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A1D5772" w14:textId="77777777" w:rsidR="00E251AD" w:rsidRPr="00E251AD" w:rsidRDefault="00E251AD" w:rsidP="00E251AD">
      <w:pPr>
        <w:rPr>
          <w:rFonts w:ascii="Arial" w:hAnsi="Arial" w:cs="Arial"/>
          <w:caps/>
          <w:color w:val="333333"/>
          <w:sz w:val="27"/>
          <w:szCs w:val="27"/>
        </w:rPr>
      </w:pPr>
      <w:r w:rsidRPr="00E251AD">
        <w:rPr>
          <w:rFonts w:ascii="Arial" w:hAnsi="Arial" w:cs="Arial" w:hint="eastAsia"/>
          <w:caps/>
          <w:color w:val="333333"/>
          <w:sz w:val="27"/>
          <w:szCs w:val="27"/>
        </w:rPr>
        <w:t>Дмитриев</w:t>
      </w:r>
      <w:r w:rsidRPr="00E251AD">
        <w:rPr>
          <w:rFonts w:ascii="Arial" w:hAnsi="Arial" w:cs="Arial"/>
          <w:caps/>
          <w:color w:val="333333"/>
          <w:sz w:val="27"/>
          <w:szCs w:val="27"/>
        </w:rPr>
        <w:t xml:space="preserve">, </w:t>
      </w:r>
      <w:r w:rsidRPr="00E251AD">
        <w:rPr>
          <w:rFonts w:ascii="Arial" w:hAnsi="Arial" w:cs="Arial" w:hint="eastAsia"/>
          <w:caps/>
          <w:color w:val="333333"/>
          <w:sz w:val="27"/>
          <w:szCs w:val="27"/>
        </w:rPr>
        <w:t>Николай</w:t>
      </w:r>
      <w:r w:rsidRPr="00E251AD">
        <w:rPr>
          <w:rFonts w:ascii="Arial" w:hAnsi="Arial" w:cs="Arial"/>
          <w:caps/>
          <w:color w:val="333333"/>
          <w:sz w:val="27"/>
          <w:szCs w:val="27"/>
        </w:rPr>
        <w:t xml:space="preserve"> </w:t>
      </w:r>
      <w:r w:rsidRPr="00E251AD">
        <w:rPr>
          <w:rFonts w:ascii="Arial" w:hAnsi="Arial" w:cs="Arial" w:hint="eastAsia"/>
          <w:caps/>
          <w:color w:val="333333"/>
          <w:sz w:val="27"/>
          <w:szCs w:val="27"/>
        </w:rPr>
        <w:t>Михайлович</w:t>
      </w:r>
      <w:r w:rsidRPr="00E251AD">
        <w:rPr>
          <w:rFonts w:ascii="Arial" w:hAnsi="Arial" w:cs="Arial"/>
          <w:caps/>
          <w:color w:val="333333"/>
          <w:sz w:val="27"/>
          <w:szCs w:val="27"/>
        </w:rPr>
        <w:t>.</w:t>
      </w:r>
    </w:p>
    <w:p w14:paraId="42B089BB" w14:textId="77777777" w:rsidR="00E251AD" w:rsidRPr="00E251AD" w:rsidRDefault="00E251AD" w:rsidP="00E251AD">
      <w:pPr>
        <w:rPr>
          <w:rFonts w:ascii="Arial" w:hAnsi="Arial" w:cs="Arial"/>
          <w:caps/>
          <w:color w:val="333333"/>
          <w:sz w:val="27"/>
          <w:szCs w:val="27"/>
        </w:rPr>
      </w:pPr>
      <w:r w:rsidRPr="00E251AD">
        <w:rPr>
          <w:rFonts w:ascii="Arial" w:hAnsi="Arial" w:cs="Arial" w:hint="eastAsia"/>
          <w:caps/>
          <w:color w:val="333333"/>
          <w:sz w:val="27"/>
          <w:szCs w:val="27"/>
        </w:rPr>
        <w:t>Экспортный</w:t>
      </w:r>
      <w:r w:rsidRPr="00E251AD">
        <w:rPr>
          <w:rFonts w:ascii="Arial" w:hAnsi="Arial" w:cs="Arial"/>
          <w:caps/>
          <w:color w:val="333333"/>
          <w:sz w:val="27"/>
          <w:szCs w:val="27"/>
        </w:rPr>
        <w:t xml:space="preserve"> </w:t>
      </w:r>
      <w:r w:rsidRPr="00E251AD">
        <w:rPr>
          <w:rFonts w:ascii="Arial" w:hAnsi="Arial" w:cs="Arial" w:hint="eastAsia"/>
          <w:caps/>
          <w:color w:val="333333"/>
          <w:sz w:val="27"/>
          <w:szCs w:val="27"/>
        </w:rPr>
        <w:t>потенциал</w:t>
      </w:r>
      <w:r w:rsidRPr="00E251AD">
        <w:rPr>
          <w:rFonts w:ascii="Arial" w:hAnsi="Arial" w:cs="Arial"/>
          <w:caps/>
          <w:color w:val="333333"/>
          <w:sz w:val="27"/>
          <w:szCs w:val="27"/>
        </w:rPr>
        <w:t xml:space="preserve"> </w:t>
      </w:r>
      <w:r w:rsidRPr="00E251AD">
        <w:rPr>
          <w:rFonts w:ascii="Arial" w:hAnsi="Arial" w:cs="Arial" w:hint="eastAsia"/>
          <w:caps/>
          <w:color w:val="333333"/>
          <w:sz w:val="27"/>
          <w:szCs w:val="27"/>
        </w:rPr>
        <w:t>российских</w:t>
      </w:r>
      <w:r w:rsidRPr="00E251AD">
        <w:rPr>
          <w:rFonts w:ascii="Arial" w:hAnsi="Arial" w:cs="Arial"/>
          <w:caps/>
          <w:color w:val="333333"/>
          <w:sz w:val="27"/>
          <w:szCs w:val="27"/>
        </w:rPr>
        <w:t xml:space="preserve"> </w:t>
      </w:r>
      <w:r w:rsidRPr="00E251AD">
        <w:rPr>
          <w:rFonts w:ascii="Arial" w:hAnsi="Arial" w:cs="Arial" w:hint="eastAsia"/>
          <w:caps/>
          <w:color w:val="333333"/>
          <w:sz w:val="27"/>
          <w:szCs w:val="27"/>
        </w:rPr>
        <w:t>вузов</w:t>
      </w:r>
      <w:r w:rsidRPr="00E251AD">
        <w:rPr>
          <w:rFonts w:ascii="Arial" w:hAnsi="Arial" w:cs="Arial"/>
          <w:caps/>
          <w:color w:val="333333"/>
          <w:sz w:val="27"/>
          <w:szCs w:val="27"/>
        </w:rPr>
        <w:t xml:space="preserve"> : </w:t>
      </w:r>
      <w:r w:rsidRPr="00E251AD">
        <w:rPr>
          <w:rFonts w:ascii="Arial" w:hAnsi="Arial" w:cs="Arial" w:hint="eastAsia"/>
          <w:caps/>
          <w:color w:val="333333"/>
          <w:sz w:val="27"/>
          <w:szCs w:val="27"/>
        </w:rPr>
        <w:t>диссертация</w:t>
      </w:r>
      <w:r w:rsidRPr="00E251AD">
        <w:rPr>
          <w:rFonts w:ascii="Arial" w:hAnsi="Arial" w:cs="Arial"/>
          <w:caps/>
          <w:color w:val="333333"/>
          <w:sz w:val="27"/>
          <w:szCs w:val="27"/>
        </w:rPr>
        <w:t xml:space="preserve"> ... </w:t>
      </w:r>
      <w:r w:rsidRPr="00E251AD">
        <w:rPr>
          <w:rFonts w:ascii="Arial" w:hAnsi="Arial" w:cs="Arial" w:hint="eastAsia"/>
          <w:caps/>
          <w:color w:val="333333"/>
          <w:sz w:val="27"/>
          <w:szCs w:val="27"/>
        </w:rPr>
        <w:t>доктора</w:t>
      </w:r>
      <w:r w:rsidRPr="00E251AD">
        <w:rPr>
          <w:rFonts w:ascii="Arial" w:hAnsi="Arial" w:cs="Arial"/>
          <w:caps/>
          <w:color w:val="333333"/>
          <w:sz w:val="27"/>
          <w:szCs w:val="27"/>
        </w:rPr>
        <w:t xml:space="preserve"> </w:t>
      </w:r>
      <w:r w:rsidRPr="00E251AD">
        <w:rPr>
          <w:rFonts w:ascii="Arial" w:hAnsi="Arial" w:cs="Arial" w:hint="eastAsia"/>
          <w:caps/>
          <w:color w:val="333333"/>
          <w:sz w:val="27"/>
          <w:szCs w:val="27"/>
        </w:rPr>
        <w:t>социологических</w:t>
      </w:r>
      <w:r w:rsidRPr="00E251AD">
        <w:rPr>
          <w:rFonts w:ascii="Arial" w:hAnsi="Arial" w:cs="Arial"/>
          <w:caps/>
          <w:color w:val="333333"/>
          <w:sz w:val="27"/>
          <w:szCs w:val="27"/>
        </w:rPr>
        <w:t xml:space="preserve"> </w:t>
      </w:r>
      <w:r w:rsidRPr="00E251AD">
        <w:rPr>
          <w:rFonts w:ascii="Arial" w:hAnsi="Arial" w:cs="Arial" w:hint="eastAsia"/>
          <w:caps/>
          <w:color w:val="333333"/>
          <w:sz w:val="27"/>
          <w:szCs w:val="27"/>
        </w:rPr>
        <w:t>наук</w:t>
      </w:r>
      <w:r w:rsidRPr="00E251AD">
        <w:rPr>
          <w:rFonts w:ascii="Arial" w:hAnsi="Arial" w:cs="Arial"/>
          <w:caps/>
          <w:color w:val="333333"/>
          <w:sz w:val="27"/>
          <w:szCs w:val="27"/>
        </w:rPr>
        <w:t xml:space="preserve"> : 22.00.04. - </w:t>
      </w:r>
      <w:r w:rsidRPr="00E251AD">
        <w:rPr>
          <w:rFonts w:ascii="Arial" w:hAnsi="Arial" w:cs="Arial" w:hint="eastAsia"/>
          <w:caps/>
          <w:color w:val="333333"/>
          <w:sz w:val="27"/>
          <w:szCs w:val="27"/>
        </w:rPr>
        <w:t>Москва</w:t>
      </w:r>
      <w:r w:rsidRPr="00E251AD">
        <w:rPr>
          <w:rFonts w:ascii="Arial" w:hAnsi="Arial" w:cs="Arial"/>
          <w:caps/>
          <w:color w:val="333333"/>
          <w:sz w:val="27"/>
          <w:szCs w:val="27"/>
        </w:rPr>
        <w:t xml:space="preserve">, 2003. - 440 </w:t>
      </w:r>
      <w:r w:rsidRPr="00E251AD">
        <w:rPr>
          <w:rFonts w:ascii="Arial" w:hAnsi="Arial" w:cs="Arial" w:hint="eastAsia"/>
          <w:caps/>
          <w:color w:val="333333"/>
          <w:sz w:val="27"/>
          <w:szCs w:val="27"/>
        </w:rPr>
        <w:t>с</w:t>
      </w:r>
      <w:r w:rsidRPr="00E251AD">
        <w:rPr>
          <w:rFonts w:ascii="Arial" w:hAnsi="Arial" w:cs="Arial"/>
          <w:caps/>
          <w:color w:val="333333"/>
          <w:sz w:val="27"/>
          <w:szCs w:val="27"/>
        </w:rPr>
        <w:t xml:space="preserve">. : </w:t>
      </w:r>
      <w:r w:rsidRPr="00E251AD">
        <w:rPr>
          <w:rFonts w:ascii="Arial" w:hAnsi="Arial" w:cs="Arial" w:hint="eastAsia"/>
          <w:caps/>
          <w:color w:val="333333"/>
          <w:sz w:val="27"/>
          <w:szCs w:val="27"/>
        </w:rPr>
        <w:t>ил</w:t>
      </w:r>
      <w:r w:rsidRPr="00E251AD">
        <w:rPr>
          <w:rFonts w:ascii="Arial" w:hAnsi="Arial" w:cs="Arial"/>
          <w:caps/>
          <w:color w:val="333333"/>
          <w:sz w:val="27"/>
          <w:szCs w:val="27"/>
        </w:rPr>
        <w:t>.</w:t>
      </w:r>
    </w:p>
    <w:p w14:paraId="09A09232" w14:textId="77777777" w:rsidR="00E251AD" w:rsidRPr="00E251AD" w:rsidRDefault="00E251AD" w:rsidP="00E251AD">
      <w:pPr>
        <w:rPr>
          <w:rFonts w:ascii="Arial" w:hAnsi="Arial" w:cs="Arial"/>
          <w:caps/>
          <w:color w:val="333333"/>
          <w:sz w:val="27"/>
          <w:szCs w:val="27"/>
        </w:rPr>
      </w:pPr>
      <w:r w:rsidRPr="00E251AD">
        <w:rPr>
          <w:rFonts w:ascii="Arial" w:hAnsi="Arial" w:cs="Arial" w:hint="eastAsia"/>
          <w:caps/>
          <w:color w:val="333333"/>
          <w:sz w:val="27"/>
          <w:szCs w:val="27"/>
        </w:rPr>
        <w:t>больше</w:t>
      </w:r>
    </w:p>
    <w:p w14:paraId="701531AC" w14:textId="77777777" w:rsidR="00E251AD" w:rsidRPr="00E251AD" w:rsidRDefault="00E251AD" w:rsidP="00E251AD">
      <w:pPr>
        <w:rPr>
          <w:rFonts w:ascii="Arial" w:hAnsi="Arial" w:cs="Arial"/>
          <w:caps/>
          <w:color w:val="333333"/>
          <w:sz w:val="27"/>
          <w:szCs w:val="27"/>
        </w:rPr>
      </w:pPr>
      <w:r w:rsidRPr="00E251AD">
        <w:rPr>
          <w:rFonts w:ascii="Arial" w:hAnsi="Arial" w:cs="Arial" w:hint="eastAsia"/>
          <w:caps/>
          <w:color w:val="333333"/>
          <w:sz w:val="27"/>
          <w:szCs w:val="27"/>
        </w:rPr>
        <w:t>Цитаты</w:t>
      </w:r>
      <w:r w:rsidRPr="00E251AD">
        <w:rPr>
          <w:rFonts w:ascii="Arial" w:hAnsi="Arial" w:cs="Arial"/>
          <w:caps/>
          <w:color w:val="333333"/>
          <w:sz w:val="27"/>
          <w:szCs w:val="27"/>
        </w:rPr>
        <w:t xml:space="preserve"> </w:t>
      </w:r>
      <w:r w:rsidRPr="00E251AD">
        <w:rPr>
          <w:rFonts w:ascii="Arial" w:hAnsi="Arial" w:cs="Arial" w:hint="eastAsia"/>
          <w:caps/>
          <w:color w:val="333333"/>
          <w:sz w:val="27"/>
          <w:szCs w:val="27"/>
        </w:rPr>
        <w:t>из</w:t>
      </w:r>
      <w:r w:rsidRPr="00E251AD">
        <w:rPr>
          <w:rFonts w:ascii="Arial" w:hAnsi="Arial" w:cs="Arial"/>
          <w:caps/>
          <w:color w:val="333333"/>
          <w:sz w:val="27"/>
          <w:szCs w:val="27"/>
        </w:rPr>
        <w:t xml:space="preserve"> </w:t>
      </w:r>
      <w:r w:rsidRPr="00E251AD">
        <w:rPr>
          <w:rFonts w:ascii="Arial" w:hAnsi="Arial" w:cs="Arial" w:hint="eastAsia"/>
          <w:caps/>
          <w:color w:val="333333"/>
          <w:sz w:val="27"/>
          <w:szCs w:val="27"/>
        </w:rPr>
        <w:t>текста</w:t>
      </w:r>
      <w:r w:rsidRPr="00E251AD">
        <w:rPr>
          <w:rFonts w:ascii="Arial" w:hAnsi="Arial" w:cs="Arial"/>
          <w:caps/>
          <w:color w:val="333333"/>
          <w:sz w:val="27"/>
          <w:szCs w:val="27"/>
        </w:rPr>
        <w:t>:</w:t>
      </w:r>
    </w:p>
    <w:p w14:paraId="781F8572" w14:textId="77777777" w:rsidR="00E251AD" w:rsidRPr="00E251AD" w:rsidRDefault="00E251AD" w:rsidP="00E251AD">
      <w:pPr>
        <w:rPr>
          <w:rFonts w:ascii="Arial" w:hAnsi="Arial" w:cs="Arial"/>
          <w:caps/>
          <w:color w:val="333333"/>
          <w:sz w:val="27"/>
          <w:szCs w:val="27"/>
        </w:rPr>
      </w:pPr>
      <w:r w:rsidRPr="00E251AD">
        <w:rPr>
          <w:rFonts w:ascii="Arial" w:hAnsi="Arial" w:cs="Arial" w:hint="eastAsia"/>
          <w:caps/>
          <w:color w:val="333333"/>
          <w:sz w:val="27"/>
          <w:szCs w:val="27"/>
        </w:rPr>
        <w:t>стр</w:t>
      </w:r>
      <w:r w:rsidRPr="00E251AD">
        <w:rPr>
          <w:rFonts w:ascii="Arial" w:hAnsi="Arial" w:cs="Arial"/>
          <w:caps/>
          <w:color w:val="333333"/>
          <w:sz w:val="27"/>
          <w:szCs w:val="27"/>
        </w:rPr>
        <w:t>. 1</w:t>
      </w:r>
    </w:p>
    <w:p w14:paraId="6C4F7141" w14:textId="77777777" w:rsidR="00E251AD" w:rsidRPr="00E251AD" w:rsidRDefault="00E251AD" w:rsidP="00E251AD">
      <w:pPr>
        <w:rPr>
          <w:rFonts w:ascii="Arial" w:hAnsi="Arial" w:cs="Arial"/>
          <w:caps/>
          <w:color w:val="333333"/>
          <w:sz w:val="27"/>
          <w:szCs w:val="27"/>
        </w:rPr>
      </w:pPr>
      <w:r w:rsidRPr="00E251AD">
        <w:rPr>
          <w:rFonts w:ascii="Arial" w:hAnsi="Arial" w:cs="Arial" w:hint="eastAsia"/>
          <w:caps/>
          <w:color w:val="333333"/>
          <w:sz w:val="27"/>
          <w:szCs w:val="27"/>
        </w:rPr>
        <w:t>РОССИЙСКИЙ</w:t>
      </w:r>
      <w:r w:rsidRPr="00E251AD">
        <w:rPr>
          <w:rFonts w:ascii="Arial" w:hAnsi="Arial" w:cs="Arial"/>
          <w:caps/>
          <w:color w:val="333333"/>
          <w:sz w:val="27"/>
          <w:szCs w:val="27"/>
        </w:rPr>
        <w:t xml:space="preserve"> </w:t>
      </w:r>
      <w:r w:rsidRPr="00E251AD">
        <w:rPr>
          <w:rFonts w:ascii="Arial" w:hAnsi="Arial" w:cs="Arial" w:hint="eastAsia"/>
          <w:caps/>
          <w:color w:val="333333"/>
          <w:sz w:val="27"/>
          <w:szCs w:val="27"/>
        </w:rPr>
        <w:t>УНИВЕРСИТЕТ</w:t>
      </w:r>
      <w:r w:rsidRPr="00E251AD">
        <w:rPr>
          <w:rFonts w:ascii="Arial" w:hAnsi="Arial" w:cs="Arial"/>
          <w:caps/>
          <w:color w:val="333333"/>
          <w:sz w:val="27"/>
          <w:szCs w:val="27"/>
        </w:rPr>
        <w:t xml:space="preserve"> </w:t>
      </w:r>
      <w:r w:rsidRPr="00E251AD">
        <w:rPr>
          <w:rFonts w:ascii="Arial" w:hAnsi="Arial" w:cs="Arial" w:hint="eastAsia"/>
          <w:caps/>
          <w:color w:val="333333"/>
          <w:sz w:val="27"/>
          <w:szCs w:val="27"/>
        </w:rPr>
        <w:t>ДРУЖБЫ</w:t>
      </w:r>
      <w:r w:rsidRPr="00E251AD">
        <w:rPr>
          <w:rFonts w:ascii="Arial" w:hAnsi="Arial" w:cs="Arial"/>
          <w:caps/>
          <w:color w:val="333333"/>
          <w:sz w:val="27"/>
          <w:szCs w:val="27"/>
        </w:rPr>
        <w:t xml:space="preserve"> </w:t>
      </w:r>
      <w:r w:rsidRPr="00E251AD">
        <w:rPr>
          <w:rFonts w:ascii="Arial" w:hAnsi="Arial" w:cs="Arial" w:hint="eastAsia"/>
          <w:caps/>
          <w:color w:val="333333"/>
          <w:sz w:val="27"/>
          <w:szCs w:val="27"/>
        </w:rPr>
        <w:t>НАРОДОВ</w:t>
      </w:r>
      <w:r w:rsidRPr="00E251AD">
        <w:rPr>
          <w:rFonts w:ascii="Arial" w:hAnsi="Arial" w:cs="Arial"/>
          <w:caps/>
          <w:color w:val="333333"/>
          <w:sz w:val="27"/>
          <w:szCs w:val="27"/>
        </w:rPr>
        <w:t xml:space="preserve"> </w:t>
      </w:r>
      <w:r w:rsidRPr="00E251AD">
        <w:rPr>
          <w:rFonts w:ascii="Arial" w:hAnsi="Arial" w:cs="Arial" w:hint="eastAsia"/>
          <w:caps/>
          <w:color w:val="333333"/>
          <w:sz w:val="27"/>
          <w:szCs w:val="27"/>
        </w:rPr>
        <w:t>НА</w:t>
      </w:r>
      <w:r w:rsidRPr="00E251AD">
        <w:rPr>
          <w:rFonts w:ascii="Arial" w:hAnsi="Arial" w:cs="Arial"/>
          <w:caps/>
          <w:color w:val="333333"/>
          <w:sz w:val="27"/>
          <w:szCs w:val="27"/>
        </w:rPr>
        <w:t xml:space="preserve"> </w:t>
      </w:r>
      <w:r w:rsidRPr="00E251AD">
        <w:rPr>
          <w:rFonts w:ascii="Arial" w:hAnsi="Arial" w:cs="Arial" w:hint="eastAsia"/>
          <w:caps/>
          <w:color w:val="333333"/>
          <w:sz w:val="27"/>
          <w:szCs w:val="27"/>
        </w:rPr>
        <w:t>ПРАВАХ</w:t>
      </w:r>
      <w:r w:rsidRPr="00E251AD">
        <w:rPr>
          <w:rFonts w:ascii="Arial" w:hAnsi="Arial" w:cs="Arial"/>
          <w:caps/>
          <w:color w:val="333333"/>
          <w:sz w:val="27"/>
          <w:szCs w:val="27"/>
        </w:rPr>
        <w:t xml:space="preserve"> </w:t>
      </w:r>
      <w:r w:rsidRPr="00E251AD">
        <w:rPr>
          <w:rFonts w:ascii="Arial" w:hAnsi="Arial" w:cs="Arial" w:hint="eastAsia"/>
          <w:caps/>
          <w:color w:val="333333"/>
          <w:sz w:val="27"/>
          <w:szCs w:val="27"/>
        </w:rPr>
        <w:t>РУКОПИСИ</w:t>
      </w:r>
      <w:r w:rsidRPr="00E251AD">
        <w:rPr>
          <w:rFonts w:ascii="Arial" w:hAnsi="Arial" w:cs="Arial"/>
          <w:caps/>
          <w:color w:val="333333"/>
          <w:sz w:val="27"/>
          <w:szCs w:val="27"/>
        </w:rPr>
        <w:t xml:space="preserve"> </w:t>
      </w:r>
      <w:r w:rsidRPr="00E251AD">
        <w:rPr>
          <w:rFonts w:ascii="Arial" w:hAnsi="Arial" w:cs="Arial" w:hint="eastAsia"/>
          <w:caps/>
          <w:color w:val="333333"/>
          <w:sz w:val="27"/>
          <w:szCs w:val="27"/>
        </w:rPr>
        <w:t>ДМИТРИЕВ</w:t>
      </w:r>
      <w:r w:rsidRPr="00E251AD">
        <w:rPr>
          <w:rFonts w:ascii="Arial" w:hAnsi="Arial" w:cs="Arial"/>
          <w:caps/>
          <w:color w:val="333333"/>
          <w:sz w:val="27"/>
          <w:szCs w:val="27"/>
        </w:rPr>
        <w:t xml:space="preserve"> </w:t>
      </w:r>
      <w:r w:rsidRPr="00E251AD">
        <w:rPr>
          <w:rFonts w:ascii="Arial" w:hAnsi="Arial" w:cs="Arial" w:hint="eastAsia"/>
          <w:caps/>
          <w:color w:val="333333"/>
          <w:sz w:val="27"/>
          <w:szCs w:val="27"/>
        </w:rPr>
        <w:t>НИКОЛАЙ</w:t>
      </w:r>
      <w:r w:rsidRPr="00E251AD">
        <w:rPr>
          <w:rFonts w:ascii="Arial" w:hAnsi="Arial" w:cs="Arial"/>
          <w:caps/>
          <w:color w:val="333333"/>
          <w:sz w:val="27"/>
          <w:szCs w:val="27"/>
        </w:rPr>
        <w:t xml:space="preserve"> </w:t>
      </w:r>
      <w:r w:rsidRPr="00E251AD">
        <w:rPr>
          <w:rFonts w:ascii="Arial" w:hAnsi="Arial" w:cs="Arial" w:hint="eastAsia"/>
          <w:caps/>
          <w:color w:val="333333"/>
          <w:sz w:val="27"/>
          <w:szCs w:val="27"/>
        </w:rPr>
        <w:t>МИХАЙЛОВИЧ</w:t>
      </w:r>
      <w:r w:rsidRPr="00E251AD">
        <w:rPr>
          <w:rFonts w:ascii="Arial" w:hAnsi="Arial" w:cs="Arial"/>
          <w:caps/>
          <w:color w:val="333333"/>
          <w:sz w:val="27"/>
          <w:szCs w:val="27"/>
        </w:rPr>
        <w:t xml:space="preserve"> </w:t>
      </w:r>
      <w:r w:rsidRPr="00E251AD">
        <w:rPr>
          <w:rFonts w:ascii="Arial" w:hAnsi="Arial" w:cs="Arial" w:hint="eastAsia"/>
          <w:caps/>
          <w:color w:val="333333"/>
          <w:sz w:val="27"/>
          <w:szCs w:val="27"/>
        </w:rPr>
        <w:t>ЭКСПОРТНЫЙ</w:t>
      </w:r>
      <w:r w:rsidRPr="00E251AD">
        <w:rPr>
          <w:rFonts w:ascii="Arial" w:hAnsi="Arial" w:cs="Arial"/>
          <w:caps/>
          <w:color w:val="333333"/>
          <w:sz w:val="27"/>
          <w:szCs w:val="27"/>
        </w:rPr>
        <w:t xml:space="preserve"> </w:t>
      </w:r>
      <w:r w:rsidRPr="00E251AD">
        <w:rPr>
          <w:rFonts w:ascii="Arial" w:hAnsi="Arial" w:cs="Arial" w:hint="eastAsia"/>
          <w:caps/>
          <w:color w:val="333333"/>
          <w:sz w:val="27"/>
          <w:szCs w:val="27"/>
        </w:rPr>
        <w:t>ПОТЕНЦИАЛ</w:t>
      </w:r>
      <w:r w:rsidRPr="00E251AD">
        <w:rPr>
          <w:rFonts w:ascii="Arial" w:hAnsi="Arial" w:cs="Arial"/>
          <w:caps/>
          <w:color w:val="333333"/>
          <w:sz w:val="27"/>
          <w:szCs w:val="27"/>
        </w:rPr>
        <w:t xml:space="preserve"> </w:t>
      </w:r>
      <w:r w:rsidRPr="00E251AD">
        <w:rPr>
          <w:rFonts w:ascii="Arial" w:hAnsi="Arial" w:cs="Arial" w:hint="eastAsia"/>
          <w:caps/>
          <w:color w:val="333333"/>
          <w:sz w:val="27"/>
          <w:szCs w:val="27"/>
        </w:rPr>
        <w:t>РОССИЙСКИХ</w:t>
      </w:r>
      <w:r w:rsidRPr="00E251AD">
        <w:rPr>
          <w:rFonts w:ascii="Arial" w:hAnsi="Arial" w:cs="Arial"/>
          <w:caps/>
          <w:color w:val="333333"/>
          <w:sz w:val="27"/>
          <w:szCs w:val="27"/>
        </w:rPr>
        <w:t xml:space="preserve"> </w:t>
      </w:r>
      <w:r w:rsidRPr="00E251AD">
        <w:rPr>
          <w:rFonts w:ascii="Arial" w:hAnsi="Arial" w:cs="Arial" w:hint="eastAsia"/>
          <w:caps/>
          <w:color w:val="333333"/>
          <w:sz w:val="27"/>
          <w:szCs w:val="27"/>
        </w:rPr>
        <w:t>ВУЗОВ</w:t>
      </w:r>
      <w:r w:rsidRPr="00E251AD">
        <w:rPr>
          <w:rFonts w:ascii="Arial" w:hAnsi="Arial" w:cs="Arial"/>
          <w:caps/>
          <w:color w:val="333333"/>
          <w:sz w:val="27"/>
          <w:szCs w:val="27"/>
        </w:rPr>
        <w:t xml:space="preserve"> </w:t>
      </w:r>
      <w:r w:rsidRPr="00E251AD">
        <w:rPr>
          <w:rFonts w:ascii="Arial" w:hAnsi="Arial" w:cs="Arial" w:hint="eastAsia"/>
          <w:caps/>
          <w:color w:val="333333"/>
          <w:sz w:val="27"/>
          <w:szCs w:val="27"/>
        </w:rPr>
        <w:t>СПЕЦИАЛЬНОСТЬ</w:t>
      </w:r>
      <w:r w:rsidRPr="00E251AD">
        <w:rPr>
          <w:rFonts w:ascii="Arial" w:hAnsi="Arial" w:cs="Arial"/>
          <w:caps/>
          <w:color w:val="333333"/>
          <w:sz w:val="27"/>
          <w:szCs w:val="27"/>
        </w:rPr>
        <w:t xml:space="preserve"> 22.00.04 - </w:t>
      </w:r>
      <w:r w:rsidRPr="00E251AD">
        <w:rPr>
          <w:rFonts w:ascii="Arial" w:hAnsi="Arial" w:cs="Arial" w:hint="eastAsia"/>
          <w:caps/>
          <w:color w:val="333333"/>
          <w:sz w:val="27"/>
          <w:szCs w:val="27"/>
        </w:rPr>
        <w:t>СОЦИАЛЬНАЯ</w:t>
      </w:r>
    </w:p>
    <w:p w14:paraId="3EB8BAC8" w14:textId="77777777" w:rsidR="00E251AD" w:rsidRPr="00E251AD" w:rsidRDefault="00E251AD" w:rsidP="00E251AD">
      <w:pPr>
        <w:rPr>
          <w:rFonts w:ascii="Arial" w:hAnsi="Arial" w:cs="Arial"/>
          <w:caps/>
          <w:color w:val="333333"/>
          <w:sz w:val="27"/>
          <w:szCs w:val="27"/>
        </w:rPr>
      </w:pPr>
      <w:r w:rsidRPr="00E251AD">
        <w:rPr>
          <w:rFonts w:ascii="Arial" w:hAnsi="Arial" w:cs="Arial" w:hint="eastAsia"/>
          <w:caps/>
          <w:color w:val="333333"/>
          <w:sz w:val="27"/>
          <w:szCs w:val="27"/>
        </w:rPr>
        <w:t>стр</w:t>
      </w:r>
      <w:r w:rsidRPr="00E251AD">
        <w:rPr>
          <w:rFonts w:ascii="Arial" w:hAnsi="Arial" w:cs="Arial"/>
          <w:caps/>
          <w:color w:val="333333"/>
          <w:sz w:val="27"/>
          <w:szCs w:val="27"/>
        </w:rPr>
        <w:t>. 16</w:t>
      </w:r>
    </w:p>
    <w:p w14:paraId="4FE26159" w14:textId="77777777" w:rsidR="00E251AD" w:rsidRPr="00E251AD" w:rsidRDefault="00E251AD" w:rsidP="00E251AD">
      <w:pPr>
        <w:rPr>
          <w:rFonts w:ascii="Arial" w:hAnsi="Arial" w:cs="Arial"/>
          <w:caps/>
          <w:color w:val="333333"/>
          <w:sz w:val="27"/>
          <w:szCs w:val="27"/>
        </w:rPr>
      </w:pPr>
      <w:r w:rsidRPr="00E251AD">
        <w:rPr>
          <w:rFonts w:ascii="Arial" w:hAnsi="Arial" w:cs="Arial" w:hint="eastAsia"/>
          <w:caps/>
          <w:color w:val="333333"/>
          <w:sz w:val="27"/>
          <w:szCs w:val="27"/>
        </w:rPr>
        <w:t>ведомственную</w:t>
      </w:r>
      <w:r w:rsidRPr="00E251AD">
        <w:rPr>
          <w:rFonts w:ascii="Arial" w:hAnsi="Arial" w:cs="Arial"/>
          <w:caps/>
          <w:color w:val="333333"/>
          <w:sz w:val="27"/>
          <w:szCs w:val="27"/>
        </w:rPr>
        <w:t xml:space="preserve"> </w:t>
      </w:r>
      <w:r w:rsidRPr="00E251AD">
        <w:rPr>
          <w:rFonts w:ascii="Arial" w:hAnsi="Arial" w:cs="Arial" w:hint="eastAsia"/>
          <w:caps/>
          <w:color w:val="333333"/>
          <w:sz w:val="27"/>
          <w:szCs w:val="27"/>
        </w:rPr>
        <w:t>статистики</w:t>
      </w:r>
      <w:r w:rsidRPr="00E251AD">
        <w:rPr>
          <w:rFonts w:ascii="Arial" w:hAnsi="Arial" w:cs="Arial"/>
          <w:caps/>
          <w:color w:val="333333"/>
          <w:sz w:val="27"/>
          <w:szCs w:val="27"/>
        </w:rPr>
        <w:t xml:space="preserve"> </w:t>
      </w:r>
      <w:r w:rsidRPr="00E251AD">
        <w:rPr>
          <w:rFonts w:ascii="Arial" w:hAnsi="Arial" w:cs="Arial" w:hint="eastAsia"/>
          <w:caps/>
          <w:color w:val="333333"/>
          <w:sz w:val="27"/>
          <w:szCs w:val="27"/>
        </w:rPr>
        <w:t>и</w:t>
      </w:r>
      <w:r w:rsidRPr="00E251AD">
        <w:rPr>
          <w:rFonts w:ascii="Arial" w:hAnsi="Arial" w:cs="Arial"/>
          <w:caps/>
          <w:color w:val="333333"/>
          <w:sz w:val="27"/>
          <w:szCs w:val="27"/>
        </w:rPr>
        <w:t xml:space="preserve"> </w:t>
      </w:r>
      <w:r w:rsidRPr="00E251AD">
        <w:rPr>
          <w:rFonts w:ascii="Arial" w:hAnsi="Arial" w:cs="Arial" w:hint="eastAsia"/>
          <w:caps/>
          <w:color w:val="333333"/>
          <w:sz w:val="27"/>
          <w:szCs w:val="27"/>
        </w:rPr>
        <w:t>выявить</w:t>
      </w:r>
      <w:r w:rsidRPr="00E251AD">
        <w:rPr>
          <w:rFonts w:ascii="Arial" w:hAnsi="Arial" w:cs="Arial"/>
          <w:caps/>
          <w:color w:val="333333"/>
          <w:sz w:val="27"/>
          <w:szCs w:val="27"/>
        </w:rPr>
        <w:t xml:space="preserve"> </w:t>
      </w:r>
      <w:r w:rsidRPr="00E251AD">
        <w:rPr>
          <w:rFonts w:ascii="Arial" w:hAnsi="Arial" w:cs="Arial" w:hint="eastAsia"/>
          <w:caps/>
          <w:color w:val="333333"/>
          <w:sz w:val="27"/>
          <w:szCs w:val="27"/>
        </w:rPr>
        <w:t>динамику</w:t>
      </w:r>
      <w:r w:rsidRPr="00E251AD">
        <w:rPr>
          <w:rFonts w:ascii="Arial" w:hAnsi="Arial" w:cs="Arial"/>
          <w:caps/>
          <w:color w:val="333333"/>
          <w:sz w:val="27"/>
          <w:szCs w:val="27"/>
        </w:rPr>
        <w:t xml:space="preserve"> </w:t>
      </w:r>
      <w:r w:rsidRPr="00E251AD">
        <w:rPr>
          <w:rFonts w:ascii="Arial" w:hAnsi="Arial" w:cs="Arial" w:hint="eastAsia"/>
          <w:caps/>
          <w:color w:val="333333"/>
          <w:sz w:val="27"/>
          <w:szCs w:val="27"/>
        </w:rPr>
        <w:t>изменения</w:t>
      </w:r>
      <w:r w:rsidRPr="00E251AD">
        <w:rPr>
          <w:rFonts w:ascii="Arial" w:hAnsi="Arial" w:cs="Arial"/>
          <w:caps/>
          <w:color w:val="333333"/>
          <w:sz w:val="27"/>
          <w:szCs w:val="27"/>
        </w:rPr>
        <w:t xml:space="preserve"> </w:t>
      </w:r>
      <w:r w:rsidRPr="00E251AD">
        <w:rPr>
          <w:rFonts w:ascii="Arial" w:hAnsi="Arial" w:cs="Arial" w:hint="eastAsia"/>
          <w:caps/>
          <w:color w:val="333333"/>
          <w:sz w:val="27"/>
          <w:szCs w:val="27"/>
        </w:rPr>
        <w:t>состава</w:t>
      </w:r>
      <w:r w:rsidRPr="00E251AD">
        <w:rPr>
          <w:rFonts w:ascii="Arial" w:hAnsi="Arial" w:cs="Arial"/>
          <w:caps/>
          <w:color w:val="333333"/>
          <w:sz w:val="27"/>
          <w:szCs w:val="27"/>
        </w:rPr>
        <w:t xml:space="preserve"> </w:t>
      </w:r>
      <w:r w:rsidRPr="00E251AD">
        <w:rPr>
          <w:rFonts w:ascii="Arial" w:hAnsi="Arial" w:cs="Arial" w:hint="eastAsia"/>
          <w:caps/>
          <w:color w:val="333333"/>
          <w:sz w:val="27"/>
          <w:szCs w:val="27"/>
        </w:rPr>
        <w:t>обучающихся</w:t>
      </w:r>
      <w:r w:rsidRPr="00E251AD">
        <w:rPr>
          <w:rFonts w:ascii="Arial" w:hAnsi="Arial" w:cs="Arial"/>
          <w:caps/>
          <w:color w:val="333333"/>
          <w:sz w:val="27"/>
          <w:szCs w:val="27"/>
        </w:rPr>
        <w:t xml:space="preserve"> </w:t>
      </w:r>
      <w:r w:rsidRPr="00E251AD">
        <w:rPr>
          <w:rFonts w:ascii="Arial" w:hAnsi="Arial" w:cs="Arial" w:hint="eastAsia"/>
          <w:caps/>
          <w:color w:val="333333"/>
          <w:sz w:val="27"/>
          <w:szCs w:val="27"/>
        </w:rPr>
        <w:t>в</w:t>
      </w:r>
      <w:r w:rsidRPr="00E251AD">
        <w:rPr>
          <w:rFonts w:ascii="Arial" w:hAnsi="Arial" w:cs="Arial"/>
          <w:caps/>
          <w:color w:val="333333"/>
          <w:sz w:val="27"/>
          <w:szCs w:val="27"/>
        </w:rPr>
        <w:t xml:space="preserve"> </w:t>
      </w:r>
      <w:r w:rsidRPr="00E251AD">
        <w:rPr>
          <w:rFonts w:ascii="Arial" w:hAnsi="Arial" w:cs="Arial" w:hint="eastAsia"/>
          <w:caps/>
          <w:color w:val="333333"/>
          <w:sz w:val="27"/>
          <w:szCs w:val="27"/>
        </w:rPr>
        <w:t>России</w:t>
      </w:r>
      <w:r w:rsidRPr="00E251AD">
        <w:rPr>
          <w:rFonts w:ascii="Arial" w:hAnsi="Arial" w:cs="Arial"/>
          <w:caps/>
          <w:color w:val="333333"/>
          <w:sz w:val="27"/>
          <w:szCs w:val="27"/>
        </w:rPr>
        <w:t xml:space="preserve"> </w:t>
      </w:r>
      <w:r w:rsidRPr="00E251AD">
        <w:rPr>
          <w:rFonts w:ascii="Arial" w:hAnsi="Arial" w:cs="Arial" w:hint="eastAsia"/>
          <w:caps/>
          <w:color w:val="333333"/>
          <w:sz w:val="27"/>
          <w:szCs w:val="27"/>
        </w:rPr>
        <w:t>экспортного</w:t>
      </w:r>
      <w:r w:rsidRPr="00E251AD">
        <w:rPr>
          <w:rFonts w:ascii="Arial" w:hAnsi="Arial" w:cs="Arial"/>
          <w:caps/>
          <w:color w:val="333333"/>
          <w:sz w:val="27"/>
          <w:szCs w:val="27"/>
        </w:rPr>
        <w:t xml:space="preserve"> </w:t>
      </w:r>
      <w:r w:rsidRPr="00E251AD">
        <w:rPr>
          <w:rFonts w:ascii="Arial" w:hAnsi="Arial" w:cs="Arial" w:hint="eastAsia"/>
          <w:caps/>
          <w:color w:val="333333"/>
          <w:sz w:val="27"/>
          <w:szCs w:val="27"/>
        </w:rPr>
        <w:t>потенциала</w:t>
      </w:r>
      <w:r w:rsidRPr="00E251AD">
        <w:rPr>
          <w:rFonts w:ascii="Arial" w:hAnsi="Arial" w:cs="Arial"/>
          <w:caps/>
          <w:color w:val="333333"/>
          <w:sz w:val="27"/>
          <w:szCs w:val="27"/>
        </w:rPr>
        <w:t xml:space="preserve"> </w:t>
      </w:r>
      <w:r w:rsidRPr="00E251AD">
        <w:rPr>
          <w:rFonts w:ascii="Arial" w:hAnsi="Arial" w:cs="Arial" w:hint="eastAsia"/>
          <w:caps/>
          <w:color w:val="333333"/>
          <w:sz w:val="27"/>
          <w:szCs w:val="27"/>
        </w:rPr>
        <w:t>российских</w:t>
      </w:r>
      <w:r w:rsidRPr="00E251AD">
        <w:rPr>
          <w:rFonts w:ascii="Arial" w:hAnsi="Arial" w:cs="Arial"/>
          <w:caps/>
          <w:color w:val="333333"/>
          <w:sz w:val="27"/>
          <w:szCs w:val="27"/>
        </w:rPr>
        <w:t xml:space="preserve"> </w:t>
      </w:r>
      <w:r w:rsidRPr="00E251AD">
        <w:rPr>
          <w:rFonts w:ascii="Arial" w:hAnsi="Arial" w:cs="Arial" w:hint="eastAsia"/>
          <w:caps/>
          <w:color w:val="333333"/>
          <w:sz w:val="27"/>
          <w:szCs w:val="27"/>
        </w:rPr>
        <w:t>образовательных</w:t>
      </w:r>
      <w:r w:rsidRPr="00E251AD">
        <w:rPr>
          <w:rFonts w:ascii="Arial" w:hAnsi="Arial" w:cs="Arial"/>
          <w:caps/>
          <w:color w:val="333333"/>
          <w:sz w:val="27"/>
          <w:szCs w:val="27"/>
        </w:rPr>
        <w:t xml:space="preserve"> </w:t>
      </w:r>
      <w:r w:rsidRPr="00E251AD">
        <w:rPr>
          <w:rFonts w:ascii="Arial" w:hAnsi="Arial" w:cs="Arial" w:hint="eastAsia"/>
          <w:caps/>
          <w:color w:val="333333"/>
          <w:sz w:val="27"/>
          <w:szCs w:val="27"/>
        </w:rPr>
        <w:t>иностранных</w:t>
      </w:r>
      <w:r w:rsidRPr="00E251AD">
        <w:rPr>
          <w:rFonts w:ascii="Arial" w:hAnsi="Arial" w:cs="Arial"/>
          <w:caps/>
          <w:color w:val="333333"/>
          <w:sz w:val="27"/>
          <w:szCs w:val="27"/>
        </w:rPr>
        <w:t xml:space="preserve"> </w:t>
      </w:r>
      <w:r w:rsidRPr="00E251AD">
        <w:rPr>
          <w:rFonts w:ascii="Arial" w:hAnsi="Arial" w:cs="Arial" w:hint="eastAsia"/>
          <w:caps/>
          <w:color w:val="333333"/>
          <w:sz w:val="27"/>
          <w:szCs w:val="27"/>
        </w:rPr>
        <w:t>студентов</w:t>
      </w:r>
      <w:r w:rsidRPr="00E251AD">
        <w:rPr>
          <w:rFonts w:ascii="Arial" w:hAnsi="Arial" w:cs="Arial"/>
          <w:caps/>
          <w:color w:val="333333"/>
          <w:sz w:val="27"/>
          <w:szCs w:val="27"/>
        </w:rPr>
        <w:t xml:space="preserve">, </w:t>
      </w:r>
      <w:r w:rsidRPr="00E251AD">
        <w:rPr>
          <w:rFonts w:ascii="Arial" w:hAnsi="Arial" w:cs="Arial" w:hint="eastAsia"/>
          <w:caps/>
          <w:color w:val="333333"/>
          <w:sz w:val="27"/>
          <w:szCs w:val="27"/>
        </w:rPr>
        <w:t>стажеров</w:t>
      </w:r>
      <w:r w:rsidRPr="00E251AD">
        <w:rPr>
          <w:rFonts w:ascii="Arial" w:hAnsi="Arial" w:cs="Arial"/>
          <w:caps/>
          <w:color w:val="333333"/>
          <w:sz w:val="27"/>
          <w:szCs w:val="27"/>
        </w:rPr>
        <w:t xml:space="preserve">, </w:t>
      </w:r>
      <w:r w:rsidRPr="00E251AD">
        <w:rPr>
          <w:rFonts w:ascii="Arial" w:hAnsi="Arial" w:cs="Arial" w:hint="eastAsia"/>
          <w:caps/>
          <w:color w:val="333333"/>
          <w:sz w:val="27"/>
          <w:szCs w:val="27"/>
        </w:rPr>
        <w:t>аспирантов</w:t>
      </w:r>
      <w:r w:rsidRPr="00E251AD">
        <w:rPr>
          <w:rFonts w:ascii="Arial" w:hAnsi="Arial" w:cs="Arial"/>
          <w:caps/>
          <w:color w:val="333333"/>
          <w:sz w:val="27"/>
          <w:szCs w:val="27"/>
        </w:rPr>
        <w:t xml:space="preserve">, </w:t>
      </w:r>
      <w:r w:rsidRPr="00E251AD">
        <w:rPr>
          <w:rFonts w:ascii="Arial" w:hAnsi="Arial" w:cs="Arial" w:hint="eastAsia"/>
          <w:caps/>
          <w:color w:val="333333"/>
          <w:sz w:val="27"/>
          <w:szCs w:val="27"/>
        </w:rPr>
        <w:t>мотивы</w:t>
      </w:r>
      <w:r w:rsidRPr="00E251AD">
        <w:rPr>
          <w:rFonts w:ascii="Arial" w:hAnsi="Arial" w:cs="Arial"/>
          <w:caps/>
          <w:color w:val="333333"/>
          <w:sz w:val="27"/>
          <w:szCs w:val="27"/>
        </w:rPr>
        <w:t xml:space="preserve"> </w:t>
      </w:r>
      <w:r w:rsidRPr="00E251AD">
        <w:rPr>
          <w:rFonts w:ascii="Arial" w:hAnsi="Arial" w:cs="Arial" w:hint="eastAsia"/>
          <w:caps/>
          <w:color w:val="333333"/>
          <w:sz w:val="27"/>
          <w:szCs w:val="27"/>
        </w:rPr>
        <w:t>их</w:t>
      </w:r>
      <w:r w:rsidRPr="00E251AD">
        <w:rPr>
          <w:rFonts w:ascii="Arial" w:hAnsi="Arial" w:cs="Arial"/>
          <w:caps/>
          <w:color w:val="333333"/>
          <w:sz w:val="27"/>
          <w:szCs w:val="27"/>
        </w:rPr>
        <w:t xml:space="preserve"> </w:t>
      </w:r>
      <w:r w:rsidRPr="00E251AD">
        <w:rPr>
          <w:rFonts w:ascii="Arial" w:hAnsi="Arial" w:cs="Arial" w:hint="eastAsia"/>
          <w:caps/>
          <w:color w:val="333333"/>
          <w:sz w:val="27"/>
          <w:szCs w:val="27"/>
        </w:rPr>
        <w:t>приезда</w:t>
      </w:r>
      <w:r w:rsidRPr="00E251AD">
        <w:rPr>
          <w:rFonts w:ascii="Arial" w:hAnsi="Arial" w:cs="Arial"/>
          <w:caps/>
          <w:color w:val="333333"/>
          <w:sz w:val="27"/>
          <w:szCs w:val="27"/>
        </w:rPr>
        <w:t xml:space="preserve"> </w:t>
      </w:r>
      <w:r w:rsidRPr="00E251AD">
        <w:rPr>
          <w:rFonts w:ascii="Arial" w:hAnsi="Arial" w:cs="Arial" w:hint="eastAsia"/>
          <w:caps/>
          <w:color w:val="333333"/>
          <w:sz w:val="27"/>
          <w:szCs w:val="27"/>
        </w:rPr>
        <w:t>на</w:t>
      </w:r>
      <w:r w:rsidRPr="00E251AD">
        <w:rPr>
          <w:rFonts w:ascii="Arial" w:hAnsi="Arial" w:cs="Arial"/>
          <w:caps/>
          <w:color w:val="333333"/>
          <w:sz w:val="27"/>
          <w:szCs w:val="27"/>
        </w:rPr>
        <w:t xml:space="preserve"> </w:t>
      </w:r>
      <w:r w:rsidRPr="00E251AD">
        <w:rPr>
          <w:rFonts w:ascii="Arial" w:hAnsi="Arial" w:cs="Arial" w:hint="eastAsia"/>
          <w:caps/>
          <w:color w:val="333333"/>
          <w:sz w:val="27"/>
          <w:szCs w:val="27"/>
        </w:rPr>
        <w:t>учебу</w:t>
      </w:r>
      <w:r w:rsidRPr="00E251AD">
        <w:rPr>
          <w:rFonts w:ascii="Arial" w:hAnsi="Arial" w:cs="Arial"/>
          <w:caps/>
          <w:color w:val="333333"/>
          <w:sz w:val="27"/>
          <w:szCs w:val="27"/>
        </w:rPr>
        <w:t xml:space="preserve"> </w:t>
      </w:r>
      <w:r w:rsidRPr="00E251AD">
        <w:rPr>
          <w:rFonts w:ascii="Arial" w:hAnsi="Arial" w:cs="Arial" w:hint="eastAsia"/>
          <w:caps/>
          <w:color w:val="333333"/>
          <w:sz w:val="27"/>
          <w:szCs w:val="27"/>
        </w:rPr>
        <w:t>в</w:t>
      </w:r>
      <w:r w:rsidRPr="00E251AD">
        <w:rPr>
          <w:rFonts w:ascii="Arial" w:hAnsi="Arial" w:cs="Arial"/>
          <w:caps/>
          <w:color w:val="333333"/>
          <w:sz w:val="27"/>
          <w:szCs w:val="27"/>
        </w:rPr>
        <w:t xml:space="preserve"> </w:t>
      </w:r>
      <w:r w:rsidRPr="00E251AD">
        <w:rPr>
          <w:rFonts w:ascii="Arial" w:hAnsi="Arial" w:cs="Arial" w:hint="eastAsia"/>
          <w:caps/>
          <w:color w:val="333333"/>
          <w:sz w:val="27"/>
          <w:szCs w:val="27"/>
        </w:rPr>
        <w:t>российские</w:t>
      </w:r>
      <w:r w:rsidRPr="00E251AD">
        <w:rPr>
          <w:rFonts w:ascii="Arial" w:hAnsi="Arial" w:cs="Arial"/>
          <w:caps/>
          <w:color w:val="333333"/>
          <w:sz w:val="27"/>
          <w:szCs w:val="27"/>
        </w:rPr>
        <w:t xml:space="preserve"> </w:t>
      </w:r>
      <w:r w:rsidRPr="00E251AD">
        <w:rPr>
          <w:rFonts w:ascii="Arial" w:hAnsi="Arial" w:cs="Arial" w:hint="eastAsia"/>
          <w:caps/>
          <w:color w:val="333333"/>
          <w:sz w:val="27"/>
          <w:szCs w:val="27"/>
        </w:rPr>
        <w:t>вузы</w:t>
      </w:r>
      <w:r w:rsidRPr="00E251AD">
        <w:rPr>
          <w:rFonts w:ascii="Arial" w:hAnsi="Arial" w:cs="Arial"/>
          <w:caps/>
          <w:color w:val="333333"/>
          <w:sz w:val="27"/>
          <w:szCs w:val="27"/>
        </w:rPr>
        <w:t xml:space="preserve">, </w:t>
      </w:r>
      <w:r w:rsidRPr="00E251AD">
        <w:rPr>
          <w:rFonts w:ascii="Arial" w:hAnsi="Arial" w:cs="Arial" w:hint="eastAsia"/>
          <w:caps/>
          <w:color w:val="333333"/>
          <w:sz w:val="27"/>
          <w:szCs w:val="27"/>
        </w:rPr>
        <w:t>источники</w:t>
      </w:r>
      <w:r w:rsidRPr="00E251AD">
        <w:rPr>
          <w:rFonts w:ascii="Arial" w:hAnsi="Arial" w:cs="Arial"/>
          <w:caps/>
          <w:color w:val="333333"/>
          <w:sz w:val="27"/>
          <w:szCs w:val="27"/>
        </w:rPr>
        <w:t xml:space="preserve"> </w:t>
      </w:r>
      <w:r w:rsidRPr="00E251AD">
        <w:rPr>
          <w:rFonts w:ascii="Arial" w:hAnsi="Arial" w:cs="Arial" w:hint="eastAsia"/>
          <w:caps/>
          <w:color w:val="333333"/>
          <w:sz w:val="27"/>
          <w:szCs w:val="27"/>
        </w:rPr>
        <w:t>финансирования</w:t>
      </w:r>
      <w:r w:rsidRPr="00E251AD">
        <w:rPr>
          <w:rFonts w:ascii="Arial" w:hAnsi="Arial" w:cs="Arial"/>
          <w:caps/>
          <w:color w:val="333333"/>
          <w:sz w:val="27"/>
          <w:szCs w:val="27"/>
        </w:rPr>
        <w:t xml:space="preserve"> </w:t>
      </w:r>
      <w:r w:rsidRPr="00E251AD">
        <w:rPr>
          <w:rFonts w:ascii="Arial" w:hAnsi="Arial" w:cs="Arial" w:hint="eastAsia"/>
          <w:caps/>
          <w:color w:val="333333"/>
          <w:sz w:val="27"/>
          <w:szCs w:val="27"/>
        </w:rPr>
        <w:t>обучения</w:t>
      </w:r>
      <w:r w:rsidRPr="00E251AD">
        <w:rPr>
          <w:rFonts w:ascii="Arial" w:hAnsi="Arial" w:cs="Arial"/>
          <w:caps/>
          <w:color w:val="333333"/>
          <w:sz w:val="27"/>
          <w:szCs w:val="27"/>
        </w:rPr>
        <w:t xml:space="preserve">, </w:t>
      </w:r>
      <w:r w:rsidRPr="00E251AD">
        <w:rPr>
          <w:rFonts w:ascii="Arial" w:hAnsi="Arial" w:cs="Arial" w:hint="eastAsia"/>
          <w:caps/>
          <w:color w:val="333333"/>
          <w:sz w:val="27"/>
          <w:szCs w:val="27"/>
        </w:rPr>
        <w:t>степень</w:t>
      </w:r>
      <w:r w:rsidRPr="00E251AD">
        <w:rPr>
          <w:rFonts w:ascii="Arial" w:hAnsi="Arial" w:cs="Arial"/>
          <w:caps/>
          <w:color w:val="333333"/>
          <w:sz w:val="27"/>
          <w:szCs w:val="27"/>
        </w:rPr>
        <w:t xml:space="preserve"> </w:t>
      </w:r>
      <w:r w:rsidRPr="00E251AD">
        <w:rPr>
          <w:rFonts w:ascii="Arial" w:hAnsi="Arial" w:cs="Arial" w:hint="eastAsia"/>
          <w:caps/>
          <w:color w:val="333333"/>
          <w:sz w:val="27"/>
          <w:szCs w:val="27"/>
        </w:rPr>
        <w:t>удовлетворенности</w:t>
      </w:r>
      <w:r w:rsidRPr="00E251AD">
        <w:rPr>
          <w:rFonts w:ascii="Arial" w:hAnsi="Arial" w:cs="Arial"/>
          <w:caps/>
          <w:color w:val="333333"/>
          <w:sz w:val="27"/>
          <w:szCs w:val="27"/>
        </w:rPr>
        <w:t xml:space="preserve"> </w:t>
      </w:r>
      <w:r w:rsidRPr="00E251AD">
        <w:rPr>
          <w:rFonts w:ascii="Arial" w:hAnsi="Arial" w:cs="Arial" w:hint="eastAsia"/>
          <w:caps/>
          <w:color w:val="333333"/>
          <w:sz w:val="27"/>
          <w:szCs w:val="27"/>
        </w:rPr>
        <w:t>перспективы</w:t>
      </w:r>
      <w:r w:rsidRPr="00E251AD">
        <w:rPr>
          <w:rFonts w:ascii="Arial" w:hAnsi="Arial" w:cs="Arial"/>
          <w:caps/>
          <w:color w:val="333333"/>
          <w:sz w:val="27"/>
          <w:szCs w:val="27"/>
        </w:rPr>
        <w:t xml:space="preserve"> </w:t>
      </w:r>
      <w:r w:rsidRPr="00E251AD">
        <w:rPr>
          <w:rFonts w:ascii="Arial" w:hAnsi="Arial" w:cs="Arial" w:hint="eastAsia"/>
          <w:caps/>
          <w:color w:val="333333"/>
          <w:sz w:val="27"/>
          <w:szCs w:val="27"/>
        </w:rPr>
        <w:t>получаемой</w:t>
      </w:r>
    </w:p>
    <w:p w14:paraId="3ABD733E" w14:textId="77777777" w:rsidR="00E251AD" w:rsidRPr="00E251AD" w:rsidRDefault="00E251AD" w:rsidP="00E251AD">
      <w:pPr>
        <w:rPr>
          <w:rFonts w:ascii="Arial" w:hAnsi="Arial" w:cs="Arial"/>
          <w:caps/>
          <w:color w:val="333333"/>
          <w:sz w:val="27"/>
          <w:szCs w:val="27"/>
        </w:rPr>
      </w:pPr>
      <w:r w:rsidRPr="00E251AD">
        <w:rPr>
          <w:rFonts w:ascii="Arial" w:hAnsi="Arial" w:cs="Arial" w:hint="eastAsia"/>
          <w:caps/>
          <w:color w:val="333333"/>
          <w:sz w:val="27"/>
          <w:szCs w:val="27"/>
        </w:rPr>
        <w:t>стр</w:t>
      </w:r>
      <w:r w:rsidRPr="00E251AD">
        <w:rPr>
          <w:rFonts w:ascii="Arial" w:hAnsi="Arial" w:cs="Arial"/>
          <w:caps/>
          <w:color w:val="333333"/>
          <w:sz w:val="27"/>
          <w:szCs w:val="27"/>
        </w:rPr>
        <w:t>. 20</w:t>
      </w:r>
    </w:p>
    <w:p w14:paraId="10FAD82F" w14:textId="77777777" w:rsidR="00E251AD" w:rsidRPr="00E251AD" w:rsidRDefault="00E251AD" w:rsidP="00E251AD">
      <w:pPr>
        <w:rPr>
          <w:rFonts w:ascii="Arial" w:hAnsi="Arial" w:cs="Arial"/>
          <w:caps/>
          <w:color w:val="333333"/>
          <w:sz w:val="27"/>
          <w:szCs w:val="27"/>
        </w:rPr>
      </w:pPr>
      <w:r w:rsidRPr="00E251AD">
        <w:rPr>
          <w:rFonts w:ascii="Arial" w:hAnsi="Arial" w:cs="Arial" w:hint="eastAsia"/>
          <w:caps/>
          <w:color w:val="333333"/>
          <w:sz w:val="27"/>
          <w:szCs w:val="27"/>
        </w:rPr>
        <w:t>экспортного</w:t>
      </w:r>
      <w:r w:rsidRPr="00E251AD">
        <w:rPr>
          <w:rFonts w:ascii="Arial" w:hAnsi="Arial" w:cs="Arial"/>
          <w:caps/>
          <w:color w:val="333333"/>
          <w:sz w:val="27"/>
          <w:szCs w:val="27"/>
        </w:rPr>
        <w:t xml:space="preserve"> </w:t>
      </w:r>
      <w:r w:rsidRPr="00E251AD">
        <w:rPr>
          <w:rFonts w:ascii="Arial" w:hAnsi="Arial" w:cs="Arial" w:hint="eastAsia"/>
          <w:caps/>
          <w:color w:val="333333"/>
          <w:sz w:val="27"/>
          <w:szCs w:val="27"/>
        </w:rPr>
        <w:t>потенциала</w:t>
      </w:r>
      <w:r w:rsidRPr="00E251AD">
        <w:rPr>
          <w:rFonts w:ascii="Arial" w:hAnsi="Arial" w:cs="Arial"/>
          <w:caps/>
          <w:color w:val="333333"/>
          <w:sz w:val="27"/>
          <w:szCs w:val="27"/>
        </w:rPr>
        <w:t xml:space="preserve"> </w:t>
      </w:r>
      <w:r w:rsidRPr="00E251AD">
        <w:rPr>
          <w:rFonts w:ascii="Arial" w:hAnsi="Arial" w:cs="Arial" w:hint="eastAsia"/>
          <w:caps/>
          <w:color w:val="333333"/>
          <w:sz w:val="27"/>
          <w:szCs w:val="27"/>
        </w:rPr>
        <w:t>российских</w:t>
      </w:r>
      <w:r w:rsidRPr="00E251AD">
        <w:rPr>
          <w:rFonts w:ascii="Arial" w:hAnsi="Arial" w:cs="Arial"/>
          <w:caps/>
          <w:color w:val="333333"/>
          <w:sz w:val="27"/>
          <w:szCs w:val="27"/>
        </w:rPr>
        <w:t xml:space="preserve"> </w:t>
      </w:r>
      <w:r w:rsidRPr="00E251AD">
        <w:rPr>
          <w:rFonts w:ascii="Arial" w:hAnsi="Arial" w:cs="Arial" w:hint="eastAsia"/>
          <w:caps/>
          <w:color w:val="333333"/>
          <w:sz w:val="27"/>
          <w:szCs w:val="27"/>
        </w:rPr>
        <w:t>вузов</w:t>
      </w:r>
      <w:r w:rsidRPr="00E251AD">
        <w:rPr>
          <w:rFonts w:ascii="Arial" w:hAnsi="Arial" w:cs="Arial"/>
          <w:caps/>
          <w:color w:val="333333"/>
          <w:sz w:val="27"/>
          <w:szCs w:val="27"/>
        </w:rPr>
        <w:t xml:space="preserve">. </w:t>
      </w:r>
      <w:r w:rsidRPr="00E251AD">
        <w:rPr>
          <w:rFonts w:ascii="Arial" w:hAnsi="Arial" w:cs="Arial" w:hint="eastAsia"/>
          <w:caps/>
          <w:color w:val="333333"/>
          <w:sz w:val="27"/>
          <w:szCs w:val="27"/>
        </w:rPr>
        <w:t>Это</w:t>
      </w:r>
      <w:r w:rsidRPr="00E251AD">
        <w:rPr>
          <w:rFonts w:ascii="Arial" w:hAnsi="Arial" w:cs="Arial"/>
          <w:caps/>
          <w:color w:val="333333"/>
          <w:sz w:val="27"/>
          <w:szCs w:val="27"/>
        </w:rPr>
        <w:t xml:space="preserve"> </w:t>
      </w:r>
      <w:r w:rsidRPr="00E251AD">
        <w:rPr>
          <w:rFonts w:ascii="Arial" w:hAnsi="Arial" w:cs="Arial" w:hint="eastAsia"/>
          <w:caps/>
          <w:color w:val="333333"/>
          <w:sz w:val="27"/>
          <w:szCs w:val="27"/>
        </w:rPr>
        <w:t>означает</w:t>
      </w:r>
      <w:r w:rsidRPr="00E251AD">
        <w:rPr>
          <w:rFonts w:ascii="Arial" w:hAnsi="Arial" w:cs="Arial"/>
          <w:caps/>
          <w:color w:val="333333"/>
          <w:sz w:val="27"/>
          <w:szCs w:val="27"/>
        </w:rPr>
        <w:t xml:space="preserve">, </w:t>
      </w:r>
      <w:r w:rsidRPr="00E251AD">
        <w:rPr>
          <w:rFonts w:ascii="Arial" w:hAnsi="Arial" w:cs="Arial" w:hint="eastAsia"/>
          <w:caps/>
          <w:color w:val="333333"/>
          <w:sz w:val="27"/>
          <w:szCs w:val="27"/>
        </w:rPr>
        <w:t>что</w:t>
      </w:r>
      <w:r w:rsidRPr="00E251AD">
        <w:rPr>
          <w:rFonts w:ascii="Arial" w:hAnsi="Arial" w:cs="Arial"/>
          <w:caps/>
          <w:color w:val="333333"/>
          <w:sz w:val="27"/>
          <w:szCs w:val="27"/>
        </w:rPr>
        <w:t xml:space="preserve"> </w:t>
      </w:r>
      <w:r w:rsidRPr="00E251AD">
        <w:rPr>
          <w:rFonts w:ascii="Arial" w:hAnsi="Arial" w:cs="Arial" w:hint="eastAsia"/>
          <w:caps/>
          <w:color w:val="333333"/>
          <w:sz w:val="27"/>
          <w:szCs w:val="27"/>
        </w:rPr>
        <w:t>повышение</w:t>
      </w:r>
      <w:r w:rsidRPr="00E251AD">
        <w:rPr>
          <w:rFonts w:ascii="Arial" w:hAnsi="Arial" w:cs="Arial"/>
          <w:caps/>
          <w:color w:val="333333"/>
          <w:sz w:val="27"/>
          <w:szCs w:val="27"/>
        </w:rPr>
        <w:t xml:space="preserve"> </w:t>
      </w:r>
      <w:r w:rsidRPr="00E251AD">
        <w:rPr>
          <w:rFonts w:ascii="Arial" w:hAnsi="Arial" w:cs="Arial" w:hint="eastAsia"/>
          <w:caps/>
          <w:color w:val="333333"/>
          <w:sz w:val="27"/>
          <w:szCs w:val="27"/>
        </w:rPr>
        <w:t>экспортного</w:t>
      </w:r>
      <w:r w:rsidRPr="00E251AD">
        <w:rPr>
          <w:rFonts w:ascii="Arial" w:hAnsi="Arial" w:cs="Arial"/>
          <w:caps/>
          <w:color w:val="333333"/>
          <w:sz w:val="27"/>
          <w:szCs w:val="27"/>
        </w:rPr>
        <w:t xml:space="preserve"> </w:t>
      </w:r>
      <w:r w:rsidRPr="00E251AD">
        <w:rPr>
          <w:rFonts w:ascii="Arial" w:hAnsi="Arial" w:cs="Arial" w:hint="eastAsia"/>
          <w:caps/>
          <w:color w:val="333333"/>
          <w:sz w:val="27"/>
          <w:szCs w:val="27"/>
        </w:rPr>
        <w:t>потенциала</w:t>
      </w:r>
      <w:r w:rsidRPr="00E251AD">
        <w:rPr>
          <w:rFonts w:ascii="Arial" w:hAnsi="Arial" w:cs="Arial"/>
          <w:caps/>
          <w:color w:val="333333"/>
          <w:sz w:val="27"/>
          <w:szCs w:val="27"/>
        </w:rPr>
        <w:t xml:space="preserve"> </w:t>
      </w:r>
      <w:r w:rsidRPr="00E251AD">
        <w:rPr>
          <w:rFonts w:ascii="Arial" w:hAnsi="Arial" w:cs="Arial" w:hint="eastAsia"/>
          <w:caps/>
          <w:color w:val="333333"/>
          <w:sz w:val="27"/>
          <w:szCs w:val="27"/>
        </w:rPr>
        <w:t>российских</w:t>
      </w:r>
      <w:r w:rsidRPr="00E251AD">
        <w:rPr>
          <w:rFonts w:ascii="Arial" w:hAnsi="Arial" w:cs="Arial"/>
          <w:caps/>
          <w:color w:val="333333"/>
          <w:sz w:val="27"/>
          <w:szCs w:val="27"/>
        </w:rPr>
        <w:t xml:space="preserve"> </w:t>
      </w:r>
      <w:r w:rsidRPr="00E251AD">
        <w:rPr>
          <w:rFonts w:ascii="Arial" w:hAnsi="Arial" w:cs="Arial" w:hint="eastAsia"/>
          <w:caps/>
          <w:color w:val="333333"/>
          <w:sz w:val="27"/>
          <w:szCs w:val="27"/>
        </w:rPr>
        <w:t>вузов</w:t>
      </w:r>
      <w:r w:rsidRPr="00E251AD">
        <w:rPr>
          <w:rFonts w:ascii="Arial" w:hAnsi="Arial" w:cs="Arial"/>
          <w:caps/>
          <w:color w:val="333333"/>
          <w:sz w:val="27"/>
          <w:szCs w:val="27"/>
        </w:rPr>
        <w:t xml:space="preserve"> </w:t>
      </w:r>
      <w:r w:rsidRPr="00E251AD">
        <w:rPr>
          <w:rFonts w:ascii="Arial" w:hAnsi="Arial" w:cs="Arial" w:hint="eastAsia"/>
          <w:caps/>
          <w:color w:val="333333"/>
          <w:sz w:val="27"/>
          <w:szCs w:val="27"/>
        </w:rPr>
        <w:t>н</w:t>
      </w:r>
      <w:r w:rsidRPr="00E251AD">
        <w:rPr>
          <w:rFonts w:ascii="Arial" w:hAnsi="Arial" w:cs="Arial" w:hint="eastAsia"/>
          <w:caps/>
          <w:color w:val="333333"/>
          <w:sz w:val="27"/>
          <w:szCs w:val="27"/>
        </w:rPr>
        <w:lastRenderedPageBreak/>
        <w:t>евозможно</w:t>
      </w:r>
      <w:r w:rsidRPr="00E251AD">
        <w:rPr>
          <w:rFonts w:ascii="Arial" w:hAnsi="Arial" w:cs="Arial"/>
          <w:caps/>
          <w:color w:val="333333"/>
          <w:sz w:val="27"/>
          <w:szCs w:val="27"/>
        </w:rPr>
        <w:t xml:space="preserve"> </w:t>
      </w:r>
      <w:r w:rsidRPr="00E251AD">
        <w:rPr>
          <w:rFonts w:ascii="Arial" w:hAnsi="Arial" w:cs="Arial" w:hint="eastAsia"/>
          <w:caps/>
          <w:color w:val="333333"/>
          <w:sz w:val="27"/>
          <w:szCs w:val="27"/>
        </w:rPr>
        <w:t>без</w:t>
      </w:r>
      <w:r w:rsidRPr="00E251AD">
        <w:rPr>
          <w:rFonts w:ascii="Arial" w:hAnsi="Arial" w:cs="Arial"/>
          <w:caps/>
          <w:color w:val="333333"/>
          <w:sz w:val="27"/>
          <w:szCs w:val="27"/>
        </w:rPr>
        <w:t xml:space="preserve"> </w:t>
      </w:r>
      <w:r w:rsidRPr="00E251AD">
        <w:rPr>
          <w:rFonts w:ascii="Arial" w:hAnsi="Arial" w:cs="Arial" w:hint="eastAsia"/>
          <w:caps/>
          <w:color w:val="333333"/>
          <w:sz w:val="27"/>
          <w:szCs w:val="27"/>
        </w:rPr>
        <w:t>системной</w:t>
      </w:r>
      <w:r w:rsidRPr="00E251AD">
        <w:rPr>
          <w:rFonts w:ascii="Arial" w:hAnsi="Arial" w:cs="Arial"/>
          <w:caps/>
          <w:color w:val="333333"/>
          <w:sz w:val="27"/>
          <w:szCs w:val="27"/>
        </w:rPr>
        <w:t xml:space="preserve"> </w:t>
      </w:r>
      <w:r w:rsidRPr="00E251AD">
        <w:rPr>
          <w:rFonts w:ascii="Arial" w:hAnsi="Arial" w:cs="Arial" w:hint="eastAsia"/>
          <w:caps/>
          <w:color w:val="333333"/>
          <w:sz w:val="27"/>
          <w:szCs w:val="27"/>
        </w:rPr>
        <w:t>реорганизации</w:t>
      </w:r>
      <w:r w:rsidRPr="00E251AD">
        <w:rPr>
          <w:rFonts w:ascii="Arial" w:hAnsi="Arial" w:cs="Arial"/>
          <w:caps/>
          <w:color w:val="333333"/>
          <w:sz w:val="27"/>
          <w:szCs w:val="27"/>
        </w:rPr>
        <w:t xml:space="preserve"> </w:t>
      </w:r>
      <w:r w:rsidRPr="00E251AD">
        <w:rPr>
          <w:rFonts w:ascii="Arial" w:hAnsi="Arial" w:cs="Arial" w:hint="eastAsia"/>
          <w:caps/>
          <w:color w:val="333333"/>
          <w:sz w:val="27"/>
          <w:szCs w:val="27"/>
        </w:rPr>
        <w:t>образования</w:t>
      </w:r>
    </w:p>
    <w:p w14:paraId="02444192" w14:textId="77777777" w:rsidR="00E251AD" w:rsidRPr="00E251AD" w:rsidRDefault="00E251AD" w:rsidP="00E251AD">
      <w:pPr>
        <w:rPr>
          <w:rFonts w:ascii="Arial" w:hAnsi="Arial" w:cs="Arial"/>
          <w:caps/>
          <w:color w:val="333333"/>
          <w:sz w:val="27"/>
          <w:szCs w:val="27"/>
        </w:rPr>
      </w:pPr>
    </w:p>
    <w:p w14:paraId="0F941DE3" w14:textId="77777777" w:rsidR="00E251AD" w:rsidRPr="00E251AD" w:rsidRDefault="00E251AD" w:rsidP="00E251AD">
      <w:pPr>
        <w:rPr>
          <w:rFonts w:ascii="Arial" w:hAnsi="Arial" w:cs="Arial"/>
          <w:caps/>
          <w:color w:val="333333"/>
          <w:sz w:val="27"/>
          <w:szCs w:val="27"/>
        </w:rPr>
      </w:pPr>
      <w:r w:rsidRPr="00E251AD">
        <w:rPr>
          <w:rFonts w:ascii="Arial" w:hAnsi="Arial" w:cs="Arial" w:hint="eastAsia"/>
          <w:caps/>
          <w:color w:val="333333"/>
          <w:sz w:val="27"/>
          <w:szCs w:val="27"/>
        </w:rPr>
        <w:t>Оглавление</w:t>
      </w:r>
      <w:r w:rsidRPr="00E251AD">
        <w:rPr>
          <w:rFonts w:ascii="Arial" w:hAnsi="Arial" w:cs="Arial"/>
          <w:caps/>
          <w:color w:val="333333"/>
          <w:sz w:val="27"/>
          <w:szCs w:val="27"/>
        </w:rPr>
        <w:t xml:space="preserve"> </w:t>
      </w:r>
      <w:r w:rsidRPr="00E251AD">
        <w:rPr>
          <w:rFonts w:ascii="Arial" w:hAnsi="Arial" w:cs="Arial" w:hint="eastAsia"/>
          <w:caps/>
          <w:color w:val="333333"/>
          <w:sz w:val="27"/>
          <w:szCs w:val="27"/>
        </w:rPr>
        <w:t>диссертации</w:t>
      </w:r>
    </w:p>
    <w:p w14:paraId="404B4883" w14:textId="77777777" w:rsidR="00E251AD" w:rsidRPr="00E251AD" w:rsidRDefault="00E251AD" w:rsidP="00E251AD">
      <w:pPr>
        <w:rPr>
          <w:rFonts w:ascii="Arial" w:hAnsi="Arial" w:cs="Arial"/>
          <w:caps/>
          <w:color w:val="333333"/>
          <w:sz w:val="27"/>
          <w:szCs w:val="27"/>
        </w:rPr>
      </w:pPr>
      <w:r w:rsidRPr="00E251AD">
        <w:rPr>
          <w:rFonts w:ascii="Arial" w:hAnsi="Arial" w:cs="Arial" w:hint="eastAsia"/>
          <w:caps/>
          <w:color w:val="333333"/>
          <w:sz w:val="27"/>
          <w:szCs w:val="27"/>
        </w:rPr>
        <w:t>доктор</w:t>
      </w:r>
      <w:r w:rsidRPr="00E251AD">
        <w:rPr>
          <w:rFonts w:ascii="Arial" w:hAnsi="Arial" w:cs="Arial"/>
          <w:caps/>
          <w:color w:val="333333"/>
          <w:sz w:val="27"/>
          <w:szCs w:val="27"/>
        </w:rPr>
        <w:t xml:space="preserve"> </w:t>
      </w:r>
      <w:r w:rsidRPr="00E251AD">
        <w:rPr>
          <w:rFonts w:ascii="Arial" w:hAnsi="Arial" w:cs="Arial" w:hint="eastAsia"/>
          <w:caps/>
          <w:color w:val="333333"/>
          <w:sz w:val="27"/>
          <w:szCs w:val="27"/>
        </w:rPr>
        <w:t>социологических</w:t>
      </w:r>
      <w:r w:rsidRPr="00E251AD">
        <w:rPr>
          <w:rFonts w:ascii="Arial" w:hAnsi="Arial" w:cs="Arial"/>
          <w:caps/>
          <w:color w:val="333333"/>
          <w:sz w:val="27"/>
          <w:szCs w:val="27"/>
        </w:rPr>
        <w:t xml:space="preserve"> </w:t>
      </w:r>
      <w:r w:rsidRPr="00E251AD">
        <w:rPr>
          <w:rFonts w:ascii="Arial" w:hAnsi="Arial" w:cs="Arial" w:hint="eastAsia"/>
          <w:caps/>
          <w:color w:val="333333"/>
          <w:sz w:val="27"/>
          <w:szCs w:val="27"/>
        </w:rPr>
        <w:t>наук</w:t>
      </w:r>
      <w:r w:rsidRPr="00E251AD">
        <w:rPr>
          <w:rFonts w:ascii="Arial" w:hAnsi="Arial" w:cs="Arial"/>
          <w:caps/>
          <w:color w:val="333333"/>
          <w:sz w:val="27"/>
          <w:szCs w:val="27"/>
        </w:rPr>
        <w:t xml:space="preserve"> </w:t>
      </w:r>
      <w:r w:rsidRPr="00E251AD">
        <w:rPr>
          <w:rFonts w:ascii="Arial" w:hAnsi="Arial" w:cs="Arial" w:hint="eastAsia"/>
          <w:caps/>
          <w:color w:val="333333"/>
          <w:sz w:val="27"/>
          <w:szCs w:val="27"/>
        </w:rPr>
        <w:t>Дмитриев</w:t>
      </w:r>
      <w:r w:rsidRPr="00E251AD">
        <w:rPr>
          <w:rFonts w:ascii="Arial" w:hAnsi="Arial" w:cs="Arial"/>
          <w:caps/>
          <w:color w:val="333333"/>
          <w:sz w:val="27"/>
          <w:szCs w:val="27"/>
        </w:rPr>
        <w:t xml:space="preserve">, </w:t>
      </w:r>
      <w:r w:rsidRPr="00E251AD">
        <w:rPr>
          <w:rFonts w:ascii="Arial" w:hAnsi="Arial" w:cs="Arial" w:hint="eastAsia"/>
          <w:caps/>
          <w:color w:val="333333"/>
          <w:sz w:val="27"/>
          <w:szCs w:val="27"/>
        </w:rPr>
        <w:t>Николай</w:t>
      </w:r>
      <w:r w:rsidRPr="00E251AD">
        <w:rPr>
          <w:rFonts w:ascii="Arial" w:hAnsi="Arial" w:cs="Arial"/>
          <w:caps/>
          <w:color w:val="333333"/>
          <w:sz w:val="27"/>
          <w:szCs w:val="27"/>
        </w:rPr>
        <w:t xml:space="preserve"> </w:t>
      </w:r>
      <w:r w:rsidRPr="00E251AD">
        <w:rPr>
          <w:rFonts w:ascii="Arial" w:hAnsi="Arial" w:cs="Arial" w:hint="eastAsia"/>
          <w:caps/>
          <w:color w:val="333333"/>
          <w:sz w:val="27"/>
          <w:szCs w:val="27"/>
        </w:rPr>
        <w:t>Михайлович</w:t>
      </w:r>
    </w:p>
    <w:p w14:paraId="2329992A" w14:textId="77777777" w:rsidR="00E251AD" w:rsidRPr="00E251AD" w:rsidRDefault="00E251AD" w:rsidP="00E251AD">
      <w:pPr>
        <w:rPr>
          <w:rFonts w:ascii="Arial" w:hAnsi="Arial" w:cs="Arial"/>
          <w:caps/>
          <w:color w:val="333333"/>
          <w:sz w:val="27"/>
          <w:szCs w:val="27"/>
        </w:rPr>
      </w:pPr>
      <w:r w:rsidRPr="00E251AD">
        <w:rPr>
          <w:rFonts w:ascii="Arial" w:hAnsi="Arial" w:cs="Arial" w:hint="eastAsia"/>
          <w:caps/>
          <w:color w:val="333333"/>
          <w:sz w:val="27"/>
          <w:szCs w:val="27"/>
        </w:rPr>
        <w:t>ВВЕДЕНИЕ</w:t>
      </w:r>
      <w:r w:rsidRPr="00E251AD">
        <w:rPr>
          <w:rFonts w:ascii="Arial" w:hAnsi="Arial" w:cs="Arial"/>
          <w:caps/>
          <w:color w:val="333333"/>
          <w:sz w:val="27"/>
          <w:szCs w:val="27"/>
        </w:rPr>
        <w:t>.</w:t>
      </w:r>
    </w:p>
    <w:p w14:paraId="0DE5B65B" w14:textId="77777777" w:rsidR="00E251AD" w:rsidRPr="00E251AD" w:rsidRDefault="00E251AD" w:rsidP="00E251AD">
      <w:pPr>
        <w:rPr>
          <w:rFonts w:ascii="Arial" w:hAnsi="Arial" w:cs="Arial"/>
          <w:caps/>
          <w:color w:val="333333"/>
          <w:sz w:val="27"/>
          <w:szCs w:val="27"/>
        </w:rPr>
      </w:pPr>
    </w:p>
    <w:p w14:paraId="40916938" w14:textId="77777777" w:rsidR="00E251AD" w:rsidRPr="00E251AD" w:rsidRDefault="00E251AD" w:rsidP="00E251AD">
      <w:pPr>
        <w:rPr>
          <w:rFonts w:ascii="Arial" w:hAnsi="Arial" w:cs="Arial"/>
          <w:caps/>
          <w:color w:val="333333"/>
          <w:sz w:val="27"/>
          <w:szCs w:val="27"/>
        </w:rPr>
      </w:pPr>
      <w:r w:rsidRPr="00E251AD">
        <w:rPr>
          <w:rFonts w:ascii="Arial" w:hAnsi="Arial" w:cs="Arial" w:hint="eastAsia"/>
          <w:caps/>
          <w:color w:val="333333"/>
          <w:sz w:val="27"/>
          <w:szCs w:val="27"/>
        </w:rPr>
        <w:t>ГЛАВА</w:t>
      </w:r>
      <w:r w:rsidRPr="00E251AD">
        <w:rPr>
          <w:rFonts w:ascii="Arial" w:hAnsi="Arial" w:cs="Arial"/>
          <w:caps/>
          <w:color w:val="333333"/>
          <w:sz w:val="27"/>
          <w:szCs w:val="27"/>
        </w:rPr>
        <w:t xml:space="preserve"> </w:t>
      </w:r>
      <w:r w:rsidRPr="00E251AD">
        <w:rPr>
          <w:rFonts w:ascii="Arial" w:hAnsi="Arial" w:cs="Arial" w:hint="eastAsia"/>
          <w:caps/>
          <w:color w:val="333333"/>
          <w:sz w:val="27"/>
          <w:szCs w:val="27"/>
        </w:rPr>
        <w:t>ПЕРВАЯ</w:t>
      </w:r>
      <w:r w:rsidRPr="00E251AD">
        <w:rPr>
          <w:rFonts w:ascii="Arial" w:hAnsi="Arial" w:cs="Arial"/>
          <w:caps/>
          <w:color w:val="333333"/>
          <w:sz w:val="27"/>
          <w:szCs w:val="27"/>
        </w:rPr>
        <w:t xml:space="preserve">. </w:t>
      </w:r>
      <w:r w:rsidRPr="00E251AD">
        <w:rPr>
          <w:rFonts w:ascii="Arial" w:hAnsi="Arial" w:cs="Arial" w:hint="eastAsia"/>
          <w:caps/>
          <w:color w:val="333333"/>
          <w:sz w:val="27"/>
          <w:szCs w:val="27"/>
        </w:rPr>
        <w:t>РОССИЙСКИЙ</w:t>
      </w:r>
      <w:r w:rsidRPr="00E251AD">
        <w:rPr>
          <w:rFonts w:ascii="Arial" w:hAnsi="Arial" w:cs="Arial"/>
          <w:caps/>
          <w:color w:val="333333"/>
          <w:sz w:val="27"/>
          <w:szCs w:val="27"/>
        </w:rPr>
        <w:t xml:space="preserve"> </w:t>
      </w:r>
      <w:r w:rsidRPr="00E251AD">
        <w:rPr>
          <w:rFonts w:ascii="Arial" w:hAnsi="Arial" w:cs="Arial" w:hint="eastAsia"/>
          <w:caps/>
          <w:color w:val="333333"/>
          <w:sz w:val="27"/>
          <w:szCs w:val="27"/>
        </w:rPr>
        <w:t>РЫНОК</w:t>
      </w:r>
      <w:r w:rsidRPr="00E251AD">
        <w:rPr>
          <w:rFonts w:ascii="Arial" w:hAnsi="Arial" w:cs="Arial"/>
          <w:caps/>
          <w:color w:val="333333"/>
          <w:sz w:val="27"/>
          <w:szCs w:val="27"/>
        </w:rPr>
        <w:t xml:space="preserve"> </w:t>
      </w:r>
      <w:r w:rsidRPr="00E251AD">
        <w:rPr>
          <w:rFonts w:ascii="Arial" w:hAnsi="Arial" w:cs="Arial" w:hint="eastAsia"/>
          <w:caps/>
          <w:color w:val="333333"/>
          <w:sz w:val="27"/>
          <w:szCs w:val="27"/>
        </w:rPr>
        <w:t>ОБРАЗОВАТЕЛЬНЫХ</w:t>
      </w:r>
      <w:r w:rsidRPr="00E251AD">
        <w:rPr>
          <w:rFonts w:ascii="Arial" w:hAnsi="Arial" w:cs="Arial"/>
          <w:caps/>
          <w:color w:val="333333"/>
          <w:sz w:val="27"/>
          <w:szCs w:val="27"/>
        </w:rPr>
        <w:t xml:space="preserve"> </w:t>
      </w:r>
      <w:r w:rsidRPr="00E251AD">
        <w:rPr>
          <w:rFonts w:ascii="Arial" w:hAnsi="Arial" w:cs="Arial" w:hint="eastAsia"/>
          <w:caps/>
          <w:color w:val="333333"/>
          <w:sz w:val="27"/>
          <w:szCs w:val="27"/>
        </w:rPr>
        <w:t>УСЛУГ</w:t>
      </w:r>
      <w:r w:rsidRPr="00E251AD">
        <w:rPr>
          <w:rFonts w:ascii="Arial" w:hAnsi="Arial" w:cs="Arial"/>
          <w:caps/>
          <w:color w:val="333333"/>
          <w:sz w:val="27"/>
          <w:szCs w:val="27"/>
        </w:rPr>
        <w:t>.</w:t>
      </w:r>
    </w:p>
    <w:p w14:paraId="257E70F9" w14:textId="77777777" w:rsidR="00E251AD" w:rsidRPr="00E251AD" w:rsidRDefault="00E251AD" w:rsidP="00E251AD">
      <w:pPr>
        <w:rPr>
          <w:rFonts w:ascii="Arial" w:hAnsi="Arial" w:cs="Arial"/>
          <w:caps/>
          <w:color w:val="333333"/>
          <w:sz w:val="27"/>
          <w:szCs w:val="27"/>
        </w:rPr>
      </w:pPr>
    </w:p>
    <w:p w14:paraId="7EC0BBF2" w14:textId="77777777" w:rsidR="00E251AD" w:rsidRPr="00E251AD" w:rsidRDefault="00E251AD" w:rsidP="00E251AD">
      <w:pPr>
        <w:rPr>
          <w:rFonts w:ascii="Arial" w:hAnsi="Arial" w:cs="Arial"/>
          <w:caps/>
          <w:color w:val="333333"/>
          <w:sz w:val="27"/>
          <w:szCs w:val="27"/>
        </w:rPr>
      </w:pPr>
      <w:r w:rsidRPr="00E251AD">
        <w:rPr>
          <w:rFonts w:ascii="Arial" w:hAnsi="Arial" w:cs="Arial" w:hint="eastAsia"/>
          <w:caps/>
          <w:color w:val="333333"/>
          <w:sz w:val="27"/>
          <w:szCs w:val="27"/>
        </w:rPr>
        <w:t>§</w:t>
      </w:r>
      <w:r w:rsidRPr="00E251AD">
        <w:rPr>
          <w:rFonts w:ascii="Arial" w:hAnsi="Arial" w:cs="Arial"/>
          <w:caps/>
          <w:color w:val="333333"/>
          <w:sz w:val="27"/>
          <w:szCs w:val="27"/>
        </w:rPr>
        <w:t xml:space="preserve">1. </w:t>
      </w:r>
      <w:r w:rsidRPr="00E251AD">
        <w:rPr>
          <w:rFonts w:ascii="Arial" w:hAnsi="Arial" w:cs="Arial" w:hint="eastAsia"/>
          <w:caps/>
          <w:color w:val="333333"/>
          <w:sz w:val="27"/>
          <w:szCs w:val="27"/>
        </w:rPr>
        <w:t>Российские</w:t>
      </w:r>
      <w:r w:rsidRPr="00E251AD">
        <w:rPr>
          <w:rFonts w:ascii="Arial" w:hAnsi="Arial" w:cs="Arial"/>
          <w:caps/>
          <w:color w:val="333333"/>
          <w:sz w:val="27"/>
          <w:szCs w:val="27"/>
        </w:rPr>
        <w:t xml:space="preserve"> </w:t>
      </w:r>
      <w:r w:rsidRPr="00E251AD">
        <w:rPr>
          <w:rFonts w:ascii="Arial" w:hAnsi="Arial" w:cs="Arial" w:hint="eastAsia"/>
          <w:caps/>
          <w:color w:val="333333"/>
          <w:sz w:val="27"/>
          <w:szCs w:val="27"/>
        </w:rPr>
        <w:t>вузы</w:t>
      </w:r>
      <w:r w:rsidRPr="00E251AD">
        <w:rPr>
          <w:rFonts w:ascii="Arial" w:hAnsi="Arial" w:cs="Arial"/>
          <w:caps/>
          <w:color w:val="333333"/>
          <w:sz w:val="27"/>
          <w:szCs w:val="27"/>
        </w:rPr>
        <w:t xml:space="preserve"> </w:t>
      </w:r>
      <w:r w:rsidRPr="00E251AD">
        <w:rPr>
          <w:rFonts w:ascii="Arial" w:hAnsi="Arial" w:cs="Arial" w:hint="eastAsia"/>
          <w:caps/>
          <w:color w:val="333333"/>
          <w:sz w:val="27"/>
          <w:szCs w:val="27"/>
        </w:rPr>
        <w:t>и</w:t>
      </w:r>
      <w:r w:rsidRPr="00E251AD">
        <w:rPr>
          <w:rFonts w:ascii="Arial" w:hAnsi="Arial" w:cs="Arial"/>
          <w:caps/>
          <w:color w:val="333333"/>
          <w:sz w:val="27"/>
          <w:szCs w:val="27"/>
        </w:rPr>
        <w:t xml:space="preserve"> </w:t>
      </w:r>
      <w:r w:rsidRPr="00E251AD">
        <w:rPr>
          <w:rFonts w:ascii="Arial" w:hAnsi="Arial" w:cs="Arial" w:hint="eastAsia"/>
          <w:caps/>
          <w:color w:val="333333"/>
          <w:sz w:val="27"/>
          <w:szCs w:val="27"/>
        </w:rPr>
        <w:t>международный</w:t>
      </w:r>
      <w:r w:rsidRPr="00E251AD">
        <w:rPr>
          <w:rFonts w:ascii="Arial" w:hAnsi="Arial" w:cs="Arial"/>
          <w:caps/>
          <w:color w:val="333333"/>
          <w:sz w:val="27"/>
          <w:szCs w:val="27"/>
        </w:rPr>
        <w:t xml:space="preserve"> </w:t>
      </w:r>
      <w:r w:rsidRPr="00E251AD">
        <w:rPr>
          <w:rFonts w:ascii="Arial" w:hAnsi="Arial" w:cs="Arial" w:hint="eastAsia"/>
          <w:caps/>
          <w:color w:val="333333"/>
          <w:sz w:val="27"/>
          <w:szCs w:val="27"/>
        </w:rPr>
        <w:t>рынок</w:t>
      </w:r>
      <w:r w:rsidRPr="00E251AD">
        <w:rPr>
          <w:rFonts w:ascii="Arial" w:hAnsi="Arial" w:cs="Arial"/>
          <w:caps/>
          <w:color w:val="333333"/>
          <w:sz w:val="27"/>
          <w:szCs w:val="27"/>
        </w:rPr>
        <w:t xml:space="preserve"> </w:t>
      </w:r>
      <w:r w:rsidRPr="00E251AD">
        <w:rPr>
          <w:rFonts w:ascii="Arial" w:hAnsi="Arial" w:cs="Arial" w:hint="eastAsia"/>
          <w:caps/>
          <w:color w:val="333333"/>
          <w:sz w:val="27"/>
          <w:szCs w:val="27"/>
        </w:rPr>
        <w:t>образовательных</w:t>
      </w:r>
      <w:r w:rsidRPr="00E251AD">
        <w:rPr>
          <w:rFonts w:ascii="Arial" w:hAnsi="Arial" w:cs="Arial"/>
          <w:caps/>
          <w:color w:val="333333"/>
          <w:sz w:val="27"/>
          <w:szCs w:val="27"/>
        </w:rPr>
        <w:t xml:space="preserve"> </w:t>
      </w:r>
      <w:r w:rsidRPr="00E251AD">
        <w:rPr>
          <w:rFonts w:ascii="Arial" w:hAnsi="Arial" w:cs="Arial" w:hint="eastAsia"/>
          <w:caps/>
          <w:color w:val="333333"/>
          <w:sz w:val="27"/>
          <w:szCs w:val="27"/>
        </w:rPr>
        <w:t>услуг</w:t>
      </w:r>
      <w:r w:rsidRPr="00E251AD">
        <w:rPr>
          <w:rFonts w:ascii="Arial" w:hAnsi="Arial" w:cs="Arial"/>
          <w:caps/>
          <w:color w:val="333333"/>
          <w:sz w:val="27"/>
          <w:szCs w:val="27"/>
        </w:rPr>
        <w:t>.</w:t>
      </w:r>
    </w:p>
    <w:p w14:paraId="42F73BA9" w14:textId="77777777" w:rsidR="00E251AD" w:rsidRPr="00E251AD" w:rsidRDefault="00E251AD" w:rsidP="00E251AD">
      <w:pPr>
        <w:rPr>
          <w:rFonts w:ascii="Arial" w:hAnsi="Arial" w:cs="Arial"/>
          <w:caps/>
          <w:color w:val="333333"/>
          <w:sz w:val="27"/>
          <w:szCs w:val="27"/>
        </w:rPr>
      </w:pPr>
    </w:p>
    <w:p w14:paraId="21B888E7" w14:textId="77777777" w:rsidR="00E251AD" w:rsidRPr="00E251AD" w:rsidRDefault="00E251AD" w:rsidP="00E251AD">
      <w:pPr>
        <w:rPr>
          <w:rFonts w:ascii="Arial" w:hAnsi="Arial" w:cs="Arial"/>
          <w:caps/>
          <w:color w:val="333333"/>
          <w:sz w:val="27"/>
          <w:szCs w:val="27"/>
        </w:rPr>
      </w:pPr>
      <w:r w:rsidRPr="00E251AD">
        <w:rPr>
          <w:rFonts w:ascii="Arial" w:hAnsi="Arial" w:cs="Arial" w:hint="eastAsia"/>
          <w:caps/>
          <w:color w:val="333333"/>
          <w:sz w:val="27"/>
          <w:szCs w:val="27"/>
        </w:rPr>
        <w:t>§</w:t>
      </w:r>
      <w:r w:rsidRPr="00E251AD">
        <w:rPr>
          <w:rFonts w:ascii="Arial" w:hAnsi="Arial" w:cs="Arial"/>
          <w:caps/>
          <w:color w:val="333333"/>
          <w:sz w:val="27"/>
          <w:szCs w:val="27"/>
        </w:rPr>
        <w:t xml:space="preserve">2. </w:t>
      </w:r>
      <w:r w:rsidRPr="00E251AD">
        <w:rPr>
          <w:rFonts w:ascii="Arial" w:hAnsi="Arial" w:cs="Arial" w:hint="eastAsia"/>
          <w:caps/>
          <w:color w:val="333333"/>
          <w:sz w:val="27"/>
          <w:szCs w:val="27"/>
        </w:rPr>
        <w:t>Состав</w:t>
      </w:r>
      <w:r w:rsidRPr="00E251AD">
        <w:rPr>
          <w:rFonts w:ascii="Arial" w:hAnsi="Arial" w:cs="Arial"/>
          <w:caps/>
          <w:color w:val="333333"/>
          <w:sz w:val="27"/>
          <w:szCs w:val="27"/>
        </w:rPr>
        <w:t xml:space="preserve"> </w:t>
      </w:r>
      <w:r w:rsidRPr="00E251AD">
        <w:rPr>
          <w:rFonts w:ascii="Arial" w:hAnsi="Arial" w:cs="Arial" w:hint="eastAsia"/>
          <w:caps/>
          <w:color w:val="333333"/>
          <w:sz w:val="27"/>
          <w:szCs w:val="27"/>
        </w:rPr>
        <w:t>иностранных</w:t>
      </w:r>
      <w:r w:rsidRPr="00E251AD">
        <w:rPr>
          <w:rFonts w:ascii="Arial" w:hAnsi="Arial" w:cs="Arial"/>
          <w:caps/>
          <w:color w:val="333333"/>
          <w:sz w:val="27"/>
          <w:szCs w:val="27"/>
        </w:rPr>
        <w:t xml:space="preserve"> </w:t>
      </w:r>
      <w:r w:rsidRPr="00E251AD">
        <w:rPr>
          <w:rFonts w:ascii="Arial" w:hAnsi="Arial" w:cs="Arial" w:hint="eastAsia"/>
          <w:caps/>
          <w:color w:val="333333"/>
          <w:sz w:val="27"/>
          <w:szCs w:val="27"/>
        </w:rPr>
        <w:t>студентов</w:t>
      </w:r>
      <w:r w:rsidRPr="00E251AD">
        <w:rPr>
          <w:rFonts w:ascii="Arial" w:hAnsi="Arial" w:cs="Arial"/>
          <w:caps/>
          <w:color w:val="333333"/>
          <w:sz w:val="27"/>
          <w:szCs w:val="27"/>
        </w:rPr>
        <w:t xml:space="preserve">, </w:t>
      </w:r>
      <w:r w:rsidRPr="00E251AD">
        <w:rPr>
          <w:rFonts w:ascii="Arial" w:hAnsi="Arial" w:cs="Arial" w:hint="eastAsia"/>
          <w:caps/>
          <w:color w:val="333333"/>
          <w:sz w:val="27"/>
          <w:szCs w:val="27"/>
        </w:rPr>
        <w:t>обучающихся</w:t>
      </w:r>
      <w:r w:rsidRPr="00E251AD">
        <w:rPr>
          <w:rFonts w:ascii="Arial" w:hAnsi="Arial" w:cs="Arial"/>
          <w:caps/>
          <w:color w:val="333333"/>
          <w:sz w:val="27"/>
          <w:szCs w:val="27"/>
        </w:rPr>
        <w:t xml:space="preserve"> </w:t>
      </w:r>
      <w:r w:rsidRPr="00E251AD">
        <w:rPr>
          <w:rFonts w:ascii="Arial" w:hAnsi="Arial" w:cs="Arial" w:hint="eastAsia"/>
          <w:caps/>
          <w:color w:val="333333"/>
          <w:sz w:val="27"/>
          <w:szCs w:val="27"/>
        </w:rPr>
        <w:t>в</w:t>
      </w:r>
      <w:r w:rsidRPr="00E251AD">
        <w:rPr>
          <w:rFonts w:ascii="Arial" w:hAnsi="Arial" w:cs="Arial"/>
          <w:caps/>
          <w:color w:val="333333"/>
          <w:sz w:val="27"/>
          <w:szCs w:val="27"/>
        </w:rPr>
        <w:t xml:space="preserve"> </w:t>
      </w:r>
      <w:r w:rsidRPr="00E251AD">
        <w:rPr>
          <w:rFonts w:ascii="Arial" w:hAnsi="Arial" w:cs="Arial" w:hint="eastAsia"/>
          <w:caps/>
          <w:color w:val="333333"/>
          <w:sz w:val="27"/>
          <w:szCs w:val="27"/>
        </w:rPr>
        <w:t>России</w:t>
      </w:r>
      <w:r w:rsidRPr="00E251AD">
        <w:rPr>
          <w:rFonts w:ascii="Arial" w:hAnsi="Arial" w:cs="Arial"/>
          <w:caps/>
          <w:color w:val="333333"/>
          <w:sz w:val="27"/>
          <w:szCs w:val="27"/>
        </w:rPr>
        <w:t>.</w:t>
      </w:r>
    </w:p>
    <w:p w14:paraId="3F68DCD6" w14:textId="77777777" w:rsidR="00E251AD" w:rsidRPr="00E251AD" w:rsidRDefault="00E251AD" w:rsidP="00E251AD">
      <w:pPr>
        <w:rPr>
          <w:rFonts w:ascii="Arial" w:hAnsi="Arial" w:cs="Arial"/>
          <w:caps/>
          <w:color w:val="333333"/>
          <w:sz w:val="27"/>
          <w:szCs w:val="27"/>
        </w:rPr>
      </w:pPr>
    </w:p>
    <w:p w14:paraId="34ECCC31" w14:textId="77777777" w:rsidR="00E251AD" w:rsidRPr="00E251AD" w:rsidRDefault="00E251AD" w:rsidP="00E251AD">
      <w:pPr>
        <w:rPr>
          <w:rFonts w:ascii="Arial" w:hAnsi="Arial" w:cs="Arial"/>
          <w:caps/>
          <w:color w:val="333333"/>
          <w:sz w:val="27"/>
          <w:szCs w:val="27"/>
        </w:rPr>
      </w:pPr>
      <w:r w:rsidRPr="00E251AD">
        <w:rPr>
          <w:rFonts w:ascii="Arial" w:hAnsi="Arial" w:cs="Arial" w:hint="eastAsia"/>
          <w:caps/>
          <w:color w:val="333333"/>
          <w:sz w:val="27"/>
          <w:szCs w:val="27"/>
        </w:rPr>
        <w:t>§</w:t>
      </w:r>
      <w:r w:rsidRPr="00E251AD">
        <w:rPr>
          <w:rFonts w:ascii="Arial" w:hAnsi="Arial" w:cs="Arial"/>
          <w:caps/>
          <w:color w:val="333333"/>
          <w:sz w:val="27"/>
          <w:szCs w:val="27"/>
        </w:rPr>
        <w:t xml:space="preserve">3. </w:t>
      </w:r>
      <w:r w:rsidRPr="00E251AD">
        <w:rPr>
          <w:rFonts w:ascii="Arial" w:hAnsi="Arial" w:cs="Arial" w:hint="eastAsia"/>
          <w:caps/>
          <w:color w:val="333333"/>
          <w:sz w:val="27"/>
          <w:szCs w:val="27"/>
        </w:rPr>
        <w:t>Оценка</w:t>
      </w:r>
      <w:r w:rsidRPr="00E251AD">
        <w:rPr>
          <w:rFonts w:ascii="Arial" w:hAnsi="Arial" w:cs="Arial"/>
          <w:caps/>
          <w:color w:val="333333"/>
          <w:sz w:val="27"/>
          <w:szCs w:val="27"/>
        </w:rPr>
        <w:t xml:space="preserve"> </w:t>
      </w:r>
      <w:r w:rsidRPr="00E251AD">
        <w:rPr>
          <w:rFonts w:ascii="Arial" w:hAnsi="Arial" w:cs="Arial" w:hint="eastAsia"/>
          <w:caps/>
          <w:color w:val="333333"/>
          <w:sz w:val="27"/>
          <w:szCs w:val="27"/>
        </w:rPr>
        <w:t>качества</w:t>
      </w:r>
      <w:r w:rsidRPr="00E251AD">
        <w:rPr>
          <w:rFonts w:ascii="Arial" w:hAnsi="Arial" w:cs="Arial"/>
          <w:caps/>
          <w:color w:val="333333"/>
          <w:sz w:val="27"/>
          <w:szCs w:val="27"/>
        </w:rPr>
        <w:t xml:space="preserve"> </w:t>
      </w:r>
      <w:r w:rsidRPr="00E251AD">
        <w:rPr>
          <w:rFonts w:ascii="Arial" w:hAnsi="Arial" w:cs="Arial" w:hint="eastAsia"/>
          <w:caps/>
          <w:color w:val="333333"/>
          <w:sz w:val="27"/>
          <w:szCs w:val="27"/>
        </w:rPr>
        <w:t>обучения</w:t>
      </w:r>
      <w:r w:rsidRPr="00E251AD">
        <w:rPr>
          <w:rFonts w:ascii="Arial" w:hAnsi="Arial" w:cs="Arial"/>
          <w:caps/>
          <w:color w:val="333333"/>
          <w:sz w:val="27"/>
          <w:szCs w:val="27"/>
        </w:rPr>
        <w:t xml:space="preserve"> </w:t>
      </w:r>
      <w:r w:rsidRPr="00E251AD">
        <w:rPr>
          <w:rFonts w:ascii="Arial" w:hAnsi="Arial" w:cs="Arial" w:hint="eastAsia"/>
          <w:caps/>
          <w:color w:val="333333"/>
          <w:sz w:val="27"/>
          <w:szCs w:val="27"/>
        </w:rPr>
        <w:t>и</w:t>
      </w:r>
      <w:r w:rsidRPr="00E251AD">
        <w:rPr>
          <w:rFonts w:ascii="Arial" w:hAnsi="Arial" w:cs="Arial"/>
          <w:caps/>
          <w:color w:val="333333"/>
          <w:sz w:val="27"/>
          <w:szCs w:val="27"/>
        </w:rPr>
        <w:t xml:space="preserve"> </w:t>
      </w:r>
      <w:r w:rsidRPr="00E251AD">
        <w:rPr>
          <w:rFonts w:ascii="Arial" w:hAnsi="Arial" w:cs="Arial" w:hint="eastAsia"/>
          <w:caps/>
          <w:color w:val="333333"/>
          <w:sz w:val="27"/>
          <w:szCs w:val="27"/>
        </w:rPr>
        <w:t>условий</w:t>
      </w:r>
      <w:r w:rsidRPr="00E251AD">
        <w:rPr>
          <w:rFonts w:ascii="Arial" w:hAnsi="Arial" w:cs="Arial"/>
          <w:caps/>
          <w:color w:val="333333"/>
          <w:sz w:val="27"/>
          <w:szCs w:val="27"/>
        </w:rPr>
        <w:t xml:space="preserve"> </w:t>
      </w:r>
      <w:r w:rsidRPr="00E251AD">
        <w:rPr>
          <w:rFonts w:ascii="Arial" w:hAnsi="Arial" w:cs="Arial" w:hint="eastAsia"/>
          <w:caps/>
          <w:color w:val="333333"/>
          <w:sz w:val="27"/>
          <w:szCs w:val="27"/>
        </w:rPr>
        <w:t>жизни</w:t>
      </w:r>
      <w:r w:rsidRPr="00E251AD">
        <w:rPr>
          <w:rFonts w:ascii="Arial" w:hAnsi="Arial" w:cs="Arial"/>
          <w:caps/>
          <w:color w:val="333333"/>
          <w:sz w:val="27"/>
          <w:szCs w:val="27"/>
        </w:rPr>
        <w:t xml:space="preserve"> </w:t>
      </w:r>
      <w:r w:rsidRPr="00E251AD">
        <w:rPr>
          <w:rFonts w:ascii="Arial" w:hAnsi="Arial" w:cs="Arial" w:hint="eastAsia"/>
          <w:caps/>
          <w:color w:val="333333"/>
          <w:sz w:val="27"/>
          <w:szCs w:val="27"/>
        </w:rPr>
        <w:t>в</w:t>
      </w:r>
      <w:r w:rsidRPr="00E251AD">
        <w:rPr>
          <w:rFonts w:ascii="Arial" w:hAnsi="Arial" w:cs="Arial"/>
          <w:caps/>
          <w:color w:val="333333"/>
          <w:sz w:val="27"/>
          <w:szCs w:val="27"/>
        </w:rPr>
        <w:t xml:space="preserve"> </w:t>
      </w:r>
      <w:r w:rsidRPr="00E251AD">
        <w:rPr>
          <w:rFonts w:ascii="Arial" w:hAnsi="Arial" w:cs="Arial" w:hint="eastAsia"/>
          <w:caps/>
          <w:color w:val="333333"/>
          <w:sz w:val="27"/>
          <w:szCs w:val="27"/>
        </w:rPr>
        <w:t>России</w:t>
      </w:r>
      <w:r w:rsidRPr="00E251AD">
        <w:rPr>
          <w:rFonts w:ascii="Arial" w:hAnsi="Arial" w:cs="Arial"/>
          <w:caps/>
          <w:color w:val="333333"/>
          <w:sz w:val="27"/>
          <w:szCs w:val="27"/>
        </w:rPr>
        <w:t>.</w:t>
      </w:r>
    </w:p>
    <w:p w14:paraId="7B625474" w14:textId="77777777" w:rsidR="00E251AD" w:rsidRPr="00E251AD" w:rsidRDefault="00E251AD" w:rsidP="00E251AD">
      <w:pPr>
        <w:rPr>
          <w:rFonts w:ascii="Arial" w:hAnsi="Arial" w:cs="Arial"/>
          <w:caps/>
          <w:color w:val="333333"/>
          <w:sz w:val="27"/>
          <w:szCs w:val="27"/>
        </w:rPr>
      </w:pPr>
    </w:p>
    <w:p w14:paraId="064EF27C" w14:textId="77777777" w:rsidR="00E251AD" w:rsidRPr="00E251AD" w:rsidRDefault="00E251AD" w:rsidP="00E251AD">
      <w:pPr>
        <w:rPr>
          <w:rFonts w:ascii="Arial" w:hAnsi="Arial" w:cs="Arial"/>
          <w:caps/>
          <w:color w:val="333333"/>
          <w:sz w:val="27"/>
          <w:szCs w:val="27"/>
        </w:rPr>
      </w:pPr>
      <w:r w:rsidRPr="00E251AD">
        <w:rPr>
          <w:rFonts w:ascii="Arial" w:hAnsi="Arial" w:cs="Arial" w:hint="eastAsia"/>
          <w:caps/>
          <w:color w:val="333333"/>
          <w:sz w:val="27"/>
          <w:szCs w:val="27"/>
        </w:rPr>
        <w:t>§</w:t>
      </w:r>
      <w:r w:rsidRPr="00E251AD">
        <w:rPr>
          <w:rFonts w:ascii="Arial" w:hAnsi="Arial" w:cs="Arial"/>
          <w:caps/>
          <w:color w:val="333333"/>
          <w:sz w:val="27"/>
          <w:szCs w:val="27"/>
        </w:rPr>
        <w:t xml:space="preserve">4. </w:t>
      </w:r>
      <w:r w:rsidRPr="00E251AD">
        <w:rPr>
          <w:rFonts w:ascii="Arial" w:hAnsi="Arial" w:cs="Arial" w:hint="eastAsia"/>
          <w:caps/>
          <w:color w:val="333333"/>
          <w:sz w:val="27"/>
          <w:szCs w:val="27"/>
        </w:rPr>
        <w:t>Перспективы</w:t>
      </w:r>
      <w:r w:rsidRPr="00E251AD">
        <w:rPr>
          <w:rFonts w:ascii="Arial" w:hAnsi="Arial" w:cs="Arial"/>
          <w:caps/>
          <w:color w:val="333333"/>
          <w:sz w:val="27"/>
          <w:szCs w:val="27"/>
        </w:rPr>
        <w:t xml:space="preserve"> </w:t>
      </w:r>
      <w:r w:rsidRPr="00E251AD">
        <w:rPr>
          <w:rFonts w:ascii="Arial" w:hAnsi="Arial" w:cs="Arial" w:hint="eastAsia"/>
          <w:caps/>
          <w:color w:val="333333"/>
          <w:sz w:val="27"/>
          <w:szCs w:val="27"/>
        </w:rPr>
        <w:t>трудоустройства</w:t>
      </w:r>
      <w:r w:rsidRPr="00E251AD">
        <w:rPr>
          <w:rFonts w:ascii="Arial" w:hAnsi="Arial" w:cs="Arial"/>
          <w:caps/>
          <w:color w:val="333333"/>
          <w:sz w:val="27"/>
          <w:szCs w:val="27"/>
        </w:rPr>
        <w:t xml:space="preserve"> </w:t>
      </w:r>
      <w:r w:rsidRPr="00E251AD">
        <w:rPr>
          <w:rFonts w:ascii="Arial" w:hAnsi="Arial" w:cs="Arial" w:hint="eastAsia"/>
          <w:caps/>
          <w:color w:val="333333"/>
          <w:sz w:val="27"/>
          <w:szCs w:val="27"/>
        </w:rPr>
        <w:t>с</w:t>
      </w:r>
      <w:r w:rsidRPr="00E251AD">
        <w:rPr>
          <w:rFonts w:ascii="Arial" w:hAnsi="Arial" w:cs="Arial"/>
          <w:caps/>
          <w:color w:val="333333"/>
          <w:sz w:val="27"/>
          <w:szCs w:val="27"/>
        </w:rPr>
        <w:t xml:space="preserve"> </w:t>
      </w:r>
      <w:r w:rsidRPr="00E251AD">
        <w:rPr>
          <w:rFonts w:ascii="Arial" w:hAnsi="Arial" w:cs="Arial" w:hint="eastAsia"/>
          <w:caps/>
          <w:color w:val="333333"/>
          <w:sz w:val="27"/>
          <w:szCs w:val="27"/>
        </w:rPr>
        <w:t>российским</w:t>
      </w:r>
      <w:r w:rsidRPr="00E251AD">
        <w:rPr>
          <w:rFonts w:ascii="Arial" w:hAnsi="Arial" w:cs="Arial"/>
          <w:caps/>
          <w:color w:val="333333"/>
          <w:sz w:val="27"/>
          <w:szCs w:val="27"/>
        </w:rPr>
        <w:t xml:space="preserve"> </w:t>
      </w:r>
      <w:r w:rsidRPr="00E251AD">
        <w:rPr>
          <w:rFonts w:ascii="Arial" w:hAnsi="Arial" w:cs="Arial" w:hint="eastAsia"/>
          <w:caps/>
          <w:color w:val="333333"/>
          <w:sz w:val="27"/>
          <w:szCs w:val="27"/>
        </w:rPr>
        <w:t>дипломом</w:t>
      </w:r>
      <w:r w:rsidRPr="00E251AD">
        <w:rPr>
          <w:rFonts w:ascii="Arial" w:hAnsi="Arial" w:cs="Arial"/>
          <w:caps/>
          <w:color w:val="333333"/>
          <w:sz w:val="27"/>
          <w:szCs w:val="27"/>
        </w:rPr>
        <w:t>.</w:t>
      </w:r>
    </w:p>
    <w:p w14:paraId="1DB93AC4" w14:textId="77777777" w:rsidR="00E251AD" w:rsidRPr="00E251AD" w:rsidRDefault="00E251AD" w:rsidP="00E251AD">
      <w:pPr>
        <w:rPr>
          <w:rFonts w:ascii="Arial" w:hAnsi="Arial" w:cs="Arial"/>
          <w:caps/>
          <w:color w:val="333333"/>
          <w:sz w:val="27"/>
          <w:szCs w:val="27"/>
        </w:rPr>
      </w:pPr>
    </w:p>
    <w:p w14:paraId="66104220" w14:textId="77777777" w:rsidR="00E251AD" w:rsidRPr="00E251AD" w:rsidRDefault="00E251AD" w:rsidP="00E251AD">
      <w:pPr>
        <w:rPr>
          <w:rFonts w:ascii="Arial" w:hAnsi="Arial" w:cs="Arial"/>
          <w:caps/>
          <w:color w:val="333333"/>
          <w:sz w:val="27"/>
          <w:szCs w:val="27"/>
        </w:rPr>
      </w:pPr>
      <w:r w:rsidRPr="00E251AD">
        <w:rPr>
          <w:rFonts w:ascii="Arial" w:hAnsi="Arial" w:cs="Arial" w:hint="eastAsia"/>
          <w:caps/>
          <w:color w:val="333333"/>
          <w:sz w:val="27"/>
          <w:szCs w:val="27"/>
        </w:rPr>
        <w:t>ГЛАВА</w:t>
      </w:r>
      <w:r w:rsidRPr="00E251AD">
        <w:rPr>
          <w:rFonts w:ascii="Arial" w:hAnsi="Arial" w:cs="Arial"/>
          <w:caps/>
          <w:color w:val="333333"/>
          <w:sz w:val="27"/>
          <w:szCs w:val="27"/>
        </w:rPr>
        <w:t xml:space="preserve"> </w:t>
      </w:r>
      <w:r w:rsidRPr="00E251AD">
        <w:rPr>
          <w:rFonts w:ascii="Arial" w:hAnsi="Arial" w:cs="Arial" w:hint="eastAsia"/>
          <w:caps/>
          <w:color w:val="333333"/>
          <w:sz w:val="27"/>
          <w:szCs w:val="27"/>
        </w:rPr>
        <w:t>ВТОРАЯ</w:t>
      </w:r>
      <w:r w:rsidRPr="00E251AD">
        <w:rPr>
          <w:rFonts w:ascii="Arial" w:hAnsi="Arial" w:cs="Arial"/>
          <w:caps/>
          <w:color w:val="333333"/>
          <w:sz w:val="27"/>
          <w:szCs w:val="27"/>
        </w:rPr>
        <w:t xml:space="preserve">. </w:t>
      </w:r>
      <w:r w:rsidRPr="00E251AD">
        <w:rPr>
          <w:rFonts w:ascii="Arial" w:hAnsi="Arial" w:cs="Arial" w:hint="eastAsia"/>
          <w:caps/>
          <w:color w:val="333333"/>
          <w:sz w:val="27"/>
          <w:szCs w:val="27"/>
        </w:rPr>
        <w:t>ТРУДНОСТИ</w:t>
      </w:r>
      <w:r w:rsidRPr="00E251AD">
        <w:rPr>
          <w:rFonts w:ascii="Arial" w:hAnsi="Arial" w:cs="Arial"/>
          <w:caps/>
          <w:color w:val="333333"/>
          <w:sz w:val="27"/>
          <w:szCs w:val="27"/>
        </w:rPr>
        <w:t xml:space="preserve"> </w:t>
      </w:r>
      <w:r w:rsidRPr="00E251AD">
        <w:rPr>
          <w:rFonts w:ascii="Arial" w:hAnsi="Arial" w:cs="Arial" w:hint="eastAsia"/>
          <w:caps/>
          <w:color w:val="333333"/>
          <w:sz w:val="27"/>
          <w:szCs w:val="27"/>
        </w:rPr>
        <w:t>ФОРМИРОВАНИЯ</w:t>
      </w:r>
      <w:r w:rsidRPr="00E251AD">
        <w:rPr>
          <w:rFonts w:ascii="Arial" w:hAnsi="Arial" w:cs="Arial"/>
          <w:caps/>
          <w:color w:val="333333"/>
          <w:sz w:val="27"/>
          <w:szCs w:val="27"/>
        </w:rPr>
        <w:t xml:space="preserve"> </w:t>
      </w:r>
      <w:r w:rsidRPr="00E251AD">
        <w:rPr>
          <w:rFonts w:ascii="Arial" w:hAnsi="Arial" w:cs="Arial" w:hint="eastAsia"/>
          <w:caps/>
          <w:color w:val="333333"/>
          <w:sz w:val="27"/>
          <w:szCs w:val="27"/>
        </w:rPr>
        <w:t>И</w:t>
      </w:r>
      <w:r w:rsidRPr="00E251AD">
        <w:rPr>
          <w:rFonts w:ascii="Arial" w:hAnsi="Arial" w:cs="Arial"/>
          <w:caps/>
          <w:color w:val="333333"/>
          <w:sz w:val="27"/>
          <w:szCs w:val="27"/>
        </w:rPr>
        <w:t xml:space="preserve"> </w:t>
      </w:r>
      <w:r w:rsidRPr="00E251AD">
        <w:rPr>
          <w:rFonts w:ascii="Arial" w:hAnsi="Arial" w:cs="Arial" w:hint="eastAsia"/>
          <w:caps/>
          <w:color w:val="333333"/>
          <w:sz w:val="27"/>
          <w:szCs w:val="27"/>
        </w:rPr>
        <w:t>МИГРАЦИЯ</w:t>
      </w:r>
      <w:r w:rsidRPr="00E251AD">
        <w:rPr>
          <w:rFonts w:ascii="Arial" w:hAnsi="Arial" w:cs="Arial"/>
          <w:caps/>
          <w:color w:val="333333"/>
          <w:sz w:val="27"/>
          <w:szCs w:val="27"/>
        </w:rPr>
        <w:t xml:space="preserve"> </w:t>
      </w:r>
      <w:r w:rsidRPr="00E251AD">
        <w:rPr>
          <w:rFonts w:ascii="Arial" w:hAnsi="Arial" w:cs="Arial" w:hint="eastAsia"/>
          <w:caps/>
          <w:color w:val="333333"/>
          <w:sz w:val="27"/>
          <w:szCs w:val="27"/>
        </w:rPr>
        <w:t>МОЛОДЫХ</w:t>
      </w:r>
    </w:p>
    <w:p w14:paraId="18C5A60F" w14:textId="77777777" w:rsidR="00E251AD" w:rsidRPr="00E251AD" w:rsidRDefault="00E251AD" w:rsidP="00E251AD">
      <w:pPr>
        <w:rPr>
          <w:rFonts w:ascii="Arial" w:hAnsi="Arial" w:cs="Arial"/>
          <w:caps/>
          <w:color w:val="333333"/>
          <w:sz w:val="27"/>
          <w:szCs w:val="27"/>
        </w:rPr>
      </w:pPr>
    </w:p>
    <w:p w14:paraId="71805E85" w14:textId="77777777" w:rsidR="00E251AD" w:rsidRPr="00E251AD" w:rsidRDefault="00E251AD" w:rsidP="00E251AD">
      <w:pPr>
        <w:rPr>
          <w:rFonts w:ascii="Arial" w:hAnsi="Arial" w:cs="Arial"/>
          <w:caps/>
          <w:color w:val="333333"/>
          <w:sz w:val="27"/>
          <w:szCs w:val="27"/>
        </w:rPr>
      </w:pPr>
      <w:r w:rsidRPr="00E251AD">
        <w:rPr>
          <w:rFonts w:ascii="Arial" w:hAnsi="Arial" w:cs="Arial" w:hint="eastAsia"/>
          <w:caps/>
          <w:color w:val="333333"/>
          <w:sz w:val="27"/>
          <w:szCs w:val="27"/>
        </w:rPr>
        <w:t>КАДРОВ</w:t>
      </w:r>
      <w:r w:rsidRPr="00E251AD">
        <w:rPr>
          <w:rFonts w:ascii="Arial" w:hAnsi="Arial" w:cs="Arial"/>
          <w:caps/>
          <w:color w:val="333333"/>
          <w:sz w:val="27"/>
          <w:szCs w:val="27"/>
        </w:rPr>
        <w:t>.</w:t>
      </w:r>
    </w:p>
    <w:p w14:paraId="64B702AF" w14:textId="77777777" w:rsidR="00E251AD" w:rsidRPr="00E251AD" w:rsidRDefault="00E251AD" w:rsidP="00E251AD">
      <w:pPr>
        <w:rPr>
          <w:rFonts w:ascii="Arial" w:hAnsi="Arial" w:cs="Arial"/>
          <w:caps/>
          <w:color w:val="333333"/>
          <w:sz w:val="27"/>
          <w:szCs w:val="27"/>
        </w:rPr>
      </w:pPr>
    </w:p>
    <w:p w14:paraId="5BEEE2D7" w14:textId="77777777" w:rsidR="00E251AD" w:rsidRPr="00E251AD" w:rsidRDefault="00E251AD" w:rsidP="00E251AD">
      <w:pPr>
        <w:rPr>
          <w:rFonts w:ascii="Arial" w:hAnsi="Arial" w:cs="Arial"/>
          <w:caps/>
          <w:color w:val="333333"/>
          <w:sz w:val="27"/>
          <w:szCs w:val="27"/>
        </w:rPr>
      </w:pPr>
      <w:r w:rsidRPr="00E251AD">
        <w:rPr>
          <w:rFonts w:ascii="Arial" w:hAnsi="Arial" w:cs="Arial" w:hint="eastAsia"/>
          <w:caps/>
          <w:color w:val="333333"/>
          <w:sz w:val="27"/>
          <w:szCs w:val="27"/>
        </w:rPr>
        <w:t>§</w:t>
      </w:r>
      <w:r w:rsidRPr="00E251AD">
        <w:rPr>
          <w:rFonts w:ascii="Arial" w:hAnsi="Arial" w:cs="Arial"/>
          <w:caps/>
          <w:color w:val="333333"/>
          <w:sz w:val="27"/>
          <w:szCs w:val="27"/>
        </w:rPr>
        <w:t xml:space="preserve">1. </w:t>
      </w:r>
      <w:r w:rsidRPr="00E251AD">
        <w:rPr>
          <w:rFonts w:ascii="Arial" w:hAnsi="Arial" w:cs="Arial" w:hint="eastAsia"/>
          <w:caps/>
          <w:color w:val="333333"/>
          <w:sz w:val="27"/>
          <w:szCs w:val="27"/>
        </w:rPr>
        <w:t>Пополнение</w:t>
      </w:r>
      <w:r w:rsidRPr="00E251AD">
        <w:rPr>
          <w:rFonts w:ascii="Arial" w:hAnsi="Arial" w:cs="Arial"/>
          <w:caps/>
          <w:color w:val="333333"/>
          <w:sz w:val="27"/>
          <w:szCs w:val="27"/>
        </w:rPr>
        <w:t xml:space="preserve"> </w:t>
      </w:r>
      <w:r w:rsidRPr="00E251AD">
        <w:rPr>
          <w:rFonts w:ascii="Arial" w:hAnsi="Arial" w:cs="Arial" w:hint="eastAsia"/>
          <w:caps/>
          <w:color w:val="333333"/>
          <w:sz w:val="27"/>
          <w:szCs w:val="27"/>
        </w:rPr>
        <w:t>кадров</w:t>
      </w:r>
      <w:r w:rsidRPr="00E251AD">
        <w:rPr>
          <w:rFonts w:ascii="Arial" w:hAnsi="Arial" w:cs="Arial"/>
          <w:caps/>
          <w:color w:val="333333"/>
          <w:sz w:val="27"/>
          <w:szCs w:val="27"/>
        </w:rPr>
        <w:t xml:space="preserve"> </w:t>
      </w:r>
      <w:r w:rsidRPr="00E251AD">
        <w:rPr>
          <w:rFonts w:ascii="Arial" w:hAnsi="Arial" w:cs="Arial" w:hint="eastAsia"/>
          <w:caps/>
          <w:color w:val="333333"/>
          <w:sz w:val="27"/>
          <w:szCs w:val="27"/>
        </w:rPr>
        <w:t>интеллектуального</w:t>
      </w:r>
      <w:r w:rsidRPr="00E251AD">
        <w:rPr>
          <w:rFonts w:ascii="Arial" w:hAnsi="Arial" w:cs="Arial"/>
          <w:caps/>
          <w:color w:val="333333"/>
          <w:sz w:val="27"/>
          <w:szCs w:val="27"/>
        </w:rPr>
        <w:t xml:space="preserve"> </w:t>
      </w:r>
      <w:r w:rsidRPr="00E251AD">
        <w:rPr>
          <w:rFonts w:ascii="Arial" w:hAnsi="Arial" w:cs="Arial" w:hint="eastAsia"/>
          <w:caps/>
          <w:color w:val="333333"/>
          <w:sz w:val="27"/>
          <w:szCs w:val="27"/>
        </w:rPr>
        <w:t>труда</w:t>
      </w:r>
      <w:r w:rsidRPr="00E251AD">
        <w:rPr>
          <w:rFonts w:ascii="Arial" w:hAnsi="Arial" w:cs="Arial"/>
          <w:caps/>
          <w:color w:val="333333"/>
          <w:sz w:val="27"/>
          <w:szCs w:val="27"/>
        </w:rPr>
        <w:t>.</w:t>
      </w:r>
    </w:p>
    <w:p w14:paraId="76814830" w14:textId="77777777" w:rsidR="00E251AD" w:rsidRPr="00E251AD" w:rsidRDefault="00E251AD" w:rsidP="00E251AD">
      <w:pPr>
        <w:rPr>
          <w:rFonts w:ascii="Arial" w:hAnsi="Arial" w:cs="Arial"/>
          <w:caps/>
          <w:color w:val="333333"/>
          <w:sz w:val="27"/>
          <w:szCs w:val="27"/>
        </w:rPr>
      </w:pPr>
    </w:p>
    <w:p w14:paraId="58BB63D4" w14:textId="77777777" w:rsidR="00E251AD" w:rsidRPr="00E251AD" w:rsidRDefault="00E251AD" w:rsidP="00E251AD">
      <w:pPr>
        <w:rPr>
          <w:rFonts w:ascii="Arial" w:hAnsi="Arial" w:cs="Arial"/>
          <w:caps/>
          <w:color w:val="333333"/>
          <w:sz w:val="27"/>
          <w:szCs w:val="27"/>
        </w:rPr>
      </w:pPr>
      <w:r w:rsidRPr="00E251AD">
        <w:rPr>
          <w:rFonts w:ascii="Arial" w:hAnsi="Arial" w:cs="Arial" w:hint="eastAsia"/>
          <w:caps/>
          <w:color w:val="333333"/>
          <w:sz w:val="27"/>
          <w:szCs w:val="27"/>
        </w:rPr>
        <w:t>§</w:t>
      </w:r>
      <w:r w:rsidRPr="00E251AD">
        <w:rPr>
          <w:rFonts w:ascii="Arial" w:hAnsi="Arial" w:cs="Arial"/>
          <w:caps/>
          <w:color w:val="333333"/>
          <w:sz w:val="27"/>
          <w:szCs w:val="27"/>
        </w:rPr>
        <w:t xml:space="preserve">2. </w:t>
      </w:r>
      <w:r w:rsidRPr="00E251AD">
        <w:rPr>
          <w:rFonts w:ascii="Arial" w:hAnsi="Arial" w:cs="Arial" w:hint="eastAsia"/>
          <w:caps/>
          <w:color w:val="333333"/>
          <w:sz w:val="27"/>
          <w:szCs w:val="27"/>
        </w:rPr>
        <w:t>Студенты</w:t>
      </w:r>
      <w:r w:rsidRPr="00E251AD">
        <w:rPr>
          <w:rFonts w:ascii="Arial" w:hAnsi="Arial" w:cs="Arial"/>
          <w:caps/>
          <w:color w:val="333333"/>
          <w:sz w:val="27"/>
          <w:szCs w:val="27"/>
        </w:rPr>
        <w:t>.</w:t>
      </w:r>
    </w:p>
    <w:p w14:paraId="27F1A8BD" w14:textId="77777777" w:rsidR="00E251AD" w:rsidRPr="00E251AD" w:rsidRDefault="00E251AD" w:rsidP="00E251AD">
      <w:pPr>
        <w:rPr>
          <w:rFonts w:ascii="Arial" w:hAnsi="Arial" w:cs="Arial"/>
          <w:caps/>
          <w:color w:val="333333"/>
          <w:sz w:val="27"/>
          <w:szCs w:val="27"/>
        </w:rPr>
      </w:pPr>
    </w:p>
    <w:p w14:paraId="7CE323A3" w14:textId="77777777" w:rsidR="00E251AD" w:rsidRPr="00E251AD" w:rsidRDefault="00E251AD" w:rsidP="00E251AD">
      <w:pPr>
        <w:rPr>
          <w:rFonts w:ascii="Arial" w:hAnsi="Arial" w:cs="Arial"/>
          <w:caps/>
          <w:color w:val="333333"/>
          <w:sz w:val="27"/>
          <w:szCs w:val="27"/>
        </w:rPr>
      </w:pPr>
      <w:r w:rsidRPr="00E251AD">
        <w:rPr>
          <w:rFonts w:ascii="Arial" w:hAnsi="Arial" w:cs="Arial" w:hint="eastAsia"/>
          <w:caps/>
          <w:color w:val="333333"/>
          <w:sz w:val="27"/>
          <w:szCs w:val="27"/>
        </w:rPr>
        <w:t>§</w:t>
      </w:r>
      <w:r w:rsidRPr="00E251AD">
        <w:rPr>
          <w:rFonts w:ascii="Arial" w:hAnsi="Arial" w:cs="Arial"/>
          <w:caps/>
          <w:color w:val="333333"/>
          <w:sz w:val="27"/>
          <w:szCs w:val="27"/>
        </w:rPr>
        <w:t xml:space="preserve">3. </w:t>
      </w:r>
      <w:r w:rsidRPr="00E251AD">
        <w:rPr>
          <w:rFonts w:ascii="Arial" w:hAnsi="Arial" w:cs="Arial" w:hint="eastAsia"/>
          <w:caps/>
          <w:color w:val="333333"/>
          <w:sz w:val="27"/>
          <w:szCs w:val="27"/>
        </w:rPr>
        <w:t>Аспиранты</w:t>
      </w:r>
      <w:r w:rsidRPr="00E251AD">
        <w:rPr>
          <w:rFonts w:ascii="Arial" w:hAnsi="Arial" w:cs="Arial"/>
          <w:caps/>
          <w:color w:val="333333"/>
          <w:sz w:val="27"/>
          <w:szCs w:val="27"/>
        </w:rPr>
        <w:t>.</w:t>
      </w:r>
    </w:p>
    <w:p w14:paraId="30DB2145" w14:textId="77777777" w:rsidR="00E251AD" w:rsidRPr="00E251AD" w:rsidRDefault="00E251AD" w:rsidP="00E251AD">
      <w:pPr>
        <w:rPr>
          <w:rFonts w:ascii="Arial" w:hAnsi="Arial" w:cs="Arial"/>
          <w:caps/>
          <w:color w:val="333333"/>
          <w:sz w:val="27"/>
          <w:szCs w:val="27"/>
        </w:rPr>
      </w:pPr>
    </w:p>
    <w:p w14:paraId="6198340C" w14:textId="77777777" w:rsidR="00E251AD" w:rsidRPr="00E251AD" w:rsidRDefault="00E251AD" w:rsidP="00E251AD">
      <w:pPr>
        <w:rPr>
          <w:rFonts w:ascii="Arial" w:hAnsi="Arial" w:cs="Arial"/>
          <w:caps/>
          <w:color w:val="333333"/>
          <w:sz w:val="27"/>
          <w:szCs w:val="27"/>
        </w:rPr>
      </w:pPr>
      <w:r w:rsidRPr="00E251AD">
        <w:rPr>
          <w:rFonts w:ascii="Arial" w:hAnsi="Arial" w:cs="Arial" w:hint="eastAsia"/>
          <w:caps/>
          <w:color w:val="333333"/>
          <w:sz w:val="27"/>
          <w:szCs w:val="27"/>
        </w:rPr>
        <w:t>§</w:t>
      </w:r>
      <w:r w:rsidRPr="00E251AD">
        <w:rPr>
          <w:rFonts w:ascii="Arial" w:hAnsi="Arial" w:cs="Arial"/>
          <w:caps/>
          <w:color w:val="333333"/>
          <w:sz w:val="27"/>
          <w:szCs w:val="27"/>
        </w:rPr>
        <w:t xml:space="preserve">4. </w:t>
      </w:r>
      <w:r w:rsidRPr="00E251AD">
        <w:rPr>
          <w:rFonts w:ascii="Arial" w:hAnsi="Arial" w:cs="Arial" w:hint="eastAsia"/>
          <w:caps/>
          <w:color w:val="333333"/>
          <w:sz w:val="27"/>
          <w:szCs w:val="27"/>
        </w:rPr>
        <w:t>Научно</w:t>
      </w:r>
      <w:r w:rsidRPr="00E251AD">
        <w:rPr>
          <w:rFonts w:ascii="Arial" w:hAnsi="Arial" w:cs="Arial"/>
          <w:caps/>
          <w:color w:val="333333"/>
          <w:sz w:val="27"/>
          <w:szCs w:val="27"/>
        </w:rPr>
        <w:t>-</w:t>
      </w:r>
      <w:r w:rsidRPr="00E251AD">
        <w:rPr>
          <w:rFonts w:ascii="Arial" w:hAnsi="Arial" w:cs="Arial" w:hint="eastAsia"/>
          <w:caps/>
          <w:color w:val="333333"/>
          <w:sz w:val="27"/>
          <w:szCs w:val="27"/>
        </w:rPr>
        <w:t>педагогические</w:t>
      </w:r>
      <w:r w:rsidRPr="00E251AD">
        <w:rPr>
          <w:rFonts w:ascii="Arial" w:hAnsi="Arial" w:cs="Arial"/>
          <w:caps/>
          <w:color w:val="333333"/>
          <w:sz w:val="27"/>
          <w:szCs w:val="27"/>
        </w:rPr>
        <w:t xml:space="preserve"> </w:t>
      </w:r>
      <w:r w:rsidRPr="00E251AD">
        <w:rPr>
          <w:rFonts w:ascii="Arial" w:hAnsi="Arial" w:cs="Arial" w:hint="eastAsia"/>
          <w:caps/>
          <w:color w:val="333333"/>
          <w:sz w:val="27"/>
          <w:szCs w:val="27"/>
        </w:rPr>
        <w:t>кадры</w:t>
      </w:r>
      <w:r w:rsidRPr="00E251AD">
        <w:rPr>
          <w:rFonts w:ascii="Arial" w:hAnsi="Arial" w:cs="Arial"/>
          <w:caps/>
          <w:color w:val="333333"/>
          <w:sz w:val="27"/>
          <w:szCs w:val="27"/>
        </w:rPr>
        <w:t>.</w:t>
      </w:r>
    </w:p>
    <w:p w14:paraId="2711A45A" w14:textId="77777777" w:rsidR="00E251AD" w:rsidRPr="00E251AD" w:rsidRDefault="00E251AD" w:rsidP="00E251AD">
      <w:pPr>
        <w:rPr>
          <w:rFonts w:ascii="Arial" w:hAnsi="Arial" w:cs="Arial"/>
          <w:caps/>
          <w:color w:val="333333"/>
          <w:sz w:val="27"/>
          <w:szCs w:val="27"/>
        </w:rPr>
      </w:pPr>
    </w:p>
    <w:p w14:paraId="6ADACB10" w14:textId="77777777" w:rsidR="00E251AD" w:rsidRPr="00E251AD" w:rsidRDefault="00E251AD" w:rsidP="00E251AD">
      <w:pPr>
        <w:rPr>
          <w:rFonts w:ascii="Arial" w:hAnsi="Arial" w:cs="Arial"/>
          <w:caps/>
          <w:color w:val="333333"/>
          <w:sz w:val="27"/>
          <w:szCs w:val="27"/>
        </w:rPr>
      </w:pPr>
      <w:r w:rsidRPr="00E251AD">
        <w:rPr>
          <w:rFonts w:ascii="Arial" w:hAnsi="Arial" w:cs="Arial" w:hint="eastAsia"/>
          <w:caps/>
          <w:color w:val="333333"/>
          <w:sz w:val="27"/>
          <w:szCs w:val="27"/>
        </w:rPr>
        <w:t>ГЛАВА</w:t>
      </w:r>
      <w:r w:rsidRPr="00E251AD">
        <w:rPr>
          <w:rFonts w:ascii="Arial" w:hAnsi="Arial" w:cs="Arial"/>
          <w:caps/>
          <w:color w:val="333333"/>
          <w:sz w:val="27"/>
          <w:szCs w:val="27"/>
        </w:rPr>
        <w:t xml:space="preserve"> </w:t>
      </w:r>
      <w:r w:rsidRPr="00E251AD">
        <w:rPr>
          <w:rFonts w:ascii="Arial" w:hAnsi="Arial" w:cs="Arial" w:hint="eastAsia"/>
          <w:caps/>
          <w:color w:val="333333"/>
          <w:sz w:val="27"/>
          <w:szCs w:val="27"/>
        </w:rPr>
        <w:t>ТРЕТЬЯ</w:t>
      </w:r>
      <w:r w:rsidRPr="00E251AD">
        <w:rPr>
          <w:rFonts w:ascii="Arial" w:hAnsi="Arial" w:cs="Arial"/>
          <w:caps/>
          <w:color w:val="333333"/>
          <w:sz w:val="27"/>
          <w:szCs w:val="27"/>
        </w:rPr>
        <w:t xml:space="preserve">. </w:t>
      </w:r>
      <w:r w:rsidRPr="00E251AD">
        <w:rPr>
          <w:rFonts w:ascii="Arial" w:hAnsi="Arial" w:cs="Arial" w:hint="eastAsia"/>
          <w:caps/>
          <w:color w:val="333333"/>
          <w:sz w:val="27"/>
          <w:szCs w:val="27"/>
        </w:rPr>
        <w:t>ЗАРУБЕЖНЫЕ</w:t>
      </w:r>
      <w:r w:rsidRPr="00E251AD">
        <w:rPr>
          <w:rFonts w:ascii="Arial" w:hAnsi="Arial" w:cs="Arial"/>
          <w:caps/>
          <w:color w:val="333333"/>
          <w:sz w:val="27"/>
          <w:szCs w:val="27"/>
        </w:rPr>
        <w:t xml:space="preserve"> </w:t>
      </w:r>
      <w:r w:rsidRPr="00E251AD">
        <w:rPr>
          <w:rFonts w:ascii="Arial" w:hAnsi="Arial" w:cs="Arial" w:hint="eastAsia"/>
          <w:caps/>
          <w:color w:val="333333"/>
          <w:sz w:val="27"/>
          <w:szCs w:val="27"/>
        </w:rPr>
        <w:t>СТАЖИРОВКИ</w:t>
      </w:r>
      <w:r w:rsidRPr="00E251AD">
        <w:rPr>
          <w:rFonts w:ascii="Arial" w:hAnsi="Arial" w:cs="Arial"/>
          <w:caps/>
          <w:color w:val="333333"/>
          <w:sz w:val="27"/>
          <w:szCs w:val="27"/>
        </w:rPr>
        <w:t xml:space="preserve"> </w:t>
      </w:r>
      <w:r w:rsidRPr="00E251AD">
        <w:rPr>
          <w:rFonts w:ascii="Arial" w:hAnsi="Arial" w:cs="Arial" w:hint="eastAsia"/>
          <w:caps/>
          <w:color w:val="333333"/>
          <w:sz w:val="27"/>
          <w:szCs w:val="27"/>
        </w:rPr>
        <w:t>РОССИЙСКИХ</w:t>
      </w:r>
      <w:r w:rsidRPr="00E251AD">
        <w:rPr>
          <w:rFonts w:ascii="Arial" w:hAnsi="Arial" w:cs="Arial"/>
          <w:caps/>
          <w:color w:val="333333"/>
          <w:sz w:val="27"/>
          <w:szCs w:val="27"/>
        </w:rPr>
        <w:t xml:space="preserve"> </w:t>
      </w:r>
      <w:r w:rsidRPr="00E251AD">
        <w:rPr>
          <w:rFonts w:ascii="Arial" w:hAnsi="Arial" w:cs="Arial" w:hint="eastAsia"/>
          <w:caps/>
          <w:color w:val="333333"/>
          <w:sz w:val="27"/>
          <w:szCs w:val="27"/>
        </w:rPr>
        <w:t>НАУЧНО</w:t>
      </w:r>
      <w:r w:rsidRPr="00E251AD">
        <w:rPr>
          <w:rFonts w:ascii="Arial" w:hAnsi="Arial" w:cs="Arial"/>
          <w:caps/>
          <w:color w:val="333333"/>
          <w:sz w:val="27"/>
          <w:szCs w:val="27"/>
        </w:rPr>
        <w:t>-</w:t>
      </w:r>
      <w:r w:rsidRPr="00E251AD">
        <w:rPr>
          <w:rFonts w:ascii="Arial" w:hAnsi="Arial" w:cs="Arial" w:hint="eastAsia"/>
          <w:caps/>
          <w:color w:val="333333"/>
          <w:sz w:val="27"/>
          <w:szCs w:val="27"/>
        </w:rPr>
        <w:t>ПЕДАГОГИЧЕСКИХ</w:t>
      </w:r>
      <w:r w:rsidRPr="00E251AD">
        <w:rPr>
          <w:rFonts w:ascii="Arial" w:hAnsi="Arial" w:cs="Arial"/>
          <w:caps/>
          <w:color w:val="333333"/>
          <w:sz w:val="27"/>
          <w:szCs w:val="27"/>
        </w:rPr>
        <w:t xml:space="preserve"> </w:t>
      </w:r>
      <w:r w:rsidRPr="00E251AD">
        <w:rPr>
          <w:rFonts w:ascii="Arial" w:hAnsi="Arial" w:cs="Arial" w:hint="eastAsia"/>
          <w:caps/>
          <w:color w:val="333333"/>
          <w:sz w:val="27"/>
          <w:szCs w:val="27"/>
        </w:rPr>
        <w:t>КАДРОВ</w:t>
      </w:r>
      <w:r w:rsidRPr="00E251AD">
        <w:rPr>
          <w:rFonts w:ascii="Arial" w:hAnsi="Arial" w:cs="Arial"/>
          <w:caps/>
          <w:color w:val="333333"/>
          <w:sz w:val="27"/>
          <w:szCs w:val="27"/>
        </w:rPr>
        <w:t xml:space="preserve"> </w:t>
      </w:r>
      <w:r w:rsidRPr="00E251AD">
        <w:rPr>
          <w:rFonts w:ascii="Arial" w:hAnsi="Arial" w:cs="Arial" w:hint="eastAsia"/>
          <w:caps/>
          <w:color w:val="333333"/>
          <w:sz w:val="27"/>
          <w:szCs w:val="27"/>
        </w:rPr>
        <w:t>И</w:t>
      </w:r>
      <w:r w:rsidRPr="00E251AD">
        <w:rPr>
          <w:rFonts w:ascii="Arial" w:hAnsi="Arial" w:cs="Arial"/>
          <w:caps/>
          <w:color w:val="333333"/>
          <w:sz w:val="27"/>
          <w:szCs w:val="27"/>
        </w:rPr>
        <w:t xml:space="preserve"> </w:t>
      </w:r>
      <w:r w:rsidRPr="00E251AD">
        <w:rPr>
          <w:rFonts w:ascii="Arial" w:hAnsi="Arial" w:cs="Arial" w:hint="eastAsia"/>
          <w:caps/>
          <w:color w:val="333333"/>
          <w:sz w:val="27"/>
          <w:szCs w:val="27"/>
        </w:rPr>
        <w:t>МОДЕРНИЗАЦИЯ</w:t>
      </w:r>
      <w:r w:rsidRPr="00E251AD">
        <w:rPr>
          <w:rFonts w:ascii="Arial" w:hAnsi="Arial" w:cs="Arial"/>
          <w:caps/>
          <w:color w:val="333333"/>
          <w:sz w:val="27"/>
          <w:szCs w:val="27"/>
        </w:rPr>
        <w:t xml:space="preserve"> </w:t>
      </w:r>
      <w:r w:rsidRPr="00E251AD">
        <w:rPr>
          <w:rFonts w:ascii="Arial" w:hAnsi="Arial" w:cs="Arial" w:hint="eastAsia"/>
          <w:caps/>
          <w:color w:val="333333"/>
          <w:sz w:val="27"/>
          <w:szCs w:val="27"/>
        </w:rPr>
        <w:t>ОБРАЗОВАНИЯ</w:t>
      </w:r>
      <w:r w:rsidRPr="00E251AD">
        <w:rPr>
          <w:rFonts w:ascii="Arial" w:hAnsi="Arial" w:cs="Arial"/>
          <w:caps/>
          <w:color w:val="333333"/>
          <w:sz w:val="27"/>
          <w:szCs w:val="27"/>
        </w:rPr>
        <w:t xml:space="preserve"> </w:t>
      </w:r>
      <w:r w:rsidRPr="00E251AD">
        <w:rPr>
          <w:rFonts w:ascii="Arial" w:hAnsi="Arial" w:cs="Arial" w:hint="eastAsia"/>
          <w:caps/>
          <w:color w:val="333333"/>
          <w:sz w:val="27"/>
          <w:szCs w:val="27"/>
        </w:rPr>
        <w:t>КАК</w:t>
      </w:r>
    </w:p>
    <w:p w14:paraId="66AD11C2" w14:textId="77777777" w:rsidR="00E251AD" w:rsidRPr="00E251AD" w:rsidRDefault="00E251AD" w:rsidP="00E251AD">
      <w:pPr>
        <w:rPr>
          <w:rFonts w:ascii="Arial" w:hAnsi="Arial" w:cs="Arial"/>
          <w:caps/>
          <w:color w:val="333333"/>
          <w:sz w:val="27"/>
          <w:szCs w:val="27"/>
        </w:rPr>
      </w:pPr>
    </w:p>
    <w:p w14:paraId="188F1D84" w14:textId="77777777" w:rsidR="00E251AD" w:rsidRPr="00E251AD" w:rsidRDefault="00E251AD" w:rsidP="00E251AD">
      <w:pPr>
        <w:rPr>
          <w:rFonts w:ascii="Arial" w:hAnsi="Arial" w:cs="Arial"/>
          <w:caps/>
          <w:color w:val="333333"/>
          <w:sz w:val="27"/>
          <w:szCs w:val="27"/>
        </w:rPr>
      </w:pPr>
      <w:r w:rsidRPr="00E251AD">
        <w:rPr>
          <w:rFonts w:ascii="Arial" w:hAnsi="Arial" w:cs="Arial" w:hint="eastAsia"/>
          <w:caps/>
          <w:color w:val="333333"/>
          <w:sz w:val="27"/>
          <w:szCs w:val="27"/>
        </w:rPr>
        <w:t>ФАКТОРЫ</w:t>
      </w:r>
      <w:r w:rsidRPr="00E251AD">
        <w:rPr>
          <w:rFonts w:ascii="Arial" w:hAnsi="Arial" w:cs="Arial"/>
          <w:caps/>
          <w:color w:val="333333"/>
          <w:sz w:val="27"/>
          <w:szCs w:val="27"/>
        </w:rPr>
        <w:t xml:space="preserve"> </w:t>
      </w:r>
      <w:r w:rsidRPr="00E251AD">
        <w:rPr>
          <w:rFonts w:ascii="Arial" w:hAnsi="Arial" w:cs="Arial" w:hint="eastAsia"/>
          <w:caps/>
          <w:color w:val="333333"/>
          <w:sz w:val="27"/>
          <w:szCs w:val="27"/>
        </w:rPr>
        <w:t>ПОВЫШЕНИЯ</w:t>
      </w:r>
      <w:r w:rsidRPr="00E251AD">
        <w:rPr>
          <w:rFonts w:ascii="Arial" w:hAnsi="Arial" w:cs="Arial"/>
          <w:caps/>
          <w:color w:val="333333"/>
          <w:sz w:val="27"/>
          <w:szCs w:val="27"/>
        </w:rPr>
        <w:t xml:space="preserve"> </w:t>
      </w:r>
      <w:r w:rsidRPr="00E251AD">
        <w:rPr>
          <w:rFonts w:ascii="Arial" w:hAnsi="Arial" w:cs="Arial" w:hint="eastAsia"/>
          <w:caps/>
          <w:color w:val="333333"/>
          <w:sz w:val="27"/>
          <w:szCs w:val="27"/>
        </w:rPr>
        <w:t>ЕГО</w:t>
      </w:r>
      <w:r w:rsidRPr="00E251AD">
        <w:rPr>
          <w:rFonts w:ascii="Arial" w:hAnsi="Arial" w:cs="Arial"/>
          <w:caps/>
          <w:color w:val="333333"/>
          <w:sz w:val="27"/>
          <w:szCs w:val="27"/>
        </w:rPr>
        <w:t xml:space="preserve"> </w:t>
      </w:r>
      <w:r w:rsidRPr="00E251AD">
        <w:rPr>
          <w:rFonts w:ascii="Arial" w:hAnsi="Arial" w:cs="Arial" w:hint="eastAsia"/>
          <w:caps/>
          <w:color w:val="333333"/>
          <w:sz w:val="27"/>
          <w:szCs w:val="27"/>
        </w:rPr>
        <w:t>ЭФФЕКТИВНОСТИ</w:t>
      </w:r>
      <w:r w:rsidRPr="00E251AD">
        <w:rPr>
          <w:rFonts w:ascii="Arial" w:hAnsi="Arial" w:cs="Arial"/>
          <w:caps/>
          <w:color w:val="333333"/>
          <w:sz w:val="27"/>
          <w:szCs w:val="27"/>
        </w:rPr>
        <w:t>.</w:t>
      </w:r>
    </w:p>
    <w:p w14:paraId="456C02DB" w14:textId="77777777" w:rsidR="00E251AD" w:rsidRPr="00E251AD" w:rsidRDefault="00E251AD" w:rsidP="00E251AD">
      <w:pPr>
        <w:rPr>
          <w:rFonts w:ascii="Arial" w:hAnsi="Arial" w:cs="Arial"/>
          <w:caps/>
          <w:color w:val="333333"/>
          <w:sz w:val="27"/>
          <w:szCs w:val="27"/>
        </w:rPr>
      </w:pPr>
    </w:p>
    <w:p w14:paraId="5BB66459" w14:textId="77777777" w:rsidR="00E251AD" w:rsidRPr="00E251AD" w:rsidRDefault="00E251AD" w:rsidP="00E251AD">
      <w:pPr>
        <w:rPr>
          <w:rFonts w:ascii="Arial" w:hAnsi="Arial" w:cs="Arial"/>
          <w:caps/>
          <w:color w:val="333333"/>
          <w:sz w:val="27"/>
          <w:szCs w:val="27"/>
        </w:rPr>
      </w:pPr>
      <w:r w:rsidRPr="00E251AD">
        <w:rPr>
          <w:rFonts w:ascii="Arial" w:hAnsi="Arial" w:cs="Arial" w:hint="eastAsia"/>
          <w:caps/>
          <w:color w:val="333333"/>
          <w:sz w:val="27"/>
          <w:szCs w:val="27"/>
        </w:rPr>
        <w:t>§</w:t>
      </w:r>
      <w:r w:rsidRPr="00E251AD">
        <w:rPr>
          <w:rFonts w:ascii="Arial" w:hAnsi="Arial" w:cs="Arial"/>
          <w:caps/>
          <w:color w:val="333333"/>
          <w:sz w:val="27"/>
          <w:szCs w:val="27"/>
        </w:rPr>
        <w:t xml:space="preserve">1. </w:t>
      </w:r>
      <w:r w:rsidRPr="00E251AD">
        <w:rPr>
          <w:rFonts w:ascii="Arial" w:hAnsi="Arial" w:cs="Arial" w:hint="eastAsia"/>
          <w:caps/>
          <w:color w:val="333333"/>
          <w:sz w:val="27"/>
          <w:szCs w:val="27"/>
        </w:rPr>
        <w:t>Эффективность</w:t>
      </w:r>
      <w:r w:rsidRPr="00E251AD">
        <w:rPr>
          <w:rFonts w:ascii="Arial" w:hAnsi="Arial" w:cs="Arial"/>
          <w:caps/>
          <w:color w:val="333333"/>
          <w:sz w:val="27"/>
          <w:szCs w:val="27"/>
        </w:rPr>
        <w:t xml:space="preserve"> </w:t>
      </w:r>
      <w:r w:rsidRPr="00E251AD">
        <w:rPr>
          <w:rFonts w:ascii="Arial" w:hAnsi="Arial" w:cs="Arial" w:hint="eastAsia"/>
          <w:caps/>
          <w:color w:val="333333"/>
          <w:sz w:val="27"/>
          <w:szCs w:val="27"/>
        </w:rPr>
        <w:t>заграничной</w:t>
      </w:r>
      <w:r w:rsidRPr="00E251AD">
        <w:rPr>
          <w:rFonts w:ascii="Arial" w:hAnsi="Arial" w:cs="Arial"/>
          <w:caps/>
          <w:color w:val="333333"/>
          <w:sz w:val="27"/>
          <w:szCs w:val="27"/>
        </w:rPr>
        <w:t xml:space="preserve"> </w:t>
      </w:r>
      <w:r w:rsidRPr="00E251AD">
        <w:rPr>
          <w:rFonts w:ascii="Arial" w:hAnsi="Arial" w:cs="Arial" w:hint="eastAsia"/>
          <w:caps/>
          <w:color w:val="333333"/>
          <w:sz w:val="27"/>
          <w:szCs w:val="27"/>
        </w:rPr>
        <w:t>стажировки</w:t>
      </w:r>
      <w:r w:rsidRPr="00E251AD">
        <w:rPr>
          <w:rFonts w:ascii="Arial" w:hAnsi="Arial" w:cs="Arial"/>
          <w:caps/>
          <w:color w:val="333333"/>
          <w:sz w:val="27"/>
          <w:szCs w:val="27"/>
        </w:rPr>
        <w:t xml:space="preserve"> </w:t>
      </w:r>
      <w:r w:rsidRPr="00E251AD">
        <w:rPr>
          <w:rFonts w:ascii="Arial" w:hAnsi="Arial" w:cs="Arial" w:hint="eastAsia"/>
          <w:caps/>
          <w:color w:val="333333"/>
          <w:sz w:val="27"/>
          <w:szCs w:val="27"/>
        </w:rPr>
        <w:t>студентов</w:t>
      </w:r>
      <w:r w:rsidRPr="00E251AD">
        <w:rPr>
          <w:rFonts w:ascii="Arial" w:hAnsi="Arial" w:cs="Arial"/>
          <w:caps/>
          <w:color w:val="333333"/>
          <w:sz w:val="27"/>
          <w:szCs w:val="27"/>
        </w:rPr>
        <w:t xml:space="preserve">, </w:t>
      </w:r>
      <w:r w:rsidRPr="00E251AD">
        <w:rPr>
          <w:rFonts w:ascii="Arial" w:hAnsi="Arial" w:cs="Arial" w:hint="eastAsia"/>
          <w:caps/>
          <w:color w:val="333333"/>
          <w:sz w:val="27"/>
          <w:szCs w:val="27"/>
        </w:rPr>
        <w:t>аспирантов</w:t>
      </w:r>
      <w:r w:rsidRPr="00E251AD">
        <w:rPr>
          <w:rFonts w:ascii="Arial" w:hAnsi="Arial" w:cs="Arial"/>
          <w:caps/>
          <w:color w:val="333333"/>
          <w:sz w:val="27"/>
          <w:szCs w:val="27"/>
        </w:rPr>
        <w:t xml:space="preserve"> </w:t>
      </w:r>
      <w:r w:rsidRPr="00E251AD">
        <w:rPr>
          <w:rFonts w:ascii="Arial" w:hAnsi="Arial" w:cs="Arial" w:hint="eastAsia"/>
          <w:caps/>
          <w:color w:val="333333"/>
          <w:sz w:val="27"/>
          <w:szCs w:val="27"/>
        </w:rPr>
        <w:t>и</w:t>
      </w:r>
      <w:r w:rsidRPr="00E251AD">
        <w:rPr>
          <w:rFonts w:ascii="Arial" w:hAnsi="Arial" w:cs="Arial"/>
          <w:caps/>
          <w:color w:val="333333"/>
          <w:sz w:val="27"/>
          <w:szCs w:val="27"/>
        </w:rPr>
        <w:t xml:space="preserve"> </w:t>
      </w:r>
      <w:r w:rsidRPr="00E251AD">
        <w:rPr>
          <w:rFonts w:ascii="Arial" w:hAnsi="Arial" w:cs="Arial" w:hint="eastAsia"/>
          <w:caps/>
          <w:color w:val="333333"/>
          <w:sz w:val="27"/>
          <w:szCs w:val="27"/>
        </w:rPr>
        <w:t>преподавателей</w:t>
      </w:r>
      <w:r w:rsidRPr="00E251AD">
        <w:rPr>
          <w:rFonts w:ascii="Arial" w:hAnsi="Arial" w:cs="Arial"/>
          <w:caps/>
          <w:color w:val="333333"/>
          <w:sz w:val="27"/>
          <w:szCs w:val="27"/>
        </w:rPr>
        <w:t xml:space="preserve"> </w:t>
      </w:r>
      <w:r w:rsidRPr="00E251AD">
        <w:rPr>
          <w:rFonts w:ascii="Arial" w:hAnsi="Arial" w:cs="Arial" w:hint="eastAsia"/>
          <w:caps/>
          <w:color w:val="333333"/>
          <w:sz w:val="27"/>
          <w:szCs w:val="27"/>
        </w:rPr>
        <w:t>российских</w:t>
      </w:r>
      <w:r w:rsidRPr="00E251AD">
        <w:rPr>
          <w:rFonts w:ascii="Arial" w:hAnsi="Arial" w:cs="Arial"/>
          <w:caps/>
          <w:color w:val="333333"/>
          <w:sz w:val="27"/>
          <w:szCs w:val="27"/>
        </w:rPr>
        <w:t xml:space="preserve"> </w:t>
      </w:r>
      <w:r w:rsidRPr="00E251AD">
        <w:rPr>
          <w:rFonts w:ascii="Arial" w:hAnsi="Arial" w:cs="Arial" w:hint="eastAsia"/>
          <w:caps/>
          <w:color w:val="333333"/>
          <w:sz w:val="27"/>
          <w:szCs w:val="27"/>
        </w:rPr>
        <w:t>вузов</w:t>
      </w:r>
      <w:r w:rsidRPr="00E251AD">
        <w:rPr>
          <w:rFonts w:ascii="Arial" w:hAnsi="Arial" w:cs="Arial"/>
          <w:caps/>
          <w:color w:val="333333"/>
          <w:sz w:val="27"/>
          <w:szCs w:val="27"/>
        </w:rPr>
        <w:t>.</w:t>
      </w:r>
    </w:p>
    <w:p w14:paraId="7F348D89" w14:textId="77777777" w:rsidR="00E251AD" w:rsidRPr="00E251AD" w:rsidRDefault="00E251AD" w:rsidP="00E251AD">
      <w:pPr>
        <w:rPr>
          <w:rFonts w:ascii="Arial" w:hAnsi="Arial" w:cs="Arial"/>
          <w:caps/>
          <w:color w:val="333333"/>
          <w:sz w:val="27"/>
          <w:szCs w:val="27"/>
        </w:rPr>
      </w:pPr>
    </w:p>
    <w:p w14:paraId="1E26AD7E" w14:textId="77777777" w:rsidR="00E251AD" w:rsidRPr="00E251AD" w:rsidRDefault="00E251AD" w:rsidP="00E251AD">
      <w:pPr>
        <w:rPr>
          <w:rFonts w:ascii="Arial" w:hAnsi="Arial" w:cs="Arial"/>
          <w:caps/>
          <w:color w:val="333333"/>
          <w:sz w:val="27"/>
          <w:szCs w:val="27"/>
        </w:rPr>
      </w:pPr>
      <w:r w:rsidRPr="00E251AD">
        <w:rPr>
          <w:rFonts w:ascii="Arial" w:hAnsi="Arial" w:cs="Arial" w:hint="eastAsia"/>
          <w:caps/>
          <w:color w:val="333333"/>
          <w:sz w:val="27"/>
          <w:szCs w:val="27"/>
        </w:rPr>
        <w:t>§</w:t>
      </w:r>
      <w:r w:rsidRPr="00E251AD">
        <w:rPr>
          <w:rFonts w:ascii="Arial" w:hAnsi="Arial" w:cs="Arial"/>
          <w:caps/>
          <w:color w:val="333333"/>
          <w:sz w:val="27"/>
          <w:szCs w:val="27"/>
        </w:rPr>
        <w:t xml:space="preserve">2. </w:t>
      </w:r>
      <w:r w:rsidRPr="00E251AD">
        <w:rPr>
          <w:rFonts w:ascii="Arial" w:hAnsi="Arial" w:cs="Arial" w:hint="eastAsia"/>
          <w:caps/>
          <w:color w:val="333333"/>
          <w:sz w:val="27"/>
          <w:szCs w:val="27"/>
        </w:rPr>
        <w:t>Модернизация</w:t>
      </w:r>
      <w:r w:rsidRPr="00E251AD">
        <w:rPr>
          <w:rFonts w:ascii="Arial" w:hAnsi="Arial" w:cs="Arial"/>
          <w:caps/>
          <w:color w:val="333333"/>
          <w:sz w:val="27"/>
          <w:szCs w:val="27"/>
        </w:rPr>
        <w:t xml:space="preserve"> </w:t>
      </w:r>
      <w:r w:rsidRPr="00E251AD">
        <w:rPr>
          <w:rFonts w:ascii="Arial" w:hAnsi="Arial" w:cs="Arial" w:hint="eastAsia"/>
          <w:caps/>
          <w:color w:val="333333"/>
          <w:sz w:val="27"/>
          <w:szCs w:val="27"/>
        </w:rPr>
        <w:t>образования</w:t>
      </w:r>
      <w:r w:rsidRPr="00E251AD">
        <w:rPr>
          <w:rFonts w:ascii="Arial" w:hAnsi="Arial" w:cs="Arial"/>
          <w:caps/>
          <w:color w:val="333333"/>
          <w:sz w:val="27"/>
          <w:szCs w:val="27"/>
        </w:rPr>
        <w:t>.</w:t>
      </w:r>
    </w:p>
    <w:p w14:paraId="4CDA83D4" w14:textId="77777777" w:rsidR="00E251AD" w:rsidRPr="00E251AD" w:rsidRDefault="00E251AD" w:rsidP="00E251AD">
      <w:pPr>
        <w:rPr>
          <w:rFonts w:ascii="Arial" w:hAnsi="Arial" w:cs="Arial"/>
          <w:caps/>
          <w:color w:val="333333"/>
          <w:sz w:val="27"/>
          <w:szCs w:val="27"/>
        </w:rPr>
      </w:pPr>
    </w:p>
    <w:p w14:paraId="4A7ADEAA" w14:textId="760039AC" w:rsidR="00967B66" w:rsidRPr="00E251AD" w:rsidRDefault="00E251AD" w:rsidP="00E251AD">
      <w:r w:rsidRPr="00E251AD">
        <w:rPr>
          <w:rFonts w:ascii="Arial" w:hAnsi="Arial" w:cs="Arial" w:hint="eastAsia"/>
          <w:caps/>
          <w:color w:val="333333"/>
          <w:sz w:val="27"/>
          <w:szCs w:val="27"/>
        </w:rPr>
        <w:lastRenderedPageBreak/>
        <w:t>§</w:t>
      </w:r>
      <w:r w:rsidRPr="00E251AD">
        <w:rPr>
          <w:rFonts w:ascii="Arial" w:hAnsi="Arial" w:cs="Arial"/>
          <w:caps/>
          <w:color w:val="333333"/>
          <w:sz w:val="27"/>
          <w:szCs w:val="27"/>
        </w:rPr>
        <w:t xml:space="preserve">3. </w:t>
      </w:r>
      <w:r w:rsidRPr="00E251AD">
        <w:rPr>
          <w:rFonts w:ascii="Arial" w:hAnsi="Arial" w:cs="Arial" w:hint="eastAsia"/>
          <w:caps/>
          <w:color w:val="333333"/>
          <w:sz w:val="27"/>
          <w:szCs w:val="27"/>
        </w:rPr>
        <w:t>Конъюнктура</w:t>
      </w:r>
      <w:r w:rsidRPr="00E251AD">
        <w:rPr>
          <w:rFonts w:ascii="Arial" w:hAnsi="Arial" w:cs="Arial"/>
          <w:caps/>
          <w:color w:val="333333"/>
          <w:sz w:val="27"/>
          <w:szCs w:val="27"/>
        </w:rPr>
        <w:t xml:space="preserve"> </w:t>
      </w:r>
      <w:r w:rsidRPr="00E251AD">
        <w:rPr>
          <w:rFonts w:ascii="Arial" w:hAnsi="Arial" w:cs="Arial" w:hint="eastAsia"/>
          <w:caps/>
          <w:color w:val="333333"/>
          <w:sz w:val="27"/>
          <w:szCs w:val="27"/>
        </w:rPr>
        <w:t>и</w:t>
      </w:r>
      <w:r w:rsidRPr="00E251AD">
        <w:rPr>
          <w:rFonts w:ascii="Arial" w:hAnsi="Arial" w:cs="Arial"/>
          <w:caps/>
          <w:color w:val="333333"/>
          <w:sz w:val="27"/>
          <w:szCs w:val="27"/>
        </w:rPr>
        <w:t xml:space="preserve"> </w:t>
      </w:r>
      <w:r w:rsidRPr="00E251AD">
        <w:rPr>
          <w:rFonts w:ascii="Arial" w:hAnsi="Arial" w:cs="Arial" w:hint="eastAsia"/>
          <w:caps/>
          <w:color w:val="333333"/>
          <w:sz w:val="27"/>
          <w:szCs w:val="27"/>
        </w:rPr>
        <w:t>перспективы</w:t>
      </w:r>
      <w:r w:rsidRPr="00E251AD">
        <w:rPr>
          <w:rFonts w:ascii="Arial" w:hAnsi="Arial" w:cs="Arial"/>
          <w:caps/>
          <w:color w:val="333333"/>
          <w:sz w:val="27"/>
          <w:szCs w:val="27"/>
        </w:rPr>
        <w:t xml:space="preserve"> </w:t>
      </w:r>
      <w:r w:rsidRPr="00E251AD">
        <w:rPr>
          <w:rFonts w:ascii="Arial" w:hAnsi="Arial" w:cs="Arial" w:hint="eastAsia"/>
          <w:caps/>
          <w:color w:val="333333"/>
          <w:sz w:val="27"/>
          <w:szCs w:val="27"/>
        </w:rPr>
        <w:t>специальностей</w:t>
      </w:r>
      <w:r w:rsidRPr="00E251AD">
        <w:rPr>
          <w:rFonts w:ascii="Arial" w:hAnsi="Arial" w:cs="Arial"/>
          <w:caps/>
          <w:color w:val="333333"/>
          <w:sz w:val="27"/>
          <w:szCs w:val="27"/>
        </w:rPr>
        <w:t xml:space="preserve"> </w:t>
      </w:r>
      <w:r w:rsidRPr="00E251AD">
        <w:rPr>
          <w:rFonts w:ascii="Arial" w:hAnsi="Arial" w:cs="Arial" w:hint="eastAsia"/>
          <w:caps/>
          <w:color w:val="333333"/>
          <w:sz w:val="27"/>
          <w:szCs w:val="27"/>
        </w:rPr>
        <w:t>гуманитарного</w:t>
      </w:r>
      <w:r w:rsidRPr="00E251AD">
        <w:rPr>
          <w:rFonts w:ascii="Arial" w:hAnsi="Arial" w:cs="Arial"/>
          <w:caps/>
          <w:color w:val="333333"/>
          <w:sz w:val="27"/>
          <w:szCs w:val="27"/>
        </w:rPr>
        <w:t xml:space="preserve"> </w:t>
      </w:r>
      <w:r w:rsidRPr="00E251AD">
        <w:rPr>
          <w:rFonts w:ascii="Arial" w:hAnsi="Arial" w:cs="Arial" w:hint="eastAsia"/>
          <w:caps/>
          <w:color w:val="333333"/>
          <w:sz w:val="27"/>
          <w:szCs w:val="27"/>
        </w:rPr>
        <w:t>профиля</w:t>
      </w:r>
      <w:r w:rsidRPr="00E251AD">
        <w:rPr>
          <w:rFonts w:ascii="Arial" w:hAnsi="Arial" w:cs="Arial"/>
          <w:caps/>
          <w:color w:val="333333"/>
          <w:sz w:val="27"/>
          <w:szCs w:val="27"/>
        </w:rPr>
        <w:t>.</w:t>
      </w:r>
    </w:p>
    <w:sectPr w:rsidR="00967B66" w:rsidRPr="00E251AD" w:rsidSect="001762CD">
      <w:headerReference w:type="default" r:id="rId8"/>
      <w:footerReference w:type="even" r:id="rId9"/>
      <w:footerReference w:type="default" r:id="rId10"/>
      <w:type w:val="continuous"/>
      <w:pgSz w:w="11905" w:h="16837"/>
      <w:pgMar w:top="1156" w:right="706" w:bottom="949" w:left="1894"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B2CE07D" w14:textId="77777777" w:rsidR="0006227A" w:rsidRDefault="0006227A">
      <w:pPr>
        <w:spacing w:after="0" w:line="240" w:lineRule="auto"/>
      </w:pPr>
      <w:r>
        <w:separator/>
      </w:r>
    </w:p>
  </w:endnote>
  <w:endnote w:type="continuationSeparator" w:id="0">
    <w:p w14:paraId="5D3DEA70" w14:textId="77777777" w:rsidR="0006227A" w:rsidRDefault="0006227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27A0949A"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61F151B0"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2A4ADC4" w14:textId="77777777" w:rsidR="0006227A" w:rsidRDefault="0006227A"/>
    <w:p w14:paraId="42AB1CC2" w14:textId="77777777" w:rsidR="0006227A" w:rsidRDefault="0006227A"/>
    <w:p w14:paraId="397B0F2D" w14:textId="77777777" w:rsidR="0006227A" w:rsidRDefault="0006227A"/>
    <w:p w14:paraId="4101FCE0" w14:textId="77777777" w:rsidR="0006227A" w:rsidRDefault="0006227A"/>
    <w:p w14:paraId="044EFAD1" w14:textId="77777777" w:rsidR="0006227A" w:rsidRDefault="0006227A"/>
    <w:p w14:paraId="64F8C471" w14:textId="77777777" w:rsidR="0006227A" w:rsidRDefault="0006227A"/>
    <w:p w14:paraId="36951CCF" w14:textId="77777777" w:rsidR="0006227A" w:rsidRDefault="0006227A">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08F895D8" wp14:editId="43993245">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7764AC7" w14:textId="77777777" w:rsidR="0006227A" w:rsidRDefault="0006227A">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08F895D8"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57764AC7" w14:textId="77777777" w:rsidR="0006227A" w:rsidRDefault="0006227A">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117F1169" w14:textId="77777777" w:rsidR="0006227A" w:rsidRDefault="0006227A"/>
    <w:p w14:paraId="52CBA550" w14:textId="77777777" w:rsidR="0006227A" w:rsidRDefault="0006227A"/>
    <w:p w14:paraId="6991C26E" w14:textId="77777777" w:rsidR="0006227A" w:rsidRDefault="0006227A">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672A60BF" wp14:editId="5FCE7DDD">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5D5FD71" w14:textId="77777777" w:rsidR="0006227A" w:rsidRDefault="0006227A"/>
                          <w:p w14:paraId="7D688587" w14:textId="77777777" w:rsidR="0006227A" w:rsidRDefault="0006227A">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672A60BF"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05D5FD71" w14:textId="77777777" w:rsidR="0006227A" w:rsidRDefault="0006227A"/>
                    <w:p w14:paraId="7D688587" w14:textId="77777777" w:rsidR="0006227A" w:rsidRDefault="0006227A">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17DCE409" w14:textId="77777777" w:rsidR="0006227A" w:rsidRDefault="0006227A"/>
    <w:p w14:paraId="1024DA3B" w14:textId="77777777" w:rsidR="0006227A" w:rsidRDefault="0006227A">
      <w:pPr>
        <w:rPr>
          <w:sz w:val="2"/>
          <w:szCs w:val="2"/>
        </w:rPr>
      </w:pPr>
    </w:p>
    <w:p w14:paraId="70D4BC4F" w14:textId="77777777" w:rsidR="0006227A" w:rsidRDefault="0006227A"/>
    <w:p w14:paraId="2C49095A" w14:textId="77777777" w:rsidR="0006227A" w:rsidRDefault="0006227A">
      <w:pPr>
        <w:spacing w:after="0" w:line="240" w:lineRule="auto"/>
      </w:pPr>
    </w:p>
  </w:footnote>
  <w:footnote w:type="continuationSeparator" w:id="0">
    <w:p w14:paraId="3F7EB1F3" w14:textId="77777777" w:rsidR="0006227A" w:rsidRDefault="0006227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9165CB" w14:textId="3F872BD8" w:rsidR="00D92AEB" w:rsidRPr="00276479" w:rsidRDefault="007F4158" w:rsidP="00DB5DA1">
    <w:pPr>
      <w:pStyle w:val="affffffff5"/>
      <w:jc w:val="center"/>
      <w:rPr>
        <w:rStyle w:val="a8"/>
        <w:rFonts w:ascii="Verdana" w:hAnsi="Verdana" w:cs="Verdana"/>
      </w:rPr>
    </w:pPr>
    <w:r>
      <w:rPr>
        <w:rFonts w:ascii="Verdana" w:hAnsi="Verdana" w:cs="Verdana"/>
        <w:color w:val="FF0000"/>
      </w:rPr>
      <w:t>Для д</w:t>
    </w:r>
    <w:r w:rsidR="00D92AEB" w:rsidRPr="006E463D">
      <w:rPr>
        <w:rFonts w:ascii="Verdana" w:hAnsi="Verdana" w:cs="Verdana"/>
        <w:color w:val="FF0000"/>
      </w:rPr>
      <w:t xml:space="preserve">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p w14:paraId="6EFADFBB" w14:textId="77777777" w:rsidR="008D158F" w:rsidRDefault="008D158F"/>
  <w:p w14:paraId="7C5BB45A" w14:textId="2965FF6F" w:rsidR="00D92AEB" w:rsidRPr="00276479" w:rsidRDefault="00D92AEB" w:rsidP="00DB5DA1">
    <w:pPr>
      <w:pStyle w:val="affffffff5"/>
      <w:jc w:val="center"/>
      <w:rPr>
        <w:rStyle w:val="a8"/>
        <w:rFonts w:ascii="Verdana" w:hAnsi="Verdana" w:cs="Verdana"/>
      </w:rPr>
    </w:pPr>
    <w:proofErr w:type="spellStart"/>
    <w:r w:rsidRPr="00DB5DA1">
      <w:rPr>
        <w:rStyle w:val="a8"/>
        <w:rFonts w:ascii="Verdana" w:eastAsia="Courier New" w:hAnsi="Verdana" w:cs="Verdana"/>
      </w:rPr>
      <w:t>tml</w:t>
    </w:r>
    <w:proofErr w:type="spellEnd"/>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38332ECF"/>
    <w:multiLevelType w:val="multilevel"/>
    <w:tmpl w:val="DAE042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1" w15:restartNumberingAfterBreak="0">
    <w:nsid w:val="46612820"/>
    <w:multiLevelType w:val="multilevel"/>
    <w:tmpl w:val="F5A2E7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2"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3"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4"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5"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abstractNum w:abstractNumId="86" w15:restartNumberingAfterBreak="0">
    <w:nsid w:val="798372FF"/>
    <w:multiLevelType w:val="multilevel"/>
    <w:tmpl w:val="C3C6F3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2"/>
  </w:num>
  <w:num w:numId="3">
    <w:abstractNumId w:val="1"/>
    <w:lvlOverride w:ilvl="0">
      <w:startOverride w:val="1"/>
    </w:lvlOverride>
  </w:num>
  <w:num w:numId="4">
    <w:abstractNumId w:val="0"/>
  </w:num>
  <w:num w:numId="5">
    <w:abstractNumId w:val="80"/>
  </w:num>
  <w:num w:numId="6">
    <w:abstractNumId w:val="81"/>
  </w:num>
  <w:num w:numId="7">
    <w:abstractNumId w:val="86"/>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60"/>
  <w:displayBackgroundShape/>
  <w:proofState w:spelling="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1C7"/>
    <w:rsid w:val="0000022B"/>
    <w:rsid w:val="0000024E"/>
    <w:rsid w:val="00000309"/>
    <w:rsid w:val="0000036E"/>
    <w:rsid w:val="000003D7"/>
    <w:rsid w:val="00000411"/>
    <w:rsid w:val="00000456"/>
    <w:rsid w:val="0000058C"/>
    <w:rsid w:val="00000617"/>
    <w:rsid w:val="00000647"/>
    <w:rsid w:val="00000663"/>
    <w:rsid w:val="000007DE"/>
    <w:rsid w:val="000007FF"/>
    <w:rsid w:val="00000875"/>
    <w:rsid w:val="000008E1"/>
    <w:rsid w:val="00000967"/>
    <w:rsid w:val="000009FA"/>
    <w:rsid w:val="00000A6C"/>
    <w:rsid w:val="00000A79"/>
    <w:rsid w:val="00000AA5"/>
    <w:rsid w:val="00000AAA"/>
    <w:rsid w:val="00000B24"/>
    <w:rsid w:val="00000B8A"/>
    <w:rsid w:val="00000BE5"/>
    <w:rsid w:val="00000BF5"/>
    <w:rsid w:val="00000C63"/>
    <w:rsid w:val="00000D08"/>
    <w:rsid w:val="00000D6C"/>
    <w:rsid w:val="00000DEC"/>
    <w:rsid w:val="00000DFB"/>
    <w:rsid w:val="00000E09"/>
    <w:rsid w:val="00000E60"/>
    <w:rsid w:val="00000EB0"/>
    <w:rsid w:val="00000F45"/>
    <w:rsid w:val="00000F93"/>
    <w:rsid w:val="00000FD0"/>
    <w:rsid w:val="00001067"/>
    <w:rsid w:val="00001098"/>
    <w:rsid w:val="000010C8"/>
    <w:rsid w:val="0000111F"/>
    <w:rsid w:val="0000119C"/>
    <w:rsid w:val="000011B4"/>
    <w:rsid w:val="000011E0"/>
    <w:rsid w:val="000011F6"/>
    <w:rsid w:val="00001225"/>
    <w:rsid w:val="0000124A"/>
    <w:rsid w:val="000012DA"/>
    <w:rsid w:val="00001353"/>
    <w:rsid w:val="0000137F"/>
    <w:rsid w:val="00001396"/>
    <w:rsid w:val="0000139B"/>
    <w:rsid w:val="000013B5"/>
    <w:rsid w:val="000013CA"/>
    <w:rsid w:val="0000166C"/>
    <w:rsid w:val="000016CF"/>
    <w:rsid w:val="00001727"/>
    <w:rsid w:val="000017DB"/>
    <w:rsid w:val="00001819"/>
    <w:rsid w:val="00001832"/>
    <w:rsid w:val="00001833"/>
    <w:rsid w:val="00001848"/>
    <w:rsid w:val="00001853"/>
    <w:rsid w:val="00001885"/>
    <w:rsid w:val="000018C3"/>
    <w:rsid w:val="0000194C"/>
    <w:rsid w:val="0000197C"/>
    <w:rsid w:val="000019C7"/>
    <w:rsid w:val="00001B75"/>
    <w:rsid w:val="00001BEC"/>
    <w:rsid w:val="00001BEE"/>
    <w:rsid w:val="00001C15"/>
    <w:rsid w:val="00001C57"/>
    <w:rsid w:val="00001D65"/>
    <w:rsid w:val="00001D8C"/>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16"/>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0C"/>
    <w:rsid w:val="00003BAA"/>
    <w:rsid w:val="00003C5B"/>
    <w:rsid w:val="00003C60"/>
    <w:rsid w:val="00003D1A"/>
    <w:rsid w:val="00003D8E"/>
    <w:rsid w:val="00003DFD"/>
    <w:rsid w:val="00003E4C"/>
    <w:rsid w:val="00003E9E"/>
    <w:rsid w:val="00003FCE"/>
    <w:rsid w:val="00003FE9"/>
    <w:rsid w:val="0000401A"/>
    <w:rsid w:val="00004057"/>
    <w:rsid w:val="00004058"/>
    <w:rsid w:val="00004081"/>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79"/>
    <w:rsid w:val="0000559E"/>
    <w:rsid w:val="000055E1"/>
    <w:rsid w:val="000056CC"/>
    <w:rsid w:val="000056ED"/>
    <w:rsid w:val="0000572B"/>
    <w:rsid w:val="00005775"/>
    <w:rsid w:val="00005840"/>
    <w:rsid w:val="000058B1"/>
    <w:rsid w:val="000059A4"/>
    <w:rsid w:val="000059A7"/>
    <w:rsid w:val="00005ABC"/>
    <w:rsid w:val="00005B01"/>
    <w:rsid w:val="00005B2C"/>
    <w:rsid w:val="00005B65"/>
    <w:rsid w:val="00005B87"/>
    <w:rsid w:val="00005B98"/>
    <w:rsid w:val="00005D13"/>
    <w:rsid w:val="00005D55"/>
    <w:rsid w:val="00005E14"/>
    <w:rsid w:val="00005E57"/>
    <w:rsid w:val="00005F76"/>
    <w:rsid w:val="00005F91"/>
    <w:rsid w:val="00005FBD"/>
    <w:rsid w:val="0000600A"/>
    <w:rsid w:val="0000601C"/>
    <w:rsid w:val="000061A2"/>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0C7"/>
    <w:rsid w:val="000071A4"/>
    <w:rsid w:val="000071D0"/>
    <w:rsid w:val="0000724B"/>
    <w:rsid w:val="000072D8"/>
    <w:rsid w:val="000072E4"/>
    <w:rsid w:val="00007308"/>
    <w:rsid w:val="0000731B"/>
    <w:rsid w:val="00007330"/>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6C"/>
    <w:rsid w:val="00007CB6"/>
    <w:rsid w:val="00007D09"/>
    <w:rsid w:val="00007D12"/>
    <w:rsid w:val="00007E09"/>
    <w:rsid w:val="00007EDA"/>
    <w:rsid w:val="00007EE5"/>
    <w:rsid w:val="00007F47"/>
    <w:rsid w:val="00007F7E"/>
    <w:rsid w:val="00007F9F"/>
    <w:rsid w:val="00007FDC"/>
    <w:rsid w:val="00007FF8"/>
    <w:rsid w:val="0001003C"/>
    <w:rsid w:val="000100FE"/>
    <w:rsid w:val="0001014D"/>
    <w:rsid w:val="00010290"/>
    <w:rsid w:val="000102DD"/>
    <w:rsid w:val="0001032F"/>
    <w:rsid w:val="000103E1"/>
    <w:rsid w:val="00010429"/>
    <w:rsid w:val="0001043D"/>
    <w:rsid w:val="000105AB"/>
    <w:rsid w:val="000105CF"/>
    <w:rsid w:val="00010769"/>
    <w:rsid w:val="0001077C"/>
    <w:rsid w:val="00010781"/>
    <w:rsid w:val="00010783"/>
    <w:rsid w:val="000107F1"/>
    <w:rsid w:val="0001084F"/>
    <w:rsid w:val="000108C7"/>
    <w:rsid w:val="000108D9"/>
    <w:rsid w:val="000109AB"/>
    <w:rsid w:val="000109CB"/>
    <w:rsid w:val="000109D5"/>
    <w:rsid w:val="00010A64"/>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9D"/>
    <w:rsid w:val="000113AE"/>
    <w:rsid w:val="00011419"/>
    <w:rsid w:val="000114CB"/>
    <w:rsid w:val="0001150F"/>
    <w:rsid w:val="00011534"/>
    <w:rsid w:val="00011560"/>
    <w:rsid w:val="00011563"/>
    <w:rsid w:val="00011568"/>
    <w:rsid w:val="000115AE"/>
    <w:rsid w:val="0001160F"/>
    <w:rsid w:val="00011621"/>
    <w:rsid w:val="00011643"/>
    <w:rsid w:val="0001168F"/>
    <w:rsid w:val="0001179C"/>
    <w:rsid w:val="000117BA"/>
    <w:rsid w:val="00011819"/>
    <w:rsid w:val="00011828"/>
    <w:rsid w:val="00011887"/>
    <w:rsid w:val="00011983"/>
    <w:rsid w:val="00011A28"/>
    <w:rsid w:val="00011A5C"/>
    <w:rsid w:val="00011B15"/>
    <w:rsid w:val="00011BA4"/>
    <w:rsid w:val="00011C85"/>
    <w:rsid w:val="00011CFE"/>
    <w:rsid w:val="00011D02"/>
    <w:rsid w:val="00011D77"/>
    <w:rsid w:val="00011DBC"/>
    <w:rsid w:val="00011E03"/>
    <w:rsid w:val="00011E6B"/>
    <w:rsid w:val="00011E92"/>
    <w:rsid w:val="00011EC7"/>
    <w:rsid w:val="00011F0B"/>
    <w:rsid w:val="00011F50"/>
    <w:rsid w:val="00011F81"/>
    <w:rsid w:val="00011FCD"/>
    <w:rsid w:val="000120D7"/>
    <w:rsid w:val="000120E4"/>
    <w:rsid w:val="00012114"/>
    <w:rsid w:val="00012126"/>
    <w:rsid w:val="000121A7"/>
    <w:rsid w:val="000121CB"/>
    <w:rsid w:val="000121D7"/>
    <w:rsid w:val="00012204"/>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941"/>
    <w:rsid w:val="00012A69"/>
    <w:rsid w:val="00012A71"/>
    <w:rsid w:val="00012BA7"/>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20"/>
    <w:rsid w:val="000133F7"/>
    <w:rsid w:val="0001341E"/>
    <w:rsid w:val="0001344E"/>
    <w:rsid w:val="0001346C"/>
    <w:rsid w:val="00013478"/>
    <w:rsid w:val="000135A8"/>
    <w:rsid w:val="000135E6"/>
    <w:rsid w:val="00013604"/>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BE5"/>
    <w:rsid w:val="00013C1F"/>
    <w:rsid w:val="00013C25"/>
    <w:rsid w:val="00013C3D"/>
    <w:rsid w:val="00013CC9"/>
    <w:rsid w:val="00013D2C"/>
    <w:rsid w:val="00013DDA"/>
    <w:rsid w:val="000140B2"/>
    <w:rsid w:val="0001410F"/>
    <w:rsid w:val="00014157"/>
    <w:rsid w:val="0001415F"/>
    <w:rsid w:val="000142DB"/>
    <w:rsid w:val="00014359"/>
    <w:rsid w:val="00014387"/>
    <w:rsid w:val="000143AB"/>
    <w:rsid w:val="0001440D"/>
    <w:rsid w:val="00014451"/>
    <w:rsid w:val="00014490"/>
    <w:rsid w:val="00014529"/>
    <w:rsid w:val="00014560"/>
    <w:rsid w:val="000145D7"/>
    <w:rsid w:val="000145E6"/>
    <w:rsid w:val="000147A0"/>
    <w:rsid w:val="000147CB"/>
    <w:rsid w:val="000147F0"/>
    <w:rsid w:val="000147F5"/>
    <w:rsid w:val="00014936"/>
    <w:rsid w:val="00014959"/>
    <w:rsid w:val="0001499D"/>
    <w:rsid w:val="00014A9C"/>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10"/>
    <w:rsid w:val="0001592D"/>
    <w:rsid w:val="00015948"/>
    <w:rsid w:val="00015970"/>
    <w:rsid w:val="00015A3D"/>
    <w:rsid w:val="00015A89"/>
    <w:rsid w:val="00015A96"/>
    <w:rsid w:val="00015A9B"/>
    <w:rsid w:val="00015AE3"/>
    <w:rsid w:val="00015B33"/>
    <w:rsid w:val="00015C44"/>
    <w:rsid w:val="00015C95"/>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19"/>
    <w:rsid w:val="000165D1"/>
    <w:rsid w:val="00016625"/>
    <w:rsid w:val="0001664D"/>
    <w:rsid w:val="00016747"/>
    <w:rsid w:val="00016777"/>
    <w:rsid w:val="0001677E"/>
    <w:rsid w:val="00016782"/>
    <w:rsid w:val="0001683F"/>
    <w:rsid w:val="00016876"/>
    <w:rsid w:val="00016898"/>
    <w:rsid w:val="000168FD"/>
    <w:rsid w:val="000169F6"/>
    <w:rsid w:val="00016A4D"/>
    <w:rsid w:val="00016AAF"/>
    <w:rsid w:val="00016B38"/>
    <w:rsid w:val="00016B43"/>
    <w:rsid w:val="00016CD9"/>
    <w:rsid w:val="00016D7C"/>
    <w:rsid w:val="00016DB1"/>
    <w:rsid w:val="00016F0C"/>
    <w:rsid w:val="00016FF5"/>
    <w:rsid w:val="00017056"/>
    <w:rsid w:val="00017134"/>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0D2"/>
    <w:rsid w:val="00020140"/>
    <w:rsid w:val="00020149"/>
    <w:rsid w:val="00020165"/>
    <w:rsid w:val="00020254"/>
    <w:rsid w:val="00020289"/>
    <w:rsid w:val="0002030C"/>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AE"/>
    <w:rsid w:val="00020DCA"/>
    <w:rsid w:val="00020E2A"/>
    <w:rsid w:val="00020E99"/>
    <w:rsid w:val="00020EAA"/>
    <w:rsid w:val="00020EEF"/>
    <w:rsid w:val="00020F27"/>
    <w:rsid w:val="00020F8A"/>
    <w:rsid w:val="00021003"/>
    <w:rsid w:val="0002105A"/>
    <w:rsid w:val="000210A0"/>
    <w:rsid w:val="000210D1"/>
    <w:rsid w:val="000211D0"/>
    <w:rsid w:val="000211E5"/>
    <w:rsid w:val="0002122E"/>
    <w:rsid w:val="00021534"/>
    <w:rsid w:val="000215C2"/>
    <w:rsid w:val="00021643"/>
    <w:rsid w:val="000216C4"/>
    <w:rsid w:val="000216FD"/>
    <w:rsid w:val="00021731"/>
    <w:rsid w:val="00021863"/>
    <w:rsid w:val="00021991"/>
    <w:rsid w:val="000219D5"/>
    <w:rsid w:val="000219F3"/>
    <w:rsid w:val="000219F4"/>
    <w:rsid w:val="00021A5B"/>
    <w:rsid w:val="00021AD4"/>
    <w:rsid w:val="00021B64"/>
    <w:rsid w:val="00021B83"/>
    <w:rsid w:val="00021C2A"/>
    <w:rsid w:val="00021CD1"/>
    <w:rsid w:val="00021D04"/>
    <w:rsid w:val="00021D96"/>
    <w:rsid w:val="00021E17"/>
    <w:rsid w:val="00021E35"/>
    <w:rsid w:val="00021F5A"/>
    <w:rsid w:val="00021F71"/>
    <w:rsid w:val="00021F85"/>
    <w:rsid w:val="00021F98"/>
    <w:rsid w:val="00021FF3"/>
    <w:rsid w:val="00022072"/>
    <w:rsid w:val="00022099"/>
    <w:rsid w:val="00022147"/>
    <w:rsid w:val="00022221"/>
    <w:rsid w:val="00022231"/>
    <w:rsid w:val="00022302"/>
    <w:rsid w:val="000223EA"/>
    <w:rsid w:val="000223FE"/>
    <w:rsid w:val="00022422"/>
    <w:rsid w:val="0002247D"/>
    <w:rsid w:val="000225AA"/>
    <w:rsid w:val="000225D6"/>
    <w:rsid w:val="000225E0"/>
    <w:rsid w:val="00022644"/>
    <w:rsid w:val="0002269C"/>
    <w:rsid w:val="000226D6"/>
    <w:rsid w:val="000227B7"/>
    <w:rsid w:val="000228E2"/>
    <w:rsid w:val="00022989"/>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A6"/>
    <w:rsid w:val="000233D5"/>
    <w:rsid w:val="00023440"/>
    <w:rsid w:val="000235BB"/>
    <w:rsid w:val="000235D4"/>
    <w:rsid w:val="000235D8"/>
    <w:rsid w:val="00023665"/>
    <w:rsid w:val="00023770"/>
    <w:rsid w:val="00023830"/>
    <w:rsid w:val="0002383A"/>
    <w:rsid w:val="00023965"/>
    <w:rsid w:val="0002396B"/>
    <w:rsid w:val="0002397D"/>
    <w:rsid w:val="000239C0"/>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3D2"/>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4FE8"/>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5EB"/>
    <w:rsid w:val="000256D3"/>
    <w:rsid w:val="000256E7"/>
    <w:rsid w:val="00025715"/>
    <w:rsid w:val="00025744"/>
    <w:rsid w:val="000257D2"/>
    <w:rsid w:val="00025838"/>
    <w:rsid w:val="0002593F"/>
    <w:rsid w:val="0002595B"/>
    <w:rsid w:val="000259CF"/>
    <w:rsid w:val="00025A37"/>
    <w:rsid w:val="00025A74"/>
    <w:rsid w:val="00025A8A"/>
    <w:rsid w:val="00025AE6"/>
    <w:rsid w:val="00025B83"/>
    <w:rsid w:val="00025C72"/>
    <w:rsid w:val="00025D03"/>
    <w:rsid w:val="00025D05"/>
    <w:rsid w:val="00025D0E"/>
    <w:rsid w:val="00025D98"/>
    <w:rsid w:val="00025DE2"/>
    <w:rsid w:val="00025F17"/>
    <w:rsid w:val="00025FEC"/>
    <w:rsid w:val="00026119"/>
    <w:rsid w:val="00026171"/>
    <w:rsid w:val="000262E0"/>
    <w:rsid w:val="000262E5"/>
    <w:rsid w:val="00026327"/>
    <w:rsid w:val="0002635F"/>
    <w:rsid w:val="00026370"/>
    <w:rsid w:val="000263BC"/>
    <w:rsid w:val="000263D1"/>
    <w:rsid w:val="00026448"/>
    <w:rsid w:val="0002659A"/>
    <w:rsid w:val="000265E9"/>
    <w:rsid w:val="0002666A"/>
    <w:rsid w:val="000266CD"/>
    <w:rsid w:val="000266E3"/>
    <w:rsid w:val="00026705"/>
    <w:rsid w:val="00026776"/>
    <w:rsid w:val="000267A7"/>
    <w:rsid w:val="000268A0"/>
    <w:rsid w:val="000268C3"/>
    <w:rsid w:val="00026920"/>
    <w:rsid w:val="00026928"/>
    <w:rsid w:val="00026948"/>
    <w:rsid w:val="00026965"/>
    <w:rsid w:val="0002698F"/>
    <w:rsid w:val="000269BF"/>
    <w:rsid w:val="000269E9"/>
    <w:rsid w:val="00026B10"/>
    <w:rsid w:val="00026B37"/>
    <w:rsid w:val="00026B62"/>
    <w:rsid w:val="00026B6E"/>
    <w:rsid w:val="00026BC8"/>
    <w:rsid w:val="00026BF1"/>
    <w:rsid w:val="00026C56"/>
    <w:rsid w:val="00026C92"/>
    <w:rsid w:val="00026CF3"/>
    <w:rsid w:val="00026CF4"/>
    <w:rsid w:val="00026E99"/>
    <w:rsid w:val="00026F04"/>
    <w:rsid w:val="00026F52"/>
    <w:rsid w:val="00026F73"/>
    <w:rsid w:val="00026F88"/>
    <w:rsid w:val="00026FAD"/>
    <w:rsid w:val="000270E6"/>
    <w:rsid w:val="00027114"/>
    <w:rsid w:val="00027149"/>
    <w:rsid w:val="00027162"/>
    <w:rsid w:val="0002717D"/>
    <w:rsid w:val="0002719D"/>
    <w:rsid w:val="000271DB"/>
    <w:rsid w:val="00027332"/>
    <w:rsid w:val="000273F5"/>
    <w:rsid w:val="00027415"/>
    <w:rsid w:val="0002749C"/>
    <w:rsid w:val="000274D9"/>
    <w:rsid w:val="00027522"/>
    <w:rsid w:val="0002756B"/>
    <w:rsid w:val="00027646"/>
    <w:rsid w:val="00027694"/>
    <w:rsid w:val="000276B9"/>
    <w:rsid w:val="00027754"/>
    <w:rsid w:val="000277CA"/>
    <w:rsid w:val="00027856"/>
    <w:rsid w:val="0002788E"/>
    <w:rsid w:val="00027933"/>
    <w:rsid w:val="000279A9"/>
    <w:rsid w:val="000279AC"/>
    <w:rsid w:val="00027A22"/>
    <w:rsid w:val="00027A72"/>
    <w:rsid w:val="00027A7C"/>
    <w:rsid w:val="00027A85"/>
    <w:rsid w:val="00027AF9"/>
    <w:rsid w:val="00027B56"/>
    <w:rsid w:val="00027CCA"/>
    <w:rsid w:val="00027D72"/>
    <w:rsid w:val="00027D9F"/>
    <w:rsid w:val="00027DF5"/>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7D7"/>
    <w:rsid w:val="000307FD"/>
    <w:rsid w:val="00030995"/>
    <w:rsid w:val="00030998"/>
    <w:rsid w:val="0003099D"/>
    <w:rsid w:val="00030A39"/>
    <w:rsid w:val="00030A67"/>
    <w:rsid w:val="00030A76"/>
    <w:rsid w:val="00030A7C"/>
    <w:rsid w:val="00030AD8"/>
    <w:rsid w:val="00030AF8"/>
    <w:rsid w:val="00030B42"/>
    <w:rsid w:val="00030C3F"/>
    <w:rsid w:val="00030C99"/>
    <w:rsid w:val="00030D03"/>
    <w:rsid w:val="00030D90"/>
    <w:rsid w:val="00030FB3"/>
    <w:rsid w:val="00030FF5"/>
    <w:rsid w:val="00031175"/>
    <w:rsid w:val="00031303"/>
    <w:rsid w:val="00031326"/>
    <w:rsid w:val="000313E9"/>
    <w:rsid w:val="000314A0"/>
    <w:rsid w:val="0003153B"/>
    <w:rsid w:val="00031561"/>
    <w:rsid w:val="000315B3"/>
    <w:rsid w:val="000315FB"/>
    <w:rsid w:val="000316B2"/>
    <w:rsid w:val="00031721"/>
    <w:rsid w:val="00031781"/>
    <w:rsid w:val="00031818"/>
    <w:rsid w:val="00031873"/>
    <w:rsid w:val="000318A7"/>
    <w:rsid w:val="0003190F"/>
    <w:rsid w:val="00031963"/>
    <w:rsid w:val="00031965"/>
    <w:rsid w:val="00031A04"/>
    <w:rsid w:val="00031A54"/>
    <w:rsid w:val="00031A59"/>
    <w:rsid w:val="00031A61"/>
    <w:rsid w:val="00031A8D"/>
    <w:rsid w:val="00031B58"/>
    <w:rsid w:val="00031B70"/>
    <w:rsid w:val="00031B89"/>
    <w:rsid w:val="00031B9F"/>
    <w:rsid w:val="00031C55"/>
    <w:rsid w:val="00031C77"/>
    <w:rsid w:val="00031D09"/>
    <w:rsid w:val="00031E86"/>
    <w:rsid w:val="00031E87"/>
    <w:rsid w:val="00031E99"/>
    <w:rsid w:val="00031EC1"/>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8D8"/>
    <w:rsid w:val="00032971"/>
    <w:rsid w:val="000329B5"/>
    <w:rsid w:val="000329FC"/>
    <w:rsid w:val="00032A3D"/>
    <w:rsid w:val="00032A6C"/>
    <w:rsid w:val="00032BA8"/>
    <w:rsid w:val="00032BB1"/>
    <w:rsid w:val="00032C06"/>
    <w:rsid w:val="00032C44"/>
    <w:rsid w:val="00032C62"/>
    <w:rsid w:val="00032CEF"/>
    <w:rsid w:val="00032D09"/>
    <w:rsid w:val="00032E19"/>
    <w:rsid w:val="00032EE2"/>
    <w:rsid w:val="00032FCB"/>
    <w:rsid w:val="00032FF8"/>
    <w:rsid w:val="00033061"/>
    <w:rsid w:val="000330BD"/>
    <w:rsid w:val="00033115"/>
    <w:rsid w:val="0003316D"/>
    <w:rsid w:val="0003322D"/>
    <w:rsid w:val="0003341A"/>
    <w:rsid w:val="0003344F"/>
    <w:rsid w:val="00033496"/>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BCF"/>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11"/>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A69"/>
    <w:rsid w:val="00035B9E"/>
    <w:rsid w:val="00035BA3"/>
    <w:rsid w:val="00035C1E"/>
    <w:rsid w:val="00035D72"/>
    <w:rsid w:val="00035DB5"/>
    <w:rsid w:val="00035E4F"/>
    <w:rsid w:val="00035E81"/>
    <w:rsid w:val="00035FDE"/>
    <w:rsid w:val="0003602A"/>
    <w:rsid w:val="00036036"/>
    <w:rsid w:val="000360BC"/>
    <w:rsid w:val="0003613F"/>
    <w:rsid w:val="00036140"/>
    <w:rsid w:val="0003614D"/>
    <w:rsid w:val="0003615E"/>
    <w:rsid w:val="000361EC"/>
    <w:rsid w:val="00036333"/>
    <w:rsid w:val="000363A9"/>
    <w:rsid w:val="00036474"/>
    <w:rsid w:val="000365B8"/>
    <w:rsid w:val="000365F1"/>
    <w:rsid w:val="00036622"/>
    <w:rsid w:val="00036638"/>
    <w:rsid w:val="0003670F"/>
    <w:rsid w:val="0003675A"/>
    <w:rsid w:val="00036799"/>
    <w:rsid w:val="000367A0"/>
    <w:rsid w:val="000367A1"/>
    <w:rsid w:val="0003685A"/>
    <w:rsid w:val="00036916"/>
    <w:rsid w:val="00036931"/>
    <w:rsid w:val="00036947"/>
    <w:rsid w:val="00036989"/>
    <w:rsid w:val="00036991"/>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3D"/>
    <w:rsid w:val="0003709A"/>
    <w:rsid w:val="000370A8"/>
    <w:rsid w:val="000370FE"/>
    <w:rsid w:val="00037115"/>
    <w:rsid w:val="00037120"/>
    <w:rsid w:val="0003721C"/>
    <w:rsid w:val="0003723C"/>
    <w:rsid w:val="0003729A"/>
    <w:rsid w:val="000373DF"/>
    <w:rsid w:val="00037422"/>
    <w:rsid w:val="00037443"/>
    <w:rsid w:val="00037476"/>
    <w:rsid w:val="000375CA"/>
    <w:rsid w:val="000375F8"/>
    <w:rsid w:val="00037646"/>
    <w:rsid w:val="000376E6"/>
    <w:rsid w:val="000377C9"/>
    <w:rsid w:val="000377DC"/>
    <w:rsid w:val="0003781E"/>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4008A"/>
    <w:rsid w:val="000400C9"/>
    <w:rsid w:val="000401A3"/>
    <w:rsid w:val="000401F2"/>
    <w:rsid w:val="0004020D"/>
    <w:rsid w:val="00040290"/>
    <w:rsid w:val="0004038E"/>
    <w:rsid w:val="000403D3"/>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67"/>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8"/>
    <w:rsid w:val="00040EE9"/>
    <w:rsid w:val="00040EEF"/>
    <w:rsid w:val="000410DC"/>
    <w:rsid w:val="00041126"/>
    <w:rsid w:val="00041150"/>
    <w:rsid w:val="00041154"/>
    <w:rsid w:val="000412BB"/>
    <w:rsid w:val="00041312"/>
    <w:rsid w:val="000413FE"/>
    <w:rsid w:val="0004144D"/>
    <w:rsid w:val="00041493"/>
    <w:rsid w:val="000414D2"/>
    <w:rsid w:val="000414E8"/>
    <w:rsid w:val="0004155E"/>
    <w:rsid w:val="000415C4"/>
    <w:rsid w:val="00041651"/>
    <w:rsid w:val="000417D6"/>
    <w:rsid w:val="00041823"/>
    <w:rsid w:val="00041AE3"/>
    <w:rsid w:val="00041C2B"/>
    <w:rsid w:val="00041C3D"/>
    <w:rsid w:val="00041C50"/>
    <w:rsid w:val="00041C70"/>
    <w:rsid w:val="00041D51"/>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4B6"/>
    <w:rsid w:val="00042545"/>
    <w:rsid w:val="000425E8"/>
    <w:rsid w:val="0004262A"/>
    <w:rsid w:val="0004265E"/>
    <w:rsid w:val="0004268C"/>
    <w:rsid w:val="000426A9"/>
    <w:rsid w:val="000426E2"/>
    <w:rsid w:val="000427CA"/>
    <w:rsid w:val="000427EB"/>
    <w:rsid w:val="0004282A"/>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1B5"/>
    <w:rsid w:val="0004321B"/>
    <w:rsid w:val="000432E9"/>
    <w:rsid w:val="000433AF"/>
    <w:rsid w:val="000433CD"/>
    <w:rsid w:val="0004368E"/>
    <w:rsid w:val="00043699"/>
    <w:rsid w:val="000436FF"/>
    <w:rsid w:val="0004390A"/>
    <w:rsid w:val="00043A1B"/>
    <w:rsid w:val="00043A30"/>
    <w:rsid w:val="00043B9A"/>
    <w:rsid w:val="00043BE4"/>
    <w:rsid w:val="00043C35"/>
    <w:rsid w:val="00043DDC"/>
    <w:rsid w:val="00043E12"/>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6A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D7A"/>
    <w:rsid w:val="00044E08"/>
    <w:rsid w:val="00044F97"/>
    <w:rsid w:val="00044FDF"/>
    <w:rsid w:val="00044FE0"/>
    <w:rsid w:val="000450AF"/>
    <w:rsid w:val="000450B4"/>
    <w:rsid w:val="00045127"/>
    <w:rsid w:val="00045142"/>
    <w:rsid w:val="00045269"/>
    <w:rsid w:val="000452C8"/>
    <w:rsid w:val="000453A9"/>
    <w:rsid w:val="00045411"/>
    <w:rsid w:val="0004545A"/>
    <w:rsid w:val="00045541"/>
    <w:rsid w:val="00045579"/>
    <w:rsid w:val="000455B2"/>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0"/>
    <w:rsid w:val="000462CD"/>
    <w:rsid w:val="000462F1"/>
    <w:rsid w:val="00046321"/>
    <w:rsid w:val="000463ED"/>
    <w:rsid w:val="00046444"/>
    <w:rsid w:val="00046472"/>
    <w:rsid w:val="000464F8"/>
    <w:rsid w:val="00046535"/>
    <w:rsid w:val="00046676"/>
    <w:rsid w:val="000466C2"/>
    <w:rsid w:val="000466D9"/>
    <w:rsid w:val="000466F4"/>
    <w:rsid w:val="00046737"/>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09"/>
    <w:rsid w:val="00046E1D"/>
    <w:rsid w:val="00046F1F"/>
    <w:rsid w:val="00046F5D"/>
    <w:rsid w:val="00046F69"/>
    <w:rsid w:val="00046F7D"/>
    <w:rsid w:val="0004707A"/>
    <w:rsid w:val="00047090"/>
    <w:rsid w:val="00047265"/>
    <w:rsid w:val="0004728B"/>
    <w:rsid w:val="000472BB"/>
    <w:rsid w:val="000472BE"/>
    <w:rsid w:val="00047397"/>
    <w:rsid w:val="000473F3"/>
    <w:rsid w:val="0004748C"/>
    <w:rsid w:val="000474A7"/>
    <w:rsid w:val="000475B1"/>
    <w:rsid w:val="000475BD"/>
    <w:rsid w:val="000475CF"/>
    <w:rsid w:val="00047613"/>
    <w:rsid w:val="00047621"/>
    <w:rsid w:val="0004764D"/>
    <w:rsid w:val="0004766E"/>
    <w:rsid w:val="00047684"/>
    <w:rsid w:val="0004781E"/>
    <w:rsid w:val="000478B5"/>
    <w:rsid w:val="00047935"/>
    <w:rsid w:val="000479A3"/>
    <w:rsid w:val="00047ADF"/>
    <w:rsid w:val="00047AF8"/>
    <w:rsid w:val="00047B87"/>
    <w:rsid w:val="00047C57"/>
    <w:rsid w:val="00047D9E"/>
    <w:rsid w:val="00047DE3"/>
    <w:rsid w:val="00047F40"/>
    <w:rsid w:val="00047FE9"/>
    <w:rsid w:val="00050013"/>
    <w:rsid w:val="0005016E"/>
    <w:rsid w:val="0005018D"/>
    <w:rsid w:val="00050216"/>
    <w:rsid w:val="00050308"/>
    <w:rsid w:val="000503AC"/>
    <w:rsid w:val="000503B0"/>
    <w:rsid w:val="00050540"/>
    <w:rsid w:val="0005056A"/>
    <w:rsid w:val="0005057D"/>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65"/>
    <w:rsid w:val="000516F8"/>
    <w:rsid w:val="0005175B"/>
    <w:rsid w:val="00051767"/>
    <w:rsid w:val="0005179C"/>
    <w:rsid w:val="00051842"/>
    <w:rsid w:val="000518A7"/>
    <w:rsid w:val="00051903"/>
    <w:rsid w:val="00051933"/>
    <w:rsid w:val="00051944"/>
    <w:rsid w:val="00051976"/>
    <w:rsid w:val="000519D4"/>
    <w:rsid w:val="00051A0E"/>
    <w:rsid w:val="00051AB4"/>
    <w:rsid w:val="00051AC7"/>
    <w:rsid w:val="00051B72"/>
    <w:rsid w:val="00051BCA"/>
    <w:rsid w:val="00051BD3"/>
    <w:rsid w:val="00051C08"/>
    <w:rsid w:val="00051D2D"/>
    <w:rsid w:val="00051D74"/>
    <w:rsid w:val="00051DA0"/>
    <w:rsid w:val="00051DD4"/>
    <w:rsid w:val="00051E4F"/>
    <w:rsid w:val="00051E6E"/>
    <w:rsid w:val="00051EDE"/>
    <w:rsid w:val="00052033"/>
    <w:rsid w:val="000520F8"/>
    <w:rsid w:val="00052151"/>
    <w:rsid w:val="00052166"/>
    <w:rsid w:val="000522DD"/>
    <w:rsid w:val="00052479"/>
    <w:rsid w:val="00052560"/>
    <w:rsid w:val="00052578"/>
    <w:rsid w:val="00052626"/>
    <w:rsid w:val="000527AE"/>
    <w:rsid w:val="00052885"/>
    <w:rsid w:val="0005288F"/>
    <w:rsid w:val="00052893"/>
    <w:rsid w:val="00052897"/>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1F"/>
    <w:rsid w:val="00052F2A"/>
    <w:rsid w:val="00052F88"/>
    <w:rsid w:val="0005307D"/>
    <w:rsid w:val="000530F7"/>
    <w:rsid w:val="000531A4"/>
    <w:rsid w:val="000531FD"/>
    <w:rsid w:val="000532C1"/>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21"/>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7B"/>
    <w:rsid w:val="00054587"/>
    <w:rsid w:val="000545B0"/>
    <w:rsid w:val="000545E0"/>
    <w:rsid w:val="000545E7"/>
    <w:rsid w:val="000545F3"/>
    <w:rsid w:val="0005463C"/>
    <w:rsid w:val="00054686"/>
    <w:rsid w:val="000546FD"/>
    <w:rsid w:val="000547AD"/>
    <w:rsid w:val="000547CA"/>
    <w:rsid w:val="000549EC"/>
    <w:rsid w:val="000549F5"/>
    <w:rsid w:val="00054A32"/>
    <w:rsid w:val="00054AD2"/>
    <w:rsid w:val="00054B04"/>
    <w:rsid w:val="00054B15"/>
    <w:rsid w:val="00054B51"/>
    <w:rsid w:val="00054B77"/>
    <w:rsid w:val="00054CEF"/>
    <w:rsid w:val="00054EEA"/>
    <w:rsid w:val="00054F08"/>
    <w:rsid w:val="000550E8"/>
    <w:rsid w:val="00055217"/>
    <w:rsid w:val="000552D0"/>
    <w:rsid w:val="00055396"/>
    <w:rsid w:val="00055422"/>
    <w:rsid w:val="00055461"/>
    <w:rsid w:val="000554C0"/>
    <w:rsid w:val="00055520"/>
    <w:rsid w:val="0005554D"/>
    <w:rsid w:val="00055728"/>
    <w:rsid w:val="000557B3"/>
    <w:rsid w:val="00055887"/>
    <w:rsid w:val="0005594A"/>
    <w:rsid w:val="000559C6"/>
    <w:rsid w:val="00055B7D"/>
    <w:rsid w:val="00055BF5"/>
    <w:rsid w:val="00055C21"/>
    <w:rsid w:val="00055C8B"/>
    <w:rsid w:val="00055CAC"/>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4DB"/>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6"/>
    <w:rsid w:val="00056ECB"/>
    <w:rsid w:val="00056ED4"/>
    <w:rsid w:val="00056F1D"/>
    <w:rsid w:val="00056FB3"/>
    <w:rsid w:val="000570DF"/>
    <w:rsid w:val="0005712B"/>
    <w:rsid w:val="000571A4"/>
    <w:rsid w:val="00057265"/>
    <w:rsid w:val="0005728E"/>
    <w:rsid w:val="000572FE"/>
    <w:rsid w:val="00057310"/>
    <w:rsid w:val="0005731A"/>
    <w:rsid w:val="0005732E"/>
    <w:rsid w:val="00057410"/>
    <w:rsid w:val="0005742D"/>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45"/>
    <w:rsid w:val="00057F9C"/>
    <w:rsid w:val="00057FAA"/>
    <w:rsid w:val="00060038"/>
    <w:rsid w:val="00060067"/>
    <w:rsid w:val="0006014F"/>
    <w:rsid w:val="00060155"/>
    <w:rsid w:val="000601A5"/>
    <w:rsid w:val="00060244"/>
    <w:rsid w:val="00060341"/>
    <w:rsid w:val="00060346"/>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C8"/>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4AA"/>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22"/>
    <w:rsid w:val="0006216D"/>
    <w:rsid w:val="000621B4"/>
    <w:rsid w:val="0006227A"/>
    <w:rsid w:val="000622E1"/>
    <w:rsid w:val="00062303"/>
    <w:rsid w:val="0006231B"/>
    <w:rsid w:val="00062364"/>
    <w:rsid w:val="000623D6"/>
    <w:rsid w:val="000623F0"/>
    <w:rsid w:val="000623F6"/>
    <w:rsid w:val="00062431"/>
    <w:rsid w:val="000624C6"/>
    <w:rsid w:val="0006250F"/>
    <w:rsid w:val="00062586"/>
    <w:rsid w:val="000625A3"/>
    <w:rsid w:val="000625D1"/>
    <w:rsid w:val="00062640"/>
    <w:rsid w:val="000627EB"/>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AA"/>
    <w:rsid w:val="00063BDE"/>
    <w:rsid w:val="00063C71"/>
    <w:rsid w:val="00063D05"/>
    <w:rsid w:val="00063D17"/>
    <w:rsid w:val="00063D91"/>
    <w:rsid w:val="00063DCB"/>
    <w:rsid w:val="00063E1B"/>
    <w:rsid w:val="00063E5C"/>
    <w:rsid w:val="00063EA5"/>
    <w:rsid w:val="00063EFA"/>
    <w:rsid w:val="00063F44"/>
    <w:rsid w:val="00063FCA"/>
    <w:rsid w:val="00063FCC"/>
    <w:rsid w:val="00063FE5"/>
    <w:rsid w:val="00063FE9"/>
    <w:rsid w:val="00064095"/>
    <w:rsid w:val="000640DD"/>
    <w:rsid w:val="0006415B"/>
    <w:rsid w:val="00064188"/>
    <w:rsid w:val="000641E0"/>
    <w:rsid w:val="000641E6"/>
    <w:rsid w:val="0006426B"/>
    <w:rsid w:val="0006426C"/>
    <w:rsid w:val="000642B5"/>
    <w:rsid w:val="000642B9"/>
    <w:rsid w:val="000642E0"/>
    <w:rsid w:val="000643A0"/>
    <w:rsid w:val="000643FF"/>
    <w:rsid w:val="00064497"/>
    <w:rsid w:val="00064592"/>
    <w:rsid w:val="0006473A"/>
    <w:rsid w:val="0006473D"/>
    <w:rsid w:val="00064789"/>
    <w:rsid w:val="000647C9"/>
    <w:rsid w:val="000647DF"/>
    <w:rsid w:val="000648B8"/>
    <w:rsid w:val="000649BA"/>
    <w:rsid w:val="00064A07"/>
    <w:rsid w:val="00064A69"/>
    <w:rsid w:val="00064AAD"/>
    <w:rsid w:val="00064AB7"/>
    <w:rsid w:val="00064B85"/>
    <w:rsid w:val="00064CA8"/>
    <w:rsid w:val="00064CF7"/>
    <w:rsid w:val="00064D2E"/>
    <w:rsid w:val="00064DD0"/>
    <w:rsid w:val="00064EC3"/>
    <w:rsid w:val="00064F69"/>
    <w:rsid w:val="00064FAC"/>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55"/>
    <w:rsid w:val="00065C7D"/>
    <w:rsid w:val="00065C83"/>
    <w:rsid w:val="00065D17"/>
    <w:rsid w:val="00065DEE"/>
    <w:rsid w:val="00065E69"/>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9D4"/>
    <w:rsid w:val="00066A30"/>
    <w:rsid w:val="00066A63"/>
    <w:rsid w:val="00066A92"/>
    <w:rsid w:val="00066B2E"/>
    <w:rsid w:val="00066B4D"/>
    <w:rsid w:val="00066B95"/>
    <w:rsid w:val="00066CD1"/>
    <w:rsid w:val="00066CE9"/>
    <w:rsid w:val="00066F60"/>
    <w:rsid w:val="00066F83"/>
    <w:rsid w:val="00066F8F"/>
    <w:rsid w:val="00066FC2"/>
    <w:rsid w:val="000670A4"/>
    <w:rsid w:val="000670FE"/>
    <w:rsid w:val="000671B3"/>
    <w:rsid w:val="000671BC"/>
    <w:rsid w:val="000671F3"/>
    <w:rsid w:val="0006723E"/>
    <w:rsid w:val="00067284"/>
    <w:rsid w:val="000672BA"/>
    <w:rsid w:val="000672D6"/>
    <w:rsid w:val="0006745B"/>
    <w:rsid w:val="0006748B"/>
    <w:rsid w:val="00067520"/>
    <w:rsid w:val="0006754A"/>
    <w:rsid w:val="000675D8"/>
    <w:rsid w:val="000676C8"/>
    <w:rsid w:val="0006777C"/>
    <w:rsid w:val="000677A5"/>
    <w:rsid w:val="000677CC"/>
    <w:rsid w:val="000678F4"/>
    <w:rsid w:val="000678F9"/>
    <w:rsid w:val="0006793B"/>
    <w:rsid w:val="00067A8C"/>
    <w:rsid w:val="00067A98"/>
    <w:rsid w:val="00067AC2"/>
    <w:rsid w:val="00067B31"/>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BE"/>
    <w:rsid w:val="000708C1"/>
    <w:rsid w:val="000708CB"/>
    <w:rsid w:val="000709F8"/>
    <w:rsid w:val="00070A64"/>
    <w:rsid w:val="00070AC9"/>
    <w:rsid w:val="00070AE2"/>
    <w:rsid w:val="00070C9D"/>
    <w:rsid w:val="00070CAD"/>
    <w:rsid w:val="00070CBF"/>
    <w:rsid w:val="00070CC3"/>
    <w:rsid w:val="00070E50"/>
    <w:rsid w:val="00070E9E"/>
    <w:rsid w:val="00070FB5"/>
    <w:rsid w:val="00070FDF"/>
    <w:rsid w:val="00071018"/>
    <w:rsid w:val="00071081"/>
    <w:rsid w:val="00071122"/>
    <w:rsid w:val="00071181"/>
    <w:rsid w:val="000711CC"/>
    <w:rsid w:val="000711EC"/>
    <w:rsid w:val="00071260"/>
    <w:rsid w:val="0007128E"/>
    <w:rsid w:val="000712E0"/>
    <w:rsid w:val="00071364"/>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C39"/>
    <w:rsid w:val="00071C7A"/>
    <w:rsid w:val="00071D08"/>
    <w:rsid w:val="00071D36"/>
    <w:rsid w:val="00071D59"/>
    <w:rsid w:val="00071D5C"/>
    <w:rsid w:val="00071E17"/>
    <w:rsid w:val="00071F47"/>
    <w:rsid w:val="000721EC"/>
    <w:rsid w:val="00072202"/>
    <w:rsid w:val="00072225"/>
    <w:rsid w:val="00072251"/>
    <w:rsid w:val="00072281"/>
    <w:rsid w:val="000723C3"/>
    <w:rsid w:val="000724AD"/>
    <w:rsid w:val="00072571"/>
    <w:rsid w:val="000725DE"/>
    <w:rsid w:val="000725F9"/>
    <w:rsid w:val="00072684"/>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76"/>
    <w:rsid w:val="00073689"/>
    <w:rsid w:val="0007369A"/>
    <w:rsid w:val="000736A2"/>
    <w:rsid w:val="000737DA"/>
    <w:rsid w:val="000738B3"/>
    <w:rsid w:val="000738EB"/>
    <w:rsid w:val="000739AF"/>
    <w:rsid w:val="00073A32"/>
    <w:rsid w:val="00073A5A"/>
    <w:rsid w:val="00073AB5"/>
    <w:rsid w:val="00073B2E"/>
    <w:rsid w:val="00073B72"/>
    <w:rsid w:val="00073BD9"/>
    <w:rsid w:val="00073DE2"/>
    <w:rsid w:val="00073E41"/>
    <w:rsid w:val="00073E9E"/>
    <w:rsid w:val="00073F89"/>
    <w:rsid w:val="0007401F"/>
    <w:rsid w:val="00074077"/>
    <w:rsid w:val="00074084"/>
    <w:rsid w:val="00074136"/>
    <w:rsid w:val="0007414D"/>
    <w:rsid w:val="00074187"/>
    <w:rsid w:val="000741E1"/>
    <w:rsid w:val="000741EC"/>
    <w:rsid w:val="00074282"/>
    <w:rsid w:val="0007428E"/>
    <w:rsid w:val="0007430A"/>
    <w:rsid w:val="00074371"/>
    <w:rsid w:val="00074560"/>
    <w:rsid w:val="00074605"/>
    <w:rsid w:val="00074615"/>
    <w:rsid w:val="00074634"/>
    <w:rsid w:val="00074643"/>
    <w:rsid w:val="00074669"/>
    <w:rsid w:val="000746CF"/>
    <w:rsid w:val="000746D1"/>
    <w:rsid w:val="0007471E"/>
    <w:rsid w:val="000748E0"/>
    <w:rsid w:val="00074933"/>
    <w:rsid w:val="000749F0"/>
    <w:rsid w:val="00074A23"/>
    <w:rsid w:val="00074A46"/>
    <w:rsid w:val="00074B64"/>
    <w:rsid w:val="00074B76"/>
    <w:rsid w:val="00074B93"/>
    <w:rsid w:val="00074BCE"/>
    <w:rsid w:val="00074CA4"/>
    <w:rsid w:val="00074E1F"/>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4F"/>
    <w:rsid w:val="00075E60"/>
    <w:rsid w:val="00075EA5"/>
    <w:rsid w:val="00075ED9"/>
    <w:rsid w:val="00075F2D"/>
    <w:rsid w:val="00075F6D"/>
    <w:rsid w:val="0007604D"/>
    <w:rsid w:val="000760A0"/>
    <w:rsid w:val="00076107"/>
    <w:rsid w:val="00076143"/>
    <w:rsid w:val="0007614A"/>
    <w:rsid w:val="000761AC"/>
    <w:rsid w:val="000761D0"/>
    <w:rsid w:val="00076210"/>
    <w:rsid w:val="00076250"/>
    <w:rsid w:val="0007628A"/>
    <w:rsid w:val="0007628D"/>
    <w:rsid w:val="00076291"/>
    <w:rsid w:val="0007629D"/>
    <w:rsid w:val="00076318"/>
    <w:rsid w:val="00076351"/>
    <w:rsid w:val="00076402"/>
    <w:rsid w:val="0007641B"/>
    <w:rsid w:val="0007648D"/>
    <w:rsid w:val="000764B8"/>
    <w:rsid w:val="00076513"/>
    <w:rsid w:val="000765D5"/>
    <w:rsid w:val="000765FA"/>
    <w:rsid w:val="00076628"/>
    <w:rsid w:val="0007665B"/>
    <w:rsid w:val="0007669A"/>
    <w:rsid w:val="000766B7"/>
    <w:rsid w:val="000766BB"/>
    <w:rsid w:val="000766CB"/>
    <w:rsid w:val="00076720"/>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4D8"/>
    <w:rsid w:val="000775CA"/>
    <w:rsid w:val="00077619"/>
    <w:rsid w:val="00077772"/>
    <w:rsid w:val="00077805"/>
    <w:rsid w:val="0007782A"/>
    <w:rsid w:val="00077842"/>
    <w:rsid w:val="0007793E"/>
    <w:rsid w:val="0007794C"/>
    <w:rsid w:val="000779BB"/>
    <w:rsid w:val="000779C4"/>
    <w:rsid w:val="000779EE"/>
    <w:rsid w:val="00077A21"/>
    <w:rsid w:val="00077A51"/>
    <w:rsid w:val="00077A5D"/>
    <w:rsid w:val="00077A97"/>
    <w:rsid w:val="00077B80"/>
    <w:rsid w:val="00077BE3"/>
    <w:rsid w:val="00077C58"/>
    <w:rsid w:val="00077C81"/>
    <w:rsid w:val="00077D52"/>
    <w:rsid w:val="00077D90"/>
    <w:rsid w:val="00077DB6"/>
    <w:rsid w:val="00077E3B"/>
    <w:rsid w:val="00077E4B"/>
    <w:rsid w:val="00077F10"/>
    <w:rsid w:val="00077F61"/>
    <w:rsid w:val="0008002E"/>
    <w:rsid w:val="00080052"/>
    <w:rsid w:val="000800FA"/>
    <w:rsid w:val="000800FB"/>
    <w:rsid w:val="000801CE"/>
    <w:rsid w:val="00080208"/>
    <w:rsid w:val="00080222"/>
    <w:rsid w:val="000803B9"/>
    <w:rsid w:val="000803CB"/>
    <w:rsid w:val="000803D4"/>
    <w:rsid w:val="00080495"/>
    <w:rsid w:val="00080496"/>
    <w:rsid w:val="000804DE"/>
    <w:rsid w:val="0008058A"/>
    <w:rsid w:val="0008061D"/>
    <w:rsid w:val="00080658"/>
    <w:rsid w:val="00080688"/>
    <w:rsid w:val="0008070A"/>
    <w:rsid w:val="0008070C"/>
    <w:rsid w:val="00080733"/>
    <w:rsid w:val="0008076C"/>
    <w:rsid w:val="000807E5"/>
    <w:rsid w:val="00080815"/>
    <w:rsid w:val="00080848"/>
    <w:rsid w:val="000808B6"/>
    <w:rsid w:val="00080913"/>
    <w:rsid w:val="00080980"/>
    <w:rsid w:val="00080A8F"/>
    <w:rsid w:val="00080AAE"/>
    <w:rsid w:val="00080ABF"/>
    <w:rsid w:val="00080B1B"/>
    <w:rsid w:val="00080C49"/>
    <w:rsid w:val="00080CB1"/>
    <w:rsid w:val="00080E25"/>
    <w:rsid w:val="00080E29"/>
    <w:rsid w:val="00080EBB"/>
    <w:rsid w:val="00080F7E"/>
    <w:rsid w:val="00080F80"/>
    <w:rsid w:val="00080FC7"/>
    <w:rsid w:val="00081030"/>
    <w:rsid w:val="00081075"/>
    <w:rsid w:val="00081101"/>
    <w:rsid w:val="00081399"/>
    <w:rsid w:val="000813CB"/>
    <w:rsid w:val="000813CC"/>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2C"/>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9EE"/>
    <w:rsid w:val="00082A37"/>
    <w:rsid w:val="00082AB0"/>
    <w:rsid w:val="00082AE5"/>
    <w:rsid w:val="00082B6E"/>
    <w:rsid w:val="00082C2E"/>
    <w:rsid w:val="00082C99"/>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6FA"/>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3E51"/>
    <w:rsid w:val="000840C1"/>
    <w:rsid w:val="000840C7"/>
    <w:rsid w:val="000840F1"/>
    <w:rsid w:val="000840FA"/>
    <w:rsid w:val="0008411F"/>
    <w:rsid w:val="0008416B"/>
    <w:rsid w:val="00084272"/>
    <w:rsid w:val="000842D3"/>
    <w:rsid w:val="000842F9"/>
    <w:rsid w:val="0008443C"/>
    <w:rsid w:val="000844A3"/>
    <w:rsid w:val="00084501"/>
    <w:rsid w:val="0008452B"/>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7EF"/>
    <w:rsid w:val="0008589E"/>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035"/>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9CE"/>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4ED"/>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2"/>
    <w:rsid w:val="000900DF"/>
    <w:rsid w:val="0009015B"/>
    <w:rsid w:val="0009025D"/>
    <w:rsid w:val="00090281"/>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0FFF"/>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BF4"/>
    <w:rsid w:val="00091C06"/>
    <w:rsid w:val="00091C33"/>
    <w:rsid w:val="00091C4F"/>
    <w:rsid w:val="00091C6F"/>
    <w:rsid w:val="00091C73"/>
    <w:rsid w:val="00091E0F"/>
    <w:rsid w:val="00091EDA"/>
    <w:rsid w:val="00091FC8"/>
    <w:rsid w:val="00092041"/>
    <w:rsid w:val="000921CF"/>
    <w:rsid w:val="00092294"/>
    <w:rsid w:val="000922C6"/>
    <w:rsid w:val="000922ED"/>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32"/>
    <w:rsid w:val="00092A67"/>
    <w:rsid w:val="00092AAE"/>
    <w:rsid w:val="00092BCC"/>
    <w:rsid w:val="00092C45"/>
    <w:rsid w:val="00092C69"/>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CEB"/>
    <w:rsid w:val="00093D8D"/>
    <w:rsid w:val="00093E2B"/>
    <w:rsid w:val="00093E46"/>
    <w:rsid w:val="00093E98"/>
    <w:rsid w:val="00093EB1"/>
    <w:rsid w:val="00093EEA"/>
    <w:rsid w:val="00093F06"/>
    <w:rsid w:val="00093F5F"/>
    <w:rsid w:val="0009402F"/>
    <w:rsid w:val="0009408F"/>
    <w:rsid w:val="000940AC"/>
    <w:rsid w:val="00094172"/>
    <w:rsid w:val="00094199"/>
    <w:rsid w:val="000941FB"/>
    <w:rsid w:val="00094214"/>
    <w:rsid w:val="00094256"/>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9E9"/>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3A7"/>
    <w:rsid w:val="0009540B"/>
    <w:rsid w:val="00095438"/>
    <w:rsid w:val="00095474"/>
    <w:rsid w:val="0009551E"/>
    <w:rsid w:val="00095640"/>
    <w:rsid w:val="00095664"/>
    <w:rsid w:val="000956E3"/>
    <w:rsid w:val="00095797"/>
    <w:rsid w:val="00095879"/>
    <w:rsid w:val="00095947"/>
    <w:rsid w:val="000959D2"/>
    <w:rsid w:val="000959F3"/>
    <w:rsid w:val="00095A29"/>
    <w:rsid w:val="00095A34"/>
    <w:rsid w:val="00095A4D"/>
    <w:rsid w:val="00095B3A"/>
    <w:rsid w:val="00095BE9"/>
    <w:rsid w:val="00095D47"/>
    <w:rsid w:val="00095D59"/>
    <w:rsid w:val="00095D68"/>
    <w:rsid w:val="00095DB4"/>
    <w:rsid w:val="00095E57"/>
    <w:rsid w:val="00095EE6"/>
    <w:rsid w:val="00095F38"/>
    <w:rsid w:val="00095F5B"/>
    <w:rsid w:val="000960B4"/>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AFF"/>
    <w:rsid w:val="00096B59"/>
    <w:rsid w:val="00096B79"/>
    <w:rsid w:val="00096BE5"/>
    <w:rsid w:val="00096C4B"/>
    <w:rsid w:val="00096C8D"/>
    <w:rsid w:val="00096CF4"/>
    <w:rsid w:val="00096E86"/>
    <w:rsid w:val="00096EF7"/>
    <w:rsid w:val="00096F35"/>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ABA"/>
    <w:rsid w:val="00097B3E"/>
    <w:rsid w:val="00097B52"/>
    <w:rsid w:val="00097BCE"/>
    <w:rsid w:val="00097C01"/>
    <w:rsid w:val="00097C7B"/>
    <w:rsid w:val="00097C7E"/>
    <w:rsid w:val="00097C8E"/>
    <w:rsid w:val="00097C93"/>
    <w:rsid w:val="00097CD2"/>
    <w:rsid w:val="00097D5F"/>
    <w:rsid w:val="00097F0B"/>
    <w:rsid w:val="00097FB4"/>
    <w:rsid w:val="00097FF9"/>
    <w:rsid w:val="000A00B7"/>
    <w:rsid w:val="000A00D0"/>
    <w:rsid w:val="000A00FE"/>
    <w:rsid w:val="000A010B"/>
    <w:rsid w:val="000A0182"/>
    <w:rsid w:val="000A01C6"/>
    <w:rsid w:val="000A022C"/>
    <w:rsid w:val="000A0231"/>
    <w:rsid w:val="000A047A"/>
    <w:rsid w:val="000A0519"/>
    <w:rsid w:val="000A055D"/>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46"/>
    <w:rsid w:val="000A1353"/>
    <w:rsid w:val="000A15C2"/>
    <w:rsid w:val="000A1614"/>
    <w:rsid w:val="000A16F3"/>
    <w:rsid w:val="000A1817"/>
    <w:rsid w:val="000A18D1"/>
    <w:rsid w:val="000A18EA"/>
    <w:rsid w:val="000A194C"/>
    <w:rsid w:val="000A1A76"/>
    <w:rsid w:val="000A1AD1"/>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1C"/>
    <w:rsid w:val="000A2A50"/>
    <w:rsid w:val="000A2A86"/>
    <w:rsid w:val="000A2AC0"/>
    <w:rsid w:val="000A2B6E"/>
    <w:rsid w:val="000A2BCA"/>
    <w:rsid w:val="000A2BEB"/>
    <w:rsid w:val="000A2C09"/>
    <w:rsid w:val="000A2C3C"/>
    <w:rsid w:val="000A2C82"/>
    <w:rsid w:val="000A2C9E"/>
    <w:rsid w:val="000A2D44"/>
    <w:rsid w:val="000A2D78"/>
    <w:rsid w:val="000A2DAB"/>
    <w:rsid w:val="000A2DFC"/>
    <w:rsid w:val="000A2E9E"/>
    <w:rsid w:val="000A2ECD"/>
    <w:rsid w:val="000A2EEE"/>
    <w:rsid w:val="000A2F7A"/>
    <w:rsid w:val="000A3006"/>
    <w:rsid w:val="000A31AF"/>
    <w:rsid w:val="000A3267"/>
    <w:rsid w:val="000A3268"/>
    <w:rsid w:val="000A329F"/>
    <w:rsid w:val="000A32BD"/>
    <w:rsid w:val="000A3419"/>
    <w:rsid w:val="000A3423"/>
    <w:rsid w:val="000A34D0"/>
    <w:rsid w:val="000A351E"/>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CBD"/>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18"/>
    <w:rsid w:val="000A572C"/>
    <w:rsid w:val="000A5790"/>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21"/>
    <w:rsid w:val="000A5FFF"/>
    <w:rsid w:val="000A6021"/>
    <w:rsid w:val="000A6153"/>
    <w:rsid w:val="000A6176"/>
    <w:rsid w:val="000A619B"/>
    <w:rsid w:val="000A6206"/>
    <w:rsid w:val="000A6297"/>
    <w:rsid w:val="000A62A5"/>
    <w:rsid w:val="000A62E3"/>
    <w:rsid w:val="000A6313"/>
    <w:rsid w:val="000A6354"/>
    <w:rsid w:val="000A63B5"/>
    <w:rsid w:val="000A63DF"/>
    <w:rsid w:val="000A63E0"/>
    <w:rsid w:val="000A6404"/>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20"/>
    <w:rsid w:val="000A7285"/>
    <w:rsid w:val="000A72C4"/>
    <w:rsid w:val="000A7304"/>
    <w:rsid w:val="000A73E1"/>
    <w:rsid w:val="000A7420"/>
    <w:rsid w:val="000A7498"/>
    <w:rsid w:val="000A7542"/>
    <w:rsid w:val="000A7562"/>
    <w:rsid w:val="000A75A2"/>
    <w:rsid w:val="000A75DB"/>
    <w:rsid w:val="000A76E5"/>
    <w:rsid w:val="000A76FF"/>
    <w:rsid w:val="000A77CA"/>
    <w:rsid w:val="000A782B"/>
    <w:rsid w:val="000A7950"/>
    <w:rsid w:val="000A798A"/>
    <w:rsid w:val="000A7A40"/>
    <w:rsid w:val="000A7A5D"/>
    <w:rsid w:val="000A7A72"/>
    <w:rsid w:val="000A7A93"/>
    <w:rsid w:val="000A7A96"/>
    <w:rsid w:val="000A7AA1"/>
    <w:rsid w:val="000A7B05"/>
    <w:rsid w:val="000A7BAA"/>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79B"/>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2F7"/>
    <w:rsid w:val="000B132A"/>
    <w:rsid w:val="000B13D7"/>
    <w:rsid w:val="000B1403"/>
    <w:rsid w:val="000B1497"/>
    <w:rsid w:val="000B14BC"/>
    <w:rsid w:val="000B14F9"/>
    <w:rsid w:val="000B1547"/>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1E63"/>
    <w:rsid w:val="000B1F39"/>
    <w:rsid w:val="000B200C"/>
    <w:rsid w:val="000B209D"/>
    <w:rsid w:val="000B21AD"/>
    <w:rsid w:val="000B21C2"/>
    <w:rsid w:val="000B2205"/>
    <w:rsid w:val="000B2219"/>
    <w:rsid w:val="000B2279"/>
    <w:rsid w:val="000B229B"/>
    <w:rsid w:val="000B22AC"/>
    <w:rsid w:val="000B22CB"/>
    <w:rsid w:val="000B22DA"/>
    <w:rsid w:val="000B2389"/>
    <w:rsid w:val="000B23B6"/>
    <w:rsid w:val="000B242F"/>
    <w:rsid w:val="000B245B"/>
    <w:rsid w:val="000B24D7"/>
    <w:rsid w:val="000B24E1"/>
    <w:rsid w:val="000B24E4"/>
    <w:rsid w:val="000B2502"/>
    <w:rsid w:val="000B2533"/>
    <w:rsid w:val="000B255C"/>
    <w:rsid w:val="000B25E3"/>
    <w:rsid w:val="000B27A2"/>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175"/>
    <w:rsid w:val="000B324F"/>
    <w:rsid w:val="000B325A"/>
    <w:rsid w:val="000B3293"/>
    <w:rsid w:val="000B331C"/>
    <w:rsid w:val="000B337A"/>
    <w:rsid w:val="000B339E"/>
    <w:rsid w:val="000B33D4"/>
    <w:rsid w:val="000B3456"/>
    <w:rsid w:val="000B3478"/>
    <w:rsid w:val="000B3545"/>
    <w:rsid w:val="000B35A8"/>
    <w:rsid w:val="000B36CE"/>
    <w:rsid w:val="000B3769"/>
    <w:rsid w:val="000B37C1"/>
    <w:rsid w:val="000B387C"/>
    <w:rsid w:val="000B3893"/>
    <w:rsid w:val="000B3909"/>
    <w:rsid w:val="000B397F"/>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A2"/>
    <w:rsid w:val="000B3DFD"/>
    <w:rsid w:val="000B3E9D"/>
    <w:rsid w:val="000B3F1C"/>
    <w:rsid w:val="000B3F2C"/>
    <w:rsid w:val="000B3FFD"/>
    <w:rsid w:val="000B4020"/>
    <w:rsid w:val="000B410B"/>
    <w:rsid w:val="000B412A"/>
    <w:rsid w:val="000B4143"/>
    <w:rsid w:val="000B41D6"/>
    <w:rsid w:val="000B4211"/>
    <w:rsid w:val="000B424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D9"/>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1CE"/>
    <w:rsid w:val="000B51DF"/>
    <w:rsid w:val="000B53F4"/>
    <w:rsid w:val="000B54AE"/>
    <w:rsid w:val="000B54DC"/>
    <w:rsid w:val="000B558D"/>
    <w:rsid w:val="000B559D"/>
    <w:rsid w:val="000B55AE"/>
    <w:rsid w:val="000B55AF"/>
    <w:rsid w:val="000B565C"/>
    <w:rsid w:val="000B5698"/>
    <w:rsid w:val="000B56F0"/>
    <w:rsid w:val="000B571C"/>
    <w:rsid w:val="000B5748"/>
    <w:rsid w:val="000B5749"/>
    <w:rsid w:val="000B5770"/>
    <w:rsid w:val="000B5788"/>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BA"/>
    <w:rsid w:val="000B5EFA"/>
    <w:rsid w:val="000B5F3B"/>
    <w:rsid w:val="000B5F9D"/>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BF2"/>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6F8"/>
    <w:rsid w:val="000B771A"/>
    <w:rsid w:val="000B7788"/>
    <w:rsid w:val="000B77AE"/>
    <w:rsid w:val="000B7892"/>
    <w:rsid w:val="000B78DC"/>
    <w:rsid w:val="000B7995"/>
    <w:rsid w:val="000B7A43"/>
    <w:rsid w:val="000B7A75"/>
    <w:rsid w:val="000B7B13"/>
    <w:rsid w:val="000B7B1D"/>
    <w:rsid w:val="000B7BC6"/>
    <w:rsid w:val="000B7BE1"/>
    <w:rsid w:val="000B7C38"/>
    <w:rsid w:val="000B7C62"/>
    <w:rsid w:val="000B7C67"/>
    <w:rsid w:val="000B7CFE"/>
    <w:rsid w:val="000B7D92"/>
    <w:rsid w:val="000B7DA7"/>
    <w:rsid w:val="000B7E2B"/>
    <w:rsid w:val="000B7E9B"/>
    <w:rsid w:val="000B7F2C"/>
    <w:rsid w:val="000B7F4E"/>
    <w:rsid w:val="000B7F96"/>
    <w:rsid w:val="000B7FA7"/>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AE8"/>
    <w:rsid w:val="000C0B00"/>
    <w:rsid w:val="000C0B4A"/>
    <w:rsid w:val="000C0B94"/>
    <w:rsid w:val="000C0CCE"/>
    <w:rsid w:val="000C0D1E"/>
    <w:rsid w:val="000C0D63"/>
    <w:rsid w:val="000C0D67"/>
    <w:rsid w:val="000C0D6C"/>
    <w:rsid w:val="000C0D79"/>
    <w:rsid w:val="000C0E18"/>
    <w:rsid w:val="000C0ECE"/>
    <w:rsid w:val="000C0F12"/>
    <w:rsid w:val="000C0F70"/>
    <w:rsid w:val="000C0F80"/>
    <w:rsid w:val="000C0FCE"/>
    <w:rsid w:val="000C1065"/>
    <w:rsid w:val="000C1078"/>
    <w:rsid w:val="000C109E"/>
    <w:rsid w:val="000C117A"/>
    <w:rsid w:val="000C11E1"/>
    <w:rsid w:val="000C1208"/>
    <w:rsid w:val="000C120F"/>
    <w:rsid w:val="000C1257"/>
    <w:rsid w:val="000C1315"/>
    <w:rsid w:val="000C13AC"/>
    <w:rsid w:val="000C13C0"/>
    <w:rsid w:val="000C147D"/>
    <w:rsid w:val="000C1488"/>
    <w:rsid w:val="000C14E5"/>
    <w:rsid w:val="000C1525"/>
    <w:rsid w:val="000C1596"/>
    <w:rsid w:val="000C159F"/>
    <w:rsid w:val="000C1709"/>
    <w:rsid w:val="000C174A"/>
    <w:rsid w:val="000C181B"/>
    <w:rsid w:val="000C1835"/>
    <w:rsid w:val="000C1845"/>
    <w:rsid w:val="000C18E3"/>
    <w:rsid w:val="000C1904"/>
    <w:rsid w:val="000C1A25"/>
    <w:rsid w:val="000C1A3B"/>
    <w:rsid w:val="000C1A7A"/>
    <w:rsid w:val="000C1B34"/>
    <w:rsid w:val="000C1B56"/>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2E9"/>
    <w:rsid w:val="000C2333"/>
    <w:rsid w:val="000C2352"/>
    <w:rsid w:val="000C2407"/>
    <w:rsid w:val="000C242A"/>
    <w:rsid w:val="000C248D"/>
    <w:rsid w:val="000C24F0"/>
    <w:rsid w:val="000C2549"/>
    <w:rsid w:val="000C263B"/>
    <w:rsid w:val="000C2692"/>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EDE"/>
    <w:rsid w:val="000C2F24"/>
    <w:rsid w:val="000C2F78"/>
    <w:rsid w:val="000C3046"/>
    <w:rsid w:val="000C30AC"/>
    <w:rsid w:val="000C30AE"/>
    <w:rsid w:val="000C30F0"/>
    <w:rsid w:val="000C3242"/>
    <w:rsid w:val="000C32AE"/>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AB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04"/>
    <w:rsid w:val="000C4A1C"/>
    <w:rsid w:val="000C4A3F"/>
    <w:rsid w:val="000C4A44"/>
    <w:rsid w:val="000C4A80"/>
    <w:rsid w:val="000C4A99"/>
    <w:rsid w:val="000C4AC2"/>
    <w:rsid w:val="000C4AE5"/>
    <w:rsid w:val="000C4B91"/>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7E3"/>
    <w:rsid w:val="000C583E"/>
    <w:rsid w:val="000C586D"/>
    <w:rsid w:val="000C5923"/>
    <w:rsid w:val="000C5958"/>
    <w:rsid w:val="000C59D6"/>
    <w:rsid w:val="000C5ADD"/>
    <w:rsid w:val="000C5B0B"/>
    <w:rsid w:val="000C5B32"/>
    <w:rsid w:val="000C5BA6"/>
    <w:rsid w:val="000C5C19"/>
    <w:rsid w:val="000C5DC3"/>
    <w:rsid w:val="000C5DD7"/>
    <w:rsid w:val="000C5DF5"/>
    <w:rsid w:val="000C5E8D"/>
    <w:rsid w:val="000C5F32"/>
    <w:rsid w:val="000C5FF9"/>
    <w:rsid w:val="000C5FFC"/>
    <w:rsid w:val="000C60B0"/>
    <w:rsid w:val="000C60DB"/>
    <w:rsid w:val="000C61A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3C"/>
    <w:rsid w:val="000C6B5A"/>
    <w:rsid w:val="000C6BBA"/>
    <w:rsid w:val="000C6C31"/>
    <w:rsid w:val="000C6C57"/>
    <w:rsid w:val="000C6C64"/>
    <w:rsid w:val="000C6C67"/>
    <w:rsid w:val="000C6E27"/>
    <w:rsid w:val="000C6ED2"/>
    <w:rsid w:val="000C6EF5"/>
    <w:rsid w:val="000C6F38"/>
    <w:rsid w:val="000C6F87"/>
    <w:rsid w:val="000C703A"/>
    <w:rsid w:val="000C70EF"/>
    <w:rsid w:val="000C7111"/>
    <w:rsid w:val="000C7146"/>
    <w:rsid w:val="000C71BC"/>
    <w:rsid w:val="000C71D7"/>
    <w:rsid w:val="000C72F1"/>
    <w:rsid w:val="000C7401"/>
    <w:rsid w:val="000C7454"/>
    <w:rsid w:val="000C7497"/>
    <w:rsid w:val="000C74D8"/>
    <w:rsid w:val="000C7523"/>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EAA"/>
    <w:rsid w:val="000C7F70"/>
    <w:rsid w:val="000C7FDE"/>
    <w:rsid w:val="000C7FF2"/>
    <w:rsid w:val="000D0013"/>
    <w:rsid w:val="000D0091"/>
    <w:rsid w:val="000D00C4"/>
    <w:rsid w:val="000D00E2"/>
    <w:rsid w:val="000D010E"/>
    <w:rsid w:val="000D010F"/>
    <w:rsid w:val="000D0133"/>
    <w:rsid w:val="000D0218"/>
    <w:rsid w:val="000D022D"/>
    <w:rsid w:val="000D02F1"/>
    <w:rsid w:val="000D02F3"/>
    <w:rsid w:val="000D0376"/>
    <w:rsid w:val="000D038D"/>
    <w:rsid w:val="000D03BB"/>
    <w:rsid w:val="000D03C9"/>
    <w:rsid w:val="000D03DB"/>
    <w:rsid w:val="000D042E"/>
    <w:rsid w:val="000D046F"/>
    <w:rsid w:val="000D047A"/>
    <w:rsid w:val="000D06D9"/>
    <w:rsid w:val="000D07C7"/>
    <w:rsid w:val="000D088B"/>
    <w:rsid w:val="000D0893"/>
    <w:rsid w:val="000D08AE"/>
    <w:rsid w:val="000D08D9"/>
    <w:rsid w:val="000D08DF"/>
    <w:rsid w:val="000D0971"/>
    <w:rsid w:val="000D0AAB"/>
    <w:rsid w:val="000D0AD7"/>
    <w:rsid w:val="000D0B70"/>
    <w:rsid w:val="000D0C2F"/>
    <w:rsid w:val="000D0CED"/>
    <w:rsid w:val="000D0E93"/>
    <w:rsid w:val="000D0F8D"/>
    <w:rsid w:val="000D0F96"/>
    <w:rsid w:val="000D0FD0"/>
    <w:rsid w:val="000D1084"/>
    <w:rsid w:val="000D10B3"/>
    <w:rsid w:val="000D1100"/>
    <w:rsid w:val="000D110D"/>
    <w:rsid w:val="000D1154"/>
    <w:rsid w:val="000D11C4"/>
    <w:rsid w:val="000D12DA"/>
    <w:rsid w:val="000D12F5"/>
    <w:rsid w:val="000D12F7"/>
    <w:rsid w:val="000D1330"/>
    <w:rsid w:val="000D133D"/>
    <w:rsid w:val="000D1388"/>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53"/>
    <w:rsid w:val="000D2064"/>
    <w:rsid w:val="000D2067"/>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AF2"/>
    <w:rsid w:val="000D2B0F"/>
    <w:rsid w:val="000D2B66"/>
    <w:rsid w:val="000D2C36"/>
    <w:rsid w:val="000D2D2C"/>
    <w:rsid w:val="000D2D58"/>
    <w:rsid w:val="000D2DAA"/>
    <w:rsid w:val="000D2DB8"/>
    <w:rsid w:val="000D2E17"/>
    <w:rsid w:val="000D2E66"/>
    <w:rsid w:val="000D2E8E"/>
    <w:rsid w:val="000D2EB4"/>
    <w:rsid w:val="000D2F95"/>
    <w:rsid w:val="000D3048"/>
    <w:rsid w:val="000D3062"/>
    <w:rsid w:val="000D3063"/>
    <w:rsid w:val="000D307D"/>
    <w:rsid w:val="000D309A"/>
    <w:rsid w:val="000D30D9"/>
    <w:rsid w:val="000D30FD"/>
    <w:rsid w:val="000D31BF"/>
    <w:rsid w:val="000D320E"/>
    <w:rsid w:val="000D3269"/>
    <w:rsid w:val="000D333B"/>
    <w:rsid w:val="000D33B2"/>
    <w:rsid w:val="000D3473"/>
    <w:rsid w:val="000D34AF"/>
    <w:rsid w:val="000D35D3"/>
    <w:rsid w:val="000D35E0"/>
    <w:rsid w:val="000D3800"/>
    <w:rsid w:val="000D38F0"/>
    <w:rsid w:val="000D3992"/>
    <w:rsid w:val="000D3A4B"/>
    <w:rsid w:val="000D3A74"/>
    <w:rsid w:val="000D3A78"/>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479"/>
    <w:rsid w:val="000D455F"/>
    <w:rsid w:val="000D4566"/>
    <w:rsid w:val="000D45DD"/>
    <w:rsid w:val="000D4600"/>
    <w:rsid w:val="000D461D"/>
    <w:rsid w:val="000D4676"/>
    <w:rsid w:val="000D468D"/>
    <w:rsid w:val="000D46E3"/>
    <w:rsid w:val="000D4715"/>
    <w:rsid w:val="000D474A"/>
    <w:rsid w:val="000D475D"/>
    <w:rsid w:val="000D4765"/>
    <w:rsid w:val="000D499E"/>
    <w:rsid w:val="000D4BA6"/>
    <w:rsid w:val="000D4BE4"/>
    <w:rsid w:val="000D4C7A"/>
    <w:rsid w:val="000D4C96"/>
    <w:rsid w:val="000D4CBA"/>
    <w:rsid w:val="000D4CBE"/>
    <w:rsid w:val="000D4CC1"/>
    <w:rsid w:val="000D4CE2"/>
    <w:rsid w:val="000D4EC0"/>
    <w:rsid w:val="000D4EDD"/>
    <w:rsid w:val="000D4FEA"/>
    <w:rsid w:val="000D5099"/>
    <w:rsid w:val="000D51A3"/>
    <w:rsid w:val="000D51CB"/>
    <w:rsid w:val="000D5215"/>
    <w:rsid w:val="000D522C"/>
    <w:rsid w:val="000D5287"/>
    <w:rsid w:val="000D52EF"/>
    <w:rsid w:val="000D5322"/>
    <w:rsid w:val="000D532D"/>
    <w:rsid w:val="000D53B5"/>
    <w:rsid w:val="000D53D8"/>
    <w:rsid w:val="000D53EA"/>
    <w:rsid w:val="000D558C"/>
    <w:rsid w:val="000D55B3"/>
    <w:rsid w:val="000D568D"/>
    <w:rsid w:val="000D56AC"/>
    <w:rsid w:val="000D56EA"/>
    <w:rsid w:val="000D56F3"/>
    <w:rsid w:val="000D56FC"/>
    <w:rsid w:val="000D5708"/>
    <w:rsid w:val="000D5716"/>
    <w:rsid w:val="000D5781"/>
    <w:rsid w:val="000D578F"/>
    <w:rsid w:val="000D57C7"/>
    <w:rsid w:val="000D587B"/>
    <w:rsid w:val="000D5890"/>
    <w:rsid w:val="000D5893"/>
    <w:rsid w:val="000D592E"/>
    <w:rsid w:val="000D5A44"/>
    <w:rsid w:val="000D5A69"/>
    <w:rsid w:val="000D5A88"/>
    <w:rsid w:val="000D5B3B"/>
    <w:rsid w:val="000D5BAE"/>
    <w:rsid w:val="000D5C56"/>
    <w:rsid w:val="000D5C67"/>
    <w:rsid w:val="000D5D0B"/>
    <w:rsid w:val="000D5D1F"/>
    <w:rsid w:val="000D5D2C"/>
    <w:rsid w:val="000D5D30"/>
    <w:rsid w:val="000D5DA0"/>
    <w:rsid w:val="000D5E82"/>
    <w:rsid w:val="000D5FA6"/>
    <w:rsid w:val="000D5FC2"/>
    <w:rsid w:val="000D6035"/>
    <w:rsid w:val="000D6241"/>
    <w:rsid w:val="000D6296"/>
    <w:rsid w:val="000D631D"/>
    <w:rsid w:val="000D632C"/>
    <w:rsid w:val="000D63C5"/>
    <w:rsid w:val="000D63FB"/>
    <w:rsid w:val="000D6437"/>
    <w:rsid w:val="000D647B"/>
    <w:rsid w:val="000D6486"/>
    <w:rsid w:val="000D64A3"/>
    <w:rsid w:val="000D652A"/>
    <w:rsid w:val="000D666C"/>
    <w:rsid w:val="000D6685"/>
    <w:rsid w:val="000D668A"/>
    <w:rsid w:val="000D676A"/>
    <w:rsid w:val="000D677F"/>
    <w:rsid w:val="000D6841"/>
    <w:rsid w:val="000D6864"/>
    <w:rsid w:val="000D6935"/>
    <w:rsid w:val="000D697E"/>
    <w:rsid w:val="000D6AE0"/>
    <w:rsid w:val="000D6B08"/>
    <w:rsid w:val="000D6B10"/>
    <w:rsid w:val="000D6B60"/>
    <w:rsid w:val="000D6B66"/>
    <w:rsid w:val="000D6BB5"/>
    <w:rsid w:val="000D6C41"/>
    <w:rsid w:val="000D6C59"/>
    <w:rsid w:val="000D6D00"/>
    <w:rsid w:val="000D6D58"/>
    <w:rsid w:val="000D6D82"/>
    <w:rsid w:val="000D6E9D"/>
    <w:rsid w:val="000D6EB6"/>
    <w:rsid w:val="000D6F68"/>
    <w:rsid w:val="000D6F87"/>
    <w:rsid w:val="000D70F7"/>
    <w:rsid w:val="000D712E"/>
    <w:rsid w:val="000D71AE"/>
    <w:rsid w:val="000D724A"/>
    <w:rsid w:val="000D7276"/>
    <w:rsid w:val="000D728F"/>
    <w:rsid w:val="000D7292"/>
    <w:rsid w:val="000D7335"/>
    <w:rsid w:val="000D7377"/>
    <w:rsid w:val="000D7387"/>
    <w:rsid w:val="000D73BC"/>
    <w:rsid w:val="000D73F8"/>
    <w:rsid w:val="000D7448"/>
    <w:rsid w:val="000D75B9"/>
    <w:rsid w:val="000D7602"/>
    <w:rsid w:val="000D7610"/>
    <w:rsid w:val="000D7736"/>
    <w:rsid w:val="000D77BA"/>
    <w:rsid w:val="000D7805"/>
    <w:rsid w:val="000D784E"/>
    <w:rsid w:val="000D78FC"/>
    <w:rsid w:val="000D791D"/>
    <w:rsid w:val="000D79D3"/>
    <w:rsid w:val="000D7A69"/>
    <w:rsid w:val="000D7B2C"/>
    <w:rsid w:val="000D7BE4"/>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78"/>
    <w:rsid w:val="000E02EA"/>
    <w:rsid w:val="000E0315"/>
    <w:rsid w:val="000E0336"/>
    <w:rsid w:val="000E0399"/>
    <w:rsid w:val="000E051E"/>
    <w:rsid w:val="000E0548"/>
    <w:rsid w:val="000E05A0"/>
    <w:rsid w:val="000E05B9"/>
    <w:rsid w:val="000E061B"/>
    <w:rsid w:val="000E0825"/>
    <w:rsid w:val="000E0963"/>
    <w:rsid w:val="000E09A8"/>
    <w:rsid w:val="000E0A9B"/>
    <w:rsid w:val="000E0AA8"/>
    <w:rsid w:val="000E0ADE"/>
    <w:rsid w:val="000E0AF8"/>
    <w:rsid w:val="000E0B70"/>
    <w:rsid w:val="000E0BB9"/>
    <w:rsid w:val="000E0CFB"/>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62"/>
    <w:rsid w:val="000E1564"/>
    <w:rsid w:val="000E1611"/>
    <w:rsid w:val="000E1653"/>
    <w:rsid w:val="000E16A6"/>
    <w:rsid w:val="000E16D5"/>
    <w:rsid w:val="000E17B9"/>
    <w:rsid w:val="000E17FD"/>
    <w:rsid w:val="000E186B"/>
    <w:rsid w:val="000E1872"/>
    <w:rsid w:val="000E1881"/>
    <w:rsid w:val="000E18F1"/>
    <w:rsid w:val="000E1922"/>
    <w:rsid w:val="000E1979"/>
    <w:rsid w:val="000E19BA"/>
    <w:rsid w:val="000E1A12"/>
    <w:rsid w:val="000E1A37"/>
    <w:rsid w:val="000E1A4C"/>
    <w:rsid w:val="000E1AB4"/>
    <w:rsid w:val="000E1B6C"/>
    <w:rsid w:val="000E1BC2"/>
    <w:rsid w:val="000E1CBA"/>
    <w:rsid w:val="000E1D2A"/>
    <w:rsid w:val="000E1D33"/>
    <w:rsid w:val="000E1D8F"/>
    <w:rsid w:val="000E1DA2"/>
    <w:rsid w:val="000E1E85"/>
    <w:rsid w:val="000E1E95"/>
    <w:rsid w:val="000E1EE1"/>
    <w:rsid w:val="000E1F07"/>
    <w:rsid w:val="000E1F7B"/>
    <w:rsid w:val="000E2007"/>
    <w:rsid w:val="000E2015"/>
    <w:rsid w:val="000E2027"/>
    <w:rsid w:val="000E2059"/>
    <w:rsid w:val="000E20AD"/>
    <w:rsid w:val="000E20C5"/>
    <w:rsid w:val="000E2103"/>
    <w:rsid w:val="000E211E"/>
    <w:rsid w:val="000E21EB"/>
    <w:rsid w:val="000E21F3"/>
    <w:rsid w:val="000E23E7"/>
    <w:rsid w:val="000E2414"/>
    <w:rsid w:val="000E2434"/>
    <w:rsid w:val="000E243F"/>
    <w:rsid w:val="000E2487"/>
    <w:rsid w:val="000E24AD"/>
    <w:rsid w:val="000E24CD"/>
    <w:rsid w:val="000E24D7"/>
    <w:rsid w:val="000E25AD"/>
    <w:rsid w:val="000E25D8"/>
    <w:rsid w:val="000E26E6"/>
    <w:rsid w:val="000E2738"/>
    <w:rsid w:val="000E273F"/>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DBF"/>
    <w:rsid w:val="000E2F9E"/>
    <w:rsid w:val="000E3032"/>
    <w:rsid w:val="000E30F3"/>
    <w:rsid w:val="000E321A"/>
    <w:rsid w:val="000E321B"/>
    <w:rsid w:val="000E3249"/>
    <w:rsid w:val="000E3318"/>
    <w:rsid w:val="000E331D"/>
    <w:rsid w:val="000E334A"/>
    <w:rsid w:val="000E3354"/>
    <w:rsid w:val="000E335E"/>
    <w:rsid w:val="000E3412"/>
    <w:rsid w:val="000E3413"/>
    <w:rsid w:val="000E34F8"/>
    <w:rsid w:val="000E3539"/>
    <w:rsid w:val="000E3583"/>
    <w:rsid w:val="000E358C"/>
    <w:rsid w:val="000E360E"/>
    <w:rsid w:val="000E3652"/>
    <w:rsid w:val="000E3657"/>
    <w:rsid w:val="000E367D"/>
    <w:rsid w:val="000E3699"/>
    <w:rsid w:val="000E36BE"/>
    <w:rsid w:val="000E36D4"/>
    <w:rsid w:val="000E37D3"/>
    <w:rsid w:val="000E37E2"/>
    <w:rsid w:val="000E395A"/>
    <w:rsid w:val="000E3974"/>
    <w:rsid w:val="000E3A9B"/>
    <w:rsid w:val="000E3AE9"/>
    <w:rsid w:val="000E3B6F"/>
    <w:rsid w:val="000E3CCC"/>
    <w:rsid w:val="000E3DB8"/>
    <w:rsid w:val="000E3E37"/>
    <w:rsid w:val="000E3E4D"/>
    <w:rsid w:val="000E3ED7"/>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51"/>
    <w:rsid w:val="000E4661"/>
    <w:rsid w:val="000E46A1"/>
    <w:rsid w:val="000E4783"/>
    <w:rsid w:val="000E47CA"/>
    <w:rsid w:val="000E4822"/>
    <w:rsid w:val="000E48CD"/>
    <w:rsid w:val="000E48E1"/>
    <w:rsid w:val="000E4918"/>
    <w:rsid w:val="000E4972"/>
    <w:rsid w:val="000E4985"/>
    <w:rsid w:val="000E49B7"/>
    <w:rsid w:val="000E4A06"/>
    <w:rsid w:val="000E4A0B"/>
    <w:rsid w:val="000E4A17"/>
    <w:rsid w:val="000E4A92"/>
    <w:rsid w:val="000E4B59"/>
    <w:rsid w:val="000E4BEB"/>
    <w:rsid w:val="000E4C16"/>
    <w:rsid w:val="000E4C1B"/>
    <w:rsid w:val="000E4D84"/>
    <w:rsid w:val="000E4E47"/>
    <w:rsid w:val="000E4E73"/>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84"/>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53"/>
    <w:rsid w:val="000E599A"/>
    <w:rsid w:val="000E59A8"/>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18B"/>
    <w:rsid w:val="000E624D"/>
    <w:rsid w:val="000E63AB"/>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BB"/>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5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21"/>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23"/>
    <w:rsid w:val="000E7F37"/>
    <w:rsid w:val="000E7F4F"/>
    <w:rsid w:val="000E7F6C"/>
    <w:rsid w:val="000F0032"/>
    <w:rsid w:val="000F005D"/>
    <w:rsid w:val="000F0129"/>
    <w:rsid w:val="000F01B2"/>
    <w:rsid w:val="000F01E5"/>
    <w:rsid w:val="000F01FF"/>
    <w:rsid w:val="000F02A1"/>
    <w:rsid w:val="000F0324"/>
    <w:rsid w:val="000F03E5"/>
    <w:rsid w:val="000F048F"/>
    <w:rsid w:val="000F04A4"/>
    <w:rsid w:val="000F0522"/>
    <w:rsid w:val="000F05B0"/>
    <w:rsid w:val="000F05B8"/>
    <w:rsid w:val="000F0628"/>
    <w:rsid w:val="000F0636"/>
    <w:rsid w:val="000F079C"/>
    <w:rsid w:val="000F07C4"/>
    <w:rsid w:val="000F0857"/>
    <w:rsid w:val="000F090C"/>
    <w:rsid w:val="000F0924"/>
    <w:rsid w:val="000F0946"/>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2F"/>
    <w:rsid w:val="000F208A"/>
    <w:rsid w:val="000F209E"/>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06"/>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2F"/>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1E9"/>
    <w:rsid w:val="000F52D5"/>
    <w:rsid w:val="000F532C"/>
    <w:rsid w:val="000F5335"/>
    <w:rsid w:val="000F534C"/>
    <w:rsid w:val="000F53ED"/>
    <w:rsid w:val="000F5403"/>
    <w:rsid w:val="000F540B"/>
    <w:rsid w:val="000F5558"/>
    <w:rsid w:val="000F557A"/>
    <w:rsid w:val="000F564B"/>
    <w:rsid w:val="000F5729"/>
    <w:rsid w:val="000F57D3"/>
    <w:rsid w:val="000F5851"/>
    <w:rsid w:val="000F5880"/>
    <w:rsid w:val="000F58CE"/>
    <w:rsid w:val="000F58EA"/>
    <w:rsid w:val="000F59CC"/>
    <w:rsid w:val="000F5A28"/>
    <w:rsid w:val="000F5A3D"/>
    <w:rsid w:val="000F5B17"/>
    <w:rsid w:val="000F5B1B"/>
    <w:rsid w:val="000F5BCE"/>
    <w:rsid w:val="000F5C37"/>
    <w:rsid w:val="000F5CDD"/>
    <w:rsid w:val="000F5D3A"/>
    <w:rsid w:val="000F5DD4"/>
    <w:rsid w:val="000F5E42"/>
    <w:rsid w:val="000F5E52"/>
    <w:rsid w:val="000F5F09"/>
    <w:rsid w:val="000F5F9A"/>
    <w:rsid w:val="000F5FC8"/>
    <w:rsid w:val="000F5FFD"/>
    <w:rsid w:val="000F600B"/>
    <w:rsid w:val="000F605E"/>
    <w:rsid w:val="000F6217"/>
    <w:rsid w:val="000F629A"/>
    <w:rsid w:val="000F6300"/>
    <w:rsid w:val="000F63CE"/>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944"/>
    <w:rsid w:val="000F6B31"/>
    <w:rsid w:val="000F6B6D"/>
    <w:rsid w:val="000F6BA1"/>
    <w:rsid w:val="000F6BBB"/>
    <w:rsid w:val="000F6BCE"/>
    <w:rsid w:val="000F6C09"/>
    <w:rsid w:val="000F6C3F"/>
    <w:rsid w:val="000F6C86"/>
    <w:rsid w:val="000F6CE6"/>
    <w:rsid w:val="000F6D4B"/>
    <w:rsid w:val="000F6EC4"/>
    <w:rsid w:val="000F7086"/>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1E"/>
    <w:rsid w:val="00100832"/>
    <w:rsid w:val="00100876"/>
    <w:rsid w:val="001008EB"/>
    <w:rsid w:val="001008F6"/>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51"/>
    <w:rsid w:val="0010107E"/>
    <w:rsid w:val="001010BD"/>
    <w:rsid w:val="00101262"/>
    <w:rsid w:val="00101366"/>
    <w:rsid w:val="0010139E"/>
    <w:rsid w:val="001013C0"/>
    <w:rsid w:val="001014F6"/>
    <w:rsid w:val="001014F7"/>
    <w:rsid w:val="0010152D"/>
    <w:rsid w:val="00101599"/>
    <w:rsid w:val="001017A2"/>
    <w:rsid w:val="001017B7"/>
    <w:rsid w:val="0010182A"/>
    <w:rsid w:val="00101878"/>
    <w:rsid w:val="00101A9A"/>
    <w:rsid w:val="00101BD2"/>
    <w:rsid w:val="00101C47"/>
    <w:rsid w:val="00101C59"/>
    <w:rsid w:val="00101C8F"/>
    <w:rsid w:val="00101C90"/>
    <w:rsid w:val="00101C91"/>
    <w:rsid w:val="00101C9C"/>
    <w:rsid w:val="00101D13"/>
    <w:rsid w:val="00101DC6"/>
    <w:rsid w:val="00101DF9"/>
    <w:rsid w:val="00101E04"/>
    <w:rsid w:val="00101EC4"/>
    <w:rsid w:val="00101ED6"/>
    <w:rsid w:val="00101ED7"/>
    <w:rsid w:val="00101F41"/>
    <w:rsid w:val="00101F72"/>
    <w:rsid w:val="00101FFE"/>
    <w:rsid w:val="0010200F"/>
    <w:rsid w:val="0010202C"/>
    <w:rsid w:val="00102061"/>
    <w:rsid w:val="001020C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36"/>
    <w:rsid w:val="00102A49"/>
    <w:rsid w:val="00102B07"/>
    <w:rsid w:val="00102B6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DE"/>
    <w:rsid w:val="001031FC"/>
    <w:rsid w:val="00103252"/>
    <w:rsid w:val="00103291"/>
    <w:rsid w:val="00103312"/>
    <w:rsid w:val="00103350"/>
    <w:rsid w:val="0010341D"/>
    <w:rsid w:val="00103661"/>
    <w:rsid w:val="00103664"/>
    <w:rsid w:val="001036DA"/>
    <w:rsid w:val="00103781"/>
    <w:rsid w:val="0010381D"/>
    <w:rsid w:val="00103826"/>
    <w:rsid w:val="0010384F"/>
    <w:rsid w:val="0010389C"/>
    <w:rsid w:val="00103993"/>
    <w:rsid w:val="001039A3"/>
    <w:rsid w:val="00103A08"/>
    <w:rsid w:val="00103A0F"/>
    <w:rsid w:val="00103A17"/>
    <w:rsid w:val="00103A77"/>
    <w:rsid w:val="00103AAA"/>
    <w:rsid w:val="00103B0A"/>
    <w:rsid w:val="00103BB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3"/>
    <w:rsid w:val="00104F16"/>
    <w:rsid w:val="00104F22"/>
    <w:rsid w:val="00104F3B"/>
    <w:rsid w:val="001050C4"/>
    <w:rsid w:val="00105272"/>
    <w:rsid w:val="0010527D"/>
    <w:rsid w:val="00105327"/>
    <w:rsid w:val="00105371"/>
    <w:rsid w:val="0010547F"/>
    <w:rsid w:val="001054DE"/>
    <w:rsid w:val="001055CB"/>
    <w:rsid w:val="001055DB"/>
    <w:rsid w:val="00105611"/>
    <w:rsid w:val="001056CA"/>
    <w:rsid w:val="001056D5"/>
    <w:rsid w:val="001056FE"/>
    <w:rsid w:val="001057E4"/>
    <w:rsid w:val="0010583D"/>
    <w:rsid w:val="00105894"/>
    <w:rsid w:val="0010597E"/>
    <w:rsid w:val="00105A1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A6"/>
    <w:rsid w:val="001069D2"/>
    <w:rsid w:val="001069EA"/>
    <w:rsid w:val="00106BDF"/>
    <w:rsid w:val="00106C1F"/>
    <w:rsid w:val="00106CEF"/>
    <w:rsid w:val="00106D50"/>
    <w:rsid w:val="00106DDF"/>
    <w:rsid w:val="00106E72"/>
    <w:rsid w:val="00106F62"/>
    <w:rsid w:val="00106FE0"/>
    <w:rsid w:val="0010707B"/>
    <w:rsid w:val="001070A3"/>
    <w:rsid w:val="0010720D"/>
    <w:rsid w:val="00107246"/>
    <w:rsid w:val="00107284"/>
    <w:rsid w:val="001072BC"/>
    <w:rsid w:val="001073B6"/>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4A"/>
    <w:rsid w:val="00107B75"/>
    <w:rsid w:val="00107C4A"/>
    <w:rsid w:val="00107C55"/>
    <w:rsid w:val="00107DB9"/>
    <w:rsid w:val="00107E1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05F"/>
    <w:rsid w:val="001110E4"/>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C93"/>
    <w:rsid w:val="00111DEE"/>
    <w:rsid w:val="00111E25"/>
    <w:rsid w:val="00111E3E"/>
    <w:rsid w:val="00111E57"/>
    <w:rsid w:val="00111F85"/>
    <w:rsid w:val="0011216C"/>
    <w:rsid w:val="0011226E"/>
    <w:rsid w:val="00112289"/>
    <w:rsid w:val="00112365"/>
    <w:rsid w:val="0011238E"/>
    <w:rsid w:val="00112442"/>
    <w:rsid w:val="00112460"/>
    <w:rsid w:val="0011248A"/>
    <w:rsid w:val="001125BA"/>
    <w:rsid w:val="001125BB"/>
    <w:rsid w:val="00112603"/>
    <w:rsid w:val="00112614"/>
    <w:rsid w:val="0011262E"/>
    <w:rsid w:val="00112642"/>
    <w:rsid w:val="0011267D"/>
    <w:rsid w:val="0011268F"/>
    <w:rsid w:val="00112801"/>
    <w:rsid w:val="0011281D"/>
    <w:rsid w:val="001128C0"/>
    <w:rsid w:val="0011291F"/>
    <w:rsid w:val="001129FE"/>
    <w:rsid w:val="00112A74"/>
    <w:rsid w:val="00112A90"/>
    <w:rsid w:val="00112AFD"/>
    <w:rsid w:val="00112B4A"/>
    <w:rsid w:val="00112BD5"/>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20"/>
    <w:rsid w:val="00113834"/>
    <w:rsid w:val="00113869"/>
    <w:rsid w:val="00113877"/>
    <w:rsid w:val="00113916"/>
    <w:rsid w:val="0011391A"/>
    <w:rsid w:val="00113924"/>
    <w:rsid w:val="001139B7"/>
    <w:rsid w:val="00113A16"/>
    <w:rsid w:val="00113A71"/>
    <w:rsid w:val="00113A8E"/>
    <w:rsid w:val="00113B04"/>
    <w:rsid w:val="00113B44"/>
    <w:rsid w:val="00113B50"/>
    <w:rsid w:val="00113BD2"/>
    <w:rsid w:val="00113C27"/>
    <w:rsid w:val="00113D54"/>
    <w:rsid w:val="00113D59"/>
    <w:rsid w:val="00113E7B"/>
    <w:rsid w:val="00113EDE"/>
    <w:rsid w:val="00113EEB"/>
    <w:rsid w:val="00113F32"/>
    <w:rsid w:val="00113F3A"/>
    <w:rsid w:val="0011405E"/>
    <w:rsid w:val="001140F4"/>
    <w:rsid w:val="001141BD"/>
    <w:rsid w:val="00114267"/>
    <w:rsid w:val="001142E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76"/>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86"/>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06"/>
    <w:rsid w:val="00116889"/>
    <w:rsid w:val="001168D9"/>
    <w:rsid w:val="0011699E"/>
    <w:rsid w:val="001169A7"/>
    <w:rsid w:val="001169B0"/>
    <w:rsid w:val="001169B2"/>
    <w:rsid w:val="00116A35"/>
    <w:rsid w:val="00116B0F"/>
    <w:rsid w:val="00116C23"/>
    <w:rsid w:val="00116C5C"/>
    <w:rsid w:val="00116C61"/>
    <w:rsid w:val="00116CF9"/>
    <w:rsid w:val="00116E1E"/>
    <w:rsid w:val="00116E83"/>
    <w:rsid w:val="00116ECD"/>
    <w:rsid w:val="00116F82"/>
    <w:rsid w:val="00116FEF"/>
    <w:rsid w:val="00117023"/>
    <w:rsid w:val="0011704F"/>
    <w:rsid w:val="00117097"/>
    <w:rsid w:val="00117116"/>
    <w:rsid w:val="00117150"/>
    <w:rsid w:val="00117169"/>
    <w:rsid w:val="00117188"/>
    <w:rsid w:val="001171AC"/>
    <w:rsid w:val="001172A6"/>
    <w:rsid w:val="001172AA"/>
    <w:rsid w:val="001172EE"/>
    <w:rsid w:val="00117472"/>
    <w:rsid w:val="00117486"/>
    <w:rsid w:val="001174B3"/>
    <w:rsid w:val="001174C3"/>
    <w:rsid w:val="001174CB"/>
    <w:rsid w:val="001174D2"/>
    <w:rsid w:val="0011753D"/>
    <w:rsid w:val="001175B2"/>
    <w:rsid w:val="001175B3"/>
    <w:rsid w:val="00117683"/>
    <w:rsid w:val="00117704"/>
    <w:rsid w:val="00117714"/>
    <w:rsid w:val="0011775A"/>
    <w:rsid w:val="00117796"/>
    <w:rsid w:val="001177B0"/>
    <w:rsid w:val="001177CD"/>
    <w:rsid w:val="0011780F"/>
    <w:rsid w:val="0011784F"/>
    <w:rsid w:val="001178DB"/>
    <w:rsid w:val="00117970"/>
    <w:rsid w:val="00117A1C"/>
    <w:rsid w:val="00117A7B"/>
    <w:rsid w:val="00117B13"/>
    <w:rsid w:val="00117B4D"/>
    <w:rsid w:val="00117B81"/>
    <w:rsid w:val="00117B96"/>
    <w:rsid w:val="00117CF0"/>
    <w:rsid w:val="00117DAA"/>
    <w:rsid w:val="00117DC3"/>
    <w:rsid w:val="00117DFE"/>
    <w:rsid w:val="00117E96"/>
    <w:rsid w:val="00117EEE"/>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6E6"/>
    <w:rsid w:val="00120780"/>
    <w:rsid w:val="001207C9"/>
    <w:rsid w:val="001208B5"/>
    <w:rsid w:val="00120961"/>
    <w:rsid w:val="00120965"/>
    <w:rsid w:val="00120972"/>
    <w:rsid w:val="00120994"/>
    <w:rsid w:val="0012099A"/>
    <w:rsid w:val="00120AA8"/>
    <w:rsid w:val="00120B04"/>
    <w:rsid w:val="00120B9D"/>
    <w:rsid w:val="00120BB9"/>
    <w:rsid w:val="00120BE2"/>
    <w:rsid w:val="00120C24"/>
    <w:rsid w:val="00120C53"/>
    <w:rsid w:val="00120C57"/>
    <w:rsid w:val="00120C72"/>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7D"/>
    <w:rsid w:val="001219AA"/>
    <w:rsid w:val="00121BA7"/>
    <w:rsid w:val="00121BB8"/>
    <w:rsid w:val="00121BCE"/>
    <w:rsid w:val="00121BD5"/>
    <w:rsid w:val="00121C3C"/>
    <w:rsid w:val="00121C8A"/>
    <w:rsid w:val="00121C90"/>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A14"/>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D7"/>
    <w:rsid w:val="001237F8"/>
    <w:rsid w:val="0012380A"/>
    <w:rsid w:val="0012385E"/>
    <w:rsid w:val="0012388E"/>
    <w:rsid w:val="001238A6"/>
    <w:rsid w:val="00123914"/>
    <w:rsid w:val="0012398A"/>
    <w:rsid w:val="001239B7"/>
    <w:rsid w:val="00123A43"/>
    <w:rsid w:val="00123A6B"/>
    <w:rsid w:val="00123A8F"/>
    <w:rsid w:val="00123A90"/>
    <w:rsid w:val="00123ADD"/>
    <w:rsid w:val="00123B8A"/>
    <w:rsid w:val="00123BD3"/>
    <w:rsid w:val="00123C6E"/>
    <w:rsid w:val="00123CFB"/>
    <w:rsid w:val="00123E1B"/>
    <w:rsid w:val="00123EA9"/>
    <w:rsid w:val="00123F3E"/>
    <w:rsid w:val="0012402D"/>
    <w:rsid w:val="00124063"/>
    <w:rsid w:val="00124288"/>
    <w:rsid w:val="0012428C"/>
    <w:rsid w:val="0012438C"/>
    <w:rsid w:val="00124473"/>
    <w:rsid w:val="0012448F"/>
    <w:rsid w:val="00124532"/>
    <w:rsid w:val="0012455F"/>
    <w:rsid w:val="00124578"/>
    <w:rsid w:val="0012457C"/>
    <w:rsid w:val="00124639"/>
    <w:rsid w:val="00124736"/>
    <w:rsid w:val="00124744"/>
    <w:rsid w:val="001247A9"/>
    <w:rsid w:val="001248B2"/>
    <w:rsid w:val="001248C1"/>
    <w:rsid w:val="0012491C"/>
    <w:rsid w:val="00124AAF"/>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69"/>
    <w:rsid w:val="00125793"/>
    <w:rsid w:val="001257E9"/>
    <w:rsid w:val="001257FB"/>
    <w:rsid w:val="00125808"/>
    <w:rsid w:val="00125835"/>
    <w:rsid w:val="00125849"/>
    <w:rsid w:val="00125889"/>
    <w:rsid w:val="001259B7"/>
    <w:rsid w:val="001259BA"/>
    <w:rsid w:val="00125AD8"/>
    <w:rsid w:val="00125B80"/>
    <w:rsid w:val="00125BE2"/>
    <w:rsid w:val="00125BF5"/>
    <w:rsid w:val="00125C11"/>
    <w:rsid w:val="00125C28"/>
    <w:rsid w:val="00125C38"/>
    <w:rsid w:val="00125C3D"/>
    <w:rsid w:val="00125D9F"/>
    <w:rsid w:val="00125DBD"/>
    <w:rsid w:val="00125EAF"/>
    <w:rsid w:val="00125F47"/>
    <w:rsid w:val="00125FB2"/>
    <w:rsid w:val="00126098"/>
    <w:rsid w:val="001260AA"/>
    <w:rsid w:val="00126102"/>
    <w:rsid w:val="00126103"/>
    <w:rsid w:val="001261BB"/>
    <w:rsid w:val="00126250"/>
    <w:rsid w:val="001262D3"/>
    <w:rsid w:val="001262E8"/>
    <w:rsid w:val="001262EE"/>
    <w:rsid w:val="0012631C"/>
    <w:rsid w:val="00126324"/>
    <w:rsid w:val="001263E7"/>
    <w:rsid w:val="001263F5"/>
    <w:rsid w:val="001264C3"/>
    <w:rsid w:val="00126524"/>
    <w:rsid w:val="001266AE"/>
    <w:rsid w:val="00126876"/>
    <w:rsid w:val="001268AF"/>
    <w:rsid w:val="00126902"/>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8F"/>
    <w:rsid w:val="001270AF"/>
    <w:rsid w:val="001270E7"/>
    <w:rsid w:val="00127103"/>
    <w:rsid w:val="00127135"/>
    <w:rsid w:val="00127176"/>
    <w:rsid w:val="001271F4"/>
    <w:rsid w:val="001272C6"/>
    <w:rsid w:val="0012733D"/>
    <w:rsid w:val="0012739E"/>
    <w:rsid w:val="00127409"/>
    <w:rsid w:val="0012742B"/>
    <w:rsid w:val="00127538"/>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2E"/>
    <w:rsid w:val="00127A41"/>
    <w:rsid w:val="00127A71"/>
    <w:rsid w:val="00127AC9"/>
    <w:rsid w:val="00127AE3"/>
    <w:rsid w:val="00127B3E"/>
    <w:rsid w:val="00127B87"/>
    <w:rsid w:val="00127BE9"/>
    <w:rsid w:val="00127C09"/>
    <w:rsid w:val="00127CAE"/>
    <w:rsid w:val="00127D51"/>
    <w:rsid w:val="00127D58"/>
    <w:rsid w:val="00127DFA"/>
    <w:rsid w:val="00127E76"/>
    <w:rsid w:val="00127ED6"/>
    <w:rsid w:val="00127F62"/>
    <w:rsid w:val="00130086"/>
    <w:rsid w:val="00130168"/>
    <w:rsid w:val="00130195"/>
    <w:rsid w:val="0013021C"/>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9E1"/>
    <w:rsid w:val="00130AE1"/>
    <w:rsid w:val="00130AFD"/>
    <w:rsid w:val="00130B45"/>
    <w:rsid w:val="00130B4F"/>
    <w:rsid w:val="00130C99"/>
    <w:rsid w:val="00130CFD"/>
    <w:rsid w:val="00130D29"/>
    <w:rsid w:val="00130D49"/>
    <w:rsid w:val="00130DB3"/>
    <w:rsid w:val="00130DF3"/>
    <w:rsid w:val="00130E2D"/>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0B"/>
    <w:rsid w:val="00131D8D"/>
    <w:rsid w:val="00131E97"/>
    <w:rsid w:val="00131F83"/>
    <w:rsid w:val="00131FC7"/>
    <w:rsid w:val="0013216C"/>
    <w:rsid w:val="00132231"/>
    <w:rsid w:val="0013225B"/>
    <w:rsid w:val="00132297"/>
    <w:rsid w:val="00132362"/>
    <w:rsid w:val="00132366"/>
    <w:rsid w:val="001323C4"/>
    <w:rsid w:val="001323CD"/>
    <w:rsid w:val="001323D1"/>
    <w:rsid w:val="001324C4"/>
    <w:rsid w:val="001324C8"/>
    <w:rsid w:val="00132543"/>
    <w:rsid w:val="001325C1"/>
    <w:rsid w:val="001325C7"/>
    <w:rsid w:val="001325F2"/>
    <w:rsid w:val="00132657"/>
    <w:rsid w:val="00132677"/>
    <w:rsid w:val="001326C3"/>
    <w:rsid w:val="001327B6"/>
    <w:rsid w:val="001328A5"/>
    <w:rsid w:val="001328A9"/>
    <w:rsid w:val="00132A12"/>
    <w:rsid w:val="00132A18"/>
    <w:rsid w:val="00132B13"/>
    <w:rsid w:val="00132BD2"/>
    <w:rsid w:val="00132C31"/>
    <w:rsid w:val="00132D6A"/>
    <w:rsid w:val="00132D97"/>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32"/>
    <w:rsid w:val="00133384"/>
    <w:rsid w:val="0013340E"/>
    <w:rsid w:val="00133428"/>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EBD"/>
    <w:rsid w:val="00133F08"/>
    <w:rsid w:val="00133F8B"/>
    <w:rsid w:val="00133F91"/>
    <w:rsid w:val="00134047"/>
    <w:rsid w:val="00134054"/>
    <w:rsid w:val="0013407D"/>
    <w:rsid w:val="0013407E"/>
    <w:rsid w:val="001340E4"/>
    <w:rsid w:val="001340F0"/>
    <w:rsid w:val="00134184"/>
    <w:rsid w:val="001341D4"/>
    <w:rsid w:val="00134212"/>
    <w:rsid w:val="0013423D"/>
    <w:rsid w:val="0013428C"/>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D48"/>
    <w:rsid w:val="00134E0C"/>
    <w:rsid w:val="00134E54"/>
    <w:rsid w:val="00134E7B"/>
    <w:rsid w:val="00134EDB"/>
    <w:rsid w:val="00134F8B"/>
    <w:rsid w:val="00134F9E"/>
    <w:rsid w:val="00135091"/>
    <w:rsid w:val="001350CA"/>
    <w:rsid w:val="001350EC"/>
    <w:rsid w:val="00135187"/>
    <w:rsid w:val="001351CC"/>
    <w:rsid w:val="00135280"/>
    <w:rsid w:val="00135294"/>
    <w:rsid w:val="001352D9"/>
    <w:rsid w:val="00135377"/>
    <w:rsid w:val="001353F9"/>
    <w:rsid w:val="00135479"/>
    <w:rsid w:val="00135492"/>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DF"/>
    <w:rsid w:val="00135CF8"/>
    <w:rsid w:val="00135D73"/>
    <w:rsid w:val="00135D8E"/>
    <w:rsid w:val="00135E1E"/>
    <w:rsid w:val="00135E49"/>
    <w:rsid w:val="00135E87"/>
    <w:rsid w:val="00135E8E"/>
    <w:rsid w:val="00135EE5"/>
    <w:rsid w:val="00135F82"/>
    <w:rsid w:val="001360B8"/>
    <w:rsid w:val="00136160"/>
    <w:rsid w:val="0013616C"/>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8B9"/>
    <w:rsid w:val="00136927"/>
    <w:rsid w:val="00136947"/>
    <w:rsid w:val="0013695F"/>
    <w:rsid w:val="0013699C"/>
    <w:rsid w:val="00136A03"/>
    <w:rsid w:val="00136A4C"/>
    <w:rsid w:val="00136A59"/>
    <w:rsid w:val="00136AFE"/>
    <w:rsid w:val="00136B2B"/>
    <w:rsid w:val="00136B45"/>
    <w:rsid w:val="00136C1D"/>
    <w:rsid w:val="00136C25"/>
    <w:rsid w:val="00136C5D"/>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3"/>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8B8"/>
    <w:rsid w:val="00140952"/>
    <w:rsid w:val="0014097F"/>
    <w:rsid w:val="001409E6"/>
    <w:rsid w:val="001409FD"/>
    <w:rsid w:val="00140A8A"/>
    <w:rsid w:val="00140B8D"/>
    <w:rsid w:val="00140BB9"/>
    <w:rsid w:val="00140C19"/>
    <w:rsid w:val="00140C25"/>
    <w:rsid w:val="00140C5C"/>
    <w:rsid w:val="00140D28"/>
    <w:rsid w:val="00140DB6"/>
    <w:rsid w:val="00140E8B"/>
    <w:rsid w:val="00140E96"/>
    <w:rsid w:val="00140EA3"/>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7A"/>
    <w:rsid w:val="00141782"/>
    <w:rsid w:val="001417C5"/>
    <w:rsid w:val="001417CF"/>
    <w:rsid w:val="00141835"/>
    <w:rsid w:val="001418CC"/>
    <w:rsid w:val="001418CD"/>
    <w:rsid w:val="00141953"/>
    <w:rsid w:val="001419CE"/>
    <w:rsid w:val="00141A10"/>
    <w:rsid w:val="00141A27"/>
    <w:rsid w:val="00141A9C"/>
    <w:rsid w:val="00141ABF"/>
    <w:rsid w:val="00141B18"/>
    <w:rsid w:val="00141BB6"/>
    <w:rsid w:val="00141BE2"/>
    <w:rsid w:val="00141CFB"/>
    <w:rsid w:val="00141E42"/>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71"/>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05"/>
    <w:rsid w:val="0014311C"/>
    <w:rsid w:val="00143209"/>
    <w:rsid w:val="00143290"/>
    <w:rsid w:val="0014329A"/>
    <w:rsid w:val="001432DA"/>
    <w:rsid w:val="001432FF"/>
    <w:rsid w:val="00143336"/>
    <w:rsid w:val="0014337B"/>
    <w:rsid w:val="00143382"/>
    <w:rsid w:val="00143388"/>
    <w:rsid w:val="0014339B"/>
    <w:rsid w:val="001433BF"/>
    <w:rsid w:val="001433ED"/>
    <w:rsid w:val="00143449"/>
    <w:rsid w:val="00143463"/>
    <w:rsid w:val="001434FB"/>
    <w:rsid w:val="00143516"/>
    <w:rsid w:val="00143531"/>
    <w:rsid w:val="0014368A"/>
    <w:rsid w:val="00143696"/>
    <w:rsid w:val="001436B6"/>
    <w:rsid w:val="0014373C"/>
    <w:rsid w:val="00143796"/>
    <w:rsid w:val="0014379B"/>
    <w:rsid w:val="00143822"/>
    <w:rsid w:val="0014385D"/>
    <w:rsid w:val="001438DF"/>
    <w:rsid w:val="0014391D"/>
    <w:rsid w:val="001439B4"/>
    <w:rsid w:val="00143B1F"/>
    <w:rsid w:val="00143B26"/>
    <w:rsid w:val="00143BBC"/>
    <w:rsid w:val="00143C00"/>
    <w:rsid w:val="00143C25"/>
    <w:rsid w:val="00143C2B"/>
    <w:rsid w:val="00143CE2"/>
    <w:rsid w:val="00143CF3"/>
    <w:rsid w:val="00143D0C"/>
    <w:rsid w:val="00143D83"/>
    <w:rsid w:val="00143DB6"/>
    <w:rsid w:val="00143DF1"/>
    <w:rsid w:val="00143E0F"/>
    <w:rsid w:val="00143FEC"/>
    <w:rsid w:val="00143FF0"/>
    <w:rsid w:val="00144054"/>
    <w:rsid w:val="001440AB"/>
    <w:rsid w:val="0014410E"/>
    <w:rsid w:val="00144340"/>
    <w:rsid w:val="00144377"/>
    <w:rsid w:val="0014438F"/>
    <w:rsid w:val="001443AE"/>
    <w:rsid w:val="001444BB"/>
    <w:rsid w:val="0014451C"/>
    <w:rsid w:val="00144562"/>
    <w:rsid w:val="001445B2"/>
    <w:rsid w:val="00144688"/>
    <w:rsid w:val="0014468E"/>
    <w:rsid w:val="001446BA"/>
    <w:rsid w:val="001446D1"/>
    <w:rsid w:val="001447B0"/>
    <w:rsid w:val="001447BB"/>
    <w:rsid w:val="00144822"/>
    <w:rsid w:val="0014488D"/>
    <w:rsid w:val="001449CC"/>
    <w:rsid w:val="00144AA9"/>
    <w:rsid w:val="00144B2B"/>
    <w:rsid w:val="00144D0B"/>
    <w:rsid w:val="00144D89"/>
    <w:rsid w:val="00144DFA"/>
    <w:rsid w:val="00144E18"/>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34"/>
    <w:rsid w:val="00145659"/>
    <w:rsid w:val="001456CF"/>
    <w:rsid w:val="00145733"/>
    <w:rsid w:val="001457F4"/>
    <w:rsid w:val="00145823"/>
    <w:rsid w:val="0014586A"/>
    <w:rsid w:val="0014589C"/>
    <w:rsid w:val="0014597F"/>
    <w:rsid w:val="001459FA"/>
    <w:rsid w:val="00145A4F"/>
    <w:rsid w:val="00145A77"/>
    <w:rsid w:val="00145BB3"/>
    <w:rsid w:val="00145C6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1F"/>
    <w:rsid w:val="00146C22"/>
    <w:rsid w:val="00146C3C"/>
    <w:rsid w:val="00146CA2"/>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A66"/>
    <w:rsid w:val="00147B40"/>
    <w:rsid w:val="00147B7A"/>
    <w:rsid w:val="00147BB4"/>
    <w:rsid w:val="00147BC8"/>
    <w:rsid w:val="00147C3D"/>
    <w:rsid w:val="00147C8D"/>
    <w:rsid w:val="00147C94"/>
    <w:rsid w:val="00147CCA"/>
    <w:rsid w:val="00147CDD"/>
    <w:rsid w:val="00147D19"/>
    <w:rsid w:val="00147DE2"/>
    <w:rsid w:val="00147DF6"/>
    <w:rsid w:val="00147F5E"/>
    <w:rsid w:val="00147FCF"/>
    <w:rsid w:val="00147FDE"/>
    <w:rsid w:val="0015003B"/>
    <w:rsid w:val="001500B9"/>
    <w:rsid w:val="00150176"/>
    <w:rsid w:val="001501B8"/>
    <w:rsid w:val="001501D7"/>
    <w:rsid w:val="001501E2"/>
    <w:rsid w:val="00150277"/>
    <w:rsid w:val="001503C7"/>
    <w:rsid w:val="001503F5"/>
    <w:rsid w:val="001504D1"/>
    <w:rsid w:val="0015058A"/>
    <w:rsid w:val="001505AC"/>
    <w:rsid w:val="0015064D"/>
    <w:rsid w:val="00150695"/>
    <w:rsid w:val="0015077D"/>
    <w:rsid w:val="001507CF"/>
    <w:rsid w:val="001507FA"/>
    <w:rsid w:val="00150866"/>
    <w:rsid w:val="00150A5C"/>
    <w:rsid w:val="00150AB8"/>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8F"/>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44"/>
    <w:rsid w:val="00151A58"/>
    <w:rsid w:val="00151A65"/>
    <w:rsid w:val="00151A79"/>
    <w:rsid w:val="00151A7F"/>
    <w:rsid w:val="00151AA8"/>
    <w:rsid w:val="00151ADB"/>
    <w:rsid w:val="00151BB9"/>
    <w:rsid w:val="00151CED"/>
    <w:rsid w:val="00151D73"/>
    <w:rsid w:val="00151DAC"/>
    <w:rsid w:val="00151E3D"/>
    <w:rsid w:val="00151EDD"/>
    <w:rsid w:val="00151EE9"/>
    <w:rsid w:val="00151F01"/>
    <w:rsid w:val="00151F7B"/>
    <w:rsid w:val="00151FD3"/>
    <w:rsid w:val="00151FD9"/>
    <w:rsid w:val="00151FE3"/>
    <w:rsid w:val="0015201A"/>
    <w:rsid w:val="00152062"/>
    <w:rsid w:val="00152084"/>
    <w:rsid w:val="0015208E"/>
    <w:rsid w:val="001520AC"/>
    <w:rsid w:val="001520AD"/>
    <w:rsid w:val="001520EC"/>
    <w:rsid w:val="001521BB"/>
    <w:rsid w:val="001521FB"/>
    <w:rsid w:val="0015221D"/>
    <w:rsid w:val="001522A9"/>
    <w:rsid w:val="001522B5"/>
    <w:rsid w:val="00152316"/>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ED0"/>
    <w:rsid w:val="00152F35"/>
    <w:rsid w:val="00152F89"/>
    <w:rsid w:val="00153005"/>
    <w:rsid w:val="0015300C"/>
    <w:rsid w:val="0015307A"/>
    <w:rsid w:val="0015307D"/>
    <w:rsid w:val="001530EE"/>
    <w:rsid w:val="00153168"/>
    <w:rsid w:val="00153199"/>
    <w:rsid w:val="001531BC"/>
    <w:rsid w:val="00153204"/>
    <w:rsid w:val="00153286"/>
    <w:rsid w:val="001532E1"/>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48"/>
    <w:rsid w:val="00153999"/>
    <w:rsid w:val="001539B5"/>
    <w:rsid w:val="00153A4C"/>
    <w:rsid w:val="00153AAF"/>
    <w:rsid w:val="00153B8B"/>
    <w:rsid w:val="00153BCD"/>
    <w:rsid w:val="00153BF0"/>
    <w:rsid w:val="00153DEE"/>
    <w:rsid w:val="00153E15"/>
    <w:rsid w:val="00153FC7"/>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29"/>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2F6"/>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2F"/>
    <w:rsid w:val="00156540"/>
    <w:rsid w:val="00156586"/>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3F"/>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9D"/>
    <w:rsid w:val="001578CE"/>
    <w:rsid w:val="001578D5"/>
    <w:rsid w:val="00157A0F"/>
    <w:rsid w:val="00157A8F"/>
    <w:rsid w:val="00157A96"/>
    <w:rsid w:val="00157ADB"/>
    <w:rsid w:val="00157B51"/>
    <w:rsid w:val="00157BD6"/>
    <w:rsid w:val="00157BD9"/>
    <w:rsid w:val="00157C34"/>
    <w:rsid w:val="00157C68"/>
    <w:rsid w:val="00157C9E"/>
    <w:rsid w:val="00157CB7"/>
    <w:rsid w:val="00157D4D"/>
    <w:rsid w:val="00157D50"/>
    <w:rsid w:val="00157D56"/>
    <w:rsid w:val="00157DA6"/>
    <w:rsid w:val="00157DC1"/>
    <w:rsid w:val="00157E96"/>
    <w:rsid w:val="00157EA7"/>
    <w:rsid w:val="00157EE5"/>
    <w:rsid w:val="00160067"/>
    <w:rsid w:val="00160118"/>
    <w:rsid w:val="0016013A"/>
    <w:rsid w:val="0016019C"/>
    <w:rsid w:val="001601C2"/>
    <w:rsid w:val="001601CE"/>
    <w:rsid w:val="00160234"/>
    <w:rsid w:val="001602DB"/>
    <w:rsid w:val="001602EB"/>
    <w:rsid w:val="001603B5"/>
    <w:rsid w:val="0016044B"/>
    <w:rsid w:val="001604A9"/>
    <w:rsid w:val="001604B6"/>
    <w:rsid w:val="00160587"/>
    <w:rsid w:val="001605A7"/>
    <w:rsid w:val="00160621"/>
    <w:rsid w:val="00160636"/>
    <w:rsid w:val="001606E4"/>
    <w:rsid w:val="00160725"/>
    <w:rsid w:val="0016079E"/>
    <w:rsid w:val="001607D3"/>
    <w:rsid w:val="00160882"/>
    <w:rsid w:val="00160895"/>
    <w:rsid w:val="001608AD"/>
    <w:rsid w:val="001608CB"/>
    <w:rsid w:val="0016091C"/>
    <w:rsid w:val="0016092F"/>
    <w:rsid w:val="001609B8"/>
    <w:rsid w:val="00160A63"/>
    <w:rsid w:val="00160ACE"/>
    <w:rsid w:val="00160B13"/>
    <w:rsid w:val="00160BFA"/>
    <w:rsid w:val="00160C6B"/>
    <w:rsid w:val="00160E7A"/>
    <w:rsid w:val="00160F60"/>
    <w:rsid w:val="00160F9B"/>
    <w:rsid w:val="00160FD0"/>
    <w:rsid w:val="0016109E"/>
    <w:rsid w:val="001610EE"/>
    <w:rsid w:val="00161140"/>
    <w:rsid w:val="00161172"/>
    <w:rsid w:val="00161254"/>
    <w:rsid w:val="0016127D"/>
    <w:rsid w:val="001612DD"/>
    <w:rsid w:val="001613E2"/>
    <w:rsid w:val="0016144E"/>
    <w:rsid w:val="001614D9"/>
    <w:rsid w:val="001615AD"/>
    <w:rsid w:val="00161624"/>
    <w:rsid w:val="001616A1"/>
    <w:rsid w:val="001616B0"/>
    <w:rsid w:val="001616C3"/>
    <w:rsid w:val="00161753"/>
    <w:rsid w:val="001617D4"/>
    <w:rsid w:val="001617F2"/>
    <w:rsid w:val="00161882"/>
    <w:rsid w:val="00161888"/>
    <w:rsid w:val="00161931"/>
    <w:rsid w:val="0016197F"/>
    <w:rsid w:val="0016198B"/>
    <w:rsid w:val="001619A0"/>
    <w:rsid w:val="00161AED"/>
    <w:rsid w:val="00161B69"/>
    <w:rsid w:val="00161B74"/>
    <w:rsid w:val="00161BC0"/>
    <w:rsid w:val="00161C1B"/>
    <w:rsid w:val="00161C2C"/>
    <w:rsid w:val="00161C6B"/>
    <w:rsid w:val="00161C8A"/>
    <w:rsid w:val="00162232"/>
    <w:rsid w:val="001622FA"/>
    <w:rsid w:val="00162321"/>
    <w:rsid w:val="0016242C"/>
    <w:rsid w:val="00162539"/>
    <w:rsid w:val="001625D8"/>
    <w:rsid w:val="0016269A"/>
    <w:rsid w:val="0016269F"/>
    <w:rsid w:val="001626D7"/>
    <w:rsid w:val="00162733"/>
    <w:rsid w:val="00162759"/>
    <w:rsid w:val="00162841"/>
    <w:rsid w:val="001628AC"/>
    <w:rsid w:val="00162925"/>
    <w:rsid w:val="00162934"/>
    <w:rsid w:val="0016297B"/>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AB9"/>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9"/>
    <w:rsid w:val="0016410C"/>
    <w:rsid w:val="00164183"/>
    <w:rsid w:val="0016423B"/>
    <w:rsid w:val="00164296"/>
    <w:rsid w:val="001642D9"/>
    <w:rsid w:val="001643DE"/>
    <w:rsid w:val="00164521"/>
    <w:rsid w:val="00164570"/>
    <w:rsid w:val="001645BF"/>
    <w:rsid w:val="001645D8"/>
    <w:rsid w:val="00164685"/>
    <w:rsid w:val="001646DB"/>
    <w:rsid w:val="00164734"/>
    <w:rsid w:val="001647A1"/>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6E"/>
    <w:rsid w:val="001650B9"/>
    <w:rsid w:val="001650EE"/>
    <w:rsid w:val="00165119"/>
    <w:rsid w:val="0016513E"/>
    <w:rsid w:val="00165161"/>
    <w:rsid w:val="001651DE"/>
    <w:rsid w:val="00165215"/>
    <w:rsid w:val="00165236"/>
    <w:rsid w:val="00165299"/>
    <w:rsid w:val="00165349"/>
    <w:rsid w:val="001653B7"/>
    <w:rsid w:val="00165418"/>
    <w:rsid w:val="00165485"/>
    <w:rsid w:val="00165500"/>
    <w:rsid w:val="0016556B"/>
    <w:rsid w:val="001655C4"/>
    <w:rsid w:val="001655F6"/>
    <w:rsid w:val="001656A0"/>
    <w:rsid w:val="00165786"/>
    <w:rsid w:val="00165809"/>
    <w:rsid w:val="00165892"/>
    <w:rsid w:val="0016590C"/>
    <w:rsid w:val="001659A3"/>
    <w:rsid w:val="001659D5"/>
    <w:rsid w:val="00165A04"/>
    <w:rsid w:val="00165A64"/>
    <w:rsid w:val="00165A97"/>
    <w:rsid w:val="00165B44"/>
    <w:rsid w:val="00165B75"/>
    <w:rsid w:val="00165B94"/>
    <w:rsid w:val="00165BA2"/>
    <w:rsid w:val="00165C15"/>
    <w:rsid w:val="00165CE2"/>
    <w:rsid w:val="00165D19"/>
    <w:rsid w:val="00165E14"/>
    <w:rsid w:val="00165E47"/>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3D8"/>
    <w:rsid w:val="0016642E"/>
    <w:rsid w:val="00166461"/>
    <w:rsid w:val="00166474"/>
    <w:rsid w:val="00166516"/>
    <w:rsid w:val="0016652B"/>
    <w:rsid w:val="00166579"/>
    <w:rsid w:val="001665F1"/>
    <w:rsid w:val="00166687"/>
    <w:rsid w:val="001666AB"/>
    <w:rsid w:val="001666B6"/>
    <w:rsid w:val="001666C8"/>
    <w:rsid w:val="0016677B"/>
    <w:rsid w:val="0016679C"/>
    <w:rsid w:val="001667E6"/>
    <w:rsid w:val="0016681D"/>
    <w:rsid w:val="0016684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1F"/>
    <w:rsid w:val="00167028"/>
    <w:rsid w:val="00167070"/>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C"/>
    <w:rsid w:val="00167DBD"/>
    <w:rsid w:val="00167DDF"/>
    <w:rsid w:val="00167DEC"/>
    <w:rsid w:val="00167EB7"/>
    <w:rsid w:val="00167F2A"/>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0F"/>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79"/>
    <w:rsid w:val="00171296"/>
    <w:rsid w:val="0017133A"/>
    <w:rsid w:val="00171382"/>
    <w:rsid w:val="001713D6"/>
    <w:rsid w:val="001713EE"/>
    <w:rsid w:val="001714AF"/>
    <w:rsid w:val="00171518"/>
    <w:rsid w:val="00171585"/>
    <w:rsid w:val="00171595"/>
    <w:rsid w:val="001715A6"/>
    <w:rsid w:val="001715EB"/>
    <w:rsid w:val="00171617"/>
    <w:rsid w:val="00171625"/>
    <w:rsid w:val="00171637"/>
    <w:rsid w:val="00171640"/>
    <w:rsid w:val="00171711"/>
    <w:rsid w:val="0017171B"/>
    <w:rsid w:val="00171838"/>
    <w:rsid w:val="00171851"/>
    <w:rsid w:val="0017189F"/>
    <w:rsid w:val="001718B8"/>
    <w:rsid w:val="001718DA"/>
    <w:rsid w:val="001718E8"/>
    <w:rsid w:val="0017192B"/>
    <w:rsid w:val="001719E6"/>
    <w:rsid w:val="00171ACE"/>
    <w:rsid w:val="00171AF3"/>
    <w:rsid w:val="00171B63"/>
    <w:rsid w:val="00171BB1"/>
    <w:rsid w:val="00171BCA"/>
    <w:rsid w:val="00171C02"/>
    <w:rsid w:val="00171C57"/>
    <w:rsid w:val="00171C6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93"/>
    <w:rsid w:val="00172ABF"/>
    <w:rsid w:val="00172AD2"/>
    <w:rsid w:val="00172AF5"/>
    <w:rsid w:val="00172B1B"/>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1B"/>
    <w:rsid w:val="00173230"/>
    <w:rsid w:val="001732F0"/>
    <w:rsid w:val="00173397"/>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87"/>
    <w:rsid w:val="00173EEE"/>
    <w:rsid w:val="00173F3E"/>
    <w:rsid w:val="00173F58"/>
    <w:rsid w:val="00173F72"/>
    <w:rsid w:val="00173FAE"/>
    <w:rsid w:val="00174007"/>
    <w:rsid w:val="001741A2"/>
    <w:rsid w:val="0017427B"/>
    <w:rsid w:val="00174315"/>
    <w:rsid w:val="0017437C"/>
    <w:rsid w:val="00174381"/>
    <w:rsid w:val="0017441C"/>
    <w:rsid w:val="001744E8"/>
    <w:rsid w:val="0017455F"/>
    <w:rsid w:val="0017469C"/>
    <w:rsid w:val="001746C3"/>
    <w:rsid w:val="00174702"/>
    <w:rsid w:val="00174738"/>
    <w:rsid w:val="00174741"/>
    <w:rsid w:val="0017475F"/>
    <w:rsid w:val="00174821"/>
    <w:rsid w:val="00174832"/>
    <w:rsid w:val="00174914"/>
    <w:rsid w:val="0017495E"/>
    <w:rsid w:val="0017499D"/>
    <w:rsid w:val="00174AA8"/>
    <w:rsid w:val="00174ADE"/>
    <w:rsid w:val="00174AE2"/>
    <w:rsid w:val="00174B22"/>
    <w:rsid w:val="00174B27"/>
    <w:rsid w:val="00174CE0"/>
    <w:rsid w:val="00174D07"/>
    <w:rsid w:val="00174D2D"/>
    <w:rsid w:val="00174D9A"/>
    <w:rsid w:val="00174E34"/>
    <w:rsid w:val="00174E45"/>
    <w:rsid w:val="00174E48"/>
    <w:rsid w:val="00174EA6"/>
    <w:rsid w:val="0017503B"/>
    <w:rsid w:val="00175076"/>
    <w:rsid w:val="0017513E"/>
    <w:rsid w:val="00175141"/>
    <w:rsid w:val="0017524B"/>
    <w:rsid w:val="001752AA"/>
    <w:rsid w:val="001752D9"/>
    <w:rsid w:val="001752F6"/>
    <w:rsid w:val="00175388"/>
    <w:rsid w:val="0017539B"/>
    <w:rsid w:val="001754A1"/>
    <w:rsid w:val="0017559C"/>
    <w:rsid w:val="0017569C"/>
    <w:rsid w:val="00175765"/>
    <w:rsid w:val="0017577C"/>
    <w:rsid w:val="00175933"/>
    <w:rsid w:val="001759AD"/>
    <w:rsid w:val="001759E0"/>
    <w:rsid w:val="00175AC2"/>
    <w:rsid w:val="00175B26"/>
    <w:rsid w:val="00175B51"/>
    <w:rsid w:val="00175BA9"/>
    <w:rsid w:val="00175BE9"/>
    <w:rsid w:val="00175C41"/>
    <w:rsid w:val="00175C99"/>
    <w:rsid w:val="00175C9E"/>
    <w:rsid w:val="00175CB0"/>
    <w:rsid w:val="00175D47"/>
    <w:rsid w:val="00175D68"/>
    <w:rsid w:val="00175DD4"/>
    <w:rsid w:val="00175E45"/>
    <w:rsid w:val="00175EE7"/>
    <w:rsid w:val="00175F18"/>
    <w:rsid w:val="00175F71"/>
    <w:rsid w:val="00175FB4"/>
    <w:rsid w:val="001760E9"/>
    <w:rsid w:val="001761AF"/>
    <w:rsid w:val="001761E0"/>
    <w:rsid w:val="001762A5"/>
    <w:rsid w:val="001762CD"/>
    <w:rsid w:val="001763CA"/>
    <w:rsid w:val="001763D9"/>
    <w:rsid w:val="001763F9"/>
    <w:rsid w:val="0017644E"/>
    <w:rsid w:val="00176480"/>
    <w:rsid w:val="001764AB"/>
    <w:rsid w:val="00176527"/>
    <w:rsid w:val="00176560"/>
    <w:rsid w:val="001765B8"/>
    <w:rsid w:val="0017662A"/>
    <w:rsid w:val="00176656"/>
    <w:rsid w:val="001766B2"/>
    <w:rsid w:val="00176716"/>
    <w:rsid w:val="001767B5"/>
    <w:rsid w:val="001767CA"/>
    <w:rsid w:val="001767DE"/>
    <w:rsid w:val="0017684F"/>
    <w:rsid w:val="001769F4"/>
    <w:rsid w:val="001769FE"/>
    <w:rsid w:val="00176AA9"/>
    <w:rsid w:val="00176AC0"/>
    <w:rsid w:val="00176B18"/>
    <w:rsid w:val="00176B21"/>
    <w:rsid w:val="00176B5B"/>
    <w:rsid w:val="00176BE1"/>
    <w:rsid w:val="00176CFE"/>
    <w:rsid w:val="00176D4F"/>
    <w:rsid w:val="00176D6A"/>
    <w:rsid w:val="00176D8E"/>
    <w:rsid w:val="00176DDD"/>
    <w:rsid w:val="00176E1B"/>
    <w:rsid w:val="00176E53"/>
    <w:rsid w:val="00176EDF"/>
    <w:rsid w:val="00176F9D"/>
    <w:rsid w:val="0017702E"/>
    <w:rsid w:val="00177234"/>
    <w:rsid w:val="0017723A"/>
    <w:rsid w:val="0017723E"/>
    <w:rsid w:val="00177262"/>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16"/>
    <w:rsid w:val="00180439"/>
    <w:rsid w:val="0018043D"/>
    <w:rsid w:val="001805F7"/>
    <w:rsid w:val="00180604"/>
    <w:rsid w:val="00180700"/>
    <w:rsid w:val="00180702"/>
    <w:rsid w:val="00180761"/>
    <w:rsid w:val="0018077E"/>
    <w:rsid w:val="00180880"/>
    <w:rsid w:val="0018092F"/>
    <w:rsid w:val="0018097D"/>
    <w:rsid w:val="00180A64"/>
    <w:rsid w:val="00180B7A"/>
    <w:rsid w:val="00180C05"/>
    <w:rsid w:val="00180C0B"/>
    <w:rsid w:val="00180CA1"/>
    <w:rsid w:val="00180CC2"/>
    <w:rsid w:val="00180D93"/>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2B"/>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3C"/>
    <w:rsid w:val="00181ACE"/>
    <w:rsid w:val="00181AD7"/>
    <w:rsid w:val="00181AF4"/>
    <w:rsid w:val="00181BB6"/>
    <w:rsid w:val="00181C12"/>
    <w:rsid w:val="00181CFF"/>
    <w:rsid w:val="00181D1C"/>
    <w:rsid w:val="00181D28"/>
    <w:rsid w:val="00181D3E"/>
    <w:rsid w:val="00181D96"/>
    <w:rsid w:val="00181DC8"/>
    <w:rsid w:val="00181E70"/>
    <w:rsid w:val="00181E9F"/>
    <w:rsid w:val="00181F4E"/>
    <w:rsid w:val="00181F77"/>
    <w:rsid w:val="00181F84"/>
    <w:rsid w:val="00181FBE"/>
    <w:rsid w:val="00181FEA"/>
    <w:rsid w:val="00182002"/>
    <w:rsid w:val="0018200D"/>
    <w:rsid w:val="00182010"/>
    <w:rsid w:val="00182058"/>
    <w:rsid w:val="00182096"/>
    <w:rsid w:val="001820BB"/>
    <w:rsid w:val="00182167"/>
    <w:rsid w:val="00182174"/>
    <w:rsid w:val="00182188"/>
    <w:rsid w:val="0018218D"/>
    <w:rsid w:val="00182199"/>
    <w:rsid w:val="00182446"/>
    <w:rsid w:val="0018251D"/>
    <w:rsid w:val="0018252D"/>
    <w:rsid w:val="0018253B"/>
    <w:rsid w:val="001826D6"/>
    <w:rsid w:val="001826D8"/>
    <w:rsid w:val="001826E6"/>
    <w:rsid w:val="00182789"/>
    <w:rsid w:val="001827FB"/>
    <w:rsid w:val="00182842"/>
    <w:rsid w:val="00182903"/>
    <w:rsid w:val="0018294A"/>
    <w:rsid w:val="00182A14"/>
    <w:rsid w:val="00182A64"/>
    <w:rsid w:val="00182AE4"/>
    <w:rsid w:val="00182B00"/>
    <w:rsid w:val="00182B87"/>
    <w:rsid w:val="00182C4E"/>
    <w:rsid w:val="00182CDD"/>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54"/>
    <w:rsid w:val="001834D8"/>
    <w:rsid w:val="001834F8"/>
    <w:rsid w:val="001837A1"/>
    <w:rsid w:val="001837AA"/>
    <w:rsid w:val="00183814"/>
    <w:rsid w:val="00183820"/>
    <w:rsid w:val="00183825"/>
    <w:rsid w:val="00183876"/>
    <w:rsid w:val="001838EF"/>
    <w:rsid w:val="00183950"/>
    <w:rsid w:val="001839CB"/>
    <w:rsid w:val="00183A0C"/>
    <w:rsid w:val="00183A6E"/>
    <w:rsid w:val="00183AED"/>
    <w:rsid w:val="00183B03"/>
    <w:rsid w:val="00183BEF"/>
    <w:rsid w:val="00183BF2"/>
    <w:rsid w:val="00183C4F"/>
    <w:rsid w:val="00183CF0"/>
    <w:rsid w:val="00183D30"/>
    <w:rsid w:val="00183E35"/>
    <w:rsid w:val="00183E5B"/>
    <w:rsid w:val="0018400B"/>
    <w:rsid w:val="0018404D"/>
    <w:rsid w:val="00184080"/>
    <w:rsid w:val="001840DE"/>
    <w:rsid w:val="00184135"/>
    <w:rsid w:val="0018414C"/>
    <w:rsid w:val="0018417C"/>
    <w:rsid w:val="001841EB"/>
    <w:rsid w:val="00184229"/>
    <w:rsid w:val="00184252"/>
    <w:rsid w:val="0018425B"/>
    <w:rsid w:val="00184263"/>
    <w:rsid w:val="001842EA"/>
    <w:rsid w:val="00184327"/>
    <w:rsid w:val="0018435D"/>
    <w:rsid w:val="00184376"/>
    <w:rsid w:val="0018437B"/>
    <w:rsid w:val="00184444"/>
    <w:rsid w:val="0018451D"/>
    <w:rsid w:val="001845B1"/>
    <w:rsid w:val="00184607"/>
    <w:rsid w:val="001846BA"/>
    <w:rsid w:val="001846CD"/>
    <w:rsid w:val="0018472A"/>
    <w:rsid w:val="0018474C"/>
    <w:rsid w:val="001847A4"/>
    <w:rsid w:val="001847BC"/>
    <w:rsid w:val="00184875"/>
    <w:rsid w:val="00184889"/>
    <w:rsid w:val="0018488A"/>
    <w:rsid w:val="001849ED"/>
    <w:rsid w:val="00184A1D"/>
    <w:rsid w:val="00184B5E"/>
    <w:rsid w:val="00184B92"/>
    <w:rsid w:val="00184C84"/>
    <w:rsid w:val="00184CC7"/>
    <w:rsid w:val="00184CF2"/>
    <w:rsid w:val="00184D5A"/>
    <w:rsid w:val="00184D8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A"/>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3E"/>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9E2"/>
    <w:rsid w:val="00187A02"/>
    <w:rsid w:val="00187A37"/>
    <w:rsid w:val="00187A3A"/>
    <w:rsid w:val="00187A6A"/>
    <w:rsid w:val="00187A70"/>
    <w:rsid w:val="00187A83"/>
    <w:rsid w:val="00187B04"/>
    <w:rsid w:val="00187B0C"/>
    <w:rsid w:val="00187B5D"/>
    <w:rsid w:val="00187B86"/>
    <w:rsid w:val="00187BC6"/>
    <w:rsid w:val="00187BE7"/>
    <w:rsid w:val="00187C0C"/>
    <w:rsid w:val="00187C38"/>
    <w:rsid w:val="00187CDA"/>
    <w:rsid w:val="00187CE8"/>
    <w:rsid w:val="00187D3A"/>
    <w:rsid w:val="00187DA1"/>
    <w:rsid w:val="00187DBA"/>
    <w:rsid w:val="00187DE5"/>
    <w:rsid w:val="00187E19"/>
    <w:rsid w:val="00187E66"/>
    <w:rsid w:val="00187F0C"/>
    <w:rsid w:val="00190128"/>
    <w:rsid w:val="00190165"/>
    <w:rsid w:val="0019021D"/>
    <w:rsid w:val="001902CD"/>
    <w:rsid w:val="00190418"/>
    <w:rsid w:val="001904E7"/>
    <w:rsid w:val="00190500"/>
    <w:rsid w:val="00190519"/>
    <w:rsid w:val="00190699"/>
    <w:rsid w:val="0019070F"/>
    <w:rsid w:val="0019074C"/>
    <w:rsid w:val="00190783"/>
    <w:rsid w:val="001907C2"/>
    <w:rsid w:val="001907D6"/>
    <w:rsid w:val="00190876"/>
    <w:rsid w:val="00190896"/>
    <w:rsid w:val="001908D3"/>
    <w:rsid w:val="0019090E"/>
    <w:rsid w:val="00190932"/>
    <w:rsid w:val="00190AD0"/>
    <w:rsid w:val="00190BB1"/>
    <w:rsid w:val="00190BBA"/>
    <w:rsid w:val="00190C75"/>
    <w:rsid w:val="00190CA6"/>
    <w:rsid w:val="00190CB4"/>
    <w:rsid w:val="00190CF6"/>
    <w:rsid w:val="00190D29"/>
    <w:rsid w:val="00190D54"/>
    <w:rsid w:val="00190DEB"/>
    <w:rsid w:val="00190E1E"/>
    <w:rsid w:val="00190E6A"/>
    <w:rsid w:val="00190EA2"/>
    <w:rsid w:val="00191039"/>
    <w:rsid w:val="00191089"/>
    <w:rsid w:val="00191094"/>
    <w:rsid w:val="001910C9"/>
    <w:rsid w:val="0019115B"/>
    <w:rsid w:val="0019116A"/>
    <w:rsid w:val="00191246"/>
    <w:rsid w:val="0019124A"/>
    <w:rsid w:val="001912A0"/>
    <w:rsid w:val="00191328"/>
    <w:rsid w:val="0019134C"/>
    <w:rsid w:val="0019139E"/>
    <w:rsid w:val="001913ED"/>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BF6"/>
    <w:rsid w:val="00191CC8"/>
    <w:rsid w:val="00191CE4"/>
    <w:rsid w:val="00191D36"/>
    <w:rsid w:val="00191D5C"/>
    <w:rsid w:val="00191D86"/>
    <w:rsid w:val="00191DB4"/>
    <w:rsid w:val="00191E65"/>
    <w:rsid w:val="00191ECF"/>
    <w:rsid w:val="00191EFF"/>
    <w:rsid w:val="00191F05"/>
    <w:rsid w:val="00191F2F"/>
    <w:rsid w:val="00191F3C"/>
    <w:rsid w:val="00191F54"/>
    <w:rsid w:val="0019204C"/>
    <w:rsid w:val="00192089"/>
    <w:rsid w:val="001920E1"/>
    <w:rsid w:val="00192121"/>
    <w:rsid w:val="00192204"/>
    <w:rsid w:val="00192335"/>
    <w:rsid w:val="001923A1"/>
    <w:rsid w:val="001923B1"/>
    <w:rsid w:val="0019241B"/>
    <w:rsid w:val="001925A6"/>
    <w:rsid w:val="001925EF"/>
    <w:rsid w:val="00192648"/>
    <w:rsid w:val="0019265B"/>
    <w:rsid w:val="00192669"/>
    <w:rsid w:val="00192704"/>
    <w:rsid w:val="001927B2"/>
    <w:rsid w:val="001927BF"/>
    <w:rsid w:val="001927CA"/>
    <w:rsid w:val="001927E6"/>
    <w:rsid w:val="00192811"/>
    <w:rsid w:val="00192864"/>
    <w:rsid w:val="001928C0"/>
    <w:rsid w:val="001928C8"/>
    <w:rsid w:val="00192926"/>
    <w:rsid w:val="0019297C"/>
    <w:rsid w:val="001929D7"/>
    <w:rsid w:val="001929FD"/>
    <w:rsid w:val="00192ACC"/>
    <w:rsid w:val="00192B11"/>
    <w:rsid w:val="00192B4B"/>
    <w:rsid w:val="00192BC1"/>
    <w:rsid w:val="00192BD8"/>
    <w:rsid w:val="00192CA1"/>
    <w:rsid w:val="00192CB1"/>
    <w:rsid w:val="00192CB4"/>
    <w:rsid w:val="00192DA1"/>
    <w:rsid w:val="00192DB3"/>
    <w:rsid w:val="00192E36"/>
    <w:rsid w:val="00192E59"/>
    <w:rsid w:val="00192F78"/>
    <w:rsid w:val="00192F9A"/>
    <w:rsid w:val="00193014"/>
    <w:rsid w:val="0019303A"/>
    <w:rsid w:val="00193104"/>
    <w:rsid w:val="0019316A"/>
    <w:rsid w:val="00193185"/>
    <w:rsid w:val="001932C3"/>
    <w:rsid w:val="001933D2"/>
    <w:rsid w:val="00193444"/>
    <w:rsid w:val="0019344B"/>
    <w:rsid w:val="00193577"/>
    <w:rsid w:val="001935B5"/>
    <w:rsid w:val="001936C2"/>
    <w:rsid w:val="001936E5"/>
    <w:rsid w:val="0019387E"/>
    <w:rsid w:val="001939BC"/>
    <w:rsid w:val="00193A85"/>
    <w:rsid w:val="00193AC5"/>
    <w:rsid w:val="00193B9C"/>
    <w:rsid w:val="00193BB2"/>
    <w:rsid w:val="00193C27"/>
    <w:rsid w:val="00193CB9"/>
    <w:rsid w:val="00193CEC"/>
    <w:rsid w:val="00193E82"/>
    <w:rsid w:val="00193EB9"/>
    <w:rsid w:val="00193F05"/>
    <w:rsid w:val="00193F3B"/>
    <w:rsid w:val="00193FB5"/>
    <w:rsid w:val="0019400A"/>
    <w:rsid w:val="0019402F"/>
    <w:rsid w:val="0019403D"/>
    <w:rsid w:val="00194041"/>
    <w:rsid w:val="001941C3"/>
    <w:rsid w:val="001941D3"/>
    <w:rsid w:val="001942C4"/>
    <w:rsid w:val="001942FE"/>
    <w:rsid w:val="00194310"/>
    <w:rsid w:val="0019439E"/>
    <w:rsid w:val="001944AE"/>
    <w:rsid w:val="00194531"/>
    <w:rsid w:val="00194574"/>
    <w:rsid w:val="0019458D"/>
    <w:rsid w:val="00194598"/>
    <w:rsid w:val="001946BB"/>
    <w:rsid w:val="0019471F"/>
    <w:rsid w:val="001947A6"/>
    <w:rsid w:val="0019480F"/>
    <w:rsid w:val="00194859"/>
    <w:rsid w:val="001948A3"/>
    <w:rsid w:val="001948C5"/>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79"/>
    <w:rsid w:val="00195293"/>
    <w:rsid w:val="00195296"/>
    <w:rsid w:val="001953D7"/>
    <w:rsid w:val="00195428"/>
    <w:rsid w:val="00195451"/>
    <w:rsid w:val="00195469"/>
    <w:rsid w:val="00195487"/>
    <w:rsid w:val="001954CC"/>
    <w:rsid w:val="0019556D"/>
    <w:rsid w:val="00195596"/>
    <w:rsid w:val="0019561C"/>
    <w:rsid w:val="0019561D"/>
    <w:rsid w:val="00195642"/>
    <w:rsid w:val="00195736"/>
    <w:rsid w:val="001957A8"/>
    <w:rsid w:val="00195854"/>
    <w:rsid w:val="0019587B"/>
    <w:rsid w:val="00195987"/>
    <w:rsid w:val="00195A71"/>
    <w:rsid w:val="00195A96"/>
    <w:rsid w:val="00195C54"/>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1B7"/>
    <w:rsid w:val="0019622C"/>
    <w:rsid w:val="0019625F"/>
    <w:rsid w:val="00196391"/>
    <w:rsid w:val="001963CB"/>
    <w:rsid w:val="001963DF"/>
    <w:rsid w:val="0019640F"/>
    <w:rsid w:val="00196476"/>
    <w:rsid w:val="001964A2"/>
    <w:rsid w:val="001964DE"/>
    <w:rsid w:val="001965EF"/>
    <w:rsid w:val="0019664A"/>
    <w:rsid w:val="00196711"/>
    <w:rsid w:val="00196727"/>
    <w:rsid w:val="001967E1"/>
    <w:rsid w:val="00196965"/>
    <w:rsid w:val="001969C9"/>
    <w:rsid w:val="00196A0C"/>
    <w:rsid w:val="00196A86"/>
    <w:rsid w:val="00196AAB"/>
    <w:rsid w:val="00196ABB"/>
    <w:rsid w:val="00196AD4"/>
    <w:rsid w:val="00196AD7"/>
    <w:rsid w:val="00196B07"/>
    <w:rsid w:val="00196B51"/>
    <w:rsid w:val="00196B5B"/>
    <w:rsid w:val="00196B6C"/>
    <w:rsid w:val="00196BC8"/>
    <w:rsid w:val="00196C3E"/>
    <w:rsid w:val="00196C65"/>
    <w:rsid w:val="00196C72"/>
    <w:rsid w:val="00196CC8"/>
    <w:rsid w:val="00196D33"/>
    <w:rsid w:val="00196E19"/>
    <w:rsid w:val="00196E7F"/>
    <w:rsid w:val="00196F8A"/>
    <w:rsid w:val="00196FF6"/>
    <w:rsid w:val="00197023"/>
    <w:rsid w:val="0019708C"/>
    <w:rsid w:val="0019726E"/>
    <w:rsid w:val="00197374"/>
    <w:rsid w:val="00197377"/>
    <w:rsid w:val="001973D1"/>
    <w:rsid w:val="001973FB"/>
    <w:rsid w:val="00197432"/>
    <w:rsid w:val="001974A7"/>
    <w:rsid w:val="001974FF"/>
    <w:rsid w:val="00197543"/>
    <w:rsid w:val="0019754A"/>
    <w:rsid w:val="00197617"/>
    <w:rsid w:val="0019762C"/>
    <w:rsid w:val="00197652"/>
    <w:rsid w:val="00197663"/>
    <w:rsid w:val="001976ED"/>
    <w:rsid w:val="001976FE"/>
    <w:rsid w:val="001977D5"/>
    <w:rsid w:val="001977E0"/>
    <w:rsid w:val="0019790A"/>
    <w:rsid w:val="0019790E"/>
    <w:rsid w:val="0019796F"/>
    <w:rsid w:val="001979B1"/>
    <w:rsid w:val="001979C5"/>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49"/>
    <w:rsid w:val="001A0BD3"/>
    <w:rsid w:val="001A0BE7"/>
    <w:rsid w:val="001A0BF9"/>
    <w:rsid w:val="001A0C27"/>
    <w:rsid w:val="001A0C7C"/>
    <w:rsid w:val="001A0D22"/>
    <w:rsid w:val="001A0D59"/>
    <w:rsid w:val="001A0DF4"/>
    <w:rsid w:val="001A0E11"/>
    <w:rsid w:val="001A0EDE"/>
    <w:rsid w:val="001A0F1E"/>
    <w:rsid w:val="001A0F31"/>
    <w:rsid w:val="001A0FBF"/>
    <w:rsid w:val="001A1041"/>
    <w:rsid w:val="001A1103"/>
    <w:rsid w:val="001A113D"/>
    <w:rsid w:val="001A120E"/>
    <w:rsid w:val="001A124F"/>
    <w:rsid w:val="001A1280"/>
    <w:rsid w:val="001A12EF"/>
    <w:rsid w:val="001A1303"/>
    <w:rsid w:val="001A130F"/>
    <w:rsid w:val="001A1318"/>
    <w:rsid w:val="001A1370"/>
    <w:rsid w:val="001A13CD"/>
    <w:rsid w:val="001A13D2"/>
    <w:rsid w:val="001A1540"/>
    <w:rsid w:val="001A15CC"/>
    <w:rsid w:val="001A1635"/>
    <w:rsid w:val="001A16BE"/>
    <w:rsid w:val="001A1753"/>
    <w:rsid w:val="001A17FA"/>
    <w:rsid w:val="001A183D"/>
    <w:rsid w:val="001A1879"/>
    <w:rsid w:val="001A18B4"/>
    <w:rsid w:val="001A1913"/>
    <w:rsid w:val="001A191B"/>
    <w:rsid w:val="001A1986"/>
    <w:rsid w:val="001A19B3"/>
    <w:rsid w:val="001A1AA8"/>
    <w:rsid w:val="001A1ACE"/>
    <w:rsid w:val="001A1AEA"/>
    <w:rsid w:val="001A1B25"/>
    <w:rsid w:val="001A1B86"/>
    <w:rsid w:val="001A1BA5"/>
    <w:rsid w:val="001A1C98"/>
    <w:rsid w:val="001A1D8A"/>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C7"/>
    <w:rsid w:val="001A2BFE"/>
    <w:rsid w:val="001A2C00"/>
    <w:rsid w:val="001A2C6F"/>
    <w:rsid w:val="001A2C78"/>
    <w:rsid w:val="001A2C88"/>
    <w:rsid w:val="001A2D04"/>
    <w:rsid w:val="001A2D0A"/>
    <w:rsid w:val="001A2DA8"/>
    <w:rsid w:val="001A2DD3"/>
    <w:rsid w:val="001A2E9C"/>
    <w:rsid w:val="001A2EA5"/>
    <w:rsid w:val="001A2EE8"/>
    <w:rsid w:val="001A2EF4"/>
    <w:rsid w:val="001A2EFA"/>
    <w:rsid w:val="001A2F10"/>
    <w:rsid w:val="001A2F7F"/>
    <w:rsid w:val="001A2FBD"/>
    <w:rsid w:val="001A2FC8"/>
    <w:rsid w:val="001A309D"/>
    <w:rsid w:val="001A30BC"/>
    <w:rsid w:val="001A314F"/>
    <w:rsid w:val="001A3204"/>
    <w:rsid w:val="001A3238"/>
    <w:rsid w:val="001A32A9"/>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6C"/>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60"/>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5FFE"/>
    <w:rsid w:val="001A6014"/>
    <w:rsid w:val="001A6074"/>
    <w:rsid w:val="001A60D1"/>
    <w:rsid w:val="001A6132"/>
    <w:rsid w:val="001A6151"/>
    <w:rsid w:val="001A61AC"/>
    <w:rsid w:val="001A623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68B"/>
    <w:rsid w:val="001A67F2"/>
    <w:rsid w:val="001A6819"/>
    <w:rsid w:val="001A6846"/>
    <w:rsid w:val="001A6874"/>
    <w:rsid w:val="001A6896"/>
    <w:rsid w:val="001A68AE"/>
    <w:rsid w:val="001A68E1"/>
    <w:rsid w:val="001A6A07"/>
    <w:rsid w:val="001A6B31"/>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A6"/>
    <w:rsid w:val="001A72E1"/>
    <w:rsid w:val="001A731A"/>
    <w:rsid w:val="001A7368"/>
    <w:rsid w:val="001A7397"/>
    <w:rsid w:val="001A73C4"/>
    <w:rsid w:val="001A73D4"/>
    <w:rsid w:val="001A73E0"/>
    <w:rsid w:val="001A73F4"/>
    <w:rsid w:val="001A7426"/>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DD"/>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1AA"/>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AD8"/>
    <w:rsid w:val="001B1AFE"/>
    <w:rsid w:val="001B1B66"/>
    <w:rsid w:val="001B1B87"/>
    <w:rsid w:val="001B1C0B"/>
    <w:rsid w:val="001B1D0D"/>
    <w:rsid w:val="001B1D16"/>
    <w:rsid w:val="001B1D30"/>
    <w:rsid w:val="001B1D8D"/>
    <w:rsid w:val="001B1E0F"/>
    <w:rsid w:val="001B1E64"/>
    <w:rsid w:val="001B1E93"/>
    <w:rsid w:val="001B1F0E"/>
    <w:rsid w:val="001B1F3F"/>
    <w:rsid w:val="001B1F67"/>
    <w:rsid w:val="001B1FCA"/>
    <w:rsid w:val="001B215A"/>
    <w:rsid w:val="001B21E5"/>
    <w:rsid w:val="001B22FC"/>
    <w:rsid w:val="001B2398"/>
    <w:rsid w:val="001B23B0"/>
    <w:rsid w:val="001B2425"/>
    <w:rsid w:val="001B2440"/>
    <w:rsid w:val="001B24A2"/>
    <w:rsid w:val="001B251E"/>
    <w:rsid w:val="001B256B"/>
    <w:rsid w:val="001B256C"/>
    <w:rsid w:val="001B25A4"/>
    <w:rsid w:val="001B25B9"/>
    <w:rsid w:val="001B267C"/>
    <w:rsid w:val="001B268D"/>
    <w:rsid w:val="001B26F1"/>
    <w:rsid w:val="001B276A"/>
    <w:rsid w:val="001B2874"/>
    <w:rsid w:val="001B28B1"/>
    <w:rsid w:val="001B28E2"/>
    <w:rsid w:val="001B296E"/>
    <w:rsid w:val="001B29B1"/>
    <w:rsid w:val="001B2A27"/>
    <w:rsid w:val="001B2B88"/>
    <w:rsid w:val="001B2BCF"/>
    <w:rsid w:val="001B2C24"/>
    <w:rsid w:val="001B2CC3"/>
    <w:rsid w:val="001B2CD8"/>
    <w:rsid w:val="001B2D30"/>
    <w:rsid w:val="001B2E33"/>
    <w:rsid w:val="001B2E8F"/>
    <w:rsid w:val="001B2F3F"/>
    <w:rsid w:val="001B2F5C"/>
    <w:rsid w:val="001B2FEA"/>
    <w:rsid w:val="001B3178"/>
    <w:rsid w:val="001B318B"/>
    <w:rsid w:val="001B31AB"/>
    <w:rsid w:val="001B320C"/>
    <w:rsid w:val="001B32D2"/>
    <w:rsid w:val="001B32DD"/>
    <w:rsid w:val="001B32DF"/>
    <w:rsid w:val="001B32E3"/>
    <w:rsid w:val="001B32ED"/>
    <w:rsid w:val="001B3328"/>
    <w:rsid w:val="001B33A9"/>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B9E"/>
    <w:rsid w:val="001B3C75"/>
    <w:rsid w:val="001B3D48"/>
    <w:rsid w:val="001B3DBB"/>
    <w:rsid w:val="001B3E06"/>
    <w:rsid w:val="001B3EDA"/>
    <w:rsid w:val="001B3F24"/>
    <w:rsid w:val="001B3F4B"/>
    <w:rsid w:val="001B3F61"/>
    <w:rsid w:val="001B3FC3"/>
    <w:rsid w:val="001B4061"/>
    <w:rsid w:val="001B420A"/>
    <w:rsid w:val="001B43D9"/>
    <w:rsid w:val="001B443E"/>
    <w:rsid w:val="001B4468"/>
    <w:rsid w:val="001B4483"/>
    <w:rsid w:val="001B4485"/>
    <w:rsid w:val="001B4659"/>
    <w:rsid w:val="001B471E"/>
    <w:rsid w:val="001B4720"/>
    <w:rsid w:val="001B479E"/>
    <w:rsid w:val="001B483D"/>
    <w:rsid w:val="001B486C"/>
    <w:rsid w:val="001B487F"/>
    <w:rsid w:val="001B4887"/>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73"/>
    <w:rsid w:val="001B58EB"/>
    <w:rsid w:val="001B59CD"/>
    <w:rsid w:val="001B5B4D"/>
    <w:rsid w:val="001B5B79"/>
    <w:rsid w:val="001B5C57"/>
    <w:rsid w:val="001B5C9A"/>
    <w:rsid w:val="001B5CB7"/>
    <w:rsid w:val="001B5CEF"/>
    <w:rsid w:val="001B5DF5"/>
    <w:rsid w:val="001B5E0B"/>
    <w:rsid w:val="001B5E4F"/>
    <w:rsid w:val="001B5E72"/>
    <w:rsid w:val="001B5E73"/>
    <w:rsid w:val="001B5F94"/>
    <w:rsid w:val="001B5FE4"/>
    <w:rsid w:val="001B6022"/>
    <w:rsid w:val="001B609E"/>
    <w:rsid w:val="001B60C4"/>
    <w:rsid w:val="001B60F5"/>
    <w:rsid w:val="001B611D"/>
    <w:rsid w:val="001B61D7"/>
    <w:rsid w:val="001B627A"/>
    <w:rsid w:val="001B627B"/>
    <w:rsid w:val="001B629E"/>
    <w:rsid w:val="001B62E1"/>
    <w:rsid w:val="001B62F5"/>
    <w:rsid w:val="001B631C"/>
    <w:rsid w:val="001B6333"/>
    <w:rsid w:val="001B640B"/>
    <w:rsid w:val="001B6573"/>
    <w:rsid w:val="001B6574"/>
    <w:rsid w:val="001B659A"/>
    <w:rsid w:val="001B65BB"/>
    <w:rsid w:val="001B6606"/>
    <w:rsid w:val="001B6661"/>
    <w:rsid w:val="001B678D"/>
    <w:rsid w:val="001B6796"/>
    <w:rsid w:val="001B679F"/>
    <w:rsid w:val="001B67DC"/>
    <w:rsid w:val="001B683D"/>
    <w:rsid w:val="001B686F"/>
    <w:rsid w:val="001B69AF"/>
    <w:rsid w:val="001B69D5"/>
    <w:rsid w:val="001B6A04"/>
    <w:rsid w:val="001B6A59"/>
    <w:rsid w:val="001B6A82"/>
    <w:rsid w:val="001B6B53"/>
    <w:rsid w:val="001B6BB0"/>
    <w:rsid w:val="001B6E1C"/>
    <w:rsid w:val="001B6E9F"/>
    <w:rsid w:val="001B6F28"/>
    <w:rsid w:val="001B6FAE"/>
    <w:rsid w:val="001B6FC0"/>
    <w:rsid w:val="001B6FDC"/>
    <w:rsid w:val="001B702A"/>
    <w:rsid w:val="001B70F7"/>
    <w:rsid w:val="001B714C"/>
    <w:rsid w:val="001B719A"/>
    <w:rsid w:val="001B7295"/>
    <w:rsid w:val="001B72E2"/>
    <w:rsid w:val="001B765E"/>
    <w:rsid w:val="001B7662"/>
    <w:rsid w:val="001B76D4"/>
    <w:rsid w:val="001B7783"/>
    <w:rsid w:val="001B7793"/>
    <w:rsid w:val="001B77D7"/>
    <w:rsid w:val="001B7825"/>
    <w:rsid w:val="001B782A"/>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62"/>
    <w:rsid w:val="001C0782"/>
    <w:rsid w:val="001C0794"/>
    <w:rsid w:val="001C07B6"/>
    <w:rsid w:val="001C0800"/>
    <w:rsid w:val="001C0856"/>
    <w:rsid w:val="001C086C"/>
    <w:rsid w:val="001C087C"/>
    <w:rsid w:val="001C094B"/>
    <w:rsid w:val="001C0952"/>
    <w:rsid w:val="001C099E"/>
    <w:rsid w:val="001C0B97"/>
    <w:rsid w:val="001C0C28"/>
    <w:rsid w:val="001C0C3D"/>
    <w:rsid w:val="001C0C7F"/>
    <w:rsid w:val="001C0C83"/>
    <w:rsid w:val="001C0C87"/>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1A"/>
    <w:rsid w:val="001C1143"/>
    <w:rsid w:val="001C119A"/>
    <w:rsid w:val="001C12DD"/>
    <w:rsid w:val="001C13B6"/>
    <w:rsid w:val="001C13DC"/>
    <w:rsid w:val="001C141B"/>
    <w:rsid w:val="001C1462"/>
    <w:rsid w:val="001C14CF"/>
    <w:rsid w:val="001C1571"/>
    <w:rsid w:val="001C15E9"/>
    <w:rsid w:val="001C1606"/>
    <w:rsid w:val="001C1703"/>
    <w:rsid w:val="001C1737"/>
    <w:rsid w:val="001C180B"/>
    <w:rsid w:val="001C1886"/>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97"/>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091"/>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20"/>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96"/>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25"/>
    <w:rsid w:val="001C4731"/>
    <w:rsid w:val="001C4752"/>
    <w:rsid w:val="001C4761"/>
    <w:rsid w:val="001C47DD"/>
    <w:rsid w:val="001C492F"/>
    <w:rsid w:val="001C4931"/>
    <w:rsid w:val="001C4979"/>
    <w:rsid w:val="001C49E4"/>
    <w:rsid w:val="001C49E7"/>
    <w:rsid w:val="001C4A83"/>
    <w:rsid w:val="001C4BA0"/>
    <w:rsid w:val="001C4BE4"/>
    <w:rsid w:val="001C4C40"/>
    <w:rsid w:val="001C4C54"/>
    <w:rsid w:val="001C4D10"/>
    <w:rsid w:val="001C4E29"/>
    <w:rsid w:val="001C4E3C"/>
    <w:rsid w:val="001C4F79"/>
    <w:rsid w:val="001C4FB6"/>
    <w:rsid w:val="001C4FBF"/>
    <w:rsid w:val="001C503D"/>
    <w:rsid w:val="001C5067"/>
    <w:rsid w:val="001C507B"/>
    <w:rsid w:val="001C507F"/>
    <w:rsid w:val="001C50C2"/>
    <w:rsid w:val="001C514A"/>
    <w:rsid w:val="001C5161"/>
    <w:rsid w:val="001C519A"/>
    <w:rsid w:val="001C51B4"/>
    <w:rsid w:val="001C52AA"/>
    <w:rsid w:val="001C52B1"/>
    <w:rsid w:val="001C52E9"/>
    <w:rsid w:val="001C53C6"/>
    <w:rsid w:val="001C5448"/>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78"/>
    <w:rsid w:val="001C5CC7"/>
    <w:rsid w:val="001C5D39"/>
    <w:rsid w:val="001C5D54"/>
    <w:rsid w:val="001C5DC3"/>
    <w:rsid w:val="001C5E13"/>
    <w:rsid w:val="001C5F93"/>
    <w:rsid w:val="001C5FA7"/>
    <w:rsid w:val="001C5FE2"/>
    <w:rsid w:val="001C6001"/>
    <w:rsid w:val="001C605F"/>
    <w:rsid w:val="001C609F"/>
    <w:rsid w:val="001C6103"/>
    <w:rsid w:val="001C6148"/>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AC3"/>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630"/>
    <w:rsid w:val="001C770E"/>
    <w:rsid w:val="001C77AF"/>
    <w:rsid w:val="001C783D"/>
    <w:rsid w:val="001C7858"/>
    <w:rsid w:val="001C78FA"/>
    <w:rsid w:val="001C7946"/>
    <w:rsid w:val="001C796C"/>
    <w:rsid w:val="001C7986"/>
    <w:rsid w:val="001C79C3"/>
    <w:rsid w:val="001C79FF"/>
    <w:rsid w:val="001C7A89"/>
    <w:rsid w:val="001C7B01"/>
    <w:rsid w:val="001C7BA4"/>
    <w:rsid w:val="001C7BDA"/>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2DA"/>
    <w:rsid w:val="001D0355"/>
    <w:rsid w:val="001D045C"/>
    <w:rsid w:val="001D0561"/>
    <w:rsid w:val="001D0683"/>
    <w:rsid w:val="001D069A"/>
    <w:rsid w:val="001D06B0"/>
    <w:rsid w:val="001D08AB"/>
    <w:rsid w:val="001D08B5"/>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8F"/>
    <w:rsid w:val="001D13FF"/>
    <w:rsid w:val="001D1481"/>
    <w:rsid w:val="001D15D4"/>
    <w:rsid w:val="001D1602"/>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7FA"/>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81"/>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0D"/>
    <w:rsid w:val="001D3461"/>
    <w:rsid w:val="001D3537"/>
    <w:rsid w:val="001D3542"/>
    <w:rsid w:val="001D3550"/>
    <w:rsid w:val="001D36B7"/>
    <w:rsid w:val="001D36C7"/>
    <w:rsid w:val="001D377C"/>
    <w:rsid w:val="001D3A8A"/>
    <w:rsid w:val="001D3B68"/>
    <w:rsid w:val="001D3B8C"/>
    <w:rsid w:val="001D3C2C"/>
    <w:rsid w:val="001D3C61"/>
    <w:rsid w:val="001D3D0C"/>
    <w:rsid w:val="001D3D32"/>
    <w:rsid w:val="001D3DD9"/>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4"/>
    <w:rsid w:val="001D484C"/>
    <w:rsid w:val="001D48D8"/>
    <w:rsid w:val="001D4927"/>
    <w:rsid w:val="001D4949"/>
    <w:rsid w:val="001D4997"/>
    <w:rsid w:val="001D49C9"/>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9C"/>
    <w:rsid w:val="001D52E1"/>
    <w:rsid w:val="001D533B"/>
    <w:rsid w:val="001D5382"/>
    <w:rsid w:val="001D53B7"/>
    <w:rsid w:val="001D5679"/>
    <w:rsid w:val="001D57B3"/>
    <w:rsid w:val="001D5865"/>
    <w:rsid w:val="001D5940"/>
    <w:rsid w:val="001D598D"/>
    <w:rsid w:val="001D5A1B"/>
    <w:rsid w:val="001D5B12"/>
    <w:rsid w:val="001D5B37"/>
    <w:rsid w:val="001D5B62"/>
    <w:rsid w:val="001D5B6F"/>
    <w:rsid w:val="001D5B70"/>
    <w:rsid w:val="001D5BA9"/>
    <w:rsid w:val="001D5BC6"/>
    <w:rsid w:val="001D5CA9"/>
    <w:rsid w:val="001D5D06"/>
    <w:rsid w:val="001D5D30"/>
    <w:rsid w:val="001D5D88"/>
    <w:rsid w:val="001D5E09"/>
    <w:rsid w:val="001D6013"/>
    <w:rsid w:val="001D602E"/>
    <w:rsid w:val="001D6088"/>
    <w:rsid w:val="001D6098"/>
    <w:rsid w:val="001D60C4"/>
    <w:rsid w:val="001D60E9"/>
    <w:rsid w:val="001D6143"/>
    <w:rsid w:val="001D6151"/>
    <w:rsid w:val="001D619D"/>
    <w:rsid w:val="001D61DA"/>
    <w:rsid w:val="001D61DD"/>
    <w:rsid w:val="001D62D9"/>
    <w:rsid w:val="001D63A9"/>
    <w:rsid w:val="001D63F7"/>
    <w:rsid w:val="001D6498"/>
    <w:rsid w:val="001D64BA"/>
    <w:rsid w:val="001D6519"/>
    <w:rsid w:val="001D659A"/>
    <w:rsid w:val="001D667E"/>
    <w:rsid w:val="001D668A"/>
    <w:rsid w:val="001D6838"/>
    <w:rsid w:val="001D68A8"/>
    <w:rsid w:val="001D68BD"/>
    <w:rsid w:val="001D699F"/>
    <w:rsid w:val="001D69EB"/>
    <w:rsid w:val="001D6A9C"/>
    <w:rsid w:val="001D6AFE"/>
    <w:rsid w:val="001D6BB6"/>
    <w:rsid w:val="001D6BF2"/>
    <w:rsid w:val="001D6C5B"/>
    <w:rsid w:val="001D6CB2"/>
    <w:rsid w:val="001D6CDC"/>
    <w:rsid w:val="001D6D8B"/>
    <w:rsid w:val="001D6DD1"/>
    <w:rsid w:val="001D6E1C"/>
    <w:rsid w:val="001D6E5B"/>
    <w:rsid w:val="001D6EF6"/>
    <w:rsid w:val="001D7010"/>
    <w:rsid w:val="001D7184"/>
    <w:rsid w:val="001D7201"/>
    <w:rsid w:val="001D727D"/>
    <w:rsid w:val="001D729F"/>
    <w:rsid w:val="001D73A0"/>
    <w:rsid w:val="001D747C"/>
    <w:rsid w:val="001D7526"/>
    <w:rsid w:val="001D7592"/>
    <w:rsid w:val="001D769A"/>
    <w:rsid w:val="001D76B8"/>
    <w:rsid w:val="001D76E5"/>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33"/>
    <w:rsid w:val="001D7E3F"/>
    <w:rsid w:val="001D7E7E"/>
    <w:rsid w:val="001D7ED7"/>
    <w:rsid w:val="001D7F34"/>
    <w:rsid w:val="001D7F8B"/>
    <w:rsid w:val="001E0107"/>
    <w:rsid w:val="001E010E"/>
    <w:rsid w:val="001E0195"/>
    <w:rsid w:val="001E01AE"/>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40"/>
    <w:rsid w:val="001E076E"/>
    <w:rsid w:val="001E0786"/>
    <w:rsid w:val="001E07EC"/>
    <w:rsid w:val="001E07F8"/>
    <w:rsid w:val="001E0802"/>
    <w:rsid w:val="001E087A"/>
    <w:rsid w:val="001E0892"/>
    <w:rsid w:val="001E0994"/>
    <w:rsid w:val="001E09C4"/>
    <w:rsid w:val="001E09D7"/>
    <w:rsid w:val="001E09D8"/>
    <w:rsid w:val="001E0A10"/>
    <w:rsid w:val="001E0A3D"/>
    <w:rsid w:val="001E0A45"/>
    <w:rsid w:val="001E0A81"/>
    <w:rsid w:val="001E0A99"/>
    <w:rsid w:val="001E0ADA"/>
    <w:rsid w:val="001E0AFF"/>
    <w:rsid w:val="001E0C5C"/>
    <w:rsid w:val="001E0C63"/>
    <w:rsid w:val="001E0C70"/>
    <w:rsid w:val="001E0CA5"/>
    <w:rsid w:val="001E0CD1"/>
    <w:rsid w:val="001E0CF3"/>
    <w:rsid w:val="001E0D0A"/>
    <w:rsid w:val="001E0D34"/>
    <w:rsid w:val="001E0DC4"/>
    <w:rsid w:val="001E0F70"/>
    <w:rsid w:val="001E1019"/>
    <w:rsid w:val="001E10BD"/>
    <w:rsid w:val="001E11F7"/>
    <w:rsid w:val="001E1244"/>
    <w:rsid w:val="001E12CF"/>
    <w:rsid w:val="001E1351"/>
    <w:rsid w:val="001E136A"/>
    <w:rsid w:val="001E1374"/>
    <w:rsid w:val="001E13C3"/>
    <w:rsid w:val="001E13C5"/>
    <w:rsid w:val="001E140B"/>
    <w:rsid w:val="001E14C2"/>
    <w:rsid w:val="001E14F7"/>
    <w:rsid w:val="001E161F"/>
    <w:rsid w:val="001E1632"/>
    <w:rsid w:val="001E1658"/>
    <w:rsid w:val="001E16A5"/>
    <w:rsid w:val="001E16F4"/>
    <w:rsid w:val="001E1707"/>
    <w:rsid w:val="001E174D"/>
    <w:rsid w:val="001E17AF"/>
    <w:rsid w:val="001E1867"/>
    <w:rsid w:val="001E18D1"/>
    <w:rsid w:val="001E1947"/>
    <w:rsid w:val="001E1952"/>
    <w:rsid w:val="001E19D2"/>
    <w:rsid w:val="001E1A23"/>
    <w:rsid w:val="001E1A5F"/>
    <w:rsid w:val="001E1A8E"/>
    <w:rsid w:val="001E1AB5"/>
    <w:rsid w:val="001E1AC0"/>
    <w:rsid w:val="001E1AD5"/>
    <w:rsid w:val="001E1AF7"/>
    <w:rsid w:val="001E1B62"/>
    <w:rsid w:val="001E1BBA"/>
    <w:rsid w:val="001E1C6E"/>
    <w:rsid w:val="001E1CAC"/>
    <w:rsid w:val="001E1D3E"/>
    <w:rsid w:val="001E1D5F"/>
    <w:rsid w:val="001E1DCA"/>
    <w:rsid w:val="001E1E16"/>
    <w:rsid w:val="001E1E37"/>
    <w:rsid w:val="001E1EAE"/>
    <w:rsid w:val="001E1EB8"/>
    <w:rsid w:val="001E1EC6"/>
    <w:rsid w:val="001E1EC7"/>
    <w:rsid w:val="001E1FCC"/>
    <w:rsid w:val="001E2170"/>
    <w:rsid w:val="001E2178"/>
    <w:rsid w:val="001E2189"/>
    <w:rsid w:val="001E2217"/>
    <w:rsid w:val="001E2320"/>
    <w:rsid w:val="001E2325"/>
    <w:rsid w:val="001E2335"/>
    <w:rsid w:val="001E23BD"/>
    <w:rsid w:val="001E2408"/>
    <w:rsid w:val="001E245A"/>
    <w:rsid w:val="001E24C9"/>
    <w:rsid w:val="001E24D6"/>
    <w:rsid w:val="001E24F2"/>
    <w:rsid w:val="001E2617"/>
    <w:rsid w:val="001E2619"/>
    <w:rsid w:val="001E262F"/>
    <w:rsid w:val="001E26CC"/>
    <w:rsid w:val="001E270C"/>
    <w:rsid w:val="001E273A"/>
    <w:rsid w:val="001E2742"/>
    <w:rsid w:val="001E2788"/>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4D"/>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90"/>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6F5"/>
    <w:rsid w:val="001E4756"/>
    <w:rsid w:val="001E4797"/>
    <w:rsid w:val="001E47B0"/>
    <w:rsid w:val="001E481E"/>
    <w:rsid w:val="001E4A47"/>
    <w:rsid w:val="001E4A65"/>
    <w:rsid w:val="001E4B34"/>
    <w:rsid w:val="001E4B94"/>
    <w:rsid w:val="001E4BA5"/>
    <w:rsid w:val="001E4C04"/>
    <w:rsid w:val="001E4CFB"/>
    <w:rsid w:val="001E4D53"/>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634"/>
    <w:rsid w:val="001E574A"/>
    <w:rsid w:val="001E577B"/>
    <w:rsid w:val="001E581D"/>
    <w:rsid w:val="001E585F"/>
    <w:rsid w:val="001E5863"/>
    <w:rsid w:val="001E5936"/>
    <w:rsid w:val="001E5959"/>
    <w:rsid w:val="001E5A69"/>
    <w:rsid w:val="001E5A85"/>
    <w:rsid w:val="001E5B27"/>
    <w:rsid w:val="001E5BAF"/>
    <w:rsid w:val="001E5BE7"/>
    <w:rsid w:val="001E5C05"/>
    <w:rsid w:val="001E5C1F"/>
    <w:rsid w:val="001E5C88"/>
    <w:rsid w:val="001E5C9A"/>
    <w:rsid w:val="001E5CB1"/>
    <w:rsid w:val="001E5D2E"/>
    <w:rsid w:val="001E5D58"/>
    <w:rsid w:val="001E5D7F"/>
    <w:rsid w:val="001E5DA7"/>
    <w:rsid w:val="001E5E7D"/>
    <w:rsid w:val="001E5EC0"/>
    <w:rsid w:val="001E5F17"/>
    <w:rsid w:val="001E5F23"/>
    <w:rsid w:val="001E60C2"/>
    <w:rsid w:val="001E61BC"/>
    <w:rsid w:val="001E6221"/>
    <w:rsid w:val="001E633E"/>
    <w:rsid w:val="001E63CB"/>
    <w:rsid w:val="001E6441"/>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39"/>
    <w:rsid w:val="001E6D64"/>
    <w:rsid w:val="001E6DBF"/>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5C6"/>
    <w:rsid w:val="001E76CD"/>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34"/>
    <w:rsid w:val="001F0575"/>
    <w:rsid w:val="001F05EF"/>
    <w:rsid w:val="001F067B"/>
    <w:rsid w:val="001F0686"/>
    <w:rsid w:val="001F0733"/>
    <w:rsid w:val="001F073D"/>
    <w:rsid w:val="001F08AB"/>
    <w:rsid w:val="001F0916"/>
    <w:rsid w:val="001F0917"/>
    <w:rsid w:val="001F098C"/>
    <w:rsid w:val="001F0A2A"/>
    <w:rsid w:val="001F0A52"/>
    <w:rsid w:val="001F0B0B"/>
    <w:rsid w:val="001F0B8D"/>
    <w:rsid w:val="001F0BBB"/>
    <w:rsid w:val="001F0BE0"/>
    <w:rsid w:val="001F0BF2"/>
    <w:rsid w:val="001F0C31"/>
    <w:rsid w:val="001F0C44"/>
    <w:rsid w:val="001F0CBC"/>
    <w:rsid w:val="001F0CC8"/>
    <w:rsid w:val="001F0E30"/>
    <w:rsid w:val="001F0E5E"/>
    <w:rsid w:val="001F0E92"/>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95"/>
    <w:rsid w:val="001F19D3"/>
    <w:rsid w:val="001F1A23"/>
    <w:rsid w:val="001F1A37"/>
    <w:rsid w:val="001F1AC9"/>
    <w:rsid w:val="001F1B9C"/>
    <w:rsid w:val="001F1C0C"/>
    <w:rsid w:val="001F1CE5"/>
    <w:rsid w:val="001F1D09"/>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1BC"/>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2"/>
    <w:rsid w:val="001F2817"/>
    <w:rsid w:val="001F2836"/>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CB"/>
    <w:rsid w:val="001F2FF3"/>
    <w:rsid w:val="001F3059"/>
    <w:rsid w:val="001F30A0"/>
    <w:rsid w:val="001F314D"/>
    <w:rsid w:val="001F3230"/>
    <w:rsid w:val="001F32CF"/>
    <w:rsid w:val="001F32DC"/>
    <w:rsid w:val="001F3327"/>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9BC"/>
    <w:rsid w:val="001F3A8A"/>
    <w:rsid w:val="001F3B1A"/>
    <w:rsid w:val="001F3B1E"/>
    <w:rsid w:val="001F3B82"/>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521"/>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3B"/>
    <w:rsid w:val="001F4C4A"/>
    <w:rsid w:val="001F4D6F"/>
    <w:rsid w:val="001F4DC3"/>
    <w:rsid w:val="001F4DCE"/>
    <w:rsid w:val="001F4E02"/>
    <w:rsid w:val="001F4E71"/>
    <w:rsid w:val="001F4F2E"/>
    <w:rsid w:val="001F4F4B"/>
    <w:rsid w:val="001F4FBE"/>
    <w:rsid w:val="001F4FE1"/>
    <w:rsid w:val="001F4FF1"/>
    <w:rsid w:val="001F4FF8"/>
    <w:rsid w:val="001F5009"/>
    <w:rsid w:val="001F500E"/>
    <w:rsid w:val="001F50A2"/>
    <w:rsid w:val="001F517A"/>
    <w:rsid w:val="001F523A"/>
    <w:rsid w:val="001F5255"/>
    <w:rsid w:val="001F527C"/>
    <w:rsid w:val="001F5485"/>
    <w:rsid w:val="001F54C6"/>
    <w:rsid w:val="001F5547"/>
    <w:rsid w:val="001F5554"/>
    <w:rsid w:val="001F55ED"/>
    <w:rsid w:val="001F5609"/>
    <w:rsid w:val="001F5673"/>
    <w:rsid w:val="001F56E6"/>
    <w:rsid w:val="001F57FA"/>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CD"/>
    <w:rsid w:val="001F5ED7"/>
    <w:rsid w:val="001F5F2F"/>
    <w:rsid w:val="001F5F4D"/>
    <w:rsid w:val="001F6036"/>
    <w:rsid w:val="001F60F1"/>
    <w:rsid w:val="001F6126"/>
    <w:rsid w:val="001F61AC"/>
    <w:rsid w:val="001F6212"/>
    <w:rsid w:val="001F6223"/>
    <w:rsid w:val="001F623A"/>
    <w:rsid w:val="001F62BD"/>
    <w:rsid w:val="001F62DB"/>
    <w:rsid w:val="001F62FA"/>
    <w:rsid w:val="001F630B"/>
    <w:rsid w:val="001F635A"/>
    <w:rsid w:val="001F6395"/>
    <w:rsid w:val="001F6564"/>
    <w:rsid w:val="001F6676"/>
    <w:rsid w:val="001F670A"/>
    <w:rsid w:val="001F6772"/>
    <w:rsid w:val="001F677A"/>
    <w:rsid w:val="001F6882"/>
    <w:rsid w:val="001F68BF"/>
    <w:rsid w:val="001F692A"/>
    <w:rsid w:val="001F695E"/>
    <w:rsid w:val="001F69AE"/>
    <w:rsid w:val="001F69F9"/>
    <w:rsid w:val="001F6A40"/>
    <w:rsid w:val="001F6A57"/>
    <w:rsid w:val="001F6B6C"/>
    <w:rsid w:val="001F6B97"/>
    <w:rsid w:val="001F6BBD"/>
    <w:rsid w:val="001F6C12"/>
    <w:rsid w:val="001F6C4E"/>
    <w:rsid w:val="001F6C55"/>
    <w:rsid w:val="001F6C88"/>
    <w:rsid w:val="001F6CEA"/>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5D2"/>
    <w:rsid w:val="001F762A"/>
    <w:rsid w:val="001F7762"/>
    <w:rsid w:val="001F7764"/>
    <w:rsid w:val="001F786D"/>
    <w:rsid w:val="001F7AAD"/>
    <w:rsid w:val="001F7AFE"/>
    <w:rsid w:val="001F7B27"/>
    <w:rsid w:val="001F7B73"/>
    <w:rsid w:val="001F7B77"/>
    <w:rsid w:val="001F7B82"/>
    <w:rsid w:val="001F7B89"/>
    <w:rsid w:val="001F7BF1"/>
    <w:rsid w:val="001F7C02"/>
    <w:rsid w:val="001F7C4B"/>
    <w:rsid w:val="001F7CA9"/>
    <w:rsid w:val="001F7D93"/>
    <w:rsid w:val="001F7F39"/>
    <w:rsid w:val="001F7F7B"/>
    <w:rsid w:val="0020001D"/>
    <w:rsid w:val="00200038"/>
    <w:rsid w:val="00200070"/>
    <w:rsid w:val="00200194"/>
    <w:rsid w:val="002001B9"/>
    <w:rsid w:val="002001CA"/>
    <w:rsid w:val="002001F6"/>
    <w:rsid w:val="00200207"/>
    <w:rsid w:val="00200230"/>
    <w:rsid w:val="002002C5"/>
    <w:rsid w:val="002004BA"/>
    <w:rsid w:val="0020057E"/>
    <w:rsid w:val="002005AA"/>
    <w:rsid w:val="002005B2"/>
    <w:rsid w:val="002005C2"/>
    <w:rsid w:val="0020060D"/>
    <w:rsid w:val="0020065E"/>
    <w:rsid w:val="00200661"/>
    <w:rsid w:val="00200663"/>
    <w:rsid w:val="0020067C"/>
    <w:rsid w:val="00200720"/>
    <w:rsid w:val="00200725"/>
    <w:rsid w:val="0020076D"/>
    <w:rsid w:val="0020082F"/>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36"/>
    <w:rsid w:val="002021D8"/>
    <w:rsid w:val="002021F8"/>
    <w:rsid w:val="002021FD"/>
    <w:rsid w:val="0020233C"/>
    <w:rsid w:val="00202374"/>
    <w:rsid w:val="002023D1"/>
    <w:rsid w:val="002024AE"/>
    <w:rsid w:val="002024D2"/>
    <w:rsid w:val="00202543"/>
    <w:rsid w:val="0020254B"/>
    <w:rsid w:val="0020255E"/>
    <w:rsid w:val="002025DD"/>
    <w:rsid w:val="002026AE"/>
    <w:rsid w:val="002026BA"/>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16C"/>
    <w:rsid w:val="002032F1"/>
    <w:rsid w:val="00203377"/>
    <w:rsid w:val="00203426"/>
    <w:rsid w:val="002034D3"/>
    <w:rsid w:val="00203522"/>
    <w:rsid w:val="00203540"/>
    <w:rsid w:val="002036B6"/>
    <w:rsid w:val="00203764"/>
    <w:rsid w:val="0020376B"/>
    <w:rsid w:val="0020379E"/>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47"/>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4ED4"/>
    <w:rsid w:val="00204FCF"/>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60"/>
    <w:rsid w:val="00205E89"/>
    <w:rsid w:val="00205F74"/>
    <w:rsid w:val="00205F7B"/>
    <w:rsid w:val="00206050"/>
    <w:rsid w:val="00206054"/>
    <w:rsid w:val="002060FF"/>
    <w:rsid w:val="00206169"/>
    <w:rsid w:val="00206199"/>
    <w:rsid w:val="002061D3"/>
    <w:rsid w:val="0020622A"/>
    <w:rsid w:val="0020625B"/>
    <w:rsid w:val="002062CC"/>
    <w:rsid w:val="00206300"/>
    <w:rsid w:val="00206322"/>
    <w:rsid w:val="00206355"/>
    <w:rsid w:val="0020638F"/>
    <w:rsid w:val="00206390"/>
    <w:rsid w:val="002063F1"/>
    <w:rsid w:val="002064B7"/>
    <w:rsid w:val="002064BC"/>
    <w:rsid w:val="0020650C"/>
    <w:rsid w:val="00206534"/>
    <w:rsid w:val="0020668B"/>
    <w:rsid w:val="002066A4"/>
    <w:rsid w:val="0020670A"/>
    <w:rsid w:val="00206777"/>
    <w:rsid w:val="00206849"/>
    <w:rsid w:val="00206858"/>
    <w:rsid w:val="002068BE"/>
    <w:rsid w:val="002068DA"/>
    <w:rsid w:val="00206919"/>
    <w:rsid w:val="0020691C"/>
    <w:rsid w:val="00206AB0"/>
    <w:rsid w:val="00206B4D"/>
    <w:rsid w:val="00206B8F"/>
    <w:rsid w:val="00206C03"/>
    <w:rsid w:val="00206C39"/>
    <w:rsid w:val="00206C54"/>
    <w:rsid w:val="00206CA5"/>
    <w:rsid w:val="00206D0B"/>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D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8B"/>
    <w:rsid w:val="00207CED"/>
    <w:rsid w:val="00207D20"/>
    <w:rsid w:val="00207D68"/>
    <w:rsid w:val="00207E7C"/>
    <w:rsid w:val="00207F2D"/>
    <w:rsid w:val="00207F42"/>
    <w:rsid w:val="00207F8D"/>
    <w:rsid w:val="00207FCD"/>
    <w:rsid w:val="00207FDD"/>
    <w:rsid w:val="00207FE1"/>
    <w:rsid w:val="00210074"/>
    <w:rsid w:val="002100E7"/>
    <w:rsid w:val="0021010A"/>
    <w:rsid w:val="0021016B"/>
    <w:rsid w:val="00210170"/>
    <w:rsid w:val="002101BC"/>
    <w:rsid w:val="002101CD"/>
    <w:rsid w:val="00210225"/>
    <w:rsid w:val="00210356"/>
    <w:rsid w:val="00210482"/>
    <w:rsid w:val="00210499"/>
    <w:rsid w:val="00210536"/>
    <w:rsid w:val="00210552"/>
    <w:rsid w:val="0021056E"/>
    <w:rsid w:val="0021056F"/>
    <w:rsid w:val="002105A4"/>
    <w:rsid w:val="00210640"/>
    <w:rsid w:val="002106B6"/>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93"/>
    <w:rsid w:val="002111F1"/>
    <w:rsid w:val="00211280"/>
    <w:rsid w:val="002112AA"/>
    <w:rsid w:val="002112CF"/>
    <w:rsid w:val="0021132D"/>
    <w:rsid w:val="0021132E"/>
    <w:rsid w:val="00211384"/>
    <w:rsid w:val="0021143C"/>
    <w:rsid w:val="002114BD"/>
    <w:rsid w:val="002114C0"/>
    <w:rsid w:val="00211541"/>
    <w:rsid w:val="002115C6"/>
    <w:rsid w:val="002115DB"/>
    <w:rsid w:val="002115E4"/>
    <w:rsid w:val="0021173D"/>
    <w:rsid w:val="00211749"/>
    <w:rsid w:val="002117EB"/>
    <w:rsid w:val="00211828"/>
    <w:rsid w:val="00211861"/>
    <w:rsid w:val="0021195F"/>
    <w:rsid w:val="002119A3"/>
    <w:rsid w:val="002119A9"/>
    <w:rsid w:val="002119F6"/>
    <w:rsid w:val="00211A22"/>
    <w:rsid w:val="00211B4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04"/>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22"/>
    <w:rsid w:val="00213A3F"/>
    <w:rsid w:val="00213B71"/>
    <w:rsid w:val="00213BCA"/>
    <w:rsid w:val="00213C16"/>
    <w:rsid w:val="00213CE7"/>
    <w:rsid w:val="00213D6D"/>
    <w:rsid w:val="00213DCB"/>
    <w:rsid w:val="00213EA3"/>
    <w:rsid w:val="00213F10"/>
    <w:rsid w:val="00213F3E"/>
    <w:rsid w:val="00213FC8"/>
    <w:rsid w:val="00213FCD"/>
    <w:rsid w:val="0021401F"/>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17"/>
    <w:rsid w:val="00214459"/>
    <w:rsid w:val="00214473"/>
    <w:rsid w:val="002144B5"/>
    <w:rsid w:val="002144BE"/>
    <w:rsid w:val="0021461A"/>
    <w:rsid w:val="00214638"/>
    <w:rsid w:val="00214694"/>
    <w:rsid w:val="002146C7"/>
    <w:rsid w:val="002146E2"/>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C4E"/>
    <w:rsid w:val="00214D70"/>
    <w:rsid w:val="00214D77"/>
    <w:rsid w:val="00214D89"/>
    <w:rsid w:val="00214D90"/>
    <w:rsid w:val="00214F58"/>
    <w:rsid w:val="00215062"/>
    <w:rsid w:val="002150AF"/>
    <w:rsid w:val="00215151"/>
    <w:rsid w:val="00215153"/>
    <w:rsid w:val="00215290"/>
    <w:rsid w:val="002152A3"/>
    <w:rsid w:val="002152D1"/>
    <w:rsid w:val="0021534E"/>
    <w:rsid w:val="00215390"/>
    <w:rsid w:val="002153C8"/>
    <w:rsid w:val="00215450"/>
    <w:rsid w:val="002154AA"/>
    <w:rsid w:val="002154F1"/>
    <w:rsid w:val="00215566"/>
    <w:rsid w:val="002155E1"/>
    <w:rsid w:val="002156E0"/>
    <w:rsid w:val="00215701"/>
    <w:rsid w:val="0021572C"/>
    <w:rsid w:val="002157A2"/>
    <w:rsid w:val="0021582D"/>
    <w:rsid w:val="002158BC"/>
    <w:rsid w:val="002158CD"/>
    <w:rsid w:val="002158DB"/>
    <w:rsid w:val="00215960"/>
    <w:rsid w:val="0021596A"/>
    <w:rsid w:val="00215A3B"/>
    <w:rsid w:val="00215AD1"/>
    <w:rsid w:val="00215AF2"/>
    <w:rsid w:val="00215B0B"/>
    <w:rsid w:val="00215B28"/>
    <w:rsid w:val="00215B42"/>
    <w:rsid w:val="00215C20"/>
    <w:rsid w:val="00215C54"/>
    <w:rsid w:val="00215C7A"/>
    <w:rsid w:val="00215D6C"/>
    <w:rsid w:val="00215D71"/>
    <w:rsid w:val="00215D82"/>
    <w:rsid w:val="00215DCD"/>
    <w:rsid w:val="00215DE0"/>
    <w:rsid w:val="00215E5A"/>
    <w:rsid w:val="00215EA4"/>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3D"/>
    <w:rsid w:val="00217792"/>
    <w:rsid w:val="0021779C"/>
    <w:rsid w:val="002177BB"/>
    <w:rsid w:val="00217841"/>
    <w:rsid w:val="00217851"/>
    <w:rsid w:val="0021787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7C"/>
    <w:rsid w:val="002205F2"/>
    <w:rsid w:val="0022061F"/>
    <w:rsid w:val="0022066A"/>
    <w:rsid w:val="002206C6"/>
    <w:rsid w:val="0022080F"/>
    <w:rsid w:val="00220811"/>
    <w:rsid w:val="002208AA"/>
    <w:rsid w:val="002208C5"/>
    <w:rsid w:val="002208E8"/>
    <w:rsid w:val="00220910"/>
    <w:rsid w:val="00220A31"/>
    <w:rsid w:val="00220B41"/>
    <w:rsid w:val="00220B85"/>
    <w:rsid w:val="00220C14"/>
    <w:rsid w:val="00220C8D"/>
    <w:rsid w:val="00220DA4"/>
    <w:rsid w:val="00220DC7"/>
    <w:rsid w:val="00220E35"/>
    <w:rsid w:val="00220E37"/>
    <w:rsid w:val="00220E5B"/>
    <w:rsid w:val="00220F34"/>
    <w:rsid w:val="00220F3A"/>
    <w:rsid w:val="00220F68"/>
    <w:rsid w:val="00220F76"/>
    <w:rsid w:val="00220FE6"/>
    <w:rsid w:val="0022104A"/>
    <w:rsid w:val="002210A7"/>
    <w:rsid w:val="00221219"/>
    <w:rsid w:val="00221258"/>
    <w:rsid w:val="0022138D"/>
    <w:rsid w:val="00221395"/>
    <w:rsid w:val="00221413"/>
    <w:rsid w:val="00221428"/>
    <w:rsid w:val="0022146F"/>
    <w:rsid w:val="0022149C"/>
    <w:rsid w:val="002214C5"/>
    <w:rsid w:val="002214D1"/>
    <w:rsid w:val="00221547"/>
    <w:rsid w:val="002216F1"/>
    <w:rsid w:val="00221760"/>
    <w:rsid w:val="00221773"/>
    <w:rsid w:val="00221788"/>
    <w:rsid w:val="002217C1"/>
    <w:rsid w:val="00221803"/>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2B"/>
    <w:rsid w:val="00221D4C"/>
    <w:rsid w:val="00221DF9"/>
    <w:rsid w:val="00221EA6"/>
    <w:rsid w:val="00221EC6"/>
    <w:rsid w:val="00221EE8"/>
    <w:rsid w:val="00221F8B"/>
    <w:rsid w:val="00221FB7"/>
    <w:rsid w:val="002220C0"/>
    <w:rsid w:val="002220ED"/>
    <w:rsid w:val="0022210A"/>
    <w:rsid w:val="0022217E"/>
    <w:rsid w:val="002221B0"/>
    <w:rsid w:val="002221B9"/>
    <w:rsid w:val="00222226"/>
    <w:rsid w:val="0022224E"/>
    <w:rsid w:val="002222B8"/>
    <w:rsid w:val="002222DD"/>
    <w:rsid w:val="002222E6"/>
    <w:rsid w:val="00222340"/>
    <w:rsid w:val="002223C5"/>
    <w:rsid w:val="002223E7"/>
    <w:rsid w:val="00222416"/>
    <w:rsid w:val="00222426"/>
    <w:rsid w:val="00222481"/>
    <w:rsid w:val="002224B2"/>
    <w:rsid w:val="002224EF"/>
    <w:rsid w:val="00222557"/>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30"/>
    <w:rsid w:val="00222DFD"/>
    <w:rsid w:val="00222E06"/>
    <w:rsid w:val="00222E42"/>
    <w:rsid w:val="00222F22"/>
    <w:rsid w:val="00222F79"/>
    <w:rsid w:val="002230FC"/>
    <w:rsid w:val="00223110"/>
    <w:rsid w:val="0022314C"/>
    <w:rsid w:val="00223217"/>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2F"/>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49"/>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05"/>
    <w:rsid w:val="00225038"/>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6EE"/>
    <w:rsid w:val="00225750"/>
    <w:rsid w:val="00225768"/>
    <w:rsid w:val="0022583F"/>
    <w:rsid w:val="00225931"/>
    <w:rsid w:val="002259A6"/>
    <w:rsid w:val="002259BC"/>
    <w:rsid w:val="00225A24"/>
    <w:rsid w:val="00225AB2"/>
    <w:rsid w:val="00225ACE"/>
    <w:rsid w:val="00225B2F"/>
    <w:rsid w:val="00225C7C"/>
    <w:rsid w:val="00225CD6"/>
    <w:rsid w:val="00225CF4"/>
    <w:rsid w:val="00225D01"/>
    <w:rsid w:val="00225DC6"/>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AC"/>
    <w:rsid w:val="00226AF2"/>
    <w:rsid w:val="00226B1A"/>
    <w:rsid w:val="00226BA2"/>
    <w:rsid w:val="00226C07"/>
    <w:rsid w:val="00226D01"/>
    <w:rsid w:val="00226D03"/>
    <w:rsid w:val="00226D40"/>
    <w:rsid w:val="00226D4F"/>
    <w:rsid w:val="00226DA4"/>
    <w:rsid w:val="00226DCF"/>
    <w:rsid w:val="00226EAA"/>
    <w:rsid w:val="00226EEC"/>
    <w:rsid w:val="00226F66"/>
    <w:rsid w:val="00226F69"/>
    <w:rsid w:val="00226FAE"/>
    <w:rsid w:val="00226FB4"/>
    <w:rsid w:val="00226FCA"/>
    <w:rsid w:val="00227007"/>
    <w:rsid w:val="002270A3"/>
    <w:rsid w:val="0022724F"/>
    <w:rsid w:val="00227259"/>
    <w:rsid w:val="002272E8"/>
    <w:rsid w:val="002272FB"/>
    <w:rsid w:val="002273CB"/>
    <w:rsid w:val="002274A1"/>
    <w:rsid w:val="002274D1"/>
    <w:rsid w:val="002274EC"/>
    <w:rsid w:val="002275F6"/>
    <w:rsid w:val="002276B8"/>
    <w:rsid w:val="002277C4"/>
    <w:rsid w:val="0022780F"/>
    <w:rsid w:val="0022786A"/>
    <w:rsid w:val="00227989"/>
    <w:rsid w:val="00227A7F"/>
    <w:rsid w:val="00227AFF"/>
    <w:rsid w:val="00227C29"/>
    <w:rsid w:val="00227C57"/>
    <w:rsid w:val="00227C8A"/>
    <w:rsid w:val="00227CD1"/>
    <w:rsid w:val="00227D5C"/>
    <w:rsid w:val="00227DAF"/>
    <w:rsid w:val="00227DD4"/>
    <w:rsid w:val="00227E4C"/>
    <w:rsid w:val="00230045"/>
    <w:rsid w:val="002300C4"/>
    <w:rsid w:val="002300F6"/>
    <w:rsid w:val="00230168"/>
    <w:rsid w:val="002301F7"/>
    <w:rsid w:val="0023034D"/>
    <w:rsid w:val="00230553"/>
    <w:rsid w:val="00230595"/>
    <w:rsid w:val="002305C5"/>
    <w:rsid w:val="00230682"/>
    <w:rsid w:val="00230683"/>
    <w:rsid w:val="00230702"/>
    <w:rsid w:val="0023071A"/>
    <w:rsid w:val="0023072E"/>
    <w:rsid w:val="00230736"/>
    <w:rsid w:val="002307D7"/>
    <w:rsid w:val="0023090E"/>
    <w:rsid w:val="0023092C"/>
    <w:rsid w:val="00230A65"/>
    <w:rsid w:val="00230A76"/>
    <w:rsid w:val="00230A88"/>
    <w:rsid w:val="00230AB8"/>
    <w:rsid w:val="00230B30"/>
    <w:rsid w:val="00230B31"/>
    <w:rsid w:val="00230B48"/>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B7"/>
    <w:rsid w:val="002317D9"/>
    <w:rsid w:val="002318EE"/>
    <w:rsid w:val="002319E0"/>
    <w:rsid w:val="00231AB5"/>
    <w:rsid w:val="00231BEA"/>
    <w:rsid w:val="00231C4D"/>
    <w:rsid w:val="00231CD1"/>
    <w:rsid w:val="00231CEB"/>
    <w:rsid w:val="00231D97"/>
    <w:rsid w:val="00231E1A"/>
    <w:rsid w:val="00231E26"/>
    <w:rsid w:val="0023203A"/>
    <w:rsid w:val="0023204B"/>
    <w:rsid w:val="0023207A"/>
    <w:rsid w:val="0023209D"/>
    <w:rsid w:val="002320FF"/>
    <w:rsid w:val="0023215C"/>
    <w:rsid w:val="00232198"/>
    <w:rsid w:val="00232235"/>
    <w:rsid w:val="00232257"/>
    <w:rsid w:val="002322B0"/>
    <w:rsid w:val="00232341"/>
    <w:rsid w:val="00232380"/>
    <w:rsid w:val="002323A3"/>
    <w:rsid w:val="00232400"/>
    <w:rsid w:val="00232419"/>
    <w:rsid w:val="00232474"/>
    <w:rsid w:val="002324B0"/>
    <w:rsid w:val="00232542"/>
    <w:rsid w:val="002325B3"/>
    <w:rsid w:val="00232661"/>
    <w:rsid w:val="00232844"/>
    <w:rsid w:val="00232868"/>
    <w:rsid w:val="002329D8"/>
    <w:rsid w:val="00232A0E"/>
    <w:rsid w:val="00232A4A"/>
    <w:rsid w:val="00232ABD"/>
    <w:rsid w:val="00232B00"/>
    <w:rsid w:val="00232B9C"/>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0AC"/>
    <w:rsid w:val="0023318D"/>
    <w:rsid w:val="002331BF"/>
    <w:rsid w:val="00233209"/>
    <w:rsid w:val="00233213"/>
    <w:rsid w:val="00233233"/>
    <w:rsid w:val="002332B4"/>
    <w:rsid w:val="002332DB"/>
    <w:rsid w:val="00233300"/>
    <w:rsid w:val="00233305"/>
    <w:rsid w:val="002333F9"/>
    <w:rsid w:val="0023340B"/>
    <w:rsid w:val="002334EF"/>
    <w:rsid w:val="00233539"/>
    <w:rsid w:val="002335EB"/>
    <w:rsid w:val="00233602"/>
    <w:rsid w:val="00233605"/>
    <w:rsid w:val="0023360F"/>
    <w:rsid w:val="0023361F"/>
    <w:rsid w:val="002336E1"/>
    <w:rsid w:val="00233763"/>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095"/>
    <w:rsid w:val="0023410C"/>
    <w:rsid w:val="002341C2"/>
    <w:rsid w:val="00234311"/>
    <w:rsid w:val="002343A8"/>
    <w:rsid w:val="002343B6"/>
    <w:rsid w:val="002343DF"/>
    <w:rsid w:val="002343EB"/>
    <w:rsid w:val="00234403"/>
    <w:rsid w:val="0023443B"/>
    <w:rsid w:val="002344DE"/>
    <w:rsid w:val="00234507"/>
    <w:rsid w:val="00234526"/>
    <w:rsid w:val="002347DE"/>
    <w:rsid w:val="00234826"/>
    <w:rsid w:val="00234830"/>
    <w:rsid w:val="0023483A"/>
    <w:rsid w:val="00234847"/>
    <w:rsid w:val="00234870"/>
    <w:rsid w:val="0023488F"/>
    <w:rsid w:val="0023491E"/>
    <w:rsid w:val="00234920"/>
    <w:rsid w:val="002349E9"/>
    <w:rsid w:val="00234AFB"/>
    <w:rsid w:val="00234B31"/>
    <w:rsid w:val="00234B95"/>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8A"/>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8ED"/>
    <w:rsid w:val="00235A45"/>
    <w:rsid w:val="00235A5A"/>
    <w:rsid w:val="00235A76"/>
    <w:rsid w:val="00235A9F"/>
    <w:rsid w:val="00235AC8"/>
    <w:rsid w:val="00235B1C"/>
    <w:rsid w:val="00235B56"/>
    <w:rsid w:val="00235BA1"/>
    <w:rsid w:val="00235BCA"/>
    <w:rsid w:val="00235C7E"/>
    <w:rsid w:val="00235D21"/>
    <w:rsid w:val="00235D4D"/>
    <w:rsid w:val="00235D53"/>
    <w:rsid w:val="00235D57"/>
    <w:rsid w:val="00235D5A"/>
    <w:rsid w:val="00235E27"/>
    <w:rsid w:val="00235EAD"/>
    <w:rsid w:val="00235F16"/>
    <w:rsid w:val="00235F91"/>
    <w:rsid w:val="00235F93"/>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3B"/>
    <w:rsid w:val="0023679D"/>
    <w:rsid w:val="002367D9"/>
    <w:rsid w:val="00236845"/>
    <w:rsid w:val="00236861"/>
    <w:rsid w:val="00236A31"/>
    <w:rsid w:val="00236A4B"/>
    <w:rsid w:val="00236AAD"/>
    <w:rsid w:val="00236ABD"/>
    <w:rsid w:val="00236B2B"/>
    <w:rsid w:val="00236C06"/>
    <w:rsid w:val="00236D29"/>
    <w:rsid w:val="00236D3D"/>
    <w:rsid w:val="00236D80"/>
    <w:rsid w:val="00236E4E"/>
    <w:rsid w:val="00236EA3"/>
    <w:rsid w:val="00236EDB"/>
    <w:rsid w:val="00236F13"/>
    <w:rsid w:val="00236F67"/>
    <w:rsid w:val="002371B2"/>
    <w:rsid w:val="0023727B"/>
    <w:rsid w:val="0023729B"/>
    <w:rsid w:val="0023750B"/>
    <w:rsid w:val="0023757F"/>
    <w:rsid w:val="002375C3"/>
    <w:rsid w:val="00237643"/>
    <w:rsid w:val="00237664"/>
    <w:rsid w:val="0023767A"/>
    <w:rsid w:val="0023769D"/>
    <w:rsid w:val="002376CF"/>
    <w:rsid w:val="0023778A"/>
    <w:rsid w:val="00237835"/>
    <w:rsid w:val="00237840"/>
    <w:rsid w:val="00237878"/>
    <w:rsid w:val="002378AA"/>
    <w:rsid w:val="00237903"/>
    <w:rsid w:val="0023790B"/>
    <w:rsid w:val="00237969"/>
    <w:rsid w:val="002379AD"/>
    <w:rsid w:val="002379E5"/>
    <w:rsid w:val="00237AD8"/>
    <w:rsid w:val="00237B05"/>
    <w:rsid w:val="00237C12"/>
    <w:rsid w:val="00237DFE"/>
    <w:rsid w:val="00237E63"/>
    <w:rsid w:val="00237E75"/>
    <w:rsid w:val="00237EE9"/>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AC4"/>
    <w:rsid w:val="00240B78"/>
    <w:rsid w:val="00240BD4"/>
    <w:rsid w:val="00240BFA"/>
    <w:rsid w:val="00240C49"/>
    <w:rsid w:val="00240D37"/>
    <w:rsid w:val="00240D5F"/>
    <w:rsid w:val="00240D60"/>
    <w:rsid w:val="00240D64"/>
    <w:rsid w:val="00240E29"/>
    <w:rsid w:val="00240E51"/>
    <w:rsid w:val="00240EA8"/>
    <w:rsid w:val="00240ED5"/>
    <w:rsid w:val="00240EF8"/>
    <w:rsid w:val="00240F5D"/>
    <w:rsid w:val="00240FBA"/>
    <w:rsid w:val="002410E5"/>
    <w:rsid w:val="00241146"/>
    <w:rsid w:val="002411D1"/>
    <w:rsid w:val="00241226"/>
    <w:rsid w:val="002412D5"/>
    <w:rsid w:val="002412E4"/>
    <w:rsid w:val="00241300"/>
    <w:rsid w:val="002413AB"/>
    <w:rsid w:val="002413C7"/>
    <w:rsid w:val="002415BD"/>
    <w:rsid w:val="002415CC"/>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4"/>
    <w:rsid w:val="00241EA9"/>
    <w:rsid w:val="00241ECC"/>
    <w:rsid w:val="00241F20"/>
    <w:rsid w:val="00241F85"/>
    <w:rsid w:val="00241FA3"/>
    <w:rsid w:val="00241FB1"/>
    <w:rsid w:val="00241FF9"/>
    <w:rsid w:val="00242077"/>
    <w:rsid w:val="002421ED"/>
    <w:rsid w:val="00242221"/>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AD3"/>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32"/>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5CA"/>
    <w:rsid w:val="00244669"/>
    <w:rsid w:val="00244792"/>
    <w:rsid w:val="002448E1"/>
    <w:rsid w:val="0024491C"/>
    <w:rsid w:val="002449B7"/>
    <w:rsid w:val="002449EC"/>
    <w:rsid w:val="00244A21"/>
    <w:rsid w:val="00244AA9"/>
    <w:rsid w:val="00244AE6"/>
    <w:rsid w:val="00244C63"/>
    <w:rsid w:val="00244CA4"/>
    <w:rsid w:val="00244CD9"/>
    <w:rsid w:val="00244DB9"/>
    <w:rsid w:val="00244E0A"/>
    <w:rsid w:val="00244E29"/>
    <w:rsid w:val="00244EE8"/>
    <w:rsid w:val="00244F48"/>
    <w:rsid w:val="00244FD4"/>
    <w:rsid w:val="00244FE1"/>
    <w:rsid w:val="002450C1"/>
    <w:rsid w:val="002450E2"/>
    <w:rsid w:val="00245142"/>
    <w:rsid w:val="00245161"/>
    <w:rsid w:val="0024519B"/>
    <w:rsid w:val="002451A6"/>
    <w:rsid w:val="0024520F"/>
    <w:rsid w:val="002452A6"/>
    <w:rsid w:val="002452E7"/>
    <w:rsid w:val="0024536E"/>
    <w:rsid w:val="00245442"/>
    <w:rsid w:val="00245464"/>
    <w:rsid w:val="0024547E"/>
    <w:rsid w:val="0024554B"/>
    <w:rsid w:val="0024555B"/>
    <w:rsid w:val="00245593"/>
    <w:rsid w:val="002455F9"/>
    <w:rsid w:val="0024565E"/>
    <w:rsid w:val="002456D3"/>
    <w:rsid w:val="00245808"/>
    <w:rsid w:val="002458B5"/>
    <w:rsid w:val="00245933"/>
    <w:rsid w:val="0024598D"/>
    <w:rsid w:val="002459D2"/>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19"/>
    <w:rsid w:val="0024647D"/>
    <w:rsid w:val="00246538"/>
    <w:rsid w:val="00246558"/>
    <w:rsid w:val="00246583"/>
    <w:rsid w:val="002465F5"/>
    <w:rsid w:val="00246603"/>
    <w:rsid w:val="00246670"/>
    <w:rsid w:val="002466DC"/>
    <w:rsid w:val="0024672B"/>
    <w:rsid w:val="0024675B"/>
    <w:rsid w:val="002467A4"/>
    <w:rsid w:val="00246820"/>
    <w:rsid w:val="00246920"/>
    <w:rsid w:val="0024695A"/>
    <w:rsid w:val="00246A27"/>
    <w:rsid w:val="00246AF3"/>
    <w:rsid w:val="00246B35"/>
    <w:rsid w:val="00246B37"/>
    <w:rsid w:val="00246BD4"/>
    <w:rsid w:val="00246C34"/>
    <w:rsid w:val="00246C3E"/>
    <w:rsid w:val="00246C5C"/>
    <w:rsid w:val="00246C89"/>
    <w:rsid w:val="00246C9B"/>
    <w:rsid w:val="00246CD1"/>
    <w:rsid w:val="00246CD9"/>
    <w:rsid w:val="00246D6A"/>
    <w:rsid w:val="00246DD7"/>
    <w:rsid w:val="00246F05"/>
    <w:rsid w:val="00246F22"/>
    <w:rsid w:val="00246F55"/>
    <w:rsid w:val="00247003"/>
    <w:rsid w:val="00247020"/>
    <w:rsid w:val="0024714D"/>
    <w:rsid w:val="0024714F"/>
    <w:rsid w:val="002471DC"/>
    <w:rsid w:val="00247220"/>
    <w:rsid w:val="0024724E"/>
    <w:rsid w:val="0024731B"/>
    <w:rsid w:val="002473AC"/>
    <w:rsid w:val="002473C1"/>
    <w:rsid w:val="0024740F"/>
    <w:rsid w:val="00247443"/>
    <w:rsid w:val="0024744E"/>
    <w:rsid w:val="002474A1"/>
    <w:rsid w:val="00247519"/>
    <w:rsid w:val="00247539"/>
    <w:rsid w:val="002476AC"/>
    <w:rsid w:val="002476B5"/>
    <w:rsid w:val="00247741"/>
    <w:rsid w:val="002477E3"/>
    <w:rsid w:val="002477FB"/>
    <w:rsid w:val="00247827"/>
    <w:rsid w:val="002478DB"/>
    <w:rsid w:val="002478DD"/>
    <w:rsid w:val="0024792D"/>
    <w:rsid w:val="00247A36"/>
    <w:rsid w:val="00247A54"/>
    <w:rsid w:val="00247AAA"/>
    <w:rsid w:val="00247B0E"/>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2CC"/>
    <w:rsid w:val="00250336"/>
    <w:rsid w:val="00250350"/>
    <w:rsid w:val="002503AD"/>
    <w:rsid w:val="002503DB"/>
    <w:rsid w:val="002503FF"/>
    <w:rsid w:val="0025040E"/>
    <w:rsid w:val="0025042E"/>
    <w:rsid w:val="0025046F"/>
    <w:rsid w:val="00250471"/>
    <w:rsid w:val="002504A7"/>
    <w:rsid w:val="002504B4"/>
    <w:rsid w:val="002504C3"/>
    <w:rsid w:val="0025054D"/>
    <w:rsid w:val="0025056C"/>
    <w:rsid w:val="00250576"/>
    <w:rsid w:val="00250588"/>
    <w:rsid w:val="00250593"/>
    <w:rsid w:val="00250699"/>
    <w:rsid w:val="0025069F"/>
    <w:rsid w:val="00250767"/>
    <w:rsid w:val="0025080F"/>
    <w:rsid w:val="0025081F"/>
    <w:rsid w:val="002508C3"/>
    <w:rsid w:val="00250917"/>
    <w:rsid w:val="00250934"/>
    <w:rsid w:val="00250953"/>
    <w:rsid w:val="00250980"/>
    <w:rsid w:val="00250989"/>
    <w:rsid w:val="002509A1"/>
    <w:rsid w:val="002509B4"/>
    <w:rsid w:val="00250A06"/>
    <w:rsid w:val="00250A15"/>
    <w:rsid w:val="00250A17"/>
    <w:rsid w:val="00250AA9"/>
    <w:rsid w:val="00250BF4"/>
    <w:rsid w:val="00250C56"/>
    <w:rsid w:val="00250CED"/>
    <w:rsid w:val="00250CF8"/>
    <w:rsid w:val="00250D86"/>
    <w:rsid w:val="00250DA9"/>
    <w:rsid w:val="00250DDB"/>
    <w:rsid w:val="00250E23"/>
    <w:rsid w:val="00250E2C"/>
    <w:rsid w:val="00250E47"/>
    <w:rsid w:val="00250E56"/>
    <w:rsid w:val="00250FC3"/>
    <w:rsid w:val="00250FFE"/>
    <w:rsid w:val="0025100D"/>
    <w:rsid w:val="0025138F"/>
    <w:rsid w:val="002513D8"/>
    <w:rsid w:val="002513E0"/>
    <w:rsid w:val="00251431"/>
    <w:rsid w:val="0025149D"/>
    <w:rsid w:val="002514A0"/>
    <w:rsid w:val="002514A2"/>
    <w:rsid w:val="002514D3"/>
    <w:rsid w:val="00251502"/>
    <w:rsid w:val="0025159A"/>
    <w:rsid w:val="002515BA"/>
    <w:rsid w:val="002515E3"/>
    <w:rsid w:val="002515F3"/>
    <w:rsid w:val="0025166C"/>
    <w:rsid w:val="002516D0"/>
    <w:rsid w:val="002516DB"/>
    <w:rsid w:val="002517AE"/>
    <w:rsid w:val="0025185E"/>
    <w:rsid w:val="00251885"/>
    <w:rsid w:val="00251895"/>
    <w:rsid w:val="002518C9"/>
    <w:rsid w:val="002518EB"/>
    <w:rsid w:val="002519D6"/>
    <w:rsid w:val="00251B07"/>
    <w:rsid w:val="00251B2C"/>
    <w:rsid w:val="00251B32"/>
    <w:rsid w:val="00251B35"/>
    <w:rsid w:val="00251B8F"/>
    <w:rsid w:val="00251BAC"/>
    <w:rsid w:val="00251BC8"/>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2FF6"/>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BD"/>
    <w:rsid w:val="00253CCB"/>
    <w:rsid w:val="00253DC2"/>
    <w:rsid w:val="00253F15"/>
    <w:rsid w:val="00253F25"/>
    <w:rsid w:val="00253F3A"/>
    <w:rsid w:val="00253F5B"/>
    <w:rsid w:val="00254151"/>
    <w:rsid w:val="00254238"/>
    <w:rsid w:val="0025423D"/>
    <w:rsid w:val="002542F4"/>
    <w:rsid w:val="002543F3"/>
    <w:rsid w:val="0025440F"/>
    <w:rsid w:val="00254489"/>
    <w:rsid w:val="00254521"/>
    <w:rsid w:val="00254526"/>
    <w:rsid w:val="0025468B"/>
    <w:rsid w:val="002546EE"/>
    <w:rsid w:val="00254758"/>
    <w:rsid w:val="002548D0"/>
    <w:rsid w:val="002548E6"/>
    <w:rsid w:val="0025493C"/>
    <w:rsid w:val="00254968"/>
    <w:rsid w:val="002549F1"/>
    <w:rsid w:val="00254A18"/>
    <w:rsid w:val="00254A5D"/>
    <w:rsid w:val="00254AA9"/>
    <w:rsid w:val="00254ADF"/>
    <w:rsid w:val="00254AF6"/>
    <w:rsid w:val="00254B78"/>
    <w:rsid w:val="00254BF4"/>
    <w:rsid w:val="00254C2C"/>
    <w:rsid w:val="00254C7D"/>
    <w:rsid w:val="00254C9E"/>
    <w:rsid w:val="00254D42"/>
    <w:rsid w:val="00254D6C"/>
    <w:rsid w:val="00254D70"/>
    <w:rsid w:val="00254E06"/>
    <w:rsid w:val="00254F85"/>
    <w:rsid w:val="00255034"/>
    <w:rsid w:val="002550EC"/>
    <w:rsid w:val="0025521E"/>
    <w:rsid w:val="002552D1"/>
    <w:rsid w:val="00255320"/>
    <w:rsid w:val="0025536B"/>
    <w:rsid w:val="00255397"/>
    <w:rsid w:val="0025541E"/>
    <w:rsid w:val="00255525"/>
    <w:rsid w:val="00255528"/>
    <w:rsid w:val="00255537"/>
    <w:rsid w:val="002555B1"/>
    <w:rsid w:val="002555B5"/>
    <w:rsid w:val="0025563B"/>
    <w:rsid w:val="0025566A"/>
    <w:rsid w:val="00255751"/>
    <w:rsid w:val="0025583B"/>
    <w:rsid w:val="0025583C"/>
    <w:rsid w:val="0025588D"/>
    <w:rsid w:val="002559FA"/>
    <w:rsid w:val="002559FE"/>
    <w:rsid w:val="00255A82"/>
    <w:rsid w:val="00255B18"/>
    <w:rsid w:val="00255B66"/>
    <w:rsid w:val="00255B7E"/>
    <w:rsid w:val="00255B85"/>
    <w:rsid w:val="00255BBB"/>
    <w:rsid w:val="00255BE3"/>
    <w:rsid w:val="00255C67"/>
    <w:rsid w:val="00255CCA"/>
    <w:rsid w:val="00255D54"/>
    <w:rsid w:val="00255D93"/>
    <w:rsid w:val="00255E24"/>
    <w:rsid w:val="00255E4C"/>
    <w:rsid w:val="00255EB4"/>
    <w:rsid w:val="00255EDD"/>
    <w:rsid w:val="00255F41"/>
    <w:rsid w:val="00255FE9"/>
    <w:rsid w:val="00256010"/>
    <w:rsid w:val="00256033"/>
    <w:rsid w:val="002560E8"/>
    <w:rsid w:val="0025631A"/>
    <w:rsid w:val="002563BE"/>
    <w:rsid w:val="00256433"/>
    <w:rsid w:val="0025658C"/>
    <w:rsid w:val="002565F3"/>
    <w:rsid w:val="0025661B"/>
    <w:rsid w:val="0025668D"/>
    <w:rsid w:val="00256690"/>
    <w:rsid w:val="0025673D"/>
    <w:rsid w:val="00256761"/>
    <w:rsid w:val="0025679C"/>
    <w:rsid w:val="0025680C"/>
    <w:rsid w:val="0025685C"/>
    <w:rsid w:val="002568D8"/>
    <w:rsid w:val="00256910"/>
    <w:rsid w:val="00256921"/>
    <w:rsid w:val="00256947"/>
    <w:rsid w:val="00256A23"/>
    <w:rsid w:val="00256BAC"/>
    <w:rsid w:val="00256C77"/>
    <w:rsid w:val="00256CCF"/>
    <w:rsid w:val="00256D7E"/>
    <w:rsid w:val="00256E6A"/>
    <w:rsid w:val="00256E77"/>
    <w:rsid w:val="00256E7E"/>
    <w:rsid w:val="00256E95"/>
    <w:rsid w:val="00256F2E"/>
    <w:rsid w:val="00256F5F"/>
    <w:rsid w:val="00256F94"/>
    <w:rsid w:val="002570F3"/>
    <w:rsid w:val="00257151"/>
    <w:rsid w:val="00257337"/>
    <w:rsid w:val="0025734F"/>
    <w:rsid w:val="00257387"/>
    <w:rsid w:val="002573DD"/>
    <w:rsid w:val="002573ED"/>
    <w:rsid w:val="0025740E"/>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8B0"/>
    <w:rsid w:val="002579B5"/>
    <w:rsid w:val="002579BA"/>
    <w:rsid w:val="00257B7F"/>
    <w:rsid w:val="00257BB0"/>
    <w:rsid w:val="00257BB6"/>
    <w:rsid w:val="00257BF3"/>
    <w:rsid w:val="00257C2C"/>
    <w:rsid w:val="00257C5A"/>
    <w:rsid w:val="00257C72"/>
    <w:rsid w:val="00257C8C"/>
    <w:rsid w:val="00257C93"/>
    <w:rsid w:val="00257D38"/>
    <w:rsid w:val="00257D69"/>
    <w:rsid w:val="00257DE0"/>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619"/>
    <w:rsid w:val="002607C8"/>
    <w:rsid w:val="0026082D"/>
    <w:rsid w:val="002608A0"/>
    <w:rsid w:val="00260916"/>
    <w:rsid w:val="00260955"/>
    <w:rsid w:val="0026096B"/>
    <w:rsid w:val="002609A1"/>
    <w:rsid w:val="00260A88"/>
    <w:rsid w:val="00260B23"/>
    <w:rsid w:val="00260BC7"/>
    <w:rsid w:val="00260C95"/>
    <w:rsid w:val="00260CF3"/>
    <w:rsid w:val="00260D37"/>
    <w:rsid w:val="00260D94"/>
    <w:rsid w:val="00260DAC"/>
    <w:rsid w:val="00260E3F"/>
    <w:rsid w:val="00260EA4"/>
    <w:rsid w:val="00260EBA"/>
    <w:rsid w:val="00260EC3"/>
    <w:rsid w:val="00260EC6"/>
    <w:rsid w:val="00260F56"/>
    <w:rsid w:val="00260F8E"/>
    <w:rsid w:val="00261056"/>
    <w:rsid w:val="0026106C"/>
    <w:rsid w:val="00261103"/>
    <w:rsid w:val="00261137"/>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D4"/>
    <w:rsid w:val="002615FF"/>
    <w:rsid w:val="00261680"/>
    <w:rsid w:val="002616D1"/>
    <w:rsid w:val="002617EB"/>
    <w:rsid w:val="00261843"/>
    <w:rsid w:val="00261886"/>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51"/>
    <w:rsid w:val="002624A8"/>
    <w:rsid w:val="002625B8"/>
    <w:rsid w:val="002625F4"/>
    <w:rsid w:val="002626A1"/>
    <w:rsid w:val="002626C2"/>
    <w:rsid w:val="00262700"/>
    <w:rsid w:val="00262735"/>
    <w:rsid w:val="00262742"/>
    <w:rsid w:val="0026288C"/>
    <w:rsid w:val="002628C5"/>
    <w:rsid w:val="0026290E"/>
    <w:rsid w:val="00262912"/>
    <w:rsid w:val="00262987"/>
    <w:rsid w:val="00262C28"/>
    <w:rsid w:val="00262D59"/>
    <w:rsid w:val="00262D66"/>
    <w:rsid w:val="00262D8F"/>
    <w:rsid w:val="00262DB0"/>
    <w:rsid w:val="00262DBB"/>
    <w:rsid w:val="00262DF5"/>
    <w:rsid w:val="00262EA6"/>
    <w:rsid w:val="00262F37"/>
    <w:rsid w:val="00262FE1"/>
    <w:rsid w:val="00263054"/>
    <w:rsid w:val="002630A4"/>
    <w:rsid w:val="002630BC"/>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2C"/>
    <w:rsid w:val="00264032"/>
    <w:rsid w:val="00264056"/>
    <w:rsid w:val="0026407B"/>
    <w:rsid w:val="002640AC"/>
    <w:rsid w:val="00264146"/>
    <w:rsid w:val="00264163"/>
    <w:rsid w:val="0026426C"/>
    <w:rsid w:val="00264293"/>
    <w:rsid w:val="002642B2"/>
    <w:rsid w:val="00264305"/>
    <w:rsid w:val="00264321"/>
    <w:rsid w:val="00264362"/>
    <w:rsid w:val="00264369"/>
    <w:rsid w:val="00264387"/>
    <w:rsid w:val="00264394"/>
    <w:rsid w:val="00264397"/>
    <w:rsid w:val="002643B8"/>
    <w:rsid w:val="002643BF"/>
    <w:rsid w:val="0026445E"/>
    <w:rsid w:val="002644F0"/>
    <w:rsid w:val="002644F3"/>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A2"/>
    <w:rsid w:val="00265DCC"/>
    <w:rsid w:val="00265EBD"/>
    <w:rsid w:val="00265F15"/>
    <w:rsid w:val="00265F45"/>
    <w:rsid w:val="00265FA7"/>
    <w:rsid w:val="00266009"/>
    <w:rsid w:val="0026601E"/>
    <w:rsid w:val="00266146"/>
    <w:rsid w:val="002662C1"/>
    <w:rsid w:val="00266399"/>
    <w:rsid w:val="00266429"/>
    <w:rsid w:val="00266478"/>
    <w:rsid w:val="002664D0"/>
    <w:rsid w:val="002664DD"/>
    <w:rsid w:val="002664FB"/>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77"/>
    <w:rsid w:val="002673A7"/>
    <w:rsid w:val="0026750D"/>
    <w:rsid w:val="00267540"/>
    <w:rsid w:val="0026754B"/>
    <w:rsid w:val="0026756E"/>
    <w:rsid w:val="002675C8"/>
    <w:rsid w:val="0026760B"/>
    <w:rsid w:val="00267668"/>
    <w:rsid w:val="0026772B"/>
    <w:rsid w:val="00267748"/>
    <w:rsid w:val="00267887"/>
    <w:rsid w:val="002678DE"/>
    <w:rsid w:val="00267911"/>
    <w:rsid w:val="002679BE"/>
    <w:rsid w:val="00267A17"/>
    <w:rsid w:val="00267C2F"/>
    <w:rsid w:val="00267C72"/>
    <w:rsid w:val="00267C76"/>
    <w:rsid w:val="00267C89"/>
    <w:rsid w:val="00267DCB"/>
    <w:rsid w:val="00267E7C"/>
    <w:rsid w:val="00267E91"/>
    <w:rsid w:val="00267FB1"/>
    <w:rsid w:val="00270023"/>
    <w:rsid w:val="0027005C"/>
    <w:rsid w:val="0027006E"/>
    <w:rsid w:val="002700AC"/>
    <w:rsid w:val="002700ED"/>
    <w:rsid w:val="002700F4"/>
    <w:rsid w:val="00270120"/>
    <w:rsid w:val="00270124"/>
    <w:rsid w:val="00270129"/>
    <w:rsid w:val="0027016F"/>
    <w:rsid w:val="0027021F"/>
    <w:rsid w:val="00270242"/>
    <w:rsid w:val="00270288"/>
    <w:rsid w:val="00270289"/>
    <w:rsid w:val="002702B5"/>
    <w:rsid w:val="00270334"/>
    <w:rsid w:val="00270538"/>
    <w:rsid w:val="0027054C"/>
    <w:rsid w:val="00270586"/>
    <w:rsid w:val="002705B5"/>
    <w:rsid w:val="00270606"/>
    <w:rsid w:val="002706A4"/>
    <w:rsid w:val="002706CF"/>
    <w:rsid w:val="00270791"/>
    <w:rsid w:val="00270792"/>
    <w:rsid w:val="0027079F"/>
    <w:rsid w:val="002707B7"/>
    <w:rsid w:val="0027081F"/>
    <w:rsid w:val="00270864"/>
    <w:rsid w:val="0027088D"/>
    <w:rsid w:val="002708F8"/>
    <w:rsid w:val="00270956"/>
    <w:rsid w:val="0027095E"/>
    <w:rsid w:val="0027099C"/>
    <w:rsid w:val="00270A26"/>
    <w:rsid w:val="00270A42"/>
    <w:rsid w:val="00270B67"/>
    <w:rsid w:val="00270BD4"/>
    <w:rsid w:val="00270C57"/>
    <w:rsid w:val="00270DD4"/>
    <w:rsid w:val="00270E0A"/>
    <w:rsid w:val="00270E3D"/>
    <w:rsid w:val="00270EA0"/>
    <w:rsid w:val="00270F43"/>
    <w:rsid w:val="00270F7A"/>
    <w:rsid w:val="00271012"/>
    <w:rsid w:val="00271028"/>
    <w:rsid w:val="0027103A"/>
    <w:rsid w:val="0027103C"/>
    <w:rsid w:val="0027104C"/>
    <w:rsid w:val="002710A2"/>
    <w:rsid w:val="002710A4"/>
    <w:rsid w:val="00271279"/>
    <w:rsid w:val="0027128A"/>
    <w:rsid w:val="002712B9"/>
    <w:rsid w:val="00271339"/>
    <w:rsid w:val="0027133B"/>
    <w:rsid w:val="002713BF"/>
    <w:rsid w:val="002713C6"/>
    <w:rsid w:val="00271400"/>
    <w:rsid w:val="00271404"/>
    <w:rsid w:val="00271414"/>
    <w:rsid w:val="002714AD"/>
    <w:rsid w:val="002714F3"/>
    <w:rsid w:val="00271581"/>
    <w:rsid w:val="002715B0"/>
    <w:rsid w:val="002715D0"/>
    <w:rsid w:val="00271619"/>
    <w:rsid w:val="0027162F"/>
    <w:rsid w:val="00271668"/>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7F"/>
    <w:rsid w:val="002726B5"/>
    <w:rsid w:val="0027279D"/>
    <w:rsid w:val="002727A1"/>
    <w:rsid w:val="0027281B"/>
    <w:rsid w:val="002728E5"/>
    <w:rsid w:val="002728F4"/>
    <w:rsid w:val="00272A87"/>
    <w:rsid w:val="00272B43"/>
    <w:rsid w:val="00272BE0"/>
    <w:rsid w:val="00272BF9"/>
    <w:rsid w:val="00272C44"/>
    <w:rsid w:val="00272C80"/>
    <w:rsid w:val="00272C97"/>
    <w:rsid w:val="00272CBE"/>
    <w:rsid w:val="00272CD7"/>
    <w:rsid w:val="00272D4D"/>
    <w:rsid w:val="00272DF1"/>
    <w:rsid w:val="00272F02"/>
    <w:rsid w:val="00272F95"/>
    <w:rsid w:val="00272FD4"/>
    <w:rsid w:val="0027303D"/>
    <w:rsid w:val="00273091"/>
    <w:rsid w:val="00273103"/>
    <w:rsid w:val="00273122"/>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2"/>
    <w:rsid w:val="00273F23"/>
    <w:rsid w:val="00273F6F"/>
    <w:rsid w:val="00273FE2"/>
    <w:rsid w:val="00274034"/>
    <w:rsid w:val="0027405E"/>
    <w:rsid w:val="00274105"/>
    <w:rsid w:val="00274167"/>
    <w:rsid w:val="00274191"/>
    <w:rsid w:val="00274206"/>
    <w:rsid w:val="0027420F"/>
    <w:rsid w:val="002742E1"/>
    <w:rsid w:val="002742E3"/>
    <w:rsid w:val="002742EB"/>
    <w:rsid w:val="00274375"/>
    <w:rsid w:val="00274515"/>
    <w:rsid w:val="00274555"/>
    <w:rsid w:val="002745BB"/>
    <w:rsid w:val="002745D3"/>
    <w:rsid w:val="002745D8"/>
    <w:rsid w:val="002745EA"/>
    <w:rsid w:val="002745EB"/>
    <w:rsid w:val="00274641"/>
    <w:rsid w:val="002746A2"/>
    <w:rsid w:val="002746A7"/>
    <w:rsid w:val="00274700"/>
    <w:rsid w:val="00274707"/>
    <w:rsid w:val="00274736"/>
    <w:rsid w:val="00274791"/>
    <w:rsid w:val="002747A5"/>
    <w:rsid w:val="002747CC"/>
    <w:rsid w:val="0027483E"/>
    <w:rsid w:val="002748C2"/>
    <w:rsid w:val="002749F6"/>
    <w:rsid w:val="00274AC6"/>
    <w:rsid w:val="00274ACA"/>
    <w:rsid w:val="00274C62"/>
    <w:rsid w:val="00274CB2"/>
    <w:rsid w:val="00274D27"/>
    <w:rsid w:val="00274D50"/>
    <w:rsid w:val="00274D56"/>
    <w:rsid w:val="00274E5E"/>
    <w:rsid w:val="00274EB6"/>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5F9"/>
    <w:rsid w:val="00275624"/>
    <w:rsid w:val="0027567E"/>
    <w:rsid w:val="002756AB"/>
    <w:rsid w:val="00275801"/>
    <w:rsid w:val="00275872"/>
    <w:rsid w:val="002758C6"/>
    <w:rsid w:val="0027598E"/>
    <w:rsid w:val="002759C0"/>
    <w:rsid w:val="00275A2F"/>
    <w:rsid w:val="00275A50"/>
    <w:rsid w:val="00275A7D"/>
    <w:rsid w:val="00275AFC"/>
    <w:rsid w:val="00275C2C"/>
    <w:rsid w:val="00275C66"/>
    <w:rsid w:val="00275C76"/>
    <w:rsid w:val="00275CEC"/>
    <w:rsid w:val="00275D14"/>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BF"/>
    <w:rsid w:val="002763EA"/>
    <w:rsid w:val="002763F9"/>
    <w:rsid w:val="00276479"/>
    <w:rsid w:val="00276487"/>
    <w:rsid w:val="00276535"/>
    <w:rsid w:val="0027653E"/>
    <w:rsid w:val="002765DB"/>
    <w:rsid w:val="002766F6"/>
    <w:rsid w:val="002766F9"/>
    <w:rsid w:val="0027670A"/>
    <w:rsid w:val="002767B8"/>
    <w:rsid w:val="00276837"/>
    <w:rsid w:val="00276896"/>
    <w:rsid w:val="00276969"/>
    <w:rsid w:val="00276A11"/>
    <w:rsid w:val="00276A5D"/>
    <w:rsid w:val="00276A70"/>
    <w:rsid w:val="00276AA6"/>
    <w:rsid w:val="00276AD8"/>
    <w:rsid w:val="00276ADC"/>
    <w:rsid w:val="00276AF1"/>
    <w:rsid w:val="00276B08"/>
    <w:rsid w:val="00276BA0"/>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37"/>
    <w:rsid w:val="00277157"/>
    <w:rsid w:val="002771E9"/>
    <w:rsid w:val="002772DC"/>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DE4"/>
    <w:rsid w:val="00277ED8"/>
    <w:rsid w:val="00280011"/>
    <w:rsid w:val="00280042"/>
    <w:rsid w:val="002800D2"/>
    <w:rsid w:val="002800D7"/>
    <w:rsid w:val="00280266"/>
    <w:rsid w:val="0028027F"/>
    <w:rsid w:val="0028034E"/>
    <w:rsid w:val="00280468"/>
    <w:rsid w:val="00280513"/>
    <w:rsid w:val="00280563"/>
    <w:rsid w:val="00280581"/>
    <w:rsid w:val="002805EB"/>
    <w:rsid w:val="002805F2"/>
    <w:rsid w:val="00280602"/>
    <w:rsid w:val="0028067F"/>
    <w:rsid w:val="002806DE"/>
    <w:rsid w:val="002806E7"/>
    <w:rsid w:val="00280703"/>
    <w:rsid w:val="0028077A"/>
    <w:rsid w:val="0028088C"/>
    <w:rsid w:val="00280906"/>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2B"/>
    <w:rsid w:val="00280E74"/>
    <w:rsid w:val="00280EDE"/>
    <w:rsid w:val="00280F08"/>
    <w:rsid w:val="00280F8B"/>
    <w:rsid w:val="00280FB2"/>
    <w:rsid w:val="0028111B"/>
    <w:rsid w:val="002811DC"/>
    <w:rsid w:val="00281406"/>
    <w:rsid w:val="0028140B"/>
    <w:rsid w:val="0028149B"/>
    <w:rsid w:val="0028150B"/>
    <w:rsid w:val="00281591"/>
    <w:rsid w:val="0028166F"/>
    <w:rsid w:val="002816A7"/>
    <w:rsid w:val="002816D0"/>
    <w:rsid w:val="002816EA"/>
    <w:rsid w:val="00281727"/>
    <w:rsid w:val="00281733"/>
    <w:rsid w:val="0028173D"/>
    <w:rsid w:val="00281945"/>
    <w:rsid w:val="0028199C"/>
    <w:rsid w:val="00281A26"/>
    <w:rsid w:val="00281AB3"/>
    <w:rsid w:val="00281C15"/>
    <w:rsid w:val="00281D04"/>
    <w:rsid w:val="00281D08"/>
    <w:rsid w:val="00281D0F"/>
    <w:rsid w:val="00281D61"/>
    <w:rsid w:val="00281D62"/>
    <w:rsid w:val="00281D90"/>
    <w:rsid w:val="00281E9A"/>
    <w:rsid w:val="00281F8B"/>
    <w:rsid w:val="0028202D"/>
    <w:rsid w:val="0028203F"/>
    <w:rsid w:val="00282085"/>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73"/>
    <w:rsid w:val="002828FF"/>
    <w:rsid w:val="002829B6"/>
    <w:rsid w:val="00282A37"/>
    <w:rsid w:val="00282A98"/>
    <w:rsid w:val="00282BFA"/>
    <w:rsid w:val="00282C2C"/>
    <w:rsid w:val="00282D29"/>
    <w:rsid w:val="00282D42"/>
    <w:rsid w:val="00282F94"/>
    <w:rsid w:val="0028301C"/>
    <w:rsid w:val="0028310D"/>
    <w:rsid w:val="00283153"/>
    <w:rsid w:val="002831B3"/>
    <w:rsid w:val="00283206"/>
    <w:rsid w:val="0028320E"/>
    <w:rsid w:val="00283290"/>
    <w:rsid w:val="002833C7"/>
    <w:rsid w:val="0028350C"/>
    <w:rsid w:val="0028353F"/>
    <w:rsid w:val="00283581"/>
    <w:rsid w:val="00283597"/>
    <w:rsid w:val="002835B9"/>
    <w:rsid w:val="002835CC"/>
    <w:rsid w:val="002835FA"/>
    <w:rsid w:val="00283603"/>
    <w:rsid w:val="00283611"/>
    <w:rsid w:val="00283649"/>
    <w:rsid w:val="00283677"/>
    <w:rsid w:val="00283763"/>
    <w:rsid w:val="00283786"/>
    <w:rsid w:val="0028379F"/>
    <w:rsid w:val="00283882"/>
    <w:rsid w:val="002839AC"/>
    <w:rsid w:val="002839D2"/>
    <w:rsid w:val="00283A50"/>
    <w:rsid w:val="00283AD2"/>
    <w:rsid w:val="00283AF4"/>
    <w:rsid w:val="00283BDB"/>
    <w:rsid w:val="00283C8E"/>
    <w:rsid w:val="00283CA8"/>
    <w:rsid w:val="00283CFA"/>
    <w:rsid w:val="00283DDB"/>
    <w:rsid w:val="00283E11"/>
    <w:rsid w:val="00283EE6"/>
    <w:rsid w:val="00283EEF"/>
    <w:rsid w:val="00283F19"/>
    <w:rsid w:val="00283F4D"/>
    <w:rsid w:val="00283F5D"/>
    <w:rsid w:val="0028405B"/>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C8"/>
    <w:rsid w:val="00284CE7"/>
    <w:rsid w:val="00284CF7"/>
    <w:rsid w:val="00284D10"/>
    <w:rsid w:val="00284EB0"/>
    <w:rsid w:val="00284EC5"/>
    <w:rsid w:val="00284EE6"/>
    <w:rsid w:val="00284F2D"/>
    <w:rsid w:val="00284F58"/>
    <w:rsid w:val="00284F5A"/>
    <w:rsid w:val="00285077"/>
    <w:rsid w:val="002852A4"/>
    <w:rsid w:val="00285338"/>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55"/>
    <w:rsid w:val="00285C6F"/>
    <w:rsid w:val="00285CAC"/>
    <w:rsid w:val="00285CEA"/>
    <w:rsid w:val="00285D51"/>
    <w:rsid w:val="00285D53"/>
    <w:rsid w:val="00285DFC"/>
    <w:rsid w:val="00285E0C"/>
    <w:rsid w:val="00285EE0"/>
    <w:rsid w:val="00285EEC"/>
    <w:rsid w:val="00285F9E"/>
    <w:rsid w:val="00285FB3"/>
    <w:rsid w:val="00285FD7"/>
    <w:rsid w:val="00285FED"/>
    <w:rsid w:val="00285FF3"/>
    <w:rsid w:val="00286101"/>
    <w:rsid w:val="0028611D"/>
    <w:rsid w:val="00286169"/>
    <w:rsid w:val="00286207"/>
    <w:rsid w:val="00286391"/>
    <w:rsid w:val="002863D6"/>
    <w:rsid w:val="0028644F"/>
    <w:rsid w:val="002864D8"/>
    <w:rsid w:val="0028654A"/>
    <w:rsid w:val="002865BC"/>
    <w:rsid w:val="002865DA"/>
    <w:rsid w:val="002866B9"/>
    <w:rsid w:val="0028680F"/>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9E0"/>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84"/>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65"/>
    <w:rsid w:val="002906E5"/>
    <w:rsid w:val="002907E5"/>
    <w:rsid w:val="00290836"/>
    <w:rsid w:val="0029086E"/>
    <w:rsid w:val="0029087A"/>
    <w:rsid w:val="002908A5"/>
    <w:rsid w:val="002908BB"/>
    <w:rsid w:val="002908FC"/>
    <w:rsid w:val="00290921"/>
    <w:rsid w:val="00290926"/>
    <w:rsid w:val="00290947"/>
    <w:rsid w:val="0029097E"/>
    <w:rsid w:val="00290A00"/>
    <w:rsid w:val="00290A6F"/>
    <w:rsid w:val="00290A84"/>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4E9"/>
    <w:rsid w:val="00291501"/>
    <w:rsid w:val="0029153D"/>
    <w:rsid w:val="002915D0"/>
    <w:rsid w:val="002916E3"/>
    <w:rsid w:val="00291700"/>
    <w:rsid w:val="0029170C"/>
    <w:rsid w:val="00291784"/>
    <w:rsid w:val="002917E2"/>
    <w:rsid w:val="002917FF"/>
    <w:rsid w:val="0029180D"/>
    <w:rsid w:val="00291858"/>
    <w:rsid w:val="00291869"/>
    <w:rsid w:val="002918CE"/>
    <w:rsid w:val="002918D1"/>
    <w:rsid w:val="0029190F"/>
    <w:rsid w:val="00291982"/>
    <w:rsid w:val="0029198D"/>
    <w:rsid w:val="00291B45"/>
    <w:rsid w:val="00291BE5"/>
    <w:rsid w:val="00291C62"/>
    <w:rsid w:val="00291E21"/>
    <w:rsid w:val="00291E2D"/>
    <w:rsid w:val="00291EFB"/>
    <w:rsid w:val="00291F95"/>
    <w:rsid w:val="00291FAA"/>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68"/>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5F9"/>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3F99"/>
    <w:rsid w:val="00294023"/>
    <w:rsid w:val="00294039"/>
    <w:rsid w:val="00294066"/>
    <w:rsid w:val="00294075"/>
    <w:rsid w:val="0029407D"/>
    <w:rsid w:val="0029411E"/>
    <w:rsid w:val="00294175"/>
    <w:rsid w:val="00294178"/>
    <w:rsid w:val="0029419D"/>
    <w:rsid w:val="002941B3"/>
    <w:rsid w:val="00294225"/>
    <w:rsid w:val="0029422F"/>
    <w:rsid w:val="002942DB"/>
    <w:rsid w:val="00294325"/>
    <w:rsid w:val="00294385"/>
    <w:rsid w:val="002943A4"/>
    <w:rsid w:val="002943BB"/>
    <w:rsid w:val="00294470"/>
    <w:rsid w:val="002944DB"/>
    <w:rsid w:val="002944E6"/>
    <w:rsid w:val="00294596"/>
    <w:rsid w:val="0029461A"/>
    <w:rsid w:val="0029468F"/>
    <w:rsid w:val="002946A3"/>
    <w:rsid w:val="00294703"/>
    <w:rsid w:val="0029470D"/>
    <w:rsid w:val="002947E7"/>
    <w:rsid w:val="002948B0"/>
    <w:rsid w:val="00294B72"/>
    <w:rsid w:val="00294BF8"/>
    <w:rsid w:val="00294C2D"/>
    <w:rsid w:val="00294D01"/>
    <w:rsid w:val="00294D16"/>
    <w:rsid w:val="00294D33"/>
    <w:rsid w:val="00294D9A"/>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BF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492"/>
    <w:rsid w:val="00296526"/>
    <w:rsid w:val="00296543"/>
    <w:rsid w:val="002965D4"/>
    <w:rsid w:val="002965D5"/>
    <w:rsid w:val="0029669B"/>
    <w:rsid w:val="00296714"/>
    <w:rsid w:val="00296722"/>
    <w:rsid w:val="002967FA"/>
    <w:rsid w:val="00296838"/>
    <w:rsid w:val="002969DB"/>
    <w:rsid w:val="00296AA4"/>
    <w:rsid w:val="00296B41"/>
    <w:rsid w:val="00296BB3"/>
    <w:rsid w:val="00296C2A"/>
    <w:rsid w:val="00296C7B"/>
    <w:rsid w:val="00296CA3"/>
    <w:rsid w:val="00296D68"/>
    <w:rsid w:val="00296D96"/>
    <w:rsid w:val="00296DA3"/>
    <w:rsid w:val="00296EC3"/>
    <w:rsid w:val="00296EC6"/>
    <w:rsid w:val="00296F9C"/>
    <w:rsid w:val="00296FA0"/>
    <w:rsid w:val="002970E8"/>
    <w:rsid w:val="00297117"/>
    <w:rsid w:val="00297137"/>
    <w:rsid w:val="0029725E"/>
    <w:rsid w:val="00297282"/>
    <w:rsid w:val="002973DB"/>
    <w:rsid w:val="002974F0"/>
    <w:rsid w:val="0029753D"/>
    <w:rsid w:val="00297574"/>
    <w:rsid w:val="00297610"/>
    <w:rsid w:val="00297621"/>
    <w:rsid w:val="00297663"/>
    <w:rsid w:val="00297682"/>
    <w:rsid w:val="002976B2"/>
    <w:rsid w:val="00297745"/>
    <w:rsid w:val="00297788"/>
    <w:rsid w:val="002977C9"/>
    <w:rsid w:val="0029782E"/>
    <w:rsid w:val="0029791A"/>
    <w:rsid w:val="00297941"/>
    <w:rsid w:val="00297A2D"/>
    <w:rsid w:val="00297A57"/>
    <w:rsid w:val="00297B34"/>
    <w:rsid w:val="00297BB8"/>
    <w:rsid w:val="00297BCC"/>
    <w:rsid w:val="00297BD2"/>
    <w:rsid w:val="00297C3F"/>
    <w:rsid w:val="00297D0B"/>
    <w:rsid w:val="00297D44"/>
    <w:rsid w:val="00297EC6"/>
    <w:rsid w:val="00297F99"/>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921"/>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60C"/>
    <w:rsid w:val="002A175E"/>
    <w:rsid w:val="002A17BC"/>
    <w:rsid w:val="002A17CB"/>
    <w:rsid w:val="002A1828"/>
    <w:rsid w:val="002A182F"/>
    <w:rsid w:val="002A1874"/>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341"/>
    <w:rsid w:val="002A24A3"/>
    <w:rsid w:val="002A24E9"/>
    <w:rsid w:val="002A2552"/>
    <w:rsid w:val="002A2566"/>
    <w:rsid w:val="002A2615"/>
    <w:rsid w:val="002A26C6"/>
    <w:rsid w:val="002A26D9"/>
    <w:rsid w:val="002A26E8"/>
    <w:rsid w:val="002A2714"/>
    <w:rsid w:val="002A272B"/>
    <w:rsid w:val="002A2754"/>
    <w:rsid w:val="002A2782"/>
    <w:rsid w:val="002A27C3"/>
    <w:rsid w:val="002A286E"/>
    <w:rsid w:val="002A28EB"/>
    <w:rsid w:val="002A291C"/>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DD0"/>
    <w:rsid w:val="002A2E0A"/>
    <w:rsid w:val="002A2E2A"/>
    <w:rsid w:val="002A2E43"/>
    <w:rsid w:val="002A2E53"/>
    <w:rsid w:val="002A2E59"/>
    <w:rsid w:val="002A2F80"/>
    <w:rsid w:val="002A2F99"/>
    <w:rsid w:val="002A2FFF"/>
    <w:rsid w:val="002A30A3"/>
    <w:rsid w:val="002A30EB"/>
    <w:rsid w:val="002A3176"/>
    <w:rsid w:val="002A31C2"/>
    <w:rsid w:val="002A324D"/>
    <w:rsid w:val="002A324E"/>
    <w:rsid w:val="002A3260"/>
    <w:rsid w:val="002A327F"/>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6B"/>
    <w:rsid w:val="002A3795"/>
    <w:rsid w:val="002A37C9"/>
    <w:rsid w:val="002A37DC"/>
    <w:rsid w:val="002A37E3"/>
    <w:rsid w:val="002A3866"/>
    <w:rsid w:val="002A386A"/>
    <w:rsid w:val="002A38E1"/>
    <w:rsid w:val="002A38E8"/>
    <w:rsid w:val="002A38FC"/>
    <w:rsid w:val="002A3987"/>
    <w:rsid w:val="002A39B7"/>
    <w:rsid w:val="002A3AAE"/>
    <w:rsid w:val="002A3AD7"/>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31"/>
    <w:rsid w:val="002A5361"/>
    <w:rsid w:val="002A5362"/>
    <w:rsid w:val="002A5402"/>
    <w:rsid w:val="002A540E"/>
    <w:rsid w:val="002A5416"/>
    <w:rsid w:val="002A54A1"/>
    <w:rsid w:val="002A564B"/>
    <w:rsid w:val="002A5658"/>
    <w:rsid w:val="002A56F9"/>
    <w:rsid w:val="002A5780"/>
    <w:rsid w:val="002A57ED"/>
    <w:rsid w:val="002A59DA"/>
    <w:rsid w:val="002A5A0D"/>
    <w:rsid w:val="002A5A24"/>
    <w:rsid w:val="002A5A26"/>
    <w:rsid w:val="002A5B49"/>
    <w:rsid w:val="002A5C06"/>
    <w:rsid w:val="002A5C71"/>
    <w:rsid w:val="002A5D2B"/>
    <w:rsid w:val="002A5E3A"/>
    <w:rsid w:val="002A5E6D"/>
    <w:rsid w:val="002A5EAA"/>
    <w:rsid w:val="002A5EBE"/>
    <w:rsid w:val="002A5EFF"/>
    <w:rsid w:val="002A5F93"/>
    <w:rsid w:val="002A60E6"/>
    <w:rsid w:val="002A61D4"/>
    <w:rsid w:val="002A6250"/>
    <w:rsid w:val="002A6258"/>
    <w:rsid w:val="002A6259"/>
    <w:rsid w:val="002A62B8"/>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33"/>
    <w:rsid w:val="002A69AF"/>
    <w:rsid w:val="002A6A85"/>
    <w:rsid w:val="002A6AE9"/>
    <w:rsid w:val="002A6B61"/>
    <w:rsid w:val="002A6B95"/>
    <w:rsid w:val="002A6BF3"/>
    <w:rsid w:val="002A6C9D"/>
    <w:rsid w:val="002A6CC5"/>
    <w:rsid w:val="002A6CDF"/>
    <w:rsid w:val="002A6D3B"/>
    <w:rsid w:val="002A6DD5"/>
    <w:rsid w:val="002A6E09"/>
    <w:rsid w:val="002A6E1D"/>
    <w:rsid w:val="002A6E79"/>
    <w:rsid w:val="002A6E97"/>
    <w:rsid w:val="002A6F12"/>
    <w:rsid w:val="002A6F65"/>
    <w:rsid w:val="002A6FE3"/>
    <w:rsid w:val="002A702A"/>
    <w:rsid w:val="002A7087"/>
    <w:rsid w:val="002A70B9"/>
    <w:rsid w:val="002A70DD"/>
    <w:rsid w:val="002A713B"/>
    <w:rsid w:val="002A71A6"/>
    <w:rsid w:val="002A732F"/>
    <w:rsid w:val="002A73D1"/>
    <w:rsid w:val="002A748D"/>
    <w:rsid w:val="002A7499"/>
    <w:rsid w:val="002A75DA"/>
    <w:rsid w:val="002A7631"/>
    <w:rsid w:val="002A77B9"/>
    <w:rsid w:val="002A77EE"/>
    <w:rsid w:val="002A783A"/>
    <w:rsid w:val="002A785F"/>
    <w:rsid w:val="002A7897"/>
    <w:rsid w:val="002A789F"/>
    <w:rsid w:val="002A7910"/>
    <w:rsid w:val="002A7925"/>
    <w:rsid w:val="002A7955"/>
    <w:rsid w:val="002A7963"/>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7C4"/>
    <w:rsid w:val="002B082D"/>
    <w:rsid w:val="002B087B"/>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EE9"/>
    <w:rsid w:val="002B0FFE"/>
    <w:rsid w:val="002B1005"/>
    <w:rsid w:val="002B1107"/>
    <w:rsid w:val="002B113B"/>
    <w:rsid w:val="002B118E"/>
    <w:rsid w:val="002B1226"/>
    <w:rsid w:val="002B125B"/>
    <w:rsid w:val="002B1279"/>
    <w:rsid w:val="002B13E4"/>
    <w:rsid w:val="002B13E9"/>
    <w:rsid w:val="002B1402"/>
    <w:rsid w:val="002B1457"/>
    <w:rsid w:val="002B14D8"/>
    <w:rsid w:val="002B14E2"/>
    <w:rsid w:val="002B14F3"/>
    <w:rsid w:val="002B1514"/>
    <w:rsid w:val="002B1576"/>
    <w:rsid w:val="002B15AA"/>
    <w:rsid w:val="002B1686"/>
    <w:rsid w:val="002B17E9"/>
    <w:rsid w:val="002B1896"/>
    <w:rsid w:val="002B18EF"/>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9F4"/>
    <w:rsid w:val="002B2B6C"/>
    <w:rsid w:val="002B2C4A"/>
    <w:rsid w:val="002B2C5F"/>
    <w:rsid w:val="002B2C64"/>
    <w:rsid w:val="002B2C70"/>
    <w:rsid w:val="002B2CBE"/>
    <w:rsid w:val="002B2CF9"/>
    <w:rsid w:val="002B2D1A"/>
    <w:rsid w:val="002B2D25"/>
    <w:rsid w:val="002B2D28"/>
    <w:rsid w:val="002B2D8D"/>
    <w:rsid w:val="002B2E8D"/>
    <w:rsid w:val="002B2E9C"/>
    <w:rsid w:val="002B2E9E"/>
    <w:rsid w:val="002B309E"/>
    <w:rsid w:val="002B30E6"/>
    <w:rsid w:val="002B3115"/>
    <w:rsid w:val="002B31AE"/>
    <w:rsid w:val="002B31B8"/>
    <w:rsid w:val="002B31F3"/>
    <w:rsid w:val="002B3253"/>
    <w:rsid w:val="002B3349"/>
    <w:rsid w:val="002B3350"/>
    <w:rsid w:val="002B3373"/>
    <w:rsid w:val="002B33B0"/>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A6"/>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CE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18"/>
    <w:rsid w:val="002B6125"/>
    <w:rsid w:val="002B6193"/>
    <w:rsid w:val="002B61E9"/>
    <w:rsid w:val="002B6210"/>
    <w:rsid w:val="002B6284"/>
    <w:rsid w:val="002B62D5"/>
    <w:rsid w:val="002B6321"/>
    <w:rsid w:val="002B640D"/>
    <w:rsid w:val="002B6475"/>
    <w:rsid w:val="002B64C8"/>
    <w:rsid w:val="002B6594"/>
    <w:rsid w:val="002B666A"/>
    <w:rsid w:val="002B6732"/>
    <w:rsid w:val="002B67CB"/>
    <w:rsid w:val="002B689A"/>
    <w:rsid w:val="002B68C6"/>
    <w:rsid w:val="002B697E"/>
    <w:rsid w:val="002B69A8"/>
    <w:rsid w:val="002B6A2B"/>
    <w:rsid w:val="002B6AA4"/>
    <w:rsid w:val="002B6AA7"/>
    <w:rsid w:val="002B6AAF"/>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81"/>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57"/>
    <w:rsid w:val="002B79C6"/>
    <w:rsid w:val="002B79CD"/>
    <w:rsid w:val="002B79DB"/>
    <w:rsid w:val="002B7A0D"/>
    <w:rsid w:val="002B7A77"/>
    <w:rsid w:val="002B7A90"/>
    <w:rsid w:val="002B7AB9"/>
    <w:rsid w:val="002B7B2B"/>
    <w:rsid w:val="002B7B48"/>
    <w:rsid w:val="002B7B4D"/>
    <w:rsid w:val="002B7C02"/>
    <w:rsid w:val="002B7C56"/>
    <w:rsid w:val="002B7C5A"/>
    <w:rsid w:val="002B7D16"/>
    <w:rsid w:val="002B7DA7"/>
    <w:rsid w:val="002B7E15"/>
    <w:rsid w:val="002B7E7A"/>
    <w:rsid w:val="002B7E7C"/>
    <w:rsid w:val="002B7EE8"/>
    <w:rsid w:val="002B7F7A"/>
    <w:rsid w:val="002C001F"/>
    <w:rsid w:val="002C00D0"/>
    <w:rsid w:val="002C018F"/>
    <w:rsid w:val="002C0223"/>
    <w:rsid w:val="002C0250"/>
    <w:rsid w:val="002C0288"/>
    <w:rsid w:val="002C02F9"/>
    <w:rsid w:val="002C0414"/>
    <w:rsid w:val="002C047B"/>
    <w:rsid w:val="002C04AB"/>
    <w:rsid w:val="002C06A7"/>
    <w:rsid w:val="002C0727"/>
    <w:rsid w:val="002C0762"/>
    <w:rsid w:val="002C08C8"/>
    <w:rsid w:val="002C08F7"/>
    <w:rsid w:val="002C0907"/>
    <w:rsid w:val="002C097B"/>
    <w:rsid w:val="002C09E5"/>
    <w:rsid w:val="002C0A04"/>
    <w:rsid w:val="002C0A65"/>
    <w:rsid w:val="002C0C2A"/>
    <w:rsid w:val="002C0CD8"/>
    <w:rsid w:val="002C0E36"/>
    <w:rsid w:val="002C0E37"/>
    <w:rsid w:val="002C0E72"/>
    <w:rsid w:val="002C0E92"/>
    <w:rsid w:val="002C0F28"/>
    <w:rsid w:val="002C0F96"/>
    <w:rsid w:val="002C1026"/>
    <w:rsid w:val="002C1098"/>
    <w:rsid w:val="002C11CA"/>
    <w:rsid w:val="002C126E"/>
    <w:rsid w:val="002C1293"/>
    <w:rsid w:val="002C1297"/>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BD9"/>
    <w:rsid w:val="002C1C81"/>
    <w:rsid w:val="002C1D78"/>
    <w:rsid w:val="002C1DDD"/>
    <w:rsid w:val="002C1E08"/>
    <w:rsid w:val="002C1E84"/>
    <w:rsid w:val="002C1EF9"/>
    <w:rsid w:val="002C1F06"/>
    <w:rsid w:val="002C1F77"/>
    <w:rsid w:val="002C1FC3"/>
    <w:rsid w:val="002C2005"/>
    <w:rsid w:val="002C2022"/>
    <w:rsid w:val="002C20B3"/>
    <w:rsid w:val="002C21C6"/>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50"/>
    <w:rsid w:val="002C2A77"/>
    <w:rsid w:val="002C2B44"/>
    <w:rsid w:val="002C2CD1"/>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7C"/>
    <w:rsid w:val="002C32FF"/>
    <w:rsid w:val="002C3305"/>
    <w:rsid w:val="002C3349"/>
    <w:rsid w:val="002C3361"/>
    <w:rsid w:val="002C33B5"/>
    <w:rsid w:val="002C33C8"/>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EB"/>
    <w:rsid w:val="002C39F6"/>
    <w:rsid w:val="002C3A25"/>
    <w:rsid w:val="002C3A6B"/>
    <w:rsid w:val="002C3B2A"/>
    <w:rsid w:val="002C3B44"/>
    <w:rsid w:val="002C3B7B"/>
    <w:rsid w:val="002C3BCB"/>
    <w:rsid w:val="002C3BF9"/>
    <w:rsid w:val="002C3C3F"/>
    <w:rsid w:val="002C3C77"/>
    <w:rsid w:val="002C3DDD"/>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715"/>
    <w:rsid w:val="002C47C2"/>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10"/>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6A"/>
    <w:rsid w:val="002C5C8E"/>
    <w:rsid w:val="002C5E2A"/>
    <w:rsid w:val="002C5EAB"/>
    <w:rsid w:val="002C5EED"/>
    <w:rsid w:val="002C5FCD"/>
    <w:rsid w:val="002C60D0"/>
    <w:rsid w:val="002C6147"/>
    <w:rsid w:val="002C6193"/>
    <w:rsid w:val="002C6209"/>
    <w:rsid w:val="002C6334"/>
    <w:rsid w:val="002C6360"/>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C30"/>
    <w:rsid w:val="002C6D00"/>
    <w:rsid w:val="002C6D44"/>
    <w:rsid w:val="002C6D62"/>
    <w:rsid w:val="002C6D92"/>
    <w:rsid w:val="002C6EC2"/>
    <w:rsid w:val="002C6FA2"/>
    <w:rsid w:val="002C7038"/>
    <w:rsid w:val="002C705F"/>
    <w:rsid w:val="002C7146"/>
    <w:rsid w:val="002C71B8"/>
    <w:rsid w:val="002C71BF"/>
    <w:rsid w:val="002C7245"/>
    <w:rsid w:val="002C737D"/>
    <w:rsid w:val="002C7390"/>
    <w:rsid w:val="002C73C2"/>
    <w:rsid w:val="002C745B"/>
    <w:rsid w:val="002C7469"/>
    <w:rsid w:val="002C74EB"/>
    <w:rsid w:val="002C7588"/>
    <w:rsid w:val="002C76B0"/>
    <w:rsid w:val="002C76CD"/>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CB2"/>
    <w:rsid w:val="002C7DF2"/>
    <w:rsid w:val="002C7E07"/>
    <w:rsid w:val="002C7E8B"/>
    <w:rsid w:val="002C7EE2"/>
    <w:rsid w:val="002C7F2E"/>
    <w:rsid w:val="002C7FE4"/>
    <w:rsid w:val="002D0091"/>
    <w:rsid w:val="002D00CA"/>
    <w:rsid w:val="002D00D9"/>
    <w:rsid w:val="002D0176"/>
    <w:rsid w:val="002D0186"/>
    <w:rsid w:val="002D020C"/>
    <w:rsid w:val="002D0213"/>
    <w:rsid w:val="002D0320"/>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14"/>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5D"/>
    <w:rsid w:val="002D13F7"/>
    <w:rsid w:val="002D1406"/>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4C"/>
    <w:rsid w:val="002D187C"/>
    <w:rsid w:val="002D190C"/>
    <w:rsid w:val="002D1923"/>
    <w:rsid w:val="002D1C30"/>
    <w:rsid w:val="002D1CAD"/>
    <w:rsid w:val="002D1DAB"/>
    <w:rsid w:val="002D1DEF"/>
    <w:rsid w:val="002D1E3C"/>
    <w:rsid w:val="002D1EC9"/>
    <w:rsid w:val="002D1F34"/>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825"/>
    <w:rsid w:val="002D2956"/>
    <w:rsid w:val="002D29AE"/>
    <w:rsid w:val="002D2AB2"/>
    <w:rsid w:val="002D2C04"/>
    <w:rsid w:val="002D2C31"/>
    <w:rsid w:val="002D2C3E"/>
    <w:rsid w:val="002D2CF9"/>
    <w:rsid w:val="002D2D7C"/>
    <w:rsid w:val="002D2DBC"/>
    <w:rsid w:val="002D2DC5"/>
    <w:rsid w:val="002D2E09"/>
    <w:rsid w:val="002D2E39"/>
    <w:rsid w:val="002D2E7B"/>
    <w:rsid w:val="002D2E9C"/>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4E9"/>
    <w:rsid w:val="002D3526"/>
    <w:rsid w:val="002D355B"/>
    <w:rsid w:val="002D355E"/>
    <w:rsid w:val="002D367A"/>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57"/>
    <w:rsid w:val="002D46E9"/>
    <w:rsid w:val="002D47A0"/>
    <w:rsid w:val="002D483F"/>
    <w:rsid w:val="002D4890"/>
    <w:rsid w:val="002D48D3"/>
    <w:rsid w:val="002D48DF"/>
    <w:rsid w:val="002D4926"/>
    <w:rsid w:val="002D4977"/>
    <w:rsid w:val="002D49BE"/>
    <w:rsid w:val="002D49D5"/>
    <w:rsid w:val="002D4A36"/>
    <w:rsid w:val="002D4A38"/>
    <w:rsid w:val="002D4AF7"/>
    <w:rsid w:val="002D4BE9"/>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3CE"/>
    <w:rsid w:val="002D640C"/>
    <w:rsid w:val="002D6410"/>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CB8"/>
    <w:rsid w:val="002D6D27"/>
    <w:rsid w:val="002D6D50"/>
    <w:rsid w:val="002D6D6B"/>
    <w:rsid w:val="002D6DE9"/>
    <w:rsid w:val="002D6E1A"/>
    <w:rsid w:val="002D6E26"/>
    <w:rsid w:val="002D6E75"/>
    <w:rsid w:val="002D7006"/>
    <w:rsid w:val="002D71AD"/>
    <w:rsid w:val="002D71D8"/>
    <w:rsid w:val="002D71F7"/>
    <w:rsid w:val="002D7204"/>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96"/>
    <w:rsid w:val="002D78FC"/>
    <w:rsid w:val="002D7932"/>
    <w:rsid w:val="002D798F"/>
    <w:rsid w:val="002D79BF"/>
    <w:rsid w:val="002D79E0"/>
    <w:rsid w:val="002D7A36"/>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693"/>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ED1"/>
    <w:rsid w:val="002E0F0F"/>
    <w:rsid w:val="002E0F1A"/>
    <w:rsid w:val="002E0F2E"/>
    <w:rsid w:val="002E0F36"/>
    <w:rsid w:val="002E0FBC"/>
    <w:rsid w:val="002E0FC1"/>
    <w:rsid w:val="002E1050"/>
    <w:rsid w:val="002E1062"/>
    <w:rsid w:val="002E1083"/>
    <w:rsid w:val="002E10DD"/>
    <w:rsid w:val="002E10FB"/>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4F"/>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D5"/>
    <w:rsid w:val="002E28E5"/>
    <w:rsid w:val="002E29A3"/>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71"/>
    <w:rsid w:val="002E378F"/>
    <w:rsid w:val="002E37C0"/>
    <w:rsid w:val="002E37D2"/>
    <w:rsid w:val="002E384F"/>
    <w:rsid w:val="002E3A44"/>
    <w:rsid w:val="002E3BB1"/>
    <w:rsid w:val="002E3D84"/>
    <w:rsid w:val="002E3DB1"/>
    <w:rsid w:val="002E3F00"/>
    <w:rsid w:val="002E3F80"/>
    <w:rsid w:val="002E3FF4"/>
    <w:rsid w:val="002E40A1"/>
    <w:rsid w:val="002E40A8"/>
    <w:rsid w:val="002E4167"/>
    <w:rsid w:val="002E4241"/>
    <w:rsid w:val="002E429F"/>
    <w:rsid w:val="002E4307"/>
    <w:rsid w:val="002E4313"/>
    <w:rsid w:val="002E43F6"/>
    <w:rsid w:val="002E4407"/>
    <w:rsid w:val="002E4415"/>
    <w:rsid w:val="002E4451"/>
    <w:rsid w:val="002E4467"/>
    <w:rsid w:val="002E449F"/>
    <w:rsid w:val="002E454D"/>
    <w:rsid w:val="002E461B"/>
    <w:rsid w:val="002E473C"/>
    <w:rsid w:val="002E477F"/>
    <w:rsid w:val="002E47FD"/>
    <w:rsid w:val="002E4832"/>
    <w:rsid w:val="002E4850"/>
    <w:rsid w:val="002E4A14"/>
    <w:rsid w:val="002E4A71"/>
    <w:rsid w:val="002E4A82"/>
    <w:rsid w:val="002E4AE1"/>
    <w:rsid w:val="002E4BCC"/>
    <w:rsid w:val="002E4C91"/>
    <w:rsid w:val="002E4D11"/>
    <w:rsid w:val="002E4D9B"/>
    <w:rsid w:val="002E4DCB"/>
    <w:rsid w:val="002E4EB4"/>
    <w:rsid w:val="002E4ED1"/>
    <w:rsid w:val="002E4F0B"/>
    <w:rsid w:val="002E4F5A"/>
    <w:rsid w:val="002E4FAA"/>
    <w:rsid w:val="002E4FDB"/>
    <w:rsid w:val="002E500B"/>
    <w:rsid w:val="002E50D3"/>
    <w:rsid w:val="002E50E9"/>
    <w:rsid w:val="002E5169"/>
    <w:rsid w:val="002E5181"/>
    <w:rsid w:val="002E5225"/>
    <w:rsid w:val="002E5243"/>
    <w:rsid w:val="002E526A"/>
    <w:rsid w:val="002E52F3"/>
    <w:rsid w:val="002E5304"/>
    <w:rsid w:val="002E5305"/>
    <w:rsid w:val="002E530B"/>
    <w:rsid w:val="002E5443"/>
    <w:rsid w:val="002E5462"/>
    <w:rsid w:val="002E54E9"/>
    <w:rsid w:val="002E5516"/>
    <w:rsid w:val="002E5533"/>
    <w:rsid w:val="002E553D"/>
    <w:rsid w:val="002E5638"/>
    <w:rsid w:val="002E56C6"/>
    <w:rsid w:val="002E5749"/>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DD"/>
    <w:rsid w:val="002E63FF"/>
    <w:rsid w:val="002E6565"/>
    <w:rsid w:val="002E6588"/>
    <w:rsid w:val="002E666D"/>
    <w:rsid w:val="002E66A3"/>
    <w:rsid w:val="002E6774"/>
    <w:rsid w:val="002E67A5"/>
    <w:rsid w:val="002E6807"/>
    <w:rsid w:val="002E6881"/>
    <w:rsid w:val="002E68C7"/>
    <w:rsid w:val="002E695F"/>
    <w:rsid w:val="002E6963"/>
    <w:rsid w:val="002E6975"/>
    <w:rsid w:val="002E69D5"/>
    <w:rsid w:val="002E6A0D"/>
    <w:rsid w:val="002E6AEA"/>
    <w:rsid w:val="002E6BA4"/>
    <w:rsid w:val="002E6D12"/>
    <w:rsid w:val="002E6D8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D73"/>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46"/>
    <w:rsid w:val="002F0754"/>
    <w:rsid w:val="002F0771"/>
    <w:rsid w:val="002F078C"/>
    <w:rsid w:val="002F0799"/>
    <w:rsid w:val="002F0854"/>
    <w:rsid w:val="002F0907"/>
    <w:rsid w:val="002F097D"/>
    <w:rsid w:val="002F09C9"/>
    <w:rsid w:val="002F0A3F"/>
    <w:rsid w:val="002F0AB6"/>
    <w:rsid w:val="002F0AF9"/>
    <w:rsid w:val="002F0BBB"/>
    <w:rsid w:val="002F0BD6"/>
    <w:rsid w:val="002F0C10"/>
    <w:rsid w:val="002F0C2A"/>
    <w:rsid w:val="002F0CCB"/>
    <w:rsid w:val="002F0CE9"/>
    <w:rsid w:val="002F0D1E"/>
    <w:rsid w:val="002F0F74"/>
    <w:rsid w:val="002F0FBE"/>
    <w:rsid w:val="002F0FD6"/>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12"/>
    <w:rsid w:val="002F152A"/>
    <w:rsid w:val="002F15A4"/>
    <w:rsid w:val="002F1695"/>
    <w:rsid w:val="002F171F"/>
    <w:rsid w:val="002F1722"/>
    <w:rsid w:val="002F177E"/>
    <w:rsid w:val="002F1794"/>
    <w:rsid w:val="002F17A1"/>
    <w:rsid w:val="002F17AD"/>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DB9"/>
    <w:rsid w:val="002F1EBD"/>
    <w:rsid w:val="002F1EC2"/>
    <w:rsid w:val="002F1EFD"/>
    <w:rsid w:val="002F2061"/>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9FD"/>
    <w:rsid w:val="002F2A02"/>
    <w:rsid w:val="002F2A21"/>
    <w:rsid w:val="002F2A22"/>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50"/>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75B"/>
    <w:rsid w:val="002F4809"/>
    <w:rsid w:val="002F4892"/>
    <w:rsid w:val="002F48D4"/>
    <w:rsid w:val="002F49AF"/>
    <w:rsid w:val="002F49E7"/>
    <w:rsid w:val="002F4A24"/>
    <w:rsid w:val="002F4A75"/>
    <w:rsid w:val="002F4AA2"/>
    <w:rsid w:val="002F4AFA"/>
    <w:rsid w:val="002F4BB0"/>
    <w:rsid w:val="002F4BB3"/>
    <w:rsid w:val="002F4BD6"/>
    <w:rsid w:val="002F4C1C"/>
    <w:rsid w:val="002F4C93"/>
    <w:rsid w:val="002F4C97"/>
    <w:rsid w:val="002F4CCC"/>
    <w:rsid w:val="002F4D2A"/>
    <w:rsid w:val="002F4D95"/>
    <w:rsid w:val="002F4E50"/>
    <w:rsid w:val="002F4F1B"/>
    <w:rsid w:val="002F4F63"/>
    <w:rsid w:val="002F4FB1"/>
    <w:rsid w:val="002F5007"/>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5C1"/>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2A"/>
    <w:rsid w:val="002F5B68"/>
    <w:rsid w:val="002F5B95"/>
    <w:rsid w:val="002F5BC8"/>
    <w:rsid w:val="002F5C10"/>
    <w:rsid w:val="002F5C13"/>
    <w:rsid w:val="002F5C67"/>
    <w:rsid w:val="002F5C71"/>
    <w:rsid w:val="002F5C81"/>
    <w:rsid w:val="002F5CC1"/>
    <w:rsid w:val="002F5CD2"/>
    <w:rsid w:val="002F5D1D"/>
    <w:rsid w:val="002F5E63"/>
    <w:rsid w:val="002F5E9B"/>
    <w:rsid w:val="002F5F21"/>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5F"/>
    <w:rsid w:val="002F72C2"/>
    <w:rsid w:val="002F742E"/>
    <w:rsid w:val="002F7546"/>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6F"/>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48"/>
    <w:rsid w:val="003009CE"/>
    <w:rsid w:val="00300A50"/>
    <w:rsid w:val="00300BB2"/>
    <w:rsid w:val="00300BC7"/>
    <w:rsid w:val="00300BFC"/>
    <w:rsid w:val="00300C15"/>
    <w:rsid w:val="00300C9D"/>
    <w:rsid w:val="00300D1E"/>
    <w:rsid w:val="00300D2B"/>
    <w:rsid w:val="00300DB4"/>
    <w:rsid w:val="00300E63"/>
    <w:rsid w:val="00300ED8"/>
    <w:rsid w:val="00300F10"/>
    <w:rsid w:val="00300FAD"/>
    <w:rsid w:val="00301094"/>
    <w:rsid w:val="0030118B"/>
    <w:rsid w:val="00301198"/>
    <w:rsid w:val="003012E2"/>
    <w:rsid w:val="00301320"/>
    <w:rsid w:val="0030133F"/>
    <w:rsid w:val="00301441"/>
    <w:rsid w:val="0030149B"/>
    <w:rsid w:val="003014DE"/>
    <w:rsid w:val="00301532"/>
    <w:rsid w:val="003015CF"/>
    <w:rsid w:val="003016D5"/>
    <w:rsid w:val="0030177B"/>
    <w:rsid w:val="0030191F"/>
    <w:rsid w:val="0030193C"/>
    <w:rsid w:val="00301958"/>
    <w:rsid w:val="00301969"/>
    <w:rsid w:val="003019CE"/>
    <w:rsid w:val="00301A5E"/>
    <w:rsid w:val="00301AB9"/>
    <w:rsid w:val="00301BEE"/>
    <w:rsid w:val="00301CE1"/>
    <w:rsid w:val="00301D89"/>
    <w:rsid w:val="00301E4F"/>
    <w:rsid w:val="00301F27"/>
    <w:rsid w:val="00301F5A"/>
    <w:rsid w:val="00301FEE"/>
    <w:rsid w:val="003020C2"/>
    <w:rsid w:val="00302155"/>
    <w:rsid w:val="003021FB"/>
    <w:rsid w:val="00302269"/>
    <w:rsid w:val="00302324"/>
    <w:rsid w:val="00302398"/>
    <w:rsid w:val="00302491"/>
    <w:rsid w:val="003024B3"/>
    <w:rsid w:val="003024DB"/>
    <w:rsid w:val="003024F4"/>
    <w:rsid w:val="0030258C"/>
    <w:rsid w:val="003025A5"/>
    <w:rsid w:val="0030263D"/>
    <w:rsid w:val="00302643"/>
    <w:rsid w:val="003026B0"/>
    <w:rsid w:val="00302782"/>
    <w:rsid w:val="003027D6"/>
    <w:rsid w:val="003028EA"/>
    <w:rsid w:val="0030291E"/>
    <w:rsid w:val="00302954"/>
    <w:rsid w:val="00302993"/>
    <w:rsid w:val="00302996"/>
    <w:rsid w:val="00302A16"/>
    <w:rsid w:val="00302A4E"/>
    <w:rsid w:val="00302B41"/>
    <w:rsid w:val="00302BEE"/>
    <w:rsid w:val="00302CA0"/>
    <w:rsid w:val="00302CA8"/>
    <w:rsid w:val="00302E3F"/>
    <w:rsid w:val="00302E7E"/>
    <w:rsid w:val="00302F39"/>
    <w:rsid w:val="0030307E"/>
    <w:rsid w:val="0030315C"/>
    <w:rsid w:val="003031E7"/>
    <w:rsid w:val="00303237"/>
    <w:rsid w:val="00303240"/>
    <w:rsid w:val="0030339D"/>
    <w:rsid w:val="003033A5"/>
    <w:rsid w:val="003033B6"/>
    <w:rsid w:val="00303408"/>
    <w:rsid w:val="0030344A"/>
    <w:rsid w:val="00303484"/>
    <w:rsid w:val="003034A0"/>
    <w:rsid w:val="00303520"/>
    <w:rsid w:val="00303537"/>
    <w:rsid w:val="00303632"/>
    <w:rsid w:val="003036DA"/>
    <w:rsid w:val="003036DD"/>
    <w:rsid w:val="003036E7"/>
    <w:rsid w:val="003036EB"/>
    <w:rsid w:val="0030371B"/>
    <w:rsid w:val="00303791"/>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4F6"/>
    <w:rsid w:val="0030451A"/>
    <w:rsid w:val="003046E6"/>
    <w:rsid w:val="00304741"/>
    <w:rsid w:val="003048F5"/>
    <w:rsid w:val="00304918"/>
    <w:rsid w:val="003049AF"/>
    <w:rsid w:val="00304B8A"/>
    <w:rsid w:val="00304C05"/>
    <w:rsid w:val="00304C3A"/>
    <w:rsid w:val="00304C87"/>
    <w:rsid w:val="00304CBD"/>
    <w:rsid w:val="00304D66"/>
    <w:rsid w:val="00304D7E"/>
    <w:rsid w:val="00304D8F"/>
    <w:rsid w:val="00304DC4"/>
    <w:rsid w:val="00304DCE"/>
    <w:rsid w:val="00304DD8"/>
    <w:rsid w:val="00304E42"/>
    <w:rsid w:val="00304EA4"/>
    <w:rsid w:val="00304FE7"/>
    <w:rsid w:val="0030502F"/>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5E"/>
    <w:rsid w:val="00305672"/>
    <w:rsid w:val="0030572B"/>
    <w:rsid w:val="003057A0"/>
    <w:rsid w:val="00305828"/>
    <w:rsid w:val="00305888"/>
    <w:rsid w:val="00305945"/>
    <w:rsid w:val="003059C4"/>
    <w:rsid w:val="00305A3A"/>
    <w:rsid w:val="00305A43"/>
    <w:rsid w:val="00305AC2"/>
    <w:rsid w:val="00305AD7"/>
    <w:rsid w:val="00305B10"/>
    <w:rsid w:val="00305B6E"/>
    <w:rsid w:val="00305C58"/>
    <w:rsid w:val="00305CC5"/>
    <w:rsid w:val="00305D31"/>
    <w:rsid w:val="00305D70"/>
    <w:rsid w:val="00305DD9"/>
    <w:rsid w:val="00305E9F"/>
    <w:rsid w:val="00305EEF"/>
    <w:rsid w:val="00305FD6"/>
    <w:rsid w:val="003060AD"/>
    <w:rsid w:val="00306100"/>
    <w:rsid w:val="0030613C"/>
    <w:rsid w:val="003062F1"/>
    <w:rsid w:val="0030630D"/>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23"/>
    <w:rsid w:val="00306D93"/>
    <w:rsid w:val="00306DC4"/>
    <w:rsid w:val="00306DE7"/>
    <w:rsid w:val="00306E23"/>
    <w:rsid w:val="00306E94"/>
    <w:rsid w:val="00306EA2"/>
    <w:rsid w:val="00306EBF"/>
    <w:rsid w:val="00306EC4"/>
    <w:rsid w:val="00306ECD"/>
    <w:rsid w:val="00306F80"/>
    <w:rsid w:val="00306FA3"/>
    <w:rsid w:val="00306FB4"/>
    <w:rsid w:val="00307056"/>
    <w:rsid w:val="0030705B"/>
    <w:rsid w:val="0030707B"/>
    <w:rsid w:val="003070A9"/>
    <w:rsid w:val="00307134"/>
    <w:rsid w:val="0030713B"/>
    <w:rsid w:val="003072E4"/>
    <w:rsid w:val="0030738A"/>
    <w:rsid w:val="003073EE"/>
    <w:rsid w:val="003073F8"/>
    <w:rsid w:val="0030746D"/>
    <w:rsid w:val="003074C3"/>
    <w:rsid w:val="003074FC"/>
    <w:rsid w:val="003075F3"/>
    <w:rsid w:val="0030763E"/>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1F"/>
    <w:rsid w:val="00307E65"/>
    <w:rsid w:val="00307EA5"/>
    <w:rsid w:val="00307F0D"/>
    <w:rsid w:val="00307FF9"/>
    <w:rsid w:val="00307FFC"/>
    <w:rsid w:val="00310172"/>
    <w:rsid w:val="003101CB"/>
    <w:rsid w:val="0031026E"/>
    <w:rsid w:val="003103B1"/>
    <w:rsid w:val="003103CA"/>
    <w:rsid w:val="00310448"/>
    <w:rsid w:val="00310477"/>
    <w:rsid w:val="00310608"/>
    <w:rsid w:val="0031075E"/>
    <w:rsid w:val="0031077C"/>
    <w:rsid w:val="003108B3"/>
    <w:rsid w:val="00310941"/>
    <w:rsid w:val="003109C4"/>
    <w:rsid w:val="003109E0"/>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9FA"/>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AED"/>
    <w:rsid w:val="00312B21"/>
    <w:rsid w:val="00312BA8"/>
    <w:rsid w:val="00312C3A"/>
    <w:rsid w:val="00312CD8"/>
    <w:rsid w:val="00312CF5"/>
    <w:rsid w:val="00312D1E"/>
    <w:rsid w:val="00312D53"/>
    <w:rsid w:val="00312DB1"/>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16D"/>
    <w:rsid w:val="00314252"/>
    <w:rsid w:val="00314297"/>
    <w:rsid w:val="00314307"/>
    <w:rsid w:val="0031432C"/>
    <w:rsid w:val="003144EB"/>
    <w:rsid w:val="0031451A"/>
    <w:rsid w:val="00314586"/>
    <w:rsid w:val="00314682"/>
    <w:rsid w:val="0031469B"/>
    <w:rsid w:val="003147E6"/>
    <w:rsid w:val="003148B5"/>
    <w:rsid w:val="003148EA"/>
    <w:rsid w:val="00314912"/>
    <w:rsid w:val="00314977"/>
    <w:rsid w:val="003149A6"/>
    <w:rsid w:val="003149B3"/>
    <w:rsid w:val="003149C1"/>
    <w:rsid w:val="003149DC"/>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12"/>
    <w:rsid w:val="0031542B"/>
    <w:rsid w:val="003154AC"/>
    <w:rsid w:val="003154F7"/>
    <w:rsid w:val="00315503"/>
    <w:rsid w:val="0031557A"/>
    <w:rsid w:val="003155A9"/>
    <w:rsid w:val="003155F5"/>
    <w:rsid w:val="003156A6"/>
    <w:rsid w:val="003156B9"/>
    <w:rsid w:val="003156FB"/>
    <w:rsid w:val="00315706"/>
    <w:rsid w:val="0031570F"/>
    <w:rsid w:val="003157C0"/>
    <w:rsid w:val="003157C8"/>
    <w:rsid w:val="00315869"/>
    <w:rsid w:val="00315907"/>
    <w:rsid w:val="00315911"/>
    <w:rsid w:val="00315963"/>
    <w:rsid w:val="003159AB"/>
    <w:rsid w:val="003159B0"/>
    <w:rsid w:val="00315A2A"/>
    <w:rsid w:val="00315A72"/>
    <w:rsid w:val="00315A7D"/>
    <w:rsid w:val="00315BD7"/>
    <w:rsid w:val="00315BFA"/>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19"/>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43"/>
    <w:rsid w:val="003176BB"/>
    <w:rsid w:val="003176C5"/>
    <w:rsid w:val="003176D8"/>
    <w:rsid w:val="003176E0"/>
    <w:rsid w:val="00317772"/>
    <w:rsid w:val="003177A9"/>
    <w:rsid w:val="003177CE"/>
    <w:rsid w:val="00317847"/>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0C4"/>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2F"/>
    <w:rsid w:val="00320DBB"/>
    <w:rsid w:val="00320DBF"/>
    <w:rsid w:val="00320DDD"/>
    <w:rsid w:val="00320DDF"/>
    <w:rsid w:val="00320DEB"/>
    <w:rsid w:val="00320F80"/>
    <w:rsid w:val="00320F84"/>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5C9"/>
    <w:rsid w:val="0032260B"/>
    <w:rsid w:val="0032260C"/>
    <w:rsid w:val="00322692"/>
    <w:rsid w:val="003226A9"/>
    <w:rsid w:val="003226DB"/>
    <w:rsid w:val="003227E3"/>
    <w:rsid w:val="00322804"/>
    <w:rsid w:val="0032286A"/>
    <w:rsid w:val="0032289C"/>
    <w:rsid w:val="00322902"/>
    <w:rsid w:val="00322A0D"/>
    <w:rsid w:val="00322A2D"/>
    <w:rsid w:val="00322A30"/>
    <w:rsid w:val="00322AA9"/>
    <w:rsid w:val="00322AE8"/>
    <w:rsid w:val="00322B0E"/>
    <w:rsid w:val="00322B72"/>
    <w:rsid w:val="00322BEF"/>
    <w:rsid w:val="00322C38"/>
    <w:rsid w:val="00322C65"/>
    <w:rsid w:val="00322CCB"/>
    <w:rsid w:val="00322CCC"/>
    <w:rsid w:val="00322EA2"/>
    <w:rsid w:val="00322F2D"/>
    <w:rsid w:val="0032300E"/>
    <w:rsid w:val="0032302A"/>
    <w:rsid w:val="00323051"/>
    <w:rsid w:val="00323059"/>
    <w:rsid w:val="00323095"/>
    <w:rsid w:val="003230AB"/>
    <w:rsid w:val="00323234"/>
    <w:rsid w:val="0032325D"/>
    <w:rsid w:val="003233A3"/>
    <w:rsid w:val="003233B8"/>
    <w:rsid w:val="003233FC"/>
    <w:rsid w:val="00323439"/>
    <w:rsid w:val="0032347E"/>
    <w:rsid w:val="003234AD"/>
    <w:rsid w:val="00323517"/>
    <w:rsid w:val="003236E8"/>
    <w:rsid w:val="0032371F"/>
    <w:rsid w:val="003237AF"/>
    <w:rsid w:val="003237C3"/>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3E"/>
    <w:rsid w:val="0032478C"/>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5E8"/>
    <w:rsid w:val="00325653"/>
    <w:rsid w:val="003256A5"/>
    <w:rsid w:val="003257BA"/>
    <w:rsid w:val="003257C9"/>
    <w:rsid w:val="003258D5"/>
    <w:rsid w:val="00325992"/>
    <w:rsid w:val="00325A97"/>
    <w:rsid w:val="00325AA4"/>
    <w:rsid w:val="00325B72"/>
    <w:rsid w:val="00325CBE"/>
    <w:rsid w:val="00325CDD"/>
    <w:rsid w:val="00325D09"/>
    <w:rsid w:val="00325DB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C8D"/>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520"/>
    <w:rsid w:val="003276DB"/>
    <w:rsid w:val="003276F8"/>
    <w:rsid w:val="00327759"/>
    <w:rsid w:val="003277BE"/>
    <w:rsid w:val="003277C3"/>
    <w:rsid w:val="003277DA"/>
    <w:rsid w:val="00327856"/>
    <w:rsid w:val="003278AB"/>
    <w:rsid w:val="00327AB5"/>
    <w:rsid w:val="00327ADC"/>
    <w:rsid w:val="00327AE7"/>
    <w:rsid w:val="00327B3B"/>
    <w:rsid w:val="00327B76"/>
    <w:rsid w:val="00327C7A"/>
    <w:rsid w:val="00327C8A"/>
    <w:rsid w:val="00327D05"/>
    <w:rsid w:val="00327D63"/>
    <w:rsid w:val="00327E8B"/>
    <w:rsid w:val="00327F84"/>
    <w:rsid w:val="00327FCA"/>
    <w:rsid w:val="00330003"/>
    <w:rsid w:val="00330165"/>
    <w:rsid w:val="0033021D"/>
    <w:rsid w:val="00330233"/>
    <w:rsid w:val="0033027A"/>
    <w:rsid w:val="00330297"/>
    <w:rsid w:val="00330377"/>
    <w:rsid w:val="00330392"/>
    <w:rsid w:val="0033052E"/>
    <w:rsid w:val="00330532"/>
    <w:rsid w:val="00330586"/>
    <w:rsid w:val="003305A1"/>
    <w:rsid w:val="003305F0"/>
    <w:rsid w:val="00330638"/>
    <w:rsid w:val="00330691"/>
    <w:rsid w:val="003306E1"/>
    <w:rsid w:val="003306F1"/>
    <w:rsid w:val="00330721"/>
    <w:rsid w:val="003307D1"/>
    <w:rsid w:val="0033083D"/>
    <w:rsid w:val="0033086D"/>
    <w:rsid w:val="003308E7"/>
    <w:rsid w:val="003308F8"/>
    <w:rsid w:val="00330937"/>
    <w:rsid w:val="00330A6F"/>
    <w:rsid w:val="00330AE8"/>
    <w:rsid w:val="00330C81"/>
    <w:rsid w:val="00330C88"/>
    <w:rsid w:val="00330D1A"/>
    <w:rsid w:val="00330D4B"/>
    <w:rsid w:val="00330DCD"/>
    <w:rsid w:val="00330DFC"/>
    <w:rsid w:val="00330E3B"/>
    <w:rsid w:val="00330EA3"/>
    <w:rsid w:val="00330EB4"/>
    <w:rsid w:val="00330F36"/>
    <w:rsid w:val="00331009"/>
    <w:rsid w:val="0033112B"/>
    <w:rsid w:val="00331163"/>
    <w:rsid w:val="003311E8"/>
    <w:rsid w:val="00331267"/>
    <w:rsid w:val="003313C4"/>
    <w:rsid w:val="003314EC"/>
    <w:rsid w:val="00331510"/>
    <w:rsid w:val="00331611"/>
    <w:rsid w:val="0033163B"/>
    <w:rsid w:val="003316CE"/>
    <w:rsid w:val="003317D3"/>
    <w:rsid w:val="00331859"/>
    <w:rsid w:val="00331869"/>
    <w:rsid w:val="003318BF"/>
    <w:rsid w:val="00331979"/>
    <w:rsid w:val="003319BB"/>
    <w:rsid w:val="003319C4"/>
    <w:rsid w:val="00331A51"/>
    <w:rsid w:val="00331A90"/>
    <w:rsid w:val="00331AD2"/>
    <w:rsid w:val="00331AE7"/>
    <w:rsid w:val="00331B2E"/>
    <w:rsid w:val="00331B8A"/>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146"/>
    <w:rsid w:val="003322B4"/>
    <w:rsid w:val="003322D0"/>
    <w:rsid w:val="003324A6"/>
    <w:rsid w:val="0033257E"/>
    <w:rsid w:val="003326C2"/>
    <w:rsid w:val="0033270A"/>
    <w:rsid w:val="00332878"/>
    <w:rsid w:val="0033289B"/>
    <w:rsid w:val="00332915"/>
    <w:rsid w:val="0033294A"/>
    <w:rsid w:val="00332973"/>
    <w:rsid w:val="00332992"/>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78C"/>
    <w:rsid w:val="00333889"/>
    <w:rsid w:val="003338B1"/>
    <w:rsid w:val="003338C4"/>
    <w:rsid w:val="003338F7"/>
    <w:rsid w:val="00333902"/>
    <w:rsid w:val="003339AD"/>
    <w:rsid w:val="003339B1"/>
    <w:rsid w:val="003339ED"/>
    <w:rsid w:val="003339F8"/>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30"/>
    <w:rsid w:val="00334D94"/>
    <w:rsid w:val="00334E3C"/>
    <w:rsid w:val="00334E46"/>
    <w:rsid w:val="00334EC1"/>
    <w:rsid w:val="00334F47"/>
    <w:rsid w:val="00335003"/>
    <w:rsid w:val="00335034"/>
    <w:rsid w:val="00335051"/>
    <w:rsid w:val="00335097"/>
    <w:rsid w:val="003350B1"/>
    <w:rsid w:val="003350D0"/>
    <w:rsid w:val="003350EB"/>
    <w:rsid w:val="0033516B"/>
    <w:rsid w:val="003352BB"/>
    <w:rsid w:val="003352F0"/>
    <w:rsid w:val="00335308"/>
    <w:rsid w:val="0033543D"/>
    <w:rsid w:val="003355C6"/>
    <w:rsid w:val="0033565D"/>
    <w:rsid w:val="00335687"/>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08"/>
    <w:rsid w:val="00335C4F"/>
    <w:rsid w:val="00335CB9"/>
    <w:rsid w:val="00335D06"/>
    <w:rsid w:val="00335D25"/>
    <w:rsid w:val="00335DCC"/>
    <w:rsid w:val="00335E0F"/>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3AD"/>
    <w:rsid w:val="0033640A"/>
    <w:rsid w:val="00336422"/>
    <w:rsid w:val="003364CD"/>
    <w:rsid w:val="0033650D"/>
    <w:rsid w:val="0033656D"/>
    <w:rsid w:val="003365DA"/>
    <w:rsid w:val="003366F8"/>
    <w:rsid w:val="0033681B"/>
    <w:rsid w:val="00336841"/>
    <w:rsid w:val="00336982"/>
    <w:rsid w:val="00336A0D"/>
    <w:rsid w:val="00336AD4"/>
    <w:rsid w:val="00336BC9"/>
    <w:rsid w:val="00336C41"/>
    <w:rsid w:val="00336C84"/>
    <w:rsid w:val="00336D03"/>
    <w:rsid w:val="00336E1A"/>
    <w:rsid w:val="00336E91"/>
    <w:rsid w:val="00336E97"/>
    <w:rsid w:val="00336EE4"/>
    <w:rsid w:val="00336F38"/>
    <w:rsid w:val="003370C3"/>
    <w:rsid w:val="0033720F"/>
    <w:rsid w:val="00337238"/>
    <w:rsid w:val="003372D8"/>
    <w:rsid w:val="003372E2"/>
    <w:rsid w:val="003372FB"/>
    <w:rsid w:val="00337378"/>
    <w:rsid w:val="003373A3"/>
    <w:rsid w:val="003373F2"/>
    <w:rsid w:val="00337472"/>
    <w:rsid w:val="0033751F"/>
    <w:rsid w:val="0033754D"/>
    <w:rsid w:val="0033754F"/>
    <w:rsid w:val="003376DA"/>
    <w:rsid w:val="00337734"/>
    <w:rsid w:val="0033775B"/>
    <w:rsid w:val="00337777"/>
    <w:rsid w:val="003377DC"/>
    <w:rsid w:val="00337822"/>
    <w:rsid w:val="0033789F"/>
    <w:rsid w:val="00337993"/>
    <w:rsid w:val="003379E0"/>
    <w:rsid w:val="00337A80"/>
    <w:rsid w:val="00337AB7"/>
    <w:rsid w:val="00337B80"/>
    <w:rsid w:val="00337BD7"/>
    <w:rsid w:val="00337BF6"/>
    <w:rsid w:val="00337C82"/>
    <w:rsid w:val="00337CFD"/>
    <w:rsid w:val="00337D10"/>
    <w:rsid w:val="00337DAC"/>
    <w:rsid w:val="00337DD0"/>
    <w:rsid w:val="00337E18"/>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65C"/>
    <w:rsid w:val="0034070B"/>
    <w:rsid w:val="0034075C"/>
    <w:rsid w:val="003407E7"/>
    <w:rsid w:val="00340806"/>
    <w:rsid w:val="00340824"/>
    <w:rsid w:val="0034086D"/>
    <w:rsid w:val="0034095E"/>
    <w:rsid w:val="00340982"/>
    <w:rsid w:val="003409F3"/>
    <w:rsid w:val="00340A46"/>
    <w:rsid w:val="00340AB0"/>
    <w:rsid w:val="00340ADF"/>
    <w:rsid w:val="00340B6B"/>
    <w:rsid w:val="00340B77"/>
    <w:rsid w:val="00340DC6"/>
    <w:rsid w:val="00340E5C"/>
    <w:rsid w:val="00340ECB"/>
    <w:rsid w:val="00340EDE"/>
    <w:rsid w:val="00340F05"/>
    <w:rsid w:val="00340F57"/>
    <w:rsid w:val="00340F7A"/>
    <w:rsid w:val="00340F86"/>
    <w:rsid w:val="00340FB1"/>
    <w:rsid w:val="0034109E"/>
    <w:rsid w:val="0034124D"/>
    <w:rsid w:val="00341282"/>
    <w:rsid w:val="003412CC"/>
    <w:rsid w:val="00341353"/>
    <w:rsid w:val="0034137F"/>
    <w:rsid w:val="003413BE"/>
    <w:rsid w:val="00341445"/>
    <w:rsid w:val="00341453"/>
    <w:rsid w:val="003414E6"/>
    <w:rsid w:val="003415CB"/>
    <w:rsid w:val="003416BB"/>
    <w:rsid w:val="003417D6"/>
    <w:rsid w:val="00341833"/>
    <w:rsid w:val="0034183B"/>
    <w:rsid w:val="00341878"/>
    <w:rsid w:val="00341AD2"/>
    <w:rsid w:val="00341B0D"/>
    <w:rsid w:val="00341B35"/>
    <w:rsid w:val="00341B57"/>
    <w:rsid w:val="00341C3C"/>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9B6"/>
    <w:rsid w:val="00342A02"/>
    <w:rsid w:val="00342A10"/>
    <w:rsid w:val="00342A23"/>
    <w:rsid w:val="00342A58"/>
    <w:rsid w:val="00342ABE"/>
    <w:rsid w:val="00342B95"/>
    <w:rsid w:val="00342BDF"/>
    <w:rsid w:val="00342C35"/>
    <w:rsid w:val="00342CCB"/>
    <w:rsid w:val="00342E28"/>
    <w:rsid w:val="00342E3B"/>
    <w:rsid w:val="00342F26"/>
    <w:rsid w:val="00342F96"/>
    <w:rsid w:val="00342F9E"/>
    <w:rsid w:val="00343009"/>
    <w:rsid w:val="00343055"/>
    <w:rsid w:val="0034306F"/>
    <w:rsid w:val="003431B5"/>
    <w:rsid w:val="003431E5"/>
    <w:rsid w:val="0034321A"/>
    <w:rsid w:val="0034322B"/>
    <w:rsid w:val="0034329A"/>
    <w:rsid w:val="003432EA"/>
    <w:rsid w:val="00343326"/>
    <w:rsid w:val="003434B0"/>
    <w:rsid w:val="003434DD"/>
    <w:rsid w:val="0034352E"/>
    <w:rsid w:val="0034353A"/>
    <w:rsid w:val="0034369B"/>
    <w:rsid w:val="003436AF"/>
    <w:rsid w:val="00343930"/>
    <w:rsid w:val="0034396B"/>
    <w:rsid w:val="00343981"/>
    <w:rsid w:val="003439A4"/>
    <w:rsid w:val="003439E2"/>
    <w:rsid w:val="003439ED"/>
    <w:rsid w:val="00343A31"/>
    <w:rsid w:val="00343A3E"/>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3FEB"/>
    <w:rsid w:val="003440BA"/>
    <w:rsid w:val="003441A0"/>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25C"/>
    <w:rsid w:val="00345375"/>
    <w:rsid w:val="003453C2"/>
    <w:rsid w:val="0034542B"/>
    <w:rsid w:val="003454A8"/>
    <w:rsid w:val="003454E7"/>
    <w:rsid w:val="00345540"/>
    <w:rsid w:val="00345642"/>
    <w:rsid w:val="003456A7"/>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5DD"/>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BDE"/>
    <w:rsid w:val="00346C89"/>
    <w:rsid w:val="00346C93"/>
    <w:rsid w:val="00346CC3"/>
    <w:rsid w:val="00346CE5"/>
    <w:rsid w:val="00346CF0"/>
    <w:rsid w:val="00346CF3"/>
    <w:rsid w:val="00346D50"/>
    <w:rsid w:val="00346D8B"/>
    <w:rsid w:val="00346DEC"/>
    <w:rsid w:val="00346E08"/>
    <w:rsid w:val="00346E22"/>
    <w:rsid w:val="00346E63"/>
    <w:rsid w:val="00346F3D"/>
    <w:rsid w:val="00346F69"/>
    <w:rsid w:val="00346FB3"/>
    <w:rsid w:val="00347018"/>
    <w:rsid w:val="00347117"/>
    <w:rsid w:val="00347147"/>
    <w:rsid w:val="00347179"/>
    <w:rsid w:val="003471A8"/>
    <w:rsid w:val="0034720F"/>
    <w:rsid w:val="0034722A"/>
    <w:rsid w:val="003472AE"/>
    <w:rsid w:val="003472F1"/>
    <w:rsid w:val="0034730E"/>
    <w:rsid w:val="00347340"/>
    <w:rsid w:val="0034744C"/>
    <w:rsid w:val="00347513"/>
    <w:rsid w:val="003475AF"/>
    <w:rsid w:val="003475EB"/>
    <w:rsid w:val="00347621"/>
    <w:rsid w:val="003476B5"/>
    <w:rsid w:val="00347719"/>
    <w:rsid w:val="003477B5"/>
    <w:rsid w:val="003477C5"/>
    <w:rsid w:val="00347885"/>
    <w:rsid w:val="003478A7"/>
    <w:rsid w:val="003478B8"/>
    <w:rsid w:val="003478B9"/>
    <w:rsid w:val="003478DD"/>
    <w:rsid w:val="00347909"/>
    <w:rsid w:val="0034792C"/>
    <w:rsid w:val="00347A48"/>
    <w:rsid w:val="00347B2B"/>
    <w:rsid w:val="00347B3E"/>
    <w:rsid w:val="00347CBA"/>
    <w:rsid w:val="00347D1F"/>
    <w:rsid w:val="00347D38"/>
    <w:rsid w:val="00347FA2"/>
    <w:rsid w:val="00350011"/>
    <w:rsid w:val="00350015"/>
    <w:rsid w:val="0035003B"/>
    <w:rsid w:val="00350106"/>
    <w:rsid w:val="003501DB"/>
    <w:rsid w:val="003501E2"/>
    <w:rsid w:val="00350279"/>
    <w:rsid w:val="003502D3"/>
    <w:rsid w:val="00350363"/>
    <w:rsid w:val="0035036F"/>
    <w:rsid w:val="00350426"/>
    <w:rsid w:val="00350472"/>
    <w:rsid w:val="0035048E"/>
    <w:rsid w:val="00350491"/>
    <w:rsid w:val="003504F3"/>
    <w:rsid w:val="003505AC"/>
    <w:rsid w:val="003505ED"/>
    <w:rsid w:val="00350617"/>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E15"/>
    <w:rsid w:val="00350E51"/>
    <w:rsid w:val="00350FF7"/>
    <w:rsid w:val="00351020"/>
    <w:rsid w:val="00351062"/>
    <w:rsid w:val="00351094"/>
    <w:rsid w:val="003510C5"/>
    <w:rsid w:val="00351128"/>
    <w:rsid w:val="0035122A"/>
    <w:rsid w:val="003513BF"/>
    <w:rsid w:val="003513C7"/>
    <w:rsid w:val="003513FB"/>
    <w:rsid w:val="003514F8"/>
    <w:rsid w:val="00351605"/>
    <w:rsid w:val="00351631"/>
    <w:rsid w:val="003516B3"/>
    <w:rsid w:val="003516C8"/>
    <w:rsid w:val="003516EA"/>
    <w:rsid w:val="00351708"/>
    <w:rsid w:val="0035174C"/>
    <w:rsid w:val="003517EB"/>
    <w:rsid w:val="0035185A"/>
    <w:rsid w:val="003518DB"/>
    <w:rsid w:val="0035191A"/>
    <w:rsid w:val="00351959"/>
    <w:rsid w:val="003519A7"/>
    <w:rsid w:val="00351AB4"/>
    <w:rsid w:val="00351AE4"/>
    <w:rsid w:val="00351B4E"/>
    <w:rsid w:val="00351C47"/>
    <w:rsid w:val="00351C4F"/>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AB"/>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08"/>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5"/>
    <w:rsid w:val="00353658"/>
    <w:rsid w:val="00353733"/>
    <w:rsid w:val="0035388D"/>
    <w:rsid w:val="003538C3"/>
    <w:rsid w:val="0035390A"/>
    <w:rsid w:val="0035398B"/>
    <w:rsid w:val="003539EF"/>
    <w:rsid w:val="00353B10"/>
    <w:rsid w:val="00353BA8"/>
    <w:rsid w:val="00353BF0"/>
    <w:rsid w:val="00353C61"/>
    <w:rsid w:val="00353C83"/>
    <w:rsid w:val="00353C97"/>
    <w:rsid w:val="00353CA9"/>
    <w:rsid w:val="00353CC4"/>
    <w:rsid w:val="00353D52"/>
    <w:rsid w:val="00353DC7"/>
    <w:rsid w:val="00353E1D"/>
    <w:rsid w:val="00353E46"/>
    <w:rsid w:val="00353E9B"/>
    <w:rsid w:val="00353EAA"/>
    <w:rsid w:val="00353EEB"/>
    <w:rsid w:val="00353F4A"/>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D8"/>
    <w:rsid w:val="003543FE"/>
    <w:rsid w:val="003543FF"/>
    <w:rsid w:val="00354419"/>
    <w:rsid w:val="0035445F"/>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68"/>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3D"/>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49D"/>
    <w:rsid w:val="00357556"/>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34E"/>
    <w:rsid w:val="00360439"/>
    <w:rsid w:val="0036051A"/>
    <w:rsid w:val="00360589"/>
    <w:rsid w:val="0036059C"/>
    <w:rsid w:val="0036064D"/>
    <w:rsid w:val="0036066A"/>
    <w:rsid w:val="003606D2"/>
    <w:rsid w:val="003606FF"/>
    <w:rsid w:val="003607D1"/>
    <w:rsid w:val="003607F5"/>
    <w:rsid w:val="00360882"/>
    <w:rsid w:val="0036088C"/>
    <w:rsid w:val="00360949"/>
    <w:rsid w:val="003609C3"/>
    <w:rsid w:val="003609D5"/>
    <w:rsid w:val="003609F4"/>
    <w:rsid w:val="00360A0E"/>
    <w:rsid w:val="00360AA4"/>
    <w:rsid w:val="00360C31"/>
    <w:rsid w:val="00360D3E"/>
    <w:rsid w:val="00360DC9"/>
    <w:rsid w:val="00360E84"/>
    <w:rsid w:val="00360EBB"/>
    <w:rsid w:val="00360EBF"/>
    <w:rsid w:val="00360EE5"/>
    <w:rsid w:val="00360F87"/>
    <w:rsid w:val="00360FA0"/>
    <w:rsid w:val="00361010"/>
    <w:rsid w:val="00361043"/>
    <w:rsid w:val="00361059"/>
    <w:rsid w:val="00361065"/>
    <w:rsid w:val="0036108C"/>
    <w:rsid w:val="003610D0"/>
    <w:rsid w:val="00361112"/>
    <w:rsid w:val="003611A3"/>
    <w:rsid w:val="003611D8"/>
    <w:rsid w:val="00361240"/>
    <w:rsid w:val="0036128B"/>
    <w:rsid w:val="0036135C"/>
    <w:rsid w:val="0036136A"/>
    <w:rsid w:val="0036136F"/>
    <w:rsid w:val="003613A3"/>
    <w:rsid w:val="003613B3"/>
    <w:rsid w:val="00361401"/>
    <w:rsid w:val="00361466"/>
    <w:rsid w:val="00361478"/>
    <w:rsid w:val="00361564"/>
    <w:rsid w:val="00361592"/>
    <w:rsid w:val="003615A4"/>
    <w:rsid w:val="003615E1"/>
    <w:rsid w:val="003615F4"/>
    <w:rsid w:val="0036163B"/>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7"/>
    <w:rsid w:val="0036254C"/>
    <w:rsid w:val="003625C4"/>
    <w:rsid w:val="00362697"/>
    <w:rsid w:val="0036284A"/>
    <w:rsid w:val="00362926"/>
    <w:rsid w:val="0036292D"/>
    <w:rsid w:val="003629AB"/>
    <w:rsid w:val="003629AF"/>
    <w:rsid w:val="003629E7"/>
    <w:rsid w:val="00362AA3"/>
    <w:rsid w:val="00362ACC"/>
    <w:rsid w:val="00362AE7"/>
    <w:rsid w:val="00362B23"/>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4B"/>
    <w:rsid w:val="003630AD"/>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AA"/>
    <w:rsid w:val="003636F2"/>
    <w:rsid w:val="0036370C"/>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8B"/>
    <w:rsid w:val="00363DB1"/>
    <w:rsid w:val="00363DFF"/>
    <w:rsid w:val="00363E27"/>
    <w:rsid w:val="00363E93"/>
    <w:rsid w:val="00363EEF"/>
    <w:rsid w:val="00363F07"/>
    <w:rsid w:val="00363F0B"/>
    <w:rsid w:val="00363F5D"/>
    <w:rsid w:val="00363F88"/>
    <w:rsid w:val="00363FB9"/>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D8"/>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8"/>
    <w:rsid w:val="0036534A"/>
    <w:rsid w:val="00365388"/>
    <w:rsid w:val="0036539A"/>
    <w:rsid w:val="00365411"/>
    <w:rsid w:val="00365457"/>
    <w:rsid w:val="003654C4"/>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45"/>
    <w:rsid w:val="00366354"/>
    <w:rsid w:val="0036635E"/>
    <w:rsid w:val="00366379"/>
    <w:rsid w:val="0036638C"/>
    <w:rsid w:val="0036641A"/>
    <w:rsid w:val="0036651B"/>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D8"/>
    <w:rsid w:val="003675E6"/>
    <w:rsid w:val="00367657"/>
    <w:rsid w:val="003677DB"/>
    <w:rsid w:val="00367880"/>
    <w:rsid w:val="00367A16"/>
    <w:rsid w:val="00367A7F"/>
    <w:rsid w:val="00367B30"/>
    <w:rsid w:val="00367BDC"/>
    <w:rsid w:val="00367BF2"/>
    <w:rsid w:val="00367C2E"/>
    <w:rsid w:val="00367C61"/>
    <w:rsid w:val="00367C95"/>
    <w:rsid w:val="00367EB7"/>
    <w:rsid w:val="00367EC9"/>
    <w:rsid w:val="00367F08"/>
    <w:rsid w:val="00370016"/>
    <w:rsid w:val="00370083"/>
    <w:rsid w:val="003700F7"/>
    <w:rsid w:val="00370224"/>
    <w:rsid w:val="0037040A"/>
    <w:rsid w:val="00370484"/>
    <w:rsid w:val="00370501"/>
    <w:rsid w:val="00370507"/>
    <w:rsid w:val="00370558"/>
    <w:rsid w:val="00370621"/>
    <w:rsid w:val="00370623"/>
    <w:rsid w:val="00370638"/>
    <w:rsid w:val="00370674"/>
    <w:rsid w:val="00370690"/>
    <w:rsid w:val="003706D0"/>
    <w:rsid w:val="00370729"/>
    <w:rsid w:val="00370751"/>
    <w:rsid w:val="003707C7"/>
    <w:rsid w:val="003708AD"/>
    <w:rsid w:val="003708E1"/>
    <w:rsid w:val="003709A0"/>
    <w:rsid w:val="003709FF"/>
    <w:rsid w:val="00370B73"/>
    <w:rsid w:val="00370C27"/>
    <w:rsid w:val="00370D6C"/>
    <w:rsid w:val="00370D7C"/>
    <w:rsid w:val="00370D9C"/>
    <w:rsid w:val="00370DE8"/>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5BC"/>
    <w:rsid w:val="00372672"/>
    <w:rsid w:val="00372734"/>
    <w:rsid w:val="003727DB"/>
    <w:rsid w:val="003727E2"/>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88"/>
    <w:rsid w:val="003732A7"/>
    <w:rsid w:val="00373345"/>
    <w:rsid w:val="003733F1"/>
    <w:rsid w:val="003734B2"/>
    <w:rsid w:val="003734FF"/>
    <w:rsid w:val="0037355E"/>
    <w:rsid w:val="00373595"/>
    <w:rsid w:val="003735DC"/>
    <w:rsid w:val="0037363D"/>
    <w:rsid w:val="00373668"/>
    <w:rsid w:val="0037368A"/>
    <w:rsid w:val="00373692"/>
    <w:rsid w:val="003736A4"/>
    <w:rsid w:val="003736E5"/>
    <w:rsid w:val="003736F4"/>
    <w:rsid w:val="00373709"/>
    <w:rsid w:val="0037374B"/>
    <w:rsid w:val="00373798"/>
    <w:rsid w:val="0037397A"/>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B9"/>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0C"/>
    <w:rsid w:val="00374490"/>
    <w:rsid w:val="003744A1"/>
    <w:rsid w:val="003744D1"/>
    <w:rsid w:val="00374561"/>
    <w:rsid w:val="003745D5"/>
    <w:rsid w:val="00374629"/>
    <w:rsid w:val="0037466E"/>
    <w:rsid w:val="003746AE"/>
    <w:rsid w:val="003746C0"/>
    <w:rsid w:val="003746FF"/>
    <w:rsid w:val="00374720"/>
    <w:rsid w:val="00374725"/>
    <w:rsid w:val="00374731"/>
    <w:rsid w:val="003747DA"/>
    <w:rsid w:val="0037488A"/>
    <w:rsid w:val="00374923"/>
    <w:rsid w:val="0037496F"/>
    <w:rsid w:val="003749D7"/>
    <w:rsid w:val="003749DC"/>
    <w:rsid w:val="00374AA4"/>
    <w:rsid w:val="00374AE6"/>
    <w:rsid w:val="00374B29"/>
    <w:rsid w:val="00374C06"/>
    <w:rsid w:val="00374C7B"/>
    <w:rsid w:val="00374CB1"/>
    <w:rsid w:val="00374CD1"/>
    <w:rsid w:val="00374CE0"/>
    <w:rsid w:val="00374CFC"/>
    <w:rsid w:val="00374D2A"/>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B3B"/>
    <w:rsid w:val="00375C41"/>
    <w:rsid w:val="00375C46"/>
    <w:rsid w:val="00375CAA"/>
    <w:rsid w:val="00375CB2"/>
    <w:rsid w:val="00375CBE"/>
    <w:rsid w:val="00375D6C"/>
    <w:rsid w:val="00375DAC"/>
    <w:rsid w:val="00375E81"/>
    <w:rsid w:val="00375EBB"/>
    <w:rsid w:val="00375EE6"/>
    <w:rsid w:val="00375F47"/>
    <w:rsid w:val="00375FEE"/>
    <w:rsid w:val="00376038"/>
    <w:rsid w:val="00376057"/>
    <w:rsid w:val="0037606D"/>
    <w:rsid w:val="003760BC"/>
    <w:rsid w:val="003760E3"/>
    <w:rsid w:val="003762CB"/>
    <w:rsid w:val="0037634B"/>
    <w:rsid w:val="0037638A"/>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2"/>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CEC"/>
    <w:rsid w:val="00377D56"/>
    <w:rsid w:val="00377E40"/>
    <w:rsid w:val="00377E5C"/>
    <w:rsid w:val="00377EB1"/>
    <w:rsid w:val="00377EDD"/>
    <w:rsid w:val="00377F71"/>
    <w:rsid w:val="00377FE4"/>
    <w:rsid w:val="00380016"/>
    <w:rsid w:val="0038008C"/>
    <w:rsid w:val="003800B9"/>
    <w:rsid w:val="003800E8"/>
    <w:rsid w:val="00380152"/>
    <w:rsid w:val="0038017B"/>
    <w:rsid w:val="00380197"/>
    <w:rsid w:val="0038023F"/>
    <w:rsid w:val="003802AD"/>
    <w:rsid w:val="003802D1"/>
    <w:rsid w:val="003802D3"/>
    <w:rsid w:val="003802E6"/>
    <w:rsid w:val="0038034D"/>
    <w:rsid w:val="00380376"/>
    <w:rsid w:val="00380383"/>
    <w:rsid w:val="0038038C"/>
    <w:rsid w:val="00380396"/>
    <w:rsid w:val="0038042A"/>
    <w:rsid w:val="00380453"/>
    <w:rsid w:val="00380460"/>
    <w:rsid w:val="0038046F"/>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5A"/>
    <w:rsid w:val="00380E89"/>
    <w:rsid w:val="00380F70"/>
    <w:rsid w:val="00380FB6"/>
    <w:rsid w:val="003810EC"/>
    <w:rsid w:val="0038111F"/>
    <w:rsid w:val="00381167"/>
    <w:rsid w:val="003811CD"/>
    <w:rsid w:val="00381304"/>
    <w:rsid w:val="00381359"/>
    <w:rsid w:val="00381388"/>
    <w:rsid w:val="0038138F"/>
    <w:rsid w:val="003813B1"/>
    <w:rsid w:val="003813B4"/>
    <w:rsid w:val="003813EE"/>
    <w:rsid w:val="003814C1"/>
    <w:rsid w:val="003814FE"/>
    <w:rsid w:val="00381533"/>
    <w:rsid w:val="00381538"/>
    <w:rsid w:val="003816B6"/>
    <w:rsid w:val="003816C5"/>
    <w:rsid w:val="0038185F"/>
    <w:rsid w:val="0038192E"/>
    <w:rsid w:val="0038196C"/>
    <w:rsid w:val="003819DA"/>
    <w:rsid w:val="003819F7"/>
    <w:rsid w:val="00381A63"/>
    <w:rsid w:val="00381AC4"/>
    <w:rsid w:val="00381B2B"/>
    <w:rsid w:val="00381BD0"/>
    <w:rsid w:val="00381CAF"/>
    <w:rsid w:val="00381CF8"/>
    <w:rsid w:val="00381D26"/>
    <w:rsid w:val="00381D44"/>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2F"/>
    <w:rsid w:val="003823F0"/>
    <w:rsid w:val="003823F7"/>
    <w:rsid w:val="00382409"/>
    <w:rsid w:val="003824CC"/>
    <w:rsid w:val="00382544"/>
    <w:rsid w:val="0038272C"/>
    <w:rsid w:val="00382767"/>
    <w:rsid w:val="0038277E"/>
    <w:rsid w:val="00382834"/>
    <w:rsid w:val="003828E8"/>
    <w:rsid w:val="003828ED"/>
    <w:rsid w:val="00382AE4"/>
    <w:rsid w:val="00382C04"/>
    <w:rsid w:val="00382C2F"/>
    <w:rsid w:val="00382C4A"/>
    <w:rsid w:val="00382D71"/>
    <w:rsid w:val="00382E41"/>
    <w:rsid w:val="00382F48"/>
    <w:rsid w:val="0038301D"/>
    <w:rsid w:val="00383154"/>
    <w:rsid w:val="0038316B"/>
    <w:rsid w:val="003831EE"/>
    <w:rsid w:val="003831F2"/>
    <w:rsid w:val="00383218"/>
    <w:rsid w:val="0038327B"/>
    <w:rsid w:val="003833A4"/>
    <w:rsid w:val="003833AA"/>
    <w:rsid w:val="00383455"/>
    <w:rsid w:val="0038345B"/>
    <w:rsid w:val="00383472"/>
    <w:rsid w:val="0038347B"/>
    <w:rsid w:val="0038352F"/>
    <w:rsid w:val="0038362C"/>
    <w:rsid w:val="00383632"/>
    <w:rsid w:val="00383638"/>
    <w:rsid w:val="0038365A"/>
    <w:rsid w:val="003836BB"/>
    <w:rsid w:val="0038375D"/>
    <w:rsid w:val="003837AB"/>
    <w:rsid w:val="003837B3"/>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0B"/>
    <w:rsid w:val="00384519"/>
    <w:rsid w:val="003845E4"/>
    <w:rsid w:val="00384646"/>
    <w:rsid w:val="00384747"/>
    <w:rsid w:val="00384787"/>
    <w:rsid w:val="003848B5"/>
    <w:rsid w:val="003849CF"/>
    <w:rsid w:val="00384ADD"/>
    <w:rsid w:val="00384B10"/>
    <w:rsid w:val="00384B44"/>
    <w:rsid w:val="00384B4F"/>
    <w:rsid w:val="00384B92"/>
    <w:rsid w:val="00384BC2"/>
    <w:rsid w:val="00384BD0"/>
    <w:rsid w:val="00384C5A"/>
    <w:rsid w:val="00384C7F"/>
    <w:rsid w:val="00384CF1"/>
    <w:rsid w:val="00384D76"/>
    <w:rsid w:val="00384E25"/>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957"/>
    <w:rsid w:val="00385BD7"/>
    <w:rsid w:val="00385BDC"/>
    <w:rsid w:val="00385C0F"/>
    <w:rsid w:val="00385C25"/>
    <w:rsid w:val="00385C28"/>
    <w:rsid w:val="00385C42"/>
    <w:rsid w:val="00385CD4"/>
    <w:rsid w:val="00385E18"/>
    <w:rsid w:val="00385E1A"/>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28"/>
    <w:rsid w:val="00386875"/>
    <w:rsid w:val="00386876"/>
    <w:rsid w:val="0038694E"/>
    <w:rsid w:val="00386A31"/>
    <w:rsid w:val="00386A34"/>
    <w:rsid w:val="00386A7E"/>
    <w:rsid w:val="00386AC2"/>
    <w:rsid w:val="00386AE4"/>
    <w:rsid w:val="00386B3D"/>
    <w:rsid w:val="00386B83"/>
    <w:rsid w:val="00386B8D"/>
    <w:rsid w:val="00386B97"/>
    <w:rsid w:val="00386BB7"/>
    <w:rsid w:val="00386C04"/>
    <w:rsid w:val="00386C80"/>
    <w:rsid w:val="00386DA0"/>
    <w:rsid w:val="00386E7D"/>
    <w:rsid w:val="00386F52"/>
    <w:rsid w:val="00387107"/>
    <w:rsid w:val="00387155"/>
    <w:rsid w:val="00387237"/>
    <w:rsid w:val="003872C8"/>
    <w:rsid w:val="00387360"/>
    <w:rsid w:val="0038737C"/>
    <w:rsid w:val="003873AA"/>
    <w:rsid w:val="003873F1"/>
    <w:rsid w:val="003873FB"/>
    <w:rsid w:val="003874C8"/>
    <w:rsid w:val="003874F2"/>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1F"/>
    <w:rsid w:val="00387C57"/>
    <w:rsid w:val="00387C68"/>
    <w:rsid w:val="00387CAD"/>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57"/>
    <w:rsid w:val="00390687"/>
    <w:rsid w:val="0039069E"/>
    <w:rsid w:val="003906CF"/>
    <w:rsid w:val="0039078D"/>
    <w:rsid w:val="00390825"/>
    <w:rsid w:val="00390AC3"/>
    <w:rsid w:val="00390ADB"/>
    <w:rsid w:val="00390B0C"/>
    <w:rsid w:val="00390B8F"/>
    <w:rsid w:val="00390C19"/>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0B"/>
    <w:rsid w:val="0039194F"/>
    <w:rsid w:val="0039196D"/>
    <w:rsid w:val="00391A0A"/>
    <w:rsid w:val="00391A77"/>
    <w:rsid w:val="00391B3E"/>
    <w:rsid w:val="00391B58"/>
    <w:rsid w:val="00391B95"/>
    <w:rsid w:val="00391B9E"/>
    <w:rsid w:val="00391BD4"/>
    <w:rsid w:val="00391BE5"/>
    <w:rsid w:val="00391C45"/>
    <w:rsid w:val="00391D66"/>
    <w:rsid w:val="00391DDD"/>
    <w:rsid w:val="00391E55"/>
    <w:rsid w:val="00391E84"/>
    <w:rsid w:val="00391F9E"/>
    <w:rsid w:val="00392097"/>
    <w:rsid w:val="003920E9"/>
    <w:rsid w:val="00392143"/>
    <w:rsid w:val="00392144"/>
    <w:rsid w:val="00392149"/>
    <w:rsid w:val="00392182"/>
    <w:rsid w:val="00392191"/>
    <w:rsid w:val="003921CE"/>
    <w:rsid w:val="003921F5"/>
    <w:rsid w:val="0039220B"/>
    <w:rsid w:val="003922BB"/>
    <w:rsid w:val="003922C2"/>
    <w:rsid w:val="003922C3"/>
    <w:rsid w:val="00392311"/>
    <w:rsid w:val="00392356"/>
    <w:rsid w:val="003923A6"/>
    <w:rsid w:val="003923CA"/>
    <w:rsid w:val="0039251D"/>
    <w:rsid w:val="0039275F"/>
    <w:rsid w:val="003927F6"/>
    <w:rsid w:val="0039281A"/>
    <w:rsid w:val="0039283A"/>
    <w:rsid w:val="00392950"/>
    <w:rsid w:val="003929B1"/>
    <w:rsid w:val="003929DE"/>
    <w:rsid w:val="00392A09"/>
    <w:rsid w:val="00392A7D"/>
    <w:rsid w:val="00392B88"/>
    <w:rsid w:val="00392BB1"/>
    <w:rsid w:val="00392C41"/>
    <w:rsid w:val="00392C45"/>
    <w:rsid w:val="00392C60"/>
    <w:rsid w:val="00392E24"/>
    <w:rsid w:val="00392F1F"/>
    <w:rsid w:val="00392F9D"/>
    <w:rsid w:val="00392FE3"/>
    <w:rsid w:val="00393023"/>
    <w:rsid w:val="003930BB"/>
    <w:rsid w:val="0039311F"/>
    <w:rsid w:val="00393127"/>
    <w:rsid w:val="003931D5"/>
    <w:rsid w:val="00393297"/>
    <w:rsid w:val="003932CE"/>
    <w:rsid w:val="00393318"/>
    <w:rsid w:val="003933B4"/>
    <w:rsid w:val="003933DE"/>
    <w:rsid w:val="003933E8"/>
    <w:rsid w:val="003933FA"/>
    <w:rsid w:val="0039344F"/>
    <w:rsid w:val="00393470"/>
    <w:rsid w:val="0039350D"/>
    <w:rsid w:val="0039352F"/>
    <w:rsid w:val="00393547"/>
    <w:rsid w:val="0039359F"/>
    <w:rsid w:val="003935A3"/>
    <w:rsid w:val="00393607"/>
    <w:rsid w:val="00393634"/>
    <w:rsid w:val="0039364D"/>
    <w:rsid w:val="003936E0"/>
    <w:rsid w:val="00393797"/>
    <w:rsid w:val="00393852"/>
    <w:rsid w:val="0039387B"/>
    <w:rsid w:val="003938B8"/>
    <w:rsid w:val="003938E2"/>
    <w:rsid w:val="00393A45"/>
    <w:rsid w:val="00393B4A"/>
    <w:rsid w:val="00393B81"/>
    <w:rsid w:val="00393C62"/>
    <w:rsid w:val="00393E03"/>
    <w:rsid w:val="00393E4A"/>
    <w:rsid w:val="00393E79"/>
    <w:rsid w:val="00393E85"/>
    <w:rsid w:val="00393ED6"/>
    <w:rsid w:val="00393F3E"/>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0CF"/>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AC"/>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34"/>
    <w:rsid w:val="00397556"/>
    <w:rsid w:val="00397577"/>
    <w:rsid w:val="003975B4"/>
    <w:rsid w:val="00397629"/>
    <w:rsid w:val="003976B9"/>
    <w:rsid w:val="003976BD"/>
    <w:rsid w:val="003976D1"/>
    <w:rsid w:val="00397738"/>
    <w:rsid w:val="00397772"/>
    <w:rsid w:val="0039781D"/>
    <w:rsid w:val="00397837"/>
    <w:rsid w:val="003978BC"/>
    <w:rsid w:val="003979BC"/>
    <w:rsid w:val="00397A5E"/>
    <w:rsid w:val="00397B08"/>
    <w:rsid w:val="00397C69"/>
    <w:rsid w:val="00397C9E"/>
    <w:rsid w:val="00397CFC"/>
    <w:rsid w:val="00397D6D"/>
    <w:rsid w:val="00397D93"/>
    <w:rsid w:val="00397DAC"/>
    <w:rsid w:val="00397DCD"/>
    <w:rsid w:val="00397E24"/>
    <w:rsid w:val="00397E36"/>
    <w:rsid w:val="00397E62"/>
    <w:rsid w:val="00397F8F"/>
    <w:rsid w:val="00397F96"/>
    <w:rsid w:val="003A0023"/>
    <w:rsid w:val="003A009F"/>
    <w:rsid w:val="003A0142"/>
    <w:rsid w:val="003A034F"/>
    <w:rsid w:val="003A03DE"/>
    <w:rsid w:val="003A03F6"/>
    <w:rsid w:val="003A045F"/>
    <w:rsid w:val="003A0488"/>
    <w:rsid w:val="003A04AB"/>
    <w:rsid w:val="003A04E8"/>
    <w:rsid w:val="003A06A7"/>
    <w:rsid w:val="003A071A"/>
    <w:rsid w:val="003A07E7"/>
    <w:rsid w:val="003A085A"/>
    <w:rsid w:val="003A09F0"/>
    <w:rsid w:val="003A0A61"/>
    <w:rsid w:val="003A0A6F"/>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2"/>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8A"/>
    <w:rsid w:val="003A2B9E"/>
    <w:rsid w:val="003A2BBF"/>
    <w:rsid w:val="003A2CA5"/>
    <w:rsid w:val="003A2CBE"/>
    <w:rsid w:val="003A2CC5"/>
    <w:rsid w:val="003A2D23"/>
    <w:rsid w:val="003A2DDB"/>
    <w:rsid w:val="003A2DEE"/>
    <w:rsid w:val="003A2F84"/>
    <w:rsid w:val="003A2FBC"/>
    <w:rsid w:val="003A2FEE"/>
    <w:rsid w:val="003A3051"/>
    <w:rsid w:val="003A3231"/>
    <w:rsid w:val="003A3265"/>
    <w:rsid w:val="003A32AA"/>
    <w:rsid w:val="003A32B2"/>
    <w:rsid w:val="003A3334"/>
    <w:rsid w:val="003A33ED"/>
    <w:rsid w:val="003A348C"/>
    <w:rsid w:val="003A349B"/>
    <w:rsid w:val="003A34DA"/>
    <w:rsid w:val="003A3507"/>
    <w:rsid w:val="003A352F"/>
    <w:rsid w:val="003A375F"/>
    <w:rsid w:val="003A37D0"/>
    <w:rsid w:val="003A380D"/>
    <w:rsid w:val="003A3837"/>
    <w:rsid w:val="003A389F"/>
    <w:rsid w:val="003A38B9"/>
    <w:rsid w:val="003A38F3"/>
    <w:rsid w:val="003A3935"/>
    <w:rsid w:val="003A3970"/>
    <w:rsid w:val="003A3991"/>
    <w:rsid w:val="003A39DD"/>
    <w:rsid w:val="003A3A0D"/>
    <w:rsid w:val="003A3AD9"/>
    <w:rsid w:val="003A3ADC"/>
    <w:rsid w:val="003A3B52"/>
    <w:rsid w:val="003A3B78"/>
    <w:rsid w:val="003A3C0E"/>
    <w:rsid w:val="003A3D0B"/>
    <w:rsid w:val="003A3D7D"/>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8F8"/>
    <w:rsid w:val="003A4937"/>
    <w:rsid w:val="003A49C9"/>
    <w:rsid w:val="003A49F8"/>
    <w:rsid w:val="003A4A64"/>
    <w:rsid w:val="003A4AAA"/>
    <w:rsid w:val="003A4AEA"/>
    <w:rsid w:val="003A4B1F"/>
    <w:rsid w:val="003A4B8B"/>
    <w:rsid w:val="003A4C6A"/>
    <w:rsid w:val="003A4C6D"/>
    <w:rsid w:val="003A4CD4"/>
    <w:rsid w:val="003A4D68"/>
    <w:rsid w:val="003A4E2C"/>
    <w:rsid w:val="003A4E7D"/>
    <w:rsid w:val="003A4EA9"/>
    <w:rsid w:val="003A4EB2"/>
    <w:rsid w:val="003A4F5C"/>
    <w:rsid w:val="003A5007"/>
    <w:rsid w:val="003A5062"/>
    <w:rsid w:val="003A50AA"/>
    <w:rsid w:val="003A50B6"/>
    <w:rsid w:val="003A50CB"/>
    <w:rsid w:val="003A5253"/>
    <w:rsid w:val="003A526A"/>
    <w:rsid w:val="003A52BD"/>
    <w:rsid w:val="003A5471"/>
    <w:rsid w:val="003A5498"/>
    <w:rsid w:val="003A54C4"/>
    <w:rsid w:val="003A54C6"/>
    <w:rsid w:val="003A5555"/>
    <w:rsid w:val="003A557F"/>
    <w:rsid w:val="003A55E6"/>
    <w:rsid w:val="003A5668"/>
    <w:rsid w:val="003A566E"/>
    <w:rsid w:val="003A5688"/>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CED"/>
    <w:rsid w:val="003A5D24"/>
    <w:rsid w:val="003A5D47"/>
    <w:rsid w:val="003A5DD2"/>
    <w:rsid w:val="003A5E4C"/>
    <w:rsid w:val="003A5E83"/>
    <w:rsid w:val="003A5ED9"/>
    <w:rsid w:val="003A5F61"/>
    <w:rsid w:val="003A6114"/>
    <w:rsid w:val="003A6137"/>
    <w:rsid w:val="003A6190"/>
    <w:rsid w:val="003A61CA"/>
    <w:rsid w:val="003A62D8"/>
    <w:rsid w:val="003A62FE"/>
    <w:rsid w:val="003A63F2"/>
    <w:rsid w:val="003A647E"/>
    <w:rsid w:val="003A6495"/>
    <w:rsid w:val="003A6531"/>
    <w:rsid w:val="003A654B"/>
    <w:rsid w:val="003A6552"/>
    <w:rsid w:val="003A6567"/>
    <w:rsid w:val="003A6666"/>
    <w:rsid w:val="003A669E"/>
    <w:rsid w:val="003A6792"/>
    <w:rsid w:val="003A686D"/>
    <w:rsid w:val="003A687F"/>
    <w:rsid w:val="003A68F0"/>
    <w:rsid w:val="003A69E8"/>
    <w:rsid w:val="003A69FD"/>
    <w:rsid w:val="003A6A6B"/>
    <w:rsid w:val="003A6A7D"/>
    <w:rsid w:val="003A6A94"/>
    <w:rsid w:val="003A6AAB"/>
    <w:rsid w:val="003A6B7A"/>
    <w:rsid w:val="003A6C5B"/>
    <w:rsid w:val="003A6C66"/>
    <w:rsid w:val="003A6CB1"/>
    <w:rsid w:val="003A6D13"/>
    <w:rsid w:val="003A6D8A"/>
    <w:rsid w:val="003A6DB5"/>
    <w:rsid w:val="003A7013"/>
    <w:rsid w:val="003A701A"/>
    <w:rsid w:val="003A70EE"/>
    <w:rsid w:val="003A7166"/>
    <w:rsid w:val="003A7173"/>
    <w:rsid w:val="003A71C9"/>
    <w:rsid w:val="003A7246"/>
    <w:rsid w:val="003A724B"/>
    <w:rsid w:val="003A7279"/>
    <w:rsid w:val="003A72A3"/>
    <w:rsid w:val="003A72BB"/>
    <w:rsid w:val="003A72E1"/>
    <w:rsid w:val="003A7322"/>
    <w:rsid w:val="003A7326"/>
    <w:rsid w:val="003A739D"/>
    <w:rsid w:val="003A73AB"/>
    <w:rsid w:val="003A73D8"/>
    <w:rsid w:val="003A74B0"/>
    <w:rsid w:val="003A74BB"/>
    <w:rsid w:val="003A75CB"/>
    <w:rsid w:val="003A75CE"/>
    <w:rsid w:val="003A760E"/>
    <w:rsid w:val="003A7700"/>
    <w:rsid w:val="003A774A"/>
    <w:rsid w:val="003A7887"/>
    <w:rsid w:val="003A78CB"/>
    <w:rsid w:val="003A78FE"/>
    <w:rsid w:val="003A7955"/>
    <w:rsid w:val="003A7973"/>
    <w:rsid w:val="003A79E0"/>
    <w:rsid w:val="003A7ACD"/>
    <w:rsid w:val="003A7B66"/>
    <w:rsid w:val="003A7BAE"/>
    <w:rsid w:val="003A7BB7"/>
    <w:rsid w:val="003A7C6A"/>
    <w:rsid w:val="003A7C8C"/>
    <w:rsid w:val="003A7C94"/>
    <w:rsid w:val="003A7D4A"/>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254"/>
    <w:rsid w:val="003B0279"/>
    <w:rsid w:val="003B03D1"/>
    <w:rsid w:val="003B04BC"/>
    <w:rsid w:val="003B04F0"/>
    <w:rsid w:val="003B0543"/>
    <w:rsid w:val="003B05EC"/>
    <w:rsid w:val="003B061F"/>
    <w:rsid w:val="003B066D"/>
    <w:rsid w:val="003B06C3"/>
    <w:rsid w:val="003B08FD"/>
    <w:rsid w:val="003B0976"/>
    <w:rsid w:val="003B0992"/>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A9"/>
    <w:rsid w:val="003B0FF5"/>
    <w:rsid w:val="003B1025"/>
    <w:rsid w:val="003B10E8"/>
    <w:rsid w:val="003B10FA"/>
    <w:rsid w:val="003B11B9"/>
    <w:rsid w:val="003B1248"/>
    <w:rsid w:val="003B12EC"/>
    <w:rsid w:val="003B131C"/>
    <w:rsid w:val="003B1366"/>
    <w:rsid w:val="003B13C5"/>
    <w:rsid w:val="003B1411"/>
    <w:rsid w:val="003B1492"/>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34"/>
    <w:rsid w:val="003B2074"/>
    <w:rsid w:val="003B20B4"/>
    <w:rsid w:val="003B2123"/>
    <w:rsid w:val="003B2256"/>
    <w:rsid w:val="003B2353"/>
    <w:rsid w:val="003B2370"/>
    <w:rsid w:val="003B23FF"/>
    <w:rsid w:val="003B245E"/>
    <w:rsid w:val="003B245F"/>
    <w:rsid w:val="003B24ED"/>
    <w:rsid w:val="003B257D"/>
    <w:rsid w:val="003B25D9"/>
    <w:rsid w:val="003B25E8"/>
    <w:rsid w:val="003B2600"/>
    <w:rsid w:val="003B2669"/>
    <w:rsid w:val="003B268A"/>
    <w:rsid w:val="003B26E9"/>
    <w:rsid w:val="003B2728"/>
    <w:rsid w:val="003B2774"/>
    <w:rsid w:val="003B27A3"/>
    <w:rsid w:val="003B27D3"/>
    <w:rsid w:val="003B2890"/>
    <w:rsid w:val="003B28C7"/>
    <w:rsid w:val="003B28FB"/>
    <w:rsid w:val="003B293A"/>
    <w:rsid w:val="003B2B67"/>
    <w:rsid w:val="003B2BB0"/>
    <w:rsid w:val="003B2BF0"/>
    <w:rsid w:val="003B2C24"/>
    <w:rsid w:val="003B2C2A"/>
    <w:rsid w:val="003B2D58"/>
    <w:rsid w:val="003B2D86"/>
    <w:rsid w:val="003B2DE9"/>
    <w:rsid w:val="003B2E8D"/>
    <w:rsid w:val="003B2F3F"/>
    <w:rsid w:val="003B2F44"/>
    <w:rsid w:val="003B2F48"/>
    <w:rsid w:val="003B2FB5"/>
    <w:rsid w:val="003B2FDC"/>
    <w:rsid w:val="003B304E"/>
    <w:rsid w:val="003B3130"/>
    <w:rsid w:val="003B31D0"/>
    <w:rsid w:val="003B31E4"/>
    <w:rsid w:val="003B3248"/>
    <w:rsid w:val="003B32B3"/>
    <w:rsid w:val="003B339A"/>
    <w:rsid w:val="003B33AC"/>
    <w:rsid w:val="003B33B8"/>
    <w:rsid w:val="003B34BA"/>
    <w:rsid w:val="003B351C"/>
    <w:rsid w:val="003B355E"/>
    <w:rsid w:val="003B357F"/>
    <w:rsid w:val="003B35F4"/>
    <w:rsid w:val="003B3626"/>
    <w:rsid w:val="003B3697"/>
    <w:rsid w:val="003B379A"/>
    <w:rsid w:val="003B37F2"/>
    <w:rsid w:val="003B3811"/>
    <w:rsid w:val="003B38BC"/>
    <w:rsid w:val="003B38BE"/>
    <w:rsid w:val="003B39CE"/>
    <w:rsid w:val="003B39DC"/>
    <w:rsid w:val="003B3AB6"/>
    <w:rsid w:val="003B3AEC"/>
    <w:rsid w:val="003B3BC7"/>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4FE5"/>
    <w:rsid w:val="003B50C9"/>
    <w:rsid w:val="003B5102"/>
    <w:rsid w:val="003B51A5"/>
    <w:rsid w:val="003B521E"/>
    <w:rsid w:val="003B52C1"/>
    <w:rsid w:val="003B53E6"/>
    <w:rsid w:val="003B53F7"/>
    <w:rsid w:val="003B5520"/>
    <w:rsid w:val="003B553B"/>
    <w:rsid w:val="003B555A"/>
    <w:rsid w:val="003B56E5"/>
    <w:rsid w:val="003B5862"/>
    <w:rsid w:val="003B58B4"/>
    <w:rsid w:val="003B58C5"/>
    <w:rsid w:val="003B591A"/>
    <w:rsid w:val="003B59DA"/>
    <w:rsid w:val="003B5A84"/>
    <w:rsid w:val="003B5BE6"/>
    <w:rsid w:val="003B5C0D"/>
    <w:rsid w:val="003B5C47"/>
    <w:rsid w:val="003B5CA2"/>
    <w:rsid w:val="003B5CAA"/>
    <w:rsid w:val="003B5CB7"/>
    <w:rsid w:val="003B5CF4"/>
    <w:rsid w:val="003B5D94"/>
    <w:rsid w:val="003B5D9C"/>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7D"/>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9FC"/>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71"/>
    <w:rsid w:val="003B73DB"/>
    <w:rsid w:val="003B73EC"/>
    <w:rsid w:val="003B7490"/>
    <w:rsid w:val="003B7568"/>
    <w:rsid w:val="003B756C"/>
    <w:rsid w:val="003B75C7"/>
    <w:rsid w:val="003B7614"/>
    <w:rsid w:val="003B764D"/>
    <w:rsid w:val="003B7687"/>
    <w:rsid w:val="003B769A"/>
    <w:rsid w:val="003B7859"/>
    <w:rsid w:val="003B785C"/>
    <w:rsid w:val="003B7868"/>
    <w:rsid w:val="003B78C4"/>
    <w:rsid w:val="003B78C6"/>
    <w:rsid w:val="003B79FE"/>
    <w:rsid w:val="003B7AA4"/>
    <w:rsid w:val="003B7ACA"/>
    <w:rsid w:val="003B7B57"/>
    <w:rsid w:val="003B7B82"/>
    <w:rsid w:val="003B7BB4"/>
    <w:rsid w:val="003B7C04"/>
    <w:rsid w:val="003B7D09"/>
    <w:rsid w:val="003B7D1C"/>
    <w:rsid w:val="003B7DAB"/>
    <w:rsid w:val="003B7FB9"/>
    <w:rsid w:val="003C0013"/>
    <w:rsid w:val="003C006E"/>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D9F"/>
    <w:rsid w:val="003C0DB1"/>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09"/>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60"/>
    <w:rsid w:val="003C2082"/>
    <w:rsid w:val="003C209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21"/>
    <w:rsid w:val="003C2958"/>
    <w:rsid w:val="003C2A35"/>
    <w:rsid w:val="003C2A5D"/>
    <w:rsid w:val="003C2B1B"/>
    <w:rsid w:val="003C2B8D"/>
    <w:rsid w:val="003C2BAB"/>
    <w:rsid w:val="003C2BD2"/>
    <w:rsid w:val="003C2BE8"/>
    <w:rsid w:val="003C2C40"/>
    <w:rsid w:val="003C2C63"/>
    <w:rsid w:val="003C2D8F"/>
    <w:rsid w:val="003C2E19"/>
    <w:rsid w:val="003C2E54"/>
    <w:rsid w:val="003C2E6D"/>
    <w:rsid w:val="003C2EA9"/>
    <w:rsid w:val="003C2EAB"/>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A"/>
    <w:rsid w:val="003C366B"/>
    <w:rsid w:val="003C3693"/>
    <w:rsid w:val="003C36C6"/>
    <w:rsid w:val="003C3723"/>
    <w:rsid w:val="003C373F"/>
    <w:rsid w:val="003C37B0"/>
    <w:rsid w:val="003C37F5"/>
    <w:rsid w:val="003C38F7"/>
    <w:rsid w:val="003C3965"/>
    <w:rsid w:val="003C39C2"/>
    <w:rsid w:val="003C39F7"/>
    <w:rsid w:val="003C3A71"/>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3EE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0C"/>
    <w:rsid w:val="003C5476"/>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8F9"/>
    <w:rsid w:val="003C5A28"/>
    <w:rsid w:val="003C5A6B"/>
    <w:rsid w:val="003C5AC4"/>
    <w:rsid w:val="003C5AF1"/>
    <w:rsid w:val="003C5BA4"/>
    <w:rsid w:val="003C5BDD"/>
    <w:rsid w:val="003C5BF1"/>
    <w:rsid w:val="003C5BF9"/>
    <w:rsid w:val="003C5D2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BD3"/>
    <w:rsid w:val="003C6C22"/>
    <w:rsid w:val="003C6C23"/>
    <w:rsid w:val="003C6C71"/>
    <w:rsid w:val="003C6CC3"/>
    <w:rsid w:val="003C6CE5"/>
    <w:rsid w:val="003C6D30"/>
    <w:rsid w:val="003C6D88"/>
    <w:rsid w:val="003C6DE1"/>
    <w:rsid w:val="003C6E80"/>
    <w:rsid w:val="003C6F05"/>
    <w:rsid w:val="003C6FAA"/>
    <w:rsid w:val="003C7041"/>
    <w:rsid w:val="003C70A7"/>
    <w:rsid w:val="003C70B7"/>
    <w:rsid w:val="003C7142"/>
    <w:rsid w:val="003C7169"/>
    <w:rsid w:val="003C7198"/>
    <w:rsid w:val="003C7227"/>
    <w:rsid w:val="003C72EE"/>
    <w:rsid w:val="003C742B"/>
    <w:rsid w:val="003C74D5"/>
    <w:rsid w:val="003C750F"/>
    <w:rsid w:val="003C762C"/>
    <w:rsid w:val="003C76F5"/>
    <w:rsid w:val="003C772C"/>
    <w:rsid w:val="003C772D"/>
    <w:rsid w:val="003C775D"/>
    <w:rsid w:val="003C778E"/>
    <w:rsid w:val="003C77D9"/>
    <w:rsid w:val="003C7875"/>
    <w:rsid w:val="003C7887"/>
    <w:rsid w:val="003C7968"/>
    <w:rsid w:val="003C7980"/>
    <w:rsid w:val="003C7A20"/>
    <w:rsid w:val="003C7A6A"/>
    <w:rsid w:val="003C7A70"/>
    <w:rsid w:val="003C7AE2"/>
    <w:rsid w:val="003C7B71"/>
    <w:rsid w:val="003C7B8E"/>
    <w:rsid w:val="003C7BA6"/>
    <w:rsid w:val="003C7BC4"/>
    <w:rsid w:val="003C7BD0"/>
    <w:rsid w:val="003C7BE1"/>
    <w:rsid w:val="003C7BF1"/>
    <w:rsid w:val="003C7C0B"/>
    <w:rsid w:val="003C7C2C"/>
    <w:rsid w:val="003C7C62"/>
    <w:rsid w:val="003C7C71"/>
    <w:rsid w:val="003C7D02"/>
    <w:rsid w:val="003C7D7A"/>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448"/>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89"/>
    <w:rsid w:val="003D1193"/>
    <w:rsid w:val="003D11B7"/>
    <w:rsid w:val="003D11FA"/>
    <w:rsid w:val="003D128A"/>
    <w:rsid w:val="003D1490"/>
    <w:rsid w:val="003D150C"/>
    <w:rsid w:val="003D1664"/>
    <w:rsid w:val="003D174E"/>
    <w:rsid w:val="003D1773"/>
    <w:rsid w:val="003D17A0"/>
    <w:rsid w:val="003D17BF"/>
    <w:rsid w:val="003D17D1"/>
    <w:rsid w:val="003D1887"/>
    <w:rsid w:val="003D18EC"/>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A0"/>
    <w:rsid w:val="003D22ED"/>
    <w:rsid w:val="003D22EF"/>
    <w:rsid w:val="003D2308"/>
    <w:rsid w:val="003D2336"/>
    <w:rsid w:val="003D23B1"/>
    <w:rsid w:val="003D2412"/>
    <w:rsid w:val="003D246C"/>
    <w:rsid w:val="003D24C0"/>
    <w:rsid w:val="003D24DF"/>
    <w:rsid w:val="003D2538"/>
    <w:rsid w:val="003D2561"/>
    <w:rsid w:val="003D25C5"/>
    <w:rsid w:val="003D266A"/>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7E6"/>
    <w:rsid w:val="003D3882"/>
    <w:rsid w:val="003D398C"/>
    <w:rsid w:val="003D3A5A"/>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084"/>
    <w:rsid w:val="003D4106"/>
    <w:rsid w:val="003D413D"/>
    <w:rsid w:val="003D4163"/>
    <w:rsid w:val="003D41E1"/>
    <w:rsid w:val="003D4211"/>
    <w:rsid w:val="003D4217"/>
    <w:rsid w:val="003D431F"/>
    <w:rsid w:val="003D43AA"/>
    <w:rsid w:val="003D4434"/>
    <w:rsid w:val="003D45CC"/>
    <w:rsid w:val="003D4624"/>
    <w:rsid w:val="003D4679"/>
    <w:rsid w:val="003D46E8"/>
    <w:rsid w:val="003D4762"/>
    <w:rsid w:val="003D4767"/>
    <w:rsid w:val="003D477B"/>
    <w:rsid w:val="003D4799"/>
    <w:rsid w:val="003D4877"/>
    <w:rsid w:val="003D4937"/>
    <w:rsid w:val="003D49CB"/>
    <w:rsid w:val="003D4A05"/>
    <w:rsid w:val="003D4A25"/>
    <w:rsid w:val="003D4A2E"/>
    <w:rsid w:val="003D4A2F"/>
    <w:rsid w:val="003D4AA3"/>
    <w:rsid w:val="003D4BF7"/>
    <w:rsid w:val="003D4CDF"/>
    <w:rsid w:val="003D4D3F"/>
    <w:rsid w:val="003D4D69"/>
    <w:rsid w:val="003D4E65"/>
    <w:rsid w:val="003D4E96"/>
    <w:rsid w:val="003D4EFD"/>
    <w:rsid w:val="003D4F5A"/>
    <w:rsid w:val="003D4FA4"/>
    <w:rsid w:val="003D50C2"/>
    <w:rsid w:val="003D511D"/>
    <w:rsid w:val="003D513C"/>
    <w:rsid w:val="003D5149"/>
    <w:rsid w:val="003D5156"/>
    <w:rsid w:val="003D5273"/>
    <w:rsid w:val="003D530C"/>
    <w:rsid w:val="003D53C9"/>
    <w:rsid w:val="003D549D"/>
    <w:rsid w:val="003D5529"/>
    <w:rsid w:val="003D557F"/>
    <w:rsid w:val="003D5684"/>
    <w:rsid w:val="003D5798"/>
    <w:rsid w:val="003D57A8"/>
    <w:rsid w:val="003D57B8"/>
    <w:rsid w:val="003D582B"/>
    <w:rsid w:val="003D5886"/>
    <w:rsid w:val="003D58E2"/>
    <w:rsid w:val="003D595B"/>
    <w:rsid w:val="003D59DE"/>
    <w:rsid w:val="003D5A42"/>
    <w:rsid w:val="003D5AFE"/>
    <w:rsid w:val="003D5B61"/>
    <w:rsid w:val="003D5B9C"/>
    <w:rsid w:val="003D5C8E"/>
    <w:rsid w:val="003D5D10"/>
    <w:rsid w:val="003D5D39"/>
    <w:rsid w:val="003D5DAB"/>
    <w:rsid w:val="003D5DC8"/>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48"/>
    <w:rsid w:val="003D62F0"/>
    <w:rsid w:val="003D639C"/>
    <w:rsid w:val="003D63DE"/>
    <w:rsid w:val="003D6519"/>
    <w:rsid w:val="003D654B"/>
    <w:rsid w:val="003D657A"/>
    <w:rsid w:val="003D65FA"/>
    <w:rsid w:val="003D6607"/>
    <w:rsid w:val="003D660E"/>
    <w:rsid w:val="003D665C"/>
    <w:rsid w:val="003D6728"/>
    <w:rsid w:val="003D6729"/>
    <w:rsid w:val="003D6753"/>
    <w:rsid w:val="003D681A"/>
    <w:rsid w:val="003D681F"/>
    <w:rsid w:val="003D6874"/>
    <w:rsid w:val="003D6895"/>
    <w:rsid w:val="003D68C1"/>
    <w:rsid w:val="003D68C8"/>
    <w:rsid w:val="003D6905"/>
    <w:rsid w:val="003D6958"/>
    <w:rsid w:val="003D6A82"/>
    <w:rsid w:val="003D6C01"/>
    <w:rsid w:val="003D6DE4"/>
    <w:rsid w:val="003D6DF9"/>
    <w:rsid w:val="003D6E12"/>
    <w:rsid w:val="003D6E24"/>
    <w:rsid w:val="003D6E88"/>
    <w:rsid w:val="003D6F05"/>
    <w:rsid w:val="003D6F6B"/>
    <w:rsid w:val="003D6F93"/>
    <w:rsid w:val="003D7029"/>
    <w:rsid w:val="003D7088"/>
    <w:rsid w:val="003D70B5"/>
    <w:rsid w:val="003D7106"/>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816"/>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DB"/>
    <w:rsid w:val="003D7EED"/>
    <w:rsid w:val="003D7F1C"/>
    <w:rsid w:val="003D7F32"/>
    <w:rsid w:val="003E0021"/>
    <w:rsid w:val="003E0078"/>
    <w:rsid w:val="003E00E6"/>
    <w:rsid w:val="003E00F8"/>
    <w:rsid w:val="003E02AB"/>
    <w:rsid w:val="003E02DC"/>
    <w:rsid w:val="003E030B"/>
    <w:rsid w:val="003E0316"/>
    <w:rsid w:val="003E0451"/>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91"/>
    <w:rsid w:val="003E0AB2"/>
    <w:rsid w:val="003E0AE4"/>
    <w:rsid w:val="003E0B70"/>
    <w:rsid w:val="003E0B78"/>
    <w:rsid w:val="003E0B8D"/>
    <w:rsid w:val="003E0B94"/>
    <w:rsid w:val="003E0BA1"/>
    <w:rsid w:val="003E0BBF"/>
    <w:rsid w:val="003E0BC6"/>
    <w:rsid w:val="003E0BE7"/>
    <w:rsid w:val="003E0BE9"/>
    <w:rsid w:val="003E0C4D"/>
    <w:rsid w:val="003E0CC0"/>
    <w:rsid w:val="003E0D17"/>
    <w:rsid w:val="003E0D1F"/>
    <w:rsid w:val="003E0DA4"/>
    <w:rsid w:val="003E0FA0"/>
    <w:rsid w:val="003E1069"/>
    <w:rsid w:val="003E1092"/>
    <w:rsid w:val="003E1225"/>
    <w:rsid w:val="003E12C2"/>
    <w:rsid w:val="003E12E2"/>
    <w:rsid w:val="003E12F3"/>
    <w:rsid w:val="003E13F2"/>
    <w:rsid w:val="003E142C"/>
    <w:rsid w:val="003E1460"/>
    <w:rsid w:val="003E1479"/>
    <w:rsid w:val="003E1538"/>
    <w:rsid w:val="003E153E"/>
    <w:rsid w:val="003E15B9"/>
    <w:rsid w:val="003E16A9"/>
    <w:rsid w:val="003E172F"/>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64"/>
    <w:rsid w:val="003E1CE3"/>
    <w:rsid w:val="003E1D8B"/>
    <w:rsid w:val="003E1DCE"/>
    <w:rsid w:val="003E1DF1"/>
    <w:rsid w:val="003E1E08"/>
    <w:rsid w:val="003E1EC4"/>
    <w:rsid w:val="003E1ED7"/>
    <w:rsid w:val="003E1EFF"/>
    <w:rsid w:val="003E1F1E"/>
    <w:rsid w:val="003E1F25"/>
    <w:rsid w:val="003E1F5C"/>
    <w:rsid w:val="003E1F6F"/>
    <w:rsid w:val="003E1F7E"/>
    <w:rsid w:val="003E1F8B"/>
    <w:rsid w:val="003E1FF7"/>
    <w:rsid w:val="003E2031"/>
    <w:rsid w:val="003E2043"/>
    <w:rsid w:val="003E2071"/>
    <w:rsid w:val="003E21A4"/>
    <w:rsid w:val="003E21CA"/>
    <w:rsid w:val="003E21D3"/>
    <w:rsid w:val="003E21EB"/>
    <w:rsid w:val="003E2245"/>
    <w:rsid w:val="003E233E"/>
    <w:rsid w:val="003E2341"/>
    <w:rsid w:val="003E2371"/>
    <w:rsid w:val="003E2443"/>
    <w:rsid w:val="003E24B1"/>
    <w:rsid w:val="003E24E2"/>
    <w:rsid w:val="003E2617"/>
    <w:rsid w:val="003E273F"/>
    <w:rsid w:val="003E2786"/>
    <w:rsid w:val="003E2855"/>
    <w:rsid w:val="003E28F0"/>
    <w:rsid w:val="003E2913"/>
    <w:rsid w:val="003E2950"/>
    <w:rsid w:val="003E299C"/>
    <w:rsid w:val="003E29EE"/>
    <w:rsid w:val="003E2B0A"/>
    <w:rsid w:val="003E2B40"/>
    <w:rsid w:val="003E2BB5"/>
    <w:rsid w:val="003E2BFD"/>
    <w:rsid w:val="003E2C82"/>
    <w:rsid w:val="003E2CA2"/>
    <w:rsid w:val="003E2CBB"/>
    <w:rsid w:val="003E2CE9"/>
    <w:rsid w:val="003E2D0A"/>
    <w:rsid w:val="003E2DA2"/>
    <w:rsid w:val="003E2E20"/>
    <w:rsid w:val="003E2EC8"/>
    <w:rsid w:val="003E2EF0"/>
    <w:rsid w:val="003E2EF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E84"/>
    <w:rsid w:val="003E3F24"/>
    <w:rsid w:val="003E3F2D"/>
    <w:rsid w:val="003E3FF6"/>
    <w:rsid w:val="003E4039"/>
    <w:rsid w:val="003E4059"/>
    <w:rsid w:val="003E408C"/>
    <w:rsid w:val="003E40DA"/>
    <w:rsid w:val="003E40E9"/>
    <w:rsid w:val="003E40FC"/>
    <w:rsid w:val="003E4178"/>
    <w:rsid w:val="003E4198"/>
    <w:rsid w:val="003E4207"/>
    <w:rsid w:val="003E42B6"/>
    <w:rsid w:val="003E4321"/>
    <w:rsid w:val="003E4342"/>
    <w:rsid w:val="003E442E"/>
    <w:rsid w:val="003E44E1"/>
    <w:rsid w:val="003E44E5"/>
    <w:rsid w:val="003E44F5"/>
    <w:rsid w:val="003E455D"/>
    <w:rsid w:val="003E4575"/>
    <w:rsid w:val="003E467B"/>
    <w:rsid w:val="003E468C"/>
    <w:rsid w:val="003E4744"/>
    <w:rsid w:val="003E475C"/>
    <w:rsid w:val="003E478A"/>
    <w:rsid w:val="003E4850"/>
    <w:rsid w:val="003E491B"/>
    <w:rsid w:val="003E491E"/>
    <w:rsid w:val="003E493F"/>
    <w:rsid w:val="003E49AF"/>
    <w:rsid w:val="003E49E8"/>
    <w:rsid w:val="003E4BBF"/>
    <w:rsid w:val="003E4C97"/>
    <w:rsid w:val="003E4CA7"/>
    <w:rsid w:val="003E4D5E"/>
    <w:rsid w:val="003E4E1F"/>
    <w:rsid w:val="003E4EA7"/>
    <w:rsid w:val="003E4F0B"/>
    <w:rsid w:val="003E4FA7"/>
    <w:rsid w:val="003E5102"/>
    <w:rsid w:val="003E524C"/>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3F"/>
    <w:rsid w:val="003E5954"/>
    <w:rsid w:val="003E59F5"/>
    <w:rsid w:val="003E5A28"/>
    <w:rsid w:val="003E5A36"/>
    <w:rsid w:val="003E5A58"/>
    <w:rsid w:val="003E5A7A"/>
    <w:rsid w:val="003E5AD8"/>
    <w:rsid w:val="003E5CA9"/>
    <w:rsid w:val="003E5CAF"/>
    <w:rsid w:val="003E5DB3"/>
    <w:rsid w:val="003E5DE3"/>
    <w:rsid w:val="003E5DF1"/>
    <w:rsid w:val="003E5F26"/>
    <w:rsid w:val="003E5F4E"/>
    <w:rsid w:val="003E5F61"/>
    <w:rsid w:val="003E604C"/>
    <w:rsid w:val="003E60A0"/>
    <w:rsid w:val="003E6142"/>
    <w:rsid w:val="003E6192"/>
    <w:rsid w:val="003E62A6"/>
    <w:rsid w:val="003E636B"/>
    <w:rsid w:val="003E63A0"/>
    <w:rsid w:val="003E63CE"/>
    <w:rsid w:val="003E6449"/>
    <w:rsid w:val="003E6483"/>
    <w:rsid w:val="003E6494"/>
    <w:rsid w:val="003E64CD"/>
    <w:rsid w:val="003E6524"/>
    <w:rsid w:val="003E6581"/>
    <w:rsid w:val="003E6616"/>
    <w:rsid w:val="003E6678"/>
    <w:rsid w:val="003E67AF"/>
    <w:rsid w:val="003E6827"/>
    <w:rsid w:val="003E6864"/>
    <w:rsid w:val="003E68FA"/>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6F43"/>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E86"/>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6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2D5"/>
    <w:rsid w:val="003F13BA"/>
    <w:rsid w:val="003F140A"/>
    <w:rsid w:val="003F15F9"/>
    <w:rsid w:val="003F163F"/>
    <w:rsid w:val="003F16F2"/>
    <w:rsid w:val="003F1785"/>
    <w:rsid w:val="003F1805"/>
    <w:rsid w:val="003F185B"/>
    <w:rsid w:val="003F185E"/>
    <w:rsid w:val="003F192E"/>
    <w:rsid w:val="003F19A1"/>
    <w:rsid w:val="003F19B0"/>
    <w:rsid w:val="003F19D9"/>
    <w:rsid w:val="003F1A23"/>
    <w:rsid w:val="003F1A30"/>
    <w:rsid w:val="003F1A67"/>
    <w:rsid w:val="003F1A8E"/>
    <w:rsid w:val="003F1ADB"/>
    <w:rsid w:val="003F1B07"/>
    <w:rsid w:val="003F1B17"/>
    <w:rsid w:val="003F1B48"/>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2B"/>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54"/>
    <w:rsid w:val="003F329A"/>
    <w:rsid w:val="003F32DC"/>
    <w:rsid w:val="003F3305"/>
    <w:rsid w:val="003F3311"/>
    <w:rsid w:val="003F33B4"/>
    <w:rsid w:val="003F33E0"/>
    <w:rsid w:val="003F34A8"/>
    <w:rsid w:val="003F3501"/>
    <w:rsid w:val="003F3542"/>
    <w:rsid w:val="003F354F"/>
    <w:rsid w:val="003F3567"/>
    <w:rsid w:val="003F3591"/>
    <w:rsid w:val="003F3625"/>
    <w:rsid w:val="003F376E"/>
    <w:rsid w:val="003F384E"/>
    <w:rsid w:val="003F3949"/>
    <w:rsid w:val="003F3A4B"/>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550"/>
    <w:rsid w:val="003F465D"/>
    <w:rsid w:val="003F4666"/>
    <w:rsid w:val="003F4680"/>
    <w:rsid w:val="003F4709"/>
    <w:rsid w:val="003F4859"/>
    <w:rsid w:val="003F4868"/>
    <w:rsid w:val="003F489F"/>
    <w:rsid w:val="003F48BD"/>
    <w:rsid w:val="003F48D3"/>
    <w:rsid w:val="003F4993"/>
    <w:rsid w:val="003F4A2C"/>
    <w:rsid w:val="003F4ADE"/>
    <w:rsid w:val="003F4B76"/>
    <w:rsid w:val="003F4B9B"/>
    <w:rsid w:val="003F4B9F"/>
    <w:rsid w:val="003F4BD8"/>
    <w:rsid w:val="003F4C73"/>
    <w:rsid w:val="003F4D3A"/>
    <w:rsid w:val="003F4D6E"/>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57C"/>
    <w:rsid w:val="003F560D"/>
    <w:rsid w:val="003F5705"/>
    <w:rsid w:val="003F570C"/>
    <w:rsid w:val="003F5786"/>
    <w:rsid w:val="003F57C9"/>
    <w:rsid w:val="003F5834"/>
    <w:rsid w:val="003F5868"/>
    <w:rsid w:val="003F587B"/>
    <w:rsid w:val="003F5901"/>
    <w:rsid w:val="003F594D"/>
    <w:rsid w:val="003F595F"/>
    <w:rsid w:val="003F5966"/>
    <w:rsid w:val="003F5979"/>
    <w:rsid w:val="003F597C"/>
    <w:rsid w:val="003F5A27"/>
    <w:rsid w:val="003F5B31"/>
    <w:rsid w:val="003F5B6A"/>
    <w:rsid w:val="003F5BAB"/>
    <w:rsid w:val="003F5C4E"/>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29B"/>
    <w:rsid w:val="003F633D"/>
    <w:rsid w:val="003F637B"/>
    <w:rsid w:val="003F63F4"/>
    <w:rsid w:val="003F6409"/>
    <w:rsid w:val="003F6429"/>
    <w:rsid w:val="003F66B8"/>
    <w:rsid w:val="003F679D"/>
    <w:rsid w:val="003F6874"/>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68"/>
    <w:rsid w:val="003F788C"/>
    <w:rsid w:val="003F78B9"/>
    <w:rsid w:val="003F7938"/>
    <w:rsid w:val="003F7A36"/>
    <w:rsid w:val="003F7A62"/>
    <w:rsid w:val="003F7A63"/>
    <w:rsid w:val="003F7A78"/>
    <w:rsid w:val="003F7B26"/>
    <w:rsid w:val="003F7B9B"/>
    <w:rsid w:val="003F7D70"/>
    <w:rsid w:val="003F7DA8"/>
    <w:rsid w:val="003F7EA7"/>
    <w:rsid w:val="003F7F58"/>
    <w:rsid w:val="003F7F87"/>
    <w:rsid w:val="003F7FAC"/>
    <w:rsid w:val="00400028"/>
    <w:rsid w:val="0040002B"/>
    <w:rsid w:val="00400236"/>
    <w:rsid w:val="004002D0"/>
    <w:rsid w:val="00400336"/>
    <w:rsid w:val="0040039E"/>
    <w:rsid w:val="004003A9"/>
    <w:rsid w:val="004003DF"/>
    <w:rsid w:val="00400454"/>
    <w:rsid w:val="00400468"/>
    <w:rsid w:val="00400496"/>
    <w:rsid w:val="004004EB"/>
    <w:rsid w:val="00400578"/>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2AD"/>
    <w:rsid w:val="00401308"/>
    <w:rsid w:val="0040137D"/>
    <w:rsid w:val="004013F3"/>
    <w:rsid w:val="004014FA"/>
    <w:rsid w:val="004014FD"/>
    <w:rsid w:val="004014FF"/>
    <w:rsid w:val="00401518"/>
    <w:rsid w:val="00401561"/>
    <w:rsid w:val="00401573"/>
    <w:rsid w:val="00401584"/>
    <w:rsid w:val="004015C4"/>
    <w:rsid w:val="004015F6"/>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56"/>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90"/>
    <w:rsid w:val="004027AB"/>
    <w:rsid w:val="004027D0"/>
    <w:rsid w:val="00402864"/>
    <w:rsid w:val="0040287F"/>
    <w:rsid w:val="004028BC"/>
    <w:rsid w:val="004028D5"/>
    <w:rsid w:val="00402973"/>
    <w:rsid w:val="00402977"/>
    <w:rsid w:val="00402994"/>
    <w:rsid w:val="004029AF"/>
    <w:rsid w:val="00402A0B"/>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34"/>
    <w:rsid w:val="00402E66"/>
    <w:rsid w:val="00402E68"/>
    <w:rsid w:val="00402EED"/>
    <w:rsid w:val="0040302B"/>
    <w:rsid w:val="004030D5"/>
    <w:rsid w:val="00403190"/>
    <w:rsid w:val="004031D1"/>
    <w:rsid w:val="00403240"/>
    <w:rsid w:val="004032C7"/>
    <w:rsid w:val="004033BA"/>
    <w:rsid w:val="00403427"/>
    <w:rsid w:val="0040343E"/>
    <w:rsid w:val="00403476"/>
    <w:rsid w:val="0040348D"/>
    <w:rsid w:val="0040355A"/>
    <w:rsid w:val="004036B0"/>
    <w:rsid w:val="00403762"/>
    <w:rsid w:val="00403784"/>
    <w:rsid w:val="004037CD"/>
    <w:rsid w:val="004037F4"/>
    <w:rsid w:val="004037F7"/>
    <w:rsid w:val="00403896"/>
    <w:rsid w:val="004038EF"/>
    <w:rsid w:val="00403998"/>
    <w:rsid w:val="004039F8"/>
    <w:rsid w:val="00403A4C"/>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C7"/>
    <w:rsid w:val="004040EA"/>
    <w:rsid w:val="004040EE"/>
    <w:rsid w:val="004040F4"/>
    <w:rsid w:val="0040411C"/>
    <w:rsid w:val="00404160"/>
    <w:rsid w:val="00404216"/>
    <w:rsid w:val="0040421F"/>
    <w:rsid w:val="00404262"/>
    <w:rsid w:val="004042D7"/>
    <w:rsid w:val="0040449B"/>
    <w:rsid w:val="004044D8"/>
    <w:rsid w:val="004044E1"/>
    <w:rsid w:val="0040450F"/>
    <w:rsid w:val="00404592"/>
    <w:rsid w:val="004045F9"/>
    <w:rsid w:val="00404626"/>
    <w:rsid w:val="0040467B"/>
    <w:rsid w:val="004046C6"/>
    <w:rsid w:val="00404713"/>
    <w:rsid w:val="00404720"/>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68B"/>
    <w:rsid w:val="00405751"/>
    <w:rsid w:val="0040582D"/>
    <w:rsid w:val="00405880"/>
    <w:rsid w:val="004058B0"/>
    <w:rsid w:val="004058BF"/>
    <w:rsid w:val="00405A6D"/>
    <w:rsid w:val="00405ABA"/>
    <w:rsid w:val="00405B1B"/>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2E9"/>
    <w:rsid w:val="00407308"/>
    <w:rsid w:val="0040748C"/>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2DD"/>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BB5"/>
    <w:rsid w:val="00411C96"/>
    <w:rsid w:val="00411D3A"/>
    <w:rsid w:val="00411D5F"/>
    <w:rsid w:val="00411D62"/>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32C"/>
    <w:rsid w:val="0041245B"/>
    <w:rsid w:val="004124A1"/>
    <w:rsid w:val="004124AF"/>
    <w:rsid w:val="004124E8"/>
    <w:rsid w:val="00412511"/>
    <w:rsid w:val="0041258F"/>
    <w:rsid w:val="004126B8"/>
    <w:rsid w:val="004127BF"/>
    <w:rsid w:val="004127C4"/>
    <w:rsid w:val="004127D3"/>
    <w:rsid w:val="00412804"/>
    <w:rsid w:val="0041287F"/>
    <w:rsid w:val="00412882"/>
    <w:rsid w:val="0041291A"/>
    <w:rsid w:val="004129B6"/>
    <w:rsid w:val="00412AA8"/>
    <w:rsid w:val="00412AFB"/>
    <w:rsid w:val="00412BC8"/>
    <w:rsid w:val="00412C4E"/>
    <w:rsid w:val="00412C8E"/>
    <w:rsid w:val="00412CBA"/>
    <w:rsid w:val="00412E13"/>
    <w:rsid w:val="00412E4D"/>
    <w:rsid w:val="00412EE5"/>
    <w:rsid w:val="00412EF3"/>
    <w:rsid w:val="00412F0E"/>
    <w:rsid w:val="00412F16"/>
    <w:rsid w:val="00413080"/>
    <w:rsid w:val="00413149"/>
    <w:rsid w:val="00413308"/>
    <w:rsid w:val="0041332F"/>
    <w:rsid w:val="00413461"/>
    <w:rsid w:val="00413489"/>
    <w:rsid w:val="00413557"/>
    <w:rsid w:val="004135B7"/>
    <w:rsid w:val="004135CC"/>
    <w:rsid w:val="004135EE"/>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66"/>
    <w:rsid w:val="00413E9F"/>
    <w:rsid w:val="00413EC0"/>
    <w:rsid w:val="00413FD9"/>
    <w:rsid w:val="0041401A"/>
    <w:rsid w:val="00414028"/>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8E6"/>
    <w:rsid w:val="00414944"/>
    <w:rsid w:val="00414959"/>
    <w:rsid w:val="00414967"/>
    <w:rsid w:val="00414994"/>
    <w:rsid w:val="004149B7"/>
    <w:rsid w:val="004149D2"/>
    <w:rsid w:val="00414A8B"/>
    <w:rsid w:val="00414B2B"/>
    <w:rsid w:val="00414B3B"/>
    <w:rsid w:val="00414C4D"/>
    <w:rsid w:val="00414C7F"/>
    <w:rsid w:val="00414E84"/>
    <w:rsid w:val="00414EB0"/>
    <w:rsid w:val="00414EC5"/>
    <w:rsid w:val="00414F4A"/>
    <w:rsid w:val="00414F4C"/>
    <w:rsid w:val="00414F4D"/>
    <w:rsid w:val="00414F75"/>
    <w:rsid w:val="00415039"/>
    <w:rsid w:val="00415061"/>
    <w:rsid w:val="00415093"/>
    <w:rsid w:val="00415094"/>
    <w:rsid w:val="004150C1"/>
    <w:rsid w:val="0041514E"/>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BF5"/>
    <w:rsid w:val="00416CE8"/>
    <w:rsid w:val="00416D7F"/>
    <w:rsid w:val="00416DBA"/>
    <w:rsid w:val="00416E09"/>
    <w:rsid w:val="00416ED0"/>
    <w:rsid w:val="00416EF6"/>
    <w:rsid w:val="00416F19"/>
    <w:rsid w:val="00416F83"/>
    <w:rsid w:val="00416F94"/>
    <w:rsid w:val="00416FB0"/>
    <w:rsid w:val="0041703A"/>
    <w:rsid w:val="00417060"/>
    <w:rsid w:val="00417193"/>
    <w:rsid w:val="00417254"/>
    <w:rsid w:val="0041725A"/>
    <w:rsid w:val="0041725F"/>
    <w:rsid w:val="0041733A"/>
    <w:rsid w:val="0041733F"/>
    <w:rsid w:val="00417350"/>
    <w:rsid w:val="00417468"/>
    <w:rsid w:val="00417470"/>
    <w:rsid w:val="004174B9"/>
    <w:rsid w:val="00417552"/>
    <w:rsid w:val="004175A2"/>
    <w:rsid w:val="004175AC"/>
    <w:rsid w:val="00417638"/>
    <w:rsid w:val="004176B0"/>
    <w:rsid w:val="004176C4"/>
    <w:rsid w:val="00417756"/>
    <w:rsid w:val="0041779F"/>
    <w:rsid w:val="004177D5"/>
    <w:rsid w:val="00417892"/>
    <w:rsid w:val="004178CA"/>
    <w:rsid w:val="00417A3C"/>
    <w:rsid w:val="00417A3F"/>
    <w:rsid w:val="00417AC4"/>
    <w:rsid w:val="00417ACA"/>
    <w:rsid w:val="00417AEE"/>
    <w:rsid w:val="00417AF2"/>
    <w:rsid w:val="00417AFB"/>
    <w:rsid w:val="00417C6F"/>
    <w:rsid w:val="00417CC8"/>
    <w:rsid w:val="00417D2E"/>
    <w:rsid w:val="00417DAD"/>
    <w:rsid w:val="00417ED4"/>
    <w:rsid w:val="00417F5D"/>
    <w:rsid w:val="00417F5E"/>
    <w:rsid w:val="00417F98"/>
    <w:rsid w:val="00417FBD"/>
    <w:rsid w:val="00417FEF"/>
    <w:rsid w:val="0042002F"/>
    <w:rsid w:val="0042003F"/>
    <w:rsid w:val="00420105"/>
    <w:rsid w:val="00420185"/>
    <w:rsid w:val="00420191"/>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EA6"/>
    <w:rsid w:val="00420FAE"/>
    <w:rsid w:val="00420FD1"/>
    <w:rsid w:val="00420FDB"/>
    <w:rsid w:val="0042101E"/>
    <w:rsid w:val="00421196"/>
    <w:rsid w:val="004211D4"/>
    <w:rsid w:val="004211D9"/>
    <w:rsid w:val="00421222"/>
    <w:rsid w:val="00421396"/>
    <w:rsid w:val="00421463"/>
    <w:rsid w:val="00421494"/>
    <w:rsid w:val="00421560"/>
    <w:rsid w:val="0042158D"/>
    <w:rsid w:val="00421604"/>
    <w:rsid w:val="0042170E"/>
    <w:rsid w:val="00421711"/>
    <w:rsid w:val="00421805"/>
    <w:rsid w:val="0042182D"/>
    <w:rsid w:val="0042198D"/>
    <w:rsid w:val="00421A1E"/>
    <w:rsid w:val="00421A26"/>
    <w:rsid w:val="00421BCA"/>
    <w:rsid w:val="00421BE7"/>
    <w:rsid w:val="00421CC8"/>
    <w:rsid w:val="00421CE1"/>
    <w:rsid w:val="00421D26"/>
    <w:rsid w:val="00421D78"/>
    <w:rsid w:val="00421D81"/>
    <w:rsid w:val="00421D9A"/>
    <w:rsid w:val="00421E25"/>
    <w:rsid w:val="00421E5E"/>
    <w:rsid w:val="00421E70"/>
    <w:rsid w:val="00421F25"/>
    <w:rsid w:val="00421F7F"/>
    <w:rsid w:val="00421FB1"/>
    <w:rsid w:val="00422025"/>
    <w:rsid w:val="00422070"/>
    <w:rsid w:val="00422092"/>
    <w:rsid w:val="004220FA"/>
    <w:rsid w:val="00422208"/>
    <w:rsid w:val="004222B2"/>
    <w:rsid w:val="00422315"/>
    <w:rsid w:val="00422340"/>
    <w:rsid w:val="00422556"/>
    <w:rsid w:val="004225B0"/>
    <w:rsid w:val="00422618"/>
    <w:rsid w:val="00422704"/>
    <w:rsid w:val="00422759"/>
    <w:rsid w:val="00422870"/>
    <w:rsid w:val="00422949"/>
    <w:rsid w:val="0042299F"/>
    <w:rsid w:val="00422A15"/>
    <w:rsid w:val="00422A4E"/>
    <w:rsid w:val="00422A59"/>
    <w:rsid w:val="00422A80"/>
    <w:rsid w:val="00422AA2"/>
    <w:rsid w:val="00422B67"/>
    <w:rsid w:val="00422B75"/>
    <w:rsid w:val="00422BDC"/>
    <w:rsid w:val="00422C47"/>
    <w:rsid w:val="00422CB4"/>
    <w:rsid w:val="00422D6E"/>
    <w:rsid w:val="00422DA9"/>
    <w:rsid w:val="00422F0B"/>
    <w:rsid w:val="00422F42"/>
    <w:rsid w:val="00422F58"/>
    <w:rsid w:val="00422F85"/>
    <w:rsid w:val="0042315F"/>
    <w:rsid w:val="0042316C"/>
    <w:rsid w:val="004231DB"/>
    <w:rsid w:val="004231F2"/>
    <w:rsid w:val="00423226"/>
    <w:rsid w:val="00423287"/>
    <w:rsid w:val="0042328C"/>
    <w:rsid w:val="004232D3"/>
    <w:rsid w:val="004232F1"/>
    <w:rsid w:val="00423332"/>
    <w:rsid w:val="0042336E"/>
    <w:rsid w:val="004233FB"/>
    <w:rsid w:val="0042341E"/>
    <w:rsid w:val="00423437"/>
    <w:rsid w:val="004234C5"/>
    <w:rsid w:val="00423507"/>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6A"/>
    <w:rsid w:val="00423D79"/>
    <w:rsid w:val="00423D7C"/>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BE"/>
    <w:rsid w:val="004244D7"/>
    <w:rsid w:val="00424579"/>
    <w:rsid w:val="004245AB"/>
    <w:rsid w:val="00424648"/>
    <w:rsid w:val="00424655"/>
    <w:rsid w:val="004246C3"/>
    <w:rsid w:val="00424700"/>
    <w:rsid w:val="00424846"/>
    <w:rsid w:val="0042485D"/>
    <w:rsid w:val="0042485E"/>
    <w:rsid w:val="00424887"/>
    <w:rsid w:val="0042488A"/>
    <w:rsid w:val="004248A0"/>
    <w:rsid w:val="0042498F"/>
    <w:rsid w:val="004249B5"/>
    <w:rsid w:val="004249E9"/>
    <w:rsid w:val="00424A37"/>
    <w:rsid w:val="00424A56"/>
    <w:rsid w:val="00424A5C"/>
    <w:rsid w:val="00424A82"/>
    <w:rsid w:val="00424B00"/>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4F2"/>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EDE"/>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36"/>
    <w:rsid w:val="00426B57"/>
    <w:rsid w:val="00426BE0"/>
    <w:rsid w:val="00426D33"/>
    <w:rsid w:val="00426F03"/>
    <w:rsid w:val="00426F0C"/>
    <w:rsid w:val="00426F13"/>
    <w:rsid w:val="00426FAB"/>
    <w:rsid w:val="00426FEF"/>
    <w:rsid w:val="004270E3"/>
    <w:rsid w:val="00427100"/>
    <w:rsid w:val="00427131"/>
    <w:rsid w:val="004271CD"/>
    <w:rsid w:val="004271D8"/>
    <w:rsid w:val="00427309"/>
    <w:rsid w:val="0042735B"/>
    <w:rsid w:val="00427375"/>
    <w:rsid w:val="004273DB"/>
    <w:rsid w:val="004273FC"/>
    <w:rsid w:val="00427405"/>
    <w:rsid w:val="0042741C"/>
    <w:rsid w:val="00427425"/>
    <w:rsid w:val="004274C3"/>
    <w:rsid w:val="004274C5"/>
    <w:rsid w:val="00427579"/>
    <w:rsid w:val="0042760C"/>
    <w:rsid w:val="0042761B"/>
    <w:rsid w:val="0042762F"/>
    <w:rsid w:val="0042766E"/>
    <w:rsid w:val="00427670"/>
    <w:rsid w:val="004276C8"/>
    <w:rsid w:val="004276D0"/>
    <w:rsid w:val="00427725"/>
    <w:rsid w:val="00427763"/>
    <w:rsid w:val="0042779A"/>
    <w:rsid w:val="0042787E"/>
    <w:rsid w:val="004278A8"/>
    <w:rsid w:val="0042790E"/>
    <w:rsid w:val="004279E9"/>
    <w:rsid w:val="00427A23"/>
    <w:rsid w:val="00427ABA"/>
    <w:rsid w:val="00427AEC"/>
    <w:rsid w:val="00427B64"/>
    <w:rsid w:val="00427BDD"/>
    <w:rsid w:val="00427BFB"/>
    <w:rsid w:val="00427D04"/>
    <w:rsid w:val="00427D6E"/>
    <w:rsid w:val="00427DD1"/>
    <w:rsid w:val="00427E06"/>
    <w:rsid w:val="00427E30"/>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5EC"/>
    <w:rsid w:val="00430631"/>
    <w:rsid w:val="00430634"/>
    <w:rsid w:val="00430640"/>
    <w:rsid w:val="004306AB"/>
    <w:rsid w:val="004307B4"/>
    <w:rsid w:val="0043081A"/>
    <w:rsid w:val="0043083D"/>
    <w:rsid w:val="00430962"/>
    <w:rsid w:val="004309CE"/>
    <w:rsid w:val="004309DF"/>
    <w:rsid w:val="00430A03"/>
    <w:rsid w:val="00430A49"/>
    <w:rsid w:val="00430A5C"/>
    <w:rsid w:val="00430A8B"/>
    <w:rsid w:val="00430AA6"/>
    <w:rsid w:val="00430B50"/>
    <w:rsid w:val="00430B9B"/>
    <w:rsid w:val="00430C6D"/>
    <w:rsid w:val="00430CCC"/>
    <w:rsid w:val="00430D70"/>
    <w:rsid w:val="00430E00"/>
    <w:rsid w:val="00430EC2"/>
    <w:rsid w:val="00430EF2"/>
    <w:rsid w:val="00430F53"/>
    <w:rsid w:val="00430F6B"/>
    <w:rsid w:val="00430F80"/>
    <w:rsid w:val="0043100E"/>
    <w:rsid w:val="00431029"/>
    <w:rsid w:val="00431079"/>
    <w:rsid w:val="0043108C"/>
    <w:rsid w:val="0043116B"/>
    <w:rsid w:val="0043117A"/>
    <w:rsid w:val="00431282"/>
    <w:rsid w:val="004312FC"/>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CDF"/>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47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D65"/>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591"/>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0A"/>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49"/>
    <w:rsid w:val="00434891"/>
    <w:rsid w:val="00434893"/>
    <w:rsid w:val="004348B4"/>
    <w:rsid w:val="0043490C"/>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A4"/>
    <w:rsid w:val="004352C4"/>
    <w:rsid w:val="004352D4"/>
    <w:rsid w:val="00435346"/>
    <w:rsid w:val="0043537B"/>
    <w:rsid w:val="00435650"/>
    <w:rsid w:val="004356CC"/>
    <w:rsid w:val="00435765"/>
    <w:rsid w:val="0043578A"/>
    <w:rsid w:val="00435939"/>
    <w:rsid w:val="0043597B"/>
    <w:rsid w:val="00435982"/>
    <w:rsid w:val="00435A64"/>
    <w:rsid w:val="00435A75"/>
    <w:rsid w:val="00435A7C"/>
    <w:rsid w:val="00435AF3"/>
    <w:rsid w:val="00435B02"/>
    <w:rsid w:val="00435BFF"/>
    <w:rsid w:val="00435C02"/>
    <w:rsid w:val="00435C78"/>
    <w:rsid w:val="00435D37"/>
    <w:rsid w:val="00435DDD"/>
    <w:rsid w:val="00435F0A"/>
    <w:rsid w:val="00435F53"/>
    <w:rsid w:val="004361F9"/>
    <w:rsid w:val="00436287"/>
    <w:rsid w:val="004362DA"/>
    <w:rsid w:val="00436306"/>
    <w:rsid w:val="0043630D"/>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CB9"/>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AF"/>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3F3"/>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47"/>
    <w:rsid w:val="00441063"/>
    <w:rsid w:val="004410AF"/>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49"/>
    <w:rsid w:val="00441B69"/>
    <w:rsid w:val="00441D18"/>
    <w:rsid w:val="00441D8F"/>
    <w:rsid w:val="00441E40"/>
    <w:rsid w:val="00441E7B"/>
    <w:rsid w:val="00441F98"/>
    <w:rsid w:val="00441FB6"/>
    <w:rsid w:val="00442020"/>
    <w:rsid w:val="00442035"/>
    <w:rsid w:val="00442046"/>
    <w:rsid w:val="00442076"/>
    <w:rsid w:val="0044208F"/>
    <w:rsid w:val="004420A2"/>
    <w:rsid w:val="004420BE"/>
    <w:rsid w:val="00442174"/>
    <w:rsid w:val="00442210"/>
    <w:rsid w:val="00442216"/>
    <w:rsid w:val="00442261"/>
    <w:rsid w:val="00442289"/>
    <w:rsid w:val="00442307"/>
    <w:rsid w:val="0044230B"/>
    <w:rsid w:val="0044236D"/>
    <w:rsid w:val="00442371"/>
    <w:rsid w:val="00442378"/>
    <w:rsid w:val="0044238A"/>
    <w:rsid w:val="00442403"/>
    <w:rsid w:val="00442448"/>
    <w:rsid w:val="00442450"/>
    <w:rsid w:val="00442451"/>
    <w:rsid w:val="00442467"/>
    <w:rsid w:val="004424A4"/>
    <w:rsid w:val="004425E3"/>
    <w:rsid w:val="00442650"/>
    <w:rsid w:val="00442745"/>
    <w:rsid w:val="0044275A"/>
    <w:rsid w:val="0044276E"/>
    <w:rsid w:val="004427DF"/>
    <w:rsid w:val="004428AB"/>
    <w:rsid w:val="004429CC"/>
    <w:rsid w:val="00442A2B"/>
    <w:rsid w:val="00442A55"/>
    <w:rsid w:val="00442A7F"/>
    <w:rsid w:val="00442A86"/>
    <w:rsid w:val="00442A9F"/>
    <w:rsid w:val="00442AD4"/>
    <w:rsid w:val="00442B4C"/>
    <w:rsid w:val="00442B85"/>
    <w:rsid w:val="00442B8E"/>
    <w:rsid w:val="00442CEB"/>
    <w:rsid w:val="00442E04"/>
    <w:rsid w:val="00442EB5"/>
    <w:rsid w:val="00442EC3"/>
    <w:rsid w:val="00442F63"/>
    <w:rsid w:val="00442FB2"/>
    <w:rsid w:val="00442FF0"/>
    <w:rsid w:val="0044306C"/>
    <w:rsid w:val="0044308D"/>
    <w:rsid w:val="004430C5"/>
    <w:rsid w:val="004430E2"/>
    <w:rsid w:val="00443246"/>
    <w:rsid w:val="004432A9"/>
    <w:rsid w:val="004432F9"/>
    <w:rsid w:val="0044341E"/>
    <w:rsid w:val="0044346C"/>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2"/>
    <w:rsid w:val="004439DD"/>
    <w:rsid w:val="00443A28"/>
    <w:rsid w:val="00443AF4"/>
    <w:rsid w:val="00443B21"/>
    <w:rsid w:val="00443C35"/>
    <w:rsid w:val="00443C84"/>
    <w:rsid w:val="00443C8C"/>
    <w:rsid w:val="00443D85"/>
    <w:rsid w:val="00443DDC"/>
    <w:rsid w:val="00443E24"/>
    <w:rsid w:val="00443E27"/>
    <w:rsid w:val="00443EE9"/>
    <w:rsid w:val="00443EF3"/>
    <w:rsid w:val="00443FB7"/>
    <w:rsid w:val="00443FBD"/>
    <w:rsid w:val="00444044"/>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5F"/>
    <w:rsid w:val="004447F7"/>
    <w:rsid w:val="00444808"/>
    <w:rsid w:val="00444813"/>
    <w:rsid w:val="00444826"/>
    <w:rsid w:val="00444973"/>
    <w:rsid w:val="00444974"/>
    <w:rsid w:val="0044499A"/>
    <w:rsid w:val="00444A2F"/>
    <w:rsid w:val="00444A4A"/>
    <w:rsid w:val="00444A56"/>
    <w:rsid w:val="00444B52"/>
    <w:rsid w:val="00444BAC"/>
    <w:rsid w:val="00444BC4"/>
    <w:rsid w:val="00444BC5"/>
    <w:rsid w:val="00444C26"/>
    <w:rsid w:val="00444C98"/>
    <w:rsid w:val="00444CAD"/>
    <w:rsid w:val="00444D38"/>
    <w:rsid w:val="00444D49"/>
    <w:rsid w:val="00444D65"/>
    <w:rsid w:val="00444E11"/>
    <w:rsid w:val="00444E2C"/>
    <w:rsid w:val="00444E3F"/>
    <w:rsid w:val="00444EFC"/>
    <w:rsid w:val="00444F7D"/>
    <w:rsid w:val="00444F81"/>
    <w:rsid w:val="0044502E"/>
    <w:rsid w:val="004451A4"/>
    <w:rsid w:val="004451CE"/>
    <w:rsid w:val="004452D9"/>
    <w:rsid w:val="00445367"/>
    <w:rsid w:val="004453DC"/>
    <w:rsid w:val="00445541"/>
    <w:rsid w:val="004456A9"/>
    <w:rsid w:val="004456BA"/>
    <w:rsid w:val="004456CA"/>
    <w:rsid w:val="004456F7"/>
    <w:rsid w:val="00445708"/>
    <w:rsid w:val="00445714"/>
    <w:rsid w:val="00445763"/>
    <w:rsid w:val="0044578B"/>
    <w:rsid w:val="004457AF"/>
    <w:rsid w:val="004457DF"/>
    <w:rsid w:val="004457F5"/>
    <w:rsid w:val="0044588B"/>
    <w:rsid w:val="004458A7"/>
    <w:rsid w:val="0044593E"/>
    <w:rsid w:val="0044594D"/>
    <w:rsid w:val="00445986"/>
    <w:rsid w:val="004459A6"/>
    <w:rsid w:val="00445A32"/>
    <w:rsid w:val="00445A4F"/>
    <w:rsid w:val="00445B57"/>
    <w:rsid w:val="00445B66"/>
    <w:rsid w:val="00445C45"/>
    <w:rsid w:val="00445C70"/>
    <w:rsid w:val="00445C8D"/>
    <w:rsid w:val="00445CFA"/>
    <w:rsid w:val="00445D09"/>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47"/>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6F28"/>
    <w:rsid w:val="00447017"/>
    <w:rsid w:val="004470D8"/>
    <w:rsid w:val="0044714C"/>
    <w:rsid w:val="00447172"/>
    <w:rsid w:val="00447182"/>
    <w:rsid w:val="0044727B"/>
    <w:rsid w:val="004472A3"/>
    <w:rsid w:val="004472A5"/>
    <w:rsid w:val="0044731E"/>
    <w:rsid w:val="00447348"/>
    <w:rsid w:val="004473BA"/>
    <w:rsid w:val="00447481"/>
    <w:rsid w:val="00447682"/>
    <w:rsid w:val="0044773D"/>
    <w:rsid w:val="004477B0"/>
    <w:rsid w:val="004477BF"/>
    <w:rsid w:val="004477D6"/>
    <w:rsid w:val="0044783D"/>
    <w:rsid w:val="00447847"/>
    <w:rsid w:val="0044786C"/>
    <w:rsid w:val="00447895"/>
    <w:rsid w:val="00447949"/>
    <w:rsid w:val="00447958"/>
    <w:rsid w:val="00447975"/>
    <w:rsid w:val="00447990"/>
    <w:rsid w:val="00447AB2"/>
    <w:rsid w:val="00447AE1"/>
    <w:rsid w:val="00447AEE"/>
    <w:rsid w:val="00447B0F"/>
    <w:rsid w:val="00447B12"/>
    <w:rsid w:val="00447BCB"/>
    <w:rsid w:val="00447BDE"/>
    <w:rsid w:val="00447C2B"/>
    <w:rsid w:val="00447CC5"/>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3D9"/>
    <w:rsid w:val="004504A9"/>
    <w:rsid w:val="004504B7"/>
    <w:rsid w:val="0045053A"/>
    <w:rsid w:val="00450554"/>
    <w:rsid w:val="0045065B"/>
    <w:rsid w:val="00450671"/>
    <w:rsid w:val="0045069F"/>
    <w:rsid w:val="004506BE"/>
    <w:rsid w:val="004508BC"/>
    <w:rsid w:val="00450916"/>
    <w:rsid w:val="00450969"/>
    <w:rsid w:val="004509A8"/>
    <w:rsid w:val="004509CC"/>
    <w:rsid w:val="00450AB9"/>
    <w:rsid w:val="00450AD4"/>
    <w:rsid w:val="00450B29"/>
    <w:rsid w:val="00450B6B"/>
    <w:rsid w:val="00450B88"/>
    <w:rsid w:val="00450BB1"/>
    <w:rsid w:val="00450C25"/>
    <w:rsid w:val="00450CAD"/>
    <w:rsid w:val="00450DC1"/>
    <w:rsid w:val="00450E37"/>
    <w:rsid w:val="00450E64"/>
    <w:rsid w:val="00450E9F"/>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D0"/>
    <w:rsid w:val="004514F0"/>
    <w:rsid w:val="00451566"/>
    <w:rsid w:val="00451572"/>
    <w:rsid w:val="004515D4"/>
    <w:rsid w:val="004515DB"/>
    <w:rsid w:val="00451693"/>
    <w:rsid w:val="0045170A"/>
    <w:rsid w:val="0045170D"/>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7"/>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7F6"/>
    <w:rsid w:val="00453887"/>
    <w:rsid w:val="004538FD"/>
    <w:rsid w:val="00453952"/>
    <w:rsid w:val="00453ACA"/>
    <w:rsid w:val="00453ADF"/>
    <w:rsid w:val="00453BCA"/>
    <w:rsid w:val="00453BEC"/>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AFD"/>
    <w:rsid w:val="00454B01"/>
    <w:rsid w:val="00454C09"/>
    <w:rsid w:val="00454C16"/>
    <w:rsid w:val="00454CE5"/>
    <w:rsid w:val="00454D6E"/>
    <w:rsid w:val="00454D7D"/>
    <w:rsid w:val="00454D80"/>
    <w:rsid w:val="00454D83"/>
    <w:rsid w:val="00454DA1"/>
    <w:rsid w:val="00454DFB"/>
    <w:rsid w:val="00454E16"/>
    <w:rsid w:val="00454E35"/>
    <w:rsid w:val="00454E67"/>
    <w:rsid w:val="00454F20"/>
    <w:rsid w:val="00454F51"/>
    <w:rsid w:val="00454F6F"/>
    <w:rsid w:val="0045503D"/>
    <w:rsid w:val="00455109"/>
    <w:rsid w:val="00455139"/>
    <w:rsid w:val="00455194"/>
    <w:rsid w:val="004551C4"/>
    <w:rsid w:val="004551E2"/>
    <w:rsid w:val="004551FB"/>
    <w:rsid w:val="00455266"/>
    <w:rsid w:val="0045536B"/>
    <w:rsid w:val="00455389"/>
    <w:rsid w:val="004553BE"/>
    <w:rsid w:val="004553F1"/>
    <w:rsid w:val="004553F8"/>
    <w:rsid w:val="004554EB"/>
    <w:rsid w:val="00455538"/>
    <w:rsid w:val="0045553A"/>
    <w:rsid w:val="0045557D"/>
    <w:rsid w:val="00455580"/>
    <w:rsid w:val="004555A6"/>
    <w:rsid w:val="004555B1"/>
    <w:rsid w:val="0045565B"/>
    <w:rsid w:val="00455668"/>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7"/>
    <w:rsid w:val="00455DFA"/>
    <w:rsid w:val="00455E3D"/>
    <w:rsid w:val="00455E8B"/>
    <w:rsid w:val="00455EA5"/>
    <w:rsid w:val="00455F51"/>
    <w:rsid w:val="00455F7C"/>
    <w:rsid w:val="00455F99"/>
    <w:rsid w:val="0045600A"/>
    <w:rsid w:val="0045628C"/>
    <w:rsid w:val="0045634C"/>
    <w:rsid w:val="00456409"/>
    <w:rsid w:val="004564A2"/>
    <w:rsid w:val="004564E2"/>
    <w:rsid w:val="0045655E"/>
    <w:rsid w:val="0045656F"/>
    <w:rsid w:val="0045663F"/>
    <w:rsid w:val="0045665B"/>
    <w:rsid w:val="0045669C"/>
    <w:rsid w:val="0045669D"/>
    <w:rsid w:val="0045674D"/>
    <w:rsid w:val="0045681D"/>
    <w:rsid w:val="0045682A"/>
    <w:rsid w:val="004568A2"/>
    <w:rsid w:val="004568BD"/>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5C0"/>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57F9E"/>
    <w:rsid w:val="00460012"/>
    <w:rsid w:val="00460060"/>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CAB"/>
    <w:rsid w:val="00460EEC"/>
    <w:rsid w:val="00460FC5"/>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4E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1DC4"/>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D0"/>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3BC"/>
    <w:rsid w:val="00463418"/>
    <w:rsid w:val="00463441"/>
    <w:rsid w:val="00463446"/>
    <w:rsid w:val="0046356B"/>
    <w:rsid w:val="0046363F"/>
    <w:rsid w:val="0046367E"/>
    <w:rsid w:val="004638A7"/>
    <w:rsid w:val="00463907"/>
    <w:rsid w:val="00463A06"/>
    <w:rsid w:val="00463B17"/>
    <w:rsid w:val="00463B3F"/>
    <w:rsid w:val="00463B56"/>
    <w:rsid w:val="00463B58"/>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DE"/>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8F"/>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3"/>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0B"/>
    <w:rsid w:val="0046651A"/>
    <w:rsid w:val="0046654F"/>
    <w:rsid w:val="004665A1"/>
    <w:rsid w:val="004665D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DD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C5F"/>
    <w:rsid w:val="00467D64"/>
    <w:rsid w:val="00467D83"/>
    <w:rsid w:val="00467DAA"/>
    <w:rsid w:val="00467DF2"/>
    <w:rsid w:val="00467DF7"/>
    <w:rsid w:val="00467E05"/>
    <w:rsid w:val="00467E4C"/>
    <w:rsid w:val="00467FC2"/>
    <w:rsid w:val="00467FE9"/>
    <w:rsid w:val="00470001"/>
    <w:rsid w:val="00470014"/>
    <w:rsid w:val="0047007D"/>
    <w:rsid w:val="00470131"/>
    <w:rsid w:val="00470192"/>
    <w:rsid w:val="00470269"/>
    <w:rsid w:val="0047031F"/>
    <w:rsid w:val="00470423"/>
    <w:rsid w:val="00470424"/>
    <w:rsid w:val="0047043B"/>
    <w:rsid w:val="004704D2"/>
    <w:rsid w:val="00470505"/>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470"/>
    <w:rsid w:val="00471502"/>
    <w:rsid w:val="00471595"/>
    <w:rsid w:val="004715B1"/>
    <w:rsid w:val="00471640"/>
    <w:rsid w:val="004716CF"/>
    <w:rsid w:val="004716D0"/>
    <w:rsid w:val="00471754"/>
    <w:rsid w:val="00471897"/>
    <w:rsid w:val="0047191E"/>
    <w:rsid w:val="004719C3"/>
    <w:rsid w:val="00471A1D"/>
    <w:rsid w:val="00471A32"/>
    <w:rsid w:val="00471ABF"/>
    <w:rsid w:val="00471BD5"/>
    <w:rsid w:val="00471C8A"/>
    <w:rsid w:val="00471CDA"/>
    <w:rsid w:val="00471DCC"/>
    <w:rsid w:val="00471F09"/>
    <w:rsid w:val="00471F11"/>
    <w:rsid w:val="00472005"/>
    <w:rsid w:val="00472007"/>
    <w:rsid w:val="004720C4"/>
    <w:rsid w:val="004720DB"/>
    <w:rsid w:val="004720E2"/>
    <w:rsid w:val="00472144"/>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3D"/>
    <w:rsid w:val="004730C1"/>
    <w:rsid w:val="004731D2"/>
    <w:rsid w:val="0047334A"/>
    <w:rsid w:val="004733E4"/>
    <w:rsid w:val="00473405"/>
    <w:rsid w:val="00473463"/>
    <w:rsid w:val="004734F9"/>
    <w:rsid w:val="00473512"/>
    <w:rsid w:val="00473566"/>
    <w:rsid w:val="004735A0"/>
    <w:rsid w:val="004735B8"/>
    <w:rsid w:val="0047361A"/>
    <w:rsid w:val="0047366D"/>
    <w:rsid w:val="00473701"/>
    <w:rsid w:val="0047370F"/>
    <w:rsid w:val="0047382C"/>
    <w:rsid w:val="00473886"/>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3F95"/>
    <w:rsid w:val="00474038"/>
    <w:rsid w:val="0047404B"/>
    <w:rsid w:val="0047405C"/>
    <w:rsid w:val="0047411C"/>
    <w:rsid w:val="00474264"/>
    <w:rsid w:val="004742A1"/>
    <w:rsid w:val="004742E8"/>
    <w:rsid w:val="004743A9"/>
    <w:rsid w:val="004743AC"/>
    <w:rsid w:val="00474414"/>
    <w:rsid w:val="0047451B"/>
    <w:rsid w:val="0047457F"/>
    <w:rsid w:val="004745D2"/>
    <w:rsid w:val="00474742"/>
    <w:rsid w:val="0047483E"/>
    <w:rsid w:val="00474840"/>
    <w:rsid w:val="004748C1"/>
    <w:rsid w:val="0047490E"/>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0D7"/>
    <w:rsid w:val="00475133"/>
    <w:rsid w:val="00475163"/>
    <w:rsid w:val="0047516A"/>
    <w:rsid w:val="00475199"/>
    <w:rsid w:val="004751F0"/>
    <w:rsid w:val="0047522C"/>
    <w:rsid w:val="0047524A"/>
    <w:rsid w:val="0047530F"/>
    <w:rsid w:val="004753B3"/>
    <w:rsid w:val="004753D3"/>
    <w:rsid w:val="00475433"/>
    <w:rsid w:val="004754BA"/>
    <w:rsid w:val="00475517"/>
    <w:rsid w:val="004755D7"/>
    <w:rsid w:val="00475640"/>
    <w:rsid w:val="00475691"/>
    <w:rsid w:val="004756B5"/>
    <w:rsid w:val="004756BB"/>
    <w:rsid w:val="004756C6"/>
    <w:rsid w:val="00475802"/>
    <w:rsid w:val="00475824"/>
    <w:rsid w:val="00475892"/>
    <w:rsid w:val="004758C3"/>
    <w:rsid w:val="00475937"/>
    <w:rsid w:val="00475963"/>
    <w:rsid w:val="00475982"/>
    <w:rsid w:val="0047598B"/>
    <w:rsid w:val="00475997"/>
    <w:rsid w:val="004759C7"/>
    <w:rsid w:val="00475B3B"/>
    <w:rsid w:val="00475B73"/>
    <w:rsid w:val="00475BAE"/>
    <w:rsid w:val="00475C0D"/>
    <w:rsid w:val="00475C68"/>
    <w:rsid w:val="00475E3E"/>
    <w:rsid w:val="00475F3A"/>
    <w:rsid w:val="00475F96"/>
    <w:rsid w:val="0047604D"/>
    <w:rsid w:val="00476065"/>
    <w:rsid w:val="004760CC"/>
    <w:rsid w:val="004760EE"/>
    <w:rsid w:val="00476119"/>
    <w:rsid w:val="004761C7"/>
    <w:rsid w:val="004761D1"/>
    <w:rsid w:val="004761E8"/>
    <w:rsid w:val="0047621B"/>
    <w:rsid w:val="00476226"/>
    <w:rsid w:val="004763CB"/>
    <w:rsid w:val="004763FC"/>
    <w:rsid w:val="00476414"/>
    <w:rsid w:val="0047643D"/>
    <w:rsid w:val="00476458"/>
    <w:rsid w:val="00476489"/>
    <w:rsid w:val="004764C8"/>
    <w:rsid w:val="00476568"/>
    <w:rsid w:val="00476581"/>
    <w:rsid w:val="004765B0"/>
    <w:rsid w:val="00476651"/>
    <w:rsid w:val="0047667B"/>
    <w:rsid w:val="00476755"/>
    <w:rsid w:val="00476767"/>
    <w:rsid w:val="00476791"/>
    <w:rsid w:val="004768BC"/>
    <w:rsid w:val="004768CB"/>
    <w:rsid w:val="004768F5"/>
    <w:rsid w:val="00476946"/>
    <w:rsid w:val="00476959"/>
    <w:rsid w:val="00476A8D"/>
    <w:rsid w:val="00476B0F"/>
    <w:rsid w:val="00476BA6"/>
    <w:rsid w:val="00476BEE"/>
    <w:rsid w:val="00476C18"/>
    <w:rsid w:val="00476C72"/>
    <w:rsid w:val="00476CAD"/>
    <w:rsid w:val="00476CE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C03"/>
    <w:rsid w:val="00477DDE"/>
    <w:rsid w:val="00477E4B"/>
    <w:rsid w:val="00477EBD"/>
    <w:rsid w:val="00477F4A"/>
    <w:rsid w:val="00477F62"/>
    <w:rsid w:val="00477F8B"/>
    <w:rsid w:val="00477F9A"/>
    <w:rsid w:val="00477FEF"/>
    <w:rsid w:val="00480002"/>
    <w:rsid w:val="0048004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8F"/>
    <w:rsid w:val="004809A8"/>
    <w:rsid w:val="00480A08"/>
    <w:rsid w:val="00480A2E"/>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0F90"/>
    <w:rsid w:val="0048100C"/>
    <w:rsid w:val="004810EA"/>
    <w:rsid w:val="00481106"/>
    <w:rsid w:val="00481163"/>
    <w:rsid w:val="004811DA"/>
    <w:rsid w:val="00481205"/>
    <w:rsid w:val="0048123B"/>
    <w:rsid w:val="00481245"/>
    <w:rsid w:val="00481274"/>
    <w:rsid w:val="00481342"/>
    <w:rsid w:val="0048142E"/>
    <w:rsid w:val="004814CA"/>
    <w:rsid w:val="0048155F"/>
    <w:rsid w:val="004815A9"/>
    <w:rsid w:val="004815AB"/>
    <w:rsid w:val="00481607"/>
    <w:rsid w:val="00481718"/>
    <w:rsid w:val="00481769"/>
    <w:rsid w:val="004818B2"/>
    <w:rsid w:val="0048196D"/>
    <w:rsid w:val="00481B24"/>
    <w:rsid w:val="00481BC5"/>
    <w:rsid w:val="00481C6D"/>
    <w:rsid w:val="00481D55"/>
    <w:rsid w:val="00481DEA"/>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688"/>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3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7E7"/>
    <w:rsid w:val="00483928"/>
    <w:rsid w:val="0048392B"/>
    <w:rsid w:val="00483954"/>
    <w:rsid w:val="004839DF"/>
    <w:rsid w:val="00483A20"/>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19E"/>
    <w:rsid w:val="00484244"/>
    <w:rsid w:val="00484257"/>
    <w:rsid w:val="00484271"/>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0C"/>
    <w:rsid w:val="00484A24"/>
    <w:rsid w:val="00484A9A"/>
    <w:rsid w:val="00484B04"/>
    <w:rsid w:val="00484B21"/>
    <w:rsid w:val="00484B72"/>
    <w:rsid w:val="00484CB9"/>
    <w:rsid w:val="00484CC7"/>
    <w:rsid w:val="00484CDB"/>
    <w:rsid w:val="00484D05"/>
    <w:rsid w:val="00484D42"/>
    <w:rsid w:val="00484E12"/>
    <w:rsid w:val="00484E67"/>
    <w:rsid w:val="00484EB4"/>
    <w:rsid w:val="00484EE2"/>
    <w:rsid w:val="00484F2E"/>
    <w:rsid w:val="00484F32"/>
    <w:rsid w:val="00484F38"/>
    <w:rsid w:val="00484F3A"/>
    <w:rsid w:val="0048506B"/>
    <w:rsid w:val="004851A5"/>
    <w:rsid w:val="00485228"/>
    <w:rsid w:val="0048528C"/>
    <w:rsid w:val="004852A6"/>
    <w:rsid w:val="004852E2"/>
    <w:rsid w:val="0048530F"/>
    <w:rsid w:val="0048537C"/>
    <w:rsid w:val="004853AE"/>
    <w:rsid w:val="004853E6"/>
    <w:rsid w:val="0048543C"/>
    <w:rsid w:val="004854C7"/>
    <w:rsid w:val="004854E5"/>
    <w:rsid w:val="00485517"/>
    <w:rsid w:val="00485601"/>
    <w:rsid w:val="004857A4"/>
    <w:rsid w:val="004857E0"/>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C96"/>
    <w:rsid w:val="00485F2B"/>
    <w:rsid w:val="00485F72"/>
    <w:rsid w:val="00485F82"/>
    <w:rsid w:val="00485F93"/>
    <w:rsid w:val="00485FBC"/>
    <w:rsid w:val="00485FEA"/>
    <w:rsid w:val="0048600D"/>
    <w:rsid w:val="00486045"/>
    <w:rsid w:val="00486070"/>
    <w:rsid w:val="004860AD"/>
    <w:rsid w:val="004860AE"/>
    <w:rsid w:val="0048621B"/>
    <w:rsid w:val="004862BA"/>
    <w:rsid w:val="004862DF"/>
    <w:rsid w:val="0048630C"/>
    <w:rsid w:val="00486356"/>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1B"/>
    <w:rsid w:val="00486D52"/>
    <w:rsid w:val="00486D53"/>
    <w:rsid w:val="00486D98"/>
    <w:rsid w:val="00486DD0"/>
    <w:rsid w:val="00486E5E"/>
    <w:rsid w:val="00486ED2"/>
    <w:rsid w:val="00486EDF"/>
    <w:rsid w:val="00486F0D"/>
    <w:rsid w:val="0048700A"/>
    <w:rsid w:val="0048703F"/>
    <w:rsid w:val="0048708E"/>
    <w:rsid w:val="00487173"/>
    <w:rsid w:val="004871B3"/>
    <w:rsid w:val="004871B9"/>
    <w:rsid w:val="004871EC"/>
    <w:rsid w:val="00487211"/>
    <w:rsid w:val="0048731D"/>
    <w:rsid w:val="00487330"/>
    <w:rsid w:val="0048735B"/>
    <w:rsid w:val="00487386"/>
    <w:rsid w:val="0048743C"/>
    <w:rsid w:val="004874BB"/>
    <w:rsid w:val="004874C5"/>
    <w:rsid w:val="0048755B"/>
    <w:rsid w:val="00487661"/>
    <w:rsid w:val="004879E6"/>
    <w:rsid w:val="00487A04"/>
    <w:rsid w:val="00487A6B"/>
    <w:rsid w:val="00487A92"/>
    <w:rsid w:val="00487AD6"/>
    <w:rsid w:val="00487AE5"/>
    <w:rsid w:val="00487B06"/>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AD"/>
    <w:rsid w:val="004903D5"/>
    <w:rsid w:val="00490596"/>
    <w:rsid w:val="0049060F"/>
    <w:rsid w:val="00490816"/>
    <w:rsid w:val="00490898"/>
    <w:rsid w:val="004908D0"/>
    <w:rsid w:val="0049091C"/>
    <w:rsid w:val="0049091E"/>
    <w:rsid w:val="00490A12"/>
    <w:rsid w:val="00490A74"/>
    <w:rsid w:val="00490AD0"/>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A6"/>
    <w:rsid w:val="004910BA"/>
    <w:rsid w:val="0049114B"/>
    <w:rsid w:val="00491153"/>
    <w:rsid w:val="004911A8"/>
    <w:rsid w:val="0049124B"/>
    <w:rsid w:val="004912A2"/>
    <w:rsid w:val="004913A4"/>
    <w:rsid w:val="004913DD"/>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52"/>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05"/>
    <w:rsid w:val="0049239D"/>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E0"/>
    <w:rsid w:val="00492CF7"/>
    <w:rsid w:val="00492D2E"/>
    <w:rsid w:val="00492D47"/>
    <w:rsid w:val="00492D48"/>
    <w:rsid w:val="00492DA1"/>
    <w:rsid w:val="00492EEF"/>
    <w:rsid w:val="00492FD3"/>
    <w:rsid w:val="00493177"/>
    <w:rsid w:val="004931C4"/>
    <w:rsid w:val="00493299"/>
    <w:rsid w:val="004932C8"/>
    <w:rsid w:val="00493338"/>
    <w:rsid w:val="00493345"/>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29"/>
    <w:rsid w:val="00493DB8"/>
    <w:rsid w:val="00493DD6"/>
    <w:rsid w:val="00493DE4"/>
    <w:rsid w:val="00493E08"/>
    <w:rsid w:val="00493E4F"/>
    <w:rsid w:val="00493ED4"/>
    <w:rsid w:val="00493EE4"/>
    <w:rsid w:val="00493F42"/>
    <w:rsid w:val="00493F57"/>
    <w:rsid w:val="00493F9F"/>
    <w:rsid w:val="0049405D"/>
    <w:rsid w:val="00494079"/>
    <w:rsid w:val="004940E4"/>
    <w:rsid w:val="004943BA"/>
    <w:rsid w:val="004943BE"/>
    <w:rsid w:val="00494405"/>
    <w:rsid w:val="00494466"/>
    <w:rsid w:val="00494469"/>
    <w:rsid w:val="0049446D"/>
    <w:rsid w:val="00494645"/>
    <w:rsid w:val="004947C1"/>
    <w:rsid w:val="00494877"/>
    <w:rsid w:val="004948C2"/>
    <w:rsid w:val="0049493A"/>
    <w:rsid w:val="00494946"/>
    <w:rsid w:val="00494AD4"/>
    <w:rsid w:val="00494C6B"/>
    <w:rsid w:val="00494D0D"/>
    <w:rsid w:val="00494D18"/>
    <w:rsid w:val="00494D6F"/>
    <w:rsid w:val="00494D91"/>
    <w:rsid w:val="00494E2F"/>
    <w:rsid w:val="00494EC2"/>
    <w:rsid w:val="00494F7E"/>
    <w:rsid w:val="00494FA6"/>
    <w:rsid w:val="00494FEC"/>
    <w:rsid w:val="0049506F"/>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5F97"/>
    <w:rsid w:val="0049602C"/>
    <w:rsid w:val="004960BE"/>
    <w:rsid w:val="004960EE"/>
    <w:rsid w:val="0049610D"/>
    <w:rsid w:val="00496198"/>
    <w:rsid w:val="004961B4"/>
    <w:rsid w:val="00496205"/>
    <w:rsid w:val="0049625B"/>
    <w:rsid w:val="0049626C"/>
    <w:rsid w:val="00496290"/>
    <w:rsid w:val="00496297"/>
    <w:rsid w:val="004962A4"/>
    <w:rsid w:val="0049639E"/>
    <w:rsid w:val="004963B7"/>
    <w:rsid w:val="004963BB"/>
    <w:rsid w:val="00496414"/>
    <w:rsid w:val="00496442"/>
    <w:rsid w:val="00496466"/>
    <w:rsid w:val="004965AB"/>
    <w:rsid w:val="004965E5"/>
    <w:rsid w:val="00496677"/>
    <w:rsid w:val="00496694"/>
    <w:rsid w:val="004966A2"/>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05"/>
    <w:rsid w:val="00497657"/>
    <w:rsid w:val="0049765B"/>
    <w:rsid w:val="004976B9"/>
    <w:rsid w:val="00497779"/>
    <w:rsid w:val="00497781"/>
    <w:rsid w:val="00497822"/>
    <w:rsid w:val="004978A3"/>
    <w:rsid w:val="00497AF4"/>
    <w:rsid w:val="00497B16"/>
    <w:rsid w:val="00497B5E"/>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4E7"/>
    <w:rsid w:val="004A055F"/>
    <w:rsid w:val="004A05E1"/>
    <w:rsid w:val="004A077E"/>
    <w:rsid w:val="004A07EF"/>
    <w:rsid w:val="004A0827"/>
    <w:rsid w:val="004A0839"/>
    <w:rsid w:val="004A0888"/>
    <w:rsid w:val="004A0896"/>
    <w:rsid w:val="004A08BD"/>
    <w:rsid w:val="004A0A13"/>
    <w:rsid w:val="004A0ABA"/>
    <w:rsid w:val="004A0AD6"/>
    <w:rsid w:val="004A0B4E"/>
    <w:rsid w:val="004A0C34"/>
    <w:rsid w:val="004A0CC1"/>
    <w:rsid w:val="004A0D82"/>
    <w:rsid w:val="004A0DA4"/>
    <w:rsid w:val="004A0DBE"/>
    <w:rsid w:val="004A0DD5"/>
    <w:rsid w:val="004A0DD9"/>
    <w:rsid w:val="004A0E8E"/>
    <w:rsid w:val="004A0E9A"/>
    <w:rsid w:val="004A0F60"/>
    <w:rsid w:val="004A0FA4"/>
    <w:rsid w:val="004A1215"/>
    <w:rsid w:val="004A12E4"/>
    <w:rsid w:val="004A13AC"/>
    <w:rsid w:val="004A1442"/>
    <w:rsid w:val="004A14DC"/>
    <w:rsid w:val="004A1532"/>
    <w:rsid w:val="004A1551"/>
    <w:rsid w:val="004A156A"/>
    <w:rsid w:val="004A15AA"/>
    <w:rsid w:val="004A1630"/>
    <w:rsid w:val="004A1636"/>
    <w:rsid w:val="004A168F"/>
    <w:rsid w:val="004A18A1"/>
    <w:rsid w:val="004A18C1"/>
    <w:rsid w:val="004A192E"/>
    <w:rsid w:val="004A1936"/>
    <w:rsid w:val="004A19A6"/>
    <w:rsid w:val="004A1B60"/>
    <w:rsid w:val="004A1C14"/>
    <w:rsid w:val="004A1C80"/>
    <w:rsid w:val="004A1CC1"/>
    <w:rsid w:val="004A1D09"/>
    <w:rsid w:val="004A1DD4"/>
    <w:rsid w:val="004A1E95"/>
    <w:rsid w:val="004A1E9A"/>
    <w:rsid w:val="004A1EFA"/>
    <w:rsid w:val="004A1F1F"/>
    <w:rsid w:val="004A1F54"/>
    <w:rsid w:val="004A1F5E"/>
    <w:rsid w:val="004A2051"/>
    <w:rsid w:val="004A213D"/>
    <w:rsid w:val="004A21A4"/>
    <w:rsid w:val="004A2264"/>
    <w:rsid w:val="004A2274"/>
    <w:rsid w:val="004A2281"/>
    <w:rsid w:val="004A22C1"/>
    <w:rsid w:val="004A2393"/>
    <w:rsid w:val="004A23A0"/>
    <w:rsid w:val="004A2434"/>
    <w:rsid w:val="004A2460"/>
    <w:rsid w:val="004A2485"/>
    <w:rsid w:val="004A249E"/>
    <w:rsid w:val="004A255F"/>
    <w:rsid w:val="004A25D1"/>
    <w:rsid w:val="004A265E"/>
    <w:rsid w:val="004A267E"/>
    <w:rsid w:val="004A26BC"/>
    <w:rsid w:val="004A26F8"/>
    <w:rsid w:val="004A27BC"/>
    <w:rsid w:val="004A27EB"/>
    <w:rsid w:val="004A27F0"/>
    <w:rsid w:val="004A2806"/>
    <w:rsid w:val="004A2855"/>
    <w:rsid w:val="004A2876"/>
    <w:rsid w:val="004A291A"/>
    <w:rsid w:val="004A2927"/>
    <w:rsid w:val="004A299E"/>
    <w:rsid w:val="004A2A1F"/>
    <w:rsid w:val="004A2A54"/>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58B"/>
    <w:rsid w:val="004A3596"/>
    <w:rsid w:val="004A36DA"/>
    <w:rsid w:val="004A3716"/>
    <w:rsid w:val="004A3722"/>
    <w:rsid w:val="004A37C3"/>
    <w:rsid w:val="004A3840"/>
    <w:rsid w:val="004A38ED"/>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0AF"/>
    <w:rsid w:val="004A4122"/>
    <w:rsid w:val="004A41C0"/>
    <w:rsid w:val="004A421E"/>
    <w:rsid w:val="004A4265"/>
    <w:rsid w:val="004A4328"/>
    <w:rsid w:val="004A43E1"/>
    <w:rsid w:val="004A43EB"/>
    <w:rsid w:val="004A441E"/>
    <w:rsid w:val="004A4465"/>
    <w:rsid w:val="004A44EE"/>
    <w:rsid w:val="004A4569"/>
    <w:rsid w:val="004A46FC"/>
    <w:rsid w:val="004A47B6"/>
    <w:rsid w:val="004A481F"/>
    <w:rsid w:val="004A482F"/>
    <w:rsid w:val="004A48B3"/>
    <w:rsid w:val="004A4927"/>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5FFC"/>
    <w:rsid w:val="004A6076"/>
    <w:rsid w:val="004A60EC"/>
    <w:rsid w:val="004A6158"/>
    <w:rsid w:val="004A61D2"/>
    <w:rsid w:val="004A638B"/>
    <w:rsid w:val="004A6396"/>
    <w:rsid w:val="004A640B"/>
    <w:rsid w:val="004A6471"/>
    <w:rsid w:val="004A649A"/>
    <w:rsid w:val="004A64F5"/>
    <w:rsid w:val="004A6568"/>
    <w:rsid w:val="004A6580"/>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01"/>
    <w:rsid w:val="004A724F"/>
    <w:rsid w:val="004A728E"/>
    <w:rsid w:val="004A7403"/>
    <w:rsid w:val="004A745B"/>
    <w:rsid w:val="004A748C"/>
    <w:rsid w:val="004A74A7"/>
    <w:rsid w:val="004A74FF"/>
    <w:rsid w:val="004A7570"/>
    <w:rsid w:val="004A7580"/>
    <w:rsid w:val="004A75DB"/>
    <w:rsid w:val="004A75FB"/>
    <w:rsid w:val="004A7649"/>
    <w:rsid w:val="004A771C"/>
    <w:rsid w:val="004A777F"/>
    <w:rsid w:val="004A779D"/>
    <w:rsid w:val="004A78BF"/>
    <w:rsid w:val="004A795D"/>
    <w:rsid w:val="004A7969"/>
    <w:rsid w:val="004A7A3A"/>
    <w:rsid w:val="004A7A80"/>
    <w:rsid w:val="004A7AEB"/>
    <w:rsid w:val="004A7B67"/>
    <w:rsid w:val="004A7BDA"/>
    <w:rsid w:val="004A7BDC"/>
    <w:rsid w:val="004A7BE9"/>
    <w:rsid w:val="004A7C67"/>
    <w:rsid w:val="004A7CB4"/>
    <w:rsid w:val="004A7D68"/>
    <w:rsid w:val="004A7D79"/>
    <w:rsid w:val="004A7DF8"/>
    <w:rsid w:val="004A7E2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71"/>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B3"/>
    <w:rsid w:val="004B11DC"/>
    <w:rsid w:val="004B11E9"/>
    <w:rsid w:val="004B1210"/>
    <w:rsid w:val="004B1308"/>
    <w:rsid w:val="004B1319"/>
    <w:rsid w:val="004B137F"/>
    <w:rsid w:val="004B1383"/>
    <w:rsid w:val="004B13F8"/>
    <w:rsid w:val="004B148B"/>
    <w:rsid w:val="004B148D"/>
    <w:rsid w:val="004B164F"/>
    <w:rsid w:val="004B16D3"/>
    <w:rsid w:val="004B17AF"/>
    <w:rsid w:val="004B1832"/>
    <w:rsid w:val="004B1835"/>
    <w:rsid w:val="004B1851"/>
    <w:rsid w:val="004B1896"/>
    <w:rsid w:val="004B18A1"/>
    <w:rsid w:val="004B18C0"/>
    <w:rsid w:val="004B18CB"/>
    <w:rsid w:val="004B18D0"/>
    <w:rsid w:val="004B1918"/>
    <w:rsid w:val="004B1978"/>
    <w:rsid w:val="004B1BAE"/>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EBA"/>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61"/>
    <w:rsid w:val="004B3975"/>
    <w:rsid w:val="004B3A0B"/>
    <w:rsid w:val="004B3A28"/>
    <w:rsid w:val="004B3A29"/>
    <w:rsid w:val="004B3B78"/>
    <w:rsid w:val="004B3BF6"/>
    <w:rsid w:val="004B3C99"/>
    <w:rsid w:val="004B3DDA"/>
    <w:rsid w:val="004B3EBE"/>
    <w:rsid w:val="004B3EFF"/>
    <w:rsid w:val="004B3FF4"/>
    <w:rsid w:val="004B4138"/>
    <w:rsid w:val="004B4145"/>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DD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C6C"/>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4BC"/>
    <w:rsid w:val="004B661D"/>
    <w:rsid w:val="004B66CA"/>
    <w:rsid w:val="004B66E0"/>
    <w:rsid w:val="004B6769"/>
    <w:rsid w:val="004B67BE"/>
    <w:rsid w:val="004B67F1"/>
    <w:rsid w:val="004B688B"/>
    <w:rsid w:val="004B69D6"/>
    <w:rsid w:val="004B6A87"/>
    <w:rsid w:val="004B6C10"/>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1D"/>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9D"/>
    <w:rsid w:val="004B78C4"/>
    <w:rsid w:val="004B78F2"/>
    <w:rsid w:val="004B78FC"/>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71"/>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6"/>
    <w:rsid w:val="004C1F49"/>
    <w:rsid w:val="004C1F68"/>
    <w:rsid w:val="004C2047"/>
    <w:rsid w:val="004C20E7"/>
    <w:rsid w:val="004C21A2"/>
    <w:rsid w:val="004C22D5"/>
    <w:rsid w:val="004C22D9"/>
    <w:rsid w:val="004C232F"/>
    <w:rsid w:val="004C2361"/>
    <w:rsid w:val="004C236F"/>
    <w:rsid w:val="004C2372"/>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4D"/>
    <w:rsid w:val="004C298F"/>
    <w:rsid w:val="004C29F1"/>
    <w:rsid w:val="004C29F7"/>
    <w:rsid w:val="004C2A3C"/>
    <w:rsid w:val="004C2ADE"/>
    <w:rsid w:val="004C2B1A"/>
    <w:rsid w:val="004C2B2D"/>
    <w:rsid w:val="004C2B82"/>
    <w:rsid w:val="004C2BAB"/>
    <w:rsid w:val="004C2CEF"/>
    <w:rsid w:val="004C2D43"/>
    <w:rsid w:val="004C2D7E"/>
    <w:rsid w:val="004C2EA5"/>
    <w:rsid w:val="004C2F67"/>
    <w:rsid w:val="004C2F7A"/>
    <w:rsid w:val="004C2FA4"/>
    <w:rsid w:val="004C31DC"/>
    <w:rsid w:val="004C330E"/>
    <w:rsid w:val="004C34A2"/>
    <w:rsid w:val="004C355C"/>
    <w:rsid w:val="004C3593"/>
    <w:rsid w:val="004C35F6"/>
    <w:rsid w:val="004C363B"/>
    <w:rsid w:val="004C3652"/>
    <w:rsid w:val="004C3724"/>
    <w:rsid w:val="004C375F"/>
    <w:rsid w:val="004C3859"/>
    <w:rsid w:val="004C388E"/>
    <w:rsid w:val="004C38BE"/>
    <w:rsid w:val="004C3922"/>
    <w:rsid w:val="004C3936"/>
    <w:rsid w:val="004C397E"/>
    <w:rsid w:val="004C398B"/>
    <w:rsid w:val="004C39D3"/>
    <w:rsid w:val="004C3A8B"/>
    <w:rsid w:val="004C3A96"/>
    <w:rsid w:val="004C3ADC"/>
    <w:rsid w:val="004C3B5C"/>
    <w:rsid w:val="004C3B90"/>
    <w:rsid w:val="004C3C86"/>
    <w:rsid w:val="004C3C8E"/>
    <w:rsid w:val="004C3D1F"/>
    <w:rsid w:val="004C3D63"/>
    <w:rsid w:val="004C3D9E"/>
    <w:rsid w:val="004C40CF"/>
    <w:rsid w:val="004C412C"/>
    <w:rsid w:val="004C4188"/>
    <w:rsid w:val="004C41D6"/>
    <w:rsid w:val="004C4201"/>
    <w:rsid w:val="004C4260"/>
    <w:rsid w:val="004C42FE"/>
    <w:rsid w:val="004C434A"/>
    <w:rsid w:val="004C445D"/>
    <w:rsid w:val="004C44AE"/>
    <w:rsid w:val="004C452B"/>
    <w:rsid w:val="004C46FD"/>
    <w:rsid w:val="004C4705"/>
    <w:rsid w:val="004C4731"/>
    <w:rsid w:val="004C47B2"/>
    <w:rsid w:val="004C4821"/>
    <w:rsid w:val="004C4864"/>
    <w:rsid w:val="004C48B4"/>
    <w:rsid w:val="004C494B"/>
    <w:rsid w:val="004C4970"/>
    <w:rsid w:val="004C49EF"/>
    <w:rsid w:val="004C49F1"/>
    <w:rsid w:val="004C4A19"/>
    <w:rsid w:val="004C4A2B"/>
    <w:rsid w:val="004C4A38"/>
    <w:rsid w:val="004C4AB1"/>
    <w:rsid w:val="004C4C08"/>
    <w:rsid w:val="004C4C97"/>
    <w:rsid w:val="004C4CD9"/>
    <w:rsid w:val="004C4DB3"/>
    <w:rsid w:val="004C4EA5"/>
    <w:rsid w:val="004C4EA9"/>
    <w:rsid w:val="004C506A"/>
    <w:rsid w:val="004C5098"/>
    <w:rsid w:val="004C50FB"/>
    <w:rsid w:val="004C5114"/>
    <w:rsid w:val="004C5173"/>
    <w:rsid w:val="004C51E6"/>
    <w:rsid w:val="004C51F6"/>
    <w:rsid w:val="004C5247"/>
    <w:rsid w:val="004C5311"/>
    <w:rsid w:val="004C535A"/>
    <w:rsid w:val="004C535F"/>
    <w:rsid w:val="004C54A3"/>
    <w:rsid w:val="004C54F9"/>
    <w:rsid w:val="004C55BB"/>
    <w:rsid w:val="004C55D0"/>
    <w:rsid w:val="004C56B6"/>
    <w:rsid w:val="004C56C4"/>
    <w:rsid w:val="004C5708"/>
    <w:rsid w:val="004C5835"/>
    <w:rsid w:val="004C58A5"/>
    <w:rsid w:val="004C58CA"/>
    <w:rsid w:val="004C5903"/>
    <w:rsid w:val="004C5940"/>
    <w:rsid w:val="004C594F"/>
    <w:rsid w:val="004C5982"/>
    <w:rsid w:val="004C5A6E"/>
    <w:rsid w:val="004C5AC1"/>
    <w:rsid w:val="004C5ADF"/>
    <w:rsid w:val="004C5B95"/>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3"/>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6FBF"/>
    <w:rsid w:val="004C70B6"/>
    <w:rsid w:val="004C70DB"/>
    <w:rsid w:val="004C71AD"/>
    <w:rsid w:val="004C7264"/>
    <w:rsid w:val="004C7335"/>
    <w:rsid w:val="004C746B"/>
    <w:rsid w:val="004C74D6"/>
    <w:rsid w:val="004C7563"/>
    <w:rsid w:val="004C76A2"/>
    <w:rsid w:val="004C779A"/>
    <w:rsid w:val="004C7966"/>
    <w:rsid w:val="004C7A19"/>
    <w:rsid w:val="004C7A9A"/>
    <w:rsid w:val="004C7ABD"/>
    <w:rsid w:val="004C7B31"/>
    <w:rsid w:val="004C7B4A"/>
    <w:rsid w:val="004C7B84"/>
    <w:rsid w:val="004C7BD3"/>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8B"/>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5B"/>
    <w:rsid w:val="004D0D8A"/>
    <w:rsid w:val="004D0E00"/>
    <w:rsid w:val="004D0E8F"/>
    <w:rsid w:val="004D0EA6"/>
    <w:rsid w:val="004D0F24"/>
    <w:rsid w:val="004D0F2C"/>
    <w:rsid w:val="004D1031"/>
    <w:rsid w:val="004D103E"/>
    <w:rsid w:val="004D1041"/>
    <w:rsid w:val="004D1044"/>
    <w:rsid w:val="004D1153"/>
    <w:rsid w:val="004D1237"/>
    <w:rsid w:val="004D125B"/>
    <w:rsid w:val="004D1286"/>
    <w:rsid w:val="004D12AB"/>
    <w:rsid w:val="004D130B"/>
    <w:rsid w:val="004D133F"/>
    <w:rsid w:val="004D139D"/>
    <w:rsid w:val="004D13AD"/>
    <w:rsid w:val="004D1443"/>
    <w:rsid w:val="004D14BF"/>
    <w:rsid w:val="004D150C"/>
    <w:rsid w:val="004D1668"/>
    <w:rsid w:val="004D16B9"/>
    <w:rsid w:val="004D16D6"/>
    <w:rsid w:val="004D16E0"/>
    <w:rsid w:val="004D16EA"/>
    <w:rsid w:val="004D16FB"/>
    <w:rsid w:val="004D1730"/>
    <w:rsid w:val="004D18B5"/>
    <w:rsid w:val="004D18B8"/>
    <w:rsid w:val="004D1904"/>
    <w:rsid w:val="004D190D"/>
    <w:rsid w:val="004D193F"/>
    <w:rsid w:val="004D1964"/>
    <w:rsid w:val="004D1A17"/>
    <w:rsid w:val="004D1AE0"/>
    <w:rsid w:val="004D1B54"/>
    <w:rsid w:val="004D1B8E"/>
    <w:rsid w:val="004D1C0D"/>
    <w:rsid w:val="004D1C17"/>
    <w:rsid w:val="004D1C89"/>
    <w:rsid w:val="004D1C98"/>
    <w:rsid w:val="004D1CDB"/>
    <w:rsid w:val="004D1D3C"/>
    <w:rsid w:val="004D1D6A"/>
    <w:rsid w:val="004D1D9A"/>
    <w:rsid w:val="004D1DA3"/>
    <w:rsid w:val="004D1DC8"/>
    <w:rsid w:val="004D1DCE"/>
    <w:rsid w:val="004D1DD3"/>
    <w:rsid w:val="004D1E0C"/>
    <w:rsid w:val="004D1E54"/>
    <w:rsid w:val="004D1E7C"/>
    <w:rsid w:val="004D1E87"/>
    <w:rsid w:val="004D1E8B"/>
    <w:rsid w:val="004D1F19"/>
    <w:rsid w:val="004D1FA6"/>
    <w:rsid w:val="004D1FF7"/>
    <w:rsid w:val="004D2060"/>
    <w:rsid w:val="004D20AF"/>
    <w:rsid w:val="004D213B"/>
    <w:rsid w:val="004D214E"/>
    <w:rsid w:val="004D21AA"/>
    <w:rsid w:val="004D22A8"/>
    <w:rsid w:val="004D22D8"/>
    <w:rsid w:val="004D23A0"/>
    <w:rsid w:val="004D23C0"/>
    <w:rsid w:val="004D23CA"/>
    <w:rsid w:val="004D23D6"/>
    <w:rsid w:val="004D23E3"/>
    <w:rsid w:val="004D2457"/>
    <w:rsid w:val="004D2570"/>
    <w:rsid w:val="004D2587"/>
    <w:rsid w:val="004D2592"/>
    <w:rsid w:val="004D2696"/>
    <w:rsid w:val="004D27DF"/>
    <w:rsid w:val="004D2800"/>
    <w:rsid w:val="004D280D"/>
    <w:rsid w:val="004D2913"/>
    <w:rsid w:val="004D29A7"/>
    <w:rsid w:val="004D29D0"/>
    <w:rsid w:val="004D29F6"/>
    <w:rsid w:val="004D2A69"/>
    <w:rsid w:val="004D2AE2"/>
    <w:rsid w:val="004D2AF3"/>
    <w:rsid w:val="004D2B68"/>
    <w:rsid w:val="004D2C5F"/>
    <w:rsid w:val="004D2C9B"/>
    <w:rsid w:val="004D2C9C"/>
    <w:rsid w:val="004D2CE4"/>
    <w:rsid w:val="004D2CEB"/>
    <w:rsid w:val="004D2D25"/>
    <w:rsid w:val="004D2DAE"/>
    <w:rsid w:val="004D2DC9"/>
    <w:rsid w:val="004D2E4B"/>
    <w:rsid w:val="004D2ED8"/>
    <w:rsid w:val="004D2F1C"/>
    <w:rsid w:val="004D2FF9"/>
    <w:rsid w:val="004D304C"/>
    <w:rsid w:val="004D31A0"/>
    <w:rsid w:val="004D323B"/>
    <w:rsid w:val="004D3325"/>
    <w:rsid w:val="004D3353"/>
    <w:rsid w:val="004D3459"/>
    <w:rsid w:val="004D346E"/>
    <w:rsid w:val="004D348E"/>
    <w:rsid w:val="004D34B7"/>
    <w:rsid w:val="004D34C4"/>
    <w:rsid w:val="004D34E4"/>
    <w:rsid w:val="004D3527"/>
    <w:rsid w:val="004D355C"/>
    <w:rsid w:val="004D3590"/>
    <w:rsid w:val="004D35CA"/>
    <w:rsid w:val="004D368C"/>
    <w:rsid w:val="004D379C"/>
    <w:rsid w:val="004D37A7"/>
    <w:rsid w:val="004D37C3"/>
    <w:rsid w:val="004D3844"/>
    <w:rsid w:val="004D38B4"/>
    <w:rsid w:val="004D396F"/>
    <w:rsid w:val="004D39E8"/>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1A"/>
    <w:rsid w:val="004D4750"/>
    <w:rsid w:val="004D47E5"/>
    <w:rsid w:val="004D4885"/>
    <w:rsid w:val="004D4923"/>
    <w:rsid w:val="004D492B"/>
    <w:rsid w:val="004D496E"/>
    <w:rsid w:val="004D4A2A"/>
    <w:rsid w:val="004D4A30"/>
    <w:rsid w:val="004D4A88"/>
    <w:rsid w:val="004D4ADB"/>
    <w:rsid w:val="004D4AF9"/>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74D"/>
    <w:rsid w:val="004D5860"/>
    <w:rsid w:val="004D58BC"/>
    <w:rsid w:val="004D592D"/>
    <w:rsid w:val="004D5965"/>
    <w:rsid w:val="004D5A3E"/>
    <w:rsid w:val="004D5A6D"/>
    <w:rsid w:val="004D5AAA"/>
    <w:rsid w:val="004D5BA5"/>
    <w:rsid w:val="004D5BED"/>
    <w:rsid w:val="004D5C21"/>
    <w:rsid w:val="004D5C74"/>
    <w:rsid w:val="004D5D0A"/>
    <w:rsid w:val="004D5D7A"/>
    <w:rsid w:val="004D5D97"/>
    <w:rsid w:val="004D5DE7"/>
    <w:rsid w:val="004D5E20"/>
    <w:rsid w:val="004D5EAE"/>
    <w:rsid w:val="004D5EC8"/>
    <w:rsid w:val="004D5EDC"/>
    <w:rsid w:val="004D5F76"/>
    <w:rsid w:val="004D6056"/>
    <w:rsid w:val="004D605E"/>
    <w:rsid w:val="004D60C7"/>
    <w:rsid w:val="004D60DA"/>
    <w:rsid w:val="004D6178"/>
    <w:rsid w:val="004D621D"/>
    <w:rsid w:val="004D62E7"/>
    <w:rsid w:val="004D6393"/>
    <w:rsid w:val="004D63E9"/>
    <w:rsid w:val="004D6499"/>
    <w:rsid w:val="004D64ED"/>
    <w:rsid w:val="004D64F7"/>
    <w:rsid w:val="004D65CD"/>
    <w:rsid w:val="004D6603"/>
    <w:rsid w:val="004D662D"/>
    <w:rsid w:val="004D6645"/>
    <w:rsid w:val="004D6691"/>
    <w:rsid w:val="004D66BF"/>
    <w:rsid w:val="004D66CE"/>
    <w:rsid w:val="004D66F6"/>
    <w:rsid w:val="004D6736"/>
    <w:rsid w:val="004D6757"/>
    <w:rsid w:val="004D678F"/>
    <w:rsid w:val="004D681A"/>
    <w:rsid w:val="004D68EB"/>
    <w:rsid w:val="004D68F9"/>
    <w:rsid w:val="004D6A1F"/>
    <w:rsid w:val="004D6A36"/>
    <w:rsid w:val="004D6A3E"/>
    <w:rsid w:val="004D6B98"/>
    <w:rsid w:val="004D6BDA"/>
    <w:rsid w:val="004D6C32"/>
    <w:rsid w:val="004D6C67"/>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61"/>
    <w:rsid w:val="004D797E"/>
    <w:rsid w:val="004D79AD"/>
    <w:rsid w:val="004D7B28"/>
    <w:rsid w:val="004D7B62"/>
    <w:rsid w:val="004D7BB0"/>
    <w:rsid w:val="004D7BB9"/>
    <w:rsid w:val="004D7BCE"/>
    <w:rsid w:val="004D7BDE"/>
    <w:rsid w:val="004D7CE9"/>
    <w:rsid w:val="004D7D67"/>
    <w:rsid w:val="004D7F68"/>
    <w:rsid w:val="004D7F6F"/>
    <w:rsid w:val="004D7F91"/>
    <w:rsid w:val="004D7FE2"/>
    <w:rsid w:val="004E003E"/>
    <w:rsid w:val="004E0085"/>
    <w:rsid w:val="004E00A3"/>
    <w:rsid w:val="004E00E2"/>
    <w:rsid w:val="004E00EE"/>
    <w:rsid w:val="004E013A"/>
    <w:rsid w:val="004E014C"/>
    <w:rsid w:val="004E017B"/>
    <w:rsid w:val="004E01DA"/>
    <w:rsid w:val="004E01E3"/>
    <w:rsid w:val="004E020C"/>
    <w:rsid w:val="004E02EE"/>
    <w:rsid w:val="004E03FE"/>
    <w:rsid w:val="004E0435"/>
    <w:rsid w:val="004E0451"/>
    <w:rsid w:val="004E04B6"/>
    <w:rsid w:val="004E04BD"/>
    <w:rsid w:val="004E050B"/>
    <w:rsid w:val="004E054F"/>
    <w:rsid w:val="004E05EB"/>
    <w:rsid w:val="004E0648"/>
    <w:rsid w:val="004E06C6"/>
    <w:rsid w:val="004E075F"/>
    <w:rsid w:val="004E07B1"/>
    <w:rsid w:val="004E07C9"/>
    <w:rsid w:val="004E0844"/>
    <w:rsid w:val="004E0899"/>
    <w:rsid w:val="004E08DD"/>
    <w:rsid w:val="004E0939"/>
    <w:rsid w:val="004E095E"/>
    <w:rsid w:val="004E0962"/>
    <w:rsid w:val="004E096E"/>
    <w:rsid w:val="004E0989"/>
    <w:rsid w:val="004E098D"/>
    <w:rsid w:val="004E0997"/>
    <w:rsid w:val="004E0AAD"/>
    <w:rsid w:val="004E0ACA"/>
    <w:rsid w:val="004E0B6B"/>
    <w:rsid w:val="004E0B98"/>
    <w:rsid w:val="004E0BFF"/>
    <w:rsid w:val="004E0CF7"/>
    <w:rsid w:val="004E0E12"/>
    <w:rsid w:val="004E0EBF"/>
    <w:rsid w:val="004E0ECB"/>
    <w:rsid w:val="004E0F05"/>
    <w:rsid w:val="004E0F99"/>
    <w:rsid w:val="004E0FEF"/>
    <w:rsid w:val="004E1017"/>
    <w:rsid w:val="004E1022"/>
    <w:rsid w:val="004E10B8"/>
    <w:rsid w:val="004E1161"/>
    <w:rsid w:val="004E11B3"/>
    <w:rsid w:val="004E1265"/>
    <w:rsid w:val="004E1274"/>
    <w:rsid w:val="004E1287"/>
    <w:rsid w:val="004E12D7"/>
    <w:rsid w:val="004E12D8"/>
    <w:rsid w:val="004E12FC"/>
    <w:rsid w:val="004E13B1"/>
    <w:rsid w:val="004E143F"/>
    <w:rsid w:val="004E158D"/>
    <w:rsid w:val="004E1777"/>
    <w:rsid w:val="004E1854"/>
    <w:rsid w:val="004E194E"/>
    <w:rsid w:val="004E19A5"/>
    <w:rsid w:val="004E1A06"/>
    <w:rsid w:val="004E1A45"/>
    <w:rsid w:val="004E1A71"/>
    <w:rsid w:val="004E1ADD"/>
    <w:rsid w:val="004E1B18"/>
    <w:rsid w:val="004E1BCD"/>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4F4"/>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BDD"/>
    <w:rsid w:val="004E2C07"/>
    <w:rsid w:val="004E2C3B"/>
    <w:rsid w:val="004E2D0D"/>
    <w:rsid w:val="004E2DF0"/>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0"/>
    <w:rsid w:val="004E36DD"/>
    <w:rsid w:val="004E3707"/>
    <w:rsid w:val="004E37B3"/>
    <w:rsid w:val="004E39BF"/>
    <w:rsid w:val="004E3A57"/>
    <w:rsid w:val="004E3B3B"/>
    <w:rsid w:val="004E3BB5"/>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48"/>
    <w:rsid w:val="004E4C6F"/>
    <w:rsid w:val="004E4CBC"/>
    <w:rsid w:val="004E4D77"/>
    <w:rsid w:val="004E4D83"/>
    <w:rsid w:val="004E4E39"/>
    <w:rsid w:val="004E4FA5"/>
    <w:rsid w:val="004E5004"/>
    <w:rsid w:val="004E50CB"/>
    <w:rsid w:val="004E50F5"/>
    <w:rsid w:val="004E51B5"/>
    <w:rsid w:val="004E51C7"/>
    <w:rsid w:val="004E521C"/>
    <w:rsid w:val="004E5258"/>
    <w:rsid w:val="004E526B"/>
    <w:rsid w:val="004E5307"/>
    <w:rsid w:val="004E5326"/>
    <w:rsid w:val="004E53E0"/>
    <w:rsid w:val="004E5461"/>
    <w:rsid w:val="004E54E3"/>
    <w:rsid w:val="004E5607"/>
    <w:rsid w:val="004E56EB"/>
    <w:rsid w:val="004E5902"/>
    <w:rsid w:val="004E5ABC"/>
    <w:rsid w:val="004E5ABD"/>
    <w:rsid w:val="004E5AC7"/>
    <w:rsid w:val="004E5B37"/>
    <w:rsid w:val="004E5B7F"/>
    <w:rsid w:val="004E5BD8"/>
    <w:rsid w:val="004E5C68"/>
    <w:rsid w:val="004E5C9B"/>
    <w:rsid w:val="004E5CDA"/>
    <w:rsid w:val="004E5CF4"/>
    <w:rsid w:val="004E5D1A"/>
    <w:rsid w:val="004E5D29"/>
    <w:rsid w:val="004E5DA0"/>
    <w:rsid w:val="004E5F12"/>
    <w:rsid w:val="004E5F45"/>
    <w:rsid w:val="004E5FA4"/>
    <w:rsid w:val="004E603A"/>
    <w:rsid w:val="004E604D"/>
    <w:rsid w:val="004E608A"/>
    <w:rsid w:val="004E60B7"/>
    <w:rsid w:val="004E60C6"/>
    <w:rsid w:val="004E6116"/>
    <w:rsid w:val="004E6122"/>
    <w:rsid w:val="004E6187"/>
    <w:rsid w:val="004E623B"/>
    <w:rsid w:val="004E62A0"/>
    <w:rsid w:val="004E6364"/>
    <w:rsid w:val="004E636D"/>
    <w:rsid w:val="004E6412"/>
    <w:rsid w:val="004E6449"/>
    <w:rsid w:val="004E6544"/>
    <w:rsid w:val="004E6585"/>
    <w:rsid w:val="004E663D"/>
    <w:rsid w:val="004E66EF"/>
    <w:rsid w:val="004E6775"/>
    <w:rsid w:val="004E679A"/>
    <w:rsid w:val="004E681A"/>
    <w:rsid w:val="004E686B"/>
    <w:rsid w:val="004E6914"/>
    <w:rsid w:val="004E69F1"/>
    <w:rsid w:val="004E6AAC"/>
    <w:rsid w:val="004E6ADF"/>
    <w:rsid w:val="004E6B22"/>
    <w:rsid w:val="004E6B2B"/>
    <w:rsid w:val="004E6B2E"/>
    <w:rsid w:val="004E6B4E"/>
    <w:rsid w:val="004E6BE5"/>
    <w:rsid w:val="004E6CDE"/>
    <w:rsid w:val="004E6D9A"/>
    <w:rsid w:val="004E6DB6"/>
    <w:rsid w:val="004E6DF1"/>
    <w:rsid w:val="004E6EB1"/>
    <w:rsid w:val="004E6F69"/>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01"/>
    <w:rsid w:val="004E7BEC"/>
    <w:rsid w:val="004E7C43"/>
    <w:rsid w:val="004E7D1D"/>
    <w:rsid w:val="004E7D3A"/>
    <w:rsid w:val="004E7D42"/>
    <w:rsid w:val="004E7E0E"/>
    <w:rsid w:val="004E7E66"/>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8A"/>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10"/>
    <w:rsid w:val="004F0F53"/>
    <w:rsid w:val="004F0F60"/>
    <w:rsid w:val="004F0F91"/>
    <w:rsid w:val="004F0FE8"/>
    <w:rsid w:val="004F0FED"/>
    <w:rsid w:val="004F1036"/>
    <w:rsid w:val="004F1071"/>
    <w:rsid w:val="004F1085"/>
    <w:rsid w:val="004F1095"/>
    <w:rsid w:val="004F10C8"/>
    <w:rsid w:val="004F115B"/>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9E"/>
    <w:rsid w:val="004F17E1"/>
    <w:rsid w:val="004F17E3"/>
    <w:rsid w:val="004F186D"/>
    <w:rsid w:val="004F1873"/>
    <w:rsid w:val="004F1954"/>
    <w:rsid w:val="004F1AA5"/>
    <w:rsid w:val="004F1ABA"/>
    <w:rsid w:val="004F1AF9"/>
    <w:rsid w:val="004F1B3D"/>
    <w:rsid w:val="004F1BCA"/>
    <w:rsid w:val="004F1C4C"/>
    <w:rsid w:val="004F1C76"/>
    <w:rsid w:val="004F1E18"/>
    <w:rsid w:val="004F1E1A"/>
    <w:rsid w:val="004F1F1A"/>
    <w:rsid w:val="004F1FC3"/>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8FF"/>
    <w:rsid w:val="004F298C"/>
    <w:rsid w:val="004F29AD"/>
    <w:rsid w:val="004F2A1D"/>
    <w:rsid w:val="004F2A9F"/>
    <w:rsid w:val="004F2AC5"/>
    <w:rsid w:val="004F2B15"/>
    <w:rsid w:val="004F2D0D"/>
    <w:rsid w:val="004F2DD1"/>
    <w:rsid w:val="004F2DD5"/>
    <w:rsid w:val="004F2E07"/>
    <w:rsid w:val="004F2E83"/>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589"/>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B3"/>
    <w:rsid w:val="004F40DB"/>
    <w:rsid w:val="004F4132"/>
    <w:rsid w:val="004F4151"/>
    <w:rsid w:val="004F41F1"/>
    <w:rsid w:val="004F4247"/>
    <w:rsid w:val="004F42C0"/>
    <w:rsid w:val="004F42C3"/>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8D9"/>
    <w:rsid w:val="004F499E"/>
    <w:rsid w:val="004F49A7"/>
    <w:rsid w:val="004F4A28"/>
    <w:rsid w:val="004F4A89"/>
    <w:rsid w:val="004F4AA1"/>
    <w:rsid w:val="004F4AAD"/>
    <w:rsid w:val="004F4B2E"/>
    <w:rsid w:val="004F4B80"/>
    <w:rsid w:val="004F4BA5"/>
    <w:rsid w:val="004F4BB5"/>
    <w:rsid w:val="004F4C54"/>
    <w:rsid w:val="004F4CD7"/>
    <w:rsid w:val="004F4D24"/>
    <w:rsid w:val="004F4D51"/>
    <w:rsid w:val="004F4DEE"/>
    <w:rsid w:val="004F4E00"/>
    <w:rsid w:val="004F4E75"/>
    <w:rsid w:val="004F4EA0"/>
    <w:rsid w:val="004F4EA7"/>
    <w:rsid w:val="004F4EC5"/>
    <w:rsid w:val="004F4EDA"/>
    <w:rsid w:val="004F4F69"/>
    <w:rsid w:val="004F4FC8"/>
    <w:rsid w:val="004F4FCB"/>
    <w:rsid w:val="004F4FD6"/>
    <w:rsid w:val="004F510C"/>
    <w:rsid w:val="004F5121"/>
    <w:rsid w:val="004F5125"/>
    <w:rsid w:val="004F51B5"/>
    <w:rsid w:val="004F51BF"/>
    <w:rsid w:val="004F51D6"/>
    <w:rsid w:val="004F51E0"/>
    <w:rsid w:val="004F5355"/>
    <w:rsid w:val="004F5358"/>
    <w:rsid w:val="004F5565"/>
    <w:rsid w:val="004F56A5"/>
    <w:rsid w:val="004F56C1"/>
    <w:rsid w:val="004F573F"/>
    <w:rsid w:val="004F579E"/>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825"/>
    <w:rsid w:val="004F691E"/>
    <w:rsid w:val="004F692E"/>
    <w:rsid w:val="004F6977"/>
    <w:rsid w:val="004F6A47"/>
    <w:rsid w:val="004F6A75"/>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1D1"/>
    <w:rsid w:val="004F7237"/>
    <w:rsid w:val="004F7373"/>
    <w:rsid w:val="004F73B1"/>
    <w:rsid w:val="004F73FB"/>
    <w:rsid w:val="004F7410"/>
    <w:rsid w:val="004F74A6"/>
    <w:rsid w:val="004F74B3"/>
    <w:rsid w:val="004F7561"/>
    <w:rsid w:val="004F766E"/>
    <w:rsid w:val="004F76DB"/>
    <w:rsid w:val="004F77F1"/>
    <w:rsid w:val="004F77F4"/>
    <w:rsid w:val="004F780A"/>
    <w:rsid w:val="004F780C"/>
    <w:rsid w:val="004F787F"/>
    <w:rsid w:val="004F7911"/>
    <w:rsid w:val="004F792D"/>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15"/>
    <w:rsid w:val="004F7E77"/>
    <w:rsid w:val="004F7E98"/>
    <w:rsid w:val="004F7F1B"/>
    <w:rsid w:val="004F7FED"/>
    <w:rsid w:val="00500071"/>
    <w:rsid w:val="00500087"/>
    <w:rsid w:val="00500120"/>
    <w:rsid w:val="005001A4"/>
    <w:rsid w:val="005001DB"/>
    <w:rsid w:val="005001FA"/>
    <w:rsid w:val="005001FC"/>
    <w:rsid w:val="00500213"/>
    <w:rsid w:val="00500257"/>
    <w:rsid w:val="00500272"/>
    <w:rsid w:val="00500294"/>
    <w:rsid w:val="005003BB"/>
    <w:rsid w:val="005003D8"/>
    <w:rsid w:val="005003EC"/>
    <w:rsid w:val="00500557"/>
    <w:rsid w:val="005005A4"/>
    <w:rsid w:val="005005D1"/>
    <w:rsid w:val="005005DA"/>
    <w:rsid w:val="00500623"/>
    <w:rsid w:val="005006F6"/>
    <w:rsid w:val="00500709"/>
    <w:rsid w:val="005007A7"/>
    <w:rsid w:val="005007D5"/>
    <w:rsid w:val="00500802"/>
    <w:rsid w:val="00500824"/>
    <w:rsid w:val="0050091F"/>
    <w:rsid w:val="00500978"/>
    <w:rsid w:val="005009DF"/>
    <w:rsid w:val="00500A12"/>
    <w:rsid w:val="00500A23"/>
    <w:rsid w:val="00500B1A"/>
    <w:rsid w:val="00500B93"/>
    <w:rsid w:val="00500BC8"/>
    <w:rsid w:val="00500CC1"/>
    <w:rsid w:val="00500CFB"/>
    <w:rsid w:val="00500D1B"/>
    <w:rsid w:val="00500D20"/>
    <w:rsid w:val="00500DA4"/>
    <w:rsid w:val="00500DD8"/>
    <w:rsid w:val="00500EC7"/>
    <w:rsid w:val="00500F1F"/>
    <w:rsid w:val="00500F38"/>
    <w:rsid w:val="00500FA7"/>
    <w:rsid w:val="00500FC0"/>
    <w:rsid w:val="00501073"/>
    <w:rsid w:val="005010B8"/>
    <w:rsid w:val="005010BC"/>
    <w:rsid w:val="005010C4"/>
    <w:rsid w:val="00501123"/>
    <w:rsid w:val="00501168"/>
    <w:rsid w:val="0050117D"/>
    <w:rsid w:val="005011A4"/>
    <w:rsid w:val="005011DA"/>
    <w:rsid w:val="00501205"/>
    <w:rsid w:val="00501276"/>
    <w:rsid w:val="00501311"/>
    <w:rsid w:val="0050135E"/>
    <w:rsid w:val="00501380"/>
    <w:rsid w:val="00501394"/>
    <w:rsid w:val="005013FB"/>
    <w:rsid w:val="00501486"/>
    <w:rsid w:val="005015C4"/>
    <w:rsid w:val="005015E9"/>
    <w:rsid w:val="00501657"/>
    <w:rsid w:val="00501694"/>
    <w:rsid w:val="005016A1"/>
    <w:rsid w:val="0050170D"/>
    <w:rsid w:val="00501717"/>
    <w:rsid w:val="0050172C"/>
    <w:rsid w:val="0050174B"/>
    <w:rsid w:val="00501761"/>
    <w:rsid w:val="005017D8"/>
    <w:rsid w:val="005017E4"/>
    <w:rsid w:val="00501826"/>
    <w:rsid w:val="0050186D"/>
    <w:rsid w:val="005018C4"/>
    <w:rsid w:val="005018DA"/>
    <w:rsid w:val="005019BC"/>
    <w:rsid w:val="00501AEB"/>
    <w:rsid w:val="00501B05"/>
    <w:rsid w:val="00501B20"/>
    <w:rsid w:val="00501B24"/>
    <w:rsid w:val="00501B70"/>
    <w:rsid w:val="00501BB0"/>
    <w:rsid w:val="00501BB2"/>
    <w:rsid w:val="00501BE1"/>
    <w:rsid w:val="00501DD1"/>
    <w:rsid w:val="00501E0E"/>
    <w:rsid w:val="00501E73"/>
    <w:rsid w:val="00501E92"/>
    <w:rsid w:val="00501E9A"/>
    <w:rsid w:val="00501F34"/>
    <w:rsid w:val="00501FE8"/>
    <w:rsid w:val="0050209C"/>
    <w:rsid w:val="005020D6"/>
    <w:rsid w:val="00502115"/>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64"/>
    <w:rsid w:val="00502E8C"/>
    <w:rsid w:val="00502ED0"/>
    <w:rsid w:val="00502F0B"/>
    <w:rsid w:val="00502F17"/>
    <w:rsid w:val="00502F78"/>
    <w:rsid w:val="00502FC0"/>
    <w:rsid w:val="00502FE3"/>
    <w:rsid w:val="005031C0"/>
    <w:rsid w:val="00503289"/>
    <w:rsid w:val="00503304"/>
    <w:rsid w:val="00503328"/>
    <w:rsid w:val="0050332F"/>
    <w:rsid w:val="00503330"/>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42"/>
    <w:rsid w:val="00503F6C"/>
    <w:rsid w:val="005041E5"/>
    <w:rsid w:val="00504227"/>
    <w:rsid w:val="00504243"/>
    <w:rsid w:val="005042C4"/>
    <w:rsid w:val="005042D4"/>
    <w:rsid w:val="00504304"/>
    <w:rsid w:val="00504349"/>
    <w:rsid w:val="00504410"/>
    <w:rsid w:val="0050447C"/>
    <w:rsid w:val="005044BE"/>
    <w:rsid w:val="00504523"/>
    <w:rsid w:val="00504586"/>
    <w:rsid w:val="005045B8"/>
    <w:rsid w:val="005045D5"/>
    <w:rsid w:val="0050460D"/>
    <w:rsid w:val="00504680"/>
    <w:rsid w:val="00504682"/>
    <w:rsid w:val="00504785"/>
    <w:rsid w:val="00504810"/>
    <w:rsid w:val="00504862"/>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0F4"/>
    <w:rsid w:val="005050FC"/>
    <w:rsid w:val="0050512E"/>
    <w:rsid w:val="005051B9"/>
    <w:rsid w:val="005051C8"/>
    <w:rsid w:val="005051D4"/>
    <w:rsid w:val="0050524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CC9"/>
    <w:rsid w:val="00505D1B"/>
    <w:rsid w:val="00505D63"/>
    <w:rsid w:val="00505E6B"/>
    <w:rsid w:val="00505E92"/>
    <w:rsid w:val="00505F15"/>
    <w:rsid w:val="00505F22"/>
    <w:rsid w:val="00505F5D"/>
    <w:rsid w:val="00505F64"/>
    <w:rsid w:val="00505F87"/>
    <w:rsid w:val="005060CA"/>
    <w:rsid w:val="005061B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3B3"/>
    <w:rsid w:val="00507433"/>
    <w:rsid w:val="00507464"/>
    <w:rsid w:val="005074B5"/>
    <w:rsid w:val="00507587"/>
    <w:rsid w:val="00507590"/>
    <w:rsid w:val="005075A6"/>
    <w:rsid w:val="00507647"/>
    <w:rsid w:val="00507663"/>
    <w:rsid w:val="0050769F"/>
    <w:rsid w:val="00507702"/>
    <w:rsid w:val="00507753"/>
    <w:rsid w:val="0050775B"/>
    <w:rsid w:val="0050777D"/>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4F"/>
    <w:rsid w:val="00507F54"/>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9E3"/>
    <w:rsid w:val="00510A3B"/>
    <w:rsid w:val="00510A54"/>
    <w:rsid w:val="00510A67"/>
    <w:rsid w:val="00510B28"/>
    <w:rsid w:val="00510B5A"/>
    <w:rsid w:val="00510BA8"/>
    <w:rsid w:val="00510BB4"/>
    <w:rsid w:val="00510BF5"/>
    <w:rsid w:val="00510C1E"/>
    <w:rsid w:val="00510C7D"/>
    <w:rsid w:val="00510CA2"/>
    <w:rsid w:val="00510D26"/>
    <w:rsid w:val="00510D74"/>
    <w:rsid w:val="00510E07"/>
    <w:rsid w:val="00510ED2"/>
    <w:rsid w:val="00510F03"/>
    <w:rsid w:val="00510F05"/>
    <w:rsid w:val="00510F36"/>
    <w:rsid w:val="005110BC"/>
    <w:rsid w:val="005110DF"/>
    <w:rsid w:val="005110E7"/>
    <w:rsid w:val="00511146"/>
    <w:rsid w:val="0051114E"/>
    <w:rsid w:val="00511161"/>
    <w:rsid w:val="0051116E"/>
    <w:rsid w:val="00511235"/>
    <w:rsid w:val="00511270"/>
    <w:rsid w:val="005112EF"/>
    <w:rsid w:val="005112F4"/>
    <w:rsid w:val="0051131D"/>
    <w:rsid w:val="00511341"/>
    <w:rsid w:val="005113F4"/>
    <w:rsid w:val="0051143F"/>
    <w:rsid w:val="005114A2"/>
    <w:rsid w:val="005114AD"/>
    <w:rsid w:val="0051151B"/>
    <w:rsid w:val="00511564"/>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AC"/>
    <w:rsid w:val="00511CBB"/>
    <w:rsid w:val="00511D93"/>
    <w:rsid w:val="00511D9E"/>
    <w:rsid w:val="00511E0C"/>
    <w:rsid w:val="00511E49"/>
    <w:rsid w:val="00511E79"/>
    <w:rsid w:val="00511F4A"/>
    <w:rsid w:val="00511FD0"/>
    <w:rsid w:val="00511FD3"/>
    <w:rsid w:val="00511FEE"/>
    <w:rsid w:val="00512025"/>
    <w:rsid w:val="00512144"/>
    <w:rsid w:val="005121B0"/>
    <w:rsid w:val="005121FF"/>
    <w:rsid w:val="00512266"/>
    <w:rsid w:val="005122D2"/>
    <w:rsid w:val="00512313"/>
    <w:rsid w:val="0051236B"/>
    <w:rsid w:val="0051245B"/>
    <w:rsid w:val="00512467"/>
    <w:rsid w:val="00512617"/>
    <w:rsid w:val="00512618"/>
    <w:rsid w:val="00512764"/>
    <w:rsid w:val="00512795"/>
    <w:rsid w:val="00512838"/>
    <w:rsid w:val="00512843"/>
    <w:rsid w:val="005128FA"/>
    <w:rsid w:val="00512927"/>
    <w:rsid w:val="0051292C"/>
    <w:rsid w:val="005129CE"/>
    <w:rsid w:val="005129E6"/>
    <w:rsid w:val="00512A7B"/>
    <w:rsid w:val="00512B11"/>
    <w:rsid w:val="00512C17"/>
    <w:rsid w:val="00512CB7"/>
    <w:rsid w:val="00512E00"/>
    <w:rsid w:val="00512E15"/>
    <w:rsid w:val="00512EDD"/>
    <w:rsid w:val="00512F59"/>
    <w:rsid w:val="00512FFC"/>
    <w:rsid w:val="0051306C"/>
    <w:rsid w:val="00513101"/>
    <w:rsid w:val="00513148"/>
    <w:rsid w:val="0051318D"/>
    <w:rsid w:val="005131A6"/>
    <w:rsid w:val="005131E4"/>
    <w:rsid w:val="0051321A"/>
    <w:rsid w:val="00513252"/>
    <w:rsid w:val="00513284"/>
    <w:rsid w:val="005132D8"/>
    <w:rsid w:val="005133B7"/>
    <w:rsid w:val="005133EA"/>
    <w:rsid w:val="005133F8"/>
    <w:rsid w:val="00513405"/>
    <w:rsid w:val="0051348F"/>
    <w:rsid w:val="00513543"/>
    <w:rsid w:val="0051363F"/>
    <w:rsid w:val="005136C2"/>
    <w:rsid w:val="005138BD"/>
    <w:rsid w:val="0051398F"/>
    <w:rsid w:val="005139A2"/>
    <w:rsid w:val="005139AF"/>
    <w:rsid w:val="005139EB"/>
    <w:rsid w:val="00513A7F"/>
    <w:rsid w:val="00513A9C"/>
    <w:rsid w:val="00513AD2"/>
    <w:rsid w:val="00513ADA"/>
    <w:rsid w:val="00513AE2"/>
    <w:rsid w:val="00513B2B"/>
    <w:rsid w:val="00513C02"/>
    <w:rsid w:val="00513C11"/>
    <w:rsid w:val="00513C36"/>
    <w:rsid w:val="00513C84"/>
    <w:rsid w:val="00513D47"/>
    <w:rsid w:val="00513DB6"/>
    <w:rsid w:val="00513E45"/>
    <w:rsid w:val="00513F5A"/>
    <w:rsid w:val="00513F5B"/>
    <w:rsid w:val="00513F78"/>
    <w:rsid w:val="00514275"/>
    <w:rsid w:val="00514390"/>
    <w:rsid w:val="005143C8"/>
    <w:rsid w:val="00514402"/>
    <w:rsid w:val="0051450A"/>
    <w:rsid w:val="00514672"/>
    <w:rsid w:val="005147E8"/>
    <w:rsid w:val="005148A9"/>
    <w:rsid w:val="005148B7"/>
    <w:rsid w:val="00514931"/>
    <w:rsid w:val="005149BC"/>
    <w:rsid w:val="00514A35"/>
    <w:rsid w:val="00514A59"/>
    <w:rsid w:val="00514B4B"/>
    <w:rsid w:val="00514B7D"/>
    <w:rsid w:val="00514C12"/>
    <w:rsid w:val="00514C58"/>
    <w:rsid w:val="00514C89"/>
    <w:rsid w:val="00514CA4"/>
    <w:rsid w:val="00514D4A"/>
    <w:rsid w:val="00514D57"/>
    <w:rsid w:val="00514DA1"/>
    <w:rsid w:val="00514E8A"/>
    <w:rsid w:val="00514EB6"/>
    <w:rsid w:val="00514EDC"/>
    <w:rsid w:val="00514FF3"/>
    <w:rsid w:val="00514FFF"/>
    <w:rsid w:val="0051501D"/>
    <w:rsid w:val="0051507D"/>
    <w:rsid w:val="00515093"/>
    <w:rsid w:val="005150C7"/>
    <w:rsid w:val="005150E9"/>
    <w:rsid w:val="00515173"/>
    <w:rsid w:val="0051520E"/>
    <w:rsid w:val="005152F5"/>
    <w:rsid w:val="005153CB"/>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82"/>
    <w:rsid w:val="005158F6"/>
    <w:rsid w:val="0051592F"/>
    <w:rsid w:val="005159C0"/>
    <w:rsid w:val="00515A20"/>
    <w:rsid w:val="00515AD5"/>
    <w:rsid w:val="00515B59"/>
    <w:rsid w:val="00515B69"/>
    <w:rsid w:val="00515BB9"/>
    <w:rsid w:val="00515C45"/>
    <w:rsid w:val="00515C9D"/>
    <w:rsid w:val="00515CC6"/>
    <w:rsid w:val="00515CD9"/>
    <w:rsid w:val="00515D4D"/>
    <w:rsid w:val="00515E1C"/>
    <w:rsid w:val="00515E4D"/>
    <w:rsid w:val="00515F1B"/>
    <w:rsid w:val="00515FF7"/>
    <w:rsid w:val="00516005"/>
    <w:rsid w:val="00516164"/>
    <w:rsid w:val="005161BC"/>
    <w:rsid w:val="00516280"/>
    <w:rsid w:val="00516334"/>
    <w:rsid w:val="00516403"/>
    <w:rsid w:val="00516417"/>
    <w:rsid w:val="0051641D"/>
    <w:rsid w:val="0051645F"/>
    <w:rsid w:val="00516494"/>
    <w:rsid w:val="005164B9"/>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060"/>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A4"/>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B4"/>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A35"/>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2EE"/>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83"/>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86"/>
    <w:rsid w:val="005235B4"/>
    <w:rsid w:val="005235FD"/>
    <w:rsid w:val="00523678"/>
    <w:rsid w:val="005236ED"/>
    <w:rsid w:val="00523735"/>
    <w:rsid w:val="0052379E"/>
    <w:rsid w:val="005237AA"/>
    <w:rsid w:val="00523887"/>
    <w:rsid w:val="00523907"/>
    <w:rsid w:val="005239E6"/>
    <w:rsid w:val="005239FE"/>
    <w:rsid w:val="00523A79"/>
    <w:rsid w:val="00523AFF"/>
    <w:rsid w:val="00523B04"/>
    <w:rsid w:val="00523B64"/>
    <w:rsid w:val="00523B85"/>
    <w:rsid w:val="00523C54"/>
    <w:rsid w:val="00523CB3"/>
    <w:rsid w:val="00523D01"/>
    <w:rsid w:val="00523D04"/>
    <w:rsid w:val="00523D09"/>
    <w:rsid w:val="00523D94"/>
    <w:rsid w:val="00523F49"/>
    <w:rsid w:val="00523F71"/>
    <w:rsid w:val="0052402D"/>
    <w:rsid w:val="0052404D"/>
    <w:rsid w:val="0052407A"/>
    <w:rsid w:val="005240E8"/>
    <w:rsid w:val="0052411A"/>
    <w:rsid w:val="005241D8"/>
    <w:rsid w:val="00524319"/>
    <w:rsid w:val="005243D5"/>
    <w:rsid w:val="0052459D"/>
    <w:rsid w:val="005245EC"/>
    <w:rsid w:val="00524747"/>
    <w:rsid w:val="00524776"/>
    <w:rsid w:val="0052481D"/>
    <w:rsid w:val="00524835"/>
    <w:rsid w:val="0052485F"/>
    <w:rsid w:val="0052495F"/>
    <w:rsid w:val="005249A2"/>
    <w:rsid w:val="005249AB"/>
    <w:rsid w:val="00524A06"/>
    <w:rsid w:val="00524A12"/>
    <w:rsid w:val="00524A59"/>
    <w:rsid w:val="00524B05"/>
    <w:rsid w:val="00524B64"/>
    <w:rsid w:val="00524C5B"/>
    <w:rsid w:val="00524C71"/>
    <w:rsid w:val="00524CD5"/>
    <w:rsid w:val="00524D35"/>
    <w:rsid w:val="00524D9B"/>
    <w:rsid w:val="0052501F"/>
    <w:rsid w:val="00525050"/>
    <w:rsid w:val="00525069"/>
    <w:rsid w:val="00525078"/>
    <w:rsid w:val="0052509A"/>
    <w:rsid w:val="00525138"/>
    <w:rsid w:val="00525149"/>
    <w:rsid w:val="005251E0"/>
    <w:rsid w:val="0052524B"/>
    <w:rsid w:val="0052527A"/>
    <w:rsid w:val="0052528B"/>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6FB6"/>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595"/>
    <w:rsid w:val="0052766B"/>
    <w:rsid w:val="005276DC"/>
    <w:rsid w:val="00527749"/>
    <w:rsid w:val="00527798"/>
    <w:rsid w:val="0052779D"/>
    <w:rsid w:val="005277A0"/>
    <w:rsid w:val="005277C2"/>
    <w:rsid w:val="005277F0"/>
    <w:rsid w:val="00527809"/>
    <w:rsid w:val="005278F2"/>
    <w:rsid w:val="00527978"/>
    <w:rsid w:val="00527998"/>
    <w:rsid w:val="005279A5"/>
    <w:rsid w:val="005279E6"/>
    <w:rsid w:val="005279EC"/>
    <w:rsid w:val="00527A8C"/>
    <w:rsid w:val="00527AB2"/>
    <w:rsid w:val="00527AE2"/>
    <w:rsid w:val="00527B8E"/>
    <w:rsid w:val="00527B9A"/>
    <w:rsid w:val="00527BA5"/>
    <w:rsid w:val="00527BD7"/>
    <w:rsid w:val="00527BE5"/>
    <w:rsid w:val="00527C11"/>
    <w:rsid w:val="00527C39"/>
    <w:rsid w:val="00527CCF"/>
    <w:rsid w:val="00527D02"/>
    <w:rsid w:val="00527D31"/>
    <w:rsid w:val="00527D80"/>
    <w:rsid w:val="00527D98"/>
    <w:rsid w:val="00527F84"/>
    <w:rsid w:val="00527FD5"/>
    <w:rsid w:val="0053004A"/>
    <w:rsid w:val="005300C3"/>
    <w:rsid w:val="005301AF"/>
    <w:rsid w:val="00530214"/>
    <w:rsid w:val="00530239"/>
    <w:rsid w:val="0053026A"/>
    <w:rsid w:val="005302A7"/>
    <w:rsid w:val="005302E4"/>
    <w:rsid w:val="0053043E"/>
    <w:rsid w:val="00530476"/>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7B"/>
    <w:rsid w:val="00530ECA"/>
    <w:rsid w:val="00530F4F"/>
    <w:rsid w:val="00530F56"/>
    <w:rsid w:val="00530F60"/>
    <w:rsid w:val="00530F76"/>
    <w:rsid w:val="00530FD0"/>
    <w:rsid w:val="00530FF8"/>
    <w:rsid w:val="00531002"/>
    <w:rsid w:val="00531029"/>
    <w:rsid w:val="0053102A"/>
    <w:rsid w:val="0053103B"/>
    <w:rsid w:val="00531059"/>
    <w:rsid w:val="00531060"/>
    <w:rsid w:val="00531099"/>
    <w:rsid w:val="0053113B"/>
    <w:rsid w:val="00531140"/>
    <w:rsid w:val="005311DF"/>
    <w:rsid w:val="005312E6"/>
    <w:rsid w:val="0053133C"/>
    <w:rsid w:val="00531386"/>
    <w:rsid w:val="005313A2"/>
    <w:rsid w:val="005313FB"/>
    <w:rsid w:val="0053148C"/>
    <w:rsid w:val="005314B1"/>
    <w:rsid w:val="0053164B"/>
    <w:rsid w:val="005316A8"/>
    <w:rsid w:val="00531746"/>
    <w:rsid w:val="00531798"/>
    <w:rsid w:val="005317FA"/>
    <w:rsid w:val="00531817"/>
    <w:rsid w:val="0053197A"/>
    <w:rsid w:val="005319A7"/>
    <w:rsid w:val="00531AC4"/>
    <w:rsid w:val="00531B56"/>
    <w:rsid w:val="00531BCE"/>
    <w:rsid w:val="00531CCD"/>
    <w:rsid w:val="00531CEA"/>
    <w:rsid w:val="00531D6A"/>
    <w:rsid w:val="00531DEF"/>
    <w:rsid w:val="00531E48"/>
    <w:rsid w:val="00531E7E"/>
    <w:rsid w:val="00531F03"/>
    <w:rsid w:val="00531F2A"/>
    <w:rsid w:val="00531F2C"/>
    <w:rsid w:val="00531F75"/>
    <w:rsid w:val="00531FB9"/>
    <w:rsid w:val="00531FCE"/>
    <w:rsid w:val="0053206B"/>
    <w:rsid w:val="00532076"/>
    <w:rsid w:val="005320CF"/>
    <w:rsid w:val="0053212F"/>
    <w:rsid w:val="0053216A"/>
    <w:rsid w:val="005321FA"/>
    <w:rsid w:val="0053233E"/>
    <w:rsid w:val="0053235B"/>
    <w:rsid w:val="0053236F"/>
    <w:rsid w:val="00532422"/>
    <w:rsid w:val="005324A5"/>
    <w:rsid w:val="005324A6"/>
    <w:rsid w:val="00532544"/>
    <w:rsid w:val="00532546"/>
    <w:rsid w:val="00532550"/>
    <w:rsid w:val="0053257B"/>
    <w:rsid w:val="0053257D"/>
    <w:rsid w:val="00532588"/>
    <w:rsid w:val="00532592"/>
    <w:rsid w:val="005325F2"/>
    <w:rsid w:val="0053264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A4"/>
    <w:rsid w:val="00532AB7"/>
    <w:rsid w:val="00532ADF"/>
    <w:rsid w:val="00532AEE"/>
    <w:rsid w:val="00532AF9"/>
    <w:rsid w:val="00532B02"/>
    <w:rsid w:val="00532B64"/>
    <w:rsid w:val="00532B99"/>
    <w:rsid w:val="00532BBC"/>
    <w:rsid w:val="00532C2E"/>
    <w:rsid w:val="00532C75"/>
    <w:rsid w:val="00532CDB"/>
    <w:rsid w:val="00532D9D"/>
    <w:rsid w:val="00532E48"/>
    <w:rsid w:val="00532E72"/>
    <w:rsid w:val="00532E8E"/>
    <w:rsid w:val="00532FA0"/>
    <w:rsid w:val="00532FB8"/>
    <w:rsid w:val="00533002"/>
    <w:rsid w:val="005330AE"/>
    <w:rsid w:val="005330F2"/>
    <w:rsid w:val="0053313A"/>
    <w:rsid w:val="005331C1"/>
    <w:rsid w:val="005331E4"/>
    <w:rsid w:val="00533274"/>
    <w:rsid w:val="005332FE"/>
    <w:rsid w:val="00533385"/>
    <w:rsid w:val="005333C6"/>
    <w:rsid w:val="005334E2"/>
    <w:rsid w:val="00533530"/>
    <w:rsid w:val="005335AE"/>
    <w:rsid w:val="00533605"/>
    <w:rsid w:val="0053360B"/>
    <w:rsid w:val="0053361D"/>
    <w:rsid w:val="0053364D"/>
    <w:rsid w:val="00533664"/>
    <w:rsid w:val="005336E5"/>
    <w:rsid w:val="00533774"/>
    <w:rsid w:val="0053386D"/>
    <w:rsid w:val="00533887"/>
    <w:rsid w:val="00533894"/>
    <w:rsid w:val="005338D0"/>
    <w:rsid w:val="0053399B"/>
    <w:rsid w:val="00533A0A"/>
    <w:rsid w:val="00533A6A"/>
    <w:rsid w:val="00533B0A"/>
    <w:rsid w:val="00533B8B"/>
    <w:rsid w:val="00533BAF"/>
    <w:rsid w:val="00533C0B"/>
    <w:rsid w:val="00533C1E"/>
    <w:rsid w:val="00533C36"/>
    <w:rsid w:val="00533C8B"/>
    <w:rsid w:val="00533C98"/>
    <w:rsid w:val="00533CCB"/>
    <w:rsid w:val="00533D17"/>
    <w:rsid w:val="00533D1A"/>
    <w:rsid w:val="00533D40"/>
    <w:rsid w:val="00533D4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4DA"/>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18"/>
    <w:rsid w:val="00534C91"/>
    <w:rsid w:val="00534D23"/>
    <w:rsid w:val="00534D2B"/>
    <w:rsid w:val="00534DE1"/>
    <w:rsid w:val="00534DED"/>
    <w:rsid w:val="00534E0D"/>
    <w:rsid w:val="00534F58"/>
    <w:rsid w:val="00535059"/>
    <w:rsid w:val="00535061"/>
    <w:rsid w:val="00535092"/>
    <w:rsid w:val="0053509A"/>
    <w:rsid w:val="005350D5"/>
    <w:rsid w:val="0053511E"/>
    <w:rsid w:val="005351FF"/>
    <w:rsid w:val="00535271"/>
    <w:rsid w:val="0053534E"/>
    <w:rsid w:val="00535350"/>
    <w:rsid w:val="00535399"/>
    <w:rsid w:val="005353F2"/>
    <w:rsid w:val="005353FD"/>
    <w:rsid w:val="00535579"/>
    <w:rsid w:val="005355AE"/>
    <w:rsid w:val="0053560B"/>
    <w:rsid w:val="00535769"/>
    <w:rsid w:val="00535837"/>
    <w:rsid w:val="005358BD"/>
    <w:rsid w:val="005358D8"/>
    <w:rsid w:val="00535929"/>
    <w:rsid w:val="0053594A"/>
    <w:rsid w:val="00535979"/>
    <w:rsid w:val="005359D9"/>
    <w:rsid w:val="00535A37"/>
    <w:rsid w:val="00535AC9"/>
    <w:rsid w:val="00535B2B"/>
    <w:rsid w:val="00535B2D"/>
    <w:rsid w:val="00535C3F"/>
    <w:rsid w:val="00535C69"/>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6F"/>
    <w:rsid w:val="005364D2"/>
    <w:rsid w:val="005364E1"/>
    <w:rsid w:val="0053659B"/>
    <w:rsid w:val="005365E5"/>
    <w:rsid w:val="005365F4"/>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2A0"/>
    <w:rsid w:val="0053732C"/>
    <w:rsid w:val="00537359"/>
    <w:rsid w:val="00537427"/>
    <w:rsid w:val="0053746B"/>
    <w:rsid w:val="00537555"/>
    <w:rsid w:val="005375DD"/>
    <w:rsid w:val="00537707"/>
    <w:rsid w:val="00537718"/>
    <w:rsid w:val="005377A8"/>
    <w:rsid w:val="005378C5"/>
    <w:rsid w:val="0053798E"/>
    <w:rsid w:val="00537B6B"/>
    <w:rsid w:val="00537BCB"/>
    <w:rsid w:val="00537BE0"/>
    <w:rsid w:val="00537C5F"/>
    <w:rsid w:val="00537CBD"/>
    <w:rsid w:val="00537CE5"/>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82"/>
    <w:rsid w:val="005409AD"/>
    <w:rsid w:val="00540A8A"/>
    <w:rsid w:val="00540AAB"/>
    <w:rsid w:val="00540AF8"/>
    <w:rsid w:val="00540B05"/>
    <w:rsid w:val="00540B25"/>
    <w:rsid w:val="00540B2A"/>
    <w:rsid w:val="00540B2C"/>
    <w:rsid w:val="00540C6F"/>
    <w:rsid w:val="00540C7C"/>
    <w:rsid w:val="00540CFE"/>
    <w:rsid w:val="00540D31"/>
    <w:rsid w:val="00540D57"/>
    <w:rsid w:val="00540D8E"/>
    <w:rsid w:val="00540DD9"/>
    <w:rsid w:val="00540E5F"/>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278"/>
    <w:rsid w:val="00541325"/>
    <w:rsid w:val="0054132B"/>
    <w:rsid w:val="00541384"/>
    <w:rsid w:val="00541449"/>
    <w:rsid w:val="0054145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5C"/>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707"/>
    <w:rsid w:val="005428E4"/>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5B7"/>
    <w:rsid w:val="00543604"/>
    <w:rsid w:val="0054361C"/>
    <w:rsid w:val="00543690"/>
    <w:rsid w:val="00543714"/>
    <w:rsid w:val="0054372E"/>
    <w:rsid w:val="0054380A"/>
    <w:rsid w:val="0054384C"/>
    <w:rsid w:val="0054386D"/>
    <w:rsid w:val="005438C5"/>
    <w:rsid w:val="00543A6D"/>
    <w:rsid w:val="00543A7B"/>
    <w:rsid w:val="00543AF8"/>
    <w:rsid w:val="00543B56"/>
    <w:rsid w:val="00543B7C"/>
    <w:rsid w:val="00543BCC"/>
    <w:rsid w:val="00543C04"/>
    <w:rsid w:val="00543C37"/>
    <w:rsid w:val="00543D91"/>
    <w:rsid w:val="00543DAE"/>
    <w:rsid w:val="00543E8B"/>
    <w:rsid w:val="00543F62"/>
    <w:rsid w:val="00543FC3"/>
    <w:rsid w:val="005440B4"/>
    <w:rsid w:val="005440F7"/>
    <w:rsid w:val="00544209"/>
    <w:rsid w:val="0054429D"/>
    <w:rsid w:val="0054433F"/>
    <w:rsid w:val="00544637"/>
    <w:rsid w:val="00544685"/>
    <w:rsid w:val="0054470C"/>
    <w:rsid w:val="00544773"/>
    <w:rsid w:val="005447F0"/>
    <w:rsid w:val="005447F1"/>
    <w:rsid w:val="0054485A"/>
    <w:rsid w:val="00544930"/>
    <w:rsid w:val="0054495F"/>
    <w:rsid w:val="00544985"/>
    <w:rsid w:val="0054499B"/>
    <w:rsid w:val="005449D3"/>
    <w:rsid w:val="00544A02"/>
    <w:rsid w:val="00544B15"/>
    <w:rsid w:val="00544B4A"/>
    <w:rsid w:val="00544B71"/>
    <w:rsid w:val="00544B7A"/>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6F8"/>
    <w:rsid w:val="00545865"/>
    <w:rsid w:val="005458D1"/>
    <w:rsid w:val="00545906"/>
    <w:rsid w:val="00545913"/>
    <w:rsid w:val="00545A0E"/>
    <w:rsid w:val="00545A2E"/>
    <w:rsid w:val="00545AB6"/>
    <w:rsid w:val="00545AD5"/>
    <w:rsid w:val="00545C70"/>
    <w:rsid w:val="00545C8D"/>
    <w:rsid w:val="00545CFB"/>
    <w:rsid w:val="00545DB5"/>
    <w:rsid w:val="00545E96"/>
    <w:rsid w:val="00545F15"/>
    <w:rsid w:val="00545F75"/>
    <w:rsid w:val="0054601E"/>
    <w:rsid w:val="005460E6"/>
    <w:rsid w:val="00546122"/>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57"/>
    <w:rsid w:val="00546692"/>
    <w:rsid w:val="00546764"/>
    <w:rsid w:val="005467A8"/>
    <w:rsid w:val="00546866"/>
    <w:rsid w:val="005468C8"/>
    <w:rsid w:val="0054696A"/>
    <w:rsid w:val="00546A21"/>
    <w:rsid w:val="00546B41"/>
    <w:rsid w:val="00546B65"/>
    <w:rsid w:val="00546B6A"/>
    <w:rsid w:val="00546B80"/>
    <w:rsid w:val="00546CA7"/>
    <w:rsid w:val="00546D01"/>
    <w:rsid w:val="00546D23"/>
    <w:rsid w:val="00546D5D"/>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C1"/>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90"/>
    <w:rsid w:val="005508B2"/>
    <w:rsid w:val="0055094C"/>
    <w:rsid w:val="00550AA2"/>
    <w:rsid w:val="00550B94"/>
    <w:rsid w:val="00550BD6"/>
    <w:rsid w:val="00550BDD"/>
    <w:rsid w:val="00550BFD"/>
    <w:rsid w:val="00550C0A"/>
    <w:rsid w:val="00550D26"/>
    <w:rsid w:val="00550EDB"/>
    <w:rsid w:val="00550F2C"/>
    <w:rsid w:val="00550F83"/>
    <w:rsid w:val="00550F97"/>
    <w:rsid w:val="00551071"/>
    <w:rsid w:val="00551276"/>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2F"/>
    <w:rsid w:val="00551D55"/>
    <w:rsid w:val="00551E75"/>
    <w:rsid w:val="00551E7F"/>
    <w:rsid w:val="00551EAB"/>
    <w:rsid w:val="00551F78"/>
    <w:rsid w:val="00551F79"/>
    <w:rsid w:val="00551FFC"/>
    <w:rsid w:val="0055202D"/>
    <w:rsid w:val="005520B2"/>
    <w:rsid w:val="005520BD"/>
    <w:rsid w:val="005520D2"/>
    <w:rsid w:val="005520E2"/>
    <w:rsid w:val="005520FE"/>
    <w:rsid w:val="005521F2"/>
    <w:rsid w:val="00552210"/>
    <w:rsid w:val="0055223E"/>
    <w:rsid w:val="00552247"/>
    <w:rsid w:val="005522D4"/>
    <w:rsid w:val="0055231C"/>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6F"/>
    <w:rsid w:val="00552C8F"/>
    <w:rsid w:val="00552CC9"/>
    <w:rsid w:val="00552D2C"/>
    <w:rsid w:val="00552DFE"/>
    <w:rsid w:val="00552E16"/>
    <w:rsid w:val="00552E45"/>
    <w:rsid w:val="005531D2"/>
    <w:rsid w:val="005531D9"/>
    <w:rsid w:val="00553219"/>
    <w:rsid w:val="00553272"/>
    <w:rsid w:val="00553297"/>
    <w:rsid w:val="00553314"/>
    <w:rsid w:val="00553354"/>
    <w:rsid w:val="0055338D"/>
    <w:rsid w:val="005533F9"/>
    <w:rsid w:val="00553458"/>
    <w:rsid w:val="0055347B"/>
    <w:rsid w:val="005534A3"/>
    <w:rsid w:val="0055358D"/>
    <w:rsid w:val="00553602"/>
    <w:rsid w:val="00553639"/>
    <w:rsid w:val="0055369F"/>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B"/>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5A"/>
    <w:rsid w:val="005557AB"/>
    <w:rsid w:val="005557C1"/>
    <w:rsid w:val="00555841"/>
    <w:rsid w:val="00555848"/>
    <w:rsid w:val="00555892"/>
    <w:rsid w:val="0055595A"/>
    <w:rsid w:val="00555981"/>
    <w:rsid w:val="00555A7C"/>
    <w:rsid w:val="00555A9B"/>
    <w:rsid w:val="00555AE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46B"/>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9F"/>
    <w:rsid w:val="005570A3"/>
    <w:rsid w:val="00557107"/>
    <w:rsid w:val="0055712B"/>
    <w:rsid w:val="0055714D"/>
    <w:rsid w:val="00557179"/>
    <w:rsid w:val="0055717D"/>
    <w:rsid w:val="005572B9"/>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CB2"/>
    <w:rsid w:val="00557E23"/>
    <w:rsid w:val="00557E2A"/>
    <w:rsid w:val="00557E46"/>
    <w:rsid w:val="00557F00"/>
    <w:rsid w:val="00557F20"/>
    <w:rsid w:val="00557F77"/>
    <w:rsid w:val="00557FA6"/>
    <w:rsid w:val="00560048"/>
    <w:rsid w:val="00560136"/>
    <w:rsid w:val="0056020C"/>
    <w:rsid w:val="00560232"/>
    <w:rsid w:val="00560263"/>
    <w:rsid w:val="0056029A"/>
    <w:rsid w:val="005602C9"/>
    <w:rsid w:val="005602F7"/>
    <w:rsid w:val="00560323"/>
    <w:rsid w:val="0056038E"/>
    <w:rsid w:val="0056039D"/>
    <w:rsid w:val="00560475"/>
    <w:rsid w:val="00560571"/>
    <w:rsid w:val="005605A2"/>
    <w:rsid w:val="005605AD"/>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1"/>
    <w:rsid w:val="00561A84"/>
    <w:rsid w:val="00561BB1"/>
    <w:rsid w:val="00561C03"/>
    <w:rsid w:val="00561CDB"/>
    <w:rsid w:val="00561D53"/>
    <w:rsid w:val="00561DC8"/>
    <w:rsid w:val="00561E21"/>
    <w:rsid w:val="00561F0D"/>
    <w:rsid w:val="00561F4E"/>
    <w:rsid w:val="00561FDC"/>
    <w:rsid w:val="00561FE1"/>
    <w:rsid w:val="00561FEE"/>
    <w:rsid w:val="00562054"/>
    <w:rsid w:val="005622A2"/>
    <w:rsid w:val="0056230E"/>
    <w:rsid w:val="00562374"/>
    <w:rsid w:val="005623DF"/>
    <w:rsid w:val="00562423"/>
    <w:rsid w:val="0056249B"/>
    <w:rsid w:val="005624CF"/>
    <w:rsid w:val="005625FB"/>
    <w:rsid w:val="00562643"/>
    <w:rsid w:val="0056274D"/>
    <w:rsid w:val="005627AA"/>
    <w:rsid w:val="005627ED"/>
    <w:rsid w:val="00562819"/>
    <w:rsid w:val="00562868"/>
    <w:rsid w:val="005628B0"/>
    <w:rsid w:val="005628B3"/>
    <w:rsid w:val="005628C1"/>
    <w:rsid w:val="00562912"/>
    <w:rsid w:val="00562937"/>
    <w:rsid w:val="00562A76"/>
    <w:rsid w:val="00562AA7"/>
    <w:rsid w:val="00562AAE"/>
    <w:rsid w:val="00562B30"/>
    <w:rsid w:val="00562C1C"/>
    <w:rsid w:val="00562C47"/>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6A"/>
    <w:rsid w:val="005632E9"/>
    <w:rsid w:val="00563345"/>
    <w:rsid w:val="00563358"/>
    <w:rsid w:val="00563363"/>
    <w:rsid w:val="005633BE"/>
    <w:rsid w:val="005634A2"/>
    <w:rsid w:val="005636BA"/>
    <w:rsid w:val="005636D6"/>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0B"/>
    <w:rsid w:val="00564126"/>
    <w:rsid w:val="00564179"/>
    <w:rsid w:val="00564210"/>
    <w:rsid w:val="00564349"/>
    <w:rsid w:val="00564359"/>
    <w:rsid w:val="0056444E"/>
    <w:rsid w:val="00564557"/>
    <w:rsid w:val="00564597"/>
    <w:rsid w:val="005645A9"/>
    <w:rsid w:val="005646F4"/>
    <w:rsid w:val="005648B2"/>
    <w:rsid w:val="00564943"/>
    <w:rsid w:val="00564975"/>
    <w:rsid w:val="00564A91"/>
    <w:rsid w:val="00564B25"/>
    <w:rsid w:val="00564B2C"/>
    <w:rsid w:val="00564BCC"/>
    <w:rsid w:val="00564D06"/>
    <w:rsid w:val="00564D52"/>
    <w:rsid w:val="00564D59"/>
    <w:rsid w:val="00564DE4"/>
    <w:rsid w:val="00564DF5"/>
    <w:rsid w:val="00564DFA"/>
    <w:rsid w:val="00564EDE"/>
    <w:rsid w:val="00564F76"/>
    <w:rsid w:val="00564FA9"/>
    <w:rsid w:val="00564FC4"/>
    <w:rsid w:val="00564FFB"/>
    <w:rsid w:val="00565025"/>
    <w:rsid w:val="005650C7"/>
    <w:rsid w:val="005651D4"/>
    <w:rsid w:val="005652BE"/>
    <w:rsid w:val="00565466"/>
    <w:rsid w:val="00565484"/>
    <w:rsid w:val="005654DA"/>
    <w:rsid w:val="0056553C"/>
    <w:rsid w:val="005655A0"/>
    <w:rsid w:val="005655DA"/>
    <w:rsid w:val="005655DE"/>
    <w:rsid w:val="005655EE"/>
    <w:rsid w:val="00565674"/>
    <w:rsid w:val="00565789"/>
    <w:rsid w:val="00565843"/>
    <w:rsid w:val="00565928"/>
    <w:rsid w:val="0056595F"/>
    <w:rsid w:val="00565A02"/>
    <w:rsid w:val="00565AC4"/>
    <w:rsid w:val="00565B6E"/>
    <w:rsid w:val="00565B9B"/>
    <w:rsid w:val="00565C24"/>
    <w:rsid w:val="00565C5D"/>
    <w:rsid w:val="00565CF8"/>
    <w:rsid w:val="00565E3F"/>
    <w:rsid w:val="00565E72"/>
    <w:rsid w:val="00565E80"/>
    <w:rsid w:val="00565E87"/>
    <w:rsid w:val="00565F43"/>
    <w:rsid w:val="00565FCB"/>
    <w:rsid w:val="00565FED"/>
    <w:rsid w:val="0056602C"/>
    <w:rsid w:val="005660AA"/>
    <w:rsid w:val="005660F1"/>
    <w:rsid w:val="0056610A"/>
    <w:rsid w:val="005661F3"/>
    <w:rsid w:val="00566257"/>
    <w:rsid w:val="00566299"/>
    <w:rsid w:val="0056638F"/>
    <w:rsid w:val="005663CD"/>
    <w:rsid w:val="005663E1"/>
    <w:rsid w:val="00566433"/>
    <w:rsid w:val="0056644B"/>
    <w:rsid w:val="005664A4"/>
    <w:rsid w:val="005664E6"/>
    <w:rsid w:val="00566648"/>
    <w:rsid w:val="0056670E"/>
    <w:rsid w:val="005667B2"/>
    <w:rsid w:val="0056684E"/>
    <w:rsid w:val="00566865"/>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3F4"/>
    <w:rsid w:val="0056742A"/>
    <w:rsid w:val="005674A1"/>
    <w:rsid w:val="005674F0"/>
    <w:rsid w:val="00567582"/>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60"/>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67FCA"/>
    <w:rsid w:val="00570018"/>
    <w:rsid w:val="00570081"/>
    <w:rsid w:val="00570091"/>
    <w:rsid w:val="005700BA"/>
    <w:rsid w:val="005700BE"/>
    <w:rsid w:val="005700C0"/>
    <w:rsid w:val="005700E4"/>
    <w:rsid w:val="005700E6"/>
    <w:rsid w:val="005700EB"/>
    <w:rsid w:val="0057011C"/>
    <w:rsid w:val="0057015A"/>
    <w:rsid w:val="0057018F"/>
    <w:rsid w:val="00570195"/>
    <w:rsid w:val="005701A7"/>
    <w:rsid w:val="005701DC"/>
    <w:rsid w:val="005701E7"/>
    <w:rsid w:val="00570259"/>
    <w:rsid w:val="0057025B"/>
    <w:rsid w:val="00570281"/>
    <w:rsid w:val="005702B0"/>
    <w:rsid w:val="005702D0"/>
    <w:rsid w:val="00570321"/>
    <w:rsid w:val="005703C6"/>
    <w:rsid w:val="00570489"/>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99B"/>
    <w:rsid w:val="00570A84"/>
    <w:rsid w:val="00570C2C"/>
    <w:rsid w:val="00570C74"/>
    <w:rsid w:val="00570CBE"/>
    <w:rsid w:val="00570CDF"/>
    <w:rsid w:val="00570D0C"/>
    <w:rsid w:val="00570D44"/>
    <w:rsid w:val="00570D4C"/>
    <w:rsid w:val="00570DAB"/>
    <w:rsid w:val="00570DE2"/>
    <w:rsid w:val="00570E16"/>
    <w:rsid w:val="00570E19"/>
    <w:rsid w:val="00570E41"/>
    <w:rsid w:val="00570EC1"/>
    <w:rsid w:val="00570EFC"/>
    <w:rsid w:val="00570F22"/>
    <w:rsid w:val="00570F75"/>
    <w:rsid w:val="00570FC4"/>
    <w:rsid w:val="00571025"/>
    <w:rsid w:val="00571059"/>
    <w:rsid w:val="00571073"/>
    <w:rsid w:val="005710BC"/>
    <w:rsid w:val="00571134"/>
    <w:rsid w:val="0057115D"/>
    <w:rsid w:val="0057117D"/>
    <w:rsid w:val="0057119F"/>
    <w:rsid w:val="005711BE"/>
    <w:rsid w:val="005711C1"/>
    <w:rsid w:val="005711D5"/>
    <w:rsid w:val="005711DC"/>
    <w:rsid w:val="005711EC"/>
    <w:rsid w:val="005712D1"/>
    <w:rsid w:val="0057137E"/>
    <w:rsid w:val="005713D9"/>
    <w:rsid w:val="005713E3"/>
    <w:rsid w:val="005713EE"/>
    <w:rsid w:val="0057146A"/>
    <w:rsid w:val="005714B5"/>
    <w:rsid w:val="0057156E"/>
    <w:rsid w:val="005715B6"/>
    <w:rsid w:val="00571700"/>
    <w:rsid w:val="00571751"/>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E36"/>
    <w:rsid w:val="00571F19"/>
    <w:rsid w:val="00571FDA"/>
    <w:rsid w:val="0057208B"/>
    <w:rsid w:val="005720AA"/>
    <w:rsid w:val="005720AD"/>
    <w:rsid w:val="00572146"/>
    <w:rsid w:val="00572163"/>
    <w:rsid w:val="0057226B"/>
    <w:rsid w:val="0057229D"/>
    <w:rsid w:val="005722FA"/>
    <w:rsid w:val="00572311"/>
    <w:rsid w:val="00572422"/>
    <w:rsid w:val="00572433"/>
    <w:rsid w:val="00572455"/>
    <w:rsid w:val="0057245B"/>
    <w:rsid w:val="00572484"/>
    <w:rsid w:val="0057250F"/>
    <w:rsid w:val="00572531"/>
    <w:rsid w:val="005725A9"/>
    <w:rsid w:val="00572602"/>
    <w:rsid w:val="0057260A"/>
    <w:rsid w:val="00572624"/>
    <w:rsid w:val="005726D3"/>
    <w:rsid w:val="005726F7"/>
    <w:rsid w:val="00572728"/>
    <w:rsid w:val="005727BF"/>
    <w:rsid w:val="005727F4"/>
    <w:rsid w:val="0057285D"/>
    <w:rsid w:val="00572860"/>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0C8"/>
    <w:rsid w:val="0057310A"/>
    <w:rsid w:val="00573121"/>
    <w:rsid w:val="005731A5"/>
    <w:rsid w:val="0057323A"/>
    <w:rsid w:val="00573276"/>
    <w:rsid w:val="0057344B"/>
    <w:rsid w:val="00573526"/>
    <w:rsid w:val="00573542"/>
    <w:rsid w:val="00573577"/>
    <w:rsid w:val="005735B3"/>
    <w:rsid w:val="005735C6"/>
    <w:rsid w:val="0057374A"/>
    <w:rsid w:val="005737B6"/>
    <w:rsid w:val="00573821"/>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3B"/>
    <w:rsid w:val="00574141"/>
    <w:rsid w:val="00574176"/>
    <w:rsid w:val="00574183"/>
    <w:rsid w:val="0057418E"/>
    <w:rsid w:val="00574226"/>
    <w:rsid w:val="005742DE"/>
    <w:rsid w:val="0057440A"/>
    <w:rsid w:val="00574415"/>
    <w:rsid w:val="00574452"/>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5F"/>
    <w:rsid w:val="00574B73"/>
    <w:rsid w:val="00574BD3"/>
    <w:rsid w:val="00574C51"/>
    <w:rsid w:val="00574CAD"/>
    <w:rsid w:val="00574D0B"/>
    <w:rsid w:val="00574D6E"/>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398"/>
    <w:rsid w:val="0057547B"/>
    <w:rsid w:val="005754C0"/>
    <w:rsid w:val="005754C5"/>
    <w:rsid w:val="005754D0"/>
    <w:rsid w:val="005755BC"/>
    <w:rsid w:val="00575603"/>
    <w:rsid w:val="00575625"/>
    <w:rsid w:val="005756B8"/>
    <w:rsid w:val="005756E3"/>
    <w:rsid w:val="00575730"/>
    <w:rsid w:val="00575785"/>
    <w:rsid w:val="005757A2"/>
    <w:rsid w:val="005757DF"/>
    <w:rsid w:val="005757E4"/>
    <w:rsid w:val="00575855"/>
    <w:rsid w:val="005758C6"/>
    <w:rsid w:val="00575933"/>
    <w:rsid w:val="00575935"/>
    <w:rsid w:val="005759E9"/>
    <w:rsid w:val="00575A3C"/>
    <w:rsid w:val="00575A44"/>
    <w:rsid w:val="00575B13"/>
    <w:rsid w:val="00575B83"/>
    <w:rsid w:val="00575B8B"/>
    <w:rsid w:val="00575BF8"/>
    <w:rsid w:val="00575C28"/>
    <w:rsid w:val="00575CC2"/>
    <w:rsid w:val="00575CD8"/>
    <w:rsid w:val="00575D8A"/>
    <w:rsid w:val="00575DAB"/>
    <w:rsid w:val="00575E03"/>
    <w:rsid w:val="00575E74"/>
    <w:rsid w:val="00575E9A"/>
    <w:rsid w:val="00575EA3"/>
    <w:rsid w:val="00575EB8"/>
    <w:rsid w:val="00575F24"/>
    <w:rsid w:val="00575F27"/>
    <w:rsid w:val="0057600B"/>
    <w:rsid w:val="00576076"/>
    <w:rsid w:val="005760A5"/>
    <w:rsid w:val="0057616A"/>
    <w:rsid w:val="00576178"/>
    <w:rsid w:val="00576313"/>
    <w:rsid w:val="00576453"/>
    <w:rsid w:val="00576457"/>
    <w:rsid w:val="00576464"/>
    <w:rsid w:val="00576466"/>
    <w:rsid w:val="005764D8"/>
    <w:rsid w:val="005764DC"/>
    <w:rsid w:val="00576521"/>
    <w:rsid w:val="005765CF"/>
    <w:rsid w:val="005765F4"/>
    <w:rsid w:val="00576674"/>
    <w:rsid w:val="0057678C"/>
    <w:rsid w:val="005767D3"/>
    <w:rsid w:val="00576819"/>
    <w:rsid w:val="0057684C"/>
    <w:rsid w:val="005768A9"/>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19E"/>
    <w:rsid w:val="00577327"/>
    <w:rsid w:val="00577329"/>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3D"/>
    <w:rsid w:val="00580953"/>
    <w:rsid w:val="005809CE"/>
    <w:rsid w:val="00580B34"/>
    <w:rsid w:val="00580C01"/>
    <w:rsid w:val="00580C32"/>
    <w:rsid w:val="00580C33"/>
    <w:rsid w:val="00580C8F"/>
    <w:rsid w:val="00580D3A"/>
    <w:rsid w:val="00580D9E"/>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5A"/>
    <w:rsid w:val="00582C88"/>
    <w:rsid w:val="00582DF2"/>
    <w:rsid w:val="00582ED8"/>
    <w:rsid w:val="00582EED"/>
    <w:rsid w:val="00582F2D"/>
    <w:rsid w:val="00582F76"/>
    <w:rsid w:val="0058301E"/>
    <w:rsid w:val="00583062"/>
    <w:rsid w:val="005830BC"/>
    <w:rsid w:val="00583292"/>
    <w:rsid w:val="005832CC"/>
    <w:rsid w:val="00583345"/>
    <w:rsid w:val="00583379"/>
    <w:rsid w:val="005833C3"/>
    <w:rsid w:val="005833D2"/>
    <w:rsid w:val="0058344F"/>
    <w:rsid w:val="005834C1"/>
    <w:rsid w:val="00583509"/>
    <w:rsid w:val="00583531"/>
    <w:rsid w:val="00583570"/>
    <w:rsid w:val="005835A1"/>
    <w:rsid w:val="005835DE"/>
    <w:rsid w:val="00583603"/>
    <w:rsid w:val="005836A5"/>
    <w:rsid w:val="005836DF"/>
    <w:rsid w:val="005836EC"/>
    <w:rsid w:val="0058395C"/>
    <w:rsid w:val="0058399A"/>
    <w:rsid w:val="005839D0"/>
    <w:rsid w:val="00583B37"/>
    <w:rsid w:val="00583B4A"/>
    <w:rsid w:val="00583BB6"/>
    <w:rsid w:val="00583BD9"/>
    <w:rsid w:val="00583C6F"/>
    <w:rsid w:val="00583C98"/>
    <w:rsid w:val="00583D5B"/>
    <w:rsid w:val="00583DFB"/>
    <w:rsid w:val="00583E89"/>
    <w:rsid w:val="00583F00"/>
    <w:rsid w:val="00583F3C"/>
    <w:rsid w:val="00583FF6"/>
    <w:rsid w:val="00584033"/>
    <w:rsid w:val="00584066"/>
    <w:rsid w:val="0058408E"/>
    <w:rsid w:val="00584091"/>
    <w:rsid w:val="00584122"/>
    <w:rsid w:val="0058421D"/>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2F"/>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09"/>
    <w:rsid w:val="0058544A"/>
    <w:rsid w:val="005855BF"/>
    <w:rsid w:val="0058565C"/>
    <w:rsid w:val="0058566C"/>
    <w:rsid w:val="00585687"/>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4C"/>
    <w:rsid w:val="0058697B"/>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3F5"/>
    <w:rsid w:val="0058742B"/>
    <w:rsid w:val="005875A2"/>
    <w:rsid w:val="0058760F"/>
    <w:rsid w:val="0058761B"/>
    <w:rsid w:val="0058777F"/>
    <w:rsid w:val="005877AD"/>
    <w:rsid w:val="005878AA"/>
    <w:rsid w:val="005878EC"/>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B1"/>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5E4"/>
    <w:rsid w:val="005906E7"/>
    <w:rsid w:val="0059071E"/>
    <w:rsid w:val="005907BF"/>
    <w:rsid w:val="005907D7"/>
    <w:rsid w:val="005907FF"/>
    <w:rsid w:val="0059080F"/>
    <w:rsid w:val="0059081B"/>
    <w:rsid w:val="005908C7"/>
    <w:rsid w:val="005909A1"/>
    <w:rsid w:val="00590A16"/>
    <w:rsid w:val="00590A73"/>
    <w:rsid w:val="00590B44"/>
    <w:rsid w:val="00590CA6"/>
    <w:rsid w:val="00590CBD"/>
    <w:rsid w:val="00590DA5"/>
    <w:rsid w:val="00590E03"/>
    <w:rsid w:val="00590E48"/>
    <w:rsid w:val="00590F12"/>
    <w:rsid w:val="00590F5D"/>
    <w:rsid w:val="00590F94"/>
    <w:rsid w:val="00590FB8"/>
    <w:rsid w:val="00590FD1"/>
    <w:rsid w:val="005910B6"/>
    <w:rsid w:val="005910F1"/>
    <w:rsid w:val="00591160"/>
    <w:rsid w:val="00591164"/>
    <w:rsid w:val="00591202"/>
    <w:rsid w:val="00591272"/>
    <w:rsid w:val="00591273"/>
    <w:rsid w:val="00591299"/>
    <w:rsid w:val="00591314"/>
    <w:rsid w:val="00591409"/>
    <w:rsid w:val="00591517"/>
    <w:rsid w:val="00591532"/>
    <w:rsid w:val="00591565"/>
    <w:rsid w:val="00591596"/>
    <w:rsid w:val="005916A5"/>
    <w:rsid w:val="005916EE"/>
    <w:rsid w:val="00591777"/>
    <w:rsid w:val="00591835"/>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23"/>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6B"/>
    <w:rsid w:val="0059298E"/>
    <w:rsid w:val="005929F5"/>
    <w:rsid w:val="00592A47"/>
    <w:rsid w:val="00592A62"/>
    <w:rsid w:val="00592AAA"/>
    <w:rsid w:val="00592B2B"/>
    <w:rsid w:val="00592B2D"/>
    <w:rsid w:val="00592B77"/>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A3"/>
    <w:rsid w:val="005932D3"/>
    <w:rsid w:val="00593364"/>
    <w:rsid w:val="00593378"/>
    <w:rsid w:val="00593465"/>
    <w:rsid w:val="005934CB"/>
    <w:rsid w:val="005934F5"/>
    <w:rsid w:val="00593512"/>
    <w:rsid w:val="0059360E"/>
    <w:rsid w:val="00593651"/>
    <w:rsid w:val="0059367E"/>
    <w:rsid w:val="00593811"/>
    <w:rsid w:val="0059381A"/>
    <w:rsid w:val="00593829"/>
    <w:rsid w:val="00593871"/>
    <w:rsid w:val="00593890"/>
    <w:rsid w:val="005939BB"/>
    <w:rsid w:val="00593A10"/>
    <w:rsid w:val="00593A1B"/>
    <w:rsid w:val="00593A8F"/>
    <w:rsid w:val="00593AAC"/>
    <w:rsid w:val="00593AFA"/>
    <w:rsid w:val="00593BB3"/>
    <w:rsid w:val="00593C1C"/>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2A"/>
    <w:rsid w:val="005941D7"/>
    <w:rsid w:val="00594269"/>
    <w:rsid w:val="0059429E"/>
    <w:rsid w:val="005942EF"/>
    <w:rsid w:val="005942F5"/>
    <w:rsid w:val="00594326"/>
    <w:rsid w:val="005943CC"/>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46"/>
    <w:rsid w:val="0059479E"/>
    <w:rsid w:val="005947FD"/>
    <w:rsid w:val="00594813"/>
    <w:rsid w:val="00594848"/>
    <w:rsid w:val="00594863"/>
    <w:rsid w:val="00594933"/>
    <w:rsid w:val="00594965"/>
    <w:rsid w:val="00594967"/>
    <w:rsid w:val="00594978"/>
    <w:rsid w:val="00594A57"/>
    <w:rsid w:val="00594B19"/>
    <w:rsid w:val="00594B86"/>
    <w:rsid w:val="00594B87"/>
    <w:rsid w:val="00594BBA"/>
    <w:rsid w:val="00594BE4"/>
    <w:rsid w:val="00594C6B"/>
    <w:rsid w:val="00594C6F"/>
    <w:rsid w:val="00594CC3"/>
    <w:rsid w:val="00594D18"/>
    <w:rsid w:val="00594DCF"/>
    <w:rsid w:val="00594E14"/>
    <w:rsid w:val="00594EAA"/>
    <w:rsid w:val="00594F1F"/>
    <w:rsid w:val="00594F62"/>
    <w:rsid w:val="00594F83"/>
    <w:rsid w:val="00594FEA"/>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B6"/>
    <w:rsid w:val="00595FF1"/>
    <w:rsid w:val="00595FF4"/>
    <w:rsid w:val="00596001"/>
    <w:rsid w:val="0059606F"/>
    <w:rsid w:val="00596182"/>
    <w:rsid w:val="00596247"/>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BE"/>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33"/>
    <w:rsid w:val="00597655"/>
    <w:rsid w:val="005976B3"/>
    <w:rsid w:val="0059777F"/>
    <w:rsid w:val="005977B4"/>
    <w:rsid w:val="005977C0"/>
    <w:rsid w:val="005977F9"/>
    <w:rsid w:val="005978F1"/>
    <w:rsid w:val="005979CB"/>
    <w:rsid w:val="00597A6F"/>
    <w:rsid w:val="00597BDF"/>
    <w:rsid w:val="00597C7F"/>
    <w:rsid w:val="00597CE2"/>
    <w:rsid w:val="00597CE8"/>
    <w:rsid w:val="00597D2D"/>
    <w:rsid w:val="00597D7B"/>
    <w:rsid w:val="00597DC0"/>
    <w:rsid w:val="00597DEE"/>
    <w:rsid w:val="00597DF3"/>
    <w:rsid w:val="00597E1E"/>
    <w:rsid w:val="00597F67"/>
    <w:rsid w:val="00597FA4"/>
    <w:rsid w:val="005A00E7"/>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03"/>
    <w:rsid w:val="005A0924"/>
    <w:rsid w:val="005A094E"/>
    <w:rsid w:val="005A0961"/>
    <w:rsid w:val="005A09E2"/>
    <w:rsid w:val="005A09F9"/>
    <w:rsid w:val="005A0A8A"/>
    <w:rsid w:val="005A0AA7"/>
    <w:rsid w:val="005A0B68"/>
    <w:rsid w:val="005A0C1B"/>
    <w:rsid w:val="005A0C35"/>
    <w:rsid w:val="005A0C3E"/>
    <w:rsid w:val="005A0D6B"/>
    <w:rsid w:val="005A0E62"/>
    <w:rsid w:val="005A0ECF"/>
    <w:rsid w:val="005A0F71"/>
    <w:rsid w:val="005A0F79"/>
    <w:rsid w:val="005A0FD6"/>
    <w:rsid w:val="005A1049"/>
    <w:rsid w:val="005A105C"/>
    <w:rsid w:val="005A113C"/>
    <w:rsid w:val="005A1146"/>
    <w:rsid w:val="005A12D8"/>
    <w:rsid w:val="005A1497"/>
    <w:rsid w:val="005A155B"/>
    <w:rsid w:val="005A15EB"/>
    <w:rsid w:val="005A1621"/>
    <w:rsid w:val="005A1678"/>
    <w:rsid w:val="005A1778"/>
    <w:rsid w:val="005A17A3"/>
    <w:rsid w:val="005A181E"/>
    <w:rsid w:val="005A1833"/>
    <w:rsid w:val="005A18A1"/>
    <w:rsid w:val="005A18F2"/>
    <w:rsid w:val="005A1920"/>
    <w:rsid w:val="005A1975"/>
    <w:rsid w:val="005A19B1"/>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EA"/>
    <w:rsid w:val="005A22F4"/>
    <w:rsid w:val="005A231A"/>
    <w:rsid w:val="005A233A"/>
    <w:rsid w:val="005A2389"/>
    <w:rsid w:val="005A23FE"/>
    <w:rsid w:val="005A2460"/>
    <w:rsid w:val="005A24CF"/>
    <w:rsid w:val="005A259C"/>
    <w:rsid w:val="005A2777"/>
    <w:rsid w:val="005A2791"/>
    <w:rsid w:val="005A2845"/>
    <w:rsid w:val="005A284A"/>
    <w:rsid w:val="005A28A9"/>
    <w:rsid w:val="005A28C0"/>
    <w:rsid w:val="005A291B"/>
    <w:rsid w:val="005A2A03"/>
    <w:rsid w:val="005A2A2F"/>
    <w:rsid w:val="005A2A30"/>
    <w:rsid w:val="005A2BB3"/>
    <w:rsid w:val="005A2CDC"/>
    <w:rsid w:val="005A2D1D"/>
    <w:rsid w:val="005A2DC9"/>
    <w:rsid w:val="005A2E72"/>
    <w:rsid w:val="005A2E92"/>
    <w:rsid w:val="005A2EF7"/>
    <w:rsid w:val="005A2F4E"/>
    <w:rsid w:val="005A2F80"/>
    <w:rsid w:val="005A3049"/>
    <w:rsid w:val="005A3086"/>
    <w:rsid w:val="005A30E3"/>
    <w:rsid w:val="005A3195"/>
    <w:rsid w:val="005A31BA"/>
    <w:rsid w:val="005A32A0"/>
    <w:rsid w:val="005A33E4"/>
    <w:rsid w:val="005A3548"/>
    <w:rsid w:val="005A35A0"/>
    <w:rsid w:val="005A35DC"/>
    <w:rsid w:val="005A35F6"/>
    <w:rsid w:val="005A3651"/>
    <w:rsid w:val="005A379B"/>
    <w:rsid w:val="005A37BE"/>
    <w:rsid w:val="005A37F3"/>
    <w:rsid w:val="005A3863"/>
    <w:rsid w:val="005A3898"/>
    <w:rsid w:val="005A3935"/>
    <w:rsid w:val="005A39A2"/>
    <w:rsid w:val="005A3A2F"/>
    <w:rsid w:val="005A3B38"/>
    <w:rsid w:val="005A3BB4"/>
    <w:rsid w:val="005A3BBF"/>
    <w:rsid w:val="005A3BE8"/>
    <w:rsid w:val="005A3C11"/>
    <w:rsid w:val="005A3C2A"/>
    <w:rsid w:val="005A3C35"/>
    <w:rsid w:val="005A3D92"/>
    <w:rsid w:val="005A3E50"/>
    <w:rsid w:val="005A3E9A"/>
    <w:rsid w:val="005A3EA1"/>
    <w:rsid w:val="005A3F08"/>
    <w:rsid w:val="005A3F1B"/>
    <w:rsid w:val="005A3F31"/>
    <w:rsid w:val="005A3F44"/>
    <w:rsid w:val="005A3F82"/>
    <w:rsid w:val="005A3FA1"/>
    <w:rsid w:val="005A3FB1"/>
    <w:rsid w:val="005A4027"/>
    <w:rsid w:val="005A4064"/>
    <w:rsid w:val="005A4093"/>
    <w:rsid w:val="005A40A9"/>
    <w:rsid w:val="005A40F7"/>
    <w:rsid w:val="005A420E"/>
    <w:rsid w:val="005A42FC"/>
    <w:rsid w:val="005A433E"/>
    <w:rsid w:val="005A4357"/>
    <w:rsid w:val="005A43F4"/>
    <w:rsid w:val="005A441C"/>
    <w:rsid w:val="005A451D"/>
    <w:rsid w:val="005A46D3"/>
    <w:rsid w:val="005A47A1"/>
    <w:rsid w:val="005A47CA"/>
    <w:rsid w:val="005A47CB"/>
    <w:rsid w:val="005A4815"/>
    <w:rsid w:val="005A4890"/>
    <w:rsid w:val="005A4894"/>
    <w:rsid w:val="005A48C8"/>
    <w:rsid w:val="005A49D2"/>
    <w:rsid w:val="005A4A78"/>
    <w:rsid w:val="005A4AA2"/>
    <w:rsid w:val="005A4ABB"/>
    <w:rsid w:val="005A4AD6"/>
    <w:rsid w:val="005A4BBC"/>
    <w:rsid w:val="005A4BF5"/>
    <w:rsid w:val="005A4C09"/>
    <w:rsid w:val="005A4CA7"/>
    <w:rsid w:val="005A4DA8"/>
    <w:rsid w:val="005A4E44"/>
    <w:rsid w:val="005A4EEC"/>
    <w:rsid w:val="005A4F2F"/>
    <w:rsid w:val="005A4F39"/>
    <w:rsid w:val="005A4FFB"/>
    <w:rsid w:val="005A50E9"/>
    <w:rsid w:val="005A5243"/>
    <w:rsid w:val="005A529A"/>
    <w:rsid w:val="005A52E1"/>
    <w:rsid w:val="005A536E"/>
    <w:rsid w:val="005A538B"/>
    <w:rsid w:val="005A5445"/>
    <w:rsid w:val="005A549D"/>
    <w:rsid w:val="005A5574"/>
    <w:rsid w:val="005A558D"/>
    <w:rsid w:val="005A55E1"/>
    <w:rsid w:val="005A560B"/>
    <w:rsid w:val="005A5613"/>
    <w:rsid w:val="005A566E"/>
    <w:rsid w:val="005A5677"/>
    <w:rsid w:val="005A5710"/>
    <w:rsid w:val="005A5727"/>
    <w:rsid w:val="005A577F"/>
    <w:rsid w:val="005A581F"/>
    <w:rsid w:val="005A5885"/>
    <w:rsid w:val="005A5892"/>
    <w:rsid w:val="005A58A3"/>
    <w:rsid w:val="005A5993"/>
    <w:rsid w:val="005A59FE"/>
    <w:rsid w:val="005A5A73"/>
    <w:rsid w:val="005A5A82"/>
    <w:rsid w:val="005A5A86"/>
    <w:rsid w:val="005A5C16"/>
    <w:rsid w:val="005A5D32"/>
    <w:rsid w:val="005A5D89"/>
    <w:rsid w:val="005A5DAE"/>
    <w:rsid w:val="005A5E2A"/>
    <w:rsid w:val="005A5E39"/>
    <w:rsid w:val="005A5E67"/>
    <w:rsid w:val="005A5F75"/>
    <w:rsid w:val="005A6041"/>
    <w:rsid w:val="005A6071"/>
    <w:rsid w:val="005A60F4"/>
    <w:rsid w:val="005A611A"/>
    <w:rsid w:val="005A611F"/>
    <w:rsid w:val="005A6188"/>
    <w:rsid w:val="005A628D"/>
    <w:rsid w:val="005A6348"/>
    <w:rsid w:val="005A6390"/>
    <w:rsid w:val="005A63D3"/>
    <w:rsid w:val="005A6489"/>
    <w:rsid w:val="005A64CE"/>
    <w:rsid w:val="005A6507"/>
    <w:rsid w:val="005A651D"/>
    <w:rsid w:val="005A6579"/>
    <w:rsid w:val="005A666B"/>
    <w:rsid w:val="005A6731"/>
    <w:rsid w:val="005A68E7"/>
    <w:rsid w:val="005A6939"/>
    <w:rsid w:val="005A6965"/>
    <w:rsid w:val="005A6A20"/>
    <w:rsid w:val="005A6A2B"/>
    <w:rsid w:val="005A6A53"/>
    <w:rsid w:val="005A6B80"/>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2EA"/>
    <w:rsid w:val="005A74F2"/>
    <w:rsid w:val="005A758B"/>
    <w:rsid w:val="005A7646"/>
    <w:rsid w:val="005A7666"/>
    <w:rsid w:val="005A76BC"/>
    <w:rsid w:val="005A76E0"/>
    <w:rsid w:val="005A76F8"/>
    <w:rsid w:val="005A7710"/>
    <w:rsid w:val="005A7772"/>
    <w:rsid w:val="005A7787"/>
    <w:rsid w:val="005A78E5"/>
    <w:rsid w:val="005A78E6"/>
    <w:rsid w:val="005A792C"/>
    <w:rsid w:val="005A79F5"/>
    <w:rsid w:val="005A79F7"/>
    <w:rsid w:val="005A7A27"/>
    <w:rsid w:val="005A7A32"/>
    <w:rsid w:val="005A7A6A"/>
    <w:rsid w:val="005A7AA6"/>
    <w:rsid w:val="005A7D14"/>
    <w:rsid w:val="005A7D54"/>
    <w:rsid w:val="005A7DBA"/>
    <w:rsid w:val="005A7F05"/>
    <w:rsid w:val="005A7F2F"/>
    <w:rsid w:val="005A7F31"/>
    <w:rsid w:val="005A7F5B"/>
    <w:rsid w:val="005A7F79"/>
    <w:rsid w:val="005B0039"/>
    <w:rsid w:val="005B005C"/>
    <w:rsid w:val="005B00A7"/>
    <w:rsid w:val="005B017E"/>
    <w:rsid w:val="005B01E4"/>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C4"/>
    <w:rsid w:val="005B06DE"/>
    <w:rsid w:val="005B07A3"/>
    <w:rsid w:val="005B0865"/>
    <w:rsid w:val="005B0960"/>
    <w:rsid w:val="005B0A59"/>
    <w:rsid w:val="005B0AB0"/>
    <w:rsid w:val="005B0AE7"/>
    <w:rsid w:val="005B0BBE"/>
    <w:rsid w:val="005B0C1C"/>
    <w:rsid w:val="005B0C2E"/>
    <w:rsid w:val="005B0C7A"/>
    <w:rsid w:val="005B0CAA"/>
    <w:rsid w:val="005B0D1B"/>
    <w:rsid w:val="005B0D27"/>
    <w:rsid w:val="005B0D34"/>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DB"/>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1FAB"/>
    <w:rsid w:val="005B204B"/>
    <w:rsid w:val="005B2088"/>
    <w:rsid w:val="005B20E0"/>
    <w:rsid w:val="005B20F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32"/>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003"/>
    <w:rsid w:val="005B3150"/>
    <w:rsid w:val="005B3193"/>
    <w:rsid w:val="005B33B2"/>
    <w:rsid w:val="005B33BE"/>
    <w:rsid w:val="005B33CF"/>
    <w:rsid w:val="005B341E"/>
    <w:rsid w:val="005B346C"/>
    <w:rsid w:val="005B348F"/>
    <w:rsid w:val="005B34C1"/>
    <w:rsid w:val="005B3543"/>
    <w:rsid w:val="005B3587"/>
    <w:rsid w:val="005B360F"/>
    <w:rsid w:val="005B3623"/>
    <w:rsid w:val="005B365A"/>
    <w:rsid w:val="005B366D"/>
    <w:rsid w:val="005B3699"/>
    <w:rsid w:val="005B36DE"/>
    <w:rsid w:val="005B3714"/>
    <w:rsid w:val="005B3746"/>
    <w:rsid w:val="005B37A3"/>
    <w:rsid w:val="005B39A8"/>
    <w:rsid w:val="005B3A80"/>
    <w:rsid w:val="005B3B40"/>
    <w:rsid w:val="005B3B71"/>
    <w:rsid w:val="005B3B77"/>
    <w:rsid w:val="005B3C36"/>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6A"/>
    <w:rsid w:val="005B4BE3"/>
    <w:rsid w:val="005B4BF5"/>
    <w:rsid w:val="005B4BF7"/>
    <w:rsid w:val="005B4C06"/>
    <w:rsid w:val="005B4CAE"/>
    <w:rsid w:val="005B4DBA"/>
    <w:rsid w:val="005B4DD9"/>
    <w:rsid w:val="005B4DE0"/>
    <w:rsid w:val="005B4EA3"/>
    <w:rsid w:val="005B4FCD"/>
    <w:rsid w:val="005B50BE"/>
    <w:rsid w:val="005B5214"/>
    <w:rsid w:val="005B524F"/>
    <w:rsid w:val="005B526A"/>
    <w:rsid w:val="005B52D9"/>
    <w:rsid w:val="005B5403"/>
    <w:rsid w:val="005B5422"/>
    <w:rsid w:val="005B543B"/>
    <w:rsid w:val="005B5488"/>
    <w:rsid w:val="005B5499"/>
    <w:rsid w:val="005B5542"/>
    <w:rsid w:val="005B566F"/>
    <w:rsid w:val="005B56FB"/>
    <w:rsid w:val="005B571D"/>
    <w:rsid w:val="005B5854"/>
    <w:rsid w:val="005B5869"/>
    <w:rsid w:val="005B590F"/>
    <w:rsid w:val="005B597F"/>
    <w:rsid w:val="005B5B69"/>
    <w:rsid w:val="005B5B9A"/>
    <w:rsid w:val="005B5BCF"/>
    <w:rsid w:val="005B5C3E"/>
    <w:rsid w:val="005B5C40"/>
    <w:rsid w:val="005B5D0C"/>
    <w:rsid w:val="005B5D30"/>
    <w:rsid w:val="005B5D49"/>
    <w:rsid w:val="005B5E19"/>
    <w:rsid w:val="005B5E2E"/>
    <w:rsid w:val="005B5E81"/>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0D"/>
    <w:rsid w:val="005B6818"/>
    <w:rsid w:val="005B687F"/>
    <w:rsid w:val="005B68AF"/>
    <w:rsid w:val="005B68C1"/>
    <w:rsid w:val="005B691D"/>
    <w:rsid w:val="005B6954"/>
    <w:rsid w:val="005B697E"/>
    <w:rsid w:val="005B6984"/>
    <w:rsid w:val="005B6BDA"/>
    <w:rsid w:val="005B6C16"/>
    <w:rsid w:val="005B6CA8"/>
    <w:rsid w:val="005B6CE0"/>
    <w:rsid w:val="005B6E78"/>
    <w:rsid w:val="005B6ECA"/>
    <w:rsid w:val="005B6F29"/>
    <w:rsid w:val="005B6F50"/>
    <w:rsid w:val="005B6F6C"/>
    <w:rsid w:val="005B7074"/>
    <w:rsid w:val="005B70C1"/>
    <w:rsid w:val="005B710E"/>
    <w:rsid w:val="005B71A1"/>
    <w:rsid w:val="005B7323"/>
    <w:rsid w:val="005B733D"/>
    <w:rsid w:val="005B73B0"/>
    <w:rsid w:val="005B73B6"/>
    <w:rsid w:val="005B746C"/>
    <w:rsid w:val="005B74FD"/>
    <w:rsid w:val="005B759A"/>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6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BC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28A"/>
    <w:rsid w:val="005C13DD"/>
    <w:rsid w:val="005C13E1"/>
    <w:rsid w:val="005C1400"/>
    <w:rsid w:val="005C1581"/>
    <w:rsid w:val="005C166B"/>
    <w:rsid w:val="005C1688"/>
    <w:rsid w:val="005C16F3"/>
    <w:rsid w:val="005C1737"/>
    <w:rsid w:val="005C1785"/>
    <w:rsid w:val="005C1830"/>
    <w:rsid w:val="005C1850"/>
    <w:rsid w:val="005C185F"/>
    <w:rsid w:val="005C1A24"/>
    <w:rsid w:val="005C1BD6"/>
    <w:rsid w:val="005C1BF7"/>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32"/>
    <w:rsid w:val="005C3149"/>
    <w:rsid w:val="005C3245"/>
    <w:rsid w:val="005C32AA"/>
    <w:rsid w:val="005C3300"/>
    <w:rsid w:val="005C3361"/>
    <w:rsid w:val="005C3378"/>
    <w:rsid w:val="005C33A8"/>
    <w:rsid w:val="005C3420"/>
    <w:rsid w:val="005C3431"/>
    <w:rsid w:val="005C34C9"/>
    <w:rsid w:val="005C350C"/>
    <w:rsid w:val="005C3561"/>
    <w:rsid w:val="005C35E3"/>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4C5"/>
    <w:rsid w:val="005C4515"/>
    <w:rsid w:val="005C453D"/>
    <w:rsid w:val="005C4592"/>
    <w:rsid w:val="005C45D5"/>
    <w:rsid w:val="005C460F"/>
    <w:rsid w:val="005C4614"/>
    <w:rsid w:val="005C461D"/>
    <w:rsid w:val="005C467D"/>
    <w:rsid w:val="005C471E"/>
    <w:rsid w:val="005C47B2"/>
    <w:rsid w:val="005C47D5"/>
    <w:rsid w:val="005C47FE"/>
    <w:rsid w:val="005C4920"/>
    <w:rsid w:val="005C4A1D"/>
    <w:rsid w:val="005C4AE2"/>
    <w:rsid w:val="005C4B25"/>
    <w:rsid w:val="005C4B57"/>
    <w:rsid w:val="005C4B80"/>
    <w:rsid w:val="005C4B8A"/>
    <w:rsid w:val="005C4C2B"/>
    <w:rsid w:val="005C4D2D"/>
    <w:rsid w:val="005C4E24"/>
    <w:rsid w:val="005C4E43"/>
    <w:rsid w:val="005C4E64"/>
    <w:rsid w:val="005C50F9"/>
    <w:rsid w:val="005C5106"/>
    <w:rsid w:val="005C51E2"/>
    <w:rsid w:val="005C525D"/>
    <w:rsid w:val="005C531E"/>
    <w:rsid w:val="005C532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6F"/>
    <w:rsid w:val="005C6387"/>
    <w:rsid w:val="005C63D8"/>
    <w:rsid w:val="005C63EC"/>
    <w:rsid w:val="005C6424"/>
    <w:rsid w:val="005C646C"/>
    <w:rsid w:val="005C6479"/>
    <w:rsid w:val="005C6583"/>
    <w:rsid w:val="005C6595"/>
    <w:rsid w:val="005C6642"/>
    <w:rsid w:val="005C66AD"/>
    <w:rsid w:val="005C66EB"/>
    <w:rsid w:val="005C6739"/>
    <w:rsid w:val="005C674D"/>
    <w:rsid w:val="005C67A0"/>
    <w:rsid w:val="005C693F"/>
    <w:rsid w:val="005C69D1"/>
    <w:rsid w:val="005C6A80"/>
    <w:rsid w:val="005C6B11"/>
    <w:rsid w:val="005C6BB1"/>
    <w:rsid w:val="005C6C2C"/>
    <w:rsid w:val="005C6C38"/>
    <w:rsid w:val="005C6E0C"/>
    <w:rsid w:val="005C6E97"/>
    <w:rsid w:val="005C6EB9"/>
    <w:rsid w:val="005C701F"/>
    <w:rsid w:val="005C7094"/>
    <w:rsid w:val="005C712C"/>
    <w:rsid w:val="005C7143"/>
    <w:rsid w:val="005C714F"/>
    <w:rsid w:val="005C7160"/>
    <w:rsid w:val="005C7177"/>
    <w:rsid w:val="005C71B8"/>
    <w:rsid w:val="005C7213"/>
    <w:rsid w:val="005C724A"/>
    <w:rsid w:val="005C72BA"/>
    <w:rsid w:val="005C7327"/>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C7FDB"/>
    <w:rsid w:val="005D0027"/>
    <w:rsid w:val="005D00E0"/>
    <w:rsid w:val="005D010E"/>
    <w:rsid w:val="005D0114"/>
    <w:rsid w:val="005D0139"/>
    <w:rsid w:val="005D0168"/>
    <w:rsid w:val="005D017A"/>
    <w:rsid w:val="005D018B"/>
    <w:rsid w:val="005D0190"/>
    <w:rsid w:val="005D021C"/>
    <w:rsid w:val="005D0322"/>
    <w:rsid w:val="005D045A"/>
    <w:rsid w:val="005D04FB"/>
    <w:rsid w:val="005D0582"/>
    <w:rsid w:val="005D05D4"/>
    <w:rsid w:val="005D05FA"/>
    <w:rsid w:val="005D0630"/>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1FD"/>
    <w:rsid w:val="005D1232"/>
    <w:rsid w:val="005D12FC"/>
    <w:rsid w:val="005D1326"/>
    <w:rsid w:val="005D14B9"/>
    <w:rsid w:val="005D14E7"/>
    <w:rsid w:val="005D1548"/>
    <w:rsid w:val="005D158F"/>
    <w:rsid w:val="005D15F1"/>
    <w:rsid w:val="005D1611"/>
    <w:rsid w:val="005D1653"/>
    <w:rsid w:val="005D1694"/>
    <w:rsid w:val="005D17B8"/>
    <w:rsid w:val="005D1804"/>
    <w:rsid w:val="005D181C"/>
    <w:rsid w:val="005D1823"/>
    <w:rsid w:val="005D198B"/>
    <w:rsid w:val="005D1B4B"/>
    <w:rsid w:val="005D1B5F"/>
    <w:rsid w:val="005D1C73"/>
    <w:rsid w:val="005D1C9C"/>
    <w:rsid w:val="005D1D78"/>
    <w:rsid w:val="005D1E3F"/>
    <w:rsid w:val="005D1E75"/>
    <w:rsid w:val="005D1FA8"/>
    <w:rsid w:val="005D1FD1"/>
    <w:rsid w:val="005D200D"/>
    <w:rsid w:val="005D20EB"/>
    <w:rsid w:val="005D215C"/>
    <w:rsid w:val="005D21E3"/>
    <w:rsid w:val="005D224E"/>
    <w:rsid w:val="005D22BE"/>
    <w:rsid w:val="005D2313"/>
    <w:rsid w:val="005D23A1"/>
    <w:rsid w:val="005D23BC"/>
    <w:rsid w:val="005D23C6"/>
    <w:rsid w:val="005D2400"/>
    <w:rsid w:val="005D2410"/>
    <w:rsid w:val="005D24C3"/>
    <w:rsid w:val="005D24D8"/>
    <w:rsid w:val="005D2513"/>
    <w:rsid w:val="005D251B"/>
    <w:rsid w:val="005D266A"/>
    <w:rsid w:val="005D26B9"/>
    <w:rsid w:val="005D279F"/>
    <w:rsid w:val="005D282A"/>
    <w:rsid w:val="005D284B"/>
    <w:rsid w:val="005D286A"/>
    <w:rsid w:val="005D2AE5"/>
    <w:rsid w:val="005D2B0F"/>
    <w:rsid w:val="005D2BFD"/>
    <w:rsid w:val="005D2CAA"/>
    <w:rsid w:val="005D2D28"/>
    <w:rsid w:val="005D2D9D"/>
    <w:rsid w:val="005D2E8D"/>
    <w:rsid w:val="005D2E9C"/>
    <w:rsid w:val="005D2F6A"/>
    <w:rsid w:val="005D2F89"/>
    <w:rsid w:val="005D2FC6"/>
    <w:rsid w:val="005D3036"/>
    <w:rsid w:val="005D306D"/>
    <w:rsid w:val="005D30DD"/>
    <w:rsid w:val="005D3120"/>
    <w:rsid w:val="005D3254"/>
    <w:rsid w:val="005D32AC"/>
    <w:rsid w:val="005D3322"/>
    <w:rsid w:val="005D3354"/>
    <w:rsid w:val="005D3367"/>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9D3"/>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DF1"/>
    <w:rsid w:val="005D4E4C"/>
    <w:rsid w:val="005D4E7A"/>
    <w:rsid w:val="005D4ECF"/>
    <w:rsid w:val="005D4F2B"/>
    <w:rsid w:val="005D4FA7"/>
    <w:rsid w:val="005D4FCB"/>
    <w:rsid w:val="005D4FD8"/>
    <w:rsid w:val="005D4FE0"/>
    <w:rsid w:val="005D5006"/>
    <w:rsid w:val="005D5136"/>
    <w:rsid w:val="005D515D"/>
    <w:rsid w:val="005D51B2"/>
    <w:rsid w:val="005D51F4"/>
    <w:rsid w:val="005D51FC"/>
    <w:rsid w:val="005D52CF"/>
    <w:rsid w:val="005D538C"/>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905"/>
    <w:rsid w:val="005D5906"/>
    <w:rsid w:val="005D598D"/>
    <w:rsid w:val="005D5A16"/>
    <w:rsid w:val="005D5A7F"/>
    <w:rsid w:val="005D5AA4"/>
    <w:rsid w:val="005D5BF0"/>
    <w:rsid w:val="005D5C4A"/>
    <w:rsid w:val="005D5C5D"/>
    <w:rsid w:val="005D5CCF"/>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3E"/>
    <w:rsid w:val="005D637C"/>
    <w:rsid w:val="005D63F4"/>
    <w:rsid w:val="005D64E7"/>
    <w:rsid w:val="005D6557"/>
    <w:rsid w:val="005D6591"/>
    <w:rsid w:val="005D6657"/>
    <w:rsid w:val="005D667E"/>
    <w:rsid w:val="005D674E"/>
    <w:rsid w:val="005D676E"/>
    <w:rsid w:val="005D6879"/>
    <w:rsid w:val="005D689A"/>
    <w:rsid w:val="005D690D"/>
    <w:rsid w:val="005D6961"/>
    <w:rsid w:val="005D69BE"/>
    <w:rsid w:val="005D69E6"/>
    <w:rsid w:val="005D6A01"/>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8B"/>
    <w:rsid w:val="005D6ED1"/>
    <w:rsid w:val="005D6ED5"/>
    <w:rsid w:val="005D6F33"/>
    <w:rsid w:val="005D6F86"/>
    <w:rsid w:val="005D6F90"/>
    <w:rsid w:val="005D701F"/>
    <w:rsid w:val="005D70DC"/>
    <w:rsid w:val="005D71D0"/>
    <w:rsid w:val="005D722B"/>
    <w:rsid w:val="005D7291"/>
    <w:rsid w:val="005D72DC"/>
    <w:rsid w:val="005D7321"/>
    <w:rsid w:val="005D7343"/>
    <w:rsid w:val="005D73F0"/>
    <w:rsid w:val="005D7403"/>
    <w:rsid w:val="005D745F"/>
    <w:rsid w:val="005D74A9"/>
    <w:rsid w:val="005D74BB"/>
    <w:rsid w:val="005D754C"/>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70"/>
    <w:rsid w:val="005E06F2"/>
    <w:rsid w:val="005E0814"/>
    <w:rsid w:val="005E086F"/>
    <w:rsid w:val="005E095C"/>
    <w:rsid w:val="005E097B"/>
    <w:rsid w:val="005E09D6"/>
    <w:rsid w:val="005E0A30"/>
    <w:rsid w:val="005E0A4C"/>
    <w:rsid w:val="005E0AFA"/>
    <w:rsid w:val="005E0B39"/>
    <w:rsid w:val="005E0B90"/>
    <w:rsid w:val="005E0BBB"/>
    <w:rsid w:val="005E0C05"/>
    <w:rsid w:val="005E0C2A"/>
    <w:rsid w:val="005E0C4A"/>
    <w:rsid w:val="005E0C75"/>
    <w:rsid w:val="005E0C98"/>
    <w:rsid w:val="005E0D35"/>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1FAF"/>
    <w:rsid w:val="005E2068"/>
    <w:rsid w:val="005E210D"/>
    <w:rsid w:val="005E215F"/>
    <w:rsid w:val="005E2168"/>
    <w:rsid w:val="005E21C4"/>
    <w:rsid w:val="005E21C7"/>
    <w:rsid w:val="005E21C9"/>
    <w:rsid w:val="005E223B"/>
    <w:rsid w:val="005E2253"/>
    <w:rsid w:val="005E22EA"/>
    <w:rsid w:val="005E23AC"/>
    <w:rsid w:val="005E2406"/>
    <w:rsid w:val="005E2438"/>
    <w:rsid w:val="005E2520"/>
    <w:rsid w:val="005E25DA"/>
    <w:rsid w:val="005E25DC"/>
    <w:rsid w:val="005E2675"/>
    <w:rsid w:val="005E269A"/>
    <w:rsid w:val="005E26D4"/>
    <w:rsid w:val="005E28F5"/>
    <w:rsid w:val="005E2A20"/>
    <w:rsid w:val="005E2AC7"/>
    <w:rsid w:val="005E2ACA"/>
    <w:rsid w:val="005E2AF6"/>
    <w:rsid w:val="005E2BA5"/>
    <w:rsid w:val="005E2BBF"/>
    <w:rsid w:val="005E2BE1"/>
    <w:rsid w:val="005E2C5F"/>
    <w:rsid w:val="005E2D52"/>
    <w:rsid w:val="005E2DAD"/>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3E7"/>
    <w:rsid w:val="005E34E4"/>
    <w:rsid w:val="005E35F0"/>
    <w:rsid w:val="005E3613"/>
    <w:rsid w:val="005E364C"/>
    <w:rsid w:val="005E3777"/>
    <w:rsid w:val="005E37D2"/>
    <w:rsid w:val="005E3816"/>
    <w:rsid w:val="005E3830"/>
    <w:rsid w:val="005E387A"/>
    <w:rsid w:val="005E38F6"/>
    <w:rsid w:val="005E3901"/>
    <w:rsid w:val="005E39A9"/>
    <w:rsid w:val="005E39FF"/>
    <w:rsid w:val="005E3A81"/>
    <w:rsid w:val="005E3BAF"/>
    <w:rsid w:val="005E3BB2"/>
    <w:rsid w:val="005E3C08"/>
    <w:rsid w:val="005E3CB6"/>
    <w:rsid w:val="005E3D2A"/>
    <w:rsid w:val="005E3DA6"/>
    <w:rsid w:val="005E3DF6"/>
    <w:rsid w:val="005E3E84"/>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BFB"/>
    <w:rsid w:val="005E4C87"/>
    <w:rsid w:val="005E4CEF"/>
    <w:rsid w:val="005E4D31"/>
    <w:rsid w:val="005E4D55"/>
    <w:rsid w:val="005E4D5C"/>
    <w:rsid w:val="005E4DE5"/>
    <w:rsid w:val="005E4DFC"/>
    <w:rsid w:val="005E4E80"/>
    <w:rsid w:val="005E4EA5"/>
    <w:rsid w:val="005E4F22"/>
    <w:rsid w:val="005E4F67"/>
    <w:rsid w:val="005E4FB1"/>
    <w:rsid w:val="005E515E"/>
    <w:rsid w:val="005E51CC"/>
    <w:rsid w:val="005E5223"/>
    <w:rsid w:val="005E5364"/>
    <w:rsid w:val="005E54F3"/>
    <w:rsid w:val="005E5666"/>
    <w:rsid w:val="005E5689"/>
    <w:rsid w:val="005E56B7"/>
    <w:rsid w:val="005E570F"/>
    <w:rsid w:val="005E573D"/>
    <w:rsid w:val="005E585B"/>
    <w:rsid w:val="005E5921"/>
    <w:rsid w:val="005E5A3D"/>
    <w:rsid w:val="005E5B67"/>
    <w:rsid w:val="005E5BAC"/>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56"/>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70"/>
    <w:rsid w:val="005E6CCE"/>
    <w:rsid w:val="005E6CE2"/>
    <w:rsid w:val="005E6D18"/>
    <w:rsid w:val="005E6D2B"/>
    <w:rsid w:val="005E6D89"/>
    <w:rsid w:val="005E6DE7"/>
    <w:rsid w:val="005E6EBA"/>
    <w:rsid w:val="005E6EC6"/>
    <w:rsid w:val="005E6ED7"/>
    <w:rsid w:val="005E6F21"/>
    <w:rsid w:val="005E6F8A"/>
    <w:rsid w:val="005E70AD"/>
    <w:rsid w:val="005E70DF"/>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BC"/>
    <w:rsid w:val="005E7CE7"/>
    <w:rsid w:val="005E7D40"/>
    <w:rsid w:val="005E7DEE"/>
    <w:rsid w:val="005E7E06"/>
    <w:rsid w:val="005E7E20"/>
    <w:rsid w:val="005E7E3B"/>
    <w:rsid w:val="005E7E49"/>
    <w:rsid w:val="005E7F45"/>
    <w:rsid w:val="005F007B"/>
    <w:rsid w:val="005F00BB"/>
    <w:rsid w:val="005F00C6"/>
    <w:rsid w:val="005F01BF"/>
    <w:rsid w:val="005F01CB"/>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8CC"/>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27"/>
    <w:rsid w:val="005F15F2"/>
    <w:rsid w:val="005F1617"/>
    <w:rsid w:val="005F175E"/>
    <w:rsid w:val="005F177F"/>
    <w:rsid w:val="005F1799"/>
    <w:rsid w:val="005F17C9"/>
    <w:rsid w:val="005F1826"/>
    <w:rsid w:val="005F182E"/>
    <w:rsid w:val="005F1846"/>
    <w:rsid w:val="005F1863"/>
    <w:rsid w:val="005F18E8"/>
    <w:rsid w:val="005F1967"/>
    <w:rsid w:val="005F1968"/>
    <w:rsid w:val="005F198D"/>
    <w:rsid w:val="005F1A14"/>
    <w:rsid w:val="005F1A15"/>
    <w:rsid w:val="005F1A76"/>
    <w:rsid w:val="005F1A91"/>
    <w:rsid w:val="005F1A96"/>
    <w:rsid w:val="005F1B35"/>
    <w:rsid w:val="005F1B81"/>
    <w:rsid w:val="005F1B84"/>
    <w:rsid w:val="005F1BD7"/>
    <w:rsid w:val="005F1C91"/>
    <w:rsid w:val="005F1CE2"/>
    <w:rsid w:val="005F1D63"/>
    <w:rsid w:val="005F1DD1"/>
    <w:rsid w:val="005F1E2F"/>
    <w:rsid w:val="005F1E40"/>
    <w:rsid w:val="005F1E7B"/>
    <w:rsid w:val="005F1F51"/>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28"/>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DDC"/>
    <w:rsid w:val="005F2EDF"/>
    <w:rsid w:val="005F2EFA"/>
    <w:rsid w:val="005F2F57"/>
    <w:rsid w:val="005F2F88"/>
    <w:rsid w:val="005F2F93"/>
    <w:rsid w:val="005F3003"/>
    <w:rsid w:val="005F3008"/>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ADB"/>
    <w:rsid w:val="005F3B51"/>
    <w:rsid w:val="005F3BA8"/>
    <w:rsid w:val="005F3BA9"/>
    <w:rsid w:val="005F3BCD"/>
    <w:rsid w:val="005F3CD2"/>
    <w:rsid w:val="005F3D46"/>
    <w:rsid w:val="005F3D60"/>
    <w:rsid w:val="005F3DA7"/>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6FE"/>
    <w:rsid w:val="005F4726"/>
    <w:rsid w:val="005F478D"/>
    <w:rsid w:val="005F47EB"/>
    <w:rsid w:val="005F4857"/>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C7"/>
    <w:rsid w:val="005F54DE"/>
    <w:rsid w:val="005F5593"/>
    <w:rsid w:val="005F56E7"/>
    <w:rsid w:val="005F570A"/>
    <w:rsid w:val="005F5716"/>
    <w:rsid w:val="005F5742"/>
    <w:rsid w:val="005F5753"/>
    <w:rsid w:val="005F57A6"/>
    <w:rsid w:val="005F58B7"/>
    <w:rsid w:val="005F5949"/>
    <w:rsid w:val="005F596C"/>
    <w:rsid w:val="005F59AA"/>
    <w:rsid w:val="005F59F2"/>
    <w:rsid w:val="005F5B36"/>
    <w:rsid w:val="005F5B40"/>
    <w:rsid w:val="005F5BB0"/>
    <w:rsid w:val="005F5C35"/>
    <w:rsid w:val="005F5CA7"/>
    <w:rsid w:val="005F5DF7"/>
    <w:rsid w:val="005F5E48"/>
    <w:rsid w:val="005F5F7F"/>
    <w:rsid w:val="005F603D"/>
    <w:rsid w:val="005F608D"/>
    <w:rsid w:val="005F60AC"/>
    <w:rsid w:val="005F60BC"/>
    <w:rsid w:val="005F617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99"/>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4D5"/>
    <w:rsid w:val="005F75A5"/>
    <w:rsid w:val="005F7619"/>
    <w:rsid w:val="005F7661"/>
    <w:rsid w:val="005F76BD"/>
    <w:rsid w:val="005F7732"/>
    <w:rsid w:val="005F773F"/>
    <w:rsid w:val="005F788A"/>
    <w:rsid w:val="005F78B2"/>
    <w:rsid w:val="005F78C8"/>
    <w:rsid w:val="005F78DE"/>
    <w:rsid w:val="005F7922"/>
    <w:rsid w:val="005F7AB4"/>
    <w:rsid w:val="005F7ADB"/>
    <w:rsid w:val="005F7B16"/>
    <w:rsid w:val="005F7B1C"/>
    <w:rsid w:val="005F7B8B"/>
    <w:rsid w:val="005F7B96"/>
    <w:rsid w:val="005F7BA1"/>
    <w:rsid w:val="005F7C2A"/>
    <w:rsid w:val="005F7CBD"/>
    <w:rsid w:val="005F7CDA"/>
    <w:rsid w:val="005F7CDB"/>
    <w:rsid w:val="005F7D87"/>
    <w:rsid w:val="005F7DF0"/>
    <w:rsid w:val="005F7ECF"/>
    <w:rsid w:val="005F7FB2"/>
    <w:rsid w:val="00600037"/>
    <w:rsid w:val="006000D8"/>
    <w:rsid w:val="00600147"/>
    <w:rsid w:val="006001D3"/>
    <w:rsid w:val="006001E6"/>
    <w:rsid w:val="00600207"/>
    <w:rsid w:val="0060042E"/>
    <w:rsid w:val="00600557"/>
    <w:rsid w:val="0060065A"/>
    <w:rsid w:val="0060066D"/>
    <w:rsid w:val="00600676"/>
    <w:rsid w:val="0060068A"/>
    <w:rsid w:val="006006A6"/>
    <w:rsid w:val="006006AC"/>
    <w:rsid w:val="00600744"/>
    <w:rsid w:val="006007AE"/>
    <w:rsid w:val="006007E4"/>
    <w:rsid w:val="00600824"/>
    <w:rsid w:val="00600A2D"/>
    <w:rsid w:val="00600A84"/>
    <w:rsid w:val="00600AA6"/>
    <w:rsid w:val="00600BC3"/>
    <w:rsid w:val="00600BE8"/>
    <w:rsid w:val="00600BE9"/>
    <w:rsid w:val="00600C39"/>
    <w:rsid w:val="00600CB6"/>
    <w:rsid w:val="00600CBB"/>
    <w:rsid w:val="00600CE9"/>
    <w:rsid w:val="00600D41"/>
    <w:rsid w:val="00600D60"/>
    <w:rsid w:val="00600D74"/>
    <w:rsid w:val="00600DD1"/>
    <w:rsid w:val="00600E17"/>
    <w:rsid w:val="00600E57"/>
    <w:rsid w:val="00600E83"/>
    <w:rsid w:val="00600EB7"/>
    <w:rsid w:val="00600F43"/>
    <w:rsid w:val="00600FA9"/>
    <w:rsid w:val="00600FC8"/>
    <w:rsid w:val="00600FF8"/>
    <w:rsid w:val="006010AF"/>
    <w:rsid w:val="006010F3"/>
    <w:rsid w:val="00601107"/>
    <w:rsid w:val="0060114F"/>
    <w:rsid w:val="0060117A"/>
    <w:rsid w:val="00601272"/>
    <w:rsid w:val="006012A1"/>
    <w:rsid w:val="006013D1"/>
    <w:rsid w:val="0060152A"/>
    <w:rsid w:val="0060164B"/>
    <w:rsid w:val="0060172D"/>
    <w:rsid w:val="0060186D"/>
    <w:rsid w:val="00601874"/>
    <w:rsid w:val="00601880"/>
    <w:rsid w:val="006018A9"/>
    <w:rsid w:val="006018BD"/>
    <w:rsid w:val="006018E1"/>
    <w:rsid w:val="006018FA"/>
    <w:rsid w:val="00601920"/>
    <w:rsid w:val="00601950"/>
    <w:rsid w:val="006019E5"/>
    <w:rsid w:val="006019E6"/>
    <w:rsid w:val="00601B7E"/>
    <w:rsid w:val="00601BEB"/>
    <w:rsid w:val="00601C04"/>
    <w:rsid w:val="00601C52"/>
    <w:rsid w:val="00601CC8"/>
    <w:rsid w:val="00601D22"/>
    <w:rsid w:val="00601D2E"/>
    <w:rsid w:val="00601D3B"/>
    <w:rsid w:val="00601E2A"/>
    <w:rsid w:val="00601E4E"/>
    <w:rsid w:val="00601ED0"/>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77C"/>
    <w:rsid w:val="00602846"/>
    <w:rsid w:val="0060285B"/>
    <w:rsid w:val="0060285E"/>
    <w:rsid w:val="0060289E"/>
    <w:rsid w:val="0060297A"/>
    <w:rsid w:val="006029FE"/>
    <w:rsid w:val="00602B18"/>
    <w:rsid w:val="00602B78"/>
    <w:rsid w:val="00602BAF"/>
    <w:rsid w:val="00602BCB"/>
    <w:rsid w:val="00602C46"/>
    <w:rsid w:val="00602D6F"/>
    <w:rsid w:val="00602DBB"/>
    <w:rsid w:val="00602E52"/>
    <w:rsid w:val="00602E8A"/>
    <w:rsid w:val="00602E99"/>
    <w:rsid w:val="00602EAD"/>
    <w:rsid w:val="00602EFB"/>
    <w:rsid w:val="00602F04"/>
    <w:rsid w:val="00602FA7"/>
    <w:rsid w:val="00602FEC"/>
    <w:rsid w:val="006032B9"/>
    <w:rsid w:val="0060343A"/>
    <w:rsid w:val="00603445"/>
    <w:rsid w:val="006034F8"/>
    <w:rsid w:val="00603586"/>
    <w:rsid w:val="0060364C"/>
    <w:rsid w:val="0060368B"/>
    <w:rsid w:val="006036DA"/>
    <w:rsid w:val="006036F9"/>
    <w:rsid w:val="00603752"/>
    <w:rsid w:val="006037FB"/>
    <w:rsid w:val="0060382F"/>
    <w:rsid w:val="00603838"/>
    <w:rsid w:val="00603939"/>
    <w:rsid w:val="006039B0"/>
    <w:rsid w:val="00603A50"/>
    <w:rsid w:val="00603A89"/>
    <w:rsid w:val="00603AE8"/>
    <w:rsid w:val="00603BAE"/>
    <w:rsid w:val="00603C03"/>
    <w:rsid w:val="00603C21"/>
    <w:rsid w:val="00603DDE"/>
    <w:rsid w:val="00603E1F"/>
    <w:rsid w:val="00603E45"/>
    <w:rsid w:val="00603EE4"/>
    <w:rsid w:val="00603F18"/>
    <w:rsid w:val="00603F8D"/>
    <w:rsid w:val="00603FE4"/>
    <w:rsid w:val="00604078"/>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A4"/>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D9"/>
    <w:rsid w:val="006056E2"/>
    <w:rsid w:val="006057C2"/>
    <w:rsid w:val="006058D9"/>
    <w:rsid w:val="006058F2"/>
    <w:rsid w:val="0060591A"/>
    <w:rsid w:val="00605960"/>
    <w:rsid w:val="00605970"/>
    <w:rsid w:val="006059F1"/>
    <w:rsid w:val="00605A4A"/>
    <w:rsid w:val="00605A66"/>
    <w:rsid w:val="00605A72"/>
    <w:rsid w:val="00605A91"/>
    <w:rsid w:val="00605AD4"/>
    <w:rsid w:val="00605AED"/>
    <w:rsid w:val="00605B19"/>
    <w:rsid w:val="00605B20"/>
    <w:rsid w:val="00605B3F"/>
    <w:rsid w:val="00605BC2"/>
    <w:rsid w:val="00605BFB"/>
    <w:rsid w:val="00605C0A"/>
    <w:rsid w:val="00605D97"/>
    <w:rsid w:val="00605DB7"/>
    <w:rsid w:val="00605DC3"/>
    <w:rsid w:val="00605DD3"/>
    <w:rsid w:val="00605DDD"/>
    <w:rsid w:val="00605DF5"/>
    <w:rsid w:val="00605E3C"/>
    <w:rsid w:val="00605E70"/>
    <w:rsid w:val="00605F56"/>
    <w:rsid w:val="00606013"/>
    <w:rsid w:val="00606016"/>
    <w:rsid w:val="00606025"/>
    <w:rsid w:val="00606041"/>
    <w:rsid w:val="006060AE"/>
    <w:rsid w:val="00606118"/>
    <w:rsid w:val="00606144"/>
    <w:rsid w:val="00606183"/>
    <w:rsid w:val="006061F2"/>
    <w:rsid w:val="00606209"/>
    <w:rsid w:val="006062C7"/>
    <w:rsid w:val="006062CB"/>
    <w:rsid w:val="006062CE"/>
    <w:rsid w:val="00606385"/>
    <w:rsid w:val="006063E1"/>
    <w:rsid w:val="006063FA"/>
    <w:rsid w:val="006065C0"/>
    <w:rsid w:val="006066A6"/>
    <w:rsid w:val="006066FF"/>
    <w:rsid w:val="00606711"/>
    <w:rsid w:val="006067BD"/>
    <w:rsid w:val="006067F0"/>
    <w:rsid w:val="0060680C"/>
    <w:rsid w:val="0060683D"/>
    <w:rsid w:val="0060687A"/>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CC"/>
    <w:rsid w:val="006074DB"/>
    <w:rsid w:val="006074EE"/>
    <w:rsid w:val="006074FF"/>
    <w:rsid w:val="006075FB"/>
    <w:rsid w:val="00607626"/>
    <w:rsid w:val="0060765C"/>
    <w:rsid w:val="0060769F"/>
    <w:rsid w:val="00607704"/>
    <w:rsid w:val="0060774F"/>
    <w:rsid w:val="0060776F"/>
    <w:rsid w:val="006078B8"/>
    <w:rsid w:val="00607925"/>
    <w:rsid w:val="00607955"/>
    <w:rsid w:val="00607967"/>
    <w:rsid w:val="00607A37"/>
    <w:rsid w:val="00607AA2"/>
    <w:rsid w:val="00607B59"/>
    <w:rsid w:val="00607B9F"/>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6D9"/>
    <w:rsid w:val="00610709"/>
    <w:rsid w:val="006107A8"/>
    <w:rsid w:val="006107D3"/>
    <w:rsid w:val="0061088D"/>
    <w:rsid w:val="00610947"/>
    <w:rsid w:val="006109B0"/>
    <w:rsid w:val="00610A51"/>
    <w:rsid w:val="00610A7D"/>
    <w:rsid w:val="00610A8A"/>
    <w:rsid w:val="00610C10"/>
    <w:rsid w:val="00610C54"/>
    <w:rsid w:val="00610C79"/>
    <w:rsid w:val="00610CDF"/>
    <w:rsid w:val="00610DF4"/>
    <w:rsid w:val="00610E0F"/>
    <w:rsid w:val="00610EDD"/>
    <w:rsid w:val="00610EF2"/>
    <w:rsid w:val="00610F4A"/>
    <w:rsid w:val="00610F88"/>
    <w:rsid w:val="00610FA1"/>
    <w:rsid w:val="0061114F"/>
    <w:rsid w:val="00611155"/>
    <w:rsid w:val="006112F2"/>
    <w:rsid w:val="006113B0"/>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628"/>
    <w:rsid w:val="0061274A"/>
    <w:rsid w:val="00612760"/>
    <w:rsid w:val="00612781"/>
    <w:rsid w:val="006127BD"/>
    <w:rsid w:val="006127D6"/>
    <w:rsid w:val="006128D8"/>
    <w:rsid w:val="00612978"/>
    <w:rsid w:val="006129E1"/>
    <w:rsid w:val="006129E2"/>
    <w:rsid w:val="00612A1B"/>
    <w:rsid w:val="00612A6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47D"/>
    <w:rsid w:val="0061357A"/>
    <w:rsid w:val="006135D9"/>
    <w:rsid w:val="00613683"/>
    <w:rsid w:val="006136CE"/>
    <w:rsid w:val="006136E5"/>
    <w:rsid w:val="0061370F"/>
    <w:rsid w:val="006137A4"/>
    <w:rsid w:val="00613801"/>
    <w:rsid w:val="00613828"/>
    <w:rsid w:val="00613831"/>
    <w:rsid w:val="00613863"/>
    <w:rsid w:val="0061390A"/>
    <w:rsid w:val="00613918"/>
    <w:rsid w:val="00613970"/>
    <w:rsid w:val="006139AF"/>
    <w:rsid w:val="006139D9"/>
    <w:rsid w:val="006139F6"/>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213"/>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2"/>
    <w:rsid w:val="00615BC3"/>
    <w:rsid w:val="00615CF2"/>
    <w:rsid w:val="00615D0F"/>
    <w:rsid w:val="00615D7A"/>
    <w:rsid w:val="00615DCA"/>
    <w:rsid w:val="00615DD4"/>
    <w:rsid w:val="00615DEF"/>
    <w:rsid w:val="00615E29"/>
    <w:rsid w:val="00615E4B"/>
    <w:rsid w:val="00615F68"/>
    <w:rsid w:val="00615F8B"/>
    <w:rsid w:val="00615FCD"/>
    <w:rsid w:val="00616153"/>
    <w:rsid w:val="0061619E"/>
    <w:rsid w:val="00616237"/>
    <w:rsid w:val="006162C0"/>
    <w:rsid w:val="006163DC"/>
    <w:rsid w:val="00616475"/>
    <w:rsid w:val="00616579"/>
    <w:rsid w:val="006165D7"/>
    <w:rsid w:val="00616633"/>
    <w:rsid w:val="00616652"/>
    <w:rsid w:val="0061669C"/>
    <w:rsid w:val="006166C1"/>
    <w:rsid w:val="00616762"/>
    <w:rsid w:val="0061680F"/>
    <w:rsid w:val="00616937"/>
    <w:rsid w:val="00616952"/>
    <w:rsid w:val="006169D6"/>
    <w:rsid w:val="006169DE"/>
    <w:rsid w:val="00616AA6"/>
    <w:rsid w:val="00616AD2"/>
    <w:rsid w:val="00616D13"/>
    <w:rsid w:val="00616D1F"/>
    <w:rsid w:val="00616DAE"/>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70"/>
    <w:rsid w:val="006176D2"/>
    <w:rsid w:val="006176D9"/>
    <w:rsid w:val="006176DF"/>
    <w:rsid w:val="006179BD"/>
    <w:rsid w:val="00617A15"/>
    <w:rsid w:val="00617B69"/>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18"/>
    <w:rsid w:val="00620134"/>
    <w:rsid w:val="006201AA"/>
    <w:rsid w:val="006201AB"/>
    <w:rsid w:val="006201B7"/>
    <w:rsid w:val="00620205"/>
    <w:rsid w:val="00620227"/>
    <w:rsid w:val="00620242"/>
    <w:rsid w:val="006203CA"/>
    <w:rsid w:val="0062040E"/>
    <w:rsid w:val="00620436"/>
    <w:rsid w:val="00620470"/>
    <w:rsid w:val="00620496"/>
    <w:rsid w:val="0062050E"/>
    <w:rsid w:val="00620536"/>
    <w:rsid w:val="0062058B"/>
    <w:rsid w:val="0062059C"/>
    <w:rsid w:val="006205CD"/>
    <w:rsid w:val="006206AA"/>
    <w:rsid w:val="006206AD"/>
    <w:rsid w:val="006207EE"/>
    <w:rsid w:val="0062087B"/>
    <w:rsid w:val="0062091C"/>
    <w:rsid w:val="00620927"/>
    <w:rsid w:val="00620962"/>
    <w:rsid w:val="00620A04"/>
    <w:rsid w:val="00620A54"/>
    <w:rsid w:val="00620A5D"/>
    <w:rsid w:val="00620AB5"/>
    <w:rsid w:val="00620ACD"/>
    <w:rsid w:val="00620C83"/>
    <w:rsid w:val="00620D07"/>
    <w:rsid w:val="00620D0C"/>
    <w:rsid w:val="00620D54"/>
    <w:rsid w:val="00620DEE"/>
    <w:rsid w:val="00620E19"/>
    <w:rsid w:val="00620E1F"/>
    <w:rsid w:val="00620E85"/>
    <w:rsid w:val="00620EA7"/>
    <w:rsid w:val="00620EC5"/>
    <w:rsid w:val="00620EDE"/>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9C5"/>
    <w:rsid w:val="00621B86"/>
    <w:rsid w:val="00621BC6"/>
    <w:rsid w:val="00621CCB"/>
    <w:rsid w:val="00621D17"/>
    <w:rsid w:val="00621D9A"/>
    <w:rsid w:val="00621E9D"/>
    <w:rsid w:val="00621EA1"/>
    <w:rsid w:val="00621F71"/>
    <w:rsid w:val="00621F9B"/>
    <w:rsid w:val="0062203A"/>
    <w:rsid w:val="00622045"/>
    <w:rsid w:val="0062220D"/>
    <w:rsid w:val="00622320"/>
    <w:rsid w:val="006223DA"/>
    <w:rsid w:val="0062252B"/>
    <w:rsid w:val="00622565"/>
    <w:rsid w:val="00622578"/>
    <w:rsid w:val="00622596"/>
    <w:rsid w:val="006225A5"/>
    <w:rsid w:val="0062260D"/>
    <w:rsid w:val="00622615"/>
    <w:rsid w:val="0062265E"/>
    <w:rsid w:val="006226A6"/>
    <w:rsid w:val="00622738"/>
    <w:rsid w:val="0062290B"/>
    <w:rsid w:val="0062293E"/>
    <w:rsid w:val="006229D1"/>
    <w:rsid w:val="00622A25"/>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64"/>
    <w:rsid w:val="006236AD"/>
    <w:rsid w:val="00623721"/>
    <w:rsid w:val="0062374A"/>
    <w:rsid w:val="0062375B"/>
    <w:rsid w:val="006237BA"/>
    <w:rsid w:val="00623815"/>
    <w:rsid w:val="0062383F"/>
    <w:rsid w:val="00623850"/>
    <w:rsid w:val="00623856"/>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5D"/>
    <w:rsid w:val="0062469C"/>
    <w:rsid w:val="006246BF"/>
    <w:rsid w:val="00624702"/>
    <w:rsid w:val="00624716"/>
    <w:rsid w:val="006247E9"/>
    <w:rsid w:val="006247EC"/>
    <w:rsid w:val="006247F2"/>
    <w:rsid w:val="00624826"/>
    <w:rsid w:val="00624942"/>
    <w:rsid w:val="006249E6"/>
    <w:rsid w:val="006249F9"/>
    <w:rsid w:val="00624A52"/>
    <w:rsid w:val="00624AD8"/>
    <w:rsid w:val="00624BCF"/>
    <w:rsid w:val="00624BD9"/>
    <w:rsid w:val="00624BDE"/>
    <w:rsid w:val="00624BE3"/>
    <w:rsid w:val="00624C58"/>
    <w:rsid w:val="00624CF0"/>
    <w:rsid w:val="00624D10"/>
    <w:rsid w:val="00624D59"/>
    <w:rsid w:val="00624D67"/>
    <w:rsid w:val="00624E37"/>
    <w:rsid w:val="00624E75"/>
    <w:rsid w:val="00624F1F"/>
    <w:rsid w:val="00624F49"/>
    <w:rsid w:val="00624F5B"/>
    <w:rsid w:val="00624F87"/>
    <w:rsid w:val="00624FBD"/>
    <w:rsid w:val="00624FBF"/>
    <w:rsid w:val="006250B8"/>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B6F"/>
    <w:rsid w:val="00625D72"/>
    <w:rsid w:val="00625DE2"/>
    <w:rsid w:val="00625ED9"/>
    <w:rsid w:val="00625F27"/>
    <w:rsid w:val="00625F7C"/>
    <w:rsid w:val="00625FAA"/>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82"/>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6AE"/>
    <w:rsid w:val="006278A8"/>
    <w:rsid w:val="006278AA"/>
    <w:rsid w:val="006279A1"/>
    <w:rsid w:val="00627A3E"/>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789"/>
    <w:rsid w:val="006307C5"/>
    <w:rsid w:val="00630840"/>
    <w:rsid w:val="006308DF"/>
    <w:rsid w:val="006308FB"/>
    <w:rsid w:val="0063090F"/>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B"/>
    <w:rsid w:val="00630EAF"/>
    <w:rsid w:val="00630EE3"/>
    <w:rsid w:val="00630F29"/>
    <w:rsid w:val="00630F65"/>
    <w:rsid w:val="00630F6B"/>
    <w:rsid w:val="00630F71"/>
    <w:rsid w:val="00630FB1"/>
    <w:rsid w:val="00630FCB"/>
    <w:rsid w:val="00631002"/>
    <w:rsid w:val="00631024"/>
    <w:rsid w:val="006310E4"/>
    <w:rsid w:val="00631130"/>
    <w:rsid w:val="006311A3"/>
    <w:rsid w:val="006311D1"/>
    <w:rsid w:val="006312AA"/>
    <w:rsid w:val="006312DA"/>
    <w:rsid w:val="0063133C"/>
    <w:rsid w:val="0063136B"/>
    <w:rsid w:val="0063136D"/>
    <w:rsid w:val="006315B0"/>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089"/>
    <w:rsid w:val="0063218F"/>
    <w:rsid w:val="00632196"/>
    <w:rsid w:val="00632229"/>
    <w:rsid w:val="0063233D"/>
    <w:rsid w:val="0063233F"/>
    <w:rsid w:val="00632364"/>
    <w:rsid w:val="006323C7"/>
    <w:rsid w:val="006324D9"/>
    <w:rsid w:val="00632551"/>
    <w:rsid w:val="00632598"/>
    <w:rsid w:val="006325FB"/>
    <w:rsid w:val="0063263D"/>
    <w:rsid w:val="00632693"/>
    <w:rsid w:val="00632720"/>
    <w:rsid w:val="00632742"/>
    <w:rsid w:val="00632747"/>
    <w:rsid w:val="00632882"/>
    <w:rsid w:val="00632917"/>
    <w:rsid w:val="0063293D"/>
    <w:rsid w:val="00632B0C"/>
    <w:rsid w:val="00632B0F"/>
    <w:rsid w:val="00632B54"/>
    <w:rsid w:val="00632C17"/>
    <w:rsid w:val="00632CEC"/>
    <w:rsid w:val="00632D0D"/>
    <w:rsid w:val="00632D9D"/>
    <w:rsid w:val="00632E38"/>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3DE"/>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0C"/>
    <w:rsid w:val="00633C28"/>
    <w:rsid w:val="00633CF9"/>
    <w:rsid w:val="00633D02"/>
    <w:rsid w:val="00633DC5"/>
    <w:rsid w:val="00633E02"/>
    <w:rsid w:val="00633E15"/>
    <w:rsid w:val="00633F12"/>
    <w:rsid w:val="00633F74"/>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AC"/>
    <w:rsid w:val="006345CB"/>
    <w:rsid w:val="00634625"/>
    <w:rsid w:val="006346AD"/>
    <w:rsid w:val="006346DB"/>
    <w:rsid w:val="006346F3"/>
    <w:rsid w:val="00634702"/>
    <w:rsid w:val="00634824"/>
    <w:rsid w:val="00634857"/>
    <w:rsid w:val="00634872"/>
    <w:rsid w:val="006348D2"/>
    <w:rsid w:val="006348D4"/>
    <w:rsid w:val="00634908"/>
    <w:rsid w:val="0063498C"/>
    <w:rsid w:val="006349DB"/>
    <w:rsid w:val="006349ED"/>
    <w:rsid w:val="00634A45"/>
    <w:rsid w:val="00634A6A"/>
    <w:rsid w:val="00634A95"/>
    <w:rsid w:val="00634AE9"/>
    <w:rsid w:val="00634B3E"/>
    <w:rsid w:val="00634C56"/>
    <w:rsid w:val="00634D49"/>
    <w:rsid w:val="00634DDD"/>
    <w:rsid w:val="00634DEB"/>
    <w:rsid w:val="00634E63"/>
    <w:rsid w:val="00634F05"/>
    <w:rsid w:val="00634FC9"/>
    <w:rsid w:val="0063503E"/>
    <w:rsid w:val="0063503F"/>
    <w:rsid w:val="00635064"/>
    <w:rsid w:val="00635269"/>
    <w:rsid w:val="0063549E"/>
    <w:rsid w:val="0063552B"/>
    <w:rsid w:val="006355AD"/>
    <w:rsid w:val="006356E9"/>
    <w:rsid w:val="006358FC"/>
    <w:rsid w:val="00635A20"/>
    <w:rsid w:val="00635ABA"/>
    <w:rsid w:val="00635AF0"/>
    <w:rsid w:val="00635B54"/>
    <w:rsid w:val="00635B7D"/>
    <w:rsid w:val="00635BE8"/>
    <w:rsid w:val="00635C9B"/>
    <w:rsid w:val="00635CB4"/>
    <w:rsid w:val="00635CC9"/>
    <w:rsid w:val="00635CE9"/>
    <w:rsid w:val="00635D75"/>
    <w:rsid w:val="00635DA7"/>
    <w:rsid w:val="00636000"/>
    <w:rsid w:val="006360A5"/>
    <w:rsid w:val="0063616C"/>
    <w:rsid w:val="00636221"/>
    <w:rsid w:val="00636230"/>
    <w:rsid w:val="0063626A"/>
    <w:rsid w:val="006362B5"/>
    <w:rsid w:val="00636346"/>
    <w:rsid w:val="0063634C"/>
    <w:rsid w:val="006364D0"/>
    <w:rsid w:val="006364DA"/>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97"/>
    <w:rsid w:val="006372EC"/>
    <w:rsid w:val="00637378"/>
    <w:rsid w:val="00637443"/>
    <w:rsid w:val="006374D3"/>
    <w:rsid w:val="00637791"/>
    <w:rsid w:val="006377A0"/>
    <w:rsid w:val="006378BB"/>
    <w:rsid w:val="006378E8"/>
    <w:rsid w:val="00637969"/>
    <w:rsid w:val="00637A68"/>
    <w:rsid w:val="00637A91"/>
    <w:rsid w:val="00637A9B"/>
    <w:rsid w:val="00637AE0"/>
    <w:rsid w:val="00637B0F"/>
    <w:rsid w:val="00637C1F"/>
    <w:rsid w:val="00637C29"/>
    <w:rsid w:val="00637C67"/>
    <w:rsid w:val="00637C9A"/>
    <w:rsid w:val="00637CD9"/>
    <w:rsid w:val="00637CE9"/>
    <w:rsid w:val="00637D85"/>
    <w:rsid w:val="00637DA6"/>
    <w:rsid w:val="00637DCB"/>
    <w:rsid w:val="00637DFB"/>
    <w:rsid w:val="00637ED2"/>
    <w:rsid w:val="00640067"/>
    <w:rsid w:val="00640107"/>
    <w:rsid w:val="006402D9"/>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2"/>
    <w:rsid w:val="00641087"/>
    <w:rsid w:val="0064122B"/>
    <w:rsid w:val="00641241"/>
    <w:rsid w:val="00641253"/>
    <w:rsid w:val="006412EB"/>
    <w:rsid w:val="0064138D"/>
    <w:rsid w:val="006413C8"/>
    <w:rsid w:val="00641414"/>
    <w:rsid w:val="00641457"/>
    <w:rsid w:val="0064149F"/>
    <w:rsid w:val="006414B6"/>
    <w:rsid w:val="006415E2"/>
    <w:rsid w:val="00641662"/>
    <w:rsid w:val="0064177D"/>
    <w:rsid w:val="0064178B"/>
    <w:rsid w:val="00641877"/>
    <w:rsid w:val="0064187B"/>
    <w:rsid w:val="006418D0"/>
    <w:rsid w:val="006418EF"/>
    <w:rsid w:val="006419B1"/>
    <w:rsid w:val="006419FF"/>
    <w:rsid w:val="00641A55"/>
    <w:rsid w:val="00641A6D"/>
    <w:rsid w:val="00641B4C"/>
    <w:rsid w:val="00641BA2"/>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7FC"/>
    <w:rsid w:val="0064285B"/>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4D"/>
    <w:rsid w:val="006431A9"/>
    <w:rsid w:val="006431CD"/>
    <w:rsid w:val="0064320D"/>
    <w:rsid w:val="00643546"/>
    <w:rsid w:val="00643712"/>
    <w:rsid w:val="00643713"/>
    <w:rsid w:val="00643753"/>
    <w:rsid w:val="0064376A"/>
    <w:rsid w:val="006437C5"/>
    <w:rsid w:val="006437D9"/>
    <w:rsid w:val="00643829"/>
    <w:rsid w:val="00643897"/>
    <w:rsid w:val="006438A1"/>
    <w:rsid w:val="006438B4"/>
    <w:rsid w:val="006439BB"/>
    <w:rsid w:val="00643A0B"/>
    <w:rsid w:val="00643A11"/>
    <w:rsid w:val="00643AC2"/>
    <w:rsid w:val="00643ACA"/>
    <w:rsid w:val="00643ADB"/>
    <w:rsid w:val="00643B22"/>
    <w:rsid w:val="00643B5D"/>
    <w:rsid w:val="00643BD8"/>
    <w:rsid w:val="00643BF8"/>
    <w:rsid w:val="00643CEC"/>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17"/>
    <w:rsid w:val="00644648"/>
    <w:rsid w:val="00644724"/>
    <w:rsid w:val="00644793"/>
    <w:rsid w:val="006447AA"/>
    <w:rsid w:val="006447C2"/>
    <w:rsid w:val="006447FD"/>
    <w:rsid w:val="0064491B"/>
    <w:rsid w:val="00644994"/>
    <w:rsid w:val="006449B4"/>
    <w:rsid w:val="00644A41"/>
    <w:rsid w:val="00644AD0"/>
    <w:rsid w:val="00644AFF"/>
    <w:rsid w:val="00644B0E"/>
    <w:rsid w:val="00644B64"/>
    <w:rsid w:val="00644BBB"/>
    <w:rsid w:val="00644C28"/>
    <w:rsid w:val="00644CDB"/>
    <w:rsid w:val="00644CF0"/>
    <w:rsid w:val="00644EE0"/>
    <w:rsid w:val="00644F62"/>
    <w:rsid w:val="00644FD5"/>
    <w:rsid w:val="00645090"/>
    <w:rsid w:val="00645102"/>
    <w:rsid w:val="00645241"/>
    <w:rsid w:val="0064535B"/>
    <w:rsid w:val="006453E9"/>
    <w:rsid w:val="00645473"/>
    <w:rsid w:val="00645478"/>
    <w:rsid w:val="006454B9"/>
    <w:rsid w:val="006455A5"/>
    <w:rsid w:val="006455F0"/>
    <w:rsid w:val="00645602"/>
    <w:rsid w:val="00645622"/>
    <w:rsid w:val="0064562B"/>
    <w:rsid w:val="00645652"/>
    <w:rsid w:val="00645678"/>
    <w:rsid w:val="0064568E"/>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5E4"/>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EC"/>
    <w:rsid w:val="00646BF7"/>
    <w:rsid w:val="00646C6D"/>
    <w:rsid w:val="00646C78"/>
    <w:rsid w:val="00646D29"/>
    <w:rsid w:val="00646D45"/>
    <w:rsid w:val="00646D4E"/>
    <w:rsid w:val="00646D6A"/>
    <w:rsid w:val="00646DA9"/>
    <w:rsid w:val="00646DEB"/>
    <w:rsid w:val="00646DF4"/>
    <w:rsid w:val="00646E16"/>
    <w:rsid w:val="00646E6A"/>
    <w:rsid w:val="00646E84"/>
    <w:rsid w:val="00646E86"/>
    <w:rsid w:val="00646E9F"/>
    <w:rsid w:val="00646EB6"/>
    <w:rsid w:val="00646ED6"/>
    <w:rsid w:val="00646F10"/>
    <w:rsid w:val="0064704B"/>
    <w:rsid w:val="0064710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555"/>
    <w:rsid w:val="0064762E"/>
    <w:rsid w:val="0064768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BF"/>
    <w:rsid w:val="00647EC4"/>
    <w:rsid w:val="00647F1E"/>
    <w:rsid w:val="00647F22"/>
    <w:rsid w:val="00647F70"/>
    <w:rsid w:val="00650014"/>
    <w:rsid w:val="00650199"/>
    <w:rsid w:val="00650210"/>
    <w:rsid w:val="0065036C"/>
    <w:rsid w:val="006503BC"/>
    <w:rsid w:val="006503C1"/>
    <w:rsid w:val="006506BC"/>
    <w:rsid w:val="00650709"/>
    <w:rsid w:val="0065081D"/>
    <w:rsid w:val="006508D0"/>
    <w:rsid w:val="00650939"/>
    <w:rsid w:val="0065094F"/>
    <w:rsid w:val="00650966"/>
    <w:rsid w:val="006509DB"/>
    <w:rsid w:val="00650A81"/>
    <w:rsid w:val="00650A8B"/>
    <w:rsid w:val="00650B6F"/>
    <w:rsid w:val="00650C05"/>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6B0"/>
    <w:rsid w:val="00651763"/>
    <w:rsid w:val="00651769"/>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C2"/>
    <w:rsid w:val="006525F9"/>
    <w:rsid w:val="006526C1"/>
    <w:rsid w:val="006526DC"/>
    <w:rsid w:val="00652725"/>
    <w:rsid w:val="00652990"/>
    <w:rsid w:val="00652A40"/>
    <w:rsid w:val="00652BC5"/>
    <w:rsid w:val="00652BC7"/>
    <w:rsid w:val="00652C6D"/>
    <w:rsid w:val="00652C75"/>
    <w:rsid w:val="00652D2E"/>
    <w:rsid w:val="00652DEF"/>
    <w:rsid w:val="00652E22"/>
    <w:rsid w:val="00652EAC"/>
    <w:rsid w:val="00652F53"/>
    <w:rsid w:val="00652F87"/>
    <w:rsid w:val="00653035"/>
    <w:rsid w:val="006530EE"/>
    <w:rsid w:val="00653203"/>
    <w:rsid w:val="00653226"/>
    <w:rsid w:val="00653430"/>
    <w:rsid w:val="00653432"/>
    <w:rsid w:val="00653437"/>
    <w:rsid w:val="00653449"/>
    <w:rsid w:val="006534FA"/>
    <w:rsid w:val="006535CB"/>
    <w:rsid w:val="00653613"/>
    <w:rsid w:val="00653628"/>
    <w:rsid w:val="0065368E"/>
    <w:rsid w:val="00653770"/>
    <w:rsid w:val="00653779"/>
    <w:rsid w:val="0065379C"/>
    <w:rsid w:val="006537C6"/>
    <w:rsid w:val="0065382B"/>
    <w:rsid w:val="00653886"/>
    <w:rsid w:val="006538DC"/>
    <w:rsid w:val="006538F2"/>
    <w:rsid w:val="00653945"/>
    <w:rsid w:val="00653961"/>
    <w:rsid w:val="0065397A"/>
    <w:rsid w:val="006539CD"/>
    <w:rsid w:val="006539E5"/>
    <w:rsid w:val="006539F0"/>
    <w:rsid w:val="00653A20"/>
    <w:rsid w:val="00653B47"/>
    <w:rsid w:val="00653B99"/>
    <w:rsid w:val="00653BBF"/>
    <w:rsid w:val="00653C2E"/>
    <w:rsid w:val="00653CB6"/>
    <w:rsid w:val="00653CCA"/>
    <w:rsid w:val="00653DB8"/>
    <w:rsid w:val="00653F04"/>
    <w:rsid w:val="00654132"/>
    <w:rsid w:val="006541FE"/>
    <w:rsid w:val="00654343"/>
    <w:rsid w:val="006543E4"/>
    <w:rsid w:val="00654407"/>
    <w:rsid w:val="00654653"/>
    <w:rsid w:val="0065468D"/>
    <w:rsid w:val="006546D7"/>
    <w:rsid w:val="0065487B"/>
    <w:rsid w:val="00654897"/>
    <w:rsid w:val="006548A7"/>
    <w:rsid w:val="006548C0"/>
    <w:rsid w:val="00654926"/>
    <w:rsid w:val="0065497C"/>
    <w:rsid w:val="0065498C"/>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12"/>
    <w:rsid w:val="00655538"/>
    <w:rsid w:val="0065553F"/>
    <w:rsid w:val="00655612"/>
    <w:rsid w:val="0065565D"/>
    <w:rsid w:val="006556A7"/>
    <w:rsid w:val="006556C0"/>
    <w:rsid w:val="00655771"/>
    <w:rsid w:val="006557D1"/>
    <w:rsid w:val="006557EC"/>
    <w:rsid w:val="00655874"/>
    <w:rsid w:val="006558AF"/>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42"/>
    <w:rsid w:val="006566DD"/>
    <w:rsid w:val="006566E7"/>
    <w:rsid w:val="00656731"/>
    <w:rsid w:val="00656880"/>
    <w:rsid w:val="006568AA"/>
    <w:rsid w:val="006568AD"/>
    <w:rsid w:val="006568B7"/>
    <w:rsid w:val="006568EE"/>
    <w:rsid w:val="0065693F"/>
    <w:rsid w:val="00656976"/>
    <w:rsid w:val="006569B2"/>
    <w:rsid w:val="00656A83"/>
    <w:rsid w:val="00656AC7"/>
    <w:rsid w:val="00656AD1"/>
    <w:rsid w:val="00656BAD"/>
    <w:rsid w:val="00656BC3"/>
    <w:rsid w:val="00656C04"/>
    <w:rsid w:val="00656CD1"/>
    <w:rsid w:val="00656CF1"/>
    <w:rsid w:val="00656DE0"/>
    <w:rsid w:val="00656F93"/>
    <w:rsid w:val="00657010"/>
    <w:rsid w:val="00657024"/>
    <w:rsid w:val="00657025"/>
    <w:rsid w:val="0065703F"/>
    <w:rsid w:val="00657046"/>
    <w:rsid w:val="006571A9"/>
    <w:rsid w:val="006571C0"/>
    <w:rsid w:val="006571C4"/>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2C1"/>
    <w:rsid w:val="00660308"/>
    <w:rsid w:val="0066031D"/>
    <w:rsid w:val="0066034A"/>
    <w:rsid w:val="0066038A"/>
    <w:rsid w:val="00660393"/>
    <w:rsid w:val="006603A0"/>
    <w:rsid w:val="006603D5"/>
    <w:rsid w:val="006604B0"/>
    <w:rsid w:val="00660512"/>
    <w:rsid w:val="006605E8"/>
    <w:rsid w:val="00660613"/>
    <w:rsid w:val="0066064C"/>
    <w:rsid w:val="00660666"/>
    <w:rsid w:val="0066072C"/>
    <w:rsid w:val="00660739"/>
    <w:rsid w:val="00660755"/>
    <w:rsid w:val="006607B7"/>
    <w:rsid w:val="006607D6"/>
    <w:rsid w:val="00660806"/>
    <w:rsid w:val="00660848"/>
    <w:rsid w:val="00660863"/>
    <w:rsid w:val="006608A3"/>
    <w:rsid w:val="006608F0"/>
    <w:rsid w:val="0066095F"/>
    <w:rsid w:val="006609A9"/>
    <w:rsid w:val="00660A4C"/>
    <w:rsid w:val="00660AB9"/>
    <w:rsid w:val="00660B1D"/>
    <w:rsid w:val="00660BAD"/>
    <w:rsid w:val="00660CBD"/>
    <w:rsid w:val="00660CE0"/>
    <w:rsid w:val="00660D22"/>
    <w:rsid w:val="00660D6A"/>
    <w:rsid w:val="00660E94"/>
    <w:rsid w:val="00660EAA"/>
    <w:rsid w:val="00660F8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C5"/>
    <w:rsid w:val="006620E5"/>
    <w:rsid w:val="006620F9"/>
    <w:rsid w:val="00662111"/>
    <w:rsid w:val="00662163"/>
    <w:rsid w:val="006621CB"/>
    <w:rsid w:val="0066220D"/>
    <w:rsid w:val="00662337"/>
    <w:rsid w:val="0066234A"/>
    <w:rsid w:val="0066237F"/>
    <w:rsid w:val="006623B6"/>
    <w:rsid w:val="00662483"/>
    <w:rsid w:val="006624EC"/>
    <w:rsid w:val="0066251E"/>
    <w:rsid w:val="00662557"/>
    <w:rsid w:val="00662571"/>
    <w:rsid w:val="00662582"/>
    <w:rsid w:val="006625A9"/>
    <w:rsid w:val="00662609"/>
    <w:rsid w:val="00662631"/>
    <w:rsid w:val="00662643"/>
    <w:rsid w:val="0066264E"/>
    <w:rsid w:val="00662675"/>
    <w:rsid w:val="00662728"/>
    <w:rsid w:val="006627CE"/>
    <w:rsid w:val="006627D3"/>
    <w:rsid w:val="00662924"/>
    <w:rsid w:val="00662972"/>
    <w:rsid w:val="006629B6"/>
    <w:rsid w:val="006629FF"/>
    <w:rsid w:val="00662A13"/>
    <w:rsid w:val="00662A55"/>
    <w:rsid w:val="00662ACA"/>
    <w:rsid w:val="00662ADF"/>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129"/>
    <w:rsid w:val="00663224"/>
    <w:rsid w:val="00663336"/>
    <w:rsid w:val="006633F3"/>
    <w:rsid w:val="006634DB"/>
    <w:rsid w:val="006634E7"/>
    <w:rsid w:val="006634F7"/>
    <w:rsid w:val="00663500"/>
    <w:rsid w:val="0066367A"/>
    <w:rsid w:val="00663739"/>
    <w:rsid w:val="0066379A"/>
    <w:rsid w:val="006637B2"/>
    <w:rsid w:val="00663886"/>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2"/>
    <w:rsid w:val="006644AE"/>
    <w:rsid w:val="0066456F"/>
    <w:rsid w:val="006645AB"/>
    <w:rsid w:val="00664651"/>
    <w:rsid w:val="0066475E"/>
    <w:rsid w:val="00664774"/>
    <w:rsid w:val="0066477F"/>
    <w:rsid w:val="00664786"/>
    <w:rsid w:val="006647E8"/>
    <w:rsid w:val="00664892"/>
    <w:rsid w:val="006648C6"/>
    <w:rsid w:val="006648F6"/>
    <w:rsid w:val="0066494A"/>
    <w:rsid w:val="0066497D"/>
    <w:rsid w:val="006649AB"/>
    <w:rsid w:val="00664A8B"/>
    <w:rsid w:val="00664ACB"/>
    <w:rsid w:val="00664B6D"/>
    <w:rsid w:val="00664DF3"/>
    <w:rsid w:val="00664E3E"/>
    <w:rsid w:val="00664EBC"/>
    <w:rsid w:val="00664EE2"/>
    <w:rsid w:val="00664F38"/>
    <w:rsid w:val="00664F54"/>
    <w:rsid w:val="00664F6B"/>
    <w:rsid w:val="00664F7A"/>
    <w:rsid w:val="00664F85"/>
    <w:rsid w:val="00664FEE"/>
    <w:rsid w:val="006650E4"/>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27"/>
    <w:rsid w:val="00665D67"/>
    <w:rsid w:val="00665EA2"/>
    <w:rsid w:val="00665EB1"/>
    <w:rsid w:val="00665EC9"/>
    <w:rsid w:val="00665EDB"/>
    <w:rsid w:val="00665FF8"/>
    <w:rsid w:val="00665FFC"/>
    <w:rsid w:val="00666021"/>
    <w:rsid w:val="00666081"/>
    <w:rsid w:val="006660BE"/>
    <w:rsid w:val="006660C7"/>
    <w:rsid w:val="0066613D"/>
    <w:rsid w:val="00666141"/>
    <w:rsid w:val="00666143"/>
    <w:rsid w:val="0066618F"/>
    <w:rsid w:val="00666252"/>
    <w:rsid w:val="0066628D"/>
    <w:rsid w:val="00666339"/>
    <w:rsid w:val="00666362"/>
    <w:rsid w:val="00666515"/>
    <w:rsid w:val="0066661D"/>
    <w:rsid w:val="00666720"/>
    <w:rsid w:val="00666723"/>
    <w:rsid w:val="00666805"/>
    <w:rsid w:val="00666904"/>
    <w:rsid w:val="00666971"/>
    <w:rsid w:val="00666973"/>
    <w:rsid w:val="0066698F"/>
    <w:rsid w:val="006669F6"/>
    <w:rsid w:val="00666B23"/>
    <w:rsid w:val="00666B4F"/>
    <w:rsid w:val="00666B56"/>
    <w:rsid w:val="00666B90"/>
    <w:rsid w:val="00666BD7"/>
    <w:rsid w:val="00666BDF"/>
    <w:rsid w:val="00666C29"/>
    <w:rsid w:val="00666C33"/>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93F"/>
    <w:rsid w:val="0066799D"/>
    <w:rsid w:val="00667A32"/>
    <w:rsid w:val="00667AAE"/>
    <w:rsid w:val="00667B99"/>
    <w:rsid w:val="00667CC7"/>
    <w:rsid w:val="00667D0F"/>
    <w:rsid w:val="00667D1F"/>
    <w:rsid w:val="00667DA2"/>
    <w:rsid w:val="00667DF1"/>
    <w:rsid w:val="00667E1B"/>
    <w:rsid w:val="00667E85"/>
    <w:rsid w:val="00667E97"/>
    <w:rsid w:val="00667F0B"/>
    <w:rsid w:val="00667F4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3C"/>
    <w:rsid w:val="006706AA"/>
    <w:rsid w:val="0067074B"/>
    <w:rsid w:val="006707C1"/>
    <w:rsid w:val="00670803"/>
    <w:rsid w:val="00670914"/>
    <w:rsid w:val="00670956"/>
    <w:rsid w:val="00670967"/>
    <w:rsid w:val="00670A0D"/>
    <w:rsid w:val="00670A54"/>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9"/>
    <w:rsid w:val="0067130B"/>
    <w:rsid w:val="0067132B"/>
    <w:rsid w:val="00671344"/>
    <w:rsid w:val="00671397"/>
    <w:rsid w:val="00671422"/>
    <w:rsid w:val="00671460"/>
    <w:rsid w:val="0067153F"/>
    <w:rsid w:val="0067162C"/>
    <w:rsid w:val="00671655"/>
    <w:rsid w:val="00671761"/>
    <w:rsid w:val="006717EF"/>
    <w:rsid w:val="006718D2"/>
    <w:rsid w:val="00671951"/>
    <w:rsid w:val="00671B99"/>
    <w:rsid w:val="00671BC8"/>
    <w:rsid w:val="00671BF2"/>
    <w:rsid w:val="00671C08"/>
    <w:rsid w:val="00671C98"/>
    <w:rsid w:val="00671CEE"/>
    <w:rsid w:val="00671D8E"/>
    <w:rsid w:val="00671DAE"/>
    <w:rsid w:val="00671E37"/>
    <w:rsid w:val="00671E3A"/>
    <w:rsid w:val="00671E4F"/>
    <w:rsid w:val="00671EB4"/>
    <w:rsid w:val="00671EE3"/>
    <w:rsid w:val="00671F2A"/>
    <w:rsid w:val="00671F7E"/>
    <w:rsid w:val="0067203C"/>
    <w:rsid w:val="0067204F"/>
    <w:rsid w:val="006720B5"/>
    <w:rsid w:val="00672157"/>
    <w:rsid w:val="006721BD"/>
    <w:rsid w:val="006721EA"/>
    <w:rsid w:val="00672247"/>
    <w:rsid w:val="00672261"/>
    <w:rsid w:val="0067227E"/>
    <w:rsid w:val="0067230C"/>
    <w:rsid w:val="00672329"/>
    <w:rsid w:val="00672349"/>
    <w:rsid w:val="00672401"/>
    <w:rsid w:val="006724F1"/>
    <w:rsid w:val="0067250C"/>
    <w:rsid w:val="006725B2"/>
    <w:rsid w:val="0067261F"/>
    <w:rsid w:val="00672628"/>
    <w:rsid w:val="006726E6"/>
    <w:rsid w:val="00672780"/>
    <w:rsid w:val="00672794"/>
    <w:rsid w:val="00672838"/>
    <w:rsid w:val="0067283F"/>
    <w:rsid w:val="00672852"/>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74"/>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79"/>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9B"/>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A8A"/>
    <w:rsid w:val="00674B57"/>
    <w:rsid w:val="00674BC7"/>
    <w:rsid w:val="00674C92"/>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83"/>
    <w:rsid w:val="0067559A"/>
    <w:rsid w:val="006755F0"/>
    <w:rsid w:val="00675604"/>
    <w:rsid w:val="00675605"/>
    <w:rsid w:val="0067563F"/>
    <w:rsid w:val="00675682"/>
    <w:rsid w:val="00675689"/>
    <w:rsid w:val="006756D2"/>
    <w:rsid w:val="0067574B"/>
    <w:rsid w:val="00675756"/>
    <w:rsid w:val="00675829"/>
    <w:rsid w:val="00675845"/>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1FD"/>
    <w:rsid w:val="006762DA"/>
    <w:rsid w:val="00676322"/>
    <w:rsid w:val="00676392"/>
    <w:rsid w:val="00676417"/>
    <w:rsid w:val="00676443"/>
    <w:rsid w:val="00676451"/>
    <w:rsid w:val="006764C3"/>
    <w:rsid w:val="00676518"/>
    <w:rsid w:val="00676597"/>
    <w:rsid w:val="006765E8"/>
    <w:rsid w:val="0067667C"/>
    <w:rsid w:val="006766A5"/>
    <w:rsid w:val="006766A7"/>
    <w:rsid w:val="0067671D"/>
    <w:rsid w:val="00676778"/>
    <w:rsid w:val="006767BA"/>
    <w:rsid w:val="0067692A"/>
    <w:rsid w:val="0067693B"/>
    <w:rsid w:val="006769B5"/>
    <w:rsid w:val="00676AF7"/>
    <w:rsid w:val="00676B77"/>
    <w:rsid w:val="00676C90"/>
    <w:rsid w:val="00676D0A"/>
    <w:rsid w:val="00676D24"/>
    <w:rsid w:val="00676E47"/>
    <w:rsid w:val="00676F08"/>
    <w:rsid w:val="00676F37"/>
    <w:rsid w:val="00676FA1"/>
    <w:rsid w:val="00676FA5"/>
    <w:rsid w:val="006770B3"/>
    <w:rsid w:val="00677276"/>
    <w:rsid w:val="006774A7"/>
    <w:rsid w:val="006774CD"/>
    <w:rsid w:val="006774E1"/>
    <w:rsid w:val="0067750A"/>
    <w:rsid w:val="00677539"/>
    <w:rsid w:val="00677546"/>
    <w:rsid w:val="0067761D"/>
    <w:rsid w:val="0067768D"/>
    <w:rsid w:val="006776C4"/>
    <w:rsid w:val="006776DA"/>
    <w:rsid w:val="00677721"/>
    <w:rsid w:val="00677816"/>
    <w:rsid w:val="0067785B"/>
    <w:rsid w:val="006778A4"/>
    <w:rsid w:val="00677934"/>
    <w:rsid w:val="0067797A"/>
    <w:rsid w:val="006779AD"/>
    <w:rsid w:val="00677A28"/>
    <w:rsid w:val="00677A38"/>
    <w:rsid w:val="00677A47"/>
    <w:rsid w:val="00677A9C"/>
    <w:rsid w:val="00677ABC"/>
    <w:rsid w:val="00677B4B"/>
    <w:rsid w:val="00677C0E"/>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5F9"/>
    <w:rsid w:val="0068073E"/>
    <w:rsid w:val="00680748"/>
    <w:rsid w:val="00680849"/>
    <w:rsid w:val="0068085F"/>
    <w:rsid w:val="00680956"/>
    <w:rsid w:val="00680AA2"/>
    <w:rsid w:val="00680AB2"/>
    <w:rsid w:val="00680BBF"/>
    <w:rsid w:val="00680C18"/>
    <w:rsid w:val="00680C51"/>
    <w:rsid w:val="00680D78"/>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7E"/>
    <w:rsid w:val="0068189B"/>
    <w:rsid w:val="006818FC"/>
    <w:rsid w:val="00681920"/>
    <w:rsid w:val="00681958"/>
    <w:rsid w:val="006819CE"/>
    <w:rsid w:val="00681A22"/>
    <w:rsid w:val="00681A94"/>
    <w:rsid w:val="00681CB4"/>
    <w:rsid w:val="00681CBE"/>
    <w:rsid w:val="00681CDC"/>
    <w:rsid w:val="00681D46"/>
    <w:rsid w:val="00681EDF"/>
    <w:rsid w:val="00681F29"/>
    <w:rsid w:val="00682044"/>
    <w:rsid w:val="006820C9"/>
    <w:rsid w:val="00682130"/>
    <w:rsid w:val="006821EA"/>
    <w:rsid w:val="006822FE"/>
    <w:rsid w:val="00682355"/>
    <w:rsid w:val="0068236F"/>
    <w:rsid w:val="006823B6"/>
    <w:rsid w:val="00682482"/>
    <w:rsid w:val="006824D0"/>
    <w:rsid w:val="0068250D"/>
    <w:rsid w:val="0068251F"/>
    <w:rsid w:val="006825D8"/>
    <w:rsid w:val="0068260D"/>
    <w:rsid w:val="0068262F"/>
    <w:rsid w:val="00682638"/>
    <w:rsid w:val="0068263C"/>
    <w:rsid w:val="006826C7"/>
    <w:rsid w:val="006826DE"/>
    <w:rsid w:val="00682773"/>
    <w:rsid w:val="006827B6"/>
    <w:rsid w:val="0068288D"/>
    <w:rsid w:val="00682965"/>
    <w:rsid w:val="006829C9"/>
    <w:rsid w:val="00682A2F"/>
    <w:rsid w:val="00682B49"/>
    <w:rsid w:val="00682BD3"/>
    <w:rsid w:val="00682BDE"/>
    <w:rsid w:val="00682C6E"/>
    <w:rsid w:val="00682CDD"/>
    <w:rsid w:val="00682CE0"/>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75"/>
    <w:rsid w:val="0068348E"/>
    <w:rsid w:val="006835CE"/>
    <w:rsid w:val="006835D1"/>
    <w:rsid w:val="006835F3"/>
    <w:rsid w:val="006836A1"/>
    <w:rsid w:val="0068387A"/>
    <w:rsid w:val="0068399B"/>
    <w:rsid w:val="00683A04"/>
    <w:rsid w:val="00683AE6"/>
    <w:rsid w:val="00683B59"/>
    <w:rsid w:val="00683B8B"/>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5A"/>
    <w:rsid w:val="00684DAF"/>
    <w:rsid w:val="00684DCE"/>
    <w:rsid w:val="00684DF2"/>
    <w:rsid w:val="00684E76"/>
    <w:rsid w:val="00684E82"/>
    <w:rsid w:val="00684F35"/>
    <w:rsid w:val="00684FF3"/>
    <w:rsid w:val="00685005"/>
    <w:rsid w:val="0068504F"/>
    <w:rsid w:val="00685095"/>
    <w:rsid w:val="006850AD"/>
    <w:rsid w:val="006850C5"/>
    <w:rsid w:val="006851A5"/>
    <w:rsid w:val="0068532A"/>
    <w:rsid w:val="006853B6"/>
    <w:rsid w:val="00685506"/>
    <w:rsid w:val="00685549"/>
    <w:rsid w:val="00685561"/>
    <w:rsid w:val="00685590"/>
    <w:rsid w:val="006855C4"/>
    <w:rsid w:val="00685628"/>
    <w:rsid w:val="0068562B"/>
    <w:rsid w:val="00685759"/>
    <w:rsid w:val="00685867"/>
    <w:rsid w:val="00685887"/>
    <w:rsid w:val="006858B4"/>
    <w:rsid w:val="006858D5"/>
    <w:rsid w:val="006858FA"/>
    <w:rsid w:val="0068596A"/>
    <w:rsid w:val="00685ACF"/>
    <w:rsid w:val="00685B58"/>
    <w:rsid w:val="00685CBD"/>
    <w:rsid w:val="00685D27"/>
    <w:rsid w:val="00685DB6"/>
    <w:rsid w:val="00685EF8"/>
    <w:rsid w:val="00685F74"/>
    <w:rsid w:val="00685FE6"/>
    <w:rsid w:val="00686110"/>
    <w:rsid w:val="00686128"/>
    <w:rsid w:val="00686143"/>
    <w:rsid w:val="00686152"/>
    <w:rsid w:val="00686196"/>
    <w:rsid w:val="006861D7"/>
    <w:rsid w:val="006861F9"/>
    <w:rsid w:val="00686265"/>
    <w:rsid w:val="006862B5"/>
    <w:rsid w:val="006862DB"/>
    <w:rsid w:val="00686358"/>
    <w:rsid w:val="0068636D"/>
    <w:rsid w:val="006863A6"/>
    <w:rsid w:val="006864CE"/>
    <w:rsid w:val="006864FC"/>
    <w:rsid w:val="0068650C"/>
    <w:rsid w:val="00686547"/>
    <w:rsid w:val="0068654B"/>
    <w:rsid w:val="00686624"/>
    <w:rsid w:val="00686633"/>
    <w:rsid w:val="00686690"/>
    <w:rsid w:val="00686717"/>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DCA"/>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87F08"/>
    <w:rsid w:val="00687F2E"/>
    <w:rsid w:val="00690014"/>
    <w:rsid w:val="0069001D"/>
    <w:rsid w:val="00690023"/>
    <w:rsid w:val="00690032"/>
    <w:rsid w:val="006900B9"/>
    <w:rsid w:val="00690210"/>
    <w:rsid w:val="0069034C"/>
    <w:rsid w:val="00690394"/>
    <w:rsid w:val="00690407"/>
    <w:rsid w:val="00690556"/>
    <w:rsid w:val="00690665"/>
    <w:rsid w:val="00690668"/>
    <w:rsid w:val="006906A4"/>
    <w:rsid w:val="0069072F"/>
    <w:rsid w:val="00690779"/>
    <w:rsid w:val="006907A8"/>
    <w:rsid w:val="006907C6"/>
    <w:rsid w:val="00690897"/>
    <w:rsid w:val="006908D4"/>
    <w:rsid w:val="00690A6C"/>
    <w:rsid w:val="00690BA8"/>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7A"/>
    <w:rsid w:val="006915A5"/>
    <w:rsid w:val="0069163C"/>
    <w:rsid w:val="006916A8"/>
    <w:rsid w:val="006916D6"/>
    <w:rsid w:val="00691702"/>
    <w:rsid w:val="00691721"/>
    <w:rsid w:val="00691784"/>
    <w:rsid w:val="00691806"/>
    <w:rsid w:val="00691859"/>
    <w:rsid w:val="00691884"/>
    <w:rsid w:val="0069189A"/>
    <w:rsid w:val="006918DB"/>
    <w:rsid w:val="006918FB"/>
    <w:rsid w:val="00691A30"/>
    <w:rsid w:val="00691A8E"/>
    <w:rsid w:val="00691A9B"/>
    <w:rsid w:val="00691AA4"/>
    <w:rsid w:val="00691AC3"/>
    <w:rsid w:val="00691AD5"/>
    <w:rsid w:val="00691B0B"/>
    <w:rsid w:val="00691CD2"/>
    <w:rsid w:val="00691D61"/>
    <w:rsid w:val="00691D72"/>
    <w:rsid w:val="00691D9C"/>
    <w:rsid w:val="00691DC0"/>
    <w:rsid w:val="00691E1A"/>
    <w:rsid w:val="00691EA8"/>
    <w:rsid w:val="00691EE4"/>
    <w:rsid w:val="00691F20"/>
    <w:rsid w:val="00691F57"/>
    <w:rsid w:val="00691FB7"/>
    <w:rsid w:val="0069201E"/>
    <w:rsid w:val="00692088"/>
    <w:rsid w:val="00692097"/>
    <w:rsid w:val="006920A2"/>
    <w:rsid w:val="0069214B"/>
    <w:rsid w:val="0069215D"/>
    <w:rsid w:val="0069219E"/>
    <w:rsid w:val="006921FF"/>
    <w:rsid w:val="006922B2"/>
    <w:rsid w:val="006922BE"/>
    <w:rsid w:val="006922EA"/>
    <w:rsid w:val="00692371"/>
    <w:rsid w:val="00692483"/>
    <w:rsid w:val="006924E9"/>
    <w:rsid w:val="0069259B"/>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2FCD"/>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A6"/>
    <w:rsid w:val="006940E2"/>
    <w:rsid w:val="00694115"/>
    <w:rsid w:val="006941BB"/>
    <w:rsid w:val="006941E2"/>
    <w:rsid w:val="006941EF"/>
    <w:rsid w:val="0069424D"/>
    <w:rsid w:val="00694294"/>
    <w:rsid w:val="006942A1"/>
    <w:rsid w:val="006942D0"/>
    <w:rsid w:val="0069434D"/>
    <w:rsid w:val="00694359"/>
    <w:rsid w:val="006943BD"/>
    <w:rsid w:val="006943DE"/>
    <w:rsid w:val="00694676"/>
    <w:rsid w:val="006946A0"/>
    <w:rsid w:val="0069475B"/>
    <w:rsid w:val="00694798"/>
    <w:rsid w:val="0069479A"/>
    <w:rsid w:val="0069479F"/>
    <w:rsid w:val="00694811"/>
    <w:rsid w:val="006948AC"/>
    <w:rsid w:val="006948AD"/>
    <w:rsid w:val="00694932"/>
    <w:rsid w:val="006949C9"/>
    <w:rsid w:val="00694A8D"/>
    <w:rsid w:val="00694ACC"/>
    <w:rsid w:val="00694AD1"/>
    <w:rsid w:val="00694B85"/>
    <w:rsid w:val="00694CF7"/>
    <w:rsid w:val="00694DDF"/>
    <w:rsid w:val="00694E74"/>
    <w:rsid w:val="00694FA5"/>
    <w:rsid w:val="00694FD2"/>
    <w:rsid w:val="00695096"/>
    <w:rsid w:val="0069514B"/>
    <w:rsid w:val="0069514E"/>
    <w:rsid w:val="00695157"/>
    <w:rsid w:val="00695165"/>
    <w:rsid w:val="0069518A"/>
    <w:rsid w:val="00695332"/>
    <w:rsid w:val="00695395"/>
    <w:rsid w:val="006953EB"/>
    <w:rsid w:val="00695466"/>
    <w:rsid w:val="006954E9"/>
    <w:rsid w:val="0069556E"/>
    <w:rsid w:val="00695589"/>
    <w:rsid w:val="00695596"/>
    <w:rsid w:val="006955FF"/>
    <w:rsid w:val="00695604"/>
    <w:rsid w:val="00695644"/>
    <w:rsid w:val="00695793"/>
    <w:rsid w:val="006957D6"/>
    <w:rsid w:val="006957EC"/>
    <w:rsid w:val="00695844"/>
    <w:rsid w:val="00695863"/>
    <w:rsid w:val="00695961"/>
    <w:rsid w:val="00695992"/>
    <w:rsid w:val="00695A65"/>
    <w:rsid w:val="00695B5A"/>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7"/>
    <w:rsid w:val="00695FAE"/>
    <w:rsid w:val="00695FD0"/>
    <w:rsid w:val="00695FD2"/>
    <w:rsid w:val="0069609D"/>
    <w:rsid w:val="006960FC"/>
    <w:rsid w:val="0069617B"/>
    <w:rsid w:val="0069618E"/>
    <w:rsid w:val="0069625E"/>
    <w:rsid w:val="00696339"/>
    <w:rsid w:val="00696340"/>
    <w:rsid w:val="0069638E"/>
    <w:rsid w:val="00696394"/>
    <w:rsid w:val="006963A0"/>
    <w:rsid w:val="0069646C"/>
    <w:rsid w:val="00696471"/>
    <w:rsid w:val="0069648B"/>
    <w:rsid w:val="00696497"/>
    <w:rsid w:val="00696509"/>
    <w:rsid w:val="00696580"/>
    <w:rsid w:val="006966FA"/>
    <w:rsid w:val="00696768"/>
    <w:rsid w:val="006967A9"/>
    <w:rsid w:val="00696805"/>
    <w:rsid w:val="0069684F"/>
    <w:rsid w:val="0069693E"/>
    <w:rsid w:val="00696A3A"/>
    <w:rsid w:val="00696A87"/>
    <w:rsid w:val="00696ADF"/>
    <w:rsid w:val="00696B77"/>
    <w:rsid w:val="00696BE6"/>
    <w:rsid w:val="00696C0C"/>
    <w:rsid w:val="00696C40"/>
    <w:rsid w:val="00696C52"/>
    <w:rsid w:val="00696D2B"/>
    <w:rsid w:val="00696D7F"/>
    <w:rsid w:val="00696DFE"/>
    <w:rsid w:val="00696E49"/>
    <w:rsid w:val="00696E7E"/>
    <w:rsid w:val="00696E8E"/>
    <w:rsid w:val="00696E9F"/>
    <w:rsid w:val="00696EF2"/>
    <w:rsid w:val="006970D0"/>
    <w:rsid w:val="006970FF"/>
    <w:rsid w:val="00697147"/>
    <w:rsid w:val="0069714C"/>
    <w:rsid w:val="00697224"/>
    <w:rsid w:val="006972E6"/>
    <w:rsid w:val="006973A8"/>
    <w:rsid w:val="0069747B"/>
    <w:rsid w:val="006974D9"/>
    <w:rsid w:val="00697867"/>
    <w:rsid w:val="00697885"/>
    <w:rsid w:val="006978C0"/>
    <w:rsid w:val="006978EA"/>
    <w:rsid w:val="00697909"/>
    <w:rsid w:val="00697948"/>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3AF"/>
    <w:rsid w:val="006A04AA"/>
    <w:rsid w:val="006A04C5"/>
    <w:rsid w:val="006A04D2"/>
    <w:rsid w:val="006A0540"/>
    <w:rsid w:val="006A0555"/>
    <w:rsid w:val="006A05FE"/>
    <w:rsid w:val="006A06C0"/>
    <w:rsid w:val="006A06F7"/>
    <w:rsid w:val="006A076C"/>
    <w:rsid w:val="006A0804"/>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4C7"/>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0"/>
    <w:rsid w:val="006A29BB"/>
    <w:rsid w:val="006A2A06"/>
    <w:rsid w:val="006A2A17"/>
    <w:rsid w:val="006A2B0C"/>
    <w:rsid w:val="006A2B8E"/>
    <w:rsid w:val="006A2C1C"/>
    <w:rsid w:val="006A2C91"/>
    <w:rsid w:val="006A2CE6"/>
    <w:rsid w:val="006A2D4F"/>
    <w:rsid w:val="006A2DF3"/>
    <w:rsid w:val="006A2E04"/>
    <w:rsid w:val="006A2E21"/>
    <w:rsid w:val="006A2E33"/>
    <w:rsid w:val="006A2EEE"/>
    <w:rsid w:val="006A2F8C"/>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84"/>
    <w:rsid w:val="006A35BF"/>
    <w:rsid w:val="006A3608"/>
    <w:rsid w:val="006A36CD"/>
    <w:rsid w:val="006A36DB"/>
    <w:rsid w:val="006A38B9"/>
    <w:rsid w:val="006A3925"/>
    <w:rsid w:val="006A39A2"/>
    <w:rsid w:val="006A39FD"/>
    <w:rsid w:val="006A3A08"/>
    <w:rsid w:val="006A3A4E"/>
    <w:rsid w:val="006A3A81"/>
    <w:rsid w:val="006A3ABC"/>
    <w:rsid w:val="006A3B05"/>
    <w:rsid w:val="006A3B8E"/>
    <w:rsid w:val="006A3BBA"/>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67"/>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5F"/>
    <w:rsid w:val="006A4C90"/>
    <w:rsid w:val="006A4CE8"/>
    <w:rsid w:val="006A4D6B"/>
    <w:rsid w:val="006A4D74"/>
    <w:rsid w:val="006A4D7D"/>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3D5"/>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0B4"/>
    <w:rsid w:val="006A61DC"/>
    <w:rsid w:val="006A6252"/>
    <w:rsid w:val="006A62CC"/>
    <w:rsid w:val="006A6348"/>
    <w:rsid w:val="006A638D"/>
    <w:rsid w:val="006A63D1"/>
    <w:rsid w:val="006A656B"/>
    <w:rsid w:val="006A661C"/>
    <w:rsid w:val="006A67AA"/>
    <w:rsid w:val="006A6812"/>
    <w:rsid w:val="006A6943"/>
    <w:rsid w:val="006A6947"/>
    <w:rsid w:val="006A695A"/>
    <w:rsid w:val="006A69A0"/>
    <w:rsid w:val="006A69A3"/>
    <w:rsid w:val="006A69AD"/>
    <w:rsid w:val="006A69D2"/>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4CD"/>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3"/>
    <w:rsid w:val="006A7E47"/>
    <w:rsid w:val="006A7EB8"/>
    <w:rsid w:val="006A7F45"/>
    <w:rsid w:val="006A7FA9"/>
    <w:rsid w:val="006B01E2"/>
    <w:rsid w:val="006B023B"/>
    <w:rsid w:val="006B02F2"/>
    <w:rsid w:val="006B02F4"/>
    <w:rsid w:val="006B0341"/>
    <w:rsid w:val="006B03E7"/>
    <w:rsid w:val="006B040C"/>
    <w:rsid w:val="006B0412"/>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A0"/>
    <w:rsid w:val="006B0EBB"/>
    <w:rsid w:val="006B0EF6"/>
    <w:rsid w:val="006B0F46"/>
    <w:rsid w:val="006B0F7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A8F"/>
    <w:rsid w:val="006B1AAD"/>
    <w:rsid w:val="006B1C68"/>
    <w:rsid w:val="006B1C80"/>
    <w:rsid w:val="006B1D39"/>
    <w:rsid w:val="006B1D90"/>
    <w:rsid w:val="006B1DAE"/>
    <w:rsid w:val="006B1DFE"/>
    <w:rsid w:val="006B1E3C"/>
    <w:rsid w:val="006B1E64"/>
    <w:rsid w:val="006B1F30"/>
    <w:rsid w:val="006B1F94"/>
    <w:rsid w:val="006B2001"/>
    <w:rsid w:val="006B2058"/>
    <w:rsid w:val="006B220A"/>
    <w:rsid w:val="006B235C"/>
    <w:rsid w:val="006B236A"/>
    <w:rsid w:val="006B237A"/>
    <w:rsid w:val="006B23C2"/>
    <w:rsid w:val="006B242D"/>
    <w:rsid w:val="006B244E"/>
    <w:rsid w:val="006B2486"/>
    <w:rsid w:val="006B24AE"/>
    <w:rsid w:val="006B24D7"/>
    <w:rsid w:val="006B250D"/>
    <w:rsid w:val="006B2591"/>
    <w:rsid w:val="006B26D2"/>
    <w:rsid w:val="006B26EC"/>
    <w:rsid w:val="006B2772"/>
    <w:rsid w:val="006B2874"/>
    <w:rsid w:val="006B2898"/>
    <w:rsid w:val="006B28D8"/>
    <w:rsid w:val="006B290B"/>
    <w:rsid w:val="006B2976"/>
    <w:rsid w:val="006B29B7"/>
    <w:rsid w:val="006B29F2"/>
    <w:rsid w:val="006B2A05"/>
    <w:rsid w:val="006B2A33"/>
    <w:rsid w:val="006B2AB2"/>
    <w:rsid w:val="006B2AB8"/>
    <w:rsid w:val="006B2C13"/>
    <w:rsid w:val="006B2CAA"/>
    <w:rsid w:val="006B2DDD"/>
    <w:rsid w:val="006B2F85"/>
    <w:rsid w:val="006B30A9"/>
    <w:rsid w:val="006B30AF"/>
    <w:rsid w:val="006B3142"/>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B4B"/>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C7"/>
    <w:rsid w:val="006B4BE7"/>
    <w:rsid w:val="006B4C11"/>
    <w:rsid w:val="006B4C3E"/>
    <w:rsid w:val="006B4C81"/>
    <w:rsid w:val="006B4C8F"/>
    <w:rsid w:val="006B4D1D"/>
    <w:rsid w:val="006B4DFF"/>
    <w:rsid w:val="006B4E6F"/>
    <w:rsid w:val="006B4EA5"/>
    <w:rsid w:val="006B4F2B"/>
    <w:rsid w:val="006B4FD7"/>
    <w:rsid w:val="006B500D"/>
    <w:rsid w:val="006B5094"/>
    <w:rsid w:val="006B50B1"/>
    <w:rsid w:val="006B50DC"/>
    <w:rsid w:val="006B51A5"/>
    <w:rsid w:val="006B51D1"/>
    <w:rsid w:val="006B51DB"/>
    <w:rsid w:val="006B528B"/>
    <w:rsid w:val="006B533A"/>
    <w:rsid w:val="006B5485"/>
    <w:rsid w:val="006B548D"/>
    <w:rsid w:val="006B5548"/>
    <w:rsid w:val="006B5566"/>
    <w:rsid w:val="006B55A2"/>
    <w:rsid w:val="006B560F"/>
    <w:rsid w:val="006B561A"/>
    <w:rsid w:val="006B566F"/>
    <w:rsid w:val="006B56A2"/>
    <w:rsid w:val="006B56BE"/>
    <w:rsid w:val="006B5715"/>
    <w:rsid w:val="006B5761"/>
    <w:rsid w:val="006B5772"/>
    <w:rsid w:val="006B5834"/>
    <w:rsid w:val="006B588F"/>
    <w:rsid w:val="006B58A9"/>
    <w:rsid w:val="006B58E5"/>
    <w:rsid w:val="006B5916"/>
    <w:rsid w:val="006B591E"/>
    <w:rsid w:val="006B596C"/>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5E8"/>
    <w:rsid w:val="006B6652"/>
    <w:rsid w:val="006B66F0"/>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6C"/>
    <w:rsid w:val="006B7495"/>
    <w:rsid w:val="006B74FB"/>
    <w:rsid w:val="006B74FC"/>
    <w:rsid w:val="006B75C1"/>
    <w:rsid w:val="006B75DD"/>
    <w:rsid w:val="006B76F9"/>
    <w:rsid w:val="006B7749"/>
    <w:rsid w:val="006B77FF"/>
    <w:rsid w:val="006B792E"/>
    <w:rsid w:val="006B79F2"/>
    <w:rsid w:val="006B7A65"/>
    <w:rsid w:val="006B7AA6"/>
    <w:rsid w:val="006B7ABA"/>
    <w:rsid w:val="006B7B31"/>
    <w:rsid w:val="006B7BA3"/>
    <w:rsid w:val="006B7BD6"/>
    <w:rsid w:val="006B7C77"/>
    <w:rsid w:val="006B7C85"/>
    <w:rsid w:val="006B7CA0"/>
    <w:rsid w:val="006B7D03"/>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E5"/>
    <w:rsid w:val="006C08F6"/>
    <w:rsid w:val="006C09A5"/>
    <w:rsid w:val="006C09E5"/>
    <w:rsid w:val="006C09FF"/>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38"/>
    <w:rsid w:val="006C1359"/>
    <w:rsid w:val="006C136B"/>
    <w:rsid w:val="006C13F4"/>
    <w:rsid w:val="006C149D"/>
    <w:rsid w:val="006C14B8"/>
    <w:rsid w:val="006C1508"/>
    <w:rsid w:val="006C1509"/>
    <w:rsid w:val="006C15BA"/>
    <w:rsid w:val="006C1603"/>
    <w:rsid w:val="006C1620"/>
    <w:rsid w:val="006C164C"/>
    <w:rsid w:val="006C17B7"/>
    <w:rsid w:val="006C17DD"/>
    <w:rsid w:val="006C180A"/>
    <w:rsid w:val="006C18D1"/>
    <w:rsid w:val="006C193C"/>
    <w:rsid w:val="006C1946"/>
    <w:rsid w:val="006C19F5"/>
    <w:rsid w:val="006C1A35"/>
    <w:rsid w:val="006C1AE5"/>
    <w:rsid w:val="006C1AFD"/>
    <w:rsid w:val="006C1B4E"/>
    <w:rsid w:val="006C1B65"/>
    <w:rsid w:val="006C1B80"/>
    <w:rsid w:val="006C1CA0"/>
    <w:rsid w:val="006C1CDB"/>
    <w:rsid w:val="006C1D22"/>
    <w:rsid w:val="006C1D8C"/>
    <w:rsid w:val="006C1DAE"/>
    <w:rsid w:val="006C1DF3"/>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B7"/>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88"/>
    <w:rsid w:val="006C2C99"/>
    <w:rsid w:val="006C2C9C"/>
    <w:rsid w:val="006C2E17"/>
    <w:rsid w:val="006C2E51"/>
    <w:rsid w:val="006C2E99"/>
    <w:rsid w:val="006C2ED2"/>
    <w:rsid w:val="006C2ED5"/>
    <w:rsid w:val="006C3040"/>
    <w:rsid w:val="006C3083"/>
    <w:rsid w:val="006C312D"/>
    <w:rsid w:val="006C31D9"/>
    <w:rsid w:val="006C32F1"/>
    <w:rsid w:val="006C3384"/>
    <w:rsid w:val="006C34E5"/>
    <w:rsid w:val="006C351B"/>
    <w:rsid w:val="006C35B8"/>
    <w:rsid w:val="006C3699"/>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ADC"/>
    <w:rsid w:val="006C4B7C"/>
    <w:rsid w:val="006C4BC3"/>
    <w:rsid w:val="006C4C95"/>
    <w:rsid w:val="006C4C98"/>
    <w:rsid w:val="006C4D0A"/>
    <w:rsid w:val="006C4D4E"/>
    <w:rsid w:val="006C4D64"/>
    <w:rsid w:val="006C4DA7"/>
    <w:rsid w:val="006C4E05"/>
    <w:rsid w:val="006C4EF9"/>
    <w:rsid w:val="006C4F49"/>
    <w:rsid w:val="006C4F63"/>
    <w:rsid w:val="006C4FCB"/>
    <w:rsid w:val="006C4FCD"/>
    <w:rsid w:val="006C505C"/>
    <w:rsid w:val="006C50AF"/>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49"/>
    <w:rsid w:val="006C5A7A"/>
    <w:rsid w:val="006C5BFC"/>
    <w:rsid w:val="006C5CC2"/>
    <w:rsid w:val="006C5DE8"/>
    <w:rsid w:val="006C5F84"/>
    <w:rsid w:val="006C5FD2"/>
    <w:rsid w:val="006C5FEC"/>
    <w:rsid w:val="006C5FF8"/>
    <w:rsid w:val="006C6009"/>
    <w:rsid w:val="006C608C"/>
    <w:rsid w:val="006C6139"/>
    <w:rsid w:val="006C6176"/>
    <w:rsid w:val="006C618A"/>
    <w:rsid w:val="006C618D"/>
    <w:rsid w:val="006C6218"/>
    <w:rsid w:val="006C6297"/>
    <w:rsid w:val="006C6301"/>
    <w:rsid w:val="006C6363"/>
    <w:rsid w:val="006C6411"/>
    <w:rsid w:val="006C644A"/>
    <w:rsid w:val="006C64A9"/>
    <w:rsid w:val="006C6584"/>
    <w:rsid w:val="006C671A"/>
    <w:rsid w:val="006C67D3"/>
    <w:rsid w:val="006C67E0"/>
    <w:rsid w:val="006C67F0"/>
    <w:rsid w:val="006C6839"/>
    <w:rsid w:val="006C69FC"/>
    <w:rsid w:val="006C6A16"/>
    <w:rsid w:val="006C6A2A"/>
    <w:rsid w:val="006C6A3F"/>
    <w:rsid w:val="006C6ADB"/>
    <w:rsid w:val="006C6B00"/>
    <w:rsid w:val="006C6B81"/>
    <w:rsid w:val="006C6D6E"/>
    <w:rsid w:val="006C6DB7"/>
    <w:rsid w:val="006C6E73"/>
    <w:rsid w:val="006C6F9C"/>
    <w:rsid w:val="006C6FB7"/>
    <w:rsid w:val="006C6FE8"/>
    <w:rsid w:val="006C70B2"/>
    <w:rsid w:val="006C7277"/>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C4F"/>
    <w:rsid w:val="006C7CD0"/>
    <w:rsid w:val="006C7D2E"/>
    <w:rsid w:val="006C7EE2"/>
    <w:rsid w:val="006C7F0A"/>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19"/>
    <w:rsid w:val="006D05E4"/>
    <w:rsid w:val="006D0687"/>
    <w:rsid w:val="006D07B2"/>
    <w:rsid w:val="006D07CF"/>
    <w:rsid w:val="006D0829"/>
    <w:rsid w:val="006D0849"/>
    <w:rsid w:val="006D086A"/>
    <w:rsid w:val="006D087D"/>
    <w:rsid w:val="006D08AD"/>
    <w:rsid w:val="006D08DF"/>
    <w:rsid w:val="006D0981"/>
    <w:rsid w:val="006D09C3"/>
    <w:rsid w:val="006D09CA"/>
    <w:rsid w:val="006D0A99"/>
    <w:rsid w:val="006D0B1B"/>
    <w:rsid w:val="006D0B4D"/>
    <w:rsid w:val="006D0C0C"/>
    <w:rsid w:val="006D0C85"/>
    <w:rsid w:val="006D0CC0"/>
    <w:rsid w:val="006D0CED"/>
    <w:rsid w:val="006D0D35"/>
    <w:rsid w:val="006D0D48"/>
    <w:rsid w:val="006D0DE1"/>
    <w:rsid w:val="006D0E11"/>
    <w:rsid w:val="006D0E20"/>
    <w:rsid w:val="006D0EA0"/>
    <w:rsid w:val="006D0EBA"/>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69D"/>
    <w:rsid w:val="006D16F0"/>
    <w:rsid w:val="006D1739"/>
    <w:rsid w:val="006D1764"/>
    <w:rsid w:val="006D176E"/>
    <w:rsid w:val="006D1794"/>
    <w:rsid w:val="006D179D"/>
    <w:rsid w:val="006D1872"/>
    <w:rsid w:val="006D18B6"/>
    <w:rsid w:val="006D18B7"/>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19"/>
    <w:rsid w:val="006D23A8"/>
    <w:rsid w:val="006D2473"/>
    <w:rsid w:val="006D2499"/>
    <w:rsid w:val="006D24B3"/>
    <w:rsid w:val="006D257C"/>
    <w:rsid w:val="006D25B0"/>
    <w:rsid w:val="006D25D8"/>
    <w:rsid w:val="006D2680"/>
    <w:rsid w:val="006D26B1"/>
    <w:rsid w:val="006D2816"/>
    <w:rsid w:val="006D28A1"/>
    <w:rsid w:val="006D29CC"/>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23"/>
    <w:rsid w:val="006D3641"/>
    <w:rsid w:val="006D36A9"/>
    <w:rsid w:val="006D3784"/>
    <w:rsid w:val="006D37B3"/>
    <w:rsid w:val="006D383D"/>
    <w:rsid w:val="006D3866"/>
    <w:rsid w:val="006D386D"/>
    <w:rsid w:val="006D388E"/>
    <w:rsid w:val="006D38B0"/>
    <w:rsid w:val="006D391F"/>
    <w:rsid w:val="006D3A12"/>
    <w:rsid w:val="006D3B2B"/>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7C3"/>
    <w:rsid w:val="006D4957"/>
    <w:rsid w:val="006D4999"/>
    <w:rsid w:val="006D49E1"/>
    <w:rsid w:val="006D4B20"/>
    <w:rsid w:val="006D4B2C"/>
    <w:rsid w:val="006D4BB3"/>
    <w:rsid w:val="006D4BD3"/>
    <w:rsid w:val="006D4D6E"/>
    <w:rsid w:val="006D4E98"/>
    <w:rsid w:val="006D4EA4"/>
    <w:rsid w:val="006D4F32"/>
    <w:rsid w:val="006D4FA9"/>
    <w:rsid w:val="006D5067"/>
    <w:rsid w:val="006D515C"/>
    <w:rsid w:val="006D516A"/>
    <w:rsid w:val="006D518A"/>
    <w:rsid w:val="006D51DE"/>
    <w:rsid w:val="006D5202"/>
    <w:rsid w:val="006D5216"/>
    <w:rsid w:val="006D5324"/>
    <w:rsid w:val="006D573D"/>
    <w:rsid w:val="006D578C"/>
    <w:rsid w:val="006D5906"/>
    <w:rsid w:val="006D5999"/>
    <w:rsid w:val="006D59D3"/>
    <w:rsid w:val="006D5A62"/>
    <w:rsid w:val="006D5A7A"/>
    <w:rsid w:val="006D5A82"/>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EE8"/>
    <w:rsid w:val="006D5F49"/>
    <w:rsid w:val="006D5FB2"/>
    <w:rsid w:val="006D6007"/>
    <w:rsid w:val="006D6022"/>
    <w:rsid w:val="006D6055"/>
    <w:rsid w:val="006D6057"/>
    <w:rsid w:val="006D6063"/>
    <w:rsid w:val="006D609F"/>
    <w:rsid w:val="006D619A"/>
    <w:rsid w:val="006D62BC"/>
    <w:rsid w:val="006D6302"/>
    <w:rsid w:val="006D637E"/>
    <w:rsid w:val="006D655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80"/>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4DB"/>
    <w:rsid w:val="006D75D8"/>
    <w:rsid w:val="006D75F4"/>
    <w:rsid w:val="006D7610"/>
    <w:rsid w:val="006D772C"/>
    <w:rsid w:val="006D77C0"/>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2"/>
    <w:rsid w:val="006D7EA6"/>
    <w:rsid w:val="006D7F13"/>
    <w:rsid w:val="006D7F67"/>
    <w:rsid w:val="006D7F8F"/>
    <w:rsid w:val="006D7FCE"/>
    <w:rsid w:val="006E000C"/>
    <w:rsid w:val="006E0026"/>
    <w:rsid w:val="006E0121"/>
    <w:rsid w:val="006E0133"/>
    <w:rsid w:val="006E01C8"/>
    <w:rsid w:val="006E0245"/>
    <w:rsid w:val="006E027E"/>
    <w:rsid w:val="006E02B3"/>
    <w:rsid w:val="006E02B6"/>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B9D"/>
    <w:rsid w:val="006E0C1E"/>
    <w:rsid w:val="006E0CE7"/>
    <w:rsid w:val="006E0D25"/>
    <w:rsid w:val="006E0DA3"/>
    <w:rsid w:val="006E0E24"/>
    <w:rsid w:val="006E0E81"/>
    <w:rsid w:val="006E1027"/>
    <w:rsid w:val="006E10C8"/>
    <w:rsid w:val="006E110D"/>
    <w:rsid w:val="006E113D"/>
    <w:rsid w:val="006E118E"/>
    <w:rsid w:val="006E1254"/>
    <w:rsid w:val="006E1286"/>
    <w:rsid w:val="006E12A6"/>
    <w:rsid w:val="006E12EA"/>
    <w:rsid w:val="006E139F"/>
    <w:rsid w:val="006E13B7"/>
    <w:rsid w:val="006E14B5"/>
    <w:rsid w:val="006E14C5"/>
    <w:rsid w:val="006E1501"/>
    <w:rsid w:val="006E1506"/>
    <w:rsid w:val="006E156E"/>
    <w:rsid w:val="006E15F0"/>
    <w:rsid w:val="006E1657"/>
    <w:rsid w:val="006E1670"/>
    <w:rsid w:val="006E167D"/>
    <w:rsid w:val="006E16B6"/>
    <w:rsid w:val="006E1701"/>
    <w:rsid w:val="006E17B5"/>
    <w:rsid w:val="006E17F4"/>
    <w:rsid w:val="006E1825"/>
    <w:rsid w:val="006E186A"/>
    <w:rsid w:val="006E18C5"/>
    <w:rsid w:val="006E1981"/>
    <w:rsid w:val="006E1989"/>
    <w:rsid w:val="006E19B4"/>
    <w:rsid w:val="006E19E5"/>
    <w:rsid w:val="006E1A10"/>
    <w:rsid w:val="006E1A38"/>
    <w:rsid w:val="006E1AEE"/>
    <w:rsid w:val="006E1AF6"/>
    <w:rsid w:val="006E1B76"/>
    <w:rsid w:val="006E1BB2"/>
    <w:rsid w:val="006E1CAF"/>
    <w:rsid w:val="006E1D10"/>
    <w:rsid w:val="006E1D30"/>
    <w:rsid w:val="006E1DBE"/>
    <w:rsid w:val="006E1E7E"/>
    <w:rsid w:val="006E1FF8"/>
    <w:rsid w:val="006E2005"/>
    <w:rsid w:val="006E2030"/>
    <w:rsid w:val="006E2114"/>
    <w:rsid w:val="006E216E"/>
    <w:rsid w:val="006E2183"/>
    <w:rsid w:val="006E21BA"/>
    <w:rsid w:val="006E24A8"/>
    <w:rsid w:val="006E24BE"/>
    <w:rsid w:val="006E24F8"/>
    <w:rsid w:val="006E251F"/>
    <w:rsid w:val="006E2549"/>
    <w:rsid w:val="006E25CA"/>
    <w:rsid w:val="006E2759"/>
    <w:rsid w:val="006E2787"/>
    <w:rsid w:val="006E27CE"/>
    <w:rsid w:val="006E2838"/>
    <w:rsid w:val="006E283E"/>
    <w:rsid w:val="006E2861"/>
    <w:rsid w:val="006E2867"/>
    <w:rsid w:val="006E28C8"/>
    <w:rsid w:val="006E28E8"/>
    <w:rsid w:val="006E2959"/>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4"/>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3C"/>
    <w:rsid w:val="006E3B7B"/>
    <w:rsid w:val="006E3BE8"/>
    <w:rsid w:val="006E3BF5"/>
    <w:rsid w:val="006E3C50"/>
    <w:rsid w:val="006E3C95"/>
    <w:rsid w:val="006E3D2D"/>
    <w:rsid w:val="006E3D3A"/>
    <w:rsid w:val="006E3D6C"/>
    <w:rsid w:val="006E3E51"/>
    <w:rsid w:val="006E3E9A"/>
    <w:rsid w:val="006E3F13"/>
    <w:rsid w:val="006E3F1F"/>
    <w:rsid w:val="006E3F2D"/>
    <w:rsid w:val="006E4002"/>
    <w:rsid w:val="006E40D4"/>
    <w:rsid w:val="006E40F2"/>
    <w:rsid w:val="006E40FB"/>
    <w:rsid w:val="006E41C8"/>
    <w:rsid w:val="006E41D0"/>
    <w:rsid w:val="006E41EF"/>
    <w:rsid w:val="006E424E"/>
    <w:rsid w:val="006E4285"/>
    <w:rsid w:val="006E42EB"/>
    <w:rsid w:val="006E4314"/>
    <w:rsid w:val="006E4366"/>
    <w:rsid w:val="006E4453"/>
    <w:rsid w:val="006E44C7"/>
    <w:rsid w:val="006E44E1"/>
    <w:rsid w:val="006E4544"/>
    <w:rsid w:val="006E45A0"/>
    <w:rsid w:val="006E45B2"/>
    <w:rsid w:val="006E463D"/>
    <w:rsid w:val="006E468E"/>
    <w:rsid w:val="006E46BB"/>
    <w:rsid w:val="006E46CA"/>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BA0"/>
    <w:rsid w:val="006E4C3F"/>
    <w:rsid w:val="006E4C46"/>
    <w:rsid w:val="006E4C4D"/>
    <w:rsid w:val="006E4D74"/>
    <w:rsid w:val="006E4E54"/>
    <w:rsid w:val="006E4E7E"/>
    <w:rsid w:val="006E4EAE"/>
    <w:rsid w:val="006E4EFE"/>
    <w:rsid w:val="006E4F28"/>
    <w:rsid w:val="006E4F4E"/>
    <w:rsid w:val="006E4FBB"/>
    <w:rsid w:val="006E5069"/>
    <w:rsid w:val="006E5108"/>
    <w:rsid w:val="006E516D"/>
    <w:rsid w:val="006E51C0"/>
    <w:rsid w:val="006E51CD"/>
    <w:rsid w:val="006E520C"/>
    <w:rsid w:val="006E5228"/>
    <w:rsid w:val="006E5278"/>
    <w:rsid w:val="006E52F6"/>
    <w:rsid w:val="006E534C"/>
    <w:rsid w:val="006E53C6"/>
    <w:rsid w:val="006E5412"/>
    <w:rsid w:val="006E5415"/>
    <w:rsid w:val="006E543B"/>
    <w:rsid w:val="006E5498"/>
    <w:rsid w:val="006E54BB"/>
    <w:rsid w:val="006E5522"/>
    <w:rsid w:val="006E55E9"/>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5FF0"/>
    <w:rsid w:val="006E600F"/>
    <w:rsid w:val="006E6049"/>
    <w:rsid w:val="006E60D7"/>
    <w:rsid w:val="006E61BE"/>
    <w:rsid w:val="006E6200"/>
    <w:rsid w:val="006E63F9"/>
    <w:rsid w:val="006E63FD"/>
    <w:rsid w:val="006E6406"/>
    <w:rsid w:val="006E6415"/>
    <w:rsid w:val="006E6480"/>
    <w:rsid w:val="006E64DD"/>
    <w:rsid w:val="006E652B"/>
    <w:rsid w:val="006E655F"/>
    <w:rsid w:val="006E681D"/>
    <w:rsid w:val="006E685B"/>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DE1"/>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80A"/>
    <w:rsid w:val="006E79F2"/>
    <w:rsid w:val="006E7C67"/>
    <w:rsid w:val="006E7CBA"/>
    <w:rsid w:val="006E7CF6"/>
    <w:rsid w:val="006E7D3F"/>
    <w:rsid w:val="006E7DAE"/>
    <w:rsid w:val="006E7DD7"/>
    <w:rsid w:val="006E7DF1"/>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0E"/>
    <w:rsid w:val="006F0818"/>
    <w:rsid w:val="006F086C"/>
    <w:rsid w:val="006F08AD"/>
    <w:rsid w:val="006F0A29"/>
    <w:rsid w:val="006F0AA8"/>
    <w:rsid w:val="006F0AE3"/>
    <w:rsid w:val="006F0B3E"/>
    <w:rsid w:val="006F0B9D"/>
    <w:rsid w:val="006F0C19"/>
    <w:rsid w:val="006F0C1E"/>
    <w:rsid w:val="006F0C38"/>
    <w:rsid w:val="006F0D1B"/>
    <w:rsid w:val="006F0D4B"/>
    <w:rsid w:val="006F0D89"/>
    <w:rsid w:val="006F0D9B"/>
    <w:rsid w:val="006F0E13"/>
    <w:rsid w:val="006F0E91"/>
    <w:rsid w:val="006F0ED6"/>
    <w:rsid w:val="006F0EFC"/>
    <w:rsid w:val="006F0F5B"/>
    <w:rsid w:val="006F0FB0"/>
    <w:rsid w:val="006F0FB8"/>
    <w:rsid w:val="006F0FE5"/>
    <w:rsid w:val="006F105F"/>
    <w:rsid w:val="006F1107"/>
    <w:rsid w:val="006F114B"/>
    <w:rsid w:val="006F11DA"/>
    <w:rsid w:val="006F11DE"/>
    <w:rsid w:val="006F11F5"/>
    <w:rsid w:val="006F1284"/>
    <w:rsid w:val="006F1290"/>
    <w:rsid w:val="006F130E"/>
    <w:rsid w:val="006F1356"/>
    <w:rsid w:val="006F1455"/>
    <w:rsid w:val="006F148F"/>
    <w:rsid w:val="006F14AC"/>
    <w:rsid w:val="006F15CE"/>
    <w:rsid w:val="006F1617"/>
    <w:rsid w:val="006F165D"/>
    <w:rsid w:val="006F1678"/>
    <w:rsid w:val="006F1781"/>
    <w:rsid w:val="006F1897"/>
    <w:rsid w:val="006F1A37"/>
    <w:rsid w:val="006F1A84"/>
    <w:rsid w:val="006F1A94"/>
    <w:rsid w:val="006F1AD8"/>
    <w:rsid w:val="006F1B30"/>
    <w:rsid w:val="006F1B5E"/>
    <w:rsid w:val="006F1BD4"/>
    <w:rsid w:val="006F1C6A"/>
    <w:rsid w:val="006F1C6F"/>
    <w:rsid w:val="006F1C89"/>
    <w:rsid w:val="006F1CE5"/>
    <w:rsid w:val="006F1D48"/>
    <w:rsid w:val="006F1D5F"/>
    <w:rsid w:val="006F1D7E"/>
    <w:rsid w:val="006F1DB0"/>
    <w:rsid w:val="006F1E0D"/>
    <w:rsid w:val="006F1E11"/>
    <w:rsid w:val="006F1E67"/>
    <w:rsid w:val="006F1ED3"/>
    <w:rsid w:val="006F1EDD"/>
    <w:rsid w:val="006F1F05"/>
    <w:rsid w:val="006F1FFF"/>
    <w:rsid w:val="006F2099"/>
    <w:rsid w:val="006F20A3"/>
    <w:rsid w:val="006F20F0"/>
    <w:rsid w:val="006F211D"/>
    <w:rsid w:val="006F217F"/>
    <w:rsid w:val="006F218A"/>
    <w:rsid w:val="006F21B7"/>
    <w:rsid w:val="006F21E0"/>
    <w:rsid w:val="006F21F6"/>
    <w:rsid w:val="006F2254"/>
    <w:rsid w:val="006F22A2"/>
    <w:rsid w:val="006F2333"/>
    <w:rsid w:val="006F238A"/>
    <w:rsid w:val="006F238D"/>
    <w:rsid w:val="006F23C4"/>
    <w:rsid w:val="006F2410"/>
    <w:rsid w:val="006F247F"/>
    <w:rsid w:val="006F24F8"/>
    <w:rsid w:val="006F25C7"/>
    <w:rsid w:val="006F25E2"/>
    <w:rsid w:val="006F2635"/>
    <w:rsid w:val="006F2687"/>
    <w:rsid w:val="006F26E9"/>
    <w:rsid w:val="006F26F9"/>
    <w:rsid w:val="006F271B"/>
    <w:rsid w:val="006F274C"/>
    <w:rsid w:val="006F278C"/>
    <w:rsid w:val="006F2802"/>
    <w:rsid w:val="006F2986"/>
    <w:rsid w:val="006F298F"/>
    <w:rsid w:val="006F29D5"/>
    <w:rsid w:val="006F2AC5"/>
    <w:rsid w:val="006F2ACD"/>
    <w:rsid w:val="006F2ADE"/>
    <w:rsid w:val="006F2B21"/>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1E"/>
    <w:rsid w:val="006F3243"/>
    <w:rsid w:val="006F3286"/>
    <w:rsid w:val="006F32B5"/>
    <w:rsid w:val="006F32E5"/>
    <w:rsid w:val="006F3311"/>
    <w:rsid w:val="006F3334"/>
    <w:rsid w:val="006F3397"/>
    <w:rsid w:val="006F33A2"/>
    <w:rsid w:val="006F344E"/>
    <w:rsid w:val="006F3493"/>
    <w:rsid w:val="006F34FB"/>
    <w:rsid w:val="006F355C"/>
    <w:rsid w:val="006F356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B2"/>
    <w:rsid w:val="006F3EB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89F"/>
    <w:rsid w:val="006F49A1"/>
    <w:rsid w:val="006F4A24"/>
    <w:rsid w:val="006F4A33"/>
    <w:rsid w:val="006F4AE0"/>
    <w:rsid w:val="006F4BEF"/>
    <w:rsid w:val="006F4C8F"/>
    <w:rsid w:val="006F4C9B"/>
    <w:rsid w:val="006F4CA9"/>
    <w:rsid w:val="006F4CDC"/>
    <w:rsid w:val="006F4CE2"/>
    <w:rsid w:val="006F4D56"/>
    <w:rsid w:val="006F4D64"/>
    <w:rsid w:val="006F4DBF"/>
    <w:rsid w:val="006F4E11"/>
    <w:rsid w:val="006F4E25"/>
    <w:rsid w:val="006F4FAF"/>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57"/>
    <w:rsid w:val="006F5FD8"/>
    <w:rsid w:val="006F604E"/>
    <w:rsid w:val="006F60B1"/>
    <w:rsid w:val="006F60DD"/>
    <w:rsid w:val="006F60F3"/>
    <w:rsid w:val="006F6170"/>
    <w:rsid w:val="006F61B6"/>
    <w:rsid w:val="006F6220"/>
    <w:rsid w:val="006F6241"/>
    <w:rsid w:val="006F625E"/>
    <w:rsid w:val="006F62FC"/>
    <w:rsid w:val="006F632A"/>
    <w:rsid w:val="006F640F"/>
    <w:rsid w:val="006F642B"/>
    <w:rsid w:val="006F6529"/>
    <w:rsid w:val="006F65FF"/>
    <w:rsid w:val="006F6697"/>
    <w:rsid w:val="006F66D3"/>
    <w:rsid w:val="006F66ED"/>
    <w:rsid w:val="006F6791"/>
    <w:rsid w:val="006F67CD"/>
    <w:rsid w:val="006F6907"/>
    <w:rsid w:val="006F69FA"/>
    <w:rsid w:val="006F6A2E"/>
    <w:rsid w:val="006F6A3F"/>
    <w:rsid w:val="006F6AFC"/>
    <w:rsid w:val="006F6B47"/>
    <w:rsid w:val="006F6B51"/>
    <w:rsid w:val="006F6B86"/>
    <w:rsid w:val="006F6C27"/>
    <w:rsid w:val="006F6C3F"/>
    <w:rsid w:val="006F6C96"/>
    <w:rsid w:val="006F6CB6"/>
    <w:rsid w:val="006F6D0C"/>
    <w:rsid w:val="006F6D99"/>
    <w:rsid w:val="006F6DB2"/>
    <w:rsid w:val="006F6E76"/>
    <w:rsid w:val="006F6E97"/>
    <w:rsid w:val="006F6F52"/>
    <w:rsid w:val="006F6F7E"/>
    <w:rsid w:val="006F6FA2"/>
    <w:rsid w:val="006F6FBB"/>
    <w:rsid w:val="006F70A1"/>
    <w:rsid w:val="006F7111"/>
    <w:rsid w:val="006F7120"/>
    <w:rsid w:val="006F7221"/>
    <w:rsid w:val="006F726F"/>
    <w:rsid w:val="006F7298"/>
    <w:rsid w:val="006F72B0"/>
    <w:rsid w:val="006F72C4"/>
    <w:rsid w:val="006F72D2"/>
    <w:rsid w:val="006F7307"/>
    <w:rsid w:val="006F731D"/>
    <w:rsid w:val="006F74B9"/>
    <w:rsid w:val="006F74F1"/>
    <w:rsid w:val="006F7513"/>
    <w:rsid w:val="006F759A"/>
    <w:rsid w:val="006F76AF"/>
    <w:rsid w:val="006F76DC"/>
    <w:rsid w:val="006F774C"/>
    <w:rsid w:val="006F7795"/>
    <w:rsid w:val="006F77ED"/>
    <w:rsid w:val="006F7872"/>
    <w:rsid w:val="006F78B5"/>
    <w:rsid w:val="006F7951"/>
    <w:rsid w:val="006F798F"/>
    <w:rsid w:val="006F79A1"/>
    <w:rsid w:val="006F79D0"/>
    <w:rsid w:val="006F79D7"/>
    <w:rsid w:val="006F79EF"/>
    <w:rsid w:val="006F79F2"/>
    <w:rsid w:val="006F7A48"/>
    <w:rsid w:val="006F7A49"/>
    <w:rsid w:val="006F7B05"/>
    <w:rsid w:val="006F7B07"/>
    <w:rsid w:val="006F7BBC"/>
    <w:rsid w:val="006F7C50"/>
    <w:rsid w:val="006F7C60"/>
    <w:rsid w:val="006F7D10"/>
    <w:rsid w:val="006F7DA2"/>
    <w:rsid w:val="006F7E1A"/>
    <w:rsid w:val="006F7EF2"/>
    <w:rsid w:val="006F7F38"/>
    <w:rsid w:val="006F7F71"/>
    <w:rsid w:val="00700074"/>
    <w:rsid w:val="007000C3"/>
    <w:rsid w:val="0070013C"/>
    <w:rsid w:val="00700189"/>
    <w:rsid w:val="00700249"/>
    <w:rsid w:val="00700268"/>
    <w:rsid w:val="00700306"/>
    <w:rsid w:val="00700341"/>
    <w:rsid w:val="0070039E"/>
    <w:rsid w:val="0070045A"/>
    <w:rsid w:val="00700488"/>
    <w:rsid w:val="007004D8"/>
    <w:rsid w:val="007004DB"/>
    <w:rsid w:val="00700526"/>
    <w:rsid w:val="0070054D"/>
    <w:rsid w:val="007005F6"/>
    <w:rsid w:val="00700680"/>
    <w:rsid w:val="007006ED"/>
    <w:rsid w:val="00700775"/>
    <w:rsid w:val="00700790"/>
    <w:rsid w:val="007007AA"/>
    <w:rsid w:val="007007DF"/>
    <w:rsid w:val="007007F1"/>
    <w:rsid w:val="0070080C"/>
    <w:rsid w:val="007008FE"/>
    <w:rsid w:val="0070090D"/>
    <w:rsid w:val="00700971"/>
    <w:rsid w:val="0070099B"/>
    <w:rsid w:val="00700A28"/>
    <w:rsid w:val="00700A79"/>
    <w:rsid w:val="00700B0D"/>
    <w:rsid w:val="00700B28"/>
    <w:rsid w:val="00700D68"/>
    <w:rsid w:val="00700DAB"/>
    <w:rsid w:val="00700E78"/>
    <w:rsid w:val="00700EE1"/>
    <w:rsid w:val="00700EE7"/>
    <w:rsid w:val="00700EEC"/>
    <w:rsid w:val="00700F40"/>
    <w:rsid w:val="00700FE0"/>
    <w:rsid w:val="0070104E"/>
    <w:rsid w:val="007010F2"/>
    <w:rsid w:val="00701142"/>
    <w:rsid w:val="0070118B"/>
    <w:rsid w:val="007011A9"/>
    <w:rsid w:val="007011BD"/>
    <w:rsid w:val="00701270"/>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AB0"/>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4E0"/>
    <w:rsid w:val="007025CB"/>
    <w:rsid w:val="007025CF"/>
    <w:rsid w:val="0070260F"/>
    <w:rsid w:val="00702611"/>
    <w:rsid w:val="00702677"/>
    <w:rsid w:val="007026CE"/>
    <w:rsid w:val="007026CF"/>
    <w:rsid w:val="007026D7"/>
    <w:rsid w:val="007026F4"/>
    <w:rsid w:val="0070274A"/>
    <w:rsid w:val="00702752"/>
    <w:rsid w:val="007027FA"/>
    <w:rsid w:val="00702816"/>
    <w:rsid w:val="00702836"/>
    <w:rsid w:val="00702916"/>
    <w:rsid w:val="007029DF"/>
    <w:rsid w:val="00702A1D"/>
    <w:rsid w:val="00702ABC"/>
    <w:rsid w:val="00702AF8"/>
    <w:rsid w:val="00702B07"/>
    <w:rsid w:val="00702BE3"/>
    <w:rsid w:val="00702BF1"/>
    <w:rsid w:val="00702C0F"/>
    <w:rsid w:val="00702C19"/>
    <w:rsid w:val="00702C20"/>
    <w:rsid w:val="00702C67"/>
    <w:rsid w:val="00702CA7"/>
    <w:rsid w:val="00702CD2"/>
    <w:rsid w:val="00702DC1"/>
    <w:rsid w:val="00702E2E"/>
    <w:rsid w:val="00702EDB"/>
    <w:rsid w:val="00703068"/>
    <w:rsid w:val="00703091"/>
    <w:rsid w:val="00703155"/>
    <w:rsid w:val="0070315D"/>
    <w:rsid w:val="00703169"/>
    <w:rsid w:val="0070319A"/>
    <w:rsid w:val="0070320C"/>
    <w:rsid w:val="00703217"/>
    <w:rsid w:val="00703250"/>
    <w:rsid w:val="00703289"/>
    <w:rsid w:val="00703378"/>
    <w:rsid w:val="007033CB"/>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79D"/>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63"/>
    <w:rsid w:val="007054BC"/>
    <w:rsid w:val="00705543"/>
    <w:rsid w:val="0070554B"/>
    <w:rsid w:val="00705563"/>
    <w:rsid w:val="007055AC"/>
    <w:rsid w:val="00705608"/>
    <w:rsid w:val="00705658"/>
    <w:rsid w:val="007056D3"/>
    <w:rsid w:val="0070580A"/>
    <w:rsid w:val="007058B5"/>
    <w:rsid w:val="007059BC"/>
    <w:rsid w:val="00705A23"/>
    <w:rsid w:val="00705B0E"/>
    <w:rsid w:val="00705B47"/>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7E"/>
    <w:rsid w:val="007066C5"/>
    <w:rsid w:val="00706768"/>
    <w:rsid w:val="00706841"/>
    <w:rsid w:val="007068A7"/>
    <w:rsid w:val="007068FB"/>
    <w:rsid w:val="00706936"/>
    <w:rsid w:val="00706A04"/>
    <w:rsid w:val="00706A6B"/>
    <w:rsid w:val="00706B1B"/>
    <w:rsid w:val="00706B2B"/>
    <w:rsid w:val="00706C2F"/>
    <w:rsid w:val="00706D6A"/>
    <w:rsid w:val="00706DB2"/>
    <w:rsid w:val="00706E7B"/>
    <w:rsid w:val="00706EF8"/>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9F3"/>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34"/>
    <w:rsid w:val="007105BC"/>
    <w:rsid w:val="007105D9"/>
    <w:rsid w:val="0071060F"/>
    <w:rsid w:val="0071064D"/>
    <w:rsid w:val="0071067A"/>
    <w:rsid w:val="00710707"/>
    <w:rsid w:val="007107A9"/>
    <w:rsid w:val="007107EF"/>
    <w:rsid w:val="00710873"/>
    <w:rsid w:val="00710968"/>
    <w:rsid w:val="00710987"/>
    <w:rsid w:val="007109BC"/>
    <w:rsid w:val="007109D5"/>
    <w:rsid w:val="00710AB2"/>
    <w:rsid w:val="00710ABD"/>
    <w:rsid w:val="00710AD3"/>
    <w:rsid w:val="00710B4F"/>
    <w:rsid w:val="00710BAE"/>
    <w:rsid w:val="00710C42"/>
    <w:rsid w:val="00710D2B"/>
    <w:rsid w:val="00710D62"/>
    <w:rsid w:val="00710E0D"/>
    <w:rsid w:val="00710E78"/>
    <w:rsid w:val="00710E8C"/>
    <w:rsid w:val="00710F24"/>
    <w:rsid w:val="00711031"/>
    <w:rsid w:val="0071110E"/>
    <w:rsid w:val="0071119E"/>
    <w:rsid w:val="007111A1"/>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1E3"/>
    <w:rsid w:val="00712240"/>
    <w:rsid w:val="0071227C"/>
    <w:rsid w:val="00712281"/>
    <w:rsid w:val="007123B1"/>
    <w:rsid w:val="007123D1"/>
    <w:rsid w:val="007123FC"/>
    <w:rsid w:val="0071240A"/>
    <w:rsid w:val="0071251A"/>
    <w:rsid w:val="00712555"/>
    <w:rsid w:val="007125AB"/>
    <w:rsid w:val="007125FE"/>
    <w:rsid w:val="00712616"/>
    <w:rsid w:val="00712626"/>
    <w:rsid w:val="00712736"/>
    <w:rsid w:val="007127AA"/>
    <w:rsid w:val="007127E5"/>
    <w:rsid w:val="007128EB"/>
    <w:rsid w:val="00712940"/>
    <w:rsid w:val="00712962"/>
    <w:rsid w:val="00712A62"/>
    <w:rsid w:val="00712A93"/>
    <w:rsid w:val="00712ABB"/>
    <w:rsid w:val="00712C8C"/>
    <w:rsid w:val="00712C9F"/>
    <w:rsid w:val="00712D11"/>
    <w:rsid w:val="00712DD8"/>
    <w:rsid w:val="00712EA0"/>
    <w:rsid w:val="00712ED4"/>
    <w:rsid w:val="00712FA1"/>
    <w:rsid w:val="007130DA"/>
    <w:rsid w:val="0071317C"/>
    <w:rsid w:val="007131EC"/>
    <w:rsid w:val="00713271"/>
    <w:rsid w:val="007132E9"/>
    <w:rsid w:val="00713366"/>
    <w:rsid w:val="0071337E"/>
    <w:rsid w:val="007133C0"/>
    <w:rsid w:val="00713434"/>
    <w:rsid w:val="0071347E"/>
    <w:rsid w:val="007134DB"/>
    <w:rsid w:val="00713513"/>
    <w:rsid w:val="0071354D"/>
    <w:rsid w:val="00713597"/>
    <w:rsid w:val="007135DD"/>
    <w:rsid w:val="00713604"/>
    <w:rsid w:val="007137C2"/>
    <w:rsid w:val="007137F2"/>
    <w:rsid w:val="0071384C"/>
    <w:rsid w:val="007138B6"/>
    <w:rsid w:val="0071392B"/>
    <w:rsid w:val="0071398D"/>
    <w:rsid w:val="0071398F"/>
    <w:rsid w:val="007139CF"/>
    <w:rsid w:val="00713A1F"/>
    <w:rsid w:val="00713AA8"/>
    <w:rsid w:val="00713B48"/>
    <w:rsid w:val="00713B81"/>
    <w:rsid w:val="00713B8F"/>
    <w:rsid w:val="00713BE6"/>
    <w:rsid w:val="00713C06"/>
    <w:rsid w:val="00713C3C"/>
    <w:rsid w:val="00713C7D"/>
    <w:rsid w:val="00713D0E"/>
    <w:rsid w:val="00713D46"/>
    <w:rsid w:val="00713E9B"/>
    <w:rsid w:val="00713F32"/>
    <w:rsid w:val="00713F82"/>
    <w:rsid w:val="00713FB3"/>
    <w:rsid w:val="00714002"/>
    <w:rsid w:val="00714073"/>
    <w:rsid w:val="007140C8"/>
    <w:rsid w:val="007141A4"/>
    <w:rsid w:val="007141BE"/>
    <w:rsid w:val="007141C3"/>
    <w:rsid w:val="007141DB"/>
    <w:rsid w:val="007141E3"/>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88"/>
    <w:rsid w:val="007147DE"/>
    <w:rsid w:val="0071481B"/>
    <w:rsid w:val="007148C0"/>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1E7"/>
    <w:rsid w:val="00715272"/>
    <w:rsid w:val="007153CC"/>
    <w:rsid w:val="00715406"/>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9"/>
    <w:rsid w:val="00715CFE"/>
    <w:rsid w:val="00715D19"/>
    <w:rsid w:val="00715E18"/>
    <w:rsid w:val="00715E1F"/>
    <w:rsid w:val="00715EAF"/>
    <w:rsid w:val="00715EC5"/>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1D"/>
    <w:rsid w:val="00716F76"/>
    <w:rsid w:val="00717027"/>
    <w:rsid w:val="00717339"/>
    <w:rsid w:val="00717395"/>
    <w:rsid w:val="00717399"/>
    <w:rsid w:val="007173A2"/>
    <w:rsid w:val="007173C6"/>
    <w:rsid w:val="007173C7"/>
    <w:rsid w:val="007173E5"/>
    <w:rsid w:val="0071740B"/>
    <w:rsid w:val="00717411"/>
    <w:rsid w:val="00717516"/>
    <w:rsid w:val="0071752C"/>
    <w:rsid w:val="00717559"/>
    <w:rsid w:val="00717656"/>
    <w:rsid w:val="007176FA"/>
    <w:rsid w:val="0071778B"/>
    <w:rsid w:val="00717790"/>
    <w:rsid w:val="007177D6"/>
    <w:rsid w:val="00717846"/>
    <w:rsid w:val="00717873"/>
    <w:rsid w:val="007178B7"/>
    <w:rsid w:val="007179D4"/>
    <w:rsid w:val="007179E2"/>
    <w:rsid w:val="00717A2A"/>
    <w:rsid w:val="00717AD5"/>
    <w:rsid w:val="00717AEA"/>
    <w:rsid w:val="00717B51"/>
    <w:rsid w:val="00717B58"/>
    <w:rsid w:val="00717BC7"/>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4F"/>
    <w:rsid w:val="007201EC"/>
    <w:rsid w:val="0072029D"/>
    <w:rsid w:val="007202CE"/>
    <w:rsid w:val="0072033F"/>
    <w:rsid w:val="0072034F"/>
    <w:rsid w:val="00720356"/>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0EFF"/>
    <w:rsid w:val="00720FAE"/>
    <w:rsid w:val="00721140"/>
    <w:rsid w:val="007211CA"/>
    <w:rsid w:val="007211F5"/>
    <w:rsid w:val="00721296"/>
    <w:rsid w:val="00721331"/>
    <w:rsid w:val="00721355"/>
    <w:rsid w:val="00721393"/>
    <w:rsid w:val="00721440"/>
    <w:rsid w:val="007214AB"/>
    <w:rsid w:val="007214B4"/>
    <w:rsid w:val="007214D5"/>
    <w:rsid w:val="00721550"/>
    <w:rsid w:val="0072164C"/>
    <w:rsid w:val="00721684"/>
    <w:rsid w:val="007217CC"/>
    <w:rsid w:val="00721810"/>
    <w:rsid w:val="0072187D"/>
    <w:rsid w:val="00721974"/>
    <w:rsid w:val="00721978"/>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ACF"/>
    <w:rsid w:val="00723B2B"/>
    <w:rsid w:val="00723B3C"/>
    <w:rsid w:val="00723B4A"/>
    <w:rsid w:val="00723BA1"/>
    <w:rsid w:val="00723BD5"/>
    <w:rsid w:val="00723C0C"/>
    <w:rsid w:val="00723C28"/>
    <w:rsid w:val="00723C8A"/>
    <w:rsid w:val="00723D38"/>
    <w:rsid w:val="00723DFA"/>
    <w:rsid w:val="00723E3D"/>
    <w:rsid w:val="00723E8C"/>
    <w:rsid w:val="00723EEB"/>
    <w:rsid w:val="00723F58"/>
    <w:rsid w:val="00723F71"/>
    <w:rsid w:val="00723FA7"/>
    <w:rsid w:val="00724045"/>
    <w:rsid w:val="007240B0"/>
    <w:rsid w:val="007240C2"/>
    <w:rsid w:val="00724135"/>
    <w:rsid w:val="0072415B"/>
    <w:rsid w:val="007241CE"/>
    <w:rsid w:val="00724250"/>
    <w:rsid w:val="00724256"/>
    <w:rsid w:val="00724277"/>
    <w:rsid w:val="007242A2"/>
    <w:rsid w:val="007242D5"/>
    <w:rsid w:val="007243A3"/>
    <w:rsid w:val="00724401"/>
    <w:rsid w:val="00724413"/>
    <w:rsid w:val="00724442"/>
    <w:rsid w:val="00724509"/>
    <w:rsid w:val="0072455E"/>
    <w:rsid w:val="00724597"/>
    <w:rsid w:val="007245F2"/>
    <w:rsid w:val="00724647"/>
    <w:rsid w:val="0072471F"/>
    <w:rsid w:val="007247A0"/>
    <w:rsid w:val="007247ED"/>
    <w:rsid w:val="00724826"/>
    <w:rsid w:val="00724892"/>
    <w:rsid w:val="007248B4"/>
    <w:rsid w:val="007248B8"/>
    <w:rsid w:val="00724A01"/>
    <w:rsid w:val="00724A77"/>
    <w:rsid w:val="00724AF6"/>
    <w:rsid w:val="00724BF5"/>
    <w:rsid w:val="00724C06"/>
    <w:rsid w:val="00724C7F"/>
    <w:rsid w:val="00724C9A"/>
    <w:rsid w:val="00724C9E"/>
    <w:rsid w:val="00724CA7"/>
    <w:rsid w:val="00724CB6"/>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28"/>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1B"/>
    <w:rsid w:val="00725C27"/>
    <w:rsid w:val="00725C60"/>
    <w:rsid w:val="00725D50"/>
    <w:rsid w:val="00725E6B"/>
    <w:rsid w:val="00725F46"/>
    <w:rsid w:val="00725FA0"/>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08"/>
    <w:rsid w:val="00726C7B"/>
    <w:rsid w:val="00726CD2"/>
    <w:rsid w:val="00726DF9"/>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A3E"/>
    <w:rsid w:val="00727AA2"/>
    <w:rsid w:val="00727B40"/>
    <w:rsid w:val="00727C4F"/>
    <w:rsid w:val="00727D21"/>
    <w:rsid w:val="00727D46"/>
    <w:rsid w:val="00727DDA"/>
    <w:rsid w:val="00727DE0"/>
    <w:rsid w:val="00727DF1"/>
    <w:rsid w:val="00727E44"/>
    <w:rsid w:val="00727E80"/>
    <w:rsid w:val="00727F35"/>
    <w:rsid w:val="00727F9D"/>
    <w:rsid w:val="00727FBE"/>
    <w:rsid w:val="00730001"/>
    <w:rsid w:val="007300AB"/>
    <w:rsid w:val="0073011A"/>
    <w:rsid w:val="007302AF"/>
    <w:rsid w:val="007302C4"/>
    <w:rsid w:val="00730324"/>
    <w:rsid w:val="007303A3"/>
    <w:rsid w:val="007303AC"/>
    <w:rsid w:val="0073045A"/>
    <w:rsid w:val="0073048F"/>
    <w:rsid w:val="007304C4"/>
    <w:rsid w:val="0073055F"/>
    <w:rsid w:val="007305AD"/>
    <w:rsid w:val="00730602"/>
    <w:rsid w:val="00730611"/>
    <w:rsid w:val="0073062B"/>
    <w:rsid w:val="00730685"/>
    <w:rsid w:val="00730708"/>
    <w:rsid w:val="00730717"/>
    <w:rsid w:val="0073073F"/>
    <w:rsid w:val="00730768"/>
    <w:rsid w:val="007307F1"/>
    <w:rsid w:val="0073083A"/>
    <w:rsid w:val="0073086E"/>
    <w:rsid w:val="007308FF"/>
    <w:rsid w:val="00730933"/>
    <w:rsid w:val="00730994"/>
    <w:rsid w:val="007309F3"/>
    <w:rsid w:val="00730A04"/>
    <w:rsid w:val="00730AB3"/>
    <w:rsid w:val="00730AE1"/>
    <w:rsid w:val="00730B5A"/>
    <w:rsid w:val="00730C06"/>
    <w:rsid w:val="00730C89"/>
    <w:rsid w:val="00730E77"/>
    <w:rsid w:val="00730EA6"/>
    <w:rsid w:val="00730EAD"/>
    <w:rsid w:val="00730EE1"/>
    <w:rsid w:val="00730F25"/>
    <w:rsid w:val="00730F82"/>
    <w:rsid w:val="0073107B"/>
    <w:rsid w:val="0073111A"/>
    <w:rsid w:val="00731120"/>
    <w:rsid w:val="00731157"/>
    <w:rsid w:val="007312E3"/>
    <w:rsid w:val="007313AB"/>
    <w:rsid w:val="00731414"/>
    <w:rsid w:val="00731446"/>
    <w:rsid w:val="00731483"/>
    <w:rsid w:val="00731562"/>
    <w:rsid w:val="00731602"/>
    <w:rsid w:val="00731710"/>
    <w:rsid w:val="0073173B"/>
    <w:rsid w:val="00731754"/>
    <w:rsid w:val="0073177B"/>
    <w:rsid w:val="007317C3"/>
    <w:rsid w:val="00731850"/>
    <w:rsid w:val="00731865"/>
    <w:rsid w:val="007318D0"/>
    <w:rsid w:val="00731A04"/>
    <w:rsid w:val="00731B5F"/>
    <w:rsid w:val="00731BFE"/>
    <w:rsid w:val="00731C1F"/>
    <w:rsid w:val="00731CDC"/>
    <w:rsid w:val="00731CDE"/>
    <w:rsid w:val="00731D18"/>
    <w:rsid w:val="00732021"/>
    <w:rsid w:val="0073204F"/>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BFE"/>
    <w:rsid w:val="00732C0A"/>
    <w:rsid w:val="00732C80"/>
    <w:rsid w:val="00732CD4"/>
    <w:rsid w:val="00732D1D"/>
    <w:rsid w:val="00732D2C"/>
    <w:rsid w:val="00732EBE"/>
    <w:rsid w:val="00732EE1"/>
    <w:rsid w:val="00732EE6"/>
    <w:rsid w:val="00733005"/>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6A1"/>
    <w:rsid w:val="007346BB"/>
    <w:rsid w:val="00734745"/>
    <w:rsid w:val="00734808"/>
    <w:rsid w:val="00734815"/>
    <w:rsid w:val="0073482D"/>
    <w:rsid w:val="00734864"/>
    <w:rsid w:val="00734889"/>
    <w:rsid w:val="0073488C"/>
    <w:rsid w:val="007348BE"/>
    <w:rsid w:val="0073495E"/>
    <w:rsid w:val="00734AC9"/>
    <w:rsid w:val="00734B8F"/>
    <w:rsid w:val="00734BA4"/>
    <w:rsid w:val="00734BC0"/>
    <w:rsid w:val="00734D12"/>
    <w:rsid w:val="00734D2E"/>
    <w:rsid w:val="00734DDF"/>
    <w:rsid w:val="00734DF0"/>
    <w:rsid w:val="00734E79"/>
    <w:rsid w:val="00734EFB"/>
    <w:rsid w:val="00734F66"/>
    <w:rsid w:val="00734F81"/>
    <w:rsid w:val="00735045"/>
    <w:rsid w:val="00735059"/>
    <w:rsid w:val="0073512F"/>
    <w:rsid w:val="00735267"/>
    <w:rsid w:val="0073532C"/>
    <w:rsid w:val="007353B7"/>
    <w:rsid w:val="0073546E"/>
    <w:rsid w:val="00735512"/>
    <w:rsid w:val="007355E3"/>
    <w:rsid w:val="0073567F"/>
    <w:rsid w:val="007357FE"/>
    <w:rsid w:val="00735814"/>
    <w:rsid w:val="0073585E"/>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68"/>
    <w:rsid w:val="007364FC"/>
    <w:rsid w:val="00736524"/>
    <w:rsid w:val="007365E9"/>
    <w:rsid w:val="00736673"/>
    <w:rsid w:val="00736678"/>
    <w:rsid w:val="0073667B"/>
    <w:rsid w:val="007366B4"/>
    <w:rsid w:val="007366E3"/>
    <w:rsid w:val="00736730"/>
    <w:rsid w:val="00736751"/>
    <w:rsid w:val="00736766"/>
    <w:rsid w:val="007367E7"/>
    <w:rsid w:val="007367E8"/>
    <w:rsid w:val="0073690B"/>
    <w:rsid w:val="00736989"/>
    <w:rsid w:val="007369B7"/>
    <w:rsid w:val="00736A55"/>
    <w:rsid w:val="00736B4E"/>
    <w:rsid w:val="00736B5C"/>
    <w:rsid w:val="00736B5F"/>
    <w:rsid w:val="00736CA4"/>
    <w:rsid w:val="00736CDB"/>
    <w:rsid w:val="00736D08"/>
    <w:rsid w:val="00736D2F"/>
    <w:rsid w:val="00736DA3"/>
    <w:rsid w:val="00736DC7"/>
    <w:rsid w:val="00736E97"/>
    <w:rsid w:val="00736EDB"/>
    <w:rsid w:val="00736F2F"/>
    <w:rsid w:val="00736F70"/>
    <w:rsid w:val="00736F8C"/>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5F8"/>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E44"/>
    <w:rsid w:val="00740F70"/>
    <w:rsid w:val="00741009"/>
    <w:rsid w:val="00741015"/>
    <w:rsid w:val="00741106"/>
    <w:rsid w:val="0074118C"/>
    <w:rsid w:val="00741195"/>
    <w:rsid w:val="00741251"/>
    <w:rsid w:val="00741261"/>
    <w:rsid w:val="0074128F"/>
    <w:rsid w:val="0074130E"/>
    <w:rsid w:val="007413BF"/>
    <w:rsid w:val="007413E2"/>
    <w:rsid w:val="00741481"/>
    <w:rsid w:val="007414BF"/>
    <w:rsid w:val="007414FF"/>
    <w:rsid w:val="0074153D"/>
    <w:rsid w:val="0074159E"/>
    <w:rsid w:val="007415A4"/>
    <w:rsid w:val="007415F7"/>
    <w:rsid w:val="00741630"/>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B4C"/>
    <w:rsid w:val="00741CAA"/>
    <w:rsid w:val="00741CD1"/>
    <w:rsid w:val="00741E98"/>
    <w:rsid w:val="00741EC5"/>
    <w:rsid w:val="00741F3A"/>
    <w:rsid w:val="00742001"/>
    <w:rsid w:val="007420EC"/>
    <w:rsid w:val="0074218C"/>
    <w:rsid w:val="0074218E"/>
    <w:rsid w:val="00742207"/>
    <w:rsid w:val="00742208"/>
    <w:rsid w:val="0074220B"/>
    <w:rsid w:val="0074220D"/>
    <w:rsid w:val="0074228F"/>
    <w:rsid w:val="007422B4"/>
    <w:rsid w:val="007422B5"/>
    <w:rsid w:val="00742395"/>
    <w:rsid w:val="007423C5"/>
    <w:rsid w:val="0074252A"/>
    <w:rsid w:val="00742533"/>
    <w:rsid w:val="0074261B"/>
    <w:rsid w:val="0074263A"/>
    <w:rsid w:val="00742660"/>
    <w:rsid w:val="0074267D"/>
    <w:rsid w:val="007426C8"/>
    <w:rsid w:val="007426F0"/>
    <w:rsid w:val="0074270B"/>
    <w:rsid w:val="0074278B"/>
    <w:rsid w:val="007427A1"/>
    <w:rsid w:val="007427B5"/>
    <w:rsid w:val="007427EC"/>
    <w:rsid w:val="00742801"/>
    <w:rsid w:val="0074284F"/>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B3"/>
    <w:rsid w:val="007432CC"/>
    <w:rsid w:val="0074337A"/>
    <w:rsid w:val="00743499"/>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A7C"/>
    <w:rsid w:val="00743B70"/>
    <w:rsid w:val="00743B7C"/>
    <w:rsid w:val="00743BB9"/>
    <w:rsid w:val="00743C0B"/>
    <w:rsid w:val="00743C26"/>
    <w:rsid w:val="00743CF8"/>
    <w:rsid w:val="00743D1B"/>
    <w:rsid w:val="00743DFC"/>
    <w:rsid w:val="00743F00"/>
    <w:rsid w:val="00743F53"/>
    <w:rsid w:val="00743F8A"/>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828"/>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4F"/>
    <w:rsid w:val="00745DD8"/>
    <w:rsid w:val="00745DE2"/>
    <w:rsid w:val="00745E23"/>
    <w:rsid w:val="00745E26"/>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37"/>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6"/>
    <w:rsid w:val="0074796C"/>
    <w:rsid w:val="007479F0"/>
    <w:rsid w:val="00747A02"/>
    <w:rsid w:val="00747AA0"/>
    <w:rsid w:val="00747BB7"/>
    <w:rsid w:val="00747C60"/>
    <w:rsid w:val="00747C66"/>
    <w:rsid w:val="00747CEE"/>
    <w:rsid w:val="00747D39"/>
    <w:rsid w:val="00747D7F"/>
    <w:rsid w:val="00747DEA"/>
    <w:rsid w:val="00747E11"/>
    <w:rsid w:val="00747E70"/>
    <w:rsid w:val="00747F1A"/>
    <w:rsid w:val="00747F42"/>
    <w:rsid w:val="00750028"/>
    <w:rsid w:val="00750031"/>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8B0"/>
    <w:rsid w:val="00750978"/>
    <w:rsid w:val="007509C0"/>
    <w:rsid w:val="00750A1B"/>
    <w:rsid w:val="00750A70"/>
    <w:rsid w:val="00750A94"/>
    <w:rsid w:val="00750AEB"/>
    <w:rsid w:val="00750B03"/>
    <w:rsid w:val="00750B74"/>
    <w:rsid w:val="00750B77"/>
    <w:rsid w:val="00750C22"/>
    <w:rsid w:val="00750C6D"/>
    <w:rsid w:val="00750CCD"/>
    <w:rsid w:val="00750D8A"/>
    <w:rsid w:val="00750D91"/>
    <w:rsid w:val="00750DFA"/>
    <w:rsid w:val="00750E56"/>
    <w:rsid w:val="00750EA7"/>
    <w:rsid w:val="00750EBC"/>
    <w:rsid w:val="00750F1E"/>
    <w:rsid w:val="00750F4F"/>
    <w:rsid w:val="0075105A"/>
    <w:rsid w:val="007511BF"/>
    <w:rsid w:val="00751295"/>
    <w:rsid w:val="007513FE"/>
    <w:rsid w:val="00751427"/>
    <w:rsid w:val="007514A0"/>
    <w:rsid w:val="007514C5"/>
    <w:rsid w:val="0075157C"/>
    <w:rsid w:val="007515F4"/>
    <w:rsid w:val="007516B9"/>
    <w:rsid w:val="007516F0"/>
    <w:rsid w:val="0075186A"/>
    <w:rsid w:val="007518D7"/>
    <w:rsid w:val="00751902"/>
    <w:rsid w:val="00751924"/>
    <w:rsid w:val="00751926"/>
    <w:rsid w:val="00751A3D"/>
    <w:rsid w:val="00751A8A"/>
    <w:rsid w:val="00751AC0"/>
    <w:rsid w:val="00751B21"/>
    <w:rsid w:val="00751D5B"/>
    <w:rsid w:val="00751E41"/>
    <w:rsid w:val="00751EEE"/>
    <w:rsid w:val="00751EFB"/>
    <w:rsid w:val="00751F25"/>
    <w:rsid w:val="00751FA2"/>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B7"/>
    <w:rsid w:val="007526D1"/>
    <w:rsid w:val="00752745"/>
    <w:rsid w:val="007527AB"/>
    <w:rsid w:val="007527EA"/>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9E"/>
    <w:rsid w:val="007534B8"/>
    <w:rsid w:val="007534CD"/>
    <w:rsid w:val="007534F6"/>
    <w:rsid w:val="00753510"/>
    <w:rsid w:val="00753619"/>
    <w:rsid w:val="0075362A"/>
    <w:rsid w:val="00753671"/>
    <w:rsid w:val="00753776"/>
    <w:rsid w:val="00753807"/>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975"/>
    <w:rsid w:val="00754A53"/>
    <w:rsid w:val="00754ACE"/>
    <w:rsid w:val="00754B0F"/>
    <w:rsid w:val="00754B23"/>
    <w:rsid w:val="00754B7C"/>
    <w:rsid w:val="00754B97"/>
    <w:rsid w:val="00754C5E"/>
    <w:rsid w:val="00754C72"/>
    <w:rsid w:val="00754CD8"/>
    <w:rsid w:val="00754CF7"/>
    <w:rsid w:val="00754CFA"/>
    <w:rsid w:val="00754DB3"/>
    <w:rsid w:val="00754E32"/>
    <w:rsid w:val="00754E80"/>
    <w:rsid w:val="00754EB6"/>
    <w:rsid w:val="00754ECF"/>
    <w:rsid w:val="00754F9F"/>
    <w:rsid w:val="00754FEB"/>
    <w:rsid w:val="00755000"/>
    <w:rsid w:val="00755151"/>
    <w:rsid w:val="00755313"/>
    <w:rsid w:val="0075534A"/>
    <w:rsid w:val="00755352"/>
    <w:rsid w:val="007553C2"/>
    <w:rsid w:val="007553EE"/>
    <w:rsid w:val="00755466"/>
    <w:rsid w:val="0075551B"/>
    <w:rsid w:val="00755530"/>
    <w:rsid w:val="007555DF"/>
    <w:rsid w:val="007556D7"/>
    <w:rsid w:val="00755733"/>
    <w:rsid w:val="00755792"/>
    <w:rsid w:val="0075579F"/>
    <w:rsid w:val="007557CA"/>
    <w:rsid w:val="00755802"/>
    <w:rsid w:val="00755878"/>
    <w:rsid w:val="007558C6"/>
    <w:rsid w:val="00755914"/>
    <w:rsid w:val="00755949"/>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7D6"/>
    <w:rsid w:val="00756823"/>
    <w:rsid w:val="0075685E"/>
    <w:rsid w:val="007568C4"/>
    <w:rsid w:val="007568DD"/>
    <w:rsid w:val="007569E6"/>
    <w:rsid w:val="00756A62"/>
    <w:rsid w:val="00756A82"/>
    <w:rsid w:val="00756AF9"/>
    <w:rsid w:val="00756CF5"/>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6F8"/>
    <w:rsid w:val="00757768"/>
    <w:rsid w:val="00757857"/>
    <w:rsid w:val="007578AA"/>
    <w:rsid w:val="007578B4"/>
    <w:rsid w:val="00757934"/>
    <w:rsid w:val="007579A0"/>
    <w:rsid w:val="00757ADF"/>
    <w:rsid w:val="00757B34"/>
    <w:rsid w:val="00757B53"/>
    <w:rsid w:val="00757BA1"/>
    <w:rsid w:val="00757BCD"/>
    <w:rsid w:val="00757BE5"/>
    <w:rsid w:val="00757BF2"/>
    <w:rsid w:val="00757C97"/>
    <w:rsid w:val="00757D74"/>
    <w:rsid w:val="00757D7E"/>
    <w:rsid w:val="00757D83"/>
    <w:rsid w:val="00757D98"/>
    <w:rsid w:val="00757EBC"/>
    <w:rsid w:val="00757F21"/>
    <w:rsid w:val="00757F4F"/>
    <w:rsid w:val="00757FA9"/>
    <w:rsid w:val="00760046"/>
    <w:rsid w:val="007600FE"/>
    <w:rsid w:val="007601D0"/>
    <w:rsid w:val="0076024C"/>
    <w:rsid w:val="00760309"/>
    <w:rsid w:val="00760347"/>
    <w:rsid w:val="00760382"/>
    <w:rsid w:val="007603C9"/>
    <w:rsid w:val="007603DC"/>
    <w:rsid w:val="0076057C"/>
    <w:rsid w:val="00760603"/>
    <w:rsid w:val="00760679"/>
    <w:rsid w:val="00760715"/>
    <w:rsid w:val="00760749"/>
    <w:rsid w:val="0076075F"/>
    <w:rsid w:val="007607B1"/>
    <w:rsid w:val="00760807"/>
    <w:rsid w:val="007608A7"/>
    <w:rsid w:val="00760931"/>
    <w:rsid w:val="007609FD"/>
    <w:rsid w:val="00760B51"/>
    <w:rsid w:val="00760C90"/>
    <w:rsid w:val="00760C91"/>
    <w:rsid w:val="00760C95"/>
    <w:rsid w:val="00760DA7"/>
    <w:rsid w:val="00760DBB"/>
    <w:rsid w:val="00760E0C"/>
    <w:rsid w:val="00760EC8"/>
    <w:rsid w:val="00760F94"/>
    <w:rsid w:val="00760F9D"/>
    <w:rsid w:val="0076106C"/>
    <w:rsid w:val="00761108"/>
    <w:rsid w:val="007611E6"/>
    <w:rsid w:val="007611EF"/>
    <w:rsid w:val="00761213"/>
    <w:rsid w:val="007613EF"/>
    <w:rsid w:val="00761499"/>
    <w:rsid w:val="0076152E"/>
    <w:rsid w:val="00761559"/>
    <w:rsid w:val="007615A0"/>
    <w:rsid w:val="007617C9"/>
    <w:rsid w:val="0076188C"/>
    <w:rsid w:val="007618B0"/>
    <w:rsid w:val="00761987"/>
    <w:rsid w:val="0076199D"/>
    <w:rsid w:val="007619D4"/>
    <w:rsid w:val="00761A19"/>
    <w:rsid w:val="00761AAC"/>
    <w:rsid w:val="00761AC3"/>
    <w:rsid w:val="00761AC6"/>
    <w:rsid w:val="00761BAB"/>
    <w:rsid w:val="00761BCD"/>
    <w:rsid w:val="00761C22"/>
    <w:rsid w:val="00761C3D"/>
    <w:rsid w:val="00761CB2"/>
    <w:rsid w:val="00761D9D"/>
    <w:rsid w:val="00761E21"/>
    <w:rsid w:val="00761E39"/>
    <w:rsid w:val="00761E94"/>
    <w:rsid w:val="00761F0D"/>
    <w:rsid w:val="00761F29"/>
    <w:rsid w:val="00761F44"/>
    <w:rsid w:val="00761F4C"/>
    <w:rsid w:val="00761F51"/>
    <w:rsid w:val="00761F97"/>
    <w:rsid w:val="00761FC9"/>
    <w:rsid w:val="0076206D"/>
    <w:rsid w:val="007620DE"/>
    <w:rsid w:val="0076212B"/>
    <w:rsid w:val="00762252"/>
    <w:rsid w:val="007622B4"/>
    <w:rsid w:val="007622C1"/>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61"/>
    <w:rsid w:val="007629D1"/>
    <w:rsid w:val="007629F3"/>
    <w:rsid w:val="007629F8"/>
    <w:rsid w:val="00762A0B"/>
    <w:rsid w:val="00762A1A"/>
    <w:rsid w:val="00762A27"/>
    <w:rsid w:val="00762A57"/>
    <w:rsid w:val="00762B50"/>
    <w:rsid w:val="00762BDA"/>
    <w:rsid w:val="00762BE8"/>
    <w:rsid w:val="00762C89"/>
    <w:rsid w:val="00762C94"/>
    <w:rsid w:val="00762CCA"/>
    <w:rsid w:val="00762D0A"/>
    <w:rsid w:val="00762D4D"/>
    <w:rsid w:val="00762D74"/>
    <w:rsid w:val="00762D8B"/>
    <w:rsid w:val="00762E82"/>
    <w:rsid w:val="00762EEE"/>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5C"/>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A7"/>
    <w:rsid w:val="00763CB7"/>
    <w:rsid w:val="00763DA1"/>
    <w:rsid w:val="00763DD2"/>
    <w:rsid w:val="00763E4A"/>
    <w:rsid w:val="00763E94"/>
    <w:rsid w:val="00763E9B"/>
    <w:rsid w:val="00763EA9"/>
    <w:rsid w:val="00763F82"/>
    <w:rsid w:val="00763F94"/>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5FC"/>
    <w:rsid w:val="0076470B"/>
    <w:rsid w:val="00764762"/>
    <w:rsid w:val="0076476A"/>
    <w:rsid w:val="007647AA"/>
    <w:rsid w:val="007647FF"/>
    <w:rsid w:val="0076482A"/>
    <w:rsid w:val="00764853"/>
    <w:rsid w:val="007648B3"/>
    <w:rsid w:val="007648D1"/>
    <w:rsid w:val="007648EC"/>
    <w:rsid w:val="00764965"/>
    <w:rsid w:val="007649AA"/>
    <w:rsid w:val="007649D0"/>
    <w:rsid w:val="00764A76"/>
    <w:rsid w:val="00764B2B"/>
    <w:rsid w:val="00764C6B"/>
    <w:rsid w:val="00764CE4"/>
    <w:rsid w:val="00764CF8"/>
    <w:rsid w:val="00764E94"/>
    <w:rsid w:val="00764F0E"/>
    <w:rsid w:val="00764F51"/>
    <w:rsid w:val="00764F99"/>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A65"/>
    <w:rsid w:val="00765B5A"/>
    <w:rsid w:val="00765C2E"/>
    <w:rsid w:val="00765CB9"/>
    <w:rsid w:val="00765CCF"/>
    <w:rsid w:val="00765DD6"/>
    <w:rsid w:val="00765E3D"/>
    <w:rsid w:val="00765E44"/>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13"/>
    <w:rsid w:val="00766671"/>
    <w:rsid w:val="007666C3"/>
    <w:rsid w:val="0076676E"/>
    <w:rsid w:val="007667E1"/>
    <w:rsid w:val="00766876"/>
    <w:rsid w:val="00766903"/>
    <w:rsid w:val="007669E3"/>
    <w:rsid w:val="00766A2D"/>
    <w:rsid w:val="00766A4C"/>
    <w:rsid w:val="00766AAC"/>
    <w:rsid w:val="00766AEC"/>
    <w:rsid w:val="00766AED"/>
    <w:rsid w:val="00766B04"/>
    <w:rsid w:val="00766C32"/>
    <w:rsid w:val="00766D01"/>
    <w:rsid w:val="00766D5E"/>
    <w:rsid w:val="00766DDC"/>
    <w:rsid w:val="00766E2E"/>
    <w:rsid w:val="00766E99"/>
    <w:rsid w:val="00766F36"/>
    <w:rsid w:val="00766FB6"/>
    <w:rsid w:val="00767016"/>
    <w:rsid w:val="007671C3"/>
    <w:rsid w:val="0076728D"/>
    <w:rsid w:val="0076728F"/>
    <w:rsid w:val="00767421"/>
    <w:rsid w:val="0076742B"/>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6BA"/>
    <w:rsid w:val="007706C4"/>
    <w:rsid w:val="00770743"/>
    <w:rsid w:val="0077076A"/>
    <w:rsid w:val="0077082A"/>
    <w:rsid w:val="0077090F"/>
    <w:rsid w:val="00770923"/>
    <w:rsid w:val="00770A0E"/>
    <w:rsid w:val="00770AFE"/>
    <w:rsid w:val="00770C0E"/>
    <w:rsid w:val="00770C76"/>
    <w:rsid w:val="00770CA7"/>
    <w:rsid w:val="00770CAA"/>
    <w:rsid w:val="00770CC0"/>
    <w:rsid w:val="00770D51"/>
    <w:rsid w:val="00770D5C"/>
    <w:rsid w:val="00770E43"/>
    <w:rsid w:val="00770E6D"/>
    <w:rsid w:val="00770ECE"/>
    <w:rsid w:val="00770FEA"/>
    <w:rsid w:val="00770FF0"/>
    <w:rsid w:val="0077102B"/>
    <w:rsid w:val="00771074"/>
    <w:rsid w:val="007710C7"/>
    <w:rsid w:val="007711C6"/>
    <w:rsid w:val="007711E6"/>
    <w:rsid w:val="0077127C"/>
    <w:rsid w:val="00771296"/>
    <w:rsid w:val="0077133E"/>
    <w:rsid w:val="00771340"/>
    <w:rsid w:val="007713CB"/>
    <w:rsid w:val="007714B9"/>
    <w:rsid w:val="00771588"/>
    <w:rsid w:val="007715C1"/>
    <w:rsid w:val="007716AE"/>
    <w:rsid w:val="00771760"/>
    <w:rsid w:val="007717FB"/>
    <w:rsid w:val="00771888"/>
    <w:rsid w:val="007718DD"/>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8EA"/>
    <w:rsid w:val="0077295F"/>
    <w:rsid w:val="00772970"/>
    <w:rsid w:val="007729E4"/>
    <w:rsid w:val="00772A15"/>
    <w:rsid w:val="00772A9C"/>
    <w:rsid w:val="00772B43"/>
    <w:rsid w:val="00772C15"/>
    <w:rsid w:val="00772DC1"/>
    <w:rsid w:val="00772E0C"/>
    <w:rsid w:val="00772E1E"/>
    <w:rsid w:val="00772E3B"/>
    <w:rsid w:val="00772F42"/>
    <w:rsid w:val="0077300B"/>
    <w:rsid w:val="00773040"/>
    <w:rsid w:val="0077305F"/>
    <w:rsid w:val="0077307B"/>
    <w:rsid w:val="00773084"/>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68"/>
    <w:rsid w:val="00773C90"/>
    <w:rsid w:val="00773CB1"/>
    <w:rsid w:val="00773D61"/>
    <w:rsid w:val="00773F79"/>
    <w:rsid w:val="0077400B"/>
    <w:rsid w:val="00774087"/>
    <w:rsid w:val="007740C5"/>
    <w:rsid w:val="007740D1"/>
    <w:rsid w:val="00774160"/>
    <w:rsid w:val="0077417B"/>
    <w:rsid w:val="007741F0"/>
    <w:rsid w:val="007742D3"/>
    <w:rsid w:val="007742F2"/>
    <w:rsid w:val="00774379"/>
    <w:rsid w:val="00774396"/>
    <w:rsid w:val="0077439D"/>
    <w:rsid w:val="007743AB"/>
    <w:rsid w:val="0077444E"/>
    <w:rsid w:val="00774519"/>
    <w:rsid w:val="0077455A"/>
    <w:rsid w:val="00774587"/>
    <w:rsid w:val="00774591"/>
    <w:rsid w:val="00774597"/>
    <w:rsid w:val="007745B9"/>
    <w:rsid w:val="007745E6"/>
    <w:rsid w:val="0077462E"/>
    <w:rsid w:val="007747A3"/>
    <w:rsid w:val="007747DC"/>
    <w:rsid w:val="00774886"/>
    <w:rsid w:val="007748EC"/>
    <w:rsid w:val="0077490B"/>
    <w:rsid w:val="0077497A"/>
    <w:rsid w:val="007749A5"/>
    <w:rsid w:val="00774A0B"/>
    <w:rsid w:val="00774A7E"/>
    <w:rsid w:val="00774A94"/>
    <w:rsid w:val="00774B06"/>
    <w:rsid w:val="00774B58"/>
    <w:rsid w:val="00774BDE"/>
    <w:rsid w:val="00774BDF"/>
    <w:rsid w:val="00774C02"/>
    <w:rsid w:val="00774C07"/>
    <w:rsid w:val="00774C1E"/>
    <w:rsid w:val="00774C35"/>
    <w:rsid w:val="00774C5D"/>
    <w:rsid w:val="00774CE5"/>
    <w:rsid w:val="00774D1B"/>
    <w:rsid w:val="00774D1E"/>
    <w:rsid w:val="00774D74"/>
    <w:rsid w:val="00774D98"/>
    <w:rsid w:val="00774E1B"/>
    <w:rsid w:val="00774E9A"/>
    <w:rsid w:val="00774EEF"/>
    <w:rsid w:val="00774F19"/>
    <w:rsid w:val="00774F7D"/>
    <w:rsid w:val="00774FAB"/>
    <w:rsid w:val="00775113"/>
    <w:rsid w:val="00775122"/>
    <w:rsid w:val="0077518A"/>
    <w:rsid w:val="00775224"/>
    <w:rsid w:val="0077522B"/>
    <w:rsid w:val="007752AC"/>
    <w:rsid w:val="007752C8"/>
    <w:rsid w:val="00775393"/>
    <w:rsid w:val="007753FD"/>
    <w:rsid w:val="0077540A"/>
    <w:rsid w:val="00775414"/>
    <w:rsid w:val="00775443"/>
    <w:rsid w:val="0077546E"/>
    <w:rsid w:val="00775512"/>
    <w:rsid w:val="007755BD"/>
    <w:rsid w:val="0077562F"/>
    <w:rsid w:val="0077564A"/>
    <w:rsid w:val="00775690"/>
    <w:rsid w:val="007756A8"/>
    <w:rsid w:val="00775700"/>
    <w:rsid w:val="0077578F"/>
    <w:rsid w:val="00775841"/>
    <w:rsid w:val="00775844"/>
    <w:rsid w:val="00775879"/>
    <w:rsid w:val="007758BA"/>
    <w:rsid w:val="0077595D"/>
    <w:rsid w:val="00775A8D"/>
    <w:rsid w:val="00775AC4"/>
    <w:rsid w:val="00775B0B"/>
    <w:rsid w:val="00775B5C"/>
    <w:rsid w:val="00775B86"/>
    <w:rsid w:val="00775BDC"/>
    <w:rsid w:val="00775BEF"/>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4F8"/>
    <w:rsid w:val="007765C9"/>
    <w:rsid w:val="007765CC"/>
    <w:rsid w:val="0077661F"/>
    <w:rsid w:val="007766B1"/>
    <w:rsid w:val="007766CC"/>
    <w:rsid w:val="007766D6"/>
    <w:rsid w:val="00776829"/>
    <w:rsid w:val="0077687B"/>
    <w:rsid w:val="007768D5"/>
    <w:rsid w:val="00776920"/>
    <w:rsid w:val="00776922"/>
    <w:rsid w:val="00776950"/>
    <w:rsid w:val="0077697C"/>
    <w:rsid w:val="0077697D"/>
    <w:rsid w:val="00776996"/>
    <w:rsid w:val="007769BF"/>
    <w:rsid w:val="007769E4"/>
    <w:rsid w:val="00776A8C"/>
    <w:rsid w:val="00776B67"/>
    <w:rsid w:val="00776B82"/>
    <w:rsid w:val="00776BAB"/>
    <w:rsid w:val="00776C26"/>
    <w:rsid w:val="00776C5D"/>
    <w:rsid w:val="00776CBC"/>
    <w:rsid w:val="00776CC9"/>
    <w:rsid w:val="00776D57"/>
    <w:rsid w:val="00776E15"/>
    <w:rsid w:val="00776F22"/>
    <w:rsid w:val="00776FD7"/>
    <w:rsid w:val="00777025"/>
    <w:rsid w:val="00777041"/>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6E5"/>
    <w:rsid w:val="007777B6"/>
    <w:rsid w:val="0077787E"/>
    <w:rsid w:val="0077789E"/>
    <w:rsid w:val="00777941"/>
    <w:rsid w:val="007779F1"/>
    <w:rsid w:val="00777A03"/>
    <w:rsid w:val="00777A05"/>
    <w:rsid w:val="00777A36"/>
    <w:rsid w:val="00777B62"/>
    <w:rsid w:val="00777B82"/>
    <w:rsid w:val="00777B8A"/>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87"/>
    <w:rsid w:val="007807C0"/>
    <w:rsid w:val="00780836"/>
    <w:rsid w:val="0078083F"/>
    <w:rsid w:val="007808C1"/>
    <w:rsid w:val="00780970"/>
    <w:rsid w:val="007809D5"/>
    <w:rsid w:val="00780AD8"/>
    <w:rsid w:val="00780B30"/>
    <w:rsid w:val="00780B64"/>
    <w:rsid w:val="00780B6D"/>
    <w:rsid w:val="00780BDD"/>
    <w:rsid w:val="00780C4F"/>
    <w:rsid w:val="00780C82"/>
    <w:rsid w:val="00780DB4"/>
    <w:rsid w:val="00780E9A"/>
    <w:rsid w:val="00780F6F"/>
    <w:rsid w:val="00781007"/>
    <w:rsid w:val="00781068"/>
    <w:rsid w:val="007810E3"/>
    <w:rsid w:val="007810E4"/>
    <w:rsid w:val="00781108"/>
    <w:rsid w:val="0078110B"/>
    <w:rsid w:val="007811D2"/>
    <w:rsid w:val="00781223"/>
    <w:rsid w:val="00781264"/>
    <w:rsid w:val="0078126E"/>
    <w:rsid w:val="0078127E"/>
    <w:rsid w:val="007813B4"/>
    <w:rsid w:val="007813D8"/>
    <w:rsid w:val="007813EE"/>
    <w:rsid w:val="00781444"/>
    <w:rsid w:val="00781552"/>
    <w:rsid w:val="0078168C"/>
    <w:rsid w:val="007816C8"/>
    <w:rsid w:val="007816F7"/>
    <w:rsid w:val="00781710"/>
    <w:rsid w:val="0078172C"/>
    <w:rsid w:val="0078174F"/>
    <w:rsid w:val="007817FF"/>
    <w:rsid w:val="0078185F"/>
    <w:rsid w:val="00781896"/>
    <w:rsid w:val="007818C8"/>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80"/>
    <w:rsid w:val="00782EA4"/>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2E"/>
    <w:rsid w:val="00783862"/>
    <w:rsid w:val="007838D5"/>
    <w:rsid w:val="007838F0"/>
    <w:rsid w:val="00783916"/>
    <w:rsid w:val="007839CC"/>
    <w:rsid w:val="00783A3C"/>
    <w:rsid w:val="00783A55"/>
    <w:rsid w:val="00783BDF"/>
    <w:rsid w:val="00783BE5"/>
    <w:rsid w:val="00783BF1"/>
    <w:rsid w:val="00783C40"/>
    <w:rsid w:val="00783C62"/>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65"/>
    <w:rsid w:val="00784886"/>
    <w:rsid w:val="00784A1F"/>
    <w:rsid w:val="00784A24"/>
    <w:rsid w:val="00784A6C"/>
    <w:rsid w:val="00784A91"/>
    <w:rsid w:val="00784B48"/>
    <w:rsid w:val="00784B9C"/>
    <w:rsid w:val="00784BE4"/>
    <w:rsid w:val="00784C61"/>
    <w:rsid w:val="00784C8E"/>
    <w:rsid w:val="00784D3C"/>
    <w:rsid w:val="00784D69"/>
    <w:rsid w:val="00784DCA"/>
    <w:rsid w:val="00784DF9"/>
    <w:rsid w:val="00784E84"/>
    <w:rsid w:val="00784FD2"/>
    <w:rsid w:val="00785016"/>
    <w:rsid w:val="0078504F"/>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7E7"/>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18D"/>
    <w:rsid w:val="00786228"/>
    <w:rsid w:val="0078625F"/>
    <w:rsid w:val="0078628E"/>
    <w:rsid w:val="007862A1"/>
    <w:rsid w:val="007862AA"/>
    <w:rsid w:val="0078642A"/>
    <w:rsid w:val="007864C9"/>
    <w:rsid w:val="007864CD"/>
    <w:rsid w:val="0078652B"/>
    <w:rsid w:val="0078657A"/>
    <w:rsid w:val="0078662C"/>
    <w:rsid w:val="00786655"/>
    <w:rsid w:val="007866A0"/>
    <w:rsid w:val="007866DF"/>
    <w:rsid w:val="0078678C"/>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33"/>
    <w:rsid w:val="00786C4F"/>
    <w:rsid w:val="00786C52"/>
    <w:rsid w:val="00786C60"/>
    <w:rsid w:val="00786CCA"/>
    <w:rsid w:val="00786D45"/>
    <w:rsid w:val="00786D71"/>
    <w:rsid w:val="00786E57"/>
    <w:rsid w:val="00786F03"/>
    <w:rsid w:val="00786F0E"/>
    <w:rsid w:val="00786F67"/>
    <w:rsid w:val="00786FA0"/>
    <w:rsid w:val="00786FB4"/>
    <w:rsid w:val="00786FD3"/>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BFC"/>
    <w:rsid w:val="00787C3F"/>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3EC"/>
    <w:rsid w:val="00790452"/>
    <w:rsid w:val="00790468"/>
    <w:rsid w:val="0079046C"/>
    <w:rsid w:val="00790492"/>
    <w:rsid w:val="007904D0"/>
    <w:rsid w:val="007904F4"/>
    <w:rsid w:val="00790510"/>
    <w:rsid w:val="0079051D"/>
    <w:rsid w:val="00790520"/>
    <w:rsid w:val="00790638"/>
    <w:rsid w:val="0079068C"/>
    <w:rsid w:val="007906F0"/>
    <w:rsid w:val="00790728"/>
    <w:rsid w:val="007909B9"/>
    <w:rsid w:val="00790B0C"/>
    <w:rsid w:val="00790B79"/>
    <w:rsid w:val="00790BB3"/>
    <w:rsid w:val="00790BDE"/>
    <w:rsid w:val="00790C0B"/>
    <w:rsid w:val="00790CBD"/>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0F"/>
    <w:rsid w:val="007919B9"/>
    <w:rsid w:val="00791A93"/>
    <w:rsid w:val="00791AC2"/>
    <w:rsid w:val="00791B04"/>
    <w:rsid w:val="00791C06"/>
    <w:rsid w:val="00791D17"/>
    <w:rsid w:val="00791D19"/>
    <w:rsid w:val="00791D80"/>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04"/>
    <w:rsid w:val="00792D1A"/>
    <w:rsid w:val="00792D92"/>
    <w:rsid w:val="00792E2E"/>
    <w:rsid w:val="00792E54"/>
    <w:rsid w:val="00792E6C"/>
    <w:rsid w:val="00792E73"/>
    <w:rsid w:val="00792EC6"/>
    <w:rsid w:val="00792F47"/>
    <w:rsid w:val="0079301E"/>
    <w:rsid w:val="00793076"/>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9"/>
    <w:rsid w:val="00794B6A"/>
    <w:rsid w:val="00794BD7"/>
    <w:rsid w:val="00794BF3"/>
    <w:rsid w:val="00794BF7"/>
    <w:rsid w:val="00794C20"/>
    <w:rsid w:val="00794CB7"/>
    <w:rsid w:val="00794CD9"/>
    <w:rsid w:val="00794DE6"/>
    <w:rsid w:val="00794E0F"/>
    <w:rsid w:val="00794E28"/>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56"/>
    <w:rsid w:val="007958F2"/>
    <w:rsid w:val="00795920"/>
    <w:rsid w:val="00795960"/>
    <w:rsid w:val="00795985"/>
    <w:rsid w:val="00795986"/>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268"/>
    <w:rsid w:val="0079636E"/>
    <w:rsid w:val="00796445"/>
    <w:rsid w:val="00796521"/>
    <w:rsid w:val="00796557"/>
    <w:rsid w:val="0079655F"/>
    <w:rsid w:val="0079658F"/>
    <w:rsid w:val="0079662E"/>
    <w:rsid w:val="0079689C"/>
    <w:rsid w:val="007968D0"/>
    <w:rsid w:val="007968E8"/>
    <w:rsid w:val="00796915"/>
    <w:rsid w:val="0079692F"/>
    <w:rsid w:val="0079694E"/>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6F19"/>
    <w:rsid w:val="00796FB2"/>
    <w:rsid w:val="00797020"/>
    <w:rsid w:val="00797084"/>
    <w:rsid w:val="007970CA"/>
    <w:rsid w:val="007970CD"/>
    <w:rsid w:val="0079721D"/>
    <w:rsid w:val="007972E0"/>
    <w:rsid w:val="007972FF"/>
    <w:rsid w:val="00797339"/>
    <w:rsid w:val="00797388"/>
    <w:rsid w:val="007973C8"/>
    <w:rsid w:val="00797453"/>
    <w:rsid w:val="007974D5"/>
    <w:rsid w:val="00797621"/>
    <w:rsid w:val="007976BC"/>
    <w:rsid w:val="007976F3"/>
    <w:rsid w:val="00797712"/>
    <w:rsid w:val="00797715"/>
    <w:rsid w:val="007977D1"/>
    <w:rsid w:val="00797858"/>
    <w:rsid w:val="00797883"/>
    <w:rsid w:val="007978F6"/>
    <w:rsid w:val="00797924"/>
    <w:rsid w:val="00797994"/>
    <w:rsid w:val="007979F1"/>
    <w:rsid w:val="00797A32"/>
    <w:rsid w:val="00797A4A"/>
    <w:rsid w:val="00797ADE"/>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9F"/>
    <w:rsid w:val="007A00F1"/>
    <w:rsid w:val="007A0192"/>
    <w:rsid w:val="007A01BD"/>
    <w:rsid w:val="007A020B"/>
    <w:rsid w:val="007A026B"/>
    <w:rsid w:val="007A02F6"/>
    <w:rsid w:val="007A0336"/>
    <w:rsid w:val="007A0464"/>
    <w:rsid w:val="007A04B8"/>
    <w:rsid w:val="007A04BC"/>
    <w:rsid w:val="007A04C4"/>
    <w:rsid w:val="007A04C6"/>
    <w:rsid w:val="007A056F"/>
    <w:rsid w:val="007A0725"/>
    <w:rsid w:val="007A072B"/>
    <w:rsid w:val="007A0796"/>
    <w:rsid w:val="007A07C0"/>
    <w:rsid w:val="007A07C3"/>
    <w:rsid w:val="007A07E8"/>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A7"/>
    <w:rsid w:val="007A0FD0"/>
    <w:rsid w:val="007A0FDB"/>
    <w:rsid w:val="007A10C9"/>
    <w:rsid w:val="007A10CC"/>
    <w:rsid w:val="007A10EC"/>
    <w:rsid w:val="007A1123"/>
    <w:rsid w:val="007A126C"/>
    <w:rsid w:val="007A12CD"/>
    <w:rsid w:val="007A13D8"/>
    <w:rsid w:val="007A140C"/>
    <w:rsid w:val="007A1499"/>
    <w:rsid w:val="007A14FC"/>
    <w:rsid w:val="007A1595"/>
    <w:rsid w:val="007A15BC"/>
    <w:rsid w:val="007A1601"/>
    <w:rsid w:val="007A172F"/>
    <w:rsid w:val="007A1780"/>
    <w:rsid w:val="007A17E8"/>
    <w:rsid w:val="007A1830"/>
    <w:rsid w:val="007A187A"/>
    <w:rsid w:val="007A19D0"/>
    <w:rsid w:val="007A1A69"/>
    <w:rsid w:val="007A1AFE"/>
    <w:rsid w:val="007A1B53"/>
    <w:rsid w:val="007A1B98"/>
    <w:rsid w:val="007A1C5B"/>
    <w:rsid w:val="007A1C78"/>
    <w:rsid w:val="007A1CCC"/>
    <w:rsid w:val="007A1D30"/>
    <w:rsid w:val="007A1D9E"/>
    <w:rsid w:val="007A1E2A"/>
    <w:rsid w:val="007A1E31"/>
    <w:rsid w:val="007A1E72"/>
    <w:rsid w:val="007A1E7C"/>
    <w:rsid w:val="007A1EC7"/>
    <w:rsid w:val="007A1F32"/>
    <w:rsid w:val="007A1F61"/>
    <w:rsid w:val="007A1FAE"/>
    <w:rsid w:val="007A201F"/>
    <w:rsid w:val="007A2071"/>
    <w:rsid w:val="007A209C"/>
    <w:rsid w:val="007A20EA"/>
    <w:rsid w:val="007A2105"/>
    <w:rsid w:val="007A21AA"/>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77"/>
    <w:rsid w:val="007A2AB9"/>
    <w:rsid w:val="007A2B6F"/>
    <w:rsid w:val="007A2D85"/>
    <w:rsid w:val="007A2E20"/>
    <w:rsid w:val="007A2E44"/>
    <w:rsid w:val="007A2E84"/>
    <w:rsid w:val="007A2ECB"/>
    <w:rsid w:val="007A2F2F"/>
    <w:rsid w:val="007A2F74"/>
    <w:rsid w:val="007A2F94"/>
    <w:rsid w:val="007A2FF7"/>
    <w:rsid w:val="007A3058"/>
    <w:rsid w:val="007A3069"/>
    <w:rsid w:val="007A30D3"/>
    <w:rsid w:val="007A3201"/>
    <w:rsid w:val="007A3273"/>
    <w:rsid w:val="007A32A7"/>
    <w:rsid w:val="007A32AF"/>
    <w:rsid w:val="007A32BC"/>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C6F"/>
    <w:rsid w:val="007A3D0B"/>
    <w:rsid w:val="007A3D25"/>
    <w:rsid w:val="007A3D59"/>
    <w:rsid w:val="007A3D73"/>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80"/>
    <w:rsid w:val="007A42DD"/>
    <w:rsid w:val="007A4300"/>
    <w:rsid w:val="007A430D"/>
    <w:rsid w:val="007A4415"/>
    <w:rsid w:val="007A441A"/>
    <w:rsid w:val="007A443F"/>
    <w:rsid w:val="007A44D5"/>
    <w:rsid w:val="007A44FD"/>
    <w:rsid w:val="007A4542"/>
    <w:rsid w:val="007A45CC"/>
    <w:rsid w:val="007A465E"/>
    <w:rsid w:val="007A46B4"/>
    <w:rsid w:val="007A4739"/>
    <w:rsid w:val="007A47A3"/>
    <w:rsid w:val="007A47A7"/>
    <w:rsid w:val="007A4893"/>
    <w:rsid w:val="007A4901"/>
    <w:rsid w:val="007A49C6"/>
    <w:rsid w:val="007A49D9"/>
    <w:rsid w:val="007A4A45"/>
    <w:rsid w:val="007A4ADA"/>
    <w:rsid w:val="007A4AE3"/>
    <w:rsid w:val="007A4B72"/>
    <w:rsid w:val="007A4BC0"/>
    <w:rsid w:val="007A4BE5"/>
    <w:rsid w:val="007A4C10"/>
    <w:rsid w:val="007A4C6A"/>
    <w:rsid w:val="007A4C82"/>
    <w:rsid w:val="007A4C89"/>
    <w:rsid w:val="007A4C8A"/>
    <w:rsid w:val="007A4D3D"/>
    <w:rsid w:val="007A4D9B"/>
    <w:rsid w:val="007A4DCE"/>
    <w:rsid w:val="007A4DE9"/>
    <w:rsid w:val="007A4EE1"/>
    <w:rsid w:val="007A4F0F"/>
    <w:rsid w:val="007A4F41"/>
    <w:rsid w:val="007A4F63"/>
    <w:rsid w:val="007A4FEE"/>
    <w:rsid w:val="007A50CC"/>
    <w:rsid w:val="007A50E9"/>
    <w:rsid w:val="007A519E"/>
    <w:rsid w:val="007A51C4"/>
    <w:rsid w:val="007A51F0"/>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3BE"/>
    <w:rsid w:val="007A6462"/>
    <w:rsid w:val="007A647B"/>
    <w:rsid w:val="007A6522"/>
    <w:rsid w:val="007A6562"/>
    <w:rsid w:val="007A657A"/>
    <w:rsid w:val="007A65B4"/>
    <w:rsid w:val="007A65BB"/>
    <w:rsid w:val="007A6612"/>
    <w:rsid w:val="007A66BF"/>
    <w:rsid w:val="007A66DD"/>
    <w:rsid w:val="007A6712"/>
    <w:rsid w:val="007A6726"/>
    <w:rsid w:val="007A6749"/>
    <w:rsid w:val="007A68C1"/>
    <w:rsid w:val="007A68D4"/>
    <w:rsid w:val="007A6907"/>
    <w:rsid w:val="007A690E"/>
    <w:rsid w:val="007A6998"/>
    <w:rsid w:val="007A6A6B"/>
    <w:rsid w:val="007A6AD1"/>
    <w:rsid w:val="007A6B16"/>
    <w:rsid w:val="007A6B6C"/>
    <w:rsid w:val="007A6BA4"/>
    <w:rsid w:val="007A6BDD"/>
    <w:rsid w:val="007A6CAA"/>
    <w:rsid w:val="007A6CAE"/>
    <w:rsid w:val="007A6DB5"/>
    <w:rsid w:val="007A6DCA"/>
    <w:rsid w:val="007A6E4D"/>
    <w:rsid w:val="007A6FEC"/>
    <w:rsid w:val="007A7012"/>
    <w:rsid w:val="007A7084"/>
    <w:rsid w:val="007A70BB"/>
    <w:rsid w:val="007A70FE"/>
    <w:rsid w:val="007A71CD"/>
    <w:rsid w:val="007A7210"/>
    <w:rsid w:val="007A7222"/>
    <w:rsid w:val="007A7249"/>
    <w:rsid w:val="007A7284"/>
    <w:rsid w:val="007A7448"/>
    <w:rsid w:val="007A7486"/>
    <w:rsid w:val="007A74C5"/>
    <w:rsid w:val="007A75D2"/>
    <w:rsid w:val="007A7622"/>
    <w:rsid w:val="007A7636"/>
    <w:rsid w:val="007A768B"/>
    <w:rsid w:val="007A76A6"/>
    <w:rsid w:val="007A76C3"/>
    <w:rsid w:val="007A76F2"/>
    <w:rsid w:val="007A7731"/>
    <w:rsid w:val="007A77F2"/>
    <w:rsid w:val="007A7823"/>
    <w:rsid w:val="007A7920"/>
    <w:rsid w:val="007A7973"/>
    <w:rsid w:val="007A7A30"/>
    <w:rsid w:val="007A7B40"/>
    <w:rsid w:val="007A7B4C"/>
    <w:rsid w:val="007A7B6D"/>
    <w:rsid w:val="007A7C08"/>
    <w:rsid w:val="007A7CCE"/>
    <w:rsid w:val="007A7D20"/>
    <w:rsid w:val="007A7D48"/>
    <w:rsid w:val="007A7D66"/>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A8"/>
    <w:rsid w:val="007B0BD6"/>
    <w:rsid w:val="007B0C01"/>
    <w:rsid w:val="007B0C27"/>
    <w:rsid w:val="007B0C28"/>
    <w:rsid w:val="007B0CCC"/>
    <w:rsid w:val="007B0D37"/>
    <w:rsid w:val="007B0D9B"/>
    <w:rsid w:val="007B0DAB"/>
    <w:rsid w:val="007B0DF1"/>
    <w:rsid w:val="007B0F26"/>
    <w:rsid w:val="007B0F3C"/>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1"/>
    <w:rsid w:val="007B1CE4"/>
    <w:rsid w:val="007B1DBF"/>
    <w:rsid w:val="007B1E5E"/>
    <w:rsid w:val="007B1E82"/>
    <w:rsid w:val="007B1E8D"/>
    <w:rsid w:val="007B1EC0"/>
    <w:rsid w:val="007B1F83"/>
    <w:rsid w:val="007B1FD3"/>
    <w:rsid w:val="007B2060"/>
    <w:rsid w:val="007B2064"/>
    <w:rsid w:val="007B206E"/>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750"/>
    <w:rsid w:val="007B2772"/>
    <w:rsid w:val="007B2909"/>
    <w:rsid w:val="007B29CD"/>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20"/>
    <w:rsid w:val="007B328D"/>
    <w:rsid w:val="007B3304"/>
    <w:rsid w:val="007B33EC"/>
    <w:rsid w:val="007B342C"/>
    <w:rsid w:val="007B3438"/>
    <w:rsid w:val="007B3441"/>
    <w:rsid w:val="007B34AB"/>
    <w:rsid w:val="007B34F0"/>
    <w:rsid w:val="007B3510"/>
    <w:rsid w:val="007B35D7"/>
    <w:rsid w:val="007B35FE"/>
    <w:rsid w:val="007B364A"/>
    <w:rsid w:val="007B365C"/>
    <w:rsid w:val="007B3738"/>
    <w:rsid w:val="007B3740"/>
    <w:rsid w:val="007B377F"/>
    <w:rsid w:val="007B3797"/>
    <w:rsid w:val="007B3865"/>
    <w:rsid w:val="007B3936"/>
    <w:rsid w:val="007B3ADF"/>
    <w:rsid w:val="007B3C38"/>
    <w:rsid w:val="007B3C61"/>
    <w:rsid w:val="007B3D24"/>
    <w:rsid w:val="007B3D39"/>
    <w:rsid w:val="007B3D4C"/>
    <w:rsid w:val="007B3DA7"/>
    <w:rsid w:val="007B3F0A"/>
    <w:rsid w:val="007B3FBD"/>
    <w:rsid w:val="007B3FE7"/>
    <w:rsid w:val="007B402F"/>
    <w:rsid w:val="007B40C5"/>
    <w:rsid w:val="007B4240"/>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0C"/>
    <w:rsid w:val="007B4CA0"/>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37"/>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4F"/>
    <w:rsid w:val="007B5D89"/>
    <w:rsid w:val="007B5DFC"/>
    <w:rsid w:val="007B5EB7"/>
    <w:rsid w:val="007B5EBC"/>
    <w:rsid w:val="007B5EC9"/>
    <w:rsid w:val="007B5F38"/>
    <w:rsid w:val="007B5F94"/>
    <w:rsid w:val="007B6015"/>
    <w:rsid w:val="007B601A"/>
    <w:rsid w:val="007B6022"/>
    <w:rsid w:val="007B60BF"/>
    <w:rsid w:val="007B6163"/>
    <w:rsid w:val="007B616D"/>
    <w:rsid w:val="007B6195"/>
    <w:rsid w:val="007B6227"/>
    <w:rsid w:val="007B6229"/>
    <w:rsid w:val="007B6250"/>
    <w:rsid w:val="007B63B3"/>
    <w:rsid w:val="007B640D"/>
    <w:rsid w:val="007B6593"/>
    <w:rsid w:val="007B65B7"/>
    <w:rsid w:val="007B662C"/>
    <w:rsid w:val="007B6658"/>
    <w:rsid w:val="007B66CB"/>
    <w:rsid w:val="007B6745"/>
    <w:rsid w:val="007B6789"/>
    <w:rsid w:val="007B6797"/>
    <w:rsid w:val="007B69A4"/>
    <w:rsid w:val="007B69DC"/>
    <w:rsid w:val="007B6A3B"/>
    <w:rsid w:val="007B6A4F"/>
    <w:rsid w:val="007B6A6C"/>
    <w:rsid w:val="007B6AC2"/>
    <w:rsid w:val="007B6AF7"/>
    <w:rsid w:val="007B6B20"/>
    <w:rsid w:val="007B6C31"/>
    <w:rsid w:val="007B6CCE"/>
    <w:rsid w:val="007B6CF0"/>
    <w:rsid w:val="007B6E95"/>
    <w:rsid w:val="007B6EB6"/>
    <w:rsid w:val="007B6EE9"/>
    <w:rsid w:val="007B6F3C"/>
    <w:rsid w:val="007B6FD9"/>
    <w:rsid w:val="007B700D"/>
    <w:rsid w:val="007B7093"/>
    <w:rsid w:val="007B70E8"/>
    <w:rsid w:val="007B710A"/>
    <w:rsid w:val="007B7151"/>
    <w:rsid w:val="007B722B"/>
    <w:rsid w:val="007B7273"/>
    <w:rsid w:val="007B72E0"/>
    <w:rsid w:val="007B72EA"/>
    <w:rsid w:val="007B73A2"/>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EF3"/>
    <w:rsid w:val="007B7F41"/>
    <w:rsid w:val="007B7FA8"/>
    <w:rsid w:val="007C005A"/>
    <w:rsid w:val="007C0064"/>
    <w:rsid w:val="007C0086"/>
    <w:rsid w:val="007C00C5"/>
    <w:rsid w:val="007C00F1"/>
    <w:rsid w:val="007C00FF"/>
    <w:rsid w:val="007C01F7"/>
    <w:rsid w:val="007C022A"/>
    <w:rsid w:val="007C0328"/>
    <w:rsid w:val="007C0372"/>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92"/>
    <w:rsid w:val="007C0ABA"/>
    <w:rsid w:val="007C0AF6"/>
    <w:rsid w:val="007C0BB8"/>
    <w:rsid w:val="007C0C27"/>
    <w:rsid w:val="007C0C9B"/>
    <w:rsid w:val="007C0E8E"/>
    <w:rsid w:val="007C0F22"/>
    <w:rsid w:val="007C101E"/>
    <w:rsid w:val="007C10C2"/>
    <w:rsid w:val="007C1152"/>
    <w:rsid w:val="007C132F"/>
    <w:rsid w:val="007C13B8"/>
    <w:rsid w:val="007C1454"/>
    <w:rsid w:val="007C1484"/>
    <w:rsid w:val="007C14AD"/>
    <w:rsid w:val="007C14C2"/>
    <w:rsid w:val="007C14E3"/>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11"/>
    <w:rsid w:val="007C1E78"/>
    <w:rsid w:val="007C1E85"/>
    <w:rsid w:val="007C1EE3"/>
    <w:rsid w:val="007C1F3A"/>
    <w:rsid w:val="007C1F67"/>
    <w:rsid w:val="007C1F6C"/>
    <w:rsid w:val="007C218F"/>
    <w:rsid w:val="007C2193"/>
    <w:rsid w:val="007C21A9"/>
    <w:rsid w:val="007C21FD"/>
    <w:rsid w:val="007C2203"/>
    <w:rsid w:val="007C228F"/>
    <w:rsid w:val="007C22CE"/>
    <w:rsid w:val="007C2307"/>
    <w:rsid w:val="007C2422"/>
    <w:rsid w:val="007C2454"/>
    <w:rsid w:val="007C2551"/>
    <w:rsid w:val="007C2688"/>
    <w:rsid w:val="007C26B7"/>
    <w:rsid w:val="007C26DB"/>
    <w:rsid w:val="007C275A"/>
    <w:rsid w:val="007C2781"/>
    <w:rsid w:val="007C27AC"/>
    <w:rsid w:val="007C27DD"/>
    <w:rsid w:val="007C27F3"/>
    <w:rsid w:val="007C2807"/>
    <w:rsid w:val="007C287E"/>
    <w:rsid w:val="007C28CD"/>
    <w:rsid w:val="007C293A"/>
    <w:rsid w:val="007C2958"/>
    <w:rsid w:val="007C298E"/>
    <w:rsid w:val="007C29D3"/>
    <w:rsid w:val="007C2A0B"/>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3CF"/>
    <w:rsid w:val="007C3400"/>
    <w:rsid w:val="007C346D"/>
    <w:rsid w:val="007C34D6"/>
    <w:rsid w:val="007C3561"/>
    <w:rsid w:val="007C367B"/>
    <w:rsid w:val="007C36B8"/>
    <w:rsid w:val="007C36D1"/>
    <w:rsid w:val="007C38B8"/>
    <w:rsid w:val="007C3913"/>
    <w:rsid w:val="007C3922"/>
    <w:rsid w:val="007C3960"/>
    <w:rsid w:val="007C39E3"/>
    <w:rsid w:val="007C3A14"/>
    <w:rsid w:val="007C3AF1"/>
    <w:rsid w:val="007C3C1D"/>
    <w:rsid w:val="007C3C92"/>
    <w:rsid w:val="007C3C9C"/>
    <w:rsid w:val="007C3D5D"/>
    <w:rsid w:val="007C3D61"/>
    <w:rsid w:val="007C3D8D"/>
    <w:rsid w:val="007C3DEA"/>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4AC"/>
    <w:rsid w:val="007C454E"/>
    <w:rsid w:val="007C4590"/>
    <w:rsid w:val="007C464B"/>
    <w:rsid w:val="007C46DA"/>
    <w:rsid w:val="007C46E4"/>
    <w:rsid w:val="007C46FE"/>
    <w:rsid w:val="007C47A7"/>
    <w:rsid w:val="007C47A8"/>
    <w:rsid w:val="007C4828"/>
    <w:rsid w:val="007C4A68"/>
    <w:rsid w:val="007C4AF6"/>
    <w:rsid w:val="007C4B50"/>
    <w:rsid w:val="007C4BA3"/>
    <w:rsid w:val="007C4C07"/>
    <w:rsid w:val="007C4ED0"/>
    <w:rsid w:val="007C4EF5"/>
    <w:rsid w:val="007C4F48"/>
    <w:rsid w:val="007C4F91"/>
    <w:rsid w:val="007C5011"/>
    <w:rsid w:val="007C507E"/>
    <w:rsid w:val="007C51F4"/>
    <w:rsid w:val="007C52AF"/>
    <w:rsid w:val="007C52F7"/>
    <w:rsid w:val="007C541B"/>
    <w:rsid w:val="007C5429"/>
    <w:rsid w:val="007C5494"/>
    <w:rsid w:val="007C54DC"/>
    <w:rsid w:val="007C54E3"/>
    <w:rsid w:val="007C54E6"/>
    <w:rsid w:val="007C5504"/>
    <w:rsid w:val="007C5576"/>
    <w:rsid w:val="007C55BA"/>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CE7"/>
    <w:rsid w:val="007C5E8E"/>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A4"/>
    <w:rsid w:val="007C68C1"/>
    <w:rsid w:val="007C6A90"/>
    <w:rsid w:val="007C6AB0"/>
    <w:rsid w:val="007C6B20"/>
    <w:rsid w:val="007C6B2A"/>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66"/>
    <w:rsid w:val="007C76E9"/>
    <w:rsid w:val="007C7730"/>
    <w:rsid w:val="007C7819"/>
    <w:rsid w:val="007C7832"/>
    <w:rsid w:val="007C787D"/>
    <w:rsid w:val="007C7880"/>
    <w:rsid w:val="007C7891"/>
    <w:rsid w:val="007C78DF"/>
    <w:rsid w:val="007C79D9"/>
    <w:rsid w:val="007C79E6"/>
    <w:rsid w:val="007C7A0B"/>
    <w:rsid w:val="007C7A94"/>
    <w:rsid w:val="007C7ADA"/>
    <w:rsid w:val="007C7B11"/>
    <w:rsid w:val="007C7B57"/>
    <w:rsid w:val="007C7CA5"/>
    <w:rsid w:val="007C7D52"/>
    <w:rsid w:val="007C7D9E"/>
    <w:rsid w:val="007C7EC8"/>
    <w:rsid w:val="007C7F11"/>
    <w:rsid w:val="007C7F34"/>
    <w:rsid w:val="007C7F4E"/>
    <w:rsid w:val="007C7F60"/>
    <w:rsid w:val="007C7F6C"/>
    <w:rsid w:val="007C7F8D"/>
    <w:rsid w:val="007D0058"/>
    <w:rsid w:val="007D00BA"/>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E39"/>
    <w:rsid w:val="007D1FD3"/>
    <w:rsid w:val="007D2039"/>
    <w:rsid w:val="007D21B4"/>
    <w:rsid w:val="007D229A"/>
    <w:rsid w:val="007D22C4"/>
    <w:rsid w:val="007D2379"/>
    <w:rsid w:val="007D23F7"/>
    <w:rsid w:val="007D2450"/>
    <w:rsid w:val="007D246E"/>
    <w:rsid w:val="007D2580"/>
    <w:rsid w:val="007D25C0"/>
    <w:rsid w:val="007D274C"/>
    <w:rsid w:val="007D2770"/>
    <w:rsid w:val="007D2798"/>
    <w:rsid w:val="007D2818"/>
    <w:rsid w:val="007D28E3"/>
    <w:rsid w:val="007D294B"/>
    <w:rsid w:val="007D2A00"/>
    <w:rsid w:val="007D2AA4"/>
    <w:rsid w:val="007D2B01"/>
    <w:rsid w:val="007D2B8E"/>
    <w:rsid w:val="007D2C23"/>
    <w:rsid w:val="007D2C4D"/>
    <w:rsid w:val="007D2DFD"/>
    <w:rsid w:val="007D2E3C"/>
    <w:rsid w:val="007D2EC9"/>
    <w:rsid w:val="007D2F9F"/>
    <w:rsid w:val="007D3031"/>
    <w:rsid w:val="007D3035"/>
    <w:rsid w:val="007D3049"/>
    <w:rsid w:val="007D3073"/>
    <w:rsid w:val="007D30A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79"/>
    <w:rsid w:val="007D36F6"/>
    <w:rsid w:val="007D37DC"/>
    <w:rsid w:val="007D3992"/>
    <w:rsid w:val="007D39D1"/>
    <w:rsid w:val="007D39F8"/>
    <w:rsid w:val="007D39FD"/>
    <w:rsid w:val="007D3A65"/>
    <w:rsid w:val="007D3A74"/>
    <w:rsid w:val="007D3A83"/>
    <w:rsid w:val="007D3AF4"/>
    <w:rsid w:val="007D3B01"/>
    <w:rsid w:val="007D3B0A"/>
    <w:rsid w:val="007D3BCF"/>
    <w:rsid w:val="007D3BE6"/>
    <w:rsid w:val="007D3D20"/>
    <w:rsid w:val="007D3D3E"/>
    <w:rsid w:val="007D3D80"/>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1D7"/>
    <w:rsid w:val="007D4270"/>
    <w:rsid w:val="007D4290"/>
    <w:rsid w:val="007D42B9"/>
    <w:rsid w:val="007D42C5"/>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C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5F55"/>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21"/>
    <w:rsid w:val="007D6B8C"/>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3D"/>
    <w:rsid w:val="007D7176"/>
    <w:rsid w:val="007D7244"/>
    <w:rsid w:val="007D72D6"/>
    <w:rsid w:val="007D7339"/>
    <w:rsid w:val="007D7347"/>
    <w:rsid w:val="007D745E"/>
    <w:rsid w:val="007D7464"/>
    <w:rsid w:val="007D7486"/>
    <w:rsid w:val="007D7579"/>
    <w:rsid w:val="007D75E1"/>
    <w:rsid w:val="007D76C5"/>
    <w:rsid w:val="007D77B6"/>
    <w:rsid w:val="007D77DF"/>
    <w:rsid w:val="007D7801"/>
    <w:rsid w:val="007D78B1"/>
    <w:rsid w:val="007D78D5"/>
    <w:rsid w:val="007D78E2"/>
    <w:rsid w:val="007D790C"/>
    <w:rsid w:val="007D7990"/>
    <w:rsid w:val="007D79F5"/>
    <w:rsid w:val="007D7A39"/>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38"/>
    <w:rsid w:val="007E0959"/>
    <w:rsid w:val="007E0988"/>
    <w:rsid w:val="007E0996"/>
    <w:rsid w:val="007E09C3"/>
    <w:rsid w:val="007E0A09"/>
    <w:rsid w:val="007E0A73"/>
    <w:rsid w:val="007E0ABD"/>
    <w:rsid w:val="007E0B05"/>
    <w:rsid w:val="007E0B43"/>
    <w:rsid w:val="007E0BD1"/>
    <w:rsid w:val="007E0CF0"/>
    <w:rsid w:val="007E0D0F"/>
    <w:rsid w:val="007E0E07"/>
    <w:rsid w:val="007E0E08"/>
    <w:rsid w:val="007E0E3D"/>
    <w:rsid w:val="007E0E6C"/>
    <w:rsid w:val="007E0E99"/>
    <w:rsid w:val="007E0FC4"/>
    <w:rsid w:val="007E1112"/>
    <w:rsid w:val="007E11E2"/>
    <w:rsid w:val="007E1229"/>
    <w:rsid w:val="007E127A"/>
    <w:rsid w:val="007E1298"/>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6E1"/>
    <w:rsid w:val="007E17B5"/>
    <w:rsid w:val="007E1899"/>
    <w:rsid w:val="007E192F"/>
    <w:rsid w:val="007E1998"/>
    <w:rsid w:val="007E19A0"/>
    <w:rsid w:val="007E19E3"/>
    <w:rsid w:val="007E1A04"/>
    <w:rsid w:val="007E1AA0"/>
    <w:rsid w:val="007E1AA6"/>
    <w:rsid w:val="007E1ACD"/>
    <w:rsid w:val="007E1B7F"/>
    <w:rsid w:val="007E1C39"/>
    <w:rsid w:val="007E1C80"/>
    <w:rsid w:val="007E1CF3"/>
    <w:rsid w:val="007E1D4B"/>
    <w:rsid w:val="007E1D74"/>
    <w:rsid w:val="007E1DDE"/>
    <w:rsid w:val="007E1E45"/>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69"/>
    <w:rsid w:val="007E297C"/>
    <w:rsid w:val="007E29A3"/>
    <w:rsid w:val="007E29A4"/>
    <w:rsid w:val="007E2A4D"/>
    <w:rsid w:val="007E2A99"/>
    <w:rsid w:val="007E2AEC"/>
    <w:rsid w:val="007E2B22"/>
    <w:rsid w:val="007E2B7F"/>
    <w:rsid w:val="007E2BCB"/>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182"/>
    <w:rsid w:val="007E3219"/>
    <w:rsid w:val="007E32CE"/>
    <w:rsid w:val="007E32EE"/>
    <w:rsid w:val="007E334D"/>
    <w:rsid w:val="007E33AF"/>
    <w:rsid w:val="007E33F1"/>
    <w:rsid w:val="007E3426"/>
    <w:rsid w:val="007E36DD"/>
    <w:rsid w:val="007E3706"/>
    <w:rsid w:val="007E3712"/>
    <w:rsid w:val="007E3714"/>
    <w:rsid w:val="007E37A9"/>
    <w:rsid w:val="007E3818"/>
    <w:rsid w:val="007E381E"/>
    <w:rsid w:val="007E3833"/>
    <w:rsid w:val="007E388F"/>
    <w:rsid w:val="007E3910"/>
    <w:rsid w:val="007E3923"/>
    <w:rsid w:val="007E3940"/>
    <w:rsid w:val="007E3985"/>
    <w:rsid w:val="007E39B5"/>
    <w:rsid w:val="007E3A0D"/>
    <w:rsid w:val="007E3AA3"/>
    <w:rsid w:val="007E3ADC"/>
    <w:rsid w:val="007E3ADE"/>
    <w:rsid w:val="007E3BA2"/>
    <w:rsid w:val="007E3BFE"/>
    <w:rsid w:val="007E3C4A"/>
    <w:rsid w:val="007E3CA7"/>
    <w:rsid w:val="007E3CC5"/>
    <w:rsid w:val="007E3D38"/>
    <w:rsid w:val="007E3D47"/>
    <w:rsid w:val="007E3DB3"/>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1E8"/>
    <w:rsid w:val="007E4271"/>
    <w:rsid w:val="007E427C"/>
    <w:rsid w:val="007E429C"/>
    <w:rsid w:val="007E432B"/>
    <w:rsid w:val="007E4394"/>
    <w:rsid w:val="007E43AE"/>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CD"/>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2B"/>
    <w:rsid w:val="007E534F"/>
    <w:rsid w:val="007E53CD"/>
    <w:rsid w:val="007E5410"/>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CED"/>
    <w:rsid w:val="007E5D93"/>
    <w:rsid w:val="007E5DA0"/>
    <w:rsid w:val="007E5DB1"/>
    <w:rsid w:val="007E5E3B"/>
    <w:rsid w:val="007E5E7F"/>
    <w:rsid w:val="007E5EAD"/>
    <w:rsid w:val="007E5ECB"/>
    <w:rsid w:val="007E5F31"/>
    <w:rsid w:val="007E60B5"/>
    <w:rsid w:val="007E610A"/>
    <w:rsid w:val="007E614D"/>
    <w:rsid w:val="007E6173"/>
    <w:rsid w:val="007E61AD"/>
    <w:rsid w:val="007E6204"/>
    <w:rsid w:val="007E6212"/>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B45"/>
    <w:rsid w:val="007E6C25"/>
    <w:rsid w:val="007E6CB3"/>
    <w:rsid w:val="007E6D25"/>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6FB"/>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E00"/>
    <w:rsid w:val="007E7ED1"/>
    <w:rsid w:val="007E7F77"/>
    <w:rsid w:val="007E7FAC"/>
    <w:rsid w:val="007F0033"/>
    <w:rsid w:val="007F012B"/>
    <w:rsid w:val="007F0199"/>
    <w:rsid w:val="007F019F"/>
    <w:rsid w:val="007F01CC"/>
    <w:rsid w:val="007F027E"/>
    <w:rsid w:val="007F02B8"/>
    <w:rsid w:val="007F02F9"/>
    <w:rsid w:val="007F0329"/>
    <w:rsid w:val="007F0394"/>
    <w:rsid w:val="007F042F"/>
    <w:rsid w:val="007F04D0"/>
    <w:rsid w:val="007F0571"/>
    <w:rsid w:val="007F0572"/>
    <w:rsid w:val="007F058D"/>
    <w:rsid w:val="007F063B"/>
    <w:rsid w:val="007F065B"/>
    <w:rsid w:val="007F068B"/>
    <w:rsid w:val="007F0744"/>
    <w:rsid w:val="007F0751"/>
    <w:rsid w:val="007F07E4"/>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0FED"/>
    <w:rsid w:val="007F1021"/>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C7"/>
    <w:rsid w:val="007F18D5"/>
    <w:rsid w:val="007F19F2"/>
    <w:rsid w:val="007F1A04"/>
    <w:rsid w:val="007F1A3E"/>
    <w:rsid w:val="007F1A9F"/>
    <w:rsid w:val="007F1B81"/>
    <w:rsid w:val="007F1C41"/>
    <w:rsid w:val="007F1D55"/>
    <w:rsid w:val="007F1D8A"/>
    <w:rsid w:val="007F1DA8"/>
    <w:rsid w:val="007F1E22"/>
    <w:rsid w:val="007F1E2B"/>
    <w:rsid w:val="007F1F04"/>
    <w:rsid w:val="007F1F3F"/>
    <w:rsid w:val="007F1FE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5F"/>
    <w:rsid w:val="007F279B"/>
    <w:rsid w:val="007F27ED"/>
    <w:rsid w:val="007F2828"/>
    <w:rsid w:val="007F2857"/>
    <w:rsid w:val="007F28BF"/>
    <w:rsid w:val="007F28FC"/>
    <w:rsid w:val="007F290A"/>
    <w:rsid w:val="007F2917"/>
    <w:rsid w:val="007F2ABC"/>
    <w:rsid w:val="007F2AED"/>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5B1"/>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6D"/>
    <w:rsid w:val="007F3A88"/>
    <w:rsid w:val="007F3AD3"/>
    <w:rsid w:val="007F3B11"/>
    <w:rsid w:val="007F3BAC"/>
    <w:rsid w:val="007F3D4F"/>
    <w:rsid w:val="007F3D52"/>
    <w:rsid w:val="007F3DEF"/>
    <w:rsid w:val="007F3F03"/>
    <w:rsid w:val="007F40F7"/>
    <w:rsid w:val="007F4158"/>
    <w:rsid w:val="007F4197"/>
    <w:rsid w:val="007F41A1"/>
    <w:rsid w:val="007F423B"/>
    <w:rsid w:val="007F429F"/>
    <w:rsid w:val="007F43B3"/>
    <w:rsid w:val="007F43F2"/>
    <w:rsid w:val="007F442B"/>
    <w:rsid w:val="007F4486"/>
    <w:rsid w:val="007F453B"/>
    <w:rsid w:val="007F4583"/>
    <w:rsid w:val="007F45BE"/>
    <w:rsid w:val="007F45C3"/>
    <w:rsid w:val="007F45C9"/>
    <w:rsid w:val="007F4667"/>
    <w:rsid w:val="007F4681"/>
    <w:rsid w:val="007F46FA"/>
    <w:rsid w:val="007F4706"/>
    <w:rsid w:val="007F4716"/>
    <w:rsid w:val="007F478C"/>
    <w:rsid w:val="007F47A3"/>
    <w:rsid w:val="007F483B"/>
    <w:rsid w:val="007F4856"/>
    <w:rsid w:val="007F485F"/>
    <w:rsid w:val="007F49FD"/>
    <w:rsid w:val="007F4AB1"/>
    <w:rsid w:val="007F4ACD"/>
    <w:rsid w:val="007F4AE8"/>
    <w:rsid w:val="007F4BE3"/>
    <w:rsid w:val="007F4C05"/>
    <w:rsid w:val="007F4C92"/>
    <w:rsid w:val="007F4D83"/>
    <w:rsid w:val="007F4EEC"/>
    <w:rsid w:val="007F4F0B"/>
    <w:rsid w:val="007F5016"/>
    <w:rsid w:val="007F5050"/>
    <w:rsid w:val="007F5063"/>
    <w:rsid w:val="007F535A"/>
    <w:rsid w:val="007F5376"/>
    <w:rsid w:val="007F5394"/>
    <w:rsid w:val="007F5541"/>
    <w:rsid w:val="007F558E"/>
    <w:rsid w:val="007F5609"/>
    <w:rsid w:val="007F560B"/>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7A"/>
    <w:rsid w:val="007F61BB"/>
    <w:rsid w:val="007F6241"/>
    <w:rsid w:val="007F62DD"/>
    <w:rsid w:val="007F6328"/>
    <w:rsid w:val="007F6363"/>
    <w:rsid w:val="007F6453"/>
    <w:rsid w:val="007F663C"/>
    <w:rsid w:val="007F6751"/>
    <w:rsid w:val="007F675F"/>
    <w:rsid w:val="007F6907"/>
    <w:rsid w:val="007F69B8"/>
    <w:rsid w:val="007F6A65"/>
    <w:rsid w:val="007F6C64"/>
    <w:rsid w:val="007F6CCB"/>
    <w:rsid w:val="007F6DFE"/>
    <w:rsid w:val="007F6E7F"/>
    <w:rsid w:val="007F6E92"/>
    <w:rsid w:val="007F6EBC"/>
    <w:rsid w:val="007F6F3B"/>
    <w:rsid w:val="007F6F8C"/>
    <w:rsid w:val="007F7052"/>
    <w:rsid w:val="007F7068"/>
    <w:rsid w:val="007F7086"/>
    <w:rsid w:val="007F73B8"/>
    <w:rsid w:val="007F73D0"/>
    <w:rsid w:val="007F7402"/>
    <w:rsid w:val="007F7427"/>
    <w:rsid w:val="007F7458"/>
    <w:rsid w:val="007F74A7"/>
    <w:rsid w:val="007F75E0"/>
    <w:rsid w:val="007F7602"/>
    <w:rsid w:val="007F76BE"/>
    <w:rsid w:val="007F778C"/>
    <w:rsid w:val="007F7797"/>
    <w:rsid w:val="007F77A7"/>
    <w:rsid w:val="007F7835"/>
    <w:rsid w:val="007F78EF"/>
    <w:rsid w:val="007F7981"/>
    <w:rsid w:val="007F7A59"/>
    <w:rsid w:val="007F7B86"/>
    <w:rsid w:val="007F7BB4"/>
    <w:rsid w:val="007F7C08"/>
    <w:rsid w:val="007F7C0C"/>
    <w:rsid w:val="007F7CB7"/>
    <w:rsid w:val="007F7CEB"/>
    <w:rsid w:val="007F7D49"/>
    <w:rsid w:val="007F7D8B"/>
    <w:rsid w:val="007F7DA6"/>
    <w:rsid w:val="007F7DE7"/>
    <w:rsid w:val="007F7E63"/>
    <w:rsid w:val="007F7E89"/>
    <w:rsid w:val="007F7E9D"/>
    <w:rsid w:val="007F7EC4"/>
    <w:rsid w:val="007F7F61"/>
    <w:rsid w:val="00800071"/>
    <w:rsid w:val="008001EC"/>
    <w:rsid w:val="0080029E"/>
    <w:rsid w:val="0080029F"/>
    <w:rsid w:val="008002F4"/>
    <w:rsid w:val="00800346"/>
    <w:rsid w:val="008003BE"/>
    <w:rsid w:val="0080047D"/>
    <w:rsid w:val="0080052B"/>
    <w:rsid w:val="008006A4"/>
    <w:rsid w:val="008006A6"/>
    <w:rsid w:val="00800729"/>
    <w:rsid w:val="00800820"/>
    <w:rsid w:val="00800853"/>
    <w:rsid w:val="008008A1"/>
    <w:rsid w:val="008008D3"/>
    <w:rsid w:val="008008E4"/>
    <w:rsid w:val="00800958"/>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AC"/>
    <w:rsid w:val="00800FE6"/>
    <w:rsid w:val="0080100D"/>
    <w:rsid w:val="008010A1"/>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2C"/>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50"/>
    <w:rsid w:val="00802071"/>
    <w:rsid w:val="008020A1"/>
    <w:rsid w:val="008020CB"/>
    <w:rsid w:val="0080222E"/>
    <w:rsid w:val="0080225A"/>
    <w:rsid w:val="008022D2"/>
    <w:rsid w:val="008023C3"/>
    <w:rsid w:val="008023D2"/>
    <w:rsid w:val="008023F3"/>
    <w:rsid w:val="00802461"/>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BC"/>
    <w:rsid w:val="00802FEA"/>
    <w:rsid w:val="0080307A"/>
    <w:rsid w:val="008030F8"/>
    <w:rsid w:val="00803105"/>
    <w:rsid w:val="0080317B"/>
    <w:rsid w:val="0080322A"/>
    <w:rsid w:val="00803257"/>
    <w:rsid w:val="008032BB"/>
    <w:rsid w:val="0080337E"/>
    <w:rsid w:val="00803441"/>
    <w:rsid w:val="00803454"/>
    <w:rsid w:val="00803491"/>
    <w:rsid w:val="008034CF"/>
    <w:rsid w:val="00803520"/>
    <w:rsid w:val="008035EE"/>
    <w:rsid w:val="008036A3"/>
    <w:rsid w:val="008037CE"/>
    <w:rsid w:val="00803815"/>
    <w:rsid w:val="0080381E"/>
    <w:rsid w:val="00803836"/>
    <w:rsid w:val="00803914"/>
    <w:rsid w:val="00803938"/>
    <w:rsid w:val="008039A4"/>
    <w:rsid w:val="00803A46"/>
    <w:rsid w:val="00803AD1"/>
    <w:rsid w:val="00803B2F"/>
    <w:rsid w:val="00803C10"/>
    <w:rsid w:val="00803C2F"/>
    <w:rsid w:val="00803C85"/>
    <w:rsid w:val="00803CA6"/>
    <w:rsid w:val="00803E10"/>
    <w:rsid w:val="00803E40"/>
    <w:rsid w:val="00803E98"/>
    <w:rsid w:val="00803EA1"/>
    <w:rsid w:val="00803EA9"/>
    <w:rsid w:val="00803ED5"/>
    <w:rsid w:val="00803F5C"/>
    <w:rsid w:val="00803F69"/>
    <w:rsid w:val="00803F74"/>
    <w:rsid w:val="00803F7B"/>
    <w:rsid w:val="00803F85"/>
    <w:rsid w:val="00803FB0"/>
    <w:rsid w:val="00804042"/>
    <w:rsid w:val="00804071"/>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4F"/>
    <w:rsid w:val="00804B7A"/>
    <w:rsid w:val="00804BB9"/>
    <w:rsid w:val="00804BDC"/>
    <w:rsid w:val="00804C4E"/>
    <w:rsid w:val="00804C69"/>
    <w:rsid w:val="00804CA1"/>
    <w:rsid w:val="00804D9D"/>
    <w:rsid w:val="00804DD6"/>
    <w:rsid w:val="00804E8A"/>
    <w:rsid w:val="00804ED0"/>
    <w:rsid w:val="00804F0E"/>
    <w:rsid w:val="00804F15"/>
    <w:rsid w:val="00804F1A"/>
    <w:rsid w:val="00804F43"/>
    <w:rsid w:val="00804F63"/>
    <w:rsid w:val="00804FDA"/>
    <w:rsid w:val="00805003"/>
    <w:rsid w:val="00805041"/>
    <w:rsid w:val="0080509F"/>
    <w:rsid w:val="00805100"/>
    <w:rsid w:val="00805137"/>
    <w:rsid w:val="00805173"/>
    <w:rsid w:val="00805225"/>
    <w:rsid w:val="0080522E"/>
    <w:rsid w:val="008052A6"/>
    <w:rsid w:val="008052C8"/>
    <w:rsid w:val="00805306"/>
    <w:rsid w:val="008053B2"/>
    <w:rsid w:val="00805473"/>
    <w:rsid w:val="008054D2"/>
    <w:rsid w:val="0080551A"/>
    <w:rsid w:val="0080562D"/>
    <w:rsid w:val="008056FE"/>
    <w:rsid w:val="008057C2"/>
    <w:rsid w:val="0080584F"/>
    <w:rsid w:val="00805889"/>
    <w:rsid w:val="0080588C"/>
    <w:rsid w:val="008058CD"/>
    <w:rsid w:val="0080590F"/>
    <w:rsid w:val="0080598B"/>
    <w:rsid w:val="008059E0"/>
    <w:rsid w:val="00805A34"/>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4DC"/>
    <w:rsid w:val="00806516"/>
    <w:rsid w:val="00806528"/>
    <w:rsid w:val="00806552"/>
    <w:rsid w:val="00806561"/>
    <w:rsid w:val="008065AC"/>
    <w:rsid w:val="008065CB"/>
    <w:rsid w:val="0080661F"/>
    <w:rsid w:val="00806627"/>
    <w:rsid w:val="0080665D"/>
    <w:rsid w:val="0080667A"/>
    <w:rsid w:val="0080673D"/>
    <w:rsid w:val="00806790"/>
    <w:rsid w:val="00806878"/>
    <w:rsid w:val="008068D1"/>
    <w:rsid w:val="0080694B"/>
    <w:rsid w:val="00806997"/>
    <w:rsid w:val="0080699C"/>
    <w:rsid w:val="00806B20"/>
    <w:rsid w:val="00806B36"/>
    <w:rsid w:val="00806B3D"/>
    <w:rsid w:val="00806B75"/>
    <w:rsid w:val="00806C16"/>
    <w:rsid w:val="00806C4B"/>
    <w:rsid w:val="00806C6B"/>
    <w:rsid w:val="00806C9D"/>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0A"/>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3B"/>
    <w:rsid w:val="00810256"/>
    <w:rsid w:val="008102FE"/>
    <w:rsid w:val="0081030A"/>
    <w:rsid w:val="0081030C"/>
    <w:rsid w:val="00810310"/>
    <w:rsid w:val="008103A6"/>
    <w:rsid w:val="008103F1"/>
    <w:rsid w:val="00810474"/>
    <w:rsid w:val="008104D6"/>
    <w:rsid w:val="0081055F"/>
    <w:rsid w:val="008106DA"/>
    <w:rsid w:val="008107DA"/>
    <w:rsid w:val="0081080B"/>
    <w:rsid w:val="00810853"/>
    <w:rsid w:val="008108C7"/>
    <w:rsid w:val="00810903"/>
    <w:rsid w:val="00810940"/>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BE"/>
    <w:rsid w:val="00811ADF"/>
    <w:rsid w:val="00811AF0"/>
    <w:rsid w:val="00811B3F"/>
    <w:rsid w:val="00811C0B"/>
    <w:rsid w:val="00811C10"/>
    <w:rsid w:val="00811CC6"/>
    <w:rsid w:val="00811CFA"/>
    <w:rsid w:val="00811CFD"/>
    <w:rsid w:val="00811E4F"/>
    <w:rsid w:val="00811E75"/>
    <w:rsid w:val="00811F2A"/>
    <w:rsid w:val="00811F61"/>
    <w:rsid w:val="00811F7D"/>
    <w:rsid w:val="0081201C"/>
    <w:rsid w:val="008120AF"/>
    <w:rsid w:val="008120FD"/>
    <w:rsid w:val="008120FF"/>
    <w:rsid w:val="0081212B"/>
    <w:rsid w:val="008122C7"/>
    <w:rsid w:val="008122E9"/>
    <w:rsid w:val="00812326"/>
    <w:rsid w:val="00812409"/>
    <w:rsid w:val="008124CB"/>
    <w:rsid w:val="008124FB"/>
    <w:rsid w:val="008124FF"/>
    <w:rsid w:val="008125C8"/>
    <w:rsid w:val="008125DD"/>
    <w:rsid w:val="00812691"/>
    <w:rsid w:val="00812749"/>
    <w:rsid w:val="00812762"/>
    <w:rsid w:val="00812791"/>
    <w:rsid w:val="008127DB"/>
    <w:rsid w:val="008128F5"/>
    <w:rsid w:val="0081297E"/>
    <w:rsid w:val="0081298C"/>
    <w:rsid w:val="00812B1E"/>
    <w:rsid w:val="00812B87"/>
    <w:rsid w:val="00812BBE"/>
    <w:rsid w:val="00812C25"/>
    <w:rsid w:val="00812CBC"/>
    <w:rsid w:val="00812CF2"/>
    <w:rsid w:val="00812D08"/>
    <w:rsid w:val="00812D69"/>
    <w:rsid w:val="00812DB3"/>
    <w:rsid w:val="00812E14"/>
    <w:rsid w:val="00812E26"/>
    <w:rsid w:val="00812E43"/>
    <w:rsid w:val="00812E96"/>
    <w:rsid w:val="00812F0F"/>
    <w:rsid w:val="00812F29"/>
    <w:rsid w:val="00812F54"/>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04"/>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06A"/>
    <w:rsid w:val="00814169"/>
    <w:rsid w:val="00814356"/>
    <w:rsid w:val="0081435D"/>
    <w:rsid w:val="008143BE"/>
    <w:rsid w:val="0081440C"/>
    <w:rsid w:val="00814498"/>
    <w:rsid w:val="008144CA"/>
    <w:rsid w:val="00814511"/>
    <w:rsid w:val="00814516"/>
    <w:rsid w:val="00814632"/>
    <w:rsid w:val="00814650"/>
    <w:rsid w:val="00814651"/>
    <w:rsid w:val="008147F6"/>
    <w:rsid w:val="00814835"/>
    <w:rsid w:val="008148F9"/>
    <w:rsid w:val="00814922"/>
    <w:rsid w:val="0081495A"/>
    <w:rsid w:val="0081496E"/>
    <w:rsid w:val="008149A1"/>
    <w:rsid w:val="00814AD8"/>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580"/>
    <w:rsid w:val="00815667"/>
    <w:rsid w:val="00815669"/>
    <w:rsid w:val="008156E9"/>
    <w:rsid w:val="008156F0"/>
    <w:rsid w:val="0081574B"/>
    <w:rsid w:val="00815753"/>
    <w:rsid w:val="00815762"/>
    <w:rsid w:val="0081581C"/>
    <w:rsid w:val="0081585C"/>
    <w:rsid w:val="0081589B"/>
    <w:rsid w:val="00815911"/>
    <w:rsid w:val="0081596E"/>
    <w:rsid w:val="00815983"/>
    <w:rsid w:val="008159AF"/>
    <w:rsid w:val="00815A80"/>
    <w:rsid w:val="00815C1E"/>
    <w:rsid w:val="00815C51"/>
    <w:rsid w:val="00815C79"/>
    <w:rsid w:val="00815DEC"/>
    <w:rsid w:val="00815E8B"/>
    <w:rsid w:val="00815ECE"/>
    <w:rsid w:val="00815FB6"/>
    <w:rsid w:val="0081601E"/>
    <w:rsid w:val="00816076"/>
    <w:rsid w:val="00816093"/>
    <w:rsid w:val="008161B2"/>
    <w:rsid w:val="008161C8"/>
    <w:rsid w:val="008161FD"/>
    <w:rsid w:val="00816282"/>
    <w:rsid w:val="008163B0"/>
    <w:rsid w:val="008163C3"/>
    <w:rsid w:val="008163F9"/>
    <w:rsid w:val="00816410"/>
    <w:rsid w:val="00816417"/>
    <w:rsid w:val="0081644E"/>
    <w:rsid w:val="0081652F"/>
    <w:rsid w:val="008165C5"/>
    <w:rsid w:val="008165E2"/>
    <w:rsid w:val="00816620"/>
    <w:rsid w:val="00816685"/>
    <w:rsid w:val="008166D5"/>
    <w:rsid w:val="0081676A"/>
    <w:rsid w:val="008167CC"/>
    <w:rsid w:val="0081683D"/>
    <w:rsid w:val="008168D6"/>
    <w:rsid w:val="008168F0"/>
    <w:rsid w:val="00816979"/>
    <w:rsid w:val="008169E1"/>
    <w:rsid w:val="00816A22"/>
    <w:rsid w:val="00816A7D"/>
    <w:rsid w:val="00816B40"/>
    <w:rsid w:val="00816B60"/>
    <w:rsid w:val="00816B93"/>
    <w:rsid w:val="00816B95"/>
    <w:rsid w:val="00816C86"/>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0E"/>
    <w:rsid w:val="00817C2C"/>
    <w:rsid w:val="00817CD9"/>
    <w:rsid w:val="00817D93"/>
    <w:rsid w:val="00817F97"/>
    <w:rsid w:val="00817FA5"/>
    <w:rsid w:val="00817FB2"/>
    <w:rsid w:val="00820040"/>
    <w:rsid w:val="00820044"/>
    <w:rsid w:val="00820145"/>
    <w:rsid w:val="0082021B"/>
    <w:rsid w:val="00820282"/>
    <w:rsid w:val="0082033A"/>
    <w:rsid w:val="008203EC"/>
    <w:rsid w:val="008203FA"/>
    <w:rsid w:val="00820435"/>
    <w:rsid w:val="00820451"/>
    <w:rsid w:val="008204EF"/>
    <w:rsid w:val="00820554"/>
    <w:rsid w:val="00820568"/>
    <w:rsid w:val="0082056D"/>
    <w:rsid w:val="008206DE"/>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33"/>
    <w:rsid w:val="00820D87"/>
    <w:rsid w:val="00820D8B"/>
    <w:rsid w:val="00820DA3"/>
    <w:rsid w:val="00820E80"/>
    <w:rsid w:val="00820F05"/>
    <w:rsid w:val="00820F5C"/>
    <w:rsid w:val="00821005"/>
    <w:rsid w:val="008210F9"/>
    <w:rsid w:val="008211A6"/>
    <w:rsid w:val="008211E2"/>
    <w:rsid w:val="008211EC"/>
    <w:rsid w:val="0082122D"/>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6FA"/>
    <w:rsid w:val="00821718"/>
    <w:rsid w:val="00821796"/>
    <w:rsid w:val="008217CC"/>
    <w:rsid w:val="0082181B"/>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D4"/>
    <w:rsid w:val="008220E5"/>
    <w:rsid w:val="008220EB"/>
    <w:rsid w:val="0082228A"/>
    <w:rsid w:val="0082237F"/>
    <w:rsid w:val="008223EE"/>
    <w:rsid w:val="0082242B"/>
    <w:rsid w:val="00822497"/>
    <w:rsid w:val="008224D9"/>
    <w:rsid w:val="008224F7"/>
    <w:rsid w:val="00822533"/>
    <w:rsid w:val="00822540"/>
    <w:rsid w:val="0082254D"/>
    <w:rsid w:val="008226A3"/>
    <w:rsid w:val="00822745"/>
    <w:rsid w:val="0082276E"/>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5B"/>
    <w:rsid w:val="00822EAF"/>
    <w:rsid w:val="00822ED9"/>
    <w:rsid w:val="00822FBA"/>
    <w:rsid w:val="00823016"/>
    <w:rsid w:val="0082305C"/>
    <w:rsid w:val="008230DA"/>
    <w:rsid w:val="00823104"/>
    <w:rsid w:val="00823107"/>
    <w:rsid w:val="0082320B"/>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54"/>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3F0"/>
    <w:rsid w:val="00824414"/>
    <w:rsid w:val="0082444F"/>
    <w:rsid w:val="0082447A"/>
    <w:rsid w:val="00824490"/>
    <w:rsid w:val="008245EC"/>
    <w:rsid w:val="0082465B"/>
    <w:rsid w:val="0082470D"/>
    <w:rsid w:val="00824744"/>
    <w:rsid w:val="008247F3"/>
    <w:rsid w:val="008248CA"/>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7B"/>
    <w:rsid w:val="008255FB"/>
    <w:rsid w:val="008255FF"/>
    <w:rsid w:val="00825840"/>
    <w:rsid w:val="0082586F"/>
    <w:rsid w:val="008258D1"/>
    <w:rsid w:val="008258FD"/>
    <w:rsid w:val="0082593F"/>
    <w:rsid w:val="00825961"/>
    <w:rsid w:val="0082597D"/>
    <w:rsid w:val="00825988"/>
    <w:rsid w:val="00825A02"/>
    <w:rsid w:val="00825A70"/>
    <w:rsid w:val="00825A7D"/>
    <w:rsid w:val="00825B0B"/>
    <w:rsid w:val="00825B20"/>
    <w:rsid w:val="00825C80"/>
    <w:rsid w:val="00825CCB"/>
    <w:rsid w:val="00825CFC"/>
    <w:rsid w:val="00825D09"/>
    <w:rsid w:val="00825D41"/>
    <w:rsid w:val="00825DDB"/>
    <w:rsid w:val="00825E28"/>
    <w:rsid w:val="00825E6F"/>
    <w:rsid w:val="00825FCF"/>
    <w:rsid w:val="00825FD9"/>
    <w:rsid w:val="00826000"/>
    <w:rsid w:val="00826137"/>
    <w:rsid w:val="00826153"/>
    <w:rsid w:val="00826188"/>
    <w:rsid w:val="008261BC"/>
    <w:rsid w:val="00826283"/>
    <w:rsid w:val="0082629A"/>
    <w:rsid w:val="00826307"/>
    <w:rsid w:val="00826361"/>
    <w:rsid w:val="00826596"/>
    <w:rsid w:val="008265B8"/>
    <w:rsid w:val="00826625"/>
    <w:rsid w:val="008266DC"/>
    <w:rsid w:val="00826720"/>
    <w:rsid w:val="008267AD"/>
    <w:rsid w:val="008267FB"/>
    <w:rsid w:val="0082681E"/>
    <w:rsid w:val="00826986"/>
    <w:rsid w:val="00826A47"/>
    <w:rsid w:val="00826A94"/>
    <w:rsid w:val="00826AD9"/>
    <w:rsid w:val="00826B99"/>
    <w:rsid w:val="00826BDB"/>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26"/>
    <w:rsid w:val="0082724C"/>
    <w:rsid w:val="00827306"/>
    <w:rsid w:val="0082730C"/>
    <w:rsid w:val="00827332"/>
    <w:rsid w:val="0082739D"/>
    <w:rsid w:val="008273E7"/>
    <w:rsid w:val="00827470"/>
    <w:rsid w:val="008274F8"/>
    <w:rsid w:val="008275B0"/>
    <w:rsid w:val="00827646"/>
    <w:rsid w:val="00827669"/>
    <w:rsid w:val="0082766E"/>
    <w:rsid w:val="008276BC"/>
    <w:rsid w:val="00827710"/>
    <w:rsid w:val="0082776F"/>
    <w:rsid w:val="0082788C"/>
    <w:rsid w:val="008278A3"/>
    <w:rsid w:val="0082791B"/>
    <w:rsid w:val="0082795D"/>
    <w:rsid w:val="00827977"/>
    <w:rsid w:val="00827AAD"/>
    <w:rsid w:val="00827AB3"/>
    <w:rsid w:val="00827AEE"/>
    <w:rsid w:val="00827B1F"/>
    <w:rsid w:val="00827B8B"/>
    <w:rsid w:val="00827B98"/>
    <w:rsid w:val="00827C42"/>
    <w:rsid w:val="00827C7F"/>
    <w:rsid w:val="00827C8C"/>
    <w:rsid w:val="00827D76"/>
    <w:rsid w:val="00827D81"/>
    <w:rsid w:val="00827F80"/>
    <w:rsid w:val="00827F91"/>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E8"/>
    <w:rsid w:val="008314F9"/>
    <w:rsid w:val="00831525"/>
    <w:rsid w:val="00831560"/>
    <w:rsid w:val="00831580"/>
    <w:rsid w:val="008315BA"/>
    <w:rsid w:val="008315D2"/>
    <w:rsid w:val="0083161B"/>
    <w:rsid w:val="00831630"/>
    <w:rsid w:val="008316FE"/>
    <w:rsid w:val="00831748"/>
    <w:rsid w:val="008317C5"/>
    <w:rsid w:val="00831972"/>
    <w:rsid w:val="00831979"/>
    <w:rsid w:val="00831A46"/>
    <w:rsid w:val="00831A70"/>
    <w:rsid w:val="00831AAF"/>
    <w:rsid w:val="00831AB0"/>
    <w:rsid w:val="00831BAA"/>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19"/>
    <w:rsid w:val="00832543"/>
    <w:rsid w:val="00832544"/>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3F"/>
    <w:rsid w:val="00832C53"/>
    <w:rsid w:val="00832CFE"/>
    <w:rsid w:val="00832D98"/>
    <w:rsid w:val="00832DE4"/>
    <w:rsid w:val="00832E4B"/>
    <w:rsid w:val="00832EAD"/>
    <w:rsid w:val="00832EC7"/>
    <w:rsid w:val="00832FD6"/>
    <w:rsid w:val="00832FFF"/>
    <w:rsid w:val="00833072"/>
    <w:rsid w:val="0083311A"/>
    <w:rsid w:val="00833155"/>
    <w:rsid w:val="00833158"/>
    <w:rsid w:val="00833164"/>
    <w:rsid w:val="00833254"/>
    <w:rsid w:val="00833349"/>
    <w:rsid w:val="0083336F"/>
    <w:rsid w:val="00833409"/>
    <w:rsid w:val="0083343B"/>
    <w:rsid w:val="00833440"/>
    <w:rsid w:val="0083348A"/>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4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BF"/>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BF3"/>
    <w:rsid w:val="00834C53"/>
    <w:rsid w:val="00834C6B"/>
    <w:rsid w:val="00834DB7"/>
    <w:rsid w:val="00834E16"/>
    <w:rsid w:val="00834EC0"/>
    <w:rsid w:val="00834EDE"/>
    <w:rsid w:val="00834EE8"/>
    <w:rsid w:val="00834F7B"/>
    <w:rsid w:val="0083501C"/>
    <w:rsid w:val="0083504D"/>
    <w:rsid w:val="0083510E"/>
    <w:rsid w:val="00835183"/>
    <w:rsid w:val="008351A6"/>
    <w:rsid w:val="008351AF"/>
    <w:rsid w:val="00835244"/>
    <w:rsid w:val="00835299"/>
    <w:rsid w:val="008352BF"/>
    <w:rsid w:val="00835347"/>
    <w:rsid w:val="0083538C"/>
    <w:rsid w:val="00835478"/>
    <w:rsid w:val="0083548C"/>
    <w:rsid w:val="008354C1"/>
    <w:rsid w:val="00835533"/>
    <w:rsid w:val="00835537"/>
    <w:rsid w:val="0083556E"/>
    <w:rsid w:val="008357CF"/>
    <w:rsid w:val="00835844"/>
    <w:rsid w:val="0083598C"/>
    <w:rsid w:val="00835A08"/>
    <w:rsid w:val="00835A7A"/>
    <w:rsid w:val="00835ACF"/>
    <w:rsid w:val="00835C6A"/>
    <w:rsid w:val="00835C81"/>
    <w:rsid w:val="00835D3E"/>
    <w:rsid w:val="00835D67"/>
    <w:rsid w:val="00835D8F"/>
    <w:rsid w:val="00835DB0"/>
    <w:rsid w:val="00835DDC"/>
    <w:rsid w:val="00835E29"/>
    <w:rsid w:val="00835E93"/>
    <w:rsid w:val="00835EAF"/>
    <w:rsid w:val="00835F2A"/>
    <w:rsid w:val="00835FE1"/>
    <w:rsid w:val="00836041"/>
    <w:rsid w:val="00836144"/>
    <w:rsid w:val="0083614D"/>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78"/>
    <w:rsid w:val="00836BF1"/>
    <w:rsid w:val="00836BF3"/>
    <w:rsid w:val="00836C02"/>
    <w:rsid w:val="00836C6F"/>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3BD"/>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A01"/>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0B"/>
    <w:rsid w:val="00840279"/>
    <w:rsid w:val="008402C7"/>
    <w:rsid w:val="00840304"/>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15"/>
    <w:rsid w:val="0084094C"/>
    <w:rsid w:val="00840BD5"/>
    <w:rsid w:val="00840BED"/>
    <w:rsid w:val="00840CBB"/>
    <w:rsid w:val="00840D2B"/>
    <w:rsid w:val="00840D36"/>
    <w:rsid w:val="00840DA2"/>
    <w:rsid w:val="00840DE2"/>
    <w:rsid w:val="00840DF5"/>
    <w:rsid w:val="00840EC7"/>
    <w:rsid w:val="00840F0D"/>
    <w:rsid w:val="00840FB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6B"/>
    <w:rsid w:val="00841EF3"/>
    <w:rsid w:val="00841F87"/>
    <w:rsid w:val="00842090"/>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89B"/>
    <w:rsid w:val="008428AF"/>
    <w:rsid w:val="0084297A"/>
    <w:rsid w:val="00842A78"/>
    <w:rsid w:val="00842AB2"/>
    <w:rsid w:val="00842AE0"/>
    <w:rsid w:val="00842B70"/>
    <w:rsid w:val="00842BC5"/>
    <w:rsid w:val="00842C4C"/>
    <w:rsid w:val="00842CB6"/>
    <w:rsid w:val="00842D5B"/>
    <w:rsid w:val="00842DDA"/>
    <w:rsid w:val="00842E2B"/>
    <w:rsid w:val="00842E3C"/>
    <w:rsid w:val="00842ECD"/>
    <w:rsid w:val="00842EF5"/>
    <w:rsid w:val="00842F5A"/>
    <w:rsid w:val="0084307B"/>
    <w:rsid w:val="008430A9"/>
    <w:rsid w:val="008430BC"/>
    <w:rsid w:val="0084319A"/>
    <w:rsid w:val="008431AB"/>
    <w:rsid w:val="008432C9"/>
    <w:rsid w:val="008432DF"/>
    <w:rsid w:val="00843333"/>
    <w:rsid w:val="0084335C"/>
    <w:rsid w:val="0084337D"/>
    <w:rsid w:val="00843386"/>
    <w:rsid w:val="008433E8"/>
    <w:rsid w:val="00843419"/>
    <w:rsid w:val="00843577"/>
    <w:rsid w:val="008436AC"/>
    <w:rsid w:val="0084374E"/>
    <w:rsid w:val="00843757"/>
    <w:rsid w:val="00843774"/>
    <w:rsid w:val="008437B1"/>
    <w:rsid w:val="008437F1"/>
    <w:rsid w:val="00843800"/>
    <w:rsid w:val="0084380D"/>
    <w:rsid w:val="008438D5"/>
    <w:rsid w:val="008438E5"/>
    <w:rsid w:val="008438EE"/>
    <w:rsid w:val="008438F4"/>
    <w:rsid w:val="00843993"/>
    <w:rsid w:val="008439B7"/>
    <w:rsid w:val="008439C8"/>
    <w:rsid w:val="00843AAB"/>
    <w:rsid w:val="00843AB4"/>
    <w:rsid w:val="00843AD1"/>
    <w:rsid w:val="00843AEB"/>
    <w:rsid w:val="00843AFB"/>
    <w:rsid w:val="00843B05"/>
    <w:rsid w:val="00843B46"/>
    <w:rsid w:val="00843B7D"/>
    <w:rsid w:val="00843C87"/>
    <w:rsid w:val="00843C8C"/>
    <w:rsid w:val="00843C92"/>
    <w:rsid w:val="00843CC3"/>
    <w:rsid w:val="00843CEF"/>
    <w:rsid w:val="00843D21"/>
    <w:rsid w:val="00843E5C"/>
    <w:rsid w:val="00843EC2"/>
    <w:rsid w:val="00843F36"/>
    <w:rsid w:val="00843F42"/>
    <w:rsid w:val="008440D9"/>
    <w:rsid w:val="0084411D"/>
    <w:rsid w:val="00844126"/>
    <w:rsid w:val="0084412A"/>
    <w:rsid w:val="00844263"/>
    <w:rsid w:val="00844269"/>
    <w:rsid w:val="00844301"/>
    <w:rsid w:val="00844348"/>
    <w:rsid w:val="00844382"/>
    <w:rsid w:val="008443AB"/>
    <w:rsid w:val="008444B1"/>
    <w:rsid w:val="008444CF"/>
    <w:rsid w:val="0084456D"/>
    <w:rsid w:val="008445E7"/>
    <w:rsid w:val="00844614"/>
    <w:rsid w:val="00844654"/>
    <w:rsid w:val="0084475F"/>
    <w:rsid w:val="008447F2"/>
    <w:rsid w:val="0084486A"/>
    <w:rsid w:val="00844876"/>
    <w:rsid w:val="008449E6"/>
    <w:rsid w:val="008449FA"/>
    <w:rsid w:val="00844A06"/>
    <w:rsid w:val="00844B68"/>
    <w:rsid w:val="00844B83"/>
    <w:rsid w:val="00844BB1"/>
    <w:rsid w:val="00844BF4"/>
    <w:rsid w:val="00844C53"/>
    <w:rsid w:val="00844CC4"/>
    <w:rsid w:val="00844DCD"/>
    <w:rsid w:val="00844E21"/>
    <w:rsid w:val="00844E50"/>
    <w:rsid w:val="00844E6F"/>
    <w:rsid w:val="00844F3E"/>
    <w:rsid w:val="008450A0"/>
    <w:rsid w:val="008450B7"/>
    <w:rsid w:val="008450F7"/>
    <w:rsid w:val="0084511D"/>
    <w:rsid w:val="0084515D"/>
    <w:rsid w:val="008451E8"/>
    <w:rsid w:val="00845285"/>
    <w:rsid w:val="00845306"/>
    <w:rsid w:val="0084539B"/>
    <w:rsid w:val="00845425"/>
    <w:rsid w:val="008454E5"/>
    <w:rsid w:val="0084550B"/>
    <w:rsid w:val="00845517"/>
    <w:rsid w:val="00845571"/>
    <w:rsid w:val="008455C3"/>
    <w:rsid w:val="00845630"/>
    <w:rsid w:val="00845724"/>
    <w:rsid w:val="008457A1"/>
    <w:rsid w:val="008457C2"/>
    <w:rsid w:val="0084582D"/>
    <w:rsid w:val="008458E7"/>
    <w:rsid w:val="00845918"/>
    <w:rsid w:val="008459A0"/>
    <w:rsid w:val="008459ED"/>
    <w:rsid w:val="00845A85"/>
    <w:rsid w:val="00845ABB"/>
    <w:rsid w:val="00845AC8"/>
    <w:rsid w:val="00845B8F"/>
    <w:rsid w:val="00845C5D"/>
    <w:rsid w:val="00845C74"/>
    <w:rsid w:val="00845CFC"/>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AEB"/>
    <w:rsid w:val="00846B4C"/>
    <w:rsid w:val="00846B56"/>
    <w:rsid w:val="00846BFD"/>
    <w:rsid w:val="00846C13"/>
    <w:rsid w:val="00846CA3"/>
    <w:rsid w:val="00846CD5"/>
    <w:rsid w:val="00846D46"/>
    <w:rsid w:val="00846D64"/>
    <w:rsid w:val="00846D7D"/>
    <w:rsid w:val="00846DE4"/>
    <w:rsid w:val="00846E49"/>
    <w:rsid w:val="00846E6A"/>
    <w:rsid w:val="00846F61"/>
    <w:rsid w:val="00846F94"/>
    <w:rsid w:val="00846FAA"/>
    <w:rsid w:val="00847022"/>
    <w:rsid w:val="0084702D"/>
    <w:rsid w:val="00847076"/>
    <w:rsid w:val="008470EC"/>
    <w:rsid w:val="00847148"/>
    <w:rsid w:val="00847199"/>
    <w:rsid w:val="008471AE"/>
    <w:rsid w:val="00847222"/>
    <w:rsid w:val="0084727F"/>
    <w:rsid w:val="0084734F"/>
    <w:rsid w:val="0084735C"/>
    <w:rsid w:val="00847385"/>
    <w:rsid w:val="008473C8"/>
    <w:rsid w:val="008473E2"/>
    <w:rsid w:val="008473EF"/>
    <w:rsid w:val="008473F7"/>
    <w:rsid w:val="00847464"/>
    <w:rsid w:val="008474F5"/>
    <w:rsid w:val="0084763B"/>
    <w:rsid w:val="0084763D"/>
    <w:rsid w:val="00847767"/>
    <w:rsid w:val="00847780"/>
    <w:rsid w:val="008477F6"/>
    <w:rsid w:val="00847819"/>
    <w:rsid w:val="008478A9"/>
    <w:rsid w:val="00847928"/>
    <w:rsid w:val="0084793E"/>
    <w:rsid w:val="00847A16"/>
    <w:rsid w:val="00847A21"/>
    <w:rsid w:val="00847A5B"/>
    <w:rsid w:val="00847A5E"/>
    <w:rsid w:val="00847A71"/>
    <w:rsid w:val="00847ACD"/>
    <w:rsid w:val="00847AD3"/>
    <w:rsid w:val="00847AEC"/>
    <w:rsid w:val="00847B09"/>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3E5"/>
    <w:rsid w:val="0085043F"/>
    <w:rsid w:val="00850470"/>
    <w:rsid w:val="00850529"/>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4E"/>
    <w:rsid w:val="00850BA7"/>
    <w:rsid w:val="00850BC1"/>
    <w:rsid w:val="00850C0F"/>
    <w:rsid w:val="00850CB1"/>
    <w:rsid w:val="00850CF2"/>
    <w:rsid w:val="00850D26"/>
    <w:rsid w:val="00850D2E"/>
    <w:rsid w:val="00850D8C"/>
    <w:rsid w:val="00850E1F"/>
    <w:rsid w:val="00850E31"/>
    <w:rsid w:val="00850E40"/>
    <w:rsid w:val="00850E8F"/>
    <w:rsid w:val="00850EAC"/>
    <w:rsid w:val="00850EDB"/>
    <w:rsid w:val="00850F1C"/>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1FF0"/>
    <w:rsid w:val="00852056"/>
    <w:rsid w:val="008520A1"/>
    <w:rsid w:val="00852172"/>
    <w:rsid w:val="008521AB"/>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8C"/>
    <w:rsid w:val="00852AB9"/>
    <w:rsid w:val="00852B0C"/>
    <w:rsid w:val="00852B67"/>
    <w:rsid w:val="00852B97"/>
    <w:rsid w:val="00852BB6"/>
    <w:rsid w:val="00852BBE"/>
    <w:rsid w:val="00852C2D"/>
    <w:rsid w:val="00852C6B"/>
    <w:rsid w:val="00852CCA"/>
    <w:rsid w:val="00852D0E"/>
    <w:rsid w:val="00852E21"/>
    <w:rsid w:val="00852EB7"/>
    <w:rsid w:val="00852EE1"/>
    <w:rsid w:val="00852F30"/>
    <w:rsid w:val="00852F3C"/>
    <w:rsid w:val="00852FA1"/>
    <w:rsid w:val="00852FDC"/>
    <w:rsid w:val="00852FE5"/>
    <w:rsid w:val="00853055"/>
    <w:rsid w:val="008530D4"/>
    <w:rsid w:val="00853315"/>
    <w:rsid w:val="00853340"/>
    <w:rsid w:val="0085341B"/>
    <w:rsid w:val="00853612"/>
    <w:rsid w:val="008537FD"/>
    <w:rsid w:val="00853835"/>
    <w:rsid w:val="008538CD"/>
    <w:rsid w:val="008538DD"/>
    <w:rsid w:val="00853944"/>
    <w:rsid w:val="008539DC"/>
    <w:rsid w:val="008539DE"/>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99"/>
    <w:rsid w:val="008545B5"/>
    <w:rsid w:val="008545BA"/>
    <w:rsid w:val="008546D9"/>
    <w:rsid w:val="008546E5"/>
    <w:rsid w:val="008546FD"/>
    <w:rsid w:val="00854731"/>
    <w:rsid w:val="00854795"/>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82"/>
    <w:rsid w:val="00854DB5"/>
    <w:rsid w:val="00854E27"/>
    <w:rsid w:val="00854E88"/>
    <w:rsid w:val="00854EC4"/>
    <w:rsid w:val="00854F50"/>
    <w:rsid w:val="00854F5B"/>
    <w:rsid w:val="0085500F"/>
    <w:rsid w:val="0085506D"/>
    <w:rsid w:val="00855084"/>
    <w:rsid w:val="00855104"/>
    <w:rsid w:val="0085511D"/>
    <w:rsid w:val="00855126"/>
    <w:rsid w:val="0085514F"/>
    <w:rsid w:val="008551C5"/>
    <w:rsid w:val="00855308"/>
    <w:rsid w:val="008553E7"/>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DF9"/>
    <w:rsid w:val="00855EFC"/>
    <w:rsid w:val="00856006"/>
    <w:rsid w:val="0085604B"/>
    <w:rsid w:val="00856099"/>
    <w:rsid w:val="008560F8"/>
    <w:rsid w:val="00856191"/>
    <w:rsid w:val="008561C2"/>
    <w:rsid w:val="008561D4"/>
    <w:rsid w:val="0085620A"/>
    <w:rsid w:val="00856210"/>
    <w:rsid w:val="00856236"/>
    <w:rsid w:val="0085631A"/>
    <w:rsid w:val="00856419"/>
    <w:rsid w:val="00856502"/>
    <w:rsid w:val="00856570"/>
    <w:rsid w:val="0085657B"/>
    <w:rsid w:val="008565A9"/>
    <w:rsid w:val="008565B8"/>
    <w:rsid w:val="008565E4"/>
    <w:rsid w:val="00856664"/>
    <w:rsid w:val="008566DF"/>
    <w:rsid w:val="0085695F"/>
    <w:rsid w:val="00856989"/>
    <w:rsid w:val="00856A5F"/>
    <w:rsid w:val="00856ADC"/>
    <w:rsid w:val="00856BC0"/>
    <w:rsid w:val="00856C02"/>
    <w:rsid w:val="00856CEA"/>
    <w:rsid w:val="00856CED"/>
    <w:rsid w:val="00856D02"/>
    <w:rsid w:val="00856D49"/>
    <w:rsid w:val="00856F73"/>
    <w:rsid w:val="00856FBD"/>
    <w:rsid w:val="00857112"/>
    <w:rsid w:val="008571FC"/>
    <w:rsid w:val="0085730B"/>
    <w:rsid w:val="0085730F"/>
    <w:rsid w:val="00857313"/>
    <w:rsid w:val="00857325"/>
    <w:rsid w:val="008573BE"/>
    <w:rsid w:val="00857470"/>
    <w:rsid w:val="008574CD"/>
    <w:rsid w:val="008574F1"/>
    <w:rsid w:val="00857585"/>
    <w:rsid w:val="00857589"/>
    <w:rsid w:val="0085759E"/>
    <w:rsid w:val="008575CB"/>
    <w:rsid w:val="008575D8"/>
    <w:rsid w:val="00857632"/>
    <w:rsid w:val="00857638"/>
    <w:rsid w:val="00857676"/>
    <w:rsid w:val="008576DF"/>
    <w:rsid w:val="00857757"/>
    <w:rsid w:val="0085778C"/>
    <w:rsid w:val="0085782E"/>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2A"/>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C8E"/>
    <w:rsid w:val="00860D85"/>
    <w:rsid w:val="00860DA5"/>
    <w:rsid w:val="00860DA6"/>
    <w:rsid w:val="00860ED0"/>
    <w:rsid w:val="00860EDD"/>
    <w:rsid w:val="00860F2C"/>
    <w:rsid w:val="00860F6F"/>
    <w:rsid w:val="00860FA9"/>
    <w:rsid w:val="00861022"/>
    <w:rsid w:val="00861088"/>
    <w:rsid w:val="00861138"/>
    <w:rsid w:val="00861163"/>
    <w:rsid w:val="00861168"/>
    <w:rsid w:val="0086126F"/>
    <w:rsid w:val="008612D4"/>
    <w:rsid w:val="0086144C"/>
    <w:rsid w:val="00861493"/>
    <w:rsid w:val="0086155E"/>
    <w:rsid w:val="00861624"/>
    <w:rsid w:val="0086168D"/>
    <w:rsid w:val="008616B5"/>
    <w:rsid w:val="00861737"/>
    <w:rsid w:val="00861780"/>
    <w:rsid w:val="0086183E"/>
    <w:rsid w:val="0086183F"/>
    <w:rsid w:val="00861884"/>
    <w:rsid w:val="00861887"/>
    <w:rsid w:val="008618F3"/>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76F"/>
    <w:rsid w:val="0086280A"/>
    <w:rsid w:val="0086287E"/>
    <w:rsid w:val="008628E3"/>
    <w:rsid w:val="0086290F"/>
    <w:rsid w:val="00862947"/>
    <w:rsid w:val="008629A6"/>
    <w:rsid w:val="00862A3D"/>
    <w:rsid w:val="00862ABE"/>
    <w:rsid w:val="00862ACB"/>
    <w:rsid w:val="00862AE2"/>
    <w:rsid w:val="00862AE7"/>
    <w:rsid w:val="00862B60"/>
    <w:rsid w:val="00862C5D"/>
    <w:rsid w:val="00862C87"/>
    <w:rsid w:val="00862D47"/>
    <w:rsid w:val="00862DEF"/>
    <w:rsid w:val="00862F1F"/>
    <w:rsid w:val="00863004"/>
    <w:rsid w:val="0086302D"/>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95"/>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6A"/>
    <w:rsid w:val="008643E9"/>
    <w:rsid w:val="008643EF"/>
    <w:rsid w:val="0086442D"/>
    <w:rsid w:val="00864554"/>
    <w:rsid w:val="0086459B"/>
    <w:rsid w:val="008645D3"/>
    <w:rsid w:val="0086462B"/>
    <w:rsid w:val="008646F4"/>
    <w:rsid w:val="00864725"/>
    <w:rsid w:val="008647E8"/>
    <w:rsid w:val="0086486C"/>
    <w:rsid w:val="00864880"/>
    <w:rsid w:val="008648BA"/>
    <w:rsid w:val="008648F6"/>
    <w:rsid w:val="0086498F"/>
    <w:rsid w:val="008649F6"/>
    <w:rsid w:val="00864A4E"/>
    <w:rsid w:val="00864AD6"/>
    <w:rsid w:val="00864B2A"/>
    <w:rsid w:val="00864B66"/>
    <w:rsid w:val="00864B9D"/>
    <w:rsid w:val="00864C5B"/>
    <w:rsid w:val="00864D18"/>
    <w:rsid w:val="00864DFC"/>
    <w:rsid w:val="00864E30"/>
    <w:rsid w:val="00864EA9"/>
    <w:rsid w:val="00864F00"/>
    <w:rsid w:val="00864F1E"/>
    <w:rsid w:val="00864F41"/>
    <w:rsid w:val="00864F75"/>
    <w:rsid w:val="00864FB1"/>
    <w:rsid w:val="00864FE2"/>
    <w:rsid w:val="0086506B"/>
    <w:rsid w:val="00865075"/>
    <w:rsid w:val="0086507D"/>
    <w:rsid w:val="008650C4"/>
    <w:rsid w:val="008650D6"/>
    <w:rsid w:val="00865170"/>
    <w:rsid w:val="00865277"/>
    <w:rsid w:val="008652A1"/>
    <w:rsid w:val="0086530B"/>
    <w:rsid w:val="00865332"/>
    <w:rsid w:val="00865351"/>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61"/>
    <w:rsid w:val="00865C95"/>
    <w:rsid w:val="00865CE4"/>
    <w:rsid w:val="00865D10"/>
    <w:rsid w:val="00865D1C"/>
    <w:rsid w:val="00865D46"/>
    <w:rsid w:val="00865E0E"/>
    <w:rsid w:val="00865FD7"/>
    <w:rsid w:val="00866023"/>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5F"/>
    <w:rsid w:val="0086737D"/>
    <w:rsid w:val="00867460"/>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CF6"/>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9C8"/>
    <w:rsid w:val="00870A31"/>
    <w:rsid w:val="00870A5F"/>
    <w:rsid w:val="00870A7A"/>
    <w:rsid w:val="00870BA0"/>
    <w:rsid w:val="00870BF5"/>
    <w:rsid w:val="00870C36"/>
    <w:rsid w:val="00870C67"/>
    <w:rsid w:val="00870C8C"/>
    <w:rsid w:val="00870CAC"/>
    <w:rsid w:val="00870CE8"/>
    <w:rsid w:val="00870E30"/>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42"/>
    <w:rsid w:val="00871E9C"/>
    <w:rsid w:val="0087204A"/>
    <w:rsid w:val="00872107"/>
    <w:rsid w:val="00872113"/>
    <w:rsid w:val="0087212F"/>
    <w:rsid w:val="00872213"/>
    <w:rsid w:val="0087222A"/>
    <w:rsid w:val="0087225C"/>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86"/>
    <w:rsid w:val="008729FE"/>
    <w:rsid w:val="00872A51"/>
    <w:rsid w:val="00872ABB"/>
    <w:rsid w:val="00872BFF"/>
    <w:rsid w:val="00872C68"/>
    <w:rsid w:val="00872CC6"/>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5FD"/>
    <w:rsid w:val="00873649"/>
    <w:rsid w:val="0087376D"/>
    <w:rsid w:val="0087384A"/>
    <w:rsid w:val="008738E9"/>
    <w:rsid w:val="0087392C"/>
    <w:rsid w:val="00873A54"/>
    <w:rsid w:val="00873A63"/>
    <w:rsid w:val="00873A89"/>
    <w:rsid w:val="00873AA3"/>
    <w:rsid w:val="00873AF7"/>
    <w:rsid w:val="00873B4A"/>
    <w:rsid w:val="00873B80"/>
    <w:rsid w:val="00873B99"/>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4"/>
    <w:rsid w:val="008743BB"/>
    <w:rsid w:val="008743D7"/>
    <w:rsid w:val="008743FC"/>
    <w:rsid w:val="00874410"/>
    <w:rsid w:val="008744A4"/>
    <w:rsid w:val="00874525"/>
    <w:rsid w:val="0087459A"/>
    <w:rsid w:val="008746D9"/>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4F97"/>
    <w:rsid w:val="00875046"/>
    <w:rsid w:val="00875075"/>
    <w:rsid w:val="0087509D"/>
    <w:rsid w:val="00875144"/>
    <w:rsid w:val="008751EB"/>
    <w:rsid w:val="008752A5"/>
    <w:rsid w:val="008752B9"/>
    <w:rsid w:val="008752C6"/>
    <w:rsid w:val="008752EA"/>
    <w:rsid w:val="00875354"/>
    <w:rsid w:val="008753BA"/>
    <w:rsid w:val="008753E1"/>
    <w:rsid w:val="0087545F"/>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20"/>
    <w:rsid w:val="00875BA9"/>
    <w:rsid w:val="00875BD0"/>
    <w:rsid w:val="00875BD5"/>
    <w:rsid w:val="00875C2C"/>
    <w:rsid w:val="00875CE2"/>
    <w:rsid w:val="00875D18"/>
    <w:rsid w:val="00875E72"/>
    <w:rsid w:val="00875E73"/>
    <w:rsid w:val="00875E90"/>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B0"/>
    <w:rsid w:val="00876FED"/>
    <w:rsid w:val="00876FFE"/>
    <w:rsid w:val="0087705B"/>
    <w:rsid w:val="0087706E"/>
    <w:rsid w:val="00877134"/>
    <w:rsid w:val="008771B2"/>
    <w:rsid w:val="008771BC"/>
    <w:rsid w:val="008771E7"/>
    <w:rsid w:val="00877272"/>
    <w:rsid w:val="0087738F"/>
    <w:rsid w:val="008773F3"/>
    <w:rsid w:val="0087760D"/>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EF4"/>
    <w:rsid w:val="00877F54"/>
    <w:rsid w:val="00877F55"/>
    <w:rsid w:val="00877F7C"/>
    <w:rsid w:val="00877F8E"/>
    <w:rsid w:val="00877FED"/>
    <w:rsid w:val="0088000B"/>
    <w:rsid w:val="00880100"/>
    <w:rsid w:val="00880106"/>
    <w:rsid w:val="00880119"/>
    <w:rsid w:val="00880187"/>
    <w:rsid w:val="0088024F"/>
    <w:rsid w:val="00880270"/>
    <w:rsid w:val="0088033D"/>
    <w:rsid w:val="00880372"/>
    <w:rsid w:val="00880379"/>
    <w:rsid w:val="00880380"/>
    <w:rsid w:val="008803DF"/>
    <w:rsid w:val="00880449"/>
    <w:rsid w:val="00880469"/>
    <w:rsid w:val="0088049E"/>
    <w:rsid w:val="008804CB"/>
    <w:rsid w:val="008804E5"/>
    <w:rsid w:val="00880547"/>
    <w:rsid w:val="00880555"/>
    <w:rsid w:val="008805A9"/>
    <w:rsid w:val="008805BF"/>
    <w:rsid w:val="0088062B"/>
    <w:rsid w:val="00880684"/>
    <w:rsid w:val="008806C2"/>
    <w:rsid w:val="00880786"/>
    <w:rsid w:val="008807BE"/>
    <w:rsid w:val="008807EB"/>
    <w:rsid w:val="0088082B"/>
    <w:rsid w:val="0088083E"/>
    <w:rsid w:val="008808CE"/>
    <w:rsid w:val="008808D2"/>
    <w:rsid w:val="008808F3"/>
    <w:rsid w:val="00880914"/>
    <w:rsid w:val="008809E1"/>
    <w:rsid w:val="00880A49"/>
    <w:rsid w:val="00880B9C"/>
    <w:rsid w:val="00880BAF"/>
    <w:rsid w:val="00880BF5"/>
    <w:rsid w:val="00880BF8"/>
    <w:rsid w:val="00880D1E"/>
    <w:rsid w:val="00880D28"/>
    <w:rsid w:val="00880F1E"/>
    <w:rsid w:val="00880FC1"/>
    <w:rsid w:val="00880FCD"/>
    <w:rsid w:val="00880FE6"/>
    <w:rsid w:val="0088105E"/>
    <w:rsid w:val="008810A4"/>
    <w:rsid w:val="008810CD"/>
    <w:rsid w:val="00881153"/>
    <w:rsid w:val="008811EA"/>
    <w:rsid w:val="008812B7"/>
    <w:rsid w:val="00881399"/>
    <w:rsid w:val="008813EC"/>
    <w:rsid w:val="00881405"/>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9E"/>
    <w:rsid w:val="00881BA6"/>
    <w:rsid w:val="00881C6C"/>
    <w:rsid w:val="00881D5D"/>
    <w:rsid w:val="00881D61"/>
    <w:rsid w:val="00881E0D"/>
    <w:rsid w:val="00881E67"/>
    <w:rsid w:val="00881F02"/>
    <w:rsid w:val="00881F3A"/>
    <w:rsid w:val="00881F9E"/>
    <w:rsid w:val="00881FA4"/>
    <w:rsid w:val="00881FD6"/>
    <w:rsid w:val="00882042"/>
    <w:rsid w:val="00882055"/>
    <w:rsid w:val="00882071"/>
    <w:rsid w:val="008820ED"/>
    <w:rsid w:val="00882117"/>
    <w:rsid w:val="00882118"/>
    <w:rsid w:val="0088212C"/>
    <w:rsid w:val="0088219B"/>
    <w:rsid w:val="008821CB"/>
    <w:rsid w:val="008821E9"/>
    <w:rsid w:val="008821FA"/>
    <w:rsid w:val="00882298"/>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7"/>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8E"/>
    <w:rsid w:val="00882FFF"/>
    <w:rsid w:val="00883043"/>
    <w:rsid w:val="0088318A"/>
    <w:rsid w:val="008831F3"/>
    <w:rsid w:val="00883242"/>
    <w:rsid w:val="00883249"/>
    <w:rsid w:val="00883384"/>
    <w:rsid w:val="00883412"/>
    <w:rsid w:val="0088349F"/>
    <w:rsid w:val="008835F3"/>
    <w:rsid w:val="0088360F"/>
    <w:rsid w:val="00883632"/>
    <w:rsid w:val="008836B6"/>
    <w:rsid w:val="00883725"/>
    <w:rsid w:val="00883848"/>
    <w:rsid w:val="00883890"/>
    <w:rsid w:val="00883C07"/>
    <w:rsid w:val="00883CA1"/>
    <w:rsid w:val="00883D41"/>
    <w:rsid w:val="00883D91"/>
    <w:rsid w:val="00883DA2"/>
    <w:rsid w:val="00883E15"/>
    <w:rsid w:val="00883E3A"/>
    <w:rsid w:val="00883E8C"/>
    <w:rsid w:val="00883F00"/>
    <w:rsid w:val="00883F47"/>
    <w:rsid w:val="00883F8F"/>
    <w:rsid w:val="00883F9C"/>
    <w:rsid w:val="00883FAB"/>
    <w:rsid w:val="0088402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02"/>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4F"/>
    <w:rsid w:val="00885374"/>
    <w:rsid w:val="008853AC"/>
    <w:rsid w:val="008853C2"/>
    <w:rsid w:val="008853D7"/>
    <w:rsid w:val="008853E7"/>
    <w:rsid w:val="008854A2"/>
    <w:rsid w:val="008854AF"/>
    <w:rsid w:val="008854BD"/>
    <w:rsid w:val="0088557E"/>
    <w:rsid w:val="0088559D"/>
    <w:rsid w:val="008855FD"/>
    <w:rsid w:val="008856A1"/>
    <w:rsid w:val="00885759"/>
    <w:rsid w:val="00885772"/>
    <w:rsid w:val="008857A4"/>
    <w:rsid w:val="008857A8"/>
    <w:rsid w:val="00885885"/>
    <w:rsid w:val="008858C5"/>
    <w:rsid w:val="0088591B"/>
    <w:rsid w:val="00885A5D"/>
    <w:rsid w:val="00885A85"/>
    <w:rsid w:val="00885A95"/>
    <w:rsid w:val="00885AB9"/>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A"/>
    <w:rsid w:val="00885F2D"/>
    <w:rsid w:val="00885F5B"/>
    <w:rsid w:val="00885F69"/>
    <w:rsid w:val="00885F95"/>
    <w:rsid w:val="00885FC4"/>
    <w:rsid w:val="00886057"/>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8DF"/>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DFD"/>
    <w:rsid w:val="00886E09"/>
    <w:rsid w:val="00886EA3"/>
    <w:rsid w:val="00886EDB"/>
    <w:rsid w:val="00886F0F"/>
    <w:rsid w:val="00886F15"/>
    <w:rsid w:val="00886F59"/>
    <w:rsid w:val="00886FAF"/>
    <w:rsid w:val="0088705F"/>
    <w:rsid w:val="00887128"/>
    <w:rsid w:val="008871E7"/>
    <w:rsid w:val="0088728C"/>
    <w:rsid w:val="008872FC"/>
    <w:rsid w:val="00887329"/>
    <w:rsid w:val="00887338"/>
    <w:rsid w:val="008873EA"/>
    <w:rsid w:val="00887472"/>
    <w:rsid w:val="00887514"/>
    <w:rsid w:val="008875EF"/>
    <w:rsid w:val="00887618"/>
    <w:rsid w:val="0088770A"/>
    <w:rsid w:val="0088771C"/>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3EB"/>
    <w:rsid w:val="008904DF"/>
    <w:rsid w:val="0089050B"/>
    <w:rsid w:val="008905A8"/>
    <w:rsid w:val="00890614"/>
    <w:rsid w:val="00890680"/>
    <w:rsid w:val="008906A0"/>
    <w:rsid w:val="008906F5"/>
    <w:rsid w:val="0089075C"/>
    <w:rsid w:val="00890861"/>
    <w:rsid w:val="008908A3"/>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37"/>
    <w:rsid w:val="0089184B"/>
    <w:rsid w:val="0089187F"/>
    <w:rsid w:val="008918BF"/>
    <w:rsid w:val="008918FF"/>
    <w:rsid w:val="00891950"/>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13"/>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1"/>
    <w:rsid w:val="008933EC"/>
    <w:rsid w:val="00893416"/>
    <w:rsid w:val="008934D7"/>
    <w:rsid w:val="0089357B"/>
    <w:rsid w:val="00893591"/>
    <w:rsid w:val="008935C2"/>
    <w:rsid w:val="008935F7"/>
    <w:rsid w:val="00893643"/>
    <w:rsid w:val="0089368C"/>
    <w:rsid w:val="0089379F"/>
    <w:rsid w:val="00893836"/>
    <w:rsid w:val="00893856"/>
    <w:rsid w:val="00893921"/>
    <w:rsid w:val="00893943"/>
    <w:rsid w:val="00893994"/>
    <w:rsid w:val="008939C2"/>
    <w:rsid w:val="008939F6"/>
    <w:rsid w:val="00893A67"/>
    <w:rsid w:val="00893C16"/>
    <w:rsid w:val="00893D60"/>
    <w:rsid w:val="00893E77"/>
    <w:rsid w:val="00893F8A"/>
    <w:rsid w:val="00893FED"/>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5F9"/>
    <w:rsid w:val="00894771"/>
    <w:rsid w:val="0089478B"/>
    <w:rsid w:val="0089478D"/>
    <w:rsid w:val="008947A1"/>
    <w:rsid w:val="008947D4"/>
    <w:rsid w:val="008947D6"/>
    <w:rsid w:val="008948FF"/>
    <w:rsid w:val="00894930"/>
    <w:rsid w:val="00894A86"/>
    <w:rsid w:val="00894ADF"/>
    <w:rsid w:val="00894B02"/>
    <w:rsid w:val="00894BA4"/>
    <w:rsid w:val="00894C48"/>
    <w:rsid w:val="00894C9D"/>
    <w:rsid w:val="00894DF1"/>
    <w:rsid w:val="00894E21"/>
    <w:rsid w:val="00894E3B"/>
    <w:rsid w:val="00894E3F"/>
    <w:rsid w:val="00894F69"/>
    <w:rsid w:val="00894F71"/>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9C5"/>
    <w:rsid w:val="00895A4F"/>
    <w:rsid w:val="00895A7D"/>
    <w:rsid w:val="00895A98"/>
    <w:rsid w:val="00895AFC"/>
    <w:rsid w:val="00895B14"/>
    <w:rsid w:val="00895B90"/>
    <w:rsid w:val="00895BDE"/>
    <w:rsid w:val="00895C4A"/>
    <w:rsid w:val="00895D5B"/>
    <w:rsid w:val="00895D8F"/>
    <w:rsid w:val="00895DB4"/>
    <w:rsid w:val="00895DD1"/>
    <w:rsid w:val="00895E6C"/>
    <w:rsid w:val="00895FA7"/>
    <w:rsid w:val="00895FB1"/>
    <w:rsid w:val="00896068"/>
    <w:rsid w:val="00896075"/>
    <w:rsid w:val="008960F9"/>
    <w:rsid w:val="00896160"/>
    <w:rsid w:val="008961AC"/>
    <w:rsid w:val="008961F5"/>
    <w:rsid w:val="00896223"/>
    <w:rsid w:val="008962DD"/>
    <w:rsid w:val="008963D5"/>
    <w:rsid w:val="008963E5"/>
    <w:rsid w:val="00896449"/>
    <w:rsid w:val="0089653B"/>
    <w:rsid w:val="00896568"/>
    <w:rsid w:val="008965AE"/>
    <w:rsid w:val="008965CA"/>
    <w:rsid w:val="008965ED"/>
    <w:rsid w:val="0089660F"/>
    <w:rsid w:val="00896733"/>
    <w:rsid w:val="0089677C"/>
    <w:rsid w:val="00896836"/>
    <w:rsid w:val="008968A4"/>
    <w:rsid w:val="0089691B"/>
    <w:rsid w:val="00896964"/>
    <w:rsid w:val="00896A25"/>
    <w:rsid w:val="00896A58"/>
    <w:rsid w:val="00896A81"/>
    <w:rsid w:val="00896AB9"/>
    <w:rsid w:val="00896ABB"/>
    <w:rsid w:val="00896B05"/>
    <w:rsid w:val="00896B24"/>
    <w:rsid w:val="00896D67"/>
    <w:rsid w:val="00896DE4"/>
    <w:rsid w:val="00896E30"/>
    <w:rsid w:val="00896E3A"/>
    <w:rsid w:val="00896E4B"/>
    <w:rsid w:val="00896E56"/>
    <w:rsid w:val="00896E58"/>
    <w:rsid w:val="00896EA9"/>
    <w:rsid w:val="00896EB5"/>
    <w:rsid w:val="00896EF2"/>
    <w:rsid w:val="00896F29"/>
    <w:rsid w:val="008970FF"/>
    <w:rsid w:val="0089717E"/>
    <w:rsid w:val="0089718D"/>
    <w:rsid w:val="00897345"/>
    <w:rsid w:val="008973FB"/>
    <w:rsid w:val="00897439"/>
    <w:rsid w:val="008974A5"/>
    <w:rsid w:val="0089752B"/>
    <w:rsid w:val="008975A0"/>
    <w:rsid w:val="008975A7"/>
    <w:rsid w:val="008976A1"/>
    <w:rsid w:val="00897717"/>
    <w:rsid w:val="00897770"/>
    <w:rsid w:val="00897778"/>
    <w:rsid w:val="008977D9"/>
    <w:rsid w:val="0089780F"/>
    <w:rsid w:val="00897818"/>
    <w:rsid w:val="00897883"/>
    <w:rsid w:val="008978FF"/>
    <w:rsid w:val="00897961"/>
    <w:rsid w:val="008979C9"/>
    <w:rsid w:val="008979E5"/>
    <w:rsid w:val="00897A00"/>
    <w:rsid w:val="00897A5B"/>
    <w:rsid w:val="00897AB9"/>
    <w:rsid w:val="00897BEE"/>
    <w:rsid w:val="00897C9D"/>
    <w:rsid w:val="00897D1D"/>
    <w:rsid w:val="00897D5A"/>
    <w:rsid w:val="00897DFB"/>
    <w:rsid w:val="00897E00"/>
    <w:rsid w:val="00897E8E"/>
    <w:rsid w:val="00897F0D"/>
    <w:rsid w:val="008A000E"/>
    <w:rsid w:val="008A0070"/>
    <w:rsid w:val="008A00B1"/>
    <w:rsid w:val="008A011F"/>
    <w:rsid w:val="008A0139"/>
    <w:rsid w:val="008A0170"/>
    <w:rsid w:val="008A01AC"/>
    <w:rsid w:val="008A01D8"/>
    <w:rsid w:val="008A0221"/>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2A"/>
    <w:rsid w:val="008A0941"/>
    <w:rsid w:val="008A098B"/>
    <w:rsid w:val="008A09B8"/>
    <w:rsid w:val="008A0A4D"/>
    <w:rsid w:val="008A0B72"/>
    <w:rsid w:val="008A0B97"/>
    <w:rsid w:val="008A0C04"/>
    <w:rsid w:val="008A0C40"/>
    <w:rsid w:val="008A0C57"/>
    <w:rsid w:val="008A0CFC"/>
    <w:rsid w:val="008A0D08"/>
    <w:rsid w:val="008A0DCE"/>
    <w:rsid w:val="008A0DEC"/>
    <w:rsid w:val="008A0E01"/>
    <w:rsid w:val="008A0E24"/>
    <w:rsid w:val="008A0F54"/>
    <w:rsid w:val="008A0F71"/>
    <w:rsid w:val="008A0FAC"/>
    <w:rsid w:val="008A100D"/>
    <w:rsid w:val="008A1012"/>
    <w:rsid w:val="008A103C"/>
    <w:rsid w:val="008A10A9"/>
    <w:rsid w:val="008A10C2"/>
    <w:rsid w:val="008A1129"/>
    <w:rsid w:val="008A11A3"/>
    <w:rsid w:val="008A11B2"/>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0F"/>
    <w:rsid w:val="008A1E1C"/>
    <w:rsid w:val="008A1E27"/>
    <w:rsid w:val="008A1F1B"/>
    <w:rsid w:val="008A1FD5"/>
    <w:rsid w:val="008A1FF2"/>
    <w:rsid w:val="008A20F8"/>
    <w:rsid w:val="008A213B"/>
    <w:rsid w:val="008A2146"/>
    <w:rsid w:val="008A216F"/>
    <w:rsid w:val="008A217F"/>
    <w:rsid w:val="008A2202"/>
    <w:rsid w:val="008A2221"/>
    <w:rsid w:val="008A229C"/>
    <w:rsid w:val="008A22C9"/>
    <w:rsid w:val="008A22F8"/>
    <w:rsid w:val="008A22FB"/>
    <w:rsid w:val="008A2368"/>
    <w:rsid w:val="008A2387"/>
    <w:rsid w:val="008A23E4"/>
    <w:rsid w:val="008A240C"/>
    <w:rsid w:val="008A2579"/>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55"/>
    <w:rsid w:val="008A306A"/>
    <w:rsid w:val="008A306D"/>
    <w:rsid w:val="008A3073"/>
    <w:rsid w:val="008A309F"/>
    <w:rsid w:val="008A325E"/>
    <w:rsid w:val="008A32AE"/>
    <w:rsid w:val="008A332C"/>
    <w:rsid w:val="008A3396"/>
    <w:rsid w:val="008A34FE"/>
    <w:rsid w:val="008A35A9"/>
    <w:rsid w:val="008A35BC"/>
    <w:rsid w:val="008A35D2"/>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AD"/>
    <w:rsid w:val="008A3AF3"/>
    <w:rsid w:val="008A3B61"/>
    <w:rsid w:val="008A3C1B"/>
    <w:rsid w:val="008A3C8A"/>
    <w:rsid w:val="008A3C9C"/>
    <w:rsid w:val="008A3DC2"/>
    <w:rsid w:val="008A3E0C"/>
    <w:rsid w:val="008A3F4A"/>
    <w:rsid w:val="008A3FA4"/>
    <w:rsid w:val="008A4050"/>
    <w:rsid w:val="008A40A2"/>
    <w:rsid w:val="008A4150"/>
    <w:rsid w:val="008A4242"/>
    <w:rsid w:val="008A427C"/>
    <w:rsid w:val="008A42B1"/>
    <w:rsid w:val="008A4334"/>
    <w:rsid w:val="008A4515"/>
    <w:rsid w:val="008A45A0"/>
    <w:rsid w:val="008A4680"/>
    <w:rsid w:val="008A46AD"/>
    <w:rsid w:val="008A46DE"/>
    <w:rsid w:val="008A47F5"/>
    <w:rsid w:val="008A481C"/>
    <w:rsid w:val="008A482E"/>
    <w:rsid w:val="008A483B"/>
    <w:rsid w:val="008A49F6"/>
    <w:rsid w:val="008A4A3A"/>
    <w:rsid w:val="008A4AAF"/>
    <w:rsid w:val="008A4BE1"/>
    <w:rsid w:val="008A4C58"/>
    <w:rsid w:val="008A4C7D"/>
    <w:rsid w:val="008A4C9D"/>
    <w:rsid w:val="008A4CDC"/>
    <w:rsid w:val="008A4CE4"/>
    <w:rsid w:val="008A4D07"/>
    <w:rsid w:val="008A4DA7"/>
    <w:rsid w:val="008A4DD2"/>
    <w:rsid w:val="008A4E18"/>
    <w:rsid w:val="008A4E66"/>
    <w:rsid w:val="008A4EDC"/>
    <w:rsid w:val="008A4F70"/>
    <w:rsid w:val="008A4F95"/>
    <w:rsid w:val="008A4FE0"/>
    <w:rsid w:val="008A5006"/>
    <w:rsid w:val="008A5068"/>
    <w:rsid w:val="008A511A"/>
    <w:rsid w:val="008A513C"/>
    <w:rsid w:val="008A514D"/>
    <w:rsid w:val="008A5194"/>
    <w:rsid w:val="008A51CA"/>
    <w:rsid w:val="008A521E"/>
    <w:rsid w:val="008A5431"/>
    <w:rsid w:val="008A548D"/>
    <w:rsid w:val="008A553D"/>
    <w:rsid w:val="008A5553"/>
    <w:rsid w:val="008A5594"/>
    <w:rsid w:val="008A55EA"/>
    <w:rsid w:val="008A5646"/>
    <w:rsid w:val="008A5683"/>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0"/>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BD"/>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BD9"/>
    <w:rsid w:val="008A6C1D"/>
    <w:rsid w:val="008A6C45"/>
    <w:rsid w:val="008A6C57"/>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3CF"/>
    <w:rsid w:val="008B05BD"/>
    <w:rsid w:val="008B068C"/>
    <w:rsid w:val="008B06B8"/>
    <w:rsid w:val="008B06C5"/>
    <w:rsid w:val="008B0710"/>
    <w:rsid w:val="008B0765"/>
    <w:rsid w:val="008B076B"/>
    <w:rsid w:val="008B0787"/>
    <w:rsid w:val="008B078C"/>
    <w:rsid w:val="008B07A2"/>
    <w:rsid w:val="008B07C8"/>
    <w:rsid w:val="008B0823"/>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17"/>
    <w:rsid w:val="008B1B23"/>
    <w:rsid w:val="008B1B8A"/>
    <w:rsid w:val="008B1BC0"/>
    <w:rsid w:val="008B1BFE"/>
    <w:rsid w:val="008B1DA6"/>
    <w:rsid w:val="008B1E39"/>
    <w:rsid w:val="008B1E41"/>
    <w:rsid w:val="008B1ED2"/>
    <w:rsid w:val="008B1EE4"/>
    <w:rsid w:val="008B1F78"/>
    <w:rsid w:val="008B2036"/>
    <w:rsid w:val="008B2039"/>
    <w:rsid w:val="008B20EA"/>
    <w:rsid w:val="008B2118"/>
    <w:rsid w:val="008B213D"/>
    <w:rsid w:val="008B2174"/>
    <w:rsid w:val="008B21E6"/>
    <w:rsid w:val="008B2308"/>
    <w:rsid w:val="008B2335"/>
    <w:rsid w:val="008B2409"/>
    <w:rsid w:val="008B2561"/>
    <w:rsid w:val="008B25F1"/>
    <w:rsid w:val="008B25F8"/>
    <w:rsid w:val="008B2653"/>
    <w:rsid w:val="008B26CC"/>
    <w:rsid w:val="008B26F3"/>
    <w:rsid w:val="008B271C"/>
    <w:rsid w:val="008B2737"/>
    <w:rsid w:val="008B274E"/>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295"/>
    <w:rsid w:val="008B3383"/>
    <w:rsid w:val="008B33E0"/>
    <w:rsid w:val="008B3420"/>
    <w:rsid w:val="008B348E"/>
    <w:rsid w:val="008B3505"/>
    <w:rsid w:val="008B3572"/>
    <w:rsid w:val="008B35B0"/>
    <w:rsid w:val="008B35E7"/>
    <w:rsid w:val="008B3691"/>
    <w:rsid w:val="008B3698"/>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6A"/>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554"/>
    <w:rsid w:val="008B562B"/>
    <w:rsid w:val="008B5730"/>
    <w:rsid w:val="008B5870"/>
    <w:rsid w:val="008B5911"/>
    <w:rsid w:val="008B5956"/>
    <w:rsid w:val="008B5976"/>
    <w:rsid w:val="008B59B4"/>
    <w:rsid w:val="008B5A07"/>
    <w:rsid w:val="008B5ABF"/>
    <w:rsid w:val="008B5AD9"/>
    <w:rsid w:val="008B5AF1"/>
    <w:rsid w:val="008B5CC7"/>
    <w:rsid w:val="008B5CCB"/>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1F"/>
    <w:rsid w:val="008B6796"/>
    <w:rsid w:val="008B67EA"/>
    <w:rsid w:val="008B6858"/>
    <w:rsid w:val="008B6A67"/>
    <w:rsid w:val="008B6A6F"/>
    <w:rsid w:val="008B6AC8"/>
    <w:rsid w:val="008B6B35"/>
    <w:rsid w:val="008B6B62"/>
    <w:rsid w:val="008B6BDC"/>
    <w:rsid w:val="008B6C28"/>
    <w:rsid w:val="008B6C6B"/>
    <w:rsid w:val="008B6C8C"/>
    <w:rsid w:val="008B6CC7"/>
    <w:rsid w:val="008B6D54"/>
    <w:rsid w:val="008B6E75"/>
    <w:rsid w:val="008B6EBA"/>
    <w:rsid w:val="008B6ED5"/>
    <w:rsid w:val="008B6EE9"/>
    <w:rsid w:val="008B6F52"/>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5ED"/>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DFC"/>
    <w:rsid w:val="008B7E11"/>
    <w:rsid w:val="008B7E3D"/>
    <w:rsid w:val="008B7EE7"/>
    <w:rsid w:val="008B7F19"/>
    <w:rsid w:val="008B7F55"/>
    <w:rsid w:val="008B7F8C"/>
    <w:rsid w:val="008C005F"/>
    <w:rsid w:val="008C0060"/>
    <w:rsid w:val="008C008C"/>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7BD"/>
    <w:rsid w:val="008C0862"/>
    <w:rsid w:val="008C0889"/>
    <w:rsid w:val="008C0898"/>
    <w:rsid w:val="008C0908"/>
    <w:rsid w:val="008C09C1"/>
    <w:rsid w:val="008C0A54"/>
    <w:rsid w:val="008C0A80"/>
    <w:rsid w:val="008C0B16"/>
    <w:rsid w:val="008C0B90"/>
    <w:rsid w:val="008C0C36"/>
    <w:rsid w:val="008C0C65"/>
    <w:rsid w:val="008C0D13"/>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25"/>
    <w:rsid w:val="008C147F"/>
    <w:rsid w:val="008C15FD"/>
    <w:rsid w:val="008C1603"/>
    <w:rsid w:val="008C160B"/>
    <w:rsid w:val="008C164A"/>
    <w:rsid w:val="008C16BB"/>
    <w:rsid w:val="008C1759"/>
    <w:rsid w:val="008C179A"/>
    <w:rsid w:val="008C179E"/>
    <w:rsid w:val="008C17A6"/>
    <w:rsid w:val="008C1817"/>
    <w:rsid w:val="008C1868"/>
    <w:rsid w:val="008C1896"/>
    <w:rsid w:val="008C1946"/>
    <w:rsid w:val="008C19EA"/>
    <w:rsid w:val="008C1AE6"/>
    <w:rsid w:val="008C1B1E"/>
    <w:rsid w:val="008C1B24"/>
    <w:rsid w:val="008C1B5E"/>
    <w:rsid w:val="008C1BB1"/>
    <w:rsid w:val="008C1BE7"/>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70"/>
    <w:rsid w:val="008C26F8"/>
    <w:rsid w:val="008C27E3"/>
    <w:rsid w:val="008C287A"/>
    <w:rsid w:val="008C28B7"/>
    <w:rsid w:val="008C28C7"/>
    <w:rsid w:val="008C28DA"/>
    <w:rsid w:val="008C28E6"/>
    <w:rsid w:val="008C294B"/>
    <w:rsid w:val="008C29D7"/>
    <w:rsid w:val="008C2A25"/>
    <w:rsid w:val="008C2A57"/>
    <w:rsid w:val="008C2A68"/>
    <w:rsid w:val="008C2ACA"/>
    <w:rsid w:val="008C2B1C"/>
    <w:rsid w:val="008C2C26"/>
    <w:rsid w:val="008C2C58"/>
    <w:rsid w:val="008C2E14"/>
    <w:rsid w:val="008C2E5B"/>
    <w:rsid w:val="008C2F4D"/>
    <w:rsid w:val="008C2F66"/>
    <w:rsid w:val="008C2FC4"/>
    <w:rsid w:val="008C3006"/>
    <w:rsid w:val="008C301F"/>
    <w:rsid w:val="008C3064"/>
    <w:rsid w:val="008C3077"/>
    <w:rsid w:val="008C309F"/>
    <w:rsid w:val="008C317E"/>
    <w:rsid w:val="008C318A"/>
    <w:rsid w:val="008C31EF"/>
    <w:rsid w:val="008C325B"/>
    <w:rsid w:val="008C32AB"/>
    <w:rsid w:val="008C3304"/>
    <w:rsid w:val="008C33B1"/>
    <w:rsid w:val="008C33EF"/>
    <w:rsid w:val="008C34DA"/>
    <w:rsid w:val="008C34DB"/>
    <w:rsid w:val="008C34E0"/>
    <w:rsid w:val="008C35C4"/>
    <w:rsid w:val="008C35ED"/>
    <w:rsid w:val="008C366A"/>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3B3"/>
    <w:rsid w:val="008C4404"/>
    <w:rsid w:val="008C445F"/>
    <w:rsid w:val="008C4472"/>
    <w:rsid w:val="008C44B1"/>
    <w:rsid w:val="008C4565"/>
    <w:rsid w:val="008C4583"/>
    <w:rsid w:val="008C45CD"/>
    <w:rsid w:val="008C45D4"/>
    <w:rsid w:val="008C464A"/>
    <w:rsid w:val="008C4696"/>
    <w:rsid w:val="008C46A4"/>
    <w:rsid w:val="008C46B0"/>
    <w:rsid w:val="008C46B4"/>
    <w:rsid w:val="008C46BC"/>
    <w:rsid w:val="008C4796"/>
    <w:rsid w:val="008C4799"/>
    <w:rsid w:val="008C47C5"/>
    <w:rsid w:val="008C482B"/>
    <w:rsid w:val="008C4914"/>
    <w:rsid w:val="008C492E"/>
    <w:rsid w:val="008C49E4"/>
    <w:rsid w:val="008C4A3B"/>
    <w:rsid w:val="008C4A45"/>
    <w:rsid w:val="008C4A87"/>
    <w:rsid w:val="008C4B2D"/>
    <w:rsid w:val="008C4B69"/>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2"/>
    <w:rsid w:val="008C5B1B"/>
    <w:rsid w:val="008C5B22"/>
    <w:rsid w:val="008C5B24"/>
    <w:rsid w:val="008C5B3F"/>
    <w:rsid w:val="008C5BAE"/>
    <w:rsid w:val="008C5D52"/>
    <w:rsid w:val="008C5E9E"/>
    <w:rsid w:val="008C5F3E"/>
    <w:rsid w:val="008C5FE7"/>
    <w:rsid w:val="008C602B"/>
    <w:rsid w:val="008C6109"/>
    <w:rsid w:val="008C6160"/>
    <w:rsid w:val="008C6183"/>
    <w:rsid w:val="008C61FD"/>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37"/>
    <w:rsid w:val="008C734E"/>
    <w:rsid w:val="008C7396"/>
    <w:rsid w:val="008C73CA"/>
    <w:rsid w:val="008C73D6"/>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6B"/>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1"/>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58F"/>
    <w:rsid w:val="008D171C"/>
    <w:rsid w:val="008D17B2"/>
    <w:rsid w:val="008D182B"/>
    <w:rsid w:val="008D18F0"/>
    <w:rsid w:val="008D195B"/>
    <w:rsid w:val="008D19FE"/>
    <w:rsid w:val="008D1A57"/>
    <w:rsid w:val="008D1BBB"/>
    <w:rsid w:val="008D1C32"/>
    <w:rsid w:val="008D1C7E"/>
    <w:rsid w:val="008D1CB3"/>
    <w:rsid w:val="008D1D2C"/>
    <w:rsid w:val="008D1D90"/>
    <w:rsid w:val="008D1E93"/>
    <w:rsid w:val="008D1FF7"/>
    <w:rsid w:val="008D20AF"/>
    <w:rsid w:val="008D20B4"/>
    <w:rsid w:val="008D20C3"/>
    <w:rsid w:val="008D210A"/>
    <w:rsid w:val="008D21EE"/>
    <w:rsid w:val="008D22AF"/>
    <w:rsid w:val="008D22C1"/>
    <w:rsid w:val="008D22FF"/>
    <w:rsid w:val="008D2381"/>
    <w:rsid w:val="008D23AB"/>
    <w:rsid w:val="008D23D3"/>
    <w:rsid w:val="008D24FC"/>
    <w:rsid w:val="008D2681"/>
    <w:rsid w:val="008D26A4"/>
    <w:rsid w:val="008D26AF"/>
    <w:rsid w:val="008D26BF"/>
    <w:rsid w:val="008D26EC"/>
    <w:rsid w:val="008D2874"/>
    <w:rsid w:val="008D28AA"/>
    <w:rsid w:val="008D28DD"/>
    <w:rsid w:val="008D2981"/>
    <w:rsid w:val="008D2AC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6C"/>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7F"/>
    <w:rsid w:val="008D3A8C"/>
    <w:rsid w:val="008D3AAE"/>
    <w:rsid w:val="008D3B23"/>
    <w:rsid w:val="008D3B33"/>
    <w:rsid w:val="008D3C81"/>
    <w:rsid w:val="008D3CB2"/>
    <w:rsid w:val="008D3CF9"/>
    <w:rsid w:val="008D3D1E"/>
    <w:rsid w:val="008D3DB6"/>
    <w:rsid w:val="008D3DEE"/>
    <w:rsid w:val="008D3E50"/>
    <w:rsid w:val="008D3EAF"/>
    <w:rsid w:val="008D3EC7"/>
    <w:rsid w:val="008D3EDB"/>
    <w:rsid w:val="008D3EFB"/>
    <w:rsid w:val="008D3F09"/>
    <w:rsid w:val="008D3F0B"/>
    <w:rsid w:val="008D40B2"/>
    <w:rsid w:val="008D40F1"/>
    <w:rsid w:val="008D41D3"/>
    <w:rsid w:val="008D4218"/>
    <w:rsid w:val="008D4295"/>
    <w:rsid w:val="008D42CD"/>
    <w:rsid w:val="008D438B"/>
    <w:rsid w:val="008D439D"/>
    <w:rsid w:val="008D43C7"/>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88"/>
    <w:rsid w:val="008D4FFC"/>
    <w:rsid w:val="008D50CD"/>
    <w:rsid w:val="008D514B"/>
    <w:rsid w:val="008D51AA"/>
    <w:rsid w:val="008D51D6"/>
    <w:rsid w:val="008D5218"/>
    <w:rsid w:val="008D5271"/>
    <w:rsid w:val="008D52EC"/>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93"/>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01"/>
    <w:rsid w:val="008D6615"/>
    <w:rsid w:val="008D661C"/>
    <w:rsid w:val="008D66AB"/>
    <w:rsid w:val="008D66F2"/>
    <w:rsid w:val="008D67B6"/>
    <w:rsid w:val="008D67FF"/>
    <w:rsid w:val="008D681E"/>
    <w:rsid w:val="008D6846"/>
    <w:rsid w:val="008D689D"/>
    <w:rsid w:val="008D692A"/>
    <w:rsid w:val="008D6931"/>
    <w:rsid w:val="008D69AD"/>
    <w:rsid w:val="008D69F9"/>
    <w:rsid w:val="008D6B40"/>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EFF"/>
    <w:rsid w:val="008D7F8A"/>
    <w:rsid w:val="008D7FE7"/>
    <w:rsid w:val="008E0081"/>
    <w:rsid w:val="008E0097"/>
    <w:rsid w:val="008E00EC"/>
    <w:rsid w:val="008E00F0"/>
    <w:rsid w:val="008E019D"/>
    <w:rsid w:val="008E01F1"/>
    <w:rsid w:val="008E02F9"/>
    <w:rsid w:val="008E0339"/>
    <w:rsid w:val="008E036F"/>
    <w:rsid w:val="008E051A"/>
    <w:rsid w:val="008E0572"/>
    <w:rsid w:val="008E0574"/>
    <w:rsid w:val="008E05D0"/>
    <w:rsid w:val="008E0625"/>
    <w:rsid w:val="008E0670"/>
    <w:rsid w:val="008E06B4"/>
    <w:rsid w:val="008E0770"/>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3D"/>
    <w:rsid w:val="008E1648"/>
    <w:rsid w:val="008E16AA"/>
    <w:rsid w:val="008E1735"/>
    <w:rsid w:val="008E174A"/>
    <w:rsid w:val="008E1792"/>
    <w:rsid w:val="008E179D"/>
    <w:rsid w:val="008E179E"/>
    <w:rsid w:val="008E17D5"/>
    <w:rsid w:val="008E1813"/>
    <w:rsid w:val="008E1816"/>
    <w:rsid w:val="008E18FC"/>
    <w:rsid w:val="008E199B"/>
    <w:rsid w:val="008E19AA"/>
    <w:rsid w:val="008E1A3F"/>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1DE"/>
    <w:rsid w:val="008E2219"/>
    <w:rsid w:val="008E2259"/>
    <w:rsid w:val="008E22EB"/>
    <w:rsid w:val="008E230F"/>
    <w:rsid w:val="008E23D1"/>
    <w:rsid w:val="008E2463"/>
    <w:rsid w:val="008E24C8"/>
    <w:rsid w:val="008E2549"/>
    <w:rsid w:val="008E25C0"/>
    <w:rsid w:val="008E271E"/>
    <w:rsid w:val="008E27DC"/>
    <w:rsid w:val="008E28B9"/>
    <w:rsid w:val="008E28F8"/>
    <w:rsid w:val="008E292B"/>
    <w:rsid w:val="008E293F"/>
    <w:rsid w:val="008E298F"/>
    <w:rsid w:val="008E29BA"/>
    <w:rsid w:val="008E29CE"/>
    <w:rsid w:val="008E2B3E"/>
    <w:rsid w:val="008E2C01"/>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E8"/>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1E1"/>
    <w:rsid w:val="008E4264"/>
    <w:rsid w:val="008E4356"/>
    <w:rsid w:val="008E440D"/>
    <w:rsid w:val="008E453A"/>
    <w:rsid w:val="008E4543"/>
    <w:rsid w:val="008E454B"/>
    <w:rsid w:val="008E45DB"/>
    <w:rsid w:val="008E46F7"/>
    <w:rsid w:val="008E4803"/>
    <w:rsid w:val="008E4896"/>
    <w:rsid w:val="008E4912"/>
    <w:rsid w:val="008E49FF"/>
    <w:rsid w:val="008E4A82"/>
    <w:rsid w:val="008E4ABD"/>
    <w:rsid w:val="008E4CA6"/>
    <w:rsid w:val="008E4CCD"/>
    <w:rsid w:val="008E4DCD"/>
    <w:rsid w:val="008E4EB9"/>
    <w:rsid w:val="008E4F3F"/>
    <w:rsid w:val="008E4F95"/>
    <w:rsid w:val="008E4FB8"/>
    <w:rsid w:val="008E505C"/>
    <w:rsid w:val="008E5066"/>
    <w:rsid w:val="008E506A"/>
    <w:rsid w:val="008E50D6"/>
    <w:rsid w:val="008E519A"/>
    <w:rsid w:val="008E524B"/>
    <w:rsid w:val="008E52B6"/>
    <w:rsid w:val="008E52CC"/>
    <w:rsid w:val="008E5301"/>
    <w:rsid w:val="008E5309"/>
    <w:rsid w:val="008E5319"/>
    <w:rsid w:val="008E5350"/>
    <w:rsid w:val="008E5410"/>
    <w:rsid w:val="008E5488"/>
    <w:rsid w:val="008E5520"/>
    <w:rsid w:val="008E5566"/>
    <w:rsid w:val="008E56F8"/>
    <w:rsid w:val="008E57C1"/>
    <w:rsid w:val="008E57D9"/>
    <w:rsid w:val="008E57E6"/>
    <w:rsid w:val="008E5852"/>
    <w:rsid w:val="008E587F"/>
    <w:rsid w:val="008E5898"/>
    <w:rsid w:val="008E58F6"/>
    <w:rsid w:val="008E59AF"/>
    <w:rsid w:val="008E5BF2"/>
    <w:rsid w:val="008E5C4C"/>
    <w:rsid w:val="008E5C73"/>
    <w:rsid w:val="008E5C83"/>
    <w:rsid w:val="008E5C97"/>
    <w:rsid w:val="008E5D1B"/>
    <w:rsid w:val="008E5D25"/>
    <w:rsid w:val="008E5D5A"/>
    <w:rsid w:val="008E5DBF"/>
    <w:rsid w:val="008E5DC2"/>
    <w:rsid w:val="008E5E3D"/>
    <w:rsid w:val="008E5EE9"/>
    <w:rsid w:val="008E5F3A"/>
    <w:rsid w:val="008E5FC3"/>
    <w:rsid w:val="008E5FCF"/>
    <w:rsid w:val="008E5FF8"/>
    <w:rsid w:val="008E6083"/>
    <w:rsid w:val="008E60D6"/>
    <w:rsid w:val="008E60F5"/>
    <w:rsid w:val="008E6123"/>
    <w:rsid w:val="008E6169"/>
    <w:rsid w:val="008E6203"/>
    <w:rsid w:val="008E621A"/>
    <w:rsid w:val="008E62FA"/>
    <w:rsid w:val="008E63CC"/>
    <w:rsid w:val="008E640B"/>
    <w:rsid w:val="008E6423"/>
    <w:rsid w:val="008E64A6"/>
    <w:rsid w:val="008E6528"/>
    <w:rsid w:val="008E662A"/>
    <w:rsid w:val="008E662F"/>
    <w:rsid w:val="008E6675"/>
    <w:rsid w:val="008E6685"/>
    <w:rsid w:val="008E6686"/>
    <w:rsid w:val="008E66A5"/>
    <w:rsid w:val="008E66C5"/>
    <w:rsid w:val="008E6703"/>
    <w:rsid w:val="008E67CB"/>
    <w:rsid w:val="008E684F"/>
    <w:rsid w:val="008E698D"/>
    <w:rsid w:val="008E6A86"/>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2"/>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3F"/>
    <w:rsid w:val="008F0771"/>
    <w:rsid w:val="008F07AE"/>
    <w:rsid w:val="008F080B"/>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40"/>
    <w:rsid w:val="008F115C"/>
    <w:rsid w:val="008F1168"/>
    <w:rsid w:val="008F130F"/>
    <w:rsid w:val="008F13C8"/>
    <w:rsid w:val="008F1413"/>
    <w:rsid w:val="008F1415"/>
    <w:rsid w:val="008F1506"/>
    <w:rsid w:val="008F151F"/>
    <w:rsid w:val="008F1540"/>
    <w:rsid w:val="008F1558"/>
    <w:rsid w:val="008F158F"/>
    <w:rsid w:val="008F15AF"/>
    <w:rsid w:val="008F15F8"/>
    <w:rsid w:val="008F1637"/>
    <w:rsid w:val="008F1659"/>
    <w:rsid w:val="008F1666"/>
    <w:rsid w:val="008F1672"/>
    <w:rsid w:val="008F191F"/>
    <w:rsid w:val="008F19AC"/>
    <w:rsid w:val="008F19FF"/>
    <w:rsid w:val="008F1B1D"/>
    <w:rsid w:val="008F1B57"/>
    <w:rsid w:val="008F1B5C"/>
    <w:rsid w:val="008F1C1A"/>
    <w:rsid w:val="008F1C21"/>
    <w:rsid w:val="008F1CCE"/>
    <w:rsid w:val="008F1D4C"/>
    <w:rsid w:val="008F1D7C"/>
    <w:rsid w:val="008F1DC3"/>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65"/>
    <w:rsid w:val="008F277F"/>
    <w:rsid w:val="008F28F3"/>
    <w:rsid w:val="008F2957"/>
    <w:rsid w:val="008F29D4"/>
    <w:rsid w:val="008F29D8"/>
    <w:rsid w:val="008F2A18"/>
    <w:rsid w:val="008F2A39"/>
    <w:rsid w:val="008F2AEB"/>
    <w:rsid w:val="008F2B08"/>
    <w:rsid w:val="008F2C64"/>
    <w:rsid w:val="008F2D4B"/>
    <w:rsid w:val="008F2E77"/>
    <w:rsid w:val="008F2EC3"/>
    <w:rsid w:val="008F2F18"/>
    <w:rsid w:val="008F2F75"/>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9"/>
    <w:rsid w:val="008F3D8B"/>
    <w:rsid w:val="008F3E99"/>
    <w:rsid w:val="008F3EB8"/>
    <w:rsid w:val="008F3F19"/>
    <w:rsid w:val="008F3F84"/>
    <w:rsid w:val="008F3F85"/>
    <w:rsid w:val="008F4045"/>
    <w:rsid w:val="008F40B5"/>
    <w:rsid w:val="008F40D2"/>
    <w:rsid w:val="008F41BF"/>
    <w:rsid w:val="008F422F"/>
    <w:rsid w:val="008F4266"/>
    <w:rsid w:val="008F4311"/>
    <w:rsid w:val="008F43BA"/>
    <w:rsid w:val="008F442A"/>
    <w:rsid w:val="008F44C1"/>
    <w:rsid w:val="008F44F2"/>
    <w:rsid w:val="008F4613"/>
    <w:rsid w:val="008F46AE"/>
    <w:rsid w:val="008F46CB"/>
    <w:rsid w:val="008F470F"/>
    <w:rsid w:val="008F47C1"/>
    <w:rsid w:val="008F47F7"/>
    <w:rsid w:val="008F48B5"/>
    <w:rsid w:val="008F4A11"/>
    <w:rsid w:val="008F4A8B"/>
    <w:rsid w:val="008F4AA2"/>
    <w:rsid w:val="008F4AA7"/>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7AF"/>
    <w:rsid w:val="008F581F"/>
    <w:rsid w:val="008F5824"/>
    <w:rsid w:val="008F5841"/>
    <w:rsid w:val="008F58A7"/>
    <w:rsid w:val="008F58D3"/>
    <w:rsid w:val="008F5921"/>
    <w:rsid w:val="008F593C"/>
    <w:rsid w:val="008F5A2E"/>
    <w:rsid w:val="008F5AA9"/>
    <w:rsid w:val="008F5B34"/>
    <w:rsid w:val="008F5B44"/>
    <w:rsid w:val="008F5CE6"/>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1A"/>
    <w:rsid w:val="008F645B"/>
    <w:rsid w:val="008F6504"/>
    <w:rsid w:val="008F655F"/>
    <w:rsid w:val="008F6632"/>
    <w:rsid w:val="008F6664"/>
    <w:rsid w:val="008F6735"/>
    <w:rsid w:val="008F675D"/>
    <w:rsid w:val="008F678C"/>
    <w:rsid w:val="008F67CA"/>
    <w:rsid w:val="008F6870"/>
    <w:rsid w:val="008F69E9"/>
    <w:rsid w:val="008F6A41"/>
    <w:rsid w:val="008F6A6C"/>
    <w:rsid w:val="008F6B93"/>
    <w:rsid w:val="008F6C2C"/>
    <w:rsid w:val="008F6C82"/>
    <w:rsid w:val="008F6DA7"/>
    <w:rsid w:val="008F6DD1"/>
    <w:rsid w:val="008F6E97"/>
    <w:rsid w:val="008F6F01"/>
    <w:rsid w:val="008F7009"/>
    <w:rsid w:val="008F7020"/>
    <w:rsid w:val="008F7128"/>
    <w:rsid w:val="008F7165"/>
    <w:rsid w:val="008F71D3"/>
    <w:rsid w:val="008F71F3"/>
    <w:rsid w:val="008F727E"/>
    <w:rsid w:val="008F72A8"/>
    <w:rsid w:val="008F72CD"/>
    <w:rsid w:val="008F735F"/>
    <w:rsid w:val="008F7369"/>
    <w:rsid w:val="008F73E8"/>
    <w:rsid w:val="008F7483"/>
    <w:rsid w:val="008F74DD"/>
    <w:rsid w:val="008F7589"/>
    <w:rsid w:val="008F75BE"/>
    <w:rsid w:val="008F75FD"/>
    <w:rsid w:val="008F7645"/>
    <w:rsid w:val="008F76EF"/>
    <w:rsid w:val="008F76F7"/>
    <w:rsid w:val="008F76FC"/>
    <w:rsid w:val="008F7764"/>
    <w:rsid w:val="008F777A"/>
    <w:rsid w:val="008F77AC"/>
    <w:rsid w:val="008F77BB"/>
    <w:rsid w:val="008F77DC"/>
    <w:rsid w:val="008F77EE"/>
    <w:rsid w:val="008F78DD"/>
    <w:rsid w:val="008F7915"/>
    <w:rsid w:val="008F794A"/>
    <w:rsid w:val="008F79DB"/>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0E4"/>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C3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4CA"/>
    <w:rsid w:val="00901528"/>
    <w:rsid w:val="00901549"/>
    <w:rsid w:val="00901610"/>
    <w:rsid w:val="00901677"/>
    <w:rsid w:val="009016A7"/>
    <w:rsid w:val="009016C4"/>
    <w:rsid w:val="00901712"/>
    <w:rsid w:val="00901798"/>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99"/>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15F"/>
    <w:rsid w:val="0090319D"/>
    <w:rsid w:val="009032F9"/>
    <w:rsid w:val="00903302"/>
    <w:rsid w:val="00903353"/>
    <w:rsid w:val="00903376"/>
    <w:rsid w:val="00903429"/>
    <w:rsid w:val="00903431"/>
    <w:rsid w:val="00903451"/>
    <w:rsid w:val="0090355E"/>
    <w:rsid w:val="009035A3"/>
    <w:rsid w:val="009035C1"/>
    <w:rsid w:val="0090362F"/>
    <w:rsid w:val="00903646"/>
    <w:rsid w:val="009036EE"/>
    <w:rsid w:val="00903732"/>
    <w:rsid w:val="00903791"/>
    <w:rsid w:val="009037A4"/>
    <w:rsid w:val="009037D1"/>
    <w:rsid w:val="009037ED"/>
    <w:rsid w:val="009038C6"/>
    <w:rsid w:val="0090394A"/>
    <w:rsid w:val="0090396F"/>
    <w:rsid w:val="00903A59"/>
    <w:rsid w:val="00903ADB"/>
    <w:rsid w:val="00903AE2"/>
    <w:rsid w:val="00903B18"/>
    <w:rsid w:val="00903BBE"/>
    <w:rsid w:val="00903BD6"/>
    <w:rsid w:val="00903C9F"/>
    <w:rsid w:val="00903DED"/>
    <w:rsid w:val="00903DF3"/>
    <w:rsid w:val="00903E3B"/>
    <w:rsid w:val="00903F08"/>
    <w:rsid w:val="00903F2D"/>
    <w:rsid w:val="00903F2E"/>
    <w:rsid w:val="00903F3E"/>
    <w:rsid w:val="00903F60"/>
    <w:rsid w:val="00904064"/>
    <w:rsid w:val="00904074"/>
    <w:rsid w:val="009040A6"/>
    <w:rsid w:val="009040D4"/>
    <w:rsid w:val="009040EA"/>
    <w:rsid w:val="009041B4"/>
    <w:rsid w:val="009041C2"/>
    <w:rsid w:val="009041D8"/>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4F97"/>
    <w:rsid w:val="0090501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7D2"/>
    <w:rsid w:val="00905819"/>
    <w:rsid w:val="00905823"/>
    <w:rsid w:val="009058FD"/>
    <w:rsid w:val="0090596E"/>
    <w:rsid w:val="0090597B"/>
    <w:rsid w:val="009059AF"/>
    <w:rsid w:val="009059F9"/>
    <w:rsid w:val="009059FB"/>
    <w:rsid w:val="00905B48"/>
    <w:rsid w:val="00905BB8"/>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63"/>
    <w:rsid w:val="00906AFC"/>
    <w:rsid w:val="00906B8C"/>
    <w:rsid w:val="00906BD9"/>
    <w:rsid w:val="00906C58"/>
    <w:rsid w:val="00906CAD"/>
    <w:rsid w:val="00906CBE"/>
    <w:rsid w:val="00906CFC"/>
    <w:rsid w:val="00906D8D"/>
    <w:rsid w:val="00906DEB"/>
    <w:rsid w:val="00906DF7"/>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CB"/>
    <w:rsid w:val="00907CFC"/>
    <w:rsid w:val="00907DB4"/>
    <w:rsid w:val="00907E32"/>
    <w:rsid w:val="00907E35"/>
    <w:rsid w:val="00907EBF"/>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02"/>
    <w:rsid w:val="0091126A"/>
    <w:rsid w:val="009112AD"/>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A5"/>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1FC"/>
    <w:rsid w:val="009122DA"/>
    <w:rsid w:val="0091237E"/>
    <w:rsid w:val="009123BF"/>
    <w:rsid w:val="009124C4"/>
    <w:rsid w:val="0091257F"/>
    <w:rsid w:val="00912602"/>
    <w:rsid w:val="00912604"/>
    <w:rsid w:val="0091280A"/>
    <w:rsid w:val="009128CF"/>
    <w:rsid w:val="00912925"/>
    <w:rsid w:val="00912996"/>
    <w:rsid w:val="00912A57"/>
    <w:rsid w:val="00912A5A"/>
    <w:rsid w:val="00912A8F"/>
    <w:rsid w:val="00912AA0"/>
    <w:rsid w:val="00912AA3"/>
    <w:rsid w:val="00912ADC"/>
    <w:rsid w:val="00912BB0"/>
    <w:rsid w:val="00912D69"/>
    <w:rsid w:val="00912D89"/>
    <w:rsid w:val="00912DC6"/>
    <w:rsid w:val="00912E17"/>
    <w:rsid w:val="00912EFF"/>
    <w:rsid w:val="00913015"/>
    <w:rsid w:val="00913019"/>
    <w:rsid w:val="0091301C"/>
    <w:rsid w:val="0091306A"/>
    <w:rsid w:val="0091306C"/>
    <w:rsid w:val="00913074"/>
    <w:rsid w:val="0091309A"/>
    <w:rsid w:val="009130EC"/>
    <w:rsid w:val="00913126"/>
    <w:rsid w:val="00913218"/>
    <w:rsid w:val="00913223"/>
    <w:rsid w:val="00913237"/>
    <w:rsid w:val="00913260"/>
    <w:rsid w:val="00913292"/>
    <w:rsid w:val="00913301"/>
    <w:rsid w:val="00913378"/>
    <w:rsid w:val="009133B8"/>
    <w:rsid w:val="00913449"/>
    <w:rsid w:val="00913567"/>
    <w:rsid w:val="009135A8"/>
    <w:rsid w:val="00913600"/>
    <w:rsid w:val="00913601"/>
    <w:rsid w:val="00913778"/>
    <w:rsid w:val="0091378A"/>
    <w:rsid w:val="009137FB"/>
    <w:rsid w:val="0091386D"/>
    <w:rsid w:val="00913973"/>
    <w:rsid w:val="009139BB"/>
    <w:rsid w:val="00913A0E"/>
    <w:rsid w:val="00913A5D"/>
    <w:rsid w:val="00913B83"/>
    <w:rsid w:val="00913B92"/>
    <w:rsid w:val="00913BFC"/>
    <w:rsid w:val="00913CA6"/>
    <w:rsid w:val="00913D4B"/>
    <w:rsid w:val="00913DCC"/>
    <w:rsid w:val="00913E2A"/>
    <w:rsid w:val="00913E47"/>
    <w:rsid w:val="00913F11"/>
    <w:rsid w:val="00913F66"/>
    <w:rsid w:val="00913FDC"/>
    <w:rsid w:val="0091408C"/>
    <w:rsid w:val="00914189"/>
    <w:rsid w:val="0091418F"/>
    <w:rsid w:val="00914193"/>
    <w:rsid w:val="00914241"/>
    <w:rsid w:val="00914242"/>
    <w:rsid w:val="00914262"/>
    <w:rsid w:val="0091427F"/>
    <w:rsid w:val="00914299"/>
    <w:rsid w:val="009142BA"/>
    <w:rsid w:val="009143B5"/>
    <w:rsid w:val="0091440F"/>
    <w:rsid w:val="0091445D"/>
    <w:rsid w:val="009144C5"/>
    <w:rsid w:val="00914510"/>
    <w:rsid w:val="0091452E"/>
    <w:rsid w:val="009145CA"/>
    <w:rsid w:val="00914741"/>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6DF"/>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3B"/>
    <w:rsid w:val="00915FA6"/>
    <w:rsid w:val="009160E0"/>
    <w:rsid w:val="00916114"/>
    <w:rsid w:val="009161BE"/>
    <w:rsid w:val="009161E5"/>
    <w:rsid w:val="009161F9"/>
    <w:rsid w:val="00916202"/>
    <w:rsid w:val="00916242"/>
    <w:rsid w:val="009162C8"/>
    <w:rsid w:val="0091635A"/>
    <w:rsid w:val="009163CB"/>
    <w:rsid w:val="009163FB"/>
    <w:rsid w:val="00916425"/>
    <w:rsid w:val="00916467"/>
    <w:rsid w:val="009164B0"/>
    <w:rsid w:val="00916514"/>
    <w:rsid w:val="00916552"/>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BC5"/>
    <w:rsid w:val="00916C64"/>
    <w:rsid w:val="00916CC0"/>
    <w:rsid w:val="00916D1A"/>
    <w:rsid w:val="00916DB2"/>
    <w:rsid w:val="00916DF8"/>
    <w:rsid w:val="00916E36"/>
    <w:rsid w:val="00916E7C"/>
    <w:rsid w:val="00916EBA"/>
    <w:rsid w:val="00916ECA"/>
    <w:rsid w:val="00916EDA"/>
    <w:rsid w:val="00916F49"/>
    <w:rsid w:val="00916F9E"/>
    <w:rsid w:val="00916FA2"/>
    <w:rsid w:val="00917001"/>
    <w:rsid w:val="009170AD"/>
    <w:rsid w:val="009170F2"/>
    <w:rsid w:val="0091718C"/>
    <w:rsid w:val="00917259"/>
    <w:rsid w:val="0091732E"/>
    <w:rsid w:val="00917358"/>
    <w:rsid w:val="0091741D"/>
    <w:rsid w:val="00917490"/>
    <w:rsid w:val="00917495"/>
    <w:rsid w:val="00917646"/>
    <w:rsid w:val="00917665"/>
    <w:rsid w:val="009177CA"/>
    <w:rsid w:val="009177E4"/>
    <w:rsid w:val="00917834"/>
    <w:rsid w:val="009178EB"/>
    <w:rsid w:val="009178F1"/>
    <w:rsid w:val="009179B5"/>
    <w:rsid w:val="009179CE"/>
    <w:rsid w:val="00917B3B"/>
    <w:rsid w:val="00917B49"/>
    <w:rsid w:val="00917BBC"/>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58D"/>
    <w:rsid w:val="009205B4"/>
    <w:rsid w:val="00920644"/>
    <w:rsid w:val="0092066E"/>
    <w:rsid w:val="009206EB"/>
    <w:rsid w:val="00920767"/>
    <w:rsid w:val="0092086D"/>
    <w:rsid w:val="00920875"/>
    <w:rsid w:val="0092088F"/>
    <w:rsid w:val="009208A6"/>
    <w:rsid w:val="009208CF"/>
    <w:rsid w:val="00920966"/>
    <w:rsid w:val="00920A1E"/>
    <w:rsid w:val="00920AAC"/>
    <w:rsid w:val="00920BE6"/>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50"/>
    <w:rsid w:val="00921B79"/>
    <w:rsid w:val="00921BAF"/>
    <w:rsid w:val="00921C90"/>
    <w:rsid w:val="00921CF9"/>
    <w:rsid w:val="00921E3B"/>
    <w:rsid w:val="0092202F"/>
    <w:rsid w:val="00922048"/>
    <w:rsid w:val="009220F2"/>
    <w:rsid w:val="00922114"/>
    <w:rsid w:val="00922149"/>
    <w:rsid w:val="0092215A"/>
    <w:rsid w:val="00922194"/>
    <w:rsid w:val="009221B3"/>
    <w:rsid w:val="009221F7"/>
    <w:rsid w:val="0092222E"/>
    <w:rsid w:val="0092223D"/>
    <w:rsid w:val="00922240"/>
    <w:rsid w:val="00922274"/>
    <w:rsid w:val="00922380"/>
    <w:rsid w:val="009223BB"/>
    <w:rsid w:val="009223E1"/>
    <w:rsid w:val="009223F0"/>
    <w:rsid w:val="0092246E"/>
    <w:rsid w:val="0092258F"/>
    <w:rsid w:val="009226BF"/>
    <w:rsid w:val="009226D6"/>
    <w:rsid w:val="0092276F"/>
    <w:rsid w:val="00922776"/>
    <w:rsid w:val="009227AD"/>
    <w:rsid w:val="009227CE"/>
    <w:rsid w:val="00922858"/>
    <w:rsid w:val="00922874"/>
    <w:rsid w:val="0092290C"/>
    <w:rsid w:val="00922913"/>
    <w:rsid w:val="0092297E"/>
    <w:rsid w:val="00922A0C"/>
    <w:rsid w:val="00922A6D"/>
    <w:rsid w:val="00922AE7"/>
    <w:rsid w:val="00922B08"/>
    <w:rsid w:val="00922CD9"/>
    <w:rsid w:val="00922D41"/>
    <w:rsid w:val="00922D79"/>
    <w:rsid w:val="00922DE5"/>
    <w:rsid w:val="00922E01"/>
    <w:rsid w:val="00922E3D"/>
    <w:rsid w:val="00922E5D"/>
    <w:rsid w:val="00922E63"/>
    <w:rsid w:val="00922EC7"/>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6E5"/>
    <w:rsid w:val="0092477D"/>
    <w:rsid w:val="0092480A"/>
    <w:rsid w:val="00924812"/>
    <w:rsid w:val="009248A9"/>
    <w:rsid w:val="009248F8"/>
    <w:rsid w:val="00924928"/>
    <w:rsid w:val="009249C4"/>
    <w:rsid w:val="009249CF"/>
    <w:rsid w:val="00924A9D"/>
    <w:rsid w:val="00924BA2"/>
    <w:rsid w:val="00924C36"/>
    <w:rsid w:val="00924C85"/>
    <w:rsid w:val="00924D54"/>
    <w:rsid w:val="00924D83"/>
    <w:rsid w:val="00924DA6"/>
    <w:rsid w:val="00924E34"/>
    <w:rsid w:val="00924E5E"/>
    <w:rsid w:val="00924EF5"/>
    <w:rsid w:val="00924FD2"/>
    <w:rsid w:val="00925040"/>
    <w:rsid w:val="009250F4"/>
    <w:rsid w:val="00925111"/>
    <w:rsid w:val="0092514D"/>
    <w:rsid w:val="009251D1"/>
    <w:rsid w:val="009251E6"/>
    <w:rsid w:val="009251E8"/>
    <w:rsid w:val="009251F3"/>
    <w:rsid w:val="009251F6"/>
    <w:rsid w:val="0092521C"/>
    <w:rsid w:val="0092521F"/>
    <w:rsid w:val="00925231"/>
    <w:rsid w:val="0092530B"/>
    <w:rsid w:val="0092532D"/>
    <w:rsid w:val="00925363"/>
    <w:rsid w:val="0092536B"/>
    <w:rsid w:val="009253E9"/>
    <w:rsid w:val="009253EC"/>
    <w:rsid w:val="0092547F"/>
    <w:rsid w:val="009254C1"/>
    <w:rsid w:val="009254F9"/>
    <w:rsid w:val="00925547"/>
    <w:rsid w:val="00925586"/>
    <w:rsid w:val="0092559F"/>
    <w:rsid w:val="00925641"/>
    <w:rsid w:val="0092565E"/>
    <w:rsid w:val="009256BE"/>
    <w:rsid w:val="009257C6"/>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64"/>
    <w:rsid w:val="00926076"/>
    <w:rsid w:val="009260C8"/>
    <w:rsid w:val="0092610E"/>
    <w:rsid w:val="0092614E"/>
    <w:rsid w:val="009261B3"/>
    <w:rsid w:val="009262F4"/>
    <w:rsid w:val="00926357"/>
    <w:rsid w:val="009263E4"/>
    <w:rsid w:val="009263EC"/>
    <w:rsid w:val="00926480"/>
    <w:rsid w:val="00926494"/>
    <w:rsid w:val="00926589"/>
    <w:rsid w:val="009265A5"/>
    <w:rsid w:val="009266FC"/>
    <w:rsid w:val="009266FD"/>
    <w:rsid w:val="0092678D"/>
    <w:rsid w:val="009267EB"/>
    <w:rsid w:val="009268DD"/>
    <w:rsid w:val="009268F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24"/>
    <w:rsid w:val="00927F8B"/>
    <w:rsid w:val="00927FA3"/>
    <w:rsid w:val="00927FCF"/>
    <w:rsid w:val="00930026"/>
    <w:rsid w:val="00930031"/>
    <w:rsid w:val="00930045"/>
    <w:rsid w:val="0093004C"/>
    <w:rsid w:val="00930059"/>
    <w:rsid w:val="0093008C"/>
    <w:rsid w:val="00930191"/>
    <w:rsid w:val="00930278"/>
    <w:rsid w:val="009302A5"/>
    <w:rsid w:val="00930328"/>
    <w:rsid w:val="009303C6"/>
    <w:rsid w:val="009303F1"/>
    <w:rsid w:val="00930499"/>
    <w:rsid w:val="009304E0"/>
    <w:rsid w:val="00930500"/>
    <w:rsid w:val="00930508"/>
    <w:rsid w:val="009305E7"/>
    <w:rsid w:val="0093068A"/>
    <w:rsid w:val="00930783"/>
    <w:rsid w:val="00930789"/>
    <w:rsid w:val="00930799"/>
    <w:rsid w:val="00930908"/>
    <w:rsid w:val="0093094A"/>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5E"/>
    <w:rsid w:val="00931176"/>
    <w:rsid w:val="00931236"/>
    <w:rsid w:val="00931246"/>
    <w:rsid w:val="00931267"/>
    <w:rsid w:val="009312A4"/>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1FDE"/>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A91"/>
    <w:rsid w:val="00932BDD"/>
    <w:rsid w:val="00932C15"/>
    <w:rsid w:val="00932CEF"/>
    <w:rsid w:val="00932D34"/>
    <w:rsid w:val="00932D59"/>
    <w:rsid w:val="00932D7A"/>
    <w:rsid w:val="00932E8F"/>
    <w:rsid w:val="00932FF4"/>
    <w:rsid w:val="00933032"/>
    <w:rsid w:val="00933040"/>
    <w:rsid w:val="00933057"/>
    <w:rsid w:val="0093306C"/>
    <w:rsid w:val="009330B3"/>
    <w:rsid w:val="00933174"/>
    <w:rsid w:val="00933177"/>
    <w:rsid w:val="0093317D"/>
    <w:rsid w:val="009331CB"/>
    <w:rsid w:val="009332A1"/>
    <w:rsid w:val="00933487"/>
    <w:rsid w:val="009335E1"/>
    <w:rsid w:val="00933645"/>
    <w:rsid w:val="00933655"/>
    <w:rsid w:val="00933699"/>
    <w:rsid w:val="009336C1"/>
    <w:rsid w:val="00933717"/>
    <w:rsid w:val="0093386E"/>
    <w:rsid w:val="00933898"/>
    <w:rsid w:val="0093391C"/>
    <w:rsid w:val="00933939"/>
    <w:rsid w:val="00933995"/>
    <w:rsid w:val="009339A6"/>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17"/>
    <w:rsid w:val="00933F7A"/>
    <w:rsid w:val="00934015"/>
    <w:rsid w:val="0093415D"/>
    <w:rsid w:val="0093416C"/>
    <w:rsid w:val="00934193"/>
    <w:rsid w:val="009341F2"/>
    <w:rsid w:val="00934354"/>
    <w:rsid w:val="00934403"/>
    <w:rsid w:val="0093441E"/>
    <w:rsid w:val="00934429"/>
    <w:rsid w:val="00934438"/>
    <w:rsid w:val="009344EB"/>
    <w:rsid w:val="0093451A"/>
    <w:rsid w:val="0093456A"/>
    <w:rsid w:val="00934594"/>
    <w:rsid w:val="009345D7"/>
    <w:rsid w:val="00934748"/>
    <w:rsid w:val="009347F6"/>
    <w:rsid w:val="00934815"/>
    <w:rsid w:val="0093482D"/>
    <w:rsid w:val="00934885"/>
    <w:rsid w:val="0093496A"/>
    <w:rsid w:val="0093499A"/>
    <w:rsid w:val="0093499B"/>
    <w:rsid w:val="00934A22"/>
    <w:rsid w:val="00934A55"/>
    <w:rsid w:val="00934AEF"/>
    <w:rsid w:val="00934B1B"/>
    <w:rsid w:val="00934C08"/>
    <w:rsid w:val="00934D05"/>
    <w:rsid w:val="00934D07"/>
    <w:rsid w:val="00934DB5"/>
    <w:rsid w:val="00934F53"/>
    <w:rsid w:val="00934F68"/>
    <w:rsid w:val="0093501F"/>
    <w:rsid w:val="00935044"/>
    <w:rsid w:val="00935049"/>
    <w:rsid w:val="0093515B"/>
    <w:rsid w:val="009352B8"/>
    <w:rsid w:val="009352BF"/>
    <w:rsid w:val="009354DF"/>
    <w:rsid w:val="009355B1"/>
    <w:rsid w:val="009355BA"/>
    <w:rsid w:val="009355EC"/>
    <w:rsid w:val="0093564F"/>
    <w:rsid w:val="00935664"/>
    <w:rsid w:val="0093566A"/>
    <w:rsid w:val="009356D0"/>
    <w:rsid w:val="009356F1"/>
    <w:rsid w:val="0093577C"/>
    <w:rsid w:val="0093582D"/>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91"/>
    <w:rsid w:val="009361A9"/>
    <w:rsid w:val="00936258"/>
    <w:rsid w:val="00936267"/>
    <w:rsid w:val="00936283"/>
    <w:rsid w:val="00936299"/>
    <w:rsid w:val="0093633F"/>
    <w:rsid w:val="009363B8"/>
    <w:rsid w:val="00936547"/>
    <w:rsid w:val="009365B9"/>
    <w:rsid w:val="00936639"/>
    <w:rsid w:val="00936734"/>
    <w:rsid w:val="00936770"/>
    <w:rsid w:val="00936778"/>
    <w:rsid w:val="009367A9"/>
    <w:rsid w:val="0093681C"/>
    <w:rsid w:val="009368BB"/>
    <w:rsid w:val="009368F2"/>
    <w:rsid w:val="009369A8"/>
    <w:rsid w:val="00936B22"/>
    <w:rsid w:val="00936BA0"/>
    <w:rsid w:val="00936BD5"/>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7F9"/>
    <w:rsid w:val="00937830"/>
    <w:rsid w:val="00937878"/>
    <w:rsid w:val="009378F7"/>
    <w:rsid w:val="0093790F"/>
    <w:rsid w:val="0093795E"/>
    <w:rsid w:val="009379ED"/>
    <w:rsid w:val="00937A01"/>
    <w:rsid w:val="00937A3F"/>
    <w:rsid w:val="00937A61"/>
    <w:rsid w:val="00937A69"/>
    <w:rsid w:val="00937BE8"/>
    <w:rsid w:val="00937BFD"/>
    <w:rsid w:val="00937C13"/>
    <w:rsid w:val="00937CAF"/>
    <w:rsid w:val="00937D9E"/>
    <w:rsid w:val="00937DBF"/>
    <w:rsid w:val="00937E58"/>
    <w:rsid w:val="00937EB6"/>
    <w:rsid w:val="00937ECD"/>
    <w:rsid w:val="0094001D"/>
    <w:rsid w:val="00940088"/>
    <w:rsid w:val="00940198"/>
    <w:rsid w:val="00940255"/>
    <w:rsid w:val="009402E0"/>
    <w:rsid w:val="009402F3"/>
    <w:rsid w:val="0094038D"/>
    <w:rsid w:val="00940609"/>
    <w:rsid w:val="0094077C"/>
    <w:rsid w:val="009408C1"/>
    <w:rsid w:val="00940924"/>
    <w:rsid w:val="0094099C"/>
    <w:rsid w:val="009409A5"/>
    <w:rsid w:val="009409B8"/>
    <w:rsid w:val="00940A17"/>
    <w:rsid w:val="00940A20"/>
    <w:rsid w:val="00940A4F"/>
    <w:rsid w:val="00940A5F"/>
    <w:rsid w:val="00940A85"/>
    <w:rsid w:val="00940AAD"/>
    <w:rsid w:val="00940AD7"/>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8A"/>
    <w:rsid w:val="009413C5"/>
    <w:rsid w:val="009414DC"/>
    <w:rsid w:val="009415B5"/>
    <w:rsid w:val="009415EB"/>
    <w:rsid w:val="009415F1"/>
    <w:rsid w:val="00941610"/>
    <w:rsid w:val="00941728"/>
    <w:rsid w:val="00941829"/>
    <w:rsid w:val="009418C3"/>
    <w:rsid w:val="00941A00"/>
    <w:rsid w:val="00941A14"/>
    <w:rsid w:val="00941BF9"/>
    <w:rsid w:val="00941CDB"/>
    <w:rsid w:val="00941D01"/>
    <w:rsid w:val="00941D4F"/>
    <w:rsid w:val="00941DA3"/>
    <w:rsid w:val="00941DD5"/>
    <w:rsid w:val="00941DF1"/>
    <w:rsid w:val="00941E54"/>
    <w:rsid w:val="00942044"/>
    <w:rsid w:val="00942062"/>
    <w:rsid w:val="009420DD"/>
    <w:rsid w:val="009420DE"/>
    <w:rsid w:val="009420EF"/>
    <w:rsid w:val="009421CD"/>
    <w:rsid w:val="009421F4"/>
    <w:rsid w:val="00942207"/>
    <w:rsid w:val="00942244"/>
    <w:rsid w:val="009422E7"/>
    <w:rsid w:val="009423B5"/>
    <w:rsid w:val="009423C9"/>
    <w:rsid w:val="0094241F"/>
    <w:rsid w:val="00942433"/>
    <w:rsid w:val="0094243E"/>
    <w:rsid w:val="00942447"/>
    <w:rsid w:val="00942567"/>
    <w:rsid w:val="00942581"/>
    <w:rsid w:val="009425C0"/>
    <w:rsid w:val="009425C8"/>
    <w:rsid w:val="009426BD"/>
    <w:rsid w:val="0094272C"/>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53"/>
    <w:rsid w:val="00942E8A"/>
    <w:rsid w:val="00942E95"/>
    <w:rsid w:val="00942F57"/>
    <w:rsid w:val="00942F5C"/>
    <w:rsid w:val="00942F68"/>
    <w:rsid w:val="00943006"/>
    <w:rsid w:val="0094307E"/>
    <w:rsid w:val="009430C4"/>
    <w:rsid w:val="00943165"/>
    <w:rsid w:val="0094323F"/>
    <w:rsid w:val="00943292"/>
    <w:rsid w:val="009432A1"/>
    <w:rsid w:val="009432A4"/>
    <w:rsid w:val="00943303"/>
    <w:rsid w:val="00943325"/>
    <w:rsid w:val="00943370"/>
    <w:rsid w:val="009433AF"/>
    <w:rsid w:val="009433CE"/>
    <w:rsid w:val="009434DF"/>
    <w:rsid w:val="00943627"/>
    <w:rsid w:val="009437A6"/>
    <w:rsid w:val="00943826"/>
    <w:rsid w:val="0094385E"/>
    <w:rsid w:val="0094389D"/>
    <w:rsid w:val="009438B7"/>
    <w:rsid w:val="009438DF"/>
    <w:rsid w:val="00943900"/>
    <w:rsid w:val="00943975"/>
    <w:rsid w:val="00943994"/>
    <w:rsid w:val="009439BA"/>
    <w:rsid w:val="009439CB"/>
    <w:rsid w:val="009439FB"/>
    <w:rsid w:val="00943A28"/>
    <w:rsid w:val="00943A47"/>
    <w:rsid w:val="00943AE6"/>
    <w:rsid w:val="00943B4E"/>
    <w:rsid w:val="00943B6C"/>
    <w:rsid w:val="00943C0C"/>
    <w:rsid w:val="00943CB7"/>
    <w:rsid w:val="00943CF3"/>
    <w:rsid w:val="00943E91"/>
    <w:rsid w:val="00943EC7"/>
    <w:rsid w:val="00943ED2"/>
    <w:rsid w:val="00943EDB"/>
    <w:rsid w:val="00943EEC"/>
    <w:rsid w:val="00943F39"/>
    <w:rsid w:val="0094405B"/>
    <w:rsid w:val="009440AF"/>
    <w:rsid w:val="009440D9"/>
    <w:rsid w:val="00944104"/>
    <w:rsid w:val="00944114"/>
    <w:rsid w:val="00944138"/>
    <w:rsid w:val="009441AE"/>
    <w:rsid w:val="0094420C"/>
    <w:rsid w:val="0094427A"/>
    <w:rsid w:val="00944288"/>
    <w:rsid w:val="009442AE"/>
    <w:rsid w:val="00944313"/>
    <w:rsid w:val="00944363"/>
    <w:rsid w:val="009444C5"/>
    <w:rsid w:val="009444E9"/>
    <w:rsid w:val="0094453D"/>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6B"/>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2C"/>
    <w:rsid w:val="00946799"/>
    <w:rsid w:val="009467C3"/>
    <w:rsid w:val="00946879"/>
    <w:rsid w:val="00946919"/>
    <w:rsid w:val="00946951"/>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143"/>
    <w:rsid w:val="009472CA"/>
    <w:rsid w:val="0094730C"/>
    <w:rsid w:val="00947323"/>
    <w:rsid w:val="00947434"/>
    <w:rsid w:val="00947467"/>
    <w:rsid w:val="00947493"/>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1"/>
    <w:rsid w:val="00947D38"/>
    <w:rsid w:val="00947D45"/>
    <w:rsid w:val="00947D96"/>
    <w:rsid w:val="00947DAD"/>
    <w:rsid w:val="00947DF3"/>
    <w:rsid w:val="00947E00"/>
    <w:rsid w:val="00947FAD"/>
    <w:rsid w:val="0095012B"/>
    <w:rsid w:val="00950136"/>
    <w:rsid w:val="00950224"/>
    <w:rsid w:val="00950263"/>
    <w:rsid w:val="0095027D"/>
    <w:rsid w:val="009503B6"/>
    <w:rsid w:val="009503D0"/>
    <w:rsid w:val="009503D6"/>
    <w:rsid w:val="009503E0"/>
    <w:rsid w:val="009503F8"/>
    <w:rsid w:val="009504E1"/>
    <w:rsid w:val="009505C9"/>
    <w:rsid w:val="009507B6"/>
    <w:rsid w:val="009507EC"/>
    <w:rsid w:val="009507F8"/>
    <w:rsid w:val="0095086D"/>
    <w:rsid w:val="00950874"/>
    <w:rsid w:val="0095091F"/>
    <w:rsid w:val="00950944"/>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1"/>
    <w:rsid w:val="009517F5"/>
    <w:rsid w:val="0095181F"/>
    <w:rsid w:val="00951886"/>
    <w:rsid w:val="0095195B"/>
    <w:rsid w:val="0095199F"/>
    <w:rsid w:val="00951A5B"/>
    <w:rsid w:val="00951A68"/>
    <w:rsid w:val="00951A6A"/>
    <w:rsid w:val="00951AA4"/>
    <w:rsid w:val="00951AE7"/>
    <w:rsid w:val="00951BA2"/>
    <w:rsid w:val="00951BD1"/>
    <w:rsid w:val="00951C05"/>
    <w:rsid w:val="00951CA9"/>
    <w:rsid w:val="00951DDA"/>
    <w:rsid w:val="00951E4E"/>
    <w:rsid w:val="00951EE1"/>
    <w:rsid w:val="00951F2E"/>
    <w:rsid w:val="00951FDF"/>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3E"/>
    <w:rsid w:val="00952642"/>
    <w:rsid w:val="009526ED"/>
    <w:rsid w:val="009526F2"/>
    <w:rsid w:val="00952702"/>
    <w:rsid w:val="00952767"/>
    <w:rsid w:val="0095286D"/>
    <w:rsid w:val="00952894"/>
    <w:rsid w:val="00952947"/>
    <w:rsid w:val="00952989"/>
    <w:rsid w:val="009529A9"/>
    <w:rsid w:val="009529BA"/>
    <w:rsid w:val="00952A00"/>
    <w:rsid w:val="00952A5F"/>
    <w:rsid w:val="00952ADF"/>
    <w:rsid w:val="00952BBB"/>
    <w:rsid w:val="00952BC2"/>
    <w:rsid w:val="00952BCF"/>
    <w:rsid w:val="00952C21"/>
    <w:rsid w:val="00952C2B"/>
    <w:rsid w:val="00952DC8"/>
    <w:rsid w:val="00952DED"/>
    <w:rsid w:val="00952F10"/>
    <w:rsid w:val="00952F45"/>
    <w:rsid w:val="00952FC4"/>
    <w:rsid w:val="00953029"/>
    <w:rsid w:val="009530CF"/>
    <w:rsid w:val="00953172"/>
    <w:rsid w:val="00953196"/>
    <w:rsid w:val="0095322E"/>
    <w:rsid w:val="009533C4"/>
    <w:rsid w:val="009533D0"/>
    <w:rsid w:val="00953421"/>
    <w:rsid w:val="0095343A"/>
    <w:rsid w:val="0095353C"/>
    <w:rsid w:val="009535E4"/>
    <w:rsid w:val="009536E0"/>
    <w:rsid w:val="009537D6"/>
    <w:rsid w:val="0095382D"/>
    <w:rsid w:val="009538BE"/>
    <w:rsid w:val="00953A0E"/>
    <w:rsid w:val="00953A11"/>
    <w:rsid w:val="00953A89"/>
    <w:rsid w:val="00953B34"/>
    <w:rsid w:val="00953B59"/>
    <w:rsid w:val="00953B65"/>
    <w:rsid w:val="00953BF3"/>
    <w:rsid w:val="00953C45"/>
    <w:rsid w:val="00953CAB"/>
    <w:rsid w:val="00953D27"/>
    <w:rsid w:val="00953D31"/>
    <w:rsid w:val="00953D8D"/>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65F"/>
    <w:rsid w:val="0095476B"/>
    <w:rsid w:val="009547BE"/>
    <w:rsid w:val="0095483D"/>
    <w:rsid w:val="009549C6"/>
    <w:rsid w:val="009549D1"/>
    <w:rsid w:val="009549F0"/>
    <w:rsid w:val="00954A07"/>
    <w:rsid w:val="00954A97"/>
    <w:rsid w:val="00954ABF"/>
    <w:rsid w:val="00954B8B"/>
    <w:rsid w:val="00954B93"/>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AD"/>
    <w:rsid w:val="009551B5"/>
    <w:rsid w:val="009551DA"/>
    <w:rsid w:val="009551EF"/>
    <w:rsid w:val="00955222"/>
    <w:rsid w:val="00955236"/>
    <w:rsid w:val="00955238"/>
    <w:rsid w:val="00955256"/>
    <w:rsid w:val="009552D1"/>
    <w:rsid w:val="009552F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95"/>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97"/>
    <w:rsid w:val="009566F2"/>
    <w:rsid w:val="0095673A"/>
    <w:rsid w:val="00956850"/>
    <w:rsid w:val="00956863"/>
    <w:rsid w:val="00956864"/>
    <w:rsid w:val="00956877"/>
    <w:rsid w:val="00956A19"/>
    <w:rsid w:val="00956A1E"/>
    <w:rsid w:val="00956ABC"/>
    <w:rsid w:val="00956AD9"/>
    <w:rsid w:val="00956BEE"/>
    <w:rsid w:val="00956C00"/>
    <w:rsid w:val="00956C26"/>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19C"/>
    <w:rsid w:val="00957332"/>
    <w:rsid w:val="00957347"/>
    <w:rsid w:val="00957361"/>
    <w:rsid w:val="00957371"/>
    <w:rsid w:val="0095737A"/>
    <w:rsid w:val="009573FC"/>
    <w:rsid w:val="00957409"/>
    <w:rsid w:val="0095740F"/>
    <w:rsid w:val="0095755E"/>
    <w:rsid w:val="00957569"/>
    <w:rsid w:val="00957583"/>
    <w:rsid w:val="0095758E"/>
    <w:rsid w:val="009575E5"/>
    <w:rsid w:val="00957608"/>
    <w:rsid w:val="00957610"/>
    <w:rsid w:val="00957701"/>
    <w:rsid w:val="0095777C"/>
    <w:rsid w:val="009577ED"/>
    <w:rsid w:val="00957860"/>
    <w:rsid w:val="0095788D"/>
    <w:rsid w:val="009578C1"/>
    <w:rsid w:val="0095797D"/>
    <w:rsid w:val="00957983"/>
    <w:rsid w:val="00957A05"/>
    <w:rsid w:val="00957A2E"/>
    <w:rsid w:val="00957AA8"/>
    <w:rsid w:val="00957AF2"/>
    <w:rsid w:val="00957B79"/>
    <w:rsid w:val="00957C69"/>
    <w:rsid w:val="00957CAB"/>
    <w:rsid w:val="00957DC7"/>
    <w:rsid w:val="00957F14"/>
    <w:rsid w:val="00957F1F"/>
    <w:rsid w:val="00957F59"/>
    <w:rsid w:val="00957FB2"/>
    <w:rsid w:val="00957FC6"/>
    <w:rsid w:val="00960062"/>
    <w:rsid w:val="009600B5"/>
    <w:rsid w:val="0096018B"/>
    <w:rsid w:val="00960310"/>
    <w:rsid w:val="00960337"/>
    <w:rsid w:val="0096035B"/>
    <w:rsid w:val="00960380"/>
    <w:rsid w:val="0096043C"/>
    <w:rsid w:val="0096046E"/>
    <w:rsid w:val="009604E0"/>
    <w:rsid w:val="009604E9"/>
    <w:rsid w:val="00960518"/>
    <w:rsid w:val="00960535"/>
    <w:rsid w:val="009605AC"/>
    <w:rsid w:val="009605CB"/>
    <w:rsid w:val="00960669"/>
    <w:rsid w:val="0096072A"/>
    <w:rsid w:val="00960825"/>
    <w:rsid w:val="00960831"/>
    <w:rsid w:val="00960842"/>
    <w:rsid w:val="009608BB"/>
    <w:rsid w:val="009608FD"/>
    <w:rsid w:val="00960982"/>
    <w:rsid w:val="00960A02"/>
    <w:rsid w:val="00960A0C"/>
    <w:rsid w:val="00960B45"/>
    <w:rsid w:val="00960C9C"/>
    <w:rsid w:val="00960CC6"/>
    <w:rsid w:val="00960DEF"/>
    <w:rsid w:val="00960E6E"/>
    <w:rsid w:val="00960E7D"/>
    <w:rsid w:val="00960EC3"/>
    <w:rsid w:val="00960F7E"/>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CB9"/>
    <w:rsid w:val="00961D4B"/>
    <w:rsid w:val="00961D54"/>
    <w:rsid w:val="00961DF0"/>
    <w:rsid w:val="00961E01"/>
    <w:rsid w:val="00961E30"/>
    <w:rsid w:val="00961EEC"/>
    <w:rsid w:val="00961F47"/>
    <w:rsid w:val="00961F80"/>
    <w:rsid w:val="00961FA3"/>
    <w:rsid w:val="00962040"/>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14"/>
    <w:rsid w:val="0096293A"/>
    <w:rsid w:val="009629A1"/>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82"/>
    <w:rsid w:val="009634E5"/>
    <w:rsid w:val="00963639"/>
    <w:rsid w:val="0096366D"/>
    <w:rsid w:val="009636CD"/>
    <w:rsid w:val="0096375A"/>
    <w:rsid w:val="0096379A"/>
    <w:rsid w:val="00963992"/>
    <w:rsid w:val="009639DD"/>
    <w:rsid w:val="00963A33"/>
    <w:rsid w:val="00963A53"/>
    <w:rsid w:val="00963A84"/>
    <w:rsid w:val="00963A96"/>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01"/>
    <w:rsid w:val="00964294"/>
    <w:rsid w:val="00964310"/>
    <w:rsid w:val="00964385"/>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9C"/>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BE5"/>
    <w:rsid w:val="00965C0B"/>
    <w:rsid w:val="00965C68"/>
    <w:rsid w:val="00965C92"/>
    <w:rsid w:val="00965D76"/>
    <w:rsid w:val="00965E52"/>
    <w:rsid w:val="00965EED"/>
    <w:rsid w:val="00965FFA"/>
    <w:rsid w:val="0096601D"/>
    <w:rsid w:val="00966057"/>
    <w:rsid w:val="0096605C"/>
    <w:rsid w:val="00966297"/>
    <w:rsid w:val="009662E1"/>
    <w:rsid w:val="00966336"/>
    <w:rsid w:val="0096644E"/>
    <w:rsid w:val="009664B4"/>
    <w:rsid w:val="009664EE"/>
    <w:rsid w:val="00966505"/>
    <w:rsid w:val="00966571"/>
    <w:rsid w:val="009665DC"/>
    <w:rsid w:val="00966651"/>
    <w:rsid w:val="00966657"/>
    <w:rsid w:val="0096674B"/>
    <w:rsid w:val="00966807"/>
    <w:rsid w:val="00966879"/>
    <w:rsid w:val="009668D1"/>
    <w:rsid w:val="00966927"/>
    <w:rsid w:val="009669A7"/>
    <w:rsid w:val="009669D5"/>
    <w:rsid w:val="009669EE"/>
    <w:rsid w:val="00966A05"/>
    <w:rsid w:val="00966A50"/>
    <w:rsid w:val="00966A5E"/>
    <w:rsid w:val="00966B28"/>
    <w:rsid w:val="00966B37"/>
    <w:rsid w:val="00966B54"/>
    <w:rsid w:val="00966BA5"/>
    <w:rsid w:val="00966C3D"/>
    <w:rsid w:val="00966D68"/>
    <w:rsid w:val="00966E76"/>
    <w:rsid w:val="00966EE6"/>
    <w:rsid w:val="00966EF8"/>
    <w:rsid w:val="00966F54"/>
    <w:rsid w:val="00966F76"/>
    <w:rsid w:val="00966F8A"/>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29"/>
    <w:rsid w:val="00967775"/>
    <w:rsid w:val="009677B3"/>
    <w:rsid w:val="009677D5"/>
    <w:rsid w:val="0096781C"/>
    <w:rsid w:val="00967835"/>
    <w:rsid w:val="00967850"/>
    <w:rsid w:val="00967898"/>
    <w:rsid w:val="009678D8"/>
    <w:rsid w:val="009679E0"/>
    <w:rsid w:val="00967B66"/>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0B"/>
    <w:rsid w:val="00970743"/>
    <w:rsid w:val="0097075A"/>
    <w:rsid w:val="00970774"/>
    <w:rsid w:val="0097083C"/>
    <w:rsid w:val="009708D0"/>
    <w:rsid w:val="009708D6"/>
    <w:rsid w:val="009708EA"/>
    <w:rsid w:val="00970962"/>
    <w:rsid w:val="0097097E"/>
    <w:rsid w:val="009709FF"/>
    <w:rsid w:val="00970A2E"/>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AC"/>
    <w:rsid w:val="00970ECB"/>
    <w:rsid w:val="00970EFA"/>
    <w:rsid w:val="00970EFF"/>
    <w:rsid w:val="00971059"/>
    <w:rsid w:val="009710A9"/>
    <w:rsid w:val="009710EC"/>
    <w:rsid w:val="009710F2"/>
    <w:rsid w:val="009711A5"/>
    <w:rsid w:val="009711AB"/>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B0"/>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1D1"/>
    <w:rsid w:val="00972232"/>
    <w:rsid w:val="0097226C"/>
    <w:rsid w:val="0097227E"/>
    <w:rsid w:val="0097232F"/>
    <w:rsid w:val="0097238E"/>
    <w:rsid w:val="009723D1"/>
    <w:rsid w:val="009723D5"/>
    <w:rsid w:val="009723ED"/>
    <w:rsid w:val="00972454"/>
    <w:rsid w:val="00972458"/>
    <w:rsid w:val="009724F7"/>
    <w:rsid w:val="00972545"/>
    <w:rsid w:val="00972656"/>
    <w:rsid w:val="009726D5"/>
    <w:rsid w:val="009726E2"/>
    <w:rsid w:val="0097273A"/>
    <w:rsid w:val="0097276C"/>
    <w:rsid w:val="0097278B"/>
    <w:rsid w:val="0097281F"/>
    <w:rsid w:val="00972888"/>
    <w:rsid w:val="009728C3"/>
    <w:rsid w:val="009728D7"/>
    <w:rsid w:val="00972999"/>
    <w:rsid w:val="009729B3"/>
    <w:rsid w:val="009729B8"/>
    <w:rsid w:val="00972A82"/>
    <w:rsid w:val="00972AB0"/>
    <w:rsid w:val="00972BAB"/>
    <w:rsid w:val="00972C6E"/>
    <w:rsid w:val="00972CA0"/>
    <w:rsid w:val="00972CB4"/>
    <w:rsid w:val="00972CE5"/>
    <w:rsid w:val="00972D0D"/>
    <w:rsid w:val="00972D11"/>
    <w:rsid w:val="00972D3C"/>
    <w:rsid w:val="00972D56"/>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5ED"/>
    <w:rsid w:val="009736E6"/>
    <w:rsid w:val="00973744"/>
    <w:rsid w:val="00973822"/>
    <w:rsid w:val="009738E9"/>
    <w:rsid w:val="00973952"/>
    <w:rsid w:val="0097396C"/>
    <w:rsid w:val="0097397F"/>
    <w:rsid w:val="00973A79"/>
    <w:rsid w:val="00973B1E"/>
    <w:rsid w:val="00973B53"/>
    <w:rsid w:val="00973BC4"/>
    <w:rsid w:val="00973EBE"/>
    <w:rsid w:val="00973F40"/>
    <w:rsid w:val="00973F88"/>
    <w:rsid w:val="00973FDC"/>
    <w:rsid w:val="00973FF0"/>
    <w:rsid w:val="0097405E"/>
    <w:rsid w:val="009740BB"/>
    <w:rsid w:val="009740BD"/>
    <w:rsid w:val="009740ED"/>
    <w:rsid w:val="0097415F"/>
    <w:rsid w:val="00974209"/>
    <w:rsid w:val="0097420E"/>
    <w:rsid w:val="0097435A"/>
    <w:rsid w:val="009743F8"/>
    <w:rsid w:val="0097442F"/>
    <w:rsid w:val="0097446B"/>
    <w:rsid w:val="00974572"/>
    <w:rsid w:val="009745D5"/>
    <w:rsid w:val="00974660"/>
    <w:rsid w:val="009746F0"/>
    <w:rsid w:val="00974785"/>
    <w:rsid w:val="00974797"/>
    <w:rsid w:val="009747E0"/>
    <w:rsid w:val="0097483B"/>
    <w:rsid w:val="00974AFD"/>
    <w:rsid w:val="00974B00"/>
    <w:rsid w:val="00974B52"/>
    <w:rsid w:val="00974BDD"/>
    <w:rsid w:val="00974C13"/>
    <w:rsid w:val="00974CE1"/>
    <w:rsid w:val="00974CFC"/>
    <w:rsid w:val="00974E1D"/>
    <w:rsid w:val="00974E3A"/>
    <w:rsid w:val="00974E55"/>
    <w:rsid w:val="00974E96"/>
    <w:rsid w:val="00974ED6"/>
    <w:rsid w:val="00974EE4"/>
    <w:rsid w:val="0097508C"/>
    <w:rsid w:val="009750B1"/>
    <w:rsid w:val="009750C1"/>
    <w:rsid w:val="009750EE"/>
    <w:rsid w:val="00975169"/>
    <w:rsid w:val="009751F4"/>
    <w:rsid w:val="0097520B"/>
    <w:rsid w:val="00975359"/>
    <w:rsid w:val="00975414"/>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3B"/>
    <w:rsid w:val="00976183"/>
    <w:rsid w:val="009761AB"/>
    <w:rsid w:val="0097622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63"/>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0F"/>
    <w:rsid w:val="00977052"/>
    <w:rsid w:val="00977125"/>
    <w:rsid w:val="00977147"/>
    <w:rsid w:val="0097714E"/>
    <w:rsid w:val="00977294"/>
    <w:rsid w:val="0097730E"/>
    <w:rsid w:val="009773AA"/>
    <w:rsid w:val="00977406"/>
    <w:rsid w:val="009774FA"/>
    <w:rsid w:val="009775D6"/>
    <w:rsid w:val="0097763F"/>
    <w:rsid w:val="009776D4"/>
    <w:rsid w:val="00977765"/>
    <w:rsid w:val="009778BF"/>
    <w:rsid w:val="00977948"/>
    <w:rsid w:val="0097794D"/>
    <w:rsid w:val="009779DA"/>
    <w:rsid w:val="009779FF"/>
    <w:rsid w:val="00977A44"/>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4ED"/>
    <w:rsid w:val="00980639"/>
    <w:rsid w:val="0098064A"/>
    <w:rsid w:val="009806A5"/>
    <w:rsid w:val="00980741"/>
    <w:rsid w:val="009807E3"/>
    <w:rsid w:val="009807EA"/>
    <w:rsid w:val="00980871"/>
    <w:rsid w:val="00980904"/>
    <w:rsid w:val="0098097B"/>
    <w:rsid w:val="009809C8"/>
    <w:rsid w:val="00980AA9"/>
    <w:rsid w:val="00980B94"/>
    <w:rsid w:val="00980C0D"/>
    <w:rsid w:val="00980CEE"/>
    <w:rsid w:val="00980D28"/>
    <w:rsid w:val="00980D6A"/>
    <w:rsid w:val="00980D6B"/>
    <w:rsid w:val="00980DF6"/>
    <w:rsid w:val="00980EBD"/>
    <w:rsid w:val="00980F70"/>
    <w:rsid w:val="00980F7E"/>
    <w:rsid w:val="00980FD7"/>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1F80"/>
    <w:rsid w:val="0098200E"/>
    <w:rsid w:val="00982015"/>
    <w:rsid w:val="0098214A"/>
    <w:rsid w:val="009821B6"/>
    <w:rsid w:val="009821CA"/>
    <w:rsid w:val="00982228"/>
    <w:rsid w:val="00982266"/>
    <w:rsid w:val="009822C0"/>
    <w:rsid w:val="00982310"/>
    <w:rsid w:val="0098234D"/>
    <w:rsid w:val="00982355"/>
    <w:rsid w:val="0098236F"/>
    <w:rsid w:val="0098240F"/>
    <w:rsid w:val="009824F9"/>
    <w:rsid w:val="0098254D"/>
    <w:rsid w:val="0098265A"/>
    <w:rsid w:val="00982724"/>
    <w:rsid w:val="009827AC"/>
    <w:rsid w:val="009827EC"/>
    <w:rsid w:val="00982914"/>
    <w:rsid w:val="00982949"/>
    <w:rsid w:val="0098294C"/>
    <w:rsid w:val="0098298B"/>
    <w:rsid w:val="009829C2"/>
    <w:rsid w:val="009829E2"/>
    <w:rsid w:val="00982C61"/>
    <w:rsid w:val="00982C67"/>
    <w:rsid w:val="00982CA9"/>
    <w:rsid w:val="00982D7B"/>
    <w:rsid w:val="00982D80"/>
    <w:rsid w:val="00982DBC"/>
    <w:rsid w:val="00982DC7"/>
    <w:rsid w:val="00982E24"/>
    <w:rsid w:val="00982E45"/>
    <w:rsid w:val="00982EC9"/>
    <w:rsid w:val="00982F29"/>
    <w:rsid w:val="009830F4"/>
    <w:rsid w:val="00983104"/>
    <w:rsid w:val="00983195"/>
    <w:rsid w:val="009831D8"/>
    <w:rsid w:val="0098321B"/>
    <w:rsid w:val="0098333D"/>
    <w:rsid w:val="00983359"/>
    <w:rsid w:val="009833D2"/>
    <w:rsid w:val="00983420"/>
    <w:rsid w:val="009834A7"/>
    <w:rsid w:val="009834E0"/>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3E4C"/>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5E0"/>
    <w:rsid w:val="0098461A"/>
    <w:rsid w:val="009846FF"/>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3"/>
    <w:rsid w:val="00984F34"/>
    <w:rsid w:val="00984F9B"/>
    <w:rsid w:val="00985007"/>
    <w:rsid w:val="00985054"/>
    <w:rsid w:val="00985081"/>
    <w:rsid w:val="00985209"/>
    <w:rsid w:val="00985217"/>
    <w:rsid w:val="0098522F"/>
    <w:rsid w:val="00985251"/>
    <w:rsid w:val="00985256"/>
    <w:rsid w:val="00985269"/>
    <w:rsid w:val="009852B5"/>
    <w:rsid w:val="009852BD"/>
    <w:rsid w:val="009852C4"/>
    <w:rsid w:val="009852DB"/>
    <w:rsid w:val="009852F1"/>
    <w:rsid w:val="009852FA"/>
    <w:rsid w:val="00985360"/>
    <w:rsid w:val="00985487"/>
    <w:rsid w:val="009854FA"/>
    <w:rsid w:val="00985518"/>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50"/>
    <w:rsid w:val="00985C82"/>
    <w:rsid w:val="00985CDB"/>
    <w:rsid w:val="00985D03"/>
    <w:rsid w:val="00985D27"/>
    <w:rsid w:val="00985D31"/>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AF0"/>
    <w:rsid w:val="00986B27"/>
    <w:rsid w:val="00986B64"/>
    <w:rsid w:val="00986BC9"/>
    <w:rsid w:val="00986C6A"/>
    <w:rsid w:val="00986C75"/>
    <w:rsid w:val="00986C92"/>
    <w:rsid w:val="00986C9E"/>
    <w:rsid w:val="00986CC3"/>
    <w:rsid w:val="00986CCC"/>
    <w:rsid w:val="00986CF2"/>
    <w:rsid w:val="00986D77"/>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CA"/>
    <w:rsid w:val="00987AE7"/>
    <w:rsid w:val="00987C0F"/>
    <w:rsid w:val="00987C2E"/>
    <w:rsid w:val="00987C39"/>
    <w:rsid w:val="00987C62"/>
    <w:rsid w:val="00987CAC"/>
    <w:rsid w:val="00987D24"/>
    <w:rsid w:val="00987D48"/>
    <w:rsid w:val="00987DB1"/>
    <w:rsid w:val="00987DF0"/>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26"/>
    <w:rsid w:val="00990C6C"/>
    <w:rsid w:val="00990C87"/>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4B"/>
    <w:rsid w:val="00991559"/>
    <w:rsid w:val="00991596"/>
    <w:rsid w:val="0099160E"/>
    <w:rsid w:val="00991662"/>
    <w:rsid w:val="009916F0"/>
    <w:rsid w:val="009916F2"/>
    <w:rsid w:val="009916FB"/>
    <w:rsid w:val="00991706"/>
    <w:rsid w:val="0099177E"/>
    <w:rsid w:val="009917A1"/>
    <w:rsid w:val="0099182B"/>
    <w:rsid w:val="00991878"/>
    <w:rsid w:val="00991928"/>
    <w:rsid w:val="0099198C"/>
    <w:rsid w:val="009919A2"/>
    <w:rsid w:val="009919A9"/>
    <w:rsid w:val="009919C6"/>
    <w:rsid w:val="009919D6"/>
    <w:rsid w:val="00991A14"/>
    <w:rsid w:val="00991B28"/>
    <w:rsid w:val="00991B29"/>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8E"/>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DE6"/>
    <w:rsid w:val="00992E8B"/>
    <w:rsid w:val="00992EF5"/>
    <w:rsid w:val="00992EFE"/>
    <w:rsid w:val="00992F2E"/>
    <w:rsid w:val="00992F70"/>
    <w:rsid w:val="00992F71"/>
    <w:rsid w:val="00992FDE"/>
    <w:rsid w:val="0099301E"/>
    <w:rsid w:val="009930BE"/>
    <w:rsid w:val="009930DA"/>
    <w:rsid w:val="00993131"/>
    <w:rsid w:val="00993146"/>
    <w:rsid w:val="00993219"/>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EB1"/>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04"/>
    <w:rsid w:val="00994758"/>
    <w:rsid w:val="00994779"/>
    <w:rsid w:val="0099478C"/>
    <w:rsid w:val="0099482C"/>
    <w:rsid w:val="009948E1"/>
    <w:rsid w:val="00994909"/>
    <w:rsid w:val="0099494C"/>
    <w:rsid w:val="00994967"/>
    <w:rsid w:val="00994969"/>
    <w:rsid w:val="00994987"/>
    <w:rsid w:val="00994A28"/>
    <w:rsid w:val="00994A61"/>
    <w:rsid w:val="00994B14"/>
    <w:rsid w:val="00994B58"/>
    <w:rsid w:val="00994C7C"/>
    <w:rsid w:val="00994CF7"/>
    <w:rsid w:val="00994D40"/>
    <w:rsid w:val="00994D50"/>
    <w:rsid w:val="00994D56"/>
    <w:rsid w:val="00994D69"/>
    <w:rsid w:val="00994D94"/>
    <w:rsid w:val="00994E0A"/>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2D"/>
    <w:rsid w:val="00995DA2"/>
    <w:rsid w:val="00995E4B"/>
    <w:rsid w:val="00995EB1"/>
    <w:rsid w:val="00995ECB"/>
    <w:rsid w:val="00995EF3"/>
    <w:rsid w:val="00995F67"/>
    <w:rsid w:val="00995F7F"/>
    <w:rsid w:val="00995F94"/>
    <w:rsid w:val="00995FFB"/>
    <w:rsid w:val="00996163"/>
    <w:rsid w:val="00996180"/>
    <w:rsid w:val="0099620D"/>
    <w:rsid w:val="00996238"/>
    <w:rsid w:val="0099624A"/>
    <w:rsid w:val="009962AE"/>
    <w:rsid w:val="0099633D"/>
    <w:rsid w:val="009963A5"/>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B76"/>
    <w:rsid w:val="00996D1A"/>
    <w:rsid w:val="00996DF4"/>
    <w:rsid w:val="00996EF6"/>
    <w:rsid w:val="00996F1C"/>
    <w:rsid w:val="00996F2B"/>
    <w:rsid w:val="00996F40"/>
    <w:rsid w:val="00996F49"/>
    <w:rsid w:val="00996F5B"/>
    <w:rsid w:val="00996F88"/>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B85"/>
    <w:rsid w:val="00997C6D"/>
    <w:rsid w:val="00997C98"/>
    <w:rsid w:val="00997CFB"/>
    <w:rsid w:val="00997D08"/>
    <w:rsid w:val="00997D48"/>
    <w:rsid w:val="00997D8B"/>
    <w:rsid w:val="00997DB5"/>
    <w:rsid w:val="00997DEE"/>
    <w:rsid w:val="00997ECE"/>
    <w:rsid w:val="00997FFD"/>
    <w:rsid w:val="009A009B"/>
    <w:rsid w:val="009A00CD"/>
    <w:rsid w:val="009A00E9"/>
    <w:rsid w:val="009A0192"/>
    <w:rsid w:val="009A0211"/>
    <w:rsid w:val="009A0219"/>
    <w:rsid w:val="009A0287"/>
    <w:rsid w:val="009A02A2"/>
    <w:rsid w:val="009A02AA"/>
    <w:rsid w:val="009A0307"/>
    <w:rsid w:val="009A0332"/>
    <w:rsid w:val="009A0345"/>
    <w:rsid w:val="009A036E"/>
    <w:rsid w:val="009A0389"/>
    <w:rsid w:val="009A03BB"/>
    <w:rsid w:val="009A054D"/>
    <w:rsid w:val="009A05D6"/>
    <w:rsid w:val="009A05DF"/>
    <w:rsid w:val="009A05E0"/>
    <w:rsid w:val="009A069B"/>
    <w:rsid w:val="009A06A2"/>
    <w:rsid w:val="009A06A6"/>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B7"/>
    <w:rsid w:val="009A0EF7"/>
    <w:rsid w:val="009A0F03"/>
    <w:rsid w:val="009A0F1B"/>
    <w:rsid w:val="009A0F3F"/>
    <w:rsid w:val="009A1014"/>
    <w:rsid w:val="009A1032"/>
    <w:rsid w:val="009A1046"/>
    <w:rsid w:val="009A107D"/>
    <w:rsid w:val="009A1128"/>
    <w:rsid w:val="009A113F"/>
    <w:rsid w:val="009A11D4"/>
    <w:rsid w:val="009A11F5"/>
    <w:rsid w:val="009A13AC"/>
    <w:rsid w:val="009A13DE"/>
    <w:rsid w:val="009A13FE"/>
    <w:rsid w:val="009A147F"/>
    <w:rsid w:val="009A1521"/>
    <w:rsid w:val="009A15E0"/>
    <w:rsid w:val="009A15F1"/>
    <w:rsid w:val="009A1626"/>
    <w:rsid w:val="009A1717"/>
    <w:rsid w:val="009A17BE"/>
    <w:rsid w:val="009A17CC"/>
    <w:rsid w:val="009A17D2"/>
    <w:rsid w:val="009A1832"/>
    <w:rsid w:val="009A19C6"/>
    <w:rsid w:val="009A1A5D"/>
    <w:rsid w:val="009A1A98"/>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45"/>
    <w:rsid w:val="009A3367"/>
    <w:rsid w:val="009A3396"/>
    <w:rsid w:val="009A33A2"/>
    <w:rsid w:val="009A33B6"/>
    <w:rsid w:val="009A3430"/>
    <w:rsid w:val="009A34BF"/>
    <w:rsid w:val="009A3543"/>
    <w:rsid w:val="009A35F2"/>
    <w:rsid w:val="009A362A"/>
    <w:rsid w:val="009A3673"/>
    <w:rsid w:val="009A36E8"/>
    <w:rsid w:val="009A37BD"/>
    <w:rsid w:val="009A37C1"/>
    <w:rsid w:val="009A37E9"/>
    <w:rsid w:val="009A383A"/>
    <w:rsid w:val="009A388A"/>
    <w:rsid w:val="009A3902"/>
    <w:rsid w:val="009A39FD"/>
    <w:rsid w:val="009A3C8A"/>
    <w:rsid w:val="009A3D33"/>
    <w:rsid w:val="009A3D9E"/>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CC1"/>
    <w:rsid w:val="009A4D9A"/>
    <w:rsid w:val="009A4DDC"/>
    <w:rsid w:val="009A4E02"/>
    <w:rsid w:val="009A4EDE"/>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A09"/>
    <w:rsid w:val="009A5A0D"/>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1A9"/>
    <w:rsid w:val="009A6208"/>
    <w:rsid w:val="009A621D"/>
    <w:rsid w:val="009A622C"/>
    <w:rsid w:val="009A6309"/>
    <w:rsid w:val="009A6311"/>
    <w:rsid w:val="009A636A"/>
    <w:rsid w:val="009A63DE"/>
    <w:rsid w:val="009A6465"/>
    <w:rsid w:val="009A6529"/>
    <w:rsid w:val="009A655F"/>
    <w:rsid w:val="009A65AC"/>
    <w:rsid w:val="009A65D1"/>
    <w:rsid w:val="009A6606"/>
    <w:rsid w:val="009A6686"/>
    <w:rsid w:val="009A6709"/>
    <w:rsid w:val="009A675C"/>
    <w:rsid w:val="009A6766"/>
    <w:rsid w:val="009A6797"/>
    <w:rsid w:val="009A67B2"/>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6FBC"/>
    <w:rsid w:val="009A708F"/>
    <w:rsid w:val="009A7107"/>
    <w:rsid w:val="009A713D"/>
    <w:rsid w:val="009A716E"/>
    <w:rsid w:val="009A720A"/>
    <w:rsid w:val="009A72EC"/>
    <w:rsid w:val="009A7370"/>
    <w:rsid w:val="009A738B"/>
    <w:rsid w:val="009A73DF"/>
    <w:rsid w:val="009A7442"/>
    <w:rsid w:val="009A745F"/>
    <w:rsid w:val="009A748B"/>
    <w:rsid w:val="009A753A"/>
    <w:rsid w:val="009A75AC"/>
    <w:rsid w:val="009A75ED"/>
    <w:rsid w:val="009A7619"/>
    <w:rsid w:val="009A76E0"/>
    <w:rsid w:val="009A7703"/>
    <w:rsid w:val="009A772F"/>
    <w:rsid w:val="009A7854"/>
    <w:rsid w:val="009A7889"/>
    <w:rsid w:val="009A78D9"/>
    <w:rsid w:val="009A7961"/>
    <w:rsid w:val="009A79A6"/>
    <w:rsid w:val="009A79CF"/>
    <w:rsid w:val="009A79FF"/>
    <w:rsid w:val="009A7A35"/>
    <w:rsid w:val="009A7AF2"/>
    <w:rsid w:val="009A7B13"/>
    <w:rsid w:val="009A7B2E"/>
    <w:rsid w:val="009A7B62"/>
    <w:rsid w:val="009A7BCC"/>
    <w:rsid w:val="009A7BF8"/>
    <w:rsid w:val="009A7BFE"/>
    <w:rsid w:val="009A7C7E"/>
    <w:rsid w:val="009A7CC2"/>
    <w:rsid w:val="009A7DAE"/>
    <w:rsid w:val="009A7DBA"/>
    <w:rsid w:val="009A7DBF"/>
    <w:rsid w:val="009A7E08"/>
    <w:rsid w:val="009A7F69"/>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74E"/>
    <w:rsid w:val="009B089B"/>
    <w:rsid w:val="009B0928"/>
    <w:rsid w:val="009B09C5"/>
    <w:rsid w:val="009B09CF"/>
    <w:rsid w:val="009B0A74"/>
    <w:rsid w:val="009B0AD5"/>
    <w:rsid w:val="009B0B57"/>
    <w:rsid w:val="009B0B62"/>
    <w:rsid w:val="009B0BB4"/>
    <w:rsid w:val="009B0DCF"/>
    <w:rsid w:val="009B0DEB"/>
    <w:rsid w:val="009B0E81"/>
    <w:rsid w:val="009B0ECF"/>
    <w:rsid w:val="009B0F0C"/>
    <w:rsid w:val="009B0F2D"/>
    <w:rsid w:val="009B0FFE"/>
    <w:rsid w:val="009B1058"/>
    <w:rsid w:val="009B10A5"/>
    <w:rsid w:val="009B1114"/>
    <w:rsid w:val="009B1120"/>
    <w:rsid w:val="009B11A8"/>
    <w:rsid w:val="009B11C6"/>
    <w:rsid w:val="009B123D"/>
    <w:rsid w:val="009B1289"/>
    <w:rsid w:val="009B135C"/>
    <w:rsid w:val="009B1361"/>
    <w:rsid w:val="009B136F"/>
    <w:rsid w:val="009B1374"/>
    <w:rsid w:val="009B141F"/>
    <w:rsid w:val="009B1431"/>
    <w:rsid w:val="009B14CE"/>
    <w:rsid w:val="009B150C"/>
    <w:rsid w:val="009B152C"/>
    <w:rsid w:val="009B155B"/>
    <w:rsid w:val="009B1562"/>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BF7"/>
    <w:rsid w:val="009B1C8B"/>
    <w:rsid w:val="009B1D7D"/>
    <w:rsid w:val="009B1E9A"/>
    <w:rsid w:val="009B1EC1"/>
    <w:rsid w:val="009B1EDE"/>
    <w:rsid w:val="009B1F1E"/>
    <w:rsid w:val="009B1F82"/>
    <w:rsid w:val="009B2013"/>
    <w:rsid w:val="009B228B"/>
    <w:rsid w:val="009B23D5"/>
    <w:rsid w:val="009B2412"/>
    <w:rsid w:val="009B243D"/>
    <w:rsid w:val="009B24B5"/>
    <w:rsid w:val="009B24EC"/>
    <w:rsid w:val="009B2566"/>
    <w:rsid w:val="009B2589"/>
    <w:rsid w:val="009B25F9"/>
    <w:rsid w:val="009B2607"/>
    <w:rsid w:val="009B2699"/>
    <w:rsid w:val="009B26E7"/>
    <w:rsid w:val="009B26E9"/>
    <w:rsid w:val="009B2731"/>
    <w:rsid w:val="009B2734"/>
    <w:rsid w:val="009B27AC"/>
    <w:rsid w:val="009B28C1"/>
    <w:rsid w:val="009B28F5"/>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EE"/>
    <w:rsid w:val="009B35F1"/>
    <w:rsid w:val="009B3618"/>
    <w:rsid w:val="009B36C5"/>
    <w:rsid w:val="009B36F2"/>
    <w:rsid w:val="009B3707"/>
    <w:rsid w:val="009B3738"/>
    <w:rsid w:val="009B37DE"/>
    <w:rsid w:val="009B37E6"/>
    <w:rsid w:val="009B3865"/>
    <w:rsid w:val="009B38D3"/>
    <w:rsid w:val="009B38EC"/>
    <w:rsid w:val="009B38F7"/>
    <w:rsid w:val="009B3950"/>
    <w:rsid w:val="009B3968"/>
    <w:rsid w:val="009B3AFE"/>
    <w:rsid w:val="009B3B1C"/>
    <w:rsid w:val="009B3C7A"/>
    <w:rsid w:val="009B3C94"/>
    <w:rsid w:val="009B3D40"/>
    <w:rsid w:val="009B3DAA"/>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21"/>
    <w:rsid w:val="009B4555"/>
    <w:rsid w:val="009B4634"/>
    <w:rsid w:val="009B474D"/>
    <w:rsid w:val="009B480B"/>
    <w:rsid w:val="009B4838"/>
    <w:rsid w:val="009B485F"/>
    <w:rsid w:val="009B4B85"/>
    <w:rsid w:val="009B4BFD"/>
    <w:rsid w:val="009B4C91"/>
    <w:rsid w:val="009B4CA3"/>
    <w:rsid w:val="009B4CF5"/>
    <w:rsid w:val="009B4D01"/>
    <w:rsid w:val="009B4D1B"/>
    <w:rsid w:val="009B4D2C"/>
    <w:rsid w:val="009B4D81"/>
    <w:rsid w:val="009B4DB3"/>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19F"/>
    <w:rsid w:val="009B61D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BE7"/>
    <w:rsid w:val="009B6CA2"/>
    <w:rsid w:val="009B6CC7"/>
    <w:rsid w:val="009B6D0D"/>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49"/>
    <w:rsid w:val="009B7571"/>
    <w:rsid w:val="009B75B0"/>
    <w:rsid w:val="009B75C9"/>
    <w:rsid w:val="009B75E0"/>
    <w:rsid w:val="009B76CA"/>
    <w:rsid w:val="009B7768"/>
    <w:rsid w:val="009B77E1"/>
    <w:rsid w:val="009B7843"/>
    <w:rsid w:val="009B796F"/>
    <w:rsid w:val="009B7980"/>
    <w:rsid w:val="009B798F"/>
    <w:rsid w:val="009B7996"/>
    <w:rsid w:val="009B799C"/>
    <w:rsid w:val="009B79CA"/>
    <w:rsid w:val="009B7A51"/>
    <w:rsid w:val="009B7A7E"/>
    <w:rsid w:val="009B7A8D"/>
    <w:rsid w:val="009B7B7A"/>
    <w:rsid w:val="009B7B84"/>
    <w:rsid w:val="009B7C42"/>
    <w:rsid w:val="009B7C81"/>
    <w:rsid w:val="009B7CE0"/>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3F"/>
    <w:rsid w:val="009C0745"/>
    <w:rsid w:val="009C0808"/>
    <w:rsid w:val="009C084E"/>
    <w:rsid w:val="009C0883"/>
    <w:rsid w:val="009C0962"/>
    <w:rsid w:val="009C0999"/>
    <w:rsid w:val="009C09C9"/>
    <w:rsid w:val="009C0A0C"/>
    <w:rsid w:val="009C0B04"/>
    <w:rsid w:val="009C0B63"/>
    <w:rsid w:val="009C0BF9"/>
    <w:rsid w:val="009C0CC2"/>
    <w:rsid w:val="009C0D2A"/>
    <w:rsid w:val="009C0D3F"/>
    <w:rsid w:val="009C0D72"/>
    <w:rsid w:val="009C0D7E"/>
    <w:rsid w:val="009C0DB2"/>
    <w:rsid w:val="009C0DB9"/>
    <w:rsid w:val="009C0E02"/>
    <w:rsid w:val="009C0E10"/>
    <w:rsid w:val="009C0E44"/>
    <w:rsid w:val="009C0EC7"/>
    <w:rsid w:val="009C0EDD"/>
    <w:rsid w:val="009C0F82"/>
    <w:rsid w:val="009C1017"/>
    <w:rsid w:val="009C1021"/>
    <w:rsid w:val="009C11E6"/>
    <w:rsid w:val="009C12A8"/>
    <w:rsid w:val="009C12F4"/>
    <w:rsid w:val="009C1428"/>
    <w:rsid w:val="009C145B"/>
    <w:rsid w:val="009C15A6"/>
    <w:rsid w:val="009C162B"/>
    <w:rsid w:val="009C163B"/>
    <w:rsid w:val="009C16A9"/>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CCB"/>
    <w:rsid w:val="009C1D2F"/>
    <w:rsid w:val="009C1E3D"/>
    <w:rsid w:val="009C1EC2"/>
    <w:rsid w:val="009C1F0F"/>
    <w:rsid w:val="009C1F87"/>
    <w:rsid w:val="009C202E"/>
    <w:rsid w:val="009C2098"/>
    <w:rsid w:val="009C20DB"/>
    <w:rsid w:val="009C216D"/>
    <w:rsid w:val="009C2193"/>
    <w:rsid w:val="009C223A"/>
    <w:rsid w:val="009C22A7"/>
    <w:rsid w:val="009C22B1"/>
    <w:rsid w:val="009C2300"/>
    <w:rsid w:val="009C2377"/>
    <w:rsid w:val="009C23DE"/>
    <w:rsid w:val="009C24CC"/>
    <w:rsid w:val="009C2554"/>
    <w:rsid w:val="009C25AA"/>
    <w:rsid w:val="009C25AB"/>
    <w:rsid w:val="009C25AC"/>
    <w:rsid w:val="009C266E"/>
    <w:rsid w:val="009C268F"/>
    <w:rsid w:val="009C26AE"/>
    <w:rsid w:val="009C2727"/>
    <w:rsid w:val="009C27C8"/>
    <w:rsid w:val="009C280F"/>
    <w:rsid w:val="009C28FC"/>
    <w:rsid w:val="009C291F"/>
    <w:rsid w:val="009C2A8F"/>
    <w:rsid w:val="009C2AC5"/>
    <w:rsid w:val="009C2AE5"/>
    <w:rsid w:val="009C2B8A"/>
    <w:rsid w:val="009C2B92"/>
    <w:rsid w:val="009C2C6D"/>
    <w:rsid w:val="009C2C76"/>
    <w:rsid w:val="009C2CA5"/>
    <w:rsid w:val="009C2E13"/>
    <w:rsid w:val="009C2EBF"/>
    <w:rsid w:val="009C2FD2"/>
    <w:rsid w:val="009C3052"/>
    <w:rsid w:val="009C305C"/>
    <w:rsid w:val="009C311D"/>
    <w:rsid w:val="009C3214"/>
    <w:rsid w:val="009C321A"/>
    <w:rsid w:val="009C3387"/>
    <w:rsid w:val="009C33B2"/>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97"/>
    <w:rsid w:val="009C3DC1"/>
    <w:rsid w:val="009C3E27"/>
    <w:rsid w:val="009C3F12"/>
    <w:rsid w:val="009C3F51"/>
    <w:rsid w:val="009C3F87"/>
    <w:rsid w:val="009C40A4"/>
    <w:rsid w:val="009C40EB"/>
    <w:rsid w:val="009C40F9"/>
    <w:rsid w:val="009C4145"/>
    <w:rsid w:val="009C4180"/>
    <w:rsid w:val="009C4191"/>
    <w:rsid w:val="009C4212"/>
    <w:rsid w:val="009C4227"/>
    <w:rsid w:val="009C4285"/>
    <w:rsid w:val="009C4289"/>
    <w:rsid w:val="009C42BC"/>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17"/>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44"/>
    <w:rsid w:val="009C5799"/>
    <w:rsid w:val="009C57E4"/>
    <w:rsid w:val="009C57F9"/>
    <w:rsid w:val="009C5830"/>
    <w:rsid w:val="009C5874"/>
    <w:rsid w:val="009C58EB"/>
    <w:rsid w:val="009C596D"/>
    <w:rsid w:val="009C5988"/>
    <w:rsid w:val="009C5989"/>
    <w:rsid w:val="009C5998"/>
    <w:rsid w:val="009C59F6"/>
    <w:rsid w:val="009C5A1C"/>
    <w:rsid w:val="009C5A34"/>
    <w:rsid w:val="009C5A81"/>
    <w:rsid w:val="009C5AF4"/>
    <w:rsid w:val="009C5C0D"/>
    <w:rsid w:val="009C5C75"/>
    <w:rsid w:val="009C5C7D"/>
    <w:rsid w:val="009C5C92"/>
    <w:rsid w:val="009C5CA8"/>
    <w:rsid w:val="009C5D42"/>
    <w:rsid w:val="009C5E00"/>
    <w:rsid w:val="009C5E30"/>
    <w:rsid w:val="009C5E78"/>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BB6"/>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B5"/>
    <w:rsid w:val="009D1AD0"/>
    <w:rsid w:val="009D1B58"/>
    <w:rsid w:val="009D1C8E"/>
    <w:rsid w:val="009D1CB0"/>
    <w:rsid w:val="009D1CEB"/>
    <w:rsid w:val="009D1D01"/>
    <w:rsid w:val="009D1DAA"/>
    <w:rsid w:val="009D1DBE"/>
    <w:rsid w:val="009D1DC4"/>
    <w:rsid w:val="009D1DFE"/>
    <w:rsid w:val="009D1DFF"/>
    <w:rsid w:val="009D1F2D"/>
    <w:rsid w:val="009D1F2F"/>
    <w:rsid w:val="009D1F3F"/>
    <w:rsid w:val="009D2162"/>
    <w:rsid w:val="009D233B"/>
    <w:rsid w:val="009D2440"/>
    <w:rsid w:val="009D2467"/>
    <w:rsid w:val="009D252A"/>
    <w:rsid w:val="009D2564"/>
    <w:rsid w:val="009D2569"/>
    <w:rsid w:val="009D2582"/>
    <w:rsid w:val="009D25B2"/>
    <w:rsid w:val="009D267D"/>
    <w:rsid w:val="009D26BE"/>
    <w:rsid w:val="009D283D"/>
    <w:rsid w:val="009D287C"/>
    <w:rsid w:val="009D2904"/>
    <w:rsid w:val="009D2AB9"/>
    <w:rsid w:val="009D2C03"/>
    <w:rsid w:val="009D2C0C"/>
    <w:rsid w:val="009D2C43"/>
    <w:rsid w:val="009D2C4A"/>
    <w:rsid w:val="009D2D33"/>
    <w:rsid w:val="009D2D3A"/>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9BC"/>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3ED"/>
    <w:rsid w:val="009D447A"/>
    <w:rsid w:val="009D4487"/>
    <w:rsid w:val="009D4507"/>
    <w:rsid w:val="009D45A1"/>
    <w:rsid w:val="009D45A4"/>
    <w:rsid w:val="009D463B"/>
    <w:rsid w:val="009D463E"/>
    <w:rsid w:val="009D4679"/>
    <w:rsid w:val="009D46E0"/>
    <w:rsid w:val="009D4725"/>
    <w:rsid w:val="009D4729"/>
    <w:rsid w:val="009D4731"/>
    <w:rsid w:val="009D481E"/>
    <w:rsid w:val="009D482F"/>
    <w:rsid w:val="009D4991"/>
    <w:rsid w:val="009D4A25"/>
    <w:rsid w:val="009D4A34"/>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796"/>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73"/>
    <w:rsid w:val="009D5E86"/>
    <w:rsid w:val="009D5EE8"/>
    <w:rsid w:val="009D5F45"/>
    <w:rsid w:val="009D5F8F"/>
    <w:rsid w:val="009D6002"/>
    <w:rsid w:val="009D603B"/>
    <w:rsid w:val="009D6122"/>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3F9"/>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2E5"/>
    <w:rsid w:val="009E0356"/>
    <w:rsid w:val="009E037F"/>
    <w:rsid w:val="009E03B4"/>
    <w:rsid w:val="009E045A"/>
    <w:rsid w:val="009E0461"/>
    <w:rsid w:val="009E04AC"/>
    <w:rsid w:val="009E05DE"/>
    <w:rsid w:val="009E0612"/>
    <w:rsid w:val="009E087D"/>
    <w:rsid w:val="009E089A"/>
    <w:rsid w:val="009E098C"/>
    <w:rsid w:val="009E0998"/>
    <w:rsid w:val="009E0B98"/>
    <w:rsid w:val="009E0C64"/>
    <w:rsid w:val="009E0C85"/>
    <w:rsid w:val="009E0D07"/>
    <w:rsid w:val="009E0D27"/>
    <w:rsid w:val="009E0D4B"/>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7FF"/>
    <w:rsid w:val="009E180F"/>
    <w:rsid w:val="009E181B"/>
    <w:rsid w:val="009E1862"/>
    <w:rsid w:val="009E1897"/>
    <w:rsid w:val="009E18A6"/>
    <w:rsid w:val="009E1995"/>
    <w:rsid w:val="009E1A8B"/>
    <w:rsid w:val="009E1AA8"/>
    <w:rsid w:val="009E1B2B"/>
    <w:rsid w:val="009E1B39"/>
    <w:rsid w:val="009E1B50"/>
    <w:rsid w:val="009E1BBD"/>
    <w:rsid w:val="009E1C22"/>
    <w:rsid w:val="009E1CFE"/>
    <w:rsid w:val="009E1D3A"/>
    <w:rsid w:val="009E1D3B"/>
    <w:rsid w:val="009E1D96"/>
    <w:rsid w:val="009E1E8D"/>
    <w:rsid w:val="009E1FE9"/>
    <w:rsid w:val="009E201C"/>
    <w:rsid w:val="009E207A"/>
    <w:rsid w:val="009E20CD"/>
    <w:rsid w:val="009E229D"/>
    <w:rsid w:val="009E23F0"/>
    <w:rsid w:val="009E247E"/>
    <w:rsid w:val="009E2505"/>
    <w:rsid w:val="009E2549"/>
    <w:rsid w:val="009E25C1"/>
    <w:rsid w:val="009E261A"/>
    <w:rsid w:val="009E26D4"/>
    <w:rsid w:val="009E27B9"/>
    <w:rsid w:val="009E2873"/>
    <w:rsid w:val="009E2884"/>
    <w:rsid w:val="009E289E"/>
    <w:rsid w:val="009E28CD"/>
    <w:rsid w:val="009E2911"/>
    <w:rsid w:val="009E29A2"/>
    <w:rsid w:val="009E29D9"/>
    <w:rsid w:val="009E2A39"/>
    <w:rsid w:val="009E2B52"/>
    <w:rsid w:val="009E2BFA"/>
    <w:rsid w:val="009E2CE8"/>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11"/>
    <w:rsid w:val="009E3337"/>
    <w:rsid w:val="009E3379"/>
    <w:rsid w:val="009E33AA"/>
    <w:rsid w:val="009E35AA"/>
    <w:rsid w:val="009E361C"/>
    <w:rsid w:val="009E3781"/>
    <w:rsid w:val="009E37B4"/>
    <w:rsid w:val="009E37F9"/>
    <w:rsid w:val="009E37FC"/>
    <w:rsid w:val="009E3869"/>
    <w:rsid w:val="009E38CD"/>
    <w:rsid w:val="009E396E"/>
    <w:rsid w:val="009E39AA"/>
    <w:rsid w:val="009E39C9"/>
    <w:rsid w:val="009E3A04"/>
    <w:rsid w:val="009E3A27"/>
    <w:rsid w:val="009E3AA8"/>
    <w:rsid w:val="009E3B52"/>
    <w:rsid w:val="009E3BEC"/>
    <w:rsid w:val="009E3C12"/>
    <w:rsid w:val="009E3C47"/>
    <w:rsid w:val="009E3C6B"/>
    <w:rsid w:val="009E3C90"/>
    <w:rsid w:val="009E3CA7"/>
    <w:rsid w:val="009E3E34"/>
    <w:rsid w:val="009E3E40"/>
    <w:rsid w:val="009E3EEF"/>
    <w:rsid w:val="009E3FEE"/>
    <w:rsid w:val="009E40D1"/>
    <w:rsid w:val="009E40D2"/>
    <w:rsid w:val="009E4106"/>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0"/>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09"/>
    <w:rsid w:val="009E5137"/>
    <w:rsid w:val="009E529E"/>
    <w:rsid w:val="009E5390"/>
    <w:rsid w:val="009E539C"/>
    <w:rsid w:val="009E53DB"/>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5FE9"/>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80"/>
    <w:rsid w:val="009E65A8"/>
    <w:rsid w:val="009E65D1"/>
    <w:rsid w:val="009E6655"/>
    <w:rsid w:val="009E6677"/>
    <w:rsid w:val="009E6704"/>
    <w:rsid w:val="009E6783"/>
    <w:rsid w:val="009E67A0"/>
    <w:rsid w:val="009E67B6"/>
    <w:rsid w:val="009E686C"/>
    <w:rsid w:val="009E68F6"/>
    <w:rsid w:val="009E6A96"/>
    <w:rsid w:val="009E6B63"/>
    <w:rsid w:val="009E6BBF"/>
    <w:rsid w:val="009E6BD5"/>
    <w:rsid w:val="009E6C3D"/>
    <w:rsid w:val="009E6C4F"/>
    <w:rsid w:val="009E6CA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7E4"/>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089"/>
    <w:rsid w:val="009F01A3"/>
    <w:rsid w:val="009F04A4"/>
    <w:rsid w:val="009F052F"/>
    <w:rsid w:val="009F0571"/>
    <w:rsid w:val="009F05B2"/>
    <w:rsid w:val="009F0613"/>
    <w:rsid w:val="009F0693"/>
    <w:rsid w:val="009F06B8"/>
    <w:rsid w:val="009F07C2"/>
    <w:rsid w:val="009F0840"/>
    <w:rsid w:val="009F09DD"/>
    <w:rsid w:val="009F09E0"/>
    <w:rsid w:val="009F0A51"/>
    <w:rsid w:val="009F0A8E"/>
    <w:rsid w:val="009F0C79"/>
    <w:rsid w:val="009F0CC7"/>
    <w:rsid w:val="009F0CFD"/>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61D"/>
    <w:rsid w:val="009F17BD"/>
    <w:rsid w:val="009F180A"/>
    <w:rsid w:val="009F183F"/>
    <w:rsid w:val="009F1844"/>
    <w:rsid w:val="009F1899"/>
    <w:rsid w:val="009F18CB"/>
    <w:rsid w:val="009F18EC"/>
    <w:rsid w:val="009F193A"/>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6C"/>
    <w:rsid w:val="009F287A"/>
    <w:rsid w:val="009F287B"/>
    <w:rsid w:val="009F28CC"/>
    <w:rsid w:val="009F2940"/>
    <w:rsid w:val="009F29E6"/>
    <w:rsid w:val="009F2A20"/>
    <w:rsid w:val="009F2AD4"/>
    <w:rsid w:val="009F2AFA"/>
    <w:rsid w:val="009F2B2F"/>
    <w:rsid w:val="009F2B58"/>
    <w:rsid w:val="009F2BF7"/>
    <w:rsid w:val="009F2C8E"/>
    <w:rsid w:val="009F2CA8"/>
    <w:rsid w:val="009F2D4F"/>
    <w:rsid w:val="009F2DB3"/>
    <w:rsid w:val="009F2DFB"/>
    <w:rsid w:val="009F2E1E"/>
    <w:rsid w:val="009F2EF4"/>
    <w:rsid w:val="009F2F41"/>
    <w:rsid w:val="009F2F53"/>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26"/>
    <w:rsid w:val="009F35E4"/>
    <w:rsid w:val="009F365D"/>
    <w:rsid w:val="009F3683"/>
    <w:rsid w:val="009F3774"/>
    <w:rsid w:val="009F37AC"/>
    <w:rsid w:val="009F3B78"/>
    <w:rsid w:val="009F3D5A"/>
    <w:rsid w:val="009F3E10"/>
    <w:rsid w:val="009F3E4D"/>
    <w:rsid w:val="009F3EBA"/>
    <w:rsid w:val="009F3F07"/>
    <w:rsid w:val="009F3FA2"/>
    <w:rsid w:val="009F3FC2"/>
    <w:rsid w:val="009F406D"/>
    <w:rsid w:val="009F409E"/>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CB7"/>
    <w:rsid w:val="009F4D0D"/>
    <w:rsid w:val="009F4D3A"/>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66"/>
    <w:rsid w:val="009F6BEE"/>
    <w:rsid w:val="009F6C68"/>
    <w:rsid w:val="009F6D7D"/>
    <w:rsid w:val="009F6E24"/>
    <w:rsid w:val="009F6EE7"/>
    <w:rsid w:val="009F6F77"/>
    <w:rsid w:val="009F6F79"/>
    <w:rsid w:val="009F6F85"/>
    <w:rsid w:val="009F7006"/>
    <w:rsid w:val="009F701A"/>
    <w:rsid w:val="009F7113"/>
    <w:rsid w:val="009F7125"/>
    <w:rsid w:val="009F714F"/>
    <w:rsid w:val="009F722D"/>
    <w:rsid w:val="009F7286"/>
    <w:rsid w:val="009F728E"/>
    <w:rsid w:val="009F72CA"/>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07"/>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3E"/>
    <w:rsid w:val="00A00244"/>
    <w:rsid w:val="00A00353"/>
    <w:rsid w:val="00A00473"/>
    <w:rsid w:val="00A004A9"/>
    <w:rsid w:val="00A004DF"/>
    <w:rsid w:val="00A004F6"/>
    <w:rsid w:val="00A00509"/>
    <w:rsid w:val="00A005F3"/>
    <w:rsid w:val="00A006C8"/>
    <w:rsid w:val="00A008EA"/>
    <w:rsid w:val="00A0093E"/>
    <w:rsid w:val="00A00984"/>
    <w:rsid w:val="00A0098C"/>
    <w:rsid w:val="00A009DE"/>
    <w:rsid w:val="00A00A59"/>
    <w:rsid w:val="00A00A96"/>
    <w:rsid w:val="00A00B4A"/>
    <w:rsid w:val="00A00B79"/>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117"/>
    <w:rsid w:val="00A01126"/>
    <w:rsid w:val="00A0126C"/>
    <w:rsid w:val="00A012AE"/>
    <w:rsid w:val="00A012CC"/>
    <w:rsid w:val="00A013E2"/>
    <w:rsid w:val="00A014DF"/>
    <w:rsid w:val="00A0159C"/>
    <w:rsid w:val="00A015A9"/>
    <w:rsid w:val="00A01630"/>
    <w:rsid w:val="00A01644"/>
    <w:rsid w:val="00A01651"/>
    <w:rsid w:val="00A01680"/>
    <w:rsid w:val="00A01728"/>
    <w:rsid w:val="00A01815"/>
    <w:rsid w:val="00A01862"/>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FC9"/>
    <w:rsid w:val="00A01FD4"/>
    <w:rsid w:val="00A02094"/>
    <w:rsid w:val="00A0211E"/>
    <w:rsid w:val="00A021B0"/>
    <w:rsid w:val="00A0227B"/>
    <w:rsid w:val="00A022CF"/>
    <w:rsid w:val="00A02348"/>
    <w:rsid w:val="00A02466"/>
    <w:rsid w:val="00A02473"/>
    <w:rsid w:val="00A025B4"/>
    <w:rsid w:val="00A025C8"/>
    <w:rsid w:val="00A026C1"/>
    <w:rsid w:val="00A026D9"/>
    <w:rsid w:val="00A026E3"/>
    <w:rsid w:val="00A026F1"/>
    <w:rsid w:val="00A0275F"/>
    <w:rsid w:val="00A02782"/>
    <w:rsid w:val="00A027AD"/>
    <w:rsid w:val="00A02851"/>
    <w:rsid w:val="00A02882"/>
    <w:rsid w:val="00A028ED"/>
    <w:rsid w:val="00A029A0"/>
    <w:rsid w:val="00A029C7"/>
    <w:rsid w:val="00A02A67"/>
    <w:rsid w:val="00A02A7D"/>
    <w:rsid w:val="00A02AC4"/>
    <w:rsid w:val="00A02B7C"/>
    <w:rsid w:val="00A02B9E"/>
    <w:rsid w:val="00A02C9A"/>
    <w:rsid w:val="00A02CA4"/>
    <w:rsid w:val="00A02D44"/>
    <w:rsid w:val="00A02D49"/>
    <w:rsid w:val="00A02DAA"/>
    <w:rsid w:val="00A02E34"/>
    <w:rsid w:val="00A02EA9"/>
    <w:rsid w:val="00A02F75"/>
    <w:rsid w:val="00A02F91"/>
    <w:rsid w:val="00A02FFD"/>
    <w:rsid w:val="00A03027"/>
    <w:rsid w:val="00A03055"/>
    <w:rsid w:val="00A03089"/>
    <w:rsid w:val="00A0314A"/>
    <w:rsid w:val="00A0319B"/>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3FF8"/>
    <w:rsid w:val="00A0400A"/>
    <w:rsid w:val="00A040F7"/>
    <w:rsid w:val="00A0410B"/>
    <w:rsid w:val="00A04113"/>
    <w:rsid w:val="00A04119"/>
    <w:rsid w:val="00A0416C"/>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A64"/>
    <w:rsid w:val="00A04B12"/>
    <w:rsid w:val="00A04B64"/>
    <w:rsid w:val="00A04BA2"/>
    <w:rsid w:val="00A04C7E"/>
    <w:rsid w:val="00A04D21"/>
    <w:rsid w:val="00A04DD2"/>
    <w:rsid w:val="00A04E13"/>
    <w:rsid w:val="00A04E50"/>
    <w:rsid w:val="00A04E6A"/>
    <w:rsid w:val="00A04EE5"/>
    <w:rsid w:val="00A04F5D"/>
    <w:rsid w:val="00A04F6F"/>
    <w:rsid w:val="00A04FD3"/>
    <w:rsid w:val="00A05082"/>
    <w:rsid w:val="00A050A3"/>
    <w:rsid w:val="00A0510E"/>
    <w:rsid w:val="00A05195"/>
    <w:rsid w:val="00A051D8"/>
    <w:rsid w:val="00A05250"/>
    <w:rsid w:val="00A052ED"/>
    <w:rsid w:val="00A05355"/>
    <w:rsid w:val="00A05413"/>
    <w:rsid w:val="00A05432"/>
    <w:rsid w:val="00A05474"/>
    <w:rsid w:val="00A054C6"/>
    <w:rsid w:val="00A055C8"/>
    <w:rsid w:val="00A05626"/>
    <w:rsid w:val="00A05701"/>
    <w:rsid w:val="00A05714"/>
    <w:rsid w:val="00A0577A"/>
    <w:rsid w:val="00A0577E"/>
    <w:rsid w:val="00A05885"/>
    <w:rsid w:val="00A05890"/>
    <w:rsid w:val="00A05A13"/>
    <w:rsid w:val="00A05A73"/>
    <w:rsid w:val="00A05B17"/>
    <w:rsid w:val="00A05B62"/>
    <w:rsid w:val="00A05B7A"/>
    <w:rsid w:val="00A05BB6"/>
    <w:rsid w:val="00A05C89"/>
    <w:rsid w:val="00A05CC0"/>
    <w:rsid w:val="00A05D61"/>
    <w:rsid w:val="00A05E25"/>
    <w:rsid w:val="00A05E61"/>
    <w:rsid w:val="00A05ED8"/>
    <w:rsid w:val="00A05F4A"/>
    <w:rsid w:val="00A05FB5"/>
    <w:rsid w:val="00A06013"/>
    <w:rsid w:val="00A06062"/>
    <w:rsid w:val="00A060C4"/>
    <w:rsid w:val="00A060C7"/>
    <w:rsid w:val="00A060D8"/>
    <w:rsid w:val="00A06107"/>
    <w:rsid w:val="00A06109"/>
    <w:rsid w:val="00A061CF"/>
    <w:rsid w:val="00A0621A"/>
    <w:rsid w:val="00A062BB"/>
    <w:rsid w:val="00A062E2"/>
    <w:rsid w:val="00A0633F"/>
    <w:rsid w:val="00A06469"/>
    <w:rsid w:val="00A06499"/>
    <w:rsid w:val="00A064DC"/>
    <w:rsid w:val="00A06519"/>
    <w:rsid w:val="00A06560"/>
    <w:rsid w:val="00A065C4"/>
    <w:rsid w:val="00A0661F"/>
    <w:rsid w:val="00A06645"/>
    <w:rsid w:val="00A06657"/>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09"/>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25"/>
    <w:rsid w:val="00A07843"/>
    <w:rsid w:val="00A078A8"/>
    <w:rsid w:val="00A078E7"/>
    <w:rsid w:val="00A07925"/>
    <w:rsid w:val="00A079B5"/>
    <w:rsid w:val="00A07A47"/>
    <w:rsid w:val="00A07A59"/>
    <w:rsid w:val="00A07B19"/>
    <w:rsid w:val="00A07C6F"/>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6B5"/>
    <w:rsid w:val="00A1070F"/>
    <w:rsid w:val="00A10747"/>
    <w:rsid w:val="00A10788"/>
    <w:rsid w:val="00A10844"/>
    <w:rsid w:val="00A1098A"/>
    <w:rsid w:val="00A109FF"/>
    <w:rsid w:val="00A10A73"/>
    <w:rsid w:val="00A10AD9"/>
    <w:rsid w:val="00A10AF6"/>
    <w:rsid w:val="00A10B13"/>
    <w:rsid w:val="00A10B75"/>
    <w:rsid w:val="00A10B76"/>
    <w:rsid w:val="00A10B83"/>
    <w:rsid w:val="00A10C6A"/>
    <w:rsid w:val="00A10C9E"/>
    <w:rsid w:val="00A10CD0"/>
    <w:rsid w:val="00A10D2D"/>
    <w:rsid w:val="00A10D95"/>
    <w:rsid w:val="00A10D98"/>
    <w:rsid w:val="00A10D9E"/>
    <w:rsid w:val="00A10E3F"/>
    <w:rsid w:val="00A10EEA"/>
    <w:rsid w:val="00A10F01"/>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6B"/>
    <w:rsid w:val="00A1198C"/>
    <w:rsid w:val="00A1199A"/>
    <w:rsid w:val="00A11ACB"/>
    <w:rsid w:val="00A11AF7"/>
    <w:rsid w:val="00A11B32"/>
    <w:rsid w:val="00A11C1E"/>
    <w:rsid w:val="00A11C57"/>
    <w:rsid w:val="00A11C88"/>
    <w:rsid w:val="00A11CF1"/>
    <w:rsid w:val="00A11E44"/>
    <w:rsid w:val="00A11E48"/>
    <w:rsid w:val="00A11E55"/>
    <w:rsid w:val="00A11E68"/>
    <w:rsid w:val="00A11E6C"/>
    <w:rsid w:val="00A11E75"/>
    <w:rsid w:val="00A11F1F"/>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B1"/>
    <w:rsid w:val="00A128D2"/>
    <w:rsid w:val="00A12949"/>
    <w:rsid w:val="00A1295D"/>
    <w:rsid w:val="00A129BF"/>
    <w:rsid w:val="00A12A0F"/>
    <w:rsid w:val="00A12A20"/>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0D9"/>
    <w:rsid w:val="00A13173"/>
    <w:rsid w:val="00A1325B"/>
    <w:rsid w:val="00A13261"/>
    <w:rsid w:val="00A13266"/>
    <w:rsid w:val="00A132B3"/>
    <w:rsid w:val="00A133AB"/>
    <w:rsid w:val="00A133E3"/>
    <w:rsid w:val="00A13454"/>
    <w:rsid w:val="00A13460"/>
    <w:rsid w:val="00A134D3"/>
    <w:rsid w:val="00A13557"/>
    <w:rsid w:val="00A1369B"/>
    <w:rsid w:val="00A136A0"/>
    <w:rsid w:val="00A136FE"/>
    <w:rsid w:val="00A1387E"/>
    <w:rsid w:val="00A1389D"/>
    <w:rsid w:val="00A138BB"/>
    <w:rsid w:val="00A13927"/>
    <w:rsid w:val="00A13A5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8BE"/>
    <w:rsid w:val="00A14965"/>
    <w:rsid w:val="00A149DC"/>
    <w:rsid w:val="00A14A26"/>
    <w:rsid w:val="00A14AE9"/>
    <w:rsid w:val="00A14CB2"/>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5FF9"/>
    <w:rsid w:val="00A16013"/>
    <w:rsid w:val="00A1602F"/>
    <w:rsid w:val="00A16070"/>
    <w:rsid w:val="00A16190"/>
    <w:rsid w:val="00A16220"/>
    <w:rsid w:val="00A16229"/>
    <w:rsid w:val="00A162C0"/>
    <w:rsid w:val="00A162D7"/>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AD"/>
    <w:rsid w:val="00A16DB9"/>
    <w:rsid w:val="00A16E43"/>
    <w:rsid w:val="00A16E73"/>
    <w:rsid w:val="00A16F58"/>
    <w:rsid w:val="00A16F65"/>
    <w:rsid w:val="00A16FAA"/>
    <w:rsid w:val="00A1708D"/>
    <w:rsid w:val="00A1709B"/>
    <w:rsid w:val="00A170B1"/>
    <w:rsid w:val="00A17115"/>
    <w:rsid w:val="00A1720F"/>
    <w:rsid w:val="00A1722E"/>
    <w:rsid w:val="00A1723F"/>
    <w:rsid w:val="00A1726B"/>
    <w:rsid w:val="00A17301"/>
    <w:rsid w:val="00A17332"/>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AB"/>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0E4"/>
    <w:rsid w:val="00A201B6"/>
    <w:rsid w:val="00A2023C"/>
    <w:rsid w:val="00A202BE"/>
    <w:rsid w:val="00A202E9"/>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9"/>
    <w:rsid w:val="00A20C9F"/>
    <w:rsid w:val="00A20D32"/>
    <w:rsid w:val="00A20E7C"/>
    <w:rsid w:val="00A20ED0"/>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5"/>
    <w:rsid w:val="00A213A7"/>
    <w:rsid w:val="00A213E2"/>
    <w:rsid w:val="00A2151A"/>
    <w:rsid w:val="00A21549"/>
    <w:rsid w:val="00A215FC"/>
    <w:rsid w:val="00A216ED"/>
    <w:rsid w:val="00A21865"/>
    <w:rsid w:val="00A21877"/>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CC"/>
    <w:rsid w:val="00A22ADF"/>
    <w:rsid w:val="00A22B19"/>
    <w:rsid w:val="00A22B33"/>
    <w:rsid w:val="00A22B59"/>
    <w:rsid w:val="00A22C2C"/>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84A"/>
    <w:rsid w:val="00A23A79"/>
    <w:rsid w:val="00A23AAB"/>
    <w:rsid w:val="00A23B38"/>
    <w:rsid w:val="00A23B53"/>
    <w:rsid w:val="00A23B71"/>
    <w:rsid w:val="00A23B73"/>
    <w:rsid w:val="00A23BAD"/>
    <w:rsid w:val="00A23BB3"/>
    <w:rsid w:val="00A23C71"/>
    <w:rsid w:val="00A23D7A"/>
    <w:rsid w:val="00A23E21"/>
    <w:rsid w:val="00A23E65"/>
    <w:rsid w:val="00A23EA3"/>
    <w:rsid w:val="00A23F3F"/>
    <w:rsid w:val="00A23F83"/>
    <w:rsid w:val="00A23FB7"/>
    <w:rsid w:val="00A23FC0"/>
    <w:rsid w:val="00A2413A"/>
    <w:rsid w:val="00A24156"/>
    <w:rsid w:val="00A241C0"/>
    <w:rsid w:val="00A241C5"/>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8B4"/>
    <w:rsid w:val="00A2490B"/>
    <w:rsid w:val="00A2491E"/>
    <w:rsid w:val="00A24948"/>
    <w:rsid w:val="00A24984"/>
    <w:rsid w:val="00A24990"/>
    <w:rsid w:val="00A24AE5"/>
    <w:rsid w:val="00A24B01"/>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BC8"/>
    <w:rsid w:val="00A25CBF"/>
    <w:rsid w:val="00A25D66"/>
    <w:rsid w:val="00A25D8E"/>
    <w:rsid w:val="00A25D92"/>
    <w:rsid w:val="00A25F3B"/>
    <w:rsid w:val="00A25F56"/>
    <w:rsid w:val="00A25F92"/>
    <w:rsid w:val="00A25FD8"/>
    <w:rsid w:val="00A25FDB"/>
    <w:rsid w:val="00A25FE4"/>
    <w:rsid w:val="00A26073"/>
    <w:rsid w:val="00A2607E"/>
    <w:rsid w:val="00A260B1"/>
    <w:rsid w:val="00A26127"/>
    <w:rsid w:val="00A2612F"/>
    <w:rsid w:val="00A261DA"/>
    <w:rsid w:val="00A2624D"/>
    <w:rsid w:val="00A26267"/>
    <w:rsid w:val="00A262B8"/>
    <w:rsid w:val="00A262C1"/>
    <w:rsid w:val="00A262D0"/>
    <w:rsid w:val="00A262DC"/>
    <w:rsid w:val="00A2636D"/>
    <w:rsid w:val="00A26384"/>
    <w:rsid w:val="00A263F1"/>
    <w:rsid w:val="00A2640C"/>
    <w:rsid w:val="00A2641E"/>
    <w:rsid w:val="00A264A2"/>
    <w:rsid w:val="00A264D6"/>
    <w:rsid w:val="00A26516"/>
    <w:rsid w:val="00A26570"/>
    <w:rsid w:val="00A26621"/>
    <w:rsid w:val="00A26681"/>
    <w:rsid w:val="00A266AC"/>
    <w:rsid w:val="00A266D0"/>
    <w:rsid w:val="00A26731"/>
    <w:rsid w:val="00A26819"/>
    <w:rsid w:val="00A26891"/>
    <w:rsid w:val="00A26897"/>
    <w:rsid w:val="00A268A1"/>
    <w:rsid w:val="00A2694E"/>
    <w:rsid w:val="00A269D5"/>
    <w:rsid w:val="00A26A09"/>
    <w:rsid w:val="00A26A11"/>
    <w:rsid w:val="00A26A30"/>
    <w:rsid w:val="00A26B74"/>
    <w:rsid w:val="00A26CE5"/>
    <w:rsid w:val="00A26CF6"/>
    <w:rsid w:val="00A26D5F"/>
    <w:rsid w:val="00A26E23"/>
    <w:rsid w:val="00A26F06"/>
    <w:rsid w:val="00A26F35"/>
    <w:rsid w:val="00A26F92"/>
    <w:rsid w:val="00A27028"/>
    <w:rsid w:val="00A270D6"/>
    <w:rsid w:val="00A270E5"/>
    <w:rsid w:val="00A271BE"/>
    <w:rsid w:val="00A271C2"/>
    <w:rsid w:val="00A27394"/>
    <w:rsid w:val="00A273CC"/>
    <w:rsid w:val="00A274FA"/>
    <w:rsid w:val="00A27508"/>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EEC"/>
    <w:rsid w:val="00A30F9D"/>
    <w:rsid w:val="00A30FF9"/>
    <w:rsid w:val="00A3109E"/>
    <w:rsid w:val="00A31106"/>
    <w:rsid w:val="00A3114A"/>
    <w:rsid w:val="00A311BB"/>
    <w:rsid w:val="00A311C4"/>
    <w:rsid w:val="00A3125C"/>
    <w:rsid w:val="00A31314"/>
    <w:rsid w:val="00A31403"/>
    <w:rsid w:val="00A31450"/>
    <w:rsid w:val="00A314C4"/>
    <w:rsid w:val="00A316D1"/>
    <w:rsid w:val="00A31725"/>
    <w:rsid w:val="00A3173D"/>
    <w:rsid w:val="00A31757"/>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1F7B"/>
    <w:rsid w:val="00A32008"/>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8AB"/>
    <w:rsid w:val="00A329B5"/>
    <w:rsid w:val="00A329B9"/>
    <w:rsid w:val="00A32A78"/>
    <w:rsid w:val="00A32B95"/>
    <w:rsid w:val="00A32C63"/>
    <w:rsid w:val="00A32CA9"/>
    <w:rsid w:val="00A32CBB"/>
    <w:rsid w:val="00A32CC5"/>
    <w:rsid w:val="00A32D52"/>
    <w:rsid w:val="00A32D72"/>
    <w:rsid w:val="00A32DC0"/>
    <w:rsid w:val="00A32DDD"/>
    <w:rsid w:val="00A32E05"/>
    <w:rsid w:val="00A32E13"/>
    <w:rsid w:val="00A32E1A"/>
    <w:rsid w:val="00A32E74"/>
    <w:rsid w:val="00A32EDB"/>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2A"/>
    <w:rsid w:val="00A33AEB"/>
    <w:rsid w:val="00A33AF7"/>
    <w:rsid w:val="00A33C7F"/>
    <w:rsid w:val="00A33CA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4E"/>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51"/>
    <w:rsid w:val="00A34E8D"/>
    <w:rsid w:val="00A34F3A"/>
    <w:rsid w:val="00A34FA6"/>
    <w:rsid w:val="00A35109"/>
    <w:rsid w:val="00A35314"/>
    <w:rsid w:val="00A3531D"/>
    <w:rsid w:val="00A3541A"/>
    <w:rsid w:val="00A3546A"/>
    <w:rsid w:val="00A354B6"/>
    <w:rsid w:val="00A35555"/>
    <w:rsid w:val="00A3559E"/>
    <w:rsid w:val="00A355C8"/>
    <w:rsid w:val="00A3560A"/>
    <w:rsid w:val="00A35636"/>
    <w:rsid w:val="00A3569B"/>
    <w:rsid w:val="00A356FA"/>
    <w:rsid w:val="00A35797"/>
    <w:rsid w:val="00A3590B"/>
    <w:rsid w:val="00A35A1A"/>
    <w:rsid w:val="00A35A26"/>
    <w:rsid w:val="00A35A28"/>
    <w:rsid w:val="00A35A8F"/>
    <w:rsid w:val="00A35ACC"/>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7D7"/>
    <w:rsid w:val="00A36842"/>
    <w:rsid w:val="00A36898"/>
    <w:rsid w:val="00A3692C"/>
    <w:rsid w:val="00A3695A"/>
    <w:rsid w:val="00A36995"/>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05F"/>
    <w:rsid w:val="00A37175"/>
    <w:rsid w:val="00A37181"/>
    <w:rsid w:val="00A371A7"/>
    <w:rsid w:val="00A371D5"/>
    <w:rsid w:val="00A371DF"/>
    <w:rsid w:val="00A37235"/>
    <w:rsid w:val="00A3739F"/>
    <w:rsid w:val="00A3740E"/>
    <w:rsid w:val="00A3740F"/>
    <w:rsid w:val="00A374C9"/>
    <w:rsid w:val="00A37502"/>
    <w:rsid w:val="00A375B1"/>
    <w:rsid w:val="00A37640"/>
    <w:rsid w:val="00A3769B"/>
    <w:rsid w:val="00A376F4"/>
    <w:rsid w:val="00A37701"/>
    <w:rsid w:val="00A37712"/>
    <w:rsid w:val="00A3771B"/>
    <w:rsid w:val="00A3771C"/>
    <w:rsid w:val="00A37728"/>
    <w:rsid w:val="00A3777D"/>
    <w:rsid w:val="00A377E0"/>
    <w:rsid w:val="00A3785B"/>
    <w:rsid w:val="00A37883"/>
    <w:rsid w:val="00A37957"/>
    <w:rsid w:val="00A379BE"/>
    <w:rsid w:val="00A37A50"/>
    <w:rsid w:val="00A37B5A"/>
    <w:rsid w:val="00A37B8A"/>
    <w:rsid w:val="00A37B8C"/>
    <w:rsid w:val="00A37CC9"/>
    <w:rsid w:val="00A37DDC"/>
    <w:rsid w:val="00A37E77"/>
    <w:rsid w:val="00A37EA6"/>
    <w:rsid w:val="00A37F27"/>
    <w:rsid w:val="00A37F5D"/>
    <w:rsid w:val="00A37FDB"/>
    <w:rsid w:val="00A40025"/>
    <w:rsid w:val="00A40085"/>
    <w:rsid w:val="00A4009C"/>
    <w:rsid w:val="00A401B4"/>
    <w:rsid w:val="00A40265"/>
    <w:rsid w:val="00A402C3"/>
    <w:rsid w:val="00A402DB"/>
    <w:rsid w:val="00A40336"/>
    <w:rsid w:val="00A4037D"/>
    <w:rsid w:val="00A40442"/>
    <w:rsid w:val="00A40476"/>
    <w:rsid w:val="00A404B1"/>
    <w:rsid w:val="00A4050D"/>
    <w:rsid w:val="00A40592"/>
    <w:rsid w:val="00A405A4"/>
    <w:rsid w:val="00A4065D"/>
    <w:rsid w:val="00A40676"/>
    <w:rsid w:val="00A406AD"/>
    <w:rsid w:val="00A40741"/>
    <w:rsid w:val="00A4091C"/>
    <w:rsid w:val="00A409A2"/>
    <w:rsid w:val="00A409A4"/>
    <w:rsid w:val="00A409C1"/>
    <w:rsid w:val="00A40A0F"/>
    <w:rsid w:val="00A40A75"/>
    <w:rsid w:val="00A40AAD"/>
    <w:rsid w:val="00A40B60"/>
    <w:rsid w:val="00A40B7F"/>
    <w:rsid w:val="00A40B91"/>
    <w:rsid w:val="00A40CD1"/>
    <w:rsid w:val="00A40D38"/>
    <w:rsid w:val="00A40D87"/>
    <w:rsid w:val="00A40DE5"/>
    <w:rsid w:val="00A40E26"/>
    <w:rsid w:val="00A40E2E"/>
    <w:rsid w:val="00A40E81"/>
    <w:rsid w:val="00A40F03"/>
    <w:rsid w:val="00A40F74"/>
    <w:rsid w:val="00A40F85"/>
    <w:rsid w:val="00A4101D"/>
    <w:rsid w:val="00A41058"/>
    <w:rsid w:val="00A4105A"/>
    <w:rsid w:val="00A410C6"/>
    <w:rsid w:val="00A410CE"/>
    <w:rsid w:val="00A4116C"/>
    <w:rsid w:val="00A4123D"/>
    <w:rsid w:val="00A412E0"/>
    <w:rsid w:val="00A41443"/>
    <w:rsid w:val="00A414DA"/>
    <w:rsid w:val="00A41561"/>
    <w:rsid w:val="00A41703"/>
    <w:rsid w:val="00A41751"/>
    <w:rsid w:val="00A417C5"/>
    <w:rsid w:val="00A4180C"/>
    <w:rsid w:val="00A4182E"/>
    <w:rsid w:val="00A41891"/>
    <w:rsid w:val="00A418B1"/>
    <w:rsid w:val="00A418BF"/>
    <w:rsid w:val="00A418E7"/>
    <w:rsid w:val="00A41916"/>
    <w:rsid w:val="00A4191C"/>
    <w:rsid w:val="00A41962"/>
    <w:rsid w:val="00A41A1A"/>
    <w:rsid w:val="00A41A22"/>
    <w:rsid w:val="00A41A2D"/>
    <w:rsid w:val="00A41A6D"/>
    <w:rsid w:val="00A41A72"/>
    <w:rsid w:val="00A41B1C"/>
    <w:rsid w:val="00A41B6F"/>
    <w:rsid w:val="00A41BCB"/>
    <w:rsid w:val="00A41C12"/>
    <w:rsid w:val="00A41C78"/>
    <w:rsid w:val="00A41D62"/>
    <w:rsid w:val="00A41DD5"/>
    <w:rsid w:val="00A41DFA"/>
    <w:rsid w:val="00A41EE7"/>
    <w:rsid w:val="00A41F4D"/>
    <w:rsid w:val="00A41FB2"/>
    <w:rsid w:val="00A41FD0"/>
    <w:rsid w:val="00A41FE4"/>
    <w:rsid w:val="00A420B7"/>
    <w:rsid w:val="00A4215B"/>
    <w:rsid w:val="00A4219C"/>
    <w:rsid w:val="00A4220C"/>
    <w:rsid w:val="00A42377"/>
    <w:rsid w:val="00A42390"/>
    <w:rsid w:val="00A42435"/>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015"/>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3B"/>
    <w:rsid w:val="00A43AA0"/>
    <w:rsid w:val="00A43AE6"/>
    <w:rsid w:val="00A43AE7"/>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81"/>
    <w:rsid w:val="00A442B9"/>
    <w:rsid w:val="00A442CA"/>
    <w:rsid w:val="00A44388"/>
    <w:rsid w:val="00A443AA"/>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4FDD"/>
    <w:rsid w:val="00A450E5"/>
    <w:rsid w:val="00A45190"/>
    <w:rsid w:val="00A451D2"/>
    <w:rsid w:val="00A454CB"/>
    <w:rsid w:val="00A45575"/>
    <w:rsid w:val="00A45591"/>
    <w:rsid w:val="00A455CD"/>
    <w:rsid w:val="00A455EF"/>
    <w:rsid w:val="00A4568A"/>
    <w:rsid w:val="00A456CC"/>
    <w:rsid w:val="00A456FA"/>
    <w:rsid w:val="00A4574A"/>
    <w:rsid w:val="00A45755"/>
    <w:rsid w:val="00A4584B"/>
    <w:rsid w:val="00A458A6"/>
    <w:rsid w:val="00A458EA"/>
    <w:rsid w:val="00A45969"/>
    <w:rsid w:val="00A45987"/>
    <w:rsid w:val="00A45A50"/>
    <w:rsid w:val="00A45A6C"/>
    <w:rsid w:val="00A45B09"/>
    <w:rsid w:val="00A45B0E"/>
    <w:rsid w:val="00A45B99"/>
    <w:rsid w:val="00A45BC3"/>
    <w:rsid w:val="00A45C56"/>
    <w:rsid w:val="00A45C5E"/>
    <w:rsid w:val="00A45CCE"/>
    <w:rsid w:val="00A45CDB"/>
    <w:rsid w:val="00A45CF2"/>
    <w:rsid w:val="00A45D49"/>
    <w:rsid w:val="00A45D7E"/>
    <w:rsid w:val="00A45DD2"/>
    <w:rsid w:val="00A45DE8"/>
    <w:rsid w:val="00A45F3A"/>
    <w:rsid w:val="00A4606E"/>
    <w:rsid w:val="00A460A9"/>
    <w:rsid w:val="00A46179"/>
    <w:rsid w:val="00A46247"/>
    <w:rsid w:val="00A4635B"/>
    <w:rsid w:val="00A463D3"/>
    <w:rsid w:val="00A463FC"/>
    <w:rsid w:val="00A46426"/>
    <w:rsid w:val="00A46430"/>
    <w:rsid w:val="00A46490"/>
    <w:rsid w:val="00A46529"/>
    <w:rsid w:val="00A4654D"/>
    <w:rsid w:val="00A465E5"/>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B3"/>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04"/>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8C"/>
    <w:rsid w:val="00A504DD"/>
    <w:rsid w:val="00A5053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3D"/>
    <w:rsid w:val="00A50DEC"/>
    <w:rsid w:val="00A50DFC"/>
    <w:rsid w:val="00A50F02"/>
    <w:rsid w:val="00A50F6D"/>
    <w:rsid w:val="00A51006"/>
    <w:rsid w:val="00A51030"/>
    <w:rsid w:val="00A51083"/>
    <w:rsid w:val="00A51089"/>
    <w:rsid w:val="00A510BC"/>
    <w:rsid w:val="00A510CC"/>
    <w:rsid w:val="00A512B5"/>
    <w:rsid w:val="00A512F5"/>
    <w:rsid w:val="00A512FD"/>
    <w:rsid w:val="00A5131E"/>
    <w:rsid w:val="00A513AB"/>
    <w:rsid w:val="00A513D5"/>
    <w:rsid w:val="00A51456"/>
    <w:rsid w:val="00A5154D"/>
    <w:rsid w:val="00A5155A"/>
    <w:rsid w:val="00A516C3"/>
    <w:rsid w:val="00A516CD"/>
    <w:rsid w:val="00A516D8"/>
    <w:rsid w:val="00A516E8"/>
    <w:rsid w:val="00A51719"/>
    <w:rsid w:val="00A51778"/>
    <w:rsid w:val="00A5179E"/>
    <w:rsid w:val="00A517CE"/>
    <w:rsid w:val="00A5184C"/>
    <w:rsid w:val="00A51933"/>
    <w:rsid w:val="00A51971"/>
    <w:rsid w:val="00A519BC"/>
    <w:rsid w:val="00A51BA9"/>
    <w:rsid w:val="00A51C04"/>
    <w:rsid w:val="00A51C9A"/>
    <w:rsid w:val="00A51D32"/>
    <w:rsid w:val="00A51DF4"/>
    <w:rsid w:val="00A51E75"/>
    <w:rsid w:val="00A51E7B"/>
    <w:rsid w:val="00A51F04"/>
    <w:rsid w:val="00A51F28"/>
    <w:rsid w:val="00A51F7F"/>
    <w:rsid w:val="00A520C6"/>
    <w:rsid w:val="00A520F0"/>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B"/>
    <w:rsid w:val="00A538BC"/>
    <w:rsid w:val="00A53961"/>
    <w:rsid w:val="00A53A10"/>
    <w:rsid w:val="00A53A62"/>
    <w:rsid w:val="00A53AF7"/>
    <w:rsid w:val="00A53C27"/>
    <w:rsid w:val="00A53D0C"/>
    <w:rsid w:val="00A53D5E"/>
    <w:rsid w:val="00A53DB0"/>
    <w:rsid w:val="00A53DBA"/>
    <w:rsid w:val="00A53DD0"/>
    <w:rsid w:val="00A53E24"/>
    <w:rsid w:val="00A53EBE"/>
    <w:rsid w:val="00A53EDC"/>
    <w:rsid w:val="00A53FC1"/>
    <w:rsid w:val="00A5404A"/>
    <w:rsid w:val="00A540F6"/>
    <w:rsid w:val="00A54107"/>
    <w:rsid w:val="00A5411E"/>
    <w:rsid w:val="00A541FE"/>
    <w:rsid w:val="00A542AD"/>
    <w:rsid w:val="00A542D1"/>
    <w:rsid w:val="00A542DD"/>
    <w:rsid w:val="00A542F7"/>
    <w:rsid w:val="00A54539"/>
    <w:rsid w:val="00A5454C"/>
    <w:rsid w:val="00A545AF"/>
    <w:rsid w:val="00A5468F"/>
    <w:rsid w:val="00A546E6"/>
    <w:rsid w:val="00A547E5"/>
    <w:rsid w:val="00A548E1"/>
    <w:rsid w:val="00A549E9"/>
    <w:rsid w:val="00A54A57"/>
    <w:rsid w:val="00A54A6D"/>
    <w:rsid w:val="00A54ADB"/>
    <w:rsid w:val="00A54B00"/>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A8"/>
    <w:rsid w:val="00A553F2"/>
    <w:rsid w:val="00A5540A"/>
    <w:rsid w:val="00A554E9"/>
    <w:rsid w:val="00A55548"/>
    <w:rsid w:val="00A555AF"/>
    <w:rsid w:val="00A5564D"/>
    <w:rsid w:val="00A55673"/>
    <w:rsid w:val="00A5568C"/>
    <w:rsid w:val="00A556FF"/>
    <w:rsid w:val="00A5574E"/>
    <w:rsid w:val="00A557F4"/>
    <w:rsid w:val="00A55833"/>
    <w:rsid w:val="00A5586C"/>
    <w:rsid w:val="00A558AA"/>
    <w:rsid w:val="00A558C1"/>
    <w:rsid w:val="00A558DE"/>
    <w:rsid w:val="00A5599D"/>
    <w:rsid w:val="00A5599E"/>
    <w:rsid w:val="00A559A7"/>
    <w:rsid w:val="00A559C3"/>
    <w:rsid w:val="00A559E3"/>
    <w:rsid w:val="00A55ACE"/>
    <w:rsid w:val="00A55B51"/>
    <w:rsid w:val="00A55B69"/>
    <w:rsid w:val="00A55B77"/>
    <w:rsid w:val="00A55BF8"/>
    <w:rsid w:val="00A55BF9"/>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248"/>
    <w:rsid w:val="00A563D6"/>
    <w:rsid w:val="00A563F1"/>
    <w:rsid w:val="00A563FA"/>
    <w:rsid w:val="00A5641C"/>
    <w:rsid w:val="00A56441"/>
    <w:rsid w:val="00A56460"/>
    <w:rsid w:val="00A56485"/>
    <w:rsid w:val="00A564B2"/>
    <w:rsid w:val="00A564B3"/>
    <w:rsid w:val="00A56547"/>
    <w:rsid w:val="00A5663D"/>
    <w:rsid w:val="00A5669E"/>
    <w:rsid w:val="00A566AF"/>
    <w:rsid w:val="00A5673D"/>
    <w:rsid w:val="00A56834"/>
    <w:rsid w:val="00A568AD"/>
    <w:rsid w:val="00A56A71"/>
    <w:rsid w:val="00A56B29"/>
    <w:rsid w:val="00A56C09"/>
    <w:rsid w:val="00A56D43"/>
    <w:rsid w:val="00A56DD3"/>
    <w:rsid w:val="00A56E05"/>
    <w:rsid w:val="00A56E87"/>
    <w:rsid w:val="00A56EAA"/>
    <w:rsid w:val="00A56EDD"/>
    <w:rsid w:val="00A56F3C"/>
    <w:rsid w:val="00A56F42"/>
    <w:rsid w:val="00A56F68"/>
    <w:rsid w:val="00A5702A"/>
    <w:rsid w:val="00A57056"/>
    <w:rsid w:val="00A57078"/>
    <w:rsid w:val="00A57143"/>
    <w:rsid w:val="00A57254"/>
    <w:rsid w:val="00A572C9"/>
    <w:rsid w:val="00A572EC"/>
    <w:rsid w:val="00A57355"/>
    <w:rsid w:val="00A57365"/>
    <w:rsid w:val="00A57431"/>
    <w:rsid w:val="00A574AE"/>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72"/>
    <w:rsid w:val="00A57AEC"/>
    <w:rsid w:val="00A57AEE"/>
    <w:rsid w:val="00A57B2A"/>
    <w:rsid w:val="00A57B8B"/>
    <w:rsid w:val="00A57B97"/>
    <w:rsid w:val="00A57B9D"/>
    <w:rsid w:val="00A57BC4"/>
    <w:rsid w:val="00A57C8F"/>
    <w:rsid w:val="00A57DDE"/>
    <w:rsid w:val="00A57DEF"/>
    <w:rsid w:val="00A57E05"/>
    <w:rsid w:val="00A57EEA"/>
    <w:rsid w:val="00A57FD0"/>
    <w:rsid w:val="00A57FEB"/>
    <w:rsid w:val="00A57FED"/>
    <w:rsid w:val="00A60018"/>
    <w:rsid w:val="00A600C4"/>
    <w:rsid w:val="00A60167"/>
    <w:rsid w:val="00A601BB"/>
    <w:rsid w:val="00A601CE"/>
    <w:rsid w:val="00A6020A"/>
    <w:rsid w:val="00A6022E"/>
    <w:rsid w:val="00A6029B"/>
    <w:rsid w:val="00A603CF"/>
    <w:rsid w:val="00A60422"/>
    <w:rsid w:val="00A605BC"/>
    <w:rsid w:val="00A60669"/>
    <w:rsid w:val="00A6066B"/>
    <w:rsid w:val="00A606E1"/>
    <w:rsid w:val="00A60700"/>
    <w:rsid w:val="00A60732"/>
    <w:rsid w:val="00A6073F"/>
    <w:rsid w:val="00A6087C"/>
    <w:rsid w:val="00A608A7"/>
    <w:rsid w:val="00A608F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17"/>
    <w:rsid w:val="00A61664"/>
    <w:rsid w:val="00A616EA"/>
    <w:rsid w:val="00A617B5"/>
    <w:rsid w:val="00A617E6"/>
    <w:rsid w:val="00A61818"/>
    <w:rsid w:val="00A6183B"/>
    <w:rsid w:val="00A61889"/>
    <w:rsid w:val="00A618DD"/>
    <w:rsid w:val="00A618E0"/>
    <w:rsid w:val="00A619EF"/>
    <w:rsid w:val="00A61A7E"/>
    <w:rsid w:val="00A61B3D"/>
    <w:rsid w:val="00A61C44"/>
    <w:rsid w:val="00A61CBC"/>
    <w:rsid w:val="00A61CC3"/>
    <w:rsid w:val="00A61DE4"/>
    <w:rsid w:val="00A61E4C"/>
    <w:rsid w:val="00A61EC4"/>
    <w:rsid w:val="00A61FC6"/>
    <w:rsid w:val="00A6206A"/>
    <w:rsid w:val="00A6208B"/>
    <w:rsid w:val="00A62179"/>
    <w:rsid w:val="00A62188"/>
    <w:rsid w:val="00A6219E"/>
    <w:rsid w:val="00A621F9"/>
    <w:rsid w:val="00A621FF"/>
    <w:rsid w:val="00A6227C"/>
    <w:rsid w:val="00A62290"/>
    <w:rsid w:val="00A6229C"/>
    <w:rsid w:val="00A622B0"/>
    <w:rsid w:val="00A6237A"/>
    <w:rsid w:val="00A6239F"/>
    <w:rsid w:val="00A623A7"/>
    <w:rsid w:val="00A623CD"/>
    <w:rsid w:val="00A623E9"/>
    <w:rsid w:val="00A62518"/>
    <w:rsid w:val="00A6252C"/>
    <w:rsid w:val="00A6258D"/>
    <w:rsid w:val="00A625AD"/>
    <w:rsid w:val="00A6272D"/>
    <w:rsid w:val="00A6277D"/>
    <w:rsid w:val="00A627A0"/>
    <w:rsid w:val="00A627B6"/>
    <w:rsid w:val="00A627DF"/>
    <w:rsid w:val="00A6281B"/>
    <w:rsid w:val="00A6292E"/>
    <w:rsid w:val="00A6294E"/>
    <w:rsid w:val="00A6297D"/>
    <w:rsid w:val="00A629A1"/>
    <w:rsid w:val="00A62B23"/>
    <w:rsid w:val="00A62C0E"/>
    <w:rsid w:val="00A62C83"/>
    <w:rsid w:val="00A62CA4"/>
    <w:rsid w:val="00A62CAB"/>
    <w:rsid w:val="00A62CC8"/>
    <w:rsid w:val="00A62D0B"/>
    <w:rsid w:val="00A62D27"/>
    <w:rsid w:val="00A62D47"/>
    <w:rsid w:val="00A62D4D"/>
    <w:rsid w:val="00A62D5C"/>
    <w:rsid w:val="00A62E47"/>
    <w:rsid w:val="00A62E78"/>
    <w:rsid w:val="00A62E91"/>
    <w:rsid w:val="00A62F31"/>
    <w:rsid w:val="00A62FD4"/>
    <w:rsid w:val="00A63057"/>
    <w:rsid w:val="00A630A0"/>
    <w:rsid w:val="00A630A4"/>
    <w:rsid w:val="00A630F6"/>
    <w:rsid w:val="00A63245"/>
    <w:rsid w:val="00A632A9"/>
    <w:rsid w:val="00A632E7"/>
    <w:rsid w:val="00A6330A"/>
    <w:rsid w:val="00A6335F"/>
    <w:rsid w:val="00A633A2"/>
    <w:rsid w:val="00A634C8"/>
    <w:rsid w:val="00A63577"/>
    <w:rsid w:val="00A635FD"/>
    <w:rsid w:val="00A636CF"/>
    <w:rsid w:val="00A637D4"/>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00C"/>
    <w:rsid w:val="00A6417E"/>
    <w:rsid w:val="00A641F0"/>
    <w:rsid w:val="00A641FC"/>
    <w:rsid w:val="00A64226"/>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AE"/>
    <w:rsid w:val="00A64BC1"/>
    <w:rsid w:val="00A64BDB"/>
    <w:rsid w:val="00A64BDD"/>
    <w:rsid w:val="00A64BF9"/>
    <w:rsid w:val="00A64DA9"/>
    <w:rsid w:val="00A64E27"/>
    <w:rsid w:val="00A64F5B"/>
    <w:rsid w:val="00A64FA6"/>
    <w:rsid w:val="00A650A2"/>
    <w:rsid w:val="00A650A8"/>
    <w:rsid w:val="00A65148"/>
    <w:rsid w:val="00A651D6"/>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AB5"/>
    <w:rsid w:val="00A65B09"/>
    <w:rsid w:val="00A65B49"/>
    <w:rsid w:val="00A65BAC"/>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78"/>
    <w:rsid w:val="00A665A4"/>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0FF"/>
    <w:rsid w:val="00A67195"/>
    <w:rsid w:val="00A671D6"/>
    <w:rsid w:val="00A6726C"/>
    <w:rsid w:val="00A67322"/>
    <w:rsid w:val="00A67324"/>
    <w:rsid w:val="00A67445"/>
    <w:rsid w:val="00A674F8"/>
    <w:rsid w:val="00A67563"/>
    <w:rsid w:val="00A67566"/>
    <w:rsid w:val="00A6761C"/>
    <w:rsid w:val="00A67A15"/>
    <w:rsid w:val="00A67A99"/>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1BC"/>
    <w:rsid w:val="00A70271"/>
    <w:rsid w:val="00A702B3"/>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06"/>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72"/>
    <w:rsid w:val="00A71FA4"/>
    <w:rsid w:val="00A7205D"/>
    <w:rsid w:val="00A7217D"/>
    <w:rsid w:val="00A721A3"/>
    <w:rsid w:val="00A72240"/>
    <w:rsid w:val="00A72252"/>
    <w:rsid w:val="00A7236B"/>
    <w:rsid w:val="00A7240D"/>
    <w:rsid w:val="00A72431"/>
    <w:rsid w:val="00A72439"/>
    <w:rsid w:val="00A7245F"/>
    <w:rsid w:val="00A72521"/>
    <w:rsid w:val="00A72674"/>
    <w:rsid w:val="00A7272B"/>
    <w:rsid w:val="00A72757"/>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7F"/>
    <w:rsid w:val="00A72DA2"/>
    <w:rsid w:val="00A72ED1"/>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88"/>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1EA"/>
    <w:rsid w:val="00A74251"/>
    <w:rsid w:val="00A743AF"/>
    <w:rsid w:val="00A743E3"/>
    <w:rsid w:val="00A743EF"/>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37B"/>
    <w:rsid w:val="00A7539D"/>
    <w:rsid w:val="00A75419"/>
    <w:rsid w:val="00A75460"/>
    <w:rsid w:val="00A75483"/>
    <w:rsid w:val="00A754B2"/>
    <w:rsid w:val="00A754C0"/>
    <w:rsid w:val="00A754F6"/>
    <w:rsid w:val="00A755AA"/>
    <w:rsid w:val="00A755DC"/>
    <w:rsid w:val="00A75663"/>
    <w:rsid w:val="00A7569E"/>
    <w:rsid w:val="00A756FF"/>
    <w:rsid w:val="00A75769"/>
    <w:rsid w:val="00A757BD"/>
    <w:rsid w:val="00A7581C"/>
    <w:rsid w:val="00A758D5"/>
    <w:rsid w:val="00A759CE"/>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79"/>
    <w:rsid w:val="00A765F4"/>
    <w:rsid w:val="00A765FD"/>
    <w:rsid w:val="00A76662"/>
    <w:rsid w:val="00A76688"/>
    <w:rsid w:val="00A7675E"/>
    <w:rsid w:val="00A76805"/>
    <w:rsid w:val="00A7684D"/>
    <w:rsid w:val="00A768A5"/>
    <w:rsid w:val="00A7692A"/>
    <w:rsid w:val="00A7693F"/>
    <w:rsid w:val="00A76967"/>
    <w:rsid w:val="00A76985"/>
    <w:rsid w:val="00A76B70"/>
    <w:rsid w:val="00A76BE9"/>
    <w:rsid w:val="00A76BEF"/>
    <w:rsid w:val="00A76C45"/>
    <w:rsid w:val="00A76D54"/>
    <w:rsid w:val="00A76E8A"/>
    <w:rsid w:val="00A76E8F"/>
    <w:rsid w:val="00A76E96"/>
    <w:rsid w:val="00A76EE1"/>
    <w:rsid w:val="00A76F75"/>
    <w:rsid w:val="00A77041"/>
    <w:rsid w:val="00A770D9"/>
    <w:rsid w:val="00A770DE"/>
    <w:rsid w:val="00A77193"/>
    <w:rsid w:val="00A7719D"/>
    <w:rsid w:val="00A771C9"/>
    <w:rsid w:val="00A771DA"/>
    <w:rsid w:val="00A772A6"/>
    <w:rsid w:val="00A772BC"/>
    <w:rsid w:val="00A7732A"/>
    <w:rsid w:val="00A77350"/>
    <w:rsid w:val="00A773E3"/>
    <w:rsid w:val="00A774C8"/>
    <w:rsid w:val="00A7759A"/>
    <w:rsid w:val="00A775E1"/>
    <w:rsid w:val="00A7764F"/>
    <w:rsid w:val="00A776C2"/>
    <w:rsid w:val="00A77709"/>
    <w:rsid w:val="00A77797"/>
    <w:rsid w:val="00A777AA"/>
    <w:rsid w:val="00A77898"/>
    <w:rsid w:val="00A77940"/>
    <w:rsid w:val="00A7796D"/>
    <w:rsid w:val="00A77985"/>
    <w:rsid w:val="00A77A00"/>
    <w:rsid w:val="00A77A0F"/>
    <w:rsid w:val="00A77A4A"/>
    <w:rsid w:val="00A77B4A"/>
    <w:rsid w:val="00A77B74"/>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AF"/>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0E4C"/>
    <w:rsid w:val="00A80EC5"/>
    <w:rsid w:val="00A8102B"/>
    <w:rsid w:val="00A8104F"/>
    <w:rsid w:val="00A8114D"/>
    <w:rsid w:val="00A81154"/>
    <w:rsid w:val="00A81161"/>
    <w:rsid w:val="00A812B1"/>
    <w:rsid w:val="00A812BA"/>
    <w:rsid w:val="00A812BD"/>
    <w:rsid w:val="00A81333"/>
    <w:rsid w:val="00A813DE"/>
    <w:rsid w:val="00A813F0"/>
    <w:rsid w:val="00A81449"/>
    <w:rsid w:val="00A814AB"/>
    <w:rsid w:val="00A815C5"/>
    <w:rsid w:val="00A815F8"/>
    <w:rsid w:val="00A8161F"/>
    <w:rsid w:val="00A81679"/>
    <w:rsid w:val="00A81681"/>
    <w:rsid w:val="00A816EA"/>
    <w:rsid w:val="00A8172E"/>
    <w:rsid w:val="00A818B9"/>
    <w:rsid w:val="00A818BE"/>
    <w:rsid w:val="00A818D4"/>
    <w:rsid w:val="00A818DF"/>
    <w:rsid w:val="00A81959"/>
    <w:rsid w:val="00A819E0"/>
    <w:rsid w:val="00A81A28"/>
    <w:rsid w:val="00A81A4D"/>
    <w:rsid w:val="00A81A71"/>
    <w:rsid w:val="00A81A85"/>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0F8"/>
    <w:rsid w:val="00A821D6"/>
    <w:rsid w:val="00A822A9"/>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9D2"/>
    <w:rsid w:val="00A82A56"/>
    <w:rsid w:val="00A82A5D"/>
    <w:rsid w:val="00A82A80"/>
    <w:rsid w:val="00A82A87"/>
    <w:rsid w:val="00A82A89"/>
    <w:rsid w:val="00A82AD7"/>
    <w:rsid w:val="00A82AE6"/>
    <w:rsid w:val="00A82B05"/>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4F8"/>
    <w:rsid w:val="00A835C9"/>
    <w:rsid w:val="00A835F6"/>
    <w:rsid w:val="00A83622"/>
    <w:rsid w:val="00A83639"/>
    <w:rsid w:val="00A83792"/>
    <w:rsid w:val="00A8383D"/>
    <w:rsid w:val="00A83874"/>
    <w:rsid w:val="00A83921"/>
    <w:rsid w:val="00A83A3C"/>
    <w:rsid w:val="00A83A52"/>
    <w:rsid w:val="00A83AEE"/>
    <w:rsid w:val="00A83C03"/>
    <w:rsid w:val="00A83C25"/>
    <w:rsid w:val="00A83C61"/>
    <w:rsid w:val="00A83D75"/>
    <w:rsid w:val="00A83DE0"/>
    <w:rsid w:val="00A83E28"/>
    <w:rsid w:val="00A83E88"/>
    <w:rsid w:val="00A83EA1"/>
    <w:rsid w:val="00A83EBE"/>
    <w:rsid w:val="00A83F18"/>
    <w:rsid w:val="00A83F33"/>
    <w:rsid w:val="00A83FAD"/>
    <w:rsid w:val="00A84007"/>
    <w:rsid w:val="00A840B3"/>
    <w:rsid w:val="00A8410E"/>
    <w:rsid w:val="00A84144"/>
    <w:rsid w:val="00A841E8"/>
    <w:rsid w:val="00A84201"/>
    <w:rsid w:val="00A84293"/>
    <w:rsid w:val="00A842EF"/>
    <w:rsid w:val="00A84301"/>
    <w:rsid w:val="00A8435B"/>
    <w:rsid w:val="00A843C9"/>
    <w:rsid w:val="00A84486"/>
    <w:rsid w:val="00A844A9"/>
    <w:rsid w:val="00A84525"/>
    <w:rsid w:val="00A8455B"/>
    <w:rsid w:val="00A845EC"/>
    <w:rsid w:val="00A845F5"/>
    <w:rsid w:val="00A84607"/>
    <w:rsid w:val="00A846BC"/>
    <w:rsid w:val="00A847D5"/>
    <w:rsid w:val="00A848A7"/>
    <w:rsid w:val="00A849A7"/>
    <w:rsid w:val="00A849F3"/>
    <w:rsid w:val="00A84B3B"/>
    <w:rsid w:val="00A84B73"/>
    <w:rsid w:val="00A84CA5"/>
    <w:rsid w:val="00A84CB8"/>
    <w:rsid w:val="00A84E87"/>
    <w:rsid w:val="00A84F09"/>
    <w:rsid w:val="00A84F22"/>
    <w:rsid w:val="00A85005"/>
    <w:rsid w:val="00A85030"/>
    <w:rsid w:val="00A8507D"/>
    <w:rsid w:val="00A850CC"/>
    <w:rsid w:val="00A8512A"/>
    <w:rsid w:val="00A851DD"/>
    <w:rsid w:val="00A852B3"/>
    <w:rsid w:val="00A85312"/>
    <w:rsid w:val="00A85337"/>
    <w:rsid w:val="00A85342"/>
    <w:rsid w:val="00A853A8"/>
    <w:rsid w:val="00A853B5"/>
    <w:rsid w:val="00A853D1"/>
    <w:rsid w:val="00A8541E"/>
    <w:rsid w:val="00A85514"/>
    <w:rsid w:val="00A85620"/>
    <w:rsid w:val="00A85752"/>
    <w:rsid w:val="00A8582B"/>
    <w:rsid w:val="00A8583F"/>
    <w:rsid w:val="00A8586A"/>
    <w:rsid w:val="00A85875"/>
    <w:rsid w:val="00A85922"/>
    <w:rsid w:val="00A85924"/>
    <w:rsid w:val="00A85A15"/>
    <w:rsid w:val="00A85A37"/>
    <w:rsid w:val="00A85AFB"/>
    <w:rsid w:val="00A85B6D"/>
    <w:rsid w:val="00A85BE5"/>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53"/>
    <w:rsid w:val="00A8666E"/>
    <w:rsid w:val="00A86671"/>
    <w:rsid w:val="00A86676"/>
    <w:rsid w:val="00A86694"/>
    <w:rsid w:val="00A86725"/>
    <w:rsid w:val="00A86799"/>
    <w:rsid w:val="00A86815"/>
    <w:rsid w:val="00A86859"/>
    <w:rsid w:val="00A868CB"/>
    <w:rsid w:val="00A8692B"/>
    <w:rsid w:val="00A86938"/>
    <w:rsid w:val="00A869DA"/>
    <w:rsid w:val="00A86A27"/>
    <w:rsid w:val="00A86A56"/>
    <w:rsid w:val="00A86A5A"/>
    <w:rsid w:val="00A86AB2"/>
    <w:rsid w:val="00A86CAD"/>
    <w:rsid w:val="00A86CD7"/>
    <w:rsid w:val="00A86D0E"/>
    <w:rsid w:val="00A86E67"/>
    <w:rsid w:val="00A86E72"/>
    <w:rsid w:val="00A86F6E"/>
    <w:rsid w:val="00A86F76"/>
    <w:rsid w:val="00A86FF9"/>
    <w:rsid w:val="00A87009"/>
    <w:rsid w:val="00A870CF"/>
    <w:rsid w:val="00A870EA"/>
    <w:rsid w:val="00A87278"/>
    <w:rsid w:val="00A87338"/>
    <w:rsid w:val="00A87351"/>
    <w:rsid w:val="00A8746D"/>
    <w:rsid w:val="00A87508"/>
    <w:rsid w:val="00A8753F"/>
    <w:rsid w:val="00A8760A"/>
    <w:rsid w:val="00A87747"/>
    <w:rsid w:val="00A8774C"/>
    <w:rsid w:val="00A87792"/>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0F"/>
    <w:rsid w:val="00A9002D"/>
    <w:rsid w:val="00A9010B"/>
    <w:rsid w:val="00A90201"/>
    <w:rsid w:val="00A90248"/>
    <w:rsid w:val="00A90282"/>
    <w:rsid w:val="00A902E2"/>
    <w:rsid w:val="00A90341"/>
    <w:rsid w:val="00A9034C"/>
    <w:rsid w:val="00A90406"/>
    <w:rsid w:val="00A90412"/>
    <w:rsid w:val="00A90473"/>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B3"/>
    <w:rsid w:val="00A915E3"/>
    <w:rsid w:val="00A916BD"/>
    <w:rsid w:val="00A916DB"/>
    <w:rsid w:val="00A916F1"/>
    <w:rsid w:val="00A91714"/>
    <w:rsid w:val="00A917C0"/>
    <w:rsid w:val="00A917E9"/>
    <w:rsid w:val="00A917FE"/>
    <w:rsid w:val="00A9191B"/>
    <w:rsid w:val="00A9191E"/>
    <w:rsid w:val="00A91ABA"/>
    <w:rsid w:val="00A91AC0"/>
    <w:rsid w:val="00A91B4B"/>
    <w:rsid w:val="00A91BB5"/>
    <w:rsid w:val="00A91BC9"/>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67"/>
    <w:rsid w:val="00A92689"/>
    <w:rsid w:val="00A926E0"/>
    <w:rsid w:val="00A926F8"/>
    <w:rsid w:val="00A92763"/>
    <w:rsid w:val="00A9279E"/>
    <w:rsid w:val="00A92A09"/>
    <w:rsid w:val="00A92A21"/>
    <w:rsid w:val="00A92A27"/>
    <w:rsid w:val="00A92AB9"/>
    <w:rsid w:val="00A92ABF"/>
    <w:rsid w:val="00A92AEB"/>
    <w:rsid w:val="00A92AF3"/>
    <w:rsid w:val="00A92B44"/>
    <w:rsid w:val="00A92B9E"/>
    <w:rsid w:val="00A92C19"/>
    <w:rsid w:val="00A92C8D"/>
    <w:rsid w:val="00A92D4D"/>
    <w:rsid w:val="00A92D75"/>
    <w:rsid w:val="00A92E1B"/>
    <w:rsid w:val="00A92E58"/>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CCA"/>
    <w:rsid w:val="00A93E41"/>
    <w:rsid w:val="00A93EE1"/>
    <w:rsid w:val="00A93F0D"/>
    <w:rsid w:val="00A93F4E"/>
    <w:rsid w:val="00A93FDF"/>
    <w:rsid w:val="00A94061"/>
    <w:rsid w:val="00A94073"/>
    <w:rsid w:val="00A940D5"/>
    <w:rsid w:val="00A9418A"/>
    <w:rsid w:val="00A942A9"/>
    <w:rsid w:val="00A942BF"/>
    <w:rsid w:val="00A942FF"/>
    <w:rsid w:val="00A94340"/>
    <w:rsid w:val="00A94349"/>
    <w:rsid w:val="00A9437D"/>
    <w:rsid w:val="00A94381"/>
    <w:rsid w:val="00A94424"/>
    <w:rsid w:val="00A944B2"/>
    <w:rsid w:val="00A9453D"/>
    <w:rsid w:val="00A94544"/>
    <w:rsid w:val="00A9456A"/>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08"/>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A3"/>
    <w:rsid w:val="00A969F6"/>
    <w:rsid w:val="00A96A0D"/>
    <w:rsid w:val="00A96A67"/>
    <w:rsid w:val="00A96A83"/>
    <w:rsid w:val="00A96ABC"/>
    <w:rsid w:val="00A96B09"/>
    <w:rsid w:val="00A96B4A"/>
    <w:rsid w:val="00A96B8C"/>
    <w:rsid w:val="00A96BAA"/>
    <w:rsid w:val="00A96BBC"/>
    <w:rsid w:val="00A96BE3"/>
    <w:rsid w:val="00A96C16"/>
    <w:rsid w:val="00A96C2D"/>
    <w:rsid w:val="00A96C3A"/>
    <w:rsid w:val="00A96C55"/>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1EB"/>
    <w:rsid w:val="00A97227"/>
    <w:rsid w:val="00A97257"/>
    <w:rsid w:val="00A97301"/>
    <w:rsid w:val="00A97345"/>
    <w:rsid w:val="00A97423"/>
    <w:rsid w:val="00A97438"/>
    <w:rsid w:val="00A9745E"/>
    <w:rsid w:val="00A9746F"/>
    <w:rsid w:val="00A97510"/>
    <w:rsid w:val="00A97579"/>
    <w:rsid w:val="00A97688"/>
    <w:rsid w:val="00A9769D"/>
    <w:rsid w:val="00A976F3"/>
    <w:rsid w:val="00A9776D"/>
    <w:rsid w:val="00A977C8"/>
    <w:rsid w:val="00A97886"/>
    <w:rsid w:val="00A97937"/>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931"/>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9F5"/>
    <w:rsid w:val="00AA1A23"/>
    <w:rsid w:val="00AA1B21"/>
    <w:rsid w:val="00AA1D33"/>
    <w:rsid w:val="00AA1D7A"/>
    <w:rsid w:val="00AA1E0F"/>
    <w:rsid w:val="00AA1E31"/>
    <w:rsid w:val="00AA1ED3"/>
    <w:rsid w:val="00AA1F34"/>
    <w:rsid w:val="00AA1F78"/>
    <w:rsid w:val="00AA2043"/>
    <w:rsid w:val="00AA2138"/>
    <w:rsid w:val="00AA213C"/>
    <w:rsid w:val="00AA2147"/>
    <w:rsid w:val="00AA2185"/>
    <w:rsid w:val="00AA21D0"/>
    <w:rsid w:val="00AA2237"/>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DC6"/>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14"/>
    <w:rsid w:val="00AA3621"/>
    <w:rsid w:val="00AA3700"/>
    <w:rsid w:val="00AA3774"/>
    <w:rsid w:val="00AA3814"/>
    <w:rsid w:val="00AA386F"/>
    <w:rsid w:val="00AA3928"/>
    <w:rsid w:val="00AA3972"/>
    <w:rsid w:val="00AA39F9"/>
    <w:rsid w:val="00AA3A39"/>
    <w:rsid w:val="00AA3A88"/>
    <w:rsid w:val="00AA3AF6"/>
    <w:rsid w:val="00AA3C39"/>
    <w:rsid w:val="00AA3D3A"/>
    <w:rsid w:val="00AA3E2F"/>
    <w:rsid w:val="00AA3E69"/>
    <w:rsid w:val="00AA3E88"/>
    <w:rsid w:val="00AA3F1B"/>
    <w:rsid w:val="00AA3F55"/>
    <w:rsid w:val="00AA3F5E"/>
    <w:rsid w:val="00AA3FC8"/>
    <w:rsid w:val="00AA4063"/>
    <w:rsid w:val="00AA4069"/>
    <w:rsid w:val="00AA4122"/>
    <w:rsid w:val="00AA416A"/>
    <w:rsid w:val="00AA4183"/>
    <w:rsid w:val="00AA41CA"/>
    <w:rsid w:val="00AA4252"/>
    <w:rsid w:val="00AA428D"/>
    <w:rsid w:val="00AA438C"/>
    <w:rsid w:val="00AA4481"/>
    <w:rsid w:val="00AA448D"/>
    <w:rsid w:val="00AA44AA"/>
    <w:rsid w:val="00AA44B5"/>
    <w:rsid w:val="00AA4536"/>
    <w:rsid w:val="00AA45C8"/>
    <w:rsid w:val="00AA46C9"/>
    <w:rsid w:val="00AA475E"/>
    <w:rsid w:val="00AA47FF"/>
    <w:rsid w:val="00AA482C"/>
    <w:rsid w:val="00AA494E"/>
    <w:rsid w:val="00AA49A6"/>
    <w:rsid w:val="00AA49DA"/>
    <w:rsid w:val="00AA4A20"/>
    <w:rsid w:val="00AA4B95"/>
    <w:rsid w:val="00AA4CA3"/>
    <w:rsid w:val="00AA4D6B"/>
    <w:rsid w:val="00AA4D89"/>
    <w:rsid w:val="00AA4DC5"/>
    <w:rsid w:val="00AA4DC8"/>
    <w:rsid w:val="00AA4E36"/>
    <w:rsid w:val="00AA5042"/>
    <w:rsid w:val="00AA5051"/>
    <w:rsid w:val="00AA50B7"/>
    <w:rsid w:val="00AA50BB"/>
    <w:rsid w:val="00AA50C4"/>
    <w:rsid w:val="00AA50EC"/>
    <w:rsid w:val="00AA5117"/>
    <w:rsid w:val="00AA51A4"/>
    <w:rsid w:val="00AA520B"/>
    <w:rsid w:val="00AA520E"/>
    <w:rsid w:val="00AA53B2"/>
    <w:rsid w:val="00AA53EF"/>
    <w:rsid w:val="00AA55D2"/>
    <w:rsid w:val="00AA5682"/>
    <w:rsid w:val="00AA56AA"/>
    <w:rsid w:val="00AA56D2"/>
    <w:rsid w:val="00AA570C"/>
    <w:rsid w:val="00AA5727"/>
    <w:rsid w:val="00AA5765"/>
    <w:rsid w:val="00AA579D"/>
    <w:rsid w:val="00AA5A09"/>
    <w:rsid w:val="00AA5B00"/>
    <w:rsid w:val="00AA5B13"/>
    <w:rsid w:val="00AA5BE9"/>
    <w:rsid w:val="00AA5D16"/>
    <w:rsid w:val="00AA5E95"/>
    <w:rsid w:val="00AA5F0E"/>
    <w:rsid w:val="00AA5F50"/>
    <w:rsid w:val="00AA6195"/>
    <w:rsid w:val="00AA61EF"/>
    <w:rsid w:val="00AA6275"/>
    <w:rsid w:val="00AA6329"/>
    <w:rsid w:val="00AA6384"/>
    <w:rsid w:val="00AA63AA"/>
    <w:rsid w:val="00AA64B9"/>
    <w:rsid w:val="00AA6516"/>
    <w:rsid w:val="00AA6597"/>
    <w:rsid w:val="00AA65A7"/>
    <w:rsid w:val="00AA65AC"/>
    <w:rsid w:val="00AA65AE"/>
    <w:rsid w:val="00AA65C0"/>
    <w:rsid w:val="00AA6649"/>
    <w:rsid w:val="00AA66F4"/>
    <w:rsid w:val="00AA6728"/>
    <w:rsid w:val="00AA67B8"/>
    <w:rsid w:val="00AA6801"/>
    <w:rsid w:val="00AA68BE"/>
    <w:rsid w:val="00AA68E6"/>
    <w:rsid w:val="00AA6912"/>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1D2"/>
    <w:rsid w:val="00AA7220"/>
    <w:rsid w:val="00AA7268"/>
    <w:rsid w:val="00AA7272"/>
    <w:rsid w:val="00AA7278"/>
    <w:rsid w:val="00AA72A7"/>
    <w:rsid w:val="00AA72CE"/>
    <w:rsid w:val="00AA72E5"/>
    <w:rsid w:val="00AA74B3"/>
    <w:rsid w:val="00AA7534"/>
    <w:rsid w:val="00AA7586"/>
    <w:rsid w:val="00AA75AD"/>
    <w:rsid w:val="00AA75BC"/>
    <w:rsid w:val="00AA75BD"/>
    <w:rsid w:val="00AA77D3"/>
    <w:rsid w:val="00AA7802"/>
    <w:rsid w:val="00AA7833"/>
    <w:rsid w:val="00AA783F"/>
    <w:rsid w:val="00AA7848"/>
    <w:rsid w:val="00AA7951"/>
    <w:rsid w:val="00AA7A47"/>
    <w:rsid w:val="00AA7A4C"/>
    <w:rsid w:val="00AA7A4D"/>
    <w:rsid w:val="00AA7A72"/>
    <w:rsid w:val="00AA7C20"/>
    <w:rsid w:val="00AA7C2F"/>
    <w:rsid w:val="00AA7D1E"/>
    <w:rsid w:val="00AA7DEE"/>
    <w:rsid w:val="00AA7DFA"/>
    <w:rsid w:val="00AA7E6E"/>
    <w:rsid w:val="00AA7F3C"/>
    <w:rsid w:val="00AA7F4C"/>
    <w:rsid w:val="00AA7FAD"/>
    <w:rsid w:val="00AA7FDF"/>
    <w:rsid w:val="00AB008C"/>
    <w:rsid w:val="00AB00EF"/>
    <w:rsid w:val="00AB0108"/>
    <w:rsid w:val="00AB0151"/>
    <w:rsid w:val="00AB0226"/>
    <w:rsid w:val="00AB0275"/>
    <w:rsid w:val="00AB0305"/>
    <w:rsid w:val="00AB033D"/>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E7"/>
    <w:rsid w:val="00AB15F1"/>
    <w:rsid w:val="00AB16AE"/>
    <w:rsid w:val="00AB173C"/>
    <w:rsid w:val="00AB189A"/>
    <w:rsid w:val="00AB18ED"/>
    <w:rsid w:val="00AB1957"/>
    <w:rsid w:val="00AB196C"/>
    <w:rsid w:val="00AB1A65"/>
    <w:rsid w:val="00AB1A9A"/>
    <w:rsid w:val="00AB1AA8"/>
    <w:rsid w:val="00AB1B22"/>
    <w:rsid w:val="00AB1B32"/>
    <w:rsid w:val="00AB1B49"/>
    <w:rsid w:val="00AB1B68"/>
    <w:rsid w:val="00AB1CC2"/>
    <w:rsid w:val="00AB1CDD"/>
    <w:rsid w:val="00AB1CF2"/>
    <w:rsid w:val="00AB1E6F"/>
    <w:rsid w:val="00AB1EC1"/>
    <w:rsid w:val="00AB1ECA"/>
    <w:rsid w:val="00AB2065"/>
    <w:rsid w:val="00AB20A5"/>
    <w:rsid w:val="00AB20B6"/>
    <w:rsid w:val="00AB2189"/>
    <w:rsid w:val="00AB21E4"/>
    <w:rsid w:val="00AB2381"/>
    <w:rsid w:val="00AB239E"/>
    <w:rsid w:val="00AB23E3"/>
    <w:rsid w:val="00AB2425"/>
    <w:rsid w:val="00AB2458"/>
    <w:rsid w:val="00AB24C1"/>
    <w:rsid w:val="00AB2503"/>
    <w:rsid w:val="00AB2583"/>
    <w:rsid w:val="00AB258F"/>
    <w:rsid w:val="00AB259F"/>
    <w:rsid w:val="00AB2612"/>
    <w:rsid w:val="00AB2653"/>
    <w:rsid w:val="00AB26C4"/>
    <w:rsid w:val="00AB2713"/>
    <w:rsid w:val="00AB272C"/>
    <w:rsid w:val="00AB2765"/>
    <w:rsid w:val="00AB2867"/>
    <w:rsid w:val="00AB2977"/>
    <w:rsid w:val="00AB29E1"/>
    <w:rsid w:val="00AB29EF"/>
    <w:rsid w:val="00AB2A0A"/>
    <w:rsid w:val="00AB2A14"/>
    <w:rsid w:val="00AB2A49"/>
    <w:rsid w:val="00AB2AEC"/>
    <w:rsid w:val="00AB2BAC"/>
    <w:rsid w:val="00AB2C04"/>
    <w:rsid w:val="00AB2CCE"/>
    <w:rsid w:val="00AB2CFF"/>
    <w:rsid w:val="00AB2D14"/>
    <w:rsid w:val="00AB2DCA"/>
    <w:rsid w:val="00AB2E84"/>
    <w:rsid w:val="00AB2F76"/>
    <w:rsid w:val="00AB2FA7"/>
    <w:rsid w:val="00AB2FCA"/>
    <w:rsid w:val="00AB2FE2"/>
    <w:rsid w:val="00AB2FED"/>
    <w:rsid w:val="00AB3033"/>
    <w:rsid w:val="00AB304B"/>
    <w:rsid w:val="00AB30E7"/>
    <w:rsid w:val="00AB32BF"/>
    <w:rsid w:val="00AB3394"/>
    <w:rsid w:val="00AB33A3"/>
    <w:rsid w:val="00AB341E"/>
    <w:rsid w:val="00AB34E7"/>
    <w:rsid w:val="00AB352A"/>
    <w:rsid w:val="00AB35A3"/>
    <w:rsid w:val="00AB35F3"/>
    <w:rsid w:val="00AB3621"/>
    <w:rsid w:val="00AB367F"/>
    <w:rsid w:val="00AB36DC"/>
    <w:rsid w:val="00AB36EF"/>
    <w:rsid w:val="00AB3741"/>
    <w:rsid w:val="00AB377C"/>
    <w:rsid w:val="00AB3787"/>
    <w:rsid w:val="00AB37E6"/>
    <w:rsid w:val="00AB383C"/>
    <w:rsid w:val="00AB3879"/>
    <w:rsid w:val="00AB38AC"/>
    <w:rsid w:val="00AB3917"/>
    <w:rsid w:val="00AB397C"/>
    <w:rsid w:val="00AB3A37"/>
    <w:rsid w:val="00AB3A6E"/>
    <w:rsid w:val="00AB3B44"/>
    <w:rsid w:val="00AB3B8A"/>
    <w:rsid w:val="00AB3CA3"/>
    <w:rsid w:val="00AB3CEC"/>
    <w:rsid w:val="00AB3D2E"/>
    <w:rsid w:val="00AB3E07"/>
    <w:rsid w:val="00AB3FC9"/>
    <w:rsid w:val="00AB3FE4"/>
    <w:rsid w:val="00AB4069"/>
    <w:rsid w:val="00AB4135"/>
    <w:rsid w:val="00AB413F"/>
    <w:rsid w:val="00AB41B6"/>
    <w:rsid w:val="00AB4224"/>
    <w:rsid w:val="00AB42F4"/>
    <w:rsid w:val="00AB43BE"/>
    <w:rsid w:val="00AB43FA"/>
    <w:rsid w:val="00AB4428"/>
    <w:rsid w:val="00AB44CB"/>
    <w:rsid w:val="00AB44E8"/>
    <w:rsid w:val="00AB4509"/>
    <w:rsid w:val="00AB453C"/>
    <w:rsid w:val="00AB4582"/>
    <w:rsid w:val="00AB4601"/>
    <w:rsid w:val="00AB466B"/>
    <w:rsid w:val="00AB466F"/>
    <w:rsid w:val="00AB46BE"/>
    <w:rsid w:val="00AB46C6"/>
    <w:rsid w:val="00AB46F7"/>
    <w:rsid w:val="00AB472D"/>
    <w:rsid w:val="00AB476E"/>
    <w:rsid w:val="00AB47EB"/>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43"/>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E"/>
    <w:rsid w:val="00AB5EDF"/>
    <w:rsid w:val="00AB5F91"/>
    <w:rsid w:val="00AB5FF5"/>
    <w:rsid w:val="00AB603D"/>
    <w:rsid w:val="00AB60F0"/>
    <w:rsid w:val="00AB6139"/>
    <w:rsid w:val="00AB625E"/>
    <w:rsid w:val="00AB6275"/>
    <w:rsid w:val="00AB62D4"/>
    <w:rsid w:val="00AB6312"/>
    <w:rsid w:val="00AB6379"/>
    <w:rsid w:val="00AB63BF"/>
    <w:rsid w:val="00AB63D5"/>
    <w:rsid w:val="00AB6516"/>
    <w:rsid w:val="00AB6559"/>
    <w:rsid w:val="00AB65A4"/>
    <w:rsid w:val="00AB6681"/>
    <w:rsid w:val="00AB66E3"/>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E8"/>
    <w:rsid w:val="00AB6EF4"/>
    <w:rsid w:val="00AB6FE7"/>
    <w:rsid w:val="00AB70A8"/>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DDC"/>
    <w:rsid w:val="00AB7F71"/>
    <w:rsid w:val="00AB7FCD"/>
    <w:rsid w:val="00AB7FF2"/>
    <w:rsid w:val="00AC0021"/>
    <w:rsid w:val="00AC014D"/>
    <w:rsid w:val="00AC017C"/>
    <w:rsid w:val="00AC02F9"/>
    <w:rsid w:val="00AC0356"/>
    <w:rsid w:val="00AC03A2"/>
    <w:rsid w:val="00AC03AA"/>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95"/>
    <w:rsid w:val="00AC0CFB"/>
    <w:rsid w:val="00AC0D1E"/>
    <w:rsid w:val="00AC0D72"/>
    <w:rsid w:val="00AC0F17"/>
    <w:rsid w:val="00AC0F41"/>
    <w:rsid w:val="00AC0F60"/>
    <w:rsid w:val="00AC102F"/>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C5"/>
    <w:rsid w:val="00AC20E6"/>
    <w:rsid w:val="00AC20F6"/>
    <w:rsid w:val="00AC2153"/>
    <w:rsid w:val="00AC2156"/>
    <w:rsid w:val="00AC2170"/>
    <w:rsid w:val="00AC21FE"/>
    <w:rsid w:val="00AC22AE"/>
    <w:rsid w:val="00AC22F0"/>
    <w:rsid w:val="00AC2325"/>
    <w:rsid w:val="00AC23A2"/>
    <w:rsid w:val="00AC23A5"/>
    <w:rsid w:val="00AC2422"/>
    <w:rsid w:val="00AC2538"/>
    <w:rsid w:val="00AC256C"/>
    <w:rsid w:val="00AC257D"/>
    <w:rsid w:val="00AC2580"/>
    <w:rsid w:val="00AC269B"/>
    <w:rsid w:val="00AC2720"/>
    <w:rsid w:val="00AC272D"/>
    <w:rsid w:val="00AC2740"/>
    <w:rsid w:val="00AC2749"/>
    <w:rsid w:val="00AC27CD"/>
    <w:rsid w:val="00AC27E3"/>
    <w:rsid w:val="00AC284B"/>
    <w:rsid w:val="00AC2875"/>
    <w:rsid w:val="00AC2906"/>
    <w:rsid w:val="00AC2911"/>
    <w:rsid w:val="00AC291F"/>
    <w:rsid w:val="00AC299D"/>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292"/>
    <w:rsid w:val="00AC3410"/>
    <w:rsid w:val="00AC34A2"/>
    <w:rsid w:val="00AC34B4"/>
    <w:rsid w:val="00AC34BB"/>
    <w:rsid w:val="00AC34CC"/>
    <w:rsid w:val="00AC3504"/>
    <w:rsid w:val="00AC3509"/>
    <w:rsid w:val="00AC35C4"/>
    <w:rsid w:val="00AC35ED"/>
    <w:rsid w:val="00AC3609"/>
    <w:rsid w:val="00AC3620"/>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81"/>
    <w:rsid w:val="00AC3BD1"/>
    <w:rsid w:val="00AC3BF6"/>
    <w:rsid w:val="00AC3BFA"/>
    <w:rsid w:val="00AC3D8A"/>
    <w:rsid w:val="00AC3DB8"/>
    <w:rsid w:val="00AC3F09"/>
    <w:rsid w:val="00AC3F1E"/>
    <w:rsid w:val="00AC3F1F"/>
    <w:rsid w:val="00AC403D"/>
    <w:rsid w:val="00AC411A"/>
    <w:rsid w:val="00AC418B"/>
    <w:rsid w:val="00AC420A"/>
    <w:rsid w:val="00AC4264"/>
    <w:rsid w:val="00AC427C"/>
    <w:rsid w:val="00AC429B"/>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0F"/>
    <w:rsid w:val="00AC4B1D"/>
    <w:rsid w:val="00AC4BBF"/>
    <w:rsid w:val="00AC4D4F"/>
    <w:rsid w:val="00AC4D5A"/>
    <w:rsid w:val="00AC4DF2"/>
    <w:rsid w:val="00AC4E31"/>
    <w:rsid w:val="00AC4E94"/>
    <w:rsid w:val="00AC4EB0"/>
    <w:rsid w:val="00AC4EE2"/>
    <w:rsid w:val="00AC5147"/>
    <w:rsid w:val="00AC514F"/>
    <w:rsid w:val="00AC5224"/>
    <w:rsid w:val="00AC523C"/>
    <w:rsid w:val="00AC52AF"/>
    <w:rsid w:val="00AC52D2"/>
    <w:rsid w:val="00AC533B"/>
    <w:rsid w:val="00AC5383"/>
    <w:rsid w:val="00AC5417"/>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89"/>
    <w:rsid w:val="00AC5CEB"/>
    <w:rsid w:val="00AC5D23"/>
    <w:rsid w:val="00AC5DC0"/>
    <w:rsid w:val="00AC5E76"/>
    <w:rsid w:val="00AC5EE4"/>
    <w:rsid w:val="00AC5F04"/>
    <w:rsid w:val="00AC5F05"/>
    <w:rsid w:val="00AC5FC2"/>
    <w:rsid w:val="00AC5FC6"/>
    <w:rsid w:val="00AC5FFB"/>
    <w:rsid w:val="00AC606D"/>
    <w:rsid w:val="00AC606E"/>
    <w:rsid w:val="00AC6079"/>
    <w:rsid w:val="00AC60E7"/>
    <w:rsid w:val="00AC6119"/>
    <w:rsid w:val="00AC6137"/>
    <w:rsid w:val="00AC61E0"/>
    <w:rsid w:val="00AC6201"/>
    <w:rsid w:val="00AC623A"/>
    <w:rsid w:val="00AC62E5"/>
    <w:rsid w:val="00AC6337"/>
    <w:rsid w:val="00AC6348"/>
    <w:rsid w:val="00AC6364"/>
    <w:rsid w:val="00AC6420"/>
    <w:rsid w:val="00AC64A3"/>
    <w:rsid w:val="00AC64CB"/>
    <w:rsid w:val="00AC64FA"/>
    <w:rsid w:val="00AC65C0"/>
    <w:rsid w:val="00AC6646"/>
    <w:rsid w:val="00AC66B4"/>
    <w:rsid w:val="00AC6751"/>
    <w:rsid w:val="00AC677C"/>
    <w:rsid w:val="00AC67FF"/>
    <w:rsid w:val="00AC691D"/>
    <w:rsid w:val="00AC6921"/>
    <w:rsid w:val="00AC6939"/>
    <w:rsid w:val="00AC6959"/>
    <w:rsid w:val="00AC698A"/>
    <w:rsid w:val="00AC69CF"/>
    <w:rsid w:val="00AC69D1"/>
    <w:rsid w:val="00AC6A4A"/>
    <w:rsid w:val="00AC6A8C"/>
    <w:rsid w:val="00AC6B0C"/>
    <w:rsid w:val="00AC6CB0"/>
    <w:rsid w:val="00AC6CF4"/>
    <w:rsid w:val="00AC6D04"/>
    <w:rsid w:val="00AC6D1D"/>
    <w:rsid w:val="00AC6D5D"/>
    <w:rsid w:val="00AC6D81"/>
    <w:rsid w:val="00AC6DBB"/>
    <w:rsid w:val="00AC6DCC"/>
    <w:rsid w:val="00AC6DCD"/>
    <w:rsid w:val="00AC6DEB"/>
    <w:rsid w:val="00AC6EB2"/>
    <w:rsid w:val="00AC6EE0"/>
    <w:rsid w:val="00AC6F18"/>
    <w:rsid w:val="00AC6FC5"/>
    <w:rsid w:val="00AC7007"/>
    <w:rsid w:val="00AC704C"/>
    <w:rsid w:val="00AC70F6"/>
    <w:rsid w:val="00AC7144"/>
    <w:rsid w:val="00AC7249"/>
    <w:rsid w:val="00AC7295"/>
    <w:rsid w:val="00AC72F8"/>
    <w:rsid w:val="00AC733E"/>
    <w:rsid w:val="00AC738F"/>
    <w:rsid w:val="00AC7477"/>
    <w:rsid w:val="00AC7515"/>
    <w:rsid w:val="00AC7558"/>
    <w:rsid w:val="00AC75B1"/>
    <w:rsid w:val="00AC75E1"/>
    <w:rsid w:val="00AC7606"/>
    <w:rsid w:val="00AC768F"/>
    <w:rsid w:val="00AC7715"/>
    <w:rsid w:val="00AC7773"/>
    <w:rsid w:val="00AC77C4"/>
    <w:rsid w:val="00AC7898"/>
    <w:rsid w:val="00AC791A"/>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5E"/>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00"/>
    <w:rsid w:val="00AD0C2E"/>
    <w:rsid w:val="00AD0C6B"/>
    <w:rsid w:val="00AD0CC0"/>
    <w:rsid w:val="00AD0CDD"/>
    <w:rsid w:val="00AD0CE3"/>
    <w:rsid w:val="00AD0CFD"/>
    <w:rsid w:val="00AD0D06"/>
    <w:rsid w:val="00AD0D46"/>
    <w:rsid w:val="00AD0D9C"/>
    <w:rsid w:val="00AD0DD4"/>
    <w:rsid w:val="00AD0E4D"/>
    <w:rsid w:val="00AD0F28"/>
    <w:rsid w:val="00AD1000"/>
    <w:rsid w:val="00AD1013"/>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8"/>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22"/>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2A1"/>
    <w:rsid w:val="00AD3353"/>
    <w:rsid w:val="00AD3362"/>
    <w:rsid w:val="00AD33E3"/>
    <w:rsid w:val="00AD34F7"/>
    <w:rsid w:val="00AD365A"/>
    <w:rsid w:val="00AD3667"/>
    <w:rsid w:val="00AD375B"/>
    <w:rsid w:val="00AD38CB"/>
    <w:rsid w:val="00AD3907"/>
    <w:rsid w:val="00AD391A"/>
    <w:rsid w:val="00AD3924"/>
    <w:rsid w:val="00AD39BE"/>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17"/>
    <w:rsid w:val="00AD45E0"/>
    <w:rsid w:val="00AD45FA"/>
    <w:rsid w:val="00AD4603"/>
    <w:rsid w:val="00AD4684"/>
    <w:rsid w:val="00AD476A"/>
    <w:rsid w:val="00AD4773"/>
    <w:rsid w:val="00AD477D"/>
    <w:rsid w:val="00AD47B8"/>
    <w:rsid w:val="00AD47BD"/>
    <w:rsid w:val="00AD47CE"/>
    <w:rsid w:val="00AD4862"/>
    <w:rsid w:val="00AD48C0"/>
    <w:rsid w:val="00AD48C2"/>
    <w:rsid w:val="00AD49D7"/>
    <w:rsid w:val="00AD4A91"/>
    <w:rsid w:val="00AD4B23"/>
    <w:rsid w:val="00AD4B3B"/>
    <w:rsid w:val="00AD4C2C"/>
    <w:rsid w:val="00AD4C5B"/>
    <w:rsid w:val="00AD4C75"/>
    <w:rsid w:val="00AD4C8E"/>
    <w:rsid w:val="00AD4DAB"/>
    <w:rsid w:val="00AD4DD4"/>
    <w:rsid w:val="00AD4F41"/>
    <w:rsid w:val="00AD5046"/>
    <w:rsid w:val="00AD50C1"/>
    <w:rsid w:val="00AD50E7"/>
    <w:rsid w:val="00AD50F4"/>
    <w:rsid w:val="00AD5175"/>
    <w:rsid w:val="00AD51A1"/>
    <w:rsid w:val="00AD5293"/>
    <w:rsid w:val="00AD5336"/>
    <w:rsid w:val="00AD53BA"/>
    <w:rsid w:val="00AD53BD"/>
    <w:rsid w:val="00AD53E0"/>
    <w:rsid w:val="00AD54A8"/>
    <w:rsid w:val="00AD5579"/>
    <w:rsid w:val="00AD55A1"/>
    <w:rsid w:val="00AD55B1"/>
    <w:rsid w:val="00AD568C"/>
    <w:rsid w:val="00AD569F"/>
    <w:rsid w:val="00AD56DD"/>
    <w:rsid w:val="00AD5731"/>
    <w:rsid w:val="00AD5736"/>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A4"/>
    <w:rsid w:val="00AD5DB1"/>
    <w:rsid w:val="00AD5DFE"/>
    <w:rsid w:val="00AD5E87"/>
    <w:rsid w:val="00AD5EEE"/>
    <w:rsid w:val="00AD5FB2"/>
    <w:rsid w:val="00AD5FEE"/>
    <w:rsid w:val="00AD6023"/>
    <w:rsid w:val="00AD6066"/>
    <w:rsid w:val="00AD608C"/>
    <w:rsid w:val="00AD6184"/>
    <w:rsid w:val="00AD61A2"/>
    <w:rsid w:val="00AD61DE"/>
    <w:rsid w:val="00AD6285"/>
    <w:rsid w:val="00AD629E"/>
    <w:rsid w:val="00AD62E0"/>
    <w:rsid w:val="00AD6422"/>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45"/>
    <w:rsid w:val="00AD6EA5"/>
    <w:rsid w:val="00AD6EC8"/>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C"/>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1B2"/>
    <w:rsid w:val="00AE01E7"/>
    <w:rsid w:val="00AE0311"/>
    <w:rsid w:val="00AE0332"/>
    <w:rsid w:val="00AE0339"/>
    <w:rsid w:val="00AE0354"/>
    <w:rsid w:val="00AE0371"/>
    <w:rsid w:val="00AE038B"/>
    <w:rsid w:val="00AE03A2"/>
    <w:rsid w:val="00AE0411"/>
    <w:rsid w:val="00AE0414"/>
    <w:rsid w:val="00AE0415"/>
    <w:rsid w:val="00AE0456"/>
    <w:rsid w:val="00AE0568"/>
    <w:rsid w:val="00AE05F4"/>
    <w:rsid w:val="00AE061D"/>
    <w:rsid w:val="00AE0703"/>
    <w:rsid w:val="00AE0709"/>
    <w:rsid w:val="00AE073A"/>
    <w:rsid w:val="00AE0787"/>
    <w:rsid w:val="00AE078A"/>
    <w:rsid w:val="00AE07F8"/>
    <w:rsid w:val="00AE09DD"/>
    <w:rsid w:val="00AE0A97"/>
    <w:rsid w:val="00AE0ABC"/>
    <w:rsid w:val="00AE0AED"/>
    <w:rsid w:val="00AE0BA0"/>
    <w:rsid w:val="00AE0C37"/>
    <w:rsid w:val="00AE0CF3"/>
    <w:rsid w:val="00AE0D44"/>
    <w:rsid w:val="00AE0D6D"/>
    <w:rsid w:val="00AE0DCA"/>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2FD"/>
    <w:rsid w:val="00AE1337"/>
    <w:rsid w:val="00AE138C"/>
    <w:rsid w:val="00AE138D"/>
    <w:rsid w:val="00AE13C4"/>
    <w:rsid w:val="00AE1402"/>
    <w:rsid w:val="00AE1418"/>
    <w:rsid w:val="00AE1461"/>
    <w:rsid w:val="00AE1467"/>
    <w:rsid w:val="00AE153D"/>
    <w:rsid w:val="00AE1540"/>
    <w:rsid w:val="00AE15F1"/>
    <w:rsid w:val="00AE162A"/>
    <w:rsid w:val="00AE178C"/>
    <w:rsid w:val="00AE1794"/>
    <w:rsid w:val="00AE17C8"/>
    <w:rsid w:val="00AE180D"/>
    <w:rsid w:val="00AE1872"/>
    <w:rsid w:val="00AE1876"/>
    <w:rsid w:val="00AE18D8"/>
    <w:rsid w:val="00AE1958"/>
    <w:rsid w:val="00AE199D"/>
    <w:rsid w:val="00AE19AF"/>
    <w:rsid w:val="00AE19DF"/>
    <w:rsid w:val="00AE1A12"/>
    <w:rsid w:val="00AE1A26"/>
    <w:rsid w:val="00AE1AB6"/>
    <w:rsid w:val="00AE1B8B"/>
    <w:rsid w:val="00AE1B95"/>
    <w:rsid w:val="00AE1C2F"/>
    <w:rsid w:val="00AE1CC7"/>
    <w:rsid w:val="00AE1D96"/>
    <w:rsid w:val="00AE1DA2"/>
    <w:rsid w:val="00AE1DD2"/>
    <w:rsid w:val="00AE1E1D"/>
    <w:rsid w:val="00AE1E49"/>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9F6"/>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0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3"/>
    <w:rsid w:val="00AE3756"/>
    <w:rsid w:val="00AE378F"/>
    <w:rsid w:val="00AE3798"/>
    <w:rsid w:val="00AE37F0"/>
    <w:rsid w:val="00AE3882"/>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299"/>
    <w:rsid w:val="00AE4309"/>
    <w:rsid w:val="00AE4310"/>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66"/>
    <w:rsid w:val="00AE4C89"/>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22"/>
    <w:rsid w:val="00AE5A78"/>
    <w:rsid w:val="00AE5C23"/>
    <w:rsid w:val="00AE5CA9"/>
    <w:rsid w:val="00AE5CAA"/>
    <w:rsid w:val="00AE5D15"/>
    <w:rsid w:val="00AE5D22"/>
    <w:rsid w:val="00AE5D49"/>
    <w:rsid w:val="00AE5E99"/>
    <w:rsid w:val="00AE5F7F"/>
    <w:rsid w:val="00AE5F83"/>
    <w:rsid w:val="00AE5F9F"/>
    <w:rsid w:val="00AE6012"/>
    <w:rsid w:val="00AE6026"/>
    <w:rsid w:val="00AE6116"/>
    <w:rsid w:val="00AE6265"/>
    <w:rsid w:val="00AE62AC"/>
    <w:rsid w:val="00AE62B7"/>
    <w:rsid w:val="00AE635E"/>
    <w:rsid w:val="00AE6421"/>
    <w:rsid w:val="00AE642C"/>
    <w:rsid w:val="00AE643D"/>
    <w:rsid w:val="00AE64FA"/>
    <w:rsid w:val="00AE6537"/>
    <w:rsid w:val="00AE655C"/>
    <w:rsid w:val="00AE657C"/>
    <w:rsid w:val="00AE6626"/>
    <w:rsid w:val="00AE6635"/>
    <w:rsid w:val="00AE6772"/>
    <w:rsid w:val="00AE683B"/>
    <w:rsid w:val="00AE68BB"/>
    <w:rsid w:val="00AE6926"/>
    <w:rsid w:val="00AE6938"/>
    <w:rsid w:val="00AE6939"/>
    <w:rsid w:val="00AE693A"/>
    <w:rsid w:val="00AE695B"/>
    <w:rsid w:val="00AE6A94"/>
    <w:rsid w:val="00AE6AC0"/>
    <w:rsid w:val="00AE6B38"/>
    <w:rsid w:val="00AE6B85"/>
    <w:rsid w:val="00AE6C65"/>
    <w:rsid w:val="00AE6CCD"/>
    <w:rsid w:val="00AE6D26"/>
    <w:rsid w:val="00AE6D3A"/>
    <w:rsid w:val="00AE6D49"/>
    <w:rsid w:val="00AE6D7E"/>
    <w:rsid w:val="00AE6D8A"/>
    <w:rsid w:val="00AE6F0D"/>
    <w:rsid w:val="00AE6F4E"/>
    <w:rsid w:val="00AE6FB0"/>
    <w:rsid w:val="00AE6FE2"/>
    <w:rsid w:val="00AE71D5"/>
    <w:rsid w:val="00AE7279"/>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58A"/>
    <w:rsid w:val="00AF0625"/>
    <w:rsid w:val="00AF0681"/>
    <w:rsid w:val="00AF06AC"/>
    <w:rsid w:val="00AF0785"/>
    <w:rsid w:val="00AF07B6"/>
    <w:rsid w:val="00AF0808"/>
    <w:rsid w:val="00AF09CB"/>
    <w:rsid w:val="00AF09E5"/>
    <w:rsid w:val="00AF0AA1"/>
    <w:rsid w:val="00AF0AC5"/>
    <w:rsid w:val="00AF0AEA"/>
    <w:rsid w:val="00AF0B0E"/>
    <w:rsid w:val="00AF0B5C"/>
    <w:rsid w:val="00AF0BB6"/>
    <w:rsid w:val="00AF0BE8"/>
    <w:rsid w:val="00AF0D5D"/>
    <w:rsid w:val="00AF0DD5"/>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9D7"/>
    <w:rsid w:val="00AF1A02"/>
    <w:rsid w:val="00AF1A08"/>
    <w:rsid w:val="00AF1AC0"/>
    <w:rsid w:val="00AF1B01"/>
    <w:rsid w:val="00AF1B20"/>
    <w:rsid w:val="00AF1B49"/>
    <w:rsid w:val="00AF1BBA"/>
    <w:rsid w:val="00AF1D6A"/>
    <w:rsid w:val="00AF1E85"/>
    <w:rsid w:val="00AF1EE3"/>
    <w:rsid w:val="00AF1F36"/>
    <w:rsid w:val="00AF1F48"/>
    <w:rsid w:val="00AF1F78"/>
    <w:rsid w:val="00AF20A2"/>
    <w:rsid w:val="00AF2159"/>
    <w:rsid w:val="00AF219F"/>
    <w:rsid w:val="00AF21B7"/>
    <w:rsid w:val="00AF21DD"/>
    <w:rsid w:val="00AF225D"/>
    <w:rsid w:val="00AF227F"/>
    <w:rsid w:val="00AF2290"/>
    <w:rsid w:val="00AF22A7"/>
    <w:rsid w:val="00AF22B7"/>
    <w:rsid w:val="00AF22D8"/>
    <w:rsid w:val="00AF236F"/>
    <w:rsid w:val="00AF249A"/>
    <w:rsid w:val="00AF26A4"/>
    <w:rsid w:val="00AF2726"/>
    <w:rsid w:val="00AF2805"/>
    <w:rsid w:val="00AF280B"/>
    <w:rsid w:val="00AF2810"/>
    <w:rsid w:val="00AF2812"/>
    <w:rsid w:val="00AF28D0"/>
    <w:rsid w:val="00AF28F6"/>
    <w:rsid w:val="00AF29E7"/>
    <w:rsid w:val="00AF2A50"/>
    <w:rsid w:val="00AF2AA6"/>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94"/>
    <w:rsid w:val="00AF3AA9"/>
    <w:rsid w:val="00AF3B90"/>
    <w:rsid w:val="00AF3B95"/>
    <w:rsid w:val="00AF3BD6"/>
    <w:rsid w:val="00AF3BE3"/>
    <w:rsid w:val="00AF3BE7"/>
    <w:rsid w:val="00AF3CE7"/>
    <w:rsid w:val="00AF3D93"/>
    <w:rsid w:val="00AF3EA5"/>
    <w:rsid w:val="00AF3EAE"/>
    <w:rsid w:val="00AF3EF5"/>
    <w:rsid w:val="00AF3F79"/>
    <w:rsid w:val="00AF3FC8"/>
    <w:rsid w:val="00AF3FE2"/>
    <w:rsid w:val="00AF40C1"/>
    <w:rsid w:val="00AF4117"/>
    <w:rsid w:val="00AF412D"/>
    <w:rsid w:val="00AF414C"/>
    <w:rsid w:val="00AF4186"/>
    <w:rsid w:val="00AF4187"/>
    <w:rsid w:val="00AF41A1"/>
    <w:rsid w:val="00AF4243"/>
    <w:rsid w:val="00AF43F4"/>
    <w:rsid w:val="00AF4483"/>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7C"/>
    <w:rsid w:val="00AF47DA"/>
    <w:rsid w:val="00AF47FE"/>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4FB5"/>
    <w:rsid w:val="00AF5024"/>
    <w:rsid w:val="00AF505F"/>
    <w:rsid w:val="00AF5212"/>
    <w:rsid w:val="00AF524B"/>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6D7"/>
    <w:rsid w:val="00AF67A8"/>
    <w:rsid w:val="00AF6829"/>
    <w:rsid w:val="00AF6839"/>
    <w:rsid w:val="00AF683E"/>
    <w:rsid w:val="00AF6850"/>
    <w:rsid w:val="00AF68F6"/>
    <w:rsid w:val="00AF6997"/>
    <w:rsid w:val="00AF69D5"/>
    <w:rsid w:val="00AF69EE"/>
    <w:rsid w:val="00AF6A91"/>
    <w:rsid w:val="00AF6AEB"/>
    <w:rsid w:val="00AF6B18"/>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B9B"/>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CE9"/>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25"/>
    <w:rsid w:val="00B015F6"/>
    <w:rsid w:val="00B01602"/>
    <w:rsid w:val="00B0163C"/>
    <w:rsid w:val="00B01658"/>
    <w:rsid w:val="00B016D8"/>
    <w:rsid w:val="00B016DB"/>
    <w:rsid w:val="00B01711"/>
    <w:rsid w:val="00B0174A"/>
    <w:rsid w:val="00B0188E"/>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642"/>
    <w:rsid w:val="00B02666"/>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837"/>
    <w:rsid w:val="00B03936"/>
    <w:rsid w:val="00B039C2"/>
    <w:rsid w:val="00B039E0"/>
    <w:rsid w:val="00B039E1"/>
    <w:rsid w:val="00B03A04"/>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DF"/>
    <w:rsid w:val="00B051E5"/>
    <w:rsid w:val="00B052D9"/>
    <w:rsid w:val="00B053EF"/>
    <w:rsid w:val="00B05432"/>
    <w:rsid w:val="00B05492"/>
    <w:rsid w:val="00B05536"/>
    <w:rsid w:val="00B05642"/>
    <w:rsid w:val="00B056B6"/>
    <w:rsid w:val="00B05772"/>
    <w:rsid w:val="00B0577C"/>
    <w:rsid w:val="00B058B5"/>
    <w:rsid w:val="00B05946"/>
    <w:rsid w:val="00B05982"/>
    <w:rsid w:val="00B0599D"/>
    <w:rsid w:val="00B059DB"/>
    <w:rsid w:val="00B059F8"/>
    <w:rsid w:val="00B05A6E"/>
    <w:rsid w:val="00B05B3C"/>
    <w:rsid w:val="00B05B49"/>
    <w:rsid w:val="00B05C99"/>
    <w:rsid w:val="00B05D51"/>
    <w:rsid w:val="00B05D79"/>
    <w:rsid w:val="00B05DD9"/>
    <w:rsid w:val="00B05E2C"/>
    <w:rsid w:val="00B05E4B"/>
    <w:rsid w:val="00B05E6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52"/>
    <w:rsid w:val="00B06B6C"/>
    <w:rsid w:val="00B06B79"/>
    <w:rsid w:val="00B06B93"/>
    <w:rsid w:val="00B06BCD"/>
    <w:rsid w:val="00B06BDE"/>
    <w:rsid w:val="00B06C26"/>
    <w:rsid w:val="00B06C9C"/>
    <w:rsid w:val="00B06D49"/>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03"/>
    <w:rsid w:val="00B10042"/>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77C"/>
    <w:rsid w:val="00B1082F"/>
    <w:rsid w:val="00B10852"/>
    <w:rsid w:val="00B1087B"/>
    <w:rsid w:val="00B108BA"/>
    <w:rsid w:val="00B10912"/>
    <w:rsid w:val="00B10919"/>
    <w:rsid w:val="00B10955"/>
    <w:rsid w:val="00B109A5"/>
    <w:rsid w:val="00B109EF"/>
    <w:rsid w:val="00B10A14"/>
    <w:rsid w:val="00B10AF4"/>
    <w:rsid w:val="00B10AF5"/>
    <w:rsid w:val="00B10B39"/>
    <w:rsid w:val="00B10B74"/>
    <w:rsid w:val="00B10C13"/>
    <w:rsid w:val="00B10C4A"/>
    <w:rsid w:val="00B10C6F"/>
    <w:rsid w:val="00B10CEA"/>
    <w:rsid w:val="00B10D6E"/>
    <w:rsid w:val="00B10DF9"/>
    <w:rsid w:val="00B10EF5"/>
    <w:rsid w:val="00B10F37"/>
    <w:rsid w:val="00B1109A"/>
    <w:rsid w:val="00B110B3"/>
    <w:rsid w:val="00B1119F"/>
    <w:rsid w:val="00B111A4"/>
    <w:rsid w:val="00B11232"/>
    <w:rsid w:val="00B11308"/>
    <w:rsid w:val="00B11339"/>
    <w:rsid w:val="00B113C8"/>
    <w:rsid w:val="00B11434"/>
    <w:rsid w:val="00B11458"/>
    <w:rsid w:val="00B1147B"/>
    <w:rsid w:val="00B114F2"/>
    <w:rsid w:val="00B11533"/>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B4"/>
    <w:rsid w:val="00B11DBF"/>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B89"/>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68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4B7"/>
    <w:rsid w:val="00B1451F"/>
    <w:rsid w:val="00B14616"/>
    <w:rsid w:val="00B14635"/>
    <w:rsid w:val="00B14645"/>
    <w:rsid w:val="00B146F5"/>
    <w:rsid w:val="00B147A3"/>
    <w:rsid w:val="00B147BF"/>
    <w:rsid w:val="00B14865"/>
    <w:rsid w:val="00B1488D"/>
    <w:rsid w:val="00B149B2"/>
    <w:rsid w:val="00B149CA"/>
    <w:rsid w:val="00B14A01"/>
    <w:rsid w:val="00B14A3E"/>
    <w:rsid w:val="00B14A51"/>
    <w:rsid w:val="00B14A89"/>
    <w:rsid w:val="00B14A92"/>
    <w:rsid w:val="00B14B46"/>
    <w:rsid w:val="00B14B97"/>
    <w:rsid w:val="00B14C22"/>
    <w:rsid w:val="00B14C94"/>
    <w:rsid w:val="00B14D22"/>
    <w:rsid w:val="00B14D24"/>
    <w:rsid w:val="00B14D48"/>
    <w:rsid w:val="00B14E1C"/>
    <w:rsid w:val="00B14ED8"/>
    <w:rsid w:val="00B14F22"/>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5B8"/>
    <w:rsid w:val="00B15626"/>
    <w:rsid w:val="00B1568E"/>
    <w:rsid w:val="00B156A5"/>
    <w:rsid w:val="00B156A7"/>
    <w:rsid w:val="00B156CF"/>
    <w:rsid w:val="00B156DA"/>
    <w:rsid w:val="00B156FF"/>
    <w:rsid w:val="00B1576D"/>
    <w:rsid w:val="00B157A9"/>
    <w:rsid w:val="00B157FE"/>
    <w:rsid w:val="00B15819"/>
    <w:rsid w:val="00B15828"/>
    <w:rsid w:val="00B1587C"/>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7C7"/>
    <w:rsid w:val="00B16892"/>
    <w:rsid w:val="00B1696C"/>
    <w:rsid w:val="00B169A4"/>
    <w:rsid w:val="00B169F6"/>
    <w:rsid w:val="00B16AC0"/>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01"/>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83"/>
    <w:rsid w:val="00B17EEA"/>
    <w:rsid w:val="00B17F0C"/>
    <w:rsid w:val="00B17FA0"/>
    <w:rsid w:val="00B2000F"/>
    <w:rsid w:val="00B200C7"/>
    <w:rsid w:val="00B200CF"/>
    <w:rsid w:val="00B2028A"/>
    <w:rsid w:val="00B20314"/>
    <w:rsid w:val="00B2031F"/>
    <w:rsid w:val="00B20337"/>
    <w:rsid w:val="00B203B4"/>
    <w:rsid w:val="00B20483"/>
    <w:rsid w:val="00B20495"/>
    <w:rsid w:val="00B20550"/>
    <w:rsid w:val="00B20562"/>
    <w:rsid w:val="00B20596"/>
    <w:rsid w:val="00B205C5"/>
    <w:rsid w:val="00B20675"/>
    <w:rsid w:val="00B20829"/>
    <w:rsid w:val="00B208BD"/>
    <w:rsid w:val="00B2091B"/>
    <w:rsid w:val="00B20924"/>
    <w:rsid w:val="00B20A6D"/>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4A6"/>
    <w:rsid w:val="00B215CC"/>
    <w:rsid w:val="00B216DD"/>
    <w:rsid w:val="00B21725"/>
    <w:rsid w:val="00B2185A"/>
    <w:rsid w:val="00B218BE"/>
    <w:rsid w:val="00B2193B"/>
    <w:rsid w:val="00B219B2"/>
    <w:rsid w:val="00B21AE3"/>
    <w:rsid w:val="00B21AF0"/>
    <w:rsid w:val="00B21B71"/>
    <w:rsid w:val="00B21CA2"/>
    <w:rsid w:val="00B21D47"/>
    <w:rsid w:val="00B21E66"/>
    <w:rsid w:val="00B21EDA"/>
    <w:rsid w:val="00B21EFC"/>
    <w:rsid w:val="00B21EFF"/>
    <w:rsid w:val="00B21FA9"/>
    <w:rsid w:val="00B21FC3"/>
    <w:rsid w:val="00B21FD6"/>
    <w:rsid w:val="00B2207A"/>
    <w:rsid w:val="00B220B1"/>
    <w:rsid w:val="00B220D3"/>
    <w:rsid w:val="00B2210D"/>
    <w:rsid w:val="00B22113"/>
    <w:rsid w:val="00B2213B"/>
    <w:rsid w:val="00B221CA"/>
    <w:rsid w:val="00B221D7"/>
    <w:rsid w:val="00B221D9"/>
    <w:rsid w:val="00B2226D"/>
    <w:rsid w:val="00B222CC"/>
    <w:rsid w:val="00B22333"/>
    <w:rsid w:val="00B22378"/>
    <w:rsid w:val="00B22431"/>
    <w:rsid w:val="00B22567"/>
    <w:rsid w:val="00B225A0"/>
    <w:rsid w:val="00B225C0"/>
    <w:rsid w:val="00B226B3"/>
    <w:rsid w:val="00B22701"/>
    <w:rsid w:val="00B22709"/>
    <w:rsid w:val="00B2276D"/>
    <w:rsid w:val="00B22795"/>
    <w:rsid w:val="00B2279E"/>
    <w:rsid w:val="00B227DF"/>
    <w:rsid w:val="00B2281E"/>
    <w:rsid w:val="00B22834"/>
    <w:rsid w:val="00B22867"/>
    <w:rsid w:val="00B2291F"/>
    <w:rsid w:val="00B22949"/>
    <w:rsid w:val="00B22971"/>
    <w:rsid w:val="00B229B9"/>
    <w:rsid w:val="00B229CA"/>
    <w:rsid w:val="00B22A23"/>
    <w:rsid w:val="00B22A93"/>
    <w:rsid w:val="00B22AD7"/>
    <w:rsid w:val="00B22BE0"/>
    <w:rsid w:val="00B22C21"/>
    <w:rsid w:val="00B22C5A"/>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31"/>
    <w:rsid w:val="00B23342"/>
    <w:rsid w:val="00B233D1"/>
    <w:rsid w:val="00B23429"/>
    <w:rsid w:val="00B23432"/>
    <w:rsid w:val="00B2346D"/>
    <w:rsid w:val="00B234D4"/>
    <w:rsid w:val="00B234D7"/>
    <w:rsid w:val="00B234EA"/>
    <w:rsid w:val="00B23514"/>
    <w:rsid w:val="00B23540"/>
    <w:rsid w:val="00B23563"/>
    <w:rsid w:val="00B2361A"/>
    <w:rsid w:val="00B2362F"/>
    <w:rsid w:val="00B2363F"/>
    <w:rsid w:val="00B23664"/>
    <w:rsid w:val="00B236DB"/>
    <w:rsid w:val="00B2372A"/>
    <w:rsid w:val="00B237B9"/>
    <w:rsid w:val="00B237DB"/>
    <w:rsid w:val="00B237FA"/>
    <w:rsid w:val="00B237FD"/>
    <w:rsid w:val="00B2388D"/>
    <w:rsid w:val="00B2390E"/>
    <w:rsid w:val="00B2394C"/>
    <w:rsid w:val="00B23984"/>
    <w:rsid w:val="00B2398B"/>
    <w:rsid w:val="00B23A24"/>
    <w:rsid w:val="00B23B53"/>
    <w:rsid w:val="00B23B7F"/>
    <w:rsid w:val="00B23BAF"/>
    <w:rsid w:val="00B23BB2"/>
    <w:rsid w:val="00B23BCB"/>
    <w:rsid w:val="00B23C7A"/>
    <w:rsid w:val="00B23C92"/>
    <w:rsid w:val="00B23C94"/>
    <w:rsid w:val="00B23CA7"/>
    <w:rsid w:val="00B23DC6"/>
    <w:rsid w:val="00B23E14"/>
    <w:rsid w:val="00B23E60"/>
    <w:rsid w:val="00B23EA3"/>
    <w:rsid w:val="00B23F29"/>
    <w:rsid w:val="00B23F5A"/>
    <w:rsid w:val="00B24214"/>
    <w:rsid w:val="00B2423C"/>
    <w:rsid w:val="00B242AA"/>
    <w:rsid w:val="00B242C3"/>
    <w:rsid w:val="00B242CB"/>
    <w:rsid w:val="00B242E2"/>
    <w:rsid w:val="00B242E6"/>
    <w:rsid w:val="00B24316"/>
    <w:rsid w:val="00B24367"/>
    <w:rsid w:val="00B24373"/>
    <w:rsid w:val="00B243DB"/>
    <w:rsid w:val="00B24401"/>
    <w:rsid w:val="00B24457"/>
    <w:rsid w:val="00B24469"/>
    <w:rsid w:val="00B244FA"/>
    <w:rsid w:val="00B2457B"/>
    <w:rsid w:val="00B245EC"/>
    <w:rsid w:val="00B247ED"/>
    <w:rsid w:val="00B247FE"/>
    <w:rsid w:val="00B2480E"/>
    <w:rsid w:val="00B2483F"/>
    <w:rsid w:val="00B2487E"/>
    <w:rsid w:val="00B24887"/>
    <w:rsid w:val="00B249D8"/>
    <w:rsid w:val="00B24A30"/>
    <w:rsid w:val="00B24B08"/>
    <w:rsid w:val="00B24B3C"/>
    <w:rsid w:val="00B24BC3"/>
    <w:rsid w:val="00B24C29"/>
    <w:rsid w:val="00B24C44"/>
    <w:rsid w:val="00B24C63"/>
    <w:rsid w:val="00B24CC2"/>
    <w:rsid w:val="00B24D06"/>
    <w:rsid w:val="00B24D22"/>
    <w:rsid w:val="00B24DB3"/>
    <w:rsid w:val="00B24E29"/>
    <w:rsid w:val="00B24E7A"/>
    <w:rsid w:val="00B24F91"/>
    <w:rsid w:val="00B25011"/>
    <w:rsid w:val="00B250E6"/>
    <w:rsid w:val="00B251D5"/>
    <w:rsid w:val="00B2521F"/>
    <w:rsid w:val="00B25232"/>
    <w:rsid w:val="00B25233"/>
    <w:rsid w:val="00B252CE"/>
    <w:rsid w:val="00B25319"/>
    <w:rsid w:val="00B25325"/>
    <w:rsid w:val="00B2532C"/>
    <w:rsid w:val="00B25337"/>
    <w:rsid w:val="00B2534B"/>
    <w:rsid w:val="00B25435"/>
    <w:rsid w:val="00B254B6"/>
    <w:rsid w:val="00B254BA"/>
    <w:rsid w:val="00B254F3"/>
    <w:rsid w:val="00B2551C"/>
    <w:rsid w:val="00B2554A"/>
    <w:rsid w:val="00B25564"/>
    <w:rsid w:val="00B2556A"/>
    <w:rsid w:val="00B2556E"/>
    <w:rsid w:val="00B255AB"/>
    <w:rsid w:val="00B256F3"/>
    <w:rsid w:val="00B2576A"/>
    <w:rsid w:val="00B25793"/>
    <w:rsid w:val="00B2580B"/>
    <w:rsid w:val="00B258DF"/>
    <w:rsid w:val="00B25965"/>
    <w:rsid w:val="00B259E4"/>
    <w:rsid w:val="00B25AF1"/>
    <w:rsid w:val="00B25B99"/>
    <w:rsid w:val="00B25BF9"/>
    <w:rsid w:val="00B25C63"/>
    <w:rsid w:val="00B25E0A"/>
    <w:rsid w:val="00B25E47"/>
    <w:rsid w:val="00B25E59"/>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01"/>
    <w:rsid w:val="00B2672D"/>
    <w:rsid w:val="00B268BA"/>
    <w:rsid w:val="00B268EE"/>
    <w:rsid w:val="00B269AC"/>
    <w:rsid w:val="00B26A94"/>
    <w:rsid w:val="00B26AAB"/>
    <w:rsid w:val="00B26B97"/>
    <w:rsid w:val="00B26C17"/>
    <w:rsid w:val="00B26DA1"/>
    <w:rsid w:val="00B26EDE"/>
    <w:rsid w:val="00B26F12"/>
    <w:rsid w:val="00B26F44"/>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C2"/>
    <w:rsid w:val="00B274F6"/>
    <w:rsid w:val="00B2759A"/>
    <w:rsid w:val="00B27671"/>
    <w:rsid w:val="00B27672"/>
    <w:rsid w:val="00B27682"/>
    <w:rsid w:val="00B276DC"/>
    <w:rsid w:val="00B27720"/>
    <w:rsid w:val="00B27723"/>
    <w:rsid w:val="00B27727"/>
    <w:rsid w:val="00B277EE"/>
    <w:rsid w:val="00B27903"/>
    <w:rsid w:val="00B27946"/>
    <w:rsid w:val="00B27956"/>
    <w:rsid w:val="00B27A3F"/>
    <w:rsid w:val="00B27AE1"/>
    <w:rsid w:val="00B27AF3"/>
    <w:rsid w:val="00B27AFB"/>
    <w:rsid w:val="00B27B4B"/>
    <w:rsid w:val="00B27B5D"/>
    <w:rsid w:val="00B27BFA"/>
    <w:rsid w:val="00B27C3F"/>
    <w:rsid w:val="00B27CA2"/>
    <w:rsid w:val="00B27CB1"/>
    <w:rsid w:val="00B27E67"/>
    <w:rsid w:val="00B27EDE"/>
    <w:rsid w:val="00B27EFD"/>
    <w:rsid w:val="00B27F44"/>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0F6C"/>
    <w:rsid w:val="00B3102B"/>
    <w:rsid w:val="00B3104C"/>
    <w:rsid w:val="00B3107C"/>
    <w:rsid w:val="00B31090"/>
    <w:rsid w:val="00B310B2"/>
    <w:rsid w:val="00B310E5"/>
    <w:rsid w:val="00B3128B"/>
    <w:rsid w:val="00B313D6"/>
    <w:rsid w:val="00B31447"/>
    <w:rsid w:val="00B3147A"/>
    <w:rsid w:val="00B3147F"/>
    <w:rsid w:val="00B31500"/>
    <w:rsid w:val="00B3154E"/>
    <w:rsid w:val="00B31566"/>
    <w:rsid w:val="00B31569"/>
    <w:rsid w:val="00B3157F"/>
    <w:rsid w:val="00B315B3"/>
    <w:rsid w:val="00B31616"/>
    <w:rsid w:val="00B316D5"/>
    <w:rsid w:val="00B316EB"/>
    <w:rsid w:val="00B3179E"/>
    <w:rsid w:val="00B31843"/>
    <w:rsid w:val="00B3189E"/>
    <w:rsid w:val="00B318B7"/>
    <w:rsid w:val="00B31A30"/>
    <w:rsid w:val="00B31AF6"/>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4F7"/>
    <w:rsid w:val="00B3253E"/>
    <w:rsid w:val="00B32591"/>
    <w:rsid w:val="00B325D4"/>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3D"/>
    <w:rsid w:val="00B33A67"/>
    <w:rsid w:val="00B33A6C"/>
    <w:rsid w:val="00B33AB7"/>
    <w:rsid w:val="00B33C59"/>
    <w:rsid w:val="00B33D35"/>
    <w:rsid w:val="00B33D64"/>
    <w:rsid w:val="00B33DDA"/>
    <w:rsid w:val="00B33E19"/>
    <w:rsid w:val="00B33EEE"/>
    <w:rsid w:val="00B33F3E"/>
    <w:rsid w:val="00B33F65"/>
    <w:rsid w:val="00B33F76"/>
    <w:rsid w:val="00B33FBF"/>
    <w:rsid w:val="00B34058"/>
    <w:rsid w:val="00B340F8"/>
    <w:rsid w:val="00B3416E"/>
    <w:rsid w:val="00B34194"/>
    <w:rsid w:val="00B342EA"/>
    <w:rsid w:val="00B343D3"/>
    <w:rsid w:val="00B3442D"/>
    <w:rsid w:val="00B3447D"/>
    <w:rsid w:val="00B344D9"/>
    <w:rsid w:val="00B34500"/>
    <w:rsid w:val="00B34540"/>
    <w:rsid w:val="00B3458B"/>
    <w:rsid w:val="00B345C4"/>
    <w:rsid w:val="00B345FB"/>
    <w:rsid w:val="00B3465C"/>
    <w:rsid w:val="00B34667"/>
    <w:rsid w:val="00B346F2"/>
    <w:rsid w:val="00B34776"/>
    <w:rsid w:val="00B34848"/>
    <w:rsid w:val="00B34888"/>
    <w:rsid w:val="00B348B4"/>
    <w:rsid w:val="00B348B9"/>
    <w:rsid w:val="00B348BA"/>
    <w:rsid w:val="00B3498D"/>
    <w:rsid w:val="00B349D1"/>
    <w:rsid w:val="00B34A3B"/>
    <w:rsid w:val="00B34A3D"/>
    <w:rsid w:val="00B34A79"/>
    <w:rsid w:val="00B34AC6"/>
    <w:rsid w:val="00B34B4C"/>
    <w:rsid w:val="00B34BEE"/>
    <w:rsid w:val="00B34CCE"/>
    <w:rsid w:val="00B34D1C"/>
    <w:rsid w:val="00B34D37"/>
    <w:rsid w:val="00B34D5B"/>
    <w:rsid w:val="00B34E08"/>
    <w:rsid w:val="00B34E59"/>
    <w:rsid w:val="00B34EF8"/>
    <w:rsid w:val="00B34EFB"/>
    <w:rsid w:val="00B34F24"/>
    <w:rsid w:val="00B34FC2"/>
    <w:rsid w:val="00B35028"/>
    <w:rsid w:val="00B350BA"/>
    <w:rsid w:val="00B350EB"/>
    <w:rsid w:val="00B35278"/>
    <w:rsid w:val="00B35312"/>
    <w:rsid w:val="00B35318"/>
    <w:rsid w:val="00B35359"/>
    <w:rsid w:val="00B35373"/>
    <w:rsid w:val="00B35379"/>
    <w:rsid w:val="00B3537B"/>
    <w:rsid w:val="00B3538B"/>
    <w:rsid w:val="00B35443"/>
    <w:rsid w:val="00B35475"/>
    <w:rsid w:val="00B3580D"/>
    <w:rsid w:val="00B35829"/>
    <w:rsid w:val="00B35880"/>
    <w:rsid w:val="00B358A9"/>
    <w:rsid w:val="00B358F3"/>
    <w:rsid w:val="00B3591C"/>
    <w:rsid w:val="00B35954"/>
    <w:rsid w:val="00B3599A"/>
    <w:rsid w:val="00B35A1F"/>
    <w:rsid w:val="00B35A65"/>
    <w:rsid w:val="00B35AC0"/>
    <w:rsid w:val="00B35B77"/>
    <w:rsid w:val="00B35B98"/>
    <w:rsid w:val="00B35C92"/>
    <w:rsid w:val="00B35D1D"/>
    <w:rsid w:val="00B35D3D"/>
    <w:rsid w:val="00B35DD1"/>
    <w:rsid w:val="00B35DF7"/>
    <w:rsid w:val="00B35E49"/>
    <w:rsid w:val="00B35F9B"/>
    <w:rsid w:val="00B36053"/>
    <w:rsid w:val="00B36062"/>
    <w:rsid w:val="00B36092"/>
    <w:rsid w:val="00B360C7"/>
    <w:rsid w:val="00B360F7"/>
    <w:rsid w:val="00B361D1"/>
    <w:rsid w:val="00B361F7"/>
    <w:rsid w:val="00B36339"/>
    <w:rsid w:val="00B363C2"/>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10"/>
    <w:rsid w:val="00B36CE3"/>
    <w:rsid w:val="00B36D45"/>
    <w:rsid w:val="00B36D98"/>
    <w:rsid w:val="00B36DE6"/>
    <w:rsid w:val="00B36E33"/>
    <w:rsid w:val="00B36F6D"/>
    <w:rsid w:val="00B36F8C"/>
    <w:rsid w:val="00B36FEB"/>
    <w:rsid w:val="00B370CF"/>
    <w:rsid w:val="00B37115"/>
    <w:rsid w:val="00B37149"/>
    <w:rsid w:val="00B3717C"/>
    <w:rsid w:val="00B3718B"/>
    <w:rsid w:val="00B371FB"/>
    <w:rsid w:val="00B37207"/>
    <w:rsid w:val="00B3722A"/>
    <w:rsid w:val="00B37256"/>
    <w:rsid w:val="00B37280"/>
    <w:rsid w:val="00B372DF"/>
    <w:rsid w:val="00B3730C"/>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91C"/>
    <w:rsid w:val="00B37A59"/>
    <w:rsid w:val="00B37C1E"/>
    <w:rsid w:val="00B37C48"/>
    <w:rsid w:val="00B37C59"/>
    <w:rsid w:val="00B37C9C"/>
    <w:rsid w:val="00B37CF1"/>
    <w:rsid w:val="00B37D17"/>
    <w:rsid w:val="00B37D39"/>
    <w:rsid w:val="00B37D9C"/>
    <w:rsid w:val="00B37E05"/>
    <w:rsid w:val="00B37EA7"/>
    <w:rsid w:val="00B37FB6"/>
    <w:rsid w:val="00B40039"/>
    <w:rsid w:val="00B40055"/>
    <w:rsid w:val="00B400AC"/>
    <w:rsid w:val="00B400BC"/>
    <w:rsid w:val="00B4013F"/>
    <w:rsid w:val="00B4017C"/>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8C7"/>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08"/>
    <w:rsid w:val="00B41021"/>
    <w:rsid w:val="00B41106"/>
    <w:rsid w:val="00B41166"/>
    <w:rsid w:val="00B41243"/>
    <w:rsid w:val="00B41278"/>
    <w:rsid w:val="00B4128B"/>
    <w:rsid w:val="00B412D5"/>
    <w:rsid w:val="00B4131D"/>
    <w:rsid w:val="00B413A5"/>
    <w:rsid w:val="00B413D2"/>
    <w:rsid w:val="00B413E5"/>
    <w:rsid w:val="00B413E7"/>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1D"/>
    <w:rsid w:val="00B42824"/>
    <w:rsid w:val="00B428DE"/>
    <w:rsid w:val="00B4294F"/>
    <w:rsid w:val="00B429B8"/>
    <w:rsid w:val="00B429E1"/>
    <w:rsid w:val="00B429FE"/>
    <w:rsid w:val="00B42A18"/>
    <w:rsid w:val="00B42A48"/>
    <w:rsid w:val="00B42AE6"/>
    <w:rsid w:val="00B42B66"/>
    <w:rsid w:val="00B42B8C"/>
    <w:rsid w:val="00B42CDC"/>
    <w:rsid w:val="00B42D8E"/>
    <w:rsid w:val="00B42E0A"/>
    <w:rsid w:val="00B42E13"/>
    <w:rsid w:val="00B42E20"/>
    <w:rsid w:val="00B42F00"/>
    <w:rsid w:val="00B42F54"/>
    <w:rsid w:val="00B4301D"/>
    <w:rsid w:val="00B4304A"/>
    <w:rsid w:val="00B430E7"/>
    <w:rsid w:val="00B43149"/>
    <w:rsid w:val="00B431D5"/>
    <w:rsid w:val="00B431DC"/>
    <w:rsid w:val="00B4325C"/>
    <w:rsid w:val="00B43296"/>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EA"/>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ACD"/>
    <w:rsid w:val="00B43B39"/>
    <w:rsid w:val="00B43B9D"/>
    <w:rsid w:val="00B43BB0"/>
    <w:rsid w:val="00B43BD7"/>
    <w:rsid w:val="00B43C2C"/>
    <w:rsid w:val="00B43D07"/>
    <w:rsid w:val="00B43D10"/>
    <w:rsid w:val="00B43D92"/>
    <w:rsid w:val="00B43D9A"/>
    <w:rsid w:val="00B43ECD"/>
    <w:rsid w:val="00B43EDC"/>
    <w:rsid w:val="00B43EE0"/>
    <w:rsid w:val="00B43F0E"/>
    <w:rsid w:val="00B44102"/>
    <w:rsid w:val="00B44105"/>
    <w:rsid w:val="00B441D7"/>
    <w:rsid w:val="00B44245"/>
    <w:rsid w:val="00B44328"/>
    <w:rsid w:val="00B44354"/>
    <w:rsid w:val="00B4441F"/>
    <w:rsid w:val="00B4442B"/>
    <w:rsid w:val="00B44481"/>
    <w:rsid w:val="00B444AA"/>
    <w:rsid w:val="00B4456D"/>
    <w:rsid w:val="00B4464A"/>
    <w:rsid w:val="00B4465E"/>
    <w:rsid w:val="00B446A6"/>
    <w:rsid w:val="00B447E7"/>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0C"/>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195"/>
    <w:rsid w:val="00B4520F"/>
    <w:rsid w:val="00B45287"/>
    <w:rsid w:val="00B4528A"/>
    <w:rsid w:val="00B4544D"/>
    <w:rsid w:val="00B455B1"/>
    <w:rsid w:val="00B45635"/>
    <w:rsid w:val="00B45669"/>
    <w:rsid w:val="00B456BB"/>
    <w:rsid w:val="00B456D3"/>
    <w:rsid w:val="00B45803"/>
    <w:rsid w:val="00B45899"/>
    <w:rsid w:val="00B458A0"/>
    <w:rsid w:val="00B458FE"/>
    <w:rsid w:val="00B45985"/>
    <w:rsid w:val="00B4598D"/>
    <w:rsid w:val="00B45998"/>
    <w:rsid w:val="00B459B5"/>
    <w:rsid w:val="00B459D0"/>
    <w:rsid w:val="00B45A09"/>
    <w:rsid w:val="00B45AC8"/>
    <w:rsid w:val="00B45B4E"/>
    <w:rsid w:val="00B45B58"/>
    <w:rsid w:val="00B45C03"/>
    <w:rsid w:val="00B45C8B"/>
    <w:rsid w:val="00B45CD3"/>
    <w:rsid w:val="00B45CEF"/>
    <w:rsid w:val="00B45D5A"/>
    <w:rsid w:val="00B45DE0"/>
    <w:rsid w:val="00B45E1C"/>
    <w:rsid w:val="00B45E8F"/>
    <w:rsid w:val="00B45EE8"/>
    <w:rsid w:val="00B45FD4"/>
    <w:rsid w:val="00B45FF6"/>
    <w:rsid w:val="00B4605E"/>
    <w:rsid w:val="00B46081"/>
    <w:rsid w:val="00B460C0"/>
    <w:rsid w:val="00B46106"/>
    <w:rsid w:val="00B46231"/>
    <w:rsid w:val="00B462D7"/>
    <w:rsid w:val="00B46317"/>
    <w:rsid w:val="00B46335"/>
    <w:rsid w:val="00B4635C"/>
    <w:rsid w:val="00B463BE"/>
    <w:rsid w:val="00B463CA"/>
    <w:rsid w:val="00B46509"/>
    <w:rsid w:val="00B466BC"/>
    <w:rsid w:val="00B46705"/>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6FF3"/>
    <w:rsid w:val="00B47000"/>
    <w:rsid w:val="00B4707C"/>
    <w:rsid w:val="00B47141"/>
    <w:rsid w:val="00B471B0"/>
    <w:rsid w:val="00B471FE"/>
    <w:rsid w:val="00B4721C"/>
    <w:rsid w:val="00B47287"/>
    <w:rsid w:val="00B47290"/>
    <w:rsid w:val="00B472A6"/>
    <w:rsid w:val="00B47338"/>
    <w:rsid w:val="00B4734E"/>
    <w:rsid w:val="00B47386"/>
    <w:rsid w:val="00B474CE"/>
    <w:rsid w:val="00B475BF"/>
    <w:rsid w:val="00B475C4"/>
    <w:rsid w:val="00B47600"/>
    <w:rsid w:val="00B47723"/>
    <w:rsid w:val="00B47740"/>
    <w:rsid w:val="00B477AE"/>
    <w:rsid w:val="00B4787F"/>
    <w:rsid w:val="00B478FE"/>
    <w:rsid w:val="00B47950"/>
    <w:rsid w:val="00B47964"/>
    <w:rsid w:val="00B47973"/>
    <w:rsid w:val="00B479E3"/>
    <w:rsid w:val="00B479F7"/>
    <w:rsid w:val="00B47A54"/>
    <w:rsid w:val="00B47ABC"/>
    <w:rsid w:val="00B47AC9"/>
    <w:rsid w:val="00B47B85"/>
    <w:rsid w:val="00B47DB2"/>
    <w:rsid w:val="00B47DFF"/>
    <w:rsid w:val="00B47E3E"/>
    <w:rsid w:val="00B47E46"/>
    <w:rsid w:val="00B47E9E"/>
    <w:rsid w:val="00B47EA3"/>
    <w:rsid w:val="00B47EE0"/>
    <w:rsid w:val="00B47F89"/>
    <w:rsid w:val="00B5002C"/>
    <w:rsid w:val="00B500AC"/>
    <w:rsid w:val="00B5027F"/>
    <w:rsid w:val="00B50300"/>
    <w:rsid w:val="00B50329"/>
    <w:rsid w:val="00B504FD"/>
    <w:rsid w:val="00B5054C"/>
    <w:rsid w:val="00B5059B"/>
    <w:rsid w:val="00B505CE"/>
    <w:rsid w:val="00B505D0"/>
    <w:rsid w:val="00B50606"/>
    <w:rsid w:val="00B5065D"/>
    <w:rsid w:val="00B5066F"/>
    <w:rsid w:val="00B506A5"/>
    <w:rsid w:val="00B50747"/>
    <w:rsid w:val="00B50753"/>
    <w:rsid w:val="00B508C0"/>
    <w:rsid w:val="00B508EF"/>
    <w:rsid w:val="00B509C5"/>
    <w:rsid w:val="00B50A1D"/>
    <w:rsid w:val="00B50A7D"/>
    <w:rsid w:val="00B50AFE"/>
    <w:rsid w:val="00B50C3F"/>
    <w:rsid w:val="00B50C96"/>
    <w:rsid w:val="00B50CCF"/>
    <w:rsid w:val="00B50CD4"/>
    <w:rsid w:val="00B50CF0"/>
    <w:rsid w:val="00B50D7B"/>
    <w:rsid w:val="00B50DD3"/>
    <w:rsid w:val="00B50E1B"/>
    <w:rsid w:val="00B50E6F"/>
    <w:rsid w:val="00B50E79"/>
    <w:rsid w:val="00B50EA6"/>
    <w:rsid w:val="00B50EDD"/>
    <w:rsid w:val="00B50F59"/>
    <w:rsid w:val="00B51063"/>
    <w:rsid w:val="00B5110E"/>
    <w:rsid w:val="00B511B6"/>
    <w:rsid w:val="00B5139D"/>
    <w:rsid w:val="00B513A8"/>
    <w:rsid w:val="00B51426"/>
    <w:rsid w:val="00B5152A"/>
    <w:rsid w:val="00B51558"/>
    <w:rsid w:val="00B51578"/>
    <w:rsid w:val="00B515CC"/>
    <w:rsid w:val="00B515FF"/>
    <w:rsid w:val="00B5164F"/>
    <w:rsid w:val="00B51652"/>
    <w:rsid w:val="00B51691"/>
    <w:rsid w:val="00B517BF"/>
    <w:rsid w:val="00B51833"/>
    <w:rsid w:val="00B5185A"/>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73"/>
    <w:rsid w:val="00B5258B"/>
    <w:rsid w:val="00B52615"/>
    <w:rsid w:val="00B5264F"/>
    <w:rsid w:val="00B526C3"/>
    <w:rsid w:val="00B527A9"/>
    <w:rsid w:val="00B52808"/>
    <w:rsid w:val="00B52874"/>
    <w:rsid w:val="00B52961"/>
    <w:rsid w:val="00B52997"/>
    <w:rsid w:val="00B52A53"/>
    <w:rsid w:val="00B52AD8"/>
    <w:rsid w:val="00B52D21"/>
    <w:rsid w:val="00B52DC9"/>
    <w:rsid w:val="00B52E50"/>
    <w:rsid w:val="00B52E5A"/>
    <w:rsid w:val="00B52E82"/>
    <w:rsid w:val="00B52EBB"/>
    <w:rsid w:val="00B52ED8"/>
    <w:rsid w:val="00B52EF1"/>
    <w:rsid w:val="00B52F75"/>
    <w:rsid w:val="00B52F9A"/>
    <w:rsid w:val="00B52FD9"/>
    <w:rsid w:val="00B53040"/>
    <w:rsid w:val="00B53069"/>
    <w:rsid w:val="00B53085"/>
    <w:rsid w:val="00B530D5"/>
    <w:rsid w:val="00B53102"/>
    <w:rsid w:val="00B53113"/>
    <w:rsid w:val="00B53162"/>
    <w:rsid w:val="00B5322A"/>
    <w:rsid w:val="00B53236"/>
    <w:rsid w:val="00B53277"/>
    <w:rsid w:val="00B532E3"/>
    <w:rsid w:val="00B53312"/>
    <w:rsid w:val="00B53322"/>
    <w:rsid w:val="00B5332A"/>
    <w:rsid w:val="00B53334"/>
    <w:rsid w:val="00B53336"/>
    <w:rsid w:val="00B533A6"/>
    <w:rsid w:val="00B533C7"/>
    <w:rsid w:val="00B533D6"/>
    <w:rsid w:val="00B534BA"/>
    <w:rsid w:val="00B53515"/>
    <w:rsid w:val="00B53534"/>
    <w:rsid w:val="00B5353A"/>
    <w:rsid w:val="00B5354C"/>
    <w:rsid w:val="00B535A0"/>
    <w:rsid w:val="00B535B6"/>
    <w:rsid w:val="00B536B1"/>
    <w:rsid w:val="00B536E3"/>
    <w:rsid w:val="00B53706"/>
    <w:rsid w:val="00B53739"/>
    <w:rsid w:val="00B53754"/>
    <w:rsid w:val="00B5383A"/>
    <w:rsid w:val="00B53840"/>
    <w:rsid w:val="00B53841"/>
    <w:rsid w:val="00B5384C"/>
    <w:rsid w:val="00B53857"/>
    <w:rsid w:val="00B538DD"/>
    <w:rsid w:val="00B5396C"/>
    <w:rsid w:val="00B539B9"/>
    <w:rsid w:val="00B539BE"/>
    <w:rsid w:val="00B539CC"/>
    <w:rsid w:val="00B53A05"/>
    <w:rsid w:val="00B53B76"/>
    <w:rsid w:val="00B53C9C"/>
    <w:rsid w:val="00B53D32"/>
    <w:rsid w:val="00B53DCF"/>
    <w:rsid w:val="00B53E6B"/>
    <w:rsid w:val="00B53E88"/>
    <w:rsid w:val="00B53ECD"/>
    <w:rsid w:val="00B53F22"/>
    <w:rsid w:val="00B53F55"/>
    <w:rsid w:val="00B53F5E"/>
    <w:rsid w:val="00B540A3"/>
    <w:rsid w:val="00B541E8"/>
    <w:rsid w:val="00B54201"/>
    <w:rsid w:val="00B543B4"/>
    <w:rsid w:val="00B543BB"/>
    <w:rsid w:val="00B5463C"/>
    <w:rsid w:val="00B54641"/>
    <w:rsid w:val="00B5465B"/>
    <w:rsid w:val="00B54698"/>
    <w:rsid w:val="00B5472C"/>
    <w:rsid w:val="00B547B8"/>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861"/>
    <w:rsid w:val="00B55908"/>
    <w:rsid w:val="00B5591E"/>
    <w:rsid w:val="00B55A69"/>
    <w:rsid w:val="00B55BDC"/>
    <w:rsid w:val="00B55BFA"/>
    <w:rsid w:val="00B55C52"/>
    <w:rsid w:val="00B55CBA"/>
    <w:rsid w:val="00B55D40"/>
    <w:rsid w:val="00B55D70"/>
    <w:rsid w:val="00B55E56"/>
    <w:rsid w:val="00B56079"/>
    <w:rsid w:val="00B56096"/>
    <w:rsid w:val="00B560AF"/>
    <w:rsid w:val="00B560F9"/>
    <w:rsid w:val="00B5617D"/>
    <w:rsid w:val="00B561E1"/>
    <w:rsid w:val="00B562AE"/>
    <w:rsid w:val="00B5633A"/>
    <w:rsid w:val="00B56378"/>
    <w:rsid w:val="00B563AB"/>
    <w:rsid w:val="00B5643E"/>
    <w:rsid w:val="00B56461"/>
    <w:rsid w:val="00B5649A"/>
    <w:rsid w:val="00B56628"/>
    <w:rsid w:val="00B566DA"/>
    <w:rsid w:val="00B5670E"/>
    <w:rsid w:val="00B5675E"/>
    <w:rsid w:val="00B56883"/>
    <w:rsid w:val="00B56920"/>
    <w:rsid w:val="00B56930"/>
    <w:rsid w:val="00B56A2A"/>
    <w:rsid w:val="00B56A6A"/>
    <w:rsid w:val="00B56AD5"/>
    <w:rsid w:val="00B56ADB"/>
    <w:rsid w:val="00B56B18"/>
    <w:rsid w:val="00B56B52"/>
    <w:rsid w:val="00B56B81"/>
    <w:rsid w:val="00B56BA5"/>
    <w:rsid w:val="00B56CF1"/>
    <w:rsid w:val="00B56E24"/>
    <w:rsid w:val="00B56E98"/>
    <w:rsid w:val="00B56EA1"/>
    <w:rsid w:val="00B56EBC"/>
    <w:rsid w:val="00B57008"/>
    <w:rsid w:val="00B5700C"/>
    <w:rsid w:val="00B57028"/>
    <w:rsid w:val="00B57263"/>
    <w:rsid w:val="00B572E2"/>
    <w:rsid w:val="00B572E6"/>
    <w:rsid w:val="00B5730B"/>
    <w:rsid w:val="00B573A3"/>
    <w:rsid w:val="00B573C7"/>
    <w:rsid w:val="00B573E7"/>
    <w:rsid w:val="00B57441"/>
    <w:rsid w:val="00B57587"/>
    <w:rsid w:val="00B575EA"/>
    <w:rsid w:val="00B575F3"/>
    <w:rsid w:val="00B57605"/>
    <w:rsid w:val="00B576A9"/>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3A"/>
    <w:rsid w:val="00B6125D"/>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A5A"/>
    <w:rsid w:val="00B61B9A"/>
    <w:rsid w:val="00B61C24"/>
    <w:rsid w:val="00B61E5F"/>
    <w:rsid w:val="00B61E6E"/>
    <w:rsid w:val="00B61E94"/>
    <w:rsid w:val="00B61ECE"/>
    <w:rsid w:val="00B61EDC"/>
    <w:rsid w:val="00B61EF7"/>
    <w:rsid w:val="00B61F1D"/>
    <w:rsid w:val="00B61F58"/>
    <w:rsid w:val="00B620CD"/>
    <w:rsid w:val="00B62102"/>
    <w:rsid w:val="00B62265"/>
    <w:rsid w:val="00B62266"/>
    <w:rsid w:val="00B6226D"/>
    <w:rsid w:val="00B62296"/>
    <w:rsid w:val="00B622DA"/>
    <w:rsid w:val="00B62301"/>
    <w:rsid w:val="00B62345"/>
    <w:rsid w:val="00B6237F"/>
    <w:rsid w:val="00B623AF"/>
    <w:rsid w:val="00B623EE"/>
    <w:rsid w:val="00B62422"/>
    <w:rsid w:val="00B62474"/>
    <w:rsid w:val="00B624F5"/>
    <w:rsid w:val="00B6250A"/>
    <w:rsid w:val="00B62520"/>
    <w:rsid w:val="00B62541"/>
    <w:rsid w:val="00B625A4"/>
    <w:rsid w:val="00B625A6"/>
    <w:rsid w:val="00B62648"/>
    <w:rsid w:val="00B62658"/>
    <w:rsid w:val="00B626AA"/>
    <w:rsid w:val="00B62705"/>
    <w:rsid w:val="00B6273B"/>
    <w:rsid w:val="00B6281A"/>
    <w:rsid w:val="00B62841"/>
    <w:rsid w:val="00B6285A"/>
    <w:rsid w:val="00B62901"/>
    <w:rsid w:val="00B6296B"/>
    <w:rsid w:val="00B62990"/>
    <w:rsid w:val="00B629F8"/>
    <w:rsid w:val="00B62A27"/>
    <w:rsid w:val="00B62B9A"/>
    <w:rsid w:val="00B62C0D"/>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184"/>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983"/>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6A"/>
    <w:rsid w:val="00B64077"/>
    <w:rsid w:val="00B640B6"/>
    <w:rsid w:val="00B64166"/>
    <w:rsid w:val="00B64198"/>
    <w:rsid w:val="00B64245"/>
    <w:rsid w:val="00B64269"/>
    <w:rsid w:val="00B642EF"/>
    <w:rsid w:val="00B64364"/>
    <w:rsid w:val="00B6437B"/>
    <w:rsid w:val="00B643E4"/>
    <w:rsid w:val="00B643FA"/>
    <w:rsid w:val="00B64425"/>
    <w:rsid w:val="00B64475"/>
    <w:rsid w:val="00B64489"/>
    <w:rsid w:val="00B644DE"/>
    <w:rsid w:val="00B64533"/>
    <w:rsid w:val="00B6453D"/>
    <w:rsid w:val="00B64638"/>
    <w:rsid w:val="00B646A5"/>
    <w:rsid w:val="00B646FE"/>
    <w:rsid w:val="00B64758"/>
    <w:rsid w:val="00B647C7"/>
    <w:rsid w:val="00B648BC"/>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4FD5"/>
    <w:rsid w:val="00B650A3"/>
    <w:rsid w:val="00B650F6"/>
    <w:rsid w:val="00B651CA"/>
    <w:rsid w:val="00B652F8"/>
    <w:rsid w:val="00B652FF"/>
    <w:rsid w:val="00B6537E"/>
    <w:rsid w:val="00B653EE"/>
    <w:rsid w:val="00B65471"/>
    <w:rsid w:val="00B65487"/>
    <w:rsid w:val="00B65674"/>
    <w:rsid w:val="00B65676"/>
    <w:rsid w:val="00B6574F"/>
    <w:rsid w:val="00B6578B"/>
    <w:rsid w:val="00B658B0"/>
    <w:rsid w:val="00B658FF"/>
    <w:rsid w:val="00B6591E"/>
    <w:rsid w:val="00B65931"/>
    <w:rsid w:val="00B6596F"/>
    <w:rsid w:val="00B6599F"/>
    <w:rsid w:val="00B659AB"/>
    <w:rsid w:val="00B659D7"/>
    <w:rsid w:val="00B65A3B"/>
    <w:rsid w:val="00B65B5F"/>
    <w:rsid w:val="00B65BC4"/>
    <w:rsid w:val="00B65C2B"/>
    <w:rsid w:val="00B65C8E"/>
    <w:rsid w:val="00B65CE2"/>
    <w:rsid w:val="00B65CF1"/>
    <w:rsid w:val="00B65D0A"/>
    <w:rsid w:val="00B65D1E"/>
    <w:rsid w:val="00B65D24"/>
    <w:rsid w:val="00B65DA8"/>
    <w:rsid w:val="00B65E3B"/>
    <w:rsid w:val="00B65E41"/>
    <w:rsid w:val="00B65E5A"/>
    <w:rsid w:val="00B66056"/>
    <w:rsid w:val="00B6605D"/>
    <w:rsid w:val="00B66098"/>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7B1"/>
    <w:rsid w:val="00B66828"/>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7B"/>
    <w:rsid w:val="00B670AF"/>
    <w:rsid w:val="00B670E5"/>
    <w:rsid w:val="00B67184"/>
    <w:rsid w:val="00B671D2"/>
    <w:rsid w:val="00B671F3"/>
    <w:rsid w:val="00B672AA"/>
    <w:rsid w:val="00B672DD"/>
    <w:rsid w:val="00B6739B"/>
    <w:rsid w:val="00B67403"/>
    <w:rsid w:val="00B674DA"/>
    <w:rsid w:val="00B67554"/>
    <w:rsid w:val="00B676AE"/>
    <w:rsid w:val="00B676C6"/>
    <w:rsid w:val="00B6777C"/>
    <w:rsid w:val="00B67926"/>
    <w:rsid w:val="00B67A3D"/>
    <w:rsid w:val="00B67B40"/>
    <w:rsid w:val="00B67B50"/>
    <w:rsid w:val="00B67BC7"/>
    <w:rsid w:val="00B67E2D"/>
    <w:rsid w:val="00B67E85"/>
    <w:rsid w:val="00B67F28"/>
    <w:rsid w:val="00B67F8B"/>
    <w:rsid w:val="00B67FA4"/>
    <w:rsid w:val="00B70008"/>
    <w:rsid w:val="00B70031"/>
    <w:rsid w:val="00B70137"/>
    <w:rsid w:val="00B7016C"/>
    <w:rsid w:val="00B701C2"/>
    <w:rsid w:val="00B7025A"/>
    <w:rsid w:val="00B70285"/>
    <w:rsid w:val="00B70288"/>
    <w:rsid w:val="00B702AC"/>
    <w:rsid w:val="00B702C4"/>
    <w:rsid w:val="00B702FF"/>
    <w:rsid w:val="00B70367"/>
    <w:rsid w:val="00B703B8"/>
    <w:rsid w:val="00B70403"/>
    <w:rsid w:val="00B7040A"/>
    <w:rsid w:val="00B70452"/>
    <w:rsid w:val="00B7048D"/>
    <w:rsid w:val="00B70563"/>
    <w:rsid w:val="00B70589"/>
    <w:rsid w:val="00B70597"/>
    <w:rsid w:val="00B7059D"/>
    <w:rsid w:val="00B705D1"/>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9C"/>
    <w:rsid w:val="00B713B5"/>
    <w:rsid w:val="00B713C6"/>
    <w:rsid w:val="00B714D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06"/>
    <w:rsid w:val="00B72216"/>
    <w:rsid w:val="00B722B6"/>
    <w:rsid w:val="00B72363"/>
    <w:rsid w:val="00B723FE"/>
    <w:rsid w:val="00B72463"/>
    <w:rsid w:val="00B72568"/>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9E"/>
    <w:rsid w:val="00B72CBA"/>
    <w:rsid w:val="00B72CC6"/>
    <w:rsid w:val="00B72DC8"/>
    <w:rsid w:val="00B72E4A"/>
    <w:rsid w:val="00B72EC8"/>
    <w:rsid w:val="00B72ECD"/>
    <w:rsid w:val="00B72EEC"/>
    <w:rsid w:val="00B72F1A"/>
    <w:rsid w:val="00B72F8D"/>
    <w:rsid w:val="00B72FDA"/>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ACC"/>
    <w:rsid w:val="00B73BA1"/>
    <w:rsid w:val="00B73C77"/>
    <w:rsid w:val="00B73C86"/>
    <w:rsid w:val="00B73CE7"/>
    <w:rsid w:val="00B73E12"/>
    <w:rsid w:val="00B73E40"/>
    <w:rsid w:val="00B73E87"/>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5A"/>
    <w:rsid w:val="00B7458C"/>
    <w:rsid w:val="00B74660"/>
    <w:rsid w:val="00B7466A"/>
    <w:rsid w:val="00B74777"/>
    <w:rsid w:val="00B74797"/>
    <w:rsid w:val="00B747A8"/>
    <w:rsid w:val="00B7480C"/>
    <w:rsid w:val="00B74811"/>
    <w:rsid w:val="00B74880"/>
    <w:rsid w:val="00B74925"/>
    <w:rsid w:val="00B7492D"/>
    <w:rsid w:val="00B74969"/>
    <w:rsid w:val="00B74A37"/>
    <w:rsid w:val="00B74A40"/>
    <w:rsid w:val="00B74B57"/>
    <w:rsid w:val="00B74BB1"/>
    <w:rsid w:val="00B74BCD"/>
    <w:rsid w:val="00B74CA9"/>
    <w:rsid w:val="00B74E55"/>
    <w:rsid w:val="00B74FA0"/>
    <w:rsid w:val="00B75044"/>
    <w:rsid w:val="00B75052"/>
    <w:rsid w:val="00B750B6"/>
    <w:rsid w:val="00B75112"/>
    <w:rsid w:val="00B75132"/>
    <w:rsid w:val="00B7513A"/>
    <w:rsid w:val="00B7516A"/>
    <w:rsid w:val="00B75195"/>
    <w:rsid w:val="00B751D7"/>
    <w:rsid w:val="00B752A6"/>
    <w:rsid w:val="00B752A9"/>
    <w:rsid w:val="00B752B5"/>
    <w:rsid w:val="00B752E9"/>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C34"/>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80"/>
    <w:rsid w:val="00B767AC"/>
    <w:rsid w:val="00B767F8"/>
    <w:rsid w:val="00B76884"/>
    <w:rsid w:val="00B7690E"/>
    <w:rsid w:val="00B76A81"/>
    <w:rsid w:val="00B76AD5"/>
    <w:rsid w:val="00B76B93"/>
    <w:rsid w:val="00B76BD3"/>
    <w:rsid w:val="00B76C1F"/>
    <w:rsid w:val="00B76C71"/>
    <w:rsid w:val="00B76CBF"/>
    <w:rsid w:val="00B76CE8"/>
    <w:rsid w:val="00B76D27"/>
    <w:rsid w:val="00B76D41"/>
    <w:rsid w:val="00B76D5E"/>
    <w:rsid w:val="00B76DB9"/>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4E"/>
    <w:rsid w:val="00B77784"/>
    <w:rsid w:val="00B777FE"/>
    <w:rsid w:val="00B77811"/>
    <w:rsid w:val="00B77824"/>
    <w:rsid w:val="00B77834"/>
    <w:rsid w:val="00B77888"/>
    <w:rsid w:val="00B778D3"/>
    <w:rsid w:val="00B77A19"/>
    <w:rsid w:val="00B77A38"/>
    <w:rsid w:val="00B77A98"/>
    <w:rsid w:val="00B77B4F"/>
    <w:rsid w:val="00B77B73"/>
    <w:rsid w:val="00B77BDA"/>
    <w:rsid w:val="00B77C99"/>
    <w:rsid w:val="00B77C9A"/>
    <w:rsid w:val="00B77CA6"/>
    <w:rsid w:val="00B77D1A"/>
    <w:rsid w:val="00B77DDE"/>
    <w:rsid w:val="00B77E44"/>
    <w:rsid w:val="00B77E5D"/>
    <w:rsid w:val="00B77E88"/>
    <w:rsid w:val="00B77EB9"/>
    <w:rsid w:val="00B77EBE"/>
    <w:rsid w:val="00B77F10"/>
    <w:rsid w:val="00B77F19"/>
    <w:rsid w:val="00B80051"/>
    <w:rsid w:val="00B80075"/>
    <w:rsid w:val="00B80082"/>
    <w:rsid w:val="00B800D9"/>
    <w:rsid w:val="00B8029A"/>
    <w:rsid w:val="00B8036C"/>
    <w:rsid w:val="00B8037D"/>
    <w:rsid w:val="00B8047A"/>
    <w:rsid w:val="00B804CD"/>
    <w:rsid w:val="00B804CE"/>
    <w:rsid w:val="00B80532"/>
    <w:rsid w:val="00B80567"/>
    <w:rsid w:val="00B8056E"/>
    <w:rsid w:val="00B805F5"/>
    <w:rsid w:val="00B8069E"/>
    <w:rsid w:val="00B806D8"/>
    <w:rsid w:val="00B806DD"/>
    <w:rsid w:val="00B806F8"/>
    <w:rsid w:val="00B80721"/>
    <w:rsid w:val="00B807BB"/>
    <w:rsid w:val="00B807F5"/>
    <w:rsid w:val="00B8080D"/>
    <w:rsid w:val="00B8083F"/>
    <w:rsid w:val="00B8087C"/>
    <w:rsid w:val="00B80918"/>
    <w:rsid w:val="00B80961"/>
    <w:rsid w:val="00B80981"/>
    <w:rsid w:val="00B809CD"/>
    <w:rsid w:val="00B809E9"/>
    <w:rsid w:val="00B80A58"/>
    <w:rsid w:val="00B80A6A"/>
    <w:rsid w:val="00B80ACB"/>
    <w:rsid w:val="00B80B64"/>
    <w:rsid w:val="00B80BB9"/>
    <w:rsid w:val="00B80CC7"/>
    <w:rsid w:val="00B80D6C"/>
    <w:rsid w:val="00B80DC5"/>
    <w:rsid w:val="00B80E30"/>
    <w:rsid w:val="00B80E7C"/>
    <w:rsid w:val="00B80E8B"/>
    <w:rsid w:val="00B80F0C"/>
    <w:rsid w:val="00B80F12"/>
    <w:rsid w:val="00B80F49"/>
    <w:rsid w:val="00B80FDF"/>
    <w:rsid w:val="00B8102C"/>
    <w:rsid w:val="00B8111A"/>
    <w:rsid w:val="00B81169"/>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32"/>
    <w:rsid w:val="00B826A5"/>
    <w:rsid w:val="00B82732"/>
    <w:rsid w:val="00B8279F"/>
    <w:rsid w:val="00B827A5"/>
    <w:rsid w:val="00B827D2"/>
    <w:rsid w:val="00B82877"/>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B8"/>
    <w:rsid w:val="00B833EA"/>
    <w:rsid w:val="00B83408"/>
    <w:rsid w:val="00B83420"/>
    <w:rsid w:val="00B8343C"/>
    <w:rsid w:val="00B8346E"/>
    <w:rsid w:val="00B83520"/>
    <w:rsid w:val="00B8356E"/>
    <w:rsid w:val="00B83588"/>
    <w:rsid w:val="00B83598"/>
    <w:rsid w:val="00B8362D"/>
    <w:rsid w:val="00B8362E"/>
    <w:rsid w:val="00B83656"/>
    <w:rsid w:val="00B83719"/>
    <w:rsid w:val="00B837DD"/>
    <w:rsid w:val="00B83872"/>
    <w:rsid w:val="00B83876"/>
    <w:rsid w:val="00B839A2"/>
    <w:rsid w:val="00B839B0"/>
    <w:rsid w:val="00B839D4"/>
    <w:rsid w:val="00B839DA"/>
    <w:rsid w:val="00B83A69"/>
    <w:rsid w:val="00B83A87"/>
    <w:rsid w:val="00B83B7F"/>
    <w:rsid w:val="00B83C2C"/>
    <w:rsid w:val="00B83CDD"/>
    <w:rsid w:val="00B83CF6"/>
    <w:rsid w:val="00B83F1D"/>
    <w:rsid w:val="00B83F49"/>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17"/>
    <w:rsid w:val="00B8466E"/>
    <w:rsid w:val="00B8478D"/>
    <w:rsid w:val="00B8479A"/>
    <w:rsid w:val="00B8479E"/>
    <w:rsid w:val="00B847C6"/>
    <w:rsid w:val="00B847C9"/>
    <w:rsid w:val="00B84878"/>
    <w:rsid w:val="00B84957"/>
    <w:rsid w:val="00B84A12"/>
    <w:rsid w:val="00B84BA3"/>
    <w:rsid w:val="00B84C38"/>
    <w:rsid w:val="00B84C4D"/>
    <w:rsid w:val="00B84C54"/>
    <w:rsid w:val="00B84C6E"/>
    <w:rsid w:val="00B84E6D"/>
    <w:rsid w:val="00B84E79"/>
    <w:rsid w:val="00B84E9F"/>
    <w:rsid w:val="00B84EAA"/>
    <w:rsid w:val="00B84ED6"/>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2E"/>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3C"/>
    <w:rsid w:val="00B85F43"/>
    <w:rsid w:val="00B85F8D"/>
    <w:rsid w:val="00B85FE0"/>
    <w:rsid w:val="00B85FE2"/>
    <w:rsid w:val="00B860F5"/>
    <w:rsid w:val="00B8613D"/>
    <w:rsid w:val="00B86450"/>
    <w:rsid w:val="00B86491"/>
    <w:rsid w:val="00B864B0"/>
    <w:rsid w:val="00B864C8"/>
    <w:rsid w:val="00B864DF"/>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68"/>
    <w:rsid w:val="00B870E0"/>
    <w:rsid w:val="00B87109"/>
    <w:rsid w:val="00B8715F"/>
    <w:rsid w:val="00B871A7"/>
    <w:rsid w:val="00B871D6"/>
    <w:rsid w:val="00B871F7"/>
    <w:rsid w:val="00B87219"/>
    <w:rsid w:val="00B87281"/>
    <w:rsid w:val="00B87283"/>
    <w:rsid w:val="00B8738C"/>
    <w:rsid w:val="00B873EE"/>
    <w:rsid w:val="00B8746A"/>
    <w:rsid w:val="00B8749F"/>
    <w:rsid w:val="00B874BB"/>
    <w:rsid w:val="00B875AF"/>
    <w:rsid w:val="00B877AE"/>
    <w:rsid w:val="00B877BF"/>
    <w:rsid w:val="00B878B0"/>
    <w:rsid w:val="00B878FC"/>
    <w:rsid w:val="00B87918"/>
    <w:rsid w:val="00B87A27"/>
    <w:rsid w:val="00B87B45"/>
    <w:rsid w:val="00B87B7D"/>
    <w:rsid w:val="00B87BE4"/>
    <w:rsid w:val="00B87BF2"/>
    <w:rsid w:val="00B87C27"/>
    <w:rsid w:val="00B87CC5"/>
    <w:rsid w:val="00B87D0A"/>
    <w:rsid w:val="00B87E7F"/>
    <w:rsid w:val="00B87E88"/>
    <w:rsid w:val="00B87EF3"/>
    <w:rsid w:val="00B90099"/>
    <w:rsid w:val="00B900C1"/>
    <w:rsid w:val="00B900D2"/>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6C"/>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05"/>
    <w:rsid w:val="00B9157C"/>
    <w:rsid w:val="00B915A2"/>
    <w:rsid w:val="00B91654"/>
    <w:rsid w:val="00B91669"/>
    <w:rsid w:val="00B916B2"/>
    <w:rsid w:val="00B917F5"/>
    <w:rsid w:val="00B917F6"/>
    <w:rsid w:val="00B9198C"/>
    <w:rsid w:val="00B91A7D"/>
    <w:rsid w:val="00B91B01"/>
    <w:rsid w:val="00B91B31"/>
    <w:rsid w:val="00B91B5C"/>
    <w:rsid w:val="00B91B61"/>
    <w:rsid w:val="00B91EE0"/>
    <w:rsid w:val="00B91FB0"/>
    <w:rsid w:val="00B9208E"/>
    <w:rsid w:val="00B920DE"/>
    <w:rsid w:val="00B920E3"/>
    <w:rsid w:val="00B92147"/>
    <w:rsid w:val="00B921FB"/>
    <w:rsid w:val="00B922E2"/>
    <w:rsid w:val="00B9236C"/>
    <w:rsid w:val="00B923BF"/>
    <w:rsid w:val="00B9249B"/>
    <w:rsid w:val="00B924BD"/>
    <w:rsid w:val="00B92523"/>
    <w:rsid w:val="00B92557"/>
    <w:rsid w:val="00B9255B"/>
    <w:rsid w:val="00B92655"/>
    <w:rsid w:val="00B92663"/>
    <w:rsid w:val="00B926FC"/>
    <w:rsid w:val="00B927A2"/>
    <w:rsid w:val="00B928A2"/>
    <w:rsid w:val="00B92907"/>
    <w:rsid w:val="00B929B7"/>
    <w:rsid w:val="00B929B8"/>
    <w:rsid w:val="00B92A21"/>
    <w:rsid w:val="00B92A7B"/>
    <w:rsid w:val="00B92AB3"/>
    <w:rsid w:val="00B92B06"/>
    <w:rsid w:val="00B92C19"/>
    <w:rsid w:val="00B92C28"/>
    <w:rsid w:val="00B92CE5"/>
    <w:rsid w:val="00B92D0D"/>
    <w:rsid w:val="00B92E16"/>
    <w:rsid w:val="00B92E26"/>
    <w:rsid w:val="00B92E47"/>
    <w:rsid w:val="00B92ECB"/>
    <w:rsid w:val="00B92FBE"/>
    <w:rsid w:val="00B92FC6"/>
    <w:rsid w:val="00B92FDF"/>
    <w:rsid w:val="00B92FEB"/>
    <w:rsid w:val="00B93109"/>
    <w:rsid w:val="00B932F3"/>
    <w:rsid w:val="00B932F9"/>
    <w:rsid w:val="00B93300"/>
    <w:rsid w:val="00B9333C"/>
    <w:rsid w:val="00B933CB"/>
    <w:rsid w:val="00B934D5"/>
    <w:rsid w:val="00B93519"/>
    <w:rsid w:val="00B935AB"/>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DD6"/>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C9"/>
    <w:rsid w:val="00B959D6"/>
    <w:rsid w:val="00B95A05"/>
    <w:rsid w:val="00B95A67"/>
    <w:rsid w:val="00B95A97"/>
    <w:rsid w:val="00B95B42"/>
    <w:rsid w:val="00B95BD5"/>
    <w:rsid w:val="00B95BEC"/>
    <w:rsid w:val="00B95BFB"/>
    <w:rsid w:val="00B95C0E"/>
    <w:rsid w:val="00B95D38"/>
    <w:rsid w:val="00B95D44"/>
    <w:rsid w:val="00B95D76"/>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9A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B"/>
    <w:rsid w:val="00B973CE"/>
    <w:rsid w:val="00B97445"/>
    <w:rsid w:val="00B974FB"/>
    <w:rsid w:val="00B975F5"/>
    <w:rsid w:val="00B97607"/>
    <w:rsid w:val="00B9760D"/>
    <w:rsid w:val="00B9763F"/>
    <w:rsid w:val="00B97647"/>
    <w:rsid w:val="00B9765F"/>
    <w:rsid w:val="00B97691"/>
    <w:rsid w:val="00B976F1"/>
    <w:rsid w:val="00B97726"/>
    <w:rsid w:val="00B9776C"/>
    <w:rsid w:val="00B97791"/>
    <w:rsid w:val="00B977EE"/>
    <w:rsid w:val="00B97874"/>
    <w:rsid w:val="00B97885"/>
    <w:rsid w:val="00B978A0"/>
    <w:rsid w:val="00B97941"/>
    <w:rsid w:val="00B97A40"/>
    <w:rsid w:val="00B97A54"/>
    <w:rsid w:val="00B97AA5"/>
    <w:rsid w:val="00B97B06"/>
    <w:rsid w:val="00B97B18"/>
    <w:rsid w:val="00B97B57"/>
    <w:rsid w:val="00B97C13"/>
    <w:rsid w:val="00B97CA8"/>
    <w:rsid w:val="00B97D8D"/>
    <w:rsid w:val="00B97DC7"/>
    <w:rsid w:val="00B97DD1"/>
    <w:rsid w:val="00B97DED"/>
    <w:rsid w:val="00B97F3E"/>
    <w:rsid w:val="00BA0021"/>
    <w:rsid w:val="00BA005F"/>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AED"/>
    <w:rsid w:val="00BA0B71"/>
    <w:rsid w:val="00BA0BBD"/>
    <w:rsid w:val="00BA0CCA"/>
    <w:rsid w:val="00BA0D9F"/>
    <w:rsid w:val="00BA0F37"/>
    <w:rsid w:val="00BA0F4E"/>
    <w:rsid w:val="00BA0FD6"/>
    <w:rsid w:val="00BA108A"/>
    <w:rsid w:val="00BA1098"/>
    <w:rsid w:val="00BA1108"/>
    <w:rsid w:val="00BA110E"/>
    <w:rsid w:val="00BA1207"/>
    <w:rsid w:val="00BA129E"/>
    <w:rsid w:val="00BA12DB"/>
    <w:rsid w:val="00BA1338"/>
    <w:rsid w:val="00BA1355"/>
    <w:rsid w:val="00BA136C"/>
    <w:rsid w:val="00BA13CC"/>
    <w:rsid w:val="00BA13CD"/>
    <w:rsid w:val="00BA13F7"/>
    <w:rsid w:val="00BA144E"/>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DD"/>
    <w:rsid w:val="00BA1CF9"/>
    <w:rsid w:val="00BA1E44"/>
    <w:rsid w:val="00BA1F04"/>
    <w:rsid w:val="00BA1F76"/>
    <w:rsid w:val="00BA20EF"/>
    <w:rsid w:val="00BA2181"/>
    <w:rsid w:val="00BA21AD"/>
    <w:rsid w:val="00BA224B"/>
    <w:rsid w:val="00BA22EB"/>
    <w:rsid w:val="00BA23AA"/>
    <w:rsid w:val="00BA249D"/>
    <w:rsid w:val="00BA24FD"/>
    <w:rsid w:val="00BA253F"/>
    <w:rsid w:val="00BA25BE"/>
    <w:rsid w:val="00BA2615"/>
    <w:rsid w:val="00BA2630"/>
    <w:rsid w:val="00BA2725"/>
    <w:rsid w:val="00BA277F"/>
    <w:rsid w:val="00BA2792"/>
    <w:rsid w:val="00BA27F6"/>
    <w:rsid w:val="00BA2939"/>
    <w:rsid w:val="00BA2A1D"/>
    <w:rsid w:val="00BA2A1F"/>
    <w:rsid w:val="00BA2B45"/>
    <w:rsid w:val="00BA2B5C"/>
    <w:rsid w:val="00BA2C18"/>
    <w:rsid w:val="00BA2C2B"/>
    <w:rsid w:val="00BA2DA9"/>
    <w:rsid w:val="00BA2DEA"/>
    <w:rsid w:val="00BA2E5C"/>
    <w:rsid w:val="00BA2E6B"/>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19"/>
    <w:rsid w:val="00BA3887"/>
    <w:rsid w:val="00BA389C"/>
    <w:rsid w:val="00BA3969"/>
    <w:rsid w:val="00BA398F"/>
    <w:rsid w:val="00BA3998"/>
    <w:rsid w:val="00BA39C0"/>
    <w:rsid w:val="00BA39CF"/>
    <w:rsid w:val="00BA3AA9"/>
    <w:rsid w:val="00BA3AE7"/>
    <w:rsid w:val="00BA3B96"/>
    <w:rsid w:val="00BA3BCC"/>
    <w:rsid w:val="00BA3BD1"/>
    <w:rsid w:val="00BA3C27"/>
    <w:rsid w:val="00BA3C5E"/>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333"/>
    <w:rsid w:val="00BA4523"/>
    <w:rsid w:val="00BA4679"/>
    <w:rsid w:val="00BA4740"/>
    <w:rsid w:val="00BA47B7"/>
    <w:rsid w:val="00BA4960"/>
    <w:rsid w:val="00BA4995"/>
    <w:rsid w:val="00BA4B86"/>
    <w:rsid w:val="00BA4BB1"/>
    <w:rsid w:val="00BA4BF9"/>
    <w:rsid w:val="00BA4D08"/>
    <w:rsid w:val="00BA4DB2"/>
    <w:rsid w:val="00BA503F"/>
    <w:rsid w:val="00BA50C6"/>
    <w:rsid w:val="00BA50F5"/>
    <w:rsid w:val="00BA512C"/>
    <w:rsid w:val="00BA51CE"/>
    <w:rsid w:val="00BA527C"/>
    <w:rsid w:val="00BA5297"/>
    <w:rsid w:val="00BA5398"/>
    <w:rsid w:val="00BA53A8"/>
    <w:rsid w:val="00BA53BA"/>
    <w:rsid w:val="00BA5444"/>
    <w:rsid w:val="00BA545B"/>
    <w:rsid w:val="00BA550A"/>
    <w:rsid w:val="00BA5611"/>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2BD"/>
    <w:rsid w:val="00BA6363"/>
    <w:rsid w:val="00BA6378"/>
    <w:rsid w:val="00BA6409"/>
    <w:rsid w:val="00BA6451"/>
    <w:rsid w:val="00BA64B9"/>
    <w:rsid w:val="00BA6578"/>
    <w:rsid w:val="00BA6579"/>
    <w:rsid w:val="00BA6625"/>
    <w:rsid w:val="00BA679E"/>
    <w:rsid w:val="00BA6830"/>
    <w:rsid w:val="00BA6897"/>
    <w:rsid w:val="00BA6982"/>
    <w:rsid w:val="00BA69BB"/>
    <w:rsid w:val="00BA6A0D"/>
    <w:rsid w:val="00BA6A53"/>
    <w:rsid w:val="00BA6B26"/>
    <w:rsid w:val="00BA6BE9"/>
    <w:rsid w:val="00BA6C08"/>
    <w:rsid w:val="00BA6C59"/>
    <w:rsid w:val="00BA6C98"/>
    <w:rsid w:val="00BA6D19"/>
    <w:rsid w:val="00BA6D5B"/>
    <w:rsid w:val="00BA6E4C"/>
    <w:rsid w:val="00BA6E90"/>
    <w:rsid w:val="00BA6EA1"/>
    <w:rsid w:val="00BA6FE6"/>
    <w:rsid w:val="00BA70E3"/>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8"/>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6FD"/>
    <w:rsid w:val="00BB0706"/>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33"/>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4E"/>
    <w:rsid w:val="00BB1955"/>
    <w:rsid w:val="00BB19C4"/>
    <w:rsid w:val="00BB19E6"/>
    <w:rsid w:val="00BB1A8B"/>
    <w:rsid w:val="00BB1B7E"/>
    <w:rsid w:val="00BB1BD1"/>
    <w:rsid w:val="00BB1C32"/>
    <w:rsid w:val="00BB1C52"/>
    <w:rsid w:val="00BB1CCC"/>
    <w:rsid w:val="00BB1D0F"/>
    <w:rsid w:val="00BB1D29"/>
    <w:rsid w:val="00BB1D77"/>
    <w:rsid w:val="00BB1DB5"/>
    <w:rsid w:val="00BB1DBF"/>
    <w:rsid w:val="00BB1DD0"/>
    <w:rsid w:val="00BB1E7D"/>
    <w:rsid w:val="00BB1EA6"/>
    <w:rsid w:val="00BB1F71"/>
    <w:rsid w:val="00BB1FBF"/>
    <w:rsid w:val="00BB1FFA"/>
    <w:rsid w:val="00BB2016"/>
    <w:rsid w:val="00BB20E8"/>
    <w:rsid w:val="00BB218B"/>
    <w:rsid w:val="00BB2199"/>
    <w:rsid w:val="00BB23C2"/>
    <w:rsid w:val="00BB23DF"/>
    <w:rsid w:val="00BB23EE"/>
    <w:rsid w:val="00BB23FA"/>
    <w:rsid w:val="00BB240C"/>
    <w:rsid w:val="00BB240D"/>
    <w:rsid w:val="00BB2473"/>
    <w:rsid w:val="00BB24DF"/>
    <w:rsid w:val="00BB251F"/>
    <w:rsid w:val="00BB25A5"/>
    <w:rsid w:val="00BB2623"/>
    <w:rsid w:val="00BB2638"/>
    <w:rsid w:val="00BB2668"/>
    <w:rsid w:val="00BB26AD"/>
    <w:rsid w:val="00BB27CE"/>
    <w:rsid w:val="00BB285C"/>
    <w:rsid w:val="00BB28BD"/>
    <w:rsid w:val="00BB294B"/>
    <w:rsid w:val="00BB298F"/>
    <w:rsid w:val="00BB2A1A"/>
    <w:rsid w:val="00BB2A1D"/>
    <w:rsid w:val="00BB2A96"/>
    <w:rsid w:val="00BB2B89"/>
    <w:rsid w:val="00BB2C33"/>
    <w:rsid w:val="00BB2C96"/>
    <w:rsid w:val="00BB2CA3"/>
    <w:rsid w:val="00BB2CC3"/>
    <w:rsid w:val="00BB2D0A"/>
    <w:rsid w:val="00BB2D4D"/>
    <w:rsid w:val="00BB2D9A"/>
    <w:rsid w:val="00BB2E20"/>
    <w:rsid w:val="00BB2E71"/>
    <w:rsid w:val="00BB2F60"/>
    <w:rsid w:val="00BB2FA8"/>
    <w:rsid w:val="00BB2FE6"/>
    <w:rsid w:val="00BB3026"/>
    <w:rsid w:val="00BB3051"/>
    <w:rsid w:val="00BB308E"/>
    <w:rsid w:val="00BB30C5"/>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1B9"/>
    <w:rsid w:val="00BB620E"/>
    <w:rsid w:val="00BB62AF"/>
    <w:rsid w:val="00BB62DB"/>
    <w:rsid w:val="00BB6314"/>
    <w:rsid w:val="00BB63B0"/>
    <w:rsid w:val="00BB6410"/>
    <w:rsid w:val="00BB65DA"/>
    <w:rsid w:val="00BB66DA"/>
    <w:rsid w:val="00BB671D"/>
    <w:rsid w:val="00BB6764"/>
    <w:rsid w:val="00BB6787"/>
    <w:rsid w:val="00BB67B9"/>
    <w:rsid w:val="00BB6841"/>
    <w:rsid w:val="00BB69C2"/>
    <w:rsid w:val="00BB6A0B"/>
    <w:rsid w:val="00BB6AB6"/>
    <w:rsid w:val="00BB6AEA"/>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3A"/>
    <w:rsid w:val="00BB7385"/>
    <w:rsid w:val="00BB73E2"/>
    <w:rsid w:val="00BB7545"/>
    <w:rsid w:val="00BB7583"/>
    <w:rsid w:val="00BB758A"/>
    <w:rsid w:val="00BB75CF"/>
    <w:rsid w:val="00BB7641"/>
    <w:rsid w:val="00BB7651"/>
    <w:rsid w:val="00BB7690"/>
    <w:rsid w:val="00BB7691"/>
    <w:rsid w:val="00BB780E"/>
    <w:rsid w:val="00BB78BB"/>
    <w:rsid w:val="00BB78CF"/>
    <w:rsid w:val="00BB7914"/>
    <w:rsid w:val="00BB7928"/>
    <w:rsid w:val="00BB7936"/>
    <w:rsid w:val="00BB799A"/>
    <w:rsid w:val="00BB7A50"/>
    <w:rsid w:val="00BB7AB5"/>
    <w:rsid w:val="00BB7B04"/>
    <w:rsid w:val="00BB7B50"/>
    <w:rsid w:val="00BB7B8B"/>
    <w:rsid w:val="00BB7BDB"/>
    <w:rsid w:val="00BB7BF2"/>
    <w:rsid w:val="00BB7BFA"/>
    <w:rsid w:val="00BB7CD3"/>
    <w:rsid w:val="00BB7D0E"/>
    <w:rsid w:val="00BB7D65"/>
    <w:rsid w:val="00BB7D8C"/>
    <w:rsid w:val="00BB7DD5"/>
    <w:rsid w:val="00BB7DFD"/>
    <w:rsid w:val="00BB7FEC"/>
    <w:rsid w:val="00BC0028"/>
    <w:rsid w:val="00BC00BE"/>
    <w:rsid w:val="00BC01C2"/>
    <w:rsid w:val="00BC0206"/>
    <w:rsid w:val="00BC0247"/>
    <w:rsid w:val="00BC0399"/>
    <w:rsid w:val="00BC0423"/>
    <w:rsid w:val="00BC043D"/>
    <w:rsid w:val="00BC0469"/>
    <w:rsid w:val="00BC0527"/>
    <w:rsid w:val="00BC05C4"/>
    <w:rsid w:val="00BC05DA"/>
    <w:rsid w:val="00BC06CF"/>
    <w:rsid w:val="00BC074B"/>
    <w:rsid w:val="00BC07E8"/>
    <w:rsid w:val="00BC07FF"/>
    <w:rsid w:val="00BC090F"/>
    <w:rsid w:val="00BC091F"/>
    <w:rsid w:val="00BC09E7"/>
    <w:rsid w:val="00BC09F6"/>
    <w:rsid w:val="00BC0B22"/>
    <w:rsid w:val="00BC0BA5"/>
    <w:rsid w:val="00BC0BA6"/>
    <w:rsid w:val="00BC0C27"/>
    <w:rsid w:val="00BC0CDF"/>
    <w:rsid w:val="00BC0D3A"/>
    <w:rsid w:val="00BC0E81"/>
    <w:rsid w:val="00BC0EA1"/>
    <w:rsid w:val="00BC0EE3"/>
    <w:rsid w:val="00BC0F74"/>
    <w:rsid w:val="00BC0F86"/>
    <w:rsid w:val="00BC1057"/>
    <w:rsid w:val="00BC10F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DAA"/>
    <w:rsid w:val="00BC2E2B"/>
    <w:rsid w:val="00BC2E7E"/>
    <w:rsid w:val="00BC2EA6"/>
    <w:rsid w:val="00BC2ECC"/>
    <w:rsid w:val="00BC30C4"/>
    <w:rsid w:val="00BC314B"/>
    <w:rsid w:val="00BC3217"/>
    <w:rsid w:val="00BC3234"/>
    <w:rsid w:val="00BC325F"/>
    <w:rsid w:val="00BC327E"/>
    <w:rsid w:val="00BC32FD"/>
    <w:rsid w:val="00BC3398"/>
    <w:rsid w:val="00BC33FF"/>
    <w:rsid w:val="00BC340C"/>
    <w:rsid w:val="00BC345F"/>
    <w:rsid w:val="00BC34A2"/>
    <w:rsid w:val="00BC355B"/>
    <w:rsid w:val="00BC3657"/>
    <w:rsid w:val="00BC365C"/>
    <w:rsid w:val="00BC36ED"/>
    <w:rsid w:val="00BC3834"/>
    <w:rsid w:val="00BC389B"/>
    <w:rsid w:val="00BC38B9"/>
    <w:rsid w:val="00BC38BA"/>
    <w:rsid w:val="00BC390A"/>
    <w:rsid w:val="00BC39B1"/>
    <w:rsid w:val="00BC39E1"/>
    <w:rsid w:val="00BC3A11"/>
    <w:rsid w:val="00BC3A94"/>
    <w:rsid w:val="00BC3AFB"/>
    <w:rsid w:val="00BC3CC0"/>
    <w:rsid w:val="00BC3CFF"/>
    <w:rsid w:val="00BC3D05"/>
    <w:rsid w:val="00BC3D13"/>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754"/>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EF0"/>
    <w:rsid w:val="00BC4FDE"/>
    <w:rsid w:val="00BC4FE2"/>
    <w:rsid w:val="00BC506E"/>
    <w:rsid w:val="00BC512D"/>
    <w:rsid w:val="00BC524C"/>
    <w:rsid w:val="00BC52C7"/>
    <w:rsid w:val="00BC52DE"/>
    <w:rsid w:val="00BC53B7"/>
    <w:rsid w:val="00BC5435"/>
    <w:rsid w:val="00BC54BE"/>
    <w:rsid w:val="00BC54DF"/>
    <w:rsid w:val="00BC55ED"/>
    <w:rsid w:val="00BC577D"/>
    <w:rsid w:val="00BC5825"/>
    <w:rsid w:val="00BC5828"/>
    <w:rsid w:val="00BC585A"/>
    <w:rsid w:val="00BC58B0"/>
    <w:rsid w:val="00BC5948"/>
    <w:rsid w:val="00BC5990"/>
    <w:rsid w:val="00BC5998"/>
    <w:rsid w:val="00BC5A21"/>
    <w:rsid w:val="00BC5A8F"/>
    <w:rsid w:val="00BC5A93"/>
    <w:rsid w:val="00BC5B25"/>
    <w:rsid w:val="00BC5B37"/>
    <w:rsid w:val="00BC5B4F"/>
    <w:rsid w:val="00BC5C51"/>
    <w:rsid w:val="00BC5CC1"/>
    <w:rsid w:val="00BC5D96"/>
    <w:rsid w:val="00BC5DC1"/>
    <w:rsid w:val="00BC5E92"/>
    <w:rsid w:val="00BC5F42"/>
    <w:rsid w:val="00BC5F78"/>
    <w:rsid w:val="00BC5FB1"/>
    <w:rsid w:val="00BC5FD0"/>
    <w:rsid w:val="00BC60DD"/>
    <w:rsid w:val="00BC60DF"/>
    <w:rsid w:val="00BC6242"/>
    <w:rsid w:val="00BC62B2"/>
    <w:rsid w:val="00BC6322"/>
    <w:rsid w:val="00BC638B"/>
    <w:rsid w:val="00BC638F"/>
    <w:rsid w:val="00BC63BB"/>
    <w:rsid w:val="00BC6439"/>
    <w:rsid w:val="00BC6450"/>
    <w:rsid w:val="00BC64F1"/>
    <w:rsid w:val="00BC6624"/>
    <w:rsid w:val="00BC6631"/>
    <w:rsid w:val="00BC669C"/>
    <w:rsid w:val="00BC6720"/>
    <w:rsid w:val="00BC6728"/>
    <w:rsid w:val="00BC68CF"/>
    <w:rsid w:val="00BC6A48"/>
    <w:rsid w:val="00BC6A6A"/>
    <w:rsid w:val="00BC6A71"/>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BB"/>
    <w:rsid w:val="00BC73D9"/>
    <w:rsid w:val="00BC7482"/>
    <w:rsid w:val="00BC7590"/>
    <w:rsid w:val="00BC75C1"/>
    <w:rsid w:val="00BC75EF"/>
    <w:rsid w:val="00BC7608"/>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2B"/>
    <w:rsid w:val="00BC79DD"/>
    <w:rsid w:val="00BC7A29"/>
    <w:rsid w:val="00BC7AF0"/>
    <w:rsid w:val="00BC7B19"/>
    <w:rsid w:val="00BC7B41"/>
    <w:rsid w:val="00BC7BC2"/>
    <w:rsid w:val="00BC7BC5"/>
    <w:rsid w:val="00BC7C56"/>
    <w:rsid w:val="00BC7C6E"/>
    <w:rsid w:val="00BC7CB6"/>
    <w:rsid w:val="00BC7CF9"/>
    <w:rsid w:val="00BC7D1D"/>
    <w:rsid w:val="00BC7D8F"/>
    <w:rsid w:val="00BC7DB2"/>
    <w:rsid w:val="00BC7DF7"/>
    <w:rsid w:val="00BC7EA3"/>
    <w:rsid w:val="00BC7EA8"/>
    <w:rsid w:val="00BC7F84"/>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8C7"/>
    <w:rsid w:val="00BD0982"/>
    <w:rsid w:val="00BD09A7"/>
    <w:rsid w:val="00BD09FE"/>
    <w:rsid w:val="00BD0A4B"/>
    <w:rsid w:val="00BD0A4C"/>
    <w:rsid w:val="00BD0C17"/>
    <w:rsid w:val="00BD0C21"/>
    <w:rsid w:val="00BD0CB7"/>
    <w:rsid w:val="00BD0D01"/>
    <w:rsid w:val="00BD0D73"/>
    <w:rsid w:val="00BD0DD0"/>
    <w:rsid w:val="00BD0E05"/>
    <w:rsid w:val="00BD0E34"/>
    <w:rsid w:val="00BD0E38"/>
    <w:rsid w:val="00BD0E4A"/>
    <w:rsid w:val="00BD0E5B"/>
    <w:rsid w:val="00BD0F86"/>
    <w:rsid w:val="00BD1062"/>
    <w:rsid w:val="00BD1072"/>
    <w:rsid w:val="00BD1145"/>
    <w:rsid w:val="00BD1193"/>
    <w:rsid w:val="00BD1261"/>
    <w:rsid w:val="00BD129F"/>
    <w:rsid w:val="00BD1378"/>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06"/>
    <w:rsid w:val="00BD273E"/>
    <w:rsid w:val="00BD2786"/>
    <w:rsid w:val="00BD27A7"/>
    <w:rsid w:val="00BD27E1"/>
    <w:rsid w:val="00BD27E2"/>
    <w:rsid w:val="00BD280D"/>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B1"/>
    <w:rsid w:val="00BD2EE8"/>
    <w:rsid w:val="00BD2F55"/>
    <w:rsid w:val="00BD2F9A"/>
    <w:rsid w:val="00BD2FC3"/>
    <w:rsid w:val="00BD2FEC"/>
    <w:rsid w:val="00BD300D"/>
    <w:rsid w:val="00BD3085"/>
    <w:rsid w:val="00BD30CF"/>
    <w:rsid w:val="00BD3112"/>
    <w:rsid w:val="00BD3156"/>
    <w:rsid w:val="00BD31E8"/>
    <w:rsid w:val="00BD333C"/>
    <w:rsid w:val="00BD338C"/>
    <w:rsid w:val="00BD33C8"/>
    <w:rsid w:val="00BD33F2"/>
    <w:rsid w:val="00BD3409"/>
    <w:rsid w:val="00BD343C"/>
    <w:rsid w:val="00BD34EA"/>
    <w:rsid w:val="00BD3596"/>
    <w:rsid w:val="00BD35BB"/>
    <w:rsid w:val="00BD3641"/>
    <w:rsid w:val="00BD3675"/>
    <w:rsid w:val="00BD36D2"/>
    <w:rsid w:val="00BD36F8"/>
    <w:rsid w:val="00BD370B"/>
    <w:rsid w:val="00BD377A"/>
    <w:rsid w:val="00BD379B"/>
    <w:rsid w:val="00BD380D"/>
    <w:rsid w:val="00BD381B"/>
    <w:rsid w:val="00BD3825"/>
    <w:rsid w:val="00BD3928"/>
    <w:rsid w:val="00BD3A9B"/>
    <w:rsid w:val="00BD3AF4"/>
    <w:rsid w:val="00BD3B95"/>
    <w:rsid w:val="00BD3C77"/>
    <w:rsid w:val="00BD3D17"/>
    <w:rsid w:val="00BD3D50"/>
    <w:rsid w:val="00BD3E19"/>
    <w:rsid w:val="00BD3E6B"/>
    <w:rsid w:val="00BD3EC6"/>
    <w:rsid w:val="00BD3F32"/>
    <w:rsid w:val="00BD4008"/>
    <w:rsid w:val="00BD40BA"/>
    <w:rsid w:val="00BD4175"/>
    <w:rsid w:val="00BD419F"/>
    <w:rsid w:val="00BD41B0"/>
    <w:rsid w:val="00BD41E2"/>
    <w:rsid w:val="00BD4206"/>
    <w:rsid w:val="00BD4270"/>
    <w:rsid w:val="00BD429C"/>
    <w:rsid w:val="00BD42B1"/>
    <w:rsid w:val="00BD4368"/>
    <w:rsid w:val="00BD447D"/>
    <w:rsid w:val="00BD448B"/>
    <w:rsid w:val="00BD44AB"/>
    <w:rsid w:val="00BD454F"/>
    <w:rsid w:val="00BD456C"/>
    <w:rsid w:val="00BD46B9"/>
    <w:rsid w:val="00BD46C7"/>
    <w:rsid w:val="00BD477A"/>
    <w:rsid w:val="00BD4802"/>
    <w:rsid w:val="00BD4841"/>
    <w:rsid w:val="00BD490E"/>
    <w:rsid w:val="00BD491D"/>
    <w:rsid w:val="00BD4929"/>
    <w:rsid w:val="00BD4980"/>
    <w:rsid w:val="00BD49DF"/>
    <w:rsid w:val="00BD4AC7"/>
    <w:rsid w:val="00BD4B09"/>
    <w:rsid w:val="00BD4B5D"/>
    <w:rsid w:val="00BD4BFB"/>
    <w:rsid w:val="00BD4D4D"/>
    <w:rsid w:val="00BD4D9D"/>
    <w:rsid w:val="00BD4DD6"/>
    <w:rsid w:val="00BD4E55"/>
    <w:rsid w:val="00BD4E6D"/>
    <w:rsid w:val="00BD4E80"/>
    <w:rsid w:val="00BD4F97"/>
    <w:rsid w:val="00BD4FE9"/>
    <w:rsid w:val="00BD5013"/>
    <w:rsid w:val="00BD5028"/>
    <w:rsid w:val="00BD5081"/>
    <w:rsid w:val="00BD51F7"/>
    <w:rsid w:val="00BD5251"/>
    <w:rsid w:val="00BD525D"/>
    <w:rsid w:val="00BD5333"/>
    <w:rsid w:val="00BD5372"/>
    <w:rsid w:val="00BD53AD"/>
    <w:rsid w:val="00BD53C8"/>
    <w:rsid w:val="00BD53D8"/>
    <w:rsid w:val="00BD54C3"/>
    <w:rsid w:val="00BD5529"/>
    <w:rsid w:val="00BD554B"/>
    <w:rsid w:val="00BD559B"/>
    <w:rsid w:val="00BD55F2"/>
    <w:rsid w:val="00BD56FB"/>
    <w:rsid w:val="00BD5717"/>
    <w:rsid w:val="00BD572E"/>
    <w:rsid w:val="00BD5759"/>
    <w:rsid w:val="00BD57B7"/>
    <w:rsid w:val="00BD57F8"/>
    <w:rsid w:val="00BD5840"/>
    <w:rsid w:val="00BD591C"/>
    <w:rsid w:val="00BD591D"/>
    <w:rsid w:val="00BD59C1"/>
    <w:rsid w:val="00BD59EE"/>
    <w:rsid w:val="00BD5AB1"/>
    <w:rsid w:val="00BD5ABC"/>
    <w:rsid w:val="00BD5BC7"/>
    <w:rsid w:val="00BD5C8F"/>
    <w:rsid w:val="00BD5D41"/>
    <w:rsid w:val="00BD5D55"/>
    <w:rsid w:val="00BD5DF6"/>
    <w:rsid w:val="00BD5DFA"/>
    <w:rsid w:val="00BD5DFD"/>
    <w:rsid w:val="00BD5E0E"/>
    <w:rsid w:val="00BD5E29"/>
    <w:rsid w:val="00BD5E64"/>
    <w:rsid w:val="00BD5E9D"/>
    <w:rsid w:val="00BD5EB3"/>
    <w:rsid w:val="00BD5EC8"/>
    <w:rsid w:val="00BD5F3F"/>
    <w:rsid w:val="00BD6007"/>
    <w:rsid w:val="00BD6032"/>
    <w:rsid w:val="00BD6071"/>
    <w:rsid w:val="00BD61B2"/>
    <w:rsid w:val="00BD61FE"/>
    <w:rsid w:val="00BD62D6"/>
    <w:rsid w:val="00BD62E9"/>
    <w:rsid w:val="00BD6334"/>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3F0"/>
    <w:rsid w:val="00BD7471"/>
    <w:rsid w:val="00BD75C6"/>
    <w:rsid w:val="00BD7649"/>
    <w:rsid w:val="00BD765A"/>
    <w:rsid w:val="00BD7683"/>
    <w:rsid w:val="00BD7735"/>
    <w:rsid w:val="00BD783B"/>
    <w:rsid w:val="00BD7883"/>
    <w:rsid w:val="00BD78F6"/>
    <w:rsid w:val="00BD7906"/>
    <w:rsid w:val="00BD794D"/>
    <w:rsid w:val="00BD799D"/>
    <w:rsid w:val="00BD7B13"/>
    <w:rsid w:val="00BD7B27"/>
    <w:rsid w:val="00BD7B53"/>
    <w:rsid w:val="00BD7BAD"/>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3A7"/>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A1C"/>
    <w:rsid w:val="00BE0BBD"/>
    <w:rsid w:val="00BE0CE6"/>
    <w:rsid w:val="00BE0CEA"/>
    <w:rsid w:val="00BE0D2C"/>
    <w:rsid w:val="00BE0D3D"/>
    <w:rsid w:val="00BE0F52"/>
    <w:rsid w:val="00BE0F80"/>
    <w:rsid w:val="00BE0FDE"/>
    <w:rsid w:val="00BE0FFF"/>
    <w:rsid w:val="00BE103A"/>
    <w:rsid w:val="00BE1193"/>
    <w:rsid w:val="00BE1276"/>
    <w:rsid w:val="00BE1282"/>
    <w:rsid w:val="00BE12D2"/>
    <w:rsid w:val="00BE1319"/>
    <w:rsid w:val="00BE1396"/>
    <w:rsid w:val="00BE13CC"/>
    <w:rsid w:val="00BE146E"/>
    <w:rsid w:val="00BE1477"/>
    <w:rsid w:val="00BE14BF"/>
    <w:rsid w:val="00BE14D6"/>
    <w:rsid w:val="00BE1616"/>
    <w:rsid w:val="00BE1649"/>
    <w:rsid w:val="00BE165B"/>
    <w:rsid w:val="00BE1669"/>
    <w:rsid w:val="00BE1694"/>
    <w:rsid w:val="00BE1759"/>
    <w:rsid w:val="00BE1845"/>
    <w:rsid w:val="00BE1860"/>
    <w:rsid w:val="00BE1933"/>
    <w:rsid w:val="00BE19A9"/>
    <w:rsid w:val="00BE19BF"/>
    <w:rsid w:val="00BE1A65"/>
    <w:rsid w:val="00BE1A9D"/>
    <w:rsid w:val="00BE1B01"/>
    <w:rsid w:val="00BE1BFD"/>
    <w:rsid w:val="00BE1C05"/>
    <w:rsid w:val="00BE1D01"/>
    <w:rsid w:val="00BE1D4F"/>
    <w:rsid w:val="00BE1DCA"/>
    <w:rsid w:val="00BE1E43"/>
    <w:rsid w:val="00BE1E48"/>
    <w:rsid w:val="00BE1F74"/>
    <w:rsid w:val="00BE204F"/>
    <w:rsid w:val="00BE205C"/>
    <w:rsid w:val="00BE2070"/>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AC"/>
    <w:rsid w:val="00BE25B8"/>
    <w:rsid w:val="00BE2745"/>
    <w:rsid w:val="00BE2799"/>
    <w:rsid w:val="00BE27DD"/>
    <w:rsid w:val="00BE2887"/>
    <w:rsid w:val="00BE2961"/>
    <w:rsid w:val="00BE29D9"/>
    <w:rsid w:val="00BE2A7B"/>
    <w:rsid w:val="00BE2B57"/>
    <w:rsid w:val="00BE2BDF"/>
    <w:rsid w:val="00BE2C5E"/>
    <w:rsid w:val="00BE2D41"/>
    <w:rsid w:val="00BE2D9B"/>
    <w:rsid w:val="00BE2DE1"/>
    <w:rsid w:val="00BE2E48"/>
    <w:rsid w:val="00BE2E87"/>
    <w:rsid w:val="00BE2ED6"/>
    <w:rsid w:val="00BE2F26"/>
    <w:rsid w:val="00BE2F38"/>
    <w:rsid w:val="00BE2FBF"/>
    <w:rsid w:val="00BE2FED"/>
    <w:rsid w:val="00BE3098"/>
    <w:rsid w:val="00BE30A5"/>
    <w:rsid w:val="00BE30EF"/>
    <w:rsid w:val="00BE3100"/>
    <w:rsid w:val="00BE311E"/>
    <w:rsid w:val="00BE31BC"/>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42"/>
    <w:rsid w:val="00BE4181"/>
    <w:rsid w:val="00BE41B3"/>
    <w:rsid w:val="00BE41C7"/>
    <w:rsid w:val="00BE41CE"/>
    <w:rsid w:val="00BE421D"/>
    <w:rsid w:val="00BE4261"/>
    <w:rsid w:val="00BE43A5"/>
    <w:rsid w:val="00BE43D8"/>
    <w:rsid w:val="00BE43FD"/>
    <w:rsid w:val="00BE4444"/>
    <w:rsid w:val="00BE444F"/>
    <w:rsid w:val="00BE4454"/>
    <w:rsid w:val="00BE44DE"/>
    <w:rsid w:val="00BE4506"/>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AA"/>
    <w:rsid w:val="00BE4FB2"/>
    <w:rsid w:val="00BE4FE0"/>
    <w:rsid w:val="00BE4FF6"/>
    <w:rsid w:val="00BE502E"/>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BD"/>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1B6"/>
    <w:rsid w:val="00BE6200"/>
    <w:rsid w:val="00BE63D9"/>
    <w:rsid w:val="00BE64B1"/>
    <w:rsid w:val="00BE6511"/>
    <w:rsid w:val="00BE651B"/>
    <w:rsid w:val="00BE651D"/>
    <w:rsid w:val="00BE655C"/>
    <w:rsid w:val="00BE66DC"/>
    <w:rsid w:val="00BE66FE"/>
    <w:rsid w:val="00BE672F"/>
    <w:rsid w:val="00BE6745"/>
    <w:rsid w:val="00BE67F3"/>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9B"/>
    <w:rsid w:val="00BE6DA1"/>
    <w:rsid w:val="00BE6DE3"/>
    <w:rsid w:val="00BE6DE6"/>
    <w:rsid w:val="00BE6E1D"/>
    <w:rsid w:val="00BE6E6C"/>
    <w:rsid w:val="00BE6FA8"/>
    <w:rsid w:val="00BE700D"/>
    <w:rsid w:val="00BE7046"/>
    <w:rsid w:val="00BE71B1"/>
    <w:rsid w:val="00BE72B3"/>
    <w:rsid w:val="00BE731A"/>
    <w:rsid w:val="00BE73CF"/>
    <w:rsid w:val="00BE73F3"/>
    <w:rsid w:val="00BE73FB"/>
    <w:rsid w:val="00BE7440"/>
    <w:rsid w:val="00BE74DA"/>
    <w:rsid w:val="00BE74DC"/>
    <w:rsid w:val="00BE7527"/>
    <w:rsid w:val="00BE759A"/>
    <w:rsid w:val="00BE75BA"/>
    <w:rsid w:val="00BE75C4"/>
    <w:rsid w:val="00BE76FA"/>
    <w:rsid w:val="00BE7700"/>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7E"/>
    <w:rsid w:val="00BF0B94"/>
    <w:rsid w:val="00BF0BBE"/>
    <w:rsid w:val="00BF0BDC"/>
    <w:rsid w:val="00BF0BF1"/>
    <w:rsid w:val="00BF0C8C"/>
    <w:rsid w:val="00BF0D61"/>
    <w:rsid w:val="00BF0DCC"/>
    <w:rsid w:val="00BF0F70"/>
    <w:rsid w:val="00BF0FB2"/>
    <w:rsid w:val="00BF0FFB"/>
    <w:rsid w:val="00BF1079"/>
    <w:rsid w:val="00BF10C3"/>
    <w:rsid w:val="00BF10E2"/>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1E"/>
    <w:rsid w:val="00BF1A4A"/>
    <w:rsid w:val="00BF1A6F"/>
    <w:rsid w:val="00BF1AA5"/>
    <w:rsid w:val="00BF1B1D"/>
    <w:rsid w:val="00BF1B36"/>
    <w:rsid w:val="00BF1B6C"/>
    <w:rsid w:val="00BF1BC3"/>
    <w:rsid w:val="00BF1C34"/>
    <w:rsid w:val="00BF1D1C"/>
    <w:rsid w:val="00BF1D1F"/>
    <w:rsid w:val="00BF1D5B"/>
    <w:rsid w:val="00BF1D6A"/>
    <w:rsid w:val="00BF1DCA"/>
    <w:rsid w:val="00BF1E6B"/>
    <w:rsid w:val="00BF1E6D"/>
    <w:rsid w:val="00BF1E73"/>
    <w:rsid w:val="00BF1E7F"/>
    <w:rsid w:val="00BF1EB4"/>
    <w:rsid w:val="00BF1FA7"/>
    <w:rsid w:val="00BF1FB7"/>
    <w:rsid w:val="00BF2037"/>
    <w:rsid w:val="00BF2038"/>
    <w:rsid w:val="00BF2043"/>
    <w:rsid w:val="00BF212A"/>
    <w:rsid w:val="00BF21B3"/>
    <w:rsid w:val="00BF220B"/>
    <w:rsid w:val="00BF2220"/>
    <w:rsid w:val="00BF222B"/>
    <w:rsid w:val="00BF22C0"/>
    <w:rsid w:val="00BF2369"/>
    <w:rsid w:val="00BF23CD"/>
    <w:rsid w:val="00BF2615"/>
    <w:rsid w:val="00BF265C"/>
    <w:rsid w:val="00BF269B"/>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1F6"/>
    <w:rsid w:val="00BF3228"/>
    <w:rsid w:val="00BF3319"/>
    <w:rsid w:val="00BF333C"/>
    <w:rsid w:val="00BF3419"/>
    <w:rsid w:val="00BF3426"/>
    <w:rsid w:val="00BF34E3"/>
    <w:rsid w:val="00BF34F0"/>
    <w:rsid w:val="00BF3567"/>
    <w:rsid w:val="00BF35BE"/>
    <w:rsid w:val="00BF35E1"/>
    <w:rsid w:val="00BF369D"/>
    <w:rsid w:val="00BF36AF"/>
    <w:rsid w:val="00BF3725"/>
    <w:rsid w:val="00BF3775"/>
    <w:rsid w:val="00BF37B6"/>
    <w:rsid w:val="00BF3828"/>
    <w:rsid w:val="00BF389F"/>
    <w:rsid w:val="00BF39AC"/>
    <w:rsid w:val="00BF39EB"/>
    <w:rsid w:val="00BF39F9"/>
    <w:rsid w:val="00BF3A8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9A"/>
    <w:rsid w:val="00BF4ABB"/>
    <w:rsid w:val="00BF4ADC"/>
    <w:rsid w:val="00BF4B56"/>
    <w:rsid w:val="00BF4B71"/>
    <w:rsid w:val="00BF4B7C"/>
    <w:rsid w:val="00BF4C24"/>
    <w:rsid w:val="00BF4C29"/>
    <w:rsid w:val="00BF4D6C"/>
    <w:rsid w:val="00BF4DA6"/>
    <w:rsid w:val="00BF4DB4"/>
    <w:rsid w:val="00BF4DE6"/>
    <w:rsid w:val="00BF4DEF"/>
    <w:rsid w:val="00BF4F90"/>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CA4"/>
    <w:rsid w:val="00BF5DB5"/>
    <w:rsid w:val="00BF5DD5"/>
    <w:rsid w:val="00BF5E45"/>
    <w:rsid w:val="00BF5E80"/>
    <w:rsid w:val="00BF5FDE"/>
    <w:rsid w:val="00BF6056"/>
    <w:rsid w:val="00BF60CB"/>
    <w:rsid w:val="00BF652A"/>
    <w:rsid w:val="00BF652E"/>
    <w:rsid w:val="00BF6536"/>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EAA"/>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74B"/>
    <w:rsid w:val="00BF7863"/>
    <w:rsid w:val="00BF78BB"/>
    <w:rsid w:val="00BF7A8C"/>
    <w:rsid w:val="00BF7AB6"/>
    <w:rsid w:val="00BF7AC4"/>
    <w:rsid w:val="00BF7B13"/>
    <w:rsid w:val="00BF7BC5"/>
    <w:rsid w:val="00BF7C6A"/>
    <w:rsid w:val="00BF7D08"/>
    <w:rsid w:val="00BF7D45"/>
    <w:rsid w:val="00BF7DB4"/>
    <w:rsid w:val="00BF7DE9"/>
    <w:rsid w:val="00BF7DF3"/>
    <w:rsid w:val="00BF7DF9"/>
    <w:rsid w:val="00BF7ECC"/>
    <w:rsid w:val="00BF7F82"/>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C1"/>
    <w:rsid w:val="00C00CE2"/>
    <w:rsid w:val="00C00D27"/>
    <w:rsid w:val="00C00D5F"/>
    <w:rsid w:val="00C00E01"/>
    <w:rsid w:val="00C00E8E"/>
    <w:rsid w:val="00C00F09"/>
    <w:rsid w:val="00C00FAD"/>
    <w:rsid w:val="00C00FC0"/>
    <w:rsid w:val="00C00FEB"/>
    <w:rsid w:val="00C0103E"/>
    <w:rsid w:val="00C01041"/>
    <w:rsid w:val="00C010EB"/>
    <w:rsid w:val="00C010EC"/>
    <w:rsid w:val="00C01101"/>
    <w:rsid w:val="00C011AB"/>
    <w:rsid w:val="00C011B3"/>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6E"/>
    <w:rsid w:val="00C022A3"/>
    <w:rsid w:val="00C02308"/>
    <w:rsid w:val="00C023AF"/>
    <w:rsid w:val="00C023BC"/>
    <w:rsid w:val="00C02497"/>
    <w:rsid w:val="00C02563"/>
    <w:rsid w:val="00C02587"/>
    <w:rsid w:val="00C025B2"/>
    <w:rsid w:val="00C025E3"/>
    <w:rsid w:val="00C0281C"/>
    <w:rsid w:val="00C028C0"/>
    <w:rsid w:val="00C028D1"/>
    <w:rsid w:val="00C028E5"/>
    <w:rsid w:val="00C02911"/>
    <w:rsid w:val="00C0292C"/>
    <w:rsid w:val="00C0293E"/>
    <w:rsid w:val="00C029E3"/>
    <w:rsid w:val="00C02A7E"/>
    <w:rsid w:val="00C02B0D"/>
    <w:rsid w:val="00C02B4A"/>
    <w:rsid w:val="00C02C98"/>
    <w:rsid w:val="00C02E3B"/>
    <w:rsid w:val="00C02F33"/>
    <w:rsid w:val="00C02F5B"/>
    <w:rsid w:val="00C02FD1"/>
    <w:rsid w:val="00C0303C"/>
    <w:rsid w:val="00C03040"/>
    <w:rsid w:val="00C03075"/>
    <w:rsid w:val="00C030BB"/>
    <w:rsid w:val="00C030C2"/>
    <w:rsid w:val="00C03100"/>
    <w:rsid w:val="00C031A3"/>
    <w:rsid w:val="00C031DF"/>
    <w:rsid w:val="00C03447"/>
    <w:rsid w:val="00C034C0"/>
    <w:rsid w:val="00C034CD"/>
    <w:rsid w:val="00C03543"/>
    <w:rsid w:val="00C035BE"/>
    <w:rsid w:val="00C03627"/>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AB"/>
    <w:rsid w:val="00C03CED"/>
    <w:rsid w:val="00C03D2F"/>
    <w:rsid w:val="00C03D3C"/>
    <w:rsid w:val="00C03E38"/>
    <w:rsid w:val="00C03E66"/>
    <w:rsid w:val="00C03E79"/>
    <w:rsid w:val="00C03E9C"/>
    <w:rsid w:val="00C03EA5"/>
    <w:rsid w:val="00C03EF1"/>
    <w:rsid w:val="00C03F2D"/>
    <w:rsid w:val="00C04025"/>
    <w:rsid w:val="00C041E6"/>
    <w:rsid w:val="00C041F9"/>
    <w:rsid w:val="00C0421A"/>
    <w:rsid w:val="00C04268"/>
    <w:rsid w:val="00C0433E"/>
    <w:rsid w:val="00C0435E"/>
    <w:rsid w:val="00C04398"/>
    <w:rsid w:val="00C043EF"/>
    <w:rsid w:val="00C04433"/>
    <w:rsid w:val="00C0448B"/>
    <w:rsid w:val="00C04534"/>
    <w:rsid w:val="00C045B2"/>
    <w:rsid w:val="00C045DF"/>
    <w:rsid w:val="00C04680"/>
    <w:rsid w:val="00C04691"/>
    <w:rsid w:val="00C046BA"/>
    <w:rsid w:val="00C04705"/>
    <w:rsid w:val="00C0473C"/>
    <w:rsid w:val="00C047CE"/>
    <w:rsid w:val="00C047D6"/>
    <w:rsid w:val="00C04859"/>
    <w:rsid w:val="00C0487F"/>
    <w:rsid w:val="00C04889"/>
    <w:rsid w:val="00C048E8"/>
    <w:rsid w:val="00C049EF"/>
    <w:rsid w:val="00C04A52"/>
    <w:rsid w:val="00C04AAF"/>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1"/>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69F"/>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0D1"/>
    <w:rsid w:val="00C061BD"/>
    <w:rsid w:val="00C062CF"/>
    <w:rsid w:val="00C062D2"/>
    <w:rsid w:val="00C06386"/>
    <w:rsid w:val="00C06390"/>
    <w:rsid w:val="00C0645B"/>
    <w:rsid w:val="00C0645C"/>
    <w:rsid w:val="00C06461"/>
    <w:rsid w:val="00C0646B"/>
    <w:rsid w:val="00C0647A"/>
    <w:rsid w:val="00C06510"/>
    <w:rsid w:val="00C06535"/>
    <w:rsid w:val="00C0665B"/>
    <w:rsid w:val="00C066D7"/>
    <w:rsid w:val="00C0673F"/>
    <w:rsid w:val="00C067F8"/>
    <w:rsid w:val="00C0686B"/>
    <w:rsid w:val="00C068B5"/>
    <w:rsid w:val="00C068EE"/>
    <w:rsid w:val="00C06945"/>
    <w:rsid w:val="00C069CB"/>
    <w:rsid w:val="00C06AF6"/>
    <w:rsid w:val="00C06B47"/>
    <w:rsid w:val="00C06CDF"/>
    <w:rsid w:val="00C06D01"/>
    <w:rsid w:val="00C06D4D"/>
    <w:rsid w:val="00C06D50"/>
    <w:rsid w:val="00C06D66"/>
    <w:rsid w:val="00C06FE1"/>
    <w:rsid w:val="00C0715C"/>
    <w:rsid w:val="00C07164"/>
    <w:rsid w:val="00C07193"/>
    <w:rsid w:val="00C071AA"/>
    <w:rsid w:val="00C071AD"/>
    <w:rsid w:val="00C0725F"/>
    <w:rsid w:val="00C07321"/>
    <w:rsid w:val="00C07378"/>
    <w:rsid w:val="00C07401"/>
    <w:rsid w:val="00C0743A"/>
    <w:rsid w:val="00C0750D"/>
    <w:rsid w:val="00C075BB"/>
    <w:rsid w:val="00C07625"/>
    <w:rsid w:val="00C0772C"/>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0F7"/>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AD4"/>
    <w:rsid w:val="00C10C0C"/>
    <w:rsid w:val="00C10C8F"/>
    <w:rsid w:val="00C10C96"/>
    <w:rsid w:val="00C10D13"/>
    <w:rsid w:val="00C10D18"/>
    <w:rsid w:val="00C10D99"/>
    <w:rsid w:val="00C10DB2"/>
    <w:rsid w:val="00C10DB8"/>
    <w:rsid w:val="00C10E87"/>
    <w:rsid w:val="00C10EFF"/>
    <w:rsid w:val="00C10F27"/>
    <w:rsid w:val="00C10F42"/>
    <w:rsid w:val="00C10F67"/>
    <w:rsid w:val="00C10FA0"/>
    <w:rsid w:val="00C110D1"/>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20"/>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52"/>
    <w:rsid w:val="00C123B4"/>
    <w:rsid w:val="00C12434"/>
    <w:rsid w:val="00C1245B"/>
    <w:rsid w:val="00C1249B"/>
    <w:rsid w:val="00C124D8"/>
    <w:rsid w:val="00C12513"/>
    <w:rsid w:val="00C12520"/>
    <w:rsid w:val="00C12582"/>
    <w:rsid w:val="00C125EF"/>
    <w:rsid w:val="00C12738"/>
    <w:rsid w:val="00C12763"/>
    <w:rsid w:val="00C12854"/>
    <w:rsid w:val="00C128DF"/>
    <w:rsid w:val="00C12941"/>
    <w:rsid w:val="00C12A22"/>
    <w:rsid w:val="00C12A32"/>
    <w:rsid w:val="00C12A99"/>
    <w:rsid w:val="00C12AED"/>
    <w:rsid w:val="00C12B01"/>
    <w:rsid w:val="00C12B02"/>
    <w:rsid w:val="00C12B6E"/>
    <w:rsid w:val="00C12BF8"/>
    <w:rsid w:val="00C12CF8"/>
    <w:rsid w:val="00C12DB3"/>
    <w:rsid w:val="00C12DE8"/>
    <w:rsid w:val="00C12DEF"/>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5D"/>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C5F"/>
    <w:rsid w:val="00C15D6B"/>
    <w:rsid w:val="00C15D6E"/>
    <w:rsid w:val="00C15E4C"/>
    <w:rsid w:val="00C15E8F"/>
    <w:rsid w:val="00C15F7F"/>
    <w:rsid w:val="00C15FA9"/>
    <w:rsid w:val="00C16011"/>
    <w:rsid w:val="00C16060"/>
    <w:rsid w:val="00C16071"/>
    <w:rsid w:val="00C1607C"/>
    <w:rsid w:val="00C16096"/>
    <w:rsid w:val="00C16130"/>
    <w:rsid w:val="00C16188"/>
    <w:rsid w:val="00C161E9"/>
    <w:rsid w:val="00C16297"/>
    <w:rsid w:val="00C162EA"/>
    <w:rsid w:val="00C1630B"/>
    <w:rsid w:val="00C163A3"/>
    <w:rsid w:val="00C163D3"/>
    <w:rsid w:val="00C164AB"/>
    <w:rsid w:val="00C1650C"/>
    <w:rsid w:val="00C1655D"/>
    <w:rsid w:val="00C165B3"/>
    <w:rsid w:val="00C16643"/>
    <w:rsid w:val="00C16875"/>
    <w:rsid w:val="00C16921"/>
    <w:rsid w:val="00C169A1"/>
    <w:rsid w:val="00C169AD"/>
    <w:rsid w:val="00C16AA6"/>
    <w:rsid w:val="00C16AB6"/>
    <w:rsid w:val="00C16ABF"/>
    <w:rsid w:val="00C16B04"/>
    <w:rsid w:val="00C16B6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B3"/>
    <w:rsid w:val="00C170C8"/>
    <w:rsid w:val="00C1720A"/>
    <w:rsid w:val="00C17216"/>
    <w:rsid w:val="00C1734C"/>
    <w:rsid w:val="00C17407"/>
    <w:rsid w:val="00C17470"/>
    <w:rsid w:val="00C17631"/>
    <w:rsid w:val="00C17660"/>
    <w:rsid w:val="00C176C1"/>
    <w:rsid w:val="00C1771E"/>
    <w:rsid w:val="00C17760"/>
    <w:rsid w:val="00C17776"/>
    <w:rsid w:val="00C177C6"/>
    <w:rsid w:val="00C1781A"/>
    <w:rsid w:val="00C1793A"/>
    <w:rsid w:val="00C17948"/>
    <w:rsid w:val="00C17960"/>
    <w:rsid w:val="00C17996"/>
    <w:rsid w:val="00C179B9"/>
    <w:rsid w:val="00C179D6"/>
    <w:rsid w:val="00C17A89"/>
    <w:rsid w:val="00C17A97"/>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36"/>
    <w:rsid w:val="00C20C6E"/>
    <w:rsid w:val="00C20C92"/>
    <w:rsid w:val="00C20CC2"/>
    <w:rsid w:val="00C20CC9"/>
    <w:rsid w:val="00C20D9F"/>
    <w:rsid w:val="00C20DCD"/>
    <w:rsid w:val="00C20DDD"/>
    <w:rsid w:val="00C20DE6"/>
    <w:rsid w:val="00C20E36"/>
    <w:rsid w:val="00C20EEB"/>
    <w:rsid w:val="00C20F69"/>
    <w:rsid w:val="00C20F84"/>
    <w:rsid w:val="00C20F8E"/>
    <w:rsid w:val="00C21016"/>
    <w:rsid w:val="00C21082"/>
    <w:rsid w:val="00C2111A"/>
    <w:rsid w:val="00C21148"/>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9D"/>
    <w:rsid w:val="00C215E2"/>
    <w:rsid w:val="00C21610"/>
    <w:rsid w:val="00C21627"/>
    <w:rsid w:val="00C21636"/>
    <w:rsid w:val="00C21661"/>
    <w:rsid w:val="00C216AA"/>
    <w:rsid w:val="00C216CE"/>
    <w:rsid w:val="00C216E2"/>
    <w:rsid w:val="00C21742"/>
    <w:rsid w:val="00C21755"/>
    <w:rsid w:val="00C21780"/>
    <w:rsid w:val="00C21856"/>
    <w:rsid w:val="00C2185F"/>
    <w:rsid w:val="00C2199C"/>
    <w:rsid w:val="00C219F5"/>
    <w:rsid w:val="00C21A3E"/>
    <w:rsid w:val="00C21AA8"/>
    <w:rsid w:val="00C21ABF"/>
    <w:rsid w:val="00C21AE1"/>
    <w:rsid w:val="00C21AE6"/>
    <w:rsid w:val="00C21BA5"/>
    <w:rsid w:val="00C21BB1"/>
    <w:rsid w:val="00C21C40"/>
    <w:rsid w:val="00C21C42"/>
    <w:rsid w:val="00C21DC3"/>
    <w:rsid w:val="00C21DF1"/>
    <w:rsid w:val="00C21E54"/>
    <w:rsid w:val="00C21EEA"/>
    <w:rsid w:val="00C21F00"/>
    <w:rsid w:val="00C21F1C"/>
    <w:rsid w:val="00C21F31"/>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0"/>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166"/>
    <w:rsid w:val="00C23219"/>
    <w:rsid w:val="00C232C3"/>
    <w:rsid w:val="00C232F1"/>
    <w:rsid w:val="00C233F5"/>
    <w:rsid w:val="00C23508"/>
    <w:rsid w:val="00C2350B"/>
    <w:rsid w:val="00C23544"/>
    <w:rsid w:val="00C23592"/>
    <w:rsid w:val="00C235D3"/>
    <w:rsid w:val="00C23672"/>
    <w:rsid w:val="00C236AE"/>
    <w:rsid w:val="00C23739"/>
    <w:rsid w:val="00C23757"/>
    <w:rsid w:val="00C23760"/>
    <w:rsid w:val="00C23798"/>
    <w:rsid w:val="00C23824"/>
    <w:rsid w:val="00C23835"/>
    <w:rsid w:val="00C23849"/>
    <w:rsid w:val="00C23862"/>
    <w:rsid w:val="00C238A7"/>
    <w:rsid w:val="00C239B1"/>
    <w:rsid w:val="00C239C9"/>
    <w:rsid w:val="00C23A26"/>
    <w:rsid w:val="00C23B9A"/>
    <w:rsid w:val="00C23BDF"/>
    <w:rsid w:val="00C23C12"/>
    <w:rsid w:val="00C23C5E"/>
    <w:rsid w:val="00C23CC7"/>
    <w:rsid w:val="00C23D02"/>
    <w:rsid w:val="00C23D52"/>
    <w:rsid w:val="00C23D66"/>
    <w:rsid w:val="00C23D7F"/>
    <w:rsid w:val="00C23DCD"/>
    <w:rsid w:val="00C23E2B"/>
    <w:rsid w:val="00C23E7E"/>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2"/>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EC1"/>
    <w:rsid w:val="00C24F02"/>
    <w:rsid w:val="00C24F9A"/>
    <w:rsid w:val="00C24FB6"/>
    <w:rsid w:val="00C24FC6"/>
    <w:rsid w:val="00C24FF7"/>
    <w:rsid w:val="00C250DE"/>
    <w:rsid w:val="00C25103"/>
    <w:rsid w:val="00C25247"/>
    <w:rsid w:val="00C2526C"/>
    <w:rsid w:val="00C2533A"/>
    <w:rsid w:val="00C2538A"/>
    <w:rsid w:val="00C25468"/>
    <w:rsid w:val="00C254F3"/>
    <w:rsid w:val="00C25514"/>
    <w:rsid w:val="00C25526"/>
    <w:rsid w:val="00C25554"/>
    <w:rsid w:val="00C25559"/>
    <w:rsid w:val="00C25582"/>
    <w:rsid w:val="00C255A5"/>
    <w:rsid w:val="00C255BD"/>
    <w:rsid w:val="00C25604"/>
    <w:rsid w:val="00C25607"/>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09"/>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0F25"/>
    <w:rsid w:val="00C3106D"/>
    <w:rsid w:val="00C31140"/>
    <w:rsid w:val="00C3119F"/>
    <w:rsid w:val="00C31211"/>
    <w:rsid w:val="00C3126E"/>
    <w:rsid w:val="00C31270"/>
    <w:rsid w:val="00C312A6"/>
    <w:rsid w:val="00C31306"/>
    <w:rsid w:val="00C3131C"/>
    <w:rsid w:val="00C3134E"/>
    <w:rsid w:val="00C3137E"/>
    <w:rsid w:val="00C313A5"/>
    <w:rsid w:val="00C313BC"/>
    <w:rsid w:val="00C3142F"/>
    <w:rsid w:val="00C3143D"/>
    <w:rsid w:val="00C314DF"/>
    <w:rsid w:val="00C3153A"/>
    <w:rsid w:val="00C3162D"/>
    <w:rsid w:val="00C31657"/>
    <w:rsid w:val="00C31697"/>
    <w:rsid w:val="00C3169A"/>
    <w:rsid w:val="00C316DD"/>
    <w:rsid w:val="00C3174F"/>
    <w:rsid w:val="00C3175D"/>
    <w:rsid w:val="00C31763"/>
    <w:rsid w:val="00C3179F"/>
    <w:rsid w:val="00C31A71"/>
    <w:rsid w:val="00C31B5F"/>
    <w:rsid w:val="00C31BFD"/>
    <w:rsid w:val="00C31C0D"/>
    <w:rsid w:val="00C31CD0"/>
    <w:rsid w:val="00C31E63"/>
    <w:rsid w:val="00C31E8F"/>
    <w:rsid w:val="00C31F80"/>
    <w:rsid w:val="00C31FDD"/>
    <w:rsid w:val="00C32027"/>
    <w:rsid w:val="00C32077"/>
    <w:rsid w:val="00C3209A"/>
    <w:rsid w:val="00C320A5"/>
    <w:rsid w:val="00C320D5"/>
    <w:rsid w:val="00C320DA"/>
    <w:rsid w:val="00C320E8"/>
    <w:rsid w:val="00C32170"/>
    <w:rsid w:val="00C3217E"/>
    <w:rsid w:val="00C3233B"/>
    <w:rsid w:val="00C32369"/>
    <w:rsid w:val="00C3239C"/>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AFD"/>
    <w:rsid w:val="00C32B28"/>
    <w:rsid w:val="00C32B75"/>
    <w:rsid w:val="00C32C0F"/>
    <w:rsid w:val="00C32C66"/>
    <w:rsid w:val="00C32CF3"/>
    <w:rsid w:val="00C32D7B"/>
    <w:rsid w:val="00C32DFB"/>
    <w:rsid w:val="00C32E80"/>
    <w:rsid w:val="00C32F21"/>
    <w:rsid w:val="00C32F83"/>
    <w:rsid w:val="00C32FB2"/>
    <w:rsid w:val="00C3306D"/>
    <w:rsid w:val="00C330DC"/>
    <w:rsid w:val="00C33251"/>
    <w:rsid w:val="00C332DD"/>
    <w:rsid w:val="00C33336"/>
    <w:rsid w:val="00C33396"/>
    <w:rsid w:val="00C333A1"/>
    <w:rsid w:val="00C3343D"/>
    <w:rsid w:val="00C33444"/>
    <w:rsid w:val="00C33593"/>
    <w:rsid w:val="00C33620"/>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3B1"/>
    <w:rsid w:val="00C34423"/>
    <w:rsid w:val="00C34472"/>
    <w:rsid w:val="00C344C1"/>
    <w:rsid w:val="00C3450B"/>
    <w:rsid w:val="00C34598"/>
    <w:rsid w:val="00C34613"/>
    <w:rsid w:val="00C346E0"/>
    <w:rsid w:val="00C346F1"/>
    <w:rsid w:val="00C346FC"/>
    <w:rsid w:val="00C3471C"/>
    <w:rsid w:val="00C34740"/>
    <w:rsid w:val="00C34747"/>
    <w:rsid w:val="00C34905"/>
    <w:rsid w:val="00C3493B"/>
    <w:rsid w:val="00C349AA"/>
    <w:rsid w:val="00C34AC9"/>
    <w:rsid w:val="00C34B10"/>
    <w:rsid w:val="00C34BC1"/>
    <w:rsid w:val="00C34BFE"/>
    <w:rsid w:val="00C34C20"/>
    <w:rsid w:val="00C34C33"/>
    <w:rsid w:val="00C34C53"/>
    <w:rsid w:val="00C34C5F"/>
    <w:rsid w:val="00C34C91"/>
    <w:rsid w:val="00C34CBA"/>
    <w:rsid w:val="00C34CC2"/>
    <w:rsid w:val="00C34CE5"/>
    <w:rsid w:val="00C34D9D"/>
    <w:rsid w:val="00C34DCE"/>
    <w:rsid w:val="00C34DF2"/>
    <w:rsid w:val="00C34E02"/>
    <w:rsid w:val="00C34E1D"/>
    <w:rsid w:val="00C34E90"/>
    <w:rsid w:val="00C34F4C"/>
    <w:rsid w:val="00C34F69"/>
    <w:rsid w:val="00C34F80"/>
    <w:rsid w:val="00C34FCC"/>
    <w:rsid w:val="00C34FF3"/>
    <w:rsid w:val="00C35075"/>
    <w:rsid w:val="00C350F4"/>
    <w:rsid w:val="00C35146"/>
    <w:rsid w:val="00C3518B"/>
    <w:rsid w:val="00C351B6"/>
    <w:rsid w:val="00C351F4"/>
    <w:rsid w:val="00C3521F"/>
    <w:rsid w:val="00C35259"/>
    <w:rsid w:val="00C35418"/>
    <w:rsid w:val="00C3551A"/>
    <w:rsid w:val="00C3564F"/>
    <w:rsid w:val="00C35662"/>
    <w:rsid w:val="00C3567B"/>
    <w:rsid w:val="00C35696"/>
    <w:rsid w:val="00C35799"/>
    <w:rsid w:val="00C357AB"/>
    <w:rsid w:val="00C35811"/>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D8"/>
    <w:rsid w:val="00C363FB"/>
    <w:rsid w:val="00C36425"/>
    <w:rsid w:val="00C364D5"/>
    <w:rsid w:val="00C364FE"/>
    <w:rsid w:val="00C36533"/>
    <w:rsid w:val="00C365D2"/>
    <w:rsid w:val="00C365DF"/>
    <w:rsid w:val="00C36603"/>
    <w:rsid w:val="00C36654"/>
    <w:rsid w:val="00C36675"/>
    <w:rsid w:val="00C366D9"/>
    <w:rsid w:val="00C36724"/>
    <w:rsid w:val="00C36732"/>
    <w:rsid w:val="00C367D7"/>
    <w:rsid w:val="00C36877"/>
    <w:rsid w:val="00C36950"/>
    <w:rsid w:val="00C36A32"/>
    <w:rsid w:val="00C36B5A"/>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0E2"/>
    <w:rsid w:val="00C3710F"/>
    <w:rsid w:val="00C37148"/>
    <w:rsid w:val="00C37151"/>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C8"/>
    <w:rsid w:val="00C379D6"/>
    <w:rsid w:val="00C379D8"/>
    <w:rsid w:val="00C37A92"/>
    <w:rsid w:val="00C37A9A"/>
    <w:rsid w:val="00C37B03"/>
    <w:rsid w:val="00C37B2B"/>
    <w:rsid w:val="00C37B2E"/>
    <w:rsid w:val="00C37B7F"/>
    <w:rsid w:val="00C37BA4"/>
    <w:rsid w:val="00C37BD5"/>
    <w:rsid w:val="00C37BDA"/>
    <w:rsid w:val="00C37C32"/>
    <w:rsid w:val="00C37C33"/>
    <w:rsid w:val="00C37C38"/>
    <w:rsid w:val="00C37D77"/>
    <w:rsid w:val="00C37F1E"/>
    <w:rsid w:val="00C37F89"/>
    <w:rsid w:val="00C37F9A"/>
    <w:rsid w:val="00C4000D"/>
    <w:rsid w:val="00C4002D"/>
    <w:rsid w:val="00C400E3"/>
    <w:rsid w:val="00C4014E"/>
    <w:rsid w:val="00C4017A"/>
    <w:rsid w:val="00C401B3"/>
    <w:rsid w:val="00C401F9"/>
    <w:rsid w:val="00C40316"/>
    <w:rsid w:val="00C403F0"/>
    <w:rsid w:val="00C4042A"/>
    <w:rsid w:val="00C40463"/>
    <w:rsid w:val="00C4046C"/>
    <w:rsid w:val="00C404B7"/>
    <w:rsid w:val="00C404C4"/>
    <w:rsid w:val="00C40587"/>
    <w:rsid w:val="00C4058F"/>
    <w:rsid w:val="00C405BB"/>
    <w:rsid w:val="00C405C2"/>
    <w:rsid w:val="00C40641"/>
    <w:rsid w:val="00C40725"/>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ED0"/>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53"/>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A1"/>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12"/>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18"/>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84"/>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9A"/>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5FB4"/>
    <w:rsid w:val="00C460D2"/>
    <w:rsid w:val="00C46185"/>
    <w:rsid w:val="00C461E0"/>
    <w:rsid w:val="00C46302"/>
    <w:rsid w:val="00C4639F"/>
    <w:rsid w:val="00C46459"/>
    <w:rsid w:val="00C46539"/>
    <w:rsid w:val="00C46556"/>
    <w:rsid w:val="00C465B1"/>
    <w:rsid w:val="00C465FA"/>
    <w:rsid w:val="00C46663"/>
    <w:rsid w:val="00C467B9"/>
    <w:rsid w:val="00C467E7"/>
    <w:rsid w:val="00C468A5"/>
    <w:rsid w:val="00C468F6"/>
    <w:rsid w:val="00C4690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A6"/>
    <w:rsid w:val="00C47DF9"/>
    <w:rsid w:val="00C47E08"/>
    <w:rsid w:val="00C47E7D"/>
    <w:rsid w:val="00C47E80"/>
    <w:rsid w:val="00C47EC4"/>
    <w:rsid w:val="00C47F1F"/>
    <w:rsid w:val="00C47F22"/>
    <w:rsid w:val="00C47F3B"/>
    <w:rsid w:val="00C47F40"/>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3A"/>
    <w:rsid w:val="00C506C9"/>
    <w:rsid w:val="00C5072D"/>
    <w:rsid w:val="00C5078B"/>
    <w:rsid w:val="00C5078C"/>
    <w:rsid w:val="00C507F5"/>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18A"/>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C1"/>
    <w:rsid w:val="00C525E8"/>
    <w:rsid w:val="00C5269E"/>
    <w:rsid w:val="00C526BE"/>
    <w:rsid w:val="00C526EA"/>
    <w:rsid w:val="00C52799"/>
    <w:rsid w:val="00C52801"/>
    <w:rsid w:val="00C52819"/>
    <w:rsid w:val="00C5289C"/>
    <w:rsid w:val="00C528D8"/>
    <w:rsid w:val="00C52917"/>
    <w:rsid w:val="00C52939"/>
    <w:rsid w:val="00C52975"/>
    <w:rsid w:val="00C52AA6"/>
    <w:rsid w:val="00C52ABC"/>
    <w:rsid w:val="00C52AF6"/>
    <w:rsid w:val="00C52B45"/>
    <w:rsid w:val="00C52B47"/>
    <w:rsid w:val="00C52B54"/>
    <w:rsid w:val="00C52C32"/>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3ED"/>
    <w:rsid w:val="00C5341B"/>
    <w:rsid w:val="00C5343E"/>
    <w:rsid w:val="00C5344E"/>
    <w:rsid w:val="00C5346C"/>
    <w:rsid w:val="00C534B0"/>
    <w:rsid w:val="00C53544"/>
    <w:rsid w:val="00C53559"/>
    <w:rsid w:val="00C53586"/>
    <w:rsid w:val="00C535E8"/>
    <w:rsid w:val="00C53624"/>
    <w:rsid w:val="00C53642"/>
    <w:rsid w:val="00C5367A"/>
    <w:rsid w:val="00C53749"/>
    <w:rsid w:val="00C5380F"/>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1E9"/>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9DE"/>
    <w:rsid w:val="00C54A50"/>
    <w:rsid w:val="00C54AFF"/>
    <w:rsid w:val="00C54B64"/>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4FD3"/>
    <w:rsid w:val="00C551F9"/>
    <w:rsid w:val="00C5523A"/>
    <w:rsid w:val="00C55312"/>
    <w:rsid w:val="00C5534B"/>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39D"/>
    <w:rsid w:val="00C56464"/>
    <w:rsid w:val="00C5646E"/>
    <w:rsid w:val="00C564B6"/>
    <w:rsid w:val="00C5650C"/>
    <w:rsid w:val="00C5656B"/>
    <w:rsid w:val="00C5658B"/>
    <w:rsid w:val="00C56599"/>
    <w:rsid w:val="00C565C7"/>
    <w:rsid w:val="00C565F8"/>
    <w:rsid w:val="00C5669D"/>
    <w:rsid w:val="00C56821"/>
    <w:rsid w:val="00C56C3B"/>
    <w:rsid w:val="00C56CAB"/>
    <w:rsid w:val="00C56CD4"/>
    <w:rsid w:val="00C56D45"/>
    <w:rsid w:val="00C56D6B"/>
    <w:rsid w:val="00C56DBD"/>
    <w:rsid w:val="00C56DEB"/>
    <w:rsid w:val="00C56E08"/>
    <w:rsid w:val="00C56E2E"/>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8E"/>
    <w:rsid w:val="00C57796"/>
    <w:rsid w:val="00C577D1"/>
    <w:rsid w:val="00C577F2"/>
    <w:rsid w:val="00C57800"/>
    <w:rsid w:val="00C57820"/>
    <w:rsid w:val="00C57826"/>
    <w:rsid w:val="00C578AF"/>
    <w:rsid w:val="00C57917"/>
    <w:rsid w:val="00C57A05"/>
    <w:rsid w:val="00C57A59"/>
    <w:rsid w:val="00C57AAA"/>
    <w:rsid w:val="00C57AC4"/>
    <w:rsid w:val="00C57B9B"/>
    <w:rsid w:val="00C57BD7"/>
    <w:rsid w:val="00C57BE7"/>
    <w:rsid w:val="00C57D6C"/>
    <w:rsid w:val="00C57E41"/>
    <w:rsid w:val="00C57F33"/>
    <w:rsid w:val="00C57F8D"/>
    <w:rsid w:val="00C57FF5"/>
    <w:rsid w:val="00C6004B"/>
    <w:rsid w:val="00C60066"/>
    <w:rsid w:val="00C60076"/>
    <w:rsid w:val="00C600B9"/>
    <w:rsid w:val="00C6013E"/>
    <w:rsid w:val="00C60143"/>
    <w:rsid w:val="00C601AB"/>
    <w:rsid w:val="00C60205"/>
    <w:rsid w:val="00C60228"/>
    <w:rsid w:val="00C6023D"/>
    <w:rsid w:val="00C60287"/>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12"/>
    <w:rsid w:val="00C60A4E"/>
    <w:rsid w:val="00C60A9F"/>
    <w:rsid w:val="00C60AF1"/>
    <w:rsid w:val="00C60BAF"/>
    <w:rsid w:val="00C60BCF"/>
    <w:rsid w:val="00C60BFA"/>
    <w:rsid w:val="00C60C18"/>
    <w:rsid w:val="00C60CFA"/>
    <w:rsid w:val="00C60D16"/>
    <w:rsid w:val="00C60E97"/>
    <w:rsid w:val="00C60F19"/>
    <w:rsid w:val="00C60F5C"/>
    <w:rsid w:val="00C60FAE"/>
    <w:rsid w:val="00C60FD6"/>
    <w:rsid w:val="00C6107F"/>
    <w:rsid w:val="00C61149"/>
    <w:rsid w:val="00C611ED"/>
    <w:rsid w:val="00C61232"/>
    <w:rsid w:val="00C61393"/>
    <w:rsid w:val="00C613BB"/>
    <w:rsid w:val="00C61436"/>
    <w:rsid w:val="00C6144D"/>
    <w:rsid w:val="00C614C5"/>
    <w:rsid w:val="00C61516"/>
    <w:rsid w:val="00C61535"/>
    <w:rsid w:val="00C6154E"/>
    <w:rsid w:val="00C61555"/>
    <w:rsid w:val="00C6162F"/>
    <w:rsid w:val="00C6163A"/>
    <w:rsid w:val="00C6163F"/>
    <w:rsid w:val="00C61646"/>
    <w:rsid w:val="00C616AF"/>
    <w:rsid w:val="00C6171A"/>
    <w:rsid w:val="00C6173C"/>
    <w:rsid w:val="00C6173E"/>
    <w:rsid w:val="00C617EE"/>
    <w:rsid w:val="00C61845"/>
    <w:rsid w:val="00C6185F"/>
    <w:rsid w:val="00C618DA"/>
    <w:rsid w:val="00C618F1"/>
    <w:rsid w:val="00C61967"/>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AB5"/>
    <w:rsid w:val="00C62B46"/>
    <w:rsid w:val="00C62B66"/>
    <w:rsid w:val="00C62BBB"/>
    <w:rsid w:val="00C62BFD"/>
    <w:rsid w:val="00C62C51"/>
    <w:rsid w:val="00C62C5E"/>
    <w:rsid w:val="00C62C82"/>
    <w:rsid w:val="00C62CA1"/>
    <w:rsid w:val="00C62F83"/>
    <w:rsid w:val="00C62FC7"/>
    <w:rsid w:val="00C630F3"/>
    <w:rsid w:val="00C63118"/>
    <w:rsid w:val="00C631BD"/>
    <w:rsid w:val="00C63326"/>
    <w:rsid w:val="00C6333C"/>
    <w:rsid w:val="00C63365"/>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9E9"/>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74"/>
    <w:rsid w:val="00C640BE"/>
    <w:rsid w:val="00C6413C"/>
    <w:rsid w:val="00C6414A"/>
    <w:rsid w:val="00C641D0"/>
    <w:rsid w:val="00C64209"/>
    <w:rsid w:val="00C64299"/>
    <w:rsid w:val="00C6435B"/>
    <w:rsid w:val="00C64398"/>
    <w:rsid w:val="00C643B8"/>
    <w:rsid w:val="00C643E2"/>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5E"/>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D6"/>
    <w:rsid w:val="00C652F0"/>
    <w:rsid w:val="00C6530B"/>
    <w:rsid w:val="00C6530C"/>
    <w:rsid w:val="00C6534C"/>
    <w:rsid w:val="00C65358"/>
    <w:rsid w:val="00C65397"/>
    <w:rsid w:val="00C653D5"/>
    <w:rsid w:val="00C653F4"/>
    <w:rsid w:val="00C6547E"/>
    <w:rsid w:val="00C65490"/>
    <w:rsid w:val="00C654B4"/>
    <w:rsid w:val="00C655DC"/>
    <w:rsid w:val="00C655FA"/>
    <w:rsid w:val="00C65646"/>
    <w:rsid w:val="00C6566A"/>
    <w:rsid w:val="00C65687"/>
    <w:rsid w:val="00C656B8"/>
    <w:rsid w:val="00C65744"/>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1B"/>
    <w:rsid w:val="00C65D31"/>
    <w:rsid w:val="00C65D39"/>
    <w:rsid w:val="00C65D6D"/>
    <w:rsid w:val="00C65D9B"/>
    <w:rsid w:val="00C65F1E"/>
    <w:rsid w:val="00C65F3C"/>
    <w:rsid w:val="00C66026"/>
    <w:rsid w:val="00C66140"/>
    <w:rsid w:val="00C66167"/>
    <w:rsid w:val="00C66184"/>
    <w:rsid w:val="00C66272"/>
    <w:rsid w:val="00C66299"/>
    <w:rsid w:val="00C662B0"/>
    <w:rsid w:val="00C66323"/>
    <w:rsid w:val="00C663C4"/>
    <w:rsid w:val="00C663F0"/>
    <w:rsid w:val="00C6640E"/>
    <w:rsid w:val="00C66419"/>
    <w:rsid w:val="00C6642A"/>
    <w:rsid w:val="00C664FC"/>
    <w:rsid w:val="00C66596"/>
    <w:rsid w:val="00C665DE"/>
    <w:rsid w:val="00C6663F"/>
    <w:rsid w:val="00C6665B"/>
    <w:rsid w:val="00C66669"/>
    <w:rsid w:val="00C666C9"/>
    <w:rsid w:val="00C666D5"/>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6EE"/>
    <w:rsid w:val="00C677CD"/>
    <w:rsid w:val="00C677D4"/>
    <w:rsid w:val="00C678B4"/>
    <w:rsid w:val="00C67908"/>
    <w:rsid w:val="00C679F8"/>
    <w:rsid w:val="00C67AD0"/>
    <w:rsid w:val="00C67AE3"/>
    <w:rsid w:val="00C67B42"/>
    <w:rsid w:val="00C67C7F"/>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23"/>
    <w:rsid w:val="00C70B4D"/>
    <w:rsid w:val="00C70C40"/>
    <w:rsid w:val="00C70C60"/>
    <w:rsid w:val="00C70CA4"/>
    <w:rsid w:val="00C70CE7"/>
    <w:rsid w:val="00C70E69"/>
    <w:rsid w:val="00C70E98"/>
    <w:rsid w:val="00C70F1B"/>
    <w:rsid w:val="00C70F2E"/>
    <w:rsid w:val="00C70F90"/>
    <w:rsid w:val="00C70F97"/>
    <w:rsid w:val="00C71046"/>
    <w:rsid w:val="00C71078"/>
    <w:rsid w:val="00C7110C"/>
    <w:rsid w:val="00C711BE"/>
    <w:rsid w:val="00C71290"/>
    <w:rsid w:val="00C712C0"/>
    <w:rsid w:val="00C71455"/>
    <w:rsid w:val="00C71520"/>
    <w:rsid w:val="00C71543"/>
    <w:rsid w:val="00C71562"/>
    <w:rsid w:val="00C7157E"/>
    <w:rsid w:val="00C715A6"/>
    <w:rsid w:val="00C715D6"/>
    <w:rsid w:val="00C7167D"/>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3C2"/>
    <w:rsid w:val="00C72411"/>
    <w:rsid w:val="00C724BE"/>
    <w:rsid w:val="00C72561"/>
    <w:rsid w:val="00C72586"/>
    <w:rsid w:val="00C725E1"/>
    <w:rsid w:val="00C726A3"/>
    <w:rsid w:val="00C727E9"/>
    <w:rsid w:val="00C72801"/>
    <w:rsid w:val="00C728B5"/>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A19"/>
    <w:rsid w:val="00C73B9C"/>
    <w:rsid w:val="00C73C54"/>
    <w:rsid w:val="00C73D0A"/>
    <w:rsid w:val="00C73D6C"/>
    <w:rsid w:val="00C73E28"/>
    <w:rsid w:val="00C73EEA"/>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4F"/>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144"/>
    <w:rsid w:val="00C75243"/>
    <w:rsid w:val="00C75276"/>
    <w:rsid w:val="00C752EF"/>
    <w:rsid w:val="00C7535B"/>
    <w:rsid w:val="00C753FA"/>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B59"/>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18"/>
    <w:rsid w:val="00C76B2B"/>
    <w:rsid w:val="00C76B64"/>
    <w:rsid w:val="00C76BBD"/>
    <w:rsid w:val="00C76C08"/>
    <w:rsid w:val="00C76D63"/>
    <w:rsid w:val="00C76E0C"/>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84"/>
    <w:rsid w:val="00C775AA"/>
    <w:rsid w:val="00C775DB"/>
    <w:rsid w:val="00C7760F"/>
    <w:rsid w:val="00C776B6"/>
    <w:rsid w:val="00C776CB"/>
    <w:rsid w:val="00C7776A"/>
    <w:rsid w:val="00C7780F"/>
    <w:rsid w:val="00C77840"/>
    <w:rsid w:val="00C778A1"/>
    <w:rsid w:val="00C778D7"/>
    <w:rsid w:val="00C778F8"/>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1C"/>
    <w:rsid w:val="00C80138"/>
    <w:rsid w:val="00C8014F"/>
    <w:rsid w:val="00C80165"/>
    <w:rsid w:val="00C80170"/>
    <w:rsid w:val="00C801CB"/>
    <w:rsid w:val="00C80207"/>
    <w:rsid w:val="00C80238"/>
    <w:rsid w:val="00C8025F"/>
    <w:rsid w:val="00C802BD"/>
    <w:rsid w:val="00C8036B"/>
    <w:rsid w:val="00C80374"/>
    <w:rsid w:val="00C8040A"/>
    <w:rsid w:val="00C80497"/>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E2"/>
    <w:rsid w:val="00C80BF1"/>
    <w:rsid w:val="00C80D88"/>
    <w:rsid w:val="00C80D93"/>
    <w:rsid w:val="00C80DA8"/>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56"/>
    <w:rsid w:val="00C8169B"/>
    <w:rsid w:val="00C816B3"/>
    <w:rsid w:val="00C816E3"/>
    <w:rsid w:val="00C81735"/>
    <w:rsid w:val="00C81740"/>
    <w:rsid w:val="00C81869"/>
    <w:rsid w:val="00C81931"/>
    <w:rsid w:val="00C81A6E"/>
    <w:rsid w:val="00C81B85"/>
    <w:rsid w:val="00C81C2F"/>
    <w:rsid w:val="00C81D48"/>
    <w:rsid w:val="00C81D63"/>
    <w:rsid w:val="00C81E56"/>
    <w:rsid w:val="00C81F0B"/>
    <w:rsid w:val="00C82005"/>
    <w:rsid w:val="00C8202F"/>
    <w:rsid w:val="00C82182"/>
    <w:rsid w:val="00C821F9"/>
    <w:rsid w:val="00C82333"/>
    <w:rsid w:val="00C82372"/>
    <w:rsid w:val="00C823A7"/>
    <w:rsid w:val="00C823D6"/>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0B"/>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07"/>
    <w:rsid w:val="00C82FB6"/>
    <w:rsid w:val="00C82FE8"/>
    <w:rsid w:val="00C83013"/>
    <w:rsid w:val="00C830BC"/>
    <w:rsid w:val="00C830EF"/>
    <w:rsid w:val="00C83172"/>
    <w:rsid w:val="00C83186"/>
    <w:rsid w:val="00C831BB"/>
    <w:rsid w:val="00C8321D"/>
    <w:rsid w:val="00C83240"/>
    <w:rsid w:val="00C8331D"/>
    <w:rsid w:val="00C83574"/>
    <w:rsid w:val="00C83581"/>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CAD"/>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B9"/>
    <w:rsid w:val="00C842CE"/>
    <w:rsid w:val="00C842FA"/>
    <w:rsid w:val="00C843CE"/>
    <w:rsid w:val="00C843E0"/>
    <w:rsid w:val="00C845D3"/>
    <w:rsid w:val="00C84872"/>
    <w:rsid w:val="00C84896"/>
    <w:rsid w:val="00C848C5"/>
    <w:rsid w:val="00C848CB"/>
    <w:rsid w:val="00C84A75"/>
    <w:rsid w:val="00C84A82"/>
    <w:rsid w:val="00C84B00"/>
    <w:rsid w:val="00C84B5B"/>
    <w:rsid w:val="00C84B81"/>
    <w:rsid w:val="00C84BC2"/>
    <w:rsid w:val="00C84C2E"/>
    <w:rsid w:val="00C84C4B"/>
    <w:rsid w:val="00C84C50"/>
    <w:rsid w:val="00C84C82"/>
    <w:rsid w:val="00C84CF6"/>
    <w:rsid w:val="00C84D82"/>
    <w:rsid w:val="00C84DD7"/>
    <w:rsid w:val="00C84E08"/>
    <w:rsid w:val="00C84E21"/>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4A"/>
    <w:rsid w:val="00C85893"/>
    <w:rsid w:val="00C85904"/>
    <w:rsid w:val="00C859C4"/>
    <w:rsid w:val="00C85A9E"/>
    <w:rsid w:val="00C85AB0"/>
    <w:rsid w:val="00C85B40"/>
    <w:rsid w:val="00C85B74"/>
    <w:rsid w:val="00C85BD3"/>
    <w:rsid w:val="00C85C7A"/>
    <w:rsid w:val="00C85C89"/>
    <w:rsid w:val="00C85D08"/>
    <w:rsid w:val="00C85D8D"/>
    <w:rsid w:val="00C85D97"/>
    <w:rsid w:val="00C85DEE"/>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13"/>
    <w:rsid w:val="00C86698"/>
    <w:rsid w:val="00C8673E"/>
    <w:rsid w:val="00C86771"/>
    <w:rsid w:val="00C867E8"/>
    <w:rsid w:val="00C867F5"/>
    <w:rsid w:val="00C86860"/>
    <w:rsid w:val="00C868C5"/>
    <w:rsid w:val="00C86910"/>
    <w:rsid w:val="00C8692D"/>
    <w:rsid w:val="00C869DC"/>
    <w:rsid w:val="00C869E5"/>
    <w:rsid w:val="00C86A98"/>
    <w:rsid w:val="00C86AC2"/>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3"/>
    <w:rsid w:val="00C86FCB"/>
    <w:rsid w:val="00C870AA"/>
    <w:rsid w:val="00C870D0"/>
    <w:rsid w:val="00C872A8"/>
    <w:rsid w:val="00C872FF"/>
    <w:rsid w:val="00C873AE"/>
    <w:rsid w:val="00C87456"/>
    <w:rsid w:val="00C874CA"/>
    <w:rsid w:val="00C87508"/>
    <w:rsid w:val="00C8751B"/>
    <w:rsid w:val="00C876E7"/>
    <w:rsid w:val="00C876EB"/>
    <w:rsid w:val="00C87710"/>
    <w:rsid w:val="00C87724"/>
    <w:rsid w:val="00C877BB"/>
    <w:rsid w:val="00C87832"/>
    <w:rsid w:val="00C8785B"/>
    <w:rsid w:val="00C8787C"/>
    <w:rsid w:val="00C87991"/>
    <w:rsid w:val="00C87B33"/>
    <w:rsid w:val="00C87B49"/>
    <w:rsid w:val="00C87BC3"/>
    <w:rsid w:val="00C87C6C"/>
    <w:rsid w:val="00C87CA7"/>
    <w:rsid w:val="00C87DC9"/>
    <w:rsid w:val="00C87E28"/>
    <w:rsid w:val="00C87E4E"/>
    <w:rsid w:val="00C87E8C"/>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85B"/>
    <w:rsid w:val="00C919DF"/>
    <w:rsid w:val="00C919E6"/>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2EAE"/>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4"/>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84"/>
    <w:rsid w:val="00C94890"/>
    <w:rsid w:val="00C949DA"/>
    <w:rsid w:val="00C94A5C"/>
    <w:rsid w:val="00C94A5F"/>
    <w:rsid w:val="00C94AE7"/>
    <w:rsid w:val="00C94B00"/>
    <w:rsid w:val="00C94B02"/>
    <w:rsid w:val="00C94B24"/>
    <w:rsid w:val="00C94B3B"/>
    <w:rsid w:val="00C94B7E"/>
    <w:rsid w:val="00C94BDE"/>
    <w:rsid w:val="00C94C26"/>
    <w:rsid w:val="00C94D05"/>
    <w:rsid w:val="00C94DA7"/>
    <w:rsid w:val="00C94DD7"/>
    <w:rsid w:val="00C94E28"/>
    <w:rsid w:val="00C94FAF"/>
    <w:rsid w:val="00C950C4"/>
    <w:rsid w:val="00C950CD"/>
    <w:rsid w:val="00C9512D"/>
    <w:rsid w:val="00C9516B"/>
    <w:rsid w:val="00C9517C"/>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63"/>
    <w:rsid w:val="00C958CB"/>
    <w:rsid w:val="00C958F0"/>
    <w:rsid w:val="00C95911"/>
    <w:rsid w:val="00C95958"/>
    <w:rsid w:val="00C959B2"/>
    <w:rsid w:val="00C95A2E"/>
    <w:rsid w:val="00C95AC0"/>
    <w:rsid w:val="00C95B1F"/>
    <w:rsid w:val="00C95B44"/>
    <w:rsid w:val="00C95B79"/>
    <w:rsid w:val="00C95B7F"/>
    <w:rsid w:val="00C95B99"/>
    <w:rsid w:val="00C95C24"/>
    <w:rsid w:val="00C95C31"/>
    <w:rsid w:val="00C95C66"/>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0E"/>
    <w:rsid w:val="00C969F0"/>
    <w:rsid w:val="00C96AB8"/>
    <w:rsid w:val="00C96B3B"/>
    <w:rsid w:val="00C96B7F"/>
    <w:rsid w:val="00C96C05"/>
    <w:rsid w:val="00C96C2C"/>
    <w:rsid w:val="00C96CD3"/>
    <w:rsid w:val="00C96D2B"/>
    <w:rsid w:val="00C96D77"/>
    <w:rsid w:val="00C96DA4"/>
    <w:rsid w:val="00C96DBC"/>
    <w:rsid w:val="00C96DC9"/>
    <w:rsid w:val="00C96E3D"/>
    <w:rsid w:val="00C96EC7"/>
    <w:rsid w:val="00C96EE8"/>
    <w:rsid w:val="00C96F4D"/>
    <w:rsid w:val="00C96F93"/>
    <w:rsid w:val="00C9716F"/>
    <w:rsid w:val="00C9728D"/>
    <w:rsid w:val="00C972CD"/>
    <w:rsid w:val="00C97309"/>
    <w:rsid w:val="00C9735C"/>
    <w:rsid w:val="00C97366"/>
    <w:rsid w:val="00C973F5"/>
    <w:rsid w:val="00C97478"/>
    <w:rsid w:val="00C974AF"/>
    <w:rsid w:val="00C9752A"/>
    <w:rsid w:val="00C97556"/>
    <w:rsid w:val="00C9765B"/>
    <w:rsid w:val="00C97680"/>
    <w:rsid w:val="00C976EE"/>
    <w:rsid w:val="00C9780D"/>
    <w:rsid w:val="00C97881"/>
    <w:rsid w:val="00C978BE"/>
    <w:rsid w:val="00C97929"/>
    <w:rsid w:val="00C97932"/>
    <w:rsid w:val="00C97985"/>
    <w:rsid w:val="00C979C4"/>
    <w:rsid w:val="00C97A0D"/>
    <w:rsid w:val="00C97A9E"/>
    <w:rsid w:val="00C97BDF"/>
    <w:rsid w:val="00C97C2E"/>
    <w:rsid w:val="00C97D24"/>
    <w:rsid w:val="00C97DEB"/>
    <w:rsid w:val="00C97E08"/>
    <w:rsid w:val="00C97E2E"/>
    <w:rsid w:val="00C97EA1"/>
    <w:rsid w:val="00C97ECC"/>
    <w:rsid w:val="00C97F2C"/>
    <w:rsid w:val="00C97F8D"/>
    <w:rsid w:val="00C97FE4"/>
    <w:rsid w:val="00C97FF0"/>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760"/>
    <w:rsid w:val="00CA082C"/>
    <w:rsid w:val="00CA0865"/>
    <w:rsid w:val="00CA08B9"/>
    <w:rsid w:val="00CA092F"/>
    <w:rsid w:val="00CA09E3"/>
    <w:rsid w:val="00CA0AA4"/>
    <w:rsid w:val="00CA0AE6"/>
    <w:rsid w:val="00CA0AF6"/>
    <w:rsid w:val="00CA0B31"/>
    <w:rsid w:val="00CA0B4E"/>
    <w:rsid w:val="00CA0B81"/>
    <w:rsid w:val="00CA0BF6"/>
    <w:rsid w:val="00CA0CD8"/>
    <w:rsid w:val="00CA0CFF"/>
    <w:rsid w:val="00CA0D37"/>
    <w:rsid w:val="00CA0DDA"/>
    <w:rsid w:val="00CA0E60"/>
    <w:rsid w:val="00CA0E9B"/>
    <w:rsid w:val="00CA0EAF"/>
    <w:rsid w:val="00CA0EBF"/>
    <w:rsid w:val="00CA0EF9"/>
    <w:rsid w:val="00CA1053"/>
    <w:rsid w:val="00CA1090"/>
    <w:rsid w:val="00CA10AC"/>
    <w:rsid w:val="00CA10DA"/>
    <w:rsid w:val="00CA1111"/>
    <w:rsid w:val="00CA1205"/>
    <w:rsid w:val="00CA128E"/>
    <w:rsid w:val="00CA12B8"/>
    <w:rsid w:val="00CA12C7"/>
    <w:rsid w:val="00CA12D3"/>
    <w:rsid w:val="00CA136B"/>
    <w:rsid w:val="00CA1375"/>
    <w:rsid w:val="00CA141B"/>
    <w:rsid w:val="00CA1465"/>
    <w:rsid w:val="00CA1485"/>
    <w:rsid w:val="00CA169F"/>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8E"/>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35"/>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4ED"/>
    <w:rsid w:val="00CA353F"/>
    <w:rsid w:val="00CA35CF"/>
    <w:rsid w:val="00CA3651"/>
    <w:rsid w:val="00CA371E"/>
    <w:rsid w:val="00CA3858"/>
    <w:rsid w:val="00CA385E"/>
    <w:rsid w:val="00CA392D"/>
    <w:rsid w:val="00CA3978"/>
    <w:rsid w:val="00CA398C"/>
    <w:rsid w:val="00CA39F4"/>
    <w:rsid w:val="00CA39FF"/>
    <w:rsid w:val="00CA3A41"/>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885"/>
    <w:rsid w:val="00CA4918"/>
    <w:rsid w:val="00CA49F7"/>
    <w:rsid w:val="00CA4A76"/>
    <w:rsid w:val="00CA4B13"/>
    <w:rsid w:val="00CA4B1F"/>
    <w:rsid w:val="00CA4B68"/>
    <w:rsid w:val="00CA4BC1"/>
    <w:rsid w:val="00CA4C50"/>
    <w:rsid w:val="00CA4C54"/>
    <w:rsid w:val="00CA4D2A"/>
    <w:rsid w:val="00CA4D6A"/>
    <w:rsid w:val="00CA4DFA"/>
    <w:rsid w:val="00CA4E4F"/>
    <w:rsid w:val="00CA4E74"/>
    <w:rsid w:val="00CA4EB0"/>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E2"/>
    <w:rsid w:val="00CA64F2"/>
    <w:rsid w:val="00CA651E"/>
    <w:rsid w:val="00CA66DF"/>
    <w:rsid w:val="00CA66E7"/>
    <w:rsid w:val="00CA6726"/>
    <w:rsid w:val="00CA6758"/>
    <w:rsid w:val="00CA6762"/>
    <w:rsid w:val="00CA676C"/>
    <w:rsid w:val="00CA677D"/>
    <w:rsid w:val="00CA67D4"/>
    <w:rsid w:val="00CA67F5"/>
    <w:rsid w:val="00CA685B"/>
    <w:rsid w:val="00CA69BF"/>
    <w:rsid w:val="00CA6A5E"/>
    <w:rsid w:val="00CA6A60"/>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A6"/>
    <w:rsid w:val="00CA74E2"/>
    <w:rsid w:val="00CA74E8"/>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33"/>
    <w:rsid w:val="00CA7D7F"/>
    <w:rsid w:val="00CA7D8B"/>
    <w:rsid w:val="00CA7E28"/>
    <w:rsid w:val="00CA7E61"/>
    <w:rsid w:val="00CA7E8F"/>
    <w:rsid w:val="00CA7ED6"/>
    <w:rsid w:val="00CA7F28"/>
    <w:rsid w:val="00CA7F2C"/>
    <w:rsid w:val="00CA7F42"/>
    <w:rsid w:val="00CA7F86"/>
    <w:rsid w:val="00CA7FBB"/>
    <w:rsid w:val="00CA7FE0"/>
    <w:rsid w:val="00CA7FF7"/>
    <w:rsid w:val="00CB0039"/>
    <w:rsid w:val="00CB016A"/>
    <w:rsid w:val="00CB016D"/>
    <w:rsid w:val="00CB01FB"/>
    <w:rsid w:val="00CB0292"/>
    <w:rsid w:val="00CB0319"/>
    <w:rsid w:val="00CB031E"/>
    <w:rsid w:val="00CB035B"/>
    <w:rsid w:val="00CB03B1"/>
    <w:rsid w:val="00CB03C5"/>
    <w:rsid w:val="00CB044E"/>
    <w:rsid w:val="00CB047A"/>
    <w:rsid w:val="00CB05AC"/>
    <w:rsid w:val="00CB05CE"/>
    <w:rsid w:val="00CB05DB"/>
    <w:rsid w:val="00CB0655"/>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CE8"/>
    <w:rsid w:val="00CB0D31"/>
    <w:rsid w:val="00CB0DF0"/>
    <w:rsid w:val="00CB0E54"/>
    <w:rsid w:val="00CB0E82"/>
    <w:rsid w:val="00CB0EF9"/>
    <w:rsid w:val="00CB0F51"/>
    <w:rsid w:val="00CB0F60"/>
    <w:rsid w:val="00CB0FC2"/>
    <w:rsid w:val="00CB0FCC"/>
    <w:rsid w:val="00CB0FCF"/>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58B"/>
    <w:rsid w:val="00CB161B"/>
    <w:rsid w:val="00CB164D"/>
    <w:rsid w:val="00CB167A"/>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0"/>
    <w:rsid w:val="00CB240A"/>
    <w:rsid w:val="00CB2410"/>
    <w:rsid w:val="00CB24A2"/>
    <w:rsid w:val="00CB251A"/>
    <w:rsid w:val="00CB25C4"/>
    <w:rsid w:val="00CB25CA"/>
    <w:rsid w:val="00CB2646"/>
    <w:rsid w:val="00CB264F"/>
    <w:rsid w:val="00CB2679"/>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E90"/>
    <w:rsid w:val="00CB2F34"/>
    <w:rsid w:val="00CB2FA1"/>
    <w:rsid w:val="00CB302A"/>
    <w:rsid w:val="00CB3083"/>
    <w:rsid w:val="00CB3088"/>
    <w:rsid w:val="00CB314F"/>
    <w:rsid w:val="00CB320D"/>
    <w:rsid w:val="00CB321A"/>
    <w:rsid w:val="00CB328A"/>
    <w:rsid w:val="00CB331C"/>
    <w:rsid w:val="00CB3356"/>
    <w:rsid w:val="00CB3363"/>
    <w:rsid w:val="00CB33FE"/>
    <w:rsid w:val="00CB34FA"/>
    <w:rsid w:val="00CB353C"/>
    <w:rsid w:val="00CB35C7"/>
    <w:rsid w:val="00CB367F"/>
    <w:rsid w:val="00CB36FD"/>
    <w:rsid w:val="00CB37D7"/>
    <w:rsid w:val="00CB3873"/>
    <w:rsid w:val="00CB38A7"/>
    <w:rsid w:val="00CB38D1"/>
    <w:rsid w:val="00CB3AE7"/>
    <w:rsid w:val="00CB3B7B"/>
    <w:rsid w:val="00CB3C05"/>
    <w:rsid w:val="00CB3C30"/>
    <w:rsid w:val="00CB3CC7"/>
    <w:rsid w:val="00CB3D27"/>
    <w:rsid w:val="00CB3DB2"/>
    <w:rsid w:val="00CB3EB6"/>
    <w:rsid w:val="00CB3F76"/>
    <w:rsid w:val="00CB4111"/>
    <w:rsid w:val="00CB4153"/>
    <w:rsid w:val="00CB4283"/>
    <w:rsid w:val="00CB43BC"/>
    <w:rsid w:val="00CB4446"/>
    <w:rsid w:val="00CB44D5"/>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55"/>
    <w:rsid w:val="00CB4C66"/>
    <w:rsid w:val="00CB4D03"/>
    <w:rsid w:val="00CB4E68"/>
    <w:rsid w:val="00CB4F0A"/>
    <w:rsid w:val="00CB4F2B"/>
    <w:rsid w:val="00CB4FCD"/>
    <w:rsid w:val="00CB503C"/>
    <w:rsid w:val="00CB5073"/>
    <w:rsid w:val="00CB50A5"/>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44"/>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5FA"/>
    <w:rsid w:val="00CB6686"/>
    <w:rsid w:val="00CB670F"/>
    <w:rsid w:val="00CB672B"/>
    <w:rsid w:val="00CB67DF"/>
    <w:rsid w:val="00CB6832"/>
    <w:rsid w:val="00CB68AF"/>
    <w:rsid w:val="00CB68F1"/>
    <w:rsid w:val="00CB6913"/>
    <w:rsid w:val="00CB699F"/>
    <w:rsid w:val="00CB6A2A"/>
    <w:rsid w:val="00CB6A53"/>
    <w:rsid w:val="00CB6A97"/>
    <w:rsid w:val="00CB6BA8"/>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EF"/>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37"/>
    <w:rsid w:val="00CB7F77"/>
    <w:rsid w:val="00CB7F9E"/>
    <w:rsid w:val="00CB7FF1"/>
    <w:rsid w:val="00CC0017"/>
    <w:rsid w:val="00CC00A0"/>
    <w:rsid w:val="00CC019B"/>
    <w:rsid w:val="00CC01BE"/>
    <w:rsid w:val="00CC01C3"/>
    <w:rsid w:val="00CC01E4"/>
    <w:rsid w:val="00CC032C"/>
    <w:rsid w:val="00CC0343"/>
    <w:rsid w:val="00CC0362"/>
    <w:rsid w:val="00CC0369"/>
    <w:rsid w:val="00CC0461"/>
    <w:rsid w:val="00CC047A"/>
    <w:rsid w:val="00CC061F"/>
    <w:rsid w:val="00CC064D"/>
    <w:rsid w:val="00CC06B0"/>
    <w:rsid w:val="00CC06D7"/>
    <w:rsid w:val="00CC0733"/>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A5"/>
    <w:rsid w:val="00CC0CCA"/>
    <w:rsid w:val="00CC0CE3"/>
    <w:rsid w:val="00CC0D09"/>
    <w:rsid w:val="00CC0D8B"/>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2"/>
    <w:rsid w:val="00CC15B4"/>
    <w:rsid w:val="00CC15BD"/>
    <w:rsid w:val="00CC15FB"/>
    <w:rsid w:val="00CC1631"/>
    <w:rsid w:val="00CC16FA"/>
    <w:rsid w:val="00CC170C"/>
    <w:rsid w:val="00CC1759"/>
    <w:rsid w:val="00CC180D"/>
    <w:rsid w:val="00CC1938"/>
    <w:rsid w:val="00CC193F"/>
    <w:rsid w:val="00CC1A19"/>
    <w:rsid w:val="00CC1A45"/>
    <w:rsid w:val="00CC1A76"/>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7D3"/>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DD5"/>
    <w:rsid w:val="00CC2E0C"/>
    <w:rsid w:val="00CC2EDE"/>
    <w:rsid w:val="00CC2F4B"/>
    <w:rsid w:val="00CC2F59"/>
    <w:rsid w:val="00CC2F73"/>
    <w:rsid w:val="00CC2FBD"/>
    <w:rsid w:val="00CC2FFA"/>
    <w:rsid w:val="00CC311F"/>
    <w:rsid w:val="00CC3173"/>
    <w:rsid w:val="00CC32EF"/>
    <w:rsid w:val="00CC3300"/>
    <w:rsid w:val="00CC330D"/>
    <w:rsid w:val="00CC331D"/>
    <w:rsid w:val="00CC3354"/>
    <w:rsid w:val="00CC339C"/>
    <w:rsid w:val="00CC34C3"/>
    <w:rsid w:val="00CC34F1"/>
    <w:rsid w:val="00CC35C8"/>
    <w:rsid w:val="00CC3653"/>
    <w:rsid w:val="00CC3740"/>
    <w:rsid w:val="00CC3780"/>
    <w:rsid w:val="00CC378F"/>
    <w:rsid w:val="00CC39DE"/>
    <w:rsid w:val="00CC3A3B"/>
    <w:rsid w:val="00CC3A5C"/>
    <w:rsid w:val="00CC3A73"/>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0"/>
    <w:rsid w:val="00CC4F06"/>
    <w:rsid w:val="00CC4FB6"/>
    <w:rsid w:val="00CC5028"/>
    <w:rsid w:val="00CC5033"/>
    <w:rsid w:val="00CC5051"/>
    <w:rsid w:val="00CC50A3"/>
    <w:rsid w:val="00CC513B"/>
    <w:rsid w:val="00CC51BA"/>
    <w:rsid w:val="00CC51E3"/>
    <w:rsid w:val="00CC52DC"/>
    <w:rsid w:val="00CC5341"/>
    <w:rsid w:val="00CC5402"/>
    <w:rsid w:val="00CC5405"/>
    <w:rsid w:val="00CC543B"/>
    <w:rsid w:val="00CC545A"/>
    <w:rsid w:val="00CC54BA"/>
    <w:rsid w:val="00CC54C8"/>
    <w:rsid w:val="00CC54F6"/>
    <w:rsid w:val="00CC5572"/>
    <w:rsid w:val="00CC558D"/>
    <w:rsid w:val="00CC55E5"/>
    <w:rsid w:val="00CC55F1"/>
    <w:rsid w:val="00CC5744"/>
    <w:rsid w:val="00CC57A0"/>
    <w:rsid w:val="00CC5802"/>
    <w:rsid w:val="00CC58E5"/>
    <w:rsid w:val="00CC59D6"/>
    <w:rsid w:val="00CC59F8"/>
    <w:rsid w:val="00CC5BB3"/>
    <w:rsid w:val="00CC5C3D"/>
    <w:rsid w:val="00CC5CE1"/>
    <w:rsid w:val="00CC5D1E"/>
    <w:rsid w:val="00CC5D55"/>
    <w:rsid w:val="00CC5D88"/>
    <w:rsid w:val="00CC5DED"/>
    <w:rsid w:val="00CC5F76"/>
    <w:rsid w:val="00CC5FFD"/>
    <w:rsid w:val="00CC6024"/>
    <w:rsid w:val="00CC6061"/>
    <w:rsid w:val="00CC607C"/>
    <w:rsid w:val="00CC60BA"/>
    <w:rsid w:val="00CC618A"/>
    <w:rsid w:val="00CC61A2"/>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2E"/>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8"/>
    <w:rsid w:val="00CD0F9C"/>
    <w:rsid w:val="00CD106F"/>
    <w:rsid w:val="00CD119D"/>
    <w:rsid w:val="00CD11FF"/>
    <w:rsid w:val="00CD124C"/>
    <w:rsid w:val="00CD130A"/>
    <w:rsid w:val="00CD13A0"/>
    <w:rsid w:val="00CD151E"/>
    <w:rsid w:val="00CD1667"/>
    <w:rsid w:val="00CD170F"/>
    <w:rsid w:val="00CD175F"/>
    <w:rsid w:val="00CD1856"/>
    <w:rsid w:val="00CD18AE"/>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74"/>
    <w:rsid w:val="00CD1FD7"/>
    <w:rsid w:val="00CD20F0"/>
    <w:rsid w:val="00CD2116"/>
    <w:rsid w:val="00CD216D"/>
    <w:rsid w:val="00CD21A8"/>
    <w:rsid w:val="00CD2240"/>
    <w:rsid w:val="00CD2303"/>
    <w:rsid w:val="00CD2322"/>
    <w:rsid w:val="00CD23DE"/>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2E7"/>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2B"/>
    <w:rsid w:val="00CD4154"/>
    <w:rsid w:val="00CD4202"/>
    <w:rsid w:val="00CD4247"/>
    <w:rsid w:val="00CD426E"/>
    <w:rsid w:val="00CD4305"/>
    <w:rsid w:val="00CD434D"/>
    <w:rsid w:val="00CD44C6"/>
    <w:rsid w:val="00CD4503"/>
    <w:rsid w:val="00CD452F"/>
    <w:rsid w:val="00CD4569"/>
    <w:rsid w:val="00CD4619"/>
    <w:rsid w:val="00CD4673"/>
    <w:rsid w:val="00CD4970"/>
    <w:rsid w:val="00CD4986"/>
    <w:rsid w:val="00CD4A3A"/>
    <w:rsid w:val="00CD4A3C"/>
    <w:rsid w:val="00CD4AFD"/>
    <w:rsid w:val="00CD4B36"/>
    <w:rsid w:val="00CD4BEE"/>
    <w:rsid w:val="00CD4C80"/>
    <w:rsid w:val="00CD4C97"/>
    <w:rsid w:val="00CD4CB2"/>
    <w:rsid w:val="00CD4CD0"/>
    <w:rsid w:val="00CD4CEB"/>
    <w:rsid w:val="00CD4E78"/>
    <w:rsid w:val="00CD4EE0"/>
    <w:rsid w:val="00CD4EF9"/>
    <w:rsid w:val="00CD4F49"/>
    <w:rsid w:val="00CD4FD7"/>
    <w:rsid w:val="00CD5091"/>
    <w:rsid w:val="00CD50C3"/>
    <w:rsid w:val="00CD50C8"/>
    <w:rsid w:val="00CD518F"/>
    <w:rsid w:val="00CD5301"/>
    <w:rsid w:val="00CD5438"/>
    <w:rsid w:val="00CD549F"/>
    <w:rsid w:val="00CD54B2"/>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9C3"/>
    <w:rsid w:val="00CD5A35"/>
    <w:rsid w:val="00CD5A37"/>
    <w:rsid w:val="00CD5AAD"/>
    <w:rsid w:val="00CD5B78"/>
    <w:rsid w:val="00CD5B9D"/>
    <w:rsid w:val="00CD5D15"/>
    <w:rsid w:val="00CD5D71"/>
    <w:rsid w:val="00CD5D7C"/>
    <w:rsid w:val="00CD5E16"/>
    <w:rsid w:val="00CD5F1C"/>
    <w:rsid w:val="00CD5F4F"/>
    <w:rsid w:val="00CD5FAE"/>
    <w:rsid w:val="00CD6022"/>
    <w:rsid w:val="00CD6044"/>
    <w:rsid w:val="00CD6091"/>
    <w:rsid w:val="00CD60A7"/>
    <w:rsid w:val="00CD6155"/>
    <w:rsid w:val="00CD61BF"/>
    <w:rsid w:val="00CD61D6"/>
    <w:rsid w:val="00CD61FE"/>
    <w:rsid w:val="00CD628A"/>
    <w:rsid w:val="00CD6299"/>
    <w:rsid w:val="00CD6346"/>
    <w:rsid w:val="00CD6401"/>
    <w:rsid w:val="00CD641B"/>
    <w:rsid w:val="00CD6486"/>
    <w:rsid w:val="00CD6524"/>
    <w:rsid w:val="00CD69B0"/>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2B6"/>
    <w:rsid w:val="00CD7303"/>
    <w:rsid w:val="00CD7386"/>
    <w:rsid w:val="00CD7442"/>
    <w:rsid w:val="00CD747F"/>
    <w:rsid w:val="00CD74C7"/>
    <w:rsid w:val="00CD75B8"/>
    <w:rsid w:val="00CD77CC"/>
    <w:rsid w:val="00CD78F3"/>
    <w:rsid w:val="00CD798B"/>
    <w:rsid w:val="00CD7AA0"/>
    <w:rsid w:val="00CD7B11"/>
    <w:rsid w:val="00CD7BA0"/>
    <w:rsid w:val="00CD7BE2"/>
    <w:rsid w:val="00CD7CB1"/>
    <w:rsid w:val="00CD7D1F"/>
    <w:rsid w:val="00CD7D3E"/>
    <w:rsid w:val="00CD7E09"/>
    <w:rsid w:val="00CD7F06"/>
    <w:rsid w:val="00CD7F0E"/>
    <w:rsid w:val="00CD7F1B"/>
    <w:rsid w:val="00CD7F75"/>
    <w:rsid w:val="00CE0046"/>
    <w:rsid w:val="00CE0092"/>
    <w:rsid w:val="00CE00A8"/>
    <w:rsid w:val="00CE00D0"/>
    <w:rsid w:val="00CE011B"/>
    <w:rsid w:val="00CE0180"/>
    <w:rsid w:val="00CE0272"/>
    <w:rsid w:val="00CE02A1"/>
    <w:rsid w:val="00CE0381"/>
    <w:rsid w:val="00CE0396"/>
    <w:rsid w:val="00CE0454"/>
    <w:rsid w:val="00CE04B2"/>
    <w:rsid w:val="00CE05F3"/>
    <w:rsid w:val="00CE0601"/>
    <w:rsid w:val="00CE0621"/>
    <w:rsid w:val="00CE0697"/>
    <w:rsid w:val="00CE06CA"/>
    <w:rsid w:val="00CE06D4"/>
    <w:rsid w:val="00CE06E8"/>
    <w:rsid w:val="00CE07D5"/>
    <w:rsid w:val="00CE07DC"/>
    <w:rsid w:val="00CE080F"/>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ED1"/>
    <w:rsid w:val="00CE0F4C"/>
    <w:rsid w:val="00CE0F6E"/>
    <w:rsid w:val="00CE0F92"/>
    <w:rsid w:val="00CE0FBD"/>
    <w:rsid w:val="00CE1010"/>
    <w:rsid w:val="00CE1028"/>
    <w:rsid w:val="00CE1075"/>
    <w:rsid w:val="00CE108E"/>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C1"/>
    <w:rsid w:val="00CE18D0"/>
    <w:rsid w:val="00CE18DE"/>
    <w:rsid w:val="00CE1929"/>
    <w:rsid w:val="00CE1A22"/>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0B0"/>
    <w:rsid w:val="00CE217E"/>
    <w:rsid w:val="00CE21C5"/>
    <w:rsid w:val="00CE2202"/>
    <w:rsid w:val="00CE2310"/>
    <w:rsid w:val="00CE232E"/>
    <w:rsid w:val="00CE23CA"/>
    <w:rsid w:val="00CE23DB"/>
    <w:rsid w:val="00CE240E"/>
    <w:rsid w:val="00CE2440"/>
    <w:rsid w:val="00CE249D"/>
    <w:rsid w:val="00CE255F"/>
    <w:rsid w:val="00CE2685"/>
    <w:rsid w:val="00CE2763"/>
    <w:rsid w:val="00CE27B1"/>
    <w:rsid w:val="00CE28B3"/>
    <w:rsid w:val="00CE291E"/>
    <w:rsid w:val="00CE29DB"/>
    <w:rsid w:val="00CE29F0"/>
    <w:rsid w:val="00CE2A21"/>
    <w:rsid w:val="00CE2A36"/>
    <w:rsid w:val="00CE2AA7"/>
    <w:rsid w:val="00CE2B0B"/>
    <w:rsid w:val="00CE2B11"/>
    <w:rsid w:val="00CE2C4F"/>
    <w:rsid w:val="00CE2C7D"/>
    <w:rsid w:val="00CE2C8B"/>
    <w:rsid w:val="00CE2D66"/>
    <w:rsid w:val="00CE2E6F"/>
    <w:rsid w:val="00CE2E9B"/>
    <w:rsid w:val="00CE2F29"/>
    <w:rsid w:val="00CE2FDA"/>
    <w:rsid w:val="00CE2FE8"/>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AF9"/>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858"/>
    <w:rsid w:val="00CE48E9"/>
    <w:rsid w:val="00CE4932"/>
    <w:rsid w:val="00CE49BF"/>
    <w:rsid w:val="00CE4A15"/>
    <w:rsid w:val="00CE4A84"/>
    <w:rsid w:val="00CE4BD9"/>
    <w:rsid w:val="00CE4BFD"/>
    <w:rsid w:val="00CE4C28"/>
    <w:rsid w:val="00CE4C60"/>
    <w:rsid w:val="00CE4CF9"/>
    <w:rsid w:val="00CE4DEE"/>
    <w:rsid w:val="00CE4E91"/>
    <w:rsid w:val="00CE4F0F"/>
    <w:rsid w:val="00CE4F4D"/>
    <w:rsid w:val="00CE4FAB"/>
    <w:rsid w:val="00CE5083"/>
    <w:rsid w:val="00CE50CE"/>
    <w:rsid w:val="00CE50D0"/>
    <w:rsid w:val="00CE515D"/>
    <w:rsid w:val="00CE51A3"/>
    <w:rsid w:val="00CE52B1"/>
    <w:rsid w:val="00CE52DB"/>
    <w:rsid w:val="00CE530C"/>
    <w:rsid w:val="00CE533F"/>
    <w:rsid w:val="00CE5341"/>
    <w:rsid w:val="00CE534D"/>
    <w:rsid w:val="00CE537C"/>
    <w:rsid w:val="00CE53C6"/>
    <w:rsid w:val="00CE53DA"/>
    <w:rsid w:val="00CE542A"/>
    <w:rsid w:val="00CE5457"/>
    <w:rsid w:val="00CE55C2"/>
    <w:rsid w:val="00CE5709"/>
    <w:rsid w:val="00CE57F3"/>
    <w:rsid w:val="00CE582C"/>
    <w:rsid w:val="00CE58F1"/>
    <w:rsid w:val="00CE5AA9"/>
    <w:rsid w:val="00CE5B05"/>
    <w:rsid w:val="00CE5B68"/>
    <w:rsid w:val="00CE5BEF"/>
    <w:rsid w:val="00CE5C6D"/>
    <w:rsid w:val="00CE5C96"/>
    <w:rsid w:val="00CE5CA3"/>
    <w:rsid w:val="00CE5CD5"/>
    <w:rsid w:val="00CE5D99"/>
    <w:rsid w:val="00CE5DE5"/>
    <w:rsid w:val="00CE5DF4"/>
    <w:rsid w:val="00CE5DF9"/>
    <w:rsid w:val="00CE5E19"/>
    <w:rsid w:val="00CE5F5D"/>
    <w:rsid w:val="00CE5F74"/>
    <w:rsid w:val="00CE5F96"/>
    <w:rsid w:val="00CE5FC1"/>
    <w:rsid w:val="00CE602B"/>
    <w:rsid w:val="00CE60A3"/>
    <w:rsid w:val="00CE60F5"/>
    <w:rsid w:val="00CE6200"/>
    <w:rsid w:val="00CE6237"/>
    <w:rsid w:val="00CE623B"/>
    <w:rsid w:val="00CE6255"/>
    <w:rsid w:val="00CE629E"/>
    <w:rsid w:val="00CE633E"/>
    <w:rsid w:val="00CE6359"/>
    <w:rsid w:val="00CE6380"/>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0B"/>
    <w:rsid w:val="00CE6F50"/>
    <w:rsid w:val="00CE6FA9"/>
    <w:rsid w:val="00CE7028"/>
    <w:rsid w:val="00CE7080"/>
    <w:rsid w:val="00CE7129"/>
    <w:rsid w:val="00CE71FE"/>
    <w:rsid w:val="00CE7261"/>
    <w:rsid w:val="00CE726F"/>
    <w:rsid w:val="00CE7299"/>
    <w:rsid w:val="00CE7301"/>
    <w:rsid w:val="00CE7376"/>
    <w:rsid w:val="00CE73A1"/>
    <w:rsid w:val="00CE750B"/>
    <w:rsid w:val="00CE7519"/>
    <w:rsid w:val="00CE7532"/>
    <w:rsid w:val="00CE7596"/>
    <w:rsid w:val="00CE75C3"/>
    <w:rsid w:val="00CE75C4"/>
    <w:rsid w:val="00CE75DF"/>
    <w:rsid w:val="00CE7644"/>
    <w:rsid w:val="00CE7688"/>
    <w:rsid w:val="00CE76BD"/>
    <w:rsid w:val="00CE76DD"/>
    <w:rsid w:val="00CE77E3"/>
    <w:rsid w:val="00CE7822"/>
    <w:rsid w:val="00CE7834"/>
    <w:rsid w:val="00CE78C7"/>
    <w:rsid w:val="00CE78C9"/>
    <w:rsid w:val="00CE7952"/>
    <w:rsid w:val="00CE7955"/>
    <w:rsid w:val="00CE798D"/>
    <w:rsid w:val="00CE79F1"/>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2D"/>
    <w:rsid w:val="00CF01AF"/>
    <w:rsid w:val="00CF021C"/>
    <w:rsid w:val="00CF02E3"/>
    <w:rsid w:val="00CF0382"/>
    <w:rsid w:val="00CF043E"/>
    <w:rsid w:val="00CF0498"/>
    <w:rsid w:val="00CF053F"/>
    <w:rsid w:val="00CF06BA"/>
    <w:rsid w:val="00CF06C0"/>
    <w:rsid w:val="00CF0726"/>
    <w:rsid w:val="00CF07CB"/>
    <w:rsid w:val="00CF07E3"/>
    <w:rsid w:val="00CF07E4"/>
    <w:rsid w:val="00CF084A"/>
    <w:rsid w:val="00CF08F3"/>
    <w:rsid w:val="00CF08F5"/>
    <w:rsid w:val="00CF0914"/>
    <w:rsid w:val="00CF0968"/>
    <w:rsid w:val="00CF096E"/>
    <w:rsid w:val="00CF09C0"/>
    <w:rsid w:val="00CF0A82"/>
    <w:rsid w:val="00CF0AD2"/>
    <w:rsid w:val="00CF0B6D"/>
    <w:rsid w:val="00CF0B89"/>
    <w:rsid w:val="00CF0BB7"/>
    <w:rsid w:val="00CF0C9D"/>
    <w:rsid w:val="00CF0CB4"/>
    <w:rsid w:val="00CF0D4B"/>
    <w:rsid w:val="00CF0E58"/>
    <w:rsid w:val="00CF0E68"/>
    <w:rsid w:val="00CF0E78"/>
    <w:rsid w:val="00CF0E7C"/>
    <w:rsid w:val="00CF0EAD"/>
    <w:rsid w:val="00CF0F10"/>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ABC"/>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679"/>
    <w:rsid w:val="00CF375A"/>
    <w:rsid w:val="00CF378B"/>
    <w:rsid w:val="00CF378E"/>
    <w:rsid w:val="00CF37A6"/>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BF5"/>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54"/>
    <w:rsid w:val="00CF4474"/>
    <w:rsid w:val="00CF44D1"/>
    <w:rsid w:val="00CF44DE"/>
    <w:rsid w:val="00CF44F0"/>
    <w:rsid w:val="00CF4504"/>
    <w:rsid w:val="00CF451C"/>
    <w:rsid w:val="00CF4598"/>
    <w:rsid w:val="00CF459D"/>
    <w:rsid w:val="00CF45C6"/>
    <w:rsid w:val="00CF460D"/>
    <w:rsid w:val="00CF4618"/>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BE2"/>
    <w:rsid w:val="00CF4D9E"/>
    <w:rsid w:val="00CF4DF4"/>
    <w:rsid w:val="00CF4F01"/>
    <w:rsid w:val="00CF4FFC"/>
    <w:rsid w:val="00CF5032"/>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04"/>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11"/>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AD7"/>
    <w:rsid w:val="00CF6BD5"/>
    <w:rsid w:val="00CF6CBF"/>
    <w:rsid w:val="00CF6DBF"/>
    <w:rsid w:val="00CF6E72"/>
    <w:rsid w:val="00CF6E94"/>
    <w:rsid w:val="00CF6EAF"/>
    <w:rsid w:val="00CF6EB0"/>
    <w:rsid w:val="00CF6EB3"/>
    <w:rsid w:val="00CF6EFB"/>
    <w:rsid w:val="00CF6F6E"/>
    <w:rsid w:val="00CF6F72"/>
    <w:rsid w:val="00CF6FC8"/>
    <w:rsid w:val="00CF6FF2"/>
    <w:rsid w:val="00CF6FF6"/>
    <w:rsid w:val="00CF7080"/>
    <w:rsid w:val="00CF710C"/>
    <w:rsid w:val="00CF718F"/>
    <w:rsid w:val="00CF71A1"/>
    <w:rsid w:val="00CF71D7"/>
    <w:rsid w:val="00CF722D"/>
    <w:rsid w:val="00CF72A2"/>
    <w:rsid w:val="00CF731D"/>
    <w:rsid w:val="00CF737B"/>
    <w:rsid w:val="00CF73EC"/>
    <w:rsid w:val="00CF74F1"/>
    <w:rsid w:val="00CF750B"/>
    <w:rsid w:val="00CF751E"/>
    <w:rsid w:val="00CF75E3"/>
    <w:rsid w:val="00CF75ED"/>
    <w:rsid w:val="00CF7652"/>
    <w:rsid w:val="00CF76DD"/>
    <w:rsid w:val="00CF7770"/>
    <w:rsid w:val="00CF7779"/>
    <w:rsid w:val="00CF77E6"/>
    <w:rsid w:val="00CF7927"/>
    <w:rsid w:val="00CF796C"/>
    <w:rsid w:val="00CF7991"/>
    <w:rsid w:val="00CF79C9"/>
    <w:rsid w:val="00CF79DA"/>
    <w:rsid w:val="00CF7A62"/>
    <w:rsid w:val="00CF7B09"/>
    <w:rsid w:val="00CF7B99"/>
    <w:rsid w:val="00CF7BCF"/>
    <w:rsid w:val="00CF7C07"/>
    <w:rsid w:val="00CF7C3E"/>
    <w:rsid w:val="00CF7E06"/>
    <w:rsid w:val="00CF7E5E"/>
    <w:rsid w:val="00CF7EAD"/>
    <w:rsid w:val="00CF7EF7"/>
    <w:rsid w:val="00CF7F49"/>
    <w:rsid w:val="00CF7F59"/>
    <w:rsid w:val="00CF7FA9"/>
    <w:rsid w:val="00CF7FC7"/>
    <w:rsid w:val="00CF7FE7"/>
    <w:rsid w:val="00D0007D"/>
    <w:rsid w:val="00D000CD"/>
    <w:rsid w:val="00D0012F"/>
    <w:rsid w:val="00D001BA"/>
    <w:rsid w:val="00D0023F"/>
    <w:rsid w:val="00D002B6"/>
    <w:rsid w:val="00D00411"/>
    <w:rsid w:val="00D00531"/>
    <w:rsid w:val="00D00540"/>
    <w:rsid w:val="00D005E4"/>
    <w:rsid w:val="00D005F8"/>
    <w:rsid w:val="00D00618"/>
    <w:rsid w:val="00D0062E"/>
    <w:rsid w:val="00D00646"/>
    <w:rsid w:val="00D00653"/>
    <w:rsid w:val="00D007AF"/>
    <w:rsid w:val="00D008D2"/>
    <w:rsid w:val="00D00944"/>
    <w:rsid w:val="00D009C3"/>
    <w:rsid w:val="00D009F1"/>
    <w:rsid w:val="00D00A5A"/>
    <w:rsid w:val="00D00A7A"/>
    <w:rsid w:val="00D00A8D"/>
    <w:rsid w:val="00D00B59"/>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82"/>
    <w:rsid w:val="00D016D8"/>
    <w:rsid w:val="00D018B7"/>
    <w:rsid w:val="00D018D5"/>
    <w:rsid w:val="00D0194E"/>
    <w:rsid w:val="00D01969"/>
    <w:rsid w:val="00D01A10"/>
    <w:rsid w:val="00D01A81"/>
    <w:rsid w:val="00D01A9F"/>
    <w:rsid w:val="00D01AC2"/>
    <w:rsid w:val="00D01AF5"/>
    <w:rsid w:val="00D01B0C"/>
    <w:rsid w:val="00D01BA4"/>
    <w:rsid w:val="00D01BF2"/>
    <w:rsid w:val="00D01C54"/>
    <w:rsid w:val="00D01C85"/>
    <w:rsid w:val="00D01CFD"/>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23"/>
    <w:rsid w:val="00D0254A"/>
    <w:rsid w:val="00D02592"/>
    <w:rsid w:val="00D02617"/>
    <w:rsid w:val="00D0261E"/>
    <w:rsid w:val="00D02678"/>
    <w:rsid w:val="00D02680"/>
    <w:rsid w:val="00D02771"/>
    <w:rsid w:val="00D02799"/>
    <w:rsid w:val="00D027B3"/>
    <w:rsid w:val="00D0282A"/>
    <w:rsid w:val="00D028E6"/>
    <w:rsid w:val="00D02917"/>
    <w:rsid w:val="00D02977"/>
    <w:rsid w:val="00D029A4"/>
    <w:rsid w:val="00D029DB"/>
    <w:rsid w:val="00D02A65"/>
    <w:rsid w:val="00D02A67"/>
    <w:rsid w:val="00D02A7F"/>
    <w:rsid w:val="00D02B16"/>
    <w:rsid w:val="00D02B72"/>
    <w:rsid w:val="00D02BCB"/>
    <w:rsid w:val="00D02D98"/>
    <w:rsid w:val="00D02DB9"/>
    <w:rsid w:val="00D02E36"/>
    <w:rsid w:val="00D02E42"/>
    <w:rsid w:val="00D02F7A"/>
    <w:rsid w:val="00D02F99"/>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996"/>
    <w:rsid w:val="00D039B8"/>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93"/>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CEA"/>
    <w:rsid w:val="00D04D34"/>
    <w:rsid w:val="00D04E55"/>
    <w:rsid w:val="00D04ED5"/>
    <w:rsid w:val="00D04F03"/>
    <w:rsid w:val="00D04F06"/>
    <w:rsid w:val="00D04F51"/>
    <w:rsid w:val="00D04F8C"/>
    <w:rsid w:val="00D05004"/>
    <w:rsid w:val="00D0502F"/>
    <w:rsid w:val="00D05133"/>
    <w:rsid w:val="00D05135"/>
    <w:rsid w:val="00D05137"/>
    <w:rsid w:val="00D05201"/>
    <w:rsid w:val="00D05211"/>
    <w:rsid w:val="00D0521B"/>
    <w:rsid w:val="00D052CD"/>
    <w:rsid w:val="00D052DA"/>
    <w:rsid w:val="00D052EA"/>
    <w:rsid w:val="00D05313"/>
    <w:rsid w:val="00D05364"/>
    <w:rsid w:val="00D053C3"/>
    <w:rsid w:val="00D053E4"/>
    <w:rsid w:val="00D05406"/>
    <w:rsid w:val="00D05459"/>
    <w:rsid w:val="00D054A2"/>
    <w:rsid w:val="00D054FD"/>
    <w:rsid w:val="00D0551D"/>
    <w:rsid w:val="00D05546"/>
    <w:rsid w:val="00D05613"/>
    <w:rsid w:val="00D0567A"/>
    <w:rsid w:val="00D05712"/>
    <w:rsid w:val="00D0576A"/>
    <w:rsid w:val="00D05773"/>
    <w:rsid w:val="00D057B6"/>
    <w:rsid w:val="00D05856"/>
    <w:rsid w:val="00D058B9"/>
    <w:rsid w:val="00D058D9"/>
    <w:rsid w:val="00D058E5"/>
    <w:rsid w:val="00D058F5"/>
    <w:rsid w:val="00D05959"/>
    <w:rsid w:val="00D0599E"/>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EE7"/>
    <w:rsid w:val="00D05F20"/>
    <w:rsid w:val="00D05F39"/>
    <w:rsid w:val="00D05FE3"/>
    <w:rsid w:val="00D0601B"/>
    <w:rsid w:val="00D060D2"/>
    <w:rsid w:val="00D0627F"/>
    <w:rsid w:val="00D06284"/>
    <w:rsid w:val="00D06358"/>
    <w:rsid w:val="00D063DE"/>
    <w:rsid w:val="00D0642B"/>
    <w:rsid w:val="00D06472"/>
    <w:rsid w:val="00D06507"/>
    <w:rsid w:val="00D06556"/>
    <w:rsid w:val="00D06599"/>
    <w:rsid w:val="00D065C7"/>
    <w:rsid w:val="00D0667E"/>
    <w:rsid w:val="00D066F3"/>
    <w:rsid w:val="00D06737"/>
    <w:rsid w:val="00D06758"/>
    <w:rsid w:val="00D067A6"/>
    <w:rsid w:val="00D06818"/>
    <w:rsid w:val="00D06937"/>
    <w:rsid w:val="00D06993"/>
    <w:rsid w:val="00D069A3"/>
    <w:rsid w:val="00D069D7"/>
    <w:rsid w:val="00D069D9"/>
    <w:rsid w:val="00D06A6C"/>
    <w:rsid w:val="00D06ABD"/>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66"/>
    <w:rsid w:val="00D072BC"/>
    <w:rsid w:val="00D073E1"/>
    <w:rsid w:val="00D0743B"/>
    <w:rsid w:val="00D07491"/>
    <w:rsid w:val="00D07505"/>
    <w:rsid w:val="00D075B4"/>
    <w:rsid w:val="00D075BC"/>
    <w:rsid w:val="00D075DD"/>
    <w:rsid w:val="00D07803"/>
    <w:rsid w:val="00D07847"/>
    <w:rsid w:val="00D079A5"/>
    <w:rsid w:val="00D079B0"/>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AFE"/>
    <w:rsid w:val="00D10C8C"/>
    <w:rsid w:val="00D10E5C"/>
    <w:rsid w:val="00D10EC4"/>
    <w:rsid w:val="00D11053"/>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4"/>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16"/>
    <w:rsid w:val="00D128A6"/>
    <w:rsid w:val="00D128CA"/>
    <w:rsid w:val="00D128DF"/>
    <w:rsid w:val="00D128E7"/>
    <w:rsid w:val="00D12912"/>
    <w:rsid w:val="00D129F6"/>
    <w:rsid w:val="00D12A1A"/>
    <w:rsid w:val="00D12A23"/>
    <w:rsid w:val="00D12A66"/>
    <w:rsid w:val="00D12A7C"/>
    <w:rsid w:val="00D12A80"/>
    <w:rsid w:val="00D12AE8"/>
    <w:rsid w:val="00D12AEE"/>
    <w:rsid w:val="00D12B09"/>
    <w:rsid w:val="00D12B46"/>
    <w:rsid w:val="00D12B71"/>
    <w:rsid w:val="00D12C90"/>
    <w:rsid w:val="00D12C92"/>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2"/>
    <w:rsid w:val="00D134F6"/>
    <w:rsid w:val="00D134FE"/>
    <w:rsid w:val="00D1350D"/>
    <w:rsid w:val="00D135E7"/>
    <w:rsid w:val="00D1360C"/>
    <w:rsid w:val="00D1368A"/>
    <w:rsid w:val="00D1368F"/>
    <w:rsid w:val="00D136AB"/>
    <w:rsid w:val="00D1370A"/>
    <w:rsid w:val="00D13786"/>
    <w:rsid w:val="00D13868"/>
    <w:rsid w:val="00D138E0"/>
    <w:rsid w:val="00D13912"/>
    <w:rsid w:val="00D1392B"/>
    <w:rsid w:val="00D139C8"/>
    <w:rsid w:val="00D13A88"/>
    <w:rsid w:val="00D13AE7"/>
    <w:rsid w:val="00D13B0D"/>
    <w:rsid w:val="00D13B34"/>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32"/>
    <w:rsid w:val="00D144A8"/>
    <w:rsid w:val="00D145B4"/>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DF0"/>
    <w:rsid w:val="00D14E32"/>
    <w:rsid w:val="00D14ED1"/>
    <w:rsid w:val="00D14F28"/>
    <w:rsid w:val="00D14F61"/>
    <w:rsid w:val="00D1507C"/>
    <w:rsid w:val="00D15092"/>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88"/>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87"/>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168"/>
    <w:rsid w:val="00D172A7"/>
    <w:rsid w:val="00D172DE"/>
    <w:rsid w:val="00D1734A"/>
    <w:rsid w:val="00D1735E"/>
    <w:rsid w:val="00D17473"/>
    <w:rsid w:val="00D174C1"/>
    <w:rsid w:val="00D1753C"/>
    <w:rsid w:val="00D1758B"/>
    <w:rsid w:val="00D176DD"/>
    <w:rsid w:val="00D177C3"/>
    <w:rsid w:val="00D177E3"/>
    <w:rsid w:val="00D17853"/>
    <w:rsid w:val="00D178B7"/>
    <w:rsid w:val="00D1791B"/>
    <w:rsid w:val="00D1791D"/>
    <w:rsid w:val="00D17964"/>
    <w:rsid w:val="00D17A1A"/>
    <w:rsid w:val="00D17B09"/>
    <w:rsid w:val="00D17B6D"/>
    <w:rsid w:val="00D17B7A"/>
    <w:rsid w:val="00D17CD3"/>
    <w:rsid w:val="00D17CE9"/>
    <w:rsid w:val="00D17CFE"/>
    <w:rsid w:val="00D17DBA"/>
    <w:rsid w:val="00D17DDF"/>
    <w:rsid w:val="00D17DEB"/>
    <w:rsid w:val="00D17E61"/>
    <w:rsid w:val="00D17F18"/>
    <w:rsid w:val="00D17F86"/>
    <w:rsid w:val="00D2005D"/>
    <w:rsid w:val="00D2006E"/>
    <w:rsid w:val="00D20072"/>
    <w:rsid w:val="00D20098"/>
    <w:rsid w:val="00D200AA"/>
    <w:rsid w:val="00D20157"/>
    <w:rsid w:val="00D2027A"/>
    <w:rsid w:val="00D20292"/>
    <w:rsid w:val="00D2031A"/>
    <w:rsid w:val="00D203B8"/>
    <w:rsid w:val="00D203BB"/>
    <w:rsid w:val="00D20433"/>
    <w:rsid w:val="00D20443"/>
    <w:rsid w:val="00D204C7"/>
    <w:rsid w:val="00D20550"/>
    <w:rsid w:val="00D2056D"/>
    <w:rsid w:val="00D20632"/>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12D"/>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1B7"/>
    <w:rsid w:val="00D2226E"/>
    <w:rsid w:val="00D222D9"/>
    <w:rsid w:val="00D222EC"/>
    <w:rsid w:val="00D22304"/>
    <w:rsid w:val="00D22328"/>
    <w:rsid w:val="00D22364"/>
    <w:rsid w:val="00D2238E"/>
    <w:rsid w:val="00D22416"/>
    <w:rsid w:val="00D22493"/>
    <w:rsid w:val="00D224FC"/>
    <w:rsid w:val="00D22628"/>
    <w:rsid w:val="00D226AB"/>
    <w:rsid w:val="00D22752"/>
    <w:rsid w:val="00D22812"/>
    <w:rsid w:val="00D2286B"/>
    <w:rsid w:val="00D2287C"/>
    <w:rsid w:val="00D228B8"/>
    <w:rsid w:val="00D228C7"/>
    <w:rsid w:val="00D228D5"/>
    <w:rsid w:val="00D228DA"/>
    <w:rsid w:val="00D2299E"/>
    <w:rsid w:val="00D22A07"/>
    <w:rsid w:val="00D22AA5"/>
    <w:rsid w:val="00D22ABB"/>
    <w:rsid w:val="00D22B1F"/>
    <w:rsid w:val="00D22B20"/>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89"/>
    <w:rsid w:val="00D230C0"/>
    <w:rsid w:val="00D230F5"/>
    <w:rsid w:val="00D23124"/>
    <w:rsid w:val="00D23132"/>
    <w:rsid w:val="00D23187"/>
    <w:rsid w:val="00D23198"/>
    <w:rsid w:val="00D231C0"/>
    <w:rsid w:val="00D23215"/>
    <w:rsid w:val="00D23279"/>
    <w:rsid w:val="00D2332A"/>
    <w:rsid w:val="00D2334C"/>
    <w:rsid w:val="00D23353"/>
    <w:rsid w:val="00D2338A"/>
    <w:rsid w:val="00D233D3"/>
    <w:rsid w:val="00D2345B"/>
    <w:rsid w:val="00D2348F"/>
    <w:rsid w:val="00D234DE"/>
    <w:rsid w:val="00D234E4"/>
    <w:rsid w:val="00D23573"/>
    <w:rsid w:val="00D2357B"/>
    <w:rsid w:val="00D2358C"/>
    <w:rsid w:val="00D235CB"/>
    <w:rsid w:val="00D2364D"/>
    <w:rsid w:val="00D23667"/>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5AD"/>
    <w:rsid w:val="00D2564E"/>
    <w:rsid w:val="00D25699"/>
    <w:rsid w:val="00D25728"/>
    <w:rsid w:val="00D257EE"/>
    <w:rsid w:val="00D25872"/>
    <w:rsid w:val="00D258F6"/>
    <w:rsid w:val="00D25903"/>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78F"/>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2B"/>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9AC"/>
    <w:rsid w:val="00D27A8B"/>
    <w:rsid w:val="00D27AB9"/>
    <w:rsid w:val="00D27B87"/>
    <w:rsid w:val="00D27BD0"/>
    <w:rsid w:val="00D27CBD"/>
    <w:rsid w:val="00D27E04"/>
    <w:rsid w:val="00D27E2F"/>
    <w:rsid w:val="00D27E9D"/>
    <w:rsid w:val="00D27F6B"/>
    <w:rsid w:val="00D3000F"/>
    <w:rsid w:val="00D30023"/>
    <w:rsid w:val="00D30053"/>
    <w:rsid w:val="00D300CE"/>
    <w:rsid w:val="00D3013A"/>
    <w:rsid w:val="00D301E1"/>
    <w:rsid w:val="00D30284"/>
    <w:rsid w:val="00D302BC"/>
    <w:rsid w:val="00D302E9"/>
    <w:rsid w:val="00D303E1"/>
    <w:rsid w:val="00D30403"/>
    <w:rsid w:val="00D3043A"/>
    <w:rsid w:val="00D30477"/>
    <w:rsid w:val="00D304AF"/>
    <w:rsid w:val="00D304BE"/>
    <w:rsid w:val="00D304DF"/>
    <w:rsid w:val="00D30561"/>
    <w:rsid w:val="00D305E6"/>
    <w:rsid w:val="00D3066A"/>
    <w:rsid w:val="00D306F0"/>
    <w:rsid w:val="00D3074A"/>
    <w:rsid w:val="00D3078C"/>
    <w:rsid w:val="00D307EB"/>
    <w:rsid w:val="00D3080D"/>
    <w:rsid w:val="00D30854"/>
    <w:rsid w:val="00D3089A"/>
    <w:rsid w:val="00D308BA"/>
    <w:rsid w:val="00D3098B"/>
    <w:rsid w:val="00D30A02"/>
    <w:rsid w:val="00D30A1E"/>
    <w:rsid w:val="00D30A2D"/>
    <w:rsid w:val="00D30A2F"/>
    <w:rsid w:val="00D30A7C"/>
    <w:rsid w:val="00D30A93"/>
    <w:rsid w:val="00D30BBA"/>
    <w:rsid w:val="00D30BCB"/>
    <w:rsid w:val="00D30CB2"/>
    <w:rsid w:val="00D30CD9"/>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20"/>
    <w:rsid w:val="00D315E1"/>
    <w:rsid w:val="00D31665"/>
    <w:rsid w:val="00D316A4"/>
    <w:rsid w:val="00D31703"/>
    <w:rsid w:val="00D31731"/>
    <w:rsid w:val="00D3180A"/>
    <w:rsid w:val="00D31861"/>
    <w:rsid w:val="00D318CC"/>
    <w:rsid w:val="00D31A0A"/>
    <w:rsid w:val="00D31A42"/>
    <w:rsid w:val="00D31AD2"/>
    <w:rsid w:val="00D31B30"/>
    <w:rsid w:val="00D31B57"/>
    <w:rsid w:val="00D31B68"/>
    <w:rsid w:val="00D31CDB"/>
    <w:rsid w:val="00D31D17"/>
    <w:rsid w:val="00D31D31"/>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3C6"/>
    <w:rsid w:val="00D32408"/>
    <w:rsid w:val="00D32415"/>
    <w:rsid w:val="00D324D3"/>
    <w:rsid w:val="00D324EB"/>
    <w:rsid w:val="00D3254A"/>
    <w:rsid w:val="00D32551"/>
    <w:rsid w:val="00D32582"/>
    <w:rsid w:val="00D3265F"/>
    <w:rsid w:val="00D3284A"/>
    <w:rsid w:val="00D3285D"/>
    <w:rsid w:val="00D32888"/>
    <w:rsid w:val="00D32889"/>
    <w:rsid w:val="00D328E1"/>
    <w:rsid w:val="00D32940"/>
    <w:rsid w:val="00D3297A"/>
    <w:rsid w:val="00D3297B"/>
    <w:rsid w:val="00D32AA7"/>
    <w:rsid w:val="00D32CC3"/>
    <w:rsid w:val="00D32D43"/>
    <w:rsid w:val="00D32EEC"/>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26"/>
    <w:rsid w:val="00D337C0"/>
    <w:rsid w:val="00D33942"/>
    <w:rsid w:val="00D3398A"/>
    <w:rsid w:val="00D33AD3"/>
    <w:rsid w:val="00D33B0F"/>
    <w:rsid w:val="00D33B22"/>
    <w:rsid w:val="00D33BC0"/>
    <w:rsid w:val="00D33C09"/>
    <w:rsid w:val="00D33C4A"/>
    <w:rsid w:val="00D33C5E"/>
    <w:rsid w:val="00D33E28"/>
    <w:rsid w:val="00D33E5A"/>
    <w:rsid w:val="00D33F27"/>
    <w:rsid w:val="00D33F30"/>
    <w:rsid w:val="00D33F67"/>
    <w:rsid w:val="00D33FC7"/>
    <w:rsid w:val="00D34079"/>
    <w:rsid w:val="00D340FF"/>
    <w:rsid w:val="00D34218"/>
    <w:rsid w:val="00D3424E"/>
    <w:rsid w:val="00D342D9"/>
    <w:rsid w:val="00D34342"/>
    <w:rsid w:val="00D3446B"/>
    <w:rsid w:val="00D34604"/>
    <w:rsid w:val="00D3469B"/>
    <w:rsid w:val="00D34725"/>
    <w:rsid w:val="00D34867"/>
    <w:rsid w:val="00D34931"/>
    <w:rsid w:val="00D3494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181"/>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6CA"/>
    <w:rsid w:val="00D35715"/>
    <w:rsid w:val="00D35749"/>
    <w:rsid w:val="00D3577B"/>
    <w:rsid w:val="00D357A6"/>
    <w:rsid w:val="00D35AA0"/>
    <w:rsid w:val="00D35AE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6"/>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587"/>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36"/>
    <w:rsid w:val="00D37487"/>
    <w:rsid w:val="00D374C6"/>
    <w:rsid w:val="00D374E6"/>
    <w:rsid w:val="00D374FD"/>
    <w:rsid w:val="00D37556"/>
    <w:rsid w:val="00D3755C"/>
    <w:rsid w:val="00D375AA"/>
    <w:rsid w:val="00D3760A"/>
    <w:rsid w:val="00D37655"/>
    <w:rsid w:val="00D37680"/>
    <w:rsid w:val="00D3768D"/>
    <w:rsid w:val="00D37789"/>
    <w:rsid w:val="00D377AE"/>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CE1"/>
    <w:rsid w:val="00D37D0D"/>
    <w:rsid w:val="00D37D65"/>
    <w:rsid w:val="00D37DA0"/>
    <w:rsid w:val="00D37DDA"/>
    <w:rsid w:val="00D37E02"/>
    <w:rsid w:val="00D37E91"/>
    <w:rsid w:val="00D37F7B"/>
    <w:rsid w:val="00D37FA8"/>
    <w:rsid w:val="00D4018B"/>
    <w:rsid w:val="00D401FC"/>
    <w:rsid w:val="00D402E6"/>
    <w:rsid w:val="00D40357"/>
    <w:rsid w:val="00D40382"/>
    <w:rsid w:val="00D403FF"/>
    <w:rsid w:val="00D404A5"/>
    <w:rsid w:val="00D4056F"/>
    <w:rsid w:val="00D40638"/>
    <w:rsid w:val="00D406AB"/>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DE6"/>
    <w:rsid w:val="00D40E0A"/>
    <w:rsid w:val="00D40E37"/>
    <w:rsid w:val="00D40E86"/>
    <w:rsid w:val="00D40E99"/>
    <w:rsid w:val="00D40E9A"/>
    <w:rsid w:val="00D40FDE"/>
    <w:rsid w:val="00D41085"/>
    <w:rsid w:val="00D4108F"/>
    <w:rsid w:val="00D411B4"/>
    <w:rsid w:val="00D411C0"/>
    <w:rsid w:val="00D41281"/>
    <w:rsid w:val="00D4128B"/>
    <w:rsid w:val="00D412C3"/>
    <w:rsid w:val="00D4133D"/>
    <w:rsid w:val="00D41640"/>
    <w:rsid w:val="00D4169F"/>
    <w:rsid w:val="00D4179A"/>
    <w:rsid w:val="00D418A9"/>
    <w:rsid w:val="00D418C9"/>
    <w:rsid w:val="00D41A30"/>
    <w:rsid w:val="00D41A3A"/>
    <w:rsid w:val="00D41AA6"/>
    <w:rsid w:val="00D41C13"/>
    <w:rsid w:val="00D41C9B"/>
    <w:rsid w:val="00D41CE9"/>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78B"/>
    <w:rsid w:val="00D4281D"/>
    <w:rsid w:val="00D42840"/>
    <w:rsid w:val="00D4284B"/>
    <w:rsid w:val="00D42865"/>
    <w:rsid w:val="00D4288C"/>
    <w:rsid w:val="00D428FA"/>
    <w:rsid w:val="00D4292D"/>
    <w:rsid w:val="00D429C9"/>
    <w:rsid w:val="00D429CB"/>
    <w:rsid w:val="00D429D1"/>
    <w:rsid w:val="00D42AE2"/>
    <w:rsid w:val="00D42BD9"/>
    <w:rsid w:val="00D42C56"/>
    <w:rsid w:val="00D42C9B"/>
    <w:rsid w:val="00D42CE9"/>
    <w:rsid w:val="00D42D5A"/>
    <w:rsid w:val="00D42DB5"/>
    <w:rsid w:val="00D42DEF"/>
    <w:rsid w:val="00D42E30"/>
    <w:rsid w:val="00D42E45"/>
    <w:rsid w:val="00D42EDB"/>
    <w:rsid w:val="00D42F0D"/>
    <w:rsid w:val="00D42FC2"/>
    <w:rsid w:val="00D42FEE"/>
    <w:rsid w:val="00D43077"/>
    <w:rsid w:val="00D43079"/>
    <w:rsid w:val="00D4316C"/>
    <w:rsid w:val="00D43185"/>
    <w:rsid w:val="00D4324C"/>
    <w:rsid w:val="00D432A9"/>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9D6"/>
    <w:rsid w:val="00D43A98"/>
    <w:rsid w:val="00D43AA3"/>
    <w:rsid w:val="00D43AB4"/>
    <w:rsid w:val="00D43AE7"/>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79"/>
    <w:rsid w:val="00D4439A"/>
    <w:rsid w:val="00D443B1"/>
    <w:rsid w:val="00D443F0"/>
    <w:rsid w:val="00D4445A"/>
    <w:rsid w:val="00D444D3"/>
    <w:rsid w:val="00D44506"/>
    <w:rsid w:val="00D4466D"/>
    <w:rsid w:val="00D44701"/>
    <w:rsid w:val="00D44709"/>
    <w:rsid w:val="00D447A2"/>
    <w:rsid w:val="00D447DB"/>
    <w:rsid w:val="00D44821"/>
    <w:rsid w:val="00D44852"/>
    <w:rsid w:val="00D4485E"/>
    <w:rsid w:val="00D448AF"/>
    <w:rsid w:val="00D448E7"/>
    <w:rsid w:val="00D4498A"/>
    <w:rsid w:val="00D44AE4"/>
    <w:rsid w:val="00D44C88"/>
    <w:rsid w:val="00D44CD9"/>
    <w:rsid w:val="00D44DEC"/>
    <w:rsid w:val="00D44E05"/>
    <w:rsid w:val="00D44E21"/>
    <w:rsid w:val="00D44E71"/>
    <w:rsid w:val="00D44E73"/>
    <w:rsid w:val="00D44E86"/>
    <w:rsid w:val="00D44F96"/>
    <w:rsid w:val="00D45188"/>
    <w:rsid w:val="00D45259"/>
    <w:rsid w:val="00D45289"/>
    <w:rsid w:val="00D453BD"/>
    <w:rsid w:val="00D453CE"/>
    <w:rsid w:val="00D45487"/>
    <w:rsid w:val="00D45494"/>
    <w:rsid w:val="00D45576"/>
    <w:rsid w:val="00D45590"/>
    <w:rsid w:val="00D455A4"/>
    <w:rsid w:val="00D45643"/>
    <w:rsid w:val="00D456C9"/>
    <w:rsid w:val="00D456ED"/>
    <w:rsid w:val="00D4574C"/>
    <w:rsid w:val="00D45766"/>
    <w:rsid w:val="00D457F2"/>
    <w:rsid w:val="00D45868"/>
    <w:rsid w:val="00D458B0"/>
    <w:rsid w:val="00D458BA"/>
    <w:rsid w:val="00D458D1"/>
    <w:rsid w:val="00D45929"/>
    <w:rsid w:val="00D45989"/>
    <w:rsid w:val="00D459FC"/>
    <w:rsid w:val="00D45A6A"/>
    <w:rsid w:val="00D45A73"/>
    <w:rsid w:val="00D45AC7"/>
    <w:rsid w:val="00D45AFE"/>
    <w:rsid w:val="00D45AFF"/>
    <w:rsid w:val="00D45C91"/>
    <w:rsid w:val="00D45CC2"/>
    <w:rsid w:val="00D45D3E"/>
    <w:rsid w:val="00D45D85"/>
    <w:rsid w:val="00D45DAC"/>
    <w:rsid w:val="00D45DCB"/>
    <w:rsid w:val="00D4600A"/>
    <w:rsid w:val="00D46012"/>
    <w:rsid w:val="00D460B4"/>
    <w:rsid w:val="00D46128"/>
    <w:rsid w:val="00D461BB"/>
    <w:rsid w:val="00D46237"/>
    <w:rsid w:val="00D4624F"/>
    <w:rsid w:val="00D46253"/>
    <w:rsid w:val="00D4625E"/>
    <w:rsid w:val="00D4630C"/>
    <w:rsid w:val="00D46362"/>
    <w:rsid w:val="00D463D1"/>
    <w:rsid w:val="00D464D7"/>
    <w:rsid w:val="00D465AC"/>
    <w:rsid w:val="00D466BF"/>
    <w:rsid w:val="00D466FD"/>
    <w:rsid w:val="00D46732"/>
    <w:rsid w:val="00D46828"/>
    <w:rsid w:val="00D468B9"/>
    <w:rsid w:val="00D46A55"/>
    <w:rsid w:val="00D46AA7"/>
    <w:rsid w:val="00D46C85"/>
    <w:rsid w:val="00D46CD7"/>
    <w:rsid w:val="00D46D24"/>
    <w:rsid w:val="00D46D74"/>
    <w:rsid w:val="00D46DB7"/>
    <w:rsid w:val="00D46E16"/>
    <w:rsid w:val="00D46E33"/>
    <w:rsid w:val="00D46E40"/>
    <w:rsid w:val="00D46EA5"/>
    <w:rsid w:val="00D46F06"/>
    <w:rsid w:val="00D46F37"/>
    <w:rsid w:val="00D46FEA"/>
    <w:rsid w:val="00D47042"/>
    <w:rsid w:val="00D470E8"/>
    <w:rsid w:val="00D4711A"/>
    <w:rsid w:val="00D4716C"/>
    <w:rsid w:val="00D4719B"/>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5E2"/>
    <w:rsid w:val="00D5075C"/>
    <w:rsid w:val="00D50764"/>
    <w:rsid w:val="00D5080A"/>
    <w:rsid w:val="00D50894"/>
    <w:rsid w:val="00D508D3"/>
    <w:rsid w:val="00D50927"/>
    <w:rsid w:val="00D5095B"/>
    <w:rsid w:val="00D50972"/>
    <w:rsid w:val="00D509A0"/>
    <w:rsid w:val="00D50A10"/>
    <w:rsid w:val="00D50A91"/>
    <w:rsid w:val="00D50A9B"/>
    <w:rsid w:val="00D50B67"/>
    <w:rsid w:val="00D50BBC"/>
    <w:rsid w:val="00D50C93"/>
    <w:rsid w:val="00D50CE6"/>
    <w:rsid w:val="00D50D16"/>
    <w:rsid w:val="00D50E32"/>
    <w:rsid w:val="00D50E4F"/>
    <w:rsid w:val="00D50ED6"/>
    <w:rsid w:val="00D50EDA"/>
    <w:rsid w:val="00D50F06"/>
    <w:rsid w:val="00D50F86"/>
    <w:rsid w:val="00D50FCA"/>
    <w:rsid w:val="00D510B0"/>
    <w:rsid w:val="00D510E4"/>
    <w:rsid w:val="00D51138"/>
    <w:rsid w:val="00D511C3"/>
    <w:rsid w:val="00D51334"/>
    <w:rsid w:val="00D513FE"/>
    <w:rsid w:val="00D51403"/>
    <w:rsid w:val="00D5146A"/>
    <w:rsid w:val="00D514BC"/>
    <w:rsid w:val="00D514F3"/>
    <w:rsid w:val="00D5157B"/>
    <w:rsid w:val="00D515B5"/>
    <w:rsid w:val="00D5165B"/>
    <w:rsid w:val="00D516B4"/>
    <w:rsid w:val="00D5170D"/>
    <w:rsid w:val="00D51781"/>
    <w:rsid w:val="00D517A9"/>
    <w:rsid w:val="00D517EC"/>
    <w:rsid w:val="00D5182C"/>
    <w:rsid w:val="00D51962"/>
    <w:rsid w:val="00D519BC"/>
    <w:rsid w:val="00D519F6"/>
    <w:rsid w:val="00D51A52"/>
    <w:rsid w:val="00D51B68"/>
    <w:rsid w:val="00D51BAF"/>
    <w:rsid w:val="00D51C1C"/>
    <w:rsid w:val="00D51D49"/>
    <w:rsid w:val="00D51D72"/>
    <w:rsid w:val="00D51D9F"/>
    <w:rsid w:val="00D51F1B"/>
    <w:rsid w:val="00D51F4A"/>
    <w:rsid w:val="00D51F53"/>
    <w:rsid w:val="00D51F70"/>
    <w:rsid w:val="00D52093"/>
    <w:rsid w:val="00D520A6"/>
    <w:rsid w:val="00D52110"/>
    <w:rsid w:val="00D5225F"/>
    <w:rsid w:val="00D5231D"/>
    <w:rsid w:val="00D5232B"/>
    <w:rsid w:val="00D52343"/>
    <w:rsid w:val="00D5237F"/>
    <w:rsid w:val="00D5243A"/>
    <w:rsid w:val="00D5245E"/>
    <w:rsid w:val="00D5249D"/>
    <w:rsid w:val="00D524D4"/>
    <w:rsid w:val="00D52501"/>
    <w:rsid w:val="00D52527"/>
    <w:rsid w:val="00D52619"/>
    <w:rsid w:val="00D5261F"/>
    <w:rsid w:val="00D52755"/>
    <w:rsid w:val="00D52776"/>
    <w:rsid w:val="00D527C0"/>
    <w:rsid w:val="00D52870"/>
    <w:rsid w:val="00D529C8"/>
    <w:rsid w:val="00D529D5"/>
    <w:rsid w:val="00D52AF1"/>
    <w:rsid w:val="00D52AF4"/>
    <w:rsid w:val="00D52AF6"/>
    <w:rsid w:val="00D52B28"/>
    <w:rsid w:val="00D52BA8"/>
    <w:rsid w:val="00D52BE5"/>
    <w:rsid w:val="00D52BED"/>
    <w:rsid w:val="00D52C7B"/>
    <w:rsid w:val="00D52CA9"/>
    <w:rsid w:val="00D52D34"/>
    <w:rsid w:val="00D52DB5"/>
    <w:rsid w:val="00D52E76"/>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992"/>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6D"/>
    <w:rsid w:val="00D541A9"/>
    <w:rsid w:val="00D541F0"/>
    <w:rsid w:val="00D54234"/>
    <w:rsid w:val="00D54281"/>
    <w:rsid w:val="00D5431F"/>
    <w:rsid w:val="00D54349"/>
    <w:rsid w:val="00D5436E"/>
    <w:rsid w:val="00D543B5"/>
    <w:rsid w:val="00D543DE"/>
    <w:rsid w:val="00D54434"/>
    <w:rsid w:val="00D5448B"/>
    <w:rsid w:val="00D544BD"/>
    <w:rsid w:val="00D544F9"/>
    <w:rsid w:val="00D545CB"/>
    <w:rsid w:val="00D5462E"/>
    <w:rsid w:val="00D546B4"/>
    <w:rsid w:val="00D546EB"/>
    <w:rsid w:val="00D54757"/>
    <w:rsid w:val="00D5479F"/>
    <w:rsid w:val="00D547BC"/>
    <w:rsid w:val="00D548D7"/>
    <w:rsid w:val="00D548DF"/>
    <w:rsid w:val="00D549D4"/>
    <w:rsid w:val="00D549EF"/>
    <w:rsid w:val="00D54A2B"/>
    <w:rsid w:val="00D54A5C"/>
    <w:rsid w:val="00D54ADA"/>
    <w:rsid w:val="00D54C29"/>
    <w:rsid w:val="00D54E2E"/>
    <w:rsid w:val="00D54E6E"/>
    <w:rsid w:val="00D54EF1"/>
    <w:rsid w:val="00D54F41"/>
    <w:rsid w:val="00D54F83"/>
    <w:rsid w:val="00D54F9F"/>
    <w:rsid w:val="00D55039"/>
    <w:rsid w:val="00D5504C"/>
    <w:rsid w:val="00D5506A"/>
    <w:rsid w:val="00D55078"/>
    <w:rsid w:val="00D55130"/>
    <w:rsid w:val="00D5513B"/>
    <w:rsid w:val="00D55182"/>
    <w:rsid w:val="00D551DC"/>
    <w:rsid w:val="00D552B0"/>
    <w:rsid w:val="00D55383"/>
    <w:rsid w:val="00D553CF"/>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AC"/>
    <w:rsid w:val="00D55AB5"/>
    <w:rsid w:val="00D55C17"/>
    <w:rsid w:val="00D55D67"/>
    <w:rsid w:val="00D55D98"/>
    <w:rsid w:val="00D55DDC"/>
    <w:rsid w:val="00D55DE0"/>
    <w:rsid w:val="00D55E55"/>
    <w:rsid w:val="00D55E81"/>
    <w:rsid w:val="00D55FEE"/>
    <w:rsid w:val="00D55FF8"/>
    <w:rsid w:val="00D5601C"/>
    <w:rsid w:val="00D560AB"/>
    <w:rsid w:val="00D56174"/>
    <w:rsid w:val="00D56206"/>
    <w:rsid w:val="00D562D4"/>
    <w:rsid w:val="00D564DC"/>
    <w:rsid w:val="00D5657A"/>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ECC"/>
    <w:rsid w:val="00D56F96"/>
    <w:rsid w:val="00D56FC5"/>
    <w:rsid w:val="00D570D8"/>
    <w:rsid w:val="00D57193"/>
    <w:rsid w:val="00D57259"/>
    <w:rsid w:val="00D572EB"/>
    <w:rsid w:val="00D572F6"/>
    <w:rsid w:val="00D57373"/>
    <w:rsid w:val="00D5738B"/>
    <w:rsid w:val="00D573A6"/>
    <w:rsid w:val="00D57421"/>
    <w:rsid w:val="00D5745B"/>
    <w:rsid w:val="00D574CA"/>
    <w:rsid w:val="00D5753C"/>
    <w:rsid w:val="00D57545"/>
    <w:rsid w:val="00D57730"/>
    <w:rsid w:val="00D5779E"/>
    <w:rsid w:val="00D577DF"/>
    <w:rsid w:val="00D57829"/>
    <w:rsid w:val="00D57916"/>
    <w:rsid w:val="00D57923"/>
    <w:rsid w:val="00D57A4F"/>
    <w:rsid w:val="00D57B12"/>
    <w:rsid w:val="00D57B13"/>
    <w:rsid w:val="00D57B76"/>
    <w:rsid w:val="00D57BE3"/>
    <w:rsid w:val="00D57C02"/>
    <w:rsid w:val="00D57CA8"/>
    <w:rsid w:val="00D57D3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2B"/>
    <w:rsid w:val="00D60C33"/>
    <w:rsid w:val="00D60D25"/>
    <w:rsid w:val="00D60D7D"/>
    <w:rsid w:val="00D60E76"/>
    <w:rsid w:val="00D60ECC"/>
    <w:rsid w:val="00D60EF5"/>
    <w:rsid w:val="00D60F1C"/>
    <w:rsid w:val="00D61070"/>
    <w:rsid w:val="00D6107F"/>
    <w:rsid w:val="00D610D7"/>
    <w:rsid w:val="00D610DE"/>
    <w:rsid w:val="00D611BE"/>
    <w:rsid w:val="00D611F3"/>
    <w:rsid w:val="00D6131A"/>
    <w:rsid w:val="00D61337"/>
    <w:rsid w:val="00D6135F"/>
    <w:rsid w:val="00D6145A"/>
    <w:rsid w:val="00D61501"/>
    <w:rsid w:val="00D61520"/>
    <w:rsid w:val="00D61605"/>
    <w:rsid w:val="00D61645"/>
    <w:rsid w:val="00D61740"/>
    <w:rsid w:val="00D6176D"/>
    <w:rsid w:val="00D61971"/>
    <w:rsid w:val="00D61A78"/>
    <w:rsid w:val="00D61AC9"/>
    <w:rsid w:val="00D61C65"/>
    <w:rsid w:val="00D61CD0"/>
    <w:rsid w:val="00D61CFA"/>
    <w:rsid w:val="00D61D02"/>
    <w:rsid w:val="00D61E50"/>
    <w:rsid w:val="00D61F23"/>
    <w:rsid w:val="00D61F46"/>
    <w:rsid w:val="00D61FBB"/>
    <w:rsid w:val="00D62027"/>
    <w:rsid w:val="00D62058"/>
    <w:rsid w:val="00D620E0"/>
    <w:rsid w:val="00D62202"/>
    <w:rsid w:val="00D6222D"/>
    <w:rsid w:val="00D6229B"/>
    <w:rsid w:val="00D622BB"/>
    <w:rsid w:val="00D62315"/>
    <w:rsid w:val="00D6231B"/>
    <w:rsid w:val="00D6232E"/>
    <w:rsid w:val="00D62354"/>
    <w:rsid w:val="00D6239F"/>
    <w:rsid w:val="00D623CF"/>
    <w:rsid w:val="00D62431"/>
    <w:rsid w:val="00D62491"/>
    <w:rsid w:val="00D624BC"/>
    <w:rsid w:val="00D624FC"/>
    <w:rsid w:val="00D62572"/>
    <w:rsid w:val="00D6263D"/>
    <w:rsid w:val="00D626A2"/>
    <w:rsid w:val="00D6272E"/>
    <w:rsid w:val="00D6274F"/>
    <w:rsid w:val="00D6279C"/>
    <w:rsid w:val="00D627A7"/>
    <w:rsid w:val="00D627C7"/>
    <w:rsid w:val="00D62940"/>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E1"/>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1E"/>
    <w:rsid w:val="00D63C7F"/>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22"/>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B1"/>
    <w:rsid w:val="00D651DE"/>
    <w:rsid w:val="00D6529C"/>
    <w:rsid w:val="00D652BD"/>
    <w:rsid w:val="00D652DB"/>
    <w:rsid w:val="00D6533F"/>
    <w:rsid w:val="00D6535E"/>
    <w:rsid w:val="00D653A0"/>
    <w:rsid w:val="00D65415"/>
    <w:rsid w:val="00D65496"/>
    <w:rsid w:val="00D65503"/>
    <w:rsid w:val="00D6550C"/>
    <w:rsid w:val="00D65515"/>
    <w:rsid w:val="00D6563E"/>
    <w:rsid w:val="00D656E4"/>
    <w:rsid w:val="00D656EF"/>
    <w:rsid w:val="00D6571C"/>
    <w:rsid w:val="00D65737"/>
    <w:rsid w:val="00D65779"/>
    <w:rsid w:val="00D6579C"/>
    <w:rsid w:val="00D657A7"/>
    <w:rsid w:val="00D657C9"/>
    <w:rsid w:val="00D657FB"/>
    <w:rsid w:val="00D657FC"/>
    <w:rsid w:val="00D65805"/>
    <w:rsid w:val="00D65814"/>
    <w:rsid w:val="00D65872"/>
    <w:rsid w:val="00D658AC"/>
    <w:rsid w:val="00D6591F"/>
    <w:rsid w:val="00D65957"/>
    <w:rsid w:val="00D65A26"/>
    <w:rsid w:val="00D65A36"/>
    <w:rsid w:val="00D65B79"/>
    <w:rsid w:val="00D65B94"/>
    <w:rsid w:val="00D65BAE"/>
    <w:rsid w:val="00D65BD2"/>
    <w:rsid w:val="00D65C2F"/>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79D"/>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9B0"/>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140"/>
    <w:rsid w:val="00D7025A"/>
    <w:rsid w:val="00D7026E"/>
    <w:rsid w:val="00D70366"/>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340"/>
    <w:rsid w:val="00D71430"/>
    <w:rsid w:val="00D71469"/>
    <w:rsid w:val="00D714E5"/>
    <w:rsid w:val="00D714E9"/>
    <w:rsid w:val="00D714FF"/>
    <w:rsid w:val="00D71536"/>
    <w:rsid w:val="00D7158D"/>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EBE"/>
    <w:rsid w:val="00D71F38"/>
    <w:rsid w:val="00D71F5A"/>
    <w:rsid w:val="00D71FAE"/>
    <w:rsid w:val="00D7201E"/>
    <w:rsid w:val="00D72072"/>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5E"/>
    <w:rsid w:val="00D72792"/>
    <w:rsid w:val="00D72875"/>
    <w:rsid w:val="00D728EC"/>
    <w:rsid w:val="00D72931"/>
    <w:rsid w:val="00D729C0"/>
    <w:rsid w:val="00D72AE9"/>
    <w:rsid w:val="00D72C53"/>
    <w:rsid w:val="00D72CEC"/>
    <w:rsid w:val="00D72D2B"/>
    <w:rsid w:val="00D72E79"/>
    <w:rsid w:val="00D72EBA"/>
    <w:rsid w:val="00D72F27"/>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B0F"/>
    <w:rsid w:val="00D73CAD"/>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9EC"/>
    <w:rsid w:val="00D74A3A"/>
    <w:rsid w:val="00D74A7C"/>
    <w:rsid w:val="00D74A84"/>
    <w:rsid w:val="00D74B20"/>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4A"/>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74"/>
    <w:rsid w:val="00D75EAB"/>
    <w:rsid w:val="00D75EE6"/>
    <w:rsid w:val="00D75F34"/>
    <w:rsid w:val="00D75F95"/>
    <w:rsid w:val="00D76068"/>
    <w:rsid w:val="00D76077"/>
    <w:rsid w:val="00D76096"/>
    <w:rsid w:val="00D760ED"/>
    <w:rsid w:val="00D760FA"/>
    <w:rsid w:val="00D76135"/>
    <w:rsid w:val="00D7619F"/>
    <w:rsid w:val="00D76208"/>
    <w:rsid w:val="00D76241"/>
    <w:rsid w:val="00D76267"/>
    <w:rsid w:val="00D762C5"/>
    <w:rsid w:val="00D762D4"/>
    <w:rsid w:val="00D762FA"/>
    <w:rsid w:val="00D764EA"/>
    <w:rsid w:val="00D764EB"/>
    <w:rsid w:val="00D766C3"/>
    <w:rsid w:val="00D766EC"/>
    <w:rsid w:val="00D7671D"/>
    <w:rsid w:val="00D767C1"/>
    <w:rsid w:val="00D76848"/>
    <w:rsid w:val="00D76917"/>
    <w:rsid w:val="00D7693D"/>
    <w:rsid w:val="00D769B5"/>
    <w:rsid w:val="00D76A14"/>
    <w:rsid w:val="00D76A52"/>
    <w:rsid w:val="00D76B1E"/>
    <w:rsid w:val="00D76B3E"/>
    <w:rsid w:val="00D76B6D"/>
    <w:rsid w:val="00D76CC2"/>
    <w:rsid w:val="00D76CD5"/>
    <w:rsid w:val="00D76EBE"/>
    <w:rsid w:val="00D76EF8"/>
    <w:rsid w:val="00D76FB1"/>
    <w:rsid w:val="00D77035"/>
    <w:rsid w:val="00D770EF"/>
    <w:rsid w:val="00D770F0"/>
    <w:rsid w:val="00D7729D"/>
    <w:rsid w:val="00D7735E"/>
    <w:rsid w:val="00D774F5"/>
    <w:rsid w:val="00D77537"/>
    <w:rsid w:val="00D7756A"/>
    <w:rsid w:val="00D775EE"/>
    <w:rsid w:val="00D77611"/>
    <w:rsid w:val="00D77715"/>
    <w:rsid w:val="00D7785D"/>
    <w:rsid w:val="00D7794E"/>
    <w:rsid w:val="00D7796A"/>
    <w:rsid w:val="00D779CC"/>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0B"/>
    <w:rsid w:val="00D80317"/>
    <w:rsid w:val="00D80345"/>
    <w:rsid w:val="00D8035A"/>
    <w:rsid w:val="00D803A2"/>
    <w:rsid w:val="00D803BF"/>
    <w:rsid w:val="00D803E9"/>
    <w:rsid w:val="00D80428"/>
    <w:rsid w:val="00D80554"/>
    <w:rsid w:val="00D8059F"/>
    <w:rsid w:val="00D8072C"/>
    <w:rsid w:val="00D807B0"/>
    <w:rsid w:val="00D807BF"/>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0FD3"/>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88"/>
    <w:rsid w:val="00D81DB7"/>
    <w:rsid w:val="00D81F33"/>
    <w:rsid w:val="00D81F5E"/>
    <w:rsid w:val="00D81F93"/>
    <w:rsid w:val="00D81FDC"/>
    <w:rsid w:val="00D81FE4"/>
    <w:rsid w:val="00D81FF1"/>
    <w:rsid w:val="00D82073"/>
    <w:rsid w:val="00D820A3"/>
    <w:rsid w:val="00D820FE"/>
    <w:rsid w:val="00D82135"/>
    <w:rsid w:val="00D8224F"/>
    <w:rsid w:val="00D822A1"/>
    <w:rsid w:val="00D822EE"/>
    <w:rsid w:val="00D823C6"/>
    <w:rsid w:val="00D8246D"/>
    <w:rsid w:val="00D8250F"/>
    <w:rsid w:val="00D825A7"/>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27"/>
    <w:rsid w:val="00D83170"/>
    <w:rsid w:val="00D83276"/>
    <w:rsid w:val="00D83317"/>
    <w:rsid w:val="00D83350"/>
    <w:rsid w:val="00D833D0"/>
    <w:rsid w:val="00D833F3"/>
    <w:rsid w:val="00D834B9"/>
    <w:rsid w:val="00D834DC"/>
    <w:rsid w:val="00D835BD"/>
    <w:rsid w:val="00D83623"/>
    <w:rsid w:val="00D83673"/>
    <w:rsid w:val="00D83692"/>
    <w:rsid w:val="00D83745"/>
    <w:rsid w:val="00D83776"/>
    <w:rsid w:val="00D837CB"/>
    <w:rsid w:val="00D837F9"/>
    <w:rsid w:val="00D83832"/>
    <w:rsid w:val="00D838AA"/>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1F"/>
    <w:rsid w:val="00D8404D"/>
    <w:rsid w:val="00D840EF"/>
    <w:rsid w:val="00D8417E"/>
    <w:rsid w:val="00D84186"/>
    <w:rsid w:val="00D8418B"/>
    <w:rsid w:val="00D841A7"/>
    <w:rsid w:val="00D8425A"/>
    <w:rsid w:val="00D842EF"/>
    <w:rsid w:val="00D842FE"/>
    <w:rsid w:val="00D843ED"/>
    <w:rsid w:val="00D843FF"/>
    <w:rsid w:val="00D84458"/>
    <w:rsid w:val="00D84473"/>
    <w:rsid w:val="00D8447C"/>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29"/>
    <w:rsid w:val="00D84C58"/>
    <w:rsid w:val="00D84C5D"/>
    <w:rsid w:val="00D84C84"/>
    <w:rsid w:val="00D84CC6"/>
    <w:rsid w:val="00D84D72"/>
    <w:rsid w:val="00D84D98"/>
    <w:rsid w:val="00D84E09"/>
    <w:rsid w:val="00D84E21"/>
    <w:rsid w:val="00D84E7A"/>
    <w:rsid w:val="00D85009"/>
    <w:rsid w:val="00D8500C"/>
    <w:rsid w:val="00D85010"/>
    <w:rsid w:val="00D85095"/>
    <w:rsid w:val="00D8509F"/>
    <w:rsid w:val="00D85104"/>
    <w:rsid w:val="00D8511B"/>
    <w:rsid w:val="00D8512E"/>
    <w:rsid w:val="00D851B6"/>
    <w:rsid w:val="00D851C6"/>
    <w:rsid w:val="00D851D5"/>
    <w:rsid w:val="00D85233"/>
    <w:rsid w:val="00D8524E"/>
    <w:rsid w:val="00D8536A"/>
    <w:rsid w:val="00D85377"/>
    <w:rsid w:val="00D85530"/>
    <w:rsid w:val="00D85582"/>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D"/>
    <w:rsid w:val="00D8651E"/>
    <w:rsid w:val="00D86531"/>
    <w:rsid w:val="00D86571"/>
    <w:rsid w:val="00D865D6"/>
    <w:rsid w:val="00D865E1"/>
    <w:rsid w:val="00D8661C"/>
    <w:rsid w:val="00D8662C"/>
    <w:rsid w:val="00D8670D"/>
    <w:rsid w:val="00D8689F"/>
    <w:rsid w:val="00D868DD"/>
    <w:rsid w:val="00D86984"/>
    <w:rsid w:val="00D869FF"/>
    <w:rsid w:val="00D86A6C"/>
    <w:rsid w:val="00D86AF9"/>
    <w:rsid w:val="00D86B66"/>
    <w:rsid w:val="00D86C33"/>
    <w:rsid w:val="00D86C65"/>
    <w:rsid w:val="00D86CCD"/>
    <w:rsid w:val="00D86CFE"/>
    <w:rsid w:val="00D86D27"/>
    <w:rsid w:val="00D86D45"/>
    <w:rsid w:val="00D86DAF"/>
    <w:rsid w:val="00D86E3B"/>
    <w:rsid w:val="00D86F64"/>
    <w:rsid w:val="00D86FBA"/>
    <w:rsid w:val="00D86FFC"/>
    <w:rsid w:val="00D8704F"/>
    <w:rsid w:val="00D87101"/>
    <w:rsid w:val="00D8711F"/>
    <w:rsid w:val="00D87124"/>
    <w:rsid w:val="00D87149"/>
    <w:rsid w:val="00D87175"/>
    <w:rsid w:val="00D87216"/>
    <w:rsid w:val="00D87238"/>
    <w:rsid w:val="00D872CF"/>
    <w:rsid w:val="00D873B3"/>
    <w:rsid w:val="00D87452"/>
    <w:rsid w:val="00D874C7"/>
    <w:rsid w:val="00D874D7"/>
    <w:rsid w:val="00D87501"/>
    <w:rsid w:val="00D87649"/>
    <w:rsid w:val="00D8764A"/>
    <w:rsid w:val="00D8784D"/>
    <w:rsid w:val="00D8789A"/>
    <w:rsid w:val="00D878C3"/>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C"/>
    <w:rsid w:val="00D9031E"/>
    <w:rsid w:val="00D9032C"/>
    <w:rsid w:val="00D90332"/>
    <w:rsid w:val="00D90418"/>
    <w:rsid w:val="00D90421"/>
    <w:rsid w:val="00D904C6"/>
    <w:rsid w:val="00D90518"/>
    <w:rsid w:val="00D906C1"/>
    <w:rsid w:val="00D90751"/>
    <w:rsid w:val="00D90753"/>
    <w:rsid w:val="00D9076C"/>
    <w:rsid w:val="00D9082C"/>
    <w:rsid w:val="00D90860"/>
    <w:rsid w:val="00D90875"/>
    <w:rsid w:val="00D90911"/>
    <w:rsid w:val="00D9092E"/>
    <w:rsid w:val="00D9094B"/>
    <w:rsid w:val="00D90989"/>
    <w:rsid w:val="00D909A0"/>
    <w:rsid w:val="00D909C2"/>
    <w:rsid w:val="00D90B0F"/>
    <w:rsid w:val="00D90BDE"/>
    <w:rsid w:val="00D90BF7"/>
    <w:rsid w:val="00D90C85"/>
    <w:rsid w:val="00D90CA1"/>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2A"/>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1FAE"/>
    <w:rsid w:val="00D920C8"/>
    <w:rsid w:val="00D9218C"/>
    <w:rsid w:val="00D921E1"/>
    <w:rsid w:val="00D92468"/>
    <w:rsid w:val="00D924A2"/>
    <w:rsid w:val="00D924A5"/>
    <w:rsid w:val="00D924AD"/>
    <w:rsid w:val="00D9258B"/>
    <w:rsid w:val="00D925A2"/>
    <w:rsid w:val="00D925E6"/>
    <w:rsid w:val="00D92650"/>
    <w:rsid w:val="00D92733"/>
    <w:rsid w:val="00D92769"/>
    <w:rsid w:val="00D9279B"/>
    <w:rsid w:val="00D9279E"/>
    <w:rsid w:val="00D927CC"/>
    <w:rsid w:val="00D928A3"/>
    <w:rsid w:val="00D9291C"/>
    <w:rsid w:val="00D9295F"/>
    <w:rsid w:val="00D929C1"/>
    <w:rsid w:val="00D929E2"/>
    <w:rsid w:val="00D929E6"/>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2B"/>
    <w:rsid w:val="00D933BF"/>
    <w:rsid w:val="00D933F2"/>
    <w:rsid w:val="00D93472"/>
    <w:rsid w:val="00D93489"/>
    <w:rsid w:val="00D934C1"/>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88"/>
    <w:rsid w:val="00D93DE6"/>
    <w:rsid w:val="00D93EA5"/>
    <w:rsid w:val="00D93F3A"/>
    <w:rsid w:val="00D93F5C"/>
    <w:rsid w:val="00D93F60"/>
    <w:rsid w:val="00D94046"/>
    <w:rsid w:val="00D94070"/>
    <w:rsid w:val="00D94073"/>
    <w:rsid w:val="00D940BC"/>
    <w:rsid w:val="00D9416C"/>
    <w:rsid w:val="00D94184"/>
    <w:rsid w:val="00D941C6"/>
    <w:rsid w:val="00D9428B"/>
    <w:rsid w:val="00D942AF"/>
    <w:rsid w:val="00D9431E"/>
    <w:rsid w:val="00D943B1"/>
    <w:rsid w:val="00D943F1"/>
    <w:rsid w:val="00D94403"/>
    <w:rsid w:val="00D94435"/>
    <w:rsid w:val="00D944CD"/>
    <w:rsid w:val="00D944FE"/>
    <w:rsid w:val="00D945FD"/>
    <w:rsid w:val="00D946E6"/>
    <w:rsid w:val="00D9481D"/>
    <w:rsid w:val="00D94835"/>
    <w:rsid w:val="00D9485B"/>
    <w:rsid w:val="00D948B4"/>
    <w:rsid w:val="00D948C8"/>
    <w:rsid w:val="00D94A4F"/>
    <w:rsid w:val="00D94A95"/>
    <w:rsid w:val="00D94AAC"/>
    <w:rsid w:val="00D94ADD"/>
    <w:rsid w:val="00D94B1D"/>
    <w:rsid w:val="00D94BEF"/>
    <w:rsid w:val="00D94BF6"/>
    <w:rsid w:val="00D94C10"/>
    <w:rsid w:val="00D94C68"/>
    <w:rsid w:val="00D94C6B"/>
    <w:rsid w:val="00D94DE3"/>
    <w:rsid w:val="00D94E9B"/>
    <w:rsid w:val="00D94EA9"/>
    <w:rsid w:val="00D94F9A"/>
    <w:rsid w:val="00D94FDC"/>
    <w:rsid w:val="00D94FE2"/>
    <w:rsid w:val="00D94FE5"/>
    <w:rsid w:val="00D95006"/>
    <w:rsid w:val="00D9500F"/>
    <w:rsid w:val="00D950C9"/>
    <w:rsid w:val="00D950F3"/>
    <w:rsid w:val="00D95104"/>
    <w:rsid w:val="00D9510F"/>
    <w:rsid w:val="00D9512B"/>
    <w:rsid w:val="00D95157"/>
    <w:rsid w:val="00D951CC"/>
    <w:rsid w:val="00D9526B"/>
    <w:rsid w:val="00D952B0"/>
    <w:rsid w:val="00D952D0"/>
    <w:rsid w:val="00D952EC"/>
    <w:rsid w:val="00D95341"/>
    <w:rsid w:val="00D95362"/>
    <w:rsid w:val="00D95451"/>
    <w:rsid w:val="00D9546E"/>
    <w:rsid w:val="00D954F6"/>
    <w:rsid w:val="00D9574C"/>
    <w:rsid w:val="00D95884"/>
    <w:rsid w:val="00D958A8"/>
    <w:rsid w:val="00D959AD"/>
    <w:rsid w:val="00D95B56"/>
    <w:rsid w:val="00D95C64"/>
    <w:rsid w:val="00D95CF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5AE"/>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41"/>
    <w:rsid w:val="00D96D6D"/>
    <w:rsid w:val="00D96DA5"/>
    <w:rsid w:val="00D96EB6"/>
    <w:rsid w:val="00D9704D"/>
    <w:rsid w:val="00D970F2"/>
    <w:rsid w:val="00D97169"/>
    <w:rsid w:val="00D97224"/>
    <w:rsid w:val="00D9724F"/>
    <w:rsid w:val="00D972B8"/>
    <w:rsid w:val="00D97349"/>
    <w:rsid w:val="00D973A6"/>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92"/>
    <w:rsid w:val="00D97CD6"/>
    <w:rsid w:val="00D97CE2"/>
    <w:rsid w:val="00D97D26"/>
    <w:rsid w:val="00D97D9C"/>
    <w:rsid w:val="00D97DAA"/>
    <w:rsid w:val="00D97E46"/>
    <w:rsid w:val="00D97E82"/>
    <w:rsid w:val="00D97EA9"/>
    <w:rsid w:val="00D97F4E"/>
    <w:rsid w:val="00D97FB3"/>
    <w:rsid w:val="00DA000E"/>
    <w:rsid w:val="00DA0051"/>
    <w:rsid w:val="00DA0093"/>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6"/>
    <w:rsid w:val="00DA0E7A"/>
    <w:rsid w:val="00DA0E9E"/>
    <w:rsid w:val="00DA0F20"/>
    <w:rsid w:val="00DA0F9D"/>
    <w:rsid w:val="00DA0FCD"/>
    <w:rsid w:val="00DA1010"/>
    <w:rsid w:val="00DA10B6"/>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DB"/>
    <w:rsid w:val="00DA22E6"/>
    <w:rsid w:val="00DA2307"/>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3"/>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E3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4C3"/>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4A"/>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21"/>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A2"/>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C6"/>
    <w:rsid w:val="00DB00D8"/>
    <w:rsid w:val="00DB00D9"/>
    <w:rsid w:val="00DB01AC"/>
    <w:rsid w:val="00DB01F6"/>
    <w:rsid w:val="00DB0227"/>
    <w:rsid w:val="00DB030A"/>
    <w:rsid w:val="00DB0310"/>
    <w:rsid w:val="00DB04CD"/>
    <w:rsid w:val="00DB0664"/>
    <w:rsid w:val="00DB06BA"/>
    <w:rsid w:val="00DB06C3"/>
    <w:rsid w:val="00DB078D"/>
    <w:rsid w:val="00DB07FB"/>
    <w:rsid w:val="00DB08BB"/>
    <w:rsid w:val="00DB08BC"/>
    <w:rsid w:val="00DB0933"/>
    <w:rsid w:val="00DB0995"/>
    <w:rsid w:val="00DB099E"/>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0E"/>
    <w:rsid w:val="00DB159B"/>
    <w:rsid w:val="00DB159C"/>
    <w:rsid w:val="00DB15C1"/>
    <w:rsid w:val="00DB15DA"/>
    <w:rsid w:val="00DB15FE"/>
    <w:rsid w:val="00DB1610"/>
    <w:rsid w:val="00DB16BB"/>
    <w:rsid w:val="00DB16F1"/>
    <w:rsid w:val="00DB171C"/>
    <w:rsid w:val="00DB1755"/>
    <w:rsid w:val="00DB1836"/>
    <w:rsid w:val="00DB18A5"/>
    <w:rsid w:val="00DB18C2"/>
    <w:rsid w:val="00DB1923"/>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DA2"/>
    <w:rsid w:val="00DB1EA9"/>
    <w:rsid w:val="00DB1F98"/>
    <w:rsid w:val="00DB20AC"/>
    <w:rsid w:val="00DB2189"/>
    <w:rsid w:val="00DB218E"/>
    <w:rsid w:val="00DB21AB"/>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8F4"/>
    <w:rsid w:val="00DB2995"/>
    <w:rsid w:val="00DB2A82"/>
    <w:rsid w:val="00DB2AEE"/>
    <w:rsid w:val="00DB2B3C"/>
    <w:rsid w:val="00DB2B41"/>
    <w:rsid w:val="00DB2B76"/>
    <w:rsid w:val="00DB2C00"/>
    <w:rsid w:val="00DB2C38"/>
    <w:rsid w:val="00DB2C83"/>
    <w:rsid w:val="00DB2C97"/>
    <w:rsid w:val="00DB2D76"/>
    <w:rsid w:val="00DB2E28"/>
    <w:rsid w:val="00DB2E2A"/>
    <w:rsid w:val="00DB2F76"/>
    <w:rsid w:val="00DB2FDB"/>
    <w:rsid w:val="00DB3039"/>
    <w:rsid w:val="00DB3064"/>
    <w:rsid w:val="00DB306E"/>
    <w:rsid w:val="00DB30ED"/>
    <w:rsid w:val="00DB30EF"/>
    <w:rsid w:val="00DB3128"/>
    <w:rsid w:val="00DB31AF"/>
    <w:rsid w:val="00DB31CA"/>
    <w:rsid w:val="00DB323A"/>
    <w:rsid w:val="00DB3248"/>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89C"/>
    <w:rsid w:val="00DB3918"/>
    <w:rsid w:val="00DB39E2"/>
    <w:rsid w:val="00DB3A2A"/>
    <w:rsid w:val="00DB3A53"/>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5F"/>
    <w:rsid w:val="00DB4C82"/>
    <w:rsid w:val="00DB4CFA"/>
    <w:rsid w:val="00DB4D53"/>
    <w:rsid w:val="00DB4D5C"/>
    <w:rsid w:val="00DB4D88"/>
    <w:rsid w:val="00DB4E57"/>
    <w:rsid w:val="00DB5039"/>
    <w:rsid w:val="00DB5090"/>
    <w:rsid w:val="00DB50AA"/>
    <w:rsid w:val="00DB50C2"/>
    <w:rsid w:val="00DB50F4"/>
    <w:rsid w:val="00DB5104"/>
    <w:rsid w:val="00DB512F"/>
    <w:rsid w:val="00DB51A2"/>
    <w:rsid w:val="00DB51EF"/>
    <w:rsid w:val="00DB5283"/>
    <w:rsid w:val="00DB52CE"/>
    <w:rsid w:val="00DB52FD"/>
    <w:rsid w:val="00DB5362"/>
    <w:rsid w:val="00DB53A4"/>
    <w:rsid w:val="00DB549E"/>
    <w:rsid w:val="00DB556D"/>
    <w:rsid w:val="00DB558F"/>
    <w:rsid w:val="00DB55C5"/>
    <w:rsid w:val="00DB55DD"/>
    <w:rsid w:val="00DB567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6D"/>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D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4EC"/>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046"/>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ECF"/>
    <w:rsid w:val="00DC0F4D"/>
    <w:rsid w:val="00DC0F78"/>
    <w:rsid w:val="00DC0F9D"/>
    <w:rsid w:val="00DC0FD1"/>
    <w:rsid w:val="00DC100A"/>
    <w:rsid w:val="00DC1018"/>
    <w:rsid w:val="00DC105A"/>
    <w:rsid w:val="00DC107C"/>
    <w:rsid w:val="00DC117F"/>
    <w:rsid w:val="00DC1254"/>
    <w:rsid w:val="00DC1275"/>
    <w:rsid w:val="00DC1290"/>
    <w:rsid w:val="00DC130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DAE"/>
    <w:rsid w:val="00DC1E40"/>
    <w:rsid w:val="00DC1ED9"/>
    <w:rsid w:val="00DC1F36"/>
    <w:rsid w:val="00DC1F40"/>
    <w:rsid w:val="00DC1FF1"/>
    <w:rsid w:val="00DC2059"/>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4C"/>
    <w:rsid w:val="00DC2BDA"/>
    <w:rsid w:val="00DC2C06"/>
    <w:rsid w:val="00DC2D3D"/>
    <w:rsid w:val="00DC2DCE"/>
    <w:rsid w:val="00DC2E04"/>
    <w:rsid w:val="00DC2E6E"/>
    <w:rsid w:val="00DC2E97"/>
    <w:rsid w:val="00DC2EDE"/>
    <w:rsid w:val="00DC2F46"/>
    <w:rsid w:val="00DC3084"/>
    <w:rsid w:val="00DC30F5"/>
    <w:rsid w:val="00DC3201"/>
    <w:rsid w:val="00DC322C"/>
    <w:rsid w:val="00DC3299"/>
    <w:rsid w:val="00DC32C0"/>
    <w:rsid w:val="00DC32C6"/>
    <w:rsid w:val="00DC3345"/>
    <w:rsid w:val="00DC3355"/>
    <w:rsid w:val="00DC339C"/>
    <w:rsid w:val="00DC341C"/>
    <w:rsid w:val="00DC348E"/>
    <w:rsid w:val="00DC352A"/>
    <w:rsid w:val="00DC35D8"/>
    <w:rsid w:val="00DC36B4"/>
    <w:rsid w:val="00DC3830"/>
    <w:rsid w:val="00DC3883"/>
    <w:rsid w:val="00DC3894"/>
    <w:rsid w:val="00DC38A5"/>
    <w:rsid w:val="00DC3968"/>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59C"/>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3FC"/>
    <w:rsid w:val="00DC5424"/>
    <w:rsid w:val="00DC5479"/>
    <w:rsid w:val="00DC5548"/>
    <w:rsid w:val="00DC556D"/>
    <w:rsid w:val="00DC55E5"/>
    <w:rsid w:val="00DC563D"/>
    <w:rsid w:val="00DC56F4"/>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5FCC"/>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90"/>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01"/>
    <w:rsid w:val="00DC7EBC"/>
    <w:rsid w:val="00DC7F8E"/>
    <w:rsid w:val="00DC7FD3"/>
    <w:rsid w:val="00DC7FDA"/>
    <w:rsid w:val="00DD0255"/>
    <w:rsid w:val="00DD0256"/>
    <w:rsid w:val="00DD02AB"/>
    <w:rsid w:val="00DD0305"/>
    <w:rsid w:val="00DD030D"/>
    <w:rsid w:val="00DD0322"/>
    <w:rsid w:val="00DD037D"/>
    <w:rsid w:val="00DD0569"/>
    <w:rsid w:val="00DD0571"/>
    <w:rsid w:val="00DD05A2"/>
    <w:rsid w:val="00DD05B4"/>
    <w:rsid w:val="00DD0608"/>
    <w:rsid w:val="00DD0652"/>
    <w:rsid w:val="00DD0733"/>
    <w:rsid w:val="00DD076B"/>
    <w:rsid w:val="00DD07F0"/>
    <w:rsid w:val="00DD085F"/>
    <w:rsid w:val="00DD08DF"/>
    <w:rsid w:val="00DD0998"/>
    <w:rsid w:val="00DD09D8"/>
    <w:rsid w:val="00DD0A24"/>
    <w:rsid w:val="00DD0A88"/>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0A3"/>
    <w:rsid w:val="00DD117A"/>
    <w:rsid w:val="00DD12A1"/>
    <w:rsid w:val="00DD12B1"/>
    <w:rsid w:val="00DD12F6"/>
    <w:rsid w:val="00DD135C"/>
    <w:rsid w:val="00DD139C"/>
    <w:rsid w:val="00DD1499"/>
    <w:rsid w:val="00DD14C7"/>
    <w:rsid w:val="00DD14D6"/>
    <w:rsid w:val="00DD14F1"/>
    <w:rsid w:val="00DD1608"/>
    <w:rsid w:val="00DD163A"/>
    <w:rsid w:val="00DD16C9"/>
    <w:rsid w:val="00DD1716"/>
    <w:rsid w:val="00DD17DD"/>
    <w:rsid w:val="00DD1800"/>
    <w:rsid w:val="00DD18D4"/>
    <w:rsid w:val="00DD1921"/>
    <w:rsid w:val="00DD194B"/>
    <w:rsid w:val="00DD199B"/>
    <w:rsid w:val="00DD1B3F"/>
    <w:rsid w:val="00DD1BA1"/>
    <w:rsid w:val="00DD1BF1"/>
    <w:rsid w:val="00DD1D1F"/>
    <w:rsid w:val="00DD1E1A"/>
    <w:rsid w:val="00DD1E60"/>
    <w:rsid w:val="00DD1EAA"/>
    <w:rsid w:val="00DD1EE9"/>
    <w:rsid w:val="00DD1F66"/>
    <w:rsid w:val="00DD1FF9"/>
    <w:rsid w:val="00DD2021"/>
    <w:rsid w:val="00DD2028"/>
    <w:rsid w:val="00DD206B"/>
    <w:rsid w:val="00DD20DA"/>
    <w:rsid w:val="00DD20EA"/>
    <w:rsid w:val="00DD2155"/>
    <w:rsid w:val="00DD2197"/>
    <w:rsid w:val="00DD21B6"/>
    <w:rsid w:val="00DD22F3"/>
    <w:rsid w:val="00DD2332"/>
    <w:rsid w:val="00DD2359"/>
    <w:rsid w:val="00DD2447"/>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48"/>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2B"/>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0C"/>
    <w:rsid w:val="00DD3DFF"/>
    <w:rsid w:val="00DD3E89"/>
    <w:rsid w:val="00DD3E9F"/>
    <w:rsid w:val="00DD3F3F"/>
    <w:rsid w:val="00DD3F4F"/>
    <w:rsid w:val="00DD3FE2"/>
    <w:rsid w:val="00DD4073"/>
    <w:rsid w:val="00DD40BC"/>
    <w:rsid w:val="00DD40DB"/>
    <w:rsid w:val="00DD4126"/>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1D"/>
    <w:rsid w:val="00DD49D6"/>
    <w:rsid w:val="00DD4A94"/>
    <w:rsid w:val="00DD4B2D"/>
    <w:rsid w:val="00DD4B54"/>
    <w:rsid w:val="00DD4C6A"/>
    <w:rsid w:val="00DD4C90"/>
    <w:rsid w:val="00DD4C97"/>
    <w:rsid w:val="00DD4CB3"/>
    <w:rsid w:val="00DD4CE1"/>
    <w:rsid w:val="00DD4D1C"/>
    <w:rsid w:val="00DD4D57"/>
    <w:rsid w:val="00DD4F18"/>
    <w:rsid w:val="00DD4F97"/>
    <w:rsid w:val="00DD4FAD"/>
    <w:rsid w:val="00DD507D"/>
    <w:rsid w:val="00DD515E"/>
    <w:rsid w:val="00DD51AB"/>
    <w:rsid w:val="00DD51E8"/>
    <w:rsid w:val="00DD5214"/>
    <w:rsid w:val="00DD530B"/>
    <w:rsid w:val="00DD532E"/>
    <w:rsid w:val="00DD5374"/>
    <w:rsid w:val="00DD542F"/>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AE"/>
    <w:rsid w:val="00DD5CC1"/>
    <w:rsid w:val="00DD5CEB"/>
    <w:rsid w:val="00DD5D2F"/>
    <w:rsid w:val="00DD5DA2"/>
    <w:rsid w:val="00DD5DBA"/>
    <w:rsid w:val="00DD5DD2"/>
    <w:rsid w:val="00DD5E00"/>
    <w:rsid w:val="00DD5E59"/>
    <w:rsid w:val="00DD5E5E"/>
    <w:rsid w:val="00DD5F7D"/>
    <w:rsid w:val="00DD5FE7"/>
    <w:rsid w:val="00DD606E"/>
    <w:rsid w:val="00DD6094"/>
    <w:rsid w:val="00DD6099"/>
    <w:rsid w:val="00DD60A0"/>
    <w:rsid w:val="00DD6147"/>
    <w:rsid w:val="00DD6160"/>
    <w:rsid w:val="00DD621E"/>
    <w:rsid w:val="00DD6266"/>
    <w:rsid w:val="00DD63A6"/>
    <w:rsid w:val="00DD63E5"/>
    <w:rsid w:val="00DD6553"/>
    <w:rsid w:val="00DD6561"/>
    <w:rsid w:val="00DD65A2"/>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D36"/>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9D1"/>
    <w:rsid w:val="00DD7A73"/>
    <w:rsid w:val="00DD7B48"/>
    <w:rsid w:val="00DD7C06"/>
    <w:rsid w:val="00DD7C23"/>
    <w:rsid w:val="00DD7C77"/>
    <w:rsid w:val="00DD7CAD"/>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4"/>
    <w:rsid w:val="00DE0C27"/>
    <w:rsid w:val="00DE0D2B"/>
    <w:rsid w:val="00DE0D34"/>
    <w:rsid w:val="00DE0D77"/>
    <w:rsid w:val="00DE0D94"/>
    <w:rsid w:val="00DE0DD0"/>
    <w:rsid w:val="00DE0DD6"/>
    <w:rsid w:val="00DE0F1B"/>
    <w:rsid w:val="00DE0F42"/>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80A"/>
    <w:rsid w:val="00DE1948"/>
    <w:rsid w:val="00DE196B"/>
    <w:rsid w:val="00DE1A6F"/>
    <w:rsid w:val="00DE1AB5"/>
    <w:rsid w:val="00DE1B75"/>
    <w:rsid w:val="00DE1C05"/>
    <w:rsid w:val="00DE1C0F"/>
    <w:rsid w:val="00DE1C56"/>
    <w:rsid w:val="00DE1DAE"/>
    <w:rsid w:val="00DE1EC3"/>
    <w:rsid w:val="00DE1ED3"/>
    <w:rsid w:val="00DE1F0E"/>
    <w:rsid w:val="00DE1F21"/>
    <w:rsid w:val="00DE2012"/>
    <w:rsid w:val="00DE204D"/>
    <w:rsid w:val="00DE2058"/>
    <w:rsid w:val="00DE20D1"/>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973"/>
    <w:rsid w:val="00DE2B3E"/>
    <w:rsid w:val="00DE2B46"/>
    <w:rsid w:val="00DE2BF3"/>
    <w:rsid w:val="00DE2BF8"/>
    <w:rsid w:val="00DE2C83"/>
    <w:rsid w:val="00DE2CAF"/>
    <w:rsid w:val="00DE2D46"/>
    <w:rsid w:val="00DE2DC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A2"/>
    <w:rsid w:val="00DE35B7"/>
    <w:rsid w:val="00DE36BD"/>
    <w:rsid w:val="00DE36DD"/>
    <w:rsid w:val="00DE3708"/>
    <w:rsid w:val="00DE3715"/>
    <w:rsid w:val="00DE3747"/>
    <w:rsid w:val="00DE381A"/>
    <w:rsid w:val="00DE3906"/>
    <w:rsid w:val="00DE3A31"/>
    <w:rsid w:val="00DE3B34"/>
    <w:rsid w:val="00DE3B5A"/>
    <w:rsid w:val="00DE3BBE"/>
    <w:rsid w:val="00DE3C1B"/>
    <w:rsid w:val="00DE3C25"/>
    <w:rsid w:val="00DE3C9D"/>
    <w:rsid w:val="00DE3D24"/>
    <w:rsid w:val="00DE3DC3"/>
    <w:rsid w:val="00DE3E8C"/>
    <w:rsid w:val="00DE3EFA"/>
    <w:rsid w:val="00DE3FF3"/>
    <w:rsid w:val="00DE4019"/>
    <w:rsid w:val="00DE4035"/>
    <w:rsid w:val="00DE403B"/>
    <w:rsid w:val="00DE4076"/>
    <w:rsid w:val="00DE410E"/>
    <w:rsid w:val="00DE418C"/>
    <w:rsid w:val="00DE4196"/>
    <w:rsid w:val="00DE4211"/>
    <w:rsid w:val="00DE4298"/>
    <w:rsid w:val="00DE4323"/>
    <w:rsid w:val="00DE434A"/>
    <w:rsid w:val="00DE44A0"/>
    <w:rsid w:val="00DE44BE"/>
    <w:rsid w:val="00DE44BF"/>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80"/>
    <w:rsid w:val="00DE4BC9"/>
    <w:rsid w:val="00DE4BF8"/>
    <w:rsid w:val="00DE4BFC"/>
    <w:rsid w:val="00DE4C55"/>
    <w:rsid w:val="00DE4CD5"/>
    <w:rsid w:val="00DE4D43"/>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8FA"/>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A5"/>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2E"/>
    <w:rsid w:val="00DE7369"/>
    <w:rsid w:val="00DE737B"/>
    <w:rsid w:val="00DE7385"/>
    <w:rsid w:val="00DE73AB"/>
    <w:rsid w:val="00DE73D5"/>
    <w:rsid w:val="00DE7447"/>
    <w:rsid w:val="00DE757E"/>
    <w:rsid w:val="00DE75AD"/>
    <w:rsid w:val="00DE75B1"/>
    <w:rsid w:val="00DE75BE"/>
    <w:rsid w:val="00DE7639"/>
    <w:rsid w:val="00DE76A7"/>
    <w:rsid w:val="00DE76CF"/>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6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003"/>
    <w:rsid w:val="00DF104F"/>
    <w:rsid w:val="00DF11FD"/>
    <w:rsid w:val="00DF1204"/>
    <w:rsid w:val="00DF124C"/>
    <w:rsid w:val="00DF1288"/>
    <w:rsid w:val="00DF12E7"/>
    <w:rsid w:val="00DF1416"/>
    <w:rsid w:val="00DF1486"/>
    <w:rsid w:val="00DF1506"/>
    <w:rsid w:val="00DF157F"/>
    <w:rsid w:val="00DF15BA"/>
    <w:rsid w:val="00DF15F6"/>
    <w:rsid w:val="00DF161F"/>
    <w:rsid w:val="00DF1625"/>
    <w:rsid w:val="00DF1666"/>
    <w:rsid w:val="00DF1697"/>
    <w:rsid w:val="00DF1803"/>
    <w:rsid w:val="00DF1813"/>
    <w:rsid w:val="00DF18A3"/>
    <w:rsid w:val="00DF18B3"/>
    <w:rsid w:val="00DF1A0D"/>
    <w:rsid w:val="00DF1A5F"/>
    <w:rsid w:val="00DF1A9B"/>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BD"/>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1B"/>
    <w:rsid w:val="00DF2A6D"/>
    <w:rsid w:val="00DF2AF7"/>
    <w:rsid w:val="00DF2CF8"/>
    <w:rsid w:val="00DF2D77"/>
    <w:rsid w:val="00DF2DD0"/>
    <w:rsid w:val="00DF2E93"/>
    <w:rsid w:val="00DF2F0A"/>
    <w:rsid w:val="00DF2F14"/>
    <w:rsid w:val="00DF3006"/>
    <w:rsid w:val="00DF3027"/>
    <w:rsid w:val="00DF3069"/>
    <w:rsid w:val="00DF30D4"/>
    <w:rsid w:val="00DF30ED"/>
    <w:rsid w:val="00DF3110"/>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9BC"/>
    <w:rsid w:val="00DF3A2B"/>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8F"/>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4B"/>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7"/>
    <w:rsid w:val="00DF68FA"/>
    <w:rsid w:val="00DF68FF"/>
    <w:rsid w:val="00DF6B18"/>
    <w:rsid w:val="00DF6C19"/>
    <w:rsid w:val="00DF6C9D"/>
    <w:rsid w:val="00DF6CB4"/>
    <w:rsid w:val="00DF6DCF"/>
    <w:rsid w:val="00DF6DF4"/>
    <w:rsid w:val="00DF6E13"/>
    <w:rsid w:val="00DF6F28"/>
    <w:rsid w:val="00DF6F55"/>
    <w:rsid w:val="00DF6F6B"/>
    <w:rsid w:val="00DF6FCD"/>
    <w:rsid w:val="00DF6FE9"/>
    <w:rsid w:val="00DF6FEC"/>
    <w:rsid w:val="00DF70AD"/>
    <w:rsid w:val="00DF7132"/>
    <w:rsid w:val="00DF7154"/>
    <w:rsid w:val="00DF71A5"/>
    <w:rsid w:val="00DF71D9"/>
    <w:rsid w:val="00DF7250"/>
    <w:rsid w:val="00DF72D6"/>
    <w:rsid w:val="00DF7307"/>
    <w:rsid w:val="00DF7388"/>
    <w:rsid w:val="00DF746E"/>
    <w:rsid w:val="00DF749E"/>
    <w:rsid w:val="00DF7527"/>
    <w:rsid w:val="00DF7546"/>
    <w:rsid w:val="00DF7576"/>
    <w:rsid w:val="00DF75C1"/>
    <w:rsid w:val="00DF7656"/>
    <w:rsid w:val="00DF76A5"/>
    <w:rsid w:val="00DF7804"/>
    <w:rsid w:val="00DF7852"/>
    <w:rsid w:val="00DF7897"/>
    <w:rsid w:val="00DF78BD"/>
    <w:rsid w:val="00DF79F8"/>
    <w:rsid w:val="00DF7A39"/>
    <w:rsid w:val="00DF7A48"/>
    <w:rsid w:val="00DF7AB4"/>
    <w:rsid w:val="00DF7B6C"/>
    <w:rsid w:val="00DF7C04"/>
    <w:rsid w:val="00DF7C10"/>
    <w:rsid w:val="00DF7C2F"/>
    <w:rsid w:val="00DF7C6E"/>
    <w:rsid w:val="00DF7DBD"/>
    <w:rsid w:val="00DF7DDD"/>
    <w:rsid w:val="00DF7E49"/>
    <w:rsid w:val="00DF7E73"/>
    <w:rsid w:val="00DF7EB0"/>
    <w:rsid w:val="00DF7EE3"/>
    <w:rsid w:val="00DF7EF3"/>
    <w:rsid w:val="00DF7F28"/>
    <w:rsid w:val="00DF7F5C"/>
    <w:rsid w:val="00E00000"/>
    <w:rsid w:val="00E00023"/>
    <w:rsid w:val="00E00173"/>
    <w:rsid w:val="00E001FE"/>
    <w:rsid w:val="00E00209"/>
    <w:rsid w:val="00E002F8"/>
    <w:rsid w:val="00E003E2"/>
    <w:rsid w:val="00E00407"/>
    <w:rsid w:val="00E0045E"/>
    <w:rsid w:val="00E004BF"/>
    <w:rsid w:val="00E004D2"/>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B6E"/>
    <w:rsid w:val="00E00C65"/>
    <w:rsid w:val="00E00CC6"/>
    <w:rsid w:val="00E00D18"/>
    <w:rsid w:val="00E00D4C"/>
    <w:rsid w:val="00E00D86"/>
    <w:rsid w:val="00E00F55"/>
    <w:rsid w:val="00E00F61"/>
    <w:rsid w:val="00E00FB3"/>
    <w:rsid w:val="00E00FEB"/>
    <w:rsid w:val="00E01003"/>
    <w:rsid w:val="00E0101B"/>
    <w:rsid w:val="00E0103C"/>
    <w:rsid w:val="00E010BF"/>
    <w:rsid w:val="00E010E1"/>
    <w:rsid w:val="00E01138"/>
    <w:rsid w:val="00E01187"/>
    <w:rsid w:val="00E01191"/>
    <w:rsid w:val="00E011BA"/>
    <w:rsid w:val="00E012A0"/>
    <w:rsid w:val="00E012EB"/>
    <w:rsid w:val="00E0130F"/>
    <w:rsid w:val="00E01327"/>
    <w:rsid w:val="00E01396"/>
    <w:rsid w:val="00E01485"/>
    <w:rsid w:val="00E01524"/>
    <w:rsid w:val="00E01678"/>
    <w:rsid w:val="00E016F1"/>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27"/>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1"/>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AE"/>
    <w:rsid w:val="00E031DC"/>
    <w:rsid w:val="00E031E4"/>
    <w:rsid w:val="00E031EA"/>
    <w:rsid w:val="00E0321C"/>
    <w:rsid w:val="00E03230"/>
    <w:rsid w:val="00E03252"/>
    <w:rsid w:val="00E03274"/>
    <w:rsid w:val="00E032B3"/>
    <w:rsid w:val="00E032C3"/>
    <w:rsid w:val="00E03595"/>
    <w:rsid w:val="00E035C9"/>
    <w:rsid w:val="00E03676"/>
    <w:rsid w:val="00E0371B"/>
    <w:rsid w:val="00E03787"/>
    <w:rsid w:val="00E03795"/>
    <w:rsid w:val="00E03797"/>
    <w:rsid w:val="00E0379C"/>
    <w:rsid w:val="00E037A8"/>
    <w:rsid w:val="00E03859"/>
    <w:rsid w:val="00E038D6"/>
    <w:rsid w:val="00E038FD"/>
    <w:rsid w:val="00E03926"/>
    <w:rsid w:val="00E0395B"/>
    <w:rsid w:val="00E0399F"/>
    <w:rsid w:val="00E039FF"/>
    <w:rsid w:val="00E03A69"/>
    <w:rsid w:val="00E03ADB"/>
    <w:rsid w:val="00E03CA0"/>
    <w:rsid w:val="00E03CE2"/>
    <w:rsid w:val="00E03D88"/>
    <w:rsid w:val="00E03DD7"/>
    <w:rsid w:val="00E03E65"/>
    <w:rsid w:val="00E03E96"/>
    <w:rsid w:val="00E03F20"/>
    <w:rsid w:val="00E03FC1"/>
    <w:rsid w:val="00E03FF3"/>
    <w:rsid w:val="00E0403E"/>
    <w:rsid w:val="00E0423E"/>
    <w:rsid w:val="00E04377"/>
    <w:rsid w:val="00E04398"/>
    <w:rsid w:val="00E043FF"/>
    <w:rsid w:val="00E04400"/>
    <w:rsid w:val="00E04408"/>
    <w:rsid w:val="00E04465"/>
    <w:rsid w:val="00E044C1"/>
    <w:rsid w:val="00E04537"/>
    <w:rsid w:val="00E0464A"/>
    <w:rsid w:val="00E0479D"/>
    <w:rsid w:val="00E047C2"/>
    <w:rsid w:val="00E0484A"/>
    <w:rsid w:val="00E04966"/>
    <w:rsid w:val="00E04A44"/>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5"/>
    <w:rsid w:val="00E0581E"/>
    <w:rsid w:val="00E05888"/>
    <w:rsid w:val="00E058AA"/>
    <w:rsid w:val="00E058EA"/>
    <w:rsid w:val="00E05942"/>
    <w:rsid w:val="00E0596D"/>
    <w:rsid w:val="00E05974"/>
    <w:rsid w:val="00E0598E"/>
    <w:rsid w:val="00E059FE"/>
    <w:rsid w:val="00E05AC1"/>
    <w:rsid w:val="00E05AE4"/>
    <w:rsid w:val="00E05B66"/>
    <w:rsid w:val="00E05B7D"/>
    <w:rsid w:val="00E05BBA"/>
    <w:rsid w:val="00E05BC0"/>
    <w:rsid w:val="00E05C0F"/>
    <w:rsid w:val="00E05CB0"/>
    <w:rsid w:val="00E05DC5"/>
    <w:rsid w:val="00E05E1C"/>
    <w:rsid w:val="00E05E72"/>
    <w:rsid w:val="00E05EE7"/>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7A"/>
    <w:rsid w:val="00E066D3"/>
    <w:rsid w:val="00E06771"/>
    <w:rsid w:val="00E067B6"/>
    <w:rsid w:val="00E06809"/>
    <w:rsid w:val="00E0686F"/>
    <w:rsid w:val="00E068BB"/>
    <w:rsid w:val="00E06929"/>
    <w:rsid w:val="00E069F1"/>
    <w:rsid w:val="00E06A5B"/>
    <w:rsid w:val="00E06A7B"/>
    <w:rsid w:val="00E06AB1"/>
    <w:rsid w:val="00E06B04"/>
    <w:rsid w:val="00E06B68"/>
    <w:rsid w:val="00E06B83"/>
    <w:rsid w:val="00E06D19"/>
    <w:rsid w:val="00E06D7A"/>
    <w:rsid w:val="00E06DEE"/>
    <w:rsid w:val="00E06F2F"/>
    <w:rsid w:val="00E06F62"/>
    <w:rsid w:val="00E06FCD"/>
    <w:rsid w:val="00E07108"/>
    <w:rsid w:val="00E0710D"/>
    <w:rsid w:val="00E071EE"/>
    <w:rsid w:val="00E07232"/>
    <w:rsid w:val="00E0724F"/>
    <w:rsid w:val="00E072BB"/>
    <w:rsid w:val="00E072E3"/>
    <w:rsid w:val="00E07355"/>
    <w:rsid w:val="00E074FA"/>
    <w:rsid w:val="00E0750C"/>
    <w:rsid w:val="00E07568"/>
    <w:rsid w:val="00E07641"/>
    <w:rsid w:val="00E07707"/>
    <w:rsid w:val="00E0775F"/>
    <w:rsid w:val="00E0785E"/>
    <w:rsid w:val="00E078D3"/>
    <w:rsid w:val="00E079F0"/>
    <w:rsid w:val="00E07A64"/>
    <w:rsid w:val="00E07A71"/>
    <w:rsid w:val="00E07A8C"/>
    <w:rsid w:val="00E07AB3"/>
    <w:rsid w:val="00E07B03"/>
    <w:rsid w:val="00E07BA2"/>
    <w:rsid w:val="00E07BC5"/>
    <w:rsid w:val="00E07BEC"/>
    <w:rsid w:val="00E07BFA"/>
    <w:rsid w:val="00E07D27"/>
    <w:rsid w:val="00E07E6A"/>
    <w:rsid w:val="00E07F00"/>
    <w:rsid w:val="00E07F63"/>
    <w:rsid w:val="00E07F7D"/>
    <w:rsid w:val="00E07F9B"/>
    <w:rsid w:val="00E10012"/>
    <w:rsid w:val="00E10024"/>
    <w:rsid w:val="00E10065"/>
    <w:rsid w:val="00E10077"/>
    <w:rsid w:val="00E101B1"/>
    <w:rsid w:val="00E101B4"/>
    <w:rsid w:val="00E102D4"/>
    <w:rsid w:val="00E1031B"/>
    <w:rsid w:val="00E103AF"/>
    <w:rsid w:val="00E103F1"/>
    <w:rsid w:val="00E10486"/>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BB9"/>
    <w:rsid w:val="00E10C40"/>
    <w:rsid w:val="00E10CEB"/>
    <w:rsid w:val="00E10D05"/>
    <w:rsid w:val="00E10D33"/>
    <w:rsid w:val="00E10D84"/>
    <w:rsid w:val="00E10E12"/>
    <w:rsid w:val="00E10E49"/>
    <w:rsid w:val="00E10EFB"/>
    <w:rsid w:val="00E10F34"/>
    <w:rsid w:val="00E10FAD"/>
    <w:rsid w:val="00E10FDD"/>
    <w:rsid w:val="00E10FEC"/>
    <w:rsid w:val="00E11025"/>
    <w:rsid w:val="00E1108A"/>
    <w:rsid w:val="00E110B2"/>
    <w:rsid w:val="00E110DA"/>
    <w:rsid w:val="00E1113E"/>
    <w:rsid w:val="00E111D0"/>
    <w:rsid w:val="00E1121F"/>
    <w:rsid w:val="00E11244"/>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4A"/>
    <w:rsid w:val="00E11779"/>
    <w:rsid w:val="00E117F0"/>
    <w:rsid w:val="00E1183E"/>
    <w:rsid w:val="00E11928"/>
    <w:rsid w:val="00E1196B"/>
    <w:rsid w:val="00E1196E"/>
    <w:rsid w:val="00E11994"/>
    <w:rsid w:val="00E11A15"/>
    <w:rsid w:val="00E11A47"/>
    <w:rsid w:val="00E11A67"/>
    <w:rsid w:val="00E11AC2"/>
    <w:rsid w:val="00E11B32"/>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395"/>
    <w:rsid w:val="00E12465"/>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1A"/>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4ED"/>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B63"/>
    <w:rsid w:val="00E13C28"/>
    <w:rsid w:val="00E13D9D"/>
    <w:rsid w:val="00E13E5B"/>
    <w:rsid w:val="00E13E83"/>
    <w:rsid w:val="00E13EA0"/>
    <w:rsid w:val="00E13EEF"/>
    <w:rsid w:val="00E13F4E"/>
    <w:rsid w:val="00E13F66"/>
    <w:rsid w:val="00E13F6C"/>
    <w:rsid w:val="00E13F77"/>
    <w:rsid w:val="00E13FD1"/>
    <w:rsid w:val="00E1406B"/>
    <w:rsid w:val="00E1409F"/>
    <w:rsid w:val="00E140CB"/>
    <w:rsid w:val="00E140E1"/>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39"/>
    <w:rsid w:val="00E147F3"/>
    <w:rsid w:val="00E147F6"/>
    <w:rsid w:val="00E1488A"/>
    <w:rsid w:val="00E148E9"/>
    <w:rsid w:val="00E14934"/>
    <w:rsid w:val="00E14939"/>
    <w:rsid w:val="00E1494E"/>
    <w:rsid w:val="00E1497B"/>
    <w:rsid w:val="00E1499D"/>
    <w:rsid w:val="00E14A96"/>
    <w:rsid w:val="00E14A9B"/>
    <w:rsid w:val="00E14ACD"/>
    <w:rsid w:val="00E14B16"/>
    <w:rsid w:val="00E14B31"/>
    <w:rsid w:val="00E14B53"/>
    <w:rsid w:val="00E14BDC"/>
    <w:rsid w:val="00E14C3E"/>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7A"/>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8F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57E"/>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4C"/>
    <w:rsid w:val="00E17072"/>
    <w:rsid w:val="00E1712D"/>
    <w:rsid w:val="00E1715C"/>
    <w:rsid w:val="00E17260"/>
    <w:rsid w:val="00E17275"/>
    <w:rsid w:val="00E17390"/>
    <w:rsid w:val="00E173A3"/>
    <w:rsid w:val="00E17461"/>
    <w:rsid w:val="00E174D9"/>
    <w:rsid w:val="00E174E2"/>
    <w:rsid w:val="00E1755A"/>
    <w:rsid w:val="00E17570"/>
    <w:rsid w:val="00E1760D"/>
    <w:rsid w:val="00E17611"/>
    <w:rsid w:val="00E17691"/>
    <w:rsid w:val="00E1771E"/>
    <w:rsid w:val="00E1783C"/>
    <w:rsid w:val="00E178BF"/>
    <w:rsid w:val="00E17975"/>
    <w:rsid w:val="00E17A0B"/>
    <w:rsid w:val="00E17A38"/>
    <w:rsid w:val="00E17A65"/>
    <w:rsid w:val="00E17BAD"/>
    <w:rsid w:val="00E17C6F"/>
    <w:rsid w:val="00E17CB6"/>
    <w:rsid w:val="00E17CD4"/>
    <w:rsid w:val="00E17DB9"/>
    <w:rsid w:val="00E17DE3"/>
    <w:rsid w:val="00E17DE8"/>
    <w:rsid w:val="00E17F10"/>
    <w:rsid w:val="00E17FD1"/>
    <w:rsid w:val="00E17FF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7DE"/>
    <w:rsid w:val="00E2081B"/>
    <w:rsid w:val="00E20821"/>
    <w:rsid w:val="00E2087E"/>
    <w:rsid w:val="00E20889"/>
    <w:rsid w:val="00E208F9"/>
    <w:rsid w:val="00E20996"/>
    <w:rsid w:val="00E209A1"/>
    <w:rsid w:val="00E20A42"/>
    <w:rsid w:val="00E20A59"/>
    <w:rsid w:val="00E20B07"/>
    <w:rsid w:val="00E20B93"/>
    <w:rsid w:val="00E20BED"/>
    <w:rsid w:val="00E20CA8"/>
    <w:rsid w:val="00E20D00"/>
    <w:rsid w:val="00E20D8C"/>
    <w:rsid w:val="00E20DA2"/>
    <w:rsid w:val="00E20DCA"/>
    <w:rsid w:val="00E20DE0"/>
    <w:rsid w:val="00E20DED"/>
    <w:rsid w:val="00E20F14"/>
    <w:rsid w:val="00E20FC9"/>
    <w:rsid w:val="00E20FD3"/>
    <w:rsid w:val="00E20FDA"/>
    <w:rsid w:val="00E2107B"/>
    <w:rsid w:val="00E21099"/>
    <w:rsid w:val="00E210C9"/>
    <w:rsid w:val="00E210CA"/>
    <w:rsid w:val="00E2110E"/>
    <w:rsid w:val="00E21152"/>
    <w:rsid w:val="00E211D9"/>
    <w:rsid w:val="00E211F1"/>
    <w:rsid w:val="00E21242"/>
    <w:rsid w:val="00E212E3"/>
    <w:rsid w:val="00E21305"/>
    <w:rsid w:val="00E21340"/>
    <w:rsid w:val="00E21385"/>
    <w:rsid w:val="00E2139B"/>
    <w:rsid w:val="00E21447"/>
    <w:rsid w:val="00E21482"/>
    <w:rsid w:val="00E21498"/>
    <w:rsid w:val="00E214F8"/>
    <w:rsid w:val="00E21500"/>
    <w:rsid w:val="00E21525"/>
    <w:rsid w:val="00E2157C"/>
    <w:rsid w:val="00E215BE"/>
    <w:rsid w:val="00E2161E"/>
    <w:rsid w:val="00E216F3"/>
    <w:rsid w:val="00E2172D"/>
    <w:rsid w:val="00E217D9"/>
    <w:rsid w:val="00E21858"/>
    <w:rsid w:val="00E219E7"/>
    <w:rsid w:val="00E21ADC"/>
    <w:rsid w:val="00E21B66"/>
    <w:rsid w:val="00E21BC0"/>
    <w:rsid w:val="00E21C30"/>
    <w:rsid w:val="00E21C5B"/>
    <w:rsid w:val="00E21C79"/>
    <w:rsid w:val="00E21CC4"/>
    <w:rsid w:val="00E21CC5"/>
    <w:rsid w:val="00E21CDD"/>
    <w:rsid w:val="00E21CFE"/>
    <w:rsid w:val="00E21D1B"/>
    <w:rsid w:val="00E21D65"/>
    <w:rsid w:val="00E21D7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8D"/>
    <w:rsid w:val="00E228A3"/>
    <w:rsid w:val="00E2295C"/>
    <w:rsid w:val="00E22A4F"/>
    <w:rsid w:val="00E22AA5"/>
    <w:rsid w:val="00E22B6D"/>
    <w:rsid w:val="00E22BA7"/>
    <w:rsid w:val="00E22BF6"/>
    <w:rsid w:val="00E22C36"/>
    <w:rsid w:val="00E22C52"/>
    <w:rsid w:val="00E22D95"/>
    <w:rsid w:val="00E22E46"/>
    <w:rsid w:val="00E22E92"/>
    <w:rsid w:val="00E22F77"/>
    <w:rsid w:val="00E23093"/>
    <w:rsid w:val="00E230C9"/>
    <w:rsid w:val="00E230E7"/>
    <w:rsid w:val="00E23147"/>
    <w:rsid w:val="00E231CB"/>
    <w:rsid w:val="00E232BF"/>
    <w:rsid w:val="00E232D1"/>
    <w:rsid w:val="00E232FC"/>
    <w:rsid w:val="00E2335C"/>
    <w:rsid w:val="00E23383"/>
    <w:rsid w:val="00E233AD"/>
    <w:rsid w:val="00E233BB"/>
    <w:rsid w:val="00E2342A"/>
    <w:rsid w:val="00E234EB"/>
    <w:rsid w:val="00E23604"/>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BB"/>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8FC"/>
    <w:rsid w:val="00E24930"/>
    <w:rsid w:val="00E24946"/>
    <w:rsid w:val="00E2495A"/>
    <w:rsid w:val="00E24987"/>
    <w:rsid w:val="00E2498A"/>
    <w:rsid w:val="00E24A9D"/>
    <w:rsid w:val="00E24ABA"/>
    <w:rsid w:val="00E24AC4"/>
    <w:rsid w:val="00E24B4F"/>
    <w:rsid w:val="00E24C8E"/>
    <w:rsid w:val="00E24D5F"/>
    <w:rsid w:val="00E24DB7"/>
    <w:rsid w:val="00E24DED"/>
    <w:rsid w:val="00E24E18"/>
    <w:rsid w:val="00E24E42"/>
    <w:rsid w:val="00E24F32"/>
    <w:rsid w:val="00E24FBC"/>
    <w:rsid w:val="00E2507C"/>
    <w:rsid w:val="00E25099"/>
    <w:rsid w:val="00E250D0"/>
    <w:rsid w:val="00E25106"/>
    <w:rsid w:val="00E2514E"/>
    <w:rsid w:val="00E251AD"/>
    <w:rsid w:val="00E251D0"/>
    <w:rsid w:val="00E25226"/>
    <w:rsid w:val="00E2530F"/>
    <w:rsid w:val="00E25421"/>
    <w:rsid w:val="00E25456"/>
    <w:rsid w:val="00E255BE"/>
    <w:rsid w:val="00E255D6"/>
    <w:rsid w:val="00E2561C"/>
    <w:rsid w:val="00E2562B"/>
    <w:rsid w:val="00E2562C"/>
    <w:rsid w:val="00E25642"/>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988"/>
    <w:rsid w:val="00E26A11"/>
    <w:rsid w:val="00E26A1E"/>
    <w:rsid w:val="00E26A9A"/>
    <w:rsid w:val="00E26AE6"/>
    <w:rsid w:val="00E26B26"/>
    <w:rsid w:val="00E26B27"/>
    <w:rsid w:val="00E26BE2"/>
    <w:rsid w:val="00E26CAF"/>
    <w:rsid w:val="00E26CBF"/>
    <w:rsid w:val="00E26CE7"/>
    <w:rsid w:val="00E26D8E"/>
    <w:rsid w:val="00E26E0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6D"/>
    <w:rsid w:val="00E2758B"/>
    <w:rsid w:val="00E2758C"/>
    <w:rsid w:val="00E2763D"/>
    <w:rsid w:val="00E2764A"/>
    <w:rsid w:val="00E27672"/>
    <w:rsid w:val="00E276D6"/>
    <w:rsid w:val="00E27742"/>
    <w:rsid w:val="00E27959"/>
    <w:rsid w:val="00E2796D"/>
    <w:rsid w:val="00E27ACF"/>
    <w:rsid w:val="00E27B17"/>
    <w:rsid w:val="00E27CE9"/>
    <w:rsid w:val="00E27E3F"/>
    <w:rsid w:val="00E27E40"/>
    <w:rsid w:val="00E27EC2"/>
    <w:rsid w:val="00E27ED7"/>
    <w:rsid w:val="00E27F98"/>
    <w:rsid w:val="00E27FA2"/>
    <w:rsid w:val="00E30067"/>
    <w:rsid w:val="00E3012B"/>
    <w:rsid w:val="00E3013E"/>
    <w:rsid w:val="00E30164"/>
    <w:rsid w:val="00E3022C"/>
    <w:rsid w:val="00E30246"/>
    <w:rsid w:val="00E30287"/>
    <w:rsid w:val="00E3039C"/>
    <w:rsid w:val="00E3040B"/>
    <w:rsid w:val="00E3041D"/>
    <w:rsid w:val="00E30471"/>
    <w:rsid w:val="00E304B1"/>
    <w:rsid w:val="00E30541"/>
    <w:rsid w:val="00E30547"/>
    <w:rsid w:val="00E305D9"/>
    <w:rsid w:val="00E30679"/>
    <w:rsid w:val="00E30693"/>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11"/>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56"/>
    <w:rsid w:val="00E3216A"/>
    <w:rsid w:val="00E3216E"/>
    <w:rsid w:val="00E321D4"/>
    <w:rsid w:val="00E3234E"/>
    <w:rsid w:val="00E3238C"/>
    <w:rsid w:val="00E323C7"/>
    <w:rsid w:val="00E3240D"/>
    <w:rsid w:val="00E32494"/>
    <w:rsid w:val="00E324A0"/>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83"/>
    <w:rsid w:val="00E32EDD"/>
    <w:rsid w:val="00E32FD8"/>
    <w:rsid w:val="00E331B0"/>
    <w:rsid w:val="00E33232"/>
    <w:rsid w:val="00E33339"/>
    <w:rsid w:val="00E33355"/>
    <w:rsid w:val="00E33372"/>
    <w:rsid w:val="00E33375"/>
    <w:rsid w:val="00E3339A"/>
    <w:rsid w:val="00E333A0"/>
    <w:rsid w:val="00E33408"/>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B2D"/>
    <w:rsid w:val="00E33D96"/>
    <w:rsid w:val="00E33DA9"/>
    <w:rsid w:val="00E33DBA"/>
    <w:rsid w:val="00E33DDA"/>
    <w:rsid w:val="00E33E24"/>
    <w:rsid w:val="00E33FFA"/>
    <w:rsid w:val="00E3402C"/>
    <w:rsid w:val="00E340E8"/>
    <w:rsid w:val="00E34157"/>
    <w:rsid w:val="00E341A5"/>
    <w:rsid w:val="00E34206"/>
    <w:rsid w:val="00E34222"/>
    <w:rsid w:val="00E34265"/>
    <w:rsid w:val="00E342A4"/>
    <w:rsid w:val="00E343F5"/>
    <w:rsid w:val="00E34455"/>
    <w:rsid w:val="00E345C1"/>
    <w:rsid w:val="00E3466E"/>
    <w:rsid w:val="00E34728"/>
    <w:rsid w:val="00E347AE"/>
    <w:rsid w:val="00E347C9"/>
    <w:rsid w:val="00E347EB"/>
    <w:rsid w:val="00E34842"/>
    <w:rsid w:val="00E34903"/>
    <w:rsid w:val="00E3496F"/>
    <w:rsid w:val="00E34A10"/>
    <w:rsid w:val="00E34C67"/>
    <w:rsid w:val="00E34C73"/>
    <w:rsid w:val="00E34C9C"/>
    <w:rsid w:val="00E34CB3"/>
    <w:rsid w:val="00E34CD0"/>
    <w:rsid w:val="00E34D0B"/>
    <w:rsid w:val="00E34D13"/>
    <w:rsid w:val="00E34D3B"/>
    <w:rsid w:val="00E34D48"/>
    <w:rsid w:val="00E34D77"/>
    <w:rsid w:val="00E34FA9"/>
    <w:rsid w:val="00E35002"/>
    <w:rsid w:val="00E35012"/>
    <w:rsid w:val="00E35013"/>
    <w:rsid w:val="00E35029"/>
    <w:rsid w:val="00E3507D"/>
    <w:rsid w:val="00E350BA"/>
    <w:rsid w:val="00E350DE"/>
    <w:rsid w:val="00E350F7"/>
    <w:rsid w:val="00E3514B"/>
    <w:rsid w:val="00E3515F"/>
    <w:rsid w:val="00E35161"/>
    <w:rsid w:val="00E35184"/>
    <w:rsid w:val="00E351C8"/>
    <w:rsid w:val="00E351F9"/>
    <w:rsid w:val="00E35237"/>
    <w:rsid w:val="00E3525B"/>
    <w:rsid w:val="00E352AC"/>
    <w:rsid w:val="00E35306"/>
    <w:rsid w:val="00E35315"/>
    <w:rsid w:val="00E35327"/>
    <w:rsid w:val="00E354C4"/>
    <w:rsid w:val="00E354DF"/>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25"/>
    <w:rsid w:val="00E35E5D"/>
    <w:rsid w:val="00E35F10"/>
    <w:rsid w:val="00E35F23"/>
    <w:rsid w:val="00E35F7D"/>
    <w:rsid w:val="00E36019"/>
    <w:rsid w:val="00E360E6"/>
    <w:rsid w:val="00E36162"/>
    <w:rsid w:val="00E36211"/>
    <w:rsid w:val="00E36214"/>
    <w:rsid w:val="00E362AB"/>
    <w:rsid w:val="00E362F1"/>
    <w:rsid w:val="00E36461"/>
    <w:rsid w:val="00E364A5"/>
    <w:rsid w:val="00E364A8"/>
    <w:rsid w:val="00E364B3"/>
    <w:rsid w:val="00E364BA"/>
    <w:rsid w:val="00E364F0"/>
    <w:rsid w:val="00E36500"/>
    <w:rsid w:val="00E3661C"/>
    <w:rsid w:val="00E3665B"/>
    <w:rsid w:val="00E3665D"/>
    <w:rsid w:val="00E36669"/>
    <w:rsid w:val="00E36707"/>
    <w:rsid w:val="00E3690E"/>
    <w:rsid w:val="00E3693D"/>
    <w:rsid w:val="00E3696C"/>
    <w:rsid w:val="00E36A30"/>
    <w:rsid w:val="00E36AAE"/>
    <w:rsid w:val="00E36B04"/>
    <w:rsid w:val="00E36B3A"/>
    <w:rsid w:val="00E36DDB"/>
    <w:rsid w:val="00E36DE7"/>
    <w:rsid w:val="00E36F55"/>
    <w:rsid w:val="00E3703A"/>
    <w:rsid w:val="00E370C2"/>
    <w:rsid w:val="00E370CA"/>
    <w:rsid w:val="00E371CF"/>
    <w:rsid w:val="00E372E1"/>
    <w:rsid w:val="00E3731D"/>
    <w:rsid w:val="00E3733D"/>
    <w:rsid w:val="00E3737B"/>
    <w:rsid w:val="00E37404"/>
    <w:rsid w:val="00E37470"/>
    <w:rsid w:val="00E37472"/>
    <w:rsid w:val="00E37494"/>
    <w:rsid w:val="00E374EE"/>
    <w:rsid w:val="00E37577"/>
    <w:rsid w:val="00E375A4"/>
    <w:rsid w:val="00E375AD"/>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A1"/>
    <w:rsid w:val="00E37AC4"/>
    <w:rsid w:val="00E37ADB"/>
    <w:rsid w:val="00E37AEC"/>
    <w:rsid w:val="00E37AF7"/>
    <w:rsid w:val="00E37B71"/>
    <w:rsid w:val="00E37B9A"/>
    <w:rsid w:val="00E37BA4"/>
    <w:rsid w:val="00E37BE2"/>
    <w:rsid w:val="00E37C4D"/>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892"/>
    <w:rsid w:val="00E419B0"/>
    <w:rsid w:val="00E419E6"/>
    <w:rsid w:val="00E419F8"/>
    <w:rsid w:val="00E41A00"/>
    <w:rsid w:val="00E41B66"/>
    <w:rsid w:val="00E41BF2"/>
    <w:rsid w:val="00E41C45"/>
    <w:rsid w:val="00E41C85"/>
    <w:rsid w:val="00E41D20"/>
    <w:rsid w:val="00E41D33"/>
    <w:rsid w:val="00E41DA1"/>
    <w:rsid w:val="00E41DAF"/>
    <w:rsid w:val="00E41DDE"/>
    <w:rsid w:val="00E41E3E"/>
    <w:rsid w:val="00E41E65"/>
    <w:rsid w:val="00E41ED1"/>
    <w:rsid w:val="00E41F34"/>
    <w:rsid w:val="00E41F4D"/>
    <w:rsid w:val="00E41F9C"/>
    <w:rsid w:val="00E41FBC"/>
    <w:rsid w:val="00E420A0"/>
    <w:rsid w:val="00E420BB"/>
    <w:rsid w:val="00E420F7"/>
    <w:rsid w:val="00E4210B"/>
    <w:rsid w:val="00E42114"/>
    <w:rsid w:val="00E422A3"/>
    <w:rsid w:val="00E42314"/>
    <w:rsid w:val="00E4233A"/>
    <w:rsid w:val="00E42387"/>
    <w:rsid w:val="00E423F0"/>
    <w:rsid w:val="00E424A5"/>
    <w:rsid w:val="00E424B1"/>
    <w:rsid w:val="00E424D8"/>
    <w:rsid w:val="00E42618"/>
    <w:rsid w:val="00E42643"/>
    <w:rsid w:val="00E4265A"/>
    <w:rsid w:val="00E4265B"/>
    <w:rsid w:val="00E4268B"/>
    <w:rsid w:val="00E426D7"/>
    <w:rsid w:val="00E427C7"/>
    <w:rsid w:val="00E42850"/>
    <w:rsid w:val="00E428B7"/>
    <w:rsid w:val="00E428E8"/>
    <w:rsid w:val="00E42906"/>
    <w:rsid w:val="00E42922"/>
    <w:rsid w:val="00E42927"/>
    <w:rsid w:val="00E42949"/>
    <w:rsid w:val="00E42985"/>
    <w:rsid w:val="00E429CF"/>
    <w:rsid w:val="00E42AD3"/>
    <w:rsid w:val="00E42B36"/>
    <w:rsid w:val="00E42BCA"/>
    <w:rsid w:val="00E42C8D"/>
    <w:rsid w:val="00E42CDB"/>
    <w:rsid w:val="00E42D90"/>
    <w:rsid w:val="00E42DFD"/>
    <w:rsid w:val="00E42E04"/>
    <w:rsid w:val="00E42EF9"/>
    <w:rsid w:val="00E42F33"/>
    <w:rsid w:val="00E4300E"/>
    <w:rsid w:val="00E430BF"/>
    <w:rsid w:val="00E430CB"/>
    <w:rsid w:val="00E4310E"/>
    <w:rsid w:val="00E4313B"/>
    <w:rsid w:val="00E431B8"/>
    <w:rsid w:val="00E433A4"/>
    <w:rsid w:val="00E433D5"/>
    <w:rsid w:val="00E43561"/>
    <w:rsid w:val="00E43568"/>
    <w:rsid w:val="00E4359F"/>
    <w:rsid w:val="00E43670"/>
    <w:rsid w:val="00E43671"/>
    <w:rsid w:val="00E436FD"/>
    <w:rsid w:val="00E4376B"/>
    <w:rsid w:val="00E43785"/>
    <w:rsid w:val="00E43815"/>
    <w:rsid w:val="00E438B6"/>
    <w:rsid w:val="00E4392C"/>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2F"/>
    <w:rsid w:val="00E44068"/>
    <w:rsid w:val="00E440E8"/>
    <w:rsid w:val="00E4410D"/>
    <w:rsid w:val="00E4415F"/>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63"/>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75C"/>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73"/>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3"/>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75"/>
    <w:rsid w:val="00E478F5"/>
    <w:rsid w:val="00E479B8"/>
    <w:rsid w:val="00E479E0"/>
    <w:rsid w:val="00E479FF"/>
    <w:rsid w:val="00E47A30"/>
    <w:rsid w:val="00E47A7E"/>
    <w:rsid w:val="00E47A85"/>
    <w:rsid w:val="00E47AC2"/>
    <w:rsid w:val="00E47BD1"/>
    <w:rsid w:val="00E47C3E"/>
    <w:rsid w:val="00E47CA9"/>
    <w:rsid w:val="00E47D4D"/>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3A"/>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2"/>
    <w:rsid w:val="00E50E16"/>
    <w:rsid w:val="00E50E48"/>
    <w:rsid w:val="00E50E5B"/>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AC"/>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CE5"/>
    <w:rsid w:val="00E51D21"/>
    <w:rsid w:val="00E51D41"/>
    <w:rsid w:val="00E51E61"/>
    <w:rsid w:val="00E51E66"/>
    <w:rsid w:val="00E51EA4"/>
    <w:rsid w:val="00E51ED5"/>
    <w:rsid w:val="00E51EE1"/>
    <w:rsid w:val="00E51F32"/>
    <w:rsid w:val="00E51FB4"/>
    <w:rsid w:val="00E51FBD"/>
    <w:rsid w:val="00E52048"/>
    <w:rsid w:val="00E52063"/>
    <w:rsid w:val="00E520FD"/>
    <w:rsid w:val="00E52155"/>
    <w:rsid w:val="00E52172"/>
    <w:rsid w:val="00E52196"/>
    <w:rsid w:val="00E521AA"/>
    <w:rsid w:val="00E521BA"/>
    <w:rsid w:val="00E5221C"/>
    <w:rsid w:val="00E522B1"/>
    <w:rsid w:val="00E52341"/>
    <w:rsid w:val="00E52358"/>
    <w:rsid w:val="00E523D5"/>
    <w:rsid w:val="00E523DE"/>
    <w:rsid w:val="00E524BA"/>
    <w:rsid w:val="00E524DF"/>
    <w:rsid w:val="00E525C4"/>
    <w:rsid w:val="00E52604"/>
    <w:rsid w:val="00E52621"/>
    <w:rsid w:val="00E5269E"/>
    <w:rsid w:val="00E527D5"/>
    <w:rsid w:val="00E528C8"/>
    <w:rsid w:val="00E5291F"/>
    <w:rsid w:val="00E52923"/>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38"/>
    <w:rsid w:val="00E53454"/>
    <w:rsid w:val="00E53532"/>
    <w:rsid w:val="00E5355A"/>
    <w:rsid w:val="00E53583"/>
    <w:rsid w:val="00E535FA"/>
    <w:rsid w:val="00E53618"/>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3F"/>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89"/>
    <w:rsid w:val="00E544ED"/>
    <w:rsid w:val="00E545A6"/>
    <w:rsid w:val="00E54629"/>
    <w:rsid w:val="00E54650"/>
    <w:rsid w:val="00E546EA"/>
    <w:rsid w:val="00E5470B"/>
    <w:rsid w:val="00E5470C"/>
    <w:rsid w:val="00E547AD"/>
    <w:rsid w:val="00E547CE"/>
    <w:rsid w:val="00E547FF"/>
    <w:rsid w:val="00E548E9"/>
    <w:rsid w:val="00E54904"/>
    <w:rsid w:val="00E54924"/>
    <w:rsid w:val="00E54933"/>
    <w:rsid w:val="00E54946"/>
    <w:rsid w:val="00E54A47"/>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A9A"/>
    <w:rsid w:val="00E55BD4"/>
    <w:rsid w:val="00E55C12"/>
    <w:rsid w:val="00E55C24"/>
    <w:rsid w:val="00E55D12"/>
    <w:rsid w:val="00E55D24"/>
    <w:rsid w:val="00E55D42"/>
    <w:rsid w:val="00E55DF9"/>
    <w:rsid w:val="00E55E7D"/>
    <w:rsid w:val="00E55F10"/>
    <w:rsid w:val="00E55F70"/>
    <w:rsid w:val="00E55F8D"/>
    <w:rsid w:val="00E55F9B"/>
    <w:rsid w:val="00E5601E"/>
    <w:rsid w:val="00E56039"/>
    <w:rsid w:val="00E56068"/>
    <w:rsid w:val="00E5608D"/>
    <w:rsid w:val="00E5613E"/>
    <w:rsid w:val="00E56174"/>
    <w:rsid w:val="00E561CA"/>
    <w:rsid w:val="00E562B3"/>
    <w:rsid w:val="00E56300"/>
    <w:rsid w:val="00E5632C"/>
    <w:rsid w:val="00E563EE"/>
    <w:rsid w:val="00E563FF"/>
    <w:rsid w:val="00E5644A"/>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59"/>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6F1"/>
    <w:rsid w:val="00E5770C"/>
    <w:rsid w:val="00E577A8"/>
    <w:rsid w:val="00E57892"/>
    <w:rsid w:val="00E578A3"/>
    <w:rsid w:val="00E5797E"/>
    <w:rsid w:val="00E579A5"/>
    <w:rsid w:val="00E579A9"/>
    <w:rsid w:val="00E57A7B"/>
    <w:rsid w:val="00E57B56"/>
    <w:rsid w:val="00E57BE1"/>
    <w:rsid w:val="00E57BEB"/>
    <w:rsid w:val="00E57C4C"/>
    <w:rsid w:val="00E57C7F"/>
    <w:rsid w:val="00E57CB1"/>
    <w:rsid w:val="00E57CEA"/>
    <w:rsid w:val="00E57D59"/>
    <w:rsid w:val="00E57DE9"/>
    <w:rsid w:val="00E57ECC"/>
    <w:rsid w:val="00E57F17"/>
    <w:rsid w:val="00E57FE3"/>
    <w:rsid w:val="00E600CA"/>
    <w:rsid w:val="00E60170"/>
    <w:rsid w:val="00E6027E"/>
    <w:rsid w:val="00E602B5"/>
    <w:rsid w:val="00E6032C"/>
    <w:rsid w:val="00E603B4"/>
    <w:rsid w:val="00E60417"/>
    <w:rsid w:val="00E60422"/>
    <w:rsid w:val="00E604B3"/>
    <w:rsid w:val="00E604C4"/>
    <w:rsid w:val="00E604EB"/>
    <w:rsid w:val="00E60513"/>
    <w:rsid w:val="00E605E4"/>
    <w:rsid w:val="00E606ED"/>
    <w:rsid w:val="00E60775"/>
    <w:rsid w:val="00E60784"/>
    <w:rsid w:val="00E60793"/>
    <w:rsid w:val="00E607C7"/>
    <w:rsid w:val="00E60826"/>
    <w:rsid w:val="00E60889"/>
    <w:rsid w:val="00E608D0"/>
    <w:rsid w:val="00E6090C"/>
    <w:rsid w:val="00E609DD"/>
    <w:rsid w:val="00E60B34"/>
    <w:rsid w:val="00E60BB7"/>
    <w:rsid w:val="00E60DF9"/>
    <w:rsid w:val="00E60E1F"/>
    <w:rsid w:val="00E60E25"/>
    <w:rsid w:val="00E60E46"/>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BA"/>
    <w:rsid w:val="00E61CC2"/>
    <w:rsid w:val="00E61CF9"/>
    <w:rsid w:val="00E61DC9"/>
    <w:rsid w:val="00E61E44"/>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17"/>
    <w:rsid w:val="00E62465"/>
    <w:rsid w:val="00E62501"/>
    <w:rsid w:val="00E62507"/>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5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5F1"/>
    <w:rsid w:val="00E63601"/>
    <w:rsid w:val="00E63627"/>
    <w:rsid w:val="00E63655"/>
    <w:rsid w:val="00E63668"/>
    <w:rsid w:val="00E63682"/>
    <w:rsid w:val="00E636C1"/>
    <w:rsid w:val="00E6377A"/>
    <w:rsid w:val="00E637D6"/>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EE9"/>
    <w:rsid w:val="00E63F16"/>
    <w:rsid w:val="00E63FFF"/>
    <w:rsid w:val="00E640A1"/>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6E"/>
    <w:rsid w:val="00E64CF0"/>
    <w:rsid w:val="00E64D13"/>
    <w:rsid w:val="00E64D6B"/>
    <w:rsid w:val="00E64D94"/>
    <w:rsid w:val="00E64DD7"/>
    <w:rsid w:val="00E64E3B"/>
    <w:rsid w:val="00E64EAB"/>
    <w:rsid w:val="00E64EFC"/>
    <w:rsid w:val="00E64F36"/>
    <w:rsid w:val="00E65010"/>
    <w:rsid w:val="00E650AD"/>
    <w:rsid w:val="00E65101"/>
    <w:rsid w:val="00E6511B"/>
    <w:rsid w:val="00E65209"/>
    <w:rsid w:val="00E6524A"/>
    <w:rsid w:val="00E652C2"/>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3D"/>
    <w:rsid w:val="00E66C6B"/>
    <w:rsid w:val="00E66CD3"/>
    <w:rsid w:val="00E66CFC"/>
    <w:rsid w:val="00E66D5F"/>
    <w:rsid w:val="00E66DE9"/>
    <w:rsid w:val="00E66E4C"/>
    <w:rsid w:val="00E66EF4"/>
    <w:rsid w:val="00E66FDD"/>
    <w:rsid w:val="00E67010"/>
    <w:rsid w:val="00E6705B"/>
    <w:rsid w:val="00E670F5"/>
    <w:rsid w:val="00E672AA"/>
    <w:rsid w:val="00E673CF"/>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24"/>
    <w:rsid w:val="00E70458"/>
    <w:rsid w:val="00E704C5"/>
    <w:rsid w:val="00E704CC"/>
    <w:rsid w:val="00E7058E"/>
    <w:rsid w:val="00E70597"/>
    <w:rsid w:val="00E7063D"/>
    <w:rsid w:val="00E7064E"/>
    <w:rsid w:val="00E70779"/>
    <w:rsid w:val="00E70857"/>
    <w:rsid w:val="00E7088F"/>
    <w:rsid w:val="00E708CD"/>
    <w:rsid w:val="00E708D3"/>
    <w:rsid w:val="00E708DD"/>
    <w:rsid w:val="00E709C1"/>
    <w:rsid w:val="00E709F1"/>
    <w:rsid w:val="00E709FB"/>
    <w:rsid w:val="00E70A73"/>
    <w:rsid w:val="00E70A85"/>
    <w:rsid w:val="00E70B2E"/>
    <w:rsid w:val="00E70BF2"/>
    <w:rsid w:val="00E70C52"/>
    <w:rsid w:val="00E70C61"/>
    <w:rsid w:val="00E70D2B"/>
    <w:rsid w:val="00E70EC0"/>
    <w:rsid w:val="00E70EC1"/>
    <w:rsid w:val="00E70FBE"/>
    <w:rsid w:val="00E70FD6"/>
    <w:rsid w:val="00E710ED"/>
    <w:rsid w:val="00E711F1"/>
    <w:rsid w:val="00E7120E"/>
    <w:rsid w:val="00E71281"/>
    <w:rsid w:val="00E71282"/>
    <w:rsid w:val="00E712C7"/>
    <w:rsid w:val="00E712CB"/>
    <w:rsid w:val="00E712FD"/>
    <w:rsid w:val="00E713BF"/>
    <w:rsid w:val="00E71416"/>
    <w:rsid w:val="00E71478"/>
    <w:rsid w:val="00E714EA"/>
    <w:rsid w:val="00E714F9"/>
    <w:rsid w:val="00E71674"/>
    <w:rsid w:val="00E71780"/>
    <w:rsid w:val="00E71787"/>
    <w:rsid w:val="00E71907"/>
    <w:rsid w:val="00E71977"/>
    <w:rsid w:val="00E719E9"/>
    <w:rsid w:val="00E719F3"/>
    <w:rsid w:val="00E71AFA"/>
    <w:rsid w:val="00E71B6B"/>
    <w:rsid w:val="00E71C20"/>
    <w:rsid w:val="00E71CCB"/>
    <w:rsid w:val="00E71D3C"/>
    <w:rsid w:val="00E71D84"/>
    <w:rsid w:val="00E71DAC"/>
    <w:rsid w:val="00E71DCC"/>
    <w:rsid w:val="00E71EE3"/>
    <w:rsid w:val="00E71F87"/>
    <w:rsid w:val="00E71FF0"/>
    <w:rsid w:val="00E7203B"/>
    <w:rsid w:val="00E720AE"/>
    <w:rsid w:val="00E7216C"/>
    <w:rsid w:val="00E72250"/>
    <w:rsid w:val="00E72333"/>
    <w:rsid w:val="00E723C7"/>
    <w:rsid w:val="00E72445"/>
    <w:rsid w:val="00E724C6"/>
    <w:rsid w:val="00E7252B"/>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7F"/>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2B"/>
    <w:rsid w:val="00E73858"/>
    <w:rsid w:val="00E73864"/>
    <w:rsid w:val="00E73884"/>
    <w:rsid w:val="00E73914"/>
    <w:rsid w:val="00E7392B"/>
    <w:rsid w:val="00E73A2D"/>
    <w:rsid w:val="00E73AD2"/>
    <w:rsid w:val="00E73BA6"/>
    <w:rsid w:val="00E73C8E"/>
    <w:rsid w:val="00E73CCF"/>
    <w:rsid w:val="00E73CD4"/>
    <w:rsid w:val="00E73DCA"/>
    <w:rsid w:val="00E73E14"/>
    <w:rsid w:val="00E73E32"/>
    <w:rsid w:val="00E73E39"/>
    <w:rsid w:val="00E73F6A"/>
    <w:rsid w:val="00E7401E"/>
    <w:rsid w:val="00E7408A"/>
    <w:rsid w:val="00E7423C"/>
    <w:rsid w:val="00E74283"/>
    <w:rsid w:val="00E7428D"/>
    <w:rsid w:val="00E742D7"/>
    <w:rsid w:val="00E74334"/>
    <w:rsid w:val="00E7436C"/>
    <w:rsid w:val="00E743C2"/>
    <w:rsid w:val="00E743CF"/>
    <w:rsid w:val="00E743D9"/>
    <w:rsid w:val="00E7448A"/>
    <w:rsid w:val="00E744F7"/>
    <w:rsid w:val="00E74523"/>
    <w:rsid w:val="00E746F5"/>
    <w:rsid w:val="00E747BA"/>
    <w:rsid w:val="00E748D8"/>
    <w:rsid w:val="00E74921"/>
    <w:rsid w:val="00E74979"/>
    <w:rsid w:val="00E7498D"/>
    <w:rsid w:val="00E749B3"/>
    <w:rsid w:val="00E74AD2"/>
    <w:rsid w:val="00E74AD4"/>
    <w:rsid w:val="00E74B1B"/>
    <w:rsid w:val="00E74C5A"/>
    <w:rsid w:val="00E74C93"/>
    <w:rsid w:val="00E74CA6"/>
    <w:rsid w:val="00E74CBA"/>
    <w:rsid w:val="00E74CD2"/>
    <w:rsid w:val="00E74CE2"/>
    <w:rsid w:val="00E74CFF"/>
    <w:rsid w:val="00E74D2D"/>
    <w:rsid w:val="00E74DF1"/>
    <w:rsid w:val="00E74E7D"/>
    <w:rsid w:val="00E74F30"/>
    <w:rsid w:val="00E75006"/>
    <w:rsid w:val="00E75058"/>
    <w:rsid w:val="00E75070"/>
    <w:rsid w:val="00E75153"/>
    <w:rsid w:val="00E75219"/>
    <w:rsid w:val="00E75278"/>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A84"/>
    <w:rsid w:val="00E75B5C"/>
    <w:rsid w:val="00E75D74"/>
    <w:rsid w:val="00E75DEA"/>
    <w:rsid w:val="00E75E0C"/>
    <w:rsid w:val="00E75E55"/>
    <w:rsid w:val="00E75E70"/>
    <w:rsid w:val="00E75EFE"/>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D94"/>
    <w:rsid w:val="00E76E7B"/>
    <w:rsid w:val="00E76FCD"/>
    <w:rsid w:val="00E7701E"/>
    <w:rsid w:val="00E7703A"/>
    <w:rsid w:val="00E7706A"/>
    <w:rsid w:val="00E77086"/>
    <w:rsid w:val="00E771B7"/>
    <w:rsid w:val="00E77400"/>
    <w:rsid w:val="00E77432"/>
    <w:rsid w:val="00E7756F"/>
    <w:rsid w:val="00E775C2"/>
    <w:rsid w:val="00E7765D"/>
    <w:rsid w:val="00E776E3"/>
    <w:rsid w:val="00E77712"/>
    <w:rsid w:val="00E777A1"/>
    <w:rsid w:val="00E7782D"/>
    <w:rsid w:val="00E77846"/>
    <w:rsid w:val="00E7785C"/>
    <w:rsid w:val="00E77941"/>
    <w:rsid w:val="00E77995"/>
    <w:rsid w:val="00E77B0B"/>
    <w:rsid w:val="00E77B51"/>
    <w:rsid w:val="00E77B7F"/>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3B"/>
    <w:rsid w:val="00E80545"/>
    <w:rsid w:val="00E805E9"/>
    <w:rsid w:val="00E805EF"/>
    <w:rsid w:val="00E806C1"/>
    <w:rsid w:val="00E806C6"/>
    <w:rsid w:val="00E807F0"/>
    <w:rsid w:val="00E8084D"/>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76"/>
    <w:rsid w:val="00E817B2"/>
    <w:rsid w:val="00E817FB"/>
    <w:rsid w:val="00E81893"/>
    <w:rsid w:val="00E818F9"/>
    <w:rsid w:val="00E819BD"/>
    <w:rsid w:val="00E819DF"/>
    <w:rsid w:val="00E81A4E"/>
    <w:rsid w:val="00E81AD7"/>
    <w:rsid w:val="00E81B08"/>
    <w:rsid w:val="00E81B65"/>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A4"/>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2F0F"/>
    <w:rsid w:val="00E831A8"/>
    <w:rsid w:val="00E832B1"/>
    <w:rsid w:val="00E832B2"/>
    <w:rsid w:val="00E83322"/>
    <w:rsid w:val="00E833E1"/>
    <w:rsid w:val="00E8340D"/>
    <w:rsid w:val="00E83460"/>
    <w:rsid w:val="00E83478"/>
    <w:rsid w:val="00E834D2"/>
    <w:rsid w:val="00E8357F"/>
    <w:rsid w:val="00E835EA"/>
    <w:rsid w:val="00E83621"/>
    <w:rsid w:val="00E83634"/>
    <w:rsid w:val="00E83653"/>
    <w:rsid w:val="00E83669"/>
    <w:rsid w:val="00E8391D"/>
    <w:rsid w:val="00E83936"/>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1F"/>
    <w:rsid w:val="00E8434F"/>
    <w:rsid w:val="00E84430"/>
    <w:rsid w:val="00E8443A"/>
    <w:rsid w:val="00E8448A"/>
    <w:rsid w:val="00E844D5"/>
    <w:rsid w:val="00E8451E"/>
    <w:rsid w:val="00E845A7"/>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7C"/>
    <w:rsid w:val="00E84CE1"/>
    <w:rsid w:val="00E84D0C"/>
    <w:rsid w:val="00E84D46"/>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44"/>
    <w:rsid w:val="00E8575B"/>
    <w:rsid w:val="00E85760"/>
    <w:rsid w:val="00E85765"/>
    <w:rsid w:val="00E8577B"/>
    <w:rsid w:val="00E857D2"/>
    <w:rsid w:val="00E85857"/>
    <w:rsid w:val="00E85910"/>
    <w:rsid w:val="00E85936"/>
    <w:rsid w:val="00E85959"/>
    <w:rsid w:val="00E8597C"/>
    <w:rsid w:val="00E859E2"/>
    <w:rsid w:val="00E85A9C"/>
    <w:rsid w:val="00E85AD9"/>
    <w:rsid w:val="00E85B04"/>
    <w:rsid w:val="00E85B0F"/>
    <w:rsid w:val="00E85B70"/>
    <w:rsid w:val="00E85C49"/>
    <w:rsid w:val="00E85C83"/>
    <w:rsid w:val="00E85CA7"/>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3"/>
    <w:rsid w:val="00E862DA"/>
    <w:rsid w:val="00E8633A"/>
    <w:rsid w:val="00E8634B"/>
    <w:rsid w:val="00E86377"/>
    <w:rsid w:val="00E863DD"/>
    <w:rsid w:val="00E863E4"/>
    <w:rsid w:val="00E86480"/>
    <w:rsid w:val="00E8655A"/>
    <w:rsid w:val="00E865F2"/>
    <w:rsid w:val="00E8661F"/>
    <w:rsid w:val="00E86696"/>
    <w:rsid w:val="00E866AD"/>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73"/>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5C4"/>
    <w:rsid w:val="00E90614"/>
    <w:rsid w:val="00E9062D"/>
    <w:rsid w:val="00E9063D"/>
    <w:rsid w:val="00E9075D"/>
    <w:rsid w:val="00E90796"/>
    <w:rsid w:val="00E907AC"/>
    <w:rsid w:val="00E90807"/>
    <w:rsid w:val="00E90A52"/>
    <w:rsid w:val="00E90A68"/>
    <w:rsid w:val="00E90BAA"/>
    <w:rsid w:val="00E90C42"/>
    <w:rsid w:val="00E90C46"/>
    <w:rsid w:val="00E90C94"/>
    <w:rsid w:val="00E90CFA"/>
    <w:rsid w:val="00E90D11"/>
    <w:rsid w:val="00E90D28"/>
    <w:rsid w:val="00E90D67"/>
    <w:rsid w:val="00E90F1D"/>
    <w:rsid w:val="00E90F8D"/>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15"/>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0DA"/>
    <w:rsid w:val="00E920EC"/>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6C3"/>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BE1"/>
    <w:rsid w:val="00E93C22"/>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57F"/>
    <w:rsid w:val="00E945D6"/>
    <w:rsid w:val="00E946D1"/>
    <w:rsid w:val="00E9474B"/>
    <w:rsid w:val="00E94781"/>
    <w:rsid w:val="00E947DE"/>
    <w:rsid w:val="00E949DE"/>
    <w:rsid w:val="00E949EB"/>
    <w:rsid w:val="00E949EF"/>
    <w:rsid w:val="00E94A76"/>
    <w:rsid w:val="00E94A7C"/>
    <w:rsid w:val="00E94B04"/>
    <w:rsid w:val="00E94B4A"/>
    <w:rsid w:val="00E94B4F"/>
    <w:rsid w:val="00E94BAB"/>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488"/>
    <w:rsid w:val="00E95502"/>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1D"/>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2B"/>
    <w:rsid w:val="00E967C1"/>
    <w:rsid w:val="00E96899"/>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85B"/>
    <w:rsid w:val="00E979A4"/>
    <w:rsid w:val="00E97A09"/>
    <w:rsid w:val="00E97A44"/>
    <w:rsid w:val="00E97A5C"/>
    <w:rsid w:val="00E97AC7"/>
    <w:rsid w:val="00E97ACB"/>
    <w:rsid w:val="00E97AD8"/>
    <w:rsid w:val="00E97B06"/>
    <w:rsid w:val="00E97BF6"/>
    <w:rsid w:val="00E97BF7"/>
    <w:rsid w:val="00E97C3C"/>
    <w:rsid w:val="00E97C89"/>
    <w:rsid w:val="00E97D59"/>
    <w:rsid w:val="00E97EA3"/>
    <w:rsid w:val="00E97EBE"/>
    <w:rsid w:val="00E97EDC"/>
    <w:rsid w:val="00E97EE0"/>
    <w:rsid w:val="00E97F59"/>
    <w:rsid w:val="00E97F5C"/>
    <w:rsid w:val="00E97F6E"/>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BE7"/>
    <w:rsid w:val="00EA0C10"/>
    <w:rsid w:val="00EA0C11"/>
    <w:rsid w:val="00EA0C87"/>
    <w:rsid w:val="00EA0D10"/>
    <w:rsid w:val="00EA0D9E"/>
    <w:rsid w:val="00EA0DC0"/>
    <w:rsid w:val="00EA0EDD"/>
    <w:rsid w:val="00EA1030"/>
    <w:rsid w:val="00EA10CC"/>
    <w:rsid w:val="00EA1106"/>
    <w:rsid w:val="00EA1187"/>
    <w:rsid w:val="00EA11B3"/>
    <w:rsid w:val="00EA11BB"/>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EC8"/>
    <w:rsid w:val="00EA1F98"/>
    <w:rsid w:val="00EA208C"/>
    <w:rsid w:val="00EA20B9"/>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12"/>
    <w:rsid w:val="00EA2E39"/>
    <w:rsid w:val="00EA2E84"/>
    <w:rsid w:val="00EA2E97"/>
    <w:rsid w:val="00EA2EFC"/>
    <w:rsid w:val="00EA2FBA"/>
    <w:rsid w:val="00EA2FD0"/>
    <w:rsid w:val="00EA300E"/>
    <w:rsid w:val="00EA304E"/>
    <w:rsid w:val="00EA30DD"/>
    <w:rsid w:val="00EA30DF"/>
    <w:rsid w:val="00EA31E4"/>
    <w:rsid w:val="00EA3238"/>
    <w:rsid w:val="00EA327D"/>
    <w:rsid w:val="00EA328C"/>
    <w:rsid w:val="00EA3344"/>
    <w:rsid w:val="00EA342C"/>
    <w:rsid w:val="00EA3439"/>
    <w:rsid w:val="00EA3447"/>
    <w:rsid w:val="00EA3484"/>
    <w:rsid w:val="00EA34FB"/>
    <w:rsid w:val="00EA3502"/>
    <w:rsid w:val="00EA3578"/>
    <w:rsid w:val="00EA3582"/>
    <w:rsid w:val="00EA36AC"/>
    <w:rsid w:val="00EA3705"/>
    <w:rsid w:val="00EA380F"/>
    <w:rsid w:val="00EA387C"/>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09"/>
    <w:rsid w:val="00EA42E4"/>
    <w:rsid w:val="00EA4316"/>
    <w:rsid w:val="00EA43C8"/>
    <w:rsid w:val="00EA4440"/>
    <w:rsid w:val="00EA4441"/>
    <w:rsid w:val="00EA4450"/>
    <w:rsid w:val="00EA44AC"/>
    <w:rsid w:val="00EA44E8"/>
    <w:rsid w:val="00EA4606"/>
    <w:rsid w:val="00EA460A"/>
    <w:rsid w:val="00EA4661"/>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C0"/>
    <w:rsid w:val="00EA4BE4"/>
    <w:rsid w:val="00EA4C03"/>
    <w:rsid w:val="00EA4C7D"/>
    <w:rsid w:val="00EA4CDA"/>
    <w:rsid w:val="00EA4D3B"/>
    <w:rsid w:val="00EA4D79"/>
    <w:rsid w:val="00EA4F1E"/>
    <w:rsid w:val="00EA4FDD"/>
    <w:rsid w:val="00EA5087"/>
    <w:rsid w:val="00EA5185"/>
    <w:rsid w:val="00EA520B"/>
    <w:rsid w:val="00EA52B8"/>
    <w:rsid w:val="00EA52E0"/>
    <w:rsid w:val="00EA52E6"/>
    <w:rsid w:val="00EA5336"/>
    <w:rsid w:val="00EA53CF"/>
    <w:rsid w:val="00EA5446"/>
    <w:rsid w:val="00EA5487"/>
    <w:rsid w:val="00EA5499"/>
    <w:rsid w:val="00EA5555"/>
    <w:rsid w:val="00EA558F"/>
    <w:rsid w:val="00EA559B"/>
    <w:rsid w:val="00EA5651"/>
    <w:rsid w:val="00EA571D"/>
    <w:rsid w:val="00EA574A"/>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765"/>
    <w:rsid w:val="00EA6838"/>
    <w:rsid w:val="00EA6881"/>
    <w:rsid w:val="00EA68AA"/>
    <w:rsid w:val="00EA6903"/>
    <w:rsid w:val="00EA692D"/>
    <w:rsid w:val="00EA6941"/>
    <w:rsid w:val="00EA6A28"/>
    <w:rsid w:val="00EA6A42"/>
    <w:rsid w:val="00EA6A4A"/>
    <w:rsid w:val="00EA6ACC"/>
    <w:rsid w:val="00EA6ADC"/>
    <w:rsid w:val="00EA6B28"/>
    <w:rsid w:val="00EA6C5F"/>
    <w:rsid w:val="00EA6CE6"/>
    <w:rsid w:val="00EA6DA3"/>
    <w:rsid w:val="00EA6E5B"/>
    <w:rsid w:val="00EA6EA6"/>
    <w:rsid w:val="00EA6F30"/>
    <w:rsid w:val="00EA6FBF"/>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B0"/>
    <w:rsid w:val="00EA75FC"/>
    <w:rsid w:val="00EA770D"/>
    <w:rsid w:val="00EA79B3"/>
    <w:rsid w:val="00EA79E9"/>
    <w:rsid w:val="00EA7A1F"/>
    <w:rsid w:val="00EA7A92"/>
    <w:rsid w:val="00EA7AB8"/>
    <w:rsid w:val="00EA7B57"/>
    <w:rsid w:val="00EA7BD4"/>
    <w:rsid w:val="00EA7C8C"/>
    <w:rsid w:val="00EA7D27"/>
    <w:rsid w:val="00EA7D83"/>
    <w:rsid w:val="00EA7DB0"/>
    <w:rsid w:val="00EA7E79"/>
    <w:rsid w:val="00EA7F4D"/>
    <w:rsid w:val="00EA7F92"/>
    <w:rsid w:val="00EA7FE5"/>
    <w:rsid w:val="00EA7FEB"/>
    <w:rsid w:val="00EB0037"/>
    <w:rsid w:val="00EB008E"/>
    <w:rsid w:val="00EB00B4"/>
    <w:rsid w:val="00EB012A"/>
    <w:rsid w:val="00EB012E"/>
    <w:rsid w:val="00EB01B0"/>
    <w:rsid w:val="00EB01CB"/>
    <w:rsid w:val="00EB02DF"/>
    <w:rsid w:val="00EB0399"/>
    <w:rsid w:val="00EB0405"/>
    <w:rsid w:val="00EB04EA"/>
    <w:rsid w:val="00EB05F0"/>
    <w:rsid w:val="00EB066C"/>
    <w:rsid w:val="00EB075F"/>
    <w:rsid w:val="00EB0775"/>
    <w:rsid w:val="00EB078F"/>
    <w:rsid w:val="00EB0798"/>
    <w:rsid w:val="00EB088C"/>
    <w:rsid w:val="00EB088E"/>
    <w:rsid w:val="00EB08CF"/>
    <w:rsid w:val="00EB0932"/>
    <w:rsid w:val="00EB09B5"/>
    <w:rsid w:val="00EB09E7"/>
    <w:rsid w:val="00EB0A48"/>
    <w:rsid w:val="00EB0BA0"/>
    <w:rsid w:val="00EB0BCD"/>
    <w:rsid w:val="00EB0C8B"/>
    <w:rsid w:val="00EB0D80"/>
    <w:rsid w:val="00EB0D87"/>
    <w:rsid w:val="00EB0E49"/>
    <w:rsid w:val="00EB0E82"/>
    <w:rsid w:val="00EB0F63"/>
    <w:rsid w:val="00EB1045"/>
    <w:rsid w:val="00EB1056"/>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BB"/>
    <w:rsid w:val="00EB17C3"/>
    <w:rsid w:val="00EB17EF"/>
    <w:rsid w:val="00EB1866"/>
    <w:rsid w:val="00EB186A"/>
    <w:rsid w:val="00EB18DC"/>
    <w:rsid w:val="00EB1928"/>
    <w:rsid w:val="00EB1979"/>
    <w:rsid w:val="00EB1AB0"/>
    <w:rsid w:val="00EB1AB9"/>
    <w:rsid w:val="00EB1B27"/>
    <w:rsid w:val="00EB1B4E"/>
    <w:rsid w:val="00EB1B88"/>
    <w:rsid w:val="00EB1C32"/>
    <w:rsid w:val="00EB1C38"/>
    <w:rsid w:val="00EB1C63"/>
    <w:rsid w:val="00EB1C6C"/>
    <w:rsid w:val="00EB1D7E"/>
    <w:rsid w:val="00EB1E34"/>
    <w:rsid w:val="00EB1E87"/>
    <w:rsid w:val="00EB1E89"/>
    <w:rsid w:val="00EB1F01"/>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70"/>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2F9C"/>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7E1"/>
    <w:rsid w:val="00EB37EB"/>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22"/>
    <w:rsid w:val="00EB409E"/>
    <w:rsid w:val="00EB40F2"/>
    <w:rsid w:val="00EB40F8"/>
    <w:rsid w:val="00EB40FE"/>
    <w:rsid w:val="00EB415A"/>
    <w:rsid w:val="00EB4178"/>
    <w:rsid w:val="00EB41AD"/>
    <w:rsid w:val="00EB41D4"/>
    <w:rsid w:val="00EB41DC"/>
    <w:rsid w:val="00EB41EF"/>
    <w:rsid w:val="00EB4278"/>
    <w:rsid w:val="00EB4283"/>
    <w:rsid w:val="00EB42BB"/>
    <w:rsid w:val="00EB4327"/>
    <w:rsid w:val="00EB4342"/>
    <w:rsid w:val="00EB4343"/>
    <w:rsid w:val="00EB4352"/>
    <w:rsid w:val="00EB44FF"/>
    <w:rsid w:val="00EB452D"/>
    <w:rsid w:val="00EB4602"/>
    <w:rsid w:val="00EB467F"/>
    <w:rsid w:val="00EB4708"/>
    <w:rsid w:val="00EB47CF"/>
    <w:rsid w:val="00EB4B1C"/>
    <w:rsid w:val="00EB4B20"/>
    <w:rsid w:val="00EB4B3E"/>
    <w:rsid w:val="00EB4B4D"/>
    <w:rsid w:val="00EB4BDE"/>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9BE"/>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09"/>
    <w:rsid w:val="00EB636A"/>
    <w:rsid w:val="00EB637D"/>
    <w:rsid w:val="00EB6392"/>
    <w:rsid w:val="00EB63A9"/>
    <w:rsid w:val="00EB63BE"/>
    <w:rsid w:val="00EB63C7"/>
    <w:rsid w:val="00EB646F"/>
    <w:rsid w:val="00EB64C5"/>
    <w:rsid w:val="00EB64CC"/>
    <w:rsid w:val="00EB6509"/>
    <w:rsid w:val="00EB6532"/>
    <w:rsid w:val="00EB655D"/>
    <w:rsid w:val="00EB6596"/>
    <w:rsid w:val="00EB65FC"/>
    <w:rsid w:val="00EB6667"/>
    <w:rsid w:val="00EB690C"/>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AB"/>
    <w:rsid w:val="00EB72B3"/>
    <w:rsid w:val="00EB72FC"/>
    <w:rsid w:val="00EB736E"/>
    <w:rsid w:val="00EB7448"/>
    <w:rsid w:val="00EB748C"/>
    <w:rsid w:val="00EB7524"/>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7A"/>
    <w:rsid w:val="00EB7C9D"/>
    <w:rsid w:val="00EB7CB5"/>
    <w:rsid w:val="00EB7CDD"/>
    <w:rsid w:val="00EB7D4F"/>
    <w:rsid w:val="00EB7D6D"/>
    <w:rsid w:val="00EB7D93"/>
    <w:rsid w:val="00EB7E0A"/>
    <w:rsid w:val="00EB7E86"/>
    <w:rsid w:val="00EB7EAD"/>
    <w:rsid w:val="00EB7F67"/>
    <w:rsid w:val="00EC0099"/>
    <w:rsid w:val="00EC036A"/>
    <w:rsid w:val="00EC0500"/>
    <w:rsid w:val="00EC0556"/>
    <w:rsid w:val="00EC05B2"/>
    <w:rsid w:val="00EC064B"/>
    <w:rsid w:val="00EC0702"/>
    <w:rsid w:val="00EC0760"/>
    <w:rsid w:val="00EC07F8"/>
    <w:rsid w:val="00EC0881"/>
    <w:rsid w:val="00EC08A4"/>
    <w:rsid w:val="00EC08A6"/>
    <w:rsid w:val="00EC08B4"/>
    <w:rsid w:val="00EC08DB"/>
    <w:rsid w:val="00EC095B"/>
    <w:rsid w:val="00EC097D"/>
    <w:rsid w:val="00EC09EB"/>
    <w:rsid w:val="00EC0A34"/>
    <w:rsid w:val="00EC0A46"/>
    <w:rsid w:val="00EC0AAF"/>
    <w:rsid w:val="00EC0B0C"/>
    <w:rsid w:val="00EC0B45"/>
    <w:rsid w:val="00EC0B54"/>
    <w:rsid w:val="00EC0B5B"/>
    <w:rsid w:val="00EC0BBC"/>
    <w:rsid w:val="00EC0BF6"/>
    <w:rsid w:val="00EC0C37"/>
    <w:rsid w:val="00EC0C78"/>
    <w:rsid w:val="00EC0C93"/>
    <w:rsid w:val="00EC0CEA"/>
    <w:rsid w:val="00EC0D00"/>
    <w:rsid w:val="00EC0D2E"/>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4B"/>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66"/>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4B"/>
    <w:rsid w:val="00EC3371"/>
    <w:rsid w:val="00EC33C9"/>
    <w:rsid w:val="00EC33F2"/>
    <w:rsid w:val="00EC3433"/>
    <w:rsid w:val="00EC3442"/>
    <w:rsid w:val="00EC3459"/>
    <w:rsid w:val="00EC3542"/>
    <w:rsid w:val="00EC3564"/>
    <w:rsid w:val="00EC35E9"/>
    <w:rsid w:val="00EC35F6"/>
    <w:rsid w:val="00EC3670"/>
    <w:rsid w:val="00EC3823"/>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00"/>
    <w:rsid w:val="00EC49FB"/>
    <w:rsid w:val="00EC4A27"/>
    <w:rsid w:val="00EC4A6A"/>
    <w:rsid w:val="00EC4B4A"/>
    <w:rsid w:val="00EC4B53"/>
    <w:rsid w:val="00EC4C59"/>
    <w:rsid w:val="00EC4DAA"/>
    <w:rsid w:val="00EC4E9D"/>
    <w:rsid w:val="00EC4ED6"/>
    <w:rsid w:val="00EC4EFE"/>
    <w:rsid w:val="00EC4F01"/>
    <w:rsid w:val="00EC4F4F"/>
    <w:rsid w:val="00EC4F5E"/>
    <w:rsid w:val="00EC4F62"/>
    <w:rsid w:val="00EC4FCB"/>
    <w:rsid w:val="00EC506E"/>
    <w:rsid w:val="00EC5095"/>
    <w:rsid w:val="00EC50CC"/>
    <w:rsid w:val="00EC50EF"/>
    <w:rsid w:val="00EC512D"/>
    <w:rsid w:val="00EC5184"/>
    <w:rsid w:val="00EC51CE"/>
    <w:rsid w:val="00EC5255"/>
    <w:rsid w:val="00EC52B7"/>
    <w:rsid w:val="00EC52C0"/>
    <w:rsid w:val="00EC52E5"/>
    <w:rsid w:val="00EC5411"/>
    <w:rsid w:val="00EC5414"/>
    <w:rsid w:val="00EC5432"/>
    <w:rsid w:val="00EC5536"/>
    <w:rsid w:val="00EC56E0"/>
    <w:rsid w:val="00EC5807"/>
    <w:rsid w:val="00EC5864"/>
    <w:rsid w:val="00EC5916"/>
    <w:rsid w:val="00EC591D"/>
    <w:rsid w:val="00EC5975"/>
    <w:rsid w:val="00EC5AD8"/>
    <w:rsid w:val="00EC5AF3"/>
    <w:rsid w:val="00EC5B2D"/>
    <w:rsid w:val="00EC5BB2"/>
    <w:rsid w:val="00EC5BDD"/>
    <w:rsid w:val="00EC5C7B"/>
    <w:rsid w:val="00EC5D5B"/>
    <w:rsid w:val="00EC5D6A"/>
    <w:rsid w:val="00EC5DAF"/>
    <w:rsid w:val="00EC5E10"/>
    <w:rsid w:val="00EC5E9A"/>
    <w:rsid w:val="00EC5EBB"/>
    <w:rsid w:val="00EC5F5D"/>
    <w:rsid w:val="00EC5F65"/>
    <w:rsid w:val="00EC5FA0"/>
    <w:rsid w:val="00EC601F"/>
    <w:rsid w:val="00EC618A"/>
    <w:rsid w:val="00EC6210"/>
    <w:rsid w:val="00EC628B"/>
    <w:rsid w:val="00EC62BD"/>
    <w:rsid w:val="00EC62EE"/>
    <w:rsid w:val="00EC633A"/>
    <w:rsid w:val="00EC6416"/>
    <w:rsid w:val="00EC64C0"/>
    <w:rsid w:val="00EC64D8"/>
    <w:rsid w:val="00EC6501"/>
    <w:rsid w:val="00EC65BD"/>
    <w:rsid w:val="00EC66B8"/>
    <w:rsid w:val="00EC66C5"/>
    <w:rsid w:val="00EC675F"/>
    <w:rsid w:val="00EC680F"/>
    <w:rsid w:val="00EC686B"/>
    <w:rsid w:val="00EC68A7"/>
    <w:rsid w:val="00EC68C7"/>
    <w:rsid w:val="00EC6967"/>
    <w:rsid w:val="00EC6A3E"/>
    <w:rsid w:val="00EC6AAA"/>
    <w:rsid w:val="00EC6AAB"/>
    <w:rsid w:val="00EC6B80"/>
    <w:rsid w:val="00EC6C01"/>
    <w:rsid w:val="00EC6C93"/>
    <w:rsid w:val="00EC6CC7"/>
    <w:rsid w:val="00EC6D0C"/>
    <w:rsid w:val="00EC6DDC"/>
    <w:rsid w:val="00EC6E1E"/>
    <w:rsid w:val="00EC6E52"/>
    <w:rsid w:val="00EC6EA4"/>
    <w:rsid w:val="00EC6ECB"/>
    <w:rsid w:val="00EC6FB2"/>
    <w:rsid w:val="00EC7019"/>
    <w:rsid w:val="00EC7180"/>
    <w:rsid w:val="00EC71D2"/>
    <w:rsid w:val="00EC728C"/>
    <w:rsid w:val="00EC72E5"/>
    <w:rsid w:val="00EC7354"/>
    <w:rsid w:val="00EC7406"/>
    <w:rsid w:val="00EC74E3"/>
    <w:rsid w:val="00EC7553"/>
    <w:rsid w:val="00EC7574"/>
    <w:rsid w:val="00EC75EB"/>
    <w:rsid w:val="00EC761C"/>
    <w:rsid w:val="00EC7725"/>
    <w:rsid w:val="00EC779F"/>
    <w:rsid w:val="00EC7803"/>
    <w:rsid w:val="00EC7842"/>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B2"/>
    <w:rsid w:val="00EC7FDD"/>
    <w:rsid w:val="00ED0109"/>
    <w:rsid w:val="00ED011C"/>
    <w:rsid w:val="00ED0170"/>
    <w:rsid w:val="00ED01A3"/>
    <w:rsid w:val="00ED01B9"/>
    <w:rsid w:val="00ED01D4"/>
    <w:rsid w:val="00ED02A5"/>
    <w:rsid w:val="00ED02DB"/>
    <w:rsid w:val="00ED0363"/>
    <w:rsid w:val="00ED0395"/>
    <w:rsid w:val="00ED0460"/>
    <w:rsid w:val="00ED0510"/>
    <w:rsid w:val="00ED05A0"/>
    <w:rsid w:val="00ED05C3"/>
    <w:rsid w:val="00ED061A"/>
    <w:rsid w:val="00ED0637"/>
    <w:rsid w:val="00ED06BC"/>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AD"/>
    <w:rsid w:val="00ED16C0"/>
    <w:rsid w:val="00ED18A0"/>
    <w:rsid w:val="00ED18C5"/>
    <w:rsid w:val="00ED18F4"/>
    <w:rsid w:val="00ED1928"/>
    <w:rsid w:val="00ED193B"/>
    <w:rsid w:val="00ED19CF"/>
    <w:rsid w:val="00ED1A9D"/>
    <w:rsid w:val="00ED1B3C"/>
    <w:rsid w:val="00ED1B65"/>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2"/>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4F"/>
    <w:rsid w:val="00ED3085"/>
    <w:rsid w:val="00ED308C"/>
    <w:rsid w:val="00ED31E0"/>
    <w:rsid w:val="00ED3279"/>
    <w:rsid w:val="00ED32CA"/>
    <w:rsid w:val="00ED32F8"/>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DAA"/>
    <w:rsid w:val="00ED3E05"/>
    <w:rsid w:val="00ED3E3E"/>
    <w:rsid w:val="00ED3F4B"/>
    <w:rsid w:val="00ED400E"/>
    <w:rsid w:val="00ED4072"/>
    <w:rsid w:val="00ED4163"/>
    <w:rsid w:val="00ED41A7"/>
    <w:rsid w:val="00ED4220"/>
    <w:rsid w:val="00ED426A"/>
    <w:rsid w:val="00ED42AB"/>
    <w:rsid w:val="00ED42B2"/>
    <w:rsid w:val="00ED42C5"/>
    <w:rsid w:val="00ED4388"/>
    <w:rsid w:val="00ED4397"/>
    <w:rsid w:val="00ED43FA"/>
    <w:rsid w:val="00ED44C8"/>
    <w:rsid w:val="00ED44F0"/>
    <w:rsid w:val="00ED457C"/>
    <w:rsid w:val="00ED45B8"/>
    <w:rsid w:val="00ED4607"/>
    <w:rsid w:val="00ED4725"/>
    <w:rsid w:val="00ED474F"/>
    <w:rsid w:val="00ED47EA"/>
    <w:rsid w:val="00ED4843"/>
    <w:rsid w:val="00ED48DE"/>
    <w:rsid w:val="00ED4932"/>
    <w:rsid w:val="00ED4996"/>
    <w:rsid w:val="00ED4A64"/>
    <w:rsid w:val="00ED4A74"/>
    <w:rsid w:val="00ED4ACD"/>
    <w:rsid w:val="00ED4B45"/>
    <w:rsid w:val="00ED4B5C"/>
    <w:rsid w:val="00ED4B5F"/>
    <w:rsid w:val="00ED4DBA"/>
    <w:rsid w:val="00ED4DF2"/>
    <w:rsid w:val="00ED4E35"/>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D3F"/>
    <w:rsid w:val="00ED5E05"/>
    <w:rsid w:val="00ED5F55"/>
    <w:rsid w:val="00ED6006"/>
    <w:rsid w:val="00ED605F"/>
    <w:rsid w:val="00ED608D"/>
    <w:rsid w:val="00ED610B"/>
    <w:rsid w:val="00ED61B0"/>
    <w:rsid w:val="00ED62D8"/>
    <w:rsid w:val="00ED62E3"/>
    <w:rsid w:val="00ED62FA"/>
    <w:rsid w:val="00ED63C5"/>
    <w:rsid w:val="00ED64CF"/>
    <w:rsid w:val="00ED650F"/>
    <w:rsid w:val="00ED6536"/>
    <w:rsid w:val="00ED6571"/>
    <w:rsid w:val="00ED659C"/>
    <w:rsid w:val="00ED65AD"/>
    <w:rsid w:val="00ED65CB"/>
    <w:rsid w:val="00ED65EB"/>
    <w:rsid w:val="00ED673B"/>
    <w:rsid w:val="00ED681B"/>
    <w:rsid w:val="00ED68AF"/>
    <w:rsid w:val="00ED699C"/>
    <w:rsid w:val="00ED699F"/>
    <w:rsid w:val="00ED6A48"/>
    <w:rsid w:val="00ED6A80"/>
    <w:rsid w:val="00ED6ADC"/>
    <w:rsid w:val="00ED6B11"/>
    <w:rsid w:val="00ED6B4D"/>
    <w:rsid w:val="00ED6BE2"/>
    <w:rsid w:val="00ED6CAC"/>
    <w:rsid w:val="00ED6CE2"/>
    <w:rsid w:val="00ED6D80"/>
    <w:rsid w:val="00ED6E91"/>
    <w:rsid w:val="00ED6EB3"/>
    <w:rsid w:val="00ED6ED1"/>
    <w:rsid w:val="00ED6F57"/>
    <w:rsid w:val="00ED7052"/>
    <w:rsid w:val="00ED7074"/>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5"/>
    <w:rsid w:val="00EE00F7"/>
    <w:rsid w:val="00EE0119"/>
    <w:rsid w:val="00EE01EB"/>
    <w:rsid w:val="00EE0277"/>
    <w:rsid w:val="00EE0329"/>
    <w:rsid w:val="00EE03FF"/>
    <w:rsid w:val="00EE0579"/>
    <w:rsid w:val="00EE0623"/>
    <w:rsid w:val="00EE066B"/>
    <w:rsid w:val="00EE0820"/>
    <w:rsid w:val="00EE0841"/>
    <w:rsid w:val="00EE0859"/>
    <w:rsid w:val="00EE08A7"/>
    <w:rsid w:val="00EE08CB"/>
    <w:rsid w:val="00EE0994"/>
    <w:rsid w:val="00EE099E"/>
    <w:rsid w:val="00EE0AB3"/>
    <w:rsid w:val="00EE0AD8"/>
    <w:rsid w:val="00EE0B27"/>
    <w:rsid w:val="00EE0B77"/>
    <w:rsid w:val="00EE0CC0"/>
    <w:rsid w:val="00EE0D0B"/>
    <w:rsid w:val="00EE0D46"/>
    <w:rsid w:val="00EE0DD4"/>
    <w:rsid w:val="00EE0DD8"/>
    <w:rsid w:val="00EE0DFB"/>
    <w:rsid w:val="00EE0F29"/>
    <w:rsid w:val="00EE0F40"/>
    <w:rsid w:val="00EE0F46"/>
    <w:rsid w:val="00EE0F4C"/>
    <w:rsid w:val="00EE0F67"/>
    <w:rsid w:val="00EE102A"/>
    <w:rsid w:val="00EE11B1"/>
    <w:rsid w:val="00EE127D"/>
    <w:rsid w:val="00EE1326"/>
    <w:rsid w:val="00EE133E"/>
    <w:rsid w:val="00EE1343"/>
    <w:rsid w:val="00EE1397"/>
    <w:rsid w:val="00EE13A8"/>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31"/>
    <w:rsid w:val="00EE1CD4"/>
    <w:rsid w:val="00EE1D75"/>
    <w:rsid w:val="00EE1D8E"/>
    <w:rsid w:val="00EE1DAD"/>
    <w:rsid w:val="00EE1E0E"/>
    <w:rsid w:val="00EE1EA6"/>
    <w:rsid w:val="00EE1FA8"/>
    <w:rsid w:val="00EE1FBD"/>
    <w:rsid w:val="00EE1FE1"/>
    <w:rsid w:val="00EE203C"/>
    <w:rsid w:val="00EE2071"/>
    <w:rsid w:val="00EE20A5"/>
    <w:rsid w:val="00EE218B"/>
    <w:rsid w:val="00EE21A1"/>
    <w:rsid w:val="00EE2204"/>
    <w:rsid w:val="00EE220B"/>
    <w:rsid w:val="00EE22A6"/>
    <w:rsid w:val="00EE22C7"/>
    <w:rsid w:val="00EE2325"/>
    <w:rsid w:val="00EE24BD"/>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C8"/>
    <w:rsid w:val="00EE2AFE"/>
    <w:rsid w:val="00EE2B1F"/>
    <w:rsid w:val="00EE2BDA"/>
    <w:rsid w:val="00EE2C7C"/>
    <w:rsid w:val="00EE2CA4"/>
    <w:rsid w:val="00EE2D1A"/>
    <w:rsid w:val="00EE2D48"/>
    <w:rsid w:val="00EE2DE1"/>
    <w:rsid w:val="00EE2E05"/>
    <w:rsid w:val="00EE2E25"/>
    <w:rsid w:val="00EE2E79"/>
    <w:rsid w:val="00EE2EC4"/>
    <w:rsid w:val="00EE2EC5"/>
    <w:rsid w:val="00EE2F1E"/>
    <w:rsid w:val="00EE2F96"/>
    <w:rsid w:val="00EE3035"/>
    <w:rsid w:val="00EE3082"/>
    <w:rsid w:val="00EE324B"/>
    <w:rsid w:val="00EE3252"/>
    <w:rsid w:val="00EE326E"/>
    <w:rsid w:val="00EE329F"/>
    <w:rsid w:val="00EE32D1"/>
    <w:rsid w:val="00EE32E8"/>
    <w:rsid w:val="00EE3301"/>
    <w:rsid w:val="00EE3309"/>
    <w:rsid w:val="00EE334B"/>
    <w:rsid w:val="00EE335D"/>
    <w:rsid w:val="00EE33CD"/>
    <w:rsid w:val="00EE33CE"/>
    <w:rsid w:val="00EE33F4"/>
    <w:rsid w:val="00EE3401"/>
    <w:rsid w:val="00EE349F"/>
    <w:rsid w:val="00EE3532"/>
    <w:rsid w:val="00EE3559"/>
    <w:rsid w:val="00EE35CD"/>
    <w:rsid w:val="00EE36A7"/>
    <w:rsid w:val="00EE3771"/>
    <w:rsid w:val="00EE378F"/>
    <w:rsid w:val="00EE3885"/>
    <w:rsid w:val="00EE38AF"/>
    <w:rsid w:val="00EE3909"/>
    <w:rsid w:val="00EE3934"/>
    <w:rsid w:val="00EE39F5"/>
    <w:rsid w:val="00EE3A58"/>
    <w:rsid w:val="00EE3AFA"/>
    <w:rsid w:val="00EE3BA1"/>
    <w:rsid w:val="00EE3BF9"/>
    <w:rsid w:val="00EE3CC1"/>
    <w:rsid w:val="00EE3D4E"/>
    <w:rsid w:val="00EE3E5C"/>
    <w:rsid w:val="00EE3E89"/>
    <w:rsid w:val="00EE3E8E"/>
    <w:rsid w:val="00EE3EDC"/>
    <w:rsid w:val="00EE3EF2"/>
    <w:rsid w:val="00EE4035"/>
    <w:rsid w:val="00EE405F"/>
    <w:rsid w:val="00EE414B"/>
    <w:rsid w:val="00EE4159"/>
    <w:rsid w:val="00EE41B1"/>
    <w:rsid w:val="00EE420B"/>
    <w:rsid w:val="00EE4227"/>
    <w:rsid w:val="00EE4264"/>
    <w:rsid w:val="00EE4287"/>
    <w:rsid w:val="00EE4292"/>
    <w:rsid w:val="00EE42B1"/>
    <w:rsid w:val="00EE432B"/>
    <w:rsid w:val="00EE4366"/>
    <w:rsid w:val="00EE4419"/>
    <w:rsid w:val="00EE44F0"/>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55F"/>
    <w:rsid w:val="00EE55DA"/>
    <w:rsid w:val="00EE5721"/>
    <w:rsid w:val="00EE57C8"/>
    <w:rsid w:val="00EE585B"/>
    <w:rsid w:val="00EE5916"/>
    <w:rsid w:val="00EE5978"/>
    <w:rsid w:val="00EE59B7"/>
    <w:rsid w:val="00EE59BE"/>
    <w:rsid w:val="00EE59C4"/>
    <w:rsid w:val="00EE5A76"/>
    <w:rsid w:val="00EE5B1A"/>
    <w:rsid w:val="00EE5B36"/>
    <w:rsid w:val="00EE5B8B"/>
    <w:rsid w:val="00EE5B8D"/>
    <w:rsid w:val="00EE5BDD"/>
    <w:rsid w:val="00EE5BF8"/>
    <w:rsid w:val="00EE5C36"/>
    <w:rsid w:val="00EE5C52"/>
    <w:rsid w:val="00EE5C5A"/>
    <w:rsid w:val="00EE5C89"/>
    <w:rsid w:val="00EE5D1C"/>
    <w:rsid w:val="00EE5F07"/>
    <w:rsid w:val="00EE5F41"/>
    <w:rsid w:val="00EE612F"/>
    <w:rsid w:val="00EE613A"/>
    <w:rsid w:val="00EE6177"/>
    <w:rsid w:val="00EE61DA"/>
    <w:rsid w:val="00EE620C"/>
    <w:rsid w:val="00EE631D"/>
    <w:rsid w:val="00EE6323"/>
    <w:rsid w:val="00EE6469"/>
    <w:rsid w:val="00EE6475"/>
    <w:rsid w:val="00EE64CB"/>
    <w:rsid w:val="00EE64D2"/>
    <w:rsid w:val="00EE651B"/>
    <w:rsid w:val="00EE6520"/>
    <w:rsid w:val="00EE6570"/>
    <w:rsid w:val="00EE6616"/>
    <w:rsid w:val="00EE6663"/>
    <w:rsid w:val="00EE67BF"/>
    <w:rsid w:val="00EE691C"/>
    <w:rsid w:val="00EE69AF"/>
    <w:rsid w:val="00EE69C5"/>
    <w:rsid w:val="00EE69D9"/>
    <w:rsid w:val="00EE69ED"/>
    <w:rsid w:val="00EE6A73"/>
    <w:rsid w:val="00EE6AFD"/>
    <w:rsid w:val="00EE6B86"/>
    <w:rsid w:val="00EE6BCC"/>
    <w:rsid w:val="00EE6BE6"/>
    <w:rsid w:val="00EE6C5E"/>
    <w:rsid w:val="00EE6CB0"/>
    <w:rsid w:val="00EE6D2C"/>
    <w:rsid w:val="00EE6D82"/>
    <w:rsid w:val="00EE6E15"/>
    <w:rsid w:val="00EE6EC2"/>
    <w:rsid w:val="00EE70D1"/>
    <w:rsid w:val="00EE713D"/>
    <w:rsid w:val="00EE71B9"/>
    <w:rsid w:val="00EE733A"/>
    <w:rsid w:val="00EE73EE"/>
    <w:rsid w:val="00EE7409"/>
    <w:rsid w:val="00EE74C2"/>
    <w:rsid w:val="00EE74F0"/>
    <w:rsid w:val="00EE7510"/>
    <w:rsid w:val="00EE753E"/>
    <w:rsid w:val="00EE7645"/>
    <w:rsid w:val="00EE7682"/>
    <w:rsid w:val="00EE76A4"/>
    <w:rsid w:val="00EE76C7"/>
    <w:rsid w:val="00EE76D0"/>
    <w:rsid w:val="00EE770D"/>
    <w:rsid w:val="00EE77A8"/>
    <w:rsid w:val="00EE784F"/>
    <w:rsid w:val="00EE787A"/>
    <w:rsid w:val="00EE789A"/>
    <w:rsid w:val="00EE7937"/>
    <w:rsid w:val="00EE7A08"/>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E7F2E"/>
    <w:rsid w:val="00EE7F95"/>
    <w:rsid w:val="00EF0025"/>
    <w:rsid w:val="00EF00A5"/>
    <w:rsid w:val="00EF0119"/>
    <w:rsid w:val="00EF016C"/>
    <w:rsid w:val="00EF02E1"/>
    <w:rsid w:val="00EF034E"/>
    <w:rsid w:val="00EF045C"/>
    <w:rsid w:val="00EF04BA"/>
    <w:rsid w:val="00EF05A4"/>
    <w:rsid w:val="00EF06C9"/>
    <w:rsid w:val="00EF070C"/>
    <w:rsid w:val="00EF0728"/>
    <w:rsid w:val="00EF0749"/>
    <w:rsid w:val="00EF0771"/>
    <w:rsid w:val="00EF090F"/>
    <w:rsid w:val="00EF093C"/>
    <w:rsid w:val="00EF099F"/>
    <w:rsid w:val="00EF09CF"/>
    <w:rsid w:val="00EF0AEE"/>
    <w:rsid w:val="00EF0B6E"/>
    <w:rsid w:val="00EF0BE9"/>
    <w:rsid w:val="00EF0C12"/>
    <w:rsid w:val="00EF0C5E"/>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70"/>
    <w:rsid w:val="00EF1477"/>
    <w:rsid w:val="00EF14FA"/>
    <w:rsid w:val="00EF1653"/>
    <w:rsid w:val="00EF1654"/>
    <w:rsid w:val="00EF165B"/>
    <w:rsid w:val="00EF1699"/>
    <w:rsid w:val="00EF172A"/>
    <w:rsid w:val="00EF1789"/>
    <w:rsid w:val="00EF1791"/>
    <w:rsid w:val="00EF17A8"/>
    <w:rsid w:val="00EF17FA"/>
    <w:rsid w:val="00EF190E"/>
    <w:rsid w:val="00EF1924"/>
    <w:rsid w:val="00EF1946"/>
    <w:rsid w:val="00EF19FC"/>
    <w:rsid w:val="00EF1A3B"/>
    <w:rsid w:val="00EF1A40"/>
    <w:rsid w:val="00EF1A6C"/>
    <w:rsid w:val="00EF1AF5"/>
    <w:rsid w:val="00EF1BA0"/>
    <w:rsid w:val="00EF1BFA"/>
    <w:rsid w:val="00EF1C74"/>
    <w:rsid w:val="00EF1C7D"/>
    <w:rsid w:val="00EF1C89"/>
    <w:rsid w:val="00EF1CDA"/>
    <w:rsid w:val="00EF1D01"/>
    <w:rsid w:val="00EF1D8B"/>
    <w:rsid w:val="00EF1E82"/>
    <w:rsid w:val="00EF1F79"/>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86"/>
    <w:rsid w:val="00EF249B"/>
    <w:rsid w:val="00EF24FC"/>
    <w:rsid w:val="00EF2549"/>
    <w:rsid w:val="00EF262D"/>
    <w:rsid w:val="00EF268F"/>
    <w:rsid w:val="00EF2698"/>
    <w:rsid w:val="00EF27B1"/>
    <w:rsid w:val="00EF27B2"/>
    <w:rsid w:val="00EF27D2"/>
    <w:rsid w:val="00EF282D"/>
    <w:rsid w:val="00EF2990"/>
    <w:rsid w:val="00EF2991"/>
    <w:rsid w:val="00EF29AA"/>
    <w:rsid w:val="00EF29D3"/>
    <w:rsid w:val="00EF29F3"/>
    <w:rsid w:val="00EF2AAD"/>
    <w:rsid w:val="00EF2AC8"/>
    <w:rsid w:val="00EF2B3A"/>
    <w:rsid w:val="00EF2CC6"/>
    <w:rsid w:val="00EF2D29"/>
    <w:rsid w:val="00EF2E42"/>
    <w:rsid w:val="00EF2E81"/>
    <w:rsid w:val="00EF2F9D"/>
    <w:rsid w:val="00EF301E"/>
    <w:rsid w:val="00EF3052"/>
    <w:rsid w:val="00EF3088"/>
    <w:rsid w:val="00EF30A0"/>
    <w:rsid w:val="00EF321A"/>
    <w:rsid w:val="00EF3269"/>
    <w:rsid w:val="00EF3302"/>
    <w:rsid w:val="00EF33F1"/>
    <w:rsid w:val="00EF3400"/>
    <w:rsid w:val="00EF3437"/>
    <w:rsid w:val="00EF34D3"/>
    <w:rsid w:val="00EF34D8"/>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C15"/>
    <w:rsid w:val="00EF3DB4"/>
    <w:rsid w:val="00EF3E3E"/>
    <w:rsid w:val="00EF3E61"/>
    <w:rsid w:val="00EF3E73"/>
    <w:rsid w:val="00EF3EAE"/>
    <w:rsid w:val="00EF3EB6"/>
    <w:rsid w:val="00EF3F8B"/>
    <w:rsid w:val="00EF3FD1"/>
    <w:rsid w:val="00EF4073"/>
    <w:rsid w:val="00EF408E"/>
    <w:rsid w:val="00EF412E"/>
    <w:rsid w:val="00EF4144"/>
    <w:rsid w:val="00EF426E"/>
    <w:rsid w:val="00EF42B4"/>
    <w:rsid w:val="00EF42D5"/>
    <w:rsid w:val="00EF4355"/>
    <w:rsid w:val="00EF435A"/>
    <w:rsid w:val="00EF43DD"/>
    <w:rsid w:val="00EF44F6"/>
    <w:rsid w:val="00EF4541"/>
    <w:rsid w:val="00EF4543"/>
    <w:rsid w:val="00EF459A"/>
    <w:rsid w:val="00EF45D9"/>
    <w:rsid w:val="00EF45F6"/>
    <w:rsid w:val="00EF46A3"/>
    <w:rsid w:val="00EF46AC"/>
    <w:rsid w:val="00EF4770"/>
    <w:rsid w:val="00EF47B5"/>
    <w:rsid w:val="00EF47C8"/>
    <w:rsid w:val="00EF4860"/>
    <w:rsid w:val="00EF488F"/>
    <w:rsid w:val="00EF4A73"/>
    <w:rsid w:val="00EF4A99"/>
    <w:rsid w:val="00EF4B67"/>
    <w:rsid w:val="00EF4BBB"/>
    <w:rsid w:val="00EF4BCF"/>
    <w:rsid w:val="00EF4BF1"/>
    <w:rsid w:val="00EF4C70"/>
    <w:rsid w:val="00EF4CD2"/>
    <w:rsid w:val="00EF4D5E"/>
    <w:rsid w:val="00EF4DF3"/>
    <w:rsid w:val="00EF4E6E"/>
    <w:rsid w:val="00EF4ED2"/>
    <w:rsid w:val="00EF508A"/>
    <w:rsid w:val="00EF5171"/>
    <w:rsid w:val="00EF5196"/>
    <w:rsid w:val="00EF51B9"/>
    <w:rsid w:val="00EF5248"/>
    <w:rsid w:val="00EF52BD"/>
    <w:rsid w:val="00EF52C0"/>
    <w:rsid w:val="00EF52CF"/>
    <w:rsid w:val="00EF5335"/>
    <w:rsid w:val="00EF5341"/>
    <w:rsid w:val="00EF53AD"/>
    <w:rsid w:val="00EF53E9"/>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7C5"/>
    <w:rsid w:val="00EF581E"/>
    <w:rsid w:val="00EF5851"/>
    <w:rsid w:val="00EF58F0"/>
    <w:rsid w:val="00EF5B02"/>
    <w:rsid w:val="00EF5B87"/>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659"/>
    <w:rsid w:val="00EF6701"/>
    <w:rsid w:val="00EF671E"/>
    <w:rsid w:val="00EF673F"/>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BC"/>
    <w:rsid w:val="00EF73E4"/>
    <w:rsid w:val="00EF74D0"/>
    <w:rsid w:val="00EF7550"/>
    <w:rsid w:val="00EF7565"/>
    <w:rsid w:val="00EF756A"/>
    <w:rsid w:val="00EF762A"/>
    <w:rsid w:val="00EF7675"/>
    <w:rsid w:val="00EF76A1"/>
    <w:rsid w:val="00EF76AE"/>
    <w:rsid w:val="00EF77D2"/>
    <w:rsid w:val="00EF77D8"/>
    <w:rsid w:val="00EF78FB"/>
    <w:rsid w:val="00EF79DF"/>
    <w:rsid w:val="00EF7A39"/>
    <w:rsid w:val="00EF7A83"/>
    <w:rsid w:val="00EF7B59"/>
    <w:rsid w:val="00EF7C72"/>
    <w:rsid w:val="00EF7C86"/>
    <w:rsid w:val="00EF7CBF"/>
    <w:rsid w:val="00EF7CCD"/>
    <w:rsid w:val="00EF7CEB"/>
    <w:rsid w:val="00EF7D30"/>
    <w:rsid w:val="00EF7E59"/>
    <w:rsid w:val="00EF7E93"/>
    <w:rsid w:val="00EF7EBC"/>
    <w:rsid w:val="00EF7F67"/>
    <w:rsid w:val="00EF7F77"/>
    <w:rsid w:val="00EF7F78"/>
    <w:rsid w:val="00F00011"/>
    <w:rsid w:val="00F0005D"/>
    <w:rsid w:val="00F000E5"/>
    <w:rsid w:val="00F00101"/>
    <w:rsid w:val="00F00119"/>
    <w:rsid w:val="00F00126"/>
    <w:rsid w:val="00F00138"/>
    <w:rsid w:val="00F0015B"/>
    <w:rsid w:val="00F002DD"/>
    <w:rsid w:val="00F003D6"/>
    <w:rsid w:val="00F003FE"/>
    <w:rsid w:val="00F00410"/>
    <w:rsid w:val="00F0043E"/>
    <w:rsid w:val="00F00489"/>
    <w:rsid w:val="00F004B9"/>
    <w:rsid w:val="00F0053E"/>
    <w:rsid w:val="00F005B7"/>
    <w:rsid w:val="00F00629"/>
    <w:rsid w:val="00F00658"/>
    <w:rsid w:val="00F0073D"/>
    <w:rsid w:val="00F00768"/>
    <w:rsid w:val="00F00794"/>
    <w:rsid w:val="00F007A0"/>
    <w:rsid w:val="00F0089C"/>
    <w:rsid w:val="00F0089F"/>
    <w:rsid w:val="00F008D2"/>
    <w:rsid w:val="00F00912"/>
    <w:rsid w:val="00F0094E"/>
    <w:rsid w:val="00F0099E"/>
    <w:rsid w:val="00F009DD"/>
    <w:rsid w:val="00F00A94"/>
    <w:rsid w:val="00F00AED"/>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83"/>
    <w:rsid w:val="00F011CA"/>
    <w:rsid w:val="00F011FE"/>
    <w:rsid w:val="00F01324"/>
    <w:rsid w:val="00F0169A"/>
    <w:rsid w:val="00F016E5"/>
    <w:rsid w:val="00F0172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0DE"/>
    <w:rsid w:val="00F02148"/>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37"/>
    <w:rsid w:val="00F02977"/>
    <w:rsid w:val="00F02B4F"/>
    <w:rsid w:val="00F02BB9"/>
    <w:rsid w:val="00F02BFC"/>
    <w:rsid w:val="00F02C33"/>
    <w:rsid w:val="00F02CB9"/>
    <w:rsid w:val="00F02CBB"/>
    <w:rsid w:val="00F02E6B"/>
    <w:rsid w:val="00F02EB7"/>
    <w:rsid w:val="00F02FF2"/>
    <w:rsid w:val="00F03025"/>
    <w:rsid w:val="00F0307A"/>
    <w:rsid w:val="00F0311E"/>
    <w:rsid w:val="00F0314D"/>
    <w:rsid w:val="00F03203"/>
    <w:rsid w:val="00F0331E"/>
    <w:rsid w:val="00F03395"/>
    <w:rsid w:val="00F03422"/>
    <w:rsid w:val="00F0346C"/>
    <w:rsid w:val="00F03488"/>
    <w:rsid w:val="00F0353D"/>
    <w:rsid w:val="00F035F1"/>
    <w:rsid w:val="00F03690"/>
    <w:rsid w:val="00F036A7"/>
    <w:rsid w:val="00F036BC"/>
    <w:rsid w:val="00F03751"/>
    <w:rsid w:val="00F0375B"/>
    <w:rsid w:val="00F038AC"/>
    <w:rsid w:val="00F038BC"/>
    <w:rsid w:val="00F038DD"/>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1"/>
    <w:rsid w:val="00F04B94"/>
    <w:rsid w:val="00F04BB6"/>
    <w:rsid w:val="00F04BF0"/>
    <w:rsid w:val="00F04C42"/>
    <w:rsid w:val="00F04C6C"/>
    <w:rsid w:val="00F04CA5"/>
    <w:rsid w:val="00F04CCA"/>
    <w:rsid w:val="00F04E95"/>
    <w:rsid w:val="00F04EB8"/>
    <w:rsid w:val="00F04ED1"/>
    <w:rsid w:val="00F04F76"/>
    <w:rsid w:val="00F04F7A"/>
    <w:rsid w:val="00F04F88"/>
    <w:rsid w:val="00F04FC9"/>
    <w:rsid w:val="00F05026"/>
    <w:rsid w:val="00F05037"/>
    <w:rsid w:val="00F0504A"/>
    <w:rsid w:val="00F05102"/>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C2"/>
    <w:rsid w:val="00F05DE3"/>
    <w:rsid w:val="00F05E51"/>
    <w:rsid w:val="00F05E72"/>
    <w:rsid w:val="00F06008"/>
    <w:rsid w:val="00F06027"/>
    <w:rsid w:val="00F060FF"/>
    <w:rsid w:val="00F06174"/>
    <w:rsid w:val="00F062DE"/>
    <w:rsid w:val="00F06328"/>
    <w:rsid w:val="00F0635A"/>
    <w:rsid w:val="00F063A5"/>
    <w:rsid w:val="00F063BB"/>
    <w:rsid w:val="00F064CF"/>
    <w:rsid w:val="00F06564"/>
    <w:rsid w:val="00F065A5"/>
    <w:rsid w:val="00F065D6"/>
    <w:rsid w:val="00F066D5"/>
    <w:rsid w:val="00F066E6"/>
    <w:rsid w:val="00F066EE"/>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3"/>
    <w:rsid w:val="00F07016"/>
    <w:rsid w:val="00F071DA"/>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55"/>
    <w:rsid w:val="00F0779B"/>
    <w:rsid w:val="00F077E7"/>
    <w:rsid w:val="00F07850"/>
    <w:rsid w:val="00F07863"/>
    <w:rsid w:val="00F07905"/>
    <w:rsid w:val="00F07926"/>
    <w:rsid w:val="00F0797E"/>
    <w:rsid w:val="00F07981"/>
    <w:rsid w:val="00F07A8A"/>
    <w:rsid w:val="00F07ADA"/>
    <w:rsid w:val="00F07AE3"/>
    <w:rsid w:val="00F07B00"/>
    <w:rsid w:val="00F07B75"/>
    <w:rsid w:val="00F07BC0"/>
    <w:rsid w:val="00F07BC3"/>
    <w:rsid w:val="00F07BD3"/>
    <w:rsid w:val="00F07C6E"/>
    <w:rsid w:val="00F07C90"/>
    <w:rsid w:val="00F07CCC"/>
    <w:rsid w:val="00F07CED"/>
    <w:rsid w:val="00F07DB0"/>
    <w:rsid w:val="00F07DEA"/>
    <w:rsid w:val="00F07E19"/>
    <w:rsid w:val="00F07EBD"/>
    <w:rsid w:val="00F07EF5"/>
    <w:rsid w:val="00F07F7F"/>
    <w:rsid w:val="00F1002C"/>
    <w:rsid w:val="00F100C1"/>
    <w:rsid w:val="00F101B5"/>
    <w:rsid w:val="00F1023D"/>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26"/>
    <w:rsid w:val="00F10838"/>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45"/>
    <w:rsid w:val="00F111AE"/>
    <w:rsid w:val="00F111D1"/>
    <w:rsid w:val="00F111D5"/>
    <w:rsid w:val="00F111FC"/>
    <w:rsid w:val="00F11235"/>
    <w:rsid w:val="00F112AE"/>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8A"/>
    <w:rsid w:val="00F11BD4"/>
    <w:rsid w:val="00F11C93"/>
    <w:rsid w:val="00F11CD4"/>
    <w:rsid w:val="00F11D79"/>
    <w:rsid w:val="00F11D9A"/>
    <w:rsid w:val="00F11EB8"/>
    <w:rsid w:val="00F11F34"/>
    <w:rsid w:val="00F12033"/>
    <w:rsid w:val="00F12098"/>
    <w:rsid w:val="00F12117"/>
    <w:rsid w:val="00F1211F"/>
    <w:rsid w:val="00F12186"/>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E8F"/>
    <w:rsid w:val="00F12F98"/>
    <w:rsid w:val="00F12FA7"/>
    <w:rsid w:val="00F12FDA"/>
    <w:rsid w:val="00F12FE6"/>
    <w:rsid w:val="00F12FED"/>
    <w:rsid w:val="00F12FF6"/>
    <w:rsid w:val="00F1307B"/>
    <w:rsid w:val="00F13103"/>
    <w:rsid w:val="00F1324B"/>
    <w:rsid w:val="00F13262"/>
    <w:rsid w:val="00F13275"/>
    <w:rsid w:val="00F13341"/>
    <w:rsid w:val="00F133A8"/>
    <w:rsid w:val="00F133BD"/>
    <w:rsid w:val="00F1343C"/>
    <w:rsid w:val="00F1349F"/>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B98"/>
    <w:rsid w:val="00F13D0F"/>
    <w:rsid w:val="00F13D7D"/>
    <w:rsid w:val="00F13D89"/>
    <w:rsid w:val="00F13DCD"/>
    <w:rsid w:val="00F13DE0"/>
    <w:rsid w:val="00F13E2B"/>
    <w:rsid w:val="00F13E35"/>
    <w:rsid w:val="00F13E9F"/>
    <w:rsid w:val="00F13EFE"/>
    <w:rsid w:val="00F13F93"/>
    <w:rsid w:val="00F141AE"/>
    <w:rsid w:val="00F142D4"/>
    <w:rsid w:val="00F14347"/>
    <w:rsid w:val="00F143AF"/>
    <w:rsid w:val="00F14410"/>
    <w:rsid w:val="00F1441A"/>
    <w:rsid w:val="00F1449D"/>
    <w:rsid w:val="00F14589"/>
    <w:rsid w:val="00F14678"/>
    <w:rsid w:val="00F1470B"/>
    <w:rsid w:val="00F147EE"/>
    <w:rsid w:val="00F1484C"/>
    <w:rsid w:val="00F14880"/>
    <w:rsid w:val="00F1488A"/>
    <w:rsid w:val="00F148B8"/>
    <w:rsid w:val="00F14952"/>
    <w:rsid w:val="00F149A2"/>
    <w:rsid w:val="00F149BC"/>
    <w:rsid w:val="00F14A72"/>
    <w:rsid w:val="00F14B25"/>
    <w:rsid w:val="00F14B5A"/>
    <w:rsid w:val="00F14B68"/>
    <w:rsid w:val="00F14B7F"/>
    <w:rsid w:val="00F14BE3"/>
    <w:rsid w:val="00F14BF3"/>
    <w:rsid w:val="00F14C7F"/>
    <w:rsid w:val="00F14C92"/>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2A5"/>
    <w:rsid w:val="00F1534C"/>
    <w:rsid w:val="00F153FE"/>
    <w:rsid w:val="00F15404"/>
    <w:rsid w:val="00F1541A"/>
    <w:rsid w:val="00F1545E"/>
    <w:rsid w:val="00F154BE"/>
    <w:rsid w:val="00F1566A"/>
    <w:rsid w:val="00F156CB"/>
    <w:rsid w:val="00F15756"/>
    <w:rsid w:val="00F1576F"/>
    <w:rsid w:val="00F157DA"/>
    <w:rsid w:val="00F15825"/>
    <w:rsid w:val="00F15838"/>
    <w:rsid w:val="00F158B9"/>
    <w:rsid w:val="00F15915"/>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43"/>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9B5"/>
    <w:rsid w:val="00F16A4F"/>
    <w:rsid w:val="00F16A5B"/>
    <w:rsid w:val="00F16B02"/>
    <w:rsid w:val="00F16B1C"/>
    <w:rsid w:val="00F16B9E"/>
    <w:rsid w:val="00F16C59"/>
    <w:rsid w:val="00F16CB5"/>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CAF"/>
    <w:rsid w:val="00F17D38"/>
    <w:rsid w:val="00F17E14"/>
    <w:rsid w:val="00F17E59"/>
    <w:rsid w:val="00F17E84"/>
    <w:rsid w:val="00F17E9B"/>
    <w:rsid w:val="00F17EF4"/>
    <w:rsid w:val="00F17F27"/>
    <w:rsid w:val="00F17F6F"/>
    <w:rsid w:val="00F17F93"/>
    <w:rsid w:val="00F17FFD"/>
    <w:rsid w:val="00F2000A"/>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AB"/>
    <w:rsid w:val="00F212B1"/>
    <w:rsid w:val="00F212E3"/>
    <w:rsid w:val="00F2130C"/>
    <w:rsid w:val="00F21371"/>
    <w:rsid w:val="00F213B4"/>
    <w:rsid w:val="00F213DC"/>
    <w:rsid w:val="00F21470"/>
    <w:rsid w:val="00F2147E"/>
    <w:rsid w:val="00F214D5"/>
    <w:rsid w:val="00F214E9"/>
    <w:rsid w:val="00F21519"/>
    <w:rsid w:val="00F2154D"/>
    <w:rsid w:val="00F215A1"/>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385"/>
    <w:rsid w:val="00F22426"/>
    <w:rsid w:val="00F22452"/>
    <w:rsid w:val="00F2250C"/>
    <w:rsid w:val="00F2251F"/>
    <w:rsid w:val="00F2253D"/>
    <w:rsid w:val="00F2260D"/>
    <w:rsid w:val="00F226A5"/>
    <w:rsid w:val="00F22705"/>
    <w:rsid w:val="00F227A2"/>
    <w:rsid w:val="00F227B1"/>
    <w:rsid w:val="00F227D6"/>
    <w:rsid w:val="00F227E7"/>
    <w:rsid w:val="00F227E9"/>
    <w:rsid w:val="00F2280D"/>
    <w:rsid w:val="00F22833"/>
    <w:rsid w:val="00F22A8A"/>
    <w:rsid w:val="00F22AE7"/>
    <w:rsid w:val="00F22B83"/>
    <w:rsid w:val="00F22BA0"/>
    <w:rsid w:val="00F22C3D"/>
    <w:rsid w:val="00F22C3F"/>
    <w:rsid w:val="00F22D54"/>
    <w:rsid w:val="00F22E40"/>
    <w:rsid w:val="00F22E42"/>
    <w:rsid w:val="00F22E80"/>
    <w:rsid w:val="00F22FC4"/>
    <w:rsid w:val="00F22FCC"/>
    <w:rsid w:val="00F23042"/>
    <w:rsid w:val="00F2308B"/>
    <w:rsid w:val="00F23274"/>
    <w:rsid w:val="00F23297"/>
    <w:rsid w:val="00F232F7"/>
    <w:rsid w:val="00F2331D"/>
    <w:rsid w:val="00F233EE"/>
    <w:rsid w:val="00F23405"/>
    <w:rsid w:val="00F2340F"/>
    <w:rsid w:val="00F2349D"/>
    <w:rsid w:val="00F235DE"/>
    <w:rsid w:val="00F23779"/>
    <w:rsid w:val="00F237B1"/>
    <w:rsid w:val="00F23872"/>
    <w:rsid w:val="00F239A4"/>
    <w:rsid w:val="00F239F9"/>
    <w:rsid w:val="00F23A0A"/>
    <w:rsid w:val="00F23A17"/>
    <w:rsid w:val="00F23A7D"/>
    <w:rsid w:val="00F23A9C"/>
    <w:rsid w:val="00F23AFD"/>
    <w:rsid w:val="00F23B04"/>
    <w:rsid w:val="00F23B11"/>
    <w:rsid w:val="00F23B97"/>
    <w:rsid w:val="00F23BDD"/>
    <w:rsid w:val="00F23C03"/>
    <w:rsid w:val="00F23C1C"/>
    <w:rsid w:val="00F23D11"/>
    <w:rsid w:val="00F23D4B"/>
    <w:rsid w:val="00F23DA9"/>
    <w:rsid w:val="00F23DBF"/>
    <w:rsid w:val="00F23DF9"/>
    <w:rsid w:val="00F23E21"/>
    <w:rsid w:val="00F23F15"/>
    <w:rsid w:val="00F23F1E"/>
    <w:rsid w:val="00F23F58"/>
    <w:rsid w:val="00F2401F"/>
    <w:rsid w:val="00F24023"/>
    <w:rsid w:val="00F2406E"/>
    <w:rsid w:val="00F240E4"/>
    <w:rsid w:val="00F24105"/>
    <w:rsid w:val="00F24124"/>
    <w:rsid w:val="00F2419B"/>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1F"/>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57"/>
    <w:rsid w:val="00F256CE"/>
    <w:rsid w:val="00F2575E"/>
    <w:rsid w:val="00F25878"/>
    <w:rsid w:val="00F259D3"/>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E3F"/>
    <w:rsid w:val="00F25EB3"/>
    <w:rsid w:val="00F25F3F"/>
    <w:rsid w:val="00F25F88"/>
    <w:rsid w:val="00F25FAA"/>
    <w:rsid w:val="00F25FEF"/>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1AB"/>
    <w:rsid w:val="00F271B5"/>
    <w:rsid w:val="00F2729E"/>
    <w:rsid w:val="00F272A6"/>
    <w:rsid w:val="00F2731F"/>
    <w:rsid w:val="00F27323"/>
    <w:rsid w:val="00F273D3"/>
    <w:rsid w:val="00F273F6"/>
    <w:rsid w:val="00F2747B"/>
    <w:rsid w:val="00F274D7"/>
    <w:rsid w:val="00F27522"/>
    <w:rsid w:val="00F2752E"/>
    <w:rsid w:val="00F275A0"/>
    <w:rsid w:val="00F275A2"/>
    <w:rsid w:val="00F27671"/>
    <w:rsid w:val="00F27699"/>
    <w:rsid w:val="00F27705"/>
    <w:rsid w:val="00F277FD"/>
    <w:rsid w:val="00F2784F"/>
    <w:rsid w:val="00F27A74"/>
    <w:rsid w:val="00F27B99"/>
    <w:rsid w:val="00F27BF7"/>
    <w:rsid w:val="00F27C80"/>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4D"/>
    <w:rsid w:val="00F305A0"/>
    <w:rsid w:val="00F305C5"/>
    <w:rsid w:val="00F3062C"/>
    <w:rsid w:val="00F3065E"/>
    <w:rsid w:val="00F3069D"/>
    <w:rsid w:val="00F306C2"/>
    <w:rsid w:val="00F306C9"/>
    <w:rsid w:val="00F306CB"/>
    <w:rsid w:val="00F306CF"/>
    <w:rsid w:val="00F30769"/>
    <w:rsid w:val="00F307F2"/>
    <w:rsid w:val="00F30805"/>
    <w:rsid w:val="00F30899"/>
    <w:rsid w:val="00F30924"/>
    <w:rsid w:val="00F30928"/>
    <w:rsid w:val="00F30995"/>
    <w:rsid w:val="00F30A2C"/>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6FC"/>
    <w:rsid w:val="00F317A3"/>
    <w:rsid w:val="00F317BE"/>
    <w:rsid w:val="00F318E6"/>
    <w:rsid w:val="00F3193C"/>
    <w:rsid w:val="00F31A64"/>
    <w:rsid w:val="00F31ABA"/>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5D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5"/>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2C"/>
    <w:rsid w:val="00F3466B"/>
    <w:rsid w:val="00F3469F"/>
    <w:rsid w:val="00F346AC"/>
    <w:rsid w:val="00F346B9"/>
    <w:rsid w:val="00F346D2"/>
    <w:rsid w:val="00F346D5"/>
    <w:rsid w:val="00F348AA"/>
    <w:rsid w:val="00F34A37"/>
    <w:rsid w:val="00F34A7A"/>
    <w:rsid w:val="00F34A94"/>
    <w:rsid w:val="00F34C70"/>
    <w:rsid w:val="00F34DCD"/>
    <w:rsid w:val="00F34DD9"/>
    <w:rsid w:val="00F34E13"/>
    <w:rsid w:val="00F34F26"/>
    <w:rsid w:val="00F34FA4"/>
    <w:rsid w:val="00F3512B"/>
    <w:rsid w:val="00F351A7"/>
    <w:rsid w:val="00F351B9"/>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9CF"/>
    <w:rsid w:val="00F35A0E"/>
    <w:rsid w:val="00F35A16"/>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49"/>
    <w:rsid w:val="00F36491"/>
    <w:rsid w:val="00F364CE"/>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2D7"/>
    <w:rsid w:val="00F37315"/>
    <w:rsid w:val="00F37380"/>
    <w:rsid w:val="00F373AB"/>
    <w:rsid w:val="00F37409"/>
    <w:rsid w:val="00F374EF"/>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51B"/>
    <w:rsid w:val="00F4060F"/>
    <w:rsid w:val="00F406DD"/>
    <w:rsid w:val="00F406F6"/>
    <w:rsid w:val="00F406FB"/>
    <w:rsid w:val="00F407D7"/>
    <w:rsid w:val="00F407FE"/>
    <w:rsid w:val="00F40824"/>
    <w:rsid w:val="00F408D5"/>
    <w:rsid w:val="00F40960"/>
    <w:rsid w:val="00F409D8"/>
    <w:rsid w:val="00F40A8C"/>
    <w:rsid w:val="00F40AC0"/>
    <w:rsid w:val="00F40B1B"/>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0F"/>
    <w:rsid w:val="00F41054"/>
    <w:rsid w:val="00F4112E"/>
    <w:rsid w:val="00F411E8"/>
    <w:rsid w:val="00F4130A"/>
    <w:rsid w:val="00F41438"/>
    <w:rsid w:val="00F4144B"/>
    <w:rsid w:val="00F4146D"/>
    <w:rsid w:val="00F414F8"/>
    <w:rsid w:val="00F41573"/>
    <w:rsid w:val="00F41577"/>
    <w:rsid w:val="00F41644"/>
    <w:rsid w:val="00F41647"/>
    <w:rsid w:val="00F41685"/>
    <w:rsid w:val="00F4169B"/>
    <w:rsid w:val="00F416A4"/>
    <w:rsid w:val="00F416CC"/>
    <w:rsid w:val="00F416CE"/>
    <w:rsid w:val="00F41756"/>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1FE5"/>
    <w:rsid w:val="00F4202F"/>
    <w:rsid w:val="00F42030"/>
    <w:rsid w:val="00F42057"/>
    <w:rsid w:val="00F4206C"/>
    <w:rsid w:val="00F420EF"/>
    <w:rsid w:val="00F42171"/>
    <w:rsid w:val="00F421B9"/>
    <w:rsid w:val="00F421DB"/>
    <w:rsid w:val="00F421FB"/>
    <w:rsid w:val="00F4221D"/>
    <w:rsid w:val="00F42233"/>
    <w:rsid w:val="00F42253"/>
    <w:rsid w:val="00F422AD"/>
    <w:rsid w:val="00F42448"/>
    <w:rsid w:val="00F4245C"/>
    <w:rsid w:val="00F4245F"/>
    <w:rsid w:val="00F4247F"/>
    <w:rsid w:val="00F424D8"/>
    <w:rsid w:val="00F425C2"/>
    <w:rsid w:val="00F425E0"/>
    <w:rsid w:val="00F425FC"/>
    <w:rsid w:val="00F42618"/>
    <w:rsid w:val="00F42649"/>
    <w:rsid w:val="00F426A4"/>
    <w:rsid w:val="00F42748"/>
    <w:rsid w:val="00F42787"/>
    <w:rsid w:val="00F4281C"/>
    <w:rsid w:val="00F428D5"/>
    <w:rsid w:val="00F428EC"/>
    <w:rsid w:val="00F429CD"/>
    <w:rsid w:val="00F42A1D"/>
    <w:rsid w:val="00F42A7E"/>
    <w:rsid w:val="00F42A8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3B"/>
    <w:rsid w:val="00F44180"/>
    <w:rsid w:val="00F4418D"/>
    <w:rsid w:val="00F4419D"/>
    <w:rsid w:val="00F441B9"/>
    <w:rsid w:val="00F441CB"/>
    <w:rsid w:val="00F4427C"/>
    <w:rsid w:val="00F442CB"/>
    <w:rsid w:val="00F442EE"/>
    <w:rsid w:val="00F44388"/>
    <w:rsid w:val="00F44408"/>
    <w:rsid w:val="00F4442E"/>
    <w:rsid w:val="00F444A4"/>
    <w:rsid w:val="00F444F2"/>
    <w:rsid w:val="00F44550"/>
    <w:rsid w:val="00F44581"/>
    <w:rsid w:val="00F445E7"/>
    <w:rsid w:val="00F44600"/>
    <w:rsid w:val="00F44642"/>
    <w:rsid w:val="00F44674"/>
    <w:rsid w:val="00F4468B"/>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1C"/>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0B"/>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9FC"/>
    <w:rsid w:val="00F46A42"/>
    <w:rsid w:val="00F46A9F"/>
    <w:rsid w:val="00F46AE9"/>
    <w:rsid w:val="00F46B63"/>
    <w:rsid w:val="00F46B8D"/>
    <w:rsid w:val="00F46BD3"/>
    <w:rsid w:val="00F46C14"/>
    <w:rsid w:val="00F46CEB"/>
    <w:rsid w:val="00F46DAC"/>
    <w:rsid w:val="00F46DB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2"/>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77"/>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8EC"/>
    <w:rsid w:val="00F50905"/>
    <w:rsid w:val="00F5094D"/>
    <w:rsid w:val="00F5097E"/>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68"/>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25E"/>
    <w:rsid w:val="00F5229B"/>
    <w:rsid w:val="00F52306"/>
    <w:rsid w:val="00F52405"/>
    <w:rsid w:val="00F5243D"/>
    <w:rsid w:val="00F52473"/>
    <w:rsid w:val="00F5248A"/>
    <w:rsid w:val="00F524E8"/>
    <w:rsid w:val="00F524F0"/>
    <w:rsid w:val="00F5257E"/>
    <w:rsid w:val="00F5258F"/>
    <w:rsid w:val="00F52590"/>
    <w:rsid w:val="00F525A2"/>
    <w:rsid w:val="00F52657"/>
    <w:rsid w:val="00F526B1"/>
    <w:rsid w:val="00F526DF"/>
    <w:rsid w:val="00F5270A"/>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49"/>
    <w:rsid w:val="00F53299"/>
    <w:rsid w:val="00F532CF"/>
    <w:rsid w:val="00F5336F"/>
    <w:rsid w:val="00F53407"/>
    <w:rsid w:val="00F53499"/>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93D"/>
    <w:rsid w:val="00F53A0B"/>
    <w:rsid w:val="00F53A7C"/>
    <w:rsid w:val="00F53A91"/>
    <w:rsid w:val="00F53AA2"/>
    <w:rsid w:val="00F53AB1"/>
    <w:rsid w:val="00F53AD9"/>
    <w:rsid w:val="00F53AF4"/>
    <w:rsid w:val="00F53B61"/>
    <w:rsid w:val="00F53C0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93"/>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8B"/>
    <w:rsid w:val="00F54AED"/>
    <w:rsid w:val="00F54B9A"/>
    <w:rsid w:val="00F54C0B"/>
    <w:rsid w:val="00F54CA9"/>
    <w:rsid w:val="00F54CFD"/>
    <w:rsid w:val="00F54DDB"/>
    <w:rsid w:val="00F54DEB"/>
    <w:rsid w:val="00F54E02"/>
    <w:rsid w:val="00F54E9B"/>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79"/>
    <w:rsid w:val="00F558D5"/>
    <w:rsid w:val="00F55A10"/>
    <w:rsid w:val="00F55A59"/>
    <w:rsid w:val="00F55AB1"/>
    <w:rsid w:val="00F55B93"/>
    <w:rsid w:val="00F55BD0"/>
    <w:rsid w:val="00F55BFB"/>
    <w:rsid w:val="00F55C93"/>
    <w:rsid w:val="00F55CE7"/>
    <w:rsid w:val="00F55D86"/>
    <w:rsid w:val="00F55DAA"/>
    <w:rsid w:val="00F55DBE"/>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5D"/>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4C"/>
    <w:rsid w:val="00F5765B"/>
    <w:rsid w:val="00F57674"/>
    <w:rsid w:val="00F57682"/>
    <w:rsid w:val="00F5769B"/>
    <w:rsid w:val="00F576BC"/>
    <w:rsid w:val="00F577AF"/>
    <w:rsid w:val="00F577B5"/>
    <w:rsid w:val="00F577C3"/>
    <w:rsid w:val="00F57838"/>
    <w:rsid w:val="00F5785F"/>
    <w:rsid w:val="00F578DB"/>
    <w:rsid w:val="00F57975"/>
    <w:rsid w:val="00F57988"/>
    <w:rsid w:val="00F57992"/>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57FBB"/>
    <w:rsid w:val="00F6006B"/>
    <w:rsid w:val="00F600B5"/>
    <w:rsid w:val="00F6019D"/>
    <w:rsid w:val="00F601F6"/>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CAA"/>
    <w:rsid w:val="00F60D6D"/>
    <w:rsid w:val="00F60D78"/>
    <w:rsid w:val="00F60D99"/>
    <w:rsid w:val="00F60DC8"/>
    <w:rsid w:val="00F60E69"/>
    <w:rsid w:val="00F60EE7"/>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7BC"/>
    <w:rsid w:val="00F61805"/>
    <w:rsid w:val="00F61962"/>
    <w:rsid w:val="00F6196C"/>
    <w:rsid w:val="00F619DF"/>
    <w:rsid w:val="00F61AB3"/>
    <w:rsid w:val="00F61AEA"/>
    <w:rsid w:val="00F61AEB"/>
    <w:rsid w:val="00F61CD5"/>
    <w:rsid w:val="00F61DF0"/>
    <w:rsid w:val="00F61E2A"/>
    <w:rsid w:val="00F61E3C"/>
    <w:rsid w:val="00F61E86"/>
    <w:rsid w:val="00F61EA6"/>
    <w:rsid w:val="00F61F94"/>
    <w:rsid w:val="00F61FA7"/>
    <w:rsid w:val="00F61FB8"/>
    <w:rsid w:val="00F6207A"/>
    <w:rsid w:val="00F6212D"/>
    <w:rsid w:val="00F6217B"/>
    <w:rsid w:val="00F621B9"/>
    <w:rsid w:val="00F621F0"/>
    <w:rsid w:val="00F621FE"/>
    <w:rsid w:val="00F62259"/>
    <w:rsid w:val="00F62319"/>
    <w:rsid w:val="00F623AB"/>
    <w:rsid w:val="00F62465"/>
    <w:rsid w:val="00F6253A"/>
    <w:rsid w:val="00F62576"/>
    <w:rsid w:val="00F625A8"/>
    <w:rsid w:val="00F625B5"/>
    <w:rsid w:val="00F625C8"/>
    <w:rsid w:val="00F6271B"/>
    <w:rsid w:val="00F62730"/>
    <w:rsid w:val="00F62779"/>
    <w:rsid w:val="00F627AB"/>
    <w:rsid w:val="00F62826"/>
    <w:rsid w:val="00F62899"/>
    <w:rsid w:val="00F62938"/>
    <w:rsid w:val="00F629C0"/>
    <w:rsid w:val="00F62A06"/>
    <w:rsid w:val="00F62A0A"/>
    <w:rsid w:val="00F62A5A"/>
    <w:rsid w:val="00F62AB3"/>
    <w:rsid w:val="00F62AC6"/>
    <w:rsid w:val="00F62B55"/>
    <w:rsid w:val="00F62B9C"/>
    <w:rsid w:val="00F62BC7"/>
    <w:rsid w:val="00F62BE0"/>
    <w:rsid w:val="00F62BED"/>
    <w:rsid w:val="00F62CBB"/>
    <w:rsid w:val="00F62D13"/>
    <w:rsid w:val="00F62D4E"/>
    <w:rsid w:val="00F62E39"/>
    <w:rsid w:val="00F62F2C"/>
    <w:rsid w:val="00F63006"/>
    <w:rsid w:val="00F630EA"/>
    <w:rsid w:val="00F631C6"/>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6F8"/>
    <w:rsid w:val="00F63742"/>
    <w:rsid w:val="00F6378B"/>
    <w:rsid w:val="00F6379A"/>
    <w:rsid w:val="00F63813"/>
    <w:rsid w:val="00F6388A"/>
    <w:rsid w:val="00F638A4"/>
    <w:rsid w:val="00F638B6"/>
    <w:rsid w:val="00F638E7"/>
    <w:rsid w:val="00F6392B"/>
    <w:rsid w:val="00F63A0F"/>
    <w:rsid w:val="00F63A45"/>
    <w:rsid w:val="00F63C0B"/>
    <w:rsid w:val="00F63C91"/>
    <w:rsid w:val="00F63C9E"/>
    <w:rsid w:val="00F63CE7"/>
    <w:rsid w:val="00F63CFA"/>
    <w:rsid w:val="00F63D8F"/>
    <w:rsid w:val="00F63DE0"/>
    <w:rsid w:val="00F63F0C"/>
    <w:rsid w:val="00F63FE6"/>
    <w:rsid w:val="00F640C6"/>
    <w:rsid w:val="00F640CF"/>
    <w:rsid w:val="00F640FE"/>
    <w:rsid w:val="00F64185"/>
    <w:rsid w:val="00F641B9"/>
    <w:rsid w:val="00F641C2"/>
    <w:rsid w:val="00F641D0"/>
    <w:rsid w:val="00F641D1"/>
    <w:rsid w:val="00F64235"/>
    <w:rsid w:val="00F64244"/>
    <w:rsid w:val="00F642A4"/>
    <w:rsid w:val="00F6434C"/>
    <w:rsid w:val="00F6438C"/>
    <w:rsid w:val="00F643EE"/>
    <w:rsid w:val="00F64503"/>
    <w:rsid w:val="00F64566"/>
    <w:rsid w:val="00F64575"/>
    <w:rsid w:val="00F64721"/>
    <w:rsid w:val="00F64731"/>
    <w:rsid w:val="00F64784"/>
    <w:rsid w:val="00F647D9"/>
    <w:rsid w:val="00F64831"/>
    <w:rsid w:val="00F648B3"/>
    <w:rsid w:val="00F648EB"/>
    <w:rsid w:val="00F64953"/>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0E"/>
    <w:rsid w:val="00F65018"/>
    <w:rsid w:val="00F6503A"/>
    <w:rsid w:val="00F6503C"/>
    <w:rsid w:val="00F65060"/>
    <w:rsid w:val="00F65095"/>
    <w:rsid w:val="00F650CD"/>
    <w:rsid w:val="00F650D9"/>
    <w:rsid w:val="00F65126"/>
    <w:rsid w:val="00F6512F"/>
    <w:rsid w:val="00F651C6"/>
    <w:rsid w:val="00F6527E"/>
    <w:rsid w:val="00F6528D"/>
    <w:rsid w:val="00F652AB"/>
    <w:rsid w:val="00F65544"/>
    <w:rsid w:val="00F65549"/>
    <w:rsid w:val="00F65594"/>
    <w:rsid w:val="00F65644"/>
    <w:rsid w:val="00F65667"/>
    <w:rsid w:val="00F656EA"/>
    <w:rsid w:val="00F657E6"/>
    <w:rsid w:val="00F657FB"/>
    <w:rsid w:val="00F65832"/>
    <w:rsid w:val="00F6585D"/>
    <w:rsid w:val="00F658F8"/>
    <w:rsid w:val="00F659E9"/>
    <w:rsid w:val="00F65B64"/>
    <w:rsid w:val="00F65BA6"/>
    <w:rsid w:val="00F65D94"/>
    <w:rsid w:val="00F65DC0"/>
    <w:rsid w:val="00F65DEE"/>
    <w:rsid w:val="00F65F57"/>
    <w:rsid w:val="00F65F5C"/>
    <w:rsid w:val="00F6602A"/>
    <w:rsid w:val="00F6602D"/>
    <w:rsid w:val="00F6613E"/>
    <w:rsid w:val="00F661DD"/>
    <w:rsid w:val="00F662EC"/>
    <w:rsid w:val="00F663D8"/>
    <w:rsid w:val="00F663E4"/>
    <w:rsid w:val="00F663F7"/>
    <w:rsid w:val="00F66469"/>
    <w:rsid w:val="00F66589"/>
    <w:rsid w:val="00F665A8"/>
    <w:rsid w:val="00F665B3"/>
    <w:rsid w:val="00F6664A"/>
    <w:rsid w:val="00F66685"/>
    <w:rsid w:val="00F6669A"/>
    <w:rsid w:val="00F666A6"/>
    <w:rsid w:val="00F6674D"/>
    <w:rsid w:val="00F66838"/>
    <w:rsid w:val="00F66891"/>
    <w:rsid w:val="00F66897"/>
    <w:rsid w:val="00F66924"/>
    <w:rsid w:val="00F66963"/>
    <w:rsid w:val="00F66981"/>
    <w:rsid w:val="00F669E7"/>
    <w:rsid w:val="00F66A15"/>
    <w:rsid w:val="00F66ACD"/>
    <w:rsid w:val="00F66B1B"/>
    <w:rsid w:val="00F66B28"/>
    <w:rsid w:val="00F66B70"/>
    <w:rsid w:val="00F66B99"/>
    <w:rsid w:val="00F66CC5"/>
    <w:rsid w:val="00F66CDE"/>
    <w:rsid w:val="00F66CE7"/>
    <w:rsid w:val="00F66D7A"/>
    <w:rsid w:val="00F66DA9"/>
    <w:rsid w:val="00F66E7B"/>
    <w:rsid w:val="00F66E8A"/>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9D5"/>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3D8"/>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2C"/>
    <w:rsid w:val="00F70FAD"/>
    <w:rsid w:val="00F70FCA"/>
    <w:rsid w:val="00F71084"/>
    <w:rsid w:val="00F71106"/>
    <w:rsid w:val="00F7111C"/>
    <w:rsid w:val="00F71182"/>
    <w:rsid w:val="00F7123B"/>
    <w:rsid w:val="00F7135E"/>
    <w:rsid w:val="00F71369"/>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DC"/>
    <w:rsid w:val="00F71DF3"/>
    <w:rsid w:val="00F71F1A"/>
    <w:rsid w:val="00F71F1C"/>
    <w:rsid w:val="00F72003"/>
    <w:rsid w:val="00F7215E"/>
    <w:rsid w:val="00F721AD"/>
    <w:rsid w:val="00F72491"/>
    <w:rsid w:val="00F7249C"/>
    <w:rsid w:val="00F724DB"/>
    <w:rsid w:val="00F724F0"/>
    <w:rsid w:val="00F725C3"/>
    <w:rsid w:val="00F72648"/>
    <w:rsid w:val="00F72664"/>
    <w:rsid w:val="00F72671"/>
    <w:rsid w:val="00F7269B"/>
    <w:rsid w:val="00F726AF"/>
    <w:rsid w:val="00F727D0"/>
    <w:rsid w:val="00F72836"/>
    <w:rsid w:val="00F72863"/>
    <w:rsid w:val="00F728A8"/>
    <w:rsid w:val="00F72990"/>
    <w:rsid w:val="00F7299D"/>
    <w:rsid w:val="00F729BB"/>
    <w:rsid w:val="00F72A7C"/>
    <w:rsid w:val="00F72AB7"/>
    <w:rsid w:val="00F72AD8"/>
    <w:rsid w:val="00F72B45"/>
    <w:rsid w:val="00F72BA5"/>
    <w:rsid w:val="00F72BAE"/>
    <w:rsid w:val="00F72BE5"/>
    <w:rsid w:val="00F72D5D"/>
    <w:rsid w:val="00F72D90"/>
    <w:rsid w:val="00F72DCE"/>
    <w:rsid w:val="00F72DFF"/>
    <w:rsid w:val="00F72E93"/>
    <w:rsid w:val="00F72EC3"/>
    <w:rsid w:val="00F72F44"/>
    <w:rsid w:val="00F72F9E"/>
    <w:rsid w:val="00F72FBE"/>
    <w:rsid w:val="00F72FC2"/>
    <w:rsid w:val="00F72FC5"/>
    <w:rsid w:val="00F7307C"/>
    <w:rsid w:val="00F7311C"/>
    <w:rsid w:val="00F73138"/>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8F"/>
    <w:rsid w:val="00F742C5"/>
    <w:rsid w:val="00F74304"/>
    <w:rsid w:val="00F7433B"/>
    <w:rsid w:val="00F74413"/>
    <w:rsid w:val="00F74429"/>
    <w:rsid w:val="00F7445C"/>
    <w:rsid w:val="00F744C7"/>
    <w:rsid w:val="00F74542"/>
    <w:rsid w:val="00F745F0"/>
    <w:rsid w:val="00F74619"/>
    <w:rsid w:val="00F74719"/>
    <w:rsid w:val="00F7474B"/>
    <w:rsid w:val="00F74810"/>
    <w:rsid w:val="00F74839"/>
    <w:rsid w:val="00F7488A"/>
    <w:rsid w:val="00F748B5"/>
    <w:rsid w:val="00F74948"/>
    <w:rsid w:val="00F7495F"/>
    <w:rsid w:val="00F749C5"/>
    <w:rsid w:val="00F749D1"/>
    <w:rsid w:val="00F749F3"/>
    <w:rsid w:val="00F74A14"/>
    <w:rsid w:val="00F74A2B"/>
    <w:rsid w:val="00F74A75"/>
    <w:rsid w:val="00F74ACA"/>
    <w:rsid w:val="00F74B0E"/>
    <w:rsid w:val="00F74B79"/>
    <w:rsid w:val="00F74BF0"/>
    <w:rsid w:val="00F74C00"/>
    <w:rsid w:val="00F74C45"/>
    <w:rsid w:val="00F74C8C"/>
    <w:rsid w:val="00F74E4A"/>
    <w:rsid w:val="00F74E88"/>
    <w:rsid w:val="00F74F50"/>
    <w:rsid w:val="00F74FE8"/>
    <w:rsid w:val="00F75106"/>
    <w:rsid w:val="00F75148"/>
    <w:rsid w:val="00F75265"/>
    <w:rsid w:val="00F75443"/>
    <w:rsid w:val="00F7545D"/>
    <w:rsid w:val="00F75484"/>
    <w:rsid w:val="00F754DC"/>
    <w:rsid w:val="00F75553"/>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B6"/>
    <w:rsid w:val="00F75CEE"/>
    <w:rsid w:val="00F75CF2"/>
    <w:rsid w:val="00F75D37"/>
    <w:rsid w:val="00F75DF5"/>
    <w:rsid w:val="00F75E37"/>
    <w:rsid w:val="00F75E65"/>
    <w:rsid w:val="00F75EC3"/>
    <w:rsid w:val="00F75F75"/>
    <w:rsid w:val="00F75FAB"/>
    <w:rsid w:val="00F75FFE"/>
    <w:rsid w:val="00F76007"/>
    <w:rsid w:val="00F76092"/>
    <w:rsid w:val="00F761E3"/>
    <w:rsid w:val="00F76226"/>
    <w:rsid w:val="00F76250"/>
    <w:rsid w:val="00F76256"/>
    <w:rsid w:val="00F7627C"/>
    <w:rsid w:val="00F76310"/>
    <w:rsid w:val="00F7632B"/>
    <w:rsid w:val="00F76359"/>
    <w:rsid w:val="00F76387"/>
    <w:rsid w:val="00F76395"/>
    <w:rsid w:val="00F763C0"/>
    <w:rsid w:val="00F763EE"/>
    <w:rsid w:val="00F76438"/>
    <w:rsid w:val="00F76451"/>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3F"/>
    <w:rsid w:val="00F76B45"/>
    <w:rsid w:val="00F76BCC"/>
    <w:rsid w:val="00F76CEF"/>
    <w:rsid w:val="00F76E9E"/>
    <w:rsid w:val="00F76ECC"/>
    <w:rsid w:val="00F76EE7"/>
    <w:rsid w:val="00F76F71"/>
    <w:rsid w:val="00F7701F"/>
    <w:rsid w:val="00F7704E"/>
    <w:rsid w:val="00F771A2"/>
    <w:rsid w:val="00F771ED"/>
    <w:rsid w:val="00F7726B"/>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44"/>
    <w:rsid w:val="00F77E61"/>
    <w:rsid w:val="00F77E6E"/>
    <w:rsid w:val="00F77EEF"/>
    <w:rsid w:val="00F77F17"/>
    <w:rsid w:val="00F77FA3"/>
    <w:rsid w:val="00F77FEB"/>
    <w:rsid w:val="00F8002D"/>
    <w:rsid w:val="00F8003B"/>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D75"/>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44"/>
    <w:rsid w:val="00F81CB9"/>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2"/>
    <w:rsid w:val="00F82CD9"/>
    <w:rsid w:val="00F82D86"/>
    <w:rsid w:val="00F82D90"/>
    <w:rsid w:val="00F82EB2"/>
    <w:rsid w:val="00F82ED5"/>
    <w:rsid w:val="00F82F1A"/>
    <w:rsid w:val="00F82F48"/>
    <w:rsid w:val="00F82FA7"/>
    <w:rsid w:val="00F82FA8"/>
    <w:rsid w:val="00F82FBB"/>
    <w:rsid w:val="00F8300D"/>
    <w:rsid w:val="00F83038"/>
    <w:rsid w:val="00F8303C"/>
    <w:rsid w:val="00F830CF"/>
    <w:rsid w:val="00F830FA"/>
    <w:rsid w:val="00F83107"/>
    <w:rsid w:val="00F83118"/>
    <w:rsid w:val="00F83157"/>
    <w:rsid w:val="00F8321B"/>
    <w:rsid w:val="00F832D4"/>
    <w:rsid w:val="00F83429"/>
    <w:rsid w:val="00F834FE"/>
    <w:rsid w:val="00F83528"/>
    <w:rsid w:val="00F83555"/>
    <w:rsid w:val="00F836A3"/>
    <w:rsid w:val="00F83740"/>
    <w:rsid w:val="00F83860"/>
    <w:rsid w:val="00F8388B"/>
    <w:rsid w:val="00F83896"/>
    <w:rsid w:val="00F838BB"/>
    <w:rsid w:val="00F838F1"/>
    <w:rsid w:val="00F8394B"/>
    <w:rsid w:val="00F83A1D"/>
    <w:rsid w:val="00F83A4D"/>
    <w:rsid w:val="00F83A79"/>
    <w:rsid w:val="00F83B14"/>
    <w:rsid w:val="00F83B16"/>
    <w:rsid w:val="00F83BA9"/>
    <w:rsid w:val="00F83BB6"/>
    <w:rsid w:val="00F83C20"/>
    <w:rsid w:val="00F83C29"/>
    <w:rsid w:val="00F83C5B"/>
    <w:rsid w:val="00F83CA3"/>
    <w:rsid w:val="00F83CFA"/>
    <w:rsid w:val="00F83DE0"/>
    <w:rsid w:val="00F83E34"/>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3B3"/>
    <w:rsid w:val="00F84406"/>
    <w:rsid w:val="00F84443"/>
    <w:rsid w:val="00F84444"/>
    <w:rsid w:val="00F8444B"/>
    <w:rsid w:val="00F84451"/>
    <w:rsid w:val="00F8448C"/>
    <w:rsid w:val="00F84499"/>
    <w:rsid w:val="00F844CE"/>
    <w:rsid w:val="00F844FF"/>
    <w:rsid w:val="00F84559"/>
    <w:rsid w:val="00F84634"/>
    <w:rsid w:val="00F846A8"/>
    <w:rsid w:val="00F84727"/>
    <w:rsid w:val="00F84747"/>
    <w:rsid w:val="00F84806"/>
    <w:rsid w:val="00F8492D"/>
    <w:rsid w:val="00F849EB"/>
    <w:rsid w:val="00F84A72"/>
    <w:rsid w:val="00F84A79"/>
    <w:rsid w:val="00F84B63"/>
    <w:rsid w:val="00F84B7B"/>
    <w:rsid w:val="00F84BB0"/>
    <w:rsid w:val="00F84C5F"/>
    <w:rsid w:val="00F84C6E"/>
    <w:rsid w:val="00F84CC7"/>
    <w:rsid w:val="00F84D40"/>
    <w:rsid w:val="00F84F2E"/>
    <w:rsid w:val="00F84F71"/>
    <w:rsid w:val="00F84F89"/>
    <w:rsid w:val="00F8508A"/>
    <w:rsid w:val="00F8518E"/>
    <w:rsid w:val="00F851AF"/>
    <w:rsid w:val="00F85218"/>
    <w:rsid w:val="00F85220"/>
    <w:rsid w:val="00F8523A"/>
    <w:rsid w:val="00F8524F"/>
    <w:rsid w:val="00F852D1"/>
    <w:rsid w:val="00F8532A"/>
    <w:rsid w:val="00F85533"/>
    <w:rsid w:val="00F85549"/>
    <w:rsid w:val="00F855C6"/>
    <w:rsid w:val="00F8562A"/>
    <w:rsid w:val="00F85733"/>
    <w:rsid w:val="00F857FD"/>
    <w:rsid w:val="00F8580B"/>
    <w:rsid w:val="00F85853"/>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38B"/>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6F9D"/>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AC"/>
    <w:rsid w:val="00F876BA"/>
    <w:rsid w:val="00F876DB"/>
    <w:rsid w:val="00F876E7"/>
    <w:rsid w:val="00F87718"/>
    <w:rsid w:val="00F87953"/>
    <w:rsid w:val="00F879A2"/>
    <w:rsid w:val="00F87A67"/>
    <w:rsid w:val="00F87A6F"/>
    <w:rsid w:val="00F87AA9"/>
    <w:rsid w:val="00F87AD3"/>
    <w:rsid w:val="00F87AF3"/>
    <w:rsid w:val="00F87B95"/>
    <w:rsid w:val="00F87BD7"/>
    <w:rsid w:val="00F87C3A"/>
    <w:rsid w:val="00F87C43"/>
    <w:rsid w:val="00F87C79"/>
    <w:rsid w:val="00F87CB9"/>
    <w:rsid w:val="00F87D02"/>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7DB"/>
    <w:rsid w:val="00F91873"/>
    <w:rsid w:val="00F9187C"/>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0CF"/>
    <w:rsid w:val="00F92144"/>
    <w:rsid w:val="00F92168"/>
    <w:rsid w:val="00F92191"/>
    <w:rsid w:val="00F921B2"/>
    <w:rsid w:val="00F921BD"/>
    <w:rsid w:val="00F9223E"/>
    <w:rsid w:val="00F92279"/>
    <w:rsid w:val="00F92349"/>
    <w:rsid w:val="00F9236B"/>
    <w:rsid w:val="00F92415"/>
    <w:rsid w:val="00F924E4"/>
    <w:rsid w:val="00F92799"/>
    <w:rsid w:val="00F927CB"/>
    <w:rsid w:val="00F92819"/>
    <w:rsid w:val="00F92AC8"/>
    <w:rsid w:val="00F92BB1"/>
    <w:rsid w:val="00F92BD8"/>
    <w:rsid w:val="00F92C05"/>
    <w:rsid w:val="00F92CA8"/>
    <w:rsid w:val="00F92CB5"/>
    <w:rsid w:val="00F92CBE"/>
    <w:rsid w:val="00F92E18"/>
    <w:rsid w:val="00F92E19"/>
    <w:rsid w:val="00F92E3A"/>
    <w:rsid w:val="00F92FCB"/>
    <w:rsid w:val="00F92FCC"/>
    <w:rsid w:val="00F92FEC"/>
    <w:rsid w:val="00F930D6"/>
    <w:rsid w:val="00F93132"/>
    <w:rsid w:val="00F931B3"/>
    <w:rsid w:val="00F931CF"/>
    <w:rsid w:val="00F931F8"/>
    <w:rsid w:val="00F93245"/>
    <w:rsid w:val="00F93350"/>
    <w:rsid w:val="00F93376"/>
    <w:rsid w:val="00F93493"/>
    <w:rsid w:val="00F934A8"/>
    <w:rsid w:val="00F93592"/>
    <w:rsid w:val="00F93712"/>
    <w:rsid w:val="00F93748"/>
    <w:rsid w:val="00F93819"/>
    <w:rsid w:val="00F93842"/>
    <w:rsid w:val="00F93907"/>
    <w:rsid w:val="00F939C5"/>
    <w:rsid w:val="00F93A5F"/>
    <w:rsid w:val="00F93BB4"/>
    <w:rsid w:val="00F93BEF"/>
    <w:rsid w:val="00F93C48"/>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C2"/>
    <w:rsid w:val="00F948EF"/>
    <w:rsid w:val="00F94943"/>
    <w:rsid w:val="00F9498E"/>
    <w:rsid w:val="00F94A3C"/>
    <w:rsid w:val="00F94A80"/>
    <w:rsid w:val="00F94A95"/>
    <w:rsid w:val="00F94B44"/>
    <w:rsid w:val="00F94BA7"/>
    <w:rsid w:val="00F94BFE"/>
    <w:rsid w:val="00F94C25"/>
    <w:rsid w:val="00F94C75"/>
    <w:rsid w:val="00F94C8A"/>
    <w:rsid w:val="00F94CCB"/>
    <w:rsid w:val="00F94D5A"/>
    <w:rsid w:val="00F94DD9"/>
    <w:rsid w:val="00F94E07"/>
    <w:rsid w:val="00F94E44"/>
    <w:rsid w:val="00F94E5B"/>
    <w:rsid w:val="00F94EAC"/>
    <w:rsid w:val="00F94EB5"/>
    <w:rsid w:val="00F94EC3"/>
    <w:rsid w:val="00F94EFA"/>
    <w:rsid w:val="00F9503C"/>
    <w:rsid w:val="00F9509E"/>
    <w:rsid w:val="00F9511A"/>
    <w:rsid w:val="00F9517D"/>
    <w:rsid w:val="00F95270"/>
    <w:rsid w:val="00F952C5"/>
    <w:rsid w:val="00F954C7"/>
    <w:rsid w:val="00F955A1"/>
    <w:rsid w:val="00F95682"/>
    <w:rsid w:val="00F95733"/>
    <w:rsid w:val="00F95773"/>
    <w:rsid w:val="00F957A6"/>
    <w:rsid w:val="00F958FB"/>
    <w:rsid w:val="00F9598A"/>
    <w:rsid w:val="00F959F9"/>
    <w:rsid w:val="00F95A07"/>
    <w:rsid w:val="00F95A59"/>
    <w:rsid w:val="00F95AB3"/>
    <w:rsid w:val="00F95B4E"/>
    <w:rsid w:val="00F95BF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8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BA5"/>
    <w:rsid w:val="00F96C96"/>
    <w:rsid w:val="00F96CB6"/>
    <w:rsid w:val="00F96D74"/>
    <w:rsid w:val="00F96D87"/>
    <w:rsid w:val="00F96DA2"/>
    <w:rsid w:val="00F96DC2"/>
    <w:rsid w:val="00F96DF6"/>
    <w:rsid w:val="00F96E01"/>
    <w:rsid w:val="00F96F10"/>
    <w:rsid w:val="00F96FED"/>
    <w:rsid w:val="00F96FF7"/>
    <w:rsid w:val="00F9703B"/>
    <w:rsid w:val="00F97146"/>
    <w:rsid w:val="00F9714D"/>
    <w:rsid w:val="00F97219"/>
    <w:rsid w:val="00F97229"/>
    <w:rsid w:val="00F97236"/>
    <w:rsid w:val="00F9726E"/>
    <w:rsid w:val="00F973DD"/>
    <w:rsid w:val="00F9745C"/>
    <w:rsid w:val="00F974AC"/>
    <w:rsid w:val="00F97557"/>
    <w:rsid w:val="00F9756D"/>
    <w:rsid w:val="00F97571"/>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9E"/>
    <w:rsid w:val="00FA01CB"/>
    <w:rsid w:val="00FA01E1"/>
    <w:rsid w:val="00FA0210"/>
    <w:rsid w:val="00FA02EE"/>
    <w:rsid w:val="00FA0415"/>
    <w:rsid w:val="00FA0571"/>
    <w:rsid w:val="00FA0572"/>
    <w:rsid w:val="00FA05C1"/>
    <w:rsid w:val="00FA05C9"/>
    <w:rsid w:val="00FA05CF"/>
    <w:rsid w:val="00FA076A"/>
    <w:rsid w:val="00FA0781"/>
    <w:rsid w:val="00FA0782"/>
    <w:rsid w:val="00FA0786"/>
    <w:rsid w:val="00FA07C0"/>
    <w:rsid w:val="00FA0811"/>
    <w:rsid w:val="00FA081C"/>
    <w:rsid w:val="00FA0826"/>
    <w:rsid w:val="00FA08AB"/>
    <w:rsid w:val="00FA08B7"/>
    <w:rsid w:val="00FA094F"/>
    <w:rsid w:val="00FA099A"/>
    <w:rsid w:val="00FA0AE2"/>
    <w:rsid w:val="00FA0B2C"/>
    <w:rsid w:val="00FA0BB6"/>
    <w:rsid w:val="00FA0BCE"/>
    <w:rsid w:val="00FA0BD8"/>
    <w:rsid w:val="00FA0CFA"/>
    <w:rsid w:val="00FA0D07"/>
    <w:rsid w:val="00FA0D18"/>
    <w:rsid w:val="00FA0DC2"/>
    <w:rsid w:val="00FA0E6D"/>
    <w:rsid w:val="00FA0F76"/>
    <w:rsid w:val="00FA0F94"/>
    <w:rsid w:val="00FA0FC0"/>
    <w:rsid w:val="00FA0FEB"/>
    <w:rsid w:val="00FA100D"/>
    <w:rsid w:val="00FA1025"/>
    <w:rsid w:val="00FA1039"/>
    <w:rsid w:val="00FA1085"/>
    <w:rsid w:val="00FA11A5"/>
    <w:rsid w:val="00FA11C1"/>
    <w:rsid w:val="00FA1248"/>
    <w:rsid w:val="00FA1251"/>
    <w:rsid w:val="00FA12EB"/>
    <w:rsid w:val="00FA12F8"/>
    <w:rsid w:val="00FA13A8"/>
    <w:rsid w:val="00FA141D"/>
    <w:rsid w:val="00FA14A9"/>
    <w:rsid w:val="00FA14E9"/>
    <w:rsid w:val="00FA1509"/>
    <w:rsid w:val="00FA1534"/>
    <w:rsid w:val="00FA1539"/>
    <w:rsid w:val="00FA157E"/>
    <w:rsid w:val="00FA15B8"/>
    <w:rsid w:val="00FA15FC"/>
    <w:rsid w:val="00FA16E6"/>
    <w:rsid w:val="00FA174E"/>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6A"/>
    <w:rsid w:val="00FA219F"/>
    <w:rsid w:val="00FA21D0"/>
    <w:rsid w:val="00FA220E"/>
    <w:rsid w:val="00FA224E"/>
    <w:rsid w:val="00FA22E4"/>
    <w:rsid w:val="00FA231F"/>
    <w:rsid w:val="00FA2330"/>
    <w:rsid w:val="00FA24BF"/>
    <w:rsid w:val="00FA256B"/>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CEC"/>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8BB"/>
    <w:rsid w:val="00FA3905"/>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78"/>
    <w:rsid w:val="00FA4497"/>
    <w:rsid w:val="00FA453F"/>
    <w:rsid w:val="00FA466D"/>
    <w:rsid w:val="00FA46C5"/>
    <w:rsid w:val="00FA46CF"/>
    <w:rsid w:val="00FA4830"/>
    <w:rsid w:val="00FA48DD"/>
    <w:rsid w:val="00FA4978"/>
    <w:rsid w:val="00FA4A05"/>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5B"/>
    <w:rsid w:val="00FA52B3"/>
    <w:rsid w:val="00FA5367"/>
    <w:rsid w:val="00FA53DE"/>
    <w:rsid w:val="00FA5427"/>
    <w:rsid w:val="00FA5428"/>
    <w:rsid w:val="00FA549F"/>
    <w:rsid w:val="00FA5512"/>
    <w:rsid w:val="00FA5533"/>
    <w:rsid w:val="00FA558F"/>
    <w:rsid w:val="00FA5599"/>
    <w:rsid w:val="00FA55AC"/>
    <w:rsid w:val="00FA55CE"/>
    <w:rsid w:val="00FA562C"/>
    <w:rsid w:val="00FA570B"/>
    <w:rsid w:val="00FA571D"/>
    <w:rsid w:val="00FA5758"/>
    <w:rsid w:val="00FA5813"/>
    <w:rsid w:val="00FA583B"/>
    <w:rsid w:val="00FA58BB"/>
    <w:rsid w:val="00FA59A1"/>
    <w:rsid w:val="00FA59BB"/>
    <w:rsid w:val="00FA59EE"/>
    <w:rsid w:val="00FA5A0E"/>
    <w:rsid w:val="00FA5AB6"/>
    <w:rsid w:val="00FA5AFD"/>
    <w:rsid w:val="00FA5B42"/>
    <w:rsid w:val="00FA5B56"/>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C5"/>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DA"/>
    <w:rsid w:val="00FA69E7"/>
    <w:rsid w:val="00FA69F4"/>
    <w:rsid w:val="00FA6A0D"/>
    <w:rsid w:val="00FA6AF8"/>
    <w:rsid w:val="00FA6B35"/>
    <w:rsid w:val="00FA6B49"/>
    <w:rsid w:val="00FA6B96"/>
    <w:rsid w:val="00FA6C14"/>
    <w:rsid w:val="00FA6D0D"/>
    <w:rsid w:val="00FA6D33"/>
    <w:rsid w:val="00FA6D80"/>
    <w:rsid w:val="00FA6E0D"/>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4DA"/>
    <w:rsid w:val="00FA754F"/>
    <w:rsid w:val="00FA763C"/>
    <w:rsid w:val="00FA7686"/>
    <w:rsid w:val="00FA7706"/>
    <w:rsid w:val="00FA7771"/>
    <w:rsid w:val="00FA7777"/>
    <w:rsid w:val="00FA777E"/>
    <w:rsid w:val="00FA784D"/>
    <w:rsid w:val="00FA789E"/>
    <w:rsid w:val="00FA78A3"/>
    <w:rsid w:val="00FA78C8"/>
    <w:rsid w:val="00FA78F5"/>
    <w:rsid w:val="00FA796E"/>
    <w:rsid w:val="00FA7975"/>
    <w:rsid w:val="00FA7989"/>
    <w:rsid w:val="00FA79A2"/>
    <w:rsid w:val="00FA7A57"/>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6C"/>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2A"/>
    <w:rsid w:val="00FB1386"/>
    <w:rsid w:val="00FB145D"/>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D0"/>
    <w:rsid w:val="00FB20E5"/>
    <w:rsid w:val="00FB214D"/>
    <w:rsid w:val="00FB21D9"/>
    <w:rsid w:val="00FB21DD"/>
    <w:rsid w:val="00FB234F"/>
    <w:rsid w:val="00FB2361"/>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967"/>
    <w:rsid w:val="00FB2A75"/>
    <w:rsid w:val="00FB2B1D"/>
    <w:rsid w:val="00FB2B66"/>
    <w:rsid w:val="00FB2B84"/>
    <w:rsid w:val="00FB2C3A"/>
    <w:rsid w:val="00FB2CEB"/>
    <w:rsid w:val="00FB2CEF"/>
    <w:rsid w:val="00FB2D35"/>
    <w:rsid w:val="00FB2D73"/>
    <w:rsid w:val="00FB2D9A"/>
    <w:rsid w:val="00FB2FA6"/>
    <w:rsid w:val="00FB2FF4"/>
    <w:rsid w:val="00FB3076"/>
    <w:rsid w:val="00FB3129"/>
    <w:rsid w:val="00FB3139"/>
    <w:rsid w:val="00FB3140"/>
    <w:rsid w:val="00FB3160"/>
    <w:rsid w:val="00FB3161"/>
    <w:rsid w:val="00FB31F8"/>
    <w:rsid w:val="00FB3277"/>
    <w:rsid w:val="00FB327C"/>
    <w:rsid w:val="00FB333D"/>
    <w:rsid w:val="00FB34DA"/>
    <w:rsid w:val="00FB3528"/>
    <w:rsid w:val="00FB3596"/>
    <w:rsid w:val="00FB36A1"/>
    <w:rsid w:val="00FB3766"/>
    <w:rsid w:val="00FB37D7"/>
    <w:rsid w:val="00FB3806"/>
    <w:rsid w:val="00FB380A"/>
    <w:rsid w:val="00FB385F"/>
    <w:rsid w:val="00FB3891"/>
    <w:rsid w:val="00FB399C"/>
    <w:rsid w:val="00FB39B4"/>
    <w:rsid w:val="00FB3AA2"/>
    <w:rsid w:val="00FB3AE7"/>
    <w:rsid w:val="00FB3AEA"/>
    <w:rsid w:val="00FB3B86"/>
    <w:rsid w:val="00FB3BD1"/>
    <w:rsid w:val="00FB3CC5"/>
    <w:rsid w:val="00FB3DC0"/>
    <w:rsid w:val="00FB3DDB"/>
    <w:rsid w:val="00FB3E69"/>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20"/>
    <w:rsid w:val="00FB498A"/>
    <w:rsid w:val="00FB49C2"/>
    <w:rsid w:val="00FB4A30"/>
    <w:rsid w:val="00FB4A41"/>
    <w:rsid w:val="00FB4A67"/>
    <w:rsid w:val="00FB4A6B"/>
    <w:rsid w:val="00FB4B73"/>
    <w:rsid w:val="00FB4BD1"/>
    <w:rsid w:val="00FB4BF3"/>
    <w:rsid w:val="00FB4C09"/>
    <w:rsid w:val="00FB4CCA"/>
    <w:rsid w:val="00FB4CF6"/>
    <w:rsid w:val="00FB4D7B"/>
    <w:rsid w:val="00FB4D9B"/>
    <w:rsid w:val="00FB4DDE"/>
    <w:rsid w:val="00FB4E69"/>
    <w:rsid w:val="00FB4F28"/>
    <w:rsid w:val="00FB4F4F"/>
    <w:rsid w:val="00FB502D"/>
    <w:rsid w:val="00FB5076"/>
    <w:rsid w:val="00FB50BF"/>
    <w:rsid w:val="00FB50EC"/>
    <w:rsid w:val="00FB50FB"/>
    <w:rsid w:val="00FB5165"/>
    <w:rsid w:val="00FB5174"/>
    <w:rsid w:val="00FB5189"/>
    <w:rsid w:val="00FB5199"/>
    <w:rsid w:val="00FB51D9"/>
    <w:rsid w:val="00FB5268"/>
    <w:rsid w:val="00FB5340"/>
    <w:rsid w:val="00FB5394"/>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AC5"/>
    <w:rsid w:val="00FB5B03"/>
    <w:rsid w:val="00FB5B34"/>
    <w:rsid w:val="00FB5B86"/>
    <w:rsid w:val="00FB5BC6"/>
    <w:rsid w:val="00FB5BFE"/>
    <w:rsid w:val="00FB5C4B"/>
    <w:rsid w:val="00FB5C9E"/>
    <w:rsid w:val="00FB5D1D"/>
    <w:rsid w:val="00FB5E11"/>
    <w:rsid w:val="00FB5E2B"/>
    <w:rsid w:val="00FB5E43"/>
    <w:rsid w:val="00FB5EE5"/>
    <w:rsid w:val="00FB603A"/>
    <w:rsid w:val="00FB6040"/>
    <w:rsid w:val="00FB6066"/>
    <w:rsid w:val="00FB6128"/>
    <w:rsid w:val="00FB6250"/>
    <w:rsid w:val="00FB6298"/>
    <w:rsid w:val="00FB62B1"/>
    <w:rsid w:val="00FB6315"/>
    <w:rsid w:val="00FB63CE"/>
    <w:rsid w:val="00FB63D3"/>
    <w:rsid w:val="00FB643F"/>
    <w:rsid w:val="00FB6447"/>
    <w:rsid w:val="00FB646F"/>
    <w:rsid w:val="00FB6482"/>
    <w:rsid w:val="00FB6504"/>
    <w:rsid w:val="00FB666E"/>
    <w:rsid w:val="00FB672E"/>
    <w:rsid w:val="00FB6785"/>
    <w:rsid w:val="00FB68CB"/>
    <w:rsid w:val="00FB6958"/>
    <w:rsid w:val="00FB695E"/>
    <w:rsid w:val="00FB698E"/>
    <w:rsid w:val="00FB6A39"/>
    <w:rsid w:val="00FB6B59"/>
    <w:rsid w:val="00FB6BCB"/>
    <w:rsid w:val="00FB6BE4"/>
    <w:rsid w:val="00FB6BF8"/>
    <w:rsid w:val="00FB6C26"/>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9D"/>
    <w:rsid w:val="00FB77F7"/>
    <w:rsid w:val="00FB7806"/>
    <w:rsid w:val="00FB7824"/>
    <w:rsid w:val="00FB787F"/>
    <w:rsid w:val="00FB7928"/>
    <w:rsid w:val="00FB7950"/>
    <w:rsid w:val="00FB7988"/>
    <w:rsid w:val="00FB7AA8"/>
    <w:rsid w:val="00FB7AF4"/>
    <w:rsid w:val="00FB7C87"/>
    <w:rsid w:val="00FB7C98"/>
    <w:rsid w:val="00FB7CAC"/>
    <w:rsid w:val="00FB7D0B"/>
    <w:rsid w:val="00FB7D71"/>
    <w:rsid w:val="00FB7ECB"/>
    <w:rsid w:val="00FB7F45"/>
    <w:rsid w:val="00FB7F46"/>
    <w:rsid w:val="00FB7F93"/>
    <w:rsid w:val="00FB7FC2"/>
    <w:rsid w:val="00FC000B"/>
    <w:rsid w:val="00FC0044"/>
    <w:rsid w:val="00FC0060"/>
    <w:rsid w:val="00FC00CC"/>
    <w:rsid w:val="00FC00E8"/>
    <w:rsid w:val="00FC02BE"/>
    <w:rsid w:val="00FC0320"/>
    <w:rsid w:val="00FC037A"/>
    <w:rsid w:val="00FC03AC"/>
    <w:rsid w:val="00FC04FD"/>
    <w:rsid w:val="00FC05AC"/>
    <w:rsid w:val="00FC074E"/>
    <w:rsid w:val="00FC07AE"/>
    <w:rsid w:val="00FC080E"/>
    <w:rsid w:val="00FC08D6"/>
    <w:rsid w:val="00FC08E8"/>
    <w:rsid w:val="00FC08F3"/>
    <w:rsid w:val="00FC0916"/>
    <w:rsid w:val="00FC0965"/>
    <w:rsid w:val="00FC0A1E"/>
    <w:rsid w:val="00FC0A32"/>
    <w:rsid w:val="00FC0B53"/>
    <w:rsid w:val="00FC0D16"/>
    <w:rsid w:val="00FC0D76"/>
    <w:rsid w:val="00FC0D7C"/>
    <w:rsid w:val="00FC0DD0"/>
    <w:rsid w:val="00FC0E76"/>
    <w:rsid w:val="00FC0EB2"/>
    <w:rsid w:val="00FC0EE6"/>
    <w:rsid w:val="00FC0F90"/>
    <w:rsid w:val="00FC1003"/>
    <w:rsid w:val="00FC102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BB"/>
    <w:rsid w:val="00FC18CA"/>
    <w:rsid w:val="00FC1948"/>
    <w:rsid w:val="00FC1980"/>
    <w:rsid w:val="00FC19AC"/>
    <w:rsid w:val="00FC1A49"/>
    <w:rsid w:val="00FC1A4C"/>
    <w:rsid w:val="00FC1A8A"/>
    <w:rsid w:val="00FC1AB4"/>
    <w:rsid w:val="00FC1BA1"/>
    <w:rsid w:val="00FC1BA9"/>
    <w:rsid w:val="00FC1BD5"/>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7D"/>
    <w:rsid w:val="00FC24D8"/>
    <w:rsid w:val="00FC24F4"/>
    <w:rsid w:val="00FC2503"/>
    <w:rsid w:val="00FC25AB"/>
    <w:rsid w:val="00FC271C"/>
    <w:rsid w:val="00FC27CA"/>
    <w:rsid w:val="00FC27E3"/>
    <w:rsid w:val="00FC27EC"/>
    <w:rsid w:val="00FC285B"/>
    <w:rsid w:val="00FC28B8"/>
    <w:rsid w:val="00FC2910"/>
    <w:rsid w:val="00FC2999"/>
    <w:rsid w:val="00FC29B1"/>
    <w:rsid w:val="00FC29D4"/>
    <w:rsid w:val="00FC2A05"/>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970"/>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5"/>
    <w:rsid w:val="00FC4246"/>
    <w:rsid w:val="00FC42DA"/>
    <w:rsid w:val="00FC4342"/>
    <w:rsid w:val="00FC4385"/>
    <w:rsid w:val="00FC43D2"/>
    <w:rsid w:val="00FC43FA"/>
    <w:rsid w:val="00FC4400"/>
    <w:rsid w:val="00FC451C"/>
    <w:rsid w:val="00FC4553"/>
    <w:rsid w:val="00FC4580"/>
    <w:rsid w:val="00FC45D3"/>
    <w:rsid w:val="00FC45D7"/>
    <w:rsid w:val="00FC45D8"/>
    <w:rsid w:val="00FC45E0"/>
    <w:rsid w:val="00FC45FB"/>
    <w:rsid w:val="00FC46E5"/>
    <w:rsid w:val="00FC4745"/>
    <w:rsid w:val="00FC475C"/>
    <w:rsid w:val="00FC47D7"/>
    <w:rsid w:val="00FC480A"/>
    <w:rsid w:val="00FC4817"/>
    <w:rsid w:val="00FC492A"/>
    <w:rsid w:val="00FC497B"/>
    <w:rsid w:val="00FC4A1C"/>
    <w:rsid w:val="00FC4A78"/>
    <w:rsid w:val="00FC4A87"/>
    <w:rsid w:val="00FC4AB1"/>
    <w:rsid w:val="00FC4AE1"/>
    <w:rsid w:val="00FC4B5A"/>
    <w:rsid w:val="00FC4CE7"/>
    <w:rsid w:val="00FC4CFE"/>
    <w:rsid w:val="00FC4D5A"/>
    <w:rsid w:val="00FC4D84"/>
    <w:rsid w:val="00FC4E14"/>
    <w:rsid w:val="00FC4EBB"/>
    <w:rsid w:val="00FC4F33"/>
    <w:rsid w:val="00FC5118"/>
    <w:rsid w:val="00FC512A"/>
    <w:rsid w:val="00FC514D"/>
    <w:rsid w:val="00FC51C1"/>
    <w:rsid w:val="00FC5255"/>
    <w:rsid w:val="00FC526A"/>
    <w:rsid w:val="00FC529B"/>
    <w:rsid w:val="00FC52BD"/>
    <w:rsid w:val="00FC547D"/>
    <w:rsid w:val="00FC54ED"/>
    <w:rsid w:val="00FC55D0"/>
    <w:rsid w:val="00FC5732"/>
    <w:rsid w:val="00FC5786"/>
    <w:rsid w:val="00FC5807"/>
    <w:rsid w:val="00FC58B2"/>
    <w:rsid w:val="00FC5A9B"/>
    <w:rsid w:val="00FC5AE9"/>
    <w:rsid w:val="00FC5B3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36"/>
    <w:rsid w:val="00FC6454"/>
    <w:rsid w:val="00FC648C"/>
    <w:rsid w:val="00FC6542"/>
    <w:rsid w:val="00FC65AC"/>
    <w:rsid w:val="00FC662C"/>
    <w:rsid w:val="00FC6638"/>
    <w:rsid w:val="00FC67FD"/>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25"/>
    <w:rsid w:val="00FC714F"/>
    <w:rsid w:val="00FC71D9"/>
    <w:rsid w:val="00FC7289"/>
    <w:rsid w:val="00FC7346"/>
    <w:rsid w:val="00FC734A"/>
    <w:rsid w:val="00FC745A"/>
    <w:rsid w:val="00FC7470"/>
    <w:rsid w:val="00FC750A"/>
    <w:rsid w:val="00FC7542"/>
    <w:rsid w:val="00FC758A"/>
    <w:rsid w:val="00FC7610"/>
    <w:rsid w:val="00FC7640"/>
    <w:rsid w:val="00FC76CD"/>
    <w:rsid w:val="00FC77A6"/>
    <w:rsid w:val="00FC77C4"/>
    <w:rsid w:val="00FC77D0"/>
    <w:rsid w:val="00FC781F"/>
    <w:rsid w:val="00FC7898"/>
    <w:rsid w:val="00FC78D7"/>
    <w:rsid w:val="00FC78DE"/>
    <w:rsid w:val="00FC7920"/>
    <w:rsid w:val="00FC797F"/>
    <w:rsid w:val="00FC7A02"/>
    <w:rsid w:val="00FC7A0D"/>
    <w:rsid w:val="00FC7AC9"/>
    <w:rsid w:val="00FC7B0E"/>
    <w:rsid w:val="00FC7C6A"/>
    <w:rsid w:val="00FC7D58"/>
    <w:rsid w:val="00FC7DA1"/>
    <w:rsid w:val="00FC7EA6"/>
    <w:rsid w:val="00FC7EB6"/>
    <w:rsid w:val="00FC7F11"/>
    <w:rsid w:val="00FC7F27"/>
    <w:rsid w:val="00FC7F73"/>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1B"/>
    <w:rsid w:val="00FD0857"/>
    <w:rsid w:val="00FD0918"/>
    <w:rsid w:val="00FD0961"/>
    <w:rsid w:val="00FD09F4"/>
    <w:rsid w:val="00FD0A54"/>
    <w:rsid w:val="00FD0A65"/>
    <w:rsid w:val="00FD0A6E"/>
    <w:rsid w:val="00FD0A9D"/>
    <w:rsid w:val="00FD0B4C"/>
    <w:rsid w:val="00FD0BB9"/>
    <w:rsid w:val="00FD0C02"/>
    <w:rsid w:val="00FD0CAB"/>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95"/>
    <w:rsid w:val="00FD12D5"/>
    <w:rsid w:val="00FD1499"/>
    <w:rsid w:val="00FD1508"/>
    <w:rsid w:val="00FD1567"/>
    <w:rsid w:val="00FD15B2"/>
    <w:rsid w:val="00FD15BF"/>
    <w:rsid w:val="00FD1613"/>
    <w:rsid w:val="00FD1680"/>
    <w:rsid w:val="00FD16B9"/>
    <w:rsid w:val="00FD1718"/>
    <w:rsid w:val="00FD1795"/>
    <w:rsid w:val="00FD17C4"/>
    <w:rsid w:val="00FD17D0"/>
    <w:rsid w:val="00FD1856"/>
    <w:rsid w:val="00FD18BA"/>
    <w:rsid w:val="00FD18EA"/>
    <w:rsid w:val="00FD1943"/>
    <w:rsid w:val="00FD19FF"/>
    <w:rsid w:val="00FD1A82"/>
    <w:rsid w:val="00FD1ACF"/>
    <w:rsid w:val="00FD1B18"/>
    <w:rsid w:val="00FD1B5C"/>
    <w:rsid w:val="00FD1BA5"/>
    <w:rsid w:val="00FD1BCC"/>
    <w:rsid w:val="00FD1BD8"/>
    <w:rsid w:val="00FD1C4A"/>
    <w:rsid w:val="00FD1C92"/>
    <w:rsid w:val="00FD1C9A"/>
    <w:rsid w:val="00FD1CF0"/>
    <w:rsid w:val="00FD1D33"/>
    <w:rsid w:val="00FD1D6A"/>
    <w:rsid w:val="00FD1DB7"/>
    <w:rsid w:val="00FD1E25"/>
    <w:rsid w:val="00FD1E3D"/>
    <w:rsid w:val="00FD1EDC"/>
    <w:rsid w:val="00FD1F2F"/>
    <w:rsid w:val="00FD1F96"/>
    <w:rsid w:val="00FD2005"/>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54"/>
    <w:rsid w:val="00FD276D"/>
    <w:rsid w:val="00FD27CB"/>
    <w:rsid w:val="00FD27DA"/>
    <w:rsid w:val="00FD2846"/>
    <w:rsid w:val="00FD2855"/>
    <w:rsid w:val="00FD29C9"/>
    <w:rsid w:val="00FD2ACD"/>
    <w:rsid w:val="00FD2B12"/>
    <w:rsid w:val="00FD2B75"/>
    <w:rsid w:val="00FD2B84"/>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1A"/>
    <w:rsid w:val="00FD3351"/>
    <w:rsid w:val="00FD35E5"/>
    <w:rsid w:val="00FD35F2"/>
    <w:rsid w:val="00FD3661"/>
    <w:rsid w:val="00FD3761"/>
    <w:rsid w:val="00FD37B1"/>
    <w:rsid w:val="00FD385C"/>
    <w:rsid w:val="00FD38EB"/>
    <w:rsid w:val="00FD3953"/>
    <w:rsid w:val="00FD3994"/>
    <w:rsid w:val="00FD39A4"/>
    <w:rsid w:val="00FD3A1B"/>
    <w:rsid w:val="00FD3A34"/>
    <w:rsid w:val="00FD3AC3"/>
    <w:rsid w:val="00FD3C32"/>
    <w:rsid w:val="00FD3C4B"/>
    <w:rsid w:val="00FD3C5F"/>
    <w:rsid w:val="00FD3CD1"/>
    <w:rsid w:val="00FD3CEB"/>
    <w:rsid w:val="00FD3DD2"/>
    <w:rsid w:val="00FD3DDC"/>
    <w:rsid w:val="00FD3E15"/>
    <w:rsid w:val="00FD3E70"/>
    <w:rsid w:val="00FD3EFE"/>
    <w:rsid w:val="00FD3EFF"/>
    <w:rsid w:val="00FD3F39"/>
    <w:rsid w:val="00FD3F3B"/>
    <w:rsid w:val="00FD3FDE"/>
    <w:rsid w:val="00FD3FFE"/>
    <w:rsid w:val="00FD40E6"/>
    <w:rsid w:val="00FD4111"/>
    <w:rsid w:val="00FD4125"/>
    <w:rsid w:val="00FD419C"/>
    <w:rsid w:val="00FD41AF"/>
    <w:rsid w:val="00FD41BD"/>
    <w:rsid w:val="00FD42A6"/>
    <w:rsid w:val="00FD42C8"/>
    <w:rsid w:val="00FD4340"/>
    <w:rsid w:val="00FD4385"/>
    <w:rsid w:val="00FD43B1"/>
    <w:rsid w:val="00FD43D1"/>
    <w:rsid w:val="00FD4552"/>
    <w:rsid w:val="00FD45BD"/>
    <w:rsid w:val="00FD469F"/>
    <w:rsid w:val="00FD46C6"/>
    <w:rsid w:val="00FD4771"/>
    <w:rsid w:val="00FD47D3"/>
    <w:rsid w:val="00FD48A5"/>
    <w:rsid w:val="00FD48D2"/>
    <w:rsid w:val="00FD48F7"/>
    <w:rsid w:val="00FD4A65"/>
    <w:rsid w:val="00FD4C53"/>
    <w:rsid w:val="00FD4CB7"/>
    <w:rsid w:val="00FD4CC3"/>
    <w:rsid w:val="00FD4D69"/>
    <w:rsid w:val="00FD4DE1"/>
    <w:rsid w:val="00FD4E10"/>
    <w:rsid w:val="00FD4EAD"/>
    <w:rsid w:val="00FD4FAF"/>
    <w:rsid w:val="00FD5050"/>
    <w:rsid w:val="00FD512D"/>
    <w:rsid w:val="00FD51BA"/>
    <w:rsid w:val="00FD526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1F"/>
    <w:rsid w:val="00FD5A56"/>
    <w:rsid w:val="00FD5A75"/>
    <w:rsid w:val="00FD5A84"/>
    <w:rsid w:val="00FD5AF2"/>
    <w:rsid w:val="00FD5B6B"/>
    <w:rsid w:val="00FD5C6F"/>
    <w:rsid w:val="00FD5CA8"/>
    <w:rsid w:val="00FD5D46"/>
    <w:rsid w:val="00FD5EAF"/>
    <w:rsid w:val="00FD5EF7"/>
    <w:rsid w:val="00FD5F01"/>
    <w:rsid w:val="00FD5F24"/>
    <w:rsid w:val="00FD5F26"/>
    <w:rsid w:val="00FD5FBC"/>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7F4"/>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08E"/>
    <w:rsid w:val="00FD7102"/>
    <w:rsid w:val="00FD716A"/>
    <w:rsid w:val="00FD7294"/>
    <w:rsid w:val="00FD731B"/>
    <w:rsid w:val="00FD735D"/>
    <w:rsid w:val="00FD7384"/>
    <w:rsid w:val="00FD73EE"/>
    <w:rsid w:val="00FD74F1"/>
    <w:rsid w:val="00FD7534"/>
    <w:rsid w:val="00FD75B9"/>
    <w:rsid w:val="00FD75D2"/>
    <w:rsid w:val="00FD75FA"/>
    <w:rsid w:val="00FD768B"/>
    <w:rsid w:val="00FD76BF"/>
    <w:rsid w:val="00FD76CB"/>
    <w:rsid w:val="00FD76CC"/>
    <w:rsid w:val="00FD77AF"/>
    <w:rsid w:val="00FD77E8"/>
    <w:rsid w:val="00FD797D"/>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D7F72"/>
    <w:rsid w:val="00FE002C"/>
    <w:rsid w:val="00FE0143"/>
    <w:rsid w:val="00FE0168"/>
    <w:rsid w:val="00FE01A0"/>
    <w:rsid w:val="00FE0205"/>
    <w:rsid w:val="00FE0326"/>
    <w:rsid w:val="00FE0334"/>
    <w:rsid w:val="00FE03A9"/>
    <w:rsid w:val="00FE03C6"/>
    <w:rsid w:val="00FE03D6"/>
    <w:rsid w:val="00FE0454"/>
    <w:rsid w:val="00FE04BF"/>
    <w:rsid w:val="00FE04EF"/>
    <w:rsid w:val="00FE054D"/>
    <w:rsid w:val="00FE05AF"/>
    <w:rsid w:val="00FE0619"/>
    <w:rsid w:val="00FE063D"/>
    <w:rsid w:val="00FE06C3"/>
    <w:rsid w:val="00FE0740"/>
    <w:rsid w:val="00FE0766"/>
    <w:rsid w:val="00FE07A4"/>
    <w:rsid w:val="00FE0831"/>
    <w:rsid w:val="00FE085B"/>
    <w:rsid w:val="00FE0973"/>
    <w:rsid w:val="00FE0A6F"/>
    <w:rsid w:val="00FE0B11"/>
    <w:rsid w:val="00FE0C18"/>
    <w:rsid w:val="00FE0C36"/>
    <w:rsid w:val="00FE0C41"/>
    <w:rsid w:val="00FE0C9F"/>
    <w:rsid w:val="00FE0CC3"/>
    <w:rsid w:val="00FE0CDE"/>
    <w:rsid w:val="00FE0D1B"/>
    <w:rsid w:val="00FE0D59"/>
    <w:rsid w:val="00FE0D63"/>
    <w:rsid w:val="00FE0D68"/>
    <w:rsid w:val="00FE0E51"/>
    <w:rsid w:val="00FE0E74"/>
    <w:rsid w:val="00FE0EEF"/>
    <w:rsid w:val="00FE0F33"/>
    <w:rsid w:val="00FE0FDB"/>
    <w:rsid w:val="00FE101C"/>
    <w:rsid w:val="00FE103D"/>
    <w:rsid w:val="00FE106D"/>
    <w:rsid w:val="00FE111E"/>
    <w:rsid w:val="00FE1120"/>
    <w:rsid w:val="00FE11AB"/>
    <w:rsid w:val="00FE11CA"/>
    <w:rsid w:val="00FE11CB"/>
    <w:rsid w:val="00FE1206"/>
    <w:rsid w:val="00FE1242"/>
    <w:rsid w:val="00FE12DE"/>
    <w:rsid w:val="00FE1320"/>
    <w:rsid w:val="00FE1368"/>
    <w:rsid w:val="00FE140B"/>
    <w:rsid w:val="00FE140F"/>
    <w:rsid w:val="00FE1422"/>
    <w:rsid w:val="00FE1440"/>
    <w:rsid w:val="00FE1558"/>
    <w:rsid w:val="00FE15AA"/>
    <w:rsid w:val="00FE15D6"/>
    <w:rsid w:val="00FE164A"/>
    <w:rsid w:val="00FE167B"/>
    <w:rsid w:val="00FE174A"/>
    <w:rsid w:val="00FE1753"/>
    <w:rsid w:val="00FE1829"/>
    <w:rsid w:val="00FE1850"/>
    <w:rsid w:val="00FE189A"/>
    <w:rsid w:val="00FE18B8"/>
    <w:rsid w:val="00FE1958"/>
    <w:rsid w:val="00FE196C"/>
    <w:rsid w:val="00FE1992"/>
    <w:rsid w:val="00FE19C7"/>
    <w:rsid w:val="00FE19EF"/>
    <w:rsid w:val="00FE1A04"/>
    <w:rsid w:val="00FE1ABB"/>
    <w:rsid w:val="00FE1ADC"/>
    <w:rsid w:val="00FE1AF2"/>
    <w:rsid w:val="00FE1AF5"/>
    <w:rsid w:val="00FE1B9B"/>
    <w:rsid w:val="00FE1C0F"/>
    <w:rsid w:val="00FE1CE1"/>
    <w:rsid w:val="00FE1D58"/>
    <w:rsid w:val="00FE1D99"/>
    <w:rsid w:val="00FE1DF8"/>
    <w:rsid w:val="00FE1E12"/>
    <w:rsid w:val="00FE1E31"/>
    <w:rsid w:val="00FE202B"/>
    <w:rsid w:val="00FE20C1"/>
    <w:rsid w:val="00FE20EF"/>
    <w:rsid w:val="00FE2101"/>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8B2"/>
    <w:rsid w:val="00FE28DE"/>
    <w:rsid w:val="00FE2903"/>
    <w:rsid w:val="00FE2A30"/>
    <w:rsid w:val="00FE2B72"/>
    <w:rsid w:val="00FE2BF3"/>
    <w:rsid w:val="00FE2BFF"/>
    <w:rsid w:val="00FE2C17"/>
    <w:rsid w:val="00FE2CD9"/>
    <w:rsid w:val="00FE2CE7"/>
    <w:rsid w:val="00FE2D12"/>
    <w:rsid w:val="00FE2D6A"/>
    <w:rsid w:val="00FE2EB7"/>
    <w:rsid w:val="00FE2FB4"/>
    <w:rsid w:val="00FE308F"/>
    <w:rsid w:val="00FE30C7"/>
    <w:rsid w:val="00FE32D7"/>
    <w:rsid w:val="00FE3308"/>
    <w:rsid w:val="00FE3354"/>
    <w:rsid w:val="00FE3386"/>
    <w:rsid w:val="00FE33DC"/>
    <w:rsid w:val="00FE344A"/>
    <w:rsid w:val="00FE3497"/>
    <w:rsid w:val="00FE34C1"/>
    <w:rsid w:val="00FE359F"/>
    <w:rsid w:val="00FE35E9"/>
    <w:rsid w:val="00FE3643"/>
    <w:rsid w:val="00FE3684"/>
    <w:rsid w:val="00FE3686"/>
    <w:rsid w:val="00FE36FA"/>
    <w:rsid w:val="00FE372C"/>
    <w:rsid w:val="00FE3758"/>
    <w:rsid w:val="00FE3994"/>
    <w:rsid w:val="00FE39B9"/>
    <w:rsid w:val="00FE3A34"/>
    <w:rsid w:val="00FE3BB0"/>
    <w:rsid w:val="00FE3BD0"/>
    <w:rsid w:val="00FE3C2B"/>
    <w:rsid w:val="00FE3CF7"/>
    <w:rsid w:val="00FE3D0A"/>
    <w:rsid w:val="00FE3DB3"/>
    <w:rsid w:val="00FE3DC0"/>
    <w:rsid w:val="00FE3E32"/>
    <w:rsid w:val="00FE3E4D"/>
    <w:rsid w:val="00FE3F20"/>
    <w:rsid w:val="00FE405E"/>
    <w:rsid w:val="00FE40A4"/>
    <w:rsid w:val="00FE40E6"/>
    <w:rsid w:val="00FE4184"/>
    <w:rsid w:val="00FE41CB"/>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1E"/>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9"/>
    <w:rsid w:val="00FE540A"/>
    <w:rsid w:val="00FE5451"/>
    <w:rsid w:val="00FE5547"/>
    <w:rsid w:val="00FE55EA"/>
    <w:rsid w:val="00FE55EE"/>
    <w:rsid w:val="00FE5607"/>
    <w:rsid w:val="00FE5615"/>
    <w:rsid w:val="00FE5656"/>
    <w:rsid w:val="00FE5761"/>
    <w:rsid w:val="00FE584B"/>
    <w:rsid w:val="00FE5850"/>
    <w:rsid w:val="00FE58C8"/>
    <w:rsid w:val="00FE5903"/>
    <w:rsid w:val="00FE5978"/>
    <w:rsid w:val="00FE59A2"/>
    <w:rsid w:val="00FE5AA2"/>
    <w:rsid w:val="00FE5B15"/>
    <w:rsid w:val="00FE5B2A"/>
    <w:rsid w:val="00FE5B89"/>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01"/>
    <w:rsid w:val="00FE6611"/>
    <w:rsid w:val="00FE668F"/>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35"/>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DB"/>
    <w:rsid w:val="00FF00E1"/>
    <w:rsid w:val="00FF0188"/>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4E"/>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29"/>
    <w:rsid w:val="00FF1BB7"/>
    <w:rsid w:val="00FF1C0E"/>
    <w:rsid w:val="00FF1CC3"/>
    <w:rsid w:val="00FF1D46"/>
    <w:rsid w:val="00FF1D70"/>
    <w:rsid w:val="00FF1F36"/>
    <w:rsid w:val="00FF203E"/>
    <w:rsid w:val="00FF209C"/>
    <w:rsid w:val="00FF20BD"/>
    <w:rsid w:val="00FF21D4"/>
    <w:rsid w:val="00FF22F3"/>
    <w:rsid w:val="00FF2426"/>
    <w:rsid w:val="00FF2473"/>
    <w:rsid w:val="00FF2532"/>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0A7"/>
    <w:rsid w:val="00FF310A"/>
    <w:rsid w:val="00FF3145"/>
    <w:rsid w:val="00FF31E0"/>
    <w:rsid w:val="00FF3242"/>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2B"/>
    <w:rsid w:val="00FF423B"/>
    <w:rsid w:val="00FF423D"/>
    <w:rsid w:val="00FF4295"/>
    <w:rsid w:val="00FF42A5"/>
    <w:rsid w:val="00FF42C8"/>
    <w:rsid w:val="00FF4334"/>
    <w:rsid w:val="00FF4338"/>
    <w:rsid w:val="00FF434B"/>
    <w:rsid w:val="00FF4394"/>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14"/>
    <w:rsid w:val="00FF5023"/>
    <w:rsid w:val="00FF5085"/>
    <w:rsid w:val="00FF509F"/>
    <w:rsid w:val="00FF50F1"/>
    <w:rsid w:val="00FF514C"/>
    <w:rsid w:val="00FF51FF"/>
    <w:rsid w:val="00FF5224"/>
    <w:rsid w:val="00FF52C9"/>
    <w:rsid w:val="00FF541E"/>
    <w:rsid w:val="00FF54A7"/>
    <w:rsid w:val="00FF5501"/>
    <w:rsid w:val="00FF56E3"/>
    <w:rsid w:val="00FF57F5"/>
    <w:rsid w:val="00FF584E"/>
    <w:rsid w:val="00FF591C"/>
    <w:rsid w:val="00FF5924"/>
    <w:rsid w:val="00FF594B"/>
    <w:rsid w:val="00FF59DB"/>
    <w:rsid w:val="00FF59F7"/>
    <w:rsid w:val="00FF5A2C"/>
    <w:rsid w:val="00FF5B69"/>
    <w:rsid w:val="00FF5BCC"/>
    <w:rsid w:val="00FF5BF8"/>
    <w:rsid w:val="00FF5C51"/>
    <w:rsid w:val="00FF5E3A"/>
    <w:rsid w:val="00FF5E6A"/>
    <w:rsid w:val="00FF5F3E"/>
    <w:rsid w:val="00FF5F7E"/>
    <w:rsid w:val="00FF5F9C"/>
    <w:rsid w:val="00FF5FA3"/>
    <w:rsid w:val="00FF5FDB"/>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5F"/>
    <w:rsid w:val="00FF68A7"/>
    <w:rsid w:val="00FF68D6"/>
    <w:rsid w:val="00FF6937"/>
    <w:rsid w:val="00FF693F"/>
    <w:rsid w:val="00FF697F"/>
    <w:rsid w:val="00FF6982"/>
    <w:rsid w:val="00FF6988"/>
    <w:rsid w:val="00FF6ACA"/>
    <w:rsid w:val="00FF6B93"/>
    <w:rsid w:val="00FF6C61"/>
    <w:rsid w:val="00FF6CEA"/>
    <w:rsid w:val="00FF6DC3"/>
    <w:rsid w:val="00FF6DF6"/>
    <w:rsid w:val="00FF6EF9"/>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9B"/>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4B"/>
    <w:rsid w:val="00FF7C9A"/>
    <w:rsid w:val="00FF7CD1"/>
    <w:rsid w:val="00FF7D14"/>
    <w:rsid w:val="00FF7DF9"/>
    <w:rsid w:val="00FF7EF5"/>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b">
    <w:name w:val="Основной текст (3)_"/>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uiPriority w:val="99"/>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08997">
      <w:bodyDiv w:val="1"/>
      <w:marLeft w:val="0"/>
      <w:marRight w:val="0"/>
      <w:marTop w:val="0"/>
      <w:marBottom w:val="0"/>
      <w:divBdr>
        <w:top w:val="none" w:sz="0" w:space="0" w:color="auto"/>
        <w:left w:val="none" w:sz="0" w:space="0" w:color="auto"/>
        <w:bottom w:val="none" w:sz="0" w:space="0" w:color="auto"/>
        <w:right w:val="none" w:sz="0" w:space="0" w:color="auto"/>
      </w:divBdr>
      <w:divsChild>
        <w:div w:id="18243591">
          <w:marLeft w:val="0"/>
          <w:marRight w:val="0"/>
          <w:marTop w:val="0"/>
          <w:marBottom w:val="0"/>
          <w:divBdr>
            <w:top w:val="none" w:sz="0" w:space="0" w:color="auto"/>
            <w:left w:val="none" w:sz="0" w:space="0" w:color="auto"/>
            <w:bottom w:val="none" w:sz="0" w:space="0" w:color="auto"/>
            <w:right w:val="none" w:sz="0" w:space="0" w:color="auto"/>
          </w:divBdr>
        </w:div>
        <w:div w:id="448280813">
          <w:marLeft w:val="0"/>
          <w:marRight w:val="0"/>
          <w:marTop w:val="150"/>
          <w:marBottom w:val="0"/>
          <w:divBdr>
            <w:top w:val="none" w:sz="0" w:space="0" w:color="auto"/>
            <w:left w:val="none" w:sz="0" w:space="0" w:color="auto"/>
            <w:bottom w:val="none" w:sz="0" w:space="0" w:color="auto"/>
            <w:right w:val="none" w:sz="0" w:space="0" w:color="auto"/>
          </w:divBdr>
          <w:divsChild>
            <w:div w:id="413404755">
              <w:marLeft w:val="1155"/>
              <w:marRight w:val="0"/>
              <w:marTop w:val="0"/>
              <w:marBottom w:val="0"/>
              <w:divBdr>
                <w:top w:val="none" w:sz="0" w:space="0" w:color="auto"/>
                <w:left w:val="none" w:sz="0" w:space="0" w:color="auto"/>
                <w:bottom w:val="none" w:sz="0" w:space="0" w:color="auto"/>
                <w:right w:val="none" w:sz="0" w:space="0" w:color="auto"/>
              </w:divBdr>
            </w:div>
            <w:div w:id="243152121">
              <w:marLeft w:val="1155"/>
              <w:marRight w:val="0"/>
              <w:marTop w:val="0"/>
              <w:marBottom w:val="0"/>
              <w:divBdr>
                <w:top w:val="none" w:sz="0" w:space="0" w:color="auto"/>
                <w:left w:val="none" w:sz="0" w:space="0" w:color="auto"/>
                <w:bottom w:val="none" w:sz="0" w:space="0" w:color="auto"/>
                <w:right w:val="none" w:sz="0" w:space="0" w:color="auto"/>
              </w:divBdr>
            </w:div>
            <w:div w:id="147483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78">
      <w:bodyDiv w:val="1"/>
      <w:marLeft w:val="0"/>
      <w:marRight w:val="0"/>
      <w:marTop w:val="0"/>
      <w:marBottom w:val="0"/>
      <w:divBdr>
        <w:top w:val="none" w:sz="0" w:space="0" w:color="auto"/>
        <w:left w:val="none" w:sz="0" w:space="0" w:color="auto"/>
        <w:bottom w:val="none" w:sz="0" w:space="0" w:color="auto"/>
        <w:right w:val="none" w:sz="0" w:space="0" w:color="auto"/>
      </w:divBdr>
      <w:divsChild>
        <w:div w:id="1276718645">
          <w:marLeft w:val="0"/>
          <w:marRight w:val="0"/>
          <w:marTop w:val="0"/>
          <w:marBottom w:val="0"/>
          <w:divBdr>
            <w:top w:val="none" w:sz="0" w:space="0" w:color="auto"/>
            <w:left w:val="none" w:sz="0" w:space="0" w:color="auto"/>
            <w:bottom w:val="none" w:sz="0" w:space="0" w:color="auto"/>
            <w:right w:val="none" w:sz="0" w:space="0" w:color="auto"/>
          </w:divBdr>
        </w:div>
        <w:div w:id="916787585">
          <w:marLeft w:val="0"/>
          <w:marRight w:val="0"/>
          <w:marTop w:val="150"/>
          <w:marBottom w:val="0"/>
          <w:divBdr>
            <w:top w:val="none" w:sz="0" w:space="0" w:color="auto"/>
            <w:left w:val="none" w:sz="0" w:space="0" w:color="auto"/>
            <w:bottom w:val="none" w:sz="0" w:space="0" w:color="auto"/>
            <w:right w:val="none" w:sz="0" w:space="0" w:color="auto"/>
          </w:divBdr>
          <w:divsChild>
            <w:div w:id="1401370030">
              <w:marLeft w:val="1155"/>
              <w:marRight w:val="0"/>
              <w:marTop w:val="0"/>
              <w:marBottom w:val="0"/>
              <w:divBdr>
                <w:top w:val="none" w:sz="0" w:space="0" w:color="auto"/>
                <w:left w:val="none" w:sz="0" w:space="0" w:color="auto"/>
                <w:bottom w:val="none" w:sz="0" w:space="0" w:color="auto"/>
                <w:right w:val="none" w:sz="0" w:space="0" w:color="auto"/>
              </w:divBdr>
            </w:div>
            <w:div w:id="1951163782">
              <w:marLeft w:val="1155"/>
              <w:marRight w:val="0"/>
              <w:marTop w:val="0"/>
              <w:marBottom w:val="0"/>
              <w:divBdr>
                <w:top w:val="none" w:sz="0" w:space="0" w:color="auto"/>
                <w:left w:val="none" w:sz="0" w:space="0" w:color="auto"/>
                <w:bottom w:val="none" w:sz="0" w:space="0" w:color="auto"/>
                <w:right w:val="none" w:sz="0" w:space="0" w:color="auto"/>
              </w:divBdr>
            </w:div>
            <w:div w:id="1652832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248562">
      <w:bodyDiv w:val="1"/>
      <w:marLeft w:val="0"/>
      <w:marRight w:val="0"/>
      <w:marTop w:val="0"/>
      <w:marBottom w:val="0"/>
      <w:divBdr>
        <w:top w:val="none" w:sz="0" w:space="0" w:color="auto"/>
        <w:left w:val="none" w:sz="0" w:space="0" w:color="auto"/>
        <w:bottom w:val="none" w:sz="0" w:space="0" w:color="auto"/>
        <w:right w:val="none" w:sz="0" w:space="0" w:color="auto"/>
      </w:divBdr>
      <w:divsChild>
        <w:div w:id="1929608925">
          <w:marLeft w:val="0"/>
          <w:marRight w:val="0"/>
          <w:marTop w:val="0"/>
          <w:marBottom w:val="0"/>
          <w:divBdr>
            <w:top w:val="none" w:sz="0" w:space="0" w:color="auto"/>
            <w:left w:val="none" w:sz="0" w:space="0" w:color="auto"/>
            <w:bottom w:val="none" w:sz="0" w:space="0" w:color="auto"/>
            <w:right w:val="none" w:sz="0" w:space="0" w:color="auto"/>
          </w:divBdr>
        </w:div>
        <w:div w:id="1325888383">
          <w:marLeft w:val="0"/>
          <w:marRight w:val="0"/>
          <w:marTop w:val="150"/>
          <w:marBottom w:val="0"/>
          <w:divBdr>
            <w:top w:val="none" w:sz="0" w:space="0" w:color="auto"/>
            <w:left w:val="none" w:sz="0" w:space="0" w:color="auto"/>
            <w:bottom w:val="none" w:sz="0" w:space="0" w:color="auto"/>
            <w:right w:val="none" w:sz="0" w:space="0" w:color="auto"/>
          </w:divBdr>
          <w:divsChild>
            <w:div w:id="539317647">
              <w:marLeft w:val="1155"/>
              <w:marRight w:val="0"/>
              <w:marTop w:val="0"/>
              <w:marBottom w:val="0"/>
              <w:divBdr>
                <w:top w:val="none" w:sz="0" w:space="0" w:color="auto"/>
                <w:left w:val="none" w:sz="0" w:space="0" w:color="auto"/>
                <w:bottom w:val="none" w:sz="0" w:space="0" w:color="auto"/>
                <w:right w:val="none" w:sz="0" w:space="0" w:color="auto"/>
              </w:divBdr>
            </w:div>
            <w:div w:id="1607881358">
              <w:marLeft w:val="1155"/>
              <w:marRight w:val="0"/>
              <w:marTop w:val="0"/>
              <w:marBottom w:val="0"/>
              <w:divBdr>
                <w:top w:val="none" w:sz="0" w:space="0" w:color="auto"/>
                <w:left w:val="none" w:sz="0" w:space="0" w:color="auto"/>
                <w:bottom w:val="none" w:sz="0" w:space="0" w:color="auto"/>
                <w:right w:val="none" w:sz="0" w:space="0" w:color="auto"/>
              </w:divBdr>
            </w:div>
            <w:div w:id="564612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787746">
      <w:bodyDiv w:val="1"/>
      <w:marLeft w:val="0"/>
      <w:marRight w:val="0"/>
      <w:marTop w:val="0"/>
      <w:marBottom w:val="0"/>
      <w:divBdr>
        <w:top w:val="none" w:sz="0" w:space="0" w:color="auto"/>
        <w:left w:val="none" w:sz="0" w:space="0" w:color="auto"/>
        <w:bottom w:val="none" w:sz="0" w:space="0" w:color="auto"/>
        <w:right w:val="none" w:sz="0" w:space="0" w:color="auto"/>
      </w:divBdr>
      <w:divsChild>
        <w:div w:id="1156610867">
          <w:marLeft w:val="0"/>
          <w:marRight w:val="0"/>
          <w:marTop w:val="0"/>
          <w:marBottom w:val="0"/>
          <w:divBdr>
            <w:top w:val="none" w:sz="0" w:space="0" w:color="auto"/>
            <w:left w:val="none" w:sz="0" w:space="0" w:color="auto"/>
            <w:bottom w:val="none" w:sz="0" w:space="0" w:color="auto"/>
            <w:right w:val="none" w:sz="0" w:space="0" w:color="auto"/>
          </w:divBdr>
        </w:div>
        <w:div w:id="118686560">
          <w:marLeft w:val="0"/>
          <w:marRight w:val="0"/>
          <w:marTop w:val="150"/>
          <w:marBottom w:val="0"/>
          <w:divBdr>
            <w:top w:val="none" w:sz="0" w:space="0" w:color="auto"/>
            <w:left w:val="none" w:sz="0" w:space="0" w:color="auto"/>
            <w:bottom w:val="none" w:sz="0" w:space="0" w:color="auto"/>
            <w:right w:val="none" w:sz="0" w:space="0" w:color="auto"/>
          </w:divBdr>
          <w:divsChild>
            <w:div w:id="616761550">
              <w:marLeft w:val="1155"/>
              <w:marRight w:val="0"/>
              <w:marTop w:val="0"/>
              <w:marBottom w:val="0"/>
              <w:divBdr>
                <w:top w:val="none" w:sz="0" w:space="0" w:color="auto"/>
                <w:left w:val="none" w:sz="0" w:space="0" w:color="auto"/>
                <w:bottom w:val="none" w:sz="0" w:space="0" w:color="auto"/>
                <w:right w:val="none" w:sz="0" w:space="0" w:color="auto"/>
              </w:divBdr>
            </w:div>
            <w:div w:id="1660498850">
              <w:marLeft w:val="1155"/>
              <w:marRight w:val="0"/>
              <w:marTop w:val="0"/>
              <w:marBottom w:val="0"/>
              <w:divBdr>
                <w:top w:val="none" w:sz="0" w:space="0" w:color="auto"/>
                <w:left w:val="none" w:sz="0" w:space="0" w:color="auto"/>
                <w:bottom w:val="none" w:sz="0" w:space="0" w:color="auto"/>
                <w:right w:val="none" w:sz="0" w:space="0" w:color="auto"/>
              </w:divBdr>
            </w:div>
            <w:div w:id="1573928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197913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8839">
      <w:bodyDiv w:val="1"/>
      <w:marLeft w:val="0"/>
      <w:marRight w:val="0"/>
      <w:marTop w:val="0"/>
      <w:marBottom w:val="0"/>
      <w:divBdr>
        <w:top w:val="none" w:sz="0" w:space="0" w:color="auto"/>
        <w:left w:val="none" w:sz="0" w:space="0" w:color="auto"/>
        <w:bottom w:val="none" w:sz="0" w:space="0" w:color="auto"/>
        <w:right w:val="none" w:sz="0" w:space="0" w:color="auto"/>
      </w:divBdr>
      <w:divsChild>
        <w:div w:id="2001809914">
          <w:marLeft w:val="0"/>
          <w:marRight w:val="0"/>
          <w:marTop w:val="0"/>
          <w:marBottom w:val="0"/>
          <w:divBdr>
            <w:top w:val="none" w:sz="0" w:space="0" w:color="auto"/>
            <w:left w:val="none" w:sz="0" w:space="0" w:color="auto"/>
            <w:bottom w:val="none" w:sz="0" w:space="0" w:color="auto"/>
            <w:right w:val="none" w:sz="0" w:space="0" w:color="auto"/>
          </w:divBdr>
        </w:div>
        <w:div w:id="644626648">
          <w:marLeft w:val="0"/>
          <w:marRight w:val="0"/>
          <w:marTop w:val="150"/>
          <w:marBottom w:val="0"/>
          <w:divBdr>
            <w:top w:val="none" w:sz="0" w:space="0" w:color="auto"/>
            <w:left w:val="none" w:sz="0" w:space="0" w:color="auto"/>
            <w:bottom w:val="none" w:sz="0" w:space="0" w:color="auto"/>
            <w:right w:val="none" w:sz="0" w:space="0" w:color="auto"/>
          </w:divBdr>
          <w:divsChild>
            <w:div w:id="951286012">
              <w:marLeft w:val="1155"/>
              <w:marRight w:val="0"/>
              <w:marTop w:val="0"/>
              <w:marBottom w:val="0"/>
              <w:divBdr>
                <w:top w:val="none" w:sz="0" w:space="0" w:color="auto"/>
                <w:left w:val="none" w:sz="0" w:space="0" w:color="auto"/>
                <w:bottom w:val="none" w:sz="0" w:space="0" w:color="auto"/>
                <w:right w:val="none" w:sz="0" w:space="0" w:color="auto"/>
              </w:divBdr>
            </w:div>
            <w:div w:id="1956323565">
              <w:marLeft w:val="1155"/>
              <w:marRight w:val="0"/>
              <w:marTop w:val="0"/>
              <w:marBottom w:val="0"/>
              <w:divBdr>
                <w:top w:val="none" w:sz="0" w:space="0" w:color="auto"/>
                <w:left w:val="none" w:sz="0" w:space="0" w:color="auto"/>
                <w:bottom w:val="none" w:sz="0" w:space="0" w:color="auto"/>
                <w:right w:val="none" w:sz="0" w:space="0" w:color="auto"/>
              </w:divBdr>
            </w:div>
            <w:div w:id="1198422612">
              <w:marLeft w:val="1155"/>
              <w:marRight w:val="0"/>
              <w:marTop w:val="0"/>
              <w:marBottom w:val="0"/>
              <w:divBdr>
                <w:top w:val="none" w:sz="0" w:space="0" w:color="auto"/>
                <w:left w:val="none" w:sz="0" w:space="0" w:color="auto"/>
                <w:bottom w:val="none" w:sz="0" w:space="0" w:color="auto"/>
                <w:right w:val="none" w:sz="0" w:space="0" w:color="auto"/>
              </w:divBdr>
            </w:div>
          </w:divsChild>
        </w:div>
        <w:div w:id="1587768244">
          <w:marLeft w:val="0"/>
          <w:marRight w:val="0"/>
          <w:marTop w:val="0"/>
          <w:marBottom w:val="0"/>
          <w:divBdr>
            <w:top w:val="none" w:sz="0" w:space="0" w:color="auto"/>
            <w:left w:val="none" w:sz="0" w:space="0" w:color="auto"/>
            <w:bottom w:val="none" w:sz="0" w:space="0" w:color="auto"/>
            <w:right w:val="none" w:sz="0" w:space="0" w:color="auto"/>
          </w:divBdr>
        </w:div>
      </w:divsChild>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634393">
      <w:bodyDiv w:val="1"/>
      <w:marLeft w:val="0"/>
      <w:marRight w:val="0"/>
      <w:marTop w:val="0"/>
      <w:marBottom w:val="0"/>
      <w:divBdr>
        <w:top w:val="none" w:sz="0" w:space="0" w:color="auto"/>
        <w:left w:val="none" w:sz="0" w:space="0" w:color="auto"/>
        <w:bottom w:val="none" w:sz="0" w:space="0" w:color="auto"/>
        <w:right w:val="none" w:sz="0" w:space="0" w:color="auto"/>
      </w:divBdr>
      <w:divsChild>
        <w:div w:id="889923119">
          <w:marLeft w:val="0"/>
          <w:marRight w:val="0"/>
          <w:marTop w:val="0"/>
          <w:marBottom w:val="0"/>
          <w:divBdr>
            <w:top w:val="none" w:sz="0" w:space="0" w:color="auto"/>
            <w:left w:val="none" w:sz="0" w:space="0" w:color="auto"/>
            <w:bottom w:val="none" w:sz="0" w:space="0" w:color="auto"/>
            <w:right w:val="none" w:sz="0" w:space="0" w:color="auto"/>
          </w:divBdr>
        </w:div>
        <w:div w:id="1161504550">
          <w:marLeft w:val="0"/>
          <w:marRight w:val="0"/>
          <w:marTop w:val="150"/>
          <w:marBottom w:val="0"/>
          <w:divBdr>
            <w:top w:val="none" w:sz="0" w:space="0" w:color="auto"/>
            <w:left w:val="none" w:sz="0" w:space="0" w:color="auto"/>
            <w:bottom w:val="none" w:sz="0" w:space="0" w:color="auto"/>
            <w:right w:val="none" w:sz="0" w:space="0" w:color="auto"/>
          </w:divBdr>
          <w:divsChild>
            <w:div w:id="1375157446">
              <w:marLeft w:val="1155"/>
              <w:marRight w:val="0"/>
              <w:marTop w:val="0"/>
              <w:marBottom w:val="0"/>
              <w:divBdr>
                <w:top w:val="none" w:sz="0" w:space="0" w:color="auto"/>
                <w:left w:val="none" w:sz="0" w:space="0" w:color="auto"/>
                <w:bottom w:val="none" w:sz="0" w:space="0" w:color="auto"/>
                <w:right w:val="none" w:sz="0" w:space="0" w:color="auto"/>
              </w:divBdr>
            </w:div>
            <w:div w:id="41489816">
              <w:marLeft w:val="1155"/>
              <w:marRight w:val="0"/>
              <w:marTop w:val="0"/>
              <w:marBottom w:val="0"/>
              <w:divBdr>
                <w:top w:val="none" w:sz="0" w:space="0" w:color="auto"/>
                <w:left w:val="none" w:sz="0" w:space="0" w:color="auto"/>
                <w:bottom w:val="none" w:sz="0" w:space="0" w:color="auto"/>
                <w:right w:val="none" w:sz="0" w:space="0" w:color="auto"/>
              </w:divBdr>
            </w:div>
            <w:div w:id="1747335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782007">
      <w:bodyDiv w:val="1"/>
      <w:marLeft w:val="0"/>
      <w:marRight w:val="0"/>
      <w:marTop w:val="0"/>
      <w:marBottom w:val="0"/>
      <w:divBdr>
        <w:top w:val="none" w:sz="0" w:space="0" w:color="auto"/>
        <w:left w:val="none" w:sz="0" w:space="0" w:color="auto"/>
        <w:bottom w:val="none" w:sz="0" w:space="0" w:color="auto"/>
        <w:right w:val="none" w:sz="0" w:space="0" w:color="auto"/>
      </w:divBdr>
      <w:divsChild>
        <w:div w:id="431898136">
          <w:marLeft w:val="0"/>
          <w:marRight w:val="0"/>
          <w:marTop w:val="0"/>
          <w:marBottom w:val="0"/>
          <w:divBdr>
            <w:top w:val="none" w:sz="0" w:space="0" w:color="auto"/>
            <w:left w:val="none" w:sz="0" w:space="0" w:color="auto"/>
            <w:bottom w:val="none" w:sz="0" w:space="0" w:color="auto"/>
            <w:right w:val="none" w:sz="0" w:space="0" w:color="auto"/>
          </w:divBdr>
        </w:div>
        <w:div w:id="148133997">
          <w:marLeft w:val="0"/>
          <w:marRight w:val="0"/>
          <w:marTop w:val="150"/>
          <w:marBottom w:val="0"/>
          <w:divBdr>
            <w:top w:val="none" w:sz="0" w:space="0" w:color="auto"/>
            <w:left w:val="none" w:sz="0" w:space="0" w:color="auto"/>
            <w:bottom w:val="none" w:sz="0" w:space="0" w:color="auto"/>
            <w:right w:val="none" w:sz="0" w:space="0" w:color="auto"/>
          </w:divBdr>
          <w:divsChild>
            <w:div w:id="558370495">
              <w:marLeft w:val="1155"/>
              <w:marRight w:val="0"/>
              <w:marTop w:val="0"/>
              <w:marBottom w:val="0"/>
              <w:divBdr>
                <w:top w:val="none" w:sz="0" w:space="0" w:color="auto"/>
                <w:left w:val="none" w:sz="0" w:space="0" w:color="auto"/>
                <w:bottom w:val="none" w:sz="0" w:space="0" w:color="auto"/>
                <w:right w:val="none" w:sz="0" w:space="0" w:color="auto"/>
              </w:divBdr>
            </w:div>
            <w:div w:id="1112364711">
              <w:marLeft w:val="1155"/>
              <w:marRight w:val="0"/>
              <w:marTop w:val="0"/>
              <w:marBottom w:val="0"/>
              <w:divBdr>
                <w:top w:val="none" w:sz="0" w:space="0" w:color="auto"/>
                <w:left w:val="none" w:sz="0" w:space="0" w:color="auto"/>
                <w:bottom w:val="none" w:sz="0" w:space="0" w:color="auto"/>
                <w:right w:val="none" w:sz="0" w:space="0" w:color="auto"/>
              </w:divBdr>
            </w:div>
            <w:div w:id="1677998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498">
      <w:bodyDiv w:val="1"/>
      <w:marLeft w:val="0"/>
      <w:marRight w:val="0"/>
      <w:marTop w:val="0"/>
      <w:marBottom w:val="0"/>
      <w:divBdr>
        <w:top w:val="none" w:sz="0" w:space="0" w:color="auto"/>
        <w:left w:val="none" w:sz="0" w:space="0" w:color="auto"/>
        <w:bottom w:val="none" w:sz="0" w:space="0" w:color="auto"/>
        <w:right w:val="none" w:sz="0" w:space="0" w:color="auto"/>
      </w:divBdr>
      <w:divsChild>
        <w:div w:id="803500643">
          <w:marLeft w:val="0"/>
          <w:marRight w:val="0"/>
          <w:marTop w:val="0"/>
          <w:marBottom w:val="0"/>
          <w:divBdr>
            <w:top w:val="none" w:sz="0" w:space="0" w:color="auto"/>
            <w:left w:val="none" w:sz="0" w:space="0" w:color="auto"/>
            <w:bottom w:val="none" w:sz="0" w:space="0" w:color="auto"/>
            <w:right w:val="none" w:sz="0" w:space="0" w:color="auto"/>
          </w:divBdr>
        </w:div>
        <w:div w:id="329523869">
          <w:marLeft w:val="0"/>
          <w:marRight w:val="0"/>
          <w:marTop w:val="150"/>
          <w:marBottom w:val="0"/>
          <w:divBdr>
            <w:top w:val="none" w:sz="0" w:space="0" w:color="auto"/>
            <w:left w:val="none" w:sz="0" w:space="0" w:color="auto"/>
            <w:bottom w:val="none" w:sz="0" w:space="0" w:color="auto"/>
            <w:right w:val="none" w:sz="0" w:space="0" w:color="auto"/>
          </w:divBdr>
          <w:divsChild>
            <w:div w:id="394818101">
              <w:marLeft w:val="1155"/>
              <w:marRight w:val="0"/>
              <w:marTop w:val="0"/>
              <w:marBottom w:val="0"/>
              <w:divBdr>
                <w:top w:val="none" w:sz="0" w:space="0" w:color="auto"/>
                <w:left w:val="none" w:sz="0" w:space="0" w:color="auto"/>
                <w:bottom w:val="none" w:sz="0" w:space="0" w:color="auto"/>
                <w:right w:val="none" w:sz="0" w:space="0" w:color="auto"/>
              </w:divBdr>
            </w:div>
            <w:div w:id="2093893444">
              <w:marLeft w:val="1155"/>
              <w:marRight w:val="0"/>
              <w:marTop w:val="0"/>
              <w:marBottom w:val="0"/>
              <w:divBdr>
                <w:top w:val="none" w:sz="0" w:space="0" w:color="auto"/>
                <w:left w:val="none" w:sz="0" w:space="0" w:color="auto"/>
                <w:bottom w:val="none" w:sz="0" w:space="0" w:color="auto"/>
                <w:right w:val="none" w:sz="0" w:space="0" w:color="auto"/>
              </w:divBdr>
            </w:div>
            <w:div w:id="53669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3117">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3046">
      <w:bodyDiv w:val="1"/>
      <w:marLeft w:val="0"/>
      <w:marRight w:val="0"/>
      <w:marTop w:val="0"/>
      <w:marBottom w:val="0"/>
      <w:divBdr>
        <w:top w:val="none" w:sz="0" w:space="0" w:color="auto"/>
        <w:left w:val="none" w:sz="0" w:space="0" w:color="auto"/>
        <w:bottom w:val="none" w:sz="0" w:space="0" w:color="auto"/>
        <w:right w:val="none" w:sz="0" w:space="0" w:color="auto"/>
      </w:divBdr>
      <w:divsChild>
        <w:div w:id="1476143314">
          <w:marLeft w:val="0"/>
          <w:marRight w:val="0"/>
          <w:marTop w:val="0"/>
          <w:marBottom w:val="0"/>
          <w:divBdr>
            <w:top w:val="none" w:sz="0" w:space="0" w:color="auto"/>
            <w:left w:val="none" w:sz="0" w:space="0" w:color="auto"/>
            <w:bottom w:val="none" w:sz="0" w:space="0" w:color="auto"/>
            <w:right w:val="none" w:sz="0" w:space="0" w:color="auto"/>
          </w:divBdr>
        </w:div>
        <w:div w:id="1948540324">
          <w:marLeft w:val="0"/>
          <w:marRight w:val="0"/>
          <w:marTop w:val="150"/>
          <w:marBottom w:val="0"/>
          <w:divBdr>
            <w:top w:val="none" w:sz="0" w:space="0" w:color="auto"/>
            <w:left w:val="none" w:sz="0" w:space="0" w:color="auto"/>
            <w:bottom w:val="none" w:sz="0" w:space="0" w:color="auto"/>
            <w:right w:val="none" w:sz="0" w:space="0" w:color="auto"/>
          </w:divBdr>
          <w:divsChild>
            <w:div w:id="1140536828">
              <w:marLeft w:val="1155"/>
              <w:marRight w:val="0"/>
              <w:marTop w:val="0"/>
              <w:marBottom w:val="0"/>
              <w:divBdr>
                <w:top w:val="none" w:sz="0" w:space="0" w:color="auto"/>
                <w:left w:val="none" w:sz="0" w:space="0" w:color="auto"/>
                <w:bottom w:val="none" w:sz="0" w:space="0" w:color="auto"/>
                <w:right w:val="none" w:sz="0" w:space="0" w:color="auto"/>
              </w:divBdr>
            </w:div>
            <w:div w:id="169568447">
              <w:marLeft w:val="1155"/>
              <w:marRight w:val="0"/>
              <w:marTop w:val="0"/>
              <w:marBottom w:val="0"/>
              <w:divBdr>
                <w:top w:val="none" w:sz="0" w:space="0" w:color="auto"/>
                <w:left w:val="none" w:sz="0" w:space="0" w:color="auto"/>
                <w:bottom w:val="none" w:sz="0" w:space="0" w:color="auto"/>
                <w:right w:val="none" w:sz="0" w:space="0" w:color="auto"/>
              </w:divBdr>
            </w:div>
            <w:div w:id="209466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32337">
      <w:bodyDiv w:val="1"/>
      <w:marLeft w:val="0"/>
      <w:marRight w:val="0"/>
      <w:marTop w:val="0"/>
      <w:marBottom w:val="0"/>
      <w:divBdr>
        <w:top w:val="none" w:sz="0" w:space="0" w:color="auto"/>
        <w:left w:val="none" w:sz="0" w:space="0" w:color="auto"/>
        <w:bottom w:val="none" w:sz="0" w:space="0" w:color="auto"/>
        <w:right w:val="none" w:sz="0" w:space="0" w:color="auto"/>
      </w:divBdr>
      <w:divsChild>
        <w:div w:id="903177294">
          <w:marLeft w:val="0"/>
          <w:marRight w:val="0"/>
          <w:marTop w:val="0"/>
          <w:marBottom w:val="0"/>
          <w:divBdr>
            <w:top w:val="none" w:sz="0" w:space="0" w:color="auto"/>
            <w:left w:val="none" w:sz="0" w:space="0" w:color="auto"/>
            <w:bottom w:val="none" w:sz="0" w:space="0" w:color="auto"/>
            <w:right w:val="none" w:sz="0" w:space="0" w:color="auto"/>
          </w:divBdr>
        </w:div>
        <w:div w:id="505902645">
          <w:marLeft w:val="0"/>
          <w:marRight w:val="0"/>
          <w:marTop w:val="150"/>
          <w:marBottom w:val="0"/>
          <w:divBdr>
            <w:top w:val="none" w:sz="0" w:space="0" w:color="auto"/>
            <w:left w:val="none" w:sz="0" w:space="0" w:color="auto"/>
            <w:bottom w:val="none" w:sz="0" w:space="0" w:color="auto"/>
            <w:right w:val="none" w:sz="0" w:space="0" w:color="auto"/>
          </w:divBdr>
          <w:divsChild>
            <w:div w:id="1717312653">
              <w:marLeft w:val="1155"/>
              <w:marRight w:val="0"/>
              <w:marTop w:val="0"/>
              <w:marBottom w:val="0"/>
              <w:divBdr>
                <w:top w:val="none" w:sz="0" w:space="0" w:color="auto"/>
                <w:left w:val="none" w:sz="0" w:space="0" w:color="auto"/>
                <w:bottom w:val="none" w:sz="0" w:space="0" w:color="auto"/>
                <w:right w:val="none" w:sz="0" w:space="0" w:color="auto"/>
              </w:divBdr>
            </w:div>
            <w:div w:id="1712219463">
              <w:marLeft w:val="1155"/>
              <w:marRight w:val="0"/>
              <w:marTop w:val="0"/>
              <w:marBottom w:val="0"/>
              <w:divBdr>
                <w:top w:val="none" w:sz="0" w:space="0" w:color="auto"/>
                <w:left w:val="none" w:sz="0" w:space="0" w:color="auto"/>
                <w:bottom w:val="none" w:sz="0" w:space="0" w:color="auto"/>
                <w:right w:val="none" w:sz="0" w:space="0" w:color="auto"/>
              </w:divBdr>
            </w:div>
            <w:div w:id="1971089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30241">
      <w:bodyDiv w:val="1"/>
      <w:marLeft w:val="0"/>
      <w:marRight w:val="0"/>
      <w:marTop w:val="0"/>
      <w:marBottom w:val="0"/>
      <w:divBdr>
        <w:top w:val="none" w:sz="0" w:space="0" w:color="auto"/>
        <w:left w:val="none" w:sz="0" w:space="0" w:color="auto"/>
        <w:bottom w:val="none" w:sz="0" w:space="0" w:color="auto"/>
        <w:right w:val="none" w:sz="0" w:space="0" w:color="auto"/>
      </w:divBdr>
      <w:divsChild>
        <w:div w:id="194000422">
          <w:marLeft w:val="0"/>
          <w:marRight w:val="0"/>
          <w:marTop w:val="0"/>
          <w:marBottom w:val="0"/>
          <w:divBdr>
            <w:top w:val="none" w:sz="0" w:space="0" w:color="auto"/>
            <w:left w:val="none" w:sz="0" w:space="0" w:color="auto"/>
            <w:bottom w:val="none" w:sz="0" w:space="0" w:color="auto"/>
            <w:right w:val="none" w:sz="0" w:space="0" w:color="auto"/>
          </w:divBdr>
        </w:div>
        <w:div w:id="705445946">
          <w:marLeft w:val="0"/>
          <w:marRight w:val="0"/>
          <w:marTop w:val="150"/>
          <w:marBottom w:val="0"/>
          <w:divBdr>
            <w:top w:val="none" w:sz="0" w:space="0" w:color="auto"/>
            <w:left w:val="none" w:sz="0" w:space="0" w:color="auto"/>
            <w:bottom w:val="none" w:sz="0" w:space="0" w:color="auto"/>
            <w:right w:val="none" w:sz="0" w:space="0" w:color="auto"/>
          </w:divBdr>
          <w:divsChild>
            <w:div w:id="1583834548">
              <w:marLeft w:val="1155"/>
              <w:marRight w:val="0"/>
              <w:marTop w:val="0"/>
              <w:marBottom w:val="0"/>
              <w:divBdr>
                <w:top w:val="none" w:sz="0" w:space="0" w:color="auto"/>
                <w:left w:val="none" w:sz="0" w:space="0" w:color="auto"/>
                <w:bottom w:val="none" w:sz="0" w:space="0" w:color="auto"/>
                <w:right w:val="none" w:sz="0" w:space="0" w:color="auto"/>
              </w:divBdr>
            </w:div>
            <w:div w:id="1287783622">
              <w:marLeft w:val="1155"/>
              <w:marRight w:val="0"/>
              <w:marTop w:val="0"/>
              <w:marBottom w:val="0"/>
              <w:divBdr>
                <w:top w:val="none" w:sz="0" w:space="0" w:color="auto"/>
                <w:left w:val="none" w:sz="0" w:space="0" w:color="auto"/>
                <w:bottom w:val="none" w:sz="0" w:space="0" w:color="auto"/>
                <w:right w:val="none" w:sz="0" w:space="0" w:color="auto"/>
              </w:divBdr>
            </w:div>
            <w:div w:id="608657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71509">
      <w:bodyDiv w:val="1"/>
      <w:marLeft w:val="0"/>
      <w:marRight w:val="0"/>
      <w:marTop w:val="0"/>
      <w:marBottom w:val="0"/>
      <w:divBdr>
        <w:top w:val="none" w:sz="0" w:space="0" w:color="auto"/>
        <w:left w:val="none" w:sz="0" w:space="0" w:color="auto"/>
        <w:bottom w:val="none" w:sz="0" w:space="0" w:color="auto"/>
        <w:right w:val="none" w:sz="0" w:space="0" w:color="auto"/>
      </w:divBdr>
      <w:divsChild>
        <w:div w:id="931162151">
          <w:marLeft w:val="0"/>
          <w:marRight w:val="0"/>
          <w:marTop w:val="0"/>
          <w:marBottom w:val="0"/>
          <w:divBdr>
            <w:top w:val="none" w:sz="0" w:space="0" w:color="auto"/>
            <w:left w:val="none" w:sz="0" w:space="0" w:color="auto"/>
            <w:bottom w:val="none" w:sz="0" w:space="0" w:color="auto"/>
            <w:right w:val="none" w:sz="0" w:space="0" w:color="auto"/>
          </w:divBdr>
        </w:div>
        <w:div w:id="219175122">
          <w:marLeft w:val="0"/>
          <w:marRight w:val="0"/>
          <w:marTop w:val="150"/>
          <w:marBottom w:val="0"/>
          <w:divBdr>
            <w:top w:val="none" w:sz="0" w:space="0" w:color="auto"/>
            <w:left w:val="none" w:sz="0" w:space="0" w:color="auto"/>
            <w:bottom w:val="none" w:sz="0" w:space="0" w:color="auto"/>
            <w:right w:val="none" w:sz="0" w:space="0" w:color="auto"/>
          </w:divBdr>
          <w:divsChild>
            <w:div w:id="919213518">
              <w:marLeft w:val="1155"/>
              <w:marRight w:val="0"/>
              <w:marTop w:val="0"/>
              <w:marBottom w:val="0"/>
              <w:divBdr>
                <w:top w:val="none" w:sz="0" w:space="0" w:color="auto"/>
                <w:left w:val="none" w:sz="0" w:space="0" w:color="auto"/>
                <w:bottom w:val="none" w:sz="0" w:space="0" w:color="auto"/>
                <w:right w:val="none" w:sz="0" w:space="0" w:color="auto"/>
              </w:divBdr>
            </w:div>
            <w:div w:id="469638686">
              <w:marLeft w:val="1155"/>
              <w:marRight w:val="0"/>
              <w:marTop w:val="0"/>
              <w:marBottom w:val="0"/>
              <w:divBdr>
                <w:top w:val="none" w:sz="0" w:space="0" w:color="auto"/>
                <w:left w:val="none" w:sz="0" w:space="0" w:color="auto"/>
                <w:bottom w:val="none" w:sz="0" w:space="0" w:color="auto"/>
                <w:right w:val="none" w:sz="0" w:space="0" w:color="auto"/>
              </w:divBdr>
            </w:div>
            <w:div w:id="109057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673139">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46404">
      <w:bodyDiv w:val="1"/>
      <w:marLeft w:val="0"/>
      <w:marRight w:val="0"/>
      <w:marTop w:val="0"/>
      <w:marBottom w:val="0"/>
      <w:divBdr>
        <w:top w:val="none" w:sz="0" w:space="0" w:color="auto"/>
        <w:left w:val="none" w:sz="0" w:space="0" w:color="auto"/>
        <w:bottom w:val="none" w:sz="0" w:space="0" w:color="auto"/>
        <w:right w:val="none" w:sz="0" w:space="0" w:color="auto"/>
      </w:divBdr>
      <w:divsChild>
        <w:div w:id="89549139">
          <w:marLeft w:val="0"/>
          <w:marRight w:val="0"/>
          <w:marTop w:val="0"/>
          <w:marBottom w:val="0"/>
          <w:divBdr>
            <w:top w:val="none" w:sz="0" w:space="0" w:color="auto"/>
            <w:left w:val="none" w:sz="0" w:space="0" w:color="auto"/>
            <w:bottom w:val="none" w:sz="0" w:space="0" w:color="auto"/>
            <w:right w:val="none" w:sz="0" w:space="0" w:color="auto"/>
          </w:divBdr>
        </w:div>
        <w:div w:id="1269317239">
          <w:marLeft w:val="0"/>
          <w:marRight w:val="0"/>
          <w:marTop w:val="150"/>
          <w:marBottom w:val="0"/>
          <w:divBdr>
            <w:top w:val="none" w:sz="0" w:space="0" w:color="auto"/>
            <w:left w:val="none" w:sz="0" w:space="0" w:color="auto"/>
            <w:bottom w:val="none" w:sz="0" w:space="0" w:color="auto"/>
            <w:right w:val="none" w:sz="0" w:space="0" w:color="auto"/>
          </w:divBdr>
          <w:divsChild>
            <w:div w:id="1062413924">
              <w:marLeft w:val="1155"/>
              <w:marRight w:val="0"/>
              <w:marTop w:val="0"/>
              <w:marBottom w:val="0"/>
              <w:divBdr>
                <w:top w:val="none" w:sz="0" w:space="0" w:color="auto"/>
                <w:left w:val="none" w:sz="0" w:space="0" w:color="auto"/>
                <w:bottom w:val="none" w:sz="0" w:space="0" w:color="auto"/>
                <w:right w:val="none" w:sz="0" w:space="0" w:color="auto"/>
              </w:divBdr>
            </w:div>
            <w:div w:id="1871525906">
              <w:marLeft w:val="1155"/>
              <w:marRight w:val="0"/>
              <w:marTop w:val="0"/>
              <w:marBottom w:val="0"/>
              <w:divBdr>
                <w:top w:val="none" w:sz="0" w:space="0" w:color="auto"/>
                <w:left w:val="none" w:sz="0" w:space="0" w:color="auto"/>
                <w:bottom w:val="none" w:sz="0" w:space="0" w:color="auto"/>
                <w:right w:val="none" w:sz="0" w:space="0" w:color="auto"/>
              </w:divBdr>
            </w:div>
            <w:div w:id="653529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4630">
      <w:bodyDiv w:val="1"/>
      <w:marLeft w:val="0"/>
      <w:marRight w:val="0"/>
      <w:marTop w:val="0"/>
      <w:marBottom w:val="0"/>
      <w:divBdr>
        <w:top w:val="none" w:sz="0" w:space="0" w:color="auto"/>
        <w:left w:val="none" w:sz="0" w:space="0" w:color="auto"/>
        <w:bottom w:val="none" w:sz="0" w:space="0" w:color="auto"/>
        <w:right w:val="none" w:sz="0" w:space="0" w:color="auto"/>
      </w:divBdr>
      <w:divsChild>
        <w:div w:id="413865727">
          <w:marLeft w:val="0"/>
          <w:marRight w:val="0"/>
          <w:marTop w:val="0"/>
          <w:marBottom w:val="0"/>
          <w:divBdr>
            <w:top w:val="none" w:sz="0" w:space="0" w:color="auto"/>
            <w:left w:val="none" w:sz="0" w:space="0" w:color="auto"/>
            <w:bottom w:val="none" w:sz="0" w:space="0" w:color="auto"/>
            <w:right w:val="none" w:sz="0" w:space="0" w:color="auto"/>
          </w:divBdr>
        </w:div>
        <w:div w:id="485708876">
          <w:marLeft w:val="0"/>
          <w:marRight w:val="0"/>
          <w:marTop w:val="150"/>
          <w:marBottom w:val="0"/>
          <w:divBdr>
            <w:top w:val="none" w:sz="0" w:space="0" w:color="auto"/>
            <w:left w:val="none" w:sz="0" w:space="0" w:color="auto"/>
            <w:bottom w:val="none" w:sz="0" w:space="0" w:color="auto"/>
            <w:right w:val="none" w:sz="0" w:space="0" w:color="auto"/>
          </w:divBdr>
          <w:divsChild>
            <w:div w:id="393352924">
              <w:marLeft w:val="1155"/>
              <w:marRight w:val="0"/>
              <w:marTop w:val="0"/>
              <w:marBottom w:val="0"/>
              <w:divBdr>
                <w:top w:val="none" w:sz="0" w:space="0" w:color="auto"/>
                <w:left w:val="none" w:sz="0" w:space="0" w:color="auto"/>
                <w:bottom w:val="none" w:sz="0" w:space="0" w:color="auto"/>
                <w:right w:val="none" w:sz="0" w:space="0" w:color="auto"/>
              </w:divBdr>
            </w:div>
            <w:div w:id="245265935">
              <w:marLeft w:val="1155"/>
              <w:marRight w:val="0"/>
              <w:marTop w:val="0"/>
              <w:marBottom w:val="0"/>
              <w:divBdr>
                <w:top w:val="none" w:sz="0" w:space="0" w:color="auto"/>
                <w:left w:val="none" w:sz="0" w:space="0" w:color="auto"/>
                <w:bottom w:val="none" w:sz="0" w:space="0" w:color="auto"/>
                <w:right w:val="none" w:sz="0" w:space="0" w:color="auto"/>
              </w:divBdr>
            </w:div>
            <w:div w:id="996688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5985368">
      <w:bodyDiv w:val="1"/>
      <w:marLeft w:val="0"/>
      <w:marRight w:val="0"/>
      <w:marTop w:val="0"/>
      <w:marBottom w:val="0"/>
      <w:divBdr>
        <w:top w:val="none" w:sz="0" w:space="0" w:color="auto"/>
        <w:left w:val="none" w:sz="0" w:space="0" w:color="auto"/>
        <w:bottom w:val="none" w:sz="0" w:space="0" w:color="auto"/>
        <w:right w:val="none" w:sz="0" w:space="0" w:color="auto"/>
      </w:divBdr>
      <w:divsChild>
        <w:div w:id="566766790">
          <w:marLeft w:val="0"/>
          <w:marRight w:val="0"/>
          <w:marTop w:val="0"/>
          <w:marBottom w:val="0"/>
          <w:divBdr>
            <w:top w:val="none" w:sz="0" w:space="0" w:color="auto"/>
            <w:left w:val="none" w:sz="0" w:space="0" w:color="auto"/>
            <w:bottom w:val="none" w:sz="0" w:space="0" w:color="auto"/>
            <w:right w:val="none" w:sz="0" w:space="0" w:color="auto"/>
          </w:divBdr>
        </w:div>
        <w:div w:id="1781216346">
          <w:marLeft w:val="0"/>
          <w:marRight w:val="0"/>
          <w:marTop w:val="150"/>
          <w:marBottom w:val="0"/>
          <w:divBdr>
            <w:top w:val="none" w:sz="0" w:space="0" w:color="auto"/>
            <w:left w:val="none" w:sz="0" w:space="0" w:color="auto"/>
            <w:bottom w:val="none" w:sz="0" w:space="0" w:color="auto"/>
            <w:right w:val="none" w:sz="0" w:space="0" w:color="auto"/>
          </w:divBdr>
          <w:divsChild>
            <w:div w:id="87234215">
              <w:marLeft w:val="1155"/>
              <w:marRight w:val="0"/>
              <w:marTop w:val="0"/>
              <w:marBottom w:val="0"/>
              <w:divBdr>
                <w:top w:val="none" w:sz="0" w:space="0" w:color="auto"/>
                <w:left w:val="none" w:sz="0" w:space="0" w:color="auto"/>
                <w:bottom w:val="none" w:sz="0" w:space="0" w:color="auto"/>
                <w:right w:val="none" w:sz="0" w:space="0" w:color="auto"/>
              </w:divBdr>
            </w:div>
            <w:div w:id="93212700">
              <w:marLeft w:val="1155"/>
              <w:marRight w:val="0"/>
              <w:marTop w:val="0"/>
              <w:marBottom w:val="0"/>
              <w:divBdr>
                <w:top w:val="none" w:sz="0" w:space="0" w:color="auto"/>
                <w:left w:val="none" w:sz="0" w:space="0" w:color="auto"/>
                <w:bottom w:val="none" w:sz="0" w:space="0" w:color="auto"/>
                <w:right w:val="none" w:sz="0" w:space="0" w:color="auto"/>
              </w:divBdr>
            </w:div>
            <w:div w:id="15951672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0563">
      <w:bodyDiv w:val="1"/>
      <w:marLeft w:val="0"/>
      <w:marRight w:val="0"/>
      <w:marTop w:val="0"/>
      <w:marBottom w:val="0"/>
      <w:divBdr>
        <w:top w:val="none" w:sz="0" w:space="0" w:color="auto"/>
        <w:left w:val="none" w:sz="0" w:space="0" w:color="auto"/>
        <w:bottom w:val="none" w:sz="0" w:space="0" w:color="auto"/>
        <w:right w:val="none" w:sz="0" w:space="0" w:color="auto"/>
      </w:divBdr>
      <w:divsChild>
        <w:div w:id="1780756102">
          <w:marLeft w:val="0"/>
          <w:marRight w:val="0"/>
          <w:marTop w:val="0"/>
          <w:marBottom w:val="0"/>
          <w:divBdr>
            <w:top w:val="none" w:sz="0" w:space="0" w:color="auto"/>
            <w:left w:val="none" w:sz="0" w:space="0" w:color="auto"/>
            <w:bottom w:val="none" w:sz="0" w:space="0" w:color="auto"/>
            <w:right w:val="none" w:sz="0" w:space="0" w:color="auto"/>
          </w:divBdr>
        </w:div>
        <w:div w:id="1610164934">
          <w:marLeft w:val="0"/>
          <w:marRight w:val="0"/>
          <w:marTop w:val="150"/>
          <w:marBottom w:val="0"/>
          <w:divBdr>
            <w:top w:val="none" w:sz="0" w:space="0" w:color="auto"/>
            <w:left w:val="none" w:sz="0" w:space="0" w:color="auto"/>
            <w:bottom w:val="none" w:sz="0" w:space="0" w:color="auto"/>
            <w:right w:val="none" w:sz="0" w:space="0" w:color="auto"/>
          </w:divBdr>
          <w:divsChild>
            <w:div w:id="1282304102">
              <w:marLeft w:val="1155"/>
              <w:marRight w:val="0"/>
              <w:marTop w:val="0"/>
              <w:marBottom w:val="0"/>
              <w:divBdr>
                <w:top w:val="none" w:sz="0" w:space="0" w:color="auto"/>
                <w:left w:val="none" w:sz="0" w:space="0" w:color="auto"/>
                <w:bottom w:val="none" w:sz="0" w:space="0" w:color="auto"/>
                <w:right w:val="none" w:sz="0" w:space="0" w:color="auto"/>
              </w:divBdr>
            </w:div>
            <w:div w:id="793209711">
              <w:marLeft w:val="1155"/>
              <w:marRight w:val="0"/>
              <w:marTop w:val="0"/>
              <w:marBottom w:val="0"/>
              <w:divBdr>
                <w:top w:val="none" w:sz="0" w:space="0" w:color="auto"/>
                <w:left w:val="none" w:sz="0" w:space="0" w:color="auto"/>
                <w:bottom w:val="none" w:sz="0" w:space="0" w:color="auto"/>
                <w:right w:val="none" w:sz="0" w:space="0" w:color="auto"/>
              </w:divBdr>
            </w:div>
            <w:div w:id="767775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567042">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762014">
      <w:bodyDiv w:val="1"/>
      <w:marLeft w:val="0"/>
      <w:marRight w:val="0"/>
      <w:marTop w:val="0"/>
      <w:marBottom w:val="0"/>
      <w:divBdr>
        <w:top w:val="none" w:sz="0" w:space="0" w:color="auto"/>
        <w:left w:val="none" w:sz="0" w:space="0" w:color="auto"/>
        <w:bottom w:val="none" w:sz="0" w:space="0" w:color="auto"/>
        <w:right w:val="none" w:sz="0" w:space="0" w:color="auto"/>
      </w:divBdr>
      <w:divsChild>
        <w:div w:id="169372024">
          <w:marLeft w:val="0"/>
          <w:marRight w:val="0"/>
          <w:marTop w:val="0"/>
          <w:marBottom w:val="0"/>
          <w:divBdr>
            <w:top w:val="none" w:sz="0" w:space="0" w:color="auto"/>
            <w:left w:val="none" w:sz="0" w:space="0" w:color="auto"/>
            <w:bottom w:val="none" w:sz="0" w:space="0" w:color="auto"/>
            <w:right w:val="none" w:sz="0" w:space="0" w:color="auto"/>
          </w:divBdr>
        </w:div>
        <w:div w:id="1982540906">
          <w:marLeft w:val="0"/>
          <w:marRight w:val="0"/>
          <w:marTop w:val="150"/>
          <w:marBottom w:val="0"/>
          <w:divBdr>
            <w:top w:val="none" w:sz="0" w:space="0" w:color="auto"/>
            <w:left w:val="none" w:sz="0" w:space="0" w:color="auto"/>
            <w:bottom w:val="none" w:sz="0" w:space="0" w:color="auto"/>
            <w:right w:val="none" w:sz="0" w:space="0" w:color="auto"/>
          </w:divBdr>
          <w:divsChild>
            <w:div w:id="178274201">
              <w:marLeft w:val="1155"/>
              <w:marRight w:val="0"/>
              <w:marTop w:val="0"/>
              <w:marBottom w:val="0"/>
              <w:divBdr>
                <w:top w:val="none" w:sz="0" w:space="0" w:color="auto"/>
                <w:left w:val="none" w:sz="0" w:space="0" w:color="auto"/>
                <w:bottom w:val="none" w:sz="0" w:space="0" w:color="auto"/>
                <w:right w:val="none" w:sz="0" w:space="0" w:color="auto"/>
              </w:divBdr>
            </w:div>
            <w:div w:id="1864517625">
              <w:marLeft w:val="1155"/>
              <w:marRight w:val="0"/>
              <w:marTop w:val="0"/>
              <w:marBottom w:val="0"/>
              <w:divBdr>
                <w:top w:val="none" w:sz="0" w:space="0" w:color="auto"/>
                <w:left w:val="none" w:sz="0" w:space="0" w:color="auto"/>
                <w:bottom w:val="none" w:sz="0" w:space="0" w:color="auto"/>
                <w:right w:val="none" w:sz="0" w:space="0" w:color="auto"/>
              </w:divBdr>
            </w:div>
            <w:div w:id="110495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022756">
      <w:bodyDiv w:val="1"/>
      <w:marLeft w:val="0"/>
      <w:marRight w:val="0"/>
      <w:marTop w:val="0"/>
      <w:marBottom w:val="0"/>
      <w:divBdr>
        <w:top w:val="none" w:sz="0" w:space="0" w:color="auto"/>
        <w:left w:val="none" w:sz="0" w:space="0" w:color="auto"/>
        <w:bottom w:val="none" w:sz="0" w:space="0" w:color="auto"/>
        <w:right w:val="none" w:sz="0" w:space="0" w:color="auto"/>
      </w:divBdr>
      <w:divsChild>
        <w:div w:id="369456445">
          <w:marLeft w:val="0"/>
          <w:marRight w:val="0"/>
          <w:marTop w:val="0"/>
          <w:marBottom w:val="0"/>
          <w:divBdr>
            <w:top w:val="none" w:sz="0" w:space="0" w:color="auto"/>
            <w:left w:val="none" w:sz="0" w:space="0" w:color="auto"/>
            <w:bottom w:val="none" w:sz="0" w:space="0" w:color="auto"/>
            <w:right w:val="none" w:sz="0" w:space="0" w:color="auto"/>
          </w:divBdr>
        </w:div>
        <w:div w:id="1219900516">
          <w:marLeft w:val="0"/>
          <w:marRight w:val="0"/>
          <w:marTop w:val="150"/>
          <w:marBottom w:val="0"/>
          <w:divBdr>
            <w:top w:val="none" w:sz="0" w:space="0" w:color="auto"/>
            <w:left w:val="none" w:sz="0" w:space="0" w:color="auto"/>
            <w:bottom w:val="none" w:sz="0" w:space="0" w:color="auto"/>
            <w:right w:val="none" w:sz="0" w:space="0" w:color="auto"/>
          </w:divBdr>
          <w:divsChild>
            <w:div w:id="928319679">
              <w:marLeft w:val="1155"/>
              <w:marRight w:val="0"/>
              <w:marTop w:val="0"/>
              <w:marBottom w:val="0"/>
              <w:divBdr>
                <w:top w:val="none" w:sz="0" w:space="0" w:color="auto"/>
                <w:left w:val="none" w:sz="0" w:space="0" w:color="auto"/>
                <w:bottom w:val="none" w:sz="0" w:space="0" w:color="auto"/>
                <w:right w:val="none" w:sz="0" w:space="0" w:color="auto"/>
              </w:divBdr>
            </w:div>
            <w:div w:id="167597436">
              <w:marLeft w:val="1155"/>
              <w:marRight w:val="0"/>
              <w:marTop w:val="0"/>
              <w:marBottom w:val="0"/>
              <w:divBdr>
                <w:top w:val="none" w:sz="0" w:space="0" w:color="auto"/>
                <w:left w:val="none" w:sz="0" w:space="0" w:color="auto"/>
                <w:bottom w:val="none" w:sz="0" w:space="0" w:color="auto"/>
                <w:right w:val="none" w:sz="0" w:space="0" w:color="auto"/>
              </w:divBdr>
            </w:div>
            <w:div w:id="189728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295410">
      <w:bodyDiv w:val="1"/>
      <w:marLeft w:val="0"/>
      <w:marRight w:val="0"/>
      <w:marTop w:val="0"/>
      <w:marBottom w:val="0"/>
      <w:divBdr>
        <w:top w:val="none" w:sz="0" w:space="0" w:color="auto"/>
        <w:left w:val="none" w:sz="0" w:space="0" w:color="auto"/>
        <w:bottom w:val="none" w:sz="0" w:space="0" w:color="auto"/>
        <w:right w:val="none" w:sz="0" w:space="0" w:color="auto"/>
      </w:divBdr>
      <w:divsChild>
        <w:div w:id="720597132">
          <w:marLeft w:val="0"/>
          <w:marRight w:val="0"/>
          <w:marTop w:val="0"/>
          <w:marBottom w:val="0"/>
          <w:divBdr>
            <w:top w:val="none" w:sz="0" w:space="0" w:color="auto"/>
            <w:left w:val="none" w:sz="0" w:space="0" w:color="auto"/>
            <w:bottom w:val="none" w:sz="0" w:space="0" w:color="auto"/>
            <w:right w:val="none" w:sz="0" w:space="0" w:color="auto"/>
          </w:divBdr>
        </w:div>
        <w:div w:id="2084057658">
          <w:marLeft w:val="0"/>
          <w:marRight w:val="0"/>
          <w:marTop w:val="150"/>
          <w:marBottom w:val="0"/>
          <w:divBdr>
            <w:top w:val="none" w:sz="0" w:space="0" w:color="auto"/>
            <w:left w:val="none" w:sz="0" w:space="0" w:color="auto"/>
            <w:bottom w:val="none" w:sz="0" w:space="0" w:color="auto"/>
            <w:right w:val="none" w:sz="0" w:space="0" w:color="auto"/>
          </w:divBdr>
          <w:divsChild>
            <w:div w:id="1864904101">
              <w:marLeft w:val="1155"/>
              <w:marRight w:val="0"/>
              <w:marTop w:val="0"/>
              <w:marBottom w:val="0"/>
              <w:divBdr>
                <w:top w:val="none" w:sz="0" w:space="0" w:color="auto"/>
                <w:left w:val="none" w:sz="0" w:space="0" w:color="auto"/>
                <w:bottom w:val="none" w:sz="0" w:space="0" w:color="auto"/>
                <w:right w:val="none" w:sz="0" w:space="0" w:color="auto"/>
              </w:divBdr>
            </w:div>
            <w:div w:id="808938975">
              <w:marLeft w:val="1155"/>
              <w:marRight w:val="0"/>
              <w:marTop w:val="0"/>
              <w:marBottom w:val="0"/>
              <w:divBdr>
                <w:top w:val="none" w:sz="0" w:space="0" w:color="auto"/>
                <w:left w:val="none" w:sz="0" w:space="0" w:color="auto"/>
                <w:bottom w:val="none" w:sz="0" w:space="0" w:color="auto"/>
                <w:right w:val="none" w:sz="0" w:space="0" w:color="auto"/>
              </w:divBdr>
            </w:div>
            <w:div w:id="75537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417351">
      <w:bodyDiv w:val="1"/>
      <w:marLeft w:val="0"/>
      <w:marRight w:val="0"/>
      <w:marTop w:val="0"/>
      <w:marBottom w:val="0"/>
      <w:divBdr>
        <w:top w:val="none" w:sz="0" w:space="0" w:color="auto"/>
        <w:left w:val="none" w:sz="0" w:space="0" w:color="auto"/>
        <w:bottom w:val="none" w:sz="0" w:space="0" w:color="auto"/>
        <w:right w:val="none" w:sz="0" w:space="0" w:color="auto"/>
      </w:divBdr>
      <w:divsChild>
        <w:div w:id="1389262238">
          <w:marLeft w:val="0"/>
          <w:marRight w:val="0"/>
          <w:marTop w:val="0"/>
          <w:marBottom w:val="0"/>
          <w:divBdr>
            <w:top w:val="none" w:sz="0" w:space="0" w:color="auto"/>
            <w:left w:val="none" w:sz="0" w:space="0" w:color="auto"/>
            <w:bottom w:val="none" w:sz="0" w:space="0" w:color="auto"/>
            <w:right w:val="none" w:sz="0" w:space="0" w:color="auto"/>
          </w:divBdr>
        </w:div>
        <w:div w:id="1191800803">
          <w:marLeft w:val="0"/>
          <w:marRight w:val="0"/>
          <w:marTop w:val="150"/>
          <w:marBottom w:val="0"/>
          <w:divBdr>
            <w:top w:val="none" w:sz="0" w:space="0" w:color="auto"/>
            <w:left w:val="none" w:sz="0" w:space="0" w:color="auto"/>
            <w:bottom w:val="none" w:sz="0" w:space="0" w:color="auto"/>
            <w:right w:val="none" w:sz="0" w:space="0" w:color="auto"/>
          </w:divBdr>
          <w:divsChild>
            <w:div w:id="1335110825">
              <w:marLeft w:val="1155"/>
              <w:marRight w:val="0"/>
              <w:marTop w:val="0"/>
              <w:marBottom w:val="0"/>
              <w:divBdr>
                <w:top w:val="none" w:sz="0" w:space="0" w:color="auto"/>
                <w:left w:val="none" w:sz="0" w:space="0" w:color="auto"/>
                <w:bottom w:val="none" w:sz="0" w:space="0" w:color="auto"/>
                <w:right w:val="none" w:sz="0" w:space="0" w:color="auto"/>
              </w:divBdr>
            </w:div>
            <w:div w:id="1576282032">
              <w:marLeft w:val="1155"/>
              <w:marRight w:val="0"/>
              <w:marTop w:val="0"/>
              <w:marBottom w:val="0"/>
              <w:divBdr>
                <w:top w:val="none" w:sz="0" w:space="0" w:color="auto"/>
                <w:left w:val="none" w:sz="0" w:space="0" w:color="auto"/>
                <w:bottom w:val="none" w:sz="0" w:space="0" w:color="auto"/>
                <w:right w:val="none" w:sz="0" w:space="0" w:color="auto"/>
              </w:divBdr>
            </w:div>
            <w:div w:id="429131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03516">
      <w:bodyDiv w:val="1"/>
      <w:marLeft w:val="0"/>
      <w:marRight w:val="0"/>
      <w:marTop w:val="0"/>
      <w:marBottom w:val="0"/>
      <w:divBdr>
        <w:top w:val="none" w:sz="0" w:space="0" w:color="auto"/>
        <w:left w:val="none" w:sz="0" w:space="0" w:color="auto"/>
        <w:bottom w:val="none" w:sz="0" w:space="0" w:color="auto"/>
        <w:right w:val="none" w:sz="0" w:space="0" w:color="auto"/>
      </w:divBdr>
      <w:divsChild>
        <w:div w:id="1981883593">
          <w:marLeft w:val="0"/>
          <w:marRight w:val="0"/>
          <w:marTop w:val="0"/>
          <w:marBottom w:val="0"/>
          <w:divBdr>
            <w:top w:val="none" w:sz="0" w:space="0" w:color="auto"/>
            <w:left w:val="none" w:sz="0" w:space="0" w:color="auto"/>
            <w:bottom w:val="none" w:sz="0" w:space="0" w:color="auto"/>
            <w:right w:val="none" w:sz="0" w:space="0" w:color="auto"/>
          </w:divBdr>
        </w:div>
        <w:div w:id="811144106">
          <w:marLeft w:val="0"/>
          <w:marRight w:val="0"/>
          <w:marTop w:val="150"/>
          <w:marBottom w:val="0"/>
          <w:divBdr>
            <w:top w:val="none" w:sz="0" w:space="0" w:color="auto"/>
            <w:left w:val="none" w:sz="0" w:space="0" w:color="auto"/>
            <w:bottom w:val="none" w:sz="0" w:space="0" w:color="auto"/>
            <w:right w:val="none" w:sz="0" w:space="0" w:color="auto"/>
          </w:divBdr>
          <w:divsChild>
            <w:div w:id="152724471">
              <w:marLeft w:val="1155"/>
              <w:marRight w:val="0"/>
              <w:marTop w:val="0"/>
              <w:marBottom w:val="0"/>
              <w:divBdr>
                <w:top w:val="none" w:sz="0" w:space="0" w:color="auto"/>
                <w:left w:val="none" w:sz="0" w:space="0" w:color="auto"/>
                <w:bottom w:val="none" w:sz="0" w:space="0" w:color="auto"/>
                <w:right w:val="none" w:sz="0" w:space="0" w:color="auto"/>
              </w:divBdr>
            </w:div>
            <w:div w:id="649287536">
              <w:marLeft w:val="1155"/>
              <w:marRight w:val="0"/>
              <w:marTop w:val="0"/>
              <w:marBottom w:val="0"/>
              <w:divBdr>
                <w:top w:val="none" w:sz="0" w:space="0" w:color="auto"/>
                <w:left w:val="none" w:sz="0" w:space="0" w:color="auto"/>
                <w:bottom w:val="none" w:sz="0" w:space="0" w:color="auto"/>
                <w:right w:val="none" w:sz="0" w:space="0" w:color="auto"/>
              </w:divBdr>
            </w:div>
            <w:div w:id="202732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099">
      <w:bodyDiv w:val="1"/>
      <w:marLeft w:val="0"/>
      <w:marRight w:val="0"/>
      <w:marTop w:val="0"/>
      <w:marBottom w:val="0"/>
      <w:divBdr>
        <w:top w:val="none" w:sz="0" w:space="0" w:color="auto"/>
        <w:left w:val="none" w:sz="0" w:space="0" w:color="auto"/>
        <w:bottom w:val="none" w:sz="0" w:space="0" w:color="auto"/>
        <w:right w:val="none" w:sz="0" w:space="0" w:color="auto"/>
      </w:divBdr>
      <w:divsChild>
        <w:div w:id="766536708">
          <w:marLeft w:val="0"/>
          <w:marRight w:val="0"/>
          <w:marTop w:val="0"/>
          <w:marBottom w:val="0"/>
          <w:divBdr>
            <w:top w:val="none" w:sz="0" w:space="0" w:color="auto"/>
            <w:left w:val="none" w:sz="0" w:space="0" w:color="auto"/>
            <w:bottom w:val="none" w:sz="0" w:space="0" w:color="auto"/>
            <w:right w:val="none" w:sz="0" w:space="0" w:color="auto"/>
          </w:divBdr>
        </w:div>
        <w:div w:id="2112235569">
          <w:marLeft w:val="0"/>
          <w:marRight w:val="0"/>
          <w:marTop w:val="150"/>
          <w:marBottom w:val="0"/>
          <w:divBdr>
            <w:top w:val="none" w:sz="0" w:space="0" w:color="auto"/>
            <w:left w:val="none" w:sz="0" w:space="0" w:color="auto"/>
            <w:bottom w:val="none" w:sz="0" w:space="0" w:color="auto"/>
            <w:right w:val="none" w:sz="0" w:space="0" w:color="auto"/>
          </w:divBdr>
          <w:divsChild>
            <w:div w:id="536235109">
              <w:marLeft w:val="1155"/>
              <w:marRight w:val="0"/>
              <w:marTop w:val="0"/>
              <w:marBottom w:val="0"/>
              <w:divBdr>
                <w:top w:val="none" w:sz="0" w:space="0" w:color="auto"/>
                <w:left w:val="none" w:sz="0" w:space="0" w:color="auto"/>
                <w:bottom w:val="none" w:sz="0" w:space="0" w:color="auto"/>
                <w:right w:val="none" w:sz="0" w:space="0" w:color="auto"/>
              </w:divBdr>
            </w:div>
            <w:div w:id="1507329401">
              <w:marLeft w:val="1155"/>
              <w:marRight w:val="0"/>
              <w:marTop w:val="0"/>
              <w:marBottom w:val="0"/>
              <w:divBdr>
                <w:top w:val="none" w:sz="0" w:space="0" w:color="auto"/>
                <w:left w:val="none" w:sz="0" w:space="0" w:color="auto"/>
                <w:bottom w:val="none" w:sz="0" w:space="0" w:color="auto"/>
                <w:right w:val="none" w:sz="0" w:space="0" w:color="auto"/>
              </w:divBdr>
            </w:div>
            <w:div w:id="163976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7876111">
      <w:bodyDiv w:val="1"/>
      <w:marLeft w:val="0"/>
      <w:marRight w:val="0"/>
      <w:marTop w:val="0"/>
      <w:marBottom w:val="0"/>
      <w:divBdr>
        <w:top w:val="none" w:sz="0" w:space="0" w:color="auto"/>
        <w:left w:val="none" w:sz="0" w:space="0" w:color="auto"/>
        <w:bottom w:val="none" w:sz="0" w:space="0" w:color="auto"/>
        <w:right w:val="none" w:sz="0" w:space="0" w:color="auto"/>
      </w:divBdr>
      <w:divsChild>
        <w:div w:id="416025897">
          <w:marLeft w:val="0"/>
          <w:marRight w:val="0"/>
          <w:marTop w:val="0"/>
          <w:marBottom w:val="0"/>
          <w:divBdr>
            <w:top w:val="none" w:sz="0" w:space="0" w:color="auto"/>
            <w:left w:val="none" w:sz="0" w:space="0" w:color="auto"/>
            <w:bottom w:val="none" w:sz="0" w:space="0" w:color="auto"/>
            <w:right w:val="none" w:sz="0" w:space="0" w:color="auto"/>
          </w:divBdr>
        </w:div>
        <w:div w:id="715197230">
          <w:marLeft w:val="0"/>
          <w:marRight w:val="0"/>
          <w:marTop w:val="150"/>
          <w:marBottom w:val="0"/>
          <w:divBdr>
            <w:top w:val="none" w:sz="0" w:space="0" w:color="auto"/>
            <w:left w:val="none" w:sz="0" w:space="0" w:color="auto"/>
            <w:bottom w:val="none" w:sz="0" w:space="0" w:color="auto"/>
            <w:right w:val="none" w:sz="0" w:space="0" w:color="auto"/>
          </w:divBdr>
          <w:divsChild>
            <w:div w:id="1160848132">
              <w:marLeft w:val="1155"/>
              <w:marRight w:val="0"/>
              <w:marTop w:val="0"/>
              <w:marBottom w:val="0"/>
              <w:divBdr>
                <w:top w:val="none" w:sz="0" w:space="0" w:color="auto"/>
                <w:left w:val="none" w:sz="0" w:space="0" w:color="auto"/>
                <w:bottom w:val="none" w:sz="0" w:space="0" w:color="auto"/>
                <w:right w:val="none" w:sz="0" w:space="0" w:color="auto"/>
              </w:divBdr>
            </w:div>
            <w:div w:id="1460881939">
              <w:marLeft w:val="1155"/>
              <w:marRight w:val="0"/>
              <w:marTop w:val="0"/>
              <w:marBottom w:val="0"/>
              <w:divBdr>
                <w:top w:val="none" w:sz="0" w:space="0" w:color="auto"/>
                <w:left w:val="none" w:sz="0" w:space="0" w:color="auto"/>
                <w:bottom w:val="none" w:sz="0" w:space="0" w:color="auto"/>
                <w:right w:val="none" w:sz="0" w:space="0" w:color="auto"/>
              </w:divBdr>
            </w:div>
            <w:div w:id="1785271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3392">
      <w:bodyDiv w:val="1"/>
      <w:marLeft w:val="0"/>
      <w:marRight w:val="0"/>
      <w:marTop w:val="0"/>
      <w:marBottom w:val="0"/>
      <w:divBdr>
        <w:top w:val="none" w:sz="0" w:space="0" w:color="auto"/>
        <w:left w:val="none" w:sz="0" w:space="0" w:color="auto"/>
        <w:bottom w:val="none" w:sz="0" w:space="0" w:color="auto"/>
        <w:right w:val="none" w:sz="0" w:space="0" w:color="auto"/>
      </w:divBdr>
      <w:divsChild>
        <w:div w:id="646936950">
          <w:marLeft w:val="0"/>
          <w:marRight w:val="0"/>
          <w:marTop w:val="0"/>
          <w:marBottom w:val="0"/>
          <w:divBdr>
            <w:top w:val="none" w:sz="0" w:space="0" w:color="auto"/>
            <w:left w:val="none" w:sz="0" w:space="0" w:color="auto"/>
            <w:bottom w:val="none" w:sz="0" w:space="0" w:color="auto"/>
            <w:right w:val="none" w:sz="0" w:space="0" w:color="auto"/>
          </w:divBdr>
        </w:div>
        <w:div w:id="1360818951">
          <w:marLeft w:val="0"/>
          <w:marRight w:val="0"/>
          <w:marTop w:val="150"/>
          <w:marBottom w:val="0"/>
          <w:divBdr>
            <w:top w:val="none" w:sz="0" w:space="0" w:color="auto"/>
            <w:left w:val="none" w:sz="0" w:space="0" w:color="auto"/>
            <w:bottom w:val="none" w:sz="0" w:space="0" w:color="auto"/>
            <w:right w:val="none" w:sz="0" w:space="0" w:color="auto"/>
          </w:divBdr>
          <w:divsChild>
            <w:div w:id="25837536">
              <w:marLeft w:val="1155"/>
              <w:marRight w:val="0"/>
              <w:marTop w:val="0"/>
              <w:marBottom w:val="0"/>
              <w:divBdr>
                <w:top w:val="none" w:sz="0" w:space="0" w:color="auto"/>
                <w:left w:val="none" w:sz="0" w:space="0" w:color="auto"/>
                <w:bottom w:val="none" w:sz="0" w:space="0" w:color="auto"/>
                <w:right w:val="none" w:sz="0" w:space="0" w:color="auto"/>
              </w:divBdr>
            </w:div>
            <w:div w:id="481852459">
              <w:marLeft w:val="1155"/>
              <w:marRight w:val="0"/>
              <w:marTop w:val="0"/>
              <w:marBottom w:val="0"/>
              <w:divBdr>
                <w:top w:val="none" w:sz="0" w:space="0" w:color="auto"/>
                <w:left w:val="none" w:sz="0" w:space="0" w:color="auto"/>
                <w:bottom w:val="none" w:sz="0" w:space="0" w:color="auto"/>
                <w:right w:val="none" w:sz="0" w:space="0" w:color="auto"/>
              </w:divBdr>
            </w:div>
            <w:div w:id="1011487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532231">
      <w:bodyDiv w:val="1"/>
      <w:marLeft w:val="0"/>
      <w:marRight w:val="0"/>
      <w:marTop w:val="0"/>
      <w:marBottom w:val="0"/>
      <w:divBdr>
        <w:top w:val="none" w:sz="0" w:space="0" w:color="auto"/>
        <w:left w:val="none" w:sz="0" w:space="0" w:color="auto"/>
        <w:bottom w:val="none" w:sz="0" w:space="0" w:color="auto"/>
        <w:right w:val="none" w:sz="0" w:space="0" w:color="auto"/>
      </w:divBdr>
      <w:divsChild>
        <w:div w:id="793793982">
          <w:marLeft w:val="0"/>
          <w:marRight w:val="0"/>
          <w:marTop w:val="0"/>
          <w:marBottom w:val="0"/>
          <w:divBdr>
            <w:top w:val="none" w:sz="0" w:space="0" w:color="auto"/>
            <w:left w:val="none" w:sz="0" w:space="0" w:color="auto"/>
            <w:bottom w:val="none" w:sz="0" w:space="0" w:color="auto"/>
            <w:right w:val="none" w:sz="0" w:space="0" w:color="auto"/>
          </w:divBdr>
        </w:div>
        <w:div w:id="1558007527">
          <w:marLeft w:val="0"/>
          <w:marRight w:val="0"/>
          <w:marTop w:val="150"/>
          <w:marBottom w:val="0"/>
          <w:divBdr>
            <w:top w:val="none" w:sz="0" w:space="0" w:color="auto"/>
            <w:left w:val="none" w:sz="0" w:space="0" w:color="auto"/>
            <w:bottom w:val="none" w:sz="0" w:space="0" w:color="auto"/>
            <w:right w:val="none" w:sz="0" w:space="0" w:color="auto"/>
          </w:divBdr>
          <w:divsChild>
            <w:div w:id="405612609">
              <w:marLeft w:val="1155"/>
              <w:marRight w:val="0"/>
              <w:marTop w:val="0"/>
              <w:marBottom w:val="0"/>
              <w:divBdr>
                <w:top w:val="none" w:sz="0" w:space="0" w:color="auto"/>
                <w:left w:val="none" w:sz="0" w:space="0" w:color="auto"/>
                <w:bottom w:val="none" w:sz="0" w:space="0" w:color="auto"/>
                <w:right w:val="none" w:sz="0" w:space="0" w:color="auto"/>
              </w:divBdr>
            </w:div>
            <w:div w:id="1333487217">
              <w:marLeft w:val="1155"/>
              <w:marRight w:val="0"/>
              <w:marTop w:val="0"/>
              <w:marBottom w:val="0"/>
              <w:divBdr>
                <w:top w:val="none" w:sz="0" w:space="0" w:color="auto"/>
                <w:left w:val="none" w:sz="0" w:space="0" w:color="auto"/>
                <w:bottom w:val="none" w:sz="0" w:space="0" w:color="auto"/>
                <w:right w:val="none" w:sz="0" w:space="0" w:color="auto"/>
              </w:divBdr>
            </w:div>
            <w:div w:id="735662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331">
      <w:bodyDiv w:val="1"/>
      <w:marLeft w:val="0"/>
      <w:marRight w:val="0"/>
      <w:marTop w:val="0"/>
      <w:marBottom w:val="0"/>
      <w:divBdr>
        <w:top w:val="none" w:sz="0" w:space="0" w:color="auto"/>
        <w:left w:val="none" w:sz="0" w:space="0" w:color="auto"/>
        <w:bottom w:val="none" w:sz="0" w:space="0" w:color="auto"/>
        <w:right w:val="none" w:sz="0" w:space="0" w:color="auto"/>
      </w:divBdr>
      <w:divsChild>
        <w:div w:id="519514235">
          <w:marLeft w:val="0"/>
          <w:marRight w:val="0"/>
          <w:marTop w:val="0"/>
          <w:marBottom w:val="0"/>
          <w:divBdr>
            <w:top w:val="none" w:sz="0" w:space="0" w:color="auto"/>
            <w:left w:val="none" w:sz="0" w:space="0" w:color="auto"/>
            <w:bottom w:val="none" w:sz="0" w:space="0" w:color="auto"/>
            <w:right w:val="none" w:sz="0" w:space="0" w:color="auto"/>
          </w:divBdr>
        </w:div>
        <w:div w:id="173737941">
          <w:marLeft w:val="0"/>
          <w:marRight w:val="0"/>
          <w:marTop w:val="150"/>
          <w:marBottom w:val="0"/>
          <w:divBdr>
            <w:top w:val="none" w:sz="0" w:space="0" w:color="auto"/>
            <w:left w:val="none" w:sz="0" w:space="0" w:color="auto"/>
            <w:bottom w:val="none" w:sz="0" w:space="0" w:color="auto"/>
            <w:right w:val="none" w:sz="0" w:space="0" w:color="auto"/>
          </w:divBdr>
          <w:divsChild>
            <w:div w:id="1261141728">
              <w:marLeft w:val="1155"/>
              <w:marRight w:val="0"/>
              <w:marTop w:val="0"/>
              <w:marBottom w:val="0"/>
              <w:divBdr>
                <w:top w:val="none" w:sz="0" w:space="0" w:color="auto"/>
                <w:left w:val="none" w:sz="0" w:space="0" w:color="auto"/>
                <w:bottom w:val="none" w:sz="0" w:space="0" w:color="auto"/>
                <w:right w:val="none" w:sz="0" w:space="0" w:color="auto"/>
              </w:divBdr>
            </w:div>
            <w:div w:id="145558233">
              <w:marLeft w:val="1155"/>
              <w:marRight w:val="0"/>
              <w:marTop w:val="0"/>
              <w:marBottom w:val="0"/>
              <w:divBdr>
                <w:top w:val="none" w:sz="0" w:space="0" w:color="auto"/>
                <w:left w:val="none" w:sz="0" w:space="0" w:color="auto"/>
                <w:bottom w:val="none" w:sz="0" w:space="0" w:color="auto"/>
                <w:right w:val="none" w:sz="0" w:space="0" w:color="auto"/>
              </w:divBdr>
            </w:div>
            <w:div w:id="110920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40948">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3594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304819">
      <w:bodyDiv w:val="1"/>
      <w:marLeft w:val="0"/>
      <w:marRight w:val="0"/>
      <w:marTop w:val="0"/>
      <w:marBottom w:val="0"/>
      <w:divBdr>
        <w:top w:val="none" w:sz="0" w:space="0" w:color="auto"/>
        <w:left w:val="none" w:sz="0" w:space="0" w:color="auto"/>
        <w:bottom w:val="none" w:sz="0" w:space="0" w:color="auto"/>
        <w:right w:val="none" w:sz="0" w:space="0" w:color="auto"/>
      </w:divBdr>
      <w:divsChild>
        <w:div w:id="1736464486">
          <w:marLeft w:val="0"/>
          <w:marRight w:val="0"/>
          <w:marTop w:val="0"/>
          <w:marBottom w:val="0"/>
          <w:divBdr>
            <w:top w:val="none" w:sz="0" w:space="0" w:color="auto"/>
            <w:left w:val="none" w:sz="0" w:space="0" w:color="auto"/>
            <w:bottom w:val="none" w:sz="0" w:space="0" w:color="auto"/>
            <w:right w:val="none" w:sz="0" w:space="0" w:color="auto"/>
          </w:divBdr>
        </w:div>
        <w:div w:id="657271581">
          <w:marLeft w:val="0"/>
          <w:marRight w:val="0"/>
          <w:marTop w:val="150"/>
          <w:marBottom w:val="0"/>
          <w:divBdr>
            <w:top w:val="none" w:sz="0" w:space="0" w:color="auto"/>
            <w:left w:val="none" w:sz="0" w:space="0" w:color="auto"/>
            <w:bottom w:val="none" w:sz="0" w:space="0" w:color="auto"/>
            <w:right w:val="none" w:sz="0" w:space="0" w:color="auto"/>
          </w:divBdr>
          <w:divsChild>
            <w:div w:id="526991747">
              <w:marLeft w:val="1155"/>
              <w:marRight w:val="0"/>
              <w:marTop w:val="0"/>
              <w:marBottom w:val="0"/>
              <w:divBdr>
                <w:top w:val="none" w:sz="0" w:space="0" w:color="auto"/>
                <w:left w:val="none" w:sz="0" w:space="0" w:color="auto"/>
                <w:bottom w:val="none" w:sz="0" w:space="0" w:color="auto"/>
                <w:right w:val="none" w:sz="0" w:space="0" w:color="auto"/>
              </w:divBdr>
            </w:div>
            <w:div w:id="1796219019">
              <w:marLeft w:val="1155"/>
              <w:marRight w:val="0"/>
              <w:marTop w:val="0"/>
              <w:marBottom w:val="0"/>
              <w:divBdr>
                <w:top w:val="none" w:sz="0" w:space="0" w:color="auto"/>
                <w:left w:val="none" w:sz="0" w:space="0" w:color="auto"/>
                <w:bottom w:val="none" w:sz="0" w:space="0" w:color="auto"/>
                <w:right w:val="none" w:sz="0" w:space="0" w:color="auto"/>
              </w:divBdr>
            </w:div>
            <w:div w:id="2014914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947">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498270">
      <w:bodyDiv w:val="1"/>
      <w:marLeft w:val="0"/>
      <w:marRight w:val="0"/>
      <w:marTop w:val="0"/>
      <w:marBottom w:val="0"/>
      <w:divBdr>
        <w:top w:val="none" w:sz="0" w:space="0" w:color="auto"/>
        <w:left w:val="none" w:sz="0" w:space="0" w:color="auto"/>
        <w:bottom w:val="none" w:sz="0" w:space="0" w:color="auto"/>
        <w:right w:val="none" w:sz="0" w:space="0" w:color="auto"/>
      </w:divBdr>
      <w:divsChild>
        <w:div w:id="2120290447">
          <w:marLeft w:val="0"/>
          <w:marRight w:val="0"/>
          <w:marTop w:val="0"/>
          <w:marBottom w:val="0"/>
          <w:divBdr>
            <w:top w:val="none" w:sz="0" w:space="0" w:color="auto"/>
            <w:left w:val="none" w:sz="0" w:space="0" w:color="auto"/>
            <w:bottom w:val="none" w:sz="0" w:space="0" w:color="auto"/>
            <w:right w:val="none" w:sz="0" w:space="0" w:color="auto"/>
          </w:divBdr>
        </w:div>
        <w:div w:id="1542205530">
          <w:marLeft w:val="0"/>
          <w:marRight w:val="0"/>
          <w:marTop w:val="150"/>
          <w:marBottom w:val="0"/>
          <w:divBdr>
            <w:top w:val="none" w:sz="0" w:space="0" w:color="auto"/>
            <w:left w:val="none" w:sz="0" w:space="0" w:color="auto"/>
            <w:bottom w:val="none" w:sz="0" w:space="0" w:color="auto"/>
            <w:right w:val="none" w:sz="0" w:space="0" w:color="auto"/>
          </w:divBdr>
          <w:divsChild>
            <w:div w:id="570893646">
              <w:marLeft w:val="1155"/>
              <w:marRight w:val="0"/>
              <w:marTop w:val="0"/>
              <w:marBottom w:val="0"/>
              <w:divBdr>
                <w:top w:val="none" w:sz="0" w:space="0" w:color="auto"/>
                <w:left w:val="none" w:sz="0" w:space="0" w:color="auto"/>
                <w:bottom w:val="none" w:sz="0" w:space="0" w:color="auto"/>
                <w:right w:val="none" w:sz="0" w:space="0" w:color="auto"/>
              </w:divBdr>
            </w:div>
            <w:div w:id="578909242">
              <w:marLeft w:val="1155"/>
              <w:marRight w:val="0"/>
              <w:marTop w:val="0"/>
              <w:marBottom w:val="0"/>
              <w:divBdr>
                <w:top w:val="none" w:sz="0" w:space="0" w:color="auto"/>
                <w:left w:val="none" w:sz="0" w:space="0" w:color="auto"/>
                <w:bottom w:val="none" w:sz="0" w:space="0" w:color="auto"/>
                <w:right w:val="none" w:sz="0" w:space="0" w:color="auto"/>
              </w:divBdr>
            </w:div>
            <w:div w:id="154537920">
              <w:marLeft w:val="1155"/>
              <w:marRight w:val="0"/>
              <w:marTop w:val="0"/>
              <w:marBottom w:val="0"/>
              <w:divBdr>
                <w:top w:val="none" w:sz="0" w:space="0" w:color="auto"/>
                <w:left w:val="none" w:sz="0" w:space="0" w:color="auto"/>
                <w:bottom w:val="none" w:sz="0" w:space="0" w:color="auto"/>
                <w:right w:val="none" w:sz="0" w:space="0" w:color="auto"/>
              </w:divBdr>
            </w:div>
            <w:div w:id="1220437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64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8910">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684810">
      <w:bodyDiv w:val="1"/>
      <w:marLeft w:val="0"/>
      <w:marRight w:val="0"/>
      <w:marTop w:val="0"/>
      <w:marBottom w:val="0"/>
      <w:divBdr>
        <w:top w:val="none" w:sz="0" w:space="0" w:color="auto"/>
        <w:left w:val="none" w:sz="0" w:space="0" w:color="auto"/>
        <w:bottom w:val="none" w:sz="0" w:space="0" w:color="auto"/>
        <w:right w:val="none" w:sz="0" w:space="0" w:color="auto"/>
      </w:divBdr>
      <w:divsChild>
        <w:div w:id="962921930">
          <w:marLeft w:val="0"/>
          <w:marRight w:val="0"/>
          <w:marTop w:val="0"/>
          <w:marBottom w:val="0"/>
          <w:divBdr>
            <w:top w:val="none" w:sz="0" w:space="0" w:color="auto"/>
            <w:left w:val="none" w:sz="0" w:space="0" w:color="auto"/>
            <w:bottom w:val="none" w:sz="0" w:space="0" w:color="auto"/>
            <w:right w:val="none" w:sz="0" w:space="0" w:color="auto"/>
          </w:divBdr>
        </w:div>
        <w:div w:id="1862889550">
          <w:marLeft w:val="0"/>
          <w:marRight w:val="0"/>
          <w:marTop w:val="150"/>
          <w:marBottom w:val="0"/>
          <w:divBdr>
            <w:top w:val="none" w:sz="0" w:space="0" w:color="auto"/>
            <w:left w:val="none" w:sz="0" w:space="0" w:color="auto"/>
            <w:bottom w:val="none" w:sz="0" w:space="0" w:color="auto"/>
            <w:right w:val="none" w:sz="0" w:space="0" w:color="auto"/>
          </w:divBdr>
          <w:divsChild>
            <w:div w:id="996956848">
              <w:marLeft w:val="1155"/>
              <w:marRight w:val="0"/>
              <w:marTop w:val="0"/>
              <w:marBottom w:val="0"/>
              <w:divBdr>
                <w:top w:val="none" w:sz="0" w:space="0" w:color="auto"/>
                <w:left w:val="none" w:sz="0" w:space="0" w:color="auto"/>
                <w:bottom w:val="none" w:sz="0" w:space="0" w:color="auto"/>
                <w:right w:val="none" w:sz="0" w:space="0" w:color="auto"/>
              </w:divBdr>
            </w:div>
            <w:div w:id="1204438317">
              <w:marLeft w:val="1155"/>
              <w:marRight w:val="0"/>
              <w:marTop w:val="0"/>
              <w:marBottom w:val="0"/>
              <w:divBdr>
                <w:top w:val="none" w:sz="0" w:space="0" w:color="auto"/>
                <w:left w:val="none" w:sz="0" w:space="0" w:color="auto"/>
                <w:bottom w:val="none" w:sz="0" w:space="0" w:color="auto"/>
                <w:right w:val="none" w:sz="0" w:space="0" w:color="auto"/>
              </w:divBdr>
            </w:div>
            <w:div w:id="1962497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0790">
      <w:bodyDiv w:val="1"/>
      <w:marLeft w:val="0"/>
      <w:marRight w:val="0"/>
      <w:marTop w:val="0"/>
      <w:marBottom w:val="0"/>
      <w:divBdr>
        <w:top w:val="none" w:sz="0" w:space="0" w:color="auto"/>
        <w:left w:val="none" w:sz="0" w:space="0" w:color="auto"/>
        <w:bottom w:val="none" w:sz="0" w:space="0" w:color="auto"/>
        <w:right w:val="none" w:sz="0" w:space="0" w:color="auto"/>
      </w:divBdr>
      <w:divsChild>
        <w:div w:id="186019000">
          <w:marLeft w:val="0"/>
          <w:marRight w:val="0"/>
          <w:marTop w:val="0"/>
          <w:marBottom w:val="0"/>
          <w:divBdr>
            <w:top w:val="none" w:sz="0" w:space="0" w:color="auto"/>
            <w:left w:val="none" w:sz="0" w:space="0" w:color="auto"/>
            <w:bottom w:val="none" w:sz="0" w:space="0" w:color="auto"/>
            <w:right w:val="none" w:sz="0" w:space="0" w:color="auto"/>
          </w:divBdr>
        </w:div>
        <w:div w:id="588392387">
          <w:marLeft w:val="0"/>
          <w:marRight w:val="0"/>
          <w:marTop w:val="150"/>
          <w:marBottom w:val="0"/>
          <w:divBdr>
            <w:top w:val="none" w:sz="0" w:space="0" w:color="auto"/>
            <w:left w:val="none" w:sz="0" w:space="0" w:color="auto"/>
            <w:bottom w:val="none" w:sz="0" w:space="0" w:color="auto"/>
            <w:right w:val="none" w:sz="0" w:space="0" w:color="auto"/>
          </w:divBdr>
          <w:divsChild>
            <w:div w:id="1897230916">
              <w:marLeft w:val="1155"/>
              <w:marRight w:val="0"/>
              <w:marTop w:val="0"/>
              <w:marBottom w:val="0"/>
              <w:divBdr>
                <w:top w:val="none" w:sz="0" w:space="0" w:color="auto"/>
                <w:left w:val="none" w:sz="0" w:space="0" w:color="auto"/>
                <w:bottom w:val="none" w:sz="0" w:space="0" w:color="auto"/>
                <w:right w:val="none" w:sz="0" w:space="0" w:color="auto"/>
              </w:divBdr>
            </w:div>
            <w:div w:id="1395280733">
              <w:marLeft w:val="1155"/>
              <w:marRight w:val="0"/>
              <w:marTop w:val="0"/>
              <w:marBottom w:val="0"/>
              <w:divBdr>
                <w:top w:val="none" w:sz="0" w:space="0" w:color="auto"/>
                <w:left w:val="none" w:sz="0" w:space="0" w:color="auto"/>
                <w:bottom w:val="none" w:sz="0" w:space="0" w:color="auto"/>
                <w:right w:val="none" w:sz="0" w:space="0" w:color="auto"/>
              </w:divBdr>
            </w:div>
            <w:div w:id="1433430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1161">
      <w:bodyDiv w:val="1"/>
      <w:marLeft w:val="0"/>
      <w:marRight w:val="0"/>
      <w:marTop w:val="0"/>
      <w:marBottom w:val="0"/>
      <w:divBdr>
        <w:top w:val="none" w:sz="0" w:space="0" w:color="auto"/>
        <w:left w:val="none" w:sz="0" w:space="0" w:color="auto"/>
        <w:bottom w:val="none" w:sz="0" w:space="0" w:color="auto"/>
        <w:right w:val="none" w:sz="0" w:space="0" w:color="auto"/>
      </w:divBdr>
      <w:divsChild>
        <w:div w:id="667055236">
          <w:marLeft w:val="0"/>
          <w:marRight w:val="0"/>
          <w:marTop w:val="0"/>
          <w:marBottom w:val="0"/>
          <w:divBdr>
            <w:top w:val="none" w:sz="0" w:space="0" w:color="auto"/>
            <w:left w:val="none" w:sz="0" w:space="0" w:color="auto"/>
            <w:bottom w:val="none" w:sz="0" w:space="0" w:color="auto"/>
            <w:right w:val="none" w:sz="0" w:space="0" w:color="auto"/>
          </w:divBdr>
        </w:div>
        <w:div w:id="1763182402">
          <w:marLeft w:val="0"/>
          <w:marRight w:val="0"/>
          <w:marTop w:val="150"/>
          <w:marBottom w:val="0"/>
          <w:divBdr>
            <w:top w:val="none" w:sz="0" w:space="0" w:color="auto"/>
            <w:left w:val="none" w:sz="0" w:space="0" w:color="auto"/>
            <w:bottom w:val="none" w:sz="0" w:space="0" w:color="auto"/>
            <w:right w:val="none" w:sz="0" w:space="0" w:color="auto"/>
          </w:divBdr>
          <w:divsChild>
            <w:div w:id="27029121">
              <w:marLeft w:val="1155"/>
              <w:marRight w:val="0"/>
              <w:marTop w:val="0"/>
              <w:marBottom w:val="0"/>
              <w:divBdr>
                <w:top w:val="none" w:sz="0" w:space="0" w:color="auto"/>
                <w:left w:val="none" w:sz="0" w:space="0" w:color="auto"/>
                <w:bottom w:val="none" w:sz="0" w:space="0" w:color="auto"/>
                <w:right w:val="none" w:sz="0" w:space="0" w:color="auto"/>
              </w:divBdr>
            </w:div>
            <w:div w:id="46688047">
              <w:marLeft w:val="1155"/>
              <w:marRight w:val="0"/>
              <w:marTop w:val="0"/>
              <w:marBottom w:val="0"/>
              <w:divBdr>
                <w:top w:val="none" w:sz="0" w:space="0" w:color="auto"/>
                <w:left w:val="none" w:sz="0" w:space="0" w:color="auto"/>
                <w:bottom w:val="none" w:sz="0" w:space="0" w:color="auto"/>
                <w:right w:val="none" w:sz="0" w:space="0" w:color="auto"/>
              </w:divBdr>
            </w:div>
            <w:div w:id="629243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2630">
      <w:bodyDiv w:val="1"/>
      <w:marLeft w:val="0"/>
      <w:marRight w:val="0"/>
      <w:marTop w:val="0"/>
      <w:marBottom w:val="0"/>
      <w:divBdr>
        <w:top w:val="none" w:sz="0" w:space="0" w:color="auto"/>
        <w:left w:val="none" w:sz="0" w:space="0" w:color="auto"/>
        <w:bottom w:val="none" w:sz="0" w:space="0" w:color="auto"/>
        <w:right w:val="none" w:sz="0" w:space="0" w:color="auto"/>
      </w:divBdr>
      <w:divsChild>
        <w:div w:id="32972292">
          <w:marLeft w:val="0"/>
          <w:marRight w:val="0"/>
          <w:marTop w:val="0"/>
          <w:marBottom w:val="0"/>
          <w:divBdr>
            <w:top w:val="none" w:sz="0" w:space="0" w:color="auto"/>
            <w:left w:val="none" w:sz="0" w:space="0" w:color="auto"/>
            <w:bottom w:val="none" w:sz="0" w:space="0" w:color="auto"/>
            <w:right w:val="none" w:sz="0" w:space="0" w:color="auto"/>
          </w:divBdr>
        </w:div>
        <w:div w:id="503982833">
          <w:marLeft w:val="0"/>
          <w:marRight w:val="0"/>
          <w:marTop w:val="150"/>
          <w:marBottom w:val="0"/>
          <w:divBdr>
            <w:top w:val="none" w:sz="0" w:space="0" w:color="auto"/>
            <w:left w:val="none" w:sz="0" w:space="0" w:color="auto"/>
            <w:bottom w:val="none" w:sz="0" w:space="0" w:color="auto"/>
            <w:right w:val="none" w:sz="0" w:space="0" w:color="auto"/>
          </w:divBdr>
          <w:divsChild>
            <w:div w:id="844902918">
              <w:marLeft w:val="1155"/>
              <w:marRight w:val="0"/>
              <w:marTop w:val="0"/>
              <w:marBottom w:val="0"/>
              <w:divBdr>
                <w:top w:val="none" w:sz="0" w:space="0" w:color="auto"/>
                <w:left w:val="none" w:sz="0" w:space="0" w:color="auto"/>
                <w:bottom w:val="none" w:sz="0" w:space="0" w:color="auto"/>
                <w:right w:val="none" w:sz="0" w:space="0" w:color="auto"/>
              </w:divBdr>
            </w:div>
            <w:div w:id="589778531">
              <w:marLeft w:val="1155"/>
              <w:marRight w:val="0"/>
              <w:marTop w:val="0"/>
              <w:marBottom w:val="0"/>
              <w:divBdr>
                <w:top w:val="none" w:sz="0" w:space="0" w:color="auto"/>
                <w:left w:val="none" w:sz="0" w:space="0" w:color="auto"/>
                <w:bottom w:val="none" w:sz="0" w:space="0" w:color="auto"/>
                <w:right w:val="none" w:sz="0" w:space="0" w:color="auto"/>
              </w:divBdr>
            </w:div>
            <w:div w:id="1332296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148521">
      <w:bodyDiv w:val="1"/>
      <w:marLeft w:val="0"/>
      <w:marRight w:val="0"/>
      <w:marTop w:val="0"/>
      <w:marBottom w:val="0"/>
      <w:divBdr>
        <w:top w:val="none" w:sz="0" w:space="0" w:color="auto"/>
        <w:left w:val="none" w:sz="0" w:space="0" w:color="auto"/>
        <w:bottom w:val="none" w:sz="0" w:space="0" w:color="auto"/>
        <w:right w:val="none" w:sz="0" w:space="0" w:color="auto"/>
      </w:divBdr>
      <w:divsChild>
        <w:div w:id="855316188">
          <w:marLeft w:val="0"/>
          <w:marRight w:val="0"/>
          <w:marTop w:val="0"/>
          <w:marBottom w:val="0"/>
          <w:divBdr>
            <w:top w:val="none" w:sz="0" w:space="0" w:color="auto"/>
            <w:left w:val="none" w:sz="0" w:space="0" w:color="auto"/>
            <w:bottom w:val="none" w:sz="0" w:space="0" w:color="auto"/>
            <w:right w:val="none" w:sz="0" w:space="0" w:color="auto"/>
          </w:divBdr>
        </w:div>
        <w:div w:id="942692428">
          <w:marLeft w:val="0"/>
          <w:marRight w:val="0"/>
          <w:marTop w:val="150"/>
          <w:marBottom w:val="0"/>
          <w:divBdr>
            <w:top w:val="none" w:sz="0" w:space="0" w:color="auto"/>
            <w:left w:val="none" w:sz="0" w:space="0" w:color="auto"/>
            <w:bottom w:val="none" w:sz="0" w:space="0" w:color="auto"/>
            <w:right w:val="none" w:sz="0" w:space="0" w:color="auto"/>
          </w:divBdr>
          <w:divsChild>
            <w:div w:id="1759060379">
              <w:marLeft w:val="1155"/>
              <w:marRight w:val="0"/>
              <w:marTop w:val="0"/>
              <w:marBottom w:val="0"/>
              <w:divBdr>
                <w:top w:val="none" w:sz="0" w:space="0" w:color="auto"/>
                <w:left w:val="none" w:sz="0" w:space="0" w:color="auto"/>
                <w:bottom w:val="none" w:sz="0" w:space="0" w:color="auto"/>
                <w:right w:val="none" w:sz="0" w:space="0" w:color="auto"/>
              </w:divBdr>
            </w:div>
            <w:div w:id="1539272973">
              <w:marLeft w:val="1155"/>
              <w:marRight w:val="0"/>
              <w:marTop w:val="0"/>
              <w:marBottom w:val="0"/>
              <w:divBdr>
                <w:top w:val="none" w:sz="0" w:space="0" w:color="auto"/>
                <w:left w:val="none" w:sz="0" w:space="0" w:color="auto"/>
                <w:bottom w:val="none" w:sz="0" w:space="0" w:color="auto"/>
                <w:right w:val="none" w:sz="0" w:space="0" w:color="auto"/>
              </w:divBdr>
            </w:div>
            <w:div w:id="618992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388865">
      <w:bodyDiv w:val="1"/>
      <w:marLeft w:val="0"/>
      <w:marRight w:val="0"/>
      <w:marTop w:val="0"/>
      <w:marBottom w:val="0"/>
      <w:divBdr>
        <w:top w:val="none" w:sz="0" w:space="0" w:color="auto"/>
        <w:left w:val="none" w:sz="0" w:space="0" w:color="auto"/>
        <w:bottom w:val="none" w:sz="0" w:space="0" w:color="auto"/>
        <w:right w:val="none" w:sz="0" w:space="0" w:color="auto"/>
      </w:divBdr>
      <w:divsChild>
        <w:div w:id="191773558">
          <w:marLeft w:val="0"/>
          <w:marRight w:val="0"/>
          <w:marTop w:val="0"/>
          <w:marBottom w:val="0"/>
          <w:divBdr>
            <w:top w:val="none" w:sz="0" w:space="0" w:color="auto"/>
            <w:left w:val="none" w:sz="0" w:space="0" w:color="auto"/>
            <w:bottom w:val="none" w:sz="0" w:space="0" w:color="auto"/>
            <w:right w:val="none" w:sz="0" w:space="0" w:color="auto"/>
          </w:divBdr>
        </w:div>
        <w:div w:id="1811897560">
          <w:marLeft w:val="0"/>
          <w:marRight w:val="0"/>
          <w:marTop w:val="150"/>
          <w:marBottom w:val="0"/>
          <w:divBdr>
            <w:top w:val="none" w:sz="0" w:space="0" w:color="auto"/>
            <w:left w:val="none" w:sz="0" w:space="0" w:color="auto"/>
            <w:bottom w:val="none" w:sz="0" w:space="0" w:color="auto"/>
            <w:right w:val="none" w:sz="0" w:space="0" w:color="auto"/>
          </w:divBdr>
          <w:divsChild>
            <w:div w:id="1166240614">
              <w:marLeft w:val="1155"/>
              <w:marRight w:val="0"/>
              <w:marTop w:val="0"/>
              <w:marBottom w:val="0"/>
              <w:divBdr>
                <w:top w:val="none" w:sz="0" w:space="0" w:color="auto"/>
                <w:left w:val="none" w:sz="0" w:space="0" w:color="auto"/>
                <w:bottom w:val="none" w:sz="0" w:space="0" w:color="auto"/>
                <w:right w:val="none" w:sz="0" w:space="0" w:color="auto"/>
              </w:divBdr>
            </w:div>
            <w:div w:id="1122264540">
              <w:marLeft w:val="1155"/>
              <w:marRight w:val="0"/>
              <w:marTop w:val="0"/>
              <w:marBottom w:val="0"/>
              <w:divBdr>
                <w:top w:val="none" w:sz="0" w:space="0" w:color="auto"/>
                <w:left w:val="none" w:sz="0" w:space="0" w:color="auto"/>
                <w:bottom w:val="none" w:sz="0" w:space="0" w:color="auto"/>
                <w:right w:val="none" w:sz="0" w:space="0" w:color="auto"/>
              </w:divBdr>
            </w:div>
            <w:div w:id="1435981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18852">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608644">
      <w:bodyDiv w:val="1"/>
      <w:marLeft w:val="0"/>
      <w:marRight w:val="0"/>
      <w:marTop w:val="0"/>
      <w:marBottom w:val="0"/>
      <w:divBdr>
        <w:top w:val="none" w:sz="0" w:space="0" w:color="auto"/>
        <w:left w:val="none" w:sz="0" w:space="0" w:color="auto"/>
        <w:bottom w:val="none" w:sz="0" w:space="0" w:color="auto"/>
        <w:right w:val="none" w:sz="0" w:space="0" w:color="auto"/>
      </w:divBdr>
      <w:divsChild>
        <w:div w:id="36702728">
          <w:marLeft w:val="0"/>
          <w:marRight w:val="0"/>
          <w:marTop w:val="0"/>
          <w:marBottom w:val="0"/>
          <w:divBdr>
            <w:top w:val="none" w:sz="0" w:space="0" w:color="auto"/>
            <w:left w:val="none" w:sz="0" w:space="0" w:color="auto"/>
            <w:bottom w:val="none" w:sz="0" w:space="0" w:color="auto"/>
            <w:right w:val="none" w:sz="0" w:space="0" w:color="auto"/>
          </w:divBdr>
        </w:div>
        <w:div w:id="825052973">
          <w:marLeft w:val="0"/>
          <w:marRight w:val="0"/>
          <w:marTop w:val="150"/>
          <w:marBottom w:val="0"/>
          <w:divBdr>
            <w:top w:val="none" w:sz="0" w:space="0" w:color="auto"/>
            <w:left w:val="none" w:sz="0" w:space="0" w:color="auto"/>
            <w:bottom w:val="none" w:sz="0" w:space="0" w:color="auto"/>
            <w:right w:val="none" w:sz="0" w:space="0" w:color="auto"/>
          </w:divBdr>
          <w:divsChild>
            <w:div w:id="740831119">
              <w:marLeft w:val="1155"/>
              <w:marRight w:val="0"/>
              <w:marTop w:val="0"/>
              <w:marBottom w:val="0"/>
              <w:divBdr>
                <w:top w:val="none" w:sz="0" w:space="0" w:color="auto"/>
                <w:left w:val="none" w:sz="0" w:space="0" w:color="auto"/>
                <w:bottom w:val="none" w:sz="0" w:space="0" w:color="auto"/>
                <w:right w:val="none" w:sz="0" w:space="0" w:color="auto"/>
              </w:divBdr>
            </w:div>
            <w:div w:id="576596770">
              <w:marLeft w:val="1155"/>
              <w:marRight w:val="0"/>
              <w:marTop w:val="0"/>
              <w:marBottom w:val="0"/>
              <w:divBdr>
                <w:top w:val="none" w:sz="0" w:space="0" w:color="auto"/>
                <w:left w:val="none" w:sz="0" w:space="0" w:color="auto"/>
                <w:bottom w:val="none" w:sz="0" w:space="0" w:color="auto"/>
                <w:right w:val="none" w:sz="0" w:space="0" w:color="auto"/>
              </w:divBdr>
            </w:div>
            <w:div w:id="1577935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4591">
      <w:bodyDiv w:val="1"/>
      <w:marLeft w:val="0"/>
      <w:marRight w:val="0"/>
      <w:marTop w:val="0"/>
      <w:marBottom w:val="0"/>
      <w:divBdr>
        <w:top w:val="none" w:sz="0" w:space="0" w:color="auto"/>
        <w:left w:val="none" w:sz="0" w:space="0" w:color="auto"/>
        <w:bottom w:val="none" w:sz="0" w:space="0" w:color="auto"/>
        <w:right w:val="none" w:sz="0" w:space="0" w:color="auto"/>
      </w:divBdr>
      <w:divsChild>
        <w:div w:id="1093280676">
          <w:marLeft w:val="0"/>
          <w:marRight w:val="0"/>
          <w:marTop w:val="0"/>
          <w:marBottom w:val="0"/>
          <w:divBdr>
            <w:top w:val="none" w:sz="0" w:space="0" w:color="auto"/>
            <w:left w:val="none" w:sz="0" w:space="0" w:color="auto"/>
            <w:bottom w:val="none" w:sz="0" w:space="0" w:color="auto"/>
            <w:right w:val="none" w:sz="0" w:space="0" w:color="auto"/>
          </w:divBdr>
        </w:div>
        <w:div w:id="271936843">
          <w:marLeft w:val="0"/>
          <w:marRight w:val="0"/>
          <w:marTop w:val="150"/>
          <w:marBottom w:val="0"/>
          <w:divBdr>
            <w:top w:val="none" w:sz="0" w:space="0" w:color="auto"/>
            <w:left w:val="none" w:sz="0" w:space="0" w:color="auto"/>
            <w:bottom w:val="none" w:sz="0" w:space="0" w:color="auto"/>
            <w:right w:val="none" w:sz="0" w:space="0" w:color="auto"/>
          </w:divBdr>
          <w:divsChild>
            <w:div w:id="1969630384">
              <w:marLeft w:val="1155"/>
              <w:marRight w:val="0"/>
              <w:marTop w:val="0"/>
              <w:marBottom w:val="0"/>
              <w:divBdr>
                <w:top w:val="none" w:sz="0" w:space="0" w:color="auto"/>
                <w:left w:val="none" w:sz="0" w:space="0" w:color="auto"/>
                <w:bottom w:val="none" w:sz="0" w:space="0" w:color="auto"/>
                <w:right w:val="none" w:sz="0" w:space="0" w:color="auto"/>
              </w:divBdr>
            </w:div>
            <w:div w:id="1860656757">
              <w:marLeft w:val="1155"/>
              <w:marRight w:val="0"/>
              <w:marTop w:val="0"/>
              <w:marBottom w:val="0"/>
              <w:divBdr>
                <w:top w:val="none" w:sz="0" w:space="0" w:color="auto"/>
                <w:left w:val="none" w:sz="0" w:space="0" w:color="auto"/>
                <w:bottom w:val="none" w:sz="0" w:space="0" w:color="auto"/>
                <w:right w:val="none" w:sz="0" w:space="0" w:color="auto"/>
              </w:divBdr>
            </w:div>
            <w:div w:id="1418475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2781">
      <w:bodyDiv w:val="1"/>
      <w:marLeft w:val="0"/>
      <w:marRight w:val="0"/>
      <w:marTop w:val="0"/>
      <w:marBottom w:val="0"/>
      <w:divBdr>
        <w:top w:val="none" w:sz="0" w:space="0" w:color="auto"/>
        <w:left w:val="none" w:sz="0" w:space="0" w:color="auto"/>
        <w:bottom w:val="none" w:sz="0" w:space="0" w:color="auto"/>
        <w:right w:val="none" w:sz="0" w:space="0" w:color="auto"/>
      </w:divBdr>
      <w:divsChild>
        <w:div w:id="5713408">
          <w:marLeft w:val="0"/>
          <w:marRight w:val="0"/>
          <w:marTop w:val="0"/>
          <w:marBottom w:val="0"/>
          <w:divBdr>
            <w:top w:val="none" w:sz="0" w:space="0" w:color="auto"/>
            <w:left w:val="none" w:sz="0" w:space="0" w:color="auto"/>
            <w:bottom w:val="none" w:sz="0" w:space="0" w:color="auto"/>
            <w:right w:val="none" w:sz="0" w:space="0" w:color="auto"/>
          </w:divBdr>
        </w:div>
        <w:div w:id="1118064409">
          <w:marLeft w:val="0"/>
          <w:marRight w:val="0"/>
          <w:marTop w:val="150"/>
          <w:marBottom w:val="0"/>
          <w:divBdr>
            <w:top w:val="none" w:sz="0" w:space="0" w:color="auto"/>
            <w:left w:val="none" w:sz="0" w:space="0" w:color="auto"/>
            <w:bottom w:val="none" w:sz="0" w:space="0" w:color="auto"/>
            <w:right w:val="none" w:sz="0" w:space="0" w:color="auto"/>
          </w:divBdr>
          <w:divsChild>
            <w:div w:id="897280788">
              <w:marLeft w:val="1155"/>
              <w:marRight w:val="0"/>
              <w:marTop w:val="0"/>
              <w:marBottom w:val="0"/>
              <w:divBdr>
                <w:top w:val="none" w:sz="0" w:space="0" w:color="auto"/>
                <w:left w:val="none" w:sz="0" w:space="0" w:color="auto"/>
                <w:bottom w:val="none" w:sz="0" w:space="0" w:color="auto"/>
                <w:right w:val="none" w:sz="0" w:space="0" w:color="auto"/>
              </w:divBdr>
            </w:div>
            <w:div w:id="46419704">
              <w:marLeft w:val="1155"/>
              <w:marRight w:val="0"/>
              <w:marTop w:val="0"/>
              <w:marBottom w:val="0"/>
              <w:divBdr>
                <w:top w:val="none" w:sz="0" w:space="0" w:color="auto"/>
                <w:left w:val="none" w:sz="0" w:space="0" w:color="auto"/>
                <w:bottom w:val="none" w:sz="0" w:space="0" w:color="auto"/>
                <w:right w:val="none" w:sz="0" w:space="0" w:color="auto"/>
              </w:divBdr>
            </w:div>
            <w:div w:id="843593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390658">
      <w:bodyDiv w:val="1"/>
      <w:marLeft w:val="0"/>
      <w:marRight w:val="0"/>
      <w:marTop w:val="0"/>
      <w:marBottom w:val="0"/>
      <w:divBdr>
        <w:top w:val="none" w:sz="0" w:space="0" w:color="auto"/>
        <w:left w:val="none" w:sz="0" w:space="0" w:color="auto"/>
        <w:bottom w:val="none" w:sz="0" w:space="0" w:color="auto"/>
        <w:right w:val="none" w:sz="0" w:space="0" w:color="auto"/>
      </w:divBdr>
      <w:divsChild>
        <w:div w:id="1894190848">
          <w:marLeft w:val="0"/>
          <w:marRight w:val="0"/>
          <w:marTop w:val="0"/>
          <w:marBottom w:val="0"/>
          <w:divBdr>
            <w:top w:val="none" w:sz="0" w:space="0" w:color="auto"/>
            <w:left w:val="none" w:sz="0" w:space="0" w:color="auto"/>
            <w:bottom w:val="none" w:sz="0" w:space="0" w:color="auto"/>
            <w:right w:val="none" w:sz="0" w:space="0" w:color="auto"/>
          </w:divBdr>
        </w:div>
        <w:div w:id="535002941">
          <w:marLeft w:val="0"/>
          <w:marRight w:val="0"/>
          <w:marTop w:val="150"/>
          <w:marBottom w:val="0"/>
          <w:divBdr>
            <w:top w:val="none" w:sz="0" w:space="0" w:color="auto"/>
            <w:left w:val="none" w:sz="0" w:space="0" w:color="auto"/>
            <w:bottom w:val="none" w:sz="0" w:space="0" w:color="auto"/>
            <w:right w:val="none" w:sz="0" w:space="0" w:color="auto"/>
          </w:divBdr>
          <w:divsChild>
            <w:div w:id="651956227">
              <w:marLeft w:val="1155"/>
              <w:marRight w:val="0"/>
              <w:marTop w:val="0"/>
              <w:marBottom w:val="0"/>
              <w:divBdr>
                <w:top w:val="none" w:sz="0" w:space="0" w:color="auto"/>
                <w:left w:val="none" w:sz="0" w:space="0" w:color="auto"/>
                <w:bottom w:val="none" w:sz="0" w:space="0" w:color="auto"/>
                <w:right w:val="none" w:sz="0" w:space="0" w:color="auto"/>
              </w:divBdr>
            </w:div>
            <w:div w:id="1256550774">
              <w:marLeft w:val="1155"/>
              <w:marRight w:val="0"/>
              <w:marTop w:val="0"/>
              <w:marBottom w:val="0"/>
              <w:divBdr>
                <w:top w:val="none" w:sz="0" w:space="0" w:color="auto"/>
                <w:left w:val="none" w:sz="0" w:space="0" w:color="auto"/>
                <w:bottom w:val="none" w:sz="0" w:space="0" w:color="auto"/>
                <w:right w:val="none" w:sz="0" w:space="0" w:color="auto"/>
              </w:divBdr>
            </w:div>
            <w:div w:id="1462848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105">
      <w:bodyDiv w:val="1"/>
      <w:marLeft w:val="0"/>
      <w:marRight w:val="0"/>
      <w:marTop w:val="0"/>
      <w:marBottom w:val="0"/>
      <w:divBdr>
        <w:top w:val="none" w:sz="0" w:space="0" w:color="auto"/>
        <w:left w:val="none" w:sz="0" w:space="0" w:color="auto"/>
        <w:bottom w:val="none" w:sz="0" w:space="0" w:color="auto"/>
        <w:right w:val="none" w:sz="0" w:space="0" w:color="auto"/>
      </w:divBdr>
      <w:divsChild>
        <w:div w:id="223563583">
          <w:marLeft w:val="0"/>
          <w:marRight w:val="0"/>
          <w:marTop w:val="0"/>
          <w:marBottom w:val="0"/>
          <w:divBdr>
            <w:top w:val="none" w:sz="0" w:space="0" w:color="auto"/>
            <w:left w:val="none" w:sz="0" w:space="0" w:color="auto"/>
            <w:bottom w:val="none" w:sz="0" w:space="0" w:color="auto"/>
            <w:right w:val="none" w:sz="0" w:space="0" w:color="auto"/>
          </w:divBdr>
        </w:div>
        <w:div w:id="210382404">
          <w:marLeft w:val="0"/>
          <w:marRight w:val="0"/>
          <w:marTop w:val="150"/>
          <w:marBottom w:val="0"/>
          <w:divBdr>
            <w:top w:val="none" w:sz="0" w:space="0" w:color="auto"/>
            <w:left w:val="none" w:sz="0" w:space="0" w:color="auto"/>
            <w:bottom w:val="none" w:sz="0" w:space="0" w:color="auto"/>
            <w:right w:val="none" w:sz="0" w:space="0" w:color="auto"/>
          </w:divBdr>
          <w:divsChild>
            <w:div w:id="598486999">
              <w:marLeft w:val="1155"/>
              <w:marRight w:val="0"/>
              <w:marTop w:val="0"/>
              <w:marBottom w:val="0"/>
              <w:divBdr>
                <w:top w:val="none" w:sz="0" w:space="0" w:color="auto"/>
                <w:left w:val="none" w:sz="0" w:space="0" w:color="auto"/>
                <w:bottom w:val="none" w:sz="0" w:space="0" w:color="auto"/>
                <w:right w:val="none" w:sz="0" w:space="0" w:color="auto"/>
              </w:divBdr>
            </w:div>
            <w:div w:id="1750733714">
              <w:marLeft w:val="1155"/>
              <w:marRight w:val="0"/>
              <w:marTop w:val="0"/>
              <w:marBottom w:val="0"/>
              <w:divBdr>
                <w:top w:val="none" w:sz="0" w:space="0" w:color="auto"/>
                <w:left w:val="none" w:sz="0" w:space="0" w:color="auto"/>
                <w:bottom w:val="none" w:sz="0" w:space="0" w:color="auto"/>
                <w:right w:val="none" w:sz="0" w:space="0" w:color="auto"/>
              </w:divBdr>
            </w:div>
            <w:div w:id="13546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043527">
      <w:bodyDiv w:val="1"/>
      <w:marLeft w:val="0"/>
      <w:marRight w:val="0"/>
      <w:marTop w:val="0"/>
      <w:marBottom w:val="0"/>
      <w:divBdr>
        <w:top w:val="none" w:sz="0" w:space="0" w:color="auto"/>
        <w:left w:val="none" w:sz="0" w:space="0" w:color="auto"/>
        <w:bottom w:val="none" w:sz="0" w:space="0" w:color="auto"/>
        <w:right w:val="none" w:sz="0" w:space="0" w:color="auto"/>
      </w:divBdr>
      <w:divsChild>
        <w:div w:id="2111779257">
          <w:marLeft w:val="0"/>
          <w:marRight w:val="0"/>
          <w:marTop w:val="0"/>
          <w:marBottom w:val="0"/>
          <w:divBdr>
            <w:top w:val="none" w:sz="0" w:space="0" w:color="auto"/>
            <w:left w:val="none" w:sz="0" w:space="0" w:color="auto"/>
            <w:bottom w:val="none" w:sz="0" w:space="0" w:color="auto"/>
            <w:right w:val="none" w:sz="0" w:space="0" w:color="auto"/>
          </w:divBdr>
        </w:div>
        <w:div w:id="2074231953">
          <w:marLeft w:val="0"/>
          <w:marRight w:val="0"/>
          <w:marTop w:val="150"/>
          <w:marBottom w:val="0"/>
          <w:divBdr>
            <w:top w:val="none" w:sz="0" w:space="0" w:color="auto"/>
            <w:left w:val="none" w:sz="0" w:space="0" w:color="auto"/>
            <w:bottom w:val="none" w:sz="0" w:space="0" w:color="auto"/>
            <w:right w:val="none" w:sz="0" w:space="0" w:color="auto"/>
          </w:divBdr>
          <w:divsChild>
            <w:div w:id="452671977">
              <w:marLeft w:val="1155"/>
              <w:marRight w:val="0"/>
              <w:marTop w:val="0"/>
              <w:marBottom w:val="0"/>
              <w:divBdr>
                <w:top w:val="none" w:sz="0" w:space="0" w:color="auto"/>
                <w:left w:val="none" w:sz="0" w:space="0" w:color="auto"/>
                <w:bottom w:val="none" w:sz="0" w:space="0" w:color="auto"/>
                <w:right w:val="none" w:sz="0" w:space="0" w:color="auto"/>
              </w:divBdr>
            </w:div>
            <w:div w:id="1241717624">
              <w:marLeft w:val="1155"/>
              <w:marRight w:val="0"/>
              <w:marTop w:val="0"/>
              <w:marBottom w:val="0"/>
              <w:divBdr>
                <w:top w:val="none" w:sz="0" w:space="0" w:color="auto"/>
                <w:left w:val="none" w:sz="0" w:space="0" w:color="auto"/>
                <w:bottom w:val="none" w:sz="0" w:space="0" w:color="auto"/>
                <w:right w:val="none" w:sz="0" w:space="0" w:color="auto"/>
              </w:divBdr>
            </w:div>
            <w:div w:id="1567455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29867">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696570">
      <w:bodyDiv w:val="1"/>
      <w:marLeft w:val="0"/>
      <w:marRight w:val="0"/>
      <w:marTop w:val="0"/>
      <w:marBottom w:val="0"/>
      <w:divBdr>
        <w:top w:val="none" w:sz="0" w:space="0" w:color="auto"/>
        <w:left w:val="none" w:sz="0" w:space="0" w:color="auto"/>
        <w:bottom w:val="none" w:sz="0" w:space="0" w:color="auto"/>
        <w:right w:val="none" w:sz="0" w:space="0" w:color="auto"/>
      </w:divBdr>
      <w:divsChild>
        <w:div w:id="351345939">
          <w:marLeft w:val="0"/>
          <w:marRight w:val="0"/>
          <w:marTop w:val="0"/>
          <w:marBottom w:val="0"/>
          <w:divBdr>
            <w:top w:val="none" w:sz="0" w:space="0" w:color="auto"/>
            <w:left w:val="none" w:sz="0" w:space="0" w:color="auto"/>
            <w:bottom w:val="none" w:sz="0" w:space="0" w:color="auto"/>
            <w:right w:val="none" w:sz="0" w:space="0" w:color="auto"/>
          </w:divBdr>
        </w:div>
        <w:div w:id="1086222584">
          <w:marLeft w:val="0"/>
          <w:marRight w:val="0"/>
          <w:marTop w:val="150"/>
          <w:marBottom w:val="0"/>
          <w:divBdr>
            <w:top w:val="none" w:sz="0" w:space="0" w:color="auto"/>
            <w:left w:val="none" w:sz="0" w:space="0" w:color="auto"/>
            <w:bottom w:val="none" w:sz="0" w:space="0" w:color="auto"/>
            <w:right w:val="none" w:sz="0" w:space="0" w:color="auto"/>
          </w:divBdr>
          <w:divsChild>
            <w:div w:id="628317805">
              <w:marLeft w:val="1155"/>
              <w:marRight w:val="0"/>
              <w:marTop w:val="0"/>
              <w:marBottom w:val="0"/>
              <w:divBdr>
                <w:top w:val="none" w:sz="0" w:space="0" w:color="auto"/>
                <w:left w:val="none" w:sz="0" w:space="0" w:color="auto"/>
                <w:bottom w:val="none" w:sz="0" w:space="0" w:color="auto"/>
                <w:right w:val="none" w:sz="0" w:space="0" w:color="auto"/>
              </w:divBdr>
            </w:div>
            <w:div w:id="399257744">
              <w:marLeft w:val="1155"/>
              <w:marRight w:val="0"/>
              <w:marTop w:val="0"/>
              <w:marBottom w:val="0"/>
              <w:divBdr>
                <w:top w:val="none" w:sz="0" w:space="0" w:color="auto"/>
                <w:left w:val="none" w:sz="0" w:space="0" w:color="auto"/>
                <w:bottom w:val="none" w:sz="0" w:space="0" w:color="auto"/>
                <w:right w:val="none" w:sz="0" w:space="0" w:color="auto"/>
              </w:divBdr>
            </w:div>
            <w:div w:id="431247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85887">
      <w:bodyDiv w:val="1"/>
      <w:marLeft w:val="0"/>
      <w:marRight w:val="0"/>
      <w:marTop w:val="0"/>
      <w:marBottom w:val="0"/>
      <w:divBdr>
        <w:top w:val="none" w:sz="0" w:space="0" w:color="auto"/>
        <w:left w:val="none" w:sz="0" w:space="0" w:color="auto"/>
        <w:bottom w:val="none" w:sz="0" w:space="0" w:color="auto"/>
        <w:right w:val="none" w:sz="0" w:space="0" w:color="auto"/>
      </w:divBdr>
      <w:divsChild>
        <w:div w:id="596867585">
          <w:marLeft w:val="0"/>
          <w:marRight w:val="0"/>
          <w:marTop w:val="0"/>
          <w:marBottom w:val="0"/>
          <w:divBdr>
            <w:top w:val="none" w:sz="0" w:space="0" w:color="auto"/>
            <w:left w:val="none" w:sz="0" w:space="0" w:color="auto"/>
            <w:bottom w:val="none" w:sz="0" w:space="0" w:color="auto"/>
            <w:right w:val="none" w:sz="0" w:space="0" w:color="auto"/>
          </w:divBdr>
        </w:div>
        <w:div w:id="1651134600">
          <w:marLeft w:val="0"/>
          <w:marRight w:val="0"/>
          <w:marTop w:val="150"/>
          <w:marBottom w:val="0"/>
          <w:divBdr>
            <w:top w:val="none" w:sz="0" w:space="0" w:color="auto"/>
            <w:left w:val="none" w:sz="0" w:space="0" w:color="auto"/>
            <w:bottom w:val="none" w:sz="0" w:space="0" w:color="auto"/>
            <w:right w:val="none" w:sz="0" w:space="0" w:color="auto"/>
          </w:divBdr>
          <w:divsChild>
            <w:div w:id="719943512">
              <w:marLeft w:val="1155"/>
              <w:marRight w:val="0"/>
              <w:marTop w:val="0"/>
              <w:marBottom w:val="0"/>
              <w:divBdr>
                <w:top w:val="none" w:sz="0" w:space="0" w:color="auto"/>
                <w:left w:val="none" w:sz="0" w:space="0" w:color="auto"/>
                <w:bottom w:val="none" w:sz="0" w:space="0" w:color="auto"/>
                <w:right w:val="none" w:sz="0" w:space="0" w:color="auto"/>
              </w:divBdr>
            </w:div>
            <w:div w:id="252936060">
              <w:marLeft w:val="1155"/>
              <w:marRight w:val="0"/>
              <w:marTop w:val="0"/>
              <w:marBottom w:val="0"/>
              <w:divBdr>
                <w:top w:val="none" w:sz="0" w:space="0" w:color="auto"/>
                <w:left w:val="none" w:sz="0" w:space="0" w:color="auto"/>
                <w:bottom w:val="none" w:sz="0" w:space="0" w:color="auto"/>
                <w:right w:val="none" w:sz="0" w:space="0" w:color="auto"/>
              </w:divBdr>
            </w:div>
            <w:div w:id="1974751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087199">
      <w:bodyDiv w:val="1"/>
      <w:marLeft w:val="0"/>
      <w:marRight w:val="0"/>
      <w:marTop w:val="0"/>
      <w:marBottom w:val="0"/>
      <w:divBdr>
        <w:top w:val="none" w:sz="0" w:space="0" w:color="auto"/>
        <w:left w:val="none" w:sz="0" w:space="0" w:color="auto"/>
        <w:bottom w:val="none" w:sz="0" w:space="0" w:color="auto"/>
        <w:right w:val="none" w:sz="0" w:space="0" w:color="auto"/>
      </w:divBdr>
      <w:divsChild>
        <w:div w:id="1901744147">
          <w:marLeft w:val="0"/>
          <w:marRight w:val="0"/>
          <w:marTop w:val="0"/>
          <w:marBottom w:val="0"/>
          <w:divBdr>
            <w:top w:val="none" w:sz="0" w:space="0" w:color="auto"/>
            <w:left w:val="none" w:sz="0" w:space="0" w:color="auto"/>
            <w:bottom w:val="none" w:sz="0" w:space="0" w:color="auto"/>
            <w:right w:val="none" w:sz="0" w:space="0" w:color="auto"/>
          </w:divBdr>
        </w:div>
        <w:div w:id="287123135">
          <w:marLeft w:val="0"/>
          <w:marRight w:val="0"/>
          <w:marTop w:val="150"/>
          <w:marBottom w:val="0"/>
          <w:divBdr>
            <w:top w:val="none" w:sz="0" w:space="0" w:color="auto"/>
            <w:left w:val="none" w:sz="0" w:space="0" w:color="auto"/>
            <w:bottom w:val="none" w:sz="0" w:space="0" w:color="auto"/>
            <w:right w:val="none" w:sz="0" w:space="0" w:color="auto"/>
          </w:divBdr>
          <w:divsChild>
            <w:div w:id="1681273788">
              <w:marLeft w:val="1155"/>
              <w:marRight w:val="0"/>
              <w:marTop w:val="0"/>
              <w:marBottom w:val="0"/>
              <w:divBdr>
                <w:top w:val="none" w:sz="0" w:space="0" w:color="auto"/>
                <w:left w:val="none" w:sz="0" w:space="0" w:color="auto"/>
                <w:bottom w:val="none" w:sz="0" w:space="0" w:color="auto"/>
                <w:right w:val="none" w:sz="0" w:space="0" w:color="auto"/>
              </w:divBdr>
            </w:div>
            <w:div w:id="1552769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47189">
      <w:bodyDiv w:val="1"/>
      <w:marLeft w:val="0"/>
      <w:marRight w:val="0"/>
      <w:marTop w:val="0"/>
      <w:marBottom w:val="0"/>
      <w:divBdr>
        <w:top w:val="none" w:sz="0" w:space="0" w:color="auto"/>
        <w:left w:val="none" w:sz="0" w:space="0" w:color="auto"/>
        <w:bottom w:val="none" w:sz="0" w:space="0" w:color="auto"/>
        <w:right w:val="none" w:sz="0" w:space="0" w:color="auto"/>
      </w:divBdr>
      <w:divsChild>
        <w:div w:id="86930001">
          <w:marLeft w:val="0"/>
          <w:marRight w:val="0"/>
          <w:marTop w:val="0"/>
          <w:marBottom w:val="0"/>
          <w:divBdr>
            <w:top w:val="none" w:sz="0" w:space="0" w:color="auto"/>
            <w:left w:val="none" w:sz="0" w:space="0" w:color="auto"/>
            <w:bottom w:val="none" w:sz="0" w:space="0" w:color="auto"/>
            <w:right w:val="none" w:sz="0" w:space="0" w:color="auto"/>
          </w:divBdr>
        </w:div>
        <w:div w:id="531503079">
          <w:marLeft w:val="0"/>
          <w:marRight w:val="0"/>
          <w:marTop w:val="150"/>
          <w:marBottom w:val="0"/>
          <w:divBdr>
            <w:top w:val="none" w:sz="0" w:space="0" w:color="auto"/>
            <w:left w:val="none" w:sz="0" w:space="0" w:color="auto"/>
            <w:bottom w:val="none" w:sz="0" w:space="0" w:color="auto"/>
            <w:right w:val="none" w:sz="0" w:space="0" w:color="auto"/>
          </w:divBdr>
          <w:divsChild>
            <w:div w:id="2052797851">
              <w:marLeft w:val="1155"/>
              <w:marRight w:val="0"/>
              <w:marTop w:val="0"/>
              <w:marBottom w:val="0"/>
              <w:divBdr>
                <w:top w:val="none" w:sz="0" w:space="0" w:color="auto"/>
                <w:left w:val="none" w:sz="0" w:space="0" w:color="auto"/>
                <w:bottom w:val="none" w:sz="0" w:space="0" w:color="auto"/>
                <w:right w:val="none" w:sz="0" w:space="0" w:color="auto"/>
              </w:divBdr>
            </w:div>
            <w:div w:id="88933985">
              <w:marLeft w:val="1155"/>
              <w:marRight w:val="0"/>
              <w:marTop w:val="0"/>
              <w:marBottom w:val="0"/>
              <w:divBdr>
                <w:top w:val="none" w:sz="0" w:space="0" w:color="auto"/>
                <w:left w:val="none" w:sz="0" w:space="0" w:color="auto"/>
                <w:bottom w:val="none" w:sz="0" w:space="0" w:color="auto"/>
                <w:right w:val="none" w:sz="0" w:space="0" w:color="auto"/>
              </w:divBdr>
            </w:div>
            <w:div w:id="929194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85031">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858127">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052231">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120714">
      <w:bodyDiv w:val="1"/>
      <w:marLeft w:val="0"/>
      <w:marRight w:val="0"/>
      <w:marTop w:val="0"/>
      <w:marBottom w:val="0"/>
      <w:divBdr>
        <w:top w:val="none" w:sz="0" w:space="0" w:color="auto"/>
        <w:left w:val="none" w:sz="0" w:space="0" w:color="auto"/>
        <w:bottom w:val="none" w:sz="0" w:space="0" w:color="auto"/>
        <w:right w:val="none" w:sz="0" w:space="0" w:color="auto"/>
      </w:divBdr>
      <w:divsChild>
        <w:div w:id="946229395">
          <w:marLeft w:val="0"/>
          <w:marRight w:val="0"/>
          <w:marTop w:val="0"/>
          <w:marBottom w:val="0"/>
          <w:divBdr>
            <w:top w:val="none" w:sz="0" w:space="0" w:color="auto"/>
            <w:left w:val="none" w:sz="0" w:space="0" w:color="auto"/>
            <w:bottom w:val="none" w:sz="0" w:space="0" w:color="auto"/>
            <w:right w:val="none" w:sz="0" w:space="0" w:color="auto"/>
          </w:divBdr>
        </w:div>
        <w:div w:id="948703690">
          <w:marLeft w:val="0"/>
          <w:marRight w:val="0"/>
          <w:marTop w:val="150"/>
          <w:marBottom w:val="0"/>
          <w:divBdr>
            <w:top w:val="none" w:sz="0" w:space="0" w:color="auto"/>
            <w:left w:val="none" w:sz="0" w:space="0" w:color="auto"/>
            <w:bottom w:val="none" w:sz="0" w:space="0" w:color="auto"/>
            <w:right w:val="none" w:sz="0" w:space="0" w:color="auto"/>
          </w:divBdr>
          <w:divsChild>
            <w:div w:id="1065105206">
              <w:marLeft w:val="1155"/>
              <w:marRight w:val="0"/>
              <w:marTop w:val="0"/>
              <w:marBottom w:val="0"/>
              <w:divBdr>
                <w:top w:val="none" w:sz="0" w:space="0" w:color="auto"/>
                <w:left w:val="none" w:sz="0" w:space="0" w:color="auto"/>
                <w:bottom w:val="none" w:sz="0" w:space="0" w:color="auto"/>
                <w:right w:val="none" w:sz="0" w:space="0" w:color="auto"/>
              </w:divBdr>
            </w:div>
            <w:div w:id="453906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826115">
      <w:bodyDiv w:val="1"/>
      <w:marLeft w:val="0"/>
      <w:marRight w:val="0"/>
      <w:marTop w:val="0"/>
      <w:marBottom w:val="0"/>
      <w:divBdr>
        <w:top w:val="none" w:sz="0" w:space="0" w:color="auto"/>
        <w:left w:val="none" w:sz="0" w:space="0" w:color="auto"/>
        <w:bottom w:val="none" w:sz="0" w:space="0" w:color="auto"/>
        <w:right w:val="none" w:sz="0" w:space="0" w:color="auto"/>
      </w:divBdr>
      <w:divsChild>
        <w:div w:id="1899441455">
          <w:marLeft w:val="0"/>
          <w:marRight w:val="0"/>
          <w:marTop w:val="0"/>
          <w:marBottom w:val="0"/>
          <w:divBdr>
            <w:top w:val="none" w:sz="0" w:space="0" w:color="auto"/>
            <w:left w:val="none" w:sz="0" w:space="0" w:color="auto"/>
            <w:bottom w:val="none" w:sz="0" w:space="0" w:color="auto"/>
            <w:right w:val="none" w:sz="0" w:space="0" w:color="auto"/>
          </w:divBdr>
        </w:div>
        <w:div w:id="1114904761">
          <w:marLeft w:val="0"/>
          <w:marRight w:val="0"/>
          <w:marTop w:val="150"/>
          <w:marBottom w:val="0"/>
          <w:divBdr>
            <w:top w:val="none" w:sz="0" w:space="0" w:color="auto"/>
            <w:left w:val="none" w:sz="0" w:space="0" w:color="auto"/>
            <w:bottom w:val="none" w:sz="0" w:space="0" w:color="auto"/>
            <w:right w:val="none" w:sz="0" w:space="0" w:color="auto"/>
          </w:divBdr>
          <w:divsChild>
            <w:div w:id="449325149">
              <w:marLeft w:val="1155"/>
              <w:marRight w:val="0"/>
              <w:marTop w:val="0"/>
              <w:marBottom w:val="0"/>
              <w:divBdr>
                <w:top w:val="none" w:sz="0" w:space="0" w:color="auto"/>
                <w:left w:val="none" w:sz="0" w:space="0" w:color="auto"/>
                <w:bottom w:val="none" w:sz="0" w:space="0" w:color="auto"/>
                <w:right w:val="none" w:sz="0" w:space="0" w:color="auto"/>
              </w:divBdr>
            </w:div>
            <w:div w:id="136535087">
              <w:marLeft w:val="1155"/>
              <w:marRight w:val="0"/>
              <w:marTop w:val="0"/>
              <w:marBottom w:val="0"/>
              <w:divBdr>
                <w:top w:val="none" w:sz="0" w:space="0" w:color="auto"/>
                <w:left w:val="none" w:sz="0" w:space="0" w:color="auto"/>
                <w:bottom w:val="none" w:sz="0" w:space="0" w:color="auto"/>
                <w:right w:val="none" w:sz="0" w:space="0" w:color="auto"/>
              </w:divBdr>
            </w:div>
            <w:div w:id="73874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8131">
      <w:bodyDiv w:val="1"/>
      <w:marLeft w:val="0"/>
      <w:marRight w:val="0"/>
      <w:marTop w:val="0"/>
      <w:marBottom w:val="0"/>
      <w:divBdr>
        <w:top w:val="none" w:sz="0" w:space="0" w:color="auto"/>
        <w:left w:val="none" w:sz="0" w:space="0" w:color="auto"/>
        <w:bottom w:val="none" w:sz="0" w:space="0" w:color="auto"/>
        <w:right w:val="none" w:sz="0" w:space="0" w:color="auto"/>
      </w:divBdr>
      <w:divsChild>
        <w:div w:id="602156044">
          <w:marLeft w:val="0"/>
          <w:marRight w:val="0"/>
          <w:marTop w:val="0"/>
          <w:marBottom w:val="0"/>
          <w:divBdr>
            <w:top w:val="none" w:sz="0" w:space="0" w:color="auto"/>
            <w:left w:val="none" w:sz="0" w:space="0" w:color="auto"/>
            <w:bottom w:val="none" w:sz="0" w:space="0" w:color="auto"/>
            <w:right w:val="none" w:sz="0" w:space="0" w:color="auto"/>
          </w:divBdr>
        </w:div>
        <w:div w:id="1844667195">
          <w:marLeft w:val="0"/>
          <w:marRight w:val="0"/>
          <w:marTop w:val="150"/>
          <w:marBottom w:val="0"/>
          <w:divBdr>
            <w:top w:val="none" w:sz="0" w:space="0" w:color="auto"/>
            <w:left w:val="none" w:sz="0" w:space="0" w:color="auto"/>
            <w:bottom w:val="none" w:sz="0" w:space="0" w:color="auto"/>
            <w:right w:val="none" w:sz="0" w:space="0" w:color="auto"/>
          </w:divBdr>
          <w:divsChild>
            <w:div w:id="915825543">
              <w:marLeft w:val="1155"/>
              <w:marRight w:val="0"/>
              <w:marTop w:val="0"/>
              <w:marBottom w:val="0"/>
              <w:divBdr>
                <w:top w:val="none" w:sz="0" w:space="0" w:color="auto"/>
                <w:left w:val="none" w:sz="0" w:space="0" w:color="auto"/>
                <w:bottom w:val="none" w:sz="0" w:space="0" w:color="auto"/>
                <w:right w:val="none" w:sz="0" w:space="0" w:color="auto"/>
              </w:divBdr>
            </w:div>
            <w:div w:id="1325009965">
              <w:marLeft w:val="1155"/>
              <w:marRight w:val="0"/>
              <w:marTop w:val="0"/>
              <w:marBottom w:val="0"/>
              <w:divBdr>
                <w:top w:val="none" w:sz="0" w:space="0" w:color="auto"/>
                <w:left w:val="none" w:sz="0" w:space="0" w:color="auto"/>
                <w:bottom w:val="none" w:sz="0" w:space="0" w:color="auto"/>
                <w:right w:val="none" w:sz="0" w:space="0" w:color="auto"/>
              </w:divBdr>
            </w:div>
            <w:div w:id="927884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163795">
      <w:bodyDiv w:val="1"/>
      <w:marLeft w:val="0"/>
      <w:marRight w:val="0"/>
      <w:marTop w:val="0"/>
      <w:marBottom w:val="0"/>
      <w:divBdr>
        <w:top w:val="none" w:sz="0" w:space="0" w:color="auto"/>
        <w:left w:val="none" w:sz="0" w:space="0" w:color="auto"/>
        <w:bottom w:val="none" w:sz="0" w:space="0" w:color="auto"/>
        <w:right w:val="none" w:sz="0" w:space="0" w:color="auto"/>
      </w:divBdr>
      <w:divsChild>
        <w:div w:id="903949044">
          <w:marLeft w:val="0"/>
          <w:marRight w:val="0"/>
          <w:marTop w:val="0"/>
          <w:marBottom w:val="0"/>
          <w:divBdr>
            <w:top w:val="none" w:sz="0" w:space="0" w:color="auto"/>
            <w:left w:val="none" w:sz="0" w:space="0" w:color="auto"/>
            <w:bottom w:val="none" w:sz="0" w:space="0" w:color="auto"/>
            <w:right w:val="none" w:sz="0" w:space="0" w:color="auto"/>
          </w:divBdr>
        </w:div>
        <w:div w:id="1215504776">
          <w:marLeft w:val="0"/>
          <w:marRight w:val="0"/>
          <w:marTop w:val="150"/>
          <w:marBottom w:val="0"/>
          <w:divBdr>
            <w:top w:val="none" w:sz="0" w:space="0" w:color="auto"/>
            <w:left w:val="none" w:sz="0" w:space="0" w:color="auto"/>
            <w:bottom w:val="none" w:sz="0" w:space="0" w:color="auto"/>
            <w:right w:val="none" w:sz="0" w:space="0" w:color="auto"/>
          </w:divBdr>
          <w:divsChild>
            <w:div w:id="1451977832">
              <w:marLeft w:val="1155"/>
              <w:marRight w:val="0"/>
              <w:marTop w:val="0"/>
              <w:marBottom w:val="0"/>
              <w:divBdr>
                <w:top w:val="none" w:sz="0" w:space="0" w:color="auto"/>
                <w:left w:val="none" w:sz="0" w:space="0" w:color="auto"/>
                <w:bottom w:val="none" w:sz="0" w:space="0" w:color="auto"/>
                <w:right w:val="none" w:sz="0" w:space="0" w:color="auto"/>
              </w:divBdr>
            </w:div>
            <w:div w:id="1755130808">
              <w:marLeft w:val="1155"/>
              <w:marRight w:val="0"/>
              <w:marTop w:val="0"/>
              <w:marBottom w:val="0"/>
              <w:divBdr>
                <w:top w:val="none" w:sz="0" w:space="0" w:color="auto"/>
                <w:left w:val="none" w:sz="0" w:space="0" w:color="auto"/>
                <w:bottom w:val="none" w:sz="0" w:space="0" w:color="auto"/>
                <w:right w:val="none" w:sz="0" w:space="0" w:color="auto"/>
              </w:divBdr>
            </w:div>
            <w:div w:id="95879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362819">
      <w:bodyDiv w:val="1"/>
      <w:marLeft w:val="0"/>
      <w:marRight w:val="0"/>
      <w:marTop w:val="0"/>
      <w:marBottom w:val="0"/>
      <w:divBdr>
        <w:top w:val="none" w:sz="0" w:space="0" w:color="auto"/>
        <w:left w:val="none" w:sz="0" w:space="0" w:color="auto"/>
        <w:bottom w:val="none" w:sz="0" w:space="0" w:color="auto"/>
        <w:right w:val="none" w:sz="0" w:space="0" w:color="auto"/>
      </w:divBdr>
      <w:divsChild>
        <w:div w:id="893658060">
          <w:marLeft w:val="0"/>
          <w:marRight w:val="0"/>
          <w:marTop w:val="0"/>
          <w:marBottom w:val="0"/>
          <w:divBdr>
            <w:top w:val="none" w:sz="0" w:space="0" w:color="auto"/>
            <w:left w:val="none" w:sz="0" w:space="0" w:color="auto"/>
            <w:bottom w:val="none" w:sz="0" w:space="0" w:color="auto"/>
            <w:right w:val="none" w:sz="0" w:space="0" w:color="auto"/>
          </w:divBdr>
        </w:div>
        <w:div w:id="2079791019">
          <w:marLeft w:val="0"/>
          <w:marRight w:val="0"/>
          <w:marTop w:val="150"/>
          <w:marBottom w:val="0"/>
          <w:divBdr>
            <w:top w:val="none" w:sz="0" w:space="0" w:color="auto"/>
            <w:left w:val="none" w:sz="0" w:space="0" w:color="auto"/>
            <w:bottom w:val="none" w:sz="0" w:space="0" w:color="auto"/>
            <w:right w:val="none" w:sz="0" w:space="0" w:color="auto"/>
          </w:divBdr>
          <w:divsChild>
            <w:div w:id="2077127163">
              <w:marLeft w:val="1155"/>
              <w:marRight w:val="0"/>
              <w:marTop w:val="0"/>
              <w:marBottom w:val="0"/>
              <w:divBdr>
                <w:top w:val="none" w:sz="0" w:space="0" w:color="auto"/>
                <w:left w:val="none" w:sz="0" w:space="0" w:color="auto"/>
                <w:bottom w:val="none" w:sz="0" w:space="0" w:color="auto"/>
                <w:right w:val="none" w:sz="0" w:space="0" w:color="auto"/>
              </w:divBdr>
            </w:div>
            <w:div w:id="1367566192">
              <w:marLeft w:val="1155"/>
              <w:marRight w:val="0"/>
              <w:marTop w:val="0"/>
              <w:marBottom w:val="0"/>
              <w:divBdr>
                <w:top w:val="none" w:sz="0" w:space="0" w:color="auto"/>
                <w:left w:val="none" w:sz="0" w:space="0" w:color="auto"/>
                <w:bottom w:val="none" w:sz="0" w:space="0" w:color="auto"/>
                <w:right w:val="none" w:sz="0" w:space="0" w:color="auto"/>
              </w:divBdr>
            </w:div>
            <w:div w:id="1661736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04632">
      <w:bodyDiv w:val="1"/>
      <w:marLeft w:val="0"/>
      <w:marRight w:val="0"/>
      <w:marTop w:val="0"/>
      <w:marBottom w:val="0"/>
      <w:divBdr>
        <w:top w:val="none" w:sz="0" w:space="0" w:color="auto"/>
        <w:left w:val="none" w:sz="0" w:space="0" w:color="auto"/>
        <w:bottom w:val="none" w:sz="0" w:space="0" w:color="auto"/>
        <w:right w:val="none" w:sz="0" w:space="0" w:color="auto"/>
      </w:divBdr>
      <w:divsChild>
        <w:div w:id="2065908775">
          <w:marLeft w:val="0"/>
          <w:marRight w:val="0"/>
          <w:marTop w:val="0"/>
          <w:marBottom w:val="0"/>
          <w:divBdr>
            <w:top w:val="none" w:sz="0" w:space="0" w:color="auto"/>
            <w:left w:val="none" w:sz="0" w:space="0" w:color="auto"/>
            <w:bottom w:val="none" w:sz="0" w:space="0" w:color="auto"/>
            <w:right w:val="none" w:sz="0" w:space="0" w:color="auto"/>
          </w:divBdr>
        </w:div>
        <w:div w:id="1463114021">
          <w:marLeft w:val="0"/>
          <w:marRight w:val="0"/>
          <w:marTop w:val="150"/>
          <w:marBottom w:val="0"/>
          <w:divBdr>
            <w:top w:val="none" w:sz="0" w:space="0" w:color="auto"/>
            <w:left w:val="none" w:sz="0" w:space="0" w:color="auto"/>
            <w:bottom w:val="none" w:sz="0" w:space="0" w:color="auto"/>
            <w:right w:val="none" w:sz="0" w:space="0" w:color="auto"/>
          </w:divBdr>
          <w:divsChild>
            <w:div w:id="1764645737">
              <w:marLeft w:val="1155"/>
              <w:marRight w:val="0"/>
              <w:marTop w:val="0"/>
              <w:marBottom w:val="0"/>
              <w:divBdr>
                <w:top w:val="none" w:sz="0" w:space="0" w:color="auto"/>
                <w:left w:val="none" w:sz="0" w:space="0" w:color="auto"/>
                <w:bottom w:val="none" w:sz="0" w:space="0" w:color="auto"/>
                <w:right w:val="none" w:sz="0" w:space="0" w:color="auto"/>
              </w:divBdr>
            </w:div>
            <w:div w:id="1569926326">
              <w:marLeft w:val="1155"/>
              <w:marRight w:val="0"/>
              <w:marTop w:val="0"/>
              <w:marBottom w:val="0"/>
              <w:divBdr>
                <w:top w:val="none" w:sz="0" w:space="0" w:color="auto"/>
                <w:left w:val="none" w:sz="0" w:space="0" w:color="auto"/>
                <w:bottom w:val="none" w:sz="0" w:space="0" w:color="auto"/>
                <w:right w:val="none" w:sz="0" w:space="0" w:color="auto"/>
              </w:divBdr>
            </w:div>
            <w:div w:id="1208181920">
              <w:marLeft w:val="1155"/>
              <w:marRight w:val="0"/>
              <w:marTop w:val="0"/>
              <w:marBottom w:val="0"/>
              <w:divBdr>
                <w:top w:val="none" w:sz="0" w:space="0" w:color="auto"/>
                <w:left w:val="none" w:sz="0" w:space="0" w:color="auto"/>
                <w:bottom w:val="none" w:sz="0" w:space="0" w:color="auto"/>
                <w:right w:val="none" w:sz="0" w:space="0" w:color="auto"/>
              </w:divBdr>
            </w:div>
            <w:div w:id="107511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74652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094539">
      <w:bodyDiv w:val="1"/>
      <w:marLeft w:val="0"/>
      <w:marRight w:val="0"/>
      <w:marTop w:val="0"/>
      <w:marBottom w:val="0"/>
      <w:divBdr>
        <w:top w:val="none" w:sz="0" w:space="0" w:color="auto"/>
        <w:left w:val="none" w:sz="0" w:space="0" w:color="auto"/>
        <w:bottom w:val="none" w:sz="0" w:space="0" w:color="auto"/>
        <w:right w:val="none" w:sz="0" w:space="0" w:color="auto"/>
      </w:divBdr>
      <w:divsChild>
        <w:div w:id="809129598">
          <w:marLeft w:val="0"/>
          <w:marRight w:val="0"/>
          <w:marTop w:val="0"/>
          <w:marBottom w:val="0"/>
          <w:divBdr>
            <w:top w:val="none" w:sz="0" w:space="0" w:color="auto"/>
            <w:left w:val="none" w:sz="0" w:space="0" w:color="auto"/>
            <w:bottom w:val="none" w:sz="0" w:space="0" w:color="auto"/>
            <w:right w:val="none" w:sz="0" w:space="0" w:color="auto"/>
          </w:divBdr>
        </w:div>
        <w:div w:id="1529415100">
          <w:marLeft w:val="0"/>
          <w:marRight w:val="0"/>
          <w:marTop w:val="150"/>
          <w:marBottom w:val="0"/>
          <w:divBdr>
            <w:top w:val="none" w:sz="0" w:space="0" w:color="auto"/>
            <w:left w:val="none" w:sz="0" w:space="0" w:color="auto"/>
            <w:bottom w:val="none" w:sz="0" w:space="0" w:color="auto"/>
            <w:right w:val="none" w:sz="0" w:space="0" w:color="auto"/>
          </w:divBdr>
          <w:divsChild>
            <w:div w:id="1827892164">
              <w:marLeft w:val="1155"/>
              <w:marRight w:val="0"/>
              <w:marTop w:val="0"/>
              <w:marBottom w:val="0"/>
              <w:divBdr>
                <w:top w:val="none" w:sz="0" w:space="0" w:color="auto"/>
                <w:left w:val="none" w:sz="0" w:space="0" w:color="auto"/>
                <w:bottom w:val="none" w:sz="0" w:space="0" w:color="auto"/>
                <w:right w:val="none" w:sz="0" w:space="0" w:color="auto"/>
              </w:divBdr>
            </w:div>
            <w:div w:id="1677922014">
              <w:marLeft w:val="1155"/>
              <w:marRight w:val="0"/>
              <w:marTop w:val="0"/>
              <w:marBottom w:val="0"/>
              <w:divBdr>
                <w:top w:val="none" w:sz="0" w:space="0" w:color="auto"/>
                <w:left w:val="none" w:sz="0" w:space="0" w:color="auto"/>
                <w:bottom w:val="none" w:sz="0" w:space="0" w:color="auto"/>
                <w:right w:val="none" w:sz="0" w:space="0" w:color="auto"/>
              </w:divBdr>
            </w:div>
            <w:div w:id="194873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18027">
      <w:bodyDiv w:val="1"/>
      <w:marLeft w:val="0"/>
      <w:marRight w:val="0"/>
      <w:marTop w:val="0"/>
      <w:marBottom w:val="0"/>
      <w:divBdr>
        <w:top w:val="none" w:sz="0" w:space="0" w:color="auto"/>
        <w:left w:val="none" w:sz="0" w:space="0" w:color="auto"/>
        <w:bottom w:val="none" w:sz="0" w:space="0" w:color="auto"/>
        <w:right w:val="none" w:sz="0" w:space="0" w:color="auto"/>
      </w:divBdr>
      <w:divsChild>
        <w:div w:id="642585565">
          <w:marLeft w:val="0"/>
          <w:marRight w:val="0"/>
          <w:marTop w:val="0"/>
          <w:marBottom w:val="0"/>
          <w:divBdr>
            <w:top w:val="none" w:sz="0" w:space="0" w:color="auto"/>
            <w:left w:val="none" w:sz="0" w:space="0" w:color="auto"/>
            <w:bottom w:val="none" w:sz="0" w:space="0" w:color="auto"/>
            <w:right w:val="none" w:sz="0" w:space="0" w:color="auto"/>
          </w:divBdr>
        </w:div>
        <w:div w:id="1579247510">
          <w:marLeft w:val="0"/>
          <w:marRight w:val="0"/>
          <w:marTop w:val="150"/>
          <w:marBottom w:val="0"/>
          <w:divBdr>
            <w:top w:val="none" w:sz="0" w:space="0" w:color="auto"/>
            <w:left w:val="none" w:sz="0" w:space="0" w:color="auto"/>
            <w:bottom w:val="none" w:sz="0" w:space="0" w:color="auto"/>
            <w:right w:val="none" w:sz="0" w:space="0" w:color="auto"/>
          </w:divBdr>
          <w:divsChild>
            <w:div w:id="1267882344">
              <w:marLeft w:val="1155"/>
              <w:marRight w:val="0"/>
              <w:marTop w:val="0"/>
              <w:marBottom w:val="0"/>
              <w:divBdr>
                <w:top w:val="none" w:sz="0" w:space="0" w:color="auto"/>
                <w:left w:val="none" w:sz="0" w:space="0" w:color="auto"/>
                <w:bottom w:val="none" w:sz="0" w:space="0" w:color="auto"/>
                <w:right w:val="none" w:sz="0" w:space="0" w:color="auto"/>
              </w:divBdr>
            </w:div>
            <w:div w:id="301812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59778">
      <w:bodyDiv w:val="1"/>
      <w:marLeft w:val="0"/>
      <w:marRight w:val="0"/>
      <w:marTop w:val="0"/>
      <w:marBottom w:val="0"/>
      <w:divBdr>
        <w:top w:val="none" w:sz="0" w:space="0" w:color="auto"/>
        <w:left w:val="none" w:sz="0" w:space="0" w:color="auto"/>
        <w:bottom w:val="none" w:sz="0" w:space="0" w:color="auto"/>
        <w:right w:val="none" w:sz="0" w:space="0" w:color="auto"/>
      </w:divBdr>
      <w:divsChild>
        <w:div w:id="264731706">
          <w:marLeft w:val="0"/>
          <w:marRight w:val="0"/>
          <w:marTop w:val="0"/>
          <w:marBottom w:val="0"/>
          <w:divBdr>
            <w:top w:val="none" w:sz="0" w:space="0" w:color="auto"/>
            <w:left w:val="none" w:sz="0" w:space="0" w:color="auto"/>
            <w:bottom w:val="none" w:sz="0" w:space="0" w:color="auto"/>
            <w:right w:val="none" w:sz="0" w:space="0" w:color="auto"/>
          </w:divBdr>
        </w:div>
        <w:div w:id="2116779243">
          <w:marLeft w:val="0"/>
          <w:marRight w:val="0"/>
          <w:marTop w:val="150"/>
          <w:marBottom w:val="0"/>
          <w:divBdr>
            <w:top w:val="none" w:sz="0" w:space="0" w:color="auto"/>
            <w:left w:val="none" w:sz="0" w:space="0" w:color="auto"/>
            <w:bottom w:val="none" w:sz="0" w:space="0" w:color="auto"/>
            <w:right w:val="none" w:sz="0" w:space="0" w:color="auto"/>
          </w:divBdr>
          <w:divsChild>
            <w:div w:id="1620183830">
              <w:marLeft w:val="1155"/>
              <w:marRight w:val="0"/>
              <w:marTop w:val="0"/>
              <w:marBottom w:val="0"/>
              <w:divBdr>
                <w:top w:val="none" w:sz="0" w:space="0" w:color="auto"/>
                <w:left w:val="none" w:sz="0" w:space="0" w:color="auto"/>
                <w:bottom w:val="none" w:sz="0" w:space="0" w:color="auto"/>
                <w:right w:val="none" w:sz="0" w:space="0" w:color="auto"/>
              </w:divBdr>
            </w:div>
            <w:div w:id="1239827673">
              <w:marLeft w:val="1155"/>
              <w:marRight w:val="0"/>
              <w:marTop w:val="0"/>
              <w:marBottom w:val="0"/>
              <w:divBdr>
                <w:top w:val="none" w:sz="0" w:space="0" w:color="auto"/>
                <w:left w:val="none" w:sz="0" w:space="0" w:color="auto"/>
                <w:bottom w:val="none" w:sz="0" w:space="0" w:color="auto"/>
                <w:right w:val="none" w:sz="0" w:space="0" w:color="auto"/>
              </w:divBdr>
            </w:div>
            <w:div w:id="1245530679">
              <w:marLeft w:val="1155"/>
              <w:marRight w:val="0"/>
              <w:marTop w:val="0"/>
              <w:marBottom w:val="0"/>
              <w:divBdr>
                <w:top w:val="none" w:sz="0" w:space="0" w:color="auto"/>
                <w:left w:val="none" w:sz="0" w:space="0" w:color="auto"/>
                <w:bottom w:val="none" w:sz="0" w:space="0" w:color="auto"/>
                <w:right w:val="none" w:sz="0" w:space="0" w:color="auto"/>
              </w:divBdr>
            </w:div>
            <w:div w:id="1231967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398058">
      <w:bodyDiv w:val="1"/>
      <w:marLeft w:val="0"/>
      <w:marRight w:val="0"/>
      <w:marTop w:val="0"/>
      <w:marBottom w:val="0"/>
      <w:divBdr>
        <w:top w:val="none" w:sz="0" w:space="0" w:color="auto"/>
        <w:left w:val="none" w:sz="0" w:space="0" w:color="auto"/>
        <w:bottom w:val="none" w:sz="0" w:space="0" w:color="auto"/>
        <w:right w:val="none" w:sz="0" w:space="0" w:color="auto"/>
      </w:divBdr>
    </w:div>
    <w:div w:id="20471528">
      <w:bodyDiv w:val="1"/>
      <w:marLeft w:val="0"/>
      <w:marRight w:val="0"/>
      <w:marTop w:val="0"/>
      <w:marBottom w:val="0"/>
      <w:divBdr>
        <w:top w:val="none" w:sz="0" w:space="0" w:color="auto"/>
        <w:left w:val="none" w:sz="0" w:space="0" w:color="auto"/>
        <w:bottom w:val="none" w:sz="0" w:space="0" w:color="auto"/>
        <w:right w:val="none" w:sz="0" w:space="0" w:color="auto"/>
      </w:divBdr>
      <w:divsChild>
        <w:div w:id="1991591643">
          <w:marLeft w:val="0"/>
          <w:marRight w:val="0"/>
          <w:marTop w:val="0"/>
          <w:marBottom w:val="0"/>
          <w:divBdr>
            <w:top w:val="none" w:sz="0" w:space="0" w:color="auto"/>
            <w:left w:val="none" w:sz="0" w:space="0" w:color="auto"/>
            <w:bottom w:val="none" w:sz="0" w:space="0" w:color="auto"/>
            <w:right w:val="none" w:sz="0" w:space="0" w:color="auto"/>
          </w:divBdr>
        </w:div>
        <w:div w:id="297339471">
          <w:marLeft w:val="0"/>
          <w:marRight w:val="0"/>
          <w:marTop w:val="150"/>
          <w:marBottom w:val="0"/>
          <w:divBdr>
            <w:top w:val="none" w:sz="0" w:space="0" w:color="auto"/>
            <w:left w:val="none" w:sz="0" w:space="0" w:color="auto"/>
            <w:bottom w:val="none" w:sz="0" w:space="0" w:color="auto"/>
            <w:right w:val="none" w:sz="0" w:space="0" w:color="auto"/>
          </w:divBdr>
          <w:divsChild>
            <w:div w:id="1313176220">
              <w:marLeft w:val="1155"/>
              <w:marRight w:val="0"/>
              <w:marTop w:val="0"/>
              <w:marBottom w:val="0"/>
              <w:divBdr>
                <w:top w:val="none" w:sz="0" w:space="0" w:color="auto"/>
                <w:left w:val="none" w:sz="0" w:space="0" w:color="auto"/>
                <w:bottom w:val="none" w:sz="0" w:space="0" w:color="auto"/>
                <w:right w:val="none" w:sz="0" w:space="0" w:color="auto"/>
              </w:divBdr>
            </w:div>
            <w:div w:id="1454136746">
              <w:marLeft w:val="1155"/>
              <w:marRight w:val="0"/>
              <w:marTop w:val="0"/>
              <w:marBottom w:val="0"/>
              <w:divBdr>
                <w:top w:val="none" w:sz="0" w:space="0" w:color="auto"/>
                <w:left w:val="none" w:sz="0" w:space="0" w:color="auto"/>
                <w:bottom w:val="none" w:sz="0" w:space="0" w:color="auto"/>
                <w:right w:val="none" w:sz="0" w:space="0" w:color="auto"/>
              </w:divBdr>
            </w:div>
            <w:div w:id="177497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867014">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128323">
      <w:bodyDiv w:val="1"/>
      <w:marLeft w:val="0"/>
      <w:marRight w:val="0"/>
      <w:marTop w:val="0"/>
      <w:marBottom w:val="0"/>
      <w:divBdr>
        <w:top w:val="none" w:sz="0" w:space="0" w:color="auto"/>
        <w:left w:val="none" w:sz="0" w:space="0" w:color="auto"/>
        <w:bottom w:val="none" w:sz="0" w:space="0" w:color="auto"/>
        <w:right w:val="none" w:sz="0" w:space="0" w:color="auto"/>
      </w:divBdr>
      <w:divsChild>
        <w:div w:id="882786008">
          <w:marLeft w:val="0"/>
          <w:marRight w:val="0"/>
          <w:marTop w:val="0"/>
          <w:marBottom w:val="0"/>
          <w:divBdr>
            <w:top w:val="none" w:sz="0" w:space="0" w:color="auto"/>
            <w:left w:val="none" w:sz="0" w:space="0" w:color="auto"/>
            <w:bottom w:val="none" w:sz="0" w:space="0" w:color="auto"/>
            <w:right w:val="none" w:sz="0" w:space="0" w:color="auto"/>
          </w:divBdr>
        </w:div>
        <w:div w:id="831484322">
          <w:marLeft w:val="0"/>
          <w:marRight w:val="0"/>
          <w:marTop w:val="150"/>
          <w:marBottom w:val="0"/>
          <w:divBdr>
            <w:top w:val="none" w:sz="0" w:space="0" w:color="auto"/>
            <w:left w:val="none" w:sz="0" w:space="0" w:color="auto"/>
            <w:bottom w:val="none" w:sz="0" w:space="0" w:color="auto"/>
            <w:right w:val="none" w:sz="0" w:space="0" w:color="auto"/>
          </w:divBdr>
          <w:divsChild>
            <w:div w:id="785273660">
              <w:marLeft w:val="1155"/>
              <w:marRight w:val="0"/>
              <w:marTop w:val="0"/>
              <w:marBottom w:val="0"/>
              <w:divBdr>
                <w:top w:val="none" w:sz="0" w:space="0" w:color="auto"/>
                <w:left w:val="none" w:sz="0" w:space="0" w:color="auto"/>
                <w:bottom w:val="none" w:sz="0" w:space="0" w:color="auto"/>
                <w:right w:val="none" w:sz="0" w:space="0" w:color="auto"/>
              </w:divBdr>
            </w:div>
            <w:div w:id="1017465651">
              <w:marLeft w:val="1155"/>
              <w:marRight w:val="0"/>
              <w:marTop w:val="0"/>
              <w:marBottom w:val="0"/>
              <w:divBdr>
                <w:top w:val="none" w:sz="0" w:space="0" w:color="auto"/>
                <w:left w:val="none" w:sz="0" w:space="0" w:color="auto"/>
                <w:bottom w:val="none" w:sz="0" w:space="0" w:color="auto"/>
                <w:right w:val="none" w:sz="0" w:space="0" w:color="auto"/>
              </w:divBdr>
            </w:div>
            <w:div w:id="214292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7302">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24381">
      <w:bodyDiv w:val="1"/>
      <w:marLeft w:val="0"/>
      <w:marRight w:val="0"/>
      <w:marTop w:val="0"/>
      <w:marBottom w:val="0"/>
      <w:divBdr>
        <w:top w:val="none" w:sz="0" w:space="0" w:color="auto"/>
        <w:left w:val="none" w:sz="0" w:space="0" w:color="auto"/>
        <w:bottom w:val="none" w:sz="0" w:space="0" w:color="auto"/>
        <w:right w:val="none" w:sz="0" w:space="0" w:color="auto"/>
      </w:divBdr>
      <w:divsChild>
        <w:div w:id="1112702898">
          <w:marLeft w:val="0"/>
          <w:marRight w:val="0"/>
          <w:marTop w:val="0"/>
          <w:marBottom w:val="0"/>
          <w:divBdr>
            <w:top w:val="none" w:sz="0" w:space="0" w:color="auto"/>
            <w:left w:val="none" w:sz="0" w:space="0" w:color="auto"/>
            <w:bottom w:val="none" w:sz="0" w:space="0" w:color="auto"/>
            <w:right w:val="none" w:sz="0" w:space="0" w:color="auto"/>
          </w:divBdr>
        </w:div>
        <w:div w:id="67729860">
          <w:marLeft w:val="0"/>
          <w:marRight w:val="0"/>
          <w:marTop w:val="150"/>
          <w:marBottom w:val="0"/>
          <w:divBdr>
            <w:top w:val="none" w:sz="0" w:space="0" w:color="auto"/>
            <w:left w:val="none" w:sz="0" w:space="0" w:color="auto"/>
            <w:bottom w:val="none" w:sz="0" w:space="0" w:color="auto"/>
            <w:right w:val="none" w:sz="0" w:space="0" w:color="auto"/>
          </w:divBdr>
          <w:divsChild>
            <w:div w:id="1193349312">
              <w:marLeft w:val="1155"/>
              <w:marRight w:val="0"/>
              <w:marTop w:val="0"/>
              <w:marBottom w:val="0"/>
              <w:divBdr>
                <w:top w:val="none" w:sz="0" w:space="0" w:color="auto"/>
                <w:left w:val="none" w:sz="0" w:space="0" w:color="auto"/>
                <w:bottom w:val="none" w:sz="0" w:space="0" w:color="auto"/>
                <w:right w:val="none" w:sz="0" w:space="0" w:color="auto"/>
              </w:divBdr>
            </w:div>
            <w:div w:id="68039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097210">
      <w:bodyDiv w:val="1"/>
      <w:marLeft w:val="0"/>
      <w:marRight w:val="0"/>
      <w:marTop w:val="0"/>
      <w:marBottom w:val="0"/>
      <w:divBdr>
        <w:top w:val="none" w:sz="0" w:space="0" w:color="auto"/>
        <w:left w:val="none" w:sz="0" w:space="0" w:color="auto"/>
        <w:bottom w:val="none" w:sz="0" w:space="0" w:color="auto"/>
        <w:right w:val="none" w:sz="0" w:space="0" w:color="auto"/>
      </w:divBdr>
      <w:divsChild>
        <w:div w:id="1653219134">
          <w:marLeft w:val="0"/>
          <w:marRight w:val="0"/>
          <w:marTop w:val="0"/>
          <w:marBottom w:val="0"/>
          <w:divBdr>
            <w:top w:val="none" w:sz="0" w:space="0" w:color="auto"/>
            <w:left w:val="none" w:sz="0" w:space="0" w:color="auto"/>
            <w:bottom w:val="none" w:sz="0" w:space="0" w:color="auto"/>
            <w:right w:val="none" w:sz="0" w:space="0" w:color="auto"/>
          </w:divBdr>
        </w:div>
        <w:div w:id="1585651687">
          <w:marLeft w:val="0"/>
          <w:marRight w:val="0"/>
          <w:marTop w:val="150"/>
          <w:marBottom w:val="0"/>
          <w:divBdr>
            <w:top w:val="none" w:sz="0" w:space="0" w:color="auto"/>
            <w:left w:val="none" w:sz="0" w:space="0" w:color="auto"/>
            <w:bottom w:val="none" w:sz="0" w:space="0" w:color="auto"/>
            <w:right w:val="none" w:sz="0" w:space="0" w:color="auto"/>
          </w:divBdr>
          <w:divsChild>
            <w:div w:id="1989674100">
              <w:marLeft w:val="1155"/>
              <w:marRight w:val="0"/>
              <w:marTop w:val="0"/>
              <w:marBottom w:val="0"/>
              <w:divBdr>
                <w:top w:val="none" w:sz="0" w:space="0" w:color="auto"/>
                <w:left w:val="none" w:sz="0" w:space="0" w:color="auto"/>
                <w:bottom w:val="none" w:sz="0" w:space="0" w:color="auto"/>
                <w:right w:val="none" w:sz="0" w:space="0" w:color="auto"/>
              </w:divBdr>
            </w:div>
            <w:div w:id="1818453211">
              <w:marLeft w:val="1155"/>
              <w:marRight w:val="0"/>
              <w:marTop w:val="0"/>
              <w:marBottom w:val="0"/>
              <w:divBdr>
                <w:top w:val="none" w:sz="0" w:space="0" w:color="auto"/>
                <w:left w:val="none" w:sz="0" w:space="0" w:color="auto"/>
                <w:bottom w:val="none" w:sz="0" w:space="0" w:color="auto"/>
                <w:right w:val="none" w:sz="0" w:space="0" w:color="auto"/>
              </w:divBdr>
            </w:div>
            <w:div w:id="1132093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290454">
      <w:bodyDiv w:val="1"/>
      <w:marLeft w:val="0"/>
      <w:marRight w:val="0"/>
      <w:marTop w:val="0"/>
      <w:marBottom w:val="0"/>
      <w:divBdr>
        <w:top w:val="none" w:sz="0" w:space="0" w:color="auto"/>
        <w:left w:val="none" w:sz="0" w:space="0" w:color="auto"/>
        <w:bottom w:val="none" w:sz="0" w:space="0" w:color="auto"/>
        <w:right w:val="none" w:sz="0" w:space="0" w:color="auto"/>
      </w:divBdr>
      <w:divsChild>
        <w:div w:id="1285649617">
          <w:marLeft w:val="0"/>
          <w:marRight w:val="0"/>
          <w:marTop w:val="0"/>
          <w:marBottom w:val="0"/>
          <w:divBdr>
            <w:top w:val="none" w:sz="0" w:space="0" w:color="auto"/>
            <w:left w:val="none" w:sz="0" w:space="0" w:color="auto"/>
            <w:bottom w:val="none" w:sz="0" w:space="0" w:color="auto"/>
            <w:right w:val="none" w:sz="0" w:space="0" w:color="auto"/>
          </w:divBdr>
        </w:div>
        <w:div w:id="1636595830">
          <w:marLeft w:val="0"/>
          <w:marRight w:val="0"/>
          <w:marTop w:val="150"/>
          <w:marBottom w:val="0"/>
          <w:divBdr>
            <w:top w:val="none" w:sz="0" w:space="0" w:color="auto"/>
            <w:left w:val="none" w:sz="0" w:space="0" w:color="auto"/>
            <w:bottom w:val="none" w:sz="0" w:space="0" w:color="auto"/>
            <w:right w:val="none" w:sz="0" w:space="0" w:color="auto"/>
          </w:divBdr>
          <w:divsChild>
            <w:div w:id="1647205727">
              <w:marLeft w:val="1155"/>
              <w:marRight w:val="0"/>
              <w:marTop w:val="0"/>
              <w:marBottom w:val="0"/>
              <w:divBdr>
                <w:top w:val="none" w:sz="0" w:space="0" w:color="auto"/>
                <w:left w:val="none" w:sz="0" w:space="0" w:color="auto"/>
                <w:bottom w:val="none" w:sz="0" w:space="0" w:color="auto"/>
                <w:right w:val="none" w:sz="0" w:space="0" w:color="auto"/>
              </w:divBdr>
            </w:div>
            <w:div w:id="491288362">
              <w:marLeft w:val="1155"/>
              <w:marRight w:val="0"/>
              <w:marTop w:val="0"/>
              <w:marBottom w:val="0"/>
              <w:divBdr>
                <w:top w:val="none" w:sz="0" w:space="0" w:color="auto"/>
                <w:left w:val="none" w:sz="0" w:space="0" w:color="auto"/>
                <w:bottom w:val="none" w:sz="0" w:space="0" w:color="auto"/>
                <w:right w:val="none" w:sz="0" w:space="0" w:color="auto"/>
              </w:divBdr>
            </w:div>
            <w:div w:id="99059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3353">
      <w:bodyDiv w:val="1"/>
      <w:marLeft w:val="0"/>
      <w:marRight w:val="0"/>
      <w:marTop w:val="0"/>
      <w:marBottom w:val="0"/>
      <w:divBdr>
        <w:top w:val="none" w:sz="0" w:space="0" w:color="auto"/>
        <w:left w:val="none" w:sz="0" w:space="0" w:color="auto"/>
        <w:bottom w:val="none" w:sz="0" w:space="0" w:color="auto"/>
        <w:right w:val="none" w:sz="0" w:space="0" w:color="auto"/>
      </w:divBdr>
      <w:divsChild>
        <w:div w:id="1280529781">
          <w:marLeft w:val="0"/>
          <w:marRight w:val="0"/>
          <w:marTop w:val="0"/>
          <w:marBottom w:val="0"/>
          <w:divBdr>
            <w:top w:val="none" w:sz="0" w:space="0" w:color="auto"/>
            <w:left w:val="none" w:sz="0" w:space="0" w:color="auto"/>
            <w:bottom w:val="none" w:sz="0" w:space="0" w:color="auto"/>
            <w:right w:val="none" w:sz="0" w:space="0" w:color="auto"/>
          </w:divBdr>
        </w:div>
        <w:div w:id="597560421">
          <w:marLeft w:val="0"/>
          <w:marRight w:val="0"/>
          <w:marTop w:val="150"/>
          <w:marBottom w:val="0"/>
          <w:divBdr>
            <w:top w:val="none" w:sz="0" w:space="0" w:color="auto"/>
            <w:left w:val="none" w:sz="0" w:space="0" w:color="auto"/>
            <w:bottom w:val="none" w:sz="0" w:space="0" w:color="auto"/>
            <w:right w:val="none" w:sz="0" w:space="0" w:color="auto"/>
          </w:divBdr>
          <w:divsChild>
            <w:div w:id="614335392">
              <w:marLeft w:val="1155"/>
              <w:marRight w:val="0"/>
              <w:marTop w:val="0"/>
              <w:marBottom w:val="0"/>
              <w:divBdr>
                <w:top w:val="none" w:sz="0" w:space="0" w:color="auto"/>
                <w:left w:val="none" w:sz="0" w:space="0" w:color="auto"/>
                <w:bottom w:val="none" w:sz="0" w:space="0" w:color="auto"/>
                <w:right w:val="none" w:sz="0" w:space="0" w:color="auto"/>
              </w:divBdr>
            </w:div>
            <w:div w:id="364328598">
              <w:marLeft w:val="1155"/>
              <w:marRight w:val="0"/>
              <w:marTop w:val="0"/>
              <w:marBottom w:val="0"/>
              <w:divBdr>
                <w:top w:val="none" w:sz="0" w:space="0" w:color="auto"/>
                <w:left w:val="none" w:sz="0" w:space="0" w:color="auto"/>
                <w:bottom w:val="none" w:sz="0" w:space="0" w:color="auto"/>
                <w:right w:val="none" w:sz="0" w:space="0" w:color="auto"/>
              </w:divBdr>
            </w:div>
            <w:div w:id="7544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899701">
      <w:bodyDiv w:val="1"/>
      <w:marLeft w:val="0"/>
      <w:marRight w:val="0"/>
      <w:marTop w:val="0"/>
      <w:marBottom w:val="0"/>
      <w:divBdr>
        <w:top w:val="none" w:sz="0" w:space="0" w:color="auto"/>
        <w:left w:val="none" w:sz="0" w:space="0" w:color="auto"/>
        <w:bottom w:val="none" w:sz="0" w:space="0" w:color="auto"/>
        <w:right w:val="none" w:sz="0" w:space="0" w:color="auto"/>
      </w:divBdr>
      <w:divsChild>
        <w:div w:id="1469543153">
          <w:marLeft w:val="0"/>
          <w:marRight w:val="0"/>
          <w:marTop w:val="0"/>
          <w:marBottom w:val="0"/>
          <w:divBdr>
            <w:top w:val="none" w:sz="0" w:space="0" w:color="auto"/>
            <w:left w:val="none" w:sz="0" w:space="0" w:color="auto"/>
            <w:bottom w:val="none" w:sz="0" w:space="0" w:color="auto"/>
            <w:right w:val="none" w:sz="0" w:space="0" w:color="auto"/>
          </w:divBdr>
        </w:div>
        <w:div w:id="361171218">
          <w:marLeft w:val="0"/>
          <w:marRight w:val="0"/>
          <w:marTop w:val="150"/>
          <w:marBottom w:val="0"/>
          <w:divBdr>
            <w:top w:val="none" w:sz="0" w:space="0" w:color="auto"/>
            <w:left w:val="none" w:sz="0" w:space="0" w:color="auto"/>
            <w:bottom w:val="none" w:sz="0" w:space="0" w:color="auto"/>
            <w:right w:val="none" w:sz="0" w:space="0" w:color="auto"/>
          </w:divBdr>
          <w:divsChild>
            <w:div w:id="1618177506">
              <w:marLeft w:val="1155"/>
              <w:marRight w:val="0"/>
              <w:marTop w:val="0"/>
              <w:marBottom w:val="0"/>
              <w:divBdr>
                <w:top w:val="none" w:sz="0" w:space="0" w:color="auto"/>
                <w:left w:val="none" w:sz="0" w:space="0" w:color="auto"/>
                <w:bottom w:val="none" w:sz="0" w:space="0" w:color="auto"/>
                <w:right w:val="none" w:sz="0" w:space="0" w:color="auto"/>
              </w:divBdr>
            </w:div>
            <w:div w:id="778372002">
              <w:marLeft w:val="1155"/>
              <w:marRight w:val="0"/>
              <w:marTop w:val="0"/>
              <w:marBottom w:val="0"/>
              <w:divBdr>
                <w:top w:val="none" w:sz="0" w:space="0" w:color="auto"/>
                <w:left w:val="none" w:sz="0" w:space="0" w:color="auto"/>
                <w:bottom w:val="none" w:sz="0" w:space="0" w:color="auto"/>
                <w:right w:val="none" w:sz="0" w:space="0" w:color="auto"/>
              </w:divBdr>
            </w:div>
            <w:div w:id="1916894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4876">
      <w:bodyDiv w:val="1"/>
      <w:marLeft w:val="0"/>
      <w:marRight w:val="0"/>
      <w:marTop w:val="0"/>
      <w:marBottom w:val="0"/>
      <w:divBdr>
        <w:top w:val="none" w:sz="0" w:space="0" w:color="auto"/>
        <w:left w:val="none" w:sz="0" w:space="0" w:color="auto"/>
        <w:bottom w:val="none" w:sz="0" w:space="0" w:color="auto"/>
        <w:right w:val="none" w:sz="0" w:space="0" w:color="auto"/>
      </w:divBdr>
      <w:divsChild>
        <w:div w:id="316882479">
          <w:marLeft w:val="0"/>
          <w:marRight w:val="0"/>
          <w:marTop w:val="0"/>
          <w:marBottom w:val="0"/>
          <w:divBdr>
            <w:top w:val="none" w:sz="0" w:space="0" w:color="auto"/>
            <w:left w:val="none" w:sz="0" w:space="0" w:color="auto"/>
            <w:bottom w:val="none" w:sz="0" w:space="0" w:color="auto"/>
            <w:right w:val="none" w:sz="0" w:space="0" w:color="auto"/>
          </w:divBdr>
        </w:div>
        <w:div w:id="970746524">
          <w:marLeft w:val="0"/>
          <w:marRight w:val="0"/>
          <w:marTop w:val="150"/>
          <w:marBottom w:val="0"/>
          <w:divBdr>
            <w:top w:val="none" w:sz="0" w:space="0" w:color="auto"/>
            <w:left w:val="none" w:sz="0" w:space="0" w:color="auto"/>
            <w:bottom w:val="none" w:sz="0" w:space="0" w:color="auto"/>
            <w:right w:val="none" w:sz="0" w:space="0" w:color="auto"/>
          </w:divBdr>
          <w:divsChild>
            <w:div w:id="878663527">
              <w:marLeft w:val="1155"/>
              <w:marRight w:val="0"/>
              <w:marTop w:val="0"/>
              <w:marBottom w:val="0"/>
              <w:divBdr>
                <w:top w:val="none" w:sz="0" w:space="0" w:color="auto"/>
                <w:left w:val="none" w:sz="0" w:space="0" w:color="auto"/>
                <w:bottom w:val="none" w:sz="0" w:space="0" w:color="auto"/>
                <w:right w:val="none" w:sz="0" w:space="0" w:color="auto"/>
              </w:divBdr>
            </w:div>
            <w:div w:id="614095444">
              <w:marLeft w:val="1155"/>
              <w:marRight w:val="0"/>
              <w:marTop w:val="0"/>
              <w:marBottom w:val="0"/>
              <w:divBdr>
                <w:top w:val="none" w:sz="0" w:space="0" w:color="auto"/>
                <w:left w:val="none" w:sz="0" w:space="0" w:color="auto"/>
                <w:bottom w:val="none" w:sz="0" w:space="0" w:color="auto"/>
                <w:right w:val="none" w:sz="0" w:space="0" w:color="auto"/>
              </w:divBdr>
            </w:div>
            <w:div w:id="1660187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1629">
      <w:bodyDiv w:val="1"/>
      <w:marLeft w:val="0"/>
      <w:marRight w:val="0"/>
      <w:marTop w:val="0"/>
      <w:marBottom w:val="0"/>
      <w:divBdr>
        <w:top w:val="none" w:sz="0" w:space="0" w:color="auto"/>
        <w:left w:val="none" w:sz="0" w:space="0" w:color="auto"/>
        <w:bottom w:val="none" w:sz="0" w:space="0" w:color="auto"/>
        <w:right w:val="none" w:sz="0" w:space="0" w:color="auto"/>
      </w:divBdr>
    </w:div>
    <w:div w:id="23748631">
      <w:bodyDiv w:val="1"/>
      <w:marLeft w:val="0"/>
      <w:marRight w:val="0"/>
      <w:marTop w:val="0"/>
      <w:marBottom w:val="0"/>
      <w:divBdr>
        <w:top w:val="none" w:sz="0" w:space="0" w:color="auto"/>
        <w:left w:val="none" w:sz="0" w:space="0" w:color="auto"/>
        <w:bottom w:val="none" w:sz="0" w:space="0" w:color="auto"/>
        <w:right w:val="none" w:sz="0" w:space="0" w:color="auto"/>
      </w:divBdr>
      <w:divsChild>
        <w:div w:id="1383407352">
          <w:marLeft w:val="0"/>
          <w:marRight w:val="0"/>
          <w:marTop w:val="0"/>
          <w:marBottom w:val="0"/>
          <w:divBdr>
            <w:top w:val="none" w:sz="0" w:space="0" w:color="auto"/>
            <w:left w:val="none" w:sz="0" w:space="0" w:color="auto"/>
            <w:bottom w:val="none" w:sz="0" w:space="0" w:color="auto"/>
            <w:right w:val="none" w:sz="0" w:space="0" w:color="auto"/>
          </w:divBdr>
        </w:div>
        <w:div w:id="1242330664">
          <w:marLeft w:val="0"/>
          <w:marRight w:val="0"/>
          <w:marTop w:val="150"/>
          <w:marBottom w:val="0"/>
          <w:divBdr>
            <w:top w:val="none" w:sz="0" w:space="0" w:color="auto"/>
            <w:left w:val="none" w:sz="0" w:space="0" w:color="auto"/>
            <w:bottom w:val="none" w:sz="0" w:space="0" w:color="auto"/>
            <w:right w:val="none" w:sz="0" w:space="0" w:color="auto"/>
          </w:divBdr>
          <w:divsChild>
            <w:div w:id="1316766463">
              <w:marLeft w:val="1155"/>
              <w:marRight w:val="0"/>
              <w:marTop w:val="0"/>
              <w:marBottom w:val="0"/>
              <w:divBdr>
                <w:top w:val="none" w:sz="0" w:space="0" w:color="auto"/>
                <w:left w:val="none" w:sz="0" w:space="0" w:color="auto"/>
                <w:bottom w:val="none" w:sz="0" w:space="0" w:color="auto"/>
                <w:right w:val="none" w:sz="0" w:space="0" w:color="auto"/>
              </w:divBdr>
            </w:div>
            <w:div w:id="1385325631">
              <w:marLeft w:val="1155"/>
              <w:marRight w:val="0"/>
              <w:marTop w:val="0"/>
              <w:marBottom w:val="0"/>
              <w:divBdr>
                <w:top w:val="none" w:sz="0" w:space="0" w:color="auto"/>
                <w:left w:val="none" w:sz="0" w:space="0" w:color="auto"/>
                <w:bottom w:val="none" w:sz="0" w:space="0" w:color="auto"/>
                <w:right w:val="none" w:sz="0" w:space="0" w:color="auto"/>
              </w:divBdr>
            </w:div>
            <w:div w:id="188451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328469">
      <w:bodyDiv w:val="1"/>
      <w:marLeft w:val="0"/>
      <w:marRight w:val="0"/>
      <w:marTop w:val="0"/>
      <w:marBottom w:val="0"/>
      <w:divBdr>
        <w:top w:val="none" w:sz="0" w:space="0" w:color="auto"/>
        <w:left w:val="none" w:sz="0" w:space="0" w:color="auto"/>
        <w:bottom w:val="none" w:sz="0" w:space="0" w:color="auto"/>
        <w:right w:val="none" w:sz="0" w:space="0" w:color="auto"/>
      </w:divBdr>
      <w:divsChild>
        <w:div w:id="789209237">
          <w:marLeft w:val="0"/>
          <w:marRight w:val="0"/>
          <w:marTop w:val="0"/>
          <w:marBottom w:val="0"/>
          <w:divBdr>
            <w:top w:val="none" w:sz="0" w:space="0" w:color="auto"/>
            <w:left w:val="none" w:sz="0" w:space="0" w:color="auto"/>
            <w:bottom w:val="none" w:sz="0" w:space="0" w:color="auto"/>
            <w:right w:val="none" w:sz="0" w:space="0" w:color="auto"/>
          </w:divBdr>
        </w:div>
        <w:div w:id="711543133">
          <w:marLeft w:val="0"/>
          <w:marRight w:val="0"/>
          <w:marTop w:val="150"/>
          <w:marBottom w:val="0"/>
          <w:divBdr>
            <w:top w:val="none" w:sz="0" w:space="0" w:color="auto"/>
            <w:left w:val="none" w:sz="0" w:space="0" w:color="auto"/>
            <w:bottom w:val="none" w:sz="0" w:space="0" w:color="auto"/>
            <w:right w:val="none" w:sz="0" w:space="0" w:color="auto"/>
          </w:divBdr>
          <w:divsChild>
            <w:div w:id="1320379102">
              <w:marLeft w:val="1155"/>
              <w:marRight w:val="0"/>
              <w:marTop w:val="0"/>
              <w:marBottom w:val="0"/>
              <w:divBdr>
                <w:top w:val="none" w:sz="0" w:space="0" w:color="auto"/>
                <w:left w:val="none" w:sz="0" w:space="0" w:color="auto"/>
                <w:bottom w:val="none" w:sz="0" w:space="0" w:color="auto"/>
                <w:right w:val="none" w:sz="0" w:space="0" w:color="auto"/>
              </w:divBdr>
            </w:div>
            <w:div w:id="90128940">
              <w:marLeft w:val="1155"/>
              <w:marRight w:val="0"/>
              <w:marTop w:val="0"/>
              <w:marBottom w:val="0"/>
              <w:divBdr>
                <w:top w:val="none" w:sz="0" w:space="0" w:color="auto"/>
                <w:left w:val="none" w:sz="0" w:space="0" w:color="auto"/>
                <w:bottom w:val="none" w:sz="0" w:space="0" w:color="auto"/>
                <w:right w:val="none" w:sz="0" w:space="0" w:color="auto"/>
              </w:divBdr>
            </w:div>
            <w:div w:id="875628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07100">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564840">
      <w:bodyDiv w:val="1"/>
      <w:marLeft w:val="0"/>
      <w:marRight w:val="0"/>
      <w:marTop w:val="0"/>
      <w:marBottom w:val="0"/>
      <w:divBdr>
        <w:top w:val="none" w:sz="0" w:space="0" w:color="auto"/>
        <w:left w:val="none" w:sz="0" w:space="0" w:color="auto"/>
        <w:bottom w:val="none" w:sz="0" w:space="0" w:color="auto"/>
        <w:right w:val="none" w:sz="0" w:space="0" w:color="auto"/>
      </w:divBdr>
      <w:divsChild>
        <w:div w:id="571432185">
          <w:marLeft w:val="0"/>
          <w:marRight w:val="0"/>
          <w:marTop w:val="0"/>
          <w:marBottom w:val="0"/>
          <w:divBdr>
            <w:top w:val="none" w:sz="0" w:space="0" w:color="auto"/>
            <w:left w:val="none" w:sz="0" w:space="0" w:color="auto"/>
            <w:bottom w:val="none" w:sz="0" w:space="0" w:color="auto"/>
            <w:right w:val="none" w:sz="0" w:space="0" w:color="auto"/>
          </w:divBdr>
        </w:div>
        <w:div w:id="1005131671">
          <w:marLeft w:val="0"/>
          <w:marRight w:val="0"/>
          <w:marTop w:val="150"/>
          <w:marBottom w:val="0"/>
          <w:divBdr>
            <w:top w:val="none" w:sz="0" w:space="0" w:color="auto"/>
            <w:left w:val="none" w:sz="0" w:space="0" w:color="auto"/>
            <w:bottom w:val="none" w:sz="0" w:space="0" w:color="auto"/>
            <w:right w:val="none" w:sz="0" w:space="0" w:color="auto"/>
          </w:divBdr>
          <w:divsChild>
            <w:div w:id="259532977">
              <w:marLeft w:val="1155"/>
              <w:marRight w:val="0"/>
              <w:marTop w:val="0"/>
              <w:marBottom w:val="0"/>
              <w:divBdr>
                <w:top w:val="none" w:sz="0" w:space="0" w:color="auto"/>
                <w:left w:val="none" w:sz="0" w:space="0" w:color="auto"/>
                <w:bottom w:val="none" w:sz="0" w:space="0" w:color="auto"/>
                <w:right w:val="none" w:sz="0" w:space="0" w:color="auto"/>
              </w:divBdr>
            </w:div>
            <w:div w:id="894388815">
              <w:marLeft w:val="1155"/>
              <w:marRight w:val="0"/>
              <w:marTop w:val="0"/>
              <w:marBottom w:val="0"/>
              <w:divBdr>
                <w:top w:val="none" w:sz="0" w:space="0" w:color="auto"/>
                <w:left w:val="none" w:sz="0" w:space="0" w:color="auto"/>
                <w:bottom w:val="none" w:sz="0" w:space="0" w:color="auto"/>
                <w:right w:val="none" w:sz="0" w:space="0" w:color="auto"/>
              </w:divBdr>
            </w:div>
            <w:div w:id="1183861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0641">
      <w:bodyDiv w:val="1"/>
      <w:marLeft w:val="0"/>
      <w:marRight w:val="0"/>
      <w:marTop w:val="0"/>
      <w:marBottom w:val="0"/>
      <w:divBdr>
        <w:top w:val="none" w:sz="0" w:space="0" w:color="auto"/>
        <w:left w:val="none" w:sz="0" w:space="0" w:color="auto"/>
        <w:bottom w:val="none" w:sz="0" w:space="0" w:color="auto"/>
        <w:right w:val="none" w:sz="0" w:space="0" w:color="auto"/>
      </w:divBdr>
      <w:divsChild>
        <w:div w:id="1167357857">
          <w:marLeft w:val="0"/>
          <w:marRight w:val="0"/>
          <w:marTop w:val="0"/>
          <w:marBottom w:val="0"/>
          <w:divBdr>
            <w:top w:val="none" w:sz="0" w:space="0" w:color="auto"/>
            <w:left w:val="none" w:sz="0" w:space="0" w:color="auto"/>
            <w:bottom w:val="none" w:sz="0" w:space="0" w:color="auto"/>
            <w:right w:val="none" w:sz="0" w:space="0" w:color="auto"/>
          </w:divBdr>
        </w:div>
        <w:div w:id="1493175550">
          <w:marLeft w:val="0"/>
          <w:marRight w:val="0"/>
          <w:marTop w:val="150"/>
          <w:marBottom w:val="0"/>
          <w:divBdr>
            <w:top w:val="none" w:sz="0" w:space="0" w:color="auto"/>
            <w:left w:val="none" w:sz="0" w:space="0" w:color="auto"/>
            <w:bottom w:val="none" w:sz="0" w:space="0" w:color="auto"/>
            <w:right w:val="none" w:sz="0" w:space="0" w:color="auto"/>
          </w:divBdr>
          <w:divsChild>
            <w:div w:id="869538326">
              <w:marLeft w:val="1155"/>
              <w:marRight w:val="0"/>
              <w:marTop w:val="0"/>
              <w:marBottom w:val="0"/>
              <w:divBdr>
                <w:top w:val="none" w:sz="0" w:space="0" w:color="auto"/>
                <w:left w:val="none" w:sz="0" w:space="0" w:color="auto"/>
                <w:bottom w:val="none" w:sz="0" w:space="0" w:color="auto"/>
                <w:right w:val="none" w:sz="0" w:space="0" w:color="auto"/>
              </w:divBdr>
            </w:div>
            <w:div w:id="1569075156">
              <w:marLeft w:val="1155"/>
              <w:marRight w:val="0"/>
              <w:marTop w:val="0"/>
              <w:marBottom w:val="0"/>
              <w:divBdr>
                <w:top w:val="none" w:sz="0" w:space="0" w:color="auto"/>
                <w:left w:val="none" w:sz="0" w:space="0" w:color="auto"/>
                <w:bottom w:val="none" w:sz="0" w:space="0" w:color="auto"/>
                <w:right w:val="none" w:sz="0" w:space="0" w:color="auto"/>
              </w:divBdr>
            </w:div>
            <w:div w:id="211852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840509">
      <w:bodyDiv w:val="1"/>
      <w:marLeft w:val="0"/>
      <w:marRight w:val="0"/>
      <w:marTop w:val="0"/>
      <w:marBottom w:val="0"/>
      <w:divBdr>
        <w:top w:val="none" w:sz="0" w:space="0" w:color="auto"/>
        <w:left w:val="none" w:sz="0" w:space="0" w:color="auto"/>
        <w:bottom w:val="none" w:sz="0" w:space="0" w:color="auto"/>
        <w:right w:val="none" w:sz="0" w:space="0" w:color="auto"/>
      </w:divBdr>
      <w:divsChild>
        <w:div w:id="171647758">
          <w:marLeft w:val="0"/>
          <w:marRight w:val="0"/>
          <w:marTop w:val="0"/>
          <w:marBottom w:val="0"/>
          <w:divBdr>
            <w:top w:val="none" w:sz="0" w:space="0" w:color="auto"/>
            <w:left w:val="none" w:sz="0" w:space="0" w:color="auto"/>
            <w:bottom w:val="none" w:sz="0" w:space="0" w:color="auto"/>
            <w:right w:val="none" w:sz="0" w:space="0" w:color="auto"/>
          </w:divBdr>
        </w:div>
        <w:div w:id="2087416740">
          <w:marLeft w:val="0"/>
          <w:marRight w:val="0"/>
          <w:marTop w:val="150"/>
          <w:marBottom w:val="0"/>
          <w:divBdr>
            <w:top w:val="none" w:sz="0" w:space="0" w:color="auto"/>
            <w:left w:val="none" w:sz="0" w:space="0" w:color="auto"/>
            <w:bottom w:val="none" w:sz="0" w:space="0" w:color="auto"/>
            <w:right w:val="none" w:sz="0" w:space="0" w:color="auto"/>
          </w:divBdr>
          <w:divsChild>
            <w:div w:id="1303734033">
              <w:marLeft w:val="1155"/>
              <w:marRight w:val="0"/>
              <w:marTop w:val="0"/>
              <w:marBottom w:val="0"/>
              <w:divBdr>
                <w:top w:val="none" w:sz="0" w:space="0" w:color="auto"/>
                <w:left w:val="none" w:sz="0" w:space="0" w:color="auto"/>
                <w:bottom w:val="none" w:sz="0" w:space="0" w:color="auto"/>
                <w:right w:val="none" w:sz="0" w:space="0" w:color="auto"/>
              </w:divBdr>
            </w:div>
            <w:div w:id="390230773">
              <w:marLeft w:val="1155"/>
              <w:marRight w:val="0"/>
              <w:marTop w:val="0"/>
              <w:marBottom w:val="0"/>
              <w:divBdr>
                <w:top w:val="none" w:sz="0" w:space="0" w:color="auto"/>
                <w:left w:val="none" w:sz="0" w:space="0" w:color="auto"/>
                <w:bottom w:val="none" w:sz="0" w:space="0" w:color="auto"/>
                <w:right w:val="none" w:sz="0" w:space="0" w:color="auto"/>
              </w:divBdr>
            </w:div>
            <w:div w:id="1351368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58372">
      <w:bodyDiv w:val="1"/>
      <w:marLeft w:val="0"/>
      <w:marRight w:val="0"/>
      <w:marTop w:val="0"/>
      <w:marBottom w:val="0"/>
      <w:divBdr>
        <w:top w:val="none" w:sz="0" w:space="0" w:color="auto"/>
        <w:left w:val="none" w:sz="0" w:space="0" w:color="auto"/>
        <w:bottom w:val="none" w:sz="0" w:space="0" w:color="auto"/>
        <w:right w:val="none" w:sz="0" w:space="0" w:color="auto"/>
      </w:divBdr>
      <w:divsChild>
        <w:div w:id="1909535010">
          <w:marLeft w:val="0"/>
          <w:marRight w:val="0"/>
          <w:marTop w:val="0"/>
          <w:marBottom w:val="0"/>
          <w:divBdr>
            <w:top w:val="none" w:sz="0" w:space="0" w:color="auto"/>
            <w:left w:val="none" w:sz="0" w:space="0" w:color="auto"/>
            <w:bottom w:val="none" w:sz="0" w:space="0" w:color="auto"/>
            <w:right w:val="none" w:sz="0" w:space="0" w:color="auto"/>
          </w:divBdr>
        </w:div>
        <w:div w:id="1866793817">
          <w:marLeft w:val="0"/>
          <w:marRight w:val="0"/>
          <w:marTop w:val="150"/>
          <w:marBottom w:val="0"/>
          <w:divBdr>
            <w:top w:val="none" w:sz="0" w:space="0" w:color="auto"/>
            <w:left w:val="none" w:sz="0" w:space="0" w:color="auto"/>
            <w:bottom w:val="none" w:sz="0" w:space="0" w:color="auto"/>
            <w:right w:val="none" w:sz="0" w:space="0" w:color="auto"/>
          </w:divBdr>
          <w:divsChild>
            <w:div w:id="1753699003">
              <w:marLeft w:val="1155"/>
              <w:marRight w:val="0"/>
              <w:marTop w:val="0"/>
              <w:marBottom w:val="0"/>
              <w:divBdr>
                <w:top w:val="none" w:sz="0" w:space="0" w:color="auto"/>
                <w:left w:val="none" w:sz="0" w:space="0" w:color="auto"/>
                <w:bottom w:val="none" w:sz="0" w:space="0" w:color="auto"/>
                <w:right w:val="none" w:sz="0" w:space="0" w:color="auto"/>
              </w:divBdr>
            </w:div>
            <w:div w:id="2042389539">
              <w:marLeft w:val="1155"/>
              <w:marRight w:val="0"/>
              <w:marTop w:val="0"/>
              <w:marBottom w:val="0"/>
              <w:divBdr>
                <w:top w:val="none" w:sz="0" w:space="0" w:color="auto"/>
                <w:left w:val="none" w:sz="0" w:space="0" w:color="auto"/>
                <w:bottom w:val="none" w:sz="0" w:space="0" w:color="auto"/>
                <w:right w:val="none" w:sz="0" w:space="0" w:color="auto"/>
              </w:divBdr>
            </w:div>
            <w:div w:id="10666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177207">
      <w:bodyDiv w:val="1"/>
      <w:marLeft w:val="0"/>
      <w:marRight w:val="0"/>
      <w:marTop w:val="0"/>
      <w:marBottom w:val="0"/>
      <w:divBdr>
        <w:top w:val="none" w:sz="0" w:space="0" w:color="auto"/>
        <w:left w:val="none" w:sz="0" w:space="0" w:color="auto"/>
        <w:bottom w:val="none" w:sz="0" w:space="0" w:color="auto"/>
        <w:right w:val="none" w:sz="0" w:space="0" w:color="auto"/>
      </w:divBdr>
      <w:divsChild>
        <w:div w:id="1147434473">
          <w:marLeft w:val="0"/>
          <w:marRight w:val="0"/>
          <w:marTop w:val="0"/>
          <w:marBottom w:val="0"/>
          <w:divBdr>
            <w:top w:val="none" w:sz="0" w:space="0" w:color="auto"/>
            <w:left w:val="none" w:sz="0" w:space="0" w:color="auto"/>
            <w:bottom w:val="none" w:sz="0" w:space="0" w:color="auto"/>
            <w:right w:val="none" w:sz="0" w:space="0" w:color="auto"/>
          </w:divBdr>
        </w:div>
        <w:div w:id="1776438284">
          <w:marLeft w:val="0"/>
          <w:marRight w:val="0"/>
          <w:marTop w:val="150"/>
          <w:marBottom w:val="0"/>
          <w:divBdr>
            <w:top w:val="none" w:sz="0" w:space="0" w:color="auto"/>
            <w:left w:val="none" w:sz="0" w:space="0" w:color="auto"/>
            <w:bottom w:val="none" w:sz="0" w:space="0" w:color="auto"/>
            <w:right w:val="none" w:sz="0" w:space="0" w:color="auto"/>
          </w:divBdr>
          <w:divsChild>
            <w:div w:id="1495679513">
              <w:marLeft w:val="1155"/>
              <w:marRight w:val="0"/>
              <w:marTop w:val="0"/>
              <w:marBottom w:val="0"/>
              <w:divBdr>
                <w:top w:val="none" w:sz="0" w:space="0" w:color="auto"/>
                <w:left w:val="none" w:sz="0" w:space="0" w:color="auto"/>
                <w:bottom w:val="none" w:sz="0" w:space="0" w:color="auto"/>
                <w:right w:val="none" w:sz="0" w:space="0" w:color="auto"/>
              </w:divBdr>
            </w:div>
            <w:div w:id="1681083919">
              <w:marLeft w:val="1155"/>
              <w:marRight w:val="0"/>
              <w:marTop w:val="0"/>
              <w:marBottom w:val="0"/>
              <w:divBdr>
                <w:top w:val="none" w:sz="0" w:space="0" w:color="auto"/>
                <w:left w:val="none" w:sz="0" w:space="0" w:color="auto"/>
                <w:bottom w:val="none" w:sz="0" w:space="0" w:color="auto"/>
                <w:right w:val="none" w:sz="0" w:space="0" w:color="auto"/>
              </w:divBdr>
            </w:div>
            <w:div w:id="1192038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5319">
      <w:bodyDiv w:val="1"/>
      <w:marLeft w:val="0"/>
      <w:marRight w:val="0"/>
      <w:marTop w:val="0"/>
      <w:marBottom w:val="0"/>
      <w:divBdr>
        <w:top w:val="none" w:sz="0" w:space="0" w:color="auto"/>
        <w:left w:val="none" w:sz="0" w:space="0" w:color="auto"/>
        <w:bottom w:val="none" w:sz="0" w:space="0" w:color="auto"/>
        <w:right w:val="none" w:sz="0" w:space="0" w:color="auto"/>
      </w:divBdr>
      <w:divsChild>
        <w:div w:id="1276908767">
          <w:marLeft w:val="0"/>
          <w:marRight w:val="0"/>
          <w:marTop w:val="0"/>
          <w:marBottom w:val="0"/>
          <w:divBdr>
            <w:top w:val="none" w:sz="0" w:space="0" w:color="auto"/>
            <w:left w:val="none" w:sz="0" w:space="0" w:color="auto"/>
            <w:bottom w:val="none" w:sz="0" w:space="0" w:color="auto"/>
            <w:right w:val="none" w:sz="0" w:space="0" w:color="auto"/>
          </w:divBdr>
        </w:div>
        <w:div w:id="383140562">
          <w:marLeft w:val="0"/>
          <w:marRight w:val="0"/>
          <w:marTop w:val="150"/>
          <w:marBottom w:val="0"/>
          <w:divBdr>
            <w:top w:val="none" w:sz="0" w:space="0" w:color="auto"/>
            <w:left w:val="none" w:sz="0" w:space="0" w:color="auto"/>
            <w:bottom w:val="none" w:sz="0" w:space="0" w:color="auto"/>
            <w:right w:val="none" w:sz="0" w:space="0" w:color="auto"/>
          </w:divBdr>
          <w:divsChild>
            <w:div w:id="1663391280">
              <w:marLeft w:val="1155"/>
              <w:marRight w:val="0"/>
              <w:marTop w:val="0"/>
              <w:marBottom w:val="0"/>
              <w:divBdr>
                <w:top w:val="none" w:sz="0" w:space="0" w:color="auto"/>
                <w:left w:val="none" w:sz="0" w:space="0" w:color="auto"/>
                <w:bottom w:val="none" w:sz="0" w:space="0" w:color="auto"/>
                <w:right w:val="none" w:sz="0" w:space="0" w:color="auto"/>
              </w:divBdr>
            </w:div>
            <w:div w:id="409356255">
              <w:marLeft w:val="1155"/>
              <w:marRight w:val="0"/>
              <w:marTop w:val="0"/>
              <w:marBottom w:val="0"/>
              <w:divBdr>
                <w:top w:val="none" w:sz="0" w:space="0" w:color="auto"/>
                <w:left w:val="none" w:sz="0" w:space="0" w:color="auto"/>
                <w:bottom w:val="none" w:sz="0" w:space="0" w:color="auto"/>
                <w:right w:val="none" w:sz="0" w:space="0" w:color="auto"/>
              </w:divBdr>
            </w:div>
            <w:div w:id="1520507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23156">
      <w:bodyDiv w:val="1"/>
      <w:marLeft w:val="0"/>
      <w:marRight w:val="0"/>
      <w:marTop w:val="0"/>
      <w:marBottom w:val="0"/>
      <w:divBdr>
        <w:top w:val="none" w:sz="0" w:space="0" w:color="auto"/>
        <w:left w:val="none" w:sz="0" w:space="0" w:color="auto"/>
        <w:bottom w:val="none" w:sz="0" w:space="0" w:color="auto"/>
        <w:right w:val="none" w:sz="0" w:space="0" w:color="auto"/>
      </w:divBdr>
      <w:divsChild>
        <w:div w:id="1711032457">
          <w:marLeft w:val="0"/>
          <w:marRight w:val="0"/>
          <w:marTop w:val="0"/>
          <w:marBottom w:val="0"/>
          <w:divBdr>
            <w:top w:val="none" w:sz="0" w:space="0" w:color="auto"/>
            <w:left w:val="none" w:sz="0" w:space="0" w:color="auto"/>
            <w:bottom w:val="none" w:sz="0" w:space="0" w:color="auto"/>
            <w:right w:val="none" w:sz="0" w:space="0" w:color="auto"/>
          </w:divBdr>
        </w:div>
        <w:div w:id="2079746602">
          <w:marLeft w:val="0"/>
          <w:marRight w:val="0"/>
          <w:marTop w:val="150"/>
          <w:marBottom w:val="0"/>
          <w:divBdr>
            <w:top w:val="none" w:sz="0" w:space="0" w:color="auto"/>
            <w:left w:val="none" w:sz="0" w:space="0" w:color="auto"/>
            <w:bottom w:val="none" w:sz="0" w:space="0" w:color="auto"/>
            <w:right w:val="none" w:sz="0" w:space="0" w:color="auto"/>
          </w:divBdr>
          <w:divsChild>
            <w:div w:id="1566799175">
              <w:marLeft w:val="1155"/>
              <w:marRight w:val="0"/>
              <w:marTop w:val="0"/>
              <w:marBottom w:val="0"/>
              <w:divBdr>
                <w:top w:val="none" w:sz="0" w:space="0" w:color="auto"/>
                <w:left w:val="none" w:sz="0" w:space="0" w:color="auto"/>
                <w:bottom w:val="none" w:sz="0" w:space="0" w:color="auto"/>
                <w:right w:val="none" w:sz="0" w:space="0" w:color="auto"/>
              </w:divBdr>
            </w:div>
            <w:div w:id="1213427185">
              <w:marLeft w:val="1155"/>
              <w:marRight w:val="0"/>
              <w:marTop w:val="0"/>
              <w:marBottom w:val="0"/>
              <w:divBdr>
                <w:top w:val="none" w:sz="0" w:space="0" w:color="auto"/>
                <w:left w:val="none" w:sz="0" w:space="0" w:color="auto"/>
                <w:bottom w:val="none" w:sz="0" w:space="0" w:color="auto"/>
                <w:right w:val="none" w:sz="0" w:space="0" w:color="auto"/>
              </w:divBdr>
            </w:div>
            <w:div w:id="1584337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29492">
      <w:bodyDiv w:val="1"/>
      <w:marLeft w:val="0"/>
      <w:marRight w:val="0"/>
      <w:marTop w:val="0"/>
      <w:marBottom w:val="0"/>
      <w:divBdr>
        <w:top w:val="none" w:sz="0" w:space="0" w:color="auto"/>
        <w:left w:val="none" w:sz="0" w:space="0" w:color="auto"/>
        <w:bottom w:val="none" w:sz="0" w:space="0" w:color="auto"/>
        <w:right w:val="none" w:sz="0" w:space="0" w:color="auto"/>
      </w:divBdr>
      <w:divsChild>
        <w:div w:id="484977431">
          <w:marLeft w:val="0"/>
          <w:marRight w:val="0"/>
          <w:marTop w:val="0"/>
          <w:marBottom w:val="0"/>
          <w:divBdr>
            <w:top w:val="none" w:sz="0" w:space="0" w:color="auto"/>
            <w:left w:val="none" w:sz="0" w:space="0" w:color="auto"/>
            <w:bottom w:val="none" w:sz="0" w:space="0" w:color="auto"/>
            <w:right w:val="none" w:sz="0" w:space="0" w:color="auto"/>
          </w:divBdr>
        </w:div>
        <w:div w:id="1830291463">
          <w:marLeft w:val="0"/>
          <w:marRight w:val="0"/>
          <w:marTop w:val="150"/>
          <w:marBottom w:val="0"/>
          <w:divBdr>
            <w:top w:val="none" w:sz="0" w:space="0" w:color="auto"/>
            <w:left w:val="none" w:sz="0" w:space="0" w:color="auto"/>
            <w:bottom w:val="none" w:sz="0" w:space="0" w:color="auto"/>
            <w:right w:val="none" w:sz="0" w:space="0" w:color="auto"/>
          </w:divBdr>
          <w:divsChild>
            <w:div w:id="1939747500">
              <w:marLeft w:val="1155"/>
              <w:marRight w:val="0"/>
              <w:marTop w:val="0"/>
              <w:marBottom w:val="0"/>
              <w:divBdr>
                <w:top w:val="none" w:sz="0" w:space="0" w:color="auto"/>
                <w:left w:val="none" w:sz="0" w:space="0" w:color="auto"/>
                <w:bottom w:val="none" w:sz="0" w:space="0" w:color="auto"/>
                <w:right w:val="none" w:sz="0" w:space="0" w:color="auto"/>
              </w:divBdr>
            </w:div>
            <w:div w:id="357660514">
              <w:marLeft w:val="1155"/>
              <w:marRight w:val="0"/>
              <w:marTop w:val="0"/>
              <w:marBottom w:val="0"/>
              <w:divBdr>
                <w:top w:val="none" w:sz="0" w:space="0" w:color="auto"/>
                <w:left w:val="none" w:sz="0" w:space="0" w:color="auto"/>
                <w:bottom w:val="none" w:sz="0" w:space="0" w:color="auto"/>
                <w:right w:val="none" w:sz="0" w:space="0" w:color="auto"/>
              </w:divBdr>
            </w:div>
            <w:div w:id="67076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880545">
      <w:bodyDiv w:val="1"/>
      <w:marLeft w:val="0"/>
      <w:marRight w:val="0"/>
      <w:marTop w:val="0"/>
      <w:marBottom w:val="0"/>
      <w:divBdr>
        <w:top w:val="none" w:sz="0" w:space="0" w:color="auto"/>
        <w:left w:val="none" w:sz="0" w:space="0" w:color="auto"/>
        <w:bottom w:val="none" w:sz="0" w:space="0" w:color="auto"/>
        <w:right w:val="none" w:sz="0" w:space="0" w:color="auto"/>
      </w:divBdr>
      <w:divsChild>
        <w:div w:id="1280063749">
          <w:marLeft w:val="0"/>
          <w:marRight w:val="0"/>
          <w:marTop w:val="0"/>
          <w:marBottom w:val="0"/>
          <w:divBdr>
            <w:top w:val="none" w:sz="0" w:space="0" w:color="auto"/>
            <w:left w:val="none" w:sz="0" w:space="0" w:color="auto"/>
            <w:bottom w:val="none" w:sz="0" w:space="0" w:color="auto"/>
            <w:right w:val="none" w:sz="0" w:space="0" w:color="auto"/>
          </w:divBdr>
        </w:div>
        <w:div w:id="114255302">
          <w:marLeft w:val="0"/>
          <w:marRight w:val="0"/>
          <w:marTop w:val="150"/>
          <w:marBottom w:val="0"/>
          <w:divBdr>
            <w:top w:val="none" w:sz="0" w:space="0" w:color="auto"/>
            <w:left w:val="none" w:sz="0" w:space="0" w:color="auto"/>
            <w:bottom w:val="none" w:sz="0" w:space="0" w:color="auto"/>
            <w:right w:val="none" w:sz="0" w:space="0" w:color="auto"/>
          </w:divBdr>
          <w:divsChild>
            <w:div w:id="660349828">
              <w:marLeft w:val="1155"/>
              <w:marRight w:val="0"/>
              <w:marTop w:val="0"/>
              <w:marBottom w:val="0"/>
              <w:divBdr>
                <w:top w:val="none" w:sz="0" w:space="0" w:color="auto"/>
                <w:left w:val="none" w:sz="0" w:space="0" w:color="auto"/>
                <w:bottom w:val="none" w:sz="0" w:space="0" w:color="auto"/>
                <w:right w:val="none" w:sz="0" w:space="0" w:color="auto"/>
              </w:divBdr>
            </w:div>
            <w:div w:id="52239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7993023">
      <w:bodyDiv w:val="1"/>
      <w:marLeft w:val="0"/>
      <w:marRight w:val="0"/>
      <w:marTop w:val="0"/>
      <w:marBottom w:val="0"/>
      <w:divBdr>
        <w:top w:val="none" w:sz="0" w:space="0" w:color="auto"/>
        <w:left w:val="none" w:sz="0" w:space="0" w:color="auto"/>
        <w:bottom w:val="none" w:sz="0" w:space="0" w:color="auto"/>
        <w:right w:val="none" w:sz="0" w:space="0" w:color="auto"/>
      </w:divBdr>
      <w:divsChild>
        <w:div w:id="1602033043">
          <w:marLeft w:val="0"/>
          <w:marRight w:val="0"/>
          <w:marTop w:val="0"/>
          <w:marBottom w:val="0"/>
          <w:divBdr>
            <w:top w:val="none" w:sz="0" w:space="0" w:color="auto"/>
            <w:left w:val="none" w:sz="0" w:space="0" w:color="auto"/>
            <w:bottom w:val="none" w:sz="0" w:space="0" w:color="auto"/>
            <w:right w:val="none" w:sz="0" w:space="0" w:color="auto"/>
          </w:divBdr>
        </w:div>
        <w:div w:id="1414349612">
          <w:marLeft w:val="0"/>
          <w:marRight w:val="0"/>
          <w:marTop w:val="150"/>
          <w:marBottom w:val="0"/>
          <w:divBdr>
            <w:top w:val="none" w:sz="0" w:space="0" w:color="auto"/>
            <w:left w:val="none" w:sz="0" w:space="0" w:color="auto"/>
            <w:bottom w:val="none" w:sz="0" w:space="0" w:color="auto"/>
            <w:right w:val="none" w:sz="0" w:space="0" w:color="auto"/>
          </w:divBdr>
          <w:divsChild>
            <w:div w:id="2008169355">
              <w:marLeft w:val="1155"/>
              <w:marRight w:val="0"/>
              <w:marTop w:val="0"/>
              <w:marBottom w:val="0"/>
              <w:divBdr>
                <w:top w:val="none" w:sz="0" w:space="0" w:color="auto"/>
                <w:left w:val="none" w:sz="0" w:space="0" w:color="auto"/>
                <w:bottom w:val="none" w:sz="0" w:space="0" w:color="auto"/>
                <w:right w:val="none" w:sz="0" w:space="0" w:color="auto"/>
              </w:divBdr>
            </w:div>
            <w:div w:id="1269851985">
              <w:marLeft w:val="1155"/>
              <w:marRight w:val="0"/>
              <w:marTop w:val="0"/>
              <w:marBottom w:val="0"/>
              <w:divBdr>
                <w:top w:val="none" w:sz="0" w:space="0" w:color="auto"/>
                <w:left w:val="none" w:sz="0" w:space="0" w:color="auto"/>
                <w:bottom w:val="none" w:sz="0" w:space="0" w:color="auto"/>
                <w:right w:val="none" w:sz="0" w:space="0" w:color="auto"/>
              </w:divBdr>
            </w:div>
            <w:div w:id="1132745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1872">
      <w:bodyDiv w:val="1"/>
      <w:marLeft w:val="0"/>
      <w:marRight w:val="0"/>
      <w:marTop w:val="0"/>
      <w:marBottom w:val="0"/>
      <w:divBdr>
        <w:top w:val="none" w:sz="0" w:space="0" w:color="auto"/>
        <w:left w:val="none" w:sz="0" w:space="0" w:color="auto"/>
        <w:bottom w:val="none" w:sz="0" w:space="0" w:color="auto"/>
        <w:right w:val="none" w:sz="0" w:space="0" w:color="auto"/>
      </w:divBdr>
      <w:divsChild>
        <w:div w:id="1007713385">
          <w:marLeft w:val="0"/>
          <w:marRight w:val="0"/>
          <w:marTop w:val="0"/>
          <w:marBottom w:val="0"/>
          <w:divBdr>
            <w:top w:val="none" w:sz="0" w:space="0" w:color="auto"/>
            <w:left w:val="none" w:sz="0" w:space="0" w:color="auto"/>
            <w:bottom w:val="none" w:sz="0" w:space="0" w:color="auto"/>
            <w:right w:val="none" w:sz="0" w:space="0" w:color="auto"/>
          </w:divBdr>
        </w:div>
        <w:div w:id="2139908096">
          <w:marLeft w:val="0"/>
          <w:marRight w:val="0"/>
          <w:marTop w:val="150"/>
          <w:marBottom w:val="0"/>
          <w:divBdr>
            <w:top w:val="none" w:sz="0" w:space="0" w:color="auto"/>
            <w:left w:val="none" w:sz="0" w:space="0" w:color="auto"/>
            <w:bottom w:val="none" w:sz="0" w:space="0" w:color="auto"/>
            <w:right w:val="none" w:sz="0" w:space="0" w:color="auto"/>
          </w:divBdr>
          <w:divsChild>
            <w:div w:id="282076303">
              <w:marLeft w:val="1155"/>
              <w:marRight w:val="0"/>
              <w:marTop w:val="0"/>
              <w:marBottom w:val="0"/>
              <w:divBdr>
                <w:top w:val="none" w:sz="0" w:space="0" w:color="auto"/>
                <w:left w:val="none" w:sz="0" w:space="0" w:color="auto"/>
                <w:bottom w:val="none" w:sz="0" w:space="0" w:color="auto"/>
                <w:right w:val="none" w:sz="0" w:space="0" w:color="auto"/>
              </w:divBdr>
            </w:div>
            <w:div w:id="190842280">
              <w:marLeft w:val="1155"/>
              <w:marRight w:val="0"/>
              <w:marTop w:val="0"/>
              <w:marBottom w:val="0"/>
              <w:divBdr>
                <w:top w:val="none" w:sz="0" w:space="0" w:color="auto"/>
                <w:left w:val="none" w:sz="0" w:space="0" w:color="auto"/>
                <w:bottom w:val="none" w:sz="0" w:space="0" w:color="auto"/>
                <w:right w:val="none" w:sz="0" w:space="0" w:color="auto"/>
              </w:divBdr>
            </w:div>
            <w:div w:id="202601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799933">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770121">
      <w:bodyDiv w:val="1"/>
      <w:marLeft w:val="0"/>
      <w:marRight w:val="0"/>
      <w:marTop w:val="0"/>
      <w:marBottom w:val="0"/>
      <w:divBdr>
        <w:top w:val="none" w:sz="0" w:space="0" w:color="auto"/>
        <w:left w:val="none" w:sz="0" w:space="0" w:color="auto"/>
        <w:bottom w:val="none" w:sz="0" w:space="0" w:color="auto"/>
        <w:right w:val="none" w:sz="0" w:space="0" w:color="auto"/>
      </w:divBdr>
      <w:divsChild>
        <w:div w:id="1370490323">
          <w:marLeft w:val="0"/>
          <w:marRight w:val="0"/>
          <w:marTop w:val="0"/>
          <w:marBottom w:val="0"/>
          <w:divBdr>
            <w:top w:val="none" w:sz="0" w:space="0" w:color="auto"/>
            <w:left w:val="none" w:sz="0" w:space="0" w:color="auto"/>
            <w:bottom w:val="none" w:sz="0" w:space="0" w:color="auto"/>
            <w:right w:val="none" w:sz="0" w:space="0" w:color="auto"/>
          </w:divBdr>
        </w:div>
        <w:div w:id="644551661">
          <w:marLeft w:val="0"/>
          <w:marRight w:val="0"/>
          <w:marTop w:val="150"/>
          <w:marBottom w:val="0"/>
          <w:divBdr>
            <w:top w:val="none" w:sz="0" w:space="0" w:color="auto"/>
            <w:left w:val="none" w:sz="0" w:space="0" w:color="auto"/>
            <w:bottom w:val="none" w:sz="0" w:space="0" w:color="auto"/>
            <w:right w:val="none" w:sz="0" w:space="0" w:color="auto"/>
          </w:divBdr>
          <w:divsChild>
            <w:div w:id="1145046490">
              <w:marLeft w:val="1155"/>
              <w:marRight w:val="0"/>
              <w:marTop w:val="0"/>
              <w:marBottom w:val="0"/>
              <w:divBdr>
                <w:top w:val="none" w:sz="0" w:space="0" w:color="auto"/>
                <w:left w:val="none" w:sz="0" w:space="0" w:color="auto"/>
                <w:bottom w:val="none" w:sz="0" w:space="0" w:color="auto"/>
                <w:right w:val="none" w:sz="0" w:space="0" w:color="auto"/>
              </w:divBdr>
            </w:div>
            <w:div w:id="285547559">
              <w:marLeft w:val="1155"/>
              <w:marRight w:val="0"/>
              <w:marTop w:val="0"/>
              <w:marBottom w:val="0"/>
              <w:divBdr>
                <w:top w:val="none" w:sz="0" w:space="0" w:color="auto"/>
                <w:left w:val="none" w:sz="0" w:space="0" w:color="auto"/>
                <w:bottom w:val="none" w:sz="0" w:space="0" w:color="auto"/>
                <w:right w:val="none" w:sz="0" w:space="0" w:color="auto"/>
              </w:divBdr>
            </w:div>
            <w:div w:id="5634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6072">
      <w:bodyDiv w:val="1"/>
      <w:marLeft w:val="0"/>
      <w:marRight w:val="0"/>
      <w:marTop w:val="0"/>
      <w:marBottom w:val="0"/>
      <w:divBdr>
        <w:top w:val="none" w:sz="0" w:space="0" w:color="auto"/>
        <w:left w:val="none" w:sz="0" w:space="0" w:color="auto"/>
        <w:bottom w:val="none" w:sz="0" w:space="0" w:color="auto"/>
        <w:right w:val="none" w:sz="0" w:space="0" w:color="auto"/>
      </w:divBdr>
      <w:divsChild>
        <w:div w:id="1976716556">
          <w:marLeft w:val="0"/>
          <w:marRight w:val="0"/>
          <w:marTop w:val="0"/>
          <w:marBottom w:val="0"/>
          <w:divBdr>
            <w:top w:val="none" w:sz="0" w:space="0" w:color="auto"/>
            <w:left w:val="none" w:sz="0" w:space="0" w:color="auto"/>
            <w:bottom w:val="none" w:sz="0" w:space="0" w:color="auto"/>
            <w:right w:val="none" w:sz="0" w:space="0" w:color="auto"/>
          </w:divBdr>
        </w:div>
        <w:div w:id="113058425">
          <w:marLeft w:val="0"/>
          <w:marRight w:val="0"/>
          <w:marTop w:val="150"/>
          <w:marBottom w:val="0"/>
          <w:divBdr>
            <w:top w:val="none" w:sz="0" w:space="0" w:color="auto"/>
            <w:left w:val="none" w:sz="0" w:space="0" w:color="auto"/>
            <w:bottom w:val="none" w:sz="0" w:space="0" w:color="auto"/>
            <w:right w:val="none" w:sz="0" w:space="0" w:color="auto"/>
          </w:divBdr>
          <w:divsChild>
            <w:div w:id="152069838">
              <w:marLeft w:val="1155"/>
              <w:marRight w:val="0"/>
              <w:marTop w:val="0"/>
              <w:marBottom w:val="0"/>
              <w:divBdr>
                <w:top w:val="none" w:sz="0" w:space="0" w:color="auto"/>
                <w:left w:val="none" w:sz="0" w:space="0" w:color="auto"/>
                <w:bottom w:val="none" w:sz="0" w:space="0" w:color="auto"/>
                <w:right w:val="none" w:sz="0" w:space="0" w:color="auto"/>
              </w:divBdr>
            </w:div>
            <w:div w:id="325397135">
              <w:marLeft w:val="1155"/>
              <w:marRight w:val="0"/>
              <w:marTop w:val="0"/>
              <w:marBottom w:val="0"/>
              <w:divBdr>
                <w:top w:val="none" w:sz="0" w:space="0" w:color="auto"/>
                <w:left w:val="none" w:sz="0" w:space="0" w:color="auto"/>
                <w:bottom w:val="none" w:sz="0" w:space="0" w:color="auto"/>
                <w:right w:val="none" w:sz="0" w:space="0" w:color="auto"/>
              </w:divBdr>
            </w:div>
            <w:div w:id="1302685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1177">
      <w:bodyDiv w:val="1"/>
      <w:marLeft w:val="0"/>
      <w:marRight w:val="0"/>
      <w:marTop w:val="0"/>
      <w:marBottom w:val="0"/>
      <w:divBdr>
        <w:top w:val="none" w:sz="0" w:space="0" w:color="auto"/>
        <w:left w:val="none" w:sz="0" w:space="0" w:color="auto"/>
        <w:bottom w:val="none" w:sz="0" w:space="0" w:color="auto"/>
        <w:right w:val="none" w:sz="0" w:space="0" w:color="auto"/>
      </w:divBdr>
      <w:divsChild>
        <w:div w:id="10113244">
          <w:marLeft w:val="0"/>
          <w:marRight w:val="0"/>
          <w:marTop w:val="0"/>
          <w:marBottom w:val="0"/>
          <w:divBdr>
            <w:top w:val="none" w:sz="0" w:space="0" w:color="auto"/>
            <w:left w:val="none" w:sz="0" w:space="0" w:color="auto"/>
            <w:bottom w:val="none" w:sz="0" w:space="0" w:color="auto"/>
            <w:right w:val="none" w:sz="0" w:space="0" w:color="auto"/>
          </w:divBdr>
        </w:div>
        <w:div w:id="251401144">
          <w:marLeft w:val="0"/>
          <w:marRight w:val="0"/>
          <w:marTop w:val="150"/>
          <w:marBottom w:val="0"/>
          <w:divBdr>
            <w:top w:val="none" w:sz="0" w:space="0" w:color="auto"/>
            <w:left w:val="none" w:sz="0" w:space="0" w:color="auto"/>
            <w:bottom w:val="none" w:sz="0" w:space="0" w:color="auto"/>
            <w:right w:val="none" w:sz="0" w:space="0" w:color="auto"/>
          </w:divBdr>
          <w:divsChild>
            <w:div w:id="1175264674">
              <w:marLeft w:val="1155"/>
              <w:marRight w:val="0"/>
              <w:marTop w:val="0"/>
              <w:marBottom w:val="0"/>
              <w:divBdr>
                <w:top w:val="none" w:sz="0" w:space="0" w:color="auto"/>
                <w:left w:val="none" w:sz="0" w:space="0" w:color="auto"/>
                <w:bottom w:val="none" w:sz="0" w:space="0" w:color="auto"/>
                <w:right w:val="none" w:sz="0" w:space="0" w:color="auto"/>
              </w:divBdr>
            </w:div>
            <w:div w:id="1713922570">
              <w:marLeft w:val="1155"/>
              <w:marRight w:val="0"/>
              <w:marTop w:val="0"/>
              <w:marBottom w:val="0"/>
              <w:divBdr>
                <w:top w:val="none" w:sz="0" w:space="0" w:color="auto"/>
                <w:left w:val="none" w:sz="0" w:space="0" w:color="auto"/>
                <w:bottom w:val="none" w:sz="0" w:space="0" w:color="auto"/>
                <w:right w:val="none" w:sz="0" w:space="0" w:color="auto"/>
              </w:divBdr>
            </w:div>
            <w:div w:id="766194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499083">
      <w:bodyDiv w:val="1"/>
      <w:marLeft w:val="0"/>
      <w:marRight w:val="0"/>
      <w:marTop w:val="0"/>
      <w:marBottom w:val="0"/>
      <w:divBdr>
        <w:top w:val="none" w:sz="0" w:space="0" w:color="auto"/>
        <w:left w:val="none" w:sz="0" w:space="0" w:color="auto"/>
        <w:bottom w:val="none" w:sz="0" w:space="0" w:color="auto"/>
        <w:right w:val="none" w:sz="0" w:space="0" w:color="auto"/>
      </w:divBdr>
      <w:divsChild>
        <w:div w:id="52237096">
          <w:marLeft w:val="0"/>
          <w:marRight w:val="0"/>
          <w:marTop w:val="0"/>
          <w:marBottom w:val="0"/>
          <w:divBdr>
            <w:top w:val="none" w:sz="0" w:space="0" w:color="auto"/>
            <w:left w:val="none" w:sz="0" w:space="0" w:color="auto"/>
            <w:bottom w:val="none" w:sz="0" w:space="0" w:color="auto"/>
            <w:right w:val="none" w:sz="0" w:space="0" w:color="auto"/>
          </w:divBdr>
        </w:div>
        <w:div w:id="868494676">
          <w:marLeft w:val="0"/>
          <w:marRight w:val="0"/>
          <w:marTop w:val="150"/>
          <w:marBottom w:val="0"/>
          <w:divBdr>
            <w:top w:val="none" w:sz="0" w:space="0" w:color="auto"/>
            <w:left w:val="none" w:sz="0" w:space="0" w:color="auto"/>
            <w:bottom w:val="none" w:sz="0" w:space="0" w:color="auto"/>
            <w:right w:val="none" w:sz="0" w:space="0" w:color="auto"/>
          </w:divBdr>
          <w:divsChild>
            <w:div w:id="1137259222">
              <w:marLeft w:val="1155"/>
              <w:marRight w:val="0"/>
              <w:marTop w:val="0"/>
              <w:marBottom w:val="0"/>
              <w:divBdr>
                <w:top w:val="none" w:sz="0" w:space="0" w:color="auto"/>
                <w:left w:val="none" w:sz="0" w:space="0" w:color="auto"/>
                <w:bottom w:val="none" w:sz="0" w:space="0" w:color="auto"/>
                <w:right w:val="none" w:sz="0" w:space="0" w:color="auto"/>
              </w:divBdr>
            </w:div>
            <w:div w:id="1580478080">
              <w:marLeft w:val="1155"/>
              <w:marRight w:val="0"/>
              <w:marTop w:val="0"/>
              <w:marBottom w:val="0"/>
              <w:divBdr>
                <w:top w:val="none" w:sz="0" w:space="0" w:color="auto"/>
                <w:left w:val="none" w:sz="0" w:space="0" w:color="auto"/>
                <w:bottom w:val="none" w:sz="0" w:space="0" w:color="auto"/>
                <w:right w:val="none" w:sz="0" w:space="0" w:color="auto"/>
              </w:divBdr>
            </w:div>
            <w:div w:id="5354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0964517">
      <w:bodyDiv w:val="1"/>
      <w:marLeft w:val="0"/>
      <w:marRight w:val="0"/>
      <w:marTop w:val="0"/>
      <w:marBottom w:val="0"/>
      <w:divBdr>
        <w:top w:val="none" w:sz="0" w:space="0" w:color="auto"/>
        <w:left w:val="none" w:sz="0" w:space="0" w:color="auto"/>
        <w:bottom w:val="none" w:sz="0" w:space="0" w:color="auto"/>
        <w:right w:val="none" w:sz="0" w:space="0" w:color="auto"/>
      </w:divBdr>
      <w:divsChild>
        <w:div w:id="636956105">
          <w:marLeft w:val="0"/>
          <w:marRight w:val="0"/>
          <w:marTop w:val="0"/>
          <w:marBottom w:val="0"/>
          <w:divBdr>
            <w:top w:val="none" w:sz="0" w:space="0" w:color="auto"/>
            <w:left w:val="none" w:sz="0" w:space="0" w:color="auto"/>
            <w:bottom w:val="none" w:sz="0" w:space="0" w:color="auto"/>
            <w:right w:val="none" w:sz="0" w:space="0" w:color="auto"/>
          </w:divBdr>
        </w:div>
        <w:div w:id="236477647">
          <w:marLeft w:val="0"/>
          <w:marRight w:val="0"/>
          <w:marTop w:val="150"/>
          <w:marBottom w:val="0"/>
          <w:divBdr>
            <w:top w:val="none" w:sz="0" w:space="0" w:color="auto"/>
            <w:left w:val="none" w:sz="0" w:space="0" w:color="auto"/>
            <w:bottom w:val="none" w:sz="0" w:space="0" w:color="auto"/>
            <w:right w:val="none" w:sz="0" w:space="0" w:color="auto"/>
          </w:divBdr>
          <w:divsChild>
            <w:div w:id="154494349">
              <w:marLeft w:val="1155"/>
              <w:marRight w:val="0"/>
              <w:marTop w:val="0"/>
              <w:marBottom w:val="0"/>
              <w:divBdr>
                <w:top w:val="none" w:sz="0" w:space="0" w:color="auto"/>
                <w:left w:val="none" w:sz="0" w:space="0" w:color="auto"/>
                <w:bottom w:val="none" w:sz="0" w:space="0" w:color="auto"/>
                <w:right w:val="none" w:sz="0" w:space="0" w:color="auto"/>
              </w:divBdr>
            </w:div>
            <w:div w:id="2089422200">
              <w:marLeft w:val="1155"/>
              <w:marRight w:val="0"/>
              <w:marTop w:val="0"/>
              <w:marBottom w:val="0"/>
              <w:divBdr>
                <w:top w:val="none" w:sz="0" w:space="0" w:color="auto"/>
                <w:left w:val="none" w:sz="0" w:space="0" w:color="auto"/>
                <w:bottom w:val="none" w:sz="0" w:space="0" w:color="auto"/>
                <w:right w:val="none" w:sz="0" w:space="0" w:color="auto"/>
              </w:divBdr>
            </w:div>
            <w:div w:id="94419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1261">
      <w:bodyDiv w:val="1"/>
      <w:marLeft w:val="0"/>
      <w:marRight w:val="0"/>
      <w:marTop w:val="0"/>
      <w:marBottom w:val="0"/>
      <w:divBdr>
        <w:top w:val="none" w:sz="0" w:space="0" w:color="auto"/>
        <w:left w:val="none" w:sz="0" w:space="0" w:color="auto"/>
        <w:bottom w:val="none" w:sz="0" w:space="0" w:color="auto"/>
        <w:right w:val="none" w:sz="0" w:space="0" w:color="auto"/>
      </w:divBdr>
      <w:divsChild>
        <w:div w:id="551582109">
          <w:marLeft w:val="0"/>
          <w:marRight w:val="0"/>
          <w:marTop w:val="0"/>
          <w:marBottom w:val="0"/>
          <w:divBdr>
            <w:top w:val="none" w:sz="0" w:space="0" w:color="auto"/>
            <w:left w:val="none" w:sz="0" w:space="0" w:color="auto"/>
            <w:bottom w:val="none" w:sz="0" w:space="0" w:color="auto"/>
            <w:right w:val="none" w:sz="0" w:space="0" w:color="auto"/>
          </w:divBdr>
        </w:div>
        <w:div w:id="959267458">
          <w:marLeft w:val="0"/>
          <w:marRight w:val="0"/>
          <w:marTop w:val="150"/>
          <w:marBottom w:val="0"/>
          <w:divBdr>
            <w:top w:val="none" w:sz="0" w:space="0" w:color="auto"/>
            <w:left w:val="none" w:sz="0" w:space="0" w:color="auto"/>
            <w:bottom w:val="none" w:sz="0" w:space="0" w:color="auto"/>
            <w:right w:val="none" w:sz="0" w:space="0" w:color="auto"/>
          </w:divBdr>
          <w:divsChild>
            <w:div w:id="1106195750">
              <w:marLeft w:val="1155"/>
              <w:marRight w:val="0"/>
              <w:marTop w:val="0"/>
              <w:marBottom w:val="0"/>
              <w:divBdr>
                <w:top w:val="none" w:sz="0" w:space="0" w:color="auto"/>
                <w:left w:val="none" w:sz="0" w:space="0" w:color="auto"/>
                <w:bottom w:val="none" w:sz="0" w:space="0" w:color="auto"/>
                <w:right w:val="none" w:sz="0" w:space="0" w:color="auto"/>
              </w:divBdr>
            </w:div>
            <w:div w:id="337585878">
              <w:marLeft w:val="1155"/>
              <w:marRight w:val="0"/>
              <w:marTop w:val="0"/>
              <w:marBottom w:val="0"/>
              <w:divBdr>
                <w:top w:val="none" w:sz="0" w:space="0" w:color="auto"/>
                <w:left w:val="none" w:sz="0" w:space="0" w:color="auto"/>
                <w:bottom w:val="none" w:sz="0" w:space="0" w:color="auto"/>
                <w:right w:val="none" w:sz="0" w:space="0" w:color="auto"/>
              </w:divBdr>
            </w:div>
            <w:div w:id="3370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274118">
      <w:bodyDiv w:val="1"/>
      <w:marLeft w:val="0"/>
      <w:marRight w:val="0"/>
      <w:marTop w:val="0"/>
      <w:marBottom w:val="0"/>
      <w:divBdr>
        <w:top w:val="none" w:sz="0" w:space="0" w:color="auto"/>
        <w:left w:val="none" w:sz="0" w:space="0" w:color="auto"/>
        <w:bottom w:val="none" w:sz="0" w:space="0" w:color="auto"/>
        <w:right w:val="none" w:sz="0" w:space="0" w:color="auto"/>
      </w:divBdr>
      <w:divsChild>
        <w:div w:id="1732580954">
          <w:marLeft w:val="0"/>
          <w:marRight w:val="0"/>
          <w:marTop w:val="0"/>
          <w:marBottom w:val="0"/>
          <w:divBdr>
            <w:top w:val="none" w:sz="0" w:space="0" w:color="auto"/>
            <w:left w:val="none" w:sz="0" w:space="0" w:color="auto"/>
            <w:bottom w:val="none" w:sz="0" w:space="0" w:color="auto"/>
            <w:right w:val="none" w:sz="0" w:space="0" w:color="auto"/>
          </w:divBdr>
        </w:div>
        <w:div w:id="2071223699">
          <w:marLeft w:val="0"/>
          <w:marRight w:val="0"/>
          <w:marTop w:val="150"/>
          <w:marBottom w:val="0"/>
          <w:divBdr>
            <w:top w:val="none" w:sz="0" w:space="0" w:color="auto"/>
            <w:left w:val="none" w:sz="0" w:space="0" w:color="auto"/>
            <w:bottom w:val="none" w:sz="0" w:space="0" w:color="auto"/>
            <w:right w:val="none" w:sz="0" w:space="0" w:color="auto"/>
          </w:divBdr>
          <w:divsChild>
            <w:div w:id="1430853198">
              <w:marLeft w:val="1155"/>
              <w:marRight w:val="0"/>
              <w:marTop w:val="0"/>
              <w:marBottom w:val="0"/>
              <w:divBdr>
                <w:top w:val="none" w:sz="0" w:space="0" w:color="auto"/>
                <w:left w:val="none" w:sz="0" w:space="0" w:color="auto"/>
                <w:bottom w:val="none" w:sz="0" w:space="0" w:color="auto"/>
                <w:right w:val="none" w:sz="0" w:space="0" w:color="auto"/>
              </w:divBdr>
            </w:div>
            <w:div w:id="1011833892">
              <w:marLeft w:val="1155"/>
              <w:marRight w:val="0"/>
              <w:marTop w:val="0"/>
              <w:marBottom w:val="0"/>
              <w:divBdr>
                <w:top w:val="none" w:sz="0" w:space="0" w:color="auto"/>
                <w:left w:val="none" w:sz="0" w:space="0" w:color="auto"/>
                <w:bottom w:val="none" w:sz="0" w:space="0" w:color="auto"/>
                <w:right w:val="none" w:sz="0" w:space="0" w:color="auto"/>
              </w:divBdr>
            </w:div>
            <w:div w:id="1896350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35378">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2004">
      <w:bodyDiv w:val="1"/>
      <w:marLeft w:val="0"/>
      <w:marRight w:val="0"/>
      <w:marTop w:val="0"/>
      <w:marBottom w:val="0"/>
      <w:divBdr>
        <w:top w:val="none" w:sz="0" w:space="0" w:color="auto"/>
        <w:left w:val="none" w:sz="0" w:space="0" w:color="auto"/>
        <w:bottom w:val="none" w:sz="0" w:space="0" w:color="auto"/>
        <w:right w:val="none" w:sz="0" w:space="0" w:color="auto"/>
      </w:divBdr>
      <w:divsChild>
        <w:div w:id="636951855">
          <w:marLeft w:val="0"/>
          <w:marRight w:val="0"/>
          <w:marTop w:val="0"/>
          <w:marBottom w:val="0"/>
          <w:divBdr>
            <w:top w:val="none" w:sz="0" w:space="0" w:color="auto"/>
            <w:left w:val="none" w:sz="0" w:space="0" w:color="auto"/>
            <w:bottom w:val="none" w:sz="0" w:space="0" w:color="auto"/>
            <w:right w:val="none" w:sz="0" w:space="0" w:color="auto"/>
          </w:divBdr>
        </w:div>
        <w:div w:id="850603131">
          <w:marLeft w:val="0"/>
          <w:marRight w:val="0"/>
          <w:marTop w:val="150"/>
          <w:marBottom w:val="0"/>
          <w:divBdr>
            <w:top w:val="none" w:sz="0" w:space="0" w:color="auto"/>
            <w:left w:val="none" w:sz="0" w:space="0" w:color="auto"/>
            <w:bottom w:val="none" w:sz="0" w:space="0" w:color="auto"/>
            <w:right w:val="none" w:sz="0" w:space="0" w:color="auto"/>
          </w:divBdr>
          <w:divsChild>
            <w:div w:id="594675173">
              <w:marLeft w:val="1155"/>
              <w:marRight w:val="0"/>
              <w:marTop w:val="0"/>
              <w:marBottom w:val="0"/>
              <w:divBdr>
                <w:top w:val="none" w:sz="0" w:space="0" w:color="auto"/>
                <w:left w:val="none" w:sz="0" w:space="0" w:color="auto"/>
                <w:bottom w:val="none" w:sz="0" w:space="0" w:color="auto"/>
                <w:right w:val="none" w:sz="0" w:space="0" w:color="auto"/>
              </w:divBdr>
            </w:div>
            <w:div w:id="601911765">
              <w:marLeft w:val="1155"/>
              <w:marRight w:val="0"/>
              <w:marTop w:val="0"/>
              <w:marBottom w:val="0"/>
              <w:divBdr>
                <w:top w:val="none" w:sz="0" w:space="0" w:color="auto"/>
                <w:left w:val="none" w:sz="0" w:space="0" w:color="auto"/>
                <w:bottom w:val="none" w:sz="0" w:space="0" w:color="auto"/>
                <w:right w:val="none" w:sz="0" w:space="0" w:color="auto"/>
              </w:divBdr>
            </w:div>
            <w:div w:id="859004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5941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1025">
      <w:bodyDiv w:val="1"/>
      <w:marLeft w:val="0"/>
      <w:marRight w:val="0"/>
      <w:marTop w:val="0"/>
      <w:marBottom w:val="0"/>
      <w:divBdr>
        <w:top w:val="none" w:sz="0" w:space="0" w:color="auto"/>
        <w:left w:val="none" w:sz="0" w:space="0" w:color="auto"/>
        <w:bottom w:val="none" w:sz="0" w:space="0" w:color="auto"/>
        <w:right w:val="none" w:sz="0" w:space="0" w:color="auto"/>
      </w:divBdr>
      <w:divsChild>
        <w:div w:id="510292879">
          <w:marLeft w:val="0"/>
          <w:marRight w:val="0"/>
          <w:marTop w:val="0"/>
          <w:marBottom w:val="0"/>
          <w:divBdr>
            <w:top w:val="none" w:sz="0" w:space="0" w:color="auto"/>
            <w:left w:val="none" w:sz="0" w:space="0" w:color="auto"/>
            <w:bottom w:val="none" w:sz="0" w:space="0" w:color="auto"/>
            <w:right w:val="none" w:sz="0" w:space="0" w:color="auto"/>
          </w:divBdr>
        </w:div>
        <w:div w:id="700974574">
          <w:marLeft w:val="0"/>
          <w:marRight w:val="0"/>
          <w:marTop w:val="150"/>
          <w:marBottom w:val="0"/>
          <w:divBdr>
            <w:top w:val="none" w:sz="0" w:space="0" w:color="auto"/>
            <w:left w:val="none" w:sz="0" w:space="0" w:color="auto"/>
            <w:bottom w:val="none" w:sz="0" w:space="0" w:color="auto"/>
            <w:right w:val="none" w:sz="0" w:space="0" w:color="auto"/>
          </w:divBdr>
          <w:divsChild>
            <w:div w:id="855508899">
              <w:marLeft w:val="1155"/>
              <w:marRight w:val="0"/>
              <w:marTop w:val="0"/>
              <w:marBottom w:val="0"/>
              <w:divBdr>
                <w:top w:val="none" w:sz="0" w:space="0" w:color="auto"/>
                <w:left w:val="none" w:sz="0" w:space="0" w:color="auto"/>
                <w:bottom w:val="none" w:sz="0" w:space="0" w:color="auto"/>
                <w:right w:val="none" w:sz="0" w:space="0" w:color="auto"/>
              </w:divBdr>
            </w:div>
            <w:div w:id="274286611">
              <w:marLeft w:val="1155"/>
              <w:marRight w:val="0"/>
              <w:marTop w:val="0"/>
              <w:marBottom w:val="0"/>
              <w:divBdr>
                <w:top w:val="none" w:sz="0" w:space="0" w:color="auto"/>
                <w:left w:val="none" w:sz="0" w:space="0" w:color="auto"/>
                <w:bottom w:val="none" w:sz="0" w:space="0" w:color="auto"/>
                <w:right w:val="none" w:sz="0" w:space="0" w:color="auto"/>
              </w:divBdr>
            </w:div>
            <w:div w:id="794105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582886">
      <w:bodyDiv w:val="1"/>
      <w:marLeft w:val="0"/>
      <w:marRight w:val="0"/>
      <w:marTop w:val="0"/>
      <w:marBottom w:val="0"/>
      <w:divBdr>
        <w:top w:val="none" w:sz="0" w:space="0" w:color="auto"/>
        <w:left w:val="none" w:sz="0" w:space="0" w:color="auto"/>
        <w:bottom w:val="none" w:sz="0" w:space="0" w:color="auto"/>
        <w:right w:val="none" w:sz="0" w:space="0" w:color="auto"/>
      </w:divBdr>
      <w:divsChild>
        <w:div w:id="1493329110">
          <w:marLeft w:val="0"/>
          <w:marRight w:val="0"/>
          <w:marTop w:val="0"/>
          <w:marBottom w:val="0"/>
          <w:divBdr>
            <w:top w:val="none" w:sz="0" w:space="0" w:color="auto"/>
            <w:left w:val="none" w:sz="0" w:space="0" w:color="auto"/>
            <w:bottom w:val="none" w:sz="0" w:space="0" w:color="auto"/>
            <w:right w:val="none" w:sz="0" w:space="0" w:color="auto"/>
          </w:divBdr>
        </w:div>
        <w:div w:id="130906214">
          <w:marLeft w:val="0"/>
          <w:marRight w:val="0"/>
          <w:marTop w:val="150"/>
          <w:marBottom w:val="0"/>
          <w:divBdr>
            <w:top w:val="none" w:sz="0" w:space="0" w:color="auto"/>
            <w:left w:val="none" w:sz="0" w:space="0" w:color="auto"/>
            <w:bottom w:val="none" w:sz="0" w:space="0" w:color="auto"/>
            <w:right w:val="none" w:sz="0" w:space="0" w:color="auto"/>
          </w:divBdr>
          <w:divsChild>
            <w:div w:id="1270821087">
              <w:marLeft w:val="1155"/>
              <w:marRight w:val="0"/>
              <w:marTop w:val="0"/>
              <w:marBottom w:val="0"/>
              <w:divBdr>
                <w:top w:val="none" w:sz="0" w:space="0" w:color="auto"/>
                <w:left w:val="none" w:sz="0" w:space="0" w:color="auto"/>
                <w:bottom w:val="none" w:sz="0" w:space="0" w:color="auto"/>
                <w:right w:val="none" w:sz="0" w:space="0" w:color="auto"/>
              </w:divBdr>
            </w:div>
            <w:div w:id="22951101">
              <w:marLeft w:val="1155"/>
              <w:marRight w:val="0"/>
              <w:marTop w:val="0"/>
              <w:marBottom w:val="0"/>
              <w:divBdr>
                <w:top w:val="none" w:sz="0" w:space="0" w:color="auto"/>
                <w:left w:val="none" w:sz="0" w:space="0" w:color="auto"/>
                <w:bottom w:val="none" w:sz="0" w:space="0" w:color="auto"/>
                <w:right w:val="none" w:sz="0" w:space="0" w:color="auto"/>
              </w:divBdr>
            </w:div>
            <w:div w:id="1353801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586641">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661146">
      <w:bodyDiv w:val="1"/>
      <w:marLeft w:val="0"/>
      <w:marRight w:val="0"/>
      <w:marTop w:val="0"/>
      <w:marBottom w:val="0"/>
      <w:divBdr>
        <w:top w:val="none" w:sz="0" w:space="0" w:color="auto"/>
        <w:left w:val="none" w:sz="0" w:space="0" w:color="auto"/>
        <w:bottom w:val="none" w:sz="0" w:space="0" w:color="auto"/>
        <w:right w:val="none" w:sz="0" w:space="0" w:color="auto"/>
      </w:divBdr>
      <w:divsChild>
        <w:div w:id="1958101636">
          <w:marLeft w:val="0"/>
          <w:marRight w:val="0"/>
          <w:marTop w:val="0"/>
          <w:marBottom w:val="0"/>
          <w:divBdr>
            <w:top w:val="none" w:sz="0" w:space="0" w:color="auto"/>
            <w:left w:val="none" w:sz="0" w:space="0" w:color="auto"/>
            <w:bottom w:val="none" w:sz="0" w:space="0" w:color="auto"/>
            <w:right w:val="none" w:sz="0" w:space="0" w:color="auto"/>
          </w:divBdr>
        </w:div>
        <w:div w:id="1066294836">
          <w:marLeft w:val="0"/>
          <w:marRight w:val="0"/>
          <w:marTop w:val="150"/>
          <w:marBottom w:val="0"/>
          <w:divBdr>
            <w:top w:val="none" w:sz="0" w:space="0" w:color="auto"/>
            <w:left w:val="none" w:sz="0" w:space="0" w:color="auto"/>
            <w:bottom w:val="none" w:sz="0" w:space="0" w:color="auto"/>
            <w:right w:val="none" w:sz="0" w:space="0" w:color="auto"/>
          </w:divBdr>
          <w:divsChild>
            <w:div w:id="1220745054">
              <w:marLeft w:val="1155"/>
              <w:marRight w:val="0"/>
              <w:marTop w:val="0"/>
              <w:marBottom w:val="0"/>
              <w:divBdr>
                <w:top w:val="none" w:sz="0" w:space="0" w:color="auto"/>
                <w:left w:val="none" w:sz="0" w:space="0" w:color="auto"/>
                <w:bottom w:val="none" w:sz="0" w:space="0" w:color="auto"/>
                <w:right w:val="none" w:sz="0" w:space="0" w:color="auto"/>
              </w:divBdr>
            </w:div>
            <w:div w:id="105926351">
              <w:marLeft w:val="1155"/>
              <w:marRight w:val="0"/>
              <w:marTop w:val="0"/>
              <w:marBottom w:val="0"/>
              <w:divBdr>
                <w:top w:val="none" w:sz="0" w:space="0" w:color="auto"/>
                <w:left w:val="none" w:sz="0" w:space="0" w:color="auto"/>
                <w:bottom w:val="none" w:sz="0" w:space="0" w:color="auto"/>
                <w:right w:val="none" w:sz="0" w:space="0" w:color="auto"/>
              </w:divBdr>
            </w:div>
            <w:div w:id="193339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03241">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016">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1365">
      <w:bodyDiv w:val="1"/>
      <w:marLeft w:val="0"/>
      <w:marRight w:val="0"/>
      <w:marTop w:val="0"/>
      <w:marBottom w:val="0"/>
      <w:divBdr>
        <w:top w:val="none" w:sz="0" w:space="0" w:color="auto"/>
        <w:left w:val="none" w:sz="0" w:space="0" w:color="auto"/>
        <w:bottom w:val="none" w:sz="0" w:space="0" w:color="auto"/>
        <w:right w:val="none" w:sz="0" w:space="0" w:color="auto"/>
      </w:divBdr>
      <w:divsChild>
        <w:div w:id="886720686">
          <w:marLeft w:val="0"/>
          <w:marRight w:val="0"/>
          <w:marTop w:val="0"/>
          <w:marBottom w:val="0"/>
          <w:divBdr>
            <w:top w:val="none" w:sz="0" w:space="0" w:color="auto"/>
            <w:left w:val="none" w:sz="0" w:space="0" w:color="auto"/>
            <w:bottom w:val="none" w:sz="0" w:space="0" w:color="auto"/>
            <w:right w:val="none" w:sz="0" w:space="0" w:color="auto"/>
          </w:divBdr>
        </w:div>
        <w:div w:id="1524779744">
          <w:marLeft w:val="0"/>
          <w:marRight w:val="0"/>
          <w:marTop w:val="150"/>
          <w:marBottom w:val="0"/>
          <w:divBdr>
            <w:top w:val="none" w:sz="0" w:space="0" w:color="auto"/>
            <w:left w:val="none" w:sz="0" w:space="0" w:color="auto"/>
            <w:bottom w:val="none" w:sz="0" w:space="0" w:color="auto"/>
            <w:right w:val="none" w:sz="0" w:space="0" w:color="auto"/>
          </w:divBdr>
          <w:divsChild>
            <w:div w:id="1157769075">
              <w:marLeft w:val="1155"/>
              <w:marRight w:val="0"/>
              <w:marTop w:val="0"/>
              <w:marBottom w:val="0"/>
              <w:divBdr>
                <w:top w:val="none" w:sz="0" w:space="0" w:color="auto"/>
                <w:left w:val="none" w:sz="0" w:space="0" w:color="auto"/>
                <w:bottom w:val="none" w:sz="0" w:space="0" w:color="auto"/>
                <w:right w:val="none" w:sz="0" w:space="0" w:color="auto"/>
              </w:divBdr>
            </w:div>
            <w:div w:id="1758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2973485">
      <w:bodyDiv w:val="1"/>
      <w:marLeft w:val="0"/>
      <w:marRight w:val="0"/>
      <w:marTop w:val="0"/>
      <w:marBottom w:val="0"/>
      <w:divBdr>
        <w:top w:val="none" w:sz="0" w:space="0" w:color="auto"/>
        <w:left w:val="none" w:sz="0" w:space="0" w:color="auto"/>
        <w:bottom w:val="none" w:sz="0" w:space="0" w:color="auto"/>
        <w:right w:val="none" w:sz="0" w:space="0" w:color="auto"/>
      </w:divBdr>
      <w:divsChild>
        <w:div w:id="1886598642">
          <w:marLeft w:val="0"/>
          <w:marRight w:val="0"/>
          <w:marTop w:val="0"/>
          <w:marBottom w:val="0"/>
          <w:divBdr>
            <w:top w:val="none" w:sz="0" w:space="0" w:color="auto"/>
            <w:left w:val="none" w:sz="0" w:space="0" w:color="auto"/>
            <w:bottom w:val="none" w:sz="0" w:space="0" w:color="auto"/>
            <w:right w:val="none" w:sz="0" w:space="0" w:color="auto"/>
          </w:divBdr>
        </w:div>
        <w:div w:id="1545823532">
          <w:marLeft w:val="0"/>
          <w:marRight w:val="0"/>
          <w:marTop w:val="150"/>
          <w:marBottom w:val="0"/>
          <w:divBdr>
            <w:top w:val="none" w:sz="0" w:space="0" w:color="auto"/>
            <w:left w:val="none" w:sz="0" w:space="0" w:color="auto"/>
            <w:bottom w:val="none" w:sz="0" w:space="0" w:color="auto"/>
            <w:right w:val="none" w:sz="0" w:space="0" w:color="auto"/>
          </w:divBdr>
          <w:divsChild>
            <w:div w:id="559634540">
              <w:marLeft w:val="1155"/>
              <w:marRight w:val="0"/>
              <w:marTop w:val="0"/>
              <w:marBottom w:val="0"/>
              <w:divBdr>
                <w:top w:val="none" w:sz="0" w:space="0" w:color="auto"/>
                <w:left w:val="none" w:sz="0" w:space="0" w:color="auto"/>
                <w:bottom w:val="none" w:sz="0" w:space="0" w:color="auto"/>
                <w:right w:val="none" w:sz="0" w:space="0" w:color="auto"/>
              </w:divBdr>
            </w:div>
            <w:div w:id="1074856653">
              <w:marLeft w:val="1155"/>
              <w:marRight w:val="0"/>
              <w:marTop w:val="0"/>
              <w:marBottom w:val="0"/>
              <w:divBdr>
                <w:top w:val="none" w:sz="0" w:space="0" w:color="auto"/>
                <w:left w:val="none" w:sz="0" w:space="0" w:color="auto"/>
                <w:bottom w:val="none" w:sz="0" w:space="0" w:color="auto"/>
                <w:right w:val="none" w:sz="0" w:space="0" w:color="auto"/>
              </w:divBdr>
            </w:div>
            <w:div w:id="58023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044164">
      <w:bodyDiv w:val="1"/>
      <w:marLeft w:val="0"/>
      <w:marRight w:val="0"/>
      <w:marTop w:val="0"/>
      <w:marBottom w:val="0"/>
      <w:divBdr>
        <w:top w:val="none" w:sz="0" w:space="0" w:color="auto"/>
        <w:left w:val="none" w:sz="0" w:space="0" w:color="auto"/>
        <w:bottom w:val="none" w:sz="0" w:space="0" w:color="auto"/>
        <w:right w:val="none" w:sz="0" w:space="0" w:color="auto"/>
      </w:divBdr>
      <w:divsChild>
        <w:div w:id="1363172733">
          <w:marLeft w:val="0"/>
          <w:marRight w:val="0"/>
          <w:marTop w:val="0"/>
          <w:marBottom w:val="0"/>
          <w:divBdr>
            <w:top w:val="none" w:sz="0" w:space="0" w:color="auto"/>
            <w:left w:val="none" w:sz="0" w:space="0" w:color="auto"/>
            <w:bottom w:val="none" w:sz="0" w:space="0" w:color="auto"/>
            <w:right w:val="none" w:sz="0" w:space="0" w:color="auto"/>
          </w:divBdr>
        </w:div>
        <w:div w:id="2061435921">
          <w:marLeft w:val="0"/>
          <w:marRight w:val="0"/>
          <w:marTop w:val="150"/>
          <w:marBottom w:val="0"/>
          <w:divBdr>
            <w:top w:val="none" w:sz="0" w:space="0" w:color="auto"/>
            <w:left w:val="none" w:sz="0" w:space="0" w:color="auto"/>
            <w:bottom w:val="none" w:sz="0" w:space="0" w:color="auto"/>
            <w:right w:val="none" w:sz="0" w:space="0" w:color="auto"/>
          </w:divBdr>
          <w:divsChild>
            <w:div w:id="1724526905">
              <w:marLeft w:val="1155"/>
              <w:marRight w:val="0"/>
              <w:marTop w:val="0"/>
              <w:marBottom w:val="0"/>
              <w:divBdr>
                <w:top w:val="none" w:sz="0" w:space="0" w:color="auto"/>
                <w:left w:val="none" w:sz="0" w:space="0" w:color="auto"/>
                <w:bottom w:val="none" w:sz="0" w:space="0" w:color="auto"/>
                <w:right w:val="none" w:sz="0" w:space="0" w:color="auto"/>
              </w:divBdr>
            </w:div>
            <w:div w:id="2136947923">
              <w:marLeft w:val="1155"/>
              <w:marRight w:val="0"/>
              <w:marTop w:val="0"/>
              <w:marBottom w:val="0"/>
              <w:divBdr>
                <w:top w:val="none" w:sz="0" w:space="0" w:color="auto"/>
                <w:left w:val="none" w:sz="0" w:space="0" w:color="auto"/>
                <w:bottom w:val="none" w:sz="0" w:space="0" w:color="auto"/>
                <w:right w:val="none" w:sz="0" w:space="0" w:color="auto"/>
              </w:divBdr>
            </w:div>
            <w:div w:id="2093697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146">
      <w:bodyDiv w:val="1"/>
      <w:marLeft w:val="0"/>
      <w:marRight w:val="0"/>
      <w:marTop w:val="0"/>
      <w:marBottom w:val="0"/>
      <w:divBdr>
        <w:top w:val="none" w:sz="0" w:space="0" w:color="auto"/>
        <w:left w:val="none" w:sz="0" w:space="0" w:color="auto"/>
        <w:bottom w:val="none" w:sz="0" w:space="0" w:color="auto"/>
        <w:right w:val="none" w:sz="0" w:space="0" w:color="auto"/>
      </w:divBdr>
      <w:divsChild>
        <w:div w:id="181669708">
          <w:marLeft w:val="0"/>
          <w:marRight w:val="0"/>
          <w:marTop w:val="0"/>
          <w:marBottom w:val="0"/>
          <w:divBdr>
            <w:top w:val="none" w:sz="0" w:space="0" w:color="auto"/>
            <w:left w:val="none" w:sz="0" w:space="0" w:color="auto"/>
            <w:bottom w:val="none" w:sz="0" w:space="0" w:color="auto"/>
            <w:right w:val="none" w:sz="0" w:space="0" w:color="auto"/>
          </w:divBdr>
        </w:div>
        <w:div w:id="1399016697">
          <w:marLeft w:val="0"/>
          <w:marRight w:val="0"/>
          <w:marTop w:val="150"/>
          <w:marBottom w:val="0"/>
          <w:divBdr>
            <w:top w:val="none" w:sz="0" w:space="0" w:color="auto"/>
            <w:left w:val="none" w:sz="0" w:space="0" w:color="auto"/>
            <w:bottom w:val="none" w:sz="0" w:space="0" w:color="auto"/>
            <w:right w:val="none" w:sz="0" w:space="0" w:color="auto"/>
          </w:divBdr>
          <w:divsChild>
            <w:div w:id="1832285428">
              <w:marLeft w:val="1155"/>
              <w:marRight w:val="0"/>
              <w:marTop w:val="0"/>
              <w:marBottom w:val="0"/>
              <w:divBdr>
                <w:top w:val="none" w:sz="0" w:space="0" w:color="auto"/>
                <w:left w:val="none" w:sz="0" w:space="0" w:color="auto"/>
                <w:bottom w:val="none" w:sz="0" w:space="0" w:color="auto"/>
                <w:right w:val="none" w:sz="0" w:space="0" w:color="auto"/>
              </w:divBdr>
            </w:div>
            <w:div w:id="1875456872">
              <w:marLeft w:val="1155"/>
              <w:marRight w:val="0"/>
              <w:marTop w:val="0"/>
              <w:marBottom w:val="0"/>
              <w:divBdr>
                <w:top w:val="none" w:sz="0" w:space="0" w:color="auto"/>
                <w:left w:val="none" w:sz="0" w:space="0" w:color="auto"/>
                <w:bottom w:val="none" w:sz="0" w:space="0" w:color="auto"/>
                <w:right w:val="none" w:sz="0" w:space="0" w:color="auto"/>
              </w:divBdr>
            </w:div>
            <w:div w:id="100802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845369">
      <w:bodyDiv w:val="1"/>
      <w:marLeft w:val="0"/>
      <w:marRight w:val="0"/>
      <w:marTop w:val="0"/>
      <w:marBottom w:val="0"/>
      <w:divBdr>
        <w:top w:val="none" w:sz="0" w:space="0" w:color="auto"/>
        <w:left w:val="none" w:sz="0" w:space="0" w:color="auto"/>
        <w:bottom w:val="none" w:sz="0" w:space="0" w:color="auto"/>
        <w:right w:val="none" w:sz="0" w:space="0" w:color="auto"/>
      </w:divBdr>
      <w:divsChild>
        <w:div w:id="1153983616">
          <w:marLeft w:val="0"/>
          <w:marRight w:val="0"/>
          <w:marTop w:val="0"/>
          <w:marBottom w:val="0"/>
          <w:divBdr>
            <w:top w:val="none" w:sz="0" w:space="0" w:color="auto"/>
            <w:left w:val="none" w:sz="0" w:space="0" w:color="auto"/>
            <w:bottom w:val="none" w:sz="0" w:space="0" w:color="auto"/>
            <w:right w:val="none" w:sz="0" w:space="0" w:color="auto"/>
          </w:divBdr>
        </w:div>
        <w:div w:id="1813209752">
          <w:marLeft w:val="0"/>
          <w:marRight w:val="0"/>
          <w:marTop w:val="150"/>
          <w:marBottom w:val="0"/>
          <w:divBdr>
            <w:top w:val="none" w:sz="0" w:space="0" w:color="auto"/>
            <w:left w:val="none" w:sz="0" w:space="0" w:color="auto"/>
            <w:bottom w:val="none" w:sz="0" w:space="0" w:color="auto"/>
            <w:right w:val="none" w:sz="0" w:space="0" w:color="auto"/>
          </w:divBdr>
          <w:divsChild>
            <w:div w:id="634288750">
              <w:marLeft w:val="1155"/>
              <w:marRight w:val="0"/>
              <w:marTop w:val="0"/>
              <w:marBottom w:val="0"/>
              <w:divBdr>
                <w:top w:val="none" w:sz="0" w:space="0" w:color="auto"/>
                <w:left w:val="none" w:sz="0" w:space="0" w:color="auto"/>
                <w:bottom w:val="none" w:sz="0" w:space="0" w:color="auto"/>
                <w:right w:val="none" w:sz="0" w:space="0" w:color="auto"/>
              </w:divBdr>
            </w:div>
            <w:div w:id="1831630054">
              <w:marLeft w:val="1155"/>
              <w:marRight w:val="0"/>
              <w:marTop w:val="0"/>
              <w:marBottom w:val="0"/>
              <w:divBdr>
                <w:top w:val="none" w:sz="0" w:space="0" w:color="auto"/>
                <w:left w:val="none" w:sz="0" w:space="0" w:color="auto"/>
                <w:bottom w:val="none" w:sz="0" w:space="0" w:color="auto"/>
                <w:right w:val="none" w:sz="0" w:space="0" w:color="auto"/>
              </w:divBdr>
            </w:div>
            <w:div w:id="973828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76045">
      <w:bodyDiv w:val="1"/>
      <w:marLeft w:val="0"/>
      <w:marRight w:val="0"/>
      <w:marTop w:val="0"/>
      <w:marBottom w:val="0"/>
      <w:divBdr>
        <w:top w:val="none" w:sz="0" w:space="0" w:color="auto"/>
        <w:left w:val="none" w:sz="0" w:space="0" w:color="auto"/>
        <w:bottom w:val="none" w:sz="0" w:space="0" w:color="auto"/>
        <w:right w:val="none" w:sz="0" w:space="0" w:color="auto"/>
      </w:divBdr>
      <w:divsChild>
        <w:div w:id="1783264586">
          <w:marLeft w:val="0"/>
          <w:marRight w:val="0"/>
          <w:marTop w:val="0"/>
          <w:marBottom w:val="0"/>
          <w:divBdr>
            <w:top w:val="none" w:sz="0" w:space="0" w:color="auto"/>
            <w:left w:val="none" w:sz="0" w:space="0" w:color="auto"/>
            <w:bottom w:val="none" w:sz="0" w:space="0" w:color="auto"/>
            <w:right w:val="none" w:sz="0" w:space="0" w:color="auto"/>
          </w:divBdr>
        </w:div>
        <w:div w:id="1775322027">
          <w:marLeft w:val="0"/>
          <w:marRight w:val="0"/>
          <w:marTop w:val="150"/>
          <w:marBottom w:val="0"/>
          <w:divBdr>
            <w:top w:val="none" w:sz="0" w:space="0" w:color="auto"/>
            <w:left w:val="none" w:sz="0" w:space="0" w:color="auto"/>
            <w:bottom w:val="none" w:sz="0" w:space="0" w:color="auto"/>
            <w:right w:val="none" w:sz="0" w:space="0" w:color="auto"/>
          </w:divBdr>
          <w:divsChild>
            <w:div w:id="1426802077">
              <w:marLeft w:val="1155"/>
              <w:marRight w:val="0"/>
              <w:marTop w:val="0"/>
              <w:marBottom w:val="0"/>
              <w:divBdr>
                <w:top w:val="none" w:sz="0" w:space="0" w:color="auto"/>
                <w:left w:val="none" w:sz="0" w:space="0" w:color="auto"/>
                <w:bottom w:val="none" w:sz="0" w:space="0" w:color="auto"/>
                <w:right w:val="none" w:sz="0" w:space="0" w:color="auto"/>
              </w:divBdr>
            </w:div>
            <w:div w:id="858659423">
              <w:marLeft w:val="1155"/>
              <w:marRight w:val="0"/>
              <w:marTop w:val="0"/>
              <w:marBottom w:val="0"/>
              <w:divBdr>
                <w:top w:val="none" w:sz="0" w:space="0" w:color="auto"/>
                <w:left w:val="none" w:sz="0" w:space="0" w:color="auto"/>
                <w:bottom w:val="none" w:sz="0" w:space="0" w:color="auto"/>
                <w:right w:val="none" w:sz="0" w:space="0" w:color="auto"/>
              </w:divBdr>
            </w:div>
            <w:div w:id="94892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79367">
      <w:bodyDiv w:val="1"/>
      <w:marLeft w:val="0"/>
      <w:marRight w:val="0"/>
      <w:marTop w:val="0"/>
      <w:marBottom w:val="0"/>
      <w:divBdr>
        <w:top w:val="none" w:sz="0" w:space="0" w:color="auto"/>
        <w:left w:val="none" w:sz="0" w:space="0" w:color="auto"/>
        <w:bottom w:val="none" w:sz="0" w:space="0" w:color="auto"/>
        <w:right w:val="none" w:sz="0" w:space="0" w:color="auto"/>
      </w:divBdr>
      <w:divsChild>
        <w:div w:id="530530104">
          <w:marLeft w:val="0"/>
          <w:marRight w:val="0"/>
          <w:marTop w:val="0"/>
          <w:marBottom w:val="0"/>
          <w:divBdr>
            <w:top w:val="none" w:sz="0" w:space="0" w:color="auto"/>
            <w:left w:val="none" w:sz="0" w:space="0" w:color="auto"/>
            <w:bottom w:val="none" w:sz="0" w:space="0" w:color="auto"/>
            <w:right w:val="none" w:sz="0" w:space="0" w:color="auto"/>
          </w:divBdr>
        </w:div>
        <w:div w:id="1977025019">
          <w:marLeft w:val="0"/>
          <w:marRight w:val="0"/>
          <w:marTop w:val="150"/>
          <w:marBottom w:val="0"/>
          <w:divBdr>
            <w:top w:val="none" w:sz="0" w:space="0" w:color="auto"/>
            <w:left w:val="none" w:sz="0" w:space="0" w:color="auto"/>
            <w:bottom w:val="none" w:sz="0" w:space="0" w:color="auto"/>
            <w:right w:val="none" w:sz="0" w:space="0" w:color="auto"/>
          </w:divBdr>
          <w:divsChild>
            <w:div w:id="945308482">
              <w:marLeft w:val="1155"/>
              <w:marRight w:val="0"/>
              <w:marTop w:val="0"/>
              <w:marBottom w:val="0"/>
              <w:divBdr>
                <w:top w:val="none" w:sz="0" w:space="0" w:color="auto"/>
                <w:left w:val="none" w:sz="0" w:space="0" w:color="auto"/>
                <w:bottom w:val="none" w:sz="0" w:space="0" w:color="auto"/>
                <w:right w:val="none" w:sz="0" w:space="0" w:color="auto"/>
              </w:divBdr>
            </w:div>
            <w:div w:id="1356737621">
              <w:marLeft w:val="1155"/>
              <w:marRight w:val="0"/>
              <w:marTop w:val="0"/>
              <w:marBottom w:val="0"/>
              <w:divBdr>
                <w:top w:val="none" w:sz="0" w:space="0" w:color="auto"/>
                <w:left w:val="none" w:sz="0" w:space="0" w:color="auto"/>
                <w:bottom w:val="none" w:sz="0" w:space="0" w:color="auto"/>
                <w:right w:val="none" w:sz="0" w:space="0" w:color="auto"/>
              </w:divBdr>
            </w:div>
            <w:div w:id="1037894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27637">
      <w:bodyDiv w:val="1"/>
      <w:marLeft w:val="0"/>
      <w:marRight w:val="0"/>
      <w:marTop w:val="0"/>
      <w:marBottom w:val="0"/>
      <w:divBdr>
        <w:top w:val="none" w:sz="0" w:space="0" w:color="auto"/>
        <w:left w:val="none" w:sz="0" w:space="0" w:color="auto"/>
        <w:bottom w:val="none" w:sz="0" w:space="0" w:color="auto"/>
        <w:right w:val="none" w:sz="0" w:space="0" w:color="auto"/>
      </w:divBdr>
      <w:divsChild>
        <w:div w:id="1954748971">
          <w:marLeft w:val="0"/>
          <w:marRight w:val="0"/>
          <w:marTop w:val="0"/>
          <w:marBottom w:val="0"/>
          <w:divBdr>
            <w:top w:val="none" w:sz="0" w:space="0" w:color="auto"/>
            <w:left w:val="none" w:sz="0" w:space="0" w:color="auto"/>
            <w:bottom w:val="none" w:sz="0" w:space="0" w:color="auto"/>
            <w:right w:val="none" w:sz="0" w:space="0" w:color="auto"/>
          </w:divBdr>
        </w:div>
        <w:div w:id="864908123">
          <w:marLeft w:val="0"/>
          <w:marRight w:val="0"/>
          <w:marTop w:val="150"/>
          <w:marBottom w:val="0"/>
          <w:divBdr>
            <w:top w:val="none" w:sz="0" w:space="0" w:color="auto"/>
            <w:left w:val="none" w:sz="0" w:space="0" w:color="auto"/>
            <w:bottom w:val="none" w:sz="0" w:space="0" w:color="auto"/>
            <w:right w:val="none" w:sz="0" w:space="0" w:color="auto"/>
          </w:divBdr>
          <w:divsChild>
            <w:div w:id="1645818317">
              <w:marLeft w:val="1155"/>
              <w:marRight w:val="0"/>
              <w:marTop w:val="0"/>
              <w:marBottom w:val="0"/>
              <w:divBdr>
                <w:top w:val="none" w:sz="0" w:space="0" w:color="auto"/>
                <w:left w:val="none" w:sz="0" w:space="0" w:color="auto"/>
                <w:bottom w:val="none" w:sz="0" w:space="0" w:color="auto"/>
                <w:right w:val="none" w:sz="0" w:space="0" w:color="auto"/>
              </w:divBdr>
            </w:div>
            <w:div w:id="487404241">
              <w:marLeft w:val="1155"/>
              <w:marRight w:val="0"/>
              <w:marTop w:val="0"/>
              <w:marBottom w:val="0"/>
              <w:divBdr>
                <w:top w:val="none" w:sz="0" w:space="0" w:color="auto"/>
                <w:left w:val="none" w:sz="0" w:space="0" w:color="auto"/>
                <w:bottom w:val="none" w:sz="0" w:space="0" w:color="auto"/>
                <w:right w:val="none" w:sz="0" w:space="0" w:color="auto"/>
              </w:divBdr>
            </w:div>
            <w:div w:id="15125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27579">
      <w:bodyDiv w:val="1"/>
      <w:marLeft w:val="0"/>
      <w:marRight w:val="0"/>
      <w:marTop w:val="0"/>
      <w:marBottom w:val="0"/>
      <w:divBdr>
        <w:top w:val="none" w:sz="0" w:space="0" w:color="auto"/>
        <w:left w:val="none" w:sz="0" w:space="0" w:color="auto"/>
        <w:bottom w:val="none" w:sz="0" w:space="0" w:color="auto"/>
        <w:right w:val="none" w:sz="0" w:space="0" w:color="auto"/>
      </w:divBdr>
    </w:div>
    <w:div w:id="35127625">
      <w:bodyDiv w:val="1"/>
      <w:marLeft w:val="0"/>
      <w:marRight w:val="0"/>
      <w:marTop w:val="0"/>
      <w:marBottom w:val="0"/>
      <w:divBdr>
        <w:top w:val="none" w:sz="0" w:space="0" w:color="auto"/>
        <w:left w:val="none" w:sz="0" w:space="0" w:color="auto"/>
        <w:bottom w:val="none" w:sz="0" w:space="0" w:color="auto"/>
        <w:right w:val="none" w:sz="0" w:space="0" w:color="auto"/>
      </w:divBdr>
      <w:divsChild>
        <w:div w:id="1787236291">
          <w:marLeft w:val="0"/>
          <w:marRight w:val="0"/>
          <w:marTop w:val="0"/>
          <w:marBottom w:val="0"/>
          <w:divBdr>
            <w:top w:val="none" w:sz="0" w:space="0" w:color="auto"/>
            <w:left w:val="none" w:sz="0" w:space="0" w:color="auto"/>
            <w:bottom w:val="none" w:sz="0" w:space="0" w:color="auto"/>
            <w:right w:val="none" w:sz="0" w:space="0" w:color="auto"/>
          </w:divBdr>
        </w:div>
        <w:div w:id="839855210">
          <w:marLeft w:val="0"/>
          <w:marRight w:val="0"/>
          <w:marTop w:val="150"/>
          <w:marBottom w:val="0"/>
          <w:divBdr>
            <w:top w:val="none" w:sz="0" w:space="0" w:color="auto"/>
            <w:left w:val="none" w:sz="0" w:space="0" w:color="auto"/>
            <w:bottom w:val="none" w:sz="0" w:space="0" w:color="auto"/>
            <w:right w:val="none" w:sz="0" w:space="0" w:color="auto"/>
          </w:divBdr>
          <w:divsChild>
            <w:div w:id="1046836923">
              <w:marLeft w:val="1155"/>
              <w:marRight w:val="0"/>
              <w:marTop w:val="0"/>
              <w:marBottom w:val="0"/>
              <w:divBdr>
                <w:top w:val="none" w:sz="0" w:space="0" w:color="auto"/>
                <w:left w:val="none" w:sz="0" w:space="0" w:color="auto"/>
                <w:bottom w:val="none" w:sz="0" w:space="0" w:color="auto"/>
                <w:right w:val="none" w:sz="0" w:space="0" w:color="auto"/>
              </w:divBdr>
            </w:div>
            <w:div w:id="232013953">
              <w:marLeft w:val="1155"/>
              <w:marRight w:val="0"/>
              <w:marTop w:val="0"/>
              <w:marBottom w:val="0"/>
              <w:divBdr>
                <w:top w:val="none" w:sz="0" w:space="0" w:color="auto"/>
                <w:left w:val="none" w:sz="0" w:space="0" w:color="auto"/>
                <w:bottom w:val="none" w:sz="0" w:space="0" w:color="auto"/>
                <w:right w:val="none" w:sz="0" w:space="0" w:color="auto"/>
              </w:divBdr>
            </w:div>
            <w:div w:id="920943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634">
      <w:bodyDiv w:val="1"/>
      <w:marLeft w:val="0"/>
      <w:marRight w:val="0"/>
      <w:marTop w:val="0"/>
      <w:marBottom w:val="0"/>
      <w:divBdr>
        <w:top w:val="none" w:sz="0" w:space="0" w:color="auto"/>
        <w:left w:val="none" w:sz="0" w:space="0" w:color="auto"/>
        <w:bottom w:val="none" w:sz="0" w:space="0" w:color="auto"/>
        <w:right w:val="none" w:sz="0" w:space="0" w:color="auto"/>
      </w:divBdr>
      <w:divsChild>
        <w:div w:id="798913801">
          <w:marLeft w:val="0"/>
          <w:marRight w:val="0"/>
          <w:marTop w:val="0"/>
          <w:marBottom w:val="0"/>
          <w:divBdr>
            <w:top w:val="none" w:sz="0" w:space="0" w:color="auto"/>
            <w:left w:val="none" w:sz="0" w:space="0" w:color="auto"/>
            <w:bottom w:val="none" w:sz="0" w:space="0" w:color="auto"/>
            <w:right w:val="none" w:sz="0" w:space="0" w:color="auto"/>
          </w:divBdr>
        </w:div>
        <w:div w:id="117725250">
          <w:marLeft w:val="0"/>
          <w:marRight w:val="0"/>
          <w:marTop w:val="150"/>
          <w:marBottom w:val="0"/>
          <w:divBdr>
            <w:top w:val="none" w:sz="0" w:space="0" w:color="auto"/>
            <w:left w:val="none" w:sz="0" w:space="0" w:color="auto"/>
            <w:bottom w:val="none" w:sz="0" w:space="0" w:color="auto"/>
            <w:right w:val="none" w:sz="0" w:space="0" w:color="auto"/>
          </w:divBdr>
          <w:divsChild>
            <w:div w:id="1428649134">
              <w:marLeft w:val="1155"/>
              <w:marRight w:val="0"/>
              <w:marTop w:val="0"/>
              <w:marBottom w:val="0"/>
              <w:divBdr>
                <w:top w:val="none" w:sz="0" w:space="0" w:color="auto"/>
                <w:left w:val="none" w:sz="0" w:space="0" w:color="auto"/>
                <w:bottom w:val="none" w:sz="0" w:space="0" w:color="auto"/>
                <w:right w:val="none" w:sz="0" w:space="0" w:color="auto"/>
              </w:divBdr>
            </w:div>
            <w:div w:id="1497988692">
              <w:marLeft w:val="1155"/>
              <w:marRight w:val="0"/>
              <w:marTop w:val="0"/>
              <w:marBottom w:val="0"/>
              <w:divBdr>
                <w:top w:val="none" w:sz="0" w:space="0" w:color="auto"/>
                <w:left w:val="none" w:sz="0" w:space="0" w:color="auto"/>
                <w:bottom w:val="none" w:sz="0" w:space="0" w:color="auto"/>
                <w:right w:val="none" w:sz="0" w:space="0" w:color="auto"/>
              </w:divBdr>
            </w:div>
            <w:div w:id="2044556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274304">
      <w:bodyDiv w:val="1"/>
      <w:marLeft w:val="0"/>
      <w:marRight w:val="0"/>
      <w:marTop w:val="0"/>
      <w:marBottom w:val="0"/>
      <w:divBdr>
        <w:top w:val="none" w:sz="0" w:space="0" w:color="auto"/>
        <w:left w:val="none" w:sz="0" w:space="0" w:color="auto"/>
        <w:bottom w:val="none" w:sz="0" w:space="0" w:color="auto"/>
        <w:right w:val="none" w:sz="0" w:space="0" w:color="auto"/>
      </w:divBdr>
      <w:divsChild>
        <w:div w:id="1023476239">
          <w:marLeft w:val="0"/>
          <w:marRight w:val="0"/>
          <w:marTop w:val="0"/>
          <w:marBottom w:val="0"/>
          <w:divBdr>
            <w:top w:val="none" w:sz="0" w:space="0" w:color="auto"/>
            <w:left w:val="none" w:sz="0" w:space="0" w:color="auto"/>
            <w:bottom w:val="none" w:sz="0" w:space="0" w:color="auto"/>
            <w:right w:val="none" w:sz="0" w:space="0" w:color="auto"/>
          </w:divBdr>
        </w:div>
        <w:div w:id="1821919374">
          <w:marLeft w:val="0"/>
          <w:marRight w:val="0"/>
          <w:marTop w:val="150"/>
          <w:marBottom w:val="0"/>
          <w:divBdr>
            <w:top w:val="none" w:sz="0" w:space="0" w:color="auto"/>
            <w:left w:val="none" w:sz="0" w:space="0" w:color="auto"/>
            <w:bottom w:val="none" w:sz="0" w:space="0" w:color="auto"/>
            <w:right w:val="none" w:sz="0" w:space="0" w:color="auto"/>
          </w:divBdr>
          <w:divsChild>
            <w:div w:id="1250428176">
              <w:marLeft w:val="1155"/>
              <w:marRight w:val="0"/>
              <w:marTop w:val="0"/>
              <w:marBottom w:val="0"/>
              <w:divBdr>
                <w:top w:val="none" w:sz="0" w:space="0" w:color="auto"/>
                <w:left w:val="none" w:sz="0" w:space="0" w:color="auto"/>
                <w:bottom w:val="none" w:sz="0" w:space="0" w:color="auto"/>
                <w:right w:val="none" w:sz="0" w:space="0" w:color="auto"/>
              </w:divBdr>
            </w:div>
            <w:div w:id="1219393631">
              <w:marLeft w:val="1155"/>
              <w:marRight w:val="0"/>
              <w:marTop w:val="0"/>
              <w:marBottom w:val="0"/>
              <w:divBdr>
                <w:top w:val="none" w:sz="0" w:space="0" w:color="auto"/>
                <w:left w:val="none" w:sz="0" w:space="0" w:color="auto"/>
                <w:bottom w:val="none" w:sz="0" w:space="0" w:color="auto"/>
                <w:right w:val="none" w:sz="0" w:space="0" w:color="auto"/>
              </w:divBdr>
            </w:div>
            <w:div w:id="299070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87665">
      <w:bodyDiv w:val="1"/>
      <w:marLeft w:val="0"/>
      <w:marRight w:val="0"/>
      <w:marTop w:val="0"/>
      <w:marBottom w:val="0"/>
      <w:divBdr>
        <w:top w:val="none" w:sz="0" w:space="0" w:color="auto"/>
        <w:left w:val="none" w:sz="0" w:space="0" w:color="auto"/>
        <w:bottom w:val="none" w:sz="0" w:space="0" w:color="auto"/>
        <w:right w:val="none" w:sz="0" w:space="0" w:color="auto"/>
      </w:divBdr>
      <w:divsChild>
        <w:div w:id="892424923">
          <w:marLeft w:val="0"/>
          <w:marRight w:val="0"/>
          <w:marTop w:val="0"/>
          <w:marBottom w:val="0"/>
          <w:divBdr>
            <w:top w:val="none" w:sz="0" w:space="0" w:color="auto"/>
            <w:left w:val="none" w:sz="0" w:space="0" w:color="auto"/>
            <w:bottom w:val="none" w:sz="0" w:space="0" w:color="auto"/>
            <w:right w:val="none" w:sz="0" w:space="0" w:color="auto"/>
          </w:divBdr>
        </w:div>
        <w:div w:id="1182206032">
          <w:marLeft w:val="0"/>
          <w:marRight w:val="0"/>
          <w:marTop w:val="150"/>
          <w:marBottom w:val="0"/>
          <w:divBdr>
            <w:top w:val="none" w:sz="0" w:space="0" w:color="auto"/>
            <w:left w:val="none" w:sz="0" w:space="0" w:color="auto"/>
            <w:bottom w:val="none" w:sz="0" w:space="0" w:color="auto"/>
            <w:right w:val="none" w:sz="0" w:space="0" w:color="auto"/>
          </w:divBdr>
          <w:divsChild>
            <w:div w:id="1383599221">
              <w:marLeft w:val="1155"/>
              <w:marRight w:val="0"/>
              <w:marTop w:val="0"/>
              <w:marBottom w:val="0"/>
              <w:divBdr>
                <w:top w:val="none" w:sz="0" w:space="0" w:color="auto"/>
                <w:left w:val="none" w:sz="0" w:space="0" w:color="auto"/>
                <w:bottom w:val="none" w:sz="0" w:space="0" w:color="auto"/>
                <w:right w:val="none" w:sz="0" w:space="0" w:color="auto"/>
              </w:divBdr>
            </w:div>
            <w:div w:id="12534013">
              <w:marLeft w:val="1155"/>
              <w:marRight w:val="0"/>
              <w:marTop w:val="0"/>
              <w:marBottom w:val="0"/>
              <w:divBdr>
                <w:top w:val="none" w:sz="0" w:space="0" w:color="auto"/>
                <w:left w:val="none" w:sz="0" w:space="0" w:color="auto"/>
                <w:bottom w:val="none" w:sz="0" w:space="0" w:color="auto"/>
                <w:right w:val="none" w:sz="0" w:space="0" w:color="auto"/>
              </w:divBdr>
            </w:div>
            <w:div w:id="1407612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4693">
      <w:bodyDiv w:val="1"/>
      <w:marLeft w:val="0"/>
      <w:marRight w:val="0"/>
      <w:marTop w:val="0"/>
      <w:marBottom w:val="0"/>
      <w:divBdr>
        <w:top w:val="none" w:sz="0" w:space="0" w:color="auto"/>
        <w:left w:val="none" w:sz="0" w:space="0" w:color="auto"/>
        <w:bottom w:val="none" w:sz="0" w:space="0" w:color="auto"/>
        <w:right w:val="none" w:sz="0" w:space="0" w:color="auto"/>
      </w:divBdr>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39555">
      <w:bodyDiv w:val="1"/>
      <w:marLeft w:val="0"/>
      <w:marRight w:val="0"/>
      <w:marTop w:val="0"/>
      <w:marBottom w:val="0"/>
      <w:divBdr>
        <w:top w:val="none" w:sz="0" w:space="0" w:color="auto"/>
        <w:left w:val="none" w:sz="0" w:space="0" w:color="auto"/>
        <w:bottom w:val="none" w:sz="0" w:space="0" w:color="auto"/>
        <w:right w:val="none" w:sz="0" w:space="0" w:color="auto"/>
      </w:divBdr>
      <w:divsChild>
        <w:div w:id="217859168">
          <w:marLeft w:val="0"/>
          <w:marRight w:val="0"/>
          <w:marTop w:val="0"/>
          <w:marBottom w:val="0"/>
          <w:divBdr>
            <w:top w:val="none" w:sz="0" w:space="0" w:color="auto"/>
            <w:left w:val="none" w:sz="0" w:space="0" w:color="auto"/>
            <w:bottom w:val="none" w:sz="0" w:space="0" w:color="auto"/>
            <w:right w:val="none" w:sz="0" w:space="0" w:color="auto"/>
          </w:divBdr>
        </w:div>
        <w:div w:id="1629428871">
          <w:marLeft w:val="0"/>
          <w:marRight w:val="0"/>
          <w:marTop w:val="150"/>
          <w:marBottom w:val="0"/>
          <w:divBdr>
            <w:top w:val="none" w:sz="0" w:space="0" w:color="auto"/>
            <w:left w:val="none" w:sz="0" w:space="0" w:color="auto"/>
            <w:bottom w:val="none" w:sz="0" w:space="0" w:color="auto"/>
            <w:right w:val="none" w:sz="0" w:space="0" w:color="auto"/>
          </w:divBdr>
          <w:divsChild>
            <w:div w:id="34737565">
              <w:marLeft w:val="1155"/>
              <w:marRight w:val="0"/>
              <w:marTop w:val="0"/>
              <w:marBottom w:val="0"/>
              <w:divBdr>
                <w:top w:val="none" w:sz="0" w:space="0" w:color="auto"/>
                <w:left w:val="none" w:sz="0" w:space="0" w:color="auto"/>
                <w:bottom w:val="none" w:sz="0" w:space="0" w:color="auto"/>
                <w:right w:val="none" w:sz="0" w:space="0" w:color="auto"/>
              </w:divBdr>
            </w:div>
            <w:div w:id="1228763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43051">
      <w:bodyDiv w:val="1"/>
      <w:marLeft w:val="0"/>
      <w:marRight w:val="0"/>
      <w:marTop w:val="0"/>
      <w:marBottom w:val="0"/>
      <w:divBdr>
        <w:top w:val="none" w:sz="0" w:space="0" w:color="auto"/>
        <w:left w:val="none" w:sz="0" w:space="0" w:color="auto"/>
        <w:bottom w:val="none" w:sz="0" w:space="0" w:color="auto"/>
        <w:right w:val="none" w:sz="0" w:space="0" w:color="auto"/>
      </w:divBdr>
      <w:divsChild>
        <w:div w:id="977806167">
          <w:marLeft w:val="0"/>
          <w:marRight w:val="0"/>
          <w:marTop w:val="0"/>
          <w:marBottom w:val="0"/>
          <w:divBdr>
            <w:top w:val="none" w:sz="0" w:space="0" w:color="auto"/>
            <w:left w:val="none" w:sz="0" w:space="0" w:color="auto"/>
            <w:bottom w:val="none" w:sz="0" w:space="0" w:color="auto"/>
            <w:right w:val="none" w:sz="0" w:space="0" w:color="auto"/>
          </w:divBdr>
        </w:div>
        <w:div w:id="176580902">
          <w:marLeft w:val="0"/>
          <w:marRight w:val="0"/>
          <w:marTop w:val="150"/>
          <w:marBottom w:val="0"/>
          <w:divBdr>
            <w:top w:val="none" w:sz="0" w:space="0" w:color="auto"/>
            <w:left w:val="none" w:sz="0" w:space="0" w:color="auto"/>
            <w:bottom w:val="none" w:sz="0" w:space="0" w:color="auto"/>
            <w:right w:val="none" w:sz="0" w:space="0" w:color="auto"/>
          </w:divBdr>
          <w:divsChild>
            <w:div w:id="788428288">
              <w:marLeft w:val="1155"/>
              <w:marRight w:val="0"/>
              <w:marTop w:val="0"/>
              <w:marBottom w:val="0"/>
              <w:divBdr>
                <w:top w:val="none" w:sz="0" w:space="0" w:color="auto"/>
                <w:left w:val="none" w:sz="0" w:space="0" w:color="auto"/>
                <w:bottom w:val="none" w:sz="0" w:space="0" w:color="auto"/>
                <w:right w:val="none" w:sz="0" w:space="0" w:color="auto"/>
              </w:divBdr>
            </w:div>
            <w:div w:id="210457083">
              <w:marLeft w:val="1155"/>
              <w:marRight w:val="0"/>
              <w:marTop w:val="0"/>
              <w:marBottom w:val="0"/>
              <w:divBdr>
                <w:top w:val="none" w:sz="0" w:space="0" w:color="auto"/>
                <w:left w:val="none" w:sz="0" w:space="0" w:color="auto"/>
                <w:bottom w:val="none" w:sz="0" w:space="0" w:color="auto"/>
                <w:right w:val="none" w:sz="0" w:space="0" w:color="auto"/>
              </w:divBdr>
            </w:div>
            <w:div w:id="532694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323096">
      <w:bodyDiv w:val="1"/>
      <w:marLeft w:val="0"/>
      <w:marRight w:val="0"/>
      <w:marTop w:val="0"/>
      <w:marBottom w:val="0"/>
      <w:divBdr>
        <w:top w:val="none" w:sz="0" w:space="0" w:color="auto"/>
        <w:left w:val="none" w:sz="0" w:space="0" w:color="auto"/>
        <w:bottom w:val="none" w:sz="0" w:space="0" w:color="auto"/>
        <w:right w:val="none" w:sz="0" w:space="0" w:color="auto"/>
      </w:divBdr>
      <w:divsChild>
        <w:div w:id="1156990112">
          <w:marLeft w:val="0"/>
          <w:marRight w:val="0"/>
          <w:marTop w:val="0"/>
          <w:marBottom w:val="0"/>
          <w:divBdr>
            <w:top w:val="none" w:sz="0" w:space="0" w:color="auto"/>
            <w:left w:val="none" w:sz="0" w:space="0" w:color="auto"/>
            <w:bottom w:val="none" w:sz="0" w:space="0" w:color="auto"/>
            <w:right w:val="none" w:sz="0" w:space="0" w:color="auto"/>
          </w:divBdr>
        </w:div>
        <w:div w:id="1899977451">
          <w:marLeft w:val="0"/>
          <w:marRight w:val="0"/>
          <w:marTop w:val="150"/>
          <w:marBottom w:val="0"/>
          <w:divBdr>
            <w:top w:val="none" w:sz="0" w:space="0" w:color="auto"/>
            <w:left w:val="none" w:sz="0" w:space="0" w:color="auto"/>
            <w:bottom w:val="none" w:sz="0" w:space="0" w:color="auto"/>
            <w:right w:val="none" w:sz="0" w:space="0" w:color="auto"/>
          </w:divBdr>
          <w:divsChild>
            <w:div w:id="225070583">
              <w:marLeft w:val="1155"/>
              <w:marRight w:val="0"/>
              <w:marTop w:val="0"/>
              <w:marBottom w:val="0"/>
              <w:divBdr>
                <w:top w:val="none" w:sz="0" w:space="0" w:color="auto"/>
                <w:left w:val="none" w:sz="0" w:space="0" w:color="auto"/>
                <w:bottom w:val="none" w:sz="0" w:space="0" w:color="auto"/>
                <w:right w:val="none" w:sz="0" w:space="0" w:color="auto"/>
              </w:divBdr>
            </w:div>
            <w:div w:id="551233061">
              <w:marLeft w:val="1155"/>
              <w:marRight w:val="0"/>
              <w:marTop w:val="0"/>
              <w:marBottom w:val="0"/>
              <w:divBdr>
                <w:top w:val="none" w:sz="0" w:space="0" w:color="auto"/>
                <w:left w:val="none" w:sz="0" w:space="0" w:color="auto"/>
                <w:bottom w:val="none" w:sz="0" w:space="0" w:color="auto"/>
                <w:right w:val="none" w:sz="0" w:space="0" w:color="auto"/>
              </w:divBdr>
            </w:div>
            <w:div w:id="1778601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07288">
      <w:bodyDiv w:val="1"/>
      <w:marLeft w:val="0"/>
      <w:marRight w:val="0"/>
      <w:marTop w:val="0"/>
      <w:marBottom w:val="0"/>
      <w:divBdr>
        <w:top w:val="none" w:sz="0" w:space="0" w:color="auto"/>
        <w:left w:val="none" w:sz="0" w:space="0" w:color="auto"/>
        <w:bottom w:val="none" w:sz="0" w:space="0" w:color="auto"/>
        <w:right w:val="none" w:sz="0" w:space="0" w:color="auto"/>
      </w:divBdr>
      <w:divsChild>
        <w:div w:id="1352100335">
          <w:marLeft w:val="0"/>
          <w:marRight w:val="0"/>
          <w:marTop w:val="0"/>
          <w:marBottom w:val="0"/>
          <w:divBdr>
            <w:top w:val="none" w:sz="0" w:space="0" w:color="auto"/>
            <w:left w:val="none" w:sz="0" w:space="0" w:color="auto"/>
            <w:bottom w:val="none" w:sz="0" w:space="0" w:color="auto"/>
            <w:right w:val="none" w:sz="0" w:space="0" w:color="auto"/>
          </w:divBdr>
        </w:div>
        <w:div w:id="2102027908">
          <w:marLeft w:val="0"/>
          <w:marRight w:val="0"/>
          <w:marTop w:val="150"/>
          <w:marBottom w:val="0"/>
          <w:divBdr>
            <w:top w:val="none" w:sz="0" w:space="0" w:color="auto"/>
            <w:left w:val="none" w:sz="0" w:space="0" w:color="auto"/>
            <w:bottom w:val="none" w:sz="0" w:space="0" w:color="auto"/>
            <w:right w:val="none" w:sz="0" w:space="0" w:color="auto"/>
          </w:divBdr>
          <w:divsChild>
            <w:div w:id="295717453">
              <w:marLeft w:val="1155"/>
              <w:marRight w:val="0"/>
              <w:marTop w:val="0"/>
              <w:marBottom w:val="0"/>
              <w:divBdr>
                <w:top w:val="none" w:sz="0" w:space="0" w:color="auto"/>
                <w:left w:val="none" w:sz="0" w:space="0" w:color="auto"/>
                <w:bottom w:val="none" w:sz="0" w:space="0" w:color="auto"/>
                <w:right w:val="none" w:sz="0" w:space="0" w:color="auto"/>
              </w:divBdr>
            </w:div>
            <w:div w:id="22290131">
              <w:marLeft w:val="1155"/>
              <w:marRight w:val="0"/>
              <w:marTop w:val="0"/>
              <w:marBottom w:val="0"/>
              <w:divBdr>
                <w:top w:val="none" w:sz="0" w:space="0" w:color="auto"/>
                <w:left w:val="none" w:sz="0" w:space="0" w:color="auto"/>
                <w:bottom w:val="none" w:sz="0" w:space="0" w:color="auto"/>
                <w:right w:val="none" w:sz="0" w:space="0" w:color="auto"/>
              </w:divBdr>
            </w:div>
            <w:div w:id="617183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1338">
      <w:bodyDiv w:val="1"/>
      <w:marLeft w:val="0"/>
      <w:marRight w:val="0"/>
      <w:marTop w:val="0"/>
      <w:marBottom w:val="0"/>
      <w:divBdr>
        <w:top w:val="none" w:sz="0" w:space="0" w:color="auto"/>
        <w:left w:val="none" w:sz="0" w:space="0" w:color="auto"/>
        <w:bottom w:val="none" w:sz="0" w:space="0" w:color="auto"/>
        <w:right w:val="none" w:sz="0" w:space="0" w:color="auto"/>
      </w:divBdr>
      <w:divsChild>
        <w:div w:id="2083485001">
          <w:marLeft w:val="0"/>
          <w:marRight w:val="0"/>
          <w:marTop w:val="0"/>
          <w:marBottom w:val="0"/>
          <w:divBdr>
            <w:top w:val="none" w:sz="0" w:space="0" w:color="auto"/>
            <w:left w:val="none" w:sz="0" w:space="0" w:color="auto"/>
            <w:bottom w:val="none" w:sz="0" w:space="0" w:color="auto"/>
            <w:right w:val="none" w:sz="0" w:space="0" w:color="auto"/>
          </w:divBdr>
        </w:div>
        <w:div w:id="1681273189">
          <w:marLeft w:val="0"/>
          <w:marRight w:val="0"/>
          <w:marTop w:val="150"/>
          <w:marBottom w:val="0"/>
          <w:divBdr>
            <w:top w:val="none" w:sz="0" w:space="0" w:color="auto"/>
            <w:left w:val="none" w:sz="0" w:space="0" w:color="auto"/>
            <w:bottom w:val="none" w:sz="0" w:space="0" w:color="auto"/>
            <w:right w:val="none" w:sz="0" w:space="0" w:color="auto"/>
          </w:divBdr>
          <w:divsChild>
            <w:div w:id="2015719843">
              <w:marLeft w:val="1155"/>
              <w:marRight w:val="0"/>
              <w:marTop w:val="0"/>
              <w:marBottom w:val="0"/>
              <w:divBdr>
                <w:top w:val="none" w:sz="0" w:space="0" w:color="auto"/>
                <w:left w:val="none" w:sz="0" w:space="0" w:color="auto"/>
                <w:bottom w:val="none" w:sz="0" w:space="0" w:color="auto"/>
                <w:right w:val="none" w:sz="0" w:space="0" w:color="auto"/>
              </w:divBdr>
            </w:div>
            <w:div w:id="505634001">
              <w:marLeft w:val="1155"/>
              <w:marRight w:val="0"/>
              <w:marTop w:val="0"/>
              <w:marBottom w:val="0"/>
              <w:divBdr>
                <w:top w:val="none" w:sz="0" w:space="0" w:color="auto"/>
                <w:left w:val="none" w:sz="0" w:space="0" w:color="auto"/>
                <w:bottom w:val="none" w:sz="0" w:space="0" w:color="auto"/>
                <w:right w:val="none" w:sz="0" w:space="0" w:color="auto"/>
              </w:divBdr>
            </w:div>
            <w:div w:id="153827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242035">
      <w:bodyDiv w:val="1"/>
      <w:marLeft w:val="0"/>
      <w:marRight w:val="0"/>
      <w:marTop w:val="0"/>
      <w:marBottom w:val="0"/>
      <w:divBdr>
        <w:top w:val="none" w:sz="0" w:space="0" w:color="auto"/>
        <w:left w:val="none" w:sz="0" w:space="0" w:color="auto"/>
        <w:bottom w:val="none" w:sz="0" w:space="0" w:color="auto"/>
        <w:right w:val="none" w:sz="0" w:space="0" w:color="auto"/>
      </w:divBdr>
      <w:divsChild>
        <w:div w:id="515004269">
          <w:marLeft w:val="0"/>
          <w:marRight w:val="0"/>
          <w:marTop w:val="0"/>
          <w:marBottom w:val="0"/>
          <w:divBdr>
            <w:top w:val="none" w:sz="0" w:space="0" w:color="auto"/>
            <w:left w:val="none" w:sz="0" w:space="0" w:color="auto"/>
            <w:bottom w:val="none" w:sz="0" w:space="0" w:color="auto"/>
            <w:right w:val="none" w:sz="0" w:space="0" w:color="auto"/>
          </w:divBdr>
        </w:div>
        <w:div w:id="330723749">
          <w:marLeft w:val="0"/>
          <w:marRight w:val="0"/>
          <w:marTop w:val="150"/>
          <w:marBottom w:val="0"/>
          <w:divBdr>
            <w:top w:val="none" w:sz="0" w:space="0" w:color="auto"/>
            <w:left w:val="none" w:sz="0" w:space="0" w:color="auto"/>
            <w:bottom w:val="none" w:sz="0" w:space="0" w:color="auto"/>
            <w:right w:val="none" w:sz="0" w:space="0" w:color="auto"/>
          </w:divBdr>
          <w:divsChild>
            <w:div w:id="1202787598">
              <w:marLeft w:val="1155"/>
              <w:marRight w:val="0"/>
              <w:marTop w:val="0"/>
              <w:marBottom w:val="0"/>
              <w:divBdr>
                <w:top w:val="none" w:sz="0" w:space="0" w:color="auto"/>
                <w:left w:val="none" w:sz="0" w:space="0" w:color="auto"/>
                <w:bottom w:val="none" w:sz="0" w:space="0" w:color="auto"/>
                <w:right w:val="none" w:sz="0" w:space="0" w:color="auto"/>
              </w:divBdr>
            </w:div>
            <w:div w:id="939486074">
              <w:marLeft w:val="1155"/>
              <w:marRight w:val="0"/>
              <w:marTop w:val="0"/>
              <w:marBottom w:val="0"/>
              <w:divBdr>
                <w:top w:val="none" w:sz="0" w:space="0" w:color="auto"/>
                <w:left w:val="none" w:sz="0" w:space="0" w:color="auto"/>
                <w:bottom w:val="none" w:sz="0" w:space="0" w:color="auto"/>
                <w:right w:val="none" w:sz="0" w:space="0" w:color="auto"/>
              </w:divBdr>
            </w:div>
            <w:div w:id="145308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751642">
      <w:bodyDiv w:val="1"/>
      <w:marLeft w:val="0"/>
      <w:marRight w:val="0"/>
      <w:marTop w:val="0"/>
      <w:marBottom w:val="0"/>
      <w:divBdr>
        <w:top w:val="none" w:sz="0" w:space="0" w:color="auto"/>
        <w:left w:val="none" w:sz="0" w:space="0" w:color="auto"/>
        <w:bottom w:val="none" w:sz="0" w:space="0" w:color="auto"/>
        <w:right w:val="none" w:sz="0" w:space="0" w:color="auto"/>
      </w:divBdr>
      <w:divsChild>
        <w:div w:id="2055080314">
          <w:marLeft w:val="0"/>
          <w:marRight w:val="0"/>
          <w:marTop w:val="0"/>
          <w:marBottom w:val="0"/>
          <w:divBdr>
            <w:top w:val="none" w:sz="0" w:space="0" w:color="auto"/>
            <w:left w:val="none" w:sz="0" w:space="0" w:color="auto"/>
            <w:bottom w:val="none" w:sz="0" w:space="0" w:color="auto"/>
            <w:right w:val="none" w:sz="0" w:space="0" w:color="auto"/>
          </w:divBdr>
        </w:div>
        <w:div w:id="688873122">
          <w:marLeft w:val="0"/>
          <w:marRight w:val="0"/>
          <w:marTop w:val="150"/>
          <w:marBottom w:val="0"/>
          <w:divBdr>
            <w:top w:val="none" w:sz="0" w:space="0" w:color="auto"/>
            <w:left w:val="none" w:sz="0" w:space="0" w:color="auto"/>
            <w:bottom w:val="none" w:sz="0" w:space="0" w:color="auto"/>
            <w:right w:val="none" w:sz="0" w:space="0" w:color="auto"/>
          </w:divBdr>
          <w:divsChild>
            <w:div w:id="1278609862">
              <w:marLeft w:val="1155"/>
              <w:marRight w:val="0"/>
              <w:marTop w:val="0"/>
              <w:marBottom w:val="0"/>
              <w:divBdr>
                <w:top w:val="none" w:sz="0" w:space="0" w:color="auto"/>
                <w:left w:val="none" w:sz="0" w:space="0" w:color="auto"/>
                <w:bottom w:val="none" w:sz="0" w:space="0" w:color="auto"/>
                <w:right w:val="none" w:sz="0" w:space="0" w:color="auto"/>
              </w:divBdr>
            </w:div>
            <w:div w:id="2101756979">
              <w:marLeft w:val="1155"/>
              <w:marRight w:val="0"/>
              <w:marTop w:val="0"/>
              <w:marBottom w:val="0"/>
              <w:divBdr>
                <w:top w:val="none" w:sz="0" w:space="0" w:color="auto"/>
                <w:left w:val="none" w:sz="0" w:space="0" w:color="auto"/>
                <w:bottom w:val="none" w:sz="0" w:space="0" w:color="auto"/>
                <w:right w:val="none" w:sz="0" w:space="0" w:color="auto"/>
              </w:divBdr>
            </w:div>
            <w:div w:id="2008826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51968">
      <w:bodyDiv w:val="1"/>
      <w:marLeft w:val="0"/>
      <w:marRight w:val="0"/>
      <w:marTop w:val="0"/>
      <w:marBottom w:val="0"/>
      <w:divBdr>
        <w:top w:val="none" w:sz="0" w:space="0" w:color="auto"/>
        <w:left w:val="none" w:sz="0" w:space="0" w:color="auto"/>
        <w:bottom w:val="none" w:sz="0" w:space="0" w:color="auto"/>
        <w:right w:val="none" w:sz="0" w:space="0" w:color="auto"/>
      </w:divBdr>
    </w:div>
    <w:div w:id="3790089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2355">
      <w:bodyDiv w:val="1"/>
      <w:marLeft w:val="0"/>
      <w:marRight w:val="0"/>
      <w:marTop w:val="0"/>
      <w:marBottom w:val="0"/>
      <w:divBdr>
        <w:top w:val="none" w:sz="0" w:space="0" w:color="auto"/>
        <w:left w:val="none" w:sz="0" w:space="0" w:color="auto"/>
        <w:bottom w:val="none" w:sz="0" w:space="0" w:color="auto"/>
        <w:right w:val="none" w:sz="0" w:space="0" w:color="auto"/>
      </w:divBdr>
      <w:divsChild>
        <w:div w:id="37973203">
          <w:marLeft w:val="0"/>
          <w:marRight w:val="0"/>
          <w:marTop w:val="0"/>
          <w:marBottom w:val="0"/>
          <w:divBdr>
            <w:top w:val="none" w:sz="0" w:space="0" w:color="auto"/>
            <w:left w:val="none" w:sz="0" w:space="0" w:color="auto"/>
            <w:bottom w:val="none" w:sz="0" w:space="0" w:color="auto"/>
            <w:right w:val="none" w:sz="0" w:space="0" w:color="auto"/>
          </w:divBdr>
        </w:div>
        <w:div w:id="1266646295">
          <w:marLeft w:val="0"/>
          <w:marRight w:val="0"/>
          <w:marTop w:val="150"/>
          <w:marBottom w:val="0"/>
          <w:divBdr>
            <w:top w:val="none" w:sz="0" w:space="0" w:color="auto"/>
            <w:left w:val="none" w:sz="0" w:space="0" w:color="auto"/>
            <w:bottom w:val="none" w:sz="0" w:space="0" w:color="auto"/>
            <w:right w:val="none" w:sz="0" w:space="0" w:color="auto"/>
          </w:divBdr>
          <w:divsChild>
            <w:div w:id="1009522820">
              <w:marLeft w:val="1155"/>
              <w:marRight w:val="0"/>
              <w:marTop w:val="0"/>
              <w:marBottom w:val="0"/>
              <w:divBdr>
                <w:top w:val="none" w:sz="0" w:space="0" w:color="auto"/>
                <w:left w:val="none" w:sz="0" w:space="0" w:color="auto"/>
                <w:bottom w:val="none" w:sz="0" w:space="0" w:color="auto"/>
                <w:right w:val="none" w:sz="0" w:space="0" w:color="auto"/>
              </w:divBdr>
            </w:div>
            <w:div w:id="376054515">
              <w:marLeft w:val="1155"/>
              <w:marRight w:val="0"/>
              <w:marTop w:val="0"/>
              <w:marBottom w:val="0"/>
              <w:divBdr>
                <w:top w:val="none" w:sz="0" w:space="0" w:color="auto"/>
                <w:left w:val="none" w:sz="0" w:space="0" w:color="auto"/>
                <w:bottom w:val="none" w:sz="0" w:space="0" w:color="auto"/>
                <w:right w:val="none" w:sz="0" w:space="0" w:color="auto"/>
              </w:divBdr>
            </w:div>
            <w:div w:id="1525366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67796">
      <w:bodyDiv w:val="1"/>
      <w:marLeft w:val="0"/>
      <w:marRight w:val="0"/>
      <w:marTop w:val="0"/>
      <w:marBottom w:val="0"/>
      <w:divBdr>
        <w:top w:val="none" w:sz="0" w:space="0" w:color="auto"/>
        <w:left w:val="none" w:sz="0" w:space="0" w:color="auto"/>
        <w:bottom w:val="none" w:sz="0" w:space="0" w:color="auto"/>
        <w:right w:val="none" w:sz="0" w:space="0" w:color="auto"/>
      </w:divBdr>
      <w:divsChild>
        <w:div w:id="649334187">
          <w:marLeft w:val="0"/>
          <w:marRight w:val="0"/>
          <w:marTop w:val="0"/>
          <w:marBottom w:val="0"/>
          <w:divBdr>
            <w:top w:val="none" w:sz="0" w:space="0" w:color="auto"/>
            <w:left w:val="none" w:sz="0" w:space="0" w:color="auto"/>
            <w:bottom w:val="none" w:sz="0" w:space="0" w:color="auto"/>
            <w:right w:val="none" w:sz="0" w:space="0" w:color="auto"/>
          </w:divBdr>
        </w:div>
        <w:div w:id="1964801536">
          <w:marLeft w:val="0"/>
          <w:marRight w:val="0"/>
          <w:marTop w:val="150"/>
          <w:marBottom w:val="0"/>
          <w:divBdr>
            <w:top w:val="none" w:sz="0" w:space="0" w:color="auto"/>
            <w:left w:val="none" w:sz="0" w:space="0" w:color="auto"/>
            <w:bottom w:val="none" w:sz="0" w:space="0" w:color="auto"/>
            <w:right w:val="none" w:sz="0" w:space="0" w:color="auto"/>
          </w:divBdr>
          <w:divsChild>
            <w:div w:id="551382105">
              <w:marLeft w:val="1155"/>
              <w:marRight w:val="0"/>
              <w:marTop w:val="0"/>
              <w:marBottom w:val="0"/>
              <w:divBdr>
                <w:top w:val="none" w:sz="0" w:space="0" w:color="auto"/>
                <w:left w:val="none" w:sz="0" w:space="0" w:color="auto"/>
                <w:bottom w:val="none" w:sz="0" w:space="0" w:color="auto"/>
                <w:right w:val="none" w:sz="0" w:space="0" w:color="auto"/>
              </w:divBdr>
            </w:div>
            <w:div w:id="690491930">
              <w:marLeft w:val="1155"/>
              <w:marRight w:val="0"/>
              <w:marTop w:val="0"/>
              <w:marBottom w:val="0"/>
              <w:divBdr>
                <w:top w:val="none" w:sz="0" w:space="0" w:color="auto"/>
                <w:left w:val="none" w:sz="0" w:space="0" w:color="auto"/>
                <w:bottom w:val="none" w:sz="0" w:space="0" w:color="auto"/>
                <w:right w:val="none" w:sz="0" w:space="0" w:color="auto"/>
              </w:divBdr>
            </w:div>
            <w:div w:id="200940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5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08397">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1312">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1953137">
      <w:bodyDiv w:val="1"/>
      <w:marLeft w:val="0"/>
      <w:marRight w:val="0"/>
      <w:marTop w:val="0"/>
      <w:marBottom w:val="0"/>
      <w:divBdr>
        <w:top w:val="none" w:sz="0" w:space="0" w:color="auto"/>
        <w:left w:val="none" w:sz="0" w:space="0" w:color="auto"/>
        <w:bottom w:val="none" w:sz="0" w:space="0" w:color="auto"/>
        <w:right w:val="none" w:sz="0" w:space="0" w:color="auto"/>
      </w:divBdr>
      <w:divsChild>
        <w:div w:id="1719478024">
          <w:marLeft w:val="0"/>
          <w:marRight w:val="0"/>
          <w:marTop w:val="0"/>
          <w:marBottom w:val="0"/>
          <w:divBdr>
            <w:top w:val="none" w:sz="0" w:space="0" w:color="auto"/>
            <w:left w:val="none" w:sz="0" w:space="0" w:color="auto"/>
            <w:bottom w:val="none" w:sz="0" w:space="0" w:color="auto"/>
            <w:right w:val="none" w:sz="0" w:space="0" w:color="auto"/>
          </w:divBdr>
        </w:div>
        <w:div w:id="804009868">
          <w:marLeft w:val="0"/>
          <w:marRight w:val="0"/>
          <w:marTop w:val="150"/>
          <w:marBottom w:val="0"/>
          <w:divBdr>
            <w:top w:val="none" w:sz="0" w:space="0" w:color="auto"/>
            <w:left w:val="none" w:sz="0" w:space="0" w:color="auto"/>
            <w:bottom w:val="none" w:sz="0" w:space="0" w:color="auto"/>
            <w:right w:val="none" w:sz="0" w:space="0" w:color="auto"/>
          </w:divBdr>
          <w:divsChild>
            <w:div w:id="1474830889">
              <w:marLeft w:val="1155"/>
              <w:marRight w:val="0"/>
              <w:marTop w:val="0"/>
              <w:marBottom w:val="0"/>
              <w:divBdr>
                <w:top w:val="none" w:sz="0" w:space="0" w:color="auto"/>
                <w:left w:val="none" w:sz="0" w:space="0" w:color="auto"/>
                <w:bottom w:val="none" w:sz="0" w:space="0" w:color="auto"/>
                <w:right w:val="none" w:sz="0" w:space="0" w:color="auto"/>
              </w:divBdr>
            </w:div>
            <w:div w:id="372652931">
              <w:marLeft w:val="1155"/>
              <w:marRight w:val="0"/>
              <w:marTop w:val="0"/>
              <w:marBottom w:val="0"/>
              <w:divBdr>
                <w:top w:val="none" w:sz="0" w:space="0" w:color="auto"/>
                <w:left w:val="none" w:sz="0" w:space="0" w:color="auto"/>
                <w:bottom w:val="none" w:sz="0" w:space="0" w:color="auto"/>
                <w:right w:val="none" w:sz="0" w:space="0" w:color="auto"/>
              </w:divBdr>
            </w:div>
            <w:div w:id="44357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7493">
      <w:bodyDiv w:val="1"/>
      <w:marLeft w:val="0"/>
      <w:marRight w:val="0"/>
      <w:marTop w:val="0"/>
      <w:marBottom w:val="0"/>
      <w:divBdr>
        <w:top w:val="none" w:sz="0" w:space="0" w:color="auto"/>
        <w:left w:val="none" w:sz="0" w:space="0" w:color="auto"/>
        <w:bottom w:val="none" w:sz="0" w:space="0" w:color="auto"/>
        <w:right w:val="none" w:sz="0" w:space="0" w:color="auto"/>
      </w:divBdr>
      <w:divsChild>
        <w:div w:id="1875540607">
          <w:marLeft w:val="0"/>
          <w:marRight w:val="0"/>
          <w:marTop w:val="0"/>
          <w:marBottom w:val="0"/>
          <w:divBdr>
            <w:top w:val="none" w:sz="0" w:space="0" w:color="auto"/>
            <w:left w:val="none" w:sz="0" w:space="0" w:color="auto"/>
            <w:bottom w:val="none" w:sz="0" w:space="0" w:color="auto"/>
            <w:right w:val="none" w:sz="0" w:space="0" w:color="auto"/>
          </w:divBdr>
        </w:div>
        <w:div w:id="79301606">
          <w:marLeft w:val="0"/>
          <w:marRight w:val="0"/>
          <w:marTop w:val="150"/>
          <w:marBottom w:val="0"/>
          <w:divBdr>
            <w:top w:val="none" w:sz="0" w:space="0" w:color="auto"/>
            <w:left w:val="none" w:sz="0" w:space="0" w:color="auto"/>
            <w:bottom w:val="none" w:sz="0" w:space="0" w:color="auto"/>
            <w:right w:val="none" w:sz="0" w:space="0" w:color="auto"/>
          </w:divBdr>
          <w:divsChild>
            <w:div w:id="1748843405">
              <w:marLeft w:val="1155"/>
              <w:marRight w:val="0"/>
              <w:marTop w:val="0"/>
              <w:marBottom w:val="0"/>
              <w:divBdr>
                <w:top w:val="none" w:sz="0" w:space="0" w:color="auto"/>
                <w:left w:val="none" w:sz="0" w:space="0" w:color="auto"/>
                <w:bottom w:val="none" w:sz="0" w:space="0" w:color="auto"/>
                <w:right w:val="none" w:sz="0" w:space="0" w:color="auto"/>
              </w:divBdr>
            </w:div>
            <w:div w:id="835342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339572">
      <w:bodyDiv w:val="1"/>
      <w:marLeft w:val="0"/>
      <w:marRight w:val="0"/>
      <w:marTop w:val="0"/>
      <w:marBottom w:val="0"/>
      <w:divBdr>
        <w:top w:val="none" w:sz="0" w:space="0" w:color="auto"/>
        <w:left w:val="none" w:sz="0" w:space="0" w:color="auto"/>
        <w:bottom w:val="none" w:sz="0" w:space="0" w:color="auto"/>
        <w:right w:val="none" w:sz="0" w:space="0" w:color="auto"/>
      </w:divBdr>
      <w:divsChild>
        <w:div w:id="1283924059">
          <w:marLeft w:val="0"/>
          <w:marRight w:val="0"/>
          <w:marTop w:val="0"/>
          <w:marBottom w:val="0"/>
          <w:divBdr>
            <w:top w:val="none" w:sz="0" w:space="0" w:color="auto"/>
            <w:left w:val="none" w:sz="0" w:space="0" w:color="auto"/>
            <w:bottom w:val="none" w:sz="0" w:space="0" w:color="auto"/>
            <w:right w:val="none" w:sz="0" w:space="0" w:color="auto"/>
          </w:divBdr>
        </w:div>
        <w:div w:id="1631126164">
          <w:marLeft w:val="0"/>
          <w:marRight w:val="0"/>
          <w:marTop w:val="150"/>
          <w:marBottom w:val="0"/>
          <w:divBdr>
            <w:top w:val="none" w:sz="0" w:space="0" w:color="auto"/>
            <w:left w:val="none" w:sz="0" w:space="0" w:color="auto"/>
            <w:bottom w:val="none" w:sz="0" w:space="0" w:color="auto"/>
            <w:right w:val="none" w:sz="0" w:space="0" w:color="auto"/>
          </w:divBdr>
          <w:divsChild>
            <w:div w:id="145900873">
              <w:marLeft w:val="1155"/>
              <w:marRight w:val="0"/>
              <w:marTop w:val="0"/>
              <w:marBottom w:val="0"/>
              <w:divBdr>
                <w:top w:val="none" w:sz="0" w:space="0" w:color="auto"/>
                <w:left w:val="none" w:sz="0" w:space="0" w:color="auto"/>
                <w:bottom w:val="none" w:sz="0" w:space="0" w:color="auto"/>
                <w:right w:val="none" w:sz="0" w:space="0" w:color="auto"/>
              </w:divBdr>
            </w:div>
            <w:div w:id="681130959">
              <w:marLeft w:val="1155"/>
              <w:marRight w:val="0"/>
              <w:marTop w:val="0"/>
              <w:marBottom w:val="0"/>
              <w:divBdr>
                <w:top w:val="none" w:sz="0" w:space="0" w:color="auto"/>
                <w:left w:val="none" w:sz="0" w:space="0" w:color="auto"/>
                <w:bottom w:val="none" w:sz="0" w:space="0" w:color="auto"/>
                <w:right w:val="none" w:sz="0" w:space="0" w:color="auto"/>
              </w:divBdr>
            </w:div>
            <w:div w:id="227351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67905">
      <w:bodyDiv w:val="1"/>
      <w:marLeft w:val="0"/>
      <w:marRight w:val="0"/>
      <w:marTop w:val="0"/>
      <w:marBottom w:val="0"/>
      <w:divBdr>
        <w:top w:val="none" w:sz="0" w:space="0" w:color="auto"/>
        <w:left w:val="none" w:sz="0" w:space="0" w:color="auto"/>
        <w:bottom w:val="none" w:sz="0" w:space="0" w:color="auto"/>
        <w:right w:val="none" w:sz="0" w:space="0" w:color="auto"/>
      </w:divBdr>
      <w:divsChild>
        <w:div w:id="447047219">
          <w:marLeft w:val="0"/>
          <w:marRight w:val="0"/>
          <w:marTop w:val="0"/>
          <w:marBottom w:val="0"/>
          <w:divBdr>
            <w:top w:val="none" w:sz="0" w:space="0" w:color="auto"/>
            <w:left w:val="none" w:sz="0" w:space="0" w:color="auto"/>
            <w:bottom w:val="none" w:sz="0" w:space="0" w:color="auto"/>
            <w:right w:val="none" w:sz="0" w:space="0" w:color="auto"/>
          </w:divBdr>
        </w:div>
        <w:div w:id="493689978">
          <w:marLeft w:val="0"/>
          <w:marRight w:val="0"/>
          <w:marTop w:val="150"/>
          <w:marBottom w:val="0"/>
          <w:divBdr>
            <w:top w:val="none" w:sz="0" w:space="0" w:color="auto"/>
            <w:left w:val="none" w:sz="0" w:space="0" w:color="auto"/>
            <w:bottom w:val="none" w:sz="0" w:space="0" w:color="auto"/>
            <w:right w:val="none" w:sz="0" w:space="0" w:color="auto"/>
          </w:divBdr>
          <w:divsChild>
            <w:div w:id="1890219850">
              <w:marLeft w:val="1155"/>
              <w:marRight w:val="0"/>
              <w:marTop w:val="0"/>
              <w:marBottom w:val="0"/>
              <w:divBdr>
                <w:top w:val="none" w:sz="0" w:space="0" w:color="auto"/>
                <w:left w:val="none" w:sz="0" w:space="0" w:color="auto"/>
                <w:bottom w:val="none" w:sz="0" w:space="0" w:color="auto"/>
                <w:right w:val="none" w:sz="0" w:space="0" w:color="auto"/>
              </w:divBdr>
            </w:div>
            <w:div w:id="86730419">
              <w:marLeft w:val="1155"/>
              <w:marRight w:val="0"/>
              <w:marTop w:val="0"/>
              <w:marBottom w:val="0"/>
              <w:divBdr>
                <w:top w:val="none" w:sz="0" w:space="0" w:color="auto"/>
                <w:left w:val="none" w:sz="0" w:space="0" w:color="auto"/>
                <w:bottom w:val="none" w:sz="0" w:space="0" w:color="auto"/>
                <w:right w:val="none" w:sz="0" w:space="0" w:color="auto"/>
              </w:divBdr>
            </w:div>
            <w:div w:id="180053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15710">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87229">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01087">
      <w:bodyDiv w:val="1"/>
      <w:marLeft w:val="0"/>
      <w:marRight w:val="0"/>
      <w:marTop w:val="0"/>
      <w:marBottom w:val="0"/>
      <w:divBdr>
        <w:top w:val="none" w:sz="0" w:space="0" w:color="auto"/>
        <w:left w:val="none" w:sz="0" w:space="0" w:color="auto"/>
        <w:bottom w:val="none" w:sz="0" w:space="0" w:color="auto"/>
        <w:right w:val="none" w:sz="0" w:space="0" w:color="auto"/>
      </w:divBdr>
      <w:divsChild>
        <w:div w:id="1058893781">
          <w:marLeft w:val="0"/>
          <w:marRight w:val="0"/>
          <w:marTop w:val="0"/>
          <w:marBottom w:val="0"/>
          <w:divBdr>
            <w:top w:val="none" w:sz="0" w:space="0" w:color="auto"/>
            <w:left w:val="none" w:sz="0" w:space="0" w:color="auto"/>
            <w:bottom w:val="none" w:sz="0" w:space="0" w:color="auto"/>
            <w:right w:val="none" w:sz="0" w:space="0" w:color="auto"/>
          </w:divBdr>
        </w:div>
        <w:div w:id="1755931171">
          <w:marLeft w:val="0"/>
          <w:marRight w:val="0"/>
          <w:marTop w:val="150"/>
          <w:marBottom w:val="0"/>
          <w:divBdr>
            <w:top w:val="none" w:sz="0" w:space="0" w:color="auto"/>
            <w:left w:val="none" w:sz="0" w:space="0" w:color="auto"/>
            <w:bottom w:val="none" w:sz="0" w:space="0" w:color="auto"/>
            <w:right w:val="none" w:sz="0" w:space="0" w:color="auto"/>
          </w:divBdr>
          <w:divsChild>
            <w:div w:id="1356535478">
              <w:marLeft w:val="1155"/>
              <w:marRight w:val="0"/>
              <w:marTop w:val="0"/>
              <w:marBottom w:val="0"/>
              <w:divBdr>
                <w:top w:val="none" w:sz="0" w:space="0" w:color="auto"/>
                <w:left w:val="none" w:sz="0" w:space="0" w:color="auto"/>
                <w:bottom w:val="none" w:sz="0" w:space="0" w:color="auto"/>
                <w:right w:val="none" w:sz="0" w:space="0" w:color="auto"/>
              </w:divBdr>
            </w:div>
            <w:div w:id="1323659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255085">
      <w:bodyDiv w:val="1"/>
      <w:marLeft w:val="0"/>
      <w:marRight w:val="0"/>
      <w:marTop w:val="0"/>
      <w:marBottom w:val="0"/>
      <w:divBdr>
        <w:top w:val="none" w:sz="0" w:space="0" w:color="auto"/>
        <w:left w:val="none" w:sz="0" w:space="0" w:color="auto"/>
        <w:bottom w:val="none" w:sz="0" w:space="0" w:color="auto"/>
        <w:right w:val="none" w:sz="0" w:space="0" w:color="auto"/>
      </w:divBdr>
      <w:divsChild>
        <w:div w:id="14693115">
          <w:marLeft w:val="0"/>
          <w:marRight w:val="0"/>
          <w:marTop w:val="0"/>
          <w:marBottom w:val="0"/>
          <w:divBdr>
            <w:top w:val="none" w:sz="0" w:space="0" w:color="auto"/>
            <w:left w:val="none" w:sz="0" w:space="0" w:color="auto"/>
            <w:bottom w:val="none" w:sz="0" w:space="0" w:color="auto"/>
            <w:right w:val="none" w:sz="0" w:space="0" w:color="auto"/>
          </w:divBdr>
        </w:div>
        <w:div w:id="1923680750">
          <w:marLeft w:val="0"/>
          <w:marRight w:val="0"/>
          <w:marTop w:val="150"/>
          <w:marBottom w:val="0"/>
          <w:divBdr>
            <w:top w:val="none" w:sz="0" w:space="0" w:color="auto"/>
            <w:left w:val="none" w:sz="0" w:space="0" w:color="auto"/>
            <w:bottom w:val="none" w:sz="0" w:space="0" w:color="auto"/>
            <w:right w:val="none" w:sz="0" w:space="0" w:color="auto"/>
          </w:divBdr>
          <w:divsChild>
            <w:div w:id="514080381">
              <w:marLeft w:val="1155"/>
              <w:marRight w:val="0"/>
              <w:marTop w:val="0"/>
              <w:marBottom w:val="0"/>
              <w:divBdr>
                <w:top w:val="none" w:sz="0" w:space="0" w:color="auto"/>
                <w:left w:val="none" w:sz="0" w:space="0" w:color="auto"/>
                <w:bottom w:val="none" w:sz="0" w:space="0" w:color="auto"/>
                <w:right w:val="none" w:sz="0" w:space="0" w:color="auto"/>
              </w:divBdr>
            </w:div>
            <w:div w:id="1563834274">
              <w:marLeft w:val="1155"/>
              <w:marRight w:val="0"/>
              <w:marTop w:val="0"/>
              <w:marBottom w:val="0"/>
              <w:divBdr>
                <w:top w:val="none" w:sz="0" w:space="0" w:color="auto"/>
                <w:left w:val="none" w:sz="0" w:space="0" w:color="auto"/>
                <w:bottom w:val="none" w:sz="0" w:space="0" w:color="auto"/>
                <w:right w:val="none" w:sz="0" w:space="0" w:color="auto"/>
              </w:divBdr>
            </w:div>
            <w:div w:id="149352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0955">
      <w:bodyDiv w:val="1"/>
      <w:marLeft w:val="0"/>
      <w:marRight w:val="0"/>
      <w:marTop w:val="0"/>
      <w:marBottom w:val="0"/>
      <w:divBdr>
        <w:top w:val="none" w:sz="0" w:space="0" w:color="auto"/>
        <w:left w:val="none" w:sz="0" w:space="0" w:color="auto"/>
        <w:bottom w:val="none" w:sz="0" w:space="0" w:color="auto"/>
        <w:right w:val="none" w:sz="0" w:space="0" w:color="auto"/>
      </w:divBdr>
      <w:divsChild>
        <w:div w:id="868373387">
          <w:marLeft w:val="0"/>
          <w:marRight w:val="0"/>
          <w:marTop w:val="0"/>
          <w:marBottom w:val="0"/>
          <w:divBdr>
            <w:top w:val="none" w:sz="0" w:space="0" w:color="auto"/>
            <w:left w:val="none" w:sz="0" w:space="0" w:color="auto"/>
            <w:bottom w:val="none" w:sz="0" w:space="0" w:color="auto"/>
            <w:right w:val="none" w:sz="0" w:space="0" w:color="auto"/>
          </w:divBdr>
        </w:div>
        <w:div w:id="1592467708">
          <w:marLeft w:val="0"/>
          <w:marRight w:val="0"/>
          <w:marTop w:val="150"/>
          <w:marBottom w:val="0"/>
          <w:divBdr>
            <w:top w:val="none" w:sz="0" w:space="0" w:color="auto"/>
            <w:left w:val="none" w:sz="0" w:space="0" w:color="auto"/>
            <w:bottom w:val="none" w:sz="0" w:space="0" w:color="auto"/>
            <w:right w:val="none" w:sz="0" w:space="0" w:color="auto"/>
          </w:divBdr>
          <w:divsChild>
            <w:div w:id="96678686">
              <w:marLeft w:val="1155"/>
              <w:marRight w:val="0"/>
              <w:marTop w:val="0"/>
              <w:marBottom w:val="0"/>
              <w:divBdr>
                <w:top w:val="none" w:sz="0" w:space="0" w:color="auto"/>
                <w:left w:val="none" w:sz="0" w:space="0" w:color="auto"/>
                <w:bottom w:val="none" w:sz="0" w:space="0" w:color="auto"/>
                <w:right w:val="none" w:sz="0" w:space="0" w:color="auto"/>
              </w:divBdr>
            </w:div>
            <w:div w:id="650721533">
              <w:marLeft w:val="1155"/>
              <w:marRight w:val="0"/>
              <w:marTop w:val="0"/>
              <w:marBottom w:val="0"/>
              <w:divBdr>
                <w:top w:val="none" w:sz="0" w:space="0" w:color="auto"/>
                <w:left w:val="none" w:sz="0" w:space="0" w:color="auto"/>
                <w:bottom w:val="none" w:sz="0" w:space="0" w:color="auto"/>
                <w:right w:val="none" w:sz="0" w:space="0" w:color="auto"/>
              </w:divBdr>
            </w:div>
            <w:div w:id="181698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525534">
      <w:bodyDiv w:val="1"/>
      <w:marLeft w:val="0"/>
      <w:marRight w:val="0"/>
      <w:marTop w:val="0"/>
      <w:marBottom w:val="0"/>
      <w:divBdr>
        <w:top w:val="none" w:sz="0" w:space="0" w:color="auto"/>
        <w:left w:val="none" w:sz="0" w:space="0" w:color="auto"/>
        <w:bottom w:val="none" w:sz="0" w:space="0" w:color="auto"/>
        <w:right w:val="none" w:sz="0" w:space="0" w:color="auto"/>
      </w:divBdr>
      <w:divsChild>
        <w:div w:id="738985128">
          <w:marLeft w:val="0"/>
          <w:marRight w:val="0"/>
          <w:marTop w:val="0"/>
          <w:marBottom w:val="0"/>
          <w:divBdr>
            <w:top w:val="none" w:sz="0" w:space="0" w:color="auto"/>
            <w:left w:val="none" w:sz="0" w:space="0" w:color="auto"/>
            <w:bottom w:val="none" w:sz="0" w:space="0" w:color="auto"/>
            <w:right w:val="none" w:sz="0" w:space="0" w:color="auto"/>
          </w:divBdr>
        </w:div>
        <w:div w:id="1460414587">
          <w:marLeft w:val="0"/>
          <w:marRight w:val="0"/>
          <w:marTop w:val="150"/>
          <w:marBottom w:val="0"/>
          <w:divBdr>
            <w:top w:val="none" w:sz="0" w:space="0" w:color="auto"/>
            <w:left w:val="none" w:sz="0" w:space="0" w:color="auto"/>
            <w:bottom w:val="none" w:sz="0" w:space="0" w:color="auto"/>
            <w:right w:val="none" w:sz="0" w:space="0" w:color="auto"/>
          </w:divBdr>
          <w:divsChild>
            <w:div w:id="710685618">
              <w:marLeft w:val="1155"/>
              <w:marRight w:val="0"/>
              <w:marTop w:val="0"/>
              <w:marBottom w:val="0"/>
              <w:divBdr>
                <w:top w:val="none" w:sz="0" w:space="0" w:color="auto"/>
                <w:left w:val="none" w:sz="0" w:space="0" w:color="auto"/>
                <w:bottom w:val="none" w:sz="0" w:space="0" w:color="auto"/>
                <w:right w:val="none" w:sz="0" w:space="0" w:color="auto"/>
              </w:divBdr>
            </w:div>
            <w:div w:id="1545018271">
              <w:marLeft w:val="1155"/>
              <w:marRight w:val="0"/>
              <w:marTop w:val="0"/>
              <w:marBottom w:val="0"/>
              <w:divBdr>
                <w:top w:val="none" w:sz="0" w:space="0" w:color="auto"/>
                <w:left w:val="none" w:sz="0" w:space="0" w:color="auto"/>
                <w:bottom w:val="none" w:sz="0" w:space="0" w:color="auto"/>
                <w:right w:val="none" w:sz="0" w:space="0" w:color="auto"/>
              </w:divBdr>
            </w:div>
            <w:div w:id="886144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02377">
      <w:bodyDiv w:val="1"/>
      <w:marLeft w:val="0"/>
      <w:marRight w:val="0"/>
      <w:marTop w:val="0"/>
      <w:marBottom w:val="0"/>
      <w:divBdr>
        <w:top w:val="none" w:sz="0" w:space="0" w:color="auto"/>
        <w:left w:val="none" w:sz="0" w:space="0" w:color="auto"/>
        <w:bottom w:val="none" w:sz="0" w:space="0" w:color="auto"/>
        <w:right w:val="none" w:sz="0" w:space="0" w:color="auto"/>
      </w:divBdr>
      <w:divsChild>
        <w:div w:id="1494375566">
          <w:marLeft w:val="0"/>
          <w:marRight w:val="0"/>
          <w:marTop w:val="0"/>
          <w:marBottom w:val="0"/>
          <w:divBdr>
            <w:top w:val="none" w:sz="0" w:space="0" w:color="auto"/>
            <w:left w:val="none" w:sz="0" w:space="0" w:color="auto"/>
            <w:bottom w:val="none" w:sz="0" w:space="0" w:color="auto"/>
            <w:right w:val="none" w:sz="0" w:space="0" w:color="auto"/>
          </w:divBdr>
        </w:div>
        <w:div w:id="980573264">
          <w:marLeft w:val="0"/>
          <w:marRight w:val="0"/>
          <w:marTop w:val="150"/>
          <w:marBottom w:val="0"/>
          <w:divBdr>
            <w:top w:val="none" w:sz="0" w:space="0" w:color="auto"/>
            <w:left w:val="none" w:sz="0" w:space="0" w:color="auto"/>
            <w:bottom w:val="none" w:sz="0" w:space="0" w:color="auto"/>
            <w:right w:val="none" w:sz="0" w:space="0" w:color="auto"/>
          </w:divBdr>
          <w:divsChild>
            <w:div w:id="911499716">
              <w:marLeft w:val="1155"/>
              <w:marRight w:val="0"/>
              <w:marTop w:val="0"/>
              <w:marBottom w:val="0"/>
              <w:divBdr>
                <w:top w:val="none" w:sz="0" w:space="0" w:color="auto"/>
                <w:left w:val="none" w:sz="0" w:space="0" w:color="auto"/>
                <w:bottom w:val="none" w:sz="0" w:space="0" w:color="auto"/>
                <w:right w:val="none" w:sz="0" w:space="0" w:color="auto"/>
              </w:divBdr>
            </w:div>
            <w:div w:id="880747016">
              <w:marLeft w:val="1155"/>
              <w:marRight w:val="0"/>
              <w:marTop w:val="0"/>
              <w:marBottom w:val="0"/>
              <w:divBdr>
                <w:top w:val="none" w:sz="0" w:space="0" w:color="auto"/>
                <w:left w:val="none" w:sz="0" w:space="0" w:color="auto"/>
                <w:bottom w:val="none" w:sz="0" w:space="0" w:color="auto"/>
                <w:right w:val="none" w:sz="0" w:space="0" w:color="auto"/>
              </w:divBdr>
            </w:div>
            <w:div w:id="321470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7739">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60484">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573003">
      <w:bodyDiv w:val="1"/>
      <w:marLeft w:val="0"/>
      <w:marRight w:val="0"/>
      <w:marTop w:val="0"/>
      <w:marBottom w:val="0"/>
      <w:divBdr>
        <w:top w:val="none" w:sz="0" w:space="0" w:color="auto"/>
        <w:left w:val="none" w:sz="0" w:space="0" w:color="auto"/>
        <w:bottom w:val="none" w:sz="0" w:space="0" w:color="auto"/>
        <w:right w:val="none" w:sz="0" w:space="0" w:color="auto"/>
      </w:divBdr>
      <w:divsChild>
        <w:div w:id="1784955574">
          <w:marLeft w:val="0"/>
          <w:marRight w:val="0"/>
          <w:marTop w:val="0"/>
          <w:marBottom w:val="0"/>
          <w:divBdr>
            <w:top w:val="none" w:sz="0" w:space="0" w:color="auto"/>
            <w:left w:val="none" w:sz="0" w:space="0" w:color="auto"/>
            <w:bottom w:val="none" w:sz="0" w:space="0" w:color="auto"/>
            <w:right w:val="none" w:sz="0" w:space="0" w:color="auto"/>
          </w:divBdr>
        </w:div>
        <w:div w:id="728189207">
          <w:marLeft w:val="0"/>
          <w:marRight w:val="0"/>
          <w:marTop w:val="150"/>
          <w:marBottom w:val="0"/>
          <w:divBdr>
            <w:top w:val="none" w:sz="0" w:space="0" w:color="auto"/>
            <w:left w:val="none" w:sz="0" w:space="0" w:color="auto"/>
            <w:bottom w:val="none" w:sz="0" w:space="0" w:color="auto"/>
            <w:right w:val="none" w:sz="0" w:space="0" w:color="auto"/>
          </w:divBdr>
          <w:divsChild>
            <w:div w:id="888423082">
              <w:marLeft w:val="1155"/>
              <w:marRight w:val="0"/>
              <w:marTop w:val="0"/>
              <w:marBottom w:val="0"/>
              <w:divBdr>
                <w:top w:val="none" w:sz="0" w:space="0" w:color="auto"/>
                <w:left w:val="none" w:sz="0" w:space="0" w:color="auto"/>
                <w:bottom w:val="none" w:sz="0" w:space="0" w:color="auto"/>
                <w:right w:val="none" w:sz="0" w:space="0" w:color="auto"/>
              </w:divBdr>
            </w:div>
            <w:div w:id="25907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5567">
      <w:bodyDiv w:val="1"/>
      <w:marLeft w:val="0"/>
      <w:marRight w:val="0"/>
      <w:marTop w:val="0"/>
      <w:marBottom w:val="0"/>
      <w:divBdr>
        <w:top w:val="none" w:sz="0" w:space="0" w:color="auto"/>
        <w:left w:val="none" w:sz="0" w:space="0" w:color="auto"/>
        <w:bottom w:val="none" w:sz="0" w:space="0" w:color="auto"/>
        <w:right w:val="none" w:sz="0" w:space="0" w:color="auto"/>
      </w:divBdr>
      <w:divsChild>
        <w:div w:id="1727336634">
          <w:marLeft w:val="0"/>
          <w:marRight w:val="0"/>
          <w:marTop w:val="0"/>
          <w:marBottom w:val="0"/>
          <w:divBdr>
            <w:top w:val="none" w:sz="0" w:space="0" w:color="auto"/>
            <w:left w:val="none" w:sz="0" w:space="0" w:color="auto"/>
            <w:bottom w:val="none" w:sz="0" w:space="0" w:color="auto"/>
            <w:right w:val="none" w:sz="0" w:space="0" w:color="auto"/>
          </w:divBdr>
        </w:div>
        <w:div w:id="1909924743">
          <w:marLeft w:val="0"/>
          <w:marRight w:val="0"/>
          <w:marTop w:val="150"/>
          <w:marBottom w:val="0"/>
          <w:divBdr>
            <w:top w:val="none" w:sz="0" w:space="0" w:color="auto"/>
            <w:left w:val="none" w:sz="0" w:space="0" w:color="auto"/>
            <w:bottom w:val="none" w:sz="0" w:space="0" w:color="auto"/>
            <w:right w:val="none" w:sz="0" w:space="0" w:color="auto"/>
          </w:divBdr>
          <w:divsChild>
            <w:div w:id="1106265882">
              <w:marLeft w:val="1155"/>
              <w:marRight w:val="0"/>
              <w:marTop w:val="0"/>
              <w:marBottom w:val="0"/>
              <w:divBdr>
                <w:top w:val="none" w:sz="0" w:space="0" w:color="auto"/>
                <w:left w:val="none" w:sz="0" w:space="0" w:color="auto"/>
                <w:bottom w:val="none" w:sz="0" w:space="0" w:color="auto"/>
                <w:right w:val="none" w:sz="0" w:space="0" w:color="auto"/>
              </w:divBdr>
            </w:div>
            <w:div w:id="1139228396">
              <w:marLeft w:val="1155"/>
              <w:marRight w:val="0"/>
              <w:marTop w:val="0"/>
              <w:marBottom w:val="0"/>
              <w:divBdr>
                <w:top w:val="none" w:sz="0" w:space="0" w:color="auto"/>
                <w:left w:val="none" w:sz="0" w:space="0" w:color="auto"/>
                <w:bottom w:val="none" w:sz="0" w:space="0" w:color="auto"/>
                <w:right w:val="none" w:sz="0" w:space="0" w:color="auto"/>
              </w:divBdr>
            </w:div>
            <w:div w:id="195391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4406">
      <w:bodyDiv w:val="1"/>
      <w:marLeft w:val="0"/>
      <w:marRight w:val="0"/>
      <w:marTop w:val="0"/>
      <w:marBottom w:val="0"/>
      <w:divBdr>
        <w:top w:val="none" w:sz="0" w:space="0" w:color="auto"/>
        <w:left w:val="none" w:sz="0" w:space="0" w:color="auto"/>
        <w:bottom w:val="none" w:sz="0" w:space="0" w:color="auto"/>
        <w:right w:val="none" w:sz="0" w:space="0" w:color="auto"/>
      </w:divBdr>
      <w:divsChild>
        <w:div w:id="1647659457">
          <w:marLeft w:val="0"/>
          <w:marRight w:val="0"/>
          <w:marTop w:val="0"/>
          <w:marBottom w:val="0"/>
          <w:divBdr>
            <w:top w:val="none" w:sz="0" w:space="0" w:color="auto"/>
            <w:left w:val="none" w:sz="0" w:space="0" w:color="auto"/>
            <w:bottom w:val="none" w:sz="0" w:space="0" w:color="auto"/>
            <w:right w:val="none" w:sz="0" w:space="0" w:color="auto"/>
          </w:divBdr>
        </w:div>
        <w:div w:id="747576052">
          <w:marLeft w:val="0"/>
          <w:marRight w:val="0"/>
          <w:marTop w:val="150"/>
          <w:marBottom w:val="0"/>
          <w:divBdr>
            <w:top w:val="none" w:sz="0" w:space="0" w:color="auto"/>
            <w:left w:val="none" w:sz="0" w:space="0" w:color="auto"/>
            <w:bottom w:val="none" w:sz="0" w:space="0" w:color="auto"/>
            <w:right w:val="none" w:sz="0" w:space="0" w:color="auto"/>
          </w:divBdr>
          <w:divsChild>
            <w:div w:id="1771312530">
              <w:marLeft w:val="1155"/>
              <w:marRight w:val="0"/>
              <w:marTop w:val="0"/>
              <w:marBottom w:val="0"/>
              <w:divBdr>
                <w:top w:val="none" w:sz="0" w:space="0" w:color="auto"/>
                <w:left w:val="none" w:sz="0" w:space="0" w:color="auto"/>
                <w:bottom w:val="none" w:sz="0" w:space="0" w:color="auto"/>
                <w:right w:val="none" w:sz="0" w:space="0" w:color="auto"/>
              </w:divBdr>
            </w:div>
            <w:div w:id="258372816">
              <w:marLeft w:val="1155"/>
              <w:marRight w:val="0"/>
              <w:marTop w:val="0"/>
              <w:marBottom w:val="0"/>
              <w:divBdr>
                <w:top w:val="none" w:sz="0" w:space="0" w:color="auto"/>
                <w:left w:val="none" w:sz="0" w:space="0" w:color="auto"/>
                <w:bottom w:val="none" w:sz="0" w:space="0" w:color="auto"/>
                <w:right w:val="none" w:sz="0" w:space="0" w:color="auto"/>
              </w:divBdr>
            </w:div>
            <w:div w:id="211998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883852">
      <w:bodyDiv w:val="1"/>
      <w:marLeft w:val="0"/>
      <w:marRight w:val="0"/>
      <w:marTop w:val="0"/>
      <w:marBottom w:val="0"/>
      <w:divBdr>
        <w:top w:val="none" w:sz="0" w:space="0" w:color="auto"/>
        <w:left w:val="none" w:sz="0" w:space="0" w:color="auto"/>
        <w:bottom w:val="none" w:sz="0" w:space="0" w:color="auto"/>
        <w:right w:val="none" w:sz="0" w:space="0" w:color="auto"/>
      </w:divBdr>
      <w:divsChild>
        <w:div w:id="1327856857">
          <w:marLeft w:val="0"/>
          <w:marRight w:val="0"/>
          <w:marTop w:val="0"/>
          <w:marBottom w:val="0"/>
          <w:divBdr>
            <w:top w:val="none" w:sz="0" w:space="0" w:color="auto"/>
            <w:left w:val="none" w:sz="0" w:space="0" w:color="auto"/>
            <w:bottom w:val="none" w:sz="0" w:space="0" w:color="auto"/>
            <w:right w:val="none" w:sz="0" w:space="0" w:color="auto"/>
          </w:divBdr>
        </w:div>
        <w:div w:id="1727677398">
          <w:marLeft w:val="0"/>
          <w:marRight w:val="0"/>
          <w:marTop w:val="150"/>
          <w:marBottom w:val="0"/>
          <w:divBdr>
            <w:top w:val="none" w:sz="0" w:space="0" w:color="auto"/>
            <w:left w:val="none" w:sz="0" w:space="0" w:color="auto"/>
            <w:bottom w:val="none" w:sz="0" w:space="0" w:color="auto"/>
            <w:right w:val="none" w:sz="0" w:space="0" w:color="auto"/>
          </w:divBdr>
          <w:divsChild>
            <w:div w:id="1579291477">
              <w:marLeft w:val="1155"/>
              <w:marRight w:val="0"/>
              <w:marTop w:val="0"/>
              <w:marBottom w:val="0"/>
              <w:divBdr>
                <w:top w:val="none" w:sz="0" w:space="0" w:color="auto"/>
                <w:left w:val="none" w:sz="0" w:space="0" w:color="auto"/>
                <w:bottom w:val="none" w:sz="0" w:space="0" w:color="auto"/>
                <w:right w:val="none" w:sz="0" w:space="0" w:color="auto"/>
              </w:divBdr>
            </w:div>
            <w:div w:id="1094790941">
              <w:marLeft w:val="1155"/>
              <w:marRight w:val="0"/>
              <w:marTop w:val="0"/>
              <w:marBottom w:val="0"/>
              <w:divBdr>
                <w:top w:val="none" w:sz="0" w:space="0" w:color="auto"/>
                <w:left w:val="none" w:sz="0" w:space="0" w:color="auto"/>
                <w:bottom w:val="none" w:sz="0" w:space="0" w:color="auto"/>
                <w:right w:val="none" w:sz="0" w:space="0" w:color="auto"/>
              </w:divBdr>
            </w:div>
            <w:div w:id="23019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6997364">
      <w:bodyDiv w:val="1"/>
      <w:marLeft w:val="0"/>
      <w:marRight w:val="0"/>
      <w:marTop w:val="0"/>
      <w:marBottom w:val="0"/>
      <w:divBdr>
        <w:top w:val="none" w:sz="0" w:space="0" w:color="auto"/>
        <w:left w:val="none" w:sz="0" w:space="0" w:color="auto"/>
        <w:bottom w:val="none" w:sz="0" w:space="0" w:color="auto"/>
        <w:right w:val="none" w:sz="0" w:space="0" w:color="auto"/>
      </w:divBdr>
      <w:divsChild>
        <w:div w:id="1779907490">
          <w:marLeft w:val="0"/>
          <w:marRight w:val="0"/>
          <w:marTop w:val="0"/>
          <w:marBottom w:val="0"/>
          <w:divBdr>
            <w:top w:val="none" w:sz="0" w:space="0" w:color="auto"/>
            <w:left w:val="none" w:sz="0" w:space="0" w:color="auto"/>
            <w:bottom w:val="none" w:sz="0" w:space="0" w:color="auto"/>
            <w:right w:val="none" w:sz="0" w:space="0" w:color="auto"/>
          </w:divBdr>
        </w:div>
        <w:div w:id="991106546">
          <w:marLeft w:val="0"/>
          <w:marRight w:val="0"/>
          <w:marTop w:val="150"/>
          <w:marBottom w:val="0"/>
          <w:divBdr>
            <w:top w:val="none" w:sz="0" w:space="0" w:color="auto"/>
            <w:left w:val="none" w:sz="0" w:space="0" w:color="auto"/>
            <w:bottom w:val="none" w:sz="0" w:space="0" w:color="auto"/>
            <w:right w:val="none" w:sz="0" w:space="0" w:color="auto"/>
          </w:divBdr>
          <w:divsChild>
            <w:div w:id="1238907163">
              <w:marLeft w:val="1155"/>
              <w:marRight w:val="0"/>
              <w:marTop w:val="0"/>
              <w:marBottom w:val="0"/>
              <w:divBdr>
                <w:top w:val="none" w:sz="0" w:space="0" w:color="auto"/>
                <w:left w:val="none" w:sz="0" w:space="0" w:color="auto"/>
                <w:bottom w:val="none" w:sz="0" w:space="0" w:color="auto"/>
                <w:right w:val="none" w:sz="0" w:space="0" w:color="auto"/>
              </w:divBdr>
            </w:div>
            <w:div w:id="1513494489">
              <w:marLeft w:val="1155"/>
              <w:marRight w:val="0"/>
              <w:marTop w:val="0"/>
              <w:marBottom w:val="0"/>
              <w:divBdr>
                <w:top w:val="none" w:sz="0" w:space="0" w:color="auto"/>
                <w:left w:val="none" w:sz="0" w:space="0" w:color="auto"/>
                <w:bottom w:val="none" w:sz="0" w:space="0" w:color="auto"/>
                <w:right w:val="none" w:sz="0" w:space="0" w:color="auto"/>
              </w:divBdr>
            </w:div>
            <w:div w:id="2016689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7163">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7240">
      <w:bodyDiv w:val="1"/>
      <w:marLeft w:val="0"/>
      <w:marRight w:val="0"/>
      <w:marTop w:val="0"/>
      <w:marBottom w:val="0"/>
      <w:divBdr>
        <w:top w:val="none" w:sz="0" w:space="0" w:color="auto"/>
        <w:left w:val="none" w:sz="0" w:space="0" w:color="auto"/>
        <w:bottom w:val="none" w:sz="0" w:space="0" w:color="auto"/>
        <w:right w:val="none" w:sz="0" w:space="0" w:color="auto"/>
      </w:divBdr>
      <w:divsChild>
        <w:div w:id="386027934">
          <w:marLeft w:val="0"/>
          <w:marRight w:val="0"/>
          <w:marTop w:val="0"/>
          <w:marBottom w:val="0"/>
          <w:divBdr>
            <w:top w:val="none" w:sz="0" w:space="0" w:color="auto"/>
            <w:left w:val="none" w:sz="0" w:space="0" w:color="auto"/>
            <w:bottom w:val="none" w:sz="0" w:space="0" w:color="auto"/>
            <w:right w:val="none" w:sz="0" w:space="0" w:color="auto"/>
          </w:divBdr>
        </w:div>
        <w:div w:id="537085423">
          <w:marLeft w:val="0"/>
          <w:marRight w:val="0"/>
          <w:marTop w:val="150"/>
          <w:marBottom w:val="0"/>
          <w:divBdr>
            <w:top w:val="none" w:sz="0" w:space="0" w:color="auto"/>
            <w:left w:val="none" w:sz="0" w:space="0" w:color="auto"/>
            <w:bottom w:val="none" w:sz="0" w:space="0" w:color="auto"/>
            <w:right w:val="none" w:sz="0" w:space="0" w:color="auto"/>
          </w:divBdr>
          <w:divsChild>
            <w:div w:id="743188471">
              <w:marLeft w:val="1155"/>
              <w:marRight w:val="0"/>
              <w:marTop w:val="0"/>
              <w:marBottom w:val="0"/>
              <w:divBdr>
                <w:top w:val="none" w:sz="0" w:space="0" w:color="auto"/>
                <w:left w:val="none" w:sz="0" w:space="0" w:color="auto"/>
                <w:bottom w:val="none" w:sz="0" w:space="0" w:color="auto"/>
                <w:right w:val="none" w:sz="0" w:space="0" w:color="auto"/>
              </w:divBdr>
            </w:div>
            <w:div w:id="1393574844">
              <w:marLeft w:val="1155"/>
              <w:marRight w:val="0"/>
              <w:marTop w:val="0"/>
              <w:marBottom w:val="0"/>
              <w:divBdr>
                <w:top w:val="none" w:sz="0" w:space="0" w:color="auto"/>
                <w:left w:val="none" w:sz="0" w:space="0" w:color="auto"/>
                <w:bottom w:val="none" w:sz="0" w:space="0" w:color="auto"/>
                <w:right w:val="none" w:sz="0" w:space="0" w:color="auto"/>
              </w:divBdr>
            </w:div>
            <w:div w:id="60184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1446">
      <w:bodyDiv w:val="1"/>
      <w:marLeft w:val="0"/>
      <w:marRight w:val="0"/>
      <w:marTop w:val="0"/>
      <w:marBottom w:val="0"/>
      <w:divBdr>
        <w:top w:val="none" w:sz="0" w:space="0" w:color="auto"/>
        <w:left w:val="none" w:sz="0" w:space="0" w:color="auto"/>
        <w:bottom w:val="none" w:sz="0" w:space="0" w:color="auto"/>
        <w:right w:val="none" w:sz="0" w:space="0" w:color="auto"/>
      </w:divBdr>
      <w:divsChild>
        <w:div w:id="2026324581">
          <w:marLeft w:val="0"/>
          <w:marRight w:val="0"/>
          <w:marTop w:val="0"/>
          <w:marBottom w:val="0"/>
          <w:divBdr>
            <w:top w:val="none" w:sz="0" w:space="0" w:color="auto"/>
            <w:left w:val="none" w:sz="0" w:space="0" w:color="auto"/>
            <w:bottom w:val="none" w:sz="0" w:space="0" w:color="auto"/>
            <w:right w:val="none" w:sz="0" w:space="0" w:color="auto"/>
          </w:divBdr>
        </w:div>
        <w:div w:id="1359430434">
          <w:marLeft w:val="0"/>
          <w:marRight w:val="0"/>
          <w:marTop w:val="150"/>
          <w:marBottom w:val="0"/>
          <w:divBdr>
            <w:top w:val="none" w:sz="0" w:space="0" w:color="auto"/>
            <w:left w:val="none" w:sz="0" w:space="0" w:color="auto"/>
            <w:bottom w:val="none" w:sz="0" w:space="0" w:color="auto"/>
            <w:right w:val="none" w:sz="0" w:space="0" w:color="auto"/>
          </w:divBdr>
          <w:divsChild>
            <w:div w:id="707025965">
              <w:marLeft w:val="1155"/>
              <w:marRight w:val="0"/>
              <w:marTop w:val="0"/>
              <w:marBottom w:val="0"/>
              <w:divBdr>
                <w:top w:val="none" w:sz="0" w:space="0" w:color="auto"/>
                <w:left w:val="none" w:sz="0" w:space="0" w:color="auto"/>
                <w:bottom w:val="none" w:sz="0" w:space="0" w:color="auto"/>
                <w:right w:val="none" w:sz="0" w:space="0" w:color="auto"/>
              </w:divBdr>
            </w:div>
            <w:div w:id="1427727648">
              <w:marLeft w:val="1155"/>
              <w:marRight w:val="0"/>
              <w:marTop w:val="0"/>
              <w:marBottom w:val="0"/>
              <w:divBdr>
                <w:top w:val="none" w:sz="0" w:space="0" w:color="auto"/>
                <w:left w:val="none" w:sz="0" w:space="0" w:color="auto"/>
                <w:bottom w:val="none" w:sz="0" w:space="0" w:color="auto"/>
                <w:right w:val="none" w:sz="0" w:space="0" w:color="auto"/>
              </w:divBdr>
            </w:div>
            <w:div w:id="524904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7917815">
      <w:bodyDiv w:val="1"/>
      <w:marLeft w:val="0"/>
      <w:marRight w:val="0"/>
      <w:marTop w:val="0"/>
      <w:marBottom w:val="0"/>
      <w:divBdr>
        <w:top w:val="none" w:sz="0" w:space="0" w:color="auto"/>
        <w:left w:val="none" w:sz="0" w:space="0" w:color="auto"/>
        <w:bottom w:val="none" w:sz="0" w:space="0" w:color="auto"/>
        <w:right w:val="none" w:sz="0" w:space="0" w:color="auto"/>
      </w:divBdr>
      <w:divsChild>
        <w:div w:id="589243971">
          <w:marLeft w:val="0"/>
          <w:marRight w:val="0"/>
          <w:marTop w:val="0"/>
          <w:marBottom w:val="0"/>
          <w:divBdr>
            <w:top w:val="none" w:sz="0" w:space="0" w:color="auto"/>
            <w:left w:val="none" w:sz="0" w:space="0" w:color="auto"/>
            <w:bottom w:val="none" w:sz="0" w:space="0" w:color="auto"/>
            <w:right w:val="none" w:sz="0" w:space="0" w:color="auto"/>
          </w:divBdr>
        </w:div>
        <w:div w:id="983118268">
          <w:marLeft w:val="0"/>
          <w:marRight w:val="0"/>
          <w:marTop w:val="150"/>
          <w:marBottom w:val="0"/>
          <w:divBdr>
            <w:top w:val="none" w:sz="0" w:space="0" w:color="auto"/>
            <w:left w:val="none" w:sz="0" w:space="0" w:color="auto"/>
            <w:bottom w:val="none" w:sz="0" w:space="0" w:color="auto"/>
            <w:right w:val="none" w:sz="0" w:space="0" w:color="auto"/>
          </w:divBdr>
          <w:divsChild>
            <w:div w:id="1314024898">
              <w:marLeft w:val="1155"/>
              <w:marRight w:val="0"/>
              <w:marTop w:val="0"/>
              <w:marBottom w:val="0"/>
              <w:divBdr>
                <w:top w:val="none" w:sz="0" w:space="0" w:color="auto"/>
                <w:left w:val="none" w:sz="0" w:space="0" w:color="auto"/>
                <w:bottom w:val="none" w:sz="0" w:space="0" w:color="auto"/>
                <w:right w:val="none" w:sz="0" w:space="0" w:color="auto"/>
              </w:divBdr>
            </w:div>
            <w:div w:id="1437939426">
              <w:marLeft w:val="1155"/>
              <w:marRight w:val="0"/>
              <w:marTop w:val="0"/>
              <w:marBottom w:val="0"/>
              <w:divBdr>
                <w:top w:val="none" w:sz="0" w:space="0" w:color="auto"/>
                <w:left w:val="none" w:sz="0" w:space="0" w:color="auto"/>
                <w:bottom w:val="none" w:sz="0" w:space="0" w:color="auto"/>
                <w:right w:val="none" w:sz="0" w:space="0" w:color="auto"/>
              </w:divBdr>
            </w:div>
            <w:div w:id="663244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87902">
      <w:bodyDiv w:val="1"/>
      <w:marLeft w:val="0"/>
      <w:marRight w:val="0"/>
      <w:marTop w:val="0"/>
      <w:marBottom w:val="0"/>
      <w:divBdr>
        <w:top w:val="none" w:sz="0" w:space="0" w:color="auto"/>
        <w:left w:val="none" w:sz="0" w:space="0" w:color="auto"/>
        <w:bottom w:val="none" w:sz="0" w:space="0" w:color="auto"/>
        <w:right w:val="none" w:sz="0" w:space="0" w:color="auto"/>
      </w:divBdr>
      <w:divsChild>
        <w:div w:id="51083179">
          <w:marLeft w:val="0"/>
          <w:marRight w:val="0"/>
          <w:marTop w:val="0"/>
          <w:marBottom w:val="0"/>
          <w:divBdr>
            <w:top w:val="none" w:sz="0" w:space="0" w:color="auto"/>
            <w:left w:val="none" w:sz="0" w:space="0" w:color="auto"/>
            <w:bottom w:val="none" w:sz="0" w:space="0" w:color="auto"/>
            <w:right w:val="none" w:sz="0" w:space="0" w:color="auto"/>
          </w:divBdr>
        </w:div>
        <w:div w:id="1874808954">
          <w:marLeft w:val="0"/>
          <w:marRight w:val="0"/>
          <w:marTop w:val="150"/>
          <w:marBottom w:val="0"/>
          <w:divBdr>
            <w:top w:val="none" w:sz="0" w:space="0" w:color="auto"/>
            <w:left w:val="none" w:sz="0" w:space="0" w:color="auto"/>
            <w:bottom w:val="none" w:sz="0" w:space="0" w:color="auto"/>
            <w:right w:val="none" w:sz="0" w:space="0" w:color="auto"/>
          </w:divBdr>
          <w:divsChild>
            <w:div w:id="108820802">
              <w:marLeft w:val="1155"/>
              <w:marRight w:val="0"/>
              <w:marTop w:val="0"/>
              <w:marBottom w:val="0"/>
              <w:divBdr>
                <w:top w:val="none" w:sz="0" w:space="0" w:color="auto"/>
                <w:left w:val="none" w:sz="0" w:space="0" w:color="auto"/>
                <w:bottom w:val="none" w:sz="0" w:space="0" w:color="auto"/>
                <w:right w:val="none" w:sz="0" w:space="0" w:color="auto"/>
              </w:divBdr>
            </w:div>
            <w:div w:id="2066028184">
              <w:marLeft w:val="1155"/>
              <w:marRight w:val="0"/>
              <w:marTop w:val="0"/>
              <w:marBottom w:val="0"/>
              <w:divBdr>
                <w:top w:val="none" w:sz="0" w:space="0" w:color="auto"/>
                <w:left w:val="none" w:sz="0" w:space="0" w:color="auto"/>
                <w:bottom w:val="none" w:sz="0" w:space="0" w:color="auto"/>
                <w:right w:val="none" w:sz="0" w:space="0" w:color="auto"/>
              </w:divBdr>
            </w:div>
            <w:div w:id="1483429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03372">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48819">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8269">
      <w:bodyDiv w:val="1"/>
      <w:marLeft w:val="0"/>
      <w:marRight w:val="0"/>
      <w:marTop w:val="0"/>
      <w:marBottom w:val="0"/>
      <w:divBdr>
        <w:top w:val="none" w:sz="0" w:space="0" w:color="auto"/>
        <w:left w:val="none" w:sz="0" w:space="0" w:color="auto"/>
        <w:bottom w:val="none" w:sz="0" w:space="0" w:color="auto"/>
        <w:right w:val="none" w:sz="0" w:space="0" w:color="auto"/>
      </w:divBdr>
      <w:divsChild>
        <w:div w:id="1481724531">
          <w:marLeft w:val="0"/>
          <w:marRight w:val="0"/>
          <w:marTop w:val="0"/>
          <w:marBottom w:val="0"/>
          <w:divBdr>
            <w:top w:val="none" w:sz="0" w:space="0" w:color="auto"/>
            <w:left w:val="none" w:sz="0" w:space="0" w:color="auto"/>
            <w:bottom w:val="none" w:sz="0" w:space="0" w:color="auto"/>
            <w:right w:val="none" w:sz="0" w:space="0" w:color="auto"/>
          </w:divBdr>
        </w:div>
        <w:div w:id="34815761">
          <w:marLeft w:val="0"/>
          <w:marRight w:val="0"/>
          <w:marTop w:val="150"/>
          <w:marBottom w:val="0"/>
          <w:divBdr>
            <w:top w:val="none" w:sz="0" w:space="0" w:color="auto"/>
            <w:left w:val="none" w:sz="0" w:space="0" w:color="auto"/>
            <w:bottom w:val="none" w:sz="0" w:space="0" w:color="auto"/>
            <w:right w:val="none" w:sz="0" w:space="0" w:color="auto"/>
          </w:divBdr>
          <w:divsChild>
            <w:div w:id="152525279">
              <w:marLeft w:val="1155"/>
              <w:marRight w:val="0"/>
              <w:marTop w:val="0"/>
              <w:marBottom w:val="0"/>
              <w:divBdr>
                <w:top w:val="none" w:sz="0" w:space="0" w:color="auto"/>
                <w:left w:val="none" w:sz="0" w:space="0" w:color="auto"/>
                <w:bottom w:val="none" w:sz="0" w:space="0" w:color="auto"/>
                <w:right w:val="none" w:sz="0" w:space="0" w:color="auto"/>
              </w:divBdr>
            </w:div>
            <w:div w:id="1801878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380352">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28880">
      <w:bodyDiv w:val="1"/>
      <w:marLeft w:val="0"/>
      <w:marRight w:val="0"/>
      <w:marTop w:val="0"/>
      <w:marBottom w:val="0"/>
      <w:divBdr>
        <w:top w:val="none" w:sz="0" w:space="0" w:color="auto"/>
        <w:left w:val="none" w:sz="0" w:space="0" w:color="auto"/>
        <w:bottom w:val="none" w:sz="0" w:space="0" w:color="auto"/>
        <w:right w:val="none" w:sz="0" w:space="0" w:color="auto"/>
      </w:divBdr>
      <w:divsChild>
        <w:div w:id="169803914">
          <w:marLeft w:val="0"/>
          <w:marRight w:val="0"/>
          <w:marTop w:val="0"/>
          <w:marBottom w:val="0"/>
          <w:divBdr>
            <w:top w:val="none" w:sz="0" w:space="0" w:color="auto"/>
            <w:left w:val="none" w:sz="0" w:space="0" w:color="auto"/>
            <w:bottom w:val="none" w:sz="0" w:space="0" w:color="auto"/>
            <w:right w:val="none" w:sz="0" w:space="0" w:color="auto"/>
          </w:divBdr>
        </w:div>
        <w:div w:id="404380058">
          <w:marLeft w:val="0"/>
          <w:marRight w:val="0"/>
          <w:marTop w:val="150"/>
          <w:marBottom w:val="0"/>
          <w:divBdr>
            <w:top w:val="none" w:sz="0" w:space="0" w:color="auto"/>
            <w:left w:val="none" w:sz="0" w:space="0" w:color="auto"/>
            <w:bottom w:val="none" w:sz="0" w:space="0" w:color="auto"/>
            <w:right w:val="none" w:sz="0" w:space="0" w:color="auto"/>
          </w:divBdr>
          <w:divsChild>
            <w:div w:id="388581266">
              <w:marLeft w:val="1155"/>
              <w:marRight w:val="0"/>
              <w:marTop w:val="0"/>
              <w:marBottom w:val="0"/>
              <w:divBdr>
                <w:top w:val="none" w:sz="0" w:space="0" w:color="auto"/>
                <w:left w:val="none" w:sz="0" w:space="0" w:color="auto"/>
                <w:bottom w:val="none" w:sz="0" w:space="0" w:color="auto"/>
                <w:right w:val="none" w:sz="0" w:space="0" w:color="auto"/>
              </w:divBdr>
            </w:div>
            <w:div w:id="1168210166">
              <w:marLeft w:val="1155"/>
              <w:marRight w:val="0"/>
              <w:marTop w:val="0"/>
              <w:marBottom w:val="0"/>
              <w:divBdr>
                <w:top w:val="none" w:sz="0" w:space="0" w:color="auto"/>
                <w:left w:val="none" w:sz="0" w:space="0" w:color="auto"/>
                <w:bottom w:val="none" w:sz="0" w:space="0" w:color="auto"/>
                <w:right w:val="none" w:sz="0" w:space="0" w:color="auto"/>
              </w:divBdr>
            </w:div>
            <w:div w:id="282884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0928765">
      <w:bodyDiv w:val="1"/>
      <w:marLeft w:val="0"/>
      <w:marRight w:val="0"/>
      <w:marTop w:val="0"/>
      <w:marBottom w:val="0"/>
      <w:divBdr>
        <w:top w:val="none" w:sz="0" w:space="0" w:color="auto"/>
        <w:left w:val="none" w:sz="0" w:space="0" w:color="auto"/>
        <w:bottom w:val="none" w:sz="0" w:space="0" w:color="auto"/>
        <w:right w:val="none" w:sz="0" w:space="0" w:color="auto"/>
      </w:divBdr>
      <w:divsChild>
        <w:div w:id="1310553567">
          <w:marLeft w:val="0"/>
          <w:marRight w:val="0"/>
          <w:marTop w:val="0"/>
          <w:marBottom w:val="0"/>
          <w:divBdr>
            <w:top w:val="none" w:sz="0" w:space="0" w:color="auto"/>
            <w:left w:val="none" w:sz="0" w:space="0" w:color="auto"/>
            <w:bottom w:val="none" w:sz="0" w:space="0" w:color="auto"/>
            <w:right w:val="none" w:sz="0" w:space="0" w:color="auto"/>
          </w:divBdr>
        </w:div>
        <w:div w:id="1739090268">
          <w:marLeft w:val="0"/>
          <w:marRight w:val="0"/>
          <w:marTop w:val="150"/>
          <w:marBottom w:val="0"/>
          <w:divBdr>
            <w:top w:val="none" w:sz="0" w:space="0" w:color="auto"/>
            <w:left w:val="none" w:sz="0" w:space="0" w:color="auto"/>
            <w:bottom w:val="none" w:sz="0" w:space="0" w:color="auto"/>
            <w:right w:val="none" w:sz="0" w:space="0" w:color="auto"/>
          </w:divBdr>
          <w:divsChild>
            <w:div w:id="111749275">
              <w:marLeft w:val="1155"/>
              <w:marRight w:val="0"/>
              <w:marTop w:val="0"/>
              <w:marBottom w:val="0"/>
              <w:divBdr>
                <w:top w:val="none" w:sz="0" w:space="0" w:color="auto"/>
                <w:left w:val="none" w:sz="0" w:space="0" w:color="auto"/>
                <w:bottom w:val="none" w:sz="0" w:space="0" w:color="auto"/>
                <w:right w:val="none" w:sz="0" w:space="0" w:color="auto"/>
              </w:divBdr>
            </w:div>
            <w:div w:id="1151405106">
              <w:marLeft w:val="1155"/>
              <w:marRight w:val="0"/>
              <w:marTop w:val="0"/>
              <w:marBottom w:val="0"/>
              <w:divBdr>
                <w:top w:val="none" w:sz="0" w:space="0" w:color="auto"/>
                <w:left w:val="none" w:sz="0" w:space="0" w:color="auto"/>
                <w:bottom w:val="none" w:sz="0" w:space="0" w:color="auto"/>
                <w:right w:val="none" w:sz="0" w:space="0" w:color="auto"/>
              </w:divBdr>
            </w:div>
            <w:div w:id="1553154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388401">
      <w:bodyDiv w:val="1"/>
      <w:marLeft w:val="0"/>
      <w:marRight w:val="0"/>
      <w:marTop w:val="0"/>
      <w:marBottom w:val="0"/>
      <w:divBdr>
        <w:top w:val="none" w:sz="0" w:space="0" w:color="auto"/>
        <w:left w:val="none" w:sz="0" w:space="0" w:color="auto"/>
        <w:bottom w:val="none" w:sz="0" w:space="0" w:color="auto"/>
        <w:right w:val="none" w:sz="0" w:space="0" w:color="auto"/>
      </w:divBdr>
      <w:divsChild>
        <w:div w:id="1297641583">
          <w:marLeft w:val="0"/>
          <w:marRight w:val="0"/>
          <w:marTop w:val="0"/>
          <w:marBottom w:val="0"/>
          <w:divBdr>
            <w:top w:val="none" w:sz="0" w:space="0" w:color="auto"/>
            <w:left w:val="none" w:sz="0" w:space="0" w:color="auto"/>
            <w:bottom w:val="none" w:sz="0" w:space="0" w:color="auto"/>
            <w:right w:val="none" w:sz="0" w:space="0" w:color="auto"/>
          </w:divBdr>
        </w:div>
        <w:div w:id="281763309">
          <w:marLeft w:val="0"/>
          <w:marRight w:val="0"/>
          <w:marTop w:val="150"/>
          <w:marBottom w:val="0"/>
          <w:divBdr>
            <w:top w:val="none" w:sz="0" w:space="0" w:color="auto"/>
            <w:left w:val="none" w:sz="0" w:space="0" w:color="auto"/>
            <w:bottom w:val="none" w:sz="0" w:space="0" w:color="auto"/>
            <w:right w:val="none" w:sz="0" w:space="0" w:color="auto"/>
          </w:divBdr>
          <w:divsChild>
            <w:div w:id="1123226656">
              <w:marLeft w:val="1155"/>
              <w:marRight w:val="0"/>
              <w:marTop w:val="0"/>
              <w:marBottom w:val="0"/>
              <w:divBdr>
                <w:top w:val="none" w:sz="0" w:space="0" w:color="auto"/>
                <w:left w:val="none" w:sz="0" w:space="0" w:color="auto"/>
                <w:bottom w:val="none" w:sz="0" w:space="0" w:color="auto"/>
                <w:right w:val="none" w:sz="0" w:space="0" w:color="auto"/>
              </w:divBdr>
            </w:div>
            <w:div w:id="485631014">
              <w:marLeft w:val="1155"/>
              <w:marRight w:val="0"/>
              <w:marTop w:val="0"/>
              <w:marBottom w:val="0"/>
              <w:divBdr>
                <w:top w:val="none" w:sz="0" w:space="0" w:color="auto"/>
                <w:left w:val="none" w:sz="0" w:space="0" w:color="auto"/>
                <w:bottom w:val="none" w:sz="0" w:space="0" w:color="auto"/>
                <w:right w:val="none" w:sz="0" w:space="0" w:color="auto"/>
              </w:divBdr>
            </w:div>
            <w:div w:id="1691448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045794">
      <w:bodyDiv w:val="1"/>
      <w:marLeft w:val="0"/>
      <w:marRight w:val="0"/>
      <w:marTop w:val="0"/>
      <w:marBottom w:val="0"/>
      <w:divBdr>
        <w:top w:val="none" w:sz="0" w:space="0" w:color="auto"/>
        <w:left w:val="none" w:sz="0" w:space="0" w:color="auto"/>
        <w:bottom w:val="none" w:sz="0" w:space="0" w:color="auto"/>
        <w:right w:val="none" w:sz="0" w:space="0" w:color="auto"/>
      </w:divBdr>
      <w:divsChild>
        <w:div w:id="693463099">
          <w:marLeft w:val="0"/>
          <w:marRight w:val="0"/>
          <w:marTop w:val="0"/>
          <w:marBottom w:val="0"/>
          <w:divBdr>
            <w:top w:val="none" w:sz="0" w:space="0" w:color="auto"/>
            <w:left w:val="none" w:sz="0" w:space="0" w:color="auto"/>
            <w:bottom w:val="none" w:sz="0" w:space="0" w:color="auto"/>
            <w:right w:val="none" w:sz="0" w:space="0" w:color="auto"/>
          </w:divBdr>
        </w:div>
        <w:div w:id="1177309690">
          <w:marLeft w:val="0"/>
          <w:marRight w:val="0"/>
          <w:marTop w:val="150"/>
          <w:marBottom w:val="0"/>
          <w:divBdr>
            <w:top w:val="none" w:sz="0" w:space="0" w:color="auto"/>
            <w:left w:val="none" w:sz="0" w:space="0" w:color="auto"/>
            <w:bottom w:val="none" w:sz="0" w:space="0" w:color="auto"/>
            <w:right w:val="none" w:sz="0" w:space="0" w:color="auto"/>
          </w:divBdr>
          <w:divsChild>
            <w:div w:id="53630806">
              <w:marLeft w:val="1155"/>
              <w:marRight w:val="0"/>
              <w:marTop w:val="0"/>
              <w:marBottom w:val="0"/>
              <w:divBdr>
                <w:top w:val="none" w:sz="0" w:space="0" w:color="auto"/>
                <w:left w:val="none" w:sz="0" w:space="0" w:color="auto"/>
                <w:bottom w:val="none" w:sz="0" w:space="0" w:color="auto"/>
                <w:right w:val="none" w:sz="0" w:space="0" w:color="auto"/>
              </w:divBdr>
            </w:div>
            <w:div w:id="853301640">
              <w:marLeft w:val="1155"/>
              <w:marRight w:val="0"/>
              <w:marTop w:val="0"/>
              <w:marBottom w:val="0"/>
              <w:divBdr>
                <w:top w:val="none" w:sz="0" w:space="0" w:color="auto"/>
                <w:left w:val="none" w:sz="0" w:space="0" w:color="auto"/>
                <w:bottom w:val="none" w:sz="0" w:space="0" w:color="auto"/>
                <w:right w:val="none" w:sz="0" w:space="0" w:color="auto"/>
              </w:divBdr>
            </w:div>
            <w:div w:id="1384911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314988">
      <w:bodyDiv w:val="1"/>
      <w:marLeft w:val="0"/>
      <w:marRight w:val="0"/>
      <w:marTop w:val="0"/>
      <w:marBottom w:val="0"/>
      <w:divBdr>
        <w:top w:val="none" w:sz="0" w:space="0" w:color="auto"/>
        <w:left w:val="none" w:sz="0" w:space="0" w:color="auto"/>
        <w:bottom w:val="none" w:sz="0" w:space="0" w:color="auto"/>
        <w:right w:val="none" w:sz="0" w:space="0" w:color="auto"/>
      </w:divBdr>
      <w:divsChild>
        <w:div w:id="1907378462">
          <w:marLeft w:val="0"/>
          <w:marRight w:val="0"/>
          <w:marTop w:val="0"/>
          <w:marBottom w:val="0"/>
          <w:divBdr>
            <w:top w:val="none" w:sz="0" w:space="0" w:color="auto"/>
            <w:left w:val="none" w:sz="0" w:space="0" w:color="auto"/>
            <w:bottom w:val="none" w:sz="0" w:space="0" w:color="auto"/>
            <w:right w:val="none" w:sz="0" w:space="0" w:color="auto"/>
          </w:divBdr>
        </w:div>
        <w:div w:id="1330911721">
          <w:marLeft w:val="0"/>
          <w:marRight w:val="0"/>
          <w:marTop w:val="150"/>
          <w:marBottom w:val="0"/>
          <w:divBdr>
            <w:top w:val="none" w:sz="0" w:space="0" w:color="auto"/>
            <w:left w:val="none" w:sz="0" w:space="0" w:color="auto"/>
            <w:bottom w:val="none" w:sz="0" w:space="0" w:color="auto"/>
            <w:right w:val="none" w:sz="0" w:space="0" w:color="auto"/>
          </w:divBdr>
          <w:divsChild>
            <w:div w:id="1743747230">
              <w:marLeft w:val="1155"/>
              <w:marRight w:val="0"/>
              <w:marTop w:val="0"/>
              <w:marBottom w:val="0"/>
              <w:divBdr>
                <w:top w:val="none" w:sz="0" w:space="0" w:color="auto"/>
                <w:left w:val="none" w:sz="0" w:space="0" w:color="auto"/>
                <w:bottom w:val="none" w:sz="0" w:space="0" w:color="auto"/>
                <w:right w:val="none" w:sz="0" w:space="0" w:color="auto"/>
              </w:divBdr>
            </w:div>
            <w:div w:id="2028746427">
              <w:marLeft w:val="1155"/>
              <w:marRight w:val="0"/>
              <w:marTop w:val="0"/>
              <w:marBottom w:val="0"/>
              <w:divBdr>
                <w:top w:val="none" w:sz="0" w:space="0" w:color="auto"/>
                <w:left w:val="none" w:sz="0" w:space="0" w:color="auto"/>
                <w:bottom w:val="none" w:sz="0" w:space="0" w:color="auto"/>
                <w:right w:val="none" w:sz="0" w:space="0" w:color="auto"/>
              </w:divBdr>
            </w:div>
            <w:div w:id="124672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657710">
      <w:bodyDiv w:val="1"/>
      <w:marLeft w:val="0"/>
      <w:marRight w:val="0"/>
      <w:marTop w:val="0"/>
      <w:marBottom w:val="0"/>
      <w:divBdr>
        <w:top w:val="none" w:sz="0" w:space="0" w:color="auto"/>
        <w:left w:val="none" w:sz="0" w:space="0" w:color="auto"/>
        <w:bottom w:val="none" w:sz="0" w:space="0" w:color="auto"/>
        <w:right w:val="none" w:sz="0" w:space="0" w:color="auto"/>
      </w:divBdr>
      <w:divsChild>
        <w:div w:id="1429885938">
          <w:marLeft w:val="0"/>
          <w:marRight w:val="0"/>
          <w:marTop w:val="0"/>
          <w:marBottom w:val="0"/>
          <w:divBdr>
            <w:top w:val="none" w:sz="0" w:space="0" w:color="auto"/>
            <w:left w:val="none" w:sz="0" w:space="0" w:color="auto"/>
            <w:bottom w:val="none" w:sz="0" w:space="0" w:color="auto"/>
            <w:right w:val="none" w:sz="0" w:space="0" w:color="auto"/>
          </w:divBdr>
        </w:div>
        <w:div w:id="1439789084">
          <w:marLeft w:val="0"/>
          <w:marRight w:val="0"/>
          <w:marTop w:val="150"/>
          <w:marBottom w:val="0"/>
          <w:divBdr>
            <w:top w:val="none" w:sz="0" w:space="0" w:color="auto"/>
            <w:left w:val="none" w:sz="0" w:space="0" w:color="auto"/>
            <w:bottom w:val="none" w:sz="0" w:space="0" w:color="auto"/>
            <w:right w:val="none" w:sz="0" w:space="0" w:color="auto"/>
          </w:divBdr>
          <w:divsChild>
            <w:div w:id="1556549071">
              <w:marLeft w:val="1155"/>
              <w:marRight w:val="0"/>
              <w:marTop w:val="0"/>
              <w:marBottom w:val="0"/>
              <w:divBdr>
                <w:top w:val="none" w:sz="0" w:space="0" w:color="auto"/>
                <w:left w:val="none" w:sz="0" w:space="0" w:color="auto"/>
                <w:bottom w:val="none" w:sz="0" w:space="0" w:color="auto"/>
                <w:right w:val="none" w:sz="0" w:space="0" w:color="auto"/>
              </w:divBdr>
            </w:div>
            <w:div w:id="1248537054">
              <w:marLeft w:val="1155"/>
              <w:marRight w:val="0"/>
              <w:marTop w:val="0"/>
              <w:marBottom w:val="0"/>
              <w:divBdr>
                <w:top w:val="none" w:sz="0" w:space="0" w:color="auto"/>
                <w:left w:val="none" w:sz="0" w:space="0" w:color="auto"/>
                <w:bottom w:val="none" w:sz="0" w:space="0" w:color="auto"/>
                <w:right w:val="none" w:sz="0" w:space="0" w:color="auto"/>
              </w:divBdr>
            </w:div>
            <w:div w:id="975524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048045">
      <w:bodyDiv w:val="1"/>
      <w:marLeft w:val="0"/>
      <w:marRight w:val="0"/>
      <w:marTop w:val="0"/>
      <w:marBottom w:val="0"/>
      <w:divBdr>
        <w:top w:val="none" w:sz="0" w:space="0" w:color="auto"/>
        <w:left w:val="none" w:sz="0" w:space="0" w:color="auto"/>
        <w:bottom w:val="none" w:sz="0" w:space="0" w:color="auto"/>
        <w:right w:val="none" w:sz="0" w:space="0" w:color="auto"/>
      </w:divBdr>
      <w:divsChild>
        <w:div w:id="971444894">
          <w:marLeft w:val="0"/>
          <w:marRight w:val="0"/>
          <w:marTop w:val="0"/>
          <w:marBottom w:val="0"/>
          <w:divBdr>
            <w:top w:val="none" w:sz="0" w:space="0" w:color="auto"/>
            <w:left w:val="none" w:sz="0" w:space="0" w:color="auto"/>
            <w:bottom w:val="none" w:sz="0" w:space="0" w:color="auto"/>
            <w:right w:val="none" w:sz="0" w:space="0" w:color="auto"/>
          </w:divBdr>
        </w:div>
        <w:div w:id="581648438">
          <w:marLeft w:val="0"/>
          <w:marRight w:val="0"/>
          <w:marTop w:val="150"/>
          <w:marBottom w:val="0"/>
          <w:divBdr>
            <w:top w:val="none" w:sz="0" w:space="0" w:color="auto"/>
            <w:left w:val="none" w:sz="0" w:space="0" w:color="auto"/>
            <w:bottom w:val="none" w:sz="0" w:space="0" w:color="auto"/>
            <w:right w:val="none" w:sz="0" w:space="0" w:color="auto"/>
          </w:divBdr>
          <w:divsChild>
            <w:div w:id="1028676765">
              <w:marLeft w:val="1155"/>
              <w:marRight w:val="0"/>
              <w:marTop w:val="0"/>
              <w:marBottom w:val="0"/>
              <w:divBdr>
                <w:top w:val="none" w:sz="0" w:space="0" w:color="auto"/>
                <w:left w:val="none" w:sz="0" w:space="0" w:color="auto"/>
                <w:bottom w:val="none" w:sz="0" w:space="0" w:color="auto"/>
                <w:right w:val="none" w:sz="0" w:space="0" w:color="auto"/>
              </w:divBdr>
            </w:div>
            <w:div w:id="120849837">
              <w:marLeft w:val="1155"/>
              <w:marRight w:val="0"/>
              <w:marTop w:val="0"/>
              <w:marBottom w:val="0"/>
              <w:divBdr>
                <w:top w:val="none" w:sz="0" w:space="0" w:color="auto"/>
                <w:left w:val="none" w:sz="0" w:space="0" w:color="auto"/>
                <w:bottom w:val="none" w:sz="0" w:space="0" w:color="auto"/>
                <w:right w:val="none" w:sz="0" w:space="0" w:color="auto"/>
              </w:divBdr>
            </w:div>
            <w:div w:id="125574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5514">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163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3815409">
      <w:bodyDiv w:val="1"/>
      <w:marLeft w:val="0"/>
      <w:marRight w:val="0"/>
      <w:marTop w:val="0"/>
      <w:marBottom w:val="0"/>
      <w:divBdr>
        <w:top w:val="none" w:sz="0" w:space="0" w:color="auto"/>
        <w:left w:val="none" w:sz="0" w:space="0" w:color="auto"/>
        <w:bottom w:val="none" w:sz="0" w:space="0" w:color="auto"/>
        <w:right w:val="none" w:sz="0" w:space="0" w:color="auto"/>
      </w:divBdr>
    </w:div>
    <w:div w:id="53815834">
      <w:bodyDiv w:val="1"/>
      <w:marLeft w:val="0"/>
      <w:marRight w:val="0"/>
      <w:marTop w:val="0"/>
      <w:marBottom w:val="0"/>
      <w:divBdr>
        <w:top w:val="none" w:sz="0" w:space="0" w:color="auto"/>
        <w:left w:val="none" w:sz="0" w:space="0" w:color="auto"/>
        <w:bottom w:val="none" w:sz="0" w:space="0" w:color="auto"/>
        <w:right w:val="none" w:sz="0" w:space="0" w:color="auto"/>
      </w:divBdr>
    </w:div>
    <w:div w:id="53965756">
      <w:bodyDiv w:val="1"/>
      <w:marLeft w:val="0"/>
      <w:marRight w:val="0"/>
      <w:marTop w:val="0"/>
      <w:marBottom w:val="0"/>
      <w:divBdr>
        <w:top w:val="none" w:sz="0" w:space="0" w:color="auto"/>
        <w:left w:val="none" w:sz="0" w:space="0" w:color="auto"/>
        <w:bottom w:val="none" w:sz="0" w:space="0" w:color="auto"/>
        <w:right w:val="none" w:sz="0" w:space="0" w:color="auto"/>
      </w:divBdr>
      <w:divsChild>
        <w:div w:id="326399800">
          <w:marLeft w:val="0"/>
          <w:marRight w:val="0"/>
          <w:marTop w:val="0"/>
          <w:marBottom w:val="0"/>
          <w:divBdr>
            <w:top w:val="none" w:sz="0" w:space="0" w:color="auto"/>
            <w:left w:val="none" w:sz="0" w:space="0" w:color="auto"/>
            <w:bottom w:val="none" w:sz="0" w:space="0" w:color="auto"/>
            <w:right w:val="none" w:sz="0" w:space="0" w:color="auto"/>
          </w:divBdr>
        </w:div>
        <w:div w:id="1092891318">
          <w:marLeft w:val="0"/>
          <w:marRight w:val="0"/>
          <w:marTop w:val="150"/>
          <w:marBottom w:val="0"/>
          <w:divBdr>
            <w:top w:val="none" w:sz="0" w:space="0" w:color="auto"/>
            <w:left w:val="none" w:sz="0" w:space="0" w:color="auto"/>
            <w:bottom w:val="none" w:sz="0" w:space="0" w:color="auto"/>
            <w:right w:val="none" w:sz="0" w:space="0" w:color="auto"/>
          </w:divBdr>
          <w:divsChild>
            <w:div w:id="963999890">
              <w:marLeft w:val="1155"/>
              <w:marRight w:val="0"/>
              <w:marTop w:val="0"/>
              <w:marBottom w:val="0"/>
              <w:divBdr>
                <w:top w:val="none" w:sz="0" w:space="0" w:color="auto"/>
                <w:left w:val="none" w:sz="0" w:space="0" w:color="auto"/>
                <w:bottom w:val="none" w:sz="0" w:space="0" w:color="auto"/>
                <w:right w:val="none" w:sz="0" w:space="0" w:color="auto"/>
              </w:divBdr>
            </w:div>
            <w:div w:id="885222663">
              <w:marLeft w:val="1155"/>
              <w:marRight w:val="0"/>
              <w:marTop w:val="0"/>
              <w:marBottom w:val="0"/>
              <w:divBdr>
                <w:top w:val="none" w:sz="0" w:space="0" w:color="auto"/>
                <w:left w:val="none" w:sz="0" w:space="0" w:color="auto"/>
                <w:bottom w:val="none" w:sz="0" w:space="0" w:color="auto"/>
                <w:right w:val="none" w:sz="0" w:space="0" w:color="auto"/>
              </w:divBdr>
            </w:div>
            <w:div w:id="1162812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4307">
      <w:bodyDiv w:val="1"/>
      <w:marLeft w:val="0"/>
      <w:marRight w:val="0"/>
      <w:marTop w:val="0"/>
      <w:marBottom w:val="0"/>
      <w:divBdr>
        <w:top w:val="none" w:sz="0" w:space="0" w:color="auto"/>
        <w:left w:val="none" w:sz="0" w:space="0" w:color="auto"/>
        <w:bottom w:val="none" w:sz="0" w:space="0" w:color="auto"/>
        <w:right w:val="none" w:sz="0" w:space="0" w:color="auto"/>
      </w:divBdr>
      <w:divsChild>
        <w:div w:id="810442505">
          <w:marLeft w:val="0"/>
          <w:marRight w:val="0"/>
          <w:marTop w:val="0"/>
          <w:marBottom w:val="0"/>
          <w:divBdr>
            <w:top w:val="none" w:sz="0" w:space="0" w:color="auto"/>
            <w:left w:val="none" w:sz="0" w:space="0" w:color="auto"/>
            <w:bottom w:val="none" w:sz="0" w:space="0" w:color="auto"/>
            <w:right w:val="none" w:sz="0" w:space="0" w:color="auto"/>
          </w:divBdr>
        </w:div>
        <w:div w:id="2024353645">
          <w:marLeft w:val="0"/>
          <w:marRight w:val="0"/>
          <w:marTop w:val="150"/>
          <w:marBottom w:val="0"/>
          <w:divBdr>
            <w:top w:val="none" w:sz="0" w:space="0" w:color="auto"/>
            <w:left w:val="none" w:sz="0" w:space="0" w:color="auto"/>
            <w:bottom w:val="none" w:sz="0" w:space="0" w:color="auto"/>
            <w:right w:val="none" w:sz="0" w:space="0" w:color="auto"/>
          </w:divBdr>
          <w:divsChild>
            <w:div w:id="1285426282">
              <w:marLeft w:val="1155"/>
              <w:marRight w:val="0"/>
              <w:marTop w:val="0"/>
              <w:marBottom w:val="0"/>
              <w:divBdr>
                <w:top w:val="none" w:sz="0" w:space="0" w:color="auto"/>
                <w:left w:val="none" w:sz="0" w:space="0" w:color="auto"/>
                <w:bottom w:val="none" w:sz="0" w:space="0" w:color="auto"/>
                <w:right w:val="none" w:sz="0" w:space="0" w:color="auto"/>
              </w:divBdr>
            </w:div>
            <w:div w:id="1116950724">
              <w:marLeft w:val="1155"/>
              <w:marRight w:val="0"/>
              <w:marTop w:val="0"/>
              <w:marBottom w:val="0"/>
              <w:divBdr>
                <w:top w:val="none" w:sz="0" w:space="0" w:color="auto"/>
                <w:left w:val="none" w:sz="0" w:space="0" w:color="auto"/>
                <w:bottom w:val="none" w:sz="0" w:space="0" w:color="auto"/>
                <w:right w:val="none" w:sz="0" w:space="0" w:color="auto"/>
              </w:divBdr>
            </w:div>
            <w:div w:id="50393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2315">
      <w:bodyDiv w:val="1"/>
      <w:marLeft w:val="0"/>
      <w:marRight w:val="0"/>
      <w:marTop w:val="0"/>
      <w:marBottom w:val="0"/>
      <w:divBdr>
        <w:top w:val="none" w:sz="0" w:space="0" w:color="auto"/>
        <w:left w:val="none" w:sz="0" w:space="0" w:color="auto"/>
        <w:bottom w:val="none" w:sz="0" w:space="0" w:color="auto"/>
        <w:right w:val="none" w:sz="0" w:space="0" w:color="auto"/>
      </w:divBdr>
      <w:divsChild>
        <w:div w:id="894316993">
          <w:marLeft w:val="0"/>
          <w:marRight w:val="0"/>
          <w:marTop w:val="0"/>
          <w:marBottom w:val="0"/>
          <w:divBdr>
            <w:top w:val="none" w:sz="0" w:space="0" w:color="auto"/>
            <w:left w:val="none" w:sz="0" w:space="0" w:color="auto"/>
            <w:bottom w:val="none" w:sz="0" w:space="0" w:color="auto"/>
            <w:right w:val="none" w:sz="0" w:space="0" w:color="auto"/>
          </w:divBdr>
        </w:div>
        <w:div w:id="90204010">
          <w:marLeft w:val="0"/>
          <w:marRight w:val="0"/>
          <w:marTop w:val="150"/>
          <w:marBottom w:val="0"/>
          <w:divBdr>
            <w:top w:val="none" w:sz="0" w:space="0" w:color="auto"/>
            <w:left w:val="none" w:sz="0" w:space="0" w:color="auto"/>
            <w:bottom w:val="none" w:sz="0" w:space="0" w:color="auto"/>
            <w:right w:val="none" w:sz="0" w:space="0" w:color="auto"/>
          </w:divBdr>
          <w:divsChild>
            <w:div w:id="1502160257">
              <w:marLeft w:val="1155"/>
              <w:marRight w:val="0"/>
              <w:marTop w:val="0"/>
              <w:marBottom w:val="0"/>
              <w:divBdr>
                <w:top w:val="none" w:sz="0" w:space="0" w:color="auto"/>
                <w:left w:val="none" w:sz="0" w:space="0" w:color="auto"/>
                <w:bottom w:val="none" w:sz="0" w:space="0" w:color="auto"/>
                <w:right w:val="none" w:sz="0" w:space="0" w:color="auto"/>
              </w:divBdr>
            </w:div>
            <w:div w:id="1261839477">
              <w:marLeft w:val="1155"/>
              <w:marRight w:val="0"/>
              <w:marTop w:val="0"/>
              <w:marBottom w:val="0"/>
              <w:divBdr>
                <w:top w:val="none" w:sz="0" w:space="0" w:color="auto"/>
                <w:left w:val="none" w:sz="0" w:space="0" w:color="auto"/>
                <w:bottom w:val="none" w:sz="0" w:space="0" w:color="auto"/>
                <w:right w:val="none" w:sz="0" w:space="0" w:color="auto"/>
              </w:divBdr>
            </w:div>
            <w:div w:id="824467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0914">
      <w:bodyDiv w:val="1"/>
      <w:marLeft w:val="0"/>
      <w:marRight w:val="0"/>
      <w:marTop w:val="0"/>
      <w:marBottom w:val="0"/>
      <w:divBdr>
        <w:top w:val="none" w:sz="0" w:space="0" w:color="auto"/>
        <w:left w:val="none" w:sz="0" w:space="0" w:color="auto"/>
        <w:bottom w:val="none" w:sz="0" w:space="0" w:color="auto"/>
        <w:right w:val="none" w:sz="0" w:space="0" w:color="auto"/>
      </w:divBdr>
      <w:divsChild>
        <w:div w:id="351805436">
          <w:marLeft w:val="0"/>
          <w:marRight w:val="0"/>
          <w:marTop w:val="0"/>
          <w:marBottom w:val="0"/>
          <w:divBdr>
            <w:top w:val="none" w:sz="0" w:space="0" w:color="auto"/>
            <w:left w:val="none" w:sz="0" w:space="0" w:color="auto"/>
            <w:bottom w:val="none" w:sz="0" w:space="0" w:color="auto"/>
            <w:right w:val="none" w:sz="0" w:space="0" w:color="auto"/>
          </w:divBdr>
        </w:div>
        <w:div w:id="1931813273">
          <w:marLeft w:val="0"/>
          <w:marRight w:val="0"/>
          <w:marTop w:val="150"/>
          <w:marBottom w:val="0"/>
          <w:divBdr>
            <w:top w:val="none" w:sz="0" w:space="0" w:color="auto"/>
            <w:left w:val="none" w:sz="0" w:space="0" w:color="auto"/>
            <w:bottom w:val="none" w:sz="0" w:space="0" w:color="auto"/>
            <w:right w:val="none" w:sz="0" w:space="0" w:color="auto"/>
          </w:divBdr>
          <w:divsChild>
            <w:div w:id="1590580795">
              <w:marLeft w:val="1155"/>
              <w:marRight w:val="0"/>
              <w:marTop w:val="0"/>
              <w:marBottom w:val="0"/>
              <w:divBdr>
                <w:top w:val="none" w:sz="0" w:space="0" w:color="auto"/>
                <w:left w:val="none" w:sz="0" w:space="0" w:color="auto"/>
                <w:bottom w:val="none" w:sz="0" w:space="0" w:color="auto"/>
                <w:right w:val="none" w:sz="0" w:space="0" w:color="auto"/>
              </w:divBdr>
            </w:div>
            <w:div w:id="633219208">
              <w:marLeft w:val="1155"/>
              <w:marRight w:val="0"/>
              <w:marTop w:val="0"/>
              <w:marBottom w:val="0"/>
              <w:divBdr>
                <w:top w:val="none" w:sz="0" w:space="0" w:color="auto"/>
                <w:left w:val="none" w:sz="0" w:space="0" w:color="auto"/>
                <w:bottom w:val="none" w:sz="0" w:space="0" w:color="auto"/>
                <w:right w:val="none" w:sz="0" w:space="0" w:color="auto"/>
              </w:divBdr>
            </w:div>
            <w:div w:id="1903517659">
              <w:marLeft w:val="1155"/>
              <w:marRight w:val="0"/>
              <w:marTop w:val="0"/>
              <w:marBottom w:val="0"/>
              <w:divBdr>
                <w:top w:val="none" w:sz="0" w:space="0" w:color="auto"/>
                <w:left w:val="none" w:sz="0" w:space="0" w:color="auto"/>
                <w:bottom w:val="none" w:sz="0" w:space="0" w:color="auto"/>
                <w:right w:val="none" w:sz="0" w:space="0" w:color="auto"/>
              </w:divBdr>
            </w:div>
            <w:div w:id="31342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7769">
      <w:bodyDiv w:val="1"/>
      <w:marLeft w:val="0"/>
      <w:marRight w:val="0"/>
      <w:marTop w:val="0"/>
      <w:marBottom w:val="0"/>
      <w:divBdr>
        <w:top w:val="none" w:sz="0" w:space="0" w:color="auto"/>
        <w:left w:val="none" w:sz="0" w:space="0" w:color="auto"/>
        <w:bottom w:val="none" w:sz="0" w:space="0" w:color="auto"/>
        <w:right w:val="none" w:sz="0" w:space="0" w:color="auto"/>
      </w:divBdr>
      <w:divsChild>
        <w:div w:id="2013101376">
          <w:marLeft w:val="0"/>
          <w:marRight w:val="0"/>
          <w:marTop w:val="0"/>
          <w:marBottom w:val="0"/>
          <w:divBdr>
            <w:top w:val="none" w:sz="0" w:space="0" w:color="auto"/>
            <w:left w:val="none" w:sz="0" w:space="0" w:color="auto"/>
            <w:bottom w:val="none" w:sz="0" w:space="0" w:color="auto"/>
            <w:right w:val="none" w:sz="0" w:space="0" w:color="auto"/>
          </w:divBdr>
        </w:div>
        <w:div w:id="225604576">
          <w:marLeft w:val="0"/>
          <w:marRight w:val="0"/>
          <w:marTop w:val="150"/>
          <w:marBottom w:val="0"/>
          <w:divBdr>
            <w:top w:val="none" w:sz="0" w:space="0" w:color="auto"/>
            <w:left w:val="none" w:sz="0" w:space="0" w:color="auto"/>
            <w:bottom w:val="none" w:sz="0" w:space="0" w:color="auto"/>
            <w:right w:val="none" w:sz="0" w:space="0" w:color="auto"/>
          </w:divBdr>
          <w:divsChild>
            <w:div w:id="3897604">
              <w:marLeft w:val="1155"/>
              <w:marRight w:val="0"/>
              <w:marTop w:val="0"/>
              <w:marBottom w:val="0"/>
              <w:divBdr>
                <w:top w:val="none" w:sz="0" w:space="0" w:color="auto"/>
                <w:left w:val="none" w:sz="0" w:space="0" w:color="auto"/>
                <w:bottom w:val="none" w:sz="0" w:space="0" w:color="auto"/>
                <w:right w:val="none" w:sz="0" w:space="0" w:color="auto"/>
              </w:divBdr>
            </w:div>
            <w:div w:id="829828991">
              <w:marLeft w:val="1155"/>
              <w:marRight w:val="0"/>
              <w:marTop w:val="0"/>
              <w:marBottom w:val="0"/>
              <w:divBdr>
                <w:top w:val="none" w:sz="0" w:space="0" w:color="auto"/>
                <w:left w:val="none" w:sz="0" w:space="0" w:color="auto"/>
                <w:bottom w:val="none" w:sz="0" w:space="0" w:color="auto"/>
                <w:right w:val="none" w:sz="0" w:space="0" w:color="auto"/>
              </w:divBdr>
            </w:div>
            <w:div w:id="64258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588694">
      <w:bodyDiv w:val="1"/>
      <w:marLeft w:val="0"/>
      <w:marRight w:val="0"/>
      <w:marTop w:val="0"/>
      <w:marBottom w:val="0"/>
      <w:divBdr>
        <w:top w:val="none" w:sz="0" w:space="0" w:color="auto"/>
        <w:left w:val="none" w:sz="0" w:space="0" w:color="auto"/>
        <w:bottom w:val="none" w:sz="0" w:space="0" w:color="auto"/>
        <w:right w:val="none" w:sz="0" w:space="0" w:color="auto"/>
      </w:divBdr>
    </w:div>
    <w:div w:id="55591959">
      <w:bodyDiv w:val="1"/>
      <w:marLeft w:val="0"/>
      <w:marRight w:val="0"/>
      <w:marTop w:val="0"/>
      <w:marBottom w:val="0"/>
      <w:divBdr>
        <w:top w:val="none" w:sz="0" w:space="0" w:color="auto"/>
        <w:left w:val="none" w:sz="0" w:space="0" w:color="auto"/>
        <w:bottom w:val="none" w:sz="0" w:space="0" w:color="auto"/>
        <w:right w:val="none" w:sz="0" w:space="0" w:color="auto"/>
      </w:divBdr>
      <w:divsChild>
        <w:div w:id="1989705374">
          <w:marLeft w:val="0"/>
          <w:marRight w:val="0"/>
          <w:marTop w:val="0"/>
          <w:marBottom w:val="0"/>
          <w:divBdr>
            <w:top w:val="none" w:sz="0" w:space="0" w:color="auto"/>
            <w:left w:val="none" w:sz="0" w:space="0" w:color="auto"/>
            <w:bottom w:val="none" w:sz="0" w:space="0" w:color="auto"/>
            <w:right w:val="none" w:sz="0" w:space="0" w:color="auto"/>
          </w:divBdr>
        </w:div>
        <w:div w:id="1243953069">
          <w:marLeft w:val="0"/>
          <w:marRight w:val="0"/>
          <w:marTop w:val="150"/>
          <w:marBottom w:val="0"/>
          <w:divBdr>
            <w:top w:val="none" w:sz="0" w:space="0" w:color="auto"/>
            <w:left w:val="none" w:sz="0" w:space="0" w:color="auto"/>
            <w:bottom w:val="none" w:sz="0" w:space="0" w:color="auto"/>
            <w:right w:val="none" w:sz="0" w:space="0" w:color="auto"/>
          </w:divBdr>
          <w:divsChild>
            <w:div w:id="1589461149">
              <w:marLeft w:val="1155"/>
              <w:marRight w:val="0"/>
              <w:marTop w:val="0"/>
              <w:marBottom w:val="0"/>
              <w:divBdr>
                <w:top w:val="none" w:sz="0" w:space="0" w:color="auto"/>
                <w:left w:val="none" w:sz="0" w:space="0" w:color="auto"/>
                <w:bottom w:val="none" w:sz="0" w:space="0" w:color="auto"/>
                <w:right w:val="none" w:sz="0" w:space="0" w:color="auto"/>
              </w:divBdr>
            </w:div>
            <w:div w:id="1584417629">
              <w:marLeft w:val="1155"/>
              <w:marRight w:val="0"/>
              <w:marTop w:val="0"/>
              <w:marBottom w:val="0"/>
              <w:divBdr>
                <w:top w:val="none" w:sz="0" w:space="0" w:color="auto"/>
                <w:left w:val="none" w:sz="0" w:space="0" w:color="auto"/>
                <w:bottom w:val="none" w:sz="0" w:space="0" w:color="auto"/>
                <w:right w:val="none" w:sz="0" w:space="0" w:color="auto"/>
              </w:divBdr>
            </w:div>
            <w:div w:id="990981006">
              <w:marLeft w:val="1155"/>
              <w:marRight w:val="0"/>
              <w:marTop w:val="0"/>
              <w:marBottom w:val="0"/>
              <w:divBdr>
                <w:top w:val="none" w:sz="0" w:space="0" w:color="auto"/>
                <w:left w:val="none" w:sz="0" w:space="0" w:color="auto"/>
                <w:bottom w:val="none" w:sz="0" w:space="0" w:color="auto"/>
                <w:right w:val="none" w:sz="0" w:space="0" w:color="auto"/>
              </w:divBdr>
            </w:div>
            <w:div w:id="198981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173911">
      <w:bodyDiv w:val="1"/>
      <w:marLeft w:val="0"/>
      <w:marRight w:val="0"/>
      <w:marTop w:val="0"/>
      <w:marBottom w:val="0"/>
      <w:divBdr>
        <w:top w:val="none" w:sz="0" w:space="0" w:color="auto"/>
        <w:left w:val="none" w:sz="0" w:space="0" w:color="auto"/>
        <w:bottom w:val="none" w:sz="0" w:space="0" w:color="auto"/>
        <w:right w:val="none" w:sz="0" w:space="0" w:color="auto"/>
      </w:divBdr>
      <w:divsChild>
        <w:div w:id="1456211918">
          <w:marLeft w:val="0"/>
          <w:marRight w:val="0"/>
          <w:marTop w:val="0"/>
          <w:marBottom w:val="0"/>
          <w:divBdr>
            <w:top w:val="none" w:sz="0" w:space="0" w:color="auto"/>
            <w:left w:val="none" w:sz="0" w:space="0" w:color="auto"/>
            <w:bottom w:val="none" w:sz="0" w:space="0" w:color="auto"/>
            <w:right w:val="none" w:sz="0" w:space="0" w:color="auto"/>
          </w:divBdr>
        </w:div>
        <w:div w:id="1127090620">
          <w:marLeft w:val="0"/>
          <w:marRight w:val="0"/>
          <w:marTop w:val="150"/>
          <w:marBottom w:val="0"/>
          <w:divBdr>
            <w:top w:val="none" w:sz="0" w:space="0" w:color="auto"/>
            <w:left w:val="none" w:sz="0" w:space="0" w:color="auto"/>
            <w:bottom w:val="none" w:sz="0" w:space="0" w:color="auto"/>
            <w:right w:val="none" w:sz="0" w:space="0" w:color="auto"/>
          </w:divBdr>
          <w:divsChild>
            <w:div w:id="1677070033">
              <w:marLeft w:val="1155"/>
              <w:marRight w:val="0"/>
              <w:marTop w:val="0"/>
              <w:marBottom w:val="0"/>
              <w:divBdr>
                <w:top w:val="none" w:sz="0" w:space="0" w:color="auto"/>
                <w:left w:val="none" w:sz="0" w:space="0" w:color="auto"/>
                <w:bottom w:val="none" w:sz="0" w:space="0" w:color="auto"/>
                <w:right w:val="none" w:sz="0" w:space="0" w:color="auto"/>
              </w:divBdr>
            </w:div>
            <w:div w:id="1931768637">
              <w:marLeft w:val="1155"/>
              <w:marRight w:val="0"/>
              <w:marTop w:val="0"/>
              <w:marBottom w:val="0"/>
              <w:divBdr>
                <w:top w:val="none" w:sz="0" w:space="0" w:color="auto"/>
                <w:left w:val="none" w:sz="0" w:space="0" w:color="auto"/>
                <w:bottom w:val="none" w:sz="0" w:space="0" w:color="auto"/>
                <w:right w:val="none" w:sz="0" w:space="0" w:color="auto"/>
              </w:divBdr>
            </w:div>
            <w:div w:id="305858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325625">
      <w:bodyDiv w:val="1"/>
      <w:marLeft w:val="0"/>
      <w:marRight w:val="0"/>
      <w:marTop w:val="0"/>
      <w:marBottom w:val="0"/>
      <w:divBdr>
        <w:top w:val="none" w:sz="0" w:space="0" w:color="auto"/>
        <w:left w:val="none" w:sz="0" w:space="0" w:color="auto"/>
        <w:bottom w:val="none" w:sz="0" w:space="0" w:color="auto"/>
        <w:right w:val="none" w:sz="0" w:space="0" w:color="auto"/>
      </w:divBdr>
      <w:divsChild>
        <w:div w:id="2042972779">
          <w:marLeft w:val="0"/>
          <w:marRight w:val="0"/>
          <w:marTop w:val="0"/>
          <w:marBottom w:val="0"/>
          <w:divBdr>
            <w:top w:val="none" w:sz="0" w:space="0" w:color="auto"/>
            <w:left w:val="none" w:sz="0" w:space="0" w:color="auto"/>
            <w:bottom w:val="none" w:sz="0" w:space="0" w:color="auto"/>
            <w:right w:val="none" w:sz="0" w:space="0" w:color="auto"/>
          </w:divBdr>
        </w:div>
        <w:div w:id="2046131235">
          <w:marLeft w:val="0"/>
          <w:marRight w:val="0"/>
          <w:marTop w:val="150"/>
          <w:marBottom w:val="0"/>
          <w:divBdr>
            <w:top w:val="none" w:sz="0" w:space="0" w:color="auto"/>
            <w:left w:val="none" w:sz="0" w:space="0" w:color="auto"/>
            <w:bottom w:val="none" w:sz="0" w:space="0" w:color="auto"/>
            <w:right w:val="none" w:sz="0" w:space="0" w:color="auto"/>
          </w:divBdr>
          <w:divsChild>
            <w:div w:id="1650597772">
              <w:marLeft w:val="1155"/>
              <w:marRight w:val="0"/>
              <w:marTop w:val="0"/>
              <w:marBottom w:val="0"/>
              <w:divBdr>
                <w:top w:val="none" w:sz="0" w:space="0" w:color="auto"/>
                <w:left w:val="none" w:sz="0" w:space="0" w:color="auto"/>
                <w:bottom w:val="none" w:sz="0" w:space="0" w:color="auto"/>
                <w:right w:val="none" w:sz="0" w:space="0" w:color="auto"/>
              </w:divBdr>
            </w:div>
            <w:div w:id="1400061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365794">
      <w:bodyDiv w:val="1"/>
      <w:marLeft w:val="0"/>
      <w:marRight w:val="0"/>
      <w:marTop w:val="0"/>
      <w:marBottom w:val="0"/>
      <w:divBdr>
        <w:top w:val="none" w:sz="0" w:space="0" w:color="auto"/>
        <w:left w:val="none" w:sz="0" w:space="0" w:color="auto"/>
        <w:bottom w:val="none" w:sz="0" w:space="0" w:color="auto"/>
        <w:right w:val="none" w:sz="0" w:space="0" w:color="auto"/>
      </w:divBdr>
      <w:divsChild>
        <w:div w:id="1953239362">
          <w:marLeft w:val="0"/>
          <w:marRight w:val="0"/>
          <w:marTop w:val="0"/>
          <w:marBottom w:val="0"/>
          <w:divBdr>
            <w:top w:val="none" w:sz="0" w:space="0" w:color="auto"/>
            <w:left w:val="none" w:sz="0" w:space="0" w:color="auto"/>
            <w:bottom w:val="none" w:sz="0" w:space="0" w:color="auto"/>
            <w:right w:val="none" w:sz="0" w:space="0" w:color="auto"/>
          </w:divBdr>
        </w:div>
        <w:div w:id="249198997">
          <w:marLeft w:val="0"/>
          <w:marRight w:val="0"/>
          <w:marTop w:val="150"/>
          <w:marBottom w:val="0"/>
          <w:divBdr>
            <w:top w:val="none" w:sz="0" w:space="0" w:color="auto"/>
            <w:left w:val="none" w:sz="0" w:space="0" w:color="auto"/>
            <w:bottom w:val="none" w:sz="0" w:space="0" w:color="auto"/>
            <w:right w:val="none" w:sz="0" w:space="0" w:color="auto"/>
          </w:divBdr>
          <w:divsChild>
            <w:div w:id="2007586234">
              <w:marLeft w:val="1155"/>
              <w:marRight w:val="0"/>
              <w:marTop w:val="0"/>
              <w:marBottom w:val="0"/>
              <w:divBdr>
                <w:top w:val="none" w:sz="0" w:space="0" w:color="auto"/>
                <w:left w:val="none" w:sz="0" w:space="0" w:color="auto"/>
                <w:bottom w:val="none" w:sz="0" w:space="0" w:color="auto"/>
                <w:right w:val="none" w:sz="0" w:space="0" w:color="auto"/>
              </w:divBdr>
            </w:div>
            <w:div w:id="1449667540">
              <w:marLeft w:val="1155"/>
              <w:marRight w:val="0"/>
              <w:marTop w:val="0"/>
              <w:marBottom w:val="0"/>
              <w:divBdr>
                <w:top w:val="none" w:sz="0" w:space="0" w:color="auto"/>
                <w:left w:val="none" w:sz="0" w:space="0" w:color="auto"/>
                <w:bottom w:val="none" w:sz="0" w:space="0" w:color="auto"/>
                <w:right w:val="none" w:sz="0" w:space="0" w:color="auto"/>
              </w:divBdr>
            </w:div>
            <w:div w:id="1856572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292721">
      <w:bodyDiv w:val="1"/>
      <w:marLeft w:val="0"/>
      <w:marRight w:val="0"/>
      <w:marTop w:val="0"/>
      <w:marBottom w:val="0"/>
      <w:divBdr>
        <w:top w:val="none" w:sz="0" w:space="0" w:color="auto"/>
        <w:left w:val="none" w:sz="0" w:space="0" w:color="auto"/>
        <w:bottom w:val="none" w:sz="0" w:space="0" w:color="auto"/>
        <w:right w:val="none" w:sz="0" w:space="0" w:color="auto"/>
      </w:divBdr>
      <w:divsChild>
        <w:div w:id="2041347632">
          <w:marLeft w:val="0"/>
          <w:marRight w:val="0"/>
          <w:marTop w:val="0"/>
          <w:marBottom w:val="0"/>
          <w:divBdr>
            <w:top w:val="none" w:sz="0" w:space="0" w:color="auto"/>
            <w:left w:val="none" w:sz="0" w:space="0" w:color="auto"/>
            <w:bottom w:val="none" w:sz="0" w:space="0" w:color="auto"/>
            <w:right w:val="none" w:sz="0" w:space="0" w:color="auto"/>
          </w:divBdr>
        </w:div>
        <w:div w:id="445271776">
          <w:marLeft w:val="0"/>
          <w:marRight w:val="0"/>
          <w:marTop w:val="150"/>
          <w:marBottom w:val="0"/>
          <w:divBdr>
            <w:top w:val="none" w:sz="0" w:space="0" w:color="auto"/>
            <w:left w:val="none" w:sz="0" w:space="0" w:color="auto"/>
            <w:bottom w:val="none" w:sz="0" w:space="0" w:color="auto"/>
            <w:right w:val="none" w:sz="0" w:space="0" w:color="auto"/>
          </w:divBdr>
          <w:divsChild>
            <w:div w:id="1191798746">
              <w:marLeft w:val="1155"/>
              <w:marRight w:val="0"/>
              <w:marTop w:val="0"/>
              <w:marBottom w:val="0"/>
              <w:divBdr>
                <w:top w:val="none" w:sz="0" w:space="0" w:color="auto"/>
                <w:left w:val="none" w:sz="0" w:space="0" w:color="auto"/>
                <w:bottom w:val="none" w:sz="0" w:space="0" w:color="auto"/>
                <w:right w:val="none" w:sz="0" w:space="0" w:color="auto"/>
              </w:divBdr>
            </w:div>
            <w:div w:id="1063060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37481">
      <w:bodyDiv w:val="1"/>
      <w:marLeft w:val="0"/>
      <w:marRight w:val="0"/>
      <w:marTop w:val="0"/>
      <w:marBottom w:val="0"/>
      <w:divBdr>
        <w:top w:val="none" w:sz="0" w:space="0" w:color="auto"/>
        <w:left w:val="none" w:sz="0" w:space="0" w:color="auto"/>
        <w:bottom w:val="none" w:sz="0" w:space="0" w:color="auto"/>
        <w:right w:val="none" w:sz="0" w:space="0" w:color="auto"/>
      </w:divBdr>
      <w:divsChild>
        <w:div w:id="531263732">
          <w:marLeft w:val="0"/>
          <w:marRight w:val="0"/>
          <w:marTop w:val="0"/>
          <w:marBottom w:val="0"/>
          <w:divBdr>
            <w:top w:val="none" w:sz="0" w:space="0" w:color="auto"/>
            <w:left w:val="none" w:sz="0" w:space="0" w:color="auto"/>
            <w:bottom w:val="none" w:sz="0" w:space="0" w:color="auto"/>
            <w:right w:val="none" w:sz="0" w:space="0" w:color="auto"/>
          </w:divBdr>
        </w:div>
        <w:div w:id="2134513178">
          <w:marLeft w:val="0"/>
          <w:marRight w:val="0"/>
          <w:marTop w:val="150"/>
          <w:marBottom w:val="0"/>
          <w:divBdr>
            <w:top w:val="none" w:sz="0" w:space="0" w:color="auto"/>
            <w:left w:val="none" w:sz="0" w:space="0" w:color="auto"/>
            <w:bottom w:val="none" w:sz="0" w:space="0" w:color="auto"/>
            <w:right w:val="none" w:sz="0" w:space="0" w:color="auto"/>
          </w:divBdr>
          <w:divsChild>
            <w:div w:id="1916546445">
              <w:marLeft w:val="1155"/>
              <w:marRight w:val="0"/>
              <w:marTop w:val="0"/>
              <w:marBottom w:val="0"/>
              <w:divBdr>
                <w:top w:val="none" w:sz="0" w:space="0" w:color="auto"/>
                <w:left w:val="none" w:sz="0" w:space="0" w:color="auto"/>
                <w:bottom w:val="none" w:sz="0" w:space="0" w:color="auto"/>
                <w:right w:val="none" w:sz="0" w:space="0" w:color="auto"/>
              </w:divBdr>
            </w:div>
            <w:div w:id="379789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2048">
      <w:bodyDiv w:val="1"/>
      <w:marLeft w:val="0"/>
      <w:marRight w:val="0"/>
      <w:marTop w:val="0"/>
      <w:marBottom w:val="0"/>
      <w:divBdr>
        <w:top w:val="none" w:sz="0" w:space="0" w:color="auto"/>
        <w:left w:val="none" w:sz="0" w:space="0" w:color="auto"/>
        <w:bottom w:val="none" w:sz="0" w:space="0" w:color="auto"/>
        <w:right w:val="none" w:sz="0" w:space="0" w:color="auto"/>
      </w:divBdr>
      <w:divsChild>
        <w:div w:id="1984381021">
          <w:marLeft w:val="0"/>
          <w:marRight w:val="0"/>
          <w:marTop w:val="0"/>
          <w:marBottom w:val="0"/>
          <w:divBdr>
            <w:top w:val="none" w:sz="0" w:space="0" w:color="auto"/>
            <w:left w:val="none" w:sz="0" w:space="0" w:color="auto"/>
            <w:bottom w:val="none" w:sz="0" w:space="0" w:color="auto"/>
            <w:right w:val="none" w:sz="0" w:space="0" w:color="auto"/>
          </w:divBdr>
        </w:div>
        <w:div w:id="637344269">
          <w:marLeft w:val="0"/>
          <w:marRight w:val="0"/>
          <w:marTop w:val="150"/>
          <w:marBottom w:val="0"/>
          <w:divBdr>
            <w:top w:val="none" w:sz="0" w:space="0" w:color="auto"/>
            <w:left w:val="none" w:sz="0" w:space="0" w:color="auto"/>
            <w:bottom w:val="none" w:sz="0" w:space="0" w:color="auto"/>
            <w:right w:val="none" w:sz="0" w:space="0" w:color="auto"/>
          </w:divBdr>
          <w:divsChild>
            <w:div w:id="1800997255">
              <w:marLeft w:val="1155"/>
              <w:marRight w:val="0"/>
              <w:marTop w:val="0"/>
              <w:marBottom w:val="0"/>
              <w:divBdr>
                <w:top w:val="none" w:sz="0" w:space="0" w:color="auto"/>
                <w:left w:val="none" w:sz="0" w:space="0" w:color="auto"/>
                <w:bottom w:val="none" w:sz="0" w:space="0" w:color="auto"/>
                <w:right w:val="none" w:sz="0" w:space="0" w:color="auto"/>
              </w:divBdr>
            </w:div>
            <w:div w:id="103041475">
              <w:marLeft w:val="1155"/>
              <w:marRight w:val="0"/>
              <w:marTop w:val="0"/>
              <w:marBottom w:val="0"/>
              <w:divBdr>
                <w:top w:val="none" w:sz="0" w:space="0" w:color="auto"/>
                <w:left w:val="none" w:sz="0" w:space="0" w:color="auto"/>
                <w:bottom w:val="none" w:sz="0" w:space="0" w:color="auto"/>
                <w:right w:val="none" w:sz="0" w:space="0" w:color="auto"/>
              </w:divBdr>
            </w:div>
            <w:div w:id="1400248540">
              <w:marLeft w:val="1155"/>
              <w:marRight w:val="0"/>
              <w:marTop w:val="0"/>
              <w:marBottom w:val="0"/>
              <w:divBdr>
                <w:top w:val="none" w:sz="0" w:space="0" w:color="auto"/>
                <w:left w:val="none" w:sz="0" w:space="0" w:color="auto"/>
                <w:bottom w:val="none" w:sz="0" w:space="0" w:color="auto"/>
                <w:right w:val="none" w:sz="0" w:space="0" w:color="auto"/>
              </w:divBdr>
            </w:div>
            <w:div w:id="1225216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327212">
      <w:bodyDiv w:val="1"/>
      <w:marLeft w:val="0"/>
      <w:marRight w:val="0"/>
      <w:marTop w:val="0"/>
      <w:marBottom w:val="0"/>
      <w:divBdr>
        <w:top w:val="none" w:sz="0" w:space="0" w:color="auto"/>
        <w:left w:val="none" w:sz="0" w:space="0" w:color="auto"/>
        <w:bottom w:val="none" w:sz="0" w:space="0" w:color="auto"/>
        <w:right w:val="none" w:sz="0" w:space="0" w:color="auto"/>
      </w:divBdr>
      <w:divsChild>
        <w:div w:id="1853296180">
          <w:marLeft w:val="0"/>
          <w:marRight w:val="0"/>
          <w:marTop w:val="0"/>
          <w:marBottom w:val="0"/>
          <w:divBdr>
            <w:top w:val="none" w:sz="0" w:space="0" w:color="auto"/>
            <w:left w:val="none" w:sz="0" w:space="0" w:color="auto"/>
            <w:bottom w:val="none" w:sz="0" w:space="0" w:color="auto"/>
            <w:right w:val="none" w:sz="0" w:space="0" w:color="auto"/>
          </w:divBdr>
        </w:div>
        <w:div w:id="290747567">
          <w:marLeft w:val="0"/>
          <w:marRight w:val="0"/>
          <w:marTop w:val="150"/>
          <w:marBottom w:val="0"/>
          <w:divBdr>
            <w:top w:val="none" w:sz="0" w:space="0" w:color="auto"/>
            <w:left w:val="none" w:sz="0" w:space="0" w:color="auto"/>
            <w:bottom w:val="none" w:sz="0" w:space="0" w:color="auto"/>
            <w:right w:val="none" w:sz="0" w:space="0" w:color="auto"/>
          </w:divBdr>
          <w:divsChild>
            <w:div w:id="1721247303">
              <w:marLeft w:val="1155"/>
              <w:marRight w:val="0"/>
              <w:marTop w:val="0"/>
              <w:marBottom w:val="0"/>
              <w:divBdr>
                <w:top w:val="none" w:sz="0" w:space="0" w:color="auto"/>
                <w:left w:val="none" w:sz="0" w:space="0" w:color="auto"/>
                <w:bottom w:val="none" w:sz="0" w:space="0" w:color="auto"/>
                <w:right w:val="none" w:sz="0" w:space="0" w:color="auto"/>
              </w:divBdr>
            </w:div>
            <w:div w:id="199166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864051">
      <w:bodyDiv w:val="1"/>
      <w:marLeft w:val="0"/>
      <w:marRight w:val="0"/>
      <w:marTop w:val="0"/>
      <w:marBottom w:val="0"/>
      <w:divBdr>
        <w:top w:val="none" w:sz="0" w:space="0" w:color="auto"/>
        <w:left w:val="none" w:sz="0" w:space="0" w:color="auto"/>
        <w:bottom w:val="none" w:sz="0" w:space="0" w:color="auto"/>
        <w:right w:val="none" w:sz="0" w:space="0" w:color="auto"/>
      </w:divBdr>
      <w:divsChild>
        <w:div w:id="327866">
          <w:marLeft w:val="0"/>
          <w:marRight w:val="0"/>
          <w:marTop w:val="0"/>
          <w:marBottom w:val="0"/>
          <w:divBdr>
            <w:top w:val="none" w:sz="0" w:space="0" w:color="auto"/>
            <w:left w:val="none" w:sz="0" w:space="0" w:color="auto"/>
            <w:bottom w:val="none" w:sz="0" w:space="0" w:color="auto"/>
            <w:right w:val="none" w:sz="0" w:space="0" w:color="auto"/>
          </w:divBdr>
        </w:div>
        <w:div w:id="382607189">
          <w:marLeft w:val="0"/>
          <w:marRight w:val="0"/>
          <w:marTop w:val="150"/>
          <w:marBottom w:val="0"/>
          <w:divBdr>
            <w:top w:val="none" w:sz="0" w:space="0" w:color="auto"/>
            <w:left w:val="none" w:sz="0" w:space="0" w:color="auto"/>
            <w:bottom w:val="none" w:sz="0" w:space="0" w:color="auto"/>
            <w:right w:val="none" w:sz="0" w:space="0" w:color="auto"/>
          </w:divBdr>
          <w:divsChild>
            <w:div w:id="912199780">
              <w:marLeft w:val="1155"/>
              <w:marRight w:val="0"/>
              <w:marTop w:val="0"/>
              <w:marBottom w:val="0"/>
              <w:divBdr>
                <w:top w:val="none" w:sz="0" w:space="0" w:color="auto"/>
                <w:left w:val="none" w:sz="0" w:space="0" w:color="auto"/>
                <w:bottom w:val="none" w:sz="0" w:space="0" w:color="auto"/>
                <w:right w:val="none" w:sz="0" w:space="0" w:color="auto"/>
              </w:divBdr>
            </w:div>
            <w:div w:id="1547914969">
              <w:marLeft w:val="1155"/>
              <w:marRight w:val="0"/>
              <w:marTop w:val="0"/>
              <w:marBottom w:val="0"/>
              <w:divBdr>
                <w:top w:val="none" w:sz="0" w:space="0" w:color="auto"/>
                <w:left w:val="none" w:sz="0" w:space="0" w:color="auto"/>
                <w:bottom w:val="none" w:sz="0" w:space="0" w:color="auto"/>
                <w:right w:val="none" w:sz="0" w:space="0" w:color="auto"/>
              </w:divBdr>
            </w:div>
            <w:div w:id="1836454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254134">
      <w:bodyDiv w:val="1"/>
      <w:marLeft w:val="0"/>
      <w:marRight w:val="0"/>
      <w:marTop w:val="0"/>
      <w:marBottom w:val="0"/>
      <w:divBdr>
        <w:top w:val="none" w:sz="0" w:space="0" w:color="auto"/>
        <w:left w:val="none" w:sz="0" w:space="0" w:color="auto"/>
        <w:bottom w:val="none" w:sz="0" w:space="0" w:color="auto"/>
        <w:right w:val="none" w:sz="0" w:space="0" w:color="auto"/>
      </w:divBdr>
    </w:div>
    <w:div w:id="60443791">
      <w:bodyDiv w:val="1"/>
      <w:marLeft w:val="0"/>
      <w:marRight w:val="0"/>
      <w:marTop w:val="0"/>
      <w:marBottom w:val="0"/>
      <w:divBdr>
        <w:top w:val="none" w:sz="0" w:space="0" w:color="auto"/>
        <w:left w:val="none" w:sz="0" w:space="0" w:color="auto"/>
        <w:bottom w:val="none" w:sz="0" w:space="0" w:color="auto"/>
        <w:right w:val="none" w:sz="0" w:space="0" w:color="auto"/>
      </w:divBdr>
      <w:divsChild>
        <w:div w:id="2121757147">
          <w:marLeft w:val="0"/>
          <w:marRight w:val="0"/>
          <w:marTop w:val="0"/>
          <w:marBottom w:val="0"/>
          <w:divBdr>
            <w:top w:val="none" w:sz="0" w:space="0" w:color="auto"/>
            <w:left w:val="none" w:sz="0" w:space="0" w:color="auto"/>
            <w:bottom w:val="none" w:sz="0" w:space="0" w:color="auto"/>
            <w:right w:val="none" w:sz="0" w:space="0" w:color="auto"/>
          </w:divBdr>
        </w:div>
        <w:div w:id="1570308259">
          <w:marLeft w:val="0"/>
          <w:marRight w:val="0"/>
          <w:marTop w:val="150"/>
          <w:marBottom w:val="0"/>
          <w:divBdr>
            <w:top w:val="none" w:sz="0" w:space="0" w:color="auto"/>
            <w:left w:val="none" w:sz="0" w:space="0" w:color="auto"/>
            <w:bottom w:val="none" w:sz="0" w:space="0" w:color="auto"/>
            <w:right w:val="none" w:sz="0" w:space="0" w:color="auto"/>
          </w:divBdr>
          <w:divsChild>
            <w:div w:id="43137981">
              <w:marLeft w:val="1155"/>
              <w:marRight w:val="0"/>
              <w:marTop w:val="0"/>
              <w:marBottom w:val="0"/>
              <w:divBdr>
                <w:top w:val="none" w:sz="0" w:space="0" w:color="auto"/>
                <w:left w:val="none" w:sz="0" w:space="0" w:color="auto"/>
                <w:bottom w:val="none" w:sz="0" w:space="0" w:color="auto"/>
                <w:right w:val="none" w:sz="0" w:space="0" w:color="auto"/>
              </w:divBdr>
            </w:div>
            <w:div w:id="1483696827">
              <w:marLeft w:val="1155"/>
              <w:marRight w:val="0"/>
              <w:marTop w:val="0"/>
              <w:marBottom w:val="0"/>
              <w:divBdr>
                <w:top w:val="none" w:sz="0" w:space="0" w:color="auto"/>
                <w:left w:val="none" w:sz="0" w:space="0" w:color="auto"/>
                <w:bottom w:val="none" w:sz="0" w:space="0" w:color="auto"/>
                <w:right w:val="none" w:sz="0" w:space="0" w:color="auto"/>
              </w:divBdr>
            </w:div>
            <w:div w:id="1080560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838541">
      <w:bodyDiv w:val="1"/>
      <w:marLeft w:val="0"/>
      <w:marRight w:val="0"/>
      <w:marTop w:val="0"/>
      <w:marBottom w:val="0"/>
      <w:divBdr>
        <w:top w:val="none" w:sz="0" w:space="0" w:color="auto"/>
        <w:left w:val="none" w:sz="0" w:space="0" w:color="auto"/>
        <w:bottom w:val="none" w:sz="0" w:space="0" w:color="auto"/>
        <w:right w:val="none" w:sz="0" w:space="0" w:color="auto"/>
      </w:divBdr>
    </w:div>
    <w:div w:id="60949976">
      <w:bodyDiv w:val="1"/>
      <w:marLeft w:val="0"/>
      <w:marRight w:val="0"/>
      <w:marTop w:val="0"/>
      <w:marBottom w:val="0"/>
      <w:divBdr>
        <w:top w:val="none" w:sz="0" w:space="0" w:color="auto"/>
        <w:left w:val="none" w:sz="0" w:space="0" w:color="auto"/>
        <w:bottom w:val="none" w:sz="0" w:space="0" w:color="auto"/>
        <w:right w:val="none" w:sz="0" w:space="0" w:color="auto"/>
      </w:divBdr>
      <w:divsChild>
        <w:div w:id="172036449">
          <w:marLeft w:val="0"/>
          <w:marRight w:val="0"/>
          <w:marTop w:val="0"/>
          <w:marBottom w:val="0"/>
          <w:divBdr>
            <w:top w:val="none" w:sz="0" w:space="0" w:color="auto"/>
            <w:left w:val="none" w:sz="0" w:space="0" w:color="auto"/>
            <w:bottom w:val="none" w:sz="0" w:space="0" w:color="auto"/>
            <w:right w:val="none" w:sz="0" w:space="0" w:color="auto"/>
          </w:divBdr>
        </w:div>
        <w:div w:id="1573080189">
          <w:marLeft w:val="0"/>
          <w:marRight w:val="0"/>
          <w:marTop w:val="150"/>
          <w:marBottom w:val="0"/>
          <w:divBdr>
            <w:top w:val="none" w:sz="0" w:space="0" w:color="auto"/>
            <w:left w:val="none" w:sz="0" w:space="0" w:color="auto"/>
            <w:bottom w:val="none" w:sz="0" w:space="0" w:color="auto"/>
            <w:right w:val="none" w:sz="0" w:space="0" w:color="auto"/>
          </w:divBdr>
          <w:divsChild>
            <w:div w:id="1002776133">
              <w:marLeft w:val="1155"/>
              <w:marRight w:val="0"/>
              <w:marTop w:val="0"/>
              <w:marBottom w:val="0"/>
              <w:divBdr>
                <w:top w:val="none" w:sz="0" w:space="0" w:color="auto"/>
                <w:left w:val="none" w:sz="0" w:space="0" w:color="auto"/>
                <w:bottom w:val="none" w:sz="0" w:space="0" w:color="auto"/>
                <w:right w:val="none" w:sz="0" w:space="0" w:color="auto"/>
              </w:divBdr>
            </w:div>
            <w:div w:id="1099639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1019">
      <w:bodyDiv w:val="1"/>
      <w:marLeft w:val="0"/>
      <w:marRight w:val="0"/>
      <w:marTop w:val="0"/>
      <w:marBottom w:val="0"/>
      <w:divBdr>
        <w:top w:val="none" w:sz="0" w:space="0" w:color="auto"/>
        <w:left w:val="none" w:sz="0" w:space="0" w:color="auto"/>
        <w:bottom w:val="none" w:sz="0" w:space="0" w:color="auto"/>
        <w:right w:val="none" w:sz="0" w:space="0" w:color="auto"/>
      </w:divBdr>
      <w:divsChild>
        <w:div w:id="2079596481">
          <w:marLeft w:val="0"/>
          <w:marRight w:val="0"/>
          <w:marTop w:val="0"/>
          <w:marBottom w:val="0"/>
          <w:divBdr>
            <w:top w:val="none" w:sz="0" w:space="0" w:color="auto"/>
            <w:left w:val="none" w:sz="0" w:space="0" w:color="auto"/>
            <w:bottom w:val="none" w:sz="0" w:space="0" w:color="auto"/>
            <w:right w:val="none" w:sz="0" w:space="0" w:color="auto"/>
          </w:divBdr>
        </w:div>
        <w:div w:id="848064406">
          <w:marLeft w:val="0"/>
          <w:marRight w:val="0"/>
          <w:marTop w:val="150"/>
          <w:marBottom w:val="0"/>
          <w:divBdr>
            <w:top w:val="none" w:sz="0" w:space="0" w:color="auto"/>
            <w:left w:val="none" w:sz="0" w:space="0" w:color="auto"/>
            <w:bottom w:val="none" w:sz="0" w:space="0" w:color="auto"/>
            <w:right w:val="none" w:sz="0" w:space="0" w:color="auto"/>
          </w:divBdr>
          <w:divsChild>
            <w:div w:id="1129129762">
              <w:marLeft w:val="1155"/>
              <w:marRight w:val="0"/>
              <w:marTop w:val="0"/>
              <w:marBottom w:val="0"/>
              <w:divBdr>
                <w:top w:val="none" w:sz="0" w:space="0" w:color="auto"/>
                <w:left w:val="none" w:sz="0" w:space="0" w:color="auto"/>
                <w:bottom w:val="none" w:sz="0" w:space="0" w:color="auto"/>
                <w:right w:val="none" w:sz="0" w:space="0" w:color="auto"/>
              </w:divBdr>
            </w:div>
            <w:div w:id="1210994485">
              <w:marLeft w:val="1155"/>
              <w:marRight w:val="0"/>
              <w:marTop w:val="0"/>
              <w:marBottom w:val="0"/>
              <w:divBdr>
                <w:top w:val="none" w:sz="0" w:space="0" w:color="auto"/>
                <w:left w:val="none" w:sz="0" w:space="0" w:color="auto"/>
                <w:bottom w:val="none" w:sz="0" w:space="0" w:color="auto"/>
                <w:right w:val="none" w:sz="0" w:space="0" w:color="auto"/>
              </w:divBdr>
            </w:div>
            <w:div w:id="115888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11017">
      <w:bodyDiv w:val="1"/>
      <w:marLeft w:val="0"/>
      <w:marRight w:val="0"/>
      <w:marTop w:val="0"/>
      <w:marBottom w:val="0"/>
      <w:divBdr>
        <w:top w:val="none" w:sz="0" w:space="0" w:color="auto"/>
        <w:left w:val="none" w:sz="0" w:space="0" w:color="auto"/>
        <w:bottom w:val="none" w:sz="0" w:space="0" w:color="auto"/>
        <w:right w:val="none" w:sz="0" w:space="0" w:color="auto"/>
      </w:divBdr>
      <w:divsChild>
        <w:div w:id="879244841">
          <w:marLeft w:val="0"/>
          <w:marRight w:val="0"/>
          <w:marTop w:val="0"/>
          <w:marBottom w:val="0"/>
          <w:divBdr>
            <w:top w:val="none" w:sz="0" w:space="0" w:color="auto"/>
            <w:left w:val="none" w:sz="0" w:space="0" w:color="auto"/>
            <w:bottom w:val="none" w:sz="0" w:space="0" w:color="auto"/>
            <w:right w:val="none" w:sz="0" w:space="0" w:color="auto"/>
          </w:divBdr>
        </w:div>
        <w:div w:id="1872304140">
          <w:marLeft w:val="0"/>
          <w:marRight w:val="0"/>
          <w:marTop w:val="150"/>
          <w:marBottom w:val="0"/>
          <w:divBdr>
            <w:top w:val="none" w:sz="0" w:space="0" w:color="auto"/>
            <w:left w:val="none" w:sz="0" w:space="0" w:color="auto"/>
            <w:bottom w:val="none" w:sz="0" w:space="0" w:color="auto"/>
            <w:right w:val="none" w:sz="0" w:space="0" w:color="auto"/>
          </w:divBdr>
          <w:divsChild>
            <w:div w:id="839203242">
              <w:marLeft w:val="1155"/>
              <w:marRight w:val="0"/>
              <w:marTop w:val="0"/>
              <w:marBottom w:val="0"/>
              <w:divBdr>
                <w:top w:val="none" w:sz="0" w:space="0" w:color="auto"/>
                <w:left w:val="none" w:sz="0" w:space="0" w:color="auto"/>
                <w:bottom w:val="none" w:sz="0" w:space="0" w:color="auto"/>
                <w:right w:val="none" w:sz="0" w:space="0" w:color="auto"/>
              </w:divBdr>
            </w:div>
            <w:div w:id="1505852541">
              <w:marLeft w:val="1155"/>
              <w:marRight w:val="0"/>
              <w:marTop w:val="0"/>
              <w:marBottom w:val="0"/>
              <w:divBdr>
                <w:top w:val="none" w:sz="0" w:space="0" w:color="auto"/>
                <w:left w:val="none" w:sz="0" w:space="0" w:color="auto"/>
                <w:bottom w:val="none" w:sz="0" w:space="0" w:color="auto"/>
                <w:right w:val="none" w:sz="0" w:space="0" w:color="auto"/>
              </w:divBdr>
            </w:div>
            <w:div w:id="359993">
              <w:marLeft w:val="1155"/>
              <w:marRight w:val="0"/>
              <w:marTop w:val="0"/>
              <w:marBottom w:val="0"/>
              <w:divBdr>
                <w:top w:val="none" w:sz="0" w:space="0" w:color="auto"/>
                <w:left w:val="none" w:sz="0" w:space="0" w:color="auto"/>
                <w:bottom w:val="none" w:sz="0" w:space="0" w:color="auto"/>
                <w:right w:val="none" w:sz="0" w:space="0" w:color="auto"/>
              </w:divBdr>
            </w:div>
            <w:div w:id="1994867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18751">
      <w:bodyDiv w:val="1"/>
      <w:marLeft w:val="0"/>
      <w:marRight w:val="0"/>
      <w:marTop w:val="0"/>
      <w:marBottom w:val="0"/>
      <w:divBdr>
        <w:top w:val="none" w:sz="0" w:space="0" w:color="auto"/>
        <w:left w:val="none" w:sz="0" w:space="0" w:color="auto"/>
        <w:bottom w:val="none" w:sz="0" w:space="0" w:color="auto"/>
        <w:right w:val="none" w:sz="0" w:space="0" w:color="auto"/>
      </w:divBdr>
      <w:divsChild>
        <w:div w:id="925963489">
          <w:marLeft w:val="0"/>
          <w:marRight w:val="0"/>
          <w:marTop w:val="0"/>
          <w:marBottom w:val="0"/>
          <w:divBdr>
            <w:top w:val="none" w:sz="0" w:space="0" w:color="auto"/>
            <w:left w:val="none" w:sz="0" w:space="0" w:color="auto"/>
            <w:bottom w:val="none" w:sz="0" w:space="0" w:color="auto"/>
            <w:right w:val="none" w:sz="0" w:space="0" w:color="auto"/>
          </w:divBdr>
        </w:div>
        <w:div w:id="505053076">
          <w:marLeft w:val="0"/>
          <w:marRight w:val="0"/>
          <w:marTop w:val="150"/>
          <w:marBottom w:val="0"/>
          <w:divBdr>
            <w:top w:val="none" w:sz="0" w:space="0" w:color="auto"/>
            <w:left w:val="none" w:sz="0" w:space="0" w:color="auto"/>
            <w:bottom w:val="none" w:sz="0" w:space="0" w:color="auto"/>
            <w:right w:val="none" w:sz="0" w:space="0" w:color="auto"/>
          </w:divBdr>
          <w:divsChild>
            <w:div w:id="223376794">
              <w:marLeft w:val="1155"/>
              <w:marRight w:val="0"/>
              <w:marTop w:val="0"/>
              <w:marBottom w:val="0"/>
              <w:divBdr>
                <w:top w:val="none" w:sz="0" w:space="0" w:color="auto"/>
                <w:left w:val="none" w:sz="0" w:space="0" w:color="auto"/>
                <w:bottom w:val="none" w:sz="0" w:space="0" w:color="auto"/>
                <w:right w:val="none" w:sz="0" w:space="0" w:color="auto"/>
              </w:divBdr>
            </w:div>
            <w:div w:id="868420764">
              <w:marLeft w:val="1155"/>
              <w:marRight w:val="0"/>
              <w:marTop w:val="0"/>
              <w:marBottom w:val="0"/>
              <w:divBdr>
                <w:top w:val="none" w:sz="0" w:space="0" w:color="auto"/>
                <w:left w:val="none" w:sz="0" w:space="0" w:color="auto"/>
                <w:bottom w:val="none" w:sz="0" w:space="0" w:color="auto"/>
                <w:right w:val="none" w:sz="0" w:space="0" w:color="auto"/>
              </w:divBdr>
            </w:div>
            <w:div w:id="1482501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417428">
      <w:bodyDiv w:val="1"/>
      <w:marLeft w:val="0"/>
      <w:marRight w:val="0"/>
      <w:marTop w:val="0"/>
      <w:marBottom w:val="0"/>
      <w:divBdr>
        <w:top w:val="none" w:sz="0" w:space="0" w:color="auto"/>
        <w:left w:val="none" w:sz="0" w:space="0" w:color="auto"/>
        <w:bottom w:val="none" w:sz="0" w:space="0" w:color="auto"/>
        <w:right w:val="none" w:sz="0" w:space="0" w:color="auto"/>
      </w:divBdr>
      <w:divsChild>
        <w:div w:id="1984654956">
          <w:marLeft w:val="0"/>
          <w:marRight w:val="0"/>
          <w:marTop w:val="0"/>
          <w:marBottom w:val="0"/>
          <w:divBdr>
            <w:top w:val="none" w:sz="0" w:space="0" w:color="auto"/>
            <w:left w:val="none" w:sz="0" w:space="0" w:color="auto"/>
            <w:bottom w:val="none" w:sz="0" w:space="0" w:color="auto"/>
            <w:right w:val="none" w:sz="0" w:space="0" w:color="auto"/>
          </w:divBdr>
        </w:div>
        <w:div w:id="21784720">
          <w:marLeft w:val="0"/>
          <w:marRight w:val="0"/>
          <w:marTop w:val="150"/>
          <w:marBottom w:val="0"/>
          <w:divBdr>
            <w:top w:val="none" w:sz="0" w:space="0" w:color="auto"/>
            <w:left w:val="none" w:sz="0" w:space="0" w:color="auto"/>
            <w:bottom w:val="none" w:sz="0" w:space="0" w:color="auto"/>
            <w:right w:val="none" w:sz="0" w:space="0" w:color="auto"/>
          </w:divBdr>
          <w:divsChild>
            <w:div w:id="1075013054">
              <w:marLeft w:val="1155"/>
              <w:marRight w:val="0"/>
              <w:marTop w:val="0"/>
              <w:marBottom w:val="0"/>
              <w:divBdr>
                <w:top w:val="none" w:sz="0" w:space="0" w:color="auto"/>
                <w:left w:val="none" w:sz="0" w:space="0" w:color="auto"/>
                <w:bottom w:val="none" w:sz="0" w:space="0" w:color="auto"/>
                <w:right w:val="none" w:sz="0" w:space="0" w:color="auto"/>
              </w:divBdr>
            </w:div>
            <w:div w:id="1488208847">
              <w:marLeft w:val="1155"/>
              <w:marRight w:val="0"/>
              <w:marTop w:val="0"/>
              <w:marBottom w:val="0"/>
              <w:divBdr>
                <w:top w:val="none" w:sz="0" w:space="0" w:color="auto"/>
                <w:left w:val="none" w:sz="0" w:space="0" w:color="auto"/>
                <w:bottom w:val="none" w:sz="0" w:space="0" w:color="auto"/>
                <w:right w:val="none" w:sz="0" w:space="0" w:color="auto"/>
              </w:divBdr>
            </w:div>
            <w:div w:id="1917206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8720">
      <w:bodyDiv w:val="1"/>
      <w:marLeft w:val="0"/>
      <w:marRight w:val="0"/>
      <w:marTop w:val="0"/>
      <w:marBottom w:val="0"/>
      <w:divBdr>
        <w:top w:val="none" w:sz="0" w:space="0" w:color="auto"/>
        <w:left w:val="none" w:sz="0" w:space="0" w:color="auto"/>
        <w:bottom w:val="none" w:sz="0" w:space="0" w:color="auto"/>
        <w:right w:val="none" w:sz="0" w:space="0" w:color="auto"/>
      </w:divBdr>
      <w:divsChild>
        <w:div w:id="2045405861">
          <w:marLeft w:val="0"/>
          <w:marRight w:val="0"/>
          <w:marTop w:val="0"/>
          <w:marBottom w:val="0"/>
          <w:divBdr>
            <w:top w:val="none" w:sz="0" w:space="0" w:color="auto"/>
            <w:left w:val="none" w:sz="0" w:space="0" w:color="auto"/>
            <w:bottom w:val="none" w:sz="0" w:space="0" w:color="auto"/>
            <w:right w:val="none" w:sz="0" w:space="0" w:color="auto"/>
          </w:divBdr>
        </w:div>
        <w:div w:id="1023634426">
          <w:marLeft w:val="0"/>
          <w:marRight w:val="0"/>
          <w:marTop w:val="150"/>
          <w:marBottom w:val="0"/>
          <w:divBdr>
            <w:top w:val="none" w:sz="0" w:space="0" w:color="auto"/>
            <w:left w:val="none" w:sz="0" w:space="0" w:color="auto"/>
            <w:bottom w:val="none" w:sz="0" w:space="0" w:color="auto"/>
            <w:right w:val="none" w:sz="0" w:space="0" w:color="auto"/>
          </w:divBdr>
          <w:divsChild>
            <w:div w:id="684787736">
              <w:marLeft w:val="1155"/>
              <w:marRight w:val="0"/>
              <w:marTop w:val="0"/>
              <w:marBottom w:val="0"/>
              <w:divBdr>
                <w:top w:val="none" w:sz="0" w:space="0" w:color="auto"/>
                <w:left w:val="none" w:sz="0" w:space="0" w:color="auto"/>
                <w:bottom w:val="none" w:sz="0" w:space="0" w:color="auto"/>
                <w:right w:val="none" w:sz="0" w:space="0" w:color="auto"/>
              </w:divBdr>
            </w:div>
            <w:div w:id="139855503">
              <w:marLeft w:val="1155"/>
              <w:marRight w:val="0"/>
              <w:marTop w:val="0"/>
              <w:marBottom w:val="0"/>
              <w:divBdr>
                <w:top w:val="none" w:sz="0" w:space="0" w:color="auto"/>
                <w:left w:val="none" w:sz="0" w:space="0" w:color="auto"/>
                <w:bottom w:val="none" w:sz="0" w:space="0" w:color="auto"/>
                <w:right w:val="none" w:sz="0" w:space="0" w:color="auto"/>
              </w:divBdr>
            </w:div>
            <w:div w:id="59317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501268">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40844">
      <w:bodyDiv w:val="1"/>
      <w:marLeft w:val="0"/>
      <w:marRight w:val="0"/>
      <w:marTop w:val="0"/>
      <w:marBottom w:val="0"/>
      <w:divBdr>
        <w:top w:val="none" w:sz="0" w:space="0" w:color="auto"/>
        <w:left w:val="none" w:sz="0" w:space="0" w:color="auto"/>
        <w:bottom w:val="none" w:sz="0" w:space="0" w:color="auto"/>
        <w:right w:val="none" w:sz="0" w:space="0" w:color="auto"/>
      </w:divBdr>
      <w:divsChild>
        <w:div w:id="1162163906">
          <w:marLeft w:val="0"/>
          <w:marRight w:val="0"/>
          <w:marTop w:val="0"/>
          <w:marBottom w:val="0"/>
          <w:divBdr>
            <w:top w:val="none" w:sz="0" w:space="0" w:color="auto"/>
            <w:left w:val="none" w:sz="0" w:space="0" w:color="auto"/>
            <w:bottom w:val="none" w:sz="0" w:space="0" w:color="auto"/>
            <w:right w:val="none" w:sz="0" w:space="0" w:color="auto"/>
          </w:divBdr>
        </w:div>
        <w:div w:id="929387472">
          <w:marLeft w:val="0"/>
          <w:marRight w:val="0"/>
          <w:marTop w:val="150"/>
          <w:marBottom w:val="0"/>
          <w:divBdr>
            <w:top w:val="none" w:sz="0" w:space="0" w:color="auto"/>
            <w:left w:val="none" w:sz="0" w:space="0" w:color="auto"/>
            <w:bottom w:val="none" w:sz="0" w:space="0" w:color="auto"/>
            <w:right w:val="none" w:sz="0" w:space="0" w:color="auto"/>
          </w:divBdr>
          <w:divsChild>
            <w:div w:id="78331751">
              <w:marLeft w:val="1155"/>
              <w:marRight w:val="0"/>
              <w:marTop w:val="0"/>
              <w:marBottom w:val="0"/>
              <w:divBdr>
                <w:top w:val="none" w:sz="0" w:space="0" w:color="auto"/>
                <w:left w:val="none" w:sz="0" w:space="0" w:color="auto"/>
                <w:bottom w:val="none" w:sz="0" w:space="0" w:color="auto"/>
                <w:right w:val="none" w:sz="0" w:space="0" w:color="auto"/>
              </w:divBdr>
            </w:div>
            <w:div w:id="1562252870">
              <w:marLeft w:val="1155"/>
              <w:marRight w:val="0"/>
              <w:marTop w:val="0"/>
              <w:marBottom w:val="0"/>
              <w:divBdr>
                <w:top w:val="none" w:sz="0" w:space="0" w:color="auto"/>
                <w:left w:val="none" w:sz="0" w:space="0" w:color="auto"/>
                <w:bottom w:val="none" w:sz="0" w:space="0" w:color="auto"/>
                <w:right w:val="none" w:sz="0" w:space="0" w:color="auto"/>
              </w:divBdr>
            </w:div>
            <w:div w:id="20061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4885482">
      <w:bodyDiv w:val="1"/>
      <w:marLeft w:val="0"/>
      <w:marRight w:val="0"/>
      <w:marTop w:val="0"/>
      <w:marBottom w:val="0"/>
      <w:divBdr>
        <w:top w:val="none" w:sz="0" w:space="0" w:color="auto"/>
        <w:left w:val="none" w:sz="0" w:space="0" w:color="auto"/>
        <w:bottom w:val="none" w:sz="0" w:space="0" w:color="auto"/>
        <w:right w:val="none" w:sz="0" w:space="0" w:color="auto"/>
      </w:divBdr>
      <w:divsChild>
        <w:div w:id="940837405">
          <w:marLeft w:val="0"/>
          <w:marRight w:val="0"/>
          <w:marTop w:val="0"/>
          <w:marBottom w:val="0"/>
          <w:divBdr>
            <w:top w:val="none" w:sz="0" w:space="0" w:color="auto"/>
            <w:left w:val="none" w:sz="0" w:space="0" w:color="auto"/>
            <w:bottom w:val="none" w:sz="0" w:space="0" w:color="auto"/>
            <w:right w:val="none" w:sz="0" w:space="0" w:color="auto"/>
          </w:divBdr>
        </w:div>
        <w:div w:id="415131889">
          <w:marLeft w:val="0"/>
          <w:marRight w:val="0"/>
          <w:marTop w:val="150"/>
          <w:marBottom w:val="0"/>
          <w:divBdr>
            <w:top w:val="none" w:sz="0" w:space="0" w:color="auto"/>
            <w:left w:val="none" w:sz="0" w:space="0" w:color="auto"/>
            <w:bottom w:val="none" w:sz="0" w:space="0" w:color="auto"/>
            <w:right w:val="none" w:sz="0" w:space="0" w:color="auto"/>
          </w:divBdr>
          <w:divsChild>
            <w:div w:id="1744641739">
              <w:marLeft w:val="1155"/>
              <w:marRight w:val="0"/>
              <w:marTop w:val="0"/>
              <w:marBottom w:val="0"/>
              <w:divBdr>
                <w:top w:val="none" w:sz="0" w:space="0" w:color="auto"/>
                <w:left w:val="none" w:sz="0" w:space="0" w:color="auto"/>
                <w:bottom w:val="none" w:sz="0" w:space="0" w:color="auto"/>
                <w:right w:val="none" w:sz="0" w:space="0" w:color="auto"/>
              </w:divBdr>
            </w:div>
            <w:div w:id="1746494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30412">
      <w:bodyDiv w:val="1"/>
      <w:marLeft w:val="0"/>
      <w:marRight w:val="0"/>
      <w:marTop w:val="0"/>
      <w:marBottom w:val="0"/>
      <w:divBdr>
        <w:top w:val="none" w:sz="0" w:space="0" w:color="auto"/>
        <w:left w:val="none" w:sz="0" w:space="0" w:color="auto"/>
        <w:bottom w:val="none" w:sz="0" w:space="0" w:color="auto"/>
        <w:right w:val="none" w:sz="0" w:space="0" w:color="auto"/>
      </w:divBdr>
      <w:divsChild>
        <w:div w:id="1573471142">
          <w:marLeft w:val="0"/>
          <w:marRight w:val="0"/>
          <w:marTop w:val="0"/>
          <w:marBottom w:val="0"/>
          <w:divBdr>
            <w:top w:val="none" w:sz="0" w:space="0" w:color="auto"/>
            <w:left w:val="none" w:sz="0" w:space="0" w:color="auto"/>
            <w:bottom w:val="none" w:sz="0" w:space="0" w:color="auto"/>
            <w:right w:val="none" w:sz="0" w:space="0" w:color="auto"/>
          </w:divBdr>
        </w:div>
        <w:div w:id="1888839297">
          <w:marLeft w:val="0"/>
          <w:marRight w:val="0"/>
          <w:marTop w:val="150"/>
          <w:marBottom w:val="0"/>
          <w:divBdr>
            <w:top w:val="none" w:sz="0" w:space="0" w:color="auto"/>
            <w:left w:val="none" w:sz="0" w:space="0" w:color="auto"/>
            <w:bottom w:val="none" w:sz="0" w:space="0" w:color="auto"/>
            <w:right w:val="none" w:sz="0" w:space="0" w:color="auto"/>
          </w:divBdr>
          <w:divsChild>
            <w:div w:id="1792430045">
              <w:marLeft w:val="1155"/>
              <w:marRight w:val="0"/>
              <w:marTop w:val="0"/>
              <w:marBottom w:val="0"/>
              <w:divBdr>
                <w:top w:val="none" w:sz="0" w:space="0" w:color="auto"/>
                <w:left w:val="none" w:sz="0" w:space="0" w:color="auto"/>
                <w:bottom w:val="none" w:sz="0" w:space="0" w:color="auto"/>
                <w:right w:val="none" w:sz="0" w:space="0" w:color="auto"/>
              </w:divBdr>
            </w:div>
            <w:div w:id="2020741634">
              <w:marLeft w:val="1155"/>
              <w:marRight w:val="0"/>
              <w:marTop w:val="0"/>
              <w:marBottom w:val="0"/>
              <w:divBdr>
                <w:top w:val="none" w:sz="0" w:space="0" w:color="auto"/>
                <w:left w:val="none" w:sz="0" w:space="0" w:color="auto"/>
                <w:bottom w:val="none" w:sz="0" w:space="0" w:color="auto"/>
                <w:right w:val="none" w:sz="0" w:space="0" w:color="auto"/>
              </w:divBdr>
            </w:div>
            <w:div w:id="1727757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349930">
      <w:bodyDiv w:val="1"/>
      <w:marLeft w:val="0"/>
      <w:marRight w:val="0"/>
      <w:marTop w:val="0"/>
      <w:marBottom w:val="0"/>
      <w:divBdr>
        <w:top w:val="none" w:sz="0" w:space="0" w:color="auto"/>
        <w:left w:val="none" w:sz="0" w:space="0" w:color="auto"/>
        <w:bottom w:val="none" w:sz="0" w:space="0" w:color="auto"/>
        <w:right w:val="none" w:sz="0" w:space="0" w:color="auto"/>
      </w:divBdr>
      <w:divsChild>
        <w:div w:id="225645684">
          <w:marLeft w:val="0"/>
          <w:marRight w:val="0"/>
          <w:marTop w:val="0"/>
          <w:marBottom w:val="0"/>
          <w:divBdr>
            <w:top w:val="none" w:sz="0" w:space="0" w:color="auto"/>
            <w:left w:val="none" w:sz="0" w:space="0" w:color="auto"/>
            <w:bottom w:val="none" w:sz="0" w:space="0" w:color="auto"/>
            <w:right w:val="none" w:sz="0" w:space="0" w:color="auto"/>
          </w:divBdr>
        </w:div>
        <w:div w:id="1862819703">
          <w:marLeft w:val="0"/>
          <w:marRight w:val="0"/>
          <w:marTop w:val="150"/>
          <w:marBottom w:val="0"/>
          <w:divBdr>
            <w:top w:val="none" w:sz="0" w:space="0" w:color="auto"/>
            <w:left w:val="none" w:sz="0" w:space="0" w:color="auto"/>
            <w:bottom w:val="none" w:sz="0" w:space="0" w:color="auto"/>
            <w:right w:val="none" w:sz="0" w:space="0" w:color="auto"/>
          </w:divBdr>
          <w:divsChild>
            <w:div w:id="405765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10345">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5960133">
      <w:bodyDiv w:val="1"/>
      <w:marLeft w:val="0"/>
      <w:marRight w:val="0"/>
      <w:marTop w:val="0"/>
      <w:marBottom w:val="0"/>
      <w:divBdr>
        <w:top w:val="none" w:sz="0" w:space="0" w:color="auto"/>
        <w:left w:val="none" w:sz="0" w:space="0" w:color="auto"/>
        <w:bottom w:val="none" w:sz="0" w:space="0" w:color="auto"/>
        <w:right w:val="none" w:sz="0" w:space="0" w:color="auto"/>
      </w:divBdr>
      <w:divsChild>
        <w:div w:id="1692149098">
          <w:marLeft w:val="0"/>
          <w:marRight w:val="0"/>
          <w:marTop w:val="0"/>
          <w:marBottom w:val="0"/>
          <w:divBdr>
            <w:top w:val="none" w:sz="0" w:space="0" w:color="auto"/>
            <w:left w:val="none" w:sz="0" w:space="0" w:color="auto"/>
            <w:bottom w:val="none" w:sz="0" w:space="0" w:color="auto"/>
            <w:right w:val="none" w:sz="0" w:space="0" w:color="auto"/>
          </w:divBdr>
        </w:div>
        <w:div w:id="1854224011">
          <w:marLeft w:val="0"/>
          <w:marRight w:val="0"/>
          <w:marTop w:val="150"/>
          <w:marBottom w:val="0"/>
          <w:divBdr>
            <w:top w:val="none" w:sz="0" w:space="0" w:color="auto"/>
            <w:left w:val="none" w:sz="0" w:space="0" w:color="auto"/>
            <w:bottom w:val="none" w:sz="0" w:space="0" w:color="auto"/>
            <w:right w:val="none" w:sz="0" w:space="0" w:color="auto"/>
          </w:divBdr>
          <w:divsChild>
            <w:div w:id="13582267">
              <w:marLeft w:val="1155"/>
              <w:marRight w:val="0"/>
              <w:marTop w:val="0"/>
              <w:marBottom w:val="0"/>
              <w:divBdr>
                <w:top w:val="none" w:sz="0" w:space="0" w:color="auto"/>
                <w:left w:val="none" w:sz="0" w:space="0" w:color="auto"/>
                <w:bottom w:val="none" w:sz="0" w:space="0" w:color="auto"/>
                <w:right w:val="none" w:sz="0" w:space="0" w:color="auto"/>
              </w:divBdr>
            </w:div>
            <w:div w:id="2032339558">
              <w:marLeft w:val="1155"/>
              <w:marRight w:val="0"/>
              <w:marTop w:val="0"/>
              <w:marBottom w:val="0"/>
              <w:divBdr>
                <w:top w:val="none" w:sz="0" w:space="0" w:color="auto"/>
                <w:left w:val="none" w:sz="0" w:space="0" w:color="auto"/>
                <w:bottom w:val="none" w:sz="0" w:space="0" w:color="auto"/>
                <w:right w:val="none" w:sz="0" w:space="0" w:color="auto"/>
              </w:divBdr>
            </w:div>
            <w:div w:id="6299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004254">
      <w:bodyDiv w:val="1"/>
      <w:marLeft w:val="0"/>
      <w:marRight w:val="0"/>
      <w:marTop w:val="0"/>
      <w:marBottom w:val="0"/>
      <w:divBdr>
        <w:top w:val="none" w:sz="0" w:space="0" w:color="auto"/>
        <w:left w:val="none" w:sz="0" w:space="0" w:color="auto"/>
        <w:bottom w:val="none" w:sz="0" w:space="0" w:color="auto"/>
        <w:right w:val="none" w:sz="0" w:space="0" w:color="auto"/>
      </w:divBdr>
      <w:divsChild>
        <w:div w:id="1055785680">
          <w:marLeft w:val="0"/>
          <w:marRight w:val="0"/>
          <w:marTop w:val="0"/>
          <w:marBottom w:val="0"/>
          <w:divBdr>
            <w:top w:val="none" w:sz="0" w:space="0" w:color="auto"/>
            <w:left w:val="none" w:sz="0" w:space="0" w:color="auto"/>
            <w:bottom w:val="none" w:sz="0" w:space="0" w:color="auto"/>
            <w:right w:val="none" w:sz="0" w:space="0" w:color="auto"/>
          </w:divBdr>
        </w:div>
        <w:div w:id="570114980">
          <w:marLeft w:val="0"/>
          <w:marRight w:val="0"/>
          <w:marTop w:val="150"/>
          <w:marBottom w:val="0"/>
          <w:divBdr>
            <w:top w:val="none" w:sz="0" w:space="0" w:color="auto"/>
            <w:left w:val="none" w:sz="0" w:space="0" w:color="auto"/>
            <w:bottom w:val="none" w:sz="0" w:space="0" w:color="auto"/>
            <w:right w:val="none" w:sz="0" w:space="0" w:color="auto"/>
          </w:divBdr>
          <w:divsChild>
            <w:div w:id="771633494">
              <w:marLeft w:val="1155"/>
              <w:marRight w:val="0"/>
              <w:marTop w:val="0"/>
              <w:marBottom w:val="0"/>
              <w:divBdr>
                <w:top w:val="none" w:sz="0" w:space="0" w:color="auto"/>
                <w:left w:val="none" w:sz="0" w:space="0" w:color="auto"/>
                <w:bottom w:val="none" w:sz="0" w:space="0" w:color="auto"/>
                <w:right w:val="none" w:sz="0" w:space="0" w:color="auto"/>
              </w:divBdr>
            </w:div>
            <w:div w:id="999580907">
              <w:marLeft w:val="1155"/>
              <w:marRight w:val="0"/>
              <w:marTop w:val="0"/>
              <w:marBottom w:val="0"/>
              <w:divBdr>
                <w:top w:val="none" w:sz="0" w:space="0" w:color="auto"/>
                <w:left w:val="none" w:sz="0" w:space="0" w:color="auto"/>
                <w:bottom w:val="none" w:sz="0" w:space="0" w:color="auto"/>
                <w:right w:val="none" w:sz="0" w:space="0" w:color="auto"/>
              </w:divBdr>
            </w:div>
            <w:div w:id="894197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33132">
      <w:bodyDiv w:val="1"/>
      <w:marLeft w:val="0"/>
      <w:marRight w:val="0"/>
      <w:marTop w:val="0"/>
      <w:marBottom w:val="0"/>
      <w:divBdr>
        <w:top w:val="none" w:sz="0" w:space="0" w:color="auto"/>
        <w:left w:val="none" w:sz="0" w:space="0" w:color="auto"/>
        <w:bottom w:val="none" w:sz="0" w:space="0" w:color="auto"/>
        <w:right w:val="none" w:sz="0" w:space="0" w:color="auto"/>
      </w:divBdr>
      <w:divsChild>
        <w:div w:id="1086684366">
          <w:marLeft w:val="0"/>
          <w:marRight w:val="0"/>
          <w:marTop w:val="0"/>
          <w:marBottom w:val="0"/>
          <w:divBdr>
            <w:top w:val="none" w:sz="0" w:space="0" w:color="auto"/>
            <w:left w:val="none" w:sz="0" w:space="0" w:color="auto"/>
            <w:bottom w:val="none" w:sz="0" w:space="0" w:color="auto"/>
            <w:right w:val="none" w:sz="0" w:space="0" w:color="auto"/>
          </w:divBdr>
        </w:div>
        <w:div w:id="668750690">
          <w:marLeft w:val="0"/>
          <w:marRight w:val="0"/>
          <w:marTop w:val="150"/>
          <w:marBottom w:val="0"/>
          <w:divBdr>
            <w:top w:val="none" w:sz="0" w:space="0" w:color="auto"/>
            <w:left w:val="none" w:sz="0" w:space="0" w:color="auto"/>
            <w:bottom w:val="none" w:sz="0" w:space="0" w:color="auto"/>
            <w:right w:val="none" w:sz="0" w:space="0" w:color="auto"/>
          </w:divBdr>
          <w:divsChild>
            <w:div w:id="1400520384">
              <w:marLeft w:val="1155"/>
              <w:marRight w:val="0"/>
              <w:marTop w:val="0"/>
              <w:marBottom w:val="0"/>
              <w:divBdr>
                <w:top w:val="none" w:sz="0" w:space="0" w:color="auto"/>
                <w:left w:val="none" w:sz="0" w:space="0" w:color="auto"/>
                <w:bottom w:val="none" w:sz="0" w:space="0" w:color="auto"/>
                <w:right w:val="none" w:sz="0" w:space="0" w:color="auto"/>
              </w:divBdr>
            </w:div>
            <w:div w:id="1901090247">
              <w:marLeft w:val="1155"/>
              <w:marRight w:val="0"/>
              <w:marTop w:val="0"/>
              <w:marBottom w:val="0"/>
              <w:divBdr>
                <w:top w:val="none" w:sz="0" w:space="0" w:color="auto"/>
                <w:left w:val="none" w:sz="0" w:space="0" w:color="auto"/>
                <w:bottom w:val="none" w:sz="0" w:space="0" w:color="auto"/>
                <w:right w:val="none" w:sz="0" w:space="0" w:color="auto"/>
              </w:divBdr>
            </w:div>
            <w:div w:id="156856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30993">
      <w:bodyDiv w:val="1"/>
      <w:marLeft w:val="0"/>
      <w:marRight w:val="0"/>
      <w:marTop w:val="0"/>
      <w:marBottom w:val="0"/>
      <w:divBdr>
        <w:top w:val="none" w:sz="0" w:space="0" w:color="auto"/>
        <w:left w:val="none" w:sz="0" w:space="0" w:color="auto"/>
        <w:bottom w:val="none" w:sz="0" w:space="0" w:color="auto"/>
        <w:right w:val="none" w:sz="0" w:space="0" w:color="auto"/>
      </w:divBdr>
    </w:div>
    <w:div w:id="67770960">
      <w:bodyDiv w:val="1"/>
      <w:marLeft w:val="0"/>
      <w:marRight w:val="0"/>
      <w:marTop w:val="0"/>
      <w:marBottom w:val="0"/>
      <w:divBdr>
        <w:top w:val="none" w:sz="0" w:space="0" w:color="auto"/>
        <w:left w:val="none" w:sz="0" w:space="0" w:color="auto"/>
        <w:bottom w:val="none" w:sz="0" w:space="0" w:color="auto"/>
        <w:right w:val="none" w:sz="0" w:space="0" w:color="auto"/>
      </w:divBdr>
      <w:divsChild>
        <w:div w:id="21633882">
          <w:marLeft w:val="0"/>
          <w:marRight w:val="0"/>
          <w:marTop w:val="0"/>
          <w:marBottom w:val="0"/>
          <w:divBdr>
            <w:top w:val="none" w:sz="0" w:space="0" w:color="auto"/>
            <w:left w:val="none" w:sz="0" w:space="0" w:color="auto"/>
            <w:bottom w:val="none" w:sz="0" w:space="0" w:color="auto"/>
            <w:right w:val="none" w:sz="0" w:space="0" w:color="auto"/>
          </w:divBdr>
        </w:div>
        <w:div w:id="934286554">
          <w:marLeft w:val="0"/>
          <w:marRight w:val="0"/>
          <w:marTop w:val="150"/>
          <w:marBottom w:val="0"/>
          <w:divBdr>
            <w:top w:val="none" w:sz="0" w:space="0" w:color="auto"/>
            <w:left w:val="none" w:sz="0" w:space="0" w:color="auto"/>
            <w:bottom w:val="none" w:sz="0" w:space="0" w:color="auto"/>
            <w:right w:val="none" w:sz="0" w:space="0" w:color="auto"/>
          </w:divBdr>
          <w:divsChild>
            <w:div w:id="1558585841">
              <w:marLeft w:val="1155"/>
              <w:marRight w:val="0"/>
              <w:marTop w:val="0"/>
              <w:marBottom w:val="0"/>
              <w:divBdr>
                <w:top w:val="none" w:sz="0" w:space="0" w:color="auto"/>
                <w:left w:val="none" w:sz="0" w:space="0" w:color="auto"/>
                <w:bottom w:val="none" w:sz="0" w:space="0" w:color="auto"/>
                <w:right w:val="none" w:sz="0" w:space="0" w:color="auto"/>
              </w:divBdr>
            </w:div>
            <w:div w:id="624965193">
              <w:marLeft w:val="1155"/>
              <w:marRight w:val="0"/>
              <w:marTop w:val="0"/>
              <w:marBottom w:val="0"/>
              <w:divBdr>
                <w:top w:val="none" w:sz="0" w:space="0" w:color="auto"/>
                <w:left w:val="none" w:sz="0" w:space="0" w:color="auto"/>
                <w:bottom w:val="none" w:sz="0" w:space="0" w:color="auto"/>
                <w:right w:val="none" w:sz="0" w:space="0" w:color="auto"/>
              </w:divBdr>
            </w:div>
            <w:div w:id="633174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27577">
      <w:bodyDiv w:val="1"/>
      <w:marLeft w:val="0"/>
      <w:marRight w:val="0"/>
      <w:marTop w:val="0"/>
      <w:marBottom w:val="0"/>
      <w:divBdr>
        <w:top w:val="none" w:sz="0" w:space="0" w:color="auto"/>
        <w:left w:val="none" w:sz="0" w:space="0" w:color="auto"/>
        <w:bottom w:val="none" w:sz="0" w:space="0" w:color="auto"/>
        <w:right w:val="none" w:sz="0" w:space="0" w:color="auto"/>
      </w:divBdr>
      <w:divsChild>
        <w:div w:id="72163949">
          <w:marLeft w:val="0"/>
          <w:marRight w:val="0"/>
          <w:marTop w:val="0"/>
          <w:marBottom w:val="0"/>
          <w:divBdr>
            <w:top w:val="none" w:sz="0" w:space="0" w:color="auto"/>
            <w:left w:val="none" w:sz="0" w:space="0" w:color="auto"/>
            <w:bottom w:val="none" w:sz="0" w:space="0" w:color="auto"/>
            <w:right w:val="none" w:sz="0" w:space="0" w:color="auto"/>
          </w:divBdr>
        </w:div>
        <w:div w:id="751973383">
          <w:marLeft w:val="0"/>
          <w:marRight w:val="0"/>
          <w:marTop w:val="150"/>
          <w:marBottom w:val="0"/>
          <w:divBdr>
            <w:top w:val="none" w:sz="0" w:space="0" w:color="auto"/>
            <w:left w:val="none" w:sz="0" w:space="0" w:color="auto"/>
            <w:bottom w:val="none" w:sz="0" w:space="0" w:color="auto"/>
            <w:right w:val="none" w:sz="0" w:space="0" w:color="auto"/>
          </w:divBdr>
          <w:divsChild>
            <w:div w:id="301352015">
              <w:marLeft w:val="1155"/>
              <w:marRight w:val="0"/>
              <w:marTop w:val="0"/>
              <w:marBottom w:val="0"/>
              <w:divBdr>
                <w:top w:val="none" w:sz="0" w:space="0" w:color="auto"/>
                <w:left w:val="none" w:sz="0" w:space="0" w:color="auto"/>
                <w:bottom w:val="none" w:sz="0" w:space="0" w:color="auto"/>
                <w:right w:val="none" w:sz="0" w:space="0" w:color="auto"/>
              </w:divBdr>
            </w:div>
            <w:div w:id="619604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3619">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232501">
      <w:bodyDiv w:val="1"/>
      <w:marLeft w:val="0"/>
      <w:marRight w:val="0"/>
      <w:marTop w:val="0"/>
      <w:marBottom w:val="0"/>
      <w:divBdr>
        <w:top w:val="none" w:sz="0" w:space="0" w:color="auto"/>
        <w:left w:val="none" w:sz="0" w:space="0" w:color="auto"/>
        <w:bottom w:val="none" w:sz="0" w:space="0" w:color="auto"/>
        <w:right w:val="none" w:sz="0" w:space="0" w:color="auto"/>
      </w:divBdr>
      <w:divsChild>
        <w:div w:id="1781606805">
          <w:marLeft w:val="0"/>
          <w:marRight w:val="0"/>
          <w:marTop w:val="0"/>
          <w:marBottom w:val="0"/>
          <w:divBdr>
            <w:top w:val="none" w:sz="0" w:space="0" w:color="auto"/>
            <w:left w:val="none" w:sz="0" w:space="0" w:color="auto"/>
            <w:bottom w:val="none" w:sz="0" w:space="0" w:color="auto"/>
            <w:right w:val="none" w:sz="0" w:space="0" w:color="auto"/>
          </w:divBdr>
        </w:div>
        <w:div w:id="628898200">
          <w:marLeft w:val="0"/>
          <w:marRight w:val="0"/>
          <w:marTop w:val="150"/>
          <w:marBottom w:val="0"/>
          <w:divBdr>
            <w:top w:val="none" w:sz="0" w:space="0" w:color="auto"/>
            <w:left w:val="none" w:sz="0" w:space="0" w:color="auto"/>
            <w:bottom w:val="none" w:sz="0" w:space="0" w:color="auto"/>
            <w:right w:val="none" w:sz="0" w:space="0" w:color="auto"/>
          </w:divBdr>
          <w:divsChild>
            <w:div w:id="256141188">
              <w:marLeft w:val="1155"/>
              <w:marRight w:val="0"/>
              <w:marTop w:val="0"/>
              <w:marBottom w:val="0"/>
              <w:divBdr>
                <w:top w:val="none" w:sz="0" w:space="0" w:color="auto"/>
                <w:left w:val="none" w:sz="0" w:space="0" w:color="auto"/>
                <w:bottom w:val="none" w:sz="0" w:space="0" w:color="auto"/>
                <w:right w:val="none" w:sz="0" w:space="0" w:color="auto"/>
              </w:divBdr>
            </w:div>
            <w:div w:id="1308629842">
              <w:marLeft w:val="1155"/>
              <w:marRight w:val="0"/>
              <w:marTop w:val="0"/>
              <w:marBottom w:val="0"/>
              <w:divBdr>
                <w:top w:val="none" w:sz="0" w:space="0" w:color="auto"/>
                <w:left w:val="none" w:sz="0" w:space="0" w:color="auto"/>
                <w:bottom w:val="none" w:sz="0" w:space="0" w:color="auto"/>
                <w:right w:val="none" w:sz="0" w:space="0" w:color="auto"/>
              </w:divBdr>
            </w:div>
            <w:div w:id="427045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04619">
      <w:bodyDiv w:val="1"/>
      <w:marLeft w:val="0"/>
      <w:marRight w:val="0"/>
      <w:marTop w:val="0"/>
      <w:marBottom w:val="0"/>
      <w:divBdr>
        <w:top w:val="none" w:sz="0" w:space="0" w:color="auto"/>
        <w:left w:val="none" w:sz="0" w:space="0" w:color="auto"/>
        <w:bottom w:val="none" w:sz="0" w:space="0" w:color="auto"/>
        <w:right w:val="none" w:sz="0" w:space="0" w:color="auto"/>
      </w:divBdr>
      <w:divsChild>
        <w:div w:id="1291013272">
          <w:marLeft w:val="0"/>
          <w:marRight w:val="0"/>
          <w:marTop w:val="0"/>
          <w:marBottom w:val="0"/>
          <w:divBdr>
            <w:top w:val="none" w:sz="0" w:space="0" w:color="auto"/>
            <w:left w:val="none" w:sz="0" w:space="0" w:color="auto"/>
            <w:bottom w:val="none" w:sz="0" w:space="0" w:color="auto"/>
            <w:right w:val="none" w:sz="0" w:space="0" w:color="auto"/>
          </w:divBdr>
        </w:div>
        <w:div w:id="412552703">
          <w:marLeft w:val="0"/>
          <w:marRight w:val="0"/>
          <w:marTop w:val="150"/>
          <w:marBottom w:val="0"/>
          <w:divBdr>
            <w:top w:val="none" w:sz="0" w:space="0" w:color="auto"/>
            <w:left w:val="none" w:sz="0" w:space="0" w:color="auto"/>
            <w:bottom w:val="none" w:sz="0" w:space="0" w:color="auto"/>
            <w:right w:val="none" w:sz="0" w:space="0" w:color="auto"/>
          </w:divBdr>
          <w:divsChild>
            <w:div w:id="528179665">
              <w:marLeft w:val="1155"/>
              <w:marRight w:val="0"/>
              <w:marTop w:val="0"/>
              <w:marBottom w:val="0"/>
              <w:divBdr>
                <w:top w:val="none" w:sz="0" w:space="0" w:color="auto"/>
                <w:left w:val="none" w:sz="0" w:space="0" w:color="auto"/>
                <w:bottom w:val="none" w:sz="0" w:space="0" w:color="auto"/>
                <w:right w:val="none" w:sz="0" w:space="0" w:color="auto"/>
              </w:divBdr>
            </w:div>
            <w:div w:id="753476754">
              <w:marLeft w:val="1155"/>
              <w:marRight w:val="0"/>
              <w:marTop w:val="0"/>
              <w:marBottom w:val="0"/>
              <w:divBdr>
                <w:top w:val="none" w:sz="0" w:space="0" w:color="auto"/>
                <w:left w:val="none" w:sz="0" w:space="0" w:color="auto"/>
                <w:bottom w:val="none" w:sz="0" w:space="0" w:color="auto"/>
                <w:right w:val="none" w:sz="0" w:space="0" w:color="auto"/>
              </w:divBdr>
            </w:div>
            <w:div w:id="214152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888826">
      <w:bodyDiv w:val="1"/>
      <w:marLeft w:val="0"/>
      <w:marRight w:val="0"/>
      <w:marTop w:val="0"/>
      <w:marBottom w:val="0"/>
      <w:divBdr>
        <w:top w:val="none" w:sz="0" w:space="0" w:color="auto"/>
        <w:left w:val="none" w:sz="0" w:space="0" w:color="auto"/>
        <w:bottom w:val="none" w:sz="0" w:space="0" w:color="auto"/>
        <w:right w:val="none" w:sz="0" w:space="0" w:color="auto"/>
      </w:divBdr>
      <w:divsChild>
        <w:div w:id="605118240">
          <w:marLeft w:val="0"/>
          <w:marRight w:val="0"/>
          <w:marTop w:val="0"/>
          <w:marBottom w:val="0"/>
          <w:divBdr>
            <w:top w:val="none" w:sz="0" w:space="0" w:color="auto"/>
            <w:left w:val="none" w:sz="0" w:space="0" w:color="auto"/>
            <w:bottom w:val="none" w:sz="0" w:space="0" w:color="auto"/>
            <w:right w:val="none" w:sz="0" w:space="0" w:color="auto"/>
          </w:divBdr>
        </w:div>
        <w:div w:id="709721691">
          <w:marLeft w:val="0"/>
          <w:marRight w:val="0"/>
          <w:marTop w:val="150"/>
          <w:marBottom w:val="0"/>
          <w:divBdr>
            <w:top w:val="none" w:sz="0" w:space="0" w:color="auto"/>
            <w:left w:val="none" w:sz="0" w:space="0" w:color="auto"/>
            <w:bottom w:val="none" w:sz="0" w:space="0" w:color="auto"/>
            <w:right w:val="none" w:sz="0" w:space="0" w:color="auto"/>
          </w:divBdr>
          <w:divsChild>
            <w:div w:id="2100910135">
              <w:marLeft w:val="1155"/>
              <w:marRight w:val="0"/>
              <w:marTop w:val="0"/>
              <w:marBottom w:val="0"/>
              <w:divBdr>
                <w:top w:val="none" w:sz="0" w:space="0" w:color="auto"/>
                <w:left w:val="none" w:sz="0" w:space="0" w:color="auto"/>
                <w:bottom w:val="none" w:sz="0" w:space="0" w:color="auto"/>
                <w:right w:val="none" w:sz="0" w:space="0" w:color="auto"/>
              </w:divBdr>
            </w:div>
            <w:div w:id="1770853091">
              <w:marLeft w:val="1155"/>
              <w:marRight w:val="0"/>
              <w:marTop w:val="0"/>
              <w:marBottom w:val="0"/>
              <w:divBdr>
                <w:top w:val="none" w:sz="0" w:space="0" w:color="auto"/>
                <w:left w:val="none" w:sz="0" w:space="0" w:color="auto"/>
                <w:bottom w:val="none" w:sz="0" w:space="0" w:color="auto"/>
                <w:right w:val="none" w:sz="0" w:space="0" w:color="auto"/>
              </w:divBdr>
            </w:div>
            <w:div w:id="251280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8967414">
      <w:bodyDiv w:val="1"/>
      <w:marLeft w:val="0"/>
      <w:marRight w:val="0"/>
      <w:marTop w:val="0"/>
      <w:marBottom w:val="0"/>
      <w:divBdr>
        <w:top w:val="none" w:sz="0" w:space="0" w:color="auto"/>
        <w:left w:val="none" w:sz="0" w:space="0" w:color="auto"/>
        <w:bottom w:val="none" w:sz="0" w:space="0" w:color="auto"/>
        <w:right w:val="none" w:sz="0" w:space="0" w:color="auto"/>
      </w:divBdr>
      <w:divsChild>
        <w:div w:id="1509176992">
          <w:marLeft w:val="0"/>
          <w:marRight w:val="0"/>
          <w:marTop w:val="0"/>
          <w:marBottom w:val="0"/>
          <w:divBdr>
            <w:top w:val="none" w:sz="0" w:space="0" w:color="auto"/>
            <w:left w:val="none" w:sz="0" w:space="0" w:color="auto"/>
            <w:bottom w:val="none" w:sz="0" w:space="0" w:color="auto"/>
            <w:right w:val="none" w:sz="0" w:space="0" w:color="auto"/>
          </w:divBdr>
        </w:div>
        <w:div w:id="1290934514">
          <w:marLeft w:val="0"/>
          <w:marRight w:val="0"/>
          <w:marTop w:val="150"/>
          <w:marBottom w:val="0"/>
          <w:divBdr>
            <w:top w:val="none" w:sz="0" w:space="0" w:color="auto"/>
            <w:left w:val="none" w:sz="0" w:space="0" w:color="auto"/>
            <w:bottom w:val="none" w:sz="0" w:space="0" w:color="auto"/>
            <w:right w:val="none" w:sz="0" w:space="0" w:color="auto"/>
          </w:divBdr>
          <w:divsChild>
            <w:div w:id="59985447">
              <w:marLeft w:val="1155"/>
              <w:marRight w:val="0"/>
              <w:marTop w:val="0"/>
              <w:marBottom w:val="0"/>
              <w:divBdr>
                <w:top w:val="none" w:sz="0" w:space="0" w:color="auto"/>
                <w:left w:val="none" w:sz="0" w:space="0" w:color="auto"/>
                <w:bottom w:val="none" w:sz="0" w:space="0" w:color="auto"/>
                <w:right w:val="none" w:sz="0" w:space="0" w:color="auto"/>
              </w:divBdr>
            </w:div>
            <w:div w:id="1486317705">
              <w:marLeft w:val="1155"/>
              <w:marRight w:val="0"/>
              <w:marTop w:val="0"/>
              <w:marBottom w:val="0"/>
              <w:divBdr>
                <w:top w:val="none" w:sz="0" w:space="0" w:color="auto"/>
                <w:left w:val="none" w:sz="0" w:space="0" w:color="auto"/>
                <w:bottom w:val="none" w:sz="0" w:space="0" w:color="auto"/>
                <w:right w:val="none" w:sz="0" w:space="0" w:color="auto"/>
              </w:divBdr>
            </w:div>
            <w:div w:id="16931097">
              <w:marLeft w:val="1155"/>
              <w:marRight w:val="0"/>
              <w:marTop w:val="0"/>
              <w:marBottom w:val="0"/>
              <w:divBdr>
                <w:top w:val="none" w:sz="0" w:space="0" w:color="auto"/>
                <w:left w:val="none" w:sz="0" w:space="0" w:color="auto"/>
                <w:bottom w:val="none" w:sz="0" w:space="0" w:color="auto"/>
                <w:right w:val="none" w:sz="0" w:space="0" w:color="auto"/>
              </w:divBdr>
            </w:div>
            <w:div w:id="739407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079504">
      <w:bodyDiv w:val="1"/>
      <w:marLeft w:val="0"/>
      <w:marRight w:val="0"/>
      <w:marTop w:val="0"/>
      <w:marBottom w:val="0"/>
      <w:divBdr>
        <w:top w:val="none" w:sz="0" w:space="0" w:color="auto"/>
        <w:left w:val="none" w:sz="0" w:space="0" w:color="auto"/>
        <w:bottom w:val="none" w:sz="0" w:space="0" w:color="auto"/>
        <w:right w:val="none" w:sz="0" w:space="0" w:color="auto"/>
      </w:divBdr>
      <w:divsChild>
        <w:div w:id="548567480">
          <w:marLeft w:val="0"/>
          <w:marRight w:val="0"/>
          <w:marTop w:val="0"/>
          <w:marBottom w:val="0"/>
          <w:divBdr>
            <w:top w:val="none" w:sz="0" w:space="0" w:color="auto"/>
            <w:left w:val="none" w:sz="0" w:space="0" w:color="auto"/>
            <w:bottom w:val="none" w:sz="0" w:space="0" w:color="auto"/>
            <w:right w:val="none" w:sz="0" w:space="0" w:color="auto"/>
          </w:divBdr>
        </w:div>
        <w:div w:id="1038437158">
          <w:marLeft w:val="0"/>
          <w:marRight w:val="0"/>
          <w:marTop w:val="150"/>
          <w:marBottom w:val="0"/>
          <w:divBdr>
            <w:top w:val="none" w:sz="0" w:space="0" w:color="auto"/>
            <w:left w:val="none" w:sz="0" w:space="0" w:color="auto"/>
            <w:bottom w:val="none" w:sz="0" w:space="0" w:color="auto"/>
            <w:right w:val="none" w:sz="0" w:space="0" w:color="auto"/>
          </w:divBdr>
          <w:divsChild>
            <w:div w:id="2027291673">
              <w:marLeft w:val="1155"/>
              <w:marRight w:val="0"/>
              <w:marTop w:val="0"/>
              <w:marBottom w:val="0"/>
              <w:divBdr>
                <w:top w:val="none" w:sz="0" w:space="0" w:color="auto"/>
                <w:left w:val="none" w:sz="0" w:space="0" w:color="auto"/>
                <w:bottom w:val="none" w:sz="0" w:space="0" w:color="auto"/>
                <w:right w:val="none" w:sz="0" w:space="0" w:color="auto"/>
              </w:divBdr>
            </w:div>
            <w:div w:id="69920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278825">
      <w:bodyDiv w:val="1"/>
      <w:marLeft w:val="0"/>
      <w:marRight w:val="0"/>
      <w:marTop w:val="0"/>
      <w:marBottom w:val="0"/>
      <w:divBdr>
        <w:top w:val="none" w:sz="0" w:space="0" w:color="auto"/>
        <w:left w:val="none" w:sz="0" w:space="0" w:color="auto"/>
        <w:bottom w:val="none" w:sz="0" w:space="0" w:color="auto"/>
        <w:right w:val="none" w:sz="0" w:space="0" w:color="auto"/>
      </w:divBdr>
      <w:divsChild>
        <w:div w:id="2136823496">
          <w:marLeft w:val="0"/>
          <w:marRight w:val="0"/>
          <w:marTop w:val="0"/>
          <w:marBottom w:val="0"/>
          <w:divBdr>
            <w:top w:val="none" w:sz="0" w:space="0" w:color="auto"/>
            <w:left w:val="none" w:sz="0" w:space="0" w:color="auto"/>
            <w:bottom w:val="none" w:sz="0" w:space="0" w:color="auto"/>
            <w:right w:val="none" w:sz="0" w:space="0" w:color="auto"/>
          </w:divBdr>
        </w:div>
        <w:div w:id="1596019331">
          <w:marLeft w:val="0"/>
          <w:marRight w:val="0"/>
          <w:marTop w:val="150"/>
          <w:marBottom w:val="0"/>
          <w:divBdr>
            <w:top w:val="none" w:sz="0" w:space="0" w:color="auto"/>
            <w:left w:val="none" w:sz="0" w:space="0" w:color="auto"/>
            <w:bottom w:val="none" w:sz="0" w:space="0" w:color="auto"/>
            <w:right w:val="none" w:sz="0" w:space="0" w:color="auto"/>
          </w:divBdr>
          <w:divsChild>
            <w:div w:id="1832090360">
              <w:marLeft w:val="1155"/>
              <w:marRight w:val="0"/>
              <w:marTop w:val="0"/>
              <w:marBottom w:val="0"/>
              <w:divBdr>
                <w:top w:val="none" w:sz="0" w:space="0" w:color="auto"/>
                <w:left w:val="none" w:sz="0" w:space="0" w:color="auto"/>
                <w:bottom w:val="none" w:sz="0" w:space="0" w:color="auto"/>
                <w:right w:val="none" w:sz="0" w:space="0" w:color="auto"/>
              </w:divBdr>
            </w:div>
            <w:div w:id="746420336">
              <w:marLeft w:val="1155"/>
              <w:marRight w:val="0"/>
              <w:marTop w:val="0"/>
              <w:marBottom w:val="0"/>
              <w:divBdr>
                <w:top w:val="none" w:sz="0" w:space="0" w:color="auto"/>
                <w:left w:val="none" w:sz="0" w:space="0" w:color="auto"/>
                <w:bottom w:val="none" w:sz="0" w:space="0" w:color="auto"/>
                <w:right w:val="none" w:sz="0" w:space="0" w:color="auto"/>
              </w:divBdr>
            </w:div>
            <w:div w:id="292830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0091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4057">
      <w:bodyDiv w:val="1"/>
      <w:marLeft w:val="0"/>
      <w:marRight w:val="0"/>
      <w:marTop w:val="0"/>
      <w:marBottom w:val="0"/>
      <w:divBdr>
        <w:top w:val="none" w:sz="0" w:space="0" w:color="auto"/>
        <w:left w:val="none" w:sz="0" w:space="0" w:color="auto"/>
        <w:bottom w:val="none" w:sz="0" w:space="0" w:color="auto"/>
        <w:right w:val="none" w:sz="0" w:space="0" w:color="auto"/>
      </w:divBdr>
      <w:divsChild>
        <w:div w:id="708066069">
          <w:marLeft w:val="0"/>
          <w:marRight w:val="0"/>
          <w:marTop w:val="0"/>
          <w:marBottom w:val="0"/>
          <w:divBdr>
            <w:top w:val="none" w:sz="0" w:space="0" w:color="auto"/>
            <w:left w:val="none" w:sz="0" w:space="0" w:color="auto"/>
            <w:bottom w:val="none" w:sz="0" w:space="0" w:color="auto"/>
            <w:right w:val="none" w:sz="0" w:space="0" w:color="auto"/>
          </w:divBdr>
        </w:div>
        <w:div w:id="770315722">
          <w:marLeft w:val="0"/>
          <w:marRight w:val="0"/>
          <w:marTop w:val="150"/>
          <w:marBottom w:val="0"/>
          <w:divBdr>
            <w:top w:val="none" w:sz="0" w:space="0" w:color="auto"/>
            <w:left w:val="none" w:sz="0" w:space="0" w:color="auto"/>
            <w:bottom w:val="none" w:sz="0" w:space="0" w:color="auto"/>
            <w:right w:val="none" w:sz="0" w:space="0" w:color="auto"/>
          </w:divBdr>
          <w:divsChild>
            <w:div w:id="873226586">
              <w:marLeft w:val="1155"/>
              <w:marRight w:val="0"/>
              <w:marTop w:val="0"/>
              <w:marBottom w:val="0"/>
              <w:divBdr>
                <w:top w:val="none" w:sz="0" w:space="0" w:color="auto"/>
                <w:left w:val="none" w:sz="0" w:space="0" w:color="auto"/>
                <w:bottom w:val="none" w:sz="0" w:space="0" w:color="auto"/>
                <w:right w:val="none" w:sz="0" w:space="0" w:color="auto"/>
              </w:divBdr>
            </w:div>
            <w:div w:id="1805544507">
              <w:marLeft w:val="1155"/>
              <w:marRight w:val="0"/>
              <w:marTop w:val="0"/>
              <w:marBottom w:val="0"/>
              <w:divBdr>
                <w:top w:val="none" w:sz="0" w:space="0" w:color="auto"/>
                <w:left w:val="none" w:sz="0" w:space="0" w:color="auto"/>
                <w:bottom w:val="none" w:sz="0" w:space="0" w:color="auto"/>
                <w:right w:val="none" w:sz="0" w:space="0" w:color="auto"/>
              </w:divBdr>
            </w:div>
            <w:div w:id="82216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1774">
      <w:bodyDiv w:val="1"/>
      <w:marLeft w:val="0"/>
      <w:marRight w:val="0"/>
      <w:marTop w:val="0"/>
      <w:marBottom w:val="0"/>
      <w:divBdr>
        <w:top w:val="none" w:sz="0" w:space="0" w:color="auto"/>
        <w:left w:val="none" w:sz="0" w:space="0" w:color="auto"/>
        <w:bottom w:val="none" w:sz="0" w:space="0" w:color="auto"/>
        <w:right w:val="none" w:sz="0" w:space="0" w:color="auto"/>
      </w:divBdr>
      <w:divsChild>
        <w:div w:id="1497377457">
          <w:marLeft w:val="0"/>
          <w:marRight w:val="0"/>
          <w:marTop w:val="0"/>
          <w:marBottom w:val="0"/>
          <w:divBdr>
            <w:top w:val="none" w:sz="0" w:space="0" w:color="auto"/>
            <w:left w:val="none" w:sz="0" w:space="0" w:color="auto"/>
            <w:bottom w:val="none" w:sz="0" w:space="0" w:color="auto"/>
            <w:right w:val="none" w:sz="0" w:space="0" w:color="auto"/>
          </w:divBdr>
        </w:div>
        <w:div w:id="1180314230">
          <w:marLeft w:val="0"/>
          <w:marRight w:val="0"/>
          <w:marTop w:val="150"/>
          <w:marBottom w:val="0"/>
          <w:divBdr>
            <w:top w:val="none" w:sz="0" w:space="0" w:color="auto"/>
            <w:left w:val="none" w:sz="0" w:space="0" w:color="auto"/>
            <w:bottom w:val="none" w:sz="0" w:space="0" w:color="auto"/>
            <w:right w:val="none" w:sz="0" w:space="0" w:color="auto"/>
          </w:divBdr>
          <w:divsChild>
            <w:div w:id="1195771381">
              <w:marLeft w:val="1155"/>
              <w:marRight w:val="0"/>
              <w:marTop w:val="0"/>
              <w:marBottom w:val="0"/>
              <w:divBdr>
                <w:top w:val="none" w:sz="0" w:space="0" w:color="auto"/>
                <w:left w:val="none" w:sz="0" w:space="0" w:color="auto"/>
                <w:bottom w:val="none" w:sz="0" w:space="0" w:color="auto"/>
                <w:right w:val="none" w:sz="0" w:space="0" w:color="auto"/>
              </w:divBdr>
            </w:div>
            <w:div w:id="382146475">
              <w:marLeft w:val="1155"/>
              <w:marRight w:val="0"/>
              <w:marTop w:val="0"/>
              <w:marBottom w:val="0"/>
              <w:divBdr>
                <w:top w:val="none" w:sz="0" w:space="0" w:color="auto"/>
                <w:left w:val="none" w:sz="0" w:space="0" w:color="auto"/>
                <w:bottom w:val="none" w:sz="0" w:space="0" w:color="auto"/>
                <w:right w:val="none" w:sz="0" w:space="0" w:color="auto"/>
              </w:divBdr>
            </w:div>
            <w:div w:id="482624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663802">
      <w:bodyDiv w:val="1"/>
      <w:marLeft w:val="0"/>
      <w:marRight w:val="0"/>
      <w:marTop w:val="0"/>
      <w:marBottom w:val="0"/>
      <w:divBdr>
        <w:top w:val="none" w:sz="0" w:space="0" w:color="auto"/>
        <w:left w:val="none" w:sz="0" w:space="0" w:color="auto"/>
        <w:bottom w:val="none" w:sz="0" w:space="0" w:color="auto"/>
        <w:right w:val="none" w:sz="0" w:space="0" w:color="auto"/>
      </w:divBdr>
      <w:divsChild>
        <w:div w:id="1632443382">
          <w:marLeft w:val="0"/>
          <w:marRight w:val="0"/>
          <w:marTop w:val="0"/>
          <w:marBottom w:val="0"/>
          <w:divBdr>
            <w:top w:val="none" w:sz="0" w:space="0" w:color="auto"/>
            <w:left w:val="none" w:sz="0" w:space="0" w:color="auto"/>
            <w:bottom w:val="none" w:sz="0" w:space="0" w:color="auto"/>
            <w:right w:val="none" w:sz="0" w:space="0" w:color="auto"/>
          </w:divBdr>
        </w:div>
        <w:div w:id="469790177">
          <w:marLeft w:val="0"/>
          <w:marRight w:val="0"/>
          <w:marTop w:val="150"/>
          <w:marBottom w:val="0"/>
          <w:divBdr>
            <w:top w:val="none" w:sz="0" w:space="0" w:color="auto"/>
            <w:left w:val="none" w:sz="0" w:space="0" w:color="auto"/>
            <w:bottom w:val="none" w:sz="0" w:space="0" w:color="auto"/>
            <w:right w:val="none" w:sz="0" w:space="0" w:color="auto"/>
          </w:divBdr>
          <w:divsChild>
            <w:div w:id="1444154823">
              <w:marLeft w:val="1155"/>
              <w:marRight w:val="0"/>
              <w:marTop w:val="0"/>
              <w:marBottom w:val="0"/>
              <w:divBdr>
                <w:top w:val="none" w:sz="0" w:space="0" w:color="auto"/>
                <w:left w:val="none" w:sz="0" w:space="0" w:color="auto"/>
                <w:bottom w:val="none" w:sz="0" w:space="0" w:color="auto"/>
                <w:right w:val="none" w:sz="0" w:space="0" w:color="auto"/>
              </w:divBdr>
            </w:div>
            <w:div w:id="288978897">
              <w:marLeft w:val="1155"/>
              <w:marRight w:val="0"/>
              <w:marTop w:val="0"/>
              <w:marBottom w:val="0"/>
              <w:divBdr>
                <w:top w:val="none" w:sz="0" w:space="0" w:color="auto"/>
                <w:left w:val="none" w:sz="0" w:space="0" w:color="auto"/>
                <w:bottom w:val="none" w:sz="0" w:space="0" w:color="auto"/>
                <w:right w:val="none" w:sz="0" w:space="0" w:color="auto"/>
              </w:divBdr>
            </w:div>
            <w:div w:id="1251306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0927366">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75856">
      <w:bodyDiv w:val="1"/>
      <w:marLeft w:val="0"/>
      <w:marRight w:val="0"/>
      <w:marTop w:val="0"/>
      <w:marBottom w:val="0"/>
      <w:divBdr>
        <w:top w:val="none" w:sz="0" w:space="0" w:color="auto"/>
        <w:left w:val="none" w:sz="0" w:space="0" w:color="auto"/>
        <w:bottom w:val="none" w:sz="0" w:space="0" w:color="auto"/>
        <w:right w:val="none" w:sz="0" w:space="0" w:color="auto"/>
      </w:divBdr>
      <w:divsChild>
        <w:div w:id="1973368893">
          <w:marLeft w:val="0"/>
          <w:marRight w:val="0"/>
          <w:marTop w:val="0"/>
          <w:marBottom w:val="0"/>
          <w:divBdr>
            <w:top w:val="none" w:sz="0" w:space="0" w:color="auto"/>
            <w:left w:val="none" w:sz="0" w:space="0" w:color="auto"/>
            <w:bottom w:val="none" w:sz="0" w:space="0" w:color="auto"/>
            <w:right w:val="none" w:sz="0" w:space="0" w:color="auto"/>
          </w:divBdr>
        </w:div>
        <w:div w:id="568270350">
          <w:marLeft w:val="0"/>
          <w:marRight w:val="0"/>
          <w:marTop w:val="150"/>
          <w:marBottom w:val="0"/>
          <w:divBdr>
            <w:top w:val="none" w:sz="0" w:space="0" w:color="auto"/>
            <w:left w:val="none" w:sz="0" w:space="0" w:color="auto"/>
            <w:bottom w:val="none" w:sz="0" w:space="0" w:color="auto"/>
            <w:right w:val="none" w:sz="0" w:space="0" w:color="auto"/>
          </w:divBdr>
          <w:divsChild>
            <w:div w:id="55974038">
              <w:marLeft w:val="1155"/>
              <w:marRight w:val="0"/>
              <w:marTop w:val="0"/>
              <w:marBottom w:val="0"/>
              <w:divBdr>
                <w:top w:val="none" w:sz="0" w:space="0" w:color="auto"/>
                <w:left w:val="none" w:sz="0" w:space="0" w:color="auto"/>
                <w:bottom w:val="none" w:sz="0" w:space="0" w:color="auto"/>
                <w:right w:val="none" w:sz="0" w:space="0" w:color="auto"/>
              </w:divBdr>
            </w:div>
            <w:div w:id="1416827144">
              <w:marLeft w:val="1155"/>
              <w:marRight w:val="0"/>
              <w:marTop w:val="0"/>
              <w:marBottom w:val="0"/>
              <w:divBdr>
                <w:top w:val="none" w:sz="0" w:space="0" w:color="auto"/>
                <w:left w:val="none" w:sz="0" w:space="0" w:color="auto"/>
                <w:bottom w:val="none" w:sz="0" w:space="0" w:color="auto"/>
                <w:right w:val="none" w:sz="0" w:space="0" w:color="auto"/>
              </w:divBdr>
            </w:div>
            <w:div w:id="1975602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6075">
      <w:bodyDiv w:val="1"/>
      <w:marLeft w:val="0"/>
      <w:marRight w:val="0"/>
      <w:marTop w:val="0"/>
      <w:marBottom w:val="0"/>
      <w:divBdr>
        <w:top w:val="none" w:sz="0" w:space="0" w:color="auto"/>
        <w:left w:val="none" w:sz="0" w:space="0" w:color="auto"/>
        <w:bottom w:val="none" w:sz="0" w:space="0" w:color="auto"/>
        <w:right w:val="none" w:sz="0" w:space="0" w:color="auto"/>
      </w:divBdr>
      <w:divsChild>
        <w:div w:id="1397047617">
          <w:marLeft w:val="0"/>
          <w:marRight w:val="0"/>
          <w:marTop w:val="0"/>
          <w:marBottom w:val="0"/>
          <w:divBdr>
            <w:top w:val="none" w:sz="0" w:space="0" w:color="auto"/>
            <w:left w:val="none" w:sz="0" w:space="0" w:color="auto"/>
            <w:bottom w:val="none" w:sz="0" w:space="0" w:color="auto"/>
            <w:right w:val="none" w:sz="0" w:space="0" w:color="auto"/>
          </w:divBdr>
        </w:div>
        <w:div w:id="1251962594">
          <w:marLeft w:val="0"/>
          <w:marRight w:val="0"/>
          <w:marTop w:val="150"/>
          <w:marBottom w:val="0"/>
          <w:divBdr>
            <w:top w:val="none" w:sz="0" w:space="0" w:color="auto"/>
            <w:left w:val="none" w:sz="0" w:space="0" w:color="auto"/>
            <w:bottom w:val="none" w:sz="0" w:space="0" w:color="auto"/>
            <w:right w:val="none" w:sz="0" w:space="0" w:color="auto"/>
          </w:divBdr>
          <w:divsChild>
            <w:div w:id="1051542946">
              <w:marLeft w:val="1155"/>
              <w:marRight w:val="0"/>
              <w:marTop w:val="0"/>
              <w:marBottom w:val="0"/>
              <w:divBdr>
                <w:top w:val="none" w:sz="0" w:space="0" w:color="auto"/>
                <w:left w:val="none" w:sz="0" w:space="0" w:color="auto"/>
                <w:bottom w:val="none" w:sz="0" w:space="0" w:color="auto"/>
                <w:right w:val="none" w:sz="0" w:space="0" w:color="auto"/>
              </w:divBdr>
            </w:div>
            <w:div w:id="1914850859">
              <w:marLeft w:val="1155"/>
              <w:marRight w:val="0"/>
              <w:marTop w:val="0"/>
              <w:marBottom w:val="0"/>
              <w:divBdr>
                <w:top w:val="none" w:sz="0" w:space="0" w:color="auto"/>
                <w:left w:val="none" w:sz="0" w:space="0" w:color="auto"/>
                <w:bottom w:val="none" w:sz="0" w:space="0" w:color="auto"/>
                <w:right w:val="none" w:sz="0" w:space="0" w:color="auto"/>
              </w:divBdr>
            </w:div>
            <w:div w:id="145590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1972817">
      <w:bodyDiv w:val="1"/>
      <w:marLeft w:val="0"/>
      <w:marRight w:val="0"/>
      <w:marTop w:val="0"/>
      <w:marBottom w:val="0"/>
      <w:divBdr>
        <w:top w:val="none" w:sz="0" w:space="0" w:color="auto"/>
        <w:left w:val="none" w:sz="0" w:space="0" w:color="auto"/>
        <w:bottom w:val="none" w:sz="0" w:space="0" w:color="auto"/>
        <w:right w:val="none" w:sz="0" w:space="0" w:color="auto"/>
      </w:divBdr>
      <w:divsChild>
        <w:div w:id="2000376932">
          <w:marLeft w:val="0"/>
          <w:marRight w:val="0"/>
          <w:marTop w:val="0"/>
          <w:marBottom w:val="0"/>
          <w:divBdr>
            <w:top w:val="none" w:sz="0" w:space="0" w:color="auto"/>
            <w:left w:val="none" w:sz="0" w:space="0" w:color="auto"/>
            <w:bottom w:val="none" w:sz="0" w:space="0" w:color="auto"/>
            <w:right w:val="none" w:sz="0" w:space="0" w:color="auto"/>
          </w:divBdr>
        </w:div>
        <w:div w:id="1486311246">
          <w:marLeft w:val="0"/>
          <w:marRight w:val="0"/>
          <w:marTop w:val="150"/>
          <w:marBottom w:val="0"/>
          <w:divBdr>
            <w:top w:val="none" w:sz="0" w:space="0" w:color="auto"/>
            <w:left w:val="none" w:sz="0" w:space="0" w:color="auto"/>
            <w:bottom w:val="none" w:sz="0" w:space="0" w:color="auto"/>
            <w:right w:val="none" w:sz="0" w:space="0" w:color="auto"/>
          </w:divBdr>
          <w:divsChild>
            <w:div w:id="1721131601">
              <w:marLeft w:val="1155"/>
              <w:marRight w:val="0"/>
              <w:marTop w:val="0"/>
              <w:marBottom w:val="0"/>
              <w:divBdr>
                <w:top w:val="none" w:sz="0" w:space="0" w:color="auto"/>
                <w:left w:val="none" w:sz="0" w:space="0" w:color="auto"/>
                <w:bottom w:val="none" w:sz="0" w:space="0" w:color="auto"/>
                <w:right w:val="none" w:sz="0" w:space="0" w:color="auto"/>
              </w:divBdr>
            </w:div>
            <w:div w:id="1954901960">
              <w:marLeft w:val="1155"/>
              <w:marRight w:val="0"/>
              <w:marTop w:val="0"/>
              <w:marBottom w:val="0"/>
              <w:divBdr>
                <w:top w:val="none" w:sz="0" w:space="0" w:color="auto"/>
                <w:left w:val="none" w:sz="0" w:space="0" w:color="auto"/>
                <w:bottom w:val="none" w:sz="0" w:space="0" w:color="auto"/>
                <w:right w:val="none" w:sz="0" w:space="0" w:color="auto"/>
              </w:divBdr>
            </w:div>
            <w:div w:id="1693799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1043">
      <w:bodyDiv w:val="1"/>
      <w:marLeft w:val="0"/>
      <w:marRight w:val="0"/>
      <w:marTop w:val="0"/>
      <w:marBottom w:val="0"/>
      <w:divBdr>
        <w:top w:val="none" w:sz="0" w:space="0" w:color="auto"/>
        <w:left w:val="none" w:sz="0" w:space="0" w:color="auto"/>
        <w:bottom w:val="none" w:sz="0" w:space="0" w:color="auto"/>
        <w:right w:val="none" w:sz="0" w:space="0" w:color="auto"/>
      </w:divBdr>
      <w:divsChild>
        <w:div w:id="44988074">
          <w:marLeft w:val="0"/>
          <w:marRight w:val="0"/>
          <w:marTop w:val="0"/>
          <w:marBottom w:val="0"/>
          <w:divBdr>
            <w:top w:val="none" w:sz="0" w:space="0" w:color="auto"/>
            <w:left w:val="none" w:sz="0" w:space="0" w:color="auto"/>
            <w:bottom w:val="none" w:sz="0" w:space="0" w:color="auto"/>
            <w:right w:val="none" w:sz="0" w:space="0" w:color="auto"/>
          </w:divBdr>
        </w:div>
        <w:div w:id="52312105">
          <w:marLeft w:val="0"/>
          <w:marRight w:val="0"/>
          <w:marTop w:val="150"/>
          <w:marBottom w:val="0"/>
          <w:divBdr>
            <w:top w:val="none" w:sz="0" w:space="0" w:color="auto"/>
            <w:left w:val="none" w:sz="0" w:space="0" w:color="auto"/>
            <w:bottom w:val="none" w:sz="0" w:space="0" w:color="auto"/>
            <w:right w:val="none" w:sz="0" w:space="0" w:color="auto"/>
          </w:divBdr>
          <w:divsChild>
            <w:div w:id="877740343">
              <w:marLeft w:val="1155"/>
              <w:marRight w:val="0"/>
              <w:marTop w:val="0"/>
              <w:marBottom w:val="0"/>
              <w:divBdr>
                <w:top w:val="none" w:sz="0" w:space="0" w:color="auto"/>
                <w:left w:val="none" w:sz="0" w:space="0" w:color="auto"/>
                <w:bottom w:val="none" w:sz="0" w:space="0" w:color="auto"/>
                <w:right w:val="none" w:sz="0" w:space="0" w:color="auto"/>
              </w:divBdr>
            </w:div>
            <w:div w:id="1921482725">
              <w:marLeft w:val="1155"/>
              <w:marRight w:val="0"/>
              <w:marTop w:val="0"/>
              <w:marBottom w:val="0"/>
              <w:divBdr>
                <w:top w:val="none" w:sz="0" w:space="0" w:color="auto"/>
                <w:left w:val="none" w:sz="0" w:space="0" w:color="auto"/>
                <w:bottom w:val="none" w:sz="0" w:space="0" w:color="auto"/>
                <w:right w:val="none" w:sz="0" w:space="0" w:color="auto"/>
              </w:divBdr>
            </w:div>
            <w:div w:id="47141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25905">
      <w:bodyDiv w:val="1"/>
      <w:marLeft w:val="0"/>
      <w:marRight w:val="0"/>
      <w:marTop w:val="0"/>
      <w:marBottom w:val="0"/>
      <w:divBdr>
        <w:top w:val="none" w:sz="0" w:space="0" w:color="auto"/>
        <w:left w:val="none" w:sz="0" w:space="0" w:color="auto"/>
        <w:bottom w:val="none" w:sz="0" w:space="0" w:color="auto"/>
        <w:right w:val="none" w:sz="0" w:space="0" w:color="auto"/>
      </w:divBdr>
      <w:divsChild>
        <w:div w:id="1785534218">
          <w:marLeft w:val="0"/>
          <w:marRight w:val="0"/>
          <w:marTop w:val="0"/>
          <w:marBottom w:val="0"/>
          <w:divBdr>
            <w:top w:val="none" w:sz="0" w:space="0" w:color="auto"/>
            <w:left w:val="none" w:sz="0" w:space="0" w:color="auto"/>
            <w:bottom w:val="none" w:sz="0" w:space="0" w:color="auto"/>
            <w:right w:val="none" w:sz="0" w:space="0" w:color="auto"/>
          </w:divBdr>
        </w:div>
        <w:div w:id="1637569278">
          <w:marLeft w:val="0"/>
          <w:marRight w:val="0"/>
          <w:marTop w:val="150"/>
          <w:marBottom w:val="0"/>
          <w:divBdr>
            <w:top w:val="none" w:sz="0" w:space="0" w:color="auto"/>
            <w:left w:val="none" w:sz="0" w:space="0" w:color="auto"/>
            <w:bottom w:val="none" w:sz="0" w:space="0" w:color="auto"/>
            <w:right w:val="none" w:sz="0" w:space="0" w:color="auto"/>
          </w:divBdr>
          <w:divsChild>
            <w:div w:id="1256019588">
              <w:marLeft w:val="1155"/>
              <w:marRight w:val="0"/>
              <w:marTop w:val="0"/>
              <w:marBottom w:val="0"/>
              <w:divBdr>
                <w:top w:val="none" w:sz="0" w:space="0" w:color="auto"/>
                <w:left w:val="none" w:sz="0" w:space="0" w:color="auto"/>
                <w:bottom w:val="none" w:sz="0" w:space="0" w:color="auto"/>
                <w:right w:val="none" w:sz="0" w:space="0" w:color="auto"/>
              </w:divBdr>
            </w:div>
            <w:div w:id="837812645">
              <w:marLeft w:val="1155"/>
              <w:marRight w:val="0"/>
              <w:marTop w:val="0"/>
              <w:marBottom w:val="0"/>
              <w:divBdr>
                <w:top w:val="none" w:sz="0" w:space="0" w:color="auto"/>
                <w:left w:val="none" w:sz="0" w:space="0" w:color="auto"/>
                <w:bottom w:val="none" w:sz="0" w:space="0" w:color="auto"/>
                <w:right w:val="none" w:sz="0" w:space="0" w:color="auto"/>
              </w:divBdr>
            </w:div>
            <w:div w:id="75840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273">
      <w:bodyDiv w:val="1"/>
      <w:marLeft w:val="0"/>
      <w:marRight w:val="0"/>
      <w:marTop w:val="0"/>
      <w:marBottom w:val="0"/>
      <w:divBdr>
        <w:top w:val="none" w:sz="0" w:space="0" w:color="auto"/>
        <w:left w:val="none" w:sz="0" w:space="0" w:color="auto"/>
        <w:bottom w:val="none" w:sz="0" w:space="0" w:color="auto"/>
        <w:right w:val="none" w:sz="0" w:space="0" w:color="auto"/>
      </w:divBdr>
      <w:divsChild>
        <w:div w:id="1465082904">
          <w:marLeft w:val="0"/>
          <w:marRight w:val="0"/>
          <w:marTop w:val="0"/>
          <w:marBottom w:val="0"/>
          <w:divBdr>
            <w:top w:val="none" w:sz="0" w:space="0" w:color="auto"/>
            <w:left w:val="none" w:sz="0" w:space="0" w:color="auto"/>
            <w:bottom w:val="none" w:sz="0" w:space="0" w:color="auto"/>
            <w:right w:val="none" w:sz="0" w:space="0" w:color="auto"/>
          </w:divBdr>
        </w:div>
        <w:div w:id="1853493496">
          <w:marLeft w:val="0"/>
          <w:marRight w:val="0"/>
          <w:marTop w:val="150"/>
          <w:marBottom w:val="0"/>
          <w:divBdr>
            <w:top w:val="none" w:sz="0" w:space="0" w:color="auto"/>
            <w:left w:val="none" w:sz="0" w:space="0" w:color="auto"/>
            <w:bottom w:val="none" w:sz="0" w:space="0" w:color="auto"/>
            <w:right w:val="none" w:sz="0" w:space="0" w:color="auto"/>
          </w:divBdr>
          <w:divsChild>
            <w:div w:id="732777879">
              <w:marLeft w:val="1155"/>
              <w:marRight w:val="0"/>
              <w:marTop w:val="0"/>
              <w:marBottom w:val="0"/>
              <w:divBdr>
                <w:top w:val="none" w:sz="0" w:space="0" w:color="auto"/>
                <w:left w:val="none" w:sz="0" w:space="0" w:color="auto"/>
                <w:bottom w:val="none" w:sz="0" w:space="0" w:color="auto"/>
                <w:right w:val="none" w:sz="0" w:space="0" w:color="auto"/>
              </w:divBdr>
            </w:div>
            <w:div w:id="1154179755">
              <w:marLeft w:val="1155"/>
              <w:marRight w:val="0"/>
              <w:marTop w:val="0"/>
              <w:marBottom w:val="0"/>
              <w:divBdr>
                <w:top w:val="none" w:sz="0" w:space="0" w:color="auto"/>
                <w:left w:val="none" w:sz="0" w:space="0" w:color="auto"/>
                <w:bottom w:val="none" w:sz="0" w:space="0" w:color="auto"/>
                <w:right w:val="none" w:sz="0" w:space="0" w:color="auto"/>
              </w:divBdr>
            </w:div>
            <w:div w:id="171593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6902">
      <w:bodyDiv w:val="1"/>
      <w:marLeft w:val="0"/>
      <w:marRight w:val="0"/>
      <w:marTop w:val="0"/>
      <w:marBottom w:val="0"/>
      <w:divBdr>
        <w:top w:val="none" w:sz="0" w:space="0" w:color="auto"/>
        <w:left w:val="none" w:sz="0" w:space="0" w:color="auto"/>
        <w:bottom w:val="none" w:sz="0" w:space="0" w:color="auto"/>
        <w:right w:val="none" w:sz="0" w:space="0" w:color="auto"/>
      </w:divBdr>
      <w:divsChild>
        <w:div w:id="162740982">
          <w:marLeft w:val="0"/>
          <w:marRight w:val="0"/>
          <w:marTop w:val="0"/>
          <w:marBottom w:val="0"/>
          <w:divBdr>
            <w:top w:val="none" w:sz="0" w:space="0" w:color="auto"/>
            <w:left w:val="none" w:sz="0" w:space="0" w:color="auto"/>
            <w:bottom w:val="none" w:sz="0" w:space="0" w:color="auto"/>
            <w:right w:val="none" w:sz="0" w:space="0" w:color="auto"/>
          </w:divBdr>
        </w:div>
        <w:div w:id="1613316681">
          <w:marLeft w:val="0"/>
          <w:marRight w:val="0"/>
          <w:marTop w:val="150"/>
          <w:marBottom w:val="0"/>
          <w:divBdr>
            <w:top w:val="none" w:sz="0" w:space="0" w:color="auto"/>
            <w:left w:val="none" w:sz="0" w:space="0" w:color="auto"/>
            <w:bottom w:val="none" w:sz="0" w:space="0" w:color="auto"/>
            <w:right w:val="none" w:sz="0" w:space="0" w:color="auto"/>
          </w:divBdr>
          <w:divsChild>
            <w:div w:id="580649528">
              <w:marLeft w:val="1155"/>
              <w:marRight w:val="0"/>
              <w:marTop w:val="0"/>
              <w:marBottom w:val="0"/>
              <w:divBdr>
                <w:top w:val="none" w:sz="0" w:space="0" w:color="auto"/>
                <w:left w:val="none" w:sz="0" w:space="0" w:color="auto"/>
                <w:bottom w:val="none" w:sz="0" w:space="0" w:color="auto"/>
                <w:right w:val="none" w:sz="0" w:space="0" w:color="auto"/>
              </w:divBdr>
            </w:div>
            <w:div w:id="678848378">
              <w:marLeft w:val="1155"/>
              <w:marRight w:val="0"/>
              <w:marTop w:val="0"/>
              <w:marBottom w:val="0"/>
              <w:divBdr>
                <w:top w:val="none" w:sz="0" w:space="0" w:color="auto"/>
                <w:left w:val="none" w:sz="0" w:space="0" w:color="auto"/>
                <w:bottom w:val="none" w:sz="0" w:space="0" w:color="auto"/>
                <w:right w:val="none" w:sz="0" w:space="0" w:color="auto"/>
              </w:divBdr>
            </w:div>
            <w:div w:id="1609309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7987">
      <w:bodyDiv w:val="1"/>
      <w:marLeft w:val="0"/>
      <w:marRight w:val="0"/>
      <w:marTop w:val="0"/>
      <w:marBottom w:val="0"/>
      <w:divBdr>
        <w:top w:val="none" w:sz="0" w:space="0" w:color="auto"/>
        <w:left w:val="none" w:sz="0" w:space="0" w:color="auto"/>
        <w:bottom w:val="none" w:sz="0" w:space="0" w:color="auto"/>
        <w:right w:val="none" w:sz="0" w:space="0" w:color="auto"/>
      </w:divBdr>
    </w:div>
    <w:div w:id="72825019">
      <w:bodyDiv w:val="1"/>
      <w:marLeft w:val="0"/>
      <w:marRight w:val="0"/>
      <w:marTop w:val="0"/>
      <w:marBottom w:val="0"/>
      <w:divBdr>
        <w:top w:val="none" w:sz="0" w:space="0" w:color="auto"/>
        <w:left w:val="none" w:sz="0" w:space="0" w:color="auto"/>
        <w:bottom w:val="none" w:sz="0" w:space="0" w:color="auto"/>
        <w:right w:val="none" w:sz="0" w:space="0" w:color="auto"/>
      </w:divBdr>
      <w:divsChild>
        <w:div w:id="545291484">
          <w:marLeft w:val="0"/>
          <w:marRight w:val="0"/>
          <w:marTop w:val="0"/>
          <w:marBottom w:val="0"/>
          <w:divBdr>
            <w:top w:val="none" w:sz="0" w:space="0" w:color="auto"/>
            <w:left w:val="none" w:sz="0" w:space="0" w:color="auto"/>
            <w:bottom w:val="none" w:sz="0" w:space="0" w:color="auto"/>
            <w:right w:val="none" w:sz="0" w:space="0" w:color="auto"/>
          </w:divBdr>
        </w:div>
        <w:div w:id="1512799878">
          <w:marLeft w:val="0"/>
          <w:marRight w:val="0"/>
          <w:marTop w:val="150"/>
          <w:marBottom w:val="0"/>
          <w:divBdr>
            <w:top w:val="none" w:sz="0" w:space="0" w:color="auto"/>
            <w:left w:val="none" w:sz="0" w:space="0" w:color="auto"/>
            <w:bottom w:val="none" w:sz="0" w:space="0" w:color="auto"/>
            <w:right w:val="none" w:sz="0" w:space="0" w:color="auto"/>
          </w:divBdr>
          <w:divsChild>
            <w:div w:id="870650989">
              <w:marLeft w:val="1155"/>
              <w:marRight w:val="0"/>
              <w:marTop w:val="0"/>
              <w:marBottom w:val="0"/>
              <w:divBdr>
                <w:top w:val="none" w:sz="0" w:space="0" w:color="auto"/>
                <w:left w:val="none" w:sz="0" w:space="0" w:color="auto"/>
                <w:bottom w:val="none" w:sz="0" w:space="0" w:color="auto"/>
                <w:right w:val="none" w:sz="0" w:space="0" w:color="auto"/>
              </w:divBdr>
            </w:div>
            <w:div w:id="881867551">
              <w:marLeft w:val="1155"/>
              <w:marRight w:val="0"/>
              <w:marTop w:val="0"/>
              <w:marBottom w:val="0"/>
              <w:divBdr>
                <w:top w:val="none" w:sz="0" w:space="0" w:color="auto"/>
                <w:left w:val="none" w:sz="0" w:space="0" w:color="auto"/>
                <w:bottom w:val="none" w:sz="0" w:space="0" w:color="auto"/>
                <w:right w:val="none" w:sz="0" w:space="0" w:color="auto"/>
              </w:divBdr>
            </w:div>
            <w:div w:id="903831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32419">
      <w:bodyDiv w:val="1"/>
      <w:marLeft w:val="0"/>
      <w:marRight w:val="0"/>
      <w:marTop w:val="0"/>
      <w:marBottom w:val="0"/>
      <w:divBdr>
        <w:top w:val="none" w:sz="0" w:space="0" w:color="auto"/>
        <w:left w:val="none" w:sz="0" w:space="0" w:color="auto"/>
        <w:bottom w:val="none" w:sz="0" w:space="0" w:color="auto"/>
        <w:right w:val="none" w:sz="0" w:space="0" w:color="auto"/>
      </w:divBdr>
      <w:divsChild>
        <w:div w:id="838623112">
          <w:marLeft w:val="0"/>
          <w:marRight w:val="0"/>
          <w:marTop w:val="0"/>
          <w:marBottom w:val="0"/>
          <w:divBdr>
            <w:top w:val="none" w:sz="0" w:space="0" w:color="auto"/>
            <w:left w:val="none" w:sz="0" w:space="0" w:color="auto"/>
            <w:bottom w:val="none" w:sz="0" w:space="0" w:color="auto"/>
            <w:right w:val="none" w:sz="0" w:space="0" w:color="auto"/>
          </w:divBdr>
        </w:div>
        <w:div w:id="1517765113">
          <w:marLeft w:val="0"/>
          <w:marRight w:val="0"/>
          <w:marTop w:val="150"/>
          <w:marBottom w:val="0"/>
          <w:divBdr>
            <w:top w:val="none" w:sz="0" w:space="0" w:color="auto"/>
            <w:left w:val="none" w:sz="0" w:space="0" w:color="auto"/>
            <w:bottom w:val="none" w:sz="0" w:space="0" w:color="auto"/>
            <w:right w:val="none" w:sz="0" w:space="0" w:color="auto"/>
          </w:divBdr>
          <w:divsChild>
            <w:div w:id="1656300890">
              <w:marLeft w:val="1155"/>
              <w:marRight w:val="0"/>
              <w:marTop w:val="0"/>
              <w:marBottom w:val="0"/>
              <w:divBdr>
                <w:top w:val="none" w:sz="0" w:space="0" w:color="auto"/>
                <w:left w:val="none" w:sz="0" w:space="0" w:color="auto"/>
                <w:bottom w:val="none" w:sz="0" w:space="0" w:color="auto"/>
                <w:right w:val="none" w:sz="0" w:space="0" w:color="auto"/>
              </w:divBdr>
            </w:div>
            <w:div w:id="163202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555093">
      <w:bodyDiv w:val="1"/>
      <w:marLeft w:val="0"/>
      <w:marRight w:val="0"/>
      <w:marTop w:val="0"/>
      <w:marBottom w:val="0"/>
      <w:divBdr>
        <w:top w:val="none" w:sz="0" w:space="0" w:color="auto"/>
        <w:left w:val="none" w:sz="0" w:space="0" w:color="auto"/>
        <w:bottom w:val="none" w:sz="0" w:space="0" w:color="auto"/>
        <w:right w:val="none" w:sz="0" w:space="0" w:color="auto"/>
      </w:divBdr>
      <w:divsChild>
        <w:div w:id="154999014">
          <w:marLeft w:val="0"/>
          <w:marRight w:val="0"/>
          <w:marTop w:val="0"/>
          <w:marBottom w:val="0"/>
          <w:divBdr>
            <w:top w:val="none" w:sz="0" w:space="0" w:color="auto"/>
            <w:left w:val="none" w:sz="0" w:space="0" w:color="auto"/>
            <w:bottom w:val="none" w:sz="0" w:space="0" w:color="auto"/>
            <w:right w:val="none" w:sz="0" w:space="0" w:color="auto"/>
          </w:divBdr>
        </w:div>
        <w:div w:id="788472638">
          <w:marLeft w:val="0"/>
          <w:marRight w:val="0"/>
          <w:marTop w:val="150"/>
          <w:marBottom w:val="0"/>
          <w:divBdr>
            <w:top w:val="none" w:sz="0" w:space="0" w:color="auto"/>
            <w:left w:val="none" w:sz="0" w:space="0" w:color="auto"/>
            <w:bottom w:val="none" w:sz="0" w:space="0" w:color="auto"/>
            <w:right w:val="none" w:sz="0" w:space="0" w:color="auto"/>
          </w:divBdr>
          <w:divsChild>
            <w:div w:id="174656923">
              <w:marLeft w:val="1155"/>
              <w:marRight w:val="0"/>
              <w:marTop w:val="0"/>
              <w:marBottom w:val="0"/>
              <w:divBdr>
                <w:top w:val="none" w:sz="0" w:space="0" w:color="auto"/>
                <w:left w:val="none" w:sz="0" w:space="0" w:color="auto"/>
                <w:bottom w:val="none" w:sz="0" w:space="0" w:color="auto"/>
                <w:right w:val="none" w:sz="0" w:space="0" w:color="auto"/>
              </w:divBdr>
            </w:div>
            <w:div w:id="2086107018">
              <w:marLeft w:val="1155"/>
              <w:marRight w:val="0"/>
              <w:marTop w:val="0"/>
              <w:marBottom w:val="0"/>
              <w:divBdr>
                <w:top w:val="none" w:sz="0" w:space="0" w:color="auto"/>
                <w:left w:val="none" w:sz="0" w:space="0" w:color="auto"/>
                <w:bottom w:val="none" w:sz="0" w:space="0" w:color="auto"/>
                <w:right w:val="none" w:sz="0" w:space="0" w:color="auto"/>
              </w:divBdr>
            </w:div>
            <w:div w:id="59475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3940088">
      <w:bodyDiv w:val="1"/>
      <w:marLeft w:val="0"/>
      <w:marRight w:val="0"/>
      <w:marTop w:val="0"/>
      <w:marBottom w:val="0"/>
      <w:divBdr>
        <w:top w:val="none" w:sz="0" w:space="0" w:color="auto"/>
        <w:left w:val="none" w:sz="0" w:space="0" w:color="auto"/>
        <w:bottom w:val="none" w:sz="0" w:space="0" w:color="auto"/>
        <w:right w:val="none" w:sz="0" w:space="0" w:color="auto"/>
      </w:divBdr>
      <w:divsChild>
        <w:div w:id="1544175269">
          <w:marLeft w:val="0"/>
          <w:marRight w:val="0"/>
          <w:marTop w:val="0"/>
          <w:marBottom w:val="0"/>
          <w:divBdr>
            <w:top w:val="none" w:sz="0" w:space="0" w:color="auto"/>
            <w:left w:val="none" w:sz="0" w:space="0" w:color="auto"/>
            <w:bottom w:val="none" w:sz="0" w:space="0" w:color="auto"/>
            <w:right w:val="none" w:sz="0" w:space="0" w:color="auto"/>
          </w:divBdr>
        </w:div>
        <w:div w:id="1045716018">
          <w:marLeft w:val="0"/>
          <w:marRight w:val="0"/>
          <w:marTop w:val="150"/>
          <w:marBottom w:val="0"/>
          <w:divBdr>
            <w:top w:val="none" w:sz="0" w:space="0" w:color="auto"/>
            <w:left w:val="none" w:sz="0" w:space="0" w:color="auto"/>
            <w:bottom w:val="none" w:sz="0" w:space="0" w:color="auto"/>
            <w:right w:val="none" w:sz="0" w:space="0" w:color="auto"/>
          </w:divBdr>
          <w:divsChild>
            <w:div w:id="824398657">
              <w:marLeft w:val="1155"/>
              <w:marRight w:val="0"/>
              <w:marTop w:val="0"/>
              <w:marBottom w:val="0"/>
              <w:divBdr>
                <w:top w:val="none" w:sz="0" w:space="0" w:color="auto"/>
                <w:left w:val="none" w:sz="0" w:space="0" w:color="auto"/>
                <w:bottom w:val="none" w:sz="0" w:space="0" w:color="auto"/>
                <w:right w:val="none" w:sz="0" w:space="0" w:color="auto"/>
              </w:divBdr>
            </w:div>
            <w:div w:id="2065715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276">
      <w:bodyDiv w:val="1"/>
      <w:marLeft w:val="0"/>
      <w:marRight w:val="0"/>
      <w:marTop w:val="0"/>
      <w:marBottom w:val="0"/>
      <w:divBdr>
        <w:top w:val="none" w:sz="0" w:space="0" w:color="auto"/>
        <w:left w:val="none" w:sz="0" w:space="0" w:color="auto"/>
        <w:bottom w:val="none" w:sz="0" w:space="0" w:color="auto"/>
        <w:right w:val="none" w:sz="0" w:space="0" w:color="auto"/>
      </w:divBdr>
      <w:divsChild>
        <w:div w:id="1197620344">
          <w:marLeft w:val="0"/>
          <w:marRight w:val="0"/>
          <w:marTop w:val="0"/>
          <w:marBottom w:val="0"/>
          <w:divBdr>
            <w:top w:val="none" w:sz="0" w:space="0" w:color="auto"/>
            <w:left w:val="none" w:sz="0" w:space="0" w:color="auto"/>
            <w:bottom w:val="none" w:sz="0" w:space="0" w:color="auto"/>
            <w:right w:val="none" w:sz="0" w:space="0" w:color="auto"/>
          </w:divBdr>
        </w:div>
        <w:div w:id="728114579">
          <w:marLeft w:val="0"/>
          <w:marRight w:val="0"/>
          <w:marTop w:val="150"/>
          <w:marBottom w:val="0"/>
          <w:divBdr>
            <w:top w:val="none" w:sz="0" w:space="0" w:color="auto"/>
            <w:left w:val="none" w:sz="0" w:space="0" w:color="auto"/>
            <w:bottom w:val="none" w:sz="0" w:space="0" w:color="auto"/>
            <w:right w:val="none" w:sz="0" w:space="0" w:color="auto"/>
          </w:divBdr>
          <w:divsChild>
            <w:div w:id="898587858">
              <w:marLeft w:val="1155"/>
              <w:marRight w:val="0"/>
              <w:marTop w:val="0"/>
              <w:marBottom w:val="0"/>
              <w:divBdr>
                <w:top w:val="none" w:sz="0" w:space="0" w:color="auto"/>
                <w:left w:val="none" w:sz="0" w:space="0" w:color="auto"/>
                <w:bottom w:val="none" w:sz="0" w:space="0" w:color="auto"/>
                <w:right w:val="none" w:sz="0" w:space="0" w:color="auto"/>
              </w:divBdr>
            </w:div>
            <w:div w:id="219295205">
              <w:marLeft w:val="1155"/>
              <w:marRight w:val="0"/>
              <w:marTop w:val="0"/>
              <w:marBottom w:val="0"/>
              <w:divBdr>
                <w:top w:val="none" w:sz="0" w:space="0" w:color="auto"/>
                <w:left w:val="none" w:sz="0" w:space="0" w:color="auto"/>
                <w:bottom w:val="none" w:sz="0" w:space="0" w:color="auto"/>
                <w:right w:val="none" w:sz="0" w:space="0" w:color="auto"/>
              </w:divBdr>
            </w:div>
            <w:div w:id="1142967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31433">
      <w:bodyDiv w:val="1"/>
      <w:marLeft w:val="0"/>
      <w:marRight w:val="0"/>
      <w:marTop w:val="0"/>
      <w:marBottom w:val="0"/>
      <w:divBdr>
        <w:top w:val="none" w:sz="0" w:space="0" w:color="auto"/>
        <w:left w:val="none" w:sz="0" w:space="0" w:color="auto"/>
        <w:bottom w:val="none" w:sz="0" w:space="0" w:color="auto"/>
        <w:right w:val="none" w:sz="0" w:space="0" w:color="auto"/>
      </w:divBdr>
      <w:divsChild>
        <w:div w:id="1898661734">
          <w:marLeft w:val="0"/>
          <w:marRight w:val="0"/>
          <w:marTop w:val="0"/>
          <w:marBottom w:val="0"/>
          <w:divBdr>
            <w:top w:val="none" w:sz="0" w:space="0" w:color="auto"/>
            <w:left w:val="none" w:sz="0" w:space="0" w:color="auto"/>
            <w:bottom w:val="none" w:sz="0" w:space="0" w:color="auto"/>
            <w:right w:val="none" w:sz="0" w:space="0" w:color="auto"/>
          </w:divBdr>
        </w:div>
        <w:div w:id="1970355358">
          <w:marLeft w:val="0"/>
          <w:marRight w:val="0"/>
          <w:marTop w:val="150"/>
          <w:marBottom w:val="0"/>
          <w:divBdr>
            <w:top w:val="none" w:sz="0" w:space="0" w:color="auto"/>
            <w:left w:val="none" w:sz="0" w:space="0" w:color="auto"/>
            <w:bottom w:val="none" w:sz="0" w:space="0" w:color="auto"/>
            <w:right w:val="none" w:sz="0" w:space="0" w:color="auto"/>
          </w:divBdr>
          <w:divsChild>
            <w:div w:id="1401630946">
              <w:marLeft w:val="1155"/>
              <w:marRight w:val="0"/>
              <w:marTop w:val="0"/>
              <w:marBottom w:val="0"/>
              <w:divBdr>
                <w:top w:val="none" w:sz="0" w:space="0" w:color="auto"/>
                <w:left w:val="none" w:sz="0" w:space="0" w:color="auto"/>
                <w:bottom w:val="none" w:sz="0" w:space="0" w:color="auto"/>
                <w:right w:val="none" w:sz="0" w:space="0" w:color="auto"/>
              </w:divBdr>
            </w:div>
            <w:div w:id="1789353379">
              <w:marLeft w:val="1155"/>
              <w:marRight w:val="0"/>
              <w:marTop w:val="0"/>
              <w:marBottom w:val="0"/>
              <w:divBdr>
                <w:top w:val="none" w:sz="0" w:space="0" w:color="auto"/>
                <w:left w:val="none" w:sz="0" w:space="0" w:color="auto"/>
                <w:bottom w:val="none" w:sz="0" w:space="0" w:color="auto"/>
                <w:right w:val="none" w:sz="0" w:space="0" w:color="auto"/>
              </w:divBdr>
            </w:div>
            <w:div w:id="1347243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249230">
      <w:bodyDiv w:val="1"/>
      <w:marLeft w:val="0"/>
      <w:marRight w:val="0"/>
      <w:marTop w:val="0"/>
      <w:marBottom w:val="0"/>
      <w:divBdr>
        <w:top w:val="none" w:sz="0" w:space="0" w:color="auto"/>
        <w:left w:val="none" w:sz="0" w:space="0" w:color="auto"/>
        <w:bottom w:val="none" w:sz="0" w:space="0" w:color="auto"/>
        <w:right w:val="none" w:sz="0" w:space="0" w:color="auto"/>
      </w:divBdr>
      <w:divsChild>
        <w:div w:id="423109703">
          <w:marLeft w:val="0"/>
          <w:marRight w:val="0"/>
          <w:marTop w:val="0"/>
          <w:marBottom w:val="0"/>
          <w:divBdr>
            <w:top w:val="none" w:sz="0" w:space="0" w:color="auto"/>
            <w:left w:val="none" w:sz="0" w:space="0" w:color="auto"/>
            <w:bottom w:val="none" w:sz="0" w:space="0" w:color="auto"/>
            <w:right w:val="none" w:sz="0" w:space="0" w:color="auto"/>
          </w:divBdr>
        </w:div>
        <w:div w:id="233471579">
          <w:marLeft w:val="0"/>
          <w:marRight w:val="0"/>
          <w:marTop w:val="150"/>
          <w:marBottom w:val="0"/>
          <w:divBdr>
            <w:top w:val="none" w:sz="0" w:space="0" w:color="auto"/>
            <w:left w:val="none" w:sz="0" w:space="0" w:color="auto"/>
            <w:bottom w:val="none" w:sz="0" w:space="0" w:color="auto"/>
            <w:right w:val="none" w:sz="0" w:space="0" w:color="auto"/>
          </w:divBdr>
          <w:divsChild>
            <w:div w:id="1403019543">
              <w:marLeft w:val="1155"/>
              <w:marRight w:val="0"/>
              <w:marTop w:val="0"/>
              <w:marBottom w:val="0"/>
              <w:divBdr>
                <w:top w:val="none" w:sz="0" w:space="0" w:color="auto"/>
                <w:left w:val="none" w:sz="0" w:space="0" w:color="auto"/>
                <w:bottom w:val="none" w:sz="0" w:space="0" w:color="auto"/>
                <w:right w:val="none" w:sz="0" w:space="0" w:color="auto"/>
              </w:divBdr>
            </w:div>
            <w:div w:id="1245145514">
              <w:marLeft w:val="1155"/>
              <w:marRight w:val="0"/>
              <w:marTop w:val="0"/>
              <w:marBottom w:val="0"/>
              <w:divBdr>
                <w:top w:val="none" w:sz="0" w:space="0" w:color="auto"/>
                <w:left w:val="none" w:sz="0" w:space="0" w:color="auto"/>
                <w:bottom w:val="none" w:sz="0" w:space="0" w:color="auto"/>
                <w:right w:val="none" w:sz="0" w:space="0" w:color="auto"/>
              </w:divBdr>
            </w:div>
            <w:div w:id="946424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7016">
      <w:bodyDiv w:val="1"/>
      <w:marLeft w:val="0"/>
      <w:marRight w:val="0"/>
      <w:marTop w:val="0"/>
      <w:marBottom w:val="0"/>
      <w:divBdr>
        <w:top w:val="none" w:sz="0" w:space="0" w:color="auto"/>
        <w:left w:val="none" w:sz="0" w:space="0" w:color="auto"/>
        <w:bottom w:val="none" w:sz="0" w:space="0" w:color="auto"/>
        <w:right w:val="none" w:sz="0" w:space="0" w:color="auto"/>
      </w:divBdr>
      <w:divsChild>
        <w:div w:id="285430966">
          <w:marLeft w:val="0"/>
          <w:marRight w:val="0"/>
          <w:marTop w:val="0"/>
          <w:marBottom w:val="0"/>
          <w:divBdr>
            <w:top w:val="none" w:sz="0" w:space="0" w:color="auto"/>
            <w:left w:val="none" w:sz="0" w:space="0" w:color="auto"/>
            <w:bottom w:val="none" w:sz="0" w:space="0" w:color="auto"/>
            <w:right w:val="none" w:sz="0" w:space="0" w:color="auto"/>
          </w:divBdr>
        </w:div>
        <w:div w:id="567108675">
          <w:marLeft w:val="0"/>
          <w:marRight w:val="0"/>
          <w:marTop w:val="150"/>
          <w:marBottom w:val="0"/>
          <w:divBdr>
            <w:top w:val="none" w:sz="0" w:space="0" w:color="auto"/>
            <w:left w:val="none" w:sz="0" w:space="0" w:color="auto"/>
            <w:bottom w:val="none" w:sz="0" w:space="0" w:color="auto"/>
            <w:right w:val="none" w:sz="0" w:space="0" w:color="auto"/>
          </w:divBdr>
          <w:divsChild>
            <w:div w:id="1879198428">
              <w:marLeft w:val="1155"/>
              <w:marRight w:val="0"/>
              <w:marTop w:val="0"/>
              <w:marBottom w:val="0"/>
              <w:divBdr>
                <w:top w:val="none" w:sz="0" w:space="0" w:color="auto"/>
                <w:left w:val="none" w:sz="0" w:space="0" w:color="auto"/>
                <w:bottom w:val="none" w:sz="0" w:space="0" w:color="auto"/>
                <w:right w:val="none" w:sz="0" w:space="0" w:color="auto"/>
              </w:divBdr>
            </w:div>
            <w:div w:id="1861235990">
              <w:marLeft w:val="1155"/>
              <w:marRight w:val="0"/>
              <w:marTop w:val="0"/>
              <w:marBottom w:val="0"/>
              <w:divBdr>
                <w:top w:val="none" w:sz="0" w:space="0" w:color="auto"/>
                <w:left w:val="none" w:sz="0" w:space="0" w:color="auto"/>
                <w:bottom w:val="none" w:sz="0" w:space="0" w:color="auto"/>
                <w:right w:val="none" w:sz="0" w:space="0" w:color="auto"/>
              </w:divBdr>
            </w:div>
            <w:div w:id="837767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2346">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49924">
      <w:bodyDiv w:val="1"/>
      <w:marLeft w:val="0"/>
      <w:marRight w:val="0"/>
      <w:marTop w:val="0"/>
      <w:marBottom w:val="0"/>
      <w:divBdr>
        <w:top w:val="none" w:sz="0" w:space="0" w:color="auto"/>
        <w:left w:val="none" w:sz="0" w:space="0" w:color="auto"/>
        <w:bottom w:val="none" w:sz="0" w:space="0" w:color="auto"/>
        <w:right w:val="none" w:sz="0" w:space="0" w:color="auto"/>
      </w:divBdr>
      <w:divsChild>
        <w:div w:id="1783189403">
          <w:marLeft w:val="0"/>
          <w:marRight w:val="0"/>
          <w:marTop w:val="0"/>
          <w:marBottom w:val="0"/>
          <w:divBdr>
            <w:top w:val="none" w:sz="0" w:space="0" w:color="auto"/>
            <w:left w:val="none" w:sz="0" w:space="0" w:color="auto"/>
            <w:bottom w:val="none" w:sz="0" w:space="0" w:color="auto"/>
            <w:right w:val="none" w:sz="0" w:space="0" w:color="auto"/>
          </w:divBdr>
        </w:div>
        <w:div w:id="569535252">
          <w:marLeft w:val="0"/>
          <w:marRight w:val="0"/>
          <w:marTop w:val="150"/>
          <w:marBottom w:val="0"/>
          <w:divBdr>
            <w:top w:val="none" w:sz="0" w:space="0" w:color="auto"/>
            <w:left w:val="none" w:sz="0" w:space="0" w:color="auto"/>
            <w:bottom w:val="none" w:sz="0" w:space="0" w:color="auto"/>
            <w:right w:val="none" w:sz="0" w:space="0" w:color="auto"/>
          </w:divBdr>
          <w:divsChild>
            <w:div w:id="498693196">
              <w:marLeft w:val="1155"/>
              <w:marRight w:val="0"/>
              <w:marTop w:val="0"/>
              <w:marBottom w:val="0"/>
              <w:divBdr>
                <w:top w:val="none" w:sz="0" w:space="0" w:color="auto"/>
                <w:left w:val="none" w:sz="0" w:space="0" w:color="auto"/>
                <w:bottom w:val="none" w:sz="0" w:space="0" w:color="auto"/>
                <w:right w:val="none" w:sz="0" w:space="0" w:color="auto"/>
              </w:divBdr>
            </w:div>
            <w:div w:id="1003780027">
              <w:marLeft w:val="1155"/>
              <w:marRight w:val="0"/>
              <w:marTop w:val="0"/>
              <w:marBottom w:val="0"/>
              <w:divBdr>
                <w:top w:val="none" w:sz="0" w:space="0" w:color="auto"/>
                <w:left w:val="none" w:sz="0" w:space="0" w:color="auto"/>
                <w:bottom w:val="none" w:sz="0" w:space="0" w:color="auto"/>
                <w:right w:val="none" w:sz="0" w:space="0" w:color="auto"/>
              </w:divBdr>
            </w:div>
            <w:div w:id="174984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870118">
      <w:bodyDiv w:val="1"/>
      <w:marLeft w:val="0"/>
      <w:marRight w:val="0"/>
      <w:marTop w:val="0"/>
      <w:marBottom w:val="0"/>
      <w:divBdr>
        <w:top w:val="none" w:sz="0" w:space="0" w:color="auto"/>
        <w:left w:val="none" w:sz="0" w:space="0" w:color="auto"/>
        <w:bottom w:val="none" w:sz="0" w:space="0" w:color="auto"/>
        <w:right w:val="none" w:sz="0" w:space="0" w:color="auto"/>
      </w:divBdr>
      <w:divsChild>
        <w:div w:id="1194270511">
          <w:marLeft w:val="0"/>
          <w:marRight w:val="0"/>
          <w:marTop w:val="0"/>
          <w:marBottom w:val="0"/>
          <w:divBdr>
            <w:top w:val="none" w:sz="0" w:space="0" w:color="auto"/>
            <w:left w:val="none" w:sz="0" w:space="0" w:color="auto"/>
            <w:bottom w:val="none" w:sz="0" w:space="0" w:color="auto"/>
            <w:right w:val="none" w:sz="0" w:space="0" w:color="auto"/>
          </w:divBdr>
        </w:div>
        <w:div w:id="237059343">
          <w:marLeft w:val="0"/>
          <w:marRight w:val="0"/>
          <w:marTop w:val="150"/>
          <w:marBottom w:val="0"/>
          <w:divBdr>
            <w:top w:val="none" w:sz="0" w:space="0" w:color="auto"/>
            <w:left w:val="none" w:sz="0" w:space="0" w:color="auto"/>
            <w:bottom w:val="none" w:sz="0" w:space="0" w:color="auto"/>
            <w:right w:val="none" w:sz="0" w:space="0" w:color="auto"/>
          </w:divBdr>
          <w:divsChild>
            <w:div w:id="516697849">
              <w:marLeft w:val="1155"/>
              <w:marRight w:val="0"/>
              <w:marTop w:val="0"/>
              <w:marBottom w:val="0"/>
              <w:divBdr>
                <w:top w:val="none" w:sz="0" w:space="0" w:color="auto"/>
                <w:left w:val="none" w:sz="0" w:space="0" w:color="auto"/>
                <w:bottom w:val="none" w:sz="0" w:space="0" w:color="auto"/>
                <w:right w:val="none" w:sz="0" w:space="0" w:color="auto"/>
              </w:divBdr>
            </w:div>
            <w:div w:id="441996282">
              <w:marLeft w:val="1155"/>
              <w:marRight w:val="0"/>
              <w:marTop w:val="0"/>
              <w:marBottom w:val="0"/>
              <w:divBdr>
                <w:top w:val="none" w:sz="0" w:space="0" w:color="auto"/>
                <w:left w:val="none" w:sz="0" w:space="0" w:color="auto"/>
                <w:bottom w:val="none" w:sz="0" w:space="0" w:color="auto"/>
                <w:right w:val="none" w:sz="0" w:space="0" w:color="auto"/>
              </w:divBdr>
            </w:div>
            <w:div w:id="1231111161">
              <w:marLeft w:val="1155"/>
              <w:marRight w:val="0"/>
              <w:marTop w:val="0"/>
              <w:marBottom w:val="0"/>
              <w:divBdr>
                <w:top w:val="none" w:sz="0" w:space="0" w:color="auto"/>
                <w:left w:val="none" w:sz="0" w:space="0" w:color="auto"/>
                <w:bottom w:val="none" w:sz="0" w:space="0" w:color="auto"/>
                <w:right w:val="none" w:sz="0" w:space="0" w:color="auto"/>
              </w:divBdr>
            </w:div>
            <w:div w:id="1425414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3744">
      <w:bodyDiv w:val="1"/>
      <w:marLeft w:val="0"/>
      <w:marRight w:val="0"/>
      <w:marTop w:val="0"/>
      <w:marBottom w:val="0"/>
      <w:divBdr>
        <w:top w:val="none" w:sz="0" w:space="0" w:color="auto"/>
        <w:left w:val="none" w:sz="0" w:space="0" w:color="auto"/>
        <w:bottom w:val="none" w:sz="0" w:space="0" w:color="auto"/>
        <w:right w:val="none" w:sz="0" w:space="0" w:color="auto"/>
      </w:divBdr>
      <w:divsChild>
        <w:div w:id="1096443153">
          <w:marLeft w:val="0"/>
          <w:marRight w:val="0"/>
          <w:marTop w:val="0"/>
          <w:marBottom w:val="0"/>
          <w:divBdr>
            <w:top w:val="none" w:sz="0" w:space="0" w:color="auto"/>
            <w:left w:val="none" w:sz="0" w:space="0" w:color="auto"/>
            <w:bottom w:val="none" w:sz="0" w:space="0" w:color="auto"/>
            <w:right w:val="none" w:sz="0" w:space="0" w:color="auto"/>
          </w:divBdr>
        </w:div>
        <w:div w:id="1742949144">
          <w:marLeft w:val="0"/>
          <w:marRight w:val="0"/>
          <w:marTop w:val="150"/>
          <w:marBottom w:val="0"/>
          <w:divBdr>
            <w:top w:val="none" w:sz="0" w:space="0" w:color="auto"/>
            <w:left w:val="none" w:sz="0" w:space="0" w:color="auto"/>
            <w:bottom w:val="none" w:sz="0" w:space="0" w:color="auto"/>
            <w:right w:val="none" w:sz="0" w:space="0" w:color="auto"/>
          </w:divBdr>
          <w:divsChild>
            <w:div w:id="657616526">
              <w:marLeft w:val="1155"/>
              <w:marRight w:val="0"/>
              <w:marTop w:val="0"/>
              <w:marBottom w:val="0"/>
              <w:divBdr>
                <w:top w:val="none" w:sz="0" w:space="0" w:color="auto"/>
                <w:left w:val="none" w:sz="0" w:space="0" w:color="auto"/>
                <w:bottom w:val="none" w:sz="0" w:space="0" w:color="auto"/>
                <w:right w:val="none" w:sz="0" w:space="0" w:color="auto"/>
              </w:divBdr>
            </w:div>
            <w:div w:id="1591307524">
              <w:marLeft w:val="1155"/>
              <w:marRight w:val="0"/>
              <w:marTop w:val="0"/>
              <w:marBottom w:val="0"/>
              <w:divBdr>
                <w:top w:val="none" w:sz="0" w:space="0" w:color="auto"/>
                <w:left w:val="none" w:sz="0" w:space="0" w:color="auto"/>
                <w:bottom w:val="none" w:sz="0" w:space="0" w:color="auto"/>
                <w:right w:val="none" w:sz="0" w:space="0" w:color="auto"/>
              </w:divBdr>
            </w:div>
            <w:div w:id="123250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1555">
      <w:bodyDiv w:val="1"/>
      <w:marLeft w:val="0"/>
      <w:marRight w:val="0"/>
      <w:marTop w:val="0"/>
      <w:marBottom w:val="0"/>
      <w:divBdr>
        <w:top w:val="none" w:sz="0" w:space="0" w:color="auto"/>
        <w:left w:val="none" w:sz="0" w:space="0" w:color="auto"/>
        <w:bottom w:val="none" w:sz="0" w:space="0" w:color="auto"/>
        <w:right w:val="none" w:sz="0" w:space="0" w:color="auto"/>
      </w:divBdr>
      <w:divsChild>
        <w:div w:id="1429812286">
          <w:marLeft w:val="0"/>
          <w:marRight w:val="0"/>
          <w:marTop w:val="0"/>
          <w:marBottom w:val="0"/>
          <w:divBdr>
            <w:top w:val="none" w:sz="0" w:space="0" w:color="auto"/>
            <w:left w:val="none" w:sz="0" w:space="0" w:color="auto"/>
            <w:bottom w:val="none" w:sz="0" w:space="0" w:color="auto"/>
            <w:right w:val="none" w:sz="0" w:space="0" w:color="auto"/>
          </w:divBdr>
        </w:div>
        <w:div w:id="1955402206">
          <w:marLeft w:val="0"/>
          <w:marRight w:val="0"/>
          <w:marTop w:val="150"/>
          <w:marBottom w:val="0"/>
          <w:divBdr>
            <w:top w:val="none" w:sz="0" w:space="0" w:color="auto"/>
            <w:left w:val="none" w:sz="0" w:space="0" w:color="auto"/>
            <w:bottom w:val="none" w:sz="0" w:space="0" w:color="auto"/>
            <w:right w:val="none" w:sz="0" w:space="0" w:color="auto"/>
          </w:divBdr>
          <w:divsChild>
            <w:div w:id="1878278605">
              <w:marLeft w:val="1155"/>
              <w:marRight w:val="0"/>
              <w:marTop w:val="0"/>
              <w:marBottom w:val="0"/>
              <w:divBdr>
                <w:top w:val="none" w:sz="0" w:space="0" w:color="auto"/>
                <w:left w:val="none" w:sz="0" w:space="0" w:color="auto"/>
                <w:bottom w:val="none" w:sz="0" w:space="0" w:color="auto"/>
                <w:right w:val="none" w:sz="0" w:space="0" w:color="auto"/>
              </w:divBdr>
            </w:div>
            <w:div w:id="1967612755">
              <w:marLeft w:val="1155"/>
              <w:marRight w:val="0"/>
              <w:marTop w:val="0"/>
              <w:marBottom w:val="0"/>
              <w:divBdr>
                <w:top w:val="none" w:sz="0" w:space="0" w:color="auto"/>
                <w:left w:val="none" w:sz="0" w:space="0" w:color="auto"/>
                <w:bottom w:val="none" w:sz="0" w:space="0" w:color="auto"/>
                <w:right w:val="none" w:sz="0" w:space="0" w:color="auto"/>
              </w:divBdr>
            </w:div>
            <w:div w:id="346054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29333">
      <w:bodyDiv w:val="1"/>
      <w:marLeft w:val="0"/>
      <w:marRight w:val="0"/>
      <w:marTop w:val="0"/>
      <w:marBottom w:val="0"/>
      <w:divBdr>
        <w:top w:val="none" w:sz="0" w:space="0" w:color="auto"/>
        <w:left w:val="none" w:sz="0" w:space="0" w:color="auto"/>
        <w:bottom w:val="none" w:sz="0" w:space="0" w:color="auto"/>
        <w:right w:val="none" w:sz="0" w:space="0" w:color="auto"/>
      </w:divBdr>
      <w:divsChild>
        <w:div w:id="74861617">
          <w:marLeft w:val="0"/>
          <w:marRight w:val="0"/>
          <w:marTop w:val="0"/>
          <w:marBottom w:val="0"/>
          <w:divBdr>
            <w:top w:val="none" w:sz="0" w:space="0" w:color="auto"/>
            <w:left w:val="none" w:sz="0" w:space="0" w:color="auto"/>
            <w:bottom w:val="none" w:sz="0" w:space="0" w:color="auto"/>
            <w:right w:val="none" w:sz="0" w:space="0" w:color="auto"/>
          </w:divBdr>
        </w:div>
        <w:div w:id="1873416603">
          <w:marLeft w:val="0"/>
          <w:marRight w:val="0"/>
          <w:marTop w:val="150"/>
          <w:marBottom w:val="0"/>
          <w:divBdr>
            <w:top w:val="none" w:sz="0" w:space="0" w:color="auto"/>
            <w:left w:val="none" w:sz="0" w:space="0" w:color="auto"/>
            <w:bottom w:val="none" w:sz="0" w:space="0" w:color="auto"/>
            <w:right w:val="none" w:sz="0" w:space="0" w:color="auto"/>
          </w:divBdr>
          <w:divsChild>
            <w:div w:id="1443384040">
              <w:marLeft w:val="1155"/>
              <w:marRight w:val="0"/>
              <w:marTop w:val="0"/>
              <w:marBottom w:val="0"/>
              <w:divBdr>
                <w:top w:val="none" w:sz="0" w:space="0" w:color="auto"/>
                <w:left w:val="none" w:sz="0" w:space="0" w:color="auto"/>
                <w:bottom w:val="none" w:sz="0" w:space="0" w:color="auto"/>
                <w:right w:val="none" w:sz="0" w:space="0" w:color="auto"/>
              </w:divBdr>
            </w:div>
            <w:div w:id="1350370269">
              <w:marLeft w:val="1155"/>
              <w:marRight w:val="0"/>
              <w:marTop w:val="0"/>
              <w:marBottom w:val="0"/>
              <w:divBdr>
                <w:top w:val="none" w:sz="0" w:space="0" w:color="auto"/>
                <w:left w:val="none" w:sz="0" w:space="0" w:color="auto"/>
                <w:bottom w:val="none" w:sz="0" w:space="0" w:color="auto"/>
                <w:right w:val="none" w:sz="0" w:space="0" w:color="auto"/>
              </w:divBdr>
            </w:div>
            <w:div w:id="899368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30013">
      <w:bodyDiv w:val="1"/>
      <w:marLeft w:val="0"/>
      <w:marRight w:val="0"/>
      <w:marTop w:val="0"/>
      <w:marBottom w:val="0"/>
      <w:divBdr>
        <w:top w:val="none" w:sz="0" w:space="0" w:color="auto"/>
        <w:left w:val="none" w:sz="0" w:space="0" w:color="auto"/>
        <w:bottom w:val="none" w:sz="0" w:space="0" w:color="auto"/>
        <w:right w:val="none" w:sz="0" w:space="0" w:color="auto"/>
      </w:divBdr>
      <w:divsChild>
        <w:div w:id="1768649701">
          <w:marLeft w:val="0"/>
          <w:marRight w:val="0"/>
          <w:marTop w:val="0"/>
          <w:marBottom w:val="0"/>
          <w:divBdr>
            <w:top w:val="none" w:sz="0" w:space="0" w:color="auto"/>
            <w:left w:val="none" w:sz="0" w:space="0" w:color="auto"/>
            <w:bottom w:val="none" w:sz="0" w:space="0" w:color="auto"/>
            <w:right w:val="none" w:sz="0" w:space="0" w:color="auto"/>
          </w:divBdr>
        </w:div>
        <w:div w:id="755833291">
          <w:marLeft w:val="0"/>
          <w:marRight w:val="0"/>
          <w:marTop w:val="150"/>
          <w:marBottom w:val="0"/>
          <w:divBdr>
            <w:top w:val="none" w:sz="0" w:space="0" w:color="auto"/>
            <w:left w:val="none" w:sz="0" w:space="0" w:color="auto"/>
            <w:bottom w:val="none" w:sz="0" w:space="0" w:color="auto"/>
            <w:right w:val="none" w:sz="0" w:space="0" w:color="auto"/>
          </w:divBdr>
          <w:divsChild>
            <w:div w:id="772213555">
              <w:marLeft w:val="1155"/>
              <w:marRight w:val="0"/>
              <w:marTop w:val="0"/>
              <w:marBottom w:val="0"/>
              <w:divBdr>
                <w:top w:val="none" w:sz="0" w:space="0" w:color="auto"/>
                <w:left w:val="none" w:sz="0" w:space="0" w:color="auto"/>
                <w:bottom w:val="none" w:sz="0" w:space="0" w:color="auto"/>
                <w:right w:val="none" w:sz="0" w:space="0" w:color="auto"/>
              </w:divBdr>
            </w:div>
            <w:div w:id="975914895">
              <w:marLeft w:val="1155"/>
              <w:marRight w:val="0"/>
              <w:marTop w:val="0"/>
              <w:marBottom w:val="0"/>
              <w:divBdr>
                <w:top w:val="none" w:sz="0" w:space="0" w:color="auto"/>
                <w:left w:val="none" w:sz="0" w:space="0" w:color="auto"/>
                <w:bottom w:val="none" w:sz="0" w:space="0" w:color="auto"/>
                <w:right w:val="none" w:sz="0" w:space="0" w:color="auto"/>
              </w:divBdr>
            </w:div>
            <w:div w:id="1600406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603797">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799193">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256741">
      <w:bodyDiv w:val="1"/>
      <w:marLeft w:val="0"/>
      <w:marRight w:val="0"/>
      <w:marTop w:val="0"/>
      <w:marBottom w:val="0"/>
      <w:divBdr>
        <w:top w:val="none" w:sz="0" w:space="0" w:color="auto"/>
        <w:left w:val="none" w:sz="0" w:space="0" w:color="auto"/>
        <w:bottom w:val="none" w:sz="0" w:space="0" w:color="auto"/>
        <w:right w:val="none" w:sz="0" w:space="0" w:color="auto"/>
      </w:divBdr>
      <w:divsChild>
        <w:div w:id="1215852671">
          <w:marLeft w:val="0"/>
          <w:marRight w:val="0"/>
          <w:marTop w:val="0"/>
          <w:marBottom w:val="0"/>
          <w:divBdr>
            <w:top w:val="none" w:sz="0" w:space="0" w:color="auto"/>
            <w:left w:val="none" w:sz="0" w:space="0" w:color="auto"/>
            <w:bottom w:val="none" w:sz="0" w:space="0" w:color="auto"/>
            <w:right w:val="none" w:sz="0" w:space="0" w:color="auto"/>
          </w:divBdr>
        </w:div>
        <w:div w:id="2027515938">
          <w:marLeft w:val="0"/>
          <w:marRight w:val="0"/>
          <w:marTop w:val="150"/>
          <w:marBottom w:val="0"/>
          <w:divBdr>
            <w:top w:val="none" w:sz="0" w:space="0" w:color="auto"/>
            <w:left w:val="none" w:sz="0" w:space="0" w:color="auto"/>
            <w:bottom w:val="none" w:sz="0" w:space="0" w:color="auto"/>
            <w:right w:val="none" w:sz="0" w:space="0" w:color="auto"/>
          </w:divBdr>
          <w:divsChild>
            <w:div w:id="85270114">
              <w:marLeft w:val="1155"/>
              <w:marRight w:val="0"/>
              <w:marTop w:val="0"/>
              <w:marBottom w:val="0"/>
              <w:divBdr>
                <w:top w:val="none" w:sz="0" w:space="0" w:color="auto"/>
                <w:left w:val="none" w:sz="0" w:space="0" w:color="auto"/>
                <w:bottom w:val="none" w:sz="0" w:space="0" w:color="auto"/>
                <w:right w:val="none" w:sz="0" w:space="0" w:color="auto"/>
              </w:divBdr>
            </w:div>
            <w:div w:id="472261375">
              <w:marLeft w:val="1155"/>
              <w:marRight w:val="0"/>
              <w:marTop w:val="0"/>
              <w:marBottom w:val="0"/>
              <w:divBdr>
                <w:top w:val="none" w:sz="0" w:space="0" w:color="auto"/>
                <w:left w:val="none" w:sz="0" w:space="0" w:color="auto"/>
                <w:bottom w:val="none" w:sz="0" w:space="0" w:color="auto"/>
                <w:right w:val="none" w:sz="0" w:space="0" w:color="auto"/>
              </w:divBdr>
            </w:div>
            <w:div w:id="469978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98872">
      <w:bodyDiv w:val="1"/>
      <w:marLeft w:val="0"/>
      <w:marRight w:val="0"/>
      <w:marTop w:val="0"/>
      <w:marBottom w:val="0"/>
      <w:divBdr>
        <w:top w:val="none" w:sz="0" w:space="0" w:color="auto"/>
        <w:left w:val="none" w:sz="0" w:space="0" w:color="auto"/>
        <w:bottom w:val="none" w:sz="0" w:space="0" w:color="auto"/>
        <w:right w:val="none" w:sz="0" w:space="0" w:color="auto"/>
      </w:divBdr>
      <w:divsChild>
        <w:div w:id="687025229">
          <w:marLeft w:val="0"/>
          <w:marRight w:val="0"/>
          <w:marTop w:val="0"/>
          <w:marBottom w:val="0"/>
          <w:divBdr>
            <w:top w:val="none" w:sz="0" w:space="0" w:color="auto"/>
            <w:left w:val="none" w:sz="0" w:space="0" w:color="auto"/>
            <w:bottom w:val="none" w:sz="0" w:space="0" w:color="auto"/>
            <w:right w:val="none" w:sz="0" w:space="0" w:color="auto"/>
          </w:divBdr>
        </w:div>
        <w:div w:id="304941520">
          <w:marLeft w:val="0"/>
          <w:marRight w:val="0"/>
          <w:marTop w:val="150"/>
          <w:marBottom w:val="0"/>
          <w:divBdr>
            <w:top w:val="none" w:sz="0" w:space="0" w:color="auto"/>
            <w:left w:val="none" w:sz="0" w:space="0" w:color="auto"/>
            <w:bottom w:val="none" w:sz="0" w:space="0" w:color="auto"/>
            <w:right w:val="none" w:sz="0" w:space="0" w:color="auto"/>
          </w:divBdr>
          <w:divsChild>
            <w:div w:id="468673270">
              <w:marLeft w:val="1155"/>
              <w:marRight w:val="0"/>
              <w:marTop w:val="0"/>
              <w:marBottom w:val="0"/>
              <w:divBdr>
                <w:top w:val="none" w:sz="0" w:space="0" w:color="auto"/>
                <w:left w:val="none" w:sz="0" w:space="0" w:color="auto"/>
                <w:bottom w:val="none" w:sz="0" w:space="0" w:color="auto"/>
                <w:right w:val="none" w:sz="0" w:space="0" w:color="auto"/>
              </w:divBdr>
            </w:div>
            <w:div w:id="213082207">
              <w:marLeft w:val="1155"/>
              <w:marRight w:val="0"/>
              <w:marTop w:val="0"/>
              <w:marBottom w:val="0"/>
              <w:divBdr>
                <w:top w:val="none" w:sz="0" w:space="0" w:color="auto"/>
                <w:left w:val="none" w:sz="0" w:space="0" w:color="auto"/>
                <w:bottom w:val="none" w:sz="0" w:space="0" w:color="auto"/>
                <w:right w:val="none" w:sz="0" w:space="0" w:color="auto"/>
              </w:divBdr>
            </w:div>
            <w:div w:id="123269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45284">
      <w:bodyDiv w:val="1"/>
      <w:marLeft w:val="0"/>
      <w:marRight w:val="0"/>
      <w:marTop w:val="0"/>
      <w:marBottom w:val="0"/>
      <w:divBdr>
        <w:top w:val="none" w:sz="0" w:space="0" w:color="auto"/>
        <w:left w:val="none" w:sz="0" w:space="0" w:color="auto"/>
        <w:bottom w:val="none" w:sz="0" w:space="0" w:color="auto"/>
        <w:right w:val="none" w:sz="0" w:space="0" w:color="auto"/>
      </w:divBdr>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2576">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17490">
      <w:bodyDiv w:val="1"/>
      <w:marLeft w:val="0"/>
      <w:marRight w:val="0"/>
      <w:marTop w:val="0"/>
      <w:marBottom w:val="0"/>
      <w:divBdr>
        <w:top w:val="none" w:sz="0" w:space="0" w:color="auto"/>
        <w:left w:val="none" w:sz="0" w:space="0" w:color="auto"/>
        <w:bottom w:val="none" w:sz="0" w:space="0" w:color="auto"/>
        <w:right w:val="none" w:sz="0" w:space="0" w:color="auto"/>
      </w:divBdr>
      <w:divsChild>
        <w:div w:id="1932275491">
          <w:marLeft w:val="0"/>
          <w:marRight w:val="0"/>
          <w:marTop w:val="0"/>
          <w:marBottom w:val="0"/>
          <w:divBdr>
            <w:top w:val="none" w:sz="0" w:space="0" w:color="auto"/>
            <w:left w:val="none" w:sz="0" w:space="0" w:color="auto"/>
            <w:bottom w:val="none" w:sz="0" w:space="0" w:color="auto"/>
            <w:right w:val="none" w:sz="0" w:space="0" w:color="auto"/>
          </w:divBdr>
        </w:div>
        <w:div w:id="1036124811">
          <w:marLeft w:val="0"/>
          <w:marRight w:val="0"/>
          <w:marTop w:val="150"/>
          <w:marBottom w:val="0"/>
          <w:divBdr>
            <w:top w:val="none" w:sz="0" w:space="0" w:color="auto"/>
            <w:left w:val="none" w:sz="0" w:space="0" w:color="auto"/>
            <w:bottom w:val="none" w:sz="0" w:space="0" w:color="auto"/>
            <w:right w:val="none" w:sz="0" w:space="0" w:color="auto"/>
          </w:divBdr>
          <w:divsChild>
            <w:div w:id="702708821">
              <w:marLeft w:val="1155"/>
              <w:marRight w:val="0"/>
              <w:marTop w:val="0"/>
              <w:marBottom w:val="0"/>
              <w:divBdr>
                <w:top w:val="none" w:sz="0" w:space="0" w:color="auto"/>
                <w:left w:val="none" w:sz="0" w:space="0" w:color="auto"/>
                <w:bottom w:val="none" w:sz="0" w:space="0" w:color="auto"/>
                <w:right w:val="none" w:sz="0" w:space="0" w:color="auto"/>
              </w:divBdr>
            </w:div>
            <w:div w:id="1794060622">
              <w:marLeft w:val="1155"/>
              <w:marRight w:val="0"/>
              <w:marTop w:val="0"/>
              <w:marBottom w:val="0"/>
              <w:divBdr>
                <w:top w:val="none" w:sz="0" w:space="0" w:color="auto"/>
                <w:left w:val="none" w:sz="0" w:space="0" w:color="auto"/>
                <w:bottom w:val="none" w:sz="0" w:space="0" w:color="auto"/>
                <w:right w:val="none" w:sz="0" w:space="0" w:color="auto"/>
              </w:divBdr>
            </w:div>
            <w:div w:id="405998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570833">
      <w:bodyDiv w:val="1"/>
      <w:marLeft w:val="0"/>
      <w:marRight w:val="0"/>
      <w:marTop w:val="0"/>
      <w:marBottom w:val="0"/>
      <w:divBdr>
        <w:top w:val="none" w:sz="0" w:space="0" w:color="auto"/>
        <w:left w:val="none" w:sz="0" w:space="0" w:color="auto"/>
        <w:bottom w:val="none" w:sz="0" w:space="0" w:color="auto"/>
        <w:right w:val="none" w:sz="0" w:space="0" w:color="auto"/>
      </w:divBdr>
      <w:divsChild>
        <w:div w:id="1550723318">
          <w:marLeft w:val="0"/>
          <w:marRight w:val="0"/>
          <w:marTop w:val="0"/>
          <w:marBottom w:val="0"/>
          <w:divBdr>
            <w:top w:val="none" w:sz="0" w:space="0" w:color="auto"/>
            <w:left w:val="none" w:sz="0" w:space="0" w:color="auto"/>
            <w:bottom w:val="none" w:sz="0" w:space="0" w:color="auto"/>
            <w:right w:val="none" w:sz="0" w:space="0" w:color="auto"/>
          </w:divBdr>
        </w:div>
        <w:div w:id="149174836">
          <w:marLeft w:val="0"/>
          <w:marRight w:val="0"/>
          <w:marTop w:val="150"/>
          <w:marBottom w:val="0"/>
          <w:divBdr>
            <w:top w:val="none" w:sz="0" w:space="0" w:color="auto"/>
            <w:left w:val="none" w:sz="0" w:space="0" w:color="auto"/>
            <w:bottom w:val="none" w:sz="0" w:space="0" w:color="auto"/>
            <w:right w:val="none" w:sz="0" w:space="0" w:color="auto"/>
          </w:divBdr>
          <w:divsChild>
            <w:div w:id="543099097">
              <w:marLeft w:val="1155"/>
              <w:marRight w:val="0"/>
              <w:marTop w:val="0"/>
              <w:marBottom w:val="0"/>
              <w:divBdr>
                <w:top w:val="none" w:sz="0" w:space="0" w:color="auto"/>
                <w:left w:val="none" w:sz="0" w:space="0" w:color="auto"/>
                <w:bottom w:val="none" w:sz="0" w:space="0" w:color="auto"/>
                <w:right w:val="none" w:sz="0" w:space="0" w:color="auto"/>
              </w:divBdr>
            </w:div>
            <w:div w:id="1684621838">
              <w:marLeft w:val="1155"/>
              <w:marRight w:val="0"/>
              <w:marTop w:val="0"/>
              <w:marBottom w:val="0"/>
              <w:divBdr>
                <w:top w:val="none" w:sz="0" w:space="0" w:color="auto"/>
                <w:left w:val="none" w:sz="0" w:space="0" w:color="auto"/>
                <w:bottom w:val="none" w:sz="0" w:space="0" w:color="auto"/>
                <w:right w:val="none" w:sz="0" w:space="0" w:color="auto"/>
              </w:divBdr>
            </w:div>
            <w:div w:id="524485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71665">
      <w:bodyDiv w:val="1"/>
      <w:marLeft w:val="0"/>
      <w:marRight w:val="0"/>
      <w:marTop w:val="0"/>
      <w:marBottom w:val="0"/>
      <w:divBdr>
        <w:top w:val="none" w:sz="0" w:space="0" w:color="auto"/>
        <w:left w:val="none" w:sz="0" w:space="0" w:color="auto"/>
        <w:bottom w:val="none" w:sz="0" w:space="0" w:color="auto"/>
        <w:right w:val="none" w:sz="0" w:space="0" w:color="auto"/>
      </w:divBdr>
      <w:divsChild>
        <w:div w:id="2107342450">
          <w:marLeft w:val="0"/>
          <w:marRight w:val="0"/>
          <w:marTop w:val="0"/>
          <w:marBottom w:val="0"/>
          <w:divBdr>
            <w:top w:val="none" w:sz="0" w:space="0" w:color="auto"/>
            <w:left w:val="none" w:sz="0" w:space="0" w:color="auto"/>
            <w:bottom w:val="none" w:sz="0" w:space="0" w:color="auto"/>
            <w:right w:val="none" w:sz="0" w:space="0" w:color="auto"/>
          </w:divBdr>
        </w:div>
        <w:div w:id="1547720126">
          <w:marLeft w:val="0"/>
          <w:marRight w:val="0"/>
          <w:marTop w:val="150"/>
          <w:marBottom w:val="0"/>
          <w:divBdr>
            <w:top w:val="none" w:sz="0" w:space="0" w:color="auto"/>
            <w:left w:val="none" w:sz="0" w:space="0" w:color="auto"/>
            <w:bottom w:val="none" w:sz="0" w:space="0" w:color="auto"/>
            <w:right w:val="none" w:sz="0" w:space="0" w:color="auto"/>
          </w:divBdr>
          <w:divsChild>
            <w:div w:id="1702515798">
              <w:marLeft w:val="1155"/>
              <w:marRight w:val="0"/>
              <w:marTop w:val="0"/>
              <w:marBottom w:val="0"/>
              <w:divBdr>
                <w:top w:val="none" w:sz="0" w:space="0" w:color="auto"/>
                <w:left w:val="none" w:sz="0" w:space="0" w:color="auto"/>
                <w:bottom w:val="none" w:sz="0" w:space="0" w:color="auto"/>
                <w:right w:val="none" w:sz="0" w:space="0" w:color="auto"/>
              </w:divBdr>
            </w:div>
            <w:div w:id="1994483846">
              <w:marLeft w:val="1155"/>
              <w:marRight w:val="0"/>
              <w:marTop w:val="0"/>
              <w:marBottom w:val="0"/>
              <w:divBdr>
                <w:top w:val="none" w:sz="0" w:space="0" w:color="auto"/>
                <w:left w:val="none" w:sz="0" w:space="0" w:color="auto"/>
                <w:bottom w:val="none" w:sz="0" w:space="0" w:color="auto"/>
                <w:right w:val="none" w:sz="0" w:space="0" w:color="auto"/>
              </w:divBdr>
            </w:div>
            <w:div w:id="24006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555">
      <w:bodyDiv w:val="1"/>
      <w:marLeft w:val="0"/>
      <w:marRight w:val="0"/>
      <w:marTop w:val="0"/>
      <w:marBottom w:val="0"/>
      <w:divBdr>
        <w:top w:val="none" w:sz="0" w:space="0" w:color="auto"/>
        <w:left w:val="none" w:sz="0" w:space="0" w:color="auto"/>
        <w:bottom w:val="none" w:sz="0" w:space="0" w:color="auto"/>
        <w:right w:val="none" w:sz="0" w:space="0" w:color="auto"/>
      </w:divBdr>
      <w:divsChild>
        <w:div w:id="1991252338">
          <w:marLeft w:val="0"/>
          <w:marRight w:val="0"/>
          <w:marTop w:val="0"/>
          <w:marBottom w:val="0"/>
          <w:divBdr>
            <w:top w:val="none" w:sz="0" w:space="0" w:color="auto"/>
            <w:left w:val="none" w:sz="0" w:space="0" w:color="auto"/>
            <w:bottom w:val="none" w:sz="0" w:space="0" w:color="auto"/>
            <w:right w:val="none" w:sz="0" w:space="0" w:color="auto"/>
          </w:divBdr>
        </w:div>
        <w:div w:id="1060059500">
          <w:marLeft w:val="0"/>
          <w:marRight w:val="0"/>
          <w:marTop w:val="150"/>
          <w:marBottom w:val="0"/>
          <w:divBdr>
            <w:top w:val="none" w:sz="0" w:space="0" w:color="auto"/>
            <w:left w:val="none" w:sz="0" w:space="0" w:color="auto"/>
            <w:bottom w:val="none" w:sz="0" w:space="0" w:color="auto"/>
            <w:right w:val="none" w:sz="0" w:space="0" w:color="auto"/>
          </w:divBdr>
          <w:divsChild>
            <w:div w:id="2083603021">
              <w:marLeft w:val="1155"/>
              <w:marRight w:val="0"/>
              <w:marTop w:val="0"/>
              <w:marBottom w:val="0"/>
              <w:divBdr>
                <w:top w:val="none" w:sz="0" w:space="0" w:color="auto"/>
                <w:left w:val="none" w:sz="0" w:space="0" w:color="auto"/>
                <w:bottom w:val="none" w:sz="0" w:space="0" w:color="auto"/>
                <w:right w:val="none" w:sz="0" w:space="0" w:color="auto"/>
              </w:divBdr>
            </w:div>
            <w:div w:id="670330053">
              <w:marLeft w:val="1155"/>
              <w:marRight w:val="0"/>
              <w:marTop w:val="0"/>
              <w:marBottom w:val="0"/>
              <w:divBdr>
                <w:top w:val="none" w:sz="0" w:space="0" w:color="auto"/>
                <w:left w:val="none" w:sz="0" w:space="0" w:color="auto"/>
                <w:bottom w:val="none" w:sz="0" w:space="0" w:color="auto"/>
                <w:right w:val="none" w:sz="0" w:space="0" w:color="auto"/>
              </w:divBdr>
            </w:div>
            <w:div w:id="1550142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37352">
      <w:bodyDiv w:val="1"/>
      <w:marLeft w:val="0"/>
      <w:marRight w:val="0"/>
      <w:marTop w:val="0"/>
      <w:marBottom w:val="0"/>
      <w:divBdr>
        <w:top w:val="none" w:sz="0" w:space="0" w:color="auto"/>
        <w:left w:val="none" w:sz="0" w:space="0" w:color="auto"/>
        <w:bottom w:val="none" w:sz="0" w:space="0" w:color="auto"/>
        <w:right w:val="none" w:sz="0" w:space="0" w:color="auto"/>
      </w:divBdr>
      <w:divsChild>
        <w:div w:id="1846746645">
          <w:marLeft w:val="0"/>
          <w:marRight w:val="0"/>
          <w:marTop w:val="0"/>
          <w:marBottom w:val="0"/>
          <w:divBdr>
            <w:top w:val="none" w:sz="0" w:space="0" w:color="auto"/>
            <w:left w:val="none" w:sz="0" w:space="0" w:color="auto"/>
            <w:bottom w:val="none" w:sz="0" w:space="0" w:color="auto"/>
            <w:right w:val="none" w:sz="0" w:space="0" w:color="auto"/>
          </w:divBdr>
        </w:div>
        <w:div w:id="1682855241">
          <w:marLeft w:val="0"/>
          <w:marRight w:val="0"/>
          <w:marTop w:val="150"/>
          <w:marBottom w:val="0"/>
          <w:divBdr>
            <w:top w:val="none" w:sz="0" w:space="0" w:color="auto"/>
            <w:left w:val="none" w:sz="0" w:space="0" w:color="auto"/>
            <w:bottom w:val="none" w:sz="0" w:space="0" w:color="auto"/>
            <w:right w:val="none" w:sz="0" w:space="0" w:color="auto"/>
          </w:divBdr>
          <w:divsChild>
            <w:div w:id="1164319942">
              <w:marLeft w:val="1155"/>
              <w:marRight w:val="0"/>
              <w:marTop w:val="0"/>
              <w:marBottom w:val="0"/>
              <w:divBdr>
                <w:top w:val="none" w:sz="0" w:space="0" w:color="auto"/>
                <w:left w:val="none" w:sz="0" w:space="0" w:color="auto"/>
                <w:bottom w:val="none" w:sz="0" w:space="0" w:color="auto"/>
                <w:right w:val="none" w:sz="0" w:space="0" w:color="auto"/>
              </w:divBdr>
            </w:div>
            <w:div w:id="1722745253">
              <w:marLeft w:val="1155"/>
              <w:marRight w:val="0"/>
              <w:marTop w:val="0"/>
              <w:marBottom w:val="0"/>
              <w:divBdr>
                <w:top w:val="none" w:sz="0" w:space="0" w:color="auto"/>
                <w:left w:val="none" w:sz="0" w:space="0" w:color="auto"/>
                <w:bottom w:val="none" w:sz="0" w:space="0" w:color="auto"/>
                <w:right w:val="none" w:sz="0" w:space="0" w:color="auto"/>
              </w:divBdr>
            </w:div>
            <w:div w:id="77471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731787">
      <w:bodyDiv w:val="1"/>
      <w:marLeft w:val="0"/>
      <w:marRight w:val="0"/>
      <w:marTop w:val="0"/>
      <w:marBottom w:val="0"/>
      <w:divBdr>
        <w:top w:val="none" w:sz="0" w:space="0" w:color="auto"/>
        <w:left w:val="none" w:sz="0" w:space="0" w:color="auto"/>
        <w:bottom w:val="none" w:sz="0" w:space="0" w:color="auto"/>
        <w:right w:val="none" w:sz="0" w:space="0" w:color="auto"/>
      </w:divBdr>
      <w:divsChild>
        <w:div w:id="1055356244">
          <w:marLeft w:val="0"/>
          <w:marRight w:val="0"/>
          <w:marTop w:val="0"/>
          <w:marBottom w:val="0"/>
          <w:divBdr>
            <w:top w:val="none" w:sz="0" w:space="0" w:color="auto"/>
            <w:left w:val="none" w:sz="0" w:space="0" w:color="auto"/>
            <w:bottom w:val="none" w:sz="0" w:space="0" w:color="auto"/>
            <w:right w:val="none" w:sz="0" w:space="0" w:color="auto"/>
          </w:divBdr>
        </w:div>
        <w:div w:id="2056543522">
          <w:marLeft w:val="0"/>
          <w:marRight w:val="0"/>
          <w:marTop w:val="150"/>
          <w:marBottom w:val="0"/>
          <w:divBdr>
            <w:top w:val="none" w:sz="0" w:space="0" w:color="auto"/>
            <w:left w:val="none" w:sz="0" w:space="0" w:color="auto"/>
            <w:bottom w:val="none" w:sz="0" w:space="0" w:color="auto"/>
            <w:right w:val="none" w:sz="0" w:space="0" w:color="auto"/>
          </w:divBdr>
          <w:divsChild>
            <w:div w:id="544802979">
              <w:marLeft w:val="1155"/>
              <w:marRight w:val="0"/>
              <w:marTop w:val="0"/>
              <w:marBottom w:val="0"/>
              <w:divBdr>
                <w:top w:val="none" w:sz="0" w:space="0" w:color="auto"/>
                <w:left w:val="none" w:sz="0" w:space="0" w:color="auto"/>
                <w:bottom w:val="none" w:sz="0" w:space="0" w:color="auto"/>
                <w:right w:val="none" w:sz="0" w:space="0" w:color="auto"/>
              </w:divBdr>
            </w:div>
            <w:div w:id="1775587890">
              <w:marLeft w:val="1155"/>
              <w:marRight w:val="0"/>
              <w:marTop w:val="0"/>
              <w:marBottom w:val="0"/>
              <w:divBdr>
                <w:top w:val="none" w:sz="0" w:space="0" w:color="auto"/>
                <w:left w:val="none" w:sz="0" w:space="0" w:color="auto"/>
                <w:bottom w:val="none" w:sz="0" w:space="0" w:color="auto"/>
                <w:right w:val="none" w:sz="0" w:space="0" w:color="auto"/>
              </w:divBdr>
            </w:div>
            <w:div w:id="163749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51364">
      <w:bodyDiv w:val="1"/>
      <w:marLeft w:val="0"/>
      <w:marRight w:val="0"/>
      <w:marTop w:val="0"/>
      <w:marBottom w:val="0"/>
      <w:divBdr>
        <w:top w:val="none" w:sz="0" w:space="0" w:color="auto"/>
        <w:left w:val="none" w:sz="0" w:space="0" w:color="auto"/>
        <w:bottom w:val="none" w:sz="0" w:space="0" w:color="auto"/>
        <w:right w:val="none" w:sz="0" w:space="0" w:color="auto"/>
      </w:divBdr>
      <w:divsChild>
        <w:div w:id="47456437">
          <w:marLeft w:val="0"/>
          <w:marRight w:val="0"/>
          <w:marTop w:val="0"/>
          <w:marBottom w:val="0"/>
          <w:divBdr>
            <w:top w:val="none" w:sz="0" w:space="0" w:color="auto"/>
            <w:left w:val="none" w:sz="0" w:space="0" w:color="auto"/>
            <w:bottom w:val="none" w:sz="0" w:space="0" w:color="auto"/>
            <w:right w:val="none" w:sz="0" w:space="0" w:color="auto"/>
          </w:divBdr>
        </w:div>
        <w:div w:id="571279727">
          <w:marLeft w:val="0"/>
          <w:marRight w:val="0"/>
          <w:marTop w:val="150"/>
          <w:marBottom w:val="0"/>
          <w:divBdr>
            <w:top w:val="none" w:sz="0" w:space="0" w:color="auto"/>
            <w:left w:val="none" w:sz="0" w:space="0" w:color="auto"/>
            <w:bottom w:val="none" w:sz="0" w:space="0" w:color="auto"/>
            <w:right w:val="none" w:sz="0" w:space="0" w:color="auto"/>
          </w:divBdr>
          <w:divsChild>
            <w:div w:id="1099762847">
              <w:marLeft w:val="1155"/>
              <w:marRight w:val="0"/>
              <w:marTop w:val="0"/>
              <w:marBottom w:val="0"/>
              <w:divBdr>
                <w:top w:val="none" w:sz="0" w:space="0" w:color="auto"/>
                <w:left w:val="none" w:sz="0" w:space="0" w:color="auto"/>
                <w:bottom w:val="none" w:sz="0" w:space="0" w:color="auto"/>
                <w:right w:val="none" w:sz="0" w:space="0" w:color="auto"/>
              </w:divBdr>
            </w:div>
            <w:div w:id="1258517576">
              <w:marLeft w:val="1155"/>
              <w:marRight w:val="0"/>
              <w:marTop w:val="0"/>
              <w:marBottom w:val="0"/>
              <w:divBdr>
                <w:top w:val="none" w:sz="0" w:space="0" w:color="auto"/>
                <w:left w:val="none" w:sz="0" w:space="0" w:color="auto"/>
                <w:bottom w:val="none" w:sz="0" w:space="0" w:color="auto"/>
                <w:right w:val="none" w:sz="0" w:space="0" w:color="auto"/>
              </w:divBdr>
            </w:div>
            <w:div w:id="525214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264242">
      <w:bodyDiv w:val="1"/>
      <w:marLeft w:val="0"/>
      <w:marRight w:val="0"/>
      <w:marTop w:val="0"/>
      <w:marBottom w:val="0"/>
      <w:divBdr>
        <w:top w:val="none" w:sz="0" w:space="0" w:color="auto"/>
        <w:left w:val="none" w:sz="0" w:space="0" w:color="auto"/>
        <w:bottom w:val="none" w:sz="0" w:space="0" w:color="auto"/>
        <w:right w:val="none" w:sz="0" w:space="0" w:color="auto"/>
      </w:divBdr>
      <w:divsChild>
        <w:div w:id="1311906165">
          <w:marLeft w:val="0"/>
          <w:marRight w:val="0"/>
          <w:marTop w:val="0"/>
          <w:marBottom w:val="0"/>
          <w:divBdr>
            <w:top w:val="none" w:sz="0" w:space="0" w:color="auto"/>
            <w:left w:val="none" w:sz="0" w:space="0" w:color="auto"/>
            <w:bottom w:val="none" w:sz="0" w:space="0" w:color="auto"/>
            <w:right w:val="none" w:sz="0" w:space="0" w:color="auto"/>
          </w:divBdr>
        </w:div>
        <w:div w:id="478770908">
          <w:marLeft w:val="0"/>
          <w:marRight w:val="0"/>
          <w:marTop w:val="150"/>
          <w:marBottom w:val="0"/>
          <w:divBdr>
            <w:top w:val="none" w:sz="0" w:space="0" w:color="auto"/>
            <w:left w:val="none" w:sz="0" w:space="0" w:color="auto"/>
            <w:bottom w:val="none" w:sz="0" w:space="0" w:color="auto"/>
            <w:right w:val="none" w:sz="0" w:space="0" w:color="auto"/>
          </w:divBdr>
          <w:divsChild>
            <w:div w:id="1557425147">
              <w:marLeft w:val="1155"/>
              <w:marRight w:val="0"/>
              <w:marTop w:val="0"/>
              <w:marBottom w:val="0"/>
              <w:divBdr>
                <w:top w:val="none" w:sz="0" w:space="0" w:color="auto"/>
                <w:left w:val="none" w:sz="0" w:space="0" w:color="auto"/>
                <w:bottom w:val="none" w:sz="0" w:space="0" w:color="auto"/>
                <w:right w:val="none" w:sz="0" w:space="0" w:color="auto"/>
              </w:divBdr>
            </w:div>
            <w:div w:id="545145054">
              <w:marLeft w:val="1155"/>
              <w:marRight w:val="0"/>
              <w:marTop w:val="0"/>
              <w:marBottom w:val="0"/>
              <w:divBdr>
                <w:top w:val="none" w:sz="0" w:space="0" w:color="auto"/>
                <w:left w:val="none" w:sz="0" w:space="0" w:color="auto"/>
                <w:bottom w:val="none" w:sz="0" w:space="0" w:color="auto"/>
                <w:right w:val="none" w:sz="0" w:space="0" w:color="auto"/>
              </w:divBdr>
            </w:div>
            <w:div w:id="295449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343477">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5063">
      <w:bodyDiv w:val="1"/>
      <w:marLeft w:val="0"/>
      <w:marRight w:val="0"/>
      <w:marTop w:val="0"/>
      <w:marBottom w:val="0"/>
      <w:divBdr>
        <w:top w:val="none" w:sz="0" w:space="0" w:color="auto"/>
        <w:left w:val="none" w:sz="0" w:space="0" w:color="auto"/>
        <w:bottom w:val="none" w:sz="0" w:space="0" w:color="auto"/>
        <w:right w:val="none" w:sz="0" w:space="0" w:color="auto"/>
      </w:divBdr>
      <w:divsChild>
        <w:div w:id="710885953">
          <w:marLeft w:val="0"/>
          <w:marRight w:val="0"/>
          <w:marTop w:val="0"/>
          <w:marBottom w:val="0"/>
          <w:divBdr>
            <w:top w:val="none" w:sz="0" w:space="0" w:color="auto"/>
            <w:left w:val="none" w:sz="0" w:space="0" w:color="auto"/>
            <w:bottom w:val="none" w:sz="0" w:space="0" w:color="auto"/>
            <w:right w:val="none" w:sz="0" w:space="0" w:color="auto"/>
          </w:divBdr>
        </w:div>
        <w:div w:id="1553886516">
          <w:marLeft w:val="0"/>
          <w:marRight w:val="0"/>
          <w:marTop w:val="150"/>
          <w:marBottom w:val="0"/>
          <w:divBdr>
            <w:top w:val="none" w:sz="0" w:space="0" w:color="auto"/>
            <w:left w:val="none" w:sz="0" w:space="0" w:color="auto"/>
            <w:bottom w:val="none" w:sz="0" w:space="0" w:color="auto"/>
            <w:right w:val="none" w:sz="0" w:space="0" w:color="auto"/>
          </w:divBdr>
          <w:divsChild>
            <w:div w:id="965430595">
              <w:marLeft w:val="1155"/>
              <w:marRight w:val="0"/>
              <w:marTop w:val="0"/>
              <w:marBottom w:val="0"/>
              <w:divBdr>
                <w:top w:val="none" w:sz="0" w:space="0" w:color="auto"/>
                <w:left w:val="none" w:sz="0" w:space="0" w:color="auto"/>
                <w:bottom w:val="none" w:sz="0" w:space="0" w:color="auto"/>
                <w:right w:val="none" w:sz="0" w:space="0" w:color="auto"/>
              </w:divBdr>
            </w:div>
            <w:div w:id="788860199">
              <w:marLeft w:val="1155"/>
              <w:marRight w:val="0"/>
              <w:marTop w:val="0"/>
              <w:marBottom w:val="0"/>
              <w:divBdr>
                <w:top w:val="none" w:sz="0" w:space="0" w:color="auto"/>
                <w:left w:val="none" w:sz="0" w:space="0" w:color="auto"/>
                <w:bottom w:val="none" w:sz="0" w:space="0" w:color="auto"/>
                <w:right w:val="none" w:sz="0" w:space="0" w:color="auto"/>
              </w:divBdr>
            </w:div>
            <w:div w:id="271009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89811">
      <w:bodyDiv w:val="1"/>
      <w:marLeft w:val="0"/>
      <w:marRight w:val="0"/>
      <w:marTop w:val="0"/>
      <w:marBottom w:val="0"/>
      <w:divBdr>
        <w:top w:val="none" w:sz="0" w:space="0" w:color="auto"/>
        <w:left w:val="none" w:sz="0" w:space="0" w:color="auto"/>
        <w:bottom w:val="none" w:sz="0" w:space="0" w:color="auto"/>
        <w:right w:val="none" w:sz="0" w:space="0" w:color="auto"/>
      </w:divBdr>
      <w:divsChild>
        <w:div w:id="764114818">
          <w:marLeft w:val="0"/>
          <w:marRight w:val="0"/>
          <w:marTop w:val="0"/>
          <w:marBottom w:val="0"/>
          <w:divBdr>
            <w:top w:val="none" w:sz="0" w:space="0" w:color="auto"/>
            <w:left w:val="none" w:sz="0" w:space="0" w:color="auto"/>
            <w:bottom w:val="none" w:sz="0" w:space="0" w:color="auto"/>
            <w:right w:val="none" w:sz="0" w:space="0" w:color="auto"/>
          </w:divBdr>
        </w:div>
        <w:div w:id="257449233">
          <w:marLeft w:val="0"/>
          <w:marRight w:val="0"/>
          <w:marTop w:val="150"/>
          <w:marBottom w:val="0"/>
          <w:divBdr>
            <w:top w:val="none" w:sz="0" w:space="0" w:color="auto"/>
            <w:left w:val="none" w:sz="0" w:space="0" w:color="auto"/>
            <w:bottom w:val="none" w:sz="0" w:space="0" w:color="auto"/>
            <w:right w:val="none" w:sz="0" w:space="0" w:color="auto"/>
          </w:divBdr>
          <w:divsChild>
            <w:div w:id="184641403">
              <w:marLeft w:val="1155"/>
              <w:marRight w:val="0"/>
              <w:marTop w:val="0"/>
              <w:marBottom w:val="0"/>
              <w:divBdr>
                <w:top w:val="none" w:sz="0" w:space="0" w:color="auto"/>
                <w:left w:val="none" w:sz="0" w:space="0" w:color="auto"/>
                <w:bottom w:val="none" w:sz="0" w:space="0" w:color="auto"/>
                <w:right w:val="none" w:sz="0" w:space="0" w:color="auto"/>
              </w:divBdr>
            </w:div>
            <w:div w:id="182207945">
              <w:marLeft w:val="1155"/>
              <w:marRight w:val="0"/>
              <w:marTop w:val="0"/>
              <w:marBottom w:val="0"/>
              <w:divBdr>
                <w:top w:val="none" w:sz="0" w:space="0" w:color="auto"/>
                <w:left w:val="none" w:sz="0" w:space="0" w:color="auto"/>
                <w:bottom w:val="none" w:sz="0" w:space="0" w:color="auto"/>
                <w:right w:val="none" w:sz="0" w:space="0" w:color="auto"/>
              </w:divBdr>
            </w:div>
            <w:div w:id="1223371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10171">
      <w:bodyDiv w:val="1"/>
      <w:marLeft w:val="0"/>
      <w:marRight w:val="0"/>
      <w:marTop w:val="0"/>
      <w:marBottom w:val="0"/>
      <w:divBdr>
        <w:top w:val="none" w:sz="0" w:space="0" w:color="auto"/>
        <w:left w:val="none" w:sz="0" w:space="0" w:color="auto"/>
        <w:bottom w:val="none" w:sz="0" w:space="0" w:color="auto"/>
        <w:right w:val="none" w:sz="0" w:space="0" w:color="auto"/>
      </w:divBdr>
      <w:divsChild>
        <w:div w:id="440616002">
          <w:marLeft w:val="0"/>
          <w:marRight w:val="0"/>
          <w:marTop w:val="0"/>
          <w:marBottom w:val="0"/>
          <w:divBdr>
            <w:top w:val="none" w:sz="0" w:space="0" w:color="auto"/>
            <w:left w:val="none" w:sz="0" w:space="0" w:color="auto"/>
            <w:bottom w:val="none" w:sz="0" w:space="0" w:color="auto"/>
            <w:right w:val="none" w:sz="0" w:space="0" w:color="auto"/>
          </w:divBdr>
        </w:div>
        <w:div w:id="1943950729">
          <w:marLeft w:val="0"/>
          <w:marRight w:val="0"/>
          <w:marTop w:val="150"/>
          <w:marBottom w:val="0"/>
          <w:divBdr>
            <w:top w:val="none" w:sz="0" w:space="0" w:color="auto"/>
            <w:left w:val="none" w:sz="0" w:space="0" w:color="auto"/>
            <w:bottom w:val="none" w:sz="0" w:space="0" w:color="auto"/>
            <w:right w:val="none" w:sz="0" w:space="0" w:color="auto"/>
          </w:divBdr>
          <w:divsChild>
            <w:div w:id="1544554988">
              <w:marLeft w:val="1155"/>
              <w:marRight w:val="0"/>
              <w:marTop w:val="0"/>
              <w:marBottom w:val="0"/>
              <w:divBdr>
                <w:top w:val="none" w:sz="0" w:space="0" w:color="auto"/>
                <w:left w:val="none" w:sz="0" w:space="0" w:color="auto"/>
                <w:bottom w:val="none" w:sz="0" w:space="0" w:color="auto"/>
                <w:right w:val="none" w:sz="0" w:space="0" w:color="auto"/>
              </w:divBdr>
            </w:div>
            <w:div w:id="797257126">
              <w:marLeft w:val="1155"/>
              <w:marRight w:val="0"/>
              <w:marTop w:val="0"/>
              <w:marBottom w:val="0"/>
              <w:divBdr>
                <w:top w:val="none" w:sz="0" w:space="0" w:color="auto"/>
                <w:left w:val="none" w:sz="0" w:space="0" w:color="auto"/>
                <w:bottom w:val="none" w:sz="0" w:space="0" w:color="auto"/>
                <w:right w:val="none" w:sz="0" w:space="0" w:color="auto"/>
              </w:divBdr>
            </w:div>
            <w:div w:id="1524782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23793">
      <w:bodyDiv w:val="1"/>
      <w:marLeft w:val="0"/>
      <w:marRight w:val="0"/>
      <w:marTop w:val="0"/>
      <w:marBottom w:val="0"/>
      <w:divBdr>
        <w:top w:val="none" w:sz="0" w:space="0" w:color="auto"/>
        <w:left w:val="none" w:sz="0" w:space="0" w:color="auto"/>
        <w:bottom w:val="none" w:sz="0" w:space="0" w:color="auto"/>
        <w:right w:val="none" w:sz="0" w:space="0" w:color="auto"/>
      </w:divBdr>
      <w:divsChild>
        <w:div w:id="411439667">
          <w:marLeft w:val="0"/>
          <w:marRight w:val="0"/>
          <w:marTop w:val="0"/>
          <w:marBottom w:val="0"/>
          <w:divBdr>
            <w:top w:val="none" w:sz="0" w:space="0" w:color="auto"/>
            <w:left w:val="none" w:sz="0" w:space="0" w:color="auto"/>
            <w:bottom w:val="none" w:sz="0" w:space="0" w:color="auto"/>
            <w:right w:val="none" w:sz="0" w:space="0" w:color="auto"/>
          </w:divBdr>
        </w:div>
        <w:div w:id="1177115708">
          <w:marLeft w:val="0"/>
          <w:marRight w:val="0"/>
          <w:marTop w:val="150"/>
          <w:marBottom w:val="0"/>
          <w:divBdr>
            <w:top w:val="none" w:sz="0" w:space="0" w:color="auto"/>
            <w:left w:val="none" w:sz="0" w:space="0" w:color="auto"/>
            <w:bottom w:val="none" w:sz="0" w:space="0" w:color="auto"/>
            <w:right w:val="none" w:sz="0" w:space="0" w:color="auto"/>
          </w:divBdr>
          <w:divsChild>
            <w:div w:id="1812364799">
              <w:marLeft w:val="1155"/>
              <w:marRight w:val="0"/>
              <w:marTop w:val="0"/>
              <w:marBottom w:val="0"/>
              <w:divBdr>
                <w:top w:val="none" w:sz="0" w:space="0" w:color="auto"/>
                <w:left w:val="none" w:sz="0" w:space="0" w:color="auto"/>
                <w:bottom w:val="none" w:sz="0" w:space="0" w:color="auto"/>
                <w:right w:val="none" w:sz="0" w:space="0" w:color="auto"/>
              </w:divBdr>
            </w:div>
            <w:div w:id="1021056053">
              <w:marLeft w:val="1155"/>
              <w:marRight w:val="0"/>
              <w:marTop w:val="0"/>
              <w:marBottom w:val="0"/>
              <w:divBdr>
                <w:top w:val="none" w:sz="0" w:space="0" w:color="auto"/>
                <w:left w:val="none" w:sz="0" w:space="0" w:color="auto"/>
                <w:bottom w:val="none" w:sz="0" w:space="0" w:color="auto"/>
                <w:right w:val="none" w:sz="0" w:space="0" w:color="auto"/>
              </w:divBdr>
            </w:div>
            <w:div w:id="106714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4962731">
      <w:bodyDiv w:val="1"/>
      <w:marLeft w:val="0"/>
      <w:marRight w:val="0"/>
      <w:marTop w:val="0"/>
      <w:marBottom w:val="0"/>
      <w:divBdr>
        <w:top w:val="none" w:sz="0" w:space="0" w:color="auto"/>
        <w:left w:val="none" w:sz="0" w:space="0" w:color="auto"/>
        <w:bottom w:val="none" w:sz="0" w:space="0" w:color="auto"/>
        <w:right w:val="none" w:sz="0" w:space="0" w:color="auto"/>
      </w:divBdr>
      <w:divsChild>
        <w:div w:id="753354411">
          <w:marLeft w:val="0"/>
          <w:marRight w:val="0"/>
          <w:marTop w:val="0"/>
          <w:marBottom w:val="0"/>
          <w:divBdr>
            <w:top w:val="none" w:sz="0" w:space="0" w:color="auto"/>
            <w:left w:val="none" w:sz="0" w:space="0" w:color="auto"/>
            <w:bottom w:val="none" w:sz="0" w:space="0" w:color="auto"/>
            <w:right w:val="none" w:sz="0" w:space="0" w:color="auto"/>
          </w:divBdr>
        </w:div>
        <w:div w:id="1398480124">
          <w:marLeft w:val="0"/>
          <w:marRight w:val="0"/>
          <w:marTop w:val="150"/>
          <w:marBottom w:val="0"/>
          <w:divBdr>
            <w:top w:val="none" w:sz="0" w:space="0" w:color="auto"/>
            <w:left w:val="none" w:sz="0" w:space="0" w:color="auto"/>
            <w:bottom w:val="none" w:sz="0" w:space="0" w:color="auto"/>
            <w:right w:val="none" w:sz="0" w:space="0" w:color="auto"/>
          </w:divBdr>
          <w:divsChild>
            <w:div w:id="586310336">
              <w:marLeft w:val="1155"/>
              <w:marRight w:val="0"/>
              <w:marTop w:val="0"/>
              <w:marBottom w:val="0"/>
              <w:divBdr>
                <w:top w:val="none" w:sz="0" w:space="0" w:color="auto"/>
                <w:left w:val="none" w:sz="0" w:space="0" w:color="auto"/>
                <w:bottom w:val="none" w:sz="0" w:space="0" w:color="auto"/>
                <w:right w:val="none" w:sz="0" w:space="0" w:color="auto"/>
              </w:divBdr>
            </w:div>
            <w:div w:id="231081526">
              <w:marLeft w:val="1155"/>
              <w:marRight w:val="0"/>
              <w:marTop w:val="0"/>
              <w:marBottom w:val="0"/>
              <w:divBdr>
                <w:top w:val="none" w:sz="0" w:space="0" w:color="auto"/>
                <w:left w:val="none" w:sz="0" w:space="0" w:color="auto"/>
                <w:bottom w:val="none" w:sz="0" w:space="0" w:color="auto"/>
                <w:right w:val="none" w:sz="0" w:space="0" w:color="auto"/>
              </w:divBdr>
            </w:div>
            <w:div w:id="141154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076787">
      <w:bodyDiv w:val="1"/>
      <w:marLeft w:val="0"/>
      <w:marRight w:val="0"/>
      <w:marTop w:val="0"/>
      <w:marBottom w:val="0"/>
      <w:divBdr>
        <w:top w:val="none" w:sz="0" w:space="0" w:color="auto"/>
        <w:left w:val="none" w:sz="0" w:space="0" w:color="auto"/>
        <w:bottom w:val="none" w:sz="0" w:space="0" w:color="auto"/>
        <w:right w:val="none" w:sz="0" w:space="0" w:color="auto"/>
      </w:divBdr>
      <w:divsChild>
        <w:div w:id="1543057693">
          <w:marLeft w:val="0"/>
          <w:marRight w:val="0"/>
          <w:marTop w:val="0"/>
          <w:marBottom w:val="0"/>
          <w:divBdr>
            <w:top w:val="none" w:sz="0" w:space="0" w:color="auto"/>
            <w:left w:val="none" w:sz="0" w:space="0" w:color="auto"/>
            <w:bottom w:val="none" w:sz="0" w:space="0" w:color="auto"/>
            <w:right w:val="none" w:sz="0" w:space="0" w:color="auto"/>
          </w:divBdr>
        </w:div>
        <w:div w:id="1914581703">
          <w:marLeft w:val="0"/>
          <w:marRight w:val="0"/>
          <w:marTop w:val="150"/>
          <w:marBottom w:val="0"/>
          <w:divBdr>
            <w:top w:val="none" w:sz="0" w:space="0" w:color="auto"/>
            <w:left w:val="none" w:sz="0" w:space="0" w:color="auto"/>
            <w:bottom w:val="none" w:sz="0" w:space="0" w:color="auto"/>
            <w:right w:val="none" w:sz="0" w:space="0" w:color="auto"/>
          </w:divBdr>
          <w:divsChild>
            <w:div w:id="2141530349">
              <w:marLeft w:val="1155"/>
              <w:marRight w:val="0"/>
              <w:marTop w:val="0"/>
              <w:marBottom w:val="0"/>
              <w:divBdr>
                <w:top w:val="none" w:sz="0" w:space="0" w:color="auto"/>
                <w:left w:val="none" w:sz="0" w:space="0" w:color="auto"/>
                <w:bottom w:val="none" w:sz="0" w:space="0" w:color="auto"/>
                <w:right w:val="none" w:sz="0" w:space="0" w:color="auto"/>
              </w:divBdr>
            </w:div>
            <w:div w:id="751897866">
              <w:marLeft w:val="1155"/>
              <w:marRight w:val="0"/>
              <w:marTop w:val="0"/>
              <w:marBottom w:val="0"/>
              <w:divBdr>
                <w:top w:val="none" w:sz="0" w:space="0" w:color="auto"/>
                <w:left w:val="none" w:sz="0" w:space="0" w:color="auto"/>
                <w:bottom w:val="none" w:sz="0" w:space="0" w:color="auto"/>
                <w:right w:val="none" w:sz="0" w:space="0" w:color="auto"/>
              </w:divBdr>
            </w:div>
            <w:div w:id="1128007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8317">
      <w:bodyDiv w:val="1"/>
      <w:marLeft w:val="0"/>
      <w:marRight w:val="0"/>
      <w:marTop w:val="0"/>
      <w:marBottom w:val="0"/>
      <w:divBdr>
        <w:top w:val="none" w:sz="0" w:space="0" w:color="auto"/>
        <w:left w:val="none" w:sz="0" w:space="0" w:color="auto"/>
        <w:bottom w:val="none" w:sz="0" w:space="0" w:color="auto"/>
        <w:right w:val="none" w:sz="0" w:space="0" w:color="auto"/>
      </w:divBdr>
      <w:divsChild>
        <w:div w:id="1094863302">
          <w:marLeft w:val="0"/>
          <w:marRight w:val="0"/>
          <w:marTop w:val="0"/>
          <w:marBottom w:val="0"/>
          <w:divBdr>
            <w:top w:val="none" w:sz="0" w:space="0" w:color="auto"/>
            <w:left w:val="none" w:sz="0" w:space="0" w:color="auto"/>
            <w:bottom w:val="none" w:sz="0" w:space="0" w:color="auto"/>
            <w:right w:val="none" w:sz="0" w:space="0" w:color="auto"/>
          </w:divBdr>
        </w:div>
        <w:div w:id="1030716622">
          <w:marLeft w:val="0"/>
          <w:marRight w:val="0"/>
          <w:marTop w:val="150"/>
          <w:marBottom w:val="0"/>
          <w:divBdr>
            <w:top w:val="none" w:sz="0" w:space="0" w:color="auto"/>
            <w:left w:val="none" w:sz="0" w:space="0" w:color="auto"/>
            <w:bottom w:val="none" w:sz="0" w:space="0" w:color="auto"/>
            <w:right w:val="none" w:sz="0" w:space="0" w:color="auto"/>
          </w:divBdr>
          <w:divsChild>
            <w:div w:id="972562740">
              <w:marLeft w:val="1155"/>
              <w:marRight w:val="0"/>
              <w:marTop w:val="0"/>
              <w:marBottom w:val="0"/>
              <w:divBdr>
                <w:top w:val="none" w:sz="0" w:space="0" w:color="auto"/>
                <w:left w:val="none" w:sz="0" w:space="0" w:color="auto"/>
                <w:bottom w:val="none" w:sz="0" w:space="0" w:color="auto"/>
                <w:right w:val="none" w:sz="0" w:space="0" w:color="auto"/>
              </w:divBdr>
            </w:div>
            <w:div w:id="1786459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349106">
      <w:bodyDiv w:val="1"/>
      <w:marLeft w:val="0"/>
      <w:marRight w:val="0"/>
      <w:marTop w:val="0"/>
      <w:marBottom w:val="0"/>
      <w:divBdr>
        <w:top w:val="none" w:sz="0" w:space="0" w:color="auto"/>
        <w:left w:val="none" w:sz="0" w:space="0" w:color="auto"/>
        <w:bottom w:val="none" w:sz="0" w:space="0" w:color="auto"/>
        <w:right w:val="none" w:sz="0" w:space="0" w:color="auto"/>
      </w:divBdr>
      <w:divsChild>
        <w:div w:id="1765879694">
          <w:marLeft w:val="0"/>
          <w:marRight w:val="0"/>
          <w:marTop w:val="0"/>
          <w:marBottom w:val="0"/>
          <w:divBdr>
            <w:top w:val="none" w:sz="0" w:space="0" w:color="auto"/>
            <w:left w:val="none" w:sz="0" w:space="0" w:color="auto"/>
            <w:bottom w:val="none" w:sz="0" w:space="0" w:color="auto"/>
            <w:right w:val="none" w:sz="0" w:space="0" w:color="auto"/>
          </w:divBdr>
        </w:div>
        <w:div w:id="1815828730">
          <w:marLeft w:val="0"/>
          <w:marRight w:val="0"/>
          <w:marTop w:val="150"/>
          <w:marBottom w:val="0"/>
          <w:divBdr>
            <w:top w:val="none" w:sz="0" w:space="0" w:color="auto"/>
            <w:left w:val="none" w:sz="0" w:space="0" w:color="auto"/>
            <w:bottom w:val="none" w:sz="0" w:space="0" w:color="auto"/>
            <w:right w:val="none" w:sz="0" w:space="0" w:color="auto"/>
          </w:divBdr>
          <w:divsChild>
            <w:div w:id="1152065126">
              <w:marLeft w:val="1155"/>
              <w:marRight w:val="0"/>
              <w:marTop w:val="0"/>
              <w:marBottom w:val="0"/>
              <w:divBdr>
                <w:top w:val="none" w:sz="0" w:space="0" w:color="auto"/>
                <w:left w:val="none" w:sz="0" w:space="0" w:color="auto"/>
                <w:bottom w:val="none" w:sz="0" w:space="0" w:color="auto"/>
                <w:right w:val="none" w:sz="0" w:space="0" w:color="auto"/>
              </w:divBdr>
            </w:div>
            <w:div w:id="934173310">
              <w:marLeft w:val="1155"/>
              <w:marRight w:val="0"/>
              <w:marTop w:val="0"/>
              <w:marBottom w:val="0"/>
              <w:divBdr>
                <w:top w:val="none" w:sz="0" w:space="0" w:color="auto"/>
                <w:left w:val="none" w:sz="0" w:space="0" w:color="auto"/>
                <w:bottom w:val="none" w:sz="0" w:space="0" w:color="auto"/>
                <w:right w:val="none" w:sz="0" w:space="0" w:color="auto"/>
              </w:divBdr>
            </w:div>
            <w:div w:id="893614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465869">
      <w:bodyDiv w:val="1"/>
      <w:marLeft w:val="0"/>
      <w:marRight w:val="0"/>
      <w:marTop w:val="0"/>
      <w:marBottom w:val="0"/>
      <w:divBdr>
        <w:top w:val="none" w:sz="0" w:space="0" w:color="auto"/>
        <w:left w:val="none" w:sz="0" w:space="0" w:color="auto"/>
        <w:bottom w:val="none" w:sz="0" w:space="0" w:color="auto"/>
        <w:right w:val="none" w:sz="0" w:space="0" w:color="auto"/>
      </w:divBdr>
      <w:divsChild>
        <w:div w:id="13072883">
          <w:marLeft w:val="0"/>
          <w:marRight w:val="0"/>
          <w:marTop w:val="0"/>
          <w:marBottom w:val="0"/>
          <w:divBdr>
            <w:top w:val="none" w:sz="0" w:space="0" w:color="auto"/>
            <w:left w:val="none" w:sz="0" w:space="0" w:color="auto"/>
            <w:bottom w:val="none" w:sz="0" w:space="0" w:color="auto"/>
            <w:right w:val="none" w:sz="0" w:space="0" w:color="auto"/>
          </w:divBdr>
        </w:div>
        <w:div w:id="1011956647">
          <w:marLeft w:val="0"/>
          <w:marRight w:val="0"/>
          <w:marTop w:val="150"/>
          <w:marBottom w:val="0"/>
          <w:divBdr>
            <w:top w:val="none" w:sz="0" w:space="0" w:color="auto"/>
            <w:left w:val="none" w:sz="0" w:space="0" w:color="auto"/>
            <w:bottom w:val="none" w:sz="0" w:space="0" w:color="auto"/>
            <w:right w:val="none" w:sz="0" w:space="0" w:color="auto"/>
          </w:divBdr>
          <w:divsChild>
            <w:div w:id="1158571587">
              <w:marLeft w:val="1155"/>
              <w:marRight w:val="0"/>
              <w:marTop w:val="0"/>
              <w:marBottom w:val="0"/>
              <w:divBdr>
                <w:top w:val="none" w:sz="0" w:space="0" w:color="auto"/>
                <w:left w:val="none" w:sz="0" w:space="0" w:color="auto"/>
                <w:bottom w:val="none" w:sz="0" w:space="0" w:color="auto"/>
                <w:right w:val="none" w:sz="0" w:space="0" w:color="auto"/>
              </w:divBdr>
            </w:div>
            <w:div w:id="934823120">
              <w:marLeft w:val="1155"/>
              <w:marRight w:val="0"/>
              <w:marTop w:val="0"/>
              <w:marBottom w:val="0"/>
              <w:divBdr>
                <w:top w:val="none" w:sz="0" w:space="0" w:color="auto"/>
                <w:left w:val="none" w:sz="0" w:space="0" w:color="auto"/>
                <w:bottom w:val="none" w:sz="0" w:space="0" w:color="auto"/>
                <w:right w:val="none" w:sz="0" w:space="0" w:color="auto"/>
              </w:divBdr>
            </w:div>
            <w:div w:id="121314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6155">
      <w:bodyDiv w:val="1"/>
      <w:marLeft w:val="0"/>
      <w:marRight w:val="0"/>
      <w:marTop w:val="0"/>
      <w:marBottom w:val="0"/>
      <w:divBdr>
        <w:top w:val="none" w:sz="0" w:space="0" w:color="auto"/>
        <w:left w:val="none" w:sz="0" w:space="0" w:color="auto"/>
        <w:bottom w:val="none" w:sz="0" w:space="0" w:color="auto"/>
        <w:right w:val="none" w:sz="0" w:space="0" w:color="auto"/>
      </w:divBdr>
      <w:divsChild>
        <w:div w:id="763722375">
          <w:marLeft w:val="0"/>
          <w:marRight w:val="0"/>
          <w:marTop w:val="0"/>
          <w:marBottom w:val="0"/>
          <w:divBdr>
            <w:top w:val="none" w:sz="0" w:space="0" w:color="auto"/>
            <w:left w:val="none" w:sz="0" w:space="0" w:color="auto"/>
            <w:bottom w:val="none" w:sz="0" w:space="0" w:color="auto"/>
            <w:right w:val="none" w:sz="0" w:space="0" w:color="auto"/>
          </w:divBdr>
        </w:div>
        <w:div w:id="1640841954">
          <w:marLeft w:val="0"/>
          <w:marRight w:val="0"/>
          <w:marTop w:val="150"/>
          <w:marBottom w:val="0"/>
          <w:divBdr>
            <w:top w:val="none" w:sz="0" w:space="0" w:color="auto"/>
            <w:left w:val="none" w:sz="0" w:space="0" w:color="auto"/>
            <w:bottom w:val="none" w:sz="0" w:space="0" w:color="auto"/>
            <w:right w:val="none" w:sz="0" w:space="0" w:color="auto"/>
          </w:divBdr>
          <w:divsChild>
            <w:div w:id="62487167">
              <w:marLeft w:val="1155"/>
              <w:marRight w:val="0"/>
              <w:marTop w:val="0"/>
              <w:marBottom w:val="0"/>
              <w:divBdr>
                <w:top w:val="none" w:sz="0" w:space="0" w:color="auto"/>
                <w:left w:val="none" w:sz="0" w:space="0" w:color="auto"/>
                <w:bottom w:val="none" w:sz="0" w:space="0" w:color="auto"/>
                <w:right w:val="none" w:sz="0" w:space="0" w:color="auto"/>
              </w:divBdr>
            </w:div>
            <w:div w:id="432825106">
              <w:marLeft w:val="1155"/>
              <w:marRight w:val="0"/>
              <w:marTop w:val="0"/>
              <w:marBottom w:val="0"/>
              <w:divBdr>
                <w:top w:val="none" w:sz="0" w:space="0" w:color="auto"/>
                <w:left w:val="none" w:sz="0" w:space="0" w:color="auto"/>
                <w:bottom w:val="none" w:sz="0" w:space="0" w:color="auto"/>
                <w:right w:val="none" w:sz="0" w:space="0" w:color="auto"/>
              </w:divBdr>
            </w:div>
            <w:div w:id="162026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883851">
      <w:bodyDiv w:val="1"/>
      <w:marLeft w:val="0"/>
      <w:marRight w:val="0"/>
      <w:marTop w:val="0"/>
      <w:marBottom w:val="0"/>
      <w:divBdr>
        <w:top w:val="none" w:sz="0" w:space="0" w:color="auto"/>
        <w:left w:val="none" w:sz="0" w:space="0" w:color="auto"/>
        <w:bottom w:val="none" w:sz="0" w:space="0" w:color="auto"/>
        <w:right w:val="none" w:sz="0" w:space="0" w:color="auto"/>
      </w:divBdr>
      <w:divsChild>
        <w:div w:id="634994812">
          <w:marLeft w:val="0"/>
          <w:marRight w:val="0"/>
          <w:marTop w:val="0"/>
          <w:marBottom w:val="0"/>
          <w:divBdr>
            <w:top w:val="none" w:sz="0" w:space="0" w:color="auto"/>
            <w:left w:val="none" w:sz="0" w:space="0" w:color="auto"/>
            <w:bottom w:val="none" w:sz="0" w:space="0" w:color="auto"/>
            <w:right w:val="none" w:sz="0" w:space="0" w:color="auto"/>
          </w:divBdr>
        </w:div>
        <w:div w:id="864633998">
          <w:marLeft w:val="0"/>
          <w:marRight w:val="0"/>
          <w:marTop w:val="150"/>
          <w:marBottom w:val="0"/>
          <w:divBdr>
            <w:top w:val="none" w:sz="0" w:space="0" w:color="auto"/>
            <w:left w:val="none" w:sz="0" w:space="0" w:color="auto"/>
            <w:bottom w:val="none" w:sz="0" w:space="0" w:color="auto"/>
            <w:right w:val="none" w:sz="0" w:space="0" w:color="auto"/>
          </w:divBdr>
          <w:divsChild>
            <w:div w:id="478157449">
              <w:marLeft w:val="1155"/>
              <w:marRight w:val="0"/>
              <w:marTop w:val="0"/>
              <w:marBottom w:val="0"/>
              <w:divBdr>
                <w:top w:val="none" w:sz="0" w:space="0" w:color="auto"/>
                <w:left w:val="none" w:sz="0" w:space="0" w:color="auto"/>
                <w:bottom w:val="none" w:sz="0" w:space="0" w:color="auto"/>
                <w:right w:val="none" w:sz="0" w:space="0" w:color="auto"/>
              </w:divBdr>
            </w:div>
            <w:div w:id="2087680204">
              <w:marLeft w:val="1155"/>
              <w:marRight w:val="0"/>
              <w:marTop w:val="0"/>
              <w:marBottom w:val="0"/>
              <w:divBdr>
                <w:top w:val="none" w:sz="0" w:space="0" w:color="auto"/>
                <w:left w:val="none" w:sz="0" w:space="0" w:color="auto"/>
                <w:bottom w:val="none" w:sz="0" w:space="0" w:color="auto"/>
                <w:right w:val="none" w:sz="0" w:space="0" w:color="auto"/>
              </w:divBdr>
            </w:div>
            <w:div w:id="163841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342594">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661379">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6970312">
      <w:bodyDiv w:val="1"/>
      <w:marLeft w:val="0"/>
      <w:marRight w:val="0"/>
      <w:marTop w:val="0"/>
      <w:marBottom w:val="0"/>
      <w:divBdr>
        <w:top w:val="none" w:sz="0" w:space="0" w:color="auto"/>
        <w:left w:val="none" w:sz="0" w:space="0" w:color="auto"/>
        <w:bottom w:val="none" w:sz="0" w:space="0" w:color="auto"/>
        <w:right w:val="none" w:sz="0" w:space="0" w:color="auto"/>
      </w:divBdr>
      <w:divsChild>
        <w:div w:id="1660885478">
          <w:marLeft w:val="0"/>
          <w:marRight w:val="0"/>
          <w:marTop w:val="0"/>
          <w:marBottom w:val="0"/>
          <w:divBdr>
            <w:top w:val="none" w:sz="0" w:space="0" w:color="auto"/>
            <w:left w:val="none" w:sz="0" w:space="0" w:color="auto"/>
            <w:bottom w:val="none" w:sz="0" w:space="0" w:color="auto"/>
            <w:right w:val="none" w:sz="0" w:space="0" w:color="auto"/>
          </w:divBdr>
        </w:div>
        <w:div w:id="633871292">
          <w:marLeft w:val="0"/>
          <w:marRight w:val="0"/>
          <w:marTop w:val="150"/>
          <w:marBottom w:val="0"/>
          <w:divBdr>
            <w:top w:val="none" w:sz="0" w:space="0" w:color="auto"/>
            <w:left w:val="none" w:sz="0" w:space="0" w:color="auto"/>
            <w:bottom w:val="none" w:sz="0" w:space="0" w:color="auto"/>
            <w:right w:val="none" w:sz="0" w:space="0" w:color="auto"/>
          </w:divBdr>
          <w:divsChild>
            <w:div w:id="86930204">
              <w:marLeft w:val="1155"/>
              <w:marRight w:val="0"/>
              <w:marTop w:val="0"/>
              <w:marBottom w:val="0"/>
              <w:divBdr>
                <w:top w:val="none" w:sz="0" w:space="0" w:color="auto"/>
                <w:left w:val="none" w:sz="0" w:space="0" w:color="auto"/>
                <w:bottom w:val="none" w:sz="0" w:space="0" w:color="auto"/>
                <w:right w:val="none" w:sz="0" w:space="0" w:color="auto"/>
              </w:divBdr>
            </w:div>
            <w:div w:id="894707011">
              <w:marLeft w:val="1155"/>
              <w:marRight w:val="0"/>
              <w:marTop w:val="0"/>
              <w:marBottom w:val="0"/>
              <w:divBdr>
                <w:top w:val="none" w:sz="0" w:space="0" w:color="auto"/>
                <w:left w:val="none" w:sz="0" w:space="0" w:color="auto"/>
                <w:bottom w:val="none" w:sz="0" w:space="0" w:color="auto"/>
                <w:right w:val="none" w:sz="0" w:space="0" w:color="auto"/>
              </w:divBdr>
            </w:div>
            <w:div w:id="68046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20331">
      <w:bodyDiv w:val="1"/>
      <w:marLeft w:val="0"/>
      <w:marRight w:val="0"/>
      <w:marTop w:val="0"/>
      <w:marBottom w:val="0"/>
      <w:divBdr>
        <w:top w:val="none" w:sz="0" w:space="0" w:color="auto"/>
        <w:left w:val="none" w:sz="0" w:space="0" w:color="auto"/>
        <w:bottom w:val="none" w:sz="0" w:space="0" w:color="auto"/>
        <w:right w:val="none" w:sz="0" w:space="0" w:color="auto"/>
      </w:divBdr>
      <w:divsChild>
        <w:div w:id="94862418">
          <w:marLeft w:val="0"/>
          <w:marRight w:val="0"/>
          <w:marTop w:val="0"/>
          <w:marBottom w:val="0"/>
          <w:divBdr>
            <w:top w:val="none" w:sz="0" w:space="0" w:color="auto"/>
            <w:left w:val="none" w:sz="0" w:space="0" w:color="auto"/>
            <w:bottom w:val="none" w:sz="0" w:space="0" w:color="auto"/>
            <w:right w:val="none" w:sz="0" w:space="0" w:color="auto"/>
          </w:divBdr>
        </w:div>
        <w:div w:id="691305651">
          <w:marLeft w:val="0"/>
          <w:marRight w:val="0"/>
          <w:marTop w:val="150"/>
          <w:marBottom w:val="0"/>
          <w:divBdr>
            <w:top w:val="none" w:sz="0" w:space="0" w:color="auto"/>
            <w:left w:val="none" w:sz="0" w:space="0" w:color="auto"/>
            <w:bottom w:val="none" w:sz="0" w:space="0" w:color="auto"/>
            <w:right w:val="none" w:sz="0" w:space="0" w:color="auto"/>
          </w:divBdr>
          <w:divsChild>
            <w:div w:id="327247665">
              <w:marLeft w:val="1155"/>
              <w:marRight w:val="0"/>
              <w:marTop w:val="0"/>
              <w:marBottom w:val="0"/>
              <w:divBdr>
                <w:top w:val="none" w:sz="0" w:space="0" w:color="auto"/>
                <w:left w:val="none" w:sz="0" w:space="0" w:color="auto"/>
                <w:bottom w:val="none" w:sz="0" w:space="0" w:color="auto"/>
                <w:right w:val="none" w:sz="0" w:space="0" w:color="auto"/>
              </w:divBdr>
            </w:div>
            <w:div w:id="1798646567">
              <w:marLeft w:val="1155"/>
              <w:marRight w:val="0"/>
              <w:marTop w:val="0"/>
              <w:marBottom w:val="0"/>
              <w:divBdr>
                <w:top w:val="none" w:sz="0" w:space="0" w:color="auto"/>
                <w:left w:val="none" w:sz="0" w:space="0" w:color="auto"/>
                <w:bottom w:val="none" w:sz="0" w:space="0" w:color="auto"/>
                <w:right w:val="none" w:sz="0" w:space="0" w:color="auto"/>
              </w:divBdr>
            </w:div>
            <w:div w:id="239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3355">
      <w:bodyDiv w:val="1"/>
      <w:marLeft w:val="0"/>
      <w:marRight w:val="0"/>
      <w:marTop w:val="0"/>
      <w:marBottom w:val="0"/>
      <w:divBdr>
        <w:top w:val="none" w:sz="0" w:space="0" w:color="auto"/>
        <w:left w:val="none" w:sz="0" w:space="0" w:color="auto"/>
        <w:bottom w:val="none" w:sz="0" w:space="0" w:color="auto"/>
        <w:right w:val="none" w:sz="0" w:space="0" w:color="auto"/>
      </w:divBdr>
      <w:divsChild>
        <w:div w:id="110050533">
          <w:marLeft w:val="0"/>
          <w:marRight w:val="0"/>
          <w:marTop w:val="0"/>
          <w:marBottom w:val="0"/>
          <w:divBdr>
            <w:top w:val="none" w:sz="0" w:space="0" w:color="auto"/>
            <w:left w:val="none" w:sz="0" w:space="0" w:color="auto"/>
            <w:bottom w:val="none" w:sz="0" w:space="0" w:color="auto"/>
            <w:right w:val="none" w:sz="0" w:space="0" w:color="auto"/>
          </w:divBdr>
        </w:div>
        <w:div w:id="691879073">
          <w:marLeft w:val="0"/>
          <w:marRight w:val="0"/>
          <w:marTop w:val="150"/>
          <w:marBottom w:val="0"/>
          <w:divBdr>
            <w:top w:val="none" w:sz="0" w:space="0" w:color="auto"/>
            <w:left w:val="none" w:sz="0" w:space="0" w:color="auto"/>
            <w:bottom w:val="none" w:sz="0" w:space="0" w:color="auto"/>
            <w:right w:val="none" w:sz="0" w:space="0" w:color="auto"/>
          </w:divBdr>
          <w:divsChild>
            <w:div w:id="855509241">
              <w:marLeft w:val="1155"/>
              <w:marRight w:val="0"/>
              <w:marTop w:val="0"/>
              <w:marBottom w:val="0"/>
              <w:divBdr>
                <w:top w:val="none" w:sz="0" w:space="0" w:color="auto"/>
                <w:left w:val="none" w:sz="0" w:space="0" w:color="auto"/>
                <w:bottom w:val="none" w:sz="0" w:space="0" w:color="auto"/>
                <w:right w:val="none" w:sz="0" w:space="0" w:color="auto"/>
              </w:divBdr>
            </w:div>
            <w:div w:id="1111239672">
              <w:marLeft w:val="1155"/>
              <w:marRight w:val="0"/>
              <w:marTop w:val="0"/>
              <w:marBottom w:val="0"/>
              <w:divBdr>
                <w:top w:val="none" w:sz="0" w:space="0" w:color="auto"/>
                <w:left w:val="none" w:sz="0" w:space="0" w:color="auto"/>
                <w:bottom w:val="none" w:sz="0" w:space="0" w:color="auto"/>
                <w:right w:val="none" w:sz="0" w:space="0" w:color="auto"/>
              </w:divBdr>
            </w:div>
            <w:div w:id="189499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19881">
      <w:bodyDiv w:val="1"/>
      <w:marLeft w:val="0"/>
      <w:marRight w:val="0"/>
      <w:marTop w:val="0"/>
      <w:marBottom w:val="0"/>
      <w:divBdr>
        <w:top w:val="none" w:sz="0" w:space="0" w:color="auto"/>
        <w:left w:val="none" w:sz="0" w:space="0" w:color="auto"/>
        <w:bottom w:val="none" w:sz="0" w:space="0" w:color="auto"/>
        <w:right w:val="none" w:sz="0" w:space="0" w:color="auto"/>
      </w:divBdr>
      <w:divsChild>
        <w:div w:id="730814316">
          <w:marLeft w:val="0"/>
          <w:marRight w:val="0"/>
          <w:marTop w:val="0"/>
          <w:marBottom w:val="0"/>
          <w:divBdr>
            <w:top w:val="none" w:sz="0" w:space="0" w:color="auto"/>
            <w:left w:val="none" w:sz="0" w:space="0" w:color="auto"/>
            <w:bottom w:val="none" w:sz="0" w:space="0" w:color="auto"/>
            <w:right w:val="none" w:sz="0" w:space="0" w:color="auto"/>
          </w:divBdr>
        </w:div>
        <w:div w:id="1048148650">
          <w:marLeft w:val="0"/>
          <w:marRight w:val="0"/>
          <w:marTop w:val="150"/>
          <w:marBottom w:val="0"/>
          <w:divBdr>
            <w:top w:val="none" w:sz="0" w:space="0" w:color="auto"/>
            <w:left w:val="none" w:sz="0" w:space="0" w:color="auto"/>
            <w:bottom w:val="none" w:sz="0" w:space="0" w:color="auto"/>
            <w:right w:val="none" w:sz="0" w:space="0" w:color="auto"/>
          </w:divBdr>
          <w:divsChild>
            <w:div w:id="729688338">
              <w:marLeft w:val="1155"/>
              <w:marRight w:val="0"/>
              <w:marTop w:val="0"/>
              <w:marBottom w:val="0"/>
              <w:divBdr>
                <w:top w:val="none" w:sz="0" w:space="0" w:color="auto"/>
                <w:left w:val="none" w:sz="0" w:space="0" w:color="auto"/>
                <w:bottom w:val="none" w:sz="0" w:space="0" w:color="auto"/>
                <w:right w:val="none" w:sz="0" w:space="0" w:color="auto"/>
              </w:divBdr>
            </w:div>
            <w:div w:id="861095466">
              <w:marLeft w:val="1155"/>
              <w:marRight w:val="0"/>
              <w:marTop w:val="0"/>
              <w:marBottom w:val="0"/>
              <w:divBdr>
                <w:top w:val="none" w:sz="0" w:space="0" w:color="auto"/>
                <w:left w:val="none" w:sz="0" w:space="0" w:color="auto"/>
                <w:bottom w:val="none" w:sz="0" w:space="0" w:color="auto"/>
                <w:right w:val="none" w:sz="0" w:space="0" w:color="auto"/>
              </w:divBdr>
            </w:div>
            <w:div w:id="1760633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8890581">
      <w:bodyDiv w:val="1"/>
      <w:marLeft w:val="0"/>
      <w:marRight w:val="0"/>
      <w:marTop w:val="0"/>
      <w:marBottom w:val="0"/>
      <w:divBdr>
        <w:top w:val="none" w:sz="0" w:space="0" w:color="auto"/>
        <w:left w:val="none" w:sz="0" w:space="0" w:color="auto"/>
        <w:bottom w:val="none" w:sz="0" w:space="0" w:color="auto"/>
        <w:right w:val="none" w:sz="0" w:space="0" w:color="auto"/>
      </w:divBdr>
      <w:divsChild>
        <w:div w:id="2053340879">
          <w:marLeft w:val="0"/>
          <w:marRight w:val="0"/>
          <w:marTop w:val="0"/>
          <w:marBottom w:val="0"/>
          <w:divBdr>
            <w:top w:val="none" w:sz="0" w:space="0" w:color="auto"/>
            <w:left w:val="none" w:sz="0" w:space="0" w:color="auto"/>
            <w:bottom w:val="none" w:sz="0" w:space="0" w:color="auto"/>
            <w:right w:val="none" w:sz="0" w:space="0" w:color="auto"/>
          </w:divBdr>
        </w:div>
        <w:div w:id="556014614">
          <w:marLeft w:val="0"/>
          <w:marRight w:val="0"/>
          <w:marTop w:val="150"/>
          <w:marBottom w:val="0"/>
          <w:divBdr>
            <w:top w:val="none" w:sz="0" w:space="0" w:color="auto"/>
            <w:left w:val="none" w:sz="0" w:space="0" w:color="auto"/>
            <w:bottom w:val="none" w:sz="0" w:space="0" w:color="auto"/>
            <w:right w:val="none" w:sz="0" w:space="0" w:color="auto"/>
          </w:divBdr>
          <w:divsChild>
            <w:div w:id="1315641437">
              <w:marLeft w:val="1155"/>
              <w:marRight w:val="0"/>
              <w:marTop w:val="0"/>
              <w:marBottom w:val="0"/>
              <w:divBdr>
                <w:top w:val="none" w:sz="0" w:space="0" w:color="auto"/>
                <w:left w:val="none" w:sz="0" w:space="0" w:color="auto"/>
                <w:bottom w:val="none" w:sz="0" w:space="0" w:color="auto"/>
                <w:right w:val="none" w:sz="0" w:space="0" w:color="auto"/>
              </w:divBdr>
            </w:div>
            <w:div w:id="804081702">
              <w:marLeft w:val="1155"/>
              <w:marRight w:val="0"/>
              <w:marTop w:val="0"/>
              <w:marBottom w:val="0"/>
              <w:divBdr>
                <w:top w:val="none" w:sz="0" w:space="0" w:color="auto"/>
                <w:left w:val="none" w:sz="0" w:space="0" w:color="auto"/>
                <w:bottom w:val="none" w:sz="0" w:space="0" w:color="auto"/>
                <w:right w:val="none" w:sz="0" w:space="0" w:color="auto"/>
              </w:divBdr>
            </w:div>
            <w:div w:id="1835485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32392">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0160">
      <w:bodyDiv w:val="1"/>
      <w:marLeft w:val="0"/>
      <w:marRight w:val="0"/>
      <w:marTop w:val="0"/>
      <w:marBottom w:val="0"/>
      <w:divBdr>
        <w:top w:val="none" w:sz="0" w:space="0" w:color="auto"/>
        <w:left w:val="none" w:sz="0" w:space="0" w:color="auto"/>
        <w:bottom w:val="none" w:sz="0" w:space="0" w:color="auto"/>
        <w:right w:val="none" w:sz="0" w:space="0" w:color="auto"/>
      </w:divBdr>
      <w:divsChild>
        <w:div w:id="273875820">
          <w:marLeft w:val="0"/>
          <w:marRight w:val="0"/>
          <w:marTop w:val="0"/>
          <w:marBottom w:val="0"/>
          <w:divBdr>
            <w:top w:val="none" w:sz="0" w:space="0" w:color="auto"/>
            <w:left w:val="none" w:sz="0" w:space="0" w:color="auto"/>
            <w:bottom w:val="none" w:sz="0" w:space="0" w:color="auto"/>
            <w:right w:val="none" w:sz="0" w:space="0" w:color="auto"/>
          </w:divBdr>
        </w:div>
        <w:div w:id="315571841">
          <w:marLeft w:val="0"/>
          <w:marRight w:val="0"/>
          <w:marTop w:val="150"/>
          <w:marBottom w:val="0"/>
          <w:divBdr>
            <w:top w:val="none" w:sz="0" w:space="0" w:color="auto"/>
            <w:left w:val="none" w:sz="0" w:space="0" w:color="auto"/>
            <w:bottom w:val="none" w:sz="0" w:space="0" w:color="auto"/>
            <w:right w:val="none" w:sz="0" w:space="0" w:color="auto"/>
          </w:divBdr>
          <w:divsChild>
            <w:div w:id="1773234870">
              <w:marLeft w:val="1155"/>
              <w:marRight w:val="0"/>
              <w:marTop w:val="0"/>
              <w:marBottom w:val="0"/>
              <w:divBdr>
                <w:top w:val="none" w:sz="0" w:space="0" w:color="auto"/>
                <w:left w:val="none" w:sz="0" w:space="0" w:color="auto"/>
                <w:bottom w:val="none" w:sz="0" w:space="0" w:color="auto"/>
                <w:right w:val="none" w:sz="0" w:space="0" w:color="auto"/>
              </w:divBdr>
            </w:div>
            <w:div w:id="1772508508">
              <w:marLeft w:val="1155"/>
              <w:marRight w:val="0"/>
              <w:marTop w:val="0"/>
              <w:marBottom w:val="0"/>
              <w:divBdr>
                <w:top w:val="none" w:sz="0" w:space="0" w:color="auto"/>
                <w:left w:val="none" w:sz="0" w:space="0" w:color="auto"/>
                <w:bottom w:val="none" w:sz="0" w:space="0" w:color="auto"/>
                <w:right w:val="none" w:sz="0" w:space="0" w:color="auto"/>
              </w:divBdr>
            </w:div>
            <w:div w:id="1520699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335">
      <w:bodyDiv w:val="1"/>
      <w:marLeft w:val="0"/>
      <w:marRight w:val="0"/>
      <w:marTop w:val="0"/>
      <w:marBottom w:val="0"/>
      <w:divBdr>
        <w:top w:val="none" w:sz="0" w:space="0" w:color="auto"/>
        <w:left w:val="none" w:sz="0" w:space="0" w:color="auto"/>
        <w:bottom w:val="none" w:sz="0" w:space="0" w:color="auto"/>
        <w:right w:val="none" w:sz="0" w:space="0" w:color="auto"/>
      </w:divBdr>
      <w:divsChild>
        <w:div w:id="929001614">
          <w:marLeft w:val="0"/>
          <w:marRight w:val="0"/>
          <w:marTop w:val="0"/>
          <w:marBottom w:val="0"/>
          <w:divBdr>
            <w:top w:val="none" w:sz="0" w:space="0" w:color="auto"/>
            <w:left w:val="none" w:sz="0" w:space="0" w:color="auto"/>
            <w:bottom w:val="none" w:sz="0" w:space="0" w:color="auto"/>
            <w:right w:val="none" w:sz="0" w:space="0" w:color="auto"/>
          </w:divBdr>
        </w:div>
        <w:div w:id="2003316459">
          <w:marLeft w:val="0"/>
          <w:marRight w:val="0"/>
          <w:marTop w:val="150"/>
          <w:marBottom w:val="0"/>
          <w:divBdr>
            <w:top w:val="none" w:sz="0" w:space="0" w:color="auto"/>
            <w:left w:val="none" w:sz="0" w:space="0" w:color="auto"/>
            <w:bottom w:val="none" w:sz="0" w:space="0" w:color="auto"/>
            <w:right w:val="none" w:sz="0" w:space="0" w:color="auto"/>
          </w:divBdr>
          <w:divsChild>
            <w:div w:id="485633315">
              <w:marLeft w:val="1155"/>
              <w:marRight w:val="0"/>
              <w:marTop w:val="0"/>
              <w:marBottom w:val="0"/>
              <w:divBdr>
                <w:top w:val="none" w:sz="0" w:space="0" w:color="auto"/>
                <w:left w:val="none" w:sz="0" w:space="0" w:color="auto"/>
                <w:bottom w:val="none" w:sz="0" w:space="0" w:color="auto"/>
                <w:right w:val="none" w:sz="0" w:space="0" w:color="auto"/>
              </w:divBdr>
            </w:div>
            <w:div w:id="461309551">
              <w:marLeft w:val="1155"/>
              <w:marRight w:val="0"/>
              <w:marTop w:val="0"/>
              <w:marBottom w:val="0"/>
              <w:divBdr>
                <w:top w:val="none" w:sz="0" w:space="0" w:color="auto"/>
                <w:left w:val="none" w:sz="0" w:space="0" w:color="auto"/>
                <w:bottom w:val="none" w:sz="0" w:space="0" w:color="auto"/>
                <w:right w:val="none" w:sz="0" w:space="0" w:color="auto"/>
              </w:divBdr>
            </w:div>
            <w:div w:id="1451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7059">
      <w:bodyDiv w:val="1"/>
      <w:marLeft w:val="0"/>
      <w:marRight w:val="0"/>
      <w:marTop w:val="0"/>
      <w:marBottom w:val="0"/>
      <w:divBdr>
        <w:top w:val="none" w:sz="0" w:space="0" w:color="auto"/>
        <w:left w:val="none" w:sz="0" w:space="0" w:color="auto"/>
        <w:bottom w:val="none" w:sz="0" w:space="0" w:color="auto"/>
        <w:right w:val="none" w:sz="0" w:space="0" w:color="auto"/>
      </w:divBdr>
      <w:divsChild>
        <w:div w:id="31466293">
          <w:marLeft w:val="0"/>
          <w:marRight w:val="0"/>
          <w:marTop w:val="0"/>
          <w:marBottom w:val="0"/>
          <w:divBdr>
            <w:top w:val="none" w:sz="0" w:space="0" w:color="auto"/>
            <w:left w:val="none" w:sz="0" w:space="0" w:color="auto"/>
            <w:bottom w:val="none" w:sz="0" w:space="0" w:color="auto"/>
            <w:right w:val="none" w:sz="0" w:space="0" w:color="auto"/>
          </w:divBdr>
        </w:div>
        <w:div w:id="430123097">
          <w:marLeft w:val="0"/>
          <w:marRight w:val="0"/>
          <w:marTop w:val="150"/>
          <w:marBottom w:val="0"/>
          <w:divBdr>
            <w:top w:val="none" w:sz="0" w:space="0" w:color="auto"/>
            <w:left w:val="none" w:sz="0" w:space="0" w:color="auto"/>
            <w:bottom w:val="none" w:sz="0" w:space="0" w:color="auto"/>
            <w:right w:val="none" w:sz="0" w:space="0" w:color="auto"/>
          </w:divBdr>
          <w:divsChild>
            <w:div w:id="1670406100">
              <w:marLeft w:val="1155"/>
              <w:marRight w:val="0"/>
              <w:marTop w:val="0"/>
              <w:marBottom w:val="0"/>
              <w:divBdr>
                <w:top w:val="none" w:sz="0" w:space="0" w:color="auto"/>
                <w:left w:val="none" w:sz="0" w:space="0" w:color="auto"/>
                <w:bottom w:val="none" w:sz="0" w:space="0" w:color="auto"/>
                <w:right w:val="none" w:sz="0" w:space="0" w:color="auto"/>
              </w:divBdr>
            </w:div>
            <w:div w:id="1590196857">
              <w:marLeft w:val="1155"/>
              <w:marRight w:val="0"/>
              <w:marTop w:val="0"/>
              <w:marBottom w:val="0"/>
              <w:divBdr>
                <w:top w:val="none" w:sz="0" w:space="0" w:color="auto"/>
                <w:left w:val="none" w:sz="0" w:space="0" w:color="auto"/>
                <w:bottom w:val="none" w:sz="0" w:space="0" w:color="auto"/>
                <w:right w:val="none" w:sz="0" w:space="0" w:color="auto"/>
              </w:divBdr>
            </w:div>
            <w:div w:id="728502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858552">
      <w:bodyDiv w:val="1"/>
      <w:marLeft w:val="0"/>
      <w:marRight w:val="0"/>
      <w:marTop w:val="0"/>
      <w:marBottom w:val="0"/>
      <w:divBdr>
        <w:top w:val="none" w:sz="0" w:space="0" w:color="auto"/>
        <w:left w:val="none" w:sz="0" w:space="0" w:color="auto"/>
        <w:bottom w:val="none" w:sz="0" w:space="0" w:color="auto"/>
        <w:right w:val="none" w:sz="0" w:space="0" w:color="auto"/>
      </w:divBdr>
      <w:divsChild>
        <w:div w:id="1231384208">
          <w:marLeft w:val="0"/>
          <w:marRight w:val="0"/>
          <w:marTop w:val="0"/>
          <w:marBottom w:val="0"/>
          <w:divBdr>
            <w:top w:val="none" w:sz="0" w:space="0" w:color="auto"/>
            <w:left w:val="none" w:sz="0" w:space="0" w:color="auto"/>
            <w:bottom w:val="none" w:sz="0" w:space="0" w:color="auto"/>
            <w:right w:val="none" w:sz="0" w:space="0" w:color="auto"/>
          </w:divBdr>
        </w:div>
        <w:div w:id="1618828905">
          <w:marLeft w:val="0"/>
          <w:marRight w:val="0"/>
          <w:marTop w:val="150"/>
          <w:marBottom w:val="0"/>
          <w:divBdr>
            <w:top w:val="none" w:sz="0" w:space="0" w:color="auto"/>
            <w:left w:val="none" w:sz="0" w:space="0" w:color="auto"/>
            <w:bottom w:val="none" w:sz="0" w:space="0" w:color="auto"/>
            <w:right w:val="none" w:sz="0" w:space="0" w:color="auto"/>
          </w:divBdr>
          <w:divsChild>
            <w:div w:id="1235701321">
              <w:marLeft w:val="1155"/>
              <w:marRight w:val="0"/>
              <w:marTop w:val="0"/>
              <w:marBottom w:val="0"/>
              <w:divBdr>
                <w:top w:val="none" w:sz="0" w:space="0" w:color="auto"/>
                <w:left w:val="none" w:sz="0" w:space="0" w:color="auto"/>
                <w:bottom w:val="none" w:sz="0" w:space="0" w:color="auto"/>
                <w:right w:val="none" w:sz="0" w:space="0" w:color="auto"/>
              </w:divBdr>
            </w:div>
            <w:div w:id="1503886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7138">
      <w:bodyDiv w:val="1"/>
      <w:marLeft w:val="0"/>
      <w:marRight w:val="0"/>
      <w:marTop w:val="0"/>
      <w:marBottom w:val="0"/>
      <w:divBdr>
        <w:top w:val="none" w:sz="0" w:space="0" w:color="auto"/>
        <w:left w:val="none" w:sz="0" w:space="0" w:color="auto"/>
        <w:bottom w:val="none" w:sz="0" w:space="0" w:color="auto"/>
        <w:right w:val="none" w:sz="0" w:space="0" w:color="auto"/>
      </w:divBdr>
      <w:divsChild>
        <w:div w:id="762192709">
          <w:marLeft w:val="0"/>
          <w:marRight w:val="0"/>
          <w:marTop w:val="0"/>
          <w:marBottom w:val="0"/>
          <w:divBdr>
            <w:top w:val="none" w:sz="0" w:space="0" w:color="auto"/>
            <w:left w:val="none" w:sz="0" w:space="0" w:color="auto"/>
            <w:bottom w:val="none" w:sz="0" w:space="0" w:color="auto"/>
            <w:right w:val="none" w:sz="0" w:space="0" w:color="auto"/>
          </w:divBdr>
        </w:div>
        <w:div w:id="1063679928">
          <w:marLeft w:val="0"/>
          <w:marRight w:val="0"/>
          <w:marTop w:val="150"/>
          <w:marBottom w:val="0"/>
          <w:divBdr>
            <w:top w:val="none" w:sz="0" w:space="0" w:color="auto"/>
            <w:left w:val="none" w:sz="0" w:space="0" w:color="auto"/>
            <w:bottom w:val="none" w:sz="0" w:space="0" w:color="auto"/>
            <w:right w:val="none" w:sz="0" w:space="0" w:color="auto"/>
          </w:divBdr>
          <w:divsChild>
            <w:div w:id="546139961">
              <w:marLeft w:val="1155"/>
              <w:marRight w:val="0"/>
              <w:marTop w:val="0"/>
              <w:marBottom w:val="0"/>
              <w:divBdr>
                <w:top w:val="none" w:sz="0" w:space="0" w:color="auto"/>
                <w:left w:val="none" w:sz="0" w:space="0" w:color="auto"/>
                <w:bottom w:val="none" w:sz="0" w:space="0" w:color="auto"/>
                <w:right w:val="none" w:sz="0" w:space="0" w:color="auto"/>
              </w:divBdr>
            </w:div>
            <w:div w:id="191842709">
              <w:marLeft w:val="1155"/>
              <w:marRight w:val="0"/>
              <w:marTop w:val="0"/>
              <w:marBottom w:val="0"/>
              <w:divBdr>
                <w:top w:val="none" w:sz="0" w:space="0" w:color="auto"/>
                <w:left w:val="none" w:sz="0" w:space="0" w:color="auto"/>
                <w:bottom w:val="none" w:sz="0" w:space="0" w:color="auto"/>
                <w:right w:val="none" w:sz="0" w:space="0" w:color="auto"/>
              </w:divBdr>
            </w:div>
            <w:div w:id="146240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2911">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031">
      <w:bodyDiv w:val="1"/>
      <w:marLeft w:val="0"/>
      <w:marRight w:val="0"/>
      <w:marTop w:val="0"/>
      <w:marBottom w:val="0"/>
      <w:divBdr>
        <w:top w:val="none" w:sz="0" w:space="0" w:color="auto"/>
        <w:left w:val="none" w:sz="0" w:space="0" w:color="auto"/>
        <w:bottom w:val="none" w:sz="0" w:space="0" w:color="auto"/>
        <w:right w:val="none" w:sz="0" w:space="0" w:color="auto"/>
      </w:divBdr>
      <w:divsChild>
        <w:div w:id="1226646517">
          <w:marLeft w:val="0"/>
          <w:marRight w:val="0"/>
          <w:marTop w:val="0"/>
          <w:marBottom w:val="0"/>
          <w:divBdr>
            <w:top w:val="none" w:sz="0" w:space="0" w:color="auto"/>
            <w:left w:val="none" w:sz="0" w:space="0" w:color="auto"/>
            <w:bottom w:val="none" w:sz="0" w:space="0" w:color="auto"/>
            <w:right w:val="none" w:sz="0" w:space="0" w:color="auto"/>
          </w:divBdr>
        </w:div>
        <w:div w:id="825436647">
          <w:marLeft w:val="0"/>
          <w:marRight w:val="0"/>
          <w:marTop w:val="150"/>
          <w:marBottom w:val="0"/>
          <w:divBdr>
            <w:top w:val="none" w:sz="0" w:space="0" w:color="auto"/>
            <w:left w:val="none" w:sz="0" w:space="0" w:color="auto"/>
            <w:bottom w:val="none" w:sz="0" w:space="0" w:color="auto"/>
            <w:right w:val="none" w:sz="0" w:space="0" w:color="auto"/>
          </w:divBdr>
          <w:divsChild>
            <w:div w:id="1758942532">
              <w:marLeft w:val="1155"/>
              <w:marRight w:val="0"/>
              <w:marTop w:val="0"/>
              <w:marBottom w:val="0"/>
              <w:divBdr>
                <w:top w:val="none" w:sz="0" w:space="0" w:color="auto"/>
                <w:left w:val="none" w:sz="0" w:space="0" w:color="auto"/>
                <w:bottom w:val="none" w:sz="0" w:space="0" w:color="auto"/>
                <w:right w:val="none" w:sz="0" w:space="0" w:color="auto"/>
              </w:divBdr>
            </w:div>
            <w:div w:id="838227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28823">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364617">
      <w:bodyDiv w:val="1"/>
      <w:marLeft w:val="0"/>
      <w:marRight w:val="0"/>
      <w:marTop w:val="0"/>
      <w:marBottom w:val="0"/>
      <w:divBdr>
        <w:top w:val="none" w:sz="0" w:space="0" w:color="auto"/>
        <w:left w:val="none" w:sz="0" w:space="0" w:color="auto"/>
        <w:bottom w:val="none" w:sz="0" w:space="0" w:color="auto"/>
        <w:right w:val="none" w:sz="0" w:space="0" w:color="auto"/>
      </w:divBdr>
      <w:divsChild>
        <w:div w:id="1427339028">
          <w:marLeft w:val="0"/>
          <w:marRight w:val="0"/>
          <w:marTop w:val="0"/>
          <w:marBottom w:val="0"/>
          <w:divBdr>
            <w:top w:val="none" w:sz="0" w:space="0" w:color="auto"/>
            <w:left w:val="none" w:sz="0" w:space="0" w:color="auto"/>
            <w:bottom w:val="none" w:sz="0" w:space="0" w:color="auto"/>
            <w:right w:val="none" w:sz="0" w:space="0" w:color="auto"/>
          </w:divBdr>
        </w:div>
        <w:div w:id="1671636631">
          <w:marLeft w:val="0"/>
          <w:marRight w:val="0"/>
          <w:marTop w:val="150"/>
          <w:marBottom w:val="0"/>
          <w:divBdr>
            <w:top w:val="none" w:sz="0" w:space="0" w:color="auto"/>
            <w:left w:val="none" w:sz="0" w:space="0" w:color="auto"/>
            <w:bottom w:val="none" w:sz="0" w:space="0" w:color="auto"/>
            <w:right w:val="none" w:sz="0" w:space="0" w:color="auto"/>
          </w:divBdr>
          <w:divsChild>
            <w:div w:id="819427067">
              <w:marLeft w:val="1155"/>
              <w:marRight w:val="0"/>
              <w:marTop w:val="0"/>
              <w:marBottom w:val="0"/>
              <w:divBdr>
                <w:top w:val="none" w:sz="0" w:space="0" w:color="auto"/>
                <w:left w:val="none" w:sz="0" w:space="0" w:color="auto"/>
                <w:bottom w:val="none" w:sz="0" w:space="0" w:color="auto"/>
                <w:right w:val="none" w:sz="0" w:space="0" w:color="auto"/>
              </w:divBdr>
            </w:div>
            <w:div w:id="472798370">
              <w:marLeft w:val="1155"/>
              <w:marRight w:val="0"/>
              <w:marTop w:val="0"/>
              <w:marBottom w:val="0"/>
              <w:divBdr>
                <w:top w:val="none" w:sz="0" w:space="0" w:color="auto"/>
                <w:left w:val="none" w:sz="0" w:space="0" w:color="auto"/>
                <w:bottom w:val="none" w:sz="0" w:space="0" w:color="auto"/>
                <w:right w:val="none" w:sz="0" w:space="0" w:color="auto"/>
              </w:divBdr>
            </w:div>
            <w:div w:id="1667593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3382">
      <w:bodyDiv w:val="1"/>
      <w:marLeft w:val="0"/>
      <w:marRight w:val="0"/>
      <w:marTop w:val="0"/>
      <w:marBottom w:val="0"/>
      <w:divBdr>
        <w:top w:val="none" w:sz="0" w:space="0" w:color="auto"/>
        <w:left w:val="none" w:sz="0" w:space="0" w:color="auto"/>
        <w:bottom w:val="none" w:sz="0" w:space="0" w:color="auto"/>
        <w:right w:val="none" w:sz="0" w:space="0" w:color="auto"/>
      </w:divBdr>
      <w:divsChild>
        <w:div w:id="2129007914">
          <w:marLeft w:val="0"/>
          <w:marRight w:val="0"/>
          <w:marTop w:val="0"/>
          <w:marBottom w:val="0"/>
          <w:divBdr>
            <w:top w:val="none" w:sz="0" w:space="0" w:color="auto"/>
            <w:left w:val="none" w:sz="0" w:space="0" w:color="auto"/>
            <w:bottom w:val="none" w:sz="0" w:space="0" w:color="auto"/>
            <w:right w:val="none" w:sz="0" w:space="0" w:color="auto"/>
          </w:divBdr>
        </w:div>
        <w:div w:id="1856186264">
          <w:marLeft w:val="0"/>
          <w:marRight w:val="0"/>
          <w:marTop w:val="150"/>
          <w:marBottom w:val="0"/>
          <w:divBdr>
            <w:top w:val="none" w:sz="0" w:space="0" w:color="auto"/>
            <w:left w:val="none" w:sz="0" w:space="0" w:color="auto"/>
            <w:bottom w:val="none" w:sz="0" w:space="0" w:color="auto"/>
            <w:right w:val="none" w:sz="0" w:space="0" w:color="auto"/>
          </w:divBdr>
          <w:divsChild>
            <w:div w:id="1262059024">
              <w:marLeft w:val="1155"/>
              <w:marRight w:val="0"/>
              <w:marTop w:val="0"/>
              <w:marBottom w:val="0"/>
              <w:divBdr>
                <w:top w:val="none" w:sz="0" w:space="0" w:color="auto"/>
                <w:left w:val="none" w:sz="0" w:space="0" w:color="auto"/>
                <w:bottom w:val="none" w:sz="0" w:space="0" w:color="auto"/>
                <w:right w:val="none" w:sz="0" w:space="0" w:color="auto"/>
              </w:divBdr>
            </w:div>
            <w:div w:id="1240752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21705">
      <w:bodyDiv w:val="1"/>
      <w:marLeft w:val="0"/>
      <w:marRight w:val="0"/>
      <w:marTop w:val="0"/>
      <w:marBottom w:val="0"/>
      <w:divBdr>
        <w:top w:val="none" w:sz="0" w:space="0" w:color="auto"/>
        <w:left w:val="none" w:sz="0" w:space="0" w:color="auto"/>
        <w:bottom w:val="none" w:sz="0" w:space="0" w:color="auto"/>
        <w:right w:val="none" w:sz="0" w:space="0" w:color="auto"/>
      </w:divBdr>
      <w:divsChild>
        <w:div w:id="732628878">
          <w:marLeft w:val="0"/>
          <w:marRight w:val="0"/>
          <w:marTop w:val="0"/>
          <w:marBottom w:val="0"/>
          <w:divBdr>
            <w:top w:val="none" w:sz="0" w:space="0" w:color="auto"/>
            <w:left w:val="none" w:sz="0" w:space="0" w:color="auto"/>
            <w:bottom w:val="none" w:sz="0" w:space="0" w:color="auto"/>
            <w:right w:val="none" w:sz="0" w:space="0" w:color="auto"/>
          </w:divBdr>
        </w:div>
        <w:div w:id="1704791204">
          <w:marLeft w:val="0"/>
          <w:marRight w:val="0"/>
          <w:marTop w:val="150"/>
          <w:marBottom w:val="0"/>
          <w:divBdr>
            <w:top w:val="none" w:sz="0" w:space="0" w:color="auto"/>
            <w:left w:val="none" w:sz="0" w:space="0" w:color="auto"/>
            <w:bottom w:val="none" w:sz="0" w:space="0" w:color="auto"/>
            <w:right w:val="none" w:sz="0" w:space="0" w:color="auto"/>
          </w:divBdr>
          <w:divsChild>
            <w:div w:id="744453726">
              <w:marLeft w:val="1155"/>
              <w:marRight w:val="0"/>
              <w:marTop w:val="0"/>
              <w:marBottom w:val="0"/>
              <w:divBdr>
                <w:top w:val="none" w:sz="0" w:space="0" w:color="auto"/>
                <w:left w:val="none" w:sz="0" w:space="0" w:color="auto"/>
                <w:bottom w:val="none" w:sz="0" w:space="0" w:color="auto"/>
                <w:right w:val="none" w:sz="0" w:space="0" w:color="auto"/>
              </w:divBdr>
            </w:div>
            <w:div w:id="237175955">
              <w:marLeft w:val="1155"/>
              <w:marRight w:val="0"/>
              <w:marTop w:val="0"/>
              <w:marBottom w:val="0"/>
              <w:divBdr>
                <w:top w:val="none" w:sz="0" w:space="0" w:color="auto"/>
                <w:left w:val="none" w:sz="0" w:space="0" w:color="auto"/>
                <w:bottom w:val="none" w:sz="0" w:space="0" w:color="auto"/>
                <w:right w:val="none" w:sz="0" w:space="0" w:color="auto"/>
              </w:divBdr>
            </w:div>
            <w:div w:id="2056272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559120">
      <w:bodyDiv w:val="1"/>
      <w:marLeft w:val="0"/>
      <w:marRight w:val="0"/>
      <w:marTop w:val="0"/>
      <w:marBottom w:val="0"/>
      <w:divBdr>
        <w:top w:val="none" w:sz="0" w:space="0" w:color="auto"/>
        <w:left w:val="none" w:sz="0" w:space="0" w:color="auto"/>
        <w:bottom w:val="none" w:sz="0" w:space="0" w:color="auto"/>
        <w:right w:val="none" w:sz="0" w:space="0" w:color="auto"/>
      </w:divBdr>
      <w:divsChild>
        <w:div w:id="2010675330">
          <w:marLeft w:val="0"/>
          <w:marRight w:val="0"/>
          <w:marTop w:val="0"/>
          <w:marBottom w:val="0"/>
          <w:divBdr>
            <w:top w:val="none" w:sz="0" w:space="0" w:color="auto"/>
            <w:left w:val="none" w:sz="0" w:space="0" w:color="auto"/>
            <w:bottom w:val="none" w:sz="0" w:space="0" w:color="auto"/>
            <w:right w:val="none" w:sz="0" w:space="0" w:color="auto"/>
          </w:divBdr>
        </w:div>
        <w:div w:id="1471896532">
          <w:marLeft w:val="0"/>
          <w:marRight w:val="0"/>
          <w:marTop w:val="150"/>
          <w:marBottom w:val="0"/>
          <w:divBdr>
            <w:top w:val="none" w:sz="0" w:space="0" w:color="auto"/>
            <w:left w:val="none" w:sz="0" w:space="0" w:color="auto"/>
            <w:bottom w:val="none" w:sz="0" w:space="0" w:color="auto"/>
            <w:right w:val="none" w:sz="0" w:space="0" w:color="auto"/>
          </w:divBdr>
          <w:divsChild>
            <w:div w:id="5446941">
              <w:marLeft w:val="1155"/>
              <w:marRight w:val="0"/>
              <w:marTop w:val="0"/>
              <w:marBottom w:val="0"/>
              <w:divBdr>
                <w:top w:val="none" w:sz="0" w:space="0" w:color="auto"/>
                <w:left w:val="none" w:sz="0" w:space="0" w:color="auto"/>
                <w:bottom w:val="none" w:sz="0" w:space="0" w:color="auto"/>
                <w:right w:val="none" w:sz="0" w:space="0" w:color="auto"/>
              </w:divBdr>
            </w:div>
            <w:div w:id="1619725165">
              <w:marLeft w:val="1155"/>
              <w:marRight w:val="0"/>
              <w:marTop w:val="0"/>
              <w:marBottom w:val="0"/>
              <w:divBdr>
                <w:top w:val="none" w:sz="0" w:space="0" w:color="auto"/>
                <w:left w:val="none" w:sz="0" w:space="0" w:color="auto"/>
                <w:bottom w:val="none" w:sz="0" w:space="0" w:color="auto"/>
                <w:right w:val="none" w:sz="0" w:space="0" w:color="auto"/>
              </w:divBdr>
            </w:div>
            <w:div w:id="1484079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0948">
      <w:bodyDiv w:val="1"/>
      <w:marLeft w:val="0"/>
      <w:marRight w:val="0"/>
      <w:marTop w:val="0"/>
      <w:marBottom w:val="0"/>
      <w:divBdr>
        <w:top w:val="none" w:sz="0" w:space="0" w:color="auto"/>
        <w:left w:val="none" w:sz="0" w:space="0" w:color="auto"/>
        <w:bottom w:val="none" w:sz="0" w:space="0" w:color="auto"/>
        <w:right w:val="none" w:sz="0" w:space="0" w:color="auto"/>
      </w:divBdr>
      <w:divsChild>
        <w:div w:id="1439986493">
          <w:marLeft w:val="0"/>
          <w:marRight w:val="0"/>
          <w:marTop w:val="0"/>
          <w:marBottom w:val="0"/>
          <w:divBdr>
            <w:top w:val="none" w:sz="0" w:space="0" w:color="auto"/>
            <w:left w:val="none" w:sz="0" w:space="0" w:color="auto"/>
            <w:bottom w:val="none" w:sz="0" w:space="0" w:color="auto"/>
            <w:right w:val="none" w:sz="0" w:space="0" w:color="auto"/>
          </w:divBdr>
        </w:div>
        <w:div w:id="1740056856">
          <w:marLeft w:val="0"/>
          <w:marRight w:val="0"/>
          <w:marTop w:val="150"/>
          <w:marBottom w:val="0"/>
          <w:divBdr>
            <w:top w:val="none" w:sz="0" w:space="0" w:color="auto"/>
            <w:left w:val="none" w:sz="0" w:space="0" w:color="auto"/>
            <w:bottom w:val="none" w:sz="0" w:space="0" w:color="auto"/>
            <w:right w:val="none" w:sz="0" w:space="0" w:color="auto"/>
          </w:divBdr>
          <w:divsChild>
            <w:div w:id="1131747049">
              <w:marLeft w:val="1155"/>
              <w:marRight w:val="0"/>
              <w:marTop w:val="0"/>
              <w:marBottom w:val="0"/>
              <w:divBdr>
                <w:top w:val="none" w:sz="0" w:space="0" w:color="auto"/>
                <w:left w:val="none" w:sz="0" w:space="0" w:color="auto"/>
                <w:bottom w:val="none" w:sz="0" w:space="0" w:color="auto"/>
                <w:right w:val="none" w:sz="0" w:space="0" w:color="auto"/>
              </w:divBdr>
            </w:div>
            <w:div w:id="1956331030">
              <w:marLeft w:val="1155"/>
              <w:marRight w:val="0"/>
              <w:marTop w:val="0"/>
              <w:marBottom w:val="0"/>
              <w:divBdr>
                <w:top w:val="none" w:sz="0" w:space="0" w:color="auto"/>
                <w:left w:val="none" w:sz="0" w:space="0" w:color="auto"/>
                <w:bottom w:val="none" w:sz="0" w:space="0" w:color="auto"/>
                <w:right w:val="none" w:sz="0" w:space="0" w:color="auto"/>
              </w:divBdr>
            </w:div>
            <w:div w:id="1936014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3866">
      <w:bodyDiv w:val="1"/>
      <w:marLeft w:val="0"/>
      <w:marRight w:val="0"/>
      <w:marTop w:val="0"/>
      <w:marBottom w:val="0"/>
      <w:divBdr>
        <w:top w:val="none" w:sz="0" w:space="0" w:color="auto"/>
        <w:left w:val="none" w:sz="0" w:space="0" w:color="auto"/>
        <w:bottom w:val="none" w:sz="0" w:space="0" w:color="auto"/>
        <w:right w:val="none" w:sz="0" w:space="0" w:color="auto"/>
      </w:divBdr>
      <w:divsChild>
        <w:div w:id="926813689">
          <w:marLeft w:val="0"/>
          <w:marRight w:val="0"/>
          <w:marTop w:val="0"/>
          <w:marBottom w:val="0"/>
          <w:divBdr>
            <w:top w:val="none" w:sz="0" w:space="0" w:color="auto"/>
            <w:left w:val="none" w:sz="0" w:space="0" w:color="auto"/>
            <w:bottom w:val="none" w:sz="0" w:space="0" w:color="auto"/>
            <w:right w:val="none" w:sz="0" w:space="0" w:color="auto"/>
          </w:divBdr>
        </w:div>
        <w:div w:id="1488932609">
          <w:marLeft w:val="0"/>
          <w:marRight w:val="0"/>
          <w:marTop w:val="150"/>
          <w:marBottom w:val="0"/>
          <w:divBdr>
            <w:top w:val="none" w:sz="0" w:space="0" w:color="auto"/>
            <w:left w:val="none" w:sz="0" w:space="0" w:color="auto"/>
            <w:bottom w:val="none" w:sz="0" w:space="0" w:color="auto"/>
            <w:right w:val="none" w:sz="0" w:space="0" w:color="auto"/>
          </w:divBdr>
          <w:divsChild>
            <w:div w:id="1585067289">
              <w:marLeft w:val="1155"/>
              <w:marRight w:val="0"/>
              <w:marTop w:val="0"/>
              <w:marBottom w:val="0"/>
              <w:divBdr>
                <w:top w:val="none" w:sz="0" w:space="0" w:color="auto"/>
                <w:left w:val="none" w:sz="0" w:space="0" w:color="auto"/>
                <w:bottom w:val="none" w:sz="0" w:space="0" w:color="auto"/>
                <w:right w:val="none" w:sz="0" w:space="0" w:color="auto"/>
              </w:divBdr>
            </w:div>
            <w:div w:id="94712075">
              <w:marLeft w:val="1155"/>
              <w:marRight w:val="0"/>
              <w:marTop w:val="0"/>
              <w:marBottom w:val="0"/>
              <w:divBdr>
                <w:top w:val="none" w:sz="0" w:space="0" w:color="auto"/>
                <w:left w:val="none" w:sz="0" w:space="0" w:color="auto"/>
                <w:bottom w:val="none" w:sz="0" w:space="0" w:color="auto"/>
                <w:right w:val="none" w:sz="0" w:space="0" w:color="auto"/>
              </w:divBdr>
            </w:div>
            <w:div w:id="197662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0492">
      <w:bodyDiv w:val="1"/>
      <w:marLeft w:val="0"/>
      <w:marRight w:val="0"/>
      <w:marTop w:val="0"/>
      <w:marBottom w:val="0"/>
      <w:divBdr>
        <w:top w:val="none" w:sz="0" w:space="0" w:color="auto"/>
        <w:left w:val="none" w:sz="0" w:space="0" w:color="auto"/>
        <w:bottom w:val="none" w:sz="0" w:space="0" w:color="auto"/>
        <w:right w:val="none" w:sz="0" w:space="0" w:color="auto"/>
      </w:divBdr>
      <w:divsChild>
        <w:div w:id="510602520">
          <w:marLeft w:val="0"/>
          <w:marRight w:val="0"/>
          <w:marTop w:val="0"/>
          <w:marBottom w:val="0"/>
          <w:divBdr>
            <w:top w:val="none" w:sz="0" w:space="0" w:color="auto"/>
            <w:left w:val="none" w:sz="0" w:space="0" w:color="auto"/>
            <w:bottom w:val="none" w:sz="0" w:space="0" w:color="auto"/>
            <w:right w:val="none" w:sz="0" w:space="0" w:color="auto"/>
          </w:divBdr>
        </w:div>
        <w:div w:id="2089885151">
          <w:marLeft w:val="0"/>
          <w:marRight w:val="0"/>
          <w:marTop w:val="150"/>
          <w:marBottom w:val="0"/>
          <w:divBdr>
            <w:top w:val="none" w:sz="0" w:space="0" w:color="auto"/>
            <w:left w:val="none" w:sz="0" w:space="0" w:color="auto"/>
            <w:bottom w:val="none" w:sz="0" w:space="0" w:color="auto"/>
            <w:right w:val="none" w:sz="0" w:space="0" w:color="auto"/>
          </w:divBdr>
          <w:divsChild>
            <w:div w:id="179666667">
              <w:marLeft w:val="1155"/>
              <w:marRight w:val="0"/>
              <w:marTop w:val="0"/>
              <w:marBottom w:val="0"/>
              <w:divBdr>
                <w:top w:val="none" w:sz="0" w:space="0" w:color="auto"/>
                <w:left w:val="none" w:sz="0" w:space="0" w:color="auto"/>
                <w:bottom w:val="none" w:sz="0" w:space="0" w:color="auto"/>
                <w:right w:val="none" w:sz="0" w:space="0" w:color="auto"/>
              </w:divBdr>
            </w:div>
            <w:div w:id="588270514">
              <w:marLeft w:val="1155"/>
              <w:marRight w:val="0"/>
              <w:marTop w:val="0"/>
              <w:marBottom w:val="0"/>
              <w:divBdr>
                <w:top w:val="none" w:sz="0" w:space="0" w:color="auto"/>
                <w:left w:val="none" w:sz="0" w:space="0" w:color="auto"/>
                <w:bottom w:val="none" w:sz="0" w:space="0" w:color="auto"/>
                <w:right w:val="none" w:sz="0" w:space="0" w:color="auto"/>
              </w:divBdr>
            </w:div>
            <w:div w:id="263879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1942">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3988688">
      <w:bodyDiv w:val="1"/>
      <w:marLeft w:val="0"/>
      <w:marRight w:val="0"/>
      <w:marTop w:val="0"/>
      <w:marBottom w:val="0"/>
      <w:divBdr>
        <w:top w:val="none" w:sz="0" w:space="0" w:color="auto"/>
        <w:left w:val="none" w:sz="0" w:space="0" w:color="auto"/>
        <w:bottom w:val="none" w:sz="0" w:space="0" w:color="auto"/>
        <w:right w:val="none" w:sz="0" w:space="0" w:color="auto"/>
      </w:divBdr>
      <w:divsChild>
        <w:div w:id="247154124">
          <w:marLeft w:val="0"/>
          <w:marRight w:val="0"/>
          <w:marTop w:val="0"/>
          <w:marBottom w:val="0"/>
          <w:divBdr>
            <w:top w:val="none" w:sz="0" w:space="0" w:color="auto"/>
            <w:left w:val="none" w:sz="0" w:space="0" w:color="auto"/>
            <w:bottom w:val="none" w:sz="0" w:space="0" w:color="auto"/>
            <w:right w:val="none" w:sz="0" w:space="0" w:color="auto"/>
          </w:divBdr>
        </w:div>
        <w:div w:id="1295522374">
          <w:marLeft w:val="0"/>
          <w:marRight w:val="0"/>
          <w:marTop w:val="150"/>
          <w:marBottom w:val="0"/>
          <w:divBdr>
            <w:top w:val="none" w:sz="0" w:space="0" w:color="auto"/>
            <w:left w:val="none" w:sz="0" w:space="0" w:color="auto"/>
            <w:bottom w:val="none" w:sz="0" w:space="0" w:color="auto"/>
            <w:right w:val="none" w:sz="0" w:space="0" w:color="auto"/>
          </w:divBdr>
          <w:divsChild>
            <w:div w:id="1288512460">
              <w:marLeft w:val="1155"/>
              <w:marRight w:val="0"/>
              <w:marTop w:val="0"/>
              <w:marBottom w:val="0"/>
              <w:divBdr>
                <w:top w:val="none" w:sz="0" w:space="0" w:color="auto"/>
                <w:left w:val="none" w:sz="0" w:space="0" w:color="auto"/>
                <w:bottom w:val="none" w:sz="0" w:space="0" w:color="auto"/>
                <w:right w:val="none" w:sz="0" w:space="0" w:color="auto"/>
              </w:divBdr>
            </w:div>
            <w:div w:id="1658680814">
              <w:marLeft w:val="1155"/>
              <w:marRight w:val="0"/>
              <w:marTop w:val="0"/>
              <w:marBottom w:val="0"/>
              <w:divBdr>
                <w:top w:val="none" w:sz="0" w:space="0" w:color="auto"/>
                <w:left w:val="none" w:sz="0" w:space="0" w:color="auto"/>
                <w:bottom w:val="none" w:sz="0" w:space="0" w:color="auto"/>
                <w:right w:val="none" w:sz="0" w:space="0" w:color="auto"/>
              </w:divBdr>
            </w:div>
            <w:div w:id="1319307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77442">
      <w:bodyDiv w:val="1"/>
      <w:marLeft w:val="0"/>
      <w:marRight w:val="0"/>
      <w:marTop w:val="0"/>
      <w:marBottom w:val="0"/>
      <w:divBdr>
        <w:top w:val="none" w:sz="0" w:space="0" w:color="auto"/>
        <w:left w:val="none" w:sz="0" w:space="0" w:color="auto"/>
        <w:bottom w:val="none" w:sz="0" w:space="0" w:color="auto"/>
        <w:right w:val="none" w:sz="0" w:space="0" w:color="auto"/>
      </w:divBdr>
      <w:divsChild>
        <w:div w:id="759253654">
          <w:marLeft w:val="0"/>
          <w:marRight w:val="0"/>
          <w:marTop w:val="0"/>
          <w:marBottom w:val="0"/>
          <w:divBdr>
            <w:top w:val="none" w:sz="0" w:space="0" w:color="auto"/>
            <w:left w:val="none" w:sz="0" w:space="0" w:color="auto"/>
            <w:bottom w:val="none" w:sz="0" w:space="0" w:color="auto"/>
            <w:right w:val="none" w:sz="0" w:space="0" w:color="auto"/>
          </w:divBdr>
        </w:div>
        <w:div w:id="1352997236">
          <w:marLeft w:val="0"/>
          <w:marRight w:val="0"/>
          <w:marTop w:val="150"/>
          <w:marBottom w:val="0"/>
          <w:divBdr>
            <w:top w:val="none" w:sz="0" w:space="0" w:color="auto"/>
            <w:left w:val="none" w:sz="0" w:space="0" w:color="auto"/>
            <w:bottom w:val="none" w:sz="0" w:space="0" w:color="auto"/>
            <w:right w:val="none" w:sz="0" w:space="0" w:color="auto"/>
          </w:divBdr>
          <w:divsChild>
            <w:div w:id="1767577506">
              <w:marLeft w:val="1155"/>
              <w:marRight w:val="0"/>
              <w:marTop w:val="0"/>
              <w:marBottom w:val="0"/>
              <w:divBdr>
                <w:top w:val="none" w:sz="0" w:space="0" w:color="auto"/>
                <w:left w:val="none" w:sz="0" w:space="0" w:color="auto"/>
                <w:bottom w:val="none" w:sz="0" w:space="0" w:color="auto"/>
                <w:right w:val="none" w:sz="0" w:space="0" w:color="auto"/>
              </w:divBdr>
            </w:div>
            <w:div w:id="537089688">
              <w:marLeft w:val="1155"/>
              <w:marRight w:val="0"/>
              <w:marTop w:val="0"/>
              <w:marBottom w:val="0"/>
              <w:divBdr>
                <w:top w:val="none" w:sz="0" w:space="0" w:color="auto"/>
                <w:left w:val="none" w:sz="0" w:space="0" w:color="auto"/>
                <w:bottom w:val="none" w:sz="0" w:space="0" w:color="auto"/>
                <w:right w:val="none" w:sz="0" w:space="0" w:color="auto"/>
              </w:divBdr>
            </w:div>
            <w:div w:id="704981989">
              <w:marLeft w:val="1155"/>
              <w:marRight w:val="0"/>
              <w:marTop w:val="0"/>
              <w:marBottom w:val="0"/>
              <w:divBdr>
                <w:top w:val="none" w:sz="0" w:space="0" w:color="auto"/>
                <w:left w:val="none" w:sz="0" w:space="0" w:color="auto"/>
                <w:bottom w:val="none" w:sz="0" w:space="0" w:color="auto"/>
                <w:right w:val="none" w:sz="0" w:space="0" w:color="auto"/>
              </w:divBdr>
            </w:div>
            <w:div w:id="2080208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598113">
      <w:bodyDiv w:val="1"/>
      <w:marLeft w:val="0"/>
      <w:marRight w:val="0"/>
      <w:marTop w:val="0"/>
      <w:marBottom w:val="0"/>
      <w:divBdr>
        <w:top w:val="none" w:sz="0" w:space="0" w:color="auto"/>
        <w:left w:val="none" w:sz="0" w:space="0" w:color="auto"/>
        <w:bottom w:val="none" w:sz="0" w:space="0" w:color="auto"/>
        <w:right w:val="none" w:sz="0" w:space="0" w:color="auto"/>
      </w:divBdr>
      <w:divsChild>
        <w:div w:id="260261079">
          <w:marLeft w:val="0"/>
          <w:marRight w:val="0"/>
          <w:marTop w:val="0"/>
          <w:marBottom w:val="0"/>
          <w:divBdr>
            <w:top w:val="none" w:sz="0" w:space="0" w:color="auto"/>
            <w:left w:val="none" w:sz="0" w:space="0" w:color="auto"/>
            <w:bottom w:val="none" w:sz="0" w:space="0" w:color="auto"/>
            <w:right w:val="none" w:sz="0" w:space="0" w:color="auto"/>
          </w:divBdr>
        </w:div>
        <w:div w:id="1188520660">
          <w:marLeft w:val="0"/>
          <w:marRight w:val="0"/>
          <w:marTop w:val="150"/>
          <w:marBottom w:val="0"/>
          <w:divBdr>
            <w:top w:val="none" w:sz="0" w:space="0" w:color="auto"/>
            <w:left w:val="none" w:sz="0" w:space="0" w:color="auto"/>
            <w:bottom w:val="none" w:sz="0" w:space="0" w:color="auto"/>
            <w:right w:val="none" w:sz="0" w:space="0" w:color="auto"/>
          </w:divBdr>
          <w:divsChild>
            <w:div w:id="1010522837">
              <w:marLeft w:val="1155"/>
              <w:marRight w:val="0"/>
              <w:marTop w:val="0"/>
              <w:marBottom w:val="0"/>
              <w:divBdr>
                <w:top w:val="none" w:sz="0" w:space="0" w:color="auto"/>
                <w:left w:val="none" w:sz="0" w:space="0" w:color="auto"/>
                <w:bottom w:val="none" w:sz="0" w:space="0" w:color="auto"/>
                <w:right w:val="none" w:sz="0" w:space="0" w:color="auto"/>
              </w:divBdr>
            </w:div>
            <w:div w:id="846286671">
              <w:marLeft w:val="1155"/>
              <w:marRight w:val="0"/>
              <w:marTop w:val="0"/>
              <w:marBottom w:val="0"/>
              <w:divBdr>
                <w:top w:val="none" w:sz="0" w:space="0" w:color="auto"/>
                <w:left w:val="none" w:sz="0" w:space="0" w:color="auto"/>
                <w:bottom w:val="none" w:sz="0" w:space="0" w:color="auto"/>
                <w:right w:val="none" w:sz="0" w:space="0" w:color="auto"/>
              </w:divBdr>
            </w:div>
            <w:div w:id="513343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0397">
      <w:bodyDiv w:val="1"/>
      <w:marLeft w:val="0"/>
      <w:marRight w:val="0"/>
      <w:marTop w:val="0"/>
      <w:marBottom w:val="0"/>
      <w:divBdr>
        <w:top w:val="none" w:sz="0" w:space="0" w:color="auto"/>
        <w:left w:val="none" w:sz="0" w:space="0" w:color="auto"/>
        <w:bottom w:val="none" w:sz="0" w:space="0" w:color="auto"/>
        <w:right w:val="none" w:sz="0" w:space="0" w:color="auto"/>
      </w:divBdr>
      <w:divsChild>
        <w:div w:id="1572888451">
          <w:marLeft w:val="0"/>
          <w:marRight w:val="0"/>
          <w:marTop w:val="0"/>
          <w:marBottom w:val="0"/>
          <w:divBdr>
            <w:top w:val="none" w:sz="0" w:space="0" w:color="auto"/>
            <w:left w:val="none" w:sz="0" w:space="0" w:color="auto"/>
            <w:bottom w:val="none" w:sz="0" w:space="0" w:color="auto"/>
            <w:right w:val="none" w:sz="0" w:space="0" w:color="auto"/>
          </w:divBdr>
        </w:div>
        <w:div w:id="906955063">
          <w:marLeft w:val="0"/>
          <w:marRight w:val="0"/>
          <w:marTop w:val="150"/>
          <w:marBottom w:val="0"/>
          <w:divBdr>
            <w:top w:val="none" w:sz="0" w:space="0" w:color="auto"/>
            <w:left w:val="none" w:sz="0" w:space="0" w:color="auto"/>
            <w:bottom w:val="none" w:sz="0" w:space="0" w:color="auto"/>
            <w:right w:val="none" w:sz="0" w:space="0" w:color="auto"/>
          </w:divBdr>
          <w:divsChild>
            <w:div w:id="1120690091">
              <w:marLeft w:val="1155"/>
              <w:marRight w:val="0"/>
              <w:marTop w:val="0"/>
              <w:marBottom w:val="0"/>
              <w:divBdr>
                <w:top w:val="none" w:sz="0" w:space="0" w:color="auto"/>
                <w:left w:val="none" w:sz="0" w:space="0" w:color="auto"/>
                <w:bottom w:val="none" w:sz="0" w:space="0" w:color="auto"/>
                <w:right w:val="none" w:sz="0" w:space="0" w:color="auto"/>
              </w:divBdr>
            </w:div>
            <w:div w:id="1313174492">
              <w:marLeft w:val="1155"/>
              <w:marRight w:val="0"/>
              <w:marTop w:val="0"/>
              <w:marBottom w:val="0"/>
              <w:divBdr>
                <w:top w:val="none" w:sz="0" w:space="0" w:color="auto"/>
                <w:left w:val="none" w:sz="0" w:space="0" w:color="auto"/>
                <w:bottom w:val="none" w:sz="0" w:space="0" w:color="auto"/>
                <w:right w:val="none" w:sz="0" w:space="0" w:color="auto"/>
              </w:divBdr>
            </w:div>
            <w:div w:id="14728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0400">
      <w:bodyDiv w:val="1"/>
      <w:marLeft w:val="0"/>
      <w:marRight w:val="0"/>
      <w:marTop w:val="0"/>
      <w:marBottom w:val="0"/>
      <w:divBdr>
        <w:top w:val="none" w:sz="0" w:space="0" w:color="auto"/>
        <w:left w:val="none" w:sz="0" w:space="0" w:color="auto"/>
        <w:bottom w:val="none" w:sz="0" w:space="0" w:color="auto"/>
        <w:right w:val="none" w:sz="0" w:space="0" w:color="auto"/>
      </w:divBdr>
      <w:divsChild>
        <w:div w:id="1465541830">
          <w:marLeft w:val="0"/>
          <w:marRight w:val="0"/>
          <w:marTop w:val="0"/>
          <w:marBottom w:val="0"/>
          <w:divBdr>
            <w:top w:val="none" w:sz="0" w:space="0" w:color="auto"/>
            <w:left w:val="none" w:sz="0" w:space="0" w:color="auto"/>
            <w:bottom w:val="none" w:sz="0" w:space="0" w:color="auto"/>
            <w:right w:val="none" w:sz="0" w:space="0" w:color="auto"/>
          </w:divBdr>
        </w:div>
        <w:div w:id="405499862">
          <w:marLeft w:val="0"/>
          <w:marRight w:val="0"/>
          <w:marTop w:val="150"/>
          <w:marBottom w:val="0"/>
          <w:divBdr>
            <w:top w:val="none" w:sz="0" w:space="0" w:color="auto"/>
            <w:left w:val="none" w:sz="0" w:space="0" w:color="auto"/>
            <w:bottom w:val="none" w:sz="0" w:space="0" w:color="auto"/>
            <w:right w:val="none" w:sz="0" w:space="0" w:color="auto"/>
          </w:divBdr>
          <w:divsChild>
            <w:div w:id="1132745734">
              <w:marLeft w:val="1155"/>
              <w:marRight w:val="0"/>
              <w:marTop w:val="0"/>
              <w:marBottom w:val="0"/>
              <w:divBdr>
                <w:top w:val="none" w:sz="0" w:space="0" w:color="auto"/>
                <w:left w:val="none" w:sz="0" w:space="0" w:color="auto"/>
                <w:bottom w:val="none" w:sz="0" w:space="0" w:color="auto"/>
                <w:right w:val="none" w:sz="0" w:space="0" w:color="auto"/>
              </w:divBdr>
            </w:div>
            <w:div w:id="264577870">
              <w:marLeft w:val="1155"/>
              <w:marRight w:val="0"/>
              <w:marTop w:val="0"/>
              <w:marBottom w:val="0"/>
              <w:divBdr>
                <w:top w:val="none" w:sz="0" w:space="0" w:color="auto"/>
                <w:left w:val="none" w:sz="0" w:space="0" w:color="auto"/>
                <w:bottom w:val="none" w:sz="0" w:space="0" w:color="auto"/>
                <w:right w:val="none" w:sz="0" w:space="0" w:color="auto"/>
              </w:divBdr>
            </w:div>
            <w:div w:id="1815364616">
              <w:marLeft w:val="1155"/>
              <w:marRight w:val="0"/>
              <w:marTop w:val="0"/>
              <w:marBottom w:val="0"/>
              <w:divBdr>
                <w:top w:val="none" w:sz="0" w:space="0" w:color="auto"/>
                <w:left w:val="none" w:sz="0" w:space="0" w:color="auto"/>
                <w:bottom w:val="none" w:sz="0" w:space="0" w:color="auto"/>
                <w:right w:val="none" w:sz="0" w:space="0" w:color="auto"/>
              </w:divBdr>
            </w:div>
            <w:div w:id="37050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834412">
      <w:bodyDiv w:val="1"/>
      <w:marLeft w:val="0"/>
      <w:marRight w:val="0"/>
      <w:marTop w:val="0"/>
      <w:marBottom w:val="0"/>
      <w:divBdr>
        <w:top w:val="none" w:sz="0" w:space="0" w:color="auto"/>
        <w:left w:val="none" w:sz="0" w:space="0" w:color="auto"/>
        <w:bottom w:val="none" w:sz="0" w:space="0" w:color="auto"/>
        <w:right w:val="none" w:sz="0" w:space="0" w:color="auto"/>
      </w:divBdr>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43018">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293567">
      <w:bodyDiv w:val="1"/>
      <w:marLeft w:val="0"/>
      <w:marRight w:val="0"/>
      <w:marTop w:val="0"/>
      <w:marBottom w:val="0"/>
      <w:divBdr>
        <w:top w:val="none" w:sz="0" w:space="0" w:color="auto"/>
        <w:left w:val="none" w:sz="0" w:space="0" w:color="auto"/>
        <w:bottom w:val="none" w:sz="0" w:space="0" w:color="auto"/>
        <w:right w:val="none" w:sz="0" w:space="0" w:color="auto"/>
      </w:divBdr>
      <w:divsChild>
        <w:div w:id="1195265544">
          <w:marLeft w:val="0"/>
          <w:marRight w:val="0"/>
          <w:marTop w:val="0"/>
          <w:marBottom w:val="0"/>
          <w:divBdr>
            <w:top w:val="none" w:sz="0" w:space="0" w:color="auto"/>
            <w:left w:val="none" w:sz="0" w:space="0" w:color="auto"/>
            <w:bottom w:val="none" w:sz="0" w:space="0" w:color="auto"/>
            <w:right w:val="none" w:sz="0" w:space="0" w:color="auto"/>
          </w:divBdr>
        </w:div>
        <w:div w:id="1189952606">
          <w:marLeft w:val="0"/>
          <w:marRight w:val="0"/>
          <w:marTop w:val="150"/>
          <w:marBottom w:val="0"/>
          <w:divBdr>
            <w:top w:val="none" w:sz="0" w:space="0" w:color="auto"/>
            <w:left w:val="none" w:sz="0" w:space="0" w:color="auto"/>
            <w:bottom w:val="none" w:sz="0" w:space="0" w:color="auto"/>
            <w:right w:val="none" w:sz="0" w:space="0" w:color="auto"/>
          </w:divBdr>
          <w:divsChild>
            <w:div w:id="1477794968">
              <w:marLeft w:val="1155"/>
              <w:marRight w:val="0"/>
              <w:marTop w:val="0"/>
              <w:marBottom w:val="0"/>
              <w:divBdr>
                <w:top w:val="none" w:sz="0" w:space="0" w:color="auto"/>
                <w:left w:val="none" w:sz="0" w:space="0" w:color="auto"/>
                <w:bottom w:val="none" w:sz="0" w:space="0" w:color="auto"/>
                <w:right w:val="none" w:sz="0" w:space="0" w:color="auto"/>
              </w:divBdr>
            </w:div>
            <w:div w:id="1209876623">
              <w:marLeft w:val="1155"/>
              <w:marRight w:val="0"/>
              <w:marTop w:val="0"/>
              <w:marBottom w:val="0"/>
              <w:divBdr>
                <w:top w:val="none" w:sz="0" w:space="0" w:color="auto"/>
                <w:left w:val="none" w:sz="0" w:space="0" w:color="auto"/>
                <w:bottom w:val="none" w:sz="0" w:space="0" w:color="auto"/>
                <w:right w:val="none" w:sz="0" w:space="0" w:color="auto"/>
              </w:divBdr>
            </w:div>
            <w:div w:id="1300652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77725">
      <w:bodyDiv w:val="1"/>
      <w:marLeft w:val="0"/>
      <w:marRight w:val="0"/>
      <w:marTop w:val="0"/>
      <w:marBottom w:val="0"/>
      <w:divBdr>
        <w:top w:val="none" w:sz="0" w:space="0" w:color="auto"/>
        <w:left w:val="none" w:sz="0" w:space="0" w:color="auto"/>
        <w:bottom w:val="none" w:sz="0" w:space="0" w:color="auto"/>
        <w:right w:val="none" w:sz="0" w:space="0" w:color="auto"/>
      </w:divBdr>
      <w:divsChild>
        <w:div w:id="187258592">
          <w:marLeft w:val="0"/>
          <w:marRight w:val="0"/>
          <w:marTop w:val="0"/>
          <w:marBottom w:val="0"/>
          <w:divBdr>
            <w:top w:val="none" w:sz="0" w:space="0" w:color="auto"/>
            <w:left w:val="none" w:sz="0" w:space="0" w:color="auto"/>
            <w:bottom w:val="none" w:sz="0" w:space="0" w:color="auto"/>
            <w:right w:val="none" w:sz="0" w:space="0" w:color="auto"/>
          </w:divBdr>
        </w:div>
        <w:div w:id="15693896">
          <w:marLeft w:val="0"/>
          <w:marRight w:val="0"/>
          <w:marTop w:val="150"/>
          <w:marBottom w:val="0"/>
          <w:divBdr>
            <w:top w:val="none" w:sz="0" w:space="0" w:color="auto"/>
            <w:left w:val="none" w:sz="0" w:space="0" w:color="auto"/>
            <w:bottom w:val="none" w:sz="0" w:space="0" w:color="auto"/>
            <w:right w:val="none" w:sz="0" w:space="0" w:color="auto"/>
          </w:divBdr>
          <w:divsChild>
            <w:div w:id="1707175289">
              <w:marLeft w:val="1155"/>
              <w:marRight w:val="0"/>
              <w:marTop w:val="0"/>
              <w:marBottom w:val="0"/>
              <w:divBdr>
                <w:top w:val="none" w:sz="0" w:space="0" w:color="auto"/>
                <w:left w:val="none" w:sz="0" w:space="0" w:color="auto"/>
                <w:bottom w:val="none" w:sz="0" w:space="0" w:color="auto"/>
                <w:right w:val="none" w:sz="0" w:space="0" w:color="auto"/>
              </w:divBdr>
            </w:div>
            <w:div w:id="1575550988">
              <w:marLeft w:val="1155"/>
              <w:marRight w:val="0"/>
              <w:marTop w:val="0"/>
              <w:marBottom w:val="0"/>
              <w:divBdr>
                <w:top w:val="none" w:sz="0" w:space="0" w:color="auto"/>
                <w:left w:val="none" w:sz="0" w:space="0" w:color="auto"/>
                <w:bottom w:val="none" w:sz="0" w:space="0" w:color="auto"/>
                <w:right w:val="none" w:sz="0" w:space="0" w:color="auto"/>
              </w:divBdr>
            </w:div>
            <w:div w:id="162516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531076">
      <w:bodyDiv w:val="1"/>
      <w:marLeft w:val="0"/>
      <w:marRight w:val="0"/>
      <w:marTop w:val="0"/>
      <w:marBottom w:val="0"/>
      <w:divBdr>
        <w:top w:val="none" w:sz="0" w:space="0" w:color="auto"/>
        <w:left w:val="none" w:sz="0" w:space="0" w:color="auto"/>
        <w:bottom w:val="none" w:sz="0" w:space="0" w:color="auto"/>
        <w:right w:val="none" w:sz="0" w:space="0" w:color="auto"/>
      </w:divBdr>
      <w:divsChild>
        <w:div w:id="1867715950">
          <w:marLeft w:val="0"/>
          <w:marRight w:val="0"/>
          <w:marTop w:val="0"/>
          <w:marBottom w:val="0"/>
          <w:divBdr>
            <w:top w:val="none" w:sz="0" w:space="0" w:color="auto"/>
            <w:left w:val="none" w:sz="0" w:space="0" w:color="auto"/>
            <w:bottom w:val="none" w:sz="0" w:space="0" w:color="auto"/>
            <w:right w:val="none" w:sz="0" w:space="0" w:color="auto"/>
          </w:divBdr>
        </w:div>
        <w:div w:id="301011255">
          <w:marLeft w:val="0"/>
          <w:marRight w:val="0"/>
          <w:marTop w:val="150"/>
          <w:marBottom w:val="0"/>
          <w:divBdr>
            <w:top w:val="none" w:sz="0" w:space="0" w:color="auto"/>
            <w:left w:val="none" w:sz="0" w:space="0" w:color="auto"/>
            <w:bottom w:val="none" w:sz="0" w:space="0" w:color="auto"/>
            <w:right w:val="none" w:sz="0" w:space="0" w:color="auto"/>
          </w:divBdr>
          <w:divsChild>
            <w:div w:id="1688214427">
              <w:marLeft w:val="1155"/>
              <w:marRight w:val="0"/>
              <w:marTop w:val="0"/>
              <w:marBottom w:val="0"/>
              <w:divBdr>
                <w:top w:val="none" w:sz="0" w:space="0" w:color="auto"/>
                <w:left w:val="none" w:sz="0" w:space="0" w:color="auto"/>
                <w:bottom w:val="none" w:sz="0" w:space="0" w:color="auto"/>
                <w:right w:val="none" w:sz="0" w:space="0" w:color="auto"/>
              </w:divBdr>
            </w:div>
            <w:div w:id="541985503">
              <w:marLeft w:val="1155"/>
              <w:marRight w:val="0"/>
              <w:marTop w:val="0"/>
              <w:marBottom w:val="0"/>
              <w:divBdr>
                <w:top w:val="none" w:sz="0" w:space="0" w:color="auto"/>
                <w:left w:val="none" w:sz="0" w:space="0" w:color="auto"/>
                <w:bottom w:val="none" w:sz="0" w:space="0" w:color="auto"/>
                <w:right w:val="none" w:sz="0" w:space="0" w:color="auto"/>
              </w:divBdr>
            </w:div>
            <w:div w:id="369376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9295">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232">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1762">
      <w:bodyDiv w:val="1"/>
      <w:marLeft w:val="0"/>
      <w:marRight w:val="0"/>
      <w:marTop w:val="0"/>
      <w:marBottom w:val="0"/>
      <w:divBdr>
        <w:top w:val="none" w:sz="0" w:space="0" w:color="auto"/>
        <w:left w:val="none" w:sz="0" w:space="0" w:color="auto"/>
        <w:bottom w:val="none" w:sz="0" w:space="0" w:color="auto"/>
        <w:right w:val="none" w:sz="0" w:space="0" w:color="auto"/>
      </w:divBdr>
      <w:divsChild>
        <w:div w:id="1206408154">
          <w:marLeft w:val="0"/>
          <w:marRight w:val="0"/>
          <w:marTop w:val="0"/>
          <w:marBottom w:val="0"/>
          <w:divBdr>
            <w:top w:val="none" w:sz="0" w:space="0" w:color="auto"/>
            <w:left w:val="none" w:sz="0" w:space="0" w:color="auto"/>
            <w:bottom w:val="none" w:sz="0" w:space="0" w:color="auto"/>
            <w:right w:val="none" w:sz="0" w:space="0" w:color="auto"/>
          </w:divBdr>
        </w:div>
        <w:div w:id="1662931030">
          <w:marLeft w:val="0"/>
          <w:marRight w:val="0"/>
          <w:marTop w:val="150"/>
          <w:marBottom w:val="0"/>
          <w:divBdr>
            <w:top w:val="none" w:sz="0" w:space="0" w:color="auto"/>
            <w:left w:val="none" w:sz="0" w:space="0" w:color="auto"/>
            <w:bottom w:val="none" w:sz="0" w:space="0" w:color="auto"/>
            <w:right w:val="none" w:sz="0" w:space="0" w:color="auto"/>
          </w:divBdr>
          <w:divsChild>
            <w:div w:id="112408771">
              <w:marLeft w:val="1155"/>
              <w:marRight w:val="0"/>
              <w:marTop w:val="0"/>
              <w:marBottom w:val="0"/>
              <w:divBdr>
                <w:top w:val="none" w:sz="0" w:space="0" w:color="auto"/>
                <w:left w:val="none" w:sz="0" w:space="0" w:color="auto"/>
                <w:bottom w:val="none" w:sz="0" w:space="0" w:color="auto"/>
                <w:right w:val="none" w:sz="0" w:space="0" w:color="auto"/>
              </w:divBdr>
            </w:div>
            <w:div w:id="463620180">
              <w:marLeft w:val="1155"/>
              <w:marRight w:val="0"/>
              <w:marTop w:val="0"/>
              <w:marBottom w:val="0"/>
              <w:divBdr>
                <w:top w:val="none" w:sz="0" w:space="0" w:color="auto"/>
                <w:left w:val="none" w:sz="0" w:space="0" w:color="auto"/>
                <w:bottom w:val="none" w:sz="0" w:space="0" w:color="auto"/>
                <w:right w:val="none" w:sz="0" w:space="0" w:color="auto"/>
              </w:divBdr>
            </w:div>
            <w:div w:id="151965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333386">
      <w:bodyDiv w:val="1"/>
      <w:marLeft w:val="0"/>
      <w:marRight w:val="0"/>
      <w:marTop w:val="0"/>
      <w:marBottom w:val="0"/>
      <w:divBdr>
        <w:top w:val="none" w:sz="0" w:space="0" w:color="auto"/>
        <w:left w:val="none" w:sz="0" w:space="0" w:color="auto"/>
        <w:bottom w:val="none" w:sz="0" w:space="0" w:color="auto"/>
        <w:right w:val="none" w:sz="0" w:space="0" w:color="auto"/>
      </w:divBdr>
      <w:divsChild>
        <w:div w:id="92628829">
          <w:marLeft w:val="0"/>
          <w:marRight w:val="0"/>
          <w:marTop w:val="0"/>
          <w:marBottom w:val="0"/>
          <w:divBdr>
            <w:top w:val="none" w:sz="0" w:space="0" w:color="auto"/>
            <w:left w:val="none" w:sz="0" w:space="0" w:color="auto"/>
            <w:bottom w:val="none" w:sz="0" w:space="0" w:color="auto"/>
            <w:right w:val="none" w:sz="0" w:space="0" w:color="auto"/>
          </w:divBdr>
        </w:div>
        <w:div w:id="97138115">
          <w:marLeft w:val="0"/>
          <w:marRight w:val="0"/>
          <w:marTop w:val="150"/>
          <w:marBottom w:val="0"/>
          <w:divBdr>
            <w:top w:val="none" w:sz="0" w:space="0" w:color="auto"/>
            <w:left w:val="none" w:sz="0" w:space="0" w:color="auto"/>
            <w:bottom w:val="none" w:sz="0" w:space="0" w:color="auto"/>
            <w:right w:val="none" w:sz="0" w:space="0" w:color="auto"/>
          </w:divBdr>
          <w:divsChild>
            <w:div w:id="57020731">
              <w:marLeft w:val="1155"/>
              <w:marRight w:val="0"/>
              <w:marTop w:val="0"/>
              <w:marBottom w:val="0"/>
              <w:divBdr>
                <w:top w:val="none" w:sz="0" w:space="0" w:color="auto"/>
                <w:left w:val="none" w:sz="0" w:space="0" w:color="auto"/>
                <w:bottom w:val="none" w:sz="0" w:space="0" w:color="auto"/>
                <w:right w:val="none" w:sz="0" w:space="0" w:color="auto"/>
              </w:divBdr>
            </w:div>
            <w:div w:id="541791888">
              <w:marLeft w:val="1155"/>
              <w:marRight w:val="0"/>
              <w:marTop w:val="0"/>
              <w:marBottom w:val="0"/>
              <w:divBdr>
                <w:top w:val="none" w:sz="0" w:space="0" w:color="auto"/>
                <w:left w:val="none" w:sz="0" w:space="0" w:color="auto"/>
                <w:bottom w:val="none" w:sz="0" w:space="0" w:color="auto"/>
                <w:right w:val="none" w:sz="0" w:space="0" w:color="auto"/>
              </w:divBdr>
            </w:div>
            <w:div w:id="661395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66288">
      <w:bodyDiv w:val="1"/>
      <w:marLeft w:val="0"/>
      <w:marRight w:val="0"/>
      <w:marTop w:val="0"/>
      <w:marBottom w:val="0"/>
      <w:divBdr>
        <w:top w:val="none" w:sz="0" w:space="0" w:color="auto"/>
        <w:left w:val="none" w:sz="0" w:space="0" w:color="auto"/>
        <w:bottom w:val="none" w:sz="0" w:space="0" w:color="auto"/>
        <w:right w:val="none" w:sz="0" w:space="0" w:color="auto"/>
      </w:divBdr>
      <w:divsChild>
        <w:div w:id="1840998903">
          <w:marLeft w:val="0"/>
          <w:marRight w:val="0"/>
          <w:marTop w:val="0"/>
          <w:marBottom w:val="0"/>
          <w:divBdr>
            <w:top w:val="none" w:sz="0" w:space="0" w:color="auto"/>
            <w:left w:val="none" w:sz="0" w:space="0" w:color="auto"/>
            <w:bottom w:val="none" w:sz="0" w:space="0" w:color="auto"/>
            <w:right w:val="none" w:sz="0" w:space="0" w:color="auto"/>
          </w:divBdr>
        </w:div>
        <w:div w:id="784036875">
          <w:marLeft w:val="0"/>
          <w:marRight w:val="0"/>
          <w:marTop w:val="150"/>
          <w:marBottom w:val="0"/>
          <w:divBdr>
            <w:top w:val="none" w:sz="0" w:space="0" w:color="auto"/>
            <w:left w:val="none" w:sz="0" w:space="0" w:color="auto"/>
            <w:bottom w:val="none" w:sz="0" w:space="0" w:color="auto"/>
            <w:right w:val="none" w:sz="0" w:space="0" w:color="auto"/>
          </w:divBdr>
          <w:divsChild>
            <w:div w:id="1849245382">
              <w:marLeft w:val="1155"/>
              <w:marRight w:val="0"/>
              <w:marTop w:val="0"/>
              <w:marBottom w:val="0"/>
              <w:divBdr>
                <w:top w:val="none" w:sz="0" w:space="0" w:color="auto"/>
                <w:left w:val="none" w:sz="0" w:space="0" w:color="auto"/>
                <w:bottom w:val="none" w:sz="0" w:space="0" w:color="auto"/>
                <w:right w:val="none" w:sz="0" w:space="0" w:color="auto"/>
              </w:divBdr>
            </w:div>
            <w:div w:id="1104614235">
              <w:marLeft w:val="1155"/>
              <w:marRight w:val="0"/>
              <w:marTop w:val="0"/>
              <w:marBottom w:val="0"/>
              <w:divBdr>
                <w:top w:val="none" w:sz="0" w:space="0" w:color="auto"/>
                <w:left w:val="none" w:sz="0" w:space="0" w:color="auto"/>
                <w:bottom w:val="none" w:sz="0" w:space="0" w:color="auto"/>
                <w:right w:val="none" w:sz="0" w:space="0" w:color="auto"/>
              </w:divBdr>
            </w:div>
            <w:div w:id="66624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0297">
      <w:bodyDiv w:val="1"/>
      <w:marLeft w:val="0"/>
      <w:marRight w:val="0"/>
      <w:marTop w:val="0"/>
      <w:marBottom w:val="0"/>
      <w:divBdr>
        <w:top w:val="none" w:sz="0" w:space="0" w:color="auto"/>
        <w:left w:val="none" w:sz="0" w:space="0" w:color="auto"/>
        <w:bottom w:val="none" w:sz="0" w:space="0" w:color="auto"/>
        <w:right w:val="none" w:sz="0" w:space="0" w:color="auto"/>
      </w:divBdr>
      <w:divsChild>
        <w:div w:id="1511989043">
          <w:marLeft w:val="0"/>
          <w:marRight w:val="0"/>
          <w:marTop w:val="0"/>
          <w:marBottom w:val="0"/>
          <w:divBdr>
            <w:top w:val="none" w:sz="0" w:space="0" w:color="auto"/>
            <w:left w:val="none" w:sz="0" w:space="0" w:color="auto"/>
            <w:bottom w:val="none" w:sz="0" w:space="0" w:color="auto"/>
            <w:right w:val="none" w:sz="0" w:space="0" w:color="auto"/>
          </w:divBdr>
        </w:div>
        <w:div w:id="1497962758">
          <w:marLeft w:val="0"/>
          <w:marRight w:val="0"/>
          <w:marTop w:val="150"/>
          <w:marBottom w:val="0"/>
          <w:divBdr>
            <w:top w:val="none" w:sz="0" w:space="0" w:color="auto"/>
            <w:left w:val="none" w:sz="0" w:space="0" w:color="auto"/>
            <w:bottom w:val="none" w:sz="0" w:space="0" w:color="auto"/>
            <w:right w:val="none" w:sz="0" w:space="0" w:color="auto"/>
          </w:divBdr>
          <w:divsChild>
            <w:div w:id="428502021">
              <w:marLeft w:val="1155"/>
              <w:marRight w:val="0"/>
              <w:marTop w:val="0"/>
              <w:marBottom w:val="0"/>
              <w:divBdr>
                <w:top w:val="none" w:sz="0" w:space="0" w:color="auto"/>
                <w:left w:val="none" w:sz="0" w:space="0" w:color="auto"/>
                <w:bottom w:val="none" w:sz="0" w:space="0" w:color="auto"/>
                <w:right w:val="none" w:sz="0" w:space="0" w:color="auto"/>
              </w:divBdr>
            </w:div>
            <w:div w:id="760638088">
              <w:marLeft w:val="1155"/>
              <w:marRight w:val="0"/>
              <w:marTop w:val="0"/>
              <w:marBottom w:val="0"/>
              <w:divBdr>
                <w:top w:val="none" w:sz="0" w:space="0" w:color="auto"/>
                <w:left w:val="none" w:sz="0" w:space="0" w:color="auto"/>
                <w:bottom w:val="none" w:sz="0" w:space="0" w:color="auto"/>
                <w:right w:val="none" w:sz="0" w:space="0" w:color="auto"/>
              </w:divBdr>
            </w:div>
            <w:div w:id="181671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28098">
      <w:bodyDiv w:val="1"/>
      <w:marLeft w:val="0"/>
      <w:marRight w:val="0"/>
      <w:marTop w:val="0"/>
      <w:marBottom w:val="0"/>
      <w:divBdr>
        <w:top w:val="none" w:sz="0" w:space="0" w:color="auto"/>
        <w:left w:val="none" w:sz="0" w:space="0" w:color="auto"/>
        <w:bottom w:val="none" w:sz="0" w:space="0" w:color="auto"/>
        <w:right w:val="none" w:sz="0" w:space="0" w:color="auto"/>
      </w:divBdr>
      <w:divsChild>
        <w:div w:id="248347678">
          <w:marLeft w:val="0"/>
          <w:marRight w:val="0"/>
          <w:marTop w:val="0"/>
          <w:marBottom w:val="0"/>
          <w:divBdr>
            <w:top w:val="none" w:sz="0" w:space="0" w:color="auto"/>
            <w:left w:val="none" w:sz="0" w:space="0" w:color="auto"/>
            <w:bottom w:val="none" w:sz="0" w:space="0" w:color="auto"/>
            <w:right w:val="none" w:sz="0" w:space="0" w:color="auto"/>
          </w:divBdr>
        </w:div>
        <w:div w:id="2019774793">
          <w:marLeft w:val="0"/>
          <w:marRight w:val="0"/>
          <w:marTop w:val="150"/>
          <w:marBottom w:val="0"/>
          <w:divBdr>
            <w:top w:val="none" w:sz="0" w:space="0" w:color="auto"/>
            <w:left w:val="none" w:sz="0" w:space="0" w:color="auto"/>
            <w:bottom w:val="none" w:sz="0" w:space="0" w:color="auto"/>
            <w:right w:val="none" w:sz="0" w:space="0" w:color="auto"/>
          </w:divBdr>
          <w:divsChild>
            <w:div w:id="387847987">
              <w:marLeft w:val="1155"/>
              <w:marRight w:val="0"/>
              <w:marTop w:val="0"/>
              <w:marBottom w:val="0"/>
              <w:divBdr>
                <w:top w:val="none" w:sz="0" w:space="0" w:color="auto"/>
                <w:left w:val="none" w:sz="0" w:space="0" w:color="auto"/>
                <w:bottom w:val="none" w:sz="0" w:space="0" w:color="auto"/>
                <w:right w:val="none" w:sz="0" w:space="0" w:color="auto"/>
              </w:divBdr>
            </w:div>
            <w:div w:id="2134204886">
              <w:marLeft w:val="1155"/>
              <w:marRight w:val="0"/>
              <w:marTop w:val="0"/>
              <w:marBottom w:val="0"/>
              <w:divBdr>
                <w:top w:val="none" w:sz="0" w:space="0" w:color="auto"/>
                <w:left w:val="none" w:sz="0" w:space="0" w:color="auto"/>
                <w:bottom w:val="none" w:sz="0" w:space="0" w:color="auto"/>
                <w:right w:val="none" w:sz="0" w:space="0" w:color="auto"/>
              </w:divBdr>
            </w:div>
            <w:div w:id="1783642949">
              <w:marLeft w:val="1155"/>
              <w:marRight w:val="0"/>
              <w:marTop w:val="0"/>
              <w:marBottom w:val="0"/>
              <w:divBdr>
                <w:top w:val="none" w:sz="0" w:space="0" w:color="auto"/>
                <w:left w:val="none" w:sz="0" w:space="0" w:color="auto"/>
                <w:bottom w:val="none" w:sz="0" w:space="0" w:color="auto"/>
                <w:right w:val="none" w:sz="0" w:space="0" w:color="auto"/>
              </w:divBdr>
            </w:div>
            <w:div w:id="1509447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228211">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0237">
      <w:bodyDiv w:val="1"/>
      <w:marLeft w:val="0"/>
      <w:marRight w:val="0"/>
      <w:marTop w:val="0"/>
      <w:marBottom w:val="0"/>
      <w:divBdr>
        <w:top w:val="none" w:sz="0" w:space="0" w:color="auto"/>
        <w:left w:val="none" w:sz="0" w:space="0" w:color="auto"/>
        <w:bottom w:val="none" w:sz="0" w:space="0" w:color="auto"/>
        <w:right w:val="none" w:sz="0" w:space="0" w:color="auto"/>
      </w:divBdr>
      <w:divsChild>
        <w:div w:id="1296839839">
          <w:marLeft w:val="0"/>
          <w:marRight w:val="0"/>
          <w:marTop w:val="0"/>
          <w:marBottom w:val="0"/>
          <w:divBdr>
            <w:top w:val="none" w:sz="0" w:space="0" w:color="auto"/>
            <w:left w:val="none" w:sz="0" w:space="0" w:color="auto"/>
            <w:bottom w:val="none" w:sz="0" w:space="0" w:color="auto"/>
            <w:right w:val="none" w:sz="0" w:space="0" w:color="auto"/>
          </w:divBdr>
        </w:div>
        <w:div w:id="1396856341">
          <w:marLeft w:val="0"/>
          <w:marRight w:val="0"/>
          <w:marTop w:val="150"/>
          <w:marBottom w:val="0"/>
          <w:divBdr>
            <w:top w:val="none" w:sz="0" w:space="0" w:color="auto"/>
            <w:left w:val="none" w:sz="0" w:space="0" w:color="auto"/>
            <w:bottom w:val="none" w:sz="0" w:space="0" w:color="auto"/>
            <w:right w:val="none" w:sz="0" w:space="0" w:color="auto"/>
          </w:divBdr>
          <w:divsChild>
            <w:div w:id="214854117">
              <w:marLeft w:val="1155"/>
              <w:marRight w:val="0"/>
              <w:marTop w:val="0"/>
              <w:marBottom w:val="0"/>
              <w:divBdr>
                <w:top w:val="none" w:sz="0" w:space="0" w:color="auto"/>
                <w:left w:val="none" w:sz="0" w:space="0" w:color="auto"/>
                <w:bottom w:val="none" w:sz="0" w:space="0" w:color="auto"/>
                <w:right w:val="none" w:sz="0" w:space="0" w:color="auto"/>
              </w:divBdr>
            </w:div>
            <w:div w:id="649141846">
              <w:marLeft w:val="1155"/>
              <w:marRight w:val="0"/>
              <w:marTop w:val="0"/>
              <w:marBottom w:val="0"/>
              <w:divBdr>
                <w:top w:val="none" w:sz="0" w:space="0" w:color="auto"/>
                <w:left w:val="none" w:sz="0" w:space="0" w:color="auto"/>
                <w:bottom w:val="none" w:sz="0" w:space="0" w:color="auto"/>
                <w:right w:val="none" w:sz="0" w:space="0" w:color="auto"/>
              </w:divBdr>
            </w:div>
            <w:div w:id="1237713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71527">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297374">
      <w:bodyDiv w:val="1"/>
      <w:marLeft w:val="0"/>
      <w:marRight w:val="0"/>
      <w:marTop w:val="0"/>
      <w:marBottom w:val="0"/>
      <w:divBdr>
        <w:top w:val="none" w:sz="0" w:space="0" w:color="auto"/>
        <w:left w:val="none" w:sz="0" w:space="0" w:color="auto"/>
        <w:bottom w:val="none" w:sz="0" w:space="0" w:color="auto"/>
        <w:right w:val="none" w:sz="0" w:space="0" w:color="auto"/>
      </w:divBdr>
      <w:divsChild>
        <w:div w:id="1890729401">
          <w:marLeft w:val="0"/>
          <w:marRight w:val="0"/>
          <w:marTop w:val="0"/>
          <w:marBottom w:val="0"/>
          <w:divBdr>
            <w:top w:val="none" w:sz="0" w:space="0" w:color="auto"/>
            <w:left w:val="none" w:sz="0" w:space="0" w:color="auto"/>
            <w:bottom w:val="none" w:sz="0" w:space="0" w:color="auto"/>
            <w:right w:val="none" w:sz="0" w:space="0" w:color="auto"/>
          </w:divBdr>
        </w:div>
        <w:div w:id="1583875312">
          <w:marLeft w:val="0"/>
          <w:marRight w:val="0"/>
          <w:marTop w:val="150"/>
          <w:marBottom w:val="0"/>
          <w:divBdr>
            <w:top w:val="none" w:sz="0" w:space="0" w:color="auto"/>
            <w:left w:val="none" w:sz="0" w:space="0" w:color="auto"/>
            <w:bottom w:val="none" w:sz="0" w:space="0" w:color="auto"/>
            <w:right w:val="none" w:sz="0" w:space="0" w:color="auto"/>
          </w:divBdr>
          <w:divsChild>
            <w:div w:id="526216695">
              <w:marLeft w:val="1155"/>
              <w:marRight w:val="0"/>
              <w:marTop w:val="0"/>
              <w:marBottom w:val="0"/>
              <w:divBdr>
                <w:top w:val="none" w:sz="0" w:space="0" w:color="auto"/>
                <w:left w:val="none" w:sz="0" w:space="0" w:color="auto"/>
                <w:bottom w:val="none" w:sz="0" w:space="0" w:color="auto"/>
                <w:right w:val="none" w:sz="0" w:space="0" w:color="auto"/>
              </w:divBdr>
            </w:div>
            <w:div w:id="1277517735">
              <w:marLeft w:val="1155"/>
              <w:marRight w:val="0"/>
              <w:marTop w:val="0"/>
              <w:marBottom w:val="0"/>
              <w:divBdr>
                <w:top w:val="none" w:sz="0" w:space="0" w:color="auto"/>
                <w:left w:val="none" w:sz="0" w:space="0" w:color="auto"/>
                <w:bottom w:val="none" w:sz="0" w:space="0" w:color="auto"/>
                <w:right w:val="none" w:sz="0" w:space="0" w:color="auto"/>
              </w:divBdr>
            </w:div>
            <w:div w:id="736782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344588">
      <w:bodyDiv w:val="1"/>
      <w:marLeft w:val="0"/>
      <w:marRight w:val="0"/>
      <w:marTop w:val="0"/>
      <w:marBottom w:val="0"/>
      <w:divBdr>
        <w:top w:val="none" w:sz="0" w:space="0" w:color="auto"/>
        <w:left w:val="none" w:sz="0" w:space="0" w:color="auto"/>
        <w:bottom w:val="none" w:sz="0" w:space="0" w:color="auto"/>
        <w:right w:val="none" w:sz="0" w:space="0" w:color="auto"/>
      </w:divBdr>
      <w:divsChild>
        <w:div w:id="440223195">
          <w:marLeft w:val="0"/>
          <w:marRight w:val="0"/>
          <w:marTop w:val="0"/>
          <w:marBottom w:val="0"/>
          <w:divBdr>
            <w:top w:val="none" w:sz="0" w:space="0" w:color="auto"/>
            <w:left w:val="none" w:sz="0" w:space="0" w:color="auto"/>
            <w:bottom w:val="none" w:sz="0" w:space="0" w:color="auto"/>
            <w:right w:val="none" w:sz="0" w:space="0" w:color="auto"/>
          </w:divBdr>
        </w:div>
        <w:div w:id="1445033609">
          <w:marLeft w:val="0"/>
          <w:marRight w:val="0"/>
          <w:marTop w:val="150"/>
          <w:marBottom w:val="0"/>
          <w:divBdr>
            <w:top w:val="none" w:sz="0" w:space="0" w:color="auto"/>
            <w:left w:val="none" w:sz="0" w:space="0" w:color="auto"/>
            <w:bottom w:val="none" w:sz="0" w:space="0" w:color="auto"/>
            <w:right w:val="none" w:sz="0" w:space="0" w:color="auto"/>
          </w:divBdr>
          <w:divsChild>
            <w:div w:id="834108307">
              <w:marLeft w:val="1155"/>
              <w:marRight w:val="0"/>
              <w:marTop w:val="0"/>
              <w:marBottom w:val="0"/>
              <w:divBdr>
                <w:top w:val="none" w:sz="0" w:space="0" w:color="auto"/>
                <w:left w:val="none" w:sz="0" w:space="0" w:color="auto"/>
                <w:bottom w:val="none" w:sz="0" w:space="0" w:color="auto"/>
                <w:right w:val="none" w:sz="0" w:space="0" w:color="auto"/>
              </w:divBdr>
            </w:div>
            <w:div w:id="1566603007">
              <w:marLeft w:val="1155"/>
              <w:marRight w:val="0"/>
              <w:marTop w:val="0"/>
              <w:marBottom w:val="0"/>
              <w:divBdr>
                <w:top w:val="none" w:sz="0" w:space="0" w:color="auto"/>
                <w:left w:val="none" w:sz="0" w:space="0" w:color="auto"/>
                <w:bottom w:val="none" w:sz="0" w:space="0" w:color="auto"/>
                <w:right w:val="none" w:sz="0" w:space="0" w:color="auto"/>
              </w:divBdr>
            </w:div>
            <w:div w:id="1339309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269084">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725457">
      <w:bodyDiv w:val="1"/>
      <w:marLeft w:val="0"/>
      <w:marRight w:val="0"/>
      <w:marTop w:val="0"/>
      <w:marBottom w:val="0"/>
      <w:divBdr>
        <w:top w:val="none" w:sz="0" w:space="0" w:color="auto"/>
        <w:left w:val="none" w:sz="0" w:space="0" w:color="auto"/>
        <w:bottom w:val="none" w:sz="0" w:space="0" w:color="auto"/>
        <w:right w:val="none" w:sz="0" w:space="0" w:color="auto"/>
      </w:divBdr>
      <w:divsChild>
        <w:div w:id="1319112379">
          <w:marLeft w:val="0"/>
          <w:marRight w:val="0"/>
          <w:marTop w:val="0"/>
          <w:marBottom w:val="0"/>
          <w:divBdr>
            <w:top w:val="none" w:sz="0" w:space="0" w:color="auto"/>
            <w:left w:val="none" w:sz="0" w:space="0" w:color="auto"/>
            <w:bottom w:val="none" w:sz="0" w:space="0" w:color="auto"/>
            <w:right w:val="none" w:sz="0" w:space="0" w:color="auto"/>
          </w:divBdr>
        </w:div>
        <w:div w:id="1366903256">
          <w:marLeft w:val="0"/>
          <w:marRight w:val="0"/>
          <w:marTop w:val="150"/>
          <w:marBottom w:val="0"/>
          <w:divBdr>
            <w:top w:val="none" w:sz="0" w:space="0" w:color="auto"/>
            <w:left w:val="none" w:sz="0" w:space="0" w:color="auto"/>
            <w:bottom w:val="none" w:sz="0" w:space="0" w:color="auto"/>
            <w:right w:val="none" w:sz="0" w:space="0" w:color="auto"/>
          </w:divBdr>
          <w:divsChild>
            <w:div w:id="1338340296">
              <w:marLeft w:val="1155"/>
              <w:marRight w:val="0"/>
              <w:marTop w:val="0"/>
              <w:marBottom w:val="0"/>
              <w:divBdr>
                <w:top w:val="none" w:sz="0" w:space="0" w:color="auto"/>
                <w:left w:val="none" w:sz="0" w:space="0" w:color="auto"/>
                <w:bottom w:val="none" w:sz="0" w:space="0" w:color="auto"/>
                <w:right w:val="none" w:sz="0" w:space="0" w:color="auto"/>
              </w:divBdr>
            </w:div>
            <w:div w:id="1598323788">
              <w:marLeft w:val="1155"/>
              <w:marRight w:val="0"/>
              <w:marTop w:val="0"/>
              <w:marBottom w:val="0"/>
              <w:divBdr>
                <w:top w:val="none" w:sz="0" w:space="0" w:color="auto"/>
                <w:left w:val="none" w:sz="0" w:space="0" w:color="auto"/>
                <w:bottom w:val="none" w:sz="0" w:space="0" w:color="auto"/>
                <w:right w:val="none" w:sz="0" w:space="0" w:color="auto"/>
              </w:divBdr>
            </w:div>
            <w:div w:id="228806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38098">
      <w:bodyDiv w:val="1"/>
      <w:marLeft w:val="0"/>
      <w:marRight w:val="0"/>
      <w:marTop w:val="0"/>
      <w:marBottom w:val="0"/>
      <w:divBdr>
        <w:top w:val="none" w:sz="0" w:space="0" w:color="auto"/>
        <w:left w:val="none" w:sz="0" w:space="0" w:color="auto"/>
        <w:bottom w:val="none" w:sz="0" w:space="0" w:color="auto"/>
        <w:right w:val="none" w:sz="0" w:space="0" w:color="auto"/>
      </w:divBdr>
      <w:divsChild>
        <w:div w:id="1041832058">
          <w:marLeft w:val="0"/>
          <w:marRight w:val="0"/>
          <w:marTop w:val="0"/>
          <w:marBottom w:val="0"/>
          <w:divBdr>
            <w:top w:val="none" w:sz="0" w:space="0" w:color="auto"/>
            <w:left w:val="none" w:sz="0" w:space="0" w:color="auto"/>
            <w:bottom w:val="none" w:sz="0" w:space="0" w:color="auto"/>
            <w:right w:val="none" w:sz="0" w:space="0" w:color="auto"/>
          </w:divBdr>
        </w:div>
        <w:div w:id="579145989">
          <w:marLeft w:val="0"/>
          <w:marRight w:val="0"/>
          <w:marTop w:val="150"/>
          <w:marBottom w:val="0"/>
          <w:divBdr>
            <w:top w:val="none" w:sz="0" w:space="0" w:color="auto"/>
            <w:left w:val="none" w:sz="0" w:space="0" w:color="auto"/>
            <w:bottom w:val="none" w:sz="0" w:space="0" w:color="auto"/>
            <w:right w:val="none" w:sz="0" w:space="0" w:color="auto"/>
          </w:divBdr>
          <w:divsChild>
            <w:div w:id="995451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2738">
      <w:bodyDiv w:val="1"/>
      <w:marLeft w:val="0"/>
      <w:marRight w:val="0"/>
      <w:marTop w:val="0"/>
      <w:marBottom w:val="0"/>
      <w:divBdr>
        <w:top w:val="none" w:sz="0" w:space="0" w:color="auto"/>
        <w:left w:val="none" w:sz="0" w:space="0" w:color="auto"/>
        <w:bottom w:val="none" w:sz="0" w:space="0" w:color="auto"/>
        <w:right w:val="none" w:sz="0" w:space="0" w:color="auto"/>
      </w:divBdr>
      <w:divsChild>
        <w:div w:id="1055934392">
          <w:marLeft w:val="0"/>
          <w:marRight w:val="0"/>
          <w:marTop w:val="0"/>
          <w:marBottom w:val="0"/>
          <w:divBdr>
            <w:top w:val="none" w:sz="0" w:space="0" w:color="auto"/>
            <w:left w:val="none" w:sz="0" w:space="0" w:color="auto"/>
            <w:bottom w:val="none" w:sz="0" w:space="0" w:color="auto"/>
            <w:right w:val="none" w:sz="0" w:space="0" w:color="auto"/>
          </w:divBdr>
        </w:div>
        <w:div w:id="858204620">
          <w:marLeft w:val="0"/>
          <w:marRight w:val="0"/>
          <w:marTop w:val="150"/>
          <w:marBottom w:val="0"/>
          <w:divBdr>
            <w:top w:val="none" w:sz="0" w:space="0" w:color="auto"/>
            <w:left w:val="none" w:sz="0" w:space="0" w:color="auto"/>
            <w:bottom w:val="none" w:sz="0" w:space="0" w:color="auto"/>
            <w:right w:val="none" w:sz="0" w:space="0" w:color="auto"/>
          </w:divBdr>
          <w:divsChild>
            <w:div w:id="1073814491">
              <w:marLeft w:val="1155"/>
              <w:marRight w:val="0"/>
              <w:marTop w:val="0"/>
              <w:marBottom w:val="0"/>
              <w:divBdr>
                <w:top w:val="none" w:sz="0" w:space="0" w:color="auto"/>
                <w:left w:val="none" w:sz="0" w:space="0" w:color="auto"/>
                <w:bottom w:val="none" w:sz="0" w:space="0" w:color="auto"/>
                <w:right w:val="none" w:sz="0" w:space="0" w:color="auto"/>
              </w:divBdr>
            </w:div>
            <w:div w:id="695616438">
              <w:marLeft w:val="1155"/>
              <w:marRight w:val="0"/>
              <w:marTop w:val="0"/>
              <w:marBottom w:val="0"/>
              <w:divBdr>
                <w:top w:val="none" w:sz="0" w:space="0" w:color="auto"/>
                <w:left w:val="none" w:sz="0" w:space="0" w:color="auto"/>
                <w:bottom w:val="none" w:sz="0" w:space="0" w:color="auto"/>
                <w:right w:val="none" w:sz="0" w:space="0" w:color="auto"/>
              </w:divBdr>
            </w:div>
            <w:div w:id="1039861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3285">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388340">
      <w:bodyDiv w:val="1"/>
      <w:marLeft w:val="0"/>
      <w:marRight w:val="0"/>
      <w:marTop w:val="0"/>
      <w:marBottom w:val="0"/>
      <w:divBdr>
        <w:top w:val="none" w:sz="0" w:space="0" w:color="auto"/>
        <w:left w:val="none" w:sz="0" w:space="0" w:color="auto"/>
        <w:bottom w:val="none" w:sz="0" w:space="0" w:color="auto"/>
        <w:right w:val="none" w:sz="0" w:space="0" w:color="auto"/>
      </w:divBdr>
      <w:divsChild>
        <w:div w:id="1778406904">
          <w:marLeft w:val="0"/>
          <w:marRight w:val="0"/>
          <w:marTop w:val="0"/>
          <w:marBottom w:val="0"/>
          <w:divBdr>
            <w:top w:val="none" w:sz="0" w:space="0" w:color="auto"/>
            <w:left w:val="none" w:sz="0" w:space="0" w:color="auto"/>
            <w:bottom w:val="none" w:sz="0" w:space="0" w:color="auto"/>
            <w:right w:val="none" w:sz="0" w:space="0" w:color="auto"/>
          </w:divBdr>
        </w:div>
        <w:div w:id="116920758">
          <w:marLeft w:val="0"/>
          <w:marRight w:val="0"/>
          <w:marTop w:val="150"/>
          <w:marBottom w:val="0"/>
          <w:divBdr>
            <w:top w:val="none" w:sz="0" w:space="0" w:color="auto"/>
            <w:left w:val="none" w:sz="0" w:space="0" w:color="auto"/>
            <w:bottom w:val="none" w:sz="0" w:space="0" w:color="auto"/>
            <w:right w:val="none" w:sz="0" w:space="0" w:color="auto"/>
          </w:divBdr>
          <w:divsChild>
            <w:div w:id="547761902">
              <w:marLeft w:val="1155"/>
              <w:marRight w:val="0"/>
              <w:marTop w:val="0"/>
              <w:marBottom w:val="0"/>
              <w:divBdr>
                <w:top w:val="none" w:sz="0" w:space="0" w:color="auto"/>
                <w:left w:val="none" w:sz="0" w:space="0" w:color="auto"/>
                <w:bottom w:val="none" w:sz="0" w:space="0" w:color="auto"/>
                <w:right w:val="none" w:sz="0" w:space="0" w:color="auto"/>
              </w:divBdr>
            </w:div>
            <w:div w:id="1937444740">
              <w:marLeft w:val="1155"/>
              <w:marRight w:val="0"/>
              <w:marTop w:val="0"/>
              <w:marBottom w:val="0"/>
              <w:divBdr>
                <w:top w:val="none" w:sz="0" w:space="0" w:color="auto"/>
                <w:left w:val="none" w:sz="0" w:space="0" w:color="auto"/>
                <w:bottom w:val="none" w:sz="0" w:space="0" w:color="auto"/>
                <w:right w:val="none" w:sz="0" w:space="0" w:color="auto"/>
              </w:divBdr>
            </w:div>
            <w:div w:id="918177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575529">
      <w:bodyDiv w:val="1"/>
      <w:marLeft w:val="0"/>
      <w:marRight w:val="0"/>
      <w:marTop w:val="0"/>
      <w:marBottom w:val="0"/>
      <w:divBdr>
        <w:top w:val="none" w:sz="0" w:space="0" w:color="auto"/>
        <w:left w:val="none" w:sz="0" w:space="0" w:color="auto"/>
        <w:bottom w:val="none" w:sz="0" w:space="0" w:color="auto"/>
        <w:right w:val="none" w:sz="0" w:space="0" w:color="auto"/>
      </w:divBdr>
      <w:divsChild>
        <w:div w:id="491678890">
          <w:marLeft w:val="0"/>
          <w:marRight w:val="0"/>
          <w:marTop w:val="0"/>
          <w:marBottom w:val="0"/>
          <w:divBdr>
            <w:top w:val="none" w:sz="0" w:space="0" w:color="auto"/>
            <w:left w:val="none" w:sz="0" w:space="0" w:color="auto"/>
            <w:bottom w:val="none" w:sz="0" w:space="0" w:color="auto"/>
            <w:right w:val="none" w:sz="0" w:space="0" w:color="auto"/>
          </w:divBdr>
        </w:div>
        <w:div w:id="1927300952">
          <w:marLeft w:val="0"/>
          <w:marRight w:val="0"/>
          <w:marTop w:val="150"/>
          <w:marBottom w:val="0"/>
          <w:divBdr>
            <w:top w:val="none" w:sz="0" w:space="0" w:color="auto"/>
            <w:left w:val="none" w:sz="0" w:space="0" w:color="auto"/>
            <w:bottom w:val="none" w:sz="0" w:space="0" w:color="auto"/>
            <w:right w:val="none" w:sz="0" w:space="0" w:color="auto"/>
          </w:divBdr>
          <w:divsChild>
            <w:div w:id="1808008285">
              <w:marLeft w:val="1155"/>
              <w:marRight w:val="0"/>
              <w:marTop w:val="0"/>
              <w:marBottom w:val="0"/>
              <w:divBdr>
                <w:top w:val="none" w:sz="0" w:space="0" w:color="auto"/>
                <w:left w:val="none" w:sz="0" w:space="0" w:color="auto"/>
                <w:bottom w:val="none" w:sz="0" w:space="0" w:color="auto"/>
                <w:right w:val="none" w:sz="0" w:space="0" w:color="auto"/>
              </w:divBdr>
            </w:div>
            <w:div w:id="1746804081">
              <w:marLeft w:val="1155"/>
              <w:marRight w:val="0"/>
              <w:marTop w:val="0"/>
              <w:marBottom w:val="0"/>
              <w:divBdr>
                <w:top w:val="none" w:sz="0" w:space="0" w:color="auto"/>
                <w:left w:val="none" w:sz="0" w:space="0" w:color="auto"/>
                <w:bottom w:val="none" w:sz="0" w:space="0" w:color="auto"/>
                <w:right w:val="none" w:sz="0" w:space="0" w:color="auto"/>
              </w:divBdr>
            </w:div>
            <w:div w:id="207911016">
              <w:marLeft w:val="1155"/>
              <w:marRight w:val="0"/>
              <w:marTop w:val="0"/>
              <w:marBottom w:val="0"/>
              <w:divBdr>
                <w:top w:val="none" w:sz="0" w:space="0" w:color="auto"/>
                <w:left w:val="none" w:sz="0" w:space="0" w:color="auto"/>
                <w:bottom w:val="none" w:sz="0" w:space="0" w:color="auto"/>
                <w:right w:val="none" w:sz="0" w:space="0" w:color="auto"/>
              </w:divBdr>
            </w:div>
            <w:div w:id="1798839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76402">
      <w:bodyDiv w:val="1"/>
      <w:marLeft w:val="0"/>
      <w:marRight w:val="0"/>
      <w:marTop w:val="0"/>
      <w:marBottom w:val="0"/>
      <w:divBdr>
        <w:top w:val="none" w:sz="0" w:space="0" w:color="auto"/>
        <w:left w:val="none" w:sz="0" w:space="0" w:color="auto"/>
        <w:bottom w:val="none" w:sz="0" w:space="0" w:color="auto"/>
        <w:right w:val="none" w:sz="0" w:space="0" w:color="auto"/>
      </w:divBdr>
      <w:divsChild>
        <w:div w:id="1995253743">
          <w:marLeft w:val="0"/>
          <w:marRight w:val="0"/>
          <w:marTop w:val="0"/>
          <w:marBottom w:val="0"/>
          <w:divBdr>
            <w:top w:val="none" w:sz="0" w:space="0" w:color="auto"/>
            <w:left w:val="none" w:sz="0" w:space="0" w:color="auto"/>
            <w:bottom w:val="none" w:sz="0" w:space="0" w:color="auto"/>
            <w:right w:val="none" w:sz="0" w:space="0" w:color="auto"/>
          </w:divBdr>
        </w:div>
        <w:div w:id="2099985359">
          <w:marLeft w:val="0"/>
          <w:marRight w:val="0"/>
          <w:marTop w:val="150"/>
          <w:marBottom w:val="0"/>
          <w:divBdr>
            <w:top w:val="none" w:sz="0" w:space="0" w:color="auto"/>
            <w:left w:val="none" w:sz="0" w:space="0" w:color="auto"/>
            <w:bottom w:val="none" w:sz="0" w:space="0" w:color="auto"/>
            <w:right w:val="none" w:sz="0" w:space="0" w:color="auto"/>
          </w:divBdr>
          <w:divsChild>
            <w:div w:id="635184321">
              <w:marLeft w:val="1155"/>
              <w:marRight w:val="0"/>
              <w:marTop w:val="0"/>
              <w:marBottom w:val="0"/>
              <w:divBdr>
                <w:top w:val="none" w:sz="0" w:space="0" w:color="auto"/>
                <w:left w:val="none" w:sz="0" w:space="0" w:color="auto"/>
                <w:bottom w:val="none" w:sz="0" w:space="0" w:color="auto"/>
                <w:right w:val="none" w:sz="0" w:space="0" w:color="auto"/>
              </w:divBdr>
            </w:div>
            <w:div w:id="284165269">
              <w:marLeft w:val="1155"/>
              <w:marRight w:val="0"/>
              <w:marTop w:val="0"/>
              <w:marBottom w:val="0"/>
              <w:divBdr>
                <w:top w:val="none" w:sz="0" w:space="0" w:color="auto"/>
                <w:left w:val="none" w:sz="0" w:space="0" w:color="auto"/>
                <w:bottom w:val="none" w:sz="0" w:space="0" w:color="auto"/>
                <w:right w:val="none" w:sz="0" w:space="0" w:color="auto"/>
              </w:divBdr>
            </w:div>
            <w:div w:id="1164202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1555">
      <w:bodyDiv w:val="1"/>
      <w:marLeft w:val="0"/>
      <w:marRight w:val="0"/>
      <w:marTop w:val="0"/>
      <w:marBottom w:val="0"/>
      <w:divBdr>
        <w:top w:val="none" w:sz="0" w:space="0" w:color="auto"/>
        <w:left w:val="none" w:sz="0" w:space="0" w:color="auto"/>
        <w:bottom w:val="none" w:sz="0" w:space="0" w:color="auto"/>
        <w:right w:val="none" w:sz="0" w:space="0" w:color="auto"/>
      </w:divBdr>
      <w:divsChild>
        <w:div w:id="2012560782">
          <w:marLeft w:val="0"/>
          <w:marRight w:val="0"/>
          <w:marTop w:val="0"/>
          <w:marBottom w:val="0"/>
          <w:divBdr>
            <w:top w:val="none" w:sz="0" w:space="0" w:color="auto"/>
            <w:left w:val="none" w:sz="0" w:space="0" w:color="auto"/>
            <w:bottom w:val="none" w:sz="0" w:space="0" w:color="auto"/>
            <w:right w:val="none" w:sz="0" w:space="0" w:color="auto"/>
          </w:divBdr>
        </w:div>
        <w:div w:id="1847669113">
          <w:marLeft w:val="0"/>
          <w:marRight w:val="0"/>
          <w:marTop w:val="150"/>
          <w:marBottom w:val="0"/>
          <w:divBdr>
            <w:top w:val="none" w:sz="0" w:space="0" w:color="auto"/>
            <w:left w:val="none" w:sz="0" w:space="0" w:color="auto"/>
            <w:bottom w:val="none" w:sz="0" w:space="0" w:color="auto"/>
            <w:right w:val="none" w:sz="0" w:space="0" w:color="auto"/>
          </w:divBdr>
          <w:divsChild>
            <w:div w:id="1230117427">
              <w:marLeft w:val="1155"/>
              <w:marRight w:val="0"/>
              <w:marTop w:val="0"/>
              <w:marBottom w:val="0"/>
              <w:divBdr>
                <w:top w:val="none" w:sz="0" w:space="0" w:color="auto"/>
                <w:left w:val="none" w:sz="0" w:space="0" w:color="auto"/>
                <w:bottom w:val="none" w:sz="0" w:space="0" w:color="auto"/>
                <w:right w:val="none" w:sz="0" w:space="0" w:color="auto"/>
              </w:divBdr>
            </w:div>
            <w:div w:id="590892019">
              <w:marLeft w:val="1155"/>
              <w:marRight w:val="0"/>
              <w:marTop w:val="0"/>
              <w:marBottom w:val="0"/>
              <w:divBdr>
                <w:top w:val="none" w:sz="0" w:space="0" w:color="auto"/>
                <w:left w:val="none" w:sz="0" w:space="0" w:color="auto"/>
                <w:bottom w:val="none" w:sz="0" w:space="0" w:color="auto"/>
                <w:right w:val="none" w:sz="0" w:space="0" w:color="auto"/>
              </w:divBdr>
            </w:div>
            <w:div w:id="922300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041130">
      <w:bodyDiv w:val="1"/>
      <w:marLeft w:val="0"/>
      <w:marRight w:val="0"/>
      <w:marTop w:val="0"/>
      <w:marBottom w:val="0"/>
      <w:divBdr>
        <w:top w:val="none" w:sz="0" w:space="0" w:color="auto"/>
        <w:left w:val="none" w:sz="0" w:space="0" w:color="auto"/>
        <w:bottom w:val="none" w:sz="0" w:space="0" w:color="auto"/>
        <w:right w:val="none" w:sz="0" w:space="0" w:color="auto"/>
      </w:divBdr>
      <w:divsChild>
        <w:div w:id="1607154209">
          <w:marLeft w:val="0"/>
          <w:marRight w:val="0"/>
          <w:marTop w:val="0"/>
          <w:marBottom w:val="0"/>
          <w:divBdr>
            <w:top w:val="none" w:sz="0" w:space="0" w:color="auto"/>
            <w:left w:val="none" w:sz="0" w:space="0" w:color="auto"/>
            <w:bottom w:val="none" w:sz="0" w:space="0" w:color="auto"/>
            <w:right w:val="none" w:sz="0" w:space="0" w:color="auto"/>
          </w:divBdr>
        </w:div>
        <w:div w:id="1174809176">
          <w:marLeft w:val="0"/>
          <w:marRight w:val="0"/>
          <w:marTop w:val="150"/>
          <w:marBottom w:val="0"/>
          <w:divBdr>
            <w:top w:val="none" w:sz="0" w:space="0" w:color="auto"/>
            <w:left w:val="none" w:sz="0" w:space="0" w:color="auto"/>
            <w:bottom w:val="none" w:sz="0" w:space="0" w:color="auto"/>
            <w:right w:val="none" w:sz="0" w:space="0" w:color="auto"/>
          </w:divBdr>
          <w:divsChild>
            <w:div w:id="68505213">
              <w:marLeft w:val="1155"/>
              <w:marRight w:val="0"/>
              <w:marTop w:val="0"/>
              <w:marBottom w:val="0"/>
              <w:divBdr>
                <w:top w:val="none" w:sz="0" w:space="0" w:color="auto"/>
                <w:left w:val="none" w:sz="0" w:space="0" w:color="auto"/>
                <w:bottom w:val="none" w:sz="0" w:space="0" w:color="auto"/>
                <w:right w:val="none" w:sz="0" w:space="0" w:color="auto"/>
              </w:divBdr>
            </w:div>
            <w:div w:id="1013384758">
              <w:marLeft w:val="1155"/>
              <w:marRight w:val="0"/>
              <w:marTop w:val="0"/>
              <w:marBottom w:val="0"/>
              <w:divBdr>
                <w:top w:val="none" w:sz="0" w:space="0" w:color="auto"/>
                <w:left w:val="none" w:sz="0" w:space="0" w:color="auto"/>
                <w:bottom w:val="none" w:sz="0" w:space="0" w:color="auto"/>
                <w:right w:val="none" w:sz="0" w:space="0" w:color="auto"/>
              </w:divBdr>
            </w:div>
            <w:div w:id="1173229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379797">
      <w:bodyDiv w:val="1"/>
      <w:marLeft w:val="0"/>
      <w:marRight w:val="0"/>
      <w:marTop w:val="0"/>
      <w:marBottom w:val="0"/>
      <w:divBdr>
        <w:top w:val="none" w:sz="0" w:space="0" w:color="auto"/>
        <w:left w:val="none" w:sz="0" w:space="0" w:color="auto"/>
        <w:bottom w:val="none" w:sz="0" w:space="0" w:color="auto"/>
        <w:right w:val="none" w:sz="0" w:space="0" w:color="auto"/>
      </w:divBdr>
      <w:divsChild>
        <w:div w:id="676427947">
          <w:marLeft w:val="0"/>
          <w:marRight w:val="0"/>
          <w:marTop w:val="0"/>
          <w:marBottom w:val="0"/>
          <w:divBdr>
            <w:top w:val="none" w:sz="0" w:space="0" w:color="auto"/>
            <w:left w:val="none" w:sz="0" w:space="0" w:color="auto"/>
            <w:bottom w:val="none" w:sz="0" w:space="0" w:color="auto"/>
            <w:right w:val="none" w:sz="0" w:space="0" w:color="auto"/>
          </w:divBdr>
        </w:div>
        <w:div w:id="652376316">
          <w:marLeft w:val="0"/>
          <w:marRight w:val="0"/>
          <w:marTop w:val="150"/>
          <w:marBottom w:val="0"/>
          <w:divBdr>
            <w:top w:val="none" w:sz="0" w:space="0" w:color="auto"/>
            <w:left w:val="none" w:sz="0" w:space="0" w:color="auto"/>
            <w:bottom w:val="none" w:sz="0" w:space="0" w:color="auto"/>
            <w:right w:val="none" w:sz="0" w:space="0" w:color="auto"/>
          </w:divBdr>
          <w:divsChild>
            <w:div w:id="937179988">
              <w:marLeft w:val="1155"/>
              <w:marRight w:val="0"/>
              <w:marTop w:val="0"/>
              <w:marBottom w:val="0"/>
              <w:divBdr>
                <w:top w:val="none" w:sz="0" w:space="0" w:color="auto"/>
                <w:left w:val="none" w:sz="0" w:space="0" w:color="auto"/>
                <w:bottom w:val="none" w:sz="0" w:space="0" w:color="auto"/>
                <w:right w:val="none" w:sz="0" w:space="0" w:color="auto"/>
              </w:divBdr>
            </w:div>
            <w:div w:id="445003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06595">
      <w:bodyDiv w:val="1"/>
      <w:marLeft w:val="0"/>
      <w:marRight w:val="0"/>
      <w:marTop w:val="0"/>
      <w:marBottom w:val="0"/>
      <w:divBdr>
        <w:top w:val="none" w:sz="0" w:space="0" w:color="auto"/>
        <w:left w:val="none" w:sz="0" w:space="0" w:color="auto"/>
        <w:bottom w:val="none" w:sz="0" w:space="0" w:color="auto"/>
        <w:right w:val="none" w:sz="0" w:space="0" w:color="auto"/>
      </w:divBdr>
      <w:divsChild>
        <w:div w:id="1875581508">
          <w:marLeft w:val="0"/>
          <w:marRight w:val="0"/>
          <w:marTop w:val="0"/>
          <w:marBottom w:val="0"/>
          <w:divBdr>
            <w:top w:val="none" w:sz="0" w:space="0" w:color="auto"/>
            <w:left w:val="none" w:sz="0" w:space="0" w:color="auto"/>
            <w:bottom w:val="none" w:sz="0" w:space="0" w:color="auto"/>
            <w:right w:val="none" w:sz="0" w:space="0" w:color="auto"/>
          </w:divBdr>
        </w:div>
        <w:div w:id="1109424900">
          <w:marLeft w:val="0"/>
          <w:marRight w:val="0"/>
          <w:marTop w:val="150"/>
          <w:marBottom w:val="0"/>
          <w:divBdr>
            <w:top w:val="none" w:sz="0" w:space="0" w:color="auto"/>
            <w:left w:val="none" w:sz="0" w:space="0" w:color="auto"/>
            <w:bottom w:val="none" w:sz="0" w:space="0" w:color="auto"/>
            <w:right w:val="none" w:sz="0" w:space="0" w:color="auto"/>
          </w:divBdr>
          <w:divsChild>
            <w:div w:id="1971134429">
              <w:marLeft w:val="1155"/>
              <w:marRight w:val="0"/>
              <w:marTop w:val="0"/>
              <w:marBottom w:val="0"/>
              <w:divBdr>
                <w:top w:val="none" w:sz="0" w:space="0" w:color="auto"/>
                <w:left w:val="none" w:sz="0" w:space="0" w:color="auto"/>
                <w:bottom w:val="none" w:sz="0" w:space="0" w:color="auto"/>
                <w:right w:val="none" w:sz="0" w:space="0" w:color="auto"/>
              </w:divBdr>
            </w:div>
            <w:div w:id="2139838074">
              <w:marLeft w:val="1155"/>
              <w:marRight w:val="0"/>
              <w:marTop w:val="0"/>
              <w:marBottom w:val="0"/>
              <w:divBdr>
                <w:top w:val="none" w:sz="0" w:space="0" w:color="auto"/>
                <w:left w:val="none" w:sz="0" w:space="0" w:color="auto"/>
                <w:bottom w:val="none" w:sz="0" w:space="0" w:color="auto"/>
                <w:right w:val="none" w:sz="0" w:space="0" w:color="auto"/>
              </w:divBdr>
            </w:div>
            <w:div w:id="569193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0546">
      <w:bodyDiv w:val="1"/>
      <w:marLeft w:val="0"/>
      <w:marRight w:val="0"/>
      <w:marTop w:val="0"/>
      <w:marBottom w:val="0"/>
      <w:divBdr>
        <w:top w:val="none" w:sz="0" w:space="0" w:color="auto"/>
        <w:left w:val="none" w:sz="0" w:space="0" w:color="auto"/>
        <w:bottom w:val="none" w:sz="0" w:space="0" w:color="auto"/>
        <w:right w:val="none" w:sz="0" w:space="0" w:color="auto"/>
      </w:divBdr>
      <w:divsChild>
        <w:div w:id="1329672447">
          <w:marLeft w:val="0"/>
          <w:marRight w:val="0"/>
          <w:marTop w:val="0"/>
          <w:marBottom w:val="0"/>
          <w:divBdr>
            <w:top w:val="none" w:sz="0" w:space="0" w:color="auto"/>
            <w:left w:val="none" w:sz="0" w:space="0" w:color="auto"/>
            <w:bottom w:val="none" w:sz="0" w:space="0" w:color="auto"/>
            <w:right w:val="none" w:sz="0" w:space="0" w:color="auto"/>
          </w:divBdr>
        </w:div>
        <w:div w:id="372846328">
          <w:marLeft w:val="0"/>
          <w:marRight w:val="0"/>
          <w:marTop w:val="150"/>
          <w:marBottom w:val="0"/>
          <w:divBdr>
            <w:top w:val="none" w:sz="0" w:space="0" w:color="auto"/>
            <w:left w:val="none" w:sz="0" w:space="0" w:color="auto"/>
            <w:bottom w:val="none" w:sz="0" w:space="0" w:color="auto"/>
            <w:right w:val="none" w:sz="0" w:space="0" w:color="auto"/>
          </w:divBdr>
          <w:divsChild>
            <w:div w:id="2000498829">
              <w:marLeft w:val="1155"/>
              <w:marRight w:val="0"/>
              <w:marTop w:val="0"/>
              <w:marBottom w:val="0"/>
              <w:divBdr>
                <w:top w:val="none" w:sz="0" w:space="0" w:color="auto"/>
                <w:left w:val="none" w:sz="0" w:space="0" w:color="auto"/>
                <w:bottom w:val="none" w:sz="0" w:space="0" w:color="auto"/>
                <w:right w:val="none" w:sz="0" w:space="0" w:color="auto"/>
              </w:divBdr>
            </w:div>
            <w:div w:id="618998622">
              <w:marLeft w:val="1155"/>
              <w:marRight w:val="0"/>
              <w:marTop w:val="0"/>
              <w:marBottom w:val="0"/>
              <w:divBdr>
                <w:top w:val="none" w:sz="0" w:space="0" w:color="auto"/>
                <w:left w:val="none" w:sz="0" w:space="0" w:color="auto"/>
                <w:bottom w:val="none" w:sz="0" w:space="0" w:color="auto"/>
                <w:right w:val="none" w:sz="0" w:space="0" w:color="auto"/>
              </w:divBdr>
            </w:div>
            <w:div w:id="139554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699870">
      <w:bodyDiv w:val="1"/>
      <w:marLeft w:val="0"/>
      <w:marRight w:val="0"/>
      <w:marTop w:val="0"/>
      <w:marBottom w:val="0"/>
      <w:divBdr>
        <w:top w:val="none" w:sz="0" w:space="0" w:color="auto"/>
        <w:left w:val="none" w:sz="0" w:space="0" w:color="auto"/>
        <w:bottom w:val="none" w:sz="0" w:space="0" w:color="auto"/>
        <w:right w:val="none" w:sz="0" w:space="0" w:color="auto"/>
      </w:divBdr>
      <w:divsChild>
        <w:div w:id="653070119">
          <w:marLeft w:val="0"/>
          <w:marRight w:val="0"/>
          <w:marTop w:val="0"/>
          <w:marBottom w:val="0"/>
          <w:divBdr>
            <w:top w:val="none" w:sz="0" w:space="0" w:color="auto"/>
            <w:left w:val="none" w:sz="0" w:space="0" w:color="auto"/>
            <w:bottom w:val="none" w:sz="0" w:space="0" w:color="auto"/>
            <w:right w:val="none" w:sz="0" w:space="0" w:color="auto"/>
          </w:divBdr>
        </w:div>
        <w:div w:id="1731346773">
          <w:marLeft w:val="0"/>
          <w:marRight w:val="0"/>
          <w:marTop w:val="150"/>
          <w:marBottom w:val="0"/>
          <w:divBdr>
            <w:top w:val="none" w:sz="0" w:space="0" w:color="auto"/>
            <w:left w:val="none" w:sz="0" w:space="0" w:color="auto"/>
            <w:bottom w:val="none" w:sz="0" w:space="0" w:color="auto"/>
            <w:right w:val="none" w:sz="0" w:space="0" w:color="auto"/>
          </w:divBdr>
          <w:divsChild>
            <w:div w:id="90198172">
              <w:marLeft w:val="1155"/>
              <w:marRight w:val="0"/>
              <w:marTop w:val="0"/>
              <w:marBottom w:val="0"/>
              <w:divBdr>
                <w:top w:val="none" w:sz="0" w:space="0" w:color="auto"/>
                <w:left w:val="none" w:sz="0" w:space="0" w:color="auto"/>
                <w:bottom w:val="none" w:sz="0" w:space="0" w:color="auto"/>
                <w:right w:val="none" w:sz="0" w:space="0" w:color="auto"/>
              </w:divBdr>
            </w:div>
            <w:div w:id="316231872">
              <w:marLeft w:val="1155"/>
              <w:marRight w:val="0"/>
              <w:marTop w:val="0"/>
              <w:marBottom w:val="0"/>
              <w:divBdr>
                <w:top w:val="none" w:sz="0" w:space="0" w:color="auto"/>
                <w:left w:val="none" w:sz="0" w:space="0" w:color="auto"/>
                <w:bottom w:val="none" w:sz="0" w:space="0" w:color="auto"/>
                <w:right w:val="none" w:sz="0" w:space="0" w:color="auto"/>
              </w:divBdr>
            </w:div>
            <w:div w:id="159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223">
      <w:bodyDiv w:val="1"/>
      <w:marLeft w:val="0"/>
      <w:marRight w:val="0"/>
      <w:marTop w:val="0"/>
      <w:marBottom w:val="0"/>
      <w:divBdr>
        <w:top w:val="none" w:sz="0" w:space="0" w:color="auto"/>
        <w:left w:val="none" w:sz="0" w:space="0" w:color="auto"/>
        <w:bottom w:val="none" w:sz="0" w:space="0" w:color="auto"/>
        <w:right w:val="none" w:sz="0" w:space="0" w:color="auto"/>
      </w:divBdr>
      <w:divsChild>
        <w:div w:id="629868354">
          <w:marLeft w:val="0"/>
          <w:marRight w:val="0"/>
          <w:marTop w:val="0"/>
          <w:marBottom w:val="0"/>
          <w:divBdr>
            <w:top w:val="none" w:sz="0" w:space="0" w:color="auto"/>
            <w:left w:val="none" w:sz="0" w:space="0" w:color="auto"/>
            <w:bottom w:val="none" w:sz="0" w:space="0" w:color="auto"/>
            <w:right w:val="none" w:sz="0" w:space="0" w:color="auto"/>
          </w:divBdr>
        </w:div>
        <w:div w:id="1990136820">
          <w:marLeft w:val="0"/>
          <w:marRight w:val="0"/>
          <w:marTop w:val="150"/>
          <w:marBottom w:val="0"/>
          <w:divBdr>
            <w:top w:val="none" w:sz="0" w:space="0" w:color="auto"/>
            <w:left w:val="none" w:sz="0" w:space="0" w:color="auto"/>
            <w:bottom w:val="none" w:sz="0" w:space="0" w:color="auto"/>
            <w:right w:val="none" w:sz="0" w:space="0" w:color="auto"/>
          </w:divBdr>
          <w:divsChild>
            <w:div w:id="403072385">
              <w:marLeft w:val="1155"/>
              <w:marRight w:val="0"/>
              <w:marTop w:val="0"/>
              <w:marBottom w:val="0"/>
              <w:divBdr>
                <w:top w:val="none" w:sz="0" w:space="0" w:color="auto"/>
                <w:left w:val="none" w:sz="0" w:space="0" w:color="auto"/>
                <w:bottom w:val="none" w:sz="0" w:space="0" w:color="auto"/>
                <w:right w:val="none" w:sz="0" w:space="0" w:color="auto"/>
              </w:divBdr>
            </w:div>
            <w:div w:id="935210237">
              <w:marLeft w:val="1155"/>
              <w:marRight w:val="0"/>
              <w:marTop w:val="0"/>
              <w:marBottom w:val="0"/>
              <w:divBdr>
                <w:top w:val="none" w:sz="0" w:space="0" w:color="auto"/>
                <w:left w:val="none" w:sz="0" w:space="0" w:color="auto"/>
                <w:bottom w:val="none" w:sz="0" w:space="0" w:color="auto"/>
                <w:right w:val="none" w:sz="0" w:space="0" w:color="auto"/>
              </w:divBdr>
            </w:div>
            <w:div w:id="20938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470108">
      <w:bodyDiv w:val="1"/>
      <w:marLeft w:val="0"/>
      <w:marRight w:val="0"/>
      <w:marTop w:val="0"/>
      <w:marBottom w:val="0"/>
      <w:divBdr>
        <w:top w:val="none" w:sz="0" w:space="0" w:color="auto"/>
        <w:left w:val="none" w:sz="0" w:space="0" w:color="auto"/>
        <w:bottom w:val="none" w:sz="0" w:space="0" w:color="auto"/>
        <w:right w:val="none" w:sz="0" w:space="0" w:color="auto"/>
      </w:divBdr>
      <w:divsChild>
        <w:div w:id="673143256">
          <w:marLeft w:val="0"/>
          <w:marRight w:val="0"/>
          <w:marTop w:val="0"/>
          <w:marBottom w:val="0"/>
          <w:divBdr>
            <w:top w:val="none" w:sz="0" w:space="0" w:color="auto"/>
            <w:left w:val="none" w:sz="0" w:space="0" w:color="auto"/>
            <w:bottom w:val="none" w:sz="0" w:space="0" w:color="auto"/>
            <w:right w:val="none" w:sz="0" w:space="0" w:color="auto"/>
          </w:divBdr>
        </w:div>
        <w:div w:id="2033652250">
          <w:marLeft w:val="0"/>
          <w:marRight w:val="0"/>
          <w:marTop w:val="150"/>
          <w:marBottom w:val="0"/>
          <w:divBdr>
            <w:top w:val="none" w:sz="0" w:space="0" w:color="auto"/>
            <w:left w:val="none" w:sz="0" w:space="0" w:color="auto"/>
            <w:bottom w:val="none" w:sz="0" w:space="0" w:color="auto"/>
            <w:right w:val="none" w:sz="0" w:space="0" w:color="auto"/>
          </w:divBdr>
          <w:divsChild>
            <w:div w:id="1844198843">
              <w:marLeft w:val="1155"/>
              <w:marRight w:val="0"/>
              <w:marTop w:val="0"/>
              <w:marBottom w:val="0"/>
              <w:divBdr>
                <w:top w:val="none" w:sz="0" w:space="0" w:color="auto"/>
                <w:left w:val="none" w:sz="0" w:space="0" w:color="auto"/>
                <w:bottom w:val="none" w:sz="0" w:space="0" w:color="auto"/>
                <w:right w:val="none" w:sz="0" w:space="0" w:color="auto"/>
              </w:divBdr>
            </w:div>
            <w:div w:id="1112478346">
              <w:marLeft w:val="1155"/>
              <w:marRight w:val="0"/>
              <w:marTop w:val="0"/>
              <w:marBottom w:val="0"/>
              <w:divBdr>
                <w:top w:val="none" w:sz="0" w:space="0" w:color="auto"/>
                <w:left w:val="none" w:sz="0" w:space="0" w:color="auto"/>
                <w:bottom w:val="none" w:sz="0" w:space="0" w:color="auto"/>
                <w:right w:val="none" w:sz="0" w:space="0" w:color="auto"/>
              </w:divBdr>
            </w:div>
            <w:div w:id="104066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9301">
      <w:bodyDiv w:val="1"/>
      <w:marLeft w:val="0"/>
      <w:marRight w:val="0"/>
      <w:marTop w:val="0"/>
      <w:marBottom w:val="0"/>
      <w:divBdr>
        <w:top w:val="none" w:sz="0" w:space="0" w:color="auto"/>
        <w:left w:val="none" w:sz="0" w:space="0" w:color="auto"/>
        <w:bottom w:val="none" w:sz="0" w:space="0" w:color="auto"/>
        <w:right w:val="none" w:sz="0" w:space="0" w:color="auto"/>
      </w:divBdr>
      <w:divsChild>
        <w:div w:id="166556948">
          <w:marLeft w:val="0"/>
          <w:marRight w:val="0"/>
          <w:marTop w:val="0"/>
          <w:marBottom w:val="0"/>
          <w:divBdr>
            <w:top w:val="none" w:sz="0" w:space="0" w:color="auto"/>
            <w:left w:val="none" w:sz="0" w:space="0" w:color="auto"/>
            <w:bottom w:val="none" w:sz="0" w:space="0" w:color="auto"/>
            <w:right w:val="none" w:sz="0" w:space="0" w:color="auto"/>
          </w:divBdr>
        </w:div>
        <w:div w:id="1362055167">
          <w:marLeft w:val="0"/>
          <w:marRight w:val="0"/>
          <w:marTop w:val="150"/>
          <w:marBottom w:val="0"/>
          <w:divBdr>
            <w:top w:val="none" w:sz="0" w:space="0" w:color="auto"/>
            <w:left w:val="none" w:sz="0" w:space="0" w:color="auto"/>
            <w:bottom w:val="none" w:sz="0" w:space="0" w:color="auto"/>
            <w:right w:val="none" w:sz="0" w:space="0" w:color="auto"/>
          </w:divBdr>
          <w:divsChild>
            <w:div w:id="562301386">
              <w:marLeft w:val="1155"/>
              <w:marRight w:val="0"/>
              <w:marTop w:val="0"/>
              <w:marBottom w:val="0"/>
              <w:divBdr>
                <w:top w:val="none" w:sz="0" w:space="0" w:color="auto"/>
                <w:left w:val="none" w:sz="0" w:space="0" w:color="auto"/>
                <w:bottom w:val="none" w:sz="0" w:space="0" w:color="auto"/>
                <w:right w:val="none" w:sz="0" w:space="0" w:color="auto"/>
              </w:divBdr>
            </w:div>
            <w:div w:id="455217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17703">
      <w:bodyDiv w:val="1"/>
      <w:marLeft w:val="0"/>
      <w:marRight w:val="0"/>
      <w:marTop w:val="0"/>
      <w:marBottom w:val="0"/>
      <w:divBdr>
        <w:top w:val="none" w:sz="0" w:space="0" w:color="auto"/>
        <w:left w:val="none" w:sz="0" w:space="0" w:color="auto"/>
        <w:bottom w:val="none" w:sz="0" w:space="0" w:color="auto"/>
        <w:right w:val="none" w:sz="0" w:space="0" w:color="auto"/>
      </w:divBdr>
      <w:divsChild>
        <w:div w:id="1975137396">
          <w:marLeft w:val="0"/>
          <w:marRight w:val="0"/>
          <w:marTop w:val="0"/>
          <w:marBottom w:val="0"/>
          <w:divBdr>
            <w:top w:val="none" w:sz="0" w:space="0" w:color="auto"/>
            <w:left w:val="none" w:sz="0" w:space="0" w:color="auto"/>
            <w:bottom w:val="none" w:sz="0" w:space="0" w:color="auto"/>
            <w:right w:val="none" w:sz="0" w:space="0" w:color="auto"/>
          </w:divBdr>
        </w:div>
        <w:div w:id="673149229">
          <w:marLeft w:val="0"/>
          <w:marRight w:val="0"/>
          <w:marTop w:val="150"/>
          <w:marBottom w:val="0"/>
          <w:divBdr>
            <w:top w:val="none" w:sz="0" w:space="0" w:color="auto"/>
            <w:left w:val="none" w:sz="0" w:space="0" w:color="auto"/>
            <w:bottom w:val="none" w:sz="0" w:space="0" w:color="auto"/>
            <w:right w:val="none" w:sz="0" w:space="0" w:color="auto"/>
          </w:divBdr>
          <w:divsChild>
            <w:div w:id="2012028233">
              <w:marLeft w:val="1155"/>
              <w:marRight w:val="0"/>
              <w:marTop w:val="0"/>
              <w:marBottom w:val="0"/>
              <w:divBdr>
                <w:top w:val="none" w:sz="0" w:space="0" w:color="auto"/>
                <w:left w:val="none" w:sz="0" w:space="0" w:color="auto"/>
                <w:bottom w:val="none" w:sz="0" w:space="0" w:color="auto"/>
                <w:right w:val="none" w:sz="0" w:space="0" w:color="auto"/>
              </w:divBdr>
            </w:div>
            <w:div w:id="96365995">
              <w:marLeft w:val="1155"/>
              <w:marRight w:val="0"/>
              <w:marTop w:val="0"/>
              <w:marBottom w:val="0"/>
              <w:divBdr>
                <w:top w:val="none" w:sz="0" w:space="0" w:color="auto"/>
                <w:left w:val="none" w:sz="0" w:space="0" w:color="auto"/>
                <w:bottom w:val="none" w:sz="0" w:space="0" w:color="auto"/>
                <w:right w:val="none" w:sz="0" w:space="0" w:color="auto"/>
              </w:divBdr>
            </w:div>
            <w:div w:id="1801072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10010">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17104">
      <w:bodyDiv w:val="1"/>
      <w:marLeft w:val="0"/>
      <w:marRight w:val="0"/>
      <w:marTop w:val="0"/>
      <w:marBottom w:val="0"/>
      <w:divBdr>
        <w:top w:val="none" w:sz="0" w:space="0" w:color="auto"/>
        <w:left w:val="none" w:sz="0" w:space="0" w:color="auto"/>
        <w:bottom w:val="none" w:sz="0" w:space="0" w:color="auto"/>
        <w:right w:val="none" w:sz="0" w:space="0" w:color="auto"/>
      </w:divBdr>
      <w:divsChild>
        <w:div w:id="772478294">
          <w:marLeft w:val="0"/>
          <w:marRight w:val="0"/>
          <w:marTop w:val="0"/>
          <w:marBottom w:val="0"/>
          <w:divBdr>
            <w:top w:val="none" w:sz="0" w:space="0" w:color="auto"/>
            <w:left w:val="none" w:sz="0" w:space="0" w:color="auto"/>
            <w:bottom w:val="none" w:sz="0" w:space="0" w:color="auto"/>
            <w:right w:val="none" w:sz="0" w:space="0" w:color="auto"/>
          </w:divBdr>
        </w:div>
        <w:div w:id="1092973696">
          <w:marLeft w:val="0"/>
          <w:marRight w:val="0"/>
          <w:marTop w:val="150"/>
          <w:marBottom w:val="0"/>
          <w:divBdr>
            <w:top w:val="none" w:sz="0" w:space="0" w:color="auto"/>
            <w:left w:val="none" w:sz="0" w:space="0" w:color="auto"/>
            <w:bottom w:val="none" w:sz="0" w:space="0" w:color="auto"/>
            <w:right w:val="none" w:sz="0" w:space="0" w:color="auto"/>
          </w:divBdr>
          <w:divsChild>
            <w:div w:id="1264150211">
              <w:marLeft w:val="1155"/>
              <w:marRight w:val="0"/>
              <w:marTop w:val="0"/>
              <w:marBottom w:val="0"/>
              <w:divBdr>
                <w:top w:val="none" w:sz="0" w:space="0" w:color="auto"/>
                <w:left w:val="none" w:sz="0" w:space="0" w:color="auto"/>
                <w:bottom w:val="none" w:sz="0" w:space="0" w:color="auto"/>
                <w:right w:val="none" w:sz="0" w:space="0" w:color="auto"/>
              </w:divBdr>
            </w:div>
            <w:div w:id="1753816810">
              <w:marLeft w:val="1155"/>
              <w:marRight w:val="0"/>
              <w:marTop w:val="0"/>
              <w:marBottom w:val="0"/>
              <w:divBdr>
                <w:top w:val="none" w:sz="0" w:space="0" w:color="auto"/>
                <w:left w:val="none" w:sz="0" w:space="0" w:color="auto"/>
                <w:bottom w:val="none" w:sz="0" w:space="0" w:color="auto"/>
                <w:right w:val="none" w:sz="0" w:space="0" w:color="auto"/>
              </w:divBdr>
            </w:div>
            <w:div w:id="367997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86147">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120">
      <w:bodyDiv w:val="1"/>
      <w:marLeft w:val="0"/>
      <w:marRight w:val="0"/>
      <w:marTop w:val="0"/>
      <w:marBottom w:val="0"/>
      <w:divBdr>
        <w:top w:val="none" w:sz="0" w:space="0" w:color="auto"/>
        <w:left w:val="none" w:sz="0" w:space="0" w:color="auto"/>
        <w:bottom w:val="none" w:sz="0" w:space="0" w:color="auto"/>
        <w:right w:val="none" w:sz="0" w:space="0" w:color="auto"/>
      </w:divBdr>
      <w:divsChild>
        <w:div w:id="1276063561">
          <w:marLeft w:val="0"/>
          <w:marRight w:val="0"/>
          <w:marTop w:val="0"/>
          <w:marBottom w:val="0"/>
          <w:divBdr>
            <w:top w:val="none" w:sz="0" w:space="0" w:color="auto"/>
            <w:left w:val="none" w:sz="0" w:space="0" w:color="auto"/>
            <w:bottom w:val="none" w:sz="0" w:space="0" w:color="auto"/>
            <w:right w:val="none" w:sz="0" w:space="0" w:color="auto"/>
          </w:divBdr>
        </w:div>
        <w:div w:id="1642072915">
          <w:marLeft w:val="0"/>
          <w:marRight w:val="0"/>
          <w:marTop w:val="150"/>
          <w:marBottom w:val="0"/>
          <w:divBdr>
            <w:top w:val="none" w:sz="0" w:space="0" w:color="auto"/>
            <w:left w:val="none" w:sz="0" w:space="0" w:color="auto"/>
            <w:bottom w:val="none" w:sz="0" w:space="0" w:color="auto"/>
            <w:right w:val="none" w:sz="0" w:space="0" w:color="auto"/>
          </w:divBdr>
          <w:divsChild>
            <w:div w:id="268129815">
              <w:marLeft w:val="1155"/>
              <w:marRight w:val="0"/>
              <w:marTop w:val="0"/>
              <w:marBottom w:val="0"/>
              <w:divBdr>
                <w:top w:val="none" w:sz="0" w:space="0" w:color="auto"/>
                <w:left w:val="none" w:sz="0" w:space="0" w:color="auto"/>
                <w:bottom w:val="none" w:sz="0" w:space="0" w:color="auto"/>
                <w:right w:val="none" w:sz="0" w:space="0" w:color="auto"/>
              </w:divBdr>
            </w:div>
            <w:div w:id="1434663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3288">
      <w:bodyDiv w:val="1"/>
      <w:marLeft w:val="0"/>
      <w:marRight w:val="0"/>
      <w:marTop w:val="0"/>
      <w:marBottom w:val="0"/>
      <w:divBdr>
        <w:top w:val="none" w:sz="0" w:space="0" w:color="auto"/>
        <w:left w:val="none" w:sz="0" w:space="0" w:color="auto"/>
        <w:bottom w:val="none" w:sz="0" w:space="0" w:color="auto"/>
        <w:right w:val="none" w:sz="0" w:space="0" w:color="auto"/>
      </w:divBdr>
      <w:divsChild>
        <w:div w:id="1671911156">
          <w:marLeft w:val="0"/>
          <w:marRight w:val="0"/>
          <w:marTop w:val="0"/>
          <w:marBottom w:val="0"/>
          <w:divBdr>
            <w:top w:val="none" w:sz="0" w:space="0" w:color="auto"/>
            <w:left w:val="none" w:sz="0" w:space="0" w:color="auto"/>
            <w:bottom w:val="none" w:sz="0" w:space="0" w:color="auto"/>
            <w:right w:val="none" w:sz="0" w:space="0" w:color="auto"/>
          </w:divBdr>
        </w:div>
        <w:div w:id="179708740">
          <w:marLeft w:val="0"/>
          <w:marRight w:val="0"/>
          <w:marTop w:val="150"/>
          <w:marBottom w:val="0"/>
          <w:divBdr>
            <w:top w:val="none" w:sz="0" w:space="0" w:color="auto"/>
            <w:left w:val="none" w:sz="0" w:space="0" w:color="auto"/>
            <w:bottom w:val="none" w:sz="0" w:space="0" w:color="auto"/>
            <w:right w:val="none" w:sz="0" w:space="0" w:color="auto"/>
          </w:divBdr>
          <w:divsChild>
            <w:div w:id="928932530">
              <w:marLeft w:val="1155"/>
              <w:marRight w:val="0"/>
              <w:marTop w:val="0"/>
              <w:marBottom w:val="0"/>
              <w:divBdr>
                <w:top w:val="none" w:sz="0" w:space="0" w:color="auto"/>
                <w:left w:val="none" w:sz="0" w:space="0" w:color="auto"/>
                <w:bottom w:val="none" w:sz="0" w:space="0" w:color="auto"/>
                <w:right w:val="none" w:sz="0" w:space="0" w:color="auto"/>
              </w:divBdr>
            </w:div>
            <w:div w:id="1920213170">
              <w:marLeft w:val="1155"/>
              <w:marRight w:val="0"/>
              <w:marTop w:val="0"/>
              <w:marBottom w:val="0"/>
              <w:divBdr>
                <w:top w:val="none" w:sz="0" w:space="0" w:color="auto"/>
                <w:left w:val="none" w:sz="0" w:space="0" w:color="auto"/>
                <w:bottom w:val="none" w:sz="0" w:space="0" w:color="auto"/>
                <w:right w:val="none" w:sz="0" w:space="0" w:color="auto"/>
              </w:divBdr>
            </w:div>
            <w:div w:id="158606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16483">
      <w:bodyDiv w:val="1"/>
      <w:marLeft w:val="0"/>
      <w:marRight w:val="0"/>
      <w:marTop w:val="0"/>
      <w:marBottom w:val="0"/>
      <w:divBdr>
        <w:top w:val="none" w:sz="0" w:space="0" w:color="auto"/>
        <w:left w:val="none" w:sz="0" w:space="0" w:color="auto"/>
        <w:bottom w:val="none" w:sz="0" w:space="0" w:color="auto"/>
        <w:right w:val="none" w:sz="0" w:space="0" w:color="auto"/>
      </w:divBdr>
      <w:divsChild>
        <w:div w:id="1774783867">
          <w:marLeft w:val="0"/>
          <w:marRight w:val="0"/>
          <w:marTop w:val="0"/>
          <w:marBottom w:val="0"/>
          <w:divBdr>
            <w:top w:val="none" w:sz="0" w:space="0" w:color="auto"/>
            <w:left w:val="none" w:sz="0" w:space="0" w:color="auto"/>
            <w:bottom w:val="none" w:sz="0" w:space="0" w:color="auto"/>
            <w:right w:val="none" w:sz="0" w:space="0" w:color="auto"/>
          </w:divBdr>
        </w:div>
        <w:div w:id="1144666490">
          <w:marLeft w:val="0"/>
          <w:marRight w:val="0"/>
          <w:marTop w:val="150"/>
          <w:marBottom w:val="0"/>
          <w:divBdr>
            <w:top w:val="none" w:sz="0" w:space="0" w:color="auto"/>
            <w:left w:val="none" w:sz="0" w:space="0" w:color="auto"/>
            <w:bottom w:val="none" w:sz="0" w:space="0" w:color="auto"/>
            <w:right w:val="none" w:sz="0" w:space="0" w:color="auto"/>
          </w:divBdr>
          <w:divsChild>
            <w:div w:id="1264337491">
              <w:marLeft w:val="1155"/>
              <w:marRight w:val="0"/>
              <w:marTop w:val="0"/>
              <w:marBottom w:val="0"/>
              <w:divBdr>
                <w:top w:val="none" w:sz="0" w:space="0" w:color="auto"/>
                <w:left w:val="none" w:sz="0" w:space="0" w:color="auto"/>
                <w:bottom w:val="none" w:sz="0" w:space="0" w:color="auto"/>
                <w:right w:val="none" w:sz="0" w:space="0" w:color="auto"/>
              </w:divBdr>
            </w:div>
            <w:div w:id="102381948">
              <w:marLeft w:val="1155"/>
              <w:marRight w:val="0"/>
              <w:marTop w:val="0"/>
              <w:marBottom w:val="0"/>
              <w:divBdr>
                <w:top w:val="none" w:sz="0" w:space="0" w:color="auto"/>
                <w:left w:val="none" w:sz="0" w:space="0" w:color="auto"/>
                <w:bottom w:val="none" w:sz="0" w:space="0" w:color="auto"/>
                <w:right w:val="none" w:sz="0" w:space="0" w:color="auto"/>
              </w:divBdr>
            </w:div>
            <w:div w:id="162503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389265">
      <w:bodyDiv w:val="1"/>
      <w:marLeft w:val="0"/>
      <w:marRight w:val="0"/>
      <w:marTop w:val="0"/>
      <w:marBottom w:val="0"/>
      <w:divBdr>
        <w:top w:val="none" w:sz="0" w:space="0" w:color="auto"/>
        <w:left w:val="none" w:sz="0" w:space="0" w:color="auto"/>
        <w:bottom w:val="none" w:sz="0" w:space="0" w:color="auto"/>
        <w:right w:val="none" w:sz="0" w:space="0" w:color="auto"/>
      </w:divBdr>
      <w:divsChild>
        <w:div w:id="605164027">
          <w:marLeft w:val="0"/>
          <w:marRight w:val="0"/>
          <w:marTop w:val="0"/>
          <w:marBottom w:val="0"/>
          <w:divBdr>
            <w:top w:val="none" w:sz="0" w:space="0" w:color="auto"/>
            <w:left w:val="none" w:sz="0" w:space="0" w:color="auto"/>
            <w:bottom w:val="none" w:sz="0" w:space="0" w:color="auto"/>
            <w:right w:val="none" w:sz="0" w:space="0" w:color="auto"/>
          </w:divBdr>
        </w:div>
        <w:div w:id="1013804637">
          <w:marLeft w:val="0"/>
          <w:marRight w:val="0"/>
          <w:marTop w:val="150"/>
          <w:marBottom w:val="0"/>
          <w:divBdr>
            <w:top w:val="none" w:sz="0" w:space="0" w:color="auto"/>
            <w:left w:val="none" w:sz="0" w:space="0" w:color="auto"/>
            <w:bottom w:val="none" w:sz="0" w:space="0" w:color="auto"/>
            <w:right w:val="none" w:sz="0" w:space="0" w:color="auto"/>
          </w:divBdr>
          <w:divsChild>
            <w:div w:id="1973513217">
              <w:marLeft w:val="1155"/>
              <w:marRight w:val="0"/>
              <w:marTop w:val="0"/>
              <w:marBottom w:val="0"/>
              <w:divBdr>
                <w:top w:val="none" w:sz="0" w:space="0" w:color="auto"/>
                <w:left w:val="none" w:sz="0" w:space="0" w:color="auto"/>
                <w:bottom w:val="none" w:sz="0" w:space="0" w:color="auto"/>
                <w:right w:val="none" w:sz="0" w:space="0" w:color="auto"/>
              </w:divBdr>
            </w:div>
            <w:div w:id="2136946488">
              <w:marLeft w:val="1155"/>
              <w:marRight w:val="0"/>
              <w:marTop w:val="0"/>
              <w:marBottom w:val="0"/>
              <w:divBdr>
                <w:top w:val="none" w:sz="0" w:space="0" w:color="auto"/>
                <w:left w:val="none" w:sz="0" w:space="0" w:color="auto"/>
                <w:bottom w:val="none" w:sz="0" w:space="0" w:color="auto"/>
                <w:right w:val="none" w:sz="0" w:space="0" w:color="auto"/>
              </w:divBdr>
            </w:div>
            <w:div w:id="1834947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5051">
      <w:bodyDiv w:val="1"/>
      <w:marLeft w:val="0"/>
      <w:marRight w:val="0"/>
      <w:marTop w:val="0"/>
      <w:marBottom w:val="0"/>
      <w:divBdr>
        <w:top w:val="none" w:sz="0" w:space="0" w:color="auto"/>
        <w:left w:val="none" w:sz="0" w:space="0" w:color="auto"/>
        <w:bottom w:val="none" w:sz="0" w:space="0" w:color="auto"/>
        <w:right w:val="none" w:sz="0" w:space="0" w:color="auto"/>
      </w:divBdr>
      <w:divsChild>
        <w:div w:id="1651133355">
          <w:marLeft w:val="0"/>
          <w:marRight w:val="0"/>
          <w:marTop w:val="0"/>
          <w:marBottom w:val="0"/>
          <w:divBdr>
            <w:top w:val="none" w:sz="0" w:space="0" w:color="auto"/>
            <w:left w:val="none" w:sz="0" w:space="0" w:color="auto"/>
            <w:bottom w:val="none" w:sz="0" w:space="0" w:color="auto"/>
            <w:right w:val="none" w:sz="0" w:space="0" w:color="auto"/>
          </w:divBdr>
        </w:div>
        <w:div w:id="1767574365">
          <w:marLeft w:val="0"/>
          <w:marRight w:val="0"/>
          <w:marTop w:val="150"/>
          <w:marBottom w:val="0"/>
          <w:divBdr>
            <w:top w:val="none" w:sz="0" w:space="0" w:color="auto"/>
            <w:left w:val="none" w:sz="0" w:space="0" w:color="auto"/>
            <w:bottom w:val="none" w:sz="0" w:space="0" w:color="auto"/>
            <w:right w:val="none" w:sz="0" w:space="0" w:color="auto"/>
          </w:divBdr>
          <w:divsChild>
            <w:div w:id="906458096">
              <w:marLeft w:val="1155"/>
              <w:marRight w:val="0"/>
              <w:marTop w:val="0"/>
              <w:marBottom w:val="0"/>
              <w:divBdr>
                <w:top w:val="none" w:sz="0" w:space="0" w:color="auto"/>
                <w:left w:val="none" w:sz="0" w:space="0" w:color="auto"/>
                <w:bottom w:val="none" w:sz="0" w:space="0" w:color="auto"/>
                <w:right w:val="none" w:sz="0" w:space="0" w:color="auto"/>
              </w:divBdr>
            </w:div>
            <w:div w:id="1791393115">
              <w:marLeft w:val="1155"/>
              <w:marRight w:val="0"/>
              <w:marTop w:val="0"/>
              <w:marBottom w:val="0"/>
              <w:divBdr>
                <w:top w:val="none" w:sz="0" w:space="0" w:color="auto"/>
                <w:left w:val="none" w:sz="0" w:space="0" w:color="auto"/>
                <w:bottom w:val="none" w:sz="0" w:space="0" w:color="auto"/>
                <w:right w:val="none" w:sz="0" w:space="0" w:color="auto"/>
              </w:divBdr>
            </w:div>
            <w:div w:id="1066994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238537">
      <w:bodyDiv w:val="1"/>
      <w:marLeft w:val="0"/>
      <w:marRight w:val="0"/>
      <w:marTop w:val="0"/>
      <w:marBottom w:val="0"/>
      <w:divBdr>
        <w:top w:val="none" w:sz="0" w:space="0" w:color="auto"/>
        <w:left w:val="none" w:sz="0" w:space="0" w:color="auto"/>
        <w:bottom w:val="none" w:sz="0" w:space="0" w:color="auto"/>
        <w:right w:val="none" w:sz="0" w:space="0" w:color="auto"/>
      </w:divBdr>
      <w:divsChild>
        <w:div w:id="746918654">
          <w:marLeft w:val="0"/>
          <w:marRight w:val="0"/>
          <w:marTop w:val="0"/>
          <w:marBottom w:val="0"/>
          <w:divBdr>
            <w:top w:val="none" w:sz="0" w:space="0" w:color="auto"/>
            <w:left w:val="none" w:sz="0" w:space="0" w:color="auto"/>
            <w:bottom w:val="none" w:sz="0" w:space="0" w:color="auto"/>
            <w:right w:val="none" w:sz="0" w:space="0" w:color="auto"/>
          </w:divBdr>
        </w:div>
        <w:div w:id="83503127">
          <w:marLeft w:val="0"/>
          <w:marRight w:val="0"/>
          <w:marTop w:val="150"/>
          <w:marBottom w:val="0"/>
          <w:divBdr>
            <w:top w:val="none" w:sz="0" w:space="0" w:color="auto"/>
            <w:left w:val="none" w:sz="0" w:space="0" w:color="auto"/>
            <w:bottom w:val="none" w:sz="0" w:space="0" w:color="auto"/>
            <w:right w:val="none" w:sz="0" w:space="0" w:color="auto"/>
          </w:divBdr>
          <w:divsChild>
            <w:div w:id="1128740058">
              <w:marLeft w:val="1155"/>
              <w:marRight w:val="0"/>
              <w:marTop w:val="0"/>
              <w:marBottom w:val="0"/>
              <w:divBdr>
                <w:top w:val="none" w:sz="0" w:space="0" w:color="auto"/>
                <w:left w:val="none" w:sz="0" w:space="0" w:color="auto"/>
                <w:bottom w:val="none" w:sz="0" w:space="0" w:color="auto"/>
                <w:right w:val="none" w:sz="0" w:space="0" w:color="auto"/>
              </w:divBdr>
            </w:div>
            <w:div w:id="6655969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066">
      <w:bodyDiv w:val="1"/>
      <w:marLeft w:val="0"/>
      <w:marRight w:val="0"/>
      <w:marTop w:val="0"/>
      <w:marBottom w:val="0"/>
      <w:divBdr>
        <w:top w:val="none" w:sz="0" w:space="0" w:color="auto"/>
        <w:left w:val="none" w:sz="0" w:space="0" w:color="auto"/>
        <w:bottom w:val="none" w:sz="0" w:space="0" w:color="auto"/>
        <w:right w:val="none" w:sz="0" w:space="0" w:color="auto"/>
      </w:divBdr>
      <w:divsChild>
        <w:div w:id="1930188038">
          <w:marLeft w:val="0"/>
          <w:marRight w:val="0"/>
          <w:marTop w:val="0"/>
          <w:marBottom w:val="0"/>
          <w:divBdr>
            <w:top w:val="none" w:sz="0" w:space="0" w:color="auto"/>
            <w:left w:val="none" w:sz="0" w:space="0" w:color="auto"/>
            <w:bottom w:val="none" w:sz="0" w:space="0" w:color="auto"/>
            <w:right w:val="none" w:sz="0" w:space="0" w:color="auto"/>
          </w:divBdr>
        </w:div>
        <w:div w:id="211892545">
          <w:marLeft w:val="0"/>
          <w:marRight w:val="0"/>
          <w:marTop w:val="150"/>
          <w:marBottom w:val="0"/>
          <w:divBdr>
            <w:top w:val="none" w:sz="0" w:space="0" w:color="auto"/>
            <w:left w:val="none" w:sz="0" w:space="0" w:color="auto"/>
            <w:bottom w:val="none" w:sz="0" w:space="0" w:color="auto"/>
            <w:right w:val="none" w:sz="0" w:space="0" w:color="auto"/>
          </w:divBdr>
          <w:divsChild>
            <w:div w:id="1327515963">
              <w:marLeft w:val="1155"/>
              <w:marRight w:val="0"/>
              <w:marTop w:val="0"/>
              <w:marBottom w:val="0"/>
              <w:divBdr>
                <w:top w:val="none" w:sz="0" w:space="0" w:color="auto"/>
                <w:left w:val="none" w:sz="0" w:space="0" w:color="auto"/>
                <w:bottom w:val="none" w:sz="0" w:space="0" w:color="auto"/>
                <w:right w:val="none" w:sz="0" w:space="0" w:color="auto"/>
              </w:divBdr>
            </w:div>
            <w:div w:id="102962105">
              <w:marLeft w:val="1155"/>
              <w:marRight w:val="0"/>
              <w:marTop w:val="0"/>
              <w:marBottom w:val="0"/>
              <w:divBdr>
                <w:top w:val="none" w:sz="0" w:space="0" w:color="auto"/>
                <w:left w:val="none" w:sz="0" w:space="0" w:color="auto"/>
                <w:bottom w:val="none" w:sz="0" w:space="0" w:color="auto"/>
                <w:right w:val="none" w:sz="0" w:space="0" w:color="auto"/>
              </w:divBdr>
            </w:div>
            <w:div w:id="747380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899380">
      <w:bodyDiv w:val="1"/>
      <w:marLeft w:val="0"/>
      <w:marRight w:val="0"/>
      <w:marTop w:val="0"/>
      <w:marBottom w:val="0"/>
      <w:divBdr>
        <w:top w:val="none" w:sz="0" w:space="0" w:color="auto"/>
        <w:left w:val="none" w:sz="0" w:space="0" w:color="auto"/>
        <w:bottom w:val="none" w:sz="0" w:space="0" w:color="auto"/>
        <w:right w:val="none" w:sz="0" w:space="0" w:color="auto"/>
      </w:divBdr>
      <w:divsChild>
        <w:div w:id="1287466845">
          <w:marLeft w:val="0"/>
          <w:marRight w:val="0"/>
          <w:marTop w:val="0"/>
          <w:marBottom w:val="0"/>
          <w:divBdr>
            <w:top w:val="none" w:sz="0" w:space="0" w:color="auto"/>
            <w:left w:val="none" w:sz="0" w:space="0" w:color="auto"/>
            <w:bottom w:val="none" w:sz="0" w:space="0" w:color="auto"/>
            <w:right w:val="none" w:sz="0" w:space="0" w:color="auto"/>
          </w:divBdr>
        </w:div>
        <w:div w:id="344673159">
          <w:marLeft w:val="0"/>
          <w:marRight w:val="0"/>
          <w:marTop w:val="150"/>
          <w:marBottom w:val="0"/>
          <w:divBdr>
            <w:top w:val="none" w:sz="0" w:space="0" w:color="auto"/>
            <w:left w:val="none" w:sz="0" w:space="0" w:color="auto"/>
            <w:bottom w:val="none" w:sz="0" w:space="0" w:color="auto"/>
            <w:right w:val="none" w:sz="0" w:space="0" w:color="auto"/>
          </w:divBdr>
          <w:divsChild>
            <w:div w:id="991830879">
              <w:marLeft w:val="1155"/>
              <w:marRight w:val="0"/>
              <w:marTop w:val="0"/>
              <w:marBottom w:val="0"/>
              <w:divBdr>
                <w:top w:val="none" w:sz="0" w:space="0" w:color="auto"/>
                <w:left w:val="none" w:sz="0" w:space="0" w:color="auto"/>
                <w:bottom w:val="none" w:sz="0" w:space="0" w:color="auto"/>
                <w:right w:val="none" w:sz="0" w:space="0" w:color="auto"/>
              </w:divBdr>
            </w:div>
            <w:div w:id="16126961">
              <w:marLeft w:val="1155"/>
              <w:marRight w:val="0"/>
              <w:marTop w:val="0"/>
              <w:marBottom w:val="0"/>
              <w:divBdr>
                <w:top w:val="none" w:sz="0" w:space="0" w:color="auto"/>
                <w:left w:val="none" w:sz="0" w:space="0" w:color="auto"/>
                <w:bottom w:val="none" w:sz="0" w:space="0" w:color="auto"/>
                <w:right w:val="none" w:sz="0" w:space="0" w:color="auto"/>
              </w:divBdr>
            </w:div>
            <w:div w:id="234322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2633">
      <w:bodyDiv w:val="1"/>
      <w:marLeft w:val="0"/>
      <w:marRight w:val="0"/>
      <w:marTop w:val="0"/>
      <w:marBottom w:val="0"/>
      <w:divBdr>
        <w:top w:val="none" w:sz="0" w:space="0" w:color="auto"/>
        <w:left w:val="none" w:sz="0" w:space="0" w:color="auto"/>
        <w:bottom w:val="none" w:sz="0" w:space="0" w:color="auto"/>
        <w:right w:val="none" w:sz="0" w:space="0" w:color="auto"/>
      </w:divBdr>
      <w:divsChild>
        <w:div w:id="2027125410">
          <w:marLeft w:val="0"/>
          <w:marRight w:val="0"/>
          <w:marTop w:val="0"/>
          <w:marBottom w:val="0"/>
          <w:divBdr>
            <w:top w:val="none" w:sz="0" w:space="0" w:color="auto"/>
            <w:left w:val="none" w:sz="0" w:space="0" w:color="auto"/>
            <w:bottom w:val="none" w:sz="0" w:space="0" w:color="auto"/>
            <w:right w:val="none" w:sz="0" w:space="0" w:color="auto"/>
          </w:divBdr>
        </w:div>
        <w:div w:id="484588495">
          <w:marLeft w:val="0"/>
          <w:marRight w:val="0"/>
          <w:marTop w:val="150"/>
          <w:marBottom w:val="0"/>
          <w:divBdr>
            <w:top w:val="none" w:sz="0" w:space="0" w:color="auto"/>
            <w:left w:val="none" w:sz="0" w:space="0" w:color="auto"/>
            <w:bottom w:val="none" w:sz="0" w:space="0" w:color="auto"/>
            <w:right w:val="none" w:sz="0" w:space="0" w:color="auto"/>
          </w:divBdr>
          <w:divsChild>
            <w:div w:id="1383948087">
              <w:marLeft w:val="1155"/>
              <w:marRight w:val="0"/>
              <w:marTop w:val="0"/>
              <w:marBottom w:val="0"/>
              <w:divBdr>
                <w:top w:val="none" w:sz="0" w:space="0" w:color="auto"/>
                <w:left w:val="none" w:sz="0" w:space="0" w:color="auto"/>
                <w:bottom w:val="none" w:sz="0" w:space="0" w:color="auto"/>
                <w:right w:val="none" w:sz="0" w:space="0" w:color="auto"/>
              </w:divBdr>
            </w:div>
            <w:div w:id="1495216701">
              <w:marLeft w:val="1155"/>
              <w:marRight w:val="0"/>
              <w:marTop w:val="0"/>
              <w:marBottom w:val="0"/>
              <w:divBdr>
                <w:top w:val="none" w:sz="0" w:space="0" w:color="auto"/>
                <w:left w:val="none" w:sz="0" w:space="0" w:color="auto"/>
                <w:bottom w:val="none" w:sz="0" w:space="0" w:color="auto"/>
                <w:right w:val="none" w:sz="0" w:space="0" w:color="auto"/>
              </w:divBdr>
            </w:div>
            <w:div w:id="1396976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746473">
      <w:bodyDiv w:val="1"/>
      <w:marLeft w:val="0"/>
      <w:marRight w:val="0"/>
      <w:marTop w:val="0"/>
      <w:marBottom w:val="0"/>
      <w:divBdr>
        <w:top w:val="none" w:sz="0" w:space="0" w:color="auto"/>
        <w:left w:val="none" w:sz="0" w:space="0" w:color="auto"/>
        <w:bottom w:val="none" w:sz="0" w:space="0" w:color="auto"/>
        <w:right w:val="none" w:sz="0" w:space="0" w:color="auto"/>
      </w:divBdr>
      <w:divsChild>
        <w:div w:id="525409947">
          <w:marLeft w:val="0"/>
          <w:marRight w:val="0"/>
          <w:marTop w:val="0"/>
          <w:marBottom w:val="0"/>
          <w:divBdr>
            <w:top w:val="none" w:sz="0" w:space="0" w:color="auto"/>
            <w:left w:val="none" w:sz="0" w:space="0" w:color="auto"/>
            <w:bottom w:val="none" w:sz="0" w:space="0" w:color="auto"/>
            <w:right w:val="none" w:sz="0" w:space="0" w:color="auto"/>
          </w:divBdr>
        </w:div>
        <w:div w:id="2073039149">
          <w:marLeft w:val="0"/>
          <w:marRight w:val="0"/>
          <w:marTop w:val="150"/>
          <w:marBottom w:val="0"/>
          <w:divBdr>
            <w:top w:val="none" w:sz="0" w:space="0" w:color="auto"/>
            <w:left w:val="none" w:sz="0" w:space="0" w:color="auto"/>
            <w:bottom w:val="none" w:sz="0" w:space="0" w:color="auto"/>
            <w:right w:val="none" w:sz="0" w:space="0" w:color="auto"/>
          </w:divBdr>
          <w:divsChild>
            <w:div w:id="2124302655">
              <w:marLeft w:val="1155"/>
              <w:marRight w:val="0"/>
              <w:marTop w:val="0"/>
              <w:marBottom w:val="0"/>
              <w:divBdr>
                <w:top w:val="none" w:sz="0" w:space="0" w:color="auto"/>
                <w:left w:val="none" w:sz="0" w:space="0" w:color="auto"/>
                <w:bottom w:val="none" w:sz="0" w:space="0" w:color="auto"/>
                <w:right w:val="none" w:sz="0" w:space="0" w:color="auto"/>
              </w:divBdr>
            </w:div>
            <w:div w:id="101843491">
              <w:marLeft w:val="1155"/>
              <w:marRight w:val="0"/>
              <w:marTop w:val="0"/>
              <w:marBottom w:val="0"/>
              <w:divBdr>
                <w:top w:val="none" w:sz="0" w:space="0" w:color="auto"/>
                <w:left w:val="none" w:sz="0" w:space="0" w:color="auto"/>
                <w:bottom w:val="none" w:sz="0" w:space="0" w:color="auto"/>
                <w:right w:val="none" w:sz="0" w:space="0" w:color="auto"/>
              </w:divBdr>
            </w:div>
            <w:div w:id="2020420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09353">
      <w:bodyDiv w:val="1"/>
      <w:marLeft w:val="0"/>
      <w:marRight w:val="0"/>
      <w:marTop w:val="0"/>
      <w:marBottom w:val="0"/>
      <w:divBdr>
        <w:top w:val="none" w:sz="0" w:space="0" w:color="auto"/>
        <w:left w:val="none" w:sz="0" w:space="0" w:color="auto"/>
        <w:bottom w:val="none" w:sz="0" w:space="0" w:color="auto"/>
        <w:right w:val="none" w:sz="0" w:space="0" w:color="auto"/>
      </w:divBdr>
      <w:divsChild>
        <w:div w:id="1862864188">
          <w:marLeft w:val="0"/>
          <w:marRight w:val="0"/>
          <w:marTop w:val="0"/>
          <w:marBottom w:val="0"/>
          <w:divBdr>
            <w:top w:val="none" w:sz="0" w:space="0" w:color="auto"/>
            <w:left w:val="none" w:sz="0" w:space="0" w:color="auto"/>
            <w:bottom w:val="none" w:sz="0" w:space="0" w:color="auto"/>
            <w:right w:val="none" w:sz="0" w:space="0" w:color="auto"/>
          </w:divBdr>
        </w:div>
        <w:div w:id="363336111">
          <w:marLeft w:val="0"/>
          <w:marRight w:val="0"/>
          <w:marTop w:val="150"/>
          <w:marBottom w:val="0"/>
          <w:divBdr>
            <w:top w:val="none" w:sz="0" w:space="0" w:color="auto"/>
            <w:left w:val="none" w:sz="0" w:space="0" w:color="auto"/>
            <w:bottom w:val="none" w:sz="0" w:space="0" w:color="auto"/>
            <w:right w:val="none" w:sz="0" w:space="0" w:color="auto"/>
          </w:divBdr>
          <w:divsChild>
            <w:div w:id="966471130">
              <w:marLeft w:val="1155"/>
              <w:marRight w:val="0"/>
              <w:marTop w:val="0"/>
              <w:marBottom w:val="0"/>
              <w:divBdr>
                <w:top w:val="none" w:sz="0" w:space="0" w:color="auto"/>
                <w:left w:val="none" w:sz="0" w:space="0" w:color="auto"/>
                <w:bottom w:val="none" w:sz="0" w:space="0" w:color="auto"/>
                <w:right w:val="none" w:sz="0" w:space="0" w:color="auto"/>
              </w:divBdr>
            </w:div>
            <w:div w:id="589432443">
              <w:marLeft w:val="1155"/>
              <w:marRight w:val="0"/>
              <w:marTop w:val="0"/>
              <w:marBottom w:val="0"/>
              <w:divBdr>
                <w:top w:val="none" w:sz="0" w:space="0" w:color="auto"/>
                <w:left w:val="none" w:sz="0" w:space="0" w:color="auto"/>
                <w:bottom w:val="none" w:sz="0" w:space="0" w:color="auto"/>
                <w:right w:val="none" w:sz="0" w:space="0" w:color="auto"/>
              </w:divBdr>
            </w:div>
            <w:div w:id="36183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16414">
      <w:bodyDiv w:val="1"/>
      <w:marLeft w:val="0"/>
      <w:marRight w:val="0"/>
      <w:marTop w:val="0"/>
      <w:marBottom w:val="0"/>
      <w:divBdr>
        <w:top w:val="none" w:sz="0" w:space="0" w:color="auto"/>
        <w:left w:val="none" w:sz="0" w:space="0" w:color="auto"/>
        <w:bottom w:val="none" w:sz="0" w:space="0" w:color="auto"/>
        <w:right w:val="none" w:sz="0" w:space="0" w:color="auto"/>
      </w:divBdr>
    </w:div>
    <w:div w:id="10816675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747233">
      <w:bodyDiv w:val="1"/>
      <w:marLeft w:val="0"/>
      <w:marRight w:val="0"/>
      <w:marTop w:val="0"/>
      <w:marBottom w:val="0"/>
      <w:divBdr>
        <w:top w:val="none" w:sz="0" w:space="0" w:color="auto"/>
        <w:left w:val="none" w:sz="0" w:space="0" w:color="auto"/>
        <w:bottom w:val="none" w:sz="0" w:space="0" w:color="auto"/>
        <w:right w:val="none" w:sz="0" w:space="0" w:color="auto"/>
      </w:divBdr>
      <w:divsChild>
        <w:div w:id="370230178">
          <w:marLeft w:val="0"/>
          <w:marRight w:val="0"/>
          <w:marTop w:val="0"/>
          <w:marBottom w:val="0"/>
          <w:divBdr>
            <w:top w:val="none" w:sz="0" w:space="0" w:color="auto"/>
            <w:left w:val="none" w:sz="0" w:space="0" w:color="auto"/>
            <w:bottom w:val="none" w:sz="0" w:space="0" w:color="auto"/>
            <w:right w:val="none" w:sz="0" w:space="0" w:color="auto"/>
          </w:divBdr>
        </w:div>
        <w:div w:id="952980126">
          <w:marLeft w:val="0"/>
          <w:marRight w:val="0"/>
          <w:marTop w:val="150"/>
          <w:marBottom w:val="0"/>
          <w:divBdr>
            <w:top w:val="none" w:sz="0" w:space="0" w:color="auto"/>
            <w:left w:val="none" w:sz="0" w:space="0" w:color="auto"/>
            <w:bottom w:val="none" w:sz="0" w:space="0" w:color="auto"/>
            <w:right w:val="none" w:sz="0" w:space="0" w:color="auto"/>
          </w:divBdr>
          <w:divsChild>
            <w:div w:id="1035421799">
              <w:marLeft w:val="1155"/>
              <w:marRight w:val="0"/>
              <w:marTop w:val="0"/>
              <w:marBottom w:val="0"/>
              <w:divBdr>
                <w:top w:val="none" w:sz="0" w:space="0" w:color="auto"/>
                <w:left w:val="none" w:sz="0" w:space="0" w:color="auto"/>
                <w:bottom w:val="none" w:sz="0" w:space="0" w:color="auto"/>
                <w:right w:val="none" w:sz="0" w:space="0" w:color="auto"/>
              </w:divBdr>
            </w:div>
            <w:div w:id="1058432600">
              <w:marLeft w:val="1155"/>
              <w:marRight w:val="0"/>
              <w:marTop w:val="0"/>
              <w:marBottom w:val="0"/>
              <w:divBdr>
                <w:top w:val="none" w:sz="0" w:space="0" w:color="auto"/>
                <w:left w:val="none" w:sz="0" w:space="0" w:color="auto"/>
                <w:bottom w:val="none" w:sz="0" w:space="0" w:color="auto"/>
                <w:right w:val="none" w:sz="0" w:space="0" w:color="auto"/>
              </w:divBdr>
            </w:div>
            <w:div w:id="1654140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20141">
      <w:bodyDiv w:val="1"/>
      <w:marLeft w:val="0"/>
      <w:marRight w:val="0"/>
      <w:marTop w:val="0"/>
      <w:marBottom w:val="0"/>
      <w:divBdr>
        <w:top w:val="none" w:sz="0" w:space="0" w:color="auto"/>
        <w:left w:val="none" w:sz="0" w:space="0" w:color="auto"/>
        <w:bottom w:val="none" w:sz="0" w:space="0" w:color="auto"/>
        <w:right w:val="none" w:sz="0" w:space="0" w:color="auto"/>
      </w:divBdr>
      <w:divsChild>
        <w:div w:id="1637372006">
          <w:marLeft w:val="0"/>
          <w:marRight w:val="0"/>
          <w:marTop w:val="0"/>
          <w:marBottom w:val="0"/>
          <w:divBdr>
            <w:top w:val="none" w:sz="0" w:space="0" w:color="auto"/>
            <w:left w:val="none" w:sz="0" w:space="0" w:color="auto"/>
            <w:bottom w:val="none" w:sz="0" w:space="0" w:color="auto"/>
            <w:right w:val="none" w:sz="0" w:space="0" w:color="auto"/>
          </w:divBdr>
        </w:div>
        <w:div w:id="1762988574">
          <w:marLeft w:val="0"/>
          <w:marRight w:val="0"/>
          <w:marTop w:val="150"/>
          <w:marBottom w:val="0"/>
          <w:divBdr>
            <w:top w:val="none" w:sz="0" w:space="0" w:color="auto"/>
            <w:left w:val="none" w:sz="0" w:space="0" w:color="auto"/>
            <w:bottom w:val="none" w:sz="0" w:space="0" w:color="auto"/>
            <w:right w:val="none" w:sz="0" w:space="0" w:color="auto"/>
          </w:divBdr>
          <w:divsChild>
            <w:div w:id="735860776">
              <w:marLeft w:val="1155"/>
              <w:marRight w:val="0"/>
              <w:marTop w:val="0"/>
              <w:marBottom w:val="0"/>
              <w:divBdr>
                <w:top w:val="none" w:sz="0" w:space="0" w:color="auto"/>
                <w:left w:val="none" w:sz="0" w:space="0" w:color="auto"/>
                <w:bottom w:val="none" w:sz="0" w:space="0" w:color="auto"/>
                <w:right w:val="none" w:sz="0" w:space="0" w:color="auto"/>
              </w:divBdr>
            </w:div>
            <w:div w:id="609045963">
              <w:marLeft w:val="1155"/>
              <w:marRight w:val="0"/>
              <w:marTop w:val="0"/>
              <w:marBottom w:val="0"/>
              <w:divBdr>
                <w:top w:val="none" w:sz="0" w:space="0" w:color="auto"/>
                <w:left w:val="none" w:sz="0" w:space="0" w:color="auto"/>
                <w:bottom w:val="none" w:sz="0" w:space="0" w:color="auto"/>
                <w:right w:val="none" w:sz="0" w:space="0" w:color="auto"/>
              </w:divBdr>
            </w:div>
            <w:div w:id="131020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134126">
      <w:bodyDiv w:val="1"/>
      <w:marLeft w:val="0"/>
      <w:marRight w:val="0"/>
      <w:marTop w:val="0"/>
      <w:marBottom w:val="0"/>
      <w:divBdr>
        <w:top w:val="none" w:sz="0" w:space="0" w:color="auto"/>
        <w:left w:val="none" w:sz="0" w:space="0" w:color="auto"/>
        <w:bottom w:val="none" w:sz="0" w:space="0" w:color="auto"/>
        <w:right w:val="none" w:sz="0" w:space="0" w:color="auto"/>
      </w:divBdr>
      <w:divsChild>
        <w:div w:id="1400398276">
          <w:marLeft w:val="0"/>
          <w:marRight w:val="0"/>
          <w:marTop w:val="0"/>
          <w:marBottom w:val="0"/>
          <w:divBdr>
            <w:top w:val="none" w:sz="0" w:space="0" w:color="auto"/>
            <w:left w:val="none" w:sz="0" w:space="0" w:color="auto"/>
            <w:bottom w:val="none" w:sz="0" w:space="0" w:color="auto"/>
            <w:right w:val="none" w:sz="0" w:space="0" w:color="auto"/>
          </w:divBdr>
        </w:div>
        <w:div w:id="1467815544">
          <w:marLeft w:val="0"/>
          <w:marRight w:val="0"/>
          <w:marTop w:val="150"/>
          <w:marBottom w:val="0"/>
          <w:divBdr>
            <w:top w:val="none" w:sz="0" w:space="0" w:color="auto"/>
            <w:left w:val="none" w:sz="0" w:space="0" w:color="auto"/>
            <w:bottom w:val="none" w:sz="0" w:space="0" w:color="auto"/>
            <w:right w:val="none" w:sz="0" w:space="0" w:color="auto"/>
          </w:divBdr>
          <w:divsChild>
            <w:div w:id="1406104058">
              <w:marLeft w:val="1155"/>
              <w:marRight w:val="0"/>
              <w:marTop w:val="0"/>
              <w:marBottom w:val="0"/>
              <w:divBdr>
                <w:top w:val="none" w:sz="0" w:space="0" w:color="auto"/>
                <w:left w:val="none" w:sz="0" w:space="0" w:color="auto"/>
                <w:bottom w:val="none" w:sz="0" w:space="0" w:color="auto"/>
                <w:right w:val="none" w:sz="0" w:space="0" w:color="auto"/>
              </w:divBdr>
            </w:div>
            <w:div w:id="867913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02604">
      <w:bodyDiv w:val="1"/>
      <w:marLeft w:val="0"/>
      <w:marRight w:val="0"/>
      <w:marTop w:val="0"/>
      <w:marBottom w:val="0"/>
      <w:divBdr>
        <w:top w:val="none" w:sz="0" w:space="0" w:color="auto"/>
        <w:left w:val="none" w:sz="0" w:space="0" w:color="auto"/>
        <w:bottom w:val="none" w:sz="0" w:space="0" w:color="auto"/>
        <w:right w:val="none" w:sz="0" w:space="0" w:color="auto"/>
      </w:divBdr>
      <w:divsChild>
        <w:div w:id="1187670514">
          <w:marLeft w:val="0"/>
          <w:marRight w:val="0"/>
          <w:marTop w:val="0"/>
          <w:marBottom w:val="0"/>
          <w:divBdr>
            <w:top w:val="none" w:sz="0" w:space="0" w:color="auto"/>
            <w:left w:val="none" w:sz="0" w:space="0" w:color="auto"/>
            <w:bottom w:val="none" w:sz="0" w:space="0" w:color="auto"/>
            <w:right w:val="none" w:sz="0" w:space="0" w:color="auto"/>
          </w:divBdr>
        </w:div>
        <w:div w:id="1278753996">
          <w:marLeft w:val="0"/>
          <w:marRight w:val="0"/>
          <w:marTop w:val="150"/>
          <w:marBottom w:val="0"/>
          <w:divBdr>
            <w:top w:val="none" w:sz="0" w:space="0" w:color="auto"/>
            <w:left w:val="none" w:sz="0" w:space="0" w:color="auto"/>
            <w:bottom w:val="none" w:sz="0" w:space="0" w:color="auto"/>
            <w:right w:val="none" w:sz="0" w:space="0" w:color="auto"/>
          </w:divBdr>
          <w:divsChild>
            <w:div w:id="2092967018">
              <w:marLeft w:val="1155"/>
              <w:marRight w:val="0"/>
              <w:marTop w:val="0"/>
              <w:marBottom w:val="0"/>
              <w:divBdr>
                <w:top w:val="none" w:sz="0" w:space="0" w:color="auto"/>
                <w:left w:val="none" w:sz="0" w:space="0" w:color="auto"/>
                <w:bottom w:val="none" w:sz="0" w:space="0" w:color="auto"/>
                <w:right w:val="none" w:sz="0" w:space="0" w:color="auto"/>
              </w:divBdr>
            </w:div>
            <w:div w:id="12419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21090">
      <w:bodyDiv w:val="1"/>
      <w:marLeft w:val="0"/>
      <w:marRight w:val="0"/>
      <w:marTop w:val="0"/>
      <w:marBottom w:val="0"/>
      <w:divBdr>
        <w:top w:val="none" w:sz="0" w:space="0" w:color="auto"/>
        <w:left w:val="none" w:sz="0" w:space="0" w:color="auto"/>
        <w:bottom w:val="none" w:sz="0" w:space="0" w:color="auto"/>
        <w:right w:val="none" w:sz="0" w:space="0" w:color="auto"/>
      </w:divBdr>
      <w:divsChild>
        <w:div w:id="1081028868">
          <w:marLeft w:val="0"/>
          <w:marRight w:val="0"/>
          <w:marTop w:val="0"/>
          <w:marBottom w:val="0"/>
          <w:divBdr>
            <w:top w:val="none" w:sz="0" w:space="0" w:color="auto"/>
            <w:left w:val="none" w:sz="0" w:space="0" w:color="auto"/>
            <w:bottom w:val="none" w:sz="0" w:space="0" w:color="auto"/>
            <w:right w:val="none" w:sz="0" w:space="0" w:color="auto"/>
          </w:divBdr>
        </w:div>
        <w:div w:id="191043889">
          <w:marLeft w:val="0"/>
          <w:marRight w:val="0"/>
          <w:marTop w:val="150"/>
          <w:marBottom w:val="0"/>
          <w:divBdr>
            <w:top w:val="none" w:sz="0" w:space="0" w:color="auto"/>
            <w:left w:val="none" w:sz="0" w:space="0" w:color="auto"/>
            <w:bottom w:val="none" w:sz="0" w:space="0" w:color="auto"/>
            <w:right w:val="none" w:sz="0" w:space="0" w:color="auto"/>
          </w:divBdr>
          <w:divsChild>
            <w:div w:id="808865493">
              <w:marLeft w:val="1155"/>
              <w:marRight w:val="0"/>
              <w:marTop w:val="0"/>
              <w:marBottom w:val="0"/>
              <w:divBdr>
                <w:top w:val="none" w:sz="0" w:space="0" w:color="auto"/>
                <w:left w:val="none" w:sz="0" w:space="0" w:color="auto"/>
                <w:bottom w:val="none" w:sz="0" w:space="0" w:color="auto"/>
                <w:right w:val="none" w:sz="0" w:space="0" w:color="auto"/>
              </w:divBdr>
            </w:div>
            <w:div w:id="1702703550">
              <w:marLeft w:val="1155"/>
              <w:marRight w:val="0"/>
              <w:marTop w:val="0"/>
              <w:marBottom w:val="0"/>
              <w:divBdr>
                <w:top w:val="none" w:sz="0" w:space="0" w:color="auto"/>
                <w:left w:val="none" w:sz="0" w:space="0" w:color="auto"/>
                <w:bottom w:val="none" w:sz="0" w:space="0" w:color="auto"/>
                <w:right w:val="none" w:sz="0" w:space="0" w:color="auto"/>
              </w:divBdr>
            </w:div>
            <w:div w:id="14692831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04696">
      <w:bodyDiv w:val="1"/>
      <w:marLeft w:val="0"/>
      <w:marRight w:val="0"/>
      <w:marTop w:val="0"/>
      <w:marBottom w:val="0"/>
      <w:divBdr>
        <w:top w:val="none" w:sz="0" w:space="0" w:color="auto"/>
        <w:left w:val="none" w:sz="0" w:space="0" w:color="auto"/>
        <w:bottom w:val="none" w:sz="0" w:space="0" w:color="auto"/>
        <w:right w:val="none" w:sz="0" w:space="0" w:color="auto"/>
      </w:divBdr>
      <w:divsChild>
        <w:div w:id="999233437">
          <w:marLeft w:val="0"/>
          <w:marRight w:val="0"/>
          <w:marTop w:val="0"/>
          <w:marBottom w:val="0"/>
          <w:divBdr>
            <w:top w:val="none" w:sz="0" w:space="0" w:color="auto"/>
            <w:left w:val="none" w:sz="0" w:space="0" w:color="auto"/>
            <w:bottom w:val="none" w:sz="0" w:space="0" w:color="auto"/>
            <w:right w:val="none" w:sz="0" w:space="0" w:color="auto"/>
          </w:divBdr>
        </w:div>
        <w:div w:id="815219723">
          <w:marLeft w:val="0"/>
          <w:marRight w:val="0"/>
          <w:marTop w:val="150"/>
          <w:marBottom w:val="0"/>
          <w:divBdr>
            <w:top w:val="none" w:sz="0" w:space="0" w:color="auto"/>
            <w:left w:val="none" w:sz="0" w:space="0" w:color="auto"/>
            <w:bottom w:val="none" w:sz="0" w:space="0" w:color="auto"/>
            <w:right w:val="none" w:sz="0" w:space="0" w:color="auto"/>
          </w:divBdr>
          <w:divsChild>
            <w:div w:id="1277255502">
              <w:marLeft w:val="1155"/>
              <w:marRight w:val="0"/>
              <w:marTop w:val="0"/>
              <w:marBottom w:val="0"/>
              <w:divBdr>
                <w:top w:val="none" w:sz="0" w:space="0" w:color="auto"/>
                <w:left w:val="none" w:sz="0" w:space="0" w:color="auto"/>
                <w:bottom w:val="none" w:sz="0" w:space="0" w:color="auto"/>
                <w:right w:val="none" w:sz="0" w:space="0" w:color="auto"/>
              </w:divBdr>
            </w:div>
            <w:div w:id="1482653685">
              <w:marLeft w:val="1155"/>
              <w:marRight w:val="0"/>
              <w:marTop w:val="0"/>
              <w:marBottom w:val="0"/>
              <w:divBdr>
                <w:top w:val="none" w:sz="0" w:space="0" w:color="auto"/>
                <w:left w:val="none" w:sz="0" w:space="0" w:color="auto"/>
                <w:bottom w:val="none" w:sz="0" w:space="0" w:color="auto"/>
                <w:right w:val="none" w:sz="0" w:space="0" w:color="auto"/>
              </w:divBdr>
            </w:div>
            <w:div w:id="164829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08077">
      <w:bodyDiv w:val="1"/>
      <w:marLeft w:val="0"/>
      <w:marRight w:val="0"/>
      <w:marTop w:val="0"/>
      <w:marBottom w:val="0"/>
      <w:divBdr>
        <w:top w:val="none" w:sz="0" w:space="0" w:color="auto"/>
        <w:left w:val="none" w:sz="0" w:space="0" w:color="auto"/>
        <w:bottom w:val="none" w:sz="0" w:space="0" w:color="auto"/>
        <w:right w:val="none" w:sz="0" w:space="0" w:color="auto"/>
      </w:divBdr>
      <w:divsChild>
        <w:div w:id="894193743">
          <w:marLeft w:val="0"/>
          <w:marRight w:val="0"/>
          <w:marTop w:val="0"/>
          <w:marBottom w:val="0"/>
          <w:divBdr>
            <w:top w:val="none" w:sz="0" w:space="0" w:color="auto"/>
            <w:left w:val="none" w:sz="0" w:space="0" w:color="auto"/>
            <w:bottom w:val="none" w:sz="0" w:space="0" w:color="auto"/>
            <w:right w:val="none" w:sz="0" w:space="0" w:color="auto"/>
          </w:divBdr>
        </w:div>
        <w:div w:id="1848715107">
          <w:marLeft w:val="0"/>
          <w:marRight w:val="0"/>
          <w:marTop w:val="150"/>
          <w:marBottom w:val="0"/>
          <w:divBdr>
            <w:top w:val="none" w:sz="0" w:space="0" w:color="auto"/>
            <w:left w:val="none" w:sz="0" w:space="0" w:color="auto"/>
            <w:bottom w:val="none" w:sz="0" w:space="0" w:color="auto"/>
            <w:right w:val="none" w:sz="0" w:space="0" w:color="auto"/>
          </w:divBdr>
          <w:divsChild>
            <w:div w:id="557665095">
              <w:marLeft w:val="1155"/>
              <w:marRight w:val="0"/>
              <w:marTop w:val="0"/>
              <w:marBottom w:val="0"/>
              <w:divBdr>
                <w:top w:val="none" w:sz="0" w:space="0" w:color="auto"/>
                <w:left w:val="none" w:sz="0" w:space="0" w:color="auto"/>
                <w:bottom w:val="none" w:sz="0" w:space="0" w:color="auto"/>
                <w:right w:val="none" w:sz="0" w:space="0" w:color="auto"/>
              </w:divBdr>
            </w:div>
            <w:div w:id="1958483425">
              <w:marLeft w:val="1155"/>
              <w:marRight w:val="0"/>
              <w:marTop w:val="0"/>
              <w:marBottom w:val="0"/>
              <w:divBdr>
                <w:top w:val="none" w:sz="0" w:space="0" w:color="auto"/>
                <w:left w:val="none" w:sz="0" w:space="0" w:color="auto"/>
                <w:bottom w:val="none" w:sz="0" w:space="0" w:color="auto"/>
                <w:right w:val="none" w:sz="0" w:space="0" w:color="auto"/>
              </w:divBdr>
            </w:div>
            <w:div w:id="168220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5875">
      <w:bodyDiv w:val="1"/>
      <w:marLeft w:val="0"/>
      <w:marRight w:val="0"/>
      <w:marTop w:val="0"/>
      <w:marBottom w:val="0"/>
      <w:divBdr>
        <w:top w:val="none" w:sz="0" w:space="0" w:color="auto"/>
        <w:left w:val="none" w:sz="0" w:space="0" w:color="auto"/>
        <w:bottom w:val="none" w:sz="0" w:space="0" w:color="auto"/>
        <w:right w:val="none" w:sz="0" w:space="0" w:color="auto"/>
      </w:divBdr>
      <w:divsChild>
        <w:div w:id="1942444901">
          <w:marLeft w:val="0"/>
          <w:marRight w:val="0"/>
          <w:marTop w:val="0"/>
          <w:marBottom w:val="0"/>
          <w:divBdr>
            <w:top w:val="none" w:sz="0" w:space="0" w:color="auto"/>
            <w:left w:val="none" w:sz="0" w:space="0" w:color="auto"/>
            <w:bottom w:val="none" w:sz="0" w:space="0" w:color="auto"/>
            <w:right w:val="none" w:sz="0" w:space="0" w:color="auto"/>
          </w:divBdr>
        </w:div>
        <w:div w:id="240146575">
          <w:marLeft w:val="0"/>
          <w:marRight w:val="0"/>
          <w:marTop w:val="150"/>
          <w:marBottom w:val="0"/>
          <w:divBdr>
            <w:top w:val="none" w:sz="0" w:space="0" w:color="auto"/>
            <w:left w:val="none" w:sz="0" w:space="0" w:color="auto"/>
            <w:bottom w:val="none" w:sz="0" w:space="0" w:color="auto"/>
            <w:right w:val="none" w:sz="0" w:space="0" w:color="auto"/>
          </w:divBdr>
          <w:divsChild>
            <w:div w:id="1454327571">
              <w:marLeft w:val="1155"/>
              <w:marRight w:val="0"/>
              <w:marTop w:val="0"/>
              <w:marBottom w:val="0"/>
              <w:divBdr>
                <w:top w:val="none" w:sz="0" w:space="0" w:color="auto"/>
                <w:left w:val="none" w:sz="0" w:space="0" w:color="auto"/>
                <w:bottom w:val="none" w:sz="0" w:space="0" w:color="auto"/>
                <w:right w:val="none" w:sz="0" w:space="0" w:color="auto"/>
              </w:divBdr>
            </w:div>
            <w:div w:id="1280836027">
              <w:marLeft w:val="1155"/>
              <w:marRight w:val="0"/>
              <w:marTop w:val="0"/>
              <w:marBottom w:val="0"/>
              <w:divBdr>
                <w:top w:val="none" w:sz="0" w:space="0" w:color="auto"/>
                <w:left w:val="none" w:sz="0" w:space="0" w:color="auto"/>
                <w:bottom w:val="none" w:sz="0" w:space="0" w:color="auto"/>
                <w:right w:val="none" w:sz="0" w:space="0" w:color="auto"/>
              </w:divBdr>
            </w:div>
            <w:div w:id="1759136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5401">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021594">
      <w:bodyDiv w:val="1"/>
      <w:marLeft w:val="0"/>
      <w:marRight w:val="0"/>
      <w:marTop w:val="0"/>
      <w:marBottom w:val="0"/>
      <w:divBdr>
        <w:top w:val="none" w:sz="0" w:space="0" w:color="auto"/>
        <w:left w:val="none" w:sz="0" w:space="0" w:color="auto"/>
        <w:bottom w:val="none" w:sz="0" w:space="0" w:color="auto"/>
        <w:right w:val="none" w:sz="0" w:space="0" w:color="auto"/>
      </w:divBdr>
      <w:divsChild>
        <w:div w:id="511799883">
          <w:marLeft w:val="0"/>
          <w:marRight w:val="0"/>
          <w:marTop w:val="0"/>
          <w:marBottom w:val="0"/>
          <w:divBdr>
            <w:top w:val="none" w:sz="0" w:space="0" w:color="auto"/>
            <w:left w:val="none" w:sz="0" w:space="0" w:color="auto"/>
            <w:bottom w:val="none" w:sz="0" w:space="0" w:color="auto"/>
            <w:right w:val="none" w:sz="0" w:space="0" w:color="auto"/>
          </w:divBdr>
        </w:div>
        <w:div w:id="50078109">
          <w:marLeft w:val="0"/>
          <w:marRight w:val="0"/>
          <w:marTop w:val="150"/>
          <w:marBottom w:val="0"/>
          <w:divBdr>
            <w:top w:val="none" w:sz="0" w:space="0" w:color="auto"/>
            <w:left w:val="none" w:sz="0" w:space="0" w:color="auto"/>
            <w:bottom w:val="none" w:sz="0" w:space="0" w:color="auto"/>
            <w:right w:val="none" w:sz="0" w:space="0" w:color="auto"/>
          </w:divBdr>
          <w:divsChild>
            <w:div w:id="1850944886">
              <w:marLeft w:val="1155"/>
              <w:marRight w:val="0"/>
              <w:marTop w:val="0"/>
              <w:marBottom w:val="0"/>
              <w:divBdr>
                <w:top w:val="none" w:sz="0" w:space="0" w:color="auto"/>
                <w:left w:val="none" w:sz="0" w:space="0" w:color="auto"/>
                <w:bottom w:val="none" w:sz="0" w:space="0" w:color="auto"/>
                <w:right w:val="none" w:sz="0" w:space="0" w:color="auto"/>
              </w:divBdr>
            </w:div>
            <w:div w:id="767315797">
              <w:marLeft w:val="1155"/>
              <w:marRight w:val="0"/>
              <w:marTop w:val="0"/>
              <w:marBottom w:val="0"/>
              <w:divBdr>
                <w:top w:val="none" w:sz="0" w:space="0" w:color="auto"/>
                <w:left w:val="none" w:sz="0" w:space="0" w:color="auto"/>
                <w:bottom w:val="none" w:sz="0" w:space="0" w:color="auto"/>
                <w:right w:val="none" w:sz="0" w:space="0" w:color="auto"/>
              </w:divBdr>
            </w:div>
            <w:div w:id="1864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43807">
      <w:bodyDiv w:val="1"/>
      <w:marLeft w:val="0"/>
      <w:marRight w:val="0"/>
      <w:marTop w:val="0"/>
      <w:marBottom w:val="0"/>
      <w:divBdr>
        <w:top w:val="none" w:sz="0" w:space="0" w:color="auto"/>
        <w:left w:val="none" w:sz="0" w:space="0" w:color="auto"/>
        <w:bottom w:val="none" w:sz="0" w:space="0" w:color="auto"/>
        <w:right w:val="none" w:sz="0" w:space="0" w:color="auto"/>
      </w:divBdr>
      <w:divsChild>
        <w:div w:id="1757289273">
          <w:marLeft w:val="0"/>
          <w:marRight w:val="0"/>
          <w:marTop w:val="0"/>
          <w:marBottom w:val="0"/>
          <w:divBdr>
            <w:top w:val="none" w:sz="0" w:space="0" w:color="auto"/>
            <w:left w:val="none" w:sz="0" w:space="0" w:color="auto"/>
            <w:bottom w:val="none" w:sz="0" w:space="0" w:color="auto"/>
            <w:right w:val="none" w:sz="0" w:space="0" w:color="auto"/>
          </w:divBdr>
        </w:div>
        <w:div w:id="2039430916">
          <w:marLeft w:val="0"/>
          <w:marRight w:val="0"/>
          <w:marTop w:val="150"/>
          <w:marBottom w:val="0"/>
          <w:divBdr>
            <w:top w:val="none" w:sz="0" w:space="0" w:color="auto"/>
            <w:left w:val="none" w:sz="0" w:space="0" w:color="auto"/>
            <w:bottom w:val="none" w:sz="0" w:space="0" w:color="auto"/>
            <w:right w:val="none" w:sz="0" w:space="0" w:color="auto"/>
          </w:divBdr>
          <w:divsChild>
            <w:div w:id="192113955">
              <w:marLeft w:val="1155"/>
              <w:marRight w:val="0"/>
              <w:marTop w:val="0"/>
              <w:marBottom w:val="0"/>
              <w:divBdr>
                <w:top w:val="none" w:sz="0" w:space="0" w:color="auto"/>
                <w:left w:val="none" w:sz="0" w:space="0" w:color="auto"/>
                <w:bottom w:val="none" w:sz="0" w:space="0" w:color="auto"/>
                <w:right w:val="none" w:sz="0" w:space="0" w:color="auto"/>
              </w:divBdr>
            </w:div>
            <w:div w:id="2077437535">
              <w:marLeft w:val="1155"/>
              <w:marRight w:val="0"/>
              <w:marTop w:val="0"/>
              <w:marBottom w:val="0"/>
              <w:divBdr>
                <w:top w:val="none" w:sz="0" w:space="0" w:color="auto"/>
                <w:left w:val="none" w:sz="0" w:space="0" w:color="auto"/>
                <w:bottom w:val="none" w:sz="0" w:space="0" w:color="auto"/>
                <w:right w:val="none" w:sz="0" w:space="0" w:color="auto"/>
              </w:divBdr>
            </w:div>
            <w:div w:id="2146923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482957">
      <w:bodyDiv w:val="1"/>
      <w:marLeft w:val="0"/>
      <w:marRight w:val="0"/>
      <w:marTop w:val="0"/>
      <w:marBottom w:val="0"/>
      <w:divBdr>
        <w:top w:val="none" w:sz="0" w:space="0" w:color="auto"/>
        <w:left w:val="none" w:sz="0" w:space="0" w:color="auto"/>
        <w:bottom w:val="none" w:sz="0" w:space="0" w:color="auto"/>
        <w:right w:val="none" w:sz="0" w:space="0" w:color="auto"/>
      </w:divBdr>
    </w:div>
    <w:div w:id="111555840">
      <w:bodyDiv w:val="1"/>
      <w:marLeft w:val="0"/>
      <w:marRight w:val="0"/>
      <w:marTop w:val="0"/>
      <w:marBottom w:val="0"/>
      <w:divBdr>
        <w:top w:val="none" w:sz="0" w:space="0" w:color="auto"/>
        <w:left w:val="none" w:sz="0" w:space="0" w:color="auto"/>
        <w:bottom w:val="none" w:sz="0" w:space="0" w:color="auto"/>
        <w:right w:val="none" w:sz="0" w:space="0" w:color="auto"/>
      </w:divBdr>
      <w:divsChild>
        <w:div w:id="986133819">
          <w:marLeft w:val="0"/>
          <w:marRight w:val="0"/>
          <w:marTop w:val="0"/>
          <w:marBottom w:val="0"/>
          <w:divBdr>
            <w:top w:val="none" w:sz="0" w:space="0" w:color="auto"/>
            <w:left w:val="none" w:sz="0" w:space="0" w:color="auto"/>
            <w:bottom w:val="none" w:sz="0" w:space="0" w:color="auto"/>
            <w:right w:val="none" w:sz="0" w:space="0" w:color="auto"/>
          </w:divBdr>
        </w:div>
        <w:div w:id="1894922561">
          <w:marLeft w:val="0"/>
          <w:marRight w:val="0"/>
          <w:marTop w:val="150"/>
          <w:marBottom w:val="0"/>
          <w:divBdr>
            <w:top w:val="none" w:sz="0" w:space="0" w:color="auto"/>
            <w:left w:val="none" w:sz="0" w:space="0" w:color="auto"/>
            <w:bottom w:val="none" w:sz="0" w:space="0" w:color="auto"/>
            <w:right w:val="none" w:sz="0" w:space="0" w:color="auto"/>
          </w:divBdr>
          <w:divsChild>
            <w:div w:id="1532769145">
              <w:marLeft w:val="1155"/>
              <w:marRight w:val="0"/>
              <w:marTop w:val="0"/>
              <w:marBottom w:val="0"/>
              <w:divBdr>
                <w:top w:val="none" w:sz="0" w:space="0" w:color="auto"/>
                <w:left w:val="none" w:sz="0" w:space="0" w:color="auto"/>
                <w:bottom w:val="none" w:sz="0" w:space="0" w:color="auto"/>
                <w:right w:val="none" w:sz="0" w:space="0" w:color="auto"/>
              </w:divBdr>
            </w:div>
            <w:div w:id="1313950664">
              <w:marLeft w:val="1155"/>
              <w:marRight w:val="0"/>
              <w:marTop w:val="0"/>
              <w:marBottom w:val="0"/>
              <w:divBdr>
                <w:top w:val="none" w:sz="0" w:space="0" w:color="auto"/>
                <w:left w:val="none" w:sz="0" w:space="0" w:color="auto"/>
                <w:bottom w:val="none" w:sz="0" w:space="0" w:color="auto"/>
                <w:right w:val="none" w:sz="0" w:space="0" w:color="auto"/>
              </w:divBdr>
            </w:div>
            <w:div w:id="1289776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898724">
      <w:bodyDiv w:val="1"/>
      <w:marLeft w:val="0"/>
      <w:marRight w:val="0"/>
      <w:marTop w:val="0"/>
      <w:marBottom w:val="0"/>
      <w:divBdr>
        <w:top w:val="none" w:sz="0" w:space="0" w:color="auto"/>
        <w:left w:val="none" w:sz="0" w:space="0" w:color="auto"/>
        <w:bottom w:val="none" w:sz="0" w:space="0" w:color="auto"/>
        <w:right w:val="none" w:sz="0" w:space="0" w:color="auto"/>
      </w:divBdr>
      <w:divsChild>
        <w:div w:id="1653175398">
          <w:marLeft w:val="0"/>
          <w:marRight w:val="0"/>
          <w:marTop w:val="0"/>
          <w:marBottom w:val="0"/>
          <w:divBdr>
            <w:top w:val="none" w:sz="0" w:space="0" w:color="auto"/>
            <w:left w:val="none" w:sz="0" w:space="0" w:color="auto"/>
            <w:bottom w:val="none" w:sz="0" w:space="0" w:color="auto"/>
            <w:right w:val="none" w:sz="0" w:space="0" w:color="auto"/>
          </w:divBdr>
        </w:div>
        <w:div w:id="102112755">
          <w:marLeft w:val="0"/>
          <w:marRight w:val="0"/>
          <w:marTop w:val="150"/>
          <w:marBottom w:val="0"/>
          <w:divBdr>
            <w:top w:val="none" w:sz="0" w:space="0" w:color="auto"/>
            <w:left w:val="none" w:sz="0" w:space="0" w:color="auto"/>
            <w:bottom w:val="none" w:sz="0" w:space="0" w:color="auto"/>
            <w:right w:val="none" w:sz="0" w:space="0" w:color="auto"/>
          </w:divBdr>
          <w:divsChild>
            <w:div w:id="432669616">
              <w:marLeft w:val="1155"/>
              <w:marRight w:val="0"/>
              <w:marTop w:val="0"/>
              <w:marBottom w:val="0"/>
              <w:divBdr>
                <w:top w:val="none" w:sz="0" w:space="0" w:color="auto"/>
                <w:left w:val="none" w:sz="0" w:space="0" w:color="auto"/>
                <w:bottom w:val="none" w:sz="0" w:space="0" w:color="auto"/>
                <w:right w:val="none" w:sz="0" w:space="0" w:color="auto"/>
              </w:divBdr>
            </w:div>
            <w:div w:id="1849978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4219">
      <w:bodyDiv w:val="1"/>
      <w:marLeft w:val="0"/>
      <w:marRight w:val="0"/>
      <w:marTop w:val="0"/>
      <w:marBottom w:val="0"/>
      <w:divBdr>
        <w:top w:val="none" w:sz="0" w:space="0" w:color="auto"/>
        <w:left w:val="none" w:sz="0" w:space="0" w:color="auto"/>
        <w:bottom w:val="none" w:sz="0" w:space="0" w:color="auto"/>
        <w:right w:val="none" w:sz="0" w:space="0" w:color="auto"/>
      </w:divBdr>
      <w:divsChild>
        <w:div w:id="752167926">
          <w:marLeft w:val="0"/>
          <w:marRight w:val="0"/>
          <w:marTop w:val="0"/>
          <w:marBottom w:val="0"/>
          <w:divBdr>
            <w:top w:val="none" w:sz="0" w:space="0" w:color="auto"/>
            <w:left w:val="none" w:sz="0" w:space="0" w:color="auto"/>
            <w:bottom w:val="none" w:sz="0" w:space="0" w:color="auto"/>
            <w:right w:val="none" w:sz="0" w:space="0" w:color="auto"/>
          </w:divBdr>
        </w:div>
        <w:div w:id="215701730">
          <w:marLeft w:val="0"/>
          <w:marRight w:val="0"/>
          <w:marTop w:val="150"/>
          <w:marBottom w:val="0"/>
          <w:divBdr>
            <w:top w:val="none" w:sz="0" w:space="0" w:color="auto"/>
            <w:left w:val="none" w:sz="0" w:space="0" w:color="auto"/>
            <w:bottom w:val="none" w:sz="0" w:space="0" w:color="auto"/>
            <w:right w:val="none" w:sz="0" w:space="0" w:color="auto"/>
          </w:divBdr>
          <w:divsChild>
            <w:div w:id="2004700275">
              <w:marLeft w:val="1155"/>
              <w:marRight w:val="0"/>
              <w:marTop w:val="0"/>
              <w:marBottom w:val="0"/>
              <w:divBdr>
                <w:top w:val="none" w:sz="0" w:space="0" w:color="auto"/>
                <w:left w:val="none" w:sz="0" w:space="0" w:color="auto"/>
                <w:bottom w:val="none" w:sz="0" w:space="0" w:color="auto"/>
                <w:right w:val="none" w:sz="0" w:space="0" w:color="auto"/>
              </w:divBdr>
            </w:div>
            <w:div w:id="36859080">
              <w:marLeft w:val="1155"/>
              <w:marRight w:val="0"/>
              <w:marTop w:val="0"/>
              <w:marBottom w:val="0"/>
              <w:divBdr>
                <w:top w:val="none" w:sz="0" w:space="0" w:color="auto"/>
                <w:left w:val="none" w:sz="0" w:space="0" w:color="auto"/>
                <w:bottom w:val="none" w:sz="0" w:space="0" w:color="auto"/>
                <w:right w:val="none" w:sz="0" w:space="0" w:color="auto"/>
              </w:divBdr>
            </w:div>
            <w:div w:id="1270970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335808">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3092">
      <w:bodyDiv w:val="1"/>
      <w:marLeft w:val="0"/>
      <w:marRight w:val="0"/>
      <w:marTop w:val="0"/>
      <w:marBottom w:val="0"/>
      <w:divBdr>
        <w:top w:val="none" w:sz="0" w:space="0" w:color="auto"/>
        <w:left w:val="none" w:sz="0" w:space="0" w:color="auto"/>
        <w:bottom w:val="none" w:sz="0" w:space="0" w:color="auto"/>
        <w:right w:val="none" w:sz="0" w:space="0" w:color="auto"/>
      </w:divBdr>
      <w:divsChild>
        <w:div w:id="441807216">
          <w:marLeft w:val="0"/>
          <w:marRight w:val="0"/>
          <w:marTop w:val="0"/>
          <w:marBottom w:val="0"/>
          <w:divBdr>
            <w:top w:val="none" w:sz="0" w:space="0" w:color="auto"/>
            <w:left w:val="none" w:sz="0" w:space="0" w:color="auto"/>
            <w:bottom w:val="none" w:sz="0" w:space="0" w:color="auto"/>
            <w:right w:val="none" w:sz="0" w:space="0" w:color="auto"/>
          </w:divBdr>
        </w:div>
        <w:div w:id="1870102313">
          <w:marLeft w:val="0"/>
          <w:marRight w:val="0"/>
          <w:marTop w:val="150"/>
          <w:marBottom w:val="0"/>
          <w:divBdr>
            <w:top w:val="none" w:sz="0" w:space="0" w:color="auto"/>
            <w:left w:val="none" w:sz="0" w:space="0" w:color="auto"/>
            <w:bottom w:val="none" w:sz="0" w:space="0" w:color="auto"/>
            <w:right w:val="none" w:sz="0" w:space="0" w:color="auto"/>
          </w:divBdr>
          <w:divsChild>
            <w:div w:id="1500805618">
              <w:marLeft w:val="1155"/>
              <w:marRight w:val="0"/>
              <w:marTop w:val="0"/>
              <w:marBottom w:val="0"/>
              <w:divBdr>
                <w:top w:val="none" w:sz="0" w:space="0" w:color="auto"/>
                <w:left w:val="none" w:sz="0" w:space="0" w:color="auto"/>
                <w:bottom w:val="none" w:sz="0" w:space="0" w:color="auto"/>
                <w:right w:val="none" w:sz="0" w:space="0" w:color="auto"/>
              </w:divBdr>
            </w:div>
            <w:div w:id="1992244632">
              <w:marLeft w:val="1155"/>
              <w:marRight w:val="0"/>
              <w:marTop w:val="0"/>
              <w:marBottom w:val="0"/>
              <w:divBdr>
                <w:top w:val="none" w:sz="0" w:space="0" w:color="auto"/>
                <w:left w:val="none" w:sz="0" w:space="0" w:color="auto"/>
                <w:bottom w:val="none" w:sz="0" w:space="0" w:color="auto"/>
                <w:right w:val="none" w:sz="0" w:space="0" w:color="auto"/>
              </w:divBdr>
            </w:div>
            <w:div w:id="304358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95503">
      <w:bodyDiv w:val="1"/>
      <w:marLeft w:val="0"/>
      <w:marRight w:val="0"/>
      <w:marTop w:val="0"/>
      <w:marBottom w:val="0"/>
      <w:divBdr>
        <w:top w:val="none" w:sz="0" w:space="0" w:color="auto"/>
        <w:left w:val="none" w:sz="0" w:space="0" w:color="auto"/>
        <w:bottom w:val="none" w:sz="0" w:space="0" w:color="auto"/>
        <w:right w:val="none" w:sz="0" w:space="0" w:color="auto"/>
      </w:divBdr>
    </w:div>
    <w:div w:id="112866625">
      <w:bodyDiv w:val="1"/>
      <w:marLeft w:val="0"/>
      <w:marRight w:val="0"/>
      <w:marTop w:val="0"/>
      <w:marBottom w:val="0"/>
      <w:divBdr>
        <w:top w:val="none" w:sz="0" w:space="0" w:color="auto"/>
        <w:left w:val="none" w:sz="0" w:space="0" w:color="auto"/>
        <w:bottom w:val="none" w:sz="0" w:space="0" w:color="auto"/>
        <w:right w:val="none" w:sz="0" w:space="0" w:color="auto"/>
      </w:divBdr>
      <w:divsChild>
        <w:div w:id="386685608">
          <w:marLeft w:val="0"/>
          <w:marRight w:val="0"/>
          <w:marTop w:val="0"/>
          <w:marBottom w:val="0"/>
          <w:divBdr>
            <w:top w:val="none" w:sz="0" w:space="0" w:color="auto"/>
            <w:left w:val="none" w:sz="0" w:space="0" w:color="auto"/>
            <w:bottom w:val="none" w:sz="0" w:space="0" w:color="auto"/>
            <w:right w:val="none" w:sz="0" w:space="0" w:color="auto"/>
          </w:divBdr>
        </w:div>
        <w:div w:id="1903370960">
          <w:marLeft w:val="0"/>
          <w:marRight w:val="0"/>
          <w:marTop w:val="150"/>
          <w:marBottom w:val="0"/>
          <w:divBdr>
            <w:top w:val="none" w:sz="0" w:space="0" w:color="auto"/>
            <w:left w:val="none" w:sz="0" w:space="0" w:color="auto"/>
            <w:bottom w:val="none" w:sz="0" w:space="0" w:color="auto"/>
            <w:right w:val="none" w:sz="0" w:space="0" w:color="auto"/>
          </w:divBdr>
          <w:divsChild>
            <w:div w:id="883062582">
              <w:marLeft w:val="1155"/>
              <w:marRight w:val="0"/>
              <w:marTop w:val="0"/>
              <w:marBottom w:val="0"/>
              <w:divBdr>
                <w:top w:val="none" w:sz="0" w:space="0" w:color="auto"/>
                <w:left w:val="none" w:sz="0" w:space="0" w:color="auto"/>
                <w:bottom w:val="none" w:sz="0" w:space="0" w:color="auto"/>
                <w:right w:val="none" w:sz="0" w:space="0" w:color="auto"/>
              </w:divBdr>
            </w:div>
            <w:div w:id="127478265">
              <w:marLeft w:val="1155"/>
              <w:marRight w:val="0"/>
              <w:marTop w:val="0"/>
              <w:marBottom w:val="0"/>
              <w:divBdr>
                <w:top w:val="none" w:sz="0" w:space="0" w:color="auto"/>
                <w:left w:val="none" w:sz="0" w:space="0" w:color="auto"/>
                <w:bottom w:val="none" w:sz="0" w:space="0" w:color="auto"/>
                <w:right w:val="none" w:sz="0" w:space="0" w:color="auto"/>
              </w:divBdr>
            </w:div>
            <w:div w:id="1319261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137558">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1237">
      <w:bodyDiv w:val="1"/>
      <w:marLeft w:val="0"/>
      <w:marRight w:val="0"/>
      <w:marTop w:val="0"/>
      <w:marBottom w:val="0"/>
      <w:divBdr>
        <w:top w:val="none" w:sz="0" w:space="0" w:color="auto"/>
        <w:left w:val="none" w:sz="0" w:space="0" w:color="auto"/>
        <w:bottom w:val="none" w:sz="0" w:space="0" w:color="auto"/>
        <w:right w:val="none" w:sz="0" w:space="0" w:color="auto"/>
      </w:divBdr>
      <w:divsChild>
        <w:div w:id="471291457">
          <w:marLeft w:val="0"/>
          <w:marRight w:val="0"/>
          <w:marTop w:val="0"/>
          <w:marBottom w:val="0"/>
          <w:divBdr>
            <w:top w:val="none" w:sz="0" w:space="0" w:color="auto"/>
            <w:left w:val="none" w:sz="0" w:space="0" w:color="auto"/>
            <w:bottom w:val="none" w:sz="0" w:space="0" w:color="auto"/>
            <w:right w:val="none" w:sz="0" w:space="0" w:color="auto"/>
          </w:divBdr>
        </w:div>
        <w:div w:id="1283919766">
          <w:marLeft w:val="0"/>
          <w:marRight w:val="0"/>
          <w:marTop w:val="150"/>
          <w:marBottom w:val="0"/>
          <w:divBdr>
            <w:top w:val="none" w:sz="0" w:space="0" w:color="auto"/>
            <w:left w:val="none" w:sz="0" w:space="0" w:color="auto"/>
            <w:bottom w:val="none" w:sz="0" w:space="0" w:color="auto"/>
            <w:right w:val="none" w:sz="0" w:space="0" w:color="auto"/>
          </w:divBdr>
          <w:divsChild>
            <w:div w:id="1995328438">
              <w:marLeft w:val="1155"/>
              <w:marRight w:val="0"/>
              <w:marTop w:val="0"/>
              <w:marBottom w:val="0"/>
              <w:divBdr>
                <w:top w:val="none" w:sz="0" w:space="0" w:color="auto"/>
                <w:left w:val="none" w:sz="0" w:space="0" w:color="auto"/>
                <w:bottom w:val="none" w:sz="0" w:space="0" w:color="auto"/>
                <w:right w:val="none" w:sz="0" w:space="0" w:color="auto"/>
              </w:divBdr>
            </w:div>
            <w:div w:id="892740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104573">
      <w:bodyDiv w:val="1"/>
      <w:marLeft w:val="0"/>
      <w:marRight w:val="0"/>
      <w:marTop w:val="0"/>
      <w:marBottom w:val="0"/>
      <w:divBdr>
        <w:top w:val="none" w:sz="0" w:space="0" w:color="auto"/>
        <w:left w:val="none" w:sz="0" w:space="0" w:color="auto"/>
        <w:bottom w:val="none" w:sz="0" w:space="0" w:color="auto"/>
        <w:right w:val="none" w:sz="0" w:space="0" w:color="auto"/>
      </w:divBdr>
      <w:divsChild>
        <w:div w:id="489516354">
          <w:marLeft w:val="0"/>
          <w:marRight w:val="0"/>
          <w:marTop w:val="0"/>
          <w:marBottom w:val="0"/>
          <w:divBdr>
            <w:top w:val="none" w:sz="0" w:space="0" w:color="auto"/>
            <w:left w:val="none" w:sz="0" w:space="0" w:color="auto"/>
            <w:bottom w:val="none" w:sz="0" w:space="0" w:color="auto"/>
            <w:right w:val="none" w:sz="0" w:space="0" w:color="auto"/>
          </w:divBdr>
        </w:div>
        <w:div w:id="822745453">
          <w:marLeft w:val="0"/>
          <w:marRight w:val="0"/>
          <w:marTop w:val="150"/>
          <w:marBottom w:val="0"/>
          <w:divBdr>
            <w:top w:val="none" w:sz="0" w:space="0" w:color="auto"/>
            <w:left w:val="none" w:sz="0" w:space="0" w:color="auto"/>
            <w:bottom w:val="none" w:sz="0" w:space="0" w:color="auto"/>
            <w:right w:val="none" w:sz="0" w:space="0" w:color="auto"/>
          </w:divBdr>
          <w:divsChild>
            <w:div w:id="1790852030">
              <w:marLeft w:val="1155"/>
              <w:marRight w:val="0"/>
              <w:marTop w:val="0"/>
              <w:marBottom w:val="0"/>
              <w:divBdr>
                <w:top w:val="none" w:sz="0" w:space="0" w:color="auto"/>
                <w:left w:val="none" w:sz="0" w:space="0" w:color="auto"/>
                <w:bottom w:val="none" w:sz="0" w:space="0" w:color="auto"/>
                <w:right w:val="none" w:sz="0" w:space="0" w:color="auto"/>
              </w:divBdr>
            </w:div>
            <w:div w:id="1904638781">
              <w:marLeft w:val="1155"/>
              <w:marRight w:val="0"/>
              <w:marTop w:val="0"/>
              <w:marBottom w:val="0"/>
              <w:divBdr>
                <w:top w:val="none" w:sz="0" w:space="0" w:color="auto"/>
                <w:left w:val="none" w:sz="0" w:space="0" w:color="auto"/>
                <w:bottom w:val="none" w:sz="0" w:space="0" w:color="auto"/>
                <w:right w:val="none" w:sz="0" w:space="0" w:color="auto"/>
              </w:divBdr>
            </w:div>
            <w:div w:id="2056540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69956">
      <w:bodyDiv w:val="1"/>
      <w:marLeft w:val="0"/>
      <w:marRight w:val="0"/>
      <w:marTop w:val="0"/>
      <w:marBottom w:val="0"/>
      <w:divBdr>
        <w:top w:val="none" w:sz="0" w:space="0" w:color="auto"/>
        <w:left w:val="none" w:sz="0" w:space="0" w:color="auto"/>
        <w:bottom w:val="none" w:sz="0" w:space="0" w:color="auto"/>
        <w:right w:val="none" w:sz="0" w:space="0" w:color="auto"/>
      </w:divBdr>
      <w:divsChild>
        <w:div w:id="1417088932">
          <w:marLeft w:val="0"/>
          <w:marRight w:val="0"/>
          <w:marTop w:val="0"/>
          <w:marBottom w:val="0"/>
          <w:divBdr>
            <w:top w:val="none" w:sz="0" w:space="0" w:color="auto"/>
            <w:left w:val="none" w:sz="0" w:space="0" w:color="auto"/>
            <w:bottom w:val="none" w:sz="0" w:space="0" w:color="auto"/>
            <w:right w:val="none" w:sz="0" w:space="0" w:color="auto"/>
          </w:divBdr>
        </w:div>
        <w:div w:id="2101220847">
          <w:marLeft w:val="0"/>
          <w:marRight w:val="0"/>
          <w:marTop w:val="150"/>
          <w:marBottom w:val="0"/>
          <w:divBdr>
            <w:top w:val="none" w:sz="0" w:space="0" w:color="auto"/>
            <w:left w:val="none" w:sz="0" w:space="0" w:color="auto"/>
            <w:bottom w:val="none" w:sz="0" w:space="0" w:color="auto"/>
            <w:right w:val="none" w:sz="0" w:space="0" w:color="auto"/>
          </w:divBdr>
          <w:divsChild>
            <w:div w:id="353470">
              <w:marLeft w:val="1155"/>
              <w:marRight w:val="0"/>
              <w:marTop w:val="0"/>
              <w:marBottom w:val="0"/>
              <w:divBdr>
                <w:top w:val="none" w:sz="0" w:space="0" w:color="auto"/>
                <w:left w:val="none" w:sz="0" w:space="0" w:color="auto"/>
                <w:bottom w:val="none" w:sz="0" w:space="0" w:color="auto"/>
                <w:right w:val="none" w:sz="0" w:space="0" w:color="auto"/>
              </w:divBdr>
            </w:div>
            <w:div w:id="1940791643">
              <w:marLeft w:val="1155"/>
              <w:marRight w:val="0"/>
              <w:marTop w:val="0"/>
              <w:marBottom w:val="0"/>
              <w:divBdr>
                <w:top w:val="none" w:sz="0" w:space="0" w:color="auto"/>
                <w:left w:val="none" w:sz="0" w:space="0" w:color="auto"/>
                <w:bottom w:val="none" w:sz="0" w:space="0" w:color="auto"/>
                <w:right w:val="none" w:sz="0" w:space="0" w:color="auto"/>
              </w:divBdr>
            </w:div>
            <w:div w:id="1153256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36893">
      <w:bodyDiv w:val="1"/>
      <w:marLeft w:val="0"/>
      <w:marRight w:val="0"/>
      <w:marTop w:val="0"/>
      <w:marBottom w:val="0"/>
      <w:divBdr>
        <w:top w:val="none" w:sz="0" w:space="0" w:color="auto"/>
        <w:left w:val="none" w:sz="0" w:space="0" w:color="auto"/>
        <w:bottom w:val="none" w:sz="0" w:space="0" w:color="auto"/>
        <w:right w:val="none" w:sz="0" w:space="0" w:color="auto"/>
      </w:divBdr>
      <w:divsChild>
        <w:div w:id="1773238423">
          <w:marLeft w:val="0"/>
          <w:marRight w:val="0"/>
          <w:marTop w:val="0"/>
          <w:marBottom w:val="0"/>
          <w:divBdr>
            <w:top w:val="none" w:sz="0" w:space="0" w:color="auto"/>
            <w:left w:val="none" w:sz="0" w:space="0" w:color="auto"/>
            <w:bottom w:val="none" w:sz="0" w:space="0" w:color="auto"/>
            <w:right w:val="none" w:sz="0" w:space="0" w:color="auto"/>
          </w:divBdr>
        </w:div>
        <w:div w:id="370233340">
          <w:marLeft w:val="0"/>
          <w:marRight w:val="0"/>
          <w:marTop w:val="150"/>
          <w:marBottom w:val="0"/>
          <w:divBdr>
            <w:top w:val="none" w:sz="0" w:space="0" w:color="auto"/>
            <w:left w:val="none" w:sz="0" w:space="0" w:color="auto"/>
            <w:bottom w:val="none" w:sz="0" w:space="0" w:color="auto"/>
            <w:right w:val="none" w:sz="0" w:space="0" w:color="auto"/>
          </w:divBdr>
          <w:divsChild>
            <w:div w:id="577600141">
              <w:marLeft w:val="1155"/>
              <w:marRight w:val="0"/>
              <w:marTop w:val="0"/>
              <w:marBottom w:val="0"/>
              <w:divBdr>
                <w:top w:val="none" w:sz="0" w:space="0" w:color="auto"/>
                <w:left w:val="none" w:sz="0" w:space="0" w:color="auto"/>
                <w:bottom w:val="none" w:sz="0" w:space="0" w:color="auto"/>
                <w:right w:val="none" w:sz="0" w:space="0" w:color="auto"/>
              </w:divBdr>
            </w:div>
            <w:div w:id="552272260">
              <w:marLeft w:val="1155"/>
              <w:marRight w:val="0"/>
              <w:marTop w:val="0"/>
              <w:marBottom w:val="0"/>
              <w:divBdr>
                <w:top w:val="none" w:sz="0" w:space="0" w:color="auto"/>
                <w:left w:val="none" w:sz="0" w:space="0" w:color="auto"/>
                <w:bottom w:val="none" w:sz="0" w:space="0" w:color="auto"/>
                <w:right w:val="none" w:sz="0" w:space="0" w:color="auto"/>
              </w:divBdr>
            </w:div>
            <w:div w:id="998995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37370">
      <w:bodyDiv w:val="1"/>
      <w:marLeft w:val="0"/>
      <w:marRight w:val="0"/>
      <w:marTop w:val="0"/>
      <w:marBottom w:val="0"/>
      <w:divBdr>
        <w:top w:val="none" w:sz="0" w:space="0" w:color="auto"/>
        <w:left w:val="none" w:sz="0" w:space="0" w:color="auto"/>
        <w:bottom w:val="none" w:sz="0" w:space="0" w:color="auto"/>
        <w:right w:val="none" w:sz="0" w:space="0" w:color="auto"/>
      </w:divBdr>
      <w:divsChild>
        <w:div w:id="1637907094">
          <w:marLeft w:val="0"/>
          <w:marRight w:val="0"/>
          <w:marTop w:val="0"/>
          <w:marBottom w:val="0"/>
          <w:divBdr>
            <w:top w:val="none" w:sz="0" w:space="0" w:color="auto"/>
            <w:left w:val="none" w:sz="0" w:space="0" w:color="auto"/>
            <w:bottom w:val="none" w:sz="0" w:space="0" w:color="auto"/>
            <w:right w:val="none" w:sz="0" w:space="0" w:color="auto"/>
          </w:divBdr>
        </w:div>
        <w:div w:id="773981101">
          <w:marLeft w:val="0"/>
          <w:marRight w:val="0"/>
          <w:marTop w:val="150"/>
          <w:marBottom w:val="0"/>
          <w:divBdr>
            <w:top w:val="none" w:sz="0" w:space="0" w:color="auto"/>
            <w:left w:val="none" w:sz="0" w:space="0" w:color="auto"/>
            <w:bottom w:val="none" w:sz="0" w:space="0" w:color="auto"/>
            <w:right w:val="none" w:sz="0" w:space="0" w:color="auto"/>
          </w:divBdr>
          <w:divsChild>
            <w:div w:id="2051345619">
              <w:marLeft w:val="1155"/>
              <w:marRight w:val="0"/>
              <w:marTop w:val="0"/>
              <w:marBottom w:val="0"/>
              <w:divBdr>
                <w:top w:val="none" w:sz="0" w:space="0" w:color="auto"/>
                <w:left w:val="none" w:sz="0" w:space="0" w:color="auto"/>
                <w:bottom w:val="none" w:sz="0" w:space="0" w:color="auto"/>
                <w:right w:val="none" w:sz="0" w:space="0" w:color="auto"/>
              </w:divBdr>
            </w:div>
            <w:div w:id="2006516383">
              <w:marLeft w:val="1155"/>
              <w:marRight w:val="0"/>
              <w:marTop w:val="0"/>
              <w:marBottom w:val="0"/>
              <w:divBdr>
                <w:top w:val="none" w:sz="0" w:space="0" w:color="auto"/>
                <w:left w:val="none" w:sz="0" w:space="0" w:color="auto"/>
                <w:bottom w:val="none" w:sz="0" w:space="0" w:color="auto"/>
                <w:right w:val="none" w:sz="0" w:space="0" w:color="auto"/>
              </w:divBdr>
            </w:div>
            <w:div w:id="378942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4834775">
      <w:bodyDiv w:val="1"/>
      <w:marLeft w:val="0"/>
      <w:marRight w:val="0"/>
      <w:marTop w:val="0"/>
      <w:marBottom w:val="0"/>
      <w:divBdr>
        <w:top w:val="none" w:sz="0" w:space="0" w:color="auto"/>
        <w:left w:val="none" w:sz="0" w:space="0" w:color="auto"/>
        <w:bottom w:val="none" w:sz="0" w:space="0" w:color="auto"/>
        <w:right w:val="none" w:sz="0" w:space="0" w:color="auto"/>
      </w:divBdr>
      <w:divsChild>
        <w:div w:id="1630553475">
          <w:marLeft w:val="0"/>
          <w:marRight w:val="0"/>
          <w:marTop w:val="0"/>
          <w:marBottom w:val="0"/>
          <w:divBdr>
            <w:top w:val="none" w:sz="0" w:space="0" w:color="auto"/>
            <w:left w:val="none" w:sz="0" w:space="0" w:color="auto"/>
            <w:bottom w:val="none" w:sz="0" w:space="0" w:color="auto"/>
            <w:right w:val="none" w:sz="0" w:space="0" w:color="auto"/>
          </w:divBdr>
        </w:div>
        <w:div w:id="226958805">
          <w:marLeft w:val="0"/>
          <w:marRight w:val="0"/>
          <w:marTop w:val="150"/>
          <w:marBottom w:val="0"/>
          <w:divBdr>
            <w:top w:val="none" w:sz="0" w:space="0" w:color="auto"/>
            <w:left w:val="none" w:sz="0" w:space="0" w:color="auto"/>
            <w:bottom w:val="none" w:sz="0" w:space="0" w:color="auto"/>
            <w:right w:val="none" w:sz="0" w:space="0" w:color="auto"/>
          </w:divBdr>
          <w:divsChild>
            <w:div w:id="1605917057">
              <w:marLeft w:val="1155"/>
              <w:marRight w:val="0"/>
              <w:marTop w:val="0"/>
              <w:marBottom w:val="0"/>
              <w:divBdr>
                <w:top w:val="none" w:sz="0" w:space="0" w:color="auto"/>
                <w:left w:val="none" w:sz="0" w:space="0" w:color="auto"/>
                <w:bottom w:val="none" w:sz="0" w:space="0" w:color="auto"/>
                <w:right w:val="none" w:sz="0" w:space="0" w:color="auto"/>
              </w:divBdr>
            </w:div>
            <w:div w:id="1521823089">
              <w:marLeft w:val="1155"/>
              <w:marRight w:val="0"/>
              <w:marTop w:val="0"/>
              <w:marBottom w:val="0"/>
              <w:divBdr>
                <w:top w:val="none" w:sz="0" w:space="0" w:color="auto"/>
                <w:left w:val="none" w:sz="0" w:space="0" w:color="auto"/>
                <w:bottom w:val="none" w:sz="0" w:space="0" w:color="auto"/>
                <w:right w:val="none" w:sz="0" w:space="0" w:color="auto"/>
              </w:divBdr>
            </w:div>
            <w:div w:id="134211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2698">
      <w:bodyDiv w:val="1"/>
      <w:marLeft w:val="0"/>
      <w:marRight w:val="0"/>
      <w:marTop w:val="0"/>
      <w:marBottom w:val="0"/>
      <w:divBdr>
        <w:top w:val="none" w:sz="0" w:space="0" w:color="auto"/>
        <w:left w:val="none" w:sz="0" w:space="0" w:color="auto"/>
        <w:bottom w:val="none" w:sz="0" w:space="0" w:color="auto"/>
        <w:right w:val="none" w:sz="0" w:space="0" w:color="auto"/>
      </w:divBdr>
      <w:divsChild>
        <w:div w:id="2021076718">
          <w:marLeft w:val="0"/>
          <w:marRight w:val="0"/>
          <w:marTop w:val="0"/>
          <w:marBottom w:val="0"/>
          <w:divBdr>
            <w:top w:val="none" w:sz="0" w:space="0" w:color="auto"/>
            <w:left w:val="none" w:sz="0" w:space="0" w:color="auto"/>
            <w:bottom w:val="none" w:sz="0" w:space="0" w:color="auto"/>
            <w:right w:val="none" w:sz="0" w:space="0" w:color="auto"/>
          </w:divBdr>
        </w:div>
        <w:div w:id="1521235311">
          <w:marLeft w:val="0"/>
          <w:marRight w:val="0"/>
          <w:marTop w:val="150"/>
          <w:marBottom w:val="0"/>
          <w:divBdr>
            <w:top w:val="none" w:sz="0" w:space="0" w:color="auto"/>
            <w:left w:val="none" w:sz="0" w:space="0" w:color="auto"/>
            <w:bottom w:val="none" w:sz="0" w:space="0" w:color="auto"/>
            <w:right w:val="none" w:sz="0" w:space="0" w:color="auto"/>
          </w:divBdr>
          <w:divsChild>
            <w:div w:id="824443130">
              <w:marLeft w:val="1155"/>
              <w:marRight w:val="0"/>
              <w:marTop w:val="0"/>
              <w:marBottom w:val="0"/>
              <w:divBdr>
                <w:top w:val="none" w:sz="0" w:space="0" w:color="auto"/>
                <w:left w:val="none" w:sz="0" w:space="0" w:color="auto"/>
                <w:bottom w:val="none" w:sz="0" w:space="0" w:color="auto"/>
                <w:right w:val="none" w:sz="0" w:space="0" w:color="auto"/>
              </w:divBdr>
            </w:div>
            <w:div w:id="1971209700">
              <w:marLeft w:val="1155"/>
              <w:marRight w:val="0"/>
              <w:marTop w:val="0"/>
              <w:marBottom w:val="0"/>
              <w:divBdr>
                <w:top w:val="none" w:sz="0" w:space="0" w:color="auto"/>
                <w:left w:val="none" w:sz="0" w:space="0" w:color="auto"/>
                <w:bottom w:val="none" w:sz="0" w:space="0" w:color="auto"/>
                <w:right w:val="none" w:sz="0" w:space="0" w:color="auto"/>
              </w:divBdr>
            </w:div>
            <w:div w:id="1442450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880480">
      <w:bodyDiv w:val="1"/>
      <w:marLeft w:val="0"/>
      <w:marRight w:val="0"/>
      <w:marTop w:val="0"/>
      <w:marBottom w:val="0"/>
      <w:divBdr>
        <w:top w:val="none" w:sz="0" w:space="0" w:color="auto"/>
        <w:left w:val="none" w:sz="0" w:space="0" w:color="auto"/>
        <w:bottom w:val="none" w:sz="0" w:space="0" w:color="auto"/>
        <w:right w:val="none" w:sz="0" w:space="0" w:color="auto"/>
      </w:divBdr>
      <w:divsChild>
        <w:div w:id="1858077756">
          <w:marLeft w:val="0"/>
          <w:marRight w:val="0"/>
          <w:marTop w:val="0"/>
          <w:marBottom w:val="0"/>
          <w:divBdr>
            <w:top w:val="none" w:sz="0" w:space="0" w:color="auto"/>
            <w:left w:val="none" w:sz="0" w:space="0" w:color="auto"/>
            <w:bottom w:val="none" w:sz="0" w:space="0" w:color="auto"/>
            <w:right w:val="none" w:sz="0" w:space="0" w:color="auto"/>
          </w:divBdr>
        </w:div>
        <w:div w:id="1497502621">
          <w:marLeft w:val="0"/>
          <w:marRight w:val="0"/>
          <w:marTop w:val="150"/>
          <w:marBottom w:val="0"/>
          <w:divBdr>
            <w:top w:val="none" w:sz="0" w:space="0" w:color="auto"/>
            <w:left w:val="none" w:sz="0" w:space="0" w:color="auto"/>
            <w:bottom w:val="none" w:sz="0" w:space="0" w:color="auto"/>
            <w:right w:val="none" w:sz="0" w:space="0" w:color="auto"/>
          </w:divBdr>
          <w:divsChild>
            <w:div w:id="1376544190">
              <w:marLeft w:val="1155"/>
              <w:marRight w:val="0"/>
              <w:marTop w:val="0"/>
              <w:marBottom w:val="0"/>
              <w:divBdr>
                <w:top w:val="none" w:sz="0" w:space="0" w:color="auto"/>
                <w:left w:val="none" w:sz="0" w:space="0" w:color="auto"/>
                <w:bottom w:val="none" w:sz="0" w:space="0" w:color="auto"/>
                <w:right w:val="none" w:sz="0" w:space="0" w:color="auto"/>
              </w:divBdr>
            </w:div>
            <w:div w:id="1329987590">
              <w:marLeft w:val="1155"/>
              <w:marRight w:val="0"/>
              <w:marTop w:val="0"/>
              <w:marBottom w:val="0"/>
              <w:divBdr>
                <w:top w:val="none" w:sz="0" w:space="0" w:color="auto"/>
                <w:left w:val="none" w:sz="0" w:space="0" w:color="auto"/>
                <w:bottom w:val="none" w:sz="0" w:space="0" w:color="auto"/>
                <w:right w:val="none" w:sz="0" w:space="0" w:color="auto"/>
              </w:divBdr>
            </w:div>
            <w:div w:id="1637291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69082">
      <w:bodyDiv w:val="1"/>
      <w:marLeft w:val="0"/>
      <w:marRight w:val="0"/>
      <w:marTop w:val="0"/>
      <w:marBottom w:val="0"/>
      <w:divBdr>
        <w:top w:val="none" w:sz="0" w:space="0" w:color="auto"/>
        <w:left w:val="none" w:sz="0" w:space="0" w:color="auto"/>
        <w:bottom w:val="none" w:sz="0" w:space="0" w:color="auto"/>
        <w:right w:val="none" w:sz="0" w:space="0" w:color="auto"/>
      </w:divBdr>
      <w:divsChild>
        <w:div w:id="1783645308">
          <w:marLeft w:val="0"/>
          <w:marRight w:val="0"/>
          <w:marTop w:val="0"/>
          <w:marBottom w:val="0"/>
          <w:divBdr>
            <w:top w:val="none" w:sz="0" w:space="0" w:color="auto"/>
            <w:left w:val="none" w:sz="0" w:space="0" w:color="auto"/>
            <w:bottom w:val="none" w:sz="0" w:space="0" w:color="auto"/>
            <w:right w:val="none" w:sz="0" w:space="0" w:color="auto"/>
          </w:divBdr>
        </w:div>
        <w:div w:id="1858738638">
          <w:marLeft w:val="0"/>
          <w:marRight w:val="0"/>
          <w:marTop w:val="150"/>
          <w:marBottom w:val="0"/>
          <w:divBdr>
            <w:top w:val="none" w:sz="0" w:space="0" w:color="auto"/>
            <w:left w:val="none" w:sz="0" w:space="0" w:color="auto"/>
            <w:bottom w:val="none" w:sz="0" w:space="0" w:color="auto"/>
            <w:right w:val="none" w:sz="0" w:space="0" w:color="auto"/>
          </w:divBdr>
          <w:divsChild>
            <w:div w:id="958998659">
              <w:marLeft w:val="1155"/>
              <w:marRight w:val="0"/>
              <w:marTop w:val="0"/>
              <w:marBottom w:val="0"/>
              <w:divBdr>
                <w:top w:val="none" w:sz="0" w:space="0" w:color="auto"/>
                <w:left w:val="none" w:sz="0" w:space="0" w:color="auto"/>
                <w:bottom w:val="none" w:sz="0" w:space="0" w:color="auto"/>
                <w:right w:val="none" w:sz="0" w:space="0" w:color="auto"/>
              </w:divBdr>
            </w:div>
            <w:div w:id="827792513">
              <w:marLeft w:val="1155"/>
              <w:marRight w:val="0"/>
              <w:marTop w:val="0"/>
              <w:marBottom w:val="0"/>
              <w:divBdr>
                <w:top w:val="none" w:sz="0" w:space="0" w:color="auto"/>
                <w:left w:val="none" w:sz="0" w:space="0" w:color="auto"/>
                <w:bottom w:val="none" w:sz="0" w:space="0" w:color="auto"/>
                <w:right w:val="none" w:sz="0" w:space="0" w:color="auto"/>
              </w:divBdr>
            </w:div>
            <w:div w:id="438063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11167">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334232">
      <w:bodyDiv w:val="1"/>
      <w:marLeft w:val="0"/>
      <w:marRight w:val="0"/>
      <w:marTop w:val="0"/>
      <w:marBottom w:val="0"/>
      <w:divBdr>
        <w:top w:val="none" w:sz="0" w:space="0" w:color="auto"/>
        <w:left w:val="none" w:sz="0" w:space="0" w:color="auto"/>
        <w:bottom w:val="none" w:sz="0" w:space="0" w:color="auto"/>
        <w:right w:val="none" w:sz="0" w:space="0" w:color="auto"/>
      </w:divBdr>
      <w:divsChild>
        <w:div w:id="1249315181">
          <w:marLeft w:val="0"/>
          <w:marRight w:val="0"/>
          <w:marTop w:val="0"/>
          <w:marBottom w:val="0"/>
          <w:divBdr>
            <w:top w:val="none" w:sz="0" w:space="0" w:color="auto"/>
            <w:left w:val="none" w:sz="0" w:space="0" w:color="auto"/>
            <w:bottom w:val="none" w:sz="0" w:space="0" w:color="auto"/>
            <w:right w:val="none" w:sz="0" w:space="0" w:color="auto"/>
          </w:divBdr>
        </w:div>
        <w:div w:id="945498252">
          <w:marLeft w:val="0"/>
          <w:marRight w:val="0"/>
          <w:marTop w:val="150"/>
          <w:marBottom w:val="0"/>
          <w:divBdr>
            <w:top w:val="none" w:sz="0" w:space="0" w:color="auto"/>
            <w:left w:val="none" w:sz="0" w:space="0" w:color="auto"/>
            <w:bottom w:val="none" w:sz="0" w:space="0" w:color="auto"/>
            <w:right w:val="none" w:sz="0" w:space="0" w:color="auto"/>
          </w:divBdr>
          <w:divsChild>
            <w:div w:id="1127316256">
              <w:marLeft w:val="1155"/>
              <w:marRight w:val="0"/>
              <w:marTop w:val="0"/>
              <w:marBottom w:val="0"/>
              <w:divBdr>
                <w:top w:val="none" w:sz="0" w:space="0" w:color="auto"/>
                <w:left w:val="none" w:sz="0" w:space="0" w:color="auto"/>
                <w:bottom w:val="none" w:sz="0" w:space="0" w:color="auto"/>
                <w:right w:val="none" w:sz="0" w:space="0" w:color="auto"/>
              </w:divBdr>
            </w:div>
            <w:div w:id="839272522">
              <w:marLeft w:val="1155"/>
              <w:marRight w:val="0"/>
              <w:marTop w:val="0"/>
              <w:marBottom w:val="0"/>
              <w:divBdr>
                <w:top w:val="none" w:sz="0" w:space="0" w:color="auto"/>
                <w:left w:val="none" w:sz="0" w:space="0" w:color="auto"/>
                <w:bottom w:val="none" w:sz="0" w:space="0" w:color="auto"/>
                <w:right w:val="none" w:sz="0" w:space="0" w:color="auto"/>
              </w:divBdr>
            </w:div>
            <w:div w:id="1513766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2001">
      <w:bodyDiv w:val="1"/>
      <w:marLeft w:val="0"/>
      <w:marRight w:val="0"/>
      <w:marTop w:val="0"/>
      <w:marBottom w:val="0"/>
      <w:divBdr>
        <w:top w:val="none" w:sz="0" w:space="0" w:color="auto"/>
        <w:left w:val="none" w:sz="0" w:space="0" w:color="auto"/>
        <w:bottom w:val="none" w:sz="0" w:space="0" w:color="auto"/>
        <w:right w:val="none" w:sz="0" w:space="0" w:color="auto"/>
      </w:divBdr>
      <w:divsChild>
        <w:div w:id="580330029">
          <w:marLeft w:val="0"/>
          <w:marRight w:val="0"/>
          <w:marTop w:val="0"/>
          <w:marBottom w:val="0"/>
          <w:divBdr>
            <w:top w:val="none" w:sz="0" w:space="0" w:color="auto"/>
            <w:left w:val="none" w:sz="0" w:space="0" w:color="auto"/>
            <w:bottom w:val="none" w:sz="0" w:space="0" w:color="auto"/>
            <w:right w:val="none" w:sz="0" w:space="0" w:color="auto"/>
          </w:divBdr>
        </w:div>
        <w:div w:id="1517841142">
          <w:marLeft w:val="0"/>
          <w:marRight w:val="0"/>
          <w:marTop w:val="150"/>
          <w:marBottom w:val="0"/>
          <w:divBdr>
            <w:top w:val="none" w:sz="0" w:space="0" w:color="auto"/>
            <w:left w:val="none" w:sz="0" w:space="0" w:color="auto"/>
            <w:bottom w:val="none" w:sz="0" w:space="0" w:color="auto"/>
            <w:right w:val="none" w:sz="0" w:space="0" w:color="auto"/>
          </w:divBdr>
          <w:divsChild>
            <w:div w:id="1261573286">
              <w:marLeft w:val="1155"/>
              <w:marRight w:val="0"/>
              <w:marTop w:val="0"/>
              <w:marBottom w:val="0"/>
              <w:divBdr>
                <w:top w:val="none" w:sz="0" w:space="0" w:color="auto"/>
                <w:left w:val="none" w:sz="0" w:space="0" w:color="auto"/>
                <w:bottom w:val="none" w:sz="0" w:space="0" w:color="auto"/>
                <w:right w:val="none" w:sz="0" w:space="0" w:color="auto"/>
              </w:divBdr>
            </w:div>
            <w:div w:id="1054768322">
              <w:marLeft w:val="1155"/>
              <w:marRight w:val="0"/>
              <w:marTop w:val="0"/>
              <w:marBottom w:val="0"/>
              <w:divBdr>
                <w:top w:val="none" w:sz="0" w:space="0" w:color="auto"/>
                <w:left w:val="none" w:sz="0" w:space="0" w:color="auto"/>
                <w:bottom w:val="none" w:sz="0" w:space="0" w:color="auto"/>
                <w:right w:val="none" w:sz="0" w:space="0" w:color="auto"/>
              </w:divBdr>
            </w:div>
            <w:div w:id="11741498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2641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15462">
      <w:bodyDiv w:val="1"/>
      <w:marLeft w:val="0"/>
      <w:marRight w:val="0"/>
      <w:marTop w:val="0"/>
      <w:marBottom w:val="0"/>
      <w:divBdr>
        <w:top w:val="none" w:sz="0" w:space="0" w:color="auto"/>
        <w:left w:val="none" w:sz="0" w:space="0" w:color="auto"/>
        <w:bottom w:val="none" w:sz="0" w:space="0" w:color="auto"/>
        <w:right w:val="none" w:sz="0" w:space="0" w:color="auto"/>
      </w:divBdr>
      <w:divsChild>
        <w:div w:id="719137049">
          <w:marLeft w:val="0"/>
          <w:marRight w:val="0"/>
          <w:marTop w:val="0"/>
          <w:marBottom w:val="0"/>
          <w:divBdr>
            <w:top w:val="none" w:sz="0" w:space="0" w:color="auto"/>
            <w:left w:val="none" w:sz="0" w:space="0" w:color="auto"/>
            <w:bottom w:val="none" w:sz="0" w:space="0" w:color="auto"/>
            <w:right w:val="none" w:sz="0" w:space="0" w:color="auto"/>
          </w:divBdr>
        </w:div>
        <w:div w:id="314574605">
          <w:marLeft w:val="0"/>
          <w:marRight w:val="0"/>
          <w:marTop w:val="150"/>
          <w:marBottom w:val="0"/>
          <w:divBdr>
            <w:top w:val="none" w:sz="0" w:space="0" w:color="auto"/>
            <w:left w:val="none" w:sz="0" w:space="0" w:color="auto"/>
            <w:bottom w:val="none" w:sz="0" w:space="0" w:color="auto"/>
            <w:right w:val="none" w:sz="0" w:space="0" w:color="auto"/>
          </w:divBdr>
          <w:divsChild>
            <w:div w:id="472332369">
              <w:marLeft w:val="1155"/>
              <w:marRight w:val="0"/>
              <w:marTop w:val="0"/>
              <w:marBottom w:val="0"/>
              <w:divBdr>
                <w:top w:val="none" w:sz="0" w:space="0" w:color="auto"/>
                <w:left w:val="none" w:sz="0" w:space="0" w:color="auto"/>
                <w:bottom w:val="none" w:sz="0" w:space="0" w:color="auto"/>
                <w:right w:val="none" w:sz="0" w:space="0" w:color="auto"/>
              </w:divBdr>
            </w:div>
            <w:div w:id="298802602">
              <w:marLeft w:val="1155"/>
              <w:marRight w:val="0"/>
              <w:marTop w:val="0"/>
              <w:marBottom w:val="0"/>
              <w:divBdr>
                <w:top w:val="none" w:sz="0" w:space="0" w:color="auto"/>
                <w:left w:val="none" w:sz="0" w:space="0" w:color="auto"/>
                <w:bottom w:val="none" w:sz="0" w:space="0" w:color="auto"/>
                <w:right w:val="none" w:sz="0" w:space="0" w:color="auto"/>
              </w:divBdr>
            </w:div>
            <w:div w:id="2017033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84476">
      <w:bodyDiv w:val="1"/>
      <w:marLeft w:val="0"/>
      <w:marRight w:val="0"/>
      <w:marTop w:val="0"/>
      <w:marBottom w:val="0"/>
      <w:divBdr>
        <w:top w:val="none" w:sz="0" w:space="0" w:color="auto"/>
        <w:left w:val="none" w:sz="0" w:space="0" w:color="auto"/>
        <w:bottom w:val="none" w:sz="0" w:space="0" w:color="auto"/>
        <w:right w:val="none" w:sz="0" w:space="0" w:color="auto"/>
      </w:divBdr>
      <w:divsChild>
        <w:div w:id="362949792">
          <w:marLeft w:val="0"/>
          <w:marRight w:val="0"/>
          <w:marTop w:val="0"/>
          <w:marBottom w:val="0"/>
          <w:divBdr>
            <w:top w:val="none" w:sz="0" w:space="0" w:color="auto"/>
            <w:left w:val="none" w:sz="0" w:space="0" w:color="auto"/>
            <w:bottom w:val="none" w:sz="0" w:space="0" w:color="auto"/>
            <w:right w:val="none" w:sz="0" w:space="0" w:color="auto"/>
          </w:divBdr>
        </w:div>
        <w:div w:id="231935584">
          <w:marLeft w:val="0"/>
          <w:marRight w:val="0"/>
          <w:marTop w:val="150"/>
          <w:marBottom w:val="0"/>
          <w:divBdr>
            <w:top w:val="none" w:sz="0" w:space="0" w:color="auto"/>
            <w:left w:val="none" w:sz="0" w:space="0" w:color="auto"/>
            <w:bottom w:val="none" w:sz="0" w:space="0" w:color="auto"/>
            <w:right w:val="none" w:sz="0" w:space="0" w:color="auto"/>
          </w:divBdr>
          <w:divsChild>
            <w:div w:id="1475826934">
              <w:marLeft w:val="1155"/>
              <w:marRight w:val="0"/>
              <w:marTop w:val="0"/>
              <w:marBottom w:val="0"/>
              <w:divBdr>
                <w:top w:val="none" w:sz="0" w:space="0" w:color="auto"/>
                <w:left w:val="none" w:sz="0" w:space="0" w:color="auto"/>
                <w:bottom w:val="none" w:sz="0" w:space="0" w:color="auto"/>
                <w:right w:val="none" w:sz="0" w:space="0" w:color="auto"/>
              </w:divBdr>
            </w:div>
            <w:div w:id="1958366703">
              <w:marLeft w:val="1155"/>
              <w:marRight w:val="0"/>
              <w:marTop w:val="0"/>
              <w:marBottom w:val="0"/>
              <w:divBdr>
                <w:top w:val="none" w:sz="0" w:space="0" w:color="auto"/>
                <w:left w:val="none" w:sz="0" w:space="0" w:color="auto"/>
                <w:bottom w:val="none" w:sz="0" w:space="0" w:color="auto"/>
                <w:right w:val="none" w:sz="0" w:space="0" w:color="auto"/>
              </w:divBdr>
            </w:div>
            <w:div w:id="1913733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02074">
      <w:bodyDiv w:val="1"/>
      <w:marLeft w:val="0"/>
      <w:marRight w:val="0"/>
      <w:marTop w:val="0"/>
      <w:marBottom w:val="0"/>
      <w:divBdr>
        <w:top w:val="none" w:sz="0" w:space="0" w:color="auto"/>
        <w:left w:val="none" w:sz="0" w:space="0" w:color="auto"/>
        <w:bottom w:val="none" w:sz="0" w:space="0" w:color="auto"/>
        <w:right w:val="none" w:sz="0" w:space="0" w:color="auto"/>
      </w:divBdr>
      <w:divsChild>
        <w:div w:id="1432892918">
          <w:marLeft w:val="0"/>
          <w:marRight w:val="0"/>
          <w:marTop w:val="0"/>
          <w:marBottom w:val="0"/>
          <w:divBdr>
            <w:top w:val="none" w:sz="0" w:space="0" w:color="auto"/>
            <w:left w:val="none" w:sz="0" w:space="0" w:color="auto"/>
            <w:bottom w:val="none" w:sz="0" w:space="0" w:color="auto"/>
            <w:right w:val="none" w:sz="0" w:space="0" w:color="auto"/>
          </w:divBdr>
        </w:div>
        <w:div w:id="513421302">
          <w:marLeft w:val="0"/>
          <w:marRight w:val="0"/>
          <w:marTop w:val="150"/>
          <w:marBottom w:val="0"/>
          <w:divBdr>
            <w:top w:val="none" w:sz="0" w:space="0" w:color="auto"/>
            <w:left w:val="none" w:sz="0" w:space="0" w:color="auto"/>
            <w:bottom w:val="none" w:sz="0" w:space="0" w:color="auto"/>
            <w:right w:val="none" w:sz="0" w:space="0" w:color="auto"/>
          </w:divBdr>
          <w:divsChild>
            <w:div w:id="137456268">
              <w:marLeft w:val="1155"/>
              <w:marRight w:val="0"/>
              <w:marTop w:val="0"/>
              <w:marBottom w:val="0"/>
              <w:divBdr>
                <w:top w:val="none" w:sz="0" w:space="0" w:color="auto"/>
                <w:left w:val="none" w:sz="0" w:space="0" w:color="auto"/>
                <w:bottom w:val="none" w:sz="0" w:space="0" w:color="auto"/>
                <w:right w:val="none" w:sz="0" w:space="0" w:color="auto"/>
              </w:divBdr>
            </w:div>
            <w:div w:id="677384784">
              <w:marLeft w:val="1155"/>
              <w:marRight w:val="0"/>
              <w:marTop w:val="0"/>
              <w:marBottom w:val="0"/>
              <w:divBdr>
                <w:top w:val="none" w:sz="0" w:space="0" w:color="auto"/>
                <w:left w:val="none" w:sz="0" w:space="0" w:color="auto"/>
                <w:bottom w:val="none" w:sz="0" w:space="0" w:color="auto"/>
                <w:right w:val="none" w:sz="0" w:space="0" w:color="auto"/>
              </w:divBdr>
            </w:div>
            <w:div w:id="64331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5224">
      <w:bodyDiv w:val="1"/>
      <w:marLeft w:val="0"/>
      <w:marRight w:val="0"/>
      <w:marTop w:val="0"/>
      <w:marBottom w:val="0"/>
      <w:divBdr>
        <w:top w:val="none" w:sz="0" w:space="0" w:color="auto"/>
        <w:left w:val="none" w:sz="0" w:space="0" w:color="auto"/>
        <w:bottom w:val="none" w:sz="0" w:space="0" w:color="auto"/>
        <w:right w:val="none" w:sz="0" w:space="0" w:color="auto"/>
      </w:divBdr>
      <w:divsChild>
        <w:div w:id="2035031861">
          <w:marLeft w:val="0"/>
          <w:marRight w:val="0"/>
          <w:marTop w:val="0"/>
          <w:marBottom w:val="0"/>
          <w:divBdr>
            <w:top w:val="none" w:sz="0" w:space="0" w:color="auto"/>
            <w:left w:val="none" w:sz="0" w:space="0" w:color="auto"/>
            <w:bottom w:val="none" w:sz="0" w:space="0" w:color="auto"/>
            <w:right w:val="none" w:sz="0" w:space="0" w:color="auto"/>
          </w:divBdr>
        </w:div>
        <w:div w:id="124781508">
          <w:marLeft w:val="0"/>
          <w:marRight w:val="0"/>
          <w:marTop w:val="150"/>
          <w:marBottom w:val="0"/>
          <w:divBdr>
            <w:top w:val="none" w:sz="0" w:space="0" w:color="auto"/>
            <w:left w:val="none" w:sz="0" w:space="0" w:color="auto"/>
            <w:bottom w:val="none" w:sz="0" w:space="0" w:color="auto"/>
            <w:right w:val="none" w:sz="0" w:space="0" w:color="auto"/>
          </w:divBdr>
          <w:divsChild>
            <w:div w:id="702293049">
              <w:marLeft w:val="1155"/>
              <w:marRight w:val="0"/>
              <w:marTop w:val="0"/>
              <w:marBottom w:val="0"/>
              <w:divBdr>
                <w:top w:val="none" w:sz="0" w:space="0" w:color="auto"/>
                <w:left w:val="none" w:sz="0" w:space="0" w:color="auto"/>
                <w:bottom w:val="none" w:sz="0" w:space="0" w:color="auto"/>
                <w:right w:val="none" w:sz="0" w:space="0" w:color="auto"/>
              </w:divBdr>
            </w:div>
            <w:div w:id="861430614">
              <w:marLeft w:val="1155"/>
              <w:marRight w:val="0"/>
              <w:marTop w:val="0"/>
              <w:marBottom w:val="0"/>
              <w:divBdr>
                <w:top w:val="none" w:sz="0" w:space="0" w:color="auto"/>
                <w:left w:val="none" w:sz="0" w:space="0" w:color="auto"/>
                <w:bottom w:val="none" w:sz="0" w:space="0" w:color="auto"/>
                <w:right w:val="none" w:sz="0" w:space="0" w:color="auto"/>
              </w:divBdr>
            </w:div>
            <w:div w:id="250313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577541">
      <w:bodyDiv w:val="1"/>
      <w:marLeft w:val="0"/>
      <w:marRight w:val="0"/>
      <w:marTop w:val="0"/>
      <w:marBottom w:val="0"/>
      <w:divBdr>
        <w:top w:val="none" w:sz="0" w:space="0" w:color="auto"/>
        <w:left w:val="none" w:sz="0" w:space="0" w:color="auto"/>
        <w:bottom w:val="none" w:sz="0" w:space="0" w:color="auto"/>
        <w:right w:val="none" w:sz="0" w:space="0" w:color="auto"/>
      </w:divBdr>
      <w:divsChild>
        <w:div w:id="1176264411">
          <w:marLeft w:val="0"/>
          <w:marRight w:val="0"/>
          <w:marTop w:val="0"/>
          <w:marBottom w:val="0"/>
          <w:divBdr>
            <w:top w:val="none" w:sz="0" w:space="0" w:color="auto"/>
            <w:left w:val="none" w:sz="0" w:space="0" w:color="auto"/>
            <w:bottom w:val="none" w:sz="0" w:space="0" w:color="auto"/>
            <w:right w:val="none" w:sz="0" w:space="0" w:color="auto"/>
          </w:divBdr>
        </w:div>
        <w:div w:id="1212420251">
          <w:marLeft w:val="0"/>
          <w:marRight w:val="0"/>
          <w:marTop w:val="150"/>
          <w:marBottom w:val="0"/>
          <w:divBdr>
            <w:top w:val="none" w:sz="0" w:space="0" w:color="auto"/>
            <w:left w:val="none" w:sz="0" w:space="0" w:color="auto"/>
            <w:bottom w:val="none" w:sz="0" w:space="0" w:color="auto"/>
            <w:right w:val="none" w:sz="0" w:space="0" w:color="auto"/>
          </w:divBdr>
          <w:divsChild>
            <w:div w:id="992608858">
              <w:marLeft w:val="1155"/>
              <w:marRight w:val="0"/>
              <w:marTop w:val="0"/>
              <w:marBottom w:val="0"/>
              <w:divBdr>
                <w:top w:val="none" w:sz="0" w:space="0" w:color="auto"/>
                <w:left w:val="none" w:sz="0" w:space="0" w:color="auto"/>
                <w:bottom w:val="none" w:sz="0" w:space="0" w:color="auto"/>
                <w:right w:val="none" w:sz="0" w:space="0" w:color="auto"/>
              </w:divBdr>
            </w:div>
            <w:div w:id="1055157707">
              <w:marLeft w:val="1155"/>
              <w:marRight w:val="0"/>
              <w:marTop w:val="0"/>
              <w:marBottom w:val="0"/>
              <w:divBdr>
                <w:top w:val="none" w:sz="0" w:space="0" w:color="auto"/>
                <w:left w:val="none" w:sz="0" w:space="0" w:color="auto"/>
                <w:bottom w:val="none" w:sz="0" w:space="0" w:color="auto"/>
                <w:right w:val="none" w:sz="0" w:space="0" w:color="auto"/>
              </w:divBdr>
            </w:div>
            <w:div w:id="833640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6115">
      <w:bodyDiv w:val="1"/>
      <w:marLeft w:val="0"/>
      <w:marRight w:val="0"/>
      <w:marTop w:val="0"/>
      <w:marBottom w:val="0"/>
      <w:divBdr>
        <w:top w:val="none" w:sz="0" w:space="0" w:color="auto"/>
        <w:left w:val="none" w:sz="0" w:space="0" w:color="auto"/>
        <w:bottom w:val="none" w:sz="0" w:space="0" w:color="auto"/>
        <w:right w:val="none" w:sz="0" w:space="0" w:color="auto"/>
      </w:divBdr>
      <w:divsChild>
        <w:div w:id="1631395993">
          <w:marLeft w:val="0"/>
          <w:marRight w:val="0"/>
          <w:marTop w:val="0"/>
          <w:marBottom w:val="0"/>
          <w:divBdr>
            <w:top w:val="none" w:sz="0" w:space="0" w:color="auto"/>
            <w:left w:val="none" w:sz="0" w:space="0" w:color="auto"/>
            <w:bottom w:val="none" w:sz="0" w:space="0" w:color="auto"/>
            <w:right w:val="none" w:sz="0" w:space="0" w:color="auto"/>
          </w:divBdr>
        </w:div>
        <w:div w:id="533078892">
          <w:marLeft w:val="0"/>
          <w:marRight w:val="0"/>
          <w:marTop w:val="150"/>
          <w:marBottom w:val="0"/>
          <w:divBdr>
            <w:top w:val="none" w:sz="0" w:space="0" w:color="auto"/>
            <w:left w:val="none" w:sz="0" w:space="0" w:color="auto"/>
            <w:bottom w:val="none" w:sz="0" w:space="0" w:color="auto"/>
            <w:right w:val="none" w:sz="0" w:space="0" w:color="auto"/>
          </w:divBdr>
          <w:divsChild>
            <w:div w:id="1231185755">
              <w:marLeft w:val="1155"/>
              <w:marRight w:val="0"/>
              <w:marTop w:val="0"/>
              <w:marBottom w:val="0"/>
              <w:divBdr>
                <w:top w:val="none" w:sz="0" w:space="0" w:color="auto"/>
                <w:left w:val="none" w:sz="0" w:space="0" w:color="auto"/>
                <w:bottom w:val="none" w:sz="0" w:space="0" w:color="auto"/>
                <w:right w:val="none" w:sz="0" w:space="0" w:color="auto"/>
              </w:divBdr>
            </w:div>
            <w:div w:id="1172256380">
              <w:marLeft w:val="1155"/>
              <w:marRight w:val="0"/>
              <w:marTop w:val="0"/>
              <w:marBottom w:val="0"/>
              <w:divBdr>
                <w:top w:val="none" w:sz="0" w:space="0" w:color="auto"/>
                <w:left w:val="none" w:sz="0" w:space="0" w:color="auto"/>
                <w:bottom w:val="none" w:sz="0" w:space="0" w:color="auto"/>
                <w:right w:val="none" w:sz="0" w:space="0" w:color="auto"/>
              </w:divBdr>
            </w:div>
            <w:div w:id="1114400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16924">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499683">
      <w:bodyDiv w:val="1"/>
      <w:marLeft w:val="0"/>
      <w:marRight w:val="0"/>
      <w:marTop w:val="0"/>
      <w:marBottom w:val="0"/>
      <w:divBdr>
        <w:top w:val="none" w:sz="0" w:space="0" w:color="auto"/>
        <w:left w:val="none" w:sz="0" w:space="0" w:color="auto"/>
        <w:bottom w:val="none" w:sz="0" w:space="0" w:color="auto"/>
        <w:right w:val="none" w:sz="0" w:space="0" w:color="auto"/>
      </w:divBdr>
      <w:divsChild>
        <w:div w:id="127358939">
          <w:marLeft w:val="0"/>
          <w:marRight w:val="0"/>
          <w:marTop w:val="0"/>
          <w:marBottom w:val="0"/>
          <w:divBdr>
            <w:top w:val="none" w:sz="0" w:space="0" w:color="auto"/>
            <w:left w:val="none" w:sz="0" w:space="0" w:color="auto"/>
            <w:bottom w:val="none" w:sz="0" w:space="0" w:color="auto"/>
            <w:right w:val="none" w:sz="0" w:space="0" w:color="auto"/>
          </w:divBdr>
        </w:div>
        <w:div w:id="410278505">
          <w:marLeft w:val="0"/>
          <w:marRight w:val="0"/>
          <w:marTop w:val="150"/>
          <w:marBottom w:val="0"/>
          <w:divBdr>
            <w:top w:val="none" w:sz="0" w:space="0" w:color="auto"/>
            <w:left w:val="none" w:sz="0" w:space="0" w:color="auto"/>
            <w:bottom w:val="none" w:sz="0" w:space="0" w:color="auto"/>
            <w:right w:val="none" w:sz="0" w:space="0" w:color="auto"/>
          </w:divBdr>
          <w:divsChild>
            <w:div w:id="1517305620">
              <w:marLeft w:val="1155"/>
              <w:marRight w:val="0"/>
              <w:marTop w:val="0"/>
              <w:marBottom w:val="0"/>
              <w:divBdr>
                <w:top w:val="none" w:sz="0" w:space="0" w:color="auto"/>
                <w:left w:val="none" w:sz="0" w:space="0" w:color="auto"/>
                <w:bottom w:val="none" w:sz="0" w:space="0" w:color="auto"/>
                <w:right w:val="none" w:sz="0" w:space="0" w:color="auto"/>
              </w:divBdr>
            </w:div>
            <w:div w:id="1804612333">
              <w:marLeft w:val="1155"/>
              <w:marRight w:val="0"/>
              <w:marTop w:val="0"/>
              <w:marBottom w:val="0"/>
              <w:divBdr>
                <w:top w:val="none" w:sz="0" w:space="0" w:color="auto"/>
                <w:left w:val="none" w:sz="0" w:space="0" w:color="auto"/>
                <w:bottom w:val="none" w:sz="0" w:space="0" w:color="auto"/>
                <w:right w:val="none" w:sz="0" w:space="0" w:color="auto"/>
              </w:divBdr>
            </w:div>
            <w:div w:id="1221787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37337">
      <w:bodyDiv w:val="1"/>
      <w:marLeft w:val="0"/>
      <w:marRight w:val="0"/>
      <w:marTop w:val="0"/>
      <w:marBottom w:val="0"/>
      <w:divBdr>
        <w:top w:val="none" w:sz="0" w:space="0" w:color="auto"/>
        <w:left w:val="none" w:sz="0" w:space="0" w:color="auto"/>
        <w:bottom w:val="none" w:sz="0" w:space="0" w:color="auto"/>
        <w:right w:val="none" w:sz="0" w:space="0" w:color="auto"/>
      </w:divBdr>
      <w:divsChild>
        <w:div w:id="400906907">
          <w:marLeft w:val="0"/>
          <w:marRight w:val="0"/>
          <w:marTop w:val="0"/>
          <w:marBottom w:val="0"/>
          <w:divBdr>
            <w:top w:val="none" w:sz="0" w:space="0" w:color="auto"/>
            <w:left w:val="none" w:sz="0" w:space="0" w:color="auto"/>
            <w:bottom w:val="none" w:sz="0" w:space="0" w:color="auto"/>
            <w:right w:val="none" w:sz="0" w:space="0" w:color="auto"/>
          </w:divBdr>
        </w:div>
        <w:div w:id="2065179077">
          <w:marLeft w:val="0"/>
          <w:marRight w:val="0"/>
          <w:marTop w:val="150"/>
          <w:marBottom w:val="0"/>
          <w:divBdr>
            <w:top w:val="none" w:sz="0" w:space="0" w:color="auto"/>
            <w:left w:val="none" w:sz="0" w:space="0" w:color="auto"/>
            <w:bottom w:val="none" w:sz="0" w:space="0" w:color="auto"/>
            <w:right w:val="none" w:sz="0" w:space="0" w:color="auto"/>
          </w:divBdr>
          <w:divsChild>
            <w:div w:id="96559840">
              <w:marLeft w:val="1155"/>
              <w:marRight w:val="0"/>
              <w:marTop w:val="0"/>
              <w:marBottom w:val="0"/>
              <w:divBdr>
                <w:top w:val="none" w:sz="0" w:space="0" w:color="auto"/>
                <w:left w:val="none" w:sz="0" w:space="0" w:color="auto"/>
                <w:bottom w:val="none" w:sz="0" w:space="0" w:color="auto"/>
                <w:right w:val="none" w:sz="0" w:space="0" w:color="auto"/>
              </w:divBdr>
            </w:div>
            <w:div w:id="1628077444">
              <w:marLeft w:val="1155"/>
              <w:marRight w:val="0"/>
              <w:marTop w:val="0"/>
              <w:marBottom w:val="0"/>
              <w:divBdr>
                <w:top w:val="none" w:sz="0" w:space="0" w:color="auto"/>
                <w:left w:val="none" w:sz="0" w:space="0" w:color="auto"/>
                <w:bottom w:val="none" w:sz="0" w:space="0" w:color="auto"/>
                <w:right w:val="none" w:sz="0" w:space="0" w:color="auto"/>
              </w:divBdr>
            </w:div>
            <w:div w:id="164812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22944">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538953">
      <w:bodyDiv w:val="1"/>
      <w:marLeft w:val="0"/>
      <w:marRight w:val="0"/>
      <w:marTop w:val="0"/>
      <w:marBottom w:val="0"/>
      <w:divBdr>
        <w:top w:val="none" w:sz="0" w:space="0" w:color="auto"/>
        <w:left w:val="none" w:sz="0" w:space="0" w:color="auto"/>
        <w:bottom w:val="none" w:sz="0" w:space="0" w:color="auto"/>
        <w:right w:val="none" w:sz="0" w:space="0" w:color="auto"/>
      </w:divBdr>
      <w:divsChild>
        <w:div w:id="858393523">
          <w:marLeft w:val="0"/>
          <w:marRight w:val="0"/>
          <w:marTop w:val="0"/>
          <w:marBottom w:val="0"/>
          <w:divBdr>
            <w:top w:val="none" w:sz="0" w:space="0" w:color="auto"/>
            <w:left w:val="none" w:sz="0" w:space="0" w:color="auto"/>
            <w:bottom w:val="none" w:sz="0" w:space="0" w:color="auto"/>
            <w:right w:val="none" w:sz="0" w:space="0" w:color="auto"/>
          </w:divBdr>
        </w:div>
        <w:div w:id="594940029">
          <w:marLeft w:val="0"/>
          <w:marRight w:val="0"/>
          <w:marTop w:val="150"/>
          <w:marBottom w:val="0"/>
          <w:divBdr>
            <w:top w:val="none" w:sz="0" w:space="0" w:color="auto"/>
            <w:left w:val="none" w:sz="0" w:space="0" w:color="auto"/>
            <w:bottom w:val="none" w:sz="0" w:space="0" w:color="auto"/>
            <w:right w:val="none" w:sz="0" w:space="0" w:color="auto"/>
          </w:divBdr>
          <w:divsChild>
            <w:div w:id="1732119529">
              <w:marLeft w:val="1155"/>
              <w:marRight w:val="0"/>
              <w:marTop w:val="0"/>
              <w:marBottom w:val="0"/>
              <w:divBdr>
                <w:top w:val="none" w:sz="0" w:space="0" w:color="auto"/>
                <w:left w:val="none" w:sz="0" w:space="0" w:color="auto"/>
                <w:bottom w:val="none" w:sz="0" w:space="0" w:color="auto"/>
                <w:right w:val="none" w:sz="0" w:space="0" w:color="auto"/>
              </w:divBdr>
            </w:div>
            <w:div w:id="1869098275">
              <w:marLeft w:val="1155"/>
              <w:marRight w:val="0"/>
              <w:marTop w:val="0"/>
              <w:marBottom w:val="0"/>
              <w:divBdr>
                <w:top w:val="none" w:sz="0" w:space="0" w:color="auto"/>
                <w:left w:val="none" w:sz="0" w:space="0" w:color="auto"/>
                <w:bottom w:val="none" w:sz="0" w:space="0" w:color="auto"/>
                <w:right w:val="none" w:sz="0" w:space="0" w:color="auto"/>
              </w:divBdr>
            </w:div>
            <w:div w:id="805976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732305">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20571">
      <w:bodyDiv w:val="1"/>
      <w:marLeft w:val="0"/>
      <w:marRight w:val="0"/>
      <w:marTop w:val="0"/>
      <w:marBottom w:val="0"/>
      <w:divBdr>
        <w:top w:val="none" w:sz="0" w:space="0" w:color="auto"/>
        <w:left w:val="none" w:sz="0" w:space="0" w:color="auto"/>
        <w:bottom w:val="none" w:sz="0" w:space="0" w:color="auto"/>
        <w:right w:val="none" w:sz="0" w:space="0" w:color="auto"/>
      </w:divBdr>
      <w:divsChild>
        <w:div w:id="1733306143">
          <w:marLeft w:val="0"/>
          <w:marRight w:val="0"/>
          <w:marTop w:val="0"/>
          <w:marBottom w:val="0"/>
          <w:divBdr>
            <w:top w:val="none" w:sz="0" w:space="0" w:color="auto"/>
            <w:left w:val="none" w:sz="0" w:space="0" w:color="auto"/>
            <w:bottom w:val="none" w:sz="0" w:space="0" w:color="auto"/>
            <w:right w:val="none" w:sz="0" w:space="0" w:color="auto"/>
          </w:divBdr>
        </w:div>
        <w:div w:id="882134185">
          <w:marLeft w:val="0"/>
          <w:marRight w:val="0"/>
          <w:marTop w:val="150"/>
          <w:marBottom w:val="0"/>
          <w:divBdr>
            <w:top w:val="none" w:sz="0" w:space="0" w:color="auto"/>
            <w:left w:val="none" w:sz="0" w:space="0" w:color="auto"/>
            <w:bottom w:val="none" w:sz="0" w:space="0" w:color="auto"/>
            <w:right w:val="none" w:sz="0" w:space="0" w:color="auto"/>
          </w:divBdr>
          <w:divsChild>
            <w:div w:id="125122514">
              <w:marLeft w:val="1155"/>
              <w:marRight w:val="0"/>
              <w:marTop w:val="0"/>
              <w:marBottom w:val="0"/>
              <w:divBdr>
                <w:top w:val="none" w:sz="0" w:space="0" w:color="auto"/>
                <w:left w:val="none" w:sz="0" w:space="0" w:color="auto"/>
                <w:bottom w:val="none" w:sz="0" w:space="0" w:color="auto"/>
                <w:right w:val="none" w:sz="0" w:space="0" w:color="auto"/>
              </w:divBdr>
            </w:div>
            <w:div w:id="311298284">
              <w:marLeft w:val="1155"/>
              <w:marRight w:val="0"/>
              <w:marTop w:val="0"/>
              <w:marBottom w:val="0"/>
              <w:divBdr>
                <w:top w:val="none" w:sz="0" w:space="0" w:color="auto"/>
                <w:left w:val="none" w:sz="0" w:space="0" w:color="auto"/>
                <w:bottom w:val="none" w:sz="0" w:space="0" w:color="auto"/>
                <w:right w:val="none" w:sz="0" w:space="0" w:color="auto"/>
              </w:divBdr>
            </w:div>
            <w:div w:id="129644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18712">
      <w:bodyDiv w:val="1"/>
      <w:marLeft w:val="0"/>
      <w:marRight w:val="0"/>
      <w:marTop w:val="0"/>
      <w:marBottom w:val="0"/>
      <w:divBdr>
        <w:top w:val="none" w:sz="0" w:space="0" w:color="auto"/>
        <w:left w:val="none" w:sz="0" w:space="0" w:color="auto"/>
        <w:bottom w:val="none" w:sz="0" w:space="0" w:color="auto"/>
        <w:right w:val="none" w:sz="0" w:space="0" w:color="auto"/>
      </w:divBdr>
      <w:divsChild>
        <w:div w:id="1051080448">
          <w:marLeft w:val="0"/>
          <w:marRight w:val="0"/>
          <w:marTop w:val="0"/>
          <w:marBottom w:val="0"/>
          <w:divBdr>
            <w:top w:val="none" w:sz="0" w:space="0" w:color="auto"/>
            <w:left w:val="none" w:sz="0" w:space="0" w:color="auto"/>
            <w:bottom w:val="none" w:sz="0" w:space="0" w:color="auto"/>
            <w:right w:val="none" w:sz="0" w:space="0" w:color="auto"/>
          </w:divBdr>
        </w:div>
        <w:div w:id="28998575">
          <w:marLeft w:val="0"/>
          <w:marRight w:val="0"/>
          <w:marTop w:val="150"/>
          <w:marBottom w:val="0"/>
          <w:divBdr>
            <w:top w:val="none" w:sz="0" w:space="0" w:color="auto"/>
            <w:left w:val="none" w:sz="0" w:space="0" w:color="auto"/>
            <w:bottom w:val="none" w:sz="0" w:space="0" w:color="auto"/>
            <w:right w:val="none" w:sz="0" w:space="0" w:color="auto"/>
          </w:divBdr>
          <w:divsChild>
            <w:div w:id="1486126888">
              <w:marLeft w:val="1155"/>
              <w:marRight w:val="0"/>
              <w:marTop w:val="0"/>
              <w:marBottom w:val="0"/>
              <w:divBdr>
                <w:top w:val="none" w:sz="0" w:space="0" w:color="auto"/>
                <w:left w:val="none" w:sz="0" w:space="0" w:color="auto"/>
                <w:bottom w:val="none" w:sz="0" w:space="0" w:color="auto"/>
                <w:right w:val="none" w:sz="0" w:space="0" w:color="auto"/>
              </w:divBdr>
            </w:div>
            <w:div w:id="1120874314">
              <w:marLeft w:val="1155"/>
              <w:marRight w:val="0"/>
              <w:marTop w:val="0"/>
              <w:marBottom w:val="0"/>
              <w:divBdr>
                <w:top w:val="none" w:sz="0" w:space="0" w:color="auto"/>
                <w:left w:val="none" w:sz="0" w:space="0" w:color="auto"/>
                <w:bottom w:val="none" w:sz="0" w:space="0" w:color="auto"/>
                <w:right w:val="none" w:sz="0" w:space="0" w:color="auto"/>
              </w:divBdr>
            </w:div>
            <w:div w:id="1111507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94961">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467199">
      <w:bodyDiv w:val="1"/>
      <w:marLeft w:val="0"/>
      <w:marRight w:val="0"/>
      <w:marTop w:val="0"/>
      <w:marBottom w:val="0"/>
      <w:divBdr>
        <w:top w:val="none" w:sz="0" w:space="0" w:color="auto"/>
        <w:left w:val="none" w:sz="0" w:space="0" w:color="auto"/>
        <w:bottom w:val="none" w:sz="0" w:space="0" w:color="auto"/>
        <w:right w:val="none" w:sz="0" w:space="0" w:color="auto"/>
      </w:divBdr>
      <w:divsChild>
        <w:div w:id="572787257">
          <w:marLeft w:val="0"/>
          <w:marRight w:val="0"/>
          <w:marTop w:val="0"/>
          <w:marBottom w:val="0"/>
          <w:divBdr>
            <w:top w:val="none" w:sz="0" w:space="0" w:color="auto"/>
            <w:left w:val="none" w:sz="0" w:space="0" w:color="auto"/>
            <w:bottom w:val="none" w:sz="0" w:space="0" w:color="auto"/>
            <w:right w:val="none" w:sz="0" w:space="0" w:color="auto"/>
          </w:divBdr>
        </w:div>
        <w:div w:id="156266100">
          <w:marLeft w:val="0"/>
          <w:marRight w:val="0"/>
          <w:marTop w:val="150"/>
          <w:marBottom w:val="0"/>
          <w:divBdr>
            <w:top w:val="none" w:sz="0" w:space="0" w:color="auto"/>
            <w:left w:val="none" w:sz="0" w:space="0" w:color="auto"/>
            <w:bottom w:val="none" w:sz="0" w:space="0" w:color="auto"/>
            <w:right w:val="none" w:sz="0" w:space="0" w:color="auto"/>
          </w:divBdr>
          <w:divsChild>
            <w:div w:id="1229733717">
              <w:marLeft w:val="1155"/>
              <w:marRight w:val="0"/>
              <w:marTop w:val="0"/>
              <w:marBottom w:val="0"/>
              <w:divBdr>
                <w:top w:val="none" w:sz="0" w:space="0" w:color="auto"/>
                <w:left w:val="none" w:sz="0" w:space="0" w:color="auto"/>
                <w:bottom w:val="none" w:sz="0" w:space="0" w:color="auto"/>
                <w:right w:val="none" w:sz="0" w:space="0" w:color="auto"/>
              </w:divBdr>
            </w:div>
            <w:div w:id="716008700">
              <w:marLeft w:val="1155"/>
              <w:marRight w:val="0"/>
              <w:marTop w:val="0"/>
              <w:marBottom w:val="0"/>
              <w:divBdr>
                <w:top w:val="none" w:sz="0" w:space="0" w:color="auto"/>
                <w:left w:val="none" w:sz="0" w:space="0" w:color="auto"/>
                <w:bottom w:val="none" w:sz="0" w:space="0" w:color="auto"/>
                <w:right w:val="none" w:sz="0" w:space="0" w:color="auto"/>
              </w:divBdr>
            </w:div>
            <w:div w:id="382408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777848">
      <w:bodyDiv w:val="1"/>
      <w:marLeft w:val="0"/>
      <w:marRight w:val="0"/>
      <w:marTop w:val="0"/>
      <w:marBottom w:val="0"/>
      <w:divBdr>
        <w:top w:val="none" w:sz="0" w:space="0" w:color="auto"/>
        <w:left w:val="none" w:sz="0" w:space="0" w:color="auto"/>
        <w:bottom w:val="none" w:sz="0" w:space="0" w:color="auto"/>
        <w:right w:val="none" w:sz="0" w:space="0" w:color="auto"/>
      </w:divBdr>
      <w:divsChild>
        <w:div w:id="1247031282">
          <w:marLeft w:val="0"/>
          <w:marRight w:val="0"/>
          <w:marTop w:val="0"/>
          <w:marBottom w:val="0"/>
          <w:divBdr>
            <w:top w:val="none" w:sz="0" w:space="0" w:color="auto"/>
            <w:left w:val="none" w:sz="0" w:space="0" w:color="auto"/>
            <w:bottom w:val="none" w:sz="0" w:space="0" w:color="auto"/>
            <w:right w:val="none" w:sz="0" w:space="0" w:color="auto"/>
          </w:divBdr>
        </w:div>
        <w:div w:id="2023239306">
          <w:marLeft w:val="0"/>
          <w:marRight w:val="0"/>
          <w:marTop w:val="150"/>
          <w:marBottom w:val="0"/>
          <w:divBdr>
            <w:top w:val="none" w:sz="0" w:space="0" w:color="auto"/>
            <w:left w:val="none" w:sz="0" w:space="0" w:color="auto"/>
            <w:bottom w:val="none" w:sz="0" w:space="0" w:color="auto"/>
            <w:right w:val="none" w:sz="0" w:space="0" w:color="auto"/>
          </w:divBdr>
          <w:divsChild>
            <w:div w:id="253590557">
              <w:marLeft w:val="1155"/>
              <w:marRight w:val="0"/>
              <w:marTop w:val="0"/>
              <w:marBottom w:val="0"/>
              <w:divBdr>
                <w:top w:val="none" w:sz="0" w:space="0" w:color="auto"/>
                <w:left w:val="none" w:sz="0" w:space="0" w:color="auto"/>
                <w:bottom w:val="none" w:sz="0" w:space="0" w:color="auto"/>
                <w:right w:val="none" w:sz="0" w:space="0" w:color="auto"/>
              </w:divBdr>
            </w:div>
            <w:div w:id="587421128">
              <w:marLeft w:val="1155"/>
              <w:marRight w:val="0"/>
              <w:marTop w:val="0"/>
              <w:marBottom w:val="0"/>
              <w:divBdr>
                <w:top w:val="none" w:sz="0" w:space="0" w:color="auto"/>
                <w:left w:val="none" w:sz="0" w:space="0" w:color="auto"/>
                <w:bottom w:val="none" w:sz="0" w:space="0" w:color="auto"/>
                <w:right w:val="none" w:sz="0" w:space="0" w:color="auto"/>
              </w:divBdr>
            </w:div>
            <w:div w:id="11955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64197">
      <w:bodyDiv w:val="1"/>
      <w:marLeft w:val="0"/>
      <w:marRight w:val="0"/>
      <w:marTop w:val="0"/>
      <w:marBottom w:val="0"/>
      <w:divBdr>
        <w:top w:val="none" w:sz="0" w:space="0" w:color="auto"/>
        <w:left w:val="none" w:sz="0" w:space="0" w:color="auto"/>
        <w:bottom w:val="none" w:sz="0" w:space="0" w:color="auto"/>
        <w:right w:val="none" w:sz="0" w:space="0" w:color="auto"/>
      </w:divBdr>
      <w:divsChild>
        <w:div w:id="1439789722">
          <w:marLeft w:val="0"/>
          <w:marRight w:val="0"/>
          <w:marTop w:val="0"/>
          <w:marBottom w:val="0"/>
          <w:divBdr>
            <w:top w:val="none" w:sz="0" w:space="0" w:color="auto"/>
            <w:left w:val="none" w:sz="0" w:space="0" w:color="auto"/>
            <w:bottom w:val="none" w:sz="0" w:space="0" w:color="auto"/>
            <w:right w:val="none" w:sz="0" w:space="0" w:color="auto"/>
          </w:divBdr>
        </w:div>
        <w:div w:id="648095033">
          <w:marLeft w:val="0"/>
          <w:marRight w:val="0"/>
          <w:marTop w:val="150"/>
          <w:marBottom w:val="0"/>
          <w:divBdr>
            <w:top w:val="none" w:sz="0" w:space="0" w:color="auto"/>
            <w:left w:val="none" w:sz="0" w:space="0" w:color="auto"/>
            <w:bottom w:val="none" w:sz="0" w:space="0" w:color="auto"/>
            <w:right w:val="none" w:sz="0" w:space="0" w:color="auto"/>
          </w:divBdr>
          <w:divsChild>
            <w:div w:id="535125502">
              <w:marLeft w:val="1155"/>
              <w:marRight w:val="0"/>
              <w:marTop w:val="0"/>
              <w:marBottom w:val="0"/>
              <w:divBdr>
                <w:top w:val="none" w:sz="0" w:space="0" w:color="auto"/>
                <w:left w:val="none" w:sz="0" w:space="0" w:color="auto"/>
                <w:bottom w:val="none" w:sz="0" w:space="0" w:color="auto"/>
                <w:right w:val="none" w:sz="0" w:space="0" w:color="auto"/>
              </w:divBdr>
            </w:div>
            <w:div w:id="1786843710">
              <w:marLeft w:val="1155"/>
              <w:marRight w:val="0"/>
              <w:marTop w:val="0"/>
              <w:marBottom w:val="0"/>
              <w:divBdr>
                <w:top w:val="none" w:sz="0" w:space="0" w:color="auto"/>
                <w:left w:val="none" w:sz="0" w:space="0" w:color="auto"/>
                <w:bottom w:val="none" w:sz="0" w:space="0" w:color="auto"/>
                <w:right w:val="none" w:sz="0" w:space="0" w:color="auto"/>
              </w:divBdr>
            </w:div>
            <w:div w:id="1508640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8670">
      <w:bodyDiv w:val="1"/>
      <w:marLeft w:val="0"/>
      <w:marRight w:val="0"/>
      <w:marTop w:val="0"/>
      <w:marBottom w:val="0"/>
      <w:divBdr>
        <w:top w:val="none" w:sz="0" w:space="0" w:color="auto"/>
        <w:left w:val="none" w:sz="0" w:space="0" w:color="auto"/>
        <w:bottom w:val="none" w:sz="0" w:space="0" w:color="auto"/>
        <w:right w:val="none" w:sz="0" w:space="0" w:color="auto"/>
      </w:divBdr>
      <w:divsChild>
        <w:div w:id="1625890465">
          <w:marLeft w:val="0"/>
          <w:marRight w:val="0"/>
          <w:marTop w:val="0"/>
          <w:marBottom w:val="0"/>
          <w:divBdr>
            <w:top w:val="none" w:sz="0" w:space="0" w:color="auto"/>
            <w:left w:val="none" w:sz="0" w:space="0" w:color="auto"/>
            <w:bottom w:val="none" w:sz="0" w:space="0" w:color="auto"/>
            <w:right w:val="none" w:sz="0" w:space="0" w:color="auto"/>
          </w:divBdr>
        </w:div>
        <w:div w:id="730663236">
          <w:marLeft w:val="0"/>
          <w:marRight w:val="0"/>
          <w:marTop w:val="150"/>
          <w:marBottom w:val="0"/>
          <w:divBdr>
            <w:top w:val="none" w:sz="0" w:space="0" w:color="auto"/>
            <w:left w:val="none" w:sz="0" w:space="0" w:color="auto"/>
            <w:bottom w:val="none" w:sz="0" w:space="0" w:color="auto"/>
            <w:right w:val="none" w:sz="0" w:space="0" w:color="auto"/>
          </w:divBdr>
          <w:divsChild>
            <w:div w:id="1593392527">
              <w:marLeft w:val="1155"/>
              <w:marRight w:val="0"/>
              <w:marTop w:val="0"/>
              <w:marBottom w:val="0"/>
              <w:divBdr>
                <w:top w:val="none" w:sz="0" w:space="0" w:color="auto"/>
                <w:left w:val="none" w:sz="0" w:space="0" w:color="auto"/>
                <w:bottom w:val="none" w:sz="0" w:space="0" w:color="auto"/>
                <w:right w:val="none" w:sz="0" w:space="0" w:color="auto"/>
              </w:divBdr>
            </w:div>
            <w:div w:id="622080626">
              <w:marLeft w:val="1155"/>
              <w:marRight w:val="0"/>
              <w:marTop w:val="0"/>
              <w:marBottom w:val="0"/>
              <w:divBdr>
                <w:top w:val="none" w:sz="0" w:space="0" w:color="auto"/>
                <w:left w:val="none" w:sz="0" w:space="0" w:color="auto"/>
                <w:bottom w:val="none" w:sz="0" w:space="0" w:color="auto"/>
                <w:right w:val="none" w:sz="0" w:space="0" w:color="auto"/>
              </w:divBdr>
            </w:div>
            <w:div w:id="1160537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311711">
      <w:bodyDiv w:val="1"/>
      <w:marLeft w:val="0"/>
      <w:marRight w:val="0"/>
      <w:marTop w:val="0"/>
      <w:marBottom w:val="0"/>
      <w:divBdr>
        <w:top w:val="none" w:sz="0" w:space="0" w:color="auto"/>
        <w:left w:val="none" w:sz="0" w:space="0" w:color="auto"/>
        <w:bottom w:val="none" w:sz="0" w:space="0" w:color="auto"/>
        <w:right w:val="none" w:sz="0" w:space="0" w:color="auto"/>
      </w:divBdr>
    </w:div>
    <w:div w:id="122383547">
      <w:bodyDiv w:val="1"/>
      <w:marLeft w:val="0"/>
      <w:marRight w:val="0"/>
      <w:marTop w:val="0"/>
      <w:marBottom w:val="0"/>
      <w:divBdr>
        <w:top w:val="none" w:sz="0" w:space="0" w:color="auto"/>
        <w:left w:val="none" w:sz="0" w:space="0" w:color="auto"/>
        <w:bottom w:val="none" w:sz="0" w:space="0" w:color="auto"/>
        <w:right w:val="none" w:sz="0" w:space="0" w:color="auto"/>
      </w:divBdr>
      <w:divsChild>
        <w:div w:id="618026240">
          <w:marLeft w:val="0"/>
          <w:marRight w:val="0"/>
          <w:marTop w:val="0"/>
          <w:marBottom w:val="0"/>
          <w:divBdr>
            <w:top w:val="none" w:sz="0" w:space="0" w:color="auto"/>
            <w:left w:val="none" w:sz="0" w:space="0" w:color="auto"/>
            <w:bottom w:val="none" w:sz="0" w:space="0" w:color="auto"/>
            <w:right w:val="none" w:sz="0" w:space="0" w:color="auto"/>
          </w:divBdr>
        </w:div>
        <w:div w:id="333385746">
          <w:marLeft w:val="0"/>
          <w:marRight w:val="0"/>
          <w:marTop w:val="150"/>
          <w:marBottom w:val="0"/>
          <w:divBdr>
            <w:top w:val="none" w:sz="0" w:space="0" w:color="auto"/>
            <w:left w:val="none" w:sz="0" w:space="0" w:color="auto"/>
            <w:bottom w:val="none" w:sz="0" w:space="0" w:color="auto"/>
            <w:right w:val="none" w:sz="0" w:space="0" w:color="auto"/>
          </w:divBdr>
          <w:divsChild>
            <w:div w:id="1833521461">
              <w:marLeft w:val="1155"/>
              <w:marRight w:val="0"/>
              <w:marTop w:val="0"/>
              <w:marBottom w:val="0"/>
              <w:divBdr>
                <w:top w:val="none" w:sz="0" w:space="0" w:color="auto"/>
                <w:left w:val="none" w:sz="0" w:space="0" w:color="auto"/>
                <w:bottom w:val="none" w:sz="0" w:space="0" w:color="auto"/>
                <w:right w:val="none" w:sz="0" w:space="0" w:color="auto"/>
              </w:divBdr>
            </w:div>
            <w:div w:id="148864991">
              <w:marLeft w:val="1155"/>
              <w:marRight w:val="0"/>
              <w:marTop w:val="0"/>
              <w:marBottom w:val="0"/>
              <w:divBdr>
                <w:top w:val="none" w:sz="0" w:space="0" w:color="auto"/>
                <w:left w:val="none" w:sz="0" w:space="0" w:color="auto"/>
                <w:bottom w:val="none" w:sz="0" w:space="0" w:color="auto"/>
                <w:right w:val="none" w:sz="0" w:space="0" w:color="auto"/>
              </w:divBdr>
            </w:div>
            <w:div w:id="1152408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6561">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448">
      <w:bodyDiv w:val="1"/>
      <w:marLeft w:val="0"/>
      <w:marRight w:val="0"/>
      <w:marTop w:val="0"/>
      <w:marBottom w:val="0"/>
      <w:divBdr>
        <w:top w:val="none" w:sz="0" w:space="0" w:color="auto"/>
        <w:left w:val="none" w:sz="0" w:space="0" w:color="auto"/>
        <w:bottom w:val="none" w:sz="0" w:space="0" w:color="auto"/>
        <w:right w:val="none" w:sz="0" w:space="0" w:color="auto"/>
      </w:divBdr>
      <w:divsChild>
        <w:div w:id="1360735610">
          <w:marLeft w:val="0"/>
          <w:marRight w:val="0"/>
          <w:marTop w:val="0"/>
          <w:marBottom w:val="0"/>
          <w:divBdr>
            <w:top w:val="none" w:sz="0" w:space="0" w:color="auto"/>
            <w:left w:val="none" w:sz="0" w:space="0" w:color="auto"/>
            <w:bottom w:val="none" w:sz="0" w:space="0" w:color="auto"/>
            <w:right w:val="none" w:sz="0" w:space="0" w:color="auto"/>
          </w:divBdr>
        </w:div>
        <w:div w:id="1216041563">
          <w:marLeft w:val="0"/>
          <w:marRight w:val="0"/>
          <w:marTop w:val="150"/>
          <w:marBottom w:val="0"/>
          <w:divBdr>
            <w:top w:val="none" w:sz="0" w:space="0" w:color="auto"/>
            <w:left w:val="none" w:sz="0" w:space="0" w:color="auto"/>
            <w:bottom w:val="none" w:sz="0" w:space="0" w:color="auto"/>
            <w:right w:val="none" w:sz="0" w:space="0" w:color="auto"/>
          </w:divBdr>
          <w:divsChild>
            <w:div w:id="587275371">
              <w:marLeft w:val="1155"/>
              <w:marRight w:val="0"/>
              <w:marTop w:val="0"/>
              <w:marBottom w:val="0"/>
              <w:divBdr>
                <w:top w:val="none" w:sz="0" w:space="0" w:color="auto"/>
                <w:left w:val="none" w:sz="0" w:space="0" w:color="auto"/>
                <w:bottom w:val="none" w:sz="0" w:space="0" w:color="auto"/>
                <w:right w:val="none" w:sz="0" w:space="0" w:color="auto"/>
              </w:divBdr>
            </w:div>
            <w:div w:id="1423532769">
              <w:marLeft w:val="1155"/>
              <w:marRight w:val="0"/>
              <w:marTop w:val="0"/>
              <w:marBottom w:val="0"/>
              <w:divBdr>
                <w:top w:val="none" w:sz="0" w:space="0" w:color="auto"/>
                <w:left w:val="none" w:sz="0" w:space="0" w:color="auto"/>
                <w:bottom w:val="none" w:sz="0" w:space="0" w:color="auto"/>
                <w:right w:val="none" w:sz="0" w:space="0" w:color="auto"/>
              </w:divBdr>
            </w:div>
            <w:div w:id="1110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22326">
      <w:bodyDiv w:val="1"/>
      <w:marLeft w:val="0"/>
      <w:marRight w:val="0"/>
      <w:marTop w:val="0"/>
      <w:marBottom w:val="0"/>
      <w:divBdr>
        <w:top w:val="none" w:sz="0" w:space="0" w:color="auto"/>
        <w:left w:val="none" w:sz="0" w:space="0" w:color="auto"/>
        <w:bottom w:val="none" w:sz="0" w:space="0" w:color="auto"/>
        <w:right w:val="none" w:sz="0" w:space="0" w:color="auto"/>
      </w:divBdr>
      <w:divsChild>
        <w:div w:id="520433301">
          <w:marLeft w:val="0"/>
          <w:marRight w:val="0"/>
          <w:marTop w:val="0"/>
          <w:marBottom w:val="0"/>
          <w:divBdr>
            <w:top w:val="none" w:sz="0" w:space="0" w:color="auto"/>
            <w:left w:val="none" w:sz="0" w:space="0" w:color="auto"/>
            <w:bottom w:val="none" w:sz="0" w:space="0" w:color="auto"/>
            <w:right w:val="none" w:sz="0" w:space="0" w:color="auto"/>
          </w:divBdr>
        </w:div>
        <w:div w:id="185797750">
          <w:marLeft w:val="0"/>
          <w:marRight w:val="0"/>
          <w:marTop w:val="150"/>
          <w:marBottom w:val="0"/>
          <w:divBdr>
            <w:top w:val="none" w:sz="0" w:space="0" w:color="auto"/>
            <w:left w:val="none" w:sz="0" w:space="0" w:color="auto"/>
            <w:bottom w:val="none" w:sz="0" w:space="0" w:color="auto"/>
            <w:right w:val="none" w:sz="0" w:space="0" w:color="auto"/>
          </w:divBdr>
          <w:divsChild>
            <w:div w:id="1586259898">
              <w:marLeft w:val="1155"/>
              <w:marRight w:val="0"/>
              <w:marTop w:val="0"/>
              <w:marBottom w:val="0"/>
              <w:divBdr>
                <w:top w:val="none" w:sz="0" w:space="0" w:color="auto"/>
                <w:left w:val="none" w:sz="0" w:space="0" w:color="auto"/>
                <w:bottom w:val="none" w:sz="0" w:space="0" w:color="auto"/>
                <w:right w:val="none" w:sz="0" w:space="0" w:color="auto"/>
              </w:divBdr>
            </w:div>
            <w:div w:id="1647316459">
              <w:marLeft w:val="1155"/>
              <w:marRight w:val="0"/>
              <w:marTop w:val="0"/>
              <w:marBottom w:val="0"/>
              <w:divBdr>
                <w:top w:val="none" w:sz="0" w:space="0" w:color="auto"/>
                <w:left w:val="none" w:sz="0" w:space="0" w:color="auto"/>
                <w:bottom w:val="none" w:sz="0" w:space="0" w:color="auto"/>
                <w:right w:val="none" w:sz="0" w:space="0" w:color="auto"/>
              </w:divBdr>
            </w:div>
            <w:div w:id="1929650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16935">
      <w:bodyDiv w:val="1"/>
      <w:marLeft w:val="0"/>
      <w:marRight w:val="0"/>
      <w:marTop w:val="0"/>
      <w:marBottom w:val="0"/>
      <w:divBdr>
        <w:top w:val="none" w:sz="0" w:space="0" w:color="auto"/>
        <w:left w:val="none" w:sz="0" w:space="0" w:color="auto"/>
        <w:bottom w:val="none" w:sz="0" w:space="0" w:color="auto"/>
        <w:right w:val="none" w:sz="0" w:space="0" w:color="auto"/>
      </w:divBdr>
      <w:divsChild>
        <w:div w:id="1121340780">
          <w:marLeft w:val="0"/>
          <w:marRight w:val="0"/>
          <w:marTop w:val="0"/>
          <w:marBottom w:val="0"/>
          <w:divBdr>
            <w:top w:val="none" w:sz="0" w:space="0" w:color="auto"/>
            <w:left w:val="none" w:sz="0" w:space="0" w:color="auto"/>
            <w:bottom w:val="none" w:sz="0" w:space="0" w:color="auto"/>
            <w:right w:val="none" w:sz="0" w:space="0" w:color="auto"/>
          </w:divBdr>
        </w:div>
        <w:div w:id="1318994932">
          <w:marLeft w:val="0"/>
          <w:marRight w:val="0"/>
          <w:marTop w:val="150"/>
          <w:marBottom w:val="0"/>
          <w:divBdr>
            <w:top w:val="none" w:sz="0" w:space="0" w:color="auto"/>
            <w:left w:val="none" w:sz="0" w:space="0" w:color="auto"/>
            <w:bottom w:val="none" w:sz="0" w:space="0" w:color="auto"/>
            <w:right w:val="none" w:sz="0" w:space="0" w:color="auto"/>
          </w:divBdr>
          <w:divsChild>
            <w:div w:id="116030112">
              <w:marLeft w:val="1155"/>
              <w:marRight w:val="0"/>
              <w:marTop w:val="0"/>
              <w:marBottom w:val="0"/>
              <w:divBdr>
                <w:top w:val="none" w:sz="0" w:space="0" w:color="auto"/>
                <w:left w:val="none" w:sz="0" w:space="0" w:color="auto"/>
                <w:bottom w:val="none" w:sz="0" w:space="0" w:color="auto"/>
                <w:right w:val="none" w:sz="0" w:space="0" w:color="auto"/>
              </w:divBdr>
            </w:div>
            <w:div w:id="2103451680">
              <w:marLeft w:val="1155"/>
              <w:marRight w:val="0"/>
              <w:marTop w:val="0"/>
              <w:marBottom w:val="0"/>
              <w:divBdr>
                <w:top w:val="none" w:sz="0" w:space="0" w:color="auto"/>
                <w:left w:val="none" w:sz="0" w:space="0" w:color="auto"/>
                <w:bottom w:val="none" w:sz="0" w:space="0" w:color="auto"/>
                <w:right w:val="none" w:sz="0" w:space="0" w:color="auto"/>
              </w:divBdr>
            </w:div>
            <w:div w:id="1830630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3937330">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206053">
      <w:bodyDiv w:val="1"/>
      <w:marLeft w:val="0"/>
      <w:marRight w:val="0"/>
      <w:marTop w:val="0"/>
      <w:marBottom w:val="0"/>
      <w:divBdr>
        <w:top w:val="none" w:sz="0" w:space="0" w:color="auto"/>
        <w:left w:val="none" w:sz="0" w:space="0" w:color="auto"/>
        <w:bottom w:val="none" w:sz="0" w:space="0" w:color="auto"/>
        <w:right w:val="none" w:sz="0" w:space="0" w:color="auto"/>
      </w:divBdr>
      <w:divsChild>
        <w:div w:id="1736974545">
          <w:marLeft w:val="0"/>
          <w:marRight w:val="0"/>
          <w:marTop w:val="0"/>
          <w:marBottom w:val="0"/>
          <w:divBdr>
            <w:top w:val="none" w:sz="0" w:space="0" w:color="auto"/>
            <w:left w:val="none" w:sz="0" w:space="0" w:color="auto"/>
            <w:bottom w:val="none" w:sz="0" w:space="0" w:color="auto"/>
            <w:right w:val="none" w:sz="0" w:space="0" w:color="auto"/>
          </w:divBdr>
        </w:div>
        <w:div w:id="539704264">
          <w:marLeft w:val="0"/>
          <w:marRight w:val="0"/>
          <w:marTop w:val="150"/>
          <w:marBottom w:val="0"/>
          <w:divBdr>
            <w:top w:val="none" w:sz="0" w:space="0" w:color="auto"/>
            <w:left w:val="none" w:sz="0" w:space="0" w:color="auto"/>
            <w:bottom w:val="none" w:sz="0" w:space="0" w:color="auto"/>
            <w:right w:val="none" w:sz="0" w:space="0" w:color="auto"/>
          </w:divBdr>
          <w:divsChild>
            <w:div w:id="684985128">
              <w:marLeft w:val="1155"/>
              <w:marRight w:val="0"/>
              <w:marTop w:val="0"/>
              <w:marBottom w:val="0"/>
              <w:divBdr>
                <w:top w:val="none" w:sz="0" w:space="0" w:color="auto"/>
                <w:left w:val="none" w:sz="0" w:space="0" w:color="auto"/>
                <w:bottom w:val="none" w:sz="0" w:space="0" w:color="auto"/>
                <w:right w:val="none" w:sz="0" w:space="0" w:color="auto"/>
              </w:divBdr>
            </w:div>
            <w:div w:id="18436393">
              <w:marLeft w:val="1155"/>
              <w:marRight w:val="0"/>
              <w:marTop w:val="0"/>
              <w:marBottom w:val="0"/>
              <w:divBdr>
                <w:top w:val="none" w:sz="0" w:space="0" w:color="auto"/>
                <w:left w:val="none" w:sz="0" w:space="0" w:color="auto"/>
                <w:bottom w:val="none" w:sz="0" w:space="0" w:color="auto"/>
                <w:right w:val="none" w:sz="0" w:space="0" w:color="auto"/>
              </w:divBdr>
            </w:div>
            <w:div w:id="67403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75489">
      <w:bodyDiv w:val="1"/>
      <w:marLeft w:val="0"/>
      <w:marRight w:val="0"/>
      <w:marTop w:val="0"/>
      <w:marBottom w:val="0"/>
      <w:divBdr>
        <w:top w:val="none" w:sz="0" w:space="0" w:color="auto"/>
        <w:left w:val="none" w:sz="0" w:space="0" w:color="auto"/>
        <w:bottom w:val="none" w:sz="0" w:space="0" w:color="auto"/>
        <w:right w:val="none" w:sz="0" w:space="0" w:color="auto"/>
      </w:divBdr>
      <w:divsChild>
        <w:div w:id="204030415">
          <w:marLeft w:val="0"/>
          <w:marRight w:val="0"/>
          <w:marTop w:val="0"/>
          <w:marBottom w:val="0"/>
          <w:divBdr>
            <w:top w:val="none" w:sz="0" w:space="0" w:color="auto"/>
            <w:left w:val="none" w:sz="0" w:space="0" w:color="auto"/>
            <w:bottom w:val="none" w:sz="0" w:space="0" w:color="auto"/>
            <w:right w:val="none" w:sz="0" w:space="0" w:color="auto"/>
          </w:divBdr>
        </w:div>
        <w:div w:id="1595820958">
          <w:marLeft w:val="0"/>
          <w:marRight w:val="0"/>
          <w:marTop w:val="150"/>
          <w:marBottom w:val="0"/>
          <w:divBdr>
            <w:top w:val="none" w:sz="0" w:space="0" w:color="auto"/>
            <w:left w:val="none" w:sz="0" w:space="0" w:color="auto"/>
            <w:bottom w:val="none" w:sz="0" w:space="0" w:color="auto"/>
            <w:right w:val="none" w:sz="0" w:space="0" w:color="auto"/>
          </w:divBdr>
          <w:divsChild>
            <w:div w:id="1489982110">
              <w:marLeft w:val="1155"/>
              <w:marRight w:val="0"/>
              <w:marTop w:val="0"/>
              <w:marBottom w:val="0"/>
              <w:divBdr>
                <w:top w:val="none" w:sz="0" w:space="0" w:color="auto"/>
                <w:left w:val="none" w:sz="0" w:space="0" w:color="auto"/>
                <w:bottom w:val="none" w:sz="0" w:space="0" w:color="auto"/>
                <w:right w:val="none" w:sz="0" w:space="0" w:color="auto"/>
              </w:divBdr>
            </w:div>
            <w:div w:id="316885988">
              <w:marLeft w:val="1155"/>
              <w:marRight w:val="0"/>
              <w:marTop w:val="0"/>
              <w:marBottom w:val="0"/>
              <w:divBdr>
                <w:top w:val="none" w:sz="0" w:space="0" w:color="auto"/>
                <w:left w:val="none" w:sz="0" w:space="0" w:color="auto"/>
                <w:bottom w:val="none" w:sz="0" w:space="0" w:color="auto"/>
                <w:right w:val="none" w:sz="0" w:space="0" w:color="auto"/>
              </w:divBdr>
            </w:div>
            <w:div w:id="84962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76369">
      <w:bodyDiv w:val="1"/>
      <w:marLeft w:val="0"/>
      <w:marRight w:val="0"/>
      <w:marTop w:val="0"/>
      <w:marBottom w:val="0"/>
      <w:divBdr>
        <w:top w:val="none" w:sz="0" w:space="0" w:color="auto"/>
        <w:left w:val="none" w:sz="0" w:space="0" w:color="auto"/>
        <w:bottom w:val="none" w:sz="0" w:space="0" w:color="auto"/>
        <w:right w:val="none" w:sz="0" w:space="0" w:color="auto"/>
      </w:divBdr>
      <w:divsChild>
        <w:div w:id="266013367">
          <w:marLeft w:val="0"/>
          <w:marRight w:val="0"/>
          <w:marTop w:val="0"/>
          <w:marBottom w:val="0"/>
          <w:divBdr>
            <w:top w:val="none" w:sz="0" w:space="0" w:color="auto"/>
            <w:left w:val="none" w:sz="0" w:space="0" w:color="auto"/>
            <w:bottom w:val="none" w:sz="0" w:space="0" w:color="auto"/>
            <w:right w:val="none" w:sz="0" w:space="0" w:color="auto"/>
          </w:divBdr>
        </w:div>
        <w:div w:id="555630553">
          <w:marLeft w:val="0"/>
          <w:marRight w:val="0"/>
          <w:marTop w:val="150"/>
          <w:marBottom w:val="0"/>
          <w:divBdr>
            <w:top w:val="none" w:sz="0" w:space="0" w:color="auto"/>
            <w:left w:val="none" w:sz="0" w:space="0" w:color="auto"/>
            <w:bottom w:val="none" w:sz="0" w:space="0" w:color="auto"/>
            <w:right w:val="none" w:sz="0" w:space="0" w:color="auto"/>
          </w:divBdr>
          <w:divsChild>
            <w:div w:id="381562578">
              <w:marLeft w:val="1155"/>
              <w:marRight w:val="0"/>
              <w:marTop w:val="0"/>
              <w:marBottom w:val="0"/>
              <w:divBdr>
                <w:top w:val="none" w:sz="0" w:space="0" w:color="auto"/>
                <w:left w:val="none" w:sz="0" w:space="0" w:color="auto"/>
                <w:bottom w:val="none" w:sz="0" w:space="0" w:color="auto"/>
                <w:right w:val="none" w:sz="0" w:space="0" w:color="auto"/>
              </w:divBdr>
            </w:div>
            <w:div w:id="912545431">
              <w:marLeft w:val="1155"/>
              <w:marRight w:val="0"/>
              <w:marTop w:val="0"/>
              <w:marBottom w:val="0"/>
              <w:divBdr>
                <w:top w:val="none" w:sz="0" w:space="0" w:color="auto"/>
                <w:left w:val="none" w:sz="0" w:space="0" w:color="auto"/>
                <w:bottom w:val="none" w:sz="0" w:space="0" w:color="auto"/>
                <w:right w:val="none" w:sz="0" w:space="0" w:color="auto"/>
              </w:divBdr>
            </w:div>
            <w:div w:id="249705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89252">
      <w:bodyDiv w:val="1"/>
      <w:marLeft w:val="0"/>
      <w:marRight w:val="0"/>
      <w:marTop w:val="0"/>
      <w:marBottom w:val="0"/>
      <w:divBdr>
        <w:top w:val="none" w:sz="0" w:space="0" w:color="auto"/>
        <w:left w:val="none" w:sz="0" w:space="0" w:color="auto"/>
        <w:bottom w:val="none" w:sz="0" w:space="0" w:color="auto"/>
        <w:right w:val="none" w:sz="0" w:space="0" w:color="auto"/>
      </w:divBdr>
      <w:divsChild>
        <w:div w:id="110907214">
          <w:marLeft w:val="0"/>
          <w:marRight w:val="0"/>
          <w:marTop w:val="0"/>
          <w:marBottom w:val="0"/>
          <w:divBdr>
            <w:top w:val="none" w:sz="0" w:space="0" w:color="auto"/>
            <w:left w:val="none" w:sz="0" w:space="0" w:color="auto"/>
            <w:bottom w:val="none" w:sz="0" w:space="0" w:color="auto"/>
            <w:right w:val="none" w:sz="0" w:space="0" w:color="auto"/>
          </w:divBdr>
        </w:div>
        <w:div w:id="1128818098">
          <w:marLeft w:val="0"/>
          <w:marRight w:val="0"/>
          <w:marTop w:val="150"/>
          <w:marBottom w:val="0"/>
          <w:divBdr>
            <w:top w:val="none" w:sz="0" w:space="0" w:color="auto"/>
            <w:left w:val="none" w:sz="0" w:space="0" w:color="auto"/>
            <w:bottom w:val="none" w:sz="0" w:space="0" w:color="auto"/>
            <w:right w:val="none" w:sz="0" w:space="0" w:color="auto"/>
          </w:divBdr>
          <w:divsChild>
            <w:div w:id="1497529712">
              <w:marLeft w:val="1155"/>
              <w:marRight w:val="0"/>
              <w:marTop w:val="0"/>
              <w:marBottom w:val="0"/>
              <w:divBdr>
                <w:top w:val="none" w:sz="0" w:space="0" w:color="auto"/>
                <w:left w:val="none" w:sz="0" w:space="0" w:color="auto"/>
                <w:bottom w:val="none" w:sz="0" w:space="0" w:color="auto"/>
                <w:right w:val="none" w:sz="0" w:space="0" w:color="auto"/>
              </w:divBdr>
            </w:div>
            <w:div w:id="1474907921">
              <w:marLeft w:val="1155"/>
              <w:marRight w:val="0"/>
              <w:marTop w:val="0"/>
              <w:marBottom w:val="0"/>
              <w:divBdr>
                <w:top w:val="none" w:sz="0" w:space="0" w:color="auto"/>
                <w:left w:val="none" w:sz="0" w:space="0" w:color="auto"/>
                <w:bottom w:val="none" w:sz="0" w:space="0" w:color="auto"/>
                <w:right w:val="none" w:sz="0" w:space="0" w:color="auto"/>
              </w:divBdr>
            </w:div>
            <w:div w:id="130797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668548">
      <w:bodyDiv w:val="1"/>
      <w:marLeft w:val="0"/>
      <w:marRight w:val="0"/>
      <w:marTop w:val="0"/>
      <w:marBottom w:val="0"/>
      <w:divBdr>
        <w:top w:val="none" w:sz="0" w:space="0" w:color="auto"/>
        <w:left w:val="none" w:sz="0" w:space="0" w:color="auto"/>
        <w:bottom w:val="none" w:sz="0" w:space="0" w:color="auto"/>
        <w:right w:val="none" w:sz="0" w:space="0" w:color="auto"/>
      </w:divBdr>
      <w:divsChild>
        <w:div w:id="1630821261">
          <w:marLeft w:val="0"/>
          <w:marRight w:val="0"/>
          <w:marTop w:val="0"/>
          <w:marBottom w:val="0"/>
          <w:divBdr>
            <w:top w:val="none" w:sz="0" w:space="0" w:color="auto"/>
            <w:left w:val="none" w:sz="0" w:space="0" w:color="auto"/>
            <w:bottom w:val="none" w:sz="0" w:space="0" w:color="auto"/>
            <w:right w:val="none" w:sz="0" w:space="0" w:color="auto"/>
          </w:divBdr>
        </w:div>
        <w:div w:id="434789886">
          <w:marLeft w:val="0"/>
          <w:marRight w:val="0"/>
          <w:marTop w:val="150"/>
          <w:marBottom w:val="0"/>
          <w:divBdr>
            <w:top w:val="none" w:sz="0" w:space="0" w:color="auto"/>
            <w:left w:val="none" w:sz="0" w:space="0" w:color="auto"/>
            <w:bottom w:val="none" w:sz="0" w:space="0" w:color="auto"/>
            <w:right w:val="none" w:sz="0" w:space="0" w:color="auto"/>
          </w:divBdr>
          <w:divsChild>
            <w:div w:id="912618228">
              <w:marLeft w:val="1155"/>
              <w:marRight w:val="0"/>
              <w:marTop w:val="0"/>
              <w:marBottom w:val="0"/>
              <w:divBdr>
                <w:top w:val="none" w:sz="0" w:space="0" w:color="auto"/>
                <w:left w:val="none" w:sz="0" w:space="0" w:color="auto"/>
                <w:bottom w:val="none" w:sz="0" w:space="0" w:color="auto"/>
                <w:right w:val="none" w:sz="0" w:space="0" w:color="auto"/>
              </w:divBdr>
            </w:div>
            <w:div w:id="550925683">
              <w:marLeft w:val="1155"/>
              <w:marRight w:val="0"/>
              <w:marTop w:val="0"/>
              <w:marBottom w:val="0"/>
              <w:divBdr>
                <w:top w:val="none" w:sz="0" w:space="0" w:color="auto"/>
                <w:left w:val="none" w:sz="0" w:space="0" w:color="auto"/>
                <w:bottom w:val="none" w:sz="0" w:space="0" w:color="auto"/>
                <w:right w:val="none" w:sz="0" w:space="0" w:color="auto"/>
              </w:divBdr>
            </w:div>
            <w:div w:id="15665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16319">
      <w:bodyDiv w:val="1"/>
      <w:marLeft w:val="0"/>
      <w:marRight w:val="0"/>
      <w:marTop w:val="0"/>
      <w:marBottom w:val="0"/>
      <w:divBdr>
        <w:top w:val="none" w:sz="0" w:space="0" w:color="auto"/>
        <w:left w:val="none" w:sz="0" w:space="0" w:color="auto"/>
        <w:bottom w:val="none" w:sz="0" w:space="0" w:color="auto"/>
        <w:right w:val="none" w:sz="0" w:space="0" w:color="auto"/>
      </w:divBdr>
      <w:divsChild>
        <w:div w:id="793712766">
          <w:marLeft w:val="0"/>
          <w:marRight w:val="0"/>
          <w:marTop w:val="0"/>
          <w:marBottom w:val="0"/>
          <w:divBdr>
            <w:top w:val="none" w:sz="0" w:space="0" w:color="auto"/>
            <w:left w:val="none" w:sz="0" w:space="0" w:color="auto"/>
            <w:bottom w:val="none" w:sz="0" w:space="0" w:color="auto"/>
            <w:right w:val="none" w:sz="0" w:space="0" w:color="auto"/>
          </w:divBdr>
        </w:div>
        <w:div w:id="738212057">
          <w:marLeft w:val="0"/>
          <w:marRight w:val="0"/>
          <w:marTop w:val="150"/>
          <w:marBottom w:val="0"/>
          <w:divBdr>
            <w:top w:val="none" w:sz="0" w:space="0" w:color="auto"/>
            <w:left w:val="none" w:sz="0" w:space="0" w:color="auto"/>
            <w:bottom w:val="none" w:sz="0" w:space="0" w:color="auto"/>
            <w:right w:val="none" w:sz="0" w:space="0" w:color="auto"/>
          </w:divBdr>
          <w:divsChild>
            <w:div w:id="638847337">
              <w:marLeft w:val="1155"/>
              <w:marRight w:val="0"/>
              <w:marTop w:val="0"/>
              <w:marBottom w:val="0"/>
              <w:divBdr>
                <w:top w:val="none" w:sz="0" w:space="0" w:color="auto"/>
                <w:left w:val="none" w:sz="0" w:space="0" w:color="auto"/>
                <w:bottom w:val="none" w:sz="0" w:space="0" w:color="auto"/>
                <w:right w:val="none" w:sz="0" w:space="0" w:color="auto"/>
              </w:divBdr>
            </w:div>
            <w:div w:id="374232986">
              <w:marLeft w:val="1155"/>
              <w:marRight w:val="0"/>
              <w:marTop w:val="0"/>
              <w:marBottom w:val="0"/>
              <w:divBdr>
                <w:top w:val="none" w:sz="0" w:space="0" w:color="auto"/>
                <w:left w:val="none" w:sz="0" w:space="0" w:color="auto"/>
                <w:bottom w:val="none" w:sz="0" w:space="0" w:color="auto"/>
                <w:right w:val="none" w:sz="0" w:space="0" w:color="auto"/>
              </w:divBdr>
            </w:div>
            <w:div w:id="1256986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4716">
      <w:bodyDiv w:val="1"/>
      <w:marLeft w:val="0"/>
      <w:marRight w:val="0"/>
      <w:marTop w:val="0"/>
      <w:marBottom w:val="0"/>
      <w:divBdr>
        <w:top w:val="none" w:sz="0" w:space="0" w:color="auto"/>
        <w:left w:val="none" w:sz="0" w:space="0" w:color="auto"/>
        <w:bottom w:val="none" w:sz="0" w:space="0" w:color="auto"/>
        <w:right w:val="none" w:sz="0" w:space="0" w:color="auto"/>
      </w:divBdr>
      <w:divsChild>
        <w:div w:id="1720007441">
          <w:marLeft w:val="0"/>
          <w:marRight w:val="0"/>
          <w:marTop w:val="0"/>
          <w:marBottom w:val="0"/>
          <w:divBdr>
            <w:top w:val="none" w:sz="0" w:space="0" w:color="auto"/>
            <w:left w:val="none" w:sz="0" w:space="0" w:color="auto"/>
            <w:bottom w:val="none" w:sz="0" w:space="0" w:color="auto"/>
            <w:right w:val="none" w:sz="0" w:space="0" w:color="auto"/>
          </w:divBdr>
        </w:div>
        <w:div w:id="2065446212">
          <w:marLeft w:val="0"/>
          <w:marRight w:val="0"/>
          <w:marTop w:val="150"/>
          <w:marBottom w:val="0"/>
          <w:divBdr>
            <w:top w:val="none" w:sz="0" w:space="0" w:color="auto"/>
            <w:left w:val="none" w:sz="0" w:space="0" w:color="auto"/>
            <w:bottom w:val="none" w:sz="0" w:space="0" w:color="auto"/>
            <w:right w:val="none" w:sz="0" w:space="0" w:color="auto"/>
          </w:divBdr>
          <w:divsChild>
            <w:div w:id="2076195763">
              <w:marLeft w:val="1155"/>
              <w:marRight w:val="0"/>
              <w:marTop w:val="0"/>
              <w:marBottom w:val="0"/>
              <w:divBdr>
                <w:top w:val="none" w:sz="0" w:space="0" w:color="auto"/>
                <w:left w:val="none" w:sz="0" w:space="0" w:color="auto"/>
                <w:bottom w:val="none" w:sz="0" w:space="0" w:color="auto"/>
                <w:right w:val="none" w:sz="0" w:space="0" w:color="auto"/>
              </w:divBdr>
            </w:div>
            <w:div w:id="1576939823">
              <w:marLeft w:val="1155"/>
              <w:marRight w:val="0"/>
              <w:marTop w:val="0"/>
              <w:marBottom w:val="0"/>
              <w:divBdr>
                <w:top w:val="none" w:sz="0" w:space="0" w:color="auto"/>
                <w:left w:val="none" w:sz="0" w:space="0" w:color="auto"/>
                <w:bottom w:val="none" w:sz="0" w:space="0" w:color="auto"/>
                <w:right w:val="none" w:sz="0" w:space="0" w:color="auto"/>
              </w:divBdr>
            </w:div>
            <w:div w:id="2087065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245867">
      <w:bodyDiv w:val="1"/>
      <w:marLeft w:val="0"/>
      <w:marRight w:val="0"/>
      <w:marTop w:val="0"/>
      <w:marBottom w:val="0"/>
      <w:divBdr>
        <w:top w:val="none" w:sz="0" w:space="0" w:color="auto"/>
        <w:left w:val="none" w:sz="0" w:space="0" w:color="auto"/>
        <w:bottom w:val="none" w:sz="0" w:space="0" w:color="auto"/>
        <w:right w:val="none" w:sz="0" w:space="0" w:color="auto"/>
      </w:divBdr>
      <w:divsChild>
        <w:div w:id="1105343380">
          <w:marLeft w:val="0"/>
          <w:marRight w:val="0"/>
          <w:marTop w:val="0"/>
          <w:marBottom w:val="0"/>
          <w:divBdr>
            <w:top w:val="none" w:sz="0" w:space="0" w:color="auto"/>
            <w:left w:val="none" w:sz="0" w:space="0" w:color="auto"/>
            <w:bottom w:val="none" w:sz="0" w:space="0" w:color="auto"/>
            <w:right w:val="none" w:sz="0" w:space="0" w:color="auto"/>
          </w:divBdr>
        </w:div>
        <w:div w:id="1710572379">
          <w:marLeft w:val="0"/>
          <w:marRight w:val="0"/>
          <w:marTop w:val="150"/>
          <w:marBottom w:val="0"/>
          <w:divBdr>
            <w:top w:val="none" w:sz="0" w:space="0" w:color="auto"/>
            <w:left w:val="none" w:sz="0" w:space="0" w:color="auto"/>
            <w:bottom w:val="none" w:sz="0" w:space="0" w:color="auto"/>
            <w:right w:val="none" w:sz="0" w:space="0" w:color="auto"/>
          </w:divBdr>
          <w:divsChild>
            <w:div w:id="1014844748">
              <w:marLeft w:val="1155"/>
              <w:marRight w:val="0"/>
              <w:marTop w:val="0"/>
              <w:marBottom w:val="0"/>
              <w:divBdr>
                <w:top w:val="none" w:sz="0" w:space="0" w:color="auto"/>
                <w:left w:val="none" w:sz="0" w:space="0" w:color="auto"/>
                <w:bottom w:val="none" w:sz="0" w:space="0" w:color="auto"/>
                <w:right w:val="none" w:sz="0" w:space="0" w:color="auto"/>
              </w:divBdr>
            </w:div>
            <w:div w:id="2079286267">
              <w:marLeft w:val="1155"/>
              <w:marRight w:val="0"/>
              <w:marTop w:val="0"/>
              <w:marBottom w:val="0"/>
              <w:divBdr>
                <w:top w:val="none" w:sz="0" w:space="0" w:color="auto"/>
                <w:left w:val="none" w:sz="0" w:space="0" w:color="auto"/>
                <w:bottom w:val="none" w:sz="0" w:space="0" w:color="auto"/>
                <w:right w:val="none" w:sz="0" w:space="0" w:color="auto"/>
              </w:divBdr>
            </w:div>
            <w:div w:id="1088387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554917">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06357">
      <w:bodyDiv w:val="1"/>
      <w:marLeft w:val="0"/>
      <w:marRight w:val="0"/>
      <w:marTop w:val="0"/>
      <w:marBottom w:val="0"/>
      <w:divBdr>
        <w:top w:val="none" w:sz="0" w:space="0" w:color="auto"/>
        <w:left w:val="none" w:sz="0" w:space="0" w:color="auto"/>
        <w:bottom w:val="none" w:sz="0" w:space="0" w:color="auto"/>
        <w:right w:val="none" w:sz="0" w:space="0" w:color="auto"/>
      </w:divBdr>
      <w:divsChild>
        <w:div w:id="2046561811">
          <w:marLeft w:val="0"/>
          <w:marRight w:val="0"/>
          <w:marTop w:val="0"/>
          <w:marBottom w:val="0"/>
          <w:divBdr>
            <w:top w:val="none" w:sz="0" w:space="0" w:color="auto"/>
            <w:left w:val="none" w:sz="0" w:space="0" w:color="auto"/>
            <w:bottom w:val="none" w:sz="0" w:space="0" w:color="auto"/>
            <w:right w:val="none" w:sz="0" w:space="0" w:color="auto"/>
          </w:divBdr>
        </w:div>
        <w:div w:id="1151560158">
          <w:marLeft w:val="0"/>
          <w:marRight w:val="0"/>
          <w:marTop w:val="150"/>
          <w:marBottom w:val="0"/>
          <w:divBdr>
            <w:top w:val="none" w:sz="0" w:space="0" w:color="auto"/>
            <w:left w:val="none" w:sz="0" w:space="0" w:color="auto"/>
            <w:bottom w:val="none" w:sz="0" w:space="0" w:color="auto"/>
            <w:right w:val="none" w:sz="0" w:space="0" w:color="auto"/>
          </w:divBdr>
          <w:divsChild>
            <w:div w:id="1318611105">
              <w:marLeft w:val="1155"/>
              <w:marRight w:val="0"/>
              <w:marTop w:val="0"/>
              <w:marBottom w:val="0"/>
              <w:divBdr>
                <w:top w:val="none" w:sz="0" w:space="0" w:color="auto"/>
                <w:left w:val="none" w:sz="0" w:space="0" w:color="auto"/>
                <w:bottom w:val="none" w:sz="0" w:space="0" w:color="auto"/>
                <w:right w:val="none" w:sz="0" w:space="0" w:color="auto"/>
              </w:divBdr>
            </w:div>
            <w:div w:id="419571203">
              <w:marLeft w:val="1155"/>
              <w:marRight w:val="0"/>
              <w:marTop w:val="0"/>
              <w:marBottom w:val="0"/>
              <w:divBdr>
                <w:top w:val="none" w:sz="0" w:space="0" w:color="auto"/>
                <w:left w:val="none" w:sz="0" w:space="0" w:color="auto"/>
                <w:bottom w:val="none" w:sz="0" w:space="0" w:color="auto"/>
                <w:right w:val="none" w:sz="0" w:space="0" w:color="auto"/>
              </w:divBdr>
            </w:div>
            <w:div w:id="126426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3057">
      <w:bodyDiv w:val="1"/>
      <w:marLeft w:val="0"/>
      <w:marRight w:val="0"/>
      <w:marTop w:val="0"/>
      <w:marBottom w:val="0"/>
      <w:divBdr>
        <w:top w:val="none" w:sz="0" w:space="0" w:color="auto"/>
        <w:left w:val="none" w:sz="0" w:space="0" w:color="auto"/>
        <w:bottom w:val="none" w:sz="0" w:space="0" w:color="auto"/>
        <w:right w:val="none" w:sz="0" w:space="0" w:color="auto"/>
      </w:divBdr>
      <w:divsChild>
        <w:div w:id="1962297437">
          <w:marLeft w:val="0"/>
          <w:marRight w:val="0"/>
          <w:marTop w:val="0"/>
          <w:marBottom w:val="0"/>
          <w:divBdr>
            <w:top w:val="none" w:sz="0" w:space="0" w:color="auto"/>
            <w:left w:val="none" w:sz="0" w:space="0" w:color="auto"/>
            <w:bottom w:val="none" w:sz="0" w:space="0" w:color="auto"/>
            <w:right w:val="none" w:sz="0" w:space="0" w:color="auto"/>
          </w:divBdr>
        </w:div>
        <w:div w:id="1894929858">
          <w:marLeft w:val="0"/>
          <w:marRight w:val="0"/>
          <w:marTop w:val="150"/>
          <w:marBottom w:val="0"/>
          <w:divBdr>
            <w:top w:val="none" w:sz="0" w:space="0" w:color="auto"/>
            <w:left w:val="none" w:sz="0" w:space="0" w:color="auto"/>
            <w:bottom w:val="none" w:sz="0" w:space="0" w:color="auto"/>
            <w:right w:val="none" w:sz="0" w:space="0" w:color="auto"/>
          </w:divBdr>
          <w:divsChild>
            <w:div w:id="715811687">
              <w:marLeft w:val="1155"/>
              <w:marRight w:val="0"/>
              <w:marTop w:val="0"/>
              <w:marBottom w:val="0"/>
              <w:divBdr>
                <w:top w:val="none" w:sz="0" w:space="0" w:color="auto"/>
                <w:left w:val="none" w:sz="0" w:space="0" w:color="auto"/>
                <w:bottom w:val="none" w:sz="0" w:space="0" w:color="auto"/>
                <w:right w:val="none" w:sz="0" w:space="0" w:color="auto"/>
              </w:divBdr>
            </w:div>
            <w:div w:id="2027435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817456">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011963">
      <w:bodyDiv w:val="1"/>
      <w:marLeft w:val="0"/>
      <w:marRight w:val="0"/>
      <w:marTop w:val="0"/>
      <w:marBottom w:val="0"/>
      <w:divBdr>
        <w:top w:val="none" w:sz="0" w:space="0" w:color="auto"/>
        <w:left w:val="none" w:sz="0" w:space="0" w:color="auto"/>
        <w:bottom w:val="none" w:sz="0" w:space="0" w:color="auto"/>
        <w:right w:val="none" w:sz="0" w:space="0" w:color="auto"/>
      </w:divBdr>
      <w:divsChild>
        <w:div w:id="746463534">
          <w:marLeft w:val="0"/>
          <w:marRight w:val="0"/>
          <w:marTop w:val="0"/>
          <w:marBottom w:val="0"/>
          <w:divBdr>
            <w:top w:val="none" w:sz="0" w:space="0" w:color="auto"/>
            <w:left w:val="none" w:sz="0" w:space="0" w:color="auto"/>
            <w:bottom w:val="none" w:sz="0" w:space="0" w:color="auto"/>
            <w:right w:val="none" w:sz="0" w:space="0" w:color="auto"/>
          </w:divBdr>
        </w:div>
        <w:div w:id="1123042786">
          <w:marLeft w:val="0"/>
          <w:marRight w:val="0"/>
          <w:marTop w:val="150"/>
          <w:marBottom w:val="0"/>
          <w:divBdr>
            <w:top w:val="none" w:sz="0" w:space="0" w:color="auto"/>
            <w:left w:val="none" w:sz="0" w:space="0" w:color="auto"/>
            <w:bottom w:val="none" w:sz="0" w:space="0" w:color="auto"/>
            <w:right w:val="none" w:sz="0" w:space="0" w:color="auto"/>
          </w:divBdr>
          <w:divsChild>
            <w:div w:id="1586574789">
              <w:marLeft w:val="1155"/>
              <w:marRight w:val="0"/>
              <w:marTop w:val="0"/>
              <w:marBottom w:val="0"/>
              <w:divBdr>
                <w:top w:val="none" w:sz="0" w:space="0" w:color="auto"/>
                <w:left w:val="none" w:sz="0" w:space="0" w:color="auto"/>
                <w:bottom w:val="none" w:sz="0" w:space="0" w:color="auto"/>
                <w:right w:val="none" w:sz="0" w:space="0" w:color="auto"/>
              </w:divBdr>
            </w:div>
            <w:div w:id="1264724043">
              <w:marLeft w:val="1155"/>
              <w:marRight w:val="0"/>
              <w:marTop w:val="0"/>
              <w:marBottom w:val="0"/>
              <w:divBdr>
                <w:top w:val="none" w:sz="0" w:space="0" w:color="auto"/>
                <w:left w:val="none" w:sz="0" w:space="0" w:color="auto"/>
                <w:bottom w:val="none" w:sz="0" w:space="0" w:color="auto"/>
                <w:right w:val="none" w:sz="0" w:space="0" w:color="auto"/>
              </w:divBdr>
            </w:div>
            <w:div w:id="1599217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33210">
      <w:bodyDiv w:val="1"/>
      <w:marLeft w:val="0"/>
      <w:marRight w:val="0"/>
      <w:marTop w:val="0"/>
      <w:marBottom w:val="0"/>
      <w:divBdr>
        <w:top w:val="none" w:sz="0" w:space="0" w:color="auto"/>
        <w:left w:val="none" w:sz="0" w:space="0" w:color="auto"/>
        <w:bottom w:val="none" w:sz="0" w:space="0" w:color="auto"/>
        <w:right w:val="none" w:sz="0" w:space="0" w:color="auto"/>
      </w:divBdr>
      <w:divsChild>
        <w:div w:id="885142286">
          <w:marLeft w:val="0"/>
          <w:marRight w:val="0"/>
          <w:marTop w:val="0"/>
          <w:marBottom w:val="0"/>
          <w:divBdr>
            <w:top w:val="none" w:sz="0" w:space="0" w:color="auto"/>
            <w:left w:val="none" w:sz="0" w:space="0" w:color="auto"/>
            <w:bottom w:val="none" w:sz="0" w:space="0" w:color="auto"/>
            <w:right w:val="none" w:sz="0" w:space="0" w:color="auto"/>
          </w:divBdr>
        </w:div>
        <w:div w:id="205064983">
          <w:marLeft w:val="0"/>
          <w:marRight w:val="0"/>
          <w:marTop w:val="150"/>
          <w:marBottom w:val="0"/>
          <w:divBdr>
            <w:top w:val="none" w:sz="0" w:space="0" w:color="auto"/>
            <w:left w:val="none" w:sz="0" w:space="0" w:color="auto"/>
            <w:bottom w:val="none" w:sz="0" w:space="0" w:color="auto"/>
            <w:right w:val="none" w:sz="0" w:space="0" w:color="auto"/>
          </w:divBdr>
          <w:divsChild>
            <w:div w:id="1758011773">
              <w:marLeft w:val="1155"/>
              <w:marRight w:val="0"/>
              <w:marTop w:val="0"/>
              <w:marBottom w:val="0"/>
              <w:divBdr>
                <w:top w:val="none" w:sz="0" w:space="0" w:color="auto"/>
                <w:left w:val="none" w:sz="0" w:space="0" w:color="auto"/>
                <w:bottom w:val="none" w:sz="0" w:space="0" w:color="auto"/>
                <w:right w:val="none" w:sz="0" w:space="0" w:color="auto"/>
              </w:divBdr>
            </w:div>
            <w:div w:id="1391343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8876">
      <w:bodyDiv w:val="1"/>
      <w:marLeft w:val="0"/>
      <w:marRight w:val="0"/>
      <w:marTop w:val="0"/>
      <w:marBottom w:val="0"/>
      <w:divBdr>
        <w:top w:val="none" w:sz="0" w:space="0" w:color="auto"/>
        <w:left w:val="none" w:sz="0" w:space="0" w:color="auto"/>
        <w:bottom w:val="none" w:sz="0" w:space="0" w:color="auto"/>
        <w:right w:val="none" w:sz="0" w:space="0" w:color="auto"/>
      </w:divBdr>
      <w:divsChild>
        <w:div w:id="1732772768">
          <w:marLeft w:val="0"/>
          <w:marRight w:val="0"/>
          <w:marTop w:val="0"/>
          <w:marBottom w:val="0"/>
          <w:divBdr>
            <w:top w:val="none" w:sz="0" w:space="0" w:color="auto"/>
            <w:left w:val="none" w:sz="0" w:space="0" w:color="auto"/>
            <w:bottom w:val="none" w:sz="0" w:space="0" w:color="auto"/>
            <w:right w:val="none" w:sz="0" w:space="0" w:color="auto"/>
          </w:divBdr>
        </w:div>
        <w:div w:id="1609193051">
          <w:marLeft w:val="0"/>
          <w:marRight w:val="0"/>
          <w:marTop w:val="150"/>
          <w:marBottom w:val="0"/>
          <w:divBdr>
            <w:top w:val="none" w:sz="0" w:space="0" w:color="auto"/>
            <w:left w:val="none" w:sz="0" w:space="0" w:color="auto"/>
            <w:bottom w:val="none" w:sz="0" w:space="0" w:color="auto"/>
            <w:right w:val="none" w:sz="0" w:space="0" w:color="auto"/>
          </w:divBdr>
          <w:divsChild>
            <w:div w:id="1357537205">
              <w:marLeft w:val="1155"/>
              <w:marRight w:val="0"/>
              <w:marTop w:val="0"/>
              <w:marBottom w:val="0"/>
              <w:divBdr>
                <w:top w:val="none" w:sz="0" w:space="0" w:color="auto"/>
                <w:left w:val="none" w:sz="0" w:space="0" w:color="auto"/>
                <w:bottom w:val="none" w:sz="0" w:space="0" w:color="auto"/>
                <w:right w:val="none" w:sz="0" w:space="0" w:color="auto"/>
              </w:divBdr>
            </w:div>
            <w:div w:id="1508011137">
              <w:marLeft w:val="1155"/>
              <w:marRight w:val="0"/>
              <w:marTop w:val="0"/>
              <w:marBottom w:val="0"/>
              <w:divBdr>
                <w:top w:val="none" w:sz="0" w:space="0" w:color="auto"/>
                <w:left w:val="none" w:sz="0" w:space="0" w:color="auto"/>
                <w:bottom w:val="none" w:sz="0" w:space="0" w:color="auto"/>
                <w:right w:val="none" w:sz="0" w:space="0" w:color="auto"/>
              </w:divBdr>
            </w:div>
            <w:div w:id="1247032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481093">
      <w:bodyDiv w:val="1"/>
      <w:marLeft w:val="0"/>
      <w:marRight w:val="0"/>
      <w:marTop w:val="0"/>
      <w:marBottom w:val="0"/>
      <w:divBdr>
        <w:top w:val="none" w:sz="0" w:space="0" w:color="auto"/>
        <w:left w:val="none" w:sz="0" w:space="0" w:color="auto"/>
        <w:bottom w:val="none" w:sz="0" w:space="0" w:color="auto"/>
        <w:right w:val="none" w:sz="0" w:space="0" w:color="auto"/>
      </w:divBdr>
      <w:divsChild>
        <w:div w:id="644160761">
          <w:marLeft w:val="0"/>
          <w:marRight w:val="0"/>
          <w:marTop w:val="0"/>
          <w:marBottom w:val="0"/>
          <w:divBdr>
            <w:top w:val="none" w:sz="0" w:space="0" w:color="auto"/>
            <w:left w:val="none" w:sz="0" w:space="0" w:color="auto"/>
            <w:bottom w:val="none" w:sz="0" w:space="0" w:color="auto"/>
            <w:right w:val="none" w:sz="0" w:space="0" w:color="auto"/>
          </w:divBdr>
        </w:div>
        <w:div w:id="23599356">
          <w:marLeft w:val="0"/>
          <w:marRight w:val="0"/>
          <w:marTop w:val="150"/>
          <w:marBottom w:val="0"/>
          <w:divBdr>
            <w:top w:val="none" w:sz="0" w:space="0" w:color="auto"/>
            <w:left w:val="none" w:sz="0" w:space="0" w:color="auto"/>
            <w:bottom w:val="none" w:sz="0" w:space="0" w:color="auto"/>
            <w:right w:val="none" w:sz="0" w:space="0" w:color="auto"/>
          </w:divBdr>
          <w:divsChild>
            <w:div w:id="940914071">
              <w:marLeft w:val="1155"/>
              <w:marRight w:val="0"/>
              <w:marTop w:val="0"/>
              <w:marBottom w:val="0"/>
              <w:divBdr>
                <w:top w:val="none" w:sz="0" w:space="0" w:color="auto"/>
                <w:left w:val="none" w:sz="0" w:space="0" w:color="auto"/>
                <w:bottom w:val="none" w:sz="0" w:space="0" w:color="auto"/>
                <w:right w:val="none" w:sz="0" w:space="0" w:color="auto"/>
              </w:divBdr>
            </w:div>
            <w:div w:id="149752629">
              <w:marLeft w:val="1155"/>
              <w:marRight w:val="0"/>
              <w:marTop w:val="0"/>
              <w:marBottom w:val="0"/>
              <w:divBdr>
                <w:top w:val="none" w:sz="0" w:space="0" w:color="auto"/>
                <w:left w:val="none" w:sz="0" w:space="0" w:color="auto"/>
                <w:bottom w:val="none" w:sz="0" w:space="0" w:color="auto"/>
                <w:right w:val="none" w:sz="0" w:space="0" w:color="auto"/>
              </w:divBdr>
            </w:div>
            <w:div w:id="5624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674923">
      <w:bodyDiv w:val="1"/>
      <w:marLeft w:val="0"/>
      <w:marRight w:val="0"/>
      <w:marTop w:val="0"/>
      <w:marBottom w:val="0"/>
      <w:divBdr>
        <w:top w:val="none" w:sz="0" w:space="0" w:color="auto"/>
        <w:left w:val="none" w:sz="0" w:space="0" w:color="auto"/>
        <w:bottom w:val="none" w:sz="0" w:space="0" w:color="auto"/>
        <w:right w:val="none" w:sz="0" w:space="0" w:color="auto"/>
      </w:divBdr>
      <w:divsChild>
        <w:div w:id="1066032945">
          <w:marLeft w:val="0"/>
          <w:marRight w:val="0"/>
          <w:marTop w:val="0"/>
          <w:marBottom w:val="0"/>
          <w:divBdr>
            <w:top w:val="none" w:sz="0" w:space="0" w:color="auto"/>
            <w:left w:val="none" w:sz="0" w:space="0" w:color="auto"/>
            <w:bottom w:val="none" w:sz="0" w:space="0" w:color="auto"/>
            <w:right w:val="none" w:sz="0" w:space="0" w:color="auto"/>
          </w:divBdr>
        </w:div>
        <w:div w:id="104037338">
          <w:marLeft w:val="0"/>
          <w:marRight w:val="0"/>
          <w:marTop w:val="150"/>
          <w:marBottom w:val="0"/>
          <w:divBdr>
            <w:top w:val="none" w:sz="0" w:space="0" w:color="auto"/>
            <w:left w:val="none" w:sz="0" w:space="0" w:color="auto"/>
            <w:bottom w:val="none" w:sz="0" w:space="0" w:color="auto"/>
            <w:right w:val="none" w:sz="0" w:space="0" w:color="auto"/>
          </w:divBdr>
          <w:divsChild>
            <w:div w:id="457065564">
              <w:marLeft w:val="1155"/>
              <w:marRight w:val="0"/>
              <w:marTop w:val="0"/>
              <w:marBottom w:val="0"/>
              <w:divBdr>
                <w:top w:val="none" w:sz="0" w:space="0" w:color="auto"/>
                <w:left w:val="none" w:sz="0" w:space="0" w:color="auto"/>
                <w:bottom w:val="none" w:sz="0" w:space="0" w:color="auto"/>
                <w:right w:val="none" w:sz="0" w:space="0" w:color="auto"/>
              </w:divBdr>
            </w:div>
            <w:div w:id="587352723">
              <w:marLeft w:val="1155"/>
              <w:marRight w:val="0"/>
              <w:marTop w:val="0"/>
              <w:marBottom w:val="0"/>
              <w:divBdr>
                <w:top w:val="none" w:sz="0" w:space="0" w:color="auto"/>
                <w:left w:val="none" w:sz="0" w:space="0" w:color="auto"/>
                <w:bottom w:val="none" w:sz="0" w:space="0" w:color="auto"/>
                <w:right w:val="none" w:sz="0" w:space="0" w:color="auto"/>
              </w:divBdr>
            </w:div>
            <w:div w:id="7990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70511">
      <w:bodyDiv w:val="1"/>
      <w:marLeft w:val="0"/>
      <w:marRight w:val="0"/>
      <w:marTop w:val="0"/>
      <w:marBottom w:val="0"/>
      <w:divBdr>
        <w:top w:val="none" w:sz="0" w:space="0" w:color="auto"/>
        <w:left w:val="none" w:sz="0" w:space="0" w:color="auto"/>
        <w:bottom w:val="none" w:sz="0" w:space="0" w:color="auto"/>
        <w:right w:val="none" w:sz="0" w:space="0" w:color="auto"/>
      </w:divBdr>
      <w:divsChild>
        <w:div w:id="2064324237">
          <w:marLeft w:val="0"/>
          <w:marRight w:val="0"/>
          <w:marTop w:val="0"/>
          <w:marBottom w:val="0"/>
          <w:divBdr>
            <w:top w:val="none" w:sz="0" w:space="0" w:color="auto"/>
            <w:left w:val="none" w:sz="0" w:space="0" w:color="auto"/>
            <w:bottom w:val="none" w:sz="0" w:space="0" w:color="auto"/>
            <w:right w:val="none" w:sz="0" w:space="0" w:color="auto"/>
          </w:divBdr>
        </w:div>
        <w:div w:id="1441486757">
          <w:marLeft w:val="0"/>
          <w:marRight w:val="0"/>
          <w:marTop w:val="150"/>
          <w:marBottom w:val="0"/>
          <w:divBdr>
            <w:top w:val="none" w:sz="0" w:space="0" w:color="auto"/>
            <w:left w:val="none" w:sz="0" w:space="0" w:color="auto"/>
            <w:bottom w:val="none" w:sz="0" w:space="0" w:color="auto"/>
            <w:right w:val="none" w:sz="0" w:space="0" w:color="auto"/>
          </w:divBdr>
          <w:divsChild>
            <w:div w:id="1602102419">
              <w:marLeft w:val="1155"/>
              <w:marRight w:val="0"/>
              <w:marTop w:val="0"/>
              <w:marBottom w:val="0"/>
              <w:divBdr>
                <w:top w:val="none" w:sz="0" w:space="0" w:color="auto"/>
                <w:left w:val="none" w:sz="0" w:space="0" w:color="auto"/>
                <w:bottom w:val="none" w:sz="0" w:space="0" w:color="auto"/>
                <w:right w:val="none" w:sz="0" w:space="0" w:color="auto"/>
              </w:divBdr>
            </w:div>
            <w:div w:id="1046416454">
              <w:marLeft w:val="1155"/>
              <w:marRight w:val="0"/>
              <w:marTop w:val="0"/>
              <w:marBottom w:val="0"/>
              <w:divBdr>
                <w:top w:val="none" w:sz="0" w:space="0" w:color="auto"/>
                <w:left w:val="none" w:sz="0" w:space="0" w:color="auto"/>
                <w:bottom w:val="none" w:sz="0" w:space="0" w:color="auto"/>
                <w:right w:val="none" w:sz="0" w:space="0" w:color="auto"/>
              </w:divBdr>
            </w:div>
            <w:div w:id="1419255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31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291269">
      <w:bodyDiv w:val="1"/>
      <w:marLeft w:val="0"/>
      <w:marRight w:val="0"/>
      <w:marTop w:val="0"/>
      <w:marBottom w:val="0"/>
      <w:divBdr>
        <w:top w:val="none" w:sz="0" w:space="0" w:color="auto"/>
        <w:left w:val="none" w:sz="0" w:space="0" w:color="auto"/>
        <w:bottom w:val="none" w:sz="0" w:space="0" w:color="auto"/>
        <w:right w:val="none" w:sz="0" w:space="0" w:color="auto"/>
      </w:divBdr>
      <w:divsChild>
        <w:div w:id="1023751764">
          <w:marLeft w:val="0"/>
          <w:marRight w:val="0"/>
          <w:marTop w:val="0"/>
          <w:marBottom w:val="0"/>
          <w:divBdr>
            <w:top w:val="none" w:sz="0" w:space="0" w:color="auto"/>
            <w:left w:val="none" w:sz="0" w:space="0" w:color="auto"/>
            <w:bottom w:val="none" w:sz="0" w:space="0" w:color="auto"/>
            <w:right w:val="none" w:sz="0" w:space="0" w:color="auto"/>
          </w:divBdr>
        </w:div>
        <w:div w:id="1125000655">
          <w:marLeft w:val="0"/>
          <w:marRight w:val="0"/>
          <w:marTop w:val="150"/>
          <w:marBottom w:val="0"/>
          <w:divBdr>
            <w:top w:val="none" w:sz="0" w:space="0" w:color="auto"/>
            <w:left w:val="none" w:sz="0" w:space="0" w:color="auto"/>
            <w:bottom w:val="none" w:sz="0" w:space="0" w:color="auto"/>
            <w:right w:val="none" w:sz="0" w:space="0" w:color="auto"/>
          </w:divBdr>
          <w:divsChild>
            <w:div w:id="1326974315">
              <w:marLeft w:val="1155"/>
              <w:marRight w:val="0"/>
              <w:marTop w:val="0"/>
              <w:marBottom w:val="0"/>
              <w:divBdr>
                <w:top w:val="none" w:sz="0" w:space="0" w:color="auto"/>
                <w:left w:val="none" w:sz="0" w:space="0" w:color="auto"/>
                <w:bottom w:val="none" w:sz="0" w:space="0" w:color="auto"/>
                <w:right w:val="none" w:sz="0" w:space="0" w:color="auto"/>
              </w:divBdr>
            </w:div>
            <w:div w:id="1404374978">
              <w:marLeft w:val="1155"/>
              <w:marRight w:val="0"/>
              <w:marTop w:val="0"/>
              <w:marBottom w:val="0"/>
              <w:divBdr>
                <w:top w:val="none" w:sz="0" w:space="0" w:color="auto"/>
                <w:left w:val="none" w:sz="0" w:space="0" w:color="auto"/>
                <w:bottom w:val="none" w:sz="0" w:space="0" w:color="auto"/>
                <w:right w:val="none" w:sz="0" w:space="0" w:color="auto"/>
              </w:divBdr>
            </w:div>
            <w:div w:id="261649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2080">
      <w:bodyDiv w:val="1"/>
      <w:marLeft w:val="0"/>
      <w:marRight w:val="0"/>
      <w:marTop w:val="0"/>
      <w:marBottom w:val="0"/>
      <w:divBdr>
        <w:top w:val="none" w:sz="0" w:space="0" w:color="auto"/>
        <w:left w:val="none" w:sz="0" w:space="0" w:color="auto"/>
        <w:bottom w:val="none" w:sz="0" w:space="0" w:color="auto"/>
        <w:right w:val="none" w:sz="0" w:space="0" w:color="auto"/>
      </w:divBdr>
      <w:divsChild>
        <w:div w:id="1761560379">
          <w:marLeft w:val="0"/>
          <w:marRight w:val="0"/>
          <w:marTop w:val="0"/>
          <w:marBottom w:val="0"/>
          <w:divBdr>
            <w:top w:val="none" w:sz="0" w:space="0" w:color="auto"/>
            <w:left w:val="none" w:sz="0" w:space="0" w:color="auto"/>
            <w:bottom w:val="none" w:sz="0" w:space="0" w:color="auto"/>
            <w:right w:val="none" w:sz="0" w:space="0" w:color="auto"/>
          </w:divBdr>
        </w:div>
        <w:div w:id="183836017">
          <w:marLeft w:val="0"/>
          <w:marRight w:val="0"/>
          <w:marTop w:val="150"/>
          <w:marBottom w:val="0"/>
          <w:divBdr>
            <w:top w:val="none" w:sz="0" w:space="0" w:color="auto"/>
            <w:left w:val="none" w:sz="0" w:space="0" w:color="auto"/>
            <w:bottom w:val="none" w:sz="0" w:space="0" w:color="auto"/>
            <w:right w:val="none" w:sz="0" w:space="0" w:color="auto"/>
          </w:divBdr>
          <w:divsChild>
            <w:div w:id="1297564633">
              <w:marLeft w:val="1155"/>
              <w:marRight w:val="0"/>
              <w:marTop w:val="0"/>
              <w:marBottom w:val="0"/>
              <w:divBdr>
                <w:top w:val="none" w:sz="0" w:space="0" w:color="auto"/>
                <w:left w:val="none" w:sz="0" w:space="0" w:color="auto"/>
                <w:bottom w:val="none" w:sz="0" w:space="0" w:color="auto"/>
                <w:right w:val="none" w:sz="0" w:space="0" w:color="auto"/>
              </w:divBdr>
            </w:div>
            <w:div w:id="1929846215">
              <w:marLeft w:val="1155"/>
              <w:marRight w:val="0"/>
              <w:marTop w:val="0"/>
              <w:marBottom w:val="0"/>
              <w:divBdr>
                <w:top w:val="none" w:sz="0" w:space="0" w:color="auto"/>
                <w:left w:val="none" w:sz="0" w:space="0" w:color="auto"/>
                <w:bottom w:val="none" w:sz="0" w:space="0" w:color="auto"/>
                <w:right w:val="none" w:sz="0" w:space="0" w:color="auto"/>
              </w:divBdr>
            </w:div>
            <w:div w:id="2096392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29086">
      <w:bodyDiv w:val="1"/>
      <w:marLeft w:val="0"/>
      <w:marRight w:val="0"/>
      <w:marTop w:val="0"/>
      <w:marBottom w:val="0"/>
      <w:divBdr>
        <w:top w:val="none" w:sz="0" w:space="0" w:color="auto"/>
        <w:left w:val="none" w:sz="0" w:space="0" w:color="auto"/>
        <w:bottom w:val="none" w:sz="0" w:space="0" w:color="auto"/>
        <w:right w:val="none" w:sz="0" w:space="0" w:color="auto"/>
      </w:divBdr>
      <w:divsChild>
        <w:div w:id="183708627">
          <w:marLeft w:val="0"/>
          <w:marRight w:val="0"/>
          <w:marTop w:val="0"/>
          <w:marBottom w:val="0"/>
          <w:divBdr>
            <w:top w:val="none" w:sz="0" w:space="0" w:color="auto"/>
            <w:left w:val="none" w:sz="0" w:space="0" w:color="auto"/>
            <w:bottom w:val="none" w:sz="0" w:space="0" w:color="auto"/>
            <w:right w:val="none" w:sz="0" w:space="0" w:color="auto"/>
          </w:divBdr>
        </w:div>
        <w:div w:id="2022051297">
          <w:marLeft w:val="0"/>
          <w:marRight w:val="0"/>
          <w:marTop w:val="150"/>
          <w:marBottom w:val="0"/>
          <w:divBdr>
            <w:top w:val="none" w:sz="0" w:space="0" w:color="auto"/>
            <w:left w:val="none" w:sz="0" w:space="0" w:color="auto"/>
            <w:bottom w:val="none" w:sz="0" w:space="0" w:color="auto"/>
            <w:right w:val="none" w:sz="0" w:space="0" w:color="auto"/>
          </w:divBdr>
          <w:divsChild>
            <w:div w:id="1357972449">
              <w:marLeft w:val="1155"/>
              <w:marRight w:val="0"/>
              <w:marTop w:val="0"/>
              <w:marBottom w:val="0"/>
              <w:divBdr>
                <w:top w:val="none" w:sz="0" w:space="0" w:color="auto"/>
                <w:left w:val="none" w:sz="0" w:space="0" w:color="auto"/>
                <w:bottom w:val="none" w:sz="0" w:space="0" w:color="auto"/>
                <w:right w:val="none" w:sz="0" w:space="0" w:color="auto"/>
              </w:divBdr>
            </w:div>
            <w:div w:id="1771850887">
              <w:marLeft w:val="1155"/>
              <w:marRight w:val="0"/>
              <w:marTop w:val="0"/>
              <w:marBottom w:val="0"/>
              <w:divBdr>
                <w:top w:val="none" w:sz="0" w:space="0" w:color="auto"/>
                <w:left w:val="none" w:sz="0" w:space="0" w:color="auto"/>
                <w:bottom w:val="none" w:sz="0" w:space="0" w:color="auto"/>
                <w:right w:val="none" w:sz="0" w:space="0" w:color="auto"/>
              </w:divBdr>
            </w:div>
            <w:div w:id="2018920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488448">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31120">
      <w:bodyDiv w:val="1"/>
      <w:marLeft w:val="0"/>
      <w:marRight w:val="0"/>
      <w:marTop w:val="0"/>
      <w:marBottom w:val="0"/>
      <w:divBdr>
        <w:top w:val="none" w:sz="0" w:space="0" w:color="auto"/>
        <w:left w:val="none" w:sz="0" w:space="0" w:color="auto"/>
        <w:bottom w:val="none" w:sz="0" w:space="0" w:color="auto"/>
        <w:right w:val="none" w:sz="0" w:space="0" w:color="auto"/>
      </w:divBdr>
      <w:divsChild>
        <w:div w:id="1260480270">
          <w:marLeft w:val="0"/>
          <w:marRight w:val="0"/>
          <w:marTop w:val="0"/>
          <w:marBottom w:val="0"/>
          <w:divBdr>
            <w:top w:val="none" w:sz="0" w:space="0" w:color="auto"/>
            <w:left w:val="none" w:sz="0" w:space="0" w:color="auto"/>
            <w:bottom w:val="none" w:sz="0" w:space="0" w:color="auto"/>
            <w:right w:val="none" w:sz="0" w:space="0" w:color="auto"/>
          </w:divBdr>
        </w:div>
        <w:div w:id="1916741371">
          <w:marLeft w:val="0"/>
          <w:marRight w:val="0"/>
          <w:marTop w:val="150"/>
          <w:marBottom w:val="0"/>
          <w:divBdr>
            <w:top w:val="none" w:sz="0" w:space="0" w:color="auto"/>
            <w:left w:val="none" w:sz="0" w:space="0" w:color="auto"/>
            <w:bottom w:val="none" w:sz="0" w:space="0" w:color="auto"/>
            <w:right w:val="none" w:sz="0" w:space="0" w:color="auto"/>
          </w:divBdr>
          <w:divsChild>
            <w:div w:id="925649139">
              <w:marLeft w:val="1155"/>
              <w:marRight w:val="0"/>
              <w:marTop w:val="0"/>
              <w:marBottom w:val="0"/>
              <w:divBdr>
                <w:top w:val="none" w:sz="0" w:space="0" w:color="auto"/>
                <w:left w:val="none" w:sz="0" w:space="0" w:color="auto"/>
                <w:bottom w:val="none" w:sz="0" w:space="0" w:color="auto"/>
                <w:right w:val="none" w:sz="0" w:space="0" w:color="auto"/>
              </w:divBdr>
            </w:div>
            <w:div w:id="667442088">
              <w:marLeft w:val="1155"/>
              <w:marRight w:val="0"/>
              <w:marTop w:val="0"/>
              <w:marBottom w:val="0"/>
              <w:divBdr>
                <w:top w:val="none" w:sz="0" w:space="0" w:color="auto"/>
                <w:left w:val="none" w:sz="0" w:space="0" w:color="auto"/>
                <w:bottom w:val="none" w:sz="0" w:space="0" w:color="auto"/>
                <w:right w:val="none" w:sz="0" w:space="0" w:color="auto"/>
              </w:divBdr>
            </w:div>
            <w:div w:id="1363631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31374">
      <w:bodyDiv w:val="1"/>
      <w:marLeft w:val="0"/>
      <w:marRight w:val="0"/>
      <w:marTop w:val="0"/>
      <w:marBottom w:val="0"/>
      <w:divBdr>
        <w:top w:val="none" w:sz="0" w:space="0" w:color="auto"/>
        <w:left w:val="none" w:sz="0" w:space="0" w:color="auto"/>
        <w:bottom w:val="none" w:sz="0" w:space="0" w:color="auto"/>
        <w:right w:val="none" w:sz="0" w:space="0" w:color="auto"/>
      </w:divBdr>
      <w:divsChild>
        <w:div w:id="1166242509">
          <w:marLeft w:val="0"/>
          <w:marRight w:val="0"/>
          <w:marTop w:val="0"/>
          <w:marBottom w:val="0"/>
          <w:divBdr>
            <w:top w:val="none" w:sz="0" w:space="0" w:color="auto"/>
            <w:left w:val="none" w:sz="0" w:space="0" w:color="auto"/>
            <w:bottom w:val="none" w:sz="0" w:space="0" w:color="auto"/>
            <w:right w:val="none" w:sz="0" w:space="0" w:color="auto"/>
          </w:divBdr>
        </w:div>
        <w:div w:id="916984033">
          <w:marLeft w:val="0"/>
          <w:marRight w:val="0"/>
          <w:marTop w:val="150"/>
          <w:marBottom w:val="0"/>
          <w:divBdr>
            <w:top w:val="none" w:sz="0" w:space="0" w:color="auto"/>
            <w:left w:val="none" w:sz="0" w:space="0" w:color="auto"/>
            <w:bottom w:val="none" w:sz="0" w:space="0" w:color="auto"/>
            <w:right w:val="none" w:sz="0" w:space="0" w:color="auto"/>
          </w:divBdr>
          <w:divsChild>
            <w:div w:id="423453398">
              <w:marLeft w:val="1155"/>
              <w:marRight w:val="0"/>
              <w:marTop w:val="0"/>
              <w:marBottom w:val="0"/>
              <w:divBdr>
                <w:top w:val="none" w:sz="0" w:space="0" w:color="auto"/>
                <w:left w:val="none" w:sz="0" w:space="0" w:color="auto"/>
                <w:bottom w:val="none" w:sz="0" w:space="0" w:color="auto"/>
                <w:right w:val="none" w:sz="0" w:space="0" w:color="auto"/>
              </w:divBdr>
            </w:div>
            <w:div w:id="1576278251">
              <w:marLeft w:val="1155"/>
              <w:marRight w:val="0"/>
              <w:marTop w:val="0"/>
              <w:marBottom w:val="0"/>
              <w:divBdr>
                <w:top w:val="none" w:sz="0" w:space="0" w:color="auto"/>
                <w:left w:val="none" w:sz="0" w:space="0" w:color="auto"/>
                <w:bottom w:val="none" w:sz="0" w:space="0" w:color="auto"/>
                <w:right w:val="none" w:sz="0" w:space="0" w:color="auto"/>
              </w:divBdr>
            </w:div>
            <w:div w:id="2117481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7210">
      <w:bodyDiv w:val="1"/>
      <w:marLeft w:val="0"/>
      <w:marRight w:val="0"/>
      <w:marTop w:val="0"/>
      <w:marBottom w:val="0"/>
      <w:divBdr>
        <w:top w:val="none" w:sz="0" w:space="0" w:color="auto"/>
        <w:left w:val="none" w:sz="0" w:space="0" w:color="auto"/>
        <w:bottom w:val="none" w:sz="0" w:space="0" w:color="auto"/>
        <w:right w:val="none" w:sz="0" w:space="0" w:color="auto"/>
      </w:divBdr>
      <w:divsChild>
        <w:div w:id="2016690151">
          <w:marLeft w:val="0"/>
          <w:marRight w:val="0"/>
          <w:marTop w:val="0"/>
          <w:marBottom w:val="0"/>
          <w:divBdr>
            <w:top w:val="none" w:sz="0" w:space="0" w:color="auto"/>
            <w:left w:val="none" w:sz="0" w:space="0" w:color="auto"/>
            <w:bottom w:val="none" w:sz="0" w:space="0" w:color="auto"/>
            <w:right w:val="none" w:sz="0" w:space="0" w:color="auto"/>
          </w:divBdr>
        </w:div>
        <w:div w:id="309793600">
          <w:marLeft w:val="0"/>
          <w:marRight w:val="0"/>
          <w:marTop w:val="150"/>
          <w:marBottom w:val="0"/>
          <w:divBdr>
            <w:top w:val="none" w:sz="0" w:space="0" w:color="auto"/>
            <w:left w:val="none" w:sz="0" w:space="0" w:color="auto"/>
            <w:bottom w:val="none" w:sz="0" w:space="0" w:color="auto"/>
            <w:right w:val="none" w:sz="0" w:space="0" w:color="auto"/>
          </w:divBdr>
          <w:divsChild>
            <w:div w:id="1092164141">
              <w:marLeft w:val="1155"/>
              <w:marRight w:val="0"/>
              <w:marTop w:val="0"/>
              <w:marBottom w:val="0"/>
              <w:divBdr>
                <w:top w:val="none" w:sz="0" w:space="0" w:color="auto"/>
                <w:left w:val="none" w:sz="0" w:space="0" w:color="auto"/>
                <w:bottom w:val="none" w:sz="0" w:space="0" w:color="auto"/>
                <w:right w:val="none" w:sz="0" w:space="0" w:color="auto"/>
              </w:divBdr>
            </w:div>
            <w:div w:id="776095993">
              <w:marLeft w:val="1155"/>
              <w:marRight w:val="0"/>
              <w:marTop w:val="0"/>
              <w:marBottom w:val="0"/>
              <w:divBdr>
                <w:top w:val="none" w:sz="0" w:space="0" w:color="auto"/>
                <w:left w:val="none" w:sz="0" w:space="0" w:color="auto"/>
                <w:bottom w:val="none" w:sz="0" w:space="0" w:color="auto"/>
                <w:right w:val="none" w:sz="0" w:space="0" w:color="auto"/>
              </w:divBdr>
            </w:div>
            <w:div w:id="17642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1993939">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449836">
      <w:bodyDiv w:val="1"/>
      <w:marLeft w:val="0"/>
      <w:marRight w:val="0"/>
      <w:marTop w:val="0"/>
      <w:marBottom w:val="0"/>
      <w:divBdr>
        <w:top w:val="none" w:sz="0" w:space="0" w:color="auto"/>
        <w:left w:val="none" w:sz="0" w:space="0" w:color="auto"/>
        <w:bottom w:val="none" w:sz="0" w:space="0" w:color="auto"/>
        <w:right w:val="none" w:sz="0" w:space="0" w:color="auto"/>
      </w:divBdr>
      <w:divsChild>
        <w:div w:id="1834755181">
          <w:marLeft w:val="0"/>
          <w:marRight w:val="0"/>
          <w:marTop w:val="0"/>
          <w:marBottom w:val="0"/>
          <w:divBdr>
            <w:top w:val="none" w:sz="0" w:space="0" w:color="auto"/>
            <w:left w:val="none" w:sz="0" w:space="0" w:color="auto"/>
            <w:bottom w:val="none" w:sz="0" w:space="0" w:color="auto"/>
            <w:right w:val="none" w:sz="0" w:space="0" w:color="auto"/>
          </w:divBdr>
        </w:div>
        <w:div w:id="746465506">
          <w:marLeft w:val="0"/>
          <w:marRight w:val="0"/>
          <w:marTop w:val="150"/>
          <w:marBottom w:val="0"/>
          <w:divBdr>
            <w:top w:val="none" w:sz="0" w:space="0" w:color="auto"/>
            <w:left w:val="none" w:sz="0" w:space="0" w:color="auto"/>
            <w:bottom w:val="none" w:sz="0" w:space="0" w:color="auto"/>
            <w:right w:val="none" w:sz="0" w:space="0" w:color="auto"/>
          </w:divBdr>
          <w:divsChild>
            <w:div w:id="1748451465">
              <w:marLeft w:val="1155"/>
              <w:marRight w:val="0"/>
              <w:marTop w:val="0"/>
              <w:marBottom w:val="0"/>
              <w:divBdr>
                <w:top w:val="none" w:sz="0" w:space="0" w:color="auto"/>
                <w:left w:val="none" w:sz="0" w:space="0" w:color="auto"/>
                <w:bottom w:val="none" w:sz="0" w:space="0" w:color="auto"/>
                <w:right w:val="none" w:sz="0" w:space="0" w:color="auto"/>
              </w:divBdr>
            </w:div>
            <w:div w:id="1762214356">
              <w:marLeft w:val="1155"/>
              <w:marRight w:val="0"/>
              <w:marTop w:val="0"/>
              <w:marBottom w:val="0"/>
              <w:divBdr>
                <w:top w:val="none" w:sz="0" w:space="0" w:color="auto"/>
                <w:left w:val="none" w:sz="0" w:space="0" w:color="auto"/>
                <w:bottom w:val="none" w:sz="0" w:space="0" w:color="auto"/>
                <w:right w:val="none" w:sz="0" w:space="0" w:color="auto"/>
              </w:divBdr>
            </w:div>
            <w:div w:id="1925644970">
              <w:marLeft w:val="1155"/>
              <w:marRight w:val="0"/>
              <w:marTop w:val="0"/>
              <w:marBottom w:val="0"/>
              <w:divBdr>
                <w:top w:val="none" w:sz="0" w:space="0" w:color="auto"/>
                <w:left w:val="none" w:sz="0" w:space="0" w:color="auto"/>
                <w:bottom w:val="none" w:sz="0" w:space="0" w:color="auto"/>
                <w:right w:val="none" w:sz="0" w:space="0" w:color="auto"/>
              </w:divBdr>
            </w:div>
            <w:div w:id="111976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1246">
      <w:bodyDiv w:val="1"/>
      <w:marLeft w:val="0"/>
      <w:marRight w:val="0"/>
      <w:marTop w:val="0"/>
      <w:marBottom w:val="0"/>
      <w:divBdr>
        <w:top w:val="none" w:sz="0" w:space="0" w:color="auto"/>
        <w:left w:val="none" w:sz="0" w:space="0" w:color="auto"/>
        <w:bottom w:val="none" w:sz="0" w:space="0" w:color="auto"/>
        <w:right w:val="none" w:sz="0" w:space="0" w:color="auto"/>
      </w:divBdr>
      <w:divsChild>
        <w:div w:id="244845898">
          <w:marLeft w:val="0"/>
          <w:marRight w:val="0"/>
          <w:marTop w:val="0"/>
          <w:marBottom w:val="0"/>
          <w:divBdr>
            <w:top w:val="none" w:sz="0" w:space="0" w:color="auto"/>
            <w:left w:val="none" w:sz="0" w:space="0" w:color="auto"/>
            <w:bottom w:val="none" w:sz="0" w:space="0" w:color="auto"/>
            <w:right w:val="none" w:sz="0" w:space="0" w:color="auto"/>
          </w:divBdr>
        </w:div>
        <w:div w:id="629167073">
          <w:marLeft w:val="0"/>
          <w:marRight w:val="0"/>
          <w:marTop w:val="150"/>
          <w:marBottom w:val="0"/>
          <w:divBdr>
            <w:top w:val="none" w:sz="0" w:space="0" w:color="auto"/>
            <w:left w:val="none" w:sz="0" w:space="0" w:color="auto"/>
            <w:bottom w:val="none" w:sz="0" w:space="0" w:color="auto"/>
            <w:right w:val="none" w:sz="0" w:space="0" w:color="auto"/>
          </w:divBdr>
          <w:divsChild>
            <w:div w:id="407464985">
              <w:marLeft w:val="1155"/>
              <w:marRight w:val="0"/>
              <w:marTop w:val="0"/>
              <w:marBottom w:val="0"/>
              <w:divBdr>
                <w:top w:val="none" w:sz="0" w:space="0" w:color="auto"/>
                <w:left w:val="none" w:sz="0" w:space="0" w:color="auto"/>
                <w:bottom w:val="none" w:sz="0" w:space="0" w:color="auto"/>
                <w:right w:val="none" w:sz="0" w:space="0" w:color="auto"/>
              </w:divBdr>
            </w:div>
            <w:div w:id="543837068">
              <w:marLeft w:val="1155"/>
              <w:marRight w:val="0"/>
              <w:marTop w:val="0"/>
              <w:marBottom w:val="0"/>
              <w:divBdr>
                <w:top w:val="none" w:sz="0" w:space="0" w:color="auto"/>
                <w:left w:val="none" w:sz="0" w:space="0" w:color="auto"/>
                <w:bottom w:val="none" w:sz="0" w:space="0" w:color="auto"/>
                <w:right w:val="none" w:sz="0" w:space="0" w:color="auto"/>
              </w:divBdr>
            </w:div>
            <w:div w:id="1166555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867963">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181170">
      <w:bodyDiv w:val="1"/>
      <w:marLeft w:val="0"/>
      <w:marRight w:val="0"/>
      <w:marTop w:val="0"/>
      <w:marBottom w:val="0"/>
      <w:divBdr>
        <w:top w:val="none" w:sz="0" w:space="0" w:color="auto"/>
        <w:left w:val="none" w:sz="0" w:space="0" w:color="auto"/>
        <w:bottom w:val="none" w:sz="0" w:space="0" w:color="auto"/>
        <w:right w:val="none" w:sz="0" w:space="0" w:color="auto"/>
      </w:divBdr>
      <w:divsChild>
        <w:div w:id="457603132">
          <w:marLeft w:val="0"/>
          <w:marRight w:val="0"/>
          <w:marTop w:val="0"/>
          <w:marBottom w:val="0"/>
          <w:divBdr>
            <w:top w:val="none" w:sz="0" w:space="0" w:color="auto"/>
            <w:left w:val="none" w:sz="0" w:space="0" w:color="auto"/>
            <w:bottom w:val="none" w:sz="0" w:space="0" w:color="auto"/>
            <w:right w:val="none" w:sz="0" w:space="0" w:color="auto"/>
          </w:divBdr>
        </w:div>
        <w:div w:id="1022585613">
          <w:marLeft w:val="0"/>
          <w:marRight w:val="0"/>
          <w:marTop w:val="150"/>
          <w:marBottom w:val="0"/>
          <w:divBdr>
            <w:top w:val="none" w:sz="0" w:space="0" w:color="auto"/>
            <w:left w:val="none" w:sz="0" w:space="0" w:color="auto"/>
            <w:bottom w:val="none" w:sz="0" w:space="0" w:color="auto"/>
            <w:right w:val="none" w:sz="0" w:space="0" w:color="auto"/>
          </w:divBdr>
          <w:divsChild>
            <w:div w:id="506408595">
              <w:marLeft w:val="1155"/>
              <w:marRight w:val="0"/>
              <w:marTop w:val="0"/>
              <w:marBottom w:val="0"/>
              <w:divBdr>
                <w:top w:val="none" w:sz="0" w:space="0" w:color="auto"/>
                <w:left w:val="none" w:sz="0" w:space="0" w:color="auto"/>
                <w:bottom w:val="none" w:sz="0" w:space="0" w:color="auto"/>
                <w:right w:val="none" w:sz="0" w:space="0" w:color="auto"/>
              </w:divBdr>
            </w:div>
            <w:div w:id="1671983406">
              <w:marLeft w:val="1155"/>
              <w:marRight w:val="0"/>
              <w:marTop w:val="0"/>
              <w:marBottom w:val="0"/>
              <w:divBdr>
                <w:top w:val="none" w:sz="0" w:space="0" w:color="auto"/>
                <w:left w:val="none" w:sz="0" w:space="0" w:color="auto"/>
                <w:bottom w:val="none" w:sz="0" w:space="0" w:color="auto"/>
                <w:right w:val="none" w:sz="0" w:space="0" w:color="auto"/>
              </w:divBdr>
            </w:div>
            <w:div w:id="5868915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3483">
      <w:bodyDiv w:val="1"/>
      <w:marLeft w:val="0"/>
      <w:marRight w:val="0"/>
      <w:marTop w:val="0"/>
      <w:marBottom w:val="0"/>
      <w:divBdr>
        <w:top w:val="none" w:sz="0" w:space="0" w:color="auto"/>
        <w:left w:val="none" w:sz="0" w:space="0" w:color="auto"/>
        <w:bottom w:val="none" w:sz="0" w:space="0" w:color="auto"/>
        <w:right w:val="none" w:sz="0" w:space="0" w:color="auto"/>
      </w:divBdr>
      <w:divsChild>
        <w:div w:id="1012683024">
          <w:marLeft w:val="0"/>
          <w:marRight w:val="0"/>
          <w:marTop w:val="0"/>
          <w:marBottom w:val="0"/>
          <w:divBdr>
            <w:top w:val="none" w:sz="0" w:space="0" w:color="auto"/>
            <w:left w:val="none" w:sz="0" w:space="0" w:color="auto"/>
            <w:bottom w:val="none" w:sz="0" w:space="0" w:color="auto"/>
            <w:right w:val="none" w:sz="0" w:space="0" w:color="auto"/>
          </w:divBdr>
        </w:div>
        <w:div w:id="777792008">
          <w:marLeft w:val="0"/>
          <w:marRight w:val="0"/>
          <w:marTop w:val="150"/>
          <w:marBottom w:val="0"/>
          <w:divBdr>
            <w:top w:val="none" w:sz="0" w:space="0" w:color="auto"/>
            <w:left w:val="none" w:sz="0" w:space="0" w:color="auto"/>
            <w:bottom w:val="none" w:sz="0" w:space="0" w:color="auto"/>
            <w:right w:val="none" w:sz="0" w:space="0" w:color="auto"/>
          </w:divBdr>
          <w:divsChild>
            <w:div w:id="338897224">
              <w:marLeft w:val="1155"/>
              <w:marRight w:val="0"/>
              <w:marTop w:val="0"/>
              <w:marBottom w:val="0"/>
              <w:divBdr>
                <w:top w:val="none" w:sz="0" w:space="0" w:color="auto"/>
                <w:left w:val="none" w:sz="0" w:space="0" w:color="auto"/>
                <w:bottom w:val="none" w:sz="0" w:space="0" w:color="auto"/>
                <w:right w:val="none" w:sz="0" w:space="0" w:color="auto"/>
              </w:divBdr>
            </w:div>
            <w:div w:id="1152481534">
              <w:marLeft w:val="1155"/>
              <w:marRight w:val="0"/>
              <w:marTop w:val="0"/>
              <w:marBottom w:val="0"/>
              <w:divBdr>
                <w:top w:val="none" w:sz="0" w:space="0" w:color="auto"/>
                <w:left w:val="none" w:sz="0" w:space="0" w:color="auto"/>
                <w:bottom w:val="none" w:sz="0" w:space="0" w:color="auto"/>
                <w:right w:val="none" w:sz="0" w:space="0" w:color="auto"/>
              </w:divBdr>
            </w:div>
            <w:div w:id="1525024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54401">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4599">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762762">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28067">
      <w:bodyDiv w:val="1"/>
      <w:marLeft w:val="0"/>
      <w:marRight w:val="0"/>
      <w:marTop w:val="0"/>
      <w:marBottom w:val="0"/>
      <w:divBdr>
        <w:top w:val="none" w:sz="0" w:space="0" w:color="auto"/>
        <w:left w:val="none" w:sz="0" w:space="0" w:color="auto"/>
        <w:bottom w:val="none" w:sz="0" w:space="0" w:color="auto"/>
        <w:right w:val="none" w:sz="0" w:space="0" w:color="auto"/>
      </w:divBdr>
      <w:divsChild>
        <w:div w:id="2076778707">
          <w:marLeft w:val="0"/>
          <w:marRight w:val="0"/>
          <w:marTop w:val="0"/>
          <w:marBottom w:val="0"/>
          <w:divBdr>
            <w:top w:val="none" w:sz="0" w:space="0" w:color="auto"/>
            <w:left w:val="none" w:sz="0" w:space="0" w:color="auto"/>
            <w:bottom w:val="none" w:sz="0" w:space="0" w:color="auto"/>
            <w:right w:val="none" w:sz="0" w:space="0" w:color="auto"/>
          </w:divBdr>
        </w:div>
        <w:div w:id="282230403">
          <w:marLeft w:val="0"/>
          <w:marRight w:val="0"/>
          <w:marTop w:val="150"/>
          <w:marBottom w:val="0"/>
          <w:divBdr>
            <w:top w:val="none" w:sz="0" w:space="0" w:color="auto"/>
            <w:left w:val="none" w:sz="0" w:space="0" w:color="auto"/>
            <w:bottom w:val="none" w:sz="0" w:space="0" w:color="auto"/>
            <w:right w:val="none" w:sz="0" w:space="0" w:color="auto"/>
          </w:divBdr>
          <w:divsChild>
            <w:div w:id="1803158622">
              <w:marLeft w:val="1155"/>
              <w:marRight w:val="0"/>
              <w:marTop w:val="0"/>
              <w:marBottom w:val="0"/>
              <w:divBdr>
                <w:top w:val="none" w:sz="0" w:space="0" w:color="auto"/>
                <w:left w:val="none" w:sz="0" w:space="0" w:color="auto"/>
                <w:bottom w:val="none" w:sz="0" w:space="0" w:color="auto"/>
                <w:right w:val="none" w:sz="0" w:space="0" w:color="auto"/>
              </w:divBdr>
            </w:div>
            <w:div w:id="227498354">
              <w:marLeft w:val="1155"/>
              <w:marRight w:val="0"/>
              <w:marTop w:val="0"/>
              <w:marBottom w:val="0"/>
              <w:divBdr>
                <w:top w:val="none" w:sz="0" w:space="0" w:color="auto"/>
                <w:left w:val="none" w:sz="0" w:space="0" w:color="auto"/>
                <w:bottom w:val="none" w:sz="0" w:space="0" w:color="auto"/>
                <w:right w:val="none" w:sz="0" w:space="0" w:color="auto"/>
              </w:divBdr>
            </w:div>
            <w:div w:id="2098598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18523">
      <w:bodyDiv w:val="1"/>
      <w:marLeft w:val="0"/>
      <w:marRight w:val="0"/>
      <w:marTop w:val="0"/>
      <w:marBottom w:val="0"/>
      <w:divBdr>
        <w:top w:val="none" w:sz="0" w:space="0" w:color="auto"/>
        <w:left w:val="none" w:sz="0" w:space="0" w:color="auto"/>
        <w:bottom w:val="none" w:sz="0" w:space="0" w:color="auto"/>
        <w:right w:val="none" w:sz="0" w:space="0" w:color="auto"/>
      </w:divBdr>
      <w:divsChild>
        <w:div w:id="637882052">
          <w:marLeft w:val="0"/>
          <w:marRight w:val="0"/>
          <w:marTop w:val="0"/>
          <w:marBottom w:val="0"/>
          <w:divBdr>
            <w:top w:val="none" w:sz="0" w:space="0" w:color="auto"/>
            <w:left w:val="none" w:sz="0" w:space="0" w:color="auto"/>
            <w:bottom w:val="none" w:sz="0" w:space="0" w:color="auto"/>
            <w:right w:val="none" w:sz="0" w:space="0" w:color="auto"/>
          </w:divBdr>
        </w:div>
        <w:div w:id="1771268200">
          <w:marLeft w:val="0"/>
          <w:marRight w:val="0"/>
          <w:marTop w:val="150"/>
          <w:marBottom w:val="0"/>
          <w:divBdr>
            <w:top w:val="none" w:sz="0" w:space="0" w:color="auto"/>
            <w:left w:val="none" w:sz="0" w:space="0" w:color="auto"/>
            <w:bottom w:val="none" w:sz="0" w:space="0" w:color="auto"/>
            <w:right w:val="none" w:sz="0" w:space="0" w:color="auto"/>
          </w:divBdr>
          <w:divsChild>
            <w:div w:id="1113327298">
              <w:marLeft w:val="1155"/>
              <w:marRight w:val="0"/>
              <w:marTop w:val="0"/>
              <w:marBottom w:val="0"/>
              <w:divBdr>
                <w:top w:val="none" w:sz="0" w:space="0" w:color="auto"/>
                <w:left w:val="none" w:sz="0" w:space="0" w:color="auto"/>
                <w:bottom w:val="none" w:sz="0" w:space="0" w:color="auto"/>
                <w:right w:val="none" w:sz="0" w:space="0" w:color="auto"/>
              </w:divBdr>
            </w:div>
            <w:div w:id="1187988029">
              <w:marLeft w:val="1155"/>
              <w:marRight w:val="0"/>
              <w:marTop w:val="0"/>
              <w:marBottom w:val="0"/>
              <w:divBdr>
                <w:top w:val="none" w:sz="0" w:space="0" w:color="auto"/>
                <w:left w:val="none" w:sz="0" w:space="0" w:color="auto"/>
                <w:bottom w:val="none" w:sz="0" w:space="0" w:color="auto"/>
                <w:right w:val="none" w:sz="0" w:space="0" w:color="auto"/>
              </w:divBdr>
            </w:div>
            <w:div w:id="688260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4763809">
      <w:bodyDiv w:val="1"/>
      <w:marLeft w:val="0"/>
      <w:marRight w:val="0"/>
      <w:marTop w:val="0"/>
      <w:marBottom w:val="0"/>
      <w:divBdr>
        <w:top w:val="none" w:sz="0" w:space="0" w:color="auto"/>
        <w:left w:val="none" w:sz="0" w:space="0" w:color="auto"/>
        <w:bottom w:val="none" w:sz="0" w:space="0" w:color="auto"/>
        <w:right w:val="none" w:sz="0" w:space="0" w:color="auto"/>
      </w:divBdr>
      <w:divsChild>
        <w:div w:id="1369597815">
          <w:marLeft w:val="0"/>
          <w:marRight w:val="0"/>
          <w:marTop w:val="0"/>
          <w:marBottom w:val="0"/>
          <w:divBdr>
            <w:top w:val="none" w:sz="0" w:space="0" w:color="auto"/>
            <w:left w:val="none" w:sz="0" w:space="0" w:color="auto"/>
            <w:bottom w:val="none" w:sz="0" w:space="0" w:color="auto"/>
            <w:right w:val="none" w:sz="0" w:space="0" w:color="auto"/>
          </w:divBdr>
        </w:div>
        <w:div w:id="583102362">
          <w:marLeft w:val="0"/>
          <w:marRight w:val="0"/>
          <w:marTop w:val="150"/>
          <w:marBottom w:val="0"/>
          <w:divBdr>
            <w:top w:val="none" w:sz="0" w:space="0" w:color="auto"/>
            <w:left w:val="none" w:sz="0" w:space="0" w:color="auto"/>
            <w:bottom w:val="none" w:sz="0" w:space="0" w:color="auto"/>
            <w:right w:val="none" w:sz="0" w:space="0" w:color="auto"/>
          </w:divBdr>
          <w:divsChild>
            <w:div w:id="319577261">
              <w:marLeft w:val="1155"/>
              <w:marRight w:val="0"/>
              <w:marTop w:val="0"/>
              <w:marBottom w:val="0"/>
              <w:divBdr>
                <w:top w:val="none" w:sz="0" w:space="0" w:color="auto"/>
                <w:left w:val="none" w:sz="0" w:space="0" w:color="auto"/>
                <w:bottom w:val="none" w:sz="0" w:space="0" w:color="auto"/>
                <w:right w:val="none" w:sz="0" w:space="0" w:color="auto"/>
              </w:divBdr>
            </w:div>
            <w:div w:id="2069525630">
              <w:marLeft w:val="1155"/>
              <w:marRight w:val="0"/>
              <w:marTop w:val="0"/>
              <w:marBottom w:val="0"/>
              <w:divBdr>
                <w:top w:val="none" w:sz="0" w:space="0" w:color="auto"/>
                <w:left w:val="none" w:sz="0" w:space="0" w:color="auto"/>
                <w:bottom w:val="none" w:sz="0" w:space="0" w:color="auto"/>
                <w:right w:val="none" w:sz="0" w:space="0" w:color="auto"/>
              </w:divBdr>
            </w:div>
            <w:div w:id="699091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75849">
      <w:bodyDiv w:val="1"/>
      <w:marLeft w:val="0"/>
      <w:marRight w:val="0"/>
      <w:marTop w:val="0"/>
      <w:marBottom w:val="0"/>
      <w:divBdr>
        <w:top w:val="none" w:sz="0" w:space="0" w:color="auto"/>
        <w:left w:val="none" w:sz="0" w:space="0" w:color="auto"/>
        <w:bottom w:val="none" w:sz="0" w:space="0" w:color="auto"/>
        <w:right w:val="none" w:sz="0" w:space="0" w:color="auto"/>
      </w:divBdr>
      <w:divsChild>
        <w:div w:id="1051033447">
          <w:marLeft w:val="0"/>
          <w:marRight w:val="0"/>
          <w:marTop w:val="0"/>
          <w:marBottom w:val="0"/>
          <w:divBdr>
            <w:top w:val="none" w:sz="0" w:space="0" w:color="auto"/>
            <w:left w:val="none" w:sz="0" w:space="0" w:color="auto"/>
            <w:bottom w:val="none" w:sz="0" w:space="0" w:color="auto"/>
            <w:right w:val="none" w:sz="0" w:space="0" w:color="auto"/>
          </w:divBdr>
        </w:div>
        <w:div w:id="646861777">
          <w:marLeft w:val="0"/>
          <w:marRight w:val="0"/>
          <w:marTop w:val="150"/>
          <w:marBottom w:val="0"/>
          <w:divBdr>
            <w:top w:val="none" w:sz="0" w:space="0" w:color="auto"/>
            <w:left w:val="none" w:sz="0" w:space="0" w:color="auto"/>
            <w:bottom w:val="none" w:sz="0" w:space="0" w:color="auto"/>
            <w:right w:val="none" w:sz="0" w:space="0" w:color="auto"/>
          </w:divBdr>
          <w:divsChild>
            <w:div w:id="1882859806">
              <w:marLeft w:val="1155"/>
              <w:marRight w:val="0"/>
              <w:marTop w:val="0"/>
              <w:marBottom w:val="0"/>
              <w:divBdr>
                <w:top w:val="none" w:sz="0" w:space="0" w:color="auto"/>
                <w:left w:val="none" w:sz="0" w:space="0" w:color="auto"/>
                <w:bottom w:val="none" w:sz="0" w:space="0" w:color="auto"/>
                <w:right w:val="none" w:sz="0" w:space="0" w:color="auto"/>
              </w:divBdr>
            </w:div>
            <w:div w:id="138960536">
              <w:marLeft w:val="1155"/>
              <w:marRight w:val="0"/>
              <w:marTop w:val="0"/>
              <w:marBottom w:val="0"/>
              <w:divBdr>
                <w:top w:val="none" w:sz="0" w:space="0" w:color="auto"/>
                <w:left w:val="none" w:sz="0" w:space="0" w:color="auto"/>
                <w:bottom w:val="none" w:sz="0" w:space="0" w:color="auto"/>
                <w:right w:val="none" w:sz="0" w:space="0" w:color="auto"/>
              </w:divBdr>
            </w:div>
            <w:div w:id="92285976">
              <w:marLeft w:val="1155"/>
              <w:marRight w:val="0"/>
              <w:marTop w:val="0"/>
              <w:marBottom w:val="0"/>
              <w:divBdr>
                <w:top w:val="none" w:sz="0" w:space="0" w:color="auto"/>
                <w:left w:val="none" w:sz="0" w:space="0" w:color="auto"/>
                <w:bottom w:val="none" w:sz="0" w:space="0" w:color="auto"/>
                <w:right w:val="none" w:sz="0" w:space="0" w:color="auto"/>
              </w:divBdr>
            </w:div>
            <w:div w:id="67549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18274">
      <w:bodyDiv w:val="1"/>
      <w:marLeft w:val="0"/>
      <w:marRight w:val="0"/>
      <w:marTop w:val="0"/>
      <w:marBottom w:val="0"/>
      <w:divBdr>
        <w:top w:val="none" w:sz="0" w:space="0" w:color="auto"/>
        <w:left w:val="none" w:sz="0" w:space="0" w:color="auto"/>
        <w:bottom w:val="none" w:sz="0" w:space="0" w:color="auto"/>
        <w:right w:val="none" w:sz="0" w:space="0" w:color="auto"/>
      </w:divBdr>
      <w:divsChild>
        <w:div w:id="195386152">
          <w:marLeft w:val="0"/>
          <w:marRight w:val="0"/>
          <w:marTop w:val="0"/>
          <w:marBottom w:val="0"/>
          <w:divBdr>
            <w:top w:val="none" w:sz="0" w:space="0" w:color="auto"/>
            <w:left w:val="none" w:sz="0" w:space="0" w:color="auto"/>
            <w:bottom w:val="none" w:sz="0" w:space="0" w:color="auto"/>
            <w:right w:val="none" w:sz="0" w:space="0" w:color="auto"/>
          </w:divBdr>
        </w:div>
        <w:div w:id="2004121478">
          <w:marLeft w:val="0"/>
          <w:marRight w:val="0"/>
          <w:marTop w:val="150"/>
          <w:marBottom w:val="0"/>
          <w:divBdr>
            <w:top w:val="none" w:sz="0" w:space="0" w:color="auto"/>
            <w:left w:val="none" w:sz="0" w:space="0" w:color="auto"/>
            <w:bottom w:val="none" w:sz="0" w:space="0" w:color="auto"/>
            <w:right w:val="none" w:sz="0" w:space="0" w:color="auto"/>
          </w:divBdr>
          <w:divsChild>
            <w:div w:id="991786413">
              <w:marLeft w:val="1155"/>
              <w:marRight w:val="0"/>
              <w:marTop w:val="0"/>
              <w:marBottom w:val="0"/>
              <w:divBdr>
                <w:top w:val="none" w:sz="0" w:space="0" w:color="auto"/>
                <w:left w:val="none" w:sz="0" w:space="0" w:color="auto"/>
                <w:bottom w:val="none" w:sz="0" w:space="0" w:color="auto"/>
                <w:right w:val="none" w:sz="0" w:space="0" w:color="auto"/>
              </w:divBdr>
            </w:div>
            <w:div w:id="56803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538130">
      <w:bodyDiv w:val="1"/>
      <w:marLeft w:val="0"/>
      <w:marRight w:val="0"/>
      <w:marTop w:val="0"/>
      <w:marBottom w:val="0"/>
      <w:divBdr>
        <w:top w:val="none" w:sz="0" w:space="0" w:color="auto"/>
        <w:left w:val="none" w:sz="0" w:space="0" w:color="auto"/>
        <w:bottom w:val="none" w:sz="0" w:space="0" w:color="auto"/>
        <w:right w:val="none" w:sz="0" w:space="0" w:color="auto"/>
      </w:divBdr>
      <w:divsChild>
        <w:div w:id="2000107802">
          <w:marLeft w:val="0"/>
          <w:marRight w:val="0"/>
          <w:marTop w:val="0"/>
          <w:marBottom w:val="0"/>
          <w:divBdr>
            <w:top w:val="none" w:sz="0" w:space="0" w:color="auto"/>
            <w:left w:val="none" w:sz="0" w:space="0" w:color="auto"/>
            <w:bottom w:val="none" w:sz="0" w:space="0" w:color="auto"/>
            <w:right w:val="none" w:sz="0" w:space="0" w:color="auto"/>
          </w:divBdr>
        </w:div>
        <w:div w:id="475100842">
          <w:marLeft w:val="0"/>
          <w:marRight w:val="0"/>
          <w:marTop w:val="150"/>
          <w:marBottom w:val="0"/>
          <w:divBdr>
            <w:top w:val="none" w:sz="0" w:space="0" w:color="auto"/>
            <w:left w:val="none" w:sz="0" w:space="0" w:color="auto"/>
            <w:bottom w:val="none" w:sz="0" w:space="0" w:color="auto"/>
            <w:right w:val="none" w:sz="0" w:space="0" w:color="auto"/>
          </w:divBdr>
          <w:divsChild>
            <w:div w:id="1580140955">
              <w:marLeft w:val="1155"/>
              <w:marRight w:val="0"/>
              <w:marTop w:val="0"/>
              <w:marBottom w:val="0"/>
              <w:divBdr>
                <w:top w:val="none" w:sz="0" w:space="0" w:color="auto"/>
                <w:left w:val="none" w:sz="0" w:space="0" w:color="auto"/>
                <w:bottom w:val="none" w:sz="0" w:space="0" w:color="auto"/>
                <w:right w:val="none" w:sz="0" w:space="0" w:color="auto"/>
              </w:divBdr>
            </w:div>
            <w:div w:id="316342424">
              <w:marLeft w:val="1155"/>
              <w:marRight w:val="0"/>
              <w:marTop w:val="0"/>
              <w:marBottom w:val="0"/>
              <w:divBdr>
                <w:top w:val="none" w:sz="0" w:space="0" w:color="auto"/>
                <w:left w:val="none" w:sz="0" w:space="0" w:color="auto"/>
                <w:bottom w:val="none" w:sz="0" w:space="0" w:color="auto"/>
                <w:right w:val="none" w:sz="0" w:space="0" w:color="auto"/>
              </w:divBdr>
            </w:div>
            <w:div w:id="111818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068137">
      <w:bodyDiv w:val="1"/>
      <w:marLeft w:val="0"/>
      <w:marRight w:val="0"/>
      <w:marTop w:val="0"/>
      <w:marBottom w:val="0"/>
      <w:divBdr>
        <w:top w:val="none" w:sz="0" w:space="0" w:color="auto"/>
        <w:left w:val="none" w:sz="0" w:space="0" w:color="auto"/>
        <w:bottom w:val="none" w:sz="0" w:space="0" w:color="auto"/>
        <w:right w:val="none" w:sz="0" w:space="0" w:color="auto"/>
      </w:divBdr>
      <w:divsChild>
        <w:div w:id="202692">
          <w:marLeft w:val="0"/>
          <w:marRight w:val="0"/>
          <w:marTop w:val="0"/>
          <w:marBottom w:val="0"/>
          <w:divBdr>
            <w:top w:val="none" w:sz="0" w:space="0" w:color="auto"/>
            <w:left w:val="none" w:sz="0" w:space="0" w:color="auto"/>
            <w:bottom w:val="none" w:sz="0" w:space="0" w:color="auto"/>
            <w:right w:val="none" w:sz="0" w:space="0" w:color="auto"/>
          </w:divBdr>
        </w:div>
        <w:div w:id="126708677">
          <w:marLeft w:val="0"/>
          <w:marRight w:val="0"/>
          <w:marTop w:val="150"/>
          <w:marBottom w:val="0"/>
          <w:divBdr>
            <w:top w:val="none" w:sz="0" w:space="0" w:color="auto"/>
            <w:left w:val="none" w:sz="0" w:space="0" w:color="auto"/>
            <w:bottom w:val="none" w:sz="0" w:space="0" w:color="auto"/>
            <w:right w:val="none" w:sz="0" w:space="0" w:color="auto"/>
          </w:divBdr>
          <w:divsChild>
            <w:div w:id="1790128583">
              <w:marLeft w:val="1155"/>
              <w:marRight w:val="0"/>
              <w:marTop w:val="0"/>
              <w:marBottom w:val="0"/>
              <w:divBdr>
                <w:top w:val="none" w:sz="0" w:space="0" w:color="auto"/>
                <w:left w:val="none" w:sz="0" w:space="0" w:color="auto"/>
                <w:bottom w:val="none" w:sz="0" w:space="0" w:color="auto"/>
                <w:right w:val="none" w:sz="0" w:space="0" w:color="auto"/>
              </w:divBdr>
            </w:div>
            <w:div w:id="1006399507">
              <w:marLeft w:val="1155"/>
              <w:marRight w:val="0"/>
              <w:marTop w:val="0"/>
              <w:marBottom w:val="0"/>
              <w:divBdr>
                <w:top w:val="none" w:sz="0" w:space="0" w:color="auto"/>
                <w:left w:val="none" w:sz="0" w:space="0" w:color="auto"/>
                <w:bottom w:val="none" w:sz="0" w:space="0" w:color="auto"/>
                <w:right w:val="none" w:sz="0" w:space="0" w:color="auto"/>
              </w:divBdr>
            </w:div>
            <w:div w:id="695689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189202">
      <w:bodyDiv w:val="1"/>
      <w:marLeft w:val="0"/>
      <w:marRight w:val="0"/>
      <w:marTop w:val="0"/>
      <w:marBottom w:val="0"/>
      <w:divBdr>
        <w:top w:val="none" w:sz="0" w:space="0" w:color="auto"/>
        <w:left w:val="none" w:sz="0" w:space="0" w:color="auto"/>
        <w:bottom w:val="none" w:sz="0" w:space="0" w:color="auto"/>
        <w:right w:val="none" w:sz="0" w:space="0" w:color="auto"/>
      </w:divBdr>
      <w:divsChild>
        <w:div w:id="1289119451">
          <w:marLeft w:val="0"/>
          <w:marRight w:val="0"/>
          <w:marTop w:val="0"/>
          <w:marBottom w:val="0"/>
          <w:divBdr>
            <w:top w:val="none" w:sz="0" w:space="0" w:color="auto"/>
            <w:left w:val="none" w:sz="0" w:space="0" w:color="auto"/>
            <w:bottom w:val="none" w:sz="0" w:space="0" w:color="auto"/>
            <w:right w:val="none" w:sz="0" w:space="0" w:color="auto"/>
          </w:divBdr>
        </w:div>
        <w:div w:id="1655258723">
          <w:marLeft w:val="0"/>
          <w:marRight w:val="0"/>
          <w:marTop w:val="150"/>
          <w:marBottom w:val="0"/>
          <w:divBdr>
            <w:top w:val="none" w:sz="0" w:space="0" w:color="auto"/>
            <w:left w:val="none" w:sz="0" w:space="0" w:color="auto"/>
            <w:bottom w:val="none" w:sz="0" w:space="0" w:color="auto"/>
            <w:right w:val="none" w:sz="0" w:space="0" w:color="auto"/>
          </w:divBdr>
          <w:divsChild>
            <w:div w:id="910457373">
              <w:marLeft w:val="1155"/>
              <w:marRight w:val="0"/>
              <w:marTop w:val="0"/>
              <w:marBottom w:val="0"/>
              <w:divBdr>
                <w:top w:val="none" w:sz="0" w:space="0" w:color="auto"/>
                <w:left w:val="none" w:sz="0" w:space="0" w:color="auto"/>
                <w:bottom w:val="none" w:sz="0" w:space="0" w:color="auto"/>
                <w:right w:val="none" w:sz="0" w:space="0" w:color="auto"/>
              </w:divBdr>
            </w:div>
            <w:div w:id="1765572028">
              <w:marLeft w:val="1155"/>
              <w:marRight w:val="0"/>
              <w:marTop w:val="0"/>
              <w:marBottom w:val="0"/>
              <w:divBdr>
                <w:top w:val="none" w:sz="0" w:space="0" w:color="auto"/>
                <w:left w:val="none" w:sz="0" w:space="0" w:color="auto"/>
                <w:bottom w:val="none" w:sz="0" w:space="0" w:color="auto"/>
                <w:right w:val="none" w:sz="0" w:space="0" w:color="auto"/>
              </w:divBdr>
            </w:div>
            <w:div w:id="1168668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3599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03022">
      <w:bodyDiv w:val="1"/>
      <w:marLeft w:val="0"/>
      <w:marRight w:val="0"/>
      <w:marTop w:val="0"/>
      <w:marBottom w:val="0"/>
      <w:divBdr>
        <w:top w:val="none" w:sz="0" w:space="0" w:color="auto"/>
        <w:left w:val="none" w:sz="0" w:space="0" w:color="auto"/>
        <w:bottom w:val="none" w:sz="0" w:space="0" w:color="auto"/>
        <w:right w:val="none" w:sz="0" w:space="0" w:color="auto"/>
      </w:divBdr>
      <w:divsChild>
        <w:div w:id="1547840189">
          <w:marLeft w:val="0"/>
          <w:marRight w:val="0"/>
          <w:marTop w:val="0"/>
          <w:marBottom w:val="0"/>
          <w:divBdr>
            <w:top w:val="none" w:sz="0" w:space="0" w:color="auto"/>
            <w:left w:val="none" w:sz="0" w:space="0" w:color="auto"/>
            <w:bottom w:val="none" w:sz="0" w:space="0" w:color="auto"/>
            <w:right w:val="none" w:sz="0" w:space="0" w:color="auto"/>
          </w:divBdr>
        </w:div>
        <w:div w:id="402685044">
          <w:marLeft w:val="0"/>
          <w:marRight w:val="0"/>
          <w:marTop w:val="150"/>
          <w:marBottom w:val="0"/>
          <w:divBdr>
            <w:top w:val="none" w:sz="0" w:space="0" w:color="auto"/>
            <w:left w:val="none" w:sz="0" w:space="0" w:color="auto"/>
            <w:bottom w:val="none" w:sz="0" w:space="0" w:color="auto"/>
            <w:right w:val="none" w:sz="0" w:space="0" w:color="auto"/>
          </w:divBdr>
          <w:divsChild>
            <w:div w:id="580874447">
              <w:marLeft w:val="1155"/>
              <w:marRight w:val="0"/>
              <w:marTop w:val="0"/>
              <w:marBottom w:val="0"/>
              <w:divBdr>
                <w:top w:val="none" w:sz="0" w:space="0" w:color="auto"/>
                <w:left w:val="none" w:sz="0" w:space="0" w:color="auto"/>
                <w:bottom w:val="none" w:sz="0" w:space="0" w:color="auto"/>
                <w:right w:val="none" w:sz="0" w:space="0" w:color="auto"/>
              </w:divBdr>
            </w:div>
            <w:div w:id="1430658253">
              <w:marLeft w:val="1155"/>
              <w:marRight w:val="0"/>
              <w:marTop w:val="0"/>
              <w:marBottom w:val="0"/>
              <w:divBdr>
                <w:top w:val="none" w:sz="0" w:space="0" w:color="auto"/>
                <w:left w:val="none" w:sz="0" w:space="0" w:color="auto"/>
                <w:bottom w:val="none" w:sz="0" w:space="0" w:color="auto"/>
                <w:right w:val="none" w:sz="0" w:space="0" w:color="auto"/>
              </w:divBdr>
            </w:div>
            <w:div w:id="4482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655500">
      <w:bodyDiv w:val="1"/>
      <w:marLeft w:val="0"/>
      <w:marRight w:val="0"/>
      <w:marTop w:val="0"/>
      <w:marBottom w:val="0"/>
      <w:divBdr>
        <w:top w:val="none" w:sz="0" w:space="0" w:color="auto"/>
        <w:left w:val="none" w:sz="0" w:space="0" w:color="auto"/>
        <w:bottom w:val="none" w:sz="0" w:space="0" w:color="auto"/>
        <w:right w:val="none" w:sz="0" w:space="0" w:color="auto"/>
      </w:divBdr>
      <w:divsChild>
        <w:div w:id="1695424848">
          <w:marLeft w:val="0"/>
          <w:marRight w:val="0"/>
          <w:marTop w:val="0"/>
          <w:marBottom w:val="0"/>
          <w:divBdr>
            <w:top w:val="none" w:sz="0" w:space="0" w:color="auto"/>
            <w:left w:val="none" w:sz="0" w:space="0" w:color="auto"/>
            <w:bottom w:val="none" w:sz="0" w:space="0" w:color="auto"/>
            <w:right w:val="none" w:sz="0" w:space="0" w:color="auto"/>
          </w:divBdr>
        </w:div>
        <w:div w:id="171385518">
          <w:marLeft w:val="0"/>
          <w:marRight w:val="0"/>
          <w:marTop w:val="150"/>
          <w:marBottom w:val="0"/>
          <w:divBdr>
            <w:top w:val="none" w:sz="0" w:space="0" w:color="auto"/>
            <w:left w:val="none" w:sz="0" w:space="0" w:color="auto"/>
            <w:bottom w:val="none" w:sz="0" w:space="0" w:color="auto"/>
            <w:right w:val="none" w:sz="0" w:space="0" w:color="auto"/>
          </w:divBdr>
          <w:divsChild>
            <w:div w:id="1857888131">
              <w:marLeft w:val="1155"/>
              <w:marRight w:val="0"/>
              <w:marTop w:val="0"/>
              <w:marBottom w:val="0"/>
              <w:divBdr>
                <w:top w:val="none" w:sz="0" w:space="0" w:color="auto"/>
                <w:left w:val="none" w:sz="0" w:space="0" w:color="auto"/>
                <w:bottom w:val="none" w:sz="0" w:space="0" w:color="auto"/>
                <w:right w:val="none" w:sz="0" w:space="0" w:color="auto"/>
              </w:divBdr>
            </w:div>
            <w:div w:id="1693413845">
              <w:marLeft w:val="1155"/>
              <w:marRight w:val="0"/>
              <w:marTop w:val="0"/>
              <w:marBottom w:val="0"/>
              <w:divBdr>
                <w:top w:val="none" w:sz="0" w:space="0" w:color="auto"/>
                <w:left w:val="none" w:sz="0" w:space="0" w:color="auto"/>
                <w:bottom w:val="none" w:sz="0" w:space="0" w:color="auto"/>
                <w:right w:val="none" w:sz="0" w:space="0" w:color="auto"/>
              </w:divBdr>
            </w:div>
            <w:div w:id="483812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07571">
      <w:bodyDiv w:val="1"/>
      <w:marLeft w:val="0"/>
      <w:marRight w:val="0"/>
      <w:marTop w:val="0"/>
      <w:marBottom w:val="0"/>
      <w:divBdr>
        <w:top w:val="none" w:sz="0" w:space="0" w:color="auto"/>
        <w:left w:val="none" w:sz="0" w:space="0" w:color="auto"/>
        <w:bottom w:val="none" w:sz="0" w:space="0" w:color="auto"/>
        <w:right w:val="none" w:sz="0" w:space="0" w:color="auto"/>
      </w:divBdr>
      <w:divsChild>
        <w:div w:id="1083525328">
          <w:marLeft w:val="0"/>
          <w:marRight w:val="0"/>
          <w:marTop w:val="0"/>
          <w:marBottom w:val="0"/>
          <w:divBdr>
            <w:top w:val="none" w:sz="0" w:space="0" w:color="auto"/>
            <w:left w:val="none" w:sz="0" w:space="0" w:color="auto"/>
            <w:bottom w:val="none" w:sz="0" w:space="0" w:color="auto"/>
            <w:right w:val="none" w:sz="0" w:space="0" w:color="auto"/>
          </w:divBdr>
        </w:div>
        <w:div w:id="432437497">
          <w:marLeft w:val="0"/>
          <w:marRight w:val="0"/>
          <w:marTop w:val="150"/>
          <w:marBottom w:val="0"/>
          <w:divBdr>
            <w:top w:val="none" w:sz="0" w:space="0" w:color="auto"/>
            <w:left w:val="none" w:sz="0" w:space="0" w:color="auto"/>
            <w:bottom w:val="none" w:sz="0" w:space="0" w:color="auto"/>
            <w:right w:val="none" w:sz="0" w:space="0" w:color="auto"/>
          </w:divBdr>
          <w:divsChild>
            <w:div w:id="472602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8863">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159">
      <w:bodyDiv w:val="1"/>
      <w:marLeft w:val="0"/>
      <w:marRight w:val="0"/>
      <w:marTop w:val="0"/>
      <w:marBottom w:val="0"/>
      <w:divBdr>
        <w:top w:val="none" w:sz="0" w:space="0" w:color="auto"/>
        <w:left w:val="none" w:sz="0" w:space="0" w:color="auto"/>
        <w:bottom w:val="none" w:sz="0" w:space="0" w:color="auto"/>
        <w:right w:val="none" w:sz="0" w:space="0" w:color="auto"/>
      </w:divBdr>
      <w:divsChild>
        <w:div w:id="1209225919">
          <w:marLeft w:val="0"/>
          <w:marRight w:val="0"/>
          <w:marTop w:val="0"/>
          <w:marBottom w:val="0"/>
          <w:divBdr>
            <w:top w:val="none" w:sz="0" w:space="0" w:color="auto"/>
            <w:left w:val="none" w:sz="0" w:space="0" w:color="auto"/>
            <w:bottom w:val="none" w:sz="0" w:space="0" w:color="auto"/>
            <w:right w:val="none" w:sz="0" w:space="0" w:color="auto"/>
          </w:divBdr>
        </w:div>
        <w:div w:id="1176264621">
          <w:marLeft w:val="0"/>
          <w:marRight w:val="0"/>
          <w:marTop w:val="150"/>
          <w:marBottom w:val="0"/>
          <w:divBdr>
            <w:top w:val="none" w:sz="0" w:space="0" w:color="auto"/>
            <w:left w:val="none" w:sz="0" w:space="0" w:color="auto"/>
            <w:bottom w:val="none" w:sz="0" w:space="0" w:color="auto"/>
            <w:right w:val="none" w:sz="0" w:space="0" w:color="auto"/>
          </w:divBdr>
          <w:divsChild>
            <w:div w:id="1222329600">
              <w:marLeft w:val="1155"/>
              <w:marRight w:val="0"/>
              <w:marTop w:val="0"/>
              <w:marBottom w:val="0"/>
              <w:divBdr>
                <w:top w:val="none" w:sz="0" w:space="0" w:color="auto"/>
                <w:left w:val="none" w:sz="0" w:space="0" w:color="auto"/>
                <w:bottom w:val="none" w:sz="0" w:space="0" w:color="auto"/>
                <w:right w:val="none" w:sz="0" w:space="0" w:color="auto"/>
              </w:divBdr>
            </w:div>
            <w:div w:id="496849339">
              <w:marLeft w:val="1155"/>
              <w:marRight w:val="0"/>
              <w:marTop w:val="0"/>
              <w:marBottom w:val="0"/>
              <w:divBdr>
                <w:top w:val="none" w:sz="0" w:space="0" w:color="auto"/>
                <w:left w:val="none" w:sz="0" w:space="0" w:color="auto"/>
                <w:bottom w:val="none" w:sz="0" w:space="0" w:color="auto"/>
                <w:right w:val="none" w:sz="0" w:space="0" w:color="auto"/>
              </w:divBdr>
            </w:div>
            <w:div w:id="11297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17435">
      <w:bodyDiv w:val="1"/>
      <w:marLeft w:val="0"/>
      <w:marRight w:val="0"/>
      <w:marTop w:val="0"/>
      <w:marBottom w:val="0"/>
      <w:divBdr>
        <w:top w:val="none" w:sz="0" w:space="0" w:color="auto"/>
        <w:left w:val="none" w:sz="0" w:space="0" w:color="auto"/>
        <w:bottom w:val="none" w:sz="0" w:space="0" w:color="auto"/>
        <w:right w:val="none" w:sz="0" w:space="0" w:color="auto"/>
      </w:divBdr>
      <w:divsChild>
        <w:div w:id="974989857">
          <w:marLeft w:val="0"/>
          <w:marRight w:val="0"/>
          <w:marTop w:val="0"/>
          <w:marBottom w:val="0"/>
          <w:divBdr>
            <w:top w:val="none" w:sz="0" w:space="0" w:color="auto"/>
            <w:left w:val="none" w:sz="0" w:space="0" w:color="auto"/>
            <w:bottom w:val="none" w:sz="0" w:space="0" w:color="auto"/>
            <w:right w:val="none" w:sz="0" w:space="0" w:color="auto"/>
          </w:divBdr>
        </w:div>
        <w:div w:id="124736995">
          <w:marLeft w:val="0"/>
          <w:marRight w:val="0"/>
          <w:marTop w:val="150"/>
          <w:marBottom w:val="0"/>
          <w:divBdr>
            <w:top w:val="none" w:sz="0" w:space="0" w:color="auto"/>
            <w:left w:val="none" w:sz="0" w:space="0" w:color="auto"/>
            <w:bottom w:val="none" w:sz="0" w:space="0" w:color="auto"/>
            <w:right w:val="none" w:sz="0" w:space="0" w:color="auto"/>
          </w:divBdr>
          <w:divsChild>
            <w:div w:id="100028414">
              <w:marLeft w:val="1155"/>
              <w:marRight w:val="0"/>
              <w:marTop w:val="0"/>
              <w:marBottom w:val="0"/>
              <w:divBdr>
                <w:top w:val="none" w:sz="0" w:space="0" w:color="auto"/>
                <w:left w:val="none" w:sz="0" w:space="0" w:color="auto"/>
                <w:bottom w:val="none" w:sz="0" w:space="0" w:color="auto"/>
                <w:right w:val="none" w:sz="0" w:space="0" w:color="auto"/>
              </w:divBdr>
            </w:div>
            <w:div w:id="1844735317">
              <w:marLeft w:val="1155"/>
              <w:marRight w:val="0"/>
              <w:marTop w:val="0"/>
              <w:marBottom w:val="0"/>
              <w:divBdr>
                <w:top w:val="none" w:sz="0" w:space="0" w:color="auto"/>
                <w:left w:val="none" w:sz="0" w:space="0" w:color="auto"/>
                <w:bottom w:val="none" w:sz="0" w:space="0" w:color="auto"/>
                <w:right w:val="none" w:sz="0" w:space="0" w:color="auto"/>
              </w:divBdr>
            </w:div>
            <w:div w:id="198980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118">
      <w:bodyDiv w:val="1"/>
      <w:marLeft w:val="0"/>
      <w:marRight w:val="0"/>
      <w:marTop w:val="0"/>
      <w:marBottom w:val="0"/>
      <w:divBdr>
        <w:top w:val="none" w:sz="0" w:space="0" w:color="auto"/>
        <w:left w:val="none" w:sz="0" w:space="0" w:color="auto"/>
        <w:bottom w:val="none" w:sz="0" w:space="0" w:color="auto"/>
        <w:right w:val="none" w:sz="0" w:space="0" w:color="auto"/>
      </w:divBdr>
      <w:divsChild>
        <w:div w:id="1593812">
          <w:marLeft w:val="0"/>
          <w:marRight w:val="0"/>
          <w:marTop w:val="0"/>
          <w:marBottom w:val="0"/>
          <w:divBdr>
            <w:top w:val="none" w:sz="0" w:space="0" w:color="auto"/>
            <w:left w:val="none" w:sz="0" w:space="0" w:color="auto"/>
            <w:bottom w:val="none" w:sz="0" w:space="0" w:color="auto"/>
            <w:right w:val="none" w:sz="0" w:space="0" w:color="auto"/>
          </w:divBdr>
        </w:div>
        <w:div w:id="274407580">
          <w:marLeft w:val="0"/>
          <w:marRight w:val="0"/>
          <w:marTop w:val="150"/>
          <w:marBottom w:val="0"/>
          <w:divBdr>
            <w:top w:val="none" w:sz="0" w:space="0" w:color="auto"/>
            <w:left w:val="none" w:sz="0" w:space="0" w:color="auto"/>
            <w:bottom w:val="none" w:sz="0" w:space="0" w:color="auto"/>
            <w:right w:val="none" w:sz="0" w:space="0" w:color="auto"/>
          </w:divBdr>
          <w:divsChild>
            <w:div w:id="879895784">
              <w:marLeft w:val="1155"/>
              <w:marRight w:val="0"/>
              <w:marTop w:val="0"/>
              <w:marBottom w:val="0"/>
              <w:divBdr>
                <w:top w:val="none" w:sz="0" w:space="0" w:color="auto"/>
                <w:left w:val="none" w:sz="0" w:space="0" w:color="auto"/>
                <w:bottom w:val="none" w:sz="0" w:space="0" w:color="auto"/>
                <w:right w:val="none" w:sz="0" w:space="0" w:color="auto"/>
              </w:divBdr>
            </w:div>
            <w:div w:id="1783186546">
              <w:marLeft w:val="1155"/>
              <w:marRight w:val="0"/>
              <w:marTop w:val="0"/>
              <w:marBottom w:val="0"/>
              <w:divBdr>
                <w:top w:val="none" w:sz="0" w:space="0" w:color="auto"/>
                <w:left w:val="none" w:sz="0" w:space="0" w:color="auto"/>
                <w:bottom w:val="none" w:sz="0" w:space="0" w:color="auto"/>
                <w:right w:val="none" w:sz="0" w:space="0" w:color="auto"/>
              </w:divBdr>
            </w:div>
            <w:div w:id="1556234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57899">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33717">
      <w:bodyDiv w:val="1"/>
      <w:marLeft w:val="0"/>
      <w:marRight w:val="0"/>
      <w:marTop w:val="0"/>
      <w:marBottom w:val="0"/>
      <w:divBdr>
        <w:top w:val="none" w:sz="0" w:space="0" w:color="auto"/>
        <w:left w:val="none" w:sz="0" w:space="0" w:color="auto"/>
        <w:bottom w:val="none" w:sz="0" w:space="0" w:color="auto"/>
        <w:right w:val="none" w:sz="0" w:space="0" w:color="auto"/>
      </w:divBdr>
      <w:divsChild>
        <w:div w:id="542904745">
          <w:marLeft w:val="0"/>
          <w:marRight w:val="0"/>
          <w:marTop w:val="0"/>
          <w:marBottom w:val="0"/>
          <w:divBdr>
            <w:top w:val="none" w:sz="0" w:space="0" w:color="auto"/>
            <w:left w:val="none" w:sz="0" w:space="0" w:color="auto"/>
            <w:bottom w:val="none" w:sz="0" w:space="0" w:color="auto"/>
            <w:right w:val="none" w:sz="0" w:space="0" w:color="auto"/>
          </w:divBdr>
        </w:div>
        <w:div w:id="1534272628">
          <w:marLeft w:val="0"/>
          <w:marRight w:val="0"/>
          <w:marTop w:val="150"/>
          <w:marBottom w:val="0"/>
          <w:divBdr>
            <w:top w:val="none" w:sz="0" w:space="0" w:color="auto"/>
            <w:left w:val="none" w:sz="0" w:space="0" w:color="auto"/>
            <w:bottom w:val="none" w:sz="0" w:space="0" w:color="auto"/>
            <w:right w:val="none" w:sz="0" w:space="0" w:color="auto"/>
          </w:divBdr>
          <w:divsChild>
            <w:div w:id="13770920">
              <w:marLeft w:val="1155"/>
              <w:marRight w:val="0"/>
              <w:marTop w:val="0"/>
              <w:marBottom w:val="0"/>
              <w:divBdr>
                <w:top w:val="none" w:sz="0" w:space="0" w:color="auto"/>
                <w:left w:val="none" w:sz="0" w:space="0" w:color="auto"/>
                <w:bottom w:val="none" w:sz="0" w:space="0" w:color="auto"/>
                <w:right w:val="none" w:sz="0" w:space="0" w:color="auto"/>
              </w:divBdr>
            </w:div>
            <w:div w:id="1587375688">
              <w:marLeft w:val="1155"/>
              <w:marRight w:val="0"/>
              <w:marTop w:val="0"/>
              <w:marBottom w:val="0"/>
              <w:divBdr>
                <w:top w:val="none" w:sz="0" w:space="0" w:color="auto"/>
                <w:left w:val="none" w:sz="0" w:space="0" w:color="auto"/>
                <w:bottom w:val="none" w:sz="0" w:space="0" w:color="auto"/>
                <w:right w:val="none" w:sz="0" w:space="0" w:color="auto"/>
              </w:divBdr>
            </w:div>
            <w:div w:id="2014066640">
              <w:marLeft w:val="1155"/>
              <w:marRight w:val="0"/>
              <w:marTop w:val="0"/>
              <w:marBottom w:val="0"/>
              <w:divBdr>
                <w:top w:val="none" w:sz="0" w:space="0" w:color="auto"/>
                <w:left w:val="none" w:sz="0" w:space="0" w:color="auto"/>
                <w:bottom w:val="none" w:sz="0" w:space="0" w:color="auto"/>
                <w:right w:val="none" w:sz="0" w:space="0" w:color="auto"/>
              </w:divBdr>
            </w:div>
            <w:div w:id="1375496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4461">
      <w:bodyDiv w:val="1"/>
      <w:marLeft w:val="0"/>
      <w:marRight w:val="0"/>
      <w:marTop w:val="0"/>
      <w:marBottom w:val="0"/>
      <w:divBdr>
        <w:top w:val="none" w:sz="0" w:space="0" w:color="auto"/>
        <w:left w:val="none" w:sz="0" w:space="0" w:color="auto"/>
        <w:bottom w:val="none" w:sz="0" w:space="0" w:color="auto"/>
        <w:right w:val="none" w:sz="0" w:space="0" w:color="auto"/>
      </w:divBdr>
      <w:divsChild>
        <w:div w:id="2046056173">
          <w:marLeft w:val="0"/>
          <w:marRight w:val="0"/>
          <w:marTop w:val="0"/>
          <w:marBottom w:val="0"/>
          <w:divBdr>
            <w:top w:val="none" w:sz="0" w:space="0" w:color="auto"/>
            <w:left w:val="none" w:sz="0" w:space="0" w:color="auto"/>
            <w:bottom w:val="none" w:sz="0" w:space="0" w:color="auto"/>
            <w:right w:val="none" w:sz="0" w:space="0" w:color="auto"/>
          </w:divBdr>
        </w:div>
        <w:div w:id="1937245758">
          <w:marLeft w:val="0"/>
          <w:marRight w:val="0"/>
          <w:marTop w:val="150"/>
          <w:marBottom w:val="0"/>
          <w:divBdr>
            <w:top w:val="none" w:sz="0" w:space="0" w:color="auto"/>
            <w:left w:val="none" w:sz="0" w:space="0" w:color="auto"/>
            <w:bottom w:val="none" w:sz="0" w:space="0" w:color="auto"/>
            <w:right w:val="none" w:sz="0" w:space="0" w:color="auto"/>
          </w:divBdr>
          <w:divsChild>
            <w:div w:id="1861621524">
              <w:marLeft w:val="1155"/>
              <w:marRight w:val="0"/>
              <w:marTop w:val="0"/>
              <w:marBottom w:val="0"/>
              <w:divBdr>
                <w:top w:val="none" w:sz="0" w:space="0" w:color="auto"/>
                <w:left w:val="none" w:sz="0" w:space="0" w:color="auto"/>
                <w:bottom w:val="none" w:sz="0" w:space="0" w:color="auto"/>
                <w:right w:val="none" w:sz="0" w:space="0" w:color="auto"/>
              </w:divBdr>
            </w:div>
            <w:div w:id="1938168462">
              <w:marLeft w:val="1155"/>
              <w:marRight w:val="0"/>
              <w:marTop w:val="0"/>
              <w:marBottom w:val="0"/>
              <w:divBdr>
                <w:top w:val="none" w:sz="0" w:space="0" w:color="auto"/>
                <w:left w:val="none" w:sz="0" w:space="0" w:color="auto"/>
                <w:bottom w:val="none" w:sz="0" w:space="0" w:color="auto"/>
                <w:right w:val="none" w:sz="0" w:space="0" w:color="auto"/>
              </w:divBdr>
            </w:div>
            <w:div w:id="926377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4547">
      <w:bodyDiv w:val="1"/>
      <w:marLeft w:val="0"/>
      <w:marRight w:val="0"/>
      <w:marTop w:val="0"/>
      <w:marBottom w:val="0"/>
      <w:divBdr>
        <w:top w:val="none" w:sz="0" w:space="0" w:color="auto"/>
        <w:left w:val="none" w:sz="0" w:space="0" w:color="auto"/>
        <w:bottom w:val="none" w:sz="0" w:space="0" w:color="auto"/>
        <w:right w:val="none" w:sz="0" w:space="0" w:color="auto"/>
      </w:divBdr>
      <w:divsChild>
        <w:div w:id="2037197995">
          <w:marLeft w:val="0"/>
          <w:marRight w:val="0"/>
          <w:marTop w:val="0"/>
          <w:marBottom w:val="0"/>
          <w:divBdr>
            <w:top w:val="none" w:sz="0" w:space="0" w:color="auto"/>
            <w:left w:val="none" w:sz="0" w:space="0" w:color="auto"/>
            <w:bottom w:val="none" w:sz="0" w:space="0" w:color="auto"/>
            <w:right w:val="none" w:sz="0" w:space="0" w:color="auto"/>
          </w:divBdr>
        </w:div>
        <w:div w:id="2047485074">
          <w:marLeft w:val="0"/>
          <w:marRight w:val="0"/>
          <w:marTop w:val="150"/>
          <w:marBottom w:val="0"/>
          <w:divBdr>
            <w:top w:val="none" w:sz="0" w:space="0" w:color="auto"/>
            <w:left w:val="none" w:sz="0" w:space="0" w:color="auto"/>
            <w:bottom w:val="none" w:sz="0" w:space="0" w:color="auto"/>
            <w:right w:val="none" w:sz="0" w:space="0" w:color="auto"/>
          </w:divBdr>
          <w:divsChild>
            <w:div w:id="753818980">
              <w:marLeft w:val="1155"/>
              <w:marRight w:val="0"/>
              <w:marTop w:val="0"/>
              <w:marBottom w:val="0"/>
              <w:divBdr>
                <w:top w:val="none" w:sz="0" w:space="0" w:color="auto"/>
                <w:left w:val="none" w:sz="0" w:space="0" w:color="auto"/>
                <w:bottom w:val="none" w:sz="0" w:space="0" w:color="auto"/>
                <w:right w:val="none" w:sz="0" w:space="0" w:color="auto"/>
              </w:divBdr>
            </w:div>
            <w:div w:id="1629895360">
              <w:marLeft w:val="1155"/>
              <w:marRight w:val="0"/>
              <w:marTop w:val="0"/>
              <w:marBottom w:val="0"/>
              <w:divBdr>
                <w:top w:val="none" w:sz="0" w:space="0" w:color="auto"/>
                <w:left w:val="none" w:sz="0" w:space="0" w:color="auto"/>
                <w:bottom w:val="none" w:sz="0" w:space="0" w:color="auto"/>
                <w:right w:val="none" w:sz="0" w:space="0" w:color="auto"/>
              </w:divBdr>
            </w:div>
            <w:div w:id="1695643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18451">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50539">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1348">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097389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15771">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699843">
      <w:bodyDiv w:val="1"/>
      <w:marLeft w:val="0"/>
      <w:marRight w:val="0"/>
      <w:marTop w:val="0"/>
      <w:marBottom w:val="0"/>
      <w:divBdr>
        <w:top w:val="none" w:sz="0" w:space="0" w:color="auto"/>
        <w:left w:val="none" w:sz="0" w:space="0" w:color="auto"/>
        <w:bottom w:val="none" w:sz="0" w:space="0" w:color="auto"/>
        <w:right w:val="none" w:sz="0" w:space="0" w:color="auto"/>
      </w:divBdr>
      <w:divsChild>
        <w:div w:id="1904751818">
          <w:marLeft w:val="0"/>
          <w:marRight w:val="0"/>
          <w:marTop w:val="0"/>
          <w:marBottom w:val="0"/>
          <w:divBdr>
            <w:top w:val="none" w:sz="0" w:space="0" w:color="auto"/>
            <w:left w:val="none" w:sz="0" w:space="0" w:color="auto"/>
            <w:bottom w:val="none" w:sz="0" w:space="0" w:color="auto"/>
            <w:right w:val="none" w:sz="0" w:space="0" w:color="auto"/>
          </w:divBdr>
        </w:div>
        <w:div w:id="508375537">
          <w:marLeft w:val="0"/>
          <w:marRight w:val="0"/>
          <w:marTop w:val="150"/>
          <w:marBottom w:val="0"/>
          <w:divBdr>
            <w:top w:val="none" w:sz="0" w:space="0" w:color="auto"/>
            <w:left w:val="none" w:sz="0" w:space="0" w:color="auto"/>
            <w:bottom w:val="none" w:sz="0" w:space="0" w:color="auto"/>
            <w:right w:val="none" w:sz="0" w:space="0" w:color="auto"/>
          </w:divBdr>
          <w:divsChild>
            <w:div w:id="956569332">
              <w:marLeft w:val="1155"/>
              <w:marRight w:val="0"/>
              <w:marTop w:val="0"/>
              <w:marBottom w:val="0"/>
              <w:divBdr>
                <w:top w:val="none" w:sz="0" w:space="0" w:color="auto"/>
                <w:left w:val="none" w:sz="0" w:space="0" w:color="auto"/>
                <w:bottom w:val="none" w:sz="0" w:space="0" w:color="auto"/>
                <w:right w:val="none" w:sz="0" w:space="0" w:color="auto"/>
              </w:divBdr>
            </w:div>
            <w:div w:id="810484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281974">
      <w:bodyDiv w:val="1"/>
      <w:marLeft w:val="0"/>
      <w:marRight w:val="0"/>
      <w:marTop w:val="0"/>
      <w:marBottom w:val="0"/>
      <w:divBdr>
        <w:top w:val="none" w:sz="0" w:space="0" w:color="auto"/>
        <w:left w:val="none" w:sz="0" w:space="0" w:color="auto"/>
        <w:bottom w:val="none" w:sz="0" w:space="0" w:color="auto"/>
        <w:right w:val="none" w:sz="0" w:space="0" w:color="auto"/>
      </w:divBdr>
      <w:divsChild>
        <w:div w:id="47344555">
          <w:marLeft w:val="0"/>
          <w:marRight w:val="0"/>
          <w:marTop w:val="0"/>
          <w:marBottom w:val="0"/>
          <w:divBdr>
            <w:top w:val="none" w:sz="0" w:space="0" w:color="auto"/>
            <w:left w:val="none" w:sz="0" w:space="0" w:color="auto"/>
            <w:bottom w:val="none" w:sz="0" w:space="0" w:color="auto"/>
            <w:right w:val="none" w:sz="0" w:space="0" w:color="auto"/>
          </w:divBdr>
        </w:div>
        <w:div w:id="714503159">
          <w:marLeft w:val="0"/>
          <w:marRight w:val="0"/>
          <w:marTop w:val="150"/>
          <w:marBottom w:val="0"/>
          <w:divBdr>
            <w:top w:val="none" w:sz="0" w:space="0" w:color="auto"/>
            <w:left w:val="none" w:sz="0" w:space="0" w:color="auto"/>
            <w:bottom w:val="none" w:sz="0" w:space="0" w:color="auto"/>
            <w:right w:val="none" w:sz="0" w:space="0" w:color="auto"/>
          </w:divBdr>
          <w:divsChild>
            <w:div w:id="421266304">
              <w:marLeft w:val="1155"/>
              <w:marRight w:val="0"/>
              <w:marTop w:val="0"/>
              <w:marBottom w:val="0"/>
              <w:divBdr>
                <w:top w:val="none" w:sz="0" w:space="0" w:color="auto"/>
                <w:left w:val="none" w:sz="0" w:space="0" w:color="auto"/>
                <w:bottom w:val="none" w:sz="0" w:space="0" w:color="auto"/>
                <w:right w:val="none" w:sz="0" w:space="0" w:color="auto"/>
              </w:divBdr>
            </w:div>
            <w:div w:id="1321813524">
              <w:marLeft w:val="1155"/>
              <w:marRight w:val="0"/>
              <w:marTop w:val="0"/>
              <w:marBottom w:val="0"/>
              <w:divBdr>
                <w:top w:val="none" w:sz="0" w:space="0" w:color="auto"/>
                <w:left w:val="none" w:sz="0" w:space="0" w:color="auto"/>
                <w:bottom w:val="none" w:sz="0" w:space="0" w:color="auto"/>
                <w:right w:val="none" w:sz="0" w:space="0" w:color="auto"/>
              </w:divBdr>
            </w:div>
            <w:div w:id="387074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11124">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1817">
      <w:bodyDiv w:val="1"/>
      <w:marLeft w:val="0"/>
      <w:marRight w:val="0"/>
      <w:marTop w:val="0"/>
      <w:marBottom w:val="0"/>
      <w:divBdr>
        <w:top w:val="none" w:sz="0" w:space="0" w:color="auto"/>
        <w:left w:val="none" w:sz="0" w:space="0" w:color="auto"/>
        <w:bottom w:val="none" w:sz="0" w:space="0" w:color="auto"/>
        <w:right w:val="none" w:sz="0" w:space="0" w:color="auto"/>
      </w:divBdr>
      <w:divsChild>
        <w:div w:id="1986817314">
          <w:marLeft w:val="0"/>
          <w:marRight w:val="0"/>
          <w:marTop w:val="0"/>
          <w:marBottom w:val="0"/>
          <w:divBdr>
            <w:top w:val="none" w:sz="0" w:space="0" w:color="auto"/>
            <w:left w:val="none" w:sz="0" w:space="0" w:color="auto"/>
            <w:bottom w:val="none" w:sz="0" w:space="0" w:color="auto"/>
            <w:right w:val="none" w:sz="0" w:space="0" w:color="auto"/>
          </w:divBdr>
        </w:div>
        <w:div w:id="2061316526">
          <w:marLeft w:val="0"/>
          <w:marRight w:val="0"/>
          <w:marTop w:val="150"/>
          <w:marBottom w:val="0"/>
          <w:divBdr>
            <w:top w:val="none" w:sz="0" w:space="0" w:color="auto"/>
            <w:left w:val="none" w:sz="0" w:space="0" w:color="auto"/>
            <w:bottom w:val="none" w:sz="0" w:space="0" w:color="auto"/>
            <w:right w:val="none" w:sz="0" w:space="0" w:color="auto"/>
          </w:divBdr>
          <w:divsChild>
            <w:div w:id="1351491551">
              <w:marLeft w:val="1155"/>
              <w:marRight w:val="0"/>
              <w:marTop w:val="0"/>
              <w:marBottom w:val="0"/>
              <w:divBdr>
                <w:top w:val="none" w:sz="0" w:space="0" w:color="auto"/>
                <w:left w:val="none" w:sz="0" w:space="0" w:color="auto"/>
                <w:bottom w:val="none" w:sz="0" w:space="0" w:color="auto"/>
                <w:right w:val="none" w:sz="0" w:space="0" w:color="auto"/>
              </w:divBdr>
            </w:div>
            <w:div w:id="1321350016">
              <w:marLeft w:val="1155"/>
              <w:marRight w:val="0"/>
              <w:marTop w:val="0"/>
              <w:marBottom w:val="0"/>
              <w:divBdr>
                <w:top w:val="none" w:sz="0" w:space="0" w:color="auto"/>
                <w:left w:val="none" w:sz="0" w:space="0" w:color="auto"/>
                <w:bottom w:val="none" w:sz="0" w:space="0" w:color="auto"/>
                <w:right w:val="none" w:sz="0" w:space="0" w:color="auto"/>
              </w:divBdr>
            </w:div>
            <w:div w:id="1240942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6404">
      <w:bodyDiv w:val="1"/>
      <w:marLeft w:val="0"/>
      <w:marRight w:val="0"/>
      <w:marTop w:val="0"/>
      <w:marBottom w:val="0"/>
      <w:divBdr>
        <w:top w:val="none" w:sz="0" w:space="0" w:color="auto"/>
        <w:left w:val="none" w:sz="0" w:space="0" w:color="auto"/>
        <w:bottom w:val="none" w:sz="0" w:space="0" w:color="auto"/>
        <w:right w:val="none" w:sz="0" w:space="0" w:color="auto"/>
      </w:divBdr>
      <w:divsChild>
        <w:div w:id="549076715">
          <w:marLeft w:val="0"/>
          <w:marRight w:val="0"/>
          <w:marTop w:val="0"/>
          <w:marBottom w:val="0"/>
          <w:divBdr>
            <w:top w:val="none" w:sz="0" w:space="0" w:color="auto"/>
            <w:left w:val="none" w:sz="0" w:space="0" w:color="auto"/>
            <w:bottom w:val="none" w:sz="0" w:space="0" w:color="auto"/>
            <w:right w:val="none" w:sz="0" w:space="0" w:color="auto"/>
          </w:divBdr>
        </w:div>
        <w:div w:id="696344926">
          <w:marLeft w:val="0"/>
          <w:marRight w:val="0"/>
          <w:marTop w:val="150"/>
          <w:marBottom w:val="0"/>
          <w:divBdr>
            <w:top w:val="none" w:sz="0" w:space="0" w:color="auto"/>
            <w:left w:val="none" w:sz="0" w:space="0" w:color="auto"/>
            <w:bottom w:val="none" w:sz="0" w:space="0" w:color="auto"/>
            <w:right w:val="none" w:sz="0" w:space="0" w:color="auto"/>
          </w:divBdr>
          <w:divsChild>
            <w:div w:id="1593196768">
              <w:marLeft w:val="1155"/>
              <w:marRight w:val="0"/>
              <w:marTop w:val="0"/>
              <w:marBottom w:val="0"/>
              <w:divBdr>
                <w:top w:val="none" w:sz="0" w:space="0" w:color="auto"/>
                <w:left w:val="none" w:sz="0" w:space="0" w:color="auto"/>
                <w:bottom w:val="none" w:sz="0" w:space="0" w:color="auto"/>
                <w:right w:val="none" w:sz="0" w:space="0" w:color="auto"/>
              </w:divBdr>
            </w:div>
            <w:div w:id="2022274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14776">
      <w:bodyDiv w:val="1"/>
      <w:marLeft w:val="0"/>
      <w:marRight w:val="0"/>
      <w:marTop w:val="0"/>
      <w:marBottom w:val="0"/>
      <w:divBdr>
        <w:top w:val="none" w:sz="0" w:space="0" w:color="auto"/>
        <w:left w:val="none" w:sz="0" w:space="0" w:color="auto"/>
        <w:bottom w:val="none" w:sz="0" w:space="0" w:color="auto"/>
        <w:right w:val="none" w:sz="0" w:space="0" w:color="auto"/>
      </w:divBdr>
      <w:divsChild>
        <w:div w:id="1072462685">
          <w:marLeft w:val="0"/>
          <w:marRight w:val="0"/>
          <w:marTop w:val="0"/>
          <w:marBottom w:val="0"/>
          <w:divBdr>
            <w:top w:val="none" w:sz="0" w:space="0" w:color="auto"/>
            <w:left w:val="none" w:sz="0" w:space="0" w:color="auto"/>
            <w:bottom w:val="none" w:sz="0" w:space="0" w:color="auto"/>
            <w:right w:val="none" w:sz="0" w:space="0" w:color="auto"/>
          </w:divBdr>
        </w:div>
        <w:div w:id="2056809116">
          <w:marLeft w:val="0"/>
          <w:marRight w:val="0"/>
          <w:marTop w:val="150"/>
          <w:marBottom w:val="0"/>
          <w:divBdr>
            <w:top w:val="none" w:sz="0" w:space="0" w:color="auto"/>
            <w:left w:val="none" w:sz="0" w:space="0" w:color="auto"/>
            <w:bottom w:val="none" w:sz="0" w:space="0" w:color="auto"/>
            <w:right w:val="none" w:sz="0" w:space="0" w:color="auto"/>
          </w:divBdr>
          <w:divsChild>
            <w:div w:id="1617716017">
              <w:marLeft w:val="1155"/>
              <w:marRight w:val="0"/>
              <w:marTop w:val="0"/>
              <w:marBottom w:val="0"/>
              <w:divBdr>
                <w:top w:val="none" w:sz="0" w:space="0" w:color="auto"/>
                <w:left w:val="none" w:sz="0" w:space="0" w:color="auto"/>
                <w:bottom w:val="none" w:sz="0" w:space="0" w:color="auto"/>
                <w:right w:val="none" w:sz="0" w:space="0" w:color="auto"/>
              </w:divBdr>
            </w:div>
            <w:div w:id="1708527859">
              <w:marLeft w:val="1155"/>
              <w:marRight w:val="0"/>
              <w:marTop w:val="0"/>
              <w:marBottom w:val="0"/>
              <w:divBdr>
                <w:top w:val="none" w:sz="0" w:space="0" w:color="auto"/>
                <w:left w:val="none" w:sz="0" w:space="0" w:color="auto"/>
                <w:bottom w:val="none" w:sz="0" w:space="0" w:color="auto"/>
                <w:right w:val="none" w:sz="0" w:space="0" w:color="auto"/>
              </w:divBdr>
            </w:div>
            <w:div w:id="1196311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0794">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69815">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621592">
      <w:bodyDiv w:val="1"/>
      <w:marLeft w:val="0"/>
      <w:marRight w:val="0"/>
      <w:marTop w:val="0"/>
      <w:marBottom w:val="0"/>
      <w:divBdr>
        <w:top w:val="none" w:sz="0" w:space="0" w:color="auto"/>
        <w:left w:val="none" w:sz="0" w:space="0" w:color="auto"/>
        <w:bottom w:val="none" w:sz="0" w:space="0" w:color="auto"/>
        <w:right w:val="none" w:sz="0" w:space="0" w:color="auto"/>
      </w:divBdr>
    </w:div>
    <w:div w:id="143746288">
      <w:bodyDiv w:val="1"/>
      <w:marLeft w:val="0"/>
      <w:marRight w:val="0"/>
      <w:marTop w:val="0"/>
      <w:marBottom w:val="0"/>
      <w:divBdr>
        <w:top w:val="none" w:sz="0" w:space="0" w:color="auto"/>
        <w:left w:val="none" w:sz="0" w:space="0" w:color="auto"/>
        <w:bottom w:val="none" w:sz="0" w:space="0" w:color="auto"/>
        <w:right w:val="none" w:sz="0" w:space="0" w:color="auto"/>
      </w:divBdr>
      <w:divsChild>
        <w:div w:id="982075211">
          <w:marLeft w:val="0"/>
          <w:marRight w:val="0"/>
          <w:marTop w:val="0"/>
          <w:marBottom w:val="0"/>
          <w:divBdr>
            <w:top w:val="none" w:sz="0" w:space="0" w:color="auto"/>
            <w:left w:val="none" w:sz="0" w:space="0" w:color="auto"/>
            <w:bottom w:val="none" w:sz="0" w:space="0" w:color="auto"/>
            <w:right w:val="none" w:sz="0" w:space="0" w:color="auto"/>
          </w:divBdr>
        </w:div>
        <w:div w:id="1865632550">
          <w:marLeft w:val="0"/>
          <w:marRight w:val="0"/>
          <w:marTop w:val="150"/>
          <w:marBottom w:val="0"/>
          <w:divBdr>
            <w:top w:val="none" w:sz="0" w:space="0" w:color="auto"/>
            <w:left w:val="none" w:sz="0" w:space="0" w:color="auto"/>
            <w:bottom w:val="none" w:sz="0" w:space="0" w:color="auto"/>
            <w:right w:val="none" w:sz="0" w:space="0" w:color="auto"/>
          </w:divBdr>
          <w:divsChild>
            <w:div w:id="1346129641">
              <w:marLeft w:val="1155"/>
              <w:marRight w:val="0"/>
              <w:marTop w:val="0"/>
              <w:marBottom w:val="0"/>
              <w:divBdr>
                <w:top w:val="none" w:sz="0" w:space="0" w:color="auto"/>
                <w:left w:val="none" w:sz="0" w:space="0" w:color="auto"/>
                <w:bottom w:val="none" w:sz="0" w:space="0" w:color="auto"/>
                <w:right w:val="none" w:sz="0" w:space="0" w:color="auto"/>
              </w:divBdr>
            </w:div>
            <w:div w:id="1371958276">
              <w:marLeft w:val="1155"/>
              <w:marRight w:val="0"/>
              <w:marTop w:val="0"/>
              <w:marBottom w:val="0"/>
              <w:divBdr>
                <w:top w:val="none" w:sz="0" w:space="0" w:color="auto"/>
                <w:left w:val="none" w:sz="0" w:space="0" w:color="auto"/>
                <w:bottom w:val="none" w:sz="0" w:space="0" w:color="auto"/>
                <w:right w:val="none" w:sz="0" w:space="0" w:color="auto"/>
              </w:divBdr>
            </w:div>
            <w:div w:id="204505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591437">
      <w:bodyDiv w:val="1"/>
      <w:marLeft w:val="0"/>
      <w:marRight w:val="0"/>
      <w:marTop w:val="0"/>
      <w:marBottom w:val="0"/>
      <w:divBdr>
        <w:top w:val="none" w:sz="0" w:space="0" w:color="auto"/>
        <w:left w:val="none" w:sz="0" w:space="0" w:color="auto"/>
        <w:bottom w:val="none" w:sz="0" w:space="0" w:color="auto"/>
        <w:right w:val="none" w:sz="0" w:space="0" w:color="auto"/>
      </w:divBdr>
      <w:divsChild>
        <w:div w:id="318728233">
          <w:marLeft w:val="0"/>
          <w:marRight w:val="0"/>
          <w:marTop w:val="0"/>
          <w:marBottom w:val="0"/>
          <w:divBdr>
            <w:top w:val="none" w:sz="0" w:space="0" w:color="auto"/>
            <w:left w:val="none" w:sz="0" w:space="0" w:color="auto"/>
            <w:bottom w:val="none" w:sz="0" w:space="0" w:color="auto"/>
            <w:right w:val="none" w:sz="0" w:space="0" w:color="auto"/>
          </w:divBdr>
        </w:div>
        <w:div w:id="1935623750">
          <w:marLeft w:val="0"/>
          <w:marRight w:val="0"/>
          <w:marTop w:val="150"/>
          <w:marBottom w:val="0"/>
          <w:divBdr>
            <w:top w:val="none" w:sz="0" w:space="0" w:color="auto"/>
            <w:left w:val="none" w:sz="0" w:space="0" w:color="auto"/>
            <w:bottom w:val="none" w:sz="0" w:space="0" w:color="auto"/>
            <w:right w:val="none" w:sz="0" w:space="0" w:color="auto"/>
          </w:divBdr>
          <w:divsChild>
            <w:div w:id="1222325838">
              <w:marLeft w:val="1155"/>
              <w:marRight w:val="0"/>
              <w:marTop w:val="0"/>
              <w:marBottom w:val="0"/>
              <w:divBdr>
                <w:top w:val="none" w:sz="0" w:space="0" w:color="auto"/>
                <w:left w:val="none" w:sz="0" w:space="0" w:color="auto"/>
                <w:bottom w:val="none" w:sz="0" w:space="0" w:color="auto"/>
                <w:right w:val="none" w:sz="0" w:space="0" w:color="auto"/>
              </w:divBdr>
            </w:div>
            <w:div w:id="1495804253">
              <w:marLeft w:val="1155"/>
              <w:marRight w:val="0"/>
              <w:marTop w:val="0"/>
              <w:marBottom w:val="0"/>
              <w:divBdr>
                <w:top w:val="none" w:sz="0" w:space="0" w:color="auto"/>
                <w:left w:val="none" w:sz="0" w:space="0" w:color="auto"/>
                <w:bottom w:val="none" w:sz="0" w:space="0" w:color="auto"/>
                <w:right w:val="none" w:sz="0" w:space="0" w:color="auto"/>
              </w:divBdr>
            </w:div>
            <w:div w:id="2023437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47507">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69907">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783735">
      <w:bodyDiv w:val="1"/>
      <w:marLeft w:val="0"/>
      <w:marRight w:val="0"/>
      <w:marTop w:val="0"/>
      <w:marBottom w:val="0"/>
      <w:divBdr>
        <w:top w:val="none" w:sz="0" w:space="0" w:color="auto"/>
        <w:left w:val="none" w:sz="0" w:space="0" w:color="auto"/>
        <w:bottom w:val="none" w:sz="0" w:space="0" w:color="auto"/>
        <w:right w:val="none" w:sz="0" w:space="0" w:color="auto"/>
      </w:divBdr>
      <w:divsChild>
        <w:div w:id="853300264">
          <w:marLeft w:val="0"/>
          <w:marRight w:val="0"/>
          <w:marTop w:val="0"/>
          <w:marBottom w:val="0"/>
          <w:divBdr>
            <w:top w:val="none" w:sz="0" w:space="0" w:color="auto"/>
            <w:left w:val="none" w:sz="0" w:space="0" w:color="auto"/>
            <w:bottom w:val="none" w:sz="0" w:space="0" w:color="auto"/>
            <w:right w:val="none" w:sz="0" w:space="0" w:color="auto"/>
          </w:divBdr>
        </w:div>
        <w:div w:id="1743988695">
          <w:marLeft w:val="0"/>
          <w:marRight w:val="0"/>
          <w:marTop w:val="150"/>
          <w:marBottom w:val="0"/>
          <w:divBdr>
            <w:top w:val="none" w:sz="0" w:space="0" w:color="auto"/>
            <w:left w:val="none" w:sz="0" w:space="0" w:color="auto"/>
            <w:bottom w:val="none" w:sz="0" w:space="0" w:color="auto"/>
            <w:right w:val="none" w:sz="0" w:space="0" w:color="auto"/>
          </w:divBdr>
          <w:divsChild>
            <w:div w:id="957371878">
              <w:marLeft w:val="1155"/>
              <w:marRight w:val="0"/>
              <w:marTop w:val="0"/>
              <w:marBottom w:val="0"/>
              <w:divBdr>
                <w:top w:val="none" w:sz="0" w:space="0" w:color="auto"/>
                <w:left w:val="none" w:sz="0" w:space="0" w:color="auto"/>
                <w:bottom w:val="none" w:sz="0" w:space="0" w:color="auto"/>
                <w:right w:val="none" w:sz="0" w:space="0" w:color="auto"/>
              </w:divBdr>
            </w:div>
            <w:div w:id="1902977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17112">
      <w:bodyDiv w:val="1"/>
      <w:marLeft w:val="0"/>
      <w:marRight w:val="0"/>
      <w:marTop w:val="0"/>
      <w:marBottom w:val="0"/>
      <w:divBdr>
        <w:top w:val="none" w:sz="0" w:space="0" w:color="auto"/>
        <w:left w:val="none" w:sz="0" w:space="0" w:color="auto"/>
        <w:bottom w:val="none" w:sz="0" w:space="0" w:color="auto"/>
        <w:right w:val="none" w:sz="0" w:space="0" w:color="auto"/>
      </w:divBdr>
      <w:divsChild>
        <w:div w:id="2007855935">
          <w:marLeft w:val="0"/>
          <w:marRight w:val="0"/>
          <w:marTop w:val="0"/>
          <w:marBottom w:val="0"/>
          <w:divBdr>
            <w:top w:val="none" w:sz="0" w:space="0" w:color="auto"/>
            <w:left w:val="none" w:sz="0" w:space="0" w:color="auto"/>
            <w:bottom w:val="none" w:sz="0" w:space="0" w:color="auto"/>
            <w:right w:val="none" w:sz="0" w:space="0" w:color="auto"/>
          </w:divBdr>
        </w:div>
        <w:div w:id="1174614353">
          <w:marLeft w:val="0"/>
          <w:marRight w:val="0"/>
          <w:marTop w:val="150"/>
          <w:marBottom w:val="0"/>
          <w:divBdr>
            <w:top w:val="none" w:sz="0" w:space="0" w:color="auto"/>
            <w:left w:val="none" w:sz="0" w:space="0" w:color="auto"/>
            <w:bottom w:val="none" w:sz="0" w:space="0" w:color="auto"/>
            <w:right w:val="none" w:sz="0" w:space="0" w:color="auto"/>
          </w:divBdr>
          <w:divsChild>
            <w:div w:id="835998352">
              <w:marLeft w:val="1155"/>
              <w:marRight w:val="0"/>
              <w:marTop w:val="0"/>
              <w:marBottom w:val="0"/>
              <w:divBdr>
                <w:top w:val="none" w:sz="0" w:space="0" w:color="auto"/>
                <w:left w:val="none" w:sz="0" w:space="0" w:color="auto"/>
                <w:bottom w:val="none" w:sz="0" w:space="0" w:color="auto"/>
                <w:right w:val="none" w:sz="0" w:space="0" w:color="auto"/>
              </w:divBdr>
            </w:div>
            <w:div w:id="2084449340">
              <w:marLeft w:val="1155"/>
              <w:marRight w:val="0"/>
              <w:marTop w:val="0"/>
              <w:marBottom w:val="0"/>
              <w:divBdr>
                <w:top w:val="none" w:sz="0" w:space="0" w:color="auto"/>
                <w:left w:val="none" w:sz="0" w:space="0" w:color="auto"/>
                <w:bottom w:val="none" w:sz="0" w:space="0" w:color="auto"/>
                <w:right w:val="none" w:sz="0" w:space="0" w:color="auto"/>
              </w:divBdr>
            </w:div>
            <w:div w:id="295113629">
              <w:marLeft w:val="1155"/>
              <w:marRight w:val="0"/>
              <w:marTop w:val="0"/>
              <w:marBottom w:val="0"/>
              <w:divBdr>
                <w:top w:val="none" w:sz="0" w:space="0" w:color="auto"/>
                <w:left w:val="none" w:sz="0" w:space="0" w:color="auto"/>
                <w:bottom w:val="none" w:sz="0" w:space="0" w:color="auto"/>
                <w:right w:val="none" w:sz="0" w:space="0" w:color="auto"/>
              </w:divBdr>
            </w:div>
            <w:div w:id="2088526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169879">
      <w:bodyDiv w:val="1"/>
      <w:marLeft w:val="0"/>
      <w:marRight w:val="0"/>
      <w:marTop w:val="0"/>
      <w:marBottom w:val="0"/>
      <w:divBdr>
        <w:top w:val="none" w:sz="0" w:space="0" w:color="auto"/>
        <w:left w:val="none" w:sz="0" w:space="0" w:color="auto"/>
        <w:bottom w:val="none" w:sz="0" w:space="0" w:color="auto"/>
        <w:right w:val="none" w:sz="0" w:space="0" w:color="auto"/>
      </w:divBdr>
      <w:divsChild>
        <w:div w:id="1159077291">
          <w:marLeft w:val="0"/>
          <w:marRight w:val="0"/>
          <w:marTop w:val="0"/>
          <w:marBottom w:val="0"/>
          <w:divBdr>
            <w:top w:val="none" w:sz="0" w:space="0" w:color="auto"/>
            <w:left w:val="none" w:sz="0" w:space="0" w:color="auto"/>
            <w:bottom w:val="none" w:sz="0" w:space="0" w:color="auto"/>
            <w:right w:val="none" w:sz="0" w:space="0" w:color="auto"/>
          </w:divBdr>
        </w:div>
        <w:div w:id="1091001921">
          <w:marLeft w:val="0"/>
          <w:marRight w:val="0"/>
          <w:marTop w:val="150"/>
          <w:marBottom w:val="0"/>
          <w:divBdr>
            <w:top w:val="none" w:sz="0" w:space="0" w:color="auto"/>
            <w:left w:val="none" w:sz="0" w:space="0" w:color="auto"/>
            <w:bottom w:val="none" w:sz="0" w:space="0" w:color="auto"/>
            <w:right w:val="none" w:sz="0" w:space="0" w:color="auto"/>
          </w:divBdr>
          <w:divsChild>
            <w:div w:id="753404407">
              <w:marLeft w:val="1155"/>
              <w:marRight w:val="0"/>
              <w:marTop w:val="0"/>
              <w:marBottom w:val="0"/>
              <w:divBdr>
                <w:top w:val="none" w:sz="0" w:space="0" w:color="auto"/>
                <w:left w:val="none" w:sz="0" w:space="0" w:color="auto"/>
                <w:bottom w:val="none" w:sz="0" w:space="0" w:color="auto"/>
                <w:right w:val="none" w:sz="0" w:space="0" w:color="auto"/>
              </w:divBdr>
            </w:div>
            <w:div w:id="1511529009">
              <w:marLeft w:val="1155"/>
              <w:marRight w:val="0"/>
              <w:marTop w:val="0"/>
              <w:marBottom w:val="0"/>
              <w:divBdr>
                <w:top w:val="none" w:sz="0" w:space="0" w:color="auto"/>
                <w:left w:val="none" w:sz="0" w:space="0" w:color="auto"/>
                <w:bottom w:val="none" w:sz="0" w:space="0" w:color="auto"/>
                <w:right w:val="none" w:sz="0" w:space="0" w:color="auto"/>
              </w:divBdr>
            </w:div>
            <w:div w:id="143309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479533">
      <w:bodyDiv w:val="1"/>
      <w:marLeft w:val="0"/>
      <w:marRight w:val="0"/>
      <w:marTop w:val="0"/>
      <w:marBottom w:val="0"/>
      <w:divBdr>
        <w:top w:val="none" w:sz="0" w:space="0" w:color="auto"/>
        <w:left w:val="none" w:sz="0" w:space="0" w:color="auto"/>
        <w:bottom w:val="none" w:sz="0" w:space="0" w:color="auto"/>
        <w:right w:val="none" w:sz="0" w:space="0" w:color="auto"/>
      </w:divBdr>
      <w:divsChild>
        <w:div w:id="1927499811">
          <w:marLeft w:val="0"/>
          <w:marRight w:val="0"/>
          <w:marTop w:val="0"/>
          <w:marBottom w:val="0"/>
          <w:divBdr>
            <w:top w:val="none" w:sz="0" w:space="0" w:color="auto"/>
            <w:left w:val="none" w:sz="0" w:space="0" w:color="auto"/>
            <w:bottom w:val="none" w:sz="0" w:space="0" w:color="auto"/>
            <w:right w:val="none" w:sz="0" w:space="0" w:color="auto"/>
          </w:divBdr>
        </w:div>
        <w:div w:id="206913744">
          <w:marLeft w:val="0"/>
          <w:marRight w:val="0"/>
          <w:marTop w:val="150"/>
          <w:marBottom w:val="0"/>
          <w:divBdr>
            <w:top w:val="none" w:sz="0" w:space="0" w:color="auto"/>
            <w:left w:val="none" w:sz="0" w:space="0" w:color="auto"/>
            <w:bottom w:val="none" w:sz="0" w:space="0" w:color="auto"/>
            <w:right w:val="none" w:sz="0" w:space="0" w:color="auto"/>
          </w:divBdr>
          <w:divsChild>
            <w:div w:id="1598100646">
              <w:marLeft w:val="1155"/>
              <w:marRight w:val="0"/>
              <w:marTop w:val="0"/>
              <w:marBottom w:val="0"/>
              <w:divBdr>
                <w:top w:val="none" w:sz="0" w:space="0" w:color="auto"/>
                <w:left w:val="none" w:sz="0" w:space="0" w:color="auto"/>
                <w:bottom w:val="none" w:sz="0" w:space="0" w:color="auto"/>
                <w:right w:val="none" w:sz="0" w:space="0" w:color="auto"/>
              </w:divBdr>
            </w:div>
            <w:div w:id="987319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08941">
      <w:bodyDiv w:val="1"/>
      <w:marLeft w:val="0"/>
      <w:marRight w:val="0"/>
      <w:marTop w:val="0"/>
      <w:marBottom w:val="0"/>
      <w:divBdr>
        <w:top w:val="none" w:sz="0" w:space="0" w:color="auto"/>
        <w:left w:val="none" w:sz="0" w:space="0" w:color="auto"/>
        <w:bottom w:val="none" w:sz="0" w:space="0" w:color="auto"/>
        <w:right w:val="none" w:sz="0" w:space="0" w:color="auto"/>
      </w:divBdr>
      <w:divsChild>
        <w:div w:id="450322451">
          <w:marLeft w:val="0"/>
          <w:marRight w:val="0"/>
          <w:marTop w:val="0"/>
          <w:marBottom w:val="0"/>
          <w:divBdr>
            <w:top w:val="none" w:sz="0" w:space="0" w:color="auto"/>
            <w:left w:val="none" w:sz="0" w:space="0" w:color="auto"/>
            <w:bottom w:val="none" w:sz="0" w:space="0" w:color="auto"/>
            <w:right w:val="none" w:sz="0" w:space="0" w:color="auto"/>
          </w:divBdr>
        </w:div>
        <w:div w:id="466046648">
          <w:marLeft w:val="0"/>
          <w:marRight w:val="0"/>
          <w:marTop w:val="150"/>
          <w:marBottom w:val="0"/>
          <w:divBdr>
            <w:top w:val="none" w:sz="0" w:space="0" w:color="auto"/>
            <w:left w:val="none" w:sz="0" w:space="0" w:color="auto"/>
            <w:bottom w:val="none" w:sz="0" w:space="0" w:color="auto"/>
            <w:right w:val="none" w:sz="0" w:space="0" w:color="auto"/>
          </w:divBdr>
          <w:divsChild>
            <w:div w:id="1228682850">
              <w:marLeft w:val="1155"/>
              <w:marRight w:val="0"/>
              <w:marTop w:val="0"/>
              <w:marBottom w:val="0"/>
              <w:divBdr>
                <w:top w:val="none" w:sz="0" w:space="0" w:color="auto"/>
                <w:left w:val="none" w:sz="0" w:space="0" w:color="auto"/>
                <w:bottom w:val="none" w:sz="0" w:space="0" w:color="auto"/>
                <w:right w:val="none" w:sz="0" w:space="0" w:color="auto"/>
              </w:divBdr>
            </w:div>
            <w:div w:id="1735396658">
              <w:marLeft w:val="1155"/>
              <w:marRight w:val="0"/>
              <w:marTop w:val="0"/>
              <w:marBottom w:val="0"/>
              <w:divBdr>
                <w:top w:val="none" w:sz="0" w:space="0" w:color="auto"/>
                <w:left w:val="none" w:sz="0" w:space="0" w:color="auto"/>
                <w:bottom w:val="none" w:sz="0" w:space="0" w:color="auto"/>
                <w:right w:val="none" w:sz="0" w:space="0" w:color="auto"/>
              </w:divBdr>
            </w:div>
            <w:div w:id="1355112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13529">
      <w:bodyDiv w:val="1"/>
      <w:marLeft w:val="0"/>
      <w:marRight w:val="0"/>
      <w:marTop w:val="0"/>
      <w:marBottom w:val="0"/>
      <w:divBdr>
        <w:top w:val="none" w:sz="0" w:space="0" w:color="auto"/>
        <w:left w:val="none" w:sz="0" w:space="0" w:color="auto"/>
        <w:bottom w:val="none" w:sz="0" w:space="0" w:color="auto"/>
        <w:right w:val="none" w:sz="0" w:space="0" w:color="auto"/>
      </w:divBdr>
      <w:divsChild>
        <w:div w:id="207451508">
          <w:marLeft w:val="0"/>
          <w:marRight w:val="0"/>
          <w:marTop w:val="0"/>
          <w:marBottom w:val="0"/>
          <w:divBdr>
            <w:top w:val="none" w:sz="0" w:space="0" w:color="auto"/>
            <w:left w:val="none" w:sz="0" w:space="0" w:color="auto"/>
            <w:bottom w:val="none" w:sz="0" w:space="0" w:color="auto"/>
            <w:right w:val="none" w:sz="0" w:space="0" w:color="auto"/>
          </w:divBdr>
        </w:div>
        <w:div w:id="801844824">
          <w:marLeft w:val="0"/>
          <w:marRight w:val="0"/>
          <w:marTop w:val="150"/>
          <w:marBottom w:val="0"/>
          <w:divBdr>
            <w:top w:val="none" w:sz="0" w:space="0" w:color="auto"/>
            <w:left w:val="none" w:sz="0" w:space="0" w:color="auto"/>
            <w:bottom w:val="none" w:sz="0" w:space="0" w:color="auto"/>
            <w:right w:val="none" w:sz="0" w:space="0" w:color="auto"/>
          </w:divBdr>
          <w:divsChild>
            <w:div w:id="874732385">
              <w:marLeft w:val="1155"/>
              <w:marRight w:val="0"/>
              <w:marTop w:val="0"/>
              <w:marBottom w:val="0"/>
              <w:divBdr>
                <w:top w:val="none" w:sz="0" w:space="0" w:color="auto"/>
                <w:left w:val="none" w:sz="0" w:space="0" w:color="auto"/>
                <w:bottom w:val="none" w:sz="0" w:space="0" w:color="auto"/>
                <w:right w:val="none" w:sz="0" w:space="0" w:color="auto"/>
              </w:divBdr>
            </w:div>
            <w:div w:id="1308700667">
              <w:marLeft w:val="1155"/>
              <w:marRight w:val="0"/>
              <w:marTop w:val="0"/>
              <w:marBottom w:val="0"/>
              <w:divBdr>
                <w:top w:val="none" w:sz="0" w:space="0" w:color="auto"/>
                <w:left w:val="none" w:sz="0" w:space="0" w:color="auto"/>
                <w:bottom w:val="none" w:sz="0" w:space="0" w:color="auto"/>
                <w:right w:val="none" w:sz="0" w:space="0" w:color="auto"/>
              </w:divBdr>
            </w:div>
            <w:div w:id="1294755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009">
      <w:bodyDiv w:val="1"/>
      <w:marLeft w:val="0"/>
      <w:marRight w:val="0"/>
      <w:marTop w:val="0"/>
      <w:marBottom w:val="0"/>
      <w:divBdr>
        <w:top w:val="none" w:sz="0" w:space="0" w:color="auto"/>
        <w:left w:val="none" w:sz="0" w:space="0" w:color="auto"/>
        <w:bottom w:val="none" w:sz="0" w:space="0" w:color="auto"/>
        <w:right w:val="none" w:sz="0" w:space="0" w:color="auto"/>
      </w:divBdr>
      <w:divsChild>
        <w:div w:id="1754860860">
          <w:marLeft w:val="0"/>
          <w:marRight w:val="0"/>
          <w:marTop w:val="0"/>
          <w:marBottom w:val="0"/>
          <w:divBdr>
            <w:top w:val="none" w:sz="0" w:space="0" w:color="auto"/>
            <w:left w:val="none" w:sz="0" w:space="0" w:color="auto"/>
            <w:bottom w:val="none" w:sz="0" w:space="0" w:color="auto"/>
            <w:right w:val="none" w:sz="0" w:space="0" w:color="auto"/>
          </w:divBdr>
        </w:div>
        <w:div w:id="1196968408">
          <w:marLeft w:val="0"/>
          <w:marRight w:val="0"/>
          <w:marTop w:val="150"/>
          <w:marBottom w:val="0"/>
          <w:divBdr>
            <w:top w:val="none" w:sz="0" w:space="0" w:color="auto"/>
            <w:left w:val="none" w:sz="0" w:space="0" w:color="auto"/>
            <w:bottom w:val="none" w:sz="0" w:space="0" w:color="auto"/>
            <w:right w:val="none" w:sz="0" w:space="0" w:color="auto"/>
          </w:divBdr>
          <w:divsChild>
            <w:div w:id="2061977321">
              <w:marLeft w:val="1155"/>
              <w:marRight w:val="0"/>
              <w:marTop w:val="0"/>
              <w:marBottom w:val="0"/>
              <w:divBdr>
                <w:top w:val="none" w:sz="0" w:space="0" w:color="auto"/>
                <w:left w:val="none" w:sz="0" w:space="0" w:color="auto"/>
                <w:bottom w:val="none" w:sz="0" w:space="0" w:color="auto"/>
                <w:right w:val="none" w:sz="0" w:space="0" w:color="auto"/>
              </w:divBdr>
            </w:div>
            <w:div w:id="1997369905">
              <w:marLeft w:val="1155"/>
              <w:marRight w:val="0"/>
              <w:marTop w:val="0"/>
              <w:marBottom w:val="0"/>
              <w:divBdr>
                <w:top w:val="none" w:sz="0" w:space="0" w:color="auto"/>
                <w:left w:val="none" w:sz="0" w:space="0" w:color="auto"/>
                <w:bottom w:val="none" w:sz="0" w:space="0" w:color="auto"/>
                <w:right w:val="none" w:sz="0" w:space="0" w:color="auto"/>
              </w:divBdr>
            </w:div>
            <w:div w:id="2117214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0782">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06096">
      <w:bodyDiv w:val="1"/>
      <w:marLeft w:val="0"/>
      <w:marRight w:val="0"/>
      <w:marTop w:val="0"/>
      <w:marBottom w:val="0"/>
      <w:divBdr>
        <w:top w:val="none" w:sz="0" w:space="0" w:color="auto"/>
        <w:left w:val="none" w:sz="0" w:space="0" w:color="auto"/>
        <w:bottom w:val="none" w:sz="0" w:space="0" w:color="auto"/>
        <w:right w:val="none" w:sz="0" w:space="0" w:color="auto"/>
      </w:divBdr>
      <w:divsChild>
        <w:div w:id="121122041">
          <w:marLeft w:val="0"/>
          <w:marRight w:val="0"/>
          <w:marTop w:val="0"/>
          <w:marBottom w:val="0"/>
          <w:divBdr>
            <w:top w:val="none" w:sz="0" w:space="0" w:color="auto"/>
            <w:left w:val="none" w:sz="0" w:space="0" w:color="auto"/>
            <w:bottom w:val="none" w:sz="0" w:space="0" w:color="auto"/>
            <w:right w:val="none" w:sz="0" w:space="0" w:color="auto"/>
          </w:divBdr>
        </w:div>
        <w:div w:id="607469846">
          <w:marLeft w:val="0"/>
          <w:marRight w:val="0"/>
          <w:marTop w:val="150"/>
          <w:marBottom w:val="0"/>
          <w:divBdr>
            <w:top w:val="none" w:sz="0" w:space="0" w:color="auto"/>
            <w:left w:val="none" w:sz="0" w:space="0" w:color="auto"/>
            <w:bottom w:val="none" w:sz="0" w:space="0" w:color="auto"/>
            <w:right w:val="none" w:sz="0" w:space="0" w:color="auto"/>
          </w:divBdr>
          <w:divsChild>
            <w:div w:id="1467165653">
              <w:marLeft w:val="1155"/>
              <w:marRight w:val="0"/>
              <w:marTop w:val="0"/>
              <w:marBottom w:val="0"/>
              <w:divBdr>
                <w:top w:val="none" w:sz="0" w:space="0" w:color="auto"/>
                <w:left w:val="none" w:sz="0" w:space="0" w:color="auto"/>
                <w:bottom w:val="none" w:sz="0" w:space="0" w:color="auto"/>
                <w:right w:val="none" w:sz="0" w:space="0" w:color="auto"/>
              </w:divBdr>
            </w:div>
            <w:div w:id="791828259">
              <w:marLeft w:val="1155"/>
              <w:marRight w:val="0"/>
              <w:marTop w:val="0"/>
              <w:marBottom w:val="0"/>
              <w:divBdr>
                <w:top w:val="none" w:sz="0" w:space="0" w:color="auto"/>
                <w:left w:val="none" w:sz="0" w:space="0" w:color="auto"/>
                <w:bottom w:val="none" w:sz="0" w:space="0" w:color="auto"/>
                <w:right w:val="none" w:sz="0" w:space="0" w:color="auto"/>
              </w:divBdr>
            </w:div>
            <w:div w:id="177352001">
              <w:marLeft w:val="1155"/>
              <w:marRight w:val="0"/>
              <w:marTop w:val="0"/>
              <w:marBottom w:val="0"/>
              <w:divBdr>
                <w:top w:val="none" w:sz="0" w:space="0" w:color="auto"/>
                <w:left w:val="none" w:sz="0" w:space="0" w:color="auto"/>
                <w:bottom w:val="none" w:sz="0" w:space="0" w:color="auto"/>
                <w:right w:val="none" w:sz="0" w:space="0" w:color="auto"/>
              </w:divBdr>
            </w:div>
            <w:div w:id="865216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037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12758">
      <w:bodyDiv w:val="1"/>
      <w:marLeft w:val="0"/>
      <w:marRight w:val="0"/>
      <w:marTop w:val="0"/>
      <w:marBottom w:val="0"/>
      <w:divBdr>
        <w:top w:val="none" w:sz="0" w:space="0" w:color="auto"/>
        <w:left w:val="none" w:sz="0" w:space="0" w:color="auto"/>
        <w:bottom w:val="none" w:sz="0" w:space="0" w:color="auto"/>
        <w:right w:val="none" w:sz="0" w:space="0" w:color="auto"/>
      </w:divBdr>
      <w:divsChild>
        <w:div w:id="1403261480">
          <w:marLeft w:val="0"/>
          <w:marRight w:val="0"/>
          <w:marTop w:val="0"/>
          <w:marBottom w:val="0"/>
          <w:divBdr>
            <w:top w:val="none" w:sz="0" w:space="0" w:color="auto"/>
            <w:left w:val="none" w:sz="0" w:space="0" w:color="auto"/>
            <w:bottom w:val="none" w:sz="0" w:space="0" w:color="auto"/>
            <w:right w:val="none" w:sz="0" w:space="0" w:color="auto"/>
          </w:divBdr>
        </w:div>
        <w:div w:id="860121696">
          <w:marLeft w:val="0"/>
          <w:marRight w:val="0"/>
          <w:marTop w:val="150"/>
          <w:marBottom w:val="0"/>
          <w:divBdr>
            <w:top w:val="none" w:sz="0" w:space="0" w:color="auto"/>
            <w:left w:val="none" w:sz="0" w:space="0" w:color="auto"/>
            <w:bottom w:val="none" w:sz="0" w:space="0" w:color="auto"/>
            <w:right w:val="none" w:sz="0" w:space="0" w:color="auto"/>
          </w:divBdr>
          <w:divsChild>
            <w:div w:id="1153526150">
              <w:marLeft w:val="1155"/>
              <w:marRight w:val="0"/>
              <w:marTop w:val="0"/>
              <w:marBottom w:val="0"/>
              <w:divBdr>
                <w:top w:val="none" w:sz="0" w:space="0" w:color="auto"/>
                <w:left w:val="none" w:sz="0" w:space="0" w:color="auto"/>
                <w:bottom w:val="none" w:sz="0" w:space="0" w:color="auto"/>
                <w:right w:val="none" w:sz="0" w:space="0" w:color="auto"/>
              </w:divBdr>
            </w:div>
            <w:div w:id="1869758173">
              <w:marLeft w:val="1155"/>
              <w:marRight w:val="0"/>
              <w:marTop w:val="0"/>
              <w:marBottom w:val="0"/>
              <w:divBdr>
                <w:top w:val="none" w:sz="0" w:space="0" w:color="auto"/>
                <w:left w:val="none" w:sz="0" w:space="0" w:color="auto"/>
                <w:bottom w:val="none" w:sz="0" w:space="0" w:color="auto"/>
                <w:right w:val="none" w:sz="0" w:space="0" w:color="auto"/>
              </w:divBdr>
            </w:div>
            <w:div w:id="891112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292267">
      <w:bodyDiv w:val="1"/>
      <w:marLeft w:val="0"/>
      <w:marRight w:val="0"/>
      <w:marTop w:val="0"/>
      <w:marBottom w:val="0"/>
      <w:divBdr>
        <w:top w:val="none" w:sz="0" w:space="0" w:color="auto"/>
        <w:left w:val="none" w:sz="0" w:space="0" w:color="auto"/>
        <w:bottom w:val="none" w:sz="0" w:space="0" w:color="auto"/>
        <w:right w:val="none" w:sz="0" w:space="0" w:color="auto"/>
      </w:divBdr>
      <w:divsChild>
        <w:div w:id="1619215882">
          <w:marLeft w:val="0"/>
          <w:marRight w:val="0"/>
          <w:marTop w:val="0"/>
          <w:marBottom w:val="0"/>
          <w:divBdr>
            <w:top w:val="none" w:sz="0" w:space="0" w:color="auto"/>
            <w:left w:val="none" w:sz="0" w:space="0" w:color="auto"/>
            <w:bottom w:val="none" w:sz="0" w:space="0" w:color="auto"/>
            <w:right w:val="none" w:sz="0" w:space="0" w:color="auto"/>
          </w:divBdr>
        </w:div>
        <w:div w:id="514998991">
          <w:marLeft w:val="0"/>
          <w:marRight w:val="0"/>
          <w:marTop w:val="150"/>
          <w:marBottom w:val="0"/>
          <w:divBdr>
            <w:top w:val="none" w:sz="0" w:space="0" w:color="auto"/>
            <w:left w:val="none" w:sz="0" w:space="0" w:color="auto"/>
            <w:bottom w:val="none" w:sz="0" w:space="0" w:color="auto"/>
            <w:right w:val="none" w:sz="0" w:space="0" w:color="auto"/>
          </w:divBdr>
          <w:divsChild>
            <w:div w:id="5449345">
              <w:marLeft w:val="1155"/>
              <w:marRight w:val="0"/>
              <w:marTop w:val="0"/>
              <w:marBottom w:val="0"/>
              <w:divBdr>
                <w:top w:val="none" w:sz="0" w:space="0" w:color="auto"/>
                <w:left w:val="none" w:sz="0" w:space="0" w:color="auto"/>
                <w:bottom w:val="none" w:sz="0" w:space="0" w:color="auto"/>
                <w:right w:val="none" w:sz="0" w:space="0" w:color="auto"/>
              </w:divBdr>
            </w:div>
            <w:div w:id="1226839786">
              <w:marLeft w:val="1155"/>
              <w:marRight w:val="0"/>
              <w:marTop w:val="0"/>
              <w:marBottom w:val="0"/>
              <w:divBdr>
                <w:top w:val="none" w:sz="0" w:space="0" w:color="auto"/>
                <w:left w:val="none" w:sz="0" w:space="0" w:color="auto"/>
                <w:bottom w:val="none" w:sz="0" w:space="0" w:color="auto"/>
                <w:right w:val="none" w:sz="0" w:space="0" w:color="auto"/>
              </w:divBdr>
            </w:div>
            <w:div w:id="539707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566670">
      <w:bodyDiv w:val="1"/>
      <w:marLeft w:val="0"/>
      <w:marRight w:val="0"/>
      <w:marTop w:val="0"/>
      <w:marBottom w:val="0"/>
      <w:divBdr>
        <w:top w:val="none" w:sz="0" w:space="0" w:color="auto"/>
        <w:left w:val="none" w:sz="0" w:space="0" w:color="auto"/>
        <w:bottom w:val="none" w:sz="0" w:space="0" w:color="auto"/>
        <w:right w:val="none" w:sz="0" w:space="0" w:color="auto"/>
      </w:divBdr>
      <w:divsChild>
        <w:div w:id="984818045">
          <w:marLeft w:val="0"/>
          <w:marRight w:val="0"/>
          <w:marTop w:val="0"/>
          <w:marBottom w:val="0"/>
          <w:divBdr>
            <w:top w:val="none" w:sz="0" w:space="0" w:color="auto"/>
            <w:left w:val="none" w:sz="0" w:space="0" w:color="auto"/>
            <w:bottom w:val="none" w:sz="0" w:space="0" w:color="auto"/>
            <w:right w:val="none" w:sz="0" w:space="0" w:color="auto"/>
          </w:divBdr>
        </w:div>
        <w:div w:id="878779554">
          <w:marLeft w:val="0"/>
          <w:marRight w:val="0"/>
          <w:marTop w:val="150"/>
          <w:marBottom w:val="0"/>
          <w:divBdr>
            <w:top w:val="none" w:sz="0" w:space="0" w:color="auto"/>
            <w:left w:val="none" w:sz="0" w:space="0" w:color="auto"/>
            <w:bottom w:val="none" w:sz="0" w:space="0" w:color="auto"/>
            <w:right w:val="none" w:sz="0" w:space="0" w:color="auto"/>
          </w:divBdr>
          <w:divsChild>
            <w:div w:id="105933819">
              <w:marLeft w:val="1155"/>
              <w:marRight w:val="0"/>
              <w:marTop w:val="0"/>
              <w:marBottom w:val="0"/>
              <w:divBdr>
                <w:top w:val="none" w:sz="0" w:space="0" w:color="auto"/>
                <w:left w:val="none" w:sz="0" w:space="0" w:color="auto"/>
                <w:bottom w:val="none" w:sz="0" w:space="0" w:color="auto"/>
                <w:right w:val="none" w:sz="0" w:space="0" w:color="auto"/>
              </w:divBdr>
            </w:div>
            <w:div w:id="603542045">
              <w:marLeft w:val="1155"/>
              <w:marRight w:val="0"/>
              <w:marTop w:val="0"/>
              <w:marBottom w:val="0"/>
              <w:divBdr>
                <w:top w:val="none" w:sz="0" w:space="0" w:color="auto"/>
                <w:left w:val="none" w:sz="0" w:space="0" w:color="auto"/>
                <w:bottom w:val="none" w:sz="0" w:space="0" w:color="auto"/>
                <w:right w:val="none" w:sz="0" w:space="0" w:color="auto"/>
              </w:divBdr>
            </w:div>
            <w:div w:id="1435979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259397">
      <w:bodyDiv w:val="1"/>
      <w:marLeft w:val="0"/>
      <w:marRight w:val="0"/>
      <w:marTop w:val="0"/>
      <w:marBottom w:val="0"/>
      <w:divBdr>
        <w:top w:val="none" w:sz="0" w:space="0" w:color="auto"/>
        <w:left w:val="none" w:sz="0" w:space="0" w:color="auto"/>
        <w:bottom w:val="none" w:sz="0" w:space="0" w:color="auto"/>
        <w:right w:val="none" w:sz="0" w:space="0" w:color="auto"/>
      </w:divBdr>
      <w:divsChild>
        <w:div w:id="1225920017">
          <w:marLeft w:val="0"/>
          <w:marRight w:val="0"/>
          <w:marTop w:val="0"/>
          <w:marBottom w:val="0"/>
          <w:divBdr>
            <w:top w:val="none" w:sz="0" w:space="0" w:color="auto"/>
            <w:left w:val="none" w:sz="0" w:space="0" w:color="auto"/>
            <w:bottom w:val="none" w:sz="0" w:space="0" w:color="auto"/>
            <w:right w:val="none" w:sz="0" w:space="0" w:color="auto"/>
          </w:divBdr>
        </w:div>
        <w:div w:id="1821967931">
          <w:marLeft w:val="0"/>
          <w:marRight w:val="0"/>
          <w:marTop w:val="150"/>
          <w:marBottom w:val="0"/>
          <w:divBdr>
            <w:top w:val="none" w:sz="0" w:space="0" w:color="auto"/>
            <w:left w:val="none" w:sz="0" w:space="0" w:color="auto"/>
            <w:bottom w:val="none" w:sz="0" w:space="0" w:color="auto"/>
            <w:right w:val="none" w:sz="0" w:space="0" w:color="auto"/>
          </w:divBdr>
          <w:divsChild>
            <w:div w:id="1201742883">
              <w:marLeft w:val="1155"/>
              <w:marRight w:val="0"/>
              <w:marTop w:val="0"/>
              <w:marBottom w:val="0"/>
              <w:divBdr>
                <w:top w:val="none" w:sz="0" w:space="0" w:color="auto"/>
                <w:left w:val="none" w:sz="0" w:space="0" w:color="auto"/>
                <w:bottom w:val="none" w:sz="0" w:space="0" w:color="auto"/>
                <w:right w:val="none" w:sz="0" w:space="0" w:color="auto"/>
              </w:divBdr>
            </w:div>
            <w:div w:id="1726562202">
              <w:marLeft w:val="1155"/>
              <w:marRight w:val="0"/>
              <w:marTop w:val="0"/>
              <w:marBottom w:val="0"/>
              <w:divBdr>
                <w:top w:val="none" w:sz="0" w:space="0" w:color="auto"/>
                <w:left w:val="none" w:sz="0" w:space="0" w:color="auto"/>
                <w:bottom w:val="none" w:sz="0" w:space="0" w:color="auto"/>
                <w:right w:val="none" w:sz="0" w:space="0" w:color="auto"/>
              </w:divBdr>
            </w:div>
            <w:div w:id="307899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524815">
      <w:bodyDiv w:val="1"/>
      <w:marLeft w:val="0"/>
      <w:marRight w:val="0"/>
      <w:marTop w:val="0"/>
      <w:marBottom w:val="0"/>
      <w:divBdr>
        <w:top w:val="none" w:sz="0" w:space="0" w:color="auto"/>
        <w:left w:val="none" w:sz="0" w:space="0" w:color="auto"/>
        <w:bottom w:val="none" w:sz="0" w:space="0" w:color="auto"/>
        <w:right w:val="none" w:sz="0" w:space="0" w:color="auto"/>
      </w:divBdr>
      <w:divsChild>
        <w:div w:id="751781590">
          <w:marLeft w:val="0"/>
          <w:marRight w:val="0"/>
          <w:marTop w:val="0"/>
          <w:marBottom w:val="0"/>
          <w:divBdr>
            <w:top w:val="none" w:sz="0" w:space="0" w:color="auto"/>
            <w:left w:val="none" w:sz="0" w:space="0" w:color="auto"/>
            <w:bottom w:val="none" w:sz="0" w:space="0" w:color="auto"/>
            <w:right w:val="none" w:sz="0" w:space="0" w:color="auto"/>
          </w:divBdr>
        </w:div>
        <w:div w:id="657225817">
          <w:marLeft w:val="0"/>
          <w:marRight w:val="0"/>
          <w:marTop w:val="150"/>
          <w:marBottom w:val="0"/>
          <w:divBdr>
            <w:top w:val="none" w:sz="0" w:space="0" w:color="auto"/>
            <w:left w:val="none" w:sz="0" w:space="0" w:color="auto"/>
            <w:bottom w:val="none" w:sz="0" w:space="0" w:color="auto"/>
            <w:right w:val="none" w:sz="0" w:space="0" w:color="auto"/>
          </w:divBdr>
          <w:divsChild>
            <w:div w:id="2092695579">
              <w:marLeft w:val="1155"/>
              <w:marRight w:val="0"/>
              <w:marTop w:val="0"/>
              <w:marBottom w:val="0"/>
              <w:divBdr>
                <w:top w:val="none" w:sz="0" w:space="0" w:color="auto"/>
                <w:left w:val="none" w:sz="0" w:space="0" w:color="auto"/>
                <w:bottom w:val="none" w:sz="0" w:space="0" w:color="auto"/>
                <w:right w:val="none" w:sz="0" w:space="0" w:color="auto"/>
              </w:divBdr>
            </w:div>
            <w:div w:id="111634185">
              <w:marLeft w:val="1155"/>
              <w:marRight w:val="0"/>
              <w:marTop w:val="0"/>
              <w:marBottom w:val="0"/>
              <w:divBdr>
                <w:top w:val="none" w:sz="0" w:space="0" w:color="auto"/>
                <w:left w:val="none" w:sz="0" w:space="0" w:color="auto"/>
                <w:bottom w:val="none" w:sz="0" w:space="0" w:color="auto"/>
                <w:right w:val="none" w:sz="0" w:space="0" w:color="auto"/>
              </w:divBdr>
            </w:div>
            <w:div w:id="1531725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7649">
      <w:bodyDiv w:val="1"/>
      <w:marLeft w:val="0"/>
      <w:marRight w:val="0"/>
      <w:marTop w:val="0"/>
      <w:marBottom w:val="0"/>
      <w:divBdr>
        <w:top w:val="none" w:sz="0" w:space="0" w:color="auto"/>
        <w:left w:val="none" w:sz="0" w:space="0" w:color="auto"/>
        <w:bottom w:val="none" w:sz="0" w:space="0" w:color="auto"/>
        <w:right w:val="none" w:sz="0" w:space="0" w:color="auto"/>
      </w:divBdr>
      <w:divsChild>
        <w:div w:id="156965718">
          <w:marLeft w:val="0"/>
          <w:marRight w:val="0"/>
          <w:marTop w:val="0"/>
          <w:marBottom w:val="0"/>
          <w:divBdr>
            <w:top w:val="none" w:sz="0" w:space="0" w:color="auto"/>
            <w:left w:val="none" w:sz="0" w:space="0" w:color="auto"/>
            <w:bottom w:val="none" w:sz="0" w:space="0" w:color="auto"/>
            <w:right w:val="none" w:sz="0" w:space="0" w:color="auto"/>
          </w:divBdr>
        </w:div>
        <w:div w:id="1345864001">
          <w:marLeft w:val="0"/>
          <w:marRight w:val="0"/>
          <w:marTop w:val="150"/>
          <w:marBottom w:val="0"/>
          <w:divBdr>
            <w:top w:val="none" w:sz="0" w:space="0" w:color="auto"/>
            <w:left w:val="none" w:sz="0" w:space="0" w:color="auto"/>
            <w:bottom w:val="none" w:sz="0" w:space="0" w:color="auto"/>
            <w:right w:val="none" w:sz="0" w:space="0" w:color="auto"/>
          </w:divBdr>
          <w:divsChild>
            <w:div w:id="2057508481">
              <w:marLeft w:val="1155"/>
              <w:marRight w:val="0"/>
              <w:marTop w:val="0"/>
              <w:marBottom w:val="0"/>
              <w:divBdr>
                <w:top w:val="none" w:sz="0" w:space="0" w:color="auto"/>
                <w:left w:val="none" w:sz="0" w:space="0" w:color="auto"/>
                <w:bottom w:val="none" w:sz="0" w:space="0" w:color="auto"/>
                <w:right w:val="none" w:sz="0" w:space="0" w:color="auto"/>
              </w:divBdr>
            </w:div>
            <w:div w:id="1406143948">
              <w:marLeft w:val="1155"/>
              <w:marRight w:val="0"/>
              <w:marTop w:val="0"/>
              <w:marBottom w:val="0"/>
              <w:divBdr>
                <w:top w:val="none" w:sz="0" w:space="0" w:color="auto"/>
                <w:left w:val="none" w:sz="0" w:space="0" w:color="auto"/>
                <w:bottom w:val="none" w:sz="0" w:space="0" w:color="auto"/>
                <w:right w:val="none" w:sz="0" w:space="0" w:color="auto"/>
              </w:divBdr>
            </w:div>
            <w:div w:id="156306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651464">
      <w:bodyDiv w:val="1"/>
      <w:marLeft w:val="0"/>
      <w:marRight w:val="0"/>
      <w:marTop w:val="0"/>
      <w:marBottom w:val="0"/>
      <w:divBdr>
        <w:top w:val="none" w:sz="0" w:space="0" w:color="auto"/>
        <w:left w:val="none" w:sz="0" w:space="0" w:color="auto"/>
        <w:bottom w:val="none" w:sz="0" w:space="0" w:color="auto"/>
        <w:right w:val="none" w:sz="0" w:space="0" w:color="auto"/>
      </w:divBdr>
      <w:divsChild>
        <w:div w:id="459886162">
          <w:marLeft w:val="0"/>
          <w:marRight w:val="0"/>
          <w:marTop w:val="0"/>
          <w:marBottom w:val="0"/>
          <w:divBdr>
            <w:top w:val="none" w:sz="0" w:space="0" w:color="auto"/>
            <w:left w:val="none" w:sz="0" w:space="0" w:color="auto"/>
            <w:bottom w:val="none" w:sz="0" w:space="0" w:color="auto"/>
            <w:right w:val="none" w:sz="0" w:space="0" w:color="auto"/>
          </w:divBdr>
        </w:div>
        <w:div w:id="1969165717">
          <w:marLeft w:val="0"/>
          <w:marRight w:val="0"/>
          <w:marTop w:val="150"/>
          <w:marBottom w:val="0"/>
          <w:divBdr>
            <w:top w:val="none" w:sz="0" w:space="0" w:color="auto"/>
            <w:left w:val="none" w:sz="0" w:space="0" w:color="auto"/>
            <w:bottom w:val="none" w:sz="0" w:space="0" w:color="auto"/>
            <w:right w:val="none" w:sz="0" w:space="0" w:color="auto"/>
          </w:divBdr>
          <w:divsChild>
            <w:div w:id="1422871384">
              <w:marLeft w:val="1155"/>
              <w:marRight w:val="0"/>
              <w:marTop w:val="0"/>
              <w:marBottom w:val="0"/>
              <w:divBdr>
                <w:top w:val="none" w:sz="0" w:space="0" w:color="auto"/>
                <w:left w:val="none" w:sz="0" w:space="0" w:color="auto"/>
                <w:bottom w:val="none" w:sz="0" w:space="0" w:color="auto"/>
                <w:right w:val="none" w:sz="0" w:space="0" w:color="auto"/>
              </w:divBdr>
            </w:div>
            <w:div w:id="2134328382">
              <w:marLeft w:val="1155"/>
              <w:marRight w:val="0"/>
              <w:marTop w:val="0"/>
              <w:marBottom w:val="0"/>
              <w:divBdr>
                <w:top w:val="none" w:sz="0" w:space="0" w:color="auto"/>
                <w:left w:val="none" w:sz="0" w:space="0" w:color="auto"/>
                <w:bottom w:val="none" w:sz="0" w:space="0" w:color="auto"/>
                <w:right w:val="none" w:sz="0" w:space="0" w:color="auto"/>
              </w:divBdr>
            </w:div>
            <w:div w:id="729616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717839">
      <w:bodyDiv w:val="1"/>
      <w:marLeft w:val="0"/>
      <w:marRight w:val="0"/>
      <w:marTop w:val="0"/>
      <w:marBottom w:val="0"/>
      <w:divBdr>
        <w:top w:val="none" w:sz="0" w:space="0" w:color="auto"/>
        <w:left w:val="none" w:sz="0" w:space="0" w:color="auto"/>
        <w:bottom w:val="none" w:sz="0" w:space="0" w:color="auto"/>
        <w:right w:val="none" w:sz="0" w:space="0" w:color="auto"/>
      </w:divBdr>
      <w:divsChild>
        <w:div w:id="933632172">
          <w:marLeft w:val="0"/>
          <w:marRight w:val="0"/>
          <w:marTop w:val="0"/>
          <w:marBottom w:val="0"/>
          <w:divBdr>
            <w:top w:val="none" w:sz="0" w:space="0" w:color="auto"/>
            <w:left w:val="none" w:sz="0" w:space="0" w:color="auto"/>
            <w:bottom w:val="none" w:sz="0" w:space="0" w:color="auto"/>
            <w:right w:val="none" w:sz="0" w:space="0" w:color="auto"/>
          </w:divBdr>
        </w:div>
        <w:div w:id="2021547402">
          <w:marLeft w:val="0"/>
          <w:marRight w:val="0"/>
          <w:marTop w:val="150"/>
          <w:marBottom w:val="0"/>
          <w:divBdr>
            <w:top w:val="none" w:sz="0" w:space="0" w:color="auto"/>
            <w:left w:val="none" w:sz="0" w:space="0" w:color="auto"/>
            <w:bottom w:val="none" w:sz="0" w:space="0" w:color="auto"/>
            <w:right w:val="none" w:sz="0" w:space="0" w:color="auto"/>
          </w:divBdr>
          <w:divsChild>
            <w:div w:id="709652006">
              <w:marLeft w:val="1155"/>
              <w:marRight w:val="0"/>
              <w:marTop w:val="0"/>
              <w:marBottom w:val="0"/>
              <w:divBdr>
                <w:top w:val="none" w:sz="0" w:space="0" w:color="auto"/>
                <w:left w:val="none" w:sz="0" w:space="0" w:color="auto"/>
                <w:bottom w:val="none" w:sz="0" w:space="0" w:color="auto"/>
                <w:right w:val="none" w:sz="0" w:space="0" w:color="auto"/>
              </w:divBdr>
            </w:div>
            <w:div w:id="1084031894">
              <w:marLeft w:val="1155"/>
              <w:marRight w:val="0"/>
              <w:marTop w:val="0"/>
              <w:marBottom w:val="0"/>
              <w:divBdr>
                <w:top w:val="none" w:sz="0" w:space="0" w:color="auto"/>
                <w:left w:val="none" w:sz="0" w:space="0" w:color="auto"/>
                <w:bottom w:val="none" w:sz="0" w:space="0" w:color="auto"/>
                <w:right w:val="none" w:sz="0" w:space="0" w:color="auto"/>
              </w:divBdr>
            </w:div>
            <w:div w:id="314380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2992896">
      <w:bodyDiv w:val="1"/>
      <w:marLeft w:val="0"/>
      <w:marRight w:val="0"/>
      <w:marTop w:val="0"/>
      <w:marBottom w:val="0"/>
      <w:divBdr>
        <w:top w:val="none" w:sz="0" w:space="0" w:color="auto"/>
        <w:left w:val="none" w:sz="0" w:space="0" w:color="auto"/>
        <w:bottom w:val="none" w:sz="0" w:space="0" w:color="auto"/>
        <w:right w:val="none" w:sz="0" w:space="0" w:color="auto"/>
      </w:divBdr>
      <w:divsChild>
        <w:div w:id="124281707">
          <w:marLeft w:val="0"/>
          <w:marRight w:val="0"/>
          <w:marTop w:val="0"/>
          <w:marBottom w:val="0"/>
          <w:divBdr>
            <w:top w:val="none" w:sz="0" w:space="0" w:color="auto"/>
            <w:left w:val="none" w:sz="0" w:space="0" w:color="auto"/>
            <w:bottom w:val="none" w:sz="0" w:space="0" w:color="auto"/>
            <w:right w:val="none" w:sz="0" w:space="0" w:color="auto"/>
          </w:divBdr>
        </w:div>
        <w:div w:id="1184325585">
          <w:marLeft w:val="0"/>
          <w:marRight w:val="0"/>
          <w:marTop w:val="150"/>
          <w:marBottom w:val="0"/>
          <w:divBdr>
            <w:top w:val="none" w:sz="0" w:space="0" w:color="auto"/>
            <w:left w:val="none" w:sz="0" w:space="0" w:color="auto"/>
            <w:bottom w:val="none" w:sz="0" w:space="0" w:color="auto"/>
            <w:right w:val="none" w:sz="0" w:space="0" w:color="auto"/>
          </w:divBdr>
          <w:divsChild>
            <w:div w:id="1595359762">
              <w:marLeft w:val="1155"/>
              <w:marRight w:val="0"/>
              <w:marTop w:val="0"/>
              <w:marBottom w:val="0"/>
              <w:divBdr>
                <w:top w:val="none" w:sz="0" w:space="0" w:color="auto"/>
                <w:left w:val="none" w:sz="0" w:space="0" w:color="auto"/>
                <w:bottom w:val="none" w:sz="0" w:space="0" w:color="auto"/>
                <w:right w:val="none" w:sz="0" w:space="0" w:color="auto"/>
              </w:divBdr>
            </w:div>
            <w:div w:id="1428190639">
              <w:marLeft w:val="1155"/>
              <w:marRight w:val="0"/>
              <w:marTop w:val="0"/>
              <w:marBottom w:val="0"/>
              <w:divBdr>
                <w:top w:val="none" w:sz="0" w:space="0" w:color="auto"/>
                <w:left w:val="none" w:sz="0" w:space="0" w:color="auto"/>
                <w:bottom w:val="none" w:sz="0" w:space="0" w:color="auto"/>
                <w:right w:val="none" w:sz="0" w:space="0" w:color="auto"/>
              </w:divBdr>
            </w:div>
            <w:div w:id="149710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1337">
      <w:bodyDiv w:val="1"/>
      <w:marLeft w:val="0"/>
      <w:marRight w:val="0"/>
      <w:marTop w:val="0"/>
      <w:marBottom w:val="0"/>
      <w:divBdr>
        <w:top w:val="none" w:sz="0" w:space="0" w:color="auto"/>
        <w:left w:val="none" w:sz="0" w:space="0" w:color="auto"/>
        <w:bottom w:val="none" w:sz="0" w:space="0" w:color="auto"/>
        <w:right w:val="none" w:sz="0" w:space="0" w:color="auto"/>
      </w:divBdr>
      <w:divsChild>
        <w:div w:id="1772167196">
          <w:marLeft w:val="0"/>
          <w:marRight w:val="0"/>
          <w:marTop w:val="0"/>
          <w:marBottom w:val="0"/>
          <w:divBdr>
            <w:top w:val="none" w:sz="0" w:space="0" w:color="auto"/>
            <w:left w:val="none" w:sz="0" w:space="0" w:color="auto"/>
            <w:bottom w:val="none" w:sz="0" w:space="0" w:color="auto"/>
            <w:right w:val="none" w:sz="0" w:space="0" w:color="auto"/>
          </w:divBdr>
        </w:div>
        <w:div w:id="3165713">
          <w:marLeft w:val="0"/>
          <w:marRight w:val="0"/>
          <w:marTop w:val="150"/>
          <w:marBottom w:val="0"/>
          <w:divBdr>
            <w:top w:val="none" w:sz="0" w:space="0" w:color="auto"/>
            <w:left w:val="none" w:sz="0" w:space="0" w:color="auto"/>
            <w:bottom w:val="none" w:sz="0" w:space="0" w:color="auto"/>
            <w:right w:val="none" w:sz="0" w:space="0" w:color="auto"/>
          </w:divBdr>
          <w:divsChild>
            <w:div w:id="471100755">
              <w:marLeft w:val="1155"/>
              <w:marRight w:val="0"/>
              <w:marTop w:val="0"/>
              <w:marBottom w:val="0"/>
              <w:divBdr>
                <w:top w:val="none" w:sz="0" w:space="0" w:color="auto"/>
                <w:left w:val="none" w:sz="0" w:space="0" w:color="auto"/>
                <w:bottom w:val="none" w:sz="0" w:space="0" w:color="auto"/>
                <w:right w:val="none" w:sz="0" w:space="0" w:color="auto"/>
              </w:divBdr>
            </w:div>
            <w:div w:id="1037895064">
              <w:marLeft w:val="1155"/>
              <w:marRight w:val="0"/>
              <w:marTop w:val="0"/>
              <w:marBottom w:val="0"/>
              <w:divBdr>
                <w:top w:val="none" w:sz="0" w:space="0" w:color="auto"/>
                <w:left w:val="none" w:sz="0" w:space="0" w:color="auto"/>
                <w:bottom w:val="none" w:sz="0" w:space="0" w:color="auto"/>
                <w:right w:val="none" w:sz="0" w:space="0" w:color="auto"/>
              </w:divBdr>
            </w:div>
            <w:div w:id="756099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4830">
      <w:bodyDiv w:val="1"/>
      <w:marLeft w:val="0"/>
      <w:marRight w:val="0"/>
      <w:marTop w:val="0"/>
      <w:marBottom w:val="0"/>
      <w:divBdr>
        <w:top w:val="none" w:sz="0" w:space="0" w:color="auto"/>
        <w:left w:val="none" w:sz="0" w:space="0" w:color="auto"/>
        <w:bottom w:val="none" w:sz="0" w:space="0" w:color="auto"/>
        <w:right w:val="none" w:sz="0" w:space="0" w:color="auto"/>
      </w:divBdr>
      <w:divsChild>
        <w:div w:id="673845175">
          <w:marLeft w:val="0"/>
          <w:marRight w:val="0"/>
          <w:marTop w:val="0"/>
          <w:marBottom w:val="0"/>
          <w:divBdr>
            <w:top w:val="none" w:sz="0" w:space="0" w:color="auto"/>
            <w:left w:val="none" w:sz="0" w:space="0" w:color="auto"/>
            <w:bottom w:val="none" w:sz="0" w:space="0" w:color="auto"/>
            <w:right w:val="none" w:sz="0" w:space="0" w:color="auto"/>
          </w:divBdr>
        </w:div>
        <w:div w:id="1524124641">
          <w:marLeft w:val="0"/>
          <w:marRight w:val="0"/>
          <w:marTop w:val="150"/>
          <w:marBottom w:val="0"/>
          <w:divBdr>
            <w:top w:val="none" w:sz="0" w:space="0" w:color="auto"/>
            <w:left w:val="none" w:sz="0" w:space="0" w:color="auto"/>
            <w:bottom w:val="none" w:sz="0" w:space="0" w:color="auto"/>
            <w:right w:val="none" w:sz="0" w:space="0" w:color="auto"/>
          </w:divBdr>
          <w:divsChild>
            <w:div w:id="1104612020">
              <w:marLeft w:val="1155"/>
              <w:marRight w:val="0"/>
              <w:marTop w:val="0"/>
              <w:marBottom w:val="0"/>
              <w:divBdr>
                <w:top w:val="none" w:sz="0" w:space="0" w:color="auto"/>
                <w:left w:val="none" w:sz="0" w:space="0" w:color="auto"/>
                <w:bottom w:val="none" w:sz="0" w:space="0" w:color="auto"/>
                <w:right w:val="none" w:sz="0" w:space="0" w:color="auto"/>
              </w:divBdr>
            </w:div>
            <w:div w:id="563836484">
              <w:marLeft w:val="1155"/>
              <w:marRight w:val="0"/>
              <w:marTop w:val="0"/>
              <w:marBottom w:val="0"/>
              <w:divBdr>
                <w:top w:val="none" w:sz="0" w:space="0" w:color="auto"/>
                <w:left w:val="none" w:sz="0" w:space="0" w:color="auto"/>
                <w:bottom w:val="none" w:sz="0" w:space="0" w:color="auto"/>
                <w:right w:val="none" w:sz="0" w:space="0" w:color="auto"/>
              </w:divBdr>
            </w:div>
            <w:div w:id="9137789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534330">
      <w:bodyDiv w:val="1"/>
      <w:marLeft w:val="0"/>
      <w:marRight w:val="0"/>
      <w:marTop w:val="0"/>
      <w:marBottom w:val="0"/>
      <w:divBdr>
        <w:top w:val="none" w:sz="0" w:space="0" w:color="auto"/>
        <w:left w:val="none" w:sz="0" w:space="0" w:color="auto"/>
        <w:bottom w:val="none" w:sz="0" w:space="0" w:color="auto"/>
        <w:right w:val="none" w:sz="0" w:space="0" w:color="auto"/>
      </w:divBdr>
      <w:divsChild>
        <w:div w:id="1087657640">
          <w:marLeft w:val="0"/>
          <w:marRight w:val="0"/>
          <w:marTop w:val="0"/>
          <w:marBottom w:val="0"/>
          <w:divBdr>
            <w:top w:val="none" w:sz="0" w:space="0" w:color="auto"/>
            <w:left w:val="none" w:sz="0" w:space="0" w:color="auto"/>
            <w:bottom w:val="none" w:sz="0" w:space="0" w:color="auto"/>
            <w:right w:val="none" w:sz="0" w:space="0" w:color="auto"/>
          </w:divBdr>
        </w:div>
        <w:div w:id="1324314295">
          <w:marLeft w:val="0"/>
          <w:marRight w:val="0"/>
          <w:marTop w:val="150"/>
          <w:marBottom w:val="0"/>
          <w:divBdr>
            <w:top w:val="none" w:sz="0" w:space="0" w:color="auto"/>
            <w:left w:val="none" w:sz="0" w:space="0" w:color="auto"/>
            <w:bottom w:val="none" w:sz="0" w:space="0" w:color="auto"/>
            <w:right w:val="none" w:sz="0" w:space="0" w:color="auto"/>
          </w:divBdr>
          <w:divsChild>
            <w:div w:id="1952279506">
              <w:marLeft w:val="1155"/>
              <w:marRight w:val="0"/>
              <w:marTop w:val="0"/>
              <w:marBottom w:val="0"/>
              <w:divBdr>
                <w:top w:val="none" w:sz="0" w:space="0" w:color="auto"/>
                <w:left w:val="none" w:sz="0" w:space="0" w:color="auto"/>
                <w:bottom w:val="none" w:sz="0" w:space="0" w:color="auto"/>
                <w:right w:val="none" w:sz="0" w:space="0" w:color="auto"/>
              </w:divBdr>
            </w:div>
            <w:div w:id="2086101628">
              <w:marLeft w:val="1155"/>
              <w:marRight w:val="0"/>
              <w:marTop w:val="0"/>
              <w:marBottom w:val="0"/>
              <w:divBdr>
                <w:top w:val="none" w:sz="0" w:space="0" w:color="auto"/>
                <w:left w:val="none" w:sz="0" w:space="0" w:color="auto"/>
                <w:bottom w:val="none" w:sz="0" w:space="0" w:color="auto"/>
                <w:right w:val="none" w:sz="0" w:space="0" w:color="auto"/>
              </w:divBdr>
            </w:div>
            <w:div w:id="1451168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59087">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4953966">
      <w:bodyDiv w:val="1"/>
      <w:marLeft w:val="0"/>
      <w:marRight w:val="0"/>
      <w:marTop w:val="0"/>
      <w:marBottom w:val="0"/>
      <w:divBdr>
        <w:top w:val="none" w:sz="0" w:space="0" w:color="auto"/>
        <w:left w:val="none" w:sz="0" w:space="0" w:color="auto"/>
        <w:bottom w:val="none" w:sz="0" w:space="0" w:color="auto"/>
        <w:right w:val="none" w:sz="0" w:space="0" w:color="auto"/>
      </w:divBdr>
      <w:divsChild>
        <w:div w:id="592317822">
          <w:marLeft w:val="0"/>
          <w:marRight w:val="0"/>
          <w:marTop w:val="0"/>
          <w:marBottom w:val="0"/>
          <w:divBdr>
            <w:top w:val="none" w:sz="0" w:space="0" w:color="auto"/>
            <w:left w:val="none" w:sz="0" w:space="0" w:color="auto"/>
            <w:bottom w:val="none" w:sz="0" w:space="0" w:color="auto"/>
            <w:right w:val="none" w:sz="0" w:space="0" w:color="auto"/>
          </w:divBdr>
        </w:div>
        <w:div w:id="2146845637">
          <w:marLeft w:val="0"/>
          <w:marRight w:val="0"/>
          <w:marTop w:val="150"/>
          <w:marBottom w:val="0"/>
          <w:divBdr>
            <w:top w:val="none" w:sz="0" w:space="0" w:color="auto"/>
            <w:left w:val="none" w:sz="0" w:space="0" w:color="auto"/>
            <w:bottom w:val="none" w:sz="0" w:space="0" w:color="auto"/>
            <w:right w:val="none" w:sz="0" w:space="0" w:color="auto"/>
          </w:divBdr>
          <w:divsChild>
            <w:div w:id="1571841552">
              <w:marLeft w:val="1155"/>
              <w:marRight w:val="0"/>
              <w:marTop w:val="0"/>
              <w:marBottom w:val="0"/>
              <w:divBdr>
                <w:top w:val="none" w:sz="0" w:space="0" w:color="auto"/>
                <w:left w:val="none" w:sz="0" w:space="0" w:color="auto"/>
                <w:bottom w:val="none" w:sz="0" w:space="0" w:color="auto"/>
                <w:right w:val="none" w:sz="0" w:space="0" w:color="auto"/>
              </w:divBdr>
            </w:div>
            <w:div w:id="506795617">
              <w:marLeft w:val="1155"/>
              <w:marRight w:val="0"/>
              <w:marTop w:val="0"/>
              <w:marBottom w:val="0"/>
              <w:divBdr>
                <w:top w:val="none" w:sz="0" w:space="0" w:color="auto"/>
                <w:left w:val="none" w:sz="0" w:space="0" w:color="auto"/>
                <w:bottom w:val="none" w:sz="0" w:space="0" w:color="auto"/>
                <w:right w:val="none" w:sz="0" w:space="0" w:color="auto"/>
              </w:divBdr>
            </w:div>
            <w:div w:id="112099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0951">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347439">
      <w:bodyDiv w:val="1"/>
      <w:marLeft w:val="0"/>
      <w:marRight w:val="0"/>
      <w:marTop w:val="0"/>
      <w:marBottom w:val="0"/>
      <w:divBdr>
        <w:top w:val="none" w:sz="0" w:space="0" w:color="auto"/>
        <w:left w:val="none" w:sz="0" w:space="0" w:color="auto"/>
        <w:bottom w:val="none" w:sz="0" w:space="0" w:color="auto"/>
        <w:right w:val="none" w:sz="0" w:space="0" w:color="auto"/>
      </w:divBdr>
      <w:divsChild>
        <w:div w:id="1119568233">
          <w:marLeft w:val="0"/>
          <w:marRight w:val="0"/>
          <w:marTop w:val="0"/>
          <w:marBottom w:val="0"/>
          <w:divBdr>
            <w:top w:val="none" w:sz="0" w:space="0" w:color="auto"/>
            <w:left w:val="none" w:sz="0" w:space="0" w:color="auto"/>
            <w:bottom w:val="none" w:sz="0" w:space="0" w:color="auto"/>
            <w:right w:val="none" w:sz="0" w:space="0" w:color="auto"/>
          </w:divBdr>
        </w:div>
        <w:div w:id="1573810387">
          <w:marLeft w:val="0"/>
          <w:marRight w:val="0"/>
          <w:marTop w:val="150"/>
          <w:marBottom w:val="0"/>
          <w:divBdr>
            <w:top w:val="none" w:sz="0" w:space="0" w:color="auto"/>
            <w:left w:val="none" w:sz="0" w:space="0" w:color="auto"/>
            <w:bottom w:val="none" w:sz="0" w:space="0" w:color="auto"/>
            <w:right w:val="none" w:sz="0" w:space="0" w:color="auto"/>
          </w:divBdr>
          <w:divsChild>
            <w:div w:id="1384868557">
              <w:marLeft w:val="1155"/>
              <w:marRight w:val="0"/>
              <w:marTop w:val="0"/>
              <w:marBottom w:val="0"/>
              <w:divBdr>
                <w:top w:val="none" w:sz="0" w:space="0" w:color="auto"/>
                <w:left w:val="none" w:sz="0" w:space="0" w:color="auto"/>
                <w:bottom w:val="none" w:sz="0" w:space="0" w:color="auto"/>
                <w:right w:val="none" w:sz="0" w:space="0" w:color="auto"/>
              </w:divBdr>
            </w:div>
            <w:div w:id="1558738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04122">
      <w:bodyDiv w:val="1"/>
      <w:marLeft w:val="0"/>
      <w:marRight w:val="0"/>
      <w:marTop w:val="0"/>
      <w:marBottom w:val="0"/>
      <w:divBdr>
        <w:top w:val="none" w:sz="0" w:space="0" w:color="auto"/>
        <w:left w:val="none" w:sz="0" w:space="0" w:color="auto"/>
        <w:bottom w:val="none" w:sz="0" w:space="0" w:color="auto"/>
        <w:right w:val="none" w:sz="0" w:space="0" w:color="auto"/>
      </w:divBdr>
      <w:divsChild>
        <w:div w:id="2069717685">
          <w:marLeft w:val="0"/>
          <w:marRight w:val="0"/>
          <w:marTop w:val="0"/>
          <w:marBottom w:val="0"/>
          <w:divBdr>
            <w:top w:val="none" w:sz="0" w:space="0" w:color="auto"/>
            <w:left w:val="none" w:sz="0" w:space="0" w:color="auto"/>
            <w:bottom w:val="none" w:sz="0" w:space="0" w:color="auto"/>
            <w:right w:val="none" w:sz="0" w:space="0" w:color="auto"/>
          </w:divBdr>
        </w:div>
        <w:div w:id="1108546965">
          <w:marLeft w:val="0"/>
          <w:marRight w:val="0"/>
          <w:marTop w:val="150"/>
          <w:marBottom w:val="0"/>
          <w:divBdr>
            <w:top w:val="none" w:sz="0" w:space="0" w:color="auto"/>
            <w:left w:val="none" w:sz="0" w:space="0" w:color="auto"/>
            <w:bottom w:val="none" w:sz="0" w:space="0" w:color="auto"/>
            <w:right w:val="none" w:sz="0" w:space="0" w:color="auto"/>
          </w:divBdr>
          <w:divsChild>
            <w:div w:id="1175464107">
              <w:marLeft w:val="1155"/>
              <w:marRight w:val="0"/>
              <w:marTop w:val="0"/>
              <w:marBottom w:val="0"/>
              <w:divBdr>
                <w:top w:val="none" w:sz="0" w:space="0" w:color="auto"/>
                <w:left w:val="none" w:sz="0" w:space="0" w:color="auto"/>
                <w:bottom w:val="none" w:sz="0" w:space="0" w:color="auto"/>
                <w:right w:val="none" w:sz="0" w:space="0" w:color="auto"/>
              </w:divBdr>
            </w:div>
            <w:div w:id="1231964994">
              <w:marLeft w:val="1155"/>
              <w:marRight w:val="0"/>
              <w:marTop w:val="0"/>
              <w:marBottom w:val="0"/>
              <w:divBdr>
                <w:top w:val="none" w:sz="0" w:space="0" w:color="auto"/>
                <w:left w:val="none" w:sz="0" w:space="0" w:color="auto"/>
                <w:bottom w:val="none" w:sz="0" w:space="0" w:color="auto"/>
                <w:right w:val="none" w:sz="0" w:space="0" w:color="auto"/>
              </w:divBdr>
            </w:div>
            <w:div w:id="1405951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2377">
      <w:bodyDiv w:val="1"/>
      <w:marLeft w:val="0"/>
      <w:marRight w:val="0"/>
      <w:marTop w:val="0"/>
      <w:marBottom w:val="0"/>
      <w:divBdr>
        <w:top w:val="none" w:sz="0" w:space="0" w:color="auto"/>
        <w:left w:val="none" w:sz="0" w:space="0" w:color="auto"/>
        <w:bottom w:val="none" w:sz="0" w:space="0" w:color="auto"/>
        <w:right w:val="none" w:sz="0" w:space="0" w:color="auto"/>
      </w:divBdr>
      <w:divsChild>
        <w:div w:id="1550533815">
          <w:marLeft w:val="0"/>
          <w:marRight w:val="0"/>
          <w:marTop w:val="0"/>
          <w:marBottom w:val="0"/>
          <w:divBdr>
            <w:top w:val="none" w:sz="0" w:space="0" w:color="auto"/>
            <w:left w:val="none" w:sz="0" w:space="0" w:color="auto"/>
            <w:bottom w:val="none" w:sz="0" w:space="0" w:color="auto"/>
            <w:right w:val="none" w:sz="0" w:space="0" w:color="auto"/>
          </w:divBdr>
        </w:div>
        <w:div w:id="1341857224">
          <w:marLeft w:val="0"/>
          <w:marRight w:val="0"/>
          <w:marTop w:val="150"/>
          <w:marBottom w:val="0"/>
          <w:divBdr>
            <w:top w:val="none" w:sz="0" w:space="0" w:color="auto"/>
            <w:left w:val="none" w:sz="0" w:space="0" w:color="auto"/>
            <w:bottom w:val="none" w:sz="0" w:space="0" w:color="auto"/>
            <w:right w:val="none" w:sz="0" w:space="0" w:color="auto"/>
          </w:divBdr>
          <w:divsChild>
            <w:div w:id="1884635854">
              <w:marLeft w:val="1155"/>
              <w:marRight w:val="0"/>
              <w:marTop w:val="0"/>
              <w:marBottom w:val="0"/>
              <w:divBdr>
                <w:top w:val="none" w:sz="0" w:space="0" w:color="auto"/>
                <w:left w:val="none" w:sz="0" w:space="0" w:color="auto"/>
                <w:bottom w:val="none" w:sz="0" w:space="0" w:color="auto"/>
                <w:right w:val="none" w:sz="0" w:space="0" w:color="auto"/>
              </w:divBdr>
            </w:div>
            <w:div w:id="117066621">
              <w:marLeft w:val="1155"/>
              <w:marRight w:val="0"/>
              <w:marTop w:val="0"/>
              <w:marBottom w:val="0"/>
              <w:divBdr>
                <w:top w:val="none" w:sz="0" w:space="0" w:color="auto"/>
                <w:left w:val="none" w:sz="0" w:space="0" w:color="auto"/>
                <w:bottom w:val="none" w:sz="0" w:space="0" w:color="auto"/>
                <w:right w:val="none" w:sz="0" w:space="0" w:color="auto"/>
              </w:divBdr>
            </w:div>
            <w:div w:id="618145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15283">
      <w:bodyDiv w:val="1"/>
      <w:marLeft w:val="0"/>
      <w:marRight w:val="0"/>
      <w:marTop w:val="0"/>
      <w:marBottom w:val="0"/>
      <w:divBdr>
        <w:top w:val="none" w:sz="0" w:space="0" w:color="auto"/>
        <w:left w:val="none" w:sz="0" w:space="0" w:color="auto"/>
        <w:bottom w:val="none" w:sz="0" w:space="0" w:color="auto"/>
        <w:right w:val="none" w:sz="0" w:space="0" w:color="auto"/>
      </w:divBdr>
      <w:divsChild>
        <w:div w:id="1604726483">
          <w:marLeft w:val="0"/>
          <w:marRight w:val="0"/>
          <w:marTop w:val="0"/>
          <w:marBottom w:val="0"/>
          <w:divBdr>
            <w:top w:val="none" w:sz="0" w:space="0" w:color="auto"/>
            <w:left w:val="none" w:sz="0" w:space="0" w:color="auto"/>
            <w:bottom w:val="none" w:sz="0" w:space="0" w:color="auto"/>
            <w:right w:val="none" w:sz="0" w:space="0" w:color="auto"/>
          </w:divBdr>
        </w:div>
        <w:div w:id="995646090">
          <w:marLeft w:val="0"/>
          <w:marRight w:val="0"/>
          <w:marTop w:val="150"/>
          <w:marBottom w:val="0"/>
          <w:divBdr>
            <w:top w:val="none" w:sz="0" w:space="0" w:color="auto"/>
            <w:left w:val="none" w:sz="0" w:space="0" w:color="auto"/>
            <w:bottom w:val="none" w:sz="0" w:space="0" w:color="auto"/>
            <w:right w:val="none" w:sz="0" w:space="0" w:color="auto"/>
          </w:divBdr>
          <w:divsChild>
            <w:div w:id="684408529">
              <w:marLeft w:val="1155"/>
              <w:marRight w:val="0"/>
              <w:marTop w:val="0"/>
              <w:marBottom w:val="0"/>
              <w:divBdr>
                <w:top w:val="none" w:sz="0" w:space="0" w:color="auto"/>
                <w:left w:val="none" w:sz="0" w:space="0" w:color="auto"/>
                <w:bottom w:val="none" w:sz="0" w:space="0" w:color="auto"/>
                <w:right w:val="none" w:sz="0" w:space="0" w:color="auto"/>
              </w:divBdr>
            </w:div>
            <w:div w:id="1614020937">
              <w:marLeft w:val="1155"/>
              <w:marRight w:val="0"/>
              <w:marTop w:val="0"/>
              <w:marBottom w:val="0"/>
              <w:divBdr>
                <w:top w:val="none" w:sz="0" w:space="0" w:color="auto"/>
                <w:left w:val="none" w:sz="0" w:space="0" w:color="auto"/>
                <w:bottom w:val="none" w:sz="0" w:space="0" w:color="auto"/>
                <w:right w:val="none" w:sz="0" w:space="0" w:color="auto"/>
              </w:divBdr>
            </w:div>
            <w:div w:id="1401362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11249">
      <w:bodyDiv w:val="1"/>
      <w:marLeft w:val="0"/>
      <w:marRight w:val="0"/>
      <w:marTop w:val="0"/>
      <w:marBottom w:val="0"/>
      <w:divBdr>
        <w:top w:val="none" w:sz="0" w:space="0" w:color="auto"/>
        <w:left w:val="none" w:sz="0" w:space="0" w:color="auto"/>
        <w:bottom w:val="none" w:sz="0" w:space="0" w:color="auto"/>
        <w:right w:val="none" w:sz="0" w:space="0" w:color="auto"/>
      </w:divBdr>
      <w:divsChild>
        <w:div w:id="802774893">
          <w:marLeft w:val="0"/>
          <w:marRight w:val="0"/>
          <w:marTop w:val="0"/>
          <w:marBottom w:val="0"/>
          <w:divBdr>
            <w:top w:val="none" w:sz="0" w:space="0" w:color="auto"/>
            <w:left w:val="none" w:sz="0" w:space="0" w:color="auto"/>
            <w:bottom w:val="none" w:sz="0" w:space="0" w:color="auto"/>
            <w:right w:val="none" w:sz="0" w:space="0" w:color="auto"/>
          </w:divBdr>
        </w:div>
        <w:div w:id="1073548259">
          <w:marLeft w:val="0"/>
          <w:marRight w:val="0"/>
          <w:marTop w:val="150"/>
          <w:marBottom w:val="0"/>
          <w:divBdr>
            <w:top w:val="none" w:sz="0" w:space="0" w:color="auto"/>
            <w:left w:val="none" w:sz="0" w:space="0" w:color="auto"/>
            <w:bottom w:val="none" w:sz="0" w:space="0" w:color="auto"/>
            <w:right w:val="none" w:sz="0" w:space="0" w:color="auto"/>
          </w:divBdr>
          <w:divsChild>
            <w:div w:id="1825200483">
              <w:marLeft w:val="1155"/>
              <w:marRight w:val="0"/>
              <w:marTop w:val="0"/>
              <w:marBottom w:val="0"/>
              <w:divBdr>
                <w:top w:val="none" w:sz="0" w:space="0" w:color="auto"/>
                <w:left w:val="none" w:sz="0" w:space="0" w:color="auto"/>
                <w:bottom w:val="none" w:sz="0" w:space="0" w:color="auto"/>
                <w:right w:val="none" w:sz="0" w:space="0" w:color="auto"/>
              </w:divBdr>
            </w:div>
            <w:div w:id="1429079839">
              <w:marLeft w:val="1155"/>
              <w:marRight w:val="0"/>
              <w:marTop w:val="0"/>
              <w:marBottom w:val="0"/>
              <w:divBdr>
                <w:top w:val="none" w:sz="0" w:space="0" w:color="auto"/>
                <w:left w:val="none" w:sz="0" w:space="0" w:color="auto"/>
                <w:bottom w:val="none" w:sz="0" w:space="0" w:color="auto"/>
                <w:right w:val="none" w:sz="0" w:space="0" w:color="auto"/>
              </w:divBdr>
            </w:div>
            <w:div w:id="98889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577635">
      <w:bodyDiv w:val="1"/>
      <w:marLeft w:val="0"/>
      <w:marRight w:val="0"/>
      <w:marTop w:val="0"/>
      <w:marBottom w:val="0"/>
      <w:divBdr>
        <w:top w:val="none" w:sz="0" w:space="0" w:color="auto"/>
        <w:left w:val="none" w:sz="0" w:space="0" w:color="auto"/>
        <w:bottom w:val="none" w:sz="0" w:space="0" w:color="auto"/>
        <w:right w:val="none" w:sz="0" w:space="0" w:color="auto"/>
      </w:divBdr>
      <w:divsChild>
        <w:div w:id="345450911">
          <w:marLeft w:val="0"/>
          <w:marRight w:val="0"/>
          <w:marTop w:val="0"/>
          <w:marBottom w:val="0"/>
          <w:divBdr>
            <w:top w:val="none" w:sz="0" w:space="0" w:color="auto"/>
            <w:left w:val="none" w:sz="0" w:space="0" w:color="auto"/>
            <w:bottom w:val="none" w:sz="0" w:space="0" w:color="auto"/>
            <w:right w:val="none" w:sz="0" w:space="0" w:color="auto"/>
          </w:divBdr>
        </w:div>
        <w:div w:id="1757747766">
          <w:marLeft w:val="0"/>
          <w:marRight w:val="0"/>
          <w:marTop w:val="150"/>
          <w:marBottom w:val="0"/>
          <w:divBdr>
            <w:top w:val="none" w:sz="0" w:space="0" w:color="auto"/>
            <w:left w:val="none" w:sz="0" w:space="0" w:color="auto"/>
            <w:bottom w:val="none" w:sz="0" w:space="0" w:color="auto"/>
            <w:right w:val="none" w:sz="0" w:space="0" w:color="auto"/>
          </w:divBdr>
          <w:divsChild>
            <w:div w:id="1892308887">
              <w:marLeft w:val="1155"/>
              <w:marRight w:val="0"/>
              <w:marTop w:val="0"/>
              <w:marBottom w:val="0"/>
              <w:divBdr>
                <w:top w:val="none" w:sz="0" w:space="0" w:color="auto"/>
                <w:left w:val="none" w:sz="0" w:space="0" w:color="auto"/>
                <w:bottom w:val="none" w:sz="0" w:space="0" w:color="auto"/>
                <w:right w:val="none" w:sz="0" w:space="0" w:color="auto"/>
              </w:divBdr>
            </w:div>
            <w:div w:id="1821850687">
              <w:marLeft w:val="1155"/>
              <w:marRight w:val="0"/>
              <w:marTop w:val="0"/>
              <w:marBottom w:val="0"/>
              <w:divBdr>
                <w:top w:val="none" w:sz="0" w:space="0" w:color="auto"/>
                <w:left w:val="none" w:sz="0" w:space="0" w:color="auto"/>
                <w:bottom w:val="none" w:sz="0" w:space="0" w:color="auto"/>
                <w:right w:val="none" w:sz="0" w:space="0" w:color="auto"/>
              </w:divBdr>
            </w:div>
            <w:div w:id="1178153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229115">
      <w:bodyDiv w:val="1"/>
      <w:marLeft w:val="0"/>
      <w:marRight w:val="0"/>
      <w:marTop w:val="0"/>
      <w:marBottom w:val="0"/>
      <w:divBdr>
        <w:top w:val="none" w:sz="0" w:space="0" w:color="auto"/>
        <w:left w:val="none" w:sz="0" w:space="0" w:color="auto"/>
        <w:bottom w:val="none" w:sz="0" w:space="0" w:color="auto"/>
        <w:right w:val="none" w:sz="0" w:space="0" w:color="auto"/>
      </w:divBdr>
      <w:divsChild>
        <w:div w:id="996614781">
          <w:marLeft w:val="0"/>
          <w:marRight w:val="0"/>
          <w:marTop w:val="0"/>
          <w:marBottom w:val="0"/>
          <w:divBdr>
            <w:top w:val="none" w:sz="0" w:space="0" w:color="auto"/>
            <w:left w:val="none" w:sz="0" w:space="0" w:color="auto"/>
            <w:bottom w:val="none" w:sz="0" w:space="0" w:color="auto"/>
            <w:right w:val="none" w:sz="0" w:space="0" w:color="auto"/>
          </w:divBdr>
        </w:div>
        <w:div w:id="139002166">
          <w:marLeft w:val="0"/>
          <w:marRight w:val="0"/>
          <w:marTop w:val="150"/>
          <w:marBottom w:val="0"/>
          <w:divBdr>
            <w:top w:val="none" w:sz="0" w:space="0" w:color="auto"/>
            <w:left w:val="none" w:sz="0" w:space="0" w:color="auto"/>
            <w:bottom w:val="none" w:sz="0" w:space="0" w:color="auto"/>
            <w:right w:val="none" w:sz="0" w:space="0" w:color="auto"/>
          </w:divBdr>
          <w:divsChild>
            <w:div w:id="402072827">
              <w:marLeft w:val="1155"/>
              <w:marRight w:val="0"/>
              <w:marTop w:val="0"/>
              <w:marBottom w:val="0"/>
              <w:divBdr>
                <w:top w:val="none" w:sz="0" w:space="0" w:color="auto"/>
                <w:left w:val="none" w:sz="0" w:space="0" w:color="auto"/>
                <w:bottom w:val="none" w:sz="0" w:space="0" w:color="auto"/>
                <w:right w:val="none" w:sz="0" w:space="0" w:color="auto"/>
              </w:divBdr>
            </w:div>
            <w:div w:id="1013191935">
              <w:marLeft w:val="1155"/>
              <w:marRight w:val="0"/>
              <w:marTop w:val="0"/>
              <w:marBottom w:val="0"/>
              <w:divBdr>
                <w:top w:val="none" w:sz="0" w:space="0" w:color="auto"/>
                <w:left w:val="none" w:sz="0" w:space="0" w:color="auto"/>
                <w:bottom w:val="none" w:sz="0" w:space="0" w:color="auto"/>
                <w:right w:val="none" w:sz="0" w:space="0" w:color="auto"/>
              </w:divBdr>
            </w:div>
            <w:div w:id="2120371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2510">
      <w:bodyDiv w:val="1"/>
      <w:marLeft w:val="0"/>
      <w:marRight w:val="0"/>
      <w:marTop w:val="0"/>
      <w:marBottom w:val="0"/>
      <w:divBdr>
        <w:top w:val="none" w:sz="0" w:space="0" w:color="auto"/>
        <w:left w:val="none" w:sz="0" w:space="0" w:color="auto"/>
        <w:bottom w:val="none" w:sz="0" w:space="0" w:color="auto"/>
        <w:right w:val="none" w:sz="0" w:space="0" w:color="auto"/>
      </w:divBdr>
      <w:divsChild>
        <w:div w:id="1878658250">
          <w:marLeft w:val="0"/>
          <w:marRight w:val="0"/>
          <w:marTop w:val="0"/>
          <w:marBottom w:val="0"/>
          <w:divBdr>
            <w:top w:val="none" w:sz="0" w:space="0" w:color="auto"/>
            <w:left w:val="none" w:sz="0" w:space="0" w:color="auto"/>
            <w:bottom w:val="none" w:sz="0" w:space="0" w:color="auto"/>
            <w:right w:val="none" w:sz="0" w:space="0" w:color="auto"/>
          </w:divBdr>
        </w:div>
        <w:div w:id="1061713538">
          <w:marLeft w:val="0"/>
          <w:marRight w:val="0"/>
          <w:marTop w:val="150"/>
          <w:marBottom w:val="0"/>
          <w:divBdr>
            <w:top w:val="none" w:sz="0" w:space="0" w:color="auto"/>
            <w:left w:val="none" w:sz="0" w:space="0" w:color="auto"/>
            <w:bottom w:val="none" w:sz="0" w:space="0" w:color="auto"/>
            <w:right w:val="none" w:sz="0" w:space="0" w:color="auto"/>
          </w:divBdr>
          <w:divsChild>
            <w:div w:id="1415316931">
              <w:marLeft w:val="1155"/>
              <w:marRight w:val="0"/>
              <w:marTop w:val="0"/>
              <w:marBottom w:val="0"/>
              <w:divBdr>
                <w:top w:val="none" w:sz="0" w:space="0" w:color="auto"/>
                <w:left w:val="none" w:sz="0" w:space="0" w:color="auto"/>
                <w:bottom w:val="none" w:sz="0" w:space="0" w:color="auto"/>
                <w:right w:val="none" w:sz="0" w:space="0" w:color="auto"/>
              </w:divBdr>
            </w:div>
            <w:div w:id="17242923">
              <w:marLeft w:val="1155"/>
              <w:marRight w:val="0"/>
              <w:marTop w:val="0"/>
              <w:marBottom w:val="0"/>
              <w:divBdr>
                <w:top w:val="none" w:sz="0" w:space="0" w:color="auto"/>
                <w:left w:val="none" w:sz="0" w:space="0" w:color="auto"/>
                <w:bottom w:val="none" w:sz="0" w:space="0" w:color="auto"/>
                <w:right w:val="none" w:sz="0" w:space="0" w:color="auto"/>
              </w:divBdr>
            </w:div>
            <w:div w:id="1512404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812462">
      <w:bodyDiv w:val="1"/>
      <w:marLeft w:val="0"/>
      <w:marRight w:val="0"/>
      <w:marTop w:val="0"/>
      <w:marBottom w:val="0"/>
      <w:divBdr>
        <w:top w:val="none" w:sz="0" w:space="0" w:color="auto"/>
        <w:left w:val="none" w:sz="0" w:space="0" w:color="auto"/>
        <w:bottom w:val="none" w:sz="0" w:space="0" w:color="auto"/>
        <w:right w:val="none" w:sz="0" w:space="0" w:color="auto"/>
      </w:divBdr>
    </w:div>
    <w:div w:id="157812980">
      <w:bodyDiv w:val="1"/>
      <w:marLeft w:val="0"/>
      <w:marRight w:val="0"/>
      <w:marTop w:val="0"/>
      <w:marBottom w:val="0"/>
      <w:divBdr>
        <w:top w:val="none" w:sz="0" w:space="0" w:color="auto"/>
        <w:left w:val="none" w:sz="0" w:space="0" w:color="auto"/>
        <w:bottom w:val="none" w:sz="0" w:space="0" w:color="auto"/>
        <w:right w:val="none" w:sz="0" w:space="0" w:color="auto"/>
      </w:divBdr>
      <w:divsChild>
        <w:div w:id="789982020">
          <w:marLeft w:val="0"/>
          <w:marRight w:val="0"/>
          <w:marTop w:val="0"/>
          <w:marBottom w:val="0"/>
          <w:divBdr>
            <w:top w:val="none" w:sz="0" w:space="0" w:color="auto"/>
            <w:left w:val="none" w:sz="0" w:space="0" w:color="auto"/>
            <w:bottom w:val="none" w:sz="0" w:space="0" w:color="auto"/>
            <w:right w:val="none" w:sz="0" w:space="0" w:color="auto"/>
          </w:divBdr>
        </w:div>
        <w:div w:id="67122350">
          <w:marLeft w:val="0"/>
          <w:marRight w:val="0"/>
          <w:marTop w:val="150"/>
          <w:marBottom w:val="0"/>
          <w:divBdr>
            <w:top w:val="none" w:sz="0" w:space="0" w:color="auto"/>
            <w:left w:val="none" w:sz="0" w:space="0" w:color="auto"/>
            <w:bottom w:val="none" w:sz="0" w:space="0" w:color="auto"/>
            <w:right w:val="none" w:sz="0" w:space="0" w:color="auto"/>
          </w:divBdr>
          <w:divsChild>
            <w:div w:id="794369860">
              <w:marLeft w:val="1155"/>
              <w:marRight w:val="0"/>
              <w:marTop w:val="0"/>
              <w:marBottom w:val="0"/>
              <w:divBdr>
                <w:top w:val="none" w:sz="0" w:space="0" w:color="auto"/>
                <w:left w:val="none" w:sz="0" w:space="0" w:color="auto"/>
                <w:bottom w:val="none" w:sz="0" w:space="0" w:color="auto"/>
                <w:right w:val="none" w:sz="0" w:space="0" w:color="auto"/>
              </w:divBdr>
            </w:div>
            <w:div w:id="378823191">
              <w:marLeft w:val="1155"/>
              <w:marRight w:val="0"/>
              <w:marTop w:val="0"/>
              <w:marBottom w:val="0"/>
              <w:divBdr>
                <w:top w:val="none" w:sz="0" w:space="0" w:color="auto"/>
                <w:left w:val="none" w:sz="0" w:space="0" w:color="auto"/>
                <w:bottom w:val="none" w:sz="0" w:space="0" w:color="auto"/>
                <w:right w:val="none" w:sz="0" w:space="0" w:color="auto"/>
              </w:divBdr>
            </w:div>
            <w:div w:id="10421733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31827">
      <w:bodyDiv w:val="1"/>
      <w:marLeft w:val="0"/>
      <w:marRight w:val="0"/>
      <w:marTop w:val="0"/>
      <w:marBottom w:val="0"/>
      <w:divBdr>
        <w:top w:val="none" w:sz="0" w:space="0" w:color="auto"/>
        <w:left w:val="none" w:sz="0" w:space="0" w:color="auto"/>
        <w:bottom w:val="none" w:sz="0" w:space="0" w:color="auto"/>
        <w:right w:val="none" w:sz="0" w:space="0" w:color="auto"/>
      </w:divBdr>
    </w:div>
    <w:div w:id="158231970">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2775">
      <w:bodyDiv w:val="1"/>
      <w:marLeft w:val="0"/>
      <w:marRight w:val="0"/>
      <w:marTop w:val="0"/>
      <w:marBottom w:val="0"/>
      <w:divBdr>
        <w:top w:val="none" w:sz="0" w:space="0" w:color="auto"/>
        <w:left w:val="none" w:sz="0" w:space="0" w:color="auto"/>
        <w:bottom w:val="none" w:sz="0" w:space="0" w:color="auto"/>
        <w:right w:val="none" w:sz="0" w:space="0" w:color="auto"/>
      </w:divBdr>
      <w:divsChild>
        <w:div w:id="1683437190">
          <w:marLeft w:val="0"/>
          <w:marRight w:val="0"/>
          <w:marTop w:val="0"/>
          <w:marBottom w:val="0"/>
          <w:divBdr>
            <w:top w:val="none" w:sz="0" w:space="0" w:color="auto"/>
            <w:left w:val="none" w:sz="0" w:space="0" w:color="auto"/>
            <w:bottom w:val="none" w:sz="0" w:space="0" w:color="auto"/>
            <w:right w:val="none" w:sz="0" w:space="0" w:color="auto"/>
          </w:divBdr>
        </w:div>
        <w:div w:id="1023820071">
          <w:marLeft w:val="0"/>
          <w:marRight w:val="0"/>
          <w:marTop w:val="150"/>
          <w:marBottom w:val="0"/>
          <w:divBdr>
            <w:top w:val="none" w:sz="0" w:space="0" w:color="auto"/>
            <w:left w:val="none" w:sz="0" w:space="0" w:color="auto"/>
            <w:bottom w:val="none" w:sz="0" w:space="0" w:color="auto"/>
            <w:right w:val="none" w:sz="0" w:space="0" w:color="auto"/>
          </w:divBdr>
          <w:divsChild>
            <w:div w:id="1049573419">
              <w:marLeft w:val="1155"/>
              <w:marRight w:val="0"/>
              <w:marTop w:val="0"/>
              <w:marBottom w:val="0"/>
              <w:divBdr>
                <w:top w:val="none" w:sz="0" w:space="0" w:color="auto"/>
                <w:left w:val="none" w:sz="0" w:space="0" w:color="auto"/>
                <w:bottom w:val="none" w:sz="0" w:space="0" w:color="auto"/>
                <w:right w:val="none" w:sz="0" w:space="0" w:color="auto"/>
              </w:divBdr>
            </w:div>
            <w:div w:id="1669601614">
              <w:marLeft w:val="1155"/>
              <w:marRight w:val="0"/>
              <w:marTop w:val="0"/>
              <w:marBottom w:val="0"/>
              <w:divBdr>
                <w:top w:val="none" w:sz="0" w:space="0" w:color="auto"/>
                <w:left w:val="none" w:sz="0" w:space="0" w:color="auto"/>
                <w:bottom w:val="none" w:sz="0" w:space="0" w:color="auto"/>
                <w:right w:val="none" w:sz="0" w:space="0" w:color="auto"/>
              </w:divBdr>
            </w:div>
            <w:div w:id="13175633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274898">
      <w:bodyDiv w:val="1"/>
      <w:marLeft w:val="0"/>
      <w:marRight w:val="0"/>
      <w:marTop w:val="0"/>
      <w:marBottom w:val="0"/>
      <w:divBdr>
        <w:top w:val="none" w:sz="0" w:space="0" w:color="auto"/>
        <w:left w:val="none" w:sz="0" w:space="0" w:color="auto"/>
        <w:bottom w:val="none" w:sz="0" w:space="0" w:color="auto"/>
        <w:right w:val="none" w:sz="0" w:space="0" w:color="auto"/>
      </w:divBdr>
      <w:divsChild>
        <w:div w:id="2020424929">
          <w:marLeft w:val="0"/>
          <w:marRight w:val="0"/>
          <w:marTop w:val="0"/>
          <w:marBottom w:val="0"/>
          <w:divBdr>
            <w:top w:val="none" w:sz="0" w:space="0" w:color="auto"/>
            <w:left w:val="none" w:sz="0" w:space="0" w:color="auto"/>
            <w:bottom w:val="none" w:sz="0" w:space="0" w:color="auto"/>
            <w:right w:val="none" w:sz="0" w:space="0" w:color="auto"/>
          </w:divBdr>
        </w:div>
        <w:div w:id="1702053389">
          <w:marLeft w:val="0"/>
          <w:marRight w:val="0"/>
          <w:marTop w:val="150"/>
          <w:marBottom w:val="0"/>
          <w:divBdr>
            <w:top w:val="none" w:sz="0" w:space="0" w:color="auto"/>
            <w:left w:val="none" w:sz="0" w:space="0" w:color="auto"/>
            <w:bottom w:val="none" w:sz="0" w:space="0" w:color="auto"/>
            <w:right w:val="none" w:sz="0" w:space="0" w:color="auto"/>
          </w:divBdr>
          <w:divsChild>
            <w:div w:id="414329801">
              <w:marLeft w:val="1155"/>
              <w:marRight w:val="0"/>
              <w:marTop w:val="0"/>
              <w:marBottom w:val="0"/>
              <w:divBdr>
                <w:top w:val="none" w:sz="0" w:space="0" w:color="auto"/>
                <w:left w:val="none" w:sz="0" w:space="0" w:color="auto"/>
                <w:bottom w:val="none" w:sz="0" w:space="0" w:color="auto"/>
                <w:right w:val="none" w:sz="0" w:space="0" w:color="auto"/>
              </w:divBdr>
            </w:div>
            <w:div w:id="1526021270">
              <w:marLeft w:val="1155"/>
              <w:marRight w:val="0"/>
              <w:marTop w:val="0"/>
              <w:marBottom w:val="0"/>
              <w:divBdr>
                <w:top w:val="none" w:sz="0" w:space="0" w:color="auto"/>
                <w:left w:val="none" w:sz="0" w:space="0" w:color="auto"/>
                <w:bottom w:val="none" w:sz="0" w:space="0" w:color="auto"/>
                <w:right w:val="none" w:sz="0" w:space="0" w:color="auto"/>
              </w:divBdr>
            </w:div>
            <w:div w:id="1741826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276284">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4028">
      <w:bodyDiv w:val="1"/>
      <w:marLeft w:val="0"/>
      <w:marRight w:val="0"/>
      <w:marTop w:val="0"/>
      <w:marBottom w:val="0"/>
      <w:divBdr>
        <w:top w:val="none" w:sz="0" w:space="0" w:color="auto"/>
        <w:left w:val="none" w:sz="0" w:space="0" w:color="auto"/>
        <w:bottom w:val="none" w:sz="0" w:space="0" w:color="auto"/>
        <w:right w:val="none" w:sz="0" w:space="0" w:color="auto"/>
      </w:divBdr>
      <w:divsChild>
        <w:div w:id="1100759364">
          <w:marLeft w:val="0"/>
          <w:marRight w:val="0"/>
          <w:marTop w:val="0"/>
          <w:marBottom w:val="0"/>
          <w:divBdr>
            <w:top w:val="none" w:sz="0" w:space="0" w:color="auto"/>
            <w:left w:val="none" w:sz="0" w:space="0" w:color="auto"/>
            <w:bottom w:val="none" w:sz="0" w:space="0" w:color="auto"/>
            <w:right w:val="none" w:sz="0" w:space="0" w:color="auto"/>
          </w:divBdr>
        </w:div>
        <w:div w:id="1323583890">
          <w:marLeft w:val="0"/>
          <w:marRight w:val="0"/>
          <w:marTop w:val="150"/>
          <w:marBottom w:val="0"/>
          <w:divBdr>
            <w:top w:val="none" w:sz="0" w:space="0" w:color="auto"/>
            <w:left w:val="none" w:sz="0" w:space="0" w:color="auto"/>
            <w:bottom w:val="none" w:sz="0" w:space="0" w:color="auto"/>
            <w:right w:val="none" w:sz="0" w:space="0" w:color="auto"/>
          </w:divBdr>
          <w:divsChild>
            <w:div w:id="1552418755">
              <w:marLeft w:val="1155"/>
              <w:marRight w:val="0"/>
              <w:marTop w:val="0"/>
              <w:marBottom w:val="0"/>
              <w:divBdr>
                <w:top w:val="none" w:sz="0" w:space="0" w:color="auto"/>
                <w:left w:val="none" w:sz="0" w:space="0" w:color="auto"/>
                <w:bottom w:val="none" w:sz="0" w:space="0" w:color="auto"/>
                <w:right w:val="none" w:sz="0" w:space="0" w:color="auto"/>
              </w:divBdr>
            </w:div>
            <w:div w:id="1328704403">
              <w:marLeft w:val="1155"/>
              <w:marRight w:val="0"/>
              <w:marTop w:val="0"/>
              <w:marBottom w:val="0"/>
              <w:divBdr>
                <w:top w:val="none" w:sz="0" w:space="0" w:color="auto"/>
                <w:left w:val="none" w:sz="0" w:space="0" w:color="auto"/>
                <w:bottom w:val="none" w:sz="0" w:space="0" w:color="auto"/>
                <w:right w:val="none" w:sz="0" w:space="0" w:color="auto"/>
              </w:divBdr>
            </w:div>
            <w:div w:id="25107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68518">
      <w:bodyDiv w:val="1"/>
      <w:marLeft w:val="0"/>
      <w:marRight w:val="0"/>
      <w:marTop w:val="0"/>
      <w:marBottom w:val="0"/>
      <w:divBdr>
        <w:top w:val="none" w:sz="0" w:space="0" w:color="auto"/>
        <w:left w:val="none" w:sz="0" w:space="0" w:color="auto"/>
        <w:bottom w:val="none" w:sz="0" w:space="0" w:color="auto"/>
        <w:right w:val="none" w:sz="0" w:space="0" w:color="auto"/>
      </w:divBdr>
      <w:divsChild>
        <w:div w:id="432018247">
          <w:marLeft w:val="0"/>
          <w:marRight w:val="0"/>
          <w:marTop w:val="0"/>
          <w:marBottom w:val="0"/>
          <w:divBdr>
            <w:top w:val="none" w:sz="0" w:space="0" w:color="auto"/>
            <w:left w:val="none" w:sz="0" w:space="0" w:color="auto"/>
            <w:bottom w:val="none" w:sz="0" w:space="0" w:color="auto"/>
            <w:right w:val="none" w:sz="0" w:space="0" w:color="auto"/>
          </w:divBdr>
        </w:div>
        <w:div w:id="1545023024">
          <w:marLeft w:val="0"/>
          <w:marRight w:val="0"/>
          <w:marTop w:val="150"/>
          <w:marBottom w:val="0"/>
          <w:divBdr>
            <w:top w:val="none" w:sz="0" w:space="0" w:color="auto"/>
            <w:left w:val="none" w:sz="0" w:space="0" w:color="auto"/>
            <w:bottom w:val="none" w:sz="0" w:space="0" w:color="auto"/>
            <w:right w:val="none" w:sz="0" w:space="0" w:color="auto"/>
          </w:divBdr>
          <w:divsChild>
            <w:div w:id="1979190834">
              <w:marLeft w:val="1155"/>
              <w:marRight w:val="0"/>
              <w:marTop w:val="0"/>
              <w:marBottom w:val="0"/>
              <w:divBdr>
                <w:top w:val="none" w:sz="0" w:space="0" w:color="auto"/>
                <w:left w:val="none" w:sz="0" w:space="0" w:color="auto"/>
                <w:bottom w:val="none" w:sz="0" w:space="0" w:color="auto"/>
                <w:right w:val="none" w:sz="0" w:space="0" w:color="auto"/>
              </w:divBdr>
            </w:div>
            <w:div w:id="359404334">
              <w:marLeft w:val="1155"/>
              <w:marRight w:val="0"/>
              <w:marTop w:val="0"/>
              <w:marBottom w:val="0"/>
              <w:divBdr>
                <w:top w:val="none" w:sz="0" w:space="0" w:color="auto"/>
                <w:left w:val="none" w:sz="0" w:space="0" w:color="auto"/>
                <w:bottom w:val="none" w:sz="0" w:space="0" w:color="auto"/>
                <w:right w:val="none" w:sz="0" w:space="0" w:color="auto"/>
              </w:divBdr>
            </w:div>
            <w:div w:id="1283197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547383">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8816525">
      <w:bodyDiv w:val="1"/>
      <w:marLeft w:val="0"/>
      <w:marRight w:val="0"/>
      <w:marTop w:val="0"/>
      <w:marBottom w:val="0"/>
      <w:divBdr>
        <w:top w:val="none" w:sz="0" w:space="0" w:color="auto"/>
        <w:left w:val="none" w:sz="0" w:space="0" w:color="auto"/>
        <w:bottom w:val="none" w:sz="0" w:space="0" w:color="auto"/>
        <w:right w:val="none" w:sz="0" w:space="0" w:color="auto"/>
      </w:divBdr>
      <w:divsChild>
        <w:div w:id="24333528">
          <w:marLeft w:val="0"/>
          <w:marRight w:val="0"/>
          <w:marTop w:val="0"/>
          <w:marBottom w:val="0"/>
          <w:divBdr>
            <w:top w:val="none" w:sz="0" w:space="0" w:color="auto"/>
            <w:left w:val="none" w:sz="0" w:space="0" w:color="auto"/>
            <w:bottom w:val="none" w:sz="0" w:space="0" w:color="auto"/>
            <w:right w:val="none" w:sz="0" w:space="0" w:color="auto"/>
          </w:divBdr>
        </w:div>
        <w:div w:id="1452899927">
          <w:marLeft w:val="0"/>
          <w:marRight w:val="0"/>
          <w:marTop w:val="150"/>
          <w:marBottom w:val="0"/>
          <w:divBdr>
            <w:top w:val="none" w:sz="0" w:space="0" w:color="auto"/>
            <w:left w:val="none" w:sz="0" w:space="0" w:color="auto"/>
            <w:bottom w:val="none" w:sz="0" w:space="0" w:color="auto"/>
            <w:right w:val="none" w:sz="0" w:space="0" w:color="auto"/>
          </w:divBdr>
          <w:divsChild>
            <w:div w:id="1927037361">
              <w:marLeft w:val="1155"/>
              <w:marRight w:val="0"/>
              <w:marTop w:val="0"/>
              <w:marBottom w:val="0"/>
              <w:divBdr>
                <w:top w:val="none" w:sz="0" w:space="0" w:color="auto"/>
                <w:left w:val="none" w:sz="0" w:space="0" w:color="auto"/>
                <w:bottom w:val="none" w:sz="0" w:space="0" w:color="auto"/>
                <w:right w:val="none" w:sz="0" w:space="0" w:color="auto"/>
              </w:divBdr>
            </w:div>
            <w:div w:id="1080179964">
              <w:marLeft w:val="1155"/>
              <w:marRight w:val="0"/>
              <w:marTop w:val="0"/>
              <w:marBottom w:val="0"/>
              <w:divBdr>
                <w:top w:val="none" w:sz="0" w:space="0" w:color="auto"/>
                <w:left w:val="none" w:sz="0" w:space="0" w:color="auto"/>
                <w:bottom w:val="none" w:sz="0" w:space="0" w:color="auto"/>
                <w:right w:val="none" w:sz="0" w:space="0" w:color="auto"/>
              </w:divBdr>
            </w:div>
            <w:div w:id="60577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586294">
      <w:bodyDiv w:val="1"/>
      <w:marLeft w:val="0"/>
      <w:marRight w:val="0"/>
      <w:marTop w:val="0"/>
      <w:marBottom w:val="0"/>
      <w:divBdr>
        <w:top w:val="none" w:sz="0" w:space="0" w:color="auto"/>
        <w:left w:val="none" w:sz="0" w:space="0" w:color="auto"/>
        <w:bottom w:val="none" w:sz="0" w:space="0" w:color="auto"/>
        <w:right w:val="none" w:sz="0" w:space="0" w:color="auto"/>
      </w:divBdr>
      <w:divsChild>
        <w:div w:id="1321352838">
          <w:marLeft w:val="0"/>
          <w:marRight w:val="0"/>
          <w:marTop w:val="0"/>
          <w:marBottom w:val="0"/>
          <w:divBdr>
            <w:top w:val="none" w:sz="0" w:space="0" w:color="auto"/>
            <w:left w:val="none" w:sz="0" w:space="0" w:color="auto"/>
            <w:bottom w:val="none" w:sz="0" w:space="0" w:color="auto"/>
            <w:right w:val="none" w:sz="0" w:space="0" w:color="auto"/>
          </w:divBdr>
        </w:div>
        <w:div w:id="1646854871">
          <w:marLeft w:val="0"/>
          <w:marRight w:val="0"/>
          <w:marTop w:val="150"/>
          <w:marBottom w:val="0"/>
          <w:divBdr>
            <w:top w:val="none" w:sz="0" w:space="0" w:color="auto"/>
            <w:left w:val="none" w:sz="0" w:space="0" w:color="auto"/>
            <w:bottom w:val="none" w:sz="0" w:space="0" w:color="auto"/>
            <w:right w:val="none" w:sz="0" w:space="0" w:color="auto"/>
          </w:divBdr>
          <w:divsChild>
            <w:div w:id="1145854386">
              <w:marLeft w:val="1155"/>
              <w:marRight w:val="0"/>
              <w:marTop w:val="0"/>
              <w:marBottom w:val="0"/>
              <w:divBdr>
                <w:top w:val="none" w:sz="0" w:space="0" w:color="auto"/>
                <w:left w:val="none" w:sz="0" w:space="0" w:color="auto"/>
                <w:bottom w:val="none" w:sz="0" w:space="0" w:color="auto"/>
                <w:right w:val="none" w:sz="0" w:space="0" w:color="auto"/>
              </w:divBdr>
            </w:div>
            <w:div w:id="630406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37831">
      <w:bodyDiv w:val="1"/>
      <w:marLeft w:val="0"/>
      <w:marRight w:val="0"/>
      <w:marTop w:val="0"/>
      <w:marBottom w:val="0"/>
      <w:divBdr>
        <w:top w:val="none" w:sz="0" w:space="0" w:color="auto"/>
        <w:left w:val="none" w:sz="0" w:space="0" w:color="auto"/>
        <w:bottom w:val="none" w:sz="0" w:space="0" w:color="auto"/>
        <w:right w:val="none" w:sz="0" w:space="0" w:color="auto"/>
      </w:divBdr>
      <w:divsChild>
        <w:div w:id="350450644">
          <w:marLeft w:val="0"/>
          <w:marRight w:val="0"/>
          <w:marTop w:val="0"/>
          <w:marBottom w:val="0"/>
          <w:divBdr>
            <w:top w:val="none" w:sz="0" w:space="0" w:color="auto"/>
            <w:left w:val="none" w:sz="0" w:space="0" w:color="auto"/>
            <w:bottom w:val="none" w:sz="0" w:space="0" w:color="auto"/>
            <w:right w:val="none" w:sz="0" w:space="0" w:color="auto"/>
          </w:divBdr>
        </w:div>
        <w:div w:id="1990984204">
          <w:marLeft w:val="0"/>
          <w:marRight w:val="0"/>
          <w:marTop w:val="150"/>
          <w:marBottom w:val="0"/>
          <w:divBdr>
            <w:top w:val="none" w:sz="0" w:space="0" w:color="auto"/>
            <w:left w:val="none" w:sz="0" w:space="0" w:color="auto"/>
            <w:bottom w:val="none" w:sz="0" w:space="0" w:color="auto"/>
            <w:right w:val="none" w:sz="0" w:space="0" w:color="auto"/>
          </w:divBdr>
          <w:divsChild>
            <w:div w:id="209849450">
              <w:marLeft w:val="1155"/>
              <w:marRight w:val="0"/>
              <w:marTop w:val="0"/>
              <w:marBottom w:val="0"/>
              <w:divBdr>
                <w:top w:val="none" w:sz="0" w:space="0" w:color="auto"/>
                <w:left w:val="none" w:sz="0" w:space="0" w:color="auto"/>
                <w:bottom w:val="none" w:sz="0" w:space="0" w:color="auto"/>
                <w:right w:val="none" w:sz="0" w:space="0" w:color="auto"/>
              </w:divBdr>
            </w:div>
            <w:div w:id="1269969148">
              <w:marLeft w:val="1155"/>
              <w:marRight w:val="0"/>
              <w:marTop w:val="0"/>
              <w:marBottom w:val="0"/>
              <w:divBdr>
                <w:top w:val="none" w:sz="0" w:space="0" w:color="auto"/>
                <w:left w:val="none" w:sz="0" w:space="0" w:color="auto"/>
                <w:bottom w:val="none" w:sz="0" w:space="0" w:color="auto"/>
                <w:right w:val="none" w:sz="0" w:space="0" w:color="auto"/>
              </w:divBdr>
            </w:div>
            <w:div w:id="9283476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46561">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37698">
      <w:bodyDiv w:val="1"/>
      <w:marLeft w:val="0"/>
      <w:marRight w:val="0"/>
      <w:marTop w:val="0"/>
      <w:marBottom w:val="0"/>
      <w:divBdr>
        <w:top w:val="none" w:sz="0" w:space="0" w:color="auto"/>
        <w:left w:val="none" w:sz="0" w:space="0" w:color="auto"/>
        <w:bottom w:val="none" w:sz="0" w:space="0" w:color="auto"/>
        <w:right w:val="none" w:sz="0" w:space="0" w:color="auto"/>
      </w:divBdr>
      <w:divsChild>
        <w:div w:id="1336614202">
          <w:marLeft w:val="0"/>
          <w:marRight w:val="0"/>
          <w:marTop w:val="0"/>
          <w:marBottom w:val="0"/>
          <w:divBdr>
            <w:top w:val="none" w:sz="0" w:space="0" w:color="auto"/>
            <w:left w:val="none" w:sz="0" w:space="0" w:color="auto"/>
            <w:bottom w:val="none" w:sz="0" w:space="0" w:color="auto"/>
            <w:right w:val="none" w:sz="0" w:space="0" w:color="auto"/>
          </w:divBdr>
        </w:div>
        <w:div w:id="1604999761">
          <w:marLeft w:val="0"/>
          <w:marRight w:val="0"/>
          <w:marTop w:val="150"/>
          <w:marBottom w:val="0"/>
          <w:divBdr>
            <w:top w:val="none" w:sz="0" w:space="0" w:color="auto"/>
            <w:left w:val="none" w:sz="0" w:space="0" w:color="auto"/>
            <w:bottom w:val="none" w:sz="0" w:space="0" w:color="auto"/>
            <w:right w:val="none" w:sz="0" w:space="0" w:color="auto"/>
          </w:divBdr>
          <w:divsChild>
            <w:div w:id="483160877">
              <w:marLeft w:val="1155"/>
              <w:marRight w:val="0"/>
              <w:marTop w:val="0"/>
              <w:marBottom w:val="0"/>
              <w:divBdr>
                <w:top w:val="none" w:sz="0" w:space="0" w:color="auto"/>
                <w:left w:val="none" w:sz="0" w:space="0" w:color="auto"/>
                <w:bottom w:val="none" w:sz="0" w:space="0" w:color="auto"/>
                <w:right w:val="none" w:sz="0" w:space="0" w:color="auto"/>
              </w:divBdr>
            </w:div>
            <w:div w:id="524560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396271">
      <w:bodyDiv w:val="1"/>
      <w:marLeft w:val="0"/>
      <w:marRight w:val="0"/>
      <w:marTop w:val="0"/>
      <w:marBottom w:val="0"/>
      <w:divBdr>
        <w:top w:val="none" w:sz="0" w:space="0" w:color="auto"/>
        <w:left w:val="none" w:sz="0" w:space="0" w:color="auto"/>
        <w:bottom w:val="none" w:sz="0" w:space="0" w:color="auto"/>
        <w:right w:val="none" w:sz="0" w:space="0" w:color="auto"/>
      </w:divBdr>
      <w:divsChild>
        <w:div w:id="1708069878">
          <w:marLeft w:val="0"/>
          <w:marRight w:val="0"/>
          <w:marTop w:val="0"/>
          <w:marBottom w:val="0"/>
          <w:divBdr>
            <w:top w:val="none" w:sz="0" w:space="0" w:color="auto"/>
            <w:left w:val="none" w:sz="0" w:space="0" w:color="auto"/>
            <w:bottom w:val="none" w:sz="0" w:space="0" w:color="auto"/>
            <w:right w:val="none" w:sz="0" w:space="0" w:color="auto"/>
          </w:divBdr>
        </w:div>
        <w:div w:id="1637221960">
          <w:marLeft w:val="0"/>
          <w:marRight w:val="0"/>
          <w:marTop w:val="150"/>
          <w:marBottom w:val="0"/>
          <w:divBdr>
            <w:top w:val="none" w:sz="0" w:space="0" w:color="auto"/>
            <w:left w:val="none" w:sz="0" w:space="0" w:color="auto"/>
            <w:bottom w:val="none" w:sz="0" w:space="0" w:color="auto"/>
            <w:right w:val="none" w:sz="0" w:space="0" w:color="auto"/>
          </w:divBdr>
          <w:divsChild>
            <w:div w:id="370426122">
              <w:marLeft w:val="1155"/>
              <w:marRight w:val="0"/>
              <w:marTop w:val="0"/>
              <w:marBottom w:val="0"/>
              <w:divBdr>
                <w:top w:val="none" w:sz="0" w:space="0" w:color="auto"/>
                <w:left w:val="none" w:sz="0" w:space="0" w:color="auto"/>
                <w:bottom w:val="none" w:sz="0" w:space="0" w:color="auto"/>
                <w:right w:val="none" w:sz="0" w:space="0" w:color="auto"/>
              </w:divBdr>
            </w:div>
            <w:div w:id="633174112">
              <w:marLeft w:val="1155"/>
              <w:marRight w:val="0"/>
              <w:marTop w:val="0"/>
              <w:marBottom w:val="0"/>
              <w:divBdr>
                <w:top w:val="none" w:sz="0" w:space="0" w:color="auto"/>
                <w:left w:val="none" w:sz="0" w:space="0" w:color="auto"/>
                <w:bottom w:val="none" w:sz="0" w:space="0" w:color="auto"/>
                <w:right w:val="none" w:sz="0" w:space="0" w:color="auto"/>
              </w:divBdr>
            </w:div>
            <w:div w:id="403718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0720">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0898407">
      <w:bodyDiv w:val="1"/>
      <w:marLeft w:val="0"/>
      <w:marRight w:val="0"/>
      <w:marTop w:val="0"/>
      <w:marBottom w:val="0"/>
      <w:divBdr>
        <w:top w:val="none" w:sz="0" w:space="0" w:color="auto"/>
        <w:left w:val="none" w:sz="0" w:space="0" w:color="auto"/>
        <w:bottom w:val="none" w:sz="0" w:space="0" w:color="auto"/>
        <w:right w:val="none" w:sz="0" w:space="0" w:color="auto"/>
      </w:divBdr>
      <w:divsChild>
        <w:div w:id="1481917864">
          <w:marLeft w:val="0"/>
          <w:marRight w:val="0"/>
          <w:marTop w:val="0"/>
          <w:marBottom w:val="0"/>
          <w:divBdr>
            <w:top w:val="none" w:sz="0" w:space="0" w:color="auto"/>
            <w:left w:val="none" w:sz="0" w:space="0" w:color="auto"/>
            <w:bottom w:val="none" w:sz="0" w:space="0" w:color="auto"/>
            <w:right w:val="none" w:sz="0" w:space="0" w:color="auto"/>
          </w:divBdr>
        </w:div>
        <w:div w:id="1354384042">
          <w:marLeft w:val="0"/>
          <w:marRight w:val="0"/>
          <w:marTop w:val="150"/>
          <w:marBottom w:val="0"/>
          <w:divBdr>
            <w:top w:val="none" w:sz="0" w:space="0" w:color="auto"/>
            <w:left w:val="none" w:sz="0" w:space="0" w:color="auto"/>
            <w:bottom w:val="none" w:sz="0" w:space="0" w:color="auto"/>
            <w:right w:val="none" w:sz="0" w:space="0" w:color="auto"/>
          </w:divBdr>
          <w:divsChild>
            <w:div w:id="183712637">
              <w:marLeft w:val="1155"/>
              <w:marRight w:val="0"/>
              <w:marTop w:val="0"/>
              <w:marBottom w:val="0"/>
              <w:divBdr>
                <w:top w:val="none" w:sz="0" w:space="0" w:color="auto"/>
                <w:left w:val="none" w:sz="0" w:space="0" w:color="auto"/>
                <w:bottom w:val="none" w:sz="0" w:space="0" w:color="auto"/>
                <w:right w:val="none" w:sz="0" w:space="0" w:color="auto"/>
              </w:divBdr>
            </w:div>
            <w:div w:id="1378621206">
              <w:marLeft w:val="1155"/>
              <w:marRight w:val="0"/>
              <w:marTop w:val="0"/>
              <w:marBottom w:val="0"/>
              <w:divBdr>
                <w:top w:val="none" w:sz="0" w:space="0" w:color="auto"/>
                <w:left w:val="none" w:sz="0" w:space="0" w:color="auto"/>
                <w:bottom w:val="none" w:sz="0" w:space="0" w:color="auto"/>
                <w:right w:val="none" w:sz="0" w:space="0" w:color="auto"/>
              </w:divBdr>
            </w:div>
            <w:div w:id="1221939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244399">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630865">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18483">
      <w:bodyDiv w:val="1"/>
      <w:marLeft w:val="0"/>
      <w:marRight w:val="0"/>
      <w:marTop w:val="0"/>
      <w:marBottom w:val="0"/>
      <w:divBdr>
        <w:top w:val="none" w:sz="0" w:space="0" w:color="auto"/>
        <w:left w:val="none" w:sz="0" w:space="0" w:color="auto"/>
        <w:bottom w:val="none" w:sz="0" w:space="0" w:color="auto"/>
        <w:right w:val="none" w:sz="0" w:space="0" w:color="auto"/>
      </w:divBdr>
      <w:divsChild>
        <w:div w:id="1363477919">
          <w:marLeft w:val="0"/>
          <w:marRight w:val="0"/>
          <w:marTop w:val="0"/>
          <w:marBottom w:val="0"/>
          <w:divBdr>
            <w:top w:val="none" w:sz="0" w:space="0" w:color="auto"/>
            <w:left w:val="none" w:sz="0" w:space="0" w:color="auto"/>
            <w:bottom w:val="none" w:sz="0" w:space="0" w:color="auto"/>
            <w:right w:val="none" w:sz="0" w:space="0" w:color="auto"/>
          </w:divBdr>
        </w:div>
        <w:div w:id="681392979">
          <w:marLeft w:val="0"/>
          <w:marRight w:val="0"/>
          <w:marTop w:val="150"/>
          <w:marBottom w:val="0"/>
          <w:divBdr>
            <w:top w:val="none" w:sz="0" w:space="0" w:color="auto"/>
            <w:left w:val="none" w:sz="0" w:space="0" w:color="auto"/>
            <w:bottom w:val="none" w:sz="0" w:space="0" w:color="auto"/>
            <w:right w:val="none" w:sz="0" w:space="0" w:color="auto"/>
          </w:divBdr>
          <w:divsChild>
            <w:div w:id="340474854">
              <w:marLeft w:val="1155"/>
              <w:marRight w:val="0"/>
              <w:marTop w:val="0"/>
              <w:marBottom w:val="0"/>
              <w:divBdr>
                <w:top w:val="none" w:sz="0" w:space="0" w:color="auto"/>
                <w:left w:val="none" w:sz="0" w:space="0" w:color="auto"/>
                <w:bottom w:val="none" w:sz="0" w:space="0" w:color="auto"/>
                <w:right w:val="none" w:sz="0" w:space="0" w:color="auto"/>
              </w:divBdr>
            </w:div>
            <w:div w:id="266042289">
              <w:marLeft w:val="1155"/>
              <w:marRight w:val="0"/>
              <w:marTop w:val="0"/>
              <w:marBottom w:val="0"/>
              <w:divBdr>
                <w:top w:val="none" w:sz="0" w:space="0" w:color="auto"/>
                <w:left w:val="none" w:sz="0" w:space="0" w:color="auto"/>
                <w:bottom w:val="none" w:sz="0" w:space="0" w:color="auto"/>
                <w:right w:val="none" w:sz="0" w:space="0" w:color="auto"/>
              </w:divBdr>
            </w:div>
            <w:div w:id="1577016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355759">
      <w:bodyDiv w:val="1"/>
      <w:marLeft w:val="0"/>
      <w:marRight w:val="0"/>
      <w:marTop w:val="0"/>
      <w:marBottom w:val="0"/>
      <w:divBdr>
        <w:top w:val="none" w:sz="0" w:space="0" w:color="auto"/>
        <w:left w:val="none" w:sz="0" w:space="0" w:color="auto"/>
        <w:bottom w:val="none" w:sz="0" w:space="0" w:color="auto"/>
        <w:right w:val="none" w:sz="0" w:space="0" w:color="auto"/>
      </w:divBdr>
      <w:divsChild>
        <w:div w:id="1618946954">
          <w:marLeft w:val="0"/>
          <w:marRight w:val="0"/>
          <w:marTop w:val="0"/>
          <w:marBottom w:val="0"/>
          <w:divBdr>
            <w:top w:val="none" w:sz="0" w:space="0" w:color="auto"/>
            <w:left w:val="none" w:sz="0" w:space="0" w:color="auto"/>
            <w:bottom w:val="none" w:sz="0" w:space="0" w:color="auto"/>
            <w:right w:val="none" w:sz="0" w:space="0" w:color="auto"/>
          </w:divBdr>
        </w:div>
        <w:div w:id="1130170839">
          <w:marLeft w:val="0"/>
          <w:marRight w:val="0"/>
          <w:marTop w:val="150"/>
          <w:marBottom w:val="0"/>
          <w:divBdr>
            <w:top w:val="none" w:sz="0" w:space="0" w:color="auto"/>
            <w:left w:val="none" w:sz="0" w:space="0" w:color="auto"/>
            <w:bottom w:val="none" w:sz="0" w:space="0" w:color="auto"/>
            <w:right w:val="none" w:sz="0" w:space="0" w:color="auto"/>
          </w:divBdr>
          <w:divsChild>
            <w:div w:id="1706295963">
              <w:marLeft w:val="1155"/>
              <w:marRight w:val="0"/>
              <w:marTop w:val="0"/>
              <w:marBottom w:val="0"/>
              <w:divBdr>
                <w:top w:val="none" w:sz="0" w:space="0" w:color="auto"/>
                <w:left w:val="none" w:sz="0" w:space="0" w:color="auto"/>
                <w:bottom w:val="none" w:sz="0" w:space="0" w:color="auto"/>
                <w:right w:val="none" w:sz="0" w:space="0" w:color="auto"/>
              </w:divBdr>
            </w:div>
            <w:div w:id="1887137328">
              <w:marLeft w:val="1155"/>
              <w:marRight w:val="0"/>
              <w:marTop w:val="0"/>
              <w:marBottom w:val="0"/>
              <w:divBdr>
                <w:top w:val="none" w:sz="0" w:space="0" w:color="auto"/>
                <w:left w:val="none" w:sz="0" w:space="0" w:color="auto"/>
                <w:bottom w:val="none" w:sz="0" w:space="0" w:color="auto"/>
                <w:right w:val="none" w:sz="0" w:space="0" w:color="auto"/>
              </w:divBdr>
            </w:div>
            <w:div w:id="1032417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01232">
      <w:bodyDiv w:val="1"/>
      <w:marLeft w:val="0"/>
      <w:marRight w:val="0"/>
      <w:marTop w:val="0"/>
      <w:marBottom w:val="0"/>
      <w:divBdr>
        <w:top w:val="none" w:sz="0" w:space="0" w:color="auto"/>
        <w:left w:val="none" w:sz="0" w:space="0" w:color="auto"/>
        <w:bottom w:val="none" w:sz="0" w:space="0" w:color="auto"/>
        <w:right w:val="none" w:sz="0" w:space="0" w:color="auto"/>
      </w:divBdr>
      <w:divsChild>
        <w:div w:id="1675258379">
          <w:marLeft w:val="0"/>
          <w:marRight w:val="0"/>
          <w:marTop w:val="0"/>
          <w:marBottom w:val="0"/>
          <w:divBdr>
            <w:top w:val="none" w:sz="0" w:space="0" w:color="auto"/>
            <w:left w:val="none" w:sz="0" w:space="0" w:color="auto"/>
            <w:bottom w:val="none" w:sz="0" w:space="0" w:color="auto"/>
            <w:right w:val="none" w:sz="0" w:space="0" w:color="auto"/>
          </w:divBdr>
        </w:div>
        <w:div w:id="849685467">
          <w:marLeft w:val="0"/>
          <w:marRight w:val="0"/>
          <w:marTop w:val="150"/>
          <w:marBottom w:val="0"/>
          <w:divBdr>
            <w:top w:val="none" w:sz="0" w:space="0" w:color="auto"/>
            <w:left w:val="none" w:sz="0" w:space="0" w:color="auto"/>
            <w:bottom w:val="none" w:sz="0" w:space="0" w:color="auto"/>
            <w:right w:val="none" w:sz="0" w:space="0" w:color="auto"/>
          </w:divBdr>
          <w:divsChild>
            <w:div w:id="1905138799">
              <w:marLeft w:val="1155"/>
              <w:marRight w:val="0"/>
              <w:marTop w:val="0"/>
              <w:marBottom w:val="0"/>
              <w:divBdr>
                <w:top w:val="none" w:sz="0" w:space="0" w:color="auto"/>
                <w:left w:val="none" w:sz="0" w:space="0" w:color="auto"/>
                <w:bottom w:val="none" w:sz="0" w:space="0" w:color="auto"/>
                <w:right w:val="none" w:sz="0" w:space="0" w:color="auto"/>
              </w:divBdr>
            </w:div>
            <w:div w:id="1443769990">
              <w:marLeft w:val="1155"/>
              <w:marRight w:val="0"/>
              <w:marTop w:val="0"/>
              <w:marBottom w:val="0"/>
              <w:divBdr>
                <w:top w:val="none" w:sz="0" w:space="0" w:color="auto"/>
                <w:left w:val="none" w:sz="0" w:space="0" w:color="auto"/>
                <w:bottom w:val="none" w:sz="0" w:space="0" w:color="auto"/>
                <w:right w:val="none" w:sz="0" w:space="0" w:color="auto"/>
              </w:divBdr>
            </w:div>
            <w:div w:id="1654486102">
              <w:marLeft w:val="1155"/>
              <w:marRight w:val="0"/>
              <w:marTop w:val="0"/>
              <w:marBottom w:val="0"/>
              <w:divBdr>
                <w:top w:val="none" w:sz="0" w:space="0" w:color="auto"/>
                <w:left w:val="none" w:sz="0" w:space="0" w:color="auto"/>
                <w:bottom w:val="none" w:sz="0" w:space="0" w:color="auto"/>
                <w:right w:val="none" w:sz="0" w:space="0" w:color="auto"/>
              </w:divBdr>
            </w:div>
          </w:divsChild>
        </w:div>
        <w:div w:id="406071079">
          <w:marLeft w:val="0"/>
          <w:marRight w:val="0"/>
          <w:marTop w:val="0"/>
          <w:marBottom w:val="0"/>
          <w:divBdr>
            <w:top w:val="none" w:sz="0" w:space="0" w:color="auto"/>
            <w:left w:val="none" w:sz="0" w:space="0" w:color="auto"/>
            <w:bottom w:val="none" w:sz="0" w:space="0" w:color="auto"/>
            <w:right w:val="none" w:sz="0" w:space="0" w:color="auto"/>
          </w:divBdr>
        </w:div>
      </w:divsChild>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476260">
      <w:bodyDiv w:val="1"/>
      <w:marLeft w:val="0"/>
      <w:marRight w:val="0"/>
      <w:marTop w:val="0"/>
      <w:marBottom w:val="0"/>
      <w:divBdr>
        <w:top w:val="none" w:sz="0" w:space="0" w:color="auto"/>
        <w:left w:val="none" w:sz="0" w:space="0" w:color="auto"/>
        <w:bottom w:val="none" w:sz="0" w:space="0" w:color="auto"/>
        <w:right w:val="none" w:sz="0" w:space="0" w:color="auto"/>
      </w:divBdr>
      <w:divsChild>
        <w:div w:id="1288123448">
          <w:marLeft w:val="0"/>
          <w:marRight w:val="0"/>
          <w:marTop w:val="0"/>
          <w:marBottom w:val="0"/>
          <w:divBdr>
            <w:top w:val="none" w:sz="0" w:space="0" w:color="auto"/>
            <w:left w:val="none" w:sz="0" w:space="0" w:color="auto"/>
            <w:bottom w:val="none" w:sz="0" w:space="0" w:color="auto"/>
            <w:right w:val="none" w:sz="0" w:space="0" w:color="auto"/>
          </w:divBdr>
        </w:div>
        <w:div w:id="213084121">
          <w:marLeft w:val="0"/>
          <w:marRight w:val="0"/>
          <w:marTop w:val="150"/>
          <w:marBottom w:val="0"/>
          <w:divBdr>
            <w:top w:val="none" w:sz="0" w:space="0" w:color="auto"/>
            <w:left w:val="none" w:sz="0" w:space="0" w:color="auto"/>
            <w:bottom w:val="none" w:sz="0" w:space="0" w:color="auto"/>
            <w:right w:val="none" w:sz="0" w:space="0" w:color="auto"/>
          </w:divBdr>
          <w:divsChild>
            <w:div w:id="787547633">
              <w:marLeft w:val="1155"/>
              <w:marRight w:val="0"/>
              <w:marTop w:val="0"/>
              <w:marBottom w:val="0"/>
              <w:divBdr>
                <w:top w:val="none" w:sz="0" w:space="0" w:color="auto"/>
                <w:left w:val="none" w:sz="0" w:space="0" w:color="auto"/>
                <w:bottom w:val="none" w:sz="0" w:space="0" w:color="auto"/>
                <w:right w:val="none" w:sz="0" w:space="0" w:color="auto"/>
              </w:divBdr>
            </w:div>
            <w:div w:id="101459636">
              <w:marLeft w:val="1155"/>
              <w:marRight w:val="0"/>
              <w:marTop w:val="0"/>
              <w:marBottom w:val="0"/>
              <w:divBdr>
                <w:top w:val="none" w:sz="0" w:space="0" w:color="auto"/>
                <w:left w:val="none" w:sz="0" w:space="0" w:color="auto"/>
                <w:bottom w:val="none" w:sz="0" w:space="0" w:color="auto"/>
                <w:right w:val="none" w:sz="0" w:space="0" w:color="auto"/>
              </w:divBdr>
            </w:div>
            <w:div w:id="1404109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3762">
      <w:bodyDiv w:val="1"/>
      <w:marLeft w:val="0"/>
      <w:marRight w:val="0"/>
      <w:marTop w:val="0"/>
      <w:marBottom w:val="0"/>
      <w:divBdr>
        <w:top w:val="none" w:sz="0" w:space="0" w:color="auto"/>
        <w:left w:val="none" w:sz="0" w:space="0" w:color="auto"/>
        <w:bottom w:val="none" w:sz="0" w:space="0" w:color="auto"/>
        <w:right w:val="none" w:sz="0" w:space="0" w:color="auto"/>
      </w:divBdr>
      <w:divsChild>
        <w:div w:id="853615468">
          <w:marLeft w:val="0"/>
          <w:marRight w:val="0"/>
          <w:marTop w:val="0"/>
          <w:marBottom w:val="0"/>
          <w:divBdr>
            <w:top w:val="none" w:sz="0" w:space="0" w:color="auto"/>
            <w:left w:val="none" w:sz="0" w:space="0" w:color="auto"/>
            <w:bottom w:val="none" w:sz="0" w:space="0" w:color="auto"/>
            <w:right w:val="none" w:sz="0" w:space="0" w:color="auto"/>
          </w:divBdr>
        </w:div>
        <w:div w:id="1452168588">
          <w:marLeft w:val="0"/>
          <w:marRight w:val="0"/>
          <w:marTop w:val="150"/>
          <w:marBottom w:val="0"/>
          <w:divBdr>
            <w:top w:val="none" w:sz="0" w:space="0" w:color="auto"/>
            <w:left w:val="none" w:sz="0" w:space="0" w:color="auto"/>
            <w:bottom w:val="none" w:sz="0" w:space="0" w:color="auto"/>
            <w:right w:val="none" w:sz="0" w:space="0" w:color="auto"/>
          </w:divBdr>
          <w:divsChild>
            <w:div w:id="1997343251">
              <w:marLeft w:val="1155"/>
              <w:marRight w:val="0"/>
              <w:marTop w:val="0"/>
              <w:marBottom w:val="0"/>
              <w:divBdr>
                <w:top w:val="none" w:sz="0" w:space="0" w:color="auto"/>
                <w:left w:val="none" w:sz="0" w:space="0" w:color="auto"/>
                <w:bottom w:val="none" w:sz="0" w:space="0" w:color="auto"/>
                <w:right w:val="none" w:sz="0" w:space="0" w:color="auto"/>
              </w:divBdr>
            </w:div>
            <w:div w:id="375199604">
              <w:marLeft w:val="1155"/>
              <w:marRight w:val="0"/>
              <w:marTop w:val="0"/>
              <w:marBottom w:val="0"/>
              <w:divBdr>
                <w:top w:val="none" w:sz="0" w:space="0" w:color="auto"/>
                <w:left w:val="none" w:sz="0" w:space="0" w:color="auto"/>
                <w:bottom w:val="none" w:sz="0" w:space="0" w:color="auto"/>
                <w:right w:val="none" w:sz="0" w:space="0" w:color="auto"/>
              </w:divBdr>
            </w:div>
            <w:div w:id="1142193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34089">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26667">
      <w:bodyDiv w:val="1"/>
      <w:marLeft w:val="0"/>
      <w:marRight w:val="0"/>
      <w:marTop w:val="0"/>
      <w:marBottom w:val="0"/>
      <w:divBdr>
        <w:top w:val="none" w:sz="0" w:space="0" w:color="auto"/>
        <w:left w:val="none" w:sz="0" w:space="0" w:color="auto"/>
        <w:bottom w:val="none" w:sz="0" w:space="0" w:color="auto"/>
        <w:right w:val="none" w:sz="0" w:space="0" w:color="auto"/>
      </w:divBdr>
      <w:divsChild>
        <w:div w:id="1098597785">
          <w:marLeft w:val="0"/>
          <w:marRight w:val="0"/>
          <w:marTop w:val="0"/>
          <w:marBottom w:val="0"/>
          <w:divBdr>
            <w:top w:val="none" w:sz="0" w:space="0" w:color="auto"/>
            <w:left w:val="none" w:sz="0" w:space="0" w:color="auto"/>
            <w:bottom w:val="none" w:sz="0" w:space="0" w:color="auto"/>
            <w:right w:val="none" w:sz="0" w:space="0" w:color="auto"/>
          </w:divBdr>
        </w:div>
        <w:div w:id="459157177">
          <w:marLeft w:val="0"/>
          <w:marRight w:val="0"/>
          <w:marTop w:val="150"/>
          <w:marBottom w:val="0"/>
          <w:divBdr>
            <w:top w:val="none" w:sz="0" w:space="0" w:color="auto"/>
            <w:left w:val="none" w:sz="0" w:space="0" w:color="auto"/>
            <w:bottom w:val="none" w:sz="0" w:space="0" w:color="auto"/>
            <w:right w:val="none" w:sz="0" w:space="0" w:color="auto"/>
          </w:divBdr>
          <w:divsChild>
            <w:div w:id="1893540477">
              <w:marLeft w:val="1155"/>
              <w:marRight w:val="0"/>
              <w:marTop w:val="0"/>
              <w:marBottom w:val="0"/>
              <w:divBdr>
                <w:top w:val="none" w:sz="0" w:space="0" w:color="auto"/>
                <w:left w:val="none" w:sz="0" w:space="0" w:color="auto"/>
                <w:bottom w:val="none" w:sz="0" w:space="0" w:color="auto"/>
                <w:right w:val="none" w:sz="0" w:space="0" w:color="auto"/>
              </w:divBdr>
            </w:div>
            <w:div w:id="687367825">
              <w:marLeft w:val="1155"/>
              <w:marRight w:val="0"/>
              <w:marTop w:val="0"/>
              <w:marBottom w:val="0"/>
              <w:divBdr>
                <w:top w:val="none" w:sz="0" w:space="0" w:color="auto"/>
                <w:left w:val="none" w:sz="0" w:space="0" w:color="auto"/>
                <w:bottom w:val="none" w:sz="0" w:space="0" w:color="auto"/>
                <w:right w:val="none" w:sz="0" w:space="0" w:color="auto"/>
              </w:divBdr>
            </w:div>
            <w:div w:id="17876977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052159">
      <w:bodyDiv w:val="1"/>
      <w:marLeft w:val="0"/>
      <w:marRight w:val="0"/>
      <w:marTop w:val="0"/>
      <w:marBottom w:val="0"/>
      <w:divBdr>
        <w:top w:val="none" w:sz="0" w:space="0" w:color="auto"/>
        <w:left w:val="none" w:sz="0" w:space="0" w:color="auto"/>
        <w:bottom w:val="none" w:sz="0" w:space="0" w:color="auto"/>
        <w:right w:val="none" w:sz="0" w:space="0" w:color="auto"/>
      </w:divBdr>
      <w:divsChild>
        <w:div w:id="1556356752">
          <w:marLeft w:val="0"/>
          <w:marRight w:val="0"/>
          <w:marTop w:val="0"/>
          <w:marBottom w:val="0"/>
          <w:divBdr>
            <w:top w:val="none" w:sz="0" w:space="0" w:color="auto"/>
            <w:left w:val="none" w:sz="0" w:space="0" w:color="auto"/>
            <w:bottom w:val="none" w:sz="0" w:space="0" w:color="auto"/>
            <w:right w:val="none" w:sz="0" w:space="0" w:color="auto"/>
          </w:divBdr>
        </w:div>
        <w:div w:id="1896892785">
          <w:marLeft w:val="0"/>
          <w:marRight w:val="0"/>
          <w:marTop w:val="150"/>
          <w:marBottom w:val="0"/>
          <w:divBdr>
            <w:top w:val="none" w:sz="0" w:space="0" w:color="auto"/>
            <w:left w:val="none" w:sz="0" w:space="0" w:color="auto"/>
            <w:bottom w:val="none" w:sz="0" w:space="0" w:color="auto"/>
            <w:right w:val="none" w:sz="0" w:space="0" w:color="auto"/>
          </w:divBdr>
          <w:divsChild>
            <w:div w:id="1392343637">
              <w:marLeft w:val="1155"/>
              <w:marRight w:val="0"/>
              <w:marTop w:val="0"/>
              <w:marBottom w:val="0"/>
              <w:divBdr>
                <w:top w:val="none" w:sz="0" w:space="0" w:color="auto"/>
                <w:left w:val="none" w:sz="0" w:space="0" w:color="auto"/>
                <w:bottom w:val="none" w:sz="0" w:space="0" w:color="auto"/>
                <w:right w:val="none" w:sz="0" w:space="0" w:color="auto"/>
              </w:divBdr>
            </w:div>
            <w:div w:id="1032725883">
              <w:marLeft w:val="1155"/>
              <w:marRight w:val="0"/>
              <w:marTop w:val="0"/>
              <w:marBottom w:val="0"/>
              <w:divBdr>
                <w:top w:val="none" w:sz="0" w:space="0" w:color="auto"/>
                <w:left w:val="none" w:sz="0" w:space="0" w:color="auto"/>
                <w:bottom w:val="none" w:sz="0" w:space="0" w:color="auto"/>
                <w:right w:val="none" w:sz="0" w:space="0" w:color="auto"/>
              </w:divBdr>
            </w:div>
            <w:div w:id="1850099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99002">
      <w:bodyDiv w:val="1"/>
      <w:marLeft w:val="0"/>
      <w:marRight w:val="0"/>
      <w:marTop w:val="0"/>
      <w:marBottom w:val="0"/>
      <w:divBdr>
        <w:top w:val="none" w:sz="0" w:space="0" w:color="auto"/>
        <w:left w:val="none" w:sz="0" w:space="0" w:color="auto"/>
        <w:bottom w:val="none" w:sz="0" w:space="0" w:color="auto"/>
        <w:right w:val="none" w:sz="0" w:space="0" w:color="auto"/>
      </w:divBdr>
      <w:divsChild>
        <w:div w:id="88164574">
          <w:marLeft w:val="0"/>
          <w:marRight w:val="0"/>
          <w:marTop w:val="0"/>
          <w:marBottom w:val="0"/>
          <w:divBdr>
            <w:top w:val="none" w:sz="0" w:space="0" w:color="auto"/>
            <w:left w:val="none" w:sz="0" w:space="0" w:color="auto"/>
            <w:bottom w:val="none" w:sz="0" w:space="0" w:color="auto"/>
            <w:right w:val="none" w:sz="0" w:space="0" w:color="auto"/>
          </w:divBdr>
        </w:div>
        <w:div w:id="1171917134">
          <w:marLeft w:val="0"/>
          <w:marRight w:val="0"/>
          <w:marTop w:val="150"/>
          <w:marBottom w:val="0"/>
          <w:divBdr>
            <w:top w:val="none" w:sz="0" w:space="0" w:color="auto"/>
            <w:left w:val="none" w:sz="0" w:space="0" w:color="auto"/>
            <w:bottom w:val="none" w:sz="0" w:space="0" w:color="auto"/>
            <w:right w:val="none" w:sz="0" w:space="0" w:color="auto"/>
          </w:divBdr>
          <w:divsChild>
            <w:div w:id="1005479093">
              <w:marLeft w:val="1155"/>
              <w:marRight w:val="0"/>
              <w:marTop w:val="0"/>
              <w:marBottom w:val="0"/>
              <w:divBdr>
                <w:top w:val="none" w:sz="0" w:space="0" w:color="auto"/>
                <w:left w:val="none" w:sz="0" w:space="0" w:color="auto"/>
                <w:bottom w:val="none" w:sz="0" w:space="0" w:color="auto"/>
                <w:right w:val="none" w:sz="0" w:space="0" w:color="auto"/>
              </w:divBdr>
            </w:div>
            <w:div w:id="712778618">
              <w:marLeft w:val="1155"/>
              <w:marRight w:val="0"/>
              <w:marTop w:val="0"/>
              <w:marBottom w:val="0"/>
              <w:divBdr>
                <w:top w:val="none" w:sz="0" w:space="0" w:color="auto"/>
                <w:left w:val="none" w:sz="0" w:space="0" w:color="auto"/>
                <w:bottom w:val="none" w:sz="0" w:space="0" w:color="auto"/>
                <w:right w:val="none" w:sz="0" w:space="0" w:color="auto"/>
              </w:divBdr>
            </w:div>
            <w:div w:id="354576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7323">
      <w:bodyDiv w:val="1"/>
      <w:marLeft w:val="0"/>
      <w:marRight w:val="0"/>
      <w:marTop w:val="0"/>
      <w:marBottom w:val="0"/>
      <w:divBdr>
        <w:top w:val="none" w:sz="0" w:space="0" w:color="auto"/>
        <w:left w:val="none" w:sz="0" w:space="0" w:color="auto"/>
        <w:bottom w:val="none" w:sz="0" w:space="0" w:color="auto"/>
        <w:right w:val="none" w:sz="0" w:space="0" w:color="auto"/>
      </w:divBdr>
      <w:divsChild>
        <w:div w:id="757139417">
          <w:marLeft w:val="0"/>
          <w:marRight w:val="0"/>
          <w:marTop w:val="0"/>
          <w:marBottom w:val="0"/>
          <w:divBdr>
            <w:top w:val="none" w:sz="0" w:space="0" w:color="auto"/>
            <w:left w:val="none" w:sz="0" w:space="0" w:color="auto"/>
            <w:bottom w:val="none" w:sz="0" w:space="0" w:color="auto"/>
            <w:right w:val="none" w:sz="0" w:space="0" w:color="auto"/>
          </w:divBdr>
        </w:div>
        <w:div w:id="1349062530">
          <w:marLeft w:val="0"/>
          <w:marRight w:val="0"/>
          <w:marTop w:val="150"/>
          <w:marBottom w:val="0"/>
          <w:divBdr>
            <w:top w:val="none" w:sz="0" w:space="0" w:color="auto"/>
            <w:left w:val="none" w:sz="0" w:space="0" w:color="auto"/>
            <w:bottom w:val="none" w:sz="0" w:space="0" w:color="auto"/>
            <w:right w:val="none" w:sz="0" w:space="0" w:color="auto"/>
          </w:divBdr>
          <w:divsChild>
            <w:div w:id="347759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5706756">
      <w:bodyDiv w:val="1"/>
      <w:marLeft w:val="0"/>
      <w:marRight w:val="0"/>
      <w:marTop w:val="0"/>
      <w:marBottom w:val="0"/>
      <w:divBdr>
        <w:top w:val="none" w:sz="0" w:space="0" w:color="auto"/>
        <w:left w:val="none" w:sz="0" w:space="0" w:color="auto"/>
        <w:bottom w:val="none" w:sz="0" w:space="0" w:color="auto"/>
        <w:right w:val="none" w:sz="0" w:space="0" w:color="auto"/>
      </w:divBdr>
      <w:divsChild>
        <w:div w:id="263416287">
          <w:marLeft w:val="0"/>
          <w:marRight w:val="0"/>
          <w:marTop w:val="0"/>
          <w:marBottom w:val="0"/>
          <w:divBdr>
            <w:top w:val="none" w:sz="0" w:space="0" w:color="auto"/>
            <w:left w:val="none" w:sz="0" w:space="0" w:color="auto"/>
            <w:bottom w:val="none" w:sz="0" w:space="0" w:color="auto"/>
            <w:right w:val="none" w:sz="0" w:space="0" w:color="auto"/>
          </w:divBdr>
        </w:div>
        <w:div w:id="357434388">
          <w:marLeft w:val="0"/>
          <w:marRight w:val="0"/>
          <w:marTop w:val="150"/>
          <w:marBottom w:val="0"/>
          <w:divBdr>
            <w:top w:val="none" w:sz="0" w:space="0" w:color="auto"/>
            <w:left w:val="none" w:sz="0" w:space="0" w:color="auto"/>
            <w:bottom w:val="none" w:sz="0" w:space="0" w:color="auto"/>
            <w:right w:val="none" w:sz="0" w:space="0" w:color="auto"/>
          </w:divBdr>
          <w:divsChild>
            <w:div w:id="1800341677">
              <w:marLeft w:val="1155"/>
              <w:marRight w:val="0"/>
              <w:marTop w:val="0"/>
              <w:marBottom w:val="0"/>
              <w:divBdr>
                <w:top w:val="none" w:sz="0" w:space="0" w:color="auto"/>
                <w:left w:val="none" w:sz="0" w:space="0" w:color="auto"/>
                <w:bottom w:val="none" w:sz="0" w:space="0" w:color="auto"/>
                <w:right w:val="none" w:sz="0" w:space="0" w:color="auto"/>
              </w:divBdr>
            </w:div>
            <w:div w:id="1490440925">
              <w:marLeft w:val="1155"/>
              <w:marRight w:val="0"/>
              <w:marTop w:val="0"/>
              <w:marBottom w:val="0"/>
              <w:divBdr>
                <w:top w:val="none" w:sz="0" w:space="0" w:color="auto"/>
                <w:left w:val="none" w:sz="0" w:space="0" w:color="auto"/>
                <w:bottom w:val="none" w:sz="0" w:space="0" w:color="auto"/>
                <w:right w:val="none" w:sz="0" w:space="0" w:color="auto"/>
              </w:divBdr>
            </w:div>
            <w:div w:id="25960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32341">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5862">
      <w:bodyDiv w:val="1"/>
      <w:marLeft w:val="0"/>
      <w:marRight w:val="0"/>
      <w:marTop w:val="0"/>
      <w:marBottom w:val="0"/>
      <w:divBdr>
        <w:top w:val="none" w:sz="0" w:space="0" w:color="auto"/>
        <w:left w:val="none" w:sz="0" w:space="0" w:color="auto"/>
        <w:bottom w:val="none" w:sz="0" w:space="0" w:color="auto"/>
        <w:right w:val="none" w:sz="0" w:space="0" w:color="auto"/>
      </w:divBdr>
      <w:divsChild>
        <w:div w:id="801702254">
          <w:marLeft w:val="0"/>
          <w:marRight w:val="0"/>
          <w:marTop w:val="0"/>
          <w:marBottom w:val="0"/>
          <w:divBdr>
            <w:top w:val="none" w:sz="0" w:space="0" w:color="auto"/>
            <w:left w:val="none" w:sz="0" w:space="0" w:color="auto"/>
            <w:bottom w:val="none" w:sz="0" w:space="0" w:color="auto"/>
            <w:right w:val="none" w:sz="0" w:space="0" w:color="auto"/>
          </w:divBdr>
        </w:div>
        <w:div w:id="954673225">
          <w:marLeft w:val="0"/>
          <w:marRight w:val="0"/>
          <w:marTop w:val="150"/>
          <w:marBottom w:val="0"/>
          <w:divBdr>
            <w:top w:val="none" w:sz="0" w:space="0" w:color="auto"/>
            <w:left w:val="none" w:sz="0" w:space="0" w:color="auto"/>
            <w:bottom w:val="none" w:sz="0" w:space="0" w:color="auto"/>
            <w:right w:val="none" w:sz="0" w:space="0" w:color="auto"/>
          </w:divBdr>
          <w:divsChild>
            <w:div w:id="986937946">
              <w:marLeft w:val="1155"/>
              <w:marRight w:val="0"/>
              <w:marTop w:val="0"/>
              <w:marBottom w:val="0"/>
              <w:divBdr>
                <w:top w:val="none" w:sz="0" w:space="0" w:color="auto"/>
                <w:left w:val="none" w:sz="0" w:space="0" w:color="auto"/>
                <w:bottom w:val="none" w:sz="0" w:space="0" w:color="auto"/>
                <w:right w:val="none" w:sz="0" w:space="0" w:color="auto"/>
              </w:divBdr>
            </w:div>
            <w:div w:id="2084403466">
              <w:marLeft w:val="1155"/>
              <w:marRight w:val="0"/>
              <w:marTop w:val="0"/>
              <w:marBottom w:val="0"/>
              <w:divBdr>
                <w:top w:val="none" w:sz="0" w:space="0" w:color="auto"/>
                <w:left w:val="none" w:sz="0" w:space="0" w:color="auto"/>
                <w:bottom w:val="none" w:sz="0" w:space="0" w:color="auto"/>
                <w:right w:val="none" w:sz="0" w:space="0" w:color="auto"/>
              </w:divBdr>
            </w:div>
            <w:div w:id="62613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3094">
      <w:bodyDiv w:val="1"/>
      <w:marLeft w:val="0"/>
      <w:marRight w:val="0"/>
      <w:marTop w:val="0"/>
      <w:marBottom w:val="0"/>
      <w:divBdr>
        <w:top w:val="none" w:sz="0" w:space="0" w:color="auto"/>
        <w:left w:val="none" w:sz="0" w:space="0" w:color="auto"/>
        <w:bottom w:val="none" w:sz="0" w:space="0" w:color="auto"/>
        <w:right w:val="none" w:sz="0" w:space="0" w:color="auto"/>
      </w:divBdr>
      <w:divsChild>
        <w:div w:id="2065370139">
          <w:marLeft w:val="0"/>
          <w:marRight w:val="0"/>
          <w:marTop w:val="0"/>
          <w:marBottom w:val="0"/>
          <w:divBdr>
            <w:top w:val="none" w:sz="0" w:space="0" w:color="auto"/>
            <w:left w:val="none" w:sz="0" w:space="0" w:color="auto"/>
            <w:bottom w:val="none" w:sz="0" w:space="0" w:color="auto"/>
            <w:right w:val="none" w:sz="0" w:space="0" w:color="auto"/>
          </w:divBdr>
        </w:div>
        <w:div w:id="696849560">
          <w:marLeft w:val="0"/>
          <w:marRight w:val="0"/>
          <w:marTop w:val="150"/>
          <w:marBottom w:val="0"/>
          <w:divBdr>
            <w:top w:val="none" w:sz="0" w:space="0" w:color="auto"/>
            <w:left w:val="none" w:sz="0" w:space="0" w:color="auto"/>
            <w:bottom w:val="none" w:sz="0" w:space="0" w:color="auto"/>
            <w:right w:val="none" w:sz="0" w:space="0" w:color="auto"/>
          </w:divBdr>
          <w:divsChild>
            <w:div w:id="833034640">
              <w:marLeft w:val="1155"/>
              <w:marRight w:val="0"/>
              <w:marTop w:val="0"/>
              <w:marBottom w:val="0"/>
              <w:divBdr>
                <w:top w:val="none" w:sz="0" w:space="0" w:color="auto"/>
                <w:left w:val="none" w:sz="0" w:space="0" w:color="auto"/>
                <w:bottom w:val="none" w:sz="0" w:space="0" w:color="auto"/>
                <w:right w:val="none" w:sz="0" w:space="0" w:color="auto"/>
              </w:divBdr>
            </w:div>
            <w:div w:id="924069135">
              <w:marLeft w:val="1155"/>
              <w:marRight w:val="0"/>
              <w:marTop w:val="0"/>
              <w:marBottom w:val="0"/>
              <w:divBdr>
                <w:top w:val="none" w:sz="0" w:space="0" w:color="auto"/>
                <w:left w:val="none" w:sz="0" w:space="0" w:color="auto"/>
                <w:bottom w:val="none" w:sz="0" w:space="0" w:color="auto"/>
                <w:right w:val="none" w:sz="0" w:space="0" w:color="auto"/>
              </w:divBdr>
            </w:div>
            <w:div w:id="80269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754997">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6991207">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333262">
      <w:bodyDiv w:val="1"/>
      <w:marLeft w:val="0"/>
      <w:marRight w:val="0"/>
      <w:marTop w:val="0"/>
      <w:marBottom w:val="0"/>
      <w:divBdr>
        <w:top w:val="none" w:sz="0" w:space="0" w:color="auto"/>
        <w:left w:val="none" w:sz="0" w:space="0" w:color="auto"/>
        <w:bottom w:val="none" w:sz="0" w:space="0" w:color="auto"/>
        <w:right w:val="none" w:sz="0" w:space="0" w:color="auto"/>
      </w:divBdr>
      <w:divsChild>
        <w:div w:id="1438989902">
          <w:marLeft w:val="0"/>
          <w:marRight w:val="0"/>
          <w:marTop w:val="0"/>
          <w:marBottom w:val="0"/>
          <w:divBdr>
            <w:top w:val="none" w:sz="0" w:space="0" w:color="auto"/>
            <w:left w:val="none" w:sz="0" w:space="0" w:color="auto"/>
            <w:bottom w:val="none" w:sz="0" w:space="0" w:color="auto"/>
            <w:right w:val="none" w:sz="0" w:space="0" w:color="auto"/>
          </w:divBdr>
        </w:div>
        <w:div w:id="1619098039">
          <w:marLeft w:val="0"/>
          <w:marRight w:val="0"/>
          <w:marTop w:val="150"/>
          <w:marBottom w:val="0"/>
          <w:divBdr>
            <w:top w:val="none" w:sz="0" w:space="0" w:color="auto"/>
            <w:left w:val="none" w:sz="0" w:space="0" w:color="auto"/>
            <w:bottom w:val="none" w:sz="0" w:space="0" w:color="auto"/>
            <w:right w:val="none" w:sz="0" w:space="0" w:color="auto"/>
          </w:divBdr>
          <w:divsChild>
            <w:div w:id="1222790820">
              <w:marLeft w:val="1155"/>
              <w:marRight w:val="0"/>
              <w:marTop w:val="0"/>
              <w:marBottom w:val="0"/>
              <w:divBdr>
                <w:top w:val="none" w:sz="0" w:space="0" w:color="auto"/>
                <w:left w:val="none" w:sz="0" w:space="0" w:color="auto"/>
                <w:bottom w:val="none" w:sz="0" w:space="0" w:color="auto"/>
                <w:right w:val="none" w:sz="0" w:space="0" w:color="auto"/>
              </w:divBdr>
            </w:div>
            <w:div w:id="4481671">
              <w:marLeft w:val="1155"/>
              <w:marRight w:val="0"/>
              <w:marTop w:val="0"/>
              <w:marBottom w:val="0"/>
              <w:divBdr>
                <w:top w:val="none" w:sz="0" w:space="0" w:color="auto"/>
                <w:left w:val="none" w:sz="0" w:space="0" w:color="auto"/>
                <w:bottom w:val="none" w:sz="0" w:space="0" w:color="auto"/>
                <w:right w:val="none" w:sz="0" w:space="0" w:color="auto"/>
              </w:divBdr>
            </w:div>
            <w:div w:id="197710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2230">
      <w:bodyDiv w:val="1"/>
      <w:marLeft w:val="0"/>
      <w:marRight w:val="0"/>
      <w:marTop w:val="0"/>
      <w:marBottom w:val="0"/>
      <w:divBdr>
        <w:top w:val="none" w:sz="0" w:space="0" w:color="auto"/>
        <w:left w:val="none" w:sz="0" w:space="0" w:color="auto"/>
        <w:bottom w:val="none" w:sz="0" w:space="0" w:color="auto"/>
        <w:right w:val="none" w:sz="0" w:space="0" w:color="auto"/>
      </w:divBdr>
      <w:divsChild>
        <w:div w:id="734012338">
          <w:marLeft w:val="0"/>
          <w:marRight w:val="0"/>
          <w:marTop w:val="0"/>
          <w:marBottom w:val="0"/>
          <w:divBdr>
            <w:top w:val="none" w:sz="0" w:space="0" w:color="auto"/>
            <w:left w:val="none" w:sz="0" w:space="0" w:color="auto"/>
            <w:bottom w:val="none" w:sz="0" w:space="0" w:color="auto"/>
            <w:right w:val="none" w:sz="0" w:space="0" w:color="auto"/>
          </w:divBdr>
        </w:div>
        <w:div w:id="69623938">
          <w:marLeft w:val="0"/>
          <w:marRight w:val="0"/>
          <w:marTop w:val="150"/>
          <w:marBottom w:val="0"/>
          <w:divBdr>
            <w:top w:val="none" w:sz="0" w:space="0" w:color="auto"/>
            <w:left w:val="none" w:sz="0" w:space="0" w:color="auto"/>
            <w:bottom w:val="none" w:sz="0" w:space="0" w:color="auto"/>
            <w:right w:val="none" w:sz="0" w:space="0" w:color="auto"/>
          </w:divBdr>
          <w:divsChild>
            <w:div w:id="834347170">
              <w:marLeft w:val="1155"/>
              <w:marRight w:val="0"/>
              <w:marTop w:val="0"/>
              <w:marBottom w:val="0"/>
              <w:divBdr>
                <w:top w:val="none" w:sz="0" w:space="0" w:color="auto"/>
                <w:left w:val="none" w:sz="0" w:space="0" w:color="auto"/>
                <w:bottom w:val="none" w:sz="0" w:space="0" w:color="auto"/>
                <w:right w:val="none" w:sz="0" w:space="0" w:color="auto"/>
              </w:divBdr>
            </w:div>
            <w:div w:id="2097091951">
              <w:marLeft w:val="1155"/>
              <w:marRight w:val="0"/>
              <w:marTop w:val="0"/>
              <w:marBottom w:val="0"/>
              <w:divBdr>
                <w:top w:val="none" w:sz="0" w:space="0" w:color="auto"/>
                <w:left w:val="none" w:sz="0" w:space="0" w:color="auto"/>
                <w:bottom w:val="none" w:sz="0" w:space="0" w:color="auto"/>
                <w:right w:val="none" w:sz="0" w:space="0" w:color="auto"/>
              </w:divBdr>
            </w:div>
            <w:div w:id="155427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3739">
      <w:bodyDiv w:val="1"/>
      <w:marLeft w:val="0"/>
      <w:marRight w:val="0"/>
      <w:marTop w:val="0"/>
      <w:marBottom w:val="0"/>
      <w:divBdr>
        <w:top w:val="none" w:sz="0" w:space="0" w:color="auto"/>
        <w:left w:val="none" w:sz="0" w:space="0" w:color="auto"/>
        <w:bottom w:val="none" w:sz="0" w:space="0" w:color="auto"/>
        <w:right w:val="none" w:sz="0" w:space="0" w:color="auto"/>
      </w:divBdr>
      <w:divsChild>
        <w:div w:id="669522444">
          <w:marLeft w:val="0"/>
          <w:marRight w:val="0"/>
          <w:marTop w:val="0"/>
          <w:marBottom w:val="0"/>
          <w:divBdr>
            <w:top w:val="none" w:sz="0" w:space="0" w:color="auto"/>
            <w:left w:val="none" w:sz="0" w:space="0" w:color="auto"/>
            <w:bottom w:val="none" w:sz="0" w:space="0" w:color="auto"/>
            <w:right w:val="none" w:sz="0" w:space="0" w:color="auto"/>
          </w:divBdr>
        </w:div>
        <w:div w:id="1298951719">
          <w:marLeft w:val="0"/>
          <w:marRight w:val="0"/>
          <w:marTop w:val="150"/>
          <w:marBottom w:val="0"/>
          <w:divBdr>
            <w:top w:val="none" w:sz="0" w:space="0" w:color="auto"/>
            <w:left w:val="none" w:sz="0" w:space="0" w:color="auto"/>
            <w:bottom w:val="none" w:sz="0" w:space="0" w:color="auto"/>
            <w:right w:val="none" w:sz="0" w:space="0" w:color="auto"/>
          </w:divBdr>
          <w:divsChild>
            <w:div w:id="498815902">
              <w:marLeft w:val="1155"/>
              <w:marRight w:val="0"/>
              <w:marTop w:val="0"/>
              <w:marBottom w:val="0"/>
              <w:divBdr>
                <w:top w:val="none" w:sz="0" w:space="0" w:color="auto"/>
                <w:left w:val="none" w:sz="0" w:space="0" w:color="auto"/>
                <w:bottom w:val="none" w:sz="0" w:space="0" w:color="auto"/>
                <w:right w:val="none" w:sz="0" w:space="0" w:color="auto"/>
              </w:divBdr>
            </w:div>
            <w:div w:id="85540243">
              <w:marLeft w:val="1155"/>
              <w:marRight w:val="0"/>
              <w:marTop w:val="0"/>
              <w:marBottom w:val="0"/>
              <w:divBdr>
                <w:top w:val="none" w:sz="0" w:space="0" w:color="auto"/>
                <w:left w:val="none" w:sz="0" w:space="0" w:color="auto"/>
                <w:bottom w:val="none" w:sz="0" w:space="0" w:color="auto"/>
                <w:right w:val="none" w:sz="0" w:space="0" w:color="auto"/>
              </w:divBdr>
            </w:div>
            <w:div w:id="1550343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3147">
      <w:bodyDiv w:val="1"/>
      <w:marLeft w:val="0"/>
      <w:marRight w:val="0"/>
      <w:marTop w:val="0"/>
      <w:marBottom w:val="0"/>
      <w:divBdr>
        <w:top w:val="none" w:sz="0" w:space="0" w:color="auto"/>
        <w:left w:val="none" w:sz="0" w:space="0" w:color="auto"/>
        <w:bottom w:val="none" w:sz="0" w:space="0" w:color="auto"/>
        <w:right w:val="none" w:sz="0" w:space="0" w:color="auto"/>
      </w:divBdr>
      <w:divsChild>
        <w:div w:id="487139766">
          <w:marLeft w:val="0"/>
          <w:marRight w:val="0"/>
          <w:marTop w:val="0"/>
          <w:marBottom w:val="0"/>
          <w:divBdr>
            <w:top w:val="none" w:sz="0" w:space="0" w:color="auto"/>
            <w:left w:val="none" w:sz="0" w:space="0" w:color="auto"/>
            <w:bottom w:val="none" w:sz="0" w:space="0" w:color="auto"/>
            <w:right w:val="none" w:sz="0" w:space="0" w:color="auto"/>
          </w:divBdr>
        </w:div>
        <w:div w:id="352149007">
          <w:marLeft w:val="0"/>
          <w:marRight w:val="0"/>
          <w:marTop w:val="150"/>
          <w:marBottom w:val="0"/>
          <w:divBdr>
            <w:top w:val="none" w:sz="0" w:space="0" w:color="auto"/>
            <w:left w:val="none" w:sz="0" w:space="0" w:color="auto"/>
            <w:bottom w:val="none" w:sz="0" w:space="0" w:color="auto"/>
            <w:right w:val="none" w:sz="0" w:space="0" w:color="auto"/>
          </w:divBdr>
          <w:divsChild>
            <w:div w:id="786198460">
              <w:marLeft w:val="1155"/>
              <w:marRight w:val="0"/>
              <w:marTop w:val="0"/>
              <w:marBottom w:val="0"/>
              <w:divBdr>
                <w:top w:val="none" w:sz="0" w:space="0" w:color="auto"/>
                <w:left w:val="none" w:sz="0" w:space="0" w:color="auto"/>
                <w:bottom w:val="none" w:sz="0" w:space="0" w:color="auto"/>
                <w:right w:val="none" w:sz="0" w:space="0" w:color="auto"/>
              </w:divBdr>
            </w:div>
            <w:div w:id="679625147">
              <w:marLeft w:val="1155"/>
              <w:marRight w:val="0"/>
              <w:marTop w:val="0"/>
              <w:marBottom w:val="0"/>
              <w:divBdr>
                <w:top w:val="none" w:sz="0" w:space="0" w:color="auto"/>
                <w:left w:val="none" w:sz="0" w:space="0" w:color="auto"/>
                <w:bottom w:val="none" w:sz="0" w:space="0" w:color="auto"/>
                <w:right w:val="none" w:sz="0" w:space="0" w:color="auto"/>
              </w:divBdr>
            </w:div>
            <w:div w:id="982199566">
              <w:marLeft w:val="1155"/>
              <w:marRight w:val="0"/>
              <w:marTop w:val="0"/>
              <w:marBottom w:val="0"/>
              <w:divBdr>
                <w:top w:val="none" w:sz="0" w:space="0" w:color="auto"/>
                <w:left w:val="none" w:sz="0" w:space="0" w:color="auto"/>
                <w:bottom w:val="none" w:sz="0" w:space="0" w:color="auto"/>
                <w:right w:val="none" w:sz="0" w:space="0" w:color="auto"/>
              </w:divBdr>
            </w:div>
            <w:div w:id="1970284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8957723">
      <w:bodyDiv w:val="1"/>
      <w:marLeft w:val="0"/>
      <w:marRight w:val="0"/>
      <w:marTop w:val="0"/>
      <w:marBottom w:val="0"/>
      <w:divBdr>
        <w:top w:val="none" w:sz="0" w:space="0" w:color="auto"/>
        <w:left w:val="none" w:sz="0" w:space="0" w:color="auto"/>
        <w:bottom w:val="none" w:sz="0" w:space="0" w:color="auto"/>
        <w:right w:val="none" w:sz="0" w:space="0" w:color="auto"/>
      </w:divBdr>
      <w:divsChild>
        <w:div w:id="876743604">
          <w:marLeft w:val="0"/>
          <w:marRight w:val="0"/>
          <w:marTop w:val="0"/>
          <w:marBottom w:val="0"/>
          <w:divBdr>
            <w:top w:val="none" w:sz="0" w:space="0" w:color="auto"/>
            <w:left w:val="none" w:sz="0" w:space="0" w:color="auto"/>
            <w:bottom w:val="none" w:sz="0" w:space="0" w:color="auto"/>
            <w:right w:val="none" w:sz="0" w:space="0" w:color="auto"/>
          </w:divBdr>
        </w:div>
        <w:div w:id="1557158922">
          <w:marLeft w:val="0"/>
          <w:marRight w:val="0"/>
          <w:marTop w:val="150"/>
          <w:marBottom w:val="0"/>
          <w:divBdr>
            <w:top w:val="none" w:sz="0" w:space="0" w:color="auto"/>
            <w:left w:val="none" w:sz="0" w:space="0" w:color="auto"/>
            <w:bottom w:val="none" w:sz="0" w:space="0" w:color="auto"/>
            <w:right w:val="none" w:sz="0" w:space="0" w:color="auto"/>
          </w:divBdr>
          <w:divsChild>
            <w:div w:id="860554671">
              <w:marLeft w:val="1155"/>
              <w:marRight w:val="0"/>
              <w:marTop w:val="0"/>
              <w:marBottom w:val="0"/>
              <w:divBdr>
                <w:top w:val="none" w:sz="0" w:space="0" w:color="auto"/>
                <w:left w:val="none" w:sz="0" w:space="0" w:color="auto"/>
                <w:bottom w:val="none" w:sz="0" w:space="0" w:color="auto"/>
                <w:right w:val="none" w:sz="0" w:space="0" w:color="auto"/>
              </w:divBdr>
            </w:div>
            <w:div w:id="612399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31193">
      <w:bodyDiv w:val="1"/>
      <w:marLeft w:val="0"/>
      <w:marRight w:val="0"/>
      <w:marTop w:val="0"/>
      <w:marBottom w:val="0"/>
      <w:divBdr>
        <w:top w:val="none" w:sz="0" w:space="0" w:color="auto"/>
        <w:left w:val="none" w:sz="0" w:space="0" w:color="auto"/>
        <w:bottom w:val="none" w:sz="0" w:space="0" w:color="auto"/>
        <w:right w:val="none" w:sz="0" w:space="0" w:color="auto"/>
      </w:divBdr>
      <w:divsChild>
        <w:div w:id="976956535">
          <w:marLeft w:val="0"/>
          <w:marRight w:val="0"/>
          <w:marTop w:val="0"/>
          <w:marBottom w:val="0"/>
          <w:divBdr>
            <w:top w:val="none" w:sz="0" w:space="0" w:color="auto"/>
            <w:left w:val="none" w:sz="0" w:space="0" w:color="auto"/>
            <w:bottom w:val="none" w:sz="0" w:space="0" w:color="auto"/>
            <w:right w:val="none" w:sz="0" w:space="0" w:color="auto"/>
          </w:divBdr>
        </w:div>
        <w:div w:id="1621957751">
          <w:marLeft w:val="0"/>
          <w:marRight w:val="0"/>
          <w:marTop w:val="150"/>
          <w:marBottom w:val="0"/>
          <w:divBdr>
            <w:top w:val="none" w:sz="0" w:space="0" w:color="auto"/>
            <w:left w:val="none" w:sz="0" w:space="0" w:color="auto"/>
            <w:bottom w:val="none" w:sz="0" w:space="0" w:color="auto"/>
            <w:right w:val="none" w:sz="0" w:space="0" w:color="auto"/>
          </w:divBdr>
          <w:divsChild>
            <w:div w:id="2001687593">
              <w:marLeft w:val="1155"/>
              <w:marRight w:val="0"/>
              <w:marTop w:val="0"/>
              <w:marBottom w:val="0"/>
              <w:divBdr>
                <w:top w:val="none" w:sz="0" w:space="0" w:color="auto"/>
                <w:left w:val="none" w:sz="0" w:space="0" w:color="auto"/>
                <w:bottom w:val="none" w:sz="0" w:space="0" w:color="auto"/>
                <w:right w:val="none" w:sz="0" w:space="0" w:color="auto"/>
              </w:divBdr>
            </w:div>
            <w:div w:id="1458374166">
              <w:marLeft w:val="1155"/>
              <w:marRight w:val="0"/>
              <w:marTop w:val="0"/>
              <w:marBottom w:val="0"/>
              <w:divBdr>
                <w:top w:val="none" w:sz="0" w:space="0" w:color="auto"/>
                <w:left w:val="none" w:sz="0" w:space="0" w:color="auto"/>
                <w:bottom w:val="none" w:sz="0" w:space="0" w:color="auto"/>
                <w:right w:val="none" w:sz="0" w:space="0" w:color="auto"/>
              </w:divBdr>
            </w:div>
            <w:div w:id="1959795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26318">
      <w:bodyDiv w:val="1"/>
      <w:marLeft w:val="0"/>
      <w:marRight w:val="0"/>
      <w:marTop w:val="0"/>
      <w:marBottom w:val="0"/>
      <w:divBdr>
        <w:top w:val="none" w:sz="0" w:space="0" w:color="auto"/>
        <w:left w:val="none" w:sz="0" w:space="0" w:color="auto"/>
        <w:bottom w:val="none" w:sz="0" w:space="0" w:color="auto"/>
        <w:right w:val="none" w:sz="0" w:space="0" w:color="auto"/>
      </w:divBdr>
      <w:divsChild>
        <w:div w:id="1269192030">
          <w:marLeft w:val="0"/>
          <w:marRight w:val="0"/>
          <w:marTop w:val="0"/>
          <w:marBottom w:val="0"/>
          <w:divBdr>
            <w:top w:val="none" w:sz="0" w:space="0" w:color="auto"/>
            <w:left w:val="none" w:sz="0" w:space="0" w:color="auto"/>
            <w:bottom w:val="none" w:sz="0" w:space="0" w:color="auto"/>
            <w:right w:val="none" w:sz="0" w:space="0" w:color="auto"/>
          </w:divBdr>
        </w:div>
        <w:div w:id="1595438218">
          <w:marLeft w:val="0"/>
          <w:marRight w:val="0"/>
          <w:marTop w:val="150"/>
          <w:marBottom w:val="0"/>
          <w:divBdr>
            <w:top w:val="none" w:sz="0" w:space="0" w:color="auto"/>
            <w:left w:val="none" w:sz="0" w:space="0" w:color="auto"/>
            <w:bottom w:val="none" w:sz="0" w:space="0" w:color="auto"/>
            <w:right w:val="none" w:sz="0" w:space="0" w:color="auto"/>
          </w:divBdr>
          <w:divsChild>
            <w:div w:id="1714576133">
              <w:marLeft w:val="1155"/>
              <w:marRight w:val="0"/>
              <w:marTop w:val="0"/>
              <w:marBottom w:val="0"/>
              <w:divBdr>
                <w:top w:val="none" w:sz="0" w:space="0" w:color="auto"/>
                <w:left w:val="none" w:sz="0" w:space="0" w:color="auto"/>
                <w:bottom w:val="none" w:sz="0" w:space="0" w:color="auto"/>
                <w:right w:val="none" w:sz="0" w:space="0" w:color="auto"/>
              </w:divBdr>
            </w:div>
            <w:div w:id="2026593975">
              <w:marLeft w:val="1155"/>
              <w:marRight w:val="0"/>
              <w:marTop w:val="0"/>
              <w:marBottom w:val="0"/>
              <w:divBdr>
                <w:top w:val="none" w:sz="0" w:space="0" w:color="auto"/>
                <w:left w:val="none" w:sz="0" w:space="0" w:color="auto"/>
                <w:bottom w:val="none" w:sz="0" w:space="0" w:color="auto"/>
                <w:right w:val="none" w:sz="0" w:space="0" w:color="auto"/>
              </w:divBdr>
            </w:div>
            <w:div w:id="1220098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07310">
      <w:bodyDiv w:val="1"/>
      <w:marLeft w:val="0"/>
      <w:marRight w:val="0"/>
      <w:marTop w:val="0"/>
      <w:marBottom w:val="0"/>
      <w:divBdr>
        <w:top w:val="none" w:sz="0" w:space="0" w:color="auto"/>
        <w:left w:val="none" w:sz="0" w:space="0" w:color="auto"/>
        <w:bottom w:val="none" w:sz="0" w:space="0" w:color="auto"/>
        <w:right w:val="none" w:sz="0" w:space="0" w:color="auto"/>
      </w:divBdr>
      <w:divsChild>
        <w:div w:id="1828933459">
          <w:marLeft w:val="0"/>
          <w:marRight w:val="0"/>
          <w:marTop w:val="0"/>
          <w:marBottom w:val="0"/>
          <w:divBdr>
            <w:top w:val="none" w:sz="0" w:space="0" w:color="auto"/>
            <w:left w:val="none" w:sz="0" w:space="0" w:color="auto"/>
            <w:bottom w:val="none" w:sz="0" w:space="0" w:color="auto"/>
            <w:right w:val="none" w:sz="0" w:space="0" w:color="auto"/>
          </w:divBdr>
        </w:div>
        <w:div w:id="1848909009">
          <w:marLeft w:val="0"/>
          <w:marRight w:val="0"/>
          <w:marTop w:val="150"/>
          <w:marBottom w:val="0"/>
          <w:divBdr>
            <w:top w:val="none" w:sz="0" w:space="0" w:color="auto"/>
            <w:left w:val="none" w:sz="0" w:space="0" w:color="auto"/>
            <w:bottom w:val="none" w:sz="0" w:space="0" w:color="auto"/>
            <w:right w:val="none" w:sz="0" w:space="0" w:color="auto"/>
          </w:divBdr>
          <w:divsChild>
            <w:div w:id="1076631665">
              <w:marLeft w:val="1155"/>
              <w:marRight w:val="0"/>
              <w:marTop w:val="0"/>
              <w:marBottom w:val="0"/>
              <w:divBdr>
                <w:top w:val="none" w:sz="0" w:space="0" w:color="auto"/>
                <w:left w:val="none" w:sz="0" w:space="0" w:color="auto"/>
                <w:bottom w:val="none" w:sz="0" w:space="0" w:color="auto"/>
                <w:right w:val="none" w:sz="0" w:space="0" w:color="auto"/>
              </w:divBdr>
            </w:div>
            <w:div w:id="907375288">
              <w:marLeft w:val="1155"/>
              <w:marRight w:val="0"/>
              <w:marTop w:val="0"/>
              <w:marBottom w:val="0"/>
              <w:divBdr>
                <w:top w:val="none" w:sz="0" w:space="0" w:color="auto"/>
                <w:left w:val="none" w:sz="0" w:space="0" w:color="auto"/>
                <w:bottom w:val="none" w:sz="0" w:space="0" w:color="auto"/>
                <w:right w:val="none" w:sz="0" w:space="0" w:color="auto"/>
              </w:divBdr>
            </w:div>
            <w:div w:id="866680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42560">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18017">
      <w:bodyDiv w:val="1"/>
      <w:marLeft w:val="0"/>
      <w:marRight w:val="0"/>
      <w:marTop w:val="0"/>
      <w:marBottom w:val="0"/>
      <w:divBdr>
        <w:top w:val="none" w:sz="0" w:space="0" w:color="auto"/>
        <w:left w:val="none" w:sz="0" w:space="0" w:color="auto"/>
        <w:bottom w:val="none" w:sz="0" w:space="0" w:color="auto"/>
        <w:right w:val="none" w:sz="0" w:space="0" w:color="auto"/>
      </w:divBdr>
      <w:divsChild>
        <w:div w:id="567156483">
          <w:marLeft w:val="0"/>
          <w:marRight w:val="0"/>
          <w:marTop w:val="0"/>
          <w:marBottom w:val="0"/>
          <w:divBdr>
            <w:top w:val="none" w:sz="0" w:space="0" w:color="auto"/>
            <w:left w:val="none" w:sz="0" w:space="0" w:color="auto"/>
            <w:bottom w:val="none" w:sz="0" w:space="0" w:color="auto"/>
            <w:right w:val="none" w:sz="0" w:space="0" w:color="auto"/>
          </w:divBdr>
        </w:div>
        <w:div w:id="1883781574">
          <w:marLeft w:val="0"/>
          <w:marRight w:val="0"/>
          <w:marTop w:val="150"/>
          <w:marBottom w:val="0"/>
          <w:divBdr>
            <w:top w:val="none" w:sz="0" w:space="0" w:color="auto"/>
            <w:left w:val="none" w:sz="0" w:space="0" w:color="auto"/>
            <w:bottom w:val="none" w:sz="0" w:space="0" w:color="auto"/>
            <w:right w:val="none" w:sz="0" w:space="0" w:color="auto"/>
          </w:divBdr>
          <w:divsChild>
            <w:div w:id="1010528743">
              <w:marLeft w:val="1155"/>
              <w:marRight w:val="0"/>
              <w:marTop w:val="0"/>
              <w:marBottom w:val="0"/>
              <w:divBdr>
                <w:top w:val="none" w:sz="0" w:space="0" w:color="auto"/>
                <w:left w:val="none" w:sz="0" w:space="0" w:color="auto"/>
                <w:bottom w:val="none" w:sz="0" w:space="0" w:color="auto"/>
                <w:right w:val="none" w:sz="0" w:space="0" w:color="auto"/>
              </w:divBdr>
            </w:div>
            <w:div w:id="1574196408">
              <w:marLeft w:val="1155"/>
              <w:marRight w:val="0"/>
              <w:marTop w:val="0"/>
              <w:marBottom w:val="0"/>
              <w:divBdr>
                <w:top w:val="none" w:sz="0" w:space="0" w:color="auto"/>
                <w:left w:val="none" w:sz="0" w:space="0" w:color="auto"/>
                <w:bottom w:val="none" w:sz="0" w:space="0" w:color="auto"/>
                <w:right w:val="none" w:sz="0" w:space="0" w:color="auto"/>
              </w:divBdr>
            </w:div>
            <w:div w:id="101071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6773">
      <w:bodyDiv w:val="1"/>
      <w:marLeft w:val="0"/>
      <w:marRight w:val="0"/>
      <w:marTop w:val="0"/>
      <w:marBottom w:val="0"/>
      <w:divBdr>
        <w:top w:val="none" w:sz="0" w:space="0" w:color="auto"/>
        <w:left w:val="none" w:sz="0" w:space="0" w:color="auto"/>
        <w:bottom w:val="none" w:sz="0" w:space="0" w:color="auto"/>
        <w:right w:val="none" w:sz="0" w:space="0" w:color="auto"/>
      </w:divBdr>
      <w:divsChild>
        <w:div w:id="1298292409">
          <w:marLeft w:val="0"/>
          <w:marRight w:val="0"/>
          <w:marTop w:val="0"/>
          <w:marBottom w:val="0"/>
          <w:divBdr>
            <w:top w:val="none" w:sz="0" w:space="0" w:color="auto"/>
            <w:left w:val="none" w:sz="0" w:space="0" w:color="auto"/>
            <w:bottom w:val="none" w:sz="0" w:space="0" w:color="auto"/>
            <w:right w:val="none" w:sz="0" w:space="0" w:color="auto"/>
          </w:divBdr>
        </w:div>
        <w:div w:id="723602110">
          <w:marLeft w:val="0"/>
          <w:marRight w:val="0"/>
          <w:marTop w:val="150"/>
          <w:marBottom w:val="0"/>
          <w:divBdr>
            <w:top w:val="none" w:sz="0" w:space="0" w:color="auto"/>
            <w:left w:val="none" w:sz="0" w:space="0" w:color="auto"/>
            <w:bottom w:val="none" w:sz="0" w:space="0" w:color="auto"/>
            <w:right w:val="none" w:sz="0" w:space="0" w:color="auto"/>
          </w:divBdr>
          <w:divsChild>
            <w:div w:id="832139338">
              <w:marLeft w:val="1155"/>
              <w:marRight w:val="0"/>
              <w:marTop w:val="0"/>
              <w:marBottom w:val="0"/>
              <w:divBdr>
                <w:top w:val="none" w:sz="0" w:space="0" w:color="auto"/>
                <w:left w:val="none" w:sz="0" w:space="0" w:color="auto"/>
                <w:bottom w:val="none" w:sz="0" w:space="0" w:color="auto"/>
                <w:right w:val="none" w:sz="0" w:space="0" w:color="auto"/>
              </w:divBdr>
            </w:div>
            <w:div w:id="2058702155">
              <w:marLeft w:val="1155"/>
              <w:marRight w:val="0"/>
              <w:marTop w:val="0"/>
              <w:marBottom w:val="0"/>
              <w:divBdr>
                <w:top w:val="none" w:sz="0" w:space="0" w:color="auto"/>
                <w:left w:val="none" w:sz="0" w:space="0" w:color="auto"/>
                <w:bottom w:val="none" w:sz="0" w:space="0" w:color="auto"/>
                <w:right w:val="none" w:sz="0" w:space="0" w:color="auto"/>
              </w:divBdr>
            </w:div>
            <w:div w:id="13313722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532122">
      <w:bodyDiv w:val="1"/>
      <w:marLeft w:val="0"/>
      <w:marRight w:val="0"/>
      <w:marTop w:val="0"/>
      <w:marBottom w:val="0"/>
      <w:divBdr>
        <w:top w:val="none" w:sz="0" w:space="0" w:color="auto"/>
        <w:left w:val="none" w:sz="0" w:space="0" w:color="auto"/>
        <w:bottom w:val="none" w:sz="0" w:space="0" w:color="auto"/>
        <w:right w:val="none" w:sz="0" w:space="0" w:color="auto"/>
      </w:divBdr>
      <w:divsChild>
        <w:div w:id="2037147813">
          <w:marLeft w:val="0"/>
          <w:marRight w:val="0"/>
          <w:marTop w:val="0"/>
          <w:marBottom w:val="0"/>
          <w:divBdr>
            <w:top w:val="none" w:sz="0" w:space="0" w:color="auto"/>
            <w:left w:val="none" w:sz="0" w:space="0" w:color="auto"/>
            <w:bottom w:val="none" w:sz="0" w:space="0" w:color="auto"/>
            <w:right w:val="none" w:sz="0" w:space="0" w:color="auto"/>
          </w:divBdr>
        </w:div>
        <w:div w:id="1336304407">
          <w:marLeft w:val="0"/>
          <w:marRight w:val="0"/>
          <w:marTop w:val="150"/>
          <w:marBottom w:val="0"/>
          <w:divBdr>
            <w:top w:val="none" w:sz="0" w:space="0" w:color="auto"/>
            <w:left w:val="none" w:sz="0" w:space="0" w:color="auto"/>
            <w:bottom w:val="none" w:sz="0" w:space="0" w:color="auto"/>
            <w:right w:val="none" w:sz="0" w:space="0" w:color="auto"/>
          </w:divBdr>
          <w:divsChild>
            <w:div w:id="239411886">
              <w:marLeft w:val="1155"/>
              <w:marRight w:val="0"/>
              <w:marTop w:val="0"/>
              <w:marBottom w:val="0"/>
              <w:divBdr>
                <w:top w:val="none" w:sz="0" w:space="0" w:color="auto"/>
                <w:left w:val="none" w:sz="0" w:space="0" w:color="auto"/>
                <w:bottom w:val="none" w:sz="0" w:space="0" w:color="auto"/>
                <w:right w:val="none" w:sz="0" w:space="0" w:color="auto"/>
              </w:divBdr>
            </w:div>
            <w:div w:id="52899493">
              <w:marLeft w:val="1155"/>
              <w:marRight w:val="0"/>
              <w:marTop w:val="0"/>
              <w:marBottom w:val="0"/>
              <w:divBdr>
                <w:top w:val="none" w:sz="0" w:space="0" w:color="auto"/>
                <w:left w:val="none" w:sz="0" w:space="0" w:color="auto"/>
                <w:bottom w:val="none" w:sz="0" w:space="0" w:color="auto"/>
                <w:right w:val="none" w:sz="0" w:space="0" w:color="auto"/>
              </w:divBdr>
            </w:div>
            <w:div w:id="2058964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796772">
      <w:bodyDiv w:val="1"/>
      <w:marLeft w:val="0"/>
      <w:marRight w:val="0"/>
      <w:marTop w:val="0"/>
      <w:marBottom w:val="0"/>
      <w:divBdr>
        <w:top w:val="none" w:sz="0" w:space="0" w:color="auto"/>
        <w:left w:val="none" w:sz="0" w:space="0" w:color="auto"/>
        <w:bottom w:val="none" w:sz="0" w:space="0" w:color="auto"/>
        <w:right w:val="none" w:sz="0" w:space="0" w:color="auto"/>
      </w:divBdr>
      <w:divsChild>
        <w:div w:id="688219356">
          <w:marLeft w:val="0"/>
          <w:marRight w:val="0"/>
          <w:marTop w:val="0"/>
          <w:marBottom w:val="0"/>
          <w:divBdr>
            <w:top w:val="none" w:sz="0" w:space="0" w:color="auto"/>
            <w:left w:val="none" w:sz="0" w:space="0" w:color="auto"/>
            <w:bottom w:val="none" w:sz="0" w:space="0" w:color="auto"/>
            <w:right w:val="none" w:sz="0" w:space="0" w:color="auto"/>
          </w:divBdr>
        </w:div>
        <w:div w:id="958071381">
          <w:marLeft w:val="0"/>
          <w:marRight w:val="0"/>
          <w:marTop w:val="150"/>
          <w:marBottom w:val="0"/>
          <w:divBdr>
            <w:top w:val="none" w:sz="0" w:space="0" w:color="auto"/>
            <w:left w:val="none" w:sz="0" w:space="0" w:color="auto"/>
            <w:bottom w:val="none" w:sz="0" w:space="0" w:color="auto"/>
            <w:right w:val="none" w:sz="0" w:space="0" w:color="auto"/>
          </w:divBdr>
          <w:divsChild>
            <w:div w:id="1089473517">
              <w:marLeft w:val="1155"/>
              <w:marRight w:val="0"/>
              <w:marTop w:val="0"/>
              <w:marBottom w:val="0"/>
              <w:divBdr>
                <w:top w:val="none" w:sz="0" w:space="0" w:color="auto"/>
                <w:left w:val="none" w:sz="0" w:space="0" w:color="auto"/>
                <w:bottom w:val="none" w:sz="0" w:space="0" w:color="auto"/>
                <w:right w:val="none" w:sz="0" w:space="0" w:color="auto"/>
              </w:divBdr>
            </w:div>
            <w:div w:id="43801405">
              <w:marLeft w:val="1155"/>
              <w:marRight w:val="0"/>
              <w:marTop w:val="0"/>
              <w:marBottom w:val="0"/>
              <w:divBdr>
                <w:top w:val="none" w:sz="0" w:space="0" w:color="auto"/>
                <w:left w:val="none" w:sz="0" w:space="0" w:color="auto"/>
                <w:bottom w:val="none" w:sz="0" w:space="0" w:color="auto"/>
                <w:right w:val="none" w:sz="0" w:space="0" w:color="auto"/>
              </w:divBdr>
            </w:div>
            <w:div w:id="1274820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0989601">
      <w:bodyDiv w:val="1"/>
      <w:marLeft w:val="0"/>
      <w:marRight w:val="0"/>
      <w:marTop w:val="0"/>
      <w:marBottom w:val="0"/>
      <w:divBdr>
        <w:top w:val="none" w:sz="0" w:space="0" w:color="auto"/>
        <w:left w:val="none" w:sz="0" w:space="0" w:color="auto"/>
        <w:bottom w:val="none" w:sz="0" w:space="0" w:color="auto"/>
        <w:right w:val="none" w:sz="0" w:space="0" w:color="auto"/>
      </w:divBdr>
    </w:div>
    <w:div w:id="171073020">
      <w:bodyDiv w:val="1"/>
      <w:marLeft w:val="0"/>
      <w:marRight w:val="0"/>
      <w:marTop w:val="0"/>
      <w:marBottom w:val="0"/>
      <w:divBdr>
        <w:top w:val="none" w:sz="0" w:space="0" w:color="auto"/>
        <w:left w:val="none" w:sz="0" w:space="0" w:color="auto"/>
        <w:bottom w:val="none" w:sz="0" w:space="0" w:color="auto"/>
        <w:right w:val="none" w:sz="0" w:space="0" w:color="auto"/>
      </w:divBdr>
      <w:divsChild>
        <w:div w:id="1486818536">
          <w:marLeft w:val="0"/>
          <w:marRight w:val="0"/>
          <w:marTop w:val="0"/>
          <w:marBottom w:val="0"/>
          <w:divBdr>
            <w:top w:val="none" w:sz="0" w:space="0" w:color="auto"/>
            <w:left w:val="none" w:sz="0" w:space="0" w:color="auto"/>
            <w:bottom w:val="none" w:sz="0" w:space="0" w:color="auto"/>
            <w:right w:val="none" w:sz="0" w:space="0" w:color="auto"/>
          </w:divBdr>
        </w:div>
        <w:div w:id="1339768032">
          <w:marLeft w:val="0"/>
          <w:marRight w:val="0"/>
          <w:marTop w:val="150"/>
          <w:marBottom w:val="0"/>
          <w:divBdr>
            <w:top w:val="none" w:sz="0" w:space="0" w:color="auto"/>
            <w:left w:val="none" w:sz="0" w:space="0" w:color="auto"/>
            <w:bottom w:val="none" w:sz="0" w:space="0" w:color="auto"/>
            <w:right w:val="none" w:sz="0" w:space="0" w:color="auto"/>
          </w:divBdr>
          <w:divsChild>
            <w:div w:id="835803012">
              <w:marLeft w:val="1155"/>
              <w:marRight w:val="0"/>
              <w:marTop w:val="0"/>
              <w:marBottom w:val="0"/>
              <w:divBdr>
                <w:top w:val="none" w:sz="0" w:space="0" w:color="auto"/>
                <w:left w:val="none" w:sz="0" w:space="0" w:color="auto"/>
                <w:bottom w:val="none" w:sz="0" w:space="0" w:color="auto"/>
                <w:right w:val="none" w:sz="0" w:space="0" w:color="auto"/>
              </w:divBdr>
            </w:div>
            <w:div w:id="236019781">
              <w:marLeft w:val="1155"/>
              <w:marRight w:val="0"/>
              <w:marTop w:val="0"/>
              <w:marBottom w:val="0"/>
              <w:divBdr>
                <w:top w:val="none" w:sz="0" w:space="0" w:color="auto"/>
                <w:left w:val="none" w:sz="0" w:space="0" w:color="auto"/>
                <w:bottom w:val="none" w:sz="0" w:space="0" w:color="auto"/>
                <w:right w:val="none" w:sz="0" w:space="0" w:color="auto"/>
              </w:divBdr>
            </w:div>
            <w:div w:id="1614819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266968">
      <w:bodyDiv w:val="1"/>
      <w:marLeft w:val="0"/>
      <w:marRight w:val="0"/>
      <w:marTop w:val="0"/>
      <w:marBottom w:val="0"/>
      <w:divBdr>
        <w:top w:val="none" w:sz="0" w:space="0" w:color="auto"/>
        <w:left w:val="none" w:sz="0" w:space="0" w:color="auto"/>
        <w:bottom w:val="none" w:sz="0" w:space="0" w:color="auto"/>
        <w:right w:val="none" w:sz="0" w:space="0" w:color="auto"/>
      </w:divBdr>
      <w:divsChild>
        <w:div w:id="1890456551">
          <w:marLeft w:val="0"/>
          <w:marRight w:val="0"/>
          <w:marTop w:val="0"/>
          <w:marBottom w:val="0"/>
          <w:divBdr>
            <w:top w:val="none" w:sz="0" w:space="0" w:color="auto"/>
            <w:left w:val="none" w:sz="0" w:space="0" w:color="auto"/>
            <w:bottom w:val="none" w:sz="0" w:space="0" w:color="auto"/>
            <w:right w:val="none" w:sz="0" w:space="0" w:color="auto"/>
          </w:divBdr>
        </w:div>
        <w:div w:id="500851966">
          <w:marLeft w:val="0"/>
          <w:marRight w:val="0"/>
          <w:marTop w:val="150"/>
          <w:marBottom w:val="0"/>
          <w:divBdr>
            <w:top w:val="none" w:sz="0" w:space="0" w:color="auto"/>
            <w:left w:val="none" w:sz="0" w:space="0" w:color="auto"/>
            <w:bottom w:val="none" w:sz="0" w:space="0" w:color="auto"/>
            <w:right w:val="none" w:sz="0" w:space="0" w:color="auto"/>
          </w:divBdr>
          <w:divsChild>
            <w:div w:id="616915485">
              <w:marLeft w:val="1155"/>
              <w:marRight w:val="0"/>
              <w:marTop w:val="0"/>
              <w:marBottom w:val="0"/>
              <w:divBdr>
                <w:top w:val="none" w:sz="0" w:space="0" w:color="auto"/>
                <w:left w:val="none" w:sz="0" w:space="0" w:color="auto"/>
                <w:bottom w:val="none" w:sz="0" w:space="0" w:color="auto"/>
                <w:right w:val="none" w:sz="0" w:space="0" w:color="auto"/>
              </w:divBdr>
            </w:div>
            <w:div w:id="421069908">
              <w:marLeft w:val="1155"/>
              <w:marRight w:val="0"/>
              <w:marTop w:val="0"/>
              <w:marBottom w:val="0"/>
              <w:divBdr>
                <w:top w:val="none" w:sz="0" w:space="0" w:color="auto"/>
                <w:left w:val="none" w:sz="0" w:space="0" w:color="auto"/>
                <w:bottom w:val="none" w:sz="0" w:space="0" w:color="auto"/>
                <w:right w:val="none" w:sz="0" w:space="0" w:color="auto"/>
              </w:divBdr>
            </w:div>
            <w:div w:id="244843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33777">
      <w:bodyDiv w:val="1"/>
      <w:marLeft w:val="0"/>
      <w:marRight w:val="0"/>
      <w:marTop w:val="0"/>
      <w:marBottom w:val="0"/>
      <w:divBdr>
        <w:top w:val="none" w:sz="0" w:space="0" w:color="auto"/>
        <w:left w:val="none" w:sz="0" w:space="0" w:color="auto"/>
        <w:bottom w:val="none" w:sz="0" w:space="0" w:color="auto"/>
        <w:right w:val="none" w:sz="0" w:space="0" w:color="auto"/>
      </w:divBdr>
      <w:divsChild>
        <w:div w:id="1095784593">
          <w:marLeft w:val="0"/>
          <w:marRight w:val="0"/>
          <w:marTop w:val="0"/>
          <w:marBottom w:val="0"/>
          <w:divBdr>
            <w:top w:val="none" w:sz="0" w:space="0" w:color="auto"/>
            <w:left w:val="none" w:sz="0" w:space="0" w:color="auto"/>
            <w:bottom w:val="none" w:sz="0" w:space="0" w:color="auto"/>
            <w:right w:val="none" w:sz="0" w:space="0" w:color="auto"/>
          </w:divBdr>
        </w:div>
        <w:div w:id="889538095">
          <w:marLeft w:val="0"/>
          <w:marRight w:val="0"/>
          <w:marTop w:val="150"/>
          <w:marBottom w:val="0"/>
          <w:divBdr>
            <w:top w:val="none" w:sz="0" w:space="0" w:color="auto"/>
            <w:left w:val="none" w:sz="0" w:space="0" w:color="auto"/>
            <w:bottom w:val="none" w:sz="0" w:space="0" w:color="auto"/>
            <w:right w:val="none" w:sz="0" w:space="0" w:color="auto"/>
          </w:divBdr>
          <w:divsChild>
            <w:div w:id="1536694793">
              <w:marLeft w:val="1155"/>
              <w:marRight w:val="0"/>
              <w:marTop w:val="0"/>
              <w:marBottom w:val="0"/>
              <w:divBdr>
                <w:top w:val="none" w:sz="0" w:space="0" w:color="auto"/>
                <w:left w:val="none" w:sz="0" w:space="0" w:color="auto"/>
                <w:bottom w:val="none" w:sz="0" w:space="0" w:color="auto"/>
                <w:right w:val="none" w:sz="0" w:space="0" w:color="auto"/>
              </w:divBdr>
            </w:div>
            <w:div w:id="1304694598">
              <w:marLeft w:val="1155"/>
              <w:marRight w:val="0"/>
              <w:marTop w:val="0"/>
              <w:marBottom w:val="0"/>
              <w:divBdr>
                <w:top w:val="none" w:sz="0" w:space="0" w:color="auto"/>
                <w:left w:val="none" w:sz="0" w:space="0" w:color="auto"/>
                <w:bottom w:val="none" w:sz="0" w:space="0" w:color="auto"/>
                <w:right w:val="none" w:sz="0" w:space="0" w:color="auto"/>
              </w:divBdr>
            </w:div>
            <w:div w:id="246571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39904">
      <w:bodyDiv w:val="1"/>
      <w:marLeft w:val="0"/>
      <w:marRight w:val="0"/>
      <w:marTop w:val="0"/>
      <w:marBottom w:val="0"/>
      <w:divBdr>
        <w:top w:val="none" w:sz="0" w:space="0" w:color="auto"/>
        <w:left w:val="none" w:sz="0" w:space="0" w:color="auto"/>
        <w:bottom w:val="none" w:sz="0" w:space="0" w:color="auto"/>
        <w:right w:val="none" w:sz="0" w:space="0" w:color="auto"/>
      </w:divBdr>
      <w:divsChild>
        <w:div w:id="1799714950">
          <w:marLeft w:val="0"/>
          <w:marRight w:val="0"/>
          <w:marTop w:val="0"/>
          <w:marBottom w:val="0"/>
          <w:divBdr>
            <w:top w:val="none" w:sz="0" w:space="0" w:color="auto"/>
            <w:left w:val="none" w:sz="0" w:space="0" w:color="auto"/>
            <w:bottom w:val="none" w:sz="0" w:space="0" w:color="auto"/>
            <w:right w:val="none" w:sz="0" w:space="0" w:color="auto"/>
          </w:divBdr>
        </w:div>
        <w:div w:id="940378356">
          <w:marLeft w:val="0"/>
          <w:marRight w:val="0"/>
          <w:marTop w:val="150"/>
          <w:marBottom w:val="0"/>
          <w:divBdr>
            <w:top w:val="none" w:sz="0" w:space="0" w:color="auto"/>
            <w:left w:val="none" w:sz="0" w:space="0" w:color="auto"/>
            <w:bottom w:val="none" w:sz="0" w:space="0" w:color="auto"/>
            <w:right w:val="none" w:sz="0" w:space="0" w:color="auto"/>
          </w:divBdr>
          <w:divsChild>
            <w:div w:id="509104721">
              <w:marLeft w:val="1155"/>
              <w:marRight w:val="0"/>
              <w:marTop w:val="0"/>
              <w:marBottom w:val="0"/>
              <w:divBdr>
                <w:top w:val="none" w:sz="0" w:space="0" w:color="auto"/>
                <w:left w:val="none" w:sz="0" w:space="0" w:color="auto"/>
                <w:bottom w:val="none" w:sz="0" w:space="0" w:color="auto"/>
                <w:right w:val="none" w:sz="0" w:space="0" w:color="auto"/>
              </w:divBdr>
            </w:div>
            <w:div w:id="113060261">
              <w:marLeft w:val="1155"/>
              <w:marRight w:val="0"/>
              <w:marTop w:val="0"/>
              <w:marBottom w:val="0"/>
              <w:divBdr>
                <w:top w:val="none" w:sz="0" w:space="0" w:color="auto"/>
                <w:left w:val="none" w:sz="0" w:space="0" w:color="auto"/>
                <w:bottom w:val="none" w:sz="0" w:space="0" w:color="auto"/>
                <w:right w:val="none" w:sz="0" w:space="0" w:color="auto"/>
              </w:divBdr>
            </w:div>
            <w:div w:id="766274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6036">
      <w:bodyDiv w:val="1"/>
      <w:marLeft w:val="0"/>
      <w:marRight w:val="0"/>
      <w:marTop w:val="0"/>
      <w:marBottom w:val="0"/>
      <w:divBdr>
        <w:top w:val="none" w:sz="0" w:space="0" w:color="auto"/>
        <w:left w:val="none" w:sz="0" w:space="0" w:color="auto"/>
        <w:bottom w:val="none" w:sz="0" w:space="0" w:color="auto"/>
        <w:right w:val="none" w:sz="0" w:space="0" w:color="auto"/>
      </w:divBdr>
      <w:divsChild>
        <w:div w:id="412119434">
          <w:marLeft w:val="0"/>
          <w:marRight w:val="0"/>
          <w:marTop w:val="0"/>
          <w:marBottom w:val="0"/>
          <w:divBdr>
            <w:top w:val="none" w:sz="0" w:space="0" w:color="auto"/>
            <w:left w:val="none" w:sz="0" w:space="0" w:color="auto"/>
            <w:bottom w:val="none" w:sz="0" w:space="0" w:color="auto"/>
            <w:right w:val="none" w:sz="0" w:space="0" w:color="auto"/>
          </w:divBdr>
        </w:div>
        <w:div w:id="1550218485">
          <w:marLeft w:val="0"/>
          <w:marRight w:val="0"/>
          <w:marTop w:val="150"/>
          <w:marBottom w:val="0"/>
          <w:divBdr>
            <w:top w:val="none" w:sz="0" w:space="0" w:color="auto"/>
            <w:left w:val="none" w:sz="0" w:space="0" w:color="auto"/>
            <w:bottom w:val="none" w:sz="0" w:space="0" w:color="auto"/>
            <w:right w:val="none" w:sz="0" w:space="0" w:color="auto"/>
          </w:divBdr>
          <w:divsChild>
            <w:div w:id="560797178">
              <w:marLeft w:val="1155"/>
              <w:marRight w:val="0"/>
              <w:marTop w:val="0"/>
              <w:marBottom w:val="0"/>
              <w:divBdr>
                <w:top w:val="none" w:sz="0" w:space="0" w:color="auto"/>
                <w:left w:val="none" w:sz="0" w:space="0" w:color="auto"/>
                <w:bottom w:val="none" w:sz="0" w:space="0" w:color="auto"/>
                <w:right w:val="none" w:sz="0" w:space="0" w:color="auto"/>
              </w:divBdr>
            </w:div>
            <w:div w:id="881984999">
              <w:marLeft w:val="1155"/>
              <w:marRight w:val="0"/>
              <w:marTop w:val="0"/>
              <w:marBottom w:val="0"/>
              <w:divBdr>
                <w:top w:val="none" w:sz="0" w:space="0" w:color="auto"/>
                <w:left w:val="none" w:sz="0" w:space="0" w:color="auto"/>
                <w:bottom w:val="none" w:sz="0" w:space="0" w:color="auto"/>
                <w:right w:val="none" w:sz="0" w:space="0" w:color="auto"/>
              </w:divBdr>
            </w:div>
            <w:div w:id="73091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1562">
      <w:bodyDiv w:val="1"/>
      <w:marLeft w:val="0"/>
      <w:marRight w:val="0"/>
      <w:marTop w:val="0"/>
      <w:marBottom w:val="0"/>
      <w:divBdr>
        <w:top w:val="none" w:sz="0" w:space="0" w:color="auto"/>
        <w:left w:val="none" w:sz="0" w:space="0" w:color="auto"/>
        <w:bottom w:val="none" w:sz="0" w:space="0" w:color="auto"/>
        <w:right w:val="none" w:sz="0" w:space="0" w:color="auto"/>
      </w:divBdr>
      <w:divsChild>
        <w:div w:id="1486169818">
          <w:marLeft w:val="0"/>
          <w:marRight w:val="0"/>
          <w:marTop w:val="0"/>
          <w:marBottom w:val="0"/>
          <w:divBdr>
            <w:top w:val="none" w:sz="0" w:space="0" w:color="auto"/>
            <w:left w:val="none" w:sz="0" w:space="0" w:color="auto"/>
            <w:bottom w:val="none" w:sz="0" w:space="0" w:color="auto"/>
            <w:right w:val="none" w:sz="0" w:space="0" w:color="auto"/>
          </w:divBdr>
        </w:div>
        <w:div w:id="1855730391">
          <w:marLeft w:val="0"/>
          <w:marRight w:val="0"/>
          <w:marTop w:val="150"/>
          <w:marBottom w:val="0"/>
          <w:divBdr>
            <w:top w:val="none" w:sz="0" w:space="0" w:color="auto"/>
            <w:left w:val="none" w:sz="0" w:space="0" w:color="auto"/>
            <w:bottom w:val="none" w:sz="0" w:space="0" w:color="auto"/>
            <w:right w:val="none" w:sz="0" w:space="0" w:color="auto"/>
          </w:divBdr>
          <w:divsChild>
            <w:div w:id="766849997">
              <w:marLeft w:val="1155"/>
              <w:marRight w:val="0"/>
              <w:marTop w:val="0"/>
              <w:marBottom w:val="0"/>
              <w:divBdr>
                <w:top w:val="none" w:sz="0" w:space="0" w:color="auto"/>
                <w:left w:val="none" w:sz="0" w:space="0" w:color="auto"/>
                <w:bottom w:val="none" w:sz="0" w:space="0" w:color="auto"/>
                <w:right w:val="none" w:sz="0" w:space="0" w:color="auto"/>
              </w:divBdr>
            </w:div>
            <w:div w:id="1166087741">
              <w:marLeft w:val="1155"/>
              <w:marRight w:val="0"/>
              <w:marTop w:val="0"/>
              <w:marBottom w:val="0"/>
              <w:divBdr>
                <w:top w:val="none" w:sz="0" w:space="0" w:color="auto"/>
                <w:left w:val="none" w:sz="0" w:space="0" w:color="auto"/>
                <w:bottom w:val="none" w:sz="0" w:space="0" w:color="auto"/>
                <w:right w:val="none" w:sz="0" w:space="0" w:color="auto"/>
              </w:divBdr>
            </w:div>
            <w:div w:id="1016807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5588">
      <w:bodyDiv w:val="1"/>
      <w:marLeft w:val="0"/>
      <w:marRight w:val="0"/>
      <w:marTop w:val="0"/>
      <w:marBottom w:val="0"/>
      <w:divBdr>
        <w:top w:val="none" w:sz="0" w:space="0" w:color="auto"/>
        <w:left w:val="none" w:sz="0" w:space="0" w:color="auto"/>
        <w:bottom w:val="none" w:sz="0" w:space="0" w:color="auto"/>
        <w:right w:val="none" w:sz="0" w:space="0" w:color="auto"/>
      </w:divBdr>
      <w:divsChild>
        <w:div w:id="281813160">
          <w:marLeft w:val="0"/>
          <w:marRight w:val="0"/>
          <w:marTop w:val="0"/>
          <w:marBottom w:val="0"/>
          <w:divBdr>
            <w:top w:val="none" w:sz="0" w:space="0" w:color="auto"/>
            <w:left w:val="none" w:sz="0" w:space="0" w:color="auto"/>
            <w:bottom w:val="none" w:sz="0" w:space="0" w:color="auto"/>
            <w:right w:val="none" w:sz="0" w:space="0" w:color="auto"/>
          </w:divBdr>
        </w:div>
        <w:div w:id="2047557406">
          <w:marLeft w:val="0"/>
          <w:marRight w:val="0"/>
          <w:marTop w:val="150"/>
          <w:marBottom w:val="0"/>
          <w:divBdr>
            <w:top w:val="none" w:sz="0" w:space="0" w:color="auto"/>
            <w:left w:val="none" w:sz="0" w:space="0" w:color="auto"/>
            <w:bottom w:val="none" w:sz="0" w:space="0" w:color="auto"/>
            <w:right w:val="none" w:sz="0" w:space="0" w:color="auto"/>
          </w:divBdr>
          <w:divsChild>
            <w:div w:id="263462751">
              <w:marLeft w:val="1155"/>
              <w:marRight w:val="0"/>
              <w:marTop w:val="0"/>
              <w:marBottom w:val="0"/>
              <w:divBdr>
                <w:top w:val="none" w:sz="0" w:space="0" w:color="auto"/>
                <w:left w:val="none" w:sz="0" w:space="0" w:color="auto"/>
                <w:bottom w:val="none" w:sz="0" w:space="0" w:color="auto"/>
                <w:right w:val="none" w:sz="0" w:space="0" w:color="auto"/>
              </w:divBdr>
            </w:div>
            <w:div w:id="212038723">
              <w:marLeft w:val="1155"/>
              <w:marRight w:val="0"/>
              <w:marTop w:val="0"/>
              <w:marBottom w:val="0"/>
              <w:divBdr>
                <w:top w:val="none" w:sz="0" w:space="0" w:color="auto"/>
                <w:left w:val="none" w:sz="0" w:space="0" w:color="auto"/>
                <w:bottom w:val="none" w:sz="0" w:space="0" w:color="auto"/>
                <w:right w:val="none" w:sz="0" w:space="0" w:color="auto"/>
              </w:divBdr>
            </w:div>
            <w:div w:id="1756633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15740">
      <w:bodyDiv w:val="1"/>
      <w:marLeft w:val="0"/>
      <w:marRight w:val="0"/>
      <w:marTop w:val="0"/>
      <w:marBottom w:val="0"/>
      <w:divBdr>
        <w:top w:val="none" w:sz="0" w:space="0" w:color="auto"/>
        <w:left w:val="none" w:sz="0" w:space="0" w:color="auto"/>
        <w:bottom w:val="none" w:sz="0" w:space="0" w:color="auto"/>
        <w:right w:val="none" w:sz="0" w:space="0" w:color="auto"/>
      </w:divBdr>
      <w:divsChild>
        <w:div w:id="64687813">
          <w:marLeft w:val="0"/>
          <w:marRight w:val="0"/>
          <w:marTop w:val="0"/>
          <w:marBottom w:val="0"/>
          <w:divBdr>
            <w:top w:val="none" w:sz="0" w:space="0" w:color="auto"/>
            <w:left w:val="none" w:sz="0" w:space="0" w:color="auto"/>
            <w:bottom w:val="none" w:sz="0" w:space="0" w:color="auto"/>
            <w:right w:val="none" w:sz="0" w:space="0" w:color="auto"/>
          </w:divBdr>
        </w:div>
        <w:div w:id="2120181230">
          <w:marLeft w:val="0"/>
          <w:marRight w:val="0"/>
          <w:marTop w:val="150"/>
          <w:marBottom w:val="0"/>
          <w:divBdr>
            <w:top w:val="none" w:sz="0" w:space="0" w:color="auto"/>
            <w:left w:val="none" w:sz="0" w:space="0" w:color="auto"/>
            <w:bottom w:val="none" w:sz="0" w:space="0" w:color="auto"/>
            <w:right w:val="none" w:sz="0" w:space="0" w:color="auto"/>
          </w:divBdr>
          <w:divsChild>
            <w:div w:id="315912986">
              <w:marLeft w:val="1155"/>
              <w:marRight w:val="0"/>
              <w:marTop w:val="0"/>
              <w:marBottom w:val="0"/>
              <w:divBdr>
                <w:top w:val="none" w:sz="0" w:space="0" w:color="auto"/>
                <w:left w:val="none" w:sz="0" w:space="0" w:color="auto"/>
                <w:bottom w:val="none" w:sz="0" w:space="0" w:color="auto"/>
                <w:right w:val="none" w:sz="0" w:space="0" w:color="auto"/>
              </w:divBdr>
            </w:div>
            <w:div w:id="1740253970">
              <w:marLeft w:val="1155"/>
              <w:marRight w:val="0"/>
              <w:marTop w:val="0"/>
              <w:marBottom w:val="0"/>
              <w:divBdr>
                <w:top w:val="none" w:sz="0" w:space="0" w:color="auto"/>
                <w:left w:val="none" w:sz="0" w:space="0" w:color="auto"/>
                <w:bottom w:val="none" w:sz="0" w:space="0" w:color="auto"/>
                <w:right w:val="none" w:sz="0" w:space="0" w:color="auto"/>
              </w:divBdr>
            </w:div>
            <w:div w:id="2015642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2767765">
      <w:bodyDiv w:val="1"/>
      <w:marLeft w:val="0"/>
      <w:marRight w:val="0"/>
      <w:marTop w:val="0"/>
      <w:marBottom w:val="0"/>
      <w:divBdr>
        <w:top w:val="none" w:sz="0" w:space="0" w:color="auto"/>
        <w:left w:val="none" w:sz="0" w:space="0" w:color="auto"/>
        <w:bottom w:val="none" w:sz="0" w:space="0" w:color="auto"/>
        <w:right w:val="none" w:sz="0" w:space="0" w:color="auto"/>
      </w:divBdr>
      <w:divsChild>
        <w:div w:id="276060487">
          <w:marLeft w:val="0"/>
          <w:marRight w:val="0"/>
          <w:marTop w:val="0"/>
          <w:marBottom w:val="0"/>
          <w:divBdr>
            <w:top w:val="none" w:sz="0" w:space="0" w:color="auto"/>
            <w:left w:val="none" w:sz="0" w:space="0" w:color="auto"/>
            <w:bottom w:val="none" w:sz="0" w:space="0" w:color="auto"/>
            <w:right w:val="none" w:sz="0" w:space="0" w:color="auto"/>
          </w:divBdr>
        </w:div>
        <w:div w:id="469517437">
          <w:marLeft w:val="0"/>
          <w:marRight w:val="0"/>
          <w:marTop w:val="150"/>
          <w:marBottom w:val="0"/>
          <w:divBdr>
            <w:top w:val="none" w:sz="0" w:space="0" w:color="auto"/>
            <w:left w:val="none" w:sz="0" w:space="0" w:color="auto"/>
            <w:bottom w:val="none" w:sz="0" w:space="0" w:color="auto"/>
            <w:right w:val="none" w:sz="0" w:space="0" w:color="auto"/>
          </w:divBdr>
          <w:divsChild>
            <w:div w:id="1159536827">
              <w:marLeft w:val="1155"/>
              <w:marRight w:val="0"/>
              <w:marTop w:val="0"/>
              <w:marBottom w:val="0"/>
              <w:divBdr>
                <w:top w:val="none" w:sz="0" w:space="0" w:color="auto"/>
                <w:left w:val="none" w:sz="0" w:space="0" w:color="auto"/>
                <w:bottom w:val="none" w:sz="0" w:space="0" w:color="auto"/>
                <w:right w:val="none" w:sz="0" w:space="0" w:color="auto"/>
              </w:divBdr>
            </w:div>
            <w:div w:id="1110586686">
              <w:marLeft w:val="1155"/>
              <w:marRight w:val="0"/>
              <w:marTop w:val="0"/>
              <w:marBottom w:val="0"/>
              <w:divBdr>
                <w:top w:val="none" w:sz="0" w:space="0" w:color="auto"/>
                <w:left w:val="none" w:sz="0" w:space="0" w:color="auto"/>
                <w:bottom w:val="none" w:sz="0" w:space="0" w:color="auto"/>
                <w:right w:val="none" w:sz="0" w:space="0" w:color="auto"/>
              </w:divBdr>
            </w:div>
            <w:div w:id="823085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499213">
      <w:bodyDiv w:val="1"/>
      <w:marLeft w:val="0"/>
      <w:marRight w:val="0"/>
      <w:marTop w:val="0"/>
      <w:marBottom w:val="0"/>
      <w:divBdr>
        <w:top w:val="none" w:sz="0" w:space="0" w:color="auto"/>
        <w:left w:val="none" w:sz="0" w:space="0" w:color="auto"/>
        <w:bottom w:val="none" w:sz="0" w:space="0" w:color="auto"/>
        <w:right w:val="none" w:sz="0" w:space="0" w:color="auto"/>
      </w:divBdr>
      <w:divsChild>
        <w:div w:id="1495996380">
          <w:marLeft w:val="0"/>
          <w:marRight w:val="0"/>
          <w:marTop w:val="0"/>
          <w:marBottom w:val="0"/>
          <w:divBdr>
            <w:top w:val="none" w:sz="0" w:space="0" w:color="auto"/>
            <w:left w:val="none" w:sz="0" w:space="0" w:color="auto"/>
            <w:bottom w:val="none" w:sz="0" w:space="0" w:color="auto"/>
            <w:right w:val="none" w:sz="0" w:space="0" w:color="auto"/>
          </w:divBdr>
        </w:div>
        <w:div w:id="1167208468">
          <w:marLeft w:val="0"/>
          <w:marRight w:val="0"/>
          <w:marTop w:val="150"/>
          <w:marBottom w:val="0"/>
          <w:divBdr>
            <w:top w:val="none" w:sz="0" w:space="0" w:color="auto"/>
            <w:left w:val="none" w:sz="0" w:space="0" w:color="auto"/>
            <w:bottom w:val="none" w:sz="0" w:space="0" w:color="auto"/>
            <w:right w:val="none" w:sz="0" w:space="0" w:color="auto"/>
          </w:divBdr>
          <w:divsChild>
            <w:div w:id="972441938">
              <w:marLeft w:val="1155"/>
              <w:marRight w:val="0"/>
              <w:marTop w:val="0"/>
              <w:marBottom w:val="0"/>
              <w:divBdr>
                <w:top w:val="none" w:sz="0" w:space="0" w:color="auto"/>
                <w:left w:val="none" w:sz="0" w:space="0" w:color="auto"/>
                <w:bottom w:val="none" w:sz="0" w:space="0" w:color="auto"/>
                <w:right w:val="none" w:sz="0" w:space="0" w:color="auto"/>
              </w:divBdr>
            </w:div>
            <w:div w:id="2049378092">
              <w:marLeft w:val="1155"/>
              <w:marRight w:val="0"/>
              <w:marTop w:val="0"/>
              <w:marBottom w:val="0"/>
              <w:divBdr>
                <w:top w:val="none" w:sz="0" w:space="0" w:color="auto"/>
                <w:left w:val="none" w:sz="0" w:space="0" w:color="auto"/>
                <w:bottom w:val="none" w:sz="0" w:space="0" w:color="auto"/>
                <w:right w:val="none" w:sz="0" w:space="0" w:color="auto"/>
              </w:divBdr>
            </w:div>
            <w:div w:id="808519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40616">
      <w:bodyDiv w:val="1"/>
      <w:marLeft w:val="0"/>
      <w:marRight w:val="0"/>
      <w:marTop w:val="0"/>
      <w:marBottom w:val="0"/>
      <w:divBdr>
        <w:top w:val="none" w:sz="0" w:space="0" w:color="auto"/>
        <w:left w:val="none" w:sz="0" w:space="0" w:color="auto"/>
        <w:bottom w:val="none" w:sz="0" w:space="0" w:color="auto"/>
        <w:right w:val="none" w:sz="0" w:space="0" w:color="auto"/>
      </w:divBdr>
      <w:divsChild>
        <w:div w:id="507333699">
          <w:marLeft w:val="0"/>
          <w:marRight w:val="0"/>
          <w:marTop w:val="0"/>
          <w:marBottom w:val="0"/>
          <w:divBdr>
            <w:top w:val="none" w:sz="0" w:space="0" w:color="auto"/>
            <w:left w:val="none" w:sz="0" w:space="0" w:color="auto"/>
            <w:bottom w:val="none" w:sz="0" w:space="0" w:color="auto"/>
            <w:right w:val="none" w:sz="0" w:space="0" w:color="auto"/>
          </w:divBdr>
        </w:div>
        <w:div w:id="1851288881">
          <w:marLeft w:val="0"/>
          <w:marRight w:val="0"/>
          <w:marTop w:val="150"/>
          <w:marBottom w:val="0"/>
          <w:divBdr>
            <w:top w:val="none" w:sz="0" w:space="0" w:color="auto"/>
            <w:left w:val="none" w:sz="0" w:space="0" w:color="auto"/>
            <w:bottom w:val="none" w:sz="0" w:space="0" w:color="auto"/>
            <w:right w:val="none" w:sz="0" w:space="0" w:color="auto"/>
          </w:divBdr>
          <w:divsChild>
            <w:div w:id="1193154163">
              <w:marLeft w:val="1155"/>
              <w:marRight w:val="0"/>
              <w:marTop w:val="0"/>
              <w:marBottom w:val="0"/>
              <w:divBdr>
                <w:top w:val="none" w:sz="0" w:space="0" w:color="auto"/>
                <w:left w:val="none" w:sz="0" w:space="0" w:color="auto"/>
                <w:bottom w:val="none" w:sz="0" w:space="0" w:color="auto"/>
                <w:right w:val="none" w:sz="0" w:space="0" w:color="auto"/>
              </w:divBdr>
            </w:div>
            <w:div w:id="1457986477">
              <w:marLeft w:val="1155"/>
              <w:marRight w:val="0"/>
              <w:marTop w:val="0"/>
              <w:marBottom w:val="0"/>
              <w:divBdr>
                <w:top w:val="none" w:sz="0" w:space="0" w:color="auto"/>
                <w:left w:val="none" w:sz="0" w:space="0" w:color="auto"/>
                <w:bottom w:val="none" w:sz="0" w:space="0" w:color="auto"/>
                <w:right w:val="none" w:sz="0" w:space="0" w:color="auto"/>
              </w:divBdr>
            </w:div>
            <w:div w:id="102860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571049">
      <w:bodyDiv w:val="1"/>
      <w:marLeft w:val="0"/>
      <w:marRight w:val="0"/>
      <w:marTop w:val="0"/>
      <w:marBottom w:val="0"/>
      <w:divBdr>
        <w:top w:val="none" w:sz="0" w:space="0" w:color="auto"/>
        <w:left w:val="none" w:sz="0" w:space="0" w:color="auto"/>
        <w:bottom w:val="none" w:sz="0" w:space="0" w:color="auto"/>
        <w:right w:val="none" w:sz="0" w:space="0" w:color="auto"/>
      </w:divBdr>
      <w:divsChild>
        <w:div w:id="1680041791">
          <w:marLeft w:val="0"/>
          <w:marRight w:val="0"/>
          <w:marTop w:val="0"/>
          <w:marBottom w:val="0"/>
          <w:divBdr>
            <w:top w:val="none" w:sz="0" w:space="0" w:color="auto"/>
            <w:left w:val="none" w:sz="0" w:space="0" w:color="auto"/>
            <w:bottom w:val="none" w:sz="0" w:space="0" w:color="auto"/>
            <w:right w:val="none" w:sz="0" w:space="0" w:color="auto"/>
          </w:divBdr>
        </w:div>
        <w:div w:id="392242496">
          <w:marLeft w:val="0"/>
          <w:marRight w:val="0"/>
          <w:marTop w:val="150"/>
          <w:marBottom w:val="0"/>
          <w:divBdr>
            <w:top w:val="none" w:sz="0" w:space="0" w:color="auto"/>
            <w:left w:val="none" w:sz="0" w:space="0" w:color="auto"/>
            <w:bottom w:val="none" w:sz="0" w:space="0" w:color="auto"/>
            <w:right w:val="none" w:sz="0" w:space="0" w:color="auto"/>
          </w:divBdr>
          <w:divsChild>
            <w:div w:id="605505820">
              <w:marLeft w:val="1155"/>
              <w:marRight w:val="0"/>
              <w:marTop w:val="0"/>
              <w:marBottom w:val="0"/>
              <w:divBdr>
                <w:top w:val="none" w:sz="0" w:space="0" w:color="auto"/>
                <w:left w:val="none" w:sz="0" w:space="0" w:color="auto"/>
                <w:bottom w:val="none" w:sz="0" w:space="0" w:color="auto"/>
                <w:right w:val="none" w:sz="0" w:space="0" w:color="auto"/>
              </w:divBdr>
            </w:div>
            <w:div w:id="1297955603">
              <w:marLeft w:val="1155"/>
              <w:marRight w:val="0"/>
              <w:marTop w:val="0"/>
              <w:marBottom w:val="0"/>
              <w:divBdr>
                <w:top w:val="none" w:sz="0" w:space="0" w:color="auto"/>
                <w:left w:val="none" w:sz="0" w:space="0" w:color="auto"/>
                <w:bottom w:val="none" w:sz="0" w:space="0" w:color="auto"/>
                <w:right w:val="none" w:sz="0" w:space="0" w:color="auto"/>
              </w:divBdr>
            </w:div>
            <w:div w:id="1670256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687355">
      <w:bodyDiv w:val="1"/>
      <w:marLeft w:val="0"/>
      <w:marRight w:val="0"/>
      <w:marTop w:val="0"/>
      <w:marBottom w:val="0"/>
      <w:divBdr>
        <w:top w:val="none" w:sz="0" w:space="0" w:color="auto"/>
        <w:left w:val="none" w:sz="0" w:space="0" w:color="auto"/>
        <w:bottom w:val="none" w:sz="0" w:space="0" w:color="auto"/>
        <w:right w:val="none" w:sz="0" w:space="0" w:color="auto"/>
      </w:divBdr>
      <w:divsChild>
        <w:div w:id="19553949">
          <w:marLeft w:val="0"/>
          <w:marRight w:val="0"/>
          <w:marTop w:val="0"/>
          <w:marBottom w:val="0"/>
          <w:divBdr>
            <w:top w:val="none" w:sz="0" w:space="0" w:color="auto"/>
            <w:left w:val="none" w:sz="0" w:space="0" w:color="auto"/>
            <w:bottom w:val="none" w:sz="0" w:space="0" w:color="auto"/>
            <w:right w:val="none" w:sz="0" w:space="0" w:color="auto"/>
          </w:divBdr>
        </w:div>
        <w:div w:id="696538789">
          <w:marLeft w:val="0"/>
          <w:marRight w:val="0"/>
          <w:marTop w:val="150"/>
          <w:marBottom w:val="0"/>
          <w:divBdr>
            <w:top w:val="none" w:sz="0" w:space="0" w:color="auto"/>
            <w:left w:val="none" w:sz="0" w:space="0" w:color="auto"/>
            <w:bottom w:val="none" w:sz="0" w:space="0" w:color="auto"/>
            <w:right w:val="none" w:sz="0" w:space="0" w:color="auto"/>
          </w:divBdr>
          <w:divsChild>
            <w:div w:id="874737221">
              <w:marLeft w:val="1155"/>
              <w:marRight w:val="0"/>
              <w:marTop w:val="0"/>
              <w:marBottom w:val="0"/>
              <w:divBdr>
                <w:top w:val="none" w:sz="0" w:space="0" w:color="auto"/>
                <w:left w:val="none" w:sz="0" w:space="0" w:color="auto"/>
                <w:bottom w:val="none" w:sz="0" w:space="0" w:color="auto"/>
                <w:right w:val="none" w:sz="0" w:space="0" w:color="auto"/>
              </w:divBdr>
            </w:div>
            <w:div w:id="1689133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7104">
      <w:bodyDiv w:val="1"/>
      <w:marLeft w:val="0"/>
      <w:marRight w:val="0"/>
      <w:marTop w:val="0"/>
      <w:marBottom w:val="0"/>
      <w:divBdr>
        <w:top w:val="none" w:sz="0" w:space="0" w:color="auto"/>
        <w:left w:val="none" w:sz="0" w:space="0" w:color="auto"/>
        <w:bottom w:val="none" w:sz="0" w:space="0" w:color="auto"/>
        <w:right w:val="none" w:sz="0" w:space="0" w:color="auto"/>
      </w:divBdr>
      <w:divsChild>
        <w:div w:id="861821422">
          <w:marLeft w:val="0"/>
          <w:marRight w:val="0"/>
          <w:marTop w:val="0"/>
          <w:marBottom w:val="0"/>
          <w:divBdr>
            <w:top w:val="none" w:sz="0" w:space="0" w:color="auto"/>
            <w:left w:val="none" w:sz="0" w:space="0" w:color="auto"/>
            <w:bottom w:val="none" w:sz="0" w:space="0" w:color="auto"/>
            <w:right w:val="none" w:sz="0" w:space="0" w:color="auto"/>
          </w:divBdr>
        </w:div>
        <w:div w:id="1991519742">
          <w:marLeft w:val="0"/>
          <w:marRight w:val="0"/>
          <w:marTop w:val="150"/>
          <w:marBottom w:val="0"/>
          <w:divBdr>
            <w:top w:val="none" w:sz="0" w:space="0" w:color="auto"/>
            <w:left w:val="none" w:sz="0" w:space="0" w:color="auto"/>
            <w:bottom w:val="none" w:sz="0" w:space="0" w:color="auto"/>
            <w:right w:val="none" w:sz="0" w:space="0" w:color="auto"/>
          </w:divBdr>
          <w:divsChild>
            <w:div w:id="529337744">
              <w:marLeft w:val="1155"/>
              <w:marRight w:val="0"/>
              <w:marTop w:val="0"/>
              <w:marBottom w:val="0"/>
              <w:divBdr>
                <w:top w:val="none" w:sz="0" w:space="0" w:color="auto"/>
                <w:left w:val="none" w:sz="0" w:space="0" w:color="auto"/>
                <w:bottom w:val="none" w:sz="0" w:space="0" w:color="auto"/>
                <w:right w:val="none" w:sz="0" w:space="0" w:color="auto"/>
              </w:divBdr>
            </w:div>
            <w:div w:id="1321688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3882929">
      <w:bodyDiv w:val="1"/>
      <w:marLeft w:val="0"/>
      <w:marRight w:val="0"/>
      <w:marTop w:val="0"/>
      <w:marBottom w:val="0"/>
      <w:divBdr>
        <w:top w:val="none" w:sz="0" w:space="0" w:color="auto"/>
        <w:left w:val="none" w:sz="0" w:space="0" w:color="auto"/>
        <w:bottom w:val="none" w:sz="0" w:space="0" w:color="auto"/>
        <w:right w:val="none" w:sz="0" w:space="0" w:color="auto"/>
      </w:divBdr>
    </w:div>
    <w:div w:id="173884371">
      <w:bodyDiv w:val="1"/>
      <w:marLeft w:val="0"/>
      <w:marRight w:val="0"/>
      <w:marTop w:val="0"/>
      <w:marBottom w:val="0"/>
      <w:divBdr>
        <w:top w:val="none" w:sz="0" w:space="0" w:color="auto"/>
        <w:left w:val="none" w:sz="0" w:space="0" w:color="auto"/>
        <w:bottom w:val="none" w:sz="0" w:space="0" w:color="auto"/>
        <w:right w:val="none" w:sz="0" w:space="0" w:color="auto"/>
      </w:divBdr>
      <w:divsChild>
        <w:div w:id="1563515934">
          <w:marLeft w:val="0"/>
          <w:marRight w:val="0"/>
          <w:marTop w:val="0"/>
          <w:marBottom w:val="0"/>
          <w:divBdr>
            <w:top w:val="none" w:sz="0" w:space="0" w:color="auto"/>
            <w:left w:val="none" w:sz="0" w:space="0" w:color="auto"/>
            <w:bottom w:val="none" w:sz="0" w:space="0" w:color="auto"/>
            <w:right w:val="none" w:sz="0" w:space="0" w:color="auto"/>
          </w:divBdr>
        </w:div>
        <w:div w:id="725880026">
          <w:marLeft w:val="0"/>
          <w:marRight w:val="0"/>
          <w:marTop w:val="150"/>
          <w:marBottom w:val="0"/>
          <w:divBdr>
            <w:top w:val="none" w:sz="0" w:space="0" w:color="auto"/>
            <w:left w:val="none" w:sz="0" w:space="0" w:color="auto"/>
            <w:bottom w:val="none" w:sz="0" w:space="0" w:color="auto"/>
            <w:right w:val="none" w:sz="0" w:space="0" w:color="auto"/>
          </w:divBdr>
          <w:divsChild>
            <w:div w:id="427821494">
              <w:marLeft w:val="1155"/>
              <w:marRight w:val="0"/>
              <w:marTop w:val="0"/>
              <w:marBottom w:val="0"/>
              <w:divBdr>
                <w:top w:val="none" w:sz="0" w:space="0" w:color="auto"/>
                <w:left w:val="none" w:sz="0" w:space="0" w:color="auto"/>
                <w:bottom w:val="none" w:sz="0" w:space="0" w:color="auto"/>
                <w:right w:val="none" w:sz="0" w:space="0" w:color="auto"/>
              </w:divBdr>
            </w:div>
            <w:div w:id="618149080">
              <w:marLeft w:val="1155"/>
              <w:marRight w:val="0"/>
              <w:marTop w:val="0"/>
              <w:marBottom w:val="0"/>
              <w:divBdr>
                <w:top w:val="none" w:sz="0" w:space="0" w:color="auto"/>
                <w:left w:val="none" w:sz="0" w:space="0" w:color="auto"/>
                <w:bottom w:val="none" w:sz="0" w:space="0" w:color="auto"/>
                <w:right w:val="none" w:sz="0" w:space="0" w:color="auto"/>
              </w:divBdr>
            </w:div>
            <w:div w:id="1540698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9733">
      <w:bodyDiv w:val="1"/>
      <w:marLeft w:val="0"/>
      <w:marRight w:val="0"/>
      <w:marTop w:val="0"/>
      <w:marBottom w:val="0"/>
      <w:divBdr>
        <w:top w:val="none" w:sz="0" w:space="0" w:color="auto"/>
        <w:left w:val="none" w:sz="0" w:space="0" w:color="auto"/>
        <w:bottom w:val="none" w:sz="0" w:space="0" w:color="auto"/>
        <w:right w:val="none" w:sz="0" w:space="0" w:color="auto"/>
      </w:divBdr>
      <w:divsChild>
        <w:div w:id="560871334">
          <w:marLeft w:val="0"/>
          <w:marRight w:val="0"/>
          <w:marTop w:val="0"/>
          <w:marBottom w:val="0"/>
          <w:divBdr>
            <w:top w:val="none" w:sz="0" w:space="0" w:color="auto"/>
            <w:left w:val="none" w:sz="0" w:space="0" w:color="auto"/>
            <w:bottom w:val="none" w:sz="0" w:space="0" w:color="auto"/>
            <w:right w:val="none" w:sz="0" w:space="0" w:color="auto"/>
          </w:divBdr>
        </w:div>
        <w:div w:id="2042703101">
          <w:marLeft w:val="0"/>
          <w:marRight w:val="0"/>
          <w:marTop w:val="150"/>
          <w:marBottom w:val="0"/>
          <w:divBdr>
            <w:top w:val="none" w:sz="0" w:space="0" w:color="auto"/>
            <w:left w:val="none" w:sz="0" w:space="0" w:color="auto"/>
            <w:bottom w:val="none" w:sz="0" w:space="0" w:color="auto"/>
            <w:right w:val="none" w:sz="0" w:space="0" w:color="auto"/>
          </w:divBdr>
          <w:divsChild>
            <w:div w:id="1774588014">
              <w:marLeft w:val="1155"/>
              <w:marRight w:val="0"/>
              <w:marTop w:val="0"/>
              <w:marBottom w:val="0"/>
              <w:divBdr>
                <w:top w:val="none" w:sz="0" w:space="0" w:color="auto"/>
                <w:left w:val="none" w:sz="0" w:space="0" w:color="auto"/>
                <w:bottom w:val="none" w:sz="0" w:space="0" w:color="auto"/>
                <w:right w:val="none" w:sz="0" w:space="0" w:color="auto"/>
              </w:divBdr>
            </w:div>
            <w:div w:id="1191262496">
              <w:marLeft w:val="1155"/>
              <w:marRight w:val="0"/>
              <w:marTop w:val="0"/>
              <w:marBottom w:val="0"/>
              <w:divBdr>
                <w:top w:val="none" w:sz="0" w:space="0" w:color="auto"/>
                <w:left w:val="none" w:sz="0" w:space="0" w:color="auto"/>
                <w:bottom w:val="none" w:sz="0" w:space="0" w:color="auto"/>
                <w:right w:val="none" w:sz="0" w:space="0" w:color="auto"/>
              </w:divBdr>
            </w:div>
            <w:div w:id="404382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205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198147">
      <w:bodyDiv w:val="1"/>
      <w:marLeft w:val="0"/>
      <w:marRight w:val="0"/>
      <w:marTop w:val="0"/>
      <w:marBottom w:val="0"/>
      <w:divBdr>
        <w:top w:val="none" w:sz="0" w:space="0" w:color="auto"/>
        <w:left w:val="none" w:sz="0" w:space="0" w:color="auto"/>
        <w:bottom w:val="none" w:sz="0" w:space="0" w:color="auto"/>
        <w:right w:val="none" w:sz="0" w:space="0" w:color="auto"/>
      </w:divBdr>
      <w:divsChild>
        <w:div w:id="1981769119">
          <w:marLeft w:val="0"/>
          <w:marRight w:val="0"/>
          <w:marTop w:val="0"/>
          <w:marBottom w:val="0"/>
          <w:divBdr>
            <w:top w:val="none" w:sz="0" w:space="0" w:color="auto"/>
            <w:left w:val="none" w:sz="0" w:space="0" w:color="auto"/>
            <w:bottom w:val="none" w:sz="0" w:space="0" w:color="auto"/>
            <w:right w:val="none" w:sz="0" w:space="0" w:color="auto"/>
          </w:divBdr>
        </w:div>
        <w:div w:id="621694835">
          <w:marLeft w:val="0"/>
          <w:marRight w:val="0"/>
          <w:marTop w:val="150"/>
          <w:marBottom w:val="0"/>
          <w:divBdr>
            <w:top w:val="none" w:sz="0" w:space="0" w:color="auto"/>
            <w:left w:val="none" w:sz="0" w:space="0" w:color="auto"/>
            <w:bottom w:val="none" w:sz="0" w:space="0" w:color="auto"/>
            <w:right w:val="none" w:sz="0" w:space="0" w:color="auto"/>
          </w:divBdr>
          <w:divsChild>
            <w:div w:id="792409457">
              <w:marLeft w:val="1155"/>
              <w:marRight w:val="0"/>
              <w:marTop w:val="0"/>
              <w:marBottom w:val="0"/>
              <w:divBdr>
                <w:top w:val="none" w:sz="0" w:space="0" w:color="auto"/>
                <w:left w:val="none" w:sz="0" w:space="0" w:color="auto"/>
                <w:bottom w:val="none" w:sz="0" w:space="0" w:color="auto"/>
                <w:right w:val="none" w:sz="0" w:space="0" w:color="auto"/>
              </w:divBdr>
            </w:div>
            <w:div w:id="1234386916">
              <w:marLeft w:val="1155"/>
              <w:marRight w:val="0"/>
              <w:marTop w:val="0"/>
              <w:marBottom w:val="0"/>
              <w:divBdr>
                <w:top w:val="none" w:sz="0" w:space="0" w:color="auto"/>
                <w:left w:val="none" w:sz="0" w:space="0" w:color="auto"/>
                <w:bottom w:val="none" w:sz="0" w:space="0" w:color="auto"/>
                <w:right w:val="none" w:sz="0" w:space="0" w:color="auto"/>
              </w:divBdr>
            </w:div>
            <w:div w:id="687484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466453">
      <w:bodyDiv w:val="1"/>
      <w:marLeft w:val="0"/>
      <w:marRight w:val="0"/>
      <w:marTop w:val="0"/>
      <w:marBottom w:val="0"/>
      <w:divBdr>
        <w:top w:val="none" w:sz="0" w:space="0" w:color="auto"/>
        <w:left w:val="none" w:sz="0" w:space="0" w:color="auto"/>
        <w:bottom w:val="none" w:sz="0" w:space="0" w:color="auto"/>
        <w:right w:val="none" w:sz="0" w:space="0" w:color="auto"/>
      </w:divBdr>
      <w:divsChild>
        <w:div w:id="1912688550">
          <w:marLeft w:val="0"/>
          <w:marRight w:val="0"/>
          <w:marTop w:val="0"/>
          <w:marBottom w:val="0"/>
          <w:divBdr>
            <w:top w:val="none" w:sz="0" w:space="0" w:color="auto"/>
            <w:left w:val="none" w:sz="0" w:space="0" w:color="auto"/>
            <w:bottom w:val="none" w:sz="0" w:space="0" w:color="auto"/>
            <w:right w:val="none" w:sz="0" w:space="0" w:color="auto"/>
          </w:divBdr>
        </w:div>
        <w:div w:id="530848256">
          <w:marLeft w:val="0"/>
          <w:marRight w:val="0"/>
          <w:marTop w:val="150"/>
          <w:marBottom w:val="0"/>
          <w:divBdr>
            <w:top w:val="none" w:sz="0" w:space="0" w:color="auto"/>
            <w:left w:val="none" w:sz="0" w:space="0" w:color="auto"/>
            <w:bottom w:val="none" w:sz="0" w:space="0" w:color="auto"/>
            <w:right w:val="none" w:sz="0" w:space="0" w:color="auto"/>
          </w:divBdr>
          <w:divsChild>
            <w:div w:id="427776757">
              <w:marLeft w:val="1155"/>
              <w:marRight w:val="0"/>
              <w:marTop w:val="0"/>
              <w:marBottom w:val="0"/>
              <w:divBdr>
                <w:top w:val="none" w:sz="0" w:space="0" w:color="auto"/>
                <w:left w:val="none" w:sz="0" w:space="0" w:color="auto"/>
                <w:bottom w:val="none" w:sz="0" w:space="0" w:color="auto"/>
                <w:right w:val="none" w:sz="0" w:space="0" w:color="auto"/>
              </w:divBdr>
            </w:div>
            <w:div w:id="104735763">
              <w:marLeft w:val="1155"/>
              <w:marRight w:val="0"/>
              <w:marTop w:val="0"/>
              <w:marBottom w:val="0"/>
              <w:divBdr>
                <w:top w:val="none" w:sz="0" w:space="0" w:color="auto"/>
                <w:left w:val="none" w:sz="0" w:space="0" w:color="auto"/>
                <w:bottom w:val="none" w:sz="0" w:space="0" w:color="auto"/>
                <w:right w:val="none" w:sz="0" w:space="0" w:color="auto"/>
              </w:divBdr>
            </w:div>
            <w:div w:id="93600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265922">
      <w:bodyDiv w:val="1"/>
      <w:marLeft w:val="0"/>
      <w:marRight w:val="0"/>
      <w:marTop w:val="0"/>
      <w:marBottom w:val="0"/>
      <w:divBdr>
        <w:top w:val="none" w:sz="0" w:space="0" w:color="auto"/>
        <w:left w:val="none" w:sz="0" w:space="0" w:color="auto"/>
        <w:bottom w:val="none" w:sz="0" w:space="0" w:color="auto"/>
        <w:right w:val="none" w:sz="0" w:space="0" w:color="auto"/>
      </w:divBdr>
      <w:divsChild>
        <w:div w:id="509419299">
          <w:marLeft w:val="0"/>
          <w:marRight w:val="0"/>
          <w:marTop w:val="0"/>
          <w:marBottom w:val="0"/>
          <w:divBdr>
            <w:top w:val="none" w:sz="0" w:space="0" w:color="auto"/>
            <w:left w:val="none" w:sz="0" w:space="0" w:color="auto"/>
            <w:bottom w:val="none" w:sz="0" w:space="0" w:color="auto"/>
            <w:right w:val="none" w:sz="0" w:space="0" w:color="auto"/>
          </w:divBdr>
        </w:div>
        <w:div w:id="1778599611">
          <w:marLeft w:val="0"/>
          <w:marRight w:val="0"/>
          <w:marTop w:val="150"/>
          <w:marBottom w:val="0"/>
          <w:divBdr>
            <w:top w:val="none" w:sz="0" w:space="0" w:color="auto"/>
            <w:left w:val="none" w:sz="0" w:space="0" w:color="auto"/>
            <w:bottom w:val="none" w:sz="0" w:space="0" w:color="auto"/>
            <w:right w:val="none" w:sz="0" w:space="0" w:color="auto"/>
          </w:divBdr>
          <w:divsChild>
            <w:div w:id="2032413428">
              <w:marLeft w:val="1155"/>
              <w:marRight w:val="0"/>
              <w:marTop w:val="0"/>
              <w:marBottom w:val="0"/>
              <w:divBdr>
                <w:top w:val="none" w:sz="0" w:space="0" w:color="auto"/>
                <w:left w:val="none" w:sz="0" w:space="0" w:color="auto"/>
                <w:bottom w:val="none" w:sz="0" w:space="0" w:color="auto"/>
                <w:right w:val="none" w:sz="0" w:space="0" w:color="auto"/>
              </w:divBdr>
            </w:div>
            <w:div w:id="1782141962">
              <w:marLeft w:val="1155"/>
              <w:marRight w:val="0"/>
              <w:marTop w:val="0"/>
              <w:marBottom w:val="0"/>
              <w:divBdr>
                <w:top w:val="none" w:sz="0" w:space="0" w:color="auto"/>
                <w:left w:val="none" w:sz="0" w:space="0" w:color="auto"/>
                <w:bottom w:val="none" w:sz="0" w:space="0" w:color="auto"/>
                <w:right w:val="none" w:sz="0" w:space="0" w:color="auto"/>
              </w:divBdr>
            </w:div>
            <w:div w:id="710690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0998">
      <w:bodyDiv w:val="1"/>
      <w:marLeft w:val="0"/>
      <w:marRight w:val="0"/>
      <w:marTop w:val="0"/>
      <w:marBottom w:val="0"/>
      <w:divBdr>
        <w:top w:val="none" w:sz="0" w:space="0" w:color="auto"/>
        <w:left w:val="none" w:sz="0" w:space="0" w:color="auto"/>
        <w:bottom w:val="none" w:sz="0" w:space="0" w:color="auto"/>
        <w:right w:val="none" w:sz="0" w:space="0" w:color="auto"/>
      </w:divBdr>
      <w:divsChild>
        <w:div w:id="1244334108">
          <w:marLeft w:val="0"/>
          <w:marRight w:val="0"/>
          <w:marTop w:val="0"/>
          <w:marBottom w:val="0"/>
          <w:divBdr>
            <w:top w:val="none" w:sz="0" w:space="0" w:color="auto"/>
            <w:left w:val="none" w:sz="0" w:space="0" w:color="auto"/>
            <w:bottom w:val="none" w:sz="0" w:space="0" w:color="auto"/>
            <w:right w:val="none" w:sz="0" w:space="0" w:color="auto"/>
          </w:divBdr>
        </w:div>
        <w:div w:id="1067335354">
          <w:marLeft w:val="0"/>
          <w:marRight w:val="0"/>
          <w:marTop w:val="150"/>
          <w:marBottom w:val="0"/>
          <w:divBdr>
            <w:top w:val="none" w:sz="0" w:space="0" w:color="auto"/>
            <w:left w:val="none" w:sz="0" w:space="0" w:color="auto"/>
            <w:bottom w:val="none" w:sz="0" w:space="0" w:color="auto"/>
            <w:right w:val="none" w:sz="0" w:space="0" w:color="auto"/>
          </w:divBdr>
          <w:divsChild>
            <w:div w:id="767965837">
              <w:marLeft w:val="1155"/>
              <w:marRight w:val="0"/>
              <w:marTop w:val="0"/>
              <w:marBottom w:val="0"/>
              <w:divBdr>
                <w:top w:val="none" w:sz="0" w:space="0" w:color="auto"/>
                <w:left w:val="none" w:sz="0" w:space="0" w:color="auto"/>
                <w:bottom w:val="none" w:sz="0" w:space="0" w:color="auto"/>
                <w:right w:val="none" w:sz="0" w:space="0" w:color="auto"/>
              </w:divBdr>
            </w:div>
            <w:div w:id="1256860803">
              <w:marLeft w:val="1155"/>
              <w:marRight w:val="0"/>
              <w:marTop w:val="0"/>
              <w:marBottom w:val="0"/>
              <w:divBdr>
                <w:top w:val="none" w:sz="0" w:space="0" w:color="auto"/>
                <w:left w:val="none" w:sz="0" w:space="0" w:color="auto"/>
                <w:bottom w:val="none" w:sz="0" w:space="0" w:color="auto"/>
                <w:right w:val="none" w:sz="0" w:space="0" w:color="auto"/>
              </w:divBdr>
            </w:div>
            <w:div w:id="611592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02134">
      <w:bodyDiv w:val="1"/>
      <w:marLeft w:val="0"/>
      <w:marRight w:val="0"/>
      <w:marTop w:val="0"/>
      <w:marBottom w:val="0"/>
      <w:divBdr>
        <w:top w:val="none" w:sz="0" w:space="0" w:color="auto"/>
        <w:left w:val="none" w:sz="0" w:space="0" w:color="auto"/>
        <w:bottom w:val="none" w:sz="0" w:space="0" w:color="auto"/>
        <w:right w:val="none" w:sz="0" w:space="0" w:color="auto"/>
      </w:divBdr>
      <w:divsChild>
        <w:div w:id="679771919">
          <w:marLeft w:val="0"/>
          <w:marRight w:val="0"/>
          <w:marTop w:val="0"/>
          <w:marBottom w:val="0"/>
          <w:divBdr>
            <w:top w:val="none" w:sz="0" w:space="0" w:color="auto"/>
            <w:left w:val="none" w:sz="0" w:space="0" w:color="auto"/>
            <w:bottom w:val="none" w:sz="0" w:space="0" w:color="auto"/>
            <w:right w:val="none" w:sz="0" w:space="0" w:color="auto"/>
          </w:divBdr>
        </w:div>
        <w:div w:id="1106728075">
          <w:marLeft w:val="0"/>
          <w:marRight w:val="0"/>
          <w:marTop w:val="150"/>
          <w:marBottom w:val="0"/>
          <w:divBdr>
            <w:top w:val="none" w:sz="0" w:space="0" w:color="auto"/>
            <w:left w:val="none" w:sz="0" w:space="0" w:color="auto"/>
            <w:bottom w:val="none" w:sz="0" w:space="0" w:color="auto"/>
            <w:right w:val="none" w:sz="0" w:space="0" w:color="auto"/>
          </w:divBdr>
          <w:divsChild>
            <w:div w:id="1992175888">
              <w:marLeft w:val="1155"/>
              <w:marRight w:val="0"/>
              <w:marTop w:val="0"/>
              <w:marBottom w:val="0"/>
              <w:divBdr>
                <w:top w:val="none" w:sz="0" w:space="0" w:color="auto"/>
                <w:left w:val="none" w:sz="0" w:space="0" w:color="auto"/>
                <w:bottom w:val="none" w:sz="0" w:space="0" w:color="auto"/>
                <w:right w:val="none" w:sz="0" w:space="0" w:color="auto"/>
              </w:divBdr>
            </w:div>
            <w:div w:id="1142772436">
              <w:marLeft w:val="1155"/>
              <w:marRight w:val="0"/>
              <w:marTop w:val="0"/>
              <w:marBottom w:val="0"/>
              <w:divBdr>
                <w:top w:val="none" w:sz="0" w:space="0" w:color="auto"/>
                <w:left w:val="none" w:sz="0" w:space="0" w:color="auto"/>
                <w:bottom w:val="none" w:sz="0" w:space="0" w:color="auto"/>
                <w:right w:val="none" w:sz="0" w:space="0" w:color="auto"/>
              </w:divBdr>
            </w:div>
            <w:div w:id="706833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238900">
      <w:bodyDiv w:val="1"/>
      <w:marLeft w:val="0"/>
      <w:marRight w:val="0"/>
      <w:marTop w:val="0"/>
      <w:marBottom w:val="0"/>
      <w:divBdr>
        <w:top w:val="none" w:sz="0" w:space="0" w:color="auto"/>
        <w:left w:val="none" w:sz="0" w:space="0" w:color="auto"/>
        <w:bottom w:val="none" w:sz="0" w:space="0" w:color="auto"/>
        <w:right w:val="none" w:sz="0" w:space="0" w:color="auto"/>
      </w:divBdr>
      <w:divsChild>
        <w:div w:id="1957249101">
          <w:marLeft w:val="0"/>
          <w:marRight w:val="0"/>
          <w:marTop w:val="0"/>
          <w:marBottom w:val="0"/>
          <w:divBdr>
            <w:top w:val="none" w:sz="0" w:space="0" w:color="auto"/>
            <w:left w:val="none" w:sz="0" w:space="0" w:color="auto"/>
            <w:bottom w:val="none" w:sz="0" w:space="0" w:color="auto"/>
            <w:right w:val="none" w:sz="0" w:space="0" w:color="auto"/>
          </w:divBdr>
        </w:div>
        <w:div w:id="61373359">
          <w:marLeft w:val="0"/>
          <w:marRight w:val="0"/>
          <w:marTop w:val="150"/>
          <w:marBottom w:val="0"/>
          <w:divBdr>
            <w:top w:val="none" w:sz="0" w:space="0" w:color="auto"/>
            <w:left w:val="none" w:sz="0" w:space="0" w:color="auto"/>
            <w:bottom w:val="none" w:sz="0" w:space="0" w:color="auto"/>
            <w:right w:val="none" w:sz="0" w:space="0" w:color="auto"/>
          </w:divBdr>
          <w:divsChild>
            <w:div w:id="363404887">
              <w:marLeft w:val="1155"/>
              <w:marRight w:val="0"/>
              <w:marTop w:val="0"/>
              <w:marBottom w:val="0"/>
              <w:divBdr>
                <w:top w:val="none" w:sz="0" w:space="0" w:color="auto"/>
                <w:left w:val="none" w:sz="0" w:space="0" w:color="auto"/>
                <w:bottom w:val="none" w:sz="0" w:space="0" w:color="auto"/>
                <w:right w:val="none" w:sz="0" w:space="0" w:color="auto"/>
              </w:divBdr>
            </w:div>
            <w:div w:id="105199297">
              <w:marLeft w:val="1155"/>
              <w:marRight w:val="0"/>
              <w:marTop w:val="0"/>
              <w:marBottom w:val="0"/>
              <w:divBdr>
                <w:top w:val="none" w:sz="0" w:space="0" w:color="auto"/>
                <w:left w:val="none" w:sz="0" w:space="0" w:color="auto"/>
                <w:bottom w:val="none" w:sz="0" w:space="0" w:color="auto"/>
                <w:right w:val="none" w:sz="0" w:space="0" w:color="auto"/>
              </w:divBdr>
            </w:div>
            <w:div w:id="309528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6971151">
      <w:bodyDiv w:val="1"/>
      <w:marLeft w:val="0"/>
      <w:marRight w:val="0"/>
      <w:marTop w:val="0"/>
      <w:marBottom w:val="0"/>
      <w:divBdr>
        <w:top w:val="none" w:sz="0" w:space="0" w:color="auto"/>
        <w:left w:val="none" w:sz="0" w:space="0" w:color="auto"/>
        <w:bottom w:val="none" w:sz="0" w:space="0" w:color="auto"/>
        <w:right w:val="none" w:sz="0" w:space="0" w:color="auto"/>
      </w:divBdr>
      <w:divsChild>
        <w:div w:id="721948399">
          <w:marLeft w:val="0"/>
          <w:marRight w:val="0"/>
          <w:marTop w:val="0"/>
          <w:marBottom w:val="0"/>
          <w:divBdr>
            <w:top w:val="none" w:sz="0" w:space="0" w:color="auto"/>
            <w:left w:val="none" w:sz="0" w:space="0" w:color="auto"/>
            <w:bottom w:val="none" w:sz="0" w:space="0" w:color="auto"/>
            <w:right w:val="none" w:sz="0" w:space="0" w:color="auto"/>
          </w:divBdr>
        </w:div>
        <w:div w:id="1446197566">
          <w:marLeft w:val="0"/>
          <w:marRight w:val="0"/>
          <w:marTop w:val="150"/>
          <w:marBottom w:val="0"/>
          <w:divBdr>
            <w:top w:val="none" w:sz="0" w:space="0" w:color="auto"/>
            <w:left w:val="none" w:sz="0" w:space="0" w:color="auto"/>
            <w:bottom w:val="none" w:sz="0" w:space="0" w:color="auto"/>
            <w:right w:val="none" w:sz="0" w:space="0" w:color="auto"/>
          </w:divBdr>
          <w:divsChild>
            <w:div w:id="789086158">
              <w:marLeft w:val="1155"/>
              <w:marRight w:val="0"/>
              <w:marTop w:val="0"/>
              <w:marBottom w:val="0"/>
              <w:divBdr>
                <w:top w:val="none" w:sz="0" w:space="0" w:color="auto"/>
                <w:left w:val="none" w:sz="0" w:space="0" w:color="auto"/>
                <w:bottom w:val="none" w:sz="0" w:space="0" w:color="auto"/>
                <w:right w:val="none" w:sz="0" w:space="0" w:color="auto"/>
              </w:divBdr>
            </w:div>
            <w:div w:id="1082068084">
              <w:marLeft w:val="1155"/>
              <w:marRight w:val="0"/>
              <w:marTop w:val="0"/>
              <w:marBottom w:val="0"/>
              <w:divBdr>
                <w:top w:val="none" w:sz="0" w:space="0" w:color="auto"/>
                <w:left w:val="none" w:sz="0" w:space="0" w:color="auto"/>
                <w:bottom w:val="none" w:sz="0" w:space="0" w:color="auto"/>
                <w:right w:val="none" w:sz="0" w:space="0" w:color="auto"/>
              </w:divBdr>
            </w:div>
            <w:div w:id="1147552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72135">
      <w:bodyDiv w:val="1"/>
      <w:marLeft w:val="0"/>
      <w:marRight w:val="0"/>
      <w:marTop w:val="0"/>
      <w:marBottom w:val="0"/>
      <w:divBdr>
        <w:top w:val="none" w:sz="0" w:space="0" w:color="auto"/>
        <w:left w:val="none" w:sz="0" w:space="0" w:color="auto"/>
        <w:bottom w:val="none" w:sz="0" w:space="0" w:color="auto"/>
        <w:right w:val="none" w:sz="0" w:space="0" w:color="auto"/>
      </w:divBdr>
      <w:divsChild>
        <w:div w:id="18355621">
          <w:marLeft w:val="0"/>
          <w:marRight w:val="0"/>
          <w:marTop w:val="0"/>
          <w:marBottom w:val="0"/>
          <w:divBdr>
            <w:top w:val="none" w:sz="0" w:space="0" w:color="auto"/>
            <w:left w:val="none" w:sz="0" w:space="0" w:color="auto"/>
            <w:bottom w:val="none" w:sz="0" w:space="0" w:color="auto"/>
            <w:right w:val="none" w:sz="0" w:space="0" w:color="auto"/>
          </w:divBdr>
        </w:div>
        <w:div w:id="970135577">
          <w:marLeft w:val="0"/>
          <w:marRight w:val="0"/>
          <w:marTop w:val="150"/>
          <w:marBottom w:val="0"/>
          <w:divBdr>
            <w:top w:val="none" w:sz="0" w:space="0" w:color="auto"/>
            <w:left w:val="none" w:sz="0" w:space="0" w:color="auto"/>
            <w:bottom w:val="none" w:sz="0" w:space="0" w:color="auto"/>
            <w:right w:val="none" w:sz="0" w:space="0" w:color="auto"/>
          </w:divBdr>
          <w:divsChild>
            <w:div w:id="1926527152">
              <w:marLeft w:val="1155"/>
              <w:marRight w:val="0"/>
              <w:marTop w:val="0"/>
              <w:marBottom w:val="0"/>
              <w:divBdr>
                <w:top w:val="none" w:sz="0" w:space="0" w:color="auto"/>
                <w:left w:val="none" w:sz="0" w:space="0" w:color="auto"/>
                <w:bottom w:val="none" w:sz="0" w:space="0" w:color="auto"/>
                <w:right w:val="none" w:sz="0" w:space="0" w:color="auto"/>
              </w:divBdr>
            </w:div>
            <w:div w:id="358362972">
              <w:marLeft w:val="1155"/>
              <w:marRight w:val="0"/>
              <w:marTop w:val="0"/>
              <w:marBottom w:val="0"/>
              <w:divBdr>
                <w:top w:val="none" w:sz="0" w:space="0" w:color="auto"/>
                <w:left w:val="none" w:sz="0" w:space="0" w:color="auto"/>
                <w:bottom w:val="none" w:sz="0" w:space="0" w:color="auto"/>
                <w:right w:val="none" w:sz="0" w:space="0" w:color="auto"/>
              </w:divBdr>
            </w:div>
            <w:div w:id="17144273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473708">
      <w:bodyDiv w:val="1"/>
      <w:marLeft w:val="0"/>
      <w:marRight w:val="0"/>
      <w:marTop w:val="0"/>
      <w:marBottom w:val="0"/>
      <w:divBdr>
        <w:top w:val="none" w:sz="0" w:space="0" w:color="auto"/>
        <w:left w:val="none" w:sz="0" w:space="0" w:color="auto"/>
        <w:bottom w:val="none" w:sz="0" w:space="0" w:color="auto"/>
        <w:right w:val="none" w:sz="0" w:space="0" w:color="auto"/>
      </w:divBdr>
      <w:divsChild>
        <w:div w:id="1330138941">
          <w:marLeft w:val="0"/>
          <w:marRight w:val="0"/>
          <w:marTop w:val="0"/>
          <w:marBottom w:val="0"/>
          <w:divBdr>
            <w:top w:val="none" w:sz="0" w:space="0" w:color="auto"/>
            <w:left w:val="none" w:sz="0" w:space="0" w:color="auto"/>
            <w:bottom w:val="none" w:sz="0" w:space="0" w:color="auto"/>
            <w:right w:val="none" w:sz="0" w:space="0" w:color="auto"/>
          </w:divBdr>
        </w:div>
        <w:div w:id="1114861346">
          <w:marLeft w:val="0"/>
          <w:marRight w:val="0"/>
          <w:marTop w:val="150"/>
          <w:marBottom w:val="0"/>
          <w:divBdr>
            <w:top w:val="none" w:sz="0" w:space="0" w:color="auto"/>
            <w:left w:val="none" w:sz="0" w:space="0" w:color="auto"/>
            <w:bottom w:val="none" w:sz="0" w:space="0" w:color="auto"/>
            <w:right w:val="none" w:sz="0" w:space="0" w:color="auto"/>
          </w:divBdr>
          <w:divsChild>
            <w:div w:id="1585261958">
              <w:marLeft w:val="1155"/>
              <w:marRight w:val="0"/>
              <w:marTop w:val="0"/>
              <w:marBottom w:val="0"/>
              <w:divBdr>
                <w:top w:val="none" w:sz="0" w:space="0" w:color="auto"/>
                <w:left w:val="none" w:sz="0" w:space="0" w:color="auto"/>
                <w:bottom w:val="none" w:sz="0" w:space="0" w:color="auto"/>
                <w:right w:val="none" w:sz="0" w:space="0" w:color="auto"/>
              </w:divBdr>
            </w:div>
            <w:div w:id="2082560365">
              <w:marLeft w:val="1155"/>
              <w:marRight w:val="0"/>
              <w:marTop w:val="0"/>
              <w:marBottom w:val="0"/>
              <w:divBdr>
                <w:top w:val="none" w:sz="0" w:space="0" w:color="auto"/>
                <w:left w:val="none" w:sz="0" w:space="0" w:color="auto"/>
                <w:bottom w:val="none" w:sz="0" w:space="0" w:color="auto"/>
                <w:right w:val="none" w:sz="0" w:space="0" w:color="auto"/>
              </w:divBdr>
            </w:div>
            <w:div w:id="1427114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7394">
      <w:bodyDiv w:val="1"/>
      <w:marLeft w:val="0"/>
      <w:marRight w:val="0"/>
      <w:marTop w:val="0"/>
      <w:marBottom w:val="0"/>
      <w:divBdr>
        <w:top w:val="none" w:sz="0" w:space="0" w:color="auto"/>
        <w:left w:val="none" w:sz="0" w:space="0" w:color="auto"/>
        <w:bottom w:val="none" w:sz="0" w:space="0" w:color="auto"/>
        <w:right w:val="none" w:sz="0" w:space="0" w:color="auto"/>
      </w:divBdr>
      <w:divsChild>
        <w:div w:id="1320378955">
          <w:marLeft w:val="0"/>
          <w:marRight w:val="0"/>
          <w:marTop w:val="0"/>
          <w:marBottom w:val="0"/>
          <w:divBdr>
            <w:top w:val="none" w:sz="0" w:space="0" w:color="auto"/>
            <w:left w:val="none" w:sz="0" w:space="0" w:color="auto"/>
            <w:bottom w:val="none" w:sz="0" w:space="0" w:color="auto"/>
            <w:right w:val="none" w:sz="0" w:space="0" w:color="auto"/>
          </w:divBdr>
        </w:div>
        <w:div w:id="219169540">
          <w:marLeft w:val="0"/>
          <w:marRight w:val="0"/>
          <w:marTop w:val="150"/>
          <w:marBottom w:val="0"/>
          <w:divBdr>
            <w:top w:val="none" w:sz="0" w:space="0" w:color="auto"/>
            <w:left w:val="none" w:sz="0" w:space="0" w:color="auto"/>
            <w:bottom w:val="none" w:sz="0" w:space="0" w:color="auto"/>
            <w:right w:val="none" w:sz="0" w:space="0" w:color="auto"/>
          </w:divBdr>
          <w:divsChild>
            <w:div w:id="273752324">
              <w:marLeft w:val="1155"/>
              <w:marRight w:val="0"/>
              <w:marTop w:val="0"/>
              <w:marBottom w:val="0"/>
              <w:divBdr>
                <w:top w:val="none" w:sz="0" w:space="0" w:color="auto"/>
                <w:left w:val="none" w:sz="0" w:space="0" w:color="auto"/>
                <w:bottom w:val="none" w:sz="0" w:space="0" w:color="auto"/>
                <w:right w:val="none" w:sz="0" w:space="0" w:color="auto"/>
              </w:divBdr>
            </w:div>
            <w:div w:id="682513760">
              <w:marLeft w:val="1155"/>
              <w:marRight w:val="0"/>
              <w:marTop w:val="0"/>
              <w:marBottom w:val="0"/>
              <w:divBdr>
                <w:top w:val="none" w:sz="0" w:space="0" w:color="auto"/>
                <w:left w:val="none" w:sz="0" w:space="0" w:color="auto"/>
                <w:bottom w:val="none" w:sz="0" w:space="0" w:color="auto"/>
                <w:right w:val="none" w:sz="0" w:space="0" w:color="auto"/>
              </w:divBdr>
            </w:div>
            <w:div w:id="1422920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3815">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3160">
      <w:bodyDiv w:val="1"/>
      <w:marLeft w:val="0"/>
      <w:marRight w:val="0"/>
      <w:marTop w:val="0"/>
      <w:marBottom w:val="0"/>
      <w:divBdr>
        <w:top w:val="none" w:sz="0" w:space="0" w:color="auto"/>
        <w:left w:val="none" w:sz="0" w:space="0" w:color="auto"/>
        <w:bottom w:val="none" w:sz="0" w:space="0" w:color="auto"/>
        <w:right w:val="none" w:sz="0" w:space="0" w:color="auto"/>
      </w:divBdr>
      <w:divsChild>
        <w:div w:id="241990292">
          <w:marLeft w:val="0"/>
          <w:marRight w:val="0"/>
          <w:marTop w:val="0"/>
          <w:marBottom w:val="0"/>
          <w:divBdr>
            <w:top w:val="none" w:sz="0" w:space="0" w:color="auto"/>
            <w:left w:val="none" w:sz="0" w:space="0" w:color="auto"/>
            <w:bottom w:val="none" w:sz="0" w:space="0" w:color="auto"/>
            <w:right w:val="none" w:sz="0" w:space="0" w:color="auto"/>
          </w:divBdr>
        </w:div>
        <w:div w:id="1477260402">
          <w:marLeft w:val="0"/>
          <w:marRight w:val="0"/>
          <w:marTop w:val="150"/>
          <w:marBottom w:val="0"/>
          <w:divBdr>
            <w:top w:val="none" w:sz="0" w:space="0" w:color="auto"/>
            <w:left w:val="none" w:sz="0" w:space="0" w:color="auto"/>
            <w:bottom w:val="none" w:sz="0" w:space="0" w:color="auto"/>
            <w:right w:val="none" w:sz="0" w:space="0" w:color="auto"/>
          </w:divBdr>
          <w:divsChild>
            <w:div w:id="723797260">
              <w:marLeft w:val="1155"/>
              <w:marRight w:val="0"/>
              <w:marTop w:val="0"/>
              <w:marBottom w:val="0"/>
              <w:divBdr>
                <w:top w:val="none" w:sz="0" w:space="0" w:color="auto"/>
                <w:left w:val="none" w:sz="0" w:space="0" w:color="auto"/>
                <w:bottom w:val="none" w:sz="0" w:space="0" w:color="auto"/>
                <w:right w:val="none" w:sz="0" w:space="0" w:color="auto"/>
              </w:divBdr>
            </w:div>
            <w:div w:id="1904217518">
              <w:marLeft w:val="1155"/>
              <w:marRight w:val="0"/>
              <w:marTop w:val="0"/>
              <w:marBottom w:val="0"/>
              <w:divBdr>
                <w:top w:val="none" w:sz="0" w:space="0" w:color="auto"/>
                <w:left w:val="none" w:sz="0" w:space="0" w:color="auto"/>
                <w:bottom w:val="none" w:sz="0" w:space="0" w:color="auto"/>
                <w:right w:val="none" w:sz="0" w:space="0" w:color="auto"/>
              </w:divBdr>
            </w:div>
            <w:div w:id="1599368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398503">
      <w:bodyDiv w:val="1"/>
      <w:marLeft w:val="0"/>
      <w:marRight w:val="0"/>
      <w:marTop w:val="0"/>
      <w:marBottom w:val="0"/>
      <w:divBdr>
        <w:top w:val="none" w:sz="0" w:space="0" w:color="auto"/>
        <w:left w:val="none" w:sz="0" w:space="0" w:color="auto"/>
        <w:bottom w:val="none" w:sz="0" w:space="0" w:color="auto"/>
        <w:right w:val="none" w:sz="0" w:space="0" w:color="auto"/>
      </w:divBdr>
      <w:divsChild>
        <w:div w:id="1648320519">
          <w:marLeft w:val="0"/>
          <w:marRight w:val="0"/>
          <w:marTop w:val="0"/>
          <w:marBottom w:val="0"/>
          <w:divBdr>
            <w:top w:val="none" w:sz="0" w:space="0" w:color="auto"/>
            <w:left w:val="none" w:sz="0" w:space="0" w:color="auto"/>
            <w:bottom w:val="none" w:sz="0" w:space="0" w:color="auto"/>
            <w:right w:val="none" w:sz="0" w:space="0" w:color="auto"/>
          </w:divBdr>
        </w:div>
        <w:div w:id="330447319">
          <w:marLeft w:val="0"/>
          <w:marRight w:val="0"/>
          <w:marTop w:val="150"/>
          <w:marBottom w:val="0"/>
          <w:divBdr>
            <w:top w:val="none" w:sz="0" w:space="0" w:color="auto"/>
            <w:left w:val="none" w:sz="0" w:space="0" w:color="auto"/>
            <w:bottom w:val="none" w:sz="0" w:space="0" w:color="auto"/>
            <w:right w:val="none" w:sz="0" w:space="0" w:color="auto"/>
          </w:divBdr>
          <w:divsChild>
            <w:div w:id="223031342">
              <w:marLeft w:val="1155"/>
              <w:marRight w:val="0"/>
              <w:marTop w:val="0"/>
              <w:marBottom w:val="0"/>
              <w:divBdr>
                <w:top w:val="none" w:sz="0" w:space="0" w:color="auto"/>
                <w:left w:val="none" w:sz="0" w:space="0" w:color="auto"/>
                <w:bottom w:val="none" w:sz="0" w:space="0" w:color="auto"/>
                <w:right w:val="none" w:sz="0" w:space="0" w:color="auto"/>
              </w:divBdr>
            </w:div>
            <w:div w:id="1501852236">
              <w:marLeft w:val="1155"/>
              <w:marRight w:val="0"/>
              <w:marTop w:val="0"/>
              <w:marBottom w:val="0"/>
              <w:divBdr>
                <w:top w:val="none" w:sz="0" w:space="0" w:color="auto"/>
                <w:left w:val="none" w:sz="0" w:space="0" w:color="auto"/>
                <w:bottom w:val="none" w:sz="0" w:space="0" w:color="auto"/>
                <w:right w:val="none" w:sz="0" w:space="0" w:color="auto"/>
              </w:divBdr>
            </w:div>
            <w:div w:id="1938324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49905">
      <w:bodyDiv w:val="1"/>
      <w:marLeft w:val="0"/>
      <w:marRight w:val="0"/>
      <w:marTop w:val="0"/>
      <w:marBottom w:val="0"/>
      <w:divBdr>
        <w:top w:val="none" w:sz="0" w:space="0" w:color="auto"/>
        <w:left w:val="none" w:sz="0" w:space="0" w:color="auto"/>
        <w:bottom w:val="none" w:sz="0" w:space="0" w:color="auto"/>
        <w:right w:val="none" w:sz="0" w:space="0" w:color="auto"/>
      </w:divBdr>
      <w:divsChild>
        <w:div w:id="65348570">
          <w:marLeft w:val="0"/>
          <w:marRight w:val="0"/>
          <w:marTop w:val="0"/>
          <w:marBottom w:val="0"/>
          <w:divBdr>
            <w:top w:val="none" w:sz="0" w:space="0" w:color="auto"/>
            <w:left w:val="none" w:sz="0" w:space="0" w:color="auto"/>
            <w:bottom w:val="none" w:sz="0" w:space="0" w:color="auto"/>
            <w:right w:val="none" w:sz="0" w:space="0" w:color="auto"/>
          </w:divBdr>
        </w:div>
        <w:div w:id="1114714853">
          <w:marLeft w:val="0"/>
          <w:marRight w:val="0"/>
          <w:marTop w:val="150"/>
          <w:marBottom w:val="0"/>
          <w:divBdr>
            <w:top w:val="none" w:sz="0" w:space="0" w:color="auto"/>
            <w:left w:val="none" w:sz="0" w:space="0" w:color="auto"/>
            <w:bottom w:val="none" w:sz="0" w:space="0" w:color="auto"/>
            <w:right w:val="none" w:sz="0" w:space="0" w:color="auto"/>
          </w:divBdr>
          <w:divsChild>
            <w:div w:id="1102604335">
              <w:marLeft w:val="1155"/>
              <w:marRight w:val="0"/>
              <w:marTop w:val="0"/>
              <w:marBottom w:val="0"/>
              <w:divBdr>
                <w:top w:val="none" w:sz="0" w:space="0" w:color="auto"/>
                <w:left w:val="none" w:sz="0" w:space="0" w:color="auto"/>
                <w:bottom w:val="none" w:sz="0" w:space="0" w:color="auto"/>
                <w:right w:val="none" w:sz="0" w:space="0" w:color="auto"/>
              </w:divBdr>
            </w:div>
            <w:div w:id="176896677">
              <w:marLeft w:val="1155"/>
              <w:marRight w:val="0"/>
              <w:marTop w:val="0"/>
              <w:marBottom w:val="0"/>
              <w:divBdr>
                <w:top w:val="none" w:sz="0" w:space="0" w:color="auto"/>
                <w:left w:val="none" w:sz="0" w:space="0" w:color="auto"/>
                <w:bottom w:val="none" w:sz="0" w:space="0" w:color="auto"/>
                <w:right w:val="none" w:sz="0" w:space="0" w:color="auto"/>
              </w:divBdr>
            </w:div>
            <w:div w:id="1742634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8936714">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97455">
      <w:bodyDiv w:val="1"/>
      <w:marLeft w:val="0"/>
      <w:marRight w:val="0"/>
      <w:marTop w:val="0"/>
      <w:marBottom w:val="0"/>
      <w:divBdr>
        <w:top w:val="none" w:sz="0" w:space="0" w:color="auto"/>
        <w:left w:val="none" w:sz="0" w:space="0" w:color="auto"/>
        <w:bottom w:val="none" w:sz="0" w:space="0" w:color="auto"/>
        <w:right w:val="none" w:sz="0" w:space="0" w:color="auto"/>
      </w:divBdr>
      <w:divsChild>
        <w:div w:id="376785668">
          <w:marLeft w:val="0"/>
          <w:marRight w:val="0"/>
          <w:marTop w:val="0"/>
          <w:marBottom w:val="0"/>
          <w:divBdr>
            <w:top w:val="none" w:sz="0" w:space="0" w:color="auto"/>
            <w:left w:val="none" w:sz="0" w:space="0" w:color="auto"/>
            <w:bottom w:val="none" w:sz="0" w:space="0" w:color="auto"/>
            <w:right w:val="none" w:sz="0" w:space="0" w:color="auto"/>
          </w:divBdr>
        </w:div>
        <w:div w:id="319189691">
          <w:marLeft w:val="0"/>
          <w:marRight w:val="0"/>
          <w:marTop w:val="150"/>
          <w:marBottom w:val="0"/>
          <w:divBdr>
            <w:top w:val="none" w:sz="0" w:space="0" w:color="auto"/>
            <w:left w:val="none" w:sz="0" w:space="0" w:color="auto"/>
            <w:bottom w:val="none" w:sz="0" w:space="0" w:color="auto"/>
            <w:right w:val="none" w:sz="0" w:space="0" w:color="auto"/>
          </w:divBdr>
          <w:divsChild>
            <w:div w:id="1231504848">
              <w:marLeft w:val="1155"/>
              <w:marRight w:val="0"/>
              <w:marTop w:val="0"/>
              <w:marBottom w:val="0"/>
              <w:divBdr>
                <w:top w:val="none" w:sz="0" w:space="0" w:color="auto"/>
                <w:left w:val="none" w:sz="0" w:space="0" w:color="auto"/>
                <w:bottom w:val="none" w:sz="0" w:space="0" w:color="auto"/>
                <w:right w:val="none" w:sz="0" w:space="0" w:color="auto"/>
              </w:divBdr>
            </w:div>
            <w:div w:id="119534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41493">
      <w:bodyDiv w:val="1"/>
      <w:marLeft w:val="0"/>
      <w:marRight w:val="0"/>
      <w:marTop w:val="0"/>
      <w:marBottom w:val="0"/>
      <w:divBdr>
        <w:top w:val="none" w:sz="0" w:space="0" w:color="auto"/>
        <w:left w:val="none" w:sz="0" w:space="0" w:color="auto"/>
        <w:bottom w:val="none" w:sz="0" w:space="0" w:color="auto"/>
        <w:right w:val="none" w:sz="0" w:space="0" w:color="auto"/>
      </w:divBdr>
      <w:divsChild>
        <w:div w:id="96869505">
          <w:marLeft w:val="0"/>
          <w:marRight w:val="0"/>
          <w:marTop w:val="0"/>
          <w:marBottom w:val="0"/>
          <w:divBdr>
            <w:top w:val="none" w:sz="0" w:space="0" w:color="auto"/>
            <w:left w:val="none" w:sz="0" w:space="0" w:color="auto"/>
            <w:bottom w:val="none" w:sz="0" w:space="0" w:color="auto"/>
            <w:right w:val="none" w:sz="0" w:space="0" w:color="auto"/>
          </w:divBdr>
        </w:div>
        <w:div w:id="384524915">
          <w:marLeft w:val="0"/>
          <w:marRight w:val="0"/>
          <w:marTop w:val="150"/>
          <w:marBottom w:val="0"/>
          <w:divBdr>
            <w:top w:val="none" w:sz="0" w:space="0" w:color="auto"/>
            <w:left w:val="none" w:sz="0" w:space="0" w:color="auto"/>
            <w:bottom w:val="none" w:sz="0" w:space="0" w:color="auto"/>
            <w:right w:val="none" w:sz="0" w:space="0" w:color="auto"/>
          </w:divBdr>
          <w:divsChild>
            <w:div w:id="1322663065">
              <w:marLeft w:val="1155"/>
              <w:marRight w:val="0"/>
              <w:marTop w:val="0"/>
              <w:marBottom w:val="0"/>
              <w:divBdr>
                <w:top w:val="none" w:sz="0" w:space="0" w:color="auto"/>
                <w:left w:val="none" w:sz="0" w:space="0" w:color="auto"/>
                <w:bottom w:val="none" w:sz="0" w:space="0" w:color="auto"/>
                <w:right w:val="none" w:sz="0" w:space="0" w:color="auto"/>
              </w:divBdr>
            </w:div>
            <w:div w:id="1198465634">
              <w:marLeft w:val="1155"/>
              <w:marRight w:val="0"/>
              <w:marTop w:val="0"/>
              <w:marBottom w:val="0"/>
              <w:divBdr>
                <w:top w:val="none" w:sz="0" w:space="0" w:color="auto"/>
                <w:left w:val="none" w:sz="0" w:space="0" w:color="auto"/>
                <w:bottom w:val="none" w:sz="0" w:space="0" w:color="auto"/>
                <w:right w:val="none" w:sz="0" w:space="0" w:color="auto"/>
              </w:divBdr>
            </w:div>
            <w:div w:id="586573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779644">
      <w:bodyDiv w:val="1"/>
      <w:marLeft w:val="0"/>
      <w:marRight w:val="0"/>
      <w:marTop w:val="0"/>
      <w:marBottom w:val="0"/>
      <w:divBdr>
        <w:top w:val="none" w:sz="0" w:space="0" w:color="auto"/>
        <w:left w:val="none" w:sz="0" w:space="0" w:color="auto"/>
        <w:bottom w:val="none" w:sz="0" w:space="0" w:color="auto"/>
        <w:right w:val="none" w:sz="0" w:space="0" w:color="auto"/>
      </w:divBdr>
      <w:divsChild>
        <w:div w:id="652679679">
          <w:marLeft w:val="0"/>
          <w:marRight w:val="0"/>
          <w:marTop w:val="0"/>
          <w:marBottom w:val="0"/>
          <w:divBdr>
            <w:top w:val="none" w:sz="0" w:space="0" w:color="auto"/>
            <w:left w:val="none" w:sz="0" w:space="0" w:color="auto"/>
            <w:bottom w:val="none" w:sz="0" w:space="0" w:color="auto"/>
            <w:right w:val="none" w:sz="0" w:space="0" w:color="auto"/>
          </w:divBdr>
        </w:div>
        <w:div w:id="1979458970">
          <w:marLeft w:val="0"/>
          <w:marRight w:val="0"/>
          <w:marTop w:val="150"/>
          <w:marBottom w:val="0"/>
          <w:divBdr>
            <w:top w:val="none" w:sz="0" w:space="0" w:color="auto"/>
            <w:left w:val="none" w:sz="0" w:space="0" w:color="auto"/>
            <w:bottom w:val="none" w:sz="0" w:space="0" w:color="auto"/>
            <w:right w:val="none" w:sz="0" w:space="0" w:color="auto"/>
          </w:divBdr>
          <w:divsChild>
            <w:div w:id="510068730">
              <w:marLeft w:val="1155"/>
              <w:marRight w:val="0"/>
              <w:marTop w:val="0"/>
              <w:marBottom w:val="0"/>
              <w:divBdr>
                <w:top w:val="none" w:sz="0" w:space="0" w:color="auto"/>
                <w:left w:val="none" w:sz="0" w:space="0" w:color="auto"/>
                <w:bottom w:val="none" w:sz="0" w:space="0" w:color="auto"/>
                <w:right w:val="none" w:sz="0" w:space="0" w:color="auto"/>
              </w:divBdr>
            </w:div>
            <w:div w:id="2091269368">
              <w:marLeft w:val="1155"/>
              <w:marRight w:val="0"/>
              <w:marTop w:val="0"/>
              <w:marBottom w:val="0"/>
              <w:divBdr>
                <w:top w:val="none" w:sz="0" w:space="0" w:color="auto"/>
                <w:left w:val="none" w:sz="0" w:space="0" w:color="auto"/>
                <w:bottom w:val="none" w:sz="0" w:space="0" w:color="auto"/>
                <w:right w:val="none" w:sz="0" w:space="0" w:color="auto"/>
              </w:divBdr>
            </w:div>
            <w:div w:id="56827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81218">
      <w:bodyDiv w:val="1"/>
      <w:marLeft w:val="0"/>
      <w:marRight w:val="0"/>
      <w:marTop w:val="0"/>
      <w:marBottom w:val="0"/>
      <w:divBdr>
        <w:top w:val="none" w:sz="0" w:space="0" w:color="auto"/>
        <w:left w:val="none" w:sz="0" w:space="0" w:color="auto"/>
        <w:bottom w:val="none" w:sz="0" w:space="0" w:color="auto"/>
        <w:right w:val="none" w:sz="0" w:space="0" w:color="auto"/>
      </w:divBdr>
      <w:divsChild>
        <w:div w:id="846947175">
          <w:marLeft w:val="0"/>
          <w:marRight w:val="0"/>
          <w:marTop w:val="0"/>
          <w:marBottom w:val="0"/>
          <w:divBdr>
            <w:top w:val="none" w:sz="0" w:space="0" w:color="auto"/>
            <w:left w:val="none" w:sz="0" w:space="0" w:color="auto"/>
            <w:bottom w:val="none" w:sz="0" w:space="0" w:color="auto"/>
            <w:right w:val="none" w:sz="0" w:space="0" w:color="auto"/>
          </w:divBdr>
        </w:div>
        <w:div w:id="29578613">
          <w:marLeft w:val="0"/>
          <w:marRight w:val="0"/>
          <w:marTop w:val="150"/>
          <w:marBottom w:val="0"/>
          <w:divBdr>
            <w:top w:val="none" w:sz="0" w:space="0" w:color="auto"/>
            <w:left w:val="none" w:sz="0" w:space="0" w:color="auto"/>
            <w:bottom w:val="none" w:sz="0" w:space="0" w:color="auto"/>
            <w:right w:val="none" w:sz="0" w:space="0" w:color="auto"/>
          </w:divBdr>
          <w:divsChild>
            <w:div w:id="1882550950">
              <w:marLeft w:val="1155"/>
              <w:marRight w:val="0"/>
              <w:marTop w:val="0"/>
              <w:marBottom w:val="0"/>
              <w:divBdr>
                <w:top w:val="none" w:sz="0" w:space="0" w:color="auto"/>
                <w:left w:val="none" w:sz="0" w:space="0" w:color="auto"/>
                <w:bottom w:val="none" w:sz="0" w:space="0" w:color="auto"/>
                <w:right w:val="none" w:sz="0" w:space="0" w:color="auto"/>
              </w:divBdr>
            </w:div>
            <w:div w:id="1934313505">
              <w:marLeft w:val="1155"/>
              <w:marRight w:val="0"/>
              <w:marTop w:val="0"/>
              <w:marBottom w:val="0"/>
              <w:divBdr>
                <w:top w:val="none" w:sz="0" w:space="0" w:color="auto"/>
                <w:left w:val="none" w:sz="0" w:space="0" w:color="auto"/>
                <w:bottom w:val="none" w:sz="0" w:space="0" w:color="auto"/>
                <w:right w:val="none" w:sz="0" w:space="0" w:color="auto"/>
              </w:divBdr>
            </w:div>
            <w:div w:id="116323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3942">
      <w:bodyDiv w:val="1"/>
      <w:marLeft w:val="0"/>
      <w:marRight w:val="0"/>
      <w:marTop w:val="0"/>
      <w:marBottom w:val="0"/>
      <w:divBdr>
        <w:top w:val="none" w:sz="0" w:space="0" w:color="auto"/>
        <w:left w:val="none" w:sz="0" w:space="0" w:color="auto"/>
        <w:bottom w:val="none" w:sz="0" w:space="0" w:color="auto"/>
        <w:right w:val="none" w:sz="0" w:space="0" w:color="auto"/>
      </w:divBdr>
      <w:divsChild>
        <w:div w:id="2070953301">
          <w:marLeft w:val="0"/>
          <w:marRight w:val="0"/>
          <w:marTop w:val="0"/>
          <w:marBottom w:val="0"/>
          <w:divBdr>
            <w:top w:val="none" w:sz="0" w:space="0" w:color="auto"/>
            <w:left w:val="none" w:sz="0" w:space="0" w:color="auto"/>
            <w:bottom w:val="none" w:sz="0" w:space="0" w:color="auto"/>
            <w:right w:val="none" w:sz="0" w:space="0" w:color="auto"/>
          </w:divBdr>
        </w:div>
        <w:div w:id="677931756">
          <w:marLeft w:val="0"/>
          <w:marRight w:val="0"/>
          <w:marTop w:val="150"/>
          <w:marBottom w:val="0"/>
          <w:divBdr>
            <w:top w:val="none" w:sz="0" w:space="0" w:color="auto"/>
            <w:left w:val="none" w:sz="0" w:space="0" w:color="auto"/>
            <w:bottom w:val="none" w:sz="0" w:space="0" w:color="auto"/>
            <w:right w:val="none" w:sz="0" w:space="0" w:color="auto"/>
          </w:divBdr>
          <w:divsChild>
            <w:div w:id="274867890">
              <w:marLeft w:val="1155"/>
              <w:marRight w:val="0"/>
              <w:marTop w:val="0"/>
              <w:marBottom w:val="0"/>
              <w:divBdr>
                <w:top w:val="none" w:sz="0" w:space="0" w:color="auto"/>
                <w:left w:val="none" w:sz="0" w:space="0" w:color="auto"/>
                <w:bottom w:val="none" w:sz="0" w:space="0" w:color="auto"/>
                <w:right w:val="none" w:sz="0" w:space="0" w:color="auto"/>
              </w:divBdr>
            </w:div>
            <w:div w:id="464852793">
              <w:marLeft w:val="1155"/>
              <w:marRight w:val="0"/>
              <w:marTop w:val="0"/>
              <w:marBottom w:val="0"/>
              <w:divBdr>
                <w:top w:val="none" w:sz="0" w:space="0" w:color="auto"/>
                <w:left w:val="none" w:sz="0" w:space="0" w:color="auto"/>
                <w:bottom w:val="none" w:sz="0" w:space="0" w:color="auto"/>
                <w:right w:val="none" w:sz="0" w:space="0" w:color="auto"/>
              </w:divBdr>
            </w:div>
            <w:div w:id="165008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15486">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1199">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3701">
      <w:bodyDiv w:val="1"/>
      <w:marLeft w:val="0"/>
      <w:marRight w:val="0"/>
      <w:marTop w:val="0"/>
      <w:marBottom w:val="0"/>
      <w:divBdr>
        <w:top w:val="none" w:sz="0" w:space="0" w:color="auto"/>
        <w:left w:val="none" w:sz="0" w:space="0" w:color="auto"/>
        <w:bottom w:val="none" w:sz="0" w:space="0" w:color="auto"/>
        <w:right w:val="none" w:sz="0" w:space="0" w:color="auto"/>
      </w:divBdr>
      <w:divsChild>
        <w:div w:id="301152462">
          <w:marLeft w:val="0"/>
          <w:marRight w:val="0"/>
          <w:marTop w:val="0"/>
          <w:marBottom w:val="0"/>
          <w:divBdr>
            <w:top w:val="none" w:sz="0" w:space="0" w:color="auto"/>
            <w:left w:val="none" w:sz="0" w:space="0" w:color="auto"/>
            <w:bottom w:val="none" w:sz="0" w:space="0" w:color="auto"/>
            <w:right w:val="none" w:sz="0" w:space="0" w:color="auto"/>
          </w:divBdr>
        </w:div>
        <w:div w:id="1736204225">
          <w:marLeft w:val="0"/>
          <w:marRight w:val="0"/>
          <w:marTop w:val="150"/>
          <w:marBottom w:val="0"/>
          <w:divBdr>
            <w:top w:val="none" w:sz="0" w:space="0" w:color="auto"/>
            <w:left w:val="none" w:sz="0" w:space="0" w:color="auto"/>
            <w:bottom w:val="none" w:sz="0" w:space="0" w:color="auto"/>
            <w:right w:val="none" w:sz="0" w:space="0" w:color="auto"/>
          </w:divBdr>
          <w:divsChild>
            <w:div w:id="389808887">
              <w:marLeft w:val="1155"/>
              <w:marRight w:val="0"/>
              <w:marTop w:val="0"/>
              <w:marBottom w:val="0"/>
              <w:divBdr>
                <w:top w:val="none" w:sz="0" w:space="0" w:color="auto"/>
                <w:left w:val="none" w:sz="0" w:space="0" w:color="auto"/>
                <w:bottom w:val="none" w:sz="0" w:space="0" w:color="auto"/>
                <w:right w:val="none" w:sz="0" w:space="0" w:color="auto"/>
              </w:divBdr>
            </w:div>
            <w:div w:id="1308824555">
              <w:marLeft w:val="1155"/>
              <w:marRight w:val="0"/>
              <w:marTop w:val="0"/>
              <w:marBottom w:val="0"/>
              <w:divBdr>
                <w:top w:val="none" w:sz="0" w:space="0" w:color="auto"/>
                <w:left w:val="none" w:sz="0" w:space="0" w:color="auto"/>
                <w:bottom w:val="none" w:sz="0" w:space="0" w:color="auto"/>
                <w:right w:val="none" w:sz="0" w:space="0" w:color="auto"/>
              </w:divBdr>
            </w:div>
            <w:div w:id="582029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558445">
      <w:bodyDiv w:val="1"/>
      <w:marLeft w:val="0"/>
      <w:marRight w:val="0"/>
      <w:marTop w:val="0"/>
      <w:marBottom w:val="0"/>
      <w:divBdr>
        <w:top w:val="none" w:sz="0" w:space="0" w:color="auto"/>
        <w:left w:val="none" w:sz="0" w:space="0" w:color="auto"/>
        <w:bottom w:val="none" w:sz="0" w:space="0" w:color="auto"/>
        <w:right w:val="none" w:sz="0" w:space="0" w:color="auto"/>
      </w:divBdr>
      <w:divsChild>
        <w:div w:id="1207140049">
          <w:marLeft w:val="0"/>
          <w:marRight w:val="0"/>
          <w:marTop w:val="0"/>
          <w:marBottom w:val="0"/>
          <w:divBdr>
            <w:top w:val="none" w:sz="0" w:space="0" w:color="auto"/>
            <w:left w:val="none" w:sz="0" w:space="0" w:color="auto"/>
            <w:bottom w:val="none" w:sz="0" w:space="0" w:color="auto"/>
            <w:right w:val="none" w:sz="0" w:space="0" w:color="auto"/>
          </w:divBdr>
        </w:div>
        <w:div w:id="1219588181">
          <w:marLeft w:val="0"/>
          <w:marRight w:val="0"/>
          <w:marTop w:val="150"/>
          <w:marBottom w:val="0"/>
          <w:divBdr>
            <w:top w:val="none" w:sz="0" w:space="0" w:color="auto"/>
            <w:left w:val="none" w:sz="0" w:space="0" w:color="auto"/>
            <w:bottom w:val="none" w:sz="0" w:space="0" w:color="auto"/>
            <w:right w:val="none" w:sz="0" w:space="0" w:color="auto"/>
          </w:divBdr>
          <w:divsChild>
            <w:div w:id="789321290">
              <w:marLeft w:val="1155"/>
              <w:marRight w:val="0"/>
              <w:marTop w:val="0"/>
              <w:marBottom w:val="0"/>
              <w:divBdr>
                <w:top w:val="none" w:sz="0" w:space="0" w:color="auto"/>
                <w:left w:val="none" w:sz="0" w:space="0" w:color="auto"/>
                <w:bottom w:val="none" w:sz="0" w:space="0" w:color="auto"/>
                <w:right w:val="none" w:sz="0" w:space="0" w:color="auto"/>
              </w:divBdr>
            </w:div>
            <w:div w:id="357700731">
              <w:marLeft w:val="1155"/>
              <w:marRight w:val="0"/>
              <w:marTop w:val="0"/>
              <w:marBottom w:val="0"/>
              <w:divBdr>
                <w:top w:val="none" w:sz="0" w:space="0" w:color="auto"/>
                <w:left w:val="none" w:sz="0" w:space="0" w:color="auto"/>
                <w:bottom w:val="none" w:sz="0" w:space="0" w:color="auto"/>
                <w:right w:val="none" w:sz="0" w:space="0" w:color="auto"/>
              </w:divBdr>
            </w:div>
            <w:div w:id="11659712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24760">
      <w:bodyDiv w:val="1"/>
      <w:marLeft w:val="0"/>
      <w:marRight w:val="0"/>
      <w:marTop w:val="0"/>
      <w:marBottom w:val="0"/>
      <w:divBdr>
        <w:top w:val="none" w:sz="0" w:space="0" w:color="auto"/>
        <w:left w:val="none" w:sz="0" w:space="0" w:color="auto"/>
        <w:bottom w:val="none" w:sz="0" w:space="0" w:color="auto"/>
        <w:right w:val="none" w:sz="0" w:space="0" w:color="auto"/>
      </w:divBdr>
      <w:divsChild>
        <w:div w:id="1755783901">
          <w:marLeft w:val="0"/>
          <w:marRight w:val="0"/>
          <w:marTop w:val="0"/>
          <w:marBottom w:val="0"/>
          <w:divBdr>
            <w:top w:val="none" w:sz="0" w:space="0" w:color="auto"/>
            <w:left w:val="none" w:sz="0" w:space="0" w:color="auto"/>
            <w:bottom w:val="none" w:sz="0" w:space="0" w:color="auto"/>
            <w:right w:val="none" w:sz="0" w:space="0" w:color="auto"/>
          </w:divBdr>
        </w:div>
        <w:div w:id="1784418859">
          <w:marLeft w:val="0"/>
          <w:marRight w:val="0"/>
          <w:marTop w:val="150"/>
          <w:marBottom w:val="0"/>
          <w:divBdr>
            <w:top w:val="none" w:sz="0" w:space="0" w:color="auto"/>
            <w:left w:val="none" w:sz="0" w:space="0" w:color="auto"/>
            <w:bottom w:val="none" w:sz="0" w:space="0" w:color="auto"/>
            <w:right w:val="none" w:sz="0" w:space="0" w:color="auto"/>
          </w:divBdr>
          <w:divsChild>
            <w:div w:id="145754102">
              <w:marLeft w:val="1155"/>
              <w:marRight w:val="0"/>
              <w:marTop w:val="0"/>
              <w:marBottom w:val="0"/>
              <w:divBdr>
                <w:top w:val="none" w:sz="0" w:space="0" w:color="auto"/>
                <w:left w:val="none" w:sz="0" w:space="0" w:color="auto"/>
                <w:bottom w:val="none" w:sz="0" w:space="0" w:color="auto"/>
                <w:right w:val="none" w:sz="0" w:space="0" w:color="auto"/>
              </w:divBdr>
            </w:div>
            <w:div w:id="1604872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674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66555">
      <w:bodyDiv w:val="1"/>
      <w:marLeft w:val="0"/>
      <w:marRight w:val="0"/>
      <w:marTop w:val="0"/>
      <w:marBottom w:val="0"/>
      <w:divBdr>
        <w:top w:val="none" w:sz="0" w:space="0" w:color="auto"/>
        <w:left w:val="none" w:sz="0" w:space="0" w:color="auto"/>
        <w:bottom w:val="none" w:sz="0" w:space="0" w:color="auto"/>
        <w:right w:val="none" w:sz="0" w:space="0" w:color="auto"/>
      </w:divBdr>
      <w:divsChild>
        <w:div w:id="873036480">
          <w:marLeft w:val="0"/>
          <w:marRight w:val="0"/>
          <w:marTop w:val="0"/>
          <w:marBottom w:val="0"/>
          <w:divBdr>
            <w:top w:val="none" w:sz="0" w:space="0" w:color="auto"/>
            <w:left w:val="none" w:sz="0" w:space="0" w:color="auto"/>
            <w:bottom w:val="none" w:sz="0" w:space="0" w:color="auto"/>
            <w:right w:val="none" w:sz="0" w:space="0" w:color="auto"/>
          </w:divBdr>
        </w:div>
        <w:div w:id="468940859">
          <w:marLeft w:val="0"/>
          <w:marRight w:val="0"/>
          <w:marTop w:val="150"/>
          <w:marBottom w:val="0"/>
          <w:divBdr>
            <w:top w:val="none" w:sz="0" w:space="0" w:color="auto"/>
            <w:left w:val="none" w:sz="0" w:space="0" w:color="auto"/>
            <w:bottom w:val="none" w:sz="0" w:space="0" w:color="auto"/>
            <w:right w:val="none" w:sz="0" w:space="0" w:color="auto"/>
          </w:divBdr>
          <w:divsChild>
            <w:div w:id="1400134242">
              <w:marLeft w:val="1155"/>
              <w:marRight w:val="0"/>
              <w:marTop w:val="0"/>
              <w:marBottom w:val="0"/>
              <w:divBdr>
                <w:top w:val="none" w:sz="0" w:space="0" w:color="auto"/>
                <w:left w:val="none" w:sz="0" w:space="0" w:color="auto"/>
                <w:bottom w:val="none" w:sz="0" w:space="0" w:color="auto"/>
                <w:right w:val="none" w:sz="0" w:space="0" w:color="auto"/>
              </w:divBdr>
            </w:div>
            <w:div w:id="1968780266">
              <w:marLeft w:val="1155"/>
              <w:marRight w:val="0"/>
              <w:marTop w:val="0"/>
              <w:marBottom w:val="0"/>
              <w:divBdr>
                <w:top w:val="none" w:sz="0" w:space="0" w:color="auto"/>
                <w:left w:val="none" w:sz="0" w:space="0" w:color="auto"/>
                <w:bottom w:val="none" w:sz="0" w:space="0" w:color="auto"/>
                <w:right w:val="none" w:sz="0" w:space="0" w:color="auto"/>
              </w:divBdr>
            </w:div>
            <w:div w:id="111451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68574">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16410">
      <w:bodyDiv w:val="1"/>
      <w:marLeft w:val="0"/>
      <w:marRight w:val="0"/>
      <w:marTop w:val="0"/>
      <w:marBottom w:val="0"/>
      <w:divBdr>
        <w:top w:val="none" w:sz="0" w:space="0" w:color="auto"/>
        <w:left w:val="none" w:sz="0" w:space="0" w:color="auto"/>
        <w:bottom w:val="none" w:sz="0" w:space="0" w:color="auto"/>
        <w:right w:val="none" w:sz="0" w:space="0" w:color="auto"/>
      </w:divBdr>
      <w:divsChild>
        <w:div w:id="124005462">
          <w:marLeft w:val="0"/>
          <w:marRight w:val="0"/>
          <w:marTop w:val="0"/>
          <w:marBottom w:val="0"/>
          <w:divBdr>
            <w:top w:val="none" w:sz="0" w:space="0" w:color="auto"/>
            <w:left w:val="none" w:sz="0" w:space="0" w:color="auto"/>
            <w:bottom w:val="none" w:sz="0" w:space="0" w:color="auto"/>
            <w:right w:val="none" w:sz="0" w:space="0" w:color="auto"/>
          </w:divBdr>
        </w:div>
        <w:div w:id="665666061">
          <w:marLeft w:val="0"/>
          <w:marRight w:val="0"/>
          <w:marTop w:val="150"/>
          <w:marBottom w:val="0"/>
          <w:divBdr>
            <w:top w:val="none" w:sz="0" w:space="0" w:color="auto"/>
            <w:left w:val="none" w:sz="0" w:space="0" w:color="auto"/>
            <w:bottom w:val="none" w:sz="0" w:space="0" w:color="auto"/>
            <w:right w:val="none" w:sz="0" w:space="0" w:color="auto"/>
          </w:divBdr>
          <w:divsChild>
            <w:div w:id="1770858106">
              <w:marLeft w:val="1155"/>
              <w:marRight w:val="0"/>
              <w:marTop w:val="0"/>
              <w:marBottom w:val="0"/>
              <w:divBdr>
                <w:top w:val="none" w:sz="0" w:space="0" w:color="auto"/>
                <w:left w:val="none" w:sz="0" w:space="0" w:color="auto"/>
                <w:bottom w:val="none" w:sz="0" w:space="0" w:color="auto"/>
                <w:right w:val="none" w:sz="0" w:space="0" w:color="auto"/>
              </w:divBdr>
            </w:div>
            <w:div w:id="4859764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0827">
      <w:bodyDiv w:val="1"/>
      <w:marLeft w:val="0"/>
      <w:marRight w:val="0"/>
      <w:marTop w:val="0"/>
      <w:marBottom w:val="0"/>
      <w:divBdr>
        <w:top w:val="none" w:sz="0" w:space="0" w:color="auto"/>
        <w:left w:val="none" w:sz="0" w:space="0" w:color="auto"/>
        <w:bottom w:val="none" w:sz="0" w:space="0" w:color="auto"/>
        <w:right w:val="none" w:sz="0" w:space="0" w:color="auto"/>
      </w:divBdr>
      <w:divsChild>
        <w:div w:id="1007369807">
          <w:marLeft w:val="0"/>
          <w:marRight w:val="0"/>
          <w:marTop w:val="0"/>
          <w:marBottom w:val="0"/>
          <w:divBdr>
            <w:top w:val="none" w:sz="0" w:space="0" w:color="auto"/>
            <w:left w:val="none" w:sz="0" w:space="0" w:color="auto"/>
            <w:bottom w:val="none" w:sz="0" w:space="0" w:color="auto"/>
            <w:right w:val="none" w:sz="0" w:space="0" w:color="auto"/>
          </w:divBdr>
        </w:div>
        <w:div w:id="986974809">
          <w:marLeft w:val="0"/>
          <w:marRight w:val="0"/>
          <w:marTop w:val="150"/>
          <w:marBottom w:val="0"/>
          <w:divBdr>
            <w:top w:val="none" w:sz="0" w:space="0" w:color="auto"/>
            <w:left w:val="none" w:sz="0" w:space="0" w:color="auto"/>
            <w:bottom w:val="none" w:sz="0" w:space="0" w:color="auto"/>
            <w:right w:val="none" w:sz="0" w:space="0" w:color="auto"/>
          </w:divBdr>
          <w:divsChild>
            <w:div w:id="662120548">
              <w:marLeft w:val="1155"/>
              <w:marRight w:val="0"/>
              <w:marTop w:val="0"/>
              <w:marBottom w:val="0"/>
              <w:divBdr>
                <w:top w:val="none" w:sz="0" w:space="0" w:color="auto"/>
                <w:left w:val="none" w:sz="0" w:space="0" w:color="auto"/>
                <w:bottom w:val="none" w:sz="0" w:space="0" w:color="auto"/>
                <w:right w:val="none" w:sz="0" w:space="0" w:color="auto"/>
              </w:divBdr>
            </w:div>
            <w:div w:id="414673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397744">
      <w:bodyDiv w:val="1"/>
      <w:marLeft w:val="0"/>
      <w:marRight w:val="0"/>
      <w:marTop w:val="0"/>
      <w:marBottom w:val="0"/>
      <w:divBdr>
        <w:top w:val="none" w:sz="0" w:space="0" w:color="auto"/>
        <w:left w:val="none" w:sz="0" w:space="0" w:color="auto"/>
        <w:bottom w:val="none" w:sz="0" w:space="0" w:color="auto"/>
        <w:right w:val="none" w:sz="0" w:space="0" w:color="auto"/>
      </w:divBdr>
      <w:divsChild>
        <w:div w:id="855340959">
          <w:marLeft w:val="0"/>
          <w:marRight w:val="0"/>
          <w:marTop w:val="0"/>
          <w:marBottom w:val="0"/>
          <w:divBdr>
            <w:top w:val="none" w:sz="0" w:space="0" w:color="auto"/>
            <w:left w:val="none" w:sz="0" w:space="0" w:color="auto"/>
            <w:bottom w:val="none" w:sz="0" w:space="0" w:color="auto"/>
            <w:right w:val="none" w:sz="0" w:space="0" w:color="auto"/>
          </w:divBdr>
        </w:div>
        <w:div w:id="555122303">
          <w:marLeft w:val="0"/>
          <w:marRight w:val="0"/>
          <w:marTop w:val="150"/>
          <w:marBottom w:val="0"/>
          <w:divBdr>
            <w:top w:val="none" w:sz="0" w:space="0" w:color="auto"/>
            <w:left w:val="none" w:sz="0" w:space="0" w:color="auto"/>
            <w:bottom w:val="none" w:sz="0" w:space="0" w:color="auto"/>
            <w:right w:val="none" w:sz="0" w:space="0" w:color="auto"/>
          </w:divBdr>
          <w:divsChild>
            <w:div w:id="433552994">
              <w:marLeft w:val="1155"/>
              <w:marRight w:val="0"/>
              <w:marTop w:val="0"/>
              <w:marBottom w:val="0"/>
              <w:divBdr>
                <w:top w:val="none" w:sz="0" w:space="0" w:color="auto"/>
                <w:left w:val="none" w:sz="0" w:space="0" w:color="auto"/>
                <w:bottom w:val="none" w:sz="0" w:space="0" w:color="auto"/>
                <w:right w:val="none" w:sz="0" w:space="0" w:color="auto"/>
              </w:divBdr>
            </w:div>
            <w:div w:id="475221063">
              <w:marLeft w:val="1155"/>
              <w:marRight w:val="0"/>
              <w:marTop w:val="0"/>
              <w:marBottom w:val="0"/>
              <w:divBdr>
                <w:top w:val="none" w:sz="0" w:space="0" w:color="auto"/>
                <w:left w:val="none" w:sz="0" w:space="0" w:color="auto"/>
                <w:bottom w:val="none" w:sz="0" w:space="0" w:color="auto"/>
                <w:right w:val="none" w:sz="0" w:space="0" w:color="auto"/>
              </w:divBdr>
            </w:div>
            <w:div w:id="1453937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99372">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5974">
      <w:bodyDiv w:val="1"/>
      <w:marLeft w:val="0"/>
      <w:marRight w:val="0"/>
      <w:marTop w:val="0"/>
      <w:marBottom w:val="0"/>
      <w:divBdr>
        <w:top w:val="none" w:sz="0" w:space="0" w:color="auto"/>
        <w:left w:val="none" w:sz="0" w:space="0" w:color="auto"/>
        <w:bottom w:val="none" w:sz="0" w:space="0" w:color="auto"/>
        <w:right w:val="none" w:sz="0" w:space="0" w:color="auto"/>
      </w:divBdr>
      <w:divsChild>
        <w:div w:id="286085499">
          <w:marLeft w:val="0"/>
          <w:marRight w:val="0"/>
          <w:marTop w:val="0"/>
          <w:marBottom w:val="0"/>
          <w:divBdr>
            <w:top w:val="none" w:sz="0" w:space="0" w:color="auto"/>
            <w:left w:val="none" w:sz="0" w:space="0" w:color="auto"/>
            <w:bottom w:val="none" w:sz="0" w:space="0" w:color="auto"/>
            <w:right w:val="none" w:sz="0" w:space="0" w:color="auto"/>
          </w:divBdr>
        </w:div>
        <w:div w:id="1353799036">
          <w:marLeft w:val="0"/>
          <w:marRight w:val="0"/>
          <w:marTop w:val="150"/>
          <w:marBottom w:val="0"/>
          <w:divBdr>
            <w:top w:val="none" w:sz="0" w:space="0" w:color="auto"/>
            <w:left w:val="none" w:sz="0" w:space="0" w:color="auto"/>
            <w:bottom w:val="none" w:sz="0" w:space="0" w:color="auto"/>
            <w:right w:val="none" w:sz="0" w:space="0" w:color="auto"/>
          </w:divBdr>
          <w:divsChild>
            <w:div w:id="326327970">
              <w:marLeft w:val="1155"/>
              <w:marRight w:val="0"/>
              <w:marTop w:val="0"/>
              <w:marBottom w:val="0"/>
              <w:divBdr>
                <w:top w:val="none" w:sz="0" w:space="0" w:color="auto"/>
                <w:left w:val="none" w:sz="0" w:space="0" w:color="auto"/>
                <w:bottom w:val="none" w:sz="0" w:space="0" w:color="auto"/>
                <w:right w:val="none" w:sz="0" w:space="0" w:color="auto"/>
              </w:divBdr>
            </w:div>
            <w:div w:id="2134135943">
              <w:marLeft w:val="1155"/>
              <w:marRight w:val="0"/>
              <w:marTop w:val="0"/>
              <w:marBottom w:val="0"/>
              <w:divBdr>
                <w:top w:val="none" w:sz="0" w:space="0" w:color="auto"/>
                <w:left w:val="none" w:sz="0" w:space="0" w:color="auto"/>
                <w:bottom w:val="none" w:sz="0" w:space="0" w:color="auto"/>
                <w:right w:val="none" w:sz="0" w:space="0" w:color="auto"/>
              </w:divBdr>
            </w:div>
            <w:div w:id="1513912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57557">
      <w:bodyDiv w:val="1"/>
      <w:marLeft w:val="0"/>
      <w:marRight w:val="0"/>
      <w:marTop w:val="0"/>
      <w:marBottom w:val="0"/>
      <w:divBdr>
        <w:top w:val="none" w:sz="0" w:space="0" w:color="auto"/>
        <w:left w:val="none" w:sz="0" w:space="0" w:color="auto"/>
        <w:bottom w:val="none" w:sz="0" w:space="0" w:color="auto"/>
        <w:right w:val="none" w:sz="0" w:space="0" w:color="auto"/>
      </w:divBdr>
      <w:divsChild>
        <w:div w:id="333847468">
          <w:marLeft w:val="0"/>
          <w:marRight w:val="0"/>
          <w:marTop w:val="0"/>
          <w:marBottom w:val="0"/>
          <w:divBdr>
            <w:top w:val="none" w:sz="0" w:space="0" w:color="auto"/>
            <w:left w:val="none" w:sz="0" w:space="0" w:color="auto"/>
            <w:bottom w:val="none" w:sz="0" w:space="0" w:color="auto"/>
            <w:right w:val="none" w:sz="0" w:space="0" w:color="auto"/>
          </w:divBdr>
        </w:div>
        <w:div w:id="285939871">
          <w:marLeft w:val="0"/>
          <w:marRight w:val="0"/>
          <w:marTop w:val="150"/>
          <w:marBottom w:val="0"/>
          <w:divBdr>
            <w:top w:val="none" w:sz="0" w:space="0" w:color="auto"/>
            <w:left w:val="none" w:sz="0" w:space="0" w:color="auto"/>
            <w:bottom w:val="none" w:sz="0" w:space="0" w:color="auto"/>
            <w:right w:val="none" w:sz="0" w:space="0" w:color="auto"/>
          </w:divBdr>
          <w:divsChild>
            <w:div w:id="1951157089">
              <w:marLeft w:val="1155"/>
              <w:marRight w:val="0"/>
              <w:marTop w:val="0"/>
              <w:marBottom w:val="0"/>
              <w:divBdr>
                <w:top w:val="none" w:sz="0" w:space="0" w:color="auto"/>
                <w:left w:val="none" w:sz="0" w:space="0" w:color="auto"/>
                <w:bottom w:val="none" w:sz="0" w:space="0" w:color="auto"/>
                <w:right w:val="none" w:sz="0" w:space="0" w:color="auto"/>
              </w:divBdr>
            </w:div>
            <w:div w:id="1997411207">
              <w:marLeft w:val="1155"/>
              <w:marRight w:val="0"/>
              <w:marTop w:val="0"/>
              <w:marBottom w:val="0"/>
              <w:divBdr>
                <w:top w:val="none" w:sz="0" w:space="0" w:color="auto"/>
                <w:left w:val="none" w:sz="0" w:space="0" w:color="auto"/>
                <w:bottom w:val="none" w:sz="0" w:space="0" w:color="auto"/>
                <w:right w:val="none" w:sz="0" w:space="0" w:color="auto"/>
              </w:divBdr>
            </w:div>
            <w:div w:id="985931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03436">
      <w:bodyDiv w:val="1"/>
      <w:marLeft w:val="0"/>
      <w:marRight w:val="0"/>
      <w:marTop w:val="0"/>
      <w:marBottom w:val="0"/>
      <w:divBdr>
        <w:top w:val="none" w:sz="0" w:space="0" w:color="auto"/>
        <w:left w:val="none" w:sz="0" w:space="0" w:color="auto"/>
        <w:bottom w:val="none" w:sz="0" w:space="0" w:color="auto"/>
        <w:right w:val="none" w:sz="0" w:space="0" w:color="auto"/>
      </w:divBdr>
      <w:divsChild>
        <w:div w:id="99647423">
          <w:marLeft w:val="0"/>
          <w:marRight w:val="0"/>
          <w:marTop w:val="0"/>
          <w:marBottom w:val="0"/>
          <w:divBdr>
            <w:top w:val="none" w:sz="0" w:space="0" w:color="auto"/>
            <w:left w:val="none" w:sz="0" w:space="0" w:color="auto"/>
            <w:bottom w:val="none" w:sz="0" w:space="0" w:color="auto"/>
            <w:right w:val="none" w:sz="0" w:space="0" w:color="auto"/>
          </w:divBdr>
        </w:div>
        <w:div w:id="427694732">
          <w:marLeft w:val="0"/>
          <w:marRight w:val="0"/>
          <w:marTop w:val="150"/>
          <w:marBottom w:val="0"/>
          <w:divBdr>
            <w:top w:val="none" w:sz="0" w:space="0" w:color="auto"/>
            <w:left w:val="none" w:sz="0" w:space="0" w:color="auto"/>
            <w:bottom w:val="none" w:sz="0" w:space="0" w:color="auto"/>
            <w:right w:val="none" w:sz="0" w:space="0" w:color="auto"/>
          </w:divBdr>
          <w:divsChild>
            <w:div w:id="1654093626">
              <w:marLeft w:val="1155"/>
              <w:marRight w:val="0"/>
              <w:marTop w:val="0"/>
              <w:marBottom w:val="0"/>
              <w:divBdr>
                <w:top w:val="none" w:sz="0" w:space="0" w:color="auto"/>
                <w:left w:val="none" w:sz="0" w:space="0" w:color="auto"/>
                <w:bottom w:val="none" w:sz="0" w:space="0" w:color="auto"/>
                <w:right w:val="none" w:sz="0" w:space="0" w:color="auto"/>
              </w:divBdr>
            </w:div>
            <w:div w:id="431358248">
              <w:marLeft w:val="1155"/>
              <w:marRight w:val="0"/>
              <w:marTop w:val="0"/>
              <w:marBottom w:val="0"/>
              <w:divBdr>
                <w:top w:val="none" w:sz="0" w:space="0" w:color="auto"/>
                <w:left w:val="none" w:sz="0" w:space="0" w:color="auto"/>
                <w:bottom w:val="none" w:sz="0" w:space="0" w:color="auto"/>
                <w:right w:val="none" w:sz="0" w:space="0" w:color="auto"/>
              </w:divBdr>
            </w:div>
            <w:div w:id="1977682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368078">
      <w:bodyDiv w:val="1"/>
      <w:marLeft w:val="0"/>
      <w:marRight w:val="0"/>
      <w:marTop w:val="0"/>
      <w:marBottom w:val="0"/>
      <w:divBdr>
        <w:top w:val="none" w:sz="0" w:space="0" w:color="auto"/>
        <w:left w:val="none" w:sz="0" w:space="0" w:color="auto"/>
        <w:bottom w:val="none" w:sz="0" w:space="0" w:color="auto"/>
        <w:right w:val="none" w:sz="0" w:space="0" w:color="auto"/>
      </w:divBdr>
    </w:div>
    <w:div w:id="184442185">
      <w:bodyDiv w:val="1"/>
      <w:marLeft w:val="0"/>
      <w:marRight w:val="0"/>
      <w:marTop w:val="0"/>
      <w:marBottom w:val="0"/>
      <w:divBdr>
        <w:top w:val="none" w:sz="0" w:space="0" w:color="auto"/>
        <w:left w:val="none" w:sz="0" w:space="0" w:color="auto"/>
        <w:bottom w:val="none" w:sz="0" w:space="0" w:color="auto"/>
        <w:right w:val="none" w:sz="0" w:space="0" w:color="auto"/>
      </w:divBdr>
      <w:divsChild>
        <w:div w:id="772357924">
          <w:marLeft w:val="0"/>
          <w:marRight w:val="0"/>
          <w:marTop w:val="0"/>
          <w:marBottom w:val="0"/>
          <w:divBdr>
            <w:top w:val="none" w:sz="0" w:space="0" w:color="auto"/>
            <w:left w:val="none" w:sz="0" w:space="0" w:color="auto"/>
            <w:bottom w:val="none" w:sz="0" w:space="0" w:color="auto"/>
            <w:right w:val="none" w:sz="0" w:space="0" w:color="auto"/>
          </w:divBdr>
        </w:div>
        <w:div w:id="1311252346">
          <w:marLeft w:val="0"/>
          <w:marRight w:val="0"/>
          <w:marTop w:val="150"/>
          <w:marBottom w:val="0"/>
          <w:divBdr>
            <w:top w:val="none" w:sz="0" w:space="0" w:color="auto"/>
            <w:left w:val="none" w:sz="0" w:space="0" w:color="auto"/>
            <w:bottom w:val="none" w:sz="0" w:space="0" w:color="auto"/>
            <w:right w:val="none" w:sz="0" w:space="0" w:color="auto"/>
          </w:divBdr>
          <w:divsChild>
            <w:div w:id="861936853">
              <w:marLeft w:val="1155"/>
              <w:marRight w:val="0"/>
              <w:marTop w:val="0"/>
              <w:marBottom w:val="0"/>
              <w:divBdr>
                <w:top w:val="none" w:sz="0" w:space="0" w:color="auto"/>
                <w:left w:val="none" w:sz="0" w:space="0" w:color="auto"/>
                <w:bottom w:val="none" w:sz="0" w:space="0" w:color="auto"/>
                <w:right w:val="none" w:sz="0" w:space="0" w:color="auto"/>
              </w:divBdr>
            </w:div>
            <w:div w:id="603466011">
              <w:marLeft w:val="1155"/>
              <w:marRight w:val="0"/>
              <w:marTop w:val="0"/>
              <w:marBottom w:val="0"/>
              <w:divBdr>
                <w:top w:val="none" w:sz="0" w:space="0" w:color="auto"/>
                <w:left w:val="none" w:sz="0" w:space="0" w:color="auto"/>
                <w:bottom w:val="none" w:sz="0" w:space="0" w:color="auto"/>
                <w:right w:val="none" w:sz="0" w:space="0" w:color="auto"/>
              </w:divBdr>
            </w:div>
            <w:div w:id="102265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292430">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3024">
      <w:bodyDiv w:val="1"/>
      <w:marLeft w:val="0"/>
      <w:marRight w:val="0"/>
      <w:marTop w:val="0"/>
      <w:marBottom w:val="0"/>
      <w:divBdr>
        <w:top w:val="none" w:sz="0" w:space="0" w:color="auto"/>
        <w:left w:val="none" w:sz="0" w:space="0" w:color="auto"/>
        <w:bottom w:val="none" w:sz="0" w:space="0" w:color="auto"/>
        <w:right w:val="none" w:sz="0" w:space="0" w:color="auto"/>
      </w:divBdr>
      <w:divsChild>
        <w:div w:id="515314453">
          <w:marLeft w:val="0"/>
          <w:marRight w:val="0"/>
          <w:marTop w:val="0"/>
          <w:marBottom w:val="0"/>
          <w:divBdr>
            <w:top w:val="none" w:sz="0" w:space="0" w:color="auto"/>
            <w:left w:val="none" w:sz="0" w:space="0" w:color="auto"/>
            <w:bottom w:val="none" w:sz="0" w:space="0" w:color="auto"/>
            <w:right w:val="none" w:sz="0" w:space="0" w:color="auto"/>
          </w:divBdr>
        </w:div>
        <w:div w:id="1644847458">
          <w:marLeft w:val="0"/>
          <w:marRight w:val="0"/>
          <w:marTop w:val="150"/>
          <w:marBottom w:val="0"/>
          <w:divBdr>
            <w:top w:val="none" w:sz="0" w:space="0" w:color="auto"/>
            <w:left w:val="none" w:sz="0" w:space="0" w:color="auto"/>
            <w:bottom w:val="none" w:sz="0" w:space="0" w:color="auto"/>
            <w:right w:val="none" w:sz="0" w:space="0" w:color="auto"/>
          </w:divBdr>
          <w:divsChild>
            <w:div w:id="639073523">
              <w:marLeft w:val="1155"/>
              <w:marRight w:val="0"/>
              <w:marTop w:val="0"/>
              <w:marBottom w:val="0"/>
              <w:divBdr>
                <w:top w:val="none" w:sz="0" w:space="0" w:color="auto"/>
                <w:left w:val="none" w:sz="0" w:space="0" w:color="auto"/>
                <w:bottom w:val="none" w:sz="0" w:space="0" w:color="auto"/>
                <w:right w:val="none" w:sz="0" w:space="0" w:color="auto"/>
              </w:divBdr>
            </w:div>
            <w:div w:id="733085899">
              <w:marLeft w:val="1155"/>
              <w:marRight w:val="0"/>
              <w:marTop w:val="0"/>
              <w:marBottom w:val="0"/>
              <w:divBdr>
                <w:top w:val="none" w:sz="0" w:space="0" w:color="auto"/>
                <w:left w:val="none" w:sz="0" w:space="0" w:color="auto"/>
                <w:bottom w:val="none" w:sz="0" w:space="0" w:color="auto"/>
                <w:right w:val="none" w:sz="0" w:space="0" w:color="auto"/>
              </w:divBdr>
            </w:div>
            <w:div w:id="1921333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063049">
      <w:bodyDiv w:val="1"/>
      <w:marLeft w:val="0"/>
      <w:marRight w:val="0"/>
      <w:marTop w:val="0"/>
      <w:marBottom w:val="0"/>
      <w:divBdr>
        <w:top w:val="none" w:sz="0" w:space="0" w:color="auto"/>
        <w:left w:val="none" w:sz="0" w:space="0" w:color="auto"/>
        <w:bottom w:val="none" w:sz="0" w:space="0" w:color="auto"/>
        <w:right w:val="none" w:sz="0" w:space="0" w:color="auto"/>
      </w:divBdr>
      <w:divsChild>
        <w:div w:id="1857302592">
          <w:marLeft w:val="0"/>
          <w:marRight w:val="0"/>
          <w:marTop w:val="0"/>
          <w:marBottom w:val="0"/>
          <w:divBdr>
            <w:top w:val="none" w:sz="0" w:space="0" w:color="auto"/>
            <w:left w:val="none" w:sz="0" w:space="0" w:color="auto"/>
            <w:bottom w:val="none" w:sz="0" w:space="0" w:color="auto"/>
            <w:right w:val="none" w:sz="0" w:space="0" w:color="auto"/>
          </w:divBdr>
        </w:div>
        <w:div w:id="1736775725">
          <w:marLeft w:val="0"/>
          <w:marRight w:val="0"/>
          <w:marTop w:val="150"/>
          <w:marBottom w:val="0"/>
          <w:divBdr>
            <w:top w:val="none" w:sz="0" w:space="0" w:color="auto"/>
            <w:left w:val="none" w:sz="0" w:space="0" w:color="auto"/>
            <w:bottom w:val="none" w:sz="0" w:space="0" w:color="auto"/>
            <w:right w:val="none" w:sz="0" w:space="0" w:color="auto"/>
          </w:divBdr>
          <w:divsChild>
            <w:div w:id="384184678">
              <w:marLeft w:val="1155"/>
              <w:marRight w:val="0"/>
              <w:marTop w:val="0"/>
              <w:marBottom w:val="0"/>
              <w:divBdr>
                <w:top w:val="none" w:sz="0" w:space="0" w:color="auto"/>
                <w:left w:val="none" w:sz="0" w:space="0" w:color="auto"/>
                <w:bottom w:val="none" w:sz="0" w:space="0" w:color="auto"/>
                <w:right w:val="none" w:sz="0" w:space="0" w:color="auto"/>
              </w:divBdr>
            </w:div>
            <w:div w:id="540089636">
              <w:marLeft w:val="1155"/>
              <w:marRight w:val="0"/>
              <w:marTop w:val="0"/>
              <w:marBottom w:val="0"/>
              <w:divBdr>
                <w:top w:val="none" w:sz="0" w:space="0" w:color="auto"/>
                <w:left w:val="none" w:sz="0" w:space="0" w:color="auto"/>
                <w:bottom w:val="none" w:sz="0" w:space="0" w:color="auto"/>
                <w:right w:val="none" w:sz="0" w:space="0" w:color="auto"/>
              </w:divBdr>
            </w:div>
            <w:div w:id="1952859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09540">
      <w:bodyDiv w:val="1"/>
      <w:marLeft w:val="0"/>
      <w:marRight w:val="0"/>
      <w:marTop w:val="0"/>
      <w:marBottom w:val="0"/>
      <w:divBdr>
        <w:top w:val="none" w:sz="0" w:space="0" w:color="auto"/>
        <w:left w:val="none" w:sz="0" w:space="0" w:color="auto"/>
        <w:bottom w:val="none" w:sz="0" w:space="0" w:color="auto"/>
        <w:right w:val="none" w:sz="0" w:space="0" w:color="auto"/>
      </w:divBdr>
      <w:divsChild>
        <w:div w:id="2050757855">
          <w:marLeft w:val="0"/>
          <w:marRight w:val="0"/>
          <w:marTop w:val="0"/>
          <w:marBottom w:val="0"/>
          <w:divBdr>
            <w:top w:val="none" w:sz="0" w:space="0" w:color="auto"/>
            <w:left w:val="none" w:sz="0" w:space="0" w:color="auto"/>
            <w:bottom w:val="none" w:sz="0" w:space="0" w:color="auto"/>
            <w:right w:val="none" w:sz="0" w:space="0" w:color="auto"/>
          </w:divBdr>
        </w:div>
        <w:div w:id="729155795">
          <w:marLeft w:val="0"/>
          <w:marRight w:val="0"/>
          <w:marTop w:val="150"/>
          <w:marBottom w:val="0"/>
          <w:divBdr>
            <w:top w:val="none" w:sz="0" w:space="0" w:color="auto"/>
            <w:left w:val="none" w:sz="0" w:space="0" w:color="auto"/>
            <w:bottom w:val="none" w:sz="0" w:space="0" w:color="auto"/>
            <w:right w:val="none" w:sz="0" w:space="0" w:color="auto"/>
          </w:divBdr>
          <w:divsChild>
            <w:div w:id="1225682355">
              <w:marLeft w:val="1155"/>
              <w:marRight w:val="0"/>
              <w:marTop w:val="0"/>
              <w:marBottom w:val="0"/>
              <w:divBdr>
                <w:top w:val="none" w:sz="0" w:space="0" w:color="auto"/>
                <w:left w:val="none" w:sz="0" w:space="0" w:color="auto"/>
                <w:bottom w:val="none" w:sz="0" w:space="0" w:color="auto"/>
                <w:right w:val="none" w:sz="0" w:space="0" w:color="auto"/>
              </w:divBdr>
            </w:div>
            <w:div w:id="262152087">
              <w:marLeft w:val="1155"/>
              <w:marRight w:val="0"/>
              <w:marTop w:val="0"/>
              <w:marBottom w:val="0"/>
              <w:divBdr>
                <w:top w:val="none" w:sz="0" w:space="0" w:color="auto"/>
                <w:left w:val="none" w:sz="0" w:space="0" w:color="auto"/>
                <w:bottom w:val="none" w:sz="0" w:space="0" w:color="auto"/>
                <w:right w:val="none" w:sz="0" w:space="0" w:color="auto"/>
              </w:divBdr>
            </w:div>
            <w:div w:id="1860048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530055">
      <w:bodyDiv w:val="1"/>
      <w:marLeft w:val="0"/>
      <w:marRight w:val="0"/>
      <w:marTop w:val="0"/>
      <w:marBottom w:val="0"/>
      <w:divBdr>
        <w:top w:val="none" w:sz="0" w:space="0" w:color="auto"/>
        <w:left w:val="none" w:sz="0" w:space="0" w:color="auto"/>
        <w:bottom w:val="none" w:sz="0" w:space="0" w:color="auto"/>
        <w:right w:val="none" w:sz="0" w:space="0" w:color="auto"/>
      </w:divBdr>
      <w:divsChild>
        <w:div w:id="449082576">
          <w:marLeft w:val="0"/>
          <w:marRight w:val="0"/>
          <w:marTop w:val="0"/>
          <w:marBottom w:val="0"/>
          <w:divBdr>
            <w:top w:val="none" w:sz="0" w:space="0" w:color="auto"/>
            <w:left w:val="none" w:sz="0" w:space="0" w:color="auto"/>
            <w:bottom w:val="none" w:sz="0" w:space="0" w:color="auto"/>
            <w:right w:val="none" w:sz="0" w:space="0" w:color="auto"/>
          </w:divBdr>
        </w:div>
        <w:div w:id="1624654786">
          <w:marLeft w:val="0"/>
          <w:marRight w:val="0"/>
          <w:marTop w:val="150"/>
          <w:marBottom w:val="0"/>
          <w:divBdr>
            <w:top w:val="none" w:sz="0" w:space="0" w:color="auto"/>
            <w:left w:val="none" w:sz="0" w:space="0" w:color="auto"/>
            <w:bottom w:val="none" w:sz="0" w:space="0" w:color="auto"/>
            <w:right w:val="none" w:sz="0" w:space="0" w:color="auto"/>
          </w:divBdr>
          <w:divsChild>
            <w:div w:id="1062482330">
              <w:marLeft w:val="1155"/>
              <w:marRight w:val="0"/>
              <w:marTop w:val="0"/>
              <w:marBottom w:val="0"/>
              <w:divBdr>
                <w:top w:val="none" w:sz="0" w:space="0" w:color="auto"/>
                <w:left w:val="none" w:sz="0" w:space="0" w:color="auto"/>
                <w:bottom w:val="none" w:sz="0" w:space="0" w:color="auto"/>
                <w:right w:val="none" w:sz="0" w:space="0" w:color="auto"/>
              </w:divBdr>
            </w:div>
            <w:div w:id="2136023141">
              <w:marLeft w:val="1155"/>
              <w:marRight w:val="0"/>
              <w:marTop w:val="0"/>
              <w:marBottom w:val="0"/>
              <w:divBdr>
                <w:top w:val="none" w:sz="0" w:space="0" w:color="auto"/>
                <w:left w:val="none" w:sz="0" w:space="0" w:color="auto"/>
                <w:bottom w:val="none" w:sz="0" w:space="0" w:color="auto"/>
                <w:right w:val="none" w:sz="0" w:space="0" w:color="auto"/>
              </w:divBdr>
            </w:div>
            <w:div w:id="1451128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47333">
      <w:bodyDiv w:val="1"/>
      <w:marLeft w:val="0"/>
      <w:marRight w:val="0"/>
      <w:marTop w:val="0"/>
      <w:marBottom w:val="0"/>
      <w:divBdr>
        <w:top w:val="none" w:sz="0" w:space="0" w:color="auto"/>
        <w:left w:val="none" w:sz="0" w:space="0" w:color="auto"/>
        <w:bottom w:val="none" w:sz="0" w:space="0" w:color="auto"/>
        <w:right w:val="none" w:sz="0" w:space="0" w:color="auto"/>
      </w:divBdr>
      <w:divsChild>
        <w:div w:id="36897425">
          <w:marLeft w:val="0"/>
          <w:marRight w:val="0"/>
          <w:marTop w:val="0"/>
          <w:marBottom w:val="0"/>
          <w:divBdr>
            <w:top w:val="none" w:sz="0" w:space="0" w:color="auto"/>
            <w:left w:val="none" w:sz="0" w:space="0" w:color="auto"/>
            <w:bottom w:val="none" w:sz="0" w:space="0" w:color="auto"/>
            <w:right w:val="none" w:sz="0" w:space="0" w:color="auto"/>
          </w:divBdr>
        </w:div>
        <w:div w:id="1495950767">
          <w:marLeft w:val="0"/>
          <w:marRight w:val="0"/>
          <w:marTop w:val="150"/>
          <w:marBottom w:val="0"/>
          <w:divBdr>
            <w:top w:val="none" w:sz="0" w:space="0" w:color="auto"/>
            <w:left w:val="none" w:sz="0" w:space="0" w:color="auto"/>
            <w:bottom w:val="none" w:sz="0" w:space="0" w:color="auto"/>
            <w:right w:val="none" w:sz="0" w:space="0" w:color="auto"/>
          </w:divBdr>
          <w:divsChild>
            <w:div w:id="1125777660">
              <w:marLeft w:val="1155"/>
              <w:marRight w:val="0"/>
              <w:marTop w:val="0"/>
              <w:marBottom w:val="0"/>
              <w:divBdr>
                <w:top w:val="none" w:sz="0" w:space="0" w:color="auto"/>
                <w:left w:val="none" w:sz="0" w:space="0" w:color="auto"/>
                <w:bottom w:val="none" w:sz="0" w:space="0" w:color="auto"/>
                <w:right w:val="none" w:sz="0" w:space="0" w:color="auto"/>
              </w:divBdr>
            </w:div>
            <w:div w:id="1213923499">
              <w:marLeft w:val="1155"/>
              <w:marRight w:val="0"/>
              <w:marTop w:val="0"/>
              <w:marBottom w:val="0"/>
              <w:divBdr>
                <w:top w:val="none" w:sz="0" w:space="0" w:color="auto"/>
                <w:left w:val="none" w:sz="0" w:space="0" w:color="auto"/>
                <w:bottom w:val="none" w:sz="0" w:space="0" w:color="auto"/>
                <w:right w:val="none" w:sz="0" w:space="0" w:color="auto"/>
              </w:divBdr>
            </w:div>
            <w:div w:id="50065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86465">
      <w:bodyDiv w:val="1"/>
      <w:marLeft w:val="0"/>
      <w:marRight w:val="0"/>
      <w:marTop w:val="0"/>
      <w:marBottom w:val="0"/>
      <w:divBdr>
        <w:top w:val="none" w:sz="0" w:space="0" w:color="auto"/>
        <w:left w:val="none" w:sz="0" w:space="0" w:color="auto"/>
        <w:bottom w:val="none" w:sz="0" w:space="0" w:color="auto"/>
        <w:right w:val="none" w:sz="0" w:space="0" w:color="auto"/>
      </w:divBdr>
      <w:divsChild>
        <w:div w:id="1522626382">
          <w:marLeft w:val="0"/>
          <w:marRight w:val="0"/>
          <w:marTop w:val="0"/>
          <w:marBottom w:val="0"/>
          <w:divBdr>
            <w:top w:val="none" w:sz="0" w:space="0" w:color="auto"/>
            <w:left w:val="none" w:sz="0" w:space="0" w:color="auto"/>
            <w:bottom w:val="none" w:sz="0" w:space="0" w:color="auto"/>
            <w:right w:val="none" w:sz="0" w:space="0" w:color="auto"/>
          </w:divBdr>
        </w:div>
        <w:div w:id="2101481960">
          <w:marLeft w:val="0"/>
          <w:marRight w:val="0"/>
          <w:marTop w:val="150"/>
          <w:marBottom w:val="0"/>
          <w:divBdr>
            <w:top w:val="none" w:sz="0" w:space="0" w:color="auto"/>
            <w:left w:val="none" w:sz="0" w:space="0" w:color="auto"/>
            <w:bottom w:val="none" w:sz="0" w:space="0" w:color="auto"/>
            <w:right w:val="none" w:sz="0" w:space="0" w:color="auto"/>
          </w:divBdr>
          <w:divsChild>
            <w:div w:id="904343213">
              <w:marLeft w:val="1155"/>
              <w:marRight w:val="0"/>
              <w:marTop w:val="0"/>
              <w:marBottom w:val="0"/>
              <w:divBdr>
                <w:top w:val="none" w:sz="0" w:space="0" w:color="auto"/>
                <w:left w:val="none" w:sz="0" w:space="0" w:color="auto"/>
                <w:bottom w:val="none" w:sz="0" w:space="0" w:color="auto"/>
                <w:right w:val="none" w:sz="0" w:space="0" w:color="auto"/>
              </w:divBdr>
            </w:div>
            <w:div w:id="636105621">
              <w:marLeft w:val="1155"/>
              <w:marRight w:val="0"/>
              <w:marTop w:val="0"/>
              <w:marBottom w:val="0"/>
              <w:divBdr>
                <w:top w:val="none" w:sz="0" w:space="0" w:color="auto"/>
                <w:left w:val="none" w:sz="0" w:space="0" w:color="auto"/>
                <w:bottom w:val="none" w:sz="0" w:space="0" w:color="auto"/>
                <w:right w:val="none" w:sz="0" w:space="0" w:color="auto"/>
              </w:divBdr>
            </w:div>
            <w:div w:id="1716083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29905">
      <w:bodyDiv w:val="1"/>
      <w:marLeft w:val="0"/>
      <w:marRight w:val="0"/>
      <w:marTop w:val="0"/>
      <w:marBottom w:val="0"/>
      <w:divBdr>
        <w:top w:val="none" w:sz="0" w:space="0" w:color="auto"/>
        <w:left w:val="none" w:sz="0" w:space="0" w:color="auto"/>
        <w:bottom w:val="none" w:sz="0" w:space="0" w:color="auto"/>
        <w:right w:val="none" w:sz="0" w:space="0" w:color="auto"/>
      </w:divBdr>
      <w:divsChild>
        <w:div w:id="1665354037">
          <w:marLeft w:val="0"/>
          <w:marRight w:val="0"/>
          <w:marTop w:val="0"/>
          <w:marBottom w:val="0"/>
          <w:divBdr>
            <w:top w:val="none" w:sz="0" w:space="0" w:color="auto"/>
            <w:left w:val="none" w:sz="0" w:space="0" w:color="auto"/>
            <w:bottom w:val="none" w:sz="0" w:space="0" w:color="auto"/>
            <w:right w:val="none" w:sz="0" w:space="0" w:color="auto"/>
          </w:divBdr>
        </w:div>
        <w:div w:id="124197763">
          <w:marLeft w:val="0"/>
          <w:marRight w:val="0"/>
          <w:marTop w:val="150"/>
          <w:marBottom w:val="0"/>
          <w:divBdr>
            <w:top w:val="none" w:sz="0" w:space="0" w:color="auto"/>
            <w:left w:val="none" w:sz="0" w:space="0" w:color="auto"/>
            <w:bottom w:val="none" w:sz="0" w:space="0" w:color="auto"/>
            <w:right w:val="none" w:sz="0" w:space="0" w:color="auto"/>
          </w:divBdr>
          <w:divsChild>
            <w:div w:id="210073835">
              <w:marLeft w:val="1155"/>
              <w:marRight w:val="0"/>
              <w:marTop w:val="0"/>
              <w:marBottom w:val="0"/>
              <w:divBdr>
                <w:top w:val="none" w:sz="0" w:space="0" w:color="auto"/>
                <w:left w:val="none" w:sz="0" w:space="0" w:color="auto"/>
                <w:bottom w:val="none" w:sz="0" w:space="0" w:color="auto"/>
                <w:right w:val="none" w:sz="0" w:space="0" w:color="auto"/>
              </w:divBdr>
            </w:div>
            <w:div w:id="2083914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640545">
      <w:bodyDiv w:val="1"/>
      <w:marLeft w:val="0"/>
      <w:marRight w:val="0"/>
      <w:marTop w:val="0"/>
      <w:marBottom w:val="0"/>
      <w:divBdr>
        <w:top w:val="none" w:sz="0" w:space="0" w:color="auto"/>
        <w:left w:val="none" w:sz="0" w:space="0" w:color="auto"/>
        <w:bottom w:val="none" w:sz="0" w:space="0" w:color="auto"/>
        <w:right w:val="none" w:sz="0" w:space="0" w:color="auto"/>
      </w:divBdr>
      <w:divsChild>
        <w:div w:id="565645452">
          <w:marLeft w:val="0"/>
          <w:marRight w:val="0"/>
          <w:marTop w:val="0"/>
          <w:marBottom w:val="0"/>
          <w:divBdr>
            <w:top w:val="none" w:sz="0" w:space="0" w:color="auto"/>
            <w:left w:val="none" w:sz="0" w:space="0" w:color="auto"/>
            <w:bottom w:val="none" w:sz="0" w:space="0" w:color="auto"/>
            <w:right w:val="none" w:sz="0" w:space="0" w:color="auto"/>
          </w:divBdr>
        </w:div>
        <w:div w:id="259414579">
          <w:marLeft w:val="0"/>
          <w:marRight w:val="0"/>
          <w:marTop w:val="150"/>
          <w:marBottom w:val="0"/>
          <w:divBdr>
            <w:top w:val="none" w:sz="0" w:space="0" w:color="auto"/>
            <w:left w:val="none" w:sz="0" w:space="0" w:color="auto"/>
            <w:bottom w:val="none" w:sz="0" w:space="0" w:color="auto"/>
            <w:right w:val="none" w:sz="0" w:space="0" w:color="auto"/>
          </w:divBdr>
          <w:divsChild>
            <w:div w:id="182134164">
              <w:marLeft w:val="1155"/>
              <w:marRight w:val="0"/>
              <w:marTop w:val="0"/>
              <w:marBottom w:val="0"/>
              <w:divBdr>
                <w:top w:val="none" w:sz="0" w:space="0" w:color="auto"/>
                <w:left w:val="none" w:sz="0" w:space="0" w:color="auto"/>
                <w:bottom w:val="none" w:sz="0" w:space="0" w:color="auto"/>
                <w:right w:val="none" w:sz="0" w:space="0" w:color="auto"/>
              </w:divBdr>
            </w:div>
            <w:div w:id="1076320417">
              <w:marLeft w:val="1155"/>
              <w:marRight w:val="0"/>
              <w:marTop w:val="0"/>
              <w:marBottom w:val="0"/>
              <w:divBdr>
                <w:top w:val="none" w:sz="0" w:space="0" w:color="auto"/>
                <w:left w:val="none" w:sz="0" w:space="0" w:color="auto"/>
                <w:bottom w:val="none" w:sz="0" w:space="0" w:color="auto"/>
                <w:right w:val="none" w:sz="0" w:space="0" w:color="auto"/>
              </w:divBdr>
            </w:div>
            <w:div w:id="118019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85374">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4662">
      <w:bodyDiv w:val="1"/>
      <w:marLeft w:val="0"/>
      <w:marRight w:val="0"/>
      <w:marTop w:val="0"/>
      <w:marBottom w:val="0"/>
      <w:divBdr>
        <w:top w:val="none" w:sz="0" w:space="0" w:color="auto"/>
        <w:left w:val="none" w:sz="0" w:space="0" w:color="auto"/>
        <w:bottom w:val="none" w:sz="0" w:space="0" w:color="auto"/>
        <w:right w:val="none" w:sz="0" w:space="0" w:color="auto"/>
      </w:divBdr>
      <w:divsChild>
        <w:div w:id="178198394">
          <w:marLeft w:val="0"/>
          <w:marRight w:val="0"/>
          <w:marTop w:val="0"/>
          <w:marBottom w:val="0"/>
          <w:divBdr>
            <w:top w:val="none" w:sz="0" w:space="0" w:color="auto"/>
            <w:left w:val="none" w:sz="0" w:space="0" w:color="auto"/>
            <w:bottom w:val="none" w:sz="0" w:space="0" w:color="auto"/>
            <w:right w:val="none" w:sz="0" w:space="0" w:color="auto"/>
          </w:divBdr>
        </w:div>
        <w:div w:id="1015184376">
          <w:marLeft w:val="0"/>
          <w:marRight w:val="0"/>
          <w:marTop w:val="150"/>
          <w:marBottom w:val="0"/>
          <w:divBdr>
            <w:top w:val="none" w:sz="0" w:space="0" w:color="auto"/>
            <w:left w:val="none" w:sz="0" w:space="0" w:color="auto"/>
            <w:bottom w:val="none" w:sz="0" w:space="0" w:color="auto"/>
            <w:right w:val="none" w:sz="0" w:space="0" w:color="auto"/>
          </w:divBdr>
          <w:divsChild>
            <w:div w:id="1100563561">
              <w:marLeft w:val="1155"/>
              <w:marRight w:val="0"/>
              <w:marTop w:val="0"/>
              <w:marBottom w:val="0"/>
              <w:divBdr>
                <w:top w:val="none" w:sz="0" w:space="0" w:color="auto"/>
                <w:left w:val="none" w:sz="0" w:space="0" w:color="auto"/>
                <w:bottom w:val="none" w:sz="0" w:space="0" w:color="auto"/>
                <w:right w:val="none" w:sz="0" w:space="0" w:color="auto"/>
              </w:divBdr>
            </w:div>
            <w:div w:id="52436294">
              <w:marLeft w:val="1155"/>
              <w:marRight w:val="0"/>
              <w:marTop w:val="0"/>
              <w:marBottom w:val="0"/>
              <w:divBdr>
                <w:top w:val="none" w:sz="0" w:space="0" w:color="auto"/>
                <w:left w:val="none" w:sz="0" w:space="0" w:color="auto"/>
                <w:bottom w:val="none" w:sz="0" w:space="0" w:color="auto"/>
                <w:right w:val="none" w:sz="0" w:space="0" w:color="auto"/>
              </w:divBdr>
            </w:div>
            <w:div w:id="383212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226947">
      <w:bodyDiv w:val="1"/>
      <w:marLeft w:val="0"/>
      <w:marRight w:val="0"/>
      <w:marTop w:val="0"/>
      <w:marBottom w:val="0"/>
      <w:divBdr>
        <w:top w:val="none" w:sz="0" w:space="0" w:color="auto"/>
        <w:left w:val="none" w:sz="0" w:space="0" w:color="auto"/>
        <w:bottom w:val="none" w:sz="0" w:space="0" w:color="auto"/>
        <w:right w:val="none" w:sz="0" w:space="0" w:color="auto"/>
      </w:divBdr>
      <w:divsChild>
        <w:div w:id="152112993">
          <w:marLeft w:val="0"/>
          <w:marRight w:val="0"/>
          <w:marTop w:val="0"/>
          <w:marBottom w:val="0"/>
          <w:divBdr>
            <w:top w:val="none" w:sz="0" w:space="0" w:color="auto"/>
            <w:left w:val="none" w:sz="0" w:space="0" w:color="auto"/>
            <w:bottom w:val="none" w:sz="0" w:space="0" w:color="auto"/>
            <w:right w:val="none" w:sz="0" w:space="0" w:color="auto"/>
          </w:divBdr>
        </w:div>
        <w:div w:id="572471070">
          <w:marLeft w:val="0"/>
          <w:marRight w:val="0"/>
          <w:marTop w:val="150"/>
          <w:marBottom w:val="0"/>
          <w:divBdr>
            <w:top w:val="none" w:sz="0" w:space="0" w:color="auto"/>
            <w:left w:val="none" w:sz="0" w:space="0" w:color="auto"/>
            <w:bottom w:val="none" w:sz="0" w:space="0" w:color="auto"/>
            <w:right w:val="none" w:sz="0" w:space="0" w:color="auto"/>
          </w:divBdr>
          <w:divsChild>
            <w:div w:id="886992950">
              <w:marLeft w:val="1155"/>
              <w:marRight w:val="0"/>
              <w:marTop w:val="0"/>
              <w:marBottom w:val="0"/>
              <w:divBdr>
                <w:top w:val="none" w:sz="0" w:space="0" w:color="auto"/>
                <w:left w:val="none" w:sz="0" w:space="0" w:color="auto"/>
                <w:bottom w:val="none" w:sz="0" w:space="0" w:color="auto"/>
                <w:right w:val="none" w:sz="0" w:space="0" w:color="auto"/>
              </w:divBdr>
            </w:div>
            <w:div w:id="1775662639">
              <w:marLeft w:val="1155"/>
              <w:marRight w:val="0"/>
              <w:marTop w:val="0"/>
              <w:marBottom w:val="0"/>
              <w:divBdr>
                <w:top w:val="none" w:sz="0" w:space="0" w:color="auto"/>
                <w:left w:val="none" w:sz="0" w:space="0" w:color="auto"/>
                <w:bottom w:val="none" w:sz="0" w:space="0" w:color="auto"/>
                <w:right w:val="none" w:sz="0" w:space="0" w:color="auto"/>
              </w:divBdr>
            </w:div>
            <w:div w:id="245847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758393">
      <w:bodyDiv w:val="1"/>
      <w:marLeft w:val="0"/>
      <w:marRight w:val="0"/>
      <w:marTop w:val="0"/>
      <w:marBottom w:val="0"/>
      <w:divBdr>
        <w:top w:val="none" w:sz="0" w:space="0" w:color="auto"/>
        <w:left w:val="none" w:sz="0" w:space="0" w:color="auto"/>
        <w:bottom w:val="none" w:sz="0" w:space="0" w:color="auto"/>
        <w:right w:val="none" w:sz="0" w:space="0" w:color="auto"/>
      </w:divBdr>
      <w:divsChild>
        <w:div w:id="1613660061">
          <w:marLeft w:val="0"/>
          <w:marRight w:val="0"/>
          <w:marTop w:val="0"/>
          <w:marBottom w:val="0"/>
          <w:divBdr>
            <w:top w:val="none" w:sz="0" w:space="0" w:color="auto"/>
            <w:left w:val="none" w:sz="0" w:space="0" w:color="auto"/>
            <w:bottom w:val="none" w:sz="0" w:space="0" w:color="auto"/>
            <w:right w:val="none" w:sz="0" w:space="0" w:color="auto"/>
          </w:divBdr>
        </w:div>
        <w:div w:id="137378413">
          <w:marLeft w:val="0"/>
          <w:marRight w:val="0"/>
          <w:marTop w:val="150"/>
          <w:marBottom w:val="0"/>
          <w:divBdr>
            <w:top w:val="none" w:sz="0" w:space="0" w:color="auto"/>
            <w:left w:val="none" w:sz="0" w:space="0" w:color="auto"/>
            <w:bottom w:val="none" w:sz="0" w:space="0" w:color="auto"/>
            <w:right w:val="none" w:sz="0" w:space="0" w:color="auto"/>
          </w:divBdr>
          <w:divsChild>
            <w:div w:id="1759906558">
              <w:marLeft w:val="1155"/>
              <w:marRight w:val="0"/>
              <w:marTop w:val="0"/>
              <w:marBottom w:val="0"/>
              <w:divBdr>
                <w:top w:val="none" w:sz="0" w:space="0" w:color="auto"/>
                <w:left w:val="none" w:sz="0" w:space="0" w:color="auto"/>
                <w:bottom w:val="none" w:sz="0" w:space="0" w:color="auto"/>
                <w:right w:val="none" w:sz="0" w:space="0" w:color="auto"/>
              </w:divBdr>
            </w:div>
            <w:div w:id="1259213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339081">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493959">
      <w:bodyDiv w:val="1"/>
      <w:marLeft w:val="0"/>
      <w:marRight w:val="0"/>
      <w:marTop w:val="0"/>
      <w:marBottom w:val="0"/>
      <w:divBdr>
        <w:top w:val="none" w:sz="0" w:space="0" w:color="auto"/>
        <w:left w:val="none" w:sz="0" w:space="0" w:color="auto"/>
        <w:bottom w:val="none" w:sz="0" w:space="0" w:color="auto"/>
        <w:right w:val="none" w:sz="0" w:space="0" w:color="auto"/>
      </w:divBdr>
      <w:divsChild>
        <w:div w:id="482549879">
          <w:marLeft w:val="0"/>
          <w:marRight w:val="0"/>
          <w:marTop w:val="0"/>
          <w:marBottom w:val="0"/>
          <w:divBdr>
            <w:top w:val="none" w:sz="0" w:space="0" w:color="auto"/>
            <w:left w:val="none" w:sz="0" w:space="0" w:color="auto"/>
            <w:bottom w:val="none" w:sz="0" w:space="0" w:color="auto"/>
            <w:right w:val="none" w:sz="0" w:space="0" w:color="auto"/>
          </w:divBdr>
        </w:div>
        <w:div w:id="1630352858">
          <w:marLeft w:val="0"/>
          <w:marRight w:val="0"/>
          <w:marTop w:val="150"/>
          <w:marBottom w:val="0"/>
          <w:divBdr>
            <w:top w:val="none" w:sz="0" w:space="0" w:color="auto"/>
            <w:left w:val="none" w:sz="0" w:space="0" w:color="auto"/>
            <w:bottom w:val="none" w:sz="0" w:space="0" w:color="auto"/>
            <w:right w:val="none" w:sz="0" w:space="0" w:color="auto"/>
          </w:divBdr>
          <w:divsChild>
            <w:div w:id="1469474121">
              <w:marLeft w:val="1155"/>
              <w:marRight w:val="0"/>
              <w:marTop w:val="0"/>
              <w:marBottom w:val="0"/>
              <w:divBdr>
                <w:top w:val="none" w:sz="0" w:space="0" w:color="auto"/>
                <w:left w:val="none" w:sz="0" w:space="0" w:color="auto"/>
                <w:bottom w:val="none" w:sz="0" w:space="0" w:color="auto"/>
                <w:right w:val="none" w:sz="0" w:space="0" w:color="auto"/>
              </w:divBdr>
            </w:div>
            <w:div w:id="1420560299">
              <w:marLeft w:val="1155"/>
              <w:marRight w:val="0"/>
              <w:marTop w:val="0"/>
              <w:marBottom w:val="0"/>
              <w:divBdr>
                <w:top w:val="none" w:sz="0" w:space="0" w:color="auto"/>
                <w:left w:val="none" w:sz="0" w:space="0" w:color="auto"/>
                <w:bottom w:val="none" w:sz="0" w:space="0" w:color="auto"/>
                <w:right w:val="none" w:sz="0" w:space="0" w:color="auto"/>
              </w:divBdr>
            </w:div>
            <w:div w:id="573053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34683">
      <w:bodyDiv w:val="1"/>
      <w:marLeft w:val="0"/>
      <w:marRight w:val="0"/>
      <w:marTop w:val="0"/>
      <w:marBottom w:val="0"/>
      <w:divBdr>
        <w:top w:val="none" w:sz="0" w:space="0" w:color="auto"/>
        <w:left w:val="none" w:sz="0" w:space="0" w:color="auto"/>
        <w:bottom w:val="none" w:sz="0" w:space="0" w:color="auto"/>
        <w:right w:val="none" w:sz="0" w:space="0" w:color="auto"/>
      </w:divBdr>
      <w:divsChild>
        <w:div w:id="1762604474">
          <w:marLeft w:val="0"/>
          <w:marRight w:val="0"/>
          <w:marTop w:val="0"/>
          <w:marBottom w:val="0"/>
          <w:divBdr>
            <w:top w:val="none" w:sz="0" w:space="0" w:color="auto"/>
            <w:left w:val="none" w:sz="0" w:space="0" w:color="auto"/>
            <w:bottom w:val="none" w:sz="0" w:space="0" w:color="auto"/>
            <w:right w:val="none" w:sz="0" w:space="0" w:color="auto"/>
          </w:divBdr>
        </w:div>
        <w:div w:id="2050177348">
          <w:marLeft w:val="0"/>
          <w:marRight w:val="0"/>
          <w:marTop w:val="150"/>
          <w:marBottom w:val="0"/>
          <w:divBdr>
            <w:top w:val="none" w:sz="0" w:space="0" w:color="auto"/>
            <w:left w:val="none" w:sz="0" w:space="0" w:color="auto"/>
            <w:bottom w:val="none" w:sz="0" w:space="0" w:color="auto"/>
            <w:right w:val="none" w:sz="0" w:space="0" w:color="auto"/>
          </w:divBdr>
          <w:divsChild>
            <w:div w:id="767581981">
              <w:marLeft w:val="1155"/>
              <w:marRight w:val="0"/>
              <w:marTop w:val="0"/>
              <w:marBottom w:val="0"/>
              <w:divBdr>
                <w:top w:val="none" w:sz="0" w:space="0" w:color="auto"/>
                <w:left w:val="none" w:sz="0" w:space="0" w:color="auto"/>
                <w:bottom w:val="none" w:sz="0" w:space="0" w:color="auto"/>
                <w:right w:val="none" w:sz="0" w:space="0" w:color="auto"/>
              </w:divBdr>
            </w:div>
            <w:div w:id="151409341">
              <w:marLeft w:val="1155"/>
              <w:marRight w:val="0"/>
              <w:marTop w:val="0"/>
              <w:marBottom w:val="0"/>
              <w:divBdr>
                <w:top w:val="none" w:sz="0" w:space="0" w:color="auto"/>
                <w:left w:val="none" w:sz="0" w:space="0" w:color="auto"/>
                <w:bottom w:val="none" w:sz="0" w:space="0" w:color="auto"/>
                <w:right w:val="none" w:sz="0" w:space="0" w:color="auto"/>
              </w:divBdr>
            </w:div>
            <w:div w:id="108090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39951">
      <w:bodyDiv w:val="1"/>
      <w:marLeft w:val="0"/>
      <w:marRight w:val="0"/>
      <w:marTop w:val="0"/>
      <w:marBottom w:val="0"/>
      <w:divBdr>
        <w:top w:val="none" w:sz="0" w:space="0" w:color="auto"/>
        <w:left w:val="none" w:sz="0" w:space="0" w:color="auto"/>
        <w:bottom w:val="none" w:sz="0" w:space="0" w:color="auto"/>
        <w:right w:val="none" w:sz="0" w:space="0" w:color="auto"/>
      </w:divBdr>
      <w:divsChild>
        <w:div w:id="1725566104">
          <w:marLeft w:val="0"/>
          <w:marRight w:val="0"/>
          <w:marTop w:val="0"/>
          <w:marBottom w:val="0"/>
          <w:divBdr>
            <w:top w:val="none" w:sz="0" w:space="0" w:color="auto"/>
            <w:left w:val="none" w:sz="0" w:space="0" w:color="auto"/>
            <w:bottom w:val="none" w:sz="0" w:space="0" w:color="auto"/>
            <w:right w:val="none" w:sz="0" w:space="0" w:color="auto"/>
          </w:divBdr>
        </w:div>
        <w:div w:id="347997194">
          <w:marLeft w:val="0"/>
          <w:marRight w:val="0"/>
          <w:marTop w:val="150"/>
          <w:marBottom w:val="0"/>
          <w:divBdr>
            <w:top w:val="none" w:sz="0" w:space="0" w:color="auto"/>
            <w:left w:val="none" w:sz="0" w:space="0" w:color="auto"/>
            <w:bottom w:val="none" w:sz="0" w:space="0" w:color="auto"/>
            <w:right w:val="none" w:sz="0" w:space="0" w:color="auto"/>
          </w:divBdr>
          <w:divsChild>
            <w:div w:id="1582983856">
              <w:marLeft w:val="1155"/>
              <w:marRight w:val="0"/>
              <w:marTop w:val="0"/>
              <w:marBottom w:val="0"/>
              <w:divBdr>
                <w:top w:val="none" w:sz="0" w:space="0" w:color="auto"/>
                <w:left w:val="none" w:sz="0" w:space="0" w:color="auto"/>
                <w:bottom w:val="none" w:sz="0" w:space="0" w:color="auto"/>
                <w:right w:val="none" w:sz="0" w:space="0" w:color="auto"/>
              </w:divBdr>
            </w:div>
            <w:div w:id="2086100566">
              <w:marLeft w:val="1155"/>
              <w:marRight w:val="0"/>
              <w:marTop w:val="0"/>
              <w:marBottom w:val="0"/>
              <w:divBdr>
                <w:top w:val="none" w:sz="0" w:space="0" w:color="auto"/>
                <w:left w:val="none" w:sz="0" w:space="0" w:color="auto"/>
                <w:bottom w:val="none" w:sz="0" w:space="0" w:color="auto"/>
                <w:right w:val="none" w:sz="0" w:space="0" w:color="auto"/>
              </w:divBdr>
            </w:div>
            <w:div w:id="81665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52000">
      <w:bodyDiv w:val="1"/>
      <w:marLeft w:val="0"/>
      <w:marRight w:val="0"/>
      <w:marTop w:val="0"/>
      <w:marBottom w:val="0"/>
      <w:divBdr>
        <w:top w:val="none" w:sz="0" w:space="0" w:color="auto"/>
        <w:left w:val="none" w:sz="0" w:space="0" w:color="auto"/>
        <w:bottom w:val="none" w:sz="0" w:space="0" w:color="auto"/>
        <w:right w:val="none" w:sz="0" w:space="0" w:color="auto"/>
      </w:divBdr>
      <w:divsChild>
        <w:div w:id="530260692">
          <w:marLeft w:val="0"/>
          <w:marRight w:val="0"/>
          <w:marTop w:val="0"/>
          <w:marBottom w:val="0"/>
          <w:divBdr>
            <w:top w:val="none" w:sz="0" w:space="0" w:color="auto"/>
            <w:left w:val="none" w:sz="0" w:space="0" w:color="auto"/>
            <w:bottom w:val="none" w:sz="0" w:space="0" w:color="auto"/>
            <w:right w:val="none" w:sz="0" w:space="0" w:color="auto"/>
          </w:divBdr>
        </w:div>
        <w:div w:id="1121917824">
          <w:marLeft w:val="0"/>
          <w:marRight w:val="0"/>
          <w:marTop w:val="150"/>
          <w:marBottom w:val="0"/>
          <w:divBdr>
            <w:top w:val="none" w:sz="0" w:space="0" w:color="auto"/>
            <w:left w:val="none" w:sz="0" w:space="0" w:color="auto"/>
            <w:bottom w:val="none" w:sz="0" w:space="0" w:color="auto"/>
            <w:right w:val="none" w:sz="0" w:space="0" w:color="auto"/>
          </w:divBdr>
          <w:divsChild>
            <w:div w:id="1332370041">
              <w:marLeft w:val="1155"/>
              <w:marRight w:val="0"/>
              <w:marTop w:val="0"/>
              <w:marBottom w:val="0"/>
              <w:divBdr>
                <w:top w:val="none" w:sz="0" w:space="0" w:color="auto"/>
                <w:left w:val="none" w:sz="0" w:space="0" w:color="auto"/>
                <w:bottom w:val="none" w:sz="0" w:space="0" w:color="auto"/>
                <w:right w:val="none" w:sz="0" w:space="0" w:color="auto"/>
              </w:divBdr>
            </w:div>
            <w:div w:id="139886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242">
      <w:bodyDiv w:val="1"/>
      <w:marLeft w:val="0"/>
      <w:marRight w:val="0"/>
      <w:marTop w:val="0"/>
      <w:marBottom w:val="0"/>
      <w:divBdr>
        <w:top w:val="none" w:sz="0" w:space="0" w:color="auto"/>
        <w:left w:val="none" w:sz="0" w:space="0" w:color="auto"/>
        <w:bottom w:val="none" w:sz="0" w:space="0" w:color="auto"/>
        <w:right w:val="none" w:sz="0" w:space="0" w:color="auto"/>
      </w:divBdr>
      <w:divsChild>
        <w:div w:id="1242956607">
          <w:marLeft w:val="0"/>
          <w:marRight w:val="0"/>
          <w:marTop w:val="0"/>
          <w:marBottom w:val="0"/>
          <w:divBdr>
            <w:top w:val="none" w:sz="0" w:space="0" w:color="auto"/>
            <w:left w:val="none" w:sz="0" w:space="0" w:color="auto"/>
            <w:bottom w:val="none" w:sz="0" w:space="0" w:color="auto"/>
            <w:right w:val="none" w:sz="0" w:space="0" w:color="auto"/>
          </w:divBdr>
        </w:div>
        <w:div w:id="2127919766">
          <w:marLeft w:val="0"/>
          <w:marRight w:val="0"/>
          <w:marTop w:val="150"/>
          <w:marBottom w:val="0"/>
          <w:divBdr>
            <w:top w:val="none" w:sz="0" w:space="0" w:color="auto"/>
            <w:left w:val="none" w:sz="0" w:space="0" w:color="auto"/>
            <w:bottom w:val="none" w:sz="0" w:space="0" w:color="auto"/>
            <w:right w:val="none" w:sz="0" w:space="0" w:color="auto"/>
          </w:divBdr>
          <w:divsChild>
            <w:div w:id="119107341">
              <w:marLeft w:val="1155"/>
              <w:marRight w:val="0"/>
              <w:marTop w:val="0"/>
              <w:marBottom w:val="0"/>
              <w:divBdr>
                <w:top w:val="none" w:sz="0" w:space="0" w:color="auto"/>
                <w:left w:val="none" w:sz="0" w:space="0" w:color="auto"/>
                <w:bottom w:val="none" w:sz="0" w:space="0" w:color="auto"/>
                <w:right w:val="none" w:sz="0" w:space="0" w:color="auto"/>
              </w:divBdr>
            </w:div>
            <w:div w:id="1752462286">
              <w:marLeft w:val="1155"/>
              <w:marRight w:val="0"/>
              <w:marTop w:val="0"/>
              <w:marBottom w:val="0"/>
              <w:divBdr>
                <w:top w:val="none" w:sz="0" w:space="0" w:color="auto"/>
                <w:left w:val="none" w:sz="0" w:space="0" w:color="auto"/>
                <w:bottom w:val="none" w:sz="0" w:space="0" w:color="auto"/>
                <w:right w:val="none" w:sz="0" w:space="0" w:color="auto"/>
              </w:divBdr>
            </w:div>
            <w:div w:id="114257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76871">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609008">
      <w:bodyDiv w:val="1"/>
      <w:marLeft w:val="0"/>
      <w:marRight w:val="0"/>
      <w:marTop w:val="0"/>
      <w:marBottom w:val="0"/>
      <w:divBdr>
        <w:top w:val="none" w:sz="0" w:space="0" w:color="auto"/>
        <w:left w:val="none" w:sz="0" w:space="0" w:color="auto"/>
        <w:bottom w:val="none" w:sz="0" w:space="0" w:color="auto"/>
        <w:right w:val="none" w:sz="0" w:space="0" w:color="auto"/>
      </w:divBdr>
      <w:divsChild>
        <w:div w:id="317921233">
          <w:marLeft w:val="0"/>
          <w:marRight w:val="0"/>
          <w:marTop w:val="0"/>
          <w:marBottom w:val="0"/>
          <w:divBdr>
            <w:top w:val="none" w:sz="0" w:space="0" w:color="auto"/>
            <w:left w:val="none" w:sz="0" w:space="0" w:color="auto"/>
            <w:bottom w:val="none" w:sz="0" w:space="0" w:color="auto"/>
            <w:right w:val="none" w:sz="0" w:space="0" w:color="auto"/>
          </w:divBdr>
        </w:div>
        <w:div w:id="1432310873">
          <w:marLeft w:val="0"/>
          <w:marRight w:val="0"/>
          <w:marTop w:val="150"/>
          <w:marBottom w:val="0"/>
          <w:divBdr>
            <w:top w:val="none" w:sz="0" w:space="0" w:color="auto"/>
            <w:left w:val="none" w:sz="0" w:space="0" w:color="auto"/>
            <w:bottom w:val="none" w:sz="0" w:space="0" w:color="auto"/>
            <w:right w:val="none" w:sz="0" w:space="0" w:color="auto"/>
          </w:divBdr>
          <w:divsChild>
            <w:div w:id="345253248">
              <w:marLeft w:val="1155"/>
              <w:marRight w:val="0"/>
              <w:marTop w:val="0"/>
              <w:marBottom w:val="0"/>
              <w:divBdr>
                <w:top w:val="none" w:sz="0" w:space="0" w:color="auto"/>
                <w:left w:val="none" w:sz="0" w:space="0" w:color="auto"/>
                <w:bottom w:val="none" w:sz="0" w:space="0" w:color="auto"/>
                <w:right w:val="none" w:sz="0" w:space="0" w:color="auto"/>
              </w:divBdr>
            </w:div>
            <w:div w:id="683165733">
              <w:marLeft w:val="1155"/>
              <w:marRight w:val="0"/>
              <w:marTop w:val="0"/>
              <w:marBottom w:val="0"/>
              <w:divBdr>
                <w:top w:val="none" w:sz="0" w:space="0" w:color="auto"/>
                <w:left w:val="none" w:sz="0" w:space="0" w:color="auto"/>
                <w:bottom w:val="none" w:sz="0" w:space="0" w:color="auto"/>
                <w:right w:val="none" w:sz="0" w:space="0" w:color="auto"/>
              </w:divBdr>
            </w:div>
            <w:div w:id="1130510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99230">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35047">
      <w:bodyDiv w:val="1"/>
      <w:marLeft w:val="0"/>
      <w:marRight w:val="0"/>
      <w:marTop w:val="0"/>
      <w:marBottom w:val="0"/>
      <w:divBdr>
        <w:top w:val="none" w:sz="0" w:space="0" w:color="auto"/>
        <w:left w:val="none" w:sz="0" w:space="0" w:color="auto"/>
        <w:bottom w:val="none" w:sz="0" w:space="0" w:color="auto"/>
        <w:right w:val="none" w:sz="0" w:space="0" w:color="auto"/>
      </w:divBdr>
      <w:divsChild>
        <w:div w:id="1068116323">
          <w:marLeft w:val="0"/>
          <w:marRight w:val="0"/>
          <w:marTop w:val="0"/>
          <w:marBottom w:val="0"/>
          <w:divBdr>
            <w:top w:val="none" w:sz="0" w:space="0" w:color="auto"/>
            <w:left w:val="none" w:sz="0" w:space="0" w:color="auto"/>
            <w:bottom w:val="none" w:sz="0" w:space="0" w:color="auto"/>
            <w:right w:val="none" w:sz="0" w:space="0" w:color="auto"/>
          </w:divBdr>
        </w:div>
        <w:div w:id="1849716287">
          <w:marLeft w:val="0"/>
          <w:marRight w:val="0"/>
          <w:marTop w:val="150"/>
          <w:marBottom w:val="0"/>
          <w:divBdr>
            <w:top w:val="none" w:sz="0" w:space="0" w:color="auto"/>
            <w:left w:val="none" w:sz="0" w:space="0" w:color="auto"/>
            <w:bottom w:val="none" w:sz="0" w:space="0" w:color="auto"/>
            <w:right w:val="none" w:sz="0" w:space="0" w:color="auto"/>
          </w:divBdr>
          <w:divsChild>
            <w:div w:id="406617214">
              <w:marLeft w:val="1155"/>
              <w:marRight w:val="0"/>
              <w:marTop w:val="0"/>
              <w:marBottom w:val="0"/>
              <w:divBdr>
                <w:top w:val="none" w:sz="0" w:space="0" w:color="auto"/>
                <w:left w:val="none" w:sz="0" w:space="0" w:color="auto"/>
                <w:bottom w:val="none" w:sz="0" w:space="0" w:color="auto"/>
                <w:right w:val="none" w:sz="0" w:space="0" w:color="auto"/>
              </w:divBdr>
            </w:div>
            <w:div w:id="411390979">
              <w:marLeft w:val="1155"/>
              <w:marRight w:val="0"/>
              <w:marTop w:val="0"/>
              <w:marBottom w:val="0"/>
              <w:divBdr>
                <w:top w:val="none" w:sz="0" w:space="0" w:color="auto"/>
                <w:left w:val="none" w:sz="0" w:space="0" w:color="auto"/>
                <w:bottom w:val="none" w:sz="0" w:space="0" w:color="auto"/>
                <w:right w:val="none" w:sz="0" w:space="0" w:color="auto"/>
              </w:divBdr>
            </w:div>
            <w:div w:id="28835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378807">
      <w:bodyDiv w:val="1"/>
      <w:marLeft w:val="0"/>
      <w:marRight w:val="0"/>
      <w:marTop w:val="0"/>
      <w:marBottom w:val="0"/>
      <w:divBdr>
        <w:top w:val="none" w:sz="0" w:space="0" w:color="auto"/>
        <w:left w:val="none" w:sz="0" w:space="0" w:color="auto"/>
        <w:bottom w:val="none" w:sz="0" w:space="0" w:color="auto"/>
        <w:right w:val="none" w:sz="0" w:space="0" w:color="auto"/>
      </w:divBdr>
      <w:divsChild>
        <w:div w:id="588076004">
          <w:marLeft w:val="0"/>
          <w:marRight w:val="0"/>
          <w:marTop w:val="0"/>
          <w:marBottom w:val="0"/>
          <w:divBdr>
            <w:top w:val="none" w:sz="0" w:space="0" w:color="auto"/>
            <w:left w:val="none" w:sz="0" w:space="0" w:color="auto"/>
            <w:bottom w:val="none" w:sz="0" w:space="0" w:color="auto"/>
            <w:right w:val="none" w:sz="0" w:space="0" w:color="auto"/>
          </w:divBdr>
        </w:div>
        <w:div w:id="102119401">
          <w:marLeft w:val="0"/>
          <w:marRight w:val="0"/>
          <w:marTop w:val="150"/>
          <w:marBottom w:val="0"/>
          <w:divBdr>
            <w:top w:val="none" w:sz="0" w:space="0" w:color="auto"/>
            <w:left w:val="none" w:sz="0" w:space="0" w:color="auto"/>
            <w:bottom w:val="none" w:sz="0" w:space="0" w:color="auto"/>
            <w:right w:val="none" w:sz="0" w:space="0" w:color="auto"/>
          </w:divBdr>
          <w:divsChild>
            <w:div w:id="367606985">
              <w:marLeft w:val="1155"/>
              <w:marRight w:val="0"/>
              <w:marTop w:val="0"/>
              <w:marBottom w:val="0"/>
              <w:divBdr>
                <w:top w:val="none" w:sz="0" w:space="0" w:color="auto"/>
                <w:left w:val="none" w:sz="0" w:space="0" w:color="auto"/>
                <w:bottom w:val="none" w:sz="0" w:space="0" w:color="auto"/>
                <w:right w:val="none" w:sz="0" w:space="0" w:color="auto"/>
              </w:divBdr>
            </w:div>
            <w:div w:id="1922525308">
              <w:marLeft w:val="1155"/>
              <w:marRight w:val="0"/>
              <w:marTop w:val="0"/>
              <w:marBottom w:val="0"/>
              <w:divBdr>
                <w:top w:val="none" w:sz="0" w:space="0" w:color="auto"/>
                <w:left w:val="none" w:sz="0" w:space="0" w:color="auto"/>
                <w:bottom w:val="none" w:sz="0" w:space="0" w:color="auto"/>
                <w:right w:val="none" w:sz="0" w:space="0" w:color="auto"/>
              </w:divBdr>
            </w:div>
            <w:div w:id="209223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98490">
      <w:bodyDiv w:val="1"/>
      <w:marLeft w:val="0"/>
      <w:marRight w:val="0"/>
      <w:marTop w:val="0"/>
      <w:marBottom w:val="0"/>
      <w:divBdr>
        <w:top w:val="none" w:sz="0" w:space="0" w:color="auto"/>
        <w:left w:val="none" w:sz="0" w:space="0" w:color="auto"/>
        <w:bottom w:val="none" w:sz="0" w:space="0" w:color="auto"/>
        <w:right w:val="none" w:sz="0" w:space="0" w:color="auto"/>
      </w:divBdr>
      <w:divsChild>
        <w:div w:id="1703900819">
          <w:marLeft w:val="0"/>
          <w:marRight w:val="0"/>
          <w:marTop w:val="0"/>
          <w:marBottom w:val="0"/>
          <w:divBdr>
            <w:top w:val="none" w:sz="0" w:space="0" w:color="auto"/>
            <w:left w:val="none" w:sz="0" w:space="0" w:color="auto"/>
            <w:bottom w:val="none" w:sz="0" w:space="0" w:color="auto"/>
            <w:right w:val="none" w:sz="0" w:space="0" w:color="auto"/>
          </w:divBdr>
        </w:div>
        <w:div w:id="1811244536">
          <w:marLeft w:val="0"/>
          <w:marRight w:val="0"/>
          <w:marTop w:val="150"/>
          <w:marBottom w:val="0"/>
          <w:divBdr>
            <w:top w:val="none" w:sz="0" w:space="0" w:color="auto"/>
            <w:left w:val="none" w:sz="0" w:space="0" w:color="auto"/>
            <w:bottom w:val="none" w:sz="0" w:space="0" w:color="auto"/>
            <w:right w:val="none" w:sz="0" w:space="0" w:color="auto"/>
          </w:divBdr>
          <w:divsChild>
            <w:div w:id="1108818130">
              <w:marLeft w:val="1155"/>
              <w:marRight w:val="0"/>
              <w:marTop w:val="0"/>
              <w:marBottom w:val="0"/>
              <w:divBdr>
                <w:top w:val="none" w:sz="0" w:space="0" w:color="auto"/>
                <w:left w:val="none" w:sz="0" w:space="0" w:color="auto"/>
                <w:bottom w:val="none" w:sz="0" w:space="0" w:color="auto"/>
                <w:right w:val="none" w:sz="0" w:space="0" w:color="auto"/>
              </w:divBdr>
            </w:div>
            <w:div w:id="2004694754">
              <w:marLeft w:val="1155"/>
              <w:marRight w:val="0"/>
              <w:marTop w:val="0"/>
              <w:marBottom w:val="0"/>
              <w:divBdr>
                <w:top w:val="none" w:sz="0" w:space="0" w:color="auto"/>
                <w:left w:val="none" w:sz="0" w:space="0" w:color="auto"/>
                <w:bottom w:val="none" w:sz="0" w:space="0" w:color="auto"/>
                <w:right w:val="none" w:sz="0" w:space="0" w:color="auto"/>
              </w:divBdr>
            </w:div>
            <w:div w:id="4013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1960319">
      <w:bodyDiv w:val="1"/>
      <w:marLeft w:val="0"/>
      <w:marRight w:val="0"/>
      <w:marTop w:val="0"/>
      <w:marBottom w:val="0"/>
      <w:divBdr>
        <w:top w:val="none" w:sz="0" w:space="0" w:color="auto"/>
        <w:left w:val="none" w:sz="0" w:space="0" w:color="auto"/>
        <w:bottom w:val="none" w:sz="0" w:space="0" w:color="auto"/>
        <w:right w:val="none" w:sz="0" w:space="0" w:color="auto"/>
      </w:divBdr>
      <w:divsChild>
        <w:div w:id="14431520">
          <w:marLeft w:val="0"/>
          <w:marRight w:val="0"/>
          <w:marTop w:val="0"/>
          <w:marBottom w:val="0"/>
          <w:divBdr>
            <w:top w:val="none" w:sz="0" w:space="0" w:color="auto"/>
            <w:left w:val="none" w:sz="0" w:space="0" w:color="auto"/>
            <w:bottom w:val="none" w:sz="0" w:space="0" w:color="auto"/>
            <w:right w:val="none" w:sz="0" w:space="0" w:color="auto"/>
          </w:divBdr>
        </w:div>
        <w:div w:id="1227036951">
          <w:marLeft w:val="0"/>
          <w:marRight w:val="0"/>
          <w:marTop w:val="150"/>
          <w:marBottom w:val="0"/>
          <w:divBdr>
            <w:top w:val="none" w:sz="0" w:space="0" w:color="auto"/>
            <w:left w:val="none" w:sz="0" w:space="0" w:color="auto"/>
            <w:bottom w:val="none" w:sz="0" w:space="0" w:color="auto"/>
            <w:right w:val="none" w:sz="0" w:space="0" w:color="auto"/>
          </w:divBdr>
          <w:divsChild>
            <w:div w:id="1209294551">
              <w:marLeft w:val="1155"/>
              <w:marRight w:val="0"/>
              <w:marTop w:val="0"/>
              <w:marBottom w:val="0"/>
              <w:divBdr>
                <w:top w:val="none" w:sz="0" w:space="0" w:color="auto"/>
                <w:left w:val="none" w:sz="0" w:space="0" w:color="auto"/>
                <w:bottom w:val="none" w:sz="0" w:space="0" w:color="auto"/>
                <w:right w:val="none" w:sz="0" w:space="0" w:color="auto"/>
              </w:divBdr>
            </w:div>
            <w:div w:id="280188045">
              <w:marLeft w:val="1155"/>
              <w:marRight w:val="0"/>
              <w:marTop w:val="0"/>
              <w:marBottom w:val="0"/>
              <w:divBdr>
                <w:top w:val="none" w:sz="0" w:space="0" w:color="auto"/>
                <w:left w:val="none" w:sz="0" w:space="0" w:color="auto"/>
                <w:bottom w:val="none" w:sz="0" w:space="0" w:color="auto"/>
                <w:right w:val="none" w:sz="0" w:space="0" w:color="auto"/>
              </w:divBdr>
            </w:div>
            <w:div w:id="1015886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35049">
      <w:bodyDiv w:val="1"/>
      <w:marLeft w:val="0"/>
      <w:marRight w:val="0"/>
      <w:marTop w:val="0"/>
      <w:marBottom w:val="0"/>
      <w:divBdr>
        <w:top w:val="none" w:sz="0" w:space="0" w:color="auto"/>
        <w:left w:val="none" w:sz="0" w:space="0" w:color="auto"/>
        <w:bottom w:val="none" w:sz="0" w:space="0" w:color="auto"/>
        <w:right w:val="none" w:sz="0" w:space="0" w:color="auto"/>
      </w:divBdr>
      <w:divsChild>
        <w:div w:id="253175228">
          <w:marLeft w:val="0"/>
          <w:marRight w:val="0"/>
          <w:marTop w:val="0"/>
          <w:marBottom w:val="0"/>
          <w:divBdr>
            <w:top w:val="none" w:sz="0" w:space="0" w:color="auto"/>
            <w:left w:val="none" w:sz="0" w:space="0" w:color="auto"/>
            <w:bottom w:val="none" w:sz="0" w:space="0" w:color="auto"/>
            <w:right w:val="none" w:sz="0" w:space="0" w:color="auto"/>
          </w:divBdr>
        </w:div>
        <w:div w:id="114830826">
          <w:marLeft w:val="0"/>
          <w:marRight w:val="0"/>
          <w:marTop w:val="150"/>
          <w:marBottom w:val="0"/>
          <w:divBdr>
            <w:top w:val="none" w:sz="0" w:space="0" w:color="auto"/>
            <w:left w:val="none" w:sz="0" w:space="0" w:color="auto"/>
            <w:bottom w:val="none" w:sz="0" w:space="0" w:color="auto"/>
            <w:right w:val="none" w:sz="0" w:space="0" w:color="auto"/>
          </w:divBdr>
          <w:divsChild>
            <w:div w:id="1581139962">
              <w:marLeft w:val="1155"/>
              <w:marRight w:val="0"/>
              <w:marTop w:val="0"/>
              <w:marBottom w:val="0"/>
              <w:divBdr>
                <w:top w:val="none" w:sz="0" w:space="0" w:color="auto"/>
                <w:left w:val="none" w:sz="0" w:space="0" w:color="auto"/>
                <w:bottom w:val="none" w:sz="0" w:space="0" w:color="auto"/>
                <w:right w:val="none" w:sz="0" w:space="0" w:color="auto"/>
              </w:divBdr>
            </w:div>
            <w:div w:id="1309094143">
              <w:marLeft w:val="1155"/>
              <w:marRight w:val="0"/>
              <w:marTop w:val="0"/>
              <w:marBottom w:val="0"/>
              <w:divBdr>
                <w:top w:val="none" w:sz="0" w:space="0" w:color="auto"/>
                <w:left w:val="none" w:sz="0" w:space="0" w:color="auto"/>
                <w:bottom w:val="none" w:sz="0" w:space="0" w:color="auto"/>
                <w:right w:val="none" w:sz="0" w:space="0" w:color="auto"/>
              </w:divBdr>
            </w:div>
            <w:div w:id="1315917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547514">
      <w:bodyDiv w:val="1"/>
      <w:marLeft w:val="0"/>
      <w:marRight w:val="0"/>
      <w:marTop w:val="0"/>
      <w:marBottom w:val="0"/>
      <w:divBdr>
        <w:top w:val="none" w:sz="0" w:space="0" w:color="auto"/>
        <w:left w:val="none" w:sz="0" w:space="0" w:color="auto"/>
        <w:bottom w:val="none" w:sz="0" w:space="0" w:color="auto"/>
        <w:right w:val="none" w:sz="0" w:space="0" w:color="auto"/>
      </w:divBdr>
      <w:divsChild>
        <w:div w:id="1424834402">
          <w:marLeft w:val="0"/>
          <w:marRight w:val="0"/>
          <w:marTop w:val="0"/>
          <w:marBottom w:val="0"/>
          <w:divBdr>
            <w:top w:val="none" w:sz="0" w:space="0" w:color="auto"/>
            <w:left w:val="none" w:sz="0" w:space="0" w:color="auto"/>
            <w:bottom w:val="none" w:sz="0" w:space="0" w:color="auto"/>
            <w:right w:val="none" w:sz="0" w:space="0" w:color="auto"/>
          </w:divBdr>
        </w:div>
        <w:div w:id="471874227">
          <w:marLeft w:val="0"/>
          <w:marRight w:val="0"/>
          <w:marTop w:val="150"/>
          <w:marBottom w:val="0"/>
          <w:divBdr>
            <w:top w:val="none" w:sz="0" w:space="0" w:color="auto"/>
            <w:left w:val="none" w:sz="0" w:space="0" w:color="auto"/>
            <w:bottom w:val="none" w:sz="0" w:space="0" w:color="auto"/>
            <w:right w:val="none" w:sz="0" w:space="0" w:color="auto"/>
          </w:divBdr>
          <w:divsChild>
            <w:div w:id="606622816">
              <w:marLeft w:val="1155"/>
              <w:marRight w:val="0"/>
              <w:marTop w:val="0"/>
              <w:marBottom w:val="0"/>
              <w:divBdr>
                <w:top w:val="none" w:sz="0" w:space="0" w:color="auto"/>
                <w:left w:val="none" w:sz="0" w:space="0" w:color="auto"/>
                <w:bottom w:val="none" w:sz="0" w:space="0" w:color="auto"/>
                <w:right w:val="none" w:sz="0" w:space="0" w:color="auto"/>
              </w:divBdr>
            </w:div>
            <w:div w:id="252277348">
              <w:marLeft w:val="1155"/>
              <w:marRight w:val="0"/>
              <w:marTop w:val="0"/>
              <w:marBottom w:val="0"/>
              <w:divBdr>
                <w:top w:val="none" w:sz="0" w:space="0" w:color="auto"/>
                <w:left w:val="none" w:sz="0" w:space="0" w:color="auto"/>
                <w:bottom w:val="none" w:sz="0" w:space="0" w:color="auto"/>
                <w:right w:val="none" w:sz="0" w:space="0" w:color="auto"/>
              </w:divBdr>
            </w:div>
            <w:div w:id="212202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2112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344420">
      <w:bodyDiv w:val="1"/>
      <w:marLeft w:val="0"/>
      <w:marRight w:val="0"/>
      <w:marTop w:val="0"/>
      <w:marBottom w:val="0"/>
      <w:divBdr>
        <w:top w:val="none" w:sz="0" w:space="0" w:color="auto"/>
        <w:left w:val="none" w:sz="0" w:space="0" w:color="auto"/>
        <w:bottom w:val="none" w:sz="0" w:space="0" w:color="auto"/>
        <w:right w:val="none" w:sz="0" w:space="0" w:color="auto"/>
      </w:divBdr>
      <w:divsChild>
        <w:div w:id="1814448650">
          <w:marLeft w:val="0"/>
          <w:marRight w:val="0"/>
          <w:marTop w:val="0"/>
          <w:marBottom w:val="0"/>
          <w:divBdr>
            <w:top w:val="none" w:sz="0" w:space="0" w:color="auto"/>
            <w:left w:val="none" w:sz="0" w:space="0" w:color="auto"/>
            <w:bottom w:val="none" w:sz="0" w:space="0" w:color="auto"/>
            <w:right w:val="none" w:sz="0" w:space="0" w:color="auto"/>
          </w:divBdr>
        </w:div>
        <w:div w:id="1796753206">
          <w:marLeft w:val="0"/>
          <w:marRight w:val="0"/>
          <w:marTop w:val="150"/>
          <w:marBottom w:val="0"/>
          <w:divBdr>
            <w:top w:val="none" w:sz="0" w:space="0" w:color="auto"/>
            <w:left w:val="none" w:sz="0" w:space="0" w:color="auto"/>
            <w:bottom w:val="none" w:sz="0" w:space="0" w:color="auto"/>
            <w:right w:val="none" w:sz="0" w:space="0" w:color="auto"/>
          </w:divBdr>
          <w:divsChild>
            <w:div w:id="192547739">
              <w:marLeft w:val="1155"/>
              <w:marRight w:val="0"/>
              <w:marTop w:val="0"/>
              <w:marBottom w:val="0"/>
              <w:divBdr>
                <w:top w:val="none" w:sz="0" w:space="0" w:color="auto"/>
                <w:left w:val="none" w:sz="0" w:space="0" w:color="auto"/>
                <w:bottom w:val="none" w:sz="0" w:space="0" w:color="auto"/>
                <w:right w:val="none" w:sz="0" w:space="0" w:color="auto"/>
              </w:divBdr>
            </w:div>
            <w:div w:id="1472211695">
              <w:marLeft w:val="1155"/>
              <w:marRight w:val="0"/>
              <w:marTop w:val="0"/>
              <w:marBottom w:val="0"/>
              <w:divBdr>
                <w:top w:val="none" w:sz="0" w:space="0" w:color="auto"/>
                <w:left w:val="none" w:sz="0" w:space="0" w:color="auto"/>
                <w:bottom w:val="none" w:sz="0" w:space="0" w:color="auto"/>
                <w:right w:val="none" w:sz="0" w:space="0" w:color="auto"/>
              </w:divBdr>
            </w:div>
            <w:div w:id="659163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541149">
      <w:bodyDiv w:val="1"/>
      <w:marLeft w:val="0"/>
      <w:marRight w:val="0"/>
      <w:marTop w:val="0"/>
      <w:marBottom w:val="0"/>
      <w:divBdr>
        <w:top w:val="none" w:sz="0" w:space="0" w:color="auto"/>
        <w:left w:val="none" w:sz="0" w:space="0" w:color="auto"/>
        <w:bottom w:val="none" w:sz="0" w:space="0" w:color="auto"/>
        <w:right w:val="none" w:sz="0" w:space="0" w:color="auto"/>
      </w:divBdr>
      <w:divsChild>
        <w:div w:id="2108425325">
          <w:marLeft w:val="0"/>
          <w:marRight w:val="0"/>
          <w:marTop w:val="0"/>
          <w:marBottom w:val="0"/>
          <w:divBdr>
            <w:top w:val="none" w:sz="0" w:space="0" w:color="auto"/>
            <w:left w:val="none" w:sz="0" w:space="0" w:color="auto"/>
            <w:bottom w:val="none" w:sz="0" w:space="0" w:color="auto"/>
            <w:right w:val="none" w:sz="0" w:space="0" w:color="auto"/>
          </w:divBdr>
        </w:div>
        <w:div w:id="1139151980">
          <w:marLeft w:val="0"/>
          <w:marRight w:val="0"/>
          <w:marTop w:val="150"/>
          <w:marBottom w:val="0"/>
          <w:divBdr>
            <w:top w:val="none" w:sz="0" w:space="0" w:color="auto"/>
            <w:left w:val="none" w:sz="0" w:space="0" w:color="auto"/>
            <w:bottom w:val="none" w:sz="0" w:space="0" w:color="auto"/>
            <w:right w:val="none" w:sz="0" w:space="0" w:color="auto"/>
          </w:divBdr>
          <w:divsChild>
            <w:div w:id="2088572412">
              <w:marLeft w:val="1155"/>
              <w:marRight w:val="0"/>
              <w:marTop w:val="0"/>
              <w:marBottom w:val="0"/>
              <w:divBdr>
                <w:top w:val="none" w:sz="0" w:space="0" w:color="auto"/>
                <w:left w:val="none" w:sz="0" w:space="0" w:color="auto"/>
                <w:bottom w:val="none" w:sz="0" w:space="0" w:color="auto"/>
                <w:right w:val="none" w:sz="0" w:space="0" w:color="auto"/>
              </w:divBdr>
            </w:div>
            <w:div w:id="2105227503">
              <w:marLeft w:val="1155"/>
              <w:marRight w:val="0"/>
              <w:marTop w:val="0"/>
              <w:marBottom w:val="0"/>
              <w:divBdr>
                <w:top w:val="none" w:sz="0" w:space="0" w:color="auto"/>
                <w:left w:val="none" w:sz="0" w:space="0" w:color="auto"/>
                <w:bottom w:val="none" w:sz="0" w:space="0" w:color="auto"/>
                <w:right w:val="none" w:sz="0" w:space="0" w:color="auto"/>
              </w:divBdr>
            </w:div>
            <w:div w:id="1424451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8835">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274617">
      <w:bodyDiv w:val="1"/>
      <w:marLeft w:val="0"/>
      <w:marRight w:val="0"/>
      <w:marTop w:val="0"/>
      <w:marBottom w:val="0"/>
      <w:divBdr>
        <w:top w:val="none" w:sz="0" w:space="0" w:color="auto"/>
        <w:left w:val="none" w:sz="0" w:space="0" w:color="auto"/>
        <w:bottom w:val="none" w:sz="0" w:space="0" w:color="auto"/>
        <w:right w:val="none" w:sz="0" w:space="0" w:color="auto"/>
      </w:divBdr>
    </w:div>
    <w:div w:id="194275928">
      <w:bodyDiv w:val="1"/>
      <w:marLeft w:val="0"/>
      <w:marRight w:val="0"/>
      <w:marTop w:val="0"/>
      <w:marBottom w:val="0"/>
      <w:divBdr>
        <w:top w:val="none" w:sz="0" w:space="0" w:color="auto"/>
        <w:left w:val="none" w:sz="0" w:space="0" w:color="auto"/>
        <w:bottom w:val="none" w:sz="0" w:space="0" w:color="auto"/>
        <w:right w:val="none" w:sz="0" w:space="0" w:color="auto"/>
      </w:divBdr>
      <w:divsChild>
        <w:div w:id="1297294510">
          <w:marLeft w:val="0"/>
          <w:marRight w:val="0"/>
          <w:marTop w:val="0"/>
          <w:marBottom w:val="0"/>
          <w:divBdr>
            <w:top w:val="none" w:sz="0" w:space="0" w:color="auto"/>
            <w:left w:val="none" w:sz="0" w:space="0" w:color="auto"/>
            <w:bottom w:val="none" w:sz="0" w:space="0" w:color="auto"/>
            <w:right w:val="none" w:sz="0" w:space="0" w:color="auto"/>
          </w:divBdr>
        </w:div>
        <w:div w:id="15817304">
          <w:marLeft w:val="0"/>
          <w:marRight w:val="0"/>
          <w:marTop w:val="150"/>
          <w:marBottom w:val="0"/>
          <w:divBdr>
            <w:top w:val="none" w:sz="0" w:space="0" w:color="auto"/>
            <w:left w:val="none" w:sz="0" w:space="0" w:color="auto"/>
            <w:bottom w:val="none" w:sz="0" w:space="0" w:color="auto"/>
            <w:right w:val="none" w:sz="0" w:space="0" w:color="auto"/>
          </w:divBdr>
          <w:divsChild>
            <w:div w:id="1054081880">
              <w:marLeft w:val="1155"/>
              <w:marRight w:val="0"/>
              <w:marTop w:val="0"/>
              <w:marBottom w:val="0"/>
              <w:divBdr>
                <w:top w:val="none" w:sz="0" w:space="0" w:color="auto"/>
                <w:left w:val="none" w:sz="0" w:space="0" w:color="auto"/>
                <w:bottom w:val="none" w:sz="0" w:space="0" w:color="auto"/>
                <w:right w:val="none" w:sz="0" w:space="0" w:color="auto"/>
              </w:divBdr>
            </w:div>
            <w:div w:id="1142774853">
              <w:marLeft w:val="1155"/>
              <w:marRight w:val="0"/>
              <w:marTop w:val="0"/>
              <w:marBottom w:val="0"/>
              <w:divBdr>
                <w:top w:val="none" w:sz="0" w:space="0" w:color="auto"/>
                <w:left w:val="none" w:sz="0" w:space="0" w:color="auto"/>
                <w:bottom w:val="none" w:sz="0" w:space="0" w:color="auto"/>
                <w:right w:val="none" w:sz="0" w:space="0" w:color="auto"/>
              </w:divBdr>
            </w:div>
            <w:div w:id="1474560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2612">
      <w:bodyDiv w:val="1"/>
      <w:marLeft w:val="0"/>
      <w:marRight w:val="0"/>
      <w:marTop w:val="0"/>
      <w:marBottom w:val="0"/>
      <w:divBdr>
        <w:top w:val="none" w:sz="0" w:space="0" w:color="auto"/>
        <w:left w:val="none" w:sz="0" w:space="0" w:color="auto"/>
        <w:bottom w:val="none" w:sz="0" w:space="0" w:color="auto"/>
        <w:right w:val="none" w:sz="0" w:space="0" w:color="auto"/>
      </w:divBdr>
      <w:divsChild>
        <w:div w:id="795368337">
          <w:marLeft w:val="0"/>
          <w:marRight w:val="0"/>
          <w:marTop w:val="0"/>
          <w:marBottom w:val="0"/>
          <w:divBdr>
            <w:top w:val="none" w:sz="0" w:space="0" w:color="auto"/>
            <w:left w:val="none" w:sz="0" w:space="0" w:color="auto"/>
            <w:bottom w:val="none" w:sz="0" w:space="0" w:color="auto"/>
            <w:right w:val="none" w:sz="0" w:space="0" w:color="auto"/>
          </w:divBdr>
        </w:div>
        <w:div w:id="512299967">
          <w:marLeft w:val="0"/>
          <w:marRight w:val="0"/>
          <w:marTop w:val="150"/>
          <w:marBottom w:val="0"/>
          <w:divBdr>
            <w:top w:val="none" w:sz="0" w:space="0" w:color="auto"/>
            <w:left w:val="none" w:sz="0" w:space="0" w:color="auto"/>
            <w:bottom w:val="none" w:sz="0" w:space="0" w:color="auto"/>
            <w:right w:val="none" w:sz="0" w:space="0" w:color="auto"/>
          </w:divBdr>
          <w:divsChild>
            <w:div w:id="717244347">
              <w:marLeft w:val="1155"/>
              <w:marRight w:val="0"/>
              <w:marTop w:val="0"/>
              <w:marBottom w:val="0"/>
              <w:divBdr>
                <w:top w:val="none" w:sz="0" w:space="0" w:color="auto"/>
                <w:left w:val="none" w:sz="0" w:space="0" w:color="auto"/>
                <w:bottom w:val="none" w:sz="0" w:space="0" w:color="auto"/>
                <w:right w:val="none" w:sz="0" w:space="0" w:color="auto"/>
              </w:divBdr>
            </w:div>
            <w:div w:id="16466225">
              <w:marLeft w:val="1155"/>
              <w:marRight w:val="0"/>
              <w:marTop w:val="0"/>
              <w:marBottom w:val="0"/>
              <w:divBdr>
                <w:top w:val="none" w:sz="0" w:space="0" w:color="auto"/>
                <w:left w:val="none" w:sz="0" w:space="0" w:color="auto"/>
                <w:bottom w:val="none" w:sz="0" w:space="0" w:color="auto"/>
                <w:right w:val="none" w:sz="0" w:space="0" w:color="auto"/>
              </w:divBdr>
            </w:div>
            <w:div w:id="417211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11969">
      <w:bodyDiv w:val="1"/>
      <w:marLeft w:val="0"/>
      <w:marRight w:val="0"/>
      <w:marTop w:val="0"/>
      <w:marBottom w:val="0"/>
      <w:divBdr>
        <w:top w:val="none" w:sz="0" w:space="0" w:color="auto"/>
        <w:left w:val="none" w:sz="0" w:space="0" w:color="auto"/>
        <w:bottom w:val="none" w:sz="0" w:space="0" w:color="auto"/>
        <w:right w:val="none" w:sz="0" w:space="0" w:color="auto"/>
      </w:divBdr>
      <w:divsChild>
        <w:div w:id="201989975">
          <w:marLeft w:val="0"/>
          <w:marRight w:val="0"/>
          <w:marTop w:val="0"/>
          <w:marBottom w:val="0"/>
          <w:divBdr>
            <w:top w:val="none" w:sz="0" w:space="0" w:color="auto"/>
            <w:left w:val="none" w:sz="0" w:space="0" w:color="auto"/>
            <w:bottom w:val="none" w:sz="0" w:space="0" w:color="auto"/>
            <w:right w:val="none" w:sz="0" w:space="0" w:color="auto"/>
          </w:divBdr>
        </w:div>
        <w:div w:id="1738935897">
          <w:marLeft w:val="0"/>
          <w:marRight w:val="0"/>
          <w:marTop w:val="150"/>
          <w:marBottom w:val="0"/>
          <w:divBdr>
            <w:top w:val="none" w:sz="0" w:space="0" w:color="auto"/>
            <w:left w:val="none" w:sz="0" w:space="0" w:color="auto"/>
            <w:bottom w:val="none" w:sz="0" w:space="0" w:color="auto"/>
            <w:right w:val="none" w:sz="0" w:space="0" w:color="auto"/>
          </w:divBdr>
          <w:divsChild>
            <w:div w:id="2127845129">
              <w:marLeft w:val="1155"/>
              <w:marRight w:val="0"/>
              <w:marTop w:val="0"/>
              <w:marBottom w:val="0"/>
              <w:divBdr>
                <w:top w:val="none" w:sz="0" w:space="0" w:color="auto"/>
                <w:left w:val="none" w:sz="0" w:space="0" w:color="auto"/>
                <w:bottom w:val="none" w:sz="0" w:space="0" w:color="auto"/>
                <w:right w:val="none" w:sz="0" w:space="0" w:color="auto"/>
              </w:divBdr>
            </w:div>
            <w:div w:id="682320055">
              <w:marLeft w:val="1155"/>
              <w:marRight w:val="0"/>
              <w:marTop w:val="0"/>
              <w:marBottom w:val="0"/>
              <w:divBdr>
                <w:top w:val="none" w:sz="0" w:space="0" w:color="auto"/>
                <w:left w:val="none" w:sz="0" w:space="0" w:color="auto"/>
                <w:bottom w:val="none" w:sz="0" w:space="0" w:color="auto"/>
                <w:right w:val="none" w:sz="0" w:space="0" w:color="auto"/>
              </w:divBdr>
            </w:div>
            <w:div w:id="160827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17376">
      <w:bodyDiv w:val="1"/>
      <w:marLeft w:val="0"/>
      <w:marRight w:val="0"/>
      <w:marTop w:val="0"/>
      <w:marBottom w:val="0"/>
      <w:divBdr>
        <w:top w:val="none" w:sz="0" w:space="0" w:color="auto"/>
        <w:left w:val="none" w:sz="0" w:space="0" w:color="auto"/>
        <w:bottom w:val="none" w:sz="0" w:space="0" w:color="auto"/>
        <w:right w:val="none" w:sz="0" w:space="0" w:color="auto"/>
      </w:divBdr>
      <w:divsChild>
        <w:div w:id="69011269">
          <w:marLeft w:val="0"/>
          <w:marRight w:val="0"/>
          <w:marTop w:val="0"/>
          <w:marBottom w:val="0"/>
          <w:divBdr>
            <w:top w:val="none" w:sz="0" w:space="0" w:color="auto"/>
            <w:left w:val="none" w:sz="0" w:space="0" w:color="auto"/>
            <w:bottom w:val="none" w:sz="0" w:space="0" w:color="auto"/>
            <w:right w:val="none" w:sz="0" w:space="0" w:color="auto"/>
          </w:divBdr>
        </w:div>
        <w:div w:id="1733624465">
          <w:marLeft w:val="0"/>
          <w:marRight w:val="0"/>
          <w:marTop w:val="150"/>
          <w:marBottom w:val="0"/>
          <w:divBdr>
            <w:top w:val="none" w:sz="0" w:space="0" w:color="auto"/>
            <w:left w:val="none" w:sz="0" w:space="0" w:color="auto"/>
            <w:bottom w:val="none" w:sz="0" w:space="0" w:color="auto"/>
            <w:right w:val="none" w:sz="0" w:space="0" w:color="auto"/>
          </w:divBdr>
          <w:divsChild>
            <w:div w:id="1602421354">
              <w:marLeft w:val="1155"/>
              <w:marRight w:val="0"/>
              <w:marTop w:val="0"/>
              <w:marBottom w:val="0"/>
              <w:divBdr>
                <w:top w:val="none" w:sz="0" w:space="0" w:color="auto"/>
                <w:left w:val="none" w:sz="0" w:space="0" w:color="auto"/>
                <w:bottom w:val="none" w:sz="0" w:space="0" w:color="auto"/>
                <w:right w:val="none" w:sz="0" w:space="0" w:color="auto"/>
              </w:divBdr>
            </w:div>
            <w:div w:id="863399425">
              <w:marLeft w:val="1155"/>
              <w:marRight w:val="0"/>
              <w:marTop w:val="0"/>
              <w:marBottom w:val="0"/>
              <w:divBdr>
                <w:top w:val="none" w:sz="0" w:space="0" w:color="auto"/>
                <w:left w:val="none" w:sz="0" w:space="0" w:color="auto"/>
                <w:bottom w:val="none" w:sz="0" w:space="0" w:color="auto"/>
                <w:right w:val="none" w:sz="0" w:space="0" w:color="auto"/>
              </w:divBdr>
            </w:div>
            <w:div w:id="1009060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772067">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48181">
      <w:bodyDiv w:val="1"/>
      <w:marLeft w:val="0"/>
      <w:marRight w:val="0"/>
      <w:marTop w:val="0"/>
      <w:marBottom w:val="0"/>
      <w:divBdr>
        <w:top w:val="none" w:sz="0" w:space="0" w:color="auto"/>
        <w:left w:val="none" w:sz="0" w:space="0" w:color="auto"/>
        <w:bottom w:val="none" w:sz="0" w:space="0" w:color="auto"/>
        <w:right w:val="none" w:sz="0" w:space="0" w:color="auto"/>
      </w:divBdr>
      <w:divsChild>
        <w:div w:id="713819780">
          <w:marLeft w:val="0"/>
          <w:marRight w:val="0"/>
          <w:marTop w:val="0"/>
          <w:marBottom w:val="0"/>
          <w:divBdr>
            <w:top w:val="none" w:sz="0" w:space="0" w:color="auto"/>
            <w:left w:val="none" w:sz="0" w:space="0" w:color="auto"/>
            <w:bottom w:val="none" w:sz="0" w:space="0" w:color="auto"/>
            <w:right w:val="none" w:sz="0" w:space="0" w:color="auto"/>
          </w:divBdr>
        </w:div>
        <w:div w:id="2037542316">
          <w:marLeft w:val="0"/>
          <w:marRight w:val="0"/>
          <w:marTop w:val="150"/>
          <w:marBottom w:val="0"/>
          <w:divBdr>
            <w:top w:val="none" w:sz="0" w:space="0" w:color="auto"/>
            <w:left w:val="none" w:sz="0" w:space="0" w:color="auto"/>
            <w:bottom w:val="none" w:sz="0" w:space="0" w:color="auto"/>
            <w:right w:val="none" w:sz="0" w:space="0" w:color="auto"/>
          </w:divBdr>
          <w:divsChild>
            <w:div w:id="1991203342">
              <w:marLeft w:val="1155"/>
              <w:marRight w:val="0"/>
              <w:marTop w:val="0"/>
              <w:marBottom w:val="0"/>
              <w:divBdr>
                <w:top w:val="none" w:sz="0" w:space="0" w:color="auto"/>
                <w:left w:val="none" w:sz="0" w:space="0" w:color="auto"/>
                <w:bottom w:val="none" w:sz="0" w:space="0" w:color="auto"/>
                <w:right w:val="none" w:sz="0" w:space="0" w:color="auto"/>
              </w:divBdr>
            </w:div>
            <w:div w:id="1868517621">
              <w:marLeft w:val="1155"/>
              <w:marRight w:val="0"/>
              <w:marTop w:val="0"/>
              <w:marBottom w:val="0"/>
              <w:divBdr>
                <w:top w:val="none" w:sz="0" w:space="0" w:color="auto"/>
                <w:left w:val="none" w:sz="0" w:space="0" w:color="auto"/>
                <w:bottom w:val="none" w:sz="0" w:space="0" w:color="auto"/>
                <w:right w:val="none" w:sz="0" w:space="0" w:color="auto"/>
              </w:divBdr>
            </w:div>
            <w:div w:id="1730305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853244">
      <w:bodyDiv w:val="1"/>
      <w:marLeft w:val="0"/>
      <w:marRight w:val="0"/>
      <w:marTop w:val="0"/>
      <w:marBottom w:val="0"/>
      <w:divBdr>
        <w:top w:val="none" w:sz="0" w:space="0" w:color="auto"/>
        <w:left w:val="none" w:sz="0" w:space="0" w:color="auto"/>
        <w:bottom w:val="none" w:sz="0" w:space="0" w:color="auto"/>
        <w:right w:val="none" w:sz="0" w:space="0" w:color="auto"/>
      </w:divBdr>
      <w:divsChild>
        <w:div w:id="1095663483">
          <w:marLeft w:val="0"/>
          <w:marRight w:val="0"/>
          <w:marTop w:val="0"/>
          <w:marBottom w:val="0"/>
          <w:divBdr>
            <w:top w:val="none" w:sz="0" w:space="0" w:color="auto"/>
            <w:left w:val="none" w:sz="0" w:space="0" w:color="auto"/>
            <w:bottom w:val="none" w:sz="0" w:space="0" w:color="auto"/>
            <w:right w:val="none" w:sz="0" w:space="0" w:color="auto"/>
          </w:divBdr>
        </w:div>
        <w:div w:id="76706434">
          <w:marLeft w:val="0"/>
          <w:marRight w:val="0"/>
          <w:marTop w:val="150"/>
          <w:marBottom w:val="0"/>
          <w:divBdr>
            <w:top w:val="none" w:sz="0" w:space="0" w:color="auto"/>
            <w:left w:val="none" w:sz="0" w:space="0" w:color="auto"/>
            <w:bottom w:val="none" w:sz="0" w:space="0" w:color="auto"/>
            <w:right w:val="none" w:sz="0" w:space="0" w:color="auto"/>
          </w:divBdr>
          <w:divsChild>
            <w:div w:id="1090541213">
              <w:marLeft w:val="1155"/>
              <w:marRight w:val="0"/>
              <w:marTop w:val="0"/>
              <w:marBottom w:val="0"/>
              <w:divBdr>
                <w:top w:val="none" w:sz="0" w:space="0" w:color="auto"/>
                <w:left w:val="none" w:sz="0" w:space="0" w:color="auto"/>
                <w:bottom w:val="none" w:sz="0" w:space="0" w:color="auto"/>
                <w:right w:val="none" w:sz="0" w:space="0" w:color="auto"/>
              </w:divBdr>
            </w:div>
            <w:div w:id="1490243214">
              <w:marLeft w:val="1155"/>
              <w:marRight w:val="0"/>
              <w:marTop w:val="0"/>
              <w:marBottom w:val="0"/>
              <w:divBdr>
                <w:top w:val="none" w:sz="0" w:space="0" w:color="auto"/>
                <w:left w:val="none" w:sz="0" w:space="0" w:color="auto"/>
                <w:bottom w:val="none" w:sz="0" w:space="0" w:color="auto"/>
                <w:right w:val="none" w:sz="0" w:space="0" w:color="auto"/>
              </w:divBdr>
            </w:div>
            <w:div w:id="131383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048536">
      <w:bodyDiv w:val="1"/>
      <w:marLeft w:val="0"/>
      <w:marRight w:val="0"/>
      <w:marTop w:val="0"/>
      <w:marBottom w:val="0"/>
      <w:divBdr>
        <w:top w:val="none" w:sz="0" w:space="0" w:color="auto"/>
        <w:left w:val="none" w:sz="0" w:space="0" w:color="auto"/>
        <w:bottom w:val="none" w:sz="0" w:space="0" w:color="auto"/>
        <w:right w:val="none" w:sz="0" w:space="0" w:color="auto"/>
      </w:divBdr>
      <w:divsChild>
        <w:div w:id="355158401">
          <w:marLeft w:val="0"/>
          <w:marRight w:val="0"/>
          <w:marTop w:val="0"/>
          <w:marBottom w:val="0"/>
          <w:divBdr>
            <w:top w:val="none" w:sz="0" w:space="0" w:color="auto"/>
            <w:left w:val="none" w:sz="0" w:space="0" w:color="auto"/>
            <w:bottom w:val="none" w:sz="0" w:space="0" w:color="auto"/>
            <w:right w:val="none" w:sz="0" w:space="0" w:color="auto"/>
          </w:divBdr>
        </w:div>
        <w:div w:id="861044321">
          <w:marLeft w:val="0"/>
          <w:marRight w:val="0"/>
          <w:marTop w:val="150"/>
          <w:marBottom w:val="0"/>
          <w:divBdr>
            <w:top w:val="none" w:sz="0" w:space="0" w:color="auto"/>
            <w:left w:val="none" w:sz="0" w:space="0" w:color="auto"/>
            <w:bottom w:val="none" w:sz="0" w:space="0" w:color="auto"/>
            <w:right w:val="none" w:sz="0" w:space="0" w:color="auto"/>
          </w:divBdr>
          <w:divsChild>
            <w:div w:id="2018383502">
              <w:marLeft w:val="1155"/>
              <w:marRight w:val="0"/>
              <w:marTop w:val="0"/>
              <w:marBottom w:val="0"/>
              <w:divBdr>
                <w:top w:val="none" w:sz="0" w:space="0" w:color="auto"/>
                <w:left w:val="none" w:sz="0" w:space="0" w:color="auto"/>
                <w:bottom w:val="none" w:sz="0" w:space="0" w:color="auto"/>
                <w:right w:val="none" w:sz="0" w:space="0" w:color="auto"/>
              </w:divBdr>
            </w:div>
            <w:div w:id="167676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242998">
      <w:bodyDiv w:val="1"/>
      <w:marLeft w:val="0"/>
      <w:marRight w:val="0"/>
      <w:marTop w:val="0"/>
      <w:marBottom w:val="0"/>
      <w:divBdr>
        <w:top w:val="none" w:sz="0" w:space="0" w:color="auto"/>
        <w:left w:val="none" w:sz="0" w:space="0" w:color="auto"/>
        <w:bottom w:val="none" w:sz="0" w:space="0" w:color="auto"/>
        <w:right w:val="none" w:sz="0" w:space="0" w:color="auto"/>
      </w:divBdr>
      <w:divsChild>
        <w:div w:id="1560634886">
          <w:marLeft w:val="0"/>
          <w:marRight w:val="0"/>
          <w:marTop w:val="0"/>
          <w:marBottom w:val="0"/>
          <w:divBdr>
            <w:top w:val="none" w:sz="0" w:space="0" w:color="auto"/>
            <w:left w:val="none" w:sz="0" w:space="0" w:color="auto"/>
            <w:bottom w:val="none" w:sz="0" w:space="0" w:color="auto"/>
            <w:right w:val="none" w:sz="0" w:space="0" w:color="auto"/>
          </w:divBdr>
        </w:div>
        <w:div w:id="321860952">
          <w:marLeft w:val="0"/>
          <w:marRight w:val="0"/>
          <w:marTop w:val="150"/>
          <w:marBottom w:val="0"/>
          <w:divBdr>
            <w:top w:val="none" w:sz="0" w:space="0" w:color="auto"/>
            <w:left w:val="none" w:sz="0" w:space="0" w:color="auto"/>
            <w:bottom w:val="none" w:sz="0" w:space="0" w:color="auto"/>
            <w:right w:val="none" w:sz="0" w:space="0" w:color="auto"/>
          </w:divBdr>
          <w:divsChild>
            <w:div w:id="1167860378">
              <w:marLeft w:val="1155"/>
              <w:marRight w:val="0"/>
              <w:marTop w:val="0"/>
              <w:marBottom w:val="0"/>
              <w:divBdr>
                <w:top w:val="none" w:sz="0" w:space="0" w:color="auto"/>
                <w:left w:val="none" w:sz="0" w:space="0" w:color="auto"/>
                <w:bottom w:val="none" w:sz="0" w:space="0" w:color="auto"/>
                <w:right w:val="none" w:sz="0" w:space="0" w:color="auto"/>
              </w:divBdr>
            </w:div>
            <w:div w:id="321011730">
              <w:marLeft w:val="1155"/>
              <w:marRight w:val="0"/>
              <w:marTop w:val="0"/>
              <w:marBottom w:val="0"/>
              <w:divBdr>
                <w:top w:val="none" w:sz="0" w:space="0" w:color="auto"/>
                <w:left w:val="none" w:sz="0" w:space="0" w:color="auto"/>
                <w:bottom w:val="none" w:sz="0" w:space="0" w:color="auto"/>
                <w:right w:val="none" w:sz="0" w:space="0" w:color="auto"/>
              </w:divBdr>
            </w:div>
            <w:div w:id="363361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627222">
      <w:bodyDiv w:val="1"/>
      <w:marLeft w:val="0"/>
      <w:marRight w:val="0"/>
      <w:marTop w:val="0"/>
      <w:marBottom w:val="0"/>
      <w:divBdr>
        <w:top w:val="none" w:sz="0" w:space="0" w:color="auto"/>
        <w:left w:val="none" w:sz="0" w:space="0" w:color="auto"/>
        <w:bottom w:val="none" w:sz="0" w:space="0" w:color="auto"/>
        <w:right w:val="none" w:sz="0" w:space="0" w:color="auto"/>
      </w:divBdr>
      <w:divsChild>
        <w:div w:id="635599197">
          <w:marLeft w:val="0"/>
          <w:marRight w:val="0"/>
          <w:marTop w:val="0"/>
          <w:marBottom w:val="0"/>
          <w:divBdr>
            <w:top w:val="none" w:sz="0" w:space="0" w:color="auto"/>
            <w:left w:val="none" w:sz="0" w:space="0" w:color="auto"/>
            <w:bottom w:val="none" w:sz="0" w:space="0" w:color="auto"/>
            <w:right w:val="none" w:sz="0" w:space="0" w:color="auto"/>
          </w:divBdr>
        </w:div>
        <w:div w:id="61342000">
          <w:marLeft w:val="0"/>
          <w:marRight w:val="0"/>
          <w:marTop w:val="150"/>
          <w:marBottom w:val="0"/>
          <w:divBdr>
            <w:top w:val="none" w:sz="0" w:space="0" w:color="auto"/>
            <w:left w:val="none" w:sz="0" w:space="0" w:color="auto"/>
            <w:bottom w:val="none" w:sz="0" w:space="0" w:color="auto"/>
            <w:right w:val="none" w:sz="0" w:space="0" w:color="auto"/>
          </w:divBdr>
          <w:divsChild>
            <w:div w:id="1440296735">
              <w:marLeft w:val="1155"/>
              <w:marRight w:val="0"/>
              <w:marTop w:val="0"/>
              <w:marBottom w:val="0"/>
              <w:divBdr>
                <w:top w:val="none" w:sz="0" w:space="0" w:color="auto"/>
                <w:left w:val="none" w:sz="0" w:space="0" w:color="auto"/>
                <w:bottom w:val="none" w:sz="0" w:space="0" w:color="auto"/>
                <w:right w:val="none" w:sz="0" w:space="0" w:color="auto"/>
              </w:divBdr>
            </w:div>
            <w:div w:id="1442188961">
              <w:marLeft w:val="1155"/>
              <w:marRight w:val="0"/>
              <w:marTop w:val="0"/>
              <w:marBottom w:val="0"/>
              <w:divBdr>
                <w:top w:val="none" w:sz="0" w:space="0" w:color="auto"/>
                <w:left w:val="none" w:sz="0" w:space="0" w:color="auto"/>
                <w:bottom w:val="none" w:sz="0" w:space="0" w:color="auto"/>
                <w:right w:val="none" w:sz="0" w:space="0" w:color="auto"/>
              </w:divBdr>
            </w:div>
            <w:div w:id="801074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016357">
      <w:bodyDiv w:val="1"/>
      <w:marLeft w:val="0"/>
      <w:marRight w:val="0"/>
      <w:marTop w:val="0"/>
      <w:marBottom w:val="0"/>
      <w:divBdr>
        <w:top w:val="none" w:sz="0" w:space="0" w:color="auto"/>
        <w:left w:val="none" w:sz="0" w:space="0" w:color="auto"/>
        <w:bottom w:val="none" w:sz="0" w:space="0" w:color="auto"/>
        <w:right w:val="none" w:sz="0" w:space="0" w:color="auto"/>
      </w:divBdr>
      <w:divsChild>
        <w:div w:id="1667243142">
          <w:marLeft w:val="0"/>
          <w:marRight w:val="0"/>
          <w:marTop w:val="0"/>
          <w:marBottom w:val="0"/>
          <w:divBdr>
            <w:top w:val="none" w:sz="0" w:space="0" w:color="auto"/>
            <w:left w:val="none" w:sz="0" w:space="0" w:color="auto"/>
            <w:bottom w:val="none" w:sz="0" w:space="0" w:color="auto"/>
            <w:right w:val="none" w:sz="0" w:space="0" w:color="auto"/>
          </w:divBdr>
        </w:div>
        <w:div w:id="912011004">
          <w:marLeft w:val="0"/>
          <w:marRight w:val="0"/>
          <w:marTop w:val="150"/>
          <w:marBottom w:val="0"/>
          <w:divBdr>
            <w:top w:val="none" w:sz="0" w:space="0" w:color="auto"/>
            <w:left w:val="none" w:sz="0" w:space="0" w:color="auto"/>
            <w:bottom w:val="none" w:sz="0" w:space="0" w:color="auto"/>
            <w:right w:val="none" w:sz="0" w:space="0" w:color="auto"/>
          </w:divBdr>
          <w:divsChild>
            <w:div w:id="857742060">
              <w:marLeft w:val="1155"/>
              <w:marRight w:val="0"/>
              <w:marTop w:val="0"/>
              <w:marBottom w:val="0"/>
              <w:divBdr>
                <w:top w:val="none" w:sz="0" w:space="0" w:color="auto"/>
                <w:left w:val="none" w:sz="0" w:space="0" w:color="auto"/>
                <w:bottom w:val="none" w:sz="0" w:space="0" w:color="auto"/>
                <w:right w:val="none" w:sz="0" w:space="0" w:color="auto"/>
              </w:divBdr>
            </w:div>
            <w:div w:id="1567840694">
              <w:marLeft w:val="1155"/>
              <w:marRight w:val="0"/>
              <w:marTop w:val="0"/>
              <w:marBottom w:val="0"/>
              <w:divBdr>
                <w:top w:val="none" w:sz="0" w:space="0" w:color="auto"/>
                <w:left w:val="none" w:sz="0" w:space="0" w:color="auto"/>
                <w:bottom w:val="none" w:sz="0" w:space="0" w:color="auto"/>
                <w:right w:val="none" w:sz="0" w:space="0" w:color="auto"/>
              </w:divBdr>
            </w:div>
            <w:div w:id="134743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69960">
      <w:bodyDiv w:val="1"/>
      <w:marLeft w:val="0"/>
      <w:marRight w:val="0"/>
      <w:marTop w:val="0"/>
      <w:marBottom w:val="0"/>
      <w:divBdr>
        <w:top w:val="none" w:sz="0" w:space="0" w:color="auto"/>
        <w:left w:val="none" w:sz="0" w:space="0" w:color="auto"/>
        <w:bottom w:val="none" w:sz="0" w:space="0" w:color="auto"/>
        <w:right w:val="none" w:sz="0" w:space="0" w:color="auto"/>
      </w:divBdr>
      <w:divsChild>
        <w:div w:id="756946450">
          <w:marLeft w:val="0"/>
          <w:marRight w:val="0"/>
          <w:marTop w:val="0"/>
          <w:marBottom w:val="0"/>
          <w:divBdr>
            <w:top w:val="none" w:sz="0" w:space="0" w:color="auto"/>
            <w:left w:val="none" w:sz="0" w:space="0" w:color="auto"/>
            <w:bottom w:val="none" w:sz="0" w:space="0" w:color="auto"/>
            <w:right w:val="none" w:sz="0" w:space="0" w:color="auto"/>
          </w:divBdr>
        </w:div>
        <w:div w:id="1833519530">
          <w:marLeft w:val="0"/>
          <w:marRight w:val="0"/>
          <w:marTop w:val="150"/>
          <w:marBottom w:val="0"/>
          <w:divBdr>
            <w:top w:val="none" w:sz="0" w:space="0" w:color="auto"/>
            <w:left w:val="none" w:sz="0" w:space="0" w:color="auto"/>
            <w:bottom w:val="none" w:sz="0" w:space="0" w:color="auto"/>
            <w:right w:val="none" w:sz="0" w:space="0" w:color="auto"/>
          </w:divBdr>
          <w:divsChild>
            <w:div w:id="686445050">
              <w:marLeft w:val="1155"/>
              <w:marRight w:val="0"/>
              <w:marTop w:val="0"/>
              <w:marBottom w:val="0"/>
              <w:divBdr>
                <w:top w:val="none" w:sz="0" w:space="0" w:color="auto"/>
                <w:left w:val="none" w:sz="0" w:space="0" w:color="auto"/>
                <w:bottom w:val="none" w:sz="0" w:space="0" w:color="auto"/>
                <w:right w:val="none" w:sz="0" w:space="0" w:color="auto"/>
              </w:divBdr>
            </w:div>
            <w:div w:id="322509742">
              <w:marLeft w:val="1155"/>
              <w:marRight w:val="0"/>
              <w:marTop w:val="0"/>
              <w:marBottom w:val="0"/>
              <w:divBdr>
                <w:top w:val="none" w:sz="0" w:space="0" w:color="auto"/>
                <w:left w:val="none" w:sz="0" w:space="0" w:color="auto"/>
                <w:bottom w:val="none" w:sz="0" w:space="0" w:color="auto"/>
                <w:right w:val="none" w:sz="0" w:space="0" w:color="auto"/>
              </w:divBdr>
            </w:div>
            <w:div w:id="1944416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1733">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5848">
      <w:bodyDiv w:val="1"/>
      <w:marLeft w:val="0"/>
      <w:marRight w:val="0"/>
      <w:marTop w:val="0"/>
      <w:marBottom w:val="0"/>
      <w:divBdr>
        <w:top w:val="none" w:sz="0" w:space="0" w:color="auto"/>
        <w:left w:val="none" w:sz="0" w:space="0" w:color="auto"/>
        <w:bottom w:val="none" w:sz="0" w:space="0" w:color="auto"/>
        <w:right w:val="none" w:sz="0" w:space="0" w:color="auto"/>
      </w:divBdr>
      <w:divsChild>
        <w:div w:id="2082288103">
          <w:marLeft w:val="0"/>
          <w:marRight w:val="0"/>
          <w:marTop w:val="0"/>
          <w:marBottom w:val="0"/>
          <w:divBdr>
            <w:top w:val="none" w:sz="0" w:space="0" w:color="auto"/>
            <w:left w:val="none" w:sz="0" w:space="0" w:color="auto"/>
            <w:bottom w:val="none" w:sz="0" w:space="0" w:color="auto"/>
            <w:right w:val="none" w:sz="0" w:space="0" w:color="auto"/>
          </w:divBdr>
        </w:div>
        <w:div w:id="1451122251">
          <w:marLeft w:val="0"/>
          <w:marRight w:val="0"/>
          <w:marTop w:val="150"/>
          <w:marBottom w:val="0"/>
          <w:divBdr>
            <w:top w:val="none" w:sz="0" w:space="0" w:color="auto"/>
            <w:left w:val="none" w:sz="0" w:space="0" w:color="auto"/>
            <w:bottom w:val="none" w:sz="0" w:space="0" w:color="auto"/>
            <w:right w:val="none" w:sz="0" w:space="0" w:color="auto"/>
          </w:divBdr>
          <w:divsChild>
            <w:div w:id="505369340">
              <w:marLeft w:val="1155"/>
              <w:marRight w:val="0"/>
              <w:marTop w:val="0"/>
              <w:marBottom w:val="0"/>
              <w:divBdr>
                <w:top w:val="none" w:sz="0" w:space="0" w:color="auto"/>
                <w:left w:val="none" w:sz="0" w:space="0" w:color="auto"/>
                <w:bottom w:val="none" w:sz="0" w:space="0" w:color="auto"/>
                <w:right w:val="none" w:sz="0" w:space="0" w:color="auto"/>
              </w:divBdr>
            </w:div>
            <w:div w:id="553004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81951">
      <w:bodyDiv w:val="1"/>
      <w:marLeft w:val="0"/>
      <w:marRight w:val="0"/>
      <w:marTop w:val="0"/>
      <w:marBottom w:val="0"/>
      <w:divBdr>
        <w:top w:val="none" w:sz="0" w:space="0" w:color="auto"/>
        <w:left w:val="none" w:sz="0" w:space="0" w:color="auto"/>
        <w:bottom w:val="none" w:sz="0" w:space="0" w:color="auto"/>
        <w:right w:val="none" w:sz="0" w:space="0" w:color="auto"/>
      </w:divBdr>
    </w:div>
    <w:div w:id="198126434">
      <w:bodyDiv w:val="1"/>
      <w:marLeft w:val="0"/>
      <w:marRight w:val="0"/>
      <w:marTop w:val="0"/>
      <w:marBottom w:val="0"/>
      <w:divBdr>
        <w:top w:val="none" w:sz="0" w:space="0" w:color="auto"/>
        <w:left w:val="none" w:sz="0" w:space="0" w:color="auto"/>
        <w:bottom w:val="none" w:sz="0" w:space="0" w:color="auto"/>
        <w:right w:val="none" w:sz="0" w:space="0" w:color="auto"/>
      </w:divBdr>
    </w:div>
    <w:div w:id="198127738">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6443">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39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21852">
      <w:bodyDiv w:val="1"/>
      <w:marLeft w:val="0"/>
      <w:marRight w:val="0"/>
      <w:marTop w:val="0"/>
      <w:marBottom w:val="0"/>
      <w:divBdr>
        <w:top w:val="none" w:sz="0" w:space="0" w:color="auto"/>
        <w:left w:val="none" w:sz="0" w:space="0" w:color="auto"/>
        <w:bottom w:val="none" w:sz="0" w:space="0" w:color="auto"/>
        <w:right w:val="none" w:sz="0" w:space="0" w:color="auto"/>
      </w:divBdr>
      <w:divsChild>
        <w:div w:id="836767871">
          <w:marLeft w:val="0"/>
          <w:marRight w:val="0"/>
          <w:marTop w:val="0"/>
          <w:marBottom w:val="0"/>
          <w:divBdr>
            <w:top w:val="none" w:sz="0" w:space="0" w:color="auto"/>
            <w:left w:val="none" w:sz="0" w:space="0" w:color="auto"/>
            <w:bottom w:val="none" w:sz="0" w:space="0" w:color="auto"/>
            <w:right w:val="none" w:sz="0" w:space="0" w:color="auto"/>
          </w:divBdr>
        </w:div>
        <w:div w:id="1892300163">
          <w:marLeft w:val="0"/>
          <w:marRight w:val="0"/>
          <w:marTop w:val="150"/>
          <w:marBottom w:val="0"/>
          <w:divBdr>
            <w:top w:val="none" w:sz="0" w:space="0" w:color="auto"/>
            <w:left w:val="none" w:sz="0" w:space="0" w:color="auto"/>
            <w:bottom w:val="none" w:sz="0" w:space="0" w:color="auto"/>
            <w:right w:val="none" w:sz="0" w:space="0" w:color="auto"/>
          </w:divBdr>
          <w:divsChild>
            <w:div w:id="1042293334">
              <w:marLeft w:val="1155"/>
              <w:marRight w:val="0"/>
              <w:marTop w:val="0"/>
              <w:marBottom w:val="0"/>
              <w:divBdr>
                <w:top w:val="none" w:sz="0" w:space="0" w:color="auto"/>
                <w:left w:val="none" w:sz="0" w:space="0" w:color="auto"/>
                <w:bottom w:val="none" w:sz="0" w:space="0" w:color="auto"/>
                <w:right w:val="none" w:sz="0" w:space="0" w:color="auto"/>
              </w:divBdr>
            </w:div>
            <w:div w:id="1405837399">
              <w:marLeft w:val="1155"/>
              <w:marRight w:val="0"/>
              <w:marTop w:val="0"/>
              <w:marBottom w:val="0"/>
              <w:divBdr>
                <w:top w:val="none" w:sz="0" w:space="0" w:color="auto"/>
                <w:left w:val="none" w:sz="0" w:space="0" w:color="auto"/>
                <w:bottom w:val="none" w:sz="0" w:space="0" w:color="auto"/>
                <w:right w:val="none" w:sz="0" w:space="0" w:color="auto"/>
              </w:divBdr>
            </w:div>
            <w:div w:id="2103602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47627">
      <w:bodyDiv w:val="1"/>
      <w:marLeft w:val="0"/>
      <w:marRight w:val="0"/>
      <w:marTop w:val="0"/>
      <w:marBottom w:val="0"/>
      <w:divBdr>
        <w:top w:val="none" w:sz="0" w:space="0" w:color="auto"/>
        <w:left w:val="none" w:sz="0" w:space="0" w:color="auto"/>
        <w:bottom w:val="none" w:sz="0" w:space="0" w:color="auto"/>
        <w:right w:val="none" w:sz="0" w:space="0" w:color="auto"/>
      </w:divBdr>
      <w:divsChild>
        <w:div w:id="484013009">
          <w:marLeft w:val="0"/>
          <w:marRight w:val="0"/>
          <w:marTop w:val="0"/>
          <w:marBottom w:val="0"/>
          <w:divBdr>
            <w:top w:val="none" w:sz="0" w:space="0" w:color="auto"/>
            <w:left w:val="none" w:sz="0" w:space="0" w:color="auto"/>
            <w:bottom w:val="none" w:sz="0" w:space="0" w:color="auto"/>
            <w:right w:val="none" w:sz="0" w:space="0" w:color="auto"/>
          </w:divBdr>
        </w:div>
        <w:div w:id="1479301190">
          <w:marLeft w:val="0"/>
          <w:marRight w:val="0"/>
          <w:marTop w:val="150"/>
          <w:marBottom w:val="0"/>
          <w:divBdr>
            <w:top w:val="none" w:sz="0" w:space="0" w:color="auto"/>
            <w:left w:val="none" w:sz="0" w:space="0" w:color="auto"/>
            <w:bottom w:val="none" w:sz="0" w:space="0" w:color="auto"/>
            <w:right w:val="none" w:sz="0" w:space="0" w:color="auto"/>
          </w:divBdr>
          <w:divsChild>
            <w:div w:id="659163836">
              <w:marLeft w:val="1155"/>
              <w:marRight w:val="0"/>
              <w:marTop w:val="0"/>
              <w:marBottom w:val="0"/>
              <w:divBdr>
                <w:top w:val="none" w:sz="0" w:space="0" w:color="auto"/>
                <w:left w:val="none" w:sz="0" w:space="0" w:color="auto"/>
                <w:bottom w:val="none" w:sz="0" w:space="0" w:color="auto"/>
                <w:right w:val="none" w:sz="0" w:space="0" w:color="auto"/>
              </w:divBdr>
            </w:div>
            <w:div w:id="1191575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410509">
      <w:bodyDiv w:val="1"/>
      <w:marLeft w:val="0"/>
      <w:marRight w:val="0"/>
      <w:marTop w:val="0"/>
      <w:marBottom w:val="0"/>
      <w:divBdr>
        <w:top w:val="none" w:sz="0" w:space="0" w:color="auto"/>
        <w:left w:val="none" w:sz="0" w:space="0" w:color="auto"/>
        <w:bottom w:val="none" w:sz="0" w:space="0" w:color="auto"/>
        <w:right w:val="none" w:sz="0" w:space="0" w:color="auto"/>
      </w:divBdr>
      <w:divsChild>
        <w:div w:id="735126855">
          <w:marLeft w:val="0"/>
          <w:marRight w:val="0"/>
          <w:marTop w:val="0"/>
          <w:marBottom w:val="0"/>
          <w:divBdr>
            <w:top w:val="none" w:sz="0" w:space="0" w:color="auto"/>
            <w:left w:val="none" w:sz="0" w:space="0" w:color="auto"/>
            <w:bottom w:val="none" w:sz="0" w:space="0" w:color="auto"/>
            <w:right w:val="none" w:sz="0" w:space="0" w:color="auto"/>
          </w:divBdr>
        </w:div>
        <w:div w:id="1571038521">
          <w:marLeft w:val="0"/>
          <w:marRight w:val="0"/>
          <w:marTop w:val="150"/>
          <w:marBottom w:val="0"/>
          <w:divBdr>
            <w:top w:val="none" w:sz="0" w:space="0" w:color="auto"/>
            <w:left w:val="none" w:sz="0" w:space="0" w:color="auto"/>
            <w:bottom w:val="none" w:sz="0" w:space="0" w:color="auto"/>
            <w:right w:val="none" w:sz="0" w:space="0" w:color="auto"/>
          </w:divBdr>
          <w:divsChild>
            <w:div w:id="1074428592">
              <w:marLeft w:val="1155"/>
              <w:marRight w:val="0"/>
              <w:marTop w:val="0"/>
              <w:marBottom w:val="0"/>
              <w:divBdr>
                <w:top w:val="none" w:sz="0" w:space="0" w:color="auto"/>
                <w:left w:val="none" w:sz="0" w:space="0" w:color="auto"/>
                <w:bottom w:val="none" w:sz="0" w:space="0" w:color="auto"/>
                <w:right w:val="none" w:sz="0" w:space="0" w:color="auto"/>
              </w:divBdr>
            </w:div>
            <w:div w:id="1380320714">
              <w:marLeft w:val="1155"/>
              <w:marRight w:val="0"/>
              <w:marTop w:val="0"/>
              <w:marBottom w:val="0"/>
              <w:divBdr>
                <w:top w:val="none" w:sz="0" w:space="0" w:color="auto"/>
                <w:left w:val="none" w:sz="0" w:space="0" w:color="auto"/>
                <w:bottom w:val="none" w:sz="0" w:space="0" w:color="auto"/>
                <w:right w:val="none" w:sz="0" w:space="0" w:color="auto"/>
              </w:divBdr>
            </w:div>
            <w:div w:id="509487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86301">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7553">
      <w:bodyDiv w:val="1"/>
      <w:marLeft w:val="0"/>
      <w:marRight w:val="0"/>
      <w:marTop w:val="0"/>
      <w:marBottom w:val="0"/>
      <w:divBdr>
        <w:top w:val="none" w:sz="0" w:space="0" w:color="auto"/>
        <w:left w:val="none" w:sz="0" w:space="0" w:color="auto"/>
        <w:bottom w:val="none" w:sz="0" w:space="0" w:color="auto"/>
        <w:right w:val="none" w:sz="0" w:space="0" w:color="auto"/>
      </w:divBdr>
      <w:divsChild>
        <w:div w:id="403379064">
          <w:marLeft w:val="0"/>
          <w:marRight w:val="0"/>
          <w:marTop w:val="0"/>
          <w:marBottom w:val="0"/>
          <w:divBdr>
            <w:top w:val="none" w:sz="0" w:space="0" w:color="auto"/>
            <w:left w:val="none" w:sz="0" w:space="0" w:color="auto"/>
            <w:bottom w:val="none" w:sz="0" w:space="0" w:color="auto"/>
            <w:right w:val="none" w:sz="0" w:space="0" w:color="auto"/>
          </w:divBdr>
        </w:div>
        <w:div w:id="1128351989">
          <w:marLeft w:val="0"/>
          <w:marRight w:val="0"/>
          <w:marTop w:val="150"/>
          <w:marBottom w:val="0"/>
          <w:divBdr>
            <w:top w:val="none" w:sz="0" w:space="0" w:color="auto"/>
            <w:left w:val="none" w:sz="0" w:space="0" w:color="auto"/>
            <w:bottom w:val="none" w:sz="0" w:space="0" w:color="auto"/>
            <w:right w:val="none" w:sz="0" w:space="0" w:color="auto"/>
          </w:divBdr>
          <w:divsChild>
            <w:div w:id="1810510723">
              <w:marLeft w:val="1155"/>
              <w:marRight w:val="0"/>
              <w:marTop w:val="0"/>
              <w:marBottom w:val="0"/>
              <w:divBdr>
                <w:top w:val="none" w:sz="0" w:space="0" w:color="auto"/>
                <w:left w:val="none" w:sz="0" w:space="0" w:color="auto"/>
                <w:bottom w:val="none" w:sz="0" w:space="0" w:color="auto"/>
                <w:right w:val="none" w:sz="0" w:space="0" w:color="auto"/>
              </w:divBdr>
            </w:div>
            <w:div w:id="1152403520">
              <w:marLeft w:val="1155"/>
              <w:marRight w:val="0"/>
              <w:marTop w:val="0"/>
              <w:marBottom w:val="0"/>
              <w:divBdr>
                <w:top w:val="none" w:sz="0" w:space="0" w:color="auto"/>
                <w:left w:val="none" w:sz="0" w:space="0" w:color="auto"/>
                <w:bottom w:val="none" w:sz="0" w:space="0" w:color="auto"/>
                <w:right w:val="none" w:sz="0" w:space="0" w:color="auto"/>
              </w:divBdr>
            </w:div>
            <w:div w:id="1456755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675383">
      <w:bodyDiv w:val="1"/>
      <w:marLeft w:val="0"/>
      <w:marRight w:val="0"/>
      <w:marTop w:val="0"/>
      <w:marBottom w:val="0"/>
      <w:divBdr>
        <w:top w:val="none" w:sz="0" w:space="0" w:color="auto"/>
        <w:left w:val="none" w:sz="0" w:space="0" w:color="auto"/>
        <w:bottom w:val="none" w:sz="0" w:space="0" w:color="auto"/>
        <w:right w:val="none" w:sz="0" w:space="0" w:color="auto"/>
      </w:divBdr>
      <w:divsChild>
        <w:div w:id="1670399173">
          <w:marLeft w:val="0"/>
          <w:marRight w:val="0"/>
          <w:marTop w:val="0"/>
          <w:marBottom w:val="0"/>
          <w:divBdr>
            <w:top w:val="none" w:sz="0" w:space="0" w:color="auto"/>
            <w:left w:val="none" w:sz="0" w:space="0" w:color="auto"/>
            <w:bottom w:val="none" w:sz="0" w:space="0" w:color="auto"/>
            <w:right w:val="none" w:sz="0" w:space="0" w:color="auto"/>
          </w:divBdr>
        </w:div>
        <w:div w:id="389350458">
          <w:marLeft w:val="0"/>
          <w:marRight w:val="0"/>
          <w:marTop w:val="150"/>
          <w:marBottom w:val="0"/>
          <w:divBdr>
            <w:top w:val="none" w:sz="0" w:space="0" w:color="auto"/>
            <w:left w:val="none" w:sz="0" w:space="0" w:color="auto"/>
            <w:bottom w:val="none" w:sz="0" w:space="0" w:color="auto"/>
            <w:right w:val="none" w:sz="0" w:space="0" w:color="auto"/>
          </w:divBdr>
          <w:divsChild>
            <w:div w:id="819342427">
              <w:marLeft w:val="1155"/>
              <w:marRight w:val="0"/>
              <w:marTop w:val="0"/>
              <w:marBottom w:val="0"/>
              <w:divBdr>
                <w:top w:val="none" w:sz="0" w:space="0" w:color="auto"/>
                <w:left w:val="none" w:sz="0" w:space="0" w:color="auto"/>
                <w:bottom w:val="none" w:sz="0" w:space="0" w:color="auto"/>
                <w:right w:val="none" w:sz="0" w:space="0" w:color="auto"/>
              </w:divBdr>
            </w:div>
            <w:div w:id="701899826">
              <w:marLeft w:val="1155"/>
              <w:marRight w:val="0"/>
              <w:marTop w:val="0"/>
              <w:marBottom w:val="0"/>
              <w:divBdr>
                <w:top w:val="none" w:sz="0" w:space="0" w:color="auto"/>
                <w:left w:val="none" w:sz="0" w:space="0" w:color="auto"/>
                <w:bottom w:val="none" w:sz="0" w:space="0" w:color="auto"/>
                <w:right w:val="none" w:sz="0" w:space="0" w:color="auto"/>
              </w:divBdr>
            </w:div>
            <w:div w:id="376588854">
              <w:marLeft w:val="1155"/>
              <w:marRight w:val="0"/>
              <w:marTop w:val="0"/>
              <w:marBottom w:val="0"/>
              <w:divBdr>
                <w:top w:val="none" w:sz="0" w:space="0" w:color="auto"/>
                <w:left w:val="none" w:sz="0" w:space="0" w:color="auto"/>
                <w:bottom w:val="none" w:sz="0" w:space="0" w:color="auto"/>
                <w:right w:val="none" w:sz="0" w:space="0" w:color="auto"/>
              </w:divBdr>
            </w:div>
          </w:divsChild>
        </w:div>
        <w:div w:id="457799518">
          <w:marLeft w:val="0"/>
          <w:marRight w:val="0"/>
          <w:marTop w:val="0"/>
          <w:marBottom w:val="0"/>
          <w:divBdr>
            <w:top w:val="none" w:sz="0" w:space="0" w:color="auto"/>
            <w:left w:val="none" w:sz="0" w:space="0" w:color="auto"/>
            <w:bottom w:val="none" w:sz="0" w:space="0" w:color="auto"/>
            <w:right w:val="none" w:sz="0" w:space="0" w:color="auto"/>
          </w:divBdr>
        </w:div>
      </w:divsChild>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4634">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091372">
      <w:bodyDiv w:val="1"/>
      <w:marLeft w:val="0"/>
      <w:marRight w:val="0"/>
      <w:marTop w:val="0"/>
      <w:marBottom w:val="0"/>
      <w:divBdr>
        <w:top w:val="none" w:sz="0" w:space="0" w:color="auto"/>
        <w:left w:val="none" w:sz="0" w:space="0" w:color="auto"/>
        <w:bottom w:val="none" w:sz="0" w:space="0" w:color="auto"/>
        <w:right w:val="none" w:sz="0" w:space="0" w:color="auto"/>
      </w:divBdr>
    </w:div>
    <w:div w:id="201095819">
      <w:bodyDiv w:val="1"/>
      <w:marLeft w:val="0"/>
      <w:marRight w:val="0"/>
      <w:marTop w:val="0"/>
      <w:marBottom w:val="0"/>
      <w:divBdr>
        <w:top w:val="none" w:sz="0" w:space="0" w:color="auto"/>
        <w:left w:val="none" w:sz="0" w:space="0" w:color="auto"/>
        <w:bottom w:val="none" w:sz="0" w:space="0" w:color="auto"/>
        <w:right w:val="none" w:sz="0" w:space="0" w:color="auto"/>
      </w:divBdr>
      <w:divsChild>
        <w:div w:id="1755394350">
          <w:marLeft w:val="0"/>
          <w:marRight w:val="0"/>
          <w:marTop w:val="0"/>
          <w:marBottom w:val="0"/>
          <w:divBdr>
            <w:top w:val="none" w:sz="0" w:space="0" w:color="auto"/>
            <w:left w:val="none" w:sz="0" w:space="0" w:color="auto"/>
            <w:bottom w:val="none" w:sz="0" w:space="0" w:color="auto"/>
            <w:right w:val="none" w:sz="0" w:space="0" w:color="auto"/>
          </w:divBdr>
        </w:div>
        <w:div w:id="1960841521">
          <w:marLeft w:val="0"/>
          <w:marRight w:val="0"/>
          <w:marTop w:val="150"/>
          <w:marBottom w:val="0"/>
          <w:divBdr>
            <w:top w:val="none" w:sz="0" w:space="0" w:color="auto"/>
            <w:left w:val="none" w:sz="0" w:space="0" w:color="auto"/>
            <w:bottom w:val="none" w:sz="0" w:space="0" w:color="auto"/>
            <w:right w:val="none" w:sz="0" w:space="0" w:color="auto"/>
          </w:divBdr>
          <w:divsChild>
            <w:div w:id="2103064886">
              <w:marLeft w:val="1155"/>
              <w:marRight w:val="0"/>
              <w:marTop w:val="0"/>
              <w:marBottom w:val="0"/>
              <w:divBdr>
                <w:top w:val="none" w:sz="0" w:space="0" w:color="auto"/>
                <w:left w:val="none" w:sz="0" w:space="0" w:color="auto"/>
                <w:bottom w:val="none" w:sz="0" w:space="0" w:color="auto"/>
                <w:right w:val="none" w:sz="0" w:space="0" w:color="auto"/>
              </w:divBdr>
            </w:div>
            <w:div w:id="2019232230">
              <w:marLeft w:val="1155"/>
              <w:marRight w:val="0"/>
              <w:marTop w:val="0"/>
              <w:marBottom w:val="0"/>
              <w:divBdr>
                <w:top w:val="none" w:sz="0" w:space="0" w:color="auto"/>
                <w:left w:val="none" w:sz="0" w:space="0" w:color="auto"/>
                <w:bottom w:val="none" w:sz="0" w:space="0" w:color="auto"/>
                <w:right w:val="none" w:sz="0" w:space="0" w:color="auto"/>
              </w:divBdr>
            </w:div>
            <w:div w:id="878277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212420">
      <w:bodyDiv w:val="1"/>
      <w:marLeft w:val="0"/>
      <w:marRight w:val="0"/>
      <w:marTop w:val="0"/>
      <w:marBottom w:val="0"/>
      <w:divBdr>
        <w:top w:val="none" w:sz="0" w:space="0" w:color="auto"/>
        <w:left w:val="none" w:sz="0" w:space="0" w:color="auto"/>
        <w:bottom w:val="none" w:sz="0" w:space="0" w:color="auto"/>
        <w:right w:val="none" w:sz="0" w:space="0" w:color="auto"/>
      </w:divBdr>
      <w:divsChild>
        <w:div w:id="1048259449">
          <w:marLeft w:val="0"/>
          <w:marRight w:val="0"/>
          <w:marTop w:val="0"/>
          <w:marBottom w:val="0"/>
          <w:divBdr>
            <w:top w:val="none" w:sz="0" w:space="0" w:color="auto"/>
            <w:left w:val="none" w:sz="0" w:space="0" w:color="auto"/>
            <w:bottom w:val="none" w:sz="0" w:space="0" w:color="auto"/>
            <w:right w:val="none" w:sz="0" w:space="0" w:color="auto"/>
          </w:divBdr>
        </w:div>
        <w:div w:id="1798597543">
          <w:marLeft w:val="0"/>
          <w:marRight w:val="0"/>
          <w:marTop w:val="150"/>
          <w:marBottom w:val="0"/>
          <w:divBdr>
            <w:top w:val="none" w:sz="0" w:space="0" w:color="auto"/>
            <w:left w:val="none" w:sz="0" w:space="0" w:color="auto"/>
            <w:bottom w:val="none" w:sz="0" w:space="0" w:color="auto"/>
            <w:right w:val="none" w:sz="0" w:space="0" w:color="auto"/>
          </w:divBdr>
          <w:divsChild>
            <w:div w:id="1915510251">
              <w:marLeft w:val="1155"/>
              <w:marRight w:val="0"/>
              <w:marTop w:val="0"/>
              <w:marBottom w:val="0"/>
              <w:divBdr>
                <w:top w:val="none" w:sz="0" w:space="0" w:color="auto"/>
                <w:left w:val="none" w:sz="0" w:space="0" w:color="auto"/>
                <w:bottom w:val="none" w:sz="0" w:space="0" w:color="auto"/>
                <w:right w:val="none" w:sz="0" w:space="0" w:color="auto"/>
              </w:divBdr>
            </w:div>
            <w:div w:id="586614486">
              <w:marLeft w:val="1155"/>
              <w:marRight w:val="0"/>
              <w:marTop w:val="0"/>
              <w:marBottom w:val="0"/>
              <w:divBdr>
                <w:top w:val="none" w:sz="0" w:space="0" w:color="auto"/>
                <w:left w:val="none" w:sz="0" w:space="0" w:color="auto"/>
                <w:bottom w:val="none" w:sz="0" w:space="0" w:color="auto"/>
                <w:right w:val="none" w:sz="0" w:space="0" w:color="auto"/>
              </w:divBdr>
            </w:div>
            <w:div w:id="933512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481265">
      <w:bodyDiv w:val="1"/>
      <w:marLeft w:val="0"/>
      <w:marRight w:val="0"/>
      <w:marTop w:val="0"/>
      <w:marBottom w:val="0"/>
      <w:divBdr>
        <w:top w:val="none" w:sz="0" w:space="0" w:color="auto"/>
        <w:left w:val="none" w:sz="0" w:space="0" w:color="auto"/>
        <w:bottom w:val="none" w:sz="0" w:space="0" w:color="auto"/>
        <w:right w:val="none" w:sz="0" w:space="0" w:color="auto"/>
      </w:divBdr>
    </w:div>
    <w:div w:id="201523545">
      <w:bodyDiv w:val="1"/>
      <w:marLeft w:val="0"/>
      <w:marRight w:val="0"/>
      <w:marTop w:val="0"/>
      <w:marBottom w:val="0"/>
      <w:divBdr>
        <w:top w:val="none" w:sz="0" w:space="0" w:color="auto"/>
        <w:left w:val="none" w:sz="0" w:space="0" w:color="auto"/>
        <w:bottom w:val="none" w:sz="0" w:space="0" w:color="auto"/>
        <w:right w:val="none" w:sz="0" w:space="0" w:color="auto"/>
      </w:divBdr>
      <w:divsChild>
        <w:div w:id="1836451497">
          <w:marLeft w:val="0"/>
          <w:marRight w:val="0"/>
          <w:marTop w:val="0"/>
          <w:marBottom w:val="0"/>
          <w:divBdr>
            <w:top w:val="none" w:sz="0" w:space="0" w:color="auto"/>
            <w:left w:val="none" w:sz="0" w:space="0" w:color="auto"/>
            <w:bottom w:val="none" w:sz="0" w:space="0" w:color="auto"/>
            <w:right w:val="none" w:sz="0" w:space="0" w:color="auto"/>
          </w:divBdr>
        </w:div>
        <w:div w:id="365564676">
          <w:marLeft w:val="0"/>
          <w:marRight w:val="0"/>
          <w:marTop w:val="150"/>
          <w:marBottom w:val="0"/>
          <w:divBdr>
            <w:top w:val="none" w:sz="0" w:space="0" w:color="auto"/>
            <w:left w:val="none" w:sz="0" w:space="0" w:color="auto"/>
            <w:bottom w:val="none" w:sz="0" w:space="0" w:color="auto"/>
            <w:right w:val="none" w:sz="0" w:space="0" w:color="auto"/>
          </w:divBdr>
          <w:divsChild>
            <w:div w:id="1173491880">
              <w:marLeft w:val="1155"/>
              <w:marRight w:val="0"/>
              <w:marTop w:val="0"/>
              <w:marBottom w:val="0"/>
              <w:divBdr>
                <w:top w:val="none" w:sz="0" w:space="0" w:color="auto"/>
                <w:left w:val="none" w:sz="0" w:space="0" w:color="auto"/>
                <w:bottom w:val="none" w:sz="0" w:space="0" w:color="auto"/>
                <w:right w:val="none" w:sz="0" w:space="0" w:color="auto"/>
              </w:divBdr>
            </w:div>
            <w:div w:id="155147995">
              <w:marLeft w:val="1155"/>
              <w:marRight w:val="0"/>
              <w:marTop w:val="0"/>
              <w:marBottom w:val="0"/>
              <w:divBdr>
                <w:top w:val="none" w:sz="0" w:space="0" w:color="auto"/>
                <w:left w:val="none" w:sz="0" w:space="0" w:color="auto"/>
                <w:bottom w:val="none" w:sz="0" w:space="0" w:color="auto"/>
                <w:right w:val="none" w:sz="0" w:space="0" w:color="auto"/>
              </w:divBdr>
            </w:div>
            <w:div w:id="757411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25839">
      <w:bodyDiv w:val="1"/>
      <w:marLeft w:val="0"/>
      <w:marRight w:val="0"/>
      <w:marTop w:val="0"/>
      <w:marBottom w:val="0"/>
      <w:divBdr>
        <w:top w:val="none" w:sz="0" w:space="0" w:color="auto"/>
        <w:left w:val="none" w:sz="0" w:space="0" w:color="auto"/>
        <w:bottom w:val="none" w:sz="0" w:space="0" w:color="auto"/>
        <w:right w:val="none" w:sz="0" w:space="0" w:color="auto"/>
      </w:divBdr>
    </w:div>
    <w:div w:id="201552065">
      <w:bodyDiv w:val="1"/>
      <w:marLeft w:val="0"/>
      <w:marRight w:val="0"/>
      <w:marTop w:val="0"/>
      <w:marBottom w:val="0"/>
      <w:divBdr>
        <w:top w:val="none" w:sz="0" w:space="0" w:color="auto"/>
        <w:left w:val="none" w:sz="0" w:space="0" w:color="auto"/>
        <w:bottom w:val="none" w:sz="0" w:space="0" w:color="auto"/>
        <w:right w:val="none" w:sz="0" w:space="0" w:color="auto"/>
      </w:divBdr>
      <w:divsChild>
        <w:div w:id="788934134">
          <w:marLeft w:val="0"/>
          <w:marRight w:val="0"/>
          <w:marTop w:val="0"/>
          <w:marBottom w:val="0"/>
          <w:divBdr>
            <w:top w:val="none" w:sz="0" w:space="0" w:color="auto"/>
            <w:left w:val="none" w:sz="0" w:space="0" w:color="auto"/>
            <w:bottom w:val="none" w:sz="0" w:space="0" w:color="auto"/>
            <w:right w:val="none" w:sz="0" w:space="0" w:color="auto"/>
          </w:divBdr>
        </w:div>
        <w:div w:id="2064207267">
          <w:marLeft w:val="0"/>
          <w:marRight w:val="0"/>
          <w:marTop w:val="150"/>
          <w:marBottom w:val="0"/>
          <w:divBdr>
            <w:top w:val="none" w:sz="0" w:space="0" w:color="auto"/>
            <w:left w:val="none" w:sz="0" w:space="0" w:color="auto"/>
            <w:bottom w:val="none" w:sz="0" w:space="0" w:color="auto"/>
            <w:right w:val="none" w:sz="0" w:space="0" w:color="auto"/>
          </w:divBdr>
          <w:divsChild>
            <w:div w:id="346716547">
              <w:marLeft w:val="1155"/>
              <w:marRight w:val="0"/>
              <w:marTop w:val="0"/>
              <w:marBottom w:val="0"/>
              <w:divBdr>
                <w:top w:val="none" w:sz="0" w:space="0" w:color="auto"/>
                <w:left w:val="none" w:sz="0" w:space="0" w:color="auto"/>
                <w:bottom w:val="none" w:sz="0" w:space="0" w:color="auto"/>
                <w:right w:val="none" w:sz="0" w:space="0" w:color="auto"/>
              </w:divBdr>
            </w:div>
            <w:div w:id="1412124678">
              <w:marLeft w:val="1155"/>
              <w:marRight w:val="0"/>
              <w:marTop w:val="0"/>
              <w:marBottom w:val="0"/>
              <w:divBdr>
                <w:top w:val="none" w:sz="0" w:space="0" w:color="auto"/>
                <w:left w:val="none" w:sz="0" w:space="0" w:color="auto"/>
                <w:bottom w:val="none" w:sz="0" w:space="0" w:color="auto"/>
                <w:right w:val="none" w:sz="0" w:space="0" w:color="auto"/>
              </w:divBdr>
            </w:div>
            <w:div w:id="572397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866280">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81929">
      <w:bodyDiv w:val="1"/>
      <w:marLeft w:val="0"/>
      <w:marRight w:val="0"/>
      <w:marTop w:val="0"/>
      <w:marBottom w:val="0"/>
      <w:divBdr>
        <w:top w:val="none" w:sz="0" w:space="0" w:color="auto"/>
        <w:left w:val="none" w:sz="0" w:space="0" w:color="auto"/>
        <w:bottom w:val="none" w:sz="0" w:space="0" w:color="auto"/>
        <w:right w:val="none" w:sz="0" w:space="0" w:color="auto"/>
      </w:divBdr>
    </w:div>
    <w:div w:id="203257064">
      <w:bodyDiv w:val="1"/>
      <w:marLeft w:val="0"/>
      <w:marRight w:val="0"/>
      <w:marTop w:val="0"/>
      <w:marBottom w:val="0"/>
      <w:divBdr>
        <w:top w:val="none" w:sz="0" w:space="0" w:color="auto"/>
        <w:left w:val="none" w:sz="0" w:space="0" w:color="auto"/>
        <w:bottom w:val="none" w:sz="0" w:space="0" w:color="auto"/>
        <w:right w:val="none" w:sz="0" w:space="0" w:color="auto"/>
      </w:divBdr>
      <w:divsChild>
        <w:div w:id="467360617">
          <w:marLeft w:val="0"/>
          <w:marRight w:val="0"/>
          <w:marTop w:val="0"/>
          <w:marBottom w:val="0"/>
          <w:divBdr>
            <w:top w:val="none" w:sz="0" w:space="0" w:color="auto"/>
            <w:left w:val="none" w:sz="0" w:space="0" w:color="auto"/>
            <w:bottom w:val="none" w:sz="0" w:space="0" w:color="auto"/>
            <w:right w:val="none" w:sz="0" w:space="0" w:color="auto"/>
          </w:divBdr>
        </w:div>
        <w:div w:id="1123231123">
          <w:marLeft w:val="0"/>
          <w:marRight w:val="0"/>
          <w:marTop w:val="150"/>
          <w:marBottom w:val="0"/>
          <w:divBdr>
            <w:top w:val="none" w:sz="0" w:space="0" w:color="auto"/>
            <w:left w:val="none" w:sz="0" w:space="0" w:color="auto"/>
            <w:bottom w:val="none" w:sz="0" w:space="0" w:color="auto"/>
            <w:right w:val="none" w:sz="0" w:space="0" w:color="auto"/>
          </w:divBdr>
          <w:divsChild>
            <w:div w:id="545217516">
              <w:marLeft w:val="1155"/>
              <w:marRight w:val="0"/>
              <w:marTop w:val="0"/>
              <w:marBottom w:val="0"/>
              <w:divBdr>
                <w:top w:val="none" w:sz="0" w:space="0" w:color="auto"/>
                <w:left w:val="none" w:sz="0" w:space="0" w:color="auto"/>
                <w:bottom w:val="none" w:sz="0" w:space="0" w:color="auto"/>
                <w:right w:val="none" w:sz="0" w:space="0" w:color="auto"/>
              </w:divBdr>
            </w:div>
            <w:div w:id="358362067">
              <w:marLeft w:val="1155"/>
              <w:marRight w:val="0"/>
              <w:marTop w:val="0"/>
              <w:marBottom w:val="0"/>
              <w:divBdr>
                <w:top w:val="none" w:sz="0" w:space="0" w:color="auto"/>
                <w:left w:val="none" w:sz="0" w:space="0" w:color="auto"/>
                <w:bottom w:val="none" w:sz="0" w:space="0" w:color="auto"/>
                <w:right w:val="none" w:sz="0" w:space="0" w:color="auto"/>
              </w:divBdr>
            </w:div>
            <w:div w:id="128137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638499">
      <w:bodyDiv w:val="1"/>
      <w:marLeft w:val="0"/>
      <w:marRight w:val="0"/>
      <w:marTop w:val="0"/>
      <w:marBottom w:val="0"/>
      <w:divBdr>
        <w:top w:val="none" w:sz="0" w:space="0" w:color="auto"/>
        <w:left w:val="none" w:sz="0" w:space="0" w:color="auto"/>
        <w:bottom w:val="none" w:sz="0" w:space="0" w:color="auto"/>
        <w:right w:val="none" w:sz="0" w:space="0" w:color="auto"/>
      </w:divBdr>
      <w:divsChild>
        <w:div w:id="271204680">
          <w:marLeft w:val="0"/>
          <w:marRight w:val="0"/>
          <w:marTop w:val="0"/>
          <w:marBottom w:val="0"/>
          <w:divBdr>
            <w:top w:val="none" w:sz="0" w:space="0" w:color="auto"/>
            <w:left w:val="none" w:sz="0" w:space="0" w:color="auto"/>
            <w:bottom w:val="none" w:sz="0" w:space="0" w:color="auto"/>
            <w:right w:val="none" w:sz="0" w:space="0" w:color="auto"/>
          </w:divBdr>
        </w:div>
        <w:div w:id="1739667510">
          <w:marLeft w:val="0"/>
          <w:marRight w:val="0"/>
          <w:marTop w:val="150"/>
          <w:marBottom w:val="0"/>
          <w:divBdr>
            <w:top w:val="none" w:sz="0" w:space="0" w:color="auto"/>
            <w:left w:val="none" w:sz="0" w:space="0" w:color="auto"/>
            <w:bottom w:val="none" w:sz="0" w:space="0" w:color="auto"/>
            <w:right w:val="none" w:sz="0" w:space="0" w:color="auto"/>
          </w:divBdr>
          <w:divsChild>
            <w:div w:id="313215987">
              <w:marLeft w:val="1155"/>
              <w:marRight w:val="0"/>
              <w:marTop w:val="0"/>
              <w:marBottom w:val="0"/>
              <w:divBdr>
                <w:top w:val="none" w:sz="0" w:space="0" w:color="auto"/>
                <w:left w:val="none" w:sz="0" w:space="0" w:color="auto"/>
                <w:bottom w:val="none" w:sz="0" w:space="0" w:color="auto"/>
                <w:right w:val="none" w:sz="0" w:space="0" w:color="auto"/>
              </w:divBdr>
            </w:div>
            <w:div w:id="1446195371">
              <w:marLeft w:val="1155"/>
              <w:marRight w:val="0"/>
              <w:marTop w:val="0"/>
              <w:marBottom w:val="0"/>
              <w:divBdr>
                <w:top w:val="none" w:sz="0" w:space="0" w:color="auto"/>
                <w:left w:val="none" w:sz="0" w:space="0" w:color="auto"/>
                <w:bottom w:val="none" w:sz="0" w:space="0" w:color="auto"/>
                <w:right w:val="none" w:sz="0" w:space="0" w:color="auto"/>
              </w:divBdr>
            </w:div>
            <w:div w:id="811602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42731">
      <w:bodyDiv w:val="1"/>
      <w:marLeft w:val="0"/>
      <w:marRight w:val="0"/>
      <w:marTop w:val="0"/>
      <w:marBottom w:val="0"/>
      <w:divBdr>
        <w:top w:val="none" w:sz="0" w:space="0" w:color="auto"/>
        <w:left w:val="none" w:sz="0" w:space="0" w:color="auto"/>
        <w:bottom w:val="none" w:sz="0" w:space="0" w:color="auto"/>
        <w:right w:val="none" w:sz="0" w:space="0" w:color="auto"/>
      </w:divBdr>
    </w:div>
    <w:div w:id="203687018">
      <w:bodyDiv w:val="1"/>
      <w:marLeft w:val="0"/>
      <w:marRight w:val="0"/>
      <w:marTop w:val="0"/>
      <w:marBottom w:val="0"/>
      <w:divBdr>
        <w:top w:val="none" w:sz="0" w:space="0" w:color="auto"/>
        <w:left w:val="none" w:sz="0" w:space="0" w:color="auto"/>
        <w:bottom w:val="none" w:sz="0" w:space="0" w:color="auto"/>
        <w:right w:val="none" w:sz="0" w:space="0" w:color="auto"/>
      </w:divBdr>
      <w:divsChild>
        <w:div w:id="79763003">
          <w:marLeft w:val="0"/>
          <w:marRight w:val="0"/>
          <w:marTop w:val="0"/>
          <w:marBottom w:val="0"/>
          <w:divBdr>
            <w:top w:val="none" w:sz="0" w:space="0" w:color="auto"/>
            <w:left w:val="none" w:sz="0" w:space="0" w:color="auto"/>
            <w:bottom w:val="none" w:sz="0" w:space="0" w:color="auto"/>
            <w:right w:val="none" w:sz="0" w:space="0" w:color="auto"/>
          </w:divBdr>
        </w:div>
        <w:div w:id="1738430647">
          <w:marLeft w:val="0"/>
          <w:marRight w:val="0"/>
          <w:marTop w:val="150"/>
          <w:marBottom w:val="0"/>
          <w:divBdr>
            <w:top w:val="none" w:sz="0" w:space="0" w:color="auto"/>
            <w:left w:val="none" w:sz="0" w:space="0" w:color="auto"/>
            <w:bottom w:val="none" w:sz="0" w:space="0" w:color="auto"/>
            <w:right w:val="none" w:sz="0" w:space="0" w:color="auto"/>
          </w:divBdr>
          <w:divsChild>
            <w:div w:id="819688614">
              <w:marLeft w:val="1155"/>
              <w:marRight w:val="0"/>
              <w:marTop w:val="0"/>
              <w:marBottom w:val="0"/>
              <w:divBdr>
                <w:top w:val="none" w:sz="0" w:space="0" w:color="auto"/>
                <w:left w:val="none" w:sz="0" w:space="0" w:color="auto"/>
                <w:bottom w:val="none" w:sz="0" w:space="0" w:color="auto"/>
                <w:right w:val="none" w:sz="0" w:space="0" w:color="auto"/>
              </w:divBdr>
            </w:div>
            <w:div w:id="791703011">
              <w:marLeft w:val="1155"/>
              <w:marRight w:val="0"/>
              <w:marTop w:val="0"/>
              <w:marBottom w:val="0"/>
              <w:divBdr>
                <w:top w:val="none" w:sz="0" w:space="0" w:color="auto"/>
                <w:left w:val="none" w:sz="0" w:space="0" w:color="auto"/>
                <w:bottom w:val="none" w:sz="0" w:space="0" w:color="auto"/>
                <w:right w:val="none" w:sz="0" w:space="0" w:color="auto"/>
              </w:divBdr>
            </w:div>
            <w:div w:id="1193376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3952429">
      <w:bodyDiv w:val="1"/>
      <w:marLeft w:val="0"/>
      <w:marRight w:val="0"/>
      <w:marTop w:val="0"/>
      <w:marBottom w:val="0"/>
      <w:divBdr>
        <w:top w:val="none" w:sz="0" w:space="0" w:color="auto"/>
        <w:left w:val="none" w:sz="0" w:space="0" w:color="auto"/>
        <w:bottom w:val="none" w:sz="0" w:space="0" w:color="auto"/>
        <w:right w:val="none" w:sz="0" w:space="0" w:color="auto"/>
      </w:divBdr>
      <w:divsChild>
        <w:div w:id="1201162790">
          <w:marLeft w:val="0"/>
          <w:marRight w:val="0"/>
          <w:marTop w:val="0"/>
          <w:marBottom w:val="0"/>
          <w:divBdr>
            <w:top w:val="none" w:sz="0" w:space="0" w:color="auto"/>
            <w:left w:val="none" w:sz="0" w:space="0" w:color="auto"/>
            <w:bottom w:val="none" w:sz="0" w:space="0" w:color="auto"/>
            <w:right w:val="none" w:sz="0" w:space="0" w:color="auto"/>
          </w:divBdr>
        </w:div>
        <w:div w:id="1682118771">
          <w:marLeft w:val="0"/>
          <w:marRight w:val="0"/>
          <w:marTop w:val="150"/>
          <w:marBottom w:val="0"/>
          <w:divBdr>
            <w:top w:val="none" w:sz="0" w:space="0" w:color="auto"/>
            <w:left w:val="none" w:sz="0" w:space="0" w:color="auto"/>
            <w:bottom w:val="none" w:sz="0" w:space="0" w:color="auto"/>
            <w:right w:val="none" w:sz="0" w:space="0" w:color="auto"/>
          </w:divBdr>
          <w:divsChild>
            <w:div w:id="1939561308">
              <w:marLeft w:val="1155"/>
              <w:marRight w:val="0"/>
              <w:marTop w:val="0"/>
              <w:marBottom w:val="0"/>
              <w:divBdr>
                <w:top w:val="none" w:sz="0" w:space="0" w:color="auto"/>
                <w:left w:val="none" w:sz="0" w:space="0" w:color="auto"/>
                <w:bottom w:val="none" w:sz="0" w:space="0" w:color="auto"/>
                <w:right w:val="none" w:sz="0" w:space="0" w:color="auto"/>
              </w:divBdr>
            </w:div>
            <w:div w:id="1820078619">
              <w:marLeft w:val="1155"/>
              <w:marRight w:val="0"/>
              <w:marTop w:val="0"/>
              <w:marBottom w:val="0"/>
              <w:divBdr>
                <w:top w:val="none" w:sz="0" w:space="0" w:color="auto"/>
                <w:left w:val="none" w:sz="0" w:space="0" w:color="auto"/>
                <w:bottom w:val="none" w:sz="0" w:space="0" w:color="auto"/>
                <w:right w:val="none" w:sz="0" w:space="0" w:color="auto"/>
              </w:divBdr>
            </w:div>
            <w:div w:id="1046876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53083">
      <w:bodyDiv w:val="1"/>
      <w:marLeft w:val="0"/>
      <w:marRight w:val="0"/>
      <w:marTop w:val="0"/>
      <w:marBottom w:val="0"/>
      <w:divBdr>
        <w:top w:val="none" w:sz="0" w:space="0" w:color="auto"/>
        <w:left w:val="none" w:sz="0" w:space="0" w:color="auto"/>
        <w:bottom w:val="none" w:sz="0" w:space="0" w:color="auto"/>
        <w:right w:val="none" w:sz="0" w:space="0" w:color="auto"/>
      </w:divBdr>
      <w:divsChild>
        <w:div w:id="591859522">
          <w:marLeft w:val="0"/>
          <w:marRight w:val="0"/>
          <w:marTop w:val="0"/>
          <w:marBottom w:val="0"/>
          <w:divBdr>
            <w:top w:val="none" w:sz="0" w:space="0" w:color="auto"/>
            <w:left w:val="none" w:sz="0" w:space="0" w:color="auto"/>
            <w:bottom w:val="none" w:sz="0" w:space="0" w:color="auto"/>
            <w:right w:val="none" w:sz="0" w:space="0" w:color="auto"/>
          </w:divBdr>
        </w:div>
        <w:div w:id="271910179">
          <w:marLeft w:val="0"/>
          <w:marRight w:val="0"/>
          <w:marTop w:val="150"/>
          <w:marBottom w:val="0"/>
          <w:divBdr>
            <w:top w:val="none" w:sz="0" w:space="0" w:color="auto"/>
            <w:left w:val="none" w:sz="0" w:space="0" w:color="auto"/>
            <w:bottom w:val="none" w:sz="0" w:space="0" w:color="auto"/>
            <w:right w:val="none" w:sz="0" w:space="0" w:color="auto"/>
          </w:divBdr>
          <w:divsChild>
            <w:div w:id="1970741539">
              <w:marLeft w:val="1155"/>
              <w:marRight w:val="0"/>
              <w:marTop w:val="0"/>
              <w:marBottom w:val="0"/>
              <w:divBdr>
                <w:top w:val="none" w:sz="0" w:space="0" w:color="auto"/>
                <w:left w:val="none" w:sz="0" w:space="0" w:color="auto"/>
                <w:bottom w:val="none" w:sz="0" w:space="0" w:color="auto"/>
                <w:right w:val="none" w:sz="0" w:space="0" w:color="auto"/>
              </w:divBdr>
            </w:div>
            <w:div w:id="1515462251">
              <w:marLeft w:val="1155"/>
              <w:marRight w:val="0"/>
              <w:marTop w:val="0"/>
              <w:marBottom w:val="0"/>
              <w:divBdr>
                <w:top w:val="none" w:sz="0" w:space="0" w:color="auto"/>
                <w:left w:val="none" w:sz="0" w:space="0" w:color="auto"/>
                <w:bottom w:val="none" w:sz="0" w:space="0" w:color="auto"/>
                <w:right w:val="none" w:sz="0" w:space="0" w:color="auto"/>
              </w:divBdr>
            </w:div>
            <w:div w:id="2061173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15355">
      <w:bodyDiv w:val="1"/>
      <w:marLeft w:val="0"/>
      <w:marRight w:val="0"/>
      <w:marTop w:val="0"/>
      <w:marBottom w:val="0"/>
      <w:divBdr>
        <w:top w:val="none" w:sz="0" w:space="0" w:color="auto"/>
        <w:left w:val="none" w:sz="0" w:space="0" w:color="auto"/>
        <w:bottom w:val="none" w:sz="0" w:space="0" w:color="auto"/>
        <w:right w:val="none" w:sz="0" w:space="0" w:color="auto"/>
      </w:divBdr>
      <w:divsChild>
        <w:div w:id="346445295">
          <w:marLeft w:val="0"/>
          <w:marRight w:val="0"/>
          <w:marTop w:val="0"/>
          <w:marBottom w:val="0"/>
          <w:divBdr>
            <w:top w:val="none" w:sz="0" w:space="0" w:color="auto"/>
            <w:left w:val="none" w:sz="0" w:space="0" w:color="auto"/>
            <w:bottom w:val="none" w:sz="0" w:space="0" w:color="auto"/>
            <w:right w:val="none" w:sz="0" w:space="0" w:color="auto"/>
          </w:divBdr>
        </w:div>
        <w:div w:id="561137903">
          <w:marLeft w:val="0"/>
          <w:marRight w:val="0"/>
          <w:marTop w:val="150"/>
          <w:marBottom w:val="0"/>
          <w:divBdr>
            <w:top w:val="none" w:sz="0" w:space="0" w:color="auto"/>
            <w:left w:val="none" w:sz="0" w:space="0" w:color="auto"/>
            <w:bottom w:val="none" w:sz="0" w:space="0" w:color="auto"/>
            <w:right w:val="none" w:sz="0" w:space="0" w:color="auto"/>
          </w:divBdr>
          <w:divsChild>
            <w:div w:id="817499574">
              <w:marLeft w:val="1155"/>
              <w:marRight w:val="0"/>
              <w:marTop w:val="0"/>
              <w:marBottom w:val="0"/>
              <w:divBdr>
                <w:top w:val="none" w:sz="0" w:space="0" w:color="auto"/>
                <w:left w:val="none" w:sz="0" w:space="0" w:color="auto"/>
                <w:bottom w:val="none" w:sz="0" w:space="0" w:color="auto"/>
                <w:right w:val="none" w:sz="0" w:space="0" w:color="auto"/>
              </w:divBdr>
            </w:div>
            <w:div w:id="345712547">
              <w:marLeft w:val="1155"/>
              <w:marRight w:val="0"/>
              <w:marTop w:val="0"/>
              <w:marBottom w:val="0"/>
              <w:divBdr>
                <w:top w:val="none" w:sz="0" w:space="0" w:color="auto"/>
                <w:left w:val="none" w:sz="0" w:space="0" w:color="auto"/>
                <w:bottom w:val="none" w:sz="0" w:space="0" w:color="auto"/>
                <w:right w:val="none" w:sz="0" w:space="0" w:color="auto"/>
              </w:divBdr>
            </w:div>
            <w:div w:id="8844120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299616">
      <w:bodyDiv w:val="1"/>
      <w:marLeft w:val="0"/>
      <w:marRight w:val="0"/>
      <w:marTop w:val="0"/>
      <w:marBottom w:val="0"/>
      <w:divBdr>
        <w:top w:val="none" w:sz="0" w:space="0" w:color="auto"/>
        <w:left w:val="none" w:sz="0" w:space="0" w:color="auto"/>
        <w:bottom w:val="none" w:sz="0" w:space="0" w:color="auto"/>
        <w:right w:val="none" w:sz="0" w:space="0" w:color="auto"/>
      </w:divBdr>
      <w:divsChild>
        <w:div w:id="1009915648">
          <w:marLeft w:val="0"/>
          <w:marRight w:val="0"/>
          <w:marTop w:val="0"/>
          <w:marBottom w:val="0"/>
          <w:divBdr>
            <w:top w:val="none" w:sz="0" w:space="0" w:color="auto"/>
            <w:left w:val="none" w:sz="0" w:space="0" w:color="auto"/>
            <w:bottom w:val="none" w:sz="0" w:space="0" w:color="auto"/>
            <w:right w:val="none" w:sz="0" w:space="0" w:color="auto"/>
          </w:divBdr>
        </w:div>
        <w:div w:id="1912227001">
          <w:marLeft w:val="0"/>
          <w:marRight w:val="0"/>
          <w:marTop w:val="150"/>
          <w:marBottom w:val="0"/>
          <w:divBdr>
            <w:top w:val="none" w:sz="0" w:space="0" w:color="auto"/>
            <w:left w:val="none" w:sz="0" w:space="0" w:color="auto"/>
            <w:bottom w:val="none" w:sz="0" w:space="0" w:color="auto"/>
            <w:right w:val="none" w:sz="0" w:space="0" w:color="auto"/>
          </w:divBdr>
          <w:divsChild>
            <w:div w:id="1223521661">
              <w:marLeft w:val="1155"/>
              <w:marRight w:val="0"/>
              <w:marTop w:val="0"/>
              <w:marBottom w:val="0"/>
              <w:divBdr>
                <w:top w:val="none" w:sz="0" w:space="0" w:color="auto"/>
                <w:left w:val="none" w:sz="0" w:space="0" w:color="auto"/>
                <w:bottom w:val="none" w:sz="0" w:space="0" w:color="auto"/>
                <w:right w:val="none" w:sz="0" w:space="0" w:color="auto"/>
              </w:divBdr>
            </w:div>
            <w:div w:id="1727600764">
              <w:marLeft w:val="1155"/>
              <w:marRight w:val="0"/>
              <w:marTop w:val="0"/>
              <w:marBottom w:val="0"/>
              <w:divBdr>
                <w:top w:val="none" w:sz="0" w:space="0" w:color="auto"/>
                <w:left w:val="none" w:sz="0" w:space="0" w:color="auto"/>
                <w:bottom w:val="none" w:sz="0" w:space="0" w:color="auto"/>
                <w:right w:val="none" w:sz="0" w:space="0" w:color="auto"/>
              </w:divBdr>
            </w:div>
            <w:div w:id="161266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09075">
      <w:bodyDiv w:val="1"/>
      <w:marLeft w:val="0"/>
      <w:marRight w:val="0"/>
      <w:marTop w:val="0"/>
      <w:marBottom w:val="0"/>
      <w:divBdr>
        <w:top w:val="none" w:sz="0" w:space="0" w:color="auto"/>
        <w:left w:val="none" w:sz="0" w:space="0" w:color="auto"/>
        <w:bottom w:val="none" w:sz="0" w:space="0" w:color="auto"/>
        <w:right w:val="none" w:sz="0" w:space="0" w:color="auto"/>
      </w:divBdr>
      <w:divsChild>
        <w:div w:id="1332559604">
          <w:marLeft w:val="0"/>
          <w:marRight w:val="0"/>
          <w:marTop w:val="0"/>
          <w:marBottom w:val="0"/>
          <w:divBdr>
            <w:top w:val="none" w:sz="0" w:space="0" w:color="auto"/>
            <w:left w:val="none" w:sz="0" w:space="0" w:color="auto"/>
            <w:bottom w:val="none" w:sz="0" w:space="0" w:color="auto"/>
            <w:right w:val="none" w:sz="0" w:space="0" w:color="auto"/>
          </w:divBdr>
        </w:div>
        <w:div w:id="860900191">
          <w:marLeft w:val="0"/>
          <w:marRight w:val="0"/>
          <w:marTop w:val="150"/>
          <w:marBottom w:val="0"/>
          <w:divBdr>
            <w:top w:val="none" w:sz="0" w:space="0" w:color="auto"/>
            <w:left w:val="none" w:sz="0" w:space="0" w:color="auto"/>
            <w:bottom w:val="none" w:sz="0" w:space="0" w:color="auto"/>
            <w:right w:val="none" w:sz="0" w:space="0" w:color="auto"/>
          </w:divBdr>
          <w:divsChild>
            <w:div w:id="1470517452">
              <w:marLeft w:val="1155"/>
              <w:marRight w:val="0"/>
              <w:marTop w:val="0"/>
              <w:marBottom w:val="0"/>
              <w:divBdr>
                <w:top w:val="none" w:sz="0" w:space="0" w:color="auto"/>
                <w:left w:val="none" w:sz="0" w:space="0" w:color="auto"/>
                <w:bottom w:val="none" w:sz="0" w:space="0" w:color="auto"/>
                <w:right w:val="none" w:sz="0" w:space="0" w:color="auto"/>
              </w:divBdr>
            </w:div>
            <w:div w:id="1326860213">
              <w:marLeft w:val="1155"/>
              <w:marRight w:val="0"/>
              <w:marTop w:val="0"/>
              <w:marBottom w:val="0"/>
              <w:divBdr>
                <w:top w:val="none" w:sz="0" w:space="0" w:color="auto"/>
                <w:left w:val="none" w:sz="0" w:space="0" w:color="auto"/>
                <w:bottom w:val="none" w:sz="0" w:space="0" w:color="auto"/>
                <w:right w:val="none" w:sz="0" w:space="0" w:color="auto"/>
              </w:divBdr>
            </w:div>
            <w:div w:id="1981569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17176">
      <w:bodyDiv w:val="1"/>
      <w:marLeft w:val="0"/>
      <w:marRight w:val="0"/>
      <w:marTop w:val="0"/>
      <w:marBottom w:val="0"/>
      <w:divBdr>
        <w:top w:val="none" w:sz="0" w:space="0" w:color="auto"/>
        <w:left w:val="none" w:sz="0" w:space="0" w:color="auto"/>
        <w:bottom w:val="none" w:sz="0" w:space="0" w:color="auto"/>
        <w:right w:val="none" w:sz="0" w:space="0" w:color="auto"/>
      </w:divBdr>
      <w:divsChild>
        <w:div w:id="2134323122">
          <w:marLeft w:val="0"/>
          <w:marRight w:val="0"/>
          <w:marTop w:val="0"/>
          <w:marBottom w:val="0"/>
          <w:divBdr>
            <w:top w:val="none" w:sz="0" w:space="0" w:color="auto"/>
            <w:left w:val="none" w:sz="0" w:space="0" w:color="auto"/>
            <w:bottom w:val="none" w:sz="0" w:space="0" w:color="auto"/>
            <w:right w:val="none" w:sz="0" w:space="0" w:color="auto"/>
          </w:divBdr>
        </w:div>
        <w:div w:id="676494658">
          <w:marLeft w:val="0"/>
          <w:marRight w:val="0"/>
          <w:marTop w:val="150"/>
          <w:marBottom w:val="0"/>
          <w:divBdr>
            <w:top w:val="none" w:sz="0" w:space="0" w:color="auto"/>
            <w:left w:val="none" w:sz="0" w:space="0" w:color="auto"/>
            <w:bottom w:val="none" w:sz="0" w:space="0" w:color="auto"/>
            <w:right w:val="none" w:sz="0" w:space="0" w:color="auto"/>
          </w:divBdr>
          <w:divsChild>
            <w:div w:id="719867346">
              <w:marLeft w:val="1155"/>
              <w:marRight w:val="0"/>
              <w:marTop w:val="0"/>
              <w:marBottom w:val="0"/>
              <w:divBdr>
                <w:top w:val="none" w:sz="0" w:space="0" w:color="auto"/>
                <w:left w:val="none" w:sz="0" w:space="0" w:color="auto"/>
                <w:bottom w:val="none" w:sz="0" w:space="0" w:color="auto"/>
                <w:right w:val="none" w:sz="0" w:space="0" w:color="auto"/>
              </w:divBdr>
            </w:div>
            <w:div w:id="243994679">
              <w:marLeft w:val="1155"/>
              <w:marRight w:val="0"/>
              <w:marTop w:val="0"/>
              <w:marBottom w:val="0"/>
              <w:divBdr>
                <w:top w:val="none" w:sz="0" w:space="0" w:color="auto"/>
                <w:left w:val="none" w:sz="0" w:space="0" w:color="auto"/>
                <w:bottom w:val="none" w:sz="0" w:space="0" w:color="auto"/>
                <w:right w:val="none" w:sz="0" w:space="0" w:color="auto"/>
              </w:divBdr>
            </w:div>
            <w:div w:id="637881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09090">
      <w:bodyDiv w:val="1"/>
      <w:marLeft w:val="0"/>
      <w:marRight w:val="0"/>
      <w:marTop w:val="0"/>
      <w:marBottom w:val="0"/>
      <w:divBdr>
        <w:top w:val="none" w:sz="0" w:space="0" w:color="auto"/>
        <w:left w:val="none" w:sz="0" w:space="0" w:color="auto"/>
        <w:bottom w:val="none" w:sz="0" w:space="0" w:color="auto"/>
        <w:right w:val="none" w:sz="0" w:space="0" w:color="auto"/>
      </w:divBdr>
      <w:divsChild>
        <w:div w:id="932013521">
          <w:marLeft w:val="0"/>
          <w:marRight w:val="0"/>
          <w:marTop w:val="0"/>
          <w:marBottom w:val="0"/>
          <w:divBdr>
            <w:top w:val="none" w:sz="0" w:space="0" w:color="auto"/>
            <w:left w:val="none" w:sz="0" w:space="0" w:color="auto"/>
            <w:bottom w:val="none" w:sz="0" w:space="0" w:color="auto"/>
            <w:right w:val="none" w:sz="0" w:space="0" w:color="auto"/>
          </w:divBdr>
        </w:div>
        <w:div w:id="1001081074">
          <w:marLeft w:val="0"/>
          <w:marRight w:val="0"/>
          <w:marTop w:val="150"/>
          <w:marBottom w:val="0"/>
          <w:divBdr>
            <w:top w:val="none" w:sz="0" w:space="0" w:color="auto"/>
            <w:left w:val="none" w:sz="0" w:space="0" w:color="auto"/>
            <w:bottom w:val="none" w:sz="0" w:space="0" w:color="auto"/>
            <w:right w:val="none" w:sz="0" w:space="0" w:color="auto"/>
          </w:divBdr>
          <w:divsChild>
            <w:div w:id="1855923242">
              <w:marLeft w:val="1155"/>
              <w:marRight w:val="0"/>
              <w:marTop w:val="0"/>
              <w:marBottom w:val="0"/>
              <w:divBdr>
                <w:top w:val="none" w:sz="0" w:space="0" w:color="auto"/>
                <w:left w:val="none" w:sz="0" w:space="0" w:color="auto"/>
                <w:bottom w:val="none" w:sz="0" w:space="0" w:color="auto"/>
                <w:right w:val="none" w:sz="0" w:space="0" w:color="auto"/>
              </w:divBdr>
            </w:div>
            <w:div w:id="1795369695">
              <w:marLeft w:val="1155"/>
              <w:marRight w:val="0"/>
              <w:marTop w:val="0"/>
              <w:marBottom w:val="0"/>
              <w:divBdr>
                <w:top w:val="none" w:sz="0" w:space="0" w:color="auto"/>
                <w:left w:val="none" w:sz="0" w:space="0" w:color="auto"/>
                <w:bottom w:val="none" w:sz="0" w:space="0" w:color="auto"/>
                <w:right w:val="none" w:sz="0" w:space="0" w:color="auto"/>
              </w:divBdr>
            </w:div>
            <w:div w:id="110167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59363">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6582">
      <w:bodyDiv w:val="1"/>
      <w:marLeft w:val="0"/>
      <w:marRight w:val="0"/>
      <w:marTop w:val="0"/>
      <w:marBottom w:val="0"/>
      <w:divBdr>
        <w:top w:val="none" w:sz="0" w:space="0" w:color="auto"/>
        <w:left w:val="none" w:sz="0" w:space="0" w:color="auto"/>
        <w:bottom w:val="none" w:sz="0" w:space="0" w:color="auto"/>
        <w:right w:val="none" w:sz="0" w:space="0" w:color="auto"/>
      </w:divBdr>
      <w:divsChild>
        <w:div w:id="1942368738">
          <w:marLeft w:val="0"/>
          <w:marRight w:val="0"/>
          <w:marTop w:val="0"/>
          <w:marBottom w:val="0"/>
          <w:divBdr>
            <w:top w:val="none" w:sz="0" w:space="0" w:color="auto"/>
            <w:left w:val="none" w:sz="0" w:space="0" w:color="auto"/>
            <w:bottom w:val="none" w:sz="0" w:space="0" w:color="auto"/>
            <w:right w:val="none" w:sz="0" w:space="0" w:color="auto"/>
          </w:divBdr>
        </w:div>
        <w:div w:id="231475257">
          <w:marLeft w:val="0"/>
          <w:marRight w:val="0"/>
          <w:marTop w:val="150"/>
          <w:marBottom w:val="0"/>
          <w:divBdr>
            <w:top w:val="none" w:sz="0" w:space="0" w:color="auto"/>
            <w:left w:val="none" w:sz="0" w:space="0" w:color="auto"/>
            <w:bottom w:val="none" w:sz="0" w:space="0" w:color="auto"/>
            <w:right w:val="none" w:sz="0" w:space="0" w:color="auto"/>
          </w:divBdr>
          <w:divsChild>
            <w:div w:id="414480120">
              <w:marLeft w:val="1155"/>
              <w:marRight w:val="0"/>
              <w:marTop w:val="0"/>
              <w:marBottom w:val="0"/>
              <w:divBdr>
                <w:top w:val="none" w:sz="0" w:space="0" w:color="auto"/>
                <w:left w:val="none" w:sz="0" w:space="0" w:color="auto"/>
                <w:bottom w:val="none" w:sz="0" w:space="0" w:color="auto"/>
                <w:right w:val="none" w:sz="0" w:space="0" w:color="auto"/>
              </w:divBdr>
            </w:div>
            <w:div w:id="657153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335087">
      <w:bodyDiv w:val="1"/>
      <w:marLeft w:val="0"/>
      <w:marRight w:val="0"/>
      <w:marTop w:val="0"/>
      <w:marBottom w:val="0"/>
      <w:divBdr>
        <w:top w:val="none" w:sz="0" w:space="0" w:color="auto"/>
        <w:left w:val="none" w:sz="0" w:space="0" w:color="auto"/>
        <w:bottom w:val="none" w:sz="0" w:space="0" w:color="auto"/>
        <w:right w:val="none" w:sz="0" w:space="0" w:color="auto"/>
      </w:divBdr>
      <w:divsChild>
        <w:div w:id="305594391">
          <w:marLeft w:val="0"/>
          <w:marRight w:val="0"/>
          <w:marTop w:val="0"/>
          <w:marBottom w:val="0"/>
          <w:divBdr>
            <w:top w:val="none" w:sz="0" w:space="0" w:color="auto"/>
            <w:left w:val="none" w:sz="0" w:space="0" w:color="auto"/>
            <w:bottom w:val="none" w:sz="0" w:space="0" w:color="auto"/>
            <w:right w:val="none" w:sz="0" w:space="0" w:color="auto"/>
          </w:divBdr>
        </w:div>
        <w:div w:id="1193302333">
          <w:marLeft w:val="0"/>
          <w:marRight w:val="0"/>
          <w:marTop w:val="150"/>
          <w:marBottom w:val="0"/>
          <w:divBdr>
            <w:top w:val="none" w:sz="0" w:space="0" w:color="auto"/>
            <w:left w:val="none" w:sz="0" w:space="0" w:color="auto"/>
            <w:bottom w:val="none" w:sz="0" w:space="0" w:color="auto"/>
            <w:right w:val="none" w:sz="0" w:space="0" w:color="auto"/>
          </w:divBdr>
          <w:divsChild>
            <w:div w:id="1831477701">
              <w:marLeft w:val="1155"/>
              <w:marRight w:val="0"/>
              <w:marTop w:val="0"/>
              <w:marBottom w:val="0"/>
              <w:divBdr>
                <w:top w:val="none" w:sz="0" w:space="0" w:color="auto"/>
                <w:left w:val="none" w:sz="0" w:space="0" w:color="auto"/>
                <w:bottom w:val="none" w:sz="0" w:space="0" w:color="auto"/>
                <w:right w:val="none" w:sz="0" w:space="0" w:color="auto"/>
              </w:divBdr>
            </w:div>
            <w:div w:id="483007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78910">
      <w:bodyDiv w:val="1"/>
      <w:marLeft w:val="0"/>
      <w:marRight w:val="0"/>
      <w:marTop w:val="0"/>
      <w:marBottom w:val="0"/>
      <w:divBdr>
        <w:top w:val="none" w:sz="0" w:space="0" w:color="auto"/>
        <w:left w:val="none" w:sz="0" w:space="0" w:color="auto"/>
        <w:bottom w:val="none" w:sz="0" w:space="0" w:color="auto"/>
        <w:right w:val="none" w:sz="0" w:space="0" w:color="auto"/>
      </w:divBdr>
      <w:divsChild>
        <w:div w:id="782846449">
          <w:marLeft w:val="0"/>
          <w:marRight w:val="0"/>
          <w:marTop w:val="0"/>
          <w:marBottom w:val="0"/>
          <w:divBdr>
            <w:top w:val="none" w:sz="0" w:space="0" w:color="auto"/>
            <w:left w:val="none" w:sz="0" w:space="0" w:color="auto"/>
            <w:bottom w:val="none" w:sz="0" w:space="0" w:color="auto"/>
            <w:right w:val="none" w:sz="0" w:space="0" w:color="auto"/>
          </w:divBdr>
        </w:div>
        <w:div w:id="1204245814">
          <w:marLeft w:val="0"/>
          <w:marRight w:val="0"/>
          <w:marTop w:val="150"/>
          <w:marBottom w:val="0"/>
          <w:divBdr>
            <w:top w:val="none" w:sz="0" w:space="0" w:color="auto"/>
            <w:left w:val="none" w:sz="0" w:space="0" w:color="auto"/>
            <w:bottom w:val="none" w:sz="0" w:space="0" w:color="auto"/>
            <w:right w:val="none" w:sz="0" w:space="0" w:color="auto"/>
          </w:divBdr>
          <w:divsChild>
            <w:div w:id="1599410099">
              <w:marLeft w:val="1155"/>
              <w:marRight w:val="0"/>
              <w:marTop w:val="0"/>
              <w:marBottom w:val="0"/>
              <w:divBdr>
                <w:top w:val="none" w:sz="0" w:space="0" w:color="auto"/>
                <w:left w:val="none" w:sz="0" w:space="0" w:color="auto"/>
                <w:bottom w:val="none" w:sz="0" w:space="0" w:color="auto"/>
                <w:right w:val="none" w:sz="0" w:space="0" w:color="auto"/>
              </w:divBdr>
            </w:div>
            <w:div w:id="1649825052">
              <w:marLeft w:val="1155"/>
              <w:marRight w:val="0"/>
              <w:marTop w:val="0"/>
              <w:marBottom w:val="0"/>
              <w:divBdr>
                <w:top w:val="none" w:sz="0" w:space="0" w:color="auto"/>
                <w:left w:val="none" w:sz="0" w:space="0" w:color="auto"/>
                <w:bottom w:val="none" w:sz="0" w:space="0" w:color="auto"/>
                <w:right w:val="none" w:sz="0" w:space="0" w:color="auto"/>
              </w:divBdr>
            </w:div>
            <w:div w:id="924260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89467">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229771">
      <w:bodyDiv w:val="1"/>
      <w:marLeft w:val="0"/>
      <w:marRight w:val="0"/>
      <w:marTop w:val="0"/>
      <w:marBottom w:val="0"/>
      <w:divBdr>
        <w:top w:val="none" w:sz="0" w:space="0" w:color="auto"/>
        <w:left w:val="none" w:sz="0" w:space="0" w:color="auto"/>
        <w:bottom w:val="none" w:sz="0" w:space="0" w:color="auto"/>
        <w:right w:val="none" w:sz="0" w:space="0" w:color="auto"/>
      </w:divBdr>
      <w:divsChild>
        <w:div w:id="803742761">
          <w:marLeft w:val="0"/>
          <w:marRight w:val="0"/>
          <w:marTop w:val="0"/>
          <w:marBottom w:val="0"/>
          <w:divBdr>
            <w:top w:val="none" w:sz="0" w:space="0" w:color="auto"/>
            <w:left w:val="none" w:sz="0" w:space="0" w:color="auto"/>
            <w:bottom w:val="none" w:sz="0" w:space="0" w:color="auto"/>
            <w:right w:val="none" w:sz="0" w:space="0" w:color="auto"/>
          </w:divBdr>
        </w:div>
        <w:div w:id="1941527705">
          <w:marLeft w:val="0"/>
          <w:marRight w:val="0"/>
          <w:marTop w:val="150"/>
          <w:marBottom w:val="0"/>
          <w:divBdr>
            <w:top w:val="none" w:sz="0" w:space="0" w:color="auto"/>
            <w:left w:val="none" w:sz="0" w:space="0" w:color="auto"/>
            <w:bottom w:val="none" w:sz="0" w:space="0" w:color="auto"/>
            <w:right w:val="none" w:sz="0" w:space="0" w:color="auto"/>
          </w:divBdr>
          <w:divsChild>
            <w:div w:id="1376808293">
              <w:marLeft w:val="1155"/>
              <w:marRight w:val="0"/>
              <w:marTop w:val="0"/>
              <w:marBottom w:val="0"/>
              <w:divBdr>
                <w:top w:val="none" w:sz="0" w:space="0" w:color="auto"/>
                <w:left w:val="none" w:sz="0" w:space="0" w:color="auto"/>
                <w:bottom w:val="none" w:sz="0" w:space="0" w:color="auto"/>
                <w:right w:val="none" w:sz="0" w:space="0" w:color="auto"/>
              </w:divBdr>
            </w:div>
            <w:div w:id="1812867308">
              <w:marLeft w:val="1155"/>
              <w:marRight w:val="0"/>
              <w:marTop w:val="0"/>
              <w:marBottom w:val="0"/>
              <w:divBdr>
                <w:top w:val="none" w:sz="0" w:space="0" w:color="auto"/>
                <w:left w:val="none" w:sz="0" w:space="0" w:color="auto"/>
                <w:bottom w:val="none" w:sz="0" w:space="0" w:color="auto"/>
                <w:right w:val="none" w:sz="0" w:space="0" w:color="auto"/>
              </w:divBdr>
            </w:div>
            <w:div w:id="2017686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7649631">
      <w:bodyDiv w:val="1"/>
      <w:marLeft w:val="0"/>
      <w:marRight w:val="0"/>
      <w:marTop w:val="0"/>
      <w:marBottom w:val="0"/>
      <w:divBdr>
        <w:top w:val="none" w:sz="0" w:space="0" w:color="auto"/>
        <w:left w:val="none" w:sz="0" w:space="0" w:color="auto"/>
        <w:bottom w:val="none" w:sz="0" w:space="0" w:color="auto"/>
        <w:right w:val="none" w:sz="0" w:space="0" w:color="auto"/>
      </w:divBdr>
      <w:divsChild>
        <w:div w:id="261383677">
          <w:marLeft w:val="0"/>
          <w:marRight w:val="0"/>
          <w:marTop w:val="0"/>
          <w:marBottom w:val="0"/>
          <w:divBdr>
            <w:top w:val="none" w:sz="0" w:space="0" w:color="auto"/>
            <w:left w:val="none" w:sz="0" w:space="0" w:color="auto"/>
            <w:bottom w:val="none" w:sz="0" w:space="0" w:color="auto"/>
            <w:right w:val="none" w:sz="0" w:space="0" w:color="auto"/>
          </w:divBdr>
        </w:div>
        <w:div w:id="1686707192">
          <w:marLeft w:val="0"/>
          <w:marRight w:val="0"/>
          <w:marTop w:val="150"/>
          <w:marBottom w:val="0"/>
          <w:divBdr>
            <w:top w:val="none" w:sz="0" w:space="0" w:color="auto"/>
            <w:left w:val="none" w:sz="0" w:space="0" w:color="auto"/>
            <w:bottom w:val="none" w:sz="0" w:space="0" w:color="auto"/>
            <w:right w:val="none" w:sz="0" w:space="0" w:color="auto"/>
          </w:divBdr>
          <w:divsChild>
            <w:div w:id="614866158">
              <w:marLeft w:val="1155"/>
              <w:marRight w:val="0"/>
              <w:marTop w:val="0"/>
              <w:marBottom w:val="0"/>
              <w:divBdr>
                <w:top w:val="none" w:sz="0" w:space="0" w:color="auto"/>
                <w:left w:val="none" w:sz="0" w:space="0" w:color="auto"/>
                <w:bottom w:val="none" w:sz="0" w:space="0" w:color="auto"/>
                <w:right w:val="none" w:sz="0" w:space="0" w:color="auto"/>
              </w:divBdr>
            </w:div>
            <w:div w:id="1712457837">
              <w:marLeft w:val="1155"/>
              <w:marRight w:val="0"/>
              <w:marTop w:val="0"/>
              <w:marBottom w:val="0"/>
              <w:divBdr>
                <w:top w:val="none" w:sz="0" w:space="0" w:color="auto"/>
                <w:left w:val="none" w:sz="0" w:space="0" w:color="auto"/>
                <w:bottom w:val="none" w:sz="0" w:space="0" w:color="auto"/>
                <w:right w:val="none" w:sz="0" w:space="0" w:color="auto"/>
              </w:divBdr>
            </w:div>
            <w:div w:id="1510367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67670">
      <w:bodyDiv w:val="1"/>
      <w:marLeft w:val="0"/>
      <w:marRight w:val="0"/>
      <w:marTop w:val="0"/>
      <w:marBottom w:val="0"/>
      <w:divBdr>
        <w:top w:val="none" w:sz="0" w:space="0" w:color="auto"/>
        <w:left w:val="none" w:sz="0" w:space="0" w:color="auto"/>
        <w:bottom w:val="none" w:sz="0" w:space="0" w:color="auto"/>
        <w:right w:val="none" w:sz="0" w:space="0" w:color="auto"/>
      </w:divBdr>
    </w:div>
    <w:div w:id="208154140">
      <w:bodyDiv w:val="1"/>
      <w:marLeft w:val="0"/>
      <w:marRight w:val="0"/>
      <w:marTop w:val="0"/>
      <w:marBottom w:val="0"/>
      <w:divBdr>
        <w:top w:val="none" w:sz="0" w:space="0" w:color="auto"/>
        <w:left w:val="none" w:sz="0" w:space="0" w:color="auto"/>
        <w:bottom w:val="none" w:sz="0" w:space="0" w:color="auto"/>
        <w:right w:val="none" w:sz="0" w:space="0" w:color="auto"/>
      </w:divBdr>
      <w:divsChild>
        <w:div w:id="1258252441">
          <w:marLeft w:val="0"/>
          <w:marRight w:val="0"/>
          <w:marTop w:val="0"/>
          <w:marBottom w:val="0"/>
          <w:divBdr>
            <w:top w:val="none" w:sz="0" w:space="0" w:color="auto"/>
            <w:left w:val="none" w:sz="0" w:space="0" w:color="auto"/>
            <w:bottom w:val="none" w:sz="0" w:space="0" w:color="auto"/>
            <w:right w:val="none" w:sz="0" w:space="0" w:color="auto"/>
          </w:divBdr>
        </w:div>
        <w:div w:id="1871146929">
          <w:marLeft w:val="0"/>
          <w:marRight w:val="0"/>
          <w:marTop w:val="150"/>
          <w:marBottom w:val="0"/>
          <w:divBdr>
            <w:top w:val="none" w:sz="0" w:space="0" w:color="auto"/>
            <w:left w:val="none" w:sz="0" w:space="0" w:color="auto"/>
            <w:bottom w:val="none" w:sz="0" w:space="0" w:color="auto"/>
            <w:right w:val="none" w:sz="0" w:space="0" w:color="auto"/>
          </w:divBdr>
          <w:divsChild>
            <w:div w:id="1023673636">
              <w:marLeft w:val="1155"/>
              <w:marRight w:val="0"/>
              <w:marTop w:val="0"/>
              <w:marBottom w:val="0"/>
              <w:divBdr>
                <w:top w:val="none" w:sz="0" w:space="0" w:color="auto"/>
                <w:left w:val="none" w:sz="0" w:space="0" w:color="auto"/>
                <w:bottom w:val="none" w:sz="0" w:space="0" w:color="auto"/>
                <w:right w:val="none" w:sz="0" w:space="0" w:color="auto"/>
              </w:divBdr>
            </w:div>
            <w:div w:id="99637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22261">
      <w:bodyDiv w:val="1"/>
      <w:marLeft w:val="0"/>
      <w:marRight w:val="0"/>
      <w:marTop w:val="0"/>
      <w:marBottom w:val="0"/>
      <w:divBdr>
        <w:top w:val="none" w:sz="0" w:space="0" w:color="auto"/>
        <w:left w:val="none" w:sz="0" w:space="0" w:color="auto"/>
        <w:bottom w:val="none" w:sz="0" w:space="0" w:color="auto"/>
        <w:right w:val="none" w:sz="0" w:space="0" w:color="auto"/>
      </w:divBdr>
      <w:divsChild>
        <w:div w:id="1245719708">
          <w:marLeft w:val="0"/>
          <w:marRight w:val="0"/>
          <w:marTop w:val="0"/>
          <w:marBottom w:val="0"/>
          <w:divBdr>
            <w:top w:val="none" w:sz="0" w:space="0" w:color="auto"/>
            <w:left w:val="none" w:sz="0" w:space="0" w:color="auto"/>
            <w:bottom w:val="none" w:sz="0" w:space="0" w:color="auto"/>
            <w:right w:val="none" w:sz="0" w:space="0" w:color="auto"/>
          </w:divBdr>
        </w:div>
        <w:div w:id="2018773126">
          <w:marLeft w:val="0"/>
          <w:marRight w:val="0"/>
          <w:marTop w:val="150"/>
          <w:marBottom w:val="0"/>
          <w:divBdr>
            <w:top w:val="none" w:sz="0" w:space="0" w:color="auto"/>
            <w:left w:val="none" w:sz="0" w:space="0" w:color="auto"/>
            <w:bottom w:val="none" w:sz="0" w:space="0" w:color="auto"/>
            <w:right w:val="none" w:sz="0" w:space="0" w:color="auto"/>
          </w:divBdr>
          <w:divsChild>
            <w:div w:id="764611053">
              <w:marLeft w:val="1155"/>
              <w:marRight w:val="0"/>
              <w:marTop w:val="0"/>
              <w:marBottom w:val="0"/>
              <w:divBdr>
                <w:top w:val="none" w:sz="0" w:space="0" w:color="auto"/>
                <w:left w:val="none" w:sz="0" w:space="0" w:color="auto"/>
                <w:bottom w:val="none" w:sz="0" w:space="0" w:color="auto"/>
                <w:right w:val="none" w:sz="0" w:space="0" w:color="auto"/>
              </w:divBdr>
            </w:div>
            <w:div w:id="1265193266">
              <w:marLeft w:val="1155"/>
              <w:marRight w:val="0"/>
              <w:marTop w:val="0"/>
              <w:marBottom w:val="0"/>
              <w:divBdr>
                <w:top w:val="none" w:sz="0" w:space="0" w:color="auto"/>
                <w:left w:val="none" w:sz="0" w:space="0" w:color="auto"/>
                <w:bottom w:val="none" w:sz="0" w:space="0" w:color="auto"/>
                <w:right w:val="none" w:sz="0" w:space="0" w:color="auto"/>
              </w:divBdr>
            </w:div>
            <w:div w:id="385301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36853">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732200">
      <w:bodyDiv w:val="1"/>
      <w:marLeft w:val="0"/>
      <w:marRight w:val="0"/>
      <w:marTop w:val="0"/>
      <w:marBottom w:val="0"/>
      <w:divBdr>
        <w:top w:val="none" w:sz="0" w:space="0" w:color="auto"/>
        <w:left w:val="none" w:sz="0" w:space="0" w:color="auto"/>
        <w:bottom w:val="none" w:sz="0" w:space="0" w:color="auto"/>
        <w:right w:val="none" w:sz="0" w:space="0" w:color="auto"/>
      </w:divBdr>
      <w:divsChild>
        <w:div w:id="276252558">
          <w:marLeft w:val="0"/>
          <w:marRight w:val="0"/>
          <w:marTop w:val="0"/>
          <w:marBottom w:val="0"/>
          <w:divBdr>
            <w:top w:val="none" w:sz="0" w:space="0" w:color="auto"/>
            <w:left w:val="none" w:sz="0" w:space="0" w:color="auto"/>
            <w:bottom w:val="none" w:sz="0" w:space="0" w:color="auto"/>
            <w:right w:val="none" w:sz="0" w:space="0" w:color="auto"/>
          </w:divBdr>
        </w:div>
        <w:div w:id="346490097">
          <w:marLeft w:val="0"/>
          <w:marRight w:val="0"/>
          <w:marTop w:val="150"/>
          <w:marBottom w:val="0"/>
          <w:divBdr>
            <w:top w:val="none" w:sz="0" w:space="0" w:color="auto"/>
            <w:left w:val="none" w:sz="0" w:space="0" w:color="auto"/>
            <w:bottom w:val="none" w:sz="0" w:space="0" w:color="auto"/>
            <w:right w:val="none" w:sz="0" w:space="0" w:color="auto"/>
          </w:divBdr>
          <w:divsChild>
            <w:div w:id="1359312473">
              <w:marLeft w:val="1155"/>
              <w:marRight w:val="0"/>
              <w:marTop w:val="0"/>
              <w:marBottom w:val="0"/>
              <w:divBdr>
                <w:top w:val="none" w:sz="0" w:space="0" w:color="auto"/>
                <w:left w:val="none" w:sz="0" w:space="0" w:color="auto"/>
                <w:bottom w:val="none" w:sz="0" w:space="0" w:color="auto"/>
                <w:right w:val="none" w:sz="0" w:space="0" w:color="auto"/>
              </w:divBdr>
            </w:div>
            <w:div w:id="1915358194">
              <w:marLeft w:val="1155"/>
              <w:marRight w:val="0"/>
              <w:marTop w:val="0"/>
              <w:marBottom w:val="0"/>
              <w:divBdr>
                <w:top w:val="none" w:sz="0" w:space="0" w:color="auto"/>
                <w:left w:val="none" w:sz="0" w:space="0" w:color="auto"/>
                <w:bottom w:val="none" w:sz="0" w:space="0" w:color="auto"/>
                <w:right w:val="none" w:sz="0" w:space="0" w:color="auto"/>
              </w:divBdr>
            </w:div>
            <w:div w:id="1523543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192804">
      <w:bodyDiv w:val="1"/>
      <w:marLeft w:val="0"/>
      <w:marRight w:val="0"/>
      <w:marTop w:val="0"/>
      <w:marBottom w:val="0"/>
      <w:divBdr>
        <w:top w:val="none" w:sz="0" w:space="0" w:color="auto"/>
        <w:left w:val="none" w:sz="0" w:space="0" w:color="auto"/>
        <w:bottom w:val="none" w:sz="0" w:space="0" w:color="auto"/>
        <w:right w:val="none" w:sz="0" w:space="0" w:color="auto"/>
      </w:divBdr>
      <w:divsChild>
        <w:div w:id="569653235">
          <w:marLeft w:val="0"/>
          <w:marRight w:val="0"/>
          <w:marTop w:val="0"/>
          <w:marBottom w:val="0"/>
          <w:divBdr>
            <w:top w:val="none" w:sz="0" w:space="0" w:color="auto"/>
            <w:left w:val="none" w:sz="0" w:space="0" w:color="auto"/>
            <w:bottom w:val="none" w:sz="0" w:space="0" w:color="auto"/>
            <w:right w:val="none" w:sz="0" w:space="0" w:color="auto"/>
          </w:divBdr>
        </w:div>
        <w:div w:id="1665819071">
          <w:marLeft w:val="0"/>
          <w:marRight w:val="0"/>
          <w:marTop w:val="150"/>
          <w:marBottom w:val="0"/>
          <w:divBdr>
            <w:top w:val="none" w:sz="0" w:space="0" w:color="auto"/>
            <w:left w:val="none" w:sz="0" w:space="0" w:color="auto"/>
            <w:bottom w:val="none" w:sz="0" w:space="0" w:color="auto"/>
            <w:right w:val="none" w:sz="0" w:space="0" w:color="auto"/>
          </w:divBdr>
          <w:divsChild>
            <w:div w:id="1576551282">
              <w:marLeft w:val="1155"/>
              <w:marRight w:val="0"/>
              <w:marTop w:val="0"/>
              <w:marBottom w:val="0"/>
              <w:divBdr>
                <w:top w:val="none" w:sz="0" w:space="0" w:color="auto"/>
                <w:left w:val="none" w:sz="0" w:space="0" w:color="auto"/>
                <w:bottom w:val="none" w:sz="0" w:space="0" w:color="auto"/>
                <w:right w:val="none" w:sz="0" w:space="0" w:color="auto"/>
              </w:divBdr>
            </w:div>
            <w:div w:id="268199341">
              <w:marLeft w:val="1155"/>
              <w:marRight w:val="0"/>
              <w:marTop w:val="0"/>
              <w:marBottom w:val="0"/>
              <w:divBdr>
                <w:top w:val="none" w:sz="0" w:space="0" w:color="auto"/>
                <w:left w:val="none" w:sz="0" w:space="0" w:color="auto"/>
                <w:bottom w:val="none" w:sz="0" w:space="0" w:color="auto"/>
                <w:right w:val="none" w:sz="0" w:space="0" w:color="auto"/>
              </w:divBdr>
            </w:div>
            <w:div w:id="1236865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94582">
      <w:bodyDiv w:val="1"/>
      <w:marLeft w:val="0"/>
      <w:marRight w:val="0"/>
      <w:marTop w:val="0"/>
      <w:marBottom w:val="0"/>
      <w:divBdr>
        <w:top w:val="none" w:sz="0" w:space="0" w:color="auto"/>
        <w:left w:val="none" w:sz="0" w:space="0" w:color="auto"/>
        <w:bottom w:val="none" w:sz="0" w:space="0" w:color="auto"/>
        <w:right w:val="none" w:sz="0" w:space="0" w:color="auto"/>
      </w:divBdr>
      <w:divsChild>
        <w:div w:id="1252664746">
          <w:marLeft w:val="0"/>
          <w:marRight w:val="0"/>
          <w:marTop w:val="0"/>
          <w:marBottom w:val="0"/>
          <w:divBdr>
            <w:top w:val="none" w:sz="0" w:space="0" w:color="auto"/>
            <w:left w:val="none" w:sz="0" w:space="0" w:color="auto"/>
            <w:bottom w:val="none" w:sz="0" w:space="0" w:color="auto"/>
            <w:right w:val="none" w:sz="0" w:space="0" w:color="auto"/>
          </w:divBdr>
        </w:div>
        <w:div w:id="1731994540">
          <w:marLeft w:val="0"/>
          <w:marRight w:val="0"/>
          <w:marTop w:val="150"/>
          <w:marBottom w:val="0"/>
          <w:divBdr>
            <w:top w:val="none" w:sz="0" w:space="0" w:color="auto"/>
            <w:left w:val="none" w:sz="0" w:space="0" w:color="auto"/>
            <w:bottom w:val="none" w:sz="0" w:space="0" w:color="auto"/>
            <w:right w:val="none" w:sz="0" w:space="0" w:color="auto"/>
          </w:divBdr>
          <w:divsChild>
            <w:div w:id="861743141">
              <w:marLeft w:val="1155"/>
              <w:marRight w:val="0"/>
              <w:marTop w:val="0"/>
              <w:marBottom w:val="0"/>
              <w:divBdr>
                <w:top w:val="none" w:sz="0" w:space="0" w:color="auto"/>
                <w:left w:val="none" w:sz="0" w:space="0" w:color="auto"/>
                <w:bottom w:val="none" w:sz="0" w:space="0" w:color="auto"/>
                <w:right w:val="none" w:sz="0" w:space="0" w:color="auto"/>
              </w:divBdr>
            </w:div>
            <w:div w:id="907308178">
              <w:marLeft w:val="1155"/>
              <w:marRight w:val="0"/>
              <w:marTop w:val="0"/>
              <w:marBottom w:val="0"/>
              <w:divBdr>
                <w:top w:val="none" w:sz="0" w:space="0" w:color="auto"/>
                <w:left w:val="none" w:sz="0" w:space="0" w:color="auto"/>
                <w:bottom w:val="none" w:sz="0" w:space="0" w:color="auto"/>
                <w:right w:val="none" w:sz="0" w:space="0" w:color="auto"/>
              </w:divBdr>
            </w:div>
            <w:div w:id="110449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273488">
      <w:bodyDiv w:val="1"/>
      <w:marLeft w:val="0"/>
      <w:marRight w:val="0"/>
      <w:marTop w:val="0"/>
      <w:marBottom w:val="0"/>
      <w:divBdr>
        <w:top w:val="none" w:sz="0" w:space="0" w:color="auto"/>
        <w:left w:val="none" w:sz="0" w:space="0" w:color="auto"/>
        <w:bottom w:val="none" w:sz="0" w:space="0" w:color="auto"/>
        <w:right w:val="none" w:sz="0" w:space="0" w:color="auto"/>
      </w:divBdr>
      <w:divsChild>
        <w:div w:id="1225489670">
          <w:marLeft w:val="0"/>
          <w:marRight w:val="0"/>
          <w:marTop w:val="0"/>
          <w:marBottom w:val="0"/>
          <w:divBdr>
            <w:top w:val="none" w:sz="0" w:space="0" w:color="auto"/>
            <w:left w:val="none" w:sz="0" w:space="0" w:color="auto"/>
            <w:bottom w:val="none" w:sz="0" w:space="0" w:color="auto"/>
            <w:right w:val="none" w:sz="0" w:space="0" w:color="auto"/>
          </w:divBdr>
        </w:div>
        <w:div w:id="1377899939">
          <w:marLeft w:val="0"/>
          <w:marRight w:val="0"/>
          <w:marTop w:val="150"/>
          <w:marBottom w:val="0"/>
          <w:divBdr>
            <w:top w:val="none" w:sz="0" w:space="0" w:color="auto"/>
            <w:left w:val="none" w:sz="0" w:space="0" w:color="auto"/>
            <w:bottom w:val="none" w:sz="0" w:space="0" w:color="auto"/>
            <w:right w:val="none" w:sz="0" w:space="0" w:color="auto"/>
          </w:divBdr>
          <w:divsChild>
            <w:div w:id="985358531">
              <w:marLeft w:val="1155"/>
              <w:marRight w:val="0"/>
              <w:marTop w:val="0"/>
              <w:marBottom w:val="0"/>
              <w:divBdr>
                <w:top w:val="none" w:sz="0" w:space="0" w:color="auto"/>
                <w:left w:val="none" w:sz="0" w:space="0" w:color="auto"/>
                <w:bottom w:val="none" w:sz="0" w:space="0" w:color="auto"/>
                <w:right w:val="none" w:sz="0" w:space="0" w:color="auto"/>
              </w:divBdr>
            </w:div>
            <w:div w:id="1311909985">
              <w:marLeft w:val="1155"/>
              <w:marRight w:val="0"/>
              <w:marTop w:val="0"/>
              <w:marBottom w:val="0"/>
              <w:divBdr>
                <w:top w:val="none" w:sz="0" w:space="0" w:color="auto"/>
                <w:left w:val="none" w:sz="0" w:space="0" w:color="auto"/>
                <w:bottom w:val="none" w:sz="0" w:space="0" w:color="auto"/>
                <w:right w:val="none" w:sz="0" w:space="0" w:color="auto"/>
              </w:divBdr>
            </w:div>
            <w:div w:id="62307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89635">
      <w:bodyDiv w:val="1"/>
      <w:marLeft w:val="0"/>
      <w:marRight w:val="0"/>
      <w:marTop w:val="0"/>
      <w:marBottom w:val="0"/>
      <w:divBdr>
        <w:top w:val="none" w:sz="0" w:space="0" w:color="auto"/>
        <w:left w:val="none" w:sz="0" w:space="0" w:color="auto"/>
        <w:bottom w:val="none" w:sz="0" w:space="0" w:color="auto"/>
        <w:right w:val="none" w:sz="0" w:space="0" w:color="auto"/>
      </w:divBdr>
      <w:divsChild>
        <w:div w:id="751899862">
          <w:marLeft w:val="0"/>
          <w:marRight w:val="0"/>
          <w:marTop w:val="0"/>
          <w:marBottom w:val="0"/>
          <w:divBdr>
            <w:top w:val="none" w:sz="0" w:space="0" w:color="auto"/>
            <w:left w:val="none" w:sz="0" w:space="0" w:color="auto"/>
            <w:bottom w:val="none" w:sz="0" w:space="0" w:color="auto"/>
            <w:right w:val="none" w:sz="0" w:space="0" w:color="auto"/>
          </w:divBdr>
        </w:div>
        <w:div w:id="447744154">
          <w:marLeft w:val="0"/>
          <w:marRight w:val="0"/>
          <w:marTop w:val="150"/>
          <w:marBottom w:val="0"/>
          <w:divBdr>
            <w:top w:val="none" w:sz="0" w:space="0" w:color="auto"/>
            <w:left w:val="none" w:sz="0" w:space="0" w:color="auto"/>
            <w:bottom w:val="none" w:sz="0" w:space="0" w:color="auto"/>
            <w:right w:val="none" w:sz="0" w:space="0" w:color="auto"/>
          </w:divBdr>
          <w:divsChild>
            <w:div w:id="147283526">
              <w:marLeft w:val="1155"/>
              <w:marRight w:val="0"/>
              <w:marTop w:val="0"/>
              <w:marBottom w:val="0"/>
              <w:divBdr>
                <w:top w:val="none" w:sz="0" w:space="0" w:color="auto"/>
                <w:left w:val="none" w:sz="0" w:space="0" w:color="auto"/>
                <w:bottom w:val="none" w:sz="0" w:space="0" w:color="auto"/>
                <w:right w:val="none" w:sz="0" w:space="0" w:color="auto"/>
              </w:divBdr>
            </w:div>
            <w:div w:id="991176368">
              <w:marLeft w:val="1155"/>
              <w:marRight w:val="0"/>
              <w:marTop w:val="0"/>
              <w:marBottom w:val="0"/>
              <w:divBdr>
                <w:top w:val="none" w:sz="0" w:space="0" w:color="auto"/>
                <w:left w:val="none" w:sz="0" w:space="0" w:color="auto"/>
                <w:bottom w:val="none" w:sz="0" w:space="0" w:color="auto"/>
                <w:right w:val="none" w:sz="0" w:space="0" w:color="auto"/>
              </w:divBdr>
            </w:div>
            <w:div w:id="827676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09609">
      <w:bodyDiv w:val="1"/>
      <w:marLeft w:val="0"/>
      <w:marRight w:val="0"/>
      <w:marTop w:val="0"/>
      <w:marBottom w:val="0"/>
      <w:divBdr>
        <w:top w:val="none" w:sz="0" w:space="0" w:color="auto"/>
        <w:left w:val="none" w:sz="0" w:space="0" w:color="auto"/>
        <w:bottom w:val="none" w:sz="0" w:space="0" w:color="auto"/>
        <w:right w:val="none" w:sz="0" w:space="0" w:color="auto"/>
      </w:divBdr>
      <w:divsChild>
        <w:div w:id="1342319660">
          <w:marLeft w:val="0"/>
          <w:marRight w:val="0"/>
          <w:marTop w:val="0"/>
          <w:marBottom w:val="0"/>
          <w:divBdr>
            <w:top w:val="none" w:sz="0" w:space="0" w:color="auto"/>
            <w:left w:val="none" w:sz="0" w:space="0" w:color="auto"/>
            <w:bottom w:val="none" w:sz="0" w:space="0" w:color="auto"/>
            <w:right w:val="none" w:sz="0" w:space="0" w:color="auto"/>
          </w:divBdr>
        </w:div>
        <w:div w:id="155654356">
          <w:marLeft w:val="0"/>
          <w:marRight w:val="0"/>
          <w:marTop w:val="150"/>
          <w:marBottom w:val="0"/>
          <w:divBdr>
            <w:top w:val="none" w:sz="0" w:space="0" w:color="auto"/>
            <w:left w:val="none" w:sz="0" w:space="0" w:color="auto"/>
            <w:bottom w:val="none" w:sz="0" w:space="0" w:color="auto"/>
            <w:right w:val="none" w:sz="0" w:space="0" w:color="auto"/>
          </w:divBdr>
          <w:divsChild>
            <w:div w:id="43414651">
              <w:marLeft w:val="1155"/>
              <w:marRight w:val="0"/>
              <w:marTop w:val="0"/>
              <w:marBottom w:val="0"/>
              <w:divBdr>
                <w:top w:val="none" w:sz="0" w:space="0" w:color="auto"/>
                <w:left w:val="none" w:sz="0" w:space="0" w:color="auto"/>
                <w:bottom w:val="none" w:sz="0" w:space="0" w:color="auto"/>
                <w:right w:val="none" w:sz="0" w:space="0" w:color="auto"/>
              </w:divBdr>
            </w:div>
            <w:div w:id="1207449667">
              <w:marLeft w:val="1155"/>
              <w:marRight w:val="0"/>
              <w:marTop w:val="0"/>
              <w:marBottom w:val="0"/>
              <w:divBdr>
                <w:top w:val="none" w:sz="0" w:space="0" w:color="auto"/>
                <w:left w:val="none" w:sz="0" w:space="0" w:color="auto"/>
                <w:bottom w:val="none" w:sz="0" w:space="0" w:color="auto"/>
                <w:right w:val="none" w:sz="0" w:space="0" w:color="auto"/>
              </w:divBdr>
            </w:div>
            <w:div w:id="201564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3287">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75796">
      <w:bodyDiv w:val="1"/>
      <w:marLeft w:val="0"/>
      <w:marRight w:val="0"/>
      <w:marTop w:val="0"/>
      <w:marBottom w:val="0"/>
      <w:divBdr>
        <w:top w:val="none" w:sz="0" w:space="0" w:color="auto"/>
        <w:left w:val="none" w:sz="0" w:space="0" w:color="auto"/>
        <w:bottom w:val="none" w:sz="0" w:space="0" w:color="auto"/>
        <w:right w:val="none" w:sz="0" w:space="0" w:color="auto"/>
      </w:divBdr>
      <w:divsChild>
        <w:div w:id="626132608">
          <w:marLeft w:val="0"/>
          <w:marRight w:val="0"/>
          <w:marTop w:val="0"/>
          <w:marBottom w:val="0"/>
          <w:divBdr>
            <w:top w:val="none" w:sz="0" w:space="0" w:color="auto"/>
            <w:left w:val="none" w:sz="0" w:space="0" w:color="auto"/>
            <w:bottom w:val="none" w:sz="0" w:space="0" w:color="auto"/>
            <w:right w:val="none" w:sz="0" w:space="0" w:color="auto"/>
          </w:divBdr>
        </w:div>
        <w:div w:id="1411807854">
          <w:marLeft w:val="0"/>
          <w:marRight w:val="0"/>
          <w:marTop w:val="150"/>
          <w:marBottom w:val="0"/>
          <w:divBdr>
            <w:top w:val="none" w:sz="0" w:space="0" w:color="auto"/>
            <w:left w:val="none" w:sz="0" w:space="0" w:color="auto"/>
            <w:bottom w:val="none" w:sz="0" w:space="0" w:color="auto"/>
            <w:right w:val="none" w:sz="0" w:space="0" w:color="auto"/>
          </w:divBdr>
          <w:divsChild>
            <w:div w:id="726954343">
              <w:marLeft w:val="1155"/>
              <w:marRight w:val="0"/>
              <w:marTop w:val="0"/>
              <w:marBottom w:val="0"/>
              <w:divBdr>
                <w:top w:val="none" w:sz="0" w:space="0" w:color="auto"/>
                <w:left w:val="none" w:sz="0" w:space="0" w:color="auto"/>
                <w:bottom w:val="none" w:sz="0" w:space="0" w:color="auto"/>
                <w:right w:val="none" w:sz="0" w:space="0" w:color="auto"/>
              </w:divBdr>
            </w:div>
            <w:div w:id="650645509">
              <w:marLeft w:val="1155"/>
              <w:marRight w:val="0"/>
              <w:marTop w:val="0"/>
              <w:marBottom w:val="0"/>
              <w:divBdr>
                <w:top w:val="none" w:sz="0" w:space="0" w:color="auto"/>
                <w:left w:val="none" w:sz="0" w:space="0" w:color="auto"/>
                <w:bottom w:val="none" w:sz="0" w:space="0" w:color="auto"/>
                <w:right w:val="none" w:sz="0" w:space="0" w:color="auto"/>
              </w:divBdr>
            </w:div>
            <w:div w:id="238566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584069">
      <w:bodyDiv w:val="1"/>
      <w:marLeft w:val="0"/>
      <w:marRight w:val="0"/>
      <w:marTop w:val="0"/>
      <w:marBottom w:val="0"/>
      <w:divBdr>
        <w:top w:val="none" w:sz="0" w:space="0" w:color="auto"/>
        <w:left w:val="none" w:sz="0" w:space="0" w:color="auto"/>
        <w:bottom w:val="none" w:sz="0" w:space="0" w:color="auto"/>
        <w:right w:val="none" w:sz="0" w:space="0" w:color="auto"/>
      </w:divBdr>
      <w:divsChild>
        <w:div w:id="619456644">
          <w:marLeft w:val="0"/>
          <w:marRight w:val="0"/>
          <w:marTop w:val="0"/>
          <w:marBottom w:val="0"/>
          <w:divBdr>
            <w:top w:val="none" w:sz="0" w:space="0" w:color="auto"/>
            <w:left w:val="none" w:sz="0" w:space="0" w:color="auto"/>
            <w:bottom w:val="none" w:sz="0" w:space="0" w:color="auto"/>
            <w:right w:val="none" w:sz="0" w:space="0" w:color="auto"/>
          </w:divBdr>
        </w:div>
        <w:div w:id="97680189">
          <w:marLeft w:val="0"/>
          <w:marRight w:val="0"/>
          <w:marTop w:val="150"/>
          <w:marBottom w:val="0"/>
          <w:divBdr>
            <w:top w:val="none" w:sz="0" w:space="0" w:color="auto"/>
            <w:left w:val="none" w:sz="0" w:space="0" w:color="auto"/>
            <w:bottom w:val="none" w:sz="0" w:space="0" w:color="auto"/>
            <w:right w:val="none" w:sz="0" w:space="0" w:color="auto"/>
          </w:divBdr>
          <w:divsChild>
            <w:div w:id="1546600295">
              <w:marLeft w:val="1155"/>
              <w:marRight w:val="0"/>
              <w:marTop w:val="0"/>
              <w:marBottom w:val="0"/>
              <w:divBdr>
                <w:top w:val="none" w:sz="0" w:space="0" w:color="auto"/>
                <w:left w:val="none" w:sz="0" w:space="0" w:color="auto"/>
                <w:bottom w:val="none" w:sz="0" w:space="0" w:color="auto"/>
                <w:right w:val="none" w:sz="0" w:space="0" w:color="auto"/>
              </w:divBdr>
            </w:div>
            <w:div w:id="1544361707">
              <w:marLeft w:val="1155"/>
              <w:marRight w:val="0"/>
              <w:marTop w:val="0"/>
              <w:marBottom w:val="0"/>
              <w:divBdr>
                <w:top w:val="none" w:sz="0" w:space="0" w:color="auto"/>
                <w:left w:val="none" w:sz="0" w:space="0" w:color="auto"/>
                <w:bottom w:val="none" w:sz="0" w:space="0" w:color="auto"/>
                <w:right w:val="none" w:sz="0" w:space="0" w:color="auto"/>
              </w:divBdr>
            </w:div>
            <w:div w:id="1358698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0966769">
      <w:bodyDiv w:val="1"/>
      <w:marLeft w:val="0"/>
      <w:marRight w:val="0"/>
      <w:marTop w:val="0"/>
      <w:marBottom w:val="0"/>
      <w:divBdr>
        <w:top w:val="none" w:sz="0" w:space="0" w:color="auto"/>
        <w:left w:val="none" w:sz="0" w:space="0" w:color="auto"/>
        <w:bottom w:val="none" w:sz="0" w:space="0" w:color="auto"/>
        <w:right w:val="none" w:sz="0" w:space="0" w:color="auto"/>
      </w:divBdr>
      <w:divsChild>
        <w:div w:id="1515848860">
          <w:marLeft w:val="0"/>
          <w:marRight w:val="0"/>
          <w:marTop w:val="0"/>
          <w:marBottom w:val="0"/>
          <w:divBdr>
            <w:top w:val="none" w:sz="0" w:space="0" w:color="auto"/>
            <w:left w:val="none" w:sz="0" w:space="0" w:color="auto"/>
            <w:bottom w:val="none" w:sz="0" w:space="0" w:color="auto"/>
            <w:right w:val="none" w:sz="0" w:space="0" w:color="auto"/>
          </w:divBdr>
        </w:div>
        <w:div w:id="147288172">
          <w:marLeft w:val="0"/>
          <w:marRight w:val="0"/>
          <w:marTop w:val="150"/>
          <w:marBottom w:val="0"/>
          <w:divBdr>
            <w:top w:val="none" w:sz="0" w:space="0" w:color="auto"/>
            <w:left w:val="none" w:sz="0" w:space="0" w:color="auto"/>
            <w:bottom w:val="none" w:sz="0" w:space="0" w:color="auto"/>
            <w:right w:val="none" w:sz="0" w:space="0" w:color="auto"/>
          </w:divBdr>
          <w:divsChild>
            <w:div w:id="764426050">
              <w:marLeft w:val="1155"/>
              <w:marRight w:val="0"/>
              <w:marTop w:val="0"/>
              <w:marBottom w:val="0"/>
              <w:divBdr>
                <w:top w:val="none" w:sz="0" w:space="0" w:color="auto"/>
                <w:left w:val="none" w:sz="0" w:space="0" w:color="auto"/>
                <w:bottom w:val="none" w:sz="0" w:space="0" w:color="auto"/>
                <w:right w:val="none" w:sz="0" w:space="0" w:color="auto"/>
              </w:divBdr>
            </w:div>
            <w:div w:id="18775908">
              <w:marLeft w:val="1155"/>
              <w:marRight w:val="0"/>
              <w:marTop w:val="0"/>
              <w:marBottom w:val="0"/>
              <w:divBdr>
                <w:top w:val="none" w:sz="0" w:space="0" w:color="auto"/>
                <w:left w:val="none" w:sz="0" w:space="0" w:color="auto"/>
                <w:bottom w:val="none" w:sz="0" w:space="0" w:color="auto"/>
                <w:right w:val="none" w:sz="0" w:space="0" w:color="auto"/>
              </w:divBdr>
            </w:div>
            <w:div w:id="1414812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23892">
      <w:bodyDiv w:val="1"/>
      <w:marLeft w:val="0"/>
      <w:marRight w:val="0"/>
      <w:marTop w:val="0"/>
      <w:marBottom w:val="0"/>
      <w:divBdr>
        <w:top w:val="none" w:sz="0" w:space="0" w:color="auto"/>
        <w:left w:val="none" w:sz="0" w:space="0" w:color="auto"/>
        <w:bottom w:val="none" w:sz="0" w:space="0" w:color="auto"/>
        <w:right w:val="none" w:sz="0" w:space="0" w:color="auto"/>
      </w:divBdr>
      <w:divsChild>
        <w:div w:id="96602230">
          <w:marLeft w:val="0"/>
          <w:marRight w:val="0"/>
          <w:marTop w:val="0"/>
          <w:marBottom w:val="0"/>
          <w:divBdr>
            <w:top w:val="none" w:sz="0" w:space="0" w:color="auto"/>
            <w:left w:val="none" w:sz="0" w:space="0" w:color="auto"/>
            <w:bottom w:val="none" w:sz="0" w:space="0" w:color="auto"/>
            <w:right w:val="none" w:sz="0" w:space="0" w:color="auto"/>
          </w:divBdr>
        </w:div>
        <w:div w:id="1886333752">
          <w:marLeft w:val="0"/>
          <w:marRight w:val="0"/>
          <w:marTop w:val="150"/>
          <w:marBottom w:val="0"/>
          <w:divBdr>
            <w:top w:val="none" w:sz="0" w:space="0" w:color="auto"/>
            <w:left w:val="none" w:sz="0" w:space="0" w:color="auto"/>
            <w:bottom w:val="none" w:sz="0" w:space="0" w:color="auto"/>
            <w:right w:val="none" w:sz="0" w:space="0" w:color="auto"/>
          </w:divBdr>
          <w:divsChild>
            <w:div w:id="87896342">
              <w:marLeft w:val="1155"/>
              <w:marRight w:val="0"/>
              <w:marTop w:val="0"/>
              <w:marBottom w:val="0"/>
              <w:divBdr>
                <w:top w:val="none" w:sz="0" w:space="0" w:color="auto"/>
                <w:left w:val="none" w:sz="0" w:space="0" w:color="auto"/>
                <w:bottom w:val="none" w:sz="0" w:space="0" w:color="auto"/>
                <w:right w:val="none" w:sz="0" w:space="0" w:color="auto"/>
              </w:divBdr>
            </w:div>
            <w:div w:id="561911162">
              <w:marLeft w:val="1155"/>
              <w:marRight w:val="0"/>
              <w:marTop w:val="0"/>
              <w:marBottom w:val="0"/>
              <w:divBdr>
                <w:top w:val="none" w:sz="0" w:space="0" w:color="auto"/>
                <w:left w:val="none" w:sz="0" w:space="0" w:color="auto"/>
                <w:bottom w:val="none" w:sz="0" w:space="0" w:color="auto"/>
                <w:right w:val="none" w:sz="0" w:space="0" w:color="auto"/>
              </w:divBdr>
            </w:div>
            <w:div w:id="7046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155479">
      <w:bodyDiv w:val="1"/>
      <w:marLeft w:val="0"/>
      <w:marRight w:val="0"/>
      <w:marTop w:val="0"/>
      <w:marBottom w:val="0"/>
      <w:divBdr>
        <w:top w:val="none" w:sz="0" w:space="0" w:color="auto"/>
        <w:left w:val="none" w:sz="0" w:space="0" w:color="auto"/>
        <w:bottom w:val="none" w:sz="0" w:space="0" w:color="auto"/>
        <w:right w:val="none" w:sz="0" w:space="0" w:color="auto"/>
      </w:divBdr>
      <w:divsChild>
        <w:div w:id="1867795350">
          <w:marLeft w:val="0"/>
          <w:marRight w:val="0"/>
          <w:marTop w:val="0"/>
          <w:marBottom w:val="0"/>
          <w:divBdr>
            <w:top w:val="none" w:sz="0" w:space="0" w:color="auto"/>
            <w:left w:val="none" w:sz="0" w:space="0" w:color="auto"/>
            <w:bottom w:val="none" w:sz="0" w:space="0" w:color="auto"/>
            <w:right w:val="none" w:sz="0" w:space="0" w:color="auto"/>
          </w:divBdr>
        </w:div>
        <w:div w:id="1047684657">
          <w:marLeft w:val="0"/>
          <w:marRight w:val="0"/>
          <w:marTop w:val="150"/>
          <w:marBottom w:val="0"/>
          <w:divBdr>
            <w:top w:val="none" w:sz="0" w:space="0" w:color="auto"/>
            <w:left w:val="none" w:sz="0" w:space="0" w:color="auto"/>
            <w:bottom w:val="none" w:sz="0" w:space="0" w:color="auto"/>
            <w:right w:val="none" w:sz="0" w:space="0" w:color="auto"/>
          </w:divBdr>
          <w:divsChild>
            <w:div w:id="1533299834">
              <w:marLeft w:val="1155"/>
              <w:marRight w:val="0"/>
              <w:marTop w:val="0"/>
              <w:marBottom w:val="0"/>
              <w:divBdr>
                <w:top w:val="none" w:sz="0" w:space="0" w:color="auto"/>
                <w:left w:val="none" w:sz="0" w:space="0" w:color="auto"/>
                <w:bottom w:val="none" w:sz="0" w:space="0" w:color="auto"/>
                <w:right w:val="none" w:sz="0" w:space="0" w:color="auto"/>
              </w:divBdr>
            </w:div>
            <w:div w:id="85005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204719">
      <w:bodyDiv w:val="1"/>
      <w:marLeft w:val="0"/>
      <w:marRight w:val="0"/>
      <w:marTop w:val="0"/>
      <w:marBottom w:val="0"/>
      <w:divBdr>
        <w:top w:val="none" w:sz="0" w:space="0" w:color="auto"/>
        <w:left w:val="none" w:sz="0" w:space="0" w:color="auto"/>
        <w:bottom w:val="none" w:sz="0" w:space="0" w:color="auto"/>
        <w:right w:val="none" w:sz="0" w:space="0" w:color="auto"/>
      </w:divBdr>
      <w:divsChild>
        <w:div w:id="2121601243">
          <w:marLeft w:val="0"/>
          <w:marRight w:val="0"/>
          <w:marTop w:val="0"/>
          <w:marBottom w:val="0"/>
          <w:divBdr>
            <w:top w:val="none" w:sz="0" w:space="0" w:color="auto"/>
            <w:left w:val="none" w:sz="0" w:space="0" w:color="auto"/>
            <w:bottom w:val="none" w:sz="0" w:space="0" w:color="auto"/>
            <w:right w:val="none" w:sz="0" w:space="0" w:color="auto"/>
          </w:divBdr>
        </w:div>
        <w:div w:id="2052457679">
          <w:marLeft w:val="0"/>
          <w:marRight w:val="0"/>
          <w:marTop w:val="150"/>
          <w:marBottom w:val="0"/>
          <w:divBdr>
            <w:top w:val="none" w:sz="0" w:space="0" w:color="auto"/>
            <w:left w:val="none" w:sz="0" w:space="0" w:color="auto"/>
            <w:bottom w:val="none" w:sz="0" w:space="0" w:color="auto"/>
            <w:right w:val="none" w:sz="0" w:space="0" w:color="auto"/>
          </w:divBdr>
          <w:divsChild>
            <w:div w:id="462239042">
              <w:marLeft w:val="1155"/>
              <w:marRight w:val="0"/>
              <w:marTop w:val="0"/>
              <w:marBottom w:val="0"/>
              <w:divBdr>
                <w:top w:val="none" w:sz="0" w:space="0" w:color="auto"/>
                <w:left w:val="none" w:sz="0" w:space="0" w:color="auto"/>
                <w:bottom w:val="none" w:sz="0" w:space="0" w:color="auto"/>
                <w:right w:val="none" w:sz="0" w:space="0" w:color="auto"/>
              </w:divBdr>
            </w:div>
            <w:div w:id="1179083982">
              <w:marLeft w:val="1155"/>
              <w:marRight w:val="0"/>
              <w:marTop w:val="0"/>
              <w:marBottom w:val="0"/>
              <w:divBdr>
                <w:top w:val="none" w:sz="0" w:space="0" w:color="auto"/>
                <w:left w:val="none" w:sz="0" w:space="0" w:color="auto"/>
                <w:bottom w:val="none" w:sz="0" w:space="0" w:color="auto"/>
                <w:right w:val="none" w:sz="0" w:space="0" w:color="auto"/>
              </w:divBdr>
            </w:div>
            <w:div w:id="1790975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3810149">
      <w:bodyDiv w:val="1"/>
      <w:marLeft w:val="0"/>
      <w:marRight w:val="0"/>
      <w:marTop w:val="0"/>
      <w:marBottom w:val="0"/>
      <w:divBdr>
        <w:top w:val="none" w:sz="0" w:space="0" w:color="auto"/>
        <w:left w:val="none" w:sz="0" w:space="0" w:color="auto"/>
        <w:bottom w:val="none" w:sz="0" w:space="0" w:color="auto"/>
        <w:right w:val="none" w:sz="0" w:space="0" w:color="auto"/>
      </w:divBdr>
      <w:divsChild>
        <w:div w:id="2070495482">
          <w:marLeft w:val="0"/>
          <w:marRight w:val="0"/>
          <w:marTop w:val="0"/>
          <w:marBottom w:val="0"/>
          <w:divBdr>
            <w:top w:val="none" w:sz="0" w:space="0" w:color="auto"/>
            <w:left w:val="none" w:sz="0" w:space="0" w:color="auto"/>
            <w:bottom w:val="none" w:sz="0" w:space="0" w:color="auto"/>
            <w:right w:val="none" w:sz="0" w:space="0" w:color="auto"/>
          </w:divBdr>
        </w:div>
        <w:div w:id="265237011">
          <w:marLeft w:val="0"/>
          <w:marRight w:val="0"/>
          <w:marTop w:val="150"/>
          <w:marBottom w:val="0"/>
          <w:divBdr>
            <w:top w:val="none" w:sz="0" w:space="0" w:color="auto"/>
            <w:left w:val="none" w:sz="0" w:space="0" w:color="auto"/>
            <w:bottom w:val="none" w:sz="0" w:space="0" w:color="auto"/>
            <w:right w:val="none" w:sz="0" w:space="0" w:color="auto"/>
          </w:divBdr>
          <w:divsChild>
            <w:div w:id="61373158">
              <w:marLeft w:val="1155"/>
              <w:marRight w:val="0"/>
              <w:marTop w:val="0"/>
              <w:marBottom w:val="0"/>
              <w:divBdr>
                <w:top w:val="none" w:sz="0" w:space="0" w:color="auto"/>
                <w:left w:val="none" w:sz="0" w:space="0" w:color="auto"/>
                <w:bottom w:val="none" w:sz="0" w:space="0" w:color="auto"/>
                <w:right w:val="none" w:sz="0" w:space="0" w:color="auto"/>
              </w:divBdr>
            </w:div>
            <w:div w:id="145172618">
              <w:marLeft w:val="1155"/>
              <w:marRight w:val="0"/>
              <w:marTop w:val="0"/>
              <w:marBottom w:val="0"/>
              <w:divBdr>
                <w:top w:val="none" w:sz="0" w:space="0" w:color="auto"/>
                <w:left w:val="none" w:sz="0" w:space="0" w:color="auto"/>
                <w:bottom w:val="none" w:sz="0" w:space="0" w:color="auto"/>
                <w:right w:val="none" w:sz="0" w:space="0" w:color="auto"/>
              </w:divBdr>
            </w:div>
            <w:div w:id="1034959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589071">
      <w:bodyDiv w:val="1"/>
      <w:marLeft w:val="0"/>
      <w:marRight w:val="0"/>
      <w:marTop w:val="0"/>
      <w:marBottom w:val="0"/>
      <w:divBdr>
        <w:top w:val="none" w:sz="0" w:space="0" w:color="auto"/>
        <w:left w:val="none" w:sz="0" w:space="0" w:color="auto"/>
        <w:bottom w:val="none" w:sz="0" w:space="0" w:color="auto"/>
        <w:right w:val="none" w:sz="0" w:space="0" w:color="auto"/>
      </w:divBdr>
      <w:divsChild>
        <w:div w:id="1910573148">
          <w:marLeft w:val="0"/>
          <w:marRight w:val="0"/>
          <w:marTop w:val="0"/>
          <w:marBottom w:val="0"/>
          <w:divBdr>
            <w:top w:val="none" w:sz="0" w:space="0" w:color="auto"/>
            <w:left w:val="none" w:sz="0" w:space="0" w:color="auto"/>
            <w:bottom w:val="none" w:sz="0" w:space="0" w:color="auto"/>
            <w:right w:val="none" w:sz="0" w:space="0" w:color="auto"/>
          </w:divBdr>
        </w:div>
        <w:div w:id="1999577487">
          <w:marLeft w:val="0"/>
          <w:marRight w:val="0"/>
          <w:marTop w:val="150"/>
          <w:marBottom w:val="0"/>
          <w:divBdr>
            <w:top w:val="none" w:sz="0" w:space="0" w:color="auto"/>
            <w:left w:val="none" w:sz="0" w:space="0" w:color="auto"/>
            <w:bottom w:val="none" w:sz="0" w:space="0" w:color="auto"/>
            <w:right w:val="none" w:sz="0" w:space="0" w:color="auto"/>
          </w:divBdr>
          <w:divsChild>
            <w:div w:id="1393043885">
              <w:marLeft w:val="1155"/>
              <w:marRight w:val="0"/>
              <w:marTop w:val="0"/>
              <w:marBottom w:val="0"/>
              <w:divBdr>
                <w:top w:val="none" w:sz="0" w:space="0" w:color="auto"/>
                <w:left w:val="none" w:sz="0" w:space="0" w:color="auto"/>
                <w:bottom w:val="none" w:sz="0" w:space="0" w:color="auto"/>
                <w:right w:val="none" w:sz="0" w:space="0" w:color="auto"/>
              </w:divBdr>
            </w:div>
            <w:div w:id="1822307113">
              <w:marLeft w:val="1155"/>
              <w:marRight w:val="0"/>
              <w:marTop w:val="0"/>
              <w:marBottom w:val="0"/>
              <w:divBdr>
                <w:top w:val="none" w:sz="0" w:space="0" w:color="auto"/>
                <w:left w:val="none" w:sz="0" w:space="0" w:color="auto"/>
                <w:bottom w:val="none" w:sz="0" w:space="0" w:color="auto"/>
                <w:right w:val="none" w:sz="0" w:space="0" w:color="auto"/>
              </w:divBdr>
            </w:div>
            <w:div w:id="88965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354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047078">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5613">
      <w:bodyDiv w:val="1"/>
      <w:marLeft w:val="0"/>
      <w:marRight w:val="0"/>
      <w:marTop w:val="0"/>
      <w:marBottom w:val="0"/>
      <w:divBdr>
        <w:top w:val="none" w:sz="0" w:space="0" w:color="auto"/>
        <w:left w:val="none" w:sz="0" w:space="0" w:color="auto"/>
        <w:bottom w:val="none" w:sz="0" w:space="0" w:color="auto"/>
        <w:right w:val="none" w:sz="0" w:space="0" w:color="auto"/>
      </w:divBdr>
      <w:divsChild>
        <w:div w:id="129904170">
          <w:marLeft w:val="0"/>
          <w:marRight w:val="0"/>
          <w:marTop w:val="0"/>
          <w:marBottom w:val="0"/>
          <w:divBdr>
            <w:top w:val="none" w:sz="0" w:space="0" w:color="auto"/>
            <w:left w:val="none" w:sz="0" w:space="0" w:color="auto"/>
            <w:bottom w:val="none" w:sz="0" w:space="0" w:color="auto"/>
            <w:right w:val="none" w:sz="0" w:space="0" w:color="auto"/>
          </w:divBdr>
        </w:div>
        <w:div w:id="499396431">
          <w:marLeft w:val="0"/>
          <w:marRight w:val="0"/>
          <w:marTop w:val="150"/>
          <w:marBottom w:val="0"/>
          <w:divBdr>
            <w:top w:val="none" w:sz="0" w:space="0" w:color="auto"/>
            <w:left w:val="none" w:sz="0" w:space="0" w:color="auto"/>
            <w:bottom w:val="none" w:sz="0" w:space="0" w:color="auto"/>
            <w:right w:val="none" w:sz="0" w:space="0" w:color="auto"/>
          </w:divBdr>
          <w:divsChild>
            <w:div w:id="1852181641">
              <w:marLeft w:val="1155"/>
              <w:marRight w:val="0"/>
              <w:marTop w:val="0"/>
              <w:marBottom w:val="0"/>
              <w:divBdr>
                <w:top w:val="none" w:sz="0" w:space="0" w:color="auto"/>
                <w:left w:val="none" w:sz="0" w:space="0" w:color="auto"/>
                <w:bottom w:val="none" w:sz="0" w:space="0" w:color="auto"/>
                <w:right w:val="none" w:sz="0" w:space="0" w:color="auto"/>
              </w:divBdr>
            </w:div>
            <w:div w:id="5257117">
              <w:marLeft w:val="1155"/>
              <w:marRight w:val="0"/>
              <w:marTop w:val="0"/>
              <w:marBottom w:val="0"/>
              <w:divBdr>
                <w:top w:val="none" w:sz="0" w:space="0" w:color="auto"/>
                <w:left w:val="none" w:sz="0" w:space="0" w:color="auto"/>
                <w:bottom w:val="none" w:sz="0" w:space="0" w:color="auto"/>
                <w:right w:val="none" w:sz="0" w:space="0" w:color="auto"/>
              </w:divBdr>
            </w:div>
            <w:div w:id="401374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432291">
      <w:bodyDiv w:val="1"/>
      <w:marLeft w:val="0"/>
      <w:marRight w:val="0"/>
      <w:marTop w:val="0"/>
      <w:marBottom w:val="0"/>
      <w:divBdr>
        <w:top w:val="none" w:sz="0" w:space="0" w:color="auto"/>
        <w:left w:val="none" w:sz="0" w:space="0" w:color="auto"/>
        <w:bottom w:val="none" w:sz="0" w:space="0" w:color="auto"/>
        <w:right w:val="none" w:sz="0" w:space="0" w:color="auto"/>
      </w:divBdr>
      <w:divsChild>
        <w:div w:id="583224856">
          <w:marLeft w:val="0"/>
          <w:marRight w:val="0"/>
          <w:marTop w:val="0"/>
          <w:marBottom w:val="0"/>
          <w:divBdr>
            <w:top w:val="none" w:sz="0" w:space="0" w:color="auto"/>
            <w:left w:val="none" w:sz="0" w:space="0" w:color="auto"/>
            <w:bottom w:val="none" w:sz="0" w:space="0" w:color="auto"/>
            <w:right w:val="none" w:sz="0" w:space="0" w:color="auto"/>
          </w:divBdr>
        </w:div>
        <w:div w:id="295961300">
          <w:marLeft w:val="0"/>
          <w:marRight w:val="0"/>
          <w:marTop w:val="150"/>
          <w:marBottom w:val="0"/>
          <w:divBdr>
            <w:top w:val="none" w:sz="0" w:space="0" w:color="auto"/>
            <w:left w:val="none" w:sz="0" w:space="0" w:color="auto"/>
            <w:bottom w:val="none" w:sz="0" w:space="0" w:color="auto"/>
            <w:right w:val="none" w:sz="0" w:space="0" w:color="auto"/>
          </w:divBdr>
          <w:divsChild>
            <w:div w:id="1066957111">
              <w:marLeft w:val="1155"/>
              <w:marRight w:val="0"/>
              <w:marTop w:val="0"/>
              <w:marBottom w:val="0"/>
              <w:divBdr>
                <w:top w:val="none" w:sz="0" w:space="0" w:color="auto"/>
                <w:left w:val="none" w:sz="0" w:space="0" w:color="auto"/>
                <w:bottom w:val="none" w:sz="0" w:space="0" w:color="auto"/>
                <w:right w:val="none" w:sz="0" w:space="0" w:color="auto"/>
              </w:divBdr>
            </w:div>
            <w:div w:id="1367750255">
              <w:marLeft w:val="1155"/>
              <w:marRight w:val="0"/>
              <w:marTop w:val="0"/>
              <w:marBottom w:val="0"/>
              <w:divBdr>
                <w:top w:val="none" w:sz="0" w:space="0" w:color="auto"/>
                <w:left w:val="none" w:sz="0" w:space="0" w:color="auto"/>
                <w:bottom w:val="none" w:sz="0" w:space="0" w:color="auto"/>
                <w:right w:val="none" w:sz="0" w:space="0" w:color="auto"/>
              </w:divBdr>
            </w:div>
            <w:div w:id="1238400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1545">
      <w:bodyDiv w:val="1"/>
      <w:marLeft w:val="0"/>
      <w:marRight w:val="0"/>
      <w:marTop w:val="0"/>
      <w:marBottom w:val="0"/>
      <w:divBdr>
        <w:top w:val="none" w:sz="0" w:space="0" w:color="auto"/>
        <w:left w:val="none" w:sz="0" w:space="0" w:color="auto"/>
        <w:bottom w:val="none" w:sz="0" w:space="0" w:color="auto"/>
        <w:right w:val="none" w:sz="0" w:space="0" w:color="auto"/>
      </w:divBdr>
      <w:divsChild>
        <w:div w:id="1579824648">
          <w:marLeft w:val="0"/>
          <w:marRight w:val="0"/>
          <w:marTop w:val="0"/>
          <w:marBottom w:val="0"/>
          <w:divBdr>
            <w:top w:val="none" w:sz="0" w:space="0" w:color="auto"/>
            <w:left w:val="none" w:sz="0" w:space="0" w:color="auto"/>
            <w:bottom w:val="none" w:sz="0" w:space="0" w:color="auto"/>
            <w:right w:val="none" w:sz="0" w:space="0" w:color="auto"/>
          </w:divBdr>
        </w:div>
        <w:div w:id="1769814914">
          <w:marLeft w:val="0"/>
          <w:marRight w:val="0"/>
          <w:marTop w:val="150"/>
          <w:marBottom w:val="0"/>
          <w:divBdr>
            <w:top w:val="none" w:sz="0" w:space="0" w:color="auto"/>
            <w:left w:val="none" w:sz="0" w:space="0" w:color="auto"/>
            <w:bottom w:val="none" w:sz="0" w:space="0" w:color="auto"/>
            <w:right w:val="none" w:sz="0" w:space="0" w:color="auto"/>
          </w:divBdr>
          <w:divsChild>
            <w:div w:id="1931312954">
              <w:marLeft w:val="1155"/>
              <w:marRight w:val="0"/>
              <w:marTop w:val="0"/>
              <w:marBottom w:val="0"/>
              <w:divBdr>
                <w:top w:val="none" w:sz="0" w:space="0" w:color="auto"/>
                <w:left w:val="none" w:sz="0" w:space="0" w:color="auto"/>
                <w:bottom w:val="none" w:sz="0" w:space="0" w:color="auto"/>
                <w:right w:val="none" w:sz="0" w:space="0" w:color="auto"/>
              </w:divBdr>
            </w:div>
            <w:div w:id="2114087997">
              <w:marLeft w:val="1155"/>
              <w:marRight w:val="0"/>
              <w:marTop w:val="0"/>
              <w:marBottom w:val="0"/>
              <w:divBdr>
                <w:top w:val="none" w:sz="0" w:space="0" w:color="auto"/>
                <w:left w:val="none" w:sz="0" w:space="0" w:color="auto"/>
                <w:bottom w:val="none" w:sz="0" w:space="0" w:color="auto"/>
                <w:right w:val="none" w:sz="0" w:space="0" w:color="auto"/>
              </w:divBdr>
            </w:div>
            <w:div w:id="208949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475085">
      <w:bodyDiv w:val="1"/>
      <w:marLeft w:val="0"/>
      <w:marRight w:val="0"/>
      <w:marTop w:val="0"/>
      <w:marBottom w:val="0"/>
      <w:divBdr>
        <w:top w:val="none" w:sz="0" w:space="0" w:color="auto"/>
        <w:left w:val="none" w:sz="0" w:space="0" w:color="auto"/>
        <w:bottom w:val="none" w:sz="0" w:space="0" w:color="auto"/>
        <w:right w:val="none" w:sz="0" w:space="0" w:color="auto"/>
      </w:divBdr>
      <w:divsChild>
        <w:div w:id="814417103">
          <w:marLeft w:val="0"/>
          <w:marRight w:val="0"/>
          <w:marTop w:val="0"/>
          <w:marBottom w:val="0"/>
          <w:divBdr>
            <w:top w:val="none" w:sz="0" w:space="0" w:color="auto"/>
            <w:left w:val="none" w:sz="0" w:space="0" w:color="auto"/>
            <w:bottom w:val="none" w:sz="0" w:space="0" w:color="auto"/>
            <w:right w:val="none" w:sz="0" w:space="0" w:color="auto"/>
          </w:divBdr>
        </w:div>
        <w:div w:id="644047866">
          <w:marLeft w:val="0"/>
          <w:marRight w:val="0"/>
          <w:marTop w:val="150"/>
          <w:marBottom w:val="0"/>
          <w:divBdr>
            <w:top w:val="none" w:sz="0" w:space="0" w:color="auto"/>
            <w:left w:val="none" w:sz="0" w:space="0" w:color="auto"/>
            <w:bottom w:val="none" w:sz="0" w:space="0" w:color="auto"/>
            <w:right w:val="none" w:sz="0" w:space="0" w:color="auto"/>
          </w:divBdr>
          <w:divsChild>
            <w:div w:id="1307659567">
              <w:marLeft w:val="1155"/>
              <w:marRight w:val="0"/>
              <w:marTop w:val="0"/>
              <w:marBottom w:val="0"/>
              <w:divBdr>
                <w:top w:val="none" w:sz="0" w:space="0" w:color="auto"/>
                <w:left w:val="none" w:sz="0" w:space="0" w:color="auto"/>
                <w:bottom w:val="none" w:sz="0" w:space="0" w:color="auto"/>
                <w:right w:val="none" w:sz="0" w:space="0" w:color="auto"/>
              </w:divBdr>
            </w:div>
            <w:div w:id="527179616">
              <w:marLeft w:val="1155"/>
              <w:marRight w:val="0"/>
              <w:marTop w:val="0"/>
              <w:marBottom w:val="0"/>
              <w:divBdr>
                <w:top w:val="none" w:sz="0" w:space="0" w:color="auto"/>
                <w:left w:val="none" w:sz="0" w:space="0" w:color="auto"/>
                <w:bottom w:val="none" w:sz="0" w:space="0" w:color="auto"/>
                <w:right w:val="none" w:sz="0" w:space="0" w:color="auto"/>
              </w:divBdr>
            </w:div>
            <w:div w:id="1007749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401743">
      <w:bodyDiv w:val="1"/>
      <w:marLeft w:val="0"/>
      <w:marRight w:val="0"/>
      <w:marTop w:val="0"/>
      <w:marBottom w:val="0"/>
      <w:divBdr>
        <w:top w:val="none" w:sz="0" w:space="0" w:color="auto"/>
        <w:left w:val="none" w:sz="0" w:space="0" w:color="auto"/>
        <w:bottom w:val="none" w:sz="0" w:space="0" w:color="auto"/>
        <w:right w:val="none" w:sz="0" w:space="0" w:color="auto"/>
      </w:divBdr>
      <w:divsChild>
        <w:div w:id="1640650329">
          <w:marLeft w:val="0"/>
          <w:marRight w:val="0"/>
          <w:marTop w:val="0"/>
          <w:marBottom w:val="0"/>
          <w:divBdr>
            <w:top w:val="none" w:sz="0" w:space="0" w:color="auto"/>
            <w:left w:val="none" w:sz="0" w:space="0" w:color="auto"/>
            <w:bottom w:val="none" w:sz="0" w:space="0" w:color="auto"/>
            <w:right w:val="none" w:sz="0" w:space="0" w:color="auto"/>
          </w:divBdr>
        </w:div>
        <w:div w:id="462113871">
          <w:marLeft w:val="0"/>
          <w:marRight w:val="0"/>
          <w:marTop w:val="150"/>
          <w:marBottom w:val="0"/>
          <w:divBdr>
            <w:top w:val="none" w:sz="0" w:space="0" w:color="auto"/>
            <w:left w:val="none" w:sz="0" w:space="0" w:color="auto"/>
            <w:bottom w:val="none" w:sz="0" w:space="0" w:color="auto"/>
            <w:right w:val="none" w:sz="0" w:space="0" w:color="auto"/>
          </w:divBdr>
          <w:divsChild>
            <w:div w:id="1962883649">
              <w:marLeft w:val="1155"/>
              <w:marRight w:val="0"/>
              <w:marTop w:val="0"/>
              <w:marBottom w:val="0"/>
              <w:divBdr>
                <w:top w:val="none" w:sz="0" w:space="0" w:color="auto"/>
                <w:left w:val="none" w:sz="0" w:space="0" w:color="auto"/>
                <w:bottom w:val="none" w:sz="0" w:space="0" w:color="auto"/>
                <w:right w:val="none" w:sz="0" w:space="0" w:color="auto"/>
              </w:divBdr>
            </w:div>
            <w:div w:id="1731032142">
              <w:marLeft w:val="1155"/>
              <w:marRight w:val="0"/>
              <w:marTop w:val="0"/>
              <w:marBottom w:val="0"/>
              <w:divBdr>
                <w:top w:val="none" w:sz="0" w:space="0" w:color="auto"/>
                <w:left w:val="none" w:sz="0" w:space="0" w:color="auto"/>
                <w:bottom w:val="none" w:sz="0" w:space="0" w:color="auto"/>
                <w:right w:val="none" w:sz="0" w:space="0" w:color="auto"/>
              </w:divBdr>
            </w:div>
            <w:div w:id="217666310">
              <w:marLeft w:val="1155"/>
              <w:marRight w:val="0"/>
              <w:marTop w:val="0"/>
              <w:marBottom w:val="0"/>
              <w:divBdr>
                <w:top w:val="none" w:sz="0" w:space="0" w:color="auto"/>
                <w:left w:val="none" w:sz="0" w:space="0" w:color="auto"/>
                <w:bottom w:val="none" w:sz="0" w:space="0" w:color="auto"/>
                <w:right w:val="none" w:sz="0" w:space="0" w:color="auto"/>
              </w:divBdr>
            </w:div>
            <w:div w:id="775642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523047">
      <w:bodyDiv w:val="1"/>
      <w:marLeft w:val="0"/>
      <w:marRight w:val="0"/>
      <w:marTop w:val="0"/>
      <w:marBottom w:val="0"/>
      <w:divBdr>
        <w:top w:val="none" w:sz="0" w:space="0" w:color="auto"/>
        <w:left w:val="none" w:sz="0" w:space="0" w:color="auto"/>
        <w:bottom w:val="none" w:sz="0" w:space="0" w:color="auto"/>
        <w:right w:val="none" w:sz="0" w:space="0" w:color="auto"/>
      </w:divBdr>
      <w:divsChild>
        <w:div w:id="485322796">
          <w:marLeft w:val="0"/>
          <w:marRight w:val="0"/>
          <w:marTop w:val="0"/>
          <w:marBottom w:val="0"/>
          <w:divBdr>
            <w:top w:val="none" w:sz="0" w:space="0" w:color="auto"/>
            <w:left w:val="none" w:sz="0" w:space="0" w:color="auto"/>
            <w:bottom w:val="none" w:sz="0" w:space="0" w:color="auto"/>
            <w:right w:val="none" w:sz="0" w:space="0" w:color="auto"/>
          </w:divBdr>
        </w:div>
        <w:div w:id="1023171584">
          <w:marLeft w:val="0"/>
          <w:marRight w:val="0"/>
          <w:marTop w:val="150"/>
          <w:marBottom w:val="0"/>
          <w:divBdr>
            <w:top w:val="none" w:sz="0" w:space="0" w:color="auto"/>
            <w:left w:val="none" w:sz="0" w:space="0" w:color="auto"/>
            <w:bottom w:val="none" w:sz="0" w:space="0" w:color="auto"/>
            <w:right w:val="none" w:sz="0" w:space="0" w:color="auto"/>
          </w:divBdr>
          <w:divsChild>
            <w:div w:id="1178033282">
              <w:marLeft w:val="1155"/>
              <w:marRight w:val="0"/>
              <w:marTop w:val="0"/>
              <w:marBottom w:val="0"/>
              <w:divBdr>
                <w:top w:val="none" w:sz="0" w:space="0" w:color="auto"/>
                <w:left w:val="none" w:sz="0" w:space="0" w:color="auto"/>
                <w:bottom w:val="none" w:sz="0" w:space="0" w:color="auto"/>
                <w:right w:val="none" w:sz="0" w:space="0" w:color="auto"/>
              </w:divBdr>
            </w:div>
            <w:div w:id="321474665">
              <w:marLeft w:val="1155"/>
              <w:marRight w:val="0"/>
              <w:marTop w:val="0"/>
              <w:marBottom w:val="0"/>
              <w:divBdr>
                <w:top w:val="none" w:sz="0" w:space="0" w:color="auto"/>
                <w:left w:val="none" w:sz="0" w:space="0" w:color="auto"/>
                <w:bottom w:val="none" w:sz="0" w:space="0" w:color="auto"/>
                <w:right w:val="none" w:sz="0" w:space="0" w:color="auto"/>
              </w:divBdr>
            </w:div>
            <w:div w:id="1969772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593834">
      <w:bodyDiv w:val="1"/>
      <w:marLeft w:val="0"/>
      <w:marRight w:val="0"/>
      <w:marTop w:val="0"/>
      <w:marBottom w:val="0"/>
      <w:divBdr>
        <w:top w:val="none" w:sz="0" w:space="0" w:color="auto"/>
        <w:left w:val="none" w:sz="0" w:space="0" w:color="auto"/>
        <w:bottom w:val="none" w:sz="0" w:space="0" w:color="auto"/>
        <w:right w:val="none" w:sz="0" w:space="0" w:color="auto"/>
      </w:divBdr>
      <w:divsChild>
        <w:div w:id="201333255">
          <w:marLeft w:val="0"/>
          <w:marRight w:val="0"/>
          <w:marTop w:val="0"/>
          <w:marBottom w:val="0"/>
          <w:divBdr>
            <w:top w:val="none" w:sz="0" w:space="0" w:color="auto"/>
            <w:left w:val="none" w:sz="0" w:space="0" w:color="auto"/>
            <w:bottom w:val="none" w:sz="0" w:space="0" w:color="auto"/>
            <w:right w:val="none" w:sz="0" w:space="0" w:color="auto"/>
          </w:divBdr>
        </w:div>
        <w:div w:id="2026713555">
          <w:marLeft w:val="0"/>
          <w:marRight w:val="0"/>
          <w:marTop w:val="150"/>
          <w:marBottom w:val="0"/>
          <w:divBdr>
            <w:top w:val="none" w:sz="0" w:space="0" w:color="auto"/>
            <w:left w:val="none" w:sz="0" w:space="0" w:color="auto"/>
            <w:bottom w:val="none" w:sz="0" w:space="0" w:color="auto"/>
            <w:right w:val="none" w:sz="0" w:space="0" w:color="auto"/>
          </w:divBdr>
          <w:divsChild>
            <w:div w:id="1891500675">
              <w:marLeft w:val="1155"/>
              <w:marRight w:val="0"/>
              <w:marTop w:val="0"/>
              <w:marBottom w:val="0"/>
              <w:divBdr>
                <w:top w:val="none" w:sz="0" w:space="0" w:color="auto"/>
                <w:left w:val="none" w:sz="0" w:space="0" w:color="auto"/>
                <w:bottom w:val="none" w:sz="0" w:space="0" w:color="auto"/>
                <w:right w:val="none" w:sz="0" w:space="0" w:color="auto"/>
              </w:divBdr>
            </w:div>
            <w:div w:id="17771409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861281">
      <w:bodyDiv w:val="1"/>
      <w:marLeft w:val="0"/>
      <w:marRight w:val="0"/>
      <w:marTop w:val="0"/>
      <w:marBottom w:val="0"/>
      <w:divBdr>
        <w:top w:val="none" w:sz="0" w:space="0" w:color="auto"/>
        <w:left w:val="none" w:sz="0" w:space="0" w:color="auto"/>
        <w:bottom w:val="none" w:sz="0" w:space="0" w:color="auto"/>
        <w:right w:val="none" w:sz="0" w:space="0" w:color="auto"/>
      </w:divBdr>
      <w:divsChild>
        <w:div w:id="456148608">
          <w:marLeft w:val="0"/>
          <w:marRight w:val="0"/>
          <w:marTop w:val="0"/>
          <w:marBottom w:val="0"/>
          <w:divBdr>
            <w:top w:val="none" w:sz="0" w:space="0" w:color="auto"/>
            <w:left w:val="none" w:sz="0" w:space="0" w:color="auto"/>
            <w:bottom w:val="none" w:sz="0" w:space="0" w:color="auto"/>
            <w:right w:val="none" w:sz="0" w:space="0" w:color="auto"/>
          </w:divBdr>
        </w:div>
        <w:div w:id="1651444944">
          <w:marLeft w:val="0"/>
          <w:marRight w:val="0"/>
          <w:marTop w:val="150"/>
          <w:marBottom w:val="0"/>
          <w:divBdr>
            <w:top w:val="none" w:sz="0" w:space="0" w:color="auto"/>
            <w:left w:val="none" w:sz="0" w:space="0" w:color="auto"/>
            <w:bottom w:val="none" w:sz="0" w:space="0" w:color="auto"/>
            <w:right w:val="none" w:sz="0" w:space="0" w:color="auto"/>
          </w:divBdr>
          <w:divsChild>
            <w:div w:id="709837056">
              <w:marLeft w:val="1155"/>
              <w:marRight w:val="0"/>
              <w:marTop w:val="0"/>
              <w:marBottom w:val="0"/>
              <w:divBdr>
                <w:top w:val="none" w:sz="0" w:space="0" w:color="auto"/>
                <w:left w:val="none" w:sz="0" w:space="0" w:color="auto"/>
                <w:bottom w:val="none" w:sz="0" w:space="0" w:color="auto"/>
                <w:right w:val="none" w:sz="0" w:space="0" w:color="auto"/>
              </w:divBdr>
            </w:div>
            <w:div w:id="743722188">
              <w:marLeft w:val="1155"/>
              <w:marRight w:val="0"/>
              <w:marTop w:val="0"/>
              <w:marBottom w:val="0"/>
              <w:divBdr>
                <w:top w:val="none" w:sz="0" w:space="0" w:color="auto"/>
                <w:left w:val="none" w:sz="0" w:space="0" w:color="auto"/>
                <w:bottom w:val="none" w:sz="0" w:space="0" w:color="auto"/>
                <w:right w:val="none" w:sz="0" w:space="0" w:color="auto"/>
              </w:divBdr>
            </w:div>
            <w:div w:id="109531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27719">
      <w:bodyDiv w:val="1"/>
      <w:marLeft w:val="0"/>
      <w:marRight w:val="0"/>
      <w:marTop w:val="0"/>
      <w:marBottom w:val="0"/>
      <w:divBdr>
        <w:top w:val="none" w:sz="0" w:space="0" w:color="auto"/>
        <w:left w:val="none" w:sz="0" w:space="0" w:color="auto"/>
        <w:bottom w:val="none" w:sz="0" w:space="0" w:color="auto"/>
        <w:right w:val="none" w:sz="0" w:space="0" w:color="auto"/>
      </w:divBdr>
    </w:div>
    <w:div w:id="218128420">
      <w:bodyDiv w:val="1"/>
      <w:marLeft w:val="0"/>
      <w:marRight w:val="0"/>
      <w:marTop w:val="0"/>
      <w:marBottom w:val="0"/>
      <w:divBdr>
        <w:top w:val="none" w:sz="0" w:space="0" w:color="auto"/>
        <w:left w:val="none" w:sz="0" w:space="0" w:color="auto"/>
        <w:bottom w:val="none" w:sz="0" w:space="0" w:color="auto"/>
        <w:right w:val="none" w:sz="0" w:space="0" w:color="auto"/>
      </w:divBdr>
      <w:divsChild>
        <w:div w:id="1398432130">
          <w:marLeft w:val="0"/>
          <w:marRight w:val="0"/>
          <w:marTop w:val="0"/>
          <w:marBottom w:val="0"/>
          <w:divBdr>
            <w:top w:val="none" w:sz="0" w:space="0" w:color="auto"/>
            <w:left w:val="none" w:sz="0" w:space="0" w:color="auto"/>
            <w:bottom w:val="none" w:sz="0" w:space="0" w:color="auto"/>
            <w:right w:val="none" w:sz="0" w:space="0" w:color="auto"/>
          </w:divBdr>
        </w:div>
        <w:div w:id="652370321">
          <w:marLeft w:val="0"/>
          <w:marRight w:val="0"/>
          <w:marTop w:val="150"/>
          <w:marBottom w:val="0"/>
          <w:divBdr>
            <w:top w:val="none" w:sz="0" w:space="0" w:color="auto"/>
            <w:left w:val="none" w:sz="0" w:space="0" w:color="auto"/>
            <w:bottom w:val="none" w:sz="0" w:space="0" w:color="auto"/>
            <w:right w:val="none" w:sz="0" w:space="0" w:color="auto"/>
          </w:divBdr>
          <w:divsChild>
            <w:div w:id="2054965294">
              <w:marLeft w:val="1155"/>
              <w:marRight w:val="0"/>
              <w:marTop w:val="0"/>
              <w:marBottom w:val="0"/>
              <w:divBdr>
                <w:top w:val="none" w:sz="0" w:space="0" w:color="auto"/>
                <w:left w:val="none" w:sz="0" w:space="0" w:color="auto"/>
                <w:bottom w:val="none" w:sz="0" w:space="0" w:color="auto"/>
                <w:right w:val="none" w:sz="0" w:space="0" w:color="auto"/>
              </w:divBdr>
            </w:div>
            <w:div w:id="894585133">
              <w:marLeft w:val="1155"/>
              <w:marRight w:val="0"/>
              <w:marTop w:val="0"/>
              <w:marBottom w:val="0"/>
              <w:divBdr>
                <w:top w:val="none" w:sz="0" w:space="0" w:color="auto"/>
                <w:left w:val="none" w:sz="0" w:space="0" w:color="auto"/>
                <w:bottom w:val="none" w:sz="0" w:space="0" w:color="auto"/>
                <w:right w:val="none" w:sz="0" w:space="0" w:color="auto"/>
              </w:divBdr>
            </w:div>
            <w:div w:id="13220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130659">
      <w:bodyDiv w:val="1"/>
      <w:marLeft w:val="0"/>
      <w:marRight w:val="0"/>
      <w:marTop w:val="0"/>
      <w:marBottom w:val="0"/>
      <w:divBdr>
        <w:top w:val="none" w:sz="0" w:space="0" w:color="auto"/>
        <w:left w:val="none" w:sz="0" w:space="0" w:color="auto"/>
        <w:bottom w:val="none" w:sz="0" w:space="0" w:color="auto"/>
        <w:right w:val="none" w:sz="0" w:space="0" w:color="auto"/>
      </w:divBdr>
      <w:divsChild>
        <w:div w:id="1719819004">
          <w:marLeft w:val="0"/>
          <w:marRight w:val="0"/>
          <w:marTop w:val="0"/>
          <w:marBottom w:val="0"/>
          <w:divBdr>
            <w:top w:val="none" w:sz="0" w:space="0" w:color="auto"/>
            <w:left w:val="none" w:sz="0" w:space="0" w:color="auto"/>
            <w:bottom w:val="none" w:sz="0" w:space="0" w:color="auto"/>
            <w:right w:val="none" w:sz="0" w:space="0" w:color="auto"/>
          </w:divBdr>
        </w:div>
        <w:div w:id="80109712">
          <w:marLeft w:val="0"/>
          <w:marRight w:val="0"/>
          <w:marTop w:val="150"/>
          <w:marBottom w:val="0"/>
          <w:divBdr>
            <w:top w:val="none" w:sz="0" w:space="0" w:color="auto"/>
            <w:left w:val="none" w:sz="0" w:space="0" w:color="auto"/>
            <w:bottom w:val="none" w:sz="0" w:space="0" w:color="auto"/>
            <w:right w:val="none" w:sz="0" w:space="0" w:color="auto"/>
          </w:divBdr>
          <w:divsChild>
            <w:div w:id="1513834424">
              <w:marLeft w:val="1155"/>
              <w:marRight w:val="0"/>
              <w:marTop w:val="0"/>
              <w:marBottom w:val="0"/>
              <w:divBdr>
                <w:top w:val="none" w:sz="0" w:space="0" w:color="auto"/>
                <w:left w:val="none" w:sz="0" w:space="0" w:color="auto"/>
                <w:bottom w:val="none" w:sz="0" w:space="0" w:color="auto"/>
                <w:right w:val="none" w:sz="0" w:space="0" w:color="auto"/>
              </w:divBdr>
            </w:div>
            <w:div w:id="136722352">
              <w:marLeft w:val="1155"/>
              <w:marRight w:val="0"/>
              <w:marTop w:val="0"/>
              <w:marBottom w:val="0"/>
              <w:divBdr>
                <w:top w:val="none" w:sz="0" w:space="0" w:color="auto"/>
                <w:left w:val="none" w:sz="0" w:space="0" w:color="auto"/>
                <w:bottom w:val="none" w:sz="0" w:space="0" w:color="auto"/>
                <w:right w:val="none" w:sz="0" w:space="0" w:color="auto"/>
              </w:divBdr>
            </w:div>
            <w:div w:id="2123451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78046">
      <w:bodyDiv w:val="1"/>
      <w:marLeft w:val="0"/>
      <w:marRight w:val="0"/>
      <w:marTop w:val="0"/>
      <w:marBottom w:val="0"/>
      <w:divBdr>
        <w:top w:val="none" w:sz="0" w:space="0" w:color="auto"/>
        <w:left w:val="none" w:sz="0" w:space="0" w:color="auto"/>
        <w:bottom w:val="none" w:sz="0" w:space="0" w:color="auto"/>
        <w:right w:val="none" w:sz="0" w:space="0" w:color="auto"/>
      </w:divBdr>
      <w:divsChild>
        <w:div w:id="1823932722">
          <w:marLeft w:val="0"/>
          <w:marRight w:val="0"/>
          <w:marTop w:val="0"/>
          <w:marBottom w:val="0"/>
          <w:divBdr>
            <w:top w:val="none" w:sz="0" w:space="0" w:color="auto"/>
            <w:left w:val="none" w:sz="0" w:space="0" w:color="auto"/>
            <w:bottom w:val="none" w:sz="0" w:space="0" w:color="auto"/>
            <w:right w:val="none" w:sz="0" w:space="0" w:color="auto"/>
          </w:divBdr>
        </w:div>
        <w:div w:id="1554585078">
          <w:marLeft w:val="0"/>
          <w:marRight w:val="0"/>
          <w:marTop w:val="150"/>
          <w:marBottom w:val="0"/>
          <w:divBdr>
            <w:top w:val="none" w:sz="0" w:space="0" w:color="auto"/>
            <w:left w:val="none" w:sz="0" w:space="0" w:color="auto"/>
            <w:bottom w:val="none" w:sz="0" w:space="0" w:color="auto"/>
            <w:right w:val="none" w:sz="0" w:space="0" w:color="auto"/>
          </w:divBdr>
          <w:divsChild>
            <w:div w:id="1574389229">
              <w:marLeft w:val="1155"/>
              <w:marRight w:val="0"/>
              <w:marTop w:val="0"/>
              <w:marBottom w:val="0"/>
              <w:divBdr>
                <w:top w:val="none" w:sz="0" w:space="0" w:color="auto"/>
                <w:left w:val="none" w:sz="0" w:space="0" w:color="auto"/>
                <w:bottom w:val="none" w:sz="0" w:space="0" w:color="auto"/>
                <w:right w:val="none" w:sz="0" w:space="0" w:color="auto"/>
              </w:divBdr>
            </w:div>
            <w:div w:id="1146825744">
              <w:marLeft w:val="1155"/>
              <w:marRight w:val="0"/>
              <w:marTop w:val="0"/>
              <w:marBottom w:val="0"/>
              <w:divBdr>
                <w:top w:val="none" w:sz="0" w:space="0" w:color="auto"/>
                <w:left w:val="none" w:sz="0" w:space="0" w:color="auto"/>
                <w:bottom w:val="none" w:sz="0" w:space="0" w:color="auto"/>
                <w:right w:val="none" w:sz="0" w:space="0" w:color="auto"/>
              </w:divBdr>
            </w:div>
            <w:div w:id="172910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396068">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88972">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832685">
      <w:bodyDiv w:val="1"/>
      <w:marLeft w:val="0"/>
      <w:marRight w:val="0"/>
      <w:marTop w:val="0"/>
      <w:marBottom w:val="0"/>
      <w:divBdr>
        <w:top w:val="none" w:sz="0" w:space="0" w:color="auto"/>
        <w:left w:val="none" w:sz="0" w:space="0" w:color="auto"/>
        <w:bottom w:val="none" w:sz="0" w:space="0" w:color="auto"/>
        <w:right w:val="none" w:sz="0" w:space="0" w:color="auto"/>
      </w:divBdr>
    </w:div>
    <w:div w:id="218908231">
      <w:bodyDiv w:val="1"/>
      <w:marLeft w:val="0"/>
      <w:marRight w:val="0"/>
      <w:marTop w:val="0"/>
      <w:marBottom w:val="0"/>
      <w:divBdr>
        <w:top w:val="none" w:sz="0" w:space="0" w:color="auto"/>
        <w:left w:val="none" w:sz="0" w:space="0" w:color="auto"/>
        <w:bottom w:val="none" w:sz="0" w:space="0" w:color="auto"/>
        <w:right w:val="none" w:sz="0" w:space="0" w:color="auto"/>
      </w:divBdr>
    </w:div>
    <w:div w:id="218976318">
      <w:bodyDiv w:val="1"/>
      <w:marLeft w:val="0"/>
      <w:marRight w:val="0"/>
      <w:marTop w:val="0"/>
      <w:marBottom w:val="0"/>
      <w:divBdr>
        <w:top w:val="none" w:sz="0" w:space="0" w:color="auto"/>
        <w:left w:val="none" w:sz="0" w:space="0" w:color="auto"/>
        <w:bottom w:val="none" w:sz="0" w:space="0" w:color="auto"/>
        <w:right w:val="none" w:sz="0" w:space="0" w:color="auto"/>
      </w:divBdr>
      <w:divsChild>
        <w:div w:id="1524128086">
          <w:marLeft w:val="0"/>
          <w:marRight w:val="0"/>
          <w:marTop w:val="0"/>
          <w:marBottom w:val="0"/>
          <w:divBdr>
            <w:top w:val="none" w:sz="0" w:space="0" w:color="auto"/>
            <w:left w:val="none" w:sz="0" w:space="0" w:color="auto"/>
            <w:bottom w:val="none" w:sz="0" w:space="0" w:color="auto"/>
            <w:right w:val="none" w:sz="0" w:space="0" w:color="auto"/>
          </w:divBdr>
        </w:div>
        <w:div w:id="2021806863">
          <w:marLeft w:val="0"/>
          <w:marRight w:val="0"/>
          <w:marTop w:val="150"/>
          <w:marBottom w:val="0"/>
          <w:divBdr>
            <w:top w:val="none" w:sz="0" w:space="0" w:color="auto"/>
            <w:left w:val="none" w:sz="0" w:space="0" w:color="auto"/>
            <w:bottom w:val="none" w:sz="0" w:space="0" w:color="auto"/>
            <w:right w:val="none" w:sz="0" w:space="0" w:color="auto"/>
          </w:divBdr>
          <w:divsChild>
            <w:div w:id="712340918">
              <w:marLeft w:val="1155"/>
              <w:marRight w:val="0"/>
              <w:marTop w:val="0"/>
              <w:marBottom w:val="0"/>
              <w:divBdr>
                <w:top w:val="none" w:sz="0" w:space="0" w:color="auto"/>
                <w:left w:val="none" w:sz="0" w:space="0" w:color="auto"/>
                <w:bottom w:val="none" w:sz="0" w:space="0" w:color="auto"/>
                <w:right w:val="none" w:sz="0" w:space="0" w:color="auto"/>
              </w:divBdr>
            </w:div>
            <w:div w:id="1674530501">
              <w:marLeft w:val="1155"/>
              <w:marRight w:val="0"/>
              <w:marTop w:val="0"/>
              <w:marBottom w:val="0"/>
              <w:divBdr>
                <w:top w:val="none" w:sz="0" w:space="0" w:color="auto"/>
                <w:left w:val="none" w:sz="0" w:space="0" w:color="auto"/>
                <w:bottom w:val="none" w:sz="0" w:space="0" w:color="auto"/>
                <w:right w:val="none" w:sz="0" w:space="0" w:color="auto"/>
              </w:divBdr>
            </w:div>
            <w:div w:id="1956058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18870">
      <w:bodyDiv w:val="1"/>
      <w:marLeft w:val="0"/>
      <w:marRight w:val="0"/>
      <w:marTop w:val="0"/>
      <w:marBottom w:val="0"/>
      <w:divBdr>
        <w:top w:val="none" w:sz="0" w:space="0" w:color="auto"/>
        <w:left w:val="none" w:sz="0" w:space="0" w:color="auto"/>
        <w:bottom w:val="none" w:sz="0" w:space="0" w:color="auto"/>
        <w:right w:val="none" w:sz="0" w:space="0" w:color="auto"/>
      </w:divBdr>
      <w:divsChild>
        <w:div w:id="1658531490">
          <w:marLeft w:val="0"/>
          <w:marRight w:val="0"/>
          <w:marTop w:val="0"/>
          <w:marBottom w:val="0"/>
          <w:divBdr>
            <w:top w:val="none" w:sz="0" w:space="0" w:color="auto"/>
            <w:left w:val="none" w:sz="0" w:space="0" w:color="auto"/>
            <w:bottom w:val="none" w:sz="0" w:space="0" w:color="auto"/>
            <w:right w:val="none" w:sz="0" w:space="0" w:color="auto"/>
          </w:divBdr>
        </w:div>
        <w:div w:id="1754662873">
          <w:marLeft w:val="0"/>
          <w:marRight w:val="0"/>
          <w:marTop w:val="150"/>
          <w:marBottom w:val="0"/>
          <w:divBdr>
            <w:top w:val="none" w:sz="0" w:space="0" w:color="auto"/>
            <w:left w:val="none" w:sz="0" w:space="0" w:color="auto"/>
            <w:bottom w:val="none" w:sz="0" w:space="0" w:color="auto"/>
            <w:right w:val="none" w:sz="0" w:space="0" w:color="auto"/>
          </w:divBdr>
          <w:divsChild>
            <w:div w:id="851186087">
              <w:marLeft w:val="1155"/>
              <w:marRight w:val="0"/>
              <w:marTop w:val="0"/>
              <w:marBottom w:val="0"/>
              <w:divBdr>
                <w:top w:val="none" w:sz="0" w:space="0" w:color="auto"/>
                <w:left w:val="none" w:sz="0" w:space="0" w:color="auto"/>
                <w:bottom w:val="none" w:sz="0" w:space="0" w:color="auto"/>
                <w:right w:val="none" w:sz="0" w:space="0" w:color="auto"/>
              </w:divBdr>
            </w:div>
            <w:div w:id="119361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365639">
      <w:bodyDiv w:val="1"/>
      <w:marLeft w:val="0"/>
      <w:marRight w:val="0"/>
      <w:marTop w:val="0"/>
      <w:marBottom w:val="0"/>
      <w:divBdr>
        <w:top w:val="none" w:sz="0" w:space="0" w:color="auto"/>
        <w:left w:val="none" w:sz="0" w:space="0" w:color="auto"/>
        <w:bottom w:val="none" w:sz="0" w:space="0" w:color="auto"/>
        <w:right w:val="none" w:sz="0" w:space="0" w:color="auto"/>
      </w:divBdr>
    </w:div>
    <w:div w:id="219487077">
      <w:bodyDiv w:val="1"/>
      <w:marLeft w:val="0"/>
      <w:marRight w:val="0"/>
      <w:marTop w:val="0"/>
      <w:marBottom w:val="0"/>
      <w:divBdr>
        <w:top w:val="none" w:sz="0" w:space="0" w:color="auto"/>
        <w:left w:val="none" w:sz="0" w:space="0" w:color="auto"/>
        <w:bottom w:val="none" w:sz="0" w:space="0" w:color="auto"/>
        <w:right w:val="none" w:sz="0" w:space="0" w:color="auto"/>
      </w:divBdr>
      <w:divsChild>
        <w:div w:id="1189098031">
          <w:marLeft w:val="0"/>
          <w:marRight w:val="0"/>
          <w:marTop w:val="0"/>
          <w:marBottom w:val="0"/>
          <w:divBdr>
            <w:top w:val="none" w:sz="0" w:space="0" w:color="auto"/>
            <w:left w:val="none" w:sz="0" w:space="0" w:color="auto"/>
            <w:bottom w:val="none" w:sz="0" w:space="0" w:color="auto"/>
            <w:right w:val="none" w:sz="0" w:space="0" w:color="auto"/>
          </w:divBdr>
        </w:div>
        <w:div w:id="2102683058">
          <w:marLeft w:val="0"/>
          <w:marRight w:val="0"/>
          <w:marTop w:val="150"/>
          <w:marBottom w:val="0"/>
          <w:divBdr>
            <w:top w:val="none" w:sz="0" w:space="0" w:color="auto"/>
            <w:left w:val="none" w:sz="0" w:space="0" w:color="auto"/>
            <w:bottom w:val="none" w:sz="0" w:space="0" w:color="auto"/>
            <w:right w:val="none" w:sz="0" w:space="0" w:color="auto"/>
          </w:divBdr>
          <w:divsChild>
            <w:div w:id="589657434">
              <w:marLeft w:val="1155"/>
              <w:marRight w:val="0"/>
              <w:marTop w:val="0"/>
              <w:marBottom w:val="0"/>
              <w:divBdr>
                <w:top w:val="none" w:sz="0" w:space="0" w:color="auto"/>
                <w:left w:val="none" w:sz="0" w:space="0" w:color="auto"/>
                <w:bottom w:val="none" w:sz="0" w:space="0" w:color="auto"/>
                <w:right w:val="none" w:sz="0" w:space="0" w:color="auto"/>
              </w:divBdr>
            </w:div>
            <w:div w:id="979110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37004">
      <w:bodyDiv w:val="1"/>
      <w:marLeft w:val="0"/>
      <w:marRight w:val="0"/>
      <w:marTop w:val="0"/>
      <w:marBottom w:val="0"/>
      <w:divBdr>
        <w:top w:val="none" w:sz="0" w:space="0" w:color="auto"/>
        <w:left w:val="none" w:sz="0" w:space="0" w:color="auto"/>
        <w:bottom w:val="none" w:sz="0" w:space="0" w:color="auto"/>
        <w:right w:val="none" w:sz="0" w:space="0" w:color="auto"/>
      </w:divBdr>
      <w:divsChild>
        <w:div w:id="1495029883">
          <w:marLeft w:val="0"/>
          <w:marRight w:val="0"/>
          <w:marTop w:val="0"/>
          <w:marBottom w:val="0"/>
          <w:divBdr>
            <w:top w:val="none" w:sz="0" w:space="0" w:color="auto"/>
            <w:left w:val="none" w:sz="0" w:space="0" w:color="auto"/>
            <w:bottom w:val="none" w:sz="0" w:space="0" w:color="auto"/>
            <w:right w:val="none" w:sz="0" w:space="0" w:color="auto"/>
          </w:divBdr>
        </w:div>
        <w:div w:id="2033221131">
          <w:marLeft w:val="0"/>
          <w:marRight w:val="0"/>
          <w:marTop w:val="150"/>
          <w:marBottom w:val="0"/>
          <w:divBdr>
            <w:top w:val="none" w:sz="0" w:space="0" w:color="auto"/>
            <w:left w:val="none" w:sz="0" w:space="0" w:color="auto"/>
            <w:bottom w:val="none" w:sz="0" w:space="0" w:color="auto"/>
            <w:right w:val="none" w:sz="0" w:space="0" w:color="auto"/>
          </w:divBdr>
          <w:divsChild>
            <w:div w:id="2090538258">
              <w:marLeft w:val="1155"/>
              <w:marRight w:val="0"/>
              <w:marTop w:val="0"/>
              <w:marBottom w:val="0"/>
              <w:divBdr>
                <w:top w:val="none" w:sz="0" w:space="0" w:color="auto"/>
                <w:left w:val="none" w:sz="0" w:space="0" w:color="auto"/>
                <w:bottom w:val="none" w:sz="0" w:space="0" w:color="auto"/>
                <w:right w:val="none" w:sz="0" w:space="0" w:color="auto"/>
              </w:divBdr>
            </w:div>
            <w:div w:id="1635523624">
              <w:marLeft w:val="1155"/>
              <w:marRight w:val="0"/>
              <w:marTop w:val="0"/>
              <w:marBottom w:val="0"/>
              <w:divBdr>
                <w:top w:val="none" w:sz="0" w:space="0" w:color="auto"/>
                <w:left w:val="none" w:sz="0" w:space="0" w:color="auto"/>
                <w:bottom w:val="none" w:sz="0" w:space="0" w:color="auto"/>
                <w:right w:val="none" w:sz="0" w:space="0" w:color="auto"/>
              </w:divBdr>
            </w:div>
            <w:div w:id="819813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559525">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0944739">
      <w:bodyDiv w:val="1"/>
      <w:marLeft w:val="0"/>
      <w:marRight w:val="0"/>
      <w:marTop w:val="0"/>
      <w:marBottom w:val="0"/>
      <w:divBdr>
        <w:top w:val="none" w:sz="0" w:space="0" w:color="auto"/>
        <w:left w:val="none" w:sz="0" w:space="0" w:color="auto"/>
        <w:bottom w:val="none" w:sz="0" w:space="0" w:color="auto"/>
        <w:right w:val="none" w:sz="0" w:space="0" w:color="auto"/>
      </w:divBdr>
      <w:divsChild>
        <w:div w:id="1872954402">
          <w:marLeft w:val="0"/>
          <w:marRight w:val="0"/>
          <w:marTop w:val="0"/>
          <w:marBottom w:val="0"/>
          <w:divBdr>
            <w:top w:val="none" w:sz="0" w:space="0" w:color="auto"/>
            <w:left w:val="none" w:sz="0" w:space="0" w:color="auto"/>
            <w:bottom w:val="none" w:sz="0" w:space="0" w:color="auto"/>
            <w:right w:val="none" w:sz="0" w:space="0" w:color="auto"/>
          </w:divBdr>
        </w:div>
        <w:div w:id="1121805613">
          <w:marLeft w:val="0"/>
          <w:marRight w:val="0"/>
          <w:marTop w:val="150"/>
          <w:marBottom w:val="0"/>
          <w:divBdr>
            <w:top w:val="none" w:sz="0" w:space="0" w:color="auto"/>
            <w:left w:val="none" w:sz="0" w:space="0" w:color="auto"/>
            <w:bottom w:val="none" w:sz="0" w:space="0" w:color="auto"/>
            <w:right w:val="none" w:sz="0" w:space="0" w:color="auto"/>
          </w:divBdr>
          <w:divsChild>
            <w:div w:id="1100560753">
              <w:marLeft w:val="1155"/>
              <w:marRight w:val="0"/>
              <w:marTop w:val="0"/>
              <w:marBottom w:val="0"/>
              <w:divBdr>
                <w:top w:val="none" w:sz="0" w:space="0" w:color="auto"/>
                <w:left w:val="none" w:sz="0" w:space="0" w:color="auto"/>
                <w:bottom w:val="none" w:sz="0" w:space="0" w:color="auto"/>
                <w:right w:val="none" w:sz="0" w:space="0" w:color="auto"/>
              </w:divBdr>
            </w:div>
            <w:div w:id="1345013202">
              <w:marLeft w:val="1155"/>
              <w:marRight w:val="0"/>
              <w:marTop w:val="0"/>
              <w:marBottom w:val="0"/>
              <w:divBdr>
                <w:top w:val="none" w:sz="0" w:space="0" w:color="auto"/>
                <w:left w:val="none" w:sz="0" w:space="0" w:color="auto"/>
                <w:bottom w:val="none" w:sz="0" w:space="0" w:color="auto"/>
                <w:right w:val="none" w:sz="0" w:space="0" w:color="auto"/>
              </w:divBdr>
            </w:div>
            <w:div w:id="778915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450453">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1722609">
      <w:bodyDiv w:val="1"/>
      <w:marLeft w:val="0"/>
      <w:marRight w:val="0"/>
      <w:marTop w:val="0"/>
      <w:marBottom w:val="0"/>
      <w:divBdr>
        <w:top w:val="none" w:sz="0" w:space="0" w:color="auto"/>
        <w:left w:val="none" w:sz="0" w:space="0" w:color="auto"/>
        <w:bottom w:val="none" w:sz="0" w:space="0" w:color="auto"/>
        <w:right w:val="none" w:sz="0" w:space="0" w:color="auto"/>
      </w:divBdr>
      <w:divsChild>
        <w:div w:id="1654211750">
          <w:marLeft w:val="0"/>
          <w:marRight w:val="0"/>
          <w:marTop w:val="0"/>
          <w:marBottom w:val="0"/>
          <w:divBdr>
            <w:top w:val="none" w:sz="0" w:space="0" w:color="auto"/>
            <w:left w:val="none" w:sz="0" w:space="0" w:color="auto"/>
            <w:bottom w:val="none" w:sz="0" w:space="0" w:color="auto"/>
            <w:right w:val="none" w:sz="0" w:space="0" w:color="auto"/>
          </w:divBdr>
        </w:div>
        <w:div w:id="1682270566">
          <w:marLeft w:val="0"/>
          <w:marRight w:val="0"/>
          <w:marTop w:val="150"/>
          <w:marBottom w:val="0"/>
          <w:divBdr>
            <w:top w:val="none" w:sz="0" w:space="0" w:color="auto"/>
            <w:left w:val="none" w:sz="0" w:space="0" w:color="auto"/>
            <w:bottom w:val="none" w:sz="0" w:space="0" w:color="auto"/>
            <w:right w:val="none" w:sz="0" w:space="0" w:color="auto"/>
          </w:divBdr>
          <w:divsChild>
            <w:div w:id="70932006">
              <w:marLeft w:val="1155"/>
              <w:marRight w:val="0"/>
              <w:marTop w:val="0"/>
              <w:marBottom w:val="0"/>
              <w:divBdr>
                <w:top w:val="none" w:sz="0" w:space="0" w:color="auto"/>
                <w:left w:val="none" w:sz="0" w:space="0" w:color="auto"/>
                <w:bottom w:val="none" w:sz="0" w:space="0" w:color="auto"/>
                <w:right w:val="none" w:sz="0" w:space="0" w:color="auto"/>
              </w:divBdr>
            </w:div>
            <w:div w:id="362441843">
              <w:marLeft w:val="1155"/>
              <w:marRight w:val="0"/>
              <w:marTop w:val="0"/>
              <w:marBottom w:val="0"/>
              <w:divBdr>
                <w:top w:val="none" w:sz="0" w:space="0" w:color="auto"/>
                <w:left w:val="none" w:sz="0" w:space="0" w:color="auto"/>
                <w:bottom w:val="none" w:sz="0" w:space="0" w:color="auto"/>
                <w:right w:val="none" w:sz="0" w:space="0" w:color="auto"/>
              </w:divBdr>
            </w:div>
            <w:div w:id="473328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838625">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56887">
      <w:bodyDiv w:val="1"/>
      <w:marLeft w:val="0"/>
      <w:marRight w:val="0"/>
      <w:marTop w:val="0"/>
      <w:marBottom w:val="0"/>
      <w:divBdr>
        <w:top w:val="none" w:sz="0" w:space="0" w:color="auto"/>
        <w:left w:val="none" w:sz="0" w:space="0" w:color="auto"/>
        <w:bottom w:val="none" w:sz="0" w:space="0" w:color="auto"/>
        <w:right w:val="none" w:sz="0" w:space="0" w:color="auto"/>
      </w:divBdr>
      <w:divsChild>
        <w:div w:id="1577862630">
          <w:marLeft w:val="0"/>
          <w:marRight w:val="0"/>
          <w:marTop w:val="0"/>
          <w:marBottom w:val="0"/>
          <w:divBdr>
            <w:top w:val="none" w:sz="0" w:space="0" w:color="auto"/>
            <w:left w:val="none" w:sz="0" w:space="0" w:color="auto"/>
            <w:bottom w:val="none" w:sz="0" w:space="0" w:color="auto"/>
            <w:right w:val="none" w:sz="0" w:space="0" w:color="auto"/>
          </w:divBdr>
        </w:div>
        <w:div w:id="419328665">
          <w:marLeft w:val="0"/>
          <w:marRight w:val="0"/>
          <w:marTop w:val="150"/>
          <w:marBottom w:val="0"/>
          <w:divBdr>
            <w:top w:val="none" w:sz="0" w:space="0" w:color="auto"/>
            <w:left w:val="none" w:sz="0" w:space="0" w:color="auto"/>
            <w:bottom w:val="none" w:sz="0" w:space="0" w:color="auto"/>
            <w:right w:val="none" w:sz="0" w:space="0" w:color="auto"/>
          </w:divBdr>
          <w:divsChild>
            <w:div w:id="898171500">
              <w:marLeft w:val="1155"/>
              <w:marRight w:val="0"/>
              <w:marTop w:val="0"/>
              <w:marBottom w:val="0"/>
              <w:divBdr>
                <w:top w:val="none" w:sz="0" w:space="0" w:color="auto"/>
                <w:left w:val="none" w:sz="0" w:space="0" w:color="auto"/>
                <w:bottom w:val="none" w:sz="0" w:space="0" w:color="auto"/>
                <w:right w:val="none" w:sz="0" w:space="0" w:color="auto"/>
              </w:divBdr>
            </w:div>
            <w:div w:id="2129927683">
              <w:marLeft w:val="1155"/>
              <w:marRight w:val="0"/>
              <w:marTop w:val="0"/>
              <w:marBottom w:val="0"/>
              <w:divBdr>
                <w:top w:val="none" w:sz="0" w:space="0" w:color="auto"/>
                <w:left w:val="none" w:sz="0" w:space="0" w:color="auto"/>
                <w:bottom w:val="none" w:sz="0" w:space="0" w:color="auto"/>
                <w:right w:val="none" w:sz="0" w:space="0" w:color="auto"/>
              </w:divBdr>
            </w:div>
            <w:div w:id="193396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1231">
      <w:bodyDiv w:val="1"/>
      <w:marLeft w:val="0"/>
      <w:marRight w:val="0"/>
      <w:marTop w:val="0"/>
      <w:marBottom w:val="0"/>
      <w:divBdr>
        <w:top w:val="none" w:sz="0" w:space="0" w:color="auto"/>
        <w:left w:val="none" w:sz="0" w:space="0" w:color="auto"/>
        <w:bottom w:val="none" w:sz="0" w:space="0" w:color="auto"/>
        <w:right w:val="none" w:sz="0" w:space="0" w:color="auto"/>
      </w:divBdr>
      <w:divsChild>
        <w:div w:id="472216722">
          <w:marLeft w:val="0"/>
          <w:marRight w:val="0"/>
          <w:marTop w:val="0"/>
          <w:marBottom w:val="0"/>
          <w:divBdr>
            <w:top w:val="none" w:sz="0" w:space="0" w:color="auto"/>
            <w:left w:val="none" w:sz="0" w:space="0" w:color="auto"/>
            <w:bottom w:val="none" w:sz="0" w:space="0" w:color="auto"/>
            <w:right w:val="none" w:sz="0" w:space="0" w:color="auto"/>
          </w:divBdr>
        </w:div>
        <w:div w:id="863178973">
          <w:marLeft w:val="0"/>
          <w:marRight w:val="0"/>
          <w:marTop w:val="150"/>
          <w:marBottom w:val="0"/>
          <w:divBdr>
            <w:top w:val="none" w:sz="0" w:space="0" w:color="auto"/>
            <w:left w:val="none" w:sz="0" w:space="0" w:color="auto"/>
            <w:bottom w:val="none" w:sz="0" w:space="0" w:color="auto"/>
            <w:right w:val="none" w:sz="0" w:space="0" w:color="auto"/>
          </w:divBdr>
          <w:divsChild>
            <w:div w:id="1123384805">
              <w:marLeft w:val="1155"/>
              <w:marRight w:val="0"/>
              <w:marTop w:val="0"/>
              <w:marBottom w:val="0"/>
              <w:divBdr>
                <w:top w:val="none" w:sz="0" w:space="0" w:color="auto"/>
                <w:left w:val="none" w:sz="0" w:space="0" w:color="auto"/>
                <w:bottom w:val="none" w:sz="0" w:space="0" w:color="auto"/>
                <w:right w:val="none" w:sz="0" w:space="0" w:color="auto"/>
              </w:divBdr>
            </w:div>
            <w:div w:id="1979338234">
              <w:marLeft w:val="1155"/>
              <w:marRight w:val="0"/>
              <w:marTop w:val="0"/>
              <w:marBottom w:val="0"/>
              <w:divBdr>
                <w:top w:val="none" w:sz="0" w:space="0" w:color="auto"/>
                <w:left w:val="none" w:sz="0" w:space="0" w:color="auto"/>
                <w:bottom w:val="none" w:sz="0" w:space="0" w:color="auto"/>
                <w:right w:val="none" w:sz="0" w:space="0" w:color="auto"/>
              </w:divBdr>
            </w:div>
            <w:div w:id="2080901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762056">
      <w:bodyDiv w:val="1"/>
      <w:marLeft w:val="0"/>
      <w:marRight w:val="0"/>
      <w:marTop w:val="0"/>
      <w:marBottom w:val="0"/>
      <w:divBdr>
        <w:top w:val="none" w:sz="0" w:space="0" w:color="auto"/>
        <w:left w:val="none" w:sz="0" w:space="0" w:color="auto"/>
        <w:bottom w:val="none" w:sz="0" w:space="0" w:color="auto"/>
        <w:right w:val="none" w:sz="0" w:space="0" w:color="auto"/>
      </w:divBdr>
      <w:divsChild>
        <w:div w:id="842860360">
          <w:marLeft w:val="0"/>
          <w:marRight w:val="0"/>
          <w:marTop w:val="0"/>
          <w:marBottom w:val="0"/>
          <w:divBdr>
            <w:top w:val="none" w:sz="0" w:space="0" w:color="auto"/>
            <w:left w:val="none" w:sz="0" w:space="0" w:color="auto"/>
            <w:bottom w:val="none" w:sz="0" w:space="0" w:color="auto"/>
            <w:right w:val="none" w:sz="0" w:space="0" w:color="auto"/>
          </w:divBdr>
        </w:div>
        <w:div w:id="662775691">
          <w:marLeft w:val="0"/>
          <w:marRight w:val="0"/>
          <w:marTop w:val="150"/>
          <w:marBottom w:val="0"/>
          <w:divBdr>
            <w:top w:val="none" w:sz="0" w:space="0" w:color="auto"/>
            <w:left w:val="none" w:sz="0" w:space="0" w:color="auto"/>
            <w:bottom w:val="none" w:sz="0" w:space="0" w:color="auto"/>
            <w:right w:val="none" w:sz="0" w:space="0" w:color="auto"/>
          </w:divBdr>
          <w:divsChild>
            <w:div w:id="1379433089">
              <w:marLeft w:val="1155"/>
              <w:marRight w:val="0"/>
              <w:marTop w:val="0"/>
              <w:marBottom w:val="0"/>
              <w:divBdr>
                <w:top w:val="none" w:sz="0" w:space="0" w:color="auto"/>
                <w:left w:val="none" w:sz="0" w:space="0" w:color="auto"/>
                <w:bottom w:val="none" w:sz="0" w:space="0" w:color="auto"/>
                <w:right w:val="none" w:sz="0" w:space="0" w:color="auto"/>
              </w:divBdr>
            </w:div>
            <w:div w:id="1448693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0858">
      <w:bodyDiv w:val="1"/>
      <w:marLeft w:val="0"/>
      <w:marRight w:val="0"/>
      <w:marTop w:val="0"/>
      <w:marBottom w:val="0"/>
      <w:divBdr>
        <w:top w:val="none" w:sz="0" w:space="0" w:color="auto"/>
        <w:left w:val="none" w:sz="0" w:space="0" w:color="auto"/>
        <w:bottom w:val="none" w:sz="0" w:space="0" w:color="auto"/>
        <w:right w:val="none" w:sz="0" w:space="0" w:color="auto"/>
      </w:divBdr>
      <w:divsChild>
        <w:div w:id="230581588">
          <w:marLeft w:val="0"/>
          <w:marRight w:val="0"/>
          <w:marTop w:val="0"/>
          <w:marBottom w:val="0"/>
          <w:divBdr>
            <w:top w:val="none" w:sz="0" w:space="0" w:color="auto"/>
            <w:left w:val="none" w:sz="0" w:space="0" w:color="auto"/>
            <w:bottom w:val="none" w:sz="0" w:space="0" w:color="auto"/>
            <w:right w:val="none" w:sz="0" w:space="0" w:color="auto"/>
          </w:divBdr>
        </w:div>
        <w:div w:id="2008744777">
          <w:marLeft w:val="0"/>
          <w:marRight w:val="0"/>
          <w:marTop w:val="150"/>
          <w:marBottom w:val="0"/>
          <w:divBdr>
            <w:top w:val="none" w:sz="0" w:space="0" w:color="auto"/>
            <w:left w:val="none" w:sz="0" w:space="0" w:color="auto"/>
            <w:bottom w:val="none" w:sz="0" w:space="0" w:color="auto"/>
            <w:right w:val="none" w:sz="0" w:space="0" w:color="auto"/>
          </w:divBdr>
          <w:divsChild>
            <w:div w:id="1644894580">
              <w:marLeft w:val="1155"/>
              <w:marRight w:val="0"/>
              <w:marTop w:val="0"/>
              <w:marBottom w:val="0"/>
              <w:divBdr>
                <w:top w:val="none" w:sz="0" w:space="0" w:color="auto"/>
                <w:left w:val="none" w:sz="0" w:space="0" w:color="auto"/>
                <w:bottom w:val="none" w:sz="0" w:space="0" w:color="auto"/>
                <w:right w:val="none" w:sz="0" w:space="0" w:color="auto"/>
              </w:divBdr>
            </w:div>
            <w:div w:id="222567201">
              <w:marLeft w:val="1155"/>
              <w:marRight w:val="0"/>
              <w:marTop w:val="0"/>
              <w:marBottom w:val="0"/>
              <w:divBdr>
                <w:top w:val="none" w:sz="0" w:space="0" w:color="auto"/>
                <w:left w:val="none" w:sz="0" w:space="0" w:color="auto"/>
                <w:bottom w:val="none" w:sz="0" w:space="0" w:color="auto"/>
                <w:right w:val="none" w:sz="0" w:space="0" w:color="auto"/>
              </w:divBdr>
            </w:div>
            <w:div w:id="1519197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59513">
      <w:bodyDiv w:val="1"/>
      <w:marLeft w:val="0"/>
      <w:marRight w:val="0"/>
      <w:marTop w:val="0"/>
      <w:marBottom w:val="0"/>
      <w:divBdr>
        <w:top w:val="none" w:sz="0" w:space="0" w:color="auto"/>
        <w:left w:val="none" w:sz="0" w:space="0" w:color="auto"/>
        <w:bottom w:val="none" w:sz="0" w:space="0" w:color="auto"/>
        <w:right w:val="none" w:sz="0" w:space="0" w:color="auto"/>
      </w:divBdr>
      <w:divsChild>
        <w:div w:id="1070037126">
          <w:marLeft w:val="0"/>
          <w:marRight w:val="0"/>
          <w:marTop w:val="0"/>
          <w:marBottom w:val="0"/>
          <w:divBdr>
            <w:top w:val="none" w:sz="0" w:space="0" w:color="auto"/>
            <w:left w:val="none" w:sz="0" w:space="0" w:color="auto"/>
            <w:bottom w:val="none" w:sz="0" w:space="0" w:color="auto"/>
            <w:right w:val="none" w:sz="0" w:space="0" w:color="auto"/>
          </w:divBdr>
        </w:div>
        <w:div w:id="1244996013">
          <w:marLeft w:val="0"/>
          <w:marRight w:val="0"/>
          <w:marTop w:val="150"/>
          <w:marBottom w:val="0"/>
          <w:divBdr>
            <w:top w:val="none" w:sz="0" w:space="0" w:color="auto"/>
            <w:left w:val="none" w:sz="0" w:space="0" w:color="auto"/>
            <w:bottom w:val="none" w:sz="0" w:space="0" w:color="auto"/>
            <w:right w:val="none" w:sz="0" w:space="0" w:color="auto"/>
          </w:divBdr>
          <w:divsChild>
            <w:div w:id="2016375711">
              <w:marLeft w:val="1155"/>
              <w:marRight w:val="0"/>
              <w:marTop w:val="0"/>
              <w:marBottom w:val="0"/>
              <w:divBdr>
                <w:top w:val="none" w:sz="0" w:space="0" w:color="auto"/>
                <w:left w:val="none" w:sz="0" w:space="0" w:color="auto"/>
                <w:bottom w:val="none" w:sz="0" w:space="0" w:color="auto"/>
                <w:right w:val="none" w:sz="0" w:space="0" w:color="auto"/>
              </w:divBdr>
            </w:div>
            <w:div w:id="1354846588">
              <w:marLeft w:val="1155"/>
              <w:marRight w:val="0"/>
              <w:marTop w:val="0"/>
              <w:marBottom w:val="0"/>
              <w:divBdr>
                <w:top w:val="none" w:sz="0" w:space="0" w:color="auto"/>
                <w:left w:val="none" w:sz="0" w:space="0" w:color="auto"/>
                <w:bottom w:val="none" w:sz="0" w:space="0" w:color="auto"/>
                <w:right w:val="none" w:sz="0" w:space="0" w:color="auto"/>
              </w:divBdr>
            </w:div>
            <w:div w:id="680936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798812">
      <w:bodyDiv w:val="1"/>
      <w:marLeft w:val="0"/>
      <w:marRight w:val="0"/>
      <w:marTop w:val="0"/>
      <w:marBottom w:val="0"/>
      <w:divBdr>
        <w:top w:val="none" w:sz="0" w:space="0" w:color="auto"/>
        <w:left w:val="none" w:sz="0" w:space="0" w:color="auto"/>
        <w:bottom w:val="none" w:sz="0" w:space="0" w:color="auto"/>
        <w:right w:val="none" w:sz="0" w:space="0" w:color="auto"/>
      </w:divBdr>
      <w:divsChild>
        <w:div w:id="547686071">
          <w:marLeft w:val="0"/>
          <w:marRight w:val="0"/>
          <w:marTop w:val="0"/>
          <w:marBottom w:val="0"/>
          <w:divBdr>
            <w:top w:val="none" w:sz="0" w:space="0" w:color="auto"/>
            <w:left w:val="none" w:sz="0" w:space="0" w:color="auto"/>
            <w:bottom w:val="none" w:sz="0" w:space="0" w:color="auto"/>
            <w:right w:val="none" w:sz="0" w:space="0" w:color="auto"/>
          </w:divBdr>
        </w:div>
        <w:div w:id="1609653552">
          <w:marLeft w:val="0"/>
          <w:marRight w:val="0"/>
          <w:marTop w:val="150"/>
          <w:marBottom w:val="0"/>
          <w:divBdr>
            <w:top w:val="none" w:sz="0" w:space="0" w:color="auto"/>
            <w:left w:val="none" w:sz="0" w:space="0" w:color="auto"/>
            <w:bottom w:val="none" w:sz="0" w:space="0" w:color="auto"/>
            <w:right w:val="none" w:sz="0" w:space="0" w:color="auto"/>
          </w:divBdr>
          <w:divsChild>
            <w:div w:id="1301037408">
              <w:marLeft w:val="1155"/>
              <w:marRight w:val="0"/>
              <w:marTop w:val="0"/>
              <w:marBottom w:val="0"/>
              <w:divBdr>
                <w:top w:val="none" w:sz="0" w:space="0" w:color="auto"/>
                <w:left w:val="none" w:sz="0" w:space="0" w:color="auto"/>
                <w:bottom w:val="none" w:sz="0" w:space="0" w:color="auto"/>
                <w:right w:val="none" w:sz="0" w:space="0" w:color="auto"/>
              </w:divBdr>
            </w:div>
            <w:div w:id="381757527">
              <w:marLeft w:val="1155"/>
              <w:marRight w:val="0"/>
              <w:marTop w:val="0"/>
              <w:marBottom w:val="0"/>
              <w:divBdr>
                <w:top w:val="none" w:sz="0" w:space="0" w:color="auto"/>
                <w:left w:val="none" w:sz="0" w:space="0" w:color="auto"/>
                <w:bottom w:val="none" w:sz="0" w:space="0" w:color="auto"/>
                <w:right w:val="none" w:sz="0" w:space="0" w:color="auto"/>
              </w:divBdr>
            </w:div>
            <w:div w:id="921834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5846984">
      <w:bodyDiv w:val="1"/>
      <w:marLeft w:val="0"/>
      <w:marRight w:val="0"/>
      <w:marTop w:val="0"/>
      <w:marBottom w:val="0"/>
      <w:divBdr>
        <w:top w:val="none" w:sz="0" w:space="0" w:color="auto"/>
        <w:left w:val="none" w:sz="0" w:space="0" w:color="auto"/>
        <w:bottom w:val="none" w:sz="0" w:space="0" w:color="auto"/>
        <w:right w:val="none" w:sz="0" w:space="0" w:color="auto"/>
      </w:divBdr>
      <w:divsChild>
        <w:div w:id="144246115">
          <w:marLeft w:val="0"/>
          <w:marRight w:val="0"/>
          <w:marTop w:val="0"/>
          <w:marBottom w:val="0"/>
          <w:divBdr>
            <w:top w:val="none" w:sz="0" w:space="0" w:color="auto"/>
            <w:left w:val="none" w:sz="0" w:space="0" w:color="auto"/>
            <w:bottom w:val="none" w:sz="0" w:space="0" w:color="auto"/>
            <w:right w:val="none" w:sz="0" w:space="0" w:color="auto"/>
          </w:divBdr>
        </w:div>
        <w:div w:id="545944764">
          <w:marLeft w:val="0"/>
          <w:marRight w:val="0"/>
          <w:marTop w:val="150"/>
          <w:marBottom w:val="0"/>
          <w:divBdr>
            <w:top w:val="none" w:sz="0" w:space="0" w:color="auto"/>
            <w:left w:val="none" w:sz="0" w:space="0" w:color="auto"/>
            <w:bottom w:val="none" w:sz="0" w:space="0" w:color="auto"/>
            <w:right w:val="none" w:sz="0" w:space="0" w:color="auto"/>
          </w:divBdr>
          <w:divsChild>
            <w:div w:id="1368067042">
              <w:marLeft w:val="1155"/>
              <w:marRight w:val="0"/>
              <w:marTop w:val="0"/>
              <w:marBottom w:val="0"/>
              <w:divBdr>
                <w:top w:val="none" w:sz="0" w:space="0" w:color="auto"/>
                <w:left w:val="none" w:sz="0" w:space="0" w:color="auto"/>
                <w:bottom w:val="none" w:sz="0" w:space="0" w:color="auto"/>
                <w:right w:val="none" w:sz="0" w:space="0" w:color="auto"/>
              </w:divBdr>
            </w:div>
            <w:div w:id="1718621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11976">
      <w:bodyDiv w:val="1"/>
      <w:marLeft w:val="0"/>
      <w:marRight w:val="0"/>
      <w:marTop w:val="0"/>
      <w:marBottom w:val="0"/>
      <w:divBdr>
        <w:top w:val="none" w:sz="0" w:space="0" w:color="auto"/>
        <w:left w:val="none" w:sz="0" w:space="0" w:color="auto"/>
        <w:bottom w:val="none" w:sz="0" w:space="0" w:color="auto"/>
        <w:right w:val="none" w:sz="0" w:space="0" w:color="auto"/>
      </w:divBdr>
      <w:divsChild>
        <w:div w:id="399838653">
          <w:marLeft w:val="0"/>
          <w:marRight w:val="0"/>
          <w:marTop w:val="0"/>
          <w:marBottom w:val="0"/>
          <w:divBdr>
            <w:top w:val="none" w:sz="0" w:space="0" w:color="auto"/>
            <w:left w:val="none" w:sz="0" w:space="0" w:color="auto"/>
            <w:bottom w:val="none" w:sz="0" w:space="0" w:color="auto"/>
            <w:right w:val="none" w:sz="0" w:space="0" w:color="auto"/>
          </w:divBdr>
        </w:div>
        <w:div w:id="1420174052">
          <w:marLeft w:val="0"/>
          <w:marRight w:val="0"/>
          <w:marTop w:val="150"/>
          <w:marBottom w:val="0"/>
          <w:divBdr>
            <w:top w:val="none" w:sz="0" w:space="0" w:color="auto"/>
            <w:left w:val="none" w:sz="0" w:space="0" w:color="auto"/>
            <w:bottom w:val="none" w:sz="0" w:space="0" w:color="auto"/>
            <w:right w:val="none" w:sz="0" w:space="0" w:color="auto"/>
          </w:divBdr>
          <w:divsChild>
            <w:div w:id="324632308">
              <w:marLeft w:val="1155"/>
              <w:marRight w:val="0"/>
              <w:marTop w:val="0"/>
              <w:marBottom w:val="0"/>
              <w:divBdr>
                <w:top w:val="none" w:sz="0" w:space="0" w:color="auto"/>
                <w:left w:val="none" w:sz="0" w:space="0" w:color="auto"/>
                <w:bottom w:val="none" w:sz="0" w:space="0" w:color="auto"/>
                <w:right w:val="none" w:sz="0" w:space="0" w:color="auto"/>
              </w:divBdr>
            </w:div>
            <w:div w:id="160585370">
              <w:marLeft w:val="1155"/>
              <w:marRight w:val="0"/>
              <w:marTop w:val="0"/>
              <w:marBottom w:val="0"/>
              <w:divBdr>
                <w:top w:val="none" w:sz="0" w:space="0" w:color="auto"/>
                <w:left w:val="none" w:sz="0" w:space="0" w:color="auto"/>
                <w:bottom w:val="none" w:sz="0" w:space="0" w:color="auto"/>
                <w:right w:val="none" w:sz="0" w:space="0" w:color="auto"/>
              </w:divBdr>
            </w:div>
            <w:div w:id="167498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4687">
      <w:bodyDiv w:val="1"/>
      <w:marLeft w:val="0"/>
      <w:marRight w:val="0"/>
      <w:marTop w:val="0"/>
      <w:marBottom w:val="0"/>
      <w:divBdr>
        <w:top w:val="none" w:sz="0" w:space="0" w:color="auto"/>
        <w:left w:val="none" w:sz="0" w:space="0" w:color="auto"/>
        <w:bottom w:val="none" w:sz="0" w:space="0" w:color="auto"/>
        <w:right w:val="none" w:sz="0" w:space="0" w:color="auto"/>
      </w:divBdr>
      <w:divsChild>
        <w:div w:id="787241231">
          <w:marLeft w:val="0"/>
          <w:marRight w:val="0"/>
          <w:marTop w:val="0"/>
          <w:marBottom w:val="0"/>
          <w:divBdr>
            <w:top w:val="none" w:sz="0" w:space="0" w:color="auto"/>
            <w:left w:val="none" w:sz="0" w:space="0" w:color="auto"/>
            <w:bottom w:val="none" w:sz="0" w:space="0" w:color="auto"/>
            <w:right w:val="none" w:sz="0" w:space="0" w:color="auto"/>
          </w:divBdr>
        </w:div>
        <w:div w:id="1987971863">
          <w:marLeft w:val="0"/>
          <w:marRight w:val="0"/>
          <w:marTop w:val="150"/>
          <w:marBottom w:val="0"/>
          <w:divBdr>
            <w:top w:val="none" w:sz="0" w:space="0" w:color="auto"/>
            <w:left w:val="none" w:sz="0" w:space="0" w:color="auto"/>
            <w:bottom w:val="none" w:sz="0" w:space="0" w:color="auto"/>
            <w:right w:val="none" w:sz="0" w:space="0" w:color="auto"/>
          </w:divBdr>
          <w:divsChild>
            <w:div w:id="38826314">
              <w:marLeft w:val="1155"/>
              <w:marRight w:val="0"/>
              <w:marTop w:val="0"/>
              <w:marBottom w:val="0"/>
              <w:divBdr>
                <w:top w:val="none" w:sz="0" w:space="0" w:color="auto"/>
                <w:left w:val="none" w:sz="0" w:space="0" w:color="auto"/>
                <w:bottom w:val="none" w:sz="0" w:space="0" w:color="auto"/>
                <w:right w:val="none" w:sz="0" w:space="0" w:color="auto"/>
              </w:divBdr>
            </w:div>
            <w:div w:id="1277980566">
              <w:marLeft w:val="1155"/>
              <w:marRight w:val="0"/>
              <w:marTop w:val="0"/>
              <w:marBottom w:val="0"/>
              <w:divBdr>
                <w:top w:val="none" w:sz="0" w:space="0" w:color="auto"/>
                <w:left w:val="none" w:sz="0" w:space="0" w:color="auto"/>
                <w:bottom w:val="none" w:sz="0" w:space="0" w:color="auto"/>
                <w:right w:val="none" w:sz="0" w:space="0" w:color="auto"/>
              </w:divBdr>
            </w:div>
            <w:div w:id="2053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7572">
      <w:bodyDiv w:val="1"/>
      <w:marLeft w:val="0"/>
      <w:marRight w:val="0"/>
      <w:marTop w:val="0"/>
      <w:marBottom w:val="0"/>
      <w:divBdr>
        <w:top w:val="none" w:sz="0" w:space="0" w:color="auto"/>
        <w:left w:val="none" w:sz="0" w:space="0" w:color="auto"/>
        <w:bottom w:val="none" w:sz="0" w:space="0" w:color="auto"/>
        <w:right w:val="none" w:sz="0" w:space="0" w:color="auto"/>
      </w:divBdr>
      <w:divsChild>
        <w:div w:id="246840768">
          <w:marLeft w:val="0"/>
          <w:marRight w:val="0"/>
          <w:marTop w:val="0"/>
          <w:marBottom w:val="0"/>
          <w:divBdr>
            <w:top w:val="none" w:sz="0" w:space="0" w:color="auto"/>
            <w:left w:val="none" w:sz="0" w:space="0" w:color="auto"/>
            <w:bottom w:val="none" w:sz="0" w:space="0" w:color="auto"/>
            <w:right w:val="none" w:sz="0" w:space="0" w:color="auto"/>
          </w:divBdr>
        </w:div>
        <w:div w:id="389311779">
          <w:marLeft w:val="0"/>
          <w:marRight w:val="0"/>
          <w:marTop w:val="150"/>
          <w:marBottom w:val="0"/>
          <w:divBdr>
            <w:top w:val="none" w:sz="0" w:space="0" w:color="auto"/>
            <w:left w:val="none" w:sz="0" w:space="0" w:color="auto"/>
            <w:bottom w:val="none" w:sz="0" w:space="0" w:color="auto"/>
            <w:right w:val="none" w:sz="0" w:space="0" w:color="auto"/>
          </w:divBdr>
          <w:divsChild>
            <w:div w:id="182941175">
              <w:marLeft w:val="1155"/>
              <w:marRight w:val="0"/>
              <w:marTop w:val="0"/>
              <w:marBottom w:val="0"/>
              <w:divBdr>
                <w:top w:val="none" w:sz="0" w:space="0" w:color="auto"/>
                <w:left w:val="none" w:sz="0" w:space="0" w:color="auto"/>
                <w:bottom w:val="none" w:sz="0" w:space="0" w:color="auto"/>
                <w:right w:val="none" w:sz="0" w:space="0" w:color="auto"/>
              </w:divBdr>
            </w:div>
            <w:div w:id="1019505380">
              <w:marLeft w:val="1155"/>
              <w:marRight w:val="0"/>
              <w:marTop w:val="0"/>
              <w:marBottom w:val="0"/>
              <w:divBdr>
                <w:top w:val="none" w:sz="0" w:space="0" w:color="auto"/>
                <w:left w:val="none" w:sz="0" w:space="0" w:color="auto"/>
                <w:bottom w:val="none" w:sz="0" w:space="0" w:color="auto"/>
                <w:right w:val="none" w:sz="0" w:space="0" w:color="auto"/>
              </w:divBdr>
            </w:div>
            <w:div w:id="1659528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1722">
      <w:bodyDiv w:val="1"/>
      <w:marLeft w:val="0"/>
      <w:marRight w:val="0"/>
      <w:marTop w:val="0"/>
      <w:marBottom w:val="0"/>
      <w:divBdr>
        <w:top w:val="none" w:sz="0" w:space="0" w:color="auto"/>
        <w:left w:val="none" w:sz="0" w:space="0" w:color="auto"/>
        <w:bottom w:val="none" w:sz="0" w:space="0" w:color="auto"/>
        <w:right w:val="none" w:sz="0" w:space="0" w:color="auto"/>
      </w:divBdr>
    </w:div>
    <w:div w:id="227033464">
      <w:bodyDiv w:val="1"/>
      <w:marLeft w:val="0"/>
      <w:marRight w:val="0"/>
      <w:marTop w:val="0"/>
      <w:marBottom w:val="0"/>
      <w:divBdr>
        <w:top w:val="none" w:sz="0" w:space="0" w:color="auto"/>
        <w:left w:val="none" w:sz="0" w:space="0" w:color="auto"/>
        <w:bottom w:val="none" w:sz="0" w:space="0" w:color="auto"/>
        <w:right w:val="none" w:sz="0" w:space="0" w:color="auto"/>
      </w:divBdr>
      <w:divsChild>
        <w:div w:id="641663049">
          <w:marLeft w:val="0"/>
          <w:marRight w:val="0"/>
          <w:marTop w:val="0"/>
          <w:marBottom w:val="0"/>
          <w:divBdr>
            <w:top w:val="none" w:sz="0" w:space="0" w:color="auto"/>
            <w:left w:val="none" w:sz="0" w:space="0" w:color="auto"/>
            <w:bottom w:val="none" w:sz="0" w:space="0" w:color="auto"/>
            <w:right w:val="none" w:sz="0" w:space="0" w:color="auto"/>
          </w:divBdr>
        </w:div>
        <w:div w:id="112796401">
          <w:marLeft w:val="0"/>
          <w:marRight w:val="0"/>
          <w:marTop w:val="150"/>
          <w:marBottom w:val="0"/>
          <w:divBdr>
            <w:top w:val="none" w:sz="0" w:space="0" w:color="auto"/>
            <w:left w:val="none" w:sz="0" w:space="0" w:color="auto"/>
            <w:bottom w:val="none" w:sz="0" w:space="0" w:color="auto"/>
            <w:right w:val="none" w:sz="0" w:space="0" w:color="auto"/>
          </w:divBdr>
          <w:divsChild>
            <w:div w:id="603853295">
              <w:marLeft w:val="1155"/>
              <w:marRight w:val="0"/>
              <w:marTop w:val="0"/>
              <w:marBottom w:val="0"/>
              <w:divBdr>
                <w:top w:val="none" w:sz="0" w:space="0" w:color="auto"/>
                <w:left w:val="none" w:sz="0" w:space="0" w:color="auto"/>
                <w:bottom w:val="none" w:sz="0" w:space="0" w:color="auto"/>
                <w:right w:val="none" w:sz="0" w:space="0" w:color="auto"/>
              </w:divBdr>
            </w:div>
            <w:div w:id="412898082">
              <w:marLeft w:val="1155"/>
              <w:marRight w:val="0"/>
              <w:marTop w:val="0"/>
              <w:marBottom w:val="0"/>
              <w:divBdr>
                <w:top w:val="none" w:sz="0" w:space="0" w:color="auto"/>
                <w:left w:val="none" w:sz="0" w:space="0" w:color="auto"/>
                <w:bottom w:val="none" w:sz="0" w:space="0" w:color="auto"/>
                <w:right w:val="none" w:sz="0" w:space="0" w:color="auto"/>
              </w:divBdr>
            </w:div>
            <w:div w:id="1720863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5863">
      <w:bodyDiv w:val="1"/>
      <w:marLeft w:val="0"/>
      <w:marRight w:val="0"/>
      <w:marTop w:val="0"/>
      <w:marBottom w:val="0"/>
      <w:divBdr>
        <w:top w:val="none" w:sz="0" w:space="0" w:color="auto"/>
        <w:left w:val="none" w:sz="0" w:space="0" w:color="auto"/>
        <w:bottom w:val="none" w:sz="0" w:space="0" w:color="auto"/>
        <w:right w:val="none" w:sz="0" w:space="0" w:color="auto"/>
      </w:divBdr>
      <w:divsChild>
        <w:div w:id="810053363">
          <w:marLeft w:val="0"/>
          <w:marRight w:val="0"/>
          <w:marTop w:val="0"/>
          <w:marBottom w:val="0"/>
          <w:divBdr>
            <w:top w:val="none" w:sz="0" w:space="0" w:color="auto"/>
            <w:left w:val="none" w:sz="0" w:space="0" w:color="auto"/>
            <w:bottom w:val="none" w:sz="0" w:space="0" w:color="auto"/>
            <w:right w:val="none" w:sz="0" w:space="0" w:color="auto"/>
          </w:divBdr>
        </w:div>
        <w:div w:id="823159729">
          <w:marLeft w:val="0"/>
          <w:marRight w:val="0"/>
          <w:marTop w:val="150"/>
          <w:marBottom w:val="0"/>
          <w:divBdr>
            <w:top w:val="none" w:sz="0" w:space="0" w:color="auto"/>
            <w:left w:val="none" w:sz="0" w:space="0" w:color="auto"/>
            <w:bottom w:val="none" w:sz="0" w:space="0" w:color="auto"/>
            <w:right w:val="none" w:sz="0" w:space="0" w:color="auto"/>
          </w:divBdr>
          <w:divsChild>
            <w:div w:id="520552754">
              <w:marLeft w:val="1155"/>
              <w:marRight w:val="0"/>
              <w:marTop w:val="0"/>
              <w:marBottom w:val="0"/>
              <w:divBdr>
                <w:top w:val="none" w:sz="0" w:space="0" w:color="auto"/>
                <w:left w:val="none" w:sz="0" w:space="0" w:color="auto"/>
                <w:bottom w:val="none" w:sz="0" w:space="0" w:color="auto"/>
                <w:right w:val="none" w:sz="0" w:space="0" w:color="auto"/>
              </w:divBdr>
            </w:div>
            <w:div w:id="1781874674">
              <w:marLeft w:val="1155"/>
              <w:marRight w:val="0"/>
              <w:marTop w:val="0"/>
              <w:marBottom w:val="0"/>
              <w:divBdr>
                <w:top w:val="none" w:sz="0" w:space="0" w:color="auto"/>
                <w:left w:val="none" w:sz="0" w:space="0" w:color="auto"/>
                <w:bottom w:val="none" w:sz="0" w:space="0" w:color="auto"/>
                <w:right w:val="none" w:sz="0" w:space="0" w:color="auto"/>
              </w:divBdr>
            </w:div>
            <w:div w:id="1405300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152699">
      <w:bodyDiv w:val="1"/>
      <w:marLeft w:val="0"/>
      <w:marRight w:val="0"/>
      <w:marTop w:val="0"/>
      <w:marBottom w:val="0"/>
      <w:divBdr>
        <w:top w:val="none" w:sz="0" w:space="0" w:color="auto"/>
        <w:left w:val="none" w:sz="0" w:space="0" w:color="auto"/>
        <w:bottom w:val="none" w:sz="0" w:space="0" w:color="auto"/>
        <w:right w:val="none" w:sz="0" w:space="0" w:color="auto"/>
      </w:divBdr>
      <w:divsChild>
        <w:div w:id="1138643278">
          <w:marLeft w:val="0"/>
          <w:marRight w:val="0"/>
          <w:marTop w:val="0"/>
          <w:marBottom w:val="0"/>
          <w:divBdr>
            <w:top w:val="none" w:sz="0" w:space="0" w:color="auto"/>
            <w:left w:val="none" w:sz="0" w:space="0" w:color="auto"/>
            <w:bottom w:val="none" w:sz="0" w:space="0" w:color="auto"/>
            <w:right w:val="none" w:sz="0" w:space="0" w:color="auto"/>
          </w:divBdr>
        </w:div>
        <w:div w:id="680208597">
          <w:marLeft w:val="0"/>
          <w:marRight w:val="0"/>
          <w:marTop w:val="150"/>
          <w:marBottom w:val="0"/>
          <w:divBdr>
            <w:top w:val="none" w:sz="0" w:space="0" w:color="auto"/>
            <w:left w:val="none" w:sz="0" w:space="0" w:color="auto"/>
            <w:bottom w:val="none" w:sz="0" w:space="0" w:color="auto"/>
            <w:right w:val="none" w:sz="0" w:space="0" w:color="auto"/>
          </w:divBdr>
          <w:divsChild>
            <w:div w:id="876312857">
              <w:marLeft w:val="1155"/>
              <w:marRight w:val="0"/>
              <w:marTop w:val="0"/>
              <w:marBottom w:val="0"/>
              <w:divBdr>
                <w:top w:val="none" w:sz="0" w:space="0" w:color="auto"/>
                <w:left w:val="none" w:sz="0" w:space="0" w:color="auto"/>
                <w:bottom w:val="none" w:sz="0" w:space="0" w:color="auto"/>
                <w:right w:val="none" w:sz="0" w:space="0" w:color="auto"/>
              </w:divBdr>
            </w:div>
            <w:div w:id="1492982203">
              <w:marLeft w:val="1155"/>
              <w:marRight w:val="0"/>
              <w:marTop w:val="0"/>
              <w:marBottom w:val="0"/>
              <w:divBdr>
                <w:top w:val="none" w:sz="0" w:space="0" w:color="auto"/>
                <w:left w:val="none" w:sz="0" w:space="0" w:color="auto"/>
                <w:bottom w:val="none" w:sz="0" w:space="0" w:color="auto"/>
                <w:right w:val="none" w:sz="0" w:space="0" w:color="auto"/>
              </w:divBdr>
            </w:div>
            <w:div w:id="5083751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227367">
      <w:bodyDiv w:val="1"/>
      <w:marLeft w:val="0"/>
      <w:marRight w:val="0"/>
      <w:marTop w:val="0"/>
      <w:marBottom w:val="0"/>
      <w:divBdr>
        <w:top w:val="none" w:sz="0" w:space="0" w:color="auto"/>
        <w:left w:val="none" w:sz="0" w:space="0" w:color="auto"/>
        <w:bottom w:val="none" w:sz="0" w:space="0" w:color="auto"/>
        <w:right w:val="none" w:sz="0" w:space="0" w:color="auto"/>
      </w:divBdr>
    </w:div>
    <w:div w:id="228267080">
      <w:bodyDiv w:val="1"/>
      <w:marLeft w:val="0"/>
      <w:marRight w:val="0"/>
      <w:marTop w:val="0"/>
      <w:marBottom w:val="0"/>
      <w:divBdr>
        <w:top w:val="none" w:sz="0" w:space="0" w:color="auto"/>
        <w:left w:val="none" w:sz="0" w:space="0" w:color="auto"/>
        <w:bottom w:val="none" w:sz="0" w:space="0" w:color="auto"/>
        <w:right w:val="none" w:sz="0" w:space="0" w:color="auto"/>
      </w:divBdr>
      <w:divsChild>
        <w:div w:id="2123450519">
          <w:marLeft w:val="0"/>
          <w:marRight w:val="0"/>
          <w:marTop w:val="0"/>
          <w:marBottom w:val="0"/>
          <w:divBdr>
            <w:top w:val="none" w:sz="0" w:space="0" w:color="auto"/>
            <w:left w:val="none" w:sz="0" w:space="0" w:color="auto"/>
            <w:bottom w:val="none" w:sz="0" w:space="0" w:color="auto"/>
            <w:right w:val="none" w:sz="0" w:space="0" w:color="auto"/>
          </w:divBdr>
        </w:div>
        <w:div w:id="19280006">
          <w:marLeft w:val="0"/>
          <w:marRight w:val="0"/>
          <w:marTop w:val="150"/>
          <w:marBottom w:val="0"/>
          <w:divBdr>
            <w:top w:val="none" w:sz="0" w:space="0" w:color="auto"/>
            <w:left w:val="none" w:sz="0" w:space="0" w:color="auto"/>
            <w:bottom w:val="none" w:sz="0" w:space="0" w:color="auto"/>
            <w:right w:val="none" w:sz="0" w:space="0" w:color="auto"/>
          </w:divBdr>
          <w:divsChild>
            <w:div w:id="1048384494">
              <w:marLeft w:val="1155"/>
              <w:marRight w:val="0"/>
              <w:marTop w:val="0"/>
              <w:marBottom w:val="0"/>
              <w:divBdr>
                <w:top w:val="none" w:sz="0" w:space="0" w:color="auto"/>
                <w:left w:val="none" w:sz="0" w:space="0" w:color="auto"/>
                <w:bottom w:val="none" w:sz="0" w:space="0" w:color="auto"/>
                <w:right w:val="none" w:sz="0" w:space="0" w:color="auto"/>
              </w:divBdr>
            </w:div>
            <w:div w:id="391074760">
              <w:marLeft w:val="1155"/>
              <w:marRight w:val="0"/>
              <w:marTop w:val="0"/>
              <w:marBottom w:val="0"/>
              <w:divBdr>
                <w:top w:val="none" w:sz="0" w:space="0" w:color="auto"/>
                <w:left w:val="none" w:sz="0" w:space="0" w:color="auto"/>
                <w:bottom w:val="none" w:sz="0" w:space="0" w:color="auto"/>
                <w:right w:val="none" w:sz="0" w:space="0" w:color="auto"/>
              </w:divBdr>
            </w:div>
            <w:div w:id="1225675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344611">
      <w:bodyDiv w:val="1"/>
      <w:marLeft w:val="0"/>
      <w:marRight w:val="0"/>
      <w:marTop w:val="0"/>
      <w:marBottom w:val="0"/>
      <w:divBdr>
        <w:top w:val="none" w:sz="0" w:space="0" w:color="auto"/>
        <w:left w:val="none" w:sz="0" w:space="0" w:color="auto"/>
        <w:bottom w:val="none" w:sz="0" w:space="0" w:color="auto"/>
        <w:right w:val="none" w:sz="0" w:space="0" w:color="auto"/>
      </w:divBdr>
      <w:divsChild>
        <w:div w:id="2092697487">
          <w:marLeft w:val="0"/>
          <w:marRight w:val="0"/>
          <w:marTop w:val="0"/>
          <w:marBottom w:val="0"/>
          <w:divBdr>
            <w:top w:val="none" w:sz="0" w:space="0" w:color="auto"/>
            <w:left w:val="none" w:sz="0" w:space="0" w:color="auto"/>
            <w:bottom w:val="none" w:sz="0" w:space="0" w:color="auto"/>
            <w:right w:val="none" w:sz="0" w:space="0" w:color="auto"/>
          </w:divBdr>
        </w:div>
        <w:div w:id="1297026162">
          <w:marLeft w:val="0"/>
          <w:marRight w:val="0"/>
          <w:marTop w:val="150"/>
          <w:marBottom w:val="0"/>
          <w:divBdr>
            <w:top w:val="none" w:sz="0" w:space="0" w:color="auto"/>
            <w:left w:val="none" w:sz="0" w:space="0" w:color="auto"/>
            <w:bottom w:val="none" w:sz="0" w:space="0" w:color="auto"/>
            <w:right w:val="none" w:sz="0" w:space="0" w:color="auto"/>
          </w:divBdr>
          <w:divsChild>
            <w:div w:id="487403228">
              <w:marLeft w:val="1155"/>
              <w:marRight w:val="0"/>
              <w:marTop w:val="0"/>
              <w:marBottom w:val="0"/>
              <w:divBdr>
                <w:top w:val="none" w:sz="0" w:space="0" w:color="auto"/>
                <w:left w:val="none" w:sz="0" w:space="0" w:color="auto"/>
                <w:bottom w:val="none" w:sz="0" w:space="0" w:color="auto"/>
                <w:right w:val="none" w:sz="0" w:space="0" w:color="auto"/>
              </w:divBdr>
            </w:div>
            <w:div w:id="1268850979">
              <w:marLeft w:val="1155"/>
              <w:marRight w:val="0"/>
              <w:marTop w:val="0"/>
              <w:marBottom w:val="0"/>
              <w:divBdr>
                <w:top w:val="none" w:sz="0" w:space="0" w:color="auto"/>
                <w:left w:val="none" w:sz="0" w:space="0" w:color="auto"/>
                <w:bottom w:val="none" w:sz="0" w:space="0" w:color="auto"/>
                <w:right w:val="none" w:sz="0" w:space="0" w:color="auto"/>
              </w:divBdr>
            </w:div>
            <w:div w:id="1342703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465110">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4941">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7478">
      <w:bodyDiv w:val="1"/>
      <w:marLeft w:val="0"/>
      <w:marRight w:val="0"/>
      <w:marTop w:val="0"/>
      <w:marBottom w:val="0"/>
      <w:divBdr>
        <w:top w:val="none" w:sz="0" w:space="0" w:color="auto"/>
        <w:left w:val="none" w:sz="0" w:space="0" w:color="auto"/>
        <w:bottom w:val="none" w:sz="0" w:space="0" w:color="auto"/>
        <w:right w:val="none" w:sz="0" w:space="0" w:color="auto"/>
      </w:divBdr>
      <w:divsChild>
        <w:div w:id="981543455">
          <w:marLeft w:val="0"/>
          <w:marRight w:val="0"/>
          <w:marTop w:val="0"/>
          <w:marBottom w:val="0"/>
          <w:divBdr>
            <w:top w:val="none" w:sz="0" w:space="0" w:color="auto"/>
            <w:left w:val="none" w:sz="0" w:space="0" w:color="auto"/>
            <w:bottom w:val="none" w:sz="0" w:space="0" w:color="auto"/>
            <w:right w:val="none" w:sz="0" w:space="0" w:color="auto"/>
          </w:divBdr>
        </w:div>
        <w:div w:id="658466837">
          <w:marLeft w:val="0"/>
          <w:marRight w:val="0"/>
          <w:marTop w:val="150"/>
          <w:marBottom w:val="0"/>
          <w:divBdr>
            <w:top w:val="none" w:sz="0" w:space="0" w:color="auto"/>
            <w:left w:val="none" w:sz="0" w:space="0" w:color="auto"/>
            <w:bottom w:val="none" w:sz="0" w:space="0" w:color="auto"/>
            <w:right w:val="none" w:sz="0" w:space="0" w:color="auto"/>
          </w:divBdr>
          <w:divsChild>
            <w:div w:id="592666324">
              <w:marLeft w:val="1155"/>
              <w:marRight w:val="0"/>
              <w:marTop w:val="0"/>
              <w:marBottom w:val="0"/>
              <w:divBdr>
                <w:top w:val="none" w:sz="0" w:space="0" w:color="auto"/>
                <w:left w:val="none" w:sz="0" w:space="0" w:color="auto"/>
                <w:bottom w:val="none" w:sz="0" w:space="0" w:color="auto"/>
                <w:right w:val="none" w:sz="0" w:space="0" w:color="auto"/>
              </w:divBdr>
            </w:div>
            <w:div w:id="16279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9579344">
      <w:bodyDiv w:val="1"/>
      <w:marLeft w:val="0"/>
      <w:marRight w:val="0"/>
      <w:marTop w:val="0"/>
      <w:marBottom w:val="0"/>
      <w:divBdr>
        <w:top w:val="none" w:sz="0" w:space="0" w:color="auto"/>
        <w:left w:val="none" w:sz="0" w:space="0" w:color="auto"/>
        <w:bottom w:val="none" w:sz="0" w:space="0" w:color="auto"/>
        <w:right w:val="none" w:sz="0" w:space="0" w:color="auto"/>
      </w:divBdr>
      <w:divsChild>
        <w:div w:id="532424199">
          <w:marLeft w:val="0"/>
          <w:marRight w:val="0"/>
          <w:marTop w:val="0"/>
          <w:marBottom w:val="0"/>
          <w:divBdr>
            <w:top w:val="none" w:sz="0" w:space="0" w:color="auto"/>
            <w:left w:val="none" w:sz="0" w:space="0" w:color="auto"/>
            <w:bottom w:val="none" w:sz="0" w:space="0" w:color="auto"/>
            <w:right w:val="none" w:sz="0" w:space="0" w:color="auto"/>
          </w:divBdr>
        </w:div>
        <w:div w:id="212616337">
          <w:marLeft w:val="0"/>
          <w:marRight w:val="0"/>
          <w:marTop w:val="150"/>
          <w:marBottom w:val="0"/>
          <w:divBdr>
            <w:top w:val="none" w:sz="0" w:space="0" w:color="auto"/>
            <w:left w:val="none" w:sz="0" w:space="0" w:color="auto"/>
            <w:bottom w:val="none" w:sz="0" w:space="0" w:color="auto"/>
            <w:right w:val="none" w:sz="0" w:space="0" w:color="auto"/>
          </w:divBdr>
          <w:divsChild>
            <w:div w:id="1157305769">
              <w:marLeft w:val="1155"/>
              <w:marRight w:val="0"/>
              <w:marTop w:val="0"/>
              <w:marBottom w:val="0"/>
              <w:divBdr>
                <w:top w:val="none" w:sz="0" w:space="0" w:color="auto"/>
                <w:left w:val="none" w:sz="0" w:space="0" w:color="auto"/>
                <w:bottom w:val="none" w:sz="0" w:space="0" w:color="auto"/>
                <w:right w:val="none" w:sz="0" w:space="0" w:color="auto"/>
              </w:divBdr>
            </w:div>
            <w:div w:id="6294466">
              <w:marLeft w:val="1155"/>
              <w:marRight w:val="0"/>
              <w:marTop w:val="0"/>
              <w:marBottom w:val="0"/>
              <w:divBdr>
                <w:top w:val="none" w:sz="0" w:space="0" w:color="auto"/>
                <w:left w:val="none" w:sz="0" w:space="0" w:color="auto"/>
                <w:bottom w:val="none" w:sz="0" w:space="0" w:color="auto"/>
                <w:right w:val="none" w:sz="0" w:space="0" w:color="auto"/>
              </w:divBdr>
            </w:div>
            <w:div w:id="589696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626631">
      <w:bodyDiv w:val="1"/>
      <w:marLeft w:val="0"/>
      <w:marRight w:val="0"/>
      <w:marTop w:val="0"/>
      <w:marBottom w:val="0"/>
      <w:divBdr>
        <w:top w:val="none" w:sz="0" w:space="0" w:color="auto"/>
        <w:left w:val="none" w:sz="0" w:space="0" w:color="auto"/>
        <w:bottom w:val="none" w:sz="0" w:space="0" w:color="auto"/>
        <w:right w:val="none" w:sz="0" w:space="0" w:color="auto"/>
      </w:divBdr>
      <w:divsChild>
        <w:div w:id="1917473766">
          <w:marLeft w:val="0"/>
          <w:marRight w:val="0"/>
          <w:marTop w:val="0"/>
          <w:marBottom w:val="0"/>
          <w:divBdr>
            <w:top w:val="none" w:sz="0" w:space="0" w:color="auto"/>
            <w:left w:val="none" w:sz="0" w:space="0" w:color="auto"/>
            <w:bottom w:val="none" w:sz="0" w:space="0" w:color="auto"/>
            <w:right w:val="none" w:sz="0" w:space="0" w:color="auto"/>
          </w:divBdr>
        </w:div>
        <w:div w:id="67118019">
          <w:marLeft w:val="0"/>
          <w:marRight w:val="0"/>
          <w:marTop w:val="150"/>
          <w:marBottom w:val="0"/>
          <w:divBdr>
            <w:top w:val="none" w:sz="0" w:space="0" w:color="auto"/>
            <w:left w:val="none" w:sz="0" w:space="0" w:color="auto"/>
            <w:bottom w:val="none" w:sz="0" w:space="0" w:color="auto"/>
            <w:right w:val="none" w:sz="0" w:space="0" w:color="auto"/>
          </w:divBdr>
          <w:divsChild>
            <w:div w:id="185795330">
              <w:marLeft w:val="1155"/>
              <w:marRight w:val="0"/>
              <w:marTop w:val="0"/>
              <w:marBottom w:val="0"/>
              <w:divBdr>
                <w:top w:val="none" w:sz="0" w:space="0" w:color="auto"/>
                <w:left w:val="none" w:sz="0" w:space="0" w:color="auto"/>
                <w:bottom w:val="none" w:sz="0" w:space="0" w:color="auto"/>
                <w:right w:val="none" w:sz="0" w:space="0" w:color="auto"/>
              </w:divBdr>
            </w:div>
            <w:div w:id="1734542651">
              <w:marLeft w:val="1155"/>
              <w:marRight w:val="0"/>
              <w:marTop w:val="0"/>
              <w:marBottom w:val="0"/>
              <w:divBdr>
                <w:top w:val="none" w:sz="0" w:space="0" w:color="auto"/>
                <w:left w:val="none" w:sz="0" w:space="0" w:color="auto"/>
                <w:bottom w:val="none" w:sz="0" w:space="0" w:color="auto"/>
                <w:right w:val="none" w:sz="0" w:space="0" w:color="auto"/>
              </w:divBdr>
            </w:div>
            <w:div w:id="1063676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69057">
      <w:bodyDiv w:val="1"/>
      <w:marLeft w:val="0"/>
      <w:marRight w:val="0"/>
      <w:marTop w:val="0"/>
      <w:marBottom w:val="0"/>
      <w:divBdr>
        <w:top w:val="none" w:sz="0" w:space="0" w:color="auto"/>
        <w:left w:val="none" w:sz="0" w:space="0" w:color="auto"/>
        <w:bottom w:val="none" w:sz="0" w:space="0" w:color="auto"/>
        <w:right w:val="none" w:sz="0" w:space="0" w:color="auto"/>
      </w:divBdr>
      <w:divsChild>
        <w:div w:id="2084637742">
          <w:marLeft w:val="0"/>
          <w:marRight w:val="0"/>
          <w:marTop w:val="0"/>
          <w:marBottom w:val="0"/>
          <w:divBdr>
            <w:top w:val="none" w:sz="0" w:space="0" w:color="auto"/>
            <w:left w:val="none" w:sz="0" w:space="0" w:color="auto"/>
            <w:bottom w:val="none" w:sz="0" w:space="0" w:color="auto"/>
            <w:right w:val="none" w:sz="0" w:space="0" w:color="auto"/>
          </w:divBdr>
        </w:div>
        <w:div w:id="504053554">
          <w:marLeft w:val="0"/>
          <w:marRight w:val="0"/>
          <w:marTop w:val="150"/>
          <w:marBottom w:val="0"/>
          <w:divBdr>
            <w:top w:val="none" w:sz="0" w:space="0" w:color="auto"/>
            <w:left w:val="none" w:sz="0" w:space="0" w:color="auto"/>
            <w:bottom w:val="none" w:sz="0" w:space="0" w:color="auto"/>
            <w:right w:val="none" w:sz="0" w:space="0" w:color="auto"/>
          </w:divBdr>
          <w:divsChild>
            <w:div w:id="523056179">
              <w:marLeft w:val="1155"/>
              <w:marRight w:val="0"/>
              <w:marTop w:val="0"/>
              <w:marBottom w:val="0"/>
              <w:divBdr>
                <w:top w:val="none" w:sz="0" w:space="0" w:color="auto"/>
                <w:left w:val="none" w:sz="0" w:space="0" w:color="auto"/>
                <w:bottom w:val="none" w:sz="0" w:space="0" w:color="auto"/>
                <w:right w:val="none" w:sz="0" w:space="0" w:color="auto"/>
              </w:divBdr>
            </w:div>
            <w:div w:id="457257261">
              <w:marLeft w:val="1155"/>
              <w:marRight w:val="0"/>
              <w:marTop w:val="0"/>
              <w:marBottom w:val="0"/>
              <w:divBdr>
                <w:top w:val="none" w:sz="0" w:space="0" w:color="auto"/>
                <w:left w:val="none" w:sz="0" w:space="0" w:color="auto"/>
                <w:bottom w:val="none" w:sz="0" w:space="0" w:color="auto"/>
                <w:right w:val="none" w:sz="0" w:space="0" w:color="auto"/>
              </w:divBdr>
            </w:div>
            <w:div w:id="422803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4820">
      <w:bodyDiv w:val="1"/>
      <w:marLeft w:val="0"/>
      <w:marRight w:val="0"/>
      <w:marTop w:val="0"/>
      <w:marBottom w:val="0"/>
      <w:divBdr>
        <w:top w:val="none" w:sz="0" w:space="0" w:color="auto"/>
        <w:left w:val="none" w:sz="0" w:space="0" w:color="auto"/>
        <w:bottom w:val="none" w:sz="0" w:space="0" w:color="auto"/>
        <w:right w:val="none" w:sz="0" w:space="0" w:color="auto"/>
      </w:divBdr>
      <w:divsChild>
        <w:div w:id="36510632">
          <w:marLeft w:val="0"/>
          <w:marRight w:val="0"/>
          <w:marTop w:val="0"/>
          <w:marBottom w:val="0"/>
          <w:divBdr>
            <w:top w:val="none" w:sz="0" w:space="0" w:color="auto"/>
            <w:left w:val="none" w:sz="0" w:space="0" w:color="auto"/>
            <w:bottom w:val="none" w:sz="0" w:space="0" w:color="auto"/>
            <w:right w:val="none" w:sz="0" w:space="0" w:color="auto"/>
          </w:divBdr>
        </w:div>
        <w:div w:id="379401997">
          <w:marLeft w:val="0"/>
          <w:marRight w:val="0"/>
          <w:marTop w:val="150"/>
          <w:marBottom w:val="0"/>
          <w:divBdr>
            <w:top w:val="none" w:sz="0" w:space="0" w:color="auto"/>
            <w:left w:val="none" w:sz="0" w:space="0" w:color="auto"/>
            <w:bottom w:val="none" w:sz="0" w:space="0" w:color="auto"/>
            <w:right w:val="none" w:sz="0" w:space="0" w:color="auto"/>
          </w:divBdr>
          <w:divsChild>
            <w:div w:id="1928073326">
              <w:marLeft w:val="1155"/>
              <w:marRight w:val="0"/>
              <w:marTop w:val="0"/>
              <w:marBottom w:val="0"/>
              <w:divBdr>
                <w:top w:val="none" w:sz="0" w:space="0" w:color="auto"/>
                <w:left w:val="none" w:sz="0" w:space="0" w:color="auto"/>
                <w:bottom w:val="none" w:sz="0" w:space="0" w:color="auto"/>
                <w:right w:val="none" w:sz="0" w:space="0" w:color="auto"/>
              </w:divBdr>
            </w:div>
            <w:div w:id="1484158753">
              <w:marLeft w:val="1155"/>
              <w:marRight w:val="0"/>
              <w:marTop w:val="0"/>
              <w:marBottom w:val="0"/>
              <w:divBdr>
                <w:top w:val="none" w:sz="0" w:space="0" w:color="auto"/>
                <w:left w:val="none" w:sz="0" w:space="0" w:color="auto"/>
                <w:bottom w:val="none" w:sz="0" w:space="0" w:color="auto"/>
                <w:right w:val="none" w:sz="0" w:space="0" w:color="auto"/>
              </w:divBdr>
            </w:div>
            <w:div w:id="1241675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086147">
      <w:bodyDiv w:val="1"/>
      <w:marLeft w:val="0"/>
      <w:marRight w:val="0"/>
      <w:marTop w:val="0"/>
      <w:marBottom w:val="0"/>
      <w:divBdr>
        <w:top w:val="none" w:sz="0" w:space="0" w:color="auto"/>
        <w:left w:val="none" w:sz="0" w:space="0" w:color="auto"/>
        <w:bottom w:val="none" w:sz="0" w:space="0" w:color="auto"/>
        <w:right w:val="none" w:sz="0" w:space="0" w:color="auto"/>
      </w:divBdr>
      <w:divsChild>
        <w:div w:id="108937231">
          <w:marLeft w:val="0"/>
          <w:marRight w:val="0"/>
          <w:marTop w:val="0"/>
          <w:marBottom w:val="0"/>
          <w:divBdr>
            <w:top w:val="none" w:sz="0" w:space="0" w:color="auto"/>
            <w:left w:val="none" w:sz="0" w:space="0" w:color="auto"/>
            <w:bottom w:val="none" w:sz="0" w:space="0" w:color="auto"/>
            <w:right w:val="none" w:sz="0" w:space="0" w:color="auto"/>
          </w:divBdr>
        </w:div>
        <w:div w:id="687489643">
          <w:marLeft w:val="0"/>
          <w:marRight w:val="0"/>
          <w:marTop w:val="150"/>
          <w:marBottom w:val="0"/>
          <w:divBdr>
            <w:top w:val="none" w:sz="0" w:space="0" w:color="auto"/>
            <w:left w:val="none" w:sz="0" w:space="0" w:color="auto"/>
            <w:bottom w:val="none" w:sz="0" w:space="0" w:color="auto"/>
            <w:right w:val="none" w:sz="0" w:space="0" w:color="auto"/>
          </w:divBdr>
          <w:divsChild>
            <w:div w:id="2135516955">
              <w:marLeft w:val="1155"/>
              <w:marRight w:val="0"/>
              <w:marTop w:val="0"/>
              <w:marBottom w:val="0"/>
              <w:divBdr>
                <w:top w:val="none" w:sz="0" w:space="0" w:color="auto"/>
                <w:left w:val="none" w:sz="0" w:space="0" w:color="auto"/>
                <w:bottom w:val="none" w:sz="0" w:space="0" w:color="auto"/>
                <w:right w:val="none" w:sz="0" w:space="0" w:color="auto"/>
              </w:divBdr>
            </w:div>
            <w:div w:id="268507818">
              <w:marLeft w:val="1155"/>
              <w:marRight w:val="0"/>
              <w:marTop w:val="0"/>
              <w:marBottom w:val="0"/>
              <w:divBdr>
                <w:top w:val="none" w:sz="0" w:space="0" w:color="auto"/>
                <w:left w:val="none" w:sz="0" w:space="0" w:color="auto"/>
                <w:bottom w:val="none" w:sz="0" w:space="0" w:color="auto"/>
                <w:right w:val="none" w:sz="0" w:space="0" w:color="auto"/>
              </w:divBdr>
            </w:div>
            <w:div w:id="142822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350726">
      <w:bodyDiv w:val="1"/>
      <w:marLeft w:val="0"/>
      <w:marRight w:val="0"/>
      <w:marTop w:val="0"/>
      <w:marBottom w:val="0"/>
      <w:divBdr>
        <w:top w:val="none" w:sz="0" w:space="0" w:color="auto"/>
        <w:left w:val="none" w:sz="0" w:space="0" w:color="auto"/>
        <w:bottom w:val="none" w:sz="0" w:space="0" w:color="auto"/>
        <w:right w:val="none" w:sz="0" w:space="0" w:color="auto"/>
      </w:divBdr>
      <w:divsChild>
        <w:div w:id="891581968">
          <w:marLeft w:val="0"/>
          <w:marRight w:val="0"/>
          <w:marTop w:val="0"/>
          <w:marBottom w:val="0"/>
          <w:divBdr>
            <w:top w:val="none" w:sz="0" w:space="0" w:color="auto"/>
            <w:left w:val="none" w:sz="0" w:space="0" w:color="auto"/>
            <w:bottom w:val="none" w:sz="0" w:space="0" w:color="auto"/>
            <w:right w:val="none" w:sz="0" w:space="0" w:color="auto"/>
          </w:divBdr>
        </w:div>
        <w:div w:id="626425585">
          <w:marLeft w:val="0"/>
          <w:marRight w:val="0"/>
          <w:marTop w:val="150"/>
          <w:marBottom w:val="0"/>
          <w:divBdr>
            <w:top w:val="none" w:sz="0" w:space="0" w:color="auto"/>
            <w:left w:val="none" w:sz="0" w:space="0" w:color="auto"/>
            <w:bottom w:val="none" w:sz="0" w:space="0" w:color="auto"/>
            <w:right w:val="none" w:sz="0" w:space="0" w:color="auto"/>
          </w:divBdr>
          <w:divsChild>
            <w:div w:id="883442411">
              <w:marLeft w:val="1155"/>
              <w:marRight w:val="0"/>
              <w:marTop w:val="0"/>
              <w:marBottom w:val="0"/>
              <w:divBdr>
                <w:top w:val="none" w:sz="0" w:space="0" w:color="auto"/>
                <w:left w:val="none" w:sz="0" w:space="0" w:color="auto"/>
                <w:bottom w:val="none" w:sz="0" w:space="0" w:color="auto"/>
                <w:right w:val="none" w:sz="0" w:space="0" w:color="auto"/>
              </w:divBdr>
            </w:div>
            <w:div w:id="1409039956">
              <w:marLeft w:val="1155"/>
              <w:marRight w:val="0"/>
              <w:marTop w:val="0"/>
              <w:marBottom w:val="0"/>
              <w:divBdr>
                <w:top w:val="none" w:sz="0" w:space="0" w:color="auto"/>
                <w:left w:val="none" w:sz="0" w:space="0" w:color="auto"/>
                <w:bottom w:val="none" w:sz="0" w:space="0" w:color="auto"/>
                <w:right w:val="none" w:sz="0" w:space="0" w:color="auto"/>
              </w:divBdr>
            </w:div>
            <w:div w:id="953828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593160">
      <w:bodyDiv w:val="1"/>
      <w:marLeft w:val="0"/>
      <w:marRight w:val="0"/>
      <w:marTop w:val="0"/>
      <w:marBottom w:val="0"/>
      <w:divBdr>
        <w:top w:val="none" w:sz="0" w:space="0" w:color="auto"/>
        <w:left w:val="none" w:sz="0" w:space="0" w:color="auto"/>
        <w:bottom w:val="none" w:sz="0" w:space="0" w:color="auto"/>
        <w:right w:val="none" w:sz="0" w:space="0" w:color="auto"/>
      </w:divBdr>
      <w:divsChild>
        <w:div w:id="124590091">
          <w:marLeft w:val="0"/>
          <w:marRight w:val="0"/>
          <w:marTop w:val="0"/>
          <w:marBottom w:val="0"/>
          <w:divBdr>
            <w:top w:val="none" w:sz="0" w:space="0" w:color="auto"/>
            <w:left w:val="none" w:sz="0" w:space="0" w:color="auto"/>
            <w:bottom w:val="none" w:sz="0" w:space="0" w:color="auto"/>
            <w:right w:val="none" w:sz="0" w:space="0" w:color="auto"/>
          </w:divBdr>
        </w:div>
        <w:div w:id="357659973">
          <w:marLeft w:val="0"/>
          <w:marRight w:val="0"/>
          <w:marTop w:val="150"/>
          <w:marBottom w:val="0"/>
          <w:divBdr>
            <w:top w:val="none" w:sz="0" w:space="0" w:color="auto"/>
            <w:left w:val="none" w:sz="0" w:space="0" w:color="auto"/>
            <w:bottom w:val="none" w:sz="0" w:space="0" w:color="auto"/>
            <w:right w:val="none" w:sz="0" w:space="0" w:color="auto"/>
          </w:divBdr>
          <w:divsChild>
            <w:div w:id="1707559370">
              <w:marLeft w:val="1155"/>
              <w:marRight w:val="0"/>
              <w:marTop w:val="0"/>
              <w:marBottom w:val="0"/>
              <w:divBdr>
                <w:top w:val="none" w:sz="0" w:space="0" w:color="auto"/>
                <w:left w:val="none" w:sz="0" w:space="0" w:color="auto"/>
                <w:bottom w:val="none" w:sz="0" w:space="0" w:color="auto"/>
                <w:right w:val="none" w:sz="0" w:space="0" w:color="auto"/>
              </w:divBdr>
            </w:div>
            <w:div w:id="1472750030">
              <w:marLeft w:val="1155"/>
              <w:marRight w:val="0"/>
              <w:marTop w:val="0"/>
              <w:marBottom w:val="0"/>
              <w:divBdr>
                <w:top w:val="none" w:sz="0" w:space="0" w:color="auto"/>
                <w:left w:val="none" w:sz="0" w:space="0" w:color="auto"/>
                <w:bottom w:val="none" w:sz="0" w:space="0" w:color="auto"/>
                <w:right w:val="none" w:sz="0" w:space="0" w:color="auto"/>
              </w:divBdr>
            </w:div>
            <w:div w:id="1189493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54334">
      <w:bodyDiv w:val="1"/>
      <w:marLeft w:val="0"/>
      <w:marRight w:val="0"/>
      <w:marTop w:val="0"/>
      <w:marBottom w:val="0"/>
      <w:divBdr>
        <w:top w:val="none" w:sz="0" w:space="0" w:color="auto"/>
        <w:left w:val="none" w:sz="0" w:space="0" w:color="auto"/>
        <w:bottom w:val="none" w:sz="0" w:space="0" w:color="auto"/>
        <w:right w:val="none" w:sz="0" w:space="0" w:color="auto"/>
      </w:divBdr>
      <w:divsChild>
        <w:div w:id="1779569340">
          <w:marLeft w:val="0"/>
          <w:marRight w:val="0"/>
          <w:marTop w:val="0"/>
          <w:marBottom w:val="0"/>
          <w:divBdr>
            <w:top w:val="none" w:sz="0" w:space="0" w:color="auto"/>
            <w:left w:val="none" w:sz="0" w:space="0" w:color="auto"/>
            <w:bottom w:val="none" w:sz="0" w:space="0" w:color="auto"/>
            <w:right w:val="none" w:sz="0" w:space="0" w:color="auto"/>
          </w:divBdr>
        </w:div>
        <w:div w:id="382680912">
          <w:marLeft w:val="0"/>
          <w:marRight w:val="0"/>
          <w:marTop w:val="150"/>
          <w:marBottom w:val="0"/>
          <w:divBdr>
            <w:top w:val="none" w:sz="0" w:space="0" w:color="auto"/>
            <w:left w:val="none" w:sz="0" w:space="0" w:color="auto"/>
            <w:bottom w:val="none" w:sz="0" w:space="0" w:color="auto"/>
            <w:right w:val="none" w:sz="0" w:space="0" w:color="auto"/>
          </w:divBdr>
          <w:divsChild>
            <w:div w:id="1297681669">
              <w:marLeft w:val="1155"/>
              <w:marRight w:val="0"/>
              <w:marTop w:val="0"/>
              <w:marBottom w:val="0"/>
              <w:divBdr>
                <w:top w:val="none" w:sz="0" w:space="0" w:color="auto"/>
                <w:left w:val="none" w:sz="0" w:space="0" w:color="auto"/>
                <w:bottom w:val="none" w:sz="0" w:space="0" w:color="auto"/>
                <w:right w:val="none" w:sz="0" w:space="0" w:color="auto"/>
              </w:divBdr>
            </w:div>
            <w:div w:id="7804190">
              <w:marLeft w:val="1155"/>
              <w:marRight w:val="0"/>
              <w:marTop w:val="0"/>
              <w:marBottom w:val="0"/>
              <w:divBdr>
                <w:top w:val="none" w:sz="0" w:space="0" w:color="auto"/>
                <w:left w:val="none" w:sz="0" w:space="0" w:color="auto"/>
                <w:bottom w:val="none" w:sz="0" w:space="0" w:color="auto"/>
                <w:right w:val="none" w:sz="0" w:space="0" w:color="auto"/>
              </w:divBdr>
            </w:div>
            <w:div w:id="972446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125577">
      <w:bodyDiv w:val="1"/>
      <w:marLeft w:val="0"/>
      <w:marRight w:val="0"/>
      <w:marTop w:val="0"/>
      <w:marBottom w:val="0"/>
      <w:divBdr>
        <w:top w:val="none" w:sz="0" w:space="0" w:color="auto"/>
        <w:left w:val="none" w:sz="0" w:space="0" w:color="auto"/>
        <w:bottom w:val="none" w:sz="0" w:space="0" w:color="auto"/>
        <w:right w:val="none" w:sz="0" w:space="0" w:color="auto"/>
      </w:divBdr>
      <w:divsChild>
        <w:div w:id="119424837">
          <w:marLeft w:val="0"/>
          <w:marRight w:val="0"/>
          <w:marTop w:val="0"/>
          <w:marBottom w:val="0"/>
          <w:divBdr>
            <w:top w:val="none" w:sz="0" w:space="0" w:color="auto"/>
            <w:left w:val="none" w:sz="0" w:space="0" w:color="auto"/>
            <w:bottom w:val="none" w:sz="0" w:space="0" w:color="auto"/>
            <w:right w:val="none" w:sz="0" w:space="0" w:color="auto"/>
          </w:divBdr>
        </w:div>
        <w:div w:id="187644732">
          <w:marLeft w:val="0"/>
          <w:marRight w:val="0"/>
          <w:marTop w:val="150"/>
          <w:marBottom w:val="0"/>
          <w:divBdr>
            <w:top w:val="none" w:sz="0" w:space="0" w:color="auto"/>
            <w:left w:val="none" w:sz="0" w:space="0" w:color="auto"/>
            <w:bottom w:val="none" w:sz="0" w:space="0" w:color="auto"/>
            <w:right w:val="none" w:sz="0" w:space="0" w:color="auto"/>
          </w:divBdr>
          <w:divsChild>
            <w:div w:id="1407845161">
              <w:marLeft w:val="1155"/>
              <w:marRight w:val="0"/>
              <w:marTop w:val="0"/>
              <w:marBottom w:val="0"/>
              <w:divBdr>
                <w:top w:val="none" w:sz="0" w:space="0" w:color="auto"/>
                <w:left w:val="none" w:sz="0" w:space="0" w:color="auto"/>
                <w:bottom w:val="none" w:sz="0" w:space="0" w:color="auto"/>
                <w:right w:val="none" w:sz="0" w:space="0" w:color="auto"/>
              </w:divBdr>
            </w:div>
            <w:div w:id="1207335008">
              <w:marLeft w:val="1155"/>
              <w:marRight w:val="0"/>
              <w:marTop w:val="0"/>
              <w:marBottom w:val="0"/>
              <w:divBdr>
                <w:top w:val="none" w:sz="0" w:space="0" w:color="auto"/>
                <w:left w:val="none" w:sz="0" w:space="0" w:color="auto"/>
                <w:bottom w:val="none" w:sz="0" w:space="0" w:color="auto"/>
                <w:right w:val="none" w:sz="0" w:space="0" w:color="auto"/>
              </w:divBdr>
            </w:div>
            <w:div w:id="865483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128520">
      <w:bodyDiv w:val="1"/>
      <w:marLeft w:val="0"/>
      <w:marRight w:val="0"/>
      <w:marTop w:val="0"/>
      <w:marBottom w:val="0"/>
      <w:divBdr>
        <w:top w:val="none" w:sz="0" w:space="0" w:color="auto"/>
        <w:left w:val="none" w:sz="0" w:space="0" w:color="auto"/>
        <w:bottom w:val="none" w:sz="0" w:space="0" w:color="auto"/>
        <w:right w:val="none" w:sz="0" w:space="0" w:color="auto"/>
      </w:divBdr>
      <w:divsChild>
        <w:div w:id="395131061">
          <w:marLeft w:val="0"/>
          <w:marRight w:val="0"/>
          <w:marTop w:val="0"/>
          <w:marBottom w:val="0"/>
          <w:divBdr>
            <w:top w:val="none" w:sz="0" w:space="0" w:color="auto"/>
            <w:left w:val="none" w:sz="0" w:space="0" w:color="auto"/>
            <w:bottom w:val="none" w:sz="0" w:space="0" w:color="auto"/>
            <w:right w:val="none" w:sz="0" w:space="0" w:color="auto"/>
          </w:divBdr>
        </w:div>
        <w:div w:id="1765685409">
          <w:marLeft w:val="0"/>
          <w:marRight w:val="0"/>
          <w:marTop w:val="150"/>
          <w:marBottom w:val="0"/>
          <w:divBdr>
            <w:top w:val="none" w:sz="0" w:space="0" w:color="auto"/>
            <w:left w:val="none" w:sz="0" w:space="0" w:color="auto"/>
            <w:bottom w:val="none" w:sz="0" w:space="0" w:color="auto"/>
            <w:right w:val="none" w:sz="0" w:space="0" w:color="auto"/>
          </w:divBdr>
          <w:divsChild>
            <w:div w:id="1263874419">
              <w:marLeft w:val="1155"/>
              <w:marRight w:val="0"/>
              <w:marTop w:val="0"/>
              <w:marBottom w:val="0"/>
              <w:divBdr>
                <w:top w:val="none" w:sz="0" w:space="0" w:color="auto"/>
                <w:left w:val="none" w:sz="0" w:space="0" w:color="auto"/>
                <w:bottom w:val="none" w:sz="0" w:space="0" w:color="auto"/>
                <w:right w:val="none" w:sz="0" w:space="0" w:color="auto"/>
              </w:divBdr>
            </w:div>
            <w:div w:id="750780530">
              <w:marLeft w:val="1155"/>
              <w:marRight w:val="0"/>
              <w:marTop w:val="0"/>
              <w:marBottom w:val="0"/>
              <w:divBdr>
                <w:top w:val="none" w:sz="0" w:space="0" w:color="auto"/>
                <w:left w:val="none" w:sz="0" w:space="0" w:color="auto"/>
                <w:bottom w:val="none" w:sz="0" w:space="0" w:color="auto"/>
                <w:right w:val="none" w:sz="0" w:space="0" w:color="auto"/>
              </w:divBdr>
            </w:div>
            <w:div w:id="787897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592333">
      <w:bodyDiv w:val="1"/>
      <w:marLeft w:val="0"/>
      <w:marRight w:val="0"/>
      <w:marTop w:val="0"/>
      <w:marBottom w:val="0"/>
      <w:divBdr>
        <w:top w:val="none" w:sz="0" w:space="0" w:color="auto"/>
        <w:left w:val="none" w:sz="0" w:space="0" w:color="auto"/>
        <w:bottom w:val="none" w:sz="0" w:space="0" w:color="auto"/>
        <w:right w:val="none" w:sz="0" w:space="0" w:color="auto"/>
      </w:divBdr>
      <w:divsChild>
        <w:div w:id="1820996743">
          <w:marLeft w:val="0"/>
          <w:marRight w:val="0"/>
          <w:marTop w:val="0"/>
          <w:marBottom w:val="0"/>
          <w:divBdr>
            <w:top w:val="none" w:sz="0" w:space="0" w:color="auto"/>
            <w:left w:val="none" w:sz="0" w:space="0" w:color="auto"/>
            <w:bottom w:val="none" w:sz="0" w:space="0" w:color="auto"/>
            <w:right w:val="none" w:sz="0" w:space="0" w:color="auto"/>
          </w:divBdr>
        </w:div>
        <w:div w:id="2032682686">
          <w:marLeft w:val="0"/>
          <w:marRight w:val="0"/>
          <w:marTop w:val="150"/>
          <w:marBottom w:val="0"/>
          <w:divBdr>
            <w:top w:val="none" w:sz="0" w:space="0" w:color="auto"/>
            <w:left w:val="none" w:sz="0" w:space="0" w:color="auto"/>
            <w:bottom w:val="none" w:sz="0" w:space="0" w:color="auto"/>
            <w:right w:val="none" w:sz="0" w:space="0" w:color="auto"/>
          </w:divBdr>
          <w:divsChild>
            <w:div w:id="1651207752">
              <w:marLeft w:val="1155"/>
              <w:marRight w:val="0"/>
              <w:marTop w:val="0"/>
              <w:marBottom w:val="0"/>
              <w:divBdr>
                <w:top w:val="none" w:sz="0" w:space="0" w:color="auto"/>
                <w:left w:val="none" w:sz="0" w:space="0" w:color="auto"/>
                <w:bottom w:val="none" w:sz="0" w:space="0" w:color="auto"/>
                <w:right w:val="none" w:sz="0" w:space="0" w:color="auto"/>
              </w:divBdr>
            </w:div>
            <w:div w:id="1648126825">
              <w:marLeft w:val="1155"/>
              <w:marRight w:val="0"/>
              <w:marTop w:val="0"/>
              <w:marBottom w:val="0"/>
              <w:divBdr>
                <w:top w:val="none" w:sz="0" w:space="0" w:color="auto"/>
                <w:left w:val="none" w:sz="0" w:space="0" w:color="auto"/>
                <w:bottom w:val="none" w:sz="0" w:space="0" w:color="auto"/>
                <w:right w:val="none" w:sz="0" w:space="0" w:color="auto"/>
              </w:divBdr>
            </w:div>
            <w:div w:id="1313438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357621">
      <w:bodyDiv w:val="1"/>
      <w:marLeft w:val="0"/>
      <w:marRight w:val="0"/>
      <w:marTop w:val="0"/>
      <w:marBottom w:val="0"/>
      <w:divBdr>
        <w:top w:val="none" w:sz="0" w:space="0" w:color="auto"/>
        <w:left w:val="none" w:sz="0" w:space="0" w:color="auto"/>
        <w:bottom w:val="none" w:sz="0" w:space="0" w:color="auto"/>
        <w:right w:val="none" w:sz="0" w:space="0" w:color="auto"/>
      </w:divBdr>
      <w:divsChild>
        <w:div w:id="1072587093">
          <w:marLeft w:val="0"/>
          <w:marRight w:val="0"/>
          <w:marTop w:val="0"/>
          <w:marBottom w:val="0"/>
          <w:divBdr>
            <w:top w:val="none" w:sz="0" w:space="0" w:color="auto"/>
            <w:left w:val="none" w:sz="0" w:space="0" w:color="auto"/>
            <w:bottom w:val="none" w:sz="0" w:space="0" w:color="auto"/>
            <w:right w:val="none" w:sz="0" w:space="0" w:color="auto"/>
          </w:divBdr>
        </w:div>
        <w:div w:id="1756319126">
          <w:marLeft w:val="0"/>
          <w:marRight w:val="0"/>
          <w:marTop w:val="150"/>
          <w:marBottom w:val="0"/>
          <w:divBdr>
            <w:top w:val="none" w:sz="0" w:space="0" w:color="auto"/>
            <w:left w:val="none" w:sz="0" w:space="0" w:color="auto"/>
            <w:bottom w:val="none" w:sz="0" w:space="0" w:color="auto"/>
            <w:right w:val="none" w:sz="0" w:space="0" w:color="auto"/>
          </w:divBdr>
          <w:divsChild>
            <w:div w:id="1664739">
              <w:marLeft w:val="1155"/>
              <w:marRight w:val="0"/>
              <w:marTop w:val="0"/>
              <w:marBottom w:val="0"/>
              <w:divBdr>
                <w:top w:val="none" w:sz="0" w:space="0" w:color="auto"/>
                <w:left w:val="none" w:sz="0" w:space="0" w:color="auto"/>
                <w:bottom w:val="none" w:sz="0" w:space="0" w:color="auto"/>
                <w:right w:val="none" w:sz="0" w:space="0" w:color="auto"/>
              </w:divBdr>
            </w:div>
            <w:div w:id="1029840829">
              <w:marLeft w:val="1155"/>
              <w:marRight w:val="0"/>
              <w:marTop w:val="0"/>
              <w:marBottom w:val="0"/>
              <w:divBdr>
                <w:top w:val="none" w:sz="0" w:space="0" w:color="auto"/>
                <w:left w:val="none" w:sz="0" w:space="0" w:color="auto"/>
                <w:bottom w:val="none" w:sz="0" w:space="0" w:color="auto"/>
                <w:right w:val="none" w:sz="0" w:space="0" w:color="auto"/>
              </w:divBdr>
            </w:div>
            <w:div w:id="456681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092171">
      <w:bodyDiv w:val="1"/>
      <w:marLeft w:val="0"/>
      <w:marRight w:val="0"/>
      <w:marTop w:val="0"/>
      <w:marBottom w:val="0"/>
      <w:divBdr>
        <w:top w:val="none" w:sz="0" w:space="0" w:color="auto"/>
        <w:left w:val="none" w:sz="0" w:space="0" w:color="auto"/>
        <w:bottom w:val="none" w:sz="0" w:space="0" w:color="auto"/>
        <w:right w:val="none" w:sz="0" w:space="0" w:color="auto"/>
      </w:divBdr>
    </w:div>
    <w:div w:id="235436411">
      <w:bodyDiv w:val="1"/>
      <w:marLeft w:val="0"/>
      <w:marRight w:val="0"/>
      <w:marTop w:val="0"/>
      <w:marBottom w:val="0"/>
      <w:divBdr>
        <w:top w:val="none" w:sz="0" w:space="0" w:color="auto"/>
        <w:left w:val="none" w:sz="0" w:space="0" w:color="auto"/>
        <w:bottom w:val="none" w:sz="0" w:space="0" w:color="auto"/>
        <w:right w:val="none" w:sz="0" w:space="0" w:color="auto"/>
      </w:divBdr>
      <w:divsChild>
        <w:div w:id="1885750684">
          <w:marLeft w:val="0"/>
          <w:marRight w:val="0"/>
          <w:marTop w:val="0"/>
          <w:marBottom w:val="0"/>
          <w:divBdr>
            <w:top w:val="none" w:sz="0" w:space="0" w:color="auto"/>
            <w:left w:val="none" w:sz="0" w:space="0" w:color="auto"/>
            <w:bottom w:val="none" w:sz="0" w:space="0" w:color="auto"/>
            <w:right w:val="none" w:sz="0" w:space="0" w:color="auto"/>
          </w:divBdr>
        </w:div>
        <w:div w:id="479690117">
          <w:marLeft w:val="0"/>
          <w:marRight w:val="0"/>
          <w:marTop w:val="150"/>
          <w:marBottom w:val="0"/>
          <w:divBdr>
            <w:top w:val="none" w:sz="0" w:space="0" w:color="auto"/>
            <w:left w:val="none" w:sz="0" w:space="0" w:color="auto"/>
            <w:bottom w:val="none" w:sz="0" w:space="0" w:color="auto"/>
            <w:right w:val="none" w:sz="0" w:space="0" w:color="auto"/>
          </w:divBdr>
          <w:divsChild>
            <w:div w:id="632294697">
              <w:marLeft w:val="1155"/>
              <w:marRight w:val="0"/>
              <w:marTop w:val="0"/>
              <w:marBottom w:val="0"/>
              <w:divBdr>
                <w:top w:val="none" w:sz="0" w:space="0" w:color="auto"/>
                <w:left w:val="none" w:sz="0" w:space="0" w:color="auto"/>
                <w:bottom w:val="none" w:sz="0" w:space="0" w:color="auto"/>
                <w:right w:val="none" w:sz="0" w:space="0" w:color="auto"/>
              </w:divBdr>
            </w:div>
            <w:div w:id="1595670552">
              <w:marLeft w:val="1155"/>
              <w:marRight w:val="0"/>
              <w:marTop w:val="0"/>
              <w:marBottom w:val="0"/>
              <w:divBdr>
                <w:top w:val="none" w:sz="0" w:space="0" w:color="auto"/>
                <w:left w:val="none" w:sz="0" w:space="0" w:color="auto"/>
                <w:bottom w:val="none" w:sz="0" w:space="0" w:color="auto"/>
                <w:right w:val="none" w:sz="0" w:space="0" w:color="auto"/>
              </w:divBdr>
            </w:div>
            <w:div w:id="83126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744482">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1845">
      <w:bodyDiv w:val="1"/>
      <w:marLeft w:val="0"/>
      <w:marRight w:val="0"/>
      <w:marTop w:val="0"/>
      <w:marBottom w:val="0"/>
      <w:divBdr>
        <w:top w:val="none" w:sz="0" w:space="0" w:color="auto"/>
        <w:left w:val="none" w:sz="0" w:space="0" w:color="auto"/>
        <w:bottom w:val="none" w:sz="0" w:space="0" w:color="auto"/>
        <w:right w:val="none" w:sz="0" w:space="0" w:color="auto"/>
      </w:divBdr>
      <w:divsChild>
        <w:div w:id="1404526089">
          <w:marLeft w:val="0"/>
          <w:marRight w:val="0"/>
          <w:marTop w:val="0"/>
          <w:marBottom w:val="0"/>
          <w:divBdr>
            <w:top w:val="none" w:sz="0" w:space="0" w:color="auto"/>
            <w:left w:val="none" w:sz="0" w:space="0" w:color="auto"/>
            <w:bottom w:val="none" w:sz="0" w:space="0" w:color="auto"/>
            <w:right w:val="none" w:sz="0" w:space="0" w:color="auto"/>
          </w:divBdr>
        </w:div>
        <w:div w:id="1603802781">
          <w:marLeft w:val="0"/>
          <w:marRight w:val="0"/>
          <w:marTop w:val="150"/>
          <w:marBottom w:val="0"/>
          <w:divBdr>
            <w:top w:val="none" w:sz="0" w:space="0" w:color="auto"/>
            <w:left w:val="none" w:sz="0" w:space="0" w:color="auto"/>
            <w:bottom w:val="none" w:sz="0" w:space="0" w:color="auto"/>
            <w:right w:val="none" w:sz="0" w:space="0" w:color="auto"/>
          </w:divBdr>
          <w:divsChild>
            <w:div w:id="660356159">
              <w:marLeft w:val="1155"/>
              <w:marRight w:val="0"/>
              <w:marTop w:val="0"/>
              <w:marBottom w:val="0"/>
              <w:divBdr>
                <w:top w:val="none" w:sz="0" w:space="0" w:color="auto"/>
                <w:left w:val="none" w:sz="0" w:space="0" w:color="auto"/>
                <w:bottom w:val="none" w:sz="0" w:space="0" w:color="auto"/>
                <w:right w:val="none" w:sz="0" w:space="0" w:color="auto"/>
              </w:divBdr>
            </w:div>
            <w:div w:id="1154951242">
              <w:marLeft w:val="1155"/>
              <w:marRight w:val="0"/>
              <w:marTop w:val="0"/>
              <w:marBottom w:val="0"/>
              <w:divBdr>
                <w:top w:val="none" w:sz="0" w:space="0" w:color="auto"/>
                <w:left w:val="none" w:sz="0" w:space="0" w:color="auto"/>
                <w:bottom w:val="none" w:sz="0" w:space="0" w:color="auto"/>
                <w:right w:val="none" w:sz="0" w:space="0" w:color="auto"/>
              </w:divBdr>
            </w:div>
            <w:div w:id="900025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332585">
      <w:bodyDiv w:val="1"/>
      <w:marLeft w:val="0"/>
      <w:marRight w:val="0"/>
      <w:marTop w:val="0"/>
      <w:marBottom w:val="0"/>
      <w:divBdr>
        <w:top w:val="none" w:sz="0" w:space="0" w:color="auto"/>
        <w:left w:val="none" w:sz="0" w:space="0" w:color="auto"/>
        <w:bottom w:val="none" w:sz="0" w:space="0" w:color="auto"/>
        <w:right w:val="none" w:sz="0" w:space="0" w:color="auto"/>
      </w:divBdr>
      <w:divsChild>
        <w:div w:id="49351750">
          <w:marLeft w:val="0"/>
          <w:marRight w:val="0"/>
          <w:marTop w:val="0"/>
          <w:marBottom w:val="0"/>
          <w:divBdr>
            <w:top w:val="none" w:sz="0" w:space="0" w:color="auto"/>
            <w:left w:val="none" w:sz="0" w:space="0" w:color="auto"/>
            <w:bottom w:val="none" w:sz="0" w:space="0" w:color="auto"/>
            <w:right w:val="none" w:sz="0" w:space="0" w:color="auto"/>
          </w:divBdr>
        </w:div>
        <w:div w:id="1593467768">
          <w:marLeft w:val="0"/>
          <w:marRight w:val="0"/>
          <w:marTop w:val="150"/>
          <w:marBottom w:val="0"/>
          <w:divBdr>
            <w:top w:val="none" w:sz="0" w:space="0" w:color="auto"/>
            <w:left w:val="none" w:sz="0" w:space="0" w:color="auto"/>
            <w:bottom w:val="none" w:sz="0" w:space="0" w:color="auto"/>
            <w:right w:val="none" w:sz="0" w:space="0" w:color="auto"/>
          </w:divBdr>
          <w:divsChild>
            <w:div w:id="1080295641">
              <w:marLeft w:val="1155"/>
              <w:marRight w:val="0"/>
              <w:marTop w:val="0"/>
              <w:marBottom w:val="0"/>
              <w:divBdr>
                <w:top w:val="none" w:sz="0" w:space="0" w:color="auto"/>
                <w:left w:val="none" w:sz="0" w:space="0" w:color="auto"/>
                <w:bottom w:val="none" w:sz="0" w:space="0" w:color="auto"/>
                <w:right w:val="none" w:sz="0" w:space="0" w:color="auto"/>
              </w:divBdr>
            </w:div>
            <w:div w:id="162866183">
              <w:marLeft w:val="1155"/>
              <w:marRight w:val="0"/>
              <w:marTop w:val="0"/>
              <w:marBottom w:val="0"/>
              <w:divBdr>
                <w:top w:val="none" w:sz="0" w:space="0" w:color="auto"/>
                <w:left w:val="none" w:sz="0" w:space="0" w:color="auto"/>
                <w:bottom w:val="none" w:sz="0" w:space="0" w:color="auto"/>
                <w:right w:val="none" w:sz="0" w:space="0" w:color="auto"/>
              </w:divBdr>
            </w:div>
            <w:div w:id="73184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676139">
      <w:bodyDiv w:val="1"/>
      <w:marLeft w:val="0"/>
      <w:marRight w:val="0"/>
      <w:marTop w:val="0"/>
      <w:marBottom w:val="0"/>
      <w:divBdr>
        <w:top w:val="none" w:sz="0" w:space="0" w:color="auto"/>
        <w:left w:val="none" w:sz="0" w:space="0" w:color="auto"/>
        <w:bottom w:val="none" w:sz="0" w:space="0" w:color="auto"/>
        <w:right w:val="none" w:sz="0" w:space="0" w:color="auto"/>
      </w:divBdr>
      <w:divsChild>
        <w:div w:id="99103782">
          <w:marLeft w:val="0"/>
          <w:marRight w:val="0"/>
          <w:marTop w:val="0"/>
          <w:marBottom w:val="0"/>
          <w:divBdr>
            <w:top w:val="none" w:sz="0" w:space="0" w:color="auto"/>
            <w:left w:val="none" w:sz="0" w:space="0" w:color="auto"/>
            <w:bottom w:val="none" w:sz="0" w:space="0" w:color="auto"/>
            <w:right w:val="none" w:sz="0" w:space="0" w:color="auto"/>
          </w:divBdr>
        </w:div>
        <w:div w:id="847139542">
          <w:marLeft w:val="0"/>
          <w:marRight w:val="0"/>
          <w:marTop w:val="150"/>
          <w:marBottom w:val="0"/>
          <w:divBdr>
            <w:top w:val="none" w:sz="0" w:space="0" w:color="auto"/>
            <w:left w:val="none" w:sz="0" w:space="0" w:color="auto"/>
            <w:bottom w:val="none" w:sz="0" w:space="0" w:color="auto"/>
            <w:right w:val="none" w:sz="0" w:space="0" w:color="auto"/>
          </w:divBdr>
          <w:divsChild>
            <w:div w:id="825585489">
              <w:marLeft w:val="1155"/>
              <w:marRight w:val="0"/>
              <w:marTop w:val="0"/>
              <w:marBottom w:val="0"/>
              <w:divBdr>
                <w:top w:val="none" w:sz="0" w:space="0" w:color="auto"/>
                <w:left w:val="none" w:sz="0" w:space="0" w:color="auto"/>
                <w:bottom w:val="none" w:sz="0" w:space="0" w:color="auto"/>
                <w:right w:val="none" w:sz="0" w:space="0" w:color="auto"/>
              </w:divBdr>
            </w:div>
            <w:div w:id="678001384">
              <w:marLeft w:val="1155"/>
              <w:marRight w:val="0"/>
              <w:marTop w:val="0"/>
              <w:marBottom w:val="0"/>
              <w:divBdr>
                <w:top w:val="none" w:sz="0" w:space="0" w:color="auto"/>
                <w:left w:val="none" w:sz="0" w:space="0" w:color="auto"/>
                <w:bottom w:val="none" w:sz="0" w:space="0" w:color="auto"/>
                <w:right w:val="none" w:sz="0" w:space="0" w:color="auto"/>
              </w:divBdr>
            </w:div>
            <w:div w:id="1019351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206935">
      <w:bodyDiv w:val="1"/>
      <w:marLeft w:val="0"/>
      <w:marRight w:val="0"/>
      <w:marTop w:val="0"/>
      <w:marBottom w:val="0"/>
      <w:divBdr>
        <w:top w:val="none" w:sz="0" w:space="0" w:color="auto"/>
        <w:left w:val="none" w:sz="0" w:space="0" w:color="auto"/>
        <w:bottom w:val="none" w:sz="0" w:space="0" w:color="auto"/>
        <w:right w:val="none" w:sz="0" w:space="0" w:color="auto"/>
      </w:divBdr>
      <w:divsChild>
        <w:div w:id="1773747419">
          <w:marLeft w:val="0"/>
          <w:marRight w:val="0"/>
          <w:marTop w:val="0"/>
          <w:marBottom w:val="0"/>
          <w:divBdr>
            <w:top w:val="none" w:sz="0" w:space="0" w:color="auto"/>
            <w:left w:val="none" w:sz="0" w:space="0" w:color="auto"/>
            <w:bottom w:val="none" w:sz="0" w:space="0" w:color="auto"/>
            <w:right w:val="none" w:sz="0" w:space="0" w:color="auto"/>
          </w:divBdr>
        </w:div>
        <w:div w:id="1658343884">
          <w:marLeft w:val="0"/>
          <w:marRight w:val="0"/>
          <w:marTop w:val="150"/>
          <w:marBottom w:val="0"/>
          <w:divBdr>
            <w:top w:val="none" w:sz="0" w:space="0" w:color="auto"/>
            <w:left w:val="none" w:sz="0" w:space="0" w:color="auto"/>
            <w:bottom w:val="none" w:sz="0" w:space="0" w:color="auto"/>
            <w:right w:val="none" w:sz="0" w:space="0" w:color="auto"/>
          </w:divBdr>
          <w:divsChild>
            <w:div w:id="508180585">
              <w:marLeft w:val="1155"/>
              <w:marRight w:val="0"/>
              <w:marTop w:val="0"/>
              <w:marBottom w:val="0"/>
              <w:divBdr>
                <w:top w:val="none" w:sz="0" w:space="0" w:color="auto"/>
                <w:left w:val="none" w:sz="0" w:space="0" w:color="auto"/>
                <w:bottom w:val="none" w:sz="0" w:space="0" w:color="auto"/>
                <w:right w:val="none" w:sz="0" w:space="0" w:color="auto"/>
              </w:divBdr>
            </w:div>
            <w:div w:id="975140507">
              <w:marLeft w:val="1155"/>
              <w:marRight w:val="0"/>
              <w:marTop w:val="0"/>
              <w:marBottom w:val="0"/>
              <w:divBdr>
                <w:top w:val="none" w:sz="0" w:space="0" w:color="auto"/>
                <w:left w:val="none" w:sz="0" w:space="0" w:color="auto"/>
                <w:bottom w:val="none" w:sz="0" w:space="0" w:color="auto"/>
                <w:right w:val="none" w:sz="0" w:space="0" w:color="auto"/>
              </w:divBdr>
            </w:div>
            <w:div w:id="1341742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02455">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171647">
      <w:bodyDiv w:val="1"/>
      <w:marLeft w:val="0"/>
      <w:marRight w:val="0"/>
      <w:marTop w:val="0"/>
      <w:marBottom w:val="0"/>
      <w:divBdr>
        <w:top w:val="none" w:sz="0" w:space="0" w:color="auto"/>
        <w:left w:val="none" w:sz="0" w:space="0" w:color="auto"/>
        <w:bottom w:val="none" w:sz="0" w:space="0" w:color="auto"/>
        <w:right w:val="none" w:sz="0" w:space="0" w:color="auto"/>
      </w:divBdr>
      <w:divsChild>
        <w:div w:id="2062514014">
          <w:marLeft w:val="0"/>
          <w:marRight w:val="0"/>
          <w:marTop w:val="0"/>
          <w:marBottom w:val="0"/>
          <w:divBdr>
            <w:top w:val="none" w:sz="0" w:space="0" w:color="auto"/>
            <w:left w:val="none" w:sz="0" w:space="0" w:color="auto"/>
            <w:bottom w:val="none" w:sz="0" w:space="0" w:color="auto"/>
            <w:right w:val="none" w:sz="0" w:space="0" w:color="auto"/>
          </w:divBdr>
        </w:div>
        <w:div w:id="1517570904">
          <w:marLeft w:val="0"/>
          <w:marRight w:val="0"/>
          <w:marTop w:val="150"/>
          <w:marBottom w:val="0"/>
          <w:divBdr>
            <w:top w:val="none" w:sz="0" w:space="0" w:color="auto"/>
            <w:left w:val="none" w:sz="0" w:space="0" w:color="auto"/>
            <w:bottom w:val="none" w:sz="0" w:space="0" w:color="auto"/>
            <w:right w:val="none" w:sz="0" w:space="0" w:color="auto"/>
          </w:divBdr>
          <w:divsChild>
            <w:div w:id="1712878661">
              <w:marLeft w:val="1155"/>
              <w:marRight w:val="0"/>
              <w:marTop w:val="0"/>
              <w:marBottom w:val="0"/>
              <w:divBdr>
                <w:top w:val="none" w:sz="0" w:space="0" w:color="auto"/>
                <w:left w:val="none" w:sz="0" w:space="0" w:color="auto"/>
                <w:bottom w:val="none" w:sz="0" w:space="0" w:color="auto"/>
                <w:right w:val="none" w:sz="0" w:space="0" w:color="auto"/>
              </w:divBdr>
            </w:div>
            <w:div w:id="511646259">
              <w:marLeft w:val="1155"/>
              <w:marRight w:val="0"/>
              <w:marTop w:val="0"/>
              <w:marBottom w:val="0"/>
              <w:divBdr>
                <w:top w:val="none" w:sz="0" w:space="0" w:color="auto"/>
                <w:left w:val="none" w:sz="0" w:space="0" w:color="auto"/>
                <w:bottom w:val="none" w:sz="0" w:space="0" w:color="auto"/>
                <w:right w:val="none" w:sz="0" w:space="0" w:color="auto"/>
              </w:divBdr>
            </w:div>
            <w:div w:id="566501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447834">
      <w:bodyDiv w:val="1"/>
      <w:marLeft w:val="0"/>
      <w:marRight w:val="0"/>
      <w:marTop w:val="0"/>
      <w:marBottom w:val="0"/>
      <w:divBdr>
        <w:top w:val="none" w:sz="0" w:space="0" w:color="auto"/>
        <w:left w:val="none" w:sz="0" w:space="0" w:color="auto"/>
        <w:bottom w:val="none" w:sz="0" w:space="0" w:color="auto"/>
        <w:right w:val="none" w:sz="0" w:space="0" w:color="auto"/>
      </w:divBdr>
      <w:divsChild>
        <w:div w:id="1146700440">
          <w:marLeft w:val="0"/>
          <w:marRight w:val="0"/>
          <w:marTop w:val="0"/>
          <w:marBottom w:val="0"/>
          <w:divBdr>
            <w:top w:val="none" w:sz="0" w:space="0" w:color="auto"/>
            <w:left w:val="none" w:sz="0" w:space="0" w:color="auto"/>
            <w:bottom w:val="none" w:sz="0" w:space="0" w:color="auto"/>
            <w:right w:val="none" w:sz="0" w:space="0" w:color="auto"/>
          </w:divBdr>
        </w:div>
        <w:div w:id="1055279356">
          <w:marLeft w:val="0"/>
          <w:marRight w:val="0"/>
          <w:marTop w:val="150"/>
          <w:marBottom w:val="0"/>
          <w:divBdr>
            <w:top w:val="none" w:sz="0" w:space="0" w:color="auto"/>
            <w:left w:val="none" w:sz="0" w:space="0" w:color="auto"/>
            <w:bottom w:val="none" w:sz="0" w:space="0" w:color="auto"/>
            <w:right w:val="none" w:sz="0" w:space="0" w:color="auto"/>
          </w:divBdr>
          <w:divsChild>
            <w:div w:id="1811709792">
              <w:marLeft w:val="1155"/>
              <w:marRight w:val="0"/>
              <w:marTop w:val="0"/>
              <w:marBottom w:val="0"/>
              <w:divBdr>
                <w:top w:val="none" w:sz="0" w:space="0" w:color="auto"/>
                <w:left w:val="none" w:sz="0" w:space="0" w:color="auto"/>
                <w:bottom w:val="none" w:sz="0" w:space="0" w:color="auto"/>
                <w:right w:val="none" w:sz="0" w:space="0" w:color="auto"/>
              </w:divBdr>
            </w:div>
            <w:div w:id="1027751233">
              <w:marLeft w:val="1155"/>
              <w:marRight w:val="0"/>
              <w:marTop w:val="0"/>
              <w:marBottom w:val="0"/>
              <w:divBdr>
                <w:top w:val="none" w:sz="0" w:space="0" w:color="auto"/>
                <w:left w:val="none" w:sz="0" w:space="0" w:color="auto"/>
                <w:bottom w:val="none" w:sz="0" w:space="0" w:color="auto"/>
                <w:right w:val="none" w:sz="0" w:space="0" w:color="auto"/>
              </w:divBdr>
            </w:div>
            <w:div w:id="2023581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08722">
      <w:bodyDiv w:val="1"/>
      <w:marLeft w:val="0"/>
      <w:marRight w:val="0"/>
      <w:marTop w:val="0"/>
      <w:marBottom w:val="0"/>
      <w:divBdr>
        <w:top w:val="none" w:sz="0" w:space="0" w:color="auto"/>
        <w:left w:val="none" w:sz="0" w:space="0" w:color="auto"/>
        <w:bottom w:val="none" w:sz="0" w:space="0" w:color="auto"/>
        <w:right w:val="none" w:sz="0" w:space="0" w:color="auto"/>
      </w:divBdr>
      <w:divsChild>
        <w:div w:id="242498288">
          <w:marLeft w:val="0"/>
          <w:marRight w:val="0"/>
          <w:marTop w:val="0"/>
          <w:marBottom w:val="0"/>
          <w:divBdr>
            <w:top w:val="none" w:sz="0" w:space="0" w:color="auto"/>
            <w:left w:val="none" w:sz="0" w:space="0" w:color="auto"/>
            <w:bottom w:val="none" w:sz="0" w:space="0" w:color="auto"/>
            <w:right w:val="none" w:sz="0" w:space="0" w:color="auto"/>
          </w:divBdr>
        </w:div>
        <w:div w:id="1252815854">
          <w:marLeft w:val="0"/>
          <w:marRight w:val="0"/>
          <w:marTop w:val="150"/>
          <w:marBottom w:val="0"/>
          <w:divBdr>
            <w:top w:val="none" w:sz="0" w:space="0" w:color="auto"/>
            <w:left w:val="none" w:sz="0" w:space="0" w:color="auto"/>
            <w:bottom w:val="none" w:sz="0" w:space="0" w:color="auto"/>
            <w:right w:val="none" w:sz="0" w:space="0" w:color="auto"/>
          </w:divBdr>
          <w:divsChild>
            <w:div w:id="338125100">
              <w:marLeft w:val="1155"/>
              <w:marRight w:val="0"/>
              <w:marTop w:val="0"/>
              <w:marBottom w:val="0"/>
              <w:divBdr>
                <w:top w:val="none" w:sz="0" w:space="0" w:color="auto"/>
                <w:left w:val="none" w:sz="0" w:space="0" w:color="auto"/>
                <w:bottom w:val="none" w:sz="0" w:space="0" w:color="auto"/>
                <w:right w:val="none" w:sz="0" w:space="0" w:color="auto"/>
              </w:divBdr>
            </w:div>
            <w:div w:id="1930868">
              <w:marLeft w:val="1155"/>
              <w:marRight w:val="0"/>
              <w:marTop w:val="0"/>
              <w:marBottom w:val="0"/>
              <w:divBdr>
                <w:top w:val="none" w:sz="0" w:space="0" w:color="auto"/>
                <w:left w:val="none" w:sz="0" w:space="0" w:color="auto"/>
                <w:bottom w:val="none" w:sz="0" w:space="0" w:color="auto"/>
                <w:right w:val="none" w:sz="0" w:space="0" w:color="auto"/>
              </w:divBdr>
            </w:div>
            <w:div w:id="2036421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023837">
      <w:bodyDiv w:val="1"/>
      <w:marLeft w:val="0"/>
      <w:marRight w:val="0"/>
      <w:marTop w:val="0"/>
      <w:marBottom w:val="0"/>
      <w:divBdr>
        <w:top w:val="none" w:sz="0" w:space="0" w:color="auto"/>
        <w:left w:val="none" w:sz="0" w:space="0" w:color="auto"/>
        <w:bottom w:val="none" w:sz="0" w:space="0" w:color="auto"/>
        <w:right w:val="none" w:sz="0" w:space="0" w:color="auto"/>
      </w:divBdr>
      <w:divsChild>
        <w:div w:id="1100485435">
          <w:marLeft w:val="0"/>
          <w:marRight w:val="0"/>
          <w:marTop w:val="0"/>
          <w:marBottom w:val="0"/>
          <w:divBdr>
            <w:top w:val="none" w:sz="0" w:space="0" w:color="auto"/>
            <w:left w:val="none" w:sz="0" w:space="0" w:color="auto"/>
            <w:bottom w:val="none" w:sz="0" w:space="0" w:color="auto"/>
            <w:right w:val="none" w:sz="0" w:space="0" w:color="auto"/>
          </w:divBdr>
        </w:div>
        <w:div w:id="594284435">
          <w:marLeft w:val="0"/>
          <w:marRight w:val="0"/>
          <w:marTop w:val="150"/>
          <w:marBottom w:val="0"/>
          <w:divBdr>
            <w:top w:val="none" w:sz="0" w:space="0" w:color="auto"/>
            <w:left w:val="none" w:sz="0" w:space="0" w:color="auto"/>
            <w:bottom w:val="none" w:sz="0" w:space="0" w:color="auto"/>
            <w:right w:val="none" w:sz="0" w:space="0" w:color="auto"/>
          </w:divBdr>
          <w:divsChild>
            <w:div w:id="1779180318">
              <w:marLeft w:val="1155"/>
              <w:marRight w:val="0"/>
              <w:marTop w:val="0"/>
              <w:marBottom w:val="0"/>
              <w:divBdr>
                <w:top w:val="none" w:sz="0" w:space="0" w:color="auto"/>
                <w:left w:val="none" w:sz="0" w:space="0" w:color="auto"/>
                <w:bottom w:val="none" w:sz="0" w:space="0" w:color="auto"/>
                <w:right w:val="none" w:sz="0" w:space="0" w:color="auto"/>
              </w:divBdr>
            </w:div>
            <w:div w:id="1425227813">
              <w:marLeft w:val="1155"/>
              <w:marRight w:val="0"/>
              <w:marTop w:val="0"/>
              <w:marBottom w:val="0"/>
              <w:divBdr>
                <w:top w:val="none" w:sz="0" w:space="0" w:color="auto"/>
                <w:left w:val="none" w:sz="0" w:space="0" w:color="auto"/>
                <w:bottom w:val="none" w:sz="0" w:space="0" w:color="auto"/>
                <w:right w:val="none" w:sz="0" w:space="0" w:color="auto"/>
              </w:divBdr>
            </w:div>
            <w:div w:id="1704943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0330356">
      <w:bodyDiv w:val="1"/>
      <w:marLeft w:val="0"/>
      <w:marRight w:val="0"/>
      <w:marTop w:val="0"/>
      <w:marBottom w:val="0"/>
      <w:divBdr>
        <w:top w:val="none" w:sz="0" w:space="0" w:color="auto"/>
        <w:left w:val="none" w:sz="0" w:space="0" w:color="auto"/>
        <w:bottom w:val="none" w:sz="0" w:space="0" w:color="auto"/>
        <w:right w:val="none" w:sz="0" w:space="0" w:color="auto"/>
      </w:divBdr>
    </w:div>
    <w:div w:id="24033744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254">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531253">
      <w:bodyDiv w:val="1"/>
      <w:marLeft w:val="0"/>
      <w:marRight w:val="0"/>
      <w:marTop w:val="0"/>
      <w:marBottom w:val="0"/>
      <w:divBdr>
        <w:top w:val="none" w:sz="0" w:space="0" w:color="auto"/>
        <w:left w:val="none" w:sz="0" w:space="0" w:color="auto"/>
        <w:bottom w:val="none" w:sz="0" w:space="0" w:color="auto"/>
        <w:right w:val="none" w:sz="0" w:space="0" w:color="auto"/>
      </w:divBdr>
    </w:div>
    <w:div w:id="241646193">
      <w:bodyDiv w:val="1"/>
      <w:marLeft w:val="0"/>
      <w:marRight w:val="0"/>
      <w:marTop w:val="0"/>
      <w:marBottom w:val="0"/>
      <w:divBdr>
        <w:top w:val="none" w:sz="0" w:space="0" w:color="auto"/>
        <w:left w:val="none" w:sz="0" w:space="0" w:color="auto"/>
        <w:bottom w:val="none" w:sz="0" w:space="0" w:color="auto"/>
        <w:right w:val="none" w:sz="0" w:space="0" w:color="auto"/>
      </w:divBdr>
      <w:divsChild>
        <w:div w:id="449052757">
          <w:marLeft w:val="0"/>
          <w:marRight w:val="0"/>
          <w:marTop w:val="0"/>
          <w:marBottom w:val="0"/>
          <w:divBdr>
            <w:top w:val="none" w:sz="0" w:space="0" w:color="auto"/>
            <w:left w:val="none" w:sz="0" w:space="0" w:color="auto"/>
            <w:bottom w:val="none" w:sz="0" w:space="0" w:color="auto"/>
            <w:right w:val="none" w:sz="0" w:space="0" w:color="auto"/>
          </w:divBdr>
        </w:div>
        <w:div w:id="1783380453">
          <w:marLeft w:val="0"/>
          <w:marRight w:val="0"/>
          <w:marTop w:val="150"/>
          <w:marBottom w:val="0"/>
          <w:divBdr>
            <w:top w:val="none" w:sz="0" w:space="0" w:color="auto"/>
            <w:left w:val="none" w:sz="0" w:space="0" w:color="auto"/>
            <w:bottom w:val="none" w:sz="0" w:space="0" w:color="auto"/>
            <w:right w:val="none" w:sz="0" w:space="0" w:color="auto"/>
          </w:divBdr>
          <w:divsChild>
            <w:div w:id="1296907167">
              <w:marLeft w:val="1155"/>
              <w:marRight w:val="0"/>
              <w:marTop w:val="0"/>
              <w:marBottom w:val="0"/>
              <w:divBdr>
                <w:top w:val="none" w:sz="0" w:space="0" w:color="auto"/>
                <w:left w:val="none" w:sz="0" w:space="0" w:color="auto"/>
                <w:bottom w:val="none" w:sz="0" w:space="0" w:color="auto"/>
                <w:right w:val="none" w:sz="0" w:space="0" w:color="auto"/>
              </w:divBdr>
            </w:div>
            <w:div w:id="1463966193">
              <w:marLeft w:val="1155"/>
              <w:marRight w:val="0"/>
              <w:marTop w:val="0"/>
              <w:marBottom w:val="0"/>
              <w:divBdr>
                <w:top w:val="none" w:sz="0" w:space="0" w:color="auto"/>
                <w:left w:val="none" w:sz="0" w:space="0" w:color="auto"/>
                <w:bottom w:val="none" w:sz="0" w:space="0" w:color="auto"/>
                <w:right w:val="none" w:sz="0" w:space="0" w:color="auto"/>
              </w:divBdr>
            </w:div>
            <w:div w:id="39942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67349">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1985295">
      <w:bodyDiv w:val="1"/>
      <w:marLeft w:val="0"/>
      <w:marRight w:val="0"/>
      <w:marTop w:val="0"/>
      <w:marBottom w:val="0"/>
      <w:divBdr>
        <w:top w:val="none" w:sz="0" w:space="0" w:color="auto"/>
        <w:left w:val="none" w:sz="0" w:space="0" w:color="auto"/>
        <w:bottom w:val="none" w:sz="0" w:space="0" w:color="auto"/>
        <w:right w:val="none" w:sz="0" w:space="0" w:color="auto"/>
      </w:divBdr>
      <w:divsChild>
        <w:div w:id="122236619">
          <w:marLeft w:val="0"/>
          <w:marRight w:val="0"/>
          <w:marTop w:val="0"/>
          <w:marBottom w:val="0"/>
          <w:divBdr>
            <w:top w:val="none" w:sz="0" w:space="0" w:color="auto"/>
            <w:left w:val="none" w:sz="0" w:space="0" w:color="auto"/>
            <w:bottom w:val="none" w:sz="0" w:space="0" w:color="auto"/>
            <w:right w:val="none" w:sz="0" w:space="0" w:color="auto"/>
          </w:divBdr>
        </w:div>
        <w:div w:id="365370567">
          <w:marLeft w:val="0"/>
          <w:marRight w:val="0"/>
          <w:marTop w:val="150"/>
          <w:marBottom w:val="0"/>
          <w:divBdr>
            <w:top w:val="none" w:sz="0" w:space="0" w:color="auto"/>
            <w:left w:val="none" w:sz="0" w:space="0" w:color="auto"/>
            <w:bottom w:val="none" w:sz="0" w:space="0" w:color="auto"/>
            <w:right w:val="none" w:sz="0" w:space="0" w:color="auto"/>
          </w:divBdr>
          <w:divsChild>
            <w:div w:id="1805847605">
              <w:marLeft w:val="1155"/>
              <w:marRight w:val="0"/>
              <w:marTop w:val="0"/>
              <w:marBottom w:val="0"/>
              <w:divBdr>
                <w:top w:val="none" w:sz="0" w:space="0" w:color="auto"/>
                <w:left w:val="none" w:sz="0" w:space="0" w:color="auto"/>
                <w:bottom w:val="none" w:sz="0" w:space="0" w:color="auto"/>
                <w:right w:val="none" w:sz="0" w:space="0" w:color="auto"/>
              </w:divBdr>
            </w:div>
            <w:div w:id="1674453356">
              <w:marLeft w:val="1155"/>
              <w:marRight w:val="0"/>
              <w:marTop w:val="0"/>
              <w:marBottom w:val="0"/>
              <w:divBdr>
                <w:top w:val="none" w:sz="0" w:space="0" w:color="auto"/>
                <w:left w:val="none" w:sz="0" w:space="0" w:color="auto"/>
                <w:bottom w:val="none" w:sz="0" w:space="0" w:color="auto"/>
                <w:right w:val="none" w:sz="0" w:space="0" w:color="auto"/>
              </w:divBdr>
            </w:div>
            <w:div w:id="729958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27487">
      <w:bodyDiv w:val="1"/>
      <w:marLeft w:val="0"/>
      <w:marRight w:val="0"/>
      <w:marTop w:val="0"/>
      <w:marBottom w:val="0"/>
      <w:divBdr>
        <w:top w:val="none" w:sz="0" w:space="0" w:color="auto"/>
        <w:left w:val="none" w:sz="0" w:space="0" w:color="auto"/>
        <w:bottom w:val="none" w:sz="0" w:space="0" w:color="auto"/>
        <w:right w:val="none" w:sz="0" w:space="0" w:color="auto"/>
      </w:divBdr>
      <w:divsChild>
        <w:div w:id="553927285">
          <w:marLeft w:val="0"/>
          <w:marRight w:val="0"/>
          <w:marTop w:val="0"/>
          <w:marBottom w:val="0"/>
          <w:divBdr>
            <w:top w:val="none" w:sz="0" w:space="0" w:color="auto"/>
            <w:left w:val="none" w:sz="0" w:space="0" w:color="auto"/>
            <w:bottom w:val="none" w:sz="0" w:space="0" w:color="auto"/>
            <w:right w:val="none" w:sz="0" w:space="0" w:color="auto"/>
          </w:divBdr>
        </w:div>
        <w:div w:id="480275681">
          <w:marLeft w:val="0"/>
          <w:marRight w:val="0"/>
          <w:marTop w:val="150"/>
          <w:marBottom w:val="0"/>
          <w:divBdr>
            <w:top w:val="none" w:sz="0" w:space="0" w:color="auto"/>
            <w:left w:val="none" w:sz="0" w:space="0" w:color="auto"/>
            <w:bottom w:val="none" w:sz="0" w:space="0" w:color="auto"/>
            <w:right w:val="none" w:sz="0" w:space="0" w:color="auto"/>
          </w:divBdr>
          <w:divsChild>
            <w:div w:id="1887715134">
              <w:marLeft w:val="1155"/>
              <w:marRight w:val="0"/>
              <w:marTop w:val="0"/>
              <w:marBottom w:val="0"/>
              <w:divBdr>
                <w:top w:val="none" w:sz="0" w:space="0" w:color="auto"/>
                <w:left w:val="none" w:sz="0" w:space="0" w:color="auto"/>
                <w:bottom w:val="none" w:sz="0" w:space="0" w:color="auto"/>
                <w:right w:val="none" w:sz="0" w:space="0" w:color="auto"/>
              </w:divBdr>
            </w:div>
            <w:div w:id="1396659194">
              <w:marLeft w:val="1155"/>
              <w:marRight w:val="0"/>
              <w:marTop w:val="0"/>
              <w:marBottom w:val="0"/>
              <w:divBdr>
                <w:top w:val="none" w:sz="0" w:space="0" w:color="auto"/>
                <w:left w:val="none" w:sz="0" w:space="0" w:color="auto"/>
                <w:bottom w:val="none" w:sz="0" w:space="0" w:color="auto"/>
                <w:right w:val="none" w:sz="0" w:space="0" w:color="auto"/>
              </w:divBdr>
            </w:div>
            <w:div w:id="1087459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494235">
      <w:bodyDiv w:val="1"/>
      <w:marLeft w:val="0"/>
      <w:marRight w:val="0"/>
      <w:marTop w:val="0"/>
      <w:marBottom w:val="0"/>
      <w:divBdr>
        <w:top w:val="none" w:sz="0" w:space="0" w:color="auto"/>
        <w:left w:val="none" w:sz="0" w:space="0" w:color="auto"/>
        <w:bottom w:val="none" w:sz="0" w:space="0" w:color="auto"/>
        <w:right w:val="none" w:sz="0" w:space="0" w:color="auto"/>
      </w:divBdr>
      <w:divsChild>
        <w:div w:id="1820540468">
          <w:marLeft w:val="0"/>
          <w:marRight w:val="0"/>
          <w:marTop w:val="0"/>
          <w:marBottom w:val="0"/>
          <w:divBdr>
            <w:top w:val="none" w:sz="0" w:space="0" w:color="auto"/>
            <w:left w:val="none" w:sz="0" w:space="0" w:color="auto"/>
            <w:bottom w:val="none" w:sz="0" w:space="0" w:color="auto"/>
            <w:right w:val="none" w:sz="0" w:space="0" w:color="auto"/>
          </w:divBdr>
        </w:div>
        <w:div w:id="1267999233">
          <w:marLeft w:val="0"/>
          <w:marRight w:val="0"/>
          <w:marTop w:val="150"/>
          <w:marBottom w:val="0"/>
          <w:divBdr>
            <w:top w:val="none" w:sz="0" w:space="0" w:color="auto"/>
            <w:left w:val="none" w:sz="0" w:space="0" w:color="auto"/>
            <w:bottom w:val="none" w:sz="0" w:space="0" w:color="auto"/>
            <w:right w:val="none" w:sz="0" w:space="0" w:color="auto"/>
          </w:divBdr>
          <w:divsChild>
            <w:div w:id="86080764">
              <w:marLeft w:val="1155"/>
              <w:marRight w:val="0"/>
              <w:marTop w:val="0"/>
              <w:marBottom w:val="0"/>
              <w:divBdr>
                <w:top w:val="none" w:sz="0" w:space="0" w:color="auto"/>
                <w:left w:val="none" w:sz="0" w:space="0" w:color="auto"/>
                <w:bottom w:val="none" w:sz="0" w:space="0" w:color="auto"/>
                <w:right w:val="none" w:sz="0" w:space="0" w:color="auto"/>
              </w:divBdr>
            </w:div>
            <w:div w:id="1961253541">
              <w:marLeft w:val="1155"/>
              <w:marRight w:val="0"/>
              <w:marTop w:val="0"/>
              <w:marBottom w:val="0"/>
              <w:divBdr>
                <w:top w:val="none" w:sz="0" w:space="0" w:color="auto"/>
                <w:left w:val="none" w:sz="0" w:space="0" w:color="auto"/>
                <w:bottom w:val="none" w:sz="0" w:space="0" w:color="auto"/>
                <w:right w:val="none" w:sz="0" w:space="0" w:color="auto"/>
              </w:divBdr>
            </w:div>
            <w:div w:id="2130932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570331">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4844">
      <w:bodyDiv w:val="1"/>
      <w:marLeft w:val="0"/>
      <w:marRight w:val="0"/>
      <w:marTop w:val="0"/>
      <w:marBottom w:val="0"/>
      <w:divBdr>
        <w:top w:val="none" w:sz="0" w:space="0" w:color="auto"/>
        <w:left w:val="none" w:sz="0" w:space="0" w:color="auto"/>
        <w:bottom w:val="none" w:sz="0" w:space="0" w:color="auto"/>
        <w:right w:val="none" w:sz="0" w:space="0" w:color="auto"/>
      </w:divBdr>
      <w:divsChild>
        <w:div w:id="1993677202">
          <w:marLeft w:val="0"/>
          <w:marRight w:val="0"/>
          <w:marTop w:val="0"/>
          <w:marBottom w:val="0"/>
          <w:divBdr>
            <w:top w:val="none" w:sz="0" w:space="0" w:color="auto"/>
            <w:left w:val="none" w:sz="0" w:space="0" w:color="auto"/>
            <w:bottom w:val="none" w:sz="0" w:space="0" w:color="auto"/>
            <w:right w:val="none" w:sz="0" w:space="0" w:color="auto"/>
          </w:divBdr>
        </w:div>
        <w:div w:id="156651519">
          <w:marLeft w:val="0"/>
          <w:marRight w:val="0"/>
          <w:marTop w:val="150"/>
          <w:marBottom w:val="0"/>
          <w:divBdr>
            <w:top w:val="none" w:sz="0" w:space="0" w:color="auto"/>
            <w:left w:val="none" w:sz="0" w:space="0" w:color="auto"/>
            <w:bottom w:val="none" w:sz="0" w:space="0" w:color="auto"/>
            <w:right w:val="none" w:sz="0" w:space="0" w:color="auto"/>
          </w:divBdr>
          <w:divsChild>
            <w:div w:id="1003824412">
              <w:marLeft w:val="1155"/>
              <w:marRight w:val="0"/>
              <w:marTop w:val="0"/>
              <w:marBottom w:val="0"/>
              <w:divBdr>
                <w:top w:val="none" w:sz="0" w:space="0" w:color="auto"/>
                <w:left w:val="none" w:sz="0" w:space="0" w:color="auto"/>
                <w:bottom w:val="none" w:sz="0" w:space="0" w:color="auto"/>
                <w:right w:val="none" w:sz="0" w:space="0" w:color="auto"/>
              </w:divBdr>
            </w:div>
            <w:div w:id="1205673583">
              <w:marLeft w:val="1155"/>
              <w:marRight w:val="0"/>
              <w:marTop w:val="0"/>
              <w:marBottom w:val="0"/>
              <w:divBdr>
                <w:top w:val="none" w:sz="0" w:space="0" w:color="auto"/>
                <w:left w:val="none" w:sz="0" w:space="0" w:color="auto"/>
                <w:bottom w:val="none" w:sz="0" w:space="0" w:color="auto"/>
                <w:right w:val="none" w:sz="0" w:space="0" w:color="auto"/>
              </w:divBdr>
            </w:div>
            <w:div w:id="147745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6417">
      <w:bodyDiv w:val="1"/>
      <w:marLeft w:val="0"/>
      <w:marRight w:val="0"/>
      <w:marTop w:val="0"/>
      <w:marBottom w:val="0"/>
      <w:divBdr>
        <w:top w:val="none" w:sz="0" w:space="0" w:color="auto"/>
        <w:left w:val="none" w:sz="0" w:space="0" w:color="auto"/>
        <w:bottom w:val="none" w:sz="0" w:space="0" w:color="auto"/>
        <w:right w:val="none" w:sz="0" w:space="0" w:color="auto"/>
      </w:divBdr>
      <w:divsChild>
        <w:div w:id="2089693791">
          <w:marLeft w:val="0"/>
          <w:marRight w:val="0"/>
          <w:marTop w:val="0"/>
          <w:marBottom w:val="0"/>
          <w:divBdr>
            <w:top w:val="none" w:sz="0" w:space="0" w:color="auto"/>
            <w:left w:val="none" w:sz="0" w:space="0" w:color="auto"/>
            <w:bottom w:val="none" w:sz="0" w:space="0" w:color="auto"/>
            <w:right w:val="none" w:sz="0" w:space="0" w:color="auto"/>
          </w:divBdr>
        </w:div>
        <w:div w:id="1659650667">
          <w:marLeft w:val="0"/>
          <w:marRight w:val="0"/>
          <w:marTop w:val="150"/>
          <w:marBottom w:val="0"/>
          <w:divBdr>
            <w:top w:val="none" w:sz="0" w:space="0" w:color="auto"/>
            <w:left w:val="none" w:sz="0" w:space="0" w:color="auto"/>
            <w:bottom w:val="none" w:sz="0" w:space="0" w:color="auto"/>
            <w:right w:val="none" w:sz="0" w:space="0" w:color="auto"/>
          </w:divBdr>
          <w:divsChild>
            <w:div w:id="911889310">
              <w:marLeft w:val="1155"/>
              <w:marRight w:val="0"/>
              <w:marTop w:val="0"/>
              <w:marBottom w:val="0"/>
              <w:divBdr>
                <w:top w:val="none" w:sz="0" w:space="0" w:color="auto"/>
                <w:left w:val="none" w:sz="0" w:space="0" w:color="auto"/>
                <w:bottom w:val="none" w:sz="0" w:space="0" w:color="auto"/>
                <w:right w:val="none" w:sz="0" w:space="0" w:color="auto"/>
              </w:divBdr>
            </w:div>
            <w:div w:id="1800952178">
              <w:marLeft w:val="1155"/>
              <w:marRight w:val="0"/>
              <w:marTop w:val="0"/>
              <w:marBottom w:val="0"/>
              <w:divBdr>
                <w:top w:val="none" w:sz="0" w:space="0" w:color="auto"/>
                <w:left w:val="none" w:sz="0" w:space="0" w:color="auto"/>
                <w:bottom w:val="none" w:sz="0" w:space="0" w:color="auto"/>
                <w:right w:val="none" w:sz="0" w:space="0" w:color="auto"/>
              </w:divBdr>
            </w:div>
            <w:div w:id="2078359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027420">
      <w:bodyDiv w:val="1"/>
      <w:marLeft w:val="0"/>
      <w:marRight w:val="0"/>
      <w:marTop w:val="0"/>
      <w:marBottom w:val="0"/>
      <w:divBdr>
        <w:top w:val="none" w:sz="0" w:space="0" w:color="auto"/>
        <w:left w:val="none" w:sz="0" w:space="0" w:color="auto"/>
        <w:bottom w:val="none" w:sz="0" w:space="0" w:color="auto"/>
        <w:right w:val="none" w:sz="0" w:space="0" w:color="auto"/>
      </w:divBdr>
      <w:divsChild>
        <w:div w:id="846209795">
          <w:marLeft w:val="0"/>
          <w:marRight w:val="0"/>
          <w:marTop w:val="0"/>
          <w:marBottom w:val="0"/>
          <w:divBdr>
            <w:top w:val="none" w:sz="0" w:space="0" w:color="auto"/>
            <w:left w:val="none" w:sz="0" w:space="0" w:color="auto"/>
            <w:bottom w:val="none" w:sz="0" w:space="0" w:color="auto"/>
            <w:right w:val="none" w:sz="0" w:space="0" w:color="auto"/>
          </w:divBdr>
        </w:div>
        <w:div w:id="2135907535">
          <w:marLeft w:val="0"/>
          <w:marRight w:val="0"/>
          <w:marTop w:val="150"/>
          <w:marBottom w:val="0"/>
          <w:divBdr>
            <w:top w:val="none" w:sz="0" w:space="0" w:color="auto"/>
            <w:left w:val="none" w:sz="0" w:space="0" w:color="auto"/>
            <w:bottom w:val="none" w:sz="0" w:space="0" w:color="auto"/>
            <w:right w:val="none" w:sz="0" w:space="0" w:color="auto"/>
          </w:divBdr>
          <w:divsChild>
            <w:div w:id="1981881062">
              <w:marLeft w:val="1155"/>
              <w:marRight w:val="0"/>
              <w:marTop w:val="0"/>
              <w:marBottom w:val="0"/>
              <w:divBdr>
                <w:top w:val="none" w:sz="0" w:space="0" w:color="auto"/>
                <w:left w:val="none" w:sz="0" w:space="0" w:color="auto"/>
                <w:bottom w:val="none" w:sz="0" w:space="0" w:color="auto"/>
                <w:right w:val="none" w:sz="0" w:space="0" w:color="auto"/>
              </w:divBdr>
            </w:div>
            <w:div w:id="1860004764">
              <w:marLeft w:val="1155"/>
              <w:marRight w:val="0"/>
              <w:marTop w:val="0"/>
              <w:marBottom w:val="0"/>
              <w:divBdr>
                <w:top w:val="none" w:sz="0" w:space="0" w:color="auto"/>
                <w:left w:val="none" w:sz="0" w:space="0" w:color="auto"/>
                <w:bottom w:val="none" w:sz="0" w:space="0" w:color="auto"/>
                <w:right w:val="none" w:sz="0" w:space="0" w:color="auto"/>
              </w:divBdr>
            </w:div>
            <w:div w:id="2031031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075155">
      <w:bodyDiv w:val="1"/>
      <w:marLeft w:val="0"/>
      <w:marRight w:val="0"/>
      <w:marTop w:val="0"/>
      <w:marBottom w:val="0"/>
      <w:divBdr>
        <w:top w:val="none" w:sz="0" w:space="0" w:color="auto"/>
        <w:left w:val="none" w:sz="0" w:space="0" w:color="auto"/>
        <w:bottom w:val="none" w:sz="0" w:space="0" w:color="auto"/>
        <w:right w:val="none" w:sz="0" w:space="0" w:color="auto"/>
      </w:divBdr>
      <w:divsChild>
        <w:div w:id="1025594725">
          <w:marLeft w:val="0"/>
          <w:marRight w:val="0"/>
          <w:marTop w:val="0"/>
          <w:marBottom w:val="0"/>
          <w:divBdr>
            <w:top w:val="none" w:sz="0" w:space="0" w:color="auto"/>
            <w:left w:val="none" w:sz="0" w:space="0" w:color="auto"/>
            <w:bottom w:val="none" w:sz="0" w:space="0" w:color="auto"/>
            <w:right w:val="none" w:sz="0" w:space="0" w:color="auto"/>
          </w:divBdr>
        </w:div>
        <w:div w:id="899949447">
          <w:marLeft w:val="0"/>
          <w:marRight w:val="0"/>
          <w:marTop w:val="150"/>
          <w:marBottom w:val="0"/>
          <w:divBdr>
            <w:top w:val="none" w:sz="0" w:space="0" w:color="auto"/>
            <w:left w:val="none" w:sz="0" w:space="0" w:color="auto"/>
            <w:bottom w:val="none" w:sz="0" w:space="0" w:color="auto"/>
            <w:right w:val="none" w:sz="0" w:space="0" w:color="auto"/>
          </w:divBdr>
          <w:divsChild>
            <w:div w:id="337736753">
              <w:marLeft w:val="1155"/>
              <w:marRight w:val="0"/>
              <w:marTop w:val="0"/>
              <w:marBottom w:val="0"/>
              <w:divBdr>
                <w:top w:val="none" w:sz="0" w:space="0" w:color="auto"/>
                <w:left w:val="none" w:sz="0" w:space="0" w:color="auto"/>
                <w:bottom w:val="none" w:sz="0" w:space="0" w:color="auto"/>
                <w:right w:val="none" w:sz="0" w:space="0" w:color="auto"/>
              </w:divBdr>
            </w:div>
            <w:div w:id="629241806">
              <w:marLeft w:val="1155"/>
              <w:marRight w:val="0"/>
              <w:marTop w:val="0"/>
              <w:marBottom w:val="0"/>
              <w:divBdr>
                <w:top w:val="none" w:sz="0" w:space="0" w:color="auto"/>
                <w:left w:val="none" w:sz="0" w:space="0" w:color="auto"/>
                <w:bottom w:val="none" w:sz="0" w:space="0" w:color="auto"/>
                <w:right w:val="none" w:sz="0" w:space="0" w:color="auto"/>
              </w:divBdr>
            </w:div>
            <w:div w:id="1128474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5701">
      <w:bodyDiv w:val="1"/>
      <w:marLeft w:val="0"/>
      <w:marRight w:val="0"/>
      <w:marTop w:val="0"/>
      <w:marBottom w:val="0"/>
      <w:divBdr>
        <w:top w:val="none" w:sz="0" w:space="0" w:color="auto"/>
        <w:left w:val="none" w:sz="0" w:space="0" w:color="auto"/>
        <w:bottom w:val="none" w:sz="0" w:space="0" w:color="auto"/>
        <w:right w:val="none" w:sz="0" w:space="0" w:color="auto"/>
      </w:divBdr>
      <w:divsChild>
        <w:div w:id="1328249939">
          <w:marLeft w:val="0"/>
          <w:marRight w:val="0"/>
          <w:marTop w:val="0"/>
          <w:marBottom w:val="0"/>
          <w:divBdr>
            <w:top w:val="none" w:sz="0" w:space="0" w:color="auto"/>
            <w:left w:val="none" w:sz="0" w:space="0" w:color="auto"/>
            <w:bottom w:val="none" w:sz="0" w:space="0" w:color="auto"/>
            <w:right w:val="none" w:sz="0" w:space="0" w:color="auto"/>
          </w:divBdr>
        </w:div>
        <w:div w:id="425425158">
          <w:marLeft w:val="0"/>
          <w:marRight w:val="0"/>
          <w:marTop w:val="150"/>
          <w:marBottom w:val="0"/>
          <w:divBdr>
            <w:top w:val="none" w:sz="0" w:space="0" w:color="auto"/>
            <w:left w:val="none" w:sz="0" w:space="0" w:color="auto"/>
            <w:bottom w:val="none" w:sz="0" w:space="0" w:color="auto"/>
            <w:right w:val="none" w:sz="0" w:space="0" w:color="auto"/>
          </w:divBdr>
          <w:divsChild>
            <w:div w:id="1258173497">
              <w:marLeft w:val="1155"/>
              <w:marRight w:val="0"/>
              <w:marTop w:val="0"/>
              <w:marBottom w:val="0"/>
              <w:divBdr>
                <w:top w:val="none" w:sz="0" w:space="0" w:color="auto"/>
                <w:left w:val="none" w:sz="0" w:space="0" w:color="auto"/>
                <w:bottom w:val="none" w:sz="0" w:space="0" w:color="auto"/>
                <w:right w:val="none" w:sz="0" w:space="0" w:color="auto"/>
              </w:divBdr>
            </w:div>
            <w:div w:id="138887780">
              <w:marLeft w:val="1155"/>
              <w:marRight w:val="0"/>
              <w:marTop w:val="0"/>
              <w:marBottom w:val="0"/>
              <w:divBdr>
                <w:top w:val="none" w:sz="0" w:space="0" w:color="auto"/>
                <w:left w:val="none" w:sz="0" w:space="0" w:color="auto"/>
                <w:bottom w:val="none" w:sz="0" w:space="0" w:color="auto"/>
                <w:right w:val="none" w:sz="0" w:space="0" w:color="auto"/>
              </w:divBdr>
            </w:div>
            <w:div w:id="66808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194515">
      <w:bodyDiv w:val="1"/>
      <w:marLeft w:val="0"/>
      <w:marRight w:val="0"/>
      <w:marTop w:val="0"/>
      <w:marBottom w:val="0"/>
      <w:divBdr>
        <w:top w:val="none" w:sz="0" w:space="0" w:color="auto"/>
        <w:left w:val="none" w:sz="0" w:space="0" w:color="auto"/>
        <w:bottom w:val="none" w:sz="0" w:space="0" w:color="auto"/>
        <w:right w:val="none" w:sz="0" w:space="0" w:color="auto"/>
      </w:divBdr>
      <w:divsChild>
        <w:div w:id="1388609427">
          <w:marLeft w:val="0"/>
          <w:marRight w:val="0"/>
          <w:marTop w:val="0"/>
          <w:marBottom w:val="0"/>
          <w:divBdr>
            <w:top w:val="none" w:sz="0" w:space="0" w:color="auto"/>
            <w:left w:val="none" w:sz="0" w:space="0" w:color="auto"/>
            <w:bottom w:val="none" w:sz="0" w:space="0" w:color="auto"/>
            <w:right w:val="none" w:sz="0" w:space="0" w:color="auto"/>
          </w:divBdr>
        </w:div>
        <w:div w:id="351304306">
          <w:marLeft w:val="0"/>
          <w:marRight w:val="0"/>
          <w:marTop w:val="150"/>
          <w:marBottom w:val="0"/>
          <w:divBdr>
            <w:top w:val="none" w:sz="0" w:space="0" w:color="auto"/>
            <w:left w:val="none" w:sz="0" w:space="0" w:color="auto"/>
            <w:bottom w:val="none" w:sz="0" w:space="0" w:color="auto"/>
            <w:right w:val="none" w:sz="0" w:space="0" w:color="auto"/>
          </w:divBdr>
          <w:divsChild>
            <w:div w:id="118573239">
              <w:marLeft w:val="1155"/>
              <w:marRight w:val="0"/>
              <w:marTop w:val="0"/>
              <w:marBottom w:val="0"/>
              <w:divBdr>
                <w:top w:val="none" w:sz="0" w:space="0" w:color="auto"/>
                <w:left w:val="none" w:sz="0" w:space="0" w:color="auto"/>
                <w:bottom w:val="none" w:sz="0" w:space="0" w:color="auto"/>
                <w:right w:val="none" w:sz="0" w:space="0" w:color="auto"/>
              </w:divBdr>
            </w:div>
            <w:div w:id="693116222">
              <w:marLeft w:val="1155"/>
              <w:marRight w:val="0"/>
              <w:marTop w:val="0"/>
              <w:marBottom w:val="0"/>
              <w:divBdr>
                <w:top w:val="none" w:sz="0" w:space="0" w:color="auto"/>
                <w:left w:val="none" w:sz="0" w:space="0" w:color="auto"/>
                <w:bottom w:val="none" w:sz="0" w:space="0" w:color="auto"/>
                <w:right w:val="none" w:sz="0" w:space="0" w:color="auto"/>
              </w:divBdr>
            </w:div>
            <w:div w:id="190456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532232">
      <w:bodyDiv w:val="1"/>
      <w:marLeft w:val="0"/>
      <w:marRight w:val="0"/>
      <w:marTop w:val="0"/>
      <w:marBottom w:val="0"/>
      <w:divBdr>
        <w:top w:val="none" w:sz="0" w:space="0" w:color="auto"/>
        <w:left w:val="none" w:sz="0" w:space="0" w:color="auto"/>
        <w:bottom w:val="none" w:sz="0" w:space="0" w:color="auto"/>
        <w:right w:val="none" w:sz="0" w:space="0" w:color="auto"/>
      </w:divBdr>
    </w:div>
    <w:div w:id="244609007">
      <w:bodyDiv w:val="1"/>
      <w:marLeft w:val="0"/>
      <w:marRight w:val="0"/>
      <w:marTop w:val="0"/>
      <w:marBottom w:val="0"/>
      <w:divBdr>
        <w:top w:val="none" w:sz="0" w:space="0" w:color="auto"/>
        <w:left w:val="none" w:sz="0" w:space="0" w:color="auto"/>
        <w:bottom w:val="none" w:sz="0" w:space="0" w:color="auto"/>
        <w:right w:val="none" w:sz="0" w:space="0" w:color="auto"/>
      </w:divBdr>
      <w:divsChild>
        <w:div w:id="1528980876">
          <w:marLeft w:val="0"/>
          <w:marRight w:val="0"/>
          <w:marTop w:val="0"/>
          <w:marBottom w:val="0"/>
          <w:divBdr>
            <w:top w:val="none" w:sz="0" w:space="0" w:color="auto"/>
            <w:left w:val="none" w:sz="0" w:space="0" w:color="auto"/>
            <w:bottom w:val="none" w:sz="0" w:space="0" w:color="auto"/>
            <w:right w:val="none" w:sz="0" w:space="0" w:color="auto"/>
          </w:divBdr>
        </w:div>
        <w:div w:id="1300720945">
          <w:marLeft w:val="0"/>
          <w:marRight w:val="0"/>
          <w:marTop w:val="150"/>
          <w:marBottom w:val="0"/>
          <w:divBdr>
            <w:top w:val="none" w:sz="0" w:space="0" w:color="auto"/>
            <w:left w:val="none" w:sz="0" w:space="0" w:color="auto"/>
            <w:bottom w:val="none" w:sz="0" w:space="0" w:color="auto"/>
            <w:right w:val="none" w:sz="0" w:space="0" w:color="auto"/>
          </w:divBdr>
          <w:divsChild>
            <w:div w:id="1696157262">
              <w:marLeft w:val="1155"/>
              <w:marRight w:val="0"/>
              <w:marTop w:val="0"/>
              <w:marBottom w:val="0"/>
              <w:divBdr>
                <w:top w:val="none" w:sz="0" w:space="0" w:color="auto"/>
                <w:left w:val="none" w:sz="0" w:space="0" w:color="auto"/>
                <w:bottom w:val="none" w:sz="0" w:space="0" w:color="auto"/>
                <w:right w:val="none" w:sz="0" w:space="0" w:color="auto"/>
              </w:divBdr>
            </w:div>
            <w:div w:id="857547974">
              <w:marLeft w:val="1155"/>
              <w:marRight w:val="0"/>
              <w:marTop w:val="0"/>
              <w:marBottom w:val="0"/>
              <w:divBdr>
                <w:top w:val="none" w:sz="0" w:space="0" w:color="auto"/>
                <w:left w:val="none" w:sz="0" w:space="0" w:color="auto"/>
                <w:bottom w:val="none" w:sz="0" w:space="0" w:color="auto"/>
                <w:right w:val="none" w:sz="0" w:space="0" w:color="auto"/>
              </w:divBdr>
            </w:div>
            <w:div w:id="170205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657069">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501173">
      <w:bodyDiv w:val="1"/>
      <w:marLeft w:val="0"/>
      <w:marRight w:val="0"/>
      <w:marTop w:val="0"/>
      <w:marBottom w:val="0"/>
      <w:divBdr>
        <w:top w:val="none" w:sz="0" w:space="0" w:color="auto"/>
        <w:left w:val="none" w:sz="0" w:space="0" w:color="auto"/>
        <w:bottom w:val="none" w:sz="0" w:space="0" w:color="auto"/>
        <w:right w:val="none" w:sz="0" w:space="0" w:color="auto"/>
      </w:divBdr>
      <w:divsChild>
        <w:div w:id="780761731">
          <w:marLeft w:val="0"/>
          <w:marRight w:val="0"/>
          <w:marTop w:val="0"/>
          <w:marBottom w:val="0"/>
          <w:divBdr>
            <w:top w:val="none" w:sz="0" w:space="0" w:color="auto"/>
            <w:left w:val="none" w:sz="0" w:space="0" w:color="auto"/>
            <w:bottom w:val="none" w:sz="0" w:space="0" w:color="auto"/>
            <w:right w:val="none" w:sz="0" w:space="0" w:color="auto"/>
          </w:divBdr>
        </w:div>
        <w:div w:id="1475369750">
          <w:marLeft w:val="0"/>
          <w:marRight w:val="0"/>
          <w:marTop w:val="150"/>
          <w:marBottom w:val="0"/>
          <w:divBdr>
            <w:top w:val="none" w:sz="0" w:space="0" w:color="auto"/>
            <w:left w:val="none" w:sz="0" w:space="0" w:color="auto"/>
            <w:bottom w:val="none" w:sz="0" w:space="0" w:color="auto"/>
            <w:right w:val="none" w:sz="0" w:space="0" w:color="auto"/>
          </w:divBdr>
          <w:divsChild>
            <w:div w:id="1822188578">
              <w:marLeft w:val="1155"/>
              <w:marRight w:val="0"/>
              <w:marTop w:val="0"/>
              <w:marBottom w:val="0"/>
              <w:divBdr>
                <w:top w:val="none" w:sz="0" w:space="0" w:color="auto"/>
                <w:left w:val="none" w:sz="0" w:space="0" w:color="auto"/>
                <w:bottom w:val="none" w:sz="0" w:space="0" w:color="auto"/>
                <w:right w:val="none" w:sz="0" w:space="0" w:color="auto"/>
              </w:divBdr>
            </w:div>
            <w:div w:id="4599612">
              <w:marLeft w:val="1155"/>
              <w:marRight w:val="0"/>
              <w:marTop w:val="0"/>
              <w:marBottom w:val="0"/>
              <w:divBdr>
                <w:top w:val="none" w:sz="0" w:space="0" w:color="auto"/>
                <w:left w:val="none" w:sz="0" w:space="0" w:color="auto"/>
                <w:bottom w:val="none" w:sz="0" w:space="0" w:color="auto"/>
                <w:right w:val="none" w:sz="0" w:space="0" w:color="auto"/>
              </w:divBdr>
            </w:div>
            <w:div w:id="433525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770411">
      <w:bodyDiv w:val="1"/>
      <w:marLeft w:val="0"/>
      <w:marRight w:val="0"/>
      <w:marTop w:val="0"/>
      <w:marBottom w:val="0"/>
      <w:divBdr>
        <w:top w:val="none" w:sz="0" w:space="0" w:color="auto"/>
        <w:left w:val="none" w:sz="0" w:space="0" w:color="auto"/>
        <w:bottom w:val="none" w:sz="0" w:space="0" w:color="auto"/>
        <w:right w:val="none" w:sz="0" w:space="0" w:color="auto"/>
      </w:divBdr>
      <w:divsChild>
        <w:div w:id="216547548">
          <w:marLeft w:val="0"/>
          <w:marRight w:val="0"/>
          <w:marTop w:val="0"/>
          <w:marBottom w:val="0"/>
          <w:divBdr>
            <w:top w:val="none" w:sz="0" w:space="0" w:color="auto"/>
            <w:left w:val="none" w:sz="0" w:space="0" w:color="auto"/>
            <w:bottom w:val="none" w:sz="0" w:space="0" w:color="auto"/>
            <w:right w:val="none" w:sz="0" w:space="0" w:color="auto"/>
          </w:divBdr>
        </w:div>
        <w:div w:id="1864593573">
          <w:marLeft w:val="0"/>
          <w:marRight w:val="0"/>
          <w:marTop w:val="150"/>
          <w:marBottom w:val="0"/>
          <w:divBdr>
            <w:top w:val="none" w:sz="0" w:space="0" w:color="auto"/>
            <w:left w:val="none" w:sz="0" w:space="0" w:color="auto"/>
            <w:bottom w:val="none" w:sz="0" w:space="0" w:color="auto"/>
            <w:right w:val="none" w:sz="0" w:space="0" w:color="auto"/>
          </w:divBdr>
          <w:divsChild>
            <w:div w:id="712386339">
              <w:marLeft w:val="1155"/>
              <w:marRight w:val="0"/>
              <w:marTop w:val="0"/>
              <w:marBottom w:val="0"/>
              <w:divBdr>
                <w:top w:val="none" w:sz="0" w:space="0" w:color="auto"/>
                <w:left w:val="none" w:sz="0" w:space="0" w:color="auto"/>
                <w:bottom w:val="none" w:sz="0" w:space="0" w:color="auto"/>
                <w:right w:val="none" w:sz="0" w:space="0" w:color="auto"/>
              </w:divBdr>
            </w:div>
            <w:div w:id="196817109">
              <w:marLeft w:val="1155"/>
              <w:marRight w:val="0"/>
              <w:marTop w:val="0"/>
              <w:marBottom w:val="0"/>
              <w:divBdr>
                <w:top w:val="none" w:sz="0" w:space="0" w:color="auto"/>
                <w:left w:val="none" w:sz="0" w:space="0" w:color="auto"/>
                <w:bottom w:val="none" w:sz="0" w:space="0" w:color="auto"/>
                <w:right w:val="none" w:sz="0" w:space="0" w:color="auto"/>
              </w:divBdr>
            </w:div>
            <w:div w:id="1604144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6959115">
      <w:bodyDiv w:val="1"/>
      <w:marLeft w:val="0"/>
      <w:marRight w:val="0"/>
      <w:marTop w:val="0"/>
      <w:marBottom w:val="0"/>
      <w:divBdr>
        <w:top w:val="none" w:sz="0" w:space="0" w:color="auto"/>
        <w:left w:val="none" w:sz="0" w:space="0" w:color="auto"/>
        <w:bottom w:val="none" w:sz="0" w:space="0" w:color="auto"/>
        <w:right w:val="none" w:sz="0" w:space="0" w:color="auto"/>
      </w:divBdr>
      <w:divsChild>
        <w:div w:id="1351570699">
          <w:marLeft w:val="0"/>
          <w:marRight w:val="0"/>
          <w:marTop w:val="0"/>
          <w:marBottom w:val="0"/>
          <w:divBdr>
            <w:top w:val="none" w:sz="0" w:space="0" w:color="auto"/>
            <w:left w:val="none" w:sz="0" w:space="0" w:color="auto"/>
            <w:bottom w:val="none" w:sz="0" w:space="0" w:color="auto"/>
            <w:right w:val="none" w:sz="0" w:space="0" w:color="auto"/>
          </w:divBdr>
        </w:div>
        <w:div w:id="558594110">
          <w:marLeft w:val="0"/>
          <w:marRight w:val="0"/>
          <w:marTop w:val="150"/>
          <w:marBottom w:val="0"/>
          <w:divBdr>
            <w:top w:val="none" w:sz="0" w:space="0" w:color="auto"/>
            <w:left w:val="none" w:sz="0" w:space="0" w:color="auto"/>
            <w:bottom w:val="none" w:sz="0" w:space="0" w:color="auto"/>
            <w:right w:val="none" w:sz="0" w:space="0" w:color="auto"/>
          </w:divBdr>
          <w:divsChild>
            <w:div w:id="989552873">
              <w:marLeft w:val="1155"/>
              <w:marRight w:val="0"/>
              <w:marTop w:val="0"/>
              <w:marBottom w:val="0"/>
              <w:divBdr>
                <w:top w:val="none" w:sz="0" w:space="0" w:color="auto"/>
                <w:left w:val="none" w:sz="0" w:space="0" w:color="auto"/>
                <w:bottom w:val="none" w:sz="0" w:space="0" w:color="auto"/>
                <w:right w:val="none" w:sz="0" w:space="0" w:color="auto"/>
              </w:divBdr>
            </w:div>
            <w:div w:id="1698310029">
              <w:marLeft w:val="1155"/>
              <w:marRight w:val="0"/>
              <w:marTop w:val="0"/>
              <w:marBottom w:val="0"/>
              <w:divBdr>
                <w:top w:val="none" w:sz="0" w:space="0" w:color="auto"/>
                <w:left w:val="none" w:sz="0" w:space="0" w:color="auto"/>
                <w:bottom w:val="none" w:sz="0" w:space="0" w:color="auto"/>
                <w:right w:val="none" w:sz="0" w:space="0" w:color="auto"/>
              </w:divBdr>
            </w:div>
            <w:div w:id="1618944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350126">
      <w:bodyDiv w:val="1"/>
      <w:marLeft w:val="0"/>
      <w:marRight w:val="0"/>
      <w:marTop w:val="0"/>
      <w:marBottom w:val="0"/>
      <w:divBdr>
        <w:top w:val="none" w:sz="0" w:space="0" w:color="auto"/>
        <w:left w:val="none" w:sz="0" w:space="0" w:color="auto"/>
        <w:bottom w:val="none" w:sz="0" w:space="0" w:color="auto"/>
        <w:right w:val="none" w:sz="0" w:space="0" w:color="auto"/>
      </w:divBdr>
    </w:div>
    <w:div w:id="247350221">
      <w:bodyDiv w:val="1"/>
      <w:marLeft w:val="0"/>
      <w:marRight w:val="0"/>
      <w:marTop w:val="0"/>
      <w:marBottom w:val="0"/>
      <w:divBdr>
        <w:top w:val="none" w:sz="0" w:space="0" w:color="auto"/>
        <w:left w:val="none" w:sz="0" w:space="0" w:color="auto"/>
        <w:bottom w:val="none" w:sz="0" w:space="0" w:color="auto"/>
        <w:right w:val="none" w:sz="0" w:space="0" w:color="auto"/>
      </w:divBdr>
    </w:div>
    <w:div w:id="247429573">
      <w:bodyDiv w:val="1"/>
      <w:marLeft w:val="0"/>
      <w:marRight w:val="0"/>
      <w:marTop w:val="0"/>
      <w:marBottom w:val="0"/>
      <w:divBdr>
        <w:top w:val="none" w:sz="0" w:space="0" w:color="auto"/>
        <w:left w:val="none" w:sz="0" w:space="0" w:color="auto"/>
        <w:bottom w:val="none" w:sz="0" w:space="0" w:color="auto"/>
        <w:right w:val="none" w:sz="0" w:space="0" w:color="auto"/>
      </w:divBdr>
      <w:divsChild>
        <w:div w:id="254677877">
          <w:marLeft w:val="0"/>
          <w:marRight w:val="0"/>
          <w:marTop w:val="0"/>
          <w:marBottom w:val="0"/>
          <w:divBdr>
            <w:top w:val="none" w:sz="0" w:space="0" w:color="auto"/>
            <w:left w:val="none" w:sz="0" w:space="0" w:color="auto"/>
            <w:bottom w:val="none" w:sz="0" w:space="0" w:color="auto"/>
            <w:right w:val="none" w:sz="0" w:space="0" w:color="auto"/>
          </w:divBdr>
        </w:div>
        <w:div w:id="1932665635">
          <w:marLeft w:val="0"/>
          <w:marRight w:val="0"/>
          <w:marTop w:val="150"/>
          <w:marBottom w:val="0"/>
          <w:divBdr>
            <w:top w:val="none" w:sz="0" w:space="0" w:color="auto"/>
            <w:left w:val="none" w:sz="0" w:space="0" w:color="auto"/>
            <w:bottom w:val="none" w:sz="0" w:space="0" w:color="auto"/>
            <w:right w:val="none" w:sz="0" w:space="0" w:color="auto"/>
          </w:divBdr>
          <w:divsChild>
            <w:div w:id="2122995269">
              <w:marLeft w:val="1155"/>
              <w:marRight w:val="0"/>
              <w:marTop w:val="0"/>
              <w:marBottom w:val="0"/>
              <w:divBdr>
                <w:top w:val="none" w:sz="0" w:space="0" w:color="auto"/>
                <w:left w:val="none" w:sz="0" w:space="0" w:color="auto"/>
                <w:bottom w:val="none" w:sz="0" w:space="0" w:color="auto"/>
                <w:right w:val="none" w:sz="0" w:space="0" w:color="auto"/>
              </w:divBdr>
            </w:div>
            <w:div w:id="661928460">
              <w:marLeft w:val="1155"/>
              <w:marRight w:val="0"/>
              <w:marTop w:val="0"/>
              <w:marBottom w:val="0"/>
              <w:divBdr>
                <w:top w:val="none" w:sz="0" w:space="0" w:color="auto"/>
                <w:left w:val="none" w:sz="0" w:space="0" w:color="auto"/>
                <w:bottom w:val="none" w:sz="0" w:space="0" w:color="auto"/>
                <w:right w:val="none" w:sz="0" w:space="0" w:color="auto"/>
              </w:divBdr>
            </w:div>
            <w:div w:id="208005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7924934">
      <w:bodyDiv w:val="1"/>
      <w:marLeft w:val="0"/>
      <w:marRight w:val="0"/>
      <w:marTop w:val="0"/>
      <w:marBottom w:val="0"/>
      <w:divBdr>
        <w:top w:val="none" w:sz="0" w:space="0" w:color="auto"/>
        <w:left w:val="none" w:sz="0" w:space="0" w:color="auto"/>
        <w:bottom w:val="none" w:sz="0" w:space="0" w:color="auto"/>
        <w:right w:val="none" w:sz="0" w:space="0" w:color="auto"/>
      </w:divBdr>
      <w:divsChild>
        <w:div w:id="1369719166">
          <w:marLeft w:val="0"/>
          <w:marRight w:val="0"/>
          <w:marTop w:val="0"/>
          <w:marBottom w:val="0"/>
          <w:divBdr>
            <w:top w:val="none" w:sz="0" w:space="0" w:color="auto"/>
            <w:left w:val="none" w:sz="0" w:space="0" w:color="auto"/>
            <w:bottom w:val="none" w:sz="0" w:space="0" w:color="auto"/>
            <w:right w:val="none" w:sz="0" w:space="0" w:color="auto"/>
          </w:divBdr>
        </w:div>
        <w:div w:id="421071750">
          <w:marLeft w:val="0"/>
          <w:marRight w:val="0"/>
          <w:marTop w:val="150"/>
          <w:marBottom w:val="0"/>
          <w:divBdr>
            <w:top w:val="none" w:sz="0" w:space="0" w:color="auto"/>
            <w:left w:val="none" w:sz="0" w:space="0" w:color="auto"/>
            <w:bottom w:val="none" w:sz="0" w:space="0" w:color="auto"/>
            <w:right w:val="none" w:sz="0" w:space="0" w:color="auto"/>
          </w:divBdr>
          <w:divsChild>
            <w:div w:id="2094744329">
              <w:marLeft w:val="1155"/>
              <w:marRight w:val="0"/>
              <w:marTop w:val="0"/>
              <w:marBottom w:val="0"/>
              <w:divBdr>
                <w:top w:val="none" w:sz="0" w:space="0" w:color="auto"/>
                <w:left w:val="none" w:sz="0" w:space="0" w:color="auto"/>
                <w:bottom w:val="none" w:sz="0" w:space="0" w:color="auto"/>
                <w:right w:val="none" w:sz="0" w:space="0" w:color="auto"/>
              </w:divBdr>
            </w:div>
            <w:div w:id="1351224708">
              <w:marLeft w:val="1155"/>
              <w:marRight w:val="0"/>
              <w:marTop w:val="0"/>
              <w:marBottom w:val="0"/>
              <w:divBdr>
                <w:top w:val="none" w:sz="0" w:space="0" w:color="auto"/>
                <w:left w:val="none" w:sz="0" w:space="0" w:color="auto"/>
                <w:bottom w:val="none" w:sz="0" w:space="0" w:color="auto"/>
                <w:right w:val="none" w:sz="0" w:space="0" w:color="auto"/>
              </w:divBdr>
            </w:div>
            <w:div w:id="359553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30865">
      <w:bodyDiv w:val="1"/>
      <w:marLeft w:val="0"/>
      <w:marRight w:val="0"/>
      <w:marTop w:val="0"/>
      <w:marBottom w:val="0"/>
      <w:divBdr>
        <w:top w:val="none" w:sz="0" w:space="0" w:color="auto"/>
        <w:left w:val="none" w:sz="0" w:space="0" w:color="auto"/>
        <w:bottom w:val="none" w:sz="0" w:space="0" w:color="auto"/>
        <w:right w:val="none" w:sz="0" w:space="0" w:color="auto"/>
      </w:divBdr>
      <w:divsChild>
        <w:div w:id="129059508">
          <w:marLeft w:val="0"/>
          <w:marRight w:val="0"/>
          <w:marTop w:val="0"/>
          <w:marBottom w:val="0"/>
          <w:divBdr>
            <w:top w:val="none" w:sz="0" w:space="0" w:color="auto"/>
            <w:left w:val="none" w:sz="0" w:space="0" w:color="auto"/>
            <w:bottom w:val="none" w:sz="0" w:space="0" w:color="auto"/>
            <w:right w:val="none" w:sz="0" w:space="0" w:color="auto"/>
          </w:divBdr>
        </w:div>
        <w:div w:id="1558852929">
          <w:marLeft w:val="0"/>
          <w:marRight w:val="0"/>
          <w:marTop w:val="150"/>
          <w:marBottom w:val="0"/>
          <w:divBdr>
            <w:top w:val="none" w:sz="0" w:space="0" w:color="auto"/>
            <w:left w:val="none" w:sz="0" w:space="0" w:color="auto"/>
            <w:bottom w:val="none" w:sz="0" w:space="0" w:color="auto"/>
            <w:right w:val="none" w:sz="0" w:space="0" w:color="auto"/>
          </w:divBdr>
          <w:divsChild>
            <w:div w:id="2062751504">
              <w:marLeft w:val="1155"/>
              <w:marRight w:val="0"/>
              <w:marTop w:val="0"/>
              <w:marBottom w:val="0"/>
              <w:divBdr>
                <w:top w:val="none" w:sz="0" w:space="0" w:color="auto"/>
                <w:left w:val="none" w:sz="0" w:space="0" w:color="auto"/>
                <w:bottom w:val="none" w:sz="0" w:space="0" w:color="auto"/>
                <w:right w:val="none" w:sz="0" w:space="0" w:color="auto"/>
              </w:divBdr>
            </w:div>
            <w:div w:id="1656301171">
              <w:marLeft w:val="1155"/>
              <w:marRight w:val="0"/>
              <w:marTop w:val="0"/>
              <w:marBottom w:val="0"/>
              <w:divBdr>
                <w:top w:val="none" w:sz="0" w:space="0" w:color="auto"/>
                <w:left w:val="none" w:sz="0" w:space="0" w:color="auto"/>
                <w:bottom w:val="none" w:sz="0" w:space="0" w:color="auto"/>
                <w:right w:val="none" w:sz="0" w:space="0" w:color="auto"/>
              </w:divBdr>
            </w:div>
            <w:div w:id="77039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35143">
      <w:bodyDiv w:val="1"/>
      <w:marLeft w:val="0"/>
      <w:marRight w:val="0"/>
      <w:marTop w:val="0"/>
      <w:marBottom w:val="0"/>
      <w:divBdr>
        <w:top w:val="none" w:sz="0" w:space="0" w:color="auto"/>
        <w:left w:val="none" w:sz="0" w:space="0" w:color="auto"/>
        <w:bottom w:val="none" w:sz="0" w:space="0" w:color="auto"/>
        <w:right w:val="none" w:sz="0" w:space="0" w:color="auto"/>
      </w:divBdr>
      <w:divsChild>
        <w:div w:id="865291824">
          <w:marLeft w:val="0"/>
          <w:marRight w:val="0"/>
          <w:marTop w:val="0"/>
          <w:marBottom w:val="0"/>
          <w:divBdr>
            <w:top w:val="none" w:sz="0" w:space="0" w:color="auto"/>
            <w:left w:val="none" w:sz="0" w:space="0" w:color="auto"/>
            <w:bottom w:val="none" w:sz="0" w:space="0" w:color="auto"/>
            <w:right w:val="none" w:sz="0" w:space="0" w:color="auto"/>
          </w:divBdr>
        </w:div>
        <w:div w:id="1720350609">
          <w:marLeft w:val="0"/>
          <w:marRight w:val="0"/>
          <w:marTop w:val="150"/>
          <w:marBottom w:val="0"/>
          <w:divBdr>
            <w:top w:val="none" w:sz="0" w:space="0" w:color="auto"/>
            <w:left w:val="none" w:sz="0" w:space="0" w:color="auto"/>
            <w:bottom w:val="none" w:sz="0" w:space="0" w:color="auto"/>
            <w:right w:val="none" w:sz="0" w:space="0" w:color="auto"/>
          </w:divBdr>
          <w:divsChild>
            <w:div w:id="1357192702">
              <w:marLeft w:val="1155"/>
              <w:marRight w:val="0"/>
              <w:marTop w:val="0"/>
              <w:marBottom w:val="0"/>
              <w:divBdr>
                <w:top w:val="none" w:sz="0" w:space="0" w:color="auto"/>
                <w:left w:val="none" w:sz="0" w:space="0" w:color="auto"/>
                <w:bottom w:val="none" w:sz="0" w:space="0" w:color="auto"/>
                <w:right w:val="none" w:sz="0" w:space="0" w:color="auto"/>
              </w:divBdr>
            </w:div>
            <w:div w:id="850416506">
              <w:marLeft w:val="1155"/>
              <w:marRight w:val="0"/>
              <w:marTop w:val="0"/>
              <w:marBottom w:val="0"/>
              <w:divBdr>
                <w:top w:val="none" w:sz="0" w:space="0" w:color="auto"/>
                <w:left w:val="none" w:sz="0" w:space="0" w:color="auto"/>
                <w:bottom w:val="none" w:sz="0" w:space="0" w:color="auto"/>
                <w:right w:val="none" w:sz="0" w:space="0" w:color="auto"/>
              </w:divBdr>
            </w:div>
            <w:div w:id="150411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244061">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581174">
      <w:bodyDiv w:val="1"/>
      <w:marLeft w:val="0"/>
      <w:marRight w:val="0"/>
      <w:marTop w:val="0"/>
      <w:marBottom w:val="0"/>
      <w:divBdr>
        <w:top w:val="none" w:sz="0" w:space="0" w:color="auto"/>
        <w:left w:val="none" w:sz="0" w:space="0" w:color="auto"/>
        <w:bottom w:val="none" w:sz="0" w:space="0" w:color="auto"/>
        <w:right w:val="none" w:sz="0" w:space="0" w:color="auto"/>
      </w:divBdr>
      <w:divsChild>
        <w:div w:id="1858884778">
          <w:marLeft w:val="0"/>
          <w:marRight w:val="0"/>
          <w:marTop w:val="0"/>
          <w:marBottom w:val="0"/>
          <w:divBdr>
            <w:top w:val="none" w:sz="0" w:space="0" w:color="auto"/>
            <w:left w:val="none" w:sz="0" w:space="0" w:color="auto"/>
            <w:bottom w:val="none" w:sz="0" w:space="0" w:color="auto"/>
            <w:right w:val="none" w:sz="0" w:space="0" w:color="auto"/>
          </w:divBdr>
        </w:div>
        <w:div w:id="754325559">
          <w:marLeft w:val="0"/>
          <w:marRight w:val="0"/>
          <w:marTop w:val="150"/>
          <w:marBottom w:val="0"/>
          <w:divBdr>
            <w:top w:val="none" w:sz="0" w:space="0" w:color="auto"/>
            <w:left w:val="none" w:sz="0" w:space="0" w:color="auto"/>
            <w:bottom w:val="none" w:sz="0" w:space="0" w:color="auto"/>
            <w:right w:val="none" w:sz="0" w:space="0" w:color="auto"/>
          </w:divBdr>
          <w:divsChild>
            <w:div w:id="673337122">
              <w:marLeft w:val="1155"/>
              <w:marRight w:val="0"/>
              <w:marTop w:val="0"/>
              <w:marBottom w:val="0"/>
              <w:divBdr>
                <w:top w:val="none" w:sz="0" w:space="0" w:color="auto"/>
                <w:left w:val="none" w:sz="0" w:space="0" w:color="auto"/>
                <w:bottom w:val="none" w:sz="0" w:space="0" w:color="auto"/>
                <w:right w:val="none" w:sz="0" w:space="0" w:color="auto"/>
              </w:divBdr>
            </w:div>
            <w:div w:id="1997024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0895159">
      <w:bodyDiv w:val="1"/>
      <w:marLeft w:val="0"/>
      <w:marRight w:val="0"/>
      <w:marTop w:val="0"/>
      <w:marBottom w:val="0"/>
      <w:divBdr>
        <w:top w:val="none" w:sz="0" w:space="0" w:color="auto"/>
        <w:left w:val="none" w:sz="0" w:space="0" w:color="auto"/>
        <w:bottom w:val="none" w:sz="0" w:space="0" w:color="auto"/>
        <w:right w:val="none" w:sz="0" w:space="0" w:color="auto"/>
      </w:divBdr>
    </w:div>
    <w:div w:id="251162315">
      <w:bodyDiv w:val="1"/>
      <w:marLeft w:val="0"/>
      <w:marRight w:val="0"/>
      <w:marTop w:val="0"/>
      <w:marBottom w:val="0"/>
      <w:divBdr>
        <w:top w:val="none" w:sz="0" w:space="0" w:color="auto"/>
        <w:left w:val="none" w:sz="0" w:space="0" w:color="auto"/>
        <w:bottom w:val="none" w:sz="0" w:space="0" w:color="auto"/>
        <w:right w:val="none" w:sz="0" w:space="0" w:color="auto"/>
      </w:divBdr>
      <w:divsChild>
        <w:div w:id="1351953761">
          <w:marLeft w:val="0"/>
          <w:marRight w:val="0"/>
          <w:marTop w:val="0"/>
          <w:marBottom w:val="0"/>
          <w:divBdr>
            <w:top w:val="none" w:sz="0" w:space="0" w:color="auto"/>
            <w:left w:val="none" w:sz="0" w:space="0" w:color="auto"/>
            <w:bottom w:val="none" w:sz="0" w:space="0" w:color="auto"/>
            <w:right w:val="none" w:sz="0" w:space="0" w:color="auto"/>
          </w:divBdr>
        </w:div>
        <w:div w:id="1123159521">
          <w:marLeft w:val="0"/>
          <w:marRight w:val="0"/>
          <w:marTop w:val="150"/>
          <w:marBottom w:val="0"/>
          <w:divBdr>
            <w:top w:val="none" w:sz="0" w:space="0" w:color="auto"/>
            <w:left w:val="none" w:sz="0" w:space="0" w:color="auto"/>
            <w:bottom w:val="none" w:sz="0" w:space="0" w:color="auto"/>
            <w:right w:val="none" w:sz="0" w:space="0" w:color="auto"/>
          </w:divBdr>
          <w:divsChild>
            <w:div w:id="528490115">
              <w:marLeft w:val="1155"/>
              <w:marRight w:val="0"/>
              <w:marTop w:val="0"/>
              <w:marBottom w:val="0"/>
              <w:divBdr>
                <w:top w:val="none" w:sz="0" w:space="0" w:color="auto"/>
                <w:left w:val="none" w:sz="0" w:space="0" w:color="auto"/>
                <w:bottom w:val="none" w:sz="0" w:space="0" w:color="auto"/>
                <w:right w:val="none" w:sz="0" w:space="0" w:color="auto"/>
              </w:divBdr>
            </w:div>
            <w:div w:id="551617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279173">
      <w:bodyDiv w:val="1"/>
      <w:marLeft w:val="0"/>
      <w:marRight w:val="0"/>
      <w:marTop w:val="0"/>
      <w:marBottom w:val="0"/>
      <w:divBdr>
        <w:top w:val="none" w:sz="0" w:space="0" w:color="auto"/>
        <w:left w:val="none" w:sz="0" w:space="0" w:color="auto"/>
        <w:bottom w:val="none" w:sz="0" w:space="0" w:color="auto"/>
        <w:right w:val="none" w:sz="0" w:space="0" w:color="auto"/>
      </w:divBdr>
      <w:divsChild>
        <w:div w:id="202835163">
          <w:marLeft w:val="0"/>
          <w:marRight w:val="0"/>
          <w:marTop w:val="0"/>
          <w:marBottom w:val="0"/>
          <w:divBdr>
            <w:top w:val="none" w:sz="0" w:space="0" w:color="auto"/>
            <w:left w:val="none" w:sz="0" w:space="0" w:color="auto"/>
            <w:bottom w:val="none" w:sz="0" w:space="0" w:color="auto"/>
            <w:right w:val="none" w:sz="0" w:space="0" w:color="auto"/>
          </w:divBdr>
        </w:div>
        <w:div w:id="1638338538">
          <w:marLeft w:val="0"/>
          <w:marRight w:val="0"/>
          <w:marTop w:val="150"/>
          <w:marBottom w:val="0"/>
          <w:divBdr>
            <w:top w:val="none" w:sz="0" w:space="0" w:color="auto"/>
            <w:left w:val="none" w:sz="0" w:space="0" w:color="auto"/>
            <w:bottom w:val="none" w:sz="0" w:space="0" w:color="auto"/>
            <w:right w:val="none" w:sz="0" w:space="0" w:color="auto"/>
          </w:divBdr>
          <w:divsChild>
            <w:div w:id="1185946596">
              <w:marLeft w:val="1155"/>
              <w:marRight w:val="0"/>
              <w:marTop w:val="0"/>
              <w:marBottom w:val="0"/>
              <w:divBdr>
                <w:top w:val="none" w:sz="0" w:space="0" w:color="auto"/>
                <w:left w:val="none" w:sz="0" w:space="0" w:color="auto"/>
                <w:bottom w:val="none" w:sz="0" w:space="0" w:color="auto"/>
                <w:right w:val="none" w:sz="0" w:space="0" w:color="auto"/>
              </w:divBdr>
            </w:div>
            <w:div w:id="88894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015666">
      <w:bodyDiv w:val="1"/>
      <w:marLeft w:val="0"/>
      <w:marRight w:val="0"/>
      <w:marTop w:val="0"/>
      <w:marBottom w:val="0"/>
      <w:divBdr>
        <w:top w:val="none" w:sz="0" w:space="0" w:color="auto"/>
        <w:left w:val="none" w:sz="0" w:space="0" w:color="auto"/>
        <w:bottom w:val="none" w:sz="0" w:space="0" w:color="auto"/>
        <w:right w:val="none" w:sz="0" w:space="0" w:color="auto"/>
      </w:divBdr>
      <w:divsChild>
        <w:div w:id="1669207841">
          <w:marLeft w:val="0"/>
          <w:marRight w:val="0"/>
          <w:marTop w:val="0"/>
          <w:marBottom w:val="0"/>
          <w:divBdr>
            <w:top w:val="none" w:sz="0" w:space="0" w:color="auto"/>
            <w:left w:val="none" w:sz="0" w:space="0" w:color="auto"/>
            <w:bottom w:val="none" w:sz="0" w:space="0" w:color="auto"/>
            <w:right w:val="none" w:sz="0" w:space="0" w:color="auto"/>
          </w:divBdr>
        </w:div>
        <w:div w:id="403996488">
          <w:marLeft w:val="0"/>
          <w:marRight w:val="0"/>
          <w:marTop w:val="150"/>
          <w:marBottom w:val="0"/>
          <w:divBdr>
            <w:top w:val="none" w:sz="0" w:space="0" w:color="auto"/>
            <w:left w:val="none" w:sz="0" w:space="0" w:color="auto"/>
            <w:bottom w:val="none" w:sz="0" w:space="0" w:color="auto"/>
            <w:right w:val="none" w:sz="0" w:space="0" w:color="auto"/>
          </w:divBdr>
          <w:divsChild>
            <w:div w:id="1247107820">
              <w:marLeft w:val="1155"/>
              <w:marRight w:val="0"/>
              <w:marTop w:val="0"/>
              <w:marBottom w:val="0"/>
              <w:divBdr>
                <w:top w:val="none" w:sz="0" w:space="0" w:color="auto"/>
                <w:left w:val="none" w:sz="0" w:space="0" w:color="auto"/>
                <w:bottom w:val="none" w:sz="0" w:space="0" w:color="auto"/>
                <w:right w:val="none" w:sz="0" w:space="0" w:color="auto"/>
              </w:divBdr>
            </w:div>
            <w:div w:id="889803486">
              <w:marLeft w:val="1155"/>
              <w:marRight w:val="0"/>
              <w:marTop w:val="0"/>
              <w:marBottom w:val="0"/>
              <w:divBdr>
                <w:top w:val="none" w:sz="0" w:space="0" w:color="auto"/>
                <w:left w:val="none" w:sz="0" w:space="0" w:color="auto"/>
                <w:bottom w:val="none" w:sz="0" w:space="0" w:color="auto"/>
                <w:right w:val="none" w:sz="0" w:space="0" w:color="auto"/>
              </w:divBdr>
            </w:div>
            <w:div w:id="552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23472">
      <w:bodyDiv w:val="1"/>
      <w:marLeft w:val="0"/>
      <w:marRight w:val="0"/>
      <w:marTop w:val="0"/>
      <w:marBottom w:val="0"/>
      <w:divBdr>
        <w:top w:val="none" w:sz="0" w:space="0" w:color="auto"/>
        <w:left w:val="none" w:sz="0" w:space="0" w:color="auto"/>
        <w:bottom w:val="none" w:sz="0" w:space="0" w:color="auto"/>
        <w:right w:val="none" w:sz="0" w:space="0" w:color="auto"/>
      </w:divBdr>
      <w:divsChild>
        <w:div w:id="2032996337">
          <w:marLeft w:val="0"/>
          <w:marRight w:val="0"/>
          <w:marTop w:val="0"/>
          <w:marBottom w:val="0"/>
          <w:divBdr>
            <w:top w:val="none" w:sz="0" w:space="0" w:color="auto"/>
            <w:left w:val="none" w:sz="0" w:space="0" w:color="auto"/>
            <w:bottom w:val="none" w:sz="0" w:space="0" w:color="auto"/>
            <w:right w:val="none" w:sz="0" w:space="0" w:color="auto"/>
          </w:divBdr>
        </w:div>
        <w:div w:id="1622883406">
          <w:marLeft w:val="0"/>
          <w:marRight w:val="0"/>
          <w:marTop w:val="150"/>
          <w:marBottom w:val="0"/>
          <w:divBdr>
            <w:top w:val="none" w:sz="0" w:space="0" w:color="auto"/>
            <w:left w:val="none" w:sz="0" w:space="0" w:color="auto"/>
            <w:bottom w:val="none" w:sz="0" w:space="0" w:color="auto"/>
            <w:right w:val="none" w:sz="0" w:space="0" w:color="auto"/>
          </w:divBdr>
          <w:divsChild>
            <w:div w:id="614218258">
              <w:marLeft w:val="1155"/>
              <w:marRight w:val="0"/>
              <w:marTop w:val="0"/>
              <w:marBottom w:val="0"/>
              <w:divBdr>
                <w:top w:val="none" w:sz="0" w:space="0" w:color="auto"/>
                <w:left w:val="none" w:sz="0" w:space="0" w:color="auto"/>
                <w:bottom w:val="none" w:sz="0" w:space="0" w:color="auto"/>
                <w:right w:val="none" w:sz="0" w:space="0" w:color="auto"/>
              </w:divBdr>
            </w:div>
            <w:div w:id="1285382804">
              <w:marLeft w:val="1155"/>
              <w:marRight w:val="0"/>
              <w:marTop w:val="0"/>
              <w:marBottom w:val="0"/>
              <w:divBdr>
                <w:top w:val="none" w:sz="0" w:space="0" w:color="auto"/>
                <w:left w:val="none" w:sz="0" w:space="0" w:color="auto"/>
                <w:bottom w:val="none" w:sz="0" w:space="0" w:color="auto"/>
                <w:right w:val="none" w:sz="0" w:space="0" w:color="auto"/>
              </w:divBdr>
            </w:div>
            <w:div w:id="1967540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323534">
      <w:bodyDiv w:val="1"/>
      <w:marLeft w:val="0"/>
      <w:marRight w:val="0"/>
      <w:marTop w:val="0"/>
      <w:marBottom w:val="0"/>
      <w:divBdr>
        <w:top w:val="none" w:sz="0" w:space="0" w:color="auto"/>
        <w:left w:val="none" w:sz="0" w:space="0" w:color="auto"/>
        <w:bottom w:val="none" w:sz="0" w:space="0" w:color="auto"/>
        <w:right w:val="none" w:sz="0" w:space="0" w:color="auto"/>
      </w:divBdr>
      <w:divsChild>
        <w:div w:id="1463959056">
          <w:marLeft w:val="0"/>
          <w:marRight w:val="0"/>
          <w:marTop w:val="0"/>
          <w:marBottom w:val="0"/>
          <w:divBdr>
            <w:top w:val="none" w:sz="0" w:space="0" w:color="auto"/>
            <w:left w:val="none" w:sz="0" w:space="0" w:color="auto"/>
            <w:bottom w:val="none" w:sz="0" w:space="0" w:color="auto"/>
            <w:right w:val="none" w:sz="0" w:space="0" w:color="auto"/>
          </w:divBdr>
        </w:div>
        <w:div w:id="1902250609">
          <w:marLeft w:val="0"/>
          <w:marRight w:val="0"/>
          <w:marTop w:val="150"/>
          <w:marBottom w:val="0"/>
          <w:divBdr>
            <w:top w:val="none" w:sz="0" w:space="0" w:color="auto"/>
            <w:left w:val="none" w:sz="0" w:space="0" w:color="auto"/>
            <w:bottom w:val="none" w:sz="0" w:space="0" w:color="auto"/>
            <w:right w:val="none" w:sz="0" w:space="0" w:color="auto"/>
          </w:divBdr>
          <w:divsChild>
            <w:div w:id="422075079">
              <w:marLeft w:val="1155"/>
              <w:marRight w:val="0"/>
              <w:marTop w:val="0"/>
              <w:marBottom w:val="0"/>
              <w:divBdr>
                <w:top w:val="none" w:sz="0" w:space="0" w:color="auto"/>
                <w:left w:val="none" w:sz="0" w:space="0" w:color="auto"/>
                <w:bottom w:val="none" w:sz="0" w:space="0" w:color="auto"/>
                <w:right w:val="none" w:sz="0" w:space="0" w:color="auto"/>
              </w:divBdr>
            </w:div>
            <w:div w:id="689187585">
              <w:marLeft w:val="1155"/>
              <w:marRight w:val="0"/>
              <w:marTop w:val="0"/>
              <w:marBottom w:val="0"/>
              <w:divBdr>
                <w:top w:val="none" w:sz="0" w:space="0" w:color="auto"/>
                <w:left w:val="none" w:sz="0" w:space="0" w:color="auto"/>
                <w:bottom w:val="none" w:sz="0" w:space="0" w:color="auto"/>
                <w:right w:val="none" w:sz="0" w:space="0" w:color="auto"/>
              </w:divBdr>
            </w:div>
            <w:div w:id="127455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664481">
      <w:bodyDiv w:val="1"/>
      <w:marLeft w:val="0"/>
      <w:marRight w:val="0"/>
      <w:marTop w:val="0"/>
      <w:marBottom w:val="0"/>
      <w:divBdr>
        <w:top w:val="none" w:sz="0" w:space="0" w:color="auto"/>
        <w:left w:val="none" w:sz="0" w:space="0" w:color="auto"/>
        <w:bottom w:val="none" w:sz="0" w:space="0" w:color="auto"/>
        <w:right w:val="none" w:sz="0" w:space="0" w:color="auto"/>
      </w:divBdr>
      <w:divsChild>
        <w:div w:id="1138575765">
          <w:marLeft w:val="0"/>
          <w:marRight w:val="0"/>
          <w:marTop w:val="0"/>
          <w:marBottom w:val="0"/>
          <w:divBdr>
            <w:top w:val="none" w:sz="0" w:space="0" w:color="auto"/>
            <w:left w:val="none" w:sz="0" w:space="0" w:color="auto"/>
            <w:bottom w:val="none" w:sz="0" w:space="0" w:color="auto"/>
            <w:right w:val="none" w:sz="0" w:space="0" w:color="auto"/>
          </w:divBdr>
        </w:div>
        <w:div w:id="908735819">
          <w:marLeft w:val="0"/>
          <w:marRight w:val="0"/>
          <w:marTop w:val="150"/>
          <w:marBottom w:val="0"/>
          <w:divBdr>
            <w:top w:val="none" w:sz="0" w:space="0" w:color="auto"/>
            <w:left w:val="none" w:sz="0" w:space="0" w:color="auto"/>
            <w:bottom w:val="none" w:sz="0" w:space="0" w:color="auto"/>
            <w:right w:val="none" w:sz="0" w:space="0" w:color="auto"/>
          </w:divBdr>
          <w:divsChild>
            <w:div w:id="307709744">
              <w:marLeft w:val="1155"/>
              <w:marRight w:val="0"/>
              <w:marTop w:val="0"/>
              <w:marBottom w:val="0"/>
              <w:divBdr>
                <w:top w:val="none" w:sz="0" w:space="0" w:color="auto"/>
                <w:left w:val="none" w:sz="0" w:space="0" w:color="auto"/>
                <w:bottom w:val="none" w:sz="0" w:space="0" w:color="auto"/>
                <w:right w:val="none" w:sz="0" w:space="0" w:color="auto"/>
              </w:divBdr>
            </w:div>
            <w:div w:id="451242766">
              <w:marLeft w:val="1155"/>
              <w:marRight w:val="0"/>
              <w:marTop w:val="0"/>
              <w:marBottom w:val="0"/>
              <w:divBdr>
                <w:top w:val="none" w:sz="0" w:space="0" w:color="auto"/>
                <w:left w:val="none" w:sz="0" w:space="0" w:color="auto"/>
                <w:bottom w:val="none" w:sz="0" w:space="0" w:color="auto"/>
                <w:right w:val="none" w:sz="0" w:space="0" w:color="auto"/>
              </w:divBdr>
            </w:div>
            <w:div w:id="461656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864245">
      <w:bodyDiv w:val="1"/>
      <w:marLeft w:val="0"/>
      <w:marRight w:val="0"/>
      <w:marTop w:val="0"/>
      <w:marBottom w:val="0"/>
      <w:divBdr>
        <w:top w:val="none" w:sz="0" w:space="0" w:color="auto"/>
        <w:left w:val="none" w:sz="0" w:space="0" w:color="auto"/>
        <w:bottom w:val="none" w:sz="0" w:space="0" w:color="auto"/>
        <w:right w:val="none" w:sz="0" w:space="0" w:color="auto"/>
      </w:divBdr>
      <w:divsChild>
        <w:div w:id="964694885">
          <w:marLeft w:val="0"/>
          <w:marRight w:val="0"/>
          <w:marTop w:val="0"/>
          <w:marBottom w:val="0"/>
          <w:divBdr>
            <w:top w:val="none" w:sz="0" w:space="0" w:color="auto"/>
            <w:left w:val="none" w:sz="0" w:space="0" w:color="auto"/>
            <w:bottom w:val="none" w:sz="0" w:space="0" w:color="auto"/>
            <w:right w:val="none" w:sz="0" w:space="0" w:color="auto"/>
          </w:divBdr>
        </w:div>
        <w:div w:id="721290414">
          <w:marLeft w:val="0"/>
          <w:marRight w:val="0"/>
          <w:marTop w:val="150"/>
          <w:marBottom w:val="0"/>
          <w:divBdr>
            <w:top w:val="none" w:sz="0" w:space="0" w:color="auto"/>
            <w:left w:val="none" w:sz="0" w:space="0" w:color="auto"/>
            <w:bottom w:val="none" w:sz="0" w:space="0" w:color="auto"/>
            <w:right w:val="none" w:sz="0" w:space="0" w:color="auto"/>
          </w:divBdr>
          <w:divsChild>
            <w:div w:id="676687995">
              <w:marLeft w:val="1155"/>
              <w:marRight w:val="0"/>
              <w:marTop w:val="0"/>
              <w:marBottom w:val="0"/>
              <w:divBdr>
                <w:top w:val="none" w:sz="0" w:space="0" w:color="auto"/>
                <w:left w:val="none" w:sz="0" w:space="0" w:color="auto"/>
                <w:bottom w:val="none" w:sz="0" w:space="0" w:color="auto"/>
                <w:right w:val="none" w:sz="0" w:space="0" w:color="auto"/>
              </w:divBdr>
            </w:div>
            <w:div w:id="110777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364447">
      <w:bodyDiv w:val="1"/>
      <w:marLeft w:val="0"/>
      <w:marRight w:val="0"/>
      <w:marTop w:val="0"/>
      <w:marBottom w:val="0"/>
      <w:divBdr>
        <w:top w:val="none" w:sz="0" w:space="0" w:color="auto"/>
        <w:left w:val="none" w:sz="0" w:space="0" w:color="auto"/>
        <w:bottom w:val="none" w:sz="0" w:space="0" w:color="auto"/>
        <w:right w:val="none" w:sz="0" w:space="0" w:color="auto"/>
      </w:divBdr>
      <w:divsChild>
        <w:div w:id="146240671">
          <w:marLeft w:val="0"/>
          <w:marRight w:val="0"/>
          <w:marTop w:val="0"/>
          <w:marBottom w:val="0"/>
          <w:divBdr>
            <w:top w:val="none" w:sz="0" w:space="0" w:color="auto"/>
            <w:left w:val="none" w:sz="0" w:space="0" w:color="auto"/>
            <w:bottom w:val="none" w:sz="0" w:space="0" w:color="auto"/>
            <w:right w:val="none" w:sz="0" w:space="0" w:color="auto"/>
          </w:divBdr>
        </w:div>
        <w:div w:id="377710476">
          <w:marLeft w:val="0"/>
          <w:marRight w:val="0"/>
          <w:marTop w:val="150"/>
          <w:marBottom w:val="0"/>
          <w:divBdr>
            <w:top w:val="none" w:sz="0" w:space="0" w:color="auto"/>
            <w:left w:val="none" w:sz="0" w:space="0" w:color="auto"/>
            <w:bottom w:val="none" w:sz="0" w:space="0" w:color="auto"/>
            <w:right w:val="none" w:sz="0" w:space="0" w:color="auto"/>
          </w:divBdr>
          <w:divsChild>
            <w:div w:id="1894927144">
              <w:marLeft w:val="1155"/>
              <w:marRight w:val="0"/>
              <w:marTop w:val="0"/>
              <w:marBottom w:val="0"/>
              <w:divBdr>
                <w:top w:val="none" w:sz="0" w:space="0" w:color="auto"/>
                <w:left w:val="none" w:sz="0" w:space="0" w:color="auto"/>
                <w:bottom w:val="none" w:sz="0" w:space="0" w:color="auto"/>
                <w:right w:val="none" w:sz="0" w:space="0" w:color="auto"/>
              </w:divBdr>
            </w:div>
            <w:div w:id="1395661214">
              <w:marLeft w:val="1155"/>
              <w:marRight w:val="0"/>
              <w:marTop w:val="0"/>
              <w:marBottom w:val="0"/>
              <w:divBdr>
                <w:top w:val="none" w:sz="0" w:space="0" w:color="auto"/>
                <w:left w:val="none" w:sz="0" w:space="0" w:color="auto"/>
                <w:bottom w:val="none" w:sz="0" w:space="0" w:color="auto"/>
                <w:right w:val="none" w:sz="0" w:space="0" w:color="auto"/>
              </w:divBdr>
            </w:div>
            <w:div w:id="1565797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440432">
      <w:bodyDiv w:val="1"/>
      <w:marLeft w:val="0"/>
      <w:marRight w:val="0"/>
      <w:marTop w:val="0"/>
      <w:marBottom w:val="0"/>
      <w:divBdr>
        <w:top w:val="none" w:sz="0" w:space="0" w:color="auto"/>
        <w:left w:val="none" w:sz="0" w:space="0" w:color="auto"/>
        <w:bottom w:val="none" w:sz="0" w:space="0" w:color="auto"/>
        <w:right w:val="none" w:sz="0" w:space="0" w:color="auto"/>
      </w:divBdr>
      <w:divsChild>
        <w:div w:id="1695035660">
          <w:marLeft w:val="0"/>
          <w:marRight w:val="0"/>
          <w:marTop w:val="0"/>
          <w:marBottom w:val="0"/>
          <w:divBdr>
            <w:top w:val="none" w:sz="0" w:space="0" w:color="auto"/>
            <w:left w:val="none" w:sz="0" w:space="0" w:color="auto"/>
            <w:bottom w:val="none" w:sz="0" w:space="0" w:color="auto"/>
            <w:right w:val="none" w:sz="0" w:space="0" w:color="auto"/>
          </w:divBdr>
        </w:div>
        <w:div w:id="1139763825">
          <w:marLeft w:val="0"/>
          <w:marRight w:val="0"/>
          <w:marTop w:val="150"/>
          <w:marBottom w:val="0"/>
          <w:divBdr>
            <w:top w:val="none" w:sz="0" w:space="0" w:color="auto"/>
            <w:left w:val="none" w:sz="0" w:space="0" w:color="auto"/>
            <w:bottom w:val="none" w:sz="0" w:space="0" w:color="auto"/>
            <w:right w:val="none" w:sz="0" w:space="0" w:color="auto"/>
          </w:divBdr>
          <w:divsChild>
            <w:div w:id="1832595640">
              <w:marLeft w:val="1155"/>
              <w:marRight w:val="0"/>
              <w:marTop w:val="0"/>
              <w:marBottom w:val="0"/>
              <w:divBdr>
                <w:top w:val="none" w:sz="0" w:space="0" w:color="auto"/>
                <w:left w:val="none" w:sz="0" w:space="0" w:color="auto"/>
                <w:bottom w:val="none" w:sz="0" w:space="0" w:color="auto"/>
                <w:right w:val="none" w:sz="0" w:space="0" w:color="auto"/>
              </w:divBdr>
            </w:div>
            <w:div w:id="297758711">
              <w:marLeft w:val="1155"/>
              <w:marRight w:val="0"/>
              <w:marTop w:val="0"/>
              <w:marBottom w:val="0"/>
              <w:divBdr>
                <w:top w:val="none" w:sz="0" w:space="0" w:color="auto"/>
                <w:left w:val="none" w:sz="0" w:space="0" w:color="auto"/>
                <w:bottom w:val="none" w:sz="0" w:space="0" w:color="auto"/>
                <w:right w:val="none" w:sz="0" w:space="0" w:color="auto"/>
              </w:divBdr>
            </w:div>
            <w:div w:id="292102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05486">
      <w:bodyDiv w:val="1"/>
      <w:marLeft w:val="0"/>
      <w:marRight w:val="0"/>
      <w:marTop w:val="0"/>
      <w:marBottom w:val="0"/>
      <w:divBdr>
        <w:top w:val="none" w:sz="0" w:space="0" w:color="auto"/>
        <w:left w:val="none" w:sz="0" w:space="0" w:color="auto"/>
        <w:bottom w:val="none" w:sz="0" w:space="0" w:color="auto"/>
        <w:right w:val="none" w:sz="0" w:space="0" w:color="auto"/>
      </w:divBdr>
    </w:div>
    <w:div w:id="253706928">
      <w:bodyDiv w:val="1"/>
      <w:marLeft w:val="0"/>
      <w:marRight w:val="0"/>
      <w:marTop w:val="0"/>
      <w:marBottom w:val="0"/>
      <w:divBdr>
        <w:top w:val="none" w:sz="0" w:space="0" w:color="auto"/>
        <w:left w:val="none" w:sz="0" w:space="0" w:color="auto"/>
        <w:bottom w:val="none" w:sz="0" w:space="0" w:color="auto"/>
        <w:right w:val="none" w:sz="0" w:space="0" w:color="auto"/>
      </w:divBdr>
    </w:div>
    <w:div w:id="253781967">
      <w:bodyDiv w:val="1"/>
      <w:marLeft w:val="0"/>
      <w:marRight w:val="0"/>
      <w:marTop w:val="0"/>
      <w:marBottom w:val="0"/>
      <w:divBdr>
        <w:top w:val="none" w:sz="0" w:space="0" w:color="auto"/>
        <w:left w:val="none" w:sz="0" w:space="0" w:color="auto"/>
        <w:bottom w:val="none" w:sz="0" w:space="0" w:color="auto"/>
        <w:right w:val="none" w:sz="0" w:space="0" w:color="auto"/>
      </w:divBdr>
      <w:divsChild>
        <w:div w:id="486940500">
          <w:marLeft w:val="0"/>
          <w:marRight w:val="0"/>
          <w:marTop w:val="0"/>
          <w:marBottom w:val="0"/>
          <w:divBdr>
            <w:top w:val="none" w:sz="0" w:space="0" w:color="auto"/>
            <w:left w:val="none" w:sz="0" w:space="0" w:color="auto"/>
            <w:bottom w:val="none" w:sz="0" w:space="0" w:color="auto"/>
            <w:right w:val="none" w:sz="0" w:space="0" w:color="auto"/>
          </w:divBdr>
        </w:div>
        <w:div w:id="626931553">
          <w:marLeft w:val="0"/>
          <w:marRight w:val="0"/>
          <w:marTop w:val="150"/>
          <w:marBottom w:val="0"/>
          <w:divBdr>
            <w:top w:val="none" w:sz="0" w:space="0" w:color="auto"/>
            <w:left w:val="none" w:sz="0" w:space="0" w:color="auto"/>
            <w:bottom w:val="none" w:sz="0" w:space="0" w:color="auto"/>
            <w:right w:val="none" w:sz="0" w:space="0" w:color="auto"/>
          </w:divBdr>
          <w:divsChild>
            <w:div w:id="142084589">
              <w:marLeft w:val="1155"/>
              <w:marRight w:val="0"/>
              <w:marTop w:val="0"/>
              <w:marBottom w:val="0"/>
              <w:divBdr>
                <w:top w:val="none" w:sz="0" w:space="0" w:color="auto"/>
                <w:left w:val="none" w:sz="0" w:space="0" w:color="auto"/>
                <w:bottom w:val="none" w:sz="0" w:space="0" w:color="auto"/>
                <w:right w:val="none" w:sz="0" w:space="0" w:color="auto"/>
              </w:divBdr>
            </w:div>
            <w:div w:id="145367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437103">
      <w:bodyDiv w:val="1"/>
      <w:marLeft w:val="0"/>
      <w:marRight w:val="0"/>
      <w:marTop w:val="0"/>
      <w:marBottom w:val="0"/>
      <w:divBdr>
        <w:top w:val="none" w:sz="0" w:space="0" w:color="auto"/>
        <w:left w:val="none" w:sz="0" w:space="0" w:color="auto"/>
        <w:bottom w:val="none" w:sz="0" w:space="0" w:color="auto"/>
        <w:right w:val="none" w:sz="0" w:space="0" w:color="auto"/>
      </w:divBdr>
      <w:divsChild>
        <w:div w:id="182327063">
          <w:marLeft w:val="0"/>
          <w:marRight w:val="0"/>
          <w:marTop w:val="0"/>
          <w:marBottom w:val="0"/>
          <w:divBdr>
            <w:top w:val="none" w:sz="0" w:space="0" w:color="auto"/>
            <w:left w:val="none" w:sz="0" w:space="0" w:color="auto"/>
            <w:bottom w:val="none" w:sz="0" w:space="0" w:color="auto"/>
            <w:right w:val="none" w:sz="0" w:space="0" w:color="auto"/>
          </w:divBdr>
        </w:div>
        <w:div w:id="1049525464">
          <w:marLeft w:val="0"/>
          <w:marRight w:val="0"/>
          <w:marTop w:val="150"/>
          <w:marBottom w:val="0"/>
          <w:divBdr>
            <w:top w:val="none" w:sz="0" w:space="0" w:color="auto"/>
            <w:left w:val="none" w:sz="0" w:space="0" w:color="auto"/>
            <w:bottom w:val="none" w:sz="0" w:space="0" w:color="auto"/>
            <w:right w:val="none" w:sz="0" w:space="0" w:color="auto"/>
          </w:divBdr>
          <w:divsChild>
            <w:div w:id="468935875">
              <w:marLeft w:val="1155"/>
              <w:marRight w:val="0"/>
              <w:marTop w:val="0"/>
              <w:marBottom w:val="0"/>
              <w:divBdr>
                <w:top w:val="none" w:sz="0" w:space="0" w:color="auto"/>
                <w:left w:val="none" w:sz="0" w:space="0" w:color="auto"/>
                <w:bottom w:val="none" w:sz="0" w:space="0" w:color="auto"/>
                <w:right w:val="none" w:sz="0" w:space="0" w:color="auto"/>
              </w:divBdr>
            </w:div>
            <w:div w:id="768504549">
              <w:marLeft w:val="1155"/>
              <w:marRight w:val="0"/>
              <w:marTop w:val="0"/>
              <w:marBottom w:val="0"/>
              <w:divBdr>
                <w:top w:val="none" w:sz="0" w:space="0" w:color="auto"/>
                <w:left w:val="none" w:sz="0" w:space="0" w:color="auto"/>
                <w:bottom w:val="none" w:sz="0" w:space="0" w:color="auto"/>
                <w:right w:val="none" w:sz="0" w:space="0" w:color="auto"/>
              </w:divBdr>
            </w:div>
            <w:div w:id="169839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482922">
      <w:bodyDiv w:val="1"/>
      <w:marLeft w:val="0"/>
      <w:marRight w:val="0"/>
      <w:marTop w:val="0"/>
      <w:marBottom w:val="0"/>
      <w:divBdr>
        <w:top w:val="none" w:sz="0" w:space="0" w:color="auto"/>
        <w:left w:val="none" w:sz="0" w:space="0" w:color="auto"/>
        <w:bottom w:val="none" w:sz="0" w:space="0" w:color="auto"/>
        <w:right w:val="none" w:sz="0" w:space="0" w:color="auto"/>
      </w:divBdr>
    </w:div>
    <w:div w:id="254830151">
      <w:bodyDiv w:val="1"/>
      <w:marLeft w:val="0"/>
      <w:marRight w:val="0"/>
      <w:marTop w:val="0"/>
      <w:marBottom w:val="0"/>
      <w:divBdr>
        <w:top w:val="none" w:sz="0" w:space="0" w:color="auto"/>
        <w:left w:val="none" w:sz="0" w:space="0" w:color="auto"/>
        <w:bottom w:val="none" w:sz="0" w:space="0" w:color="auto"/>
        <w:right w:val="none" w:sz="0" w:space="0" w:color="auto"/>
      </w:divBdr>
    </w:div>
    <w:div w:id="254830692">
      <w:bodyDiv w:val="1"/>
      <w:marLeft w:val="0"/>
      <w:marRight w:val="0"/>
      <w:marTop w:val="0"/>
      <w:marBottom w:val="0"/>
      <w:divBdr>
        <w:top w:val="none" w:sz="0" w:space="0" w:color="auto"/>
        <w:left w:val="none" w:sz="0" w:space="0" w:color="auto"/>
        <w:bottom w:val="none" w:sz="0" w:space="0" w:color="auto"/>
        <w:right w:val="none" w:sz="0" w:space="0" w:color="auto"/>
      </w:divBdr>
      <w:divsChild>
        <w:div w:id="1040520895">
          <w:marLeft w:val="0"/>
          <w:marRight w:val="0"/>
          <w:marTop w:val="0"/>
          <w:marBottom w:val="0"/>
          <w:divBdr>
            <w:top w:val="none" w:sz="0" w:space="0" w:color="auto"/>
            <w:left w:val="none" w:sz="0" w:space="0" w:color="auto"/>
            <w:bottom w:val="none" w:sz="0" w:space="0" w:color="auto"/>
            <w:right w:val="none" w:sz="0" w:space="0" w:color="auto"/>
          </w:divBdr>
        </w:div>
        <w:div w:id="1517574804">
          <w:marLeft w:val="0"/>
          <w:marRight w:val="0"/>
          <w:marTop w:val="150"/>
          <w:marBottom w:val="0"/>
          <w:divBdr>
            <w:top w:val="none" w:sz="0" w:space="0" w:color="auto"/>
            <w:left w:val="none" w:sz="0" w:space="0" w:color="auto"/>
            <w:bottom w:val="none" w:sz="0" w:space="0" w:color="auto"/>
            <w:right w:val="none" w:sz="0" w:space="0" w:color="auto"/>
          </w:divBdr>
          <w:divsChild>
            <w:div w:id="1782411657">
              <w:marLeft w:val="1155"/>
              <w:marRight w:val="0"/>
              <w:marTop w:val="0"/>
              <w:marBottom w:val="0"/>
              <w:divBdr>
                <w:top w:val="none" w:sz="0" w:space="0" w:color="auto"/>
                <w:left w:val="none" w:sz="0" w:space="0" w:color="auto"/>
                <w:bottom w:val="none" w:sz="0" w:space="0" w:color="auto"/>
                <w:right w:val="none" w:sz="0" w:space="0" w:color="auto"/>
              </w:divBdr>
            </w:div>
            <w:div w:id="796148644">
              <w:marLeft w:val="1155"/>
              <w:marRight w:val="0"/>
              <w:marTop w:val="0"/>
              <w:marBottom w:val="0"/>
              <w:divBdr>
                <w:top w:val="none" w:sz="0" w:space="0" w:color="auto"/>
                <w:left w:val="none" w:sz="0" w:space="0" w:color="auto"/>
                <w:bottom w:val="none" w:sz="0" w:space="0" w:color="auto"/>
                <w:right w:val="none" w:sz="0" w:space="0" w:color="auto"/>
              </w:divBdr>
            </w:div>
            <w:div w:id="2020621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897674">
      <w:bodyDiv w:val="1"/>
      <w:marLeft w:val="0"/>
      <w:marRight w:val="0"/>
      <w:marTop w:val="0"/>
      <w:marBottom w:val="0"/>
      <w:divBdr>
        <w:top w:val="none" w:sz="0" w:space="0" w:color="auto"/>
        <w:left w:val="none" w:sz="0" w:space="0" w:color="auto"/>
        <w:bottom w:val="none" w:sz="0" w:space="0" w:color="auto"/>
        <w:right w:val="none" w:sz="0" w:space="0" w:color="auto"/>
      </w:divBdr>
      <w:divsChild>
        <w:div w:id="1936160522">
          <w:marLeft w:val="0"/>
          <w:marRight w:val="0"/>
          <w:marTop w:val="0"/>
          <w:marBottom w:val="0"/>
          <w:divBdr>
            <w:top w:val="none" w:sz="0" w:space="0" w:color="auto"/>
            <w:left w:val="none" w:sz="0" w:space="0" w:color="auto"/>
            <w:bottom w:val="none" w:sz="0" w:space="0" w:color="auto"/>
            <w:right w:val="none" w:sz="0" w:space="0" w:color="auto"/>
          </w:divBdr>
        </w:div>
        <w:div w:id="493567214">
          <w:marLeft w:val="0"/>
          <w:marRight w:val="0"/>
          <w:marTop w:val="150"/>
          <w:marBottom w:val="0"/>
          <w:divBdr>
            <w:top w:val="none" w:sz="0" w:space="0" w:color="auto"/>
            <w:left w:val="none" w:sz="0" w:space="0" w:color="auto"/>
            <w:bottom w:val="none" w:sz="0" w:space="0" w:color="auto"/>
            <w:right w:val="none" w:sz="0" w:space="0" w:color="auto"/>
          </w:divBdr>
          <w:divsChild>
            <w:div w:id="2045252107">
              <w:marLeft w:val="1155"/>
              <w:marRight w:val="0"/>
              <w:marTop w:val="0"/>
              <w:marBottom w:val="0"/>
              <w:divBdr>
                <w:top w:val="none" w:sz="0" w:space="0" w:color="auto"/>
                <w:left w:val="none" w:sz="0" w:space="0" w:color="auto"/>
                <w:bottom w:val="none" w:sz="0" w:space="0" w:color="auto"/>
                <w:right w:val="none" w:sz="0" w:space="0" w:color="auto"/>
              </w:divBdr>
            </w:div>
            <w:div w:id="1070346390">
              <w:marLeft w:val="1155"/>
              <w:marRight w:val="0"/>
              <w:marTop w:val="0"/>
              <w:marBottom w:val="0"/>
              <w:divBdr>
                <w:top w:val="none" w:sz="0" w:space="0" w:color="auto"/>
                <w:left w:val="none" w:sz="0" w:space="0" w:color="auto"/>
                <w:bottom w:val="none" w:sz="0" w:space="0" w:color="auto"/>
                <w:right w:val="none" w:sz="0" w:space="0" w:color="auto"/>
              </w:divBdr>
            </w:div>
            <w:div w:id="1931885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022104">
      <w:bodyDiv w:val="1"/>
      <w:marLeft w:val="0"/>
      <w:marRight w:val="0"/>
      <w:marTop w:val="0"/>
      <w:marBottom w:val="0"/>
      <w:divBdr>
        <w:top w:val="none" w:sz="0" w:space="0" w:color="auto"/>
        <w:left w:val="none" w:sz="0" w:space="0" w:color="auto"/>
        <w:bottom w:val="none" w:sz="0" w:space="0" w:color="auto"/>
        <w:right w:val="none" w:sz="0" w:space="0" w:color="auto"/>
      </w:divBdr>
      <w:divsChild>
        <w:div w:id="1362896765">
          <w:marLeft w:val="0"/>
          <w:marRight w:val="0"/>
          <w:marTop w:val="0"/>
          <w:marBottom w:val="0"/>
          <w:divBdr>
            <w:top w:val="none" w:sz="0" w:space="0" w:color="auto"/>
            <w:left w:val="none" w:sz="0" w:space="0" w:color="auto"/>
            <w:bottom w:val="none" w:sz="0" w:space="0" w:color="auto"/>
            <w:right w:val="none" w:sz="0" w:space="0" w:color="auto"/>
          </w:divBdr>
        </w:div>
        <w:div w:id="575937011">
          <w:marLeft w:val="0"/>
          <w:marRight w:val="0"/>
          <w:marTop w:val="150"/>
          <w:marBottom w:val="0"/>
          <w:divBdr>
            <w:top w:val="none" w:sz="0" w:space="0" w:color="auto"/>
            <w:left w:val="none" w:sz="0" w:space="0" w:color="auto"/>
            <w:bottom w:val="none" w:sz="0" w:space="0" w:color="auto"/>
            <w:right w:val="none" w:sz="0" w:space="0" w:color="auto"/>
          </w:divBdr>
          <w:divsChild>
            <w:div w:id="786654284">
              <w:marLeft w:val="1155"/>
              <w:marRight w:val="0"/>
              <w:marTop w:val="0"/>
              <w:marBottom w:val="0"/>
              <w:divBdr>
                <w:top w:val="none" w:sz="0" w:space="0" w:color="auto"/>
                <w:left w:val="none" w:sz="0" w:space="0" w:color="auto"/>
                <w:bottom w:val="none" w:sz="0" w:space="0" w:color="auto"/>
                <w:right w:val="none" w:sz="0" w:space="0" w:color="auto"/>
              </w:divBdr>
            </w:div>
            <w:div w:id="1724325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208918">
      <w:bodyDiv w:val="1"/>
      <w:marLeft w:val="0"/>
      <w:marRight w:val="0"/>
      <w:marTop w:val="0"/>
      <w:marBottom w:val="0"/>
      <w:divBdr>
        <w:top w:val="none" w:sz="0" w:space="0" w:color="auto"/>
        <w:left w:val="none" w:sz="0" w:space="0" w:color="auto"/>
        <w:bottom w:val="none" w:sz="0" w:space="0" w:color="auto"/>
        <w:right w:val="none" w:sz="0" w:space="0" w:color="auto"/>
      </w:divBdr>
      <w:divsChild>
        <w:div w:id="670062486">
          <w:marLeft w:val="0"/>
          <w:marRight w:val="0"/>
          <w:marTop w:val="0"/>
          <w:marBottom w:val="0"/>
          <w:divBdr>
            <w:top w:val="none" w:sz="0" w:space="0" w:color="auto"/>
            <w:left w:val="none" w:sz="0" w:space="0" w:color="auto"/>
            <w:bottom w:val="none" w:sz="0" w:space="0" w:color="auto"/>
            <w:right w:val="none" w:sz="0" w:space="0" w:color="auto"/>
          </w:divBdr>
        </w:div>
        <w:div w:id="1955474992">
          <w:marLeft w:val="0"/>
          <w:marRight w:val="0"/>
          <w:marTop w:val="150"/>
          <w:marBottom w:val="0"/>
          <w:divBdr>
            <w:top w:val="none" w:sz="0" w:space="0" w:color="auto"/>
            <w:left w:val="none" w:sz="0" w:space="0" w:color="auto"/>
            <w:bottom w:val="none" w:sz="0" w:space="0" w:color="auto"/>
            <w:right w:val="none" w:sz="0" w:space="0" w:color="auto"/>
          </w:divBdr>
          <w:divsChild>
            <w:div w:id="1469782026">
              <w:marLeft w:val="1155"/>
              <w:marRight w:val="0"/>
              <w:marTop w:val="0"/>
              <w:marBottom w:val="0"/>
              <w:divBdr>
                <w:top w:val="none" w:sz="0" w:space="0" w:color="auto"/>
                <w:left w:val="none" w:sz="0" w:space="0" w:color="auto"/>
                <w:bottom w:val="none" w:sz="0" w:space="0" w:color="auto"/>
                <w:right w:val="none" w:sz="0" w:space="0" w:color="auto"/>
              </w:divBdr>
            </w:div>
            <w:div w:id="1102921242">
              <w:marLeft w:val="1155"/>
              <w:marRight w:val="0"/>
              <w:marTop w:val="0"/>
              <w:marBottom w:val="0"/>
              <w:divBdr>
                <w:top w:val="none" w:sz="0" w:space="0" w:color="auto"/>
                <w:left w:val="none" w:sz="0" w:space="0" w:color="auto"/>
                <w:bottom w:val="none" w:sz="0" w:space="0" w:color="auto"/>
                <w:right w:val="none" w:sz="0" w:space="0" w:color="auto"/>
              </w:divBdr>
            </w:div>
            <w:div w:id="37821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333755">
      <w:bodyDiv w:val="1"/>
      <w:marLeft w:val="0"/>
      <w:marRight w:val="0"/>
      <w:marTop w:val="0"/>
      <w:marBottom w:val="0"/>
      <w:divBdr>
        <w:top w:val="none" w:sz="0" w:space="0" w:color="auto"/>
        <w:left w:val="none" w:sz="0" w:space="0" w:color="auto"/>
        <w:bottom w:val="none" w:sz="0" w:space="0" w:color="auto"/>
        <w:right w:val="none" w:sz="0" w:space="0" w:color="auto"/>
      </w:divBdr>
      <w:divsChild>
        <w:div w:id="1400202773">
          <w:marLeft w:val="0"/>
          <w:marRight w:val="0"/>
          <w:marTop w:val="0"/>
          <w:marBottom w:val="0"/>
          <w:divBdr>
            <w:top w:val="none" w:sz="0" w:space="0" w:color="auto"/>
            <w:left w:val="none" w:sz="0" w:space="0" w:color="auto"/>
            <w:bottom w:val="none" w:sz="0" w:space="0" w:color="auto"/>
            <w:right w:val="none" w:sz="0" w:space="0" w:color="auto"/>
          </w:divBdr>
        </w:div>
        <w:div w:id="396438408">
          <w:marLeft w:val="0"/>
          <w:marRight w:val="0"/>
          <w:marTop w:val="150"/>
          <w:marBottom w:val="0"/>
          <w:divBdr>
            <w:top w:val="none" w:sz="0" w:space="0" w:color="auto"/>
            <w:left w:val="none" w:sz="0" w:space="0" w:color="auto"/>
            <w:bottom w:val="none" w:sz="0" w:space="0" w:color="auto"/>
            <w:right w:val="none" w:sz="0" w:space="0" w:color="auto"/>
          </w:divBdr>
          <w:divsChild>
            <w:div w:id="1362198294">
              <w:marLeft w:val="1155"/>
              <w:marRight w:val="0"/>
              <w:marTop w:val="0"/>
              <w:marBottom w:val="0"/>
              <w:divBdr>
                <w:top w:val="none" w:sz="0" w:space="0" w:color="auto"/>
                <w:left w:val="none" w:sz="0" w:space="0" w:color="auto"/>
                <w:bottom w:val="none" w:sz="0" w:space="0" w:color="auto"/>
                <w:right w:val="none" w:sz="0" w:space="0" w:color="auto"/>
              </w:divBdr>
            </w:div>
            <w:div w:id="587690980">
              <w:marLeft w:val="1155"/>
              <w:marRight w:val="0"/>
              <w:marTop w:val="0"/>
              <w:marBottom w:val="0"/>
              <w:divBdr>
                <w:top w:val="none" w:sz="0" w:space="0" w:color="auto"/>
                <w:left w:val="none" w:sz="0" w:space="0" w:color="auto"/>
                <w:bottom w:val="none" w:sz="0" w:space="0" w:color="auto"/>
                <w:right w:val="none" w:sz="0" w:space="0" w:color="auto"/>
              </w:divBdr>
            </w:div>
            <w:div w:id="498541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335740">
      <w:bodyDiv w:val="1"/>
      <w:marLeft w:val="0"/>
      <w:marRight w:val="0"/>
      <w:marTop w:val="0"/>
      <w:marBottom w:val="0"/>
      <w:divBdr>
        <w:top w:val="none" w:sz="0" w:space="0" w:color="auto"/>
        <w:left w:val="none" w:sz="0" w:space="0" w:color="auto"/>
        <w:bottom w:val="none" w:sz="0" w:space="0" w:color="auto"/>
        <w:right w:val="none" w:sz="0" w:space="0" w:color="auto"/>
      </w:divBdr>
      <w:divsChild>
        <w:div w:id="1239098704">
          <w:marLeft w:val="0"/>
          <w:marRight w:val="0"/>
          <w:marTop w:val="0"/>
          <w:marBottom w:val="0"/>
          <w:divBdr>
            <w:top w:val="none" w:sz="0" w:space="0" w:color="auto"/>
            <w:left w:val="none" w:sz="0" w:space="0" w:color="auto"/>
            <w:bottom w:val="none" w:sz="0" w:space="0" w:color="auto"/>
            <w:right w:val="none" w:sz="0" w:space="0" w:color="auto"/>
          </w:divBdr>
        </w:div>
        <w:div w:id="1747221343">
          <w:marLeft w:val="0"/>
          <w:marRight w:val="0"/>
          <w:marTop w:val="150"/>
          <w:marBottom w:val="0"/>
          <w:divBdr>
            <w:top w:val="none" w:sz="0" w:space="0" w:color="auto"/>
            <w:left w:val="none" w:sz="0" w:space="0" w:color="auto"/>
            <w:bottom w:val="none" w:sz="0" w:space="0" w:color="auto"/>
            <w:right w:val="none" w:sz="0" w:space="0" w:color="auto"/>
          </w:divBdr>
          <w:divsChild>
            <w:div w:id="460735502">
              <w:marLeft w:val="1155"/>
              <w:marRight w:val="0"/>
              <w:marTop w:val="0"/>
              <w:marBottom w:val="0"/>
              <w:divBdr>
                <w:top w:val="none" w:sz="0" w:space="0" w:color="auto"/>
                <w:left w:val="none" w:sz="0" w:space="0" w:color="auto"/>
                <w:bottom w:val="none" w:sz="0" w:space="0" w:color="auto"/>
                <w:right w:val="none" w:sz="0" w:space="0" w:color="auto"/>
              </w:divBdr>
            </w:div>
            <w:div w:id="1645508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598672">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0238">
      <w:bodyDiv w:val="1"/>
      <w:marLeft w:val="0"/>
      <w:marRight w:val="0"/>
      <w:marTop w:val="0"/>
      <w:marBottom w:val="0"/>
      <w:divBdr>
        <w:top w:val="none" w:sz="0" w:space="0" w:color="auto"/>
        <w:left w:val="none" w:sz="0" w:space="0" w:color="auto"/>
        <w:bottom w:val="none" w:sz="0" w:space="0" w:color="auto"/>
        <w:right w:val="none" w:sz="0" w:space="0" w:color="auto"/>
      </w:divBdr>
      <w:divsChild>
        <w:div w:id="2141848608">
          <w:marLeft w:val="0"/>
          <w:marRight w:val="0"/>
          <w:marTop w:val="0"/>
          <w:marBottom w:val="0"/>
          <w:divBdr>
            <w:top w:val="none" w:sz="0" w:space="0" w:color="auto"/>
            <w:left w:val="none" w:sz="0" w:space="0" w:color="auto"/>
            <w:bottom w:val="none" w:sz="0" w:space="0" w:color="auto"/>
            <w:right w:val="none" w:sz="0" w:space="0" w:color="auto"/>
          </w:divBdr>
        </w:div>
        <w:div w:id="1792742428">
          <w:marLeft w:val="0"/>
          <w:marRight w:val="0"/>
          <w:marTop w:val="150"/>
          <w:marBottom w:val="0"/>
          <w:divBdr>
            <w:top w:val="none" w:sz="0" w:space="0" w:color="auto"/>
            <w:left w:val="none" w:sz="0" w:space="0" w:color="auto"/>
            <w:bottom w:val="none" w:sz="0" w:space="0" w:color="auto"/>
            <w:right w:val="none" w:sz="0" w:space="0" w:color="auto"/>
          </w:divBdr>
          <w:divsChild>
            <w:div w:id="42486998">
              <w:marLeft w:val="1155"/>
              <w:marRight w:val="0"/>
              <w:marTop w:val="0"/>
              <w:marBottom w:val="0"/>
              <w:divBdr>
                <w:top w:val="none" w:sz="0" w:space="0" w:color="auto"/>
                <w:left w:val="none" w:sz="0" w:space="0" w:color="auto"/>
                <w:bottom w:val="none" w:sz="0" w:space="0" w:color="auto"/>
                <w:right w:val="none" w:sz="0" w:space="0" w:color="auto"/>
              </w:divBdr>
            </w:div>
            <w:div w:id="1336152003">
              <w:marLeft w:val="1155"/>
              <w:marRight w:val="0"/>
              <w:marTop w:val="0"/>
              <w:marBottom w:val="0"/>
              <w:divBdr>
                <w:top w:val="none" w:sz="0" w:space="0" w:color="auto"/>
                <w:left w:val="none" w:sz="0" w:space="0" w:color="auto"/>
                <w:bottom w:val="none" w:sz="0" w:space="0" w:color="auto"/>
                <w:right w:val="none" w:sz="0" w:space="0" w:color="auto"/>
              </w:divBdr>
            </w:div>
            <w:div w:id="679309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53906">
      <w:bodyDiv w:val="1"/>
      <w:marLeft w:val="0"/>
      <w:marRight w:val="0"/>
      <w:marTop w:val="0"/>
      <w:marBottom w:val="0"/>
      <w:divBdr>
        <w:top w:val="none" w:sz="0" w:space="0" w:color="auto"/>
        <w:left w:val="none" w:sz="0" w:space="0" w:color="auto"/>
        <w:bottom w:val="none" w:sz="0" w:space="0" w:color="auto"/>
        <w:right w:val="none" w:sz="0" w:space="0" w:color="auto"/>
      </w:divBdr>
      <w:divsChild>
        <w:div w:id="764613823">
          <w:marLeft w:val="0"/>
          <w:marRight w:val="0"/>
          <w:marTop w:val="0"/>
          <w:marBottom w:val="0"/>
          <w:divBdr>
            <w:top w:val="none" w:sz="0" w:space="0" w:color="auto"/>
            <w:left w:val="none" w:sz="0" w:space="0" w:color="auto"/>
            <w:bottom w:val="none" w:sz="0" w:space="0" w:color="auto"/>
            <w:right w:val="none" w:sz="0" w:space="0" w:color="auto"/>
          </w:divBdr>
        </w:div>
        <w:div w:id="860585366">
          <w:marLeft w:val="0"/>
          <w:marRight w:val="0"/>
          <w:marTop w:val="150"/>
          <w:marBottom w:val="0"/>
          <w:divBdr>
            <w:top w:val="none" w:sz="0" w:space="0" w:color="auto"/>
            <w:left w:val="none" w:sz="0" w:space="0" w:color="auto"/>
            <w:bottom w:val="none" w:sz="0" w:space="0" w:color="auto"/>
            <w:right w:val="none" w:sz="0" w:space="0" w:color="auto"/>
          </w:divBdr>
          <w:divsChild>
            <w:div w:id="1138105162">
              <w:marLeft w:val="1155"/>
              <w:marRight w:val="0"/>
              <w:marTop w:val="0"/>
              <w:marBottom w:val="0"/>
              <w:divBdr>
                <w:top w:val="none" w:sz="0" w:space="0" w:color="auto"/>
                <w:left w:val="none" w:sz="0" w:space="0" w:color="auto"/>
                <w:bottom w:val="none" w:sz="0" w:space="0" w:color="auto"/>
                <w:right w:val="none" w:sz="0" w:space="0" w:color="auto"/>
              </w:divBdr>
            </w:div>
            <w:div w:id="1743482221">
              <w:marLeft w:val="1155"/>
              <w:marRight w:val="0"/>
              <w:marTop w:val="0"/>
              <w:marBottom w:val="0"/>
              <w:divBdr>
                <w:top w:val="none" w:sz="0" w:space="0" w:color="auto"/>
                <w:left w:val="none" w:sz="0" w:space="0" w:color="auto"/>
                <w:bottom w:val="none" w:sz="0" w:space="0" w:color="auto"/>
                <w:right w:val="none" w:sz="0" w:space="0" w:color="auto"/>
              </w:divBdr>
            </w:div>
            <w:div w:id="308020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15955">
      <w:bodyDiv w:val="1"/>
      <w:marLeft w:val="0"/>
      <w:marRight w:val="0"/>
      <w:marTop w:val="0"/>
      <w:marBottom w:val="0"/>
      <w:divBdr>
        <w:top w:val="none" w:sz="0" w:space="0" w:color="auto"/>
        <w:left w:val="none" w:sz="0" w:space="0" w:color="auto"/>
        <w:bottom w:val="none" w:sz="0" w:space="0" w:color="auto"/>
        <w:right w:val="none" w:sz="0" w:space="0" w:color="auto"/>
      </w:divBdr>
      <w:divsChild>
        <w:div w:id="1398699911">
          <w:marLeft w:val="0"/>
          <w:marRight w:val="0"/>
          <w:marTop w:val="0"/>
          <w:marBottom w:val="0"/>
          <w:divBdr>
            <w:top w:val="none" w:sz="0" w:space="0" w:color="auto"/>
            <w:left w:val="none" w:sz="0" w:space="0" w:color="auto"/>
            <w:bottom w:val="none" w:sz="0" w:space="0" w:color="auto"/>
            <w:right w:val="none" w:sz="0" w:space="0" w:color="auto"/>
          </w:divBdr>
        </w:div>
        <w:div w:id="764618064">
          <w:marLeft w:val="0"/>
          <w:marRight w:val="0"/>
          <w:marTop w:val="150"/>
          <w:marBottom w:val="0"/>
          <w:divBdr>
            <w:top w:val="none" w:sz="0" w:space="0" w:color="auto"/>
            <w:left w:val="none" w:sz="0" w:space="0" w:color="auto"/>
            <w:bottom w:val="none" w:sz="0" w:space="0" w:color="auto"/>
            <w:right w:val="none" w:sz="0" w:space="0" w:color="auto"/>
          </w:divBdr>
          <w:divsChild>
            <w:div w:id="1077704657">
              <w:marLeft w:val="1155"/>
              <w:marRight w:val="0"/>
              <w:marTop w:val="0"/>
              <w:marBottom w:val="0"/>
              <w:divBdr>
                <w:top w:val="none" w:sz="0" w:space="0" w:color="auto"/>
                <w:left w:val="none" w:sz="0" w:space="0" w:color="auto"/>
                <w:bottom w:val="none" w:sz="0" w:space="0" w:color="auto"/>
                <w:right w:val="none" w:sz="0" w:space="0" w:color="auto"/>
              </w:divBdr>
            </w:div>
            <w:div w:id="908228891">
              <w:marLeft w:val="1155"/>
              <w:marRight w:val="0"/>
              <w:marTop w:val="0"/>
              <w:marBottom w:val="0"/>
              <w:divBdr>
                <w:top w:val="none" w:sz="0" w:space="0" w:color="auto"/>
                <w:left w:val="none" w:sz="0" w:space="0" w:color="auto"/>
                <w:bottom w:val="none" w:sz="0" w:space="0" w:color="auto"/>
                <w:right w:val="none" w:sz="0" w:space="0" w:color="auto"/>
              </w:divBdr>
            </w:div>
            <w:div w:id="592591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0721">
      <w:bodyDiv w:val="1"/>
      <w:marLeft w:val="0"/>
      <w:marRight w:val="0"/>
      <w:marTop w:val="0"/>
      <w:marBottom w:val="0"/>
      <w:divBdr>
        <w:top w:val="none" w:sz="0" w:space="0" w:color="auto"/>
        <w:left w:val="none" w:sz="0" w:space="0" w:color="auto"/>
        <w:bottom w:val="none" w:sz="0" w:space="0" w:color="auto"/>
        <w:right w:val="none" w:sz="0" w:space="0" w:color="auto"/>
      </w:divBdr>
      <w:divsChild>
        <w:div w:id="1033723922">
          <w:marLeft w:val="0"/>
          <w:marRight w:val="0"/>
          <w:marTop w:val="0"/>
          <w:marBottom w:val="0"/>
          <w:divBdr>
            <w:top w:val="none" w:sz="0" w:space="0" w:color="auto"/>
            <w:left w:val="none" w:sz="0" w:space="0" w:color="auto"/>
            <w:bottom w:val="none" w:sz="0" w:space="0" w:color="auto"/>
            <w:right w:val="none" w:sz="0" w:space="0" w:color="auto"/>
          </w:divBdr>
        </w:div>
        <w:div w:id="1116214297">
          <w:marLeft w:val="0"/>
          <w:marRight w:val="0"/>
          <w:marTop w:val="150"/>
          <w:marBottom w:val="0"/>
          <w:divBdr>
            <w:top w:val="none" w:sz="0" w:space="0" w:color="auto"/>
            <w:left w:val="none" w:sz="0" w:space="0" w:color="auto"/>
            <w:bottom w:val="none" w:sz="0" w:space="0" w:color="auto"/>
            <w:right w:val="none" w:sz="0" w:space="0" w:color="auto"/>
          </w:divBdr>
          <w:divsChild>
            <w:div w:id="105007535">
              <w:marLeft w:val="1155"/>
              <w:marRight w:val="0"/>
              <w:marTop w:val="0"/>
              <w:marBottom w:val="0"/>
              <w:divBdr>
                <w:top w:val="none" w:sz="0" w:space="0" w:color="auto"/>
                <w:left w:val="none" w:sz="0" w:space="0" w:color="auto"/>
                <w:bottom w:val="none" w:sz="0" w:space="0" w:color="auto"/>
                <w:right w:val="none" w:sz="0" w:space="0" w:color="auto"/>
              </w:divBdr>
            </w:div>
            <w:div w:id="1685475750">
              <w:marLeft w:val="1155"/>
              <w:marRight w:val="0"/>
              <w:marTop w:val="0"/>
              <w:marBottom w:val="0"/>
              <w:divBdr>
                <w:top w:val="none" w:sz="0" w:space="0" w:color="auto"/>
                <w:left w:val="none" w:sz="0" w:space="0" w:color="auto"/>
                <w:bottom w:val="none" w:sz="0" w:space="0" w:color="auto"/>
                <w:right w:val="none" w:sz="0" w:space="0" w:color="auto"/>
              </w:divBdr>
            </w:div>
            <w:div w:id="5206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256425">
      <w:bodyDiv w:val="1"/>
      <w:marLeft w:val="0"/>
      <w:marRight w:val="0"/>
      <w:marTop w:val="0"/>
      <w:marBottom w:val="0"/>
      <w:divBdr>
        <w:top w:val="none" w:sz="0" w:space="0" w:color="auto"/>
        <w:left w:val="none" w:sz="0" w:space="0" w:color="auto"/>
        <w:bottom w:val="none" w:sz="0" w:space="0" w:color="auto"/>
        <w:right w:val="none" w:sz="0" w:space="0" w:color="auto"/>
      </w:divBdr>
      <w:divsChild>
        <w:div w:id="1557282138">
          <w:marLeft w:val="0"/>
          <w:marRight w:val="0"/>
          <w:marTop w:val="0"/>
          <w:marBottom w:val="0"/>
          <w:divBdr>
            <w:top w:val="none" w:sz="0" w:space="0" w:color="auto"/>
            <w:left w:val="none" w:sz="0" w:space="0" w:color="auto"/>
            <w:bottom w:val="none" w:sz="0" w:space="0" w:color="auto"/>
            <w:right w:val="none" w:sz="0" w:space="0" w:color="auto"/>
          </w:divBdr>
        </w:div>
        <w:div w:id="1035734287">
          <w:marLeft w:val="0"/>
          <w:marRight w:val="0"/>
          <w:marTop w:val="150"/>
          <w:marBottom w:val="0"/>
          <w:divBdr>
            <w:top w:val="none" w:sz="0" w:space="0" w:color="auto"/>
            <w:left w:val="none" w:sz="0" w:space="0" w:color="auto"/>
            <w:bottom w:val="none" w:sz="0" w:space="0" w:color="auto"/>
            <w:right w:val="none" w:sz="0" w:space="0" w:color="auto"/>
          </w:divBdr>
          <w:divsChild>
            <w:div w:id="1444181745">
              <w:marLeft w:val="1155"/>
              <w:marRight w:val="0"/>
              <w:marTop w:val="0"/>
              <w:marBottom w:val="0"/>
              <w:divBdr>
                <w:top w:val="none" w:sz="0" w:space="0" w:color="auto"/>
                <w:left w:val="none" w:sz="0" w:space="0" w:color="auto"/>
                <w:bottom w:val="none" w:sz="0" w:space="0" w:color="auto"/>
                <w:right w:val="none" w:sz="0" w:space="0" w:color="auto"/>
              </w:divBdr>
            </w:div>
            <w:div w:id="771583137">
              <w:marLeft w:val="1155"/>
              <w:marRight w:val="0"/>
              <w:marTop w:val="0"/>
              <w:marBottom w:val="0"/>
              <w:divBdr>
                <w:top w:val="none" w:sz="0" w:space="0" w:color="auto"/>
                <w:left w:val="none" w:sz="0" w:space="0" w:color="auto"/>
                <w:bottom w:val="none" w:sz="0" w:space="0" w:color="auto"/>
                <w:right w:val="none" w:sz="0" w:space="0" w:color="auto"/>
              </w:divBdr>
            </w:div>
            <w:div w:id="211439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327047">
      <w:bodyDiv w:val="1"/>
      <w:marLeft w:val="0"/>
      <w:marRight w:val="0"/>
      <w:marTop w:val="0"/>
      <w:marBottom w:val="0"/>
      <w:divBdr>
        <w:top w:val="none" w:sz="0" w:space="0" w:color="auto"/>
        <w:left w:val="none" w:sz="0" w:space="0" w:color="auto"/>
        <w:bottom w:val="none" w:sz="0" w:space="0" w:color="auto"/>
        <w:right w:val="none" w:sz="0" w:space="0" w:color="auto"/>
      </w:divBdr>
      <w:divsChild>
        <w:div w:id="284041227">
          <w:marLeft w:val="0"/>
          <w:marRight w:val="0"/>
          <w:marTop w:val="0"/>
          <w:marBottom w:val="0"/>
          <w:divBdr>
            <w:top w:val="none" w:sz="0" w:space="0" w:color="auto"/>
            <w:left w:val="none" w:sz="0" w:space="0" w:color="auto"/>
            <w:bottom w:val="none" w:sz="0" w:space="0" w:color="auto"/>
            <w:right w:val="none" w:sz="0" w:space="0" w:color="auto"/>
          </w:divBdr>
        </w:div>
        <w:div w:id="1220943894">
          <w:marLeft w:val="0"/>
          <w:marRight w:val="0"/>
          <w:marTop w:val="150"/>
          <w:marBottom w:val="0"/>
          <w:divBdr>
            <w:top w:val="none" w:sz="0" w:space="0" w:color="auto"/>
            <w:left w:val="none" w:sz="0" w:space="0" w:color="auto"/>
            <w:bottom w:val="none" w:sz="0" w:space="0" w:color="auto"/>
            <w:right w:val="none" w:sz="0" w:space="0" w:color="auto"/>
          </w:divBdr>
          <w:divsChild>
            <w:div w:id="1797023918">
              <w:marLeft w:val="1155"/>
              <w:marRight w:val="0"/>
              <w:marTop w:val="0"/>
              <w:marBottom w:val="0"/>
              <w:divBdr>
                <w:top w:val="none" w:sz="0" w:space="0" w:color="auto"/>
                <w:left w:val="none" w:sz="0" w:space="0" w:color="auto"/>
                <w:bottom w:val="none" w:sz="0" w:space="0" w:color="auto"/>
                <w:right w:val="none" w:sz="0" w:space="0" w:color="auto"/>
              </w:divBdr>
            </w:div>
            <w:div w:id="108279283">
              <w:marLeft w:val="1155"/>
              <w:marRight w:val="0"/>
              <w:marTop w:val="0"/>
              <w:marBottom w:val="0"/>
              <w:divBdr>
                <w:top w:val="none" w:sz="0" w:space="0" w:color="auto"/>
                <w:left w:val="none" w:sz="0" w:space="0" w:color="auto"/>
                <w:bottom w:val="none" w:sz="0" w:space="0" w:color="auto"/>
                <w:right w:val="none" w:sz="0" w:space="0" w:color="auto"/>
              </w:divBdr>
            </w:div>
            <w:div w:id="1423330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831086">
      <w:bodyDiv w:val="1"/>
      <w:marLeft w:val="0"/>
      <w:marRight w:val="0"/>
      <w:marTop w:val="0"/>
      <w:marBottom w:val="0"/>
      <w:divBdr>
        <w:top w:val="none" w:sz="0" w:space="0" w:color="auto"/>
        <w:left w:val="none" w:sz="0" w:space="0" w:color="auto"/>
        <w:bottom w:val="none" w:sz="0" w:space="0" w:color="auto"/>
        <w:right w:val="none" w:sz="0" w:space="0" w:color="auto"/>
      </w:divBdr>
      <w:divsChild>
        <w:div w:id="402993133">
          <w:marLeft w:val="0"/>
          <w:marRight w:val="0"/>
          <w:marTop w:val="0"/>
          <w:marBottom w:val="0"/>
          <w:divBdr>
            <w:top w:val="none" w:sz="0" w:space="0" w:color="auto"/>
            <w:left w:val="none" w:sz="0" w:space="0" w:color="auto"/>
            <w:bottom w:val="none" w:sz="0" w:space="0" w:color="auto"/>
            <w:right w:val="none" w:sz="0" w:space="0" w:color="auto"/>
          </w:divBdr>
        </w:div>
        <w:div w:id="1755317005">
          <w:marLeft w:val="0"/>
          <w:marRight w:val="0"/>
          <w:marTop w:val="150"/>
          <w:marBottom w:val="0"/>
          <w:divBdr>
            <w:top w:val="none" w:sz="0" w:space="0" w:color="auto"/>
            <w:left w:val="none" w:sz="0" w:space="0" w:color="auto"/>
            <w:bottom w:val="none" w:sz="0" w:space="0" w:color="auto"/>
            <w:right w:val="none" w:sz="0" w:space="0" w:color="auto"/>
          </w:divBdr>
          <w:divsChild>
            <w:div w:id="1745031587">
              <w:marLeft w:val="1155"/>
              <w:marRight w:val="0"/>
              <w:marTop w:val="0"/>
              <w:marBottom w:val="0"/>
              <w:divBdr>
                <w:top w:val="none" w:sz="0" w:space="0" w:color="auto"/>
                <w:left w:val="none" w:sz="0" w:space="0" w:color="auto"/>
                <w:bottom w:val="none" w:sz="0" w:space="0" w:color="auto"/>
                <w:right w:val="none" w:sz="0" w:space="0" w:color="auto"/>
              </w:divBdr>
            </w:div>
            <w:div w:id="416756169">
              <w:marLeft w:val="1155"/>
              <w:marRight w:val="0"/>
              <w:marTop w:val="0"/>
              <w:marBottom w:val="0"/>
              <w:divBdr>
                <w:top w:val="none" w:sz="0" w:space="0" w:color="auto"/>
                <w:left w:val="none" w:sz="0" w:space="0" w:color="auto"/>
                <w:bottom w:val="none" w:sz="0" w:space="0" w:color="auto"/>
                <w:right w:val="none" w:sz="0" w:space="0" w:color="auto"/>
              </w:divBdr>
            </w:div>
            <w:div w:id="32316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177054">
      <w:bodyDiv w:val="1"/>
      <w:marLeft w:val="0"/>
      <w:marRight w:val="0"/>
      <w:marTop w:val="0"/>
      <w:marBottom w:val="0"/>
      <w:divBdr>
        <w:top w:val="none" w:sz="0" w:space="0" w:color="auto"/>
        <w:left w:val="none" w:sz="0" w:space="0" w:color="auto"/>
        <w:bottom w:val="none" w:sz="0" w:space="0" w:color="auto"/>
        <w:right w:val="none" w:sz="0" w:space="0" w:color="auto"/>
      </w:divBdr>
      <w:divsChild>
        <w:div w:id="185874211">
          <w:marLeft w:val="0"/>
          <w:marRight w:val="0"/>
          <w:marTop w:val="0"/>
          <w:marBottom w:val="0"/>
          <w:divBdr>
            <w:top w:val="none" w:sz="0" w:space="0" w:color="auto"/>
            <w:left w:val="none" w:sz="0" w:space="0" w:color="auto"/>
            <w:bottom w:val="none" w:sz="0" w:space="0" w:color="auto"/>
            <w:right w:val="none" w:sz="0" w:space="0" w:color="auto"/>
          </w:divBdr>
        </w:div>
        <w:div w:id="2072653407">
          <w:marLeft w:val="0"/>
          <w:marRight w:val="0"/>
          <w:marTop w:val="150"/>
          <w:marBottom w:val="0"/>
          <w:divBdr>
            <w:top w:val="none" w:sz="0" w:space="0" w:color="auto"/>
            <w:left w:val="none" w:sz="0" w:space="0" w:color="auto"/>
            <w:bottom w:val="none" w:sz="0" w:space="0" w:color="auto"/>
            <w:right w:val="none" w:sz="0" w:space="0" w:color="auto"/>
          </w:divBdr>
          <w:divsChild>
            <w:div w:id="895891718">
              <w:marLeft w:val="1155"/>
              <w:marRight w:val="0"/>
              <w:marTop w:val="0"/>
              <w:marBottom w:val="0"/>
              <w:divBdr>
                <w:top w:val="none" w:sz="0" w:space="0" w:color="auto"/>
                <w:left w:val="none" w:sz="0" w:space="0" w:color="auto"/>
                <w:bottom w:val="none" w:sz="0" w:space="0" w:color="auto"/>
                <w:right w:val="none" w:sz="0" w:space="0" w:color="auto"/>
              </w:divBdr>
            </w:div>
            <w:div w:id="963929767">
              <w:marLeft w:val="1155"/>
              <w:marRight w:val="0"/>
              <w:marTop w:val="0"/>
              <w:marBottom w:val="0"/>
              <w:divBdr>
                <w:top w:val="none" w:sz="0" w:space="0" w:color="auto"/>
                <w:left w:val="none" w:sz="0" w:space="0" w:color="auto"/>
                <w:bottom w:val="none" w:sz="0" w:space="0" w:color="auto"/>
                <w:right w:val="none" w:sz="0" w:space="0" w:color="auto"/>
              </w:divBdr>
            </w:div>
            <w:div w:id="1239093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297336">
      <w:bodyDiv w:val="1"/>
      <w:marLeft w:val="0"/>
      <w:marRight w:val="0"/>
      <w:marTop w:val="0"/>
      <w:marBottom w:val="0"/>
      <w:divBdr>
        <w:top w:val="none" w:sz="0" w:space="0" w:color="auto"/>
        <w:left w:val="none" w:sz="0" w:space="0" w:color="auto"/>
        <w:bottom w:val="none" w:sz="0" w:space="0" w:color="auto"/>
        <w:right w:val="none" w:sz="0" w:space="0" w:color="auto"/>
      </w:divBdr>
    </w:div>
    <w:div w:id="258371859">
      <w:bodyDiv w:val="1"/>
      <w:marLeft w:val="0"/>
      <w:marRight w:val="0"/>
      <w:marTop w:val="0"/>
      <w:marBottom w:val="0"/>
      <w:divBdr>
        <w:top w:val="none" w:sz="0" w:space="0" w:color="auto"/>
        <w:left w:val="none" w:sz="0" w:space="0" w:color="auto"/>
        <w:bottom w:val="none" w:sz="0" w:space="0" w:color="auto"/>
        <w:right w:val="none" w:sz="0" w:space="0" w:color="auto"/>
      </w:divBdr>
      <w:divsChild>
        <w:div w:id="542063503">
          <w:marLeft w:val="0"/>
          <w:marRight w:val="0"/>
          <w:marTop w:val="0"/>
          <w:marBottom w:val="0"/>
          <w:divBdr>
            <w:top w:val="none" w:sz="0" w:space="0" w:color="auto"/>
            <w:left w:val="none" w:sz="0" w:space="0" w:color="auto"/>
            <w:bottom w:val="none" w:sz="0" w:space="0" w:color="auto"/>
            <w:right w:val="none" w:sz="0" w:space="0" w:color="auto"/>
          </w:divBdr>
        </w:div>
        <w:div w:id="389771205">
          <w:marLeft w:val="0"/>
          <w:marRight w:val="0"/>
          <w:marTop w:val="150"/>
          <w:marBottom w:val="0"/>
          <w:divBdr>
            <w:top w:val="none" w:sz="0" w:space="0" w:color="auto"/>
            <w:left w:val="none" w:sz="0" w:space="0" w:color="auto"/>
            <w:bottom w:val="none" w:sz="0" w:space="0" w:color="auto"/>
            <w:right w:val="none" w:sz="0" w:space="0" w:color="auto"/>
          </w:divBdr>
          <w:divsChild>
            <w:div w:id="314187740">
              <w:marLeft w:val="1155"/>
              <w:marRight w:val="0"/>
              <w:marTop w:val="0"/>
              <w:marBottom w:val="0"/>
              <w:divBdr>
                <w:top w:val="none" w:sz="0" w:space="0" w:color="auto"/>
                <w:left w:val="none" w:sz="0" w:space="0" w:color="auto"/>
                <w:bottom w:val="none" w:sz="0" w:space="0" w:color="auto"/>
                <w:right w:val="none" w:sz="0" w:space="0" w:color="auto"/>
              </w:divBdr>
            </w:div>
            <w:div w:id="1454251952">
              <w:marLeft w:val="1155"/>
              <w:marRight w:val="0"/>
              <w:marTop w:val="0"/>
              <w:marBottom w:val="0"/>
              <w:divBdr>
                <w:top w:val="none" w:sz="0" w:space="0" w:color="auto"/>
                <w:left w:val="none" w:sz="0" w:space="0" w:color="auto"/>
                <w:bottom w:val="none" w:sz="0" w:space="0" w:color="auto"/>
                <w:right w:val="none" w:sz="0" w:space="0" w:color="auto"/>
              </w:divBdr>
            </w:div>
            <w:div w:id="1132603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607779">
      <w:bodyDiv w:val="1"/>
      <w:marLeft w:val="0"/>
      <w:marRight w:val="0"/>
      <w:marTop w:val="0"/>
      <w:marBottom w:val="0"/>
      <w:divBdr>
        <w:top w:val="none" w:sz="0" w:space="0" w:color="auto"/>
        <w:left w:val="none" w:sz="0" w:space="0" w:color="auto"/>
        <w:bottom w:val="none" w:sz="0" w:space="0" w:color="auto"/>
        <w:right w:val="none" w:sz="0" w:space="0" w:color="auto"/>
      </w:divBdr>
      <w:divsChild>
        <w:div w:id="1655909043">
          <w:marLeft w:val="0"/>
          <w:marRight w:val="0"/>
          <w:marTop w:val="0"/>
          <w:marBottom w:val="0"/>
          <w:divBdr>
            <w:top w:val="none" w:sz="0" w:space="0" w:color="auto"/>
            <w:left w:val="none" w:sz="0" w:space="0" w:color="auto"/>
            <w:bottom w:val="none" w:sz="0" w:space="0" w:color="auto"/>
            <w:right w:val="none" w:sz="0" w:space="0" w:color="auto"/>
          </w:divBdr>
        </w:div>
        <w:div w:id="1167593370">
          <w:marLeft w:val="0"/>
          <w:marRight w:val="0"/>
          <w:marTop w:val="150"/>
          <w:marBottom w:val="0"/>
          <w:divBdr>
            <w:top w:val="none" w:sz="0" w:space="0" w:color="auto"/>
            <w:left w:val="none" w:sz="0" w:space="0" w:color="auto"/>
            <w:bottom w:val="none" w:sz="0" w:space="0" w:color="auto"/>
            <w:right w:val="none" w:sz="0" w:space="0" w:color="auto"/>
          </w:divBdr>
          <w:divsChild>
            <w:div w:id="600843725">
              <w:marLeft w:val="1155"/>
              <w:marRight w:val="0"/>
              <w:marTop w:val="0"/>
              <w:marBottom w:val="0"/>
              <w:divBdr>
                <w:top w:val="none" w:sz="0" w:space="0" w:color="auto"/>
                <w:left w:val="none" w:sz="0" w:space="0" w:color="auto"/>
                <w:bottom w:val="none" w:sz="0" w:space="0" w:color="auto"/>
                <w:right w:val="none" w:sz="0" w:space="0" w:color="auto"/>
              </w:divBdr>
            </w:div>
            <w:div w:id="923413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22451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59877113">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1105">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4941">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533">
      <w:bodyDiv w:val="1"/>
      <w:marLeft w:val="0"/>
      <w:marRight w:val="0"/>
      <w:marTop w:val="0"/>
      <w:marBottom w:val="0"/>
      <w:divBdr>
        <w:top w:val="none" w:sz="0" w:space="0" w:color="auto"/>
        <w:left w:val="none" w:sz="0" w:space="0" w:color="auto"/>
        <w:bottom w:val="none" w:sz="0" w:space="0" w:color="auto"/>
        <w:right w:val="none" w:sz="0" w:space="0" w:color="auto"/>
      </w:divBdr>
      <w:divsChild>
        <w:div w:id="1409157794">
          <w:marLeft w:val="0"/>
          <w:marRight w:val="0"/>
          <w:marTop w:val="0"/>
          <w:marBottom w:val="0"/>
          <w:divBdr>
            <w:top w:val="none" w:sz="0" w:space="0" w:color="auto"/>
            <w:left w:val="none" w:sz="0" w:space="0" w:color="auto"/>
            <w:bottom w:val="none" w:sz="0" w:space="0" w:color="auto"/>
            <w:right w:val="none" w:sz="0" w:space="0" w:color="auto"/>
          </w:divBdr>
        </w:div>
        <w:div w:id="1234505159">
          <w:marLeft w:val="0"/>
          <w:marRight w:val="0"/>
          <w:marTop w:val="150"/>
          <w:marBottom w:val="0"/>
          <w:divBdr>
            <w:top w:val="none" w:sz="0" w:space="0" w:color="auto"/>
            <w:left w:val="none" w:sz="0" w:space="0" w:color="auto"/>
            <w:bottom w:val="none" w:sz="0" w:space="0" w:color="auto"/>
            <w:right w:val="none" w:sz="0" w:space="0" w:color="auto"/>
          </w:divBdr>
          <w:divsChild>
            <w:div w:id="694427262">
              <w:marLeft w:val="1155"/>
              <w:marRight w:val="0"/>
              <w:marTop w:val="0"/>
              <w:marBottom w:val="0"/>
              <w:divBdr>
                <w:top w:val="none" w:sz="0" w:space="0" w:color="auto"/>
                <w:left w:val="none" w:sz="0" w:space="0" w:color="auto"/>
                <w:bottom w:val="none" w:sz="0" w:space="0" w:color="auto"/>
                <w:right w:val="none" w:sz="0" w:space="0" w:color="auto"/>
              </w:divBdr>
            </w:div>
            <w:div w:id="1238781535">
              <w:marLeft w:val="1155"/>
              <w:marRight w:val="0"/>
              <w:marTop w:val="0"/>
              <w:marBottom w:val="0"/>
              <w:divBdr>
                <w:top w:val="none" w:sz="0" w:space="0" w:color="auto"/>
                <w:left w:val="none" w:sz="0" w:space="0" w:color="auto"/>
                <w:bottom w:val="none" w:sz="0" w:space="0" w:color="auto"/>
                <w:right w:val="none" w:sz="0" w:space="0" w:color="auto"/>
              </w:divBdr>
            </w:div>
            <w:div w:id="61586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0840879">
      <w:bodyDiv w:val="1"/>
      <w:marLeft w:val="0"/>
      <w:marRight w:val="0"/>
      <w:marTop w:val="0"/>
      <w:marBottom w:val="0"/>
      <w:divBdr>
        <w:top w:val="none" w:sz="0" w:space="0" w:color="auto"/>
        <w:left w:val="none" w:sz="0" w:space="0" w:color="auto"/>
        <w:bottom w:val="none" w:sz="0" w:space="0" w:color="auto"/>
        <w:right w:val="none" w:sz="0" w:space="0" w:color="auto"/>
      </w:divBdr>
      <w:divsChild>
        <w:div w:id="434520091">
          <w:marLeft w:val="0"/>
          <w:marRight w:val="0"/>
          <w:marTop w:val="0"/>
          <w:marBottom w:val="0"/>
          <w:divBdr>
            <w:top w:val="none" w:sz="0" w:space="0" w:color="auto"/>
            <w:left w:val="none" w:sz="0" w:space="0" w:color="auto"/>
            <w:bottom w:val="none" w:sz="0" w:space="0" w:color="auto"/>
            <w:right w:val="none" w:sz="0" w:space="0" w:color="auto"/>
          </w:divBdr>
        </w:div>
        <w:div w:id="379326826">
          <w:marLeft w:val="0"/>
          <w:marRight w:val="0"/>
          <w:marTop w:val="150"/>
          <w:marBottom w:val="0"/>
          <w:divBdr>
            <w:top w:val="none" w:sz="0" w:space="0" w:color="auto"/>
            <w:left w:val="none" w:sz="0" w:space="0" w:color="auto"/>
            <w:bottom w:val="none" w:sz="0" w:space="0" w:color="auto"/>
            <w:right w:val="none" w:sz="0" w:space="0" w:color="auto"/>
          </w:divBdr>
          <w:divsChild>
            <w:div w:id="171341558">
              <w:marLeft w:val="1155"/>
              <w:marRight w:val="0"/>
              <w:marTop w:val="0"/>
              <w:marBottom w:val="0"/>
              <w:divBdr>
                <w:top w:val="none" w:sz="0" w:space="0" w:color="auto"/>
                <w:left w:val="none" w:sz="0" w:space="0" w:color="auto"/>
                <w:bottom w:val="none" w:sz="0" w:space="0" w:color="auto"/>
                <w:right w:val="none" w:sz="0" w:space="0" w:color="auto"/>
              </w:divBdr>
            </w:div>
            <w:div w:id="1608269378">
              <w:marLeft w:val="1155"/>
              <w:marRight w:val="0"/>
              <w:marTop w:val="0"/>
              <w:marBottom w:val="0"/>
              <w:divBdr>
                <w:top w:val="none" w:sz="0" w:space="0" w:color="auto"/>
                <w:left w:val="none" w:sz="0" w:space="0" w:color="auto"/>
                <w:bottom w:val="none" w:sz="0" w:space="0" w:color="auto"/>
                <w:right w:val="none" w:sz="0" w:space="0" w:color="auto"/>
              </w:divBdr>
            </w:div>
            <w:div w:id="1955089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574099">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647563">
      <w:bodyDiv w:val="1"/>
      <w:marLeft w:val="0"/>
      <w:marRight w:val="0"/>
      <w:marTop w:val="0"/>
      <w:marBottom w:val="0"/>
      <w:divBdr>
        <w:top w:val="none" w:sz="0" w:space="0" w:color="auto"/>
        <w:left w:val="none" w:sz="0" w:space="0" w:color="auto"/>
        <w:bottom w:val="none" w:sz="0" w:space="0" w:color="auto"/>
        <w:right w:val="none" w:sz="0" w:space="0" w:color="auto"/>
      </w:divBdr>
      <w:divsChild>
        <w:div w:id="1450201410">
          <w:marLeft w:val="0"/>
          <w:marRight w:val="0"/>
          <w:marTop w:val="0"/>
          <w:marBottom w:val="0"/>
          <w:divBdr>
            <w:top w:val="none" w:sz="0" w:space="0" w:color="auto"/>
            <w:left w:val="none" w:sz="0" w:space="0" w:color="auto"/>
            <w:bottom w:val="none" w:sz="0" w:space="0" w:color="auto"/>
            <w:right w:val="none" w:sz="0" w:space="0" w:color="auto"/>
          </w:divBdr>
        </w:div>
        <w:div w:id="1086415112">
          <w:marLeft w:val="0"/>
          <w:marRight w:val="0"/>
          <w:marTop w:val="150"/>
          <w:marBottom w:val="0"/>
          <w:divBdr>
            <w:top w:val="none" w:sz="0" w:space="0" w:color="auto"/>
            <w:left w:val="none" w:sz="0" w:space="0" w:color="auto"/>
            <w:bottom w:val="none" w:sz="0" w:space="0" w:color="auto"/>
            <w:right w:val="none" w:sz="0" w:space="0" w:color="auto"/>
          </w:divBdr>
          <w:divsChild>
            <w:div w:id="532575978">
              <w:marLeft w:val="1155"/>
              <w:marRight w:val="0"/>
              <w:marTop w:val="0"/>
              <w:marBottom w:val="0"/>
              <w:divBdr>
                <w:top w:val="none" w:sz="0" w:space="0" w:color="auto"/>
                <w:left w:val="none" w:sz="0" w:space="0" w:color="auto"/>
                <w:bottom w:val="none" w:sz="0" w:space="0" w:color="auto"/>
                <w:right w:val="none" w:sz="0" w:space="0" w:color="auto"/>
              </w:divBdr>
            </w:div>
            <w:div w:id="251666038">
              <w:marLeft w:val="1155"/>
              <w:marRight w:val="0"/>
              <w:marTop w:val="0"/>
              <w:marBottom w:val="0"/>
              <w:divBdr>
                <w:top w:val="none" w:sz="0" w:space="0" w:color="auto"/>
                <w:left w:val="none" w:sz="0" w:space="0" w:color="auto"/>
                <w:bottom w:val="none" w:sz="0" w:space="0" w:color="auto"/>
                <w:right w:val="none" w:sz="0" w:space="0" w:color="auto"/>
              </w:divBdr>
            </w:div>
            <w:div w:id="315375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1651375">
      <w:bodyDiv w:val="1"/>
      <w:marLeft w:val="0"/>
      <w:marRight w:val="0"/>
      <w:marTop w:val="0"/>
      <w:marBottom w:val="0"/>
      <w:divBdr>
        <w:top w:val="none" w:sz="0" w:space="0" w:color="auto"/>
        <w:left w:val="none" w:sz="0" w:space="0" w:color="auto"/>
        <w:bottom w:val="none" w:sz="0" w:space="0" w:color="auto"/>
        <w:right w:val="none" w:sz="0" w:space="0" w:color="auto"/>
      </w:divBdr>
      <w:divsChild>
        <w:div w:id="1536505075">
          <w:marLeft w:val="0"/>
          <w:marRight w:val="0"/>
          <w:marTop w:val="0"/>
          <w:marBottom w:val="0"/>
          <w:divBdr>
            <w:top w:val="none" w:sz="0" w:space="0" w:color="auto"/>
            <w:left w:val="none" w:sz="0" w:space="0" w:color="auto"/>
            <w:bottom w:val="none" w:sz="0" w:space="0" w:color="auto"/>
            <w:right w:val="none" w:sz="0" w:space="0" w:color="auto"/>
          </w:divBdr>
        </w:div>
        <w:div w:id="1906645287">
          <w:marLeft w:val="0"/>
          <w:marRight w:val="0"/>
          <w:marTop w:val="150"/>
          <w:marBottom w:val="0"/>
          <w:divBdr>
            <w:top w:val="none" w:sz="0" w:space="0" w:color="auto"/>
            <w:left w:val="none" w:sz="0" w:space="0" w:color="auto"/>
            <w:bottom w:val="none" w:sz="0" w:space="0" w:color="auto"/>
            <w:right w:val="none" w:sz="0" w:space="0" w:color="auto"/>
          </w:divBdr>
          <w:divsChild>
            <w:div w:id="409540688">
              <w:marLeft w:val="1155"/>
              <w:marRight w:val="0"/>
              <w:marTop w:val="0"/>
              <w:marBottom w:val="0"/>
              <w:divBdr>
                <w:top w:val="none" w:sz="0" w:space="0" w:color="auto"/>
                <w:left w:val="none" w:sz="0" w:space="0" w:color="auto"/>
                <w:bottom w:val="none" w:sz="0" w:space="0" w:color="auto"/>
                <w:right w:val="none" w:sz="0" w:space="0" w:color="auto"/>
              </w:divBdr>
            </w:div>
            <w:div w:id="1371032943">
              <w:marLeft w:val="1155"/>
              <w:marRight w:val="0"/>
              <w:marTop w:val="0"/>
              <w:marBottom w:val="0"/>
              <w:divBdr>
                <w:top w:val="none" w:sz="0" w:space="0" w:color="auto"/>
                <w:left w:val="none" w:sz="0" w:space="0" w:color="auto"/>
                <w:bottom w:val="none" w:sz="0" w:space="0" w:color="auto"/>
                <w:right w:val="none" w:sz="0" w:space="0" w:color="auto"/>
              </w:divBdr>
            </w:div>
            <w:div w:id="802848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080190">
      <w:bodyDiv w:val="1"/>
      <w:marLeft w:val="0"/>
      <w:marRight w:val="0"/>
      <w:marTop w:val="0"/>
      <w:marBottom w:val="0"/>
      <w:divBdr>
        <w:top w:val="none" w:sz="0" w:space="0" w:color="auto"/>
        <w:left w:val="none" w:sz="0" w:space="0" w:color="auto"/>
        <w:bottom w:val="none" w:sz="0" w:space="0" w:color="auto"/>
        <w:right w:val="none" w:sz="0" w:space="0" w:color="auto"/>
      </w:divBdr>
      <w:divsChild>
        <w:div w:id="1639143673">
          <w:marLeft w:val="0"/>
          <w:marRight w:val="0"/>
          <w:marTop w:val="0"/>
          <w:marBottom w:val="0"/>
          <w:divBdr>
            <w:top w:val="none" w:sz="0" w:space="0" w:color="auto"/>
            <w:left w:val="none" w:sz="0" w:space="0" w:color="auto"/>
            <w:bottom w:val="none" w:sz="0" w:space="0" w:color="auto"/>
            <w:right w:val="none" w:sz="0" w:space="0" w:color="auto"/>
          </w:divBdr>
        </w:div>
        <w:div w:id="450518657">
          <w:marLeft w:val="0"/>
          <w:marRight w:val="0"/>
          <w:marTop w:val="150"/>
          <w:marBottom w:val="0"/>
          <w:divBdr>
            <w:top w:val="none" w:sz="0" w:space="0" w:color="auto"/>
            <w:left w:val="none" w:sz="0" w:space="0" w:color="auto"/>
            <w:bottom w:val="none" w:sz="0" w:space="0" w:color="auto"/>
            <w:right w:val="none" w:sz="0" w:space="0" w:color="auto"/>
          </w:divBdr>
          <w:divsChild>
            <w:div w:id="1905869571">
              <w:marLeft w:val="1155"/>
              <w:marRight w:val="0"/>
              <w:marTop w:val="0"/>
              <w:marBottom w:val="0"/>
              <w:divBdr>
                <w:top w:val="none" w:sz="0" w:space="0" w:color="auto"/>
                <w:left w:val="none" w:sz="0" w:space="0" w:color="auto"/>
                <w:bottom w:val="none" w:sz="0" w:space="0" w:color="auto"/>
                <w:right w:val="none" w:sz="0" w:space="0" w:color="auto"/>
              </w:divBdr>
            </w:div>
            <w:div w:id="1966427072">
              <w:marLeft w:val="1155"/>
              <w:marRight w:val="0"/>
              <w:marTop w:val="0"/>
              <w:marBottom w:val="0"/>
              <w:divBdr>
                <w:top w:val="none" w:sz="0" w:space="0" w:color="auto"/>
                <w:left w:val="none" w:sz="0" w:space="0" w:color="auto"/>
                <w:bottom w:val="none" w:sz="0" w:space="0" w:color="auto"/>
                <w:right w:val="none" w:sz="0" w:space="0" w:color="auto"/>
              </w:divBdr>
            </w:div>
            <w:div w:id="716702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15120">
      <w:bodyDiv w:val="1"/>
      <w:marLeft w:val="0"/>
      <w:marRight w:val="0"/>
      <w:marTop w:val="0"/>
      <w:marBottom w:val="0"/>
      <w:divBdr>
        <w:top w:val="none" w:sz="0" w:space="0" w:color="auto"/>
        <w:left w:val="none" w:sz="0" w:space="0" w:color="auto"/>
        <w:bottom w:val="none" w:sz="0" w:space="0" w:color="auto"/>
        <w:right w:val="none" w:sz="0" w:space="0" w:color="auto"/>
      </w:divBdr>
      <w:divsChild>
        <w:div w:id="721756013">
          <w:marLeft w:val="0"/>
          <w:marRight w:val="0"/>
          <w:marTop w:val="0"/>
          <w:marBottom w:val="0"/>
          <w:divBdr>
            <w:top w:val="none" w:sz="0" w:space="0" w:color="auto"/>
            <w:left w:val="none" w:sz="0" w:space="0" w:color="auto"/>
            <w:bottom w:val="none" w:sz="0" w:space="0" w:color="auto"/>
            <w:right w:val="none" w:sz="0" w:space="0" w:color="auto"/>
          </w:divBdr>
        </w:div>
        <w:div w:id="212430316">
          <w:marLeft w:val="0"/>
          <w:marRight w:val="0"/>
          <w:marTop w:val="150"/>
          <w:marBottom w:val="0"/>
          <w:divBdr>
            <w:top w:val="none" w:sz="0" w:space="0" w:color="auto"/>
            <w:left w:val="none" w:sz="0" w:space="0" w:color="auto"/>
            <w:bottom w:val="none" w:sz="0" w:space="0" w:color="auto"/>
            <w:right w:val="none" w:sz="0" w:space="0" w:color="auto"/>
          </w:divBdr>
          <w:divsChild>
            <w:div w:id="466124593">
              <w:marLeft w:val="1155"/>
              <w:marRight w:val="0"/>
              <w:marTop w:val="0"/>
              <w:marBottom w:val="0"/>
              <w:divBdr>
                <w:top w:val="none" w:sz="0" w:space="0" w:color="auto"/>
                <w:left w:val="none" w:sz="0" w:space="0" w:color="auto"/>
                <w:bottom w:val="none" w:sz="0" w:space="0" w:color="auto"/>
                <w:right w:val="none" w:sz="0" w:space="0" w:color="auto"/>
              </w:divBdr>
            </w:div>
            <w:div w:id="782115220">
              <w:marLeft w:val="1155"/>
              <w:marRight w:val="0"/>
              <w:marTop w:val="0"/>
              <w:marBottom w:val="0"/>
              <w:divBdr>
                <w:top w:val="none" w:sz="0" w:space="0" w:color="auto"/>
                <w:left w:val="none" w:sz="0" w:space="0" w:color="auto"/>
                <w:bottom w:val="none" w:sz="0" w:space="0" w:color="auto"/>
                <w:right w:val="none" w:sz="0" w:space="0" w:color="auto"/>
              </w:divBdr>
            </w:div>
            <w:div w:id="992609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736108">
      <w:bodyDiv w:val="1"/>
      <w:marLeft w:val="0"/>
      <w:marRight w:val="0"/>
      <w:marTop w:val="0"/>
      <w:marBottom w:val="0"/>
      <w:divBdr>
        <w:top w:val="none" w:sz="0" w:space="0" w:color="auto"/>
        <w:left w:val="none" w:sz="0" w:space="0" w:color="auto"/>
        <w:bottom w:val="none" w:sz="0" w:space="0" w:color="auto"/>
        <w:right w:val="none" w:sz="0" w:space="0" w:color="auto"/>
      </w:divBdr>
      <w:divsChild>
        <w:div w:id="2140340332">
          <w:marLeft w:val="0"/>
          <w:marRight w:val="0"/>
          <w:marTop w:val="0"/>
          <w:marBottom w:val="0"/>
          <w:divBdr>
            <w:top w:val="none" w:sz="0" w:space="0" w:color="auto"/>
            <w:left w:val="none" w:sz="0" w:space="0" w:color="auto"/>
            <w:bottom w:val="none" w:sz="0" w:space="0" w:color="auto"/>
            <w:right w:val="none" w:sz="0" w:space="0" w:color="auto"/>
          </w:divBdr>
        </w:div>
        <w:div w:id="1052580025">
          <w:marLeft w:val="0"/>
          <w:marRight w:val="0"/>
          <w:marTop w:val="150"/>
          <w:marBottom w:val="0"/>
          <w:divBdr>
            <w:top w:val="none" w:sz="0" w:space="0" w:color="auto"/>
            <w:left w:val="none" w:sz="0" w:space="0" w:color="auto"/>
            <w:bottom w:val="none" w:sz="0" w:space="0" w:color="auto"/>
            <w:right w:val="none" w:sz="0" w:space="0" w:color="auto"/>
          </w:divBdr>
          <w:divsChild>
            <w:div w:id="1149861006">
              <w:marLeft w:val="1155"/>
              <w:marRight w:val="0"/>
              <w:marTop w:val="0"/>
              <w:marBottom w:val="0"/>
              <w:divBdr>
                <w:top w:val="none" w:sz="0" w:space="0" w:color="auto"/>
                <w:left w:val="none" w:sz="0" w:space="0" w:color="auto"/>
                <w:bottom w:val="none" w:sz="0" w:space="0" w:color="auto"/>
                <w:right w:val="none" w:sz="0" w:space="0" w:color="auto"/>
              </w:divBdr>
            </w:div>
            <w:div w:id="2067685028">
              <w:marLeft w:val="1155"/>
              <w:marRight w:val="0"/>
              <w:marTop w:val="0"/>
              <w:marBottom w:val="0"/>
              <w:divBdr>
                <w:top w:val="none" w:sz="0" w:space="0" w:color="auto"/>
                <w:left w:val="none" w:sz="0" w:space="0" w:color="auto"/>
                <w:bottom w:val="none" w:sz="0" w:space="0" w:color="auto"/>
                <w:right w:val="none" w:sz="0" w:space="0" w:color="auto"/>
              </w:divBdr>
            </w:div>
            <w:div w:id="1496532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809487">
      <w:bodyDiv w:val="1"/>
      <w:marLeft w:val="0"/>
      <w:marRight w:val="0"/>
      <w:marTop w:val="0"/>
      <w:marBottom w:val="0"/>
      <w:divBdr>
        <w:top w:val="none" w:sz="0" w:space="0" w:color="auto"/>
        <w:left w:val="none" w:sz="0" w:space="0" w:color="auto"/>
        <w:bottom w:val="none" w:sz="0" w:space="0" w:color="auto"/>
        <w:right w:val="none" w:sz="0" w:space="0" w:color="auto"/>
      </w:divBdr>
      <w:divsChild>
        <w:div w:id="1303465613">
          <w:marLeft w:val="0"/>
          <w:marRight w:val="0"/>
          <w:marTop w:val="0"/>
          <w:marBottom w:val="0"/>
          <w:divBdr>
            <w:top w:val="none" w:sz="0" w:space="0" w:color="auto"/>
            <w:left w:val="none" w:sz="0" w:space="0" w:color="auto"/>
            <w:bottom w:val="none" w:sz="0" w:space="0" w:color="auto"/>
            <w:right w:val="none" w:sz="0" w:space="0" w:color="auto"/>
          </w:divBdr>
        </w:div>
        <w:div w:id="1132019717">
          <w:marLeft w:val="0"/>
          <w:marRight w:val="0"/>
          <w:marTop w:val="150"/>
          <w:marBottom w:val="0"/>
          <w:divBdr>
            <w:top w:val="none" w:sz="0" w:space="0" w:color="auto"/>
            <w:left w:val="none" w:sz="0" w:space="0" w:color="auto"/>
            <w:bottom w:val="none" w:sz="0" w:space="0" w:color="auto"/>
            <w:right w:val="none" w:sz="0" w:space="0" w:color="auto"/>
          </w:divBdr>
          <w:divsChild>
            <w:div w:id="2031032834">
              <w:marLeft w:val="1155"/>
              <w:marRight w:val="0"/>
              <w:marTop w:val="0"/>
              <w:marBottom w:val="0"/>
              <w:divBdr>
                <w:top w:val="none" w:sz="0" w:space="0" w:color="auto"/>
                <w:left w:val="none" w:sz="0" w:space="0" w:color="auto"/>
                <w:bottom w:val="none" w:sz="0" w:space="0" w:color="auto"/>
                <w:right w:val="none" w:sz="0" w:space="0" w:color="auto"/>
              </w:divBdr>
            </w:div>
            <w:div w:id="1543206742">
              <w:marLeft w:val="1155"/>
              <w:marRight w:val="0"/>
              <w:marTop w:val="0"/>
              <w:marBottom w:val="0"/>
              <w:divBdr>
                <w:top w:val="none" w:sz="0" w:space="0" w:color="auto"/>
                <w:left w:val="none" w:sz="0" w:space="0" w:color="auto"/>
                <w:bottom w:val="none" w:sz="0" w:space="0" w:color="auto"/>
                <w:right w:val="none" w:sz="0" w:space="0" w:color="auto"/>
              </w:divBdr>
            </w:div>
            <w:div w:id="1274823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734338">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848703">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196824">
      <w:bodyDiv w:val="1"/>
      <w:marLeft w:val="0"/>
      <w:marRight w:val="0"/>
      <w:marTop w:val="0"/>
      <w:marBottom w:val="0"/>
      <w:divBdr>
        <w:top w:val="none" w:sz="0" w:space="0" w:color="auto"/>
        <w:left w:val="none" w:sz="0" w:space="0" w:color="auto"/>
        <w:bottom w:val="none" w:sz="0" w:space="0" w:color="auto"/>
        <w:right w:val="none" w:sz="0" w:space="0" w:color="auto"/>
      </w:divBdr>
      <w:divsChild>
        <w:div w:id="488599267">
          <w:marLeft w:val="0"/>
          <w:marRight w:val="0"/>
          <w:marTop w:val="0"/>
          <w:marBottom w:val="0"/>
          <w:divBdr>
            <w:top w:val="none" w:sz="0" w:space="0" w:color="auto"/>
            <w:left w:val="none" w:sz="0" w:space="0" w:color="auto"/>
            <w:bottom w:val="none" w:sz="0" w:space="0" w:color="auto"/>
            <w:right w:val="none" w:sz="0" w:space="0" w:color="auto"/>
          </w:divBdr>
        </w:div>
        <w:div w:id="872229171">
          <w:marLeft w:val="0"/>
          <w:marRight w:val="0"/>
          <w:marTop w:val="150"/>
          <w:marBottom w:val="0"/>
          <w:divBdr>
            <w:top w:val="none" w:sz="0" w:space="0" w:color="auto"/>
            <w:left w:val="none" w:sz="0" w:space="0" w:color="auto"/>
            <w:bottom w:val="none" w:sz="0" w:space="0" w:color="auto"/>
            <w:right w:val="none" w:sz="0" w:space="0" w:color="auto"/>
          </w:divBdr>
          <w:divsChild>
            <w:div w:id="570969773">
              <w:marLeft w:val="1155"/>
              <w:marRight w:val="0"/>
              <w:marTop w:val="0"/>
              <w:marBottom w:val="0"/>
              <w:divBdr>
                <w:top w:val="none" w:sz="0" w:space="0" w:color="auto"/>
                <w:left w:val="none" w:sz="0" w:space="0" w:color="auto"/>
                <w:bottom w:val="none" w:sz="0" w:space="0" w:color="auto"/>
                <w:right w:val="none" w:sz="0" w:space="0" w:color="auto"/>
              </w:divBdr>
            </w:div>
            <w:div w:id="1601454362">
              <w:marLeft w:val="1155"/>
              <w:marRight w:val="0"/>
              <w:marTop w:val="0"/>
              <w:marBottom w:val="0"/>
              <w:divBdr>
                <w:top w:val="none" w:sz="0" w:space="0" w:color="auto"/>
                <w:left w:val="none" w:sz="0" w:space="0" w:color="auto"/>
                <w:bottom w:val="none" w:sz="0" w:space="0" w:color="auto"/>
                <w:right w:val="none" w:sz="0" w:space="0" w:color="auto"/>
              </w:divBdr>
            </w:div>
            <w:div w:id="251203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509474">
      <w:bodyDiv w:val="1"/>
      <w:marLeft w:val="0"/>
      <w:marRight w:val="0"/>
      <w:marTop w:val="0"/>
      <w:marBottom w:val="0"/>
      <w:divBdr>
        <w:top w:val="none" w:sz="0" w:space="0" w:color="auto"/>
        <w:left w:val="none" w:sz="0" w:space="0" w:color="auto"/>
        <w:bottom w:val="none" w:sz="0" w:space="0" w:color="auto"/>
        <w:right w:val="none" w:sz="0" w:space="0" w:color="auto"/>
      </w:divBdr>
      <w:divsChild>
        <w:div w:id="1309549642">
          <w:marLeft w:val="0"/>
          <w:marRight w:val="0"/>
          <w:marTop w:val="0"/>
          <w:marBottom w:val="0"/>
          <w:divBdr>
            <w:top w:val="none" w:sz="0" w:space="0" w:color="auto"/>
            <w:left w:val="none" w:sz="0" w:space="0" w:color="auto"/>
            <w:bottom w:val="none" w:sz="0" w:space="0" w:color="auto"/>
            <w:right w:val="none" w:sz="0" w:space="0" w:color="auto"/>
          </w:divBdr>
        </w:div>
        <w:div w:id="1299871693">
          <w:marLeft w:val="0"/>
          <w:marRight w:val="0"/>
          <w:marTop w:val="150"/>
          <w:marBottom w:val="0"/>
          <w:divBdr>
            <w:top w:val="none" w:sz="0" w:space="0" w:color="auto"/>
            <w:left w:val="none" w:sz="0" w:space="0" w:color="auto"/>
            <w:bottom w:val="none" w:sz="0" w:space="0" w:color="auto"/>
            <w:right w:val="none" w:sz="0" w:space="0" w:color="auto"/>
          </w:divBdr>
          <w:divsChild>
            <w:div w:id="690372416">
              <w:marLeft w:val="1155"/>
              <w:marRight w:val="0"/>
              <w:marTop w:val="0"/>
              <w:marBottom w:val="0"/>
              <w:divBdr>
                <w:top w:val="none" w:sz="0" w:space="0" w:color="auto"/>
                <w:left w:val="none" w:sz="0" w:space="0" w:color="auto"/>
                <w:bottom w:val="none" w:sz="0" w:space="0" w:color="auto"/>
                <w:right w:val="none" w:sz="0" w:space="0" w:color="auto"/>
              </w:divBdr>
            </w:div>
            <w:div w:id="262034830">
              <w:marLeft w:val="1155"/>
              <w:marRight w:val="0"/>
              <w:marTop w:val="0"/>
              <w:marBottom w:val="0"/>
              <w:divBdr>
                <w:top w:val="none" w:sz="0" w:space="0" w:color="auto"/>
                <w:left w:val="none" w:sz="0" w:space="0" w:color="auto"/>
                <w:bottom w:val="none" w:sz="0" w:space="0" w:color="auto"/>
                <w:right w:val="none" w:sz="0" w:space="0" w:color="auto"/>
              </w:divBdr>
            </w:div>
            <w:div w:id="154429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4651795">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18702">
      <w:bodyDiv w:val="1"/>
      <w:marLeft w:val="0"/>
      <w:marRight w:val="0"/>
      <w:marTop w:val="0"/>
      <w:marBottom w:val="0"/>
      <w:divBdr>
        <w:top w:val="none" w:sz="0" w:space="0" w:color="auto"/>
        <w:left w:val="none" w:sz="0" w:space="0" w:color="auto"/>
        <w:bottom w:val="none" w:sz="0" w:space="0" w:color="auto"/>
        <w:right w:val="none" w:sz="0" w:space="0" w:color="auto"/>
      </w:divBdr>
      <w:divsChild>
        <w:div w:id="252590616">
          <w:marLeft w:val="0"/>
          <w:marRight w:val="0"/>
          <w:marTop w:val="0"/>
          <w:marBottom w:val="0"/>
          <w:divBdr>
            <w:top w:val="none" w:sz="0" w:space="0" w:color="auto"/>
            <w:left w:val="none" w:sz="0" w:space="0" w:color="auto"/>
            <w:bottom w:val="none" w:sz="0" w:space="0" w:color="auto"/>
            <w:right w:val="none" w:sz="0" w:space="0" w:color="auto"/>
          </w:divBdr>
        </w:div>
        <w:div w:id="1656913215">
          <w:marLeft w:val="0"/>
          <w:marRight w:val="0"/>
          <w:marTop w:val="150"/>
          <w:marBottom w:val="0"/>
          <w:divBdr>
            <w:top w:val="none" w:sz="0" w:space="0" w:color="auto"/>
            <w:left w:val="none" w:sz="0" w:space="0" w:color="auto"/>
            <w:bottom w:val="none" w:sz="0" w:space="0" w:color="auto"/>
            <w:right w:val="none" w:sz="0" w:space="0" w:color="auto"/>
          </w:divBdr>
          <w:divsChild>
            <w:div w:id="169489529">
              <w:marLeft w:val="1155"/>
              <w:marRight w:val="0"/>
              <w:marTop w:val="0"/>
              <w:marBottom w:val="0"/>
              <w:divBdr>
                <w:top w:val="none" w:sz="0" w:space="0" w:color="auto"/>
                <w:left w:val="none" w:sz="0" w:space="0" w:color="auto"/>
                <w:bottom w:val="none" w:sz="0" w:space="0" w:color="auto"/>
                <w:right w:val="none" w:sz="0" w:space="0" w:color="auto"/>
              </w:divBdr>
            </w:div>
            <w:div w:id="192038057">
              <w:marLeft w:val="1155"/>
              <w:marRight w:val="0"/>
              <w:marTop w:val="0"/>
              <w:marBottom w:val="0"/>
              <w:divBdr>
                <w:top w:val="none" w:sz="0" w:space="0" w:color="auto"/>
                <w:left w:val="none" w:sz="0" w:space="0" w:color="auto"/>
                <w:bottom w:val="none" w:sz="0" w:space="0" w:color="auto"/>
                <w:right w:val="none" w:sz="0" w:space="0" w:color="auto"/>
              </w:divBdr>
            </w:div>
            <w:div w:id="43529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57586">
      <w:bodyDiv w:val="1"/>
      <w:marLeft w:val="0"/>
      <w:marRight w:val="0"/>
      <w:marTop w:val="0"/>
      <w:marBottom w:val="0"/>
      <w:divBdr>
        <w:top w:val="none" w:sz="0" w:space="0" w:color="auto"/>
        <w:left w:val="none" w:sz="0" w:space="0" w:color="auto"/>
        <w:bottom w:val="none" w:sz="0" w:space="0" w:color="auto"/>
        <w:right w:val="none" w:sz="0" w:space="0" w:color="auto"/>
      </w:divBdr>
      <w:divsChild>
        <w:div w:id="1076829423">
          <w:marLeft w:val="0"/>
          <w:marRight w:val="0"/>
          <w:marTop w:val="0"/>
          <w:marBottom w:val="0"/>
          <w:divBdr>
            <w:top w:val="none" w:sz="0" w:space="0" w:color="auto"/>
            <w:left w:val="none" w:sz="0" w:space="0" w:color="auto"/>
            <w:bottom w:val="none" w:sz="0" w:space="0" w:color="auto"/>
            <w:right w:val="none" w:sz="0" w:space="0" w:color="auto"/>
          </w:divBdr>
        </w:div>
        <w:div w:id="2078092355">
          <w:marLeft w:val="0"/>
          <w:marRight w:val="0"/>
          <w:marTop w:val="150"/>
          <w:marBottom w:val="0"/>
          <w:divBdr>
            <w:top w:val="none" w:sz="0" w:space="0" w:color="auto"/>
            <w:left w:val="none" w:sz="0" w:space="0" w:color="auto"/>
            <w:bottom w:val="none" w:sz="0" w:space="0" w:color="auto"/>
            <w:right w:val="none" w:sz="0" w:space="0" w:color="auto"/>
          </w:divBdr>
          <w:divsChild>
            <w:div w:id="1957440785">
              <w:marLeft w:val="1155"/>
              <w:marRight w:val="0"/>
              <w:marTop w:val="0"/>
              <w:marBottom w:val="0"/>
              <w:divBdr>
                <w:top w:val="none" w:sz="0" w:space="0" w:color="auto"/>
                <w:left w:val="none" w:sz="0" w:space="0" w:color="auto"/>
                <w:bottom w:val="none" w:sz="0" w:space="0" w:color="auto"/>
                <w:right w:val="none" w:sz="0" w:space="0" w:color="auto"/>
              </w:divBdr>
            </w:div>
            <w:div w:id="46221299">
              <w:marLeft w:val="1155"/>
              <w:marRight w:val="0"/>
              <w:marTop w:val="0"/>
              <w:marBottom w:val="0"/>
              <w:divBdr>
                <w:top w:val="none" w:sz="0" w:space="0" w:color="auto"/>
                <w:left w:val="none" w:sz="0" w:space="0" w:color="auto"/>
                <w:bottom w:val="none" w:sz="0" w:space="0" w:color="auto"/>
                <w:right w:val="none" w:sz="0" w:space="0" w:color="auto"/>
              </w:divBdr>
            </w:div>
            <w:div w:id="1243830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386176">
      <w:bodyDiv w:val="1"/>
      <w:marLeft w:val="0"/>
      <w:marRight w:val="0"/>
      <w:marTop w:val="0"/>
      <w:marBottom w:val="0"/>
      <w:divBdr>
        <w:top w:val="none" w:sz="0" w:space="0" w:color="auto"/>
        <w:left w:val="none" w:sz="0" w:space="0" w:color="auto"/>
        <w:bottom w:val="none" w:sz="0" w:space="0" w:color="auto"/>
        <w:right w:val="none" w:sz="0" w:space="0" w:color="auto"/>
      </w:divBdr>
      <w:divsChild>
        <w:div w:id="441075949">
          <w:marLeft w:val="0"/>
          <w:marRight w:val="0"/>
          <w:marTop w:val="0"/>
          <w:marBottom w:val="0"/>
          <w:divBdr>
            <w:top w:val="none" w:sz="0" w:space="0" w:color="auto"/>
            <w:left w:val="none" w:sz="0" w:space="0" w:color="auto"/>
            <w:bottom w:val="none" w:sz="0" w:space="0" w:color="auto"/>
            <w:right w:val="none" w:sz="0" w:space="0" w:color="auto"/>
          </w:divBdr>
        </w:div>
        <w:div w:id="169028381">
          <w:marLeft w:val="0"/>
          <w:marRight w:val="0"/>
          <w:marTop w:val="150"/>
          <w:marBottom w:val="0"/>
          <w:divBdr>
            <w:top w:val="none" w:sz="0" w:space="0" w:color="auto"/>
            <w:left w:val="none" w:sz="0" w:space="0" w:color="auto"/>
            <w:bottom w:val="none" w:sz="0" w:space="0" w:color="auto"/>
            <w:right w:val="none" w:sz="0" w:space="0" w:color="auto"/>
          </w:divBdr>
          <w:divsChild>
            <w:div w:id="2110274640">
              <w:marLeft w:val="1155"/>
              <w:marRight w:val="0"/>
              <w:marTop w:val="0"/>
              <w:marBottom w:val="0"/>
              <w:divBdr>
                <w:top w:val="none" w:sz="0" w:space="0" w:color="auto"/>
                <w:left w:val="none" w:sz="0" w:space="0" w:color="auto"/>
                <w:bottom w:val="none" w:sz="0" w:space="0" w:color="auto"/>
                <w:right w:val="none" w:sz="0" w:space="0" w:color="auto"/>
              </w:divBdr>
            </w:div>
            <w:div w:id="1403796521">
              <w:marLeft w:val="1155"/>
              <w:marRight w:val="0"/>
              <w:marTop w:val="0"/>
              <w:marBottom w:val="0"/>
              <w:divBdr>
                <w:top w:val="none" w:sz="0" w:space="0" w:color="auto"/>
                <w:left w:val="none" w:sz="0" w:space="0" w:color="auto"/>
                <w:bottom w:val="none" w:sz="0" w:space="0" w:color="auto"/>
                <w:right w:val="none" w:sz="0" w:space="0" w:color="auto"/>
              </w:divBdr>
            </w:div>
            <w:div w:id="20289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386817">
      <w:bodyDiv w:val="1"/>
      <w:marLeft w:val="0"/>
      <w:marRight w:val="0"/>
      <w:marTop w:val="0"/>
      <w:marBottom w:val="0"/>
      <w:divBdr>
        <w:top w:val="none" w:sz="0" w:space="0" w:color="auto"/>
        <w:left w:val="none" w:sz="0" w:space="0" w:color="auto"/>
        <w:bottom w:val="none" w:sz="0" w:space="0" w:color="auto"/>
        <w:right w:val="none" w:sz="0" w:space="0" w:color="auto"/>
      </w:divBdr>
      <w:divsChild>
        <w:div w:id="385227425">
          <w:marLeft w:val="0"/>
          <w:marRight w:val="0"/>
          <w:marTop w:val="0"/>
          <w:marBottom w:val="0"/>
          <w:divBdr>
            <w:top w:val="none" w:sz="0" w:space="0" w:color="auto"/>
            <w:left w:val="none" w:sz="0" w:space="0" w:color="auto"/>
            <w:bottom w:val="none" w:sz="0" w:space="0" w:color="auto"/>
            <w:right w:val="none" w:sz="0" w:space="0" w:color="auto"/>
          </w:divBdr>
        </w:div>
        <w:div w:id="268972813">
          <w:marLeft w:val="0"/>
          <w:marRight w:val="0"/>
          <w:marTop w:val="150"/>
          <w:marBottom w:val="0"/>
          <w:divBdr>
            <w:top w:val="none" w:sz="0" w:space="0" w:color="auto"/>
            <w:left w:val="none" w:sz="0" w:space="0" w:color="auto"/>
            <w:bottom w:val="none" w:sz="0" w:space="0" w:color="auto"/>
            <w:right w:val="none" w:sz="0" w:space="0" w:color="auto"/>
          </w:divBdr>
          <w:divsChild>
            <w:div w:id="1400060859">
              <w:marLeft w:val="1155"/>
              <w:marRight w:val="0"/>
              <w:marTop w:val="0"/>
              <w:marBottom w:val="0"/>
              <w:divBdr>
                <w:top w:val="none" w:sz="0" w:space="0" w:color="auto"/>
                <w:left w:val="none" w:sz="0" w:space="0" w:color="auto"/>
                <w:bottom w:val="none" w:sz="0" w:space="0" w:color="auto"/>
                <w:right w:val="none" w:sz="0" w:space="0" w:color="auto"/>
              </w:divBdr>
            </w:div>
            <w:div w:id="449201078">
              <w:marLeft w:val="1155"/>
              <w:marRight w:val="0"/>
              <w:marTop w:val="0"/>
              <w:marBottom w:val="0"/>
              <w:divBdr>
                <w:top w:val="none" w:sz="0" w:space="0" w:color="auto"/>
                <w:left w:val="none" w:sz="0" w:space="0" w:color="auto"/>
                <w:bottom w:val="none" w:sz="0" w:space="0" w:color="auto"/>
                <w:right w:val="none" w:sz="0" w:space="0" w:color="auto"/>
              </w:divBdr>
            </w:div>
            <w:div w:id="656614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7640">
      <w:bodyDiv w:val="1"/>
      <w:marLeft w:val="0"/>
      <w:marRight w:val="0"/>
      <w:marTop w:val="0"/>
      <w:marBottom w:val="0"/>
      <w:divBdr>
        <w:top w:val="none" w:sz="0" w:space="0" w:color="auto"/>
        <w:left w:val="none" w:sz="0" w:space="0" w:color="auto"/>
        <w:bottom w:val="none" w:sz="0" w:space="0" w:color="auto"/>
        <w:right w:val="none" w:sz="0" w:space="0" w:color="auto"/>
      </w:divBdr>
      <w:divsChild>
        <w:div w:id="945621378">
          <w:marLeft w:val="0"/>
          <w:marRight w:val="0"/>
          <w:marTop w:val="0"/>
          <w:marBottom w:val="0"/>
          <w:divBdr>
            <w:top w:val="none" w:sz="0" w:space="0" w:color="auto"/>
            <w:left w:val="none" w:sz="0" w:space="0" w:color="auto"/>
            <w:bottom w:val="none" w:sz="0" w:space="0" w:color="auto"/>
            <w:right w:val="none" w:sz="0" w:space="0" w:color="auto"/>
          </w:divBdr>
        </w:div>
        <w:div w:id="1687367787">
          <w:marLeft w:val="0"/>
          <w:marRight w:val="0"/>
          <w:marTop w:val="150"/>
          <w:marBottom w:val="0"/>
          <w:divBdr>
            <w:top w:val="none" w:sz="0" w:space="0" w:color="auto"/>
            <w:left w:val="none" w:sz="0" w:space="0" w:color="auto"/>
            <w:bottom w:val="none" w:sz="0" w:space="0" w:color="auto"/>
            <w:right w:val="none" w:sz="0" w:space="0" w:color="auto"/>
          </w:divBdr>
          <w:divsChild>
            <w:div w:id="1682733960">
              <w:marLeft w:val="1155"/>
              <w:marRight w:val="0"/>
              <w:marTop w:val="0"/>
              <w:marBottom w:val="0"/>
              <w:divBdr>
                <w:top w:val="none" w:sz="0" w:space="0" w:color="auto"/>
                <w:left w:val="none" w:sz="0" w:space="0" w:color="auto"/>
                <w:bottom w:val="none" w:sz="0" w:space="0" w:color="auto"/>
                <w:right w:val="none" w:sz="0" w:space="0" w:color="auto"/>
              </w:divBdr>
            </w:div>
            <w:div w:id="1100374931">
              <w:marLeft w:val="1155"/>
              <w:marRight w:val="0"/>
              <w:marTop w:val="0"/>
              <w:marBottom w:val="0"/>
              <w:divBdr>
                <w:top w:val="none" w:sz="0" w:space="0" w:color="auto"/>
                <w:left w:val="none" w:sz="0" w:space="0" w:color="auto"/>
                <w:bottom w:val="none" w:sz="0" w:space="0" w:color="auto"/>
                <w:right w:val="none" w:sz="0" w:space="0" w:color="auto"/>
              </w:divBdr>
            </w:div>
            <w:div w:id="438911187">
              <w:marLeft w:val="1155"/>
              <w:marRight w:val="0"/>
              <w:marTop w:val="0"/>
              <w:marBottom w:val="0"/>
              <w:divBdr>
                <w:top w:val="none" w:sz="0" w:space="0" w:color="auto"/>
                <w:left w:val="none" w:sz="0" w:space="0" w:color="auto"/>
                <w:bottom w:val="none" w:sz="0" w:space="0" w:color="auto"/>
                <w:right w:val="none" w:sz="0" w:space="0" w:color="auto"/>
              </w:divBdr>
            </w:div>
            <w:div w:id="1825120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5966688">
      <w:bodyDiv w:val="1"/>
      <w:marLeft w:val="0"/>
      <w:marRight w:val="0"/>
      <w:marTop w:val="0"/>
      <w:marBottom w:val="0"/>
      <w:divBdr>
        <w:top w:val="none" w:sz="0" w:space="0" w:color="auto"/>
        <w:left w:val="none" w:sz="0" w:space="0" w:color="auto"/>
        <w:bottom w:val="none" w:sz="0" w:space="0" w:color="auto"/>
        <w:right w:val="none" w:sz="0" w:space="0" w:color="auto"/>
      </w:divBdr>
      <w:divsChild>
        <w:div w:id="551697044">
          <w:marLeft w:val="0"/>
          <w:marRight w:val="0"/>
          <w:marTop w:val="0"/>
          <w:marBottom w:val="0"/>
          <w:divBdr>
            <w:top w:val="none" w:sz="0" w:space="0" w:color="auto"/>
            <w:left w:val="none" w:sz="0" w:space="0" w:color="auto"/>
            <w:bottom w:val="none" w:sz="0" w:space="0" w:color="auto"/>
            <w:right w:val="none" w:sz="0" w:space="0" w:color="auto"/>
          </w:divBdr>
        </w:div>
        <w:div w:id="720985689">
          <w:marLeft w:val="0"/>
          <w:marRight w:val="0"/>
          <w:marTop w:val="150"/>
          <w:marBottom w:val="0"/>
          <w:divBdr>
            <w:top w:val="none" w:sz="0" w:space="0" w:color="auto"/>
            <w:left w:val="none" w:sz="0" w:space="0" w:color="auto"/>
            <w:bottom w:val="none" w:sz="0" w:space="0" w:color="auto"/>
            <w:right w:val="none" w:sz="0" w:space="0" w:color="auto"/>
          </w:divBdr>
          <w:divsChild>
            <w:div w:id="34627080">
              <w:marLeft w:val="1155"/>
              <w:marRight w:val="0"/>
              <w:marTop w:val="0"/>
              <w:marBottom w:val="0"/>
              <w:divBdr>
                <w:top w:val="none" w:sz="0" w:space="0" w:color="auto"/>
                <w:left w:val="none" w:sz="0" w:space="0" w:color="auto"/>
                <w:bottom w:val="none" w:sz="0" w:space="0" w:color="auto"/>
                <w:right w:val="none" w:sz="0" w:space="0" w:color="auto"/>
              </w:divBdr>
            </w:div>
            <w:div w:id="1774663222">
              <w:marLeft w:val="1155"/>
              <w:marRight w:val="0"/>
              <w:marTop w:val="0"/>
              <w:marBottom w:val="0"/>
              <w:divBdr>
                <w:top w:val="none" w:sz="0" w:space="0" w:color="auto"/>
                <w:left w:val="none" w:sz="0" w:space="0" w:color="auto"/>
                <w:bottom w:val="none" w:sz="0" w:space="0" w:color="auto"/>
                <w:right w:val="none" w:sz="0" w:space="0" w:color="auto"/>
              </w:divBdr>
            </w:div>
            <w:div w:id="1133140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084266">
      <w:bodyDiv w:val="1"/>
      <w:marLeft w:val="0"/>
      <w:marRight w:val="0"/>
      <w:marTop w:val="0"/>
      <w:marBottom w:val="0"/>
      <w:divBdr>
        <w:top w:val="none" w:sz="0" w:space="0" w:color="auto"/>
        <w:left w:val="none" w:sz="0" w:space="0" w:color="auto"/>
        <w:bottom w:val="none" w:sz="0" w:space="0" w:color="auto"/>
        <w:right w:val="none" w:sz="0" w:space="0" w:color="auto"/>
      </w:divBdr>
      <w:divsChild>
        <w:div w:id="1722551958">
          <w:marLeft w:val="0"/>
          <w:marRight w:val="0"/>
          <w:marTop w:val="0"/>
          <w:marBottom w:val="0"/>
          <w:divBdr>
            <w:top w:val="none" w:sz="0" w:space="0" w:color="auto"/>
            <w:left w:val="none" w:sz="0" w:space="0" w:color="auto"/>
            <w:bottom w:val="none" w:sz="0" w:space="0" w:color="auto"/>
            <w:right w:val="none" w:sz="0" w:space="0" w:color="auto"/>
          </w:divBdr>
        </w:div>
        <w:div w:id="335154084">
          <w:marLeft w:val="0"/>
          <w:marRight w:val="0"/>
          <w:marTop w:val="150"/>
          <w:marBottom w:val="0"/>
          <w:divBdr>
            <w:top w:val="none" w:sz="0" w:space="0" w:color="auto"/>
            <w:left w:val="none" w:sz="0" w:space="0" w:color="auto"/>
            <w:bottom w:val="none" w:sz="0" w:space="0" w:color="auto"/>
            <w:right w:val="none" w:sz="0" w:space="0" w:color="auto"/>
          </w:divBdr>
          <w:divsChild>
            <w:div w:id="131681262">
              <w:marLeft w:val="1155"/>
              <w:marRight w:val="0"/>
              <w:marTop w:val="0"/>
              <w:marBottom w:val="0"/>
              <w:divBdr>
                <w:top w:val="none" w:sz="0" w:space="0" w:color="auto"/>
                <w:left w:val="none" w:sz="0" w:space="0" w:color="auto"/>
                <w:bottom w:val="none" w:sz="0" w:space="0" w:color="auto"/>
                <w:right w:val="none" w:sz="0" w:space="0" w:color="auto"/>
              </w:divBdr>
            </w:div>
            <w:div w:id="1965312357">
              <w:marLeft w:val="1155"/>
              <w:marRight w:val="0"/>
              <w:marTop w:val="0"/>
              <w:marBottom w:val="0"/>
              <w:divBdr>
                <w:top w:val="none" w:sz="0" w:space="0" w:color="auto"/>
                <w:left w:val="none" w:sz="0" w:space="0" w:color="auto"/>
                <w:bottom w:val="none" w:sz="0" w:space="0" w:color="auto"/>
                <w:right w:val="none" w:sz="0" w:space="0" w:color="auto"/>
              </w:divBdr>
            </w:div>
            <w:div w:id="12986865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2797">
      <w:bodyDiv w:val="1"/>
      <w:marLeft w:val="0"/>
      <w:marRight w:val="0"/>
      <w:marTop w:val="0"/>
      <w:marBottom w:val="0"/>
      <w:divBdr>
        <w:top w:val="none" w:sz="0" w:space="0" w:color="auto"/>
        <w:left w:val="none" w:sz="0" w:space="0" w:color="auto"/>
        <w:bottom w:val="none" w:sz="0" w:space="0" w:color="auto"/>
        <w:right w:val="none" w:sz="0" w:space="0" w:color="auto"/>
      </w:divBdr>
      <w:divsChild>
        <w:div w:id="763263128">
          <w:marLeft w:val="0"/>
          <w:marRight w:val="0"/>
          <w:marTop w:val="0"/>
          <w:marBottom w:val="0"/>
          <w:divBdr>
            <w:top w:val="none" w:sz="0" w:space="0" w:color="auto"/>
            <w:left w:val="none" w:sz="0" w:space="0" w:color="auto"/>
            <w:bottom w:val="none" w:sz="0" w:space="0" w:color="auto"/>
            <w:right w:val="none" w:sz="0" w:space="0" w:color="auto"/>
          </w:divBdr>
        </w:div>
        <w:div w:id="2003895407">
          <w:marLeft w:val="0"/>
          <w:marRight w:val="0"/>
          <w:marTop w:val="150"/>
          <w:marBottom w:val="0"/>
          <w:divBdr>
            <w:top w:val="none" w:sz="0" w:space="0" w:color="auto"/>
            <w:left w:val="none" w:sz="0" w:space="0" w:color="auto"/>
            <w:bottom w:val="none" w:sz="0" w:space="0" w:color="auto"/>
            <w:right w:val="none" w:sz="0" w:space="0" w:color="auto"/>
          </w:divBdr>
          <w:divsChild>
            <w:div w:id="1776091901">
              <w:marLeft w:val="1155"/>
              <w:marRight w:val="0"/>
              <w:marTop w:val="0"/>
              <w:marBottom w:val="0"/>
              <w:divBdr>
                <w:top w:val="none" w:sz="0" w:space="0" w:color="auto"/>
                <w:left w:val="none" w:sz="0" w:space="0" w:color="auto"/>
                <w:bottom w:val="none" w:sz="0" w:space="0" w:color="auto"/>
                <w:right w:val="none" w:sz="0" w:space="0" w:color="auto"/>
              </w:divBdr>
            </w:div>
            <w:div w:id="1068262366">
              <w:marLeft w:val="1155"/>
              <w:marRight w:val="0"/>
              <w:marTop w:val="0"/>
              <w:marBottom w:val="0"/>
              <w:divBdr>
                <w:top w:val="none" w:sz="0" w:space="0" w:color="auto"/>
                <w:left w:val="none" w:sz="0" w:space="0" w:color="auto"/>
                <w:bottom w:val="none" w:sz="0" w:space="0" w:color="auto"/>
                <w:right w:val="none" w:sz="0" w:space="0" w:color="auto"/>
              </w:divBdr>
            </w:div>
            <w:div w:id="1420449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26441">
      <w:bodyDiv w:val="1"/>
      <w:marLeft w:val="0"/>
      <w:marRight w:val="0"/>
      <w:marTop w:val="0"/>
      <w:marBottom w:val="0"/>
      <w:divBdr>
        <w:top w:val="none" w:sz="0" w:space="0" w:color="auto"/>
        <w:left w:val="none" w:sz="0" w:space="0" w:color="auto"/>
        <w:bottom w:val="none" w:sz="0" w:space="0" w:color="auto"/>
        <w:right w:val="none" w:sz="0" w:space="0" w:color="auto"/>
      </w:divBdr>
      <w:divsChild>
        <w:div w:id="372538538">
          <w:marLeft w:val="0"/>
          <w:marRight w:val="0"/>
          <w:marTop w:val="0"/>
          <w:marBottom w:val="0"/>
          <w:divBdr>
            <w:top w:val="none" w:sz="0" w:space="0" w:color="auto"/>
            <w:left w:val="none" w:sz="0" w:space="0" w:color="auto"/>
            <w:bottom w:val="none" w:sz="0" w:space="0" w:color="auto"/>
            <w:right w:val="none" w:sz="0" w:space="0" w:color="auto"/>
          </w:divBdr>
        </w:div>
        <w:div w:id="1391687168">
          <w:marLeft w:val="0"/>
          <w:marRight w:val="0"/>
          <w:marTop w:val="150"/>
          <w:marBottom w:val="0"/>
          <w:divBdr>
            <w:top w:val="none" w:sz="0" w:space="0" w:color="auto"/>
            <w:left w:val="none" w:sz="0" w:space="0" w:color="auto"/>
            <w:bottom w:val="none" w:sz="0" w:space="0" w:color="auto"/>
            <w:right w:val="none" w:sz="0" w:space="0" w:color="auto"/>
          </w:divBdr>
          <w:divsChild>
            <w:div w:id="1344354143">
              <w:marLeft w:val="1155"/>
              <w:marRight w:val="0"/>
              <w:marTop w:val="0"/>
              <w:marBottom w:val="0"/>
              <w:divBdr>
                <w:top w:val="none" w:sz="0" w:space="0" w:color="auto"/>
                <w:left w:val="none" w:sz="0" w:space="0" w:color="auto"/>
                <w:bottom w:val="none" w:sz="0" w:space="0" w:color="auto"/>
                <w:right w:val="none" w:sz="0" w:space="0" w:color="auto"/>
              </w:divBdr>
            </w:div>
            <w:div w:id="1198932505">
              <w:marLeft w:val="1155"/>
              <w:marRight w:val="0"/>
              <w:marTop w:val="0"/>
              <w:marBottom w:val="0"/>
              <w:divBdr>
                <w:top w:val="none" w:sz="0" w:space="0" w:color="auto"/>
                <w:left w:val="none" w:sz="0" w:space="0" w:color="auto"/>
                <w:bottom w:val="none" w:sz="0" w:space="0" w:color="auto"/>
                <w:right w:val="none" w:sz="0" w:space="0" w:color="auto"/>
              </w:divBdr>
            </w:div>
            <w:div w:id="1722829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549518">
      <w:bodyDiv w:val="1"/>
      <w:marLeft w:val="0"/>
      <w:marRight w:val="0"/>
      <w:marTop w:val="0"/>
      <w:marBottom w:val="0"/>
      <w:divBdr>
        <w:top w:val="none" w:sz="0" w:space="0" w:color="auto"/>
        <w:left w:val="none" w:sz="0" w:space="0" w:color="auto"/>
        <w:bottom w:val="none" w:sz="0" w:space="0" w:color="auto"/>
        <w:right w:val="none" w:sz="0" w:space="0" w:color="auto"/>
      </w:divBdr>
      <w:divsChild>
        <w:div w:id="253174342">
          <w:marLeft w:val="0"/>
          <w:marRight w:val="0"/>
          <w:marTop w:val="0"/>
          <w:marBottom w:val="0"/>
          <w:divBdr>
            <w:top w:val="none" w:sz="0" w:space="0" w:color="auto"/>
            <w:left w:val="none" w:sz="0" w:space="0" w:color="auto"/>
            <w:bottom w:val="none" w:sz="0" w:space="0" w:color="auto"/>
            <w:right w:val="none" w:sz="0" w:space="0" w:color="auto"/>
          </w:divBdr>
        </w:div>
        <w:div w:id="998191802">
          <w:marLeft w:val="0"/>
          <w:marRight w:val="0"/>
          <w:marTop w:val="150"/>
          <w:marBottom w:val="0"/>
          <w:divBdr>
            <w:top w:val="none" w:sz="0" w:space="0" w:color="auto"/>
            <w:left w:val="none" w:sz="0" w:space="0" w:color="auto"/>
            <w:bottom w:val="none" w:sz="0" w:space="0" w:color="auto"/>
            <w:right w:val="none" w:sz="0" w:space="0" w:color="auto"/>
          </w:divBdr>
          <w:divsChild>
            <w:div w:id="425343776">
              <w:marLeft w:val="1155"/>
              <w:marRight w:val="0"/>
              <w:marTop w:val="0"/>
              <w:marBottom w:val="0"/>
              <w:divBdr>
                <w:top w:val="none" w:sz="0" w:space="0" w:color="auto"/>
                <w:left w:val="none" w:sz="0" w:space="0" w:color="auto"/>
                <w:bottom w:val="none" w:sz="0" w:space="0" w:color="auto"/>
                <w:right w:val="none" w:sz="0" w:space="0" w:color="auto"/>
              </w:divBdr>
            </w:div>
            <w:div w:id="1327827489">
              <w:marLeft w:val="1155"/>
              <w:marRight w:val="0"/>
              <w:marTop w:val="0"/>
              <w:marBottom w:val="0"/>
              <w:divBdr>
                <w:top w:val="none" w:sz="0" w:space="0" w:color="auto"/>
                <w:left w:val="none" w:sz="0" w:space="0" w:color="auto"/>
                <w:bottom w:val="none" w:sz="0" w:space="0" w:color="auto"/>
                <w:right w:val="none" w:sz="0" w:space="0" w:color="auto"/>
              </w:divBdr>
            </w:div>
            <w:div w:id="572853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620645">
      <w:bodyDiv w:val="1"/>
      <w:marLeft w:val="0"/>
      <w:marRight w:val="0"/>
      <w:marTop w:val="0"/>
      <w:marBottom w:val="0"/>
      <w:divBdr>
        <w:top w:val="none" w:sz="0" w:space="0" w:color="auto"/>
        <w:left w:val="none" w:sz="0" w:space="0" w:color="auto"/>
        <w:bottom w:val="none" w:sz="0" w:space="0" w:color="auto"/>
        <w:right w:val="none" w:sz="0" w:space="0" w:color="auto"/>
      </w:divBdr>
      <w:divsChild>
        <w:div w:id="454373200">
          <w:marLeft w:val="0"/>
          <w:marRight w:val="0"/>
          <w:marTop w:val="0"/>
          <w:marBottom w:val="0"/>
          <w:divBdr>
            <w:top w:val="none" w:sz="0" w:space="0" w:color="auto"/>
            <w:left w:val="none" w:sz="0" w:space="0" w:color="auto"/>
            <w:bottom w:val="none" w:sz="0" w:space="0" w:color="auto"/>
            <w:right w:val="none" w:sz="0" w:space="0" w:color="auto"/>
          </w:divBdr>
        </w:div>
        <w:div w:id="1429426182">
          <w:marLeft w:val="0"/>
          <w:marRight w:val="0"/>
          <w:marTop w:val="150"/>
          <w:marBottom w:val="0"/>
          <w:divBdr>
            <w:top w:val="none" w:sz="0" w:space="0" w:color="auto"/>
            <w:left w:val="none" w:sz="0" w:space="0" w:color="auto"/>
            <w:bottom w:val="none" w:sz="0" w:space="0" w:color="auto"/>
            <w:right w:val="none" w:sz="0" w:space="0" w:color="auto"/>
          </w:divBdr>
          <w:divsChild>
            <w:div w:id="1749500431">
              <w:marLeft w:val="1155"/>
              <w:marRight w:val="0"/>
              <w:marTop w:val="0"/>
              <w:marBottom w:val="0"/>
              <w:divBdr>
                <w:top w:val="none" w:sz="0" w:space="0" w:color="auto"/>
                <w:left w:val="none" w:sz="0" w:space="0" w:color="auto"/>
                <w:bottom w:val="none" w:sz="0" w:space="0" w:color="auto"/>
                <w:right w:val="none" w:sz="0" w:space="0" w:color="auto"/>
              </w:divBdr>
            </w:div>
            <w:div w:id="1260410117">
              <w:marLeft w:val="1155"/>
              <w:marRight w:val="0"/>
              <w:marTop w:val="0"/>
              <w:marBottom w:val="0"/>
              <w:divBdr>
                <w:top w:val="none" w:sz="0" w:space="0" w:color="auto"/>
                <w:left w:val="none" w:sz="0" w:space="0" w:color="auto"/>
                <w:bottom w:val="none" w:sz="0" w:space="0" w:color="auto"/>
                <w:right w:val="none" w:sz="0" w:space="0" w:color="auto"/>
              </w:divBdr>
            </w:div>
            <w:div w:id="1163080741">
              <w:marLeft w:val="1155"/>
              <w:marRight w:val="0"/>
              <w:marTop w:val="0"/>
              <w:marBottom w:val="0"/>
              <w:divBdr>
                <w:top w:val="none" w:sz="0" w:space="0" w:color="auto"/>
                <w:left w:val="none" w:sz="0" w:space="0" w:color="auto"/>
                <w:bottom w:val="none" w:sz="0" w:space="0" w:color="auto"/>
                <w:right w:val="none" w:sz="0" w:space="0" w:color="auto"/>
              </w:divBdr>
            </w:div>
            <w:div w:id="192807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667422">
      <w:bodyDiv w:val="1"/>
      <w:marLeft w:val="0"/>
      <w:marRight w:val="0"/>
      <w:marTop w:val="0"/>
      <w:marBottom w:val="0"/>
      <w:divBdr>
        <w:top w:val="none" w:sz="0" w:space="0" w:color="auto"/>
        <w:left w:val="none" w:sz="0" w:space="0" w:color="auto"/>
        <w:bottom w:val="none" w:sz="0" w:space="0" w:color="auto"/>
        <w:right w:val="none" w:sz="0" w:space="0" w:color="auto"/>
      </w:divBdr>
      <w:divsChild>
        <w:div w:id="102456417">
          <w:marLeft w:val="0"/>
          <w:marRight w:val="0"/>
          <w:marTop w:val="0"/>
          <w:marBottom w:val="0"/>
          <w:divBdr>
            <w:top w:val="none" w:sz="0" w:space="0" w:color="auto"/>
            <w:left w:val="none" w:sz="0" w:space="0" w:color="auto"/>
            <w:bottom w:val="none" w:sz="0" w:space="0" w:color="auto"/>
            <w:right w:val="none" w:sz="0" w:space="0" w:color="auto"/>
          </w:divBdr>
        </w:div>
        <w:div w:id="274599147">
          <w:marLeft w:val="0"/>
          <w:marRight w:val="0"/>
          <w:marTop w:val="150"/>
          <w:marBottom w:val="0"/>
          <w:divBdr>
            <w:top w:val="none" w:sz="0" w:space="0" w:color="auto"/>
            <w:left w:val="none" w:sz="0" w:space="0" w:color="auto"/>
            <w:bottom w:val="none" w:sz="0" w:space="0" w:color="auto"/>
            <w:right w:val="none" w:sz="0" w:space="0" w:color="auto"/>
          </w:divBdr>
          <w:divsChild>
            <w:div w:id="1367486993">
              <w:marLeft w:val="1155"/>
              <w:marRight w:val="0"/>
              <w:marTop w:val="0"/>
              <w:marBottom w:val="0"/>
              <w:divBdr>
                <w:top w:val="none" w:sz="0" w:space="0" w:color="auto"/>
                <w:left w:val="none" w:sz="0" w:space="0" w:color="auto"/>
                <w:bottom w:val="none" w:sz="0" w:space="0" w:color="auto"/>
                <w:right w:val="none" w:sz="0" w:space="0" w:color="auto"/>
              </w:divBdr>
            </w:div>
            <w:div w:id="1508058244">
              <w:marLeft w:val="1155"/>
              <w:marRight w:val="0"/>
              <w:marTop w:val="0"/>
              <w:marBottom w:val="0"/>
              <w:divBdr>
                <w:top w:val="none" w:sz="0" w:space="0" w:color="auto"/>
                <w:left w:val="none" w:sz="0" w:space="0" w:color="auto"/>
                <w:bottom w:val="none" w:sz="0" w:space="0" w:color="auto"/>
                <w:right w:val="none" w:sz="0" w:space="0" w:color="auto"/>
              </w:divBdr>
            </w:div>
            <w:div w:id="170482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743377">
      <w:bodyDiv w:val="1"/>
      <w:marLeft w:val="0"/>
      <w:marRight w:val="0"/>
      <w:marTop w:val="0"/>
      <w:marBottom w:val="0"/>
      <w:divBdr>
        <w:top w:val="none" w:sz="0" w:space="0" w:color="auto"/>
        <w:left w:val="none" w:sz="0" w:space="0" w:color="auto"/>
        <w:bottom w:val="none" w:sz="0" w:space="0" w:color="auto"/>
        <w:right w:val="none" w:sz="0" w:space="0" w:color="auto"/>
      </w:divBdr>
    </w:div>
    <w:div w:id="266743656">
      <w:bodyDiv w:val="1"/>
      <w:marLeft w:val="0"/>
      <w:marRight w:val="0"/>
      <w:marTop w:val="0"/>
      <w:marBottom w:val="0"/>
      <w:divBdr>
        <w:top w:val="none" w:sz="0" w:space="0" w:color="auto"/>
        <w:left w:val="none" w:sz="0" w:space="0" w:color="auto"/>
        <w:bottom w:val="none" w:sz="0" w:space="0" w:color="auto"/>
        <w:right w:val="none" w:sz="0" w:space="0" w:color="auto"/>
      </w:divBdr>
      <w:divsChild>
        <w:div w:id="526454495">
          <w:marLeft w:val="0"/>
          <w:marRight w:val="0"/>
          <w:marTop w:val="0"/>
          <w:marBottom w:val="0"/>
          <w:divBdr>
            <w:top w:val="none" w:sz="0" w:space="0" w:color="auto"/>
            <w:left w:val="none" w:sz="0" w:space="0" w:color="auto"/>
            <w:bottom w:val="none" w:sz="0" w:space="0" w:color="auto"/>
            <w:right w:val="none" w:sz="0" w:space="0" w:color="auto"/>
          </w:divBdr>
        </w:div>
        <w:div w:id="84770422">
          <w:marLeft w:val="0"/>
          <w:marRight w:val="0"/>
          <w:marTop w:val="150"/>
          <w:marBottom w:val="0"/>
          <w:divBdr>
            <w:top w:val="none" w:sz="0" w:space="0" w:color="auto"/>
            <w:left w:val="none" w:sz="0" w:space="0" w:color="auto"/>
            <w:bottom w:val="none" w:sz="0" w:space="0" w:color="auto"/>
            <w:right w:val="none" w:sz="0" w:space="0" w:color="auto"/>
          </w:divBdr>
          <w:divsChild>
            <w:div w:id="690183175">
              <w:marLeft w:val="1155"/>
              <w:marRight w:val="0"/>
              <w:marTop w:val="0"/>
              <w:marBottom w:val="0"/>
              <w:divBdr>
                <w:top w:val="none" w:sz="0" w:space="0" w:color="auto"/>
                <w:left w:val="none" w:sz="0" w:space="0" w:color="auto"/>
                <w:bottom w:val="none" w:sz="0" w:space="0" w:color="auto"/>
                <w:right w:val="none" w:sz="0" w:space="0" w:color="auto"/>
              </w:divBdr>
            </w:div>
            <w:div w:id="463501840">
              <w:marLeft w:val="1155"/>
              <w:marRight w:val="0"/>
              <w:marTop w:val="0"/>
              <w:marBottom w:val="0"/>
              <w:divBdr>
                <w:top w:val="none" w:sz="0" w:space="0" w:color="auto"/>
                <w:left w:val="none" w:sz="0" w:space="0" w:color="auto"/>
                <w:bottom w:val="none" w:sz="0" w:space="0" w:color="auto"/>
                <w:right w:val="none" w:sz="0" w:space="0" w:color="auto"/>
              </w:divBdr>
            </w:div>
            <w:div w:id="161972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663224">
      <w:bodyDiv w:val="1"/>
      <w:marLeft w:val="0"/>
      <w:marRight w:val="0"/>
      <w:marTop w:val="0"/>
      <w:marBottom w:val="0"/>
      <w:divBdr>
        <w:top w:val="none" w:sz="0" w:space="0" w:color="auto"/>
        <w:left w:val="none" w:sz="0" w:space="0" w:color="auto"/>
        <w:bottom w:val="none" w:sz="0" w:space="0" w:color="auto"/>
        <w:right w:val="none" w:sz="0" w:space="0" w:color="auto"/>
      </w:divBdr>
      <w:divsChild>
        <w:div w:id="1444035117">
          <w:marLeft w:val="0"/>
          <w:marRight w:val="0"/>
          <w:marTop w:val="0"/>
          <w:marBottom w:val="0"/>
          <w:divBdr>
            <w:top w:val="none" w:sz="0" w:space="0" w:color="auto"/>
            <w:left w:val="none" w:sz="0" w:space="0" w:color="auto"/>
            <w:bottom w:val="none" w:sz="0" w:space="0" w:color="auto"/>
            <w:right w:val="none" w:sz="0" w:space="0" w:color="auto"/>
          </w:divBdr>
        </w:div>
        <w:div w:id="311493522">
          <w:marLeft w:val="0"/>
          <w:marRight w:val="0"/>
          <w:marTop w:val="150"/>
          <w:marBottom w:val="0"/>
          <w:divBdr>
            <w:top w:val="none" w:sz="0" w:space="0" w:color="auto"/>
            <w:left w:val="none" w:sz="0" w:space="0" w:color="auto"/>
            <w:bottom w:val="none" w:sz="0" w:space="0" w:color="auto"/>
            <w:right w:val="none" w:sz="0" w:space="0" w:color="auto"/>
          </w:divBdr>
          <w:divsChild>
            <w:div w:id="1581677797">
              <w:marLeft w:val="1155"/>
              <w:marRight w:val="0"/>
              <w:marTop w:val="0"/>
              <w:marBottom w:val="0"/>
              <w:divBdr>
                <w:top w:val="none" w:sz="0" w:space="0" w:color="auto"/>
                <w:left w:val="none" w:sz="0" w:space="0" w:color="auto"/>
                <w:bottom w:val="none" w:sz="0" w:space="0" w:color="auto"/>
                <w:right w:val="none" w:sz="0" w:space="0" w:color="auto"/>
              </w:divBdr>
            </w:div>
            <w:div w:id="2073235497">
              <w:marLeft w:val="1155"/>
              <w:marRight w:val="0"/>
              <w:marTop w:val="0"/>
              <w:marBottom w:val="0"/>
              <w:divBdr>
                <w:top w:val="none" w:sz="0" w:space="0" w:color="auto"/>
                <w:left w:val="none" w:sz="0" w:space="0" w:color="auto"/>
                <w:bottom w:val="none" w:sz="0" w:space="0" w:color="auto"/>
                <w:right w:val="none" w:sz="0" w:space="0" w:color="auto"/>
              </w:divBdr>
            </w:div>
            <w:div w:id="118184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855600">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009378">
      <w:bodyDiv w:val="1"/>
      <w:marLeft w:val="0"/>
      <w:marRight w:val="0"/>
      <w:marTop w:val="0"/>
      <w:marBottom w:val="0"/>
      <w:divBdr>
        <w:top w:val="none" w:sz="0" w:space="0" w:color="auto"/>
        <w:left w:val="none" w:sz="0" w:space="0" w:color="auto"/>
        <w:bottom w:val="none" w:sz="0" w:space="0" w:color="auto"/>
        <w:right w:val="none" w:sz="0" w:space="0" w:color="auto"/>
      </w:divBdr>
      <w:divsChild>
        <w:div w:id="599334576">
          <w:marLeft w:val="0"/>
          <w:marRight w:val="0"/>
          <w:marTop w:val="0"/>
          <w:marBottom w:val="0"/>
          <w:divBdr>
            <w:top w:val="none" w:sz="0" w:space="0" w:color="auto"/>
            <w:left w:val="none" w:sz="0" w:space="0" w:color="auto"/>
            <w:bottom w:val="none" w:sz="0" w:space="0" w:color="auto"/>
            <w:right w:val="none" w:sz="0" w:space="0" w:color="auto"/>
          </w:divBdr>
        </w:div>
        <w:div w:id="1897426478">
          <w:marLeft w:val="0"/>
          <w:marRight w:val="0"/>
          <w:marTop w:val="150"/>
          <w:marBottom w:val="0"/>
          <w:divBdr>
            <w:top w:val="none" w:sz="0" w:space="0" w:color="auto"/>
            <w:left w:val="none" w:sz="0" w:space="0" w:color="auto"/>
            <w:bottom w:val="none" w:sz="0" w:space="0" w:color="auto"/>
            <w:right w:val="none" w:sz="0" w:space="0" w:color="auto"/>
          </w:divBdr>
          <w:divsChild>
            <w:div w:id="1838228800">
              <w:marLeft w:val="1155"/>
              <w:marRight w:val="0"/>
              <w:marTop w:val="0"/>
              <w:marBottom w:val="0"/>
              <w:divBdr>
                <w:top w:val="none" w:sz="0" w:space="0" w:color="auto"/>
                <w:left w:val="none" w:sz="0" w:space="0" w:color="auto"/>
                <w:bottom w:val="none" w:sz="0" w:space="0" w:color="auto"/>
                <w:right w:val="none" w:sz="0" w:space="0" w:color="auto"/>
              </w:divBdr>
            </w:div>
            <w:div w:id="315495352">
              <w:marLeft w:val="1155"/>
              <w:marRight w:val="0"/>
              <w:marTop w:val="0"/>
              <w:marBottom w:val="0"/>
              <w:divBdr>
                <w:top w:val="none" w:sz="0" w:space="0" w:color="auto"/>
                <w:left w:val="none" w:sz="0" w:space="0" w:color="auto"/>
                <w:bottom w:val="none" w:sz="0" w:space="0" w:color="auto"/>
                <w:right w:val="none" w:sz="0" w:space="0" w:color="auto"/>
              </w:divBdr>
            </w:div>
            <w:div w:id="20822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395921">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33015">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8857585">
      <w:bodyDiv w:val="1"/>
      <w:marLeft w:val="0"/>
      <w:marRight w:val="0"/>
      <w:marTop w:val="0"/>
      <w:marBottom w:val="0"/>
      <w:divBdr>
        <w:top w:val="none" w:sz="0" w:space="0" w:color="auto"/>
        <w:left w:val="none" w:sz="0" w:space="0" w:color="auto"/>
        <w:bottom w:val="none" w:sz="0" w:space="0" w:color="auto"/>
        <w:right w:val="none" w:sz="0" w:space="0" w:color="auto"/>
      </w:divBdr>
      <w:divsChild>
        <w:div w:id="438843833">
          <w:marLeft w:val="0"/>
          <w:marRight w:val="0"/>
          <w:marTop w:val="0"/>
          <w:marBottom w:val="0"/>
          <w:divBdr>
            <w:top w:val="none" w:sz="0" w:space="0" w:color="auto"/>
            <w:left w:val="none" w:sz="0" w:space="0" w:color="auto"/>
            <w:bottom w:val="none" w:sz="0" w:space="0" w:color="auto"/>
            <w:right w:val="none" w:sz="0" w:space="0" w:color="auto"/>
          </w:divBdr>
        </w:div>
        <w:div w:id="848180572">
          <w:marLeft w:val="0"/>
          <w:marRight w:val="0"/>
          <w:marTop w:val="150"/>
          <w:marBottom w:val="0"/>
          <w:divBdr>
            <w:top w:val="none" w:sz="0" w:space="0" w:color="auto"/>
            <w:left w:val="none" w:sz="0" w:space="0" w:color="auto"/>
            <w:bottom w:val="none" w:sz="0" w:space="0" w:color="auto"/>
            <w:right w:val="none" w:sz="0" w:space="0" w:color="auto"/>
          </w:divBdr>
          <w:divsChild>
            <w:div w:id="864710645">
              <w:marLeft w:val="1155"/>
              <w:marRight w:val="0"/>
              <w:marTop w:val="0"/>
              <w:marBottom w:val="0"/>
              <w:divBdr>
                <w:top w:val="none" w:sz="0" w:space="0" w:color="auto"/>
                <w:left w:val="none" w:sz="0" w:space="0" w:color="auto"/>
                <w:bottom w:val="none" w:sz="0" w:space="0" w:color="auto"/>
                <w:right w:val="none" w:sz="0" w:space="0" w:color="auto"/>
              </w:divBdr>
            </w:div>
            <w:div w:id="705909745">
              <w:marLeft w:val="1155"/>
              <w:marRight w:val="0"/>
              <w:marTop w:val="0"/>
              <w:marBottom w:val="0"/>
              <w:divBdr>
                <w:top w:val="none" w:sz="0" w:space="0" w:color="auto"/>
                <w:left w:val="none" w:sz="0" w:space="0" w:color="auto"/>
                <w:bottom w:val="none" w:sz="0" w:space="0" w:color="auto"/>
                <w:right w:val="none" w:sz="0" w:space="0" w:color="auto"/>
              </w:divBdr>
            </w:div>
            <w:div w:id="1554080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045943">
      <w:bodyDiv w:val="1"/>
      <w:marLeft w:val="0"/>
      <w:marRight w:val="0"/>
      <w:marTop w:val="0"/>
      <w:marBottom w:val="0"/>
      <w:divBdr>
        <w:top w:val="none" w:sz="0" w:space="0" w:color="auto"/>
        <w:left w:val="none" w:sz="0" w:space="0" w:color="auto"/>
        <w:bottom w:val="none" w:sz="0" w:space="0" w:color="auto"/>
        <w:right w:val="none" w:sz="0" w:space="0" w:color="auto"/>
      </w:divBdr>
      <w:divsChild>
        <w:div w:id="1176110725">
          <w:marLeft w:val="0"/>
          <w:marRight w:val="0"/>
          <w:marTop w:val="0"/>
          <w:marBottom w:val="0"/>
          <w:divBdr>
            <w:top w:val="none" w:sz="0" w:space="0" w:color="auto"/>
            <w:left w:val="none" w:sz="0" w:space="0" w:color="auto"/>
            <w:bottom w:val="none" w:sz="0" w:space="0" w:color="auto"/>
            <w:right w:val="none" w:sz="0" w:space="0" w:color="auto"/>
          </w:divBdr>
        </w:div>
        <w:div w:id="758714873">
          <w:marLeft w:val="0"/>
          <w:marRight w:val="0"/>
          <w:marTop w:val="150"/>
          <w:marBottom w:val="0"/>
          <w:divBdr>
            <w:top w:val="none" w:sz="0" w:space="0" w:color="auto"/>
            <w:left w:val="none" w:sz="0" w:space="0" w:color="auto"/>
            <w:bottom w:val="none" w:sz="0" w:space="0" w:color="auto"/>
            <w:right w:val="none" w:sz="0" w:space="0" w:color="auto"/>
          </w:divBdr>
          <w:divsChild>
            <w:div w:id="819812001">
              <w:marLeft w:val="1155"/>
              <w:marRight w:val="0"/>
              <w:marTop w:val="0"/>
              <w:marBottom w:val="0"/>
              <w:divBdr>
                <w:top w:val="none" w:sz="0" w:space="0" w:color="auto"/>
                <w:left w:val="none" w:sz="0" w:space="0" w:color="auto"/>
                <w:bottom w:val="none" w:sz="0" w:space="0" w:color="auto"/>
                <w:right w:val="none" w:sz="0" w:space="0" w:color="auto"/>
              </w:divBdr>
            </w:div>
            <w:div w:id="221530034">
              <w:marLeft w:val="1155"/>
              <w:marRight w:val="0"/>
              <w:marTop w:val="0"/>
              <w:marBottom w:val="0"/>
              <w:divBdr>
                <w:top w:val="none" w:sz="0" w:space="0" w:color="auto"/>
                <w:left w:val="none" w:sz="0" w:space="0" w:color="auto"/>
                <w:bottom w:val="none" w:sz="0" w:space="0" w:color="auto"/>
                <w:right w:val="none" w:sz="0" w:space="0" w:color="auto"/>
              </w:divBdr>
            </w:div>
            <w:div w:id="310058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21056">
      <w:bodyDiv w:val="1"/>
      <w:marLeft w:val="0"/>
      <w:marRight w:val="0"/>
      <w:marTop w:val="0"/>
      <w:marBottom w:val="0"/>
      <w:divBdr>
        <w:top w:val="none" w:sz="0" w:space="0" w:color="auto"/>
        <w:left w:val="none" w:sz="0" w:space="0" w:color="auto"/>
        <w:bottom w:val="none" w:sz="0" w:space="0" w:color="auto"/>
        <w:right w:val="none" w:sz="0" w:space="0" w:color="auto"/>
      </w:divBdr>
      <w:divsChild>
        <w:div w:id="1509635751">
          <w:marLeft w:val="0"/>
          <w:marRight w:val="0"/>
          <w:marTop w:val="0"/>
          <w:marBottom w:val="0"/>
          <w:divBdr>
            <w:top w:val="none" w:sz="0" w:space="0" w:color="auto"/>
            <w:left w:val="none" w:sz="0" w:space="0" w:color="auto"/>
            <w:bottom w:val="none" w:sz="0" w:space="0" w:color="auto"/>
            <w:right w:val="none" w:sz="0" w:space="0" w:color="auto"/>
          </w:divBdr>
        </w:div>
        <w:div w:id="969745241">
          <w:marLeft w:val="0"/>
          <w:marRight w:val="0"/>
          <w:marTop w:val="150"/>
          <w:marBottom w:val="0"/>
          <w:divBdr>
            <w:top w:val="none" w:sz="0" w:space="0" w:color="auto"/>
            <w:left w:val="none" w:sz="0" w:space="0" w:color="auto"/>
            <w:bottom w:val="none" w:sz="0" w:space="0" w:color="auto"/>
            <w:right w:val="none" w:sz="0" w:space="0" w:color="auto"/>
          </w:divBdr>
          <w:divsChild>
            <w:div w:id="758216903">
              <w:marLeft w:val="1155"/>
              <w:marRight w:val="0"/>
              <w:marTop w:val="0"/>
              <w:marBottom w:val="0"/>
              <w:divBdr>
                <w:top w:val="none" w:sz="0" w:space="0" w:color="auto"/>
                <w:left w:val="none" w:sz="0" w:space="0" w:color="auto"/>
                <w:bottom w:val="none" w:sz="0" w:space="0" w:color="auto"/>
                <w:right w:val="none" w:sz="0" w:space="0" w:color="auto"/>
              </w:divBdr>
            </w:div>
            <w:div w:id="474300671">
              <w:marLeft w:val="1155"/>
              <w:marRight w:val="0"/>
              <w:marTop w:val="0"/>
              <w:marBottom w:val="0"/>
              <w:divBdr>
                <w:top w:val="none" w:sz="0" w:space="0" w:color="auto"/>
                <w:left w:val="none" w:sz="0" w:space="0" w:color="auto"/>
                <w:bottom w:val="none" w:sz="0" w:space="0" w:color="auto"/>
                <w:right w:val="none" w:sz="0" w:space="0" w:color="auto"/>
              </w:divBdr>
            </w:div>
            <w:div w:id="169763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167399">
      <w:bodyDiv w:val="1"/>
      <w:marLeft w:val="0"/>
      <w:marRight w:val="0"/>
      <w:marTop w:val="0"/>
      <w:marBottom w:val="0"/>
      <w:divBdr>
        <w:top w:val="none" w:sz="0" w:space="0" w:color="auto"/>
        <w:left w:val="none" w:sz="0" w:space="0" w:color="auto"/>
        <w:bottom w:val="none" w:sz="0" w:space="0" w:color="auto"/>
        <w:right w:val="none" w:sz="0" w:space="0" w:color="auto"/>
      </w:divBdr>
      <w:divsChild>
        <w:div w:id="609779391">
          <w:marLeft w:val="0"/>
          <w:marRight w:val="0"/>
          <w:marTop w:val="0"/>
          <w:marBottom w:val="0"/>
          <w:divBdr>
            <w:top w:val="none" w:sz="0" w:space="0" w:color="auto"/>
            <w:left w:val="none" w:sz="0" w:space="0" w:color="auto"/>
            <w:bottom w:val="none" w:sz="0" w:space="0" w:color="auto"/>
            <w:right w:val="none" w:sz="0" w:space="0" w:color="auto"/>
          </w:divBdr>
        </w:div>
        <w:div w:id="1210070690">
          <w:marLeft w:val="0"/>
          <w:marRight w:val="0"/>
          <w:marTop w:val="150"/>
          <w:marBottom w:val="0"/>
          <w:divBdr>
            <w:top w:val="none" w:sz="0" w:space="0" w:color="auto"/>
            <w:left w:val="none" w:sz="0" w:space="0" w:color="auto"/>
            <w:bottom w:val="none" w:sz="0" w:space="0" w:color="auto"/>
            <w:right w:val="none" w:sz="0" w:space="0" w:color="auto"/>
          </w:divBdr>
          <w:divsChild>
            <w:div w:id="677732682">
              <w:marLeft w:val="1155"/>
              <w:marRight w:val="0"/>
              <w:marTop w:val="0"/>
              <w:marBottom w:val="0"/>
              <w:divBdr>
                <w:top w:val="none" w:sz="0" w:space="0" w:color="auto"/>
                <w:left w:val="none" w:sz="0" w:space="0" w:color="auto"/>
                <w:bottom w:val="none" w:sz="0" w:space="0" w:color="auto"/>
                <w:right w:val="none" w:sz="0" w:space="0" w:color="auto"/>
              </w:divBdr>
            </w:div>
            <w:div w:id="1863740019">
              <w:marLeft w:val="1155"/>
              <w:marRight w:val="0"/>
              <w:marTop w:val="0"/>
              <w:marBottom w:val="0"/>
              <w:divBdr>
                <w:top w:val="none" w:sz="0" w:space="0" w:color="auto"/>
                <w:left w:val="none" w:sz="0" w:space="0" w:color="auto"/>
                <w:bottom w:val="none" w:sz="0" w:space="0" w:color="auto"/>
                <w:right w:val="none" w:sz="0" w:space="0" w:color="auto"/>
              </w:divBdr>
            </w:div>
            <w:div w:id="1890024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137">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52611">
      <w:bodyDiv w:val="1"/>
      <w:marLeft w:val="0"/>
      <w:marRight w:val="0"/>
      <w:marTop w:val="0"/>
      <w:marBottom w:val="0"/>
      <w:divBdr>
        <w:top w:val="none" w:sz="0" w:space="0" w:color="auto"/>
        <w:left w:val="none" w:sz="0" w:space="0" w:color="auto"/>
        <w:bottom w:val="none" w:sz="0" w:space="0" w:color="auto"/>
        <w:right w:val="none" w:sz="0" w:space="0" w:color="auto"/>
      </w:divBdr>
      <w:divsChild>
        <w:div w:id="455834677">
          <w:marLeft w:val="0"/>
          <w:marRight w:val="0"/>
          <w:marTop w:val="0"/>
          <w:marBottom w:val="0"/>
          <w:divBdr>
            <w:top w:val="none" w:sz="0" w:space="0" w:color="auto"/>
            <w:left w:val="none" w:sz="0" w:space="0" w:color="auto"/>
            <w:bottom w:val="none" w:sz="0" w:space="0" w:color="auto"/>
            <w:right w:val="none" w:sz="0" w:space="0" w:color="auto"/>
          </w:divBdr>
        </w:div>
        <w:div w:id="753480304">
          <w:marLeft w:val="0"/>
          <w:marRight w:val="0"/>
          <w:marTop w:val="150"/>
          <w:marBottom w:val="0"/>
          <w:divBdr>
            <w:top w:val="none" w:sz="0" w:space="0" w:color="auto"/>
            <w:left w:val="none" w:sz="0" w:space="0" w:color="auto"/>
            <w:bottom w:val="none" w:sz="0" w:space="0" w:color="auto"/>
            <w:right w:val="none" w:sz="0" w:space="0" w:color="auto"/>
          </w:divBdr>
          <w:divsChild>
            <w:div w:id="12852954">
              <w:marLeft w:val="1155"/>
              <w:marRight w:val="0"/>
              <w:marTop w:val="0"/>
              <w:marBottom w:val="0"/>
              <w:divBdr>
                <w:top w:val="none" w:sz="0" w:space="0" w:color="auto"/>
                <w:left w:val="none" w:sz="0" w:space="0" w:color="auto"/>
                <w:bottom w:val="none" w:sz="0" w:space="0" w:color="auto"/>
                <w:right w:val="none" w:sz="0" w:space="0" w:color="auto"/>
              </w:divBdr>
            </w:div>
            <w:div w:id="482701671">
              <w:marLeft w:val="1155"/>
              <w:marRight w:val="0"/>
              <w:marTop w:val="0"/>
              <w:marBottom w:val="0"/>
              <w:divBdr>
                <w:top w:val="none" w:sz="0" w:space="0" w:color="auto"/>
                <w:left w:val="none" w:sz="0" w:space="0" w:color="auto"/>
                <w:bottom w:val="none" w:sz="0" w:space="0" w:color="auto"/>
                <w:right w:val="none" w:sz="0" w:space="0" w:color="auto"/>
              </w:divBdr>
            </w:div>
            <w:div w:id="729186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25519">
      <w:bodyDiv w:val="1"/>
      <w:marLeft w:val="0"/>
      <w:marRight w:val="0"/>
      <w:marTop w:val="0"/>
      <w:marBottom w:val="0"/>
      <w:divBdr>
        <w:top w:val="none" w:sz="0" w:space="0" w:color="auto"/>
        <w:left w:val="none" w:sz="0" w:space="0" w:color="auto"/>
        <w:bottom w:val="none" w:sz="0" w:space="0" w:color="auto"/>
        <w:right w:val="none" w:sz="0" w:space="0" w:color="auto"/>
      </w:divBdr>
      <w:divsChild>
        <w:div w:id="1405909319">
          <w:marLeft w:val="0"/>
          <w:marRight w:val="0"/>
          <w:marTop w:val="0"/>
          <w:marBottom w:val="0"/>
          <w:divBdr>
            <w:top w:val="none" w:sz="0" w:space="0" w:color="auto"/>
            <w:left w:val="none" w:sz="0" w:space="0" w:color="auto"/>
            <w:bottom w:val="none" w:sz="0" w:space="0" w:color="auto"/>
            <w:right w:val="none" w:sz="0" w:space="0" w:color="auto"/>
          </w:divBdr>
        </w:div>
        <w:div w:id="2089301259">
          <w:marLeft w:val="0"/>
          <w:marRight w:val="0"/>
          <w:marTop w:val="150"/>
          <w:marBottom w:val="0"/>
          <w:divBdr>
            <w:top w:val="none" w:sz="0" w:space="0" w:color="auto"/>
            <w:left w:val="none" w:sz="0" w:space="0" w:color="auto"/>
            <w:bottom w:val="none" w:sz="0" w:space="0" w:color="auto"/>
            <w:right w:val="none" w:sz="0" w:space="0" w:color="auto"/>
          </w:divBdr>
          <w:divsChild>
            <w:div w:id="203716631">
              <w:marLeft w:val="1155"/>
              <w:marRight w:val="0"/>
              <w:marTop w:val="0"/>
              <w:marBottom w:val="0"/>
              <w:divBdr>
                <w:top w:val="none" w:sz="0" w:space="0" w:color="auto"/>
                <w:left w:val="none" w:sz="0" w:space="0" w:color="auto"/>
                <w:bottom w:val="none" w:sz="0" w:space="0" w:color="auto"/>
                <w:right w:val="none" w:sz="0" w:space="0" w:color="auto"/>
              </w:divBdr>
            </w:div>
            <w:div w:id="961963223">
              <w:marLeft w:val="1155"/>
              <w:marRight w:val="0"/>
              <w:marTop w:val="0"/>
              <w:marBottom w:val="0"/>
              <w:divBdr>
                <w:top w:val="none" w:sz="0" w:space="0" w:color="auto"/>
                <w:left w:val="none" w:sz="0" w:space="0" w:color="auto"/>
                <w:bottom w:val="none" w:sz="0" w:space="0" w:color="auto"/>
                <w:right w:val="none" w:sz="0" w:space="0" w:color="auto"/>
              </w:divBdr>
            </w:div>
            <w:div w:id="805315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092765">
      <w:bodyDiv w:val="1"/>
      <w:marLeft w:val="0"/>
      <w:marRight w:val="0"/>
      <w:marTop w:val="0"/>
      <w:marBottom w:val="0"/>
      <w:divBdr>
        <w:top w:val="none" w:sz="0" w:space="0" w:color="auto"/>
        <w:left w:val="none" w:sz="0" w:space="0" w:color="auto"/>
        <w:bottom w:val="none" w:sz="0" w:space="0" w:color="auto"/>
        <w:right w:val="none" w:sz="0" w:space="0" w:color="auto"/>
      </w:divBdr>
      <w:divsChild>
        <w:div w:id="1432624453">
          <w:marLeft w:val="0"/>
          <w:marRight w:val="0"/>
          <w:marTop w:val="0"/>
          <w:marBottom w:val="0"/>
          <w:divBdr>
            <w:top w:val="none" w:sz="0" w:space="0" w:color="auto"/>
            <w:left w:val="none" w:sz="0" w:space="0" w:color="auto"/>
            <w:bottom w:val="none" w:sz="0" w:space="0" w:color="auto"/>
            <w:right w:val="none" w:sz="0" w:space="0" w:color="auto"/>
          </w:divBdr>
        </w:div>
        <w:div w:id="27682653">
          <w:marLeft w:val="0"/>
          <w:marRight w:val="0"/>
          <w:marTop w:val="150"/>
          <w:marBottom w:val="0"/>
          <w:divBdr>
            <w:top w:val="none" w:sz="0" w:space="0" w:color="auto"/>
            <w:left w:val="none" w:sz="0" w:space="0" w:color="auto"/>
            <w:bottom w:val="none" w:sz="0" w:space="0" w:color="auto"/>
            <w:right w:val="none" w:sz="0" w:space="0" w:color="auto"/>
          </w:divBdr>
          <w:divsChild>
            <w:div w:id="682705419">
              <w:marLeft w:val="1155"/>
              <w:marRight w:val="0"/>
              <w:marTop w:val="0"/>
              <w:marBottom w:val="0"/>
              <w:divBdr>
                <w:top w:val="none" w:sz="0" w:space="0" w:color="auto"/>
                <w:left w:val="none" w:sz="0" w:space="0" w:color="auto"/>
                <w:bottom w:val="none" w:sz="0" w:space="0" w:color="auto"/>
                <w:right w:val="none" w:sz="0" w:space="0" w:color="auto"/>
              </w:divBdr>
            </w:div>
            <w:div w:id="83211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0937746">
      <w:bodyDiv w:val="1"/>
      <w:marLeft w:val="0"/>
      <w:marRight w:val="0"/>
      <w:marTop w:val="0"/>
      <w:marBottom w:val="0"/>
      <w:divBdr>
        <w:top w:val="none" w:sz="0" w:space="0" w:color="auto"/>
        <w:left w:val="none" w:sz="0" w:space="0" w:color="auto"/>
        <w:bottom w:val="none" w:sz="0" w:space="0" w:color="auto"/>
        <w:right w:val="none" w:sz="0" w:space="0" w:color="auto"/>
      </w:divBdr>
      <w:divsChild>
        <w:div w:id="534581277">
          <w:marLeft w:val="0"/>
          <w:marRight w:val="0"/>
          <w:marTop w:val="0"/>
          <w:marBottom w:val="0"/>
          <w:divBdr>
            <w:top w:val="none" w:sz="0" w:space="0" w:color="auto"/>
            <w:left w:val="none" w:sz="0" w:space="0" w:color="auto"/>
            <w:bottom w:val="none" w:sz="0" w:space="0" w:color="auto"/>
            <w:right w:val="none" w:sz="0" w:space="0" w:color="auto"/>
          </w:divBdr>
        </w:div>
        <w:div w:id="1381248367">
          <w:marLeft w:val="0"/>
          <w:marRight w:val="0"/>
          <w:marTop w:val="150"/>
          <w:marBottom w:val="0"/>
          <w:divBdr>
            <w:top w:val="none" w:sz="0" w:space="0" w:color="auto"/>
            <w:left w:val="none" w:sz="0" w:space="0" w:color="auto"/>
            <w:bottom w:val="none" w:sz="0" w:space="0" w:color="auto"/>
            <w:right w:val="none" w:sz="0" w:space="0" w:color="auto"/>
          </w:divBdr>
          <w:divsChild>
            <w:div w:id="1435325008">
              <w:marLeft w:val="1155"/>
              <w:marRight w:val="0"/>
              <w:marTop w:val="0"/>
              <w:marBottom w:val="0"/>
              <w:divBdr>
                <w:top w:val="none" w:sz="0" w:space="0" w:color="auto"/>
                <w:left w:val="none" w:sz="0" w:space="0" w:color="auto"/>
                <w:bottom w:val="none" w:sz="0" w:space="0" w:color="auto"/>
                <w:right w:val="none" w:sz="0" w:space="0" w:color="auto"/>
              </w:divBdr>
            </w:div>
            <w:div w:id="1680695408">
              <w:marLeft w:val="1155"/>
              <w:marRight w:val="0"/>
              <w:marTop w:val="0"/>
              <w:marBottom w:val="0"/>
              <w:divBdr>
                <w:top w:val="none" w:sz="0" w:space="0" w:color="auto"/>
                <w:left w:val="none" w:sz="0" w:space="0" w:color="auto"/>
                <w:bottom w:val="none" w:sz="0" w:space="0" w:color="auto"/>
                <w:right w:val="none" w:sz="0" w:space="0" w:color="auto"/>
              </w:divBdr>
            </w:div>
            <w:div w:id="145243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016198">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5957">
      <w:bodyDiv w:val="1"/>
      <w:marLeft w:val="0"/>
      <w:marRight w:val="0"/>
      <w:marTop w:val="0"/>
      <w:marBottom w:val="0"/>
      <w:divBdr>
        <w:top w:val="none" w:sz="0" w:space="0" w:color="auto"/>
        <w:left w:val="none" w:sz="0" w:space="0" w:color="auto"/>
        <w:bottom w:val="none" w:sz="0" w:space="0" w:color="auto"/>
        <w:right w:val="none" w:sz="0" w:space="0" w:color="auto"/>
      </w:divBdr>
      <w:divsChild>
        <w:div w:id="1553955849">
          <w:marLeft w:val="0"/>
          <w:marRight w:val="0"/>
          <w:marTop w:val="0"/>
          <w:marBottom w:val="0"/>
          <w:divBdr>
            <w:top w:val="none" w:sz="0" w:space="0" w:color="auto"/>
            <w:left w:val="none" w:sz="0" w:space="0" w:color="auto"/>
            <w:bottom w:val="none" w:sz="0" w:space="0" w:color="auto"/>
            <w:right w:val="none" w:sz="0" w:space="0" w:color="auto"/>
          </w:divBdr>
        </w:div>
        <w:div w:id="2013214504">
          <w:marLeft w:val="0"/>
          <w:marRight w:val="0"/>
          <w:marTop w:val="150"/>
          <w:marBottom w:val="0"/>
          <w:divBdr>
            <w:top w:val="none" w:sz="0" w:space="0" w:color="auto"/>
            <w:left w:val="none" w:sz="0" w:space="0" w:color="auto"/>
            <w:bottom w:val="none" w:sz="0" w:space="0" w:color="auto"/>
            <w:right w:val="none" w:sz="0" w:space="0" w:color="auto"/>
          </w:divBdr>
          <w:divsChild>
            <w:div w:id="1786072832">
              <w:marLeft w:val="1155"/>
              <w:marRight w:val="0"/>
              <w:marTop w:val="0"/>
              <w:marBottom w:val="0"/>
              <w:divBdr>
                <w:top w:val="none" w:sz="0" w:space="0" w:color="auto"/>
                <w:left w:val="none" w:sz="0" w:space="0" w:color="auto"/>
                <w:bottom w:val="none" w:sz="0" w:space="0" w:color="auto"/>
                <w:right w:val="none" w:sz="0" w:space="0" w:color="auto"/>
              </w:divBdr>
            </w:div>
            <w:div w:id="1119178545">
              <w:marLeft w:val="1155"/>
              <w:marRight w:val="0"/>
              <w:marTop w:val="0"/>
              <w:marBottom w:val="0"/>
              <w:divBdr>
                <w:top w:val="none" w:sz="0" w:space="0" w:color="auto"/>
                <w:left w:val="none" w:sz="0" w:space="0" w:color="auto"/>
                <w:bottom w:val="none" w:sz="0" w:space="0" w:color="auto"/>
                <w:right w:val="none" w:sz="0" w:space="0" w:color="auto"/>
              </w:divBdr>
            </w:div>
            <w:div w:id="774062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04772">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23382">
      <w:bodyDiv w:val="1"/>
      <w:marLeft w:val="0"/>
      <w:marRight w:val="0"/>
      <w:marTop w:val="0"/>
      <w:marBottom w:val="0"/>
      <w:divBdr>
        <w:top w:val="none" w:sz="0" w:space="0" w:color="auto"/>
        <w:left w:val="none" w:sz="0" w:space="0" w:color="auto"/>
        <w:bottom w:val="none" w:sz="0" w:space="0" w:color="auto"/>
        <w:right w:val="none" w:sz="0" w:space="0" w:color="auto"/>
      </w:divBdr>
      <w:divsChild>
        <w:div w:id="538401215">
          <w:marLeft w:val="0"/>
          <w:marRight w:val="0"/>
          <w:marTop w:val="0"/>
          <w:marBottom w:val="0"/>
          <w:divBdr>
            <w:top w:val="none" w:sz="0" w:space="0" w:color="auto"/>
            <w:left w:val="none" w:sz="0" w:space="0" w:color="auto"/>
            <w:bottom w:val="none" w:sz="0" w:space="0" w:color="auto"/>
            <w:right w:val="none" w:sz="0" w:space="0" w:color="auto"/>
          </w:divBdr>
        </w:div>
        <w:div w:id="45837337">
          <w:marLeft w:val="0"/>
          <w:marRight w:val="0"/>
          <w:marTop w:val="150"/>
          <w:marBottom w:val="0"/>
          <w:divBdr>
            <w:top w:val="none" w:sz="0" w:space="0" w:color="auto"/>
            <w:left w:val="none" w:sz="0" w:space="0" w:color="auto"/>
            <w:bottom w:val="none" w:sz="0" w:space="0" w:color="auto"/>
            <w:right w:val="none" w:sz="0" w:space="0" w:color="auto"/>
          </w:divBdr>
          <w:divsChild>
            <w:div w:id="1883899427">
              <w:marLeft w:val="1155"/>
              <w:marRight w:val="0"/>
              <w:marTop w:val="0"/>
              <w:marBottom w:val="0"/>
              <w:divBdr>
                <w:top w:val="none" w:sz="0" w:space="0" w:color="auto"/>
                <w:left w:val="none" w:sz="0" w:space="0" w:color="auto"/>
                <w:bottom w:val="none" w:sz="0" w:space="0" w:color="auto"/>
                <w:right w:val="none" w:sz="0" w:space="0" w:color="auto"/>
              </w:divBdr>
            </w:div>
            <w:div w:id="1713069866">
              <w:marLeft w:val="1155"/>
              <w:marRight w:val="0"/>
              <w:marTop w:val="0"/>
              <w:marBottom w:val="0"/>
              <w:divBdr>
                <w:top w:val="none" w:sz="0" w:space="0" w:color="auto"/>
                <w:left w:val="none" w:sz="0" w:space="0" w:color="auto"/>
                <w:bottom w:val="none" w:sz="0" w:space="0" w:color="auto"/>
                <w:right w:val="none" w:sz="0" w:space="0" w:color="auto"/>
              </w:divBdr>
            </w:div>
            <w:div w:id="12614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1976804">
      <w:bodyDiv w:val="1"/>
      <w:marLeft w:val="0"/>
      <w:marRight w:val="0"/>
      <w:marTop w:val="0"/>
      <w:marBottom w:val="0"/>
      <w:divBdr>
        <w:top w:val="none" w:sz="0" w:space="0" w:color="auto"/>
        <w:left w:val="none" w:sz="0" w:space="0" w:color="auto"/>
        <w:bottom w:val="none" w:sz="0" w:space="0" w:color="auto"/>
        <w:right w:val="none" w:sz="0" w:space="0" w:color="auto"/>
      </w:divBdr>
      <w:divsChild>
        <w:div w:id="721246197">
          <w:marLeft w:val="0"/>
          <w:marRight w:val="0"/>
          <w:marTop w:val="0"/>
          <w:marBottom w:val="0"/>
          <w:divBdr>
            <w:top w:val="none" w:sz="0" w:space="0" w:color="auto"/>
            <w:left w:val="none" w:sz="0" w:space="0" w:color="auto"/>
            <w:bottom w:val="none" w:sz="0" w:space="0" w:color="auto"/>
            <w:right w:val="none" w:sz="0" w:space="0" w:color="auto"/>
          </w:divBdr>
        </w:div>
        <w:div w:id="386732911">
          <w:marLeft w:val="0"/>
          <w:marRight w:val="0"/>
          <w:marTop w:val="150"/>
          <w:marBottom w:val="0"/>
          <w:divBdr>
            <w:top w:val="none" w:sz="0" w:space="0" w:color="auto"/>
            <w:left w:val="none" w:sz="0" w:space="0" w:color="auto"/>
            <w:bottom w:val="none" w:sz="0" w:space="0" w:color="auto"/>
            <w:right w:val="none" w:sz="0" w:space="0" w:color="auto"/>
          </w:divBdr>
          <w:divsChild>
            <w:div w:id="1395590132">
              <w:marLeft w:val="1155"/>
              <w:marRight w:val="0"/>
              <w:marTop w:val="0"/>
              <w:marBottom w:val="0"/>
              <w:divBdr>
                <w:top w:val="none" w:sz="0" w:space="0" w:color="auto"/>
                <w:left w:val="none" w:sz="0" w:space="0" w:color="auto"/>
                <w:bottom w:val="none" w:sz="0" w:space="0" w:color="auto"/>
                <w:right w:val="none" w:sz="0" w:space="0" w:color="auto"/>
              </w:divBdr>
            </w:div>
            <w:div w:id="533933088">
              <w:marLeft w:val="1155"/>
              <w:marRight w:val="0"/>
              <w:marTop w:val="0"/>
              <w:marBottom w:val="0"/>
              <w:divBdr>
                <w:top w:val="none" w:sz="0" w:space="0" w:color="auto"/>
                <w:left w:val="none" w:sz="0" w:space="0" w:color="auto"/>
                <w:bottom w:val="none" w:sz="0" w:space="0" w:color="auto"/>
                <w:right w:val="none" w:sz="0" w:space="0" w:color="auto"/>
              </w:divBdr>
            </w:div>
            <w:div w:id="1632008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246158">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446263">
      <w:bodyDiv w:val="1"/>
      <w:marLeft w:val="0"/>
      <w:marRight w:val="0"/>
      <w:marTop w:val="0"/>
      <w:marBottom w:val="0"/>
      <w:divBdr>
        <w:top w:val="none" w:sz="0" w:space="0" w:color="auto"/>
        <w:left w:val="none" w:sz="0" w:space="0" w:color="auto"/>
        <w:bottom w:val="none" w:sz="0" w:space="0" w:color="auto"/>
        <w:right w:val="none" w:sz="0" w:space="0" w:color="auto"/>
      </w:divBdr>
      <w:divsChild>
        <w:div w:id="142704303">
          <w:marLeft w:val="0"/>
          <w:marRight w:val="0"/>
          <w:marTop w:val="0"/>
          <w:marBottom w:val="0"/>
          <w:divBdr>
            <w:top w:val="none" w:sz="0" w:space="0" w:color="auto"/>
            <w:left w:val="none" w:sz="0" w:space="0" w:color="auto"/>
            <w:bottom w:val="none" w:sz="0" w:space="0" w:color="auto"/>
            <w:right w:val="none" w:sz="0" w:space="0" w:color="auto"/>
          </w:divBdr>
        </w:div>
        <w:div w:id="1625497022">
          <w:marLeft w:val="0"/>
          <w:marRight w:val="0"/>
          <w:marTop w:val="150"/>
          <w:marBottom w:val="0"/>
          <w:divBdr>
            <w:top w:val="none" w:sz="0" w:space="0" w:color="auto"/>
            <w:left w:val="none" w:sz="0" w:space="0" w:color="auto"/>
            <w:bottom w:val="none" w:sz="0" w:space="0" w:color="auto"/>
            <w:right w:val="none" w:sz="0" w:space="0" w:color="auto"/>
          </w:divBdr>
          <w:divsChild>
            <w:div w:id="449013202">
              <w:marLeft w:val="1155"/>
              <w:marRight w:val="0"/>
              <w:marTop w:val="0"/>
              <w:marBottom w:val="0"/>
              <w:divBdr>
                <w:top w:val="none" w:sz="0" w:space="0" w:color="auto"/>
                <w:left w:val="none" w:sz="0" w:space="0" w:color="auto"/>
                <w:bottom w:val="none" w:sz="0" w:space="0" w:color="auto"/>
                <w:right w:val="none" w:sz="0" w:space="0" w:color="auto"/>
              </w:divBdr>
            </w:div>
            <w:div w:id="1611282259">
              <w:marLeft w:val="1155"/>
              <w:marRight w:val="0"/>
              <w:marTop w:val="0"/>
              <w:marBottom w:val="0"/>
              <w:divBdr>
                <w:top w:val="none" w:sz="0" w:space="0" w:color="auto"/>
                <w:left w:val="none" w:sz="0" w:space="0" w:color="auto"/>
                <w:bottom w:val="none" w:sz="0" w:space="0" w:color="auto"/>
                <w:right w:val="none" w:sz="0" w:space="0" w:color="auto"/>
              </w:divBdr>
            </w:div>
            <w:div w:id="891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3844">
      <w:bodyDiv w:val="1"/>
      <w:marLeft w:val="0"/>
      <w:marRight w:val="0"/>
      <w:marTop w:val="0"/>
      <w:marBottom w:val="0"/>
      <w:divBdr>
        <w:top w:val="none" w:sz="0" w:space="0" w:color="auto"/>
        <w:left w:val="none" w:sz="0" w:space="0" w:color="auto"/>
        <w:bottom w:val="none" w:sz="0" w:space="0" w:color="auto"/>
        <w:right w:val="none" w:sz="0" w:space="0" w:color="auto"/>
      </w:divBdr>
      <w:divsChild>
        <w:div w:id="2058890469">
          <w:marLeft w:val="0"/>
          <w:marRight w:val="0"/>
          <w:marTop w:val="0"/>
          <w:marBottom w:val="0"/>
          <w:divBdr>
            <w:top w:val="none" w:sz="0" w:space="0" w:color="auto"/>
            <w:left w:val="none" w:sz="0" w:space="0" w:color="auto"/>
            <w:bottom w:val="none" w:sz="0" w:space="0" w:color="auto"/>
            <w:right w:val="none" w:sz="0" w:space="0" w:color="auto"/>
          </w:divBdr>
        </w:div>
        <w:div w:id="1729525862">
          <w:marLeft w:val="0"/>
          <w:marRight w:val="0"/>
          <w:marTop w:val="150"/>
          <w:marBottom w:val="0"/>
          <w:divBdr>
            <w:top w:val="none" w:sz="0" w:space="0" w:color="auto"/>
            <w:left w:val="none" w:sz="0" w:space="0" w:color="auto"/>
            <w:bottom w:val="none" w:sz="0" w:space="0" w:color="auto"/>
            <w:right w:val="none" w:sz="0" w:space="0" w:color="auto"/>
          </w:divBdr>
          <w:divsChild>
            <w:div w:id="934092775">
              <w:marLeft w:val="1155"/>
              <w:marRight w:val="0"/>
              <w:marTop w:val="0"/>
              <w:marBottom w:val="0"/>
              <w:divBdr>
                <w:top w:val="none" w:sz="0" w:space="0" w:color="auto"/>
                <w:left w:val="none" w:sz="0" w:space="0" w:color="auto"/>
                <w:bottom w:val="none" w:sz="0" w:space="0" w:color="auto"/>
                <w:right w:val="none" w:sz="0" w:space="0" w:color="auto"/>
              </w:divBdr>
            </w:div>
            <w:div w:id="1638605955">
              <w:marLeft w:val="1155"/>
              <w:marRight w:val="0"/>
              <w:marTop w:val="0"/>
              <w:marBottom w:val="0"/>
              <w:divBdr>
                <w:top w:val="none" w:sz="0" w:space="0" w:color="auto"/>
                <w:left w:val="none" w:sz="0" w:space="0" w:color="auto"/>
                <w:bottom w:val="none" w:sz="0" w:space="0" w:color="auto"/>
                <w:right w:val="none" w:sz="0" w:space="0" w:color="auto"/>
              </w:divBdr>
            </w:div>
            <w:div w:id="1188445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0026">
      <w:bodyDiv w:val="1"/>
      <w:marLeft w:val="0"/>
      <w:marRight w:val="0"/>
      <w:marTop w:val="0"/>
      <w:marBottom w:val="0"/>
      <w:divBdr>
        <w:top w:val="none" w:sz="0" w:space="0" w:color="auto"/>
        <w:left w:val="none" w:sz="0" w:space="0" w:color="auto"/>
        <w:bottom w:val="none" w:sz="0" w:space="0" w:color="auto"/>
        <w:right w:val="none" w:sz="0" w:space="0" w:color="auto"/>
      </w:divBdr>
      <w:divsChild>
        <w:div w:id="217595203">
          <w:marLeft w:val="0"/>
          <w:marRight w:val="0"/>
          <w:marTop w:val="0"/>
          <w:marBottom w:val="0"/>
          <w:divBdr>
            <w:top w:val="none" w:sz="0" w:space="0" w:color="auto"/>
            <w:left w:val="none" w:sz="0" w:space="0" w:color="auto"/>
            <w:bottom w:val="none" w:sz="0" w:space="0" w:color="auto"/>
            <w:right w:val="none" w:sz="0" w:space="0" w:color="auto"/>
          </w:divBdr>
        </w:div>
        <w:div w:id="2064979803">
          <w:marLeft w:val="0"/>
          <w:marRight w:val="0"/>
          <w:marTop w:val="150"/>
          <w:marBottom w:val="0"/>
          <w:divBdr>
            <w:top w:val="none" w:sz="0" w:space="0" w:color="auto"/>
            <w:left w:val="none" w:sz="0" w:space="0" w:color="auto"/>
            <w:bottom w:val="none" w:sz="0" w:space="0" w:color="auto"/>
            <w:right w:val="none" w:sz="0" w:space="0" w:color="auto"/>
          </w:divBdr>
          <w:divsChild>
            <w:div w:id="1519805381">
              <w:marLeft w:val="1155"/>
              <w:marRight w:val="0"/>
              <w:marTop w:val="0"/>
              <w:marBottom w:val="0"/>
              <w:divBdr>
                <w:top w:val="none" w:sz="0" w:space="0" w:color="auto"/>
                <w:left w:val="none" w:sz="0" w:space="0" w:color="auto"/>
                <w:bottom w:val="none" w:sz="0" w:space="0" w:color="auto"/>
                <w:right w:val="none" w:sz="0" w:space="0" w:color="auto"/>
              </w:divBdr>
            </w:div>
            <w:div w:id="30285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174093">
      <w:bodyDiv w:val="1"/>
      <w:marLeft w:val="0"/>
      <w:marRight w:val="0"/>
      <w:marTop w:val="0"/>
      <w:marBottom w:val="0"/>
      <w:divBdr>
        <w:top w:val="none" w:sz="0" w:space="0" w:color="auto"/>
        <w:left w:val="none" w:sz="0" w:space="0" w:color="auto"/>
        <w:bottom w:val="none" w:sz="0" w:space="0" w:color="auto"/>
        <w:right w:val="none" w:sz="0" w:space="0" w:color="auto"/>
      </w:divBdr>
      <w:divsChild>
        <w:div w:id="25913577">
          <w:marLeft w:val="0"/>
          <w:marRight w:val="0"/>
          <w:marTop w:val="0"/>
          <w:marBottom w:val="0"/>
          <w:divBdr>
            <w:top w:val="none" w:sz="0" w:space="0" w:color="auto"/>
            <w:left w:val="none" w:sz="0" w:space="0" w:color="auto"/>
            <w:bottom w:val="none" w:sz="0" w:space="0" w:color="auto"/>
            <w:right w:val="none" w:sz="0" w:space="0" w:color="auto"/>
          </w:divBdr>
        </w:div>
        <w:div w:id="166946964">
          <w:marLeft w:val="0"/>
          <w:marRight w:val="0"/>
          <w:marTop w:val="150"/>
          <w:marBottom w:val="0"/>
          <w:divBdr>
            <w:top w:val="none" w:sz="0" w:space="0" w:color="auto"/>
            <w:left w:val="none" w:sz="0" w:space="0" w:color="auto"/>
            <w:bottom w:val="none" w:sz="0" w:space="0" w:color="auto"/>
            <w:right w:val="none" w:sz="0" w:space="0" w:color="auto"/>
          </w:divBdr>
          <w:divsChild>
            <w:div w:id="417751366">
              <w:marLeft w:val="1155"/>
              <w:marRight w:val="0"/>
              <w:marTop w:val="0"/>
              <w:marBottom w:val="0"/>
              <w:divBdr>
                <w:top w:val="none" w:sz="0" w:space="0" w:color="auto"/>
                <w:left w:val="none" w:sz="0" w:space="0" w:color="auto"/>
                <w:bottom w:val="none" w:sz="0" w:space="0" w:color="auto"/>
                <w:right w:val="none" w:sz="0" w:space="0" w:color="auto"/>
              </w:divBdr>
            </w:div>
            <w:div w:id="1632975727">
              <w:marLeft w:val="1155"/>
              <w:marRight w:val="0"/>
              <w:marTop w:val="0"/>
              <w:marBottom w:val="0"/>
              <w:divBdr>
                <w:top w:val="none" w:sz="0" w:space="0" w:color="auto"/>
                <w:left w:val="none" w:sz="0" w:space="0" w:color="auto"/>
                <w:bottom w:val="none" w:sz="0" w:space="0" w:color="auto"/>
                <w:right w:val="none" w:sz="0" w:space="0" w:color="auto"/>
              </w:divBdr>
            </w:div>
            <w:div w:id="88009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245432">
      <w:bodyDiv w:val="1"/>
      <w:marLeft w:val="0"/>
      <w:marRight w:val="0"/>
      <w:marTop w:val="0"/>
      <w:marBottom w:val="0"/>
      <w:divBdr>
        <w:top w:val="none" w:sz="0" w:space="0" w:color="auto"/>
        <w:left w:val="none" w:sz="0" w:space="0" w:color="auto"/>
        <w:bottom w:val="none" w:sz="0" w:space="0" w:color="auto"/>
        <w:right w:val="none" w:sz="0" w:space="0" w:color="auto"/>
      </w:divBdr>
      <w:divsChild>
        <w:div w:id="1612124756">
          <w:marLeft w:val="0"/>
          <w:marRight w:val="0"/>
          <w:marTop w:val="0"/>
          <w:marBottom w:val="0"/>
          <w:divBdr>
            <w:top w:val="none" w:sz="0" w:space="0" w:color="auto"/>
            <w:left w:val="none" w:sz="0" w:space="0" w:color="auto"/>
            <w:bottom w:val="none" w:sz="0" w:space="0" w:color="auto"/>
            <w:right w:val="none" w:sz="0" w:space="0" w:color="auto"/>
          </w:divBdr>
        </w:div>
        <w:div w:id="104885556">
          <w:marLeft w:val="0"/>
          <w:marRight w:val="0"/>
          <w:marTop w:val="150"/>
          <w:marBottom w:val="0"/>
          <w:divBdr>
            <w:top w:val="none" w:sz="0" w:space="0" w:color="auto"/>
            <w:left w:val="none" w:sz="0" w:space="0" w:color="auto"/>
            <w:bottom w:val="none" w:sz="0" w:space="0" w:color="auto"/>
            <w:right w:val="none" w:sz="0" w:space="0" w:color="auto"/>
          </w:divBdr>
          <w:divsChild>
            <w:div w:id="741870744">
              <w:marLeft w:val="1155"/>
              <w:marRight w:val="0"/>
              <w:marTop w:val="0"/>
              <w:marBottom w:val="0"/>
              <w:divBdr>
                <w:top w:val="none" w:sz="0" w:space="0" w:color="auto"/>
                <w:left w:val="none" w:sz="0" w:space="0" w:color="auto"/>
                <w:bottom w:val="none" w:sz="0" w:space="0" w:color="auto"/>
                <w:right w:val="none" w:sz="0" w:space="0" w:color="auto"/>
              </w:divBdr>
            </w:div>
            <w:div w:id="69508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290601">
      <w:bodyDiv w:val="1"/>
      <w:marLeft w:val="0"/>
      <w:marRight w:val="0"/>
      <w:marTop w:val="0"/>
      <w:marBottom w:val="0"/>
      <w:divBdr>
        <w:top w:val="none" w:sz="0" w:space="0" w:color="auto"/>
        <w:left w:val="none" w:sz="0" w:space="0" w:color="auto"/>
        <w:bottom w:val="none" w:sz="0" w:space="0" w:color="auto"/>
        <w:right w:val="none" w:sz="0" w:space="0" w:color="auto"/>
      </w:divBdr>
      <w:divsChild>
        <w:div w:id="2013755160">
          <w:marLeft w:val="0"/>
          <w:marRight w:val="0"/>
          <w:marTop w:val="0"/>
          <w:marBottom w:val="0"/>
          <w:divBdr>
            <w:top w:val="none" w:sz="0" w:space="0" w:color="auto"/>
            <w:left w:val="none" w:sz="0" w:space="0" w:color="auto"/>
            <w:bottom w:val="none" w:sz="0" w:space="0" w:color="auto"/>
            <w:right w:val="none" w:sz="0" w:space="0" w:color="auto"/>
          </w:divBdr>
        </w:div>
        <w:div w:id="1229728127">
          <w:marLeft w:val="0"/>
          <w:marRight w:val="0"/>
          <w:marTop w:val="150"/>
          <w:marBottom w:val="0"/>
          <w:divBdr>
            <w:top w:val="none" w:sz="0" w:space="0" w:color="auto"/>
            <w:left w:val="none" w:sz="0" w:space="0" w:color="auto"/>
            <w:bottom w:val="none" w:sz="0" w:space="0" w:color="auto"/>
            <w:right w:val="none" w:sz="0" w:space="0" w:color="auto"/>
          </w:divBdr>
          <w:divsChild>
            <w:div w:id="702368584">
              <w:marLeft w:val="1155"/>
              <w:marRight w:val="0"/>
              <w:marTop w:val="0"/>
              <w:marBottom w:val="0"/>
              <w:divBdr>
                <w:top w:val="none" w:sz="0" w:space="0" w:color="auto"/>
                <w:left w:val="none" w:sz="0" w:space="0" w:color="auto"/>
                <w:bottom w:val="none" w:sz="0" w:space="0" w:color="auto"/>
                <w:right w:val="none" w:sz="0" w:space="0" w:color="auto"/>
              </w:divBdr>
            </w:div>
            <w:div w:id="599878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46398">
      <w:bodyDiv w:val="1"/>
      <w:marLeft w:val="0"/>
      <w:marRight w:val="0"/>
      <w:marTop w:val="0"/>
      <w:marBottom w:val="0"/>
      <w:divBdr>
        <w:top w:val="none" w:sz="0" w:space="0" w:color="auto"/>
        <w:left w:val="none" w:sz="0" w:space="0" w:color="auto"/>
        <w:bottom w:val="none" w:sz="0" w:space="0" w:color="auto"/>
        <w:right w:val="none" w:sz="0" w:space="0" w:color="auto"/>
      </w:divBdr>
      <w:divsChild>
        <w:div w:id="821431159">
          <w:marLeft w:val="0"/>
          <w:marRight w:val="0"/>
          <w:marTop w:val="0"/>
          <w:marBottom w:val="0"/>
          <w:divBdr>
            <w:top w:val="none" w:sz="0" w:space="0" w:color="auto"/>
            <w:left w:val="none" w:sz="0" w:space="0" w:color="auto"/>
            <w:bottom w:val="none" w:sz="0" w:space="0" w:color="auto"/>
            <w:right w:val="none" w:sz="0" w:space="0" w:color="auto"/>
          </w:divBdr>
        </w:div>
        <w:div w:id="232351348">
          <w:marLeft w:val="0"/>
          <w:marRight w:val="0"/>
          <w:marTop w:val="150"/>
          <w:marBottom w:val="0"/>
          <w:divBdr>
            <w:top w:val="none" w:sz="0" w:space="0" w:color="auto"/>
            <w:left w:val="none" w:sz="0" w:space="0" w:color="auto"/>
            <w:bottom w:val="none" w:sz="0" w:space="0" w:color="auto"/>
            <w:right w:val="none" w:sz="0" w:space="0" w:color="auto"/>
          </w:divBdr>
          <w:divsChild>
            <w:div w:id="1969432426">
              <w:marLeft w:val="1155"/>
              <w:marRight w:val="0"/>
              <w:marTop w:val="0"/>
              <w:marBottom w:val="0"/>
              <w:divBdr>
                <w:top w:val="none" w:sz="0" w:space="0" w:color="auto"/>
                <w:left w:val="none" w:sz="0" w:space="0" w:color="auto"/>
                <w:bottom w:val="none" w:sz="0" w:space="0" w:color="auto"/>
                <w:right w:val="none" w:sz="0" w:space="0" w:color="auto"/>
              </w:divBdr>
            </w:div>
            <w:div w:id="288974880">
              <w:marLeft w:val="1155"/>
              <w:marRight w:val="0"/>
              <w:marTop w:val="0"/>
              <w:marBottom w:val="0"/>
              <w:divBdr>
                <w:top w:val="none" w:sz="0" w:space="0" w:color="auto"/>
                <w:left w:val="none" w:sz="0" w:space="0" w:color="auto"/>
                <w:bottom w:val="none" w:sz="0" w:space="0" w:color="auto"/>
                <w:right w:val="none" w:sz="0" w:space="0" w:color="auto"/>
              </w:divBdr>
            </w:div>
            <w:div w:id="1103261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556592">
      <w:bodyDiv w:val="1"/>
      <w:marLeft w:val="0"/>
      <w:marRight w:val="0"/>
      <w:marTop w:val="0"/>
      <w:marBottom w:val="0"/>
      <w:divBdr>
        <w:top w:val="none" w:sz="0" w:space="0" w:color="auto"/>
        <w:left w:val="none" w:sz="0" w:space="0" w:color="auto"/>
        <w:bottom w:val="none" w:sz="0" w:space="0" w:color="auto"/>
        <w:right w:val="none" w:sz="0" w:space="0" w:color="auto"/>
      </w:divBdr>
      <w:divsChild>
        <w:div w:id="1031078446">
          <w:marLeft w:val="0"/>
          <w:marRight w:val="0"/>
          <w:marTop w:val="0"/>
          <w:marBottom w:val="0"/>
          <w:divBdr>
            <w:top w:val="none" w:sz="0" w:space="0" w:color="auto"/>
            <w:left w:val="none" w:sz="0" w:space="0" w:color="auto"/>
            <w:bottom w:val="none" w:sz="0" w:space="0" w:color="auto"/>
            <w:right w:val="none" w:sz="0" w:space="0" w:color="auto"/>
          </w:divBdr>
        </w:div>
        <w:div w:id="647055195">
          <w:marLeft w:val="0"/>
          <w:marRight w:val="0"/>
          <w:marTop w:val="150"/>
          <w:marBottom w:val="0"/>
          <w:divBdr>
            <w:top w:val="none" w:sz="0" w:space="0" w:color="auto"/>
            <w:left w:val="none" w:sz="0" w:space="0" w:color="auto"/>
            <w:bottom w:val="none" w:sz="0" w:space="0" w:color="auto"/>
            <w:right w:val="none" w:sz="0" w:space="0" w:color="auto"/>
          </w:divBdr>
          <w:divsChild>
            <w:div w:id="997149251">
              <w:marLeft w:val="1155"/>
              <w:marRight w:val="0"/>
              <w:marTop w:val="0"/>
              <w:marBottom w:val="0"/>
              <w:divBdr>
                <w:top w:val="none" w:sz="0" w:space="0" w:color="auto"/>
                <w:left w:val="none" w:sz="0" w:space="0" w:color="auto"/>
                <w:bottom w:val="none" w:sz="0" w:space="0" w:color="auto"/>
                <w:right w:val="none" w:sz="0" w:space="0" w:color="auto"/>
              </w:divBdr>
            </w:div>
            <w:div w:id="474641478">
              <w:marLeft w:val="1155"/>
              <w:marRight w:val="0"/>
              <w:marTop w:val="0"/>
              <w:marBottom w:val="0"/>
              <w:divBdr>
                <w:top w:val="none" w:sz="0" w:space="0" w:color="auto"/>
                <w:left w:val="none" w:sz="0" w:space="0" w:color="auto"/>
                <w:bottom w:val="none" w:sz="0" w:space="0" w:color="auto"/>
                <w:right w:val="none" w:sz="0" w:space="0" w:color="auto"/>
              </w:divBdr>
            </w:div>
            <w:div w:id="14380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636841">
      <w:bodyDiv w:val="1"/>
      <w:marLeft w:val="0"/>
      <w:marRight w:val="0"/>
      <w:marTop w:val="0"/>
      <w:marBottom w:val="0"/>
      <w:divBdr>
        <w:top w:val="none" w:sz="0" w:space="0" w:color="auto"/>
        <w:left w:val="none" w:sz="0" w:space="0" w:color="auto"/>
        <w:bottom w:val="none" w:sz="0" w:space="0" w:color="auto"/>
        <w:right w:val="none" w:sz="0" w:space="0" w:color="auto"/>
      </w:divBdr>
      <w:divsChild>
        <w:div w:id="1700005785">
          <w:marLeft w:val="0"/>
          <w:marRight w:val="0"/>
          <w:marTop w:val="0"/>
          <w:marBottom w:val="0"/>
          <w:divBdr>
            <w:top w:val="none" w:sz="0" w:space="0" w:color="auto"/>
            <w:left w:val="none" w:sz="0" w:space="0" w:color="auto"/>
            <w:bottom w:val="none" w:sz="0" w:space="0" w:color="auto"/>
            <w:right w:val="none" w:sz="0" w:space="0" w:color="auto"/>
          </w:divBdr>
        </w:div>
        <w:div w:id="700400879">
          <w:marLeft w:val="0"/>
          <w:marRight w:val="0"/>
          <w:marTop w:val="150"/>
          <w:marBottom w:val="0"/>
          <w:divBdr>
            <w:top w:val="none" w:sz="0" w:space="0" w:color="auto"/>
            <w:left w:val="none" w:sz="0" w:space="0" w:color="auto"/>
            <w:bottom w:val="none" w:sz="0" w:space="0" w:color="auto"/>
            <w:right w:val="none" w:sz="0" w:space="0" w:color="auto"/>
          </w:divBdr>
          <w:divsChild>
            <w:div w:id="1728727394">
              <w:marLeft w:val="1155"/>
              <w:marRight w:val="0"/>
              <w:marTop w:val="0"/>
              <w:marBottom w:val="0"/>
              <w:divBdr>
                <w:top w:val="none" w:sz="0" w:space="0" w:color="auto"/>
                <w:left w:val="none" w:sz="0" w:space="0" w:color="auto"/>
                <w:bottom w:val="none" w:sz="0" w:space="0" w:color="auto"/>
                <w:right w:val="none" w:sz="0" w:space="0" w:color="auto"/>
              </w:divBdr>
            </w:div>
            <w:div w:id="1394697032">
              <w:marLeft w:val="1155"/>
              <w:marRight w:val="0"/>
              <w:marTop w:val="0"/>
              <w:marBottom w:val="0"/>
              <w:divBdr>
                <w:top w:val="none" w:sz="0" w:space="0" w:color="auto"/>
                <w:left w:val="none" w:sz="0" w:space="0" w:color="auto"/>
                <w:bottom w:val="none" w:sz="0" w:space="0" w:color="auto"/>
                <w:right w:val="none" w:sz="0" w:space="0" w:color="auto"/>
              </w:divBdr>
            </w:div>
            <w:div w:id="1531840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4885">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362812">
      <w:bodyDiv w:val="1"/>
      <w:marLeft w:val="0"/>
      <w:marRight w:val="0"/>
      <w:marTop w:val="0"/>
      <w:marBottom w:val="0"/>
      <w:divBdr>
        <w:top w:val="none" w:sz="0" w:space="0" w:color="auto"/>
        <w:left w:val="none" w:sz="0" w:space="0" w:color="auto"/>
        <w:bottom w:val="none" w:sz="0" w:space="0" w:color="auto"/>
        <w:right w:val="none" w:sz="0" w:space="0" w:color="auto"/>
      </w:divBdr>
      <w:divsChild>
        <w:div w:id="1435052895">
          <w:marLeft w:val="0"/>
          <w:marRight w:val="0"/>
          <w:marTop w:val="0"/>
          <w:marBottom w:val="0"/>
          <w:divBdr>
            <w:top w:val="none" w:sz="0" w:space="0" w:color="auto"/>
            <w:left w:val="none" w:sz="0" w:space="0" w:color="auto"/>
            <w:bottom w:val="none" w:sz="0" w:space="0" w:color="auto"/>
            <w:right w:val="none" w:sz="0" w:space="0" w:color="auto"/>
          </w:divBdr>
        </w:div>
        <w:div w:id="1338995600">
          <w:marLeft w:val="0"/>
          <w:marRight w:val="0"/>
          <w:marTop w:val="150"/>
          <w:marBottom w:val="0"/>
          <w:divBdr>
            <w:top w:val="none" w:sz="0" w:space="0" w:color="auto"/>
            <w:left w:val="none" w:sz="0" w:space="0" w:color="auto"/>
            <w:bottom w:val="none" w:sz="0" w:space="0" w:color="auto"/>
            <w:right w:val="none" w:sz="0" w:space="0" w:color="auto"/>
          </w:divBdr>
          <w:divsChild>
            <w:div w:id="752891837">
              <w:marLeft w:val="1155"/>
              <w:marRight w:val="0"/>
              <w:marTop w:val="0"/>
              <w:marBottom w:val="0"/>
              <w:divBdr>
                <w:top w:val="none" w:sz="0" w:space="0" w:color="auto"/>
                <w:left w:val="none" w:sz="0" w:space="0" w:color="auto"/>
                <w:bottom w:val="none" w:sz="0" w:space="0" w:color="auto"/>
                <w:right w:val="none" w:sz="0" w:space="0" w:color="auto"/>
              </w:divBdr>
            </w:div>
            <w:div w:id="1765766770">
              <w:marLeft w:val="1155"/>
              <w:marRight w:val="0"/>
              <w:marTop w:val="0"/>
              <w:marBottom w:val="0"/>
              <w:divBdr>
                <w:top w:val="none" w:sz="0" w:space="0" w:color="auto"/>
                <w:left w:val="none" w:sz="0" w:space="0" w:color="auto"/>
                <w:bottom w:val="none" w:sz="0" w:space="0" w:color="auto"/>
                <w:right w:val="none" w:sz="0" w:space="0" w:color="auto"/>
              </w:divBdr>
            </w:div>
            <w:div w:id="419180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09504">
      <w:bodyDiv w:val="1"/>
      <w:marLeft w:val="0"/>
      <w:marRight w:val="0"/>
      <w:marTop w:val="0"/>
      <w:marBottom w:val="0"/>
      <w:divBdr>
        <w:top w:val="none" w:sz="0" w:space="0" w:color="auto"/>
        <w:left w:val="none" w:sz="0" w:space="0" w:color="auto"/>
        <w:bottom w:val="none" w:sz="0" w:space="0" w:color="auto"/>
        <w:right w:val="none" w:sz="0" w:space="0" w:color="auto"/>
      </w:divBdr>
      <w:divsChild>
        <w:div w:id="597446335">
          <w:marLeft w:val="0"/>
          <w:marRight w:val="0"/>
          <w:marTop w:val="0"/>
          <w:marBottom w:val="0"/>
          <w:divBdr>
            <w:top w:val="none" w:sz="0" w:space="0" w:color="auto"/>
            <w:left w:val="none" w:sz="0" w:space="0" w:color="auto"/>
            <w:bottom w:val="none" w:sz="0" w:space="0" w:color="auto"/>
            <w:right w:val="none" w:sz="0" w:space="0" w:color="auto"/>
          </w:divBdr>
        </w:div>
        <w:div w:id="1985544779">
          <w:marLeft w:val="0"/>
          <w:marRight w:val="0"/>
          <w:marTop w:val="150"/>
          <w:marBottom w:val="0"/>
          <w:divBdr>
            <w:top w:val="none" w:sz="0" w:space="0" w:color="auto"/>
            <w:left w:val="none" w:sz="0" w:space="0" w:color="auto"/>
            <w:bottom w:val="none" w:sz="0" w:space="0" w:color="auto"/>
            <w:right w:val="none" w:sz="0" w:space="0" w:color="auto"/>
          </w:divBdr>
          <w:divsChild>
            <w:div w:id="1270553559">
              <w:marLeft w:val="1155"/>
              <w:marRight w:val="0"/>
              <w:marTop w:val="0"/>
              <w:marBottom w:val="0"/>
              <w:divBdr>
                <w:top w:val="none" w:sz="0" w:space="0" w:color="auto"/>
                <w:left w:val="none" w:sz="0" w:space="0" w:color="auto"/>
                <w:bottom w:val="none" w:sz="0" w:space="0" w:color="auto"/>
                <w:right w:val="none" w:sz="0" w:space="0" w:color="auto"/>
              </w:divBdr>
            </w:div>
            <w:div w:id="447086969">
              <w:marLeft w:val="1155"/>
              <w:marRight w:val="0"/>
              <w:marTop w:val="0"/>
              <w:marBottom w:val="0"/>
              <w:divBdr>
                <w:top w:val="none" w:sz="0" w:space="0" w:color="auto"/>
                <w:left w:val="none" w:sz="0" w:space="0" w:color="auto"/>
                <w:bottom w:val="none" w:sz="0" w:space="0" w:color="auto"/>
                <w:right w:val="none" w:sz="0" w:space="0" w:color="auto"/>
              </w:divBdr>
            </w:div>
            <w:div w:id="2405322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13726">
      <w:bodyDiv w:val="1"/>
      <w:marLeft w:val="0"/>
      <w:marRight w:val="0"/>
      <w:marTop w:val="0"/>
      <w:marBottom w:val="0"/>
      <w:divBdr>
        <w:top w:val="none" w:sz="0" w:space="0" w:color="auto"/>
        <w:left w:val="none" w:sz="0" w:space="0" w:color="auto"/>
        <w:bottom w:val="none" w:sz="0" w:space="0" w:color="auto"/>
        <w:right w:val="none" w:sz="0" w:space="0" w:color="auto"/>
      </w:divBdr>
      <w:divsChild>
        <w:div w:id="239680708">
          <w:marLeft w:val="0"/>
          <w:marRight w:val="0"/>
          <w:marTop w:val="0"/>
          <w:marBottom w:val="0"/>
          <w:divBdr>
            <w:top w:val="none" w:sz="0" w:space="0" w:color="auto"/>
            <w:left w:val="none" w:sz="0" w:space="0" w:color="auto"/>
            <w:bottom w:val="none" w:sz="0" w:space="0" w:color="auto"/>
            <w:right w:val="none" w:sz="0" w:space="0" w:color="auto"/>
          </w:divBdr>
        </w:div>
        <w:div w:id="1646423615">
          <w:marLeft w:val="0"/>
          <w:marRight w:val="0"/>
          <w:marTop w:val="150"/>
          <w:marBottom w:val="0"/>
          <w:divBdr>
            <w:top w:val="none" w:sz="0" w:space="0" w:color="auto"/>
            <w:left w:val="none" w:sz="0" w:space="0" w:color="auto"/>
            <w:bottom w:val="none" w:sz="0" w:space="0" w:color="auto"/>
            <w:right w:val="none" w:sz="0" w:space="0" w:color="auto"/>
          </w:divBdr>
          <w:divsChild>
            <w:div w:id="601647089">
              <w:marLeft w:val="1155"/>
              <w:marRight w:val="0"/>
              <w:marTop w:val="0"/>
              <w:marBottom w:val="0"/>
              <w:divBdr>
                <w:top w:val="none" w:sz="0" w:space="0" w:color="auto"/>
                <w:left w:val="none" w:sz="0" w:space="0" w:color="auto"/>
                <w:bottom w:val="none" w:sz="0" w:space="0" w:color="auto"/>
                <w:right w:val="none" w:sz="0" w:space="0" w:color="auto"/>
              </w:divBdr>
            </w:div>
            <w:div w:id="746195615">
              <w:marLeft w:val="1155"/>
              <w:marRight w:val="0"/>
              <w:marTop w:val="0"/>
              <w:marBottom w:val="0"/>
              <w:divBdr>
                <w:top w:val="none" w:sz="0" w:space="0" w:color="auto"/>
                <w:left w:val="none" w:sz="0" w:space="0" w:color="auto"/>
                <w:bottom w:val="none" w:sz="0" w:space="0" w:color="auto"/>
                <w:right w:val="none" w:sz="0" w:space="0" w:color="auto"/>
              </w:divBdr>
            </w:div>
            <w:div w:id="12194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551">
      <w:bodyDiv w:val="1"/>
      <w:marLeft w:val="0"/>
      <w:marRight w:val="0"/>
      <w:marTop w:val="0"/>
      <w:marBottom w:val="0"/>
      <w:divBdr>
        <w:top w:val="none" w:sz="0" w:space="0" w:color="auto"/>
        <w:left w:val="none" w:sz="0" w:space="0" w:color="auto"/>
        <w:bottom w:val="none" w:sz="0" w:space="0" w:color="auto"/>
        <w:right w:val="none" w:sz="0" w:space="0" w:color="auto"/>
      </w:divBdr>
      <w:divsChild>
        <w:div w:id="1812288914">
          <w:marLeft w:val="0"/>
          <w:marRight w:val="0"/>
          <w:marTop w:val="0"/>
          <w:marBottom w:val="0"/>
          <w:divBdr>
            <w:top w:val="none" w:sz="0" w:space="0" w:color="auto"/>
            <w:left w:val="none" w:sz="0" w:space="0" w:color="auto"/>
            <w:bottom w:val="none" w:sz="0" w:space="0" w:color="auto"/>
            <w:right w:val="none" w:sz="0" w:space="0" w:color="auto"/>
          </w:divBdr>
        </w:div>
        <w:div w:id="419566851">
          <w:marLeft w:val="0"/>
          <w:marRight w:val="0"/>
          <w:marTop w:val="150"/>
          <w:marBottom w:val="0"/>
          <w:divBdr>
            <w:top w:val="none" w:sz="0" w:space="0" w:color="auto"/>
            <w:left w:val="none" w:sz="0" w:space="0" w:color="auto"/>
            <w:bottom w:val="none" w:sz="0" w:space="0" w:color="auto"/>
            <w:right w:val="none" w:sz="0" w:space="0" w:color="auto"/>
          </w:divBdr>
          <w:divsChild>
            <w:div w:id="944657930">
              <w:marLeft w:val="1155"/>
              <w:marRight w:val="0"/>
              <w:marTop w:val="0"/>
              <w:marBottom w:val="0"/>
              <w:divBdr>
                <w:top w:val="none" w:sz="0" w:space="0" w:color="auto"/>
                <w:left w:val="none" w:sz="0" w:space="0" w:color="auto"/>
                <w:bottom w:val="none" w:sz="0" w:space="0" w:color="auto"/>
                <w:right w:val="none" w:sz="0" w:space="0" w:color="auto"/>
              </w:divBdr>
            </w:div>
            <w:div w:id="16201411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4942440">
      <w:bodyDiv w:val="1"/>
      <w:marLeft w:val="0"/>
      <w:marRight w:val="0"/>
      <w:marTop w:val="0"/>
      <w:marBottom w:val="0"/>
      <w:divBdr>
        <w:top w:val="none" w:sz="0" w:space="0" w:color="auto"/>
        <w:left w:val="none" w:sz="0" w:space="0" w:color="auto"/>
        <w:bottom w:val="none" w:sz="0" w:space="0" w:color="auto"/>
        <w:right w:val="none" w:sz="0" w:space="0" w:color="auto"/>
      </w:divBdr>
      <w:divsChild>
        <w:div w:id="1650403397">
          <w:marLeft w:val="0"/>
          <w:marRight w:val="0"/>
          <w:marTop w:val="0"/>
          <w:marBottom w:val="0"/>
          <w:divBdr>
            <w:top w:val="none" w:sz="0" w:space="0" w:color="auto"/>
            <w:left w:val="none" w:sz="0" w:space="0" w:color="auto"/>
            <w:bottom w:val="none" w:sz="0" w:space="0" w:color="auto"/>
            <w:right w:val="none" w:sz="0" w:space="0" w:color="auto"/>
          </w:divBdr>
        </w:div>
        <w:div w:id="1910651121">
          <w:marLeft w:val="0"/>
          <w:marRight w:val="0"/>
          <w:marTop w:val="150"/>
          <w:marBottom w:val="0"/>
          <w:divBdr>
            <w:top w:val="none" w:sz="0" w:space="0" w:color="auto"/>
            <w:left w:val="none" w:sz="0" w:space="0" w:color="auto"/>
            <w:bottom w:val="none" w:sz="0" w:space="0" w:color="auto"/>
            <w:right w:val="none" w:sz="0" w:space="0" w:color="auto"/>
          </w:divBdr>
          <w:divsChild>
            <w:div w:id="329870497">
              <w:marLeft w:val="1155"/>
              <w:marRight w:val="0"/>
              <w:marTop w:val="0"/>
              <w:marBottom w:val="0"/>
              <w:divBdr>
                <w:top w:val="none" w:sz="0" w:space="0" w:color="auto"/>
                <w:left w:val="none" w:sz="0" w:space="0" w:color="auto"/>
                <w:bottom w:val="none" w:sz="0" w:space="0" w:color="auto"/>
                <w:right w:val="none" w:sz="0" w:space="0" w:color="auto"/>
              </w:divBdr>
            </w:div>
            <w:div w:id="388647976">
              <w:marLeft w:val="1155"/>
              <w:marRight w:val="0"/>
              <w:marTop w:val="0"/>
              <w:marBottom w:val="0"/>
              <w:divBdr>
                <w:top w:val="none" w:sz="0" w:space="0" w:color="auto"/>
                <w:left w:val="none" w:sz="0" w:space="0" w:color="auto"/>
                <w:bottom w:val="none" w:sz="0" w:space="0" w:color="auto"/>
                <w:right w:val="none" w:sz="0" w:space="0" w:color="auto"/>
              </w:divBdr>
            </w:div>
            <w:div w:id="119947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1981">
      <w:bodyDiv w:val="1"/>
      <w:marLeft w:val="0"/>
      <w:marRight w:val="0"/>
      <w:marTop w:val="0"/>
      <w:marBottom w:val="0"/>
      <w:divBdr>
        <w:top w:val="none" w:sz="0" w:space="0" w:color="auto"/>
        <w:left w:val="none" w:sz="0" w:space="0" w:color="auto"/>
        <w:bottom w:val="none" w:sz="0" w:space="0" w:color="auto"/>
        <w:right w:val="none" w:sz="0" w:space="0" w:color="auto"/>
      </w:divBdr>
      <w:divsChild>
        <w:div w:id="273899739">
          <w:marLeft w:val="0"/>
          <w:marRight w:val="0"/>
          <w:marTop w:val="0"/>
          <w:marBottom w:val="0"/>
          <w:divBdr>
            <w:top w:val="none" w:sz="0" w:space="0" w:color="auto"/>
            <w:left w:val="none" w:sz="0" w:space="0" w:color="auto"/>
            <w:bottom w:val="none" w:sz="0" w:space="0" w:color="auto"/>
            <w:right w:val="none" w:sz="0" w:space="0" w:color="auto"/>
          </w:divBdr>
        </w:div>
        <w:div w:id="86583789">
          <w:marLeft w:val="0"/>
          <w:marRight w:val="0"/>
          <w:marTop w:val="150"/>
          <w:marBottom w:val="0"/>
          <w:divBdr>
            <w:top w:val="none" w:sz="0" w:space="0" w:color="auto"/>
            <w:left w:val="none" w:sz="0" w:space="0" w:color="auto"/>
            <w:bottom w:val="none" w:sz="0" w:space="0" w:color="auto"/>
            <w:right w:val="none" w:sz="0" w:space="0" w:color="auto"/>
          </w:divBdr>
          <w:divsChild>
            <w:div w:id="766077979">
              <w:marLeft w:val="1155"/>
              <w:marRight w:val="0"/>
              <w:marTop w:val="0"/>
              <w:marBottom w:val="0"/>
              <w:divBdr>
                <w:top w:val="none" w:sz="0" w:space="0" w:color="auto"/>
                <w:left w:val="none" w:sz="0" w:space="0" w:color="auto"/>
                <w:bottom w:val="none" w:sz="0" w:space="0" w:color="auto"/>
                <w:right w:val="none" w:sz="0" w:space="0" w:color="auto"/>
              </w:divBdr>
            </w:div>
            <w:div w:id="1691756895">
              <w:marLeft w:val="1155"/>
              <w:marRight w:val="0"/>
              <w:marTop w:val="0"/>
              <w:marBottom w:val="0"/>
              <w:divBdr>
                <w:top w:val="none" w:sz="0" w:space="0" w:color="auto"/>
                <w:left w:val="none" w:sz="0" w:space="0" w:color="auto"/>
                <w:bottom w:val="none" w:sz="0" w:space="0" w:color="auto"/>
                <w:right w:val="none" w:sz="0" w:space="0" w:color="auto"/>
              </w:divBdr>
            </w:div>
            <w:div w:id="1054087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260210">
      <w:bodyDiv w:val="1"/>
      <w:marLeft w:val="0"/>
      <w:marRight w:val="0"/>
      <w:marTop w:val="0"/>
      <w:marBottom w:val="0"/>
      <w:divBdr>
        <w:top w:val="none" w:sz="0" w:space="0" w:color="auto"/>
        <w:left w:val="none" w:sz="0" w:space="0" w:color="auto"/>
        <w:bottom w:val="none" w:sz="0" w:space="0" w:color="auto"/>
        <w:right w:val="none" w:sz="0" w:space="0" w:color="auto"/>
      </w:divBdr>
      <w:divsChild>
        <w:div w:id="214900046">
          <w:marLeft w:val="0"/>
          <w:marRight w:val="0"/>
          <w:marTop w:val="0"/>
          <w:marBottom w:val="0"/>
          <w:divBdr>
            <w:top w:val="none" w:sz="0" w:space="0" w:color="auto"/>
            <w:left w:val="none" w:sz="0" w:space="0" w:color="auto"/>
            <w:bottom w:val="none" w:sz="0" w:space="0" w:color="auto"/>
            <w:right w:val="none" w:sz="0" w:space="0" w:color="auto"/>
          </w:divBdr>
        </w:div>
        <w:div w:id="1316301420">
          <w:marLeft w:val="0"/>
          <w:marRight w:val="0"/>
          <w:marTop w:val="150"/>
          <w:marBottom w:val="0"/>
          <w:divBdr>
            <w:top w:val="none" w:sz="0" w:space="0" w:color="auto"/>
            <w:left w:val="none" w:sz="0" w:space="0" w:color="auto"/>
            <w:bottom w:val="none" w:sz="0" w:space="0" w:color="auto"/>
            <w:right w:val="none" w:sz="0" w:space="0" w:color="auto"/>
          </w:divBdr>
          <w:divsChild>
            <w:div w:id="2079085362">
              <w:marLeft w:val="1155"/>
              <w:marRight w:val="0"/>
              <w:marTop w:val="0"/>
              <w:marBottom w:val="0"/>
              <w:divBdr>
                <w:top w:val="none" w:sz="0" w:space="0" w:color="auto"/>
                <w:left w:val="none" w:sz="0" w:space="0" w:color="auto"/>
                <w:bottom w:val="none" w:sz="0" w:space="0" w:color="auto"/>
                <w:right w:val="none" w:sz="0" w:space="0" w:color="auto"/>
              </w:divBdr>
            </w:div>
            <w:div w:id="1457606259">
              <w:marLeft w:val="1155"/>
              <w:marRight w:val="0"/>
              <w:marTop w:val="0"/>
              <w:marBottom w:val="0"/>
              <w:divBdr>
                <w:top w:val="none" w:sz="0" w:space="0" w:color="auto"/>
                <w:left w:val="none" w:sz="0" w:space="0" w:color="auto"/>
                <w:bottom w:val="none" w:sz="0" w:space="0" w:color="auto"/>
                <w:right w:val="none" w:sz="0" w:space="0" w:color="auto"/>
              </w:divBdr>
            </w:div>
            <w:div w:id="825360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1143">
      <w:bodyDiv w:val="1"/>
      <w:marLeft w:val="0"/>
      <w:marRight w:val="0"/>
      <w:marTop w:val="0"/>
      <w:marBottom w:val="0"/>
      <w:divBdr>
        <w:top w:val="none" w:sz="0" w:space="0" w:color="auto"/>
        <w:left w:val="none" w:sz="0" w:space="0" w:color="auto"/>
        <w:bottom w:val="none" w:sz="0" w:space="0" w:color="auto"/>
        <w:right w:val="none" w:sz="0" w:space="0" w:color="auto"/>
      </w:divBdr>
      <w:divsChild>
        <w:div w:id="130440876">
          <w:marLeft w:val="0"/>
          <w:marRight w:val="0"/>
          <w:marTop w:val="0"/>
          <w:marBottom w:val="0"/>
          <w:divBdr>
            <w:top w:val="none" w:sz="0" w:space="0" w:color="auto"/>
            <w:left w:val="none" w:sz="0" w:space="0" w:color="auto"/>
            <w:bottom w:val="none" w:sz="0" w:space="0" w:color="auto"/>
            <w:right w:val="none" w:sz="0" w:space="0" w:color="auto"/>
          </w:divBdr>
        </w:div>
        <w:div w:id="1777754960">
          <w:marLeft w:val="0"/>
          <w:marRight w:val="0"/>
          <w:marTop w:val="150"/>
          <w:marBottom w:val="0"/>
          <w:divBdr>
            <w:top w:val="none" w:sz="0" w:space="0" w:color="auto"/>
            <w:left w:val="none" w:sz="0" w:space="0" w:color="auto"/>
            <w:bottom w:val="none" w:sz="0" w:space="0" w:color="auto"/>
            <w:right w:val="none" w:sz="0" w:space="0" w:color="auto"/>
          </w:divBdr>
          <w:divsChild>
            <w:div w:id="2106264283">
              <w:marLeft w:val="1155"/>
              <w:marRight w:val="0"/>
              <w:marTop w:val="0"/>
              <w:marBottom w:val="0"/>
              <w:divBdr>
                <w:top w:val="none" w:sz="0" w:space="0" w:color="auto"/>
                <w:left w:val="none" w:sz="0" w:space="0" w:color="auto"/>
                <w:bottom w:val="none" w:sz="0" w:space="0" w:color="auto"/>
                <w:right w:val="none" w:sz="0" w:space="0" w:color="auto"/>
              </w:divBdr>
            </w:div>
            <w:div w:id="221871786">
              <w:marLeft w:val="1155"/>
              <w:marRight w:val="0"/>
              <w:marTop w:val="0"/>
              <w:marBottom w:val="0"/>
              <w:divBdr>
                <w:top w:val="none" w:sz="0" w:space="0" w:color="auto"/>
                <w:left w:val="none" w:sz="0" w:space="0" w:color="auto"/>
                <w:bottom w:val="none" w:sz="0" w:space="0" w:color="auto"/>
                <w:right w:val="none" w:sz="0" w:space="0" w:color="auto"/>
              </w:divBdr>
            </w:div>
            <w:div w:id="1945451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17718">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059011">
      <w:bodyDiv w:val="1"/>
      <w:marLeft w:val="0"/>
      <w:marRight w:val="0"/>
      <w:marTop w:val="0"/>
      <w:marBottom w:val="0"/>
      <w:divBdr>
        <w:top w:val="none" w:sz="0" w:space="0" w:color="auto"/>
        <w:left w:val="none" w:sz="0" w:space="0" w:color="auto"/>
        <w:bottom w:val="none" w:sz="0" w:space="0" w:color="auto"/>
        <w:right w:val="none" w:sz="0" w:space="0" w:color="auto"/>
      </w:divBdr>
      <w:divsChild>
        <w:div w:id="324210409">
          <w:marLeft w:val="0"/>
          <w:marRight w:val="0"/>
          <w:marTop w:val="0"/>
          <w:marBottom w:val="0"/>
          <w:divBdr>
            <w:top w:val="none" w:sz="0" w:space="0" w:color="auto"/>
            <w:left w:val="none" w:sz="0" w:space="0" w:color="auto"/>
            <w:bottom w:val="none" w:sz="0" w:space="0" w:color="auto"/>
            <w:right w:val="none" w:sz="0" w:space="0" w:color="auto"/>
          </w:divBdr>
        </w:div>
        <w:div w:id="1443456421">
          <w:marLeft w:val="0"/>
          <w:marRight w:val="0"/>
          <w:marTop w:val="150"/>
          <w:marBottom w:val="0"/>
          <w:divBdr>
            <w:top w:val="none" w:sz="0" w:space="0" w:color="auto"/>
            <w:left w:val="none" w:sz="0" w:space="0" w:color="auto"/>
            <w:bottom w:val="none" w:sz="0" w:space="0" w:color="auto"/>
            <w:right w:val="none" w:sz="0" w:space="0" w:color="auto"/>
          </w:divBdr>
          <w:divsChild>
            <w:div w:id="686564919">
              <w:marLeft w:val="1155"/>
              <w:marRight w:val="0"/>
              <w:marTop w:val="0"/>
              <w:marBottom w:val="0"/>
              <w:divBdr>
                <w:top w:val="none" w:sz="0" w:space="0" w:color="auto"/>
                <w:left w:val="none" w:sz="0" w:space="0" w:color="auto"/>
                <w:bottom w:val="none" w:sz="0" w:space="0" w:color="auto"/>
                <w:right w:val="none" w:sz="0" w:space="0" w:color="auto"/>
              </w:divBdr>
            </w:div>
            <w:div w:id="532575964">
              <w:marLeft w:val="1155"/>
              <w:marRight w:val="0"/>
              <w:marTop w:val="0"/>
              <w:marBottom w:val="0"/>
              <w:divBdr>
                <w:top w:val="none" w:sz="0" w:space="0" w:color="auto"/>
                <w:left w:val="none" w:sz="0" w:space="0" w:color="auto"/>
                <w:bottom w:val="none" w:sz="0" w:space="0" w:color="auto"/>
                <w:right w:val="none" w:sz="0" w:space="0" w:color="auto"/>
              </w:divBdr>
            </w:div>
            <w:div w:id="214631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496828">
      <w:bodyDiv w:val="1"/>
      <w:marLeft w:val="0"/>
      <w:marRight w:val="0"/>
      <w:marTop w:val="0"/>
      <w:marBottom w:val="0"/>
      <w:divBdr>
        <w:top w:val="none" w:sz="0" w:space="0" w:color="auto"/>
        <w:left w:val="none" w:sz="0" w:space="0" w:color="auto"/>
        <w:bottom w:val="none" w:sz="0" w:space="0" w:color="auto"/>
        <w:right w:val="none" w:sz="0" w:space="0" w:color="auto"/>
      </w:divBdr>
      <w:divsChild>
        <w:div w:id="322127159">
          <w:marLeft w:val="0"/>
          <w:marRight w:val="0"/>
          <w:marTop w:val="0"/>
          <w:marBottom w:val="0"/>
          <w:divBdr>
            <w:top w:val="none" w:sz="0" w:space="0" w:color="auto"/>
            <w:left w:val="none" w:sz="0" w:space="0" w:color="auto"/>
            <w:bottom w:val="none" w:sz="0" w:space="0" w:color="auto"/>
            <w:right w:val="none" w:sz="0" w:space="0" w:color="auto"/>
          </w:divBdr>
        </w:div>
        <w:div w:id="1433404043">
          <w:marLeft w:val="0"/>
          <w:marRight w:val="0"/>
          <w:marTop w:val="150"/>
          <w:marBottom w:val="0"/>
          <w:divBdr>
            <w:top w:val="none" w:sz="0" w:space="0" w:color="auto"/>
            <w:left w:val="none" w:sz="0" w:space="0" w:color="auto"/>
            <w:bottom w:val="none" w:sz="0" w:space="0" w:color="auto"/>
            <w:right w:val="none" w:sz="0" w:space="0" w:color="auto"/>
          </w:divBdr>
          <w:divsChild>
            <w:div w:id="843129890">
              <w:marLeft w:val="1155"/>
              <w:marRight w:val="0"/>
              <w:marTop w:val="0"/>
              <w:marBottom w:val="0"/>
              <w:divBdr>
                <w:top w:val="none" w:sz="0" w:space="0" w:color="auto"/>
                <w:left w:val="none" w:sz="0" w:space="0" w:color="auto"/>
                <w:bottom w:val="none" w:sz="0" w:space="0" w:color="auto"/>
                <w:right w:val="none" w:sz="0" w:space="0" w:color="auto"/>
              </w:divBdr>
            </w:div>
            <w:div w:id="1278870196">
              <w:marLeft w:val="1155"/>
              <w:marRight w:val="0"/>
              <w:marTop w:val="0"/>
              <w:marBottom w:val="0"/>
              <w:divBdr>
                <w:top w:val="none" w:sz="0" w:space="0" w:color="auto"/>
                <w:left w:val="none" w:sz="0" w:space="0" w:color="auto"/>
                <w:bottom w:val="none" w:sz="0" w:space="0" w:color="auto"/>
                <w:right w:val="none" w:sz="0" w:space="0" w:color="auto"/>
              </w:divBdr>
            </w:div>
            <w:div w:id="1034580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526960">
      <w:bodyDiv w:val="1"/>
      <w:marLeft w:val="0"/>
      <w:marRight w:val="0"/>
      <w:marTop w:val="0"/>
      <w:marBottom w:val="0"/>
      <w:divBdr>
        <w:top w:val="none" w:sz="0" w:space="0" w:color="auto"/>
        <w:left w:val="none" w:sz="0" w:space="0" w:color="auto"/>
        <w:bottom w:val="none" w:sz="0" w:space="0" w:color="auto"/>
        <w:right w:val="none" w:sz="0" w:space="0" w:color="auto"/>
      </w:divBdr>
      <w:divsChild>
        <w:div w:id="578253402">
          <w:marLeft w:val="0"/>
          <w:marRight w:val="0"/>
          <w:marTop w:val="0"/>
          <w:marBottom w:val="0"/>
          <w:divBdr>
            <w:top w:val="none" w:sz="0" w:space="0" w:color="auto"/>
            <w:left w:val="none" w:sz="0" w:space="0" w:color="auto"/>
            <w:bottom w:val="none" w:sz="0" w:space="0" w:color="auto"/>
            <w:right w:val="none" w:sz="0" w:space="0" w:color="auto"/>
          </w:divBdr>
        </w:div>
        <w:div w:id="427972384">
          <w:marLeft w:val="0"/>
          <w:marRight w:val="0"/>
          <w:marTop w:val="150"/>
          <w:marBottom w:val="0"/>
          <w:divBdr>
            <w:top w:val="none" w:sz="0" w:space="0" w:color="auto"/>
            <w:left w:val="none" w:sz="0" w:space="0" w:color="auto"/>
            <w:bottom w:val="none" w:sz="0" w:space="0" w:color="auto"/>
            <w:right w:val="none" w:sz="0" w:space="0" w:color="auto"/>
          </w:divBdr>
          <w:divsChild>
            <w:div w:id="906036857">
              <w:marLeft w:val="1155"/>
              <w:marRight w:val="0"/>
              <w:marTop w:val="0"/>
              <w:marBottom w:val="0"/>
              <w:divBdr>
                <w:top w:val="none" w:sz="0" w:space="0" w:color="auto"/>
                <w:left w:val="none" w:sz="0" w:space="0" w:color="auto"/>
                <w:bottom w:val="none" w:sz="0" w:space="0" w:color="auto"/>
                <w:right w:val="none" w:sz="0" w:space="0" w:color="auto"/>
              </w:divBdr>
            </w:div>
            <w:div w:id="1517886039">
              <w:marLeft w:val="1155"/>
              <w:marRight w:val="0"/>
              <w:marTop w:val="0"/>
              <w:marBottom w:val="0"/>
              <w:divBdr>
                <w:top w:val="none" w:sz="0" w:space="0" w:color="auto"/>
                <w:left w:val="none" w:sz="0" w:space="0" w:color="auto"/>
                <w:bottom w:val="none" w:sz="0" w:space="0" w:color="auto"/>
                <w:right w:val="none" w:sz="0" w:space="0" w:color="auto"/>
              </w:divBdr>
            </w:div>
            <w:div w:id="110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759523">
      <w:bodyDiv w:val="1"/>
      <w:marLeft w:val="0"/>
      <w:marRight w:val="0"/>
      <w:marTop w:val="0"/>
      <w:marBottom w:val="0"/>
      <w:divBdr>
        <w:top w:val="none" w:sz="0" w:space="0" w:color="auto"/>
        <w:left w:val="none" w:sz="0" w:space="0" w:color="auto"/>
        <w:bottom w:val="none" w:sz="0" w:space="0" w:color="auto"/>
        <w:right w:val="none" w:sz="0" w:space="0" w:color="auto"/>
      </w:divBdr>
      <w:divsChild>
        <w:div w:id="1028143449">
          <w:marLeft w:val="0"/>
          <w:marRight w:val="0"/>
          <w:marTop w:val="0"/>
          <w:marBottom w:val="0"/>
          <w:divBdr>
            <w:top w:val="none" w:sz="0" w:space="0" w:color="auto"/>
            <w:left w:val="none" w:sz="0" w:space="0" w:color="auto"/>
            <w:bottom w:val="none" w:sz="0" w:space="0" w:color="auto"/>
            <w:right w:val="none" w:sz="0" w:space="0" w:color="auto"/>
          </w:divBdr>
        </w:div>
        <w:div w:id="1108625830">
          <w:marLeft w:val="0"/>
          <w:marRight w:val="0"/>
          <w:marTop w:val="150"/>
          <w:marBottom w:val="0"/>
          <w:divBdr>
            <w:top w:val="none" w:sz="0" w:space="0" w:color="auto"/>
            <w:left w:val="none" w:sz="0" w:space="0" w:color="auto"/>
            <w:bottom w:val="none" w:sz="0" w:space="0" w:color="auto"/>
            <w:right w:val="none" w:sz="0" w:space="0" w:color="auto"/>
          </w:divBdr>
          <w:divsChild>
            <w:div w:id="1191144488">
              <w:marLeft w:val="1155"/>
              <w:marRight w:val="0"/>
              <w:marTop w:val="0"/>
              <w:marBottom w:val="0"/>
              <w:divBdr>
                <w:top w:val="none" w:sz="0" w:space="0" w:color="auto"/>
                <w:left w:val="none" w:sz="0" w:space="0" w:color="auto"/>
                <w:bottom w:val="none" w:sz="0" w:space="0" w:color="auto"/>
                <w:right w:val="none" w:sz="0" w:space="0" w:color="auto"/>
              </w:divBdr>
            </w:div>
            <w:div w:id="1966307473">
              <w:marLeft w:val="1155"/>
              <w:marRight w:val="0"/>
              <w:marTop w:val="0"/>
              <w:marBottom w:val="0"/>
              <w:divBdr>
                <w:top w:val="none" w:sz="0" w:space="0" w:color="auto"/>
                <w:left w:val="none" w:sz="0" w:space="0" w:color="auto"/>
                <w:bottom w:val="none" w:sz="0" w:space="0" w:color="auto"/>
                <w:right w:val="none" w:sz="0" w:space="0" w:color="auto"/>
              </w:divBdr>
            </w:div>
            <w:div w:id="23795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684020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729663">
      <w:bodyDiv w:val="1"/>
      <w:marLeft w:val="0"/>
      <w:marRight w:val="0"/>
      <w:marTop w:val="0"/>
      <w:marBottom w:val="0"/>
      <w:divBdr>
        <w:top w:val="none" w:sz="0" w:space="0" w:color="auto"/>
        <w:left w:val="none" w:sz="0" w:space="0" w:color="auto"/>
        <w:bottom w:val="none" w:sz="0" w:space="0" w:color="auto"/>
        <w:right w:val="none" w:sz="0" w:space="0" w:color="auto"/>
      </w:divBdr>
      <w:divsChild>
        <w:div w:id="1637031092">
          <w:marLeft w:val="0"/>
          <w:marRight w:val="0"/>
          <w:marTop w:val="0"/>
          <w:marBottom w:val="0"/>
          <w:divBdr>
            <w:top w:val="none" w:sz="0" w:space="0" w:color="auto"/>
            <w:left w:val="none" w:sz="0" w:space="0" w:color="auto"/>
            <w:bottom w:val="none" w:sz="0" w:space="0" w:color="auto"/>
            <w:right w:val="none" w:sz="0" w:space="0" w:color="auto"/>
          </w:divBdr>
        </w:div>
        <w:div w:id="1702439456">
          <w:marLeft w:val="0"/>
          <w:marRight w:val="0"/>
          <w:marTop w:val="150"/>
          <w:marBottom w:val="0"/>
          <w:divBdr>
            <w:top w:val="none" w:sz="0" w:space="0" w:color="auto"/>
            <w:left w:val="none" w:sz="0" w:space="0" w:color="auto"/>
            <w:bottom w:val="none" w:sz="0" w:space="0" w:color="auto"/>
            <w:right w:val="none" w:sz="0" w:space="0" w:color="auto"/>
          </w:divBdr>
          <w:divsChild>
            <w:div w:id="1382753409">
              <w:marLeft w:val="1155"/>
              <w:marRight w:val="0"/>
              <w:marTop w:val="0"/>
              <w:marBottom w:val="0"/>
              <w:divBdr>
                <w:top w:val="none" w:sz="0" w:space="0" w:color="auto"/>
                <w:left w:val="none" w:sz="0" w:space="0" w:color="auto"/>
                <w:bottom w:val="none" w:sz="0" w:space="0" w:color="auto"/>
                <w:right w:val="none" w:sz="0" w:space="0" w:color="auto"/>
              </w:divBdr>
            </w:div>
            <w:div w:id="110512559">
              <w:marLeft w:val="1155"/>
              <w:marRight w:val="0"/>
              <w:marTop w:val="0"/>
              <w:marBottom w:val="0"/>
              <w:divBdr>
                <w:top w:val="none" w:sz="0" w:space="0" w:color="auto"/>
                <w:left w:val="none" w:sz="0" w:space="0" w:color="auto"/>
                <w:bottom w:val="none" w:sz="0" w:space="0" w:color="auto"/>
                <w:right w:val="none" w:sz="0" w:space="0" w:color="auto"/>
              </w:divBdr>
            </w:div>
            <w:div w:id="1748650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8952978">
      <w:bodyDiv w:val="1"/>
      <w:marLeft w:val="0"/>
      <w:marRight w:val="0"/>
      <w:marTop w:val="0"/>
      <w:marBottom w:val="0"/>
      <w:divBdr>
        <w:top w:val="none" w:sz="0" w:space="0" w:color="auto"/>
        <w:left w:val="none" w:sz="0" w:space="0" w:color="auto"/>
        <w:bottom w:val="none" w:sz="0" w:space="0" w:color="auto"/>
        <w:right w:val="none" w:sz="0" w:space="0" w:color="auto"/>
      </w:divBdr>
      <w:divsChild>
        <w:div w:id="1967082451">
          <w:marLeft w:val="0"/>
          <w:marRight w:val="0"/>
          <w:marTop w:val="0"/>
          <w:marBottom w:val="0"/>
          <w:divBdr>
            <w:top w:val="none" w:sz="0" w:space="0" w:color="auto"/>
            <w:left w:val="none" w:sz="0" w:space="0" w:color="auto"/>
            <w:bottom w:val="none" w:sz="0" w:space="0" w:color="auto"/>
            <w:right w:val="none" w:sz="0" w:space="0" w:color="auto"/>
          </w:divBdr>
        </w:div>
        <w:div w:id="1061709528">
          <w:marLeft w:val="0"/>
          <w:marRight w:val="0"/>
          <w:marTop w:val="150"/>
          <w:marBottom w:val="0"/>
          <w:divBdr>
            <w:top w:val="none" w:sz="0" w:space="0" w:color="auto"/>
            <w:left w:val="none" w:sz="0" w:space="0" w:color="auto"/>
            <w:bottom w:val="none" w:sz="0" w:space="0" w:color="auto"/>
            <w:right w:val="none" w:sz="0" w:space="0" w:color="auto"/>
          </w:divBdr>
          <w:divsChild>
            <w:div w:id="1601523558">
              <w:marLeft w:val="1155"/>
              <w:marRight w:val="0"/>
              <w:marTop w:val="0"/>
              <w:marBottom w:val="0"/>
              <w:divBdr>
                <w:top w:val="none" w:sz="0" w:space="0" w:color="auto"/>
                <w:left w:val="none" w:sz="0" w:space="0" w:color="auto"/>
                <w:bottom w:val="none" w:sz="0" w:space="0" w:color="auto"/>
                <w:right w:val="none" w:sz="0" w:space="0" w:color="auto"/>
              </w:divBdr>
            </w:div>
            <w:div w:id="293490571">
              <w:marLeft w:val="1155"/>
              <w:marRight w:val="0"/>
              <w:marTop w:val="0"/>
              <w:marBottom w:val="0"/>
              <w:divBdr>
                <w:top w:val="none" w:sz="0" w:space="0" w:color="auto"/>
                <w:left w:val="none" w:sz="0" w:space="0" w:color="auto"/>
                <w:bottom w:val="none" w:sz="0" w:space="0" w:color="auto"/>
                <w:right w:val="none" w:sz="0" w:space="0" w:color="auto"/>
              </w:divBdr>
            </w:div>
            <w:div w:id="850603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8953550">
      <w:bodyDiv w:val="1"/>
      <w:marLeft w:val="0"/>
      <w:marRight w:val="0"/>
      <w:marTop w:val="0"/>
      <w:marBottom w:val="0"/>
      <w:divBdr>
        <w:top w:val="none" w:sz="0" w:space="0" w:color="auto"/>
        <w:left w:val="none" w:sz="0" w:space="0" w:color="auto"/>
        <w:bottom w:val="none" w:sz="0" w:space="0" w:color="auto"/>
        <w:right w:val="none" w:sz="0" w:space="0" w:color="auto"/>
      </w:divBdr>
      <w:divsChild>
        <w:div w:id="1991513837">
          <w:marLeft w:val="0"/>
          <w:marRight w:val="0"/>
          <w:marTop w:val="0"/>
          <w:marBottom w:val="0"/>
          <w:divBdr>
            <w:top w:val="none" w:sz="0" w:space="0" w:color="auto"/>
            <w:left w:val="none" w:sz="0" w:space="0" w:color="auto"/>
            <w:bottom w:val="none" w:sz="0" w:space="0" w:color="auto"/>
            <w:right w:val="none" w:sz="0" w:space="0" w:color="auto"/>
          </w:divBdr>
        </w:div>
        <w:div w:id="1050809569">
          <w:marLeft w:val="0"/>
          <w:marRight w:val="0"/>
          <w:marTop w:val="150"/>
          <w:marBottom w:val="0"/>
          <w:divBdr>
            <w:top w:val="none" w:sz="0" w:space="0" w:color="auto"/>
            <w:left w:val="none" w:sz="0" w:space="0" w:color="auto"/>
            <w:bottom w:val="none" w:sz="0" w:space="0" w:color="auto"/>
            <w:right w:val="none" w:sz="0" w:space="0" w:color="auto"/>
          </w:divBdr>
          <w:divsChild>
            <w:div w:id="794830740">
              <w:marLeft w:val="1155"/>
              <w:marRight w:val="0"/>
              <w:marTop w:val="0"/>
              <w:marBottom w:val="0"/>
              <w:divBdr>
                <w:top w:val="none" w:sz="0" w:space="0" w:color="auto"/>
                <w:left w:val="none" w:sz="0" w:space="0" w:color="auto"/>
                <w:bottom w:val="none" w:sz="0" w:space="0" w:color="auto"/>
                <w:right w:val="none" w:sz="0" w:space="0" w:color="auto"/>
              </w:divBdr>
            </w:div>
            <w:div w:id="1665551188">
              <w:marLeft w:val="1155"/>
              <w:marRight w:val="0"/>
              <w:marTop w:val="0"/>
              <w:marBottom w:val="0"/>
              <w:divBdr>
                <w:top w:val="none" w:sz="0" w:space="0" w:color="auto"/>
                <w:left w:val="none" w:sz="0" w:space="0" w:color="auto"/>
                <w:bottom w:val="none" w:sz="0" w:space="0" w:color="auto"/>
                <w:right w:val="none" w:sz="0" w:space="0" w:color="auto"/>
              </w:divBdr>
            </w:div>
            <w:div w:id="2136488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066977">
      <w:bodyDiv w:val="1"/>
      <w:marLeft w:val="0"/>
      <w:marRight w:val="0"/>
      <w:marTop w:val="0"/>
      <w:marBottom w:val="0"/>
      <w:divBdr>
        <w:top w:val="none" w:sz="0" w:space="0" w:color="auto"/>
        <w:left w:val="none" w:sz="0" w:space="0" w:color="auto"/>
        <w:bottom w:val="none" w:sz="0" w:space="0" w:color="auto"/>
        <w:right w:val="none" w:sz="0" w:space="0" w:color="auto"/>
      </w:divBdr>
      <w:divsChild>
        <w:div w:id="1119832890">
          <w:marLeft w:val="0"/>
          <w:marRight w:val="0"/>
          <w:marTop w:val="0"/>
          <w:marBottom w:val="0"/>
          <w:divBdr>
            <w:top w:val="none" w:sz="0" w:space="0" w:color="auto"/>
            <w:left w:val="none" w:sz="0" w:space="0" w:color="auto"/>
            <w:bottom w:val="none" w:sz="0" w:space="0" w:color="auto"/>
            <w:right w:val="none" w:sz="0" w:space="0" w:color="auto"/>
          </w:divBdr>
        </w:div>
        <w:div w:id="1818449466">
          <w:marLeft w:val="0"/>
          <w:marRight w:val="0"/>
          <w:marTop w:val="150"/>
          <w:marBottom w:val="0"/>
          <w:divBdr>
            <w:top w:val="none" w:sz="0" w:space="0" w:color="auto"/>
            <w:left w:val="none" w:sz="0" w:space="0" w:color="auto"/>
            <w:bottom w:val="none" w:sz="0" w:space="0" w:color="auto"/>
            <w:right w:val="none" w:sz="0" w:space="0" w:color="auto"/>
          </w:divBdr>
          <w:divsChild>
            <w:div w:id="758520132">
              <w:marLeft w:val="1155"/>
              <w:marRight w:val="0"/>
              <w:marTop w:val="0"/>
              <w:marBottom w:val="0"/>
              <w:divBdr>
                <w:top w:val="none" w:sz="0" w:space="0" w:color="auto"/>
                <w:left w:val="none" w:sz="0" w:space="0" w:color="auto"/>
                <w:bottom w:val="none" w:sz="0" w:space="0" w:color="auto"/>
                <w:right w:val="none" w:sz="0" w:space="0" w:color="auto"/>
              </w:divBdr>
            </w:div>
            <w:div w:id="1314986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263259">
      <w:bodyDiv w:val="1"/>
      <w:marLeft w:val="0"/>
      <w:marRight w:val="0"/>
      <w:marTop w:val="0"/>
      <w:marBottom w:val="0"/>
      <w:divBdr>
        <w:top w:val="none" w:sz="0" w:space="0" w:color="auto"/>
        <w:left w:val="none" w:sz="0" w:space="0" w:color="auto"/>
        <w:bottom w:val="none" w:sz="0" w:space="0" w:color="auto"/>
        <w:right w:val="none" w:sz="0" w:space="0" w:color="auto"/>
      </w:divBdr>
      <w:divsChild>
        <w:div w:id="814879321">
          <w:marLeft w:val="0"/>
          <w:marRight w:val="0"/>
          <w:marTop w:val="0"/>
          <w:marBottom w:val="0"/>
          <w:divBdr>
            <w:top w:val="none" w:sz="0" w:space="0" w:color="auto"/>
            <w:left w:val="none" w:sz="0" w:space="0" w:color="auto"/>
            <w:bottom w:val="none" w:sz="0" w:space="0" w:color="auto"/>
            <w:right w:val="none" w:sz="0" w:space="0" w:color="auto"/>
          </w:divBdr>
        </w:div>
        <w:div w:id="1097868891">
          <w:marLeft w:val="0"/>
          <w:marRight w:val="0"/>
          <w:marTop w:val="150"/>
          <w:marBottom w:val="0"/>
          <w:divBdr>
            <w:top w:val="none" w:sz="0" w:space="0" w:color="auto"/>
            <w:left w:val="none" w:sz="0" w:space="0" w:color="auto"/>
            <w:bottom w:val="none" w:sz="0" w:space="0" w:color="auto"/>
            <w:right w:val="none" w:sz="0" w:space="0" w:color="auto"/>
          </w:divBdr>
          <w:divsChild>
            <w:div w:id="247815933">
              <w:marLeft w:val="1155"/>
              <w:marRight w:val="0"/>
              <w:marTop w:val="0"/>
              <w:marBottom w:val="0"/>
              <w:divBdr>
                <w:top w:val="none" w:sz="0" w:space="0" w:color="auto"/>
                <w:left w:val="none" w:sz="0" w:space="0" w:color="auto"/>
                <w:bottom w:val="none" w:sz="0" w:space="0" w:color="auto"/>
                <w:right w:val="none" w:sz="0" w:space="0" w:color="auto"/>
              </w:divBdr>
            </w:div>
            <w:div w:id="958071989">
              <w:marLeft w:val="1155"/>
              <w:marRight w:val="0"/>
              <w:marTop w:val="0"/>
              <w:marBottom w:val="0"/>
              <w:divBdr>
                <w:top w:val="none" w:sz="0" w:space="0" w:color="auto"/>
                <w:left w:val="none" w:sz="0" w:space="0" w:color="auto"/>
                <w:bottom w:val="none" w:sz="0" w:space="0" w:color="auto"/>
                <w:right w:val="none" w:sz="0" w:space="0" w:color="auto"/>
              </w:divBdr>
            </w:div>
            <w:div w:id="670067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04483">
      <w:bodyDiv w:val="1"/>
      <w:marLeft w:val="0"/>
      <w:marRight w:val="0"/>
      <w:marTop w:val="0"/>
      <w:marBottom w:val="0"/>
      <w:divBdr>
        <w:top w:val="none" w:sz="0" w:space="0" w:color="auto"/>
        <w:left w:val="none" w:sz="0" w:space="0" w:color="auto"/>
        <w:bottom w:val="none" w:sz="0" w:space="0" w:color="auto"/>
        <w:right w:val="none" w:sz="0" w:space="0" w:color="auto"/>
      </w:divBdr>
      <w:divsChild>
        <w:div w:id="711853866">
          <w:marLeft w:val="0"/>
          <w:marRight w:val="0"/>
          <w:marTop w:val="0"/>
          <w:marBottom w:val="0"/>
          <w:divBdr>
            <w:top w:val="none" w:sz="0" w:space="0" w:color="auto"/>
            <w:left w:val="none" w:sz="0" w:space="0" w:color="auto"/>
            <w:bottom w:val="none" w:sz="0" w:space="0" w:color="auto"/>
            <w:right w:val="none" w:sz="0" w:space="0" w:color="auto"/>
          </w:divBdr>
        </w:div>
        <w:div w:id="693725775">
          <w:marLeft w:val="0"/>
          <w:marRight w:val="0"/>
          <w:marTop w:val="150"/>
          <w:marBottom w:val="0"/>
          <w:divBdr>
            <w:top w:val="none" w:sz="0" w:space="0" w:color="auto"/>
            <w:left w:val="none" w:sz="0" w:space="0" w:color="auto"/>
            <w:bottom w:val="none" w:sz="0" w:space="0" w:color="auto"/>
            <w:right w:val="none" w:sz="0" w:space="0" w:color="auto"/>
          </w:divBdr>
          <w:divsChild>
            <w:div w:id="797646610">
              <w:marLeft w:val="1155"/>
              <w:marRight w:val="0"/>
              <w:marTop w:val="0"/>
              <w:marBottom w:val="0"/>
              <w:divBdr>
                <w:top w:val="none" w:sz="0" w:space="0" w:color="auto"/>
                <w:left w:val="none" w:sz="0" w:space="0" w:color="auto"/>
                <w:bottom w:val="none" w:sz="0" w:space="0" w:color="auto"/>
                <w:right w:val="none" w:sz="0" w:space="0" w:color="auto"/>
              </w:divBdr>
            </w:div>
            <w:div w:id="264732488">
              <w:marLeft w:val="1155"/>
              <w:marRight w:val="0"/>
              <w:marTop w:val="0"/>
              <w:marBottom w:val="0"/>
              <w:divBdr>
                <w:top w:val="none" w:sz="0" w:space="0" w:color="auto"/>
                <w:left w:val="none" w:sz="0" w:space="0" w:color="auto"/>
                <w:bottom w:val="none" w:sz="0" w:space="0" w:color="auto"/>
                <w:right w:val="none" w:sz="0" w:space="0" w:color="auto"/>
              </w:divBdr>
            </w:div>
            <w:div w:id="606156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03284">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572124">
      <w:bodyDiv w:val="1"/>
      <w:marLeft w:val="0"/>
      <w:marRight w:val="0"/>
      <w:marTop w:val="0"/>
      <w:marBottom w:val="0"/>
      <w:divBdr>
        <w:top w:val="none" w:sz="0" w:space="0" w:color="auto"/>
        <w:left w:val="none" w:sz="0" w:space="0" w:color="auto"/>
        <w:bottom w:val="none" w:sz="0" w:space="0" w:color="auto"/>
        <w:right w:val="none" w:sz="0" w:space="0" w:color="auto"/>
      </w:divBdr>
      <w:divsChild>
        <w:div w:id="2024895283">
          <w:marLeft w:val="0"/>
          <w:marRight w:val="0"/>
          <w:marTop w:val="0"/>
          <w:marBottom w:val="0"/>
          <w:divBdr>
            <w:top w:val="none" w:sz="0" w:space="0" w:color="auto"/>
            <w:left w:val="none" w:sz="0" w:space="0" w:color="auto"/>
            <w:bottom w:val="none" w:sz="0" w:space="0" w:color="auto"/>
            <w:right w:val="none" w:sz="0" w:space="0" w:color="auto"/>
          </w:divBdr>
        </w:div>
        <w:div w:id="942346912">
          <w:marLeft w:val="0"/>
          <w:marRight w:val="0"/>
          <w:marTop w:val="150"/>
          <w:marBottom w:val="0"/>
          <w:divBdr>
            <w:top w:val="none" w:sz="0" w:space="0" w:color="auto"/>
            <w:left w:val="none" w:sz="0" w:space="0" w:color="auto"/>
            <w:bottom w:val="none" w:sz="0" w:space="0" w:color="auto"/>
            <w:right w:val="none" w:sz="0" w:space="0" w:color="auto"/>
          </w:divBdr>
          <w:divsChild>
            <w:div w:id="585923979">
              <w:marLeft w:val="1155"/>
              <w:marRight w:val="0"/>
              <w:marTop w:val="0"/>
              <w:marBottom w:val="0"/>
              <w:divBdr>
                <w:top w:val="none" w:sz="0" w:space="0" w:color="auto"/>
                <w:left w:val="none" w:sz="0" w:space="0" w:color="auto"/>
                <w:bottom w:val="none" w:sz="0" w:space="0" w:color="auto"/>
                <w:right w:val="none" w:sz="0" w:space="0" w:color="auto"/>
              </w:divBdr>
            </w:div>
            <w:div w:id="2060282778">
              <w:marLeft w:val="1155"/>
              <w:marRight w:val="0"/>
              <w:marTop w:val="0"/>
              <w:marBottom w:val="0"/>
              <w:divBdr>
                <w:top w:val="none" w:sz="0" w:space="0" w:color="auto"/>
                <w:left w:val="none" w:sz="0" w:space="0" w:color="auto"/>
                <w:bottom w:val="none" w:sz="0" w:space="0" w:color="auto"/>
                <w:right w:val="none" w:sz="0" w:space="0" w:color="auto"/>
              </w:divBdr>
            </w:div>
            <w:div w:id="448861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69287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081162">
      <w:bodyDiv w:val="1"/>
      <w:marLeft w:val="0"/>
      <w:marRight w:val="0"/>
      <w:marTop w:val="0"/>
      <w:marBottom w:val="0"/>
      <w:divBdr>
        <w:top w:val="none" w:sz="0" w:space="0" w:color="auto"/>
        <w:left w:val="none" w:sz="0" w:space="0" w:color="auto"/>
        <w:bottom w:val="none" w:sz="0" w:space="0" w:color="auto"/>
        <w:right w:val="none" w:sz="0" w:space="0" w:color="auto"/>
      </w:divBdr>
      <w:divsChild>
        <w:div w:id="1389913952">
          <w:marLeft w:val="0"/>
          <w:marRight w:val="0"/>
          <w:marTop w:val="0"/>
          <w:marBottom w:val="0"/>
          <w:divBdr>
            <w:top w:val="none" w:sz="0" w:space="0" w:color="auto"/>
            <w:left w:val="none" w:sz="0" w:space="0" w:color="auto"/>
            <w:bottom w:val="none" w:sz="0" w:space="0" w:color="auto"/>
            <w:right w:val="none" w:sz="0" w:space="0" w:color="auto"/>
          </w:divBdr>
        </w:div>
        <w:div w:id="2075354610">
          <w:marLeft w:val="0"/>
          <w:marRight w:val="0"/>
          <w:marTop w:val="150"/>
          <w:marBottom w:val="0"/>
          <w:divBdr>
            <w:top w:val="none" w:sz="0" w:space="0" w:color="auto"/>
            <w:left w:val="none" w:sz="0" w:space="0" w:color="auto"/>
            <w:bottom w:val="none" w:sz="0" w:space="0" w:color="auto"/>
            <w:right w:val="none" w:sz="0" w:space="0" w:color="auto"/>
          </w:divBdr>
          <w:divsChild>
            <w:div w:id="1937011987">
              <w:marLeft w:val="1155"/>
              <w:marRight w:val="0"/>
              <w:marTop w:val="0"/>
              <w:marBottom w:val="0"/>
              <w:divBdr>
                <w:top w:val="none" w:sz="0" w:space="0" w:color="auto"/>
                <w:left w:val="none" w:sz="0" w:space="0" w:color="auto"/>
                <w:bottom w:val="none" w:sz="0" w:space="0" w:color="auto"/>
                <w:right w:val="none" w:sz="0" w:space="0" w:color="auto"/>
              </w:divBdr>
            </w:div>
            <w:div w:id="371273004">
              <w:marLeft w:val="1155"/>
              <w:marRight w:val="0"/>
              <w:marTop w:val="0"/>
              <w:marBottom w:val="0"/>
              <w:divBdr>
                <w:top w:val="none" w:sz="0" w:space="0" w:color="auto"/>
                <w:left w:val="none" w:sz="0" w:space="0" w:color="auto"/>
                <w:bottom w:val="none" w:sz="0" w:space="0" w:color="auto"/>
                <w:right w:val="none" w:sz="0" w:space="0" w:color="auto"/>
              </w:divBdr>
            </w:div>
            <w:div w:id="330110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081987">
      <w:bodyDiv w:val="1"/>
      <w:marLeft w:val="0"/>
      <w:marRight w:val="0"/>
      <w:marTop w:val="0"/>
      <w:marBottom w:val="0"/>
      <w:divBdr>
        <w:top w:val="none" w:sz="0" w:space="0" w:color="auto"/>
        <w:left w:val="none" w:sz="0" w:space="0" w:color="auto"/>
        <w:bottom w:val="none" w:sz="0" w:space="0" w:color="auto"/>
        <w:right w:val="none" w:sz="0" w:space="0" w:color="auto"/>
      </w:divBdr>
      <w:divsChild>
        <w:div w:id="24987257">
          <w:marLeft w:val="0"/>
          <w:marRight w:val="0"/>
          <w:marTop w:val="0"/>
          <w:marBottom w:val="0"/>
          <w:divBdr>
            <w:top w:val="none" w:sz="0" w:space="0" w:color="auto"/>
            <w:left w:val="none" w:sz="0" w:space="0" w:color="auto"/>
            <w:bottom w:val="none" w:sz="0" w:space="0" w:color="auto"/>
            <w:right w:val="none" w:sz="0" w:space="0" w:color="auto"/>
          </w:divBdr>
        </w:div>
        <w:div w:id="156465064">
          <w:marLeft w:val="0"/>
          <w:marRight w:val="0"/>
          <w:marTop w:val="150"/>
          <w:marBottom w:val="0"/>
          <w:divBdr>
            <w:top w:val="none" w:sz="0" w:space="0" w:color="auto"/>
            <w:left w:val="none" w:sz="0" w:space="0" w:color="auto"/>
            <w:bottom w:val="none" w:sz="0" w:space="0" w:color="auto"/>
            <w:right w:val="none" w:sz="0" w:space="0" w:color="auto"/>
          </w:divBdr>
          <w:divsChild>
            <w:div w:id="516386368">
              <w:marLeft w:val="1155"/>
              <w:marRight w:val="0"/>
              <w:marTop w:val="0"/>
              <w:marBottom w:val="0"/>
              <w:divBdr>
                <w:top w:val="none" w:sz="0" w:space="0" w:color="auto"/>
                <w:left w:val="none" w:sz="0" w:space="0" w:color="auto"/>
                <w:bottom w:val="none" w:sz="0" w:space="0" w:color="auto"/>
                <w:right w:val="none" w:sz="0" w:space="0" w:color="auto"/>
              </w:divBdr>
            </w:div>
            <w:div w:id="1159926389">
              <w:marLeft w:val="1155"/>
              <w:marRight w:val="0"/>
              <w:marTop w:val="0"/>
              <w:marBottom w:val="0"/>
              <w:divBdr>
                <w:top w:val="none" w:sz="0" w:space="0" w:color="auto"/>
                <w:left w:val="none" w:sz="0" w:space="0" w:color="auto"/>
                <w:bottom w:val="none" w:sz="0" w:space="0" w:color="auto"/>
                <w:right w:val="none" w:sz="0" w:space="0" w:color="auto"/>
              </w:divBdr>
            </w:div>
            <w:div w:id="78357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544822">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081706">
      <w:bodyDiv w:val="1"/>
      <w:marLeft w:val="0"/>
      <w:marRight w:val="0"/>
      <w:marTop w:val="0"/>
      <w:marBottom w:val="0"/>
      <w:divBdr>
        <w:top w:val="none" w:sz="0" w:space="0" w:color="auto"/>
        <w:left w:val="none" w:sz="0" w:space="0" w:color="auto"/>
        <w:bottom w:val="none" w:sz="0" w:space="0" w:color="auto"/>
        <w:right w:val="none" w:sz="0" w:space="0" w:color="auto"/>
      </w:divBdr>
      <w:divsChild>
        <w:div w:id="1587105226">
          <w:marLeft w:val="0"/>
          <w:marRight w:val="0"/>
          <w:marTop w:val="0"/>
          <w:marBottom w:val="0"/>
          <w:divBdr>
            <w:top w:val="none" w:sz="0" w:space="0" w:color="auto"/>
            <w:left w:val="none" w:sz="0" w:space="0" w:color="auto"/>
            <w:bottom w:val="none" w:sz="0" w:space="0" w:color="auto"/>
            <w:right w:val="none" w:sz="0" w:space="0" w:color="auto"/>
          </w:divBdr>
        </w:div>
        <w:div w:id="1156141195">
          <w:marLeft w:val="0"/>
          <w:marRight w:val="0"/>
          <w:marTop w:val="150"/>
          <w:marBottom w:val="0"/>
          <w:divBdr>
            <w:top w:val="none" w:sz="0" w:space="0" w:color="auto"/>
            <w:left w:val="none" w:sz="0" w:space="0" w:color="auto"/>
            <w:bottom w:val="none" w:sz="0" w:space="0" w:color="auto"/>
            <w:right w:val="none" w:sz="0" w:space="0" w:color="auto"/>
          </w:divBdr>
          <w:divsChild>
            <w:div w:id="1719354548">
              <w:marLeft w:val="1155"/>
              <w:marRight w:val="0"/>
              <w:marTop w:val="0"/>
              <w:marBottom w:val="0"/>
              <w:divBdr>
                <w:top w:val="none" w:sz="0" w:space="0" w:color="auto"/>
                <w:left w:val="none" w:sz="0" w:space="0" w:color="auto"/>
                <w:bottom w:val="none" w:sz="0" w:space="0" w:color="auto"/>
                <w:right w:val="none" w:sz="0" w:space="0" w:color="auto"/>
              </w:divBdr>
            </w:div>
            <w:div w:id="1526821317">
              <w:marLeft w:val="1155"/>
              <w:marRight w:val="0"/>
              <w:marTop w:val="0"/>
              <w:marBottom w:val="0"/>
              <w:divBdr>
                <w:top w:val="none" w:sz="0" w:space="0" w:color="auto"/>
                <w:left w:val="none" w:sz="0" w:space="0" w:color="auto"/>
                <w:bottom w:val="none" w:sz="0" w:space="0" w:color="auto"/>
                <w:right w:val="none" w:sz="0" w:space="0" w:color="auto"/>
              </w:divBdr>
            </w:div>
            <w:div w:id="1124035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13990">
      <w:bodyDiv w:val="1"/>
      <w:marLeft w:val="0"/>
      <w:marRight w:val="0"/>
      <w:marTop w:val="0"/>
      <w:marBottom w:val="0"/>
      <w:divBdr>
        <w:top w:val="none" w:sz="0" w:space="0" w:color="auto"/>
        <w:left w:val="none" w:sz="0" w:space="0" w:color="auto"/>
        <w:bottom w:val="none" w:sz="0" w:space="0" w:color="auto"/>
        <w:right w:val="none" w:sz="0" w:space="0" w:color="auto"/>
      </w:divBdr>
    </w:div>
    <w:div w:id="283316103">
      <w:bodyDiv w:val="1"/>
      <w:marLeft w:val="0"/>
      <w:marRight w:val="0"/>
      <w:marTop w:val="0"/>
      <w:marBottom w:val="0"/>
      <w:divBdr>
        <w:top w:val="none" w:sz="0" w:space="0" w:color="auto"/>
        <w:left w:val="none" w:sz="0" w:space="0" w:color="auto"/>
        <w:bottom w:val="none" w:sz="0" w:space="0" w:color="auto"/>
        <w:right w:val="none" w:sz="0" w:space="0" w:color="auto"/>
      </w:divBdr>
      <w:divsChild>
        <w:div w:id="1401174278">
          <w:marLeft w:val="0"/>
          <w:marRight w:val="0"/>
          <w:marTop w:val="0"/>
          <w:marBottom w:val="0"/>
          <w:divBdr>
            <w:top w:val="none" w:sz="0" w:space="0" w:color="auto"/>
            <w:left w:val="none" w:sz="0" w:space="0" w:color="auto"/>
            <w:bottom w:val="none" w:sz="0" w:space="0" w:color="auto"/>
            <w:right w:val="none" w:sz="0" w:space="0" w:color="auto"/>
          </w:divBdr>
        </w:div>
        <w:div w:id="207449670">
          <w:marLeft w:val="0"/>
          <w:marRight w:val="0"/>
          <w:marTop w:val="150"/>
          <w:marBottom w:val="0"/>
          <w:divBdr>
            <w:top w:val="none" w:sz="0" w:space="0" w:color="auto"/>
            <w:left w:val="none" w:sz="0" w:space="0" w:color="auto"/>
            <w:bottom w:val="none" w:sz="0" w:space="0" w:color="auto"/>
            <w:right w:val="none" w:sz="0" w:space="0" w:color="auto"/>
          </w:divBdr>
          <w:divsChild>
            <w:div w:id="143931811">
              <w:marLeft w:val="1155"/>
              <w:marRight w:val="0"/>
              <w:marTop w:val="0"/>
              <w:marBottom w:val="0"/>
              <w:divBdr>
                <w:top w:val="none" w:sz="0" w:space="0" w:color="auto"/>
                <w:left w:val="none" w:sz="0" w:space="0" w:color="auto"/>
                <w:bottom w:val="none" w:sz="0" w:space="0" w:color="auto"/>
                <w:right w:val="none" w:sz="0" w:space="0" w:color="auto"/>
              </w:divBdr>
            </w:div>
            <w:div w:id="1190219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469143">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29739">
      <w:bodyDiv w:val="1"/>
      <w:marLeft w:val="0"/>
      <w:marRight w:val="0"/>
      <w:marTop w:val="0"/>
      <w:marBottom w:val="0"/>
      <w:divBdr>
        <w:top w:val="none" w:sz="0" w:space="0" w:color="auto"/>
        <w:left w:val="none" w:sz="0" w:space="0" w:color="auto"/>
        <w:bottom w:val="none" w:sz="0" w:space="0" w:color="auto"/>
        <w:right w:val="none" w:sz="0" w:space="0" w:color="auto"/>
      </w:divBdr>
      <w:divsChild>
        <w:div w:id="2062247352">
          <w:marLeft w:val="0"/>
          <w:marRight w:val="0"/>
          <w:marTop w:val="0"/>
          <w:marBottom w:val="0"/>
          <w:divBdr>
            <w:top w:val="none" w:sz="0" w:space="0" w:color="auto"/>
            <w:left w:val="none" w:sz="0" w:space="0" w:color="auto"/>
            <w:bottom w:val="none" w:sz="0" w:space="0" w:color="auto"/>
            <w:right w:val="none" w:sz="0" w:space="0" w:color="auto"/>
          </w:divBdr>
        </w:div>
        <w:div w:id="1637640553">
          <w:marLeft w:val="0"/>
          <w:marRight w:val="0"/>
          <w:marTop w:val="150"/>
          <w:marBottom w:val="0"/>
          <w:divBdr>
            <w:top w:val="none" w:sz="0" w:space="0" w:color="auto"/>
            <w:left w:val="none" w:sz="0" w:space="0" w:color="auto"/>
            <w:bottom w:val="none" w:sz="0" w:space="0" w:color="auto"/>
            <w:right w:val="none" w:sz="0" w:space="0" w:color="auto"/>
          </w:divBdr>
          <w:divsChild>
            <w:div w:id="324742050">
              <w:marLeft w:val="1155"/>
              <w:marRight w:val="0"/>
              <w:marTop w:val="0"/>
              <w:marBottom w:val="0"/>
              <w:divBdr>
                <w:top w:val="none" w:sz="0" w:space="0" w:color="auto"/>
                <w:left w:val="none" w:sz="0" w:space="0" w:color="auto"/>
                <w:bottom w:val="none" w:sz="0" w:space="0" w:color="auto"/>
                <w:right w:val="none" w:sz="0" w:space="0" w:color="auto"/>
              </w:divBdr>
            </w:div>
            <w:div w:id="156582204">
              <w:marLeft w:val="1155"/>
              <w:marRight w:val="0"/>
              <w:marTop w:val="0"/>
              <w:marBottom w:val="0"/>
              <w:divBdr>
                <w:top w:val="none" w:sz="0" w:space="0" w:color="auto"/>
                <w:left w:val="none" w:sz="0" w:space="0" w:color="auto"/>
                <w:bottom w:val="none" w:sz="0" w:space="0" w:color="auto"/>
                <w:right w:val="none" w:sz="0" w:space="0" w:color="auto"/>
              </w:divBdr>
            </w:div>
            <w:div w:id="601959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3969700">
      <w:bodyDiv w:val="1"/>
      <w:marLeft w:val="0"/>
      <w:marRight w:val="0"/>
      <w:marTop w:val="0"/>
      <w:marBottom w:val="0"/>
      <w:divBdr>
        <w:top w:val="none" w:sz="0" w:space="0" w:color="auto"/>
        <w:left w:val="none" w:sz="0" w:space="0" w:color="auto"/>
        <w:bottom w:val="none" w:sz="0" w:space="0" w:color="auto"/>
        <w:right w:val="none" w:sz="0" w:space="0" w:color="auto"/>
      </w:divBdr>
      <w:divsChild>
        <w:div w:id="1755515108">
          <w:marLeft w:val="0"/>
          <w:marRight w:val="0"/>
          <w:marTop w:val="0"/>
          <w:marBottom w:val="0"/>
          <w:divBdr>
            <w:top w:val="none" w:sz="0" w:space="0" w:color="auto"/>
            <w:left w:val="none" w:sz="0" w:space="0" w:color="auto"/>
            <w:bottom w:val="none" w:sz="0" w:space="0" w:color="auto"/>
            <w:right w:val="none" w:sz="0" w:space="0" w:color="auto"/>
          </w:divBdr>
        </w:div>
        <w:div w:id="1720394508">
          <w:marLeft w:val="0"/>
          <w:marRight w:val="0"/>
          <w:marTop w:val="150"/>
          <w:marBottom w:val="0"/>
          <w:divBdr>
            <w:top w:val="none" w:sz="0" w:space="0" w:color="auto"/>
            <w:left w:val="none" w:sz="0" w:space="0" w:color="auto"/>
            <w:bottom w:val="none" w:sz="0" w:space="0" w:color="auto"/>
            <w:right w:val="none" w:sz="0" w:space="0" w:color="auto"/>
          </w:divBdr>
          <w:divsChild>
            <w:div w:id="875579849">
              <w:marLeft w:val="1155"/>
              <w:marRight w:val="0"/>
              <w:marTop w:val="0"/>
              <w:marBottom w:val="0"/>
              <w:divBdr>
                <w:top w:val="none" w:sz="0" w:space="0" w:color="auto"/>
                <w:left w:val="none" w:sz="0" w:space="0" w:color="auto"/>
                <w:bottom w:val="none" w:sz="0" w:space="0" w:color="auto"/>
                <w:right w:val="none" w:sz="0" w:space="0" w:color="auto"/>
              </w:divBdr>
            </w:div>
            <w:div w:id="1036854593">
              <w:marLeft w:val="1155"/>
              <w:marRight w:val="0"/>
              <w:marTop w:val="0"/>
              <w:marBottom w:val="0"/>
              <w:divBdr>
                <w:top w:val="none" w:sz="0" w:space="0" w:color="auto"/>
                <w:left w:val="none" w:sz="0" w:space="0" w:color="auto"/>
                <w:bottom w:val="none" w:sz="0" w:space="0" w:color="auto"/>
                <w:right w:val="none" w:sz="0" w:space="0" w:color="auto"/>
              </w:divBdr>
            </w:div>
            <w:div w:id="940799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191125">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4893172">
      <w:bodyDiv w:val="1"/>
      <w:marLeft w:val="0"/>
      <w:marRight w:val="0"/>
      <w:marTop w:val="0"/>
      <w:marBottom w:val="0"/>
      <w:divBdr>
        <w:top w:val="none" w:sz="0" w:space="0" w:color="auto"/>
        <w:left w:val="none" w:sz="0" w:space="0" w:color="auto"/>
        <w:bottom w:val="none" w:sz="0" w:space="0" w:color="auto"/>
        <w:right w:val="none" w:sz="0" w:space="0" w:color="auto"/>
      </w:divBdr>
    </w:div>
    <w:div w:id="284895152">
      <w:bodyDiv w:val="1"/>
      <w:marLeft w:val="0"/>
      <w:marRight w:val="0"/>
      <w:marTop w:val="0"/>
      <w:marBottom w:val="0"/>
      <w:divBdr>
        <w:top w:val="none" w:sz="0" w:space="0" w:color="auto"/>
        <w:left w:val="none" w:sz="0" w:space="0" w:color="auto"/>
        <w:bottom w:val="none" w:sz="0" w:space="0" w:color="auto"/>
        <w:right w:val="none" w:sz="0" w:space="0" w:color="auto"/>
      </w:divBdr>
    </w:div>
    <w:div w:id="284897287">
      <w:bodyDiv w:val="1"/>
      <w:marLeft w:val="0"/>
      <w:marRight w:val="0"/>
      <w:marTop w:val="0"/>
      <w:marBottom w:val="0"/>
      <w:divBdr>
        <w:top w:val="none" w:sz="0" w:space="0" w:color="auto"/>
        <w:left w:val="none" w:sz="0" w:space="0" w:color="auto"/>
        <w:bottom w:val="none" w:sz="0" w:space="0" w:color="auto"/>
        <w:right w:val="none" w:sz="0" w:space="0" w:color="auto"/>
      </w:divBdr>
      <w:divsChild>
        <w:div w:id="429936843">
          <w:marLeft w:val="0"/>
          <w:marRight w:val="0"/>
          <w:marTop w:val="0"/>
          <w:marBottom w:val="0"/>
          <w:divBdr>
            <w:top w:val="none" w:sz="0" w:space="0" w:color="auto"/>
            <w:left w:val="none" w:sz="0" w:space="0" w:color="auto"/>
            <w:bottom w:val="none" w:sz="0" w:space="0" w:color="auto"/>
            <w:right w:val="none" w:sz="0" w:space="0" w:color="auto"/>
          </w:divBdr>
        </w:div>
        <w:div w:id="454953722">
          <w:marLeft w:val="0"/>
          <w:marRight w:val="0"/>
          <w:marTop w:val="150"/>
          <w:marBottom w:val="0"/>
          <w:divBdr>
            <w:top w:val="none" w:sz="0" w:space="0" w:color="auto"/>
            <w:left w:val="none" w:sz="0" w:space="0" w:color="auto"/>
            <w:bottom w:val="none" w:sz="0" w:space="0" w:color="auto"/>
            <w:right w:val="none" w:sz="0" w:space="0" w:color="auto"/>
          </w:divBdr>
          <w:divsChild>
            <w:div w:id="947156765">
              <w:marLeft w:val="1155"/>
              <w:marRight w:val="0"/>
              <w:marTop w:val="0"/>
              <w:marBottom w:val="0"/>
              <w:divBdr>
                <w:top w:val="none" w:sz="0" w:space="0" w:color="auto"/>
                <w:left w:val="none" w:sz="0" w:space="0" w:color="auto"/>
                <w:bottom w:val="none" w:sz="0" w:space="0" w:color="auto"/>
                <w:right w:val="none" w:sz="0" w:space="0" w:color="auto"/>
              </w:divBdr>
            </w:div>
            <w:div w:id="813061662">
              <w:marLeft w:val="1155"/>
              <w:marRight w:val="0"/>
              <w:marTop w:val="0"/>
              <w:marBottom w:val="0"/>
              <w:divBdr>
                <w:top w:val="none" w:sz="0" w:space="0" w:color="auto"/>
                <w:left w:val="none" w:sz="0" w:space="0" w:color="auto"/>
                <w:bottom w:val="none" w:sz="0" w:space="0" w:color="auto"/>
                <w:right w:val="none" w:sz="0" w:space="0" w:color="auto"/>
              </w:divBdr>
            </w:div>
            <w:div w:id="163082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5743530">
      <w:bodyDiv w:val="1"/>
      <w:marLeft w:val="0"/>
      <w:marRight w:val="0"/>
      <w:marTop w:val="0"/>
      <w:marBottom w:val="0"/>
      <w:divBdr>
        <w:top w:val="none" w:sz="0" w:space="0" w:color="auto"/>
        <w:left w:val="none" w:sz="0" w:space="0" w:color="auto"/>
        <w:bottom w:val="none" w:sz="0" w:space="0" w:color="auto"/>
        <w:right w:val="none" w:sz="0" w:space="0" w:color="auto"/>
      </w:divBdr>
      <w:divsChild>
        <w:div w:id="850989939">
          <w:marLeft w:val="0"/>
          <w:marRight w:val="0"/>
          <w:marTop w:val="0"/>
          <w:marBottom w:val="0"/>
          <w:divBdr>
            <w:top w:val="none" w:sz="0" w:space="0" w:color="auto"/>
            <w:left w:val="none" w:sz="0" w:space="0" w:color="auto"/>
            <w:bottom w:val="none" w:sz="0" w:space="0" w:color="auto"/>
            <w:right w:val="none" w:sz="0" w:space="0" w:color="auto"/>
          </w:divBdr>
        </w:div>
        <w:div w:id="1119302049">
          <w:marLeft w:val="0"/>
          <w:marRight w:val="0"/>
          <w:marTop w:val="150"/>
          <w:marBottom w:val="0"/>
          <w:divBdr>
            <w:top w:val="none" w:sz="0" w:space="0" w:color="auto"/>
            <w:left w:val="none" w:sz="0" w:space="0" w:color="auto"/>
            <w:bottom w:val="none" w:sz="0" w:space="0" w:color="auto"/>
            <w:right w:val="none" w:sz="0" w:space="0" w:color="auto"/>
          </w:divBdr>
          <w:divsChild>
            <w:div w:id="1275481314">
              <w:marLeft w:val="1155"/>
              <w:marRight w:val="0"/>
              <w:marTop w:val="0"/>
              <w:marBottom w:val="0"/>
              <w:divBdr>
                <w:top w:val="none" w:sz="0" w:space="0" w:color="auto"/>
                <w:left w:val="none" w:sz="0" w:space="0" w:color="auto"/>
                <w:bottom w:val="none" w:sz="0" w:space="0" w:color="auto"/>
                <w:right w:val="none" w:sz="0" w:space="0" w:color="auto"/>
              </w:divBdr>
            </w:div>
            <w:div w:id="640233894">
              <w:marLeft w:val="1155"/>
              <w:marRight w:val="0"/>
              <w:marTop w:val="0"/>
              <w:marBottom w:val="0"/>
              <w:divBdr>
                <w:top w:val="none" w:sz="0" w:space="0" w:color="auto"/>
                <w:left w:val="none" w:sz="0" w:space="0" w:color="auto"/>
                <w:bottom w:val="none" w:sz="0" w:space="0" w:color="auto"/>
                <w:right w:val="none" w:sz="0" w:space="0" w:color="auto"/>
              </w:divBdr>
            </w:div>
            <w:div w:id="1309090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939355">
      <w:bodyDiv w:val="1"/>
      <w:marLeft w:val="0"/>
      <w:marRight w:val="0"/>
      <w:marTop w:val="0"/>
      <w:marBottom w:val="0"/>
      <w:divBdr>
        <w:top w:val="none" w:sz="0" w:space="0" w:color="auto"/>
        <w:left w:val="none" w:sz="0" w:space="0" w:color="auto"/>
        <w:bottom w:val="none" w:sz="0" w:space="0" w:color="auto"/>
        <w:right w:val="none" w:sz="0" w:space="0" w:color="auto"/>
      </w:divBdr>
      <w:divsChild>
        <w:div w:id="1884904884">
          <w:marLeft w:val="0"/>
          <w:marRight w:val="0"/>
          <w:marTop w:val="0"/>
          <w:marBottom w:val="0"/>
          <w:divBdr>
            <w:top w:val="none" w:sz="0" w:space="0" w:color="auto"/>
            <w:left w:val="none" w:sz="0" w:space="0" w:color="auto"/>
            <w:bottom w:val="none" w:sz="0" w:space="0" w:color="auto"/>
            <w:right w:val="none" w:sz="0" w:space="0" w:color="auto"/>
          </w:divBdr>
        </w:div>
        <w:div w:id="366755808">
          <w:marLeft w:val="0"/>
          <w:marRight w:val="0"/>
          <w:marTop w:val="150"/>
          <w:marBottom w:val="0"/>
          <w:divBdr>
            <w:top w:val="none" w:sz="0" w:space="0" w:color="auto"/>
            <w:left w:val="none" w:sz="0" w:space="0" w:color="auto"/>
            <w:bottom w:val="none" w:sz="0" w:space="0" w:color="auto"/>
            <w:right w:val="none" w:sz="0" w:space="0" w:color="auto"/>
          </w:divBdr>
          <w:divsChild>
            <w:div w:id="355888459">
              <w:marLeft w:val="1155"/>
              <w:marRight w:val="0"/>
              <w:marTop w:val="0"/>
              <w:marBottom w:val="0"/>
              <w:divBdr>
                <w:top w:val="none" w:sz="0" w:space="0" w:color="auto"/>
                <w:left w:val="none" w:sz="0" w:space="0" w:color="auto"/>
                <w:bottom w:val="none" w:sz="0" w:space="0" w:color="auto"/>
                <w:right w:val="none" w:sz="0" w:space="0" w:color="auto"/>
              </w:divBdr>
            </w:div>
            <w:div w:id="2075395635">
              <w:marLeft w:val="1155"/>
              <w:marRight w:val="0"/>
              <w:marTop w:val="0"/>
              <w:marBottom w:val="0"/>
              <w:divBdr>
                <w:top w:val="none" w:sz="0" w:space="0" w:color="auto"/>
                <w:left w:val="none" w:sz="0" w:space="0" w:color="auto"/>
                <w:bottom w:val="none" w:sz="0" w:space="0" w:color="auto"/>
                <w:right w:val="none" w:sz="0" w:space="0" w:color="auto"/>
              </w:divBdr>
            </w:div>
            <w:div w:id="171488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6610">
      <w:bodyDiv w:val="1"/>
      <w:marLeft w:val="0"/>
      <w:marRight w:val="0"/>
      <w:marTop w:val="0"/>
      <w:marBottom w:val="0"/>
      <w:divBdr>
        <w:top w:val="none" w:sz="0" w:space="0" w:color="auto"/>
        <w:left w:val="none" w:sz="0" w:space="0" w:color="auto"/>
        <w:bottom w:val="none" w:sz="0" w:space="0" w:color="auto"/>
        <w:right w:val="none" w:sz="0" w:space="0" w:color="auto"/>
      </w:divBdr>
      <w:divsChild>
        <w:div w:id="679159661">
          <w:marLeft w:val="0"/>
          <w:marRight w:val="0"/>
          <w:marTop w:val="0"/>
          <w:marBottom w:val="0"/>
          <w:divBdr>
            <w:top w:val="none" w:sz="0" w:space="0" w:color="auto"/>
            <w:left w:val="none" w:sz="0" w:space="0" w:color="auto"/>
            <w:bottom w:val="none" w:sz="0" w:space="0" w:color="auto"/>
            <w:right w:val="none" w:sz="0" w:space="0" w:color="auto"/>
          </w:divBdr>
        </w:div>
        <w:div w:id="943345700">
          <w:marLeft w:val="0"/>
          <w:marRight w:val="0"/>
          <w:marTop w:val="150"/>
          <w:marBottom w:val="0"/>
          <w:divBdr>
            <w:top w:val="none" w:sz="0" w:space="0" w:color="auto"/>
            <w:left w:val="none" w:sz="0" w:space="0" w:color="auto"/>
            <w:bottom w:val="none" w:sz="0" w:space="0" w:color="auto"/>
            <w:right w:val="none" w:sz="0" w:space="0" w:color="auto"/>
          </w:divBdr>
          <w:divsChild>
            <w:div w:id="1801260881">
              <w:marLeft w:val="1155"/>
              <w:marRight w:val="0"/>
              <w:marTop w:val="0"/>
              <w:marBottom w:val="0"/>
              <w:divBdr>
                <w:top w:val="none" w:sz="0" w:space="0" w:color="auto"/>
                <w:left w:val="none" w:sz="0" w:space="0" w:color="auto"/>
                <w:bottom w:val="none" w:sz="0" w:space="0" w:color="auto"/>
                <w:right w:val="none" w:sz="0" w:space="0" w:color="auto"/>
              </w:divBdr>
            </w:div>
            <w:div w:id="779641508">
              <w:marLeft w:val="1155"/>
              <w:marRight w:val="0"/>
              <w:marTop w:val="0"/>
              <w:marBottom w:val="0"/>
              <w:divBdr>
                <w:top w:val="none" w:sz="0" w:space="0" w:color="auto"/>
                <w:left w:val="none" w:sz="0" w:space="0" w:color="auto"/>
                <w:bottom w:val="none" w:sz="0" w:space="0" w:color="auto"/>
                <w:right w:val="none" w:sz="0" w:space="0" w:color="auto"/>
              </w:divBdr>
            </w:div>
            <w:div w:id="1147472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8064">
      <w:bodyDiv w:val="1"/>
      <w:marLeft w:val="0"/>
      <w:marRight w:val="0"/>
      <w:marTop w:val="0"/>
      <w:marBottom w:val="0"/>
      <w:divBdr>
        <w:top w:val="none" w:sz="0" w:space="0" w:color="auto"/>
        <w:left w:val="none" w:sz="0" w:space="0" w:color="auto"/>
        <w:bottom w:val="none" w:sz="0" w:space="0" w:color="auto"/>
        <w:right w:val="none" w:sz="0" w:space="0" w:color="auto"/>
      </w:divBdr>
      <w:divsChild>
        <w:div w:id="1295915699">
          <w:marLeft w:val="0"/>
          <w:marRight w:val="0"/>
          <w:marTop w:val="0"/>
          <w:marBottom w:val="0"/>
          <w:divBdr>
            <w:top w:val="none" w:sz="0" w:space="0" w:color="auto"/>
            <w:left w:val="none" w:sz="0" w:space="0" w:color="auto"/>
            <w:bottom w:val="none" w:sz="0" w:space="0" w:color="auto"/>
            <w:right w:val="none" w:sz="0" w:space="0" w:color="auto"/>
          </w:divBdr>
        </w:div>
        <w:div w:id="1209532550">
          <w:marLeft w:val="0"/>
          <w:marRight w:val="0"/>
          <w:marTop w:val="150"/>
          <w:marBottom w:val="0"/>
          <w:divBdr>
            <w:top w:val="none" w:sz="0" w:space="0" w:color="auto"/>
            <w:left w:val="none" w:sz="0" w:space="0" w:color="auto"/>
            <w:bottom w:val="none" w:sz="0" w:space="0" w:color="auto"/>
            <w:right w:val="none" w:sz="0" w:space="0" w:color="auto"/>
          </w:divBdr>
          <w:divsChild>
            <w:div w:id="1763380336">
              <w:marLeft w:val="1155"/>
              <w:marRight w:val="0"/>
              <w:marTop w:val="0"/>
              <w:marBottom w:val="0"/>
              <w:divBdr>
                <w:top w:val="none" w:sz="0" w:space="0" w:color="auto"/>
                <w:left w:val="none" w:sz="0" w:space="0" w:color="auto"/>
                <w:bottom w:val="none" w:sz="0" w:space="0" w:color="auto"/>
                <w:right w:val="none" w:sz="0" w:space="0" w:color="auto"/>
              </w:divBdr>
            </w:div>
            <w:div w:id="632373887">
              <w:marLeft w:val="1155"/>
              <w:marRight w:val="0"/>
              <w:marTop w:val="0"/>
              <w:marBottom w:val="0"/>
              <w:divBdr>
                <w:top w:val="none" w:sz="0" w:space="0" w:color="auto"/>
                <w:left w:val="none" w:sz="0" w:space="0" w:color="auto"/>
                <w:bottom w:val="none" w:sz="0" w:space="0" w:color="auto"/>
                <w:right w:val="none" w:sz="0" w:space="0" w:color="auto"/>
              </w:divBdr>
            </w:div>
            <w:div w:id="575630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5764">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201875">
      <w:bodyDiv w:val="1"/>
      <w:marLeft w:val="0"/>
      <w:marRight w:val="0"/>
      <w:marTop w:val="0"/>
      <w:marBottom w:val="0"/>
      <w:divBdr>
        <w:top w:val="none" w:sz="0" w:space="0" w:color="auto"/>
        <w:left w:val="none" w:sz="0" w:space="0" w:color="auto"/>
        <w:bottom w:val="none" w:sz="0" w:space="0" w:color="auto"/>
        <w:right w:val="none" w:sz="0" w:space="0" w:color="auto"/>
      </w:divBdr>
      <w:divsChild>
        <w:div w:id="1122962266">
          <w:marLeft w:val="0"/>
          <w:marRight w:val="0"/>
          <w:marTop w:val="0"/>
          <w:marBottom w:val="0"/>
          <w:divBdr>
            <w:top w:val="none" w:sz="0" w:space="0" w:color="auto"/>
            <w:left w:val="none" w:sz="0" w:space="0" w:color="auto"/>
            <w:bottom w:val="none" w:sz="0" w:space="0" w:color="auto"/>
            <w:right w:val="none" w:sz="0" w:space="0" w:color="auto"/>
          </w:divBdr>
        </w:div>
        <w:div w:id="555556670">
          <w:marLeft w:val="0"/>
          <w:marRight w:val="0"/>
          <w:marTop w:val="150"/>
          <w:marBottom w:val="0"/>
          <w:divBdr>
            <w:top w:val="none" w:sz="0" w:space="0" w:color="auto"/>
            <w:left w:val="none" w:sz="0" w:space="0" w:color="auto"/>
            <w:bottom w:val="none" w:sz="0" w:space="0" w:color="auto"/>
            <w:right w:val="none" w:sz="0" w:space="0" w:color="auto"/>
          </w:divBdr>
          <w:divsChild>
            <w:div w:id="1842547438">
              <w:marLeft w:val="1155"/>
              <w:marRight w:val="0"/>
              <w:marTop w:val="0"/>
              <w:marBottom w:val="0"/>
              <w:divBdr>
                <w:top w:val="none" w:sz="0" w:space="0" w:color="auto"/>
                <w:left w:val="none" w:sz="0" w:space="0" w:color="auto"/>
                <w:bottom w:val="none" w:sz="0" w:space="0" w:color="auto"/>
                <w:right w:val="none" w:sz="0" w:space="0" w:color="auto"/>
              </w:divBdr>
            </w:div>
            <w:div w:id="1279990307">
              <w:marLeft w:val="1155"/>
              <w:marRight w:val="0"/>
              <w:marTop w:val="0"/>
              <w:marBottom w:val="0"/>
              <w:divBdr>
                <w:top w:val="none" w:sz="0" w:space="0" w:color="auto"/>
                <w:left w:val="none" w:sz="0" w:space="0" w:color="auto"/>
                <w:bottom w:val="none" w:sz="0" w:space="0" w:color="auto"/>
                <w:right w:val="none" w:sz="0" w:space="0" w:color="auto"/>
              </w:divBdr>
            </w:div>
            <w:div w:id="1043139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204056">
      <w:bodyDiv w:val="1"/>
      <w:marLeft w:val="0"/>
      <w:marRight w:val="0"/>
      <w:marTop w:val="0"/>
      <w:marBottom w:val="0"/>
      <w:divBdr>
        <w:top w:val="none" w:sz="0" w:space="0" w:color="auto"/>
        <w:left w:val="none" w:sz="0" w:space="0" w:color="auto"/>
        <w:bottom w:val="none" w:sz="0" w:space="0" w:color="auto"/>
        <w:right w:val="none" w:sz="0" w:space="0" w:color="auto"/>
      </w:divBdr>
      <w:divsChild>
        <w:div w:id="2073309590">
          <w:marLeft w:val="0"/>
          <w:marRight w:val="0"/>
          <w:marTop w:val="0"/>
          <w:marBottom w:val="0"/>
          <w:divBdr>
            <w:top w:val="none" w:sz="0" w:space="0" w:color="auto"/>
            <w:left w:val="none" w:sz="0" w:space="0" w:color="auto"/>
            <w:bottom w:val="none" w:sz="0" w:space="0" w:color="auto"/>
            <w:right w:val="none" w:sz="0" w:space="0" w:color="auto"/>
          </w:divBdr>
        </w:div>
        <w:div w:id="1927689163">
          <w:marLeft w:val="0"/>
          <w:marRight w:val="0"/>
          <w:marTop w:val="150"/>
          <w:marBottom w:val="0"/>
          <w:divBdr>
            <w:top w:val="none" w:sz="0" w:space="0" w:color="auto"/>
            <w:left w:val="none" w:sz="0" w:space="0" w:color="auto"/>
            <w:bottom w:val="none" w:sz="0" w:space="0" w:color="auto"/>
            <w:right w:val="none" w:sz="0" w:space="0" w:color="auto"/>
          </w:divBdr>
          <w:divsChild>
            <w:div w:id="459304140">
              <w:marLeft w:val="1155"/>
              <w:marRight w:val="0"/>
              <w:marTop w:val="0"/>
              <w:marBottom w:val="0"/>
              <w:divBdr>
                <w:top w:val="none" w:sz="0" w:space="0" w:color="auto"/>
                <w:left w:val="none" w:sz="0" w:space="0" w:color="auto"/>
                <w:bottom w:val="none" w:sz="0" w:space="0" w:color="auto"/>
                <w:right w:val="none" w:sz="0" w:space="0" w:color="auto"/>
              </w:divBdr>
            </w:div>
            <w:div w:id="1897472024">
              <w:marLeft w:val="1155"/>
              <w:marRight w:val="0"/>
              <w:marTop w:val="0"/>
              <w:marBottom w:val="0"/>
              <w:divBdr>
                <w:top w:val="none" w:sz="0" w:space="0" w:color="auto"/>
                <w:left w:val="none" w:sz="0" w:space="0" w:color="auto"/>
                <w:bottom w:val="none" w:sz="0" w:space="0" w:color="auto"/>
                <w:right w:val="none" w:sz="0" w:space="0" w:color="auto"/>
              </w:divBdr>
            </w:div>
            <w:div w:id="113379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395200">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78640">
      <w:bodyDiv w:val="1"/>
      <w:marLeft w:val="0"/>
      <w:marRight w:val="0"/>
      <w:marTop w:val="0"/>
      <w:marBottom w:val="0"/>
      <w:divBdr>
        <w:top w:val="none" w:sz="0" w:space="0" w:color="auto"/>
        <w:left w:val="none" w:sz="0" w:space="0" w:color="auto"/>
        <w:bottom w:val="none" w:sz="0" w:space="0" w:color="auto"/>
        <w:right w:val="none" w:sz="0" w:space="0" w:color="auto"/>
      </w:divBdr>
      <w:divsChild>
        <w:div w:id="1534684971">
          <w:marLeft w:val="0"/>
          <w:marRight w:val="0"/>
          <w:marTop w:val="0"/>
          <w:marBottom w:val="0"/>
          <w:divBdr>
            <w:top w:val="none" w:sz="0" w:space="0" w:color="auto"/>
            <w:left w:val="none" w:sz="0" w:space="0" w:color="auto"/>
            <w:bottom w:val="none" w:sz="0" w:space="0" w:color="auto"/>
            <w:right w:val="none" w:sz="0" w:space="0" w:color="auto"/>
          </w:divBdr>
        </w:div>
        <w:div w:id="990520553">
          <w:marLeft w:val="0"/>
          <w:marRight w:val="0"/>
          <w:marTop w:val="150"/>
          <w:marBottom w:val="0"/>
          <w:divBdr>
            <w:top w:val="none" w:sz="0" w:space="0" w:color="auto"/>
            <w:left w:val="none" w:sz="0" w:space="0" w:color="auto"/>
            <w:bottom w:val="none" w:sz="0" w:space="0" w:color="auto"/>
            <w:right w:val="none" w:sz="0" w:space="0" w:color="auto"/>
          </w:divBdr>
          <w:divsChild>
            <w:div w:id="560214977">
              <w:marLeft w:val="1155"/>
              <w:marRight w:val="0"/>
              <w:marTop w:val="0"/>
              <w:marBottom w:val="0"/>
              <w:divBdr>
                <w:top w:val="none" w:sz="0" w:space="0" w:color="auto"/>
                <w:left w:val="none" w:sz="0" w:space="0" w:color="auto"/>
                <w:bottom w:val="none" w:sz="0" w:space="0" w:color="auto"/>
                <w:right w:val="none" w:sz="0" w:space="0" w:color="auto"/>
              </w:divBdr>
            </w:div>
            <w:div w:id="259411847">
              <w:marLeft w:val="1155"/>
              <w:marRight w:val="0"/>
              <w:marTop w:val="0"/>
              <w:marBottom w:val="0"/>
              <w:divBdr>
                <w:top w:val="none" w:sz="0" w:space="0" w:color="auto"/>
                <w:left w:val="none" w:sz="0" w:space="0" w:color="auto"/>
                <w:bottom w:val="none" w:sz="0" w:space="0" w:color="auto"/>
                <w:right w:val="none" w:sz="0" w:space="0" w:color="auto"/>
              </w:divBdr>
            </w:div>
            <w:div w:id="149448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7974967">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1221">
      <w:bodyDiv w:val="1"/>
      <w:marLeft w:val="0"/>
      <w:marRight w:val="0"/>
      <w:marTop w:val="0"/>
      <w:marBottom w:val="0"/>
      <w:divBdr>
        <w:top w:val="none" w:sz="0" w:space="0" w:color="auto"/>
        <w:left w:val="none" w:sz="0" w:space="0" w:color="auto"/>
        <w:bottom w:val="none" w:sz="0" w:space="0" w:color="auto"/>
        <w:right w:val="none" w:sz="0" w:space="0" w:color="auto"/>
      </w:divBdr>
    </w:div>
    <w:div w:id="288972008">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013773">
      <w:bodyDiv w:val="1"/>
      <w:marLeft w:val="0"/>
      <w:marRight w:val="0"/>
      <w:marTop w:val="0"/>
      <w:marBottom w:val="0"/>
      <w:divBdr>
        <w:top w:val="none" w:sz="0" w:space="0" w:color="auto"/>
        <w:left w:val="none" w:sz="0" w:space="0" w:color="auto"/>
        <w:bottom w:val="none" w:sz="0" w:space="0" w:color="auto"/>
        <w:right w:val="none" w:sz="0" w:space="0" w:color="auto"/>
      </w:divBdr>
      <w:divsChild>
        <w:div w:id="1846745896">
          <w:marLeft w:val="0"/>
          <w:marRight w:val="0"/>
          <w:marTop w:val="0"/>
          <w:marBottom w:val="0"/>
          <w:divBdr>
            <w:top w:val="none" w:sz="0" w:space="0" w:color="auto"/>
            <w:left w:val="none" w:sz="0" w:space="0" w:color="auto"/>
            <w:bottom w:val="none" w:sz="0" w:space="0" w:color="auto"/>
            <w:right w:val="none" w:sz="0" w:space="0" w:color="auto"/>
          </w:divBdr>
        </w:div>
        <w:div w:id="78407284">
          <w:marLeft w:val="0"/>
          <w:marRight w:val="0"/>
          <w:marTop w:val="150"/>
          <w:marBottom w:val="0"/>
          <w:divBdr>
            <w:top w:val="none" w:sz="0" w:space="0" w:color="auto"/>
            <w:left w:val="none" w:sz="0" w:space="0" w:color="auto"/>
            <w:bottom w:val="none" w:sz="0" w:space="0" w:color="auto"/>
            <w:right w:val="none" w:sz="0" w:space="0" w:color="auto"/>
          </w:divBdr>
          <w:divsChild>
            <w:div w:id="530650728">
              <w:marLeft w:val="1155"/>
              <w:marRight w:val="0"/>
              <w:marTop w:val="0"/>
              <w:marBottom w:val="0"/>
              <w:divBdr>
                <w:top w:val="none" w:sz="0" w:space="0" w:color="auto"/>
                <w:left w:val="none" w:sz="0" w:space="0" w:color="auto"/>
                <w:bottom w:val="none" w:sz="0" w:space="0" w:color="auto"/>
                <w:right w:val="none" w:sz="0" w:space="0" w:color="auto"/>
              </w:divBdr>
            </w:div>
            <w:div w:id="382800086">
              <w:marLeft w:val="1155"/>
              <w:marRight w:val="0"/>
              <w:marTop w:val="0"/>
              <w:marBottom w:val="0"/>
              <w:divBdr>
                <w:top w:val="none" w:sz="0" w:space="0" w:color="auto"/>
                <w:left w:val="none" w:sz="0" w:space="0" w:color="auto"/>
                <w:bottom w:val="none" w:sz="0" w:space="0" w:color="auto"/>
                <w:right w:val="none" w:sz="0" w:space="0" w:color="auto"/>
              </w:divBdr>
            </w:div>
            <w:div w:id="1822572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091720">
      <w:bodyDiv w:val="1"/>
      <w:marLeft w:val="0"/>
      <w:marRight w:val="0"/>
      <w:marTop w:val="0"/>
      <w:marBottom w:val="0"/>
      <w:divBdr>
        <w:top w:val="none" w:sz="0" w:space="0" w:color="auto"/>
        <w:left w:val="none" w:sz="0" w:space="0" w:color="auto"/>
        <w:bottom w:val="none" w:sz="0" w:space="0" w:color="auto"/>
        <w:right w:val="none" w:sz="0" w:space="0" w:color="auto"/>
      </w:divBdr>
    </w:div>
    <w:div w:id="289166699">
      <w:bodyDiv w:val="1"/>
      <w:marLeft w:val="0"/>
      <w:marRight w:val="0"/>
      <w:marTop w:val="0"/>
      <w:marBottom w:val="0"/>
      <w:divBdr>
        <w:top w:val="none" w:sz="0" w:space="0" w:color="auto"/>
        <w:left w:val="none" w:sz="0" w:space="0" w:color="auto"/>
        <w:bottom w:val="none" w:sz="0" w:space="0" w:color="auto"/>
        <w:right w:val="none" w:sz="0" w:space="0" w:color="auto"/>
      </w:divBdr>
      <w:divsChild>
        <w:div w:id="493952510">
          <w:marLeft w:val="0"/>
          <w:marRight w:val="0"/>
          <w:marTop w:val="0"/>
          <w:marBottom w:val="0"/>
          <w:divBdr>
            <w:top w:val="none" w:sz="0" w:space="0" w:color="auto"/>
            <w:left w:val="none" w:sz="0" w:space="0" w:color="auto"/>
            <w:bottom w:val="none" w:sz="0" w:space="0" w:color="auto"/>
            <w:right w:val="none" w:sz="0" w:space="0" w:color="auto"/>
          </w:divBdr>
        </w:div>
        <w:div w:id="959413611">
          <w:marLeft w:val="0"/>
          <w:marRight w:val="0"/>
          <w:marTop w:val="150"/>
          <w:marBottom w:val="0"/>
          <w:divBdr>
            <w:top w:val="none" w:sz="0" w:space="0" w:color="auto"/>
            <w:left w:val="none" w:sz="0" w:space="0" w:color="auto"/>
            <w:bottom w:val="none" w:sz="0" w:space="0" w:color="auto"/>
            <w:right w:val="none" w:sz="0" w:space="0" w:color="auto"/>
          </w:divBdr>
          <w:divsChild>
            <w:div w:id="1119758074">
              <w:marLeft w:val="1155"/>
              <w:marRight w:val="0"/>
              <w:marTop w:val="0"/>
              <w:marBottom w:val="0"/>
              <w:divBdr>
                <w:top w:val="none" w:sz="0" w:space="0" w:color="auto"/>
                <w:left w:val="none" w:sz="0" w:space="0" w:color="auto"/>
                <w:bottom w:val="none" w:sz="0" w:space="0" w:color="auto"/>
                <w:right w:val="none" w:sz="0" w:space="0" w:color="auto"/>
              </w:divBdr>
            </w:div>
            <w:div w:id="1262765815">
              <w:marLeft w:val="1155"/>
              <w:marRight w:val="0"/>
              <w:marTop w:val="0"/>
              <w:marBottom w:val="0"/>
              <w:divBdr>
                <w:top w:val="none" w:sz="0" w:space="0" w:color="auto"/>
                <w:left w:val="none" w:sz="0" w:space="0" w:color="auto"/>
                <w:bottom w:val="none" w:sz="0" w:space="0" w:color="auto"/>
                <w:right w:val="none" w:sz="0" w:space="0" w:color="auto"/>
              </w:divBdr>
            </w:div>
            <w:div w:id="474564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435471">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869174">
      <w:bodyDiv w:val="1"/>
      <w:marLeft w:val="0"/>
      <w:marRight w:val="0"/>
      <w:marTop w:val="0"/>
      <w:marBottom w:val="0"/>
      <w:divBdr>
        <w:top w:val="none" w:sz="0" w:space="0" w:color="auto"/>
        <w:left w:val="none" w:sz="0" w:space="0" w:color="auto"/>
        <w:bottom w:val="none" w:sz="0" w:space="0" w:color="auto"/>
        <w:right w:val="none" w:sz="0" w:space="0" w:color="auto"/>
      </w:divBdr>
      <w:divsChild>
        <w:div w:id="1591549460">
          <w:marLeft w:val="0"/>
          <w:marRight w:val="0"/>
          <w:marTop w:val="0"/>
          <w:marBottom w:val="0"/>
          <w:divBdr>
            <w:top w:val="none" w:sz="0" w:space="0" w:color="auto"/>
            <w:left w:val="none" w:sz="0" w:space="0" w:color="auto"/>
            <w:bottom w:val="none" w:sz="0" w:space="0" w:color="auto"/>
            <w:right w:val="none" w:sz="0" w:space="0" w:color="auto"/>
          </w:divBdr>
        </w:div>
        <w:div w:id="579102107">
          <w:marLeft w:val="0"/>
          <w:marRight w:val="0"/>
          <w:marTop w:val="150"/>
          <w:marBottom w:val="0"/>
          <w:divBdr>
            <w:top w:val="none" w:sz="0" w:space="0" w:color="auto"/>
            <w:left w:val="none" w:sz="0" w:space="0" w:color="auto"/>
            <w:bottom w:val="none" w:sz="0" w:space="0" w:color="auto"/>
            <w:right w:val="none" w:sz="0" w:space="0" w:color="auto"/>
          </w:divBdr>
          <w:divsChild>
            <w:div w:id="909268032">
              <w:marLeft w:val="1155"/>
              <w:marRight w:val="0"/>
              <w:marTop w:val="0"/>
              <w:marBottom w:val="0"/>
              <w:divBdr>
                <w:top w:val="none" w:sz="0" w:space="0" w:color="auto"/>
                <w:left w:val="none" w:sz="0" w:space="0" w:color="auto"/>
                <w:bottom w:val="none" w:sz="0" w:space="0" w:color="auto"/>
                <w:right w:val="none" w:sz="0" w:space="0" w:color="auto"/>
              </w:divBdr>
            </w:div>
            <w:div w:id="1179737260">
              <w:marLeft w:val="1155"/>
              <w:marRight w:val="0"/>
              <w:marTop w:val="0"/>
              <w:marBottom w:val="0"/>
              <w:divBdr>
                <w:top w:val="none" w:sz="0" w:space="0" w:color="auto"/>
                <w:left w:val="none" w:sz="0" w:space="0" w:color="auto"/>
                <w:bottom w:val="none" w:sz="0" w:space="0" w:color="auto"/>
                <w:right w:val="none" w:sz="0" w:space="0" w:color="auto"/>
              </w:divBdr>
            </w:div>
            <w:div w:id="1293487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89945853">
      <w:bodyDiv w:val="1"/>
      <w:marLeft w:val="0"/>
      <w:marRight w:val="0"/>
      <w:marTop w:val="0"/>
      <w:marBottom w:val="0"/>
      <w:divBdr>
        <w:top w:val="none" w:sz="0" w:space="0" w:color="auto"/>
        <w:left w:val="none" w:sz="0" w:space="0" w:color="auto"/>
        <w:bottom w:val="none" w:sz="0" w:space="0" w:color="auto"/>
        <w:right w:val="none" w:sz="0" w:space="0" w:color="auto"/>
      </w:divBdr>
      <w:divsChild>
        <w:div w:id="1475752128">
          <w:marLeft w:val="0"/>
          <w:marRight w:val="0"/>
          <w:marTop w:val="0"/>
          <w:marBottom w:val="0"/>
          <w:divBdr>
            <w:top w:val="none" w:sz="0" w:space="0" w:color="auto"/>
            <w:left w:val="none" w:sz="0" w:space="0" w:color="auto"/>
            <w:bottom w:val="none" w:sz="0" w:space="0" w:color="auto"/>
            <w:right w:val="none" w:sz="0" w:space="0" w:color="auto"/>
          </w:divBdr>
        </w:div>
        <w:div w:id="86004368">
          <w:marLeft w:val="0"/>
          <w:marRight w:val="0"/>
          <w:marTop w:val="150"/>
          <w:marBottom w:val="0"/>
          <w:divBdr>
            <w:top w:val="none" w:sz="0" w:space="0" w:color="auto"/>
            <w:left w:val="none" w:sz="0" w:space="0" w:color="auto"/>
            <w:bottom w:val="none" w:sz="0" w:space="0" w:color="auto"/>
            <w:right w:val="none" w:sz="0" w:space="0" w:color="auto"/>
          </w:divBdr>
          <w:divsChild>
            <w:div w:id="253054944">
              <w:marLeft w:val="1155"/>
              <w:marRight w:val="0"/>
              <w:marTop w:val="0"/>
              <w:marBottom w:val="0"/>
              <w:divBdr>
                <w:top w:val="none" w:sz="0" w:space="0" w:color="auto"/>
                <w:left w:val="none" w:sz="0" w:space="0" w:color="auto"/>
                <w:bottom w:val="none" w:sz="0" w:space="0" w:color="auto"/>
                <w:right w:val="none" w:sz="0" w:space="0" w:color="auto"/>
              </w:divBdr>
            </w:div>
            <w:div w:id="1490051620">
              <w:marLeft w:val="1155"/>
              <w:marRight w:val="0"/>
              <w:marTop w:val="0"/>
              <w:marBottom w:val="0"/>
              <w:divBdr>
                <w:top w:val="none" w:sz="0" w:space="0" w:color="auto"/>
                <w:left w:val="none" w:sz="0" w:space="0" w:color="auto"/>
                <w:bottom w:val="none" w:sz="0" w:space="0" w:color="auto"/>
                <w:right w:val="none" w:sz="0" w:space="0" w:color="auto"/>
              </w:divBdr>
            </w:div>
            <w:div w:id="4380655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525083">
      <w:bodyDiv w:val="1"/>
      <w:marLeft w:val="0"/>
      <w:marRight w:val="0"/>
      <w:marTop w:val="0"/>
      <w:marBottom w:val="0"/>
      <w:divBdr>
        <w:top w:val="none" w:sz="0" w:space="0" w:color="auto"/>
        <w:left w:val="none" w:sz="0" w:space="0" w:color="auto"/>
        <w:bottom w:val="none" w:sz="0" w:space="0" w:color="auto"/>
        <w:right w:val="none" w:sz="0" w:space="0" w:color="auto"/>
      </w:divBdr>
      <w:divsChild>
        <w:div w:id="993994403">
          <w:marLeft w:val="0"/>
          <w:marRight w:val="0"/>
          <w:marTop w:val="0"/>
          <w:marBottom w:val="0"/>
          <w:divBdr>
            <w:top w:val="none" w:sz="0" w:space="0" w:color="auto"/>
            <w:left w:val="none" w:sz="0" w:space="0" w:color="auto"/>
            <w:bottom w:val="none" w:sz="0" w:space="0" w:color="auto"/>
            <w:right w:val="none" w:sz="0" w:space="0" w:color="auto"/>
          </w:divBdr>
        </w:div>
        <w:div w:id="443885074">
          <w:marLeft w:val="0"/>
          <w:marRight w:val="0"/>
          <w:marTop w:val="150"/>
          <w:marBottom w:val="0"/>
          <w:divBdr>
            <w:top w:val="none" w:sz="0" w:space="0" w:color="auto"/>
            <w:left w:val="none" w:sz="0" w:space="0" w:color="auto"/>
            <w:bottom w:val="none" w:sz="0" w:space="0" w:color="auto"/>
            <w:right w:val="none" w:sz="0" w:space="0" w:color="auto"/>
          </w:divBdr>
          <w:divsChild>
            <w:div w:id="1578975959">
              <w:marLeft w:val="1155"/>
              <w:marRight w:val="0"/>
              <w:marTop w:val="0"/>
              <w:marBottom w:val="0"/>
              <w:divBdr>
                <w:top w:val="none" w:sz="0" w:space="0" w:color="auto"/>
                <w:left w:val="none" w:sz="0" w:space="0" w:color="auto"/>
                <w:bottom w:val="none" w:sz="0" w:space="0" w:color="auto"/>
                <w:right w:val="none" w:sz="0" w:space="0" w:color="auto"/>
              </w:divBdr>
            </w:div>
            <w:div w:id="1527519239">
              <w:marLeft w:val="1155"/>
              <w:marRight w:val="0"/>
              <w:marTop w:val="0"/>
              <w:marBottom w:val="0"/>
              <w:divBdr>
                <w:top w:val="none" w:sz="0" w:space="0" w:color="auto"/>
                <w:left w:val="none" w:sz="0" w:space="0" w:color="auto"/>
                <w:bottom w:val="none" w:sz="0" w:space="0" w:color="auto"/>
                <w:right w:val="none" w:sz="0" w:space="0" w:color="auto"/>
              </w:divBdr>
            </w:div>
            <w:div w:id="1417823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0988729">
      <w:bodyDiv w:val="1"/>
      <w:marLeft w:val="0"/>
      <w:marRight w:val="0"/>
      <w:marTop w:val="0"/>
      <w:marBottom w:val="0"/>
      <w:divBdr>
        <w:top w:val="none" w:sz="0" w:space="0" w:color="auto"/>
        <w:left w:val="none" w:sz="0" w:space="0" w:color="auto"/>
        <w:bottom w:val="none" w:sz="0" w:space="0" w:color="auto"/>
        <w:right w:val="none" w:sz="0" w:space="0" w:color="auto"/>
      </w:divBdr>
      <w:divsChild>
        <w:div w:id="1404833637">
          <w:marLeft w:val="0"/>
          <w:marRight w:val="0"/>
          <w:marTop w:val="0"/>
          <w:marBottom w:val="0"/>
          <w:divBdr>
            <w:top w:val="none" w:sz="0" w:space="0" w:color="auto"/>
            <w:left w:val="none" w:sz="0" w:space="0" w:color="auto"/>
            <w:bottom w:val="none" w:sz="0" w:space="0" w:color="auto"/>
            <w:right w:val="none" w:sz="0" w:space="0" w:color="auto"/>
          </w:divBdr>
        </w:div>
        <w:div w:id="51124917">
          <w:marLeft w:val="0"/>
          <w:marRight w:val="0"/>
          <w:marTop w:val="150"/>
          <w:marBottom w:val="0"/>
          <w:divBdr>
            <w:top w:val="none" w:sz="0" w:space="0" w:color="auto"/>
            <w:left w:val="none" w:sz="0" w:space="0" w:color="auto"/>
            <w:bottom w:val="none" w:sz="0" w:space="0" w:color="auto"/>
            <w:right w:val="none" w:sz="0" w:space="0" w:color="auto"/>
          </w:divBdr>
          <w:divsChild>
            <w:div w:id="1231958545">
              <w:marLeft w:val="1155"/>
              <w:marRight w:val="0"/>
              <w:marTop w:val="0"/>
              <w:marBottom w:val="0"/>
              <w:divBdr>
                <w:top w:val="none" w:sz="0" w:space="0" w:color="auto"/>
                <w:left w:val="none" w:sz="0" w:space="0" w:color="auto"/>
                <w:bottom w:val="none" w:sz="0" w:space="0" w:color="auto"/>
                <w:right w:val="none" w:sz="0" w:space="0" w:color="auto"/>
              </w:divBdr>
            </w:div>
            <w:div w:id="1386098053">
              <w:marLeft w:val="1155"/>
              <w:marRight w:val="0"/>
              <w:marTop w:val="0"/>
              <w:marBottom w:val="0"/>
              <w:divBdr>
                <w:top w:val="none" w:sz="0" w:space="0" w:color="auto"/>
                <w:left w:val="none" w:sz="0" w:space="0" w:color="auto"/>
                <w:bottom w:val="none" w:sz="0" w:space="0" w:color="auto"/>
                <w:right w:val="none" w:sz="0" w:space="0" w:color="auto"/>
              </w:divBdr>
            </w:div>
            <w:div w:id="177296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3182">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44896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785332">
      <w:bodyDiv w:val="1"/>
      <w:marLeft w:val="0"/>
      <w:marRight w:val="0"/>
      <w:marTop w:val="0"/>
      <w:marBottom w:val="0"/>
      <w:divBdr>
        <w:top w:val="none" w:sz="0" w:space="0" w:color="auto"/>
        <w:left w:val="none" w:sz="0" w:space="0" w:color="auto"/>
        <w:bottom w:val="none" w:sz="0" w:space="0" w:color="auto"/>
        <w:right w:val="none" w:sz="0" w:space="0" w:color="auto"/>
      </w:divBdr>
      <w:divsChild>
        <w:div w:id="2069649255">
          <w:marLeft w:val="0"/>
          <w:marRight w:val="0"/>
          <w:marTop w:val="0"/>
          <w:marBottom w:val="0"/>
          <w:divBdr>
            <w:top w:val="none" w:sz="0" w:space="0" w:color="auto"/>
            <w:left w:val="none" w:sz="0" w:space="0" w:color="auto"/>
            <w:bottom w:val="none" w:sz="0" w:space="0" w:color="auto"/>
            <w:right w:val="none" w:sz="0" w:space="0" w:color="auto"/>
          </w:divBdr>
        </w:div>
        <w:div w:id="1075279243">
          <w:marLeft w:val="0"/>
          <w:marRight w:val="0"/>
          <w:marTop w:val="150"/>
          <w:marBottom w:val="0"/>
          <w:divBdr>
            <w:top w:val="none" w:sz="0" w:space="0" w:color="auto"/>
            <w:left w:val="none" w:sz="0" w:space="0" w:color="auto"/>
            <w:bottom w:val="none" w:sz="0" w:space="0" w:color="auto"/>
            <w:right w:val="none" w:sz="0" w:space="0" w:color="auto"/>
          </w:divBdr>
          <w:divsChild>
            <w:div w:id="1823886201">
              <w:marLeft w:val="1155"/>
              <w:marRight w:val="0"/>
              <w:marTop w:val="0"/>
              <w:marBottom w:val="0"/>
              <w:divBdr>
                <w:top w:val="none" w:sz="0" w:space="0" w:color="auto"/>
                <w:left w:val="none" w:sz="0" w:space="0" w:color="auto"/>
                <w:bottom w:val="none" w:sz="0" w:space="0" w:color="auto"/>
                <w:right w:val="none" w:sz="0" w:space="0" w:color="auto"/>
              </w:divBdr>
            </w:div>
            <w:div w:id="1950309282">
              <w:marLeft w:val="1155"/>
              <w:marRight w:val="0"/>
              <w:marTop w:val="0"/>
              <w:marBottom w:val="0"/>
              <w:divBdr>
                <w:top w:val="none" w:sz="0" w:space="0" w:color="auto"/>
                <w:left w:val="none" w:sz="0" w:space="0" w:color="auto"/>
                <w:bottom w:val="none" w:sz="0" w:space="0" w:color="auto"/>
                <w:right w:val="none" w:sz="0" w:space="0" w:color="auto"/>
              </w:divBdr>
            </w:div>
            <w:div w:id="2022589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1981863">
      <w:bodyDiv w:val="1"/>
      <w:marLeft w:val="0"/>
      <w:marRight w:val="0"/>
      <w:marTop w:val="0"/>
      <w:marBottom w:val="0"/>
      <w:divBdr>
        <w:top w:val="none" w:sz="0" w:space="0" w:color="auto"/>
        <w:left w:val="none" w:sz="0" w:space="0" w:color="auto"/>
        <w:bottom w:val="none" w:sz="0" w:space="0" w:color="auto"/>
        <w:right w:val="none" w:sz="0" w:space="0" w:color="auto"/>
      </w:divBdr>
      <w:divsChild>
        <w:div w:id="2111005748">
          <w:marLeft w:val="0"/>
          <w:marRight w:val="0"/>
          <w:marTop w:val="0"/>
          <w:marBottom w:val="0"/>
          <w:divBdr>
            <w:top w:val="none" w:sz="0" w:space="0" w:color="auto"/>
            <w:left w:val="none" w:sz="0" w:space="0" w:color="auto"/>
            <w:bottom w:val="none" w:sz="0" w:space="0" w:color="auto"/>
            <w:right w:val="none" w:sz="0" w:space="0" w:color="auto"/>
          </w:divBdr>
        </w:div>
        <w:div w:id="144905792">
          <w:marLeft w:val="0"/>
          <w:marRight w:val="0"/>
          <w:marTop w:val="150"/>
          <w:marBottom w:val="0"/>
          <w:divBdr>
            <w:top w:val="none" w:sz="0" w:space="0" w:color="auto"/>
            <w:left w:val="none" w:sz="0" w:space="0" w:color="auto"/>
            <w:bottom w:val="none" w:sz="0" w:space="0" w:color="auto"/>
            <w:right w:val="none" w:sz="0" w:space="0" w:color="auto"/>
          </w:divBdr>
          <w:divsChild>
            <w:div w:id="1647586644">
              <w:marLeft w:val="1155"/>
              <w:marRight w:val="0"/>
              <w:marTop w:val="0"/>
              <w:marBottom w:val="0"/>
              <w:divBdr>
                <w:top w:val="none" w:sz="0" w:space="0" w:color="auto"/>
                <w:left w:val="none" w:sz="0" w:space="0" w:color="auto"/>
                <w:bottom w:val="none" w:sz="0" w:space="0" w:color="auto"/>
                <w:right w:val="none" w:sz="0" w:space="0" w:color="auto"/>
              </w:divBdr>
            </w:div>
            <w:div w:id="206347">
              <w:marLeft w:val="1155"/>
              <w:marRight w:val="0"/>
              <w:marTop w:val="0"/>
              <w:marBottom w:val="0"/>
              <w:divBdr>
                <w:top w:val="none" w:sz="0" w:space="0" w:color="auto"/>
                <w:left w:val="none" w:sz="0" w:space="0" w:color="auto"/>
                <w:bottom w:val="none" w:sz="0" w:space="0" w:color="auto"/>
                <w:right w:val="none" w:sz="0" w:space="0" w:color="auto"/>
              </w:divBdr>
            </w:div>
            <w:div w:id="366221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564328">
      <w:bodyDiv w:val="1"/>
      <w:marLeft w:val="0"/>
      <w:marRight w:val="0"/>
      <w:marTop w:val="0"/>
      <w:marBottom w:val="0"/>
      <w:divBdr>
        <w:top w:val="none" w:sz="0" w:space="0" w:color="auto"/>
        <w:left w:val="none" w:sz="0" w:space="0" w:color="auto"/>
        <w:bottom w:val="none" w:sz="0" w:space="0" w:color="auto"/>
        <w:right w:val="none" w:sz="0" w:space="0" w:color="auto"/>
      </w:divBdr>
      <w:divsChild>
        <w:div w:id="549653451">
          <w:marLeft w:val="0"/>
          <w:marRight w:val="0"/>
          <w:marTop w:val="0"/>
          <w:marBottom w:val="0"/>
          <w:divBdr>
            <w:top w:val="none" w:sz="0" w:space="0" w:color="auto"/>
            <w:left w:val="none" w:sz="0" w:space="0" w:color="auto"/>
            <w:bottom w:val="none" w:sz="0" w:space="0" w:color="auto"/>
            <w:right w:val="none" w:sz="0" w:space="0" w:color="auto"/>
          </w:divBdr>
        </w:div>
        <w:div w:id="754012069">
          <w:marLeft w:val="0"/>
          <w:marRight w:val="0"/>
          <w:marTop w:val="150"/>
          <w:marBottom w:val="0"/>
          <w:divBdr>
            <w:top w:val="none" w:sz="0" w:space="0" w:color="auto"/>
            <w:left w:val="none" w:sz="0" w:space="0" w:color="auto"/>
            <w:bottom w:val="none" w:sz="0" w:space="0" w:color="auto"/>
            <w:right w:val="none" w:sz="0" w:space="0" w:color="auto"/>
          </w:divBdr>
          <w:divsChild>
            <w:div w:id="470826294">
              <w:marLeft w:val="1155"/>
              <w:marRight w:val="0"/>
              <w:marTop w:val="0"/>
              <w:marBottom w:val="0"/>
              <w:divBdr>
                <w:top w:val="none" w:sz="0" w:space="0" w:color="auto"/>
                <w:left w:val="none" w:sz="0" w:space="0" w:color="auto"/>
                <w:bottom w:val="none" w:sz="0" w:space="0" w:color="auto"/>
                <w:right w:val="none" w:sz="0" w:space="0" w:color="auto"/>
              </w:divBdr>
            </w:div>
            <w:div w:id="1613053921">
              <w:marLeft w:val="1155"/>
              <w:marRight w:val="0"/>
              <w:marTop w:val="0"/>
              <w:marBottom w:val="0"/>
              <w:divBdr>
                <w:top w:val="none" w:sz="0" w:space="0" w:color="auto"/>
                <w:left w:val="none" w:sz="0" w:space="0" w:color="auto"/>
                <w:bottom w:val="none" w:sz="0" w:space="0" w:color="auto"/>
                <w:right w:val="none" w:sz="0" w:space="0" w:color="auto"/>
              </w:divBdr>
            </w:div>
            <w:div w:id="60662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566454">
      <w:bodyDiv w:val="1"/>
      <w:marLeft w:val="0"/>
      <w:marRight w:val="0"/>
      <w:marTop w:val="0"/>
      <w:marBottom w:val="0"/>
      <w:divBdr>
        <w:top w:val="none" w:sz="0" w:space="0" w:color="auto"/>
        <w:left w:val="none" w:sz="0" w:space="0" w:color="auto"/>
        <w:bottom w:val="none" w:sz="0" w:space="0" w:color="auto"/>
        <w:right w:val="none" w:sz="0" w:space="0" w:color="auto"/>
      </w:divBdr>
      <w:divsChild>
        <w:div w:id="1830973414">
          <w:marLeft w:val="0"/>
          <w:marRight w:val="0"/>
          <w:marTop w:val="0"/>
          <w:marBottom w:val="0"/>
          <w:divBdr>
            <w:top w:val="none" w:sz="0" w:space="0" w:color="auto"/>
            <w:left w:val="none" w:sz="0" w:space="0" w:color="auto"/>
            <w:bottom w:val="none" w:sz="0" w:space="0" w:color="auto"/>
            <w:right w:val="none" w:sz="0" w:space="0" w:color="auto"/>
          </w:divBdr>
        </w:div>
        <w:div w:id="799686180">
          <w:marLeft w:val="0"/>
          <w:marRight w:val="0"/>
          <w:marTop w:val="150"/>
          <w:marBottom w:val="0"/>
          <w:divBdr>
            <w:top w:val="none" w:sz="0" w:space="0" w:color="auto"/>
            <w:left w:val="none" w:sz="0" w:space="0" w:color="auto"/>
            <w:bottom w:val="none" w:sz="0" w:space="0" w:color="auto"/>
            <w:right w:val="none" w:sz="0" w:space="0" w:color="auto"/>
          </w:divBdr>
          <w:divsChild>
            <w:div w:id="797145977">
              <w:marLeft w:val="1155"/>
              <w:marRight w:val="0"/>
              <w:marTop w:val="0"/>
              <w:marBottom w:val="0"/>
              <w:divBdr>
                <w:top w:val="none" w:sz="0" w:space="0" w:color="auto"/>
                <w:left w:val="none" w:sz="0" w:space="0" w:color="auto"/>
                <w:bottom w:val="none" w:sz="0" w:space="0" w:color="auto"/>
                <w:right w:val="none" w:sz="0" w:space="0" w:color="auto"/>
              </w:divBdr>
            </w:div>
            <w:div w:id="1824465904">
              <w:marLeft w:val="1155"/>
              <w:marRight w:val="0"/>
              <w:marTop w:val="0"/>
              <w:marBottom w:val="0"/>
              <w:divBdr>
                <w:top w:val="none" w:sz="0" w:space="0" w:color="auto"/>
                <w:left w:val="none" w:sz="0" w:space="0" w:color="auto"/>
                <w:bottom w:val="none" w:sz="0" w:space="0" w:color="auto"/>
                <w:right w:val="none" w:sz="0" w:space="0" w:color="auto"/>
              </w:divBdr>
            </w:div>
            <w:div w:id="1214730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643360">
      <w:bodyDiv w:val="1"/>
      <w:marLeft w:val="0"/>
      <w:marRight w:val="0"/>
      <w:marTop w:val="0"/>
      <w:marBottom w:val="0"/>
      <w:divBdr>
        <w:top w:val="none" w:sz="0" w:space="0" w:color="auto"/>
        <w:left w:val="none" w:sz="0" w:space="0" w:color="auto"/>
        <w:bottom w:val="none" w:sz="0" w:space="0" w:color="auto"/>
        <w:right w:val="none" w:sz="0" w:space="0" w:color="auto"/>
      </w:divBdr>
    </w:div>
    <w:div w:id="292684445">
      <w:bodyDiv w:val="1"/>
      <w:marLeft w:val="0"/>
      <w:marRight w:val="0"/>
      <w:marTop w:val="0"/>
      <w:marBottom w:val="0"/>
      <w:divBdr>
        <w:top w:val="none" w:sz="0" w:space="0" w:color="auto"/>
        <w:left w:val="none" w:sz="0" w:space="0" w:color="auto"/>
        <w:bottom w:val="none" w:sz="0" w:space="0" w:color="auto"/>
        <w:right w:val="none" w:sz="0" w:space="0" w:color="auto"/>
      </w:divBdr>
      <w:divsChild>
        <w:div w:id="963535154">
          <w:marLeft w:val="0"/>
          <w:marRight w:val="0"/>
          <w:marTop w:val="0"/>
          <w:marBottom w:val="0"/>
          <w:divBdr>
            <w:top w:val="none" w:sz="0" w:space="0" w:color="auto"/>
            <w:left w:val="none" w:sz="0" w:space="0" w:color="auto"/>
            <w:bottom w:val="none" w:sz="0" w:space="0" w:color="auto"/>
            <w:right w:val="none" w:sz="0" w:space="0" w:color="auto"/>
          </w:divBdr>
        </w:div>
        <w:div w:id="420293999">
          <w:marLeft w:val="0"/>
          <w:marRight w:val="0"/>
          <w:marTop w:val="150"/>
          <w:marBottom w:val="0"/>
          <w:divBdr>
            <w:top w:val="none" w:sz="0" w:space="0" w:color="auto"/>
            <w:left w:val="none" w:sz="0" w:space="0" w:color="auto"/>
            <w:bottom w:val="none" w:sz="0" w:space="0" w:color="auto"/>
            <w:right w:val="none" w:sz="0" w:space="0" w:color="auto"/>
          </w:divBdr>
          <w:divsChild>
            <w:div w:id="1560553557">
              <w:marLeft w:val="1155"/>
              <w:marRight w:val="0"/>
              <w:marTop w:val="0"/>
              <w:marBottom w:val="0"/>
              <w:divBdr>
                <w:top w:val="none" w:sz="0" w:space="0" w:color="auto"/>
                <w:left w:val="none" w:sz="0" w:space="0" w:color="auto"/>
                <w:bottom w:val="none" w:sz="0" w:space="0" w:color="auto"/>
                <w:right w:val="none" w:sz="0" w:space="0" w:color="auto"/>
              </w:divBdr>
            </w:div>
            <w:div w:id="1653748998">
              <w:marLeft w:val="1155"/>
              <w:marRight w:val="0"/>
              <w:marTop w:val="0"/>
              <w:marBottom w:val="0"/>
              <w:divBdr>
                <w:top w:val="none" w:sz="0" w:space="0" w:color="auto"/>
                <w:left w:val="none" w:sz="0" w:space="0" w:color="auto"/>
                <w:bottom w:val="none" w:sz="0" w:space="0" w:color="auto"/>
                <w:right w:val="none" w:sz="0" w:space="0" w:color="auto"/>
              </w:divBdr>
            </w:div>
            <w:div w:id="91698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566341">
      <w:bodyDiv w:val="1"/>
      <w:marLeft w:val="0"/>
      <w:marRight w:val="0"/>
      <w:marTop w:val="0"/>
      <w:marBottom w:val="0"/>
      <w:divBdr>
        <w:top w:val="none" w:sz="0" w:space="0" w:color="auto"/>
        <w:left w:val="none" w:sz="0" w:space="0" w:color="auto"/>
        <w:bottom w:val="none" w:sz="0" w:space="0" w:color="auto"/>
        <w:right w:val="none" w:sz="0" w:space="0" w:color="auto"/>
      </w:divBdr>
      <w:divsChild>
        <w:div w:id="1378974091">
          <w:marLeft w:val="0"/>
          <w:marRight w:val="0"/>
          <w:marTop w:val="0"/>
          <w:marBottom w:val="0"/>
          <w:divBdr>
            <w:top w:val="none" w:sz="0" w:space="0" w:color="auto"/>
            <w:left w:val="none" w:sz="0" w:space="0" w:color="auto"/>
            <w:bottom w:val="none" w:sz="0" w:space="0" w:color="auto"/>
            <w:right w:val="none" w:sz="0" w:space="0" w:color="auto"/>
          </w:divBdr>
        </w:div>
        <w:div w:id="376583602">
          <w:marLeft w:val="0"/>
          <w:marRight w:val="0"/>
          <w:marTop w:val="150"/>
          <w:marBottom w:val="0"/>
          <w:divBdr>
            <w:top w:val="none" w:sz="0" w:space="0" w:color="auto"/>
            <w:left w:val="none" w:sz="0" w:space="0" w:color="auto"/>
            <w:bottom w:val="none" w:sz="0" w:space="0" w:color="auto"/>
            <w:right w:val="none" w:sz="0" w:space="0" w:color="auto"/>
          </w:divBdr>
          <w:divsChild>
            <w:div w:id="714811738">
              <w:marLeft w:val="1155"/>
              <w:marRight w:val="0"/>
              <w:marTop w:val="0"/>
              <w:marBottom w:val="0"/>
              <w:divBdr>
                <w:top w:val="none" w:sz="0" w:space="0" w:color="auto"/>
                <w:left w:val="none" w:sz="0" w:space="0" w:color="auto"/>
                <w:bottom w:val="none" w:sz="0" w:space="0" w:color="auto"/>
                <w:right w:val="none" w:sz="0" w:space="0" w:color="auto"/>
              </w:divBdr>
            </w:div>
            <w:div w:id="1803890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633871">
      <w:bodyDiv w:val="1"/>
      <w:marLeft w:val="0"/>
      <w:marRight w:val="0"/>
      <w:marTop w:val="0"/>
      <w:marBottom w:val="0"/>
      <w:divBdr>
        <w:top w:val="none" w:sz="0" w:space="0" w:color="auto"/>
        <w:left w:val="none" w:sz="0" w:space="0" w:color="auto"/>
        <w:bottom w:val="none" w:sz="0" w:space="0" w:color="auto"/>
        <w:right w:val="none" w:sz="0" w:space="0" w:color="auto"/>
      </w:divBdr>
      <w:divsChild>
        <w:div w:id="460001390">
          <w:marLeft w:val="0"/>
          <w:marRight w:val="0"/>
          <w:marTop w:val="0"/>
          <w:marBottom w:val="0"/>
          <w:divBdr>
            <w:top w:val="none" w:sz="0" w:space="0" w:color="auto"/>
            <w:left w:val="none" w:sz="0" w:space="0" w:color="auto"/>
            <w:bottom w:val="none" w:sz="0" w:space="0" w:color="auto"/>
            <w:right w:val="none" w:sz="0" w:space="0" w:color="auto"/>
          </w:divBdr>
        </w:div>
        <w:div w:id="1214584851">
          <w:marLeft w:val="0"/>
          <w:marRight w:val="0"/>
          <w:marTop w:val="150"/>
          <w:marBottom w:val="0"/>
          <w:divBdr>
            <w:top w:val="none" w:sz="0" w:space="0" w:color="auto"/>
            <w:left w:val="none" w:sz="0" w:space="0" w:color="auto"/>
            <w:bottom w:val="none" w:sz="0" w:space="0" w:color="auto"/>
            <w:right w:val="none" w:sz="0" w:space="0" w:color="auto"/>
          </w:divBdr>
          <w:divsChild>
            <w:div w:id="99107871">
              <w:marLeft w:val="1155"/>
              <w:marRight w:val="0"/>
              <w:marTop w:val="0"/>
              <w:marBottom w:val="0"/>
              <w:divBdr>
                <w:top w:val="none" w:sz="0" w:space="0" w:color="auto"/>
                <w:left w:val="none" w:sz="0" w:space="0" w:color="auto"/>
                <w:bottom w:val="none" w:sz="0" w:space="0" w:color="auto"/>
                <w:right w:val="none" w:sz="0" w:space="0" w:color="auto"/>
              </w:divBdr>
            </w:div>
            <w:div w:id="1997881981">
              <w:marLeft w:val="1155"/>
              <w:marRight w:val="0"/>
              <w:marTop w:val="0"/>
              <w:marBottom w:val="0"/>
              <w:divBdr>
                <w:top w:val="none" w:sz="0" w:space="0" w:color="auto"/>
                <w:left w:val="none" w:sz="0" w:space="0" w:color="auto"/>
                <w:bottom w:val="none" w:sz="0" w:space="0" w:color="auto"/>
                <w:right w:val="none" w:sz="0" w:space="0" w:color="auto"/>
              </w:divBdr>
            </w:div>
            <w:div w:id="107408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4398">
      <w:bodyDiv w:val="1"/>
      <w:marLeft w:val="0"/>
      <w:marRight w:val="0"/>
      <w:marTop w:val="0"/>
      <w:marBottom w:val="0"/>
      <w:divBdr>
        <w:top w:val="none" w:sz="0" w:space="0" w:color="auto"/>
        <w:left w:val="none" w:sz="0" w:space="0" w:color="auto"/>
        <w:bottom w:val="none" w:sz="0" w:space="0" w:color="auto"/>
        <w:right w:val="none" w:sz="0" w:space="0" w:color="auto"/>
      </w:divBdr>
      <w:divsChild>
        <w:div w:id="1527986178">
          <w:marLeft w:val="0"/>
          <w:marRight w:val="0"/>
          <w:marTop w:val="0"/>
          <w:marBottom w:val="0"/>
          <w:divBdr>
            <w:top w:val="none" w:sz="0" w:space="0" w:color="auto"/>
            <w:left w:val="none" w:sz="0" w:space="0" w:color="auto"/>
            <w:bottom w:val="none" w:sz="0" w:space="0" w:color="auto"/>
            <w:right w:val="none" w:sz="0" w:space="0" w:color="auto"/>
          </w:divBdr>
        </w:div>
        <w:div w:id="1744596987">
          <w:marLeft w:val="0"/>
          <w:marRight w:val="0"/>
          <w:marTop w:val="150"/>
          <w:marBottom w:val="0"/>
          <w:divBdr>
            <w:top w:val="none" w:sz="0" w:space="0" w:color="auto"/>
            <w:left w:val="none" w:sz="0" w:space="0" w:color="auto"/>
            <w:bottom w:val="none" w:sz="0" w:space="0" w:color="auto"/>
            <w:right w:val="none" w:sz="0" w:space="0" w:color="auto"/>
          </w:divBdr>
          <w:divsChild>
            <w:div w:id="1108088532">
              <w:marLeft w:val="1155"/>
              <w:marRight w:val="0"/>
              <w:marTop w:val="0"/>
              <w:marBottom w:val="0"/>
              <w:divBdr>
                <w:top w:val="none" w:sz="0" w:space="0" w:color="auto"/>
                <w:left w:val="none" w:sz="0" w:space="0" w:color="auto"/>
                <w:bottom w:val="none" w:sz="0" w:space="0" w:color="auto"/>
                <w:right w:val="none" w:sz="0" w:space="0" w:color="auto"/>
              </w:divBdr>
            </w:div>
            <w:div w:id="1494225745">
              <w:marLeft w:val="1155"/>
              <w:marRight w:val="0"/>
              <w:marTop w:val="0"/>
              <w:marBottom w:val="0"/>
              <w:divBdr>
                <w:top w:val="none" w:sz="0" w:space="0" w:color="auto"/>
                <w:left w:val="none" w:sz="0" w:space="0" w:color="auto"/>
                <w:bottom w:val="none" w:sz="0" w:space="0" w:color="auto"/>
                <w:right w:val="none" w:sz="0" w:space="0" w:color="auto"/>
              </w:divBdr>
            </w:div>
            <w:div w:id="12878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1903">
      <w:bodyDiv w:val="1"/>
      <w:marLeft w:val="0"/>
      <w:marRight w:val="0"/>
      <w:marTop w:val="0"/>
      <w:marBottom w:val="0"/>
      <w:divBdr>
        <w:top w:val="none" w:sz="0" w:space="0" w:color="auto"/>
        <w:left w:val="none" w:sz="0" w:space="0" w:color="auto"/>
        <w:bottom w:val="none" w:sz="0" w:space="0" w:color="auto"/>
        <w:right w:val="none" w:sz="0" w:space="0" w:color="auto"/>
      </w:divBdr>
      <w:divsChild>
        <w:div w:id="1571619621">
          <w:marLeft w:val="0"/>
          <w:marRight w:val="0"/>
          <w:marTop w:val="0"/>
          <w:marBottom w:val="0"/>
          <w:divBdr>
            <w:top w:val="none" w:sz="0" w:space="0" w:color="auto"/>
            <w:left w:val="none" w:sz="0" w:space="0" w:color="auto"/>
            <w:bottom w:val="none" w:sz="0" w:space="0" w:color="auto"/>
            <w:right w:val="none" w:sz="0" w:space="0" w:color="auto"/>
          </w:divBdr>
        </w:div>
        <w:div w:id="319433031">
          <w:marLeft w:val="0"/>
          <w:marRight w:val="0"/>
          <w:marTop w:val="150"/>
          <w:marBottom w:val="0"/>
          <w:divBdr>
            <w:top w:val="none" w:sz="0" w:space="0" w:color="auto"/>
            <w:left w:val="none" w:sz="0" w:space="0" w:color="auto"/>
            <w:bottom w:val="none" w:sz="0" w:space="0" w:color="auto"/>
            <w:right w:val="none" w:sz="0" w:space="0" w:color="auto"/>
          </w:divBdr>
          <w:divsChild>
            <w:div w:id="1091926182">
              <w:marLeft w:val="1155"/>
              <w:marRight w:val="0"/>
              <w:marTop w:val="0"/>
              <w:marBottom w:val="0"/>
              <w:divBdr>
                <w:top w:val="none" w:sz="0" w:space="0" w:color="auto"/>
                <w:left w:val="none" w:sz="0" w:space="0" w:color="auto"/>
                <w:bottom w:val="none" w:sz="0" w:space="0" w:color="auto"/>
                <w:right w:val="none" w:sz="0" w:space="0" w:color="auto"/>
              </w:divBdr>
            </w:div>
            <w:div w:id="772407612">
              <w:marLeft w:val="1155"/>
              <w:marRight w:val="0"/>
              <w:marTop w:val="0"/>
              <w:marBottom w:val="0"/>
              <w:divBdr>
                <w:top w:val="none" w:sz="0" w:space="0" w:color="auto"/>
                <w:left w:val="none" w:sz="0" w:space="0" w:color="auto"/>
                <w:bottom w:val="none" w:sz="0" w:space="0" w:color="auto"/>
                <w:right w:val="none" w:sz="0" w:space="0" w:color="auto"/>
              </w:divBdr>
            </w:div>
            <w:div w:id="1594121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3468">
      <w:bodyDiv w:val="1"/>
      <w:marLeft w:val="0"/>
      <w:marRight w:val="0"/>
      <w:marTop w:val="0"/>
      <w:marBottom w:val="0"/>
      <w:divBdr>
        <w:top w:val="none" w:sz="0" w:space="0" w:color="auto"/>
        <w:left w:val="none" w:sz="0" w:space="0" w:color="auto"/>
        <w:bottom w:val="none" w:sz="0" w:space="0" w:color="auto"/>
        <w:right w:val="none" w:sz="0" w:space="0" w:color="auto"/>
      </w:divBdr>
      <w:divsChild>
        <w:div w:id="1877035709">
          <w:marLeft w:val="0"/>
          <w:marRight w:val="0"/>
          <w:marTop w:val="0"/>
          <w:marBottom w:val="0"/>
          <w:divBdr>
            <w:top w:val="none" w:sz="0" w:space="0" w:color="auto"/>
            <w:left w:val="none" w:sz="0" w:space="0" w:color="auto"/>
            <w:bottom w:val="none" w:sz="0" w:space="0" w:color="auto"/>
            <w:right w:val="none" w:sz="0" w:space="0" w:color="auto"/>
          </w:divBdr>
        </w:div>
        <w:div w:id="1911117650">
          <w:marLeft w:val="0"/>
          <w:marRight w:val="0"/>
          <w:marTop w:val="150"/>
          <w:marBottom w:val="0"/>
          <w:divBdr>
            <w:top w:val="none" w:sz="0" w:space="0" w:color="auto"/>
            <w:left w:val="none" w:sz="0" w:space="0" w:color="auto"/>
            <w:bottom w:val="none" w:sz="0" w:space="0" w:color="auto"/>
            <w:right w:val="none" w:sz="0" w:space="0" w:color="auto"/>
          </w:divBdr>
          <w:divsChild>
            <w:div w:id="1128208833">
              <w:marLeft w:val="1155"/>
              <w:marRight w:val="0"/>
              <w:marTop w:val="0"/>
              <w:marBottom w:val="0"/>
              <w:divBdr>
                <w:top w:val="none" w:sz="0" w:space="0" w:color="auto"/>
                <w:left w:val="none" w:sz="0" w:space="0" w:color="auto"/>
                <w:bottom w:val="none" w:sz="0" w:space="0" w:color="auto"/>
                <w:right w:val="none" w:sz="0" w:space="0" w:color="auto"/>
              </w:divBdr>
            </w:div>
            <w:div w:id="253368140">
              <w:marLeft w:val="1155"/>
              <w:marRight w:val="0"/>
              <w:marTop w:val="0"/>
              <w:marBottom w:val="0"/>
              <w:divBdr>
                <w:top w:val="none" w:sz="0" w:space="0" w:color="auto"/>
                <w:left w:val="none" w:sz="0" w:space="0" w:color="auto"/>
                <w:bottom w:val="none" w:sz="0" w:space="0" w:color="auto"/>
                <w:right w:val="none" w:sz="0" w:space="0" w:color="auto"/>
              </w:divBdr>
            </w:div>
            <w:div w:id="1169907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33866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4877347">
      <w:bodyDiv w:val="1"/>
      <w:marLeft w:val="0"/>
      <w:marRight w:val="0"/>
      <w:marTop w:val="0"/>
      <w:marBottom w:val="0"/>
      <w:divBdr>
        <w:top w:val="none" w:sz="0" w:space="0" w:color="auto"/>
        <w:left w:val="none" w:sz="0" w:space="0" w:color="auto"/>
        <w:bottom w:val="none" w:sz="0" w:space="0" w:color="auto"/>
        <w:right w:val="none" w:sz="0" w:space="0" w:color="auto"/>
      </w:divBdr>
      <w:divsChild>
        <w:div w:id="468522920">
          <w:marLeft w:val="0"/>
          <w:marRight w:val="0"/>
          <w:marTop w:val="0"/>
          <w:marBottom w:val="0"/>
          <w:divBdr>
            <w:top w:val="none" w:sz="0" w:space="0" w:color="auto"/>
            <w:left w:val="none" w:sz="0" w:space="0" w:color="auto"/>
            <w:bottom w:val="none" w:sz="0" w:space="0" w:color="auto"/>
            <w:right w:val="none" w:sz="0" w:space="0" w:color="auto"/>
          </w:divBdr>
        </w:div>
        <w:div w:id="2049792734">
          <w:marLeft w:val="0"/>
          <w:marRight w:val="0"/>
          <w:marTop w:val="150"/>
          <w:marBottom w:val="0"/>
          <w:divBdr>
            <w:top w:val="none" w:sz="0" w:space="0" w:color="auto"/>
            <w:left w:val="none" w:sz="0" w:space="0" w:color="auto"/>
            <w:bottom w:val="none" w:sz="0" w:space="0" w:color="auto"/>
            <w:right w:val="none" w:sz="0" w:space="0" w:color="auto"/>
          </w:divBdr>
          <w:divsChild>
            <w:div w:id="1144928076">
              <w:marLeft w:val="1155"/>
              <w:marRight w:val="0"/>
              <w:marTop w:val="0"/>
              <w:marBottom w:val="0"/>
              <w:divBdr>
                <w:top w:val="none" w:sz="0" w:space="0" w:color="auto"/>
                <w:left w:val="none" w:sz="0" w:space="0" w:color="auto"/>
                <w:bottom w:val="none" w:sz="0" w:space="0" w:color="auto"/>
                <w:right w:val="none" w:sz="0" w:space="0" w:color="auto"/>
              </w:divBdr>
            </w:div>
            <w:div w:id="1717316688">
              <w:marLeft w:val="1155"/>
              <w:marRight w:val="0"/>
              <w:marTop w:val="0"/>
              <w:marBottom w:val="0"/>
              <w:divBdr>
                <w:top w:val="none" w:sz="0" w:space="0" w:color="auto"/>
                <w:left w:val="none" w:sz="0" w:space="0" w:color="auto"/>
                <w:bottom w:val="none" w:sz="0" w:space="0" w:color="auto"/>
                <w:right w:val="none" w:sz="0" w:space="0" w:color="auto"/>
              </w:divBdr>
            </w:div>
            <w:div w:id="2100983428">
              <w:marLeft w:val="1155"/>
              <w:marRight w:val="0"/>
              <w:marTop w:val="0"/>
              <w:marBottom w:val="0"/>
              <w:divBdr>
                <w:top w:val="none" w:sz="0" w:space="0" w:color="auto"/>
                <w:left w:val="none" w:sz="0" w:space="0" w:color="auto"/>
                <w:bottom w:val="none" w:sz="0" w:space="0" w:color="auto"/>
                <w:right w:val="none" w:sz="0" w:space="0" w:color="auto"/>
              </w:divBdr>
            </w:div>
            <w:div w:id="1269000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186263">
      <w:bodyDiv w:val="1"/>
      <w:marLeft w:val="0"/>
      <w:marRight w:val="0"/>
      <w:marTop w:val="0"/>
      <w:marBottom w:val="0"/>
      <w:divBdr>
        <w:top w:val="none" w:sz="0" w:space="0" w:color="auto"/>
        <w:left w:val="none" w:sz="0" w:space="0" w:color="auto"/>
        <w:bottom w:val="none" w:sz="0" w:space="0" w:color="auto"/>
        <w:right w:val="none" w:sz="0" w:space="0" w:color="auto"/>
      </w:divBdr>
      <w:divsChild>
        <w:div w:id="518013019">
          <w:marLeft w:val="0"/>
          <w:marRight w:val="0"/>
          <w:marTop w:val="0"/>
          <w:marBottom w:val="0"/>
          <w:divBdr>
            <w:top w:val="none" w:sz="0" w:space="0" w:color="auto"/>
            <w:left w:val="none" w:sz="0" w:space="0" w:color="auto"/>
            <w:bottom w:val="none" w:sz="0" w:space="0" w:color="auto"/>
            <w:right w:val="none" w:sz="0" w:space="0" w:color="auto"/>
          </w:divBdr>
        </w:div>
        <w:div w:id="1784685864">
          <w:marLeft w:val="0"/>
          <w:marRight w:val="0"/>
          <w:marTop w:val="150"/>
          <w:marBottom w:val="0"/>
          <w:divBdr>
            <w:top w:val="none" w:sz="0" w:space="0" w:color="auto"/>
            <w:left w:val="none" w:sz="0" w:space="0" w:color="auto"/>
            <w:bottom w:val="none" w:sz="0" w:space="0" w:color="auto"/>
            <w:right w:val="none" w:sz="0" w:space="0" w:color="auto"/>
          </w:divBdr>
          <w:divsChild>
            <w:div w:id="1885092431">
              <w:marLeft w:val="1155"/>
              <w:marRight w:val="0"/>
              <w:marTop w:val="0"/>
              <w:marBottom w:val="0"/>
              <w:divBdr>
                <w:top w:val="none" w:sz="0" w:space="0" w:color="auto"/>
                <w:left w:val="none" w:sz="0" w:space="0" w:color="auto"/>
                <w:bottom w:val="none" w:sz="0" w:space="0" w:color="auto"/>
                <w:right w:val="none" w:sz="0" w:space="0" w:color="auto"/>
              </w:divBdr>
            </w:div>
            <w:div w:id="65302453">
              <w:marLeft w:val="1155"/>
              <w:marRight w:val="0"/>
              <w:marTop w:val="0"/>
              <w:marBottom w:val="0"/>
              <w:divBdr>
                <w:top w:val="none" w:sz="0" w:space="0" w:color="auto"/>
                <w:left w:val="none" w:sz="0" w:space="0" w:color="auto"/>
                <w:bottom w:val="none" w:sz="0" w:space="0" w:color="auto"/>
                <w:right w:val="none" w:sz="0" w:space="0" w:color="auto"/>
              </w:divBdr>
            </w:div>
            <w:div w:id="63695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374354">
      <w:bodyDiv w:val="1"/>
      <w:marLeft w:val="0"/>
      <w:marRight w:val="0"/>
      <w:marTop w:val="0"/>
      <w:marBottom w:val="0"/>
      <w:divBdr>
        <w:top w:val="none" w:sz="0" w:space="0" w:color="auto"/>
        <w:left w:val="none" w:sz="0" w:space="0" w:color="auto"/>
        <w:bottom w:val="none" w:sz="0" w:space="0" w:color="auto"/>
        <w:right w:val="none" w:sz="0" w:space="0" w:color="auto"/>
      </w:divBdr>
      <w:divsChild>
        <w:div w:id="525019261">
          <w:marLeft w:val="0"/>
          <w:marRight w:val="0"/>
          <w:marTop w:val="0"/>
          <w:marBottom w:val="0"/>
          <w:divBdr>
            <w:top w:val="none" w:sz="0" w:space="0" w:color="auto"/>
            <w:left w:val="none" w:sz="0" w:space="0" w:color="auto"/>
            <w:bottom w:val="none" w:sz="0" w:space="0" w:color="auto"/>
            <w:right w:val="none" w:sz="0" w:space="0" w:color="auto"/>
          </w:divBdr>
        </w:div>
        <w:div w:id="75901809">
          <w:marLeft w:val="0"/>
          <w:marRight w:val="0"/>
          <w:marTop w:val="150"/>
          <w:marBottom w:val="0"/>
          <w:divBdr>
            <w:top w:val="none" w:sz="0" w:space="0" w:color="auto"/>
            <w:left w:val="none" w:sz="0" w:space="0" w:color="auto"/>
            <w:bottom w:val="none" w:sz="0" w:space="0" w:color="auto"/>
            <w:right w:val="none" w:sz="0" w:space="0" w:color="auto"/>
          </w:divBdr>
          <w:divsChild>
            <w:div w:id="719666301">
              <w:marLeft w:val="1155"/>
              <w:marRight w:val="0"/>
              <w:marTop w:val="0"/>
              <w:marBottom w:val="0"/>
              <w:divBdr>
                <w:top w:val="none" w:sz="0" w:space="0" w:color="auto"/>
                <w:left w:val="none" w:sz="0" w:space="0" w:color="auto"/>
                <w:bottom w:val="none" w:sz="0" w:space="0" w:color="auto"/>
                <w:right w:val="none" w:sz="0" w:space="0" w:color="auto"/>
              </w:divBdr>
            </w:div>
            <w:div w:id="629559667">
              <w:marLeft w:val="1155"/>
              <w:marRight w:val="0"/>
              <w:marTop w:val="0"/>
              <w:marBottom w:val="0"/>
              <w:divBdr>
                <w:top w:val="none" w:sz="0" w:space="0" w:color="auto"/>
                <w:left w:val="none" w:sz="0" w:space="0" w:color="auto"/>
                <w:bottom w:val="none" w:sz="0" w:space="0" w:color="auto"/>
                <w:right w:val="none" w:sz="0" w:space="0" w:color="auto"/>
              </w:divBdr>
            </w:div>
            <w:div w:id="1373194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453023">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1771">
      <w:bodyDiv w:val="1"/>
      <w:marLeft w:val="0"/>
      <w:marRight w:val="0"/>
      <w:marTop w:val="0"/>
      <w:marBottom w:val="0"/>
      <w:divBdr>
        <w:top w:val="none" w:sz="0" w:space="0" w:color="auto"/>
        <w:left w:val="none" w:sz="0" w:space="0" w:color="auto"/>
        <w:bottom w:val="none" w:sz="0" w:space="0" w:color="auto"/>
        <w:right w:val="none" w:sz="0" w:space="0" w:color="auto"/>
      </w:divBdr>
      <w:divsChild>
        <w:div w:id="1514102050">
          <w:marLeft w:val="0"/>
          <w:marRight w:val="0"/>
          <w:marTop w:val="0"/>
          <w:marBottom w:val="0"/>
          <w:divBdr>
            <w:top w:val="none" w:sz="0" w:space="0" w:color="auto"/>
            <w:left w:val="none" w:sz="0" w:space="0" w:color="auto"/>
            <w:bottom w:val="none" w:sz="0" w:space="0" w:color="auto"/>
            <w:right w:val="none" w:sz="0" w:space="0" w:color="auto"/>
          </w:divBdr>
        </w:div>
        <w:div w:id="1935630874">
          <w:marLeft w:val="0"/>
          <w:marRight w:val="0"/>
          <w:marTop w:val="150"/>
          <w:marBottom w:val="0"/>
          <w:divBdr>
            <w:top w:val="none" w:sz="0" w:space="0" w:color="auto"/>
            <w:left w:val="none" w:sz="0" w:space="0" w:color="auto"/>
            <w:bottom w:val="none" w:sz="0" w:space="0" w:color="auto"/>
            <w:right w:val="none" w:sz="0" w:space="0" w:color="auto"/>
          </w:divBdr>
          <w:divsChild>
            <w:div w:id="466708783">
              <w:marLeft w:val="1155"/>
              <w:marRight w:val="0"/>
              <w:marTop w:val="0"/>
              <w:marBottom w:val="0"/>
              <w:divBdr>
                <w:top w:val="none" w:sz="0" w:space="0" w:color="auto"/>
                <w:left w:val="none" w:sz="0" w:space="0" w:color="auto"/>
                <w:bottom w:val="none" w:sz="0" w:space="0" w:color="auto"/>
                <w:right w:val="none" w:sz="0" w:space="0" w:color="auto"/>
              </w:divBdr>
            </w:div>
            <w:div w:id="1306275661">
              <w:marLeft w:val="1155"/>
              <w:marRight w:val="0"/>
              <w:marTop w:val="0"/>
              <w:marBottom w:val="0"/>
              <w:divBdr>
                <w:top w:val="none" w:sz="0" w:space="0" w:color="auto"/>
                <w:left w:val="none" w:sz="0" w:space="0" w:color="auto"/>
                <w:bottom w:val="none" w:sz="0" w:space="0" w:color="auto"/>
                <w:right w:val="none" w:sz="0" w:space="0" w:color="auto"/>
              </w:divBdr>
            </w:div>
            <w:div w:id="1150099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3471">
      <w:bodyDiv w:val="1"/>
      <w:marLeft w:val="0"/>
      <w:marRight w:val="0"/>
      <w:marTop w:val="0"/>
      <w:marBottom w:val="0"/>
      <w:divBdr>
        <w:top w:val="none" w:sz="0" w:space="0" w:color="auto"/>
        <w:left w:val="none" w:sz="0" w:space="0" w:color="auto"/>
        <w:bottom w:val="none" w:sz="0" w:space="0" w:color="auto"/>
        <w:right w:val="none" w:sz="0" w:space="0" w:color="auto"/>
      </w:divBdr>
      <w:divsChild>
        <w:div w:id="1821573315">
          <w:marLeft w:val="0"/>
          <w:marRight w:val="0"/>
          <w:marTop w:val="0"/>
          <w:marBottom w:val="0"/>
          <w:divBdr>
            <w:top w:val="none" w:sz="0" w:space="0" w:color="auto"/>
            <w:left w:val="none" w:sz="0" w:space="0" w:color="auto"/>
            <w:bottom w:val="none" w:sz="0" w:space="0" w:color="auto"/>
            <w:right w:val="none" w:sz="0" w:space="0" w:color="auto"/>
          </w:divBdr>
        </w:div>
        <w:div w:id="1587347943">
          <w:marLeft w:val="0"/>
          <w:marRight w:val="0"/>
          <w:marTop w:val="150"/>
          <w:marBottom w:val="0"/>
          <w:divBdr>
            <w:top w:val="none" w:sz="0" w:space="0" w:color="auto"/>
            <w:left w:val="none" w:sz="0" w:space="0" w:color="auto"/>
            <w:bottom w:val="none" w:sz="0" w:space="0" w:color="auto"/>
            <w:right w:val="none" w:sz="0" w:space="0" w:color="auto"/>
          </w:divBdr>
          <w:divsChild>
            <w:div w:id="1329745625">
              <w:marLeft w:val="1155"/>
              <w:marRight w:val="0"/>
              <w:marTop w:val="0"/>
              <w:marBottom w:val="0"/>
              <w:divBdr>
                <w:top w:val="none" w:sz="0" w:space="0" w:color="auto"/>
                <w:left w:val="none" w:sz="0" w:space="0" w:color="auto"/>
                <w:bottom w:val="none" w:sz="0" w:space="0" w:color="auto"/>
                <w:right w:val="none" w:sz="0" w:space="0" w:color="auto"/>
              </w:divBdr>
            </w:div>
            <w:div w:id="1771512446">
              <w:marLeft w:val="1155"/>
              <w:marRight w:val="0"/>
              <w:marTop w:val="0"/>
              <w:marBottom w:val="0"/>
              <w:divBdr>
                <w:top w:val="none" w:sz="0" w:space="0" w:color="auto"/>
                <w:left w:val="none" w:sz="0" w:space="0" w:color="auto"/>
                <w:bottom w:val="none" w:sz="0" w:space="0" w:color="auto"/>
                <w:right w:val="none" w:sz="0" w:space="0" w:color="auto"/>
              </w:divBdr>
            </w:div>
            <w:div w:id="12921301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5667">
      <w:bodyDiv w:val="1"/>
      <w:marLeft w:val="0"/>
      <w:marRight w:val="0"/>
      <w:marTop w:val="0"/>
      <w:marBottom w:val="0"/>
      <w:divBdr>
        <w:top w:val="none" w:sz="0" w:space="0" w:color="auto"/>
        <w:left w:val="none" w:sz="0" w:space="0" w:color="auto"/>
        <w:bottom w:val="none" w:sz="0" w:space="0" w:color="auto"/>
        <w:right w:val="none" w:sz="0" w:space="0" w:color="auto"/>
      </w:divBdr>
      <w:divsChild>
        <w:div w:id="637952325">
          <w:marLeft w:val="0"/>
          <w:marRight w:val="0"/>
          <w:marTop w:val="0"/>
          <w:marBottom w:val="0"/>
          <w:divBdr>
            <w:top w:val="none" w:sz="0" w:space="0" w:color="auto"/>
            <w:left w:val="none" w:sz="0" w:space="0" w:color="auto"/>
            <w:bottom w:val="none" w:sz="0" w:space="0" w:color="auto"/>
            <w:right w:val="none" w:sz="0" w:space="0" w:color="auto"/>
          </w:divBdr>
        </w:div>
        <w:div w:id="689913510">
          <w:marLeft w:val="0"/>
          <w:marRight w:val="0"/>
          <w:marTop w:val="150"/>
          <w:marBottom w:val="0"/>
          <w:divBdr>
            <w:top w:val="none" w:sz="0" w:space="0" w:color="auto"/>
            <w:left w:val="none" w:sz="0" w:space="0" w:color="auto"/>
            <w:bottom w:val="none" w:sz="0" w:space="0" w:color="auto"/>
            <w:right w:val="none" w:sz="0" w:space="0" w:color="auto"/>
          </w:divBdr>
          <w:divsChild>
            <w:div w:id="495732526">
              <w:marLeft w:val="1155"/>
              <w:marRight w:val="0"/>
              <w:marTop w:val="0"/>
              <w:marBottom w:val="0"/>
              <w:divBdr>
                <w:top w:val="none" w:sz="0" w:space="0" w:color="auto"/>
                <w:left w:val="none" w:sz="0" w:space="0" w:color="auto"/>
                <w:bottom w:val="none" w:sz="0" w:space="0" w:color="auto"/>
                <w:right w:val="none" w:sz="0" w:space="0" w:color="auto"/>
              </w:divBdr>
            </w:div>
            <w:div w:id="1304307625">
              <w:marLeft w:val="1155"/>
              <w:marRight w:val="0"/>
              <w:marTop w:val="0"/>
              <w:marBottom w:val="0"/>
              <w:divBdr>
                <w:top w:val="none" w:sz="0" w:space="0" w:color="auto"/>
                <w:left w:val="none" w:sz="0" w:space="0" w:color="auto"/>
                <w:bottom w:val="none" w:sz="0" w:space="0" w:color="auto"/>
                <w:right w:val="none" w:sz="0" w:space="0" w:color="auto"/>
              </w:divBdr>
            </w:div>
            <w:div w:id="174226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794158">
      <w:bodyDiv w:val="1"/>
      <w:marLeft w:val="0"/>
      <w:marRight w:val="0"/>
      <w:marTop w:val="0"/>
      <w:marBottom w:val="0"/>
      <w:divBdr>
        <w:top w:val="none" w:sz="0" w:space="0" w:color="auto"/>
        <w:left w:val="none" w:sz="0" w:space="0" w:color="auto"/>
        <w:bottom w:val="none" w:sz="0" w:space="0" w:color="auto"/>
        <w:right w:val="none" w:sz="0" w:space="0" w:color="auto"/>
      </w:divBdr>
      <w:divsChild>
        <w:div w:id="1069881867">
          <w:marLeft w:val="0"/>
          <w:marRight w:val="0"/>
          <w:marTop w:val="0"/>
          <w:marBottom w:val="0"/>
          <w:divBdr>
            <w:top w:val="none" w:sz="0" w:space="0" w:color="auto"/>
            <w:left w:val="none" w:sz="0" w:space="0" w:color="auto"/>
            <w:bottom w:val="none" w:sz="0" w:space="0" w:color="auto"/>
            <w:right w:val="none" w:sz="0" w:space="0" w:color="auto"/>
          </w:divBdr>
        </w:div>
        <w:div w:id="1252277343">
          <w:marLeft w:val="0"/>
          <w:marRight w:val="0"/>
          <w:marTop w:val="150"/>
          <w:marBottom w:val="0"/>
          <w:divBdr>
            <w:top w:val="none" w:sz="0" w:space="0" w:color="auto"/>
            <w:left w:val="none" w:sz="0" w:space="0" w:color="auto"/>
            <w:bottom w:val="none" w:sz="0" w:space="0" w:color="auto"/>
            <w:right w:val="none" w:sz="0" w:space="0" w:color="auto"/>
          </w:divBdr>
          <w:divsChild>
            <w:div w:id="1877158234">
              <w:marLeft w:val="1155"/>
              <w:marRight w:val="0"/>
              <w:marTop w:val="0"/>
              <w:marBottom w:val="0"/>
              <w:divBdr>
                <w:top w:val="none" w:sz="0" w:space="0" w:color="auto"/>
                <w:left w:val="none" w:sz="0" w:space="0" w:color="auto"/>
                <w:bottom w:val="none" w:sz="0" w:space="0" w:color="auto"/>
                <w:right w:val="none" w:sz="0" w:space="0" w:color="auto"/>
              </w:divBdr>
            </w:div>
            <w:div w:id="1981493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09712">
      <w:bodyDiv w:val="1"/>
      <w:marLeft w:val="0"/>
      <w:marRight w:val="0"/>
      <w:marTop w:val="0"/>
      <w:marBottom w:val="0"/>
      <w:divBdr>
        <w:top w:val="none" w:sz="0" w:space="0" w:color="auto"/>
        <w:left w:val="none" w:sz="0" w:space="0" w:color="auto"/>
        <w:bottom w:val="none" w:sz="0" w:space="0" w:color="auto"/>
        <w:right w:val="none" w:sz="0" w:space="0" w:color="auto"/>
      </w:divBdr>
      <w:divsChild>
        <w:div w:id="1290623231">
          <w:marLeft w:val="0"/>
          <w:marRight w:val="0"/>
          <w:marTop w:val="0"/>
          <w:marBottom w:val="0"/>
          <w:divBdr>
            <w:top w:val="none" w:sz="0" w:space="0" w:color="auto"/>
            <w:left w:val="none" w:sz="0" w:space="0" w:color="auto"/>
            <w:bottom w:val="none" w:sz="0" w:space="0" w:color="auto"/>
            <w:right w:val="none" w:sz="0" w:space="0" w:color="auto"/>
          </w:divBdr>
        </w:div>
        <w:div w:id="1596016592">
          <w:marLeft w:val="0"/>
          <w:marRight w:val="0"/>
          <w:marTop w:val="150"/>
          <w:marBottom w:val="0"/>
          <w:divBdr>
            <w:top w:val="none" w:sz="0" w:space="0" w:color="auto"/>
            <w:left w:val="none" w:sz="0" w:space="0" w:color="auto"/>
            <w:bottom w:val="none" w:sz="0" w:space="0" w:color="auto"/>
            <w:right w:val="none" w:sz="0" w:space="0" w:color="auto"/>
          </w:divBdr>
          <w:divsChild>
            <w:div w:id="860246395">
              <w:marLeft w:val="1155"/>
              <w:marRight w:val="0"/>
              <w:marTop w:val="0"/>
              <w:marBottom w:val="0"/>
              <w:divBdr>
                <w:top w:val="none" w:sz="0" w:space="0" w:color="auto"/>
                <w:left w:val="none" w:sz="0" w:space="0" w:color="auto"/>
                <w:bottom w:val="none" w:sz="0" w:space="0" w:color="auto"/>
                <w:right w:val="none" w:sz="0" w:space="0" w:color="auto"/>
              </w:divBdr>
            </w:div>
            <w:div w:id="16198096">
              <w:marLeft w:val="1155"/>
              <w:marRight w:val="0"/>
              <w:marTop w:val="0"/>
              <w:marBottom w:val="0"/>
              <w:divBdr>
                <w:top w:val="none" w:sz="0" w:space="0" w:color="auto"/>
                <w:left w:val="none" w:sz="0" w:space="0" w:color="auto"/>
                <w:bottom w:val="none" w:sz="0" w:space="0" w:color="auto"/>
                <w:right w:val="none" w:sz="0" w:space="0" w:color="auto"/>
              </w:divBdr>
            </w:div>
            <w:div w:id="561060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6179641">
      <w:bodyDiv w:val="1"/>
      <w:marLeft w:val="0"/>
      <w:marRight w:val="0"/>
      <w:marTop w:val="0"/>
      <w:marBottom w:val="0"/>
      <w:divBdr>
        <w:top w:val="none" w:sz="0" w:space="0" w:color="auto"/>
        <w:left w:val="none" w:sz="0" w:space="0" w:color="auto"/>
        <w:bottom w:val="none" w:sz="0" w:space="0" w:color="auto"/>
        <w:right w:val="none" w:sz="0" w:space="0" w:color="auto"/>
      </w:divBdr>
      <w:divsChild>
        <w:div w:id="594829549">
          <w:marLeft w:val="0"/>
          <w:marRight w:val="0"/>
          <w:marTop w:val="0"/>
          <w:marBottom w:val="0"/>
          <w:divBdr>
            <w:top w:val="none" w:sz="0" w:space="0" w:color="auto"/>
            <w:left w:val="none" w:sz="0" w:space="0" w:color="auto"/>
            <w:bottom w:val="none" w:sz="0" w:space="0" w:color="auto"/>
            <w:right w:val="none" w:sz="0" w:space="0" w:color="auto"/>
          </w:divBdr>
        </w:div>
        <w:div w:id="1257833426">
          <w:marLeft w:val="0"/>
          <w:marRight w:val="0"/>
          <w:marTop w:val="150"/>
          <w:marBottom w:val="0"/>
          <w:divBdr>
            <w:top w:val="none" w:sz="0" w:space="0" w:color="auto"/>
            <w:left w:val="none" w:sz="0" w:space="0" w:color="auto"/>
            <w:bottom w:val="none" w:sz="0" w:space="0" w:color="auto"/>
            <w:right w:val="none" w:sz="0" w:space="0" w:color="auto"/>
          </w:divBdr>
          <w:divsChild>
            <w:div w:id="32075198">
              <w:marLeft w:val="1155"/>
              <w:marRight w:val="0"/>
              <w:marTop w:val="0"/>
              <w:marBottom w:val="0"/>
              <w:divBdr>
                <w:top w:val="none" w:sz="0" w:space="0" w:color="auto"/>
                <w:left w:val="none" w:sz="0" w:space="0" w:color="auto"/>
                <w:bottom w:val="none" w:sz="0" w:space="0" w:color="auto"/>
                <w:right w:val="none" w:sz="0" w:space="0" w:color="auto"/>
              </w:divBdr>
            </w:div>
            <w:div w:id="1163206372">
              <w:marLeft w:val="1155"/>
              <w:marRight w:val="0"/>
              <w:marTop w:val="0"/>
              <w:marBottom w:val="0"/>
              <w:divBdr>
                <w:top w:val="none" w:sz="0" w:space="0" w:color="auto"/>
                <w:left w:val="none" w:sz="0" w:space="0" w:color="auto"/>
                <w:bottom w:val="none" w:sz="0" w:space="0" w:color="auto"/>
                <w:right w:val="none" w:sz="0" w:space="0" w:color="auto"/>
              </w:divBdr>
            </w:div>
            <w:div w:id="394669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22939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42929">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34192">
      <w:bodyDiv w:val="1"/>
      <w:marLeft w:val="0"/>
      <w:marRight w:val="0"/>
      <w:marTop w:val="0"/>
      <w:marBottom w:val="0"/>
      <w:divBdr>
        <w:top w:val="none" w:sz="0" w:space="0" w:color="auto"/>
        <w:left w:val="none" w:sz="0" w:space="0" w:color="auto"/>
        <w:bottom w:val="none" w:sz="0" w:space="0" w:color="auto"/>
        <w:right w:val="none" w:sz="0" w:space="0" w:color="auto"/>
      </w:divBdr>
      <w:divsChild>
        <w:div w:id="584535438">
          <w:marLeft w:val="0"/>
          <w:marRight w:val="0"/>
          <w:marTop w:val="0"/>
          <w:marBottom w:val="0"/>
          <w:divBdr>
            <w:top w:val="none" w:sz="0" w:space="0" w:color="auto"/>
            <w:left w:val="none" w:sz="0" w:space="0" w:color="auto"/>
            <w:bottom w:val="none" w:sz="0" w:space="0" w:color="auto"/>
            <w:right w:val="none" w:sz="0" w:space="0" w:color="auto"/>
          </w:divBdr>
        </w:div>
        <w:div w:id="146169169">
          <w:marLeft w:val="0"/>
          <w:marRight w:val="0"/>
          <w:marTop w:val="150"/>
          <w:marBottom w:val="0"/>
          <w:divBdr>
            <w:top w:val="none" w:sz="0" w:space="0" w:color="auto"/>
            <w:left w:val="none" w:sz="0" w:space="0" w:color="auto"/>
            <w:bottom w:val="none" w:sz="0" w:space="0" w:color="auto"/>
            <w:right w:val="none" w:sz="0" w:space="0" w:color="auto"/>
          </w:divBdr>
          <w:divsChild>
            <w:div w:id="669257426">
              <w:marLeft w:val="1155"/>
              <w:marRight w:val="0"/>
              <w:marTop w:val="0"/>
              <w:marBottom w:val="0"/>
              <w:divBdr>
                <w:top w:val="none" w:sz="0" w:space="0" w:color="auto"/>
                <w:left w:val="none" w:sz="0" w:space="0" w:color="auto"/>
                <w:bottom w:val="none" w:sz="0" w:space="0" w:color="auto"/>
                <w:right w:val="none" w:sz="0" w:space="0" w:color="auto"/>
              </w:divBdr>
            </w:div>
            <w:div w:id="410200923">
              <w:marLeft w:val="1155"/>
              <w:marRight w:val="0"/>
              <w:marTop w:val="0"/>
              <w:marBottom w:val="0"/>
              <w:divBdr>
                <w:top w:val="none" w:sz="0" w:space="0" w:color="auto"/>
                <w:left w:val="none" w:sz="0" w:space="0" w:color="auto"/>
                <w:bottom w:val="none" w:sz="0" w:space="0" w:color="auto"/>
                <w:right w:val="none" w:sz="0" w:space="0" w:color="auto"/>
              </w:divBdr>
            </w:div>
            <w:div w:id="1422526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8011">
      <w:bodyDiv w:val="1"/>
      <w:marLeft w:val="0"/>
      <w:marRight w:val="0"/>
      <w:marTop w:val="0"/>
      <w:marBottom w:val="0"/>
      <w:divBdr>
        <w:top w:val="none" w:sz="0" w:space="0" w:color="auto"/>
        <w:left w:val="none" w:sz="0" w:space="0" w:color="auto"/>
        <w:bottom w:val="none" w:sz="0" w:space="0" w:color="auto"/>
        <w:right w:val="none" w:sz="0" w:space="0" w:color="auto"/>
      </w:divBdr>
      <w:divsChild>
        <w:div w:id="1488666747">
          <w:marLeft w:val="0"/>
          <w:marRight w:val="0"/>
          <w:marTop w:val="0"/>
          <w:marBottom w:val="0"/>
          <w:divBdr>
            <w:top w:val="none" w:sz="0" w:space="0" w:color="auto"/>
            <w:left w:val="none" w:sz="0" w:space="0" w:color="auto"/>
            <w:bottom w:val="none" w:sz="0" w:space="0" w:color="auto"/>
            <w:right w:val="none" w:sz="0" w:space="0" w:color="auto"/>
          </w:divBdr>
        </w:div>
        <w:div w:id="1958217972">
          <w:marLeft w:val="0"/>
          <w:marRight w:val="0"/>
          <w:marTop w:val="150"/>
          <w:marBottom w:val="0"/>
          <w:divBdr>
            <w:top w:val="none" w:sz="0" w:space="0" w:color="auto"/>
            <w:left w:val="none" w:sz="0" w:space="0" w:color="auto"/>
            <w:bottom w:val="none" w:sz="0" w:space="0" w:color="auto"/>
            <w:right w:val="none" w:sz="0" w:space="0" w:color="auto"/>
          </w:divBdr>
          <w:divsChild>
            <w:div w:id="1887909663">
              <w:marLeft w:val="1155"/>
              <w:marRight w:val="0"/>
              <w:marTop w:val="0"/>
              <w:marBottom w:val="0"/>
              <w:divBdr>
                <w:top w:val="none" w:sz="0" w:space="0" w:color="auto"/>
                <w:left w:val="none" w:sz="0" w:space="0" w:color="auto"/>
                <w:bottom w:val="none" w:sz="0" w:space="0" w:color="auto"/>
                <w:right w:val="none" w:sz="0" w:space="0" w:color="auto"/>
              </w:divBdr>
            </w:div>
            <w:div w:id="762725690">
              <w:marLeft w:val="1155"/>
              <w:marRight w:val="0"/>
              <w:marTop w:val="0"/>
              <w:marBottom w:val="0"/>
              <w:divBdr>
                <w:top w:val="none" w:sz="0" w:space="0" w:color="auto"/>
                <w:left w:val="none" w:sz="0" w:space="0" w:color="auto"/>
                <w:bottom w:val="none" w:sz="0" w:space="0" w:color="auto"/>
                <w:right w:val="none" w:sz="0" w:space="0" w:color="auto"/>
              </w:divBdr>
            </w:div>
            <w:div w:id="152922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343851">
      <w:bodyDiv w:val="1"/>
      <w:marLeft w:val="0"/>
      <w:marRight w:val="0"/>
      <w:marTop w:val="0"/>
      <w:marBottom w:val="0"/>
      <w:divBdr>
        <w:top w:val="none" w:sz="0" w:space="0" w:color="auto"/>
        <w:left w:val="none" w:sz="0" w:space="0" w:color="auto"/>
        <w:bottom w:val="none" w:sz="0" w:space="0" w:color="auto"/>
        <w:right w:val="none" w:sz="0" w:space="0" w:color="auto"/>
      </w:divBdr>
    </w:div>
    <w:div w:id="297539485">
      <w:bodyDiv w:val="1"/>
      <w:marLeft w:val="0"/>
      <w:marRight w:val="0"/>
      <w:marTop w:val="0"/>
      <w:marBottom w:val="0"/>
      <w:divBdr>
        <w:top w:val="none" w:sz="0" w:space="0" w:color="auto"/>
        <w:left w:val="none" w:sz="0" w:space="0" w:color="auto"/>
        <w:bottom w:val="none" w:sz="0" w:space="0" w:color="auto"/>
        <w:right w:val="none" w:sz="0" w:space="0" w:color="auto"/>
      </w:divBdr>
      <w:divsChild>
        <w:div w:id="1350370812">
          <w:marLeft w:val="0"/>
          <w:marRight w:val="0"/>
          <w:marTop w:val="0"/>
          <w:marBottom w:val="0"/>
          <w:divBdr>
            <w:top w:val="none" w:sz="0" w:space="0" w:color="auto"/>
            <w:left w:val="none" w:sz="0" w:space="0" w:color="auto"/>
            <w:bottom w:val="none" w:sz="0" w:space="0" w:color="auto"/>
            <w:right w:val="none" w:sz="0" w:space="0" w:color="auto"/>
          </w:divBdr>
        </w:div>
        <w:div w:id="1906647456">
          <w:marLeft w:val="0"/>
          <w:marRight w:val="0"/>
          <w:marTop w:val="150"/>
          <w:marBottom w:val="0"/>
          <w:divBdr>
            <w:top w:val="none" w:sz="0" w:space="0" w:color="auto"/>
            <w:left w:val="none" w:sz="0" w:space="0" w:color="auto"/>
            <w:bottom w:val="none" w:sz="0" w:space="0" w:color="auto"/>
            <w:right w:val="none" w:sz="0" w:space="0" w:color="auto"/>
          </w:divBdr>
          <w:divsChild>
            <w:div w:id="1816294249">
              <w:marLeft w:val="1155"/>
              <w:marRight w:val="0"/>
              <w:marTop w:val="0"/>
              <w:marBottom w:val="0"/>
              <w:divBdr>
                <w:top w:val="none" w:sz="0" w:space="0" w:color="auto"/>
                <w:left w:val="none" w:sz="0" w:space="0" w:color="auto"/>
                <w:bottom w:val="none" w:sz="0" w:space="0" w:color="auto"/>
                <w:right w:val="none" w:sz="0" w:space="0" w:color="auto"/>
              </w:divBdr>
            </w:div>
            <w:div w:id="670330860">
              <w:marLeft w:val="1155"/>
              <w:marRight w:val="0"/>
              <w:marTop w:val="0"/>
              <w:marBottom w:val="0"/>
              <w:divBdr>
                <w:top w:val="none" w:sz="0" w:space="0" w:color="auto"/>
                <w:left w:val="none" w:sz="0" w:space="0" w:color="auto"/>
                <w:bottom w:val="none" w:sz="0" w:space="0" w:color="auto"/>
                <w:right w:val="none" w:sz="0" w:space="0" w:color="auto"/>
              </w:divBdr>
            </w:div>
            <w:div w:id="1233928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05790">
      <w:bodyDiv w:val="1"/>
      <w:marLeft w:val="0"/>
      <w:marRight w:val="0"/>
      <w:marTop w:val="0"/>
      <w:marBottom w:val="0"/>
      <w:divBdr>
        <w:top w:val="none" w:sz="0" w:space="0" w:color="auto"/>
        <w:left w:val="none" w:sz="0" w:space="0" w:color="auto"/>
        <w:bottom w:val="none" w:sz="0" w:space="0" w:color="auto"/>
        <w:right w:val="none" w:sz="0" w:space="0" w:color="auto"/>
      </w:divBdr>
      <w:divsChild>
        <w:div w:id="223686213">
          <w:marLeft w:val="0"/>
          <w:marRight w:val="0"/>
          <w:marTop w:val="0"/>
          <w:marBottom w:val="0"/>
          <w:divBdr>
            <w:top w:val="none" w:sz="0" w:space="0" w:color="auto"/>
            <w:left w:val="none" w:sz="0" w:space="0" w:color="auto"/>
            <w:bottom w:val="none" w:sz="0" w:space="0" w:color="auto"/>
            <w:right w:val="none" w:sz="0" w:space="0" w:color="auto"/>
          </w:divBdr>
        </w:div>
        <w:div w:id="679089324">
          <w:marLeft w:val="0"/>
          <w:marRight w:val="0"/>
          <w:marTop w:val="150"/>
          <w:marBottom w:val="0"/>
          <w:divBdr>
            <w:top w:val="none" w:sz="0" w:space="0" w:color="auto"/>
            <w:left w:val="none" w:sz="0" w:space="0" w:color="auto"/>
            <w:bottom w:val="none" w:sz="0" w:space="0" w:color="auto"/>
            <w:right w:val="none" w:sz="0" w:space="0" w:color="auto"/>
          </w:divBdr>
          <w:divsChild>
            <w:div w:id="77411673">
              <w:marLeft w:val="1155"/>
              <w:marRight w:val="0"/>
              <w:marTop w:val="0"/>
              <w:marBottom w:val="0"/>
              <w:divBdr>
                <w:top w:val="none" w:sz="0" w:space="0" w:color="auto"/>
                <w:left w:val="none" w:sz="0" w:space="0" w:color="auto"/>
                <w:bottom w:val="none" w:sz="0" w:space="0" w:color="auto"/>
                <w:right w:val="none" w:sz="0" w:space="0" w:color="auto"/>
              </w:divBdr>
            </w:div>
            <w:div w:id="863136080">
              <w:marLeft w:val="1155"/>
              <w:marRight w:val="0"/>
              <w:marTop w:val="0"/>
              <w:marBottom w:val="0"/>
              <w:divBdr>
                <w:top w:val="none" w:sz="0" w:space="0" w:color="auto"/>
                <w:left w:val="none" w:sz="0" w:space="0" w:color="auto"/>
                <w:bottom w:val="none" w:sz="0" w:space="0" w:color="auto"/>
                <w:right w:val="none" w:sz="0" w:space="0" w:color="auto"/>
              </w:divBdr>
            </w:div>
            <w:div w:id="960574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26635">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7364">
      <w:bodyDiv w:val="1"/>
      <w:marLeft w:val="0"/>
      <w:marRight w:val="0"/>
      <w:marTop w:val="0"/>
      <w:marBottom w:val="0"/>
      <w:divBdr>
        <w:top w:val="none" w:sz="0" w:space="0" w:color="auto"/>
        <w:left w:val="none" w:sz="0" w:space="0" w:color="auto"/>
        <w:bottom w:val="none" w:sz="0" w:space="0" w:color="auto"/>
        <w:right w:val="none" w:sz="0" w:space="0" w:color="auto"/>
      </w:divBdr>
      <w:divsChild>
        <w:div w:id="273174818">
          <w:marLeft w:val="0"/>
          <w:marRight w:val="0"/>
          <w:marTop w:val="0"/>
          <w:marBottom w:val="0"/>
          <w:divBdr>
            <w:top w:val="none" w:sz="0" w:space="0" w:color="auto"/>
            <w:left w:val="none" w:sz="0" w:space="0" w:color="auto"/>
            <w:bottom w:val="none" w:sz="0" w:space="0" w:color="auto"/>
            <w:right w:val="none" w:sz="0" w:space="0" w:color="auto"/>
          </w:divBdr>
        </w:div>
        <w:div w:id="22175424">
          <w:marLeft w:val="0"/>
          <w:marRight w:val="0"/>
          <w:marTop w:val="150"/>
          <w:marBottom w:val="0"/>
          <w:divBdr>
            <w:top w:val="none" w:sz="0" w:space="0" w:color="auto"/>
            <w:left w:val="none" w:sz="0" w:space="0" w:color="auto"/>
            <w:bottom w:val="none" w:sz="0" w:space="0" w:color="auto"/>
            <w:right w:val="none" w:sz="0" w:space="0" w:color="auto"/>
          </w:divBdr>
          <w:divsChild>
            <w:div w:id="314913036">
              <w:marLeft w:val="1155"/>
              <w:marRight w:val="0"/>
              <w:marTop w:val="0"/>
              <w:marBottom w:val="0"/>
              <w:divBdr>
                <w:top w:val="none" w:sz="0" w:space="0" w:color="auto"/>
                <w:left w:val="none" w:sz="0" w:space="0" w:color="auto"/>
                <w:bottom w:val="none" w:sz="0" w:space="0" w:color="auto"/>
                <w:right w:val="none" w:sz="0" w:space="0" w:color="auto"/>
              </w:divBdr>
            </w:div>
            <w:div w:id="621427039">
              <w:marLeft w:val="1155"/>
              <w:marRight w:val="0"/>
              <w:marTop w:val="0"/>
              <w:marBottom w:val="0"/>
              <w:divBdr>
                <w:top w:val="none" w:sz="0" w:space="0" w:color="auto"/>
                <w:left w:val="none" w:sz="0" w:space="0" w:color="auto"/>
                <w:bottom w:val="none" w:sz="0" w:space="0" w:color="auto"/>
                <w:right w:val="none" w:sz="0" w:space="0" w:color="auto"/>
              </w:divBdr>
            </w:div>
            <w:div w:id="435290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195523">
      <w:bodyDiv w:val="1"/>
      <w:marLeft w:val="0"/>
      <w:marRight w:val="0"/>
      <w:marTop w:val="0"/>
      <w:marBottom w:val="0"/>
      <w:divBdr>
        <w:top w:val="none" w:sz="0" w:space="0" w:color="auto"/>
        <w:left w:val="none" w:sz="0" w:space="0" w:color="auto"/>
        <w:bottom w:val="none" w:sz="0" w:space="0" w:color="auto"/>
        <w:right w:val="none" w:sz="0" w:space="0" w:color="auto"/>
      </w:divBdr>
      <w:divsChild>
        <w:div w:id="511384367">
          <w:marLeft w:val="0"/>
          <w:marRight w:val="0"/>
          <w:marTop w:val="0"/>
          <w:marBottom w:val="0"/>
          <w:divBdr>
            <w:top w:val="none" w:sz="0" w:space="0" w:color="auto"/>
            <w:left w:val="none" w:sz="0" w:space="0" w:color="auto"/>
            <w:bottom w:val="none" w:sz="0" w:space="0" w:color="auto"/>
            <w:right w:val="none" w:sz="0" w:space="0" w:color="auto"/>
          </w:divBdr>
        </w:div>
        <w:div w:id="1130130710">
          <w:marLeft w:val="0"/>
          <w:marRight w:val="0"/>
          <w:marTop w:val="150"/>
          <w:marBottom w:val="0"/>
          <w:divBdr>
            <w:top w:val="none" w:sz="0" w:space="0" w:color="auto"/>
            <w:left w:val="none" w:sz="0" w:space="0" w:color="auto"/>
            <w:bottom w:val="none" w:sz="0" w:space="0" w:color="auto"/>
            <w:right w:val="none" w:sz="0" w:space="0" w:color="auto"/>
          </w:divBdr>
          <w:divsChild>
            <w:div w:id="2129616493">
              <w:marLeft w:val="1155"/>
              <w:marRight w:val="0"/>
              <w:marTop w:val="0"/>
              <w:marBottom w:val="0"/>
              <w:divBdr>
                <w:top w:val="none" w:sz="0" w:space="0" w:color="auto"/>
                <w:left w:val="none" w:sz="0" w:space="0" w:color="auto"/>
                <w:bottom w:val="none" w:sz="0" w:space="0" w:color="auto"/>
                <w:right w:val="none" w:sz="0" w:space="0" w:color="auto"/>
              </w:divBdr>
            </w:div>
            <w:div w:id="429082116">
              <w:marLeft w:val="1155"/>
              <w:marRight w:val="0"/>
              <w:marTop w:val="0"/>
              <w:marBottom w:val="0"/>
              <w:divBdr>
                <w:top w:val="none" w:sz="0" w:space="0" w:color="auto"/>
                <w:left w:val="none" w:sz="0" w:space="0" w:color="auto"/>
                <w:bottom w:val="none" w:sz="0" w:space="0" w:color="auto"/>
                <w:right w:val="none" w:sz="0" w:space="0" w:color="auto"/>
              </w:divBdr>
            </w:div>
            <w:div w:id="699353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10874">
      <w:bodyDiv w:val="1"/>
      <w:marLeft w:val="0"/>
      <w:marRight w:val="0"/>
      <w:marTop w:val="0"/>
      <w:marBottom w:val="0"/>
      <w:divBdr>
        <w:top w:val="none" w:sz="0" w:space="0" w:color="auto"/>
        <w:left w:val="none" w:sz="0" w:space="0" w:color="auto"/>
        <w:bottom w:val="none" w:sz="0" w:space="0" w:color="auto"/>
        <w:right w:val="none" w:sz="0" w:space="0" w:color="auto"/>
      </w:divBdr>
      <w:divsChild>
        <w:div w:id="407655301">
          <w:marLeft w:val="0"/>
          <w:marRight w:val="0"/>
          <w:marTop w:val="0"/>
          <w:marBottom w:val="0"/>
          <w:divBdr>
            <w:top w:val="none" w:sz="0" w:space="0" w:color="auto"/>
            <w:left w:val="none" w:sz="0" w:space="0" w:color="auto"/>
            <w:bottom w:val="none" w:sz="0" w:space="0" w:color="auto"/>
            <w:right w:val="none" w:sz="0" w:space="0" w:color="auto"/>
          </w:divBdr>
        </w:div>
        <w:div w:id="1222059381">
          <w:marLeft w:val="0"/>
          <w:marRight w:val="0"/>
          <w:marTop w:val="150"/>
          <w:marBottom w:val="0"/>
          <w:divBdr>
            <w:top w:val="none" w:sz="0" w:space="0" w:color="auto"/>
            <w:left w:val="none" w:sz="0" w:space="0" w:color="auto"/>
            <w:bottom w:val="none" w:sz="0" w:space="0" w:color="auto"/>
            <w:right w:val="none" w:sz="0" w:space="0" w:color="auto"/>
          </w:divBdr>
          <w:divsChild>
            <w:div w:id="1305358018">
              <w:marLeft w:val="1155"/>
              <w:marRight w:val="0"/>
              <w:marTop w:val="0"/>
              <w:marBottom w:val="0"/>
              <w:divBdr>
                <w:top w:val="none" w:sz="0" w:space="0" w:color="auto"/>
                <w:left w:val="none" w:sz="0" w:space="0" w:color="auto"/>
                <w:bottom w:val="none" w:sz="0" w:space="0" w:color="auto"/>
                <w:right w:val="none" w:sz="0" w:space="0" w:color="auto"/>
              </w:divBdr>
            </w:div>
            <w:div w:id="1904674233">
              <w:marLeft w:val="1155"/>
              <w:marRight w:val="0"/>
              <w:marTop w:val="0"/>
              <w:marBottom w:val="0"/>
              <w:divBdr>
                <w:top w:val="none" w:sz="0" w:space="0" w:color="auto"/>
                <w:left w:val="none" w:sz="0" w:space="0" w:color="auto"/>
                <w:bottom w:val="none" w:sz="0" w:space="0" w:color="auto"/>
                <w:right w:val="none" w:sz="0" w:space="0" w:color="auto"/>
              </w:divBdr>
            </w:div>
            <w:div w:id="601033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385272">
      <w:bodyDiv w:val="1"/>
      <w:marLeft w:val="0"/>
      <w:marRight w:val="0"/>
      <w:marTop w:val="0"/>
      <w:marBottom w:val="0"/>
      <w:divBdr>
        <w:top w:val="none" w:sz="0" w:space="0" w:color="auto"/>
        <w:left w:val="none" w:sz="0" w:space="0" w:color="auto"/>
        <w:bottom w:val="none" w:sz="0" w:space="0" w:color="auto"/>
        <w:right w:val="none" w:sz="0" w:space="0" w:color="auto"/>
      </w:divBdr>
      <w:divsChild>
        <w:div w:id="1452096057">
          <w:marLeft w:val="0"/>
          <w:marRight w:val="0"/>
          <w:marTop w:val="0"/>
          <w:marBottom w:val="0"/>
          <w:divBdr>
            <w:top w:val="none" w:sz="0" w:space="0" w:color="auto"/>
            <w:left w:val="none" w:sz="0" w:space="0" w:color="auto"/>
            <w:bottom w:val="none" w:sz="0" w:space="0" w:color="auto"/>
            <w:right w:val="none" w:sz="0" w:space="0" w:color="auto"/>
          </w:divBdr>
        </w:div>
        <w:div w:id="1498688342">
          <w:marLeft w:val="0"/>
          <w:marRight w:val="0"/>
          <w:marTop w:val="150"/>
          <w:marBottom w:val="0"/>
          <w:divBdr>
            <w:top w:val="none" w:sz="0" w:space="0" w:color="auto"/>
            <w:left w:val="none" w:sz="0" w:space="0" w:color="auto"/>
            <w:bottom w:val="none" w:sz="0" w:space="0" w:color="auto"/>
            <w:right w:val="none" w:sz="0" w:space="0" w:color="auto"/>
          </w:divBdr>
          <w:divsChild>
            <w:div w:id="272253917">
              <w:marLeft w:val="1155"/>
              <w:marRight w:val="0"/>
              <w:marTop w:val="0"/>
              <w:marBottom w:val="0"/>
              <w:divBdr>
                <w:top w:val="none" w:sz="0" w:space="0" w:color="auto"/>
                <w:left w:val="none" w:sz="0" w:space="0" w:color="auto"/>
                <w:bottom w:val="none" w:sz="0" w:space="0" w:color="auto"/>
                <w:right w:val="none" w:sz="0" w:space="0" w:color="auto"/>
              </w:divBdr>
            </w:div>
            <w:div w:id="110831067">
              <w:marLeft w:val="1155"/>
              <w:marRight w:val="0"/>
              <w:marTop w:val="0"/>
              <w:marBottom w:val="0"/>
              <w:divBdr>
                <w:top w:val="none" w:sz="0" w:space="0" w:color="auto"/>
                <w:left w:val="none" w:sz="0" w:space="0" w:color="auto"/>
                <w:bottom w:val="none" w:sz="0" w:space="0" w:color="auto"/>
                <w:right w:val="none" w:sz="0" w:space="0" w:color="auto"/>
              </w:divBdr>
            </w:div>
            <w:div w:id="1419332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05206">
      <w:bodyDiv w:val="1"/>
      <w:marLeft w:val="0"/>
      <w:marRight w:val="0"/>
      <w:marTop w:val="0"/>
      <w:marBottom w:val="0"/>
      <w:divBdr>
        <w:top w:val="none" w:sz="0" w:space="0" w:color="auto"/>
        <w:left w:val="none" w:sz="0" w:space="0" w:color="auto"/>
        <w:bottom w:val="none" w:sz="0" w:space="0" w:color="auto"/>
        <w:right w:val="none" w:sz="0" w:space="0" w:color="auto"/>
      </w:divBdr>
      <w:divsChild>
        <w:div w:id="44064064">
          <w:marLeft w:val="0"/>
          <w:marRight w:val="0"/>
          <w:marTop w:val="0"/>
          <w:marBottom w:val="0"/>
          <w:divBdr>
            <w:top w:val="none" w:sz="0" w:space="0" w:color="auto"/>
            <w:left w:val="none" w:sz="0" w:space="0" w:color="auto"/>
            <w:bottom w:val="none" w:sz="0" w:space="0" w:color="auto"/>
            <w:right w:val="none" w:sz="0" w:space="0" w:color="auto"/>
          </w:divBdr>
        </w:div>
        <w:div w:id="664668371">
          <w:marLeft w:val="0"/>
          <w:marRight w:val="0"/>
          <w:marTop w:val="150"/>
          <w:marBottom w:val="0"/>
          <w:divBdr>
            <w:top w:val="none" w:sz="0" w:space="0" w:color="auto"/>
            <w:left w:val="none" w:sz="0" w:space="0" w:color="auto"/>
            <w:bottom w:val="none" w:sz="0" w:space="0" w:color="auto"/>
            <w:right w:val="none" w:sz="0" w:space="0" w:color="auto"/>
          </w:divBdr>
          <w:divsChild>
            <w:div w:id="377096387">
              <w:marLeft w:val="1155"/>
              <w:marRight w:val="0"/>
              <w:marTop w:val="0"/>
              <w:marBottom w:val="0"/>
              <w:divBdr>
                <w:top w:val="none" w:sz="0" w:space="0" w:color="auto"/>
                <w:left w:val="none" w:sz="0" w:space="0" w:color="auto"/>
                <w:bottom w:val="none" w:sz="0" w:space="0" w:color="auto"/>
                <w:right w:val="none" w:sz="0" w:space="0" w:color="auto"/>
              </w:divBdr>
            </w:div>
            <w:div w:id="736440934">
              <w:marLeft w:val="1155"/>
              <w:marRight w:val="0"/>
              <w:marTop w:val="0"/>
              <w:marBottom w:val="0"/>
              <w:divBdr>
                <w:top w:val="none" w:sz="0" w:space="0" w:color="auto"/>
                <w:left w:val="none" w:sz="0" w:space="0" w:color="auto"/>
                <w:bottom w:val="none" w:sz="0" w:space="0" w:color="auto"/>
                <w:right w:val="none" w:sz="0" w:space="0" w:color="auto"/>
              </w:divBdr>
            </w:div>
            <w:div w:id="2095780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694591">
      <w:bodyDiv w:val="1"/>
      <w:marLeft w:val="0"/>
      <w:marRight w:val="0"/>
      <w:marTop w:val="0"/>
      <w:marBottom w:val="0"/>
      <w:divBdr>
        <w:top w:val="none" w:sz="0" w:space="0" w:color="auto"/>
        <w:left w:val="none" w:sz="0" w:space="0" w:color="auto"/>
        <w:bottom w:val="none" w:sz="0" w:space="0" w:color="auto"/>
        <w:right w:val="none" w:sz="0" w:space="0" w:color="auto"/>
      </w:divBdr>
      <w:divsChild>
        <w:div w:id="594704154">
          <w:marLeft w:val="0"/>
          <w:marRight w:val="0"/>
          <w:marTop w:val="0"/>
          <w:marBottom w:val="0"/>
          <w:divBdr>
            <w:top w:val="none" w:sz="0" w:space="0" w:color="auto"/>
            <w:left w:val="none" w:sz="0" w:space="0" w:color="auto"/>
            <w:bottom w:val="none" w:sz="0" w:space="0" w:color="auto"/>
            <w:right w:val="none" w:sz="0" w:space="0" w:color="auto"/>
          </w:divBdr>
        </w:div>
        <w:div w:id="863783234">
          <w:marLeft w:val="0"/>
          <w:marRight w:val="0"/>
          <w:marTop w:val="150"/>
          <w:marBottom w:val="0"/>
          <w:divBdr>
            <w:top w:val="none" w:sz="0" w:space="0" w:color="auto"/>
            <w:left w:val="none" w:sz="0" w:space="0" w:color="auto"/>
            <w:bottom w:val="none" w:sz="0" w:space="0" w:color="auto"/>
            <w:right w:val="none" w:sz="0" w:space="0" w:color="auto"/>
          </w:divBdr>
          <w:divsChild>
            <w:div w:id="1609392630">
              <w:marLeft w:val="1155"/>
              <w:marRight w:val="0"/>
              <w:marTop w:val="0"/>
              <w:marBottom w:val="0"/>
              <w:divBdr>
                <w:top w:val="none" w:sz="0" w:space="0" w:color="auto"/>
                <w:left w:val="none" w:sz="0" w:space="0" w:color="auto"/>
                <w:bottom w:val="none" w:sz="0" w:space="0" w:color="auto"/>
                <w:right w:val="none" w:sz="0" w:space="0" w:color="auto"/>
              </w:divBdr>
            </w:div>
            <w:div w:id="1223061355">
              <w:marLeft w:val="1155"/>
              <w:marRight w:val="0"/>
              <w:marTop w:val="0"/>
              <w:marBottom w:val="0"/>
              <w:divBdr>
                <w:top w:val="none" w:sz="0" w:space="0" w:color="auto"/>
                <w:left w:val="none" w:sz="0" w:space="0" w:color="auto"/>
                <w:bottom w:val="none" w:sz="0" w:space="0" w:color="auto"/>
                <w:right w:val="none" w:sz="0" w:space="0" w:color="auto"/>
              </w:divBdr>
            </w:div>
            <w:div w:id="377364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769241">
      <w:bodyDiv w:val="1"/>
      <w:marLeft w:val="0"/>
      <w:marRight w:val="0"/>
      <w:marTop w:val="0"/>
      <w:marBottom w:val="0"/>
      <w:divBdr>
        <w:top w:val="none" w:sz="0" w:space="0" w:color="auto"/>
        <w:left w:val="none" w:sz="0" w:space="0" w:color="auto"/>
        <w:bottom w:val="none" w:sz="0" w:space="0" w:color="auto"/>
        <w:right w:val="none" w:sz="0" w:space="0" w:color="auto"/>
      </w:divBdr>
      <w:divsChild>
        <w:div w:id="2000772123">
          <w:marLeft w:val="0"/>
          <w:marRight w:val="0"/>
          <w:marTop w:val="0"/>
          <w:marBottom w:val="0"/>
          <w:divBdr>
            <w:top w:val="none" w:sz="0" w:space="0" w:color="auto"/>
            <w:left w:val="none" w:sz="0" w:space="0" w:color="auto"/>
            <w:bottom w:val="none" w:sz="0" w:space="0" w:color="auto"/>
            <w:right w:val="none" w:sz="0" w:space="0" w:color="auto"/>
          </w:divBdr>
        </w:div>
        <w:div w:id="1539857148">
          <w:marLeft w:val="0"/>
          <w:marRight w:val="0"/>
          <w:marTop w:val="150"/>
          <w:marBottom w:val="0"/>
          <w:divBdr>
            <w:top w:val="none" w:sz="0" w:space="0" w:color="auto"/>
            <w:left w:val="none" w:sz="0" w:space="0" w:color="auto"/>
            <w:bottom w:val="none" w:sz="0" w:space="0" w:color="auto"/>
            <w:right w:val="none" w:sz="0" w:space="0" w:color="auto"/>
          </w:divBdr>
          <w:divsChild>
            <w:div w:id="430903364">
              <w:marLeft w:val="1155"/>
              <w:marRight w:val="0"/>
              <w:marTop w:val="0"/>
              <w:marBottom w:val="0"/>
              <w:divBdr>
                <w:top w:val="none" w:sz="0" w:space="0" w:color="auto"/>
                <w:left w:val="none" w:sz="0" w:space="0" w:color="auto"/>
                <w:bottom w:val="none" w:sz="0" w:space="0" w:color="auto"/>
                <w:right w:val="none" w:sz="0" w:space="0" w:color="auto"/>
              </w:divBdr>
            </w:div>
            <w:div w:id="504562606">
              <w:marLeft w:val="1155"/>
              <w:marRight w:val="0"/>
              <w:marTop w:val="0"/>
              <w:marBottom w:val="0"/>
              <w:divBdr>
                <w:top w:val="none" w:sz="0" w:space="0" w:color="auto"/>
                <w:left w:val="none" w:sz="0" w:space="0" w:color="auto"/>
                <w:bottom w:val="none" w:sz="0" w:space="0" w:color="auto"/>
                <w:right w:val="none" w:sz="0" w:space="0" w:color="auto"/>
              </w:divBdr>
            </w:div>
            <w:div w:id="99746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271022">
      <w:bodyDiv w:val="1"/>
      <w:marLeft w:val="0"/>
      <w:marRight w:val="0"/>
      <w:marTop w:val="0"/>
      <w:marBottom w:val="0"/>
      <w:divBdr>
        <w:top w:val="none" w:sz="0" w:space="0" w:color="auto"/>
        <w:left w:val="none" w:sz="0" w:space="0" w:color="auto"/>
        <w:bottom w:val="none" w:sz="0" w:space="0" w:color="auto"/>
        <w:right w:val="none" w:sz="0" w:space="0" w:color="auto"/>
      </w:divBdr>
      <w:divsChild>
        <w:div w:id="1092164086">
          <w:marLeft w:val="0"/>
          <w:marRight w:val="0"/>
          <w:marTop w:val="0"/>
          <w:marBottom w:val="0"/>
          <w:divBdr>
            <w:top w:val="none" w:sz="0" w:space="0" w:color="auto"/>
            <w:left w:val="none" w:sz="0" w:space="0" w:color="auto"/>
            <w:bottom w:val="none" w:sz="0" w:space="0" w:color="auto"/>
            <w:right w:val="none" w:sz="0" w:space="0" w:color="auto"/>
          </w:divBdr>
        </w:div>
        <w:div w:id="260266531">
          <w:marLeft w:val="0"/>
          <w:marRight w:val="0"/>
          <w:marTop w:val="150"/>
          <w:marBottom w:val="0"/>
          <w:divBdr>
            <w:top w:val="none" w:sz="0" w:space="0" w:color="auto"/>
            <w:left w:val="none" w:sz="0" w:space="0" w:color="auto"/>
            <w:bottom w:val="none" w:sz="0" w:space="0" w:color="auto"/>
            <w:right w:val="none" w:sz="0" w:space="0" w:color="auto"/>
          </w:divBdr>
          <w:divsChild>
            <w:div w:id="660431179">
              <w:marLeft w:val="1155"/>
              <w:marRight w:val="0"/>
              <w:marTop w:val="0"/>
              <w:marBottom w:val="0"/>
              <w:divBdr>
                <w:top w:val="none" w:sz="0" w:space="0" w:color="auto"/>
                <w:left w:val="none" w:sz="0" w:space="0" w:color="auto"/>
                <w:bottom w:val="none" w:sz="0" w:space="0" w:color="auto"/>
                <w:right w:val="none" w:sz="0" w:space="0" w:color="auto"/>
              </w:divBdr>
            </w:div>
            <w:div w:id="371733607">
              <w:marLeft w:val="1155"/>
              <w:marRight w:val="0"/>
              <w:marTop w:val="0"/>
              <w:marBottom w:val="0"/>
              <w:divBdr>
                <w:top w:val="none" w:sz="0" w:space="0" w:color="auto"/>
                <w:left w:val="none" w:sz="0" w:space="0" w:color="auto"/>
                <w:bottom w:val="none" w:sz="0" w:space="0" w:color="auto"/>
                <w:right w:val="none" w:sz="0" w:space="0" w:color="auto"/>
              </w:divBdr>
            </w:div>
            <w:div w:id="1594126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690553">
      <w:bodyDiv w:val="1"/>
      <w:marLeft w:val="0"/>
      <w:marRight w:val="0"/>
      <w:marTop w:val="0"/>
      <w:marBottom w:val="0"/>
      <w:divBdr>
        <w:top w:val="none" w:sz="0" w:space="0" w:color="auto"/>
        <w:left w:val="none" w:sz="0" w:space="0" w:color="auto"/>
        <w:bottom w:val="none" w:sz="0" w:space="0" w:color="auto"/>
        <w:right w:val="none" w:sz="0" w:space="0" w:color="auto"/>
      </w:divBdr>
      <w:divsChild>
        <w:div w:id="445081432">
          <w:marLeft w:val="0"/>
          <w:marRight w:val="0"/>
          <w:marTop w:val="0"/>
          <w:marBottom w:val="0"/>
          <w:divBdr>
            <w:top w:val="none" w:sz="0" w:space="0" w:color="auto"/>
            <w:left w:val="none" w:sz="0" w:space="0" w:color="auto"/>
            <w:bottom w:val="none" w:sz="0" w:space="0" w:color="auto"/>
            <w:right w:val="none" w:sz="0" w:space="0" w:color="auto"/>
          </w:divBdr>
        </w:div>
        <w:div w:id="1444766143">
          <w:marLeft w:val="0"/>
          <w:marRight w:val="0"/>
          <w:marTop w:val="150"/>
          <w:marBottom w:val="0"/>
          <w:divBdr>
            <w:top w:val="none" w:sz="0" w:space="0" w:color="auto"/>
            <w:left w:val="none" w:sz="0" w:space="0" w:color="auto"/>
            <w:bottom w:val="none" w:sz="0" w:space="0" w:color="auto"/>
            <w:right w:val="none" w:sz="0" w:space="0" w:color="auto"/>
          </w:divBdr>
          <w:divsChild>
            <w:div w:id="1303778445">
              <w:marLeft w:val="1155"/>
              <w:marRight w:val="0"/>
              <w:marTop w:val="0"/>
              <w:marBottom w:val="0"/>
              <w:divBdr>
                <w:top w:val="none" w:sz="0" w:space="0" w:color="auto"/>
                <w:left w:val="none" w:sz="0" w:space="0" w:color="auto"/>
                <w:bottom w:val="none" w:sz="0" w:space="0" w:color="auto"/>
                <w:right w:val="none" w:sz="0" w:space="0" w:color="auto"/>
              </w:divBdr>
            </w:div>
            <w:div w:id="1738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1933062">
      <w:bodyDiv w:val="1"/>
      <w:marLeft w:val="0"/>
      <w:marRight w:val="0"/>
      <w:marTop w:val="0"/>
      <w:marBottom w:val="0"/>
      <w:divBdr>
        <w:top w:val="none" w:sz="0" w:space="0" w:color="auto"/>
        <w:left w:val="none" w:sz="0" w:space="0" w:color="auto"/>
        <w:bottom w:val="none" w:sz="0" w:space="0" w:color="auto"/>
        <w:right w:val="none" w:sz="0" w:space="0" w:color="auto"/>
      </w:divBdr>
      <w:divsChild>
        <w:div w:id="1800874762">
          <w:marLeft w:val="0"/>
          <w:marRight w:val="0"/>
          <w:marTop w:val="0"/>
          <w:marBottom w:val="0"/>
          <w:divBdr>
            <w:top w:val="none" w:sz="0" w:space="0" w:color="auto"/>
            <w:left w:val="none" w:sz="0" w:space="0" w:color="auto"/>
            <w:bottom w:val="none" w:sz="0" w:space="0" w:color="auto"/>
            <w:right w:val="none" w:sz="0" w:space="0" w:color="auto"/>
          </w:divBdr>
        </w:div>
        <w:div w:id="66654957">
          <w:marLeft w:val="0"/>
          <w:marRight w:val="0"/>
          <w:marTop w:val="150"/>
          <w:marBottom w:val="0"/>
          <w:divBdr>
            <w:top w:val="none" w:sz="0" w:space="0" w:color="auto"/>
            <w:left w:val="none" w:sz="0" w:space="0" w:color="auto"/>
            <w:bottom w:val="none" w:sz="0" w:space="0" w:color="auto"/>
            <w:right w:val="none" w:sz="0" w:space="0" w:color="auto"/>
          </w:divBdr>
          <w:divsChild>
            <w:div w:id="1239095778">
              <w:marLeft w:val="1155"/>
              <w:marRight w:val="0"/>
              <w:marTop w:val="0"/>
              <w:marBottom w:val="0"/>
              <w:divBdr>
                <w:top w:val="none" w:sz="0" w:space="0" w:color="auto"/>
                <w:left w:val="none" w:sz="0" w:space="0" w:color="auto"/>
                <w:bottom w:val="none" w:sz="0" w:space="0" w:color="auto"/>
                <w:right w:val="none" w:sz="0" w:space="0" w:color="auto"/>
              </w:divBdr>
            </w:div>
            <w:div w:id="30419357">
              <w:marLeft w:val="1155"/>
              <w:marRight w:val="0"/>
              <w:marTop w:val="0"/>
              <w:marBottom w:val="0"/>
              <w:divBdr>
                <w:top w:val="none" w:sz="0" w:space="0" w:color="auto"/>
                <w:left w:val="none" w:sz="0" w:space="0" w:color="auto"/>
                <w:bottom w:val="none" w:sz="0" w:space="0" w:color="auto"/>
                <w:right w:val="none" w:sz="0" w:space="0" w:color="auto"/>
              </w:divBdr>
            </w:div>
            <w:div w:id="1871914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1933472">
      <w:bodyDiv w:val="1"/>
      <w:marLeft w:val="0"/>
      <w:marRight w:val="0"/>
      <w:marTop w:val="0"/>
      <w:marBottom w:val="0"/>
      <w:divBdr>
        <w:top w:val="none" w:sz="0" w:space="0" w:color="auto"/>
        <w:left w:val="none" w:sz="0" w:space="0" w:color="auto"/>
        <w:bottom w:val="none" w:sz="0" w:space="0" w:color="auto"/>
        <w:right w:val="none" w:sz="0" w:space="0" w:color="auto"/>
      </w:divBdr>
      <w:divsChild>
        <w:div w:id="1613902087">
          <w:marLeft w:val="0"/>
          <w:marRight w:val="0"/>
          <w:marTop w:val="0"/>
          <w:marBottom w:val="0"/>
          <w:divBdr>
            <w:top w:val="none" w:sz="0" w:space="0" w:color="auto"/>
            <w:left w:val="none" w:sz="0" w:space="0" w:color="auto"/>
            <w:bottom w:val="none" w:sz="0" w:space="0" w:color="auto"/>
            <w:right w:val="none" w:sz="0" w:space="0" w:color="auto"/>
          </w:divBdr>
        </w:div>
        <w:div w:id="68696158">
          <w:marLeft w:val="0"/>
          <w:marRight w:val="0"/>
          <w:marTop w:val="150"/>
          <w:marBottom w:val="0"/>
          <w:divBdr>
            <w:top w:val="none" w:sz="0" w:space="0" w:color="auto"/>
            <w:left w:val="none" w:sz="0" w:space="0" w:color="auto"/>
            <w:bottom w:val="none" w:sz="0" w:space="0" w:color="auto"/>
            <w:right w:val="none" w:sz="0" w:space="0" w:color="auto"/>
          </w:divBdr>
          <w:divsChild>
            <w:div w:id="887454586">
              <w:marLeft w:val="1155"/>
              <w:marRight w:val="0"/>
              <w:marTop w:val="0"/>
              <w:marBottom w:val="0"/>
              <w:divBdr>
                <w:top w:val="none" w:sz="0" w:space="0" w:color="auto"/>
                <w:left w:val="none" w:sz="0" w:space="0" w:color="auto"/>
                <w:bottom w:val="none" w:sz="0" w:space="0" w:color="auto"/>
                <w:right w:val="none" w:sz="0" w:space="0" w:color="auto"/>
              </w:divBdr>
            </w:div>
            <w:div w:id="521020971">
              <w:marLeft w:val="1155"/>
              <w:marRight w:val="0"/>
              <w:marTop w:val="0"/>
              <w:marBottom w:val="0"/>
              <w:divBdr>
                <w:top w:val="none" w:sz="0" w:space="0" w:color="auto"/>
                <w:left w:val="none" w:sz="0" w:space="0" w:color="auto"/>
                <w:bottom w:val="none" w:sz="0" w:space="0" w:color="auto"/>
                <w:right w:val="none" w:sz="0" w:space="0" w:color="auto"/>
              </w:divBdr>
            </w:div>
            <w:div w:id="1080830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197565">
      <w:bodyDiv w:val="1"/>
      <w:marLeft w:val="0"/>
      <w:marRight w:val="0"/>
      <w:marTop w:val="0"/>
      <w:marBottom w:val="0"/>
      <w:divBdr>
        <w:top w:val="none" w:sz="0" w:space="0" w:color="auto"/>
        <w:left w:val="none" w:sz="0" w:space="0" w:color="auto"/>
        <w:bottom w:val="none" w:sz="0" w:space="0" w:color="auto"/>
        <w:right w:val="none" w:sz="0" w:space="0" w:color="auto"/>
      </w:divBdr>
      <w:divsChild>
        <w:div w:id="1121999250">
          <w:marLeft w:val="0"/>
          <w:marRight w:val="0"/>
          <w:marTop w:val="0"/>
          <w:marBottom w:val="0"/>
          <w:divBdr>
            <w:top w:val="none" w:sz="0" w:space="0" w:color="auto"/>
            <w:left w:val="none" w:sz="0" w:space="0" w:color="auto"/>
            <w:bottom w:val="none" w:sz="0" w:space="0" w:color="auto"/>
            <w:right w:val="none" w:sz="0" w:space="0" w:color="auto"/>
          </w:divBdr>
        </w:div>
        <w:div w:id="305355853">
          <w:marLeft w:val="0"/>
          <w:marRight w:val="0"/>
          <w:marTop w:val="150"/>
          <w:marBottom w:val="0"/>
          <w:divBdr>
            <w:top w:val="none" w:sz="0" w:space="0" w:color="auto"/>
            <w:left w:val="none" w:sz="0" w:space="0" w:color="auto"/>
            <w:bottom w:val="none" w:sz="0" w:space="0" w:color="auto"/>
            <w:right w:val="none" w:sz="0" w:space="0" w:color="auto"/>
          </w:divBdr>
          <w:divsChild>
            <w:div w:id="2134131702">
              <w:marLeft w:val="1155"/>
              <w:marRight w:val="0"/>
              <w:marTop w:val="0"/>
              <w:marBottom w:val="0"/>
              <w:divBdr>
                <w:top w:val="none" w:sz="0" w:space="0" w:color="auto"/>
                <w:left w:val="none" w:sz="0" w:space="0" w:color="auto"/>
                <w:bottom w:val="none" w:sz="0" w:space="0" w:color="auto"/>
                <w:right w:val="none" w:sz="0" w:space="0" w:color="auto"/>
              </w:divBdr>
            </w:div>
            <w:div w:id="1418090495">
              <w:marLeft w:val="1155"/>
              <w:marRight w:val="0"/>
              <w:marTop w:val="0"/>
              <w:marBottom w:val="0"/>
              <w:divBdr>
                <w:top w:val="none" w:sz="0" w:space="0" w:color="auto"/>
                <w:left w:val="none" w:sz="0" w:space="0" w:color="auto"/>
                <w:bottom w:val="none" w:sz="0" w:space="0" w:color="auto"/>
                <w:right w:val="none" w:sz="0" w:space="0" w:color="auto"/>
              </w:divBdr>
            </w:div>
            <w:div w:id="65538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38932">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657707">
      <w:bodyDiv w:val="1"/>
      <w:marLeft w:val="0"/>
      <w:marRight w:val="0"/>
      <w:marTop w:val="0"/>
      <w:marBottom w:val="0"/>
      <w:divBdr>
        <w:top w:val="none" w:sz="0" w:space="0" w:color="auto"/>
        <w:left w:val="none" w:sz="0" w:space="0" w:color="auto"/>
        <w:bottom w:val="none" w:sz="0" w:space="0" w:color="auto"/>
        <w:right w:val="none" w:sz="0" w:space="0" w:color="auto"/>
      </w:divBdr>
    </w:div>
    <w:div w:id="302664283">
      <w:bodyDiv w:val="1"/>
      <w:marLeft w:val="0"/>
      <w:marRight w:val="0"/>
      <w:marTop w:val="0"/>
      <w:marBottom w:val="0"/>
      <w:divBdr>
        <w:top w:val="none" w:sz="0" w:space="0" w:color="auto"/>
        <w:left w:val="none" w:sz="0" w:space="0" w:color="auto"/>
        <w:bottom w:val="none" w:sz="0" w:space="0" w:color="auto"/>
        <w:right w:val="none" w:sz="0" w:space="0" w:color="auto"/>
      </w:divBdr>
      <w:divsChild>
        <w:div w:id="1813908531">
          <w:marLeft w:val="0"/>
          <w:marRight w:val="0"/>
          <w:marTop w:val="0"/>
          <w:marBottom w:val="0"/>
          <w:divBdr>
            <w:top w:val="none" w:sz="0" w:space="0" w:color="auto"/>
            <w:left w:val="none" w:sz="0" w:space="0" w:color="auto"/>
            <w:bottom w:val="none" w:sz="0" w:space="0" w:color="auto"/>
            <w:right w:val="none" w:sz="0" w:space="0" w:color="auto"/>
          </w:divBdr>
        </w:div>
        <w:div w:id="1257208084">
          <w:marLeft w:val="0"/>
          <w:marRight w:val="0"/>
          <w:marTop w:val="150"/>
          <w:marBottom w:val="0"/>
          <w:divBdr>
            <w:top w:val="none" w:sz="0" w:space="0" w:color="auto"/>
            <w:left w:val="none" w:sz="0" w:space="0" w:color="auto"/>
            <w:bottom w:val="none" w:sz="0" w:space="0" w:color="auto"/>
            <w:right w:val="none" w:sz="0" w:space="0" w:color="auto"/>
          </w:divBdr>
          <w:divsChild>
            <w:div w:id="952202327">
              <w:marLeft w:val="1155"/>
              <w:marRight w:val="0"/>
              <w:marTop w:val="0"/>
              <w:marBottom w:val="0"/>
              <w:divBdr>
                <w:top w:val="none" w:sz="0" w:space="0" w:color="auto"/>
                <w:left w:val="none" w:sz="0" w:space="0" w:color="auto"/>
                <w:bottom w:val="none" w:sz="0" w:space="0" w:color="auto"/>
                <w:right w:val="none" w:sz="0" w:space="0" w:color="auto"/>
              </w:divBdr>
            </w:div>
            <w:div w:id="1295059478">
              <w:marLeft w:val="1155"/>
              <w:marRight w:val="0"/>
              <w:marTop w:val="0"/>
              <w:marBottom w:val="0"/>
              <w:divBdr>
                <w:top w:val="none" w:sz="0" w:space="0" w:color="auto"/>
                <w:left w:val="none" w:sz="0" w:space="0" w:color="auto"/>
                <w:bottom w:val="none" w:sz="0" w:space="0" w:color="auto"/>
                <w:right w:val="none" w:sz="0" w:space="0" w:color="auto"/>
              </w:divBdr>
            </w:div>
            <w:div w:id="150147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4734">
      <w:bodyDiv w:val="1"/>
      <w:marLeft w:val="0"/>
      <w:marRight w:val="0"/>
      <w:marTop w:val="0"/>
      <w:marBottom w:val="0"/>
      <w:divBdr>
        <w:top w:val="none" w:sz="0" w:space="0" w:color="auto"/>
        <w:left w:val="none" w:sz="0" w:space="0" w:color="auto"/>
        <w:bottom w:val="none" w:sz="0" w:space="0" w:color="auto"/>
        <w:right w:val="none" w:sz="0" w:space="0" w:color="auto"/>
      </w:divBdr>
      <w:divsChild>
        <w:div w:id="2083595522">
          <w:marLeft w:val="0"/>
          <w:marRight w:val="0"/>
          <w:marTop w:val="0"/>
          <w:marBottom w:val="0"/>
          <w:divBdr>
            <w:top w:val="none" w:sz="0" w:space="0" w:color="auto"/>
            <w:left w:val="none" w:sz="0" w:space="0" w:color="auto"/>
            <w:bottom w:val="none" w:sz="0" w:space="0" w:color="auto"/>
            <w:right w:val="none" w:sz="0" w:space="0" w:color="auto"/>
          </w:divBdr>
        </w:div>
        <w:div w:id="1155802575">
          <w:marLeft w:val="0"/>
          <w:marRight w:val="0"/>
          <w:marTop w:val="150"/>
          <w:marBottom w:val="0"/>
          <w:divBdr>
            <w:top w:val="none" w:sz="0" w:space="0" w:color="auto"/>
            <w:left w:val="none" w:sz="0" w:space="0" w:color="auto"/>
            <w:bottom w:val="none" w:sz="0" w:space="0" w:color="auto"/>
            <w:right w:val="none" w:sz="0" w:space="0" w:color="auto"/>
          </w:divBdr>
          <w:divsChild>
            <w:div w:id="296840783">
              <w:marLeft w:val="1155"/>
              <w:marRight w:val="0"/>
              <w:marTop w:val="0"/>
              <w:marBottom w:val="0"/>
              <w:divBdr>
                <w:top w:val="none" w:sz="0" w:space="0" w:color="auto"/>
                <w:left w:val="none" w:sz="0" w:space="0" w:color="auto"/>
                <w:bottom w:val="none" w:sz="0" w:space="0" w:color="auto"/>
                <w:right w:val="none" w:sz="0" w:space="0" w:color="auto"/>
              </w:divBdr>
            </w:div>
            <w:div w:id="2054649882">
              <w:marLeft w:val="1155"/>
              <w:marRight w:val="0"/>
              <w:marTop w:val="0"/>
              <w:marBottom w:val="0"/>
              <w:divBdr>
                <w:top w:val="none" w:sz="0" w:space="0" w:color="auto"/>
                <w:left w:val="none" w:sz="0" w:space="0" w:color="auto"/>
                <w:bottom w:val="none" w:sz="0" w:space="0" w:color="auto"/>
                <w:right w:val="none" w:sz="0" w:space="0" w:color="auto"/>
              </w:divBdr>
            </w:div>
            <w:div w:id="779960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395131">
      <w:bodyDiv w:val="1"/>
      <w:marLeft w:val="0"/>
      <w:marRight w:val="0"/>
      <w:marTop w:val="0"/>
      <w:marBottom w:val="0"/>
      <w:divBdr>
        <w:top w:val="none" w:sz="0" w:space="0" w:color="auto"/>
        <w:left w:val="none" w:sz="0" w:space="0" w:color="auto"/>
        <w:bottom w:val="none" w:sz="0" w:space="0" w:color="auto"/>
        <w:right w:val="none" w:sz="0" w:space="0" w:color="auto"/>
      </w:divBdr>
      <w:divsChild>
        <w:div w:id="149298660">
          <w:marLeft w:val="0"/>
          <w:marRight w:val="0"/>
          <w:marTop w:val="0"/>
          <w:marBottom w:val="0"/>
          <w:divBdr>
            <w:top w:val="none" w:sz="0" w:space="0" w:color="auto"/>
            <w:left w:val="none" w:sz="0" w:space="0" w:color="auto"/>
            <w:bottom w:val="none" w:sz="0" w:space="0" w:color="auto"/>
            <w:right w:val="none" w:sz="0" w:space="0" w:color="auto"/>
          </w:divBdr>
        </w:div>
        <w:div w:id="643047900">
          <w:marLeft w:val="0"/>
          <w:marRight w:val="0"/>
          <w:marTop w:val="150"/>
          <w:marBottom w:val="0"/>
          <w:divBdr>
            <w:top w:val="none" w:sz="0" w:space="0" w:color="auto"/>
            <w:left w:val="none" w:sz="0" w:space="0" w:color="auto"/>
            <w:bottom w:val="none" w:sz="0" w:space="0" w:color="auto"/>
            <w:right w:val="none" w:sz="0" w:space="0" w:color="auto"/>
          </w:divBdr>
          <w:divsChild>
            <w:div w:id="1042710345">
              <w:marLeft w:val="1155"/>
              <w:marRight w:val="0"/>
              <w:marTop w:val="0"/>
              <w:marBottom w:val="0"/>
              <w:divBdr>
                <w:top w:val="none" w:sz="0" w:space="0" w:color="auto"/>
                <w:left w:val="none" w:sz="0" w:space="0" w:color="auto"/>
                <w:bottom w:val="none" w:sz="0" w:space="0" w:color="auto"/>
                <w:right w:val="none" w:sz="0" w:space="0" w:color="auto"/>
              </w:divBdr>
            </w:div>
            <w:div w:id="1375082312">
              <w:marLeft w:val="1155"/>
              <w:marRight w:val="0"/>
              <w:marTop w:val="0"/>
              <w:marBottom w:val="0"/>
              <w:divBdr>
                <w:top w:val="none" w:sz="0" w:space="0" w:color="auto"/>
                <w:left w:val="none" w:sz="0" w:space="0" w:color="auto"/>
                <w:bottom w:val="none" w:sz="0" w:space="0" w:color="auto"/>
                <w:right w:val="none" w:sz="0" w:space="0" w:color="auto"/>
              </w:divBdr>
            </w:div>
            <w:div w:id="579682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045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3967867">
      <w:bodyDiv w:val="1"/>
      <w:marLeft w:val="0"/>
      <w:marRight w:val="0"/>
      <w:marTop w:val="0"/>
      <w:marBottom w:val="0"/>
      <w:divBdr>
        <w:top w:val="none" w:sz="0" w:space="0" w:color="auto"/>
        <w:left w:val="none" w:sz="0" w:space="0" w:color="auto"/>
        <w:bottom w:val="none" w:sz="0" w:space="0" w:color="auto"/>
        <w:right w:val="none" w:sz="0" w:space="0" w:color="auto"/>
      </w:divBdr>
    </w:div>
    <w:div w:id="304048500">
      <w:bodyDiv w:val="1"/>
      <w:marLeft w:val="0"/>
      <w:marRight w:val="0"/>
      <w:marTop w:val="0"/>
      <w:marBottom w:val="0"/>
      <w:divBdr>
        <w:top w:val="none" w:sz="0" w:space="0" w:color="auto"/>
        <w:left w:val="none" w:sz="0" w:space="0" w:color="auto"/>
        <w:bottom w:val="none" w:sz="0" w:space="0" w:color="auto"/>
        <w:right w:val="none" w:sz="0" w:space="0" w:color="auto"/>
      </w:divBdr>
      <w:divsChild>
        <w:div w:id="1256590873">
          <w:marLeft w:val="0"/>
          <w:marRight w:val="0"/>
          <w:marTop w:val="0"/>
          <w:marBottom w:val="0"/>
          <w:divBdr>
            <w:top w:val="none" w:sz="0" w:space="0" w:color="auto"/>
            <w:left w:val="none" w:sz="0" w:space="0" w:color="auto"/>
            <w:bottom w:val="none" w:sz="0" w:space="0" w:color="auto"/>
            <w:right w:val="none" w:sz="0" w:space="0" w:color="auto"/>
          </w:divBdr>
        </w:div>
        <w:div w:id="372848044">
          <w:marLeft w:val="0"/>
          <w:marRight w:val="0"/>
          <w:marTop w:val="150"/>
          <w:marBottom w:val="0"/>
          <w:divBdr>
            <w:top w:val="none" w:sz="0" w:space="0" w:color="auto"/>
            <w:left w:val="none" w:sz="0" w:space="0" w:color="auto"/>
            <w:bottom w:val="none" w:sz="0" w:space="0" w:color="auto"/>
            <w:right w:val="none" w:sz="0" w:space="0" w:color="auto"/>
          </w:divBdr>
          <w:divsChild>
            <w:div w:id="1843624762">
              <w:marLeft w:val="1155"/>
              <w:marRight w:val="0"/>
              <w:marTop w:val="0"/>
              <w:marBottom w:val="0"/>
              <w:divBdr>
                <w:top w:val="none" w:sz="0" w:space="0" w:color="auto"/>
                <w:left w:val="none" w:sz="0" w:space="0" w:color="auto"/>
                <w:bottom w:val="none" w:sz="0" w:space="0" w:color="auto"/>
                <w:right w:val="none" w:sz="0" w:space="0" w:color="auto"/>
              </w:divBdr>
            </w:div>
            <w:div w:id="14963098">
              <w:marLeft w:val="1155"/>
              <w:marRight w:val="0"/>
              <w:marTop w:val="0"/>
              <w:marBottom w:val="0"/>
              <w:divBdr>
                <w:top w:val="none" w:sz="0" w:space="0" w:color="auto"/>
                <w:left w:val="none" w:sz="0" w:space="0" w:color="auto"/>
                <w:bottom w:val="none" w:sz="0" w:space="0" w:color="auto"/>
                <w:right w:val="none" w:sz="0" w:space="0" w:color="auto"/>
              </w:divBdr>
            </w:div>
            <w:div w:id="334963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051705">
      <w:bodyDiv w:val="1"/>
      <w:marLeft w:val="0"/>
      <w:marRight w:val="0"/>
      <w:marTop w:val="0"/>
      <w:marBottom w:val="0"/>
      <w:divBdr>
        <w:top w:val="none" w:sz="0" w:space="0" w:color="auto"/>
        <w:left w:val="none" w:sz="0" w:space="0" w:color="auto"/>
        <w:bottom w:val="none" w:sz="0" w:space="0" w:color="auto"/>
        <w:right w:val="none" w:sz="0" w:space="0" w:color="auto"/>
      </w:divBdr>
    </w:div>
    <w:div w:id="304118145">
      <w:bodyDiv w:val="1"/>
      <w:marLeft w:val="0"/>
      <w:marRight w:val="0"/>
      <w:marTop w:val="0"/>
      <w:marBottom w:val="0"/>
      <w:divBdr>
        <w:top w:val="none" w:sz="0" w:space="0" w:color="auto"/>
        <w:left w:val="none" w:sz="0" w:space="0" w:color="auto"/>
        <w:bottom w:val="none" w:sz="0" w:space="0" w:color="auto"/>
        <w:right w:val="none" w:sz="0" w:space="0" w:color="auto"/>
      </w:divBdr>
      <w:divsChild>
        <w:div w:id="1506558611">
          <w:marLeft w:val="0"/>
          <w:marRight w:val="0"/>
          <w:marTop w:val="0"/>
          <w:marBottom w:val="0"/>
          <w:divBdr>
            <w:top w:val="none" w:sz="0" w:space="0" w:color="auto"/>
            <w:left w:val="none" w:sz="0" w:space="0" w:color="auto"/>
            <w:bottom w:val="none" w:sz="0" w:space="0" w:color="auto"/>
            <w:right w:val="none" w:sz="0" w:space="0" w:color="auto"/>
          </w:divBdr>
        </w:div>
        <w:div w:id="1281109876">
          <w:marLeft w:val="0"/>
          <w:marRight w:val="0"/>
          <w:marTop w:val="150"/>
          <w:marBottom w:val="0"/>
          <w:divBdr>
            <w:top w:val="none" w:sz="0" w:space="0" w:color="auto"/>
            <w:left w:val="none" w:sz="0" w:space="0" w:color="auto"/>
            <w:bottom w:val="none" w:sz="0" w:space="0" w:color="auto"/>
            <w:right w:val="none" w:sz="0" w:space="0" w:color="auto"/>
          </w:divBdr>
          <w:divsChild>
            <w:div w:id="122503358">
              <w:marLeft w:val="1155"/>
              <w:marRight w:val="0"/>
              <w:marTop w:val="0"/>
              <w:marBottom w:val="0"/>
              <w:divBdr>
                <w:top w:val="none" w:sz="0" w:space="0" w:color="auto"/>
                <w:left w:val="none" w:sz="0" w:space="0" w:color="auto"/>
                <w:bottom w:val="none" w:sz="0" w:space="0" w:color="auto"/>
                <w:right w:val="none" w:sz="0" w:space="0" w:color="auto"/>
              </w:divBdr>
            </w:div>
            <w:div w:id="1398630133">
              <w:marLeft w:val="1155"/>
              <w:marRight w:val="0"/>
              <w:marTop w:val="0"/>
              <w:marBottom w:val="0"/>
              <w:divBdr>
                <w:top w:val="none" w:sz="0" w:space="0" w:color="auto"/>
                <w:left w:val="none" w:sz="0" w:space="0" w:color="auto"/>
                <w:bottom w:val="none" w:sz="0" w:space="0" w:color="auto"/>
                <w:right w:val="none" w:sz="0" w:space="0" w:color="auto"/>
              </w:divBdr>
            </w:div>
            <w:div w:id="159798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628449">
      <w:bodyDiv w:val="1"/>
      <w:marLeft w:val="0"/>
      <w:marRight w:val="0"/>
      <w:marTop w:val="0"/>
      <w:marBottom w:val="0"/>
      <w:divBdr>
        <w:top w:val="none" w:sz="0" w:space="0" w:color="auto"/>
        <w:left w:val="none" w:sz="0" w:space="0" w:color="auto"/>
        <w:bottom w:val="none" w:sz="0" w:space="0" w:color="auto"/>
        <w:right w:val="none" w:sz="0" w:space="0" w:color="auto"/>
      </w:divBdr>
      <w:divsChild>
        <w:div w:id="1403409881">
          <w:marLeft w:val="0"/>
          <w:marRight w:val="0"/>
          <w:marTop w:val="0"/>
          <w:marBottom w:val="0"/>
          <w:divBdr>
            <w:top w:val="none" w:sz="0" w:space="0" w:color="auto"/>
            <w:left w:val="none" w:sz="0" w:space="0" w:color="auto"/>
            <w:bottom w:val="none" w:sz="0" w:space="0" w:color="auto"/>
            <w:right w:val="none" w:sz="0" w:space="0" w:color="auto"/>
          </w:divBdr>
        </w:div>
        <w:div w:id="876160467">
          <w:marLeft w:val="0"/>
          <w:marRight w:val="0"/>
          <w:marTop w:val="150"/>
          <w:marBottom w:val="0"/>
          <w:divBdr>
            <w:top w:val="none" w:sz="0" w:space="0" w:color="auto"/>
            <w:left w:val="none" w:sz="0" w:space="0" w:color="auto"/>
            <w:bottom w:val="none" w:sz="0" w:space="0" w:color="auto"/>
            <w:right w:val="none" w:sz="0" w:space="0" w:color="auto"/>
          </w:divBdr>
          <w:divsChild>
            <w:div w:id="1509519624">
              <w:marLeft w:val="1155"/>
              <w:marRight w:val="0"/>
              <w:marTop w:val="0"/>
              <w:marBottom w:val="0"/>
              <w:divBdr>
                <w:top w:val="none" w:sz="0" w:space="0" w:color="auto"/>
                <w:left w:val="none" w:sz="0" w:space="0" w:color="auto"/>
                <w:bottom w:val="none" w:sz="0" w:space="0" w:color="auto"/>
                <w:right w:val="none" w:sz="0" w:space="0" w:color="auto"/>
              </w:divBdr>
            </w:div>
            <w:div w:id="1493180534">
              <w:marLeft w:val="1155"/>
              <w:marRight w:val="0"/>
              <w:marTop w:val="0"/>
              <w:marBottom w:val="0"/>
              <w:divBdr>
                <w:top w:val="none" w:sz="0" w:space="0" w:color="auto"/>
                <w:left w:val="none" w:sz="0" w:space="0" w:color="auto"/>
                <w:bottom w:val="none" w:sz="0" w:space="0" w:color="auto"/>
                <w:right w:val="none" w:sz="0" w:space="0" w:color="auto"/>
              </w:divBdr>
            </w:div>
            <w:div w:id="1879125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773520">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899682">
      <w:bodyDiv w:val="1"/>
      <w:marLeft w:val="0"/>
      <w:marRight w:val="0"/>
      <w:marTop w:val="0"/>
      <w:marBottom w:val="0"/>
      <w:divBdr>
        <w:top w:val="none" w:sz="0" w:space="0" w:color="auto"/>
        <w:left w:val="none" w:sz="0" w:space="0" w:color="auto"/>
        <w:bottom w:val="none" w:sz="0" w:space="0" w:color="auto"/>
        <w:right w:val="none" w:sz="0" w:space="0" w:color="auto"/>
      </w:divBdr>
      <w:divsChild>
        <w:div w:id="668023567">
          <w:marLeft w:val="0"/>
          <w:marRight w:val="0"/>
          <w:marTop w:val="0"/>
          <w:marBottom w:val="0"/>
          <w:divBdr>
            <w:top w:val="none" w:sz="0" w:space="0" w:color="auto"/>
            <w:left w:val="none" w:sz="0" w:space="0" w:color="auto"/>
            <w:bottom w:val="none" w:sz="0" w:space="0" w:color="auto"/>
            <w:right w:val="none" w:sz="0" w:space="0" w:color="auto"/>
          </w:divBdr>
        </w:div>
        <w:div w:id="1200316710">
          <w:marLeft w:val="0"/>
          <w:marRight w:val="0"/>
          <w:marTop w:val="150"/>
          <w:marBottom w:val="0"/>
          <w:divBdr>
            <w:top w:val="none" w:sz="0" w:space="0" w:color="auto"/>
            <w:left w:val="none" w:sz="0" w:space="0" w:color="auto"/>
            <w:bottom w:val="none" w:sz="0" w:space="0" w:color="auto"/>
            <w:right w:val="none" w:sz="0" w:space="0" w:color="auto"/>
          </w:divBdr>
          <w:divsChild>
            <w:div w:id="945229802">
              <w:marLeft w:val="1155"/>
              <w:marRight w:val="0"/>
              <w:marTop w:val="0"/>
              <w:marBottom w:val="0"/>
              <w:divBdr>
                <w:top w:val="none" w:sz="0" w:space="0" w:color="auto"/>
                <w:left w:val="none" w:sz="0" w:space="0" w:color="auto"/>
                <w:bottom w:val="none" w:sz="0" w:space="0" w:color="auto"/>
                <w:right w:val="none" w:sz="0" w:space="0" w:color="auto"/>
              </w:divBdr>
            </w:div>
            <w:div w:id="109277632">
              <w:marLeft w:val="1155"/>
              <w:marRight w:val="0"/>
              <w:marTop w:val="0"/>
              <w:marBottom w:val="0"/>
              <w:divBdr>
                <w:top w:val="none" w:sz="0" w:space="0" w:color="auto"/>
                <w:left w:val="none" w:sz="0" w:space="0" w:color="auto"/>
                <w:bottom w:val="none" w:sz="0" w:space="0" w:color="auto"/>
                <w:right w:val="none" w:sz="0" w:space="0" w:color="auto"/>
              </w:divBdr>
            </w:div>
            <w:div w:id="196923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017167">
      <w:bodyDiv w:val="1"/>
      <w:marLeft w:val="0"/>
      <w:marRight w:val="0"/>
      <w:marTop w:val="0"/>
      <w:marBottom w:val="0"/>
      <w:divBdr>
        <w:top w:val="none" w:sz="0" w:space="0" w:color="auto"/>
        <w:left w:val="none" w:sz="0" w:space="0" w:color="auto"/>
        <w:bottom w:val="none" w:sz="0" w:space="0" w:color="auto"/>
        <w:right w:val="none" w:sz="0" w:space="0" w:color="auto"/>
      </w:divBdr>
      <w:divsChild>
        <w:div w:id="1959797040">
          <w:marLeft w:val="0"/>
          <w:marRight w:val="0"/>
          <w:marTop w:val="0"/>
          <w:marBottom w:val="0"/>
          <w:divBdr>
            <w:top w:val="none" w:sz="0" w:space="0" w:color="auto"/>
            <w:left w:val="none" w:sz="0" w:space="0" w:color="auto"/>
            <w:bottom w:val="none" w:sz="0" w:space="0" w:color="auto"/>
            <w:right w:val="none" w:sz="0" w:space="0" w:color="auto"/>
          </w:divBdr>
        </w:div>
        <w:div w:id="1816558828">
          <w:marLeft w:val="0"/>
          <w:marRight w:val="0"/>
          <w:marTop w:val="150"/>
          <w:marBottom w:val="0"/>
          <w:divBdr>
            <w:top w:val="none" w:sz="0" w:space="0" w:color="auto"/>
            <w:left w:val="none" w:sz="0" w:space="0" w:color="auto"/>
            <w:bottom w:val="none" w:sz="0" w:space="0" w:color="auto"/>
            <w:right w:val="none" w:sz="0" w:space="0" w:color="auto"/>
          </w:divBdr>
          <w:divsChild>
            <w:div w:id="1466658724">
              <w:marLeft w:val="1155"/>
              <w:marRight w:val="0"/>
              <w:marTop w:val="0"/>
              <w:marBottom w:val="0"/>
              <w:divBdr>
                <w:top w:val="none" w:sz="0" w:space="0" w:color="auto"/>
                <w:left w:val="none" w:sz="0" w:space="0" w:color="auto"/>
                <w:bottom w:val="none" w:sz="0" w:space="0" w:color="auto"/>
                <w:right w:val="none" w:sz="0" w:space="0" w:color="auto"/>
              </w:divBdr>
            </w:div>
            <w:div w:id="398409920">
              <w:marLeft w:val="1155"/>
              <w:marRight w:val="0"/>
              <w:marTop w:val="0"/>
              <w:marBottom w:val="0"/>
              <w:divBdr>
                <w:top w:val="none" w:sz="0" w:space="0" w:color="auto"/>
                <w:left w:val="none" w:sz="0" w:space="0" w:color="auto"/>
                <w:bottom w:val="none" w:sz="0" w:space="0" w:color="auto"/>
                <w:right w:val="none" w:sz="0" w:space="0" w:color="auto"/>
              </w:divBdr>
            </w:div>
            <w:div w:id="76199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285">
      <w:bodyDiv w:val="1"/>
      <w:marLeft w:val="0"/>
      <w:marRight w:val="0"/>
      <w:marTop w:val="0"/>
      <w:marBottom w:val="0"/>
      <w:divBdr>
        <w:top w:val="none" w:sz="0" w:space="0" w:color="auto"/>
        <w:left w:val="none" w:sz="0" w:space="0" w:color="auto"/>
        <w:bottom w:val="none" w:sz="0" w:space="0" w:color="auto"/>
        <w:right w:val="none" w:sz="0" w:space="0" w:color="auto"/>
      </w:divBdr>
      <w:divsChild>
        <w:div w:id="1289166995">
          <w:marLeft w:val="0"/>
          <w:marRight w:val="0"/>
          <w:marTop w:val="0"/>
          <w:marBottom w:val="0"/>
          <w:divBdr>
            <w:top w:val="none" w:sz="0" w:space="0" w:color="auto"/>
            <w:left w:val="none" w:sz="0" w:space="0" w:color="auto"/>
            <w:bottom w:val="none" w:sz="0" w:space="0" w:color="auto"/>
            <w:right w:val="none" w:sz="0" w:space="0" w:color="auto"/>
          </w:divBdr>
        </w:div>
        <w:div w:id="2029670336">
          <w:marLeft w:val="0"/>
          <w:marRight w:val="0"/>
          <w:marTop w:val="150"/>
          <w:marBottom w:val="0"/>
          <w:divBdr>
            <w:top w:val="none" w:sz="0" w:space="0" w:color="auto"/>
            <w:left w:val="none" w:sz="0" w:space="0" w:color="auto"/>
            <w:bottom w:val="none" w:sz="0" w:space="0" w:color="auto"/>
            <w:right w:val="none" w:sz="0" w:space="0" w:color="auto"/>
          </w:divBdr>
          <w:divsChild>
            <w:div w:id="1082801663">
              <w:marLeft w:val="1155"/>
              <w:marRight w:val="0"/>
              <w:marTop w:val="0"/>
              <w:marBottom w:val="0"/>
              <w:divBdr>
                <w:top w:val="none" w:sz="0" w:space="0" w:color="auto"/>
                <w:left w:val="none" w:sz="0" w:space="0" w:color="auto"/>
                <w:bottom w:val="none" w:sz="0" w:space="0" w:color="auto"/>
                <w:right w:val="none" w:sz="0" w:space="0" w:color="auto"/>
              </w:divBdr>
            </w:div>
            <w:div w:id="1973898795">
              <w:marLeft w:val="1155"/>
              <w:marRight w:val="0"/>
              <w:marTop w:val="0"/>
              <w:marBottom w:val="0"/>
              <w:divBdr>
                <w:top w:val="none" w:sz="0" w:space="0" w:color="auto"/>
                <w:left w:val="none" w:sz="0" w:space="0" w:color="auto"/>
                <w:bottom w:val="none" w:sz="0" w:space="0" w:color="auto"/>
                <w:right w:val="none" w:sz="0" w:space="0" w:color="auto"/>
              </w:divBdr>
            </w:div>
            <w:div w:id="1553077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09287">
      <w:bodyDiv w:val="1"/>
      <w:marLeft w:val="0"/>
      <w:marRight w:val="0"/>
      <w:marTop w:val="0"/>
      <w:marBottom w:val="0"/>
      <w:divBdr>
        <w:top w:val="none" w:sz="0" w:space="0" w:color="auto"/>
        <w:left w:val="none" w:sz="0" w:space="0" w:color="auto"/>
        <w:bottom w:val="none" w:sz="0" w:space="0" w:color="auto"/>
        <w:right w:val="none" w:sz="0" w:space="0" w:color="auto"/>
      </w:divBdr>
      <w:divsChild>
        <w:div w:id="564679870">
          <w:marLeft w:val="0"/>
          <w:marRight w:val="0"/>
          <w:marTop w:val="0"/>
          <w:marBottom w:val="0"/>
          <w:divBdr>
            <w:top w:val="none" w:sz="0" w:space="0" w:color="auto"/>
            <w:left w:val="none" w:sz="0" w:space="0" w:color="auto"/>
            <w:bottom w:val="none" w:sz="0" w:space="0" w:color="auto"/>
            <w:right w:val="none" w:sz="0" w:space="0" w:color="auto"/>
          </w:divBdr>
        </w:div>
        <w:div w:id="871575322">
          <w:marLeft w:val="0"/>
          <w:marRight w:val="0"/>
          <w:marTop w:val="150"/>
          <w:marBottom w:val="0"/>
          <w:divBdr>
            <w:top w:val="none" w:sz="0" w:space="0" w:color="auto"/>
            <w:left w:val="none" w:sz="0" w:space="0" w:color="auto"/>
            <w:bottom w:val="none" w:sz="0" w:space="0" w:color="auto"/>
            <w:right w:val="none" w:sz="0" w:space="0" w:color="auto"/>
          </w:divBdr>
          <w:divsChild>
            <w:div w:id="674305536">
              <w:marLeft w:val="1155"/>
              <w:marRight w:val="0"/>
              <w:marTop w:val="0"/>
              <w:marBottom w:val="0"/>
              <w:divBdr>
                <w:top w:val="none" w:sz="0" w:space="0" w:color="auto"/>
                <w:left w:val="none" w:sz="0" w:space="0" w:color="auto"/>
                <w:bottom w:val="none" w:sz="0" w:space="0" w:color="auto"/>
                <w:right w:val="none" w:sz="0" w:space="0" w:color="auto"/>
              </w:divBdr>
            </w:div>
            <w:div w:id="2140104980">
              <w:marLeft w:val="1155"/>
              <w:marRight w:val="0"/>
              <w:marTop w:val="0"/>
              <w:marBottom w:val="0"/>
              <w:divBdr>
                <w:top w:val="none" w:sz="0" w:space="0" w:color="auto"/>
                <w:left w:val="none" w:sz="0" w:space="0" w:color="auto"/>
                <w:bottom w:val="none" w:sz="0" w:space="0" w:color="auto"/>
                <w:right w:val="none" w:sz="0" w:space="0" w:color="auto"/>
              </w:divBdr>
            </w:div>
            <w:div w:id="956326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403321">
      <w:bodyDiv w:val="1"/>
      <w:marLeft w:val="0"/>
      <w:marRight w:val="0"/>
      <w:marTop w:val="0"/>
      <w:marBottom w:val="0"/>
      <w:divBdr>
        <w:top w:val="none" w:sz="0" w:space="0" w:color="auto"/>
        <w:left w:val="none" w:sz="0" w:space="0" w:color="auto"/>
        <w:bottom w:val="none" w:sz="0" w:space="0" w:color="auto"/>
        <w:right w:val="none" w:sz="0" w:space="0" w:color="auto"/>
      </w:divBdr>
      <w:divsChild>
        <w:div w:id="794062756">
          <w:marLeft w:val="0"/>
          <w:marRight w:val="0"/>
          <w:marTop w:val="0"/>
          <w:marBottom w:val="0"/>
          <w:divBdr>
            <w:top w:val="none" w:sz="0" w:space="0" w:color="auto"/>
            <w:left w:val="none" w:sz="0" w:space="0" w:color="auto"/>
            <w:bottom w:val="none" w:sz="0" w:space="0" w:color="auto"/>
            <w:right w:val="none" w:sz="0" w:space="0" w:color="auto"/>
          </w:divBdr>
        </w:div>
        <w:div w:id="1036931979">
          <w:marLeft w:val="0"/>
          <w:marRight w:val="0"/>
          <w:marTop w:val="150"/>
          <w:marBottom w:val="0"/>
          <w:divBdr>
            <w:top w:val="none" w:sz="0" w:space="0" w:color="auto"/>
            <w:left w:val="none" w:sz="0" w:space="0" w:color="auto"/>
            <w:bottom w:val="none" w:sz="0" w:space="0" w:color="auto"/>
            <w:right w:val="none" w:sz="0" w:space="0" w:color="auto"/>
          </w:divBdr>
          <w:divsChild>
            <w:div w:id="735783691">
              <w:marLeft w:val="1155"/>
              <w:marRight w:val="0"/>
              <w:marTop w:val="0"/>
              <w:marBottom w:val="0"/>
              <w:divBdr>
                <w:top w:val="none" w:sz="0" w:space="0" w:color="auto"/>
                <w:left w:val="none" w:sz="0" w:space="0" w:color="auto"/>
                <w:bottom w:val="none" w:sz="0" w:space="0" w:color="auto"/>
                <w:right w:val="none" w:sz="0" w:space="0" w:color="auto"/>
              </w:divBdr>
            </w:div>
            <w:div w:id="1458330318">
              <w:marLeft w:val="1155"/>
              <w:marRight w:val="0"/>
              <w:marTop w:val="0"/>
              <w:marBottom w:val="0"/>
              <w:divBdr>
                <w:top w:val="none" w:sz="0" w:space="0" w:color="auto"/>
                <w:left w:val="none" w:sz="0" w:space="0" w:color="auto"/>
                <w:bottom w:val="none" w:sz="0" w:space="0" w:color="auto"/>
                <w:right w:val="none" w:sz="0" w:space="0" w:color="auto"/>
              </w:divBdr>
            </w:div>
            <w:div w:id="1085301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3228">
      <w:bodyDiv w:val="1"/>
      <w:marLeft w:val="0"/>
      <w:marRight w:val="0"/>
      <w:marTop w:val="0"/>
      <w:marBottom w:val="0"/>
      <w:divBdr>
        <w:top w:val="none" w:sz="0" w:space="0" w:color="auto"/>
        <w:left w:val="none" w:sz="0" w:space="0" w:color="auto"/>
        <w:bottom w:val="none" w:sz="0" w:space="0" w:color="auto"/>
        <w:right w:val="none" w:sz="0" w:space="0" w:color="auto"/>
      </w:divBdr>
      <w:divsChild>
        <w:div w:id="1822194523">
          <w:marLeft w:val="0"/>
          <w:marRight w:val="0"/>
          <w:marTop w:val="0"/>
          <w:marBottom w:val="0"/>
          <w:divBdr>
            <w:top w:val="none" w:sz="0" w:space="0" w:color="auto"/>
            <w:left w:val="none" w:sz="0" w:space="0" w:color="auto"/>
            <w:bottom w:val="none" w:sz="0" w:space="0" w:color="auto"/>
            <w:right w:val="none" w:sz="0" w:space="0" w:color="auto"/>
          </w:divBdr>
        </w:div>
        <w:div w:id="449785486">
          <w:marLeft w:val="0"/>
          <w:marRight w:val="0"/>
          <w:marTop w:val="150"/>
          <w:marBottom w:val="0"/>
          <w:divBdr>
            <w:top w:val="none" w:sz="0" w:space="0" w:color="auto"/>
            <w:left w:val="none" w:sz="0" w:space="0" w:color="auto"/>
            <w:bottom w:val="none" w:sz="0" w:space="0" w:color="auto"/>
            <w:right w:val="none" w:sz="0" w:space="0" w:color="auto"/>
          </w:divBdr>
          <w:divsChild>
            <w:div w:id="550769015">
              <w:marLeft w:val="1155"/>
              <w:marRight w:val="0"/>
              <w:marTop w:val="0"/>
              <w:marBottom w:val="0"/>
              <w:divBdr>
                <w:top w:val="none" w:sz="0" w:space="0" w:color="auto"/>
                <w:left w:val="none" w:sz="0" w:space="0" w:color="auto"/>
                <w:bottom w:val="none" w:sz="0" w:space="0" w:color="auto"/>
                <w:right w:val="none" w:sz="0" w:space="0" w:color="auto"/>
              </w:divBdr>
            </w:div>
            <w:div w:id="120459388">
              <w:marLeft w:val="1155"/>
              <w:marRight w:val="0"/>
              <w:marTop w:val="0"/>
              <w:marBottom w:val="0"/>
              <w:divBdr>
                <w:top w:val="none" w:sz="0" w:space="0" w:color="auto"/>
                <w:left w:val="none" w:sz="0" w:space="0" w:color="auto"/>
                <w:bottom w:val="none" w:sz="0" w:space="0" w:color="auto"/>
                <w:right w:val="none" w:sz="0" w:space="0" w:color="auto"/>
              </w:divBdr>
            </w:div>
            <w:div w:id="169017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13473">
      <w:bodyDiv w:val="1"/>
      <w:marLeft w:val="0"/>
      <w:marRight w:val="0"/>
      <w:marTop w:val="0"/>
      <w:marBottom w:val="0"/>
      <w:divBdr>
        <w:top w:val="none" w:sz="0" w:space="0" w:color="auto"/>
        <w:left w:val="none" w:sz="0" w:space="0" w:color="auto"/>
        <w:bottom w:val="none" w:sz="0" w:space="0" w:color="auto"/>
        <w:right w:val="none" w:sz="0" w:space="0" w:color="auto"/>
      </w:divBdr>
      <w:divsChild>
        <w:div w:id="1651867075">
          <w:marLeft w:val="0"/>
          <w:marRight w:val="0"/>
          <w:marTop w:val="0"/>
          <w:marBottom w:val="0"/>
          <w:divBdr>
            <w:top w:val="none" w:sz="0" w:space="0" w:color="auto"/>
            <w:left w:val="none" w:sz="0" w:space="0" w:color="auto"/>
            <w:bottom w:val="none" w:sz="0" w:space="0" w:color="auto"/>
            <w:right w:val="none" w:sz="0" w:space="0" w:color="auto"/>
          </w:divBdr>
        </w:div>
        <w:div w:id="951861897">
          <w:marLeft w:val="0"/>
          <w:marRight w:val="0"/>
          <w:marTop w:val="150"/>
          <w:marBottom w:val="0"/>
          <w:divBdr>
            <w:top w:val="none" w:sz="0" w:space="0" w:color="auto"/>
            <w:left w:val="none" w:sz="0" w:space="0" w:color="auto"/>
            <w:bottom w:val="none" w:sz="0" w:space="0" w:color="auto"/>
            <w:right w:val="none" w:sz="0" w:space="0" w:color="auto"/>
          </w:divBdr>
          <w:divsChild>
            <w:div w:id="479659178">
              <w:marLeft w:val="1155"/>
              <w:marRight w:val="0"/>
              <w:marTop w:val="0"/>
              <w:marBottom w:val="0"/>
              <w:divBdr>
                <w:top w:val="none" w:sz="0" w:space="0" w:color="auto"/>
                <w:left w:val="none" w:sz="0" w:space="0" w:color="auto"/>
                <w:bottom w:val="none" w:sz="0" w:space="0" w:color="auto"/>
                <w:right w:val="none" w:sz="0" w:space="0" w:color="auto"/>
              </w:divBdr>
            </w:div>
            <w:div w:id="2011640112">
              <w:marLeft w:val="1155"/>
              <w:marRight w:val="0"/>
              <w:marTop w:val="0"/>
              <w:marBottom w:val="0"/>
              <w:divBdr>
                <w:top w:val="none" w:sz="0" w:space="0" w:color="auto"/>
                <w:left w:val="none" w:sz="0" w:space="0" w:color="auto"/>
                <w:bottom w:val="none" w:sz="0" w:space="0" w:color="auto"/>
                <w:right w:val="none" w:sz="0" w:space="0" w:color="auto"/>
              </w:divBdr>
            </w:div>
            <w:div w:id="164632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78255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054192">
      <w:bodyDiv w:val="1"/>
      <w:marLeft w:val="0"/>
      <w:marRight w:val="0"/>
      <w:marTop w:val="0"/>
      <w:marBottom w:val="0"/>
      <w:divBdr>
        <w:top w:val="none" w:sz="0" w:space="0" w:color="auto"/>
        <w:left w:val="none" w:sz="0" w:space="0" w:color="auto"/>
        <w:bottom w:val="none" w:sz="0" w:space="0" w:color="auto"/>
        <w:right w:val="none" w:sz="0" w:space="0" w:color="auto"/>
      </w:divBdr>
      <w:divsChild>
        <w:div w:id="1925801280">
          <w:marLeft w:val="0"/>
          <w:marRight w:val="0"/>
          <w:marTop w:val="0"/>
          <w:marBottom w:val="0"/>
          <w:divBdr>
            <w:top w:val="none" w:sz="0" w:space="0" w:color="auto"/>
            <w:left w:val="none" w:sz="0" w:space="0" w:color="auto"/>
            <w:bottom w:val="none" w:sz="0" w:space="0" w:color="auto"/>
            <w:right w:val="none" w:sz="0" w:space="0" w:color="auto"/>
          </w:divBdr>
        </w:div>
        <w:div w:id="665059402">
          <w:marLeft w:val="0"/>
          <w:marRight w:val="0"/>
          <w:marTop w:val="150"/>
          <w:marBottom w:val="0"/>
          <w:divBdr>
            <w:top w:val="none" w:sz="0" w:space="0" w:color="auto"/>
            <w:left w:val="none" w:sz="0" w:space="0" w:color="auto"/>
            <w:bottom w:val="none" w:sz="0" w:space="0" w:color="auto"/>
            <w:right w:val="none" w:sz="0" w:space="0" w:color="auto"/>
          </w:divBdr>
          <w:divsChild>
            <w:div w:id="908198929">
              <w:marLeft w:val="1155"/>
              <w:marRight w:val="0"/>
              <w:marTop w:val="0"/>
              <w:marBottom w:val="0"/>
              <w:divBdr>
                <w:top w:val="none" w:sz="0" w:space="0" w:color="auto"/>
                <w:left w:val="none" w:sz="0" w:space="0" w:color="auto"/>
                <w:bottom w:val="none" w:sz="0" w:space="0" w:color="auto"/>
                <w:right w:val="none" w:sz="0" w:space="0" w:color="auto"/>
              </w:divBdr>
            </w:div>
            <w:div w:id="309865979">
              <w:marLeft w:val="1155"/>
              <w:marRight w:val="0"/>
              <w:marTop w:val="0"/>
              <w:marBottom w:val="0"/>
              <w:divBdr>
                <w:top w:val="none" w:sz="0" w:space="0" w:color="auto"/>
                <w:left w:val="none" w:sz="0" w:space="0" w:color="auto"/>
                <w:bottom w:val="none" w:sz="0" w:space="0" w:color="auto"/>
                <w:right w:val="none" w:sz="0" w:space="0" w:color="auto"/>
              </w:divBdr>
            </w:div>
            <w:div w:id="172885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170402">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172174">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322654">
      <w:bodyDiv w:val="1"/>
      <w:marLeft w:val="0"/>
      <w:marRight w:val="0"/>
      <w:marTop w:val="0"/>
      <w:marBottom w:val="0"/>
      <w:divBdr>
        <w:top w:val="none" w:sz="0" w:space="0" w:color="auto"/>
        <w:left w:val="none" w:sz="0" w:space="0" w:color="auto"/>
        <w:bottom w:val="none" w:sz="0" w:space="0" w:color="auto"/>
        <w:right w:val="none" w:sz="0" w:space="0" w:color="auto"/>
      </w:divBdr>
      <w:divsChild>
        <w:div w:id="1679237882">
          <w:marLeft w:val="0"/>
          <w:marRight w:val="0"/>
          <w:marTop w:val="0"/>
          <w:marBottom w:val="0"/>
          <w:divBdr>
            <w:top w:val="none" w:sz="0" w:space="0" w:color="auto"/>
            <w:left w:val="none" w:sz="0" w:space="0" w:color="auto"/>
            <w:bottom w:val="none" w:sz="0" w:space="0" w:color="auto"/>
            <w:right w:val="none" w:sz="0" w:space="0" w:color="auto"/>
          </w:divBdr>
        </w:div>
        <w:div w:id="428350296">
          <w:marLeft w:val="0"/>
          <w:marRight w:val="0"/>
          <w:marTop w:val="150"/>
          <w:marBottom w:val="0"/>
          <w:divBdr>
            <w:top w:val="none" w:sz="0" w:space="0" w:color="auto"/>
            <w:left w:val="none" w:sz="0" w:space="0" w:color="auto"/>
            <w:bottom w:val="none" w:sz="0" w:space="0" w:color="auto"/>
            <w:right w:val="none" w:sz="0" w:space="0" w:color="auto"/>
          </w:divBdr>
          <w:divsChild>
            <w:div w:id="1268002094">
              <w:marLeft w:val="1155"/>
              <w:marRight w:val="0"/>
              <w:marTop w:val="0"/>
              <w:marBottom w:val="0"/>
              <w:divBdr>
                <w:top w:val="none" w:sz="0" w:space="0" w:color="auto"/>
                <w:left w:val="none" w:sz="0" w:space="0" w:color="auto"/>
                <w:bottom w:val="none" w:sz="0" w:space="0" w:color="auto"/>
                <w:right w:val="none" w:sz="0" w:space="0" w:color="auto"/>
              </w:divBdr>
            </w:div>
            <w:div w:id="1352990758">
              <w:marLeft w:val="1155"/>
              <w:marRight w:val="0"/>
              <w:marTop w:val="0"/>
              <w:marBottom w:val="0"/>
              <w:divBdr>
                <w:top w:val="none" w:sz="0" w:space="0" w:color="auto"/>
                <w:left w:val="none" w:sz="0" w:space="0" w:color="auto"/>
                <w:bottom w:val="none" w:sz="0" w:space="0" w:color="auto"/>
                <w:right w:val="none" w:sz="0" w:space="0" w:color="auto"/>
              </w:divBdr>
            </w:div>
            <w:div w:id="651909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1969">
      <w:bodyDiv w:val="1"/>
      <w:marLeft w:val="0"/>
      <w:marRight w:val="0"/>
      <w:marTop w:val="0"/>
      <w:marBottom w:val="0"/>
      <w:divBdr>
        <w:top w:val="none" w:sz="0" w:space="0" w:color="auto"/>
        <w:left w:val="none" w:sz="0" w:space="0" w:color="auto"/>
        <w:bottom w:val="none" w:sz="0" w:space="0" w:color="auto"/>
        <w:right w:val="none" w:sz="0" w:space="0" w:color="auto"/>
      </w:divBdr>
      <w:divsChild>
        <w:div w:id="402684785">
          <w:marLeft w:val="0"/>
          <w:marRight w:val="0"/>
          <w:marTop w:val="0"/>
          <w:marBottom w:val="0"/>
          <w:divBdr>
            <w:top w:val="none" w:sz="0" w:space="0" w:color="auto"/>
            <w:left w:val="none" w:sz="0" w:space="0" w:color="auto"/>
            <w:bottom w:val="none" w:sz="0" w:space="0" w:color="auto"/>
            <w:right w:val="none" w:sz="0" w:space="0" w:color="auto"/>
          </w:divBdr>
        </w:div>
        <w:div w:id="1376081039">
          <w:marLeft w:val="0"/>
          <w:marRight w:val="0"/>
          <w:marTop w:val="150"/>
          <w:marBottom w:val="0"/>
          <w:divBdr>
            <w:top w:val="none" w:sz="0" w:space="0" w:color="auto"/>
            <w:left w:val="none" w:sz="0" w:space="0" w:color="auto"/>
            <w:bottom w:val="none" w:sz="0" w:space="0" w:color="auto"/>
            <w:right w:val="none" w:sz="0" w:space="0" w:color="auto"/>
          </w:divBdr>
          <w:divsChild>
            <w:div w:id="509833715">
              <w:marLeft w:val="1155"/>
              <w:marRight w:val="0"/>
              <w:marTop w:val="0"/>
              <w:marBottom w:val="0"/>
              <w:divBdr>
                <w:top w:val="none" w:sz="0" w:space="0" w:color="auto"/>
                <w:left w:val="none" w:sz="0" w:space="0" w:color="auto"/>
                <w:bottom w:val="none" w:sz="0" w:space="0" w:color="auto"/>
                <w:right w:val="none" w:sz="0" w:space="0" w:color="auto"/>
              </w:divBdr>
            </w:div>
            <w:div w:id="341275539">
              <w:marLeft w:val="1155"/>
              <w:marRight w:val="0"/>
              <w:marTop w:val="0"/>
              <w:marBottom w:val="0"/>
              <w:divBdr>
                <w:top w:val="none" w:sz="0" w:space="0" w:color="auto"/>
                <w:left w:val="none" w:sz="0" w:space="0" w:color="auto"/>
                <w:bottom w:val="none" w:sz="0" w:space="0" w:color="auto"/>
                <w:right w:val="none" w:sz="0" w:space="0" w:color="auto"/>
              </w:divBdr>
            </w:div>
            <w:div w:id="20005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360959">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898195">
      <w:bodyDiv w:val="1"/>
      <w:marLeft w:val="0"/>
      <w:marRight w:val="0"/>
      <w:marTop w:val="0"/>
      <w:marBottom w:val="0"/>
      <w:divBdr>
        <w:top w:val="none" w:sz="0" w:space="0" w:color="auto"/>
        <w:left w:val="none" w:sz="0" w:space="0" w:color="auto"/>
        <w:bottom w:val="none" w:sz="0" w:space="0" w:color="auto"/>
        <w:right w:val="none" w:sz="0" w:space="0" w:color="auto"/>
      </w:divBdr>
      <w:divsChild>
        <w:div w:id="813376976">
          <w:marLeft w:val="0"/>
          <w:marRight w:val="0"/>
          <w:marTop w:val="0"/>
          <w:marBottom w:val="0"/>
          <w:divBdr>
            <w:top w:val="none" w:sz="0" w:space="0" w:color="auto"/>
            <w:left w:val="none" w:sz="0" w:space="0" w:color="auto"/>
            <w:bottom w:val="none" w:sz="0" w:space="0" w:color="auto"/>
            <w:right w:val="none" w:sz="0" w:space="0" w:color="auto"/>
          </w:divBdr>
        </w:div>
        <w:div w:id="1158576147">
          <w:marLeft w:val="0"/>
          <w:marRight w:val="0"/>
          <w:marTop w:val="150"/>
          <w:marBottom w:val="0"/>
          <w:divBdr>
            <w:top w:val="none" w:sz="0" w:space="0" w:color="auto"/>
            <w:left w:val="none" w:sz="0" w:space="0" w:color="auto"/>
            <w:bottom w:val="none" w:sz="0" w:space="0" w:color="auto"/>
            <w:right w:val="none" w:sz="0" w:space="0" w:color="auto"/>
          </w:divBdr>
          <w:divsChild>
            <w:div w:id="2058241527">
              <w:marLeft w:val="1155"/>
              <w:marRight w:val="0"/>
              <w:marTop w:val="0"/>
              <w:marBottom w:val="0"/>
              <w:divBdr>
                <w:top w:val="none" w:sz="0" w:space="0" w:color="auto"/>
                <w:left w:val="none" w:sz="0" w:space="0" w:color="auto"/>
                <w:bottom w:val="none" w:sz="0" w:space="0" w:color="auto"/>
                <w:right w:val="none" w:sz="0" w:space="0" w:color="auto"/>
              </w:divBdr>
            </w:div>
            <w:div w:id="958337877">
              <w:marLeft w:val="1155"/>
              <w:marRight w:val="0"/>
              <w:marTop w:val="0"/>
              <w:marBottom w:val="0"/>
              <w:divBdr>
                <w:top w:val="none" w:sz="0" w:space="0" w:color="auto"/>
                <w:left w:val="none" w:sz="0" w:space="0" w:color="auto"/>
                <w:bottom w:val="none" w:sz="0" w:space="0" w:color="auto"/>
                <w:right w:val="none" w:sz="0" w:space="0" w:color="auto"/>
              </w:divBdr>
            </w:div>
            <w:div w:id="513543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4238">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673284">
      <w:bodyDiv w:val="1"/>
      <w:marLeft w:val="0"/>
      <w:marRight w:val="0"/>
      <w:marTop w:val="0"/>
      <w:marBottom w:val="0"/>
      <w:divBdr>
        <w:top w:val="none" w:sz="0" w:space="0" w:color="auto"/>
        <w:left w:val="none" w:sz="0" w:space="0" w:color="auto"/>
        <w:bottom w:val="none" w:sz="0" w:space="0" w:color="auto"/>
        <w:right w:val="none" w:sz="0" w:space="0" w:color="auto"/>
      </w:divBdr>
      <w:divsChild>
        <w:div w:id="1262907040">
          <w:marLeft w:val="0"/>
          <w:marRight w:val="0"/>
          <w:marTop w:val="0"/>
          <w:marBottom w:val="0"/>
          <w:divBdr>
            <w:top w:val="none" w:sz="0" w:space="0" w:color="auto"/>
            <w:left w:val="none" w:sz="0" w:space="0" w:color="auto"/>
            <w:bottom w:val="none" w:sz="0" w:space="0" w:color="auto"/>
            <w:right w:val="none" w:sz="0" w:space="0" w:color="auto"/>
          </w:divBdr>
        </w:div>
        <w:div w:id="636908916">
          <w:marLeft w:val="0"/>
          <w:marRight w:val="0"/>
          <w:marTop w:val="150"/>
          <w:marBottom w:val="0"/>
          <w:divBdr>
            <w:top w:val="none" w:sz="0" w:space="0" w:color="auto"/>
            <w:left w:val="none" w:sz="0" w:space="0" w:color="auto"/>
            <w:bottom w:val="none" w:sz="0" w:space="0" w:color="auto"/>
            <w:right w:val="none" w:sz="0" w:space="0" w:color="auto"/>
          </w:divBdr>
          <w:divsChild>
            <w:div w:id="369385082">
              <w:marLeft w:val="1155"/>
              <w:marRight w:val="0"/>
              <w:marTop w:val="0"/>
              <w:marBottom w:val="0"/>
              <w:divBdr>
                <w:top w:val="none" w:sz="0" w:space="0" w:color="auto"/>
                <w:left w:val="none" w:sz="0" w:space="0" w:color="auto"/>
                <w:bottom w:val="none" w:sz="0" w:space="0" w:color="auto"/>
                <w:right w:val="none" w:sz="0" w:space="0" w:color="auto"/>
              </w:divBdr>
            </w:div>
            <w:div w:id="175387574">
              <w:marLeft w:val="1155"/>
              <w:marRight w:val="0"/>
              <w:marTop w:val="0"/>
              <w:marBottom w:val="0"/>
              <w:divBdr>
                <w:top w:val="none" w:sz="0" w:space="0" w:color="auto"/>
                <w:left w:val="none" w:sz="0" w:space="0" w:color="auto"/>
                <w:bottom w:val="none" w:sz="0" w:space="0" w:color="auto"/>
                <w:right w:val="none" w:sz="0" w:space="0" w:color="auto"/>
              </w:divBdr>
            </w:div>
            <w:div w:id="1563524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252224">
      <w:bodyDiv w:val="1"/>
      <w:marLeft w:val="0"/>
      <w:marRight w:val="0"/>
      <w:marTop w:val="0"/>
      <w:marBottom w:val="0"/>
      <w:divBdr>
        <w:top w:val="none" w:sz="0" w:space="0" w:color="auto"/>
        <w:left w:val="none" w:sz="0" w:space="0" w:color="auto"/>
        <w:bottom w:val="none" w:sz="0" w:space="0" w:color="auto"/>
        <w:right w:val="none" w:sz="0" w:space="0" w:color="auto"/>
      </w:divBdr>
      <w:divsChild>
        <w:div w:id="302661094">
          <w:marLeft w:val="0"/>
          <w:marRight w:val="0"/>
          <w:marTop w:val="0"/>
          <w:marBottom w:val="0"/>
          <w:divBdr>
            <w:top w:val="none" w:sz="0" w:space="0" w:color="auto"/>
            <w:left w:val="none" w:sz="0" w:space="0" w:color="auto"/>
            <w:bottom w:val="none" w:sz="0" w:space="0" w:color="auto"/>
            <w:right w:val="none" w:sz="0" w:space="0" w:color="auto"/>
          </w:divBdr>
        </w:div>
        <w:div w:id="1118837769">
          <w:marLeft w:val="0"/>
          <w:marRight w:val="0"/>
          <w:marTop w:val="150"/>
          <w:marBottom w:val="0"/>
          <w:divBdr>
            <w:top w:val="none" w:sz="0" w:space="0" w:color="auto"/>
            <w:left w:val="none" w:sz="0" w:space="0" w:color="auto"/>
            <w:bottom w:val="none" w:sz="0" w:space="0" w:color="auto"/>
            <w:right w:val="none" w:sz="0" w:space="0" w:color="auto"/>
          </w:divBdr>
          <w:divsChild>
            <w:div w:id="11957109">
              <w:marLeft w:val="1155"/>
              <w:marRight w:val="0"/>
              <w:marTop w:val="0"/>
              <w:marBottom w:val="0"/>
              <w:divBdr>
                <w:top w:val="none" w:sz="0" w:space="0" w:color="auto"/>
                <w:left w:val="none" w:sz="0" w:space="0" w:color="auto"/>
                <w:bottom w:val="none" w:sz="0" w:space="0" w:color="auto"/>
                <w:right w:val="none" w:sz="0" w:space="0" w:color="auto"/>
              </w:divBdr>
            </w:div>
            <w:div w:id="53822869">
              <w:marLeft w:val="1155"/>
              <w:marRight w:val="0"/>
              <w:marTop w:val="0"/>
              <w:marBottom w:val="0"/>
              <w:divBdr>
                <w:top w:val="none" w:sz="0" w:space="0" w:color="auto"/>
                <w:left w:val="none" w:sz="0" w:space="0" w:color="auto"/>
                <w:bottom w:val="none" w:sz="0" w:space="0" w:color="auto"/>
                <w:right w:val="none" w:sz="0" w:space="0" w:color="auto"/>
              </w:divBdr>
            </w:div>
            <w:div w:id="31471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335094">
      <w:bodyDiv w:val="1"/>
      <w:marLeft w:val="0"/>
      <w:marRight w:val="0"/>
      <w:marTop w:val="0"/>
      <w:marBottom w:val="0"/>
      <w:divBdr>
        <w:top w:val="none" w:sz="0" w:space="0" w:color="auto"/>
        <w:left w:val="none" w:sz="0" w:space="0" w:color="auto"/>
        <w:bottom w:val="none" w:sz="0" w:space="0" w:color="auto"/>
        <w:right w:val="none" w:sz="0" w:space="0" w:color="auto"/>
      </w:divBdr>
      <w:divsChild>
        <w:div w:id="295140179">
          <w:marLeft w:val="0"/>
          <w:marRight w:val="0"/>
          <w:marTop w:val="0"/>
          <w:marBottom w:val="0"/>
          <w:divBdr>
            <w:top w:val="none" w:sz="0" w:space="0" w:color="auto"/>
            <w:left w:val="none" w:sz="0" w:space="0" w:color="auto"/>
            <w:bottom w:val="none" w:sz="0" w:space="0" w:color="auto"/>
            <w:right w:val="none" w:sz="0" w:space="0" w:color="auto"/>
          </w:divBdr>
        </w:div>
        <w:div w:id="213199869">
          <w:marLeft w:val="0"/>
          <w:marRight w:val="0"/>
          <w:marTop w:val="150"/>
          <w:marBottom w:val="0"/>
          <w:divBdr>
            <w:top w:val="none" w:sz="0" w:space="0" w:color="auto"/>
            <w:left w:val="none" w:sz="0" w:space="0" w:color="auto"/>
            <w:bottom w:val="none" w:sz="0" w:space="0" w:color="auto"/>
            <w:right w:val="none" w:sz="0" w:space="0" w:color="auto"/>
          </w:divBdr>
          <w:divsChild>
            <w:div w:id="1082603766">
              <w:marLeft w:val="1155"/>
              <w:marRight w:val="0"/>
              <w:marTop w:val="0"/>
              <w:marBottom w:val="0"/>
              <w:divBdr>
                <w:top w:val="none" w:sz="0" w:space="0" w:color="auto"/>
                <w:left w:val="none" w:sz="0" w:space="0" w:color="auto"/>
                <w:bottom w:val="none" w:sz="0" w:space="0" w:color="auto"/>
                <w:right w:val="none" w:sz="0" w:space="0" w:color="auto"/>
              </w:divBdr>
            </w:div>
            <w:div w:id="996110289">
              <w:marLeft w:val="1155"/>
              <w:marRight w:val="0"/>
              <w:marTop w:val="0"/>
              <w:marBottom w:val="0"/>
              <w:divBdr>
                <w:top w:val="none" w:sz="0" w:space="0" w:color="auto"/>
                <w:left w:val="none" w:sz="0" w:space="0" w:color="auto"/>
                <w:bottom w:val="none" w:sz="0" w:space="0" w:color="auto"/>
                <w:right w:val="none" w:sz="0" w:space="0" w:color="auto"/>
              </w:divBdr>
            </w:div>
            <w:div w:id="1584608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0981763">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107798">
      <w:bodyDiv w:val="1"/>
      <w:marLeft w:val="0"/>
      <w:marRight w:val="0"/>
      <w:marTop w:val="0"/>
      <w:marBottom w:val="0"/>
      <w:divBdr>
        <w:top w:val="none" w:sz="0" w:space="0" w:color="auto"/>
        <w:left w:val="none" w:sz="0" w:space="0" w:color="auto"/>
        <w:bottom w:val="none" w:sz="0" w:space="0" w:color="auto"/>
        <w:right w:val="none" w:sz="0" w:space="0" w:color="auto"/>
      </w:divBdr>
      <w:divsChild>
        <w:div w:id="2097435056">
          <w:marLeft w:val="0"/>
          <w:marRight w:val="0"/>
          <w:marTop w:val="0"/>
          <w:marBottom w:val="0"/>
          <w:divBdr>
            <w:top w:val="none" w:sz="0" w:space="0" w:color="auto"/>
            <w:left w:val="none" w:sz="0" w:space="0" w:color="auto"/>
            <w:bottom w:val="none" w:sz="0" w:space="0" w:color="auto"/>
            <w:right w:val="none" w:sz="0" w:space="0" w:color="auto"/>
          </w:divBdr>
        </w:div>
        <w:div w:id="932319050">
          <w:marLeft w:val="0"/>
          <w:marRight w:val="0"/>
          <w:marTop w:val="150"/>
          <w:marBottom w:val="0"/>
          <w:divBdr>
            <w:top w:val="none" w:sz="0" w:space="0" w:color="auto"/>
            <w:left w:val="none" w:sz="0" w:space="0" w:color="auto"/>
            <w:bottom w:val="none" w:sz="0" w:space="0" w:color="auto"/>
            <w:right w:val="none" w:sz="0" w:space="0" w:color="auto"/>
          </w:divBdr>
          <w:divsChild>
            <w:div w:id="438453000">
              <w:marLeft w:val="1155"/>
              <w:marRight w:val="0"/>
              <w:marTop w:val="0"/>
              <w:marBottom w:val="0"/>
              <w:divBdr>
                <w:top w:val="none" w:sz="0" w:space="0" w:color="auto"/>
                <w:left w:val="none" w:sz="0" w:space="0" w:color="auto"/>
                <w:bottom w:val="none" w:sz="0" w:space="0" w:color="auto"/>
                <w:right w:val="none" w:sz="0" w:space="0" w:color="auto"/>
              </w:divBdr>
            </w:div>
            <w:div w:id="563490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1255484">
      <w:bodyDiv w:val="1"/>
      <w:marLeft w:val="0"/>
      <w:marRight w:val="0"/>
      <w:marTop w:val="0"/>
      <w:marBottom w:val="0"/>
      <w:divBdr>
        <w:top w:val="none" w:sz="0" w:space="0" w:color="auto"/>
        <w:left w:val="none" w:sz="0" w:space="0" w:color="auto"/>
        <w:bottom w:val="none" w:sz="0" w:space="0" w:color="auto"/>
        <w:right w:val="none" w:sz="0" w:space="0" w:color="auto"/>
      </w:divBdr>
      <w:divsChild>
        <w:div w:id="568030703">
          <w:marLeft w:val="0"/>
          <w:marRight w:val="0"/>
          <w:marTop w:val="0"/>
          <w:marBottom w:val="0"/>
          <w:divBdr>
            <w:top w:val="none" w:sz="0" w:space="0" w:color="auto"/>
            <w:left w:val="none" w:sz="0" w:space="0" w:color="auto"/>
            <w:bottom w:val="none" w:sz="0" w:space="0" w:color="auto"/>
            <w:right w:val="none" w:sz="0" w:space="0" w:color="auto"/>
          </w:divBdr>
        </w:div>
        <w:div w:id="959917486">
          <w:marLeft w:val="0"/>
          <w:marRight w:val="0"/>
          <w:marTop w:val="150"/>
          <w:marBottom w:val="0"/>
          <w:divBdr>
            <w:top w:val="none" w:sz="0" w:space="0" w:color="auto"/>
            <w:left w:val="none" w:sz="0" w:space="0" w:color="auto"/>
            <w:bottom w:val="none" w:sz="0" w:space="0" w:color="auto"/>
            <w:right w:val="none" w:sz="0" w:space="0" w:color="auto"/>
          </w:divBdr>
          <w:divsChild>
            <w:div w:id="1703745582">
              <w:marLeft w:val="1155"/>
              <w:marRight w:val="0"/>
              <w:marTop w:val="0"/>
              <w:marBottom w:val="0"/>
              <w:divBdr>
                <w:top w:val="none" w:sz="0" w:space="0" w:color="auto"/>
                <w:left w:val="none" w:sz="0" w:space="0" w:color="auto"/>
                <w:bottom w:val="none" w:sz="0" w:space="0" w:color="auto"/>
                <w:right w:val="none" w:sz="0" w:space="0" w:color="auto"/>
              </w:divBdr>
            </w:div>
            <w:div w:id="494540314">
              <w:marLeft w:val="1155"/>
              <w:marRight w:val="0"/>
              <w:marTop w:val="0"/>
              <w:marBottom w:val="0"/>
              <w:divBdr>
                <w:top w:val="none" w:sz="0" w:space="0" w:color="auto"/>
                <w:left w:val="none" w:sz="0" w:space="0" w:color="auto"/>
                <w:bottom w:val="none" w:sz="0" w:space="0" w:color="auto"/>
                <w:right w:val="none" w:sz="0" w:space="0" w:color="auto"/>
              </w:divBdr>
            </w:div>
            <w:div w:id="1934168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1981967">
      <w:bodyDiv w:val="1"/>
      <w:marLeft w:val="0"/>
      <w:marRight w:val="0"/>
      <w:marTop w:val="0"/>
      <w:marBottom w:val="0"/>
      <w:divBdr>
        <w:top w:val="none" w:sz="0" w:space="0" w:color="auto"/>
        <w:left w:val="none" w:sz="0" w:space="0" w:color="auto"/>
        <w:bottom w:val="none" w:sz="0" w:space="0" w:color="auto"/>
        <w:right w:val="none" w:sz="0" w:space="0" w:color="auto"/>
      </w:divBdr>
      <w:divsChild>
        <w:div w:id="1375420917">
          <w:marLeft w:val="0"/>
          <w:marRight w:val="0"/>
          <w:marTop w:val="0"/>
          <w:marBottom w:val="0"/>
          <w:divBdr>
            <w:top w:val="none" w:sz="0" w:space="0" w:color="auto"/>
            <w:left w:val="none" w:sz="0" w:space="0" w:color="auto"/>
            <w:bottom w:val="none" w:sz="0" w:space="0" w:color="auto"/>
            <w:right w:val="none" w:sz="0" w:space="0" w:color="auto"/>
          </w:divBdr>
        </w:div>
        <w:div w:id="616260992">
          <w:marLeft w:val="0"/>
          <w:marRight w:val="0"/>
          <w:marTop w:val="150"/>
          <w:marBottom w:val="0"/>
          <w:divBdr>
            <w:top w:val="none" w:sz="0" w:space="0" w:color="auto"/>
            <w:left w:val="none" w:sz="0" w:space="0" w:color="auto"/>
            <w:bottom w:val="none" w:sz="0" w:space="0" w:color="auto"/>
            <w:right w:val="none" w:sz="0" w:space="0" w:color="auto"/>
          </w:divBdr>
          <w:divsChild>
            <w:div w:id="1735346954">
              <w:marLeft w:val="1155"/>
              <w:marRight w:val="0"/>
              <w:marTop w:val="0"/>
              <w:marBottom w:val="0"/>
              <w:divBdr>
                <w:top w:val="none" w:sz="0" w:space="0" w:color="auto"/>
                <w:left w:val="none" w:sz="0" w:space="0" w:color="auto"/>
                <w:bottom w:val="none" w:sz="0" w:space="0" w:color="auto"/>
                <w:right w:val="none" w:sz="0" w:space="0" w:color="auto"/>
              </w:divBdr>
            </w:div>
            <w:div w:id="1488400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098841">
      <w:bodyDiv w:val="1"/>
      <w:marLeft w:val="0"/>
      <w:marRight w:val="0"/>
      <w:marTop w:val="0"/>
      <w:marBottom w:val="0"/>
      <w:divBdr>
        <w:top w:val="none" w:sz="0" w:space="0" w:color="auto"/>
        <w:left w:val="none" w:sz="0" w:space="0" w:color="auto"/>
        <w:bottom w:val="none" w:sz="0" w:space="0" w:color="auto"/>
        <w:right w:val="none" w:sz="0" w:space="0" w:color="auto"/>
      </w:divBdr>
      <w:divsChild>
        <w:div w:id="1407456817">
          <w:marLeft w:val="0"/>
          <w:marRight w:val="0"/>
          <w:marTop w:val="0"/>
          <w:marBottom w:val="0"/>
          <w:divBdr>
            <w:top w:val="none" w:sz="0" w:space="0" w:color="auto"/>
            <w:left w:val="none" w:sz="0" w:space="0" w:color="auto"/>
            <w:bottom w:val="none" w:sz="0" w:space="0" w:color="auto"/>
            <w:right w:val="none" w:sz="0" w:space="0" w:color="auto"/>
          </w:divBdr>
        </w:div>
        <w:div w:id="897939808">
          <w:marLeft w:val="0"/>
          <w:marRight w:val="0"/>
          <w:marTop w:val="150"/>
          <w:marBottom w:val="0"/>
          <w:divBdr>
            <w:top w:val="none" w:sz="0" w:space="0" w:color="auto"/>
            <w:left w:val="none" w:sz="0" w:space="0" w:color="auto"/>
            <w:bottom w:val="none" w:sz="0" w:space="0" w:color="auto"/>
            <w:right w:val="none" w:sz="0" w:space="0" w:color="auto"/>
          </w:divBdr>
          <w:divsChild>
            <w:div w:id="186528628">
              <w:marLeft w:val="1155"/>
              <w:marRight w:val="0"/>
              <w:marTop w:val="0"/>
              <w:marBottom w:val="0"/>
              <w:divBdr>
                <w:top w:val="none" w:sz="0" w:space="0" w:color="auto"/>
                <w:left w:val="none" w:sz="0" w:space="0" w:color="auto"/>
                <w:bottom w:val="none" w:sz="0" w:space="0" w:color="auto"/>
                <w:right w:val="none" w:sz="0" w:space="0" w:color="auto"/>
              </w:divBdr>
            </w:div>
            <w:div w:id="2098935876">
              <w:marLeft w:val="1155"/>
              <w:marRight w:val="0"/>
              <w:marTop w:val="0"/>
              <w:marBottom w:val="0"/>
              <w:divBdr>
                <w:top w:val="none" w:sz="0" w:space="0" w:color="auto"/>
                <w:left w:val="none" w:sz="0" w:space="0" w:color="auto"/>
                <w:bottom w:val="none" w:sz="0" w:space="0" w:color="auto"/>
                <w:right w:val="none" w:sz="0" w:space="0" w:color="auto"/>
              </w:divBdr>
            </w:div>
            <w:div w:id="841434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4006">
      <w:bodyDiv w:val="1"/>
      <w:marLeft w:val="0"/>
      <w:marRight w:val="0"/>
      <w:marTop w:val="0"/>
      <w:marBottom w:val="0"/>
      <w:divBdr>
        <w:top w:val="none" w:sz="0" w:space="0" w:color="auto"/>
        <w:left w:val="none" w:sz="0" w:space="0" w:color="auto"/>
        <w:bottom w:val="none" w:sz="0" w:space="0" w:color="auto"/>
        <w:right w:val="none" w:sz="0" w:space="0" w:color="auto"/>
      </w:divBdr>
      <w:divsChild>
        <w:div w:id="1147822018">
          <w:marLeft w:val="0"/>
          <w:marRight w:val="0"/>
          <w:marTop w:val="0"/>
          <w:marBottom w:val="0"/>
          <w:divBdr>
            <w:top w:val="none" w:sz="0" w:space="0" w:color="auto"/>
            <w:left w:val="none" w:sz="0" w:space="0" w:color="auto"/>
            <w:bottom w:val="none" w:sz="0" w:space="0" w:color="auto"/>
            <w:right w:val="none" w:sz="0" w:space="0" w:color="auto"/>
          </w:divBdr>
        </w:div>
        <w:div w:id="1954558389">
          <w:marLeft w:val="0"/>
          <w:marRight w:val="0"/>
          <w:marTop w:val="150"/>
          <w:marBottom w:val="0"/>
          <w:divBdr>
            <w:top w:val="none" w:sz="0" w:space="0" w:color="auto"/>
            <w:left w:val="none" w:sz="0" w:space="0" w:color="auto"/>
            <w:bottom w:val="none" w:sz="0" w:space="0" w:color="auto"/>
            <w:right w:val="none" w:sz="0" w:space="0" w:color="auto"/>
          </w:divBdr>
          <w:divsChild>
            <w:div w:id="752507845">
              <w:marLeft w:val="1155"/>
              <w:marRight w:val="0"/>
              <w:marTop w:val="0"/>
              <w:marBottom w:val="0"/>
              <w:divBdr>
                <w:top w:val="none" w:sz="0" w:space="0" w:color="auto"/>
                <w:left w:val="none" w:sz="0" w:space="0" w:color="auto"/>
                <w:bottom w:val="none" w:sz="0" w:space="0" w:color="auto"/>
                <w:right w:val="none" w:sz="0" w:space="0" w:color="auto"/>
              </w:divBdr>
            </w:div>
            <w:div w:id="1153595858">
              <w:marLeft w:val="1155"/>
              <w:marRight w:val="0"/>
              <w:marTop w:val="0"/>
              <w:marBottom w:val="0"/>
              <w:divBdr>
                <w:top w:val="none" w:sz="0" w:space="0" w:color="auto"/>
                <w:left w:val="none" w:sz="0" w:space="0" w:color="auto"/>
                <w:bottom w:val="none" w:sz="0" w:space="0" w:color="auto"/>
                <w:right w:val="none" w:sz="0" w:space="0" w:color="auto"/>
              </w:divBdr>
            </w:div>
            <w:div w:id="25783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1702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12794">
      <w:bodyDiv w:val="1"/>
      <w:marLeft w:val="0"/>
      <w:marRight w:val="0"/>
      <w:marTop w:val="0"/>
      <w:marBottom w:val="0"/>
      <w:divBdr>
        <w:top w:val="none" w:sz="0" w:space="0" w:color="auto"/>
        <w:left w:val="none" w:sz="0" w:space="0" w:color="auto"/>
        <w:bottom w:val="none" w:sz="0" w:space="0" w:color="auto"/>
        <w:right w:val="none" w:sz="0" w:space="0" w:color="auto"/>
      </w:divBdr>
      <w:divsChild>
        <w:div w:id="2076124817">
          <w:marLeft w:val="0"/>
          <w:marRight w:val="0"/>
          <w:marTop w:val="0"/>
          <w:marBottom w:val="0"/>
          <w:divBdr>
            <w:top w:val="none" w:sz="0" w:space="0" w:color="auto"/>
            <w:left w:val="none" w:sz="0" w:space="0" w:color="auto"/>
            <w:bottom w:val="none" w:sz="0" w:space="0" w:color="auto"/>
            <w:right w:val="none" w:sz="0" w:space="0" w:color="auto"/>
          </w:divBdr>
        </w:div>
        <w:div w:id="478035949">
          <w:marLeft w:val="0"/>
          <w:marRight w:val="0"/>
          <w:marTop w:val="150"/>
          <w:marBottom w:val="0"/>
          <w:divBdr>
            <w:top w:val="none" w:sz="0" w:space="0" w:color="auto"/>
            <w:left w:val="none" w:sz="0" w:space="0" w:color="auto"/>
            <w:bottom w:val="none" w:sz="0" w:space="0" w:color="auto"/>
            <w:right w:val="none" w:sz="0" w:space="0" w:color="auto"/>
          </w:divBdr>
          <w:divsChild>
            <w:div w:id="279462501">
              <w:marLeft w:val="1155"/>
              <w:marRight w:val="0"/>
              <w:marTop w:val="0"/>
              <w:marBottom w:val="0"/>
              <w:divBdr>
                <w:top w:val="none" w:sz="0" w:space="0" w:color="auto"/>
                <w:left w:val="none" w:sz="0" w:space="0" w:color="auto"/>
                <w:bottom w:val="none" w:sz="0" w:space="0" w:color="auto"/>
                <w:right w:val="none" w:sz="0" w:space="0" w:color="auto"/>
              </w:divBdr>
            </w:div>
            <w:div w:id="640305487">
              <w:marLeft w:val="1155"/>
              <w:marRight w:val="0"/>
              <w:marTop w:val="0"/>
              <w:marBottom w:val="0"/>
              <w:divBdr>
                <w:top w:val="none" w:sz="0" w:space="0" w:color="auto"/>
                <w:left w:val="none" w:sz="0" w:space="0" w:color="auto"/>
                <w:bottom w:val="none" w:sz="0" w:space="0" w:color="auto"/>
                <w:right w:val="none" w:sz="0" w:space="0" w:color="auto"/>
              </w:divBdr>
            </w:div>
            <w:div w:id="1925919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145464">
      <w:bodyDiv w:val="1"/>
      <w:marLeft w:val="0"/>
      <w:marRight w:val="0"/>
      <w:marTop w:val="0"/>
      <w:marBottom w:val="0"/>
      <w:divBdr>
        <w:top w:val="none" w:sz="0" w:space="0" w:color="auto"/>
        <w:left w:val="none" w:sz="0" w:space="0" w:color="auto"/>
        <w:bottom w:val="none" w:sz="0" w:space="0" w:color="auto"/>
        <w:right w:val="none" w:sz="0" w:space="0" w:color="auto"/>
      </w:divBdr>
    </w:div>
    <w:div w:id="313263672">
      <w:bodyDiv w:val="1"/>
      <w:marLeft w:val="0"/>
      <w:marRight w:val="0"/>
      <w:marTop w:val="0"/>
      <w:marBottom w:val="0"/>
      <w:divBdr>
        <w:top w:val="none" w:sz="0" w:space="0" w:color="auto"/>
        <w:left w:val="none" w:sz="0" w:space="0" w:color="auto"/>
        <w:bottom w:val="none" w:sz="0" w:space="0" w:color="auto"/>
        <w:right w:val="none" w:sz="0" w:space="0" w:color="auto"/>
      </w:divBdr>
      <w:divsChild>
        <w:div w:id="1700738937">
          <w:marLeft w:val="0"/>
          <w:marRight w:val="0"/>
          <w:marTop w:val="0"/>
          <w:marBottom w:val="0"/>
          <w:divBdr>
            <w:top w:val="none" w:sz="0" w:space="0" w:color="auto"/>
            <w:left w:val="none" w:sz="0" w:space="0" w:color="auto"/>
            <w:bottom w:val="none" w:sz="0" w:space="0" w:color="auto"/>
            <w:right w:val="none" w:sz="0" w:space="0" w:color="auto"/>
          </w:divBdr>
        </w:div>
        <w:div w:id="1721443488">
          <w:marLeft w:val="0"/>
          <w:marRight w:val="0"/>
          <w:marTop w:val="150"/>
          <w:marBottom w:val="0"/>
          <w:divBdr>
            <w:top w:val="none" w:sz="0" w:space="0" w:color="auto"/>
            <w:left w:val="none" w:sz="0" w:space="0" w:color="auto"/>
            <w:bottom w:val="none" w:sz="0" w:space="0" w:color="auto"/>
            <w:right w:val="none" w:sz="0" w:space="0" w:color="auto"/>
          </w:divBdr>
          <w:divsChild>
            <w:div w:id="1424112722">
              <w:marLeft w:val="1155"/>
              <w:marRight w:val="0"/>
              <w:marTop w:val="0"/>
              <w:marBottom w:val="0"/>
              <w:divBdr>
                <w:top w:val="none" w:sz="0" w:space="0" w:color="auto"/>
                <w:left w:val="none" w:sz="0" w:space="0" w:color="auto"/>
                <w:bottom w:val="none" w:sz="0" w:space="0" w:color="auto"/>
                <w:right w:val="none" w:sz="0" w:space="0" w:color="auto"/>
              </w:divBdr>
            </w:div>
            <w:div w:id="1047023872">
              <w:marLeft w:val="1155"/>
              <w:marRight w:val="0"/>
              <w:marTop w:val="0"/>
              <w:marBottom w:val="0"/>
              <w:divBdr>
                <w:top w:val="none" w:sz="0" w:space="0" w:color="auto"/>
                <w:left w:val="none" w:sz="0" w:space="0" w:color="auto"/>
                <w:bottom w:val="none" w:sz="0" w:space="0" w:color="auto"/>
                <w:right w:val="none" w:sz="0" w:space="0" w:color="auto"/>
              </w:divBdr>
            </w:div>
            <w:div w:id="411008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342620">
      <w:bodyDiv w:val="1"/>
      <w:marLeft w:val="0"/>
      <w:marRight w:val="0"/>
      <w:marTop w:val="0"/>
      <w:marBottom w:val="0"/>
      <w:divBdr>
        <w:top w:val="none" w:sz="0" w:space="0" w:color="auto"/>
        <w:left w:val="none" w:sz="0" w:space="0" w:color="auto"/>
        <w:bottom w:val="none" w:sz="0" w:space="0" w:color="auto"/>
        <w:right w:val="none" w:sz="0" w:space="0" w:color="auto"/>
      </w:divBdr>
      <w:divsChild>
        <w:div w:id="975574552">
          <w:marLeft w:val="0"/>
          <w:marRight w:val="0"/>
          <w:marTop w:val="0"/>
          <w:marBottom w:val="0"/>
          <w:divBdr>
            <w:top w:val="none" w:sz="0" w:space="0" w:color="auto"/>
            <w:left w:val="none" w:sz="0" w:space="0" w:color="auto"/>
            <w:bottom w:val="none" w:sz="0" w:space="0" w:color="auto"/>
            <w:right w:val="none" w:sz="0" w:space="0" w:color="auto"/>
          </w:divBdr>
        </w:div>
        <w:div w:id="632559234">
          <w:marLeft w:val="0"/>
          <w:marRight w:val="0"/>
          <w:marTop w:val="150"/>
          <w:marBottom w:val="0"/>
          <w:divBdr>
            <w:top w:val="none" w:sz="0" w:space="0" w:color="auto"/>
            <w:left w:val="none" w:sz="0" w:space="0" w:color="auto"/>
            <w:bottom w:val="none" w:sz="0" w:space="0" w:color="auto"/>
            <w:right w:val="none" w:sz="0" w:space="0" w:color="auto"/>
          </w:divBdr>
          <w:divsChild>
            <w:div w:id="1533029850">
              <w:marLeft w:val="1155"/>
              <w:marRight w:val="0"/>
              <w:marTop w:val="0"/>
              <w:marBottom w:val="0"/>
              <w:divBdr>
                <w:top w:val="none" w:sz="0" w:space="0" w:color="auto"/>
                <w:left w:val="none" w:sz="0" w:space="0" w:color="auto"/>
                <w:bottom w:val="none" w:sz="0" w:space="0" w:color="auto"/>
                <w:right w:val="none" w:sz="0" w:space="0" w:color="auto"/>
              </w:divBdr>
            </w:div>
            <w:div w:id="668367802">
              <w:marLeft w:val="1155"/>
              <w:marRight w:val="0"/>
              <w:marTop w:val="0"/>
              <w:marBottom w:val="0"/>
              <w:divBdr>
                <w:top w:val="none" w:sz="0" w:space="0" w:color="auto"/>
                <w:left w:val="none" w:sz="0" w:space="0" w:color="auto"/>
                <w:bottom w:val="none" w:sz="0" w:space="0" w:color="auto"/>
                <w:right w:val="none" w:sz="0" w:space="0" w:color="auto"/>
              </w:divBdr>
            </w:div>
            <w:div w:id="1201817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527144">
      <w:bodyDiv w:val="1"/>
      <w:marLeft w:val="0"/>
      <w:marRight w:val="0"/>
      <w:marTop w:val="0"/>
      <w:marBottom w:val="0"/>
      <w:divBdr>
        <w:top w:val="none" w:sz="0" w:space="0" w:color="auto"/>
        <w:left w:val="none" w:sz="0" w:space="0" w:color="auto"/>
        <w:bottom w:val="none" w:sz="0" w:space="0" w:color="auto"/>
        <w:right w:val="none" w:sz="0" w:space="0" w:color="auto"/>
      </w:divBdr>
      <w:divsChild>
        <w:div w:id="1033724816">
          <w:marLeft w:val="0"/>
          <w:marRight w:val="0"/>
          <w:marTop w:val="0"/>
          <w:marBottom w:val="0"/>
          <w:divBdr>
            <w:top w:val="none" w:sz="0" w:space="0" w:color="auto"/>
            <w:left w:val="none" w:sz="0" w:space="0" w:color="auto"/>
            <w:bottom w:val="none" w:sz="0" w:space="0" w:color="auto"/>
            <w:right w:val="none" w:sz="0" w:space="0" w:color="auto"/>
          </w:divBdr>
        </w:div>
        <w:div w:id="627971704">
          <w:marLeft w:val="0"/>
          <w:marRight w:val="0"/>
          <w:marTop w:val="150"/>
          <w:marBottom w:val="0"/>
          <w:divBdr>
            <w:top w:val="none" w:sz="0" w:space="0" w:color="auto"/>
            <w:left w:val="none" w:sz="0" w:space="0" w:color="auto"/>
            <w:bottom w:val="none" w:sz="0" w:space="0" w:color="auto"/>
            <w:right w:val="none" w:sz="0" w:space="0" w:color="auto"/>
          </w:divBdr>
          <w:divsChild>
            <w:div w:id="718240099">
              <w:marLeft w:val="1155"/>
              <w:marRight w:val="0"/>
              <w:marTop w:val="0"/>
              <w:marBottom w:val="0"/>
              <w:divBdr>
                <w:top w:val="none" w:sz="0" w:space="0" w:color="auto"/>
                <w:left w:val="none" w:sz="0" w:space="0" w:color="auto"/>
                <w:bottom w:val="none" w:sz="0" w:space="0" w:color="auto"/>
                <w:right w:val="none" w:sz="0" w:space="0" w:color="auto"/>
              </w:divBdr>
            </w:div>
            <w:div w:id="1908298578">
              <w:marLeft w:val="1155"/>
              <w:marRight w:val="0"/>
              <w:marTop w:val="0"/>
              <w:marBottom w:val="0"/>
              <w:divBdr>
                <w:top w:val="none" w:sz="0" w:space="0" w:color="auto"/>
                <w:left w:val="none" w:sz="0" w:space="0" w:color="auto"/>
                <w:bottom w:val="none" w:sz="0" w:space="0" w:color="auto"/>
                <w:right w:val="none" w:sz="0" w:space="0" w:color="auto"/>
              </w:divBdr>
            </w:div>
            <w:div w:id="264267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530037">
      <w:bodyDiv w:val="1"/>
      <w:marLeft w:val="0"/>
      <w:marRight w:val="0"/>
      <w:marTop w:val="0"/>
      <w:marBottom w:val="0"/>
      <w:divBdr>
        <w:top w:val="none" w:sz="0" w:space="0" w:color="auto"/>
        <w:left w:val="none" w:sz="0" w:space="0" w:color="auto"/>
        <w:bottom w:val="none" w:sz="0" w:space="0" w:color="auto"/>
        <w:right w:val="none" w:sz="0" w:space="0" w:color="auto"/>
      </w:divBdr>
      <w:divsChild>
        <w:div w:id="120465221">
          <w:marLeft w:val="0"/>
          <w:marRight w:val="0"/>
          <w:marTop w:val="0"/>
          <w:marBottom w:val="0"/>
          <w:divBdr>
            <w:top w:val="none" w:sz="0" w:space="0" w:color="auto"/>
            <w:left w:val="none" w:sz="0" w:space="0" w:color="auto"/>
            <w:bottom w:val="none" w:sz="0" w:space="0" w:color="auto"/>
            <w:right w:val="none" w:sz="0" w:space="0" w:color="auto"/>
          </w:divBdr>
        </w:div>
        <w:div w:id="1604460547">
          <w:marLeft w:val="0"/>
          <w:marRight w:val="0"/>
          <w:marTop w:val="150"/>
          <w:marBottom w:val="0"/>
          <w:divBdr>
            <w:top w:val="none" w:sz="0" w:space="0" w:color="auto"/>
            <w:left w:val="none" w:sz="0" w:space="0" w:color="auto"/>
            <w:bottom w:val="none" w:sz="0" w:space="0" w:color="auto"/>
            <w:right w:val="none" w:sz="0" w:space="0" w:color="auto"/>
          </w:divBdr>
          <w:divsChild>
            <w:div w:id="2037153389">
              <w:marLeft w:val="1155"/>
              <w:marRight w:val="0"/>
              <w:marTop w:val="0"/>
              <w:marBottom w:val="0"/>
              <w:divBdr>
                <w:top w:val="none" w:sz="0" w:space="0" w:color="auto"/>
                <w:left w:val="none" w:sz="0" w:space="0" w:color="auto"/>
                <w:bottom w:val="none" w:sz="0" w:space="0" w:color="auto"/>
                <w:right w:val="none" w:sz="0" w:space="0" w:color="auto"/>
              </w:divBdr>
            </w:div>
            <w:div w:id="1249071149">
              <w:marLeft w:val="1155"/>
              <w:marRight w:val="0"/>
              <w:marTop w:val="0"/>
              <w:marBottom w:val="0"/>
              <w:divBdr>
                <w:top w:val="none" w:sz="0" w:space="0" w:color="auto"/>
                <w:left w:val="none" w:sz="0" w:space="0" w:color="auto"/>
                <w:bottom w:val="none" w:sz="0" w:space="0" w:color="auto"/>
                <w:right w:val="none" w:sz="0" w:space="0" w:color="auto"/>
              </w:divBdr>
            </w:div>
            <w:div w:id="2085174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11860">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3545">
      <w:bodyDiv w:val="1"/>
      <w:marLeft w:val="0"/>
      <w:marRight w:val="0"/>
      <w:marTop w:val="0"/>
      <w:marBottom w:val="0"/>
      <w:divBdr>
        <w:top w:val="none" w:sz="0" w:space="0" w:color="auto"/>
        <w:left w:val="none" w:sz="0" w:space="0" w:color="auto"/>
        <w:bottom w:val="none" w:sz="0" w:space="0" w:color="auto"/>
        <w:right w:val="none" w:sz="0" w:space="0" w:color="auto"/>
      </w:divBdr>
      <w:divsChild>
        <w:div w:id="1470515259">
          <w:marLeft w:val="0"/>
          <w:marRight w:val="0"/>
          <w:marTop w:val="0"/>
          <w:marBottom w:val="0"/>
          <w:divBdr>
            <w:top w:val="none" w:sz="0" w:space="0" w:color="auto"/>
            <w:left w:val="none" w:sz="0" w:space="0" w:color="auto"/>
            <w:bottom w:val="none" w:sz="0" w:space="0" w:color="auto"/>
            <w:right w:val="none" w:sz="0" w:space="0" w:color="auto"/>
          </w:divBdr>
        </w:div>
        <w:div w:id="1893685601">
          <w:marLeft w:val="0"/>
          <w:marRight w:val="0"/>
          <w:marTop w:val="150"/>
          <w:marBottom w:val="0"/>
          <w:divBdr>
            <w:top w:val="none" w:sz="0" w:space="0" w:color="auto"/>
            <w:left w:val="none" w:sz="0" w:space="0" w:color="auto"/>
            <w:bottom w:val="none" w:sz="0" w:space="0" w:color="auto"/>
            <w:right w:val="none" w:sz="0" w:space="0" w:color="auto"/>
          </w:divBdr>
          <w:divsChild>
            <w:div w:id="4552615">
              <w:marLeft w:val="1155"/>
              <w:marRight w:val="0"/>
              <w:marTop w:val="0"/>
              <w:marBottom w:val="0"/>
              <w:divBdr>
                <w:top w:val="none" w:sz="0" w:space="0" w:color="auto"/>
                <w:left w:val="none" w:sz="0" w:space="0" w:color="auto"/>
                <w:bottom w:val="none" w:sz="0" w:space="0" w:color="auto"/>
                <w:right w:val="none" w:sz="0" w:space="0" w:color="auto"/>
              </w:divBdr>
            </w:div>
            <w:div w:id="1513841257">
              <w:marLeft w:val="1155"/>
              <w:marRight w:val="0"/>
              <w:marTop w:val="0"/>
              <w:marBottom w:val="0"/>
              <w:divBdr>
                <w:top w:val="none" w:sz="0" w:space="0" w:color="auto"/>
                <w:left w:val="none" w:sz="0" w:space="0" w:color="auto"/>
                <w:bottom w:val="none" w:sz="0" w:space="0" w:color="auto"/>
                <w:right w:val="none" w:sz="0" w:space="0" w:color="auto"/>
              </w:divBdr>
            </w:div>
            <w:div w:id="1958444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4761">
      <w:bodyDiv w:val="1"/>
      <w:marLeft w:val="0"/>
      <w:marRight w:val="0"/>
      <w:marTop w:val="0"/>
      <w:marBottom w:val="0"/>
      <w:divBdr>
        <w:top w:val="none" w:sz="0" w:space="0" w:color="auto"/>
        <w:left w:val="none" w:sz="0" w:space="0" w:color="auto"/>
        <w:bottom w:val="none" w:sz="0" w:space="0" w:color="auto"/>
        <w:right w:val="none" w:sz="0" w:space="0" w:color="auto"/>
      </w:divBdr>
      <w:divsChild>
        <w:div w:id="1754424355">
          <w:marLeft w:val="0"/>
          <w:marRight w:val="0"/>
          <w:marTop w:val="0"/>
          <w:marBottom w:val="0"/>
          <w:divBdr>
            <w:top w:val="none" w:sz="0" w:space="0" w:color="auto"/>
            <w:left w:val="none" w:sz="0" w:space="0" w:color="auto"/>
            <w:bottom w:val="none" w:sz="0" w:space="0" w:color="auto"/>
            <w:right w:val="none" w:sz="0" w:space="0" w:color="auto"/>
          </w:divBdr>
        </w:div>
        <w:div w:id="539632489">
          <w:marLeft w:val="0"/>
          <w:marRight w:val="0"/>
          <w:marTop w:val="150"/>
          <w:marBottom w:val="0"/>
          <w:divBdr>
            <w:top w:val="none" w:sz="0" w:space="0" w:color="auto"/>
            <w:left w:val="none" w:sz="0" w:space="0" w:color="auto"/>
            <w:bottom w:val="none" w:sz="0" w:space="0" w:color="auto"/>
            <w:right w:val="none" w:sz="0" w:space="0" w:color="auto"/>
          </w:divBdr>
          <w:divsChild>
            <w:div w:id="1365911637">
              <w:marLeft w:val="1155"/>
              <w:marRight w:val="0"/>
              <w:marTop w:val="0"/>
              <w:marBottom w:val="0"/>
              <w:divBdr>
                <w:top w:val="none" w:sz="0" w:space="0" w:color="auto"/>
                <w:left w:val="none" w:sz="0" w:space="0" w:color="auto"/>
                <w:bottom w:val="none" w:sz="0" w:space="0" w:color="auto"/>
                <w:right w:val="none" w:sz="0" w:space="0" w:color="auto"/>
              </w:divBdr>
            </w:div>
            <w:div w:id="1251425511">
              <w:marLeft w:val="1155"/>
              <w:marRight w:val="0"/>
              <w:marTop w:val="0"/>
              <w:marBottom w:val="0"/>
              <w:divBdr>
                <w:top w:val="none" w:sz="0" w:space="0" w:color="auto"/>
                <w:left w:val="none" w:sz="0" w:space="0" w:color="auto"/>
                <w:bottom w:val="none" w:sz="0" w:space="0" w:color="auto"/>
                <w:right w:val="none" w:sz="0" w:space="0" w:color="auto"/>
              </w:divBdr>
            </w:div>
            <w:div w:id="19609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17">
      <w:bodyDiv w:val="1"/>
      <w:marLeft w:val="0"/>
      <w:marRight w:val="0"/>
      <w:marTop w:val="0"/>
      <w:marBottom w:val="0"/>
      <w:divBdr>
        <w:top w:val="none" w:sz="0" w:space="0" w:color="auto"/>
        <w:left w:val="none" w:sz="0" w:space="0" w:color="auto"/>
        <w:bottom w:val="none" w:sz="0" w:space="0" w:color="auto"/>
        <w:right w:val="none" w:sz="0" w:space="0" w:color="auto"/>
      </w:divBdr>
      <w:divsChild>
        <w:div w:id="1806652574">
          <w:marLeft w:val="0"/>
          <w:marRight w:val="0"/>
          <w:marTop w:val="0"/>
          <w:marBottom w:val="0"/>
          <w:divBdr>
            <w:top w:val="none" w:sz="0" w:space="0" w:color="auto"/>
            <w:left w:val="none" w:sz="0" w:space="0" w:color="auto"/>
            <w:bottom w:val="none" w:sz="0" w:space="0" w:color="auto"/>
            <w:right w:val="none" w:sz="0" w:space="0" w:color="auto"/>
          </w:divBdr>
        </w:div>
        <w:div w:id="816191330">
          <w:marLeft w:val="0"/>
          <w:marRight w:val="0"/>
          <w:marTop w:val="150"/>
          <w:marBottom w:val="0"/>
          <w:divBdr>
            <w:top w:val="none" w:sz="0" w:space="0" w:color="auto"/>
            <w:left w:val="none" w:sz="0" w:space="0" w:color="auto"/>
            <w:bottom w:val="none" w:sz="0" w:space="0" w:color="auto"/>
            <w:right w:val="none" w:sz="0" w:space="0" w:color="auto"/>
          </w:divBdr>
          <w:divsChild>
            <w:div w:id="1931543615">
              <w:marLeft w:val="1155"/>
              <w:marRight w:val="0"/>
              <w:marTop w:val="0"/>
              <w:marBottom w:val="0"/>
              <w:divBdr>
                <w:top w:val="none" w:sz="0" w:space="0" w:color="auto"/>
                <w:left w:val="none" w:sz="0" w:space="0" w:color="auto"/>
                <w:bottom w:val="none" w:sz="0" w:space="0" w:color="auto"/>
                <w:right w:val="none" w:sz="0" w:space="0" w:color="auto"/>
              </w:divBdr>
            </w:div>
            <w:div w:id="1859391387">
              <w:marLeft w:val="1155"/>
              <w:marRight w:val="0"/>
              <w:marTop w:val="0"/>
              <w:marBottom w:val="0"/>
              <w:divBdr>
                <w:top w:val="none" w:sz="0" w:space="0" w:color="auto"/>
                <w:left w:val="none" w:sz="0" w:space="0" w:color="auto"/>
                <w:bottom w:val="none" w:sz="0" w:space="0" w:color="auto"/>
                <w:right w:val="none" w:sz="0" w:space="0" w:color="auto"/>
              </w:divBdr>
            </w:div>
            <w:div w:id="81730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1830">
      <w:bodyDiv w:val="1"/>
      <w:marLeft w:val="0"/>
      <w:marRight w:val="0"/>
      <w:marTop w:val="0"/>
      <w:marBottom w:val="0"/>
      <w:divBdr>
        <w:top w:val="none" w:sz="0" w:space="0" w:color="auto"/>
        <w:left w:val="none" w:sz="0" w:space="0" w:color="auto"/>
        <w:bottom w:val="none" w:sz="0" w:space="0" w:color="auto"/>
        <w:right w:val="none" w:sz="0" w:space="0" w:color="auto"/>
      </w:divBdr>
      <w:divsChild>
        <w:div w:id="661811354">
          <w:marLeft w:val="0"/>
          <w:marRight w:val="0"/>
          <w:marTop w:val="0"/>
          <w:marBottom w:val="0"/>
          <w:divBdr>
            <w:top w:val="none" w:sz="0" w:space="0" w:color="auto"/>
            <w:left w:val="none" w:sz="0" w:space="0" w:color="auto"/>
            <w:bottom w:val="none" w:sz="0" w:space="0" w:color="auto"/>
            <w:right w:val="none" w:sz="0" w:space="0" w:color="auto"/>
          </w:divBdr>
        </w:div>
        <w:div w:id="1614894957">
          <w:marLeft w:val="0"/>
          <w:marRight w:val="0"/>
          <w:marTop w:val="150"/>
          <w:marBottom w:val="0"/>
          <w:divBdr>
            <w:top w:val="none" w:sz="0" w:space="0" w:color="auto"/>
            <w:left w:val="none" w:sz="0" w:space="0" w:color="auto"/>
            <w:bottom w:val="none" w:sz="0" w:space="0" w:color="auto"/>
            <w:right w:val="none" w:sz="0" w:space="0" w:color="auto"/>
          </w:divBdr>
          <w:divsChild>
            <w:div w:id="1509053474">
              <w:marLeft w:val="1155"/>
              <w:marRight w:val="0"/>
              <w:marTop w:val="0"/>
              <w:marBottom w:val="0"/>
              <w:divBdr>
                <w:top w:val="none" w:sz="0" w:space="0" w:color="auto"/>
                <w:left w:val="none" w:sz="0" w:space="0" w:color="auto"/>
                <w:bottom w:val="none" w:sz="0" w:space="0" w:color="auto"/>
                <w:right w:val="none" w:sz="0" w:space="0" w:color="auto"/>
              </w:divBdr>
            </w:div>
            <w:div w:id="1167743239">
              <w:marLeft w:val="1155"/>
              <w:marRight w:val="0"/>
              <w:marTop w:val="0"/>
              <w:marBottom w:val="0"/>
              <w:divBdr>
                <w:top w:val="none" w:sz="0" w:space="0" w:color="auto"/>
                <w:left w:val="none" w:sz="0" w:space="0" w:color="auto"/>
                <w:bottom w:val="none" w:sz="0" w:space="0" w:color="auto"/>
                <w:right w:val="none" w:sz="0" w:space="0" w:color="auto"/>
              </w:divBdr>
            </w:div>
            <w:div w:id="180094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266452">
      <w:bodyDiv w:val="1"/>
      <w:marLeft w:val="0"/>
      <w:marRight w:val="0"/>
      <w:marTop w:val="0"/>
      <w:marBottom w:val="0"/>
      <w:divBdr>
        <w:top w:val="none" w:sz="0" w:space="0" w:color="auto"/>
        <w:left w:val="none" w:sz="0" w:space="0" w:color="auto"/>
        <w:bottom w:val="none" w:sz="0" w:space="0" w:color="auto"/>
        <w:right w:val="none" w:sz="0" w:space="0" w:color="auto"/>
      </w:divBdr>
    </w:div>
    <w:div w:id="314335643">
      <w:bodyDiv w:val="1"/>
      <w:marLeft w:val="0"/>
      <w:marRight w:val="0"/>
      <w:marTop w:val="0"/>
      <w:marBottom w:val="0"/>
      <w:divBdr>
        <w:top w:val="none" w:sz="0" w:space="0" w:color="auto"/>
        <w:left w:val="none" w:sz="0" w:space="0" w:color="auto"/>
        <w:bottom w:val="none" w:sz="0" w:space="0" w:color="auto"/>
        <w:right w:val="none" w:sz="0" w:space="0" w:color="auto"/>
      </w:divBdr>
      <w:divsChild>
        <w:div w:id="759134541">
          <w:marLeft w:val="0"/>
          <w:marRight w:val="0"/>
          <w:marTop w:val="0"/>
          <w:marBottom w:val="0"/>
          <w:divBdr>
            <w:top w:val="none" w:sz="0" w:space="0" w:color="auto"/>
            <w:left w:val="none" w:sz="0" w:space="0" w:color="auto"/>
            <w:bottom w:val="none" w:sz="0" w:space="0" w:color="auto"/>
            <w:right w:val="none" w:sz="0" w:space="0" w:color="auto"/>
          </w:divBdr>
        </w:div>
        <w:div w:id="1829783884">
          <w:marLeft w:val="0"/>
          <w:marRight w:val="0"/>
          <w:marTop w:val="150"/>
          <w:marBottom w:val="0"/>
          <w:divBdr>
            <w:top w:val="none" w:sz="0" w:space="0" w:color="auto"/>
            <w:left w:val="none" w:sz="0" w:space="0" w:color="auto"/>
            <w:bottom w:val="none" w:sz="0" w:space="0" w:color="auto"/>
            <w:right w:val="none" w:sz="0" w:space="0" w:color="auto"/>
          </w:divBdr>
          <w:divsChild>
            <w:div w:id="1093748411">
              <w:marLeft w:val="1155"/>
              <w:marRight w:val="0"/>
              <w:marTop w:val="0"/>
              <w:marBottom w:val="0"/>
              <w:divBdr>
                <w:top w:val="none" w:sz="0" w:space="0" w:color="auto"/>
                <w:left w:val="none" w:sz="0" w:space="0" w:color="auto"/>
                <w:bottom w:val="none" w:sz="0" w:space="0" w:color="auto"/>
                <w:right w:val="none" w:sz="0" w:space="0" w:color="auto"/>
              </w:divBdr>
            </w:div>
            <w:div w:id="406655390">
              <w:marLeft w:val="1155"/>
              <w:marRight w:val="0"/>
              <w:marTop w:val="0"/>
              <w:marBottom w:val="0"/>
              <w:divBdr>
                <w:top w:val="none" w:sz="0" w:space="0" w:color="auto"/>
                <w:left w:val="none" w:sz="0" w:space="0" w:color="auto"/>
                <w:bottom w:val="none" w:sz="0" w:space="0" w:color="auto"/>
                <w:right w:val="none" w:sz="0" w:space="0" w:color="auto"/>
              </w:divBdr>
            </w:div>
            <w:div w:id="1434322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4800810">
      <w:bodyDiv w:val="1"/>
      <w:marLeft w:val="0"/>
      <w:marRight w:val="0"/>
      <w:marTop w:val="0"/>
      <w:marBottom w:val="0"/>
      <w:divBdr>
        <w:top w:val="none" w:sz="0" w:space="0" w:color="auto"/>
        <w:left w:val="none" w:sz="0" w:space="0" w:color="auto"/>
        <w:bottom w:val="none" w:sz="0" w:space="0" w:color="auto"/>
        <w:right w:val="none" w:sz="0" w:space="0" w:color="auto"/>
      </w:divBdr>
      <w:divsChild>
        <w:div w:id="586303258">
          <w:marLeft w:val="0"/>
          <w:marRight w:val="0"/>
          <w:marTop w:val="0"/>
          <w:marBottom w:val="0"/>
          <w:divBdr>
            <w:top w:val="none" w:sz="0" w:space="0" w:color="auto"/>
            <w:left w:val="none" w:sz="0" w:space="0" w:color="auto"/>
            <w:bottom w:val="none" w:sz="0" w:space="0" w:color="auto"/>
            <w:right w:val="none" w:sz="0" w:space="0" w:color="auto"/>
          </w:divBdr>
        </w:div>
        <w:div w:id="524054710">
          <w:marLeft w:val="0"/>
          <w:marRight w:val="0"/>
          <w:marTop w:val="150"/>
          <w:marBottom w:val="0"/>
          <w:divBdr>
            <w:top w:val="none" w:sz="0" w:space="0" w:color="auto"/>
            <w:left w:val="none" w:sz="0" w:space="0" w:color="auto"/>
            <w:bottom w:val="none" w:sz="0" w:space="0" w:color="auto"/>
            <w:right w:val="none" w:sz="0" w:space="0" w:color="auto"/>
          </w:divBdr>
          <w:divsChild>
            <w:div w:id="728380798">
              <w:marLeft w:val="1155"/>
              <w:marRight w:val="0"/>
              <w:marTop w:val="0"/>
              <w:marBottom w:val="0"/>
              <w:divBdr>
                <w:top w:val="none" w:sz="0" w:space="0" w:color="auto"/>
                <w:left w:val="none" w:sz="0" w:space="0" w:color="auto"/>
                <w:bottom w:val="none" w:sz="0" w:space="0" w:color="auto"/>
                <w:right w:val="none" w:sz="0" w:space="0" w:color="auto"/>
              </w:divBdr>
            </w:div>
            <w:div w:id="672225287">
              <w:marLeft w:val="1155"/>
              <w:marRight w:val="0"/>
              <w:marTop w:val="0"/>
              <w:marBottom w:val="0"/>
              <w:divBdr>
                <w:top w:val="none" w:sz="0" w:space="0" w:color="auto"/>
                <w:left w:val="none" w:sz="0" w:space="0" w:color="auto"/>
                <w:bottom w:val="none" w:sz="0" w:space="0" w:color="auto"/>
                <w:right w:val="none" w:sz="0" w:space="0" w:color="auto"/>
              </w:divBdr>
            </w:div>
            <w:div w:id="33449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570336">
      <w:bodyDiv w:val="1"/>
      <w:marLeft w:val="0"/>
      <w:marRight w:val="0"/>
      <w:marTop w:val="0"/>
      <w:marBottom w:val="0"/>
      <w:divBdr>
        <w:top w:val="none" w:sz="0" w:space="0" w:color="auto"/>
        <w:left w:val="none" w:sz="0" w:space="0" w:color="auto"/>
        <w:bottom w:val="none" w:sz="0" w:space="0" w:color="auto"/>
        <w:right w:val="none" w:sz="0" w:space="0" w:color="auto"/>
      </w:divBdr>
      <w:divsChild>
        <w:div w:id="174349080">
          <w:marLeft w:val="0"/>
          <w:marRight w:val="0"/>
          <w:marTop w:val="0"/>
          <w:marBottom w:val="0"/>
          <w:divBdr>
            <w:top w:val="none" w:sz="0" w:space="0" w:color="auto"/>
            <w:left w:val="none" w:sz="0" w:space="0" w:color="auto"/>
            <w:bottom w:val="none" w:sz="0" w:space="0" w:color="auto"/>
            <w:right w:val="none" w:sz="0" w:space="0" w:color="auto"/>
          </w:divBdr>
        </w:div>
        <w:div w:id="162085876">
          <w:marLeft w:val="0"/>
          <w:marRight w:val="0"/>
          <w:marTop w:val="150"/>
          <w:marBottom w:val="0"/>
          <w:divBdr>
            <w:top w:val="none" w:sz="0" w:space="0" w:color="auto"/>
            <w:left w:val="none" w:sz="0" w:space="0" w:color="auto"/>
            <w:bottom w:val="none" w:sz="0" w:space="0" w:color="auto"/>
            <w:right w:val="none" w:sz="0" w:space="0" w:color="auto"/>
          </w:divBdr>
          <w:divsChild>
            <w:div w:id="1854801279">
              <w:marLeft w:val="1155"/>
              <w:marRight w:val="0"/>
              <w:marTop w:val="0"/>
              <w:marBottom w:val="0"/>
              <w:divBdr>
                <w:top w:val="none" w:sz="0" w:space="0" w:color="auto"/>
                <w:left w:val="none" w:sz="0" w:space="0" w:color="auto"/>
                <w:bottom w:val="none" w:sz="0" w:space="0" w:color="auto"/>
                <w:right w:val="none" w:sz="0" w:space="0" w:color="auto"/>
              </w:divBdr>
            </w:div>
            <w:div w:id="1946425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575071">
      <w:bodyDiv w:val="1"/>
      <w:marLeft w:val="0"/>
      <w:marRight w:val="0"/>
      <w:marTop w:val="0"/>
      <w:marBottom w:val="0"/>
      <w:divBdr>
        <w:top w:val="none" w:sz="0" w:space="0" w:color="auto"/>
        <w:left w:val="none" w:sz="0" w:space="0" w:color="auto"/>
        <w:bottom w:val="none" w:sz="0" w:space="0" w:color="auto"/>
        <w:right w:val="none" w:sz="0" w:space="0" w:color="auto"/>
      </w:divBdr>
      <w:divsChild>
        <w:div w:id="608513958">
          <w:marLeft w:val="0"/>
          <w:marRight w:val="0"/>
          <w:marTop w:val="0"/>
          <w:marBottom w:val="0"/>
          <w:divBdr>
            <w:top w:val="none" w:sz="0" w:space="0" w:color="auto"/>
            <w:left w:val="none" w:sz="0" w:space="0" w:color="auto"/>
            <w:bottom w:val="none" w:sz="0" w:space="0" w:color="auto"/>
            <w:right w:val="none" w:sz="0" w:space="0" w:color="auto"/>
          </w:divBdr>
        </w:div>
        <w:div w:id="1110783704">
          <w:marLeft w:val="0"/>
          <w:marRight w:val="0"/>
          <w:marTop w:val="150"/>
          <w:marBottom w:val="0"/>
          <w:divBdr>
            <w:top w:val="none" w:sz="0" w:space="0" w:color="auto"/>
            <w:left w:val="none" w:sz="0" w:space="0" w:color="auto"/>
            <w:bottom w:val="none" w:sz="0" w:space="0" w:color="auto"/>
            <w:right w:val="none" w:sz="0" w:space="0" w:color="auto"/>
          </w:divBdr>
          <w:divsChild>
            <w:div w:id="481193262">
              <w:marLeft w:val="1155"/>
              <w:marRight w:val="0"/>
              <w:marTop w:val="0"/>
              <w:marBottom w:val="0"/>
              <w:divBdr>
                <w:top w:val="none" w:sz="0" w:space="0" w:color="auto"/>
                <w:left w:val="none" w:sz="0" w:space="0" w:color="auto"/>
                <w:bottom w:val="none" w:sz="0" w:space="0" w:color="auto"/>
                <w:right w:val="none" w:sz="0" w:space="0" w:color="auto"/>
              </w:divBdr>
            </w:div>
            <w:div w:id="637566226">
              <w:marLeft w:val="1155"/>
              <w:marRight w:val="0"/>
              <w:marTop w:val="0"/>
              <w:marBottom w:val="0"/>
              <w:divBdr>
                <w:top w:val="none" w:sz="0" w:space="0" w:color="auto"/>
                <w:left w:val="none" w:sz="0" w:space="0" w:color="auto"/>
                <w:bottom w:val="none" w:sz="0" w:space="0" w:color="auto"/>
                <w:right w:val="none" w:sz="0" w:space="0" w:color="auto"/>
              </w:divBdr>
            </w:div>
            <w:div w:id="1198738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41179">
      <w:bodyDiv w:val="1"/>
      <w:marLeft w:val="0"/>
      <w:marRight w:val="0"/>
      <w:marTop w:val="0"/>
      <w:marBottom w:val="0"/>
      <w:divBdr>
        <w:top w:val="none" w:sz="0" w:space="0" w:color="auto"/>
        <w:left w:val="none" w:sz="0" w:space="0" w:color="auto"/>
        <w:bottom w:val="none" w:sz="0" w:space="0" w:color="auto"/>
        <w:right w:val="none" w:sz="0" w:space="0" w:color="auto"/>
      </w:divBdr>
      <w:divsChild>
        <w:div w:id="280115594">
          <w:marLeft w:val="0"/>
          <w:marRight w:val="0"/>
          <w:marTop w:val="0"/>
          <w:marBottom w:val="0"/>
          <w:divBdr>
            <w:top w:val="none" w:sz="0" w:space="0" w:color="auto"/>
            <w:left w:val="none" w:sz="0" w:space="0" w:color="auto"/>
            <w:bottom w:val="none" w:sz="0" w:space="0" w:color="auto"/>
            <w:right w:val="none" w:sz="0" w:space="0" w:color="auto"/>
          </w:divBdr>
        </w:div>
        <w:div w:id="1640257019">
          <w:marLeft w:val="0"/>
          <w:marRight w:val="0"/>
          <w:marTop w:val="150"/>
          <w:marBottom w:val="0"/>
          <w:divBdr>
            <w:top w:val="none" w:sz="0" w:space="0" w:color="auto"/>
            <w:left w:val="none" w:sz="0" w:space="0" w:color="auto"/>
            <w:bottom w:val="none" w:sz="0" w:space="0" w:color="auto"/>
            <w:right w:val="none" w:sz="0" w:space="0" w:color="auto"/>
          </w:divBdr>
          <w:divsChild>
            <w:div w:id="137919874">
              <w:marLeft w:val="1155"/>
              <w:marRight w:val="0"/>
              <w:marTop w:val="0"/>
              <w:marBottom w:val="0"/>
              <w:divBdr>
                <w:top w:val="none" w:sz="0" w:space="0" w:color="auto"/>
                <w:left w:val="none" w:sz="0" w:space="0" w:color="auto"/>
                <w:bottom w:val="none" w:sz="0" w:space="0" w:color="auto"/>
                <w:right w:val="none" w:sz="0" w:space="0" w:color="auto"/>
              </w:divBdr>
            </w:div>
            <w:div w:id="168302353">
              <w:marLeft w:val="1155"/>
              <w:marRight w:val="0"/>
              <w:marTop w:val="0"/>
              <w:marBottom w:val="0"/>
              <w:divBdr>
                <w:top w:val="none" w:sz="0" w:space="0" w:color="auto"/>
                <w:left w:val="none" w:sz="0" w:space="0" w:color="auto"/>
                <w:bottom w:val="none" w:sz="0" w:space="0" w:color="auto"/>
                <w:right w:val="none" w:sz="0" w:space="0" w:color="auto"/>
              </w:divBdr>
            </w:div>
            <w:div w:id="1903710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85028">
      <w:bodyDiv w:val="1"/>
      <w:marLeft w:val="0"/>
      <w:marRight w:val="0"/>
      <w:marTop w:val="0"/>
      <w:marBottom w:val="0"/>
      <w:divBdr>
        <w:top w:val="none" w:sz="0" w:space="0" w:color="auto"/>
        <w:left w:val="none" w:sz="0" w:space="0" w:color="auto"/>
        <w:bottom w:val="none" w:sz="0" w:space="0" w:color="auto"/>
        <w:right w:val="none" w:sz="0" w:space="0" w:color="auto"/>
      </w:divBdr>
      <w:divsChild>
        <w:div w:id="2035378260">
          <w:marLeft w:val="0"/>
          <w:marRight w:val="0"/>
          <w:marTop w:val="0"/>
          <w:marBottom w:val="0"/>
          <w:divBdr>
            <w:top w:val="none" w:sz="0" w:space="0" w:color="auto"/>
            <w:left w:val="none" w:sz="0" w:space="0" w:color="auto"/>
            <w:bottom w:val="none" w:sz="0" w:space="0" w:color="auto"/>
            <w:right w:val="none" w:sz="0" w:space="0" w:color="auto"/>
          </w:divBdr>
        </w:div>
        <w:div w:id="653996343">
          <w:marLeft w:val="0"/>
          <w:marRight w:val="0"/>
          <w:marTop w:val="150"/>
          <w:marBottom w:val="0"/>
          <w:divBdr>
            <w:top w:val="none" w:sz="0" w:space="0" w:color="auto"/>
            <w:left w:val="none" w:sz="0" w:space="0" w:color="auto"/>
            <w:bottom w:val="none" w:sz="0" w:space="0" w:color="auto"/>
            <w:right w:val="none" w:sz="0" w:space="0" w:color="auto"/>
          </w:divBdr>
          <w:divsChild>
            <w:div w:id="52237593">
              <w:marLeft w:val="1155"/>
              <w:marRight w:val="0"/>
              <w:marTop w:val="0"/>
              <w:marBottom w:val="0"/>
              <w:divBdr>
                <w:top w:val="none" w:sz="0" w:space="0" w:color="auto"/>
                <w:left w:val="none" w:sz="0" w:space="0" w:color="auto"/>
                <w:bottom w:val="none" w:sz="0" w:space="0" w:color="auto"/>
                <w:right w:val="none" w:sz="0" w:space="0" w:color="auto"/>
              </w:divBdr>
            </w:div>
            <w:div w:id="2108311909">
              <w:marLeft w:val="1155"/>
              <w:marRight w:val="0"/>
              <w:marTop w:val="0"/>
              <w:marBottom w:val="0"/>
              <w:divBdr>
                <w:top w:val="none" w:sz="0" w:space="0" w:color="auto"/>
                <w:left w:val="none" w:sz="0" w:space="0" w:color="auto"/>
                <w:bottom w:val="none" w:sz="0" w:space="0" w:color="auto"/>
                <w:right w:val="none" w:sz="0" w:space="0" w:color="auto"/>
              </w:divBdr>
            </w:div>
            <w:div w:id="118863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85597">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5961444">
      <w:bodyDiv w:val="1"/>
      <w:marLeft w:val="0"/>
      <w:marRight w:val="0"/>
      <w:marTop w:val="0"/>
      <w:marBottom w:val="0"/>
      <w:divBdr>
        <w:top w:val="none" w:sz="0" w:space="0" w:color="auto"/>
        <w:left w:val="none" w:sz="0" w:space="0" w:color="auto"/>
        <w:bottom w:val="none" w:sz="0" w:space="0" w:color="auto"/>
        <w:right w:val="none" w:sz="0" w:space="0" w:color="auto"/>
      </w:divBdr>
      <w:divsChild>
        <w:div w:id="2085255925">
          <w:marLeft w:val="0"/>
          <w:marRight w:val="0"/>
          <w:marTop w:val="0"/>
          <w:marBottom w:val="0"/>
          <w:divBdr>
            <w:top w:val="none" w:sz="0" w:space="0" w:color="auto"/>
            <w:left w:val="none" w:sz="0" w:space="0" w:color="auto"/>
            <w:bottom w:val="none" w:sz="0" w:space="0" w:color="auto"/>
            <w:right w:val="none" w:sz="0" w:space="0" w:color="auto"/>
          </w:divBdr>
        </w:div>
        <w:div w:id="1727872759">
          <w:marLeft w:val="0"/>
          <w:marRight w:val="0"/>
          <w:marTop w:val="150"/>
          <w:marBottom w:val="0"/>
          <w:divBdr>
            <w:top w:val="none" w:sz="0" w:space="0" w:color="auto"/>
            <w:left w:val="none" w:sz="0" w:space="0" w:color="auto"/>
            <w:bottom w:val="none" w:sz="0" w:space="0" w:color="auto"/>
            <w:right w:val="none" w:sz="0" w:space="0" w:color="auto"/>
          </w:divBdr>
          <w:divsChild>
            <w:div w:id="304432370">
              <w:marLeft w:val="1155"/>
              <w:marRight w:val="0"/>
              <w:marTop w:val="0"/>
              <w:marBottom w:val="0"/>
              <w:divBdr>
                <w:top w:val="none" w:sz="0" w:space="0" w:color="auto"/>
                <w:left w:val="none" w:sz="0" w:space="0" w:color="auto"/>
                <w:bottom w:val="none" w:sz="0" w:space="0" w:color="auto"/>
                <w:right w:val="none" w:sz="0" w:space="0" w:color="auto"/>
              </w:divBdr>
            </w:div>
            <w:div w:id="136802265">
              <w:marLeft w:val="1155"/>
              <w:marRight w:val="0"/>
              <w:marTop w:val="0"/>
              <w:marBottom w:val="0"/>
              <w:divBdr>
                <w:top w:val="none" w:sz="0" w:space="0" w:color="auto"/>
                <w:left w:val="none" w:sz="0" w:space="0" w:color="auto"/>
                <w:bottom w:val="none" w:sz="0" w:space="0" w:color="auto"/>
                <w:right w:val="none" w:sz="0" w:space="0" w:color="auto"/>
              </w:divBdr>
            </w:div>
            <w:div w:id="175510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09169">
      <w:bodyDiv w:val="1"/>
      <w:marLeft w:val="0"/>
      <w:marRight w:val="0"/>
      <w:marTop w:val="0"/>
      <w:marBottom w:val="0"/>
      <w:divBdr>
        <w:top w:val="none" w:sz="0" w:space="0" w:color="auto"/>
        <w:left w:val="none" w:sz="0" w:space="0" w:color="auto"/>
        <w:bottom w:val="none" w:sz="0" w:space="0" w:color="auto"/>
        <w:right w:val="none" w:sz="0" w:space="0" w:color="auto"/>
      </w:divBdr>
      <w:divsChild>
        <w:div w:id="1730033593">
          <w:marLeft w:val="0"/>
          <w:marRight w:val="0"/>
          <w:marTop w:val="0"/>
          <w:marBottom w:val="0"/>
          <w:divBdr>
            <w:top w:val="none" w:sz="0" w:space="0" w:color="auto"/>
            <w:left w:val="none" w:sz="0" w:space="0" w:color="auto"/>
            <w:bottom w:val="none" w:sz="0" w:space="0" w:color="auto"/>
            <w:right w:val="none" w:sz="0" w:space="0" w:color="auto"/>
          </w:divBdr>
        </w:div>
        <w:div w:id="1095400801">
          <w:marLeft w:val="0"/>
          <w:marRight w:val="0"/>
          <w:marTop w:val="150"/>
          <w:marBottom w:val="0"/>
          <w:divBdr>
            <w:top w:val="none" w:sz="0" w:space="0" w:color="auto"/>
            <w:left w:val="none" w:sz="0" w:space="0" w:color="auto"/>
            <w:bottom w:val="none" w:sz="0" w:space="0" w:color="auto"/>
            <w:right w:val="none" w:sz="0" w:space="0" w:color="auto"/>
          </w:divBdr>
          <w:divsChild>
            <w:div w:id="1949894922">
              <w:marLeft w:val="1155"/>
              <w:marRight w:val="0"/>
              <w:marTop w:val="0"/>
              <w:marBottom w:val="0"/>
              <w:divBdr>
                <w:top w:val="none" w:sz="0" w:space="0" w:color="auto"/>
                <w:left w:val="none" w:sz="0" w:space="0" w:color="auto"/>
                <w:bottom w:val="none" w:sz="0" w:space="0" w:color="auto"/>
                <w:right w:val="none" w:sz="0" w:space="0" w:color="auto"/>
              </w:divBdr>
            </w:div>
            <w:div w:id="1399134997">
              <w:marLeft w:val="1155"/>
              <w:marRight w:val="0"/>
              <w:marTop w:val="0"/>
              <w:marBottom w:val="0"/>
              <w:divBdr>
                <w:top w:val="none" w:sz="0" w:space="0" w:color="auto"/>
                <w:left w:val="none" w:sz="0" w:space="0" w:color="auto"/>
                <w:bottom w:val="none" w:sz="0" w:space="0" w:color="auto"/>
                <w:right w:val="none" w:sz="0" w:space="0" w:color="auto"/>
              </w:divBdr>
            </w:div>
            <w:div w:id="37432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01950">
      <w:bodyDiv w:val="1"/>
      <w:marLeft w:val="0"/>
      <w:marRight w:val="0"/>
      <w:marTop w:val="0"/>
      <w:marBottom w:val="0"/>
      <w:divBdr>
        <w:top w:val="none" w:sz="0" w:space="0" w:color="auto"/>
        <w:left w:val="none" w:sz="0" w:space="0" w:color="auto"/>
        <w:bottom w:val="none" w:sz="0" w:space="0" w:color="auto"/>
        <w:right w:val="none" w:sz="0" w:space="0" w:color="auto"/>
      </w:divBdr>
    </w:div>
    <w:div w:id="316343795">
      <w:bodyDiv w:val="1"/>
      <w:marLeft w:val="0"/>
      <w:marRight w:val="0"/>
      <w:marTop w:val="0"/>
      <w:marBottom w:val="0"/>
      <w:divBdr>
        <w:top w:val="none" w:sz="0" w:space="0" w:color="auto"/>
        <w:left w:val="none" w:sz="0" w:space="0" w:color="auto"/>
        <w:bottom w:val="none" w:sz="0" w:space="0" w:color="auto"/>
        <w:right w:val="none" w:sz="0" w:space="0" w:color="auto"/>
      </w:divBdr>
      <w:divsChild>
        <w:div w:id="1794401435">
          <w:marLeft w:val="0"/>
          <w:marRight w:val="0"/>
          <w:marTop w:val="0"/>
          <w:marBottom w:val="0"/>
          <w:divBdr>
            <w:top w:val="none" w:sz="0" w:space="0" w:color="auto"/>
            <w:left w:val="none" w:sz="0" w:space="0" w:color="auto"/>
            <w:bottom w:val="none" w:sz="0" w:space="0" w:color="auto"/>
            <w:right w:val="none" w:sz="0" w:space="0" w:color="auto"/>
          </w:divBdr>
        </w:div>
        <w:div w:id="1080374366">
          <w:marLeft w:val="0"/>
          <w:marRight w:val="0"/>
          <w:marTop w:val="150"/>
          <w:marBottom w:val="0"/>
          <w:divBdr>
            <w:top w:val="none" w:sz="0" w:space="0" w:color="auto"/>
            <w:left w:val="none" w:sz="0" w:space="0" w:color="auto"/>
            <w:bottom w:val="none" w:sz="0" w:space="0" w:color="auto"/>
            <w:right w:val="none" w:sz="0" w:space="0" w:color="auto"/>
          </w:divBdr>
          <w:divsChild>
            <w:div w:id="853803405">
              <w:marLeft w:val="1155"/>
              <w:marRight w:val="0"/>
              <w:marTop w:val="0"/>
              <w:marBottom w:val="0"/>
              <w:divBdr>
                <w:top w:val="none" w:sz="0" w:space="0" w:color="auto"/>
                <w:left w:val="none" w:sz="0" w:space="0" w:color="auto"/>
                <w:bottom w:val="none" w:sz="0" w:space="0" w:color="auto"/>
                <w:right w:val="none" w:sz="0" w:space="0" w:color="auto"/>
              </w:divBdr>
            </w:div>
            <w:div w:id="2063095883">
              <w:marLeft w:val="1155"/>
              <w:marRight w:val="0"/>
              <w:marTop w:val="0"/>
              <w:marBottom w:val="0"/>
              <w:divBdr>
                <w:top w:val="none" w:sz="0" w:space="0" w:color="auto"/>
                <w:left w:val="none" w:sz="0" w:space="0" w:color="auto"/>
                <w:bottom w:val="none" w:sz="0" w:space="0" w:color="auto"/>
                <w:right w:val="none" w:sz="0" w:space="0" w:color="auto"/>
              </w:divBdr>
            </w:div>
            <w:div w:id="1478064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424684">
      <w:bodyDiv w:val="1"/>
      <w:marLeft w:val="0"/>
      <w:marRight w:val="0"/>
      <w:marTop w:val="0"/>
      <w:marBottom w:val="0"/>
      <w:divBdr>
        <w:top w:val="none" w:sz="0" w:space="0" w:color="auto"/>
        <w:left w:val="none" w:sz="0" w:space="0" w:color="auto"/>
        <w:bottom w:val="none" w:sz="0" w:space="0" w:color="auto"/>
        <w:right w:val="none" w:sz="0" w:space="0" w:color="auto"/>
      </w:divBdr>
      <w:divsChild>
        <w:div w:id="1430658847">
          <w:marLeft w:val="0"/>
          <w:marRight w:val="0"/>
          <w:marTop w:val="0"/>
          <w:marBottom w:val="0"/>
          <w:divBdr>
            <w:top w:val="none" w:sz="0" w:space="0" w:color="auto"/>
            <w:left w:val="none" w:sz="0" w:space="0" w:color="auto"/>
            <w:bottom w:val="none" w:sz="0" w:space="0" w:color="auto"/>
            <w:right w:val="none" w:sz="0" w:space="0" w:color="auto"/>
          </w:divBdr>
        </w:div>
        <w:div w:id="817496828">
          <w:marLeft w:val="0"/>
          <w:marRight w:val="0"/>
          <w:marTop w:val="150"/>
          <w:marBottom w:val="0"/>
          <w:divBdr>
            <w:top w:val="none" w:sz="0" w:space="0" w:color="auto"/>
            <w:left w:val="none" w:sz="0" w:space="0" w:color="auto"/>
            <w:bottom w:val="none" w:sz="0" w:space="0" w:color="auto"/>
            <w:right w:val="none" w:sz="0" w:space="0" w:color="auto"/>
          </w:divBdr>
          <w:divsChild>
            <w:div w:id="1006444926">
              <w:marLeft w:val="1155"/>
              <w:marRight w:val="0"/>
              <w:marTop w:val="0"/>
              <w:marBottom w:val="0"/>
              <w:divBdr>
                <w:top w:val="none" w:sz="0" w:space="0" w:color="auto"/>
                <w:left w:val="none" w:sz="0" w:space="0" w:color="auto"/>
                <w:bottom w:val="none" w:sz="0" w:space="0" w:color="auto"/>
                <w:right w:val="none" w:sz="0" w:space="0" w:color="auto"/>
              </w:divBdr>
            </w:div>
            <w:div w:id="1675304473">
              <w:marLeft w:val="1155"/>
              <w:marRight w:val="0"/>
              <w:marTop w:val="0"/>
              <w:marBottom w:val="0"/>
              <w:divBdr>
                <w:top w:val="none" w:sz="0" w:space="0" w:color="auto"/>
                <w:left w:val="none" w:sz="0" w:space="0" w:color="auto"/>
                <w:bottom w:val="none" w:sz="0" w:space="0" w:color="auto"/>
                <w:right w:val="none" w:sz="0" w:space="0" w:color="auto"/>
              </w:divBdr>
            </w:div>
            <w:div w:id="1223366594">
              <w:marLeft w:val="1155"/>
              <w:marRight w:val="0"/>
              <w:marTop w:val="0"/>
              <w:marBottom w:val="0"/>
              <w:divBdr>
                <w:top w:val="none" w:sz="0" w:space="0" w:color="auto"/>
                <w:left w:val="none" w:sz="0" w:space="0" w:color="auto"/>
                <w:bottom w:val="none" w:sz="0" w:space="0" w:color="auto"/>
                <w:right w:val="none" w:sz="0" w:space="0" w:color="auto"/>
              </w:divBdr>
            </w:div>
            <w:div w:id="1987708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11800">
      <w:bodyDiv w:val="1"/>
      <w:marLeft w:val="0"/>
      <w:marRight w:val="0"/>
      <w:marTop w:val="0"/>
      <w:marBottom w:val="0"/>
      <w:divBdr>
        <w:top w:val="none" w:sz="0" w:space="0" w:color="auto"/>
        <w:left w:val="none" w:sz="0" w:space="0" w:color="auto"/>
        <w:bottom w:val="none" w:sz="0" w:space="0" w:color="auto"/>
        <w:right w:val="none" w:sz="0" w:space="0" w:color="auto"/>
      </w:divBdr>
      <w:divsChild>
        <w:div w:id="587690174">
          <w:marLeft w:val="0"/>
          <w:marRight w:val="0"/>
          <w:marTop w:val="0"/>
          <w:marBottom w:val="0"/>
          <w:divBdr>
            <w:top w:val="none" w:sz="0" w:space="0" w:color="auto"/>
            <w:left w:val="none" w:sz="0" w:space="0" w:color="auto"/>
            <w:bottom w:val="none" w:sz="0" w:space="0" w:color="auto"/>
            <w:right w:val="none" w:sz="0" w:space="0" w:color="auto"/>
          </w:divBdr>
        </w:div>
        <w:div w:id="671102536">
          <w:marLeft w:val="0"/>
          <w:marRight w:val="0"/>
          <w:marTop w:val="150"/>
          <w:marBottom w:val="0"/>
          <w:divBdr>
            <w:top w:val="none" w:sz="0" w:space="0" w:color="auto"/>
            <w:left w:val="none" w:sz="0" w:space="0" w:color="auto"/>
            <w:bottom w:val="none" w:sz="0" w:space="0" w:color="auto"/>
            <w:right w:val="none" w:sz="0" w:space="0" w:color="auto"/>
          </w:divBdr>
          <w:divsChild>
            <w:div w:id="1256784724">
              <w:marLeft w:val="1155"/>
              <w:marRight w:val="0"/>
              <w:marTop w:val="0"/>
              <w:marBottom w:val="0"/>
              <w:divBdr>
                <w:top w:val="none" w:sz="0" w:space="0" w:color="auto"/>
                <w:left w:val="none" w:sz="0" w:space="0" w:color="auto"/>
                <w:bottom w:val="none" w:sz="0" w:space="0" w:color="auto"/>
                <w:right w:val="none" w:sz="0" w:space="0" w:color="auto"/>
              </w:divBdr>
            </w:div>
            <w:div w:id="1011487981">
              <w:marLeft w:val="1155"/>
              <w:marRight w:val="0"/>
              <w:marTop w:val="0"/>
              <w:marBottom w:val="0"/>
              <w:divBdr>
                <w:top w:val="none" w:sz="0" w:space="0" w:color="auto"/>
                <w:left w:val="none" w:sz="0" w:space="0" w:color="auto"/>
                <w:bottom w:val="none" w:sz="0" w:space="0" w:color="auto"/>
                <w:right w:val="none" w:sz="0" w:space="0" w:color="auto"/>
              </w:divBdr>
            </w:div>
            <w:div w:id="1426416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6880657">
      <w:bodyDiv w:val="1"/>
      <w:marLeft w:val="0"/>
      <w:marRight w:val="0"/>
      <w:marTop w:val="0"/>
      <w:marBottom w:val="0"/>
      <w:divBdr>
        <w:top w:val="none" w:sz="0" w:space="0" w:color="auto"/>
        <w:left w:val="none" w:sz="0" w:space="0" w:color="auto"/>
        <w:bottom w:val="none" w:sz="0" w:space="0" w:color="auto"/>
        <w:right w:val="none" w:sz="0" w:space="0" w:color="auto"/>
      </w:divBdr>
      <w:divsChild>
        <w:div w:id="375931545">
          <w:marLeft w:val="0"/>
          <w:marRight w:val="0"/>
          <w:marTop w:val="0"/>
          <w:marBottom w:val="0"/>
          <w:divBdr>
            <w:top w:val="none" w:sz="0" w:space="0" w:color="auto"/>
            <w:left w:val="none" w:sz="0" w:space="0" w:color="auto"/>
            <w:bottom w:val="none" w:sz="0" w:space="0" w:color="auto"/>
            <w:right w:val="none" w:sz="0" w:space="0" w:color="auto"/>
          </w:divBdr>
        </w:div>
        <w:div w:id="1297907401">
          <w:marLeft w:val="0"/>
          <w:marRight w:val="0"/>
          <w:marTop w:val="150"/>
          <w:marBottom w:val="0"/>
          <w:divBdr>
            <w:top w:val="none" w:sz="0" w:space="0" w:color="auto"/>
            <w:left w:val="none" w:sz="0" w:space="0" w:color="auto"/>
            <w:bottom w:val="none" w:sz="0" w:space="0" w:color="auto"/>
            <w:right w:val="none" w:sz="0" w:space="0" w:color="auto"/>
          </w:divBdr>
          <w:divsChild>
            <w:div w:id="1219440172">
              <w:marLeft w:val="1155"/>
              <w:marRight w:val="0"/>
              <w:marTop w:val="0"/>
              <w:marBottom w:val="0"/>
              <w:divBdr>
                <w:top w:val="none" w:sz="0" w:space="0" w:color="auto"/>
                <w:left w:val="none" w:sz="0" w:space="0" w:color="auto"/>
                <w:bottom w:val="none" w:sz="0" w:space="0" w:color="auto"/>
                <w:right w:val="none" w:sz="0" w:space="0" w:color="auto"/>
              </w:divBdr>
            </w:div>
            <w:div w:id="1498155566">
              <w:marLeft w:val="1155"/>
              <w:marRight w:val="0"/>
              <w:marTop w:val="0"/>
              <w:marBottom w:val="0"/>
              <w:divBdr>
                <w:top w:val="none" w:sz="0" w:space="0" w:color="auto"/>
                <w:left w:val="none" w:sz="0" w:space="0" w:color="auto"/>
                <w:bottom w:val="none" w:sz="0" w:space="0" w:color="auto"/>
                <w:right w:val="none" w:sz="0" w:space="0" w:color="auto"/>
              </w:divBdr>
            </w:div>
            <w:div w:id="53111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811624">
      <w:bodyDiv w:val="1"/>
      <w:marLeft w:val="0"/>
      <w:marRight w:val="0"/>
      <w:marTop w:val="0"/>
      <w:marBottom w:val="0"/>
      <w:divBdr>
        <w:top w:val="none" w:sz="0" w:space="0" w:color="auto"/>
        <w:left w:val="none" w:sz="0" w:space="0" w:color="auto"/>
        <w:bottom w:val="none" w:sz="0" w:space="0" w:color="auto"/>
        <w:right w:val="none" w:sz="0" w:space="0" w:color="auto"/>
      </w:divBdr>
      <w:divsChild>
        <w:div w:id="2132479046">
          <w:marLeft w:val="0"/>
          <w:marRight w:val="0"/>
          <w:marTop w:val="0"/>
          <w:marBottom w:val="0"/>
          <w:divBdr>
            <w:top w:val="none" w:sz="0" w:space="0" w:color="auto"/>
            <w:left w:val="none" w:sz="0" w:space="0" w:color="auto"/>
            <w:bottom w:val="none" w:sz="0" w:space="0" w:color="auto"/>
            <w:right w:val="none" w:sz="0" w:space="0" w:color="auto"/>
          </w:divBdr>
        </w:div>
        <w:div w:id="2103799192">
          <w:marLeft w:val="0"/>
          <w:marRight w:val="0"/>
          <w:marTop w:val="150"/>
          <w:marBottom w:val="0"/>
          <w:divBdr>
            <w:top w:val="none" w:sz="0" w:space="0" w:color="auto"/>
            <w:left w:val="none" w:sz="0" w:space="0" w:color="auto"/>
            <w:bottom w:val="none" w:sz="0" w:space="0" w:color="auto"/>
            <w:right w:val="none" w:sz="0" w:space="0" w:color="auto"/>
          </w:divBdr>
          <w:divsChild>
            <w:div w:id="2130389380">
              <w:marLeft w:val="1155"/>
              <w:marRight w:val="0"/>
              <w:marTop w:val="0"/>
              <w:marBottom w:val="0"/>
              <w:divBdr>
                <w:top w:val="none" w:sz="0" w:space="0" w:color="auto"/>
                <w:left w:val="none" w:sz="0" w:space="0" w:color="auto"/>
                <w:bottom w:val="none" w:sz="0" w:space="0" w:color="auto"/>
                <w:right w:val="none" w:sz="0" w:space="0" w:color="auto"/>
              </w:divBdr>
            </w:div>
            <w:div w:id="818958008">
              <w:marLeft w:val="1155"/>
              <w:marRight w:val="0"/>
              <w:marTop w:val="0"/>
              <w:marBottom w:val="0"/>
              <w:divBdr>
                <w:top w:val="none" w:sz="0" w:space="0" w:color="auto"/>
                <w:left w:val="none" w:sz="0" w:space="0" w:color="auto"/>
                <w:bottom w:val="none" w:sz="0" w:space="0" w:color="auto"/>
                <w:right w:val="none" w:sz="0" w:space="0" w:color="auto"/>
              </w:divBdr>
            </w:div>
            <w:div w:id="2343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879631">
      <w:bodyDiv w:val="1"/>
      <w:marLeft w:val="0"/>
      <w:marRight w:val="0"/>
      <w:marTop w:val="0"/>
      <w:marBottom w:val="0"/>
      <w:divBdr>
        <w:top w:val="none" w:sz="0" w:space="0" w:color="auto"/>
        <w:left w:val="none" w:sz="0" w:space="0" w:color="auto"/>
        <w:bottom w:val="none" w:sz="0" w:space="0" w:color="auto"/>
        <w:right w:val="none" w:sz="0" w:space="0" w:color="auto"/>
      </w:divBdr>
      <w:divsChild>
        <w:div w:id="1661734075">
          <w:marLeft w:val="0"/>
          <w:marRight w:val="0"/>
          <w:marTop w:val="0"/>
          <w:marBottom w:val="0"/>
          <w:divBdr>
            <w:top w:val="none" w:sz="0" w:space="0" w:color="auto"/>
            <w:left w:val="none" w:sz="0" w:space="0" w:color="auto"/>
            <w:bottom w:val="none" w:sz="0" w:space="0" w:color="auto"/>
            <w:right w:val="none" w:sz="0" w:space="0" w:color="auto"/>
          </w:divBdr>
        </w:div>
        <w:div w:id="144975121">
          <w:marLeft w:val="0"/>
          <w:marRight w:val="0"/>
          <w:marTop w:val="150"/>
          <w:marBottom w:val="0"/>
          <w:divBdr>
            <w:top w:val="none" w:sz="0" w:space="0" w:color="auto"/>
            <w:left w:val="none" w:sz="0" w:space="0" w:color="auto"/>
            <w:bottom w:val="none" w:sz="0" w:space="0" w:color="auto"/>
            <w:right w:val="none" w:sz="0" w:space="0" w:color="auto"/>
          </w:divBdr>
          <w:divsChild>
            <w:div w:id="1789544529">
              <w:marLeft w:val="1155"/>
              <w:marRight w:val="0"/>
              <w:marTop w:val="0"/>
              <w:marBottom w:val="0"/>
              <w:divBdr>
                <w:top w:val="none" w:sz="0" w:space="0" w:color="auto"/>
                <w:left w:val="none" w:sz="0" w:space="0" w:color="auto"/>
                <w:bottom w:val="none" w:sz="0" w:space="0" w:color="auto"/>
                <w:right w:val="none" w:sz="0" w:space="0" w:color="auto"/>
              </w:divBdr>
            </w:div>
            <w:div w:id="1906605475">
              <w:marLeft w:val="1155"/>
              <w:marRight w:val="0"/>
              <w:marTop w:val="0"/>
              <w:marBottom w:val="0"/>
              <w:divBdr>
                <w:top w:val="none" w:sz="0" w:space="0" w:color="auto"/>
                <w:left w:val="none" w:sz="0" w:space="0" w:color="auto"/>
                <w:bottom w:val="none" w:sz="0" w:space="0" w:color="auto"/>
                <w:right w:val="none" w:sz="0" w:space="0" w:color="auto"/>
              </w:divBdr>
            </w:div>
            <w:div w:id="234442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47532">
      <w:bodyDiv w:val="1"/>
      <w:marLeft w:val="0"/>
      <w:marRight w:val="0"/>
      <w:marTop w:val="0"/>
      <w:marBottom w:val="0"/>
      <w:divBdr>
        <w:top w:val="none" w:sz="0" w:space="0" w:color="auto"/>
        <w:left w:val="none" w:sz="0" w:space="0" w:color="auto"/>
        <w:bottom w:val="none" w:sz="0" w:space="0" w:color="auto"/>
        <w:right w:val="none" w:sz="0" w:space="0" w:color="auto"/>
      </w:divBdr>
      <w:divsChild>
        <w:div w:id="720055331">
          <w:marLeft w:val="0"/>
          <w:marRight w:val="0"/>
          <w:marTop w:val="0"/>
          <w:marBottom w:val="0"/>
          <w:divBdr>
            <w:top w:val="none" w:sz="0" w:space="0" w:color="auto"/>
            <w:left w:val="none" w:sz="0" w:space="0" w:color="auto"/>
            <w:bottom w:val="none" w:sz="0" w:space="0" w:color="auto"/>
            <w:right w:val="none" w:sz="0" w:space="0" w:color="auto"/>
          </w:divBdr>
        </w:div>
        <w:div w:id="1765148800">
          <w:marLeft w:val="0"/>
          <w:marRight w:val="0"/>
          <w:marTop w:val="150"/>
          <w:marBottom w:val="0"/>
          <w:divBdr>
            <w:top w:val="none" w:sz="0" w:space="0" w:color="auto"/>
            <w:left w:val="none" w:sz="0" w:space="0" w:color="auto"/>
            <w:bottom w:val="none" w:sz="0" w:space="0" w:color="auto"/>
            <w:right w:val="none" w:sz="0" w:space="0" w:color="auto"/>
          </w:divBdr>
          <w:divsChild>
            <w:div w:id="1790927818">
              <w:marLeft w:val="1155"/>
              <w:marRight w:val="0"/>
              <w:marTop w:val="0"/>
              <w:marBottom w:val="0"/>
              <w:divBdr>
                <w:top w:val="none" w:sz="0" w:space="0" w:color="auto"/>
                <w:left w:val="none" w:sz="0" w:space="0" w:color="auto"/>
                <w:bottom w:val="none" w:sz="0" w:space="0" w:color="auto"/>
                <w:right w:val="none" w:sz="0" w:space="0" w:color="auto"/>
              </w:divBdr>
            </w:div>
            <w:div w:id="1631786726">
              <w:marLeft w:val="1155"/>
              <w:marRight w:val="0"/>
              <w:marTop w:val="0"/>
              <w:marBottom w:val="0"/>
              <w:divBdr>
                <w:top w:val="none" w:sz="0" w:space="0" w:color="auto"/>
                <w:left w:val="none" w:sz="0" w:space="0" w:color="auto"/>
                <w:bottom w:val="none" w:sz="0" w:space="0" w:color="auto"/>
                <w:right w:val="none" w:sz="0" w:space="0" w:color="auto"/>
              </w:divBdr>
            </w:div>
            <w:div w:id="50934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15323">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113815">
      <w:bodyDiv w:val="1"/>
      <w:marLeft w:val="0"/>
      <w:marRight w:val="0"/>
      <w:marTop w:val="0"/>
      <w:marBottom w:val="0"/>
      <w:divBdr>
        <w:top w:val="none" w:sz="0" w:space="0" w:color="auto"/>
        <w:left w:val="none" w:sz="0" w:space="0" w:color="auto"/>
        <w:bottom w:val="none" w:sz="0" w:space="0" w:color="auto"/>
        <w:right w:val="none" w:sz="0" w:space="0" w:color="auto"/>
      </w:divBdr>
      <w:divsChild>
        <w:div w:id="51346401">
          <w:marLeft w:val="0"/>
          <w:marRight w:val="0"/>
          <w:marTop w:val="0"/>
          <w:marBottom w:val="0"/>
          <w:divBdr>
            <w:top w:val="none" w:sz="0" w:space="0" w:color="auto"/>
            <w:left w:val="none" w:sz="0" w:space="0" w:color="auto"/>
            <w:bottom w:val="none" w:sz="0" w:space="0" w:color="auto"/>
            <w:right w:val="none" w:sz="0" w:space="0" w:color="auto"/>
          </w:divBdr>
        </w:div>
        <w:div w:id="1977834646">
          <w:marLeft w:val="0"/>
          <w:marRight w:val="0"/>
          <w:marTop w:val="150"/>
          <w:marBottom w:val="0"/>
          <w:divBdr>
            <w:top w:val="none" w:sz="0" w:space="0" w:color="auto"/>
            <w:left w:val="none" w:sz="0" w:space="0" w:color="auto"/>
            <w:bottom w:val="none" w:sz="0" w:space="0" w:color="auto"/>
            <w:right w:val="none" w:sz="0" w:space="0" w:color="auto"/>
          </w:divBdr>
          <w:divsChild>
            <w:div w:id="182669338">
              <w:marLeft w:val="1155"/>
              <w:marRight w:val="0"/>
              <w:marTop w:val="0"/>
              <w:marBottom w:val="0"/>
              <w:divBdr>
                <w:top w:val="none" w:sz="0" w:space="0" w:color="auto"/>
                <w:left w:val="none" w:sz="0" w:space="0" w:color="auto"/>
                <w:bottom w:val="none" w:sz="0" w:space="0" w:color="auto"/>
                <w:right w:val="none" w:sz="0" w:space="0" w:color="auto"/>
              </w:divBdr>
            </w:div>
            <w:div w:id="554969730">
              <w:marLeft w:val="1155"/>
              <w:marRight w:val="0"/>
              <w:marTop w:val="0"/>
              <w:marBottom w:val="0"/>
              <w:divBdr>
                <w:top w:val="none" w:sz="0" w:space="0" w:color="auto"/>
                <w:left w:val="none" w:sz="0" w:space="0" w:color="auto"/>
                <w:bottom w:val="none" w:sz="0" w:space="0" w:color="auto"/>
                <w:right w:val="none" w:sz="0" w:space="0" w:color="auto"/>
              </w:divBdr>
            </w:div>
            <w:div w:id="1496647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235490">
      <w:bodyDiv w:val="1"/>
      <w:marLeft w:val="0"/>
      <w:marRight w:val="0"/>
      <w:marTop w:val="0"/>
      <w:marBottom w:val="0"/>
      <w:divBdr>
        <w:top w:val="none" w:sz="0" w:space="0" w:color="auto"/>
        <w:left w:val="none" w:sz="0" w:space="0" w:color="auto"/>
        <w:bottom w:val="none" w:sz="0" w:space="0" w:color="auto"/>
        <w:right w:val="none" w:sz="0" w:space="0" w:color="auto"/>
      </w:divBdr>
      <w:divsChild>
        <w:div w:id="544294631">
          <w:marLeft w:val="0"/>
          <w:marRight w:val="0"/>
          <w:marTop w:val="0"/>
          <w:marBottom w:val="0"/>
          <w:divBdr>
            <w:top w:val="none" w:sz="0" w:space="0" w:color="auto"/>
            <w:left w:val="none" w:sz="0" w:space="0" w:color="auto"/>
            <w:bottom w:val="none" w:sz="0" w:space="0" w:color="auto"/>
            <w:right w:val="none" w:sz="0" w:space="0" w:color="auto"/>
          </w:divBdr>
        </w:div>
        <w:div w:id="1378314715">
          <w:marLeft w:val="0"/>
          <w:marRight w:val="0"/>
          <w:marTop w:val="150"/>
          <w:marBottom w:val="0"/>
          <w:divBdr>
            <w:top w:val="none" w:sz="0" w:space="0" w:color="auto"/>
            <w:left w:val="none" w:sz="0" w:space="0" w:color="auto"/>
            <w:bottom w:val="none" w:sz="0" w:space="0" w:color="auto"/>
            <w:right w:val="none" w:sz="0" w:space="0" w:color="auto"/>
          </w:divBdr>
          <w:divsChild>
            <w:div w:id="1770157182">
              <w:marLeft w:val="1155"/>
              <w:marRight w:val="0"/>
              <w:marTop w:val="0"/>
              <w:marBottom w:val="0"/>
              <w:divBdr>
                <w:top w:val="none" w:sz="0" w:space="0" w:color="auto"/>
                <w:left w:val="none" w:sz="0" w:space="0" w:color="auto"/>
                <w:bottom w:val="none" w:sz="0" w:space="0" w:color="auto"/>
                <w:right w:val="none" w:sz="0" w:space="0" w:color="auto"/>
              </w:divBdr>
            </w:div>
            <w:div w:id="527262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357101">
      <w:bodyDiv w:val="1"/>
      <w:marLeft w:val="0"/>
      <w:marRight w:val="0"/>
      <w:marTop w:val="0"/>
      <w:marBottom w:val="0"/>
      <w:divBdr>
        <w:top w:val="none" w:sz="0" w:space="0" w:color="auto"/>
        <w:left w:val="none" w:sz="0" w:space="0" w:color="auto"/>
        <w:bottom w:val="none" w:sz="0" w:space="0" w:color="auto"/>
        <w:right w:val="none" w:sz="0" w:space="0" w:color="auto"/>
      </w:divBdr>
      <w:divsChild>
        <w:div w:id="346912492">
          <w:marLeft w:val="0"/>
          <w:marRight w:val="0"/>
          <w:marTop w:val="0"/>
          <w:marBottom w:val="0"/>
          <w:divBdr>
            <w:top w:val="none" w:sz="0" w:space="0" w:color="auto"/>
            <w:left w:val="none" w:sz="0" w:space="0" w:color="auto"/>
            <w:bottom w:val="none" w:sz="0" w:space="0" w:color="auto"/>
            <w:right w:val="none" w:sz="0" w:space="0" w:color="auto"/>
          </w:divBdr>
        </w:div>
        <w:div w:id="795875060">
          <w:marLeft w:val="0"/>
          <w:marRight w:val="0"/>
          <w:marTop w:val="150"/>
          <w:marBottom w:val="0"/>
          <w:divBdr>
            <w:top w:val="none" w:sz="0" w:space="0" w:color="auto"/>
            <w:left w:val="none" w:sz="0" w:space="0" w:color="auto"/>
            <w:bottom w:val="none" w:sz="0" w:space="0" w:color="auto"/>
            <w:right w:val="none" w:sz="0" w:space="0" w:color="auto"/>
          </w:divBdr>
          <w:divsChild>
            <w:div w:id="1530877629">
              <w:marLeft w:val="1155"/>
              <w:marRight w:val="0"/>
              <w:marTop w:val="0"/>
              <w:marBottom w:val="0"/>
              <w:divBdr>
                <w:top w:val="none" w:sz="0" w:space="0" w:color="auto"/>
                <w:left w:val="none" w:sz="0" w:space="0" w:color="auto"/>
                <w:bottom w:val="none" w:sz="0" w:space="0" w:color="auto"/>
                <w:right w:val="none" w:sz="0" w:space="0" w:color="auto"/>
              </w:divBdr>
            </w:div>
            <w:div w:id="1131903091">
              <w:marLeft w:val="1155"/>
              <w:marRight w:val="0"/>
              <w:marTop w:val="0"/>
              <w:marBottom w:val="0"/>
              <w:divBdr>
                <w:top w:val="none" w:sz="0" w:space="0" w:color="auto"/>
                <w:left w:val="none" w:sz="0" w:space="0" w:color="auto"/>
                <w:bottom w:val="none" w:sz="0" w:space="0" w:color="auto"/>
                <w:right w:val="none" w:sz="0" w:space="0" w:color="auto"/>
              </w:divBdr>
            </w:div>
            <w:div w:id="2019043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80959">
      <w:bodyDiv w:val="1"/>
      <w:marLeft w:val="0"/>
      <w:marRight w:val="0"/>
      <w:marTop w:val="0"/>
      <w:marBottom w:val="0"/>
      <w:divBdr>
        <w:top w:val="none" w:sz="0" w:space="0" w:color="auto"/>
        <w:left w:val="none" w:sz="0" w:space="0" w:color="auto"/>
        <w:bottom w:val="none" w:sz="0" w:space="0" w:color="auto"/>
        <w:right w:val="none" w:sz="0" w:space="0" w:color="auto"/>
      </w:divBdr>
      <w:divsChild>
        <w:div w:id="1917284595">
          <w:marLeft w:val="0"/>
          <w:marRight w:val="0"/>
          <w:marTop w:val="0"/>
          <w:marBottom w:val="0"/>
          <w:divBdr>
            <w:top w:val="none" w:sz="0" w:space="0" w:color="auto"/>
            <w:left w:val="none" w:sz="0" w:space="0" w:color="auto"/>
            <w:bottom w:val="none" w:sz="0" w:space="0" w:color="auto"/>
            <w:right w:val="none" w:sz="0" w:space="0" w:color="auto"/>
          </w:divBdr>
        </w:div>
        <w:div w:id="590118421">
          <w:marLeft w:val="0"/>
          <w:marRight w:val="0"/>
          <w:marTop w:val="150"/>
          <w:marBottom w:val="0"/>
          <w:divBdr>
            <w:top w:val="none" w:sz="0" w:space="0" w:color="auto"/>
            <w:left w:val="none" w:sz="0" w:space="0" w:color="auto"/>
            <w:bottom w:val="none" w:sz="0" w:space="0" w:color="auto"/>
            <w:right w:val="none" w:sz="0" w:space="0" w:color="auto"/>
          </w:divBdr>
          <w:divsChild>
            <w:div w:id="1744454105">
              <w:marLeft w:val="1155"/>
              <w:marRight w:val="0"/>
              <w:marTop w:val="0"/>
              <w:marBottom w:val="0"/>
              <w:divBdr>
                <w:top w:val="none" w:sz="0" w:space="0" w:color="auto"/>
                <w:left w:val="none" w:sz="0" w:space="0" w:color="auto"/>
                <w:bottom w:val="none" w:sz="0" w:space="0" w:color="auto"/>
                <w:right w:val="none" w:sz="0" w:space="0" w:color="auto"/>
              </w:divBdr>
            </w:div>
            <w:div w:id="1126851056">
              <w:marLeft w:val="1155"/>
              <w:marRight w:val="0"/>
              <w:marTop w:val="0"/>
              <w:marBottom w:val="0"/>
              <w:divBdr>
                <w:top w:val="none" w:sz="0" w:space="0" w:color="auto"/>
                <w:left w:val="none" w:sz="0" w:space="0" w:color="auto"/>
                <w:bottom w:val="none" w:sz="0" w:space="0" w:color="auto"/>
                <w:right w:val="none" w:sz="0" w:space="0" w:color="auto"/>
              </w:divBdr>
            </w:div>
            <w:div w:id="161212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3183">
      <w:bodyDiv w:val="1"/>
      <w:marLeft w:val="0"/>
      <w:marRight w:val="0"/>
      <w:marTop w:val="0"/>
      <w:marBottom w:val="0"/>
      <w:divBdr>
        <w:top w:val="none" w:sz="0" w:space="0" w:color="auto"/>
        <w:left w:val="none" w:sz="0" w:space="0" w:color="auto"/>
        <w:bottom w:val="none" w:sz="0" w:space="0" w:color="auto"/>
        <w:right w:val="none" w:sz="0" w:space="0" w:color="auto"/>
      </w:divBdr>
      <w:divsChild>
        <w:div w:id="681443540">
          <w:marLeft w:val="0"/>
          <w:marRight w:val="0"/>
          <w:marTop w:val="0"/>
          <w:marBottom w:val="0"/>
          <w:divBdr>
            <w:top w:val="none" w:sz="0" w:space="0" w:color="auto"/>
            <w:left w:val="none" w:sz="0" w:space="0" w:color="auto"/>
            <w:bottom w:val="none" w:sz="0" w:space="0" w:color="auto"/>
            <w:right w:val="none" w:sz="0" w:space="0" w:color="auto"/>
          </w:divBdr>
        </w:div>
        <w:div w:id="59136273">
          <w:marLeft w:val="0"/>
          <w:marRight w:val="0"/>
          <w:marTop w:val="150"/>
          <w:marBottom w:val="0"/>
          <w:divBdr>
            <w:top w:val="none" w:sz="0" w:space="0" w:color="auto"/>
            <w:left w:val="none" w:sz="0" w:space="0" w:color="auto"/>
            <w:bottom w:val="none" w:sz="0" w:space="0" w:color="auto"/>
            <w:right w:val="none" w:sz="0" w:space="0" w:color="auto"/>
          </w:divBdr>
          <w:divsChild>
            <w:div w:id="1544755989">
              <w:marLeft w:val="1155"/>
              <w:marRight w:val="0"/>
              <w:marTop w:val="0"/>
              <w:marBottom w:val="0"/>
              <w:divBdr>
                <w:top w:val="none" w:sz="0" w:space="0" w:color="auto"/>
                <w:left w:val="none" w:sz="0" w:space="0" w:color="auto"/>
                <w:bottom w:val="none" w:sz="0" w:space="0" w:color="auto"/>
                <w:right w:val="none" w:sz="0" w:space="0" w:color="auto"/>
              </w:divBdr>
            </w:div>
            <w:div w:id="2129079468">
              <w:marLeft w:val="1155"/>
              <w:marRight w:val="0"/>
              <w:marTop w:val="0"/>
              <w:marBottom w:val="0"/>
              <w:divBdr>
                <w:top w:val="none" w:sz="0" w:space="0" w:color="auto"/>
                <w:left w:val="none" w:sz="0" w:space="0" w:color="auto"/>
                <w:bottom w:val="none" w:sz="0" w:space="0" w:color="auto"/>
                <w:right w:val="none" w:sz="0" w:space="0" w:color="auto"/>
              </w:divBdr>
            </w:div>
            <w:div w:id="1299918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87976">
      <w:bodyDiv w:val="1"/>
      <w:marLeft w:val="0"/>
      <w:marRight w:val="0"/>
      <w:marTop w:val="0"/>
      <w:marBottom w:val="0"/>
      <w:divBdr>
        <w:top w:val="none" w:sz="0" w:space="0" w:color="auto"/>
        <w:left w:val="none" w:sz="0" w:space="0" w:color="auto"/>
        <w:bottom w:val="none" w:sz="0" w:space="0" w:color="auto"/>
        <w:right w:val="none" w:sz="0" w:space="0" w:color="auto"/>
      </w:divBdr>
      <w:divsChild>
        <w:div w:id="1675647104">
          <w:marLeft w:val="0"/>
          <w:marRight w:val="0"/>
          <w:marTop w:val="0"/>
          <w:marBottom w:val="0"/>
          <w:divBdr>
            <w:top w:val="none" w:sz="0" w:space="0" w:color="auto"/>
            <w:left w:val="none" w:sz="0" w:space="0" w:color="auto"/>
            <w:bottom w:val="none" w:sz="0" w:space="0" w:color="auto"/>
            <w:right w:val="none" w:sz="0" w:space="0" w:color="auto"/>
          </w:divBdr>
        </w:div>
        <w:div w:id="1539394085">
          <w:marLeft w:val="0"/>
          <w:marRight w:val="0"/>
          <w:marTop w:val="150"/>
          <w:marBottom w:val="0"/>
          <w:divBdr>
            <w:top w:val="none" w:sz="0" w:space="0" w:color="auto"/>
            <w:left w:val="none" w:sz="0" w:space="0" w:color="auto"/>
            <w:bottom w:val="none" w:sz="0" w:space="0" w:color="auto"/>
            <w:right w:val="none" w:sz="0" w:space="0" w:color="auto"/>
          </w:divBdr>
          <w:divsChild>
            <w:div w:id="1037699812">
              <w:marLeft w:val="1155"/>
              <w:marRight w:val="0"/>
              <w:marTop w:val="0"/>
              <w:marBottom w:val="0"/>
              <w:divBdr>
                <w:top w:val="none" w:sz="0" w:space="0" w:color="auto"/>
                <w:left w:val="none" w:sz="0" w:space="0" w:color="auto"/>
                <w:bottom w:val="none" w:sz="0" w:space="0" w:color="auto"/>
                <w:right w:val="none" w:sz="0" w:space="0" w:color="auto"/>
              </w:divBdr>
            </w:div>
            <w:div w:id="1470005064">
              <w:marLeft w:val="1155"/>
              <w:marRight w:val="0"/>
              <w:marTop w:val="0"/>
              <w:marBottom w:val="0"/>
              <w:divBdr>
                <w:top w:val="none" w:sz="0" w:space="0" w:color="auto"/>
                <w:left w:val="none" w:sz="0" w:space="0" w:color="auto"/>
                <w:bottom w:val="none" w:sz="0" w:space="0" w:color="auto"/>
                <w:right w:val="none" w:sz="0" w:space="0" w:color="auto"/>
              </w:divBdr>
            </w:div>
            <w:div w:id="49430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13938">
      <w:bodyDiv w:val="1"/>
      <w:marLeft w:val="0"/>
      <w:marRight w:val="0"/>
      <w:marTop w:val="0"/>
      <w:marBottom w:val="0"/>
      <w:divBdr>
        <w:top w:val="none" w:sz="0" w:space="0" w:color="auto"/>
        <w:left w:val="none" w:sz="0" w:space="0" w:color="auto"/>
        <w:bottom w:val="none" w:sz="0" w:space="0" w:color="auto"/>
        <w:right w:val="none" w:sz="0" w:space="0" w:color="auto"/>
      </w:divBdr>
      <w:divsChild>
        <w:div w:id="1341085023">
          <w:marLeft w:val="0"/>
          <w:marRight w:val="0"/>
          <w:marTop w:val="0"/>
          <w:marBottom w:val="0"/>
          <w:divBdr>
            <w:top w:val="none" w:sz="0" w:space="0" w:color="auto"/>
            <w:left w:val="none" w:sz="0" w:space="0" w:color="auto"/>
            <w:bottom w:val="none" w:sz="0" w:space="0" w:color="auto"/>
            <w:right w:val="none" w:sz="0" w:space="0" w:color="auto"/>
          </w:divBdr>
        </w:div>
        <w:div w:id="1714839766">
          <w:marLeft w:val="0"/>
          <w:marRight w:val="0"/>
          <w:marTop w:val="150"/>
          <w:marBottom w:val="0"/>
          <w:divBdr>
            <w:top w:val="none" w:sz="0" w:space="0" w:color="auto"/>
            <w:left w:val="none" w:sz="0" w:space="0" w:color="auto"/>
            <w:bottom w:val="none" w:sz="0" w:space="0" w:color="auto"/>
            <w:right w:val="none" w:sz="0" w:space="0" w:color="auto"/>
          </w:divBdr>
          <w:divsChild>
            <w:div w:id="2137409319">
              <w:marLeft w:val="1155"/>
              <w:marRight w:val="0"/>
              <w:marTop w:val="0"/>
              <w:marBottom w:val="0"/>
              <w:divBdr>
                <w:top w:val="none" w:sz="0" w:space="0" w:color="auto"/>
                <w:left w:val="none" w:sz="0" w:space="0" w:color="auto"/>
                <w:bottom w:val="none" w:sz="0" w:space="0" w:color="auto"/>
                <w:right w:val="none" w:sz="0" w:space="0" w:color="auto"/>
              </w:divBdr>
            </w:div>
            <w:div w:id="771125275">
              <w:marLeft w:val="1155"/>
              <w:marRight w:val="0"/>
              <w:marTop w:val="0"/>
              <w:marBottom w:val="0"/>
              <w:divBdr>
                <w:top w:val="none" w:sz="0" w:space="0" w:color="auto"/>
                <w:left w:val="none" w:sz="0" w:space="0" w:color="auto"/>
                <w:bottom w:val="none" w:sz="0" w:space="0" w:color="auto"/>
                <w:right w:val="none" w:sz="0" w:space="0" w:color="auto"/>
              </w:divBdr>
            </w:div>
            <w:div w:id="1987930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157741">
      <w:bodyDiv w:val="1"/>
      <w:marLeft w:val="0"/>
      <w:marRight w:val="0"/>
      <w:marTop w:val="0"/>
      <w:marBottom w:val="0"/>
      <w:divBdr>
        <w:top w:val="none" w:sz="0" w:space="0" w:color="auto"/>
        <w:left w:val="none" w:sz="0" w:space="0" w:color="auto"/>
        <w:bottom w:val="none" w:sz="0" w:space="0" w:color="auto"/>
        <w:right w:val="none" w:sz="0" w:space="0" w:color="auto"/>
      </w:divBdr>
      <w:divsChild>
        <w:div w:id="1175924119">
          <w:marLeft w:val="0"/>
          <w:marRight w:val="0"/>
          <w:marTop w:val="0"/>
          <w:marBottom w:val="0"/>
          <w:divBdr>
            <w:top w:val="none" w:sz="0" w:space="0" w:color="auto"/>
            <w:left w:val="none" w:sz="0" w:space="0" w:color="auto"/>
            <w:bottom w:val="none" w:sz="0" w:space="0" w:color="auto"/>
            <w:right w:val="none" w:sz="0" w:space="0" w:color="auto"/>
          </w:divBdr>
        </w:div>
        <w:div w:id="1344480276">
          <w:marLeft w:val="0"/>
          <w:marRight w:val="0"/>
          <w:marTop w:val="150"/>
          <w:marBottom w:val="0"/>
          <w:divBdr>
            <w:top w:val="none" w:sz="0" w:space="0" w:color="auto"/>
            <w:left w:val="none" w:sz="0" w:space="0" w:color="auto"/>
            <w:bottom w:val="none" w:sz="0" w:space="0" w:color="auto"/>
            <w:right w:val="none" w:sz="0" w:space="0" w:color="auto"/>
          </w:divBdr>
          <w:divsChild>
            <w:div w:id="537864375">
              <w:marLeft w:val="1155"/>
              <w:marRight w:val="0"/>
              <w:marTop w:val="0"/>
              <w:marBottom w:val="0"/>
              <w:divBdr>
                <w:top w:val="none" w:sz="0" w:space="0" w:color="auto"/>
                <w:left w:val="none" w:sz="0" w:space="0" w:color="auto"/>
                <w:bottom w:val="none" w:sz="0" w:space="0" w:color="auto"/>
                <w:right w:val="none" w:sz="0" w:space="0" w:color="auto"/>
              </w:divBdr>
            </w:div>
            <w:div w:id="128672163">
              <w:marLeft w:val="1155"/>
              <w:marRight w:val="0"/>
              <w:marTop w:val="0"/>
              <w:marBottom w:val="0"/>
              <w:divBdr>
                <w:top w:val="none" w:sz="0" w:space="0" w:color="auto"/>
                <w:left w:val="none" w:sz="0" w:space="0" w:color="auto"/>
                <w:bottom w:val="none" w:sz="0" w:space="0" w:color="auto"/>
                <w:right w:val="none" w:sz="0" w:space="0" w:color="auto"/>
              </w:divBdr>
            </w:div>
            <w:div w:id="1439254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043316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57395">
      <w:bodyDiv w:val="1"/>
      <w:marLeft w:val="0"/>
      <w:marRight w:val="0"/>
      <w:marTop w:val="0"/>
      <w:marBottom w:val="0"/>
      <w:divBdr>
        <w:top w:val="none" w:sz="0" w:space="0" w:color="auto"/>
        <w:left w:val="none" w:sz="0" w:space="0" w:color="auto"/>
        <w:bottom w:val="none" w:sz="0" w:space="0" w:color="auto"/>
        <w:right w:val="none" w:sz="0" w:space="0" w:color="auto"/>
      </w:divBdr>
      <w:divsChild>
        <w:div w:id="2070758805">
          <w:marLeft w:val="0"/>
          <w:marRight w:val="0"/>
          <w:marTop w:val="0"/>
          <w:marBottom w:val="0"/>
          <w:divBdr>
            <w:top w:val="none" w:sz="0" w:space="0" w:color="auto"/>
            <w:left w:val="none" w:sz="0" w:space="0" w:color="auto"/>
            <w:bottom w:val="none" w:sz="0" w:space="0" w:color="auto"/>
            <w:right w:val="none" w:sz="0" w:space="0" w:color="auto"/>
          </w:divBdr>
        </w:div>
        <w:div w:id="5251792">
          <w:marLeft w:val="0"/>
          <w:marRight w:val="0"/>
          <w:marTop w:val="150"/>
          <w:marBottom w:val="0"/>
          <w:divBdr>
            <w:top w:val="none" w:sz="0" w:space="0" w:color="auto"/>
            <w:left w:val="none" w:sz="0" w:space="0" w:color="auto"/>
            <w:bottom w:val="none" w:sz="0" w:space="0" w:color="auto"/>
            <w:right w:val="none" w:sz="0" w:space="0" w:color="auto"/>
          </w:divBdr>
          <w:divsChild>
            <w:div w:id="1973825122">
              <w:marLeft w:val="1155"/>
              <w:marRight w:val="0"/>
              <w:marTop w:val="0"/>
              <w:marBottom w:val="0"/>
              <w:divBdr>
                <w:top w:val="none" w:sz="0" w:space="0" w:color="auto"/>
                <w:left w:val="none" w:sz="0" w:space="0" w:color="auto"/>
                <w:bottom w:val="none" w:sz="0" w:space="0" w:color="auto"/>
                <w:right w:val="none" w:sz="0" w:space="0" w:color="auto"/>
              </w:divBdr>
            </w:div>
            <w:div w:id="2107144315">
              <w:marLeft w:val="1155"/>
              <w:marRight w:val="0"/>
              <w:marTop w:val="0"/>
              <w:marBottom w:val="0"/>
              <w:divBdr>
                <w:top w:val="none" w:sz="0" w:space="0" w:color="auto"/>
                <w:left w:val="none" w:sz="0" w:space="0" w:color="auto"/>
                <w:bottom w:val="none" w:sz="0" w:space="0" w:color="auto"/>
                <w:right w:val="none" w:sz="0" w:space="0" w:color="auto"/>
              </w:divBdr>
            </w:div>
            <w:div w:id="1069885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323951">
      <w:bodyDiv w:val="1"/>
      <w:marLeft w:val="0"/>
      <w:marRight w:val="0"/>
      <w:marTop w:val="0"/>
      <w:marBottom w:val="0"/>
      <w:divBdr>
        <w:top w:val="none" w:sz="0" w:space="0" w:color="auto"/>
        <w:left w:val="none" w:sz="0" w:space="0" w:color="auto"/>
        <w:bottom w:val="none" w:sz="0" w:space="0" w:color="auto"/>
        <w:right w:val="none" w:sz="0" w:space="0" w:color="auto"/>
      </w:divBdr>
      <w:divsChild>
        <w:div w:id="1391223270">
          <w:marLeft w:val="0"/>
          <w:marRight w:val="0"/>
          <w:marTop w:val="0"/>
          <w:marBottom w:val="0"/>
          <w:divBdr>
            <w:top w:val="none" w:sz="0" w:space="0" w:color="auto"/>
            <w:left w:val="none" w:sz="0" w:space="0" w:color="auto"/>
            <w:bottom w:val="none" w:sz="0" w:space="0" w:color="auto"/>
            <w:right w:val="none" w:sz="0" w:space="0" w:color="auto"/>
          </w:divBdr>
        </w:div>
        <w:div w:id="1996836096">
          <w:marLeft w:val="0"/>
          <w:marRight w:val="0"/>
          <w:marTop w:val="150"/>
          <w:marBottom w:val="0"/>
          <w:divBdr>
            <w:top w:val="none" w:sz="0" w:space="0" w:color="auto"/>
            <w:left w:val="none" w:sz="0" w:space="0" w:color="auto"/>
            <w:bottom w:val="none" w:sz="0" w:space="0" w:color="auto"/>
            <w:right w:val="none" w:sz="0" w:space="0" w:color="auto"/>
          </w:divBdr>
          <w:divsChild>
            <w:div w:id="340543793">
              <w:marLeft w:val="1155"/>
              <w:marRight w:val="0"/>
              <w:marTop w:val="0"/>
              <w:marBottom w:val="0"/>
              <w:divBdr>
                <w:top w:val="none" w:sz="0" w:space="0" w:color="auto"/>
                <w:left w:val="none" w:sz="0" w:space="0" w:color="auto"/>
                <w:bottom w:val="none" w:sz="0" w:space="0" w:color="auto"/>
                <w:right w:val="none" w:sz="0" w:space="0" w:color="auto"/>
              </w:divBdr>
            </w:div>
            <w:div w:id="1743017462">
              <w:marLeft w:val="1155"/>
              <w:marRight w:val="0"/>
              <w:marTop w:val="0"/>
              <w:marBottom w:val="0"/>
              <w:divBdr>
                <w:top w:val="none" w:sz="0" w:space="0" w:color="auto"/>
                <w:left w:val="none" w:sz="0" w:space="0" w:color="auto"/>
                <w:bottom w:val="none" w:sz="0" w:space="0" w:color="auto"/>
                <w:right w:val="none" w:sz="0" w:space="0" w:color="auto"/>
              </w:divBdr>
            </w:div>
            <w:div w:id="181313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354873">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660257">
      <w:bodyDiv w:val="1"/>
      <w:marLeft w:val="0"/>
      <w:marRight w:val="0"/>
      <w:marTop w:val="0"/>
      <w:marBottom w:val="0"/>
      <w:divBdr>
        <w:top w:val="none" w:sz="0" w:space="0" w:color="auto"/>
        <w:left w:val="none" w:sz="0" w:space="0" w:color="auto"/>
        <w:bottom w:val="none" w:sz="0" w:space="0" w:color="auto"/>
        <w:right w:val="none" w:sz="0" w:space="0" w:color="auto"/>
      </w:divBdr>
      <w:divsChild>
        <w:div w:id="1221406485">
          <w:marLeft w:val="0"/>
          <w:marRight w:val="0"/>
          <w:marTop w:val="0"/>
          <w:marBottom w:val="0"/>
          <w:divBdr>
            <w:top w:val="none" w:sz="0" w:space="0" w:color="auto"/>
            <w:left w:val="none" w:sz="0" w:space="0" w:color="auto"/>
            <w:bottom w:val="none" w:sz="0" w:space="0" w:color="auto"/>
            <w:right w:val="none" w:sz="0" w:space="0" w:color="auto"/>
          </w:divBdr>
        </w:div>
        <w:div w:id="1465002768">
          <w:marLeft w:val="0"/>
          <w:marRight w:val="0"/>
          <w:marTop w:val="150"/>
          <w:marBottom w:val="0"/>
          <w:divBdr>
            <w:top w:val="none" w:sz="0" w:space="0" w:color="auto"/>
            <w:left w:val="none" w:sz="0" w:space="0" w:color="auto"/>
            <w:bottom w:val="none" w:sz="0" w:space="0" w:color="auto"/>
            <w:right w:val="none" w:sz="0" w:space="0" w:color="auto"/>
          </w:divBdr>
          <w:divsChild>
            <w:div w:id="857308134">
              <w:marLeft w:val="1155"/>
              <w:marRight w:val="0"/>
              <w:marTop w:val="0"/>
              <w:marBottom w:val="0"/>
              <w:divBdr>
                <w:top w:val="none" w:sz="0" w:space="0" w:color="auto"/>
                <w:left w:val="none" w:sz="0" w:space="0" w:color="auto"/>
                <w:bottom w:val="none" w:sz="0" w:space="0" w:color="auto"/>
                <w:right w:val="none" w:sz="0" w:space="0" w:color="auto"/>
              </w:divBdr>
            </w:div>
            <w:div w:id="1148286543">
              <w:marLeft w:val="1155"/>
              <w:marRight w:val="0"/>
              <w:marTop w:val="0"/>
              <w:marBottom w:val="0"/>
              <w:divBdr>
                <w:top w:val="none" w:sz="0" w:space="0" w:color="auto"/>
                <w:left w:val="none" w:sz="0" w:space="0" w:color="auto"/>
                <w:bottom w:val="none" w:sz="0" w:space="0" w:color="auto"/>
                <w:right w:val="none" w:sz="0" w:space="0" w:color="auto"/>
              </w:divBdr>
            </w:div>
            <w:div w:id="1426147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58685">
      <w:bodyDiv w:val="1"/>
      <w:marLeft w:val="0"/>
      <w:marRight w:val="0"/>
      <w:marTop w:val="0"/>
      <w:marBottom w:val="0"/>
      <w:divBdr>
        <w:top w:val="none" w:sz="0" w:space="0" w:color="auto"/>
        <w:left w:val="none" w:sz="0" w:space="0" w:color="auto"/>
        <w:bottom w:val="none" w:sz="0" w:space="0" w:color="auto"/>
        <w:right w:val="none" w:sz="0" w:space="0" w:color="auto"/>
      </w:divBdr>
      <w:divsChild>
        <w:div w:id="496112490">
          <w:marLeft w:val="0"/>
          <w:marRight w:val="0"/>
          <w:marTop w:val="0"/>
          <w:marBottom w:val="0"/>
          <w:divBdr>
            <w:top w:val="none" w:sz="0" w:space="0" w:color="auto"/>
            <w:left w:val="none" w:sz="0" w:space="0" w:color="auto"/>
            <w:bottom w:val="none" w:sz="0" w:space="0" w:color="auto"/>
            <w:right w:val="none" w:sz="0" w:space="0" w:color="auto"/>
          </w:divBdr>
        </w:div>
        <w:div w:id="1193419622">
          <w:marLeft w:val="0"/>
          <w:marRight w:val="0"/>
          <w:marTop w:val="150"/>
          <w:marBottom w:val="0"/>
          <w:divBdr>
            <w:top w:val="none" w:sz="0" w:space="0" w:color="auto"/>
            <w:left w:val="none" w:sz="0" w:space="0" w:color="auto"/>
            <w:bottom w:val="none" w:sz="0" w:space="0" w:color="auto"/>
            <w:right w:val="none" w:sz="0" w:space="0" w:color="auto"/>
          </w:divBdr>
          <w:divsChild>
            <w:div w:id="1461723443">
              <w:marLeft w:val="1155"/>
              <w:marRight w:val="0"/>
              <w:marTop w:val="0"/>
              <w:marBottom w:val="0"/>
              <w:divBdr>
                <w:top w:val="none" w:sz="0" w:space="0" w:color="auto"/>
                <w:left w:val="none" w:sz="0" w:space="0" w:color="auto"/>
                <w:bottom w:val="none" w:sz="0" w:space="0" w:color="auto"/>
                <w:right w:val="none" w:sz="0" w:space="0" w:color="auto"/>
              </w:divBdr>
            </w:div>
            <w:div w:id="1094085716">
              <w:marLeft w:val="1155"/>
              <w:marRight w:val="0"/>
              <w:marTop w:val="0"/>
              <w:marBottom w:val="0"/>
              <w:divBdr>
                <w:top w:val="none" w:sz="0" w:space="0" w:color="auto"/>
                <w:left w:val="none" w:sz="0" w:space="0" w:color="auto"/>
                <w:bottom w:val="none" w:sz="0" w:space="0" w:color="auto"/>
                <w:right w:val="none" w:sz="0" w:space="0" w:color="auto"/>
              </w:divBdr>
            </w:div>
            <w:div w:id="40137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1174">
      <w:bodyDiv w:val="1"/>
      <w:marLeft w:val="0"/>
      <w:marRight w:val="0"/>
      <w:marTop w:val="0"/>
      <w:marBottom w:val="0"/>
      <w:divBdr>
        <w:top w:val="none" w:sz="0" w:space="0" w:color="auto"/>
        <w:left w:val="none" w:sz="0" w:space="0" w:color="auto"/>
        <w:bottom w:val="none" w:sz="0" w:space="0" w:color="auto"/>
        <w:right w:val="none" w:sz="0" w:space="0" w:color="auto"/>
      </w:divBdr>
      <w:divsChild>
        <w:div w:id="1900897926">
          <w:marLeft w:val="0"/>
          <w:marRight w:val="0"/>
          <w:marTop w:val="0"/>
          <w:marBottom w:val="0"/>
          <w:divBdr>
            <w:top w:val="none" w:sz="0" w:space="0" w:color="auto"/>
            <w:left w:val="none" w:sz="0" w:space="0" w:color="auto"/>
            <w:bottom w:val="none" w:sz="0" w:space="0" w:color="auto"/>
            <w:right w:val="none" w:sz="0" w:space="0" w:color="auto"/>
          </w:divBdr>
        </w:div>
        <w:div w:id="1945574392">
          <w:marLeft w:val="0"/>
          <w:marRight w:val="0"/>
          <w:marTop w:val="150"/>
          <w:marBottom w:val="0"/>
          <w:divBdr>
            <w:top w:val="none" w:sz="0" w:space="0" w:color="auto"/>
            <w:left w:val="none" w:sz="0" w:space="0" w:color="auto"/>
            <w:bottom w:val="none" w:sz="0" w:space="0" w:color="auto"/>
            <w:right w:val="none" w:sz="0" w:space="0" w:color="auto"/>
          </w:divBdr>
          <w:divsChild>
            <w:div w:id="1284851000">
              <w:marLeft w:val="1155"/>
              <w:marRight w:val="0"/>
              <w:marTop w:val="0"/>
              <w:marBottom w:val="0"/>
              <w:divBdr>
                <w:top w:val="none" w:sz="0" w:space="0" w:color="auto"/>
                <w:left w:val="none" w:sz="0" w:space="0" w:color="auto"/>
                <w:bottom w:val="none" w:sz="0" w:space="0" w:color="auto"/>
                <w:right w:val="none" w:sz="0" w:space="0" w:color="auto"/>
              </w:divBdr>
            </w:div>
            <w:div w:id="324356399">
              <w:marLeft w:val="1155"/>
              <w:marRight w:val="0"/>
              <w:marTop w:val="0"/>
              <w:marBottom w:val="0"/>
              <w:divBdr>
                <w:top w:val="none" w:sz="0" w:space="0" w:color="auto"/>
                <w:left w:val="none" w:sz="0" w:space="0" w:color="auto"/>
                <w:bottom w:val="none" w:sz="0" w:space="0" w:color="auto"/>
                <w:right w:val="none" w:sz="0" w:space="0" w:color="auto"/>
              </w:divBdr>
            </w:div>
            <w:div w:id="693337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5896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046276">
      <w:bodyDiv w:val="1"/>
      <w:marLeft w:val="0"/>
      <w:marRight w:val="0"/>
      <w:marTop w:val="0"/>
      <w:marBottom w:val="0"/>
      <w:divBdr>
        <w:top w:val="none" w:sz="0" w:space="0" w:color="auto"/>
        <w:left w:val="none" w:sz="0" w:space="0" w:color="auto"/>
        <w:bottom w:val="none" w:sz="0" w:space="0" w:color="auto"/>
        <w:right w:val="none" w:sz="0" w:space="0" w:color="auto"/>
      </w:divBdr>
      <w:divsChild>
        <w:div w:id="1506440204">
          <w:marLeft w:val="0"/>
          <w:marRight w:val="0"/>
          <w:marTop w:val="0"/>
          <w:marBottom w:val="0"/>
          <w:divBdr>
            <w:top w:val="none" w:sz="0" w:space="0" w:color="auto"/>
            <w:left w:val="none" w:sz="0" w:space="0" w:color="auto"/>
            <w:bottom w:val="none" w:sz="0" w:space="0" w:color="auto"/>
            <w:right w:val="none" w:sz="0" w:space="0" w:color="auto"/>
          </w:divBdr>
        </w:div>
        <w:div w:id="329722043">
          <w:marLeft w:val="0"/>
          <w:marRight w:val="0"/>
          <w:marTop w:val="150"/>
          <w:marBottom w:val="0"/>
          <w:divBdr>
            <w:top w:val="none" w:sz="0" w:space="0" w:color="auto"/>
            <w:left w:val="none" w:sz="0" w:space="0" w:color="auto"/>
            <w:bottom w:val="none" w:sz="0" w:space="0" w:color="auto"/>
            <w:right w:val="none" w:sz="0" w:space="0" w:color="auto"/>
          </w:divBdr>
          <w:divsChild>
            <w:div w:id="403066373">
              <w:marLeft w:val="1155"/>
              <w:marRight w:val="0"/>
              <w:marTop w:val="0"/>
              <w:marBottom w:val="0"/>
              <w:divBdr>
                <w:top w:val="none" w:sz="0" w:space="0" w:color="auto"/>
                <w:left w:val="none" w:sz="0" w:space="0" w:color="auto"/>
                <w:bottom w:val="none" w:sz="0" w:space="0" w:color="auto"/>
                <w:right w:val="none" w:sz="0" w:space="0" w:color="auto"/>
              </w:divBdr>
            </w:div>
            <w:div w:id="622343153">
              <w:marLeft w:val="1155"/>
              <w:marRight w:val="0"/>
              <w:marTop w:val="0"/>
              <w:marBottom w:val="0"/>
              <w:divBdr>
                <w:top w:val="none" w:sz="0" w:space="0" w:color="auto"/>
                <w:left w:val="none" w:sz="0" w:space="0" w:color="auto"/>
                <w:bottom w:val="none" w:sz="0" w:space="0" w:color="auto"/>
                <w:right w:val="none" w:sz="0" w:space="0" w:color="auto"/>
              </w:divBdr>
            </w:div>
            <w:div w:id="877281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242036">
      <w:bodyDiv w:val="1"/>
      <w:marLeft w:val="0"/>
      <w:marRight w:val="0"/>
      <w:marTop w:val="0"/>
      <w:marBottom w:val="0"/>
      <w:divBdr>
        <w:top w:val="none" w:sz="0" w:space="0" w:color="auto"/>
        <w:left w:val="none" w:sz="0" w:space="0" w:color="auto"/>
        <w:bottom w:val="none" w:sz="0" w:space="0" w:color="auto"/>
        <w:right w:val="none" w:sz="0" w:space="0" w:color="auto"/>
      </w:divBdr>
      <w:divsChild>
        <w:div w:id="1549220565">
          <w:marLeft w:val="0"/>
          <w:marRight w:val="0"/>
          <w:marTop w:val="0"/>
          <w:marBottom w:val="0"/>
          <w:divBdr>
            <w:top w:val="none" w:sz="0" w:space="0" w:color="auto"/>
            <w:left w:val="none" w:sz="0" w:space="0" w:color="auto"/>
            <w:bottom w:val="none" w:sz="0" w:space="0" w:color="auto"/>
            <w:right w:val="none" w:sz="0" w:space="0" w:color="auto"/>
          </w:divBdr>
        </w:div>
        <w:div w:id="1846941308">
          <w:marLeft w:val="0"/>
          <w:marRight w:val="0"/>
          <w:marTop w:val="150"/>
          <w:marBottom w:val="0"/>
          <w:divBdr>
            <w:top w:val="none" w:sz="0" w:space="0" w:color="auto"/>
            <w:left w:val="none" w:sz="0" w:space="0" w:color="auto"/>
            <w:bottom w:val="none" w:sz="0" w:space="0" w:color="auto"/>
            <w:right w:val="none" w:sz="0" w:space="0" w:color="auto"/>
          </w:divBdr>
          <w:divsChild>
            <w:div w:id="607080347">
              <w:marLeft w:val="1155"/>
              <w:marRight w:val="0"/>
              <w:marTop w:val="0"/>
              <w:marBottom w:val="0"/>
              <w:divBdr>
                <w:top w:val="none" w:sz="0" w:space="0" w:color="auto"/>
                <w:left w:val="none" w:sz="0" w:space="0" w:color="auto"/>
                <w:bottom w:val="none" w:sz="0" w:space="0" w:color="auto"/>
                <w:right w:val="none" w:sz="0" w:space="0" w:color="auto"/>
              </w:divBdr>
            </w:div>
            <w:div w:id="98647973">
              <w:marLeft w:val="1155"/>
              <w:marRight w:val="0"/>
              <w:marTop w:val="0"/>
              <w:marBottom w:val="0"/>
              <w:divBdr>
                <w:top w:val="none" w:sz="0" w:space="0" w:color="auto"/>
                <w:left w:val="none" w:sz="0" w:space="0" w:color="auto"/>
                <w:bottom w:val="none" w:sz="0" w:space="0" w:color="auto"/>
                <w:right w:val="none" w:sz="0" w:space="0" w:color="auto"/>
              </w:divBdr>
            </w:div>
            <w:div w:id="1094862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320868">
      <w:bodyDiv w:val="1"/>
      <w:marLeft w:val="0"/>
      <w:marRight w:val="0"/>
      <w:marTop w:val="0"/>
      <w:marBottom w:val="0"/>
      <w:divBdr>
        <w:top w:val="none" w:sz="0" w:space="0" w:color="auto"/>
        <w:left w:val="none" w:sz="0" w:space="0" w:color="auto"/>
        <w:bottom w:val="none" w:sz="0" w:space="0" w:color="auto"/>
        <w:right w:val="none" w:sz="0" w:space="0" w:color="auto"/>
      </w:divBdr>
      <w:divsChild>
        <w:div w:id="1042746686">
          <w:marLeft w:val="0"/>
          <w:marRight w:val="0"/>
          <w:marTop w:val="0"/>
          <w:marBottom w:val="0"/>
          <w:divBdr>
            <w:top w:val="none" w:sz="0" w:space="0" w:color="auto"/>
            <w:left w:val="none" w:sz="0" w:space="0" w:color="auto"/>
            <w:bottom w:val="none" w:sz="0" w:space="0" w:color="auto"/>
            <w:right w:val="none" w:sz="0" w:space="0" w:color="auto"/>
          </w:divBdr>
        </w:div>
        <w:div w:id="1066027257">
          <w:marLeft w:val="0"/>
          <w:marRight w:val="0"/>
          <w:marTop w:val="150"/>
          <w:marBottom w:val="0"/>
          <w:divBdr>
            <w:top w:val="none" w:sz="0" w:space="0" w:color="auto"/>
            <w:left w:val="none" w:sz="0" w:space="0" w:color="auto"/>
            <w:bottom w:val="none" w:sz="0" w:space="0" w:color="auto"/>
            <w:right w:val="none" w:sz="0" w:space="0" w:color="auto"/>
          </w:divBdr>
          <w:divsChild>
            <w:div w:id="419252205">
              <w:marLeft w:val="1155"/>
              <w:marRight w:val="0"/>
              <w:marTop w:val="0"/>
              <w:marBottom w:val="0"/>
              <w:divBdr>
                <w:top w:val="none" w:sz="0" w:space="0" w:color="auto"/>
                <w:left w:val="none" w:sz="0" w:space="0" w:color="auto"/>
                <w:bottom w:val="none" w:sz="0" w:space="0" w:color="auto"/>
                <w:right w:val="none" w:sz="0" w:space="0" w:color="auto"/>
              </w:divBdr>
            </w:div>
            <w:div w:id="1947230269">
              <w:marLeft w:val="1155"/>
              <w:marRight w:val="0"/>
              <w:marTop w:val="0"/>
              <w:marBottom w:val="0"/>
              <w:divBdr>
                <w:top w:val="none" w:sz="0" w:space="0" w:color="auto"/>
                <w:left w:val="none" w:sz="0" w:space="0" w:color="auto"/>
                <w:bottom w:val="none" w:sz="0" w:space="0" w:color="auto"/>
                <w:right w:val="none" w:sz="0" w:space="0" w:color="auto"/>
              </w:divBdr>
            </w:div>
            <w:div w:id="67831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08020">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3781">
      <w:bodyDiv w:val="1"/>
      <w:marLeft w:val="0"/>
      <w:marRight w:val="0"/>
      <w:marTop w:val="0"/>
      <w:marBottom w:val="0"/>
      <w:divBdr>
        <w:top w:val="none" w:sz="0" w:space="0" w:color="auto"/>
        <w:left w:val="none" w:sz="0" w:space="0" w:color="auto"/>
        <w:bottom w:val="none" w:sz="0" w:space="0" w:color="auto"/>
        <w:right w:val="none" w:sz="0" w:space="0" w:color="auto"/>
      </w:divBdr>
      <w:divsChild>
        <w:div w:id="1323587036">
          <w:marLeft w:val="0"/>
          <w:marRight w:val="0"/>
          <w:marTop w:val="0"/>
          <w:marBottom w:val="0"/>
          <w:divBdr>
            <w:top w:val="none" w:sz="0" w:space="0" w:color="auto"/>
            <w:left w:val="none" w:sz="0" w:space="0" w:color="auto"/>
            <w:bottom w:val="none" w:sz="0" w:space="0" w:color="auto"/>
            <w:right w:val="none" w:sz="0" w:space="0" w:color="auto"/>
          </w:divBdr>
        </w:div>
        <w:div w:id="1215241952">
          <w:marLeft w:val="0"/>
          <w:marRight w:val="0"/>
          <w:marTop w:val="150"/>
          <w:marBottom w:val="0"/>
          <w:divBdr>
            <w:top w:val="none" w:sz="0" w:space="0" w:color="auto"/>
            <w:left w:val="none" w:sz="0" w:space="0" w:color="auto"/>
            <w:bottom w:val="none" w:sz="0" w:space="0" w:color="auto"/>
            <w:right w:val="none" w:sz="0" w:space="0" w:color="auto"/>
          </w:divBdr>
          <w:divsChild>
            <w:div w:id="62023872">
              <w:marLeft w:val="1155"/>
              <w:marRight w:val="0"/>
              <w:marTop w:val="0"/>
              <w:marBottom w:val="0"/>
              <w:divBdr>
                <w:top w:val="none" w:sz="0" w:space="0" w:color="auto"/>
                <w:left w:val="none" w:sz="0" w:space="0" w:color="auto"/>
                <w:bottom w:val="none" w:sz="0" w:space="0" w:color="auto"/>
                <w:right w:val="none" w:sz="0" w:space="0" w:color="auto"/>
              </w:divBdr>
            </w:div>
            <w:div w:id="1131174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481118">
      <w:bodyDiv w:val="1"/>
      <w:marLeft w:val="0"/>
      <w:marRight w:val="0"/>
      <w:marTop w:val="0"/>
      <w:marBottom w:val="0"/>
      <w:divBdr>
        <w:top w:val="none" w:sz="0" w:space="0" w:color="auto"/>
        <w:left w:val="none" w:sz="0" w:space="0" w:color="auto"/>
        <w:bottom w:val="none" w:sz="0" w:space="0" w:color="auto"/>
        <w:right w:val="none" w:sz="0" w:space="0" w:color="auto"/>
      </w:divBdr>
    </w:div>
    <w:div w:id="324673852">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8173">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5983440">
      <w:bodyDiv w:val="1"/>
      <w:marLeft w:val="0"/>
      <w:marRight w:val="0"/>
      <w:marTop w:val="0"/>
      <w:marBottom w:val="0"/>
      <w:divBdr>
        <w:top w:val="none" w:sz="0" w:space="0" w:color="auto"/>
        <w:left w:val="none" w:sz="0" w:space="0" w:color="auto"/>
        <w:bottom w:val="none" w:sz="0" w:space="0" w:color="auto"/>
        <w:right w:val="none" w:sz="0" w:space="0" w:color="auto"/>
      </w:divBdr>
      <w:divsChild>
        <w:div w:id="1429038934">
          <w:marLeft w:val="0"/>
          <w:marRight w:val="0"/>
          <w:marTop w:val="0"/>
          <w:marBottom w:val="0"/>
          <w:divBdr>
            <w:top w:val="none" w:sz="0" w:space="0" w:color="auto"/>
            <w:left w:val="none" w:sz="0" w:space="0" w:color="auto"/>
            <w:bottom w:val="none" w:sz="0" w:space="0" w:color="auto"/>
            <w:right w:val="none" w:sz="0" w:space="0" w:color="auto"/>
          </w:divBdr>
        </w:div>
        <w:div w:id="1809276808">
          <w:marLeft w:val="0"/>
          <w:marRight w:val="0"/>
          <w:marTop w:val="150"/>
          <w:marBottom w:val="0"/>
          <w:divBdr>
            <w:top w:val="none" w:sz="0" w:space="0" w:color="auto"/>
            <w:left w:val="none" w:sz="0" w:space="0" w:color="auto"/>
            <w:bottom w:val="none" w:sz="0" w:space="0" w:color="auto"/>
            <w:right w:val="none" w:sz="0" w:space="0" w:color="auto"/>
          </w:divBdr>
          <w:divsChild>
            <w:div w:id="1426266740">
              <w:marLeft w:val="1155"/>
              <w:marRight w:val="0"/>
              <w:marTop w:val="0"/>
              <w:marBottom w:val="0"/>
              <w:divBdr>
                <w:top w:val="none" w:sz="0" w:space="0" w:color="auto"/>
                <w:left w:val="none" w:sz="0" w:space="0" w:color="auto"/>
                <w:bottom w:val="none" w:sz="0" w:space="0" w:color="auto"/>
                <w:right w:val="none" w:sz="0" w:space="0" w:color="auto"/>
              </w:divBdr>
            </w:div>
            <w:div w:id="1374500376">
              <w:marLeft w:val="1155"/>
              <w:marRight w:val="0"/>
              <w:marTop w:val="0"/>
              <w:marBottom w:val="0"/>
              <w:divBdr>
                <w:top w:val="none" w:sz="0" w:space="0" w:color="auto"/>
                <w:left w:val="none" w:sz="0" w:space="0" w:color="auto"/>
                <w:bottom w:val="none" w:sz="0" w:space="0" w:color="auto"/>
                <w:right w:val="none" w:sz="0" w:space="0" w:color="auto"/>
              </w:divBdr>
            </w:div>
            <w:div w:id="1054937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296495">
      <w:bodyDiv w:val="1"/>
      <w:marLeft w:val="0"/>
      <w:marRight w:val="0"/>
      <w:marTop w:val="0"/>
      <w:marBottom w:val="0"/>
      <w:divBdr>
        <w:top w:val="none" w:sz="0" w:space="0" w:color="auto"/>
        <w:left w:val="none" w:sz="0" w:space="0" w:color="auto"/>
        <w:bottom w:val="none" w:sz="0" w:space="0" w:color="auto"/>
        <w:right w:val="none" w:sz="0" w:space="0" w:color="auto"/>
      </w:divBdr>
      <w:divsChild>
        <w:div w:id="405148119">
          <w:marLeft w:val="0"/>
          <w:marRight w:val="0"/>
          <w:marTop w:val="0"/>
          <w:marBottom w:val="0"/>
          <w:divBdr>
            <w:top w:val="none" w:sz="0" w:space="0" w:color="auto"/>
            <w:left w:val="none" w:sz="0" w:space="0" w:color="auto"/>
            <w:bottom w:val="none" w:sz="0" w:space="0" w:color="auto"/>
            <w:right w:val="none" w:sz="0" w:space="0" w:color="auto"/>
          </w:divBdr>
        </w:div>
        <w:div w:id="1043821470">
          <w:marLeft w:val="0"/>
          <w:marRight w:val="0"/>
          <w:marTop w:val="150"/>
          <w:marBottom w:val="0"/>
          <w:divBdr>
            <w:top w:val="none" w:sz="0" w:space="0" w:color="auto"/>
            <w:left w:val="none" w:sz="0" w:space="0" w:color="auto"/>
            <w:bottom w:val="none" w:sz="0" w:space="0" w:color="auto"/>
            <w:right w:val="none" w:sz="0" w:space="0" w:color="auto"/>
          </w:divBdr>
          <w:divsChild>
            <w:div w:id="1383944241">
              <w:marLeft w:val="1155"/>
              <w:marRight w:val="0"/>
              <w:marTop w:val="0"/>
              <w:marBottom w:val="0"/>
              <w:divBdr>
                <w:top w:val="none" w:sz="0" w:space="0" w:color="auto"/>
                <w:left w:val="none" w:sz="0" w:space="0" w:color="auto"/>
                <w:bottom w:val="none" w:sz="0" w:space="0" w:color="auto"/>
                <w:right w:val="none" w:sz="0" w:space="0" w:color="auto"/>
              </w:divBdr>
            </w:div>
            <w:div w:id="304044103">
              <w:marLeft w:val="1155"/>
              <w:marRight w:val="0"/>
              <w:marTop w:val="0"/>
              <w:marBottom w:val="0"/>
              <w:divBdr>
                <w:top w:val="none" w:sz="0" w:space="0" w:color="auto"/>
                <w:left w:val="none" w:sz="0" w:space="0" w:color="auto"/>
                <w:bottom w:val="none" w:sz="0" w:space="0" w:color="auto"/>
                <w:right w:val="none" w:sz="0" w:space="0" w:color="auto"/>
              </w:divBdr>
            </w:div>
            <w:div w:id="1286159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368374">
      <w:bodyDiv w:val="1"/>
      <w:marLeft w:val="0"/>
      <w:marRight w:val="0"/>
      <w:marTop w:val="0"/>
      <w:marBottom w:val="0"/>
      <w:divBdr>
        <w:top w:val="none" w:sz="0" w:space="0" w:color="auto"/>
        <w:left w:val="none" w:sz="0" w:space="0" w:color="auto"/>
        <w:bottom w:val="none" w:sz="0" w:space="0" w:color="auto"/>
        <w:right w:val="none" w:sz="0" w:space="0" w:color="auto"/>
      </w:divBdr>
      <w:divsChild>
        <w:div w:id="363335137">
          <w:marLeft w:val="0"/>
          <w:marRight w:val="0"/>
          <w:marTop w:val="0"/>
          <w:marBottom w:val="0"/>
          <w:divBdr>
            <w:top w:val="none" w:sz="0" w:space="0" w:color="auto"/>
            <w:left w:val="none" w:sz="0" w:space="0" w:color="auto"/>
            <w:bottom w:val="none" w:sz="0" w:space="0" w:color="auto"/>
            <w:right w:val="none" w:sz="0" w:space="0" w:color="auto"/>
          </w:divBdr>
        </w:div>
        <w:div w:id="957301648">
          <w:marLeft w:val="0"/>
          <w:marRight w:val="0"/>
          <w:marTop w:val="150"/>
          <w:marBottom w:val="0"/>
          <w:divBdr>
            <w:top w:val="none" w:sz="0" w:space="0" w:color="auto"/>
            <w:left w:val="none" w:sz="0" w:space="0" w:color="auto"/>
            <w:bottom w:val="none" w:sz="0" w:space="0" w:color="auto"/>
            <w:right w:val="none" w:sz="0" w:space="0" w:color="auto"/>
          </w:divBdr>
          <w:divsChild>
            <w:div w:id="121266704">
              <w:marLeft w:val="1155"/>
              <w:marRight w:val="0"/>
              <w:marTop w:val="0"/>
              <w:marBottom w:val="0"/>
              <w:divBdr>
                <w:top w:val="none" w:sz="0" w:space="0" w:color="auto"/>
                <w:left w:val="none" w:sz="0" w:space="0" w:color="auto"/>
                <w:bottom w:val="none" w:sz="0" w:space="0" w:color="auto"/>
                <w:right w:val="none" w:sz="0" w:space="0" w:color="auto"/>
              </w:divBdr>
            </w:div>
            <w:div w:id="368342468">
              <w:marLeft w:val="1155"/>
              <w:marRight w:val="0"/>
              <w:marTop w:val="0"/>
              <w:marBottom w:val="0"/>
              <w:divBdr>
                <w:top w:val="none" w:sz="0" w:space="0" w:color="auto"/>
                <w:left w:val="none" w:sz="0" w:space="0" w:color="auto"/>
                <w:bottom w:val="none" w:sz="0" w:space="0" w:color="auto"/>
                <w:right w:val="none" w:sz="0" w:space="0" w:color="auto"/>
              </w:divBdr>
            </w:div>
            <w:div w:id="381103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749678">
      <w:bodyDiv w:val="1"/>
      <w:marLeft w:val="0"/>
      <w:marRight w:val="0"/>
      <w:marTop w:val="0"/>
      <w:marBottom w:val="0"/>
      <w:divBdr>
        <w:top w:val="none" w:sz="0" w:space="0" w:color="auto"/>
        <w:left w:val="none" w:sz="0" w:space="0" w:color="auto"/>
        <w:bottom w:val="none" w:sz="0" w:space="0" w:color="auto"/>
        <w:right w:val="none" w:sz="0" w:space="0" w:color="auto"/>
      </w:divBdr>
      <w:divsChild>
        <w:div w:id="1218518894">
          <w:marLeft w:val="0"/>
          <w:marRight w:val="0"/>
          <w:marTop w:val="0"/>
          <w:marBottom w:val="0"/>
          <w:divBdr>
            <w:top w:val="none" w:sz="0" w:space="0" w:color="auto"/>
            <w:left w:val="none" w:sz="0" w:space="0" w:color="auto"/>
            <w:bottom w:val="none" w:sz="0" w:space="0" w:color="auto"/>
            <w:right w:val="none" w:sz="0" w:space="0" w:color="auto"/>
          </w:divBdr>
        </w:div>
        <w:div w:id="1261521912">
          <w:marLeft w:val="0"/>
          <w:marRight w:val="0"/>
          <w:marTop w:val="150"/>
          <w:marBottom w:val="0"/>
          <w:divBdr>
            <w:top w:val="none" w:sz="0" w:space="0" w:color="auto"/>
            <w:left w:val="none" w:sz="0" w:space="0" w:color="auto"/>
            <w:bottom w:val="none" w:sz="0" w:space="0" w:color="auto"/>
            <w:right w:val="none" w:sz="0" w:space="0" w:color="auto"/>
          </w:divBdr>
          <w:divsChild>
            <w:div w:id="1949854502">
              <w:marLeft w:val="1155"/>
              <w:marRight w:val="0"/>
              <w:marTop w:val="0"/>
              <w:marBottom w:val="0"/>
              <w:divBdr>
                <w:top w:val="none" w:sz="0" w:space="0" w:color="auto"/>
                <w:left w:val="none" w:sz="0" w:space="0" w:color="auto"/>
                <w:bottom w:val="none" w:sz="0" w:space="0" w:color="auto"/>
                <w:right w:val="none" w:sz="0" w:space="0" w:color="auto"/>
              </w:divBdr>
            </w:div>
            <w:div w:id="10563193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828223">
      <w:bodyDiv w:val="1"/>
      <w:marLeft w:val="0"/>
      <w:marRight w:val="0"/>
      <w:marTop w:val="0"/>
      <w:marBottom w:val="0"/>
      <w:divBdr>
        <w:top w:val="none" w:sz="0" w:space="0" w:color="auto"/>
        <w:left w:val="none" w:sz="0" w:space="0" w:color="auto"/>
        <w:bottom w:val="none" w:sz="0" w:space="0" w:color="auto"/>
        <w:right w:val="none" w:sz="0" w:space="0" w:color="auto"/>
      </w:divBdr>
    </w:div>
    <w:div w:id="327830046">
      <w:bodyDiv w:val="1"/>
      <w:marLeft w:val="0"/>
      <w:marRight w:val="0"/>
      <w:marTop w:val="0"/>
      <w:marBottom w:val="0"/>
      <w:divBdr>
        <w:top w:val="none" w:sz="0" w:space="0" w:color="auto"/>
        <w:left w:val="none" w:sz="0" w:space="0" w:color="auto"/>
        <w:bottom w:val="none" w:sz="0" w:space="0" w:color="auto"/>
        <w:right w:val="none" w:sz="0" w:space="0" w:color="auto"/>
      </w:divBdr>
      <w:divsChild>
        <w:div w:id="573930722">
          <w:marLeft w:val="0"/>
          <w:marRight w:val="0"/>
          <w:marTop w:val="0"/>
          <w:marBottom w:val="0"/>
          <w:divBdr>
            <w:top w:val="none" w:sz="0" w:space="0" w:color="auto"/>
            <w:left w:val="none" w:sz="0" w:space="0" w:color="auto"/>
            <w:bottom w:val="none" w:sz="0" w:space="0" w:color="auto"/>
            <w:right w:val="none" w:sz="0" w:space="0" w:color="auto"/>
          </w:divBdr>
        </w:div>
        <w:div w:id="559757106">
          <w:marLeft w:val="0"/>
          <w:marRight w:val="0"/>
          <w:marTop w:val="150"/>
          <w:marBottom w:val="0"/>
          <w:divBdr>
            <w:top w:val="none" w:sz="0" w:space="0" w:color="auto"/>
            <w:left w:val="none" w:sz="0" w:space="0" w:color="auto"/>
            <w:bottom w:val="none" w:sz="0" w:space="0" w:color="auto"/>
            <w:right w:val="none" w:sz="0" w:space="0" w:color="auto"/>
          </w:divBdr>
          <w:divsChild>
            <w:div w:id="816726028">
              <w:marLeft w:val="1155"/>
              <w:marRight w:val="0"/>
              <w:marTop w:val="0"/>
              <w:marBottom w:val="0"/>
              <w:divBdr>
                <w:top w:val="none" w:sz="0" w:space="0" w:color="auto"/>
                <w:left w:val="none" w:sz="0" w:space="0" w:color="auto"/>
                <w:bottom w:val="none" w:sz="0" w:space="0" w:color="auto"/>
                <w:right w:val="none" w:sz="0" w:space="0" w:color="auto"/>
              </w:divBdr>
            </w:div>
            <w:div w:id="341932533">
              <w:marLeft w:val="1155"/>
              <w:marRight w:val="0"/>
              <w:marTop w:val="0"/>
              <w:marBottom w:val="0"/>
              <w:divBdr>
                <w:top w:val="none" w:sz="0" w:space="0" w:color="auto"/>
                <w:left w:val="none" w:sz="0" w:space="0" w:color="auto"/>
                <w:bottom w:val="none" w:sz="0" w:space="0" w:color="auto"/>
                <w:right w:val="none" w:sz="0" w:space="0" w:color="auto"/>
              </w:divBdr>
            </w:div>
            <w:div w:id="1267493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7950299">
      <w:bodyDiv w:val="1"/>
      <w:marLeft w:val="0"/>
      <w:marRight w:val="0"/>
      <w:marTop w:val="0"/>
      <w:marBottom w:val="0"/>
      <w:divBdr>
        <w:top w:val="none" w:sz="0" w:space="0" w:color="auto"/>
        <w:left w:val="none" w:sz="0" w:space="0" w:color="auto"/>
        <w:bottom w:val="none" w:sz="0" w:space="0" w:color="auto"/>
        <w:right w:val="none" w:sz="0" w:space="0" w:color="auto"/>
      </w:divBdr>
      <w:divsChild>
        <w:div w:id="1683122138">
          <w:marLeft w:val="0"/>
          <w:marRight w:val="0"/>
          <w:marTop w:val="0"/>
          <w:marBottom w:val="0"/>
          <w:divBdr>
            <w:top w:val="none" w:sz="0" w:space="0" w:color="auto"/>
            <w:left w:val="none" w:sz="0" w:space="0" w:color="auto"/>
            <w:bottom w:val="none" w:sz="0" w:space="0" w:color="auto"/>
            <w:right w:val="none" w:sz="0" w:space="0" w:color="auto"/>
          </w:divBdr>
        </w:div>
        <w:div w:id="228660953">
          <w:marLeft w:val="0"/>
          <w:marRight w:val="0"/>
          <w:marTop w:val="150"/>
          <w:marBottom w:val="0"/>
          <w:divBdr>
            <w:top w:val="none" w:sz="0" w:space="0" w:color="auto"/>
            <w:left w:val="none" w:sz="0" w:space="0" w:color="auto"/>
            <w:bottom w:val="none" w:sz="0" w:space="0" w:color="auto"/>
            <w:right w:val="none" w:sz="0" w:space="0" w:color="auto"/>
          </w:divBdr>
          <w:divsChild>
            <w:div w:id="938372779">
              <w:marLeft w:val="1155"/>
              <w:marRight w:val="0"/>
              <w:marTop w:val="0"/>
              <w:marBottom w:val="0"/>
              <w:divBdr>
                <w:top w:val="none" w:sz="0" w:space="0" w:color="auto"/>
                <w:left w:val="none" w:sz="0" w:space="0" w:color="auto"/>
                <w:bottom w:val="none" w:sz="0" w:space="0" w:color="auto"/>
                <w:right w:val="none" w:sz="0" w:space="0" w:color="auto"/>
              </w:divBdr>
            </w:div>
            <w:div w:id="1271166189">
              <w:marLeft w:val="1155"/>
              <w:marRight w:val="0"/>
              <w:marTop w:val="0"/>
              <w:marBottom w:val="0"/>
              <w:divBdr>
                <w:top w:val="none" w:sz="0" w:space="0" w:color="auto"/>
                <w:left w:val="none" w:sz="0" w:space="0" w:color="auto"/>
                <w:bottom w:val="none" w:sz="0" w:space="0" w:color="auto"/>
                <w:right w:val="none" w:sz="0" w:space="0" w:color="auto"/>
              </w:divBdr>
            </w:div>
            <w:div w:id="1433864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094372">
      <w:bodyDiv w:val="1"/>
      <w:marLeft w:val="0"/>
      <w:marRight w:val="0"/>
      <w:marTop w:val="0"/>
      <w:marBottom w:val="0"/>
      <w:divBdr>
        <w:top w:val="none" w:sz="0" w:space="0" w:color="auto"/>
        <w:left w:val="none" w:sz="0" w:space="0" w:color="auto"/>
        <w:bottom w:val="none" w:sz="0" w:space="0" w:color="auto"/>
        <w:right w:val="none" w:sz="0" w:space="0" w:color="auto"/>
      </w:divBdr>
      <w:divsChild>
        <w:div w:id="1541480005">
          <w:marLeft w:val="0"/>
          <w:marRight w:val="0"/>
          <w:marTop w:val="0"/>
          <w:marBottom w:val="0"/>
          <w:divBdr>
            <w:top w:val="none" w:sz="0" w:space="0" w:color="auto"/>
            <w:left w:val="none" w:sz="0" w:space="0" w:color="auto"/>
            <w:bottom w:val="none" w:sz="0" w:space="0" w:color="auto"/>
            <w:right w:val="none" w:sz="0" w:space="0" w:color="auto"/>
          </w:divBdr>
        </w:div>
        <w:div w:id="1273785922">
          <w:marLeft w:val="0"/>
          <w:marRight w:val="0"/>
          <w:marTop w:val="150"/>
          <w:marBottom w:val="0"/>
          <w:divBdr>
            <w:top w:val="none" w:sz="0" w:space="0" w:color="auto"/>
            <w:left w:val="none" w:sz="0" w:space="0" w:color="auto"/>
            <w:bottom w:val="none" w:sz="0" w:space="0" w:color="auto"/>
            <w:right w:val="none" w:sz="0" w:space="0" w:color="auto"/>
          </w:divBdr>
          <w:divsChild>
            <w:div w:id="332611655">
              <w:marLeft w:val="1155"/>
              <w:marRight w:val="0"/>
              <w:marTop w:val="0"/>
              <w:marBottom w:val="0"/>
              <w:divBdr>
                <w:top w:val="none" w:sz="0" w:space="0" w:color="auto"/>
                <w:left w:val="none" w:sz="0" w:space="0" w:color="auto"/>
                <w:bottom w:val="none" w:sz="0" w:space="0" w:color="auto"/>
                <w:right w:val="none" w:sz="0" w:space="0" w:color="auto"/>
              </w:divBdr>
            </w:div>
            <w:div w:id="1965650918">
              <w:marLeft w:val="1155"/>
              <w:marRight w:val="0"/>
              <w:marTop w:val="0"/>
              <w:marBottom w:val="0"/>
              <w:divBdr>
                <w:top w:val="none" w:sz="0" w:space="0" w:color="auto"/>
                <w:left w:val="none" w:sz="0" w:space="0" w:color="auto"/>
                <w:bottom w:val="none" w:sz="0" w:space="0" w:color="auto"/>
                <w:right w:val="none" w:sz="0" w:space="0" w:color="auto"/>
              </w:divBdr>
            </w:div>
            <w:div w:id="162411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42974">
      <w:bodyDiv w:val="1"/>
      <w:marLeft w:val="0"/>
      <w:marRight w:val="0"/>
      <w:marTop w:val="0"/>
      <w:marBottom w:val="0"/>
      <w:divBdr>
        <w:top w:val="none" w:sz="0" w:space="0" w:color="auto"/>
        <w:left w:val="none" w:sz="0" w:space="0" w:color="auto"/>
        <w:bottom w:val="none" w:sz="0" w:space="0" w:color="auto"/>
        <w:right w:val="none" w:sz="0" w:space="0" w:color="auto"/>
      </w:divBdr>
      <w:divsChild>
        <w:div w:id="260841475">
          <w:marLeft w:val="0"/>
          <w:marRight w:val="0"/>
          <w:marTop w:val="0"/>
          <w:marBottom w:val="0"/>
          <w:divBdr>
            <w:top w:val="none" w:sz="0" w:space="0" w:color="auto"/>
            <w:left w:val="none" w:sz="0" w:space="0" w:color="auto"/>
            <w:bottom w:val="none" w:sz="0" w:space="0" w:color="auto"/>
            <w:right w:val="none" w:sz="0" w:space="0" w:color="auto"/>
          </w:divBdr>
        </w:div>
        <w:div w:id="1931312978">
          <w:marLeft w:val="0"/>
          <w:marRight w:val="0"/>
          <w:marTop w:val="150"/>
          <w:marBottom w:val="0"/>
          <w:divBdr>
            <w:top w:val="none" w:sz="0" w:space="0" w:color="auto"/>
            <w:left w:val="none" w:sz="0" w:space="0" w:color="auto"/>
            <w:bottom w:val="none" w:sz="0" w:space="0" w:color="auto"/>
            <w:right w:val="none" w:sz="0" w:space="0" w:color="auto"/>
          </w:divBdr>
          <w:divsChild>
            <w:div w:id="873612459">
              <w:marLeft w:val="1155"/>
              <w:marRight w:val="0"/>
              <w:marTop w:val="0"/>
              <w:marBottom w:val="0"/>
              <w:divBdr>
                <w:top w:val="none" w:sz="0" w:space="0" w:color="auto"/>
                <w:left w:val="none" w:sz="0" w:space="0" w:color="auto"/>
                <w:bottom w:val="none" w:sz="0" w:space="0" w:color="auto"/>
                <w:right w:val="none" w:sz="0" w:space="0" w:color="auto"/>
              </w:divBdr>
            </w:div>
            <w:div w:id="1964651700">
              <w:marLeft w:val="1155"/>
              <w:marRight w:val="0"/>
              <w:marTop w:val="0"/>
              <w:marBottom w:val="0"/>
              <w:divBdr>
                <w:top w:val="none" w:sz="0" w:space="0" w:color="auto"/>
                <w:left w:val="none" w:sz="0" w:space="0" w:color="auto"/>
                <w:bottom w:val="none" w:sz="0" w:space="0" w:color="auto"/>
                <w:right w:val="none" w:sz="0" w:space="0" w:color="auto"/>
              </w:divBdr>
            </w:div>
            <w:div w:id="17780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338478">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8561702">
      <w:bodyDiv w:val="1"/>
      <w:marLeft w:val="0"/>
      <w:marRight w:val="0"/>
      <w:marTop w:val="0"/>
      <w:marBottom w:val="0"/>
      <w:divBdr>
        <w:top w:val="none" w:sz="0" w:space="0" w:color="auto"/>
        <w:left w:val="none" w:sz="0" w:space="0" w:color="auto"/>
        <w:bottom w:val="none" w:sz="0" w:space="0" w:color="auto"/>
        <w:right w:val="none" w:sz="0" w:space="0" w:color="auto"/>
      </w:divBdr>
      <w:divsChild>
        <w:div w:id="1456098332">
          <w:marLeft w:val="0"/>
          <w:marRight w:val="0"/>
          <w:marTop w:val="0"/>
          <w:marBottom w:val="0"/>
          <w:divBdr>
            <w:top w:val="none" w:sz="0" w:space="0" w:color="auto"/>
            <w:left w:val="none" w:sz="0" w:space="0" w:color="auto"/>
            <w:bottom w:val="none" w:sz="0" w:space="0" w:color="auto"/>
            <w:right w:val="none" w:sz="0" w:space="0" w:color="auto"/>
          </w:divBdr>
        </w:div>
        <w:div w:id="820776391">
          <w:marLeft w:val="0"/>
          <w:marRight w:val="0"/>
          <w:marTop w:val="150"/>
          <w:marBottom w:val="0"/>
          <w:divBdr>
            <w:top w:val="none" w:sz="0" w:space="0" w:color="auto"/>
            <w:left w:val="none" w:sz="0" w:space="0" w:color="auto"/>
            <w:bottom w:val="none" w:sz="0" w:space="0" w:color="auto"/>
            <w:right w:val="none" w:sz="0" w:space="0" w:color="auto"/>
          </w:divBdr>
          <w:divsChild>
            <w:div w:id="195654583">
              <w:marLeft w:val="1155"/>
              <w:marRight w:val="0"/>
              <w:marTop w:val="0"/>
              <w:marBottom w:val="0"/>
              <w:divBdr>
                <w:top w:val="none" w:sz="0" w:space="0" w:color="auto"/>
                <w:left w:val="none" w:sz="0" w:space="0" w:color="auto"/>
                <w:bottom w:val="none" w:sz="0" w:space="0" w:color="auto"/>
                <w:right w:val="none" w:sz="0" w:space="0" w:color="auto"/>
              </w:divBdr>
            </w:div>
            <w:div w:id="1312054953">
              <w:marLeft w:val="1155"/>
              <w:marRight w:val="0"/>
              <w:marTop w:val="0"/>
              <w:marBottom w:val="0"/>
              <w:divBdr>
                <w:top w:val="none" w:sz="0" w:space="0" w:color="auto"/>
                <w:left w:val="none" w:sz="0" w:space="0" w:color="auto"/>
                <w:bottom w:val="none" w:sz="0" w:space="0" w:color="auto"/>
                <w:right w:val="none" w:sz="0" w:space="0" w:color="auto"/>
              </w:divBdr>
            </w:div>
            <w:div w:id="446004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602347">
      <w:bodyDiv w:val="1"/>
      <w:marLeft w:val="0"/>
      <w:marRight w:val="0"/>
      <w:marTop w:val="0"/>
      <w:marBottom w:val="0"/>
      <w:divBdr>
        <w:top w:val="none" w:sz="0" w:space="0" w:color="auto"/>
        <w:left w:val="none" w:sz="0" w:space="0" w:color="auto"/>
        <w:bottom w:val="none" w:sz="0" w:space="0" w:color="auto"/>
        <w:right w:val="none" w:sz="0" w:space="0" w:color="auto"/>
      </w:divBdr>
      <w:divsChild>
        <w:div w:id="2119719498">
          <w:marLeft w:val="0"/>
          <w:marRight w:val="0"/>
          <w:marTop w:val="0"/>
          <w:marBottom w:val="0"/>
          <w:divBdr>
            <w:top w:val="none" w:sz="0" w:space="0" w:color="auto"/>
            <w:left w:val="none" w:sz="0" w:space="0" w:color="auto"/>
            <w:bottom w:val="none" w:sz="0" w:space="0" w:color="auto"/>
            <w:right w:val="none" w:sz="0" w:space="0" w:color="auto"/>
          </w:divBdr>
        </w:div>
        <w:div w:id="626736693">
          <w:marLeft w:val="0"/>
          <w:marRight w:val="0"/>
          <w:marTop w:val="150"/>
          <w:marBottom w:val="0"/>
          <w:divBdr>
            <w:top w:val="none" w:sz="0" w:space="0" w:color="auto"/>
            <w:left w:val="none" w:sz="0" w:space="0" w:color="auto"/>
            <w:bottom w:val="none" w:sz="0" w:space="0" w:color="auto"/>
            <w:right w:val="none" w:sz="0" w:space="0" w:color="auto"/>
          </w:divBdr>
          <w:divsChild>
            <w:div w:id="303436619">
              <w:marLeft w:val="1155"/>
              <w:marRight w:val="0"/>
              <w:marTop w:val="0"/>
              <w:marBottom w:val="0"/>
              <w:divBdr>
                <w:top w:val="none" w:sz="0" w:space="0" w:color="auto"/>
                <w:left w:val="none" w:sz="0" w:space="0" w:color="auto"/>
                <w:bottom w:val="none" w:sz="0" w:space="0" w:color="auto"/>
                <w:right w:val="none" w:sz="0" w:space="0" w:color="auto"/>
              </w:divBdr>
            </w:div>
            <w:div w:id="662860396">
              <w:marLeft w:val="1155"/>
              <w:marRight w:val="0"/>
              <w:marTop w:val="0"/>
              <w:marBottom w:val="0"/>
              <w:divBdr>
                <w:top w:val="none" w:sz="0" w:space="0" w:color="auto"/>
                <w:left w:val="none" w:sz="0" w:space="0" w:color="auto"/>
                <w:bottom w:val="none" w:sz="0" w:space="0" w:color="auto"/>
                <w:right w:val="none" w:sz="0" w:space="0" w:color="auto"/>
              </w:divBdr>
            </w:div>
            <w:div w:id="853570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33334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28572">
      <w:bodyDiv w:val="1"/>
      <w:marLeft w:val="0"/>
      <w:marRight w:val="0"/>
      <w:marTop w:val="0"/>
      <w:marBottom w:val="0"/>
      <w:divBdr>
        <w:top w:val="none" w:sz="0" w:space="0" w:color="auto"/>
        <w:left w:val="none" w:sz="0" w:space="0" w:color="auto"/>
        <w:bottom w:val="none" w:sz="0" w:space="0" w:color="auto"/>
        <w:right w:val="none" w:sz="0" w:space="0" w:color="auto"/>
      </w:divBdr>
      <w:divsChild>
        <w:div w:id="1885210508">
          <w:marLeft w:val="0"/>
          <w:marRight w:val="0"/>
          <w:marTop w:val="0"/>
          <w:marBottom w:val="0"/>
          <w:divBdr>
            <w:top w:val="none" w:sz="0" w:space="0" w:color="auto"/>
            <w:left w:val="none" w:sz="0" w:space="0" w:color="auto"/>
            <w:bottom w:val="none" w:sz="0" w:space="0" w:color="auto"/>
            <w:right w:val="none" w:sz="0" w:space="0" w:color="auto"/>
          </w:divBdr>
        </w:div>
        <w:div w:id="86193149">
          <w:marLeft w:val="0"/>
          <w:marRight w:val="0"/>
          <w:marTop w:val="150"/>
          <w:marBottom w:val="0"/>
          <w:divBdr>
            <w:top w:val="none" w:sz="0" w:space="0" w:color="auto"/>
            <w:left w:val="none" w:sz="0" w:space="0" w:color="auto"/>
            <w:bottom w:val="none" w:sz="0" w:space="0" w:color="auto"/>
            <w:right w:val="none" w:sz="0" w:space="0" w:color="auto"/>
          </w:divBdr>
          <w:divsChild>
            <w:div w:id="2059931284">
              <w:marLeft w:val="1155"/>
              <w:marRight w:val="0"/>
              <w:marTop w:val="0"/>
              <w:marBottom w:val="0"/>
              <w:divBdr>
                <w:top w:val="none" w:sz="0" w:space="0" w:color="auto"/>
                <w:left w:val="none" w:sz="0" w:space="0" w:color="auto"/>
                <w:bottom w:val="none" w:sz="0" w:space="0" w:color="auto"/>
                <w:right w:val="none" w:sz="0" w:space="0" w:color="auto"/>
              </w:divBdr>
            </w:div>
            <w:div w:id="1585454565">
              <w:marLeft w:val="1155"/>
              <w:marRight w:val="0"/>
              <w:marTop w:val="0"/>
              <w:marBottom w:val="0"/>
              <w:divBdr>
                <w:top w:val="none" w:sz="0" w:space="0" w:color="auto"/>
                <w:left w:val="none" w:sz="0" w:space="0" w:color="auto"/>
                <w:bottom w:val="none" w:sz="0" w:space="0" w:color="auto"/>
                <w:right w:val="none" w:sz="0" w:space="0" w:color="auto"/>
              </w:divBdr>
            </w:div>
            <w:div w:id="185973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29918067">
      <w:bodyDiv w:val="1"/>
      <w:marLeft w:val="0"/>
      <w:marRight w:val="0"/>
      <w:marTop w:val="0"/>
      <w:marBottom w:val="0"/>
      <w:divBdr>
        <w:top w:val="none" w:sz="0" w:space="0" w:color="auto"/>
        <w:left w:val="none" w:sz="0" w:space="0" w:color="auto"/>
        <w:bottom w:val="none" w:sz="0" w:space="0" w:color="auto"/>
        <w:right w:val="none" w:sz="0" w:space="0" w:color="auto"/>
      </w:divBdr>
      <w:divsChild>
        <w:div w:id="498039821">
          <w:marLeft w:val="0"/>
          <w:marRight w:val="0"/>
          <w:marTop w:val="0"/>
          <w:marBottom w:val="0"/>
          <w:divBdr>
            <w:top w:val="none" w:sz="0" w:space="0" w:color="auto"/>
            <w:left w:val="none" w:sz="0" w:space="0" w:color="auto"/>
            <w:bottom w:val="none" w:sz="0" w:space="0" w:color="auto"/>
            <w:right w:val="none" w:sz="0" w:space="0" w:color="auto"/>
          </w:divBdr>
        </w:div>
        <w:div w:id="1251697922">
          <w:marLeft w:val="0"/>
          <w:marRight w:val="0"/>
          <w:marTop w:val="150"/>
          <w:marBottom w:val="0"/>
          <w:divBdr>
            <w:top w:val="none" w:sz="0" w:space="0" w:color="auto"/>
            <w:left w:val="none" w:sz="0" w:space="0" w:color="auto"/>
            <w:bottom w:val="none" w:sz="0" w:space="0" w:color="auto"/>
            <w:right w:val="none" w:sz="0" w:space="0" w:color="auto"/>
          </w:divBdr>
          <w:divsChild>
            <w:div w:id="831139713">
              <w:marLeft w:val="1155"/>
              <w:marRight w:val="0"/>
              <w:marTop w:val="0"/>
              <w:marBottom w:val="0"/>
              <w:divBdr>
                <w:top w:val="none" w:sz="0" w:space="0" w:color="auto"/>
                <w:left w:val="none" w:sz="0" w:space="0" w:color="auto"/>
                <w:bottom w:val="none" w:sz="0" w:space="0" w:color="auto"/>
                <w:right w:val="none" w:sz="0" w:space="0" w:color="auto"/>
              </w:divBdr>
            </w:div>
            <w:div w:id="2122649344">
              <w:marLeft w:val="1155"/>
              <w:marRight w:val="0"/>
              <w:marTop w:val="0"/>
              <w:marBottom w:val="0"/>
              <w:divBdr>
                <w:top w:val="none" w:sz="0" w:space="0" w:color="auto"/>
                <w:left w:val="none" w:sz="0" w:space="0" w:color="auto"/>
                <w:bottom w:val="none" w:sz="0" w:space="0" w:color="auto"/>
                <w:right w:val="none" w:sz="0" w:space="0" w:color="auto"/>
              </w:divBdr>
            </w:div>
            <w:div w:id="151876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067337">
      <w:bodyDiv w:val="1"/>
      <w:marLeft w:val="0"/>
      <w:marRight w:val="0"/>
      <w:marTop w:val="0"/>
      <w:marBottom w:val="0"/>
      <w:divBdr>
        <w:top w:val="none" w:sz="0" w:space="0" w:color="auto"/>
        <w:left w:val="none" w:sz="0" w:space="0" w:color="auto"/>
        <w:bottom w:val="none" w:sz="0" w:space="0" w:color="auto"/>
        <w:right w:val="none" w:sz="0" w:space="0" w:color="auto"/>
      </w:divBdr>
      <w:divsChild>
        <w:div w:id="640232742">
          <w:marLeft w:val="0"/>
          <w:marRight w:val="0"/>
          <w:marTop w:val="0"/>
          <w:marBottom w:val="0"/>
          <w:divBdr>
            <w:top w:val="none" w:sz="0" w:space="0" w:color="auto"/>
            <w:left w:val="none" w:sz="0" w:space="0" w:color="auto"/>
            <w:bottom w:val="none" w:sz="0" w:space="0" w:color="auto"/>
            <w:right w:val="none" w:sz="0" w:space="0" w:color="auto"/>
          </w:divBdr>
        </w:div>
        <w:div w:id="628977902">
          <w:marLeft w:val="0"/>
          <w:marRight w:val="0"/>
          <w:marTop w:val="150"/>
          <w:marBottom w:val="0"/>
          <w:divBdr>
            <w:top w:val="none" w:sz="0" w:space="0" w:color="auto"/>
            <w:left w:val="none" w:sz="0" w:space="0" w:color="auto"/>
            <w:bottom w:val="none" w:sz="0" w:space="0" w:color="auto"/>
            <w:right w:val="none" w:sz="0" w:space="0" w:color="auto"/>
          </w:divBdr>
          <w:divsChild>
            <w:div w:id="781657087">
              <w:marLeft w:val="1155"/>
              <w:marRight w:val="0"/>
              <w:marTop w:val="0"/>
              <w:marBottom w:val="0"/>
              <w:divBdr>
                <w:top w:val="none" w:sz="0" w:space="0" w:color="auto"/>
                <w:left w:val="none" w:sz="0" w:space="0" w:color="auto"/>
                <w:bottom w:val="none" w:sz="0" w:space="0" w:color="auto"/>
                <w:right w:val="none" w:sz="0" w:space="0" w:color="auto"/>
              </w:divBdr>
            </w:div>
            <w:div w:id="1915160070">
              <w:marLeft w:val="1155"/>
              <w:marRight w:val="0"/>
              <w:marTop w:val="0"/>
              <w:marBottom w:val="0"/>
              <w:divBdr>
                <w:top w:val="none" w:sz="0" w:space="0" w:color="auto"/>
                <w:left w:val="none" w:sz="0" w:space="0" w:color="auto"/>
                <w:bottom w:val="none" w:sz="0" w:space="0" w:color="auto"/>
                <w:right w:val="none" w:sz="0" w:space="0" w:color="auto"/>
              </w:divBdr>
            </w:div>
            <w:div w:id="82072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184345">
      <w:bodyDiv w:val="1"/>
      <w:marLeft w:val="0"/>
      <w:marRight w:val="0"/>
      <w:marTop w:val="0"/>
      <w:marBottom w:val="0"/>
      <w:divBdr>
        <w:top w:val="none" w:sz="0" w:space="0" w:color="auto"/>
        <w:left w:val="none" w:sz="0" w:space="0" w:color="auto"/>
        <w:bottom w:val="none" w:sz="0" w:space="0" w:color="auto"/>
        <w:right w:val="none" w:sz="0" w:space="0" w:color="auto"/>
      </w:divBdr>
      <w:divsChild>
        <w:div w:id="283073439">
          <w:marLeft w:val="0"/>
          <w:marRight w:val="0"/>
          <w:marTop w:val="0"/>
          <w:marBottom w:val="0"/>
          <w:divBdr>
            <w:top w:val="none" w:sz="0" w:space="0" w:color="auto"/>
            <w:left w:val="none" w:sz="0" w:space="0" w:color="auto"/>
            <w:bottom w:val="none" w:sz="0" w:space="0" w:color="auto"/>
            <w:right w:val="none" w:sz="0" w:space="0" w:color="auto"/>
          </w:divBdr>
        </w:div>
        <w:div w:id="1486164353">
          <w:marLeft w:val="0"/>
          <w:marRight w:val="0"/>
          <w:marTop w:val="150"/>
          <w:marBottom w:val="0"/>
          <w:divBdr>
            <w:top w:val="none" w:sz="0" w:space="0" w:color="auto"/>
            <w:left w:val="none" w:sz="0" w:space="0" w:color="auto"/>
            <w:bottom w:val="none" w:sz="0" w:space="0" w:color="auto"/>
            <w:right w:val="none" w:sz="0" w:space="0" w:color="auto"/>
          </w:divBdr>
          <w:divsChild>
            <w:div w:id="567573577">
              <w:marLeft w:val="1155"/>
              <w:marRight w:val="0"/>
              <w:marTop w:val="0"/>
              <w:marBottom w:val="0"/>
              <w:divBdr>
                <w:top w:val="none" w:sz="0" w:space="0" w:color="auto"/>
                <w:left w:val="none" w:sz="0" w:space="0" w:color="auto"/>
                <w:bottom w:val="none" w:sz="0" w:space="0" w:color="auto"/>
                <w:right w:val="none" w:sz="0" w:space="0" w:color="auto"/>
              </w:divBdr>
            </w:div>
            <w:div w:id="418909264">
              <w:marLeft w:val="1155"/>
              <w:marRight w:val="0"/>
              <w:marTop w:val="0"/>
              <w:marBottom w:val="0"/>
              <w:divBdr>
                <w:top w:val="none" w:sz="0" w:space="0" w:color="auto"/>
                <w:left w:val="none" w:sz="0" w:space="0" w:color="auto"/>
                <w:bottom w:val="none" w:sz="0" w:space="0" w:color="auto"/>
                <w:right w:val="none" w:sz="0" w:space="0" w:color="auto"/>
              </w:divBdr>
            </w:div>
            <w:div w:id="1722560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28603">
      <w:bodyDiv w:val="1"/>
      <w:marLeft w:val="0"/>
      <w:marRight w:val="0"/>
      <w:marTop w:val="0"/>
      <w:marBottom w:val="0"/>
      <w:divBdr>
        <w:top w:val="none" w:sz="0" w:space="0" w:color="auto"/>
        <w:left w:val="none" w:sz="0" w:space="0" w:color="auto"/>
        <w:bottom w:val="none" w:sz="0" w:space="0" w:color="auto"/>
        <w:right w:val="none" w:sz="0" w:space="0" w:color="auto"/>
      </w:divBdr>
      <w:divsChild>
        <w:div w:id="438332754">
          <w:marLeft w:val="0"/>
          <w:marRight w:val="0"/>
          <w:marTop w:val="0"/>
          <w:marBottom w:val="0"/>
          <w:divBdr>
            <w:top w:val="none" w:sz="0" w:space="0" w:color="auto"/>
            <w:left w:val="none" w:sz="0" w:space="0" w:color="auto"/>
            <w:bottom w:val="none" w:sz="0" w:space="0" w:color="auto"/>
            <w:right w:val="none" w:sz="0" w:space="0" w:color="auto"/>
          </w:divBdr>
        </w:div>
        <w:div w:id="168375480">
          <w:marLeft w:val="0"/>
          <w:marRight w:val="0"/>
          <w:marTop w:val="150"/>
          <w:marBottom w:val="0"/>
          <w:divBdr>
            <w:top w:val="none" w:sz="0" w:space="0" w:color="auto"/>
            <w:left w:val="none" w:sz="0" w:space="0" w:color="auto"/>
            <w:bottom w:val="none" w:sz="0" w:space="0" w:color="auto"/>
            <w:right w:val="none" w:sz="0" w:space="0" w:color="auto"/>
          </w:divBdr>
          <w:divsChild>
            <w:div w:id="1300265233">
              <w:marLeft w:val="1155"/>
              <w:marRight w:val="0"/>
              <w:marTop w:val="0"/>
              <w:marBottom w:val="0"/>
              <w:divBdr>
                <w:top w:val="none" w:sz="0" w:space="0" w:color="auto"/>
                <w:left w:val="none" w:sz="0" w:space="0" w:color="auto"/>
                <w:bottom w:val="none" w:sz="0" w:space="0" w:color="auto"/>
                <w:right w:val="none" w:sz="0" w:space="0" w:color="auto"/>
              </w:divBdr>
            </w:div>
            <w:div w:id="568535710">
              <w:marLeft w:val="1155"/>
              <w:marRight w:val="0"/>
              <w:marTop w:val="0"/>
              <w:marBottom w:val="0"/>
              <w:divBdr>
                <w:top w:val="none" w:sz="0" w:space="0" w:color="auto"/>
                <w:left w:val="none" w:sz="0" w:space="0" w:color="auto"/>
                <w:bottom w:val="none" w:sz="0" w:space="0" w:color="auto"/>
                <w:right w:val="none" w:sz="0" w:space="0" w:color="auto"/>
              </w:divBdr>
            </w:div>
            <w:div w:id="2088964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30289">
      <w:bodyDiv w:val="1"/>
      <w:marLeft w:val="0"/>
      <w:marRight w:val="0"/>
      <w:marTop w:val="0"/>
      <w:marBottom w:val="0"/>
      <w:divBdr>
        <w:top w:val="none" w:sz="0" w:space="0" w:color="auto"/>
        <w:left w:val="none" w:sz="0" w:space="0" w:color="auto"/>
        <w:bottom w:val="none" w:sz="0" w:space="0" w:color="auto"/>
        <w:right w:val="none" w:sz="0" w:space="0" w:color="auto"/>
      </w:divBdr>
      <w:divsChild>
        <w:div w:id="212161968">
          <w:marLeft w:val="0"/>
          <w:marRight w:val="0"/>
          <w:marTop w:val="0"/>
          <w:marBottom w:val="0"/>
          <w:divBdr>
            <w:top w:val="none" w:sz="0" w:space="0" w:color="auto"/>
            <w:left w:val="none" w:sz="0" w:space="0" w:color="auto"/>
            <w:bottom w:val="none" w:sz="0" w:space="0" w:color="auto"/>
            <w:right w:val="none" w:sz="0" w:space="0" w:color="auto"/>
          </w:divBdr>
        </w:div>
        <w:div w:id="1272201998">
          <w:marLeft w:val="0"/>
          <w:marRight w:val="0"/>
          <w:marTop w:val="150"/>
          <w:marBottom w:val="0"/>
          <w:divBdr>
            <w:top w:val="none" w:sz="0" w:space="0" w:color="auto"/>
            <w:left w:val="none" w:sz="0" w:space="0" w:color="auto"/>
            <w:bottom w:val="none" w:sz="0" w:space="0" w:color="auto"/>
            <w:right w:val="none" w:sz="0" w:space="0" w:color="auto"/>
          </w:divBdr>
          <w:divsChild>
            <w:div w:id="618031894">
              <w:marLeft w:val="1155"/>
              <w:marRight w:val="0"/>
              <w:marTop w:val="0"/>
              <w:marBottom w:val="0"/>
              <w:divBdr>
                <w:top w:val="none" w:sz="0" w:space="0" w:color="auto"/>
                <w:left w:val="none" w:sz="0" w:space="0" w:color="auto"/>
                <w:bottom w:val="none" w:sz="0" w:space="0" w:color="auto"/>
                <w:right w:val="none" w:sz="0" w:space="0" w:color="auto"/>
              </w:divBdr>
            </w:div>
            <w:div w:id="1194997526">
              <w:marLeft w:val="1155"/>
              <w:marRight w:val="0"/>
              <w:marTop w:val="0"/>
              <w:marBottom w:val="0"/>
              <w:divBdr>
                <w:top w:val="none" w:sz="0" w:space="0" w:color="auto"/>
                <w:left w:val="none" w:sz="0" w:space="0" w:color="auto"/>
                <w:bottom w:val="none" w:sz="0" w:space="0" w:color="auto"/>
                <w:right w:val="none" w:sz="0" w:space="0" w:color="auto"/>
              </w:divBdr>
            </w:div>
            <w:div w:id="161166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446910">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0909500">
      <w:bodyDiv w:val="1"/>
      <w:marLeft w:val="0"/>
      <w:marRight w:val="0"/>
      <w:marTop w:val="0"/>
      <w:marBottom w:val="0"/>
      <w:divBdr>
        <w:top w:val="none" w:sz="0" w:space="0" w:color="auto"/>
        <w:left w:val="none" w:sz="0" w:space="0" w:color="auto"/>
        <w:bottom w:val="none" w:sz="0" w:space="0" w:color="auto"/>
        <w:right w:val="none" w:sz="0" w:space="0" w:color="auto"/>
      </w:divBdr>
      <w:divsChild>
        <w:div w:id="1348557442">
          <w:marLeft w:val="0"/>
          <w:marRight w:val="0"/>
          <w:marTop w:val="0"/>
          <w:marBottom w:val="0"/>
          <w:divBdr>
            <w:top w:val="none" w:sz="0" w:space="0" w:color="auto"/>
            <w:left w:val="none" w:sz="0" w:space="0" w:color="auto"/>
            <w:bottom w:val="none" w:sz="0" w:space="0" w:color="auto"/>
            <w:right w:val="none" w:sz="0" w:space="0" w:color="auto"/>
          </w:divBdr>
        </w:div>
        <w:div w:id="1932396905">
          <w:marLeft w:val="0"/>
          <w:marRight w:val="0"/>
          <w:marTop w:val="150"/>
          <w:marBottom w:val="0"/>
          <w:divBdr>
            <w:top w:val="none" w:sz="0" w:space="0" w:color="auto"/>
            <w:left w:val="none" w:sz="0" w:space="0" w:color="auto"/>
            <w:bottom w:val="none" w:sz="0" w:space="0" w:color="auto"/>
            <w:right w:val="none" w:sz="0" w:space="0" w:color="auto"/>
          </w:divBdr>
          <w:divsChild>
            <w:div w:id="1071806734">
              <w:marLeft w:val="1155"/>
              <w:marRight w:val="0"/>
              <w:marTop w:val="0"/>
              <w:marBottom w:val="0"/>
              <w:divBdr>
                <w:top w:val="none" w:sz="0" w:space="0" w:color="auto"/>
                <w:left w:val="none" w:sz="0" w:space="0" w:color="auto"/>
                <w:bottom w:val="none" w:sz="0" w:space="0" w:color="auto"/>
                <w:right w:val="none" w:sz="0" w:space="0" w:color="auto"/>
              </w:divBdr>
            </w:div>
            <w:div w:id="1171338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27343">
      <w:bodyDiv w:val="1"/>
      <w:marLeft w:val="0"/>
      <w:marRight w:val="0"/>
      <w:marTop w:val="0"/>
      <w:marBottom w:val="0"/>
      <w:divBdr>
        <w:top w:val="none" w:sz="0" w:space="0" w:color="auto"/>
        <w:left w:val="none" w:sz="0" w:space="0" w:color="auto"/>
        <w:bottom w:val="none" w:sz="0" w:space="0" w:color="auto"/>
        <w:right w:val="none" w:sz="0" w:space="0" w:color="auto"/>
      </w:divBdr>
      <w:divsChild>
        <w:div w:id="19404554">
          <w:marLeft w:val="0"/>
          <w:marRight w:val="0"/>
          <w:marTop w:val="0"/>
          <w:marBottom w:val="0"/>
          <w:divBdr>
            <w:top w:val="none" w:sz="0" w:space="0" w:color="auto"/>
            <w:left w:val="none" w:sz="0" w:space="0" w:color="auto"/>
            <w:bottom w:val="none" w:sz="0" w:space="0" w:color="auto"/>
            <w:right w:val="none" w:sz="0" w:space="0" w:color="auto"/>
          </w:divBdr>
        </w:div>
        <w:div w:id="1624653922">
          <w:marLeft w:val="0"/>
          <w:marRight w:val="0"/>
          <w:marTop w:val="150"/>
          <w:marBottom w:val="0"/>
          <w:divBdr>
            <w:top w:val="none" w:sz="0" w:space="0" w:color="auto"/>
            <w:left w:val="none" w:sz="0" w:space="0" w:color="auto"/>
            <w:bottom w:val="none" w:sz="0" w:space="0" w:color="auto"/>
            <w:right w:val="none" w:sz="0" w:space="0" w:color="auto"/>
          </w:divBdr>
          <w:divsChild>
            <w:div w:id="1316302516">
              <w:marLeft w:val="1155"/>
              <w:marRight w:val="0"/>
              <w:marTop w:val="0"/>
              <w:marBottom w:val="0"/>
              <w:divBdr>
                <w:top w:val="none" w:sz="0" w:space="0" w:color="auto"/>
                <w:left w:val="none" w:sz="0" w:space="0" w:color="auto"/>
                <w:bottom w:val="none" w:sz="0" w:space="0" w:color="auto"/>
                <w:right w:val="none" w:sz="0" w:space="0" w:color="auto"/>
              </w:divBdr>
            </w:div>
            <w:div w:id="1261722633">
              <w:marLeft w:val="1155"/>
              <w:marRight w:val="0"/>
              <w:marTop w:val="0"/>
              <w:marBottom w:val="0"/>
              <w:divBdr>
                <w:top w:val="none" w:sz="0" w:space="0" w:color="auto"/>
                <w:left w:val="none" w:sz="0" w:space="0" w:color="auto"/>
                <w:bottom w:val="none" w:sz="0" w:space="0" w:color="auto"/>
                <w:right w:val="none" w:sz="0" w:space="0" w:color="auto"/>
              </w:divBdr>
            </w:div>
            <w:div w:id="1577393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638638">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1839130">
      <w:bodyDiv w:val="1"/>
      <w:marLeft w:val="0"/>
      <w:marRight w:val="0"/>
      <w:marTop w:val="0"/>
      <w:marBottom w:val="0"/>
      <w:divBdr>
        <w:top w:val="none" w:sz="0" w:space="0" w:color="auto"/>
        <w:left w:val="none" w:sz="0" w:space="0" w:color="auto"/>
        <w:bottom w:val="none" w:sz="0" w:space="0" w:color="auto"/>
        <w:right w:val="none" w:sz="0" w:space="0" w:color="auto"/>
      </w:divBdr>
    </w:div>
    <w:div w:id="332029142">
      <w:bodyDiv w:val="1"/>
      <w:marLeft w:val="0"/>
      <w:marRight w:val="0"/>
      <w:marTop w:val="0"/>
      <w:marBottom w:val="0"/>
      <w:divBdr>
        <w:top w:val="none" w:sz="0" w:space="0" w:color="auto"/>
        <w:left w:val="none" w:sz="0" w:space="0" w:color="auto"/>
        <w:bottom w:val="none" w:sz="0" w:space="0" w:color="auto"/>
        <w:right w:val="none" w:sz="0" w:space="0" w:color="auto"/>
      </w:divBdr>
      <w:divsChild>
        <w:div w:id="920257517">
          <w:marLeft w:val="0"/>
          <w:marRight w:val="0"/>
          <w:marTop w:val="0"/>
          <w:marBottom w:val="0"/>
          <w:divBdr>
            <w:top w:val="none" w:sz="0" w:space="0" w:color="auto"/>
            <w:left w:val="none" w:sz="0" w:space="0" w:color="auto"/>
            <w:bottom w:val="none" w:sz="0" w:space="0" w:color="auto"/>
            <w:right w:val="none" w:sz="0" w:space="0" w:color="auto"/>
          </w:divBdr>
        </w:div>
        <w:div w:id="2134640177">
          <w:marLeft w:val="0"/>
          <w:marRight w:val="0"/>
          <w:marTop w:val="150"/>
          <w:marBottom w:val="0"/>
          <w:divBdr>
            <w:top w:val="none" w:sz="0" w:space="0" w:color="auto"/>
            <w:left w:val="none" w:sz="0" w:space="0" w:color="auto"/>
            <w:bottom w:val="none" w:sz="0" w:space="0" w:color="auto"/>
            <w:right w:val="none" w:sz="0" w:space="0" w:color="auto"/>
          </w:divBdr>
          <w:divsChild>
            <w:div w:id="1514997365">
              <w:marLeft w:val="1155"/>
              <w:marRight w:val="0"/>
              <w:marTop w:val="0"/>
              <w:marBottom w:val="0"/>
              <w:divBdr>
                <w:top w:val="none" w:sz="0" w:space="0" w:color="auto"/>
                <w:left w:val="none" w:sz="0" w:space="0" w:color="auto"/>
                <w:bottom w:val="none" w:sz="0" w:space="0" w:color="auto"/>
                <w:right w:val="none" w:sz="0" w:space="0" w:color="auto"/>
              </w:divBdr>
            </w:div>
            <w:div w:id="1251701352">
              <w:marLeft w:val="1155"/>
              <w:marRight w:val="0"/>
              <w:marTop w:val="0"/>
              <w:marBottom w:val="0"/>
              <w:divBdr>
                <w:top w:val="none" w:sz="0" w:space="0" w:color="auto"/>
                <w:left w:val="none" w:sz="0" w:space="0" w:color="auto"/>
                <w:bottom w:val="none" w:sz="0" w:space="0" w:color="auto"/>
                <w:right w:val="none" w:sz="0" w:space="0" w:color="auto"/>
              </w:divBdr>
            </w:div>
            <w:div w:id="451438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2144310">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39942">
      <w:bodyDiv w:val="1"/>
      <w:marLeft w:val="0"/>
      <w:marRight w:val="0"/>
      <w:marTop w:val="0"/>
      <w:marBottom w:val="0"/>
      <w:divBdr>
        <w:top w:val="none" w:sz="0" w:space="0" w:color="auto"/>
        <w:left w:val="none" w:sz="0" w:space="0" w:color="auto"/>
        <w:bottom w:val="none" w:sz="0" w:space="0" w:color="auto"/>
        <w:right w:val="none" w:sz="0" w:space="0" w:color="auto"/>
      </w:divBdr>
      <w:divsChild>
        <w:div w:id="1339773811">
          <w:marLeft w:val="0"/>
          <w:marRight w:val="0"/>
          <w:marTop w:val="0"/>
          <w:marBottom w:val="0"/>
          <w:divBdr>
            <w:top w:val="none" w:sz="0" w:space="0" w:color="auto"/>
            <w:left w:val="none" w:sz="0" w:space="0" w:color="auto"/>
            <w:bottom w:val="none" w:sz="0" w:space="0" w:color="auto"/>
            <w:right w:val="none" w:sz="0" w:space="0" w:color="auto"/>
          </w:divBdr>
        </w:div>
        <w:div w:id="1150749630">
          <w:marLeft w:val="0"/>
          <w:marRight w:val="0"/>
          <w:marTop w:val="150"/>
          <w:marBottom w:val="0"/>
          <w:divBdr>
            <w:top w:val="none" w:sz="0" w:space="0" w:color="auto"/>
            <w:left w:val="none" w:sz="0" w:space="0" w:color="auto"/>
            <w:bottom w:val="none" w:sz="0" w:space="0" w:color="auto"/>
            <w:right w:val="none" w:sz="0" w:space="0" w:color="auto"/>
          </w:divBdr>
          <w:divsChild>
            <w:div w:id="1750886723">
              <w:marLeft w:val="1155"/>
              <w:marRight w:val="0"/>
              <w:marTop w:val="0"/>
              <w:marBottom w:val="0"/>
              <w:divBdr>
                <w:top w:val="none" w:sz="0" w:space="0" w:color="auto"/>
                <w:left w:val="none" w:sz="0" w:space="0" w:color="auto"/>
                <w:bottom w:val="none" w:sz="0" w:space="0" w:color="auto"/>
                <w:right w:val="none" w:sz="0" w:space="0" w:color="auto"/>
              </w:divBdr>
            </w:div>
            <w:div w:id="1553033051">
              <w:marLeft w:val="1155"/>
              <w:marRight w:val="0"/>
              <w:marTop w:val="0"/>
              <w:marBottom w:val="0"/>
              <w:divBdr>
                <w:top w:val="none" w:sz="0" w:space="0" w:color="auto"/>
                <w:left w:val="none" w:sz="0" w:space="0" w:color="auto"/>
                <w:bottom w:val="none" w:sz="0" w:space="0" w:color="auto"/>
                <w:right w:val="none" w:sz="0" w:space="0" w:color="auto"/>
              </w:divBdr>
            </w:div>
            <w:div w:id="762842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6993">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728760">
      <w:bodyDiv w:val="1"/>
      <w:marLeft w:val="0"/>
      <w:marRight w:val="0"/>
      <w:marTop w:val="0"/>
      <w:marBottom w:val="0"/>
      <w:divBdr>
        <w:top w:val="none" w:sz="0" w:space="0" w:color="auto"/>
        <w:left w:val="none" w:sz="0" w:space="0" w:color="auto"/>
        <w:bottom w:val="none" w:sz="0" w:space="0" w:color="auto"/>
        <w:right w:val="none" w:sz="0" w:space="0" w:color="auto"/>
      </w:divBdr>
      <w:divsChild>
        <w:div w:id="1685282659">
          <w:marLeft w:val="0"/>
          <w:marRight w:val="0"/>
          <w:marTop w:val="0"/>
          <w:marBottom w:val="0"/>
          <w:divBdr>
            <w:top w:val="none" w:sz="0" w:space="0" w:color="auto"/>
            <w:left w:val="none" w:sz="0" w:space="0" w:color="auto"/>
            <w:bottom w:val="none" w:sz="0" w:space="0" w:color="auto"/>
            <w:right w:val="none" w:sz="0" w:space="0" w:color="auto"/>
          </w:divBdr>
        </w:div>
        <w:div w:id="1150950316">
          <w:marLeft w:val="0"/>
          <w:marRight w:val="0"/>
          <w:marTop w:val="150"/>
          <w:marBottom w:val="0"/>
          <w:divBdr>
            <w:top w:val="none" w:sz="0" w:space="0" w:color="auto"/>
            <w:left w:val="none" w:sz="0" w:space="0" w:color="auto"/>
            <w:bottom w:val="none" w:sz="0" w:space="0" w:color="auto"/>
            <w:right w:val="none" w:sz="0" w:space="0" w:color="auto"/>
          </w:divBdr>
          <w:divsChild>
            <w:div w:id="2001614942">
              <w:marLeft w:val="1155"/>
              <w:marRight w:val="0"/>
              <w:marTop w:val="0"/>
              <w:marBottom w:val="0"/>
              <w:divBdr>
                <w:top w:val="none" w:sz="0" w:space="0" w:color="auto"/>
                <w:left w:val="none" w:sz="0" w:space="0" w:color="auto"/>
                <w:bottom w:val="none" w:sz="0" w:space="0" w:color="auto"/>
                <w:right w:val="none" w:sz="0" w:space="0" w:color="auto"/>
              </w:divBdr>
            </w:div>
            <w:div w:id="1981885855">
              <w:marLeft w:val="1155"/>
              <w:marRight w:val="0"/>
              <w:marTop w:val="0"/>
              <w:marBottom w:val="0"/>
              <w:divBdr>
                <w:top w:val="none" w:sz="0" w:space="0" w:color="auto"/>
                <w:left w:val="none" w:sz="0" w:space="0" w:color="auto"/>
                <w:bottom w:val="none" w:sz="0" w:space="0" w:color="auto"/>
                <w:right w:val="none" w:sz="0" w:space="0" w:color="auto"/>
              </w:divBdr>
            </w:div>
            <w:div w:id="835655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6915">
      <w:bodyDiv w:val="1"/>
      <w:marLeft w:val="0"/>
      <w:marRight w:val="0"/>
      <w:marTop w:val="0"/>
      <w:marBottom w:val="0"/>
      <w:divBdr>
        <w:top w:val="none" w:sz="0" w:space="0" w:color="auto"/>
        <w:left w:val="none" w:sz="0" w:space="0" w:color="auto"/>
        <w:bottom w:val="none" w:sz="0" w:space="0" w:color="auto"/>
        <w:right w:val="none" w:sz="0" w:space="0" w:color="auto"/>
      </w:divBdr>
      <w:divsChild>
        <w:div w:id="1241283066">
          <w:marLeft w:val="0"/>
          <w:marRight w:val="0"/>
          <w:marTop w:val="0"/>
          <w:marBottom w:val="0"/>
          <w:divBdr>
            <w:top w:val="none" w:sz="0" w:space="0" w:color="auto"/>
            <w:left w:val="none" w:sz="0" w:space="0" w:color="auto"/>
            <w:bottom w:val="none" w:sz="0" w:space="0" w:color="auto"/>
            <w:right w:val="none" w:sz="0" w:space="0" w:color="auto"/>
          </w:divBdr>
        </w:div>
        <w:div w:id="1115557629">
          <w:marLeft w:val="0"/>
          <w:marRight w:val="0"/>
          <w:marTop w:val="150"/>
          <w:marBottom w:val="0"/>
          <w:divBdr>
            <w:top w:val="none" w:sz="0" w:space="0" w:color="auto"/>
            <w:left w:val="none" w:sz="0" w:space="0" w:color="auto"/>
            <w:bottom w:val="none" w:sz="0" w:space="0" w:color="auto"/>
            <w:right w:val="none" w:sz="0" w:space="0" w:color="auto"/>
          </w:divBdr>
          <w:divsChild>
            <w:div w:id="1083183792">
              <w:marLeft w:val="1155"/>
              <w:marRight w:val="0"/>
              <w:marTop w:val="0"/>
              <w:marBottom w:val="0"/>
              <w:divBdr>
                <w:top w:val="none" w:sz="0" w:space="0" w:color="auto"/>
                <w:left w:val="none" w:sz="0" w:space="0" w:color="auto"/>
                <w:bottom w:val="none" w:sz="0" w:space="0" w:color="auto"/>
                <w:right w:val="none" w:sz="0" w:space="0" w:color="auto"/>
              </w:divBdr>
            </w:div>
            <w:div w:id="1723556043">
              <w:marLeft w:val="1155"/>
              <w:marRight w:val="0"/>
              <w:marTop w:val="0"/>
              <w:marBottom w:val="0"/>
              <w:divBdr>
                <w:top w:val="none" w:sz="0" w:space="0" w:color="auto"/>
                <w:left w:val="none" w:sz="0" w:space="0" w:color="auto"/>
                <w:bottom w:val="none" w:sz="0" w:space="0" w:color="auto"/>
                <w:right w:val="none" w:sz="0" w:space="0" w:color="auto"/>
              </w:divBdr>
            </w:div>
            <w:div w:id="1761027102">
              <w:marLeft w:val="1155"/>
              <w:marRight w:val="0"/>
              <w:marTop w:val="0"/>
              <w:marBottom w:val="0"/>
              <w:divBdr>
                <w:top w:val="none" w:sz="0" w:space="0" w:color="auto"/>
                <w:left w:val="none" w:sz="0" w:space="0" w:color="auto"/>
                <w:bottom w:val="none" w:sz="0" w:space="0" w:color="auto"/>
                <w:right w:val="none" w:sz="0" w:space="0" w:color="auto"/>
              </w:divBdr>
            </w:div>
            <w:div w:id="642806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384730">
      <w:bodyDiv w:val="1"/>
      <w:marLeft w:val="0"/>
      <w:marRight w:val="0"/>
      <w:marTop w:val="0"/>
      <w:marBottom w:val="0"/>
      <w:divBdr>
        <w:top w:val="none" w:sz="0" w:space="0" w:color="auto"/>
        <w:left w:val="none" w:sz="0" w:space="0" w:color="auto"/>
        <w:bottom w:val="none" w:sz="0" w:space="0" w:color="auto"/>
        <w:right w:val="none" w:sz="0" w:space="0" w:color="auto"/>
      </w:divBdr>
      <w:divsChild>
        <w:div w:id="1155611646">
          <w:marLeft w:val="0"/>
          <w:marRight w:val="0"/>
          <w:marTop w:val="0"/>
          <w:marBottom w:val="0"/>
          <w:divBdr>
            <w:top w:val="none" w:sz="0" w:space="0" w:color="auto"/>
            <w:left w:val="none" w:sz="0" w:space="0" w:color="auto"/>
            <w:bottom w:val="none" w:sz="0" w:space="0" w:color="auto"/>
            <w:right w:val="none" w:sz="0" w:space="0" w:color="auto"/>
          </w:divBdr>
        </w:div>
        <w:div w:id="1646816708">
          <w:marLeft w:val="0"/>
          <w:marRight w:val="0"/>
          <w:marTop w:val="150"/>
          <w:marBottom w:val="0"/>
          <w:divBdr>
            <w:top w:val="none" w:sz="0" w:space="0" w:color="auto"/>
            <w:left w:val="none" w:sz="0" w:space="0" w:color="auto"/>
            <w:bottom w:val="none" w:sz="0" w:space="0" w:color="auto"/>
            <w:right w:val="none" w:sz="0" w:space="0" w:color="auto"/>
          </w:divBdr>
          <w:divsChild>
            <w:div w:id="1550844464">
              <w:marLeft w:val="1155"/>
              <w:marRight w:val="0"/>
              <w:marTop w:val="0"/>
              <w:marBottom w:val="0"/>
              <w:divBdr>
                <w:top w:val="none" w:sz="0" w:space="0" w:color="auto"/>
                <w:left w:val="none" w:sz="0" w:space="0" w:color="auto"/>
                <w:bottom w:val="none" w:sz="0" w:space="0" w:color="auto"/>
                <w:right w:val="none" w:sz="0" w:space="0" w:color="auto"/>
              </w:divBdr>
            </w:div>
            <w:div w:id="1731076381">
              <w:marLeft w:val="1155"/>
              <w:marRight w:val="0"/>
              <w:marTop w:val="0"/>
              <w:marBottom w:val="0"/>
              <w:divBdr>
                <w:top w:val="none" w:sz="0" w:space="0" w:color="auto"/>
                <w:left w:val="none" w:sz="0" w:space="0" w:color="auto"/>
                <w:bottom w:val="none" w:sz="0" w:space="0" w:color="auto"/>
                <w:right w:val="none" w:sz="0" w:space="0" w:color="auto"/>
              </w:divBdr>
            </w:div>
            <w:div w:id="174085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53312">
      <w:bodyDiv w:val="1"/>
      <w:marLeft w:val="0"/>
      <w:marRight w:val="0"/>
      <w:marTop w:val="0"/>
      <w:marBottom w:val="0"/>
      <w:divBdr>
        <w:top w:val="none" w:sz="0" w:space="0" w:color="auto"/>
        <w:left w:val="none" w:sz="0" w:space="0" w:color="auto"/>
        <w:bottom w:val="none" w:sz="0" w:space="0" w:color="auto"/>
        <w:right w:val="none" w:sz="0" w:space="0" w:color="auto"/>
      </w:divBdr>
    </w:div>
    <w:div w:id="334693418">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90361">
      <w:bodyDiv w:val="1"/>
      <w:marLeft w:val="0"/>
      <w:marRight w:val="0"/>
      <w:marTop w:val="0"/>
      <w:marBottom w:val="0"/>
      <w:divBdr>
        <w:top w:val="none" w:sz="0" w:space="0" w:color="auto"/>
        <w:left w:val="none" w:sz="0" w:space="0" w:color="auto"/>
        <w:bottom w:val="none" w:sz="0" w:space="0" w:color="auto"/>
        <w:right w:val="none" w:sz="0" w:space="0" w:color="auto"/>
      </w:divBdr>
      <w:divsChild>
        <w:div w:id="1506435766">
          <w:marLeft w:val="0"/>
          <w:marRight w:val="0"/>
          <w:marTop w:val="0"/>
          <w:marBottom w:val="0"/>
          <w:divBdr>
            <w:top w:val="none" w:sz="0" w:space="0" w:color="auto"/>
            <w:left w:val="none" w:sz="0" w:space="0" w:color="auto"/>
            <w:bottom w:val="none" w:sz="0" w:space="0" w:color="auto"/>
            <w:right w:val="none" w:sz="0" w:space="0" w:color="auto"/>
          </w:divBdr>
        </w:div>
        <w:div w:id="1135026372">
          <w:marLeft w:val="0"/>
          <w:marRight w:val="0"/>
          <w:marTop w:val="150"/>
          <w:marBottom w:val="0"/>
          <w:divBdr>
            <w:top w:val="none" w:sz="0" w:space="0" w:color="auto"/>
            <w:left w:val="none" w:sz="0" w:space="0" w:color="auto"/>
            <w:bottom w:val="none" w:sz="0" w:space="0" w:color="auto"/>
            <w:right w:val="none" w:sz="0" w:space="0" w:color="auto"/>
          </w:divBdr>
          <w:divsChild>
            <w:div w:id="365523526">
              <w:marLeft w:val="1155"/>
              <w:marRight w:val="0"/>
              <w:marTop w:val="0"/>
              <w:marBottom w:val="0"/>
              <w:divBdr>
                <w:top w:val="none" w:sz="0" w:space="0" w:color="auto"/>
                <w:left w:val="none" w:sz="0" w:space="0" w:color="auto"/>
                <w:bottom w:val="none" w:sz="0" w:space="0" w:color="auto"/>
                <w:right w:val="none" w:sz="0" w:space="0" w:color="auto"/>
              </w:divBdr>
            </w:div>
            <w:div w:id="86191586">
              <w:marLeft w:val="1155"/>
              <w:marRight w:val="0"/>
              <w:marTop w:val="0"/>
              <w:marBottom w:val="0"/>
              <w:divBdr>
                <w:top w:val="none" w:sz="0" w:space="0" w:color="auto"/>
                <w:left w:val="none" w:sz="0" w:space="0" w:color="auto"/>
                <w:bottom w:val="none" w:sz="0" w:space="0" w:color="auto"/>
                <w:right w:val="none" w:sz="0" w:space="0" w:color="auto"/>
              </w:divBdr>
            </w:div>
            <w:div w:id="1005936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4961079">
      <w:bodyDiv w:val="1"/>
      <w:marLeft w:val="0"/>
      <w:marRight w:val="0"/>
      <w:marTop w:val="0"/>
      <w:marBottom w:val="0"/>
      <w:divBdr>
        <w:top w:val="none" w:sz="0" w:space="0" w:color="auto"/>
        <w:left w:val="none" w:sz="0" w:space="0" w:color="auto"/>
        <w:bottom w:val="none" w:sz="0" w:space="0" w:color="auto"/>
        <w:right w:val="none" w:sz="0" w:space="0" w:color="auto"/>
      </w:divBdr>
      <w:divsChild>
        <w:div w:id="1860854842">
          <w:marLeft w:val="0"/>
          <w:marRight w:val="0"/>
          <w:marTop w:val="0"/>
          <w:marBottom w:val="0"/>
          <w:divBdr>
            <w:top w:val="none" w:sz="0" w:space="0" w:color="auto"/>
            <w:left w:val="none" w:sz="0" w:space="0" w:color="auto"/>
            <w:bottom w:val="none" w:sz="0" w:space="0" w:color="auto"/>
            <w:right w:val="none" w:sz="0" w:space="0" w:color="auto"/>
          </w:divBdr>
        </w:div>
        <w:div w:id="559370116">
          <w:marLeft w:val="0"/>
          <w:marRight w:val="0"/>
          <w:marTop w:val="150"/>
          <w:marBottom w:val="0"/>
          <w:divBdr>
            <w:top w:val="none" w:sz="0" w:space="0" w:color="auto"/>
            <w:left w:val="none" w:sz="0" w:space="0" w:color="auto"/>
            <w:bottom w:val="none" w:sz="0" w:space="0" w:color="auto"/>
            <w:right w:val="none" w:sz="0" w:space="0" w:color="auto"/>
          </w:divBdr>
          <w:divsChild>
            <w:div w:id="574632195">
              <w:marLeft w:val="1155"/>
              <w:marRight w:val="0"/>
              <w:marTop w:val="0"/>
              <w:marBottom w:val="0"/>
              <w:divBdr>
                <w:top w:val="none" w:sz="0" w:space="0" w:color="auto"/>
                <w:left w:val="none" w:sz="0" w:space="0" w:color="auto"/>
                <w:bottom w:val="none" w:sz="0" w:space="0" w:color="auto"/>
                <w:right w:val="none" w:sz="0" w:space="0" w:color="auto"/>
              </w:divBdr>
            </w:div>
            <w:div w:id="1253706381">
              <w:marLeft w:val="1155"/>
              <w:marRight w:val="0"/>
              <w:marTop w:val="0"/>
              <w:marBottom w:val="0"/>
              <w:divBdr>
                <w:top w:val="none" w:sz="0" w:space="0" w:color="auto"/>
                <w:left w:val="none" w:sz="0" w:space="0" w:color="auto"/>
                <w:bottom w:val="none" w:sz="0" w:space="0" w:color="auto"/>
                <w:right w:val="none" w:sz="0" w:space="0" w:color="auto"/>
              </w:divBdr>
            </w:div>
            <w:div w:id="129447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66103">
      <w:bodyDiv w:val="1"/>
      <w:marLeft w:val="0"/>
      <w:marRight w:val="0"/>
      <w:marTop w:val="0"/>
      <w:marBottom w:val="0"/>
      <w:divBdr>
        <w:top w:val="none" w:sz="0" w:space="0" w:color="auto"/>
        <w:left w:val="none" w:sz="0" w:space="0" w:color="auto"/>
        <w:bottom w:val="none" w:sz="0" w:space="0" w:color="auto"/>
        <w:right w:val="none" w:sz="0" w:space="0" w:color="auto"/>
      </w:divBdr>
      <w:divsChild>
        <w:div w:id="1780907250">
          <w:marLeft w:val="0"/>
          <w:marRight w:val="0"/>
          <w:marTop w:val="0"/>
          <w:marBottom w:val="0"/>
          <w:divBdr>
            <w:top w:val="none" w:sz="0" w:space="0" w:color="auto"/>
            <w:left w:val="none" w:sz="0" w:space="0" w:color="auto"/>
            <w:bottom w:val="none" w:sz="0" w:space="0" w:color="auto"/>
            <w:right w:val="none" w:sz="0" w:space="0" w:color="auto"/>
          </w:divBdr>
        </w:div>
        <w:div w:id="665398222">
          <w:marLeft w:val="0"/>
          <w:marRight w:val="0"/>
          <w:marTop w:val="150"/>
          <w:marBottom w:val="0"/>
          <w:divBdr>
            <w:top w:val="none" w:sz="0" w:space="0" w:color="auto"/>
            <w:left w:val="none" w:sz="0" w:space="0" w:color="auto"/>
            <w:bottom w:val="none" w:sz="0" w:space="0" w:color="auto"/>
            <w:right w:val="none" w:sz="0" w:space="0" w:color="auto"/>
          </w:divBdr>
          <w:divsChild>
            <w:div w:id="247933104">
              <w:marLeft w:val="1155"/>
              <w:marRight w:val="0"/>
              <w:marTop w:val="0"/>
              <w:marBottom w:val="0"/>
              <w:divBdr>
                <w:top w:val="none" w:sz="0" w:space="0" w:color="auto"/>
                <w:left w:val="none" w:sz="0" w:space="0" w:color="auto"/>
                <w:bottom w:val="none" w:sz="0" w:space="0" w:color="auto"/>
                <w:right w:val="none" w:sz="0" w:space="0" w:color="auto"/>
              </w:divBdr>
            </w:div>
            <w:div w:id="158279207">
              <w:marLeft w:val="1155"/>
              <w:marRight w:val="0"/>
              <w:marTop w:val="0"/>
              <w:marBottom w:val="0"/>
              <w:divBdr>
                <w:top w:val="none" w:sz="0" w:space="0" w:color="auto"/>
                <w:left w:val="none" w:sz="0" w:space="0" w:color="auto"/>
                <w:bottom w:val="none" w:sz="0" w:space="0" w:color="auto"/>
                <w:right w:val="none" w:sz="0" w:space="0" w:color="auto"/>
              </w:divBdr>
            </w:div>
            <w:div w:id="682904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036061">
      <w:bodyDiv w:val="1"/>
      <w:marLeft w:val="0"/>
      <w:marRight w:val="0"/>
      <w:marTop w:val="0"/>
      <w:marBottom w:val="0"/>
      <w:divBdr>
        <w:top w:val="none" w:sz="0" w:space="0" w:color="auto"/>
        <w:left w:val="none" w:sz="0" w:space="0" w:color="auto"/>
        <w:bottom w:val="none" w:sz="0" w:space="0" w:color="auto"/>
        <w:right w:val="none" w:sz="0" w:space="0" w:color="auto"/>
      </w:divBdr>
      <w:divsChild>
        <w:div w:id="585305962">
          <w:marLeft w:val="0"/>
          <w:marRight w:val="0"/>
          <w:marTop w:val="0"/>
          <w:marBottom w:val="0"/>
          <w:divBdr>
            <w:top w:val="none" w:sz="0" w:space="0" w:color="auto"/>
            <w:left w:val="none" w:sz="0" w:space="0" w:color="auto"/>
            <w:bottom w:val="none" w:sz="0" w:space="0" w:color="auto"/>
            <w:right w:val="none" w:sz="0" w:space="0" w:color="auto"/>
          </w:divBdr>
        </w:div>
        <w:div w:id="1131021009">
          <w:marLeft w:val="0"/>
          <w:marRight w:val="0"/>
          <w:marTop w:val="150"/>
          <w:marBottom w:val="0"/>
          <w:divBdr>
            <w:top w:val="none" w:sz="0" w:space="0" w:color="auto"/>
            <w:left w:val="none" w:sz="0" w:space="0" w:color="auto"/>
            <w:bottom w:val="none" w:sz="0" w:space="0" w:color="auto"/>
            <w:right w:val="none" w:sz="0" w:space="0" w:color="auto"/>
          </w:divBdr>
          <w:divsChild>
            <w:div w:id="1432699396">
              <w:marLeft w:val="1155"/>
              <w:marRight w:val="0"/>
              <w:marTop w:val="0"/>
              <w:marBottom w:val="0"/>
              <w:divBdr>
                <w:top w:val="none" w:sz="0" w:space="0" w:color="auto"/>
                <w:left w:val="none" w:sz="0" w:space="0" w:color="auto"/>
                <w:bottom w:val="none" w:sz="0" w:space="0" w:color="auto"/>
                <w:right w:val="none" w:sz="0" w:space="0" w:color="auto"/>
              </w:divBdr>
            </w:div>
            <w:div w:id="1020818611">
              <w:marLeft w:val="1155"/>
              <w:marRight w:val="0"/>
              <w:marTop w:val="0"/>
              <w:marBottom w:val="0"/>
              <w:divBdr>
                <w:top w:val="none" w:sz="0" w:space="0" w:color="auto"/>
                <w:left w:val="none" w:sz="0" w:space="0" w:color="auto"/>
                <w:bottom w:val="none" w:sz="0" w:space="0" w:color="auto"/>
                <w:right w:val="none" w:sz="0" w:space="0" w:color="auto"/>
              </w:divBdr>
            </w:div>
            <w:div w:id="294530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494899">
      <w:bodyDiv w:val="1"/>
      <w:marLeft w:val="0"/>
      <w:marRight w:val="0"/>
      <w:marTop w:val="0"/>
      <w:marBottom w:val="0"/>
      <w:divBdr>
        <w:top w:val="none" w:sz="0" w:space="0" w:color="auto"/>
        <w:left w:val="none" w:sz="0" w:space="0" w:color="auto"/>
        <w:bottom w:val="none" w:sz="0" w:space="0" w:color="auto"/>
        <w:right w:val="none" w:sz="0" w:space="0" w:color="auto"/>
      </w:divBdr>
      <w:divsChild>
        <w:div w:id="877204820">
          <w:marLeft w:val="0"/>
          <w:marRight w:val="0"/>
          <w:marTop w:val="0"/>
          <w:marBottom w:val="0"/>
          <w:divBdr>
            <w:top w:val="none" w:sz="0" w:space="0" w:color="auto"/>
            <w:left w:val="none" w:sz="0" w:space="0" w:color="auto"/>
            <w:bottom w:val="none" w:sz="0" w:space="0" w:color="auto"/>
            <w:right w:val="none" w:sz="0" w:space="0" w:color="auto"/>
          </w:divBdr>
        </w:div>
        <w:div w:id="937064190">
          <w:marLeft w:val="0"/>
          <w:marRight w:val="0"/>
          <w:marTop w:val="150"/>
          <w:marBottom w:val="0"/>
          <w:divBdr>
            <w:top w:val="none" w:sz="0" w:space="0" w:color="auto"/>
            <w:left w:val="none" w:sz="0" w:space="0" w:color="auto"/>
            <w:bottom w:val="none" w:sz="0" w:space="0" w:color="auto"/>
            <w:right w:val="none" w:sz="0" w:space="0" w:color="auto"/>
          </w:divBdr>
          <w:divsChild>
            <w:div w:id="1739203688">
              <w:marLeft w:val="1155"/>
              <w:marRight w:val="0"/>
              <w:marTop w:val="0"/>
              <w:marBottom w:val="0"/>
              <w:divBdr>
                <w:top w:val="none" w:sz="0" w:space="0" w:color="auto"/>
                <w:left w:val="none" w:sz="0" w:space="0" w:color="auto"/>
                <w:bottom w:val="none" w:sz="0" w:space="0" w:color="auto"/>
                <w:right w:val="none" w:sz="0" w:space="0" w:color="auto"/>
              </w:divBdr>
            </w:div>
            <w:div w:id="914363380">
              <w:marLeft w:val="1155"/>
              <w:marRight w:val="0"/>
              <w:marTop w:val="0"/>
              <w:marBottom w:val="0"/>
              <w:divBdr>
                <w:top w:val="none" w:sz="0" w:space="0" w:color="auto"/>
                <w:left w:val="none" w:sz="0" w:space="0" w:color="auto"/>
                <w:bottom w:val="none" w:sz="0" w:space="0" w:color="auto"/>
                <w:right w:val="none" w:sz="0" w:space="0" w:color="auto"/>
              </w:divBdr>
            </w:div>
            <w:div w:id="99299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1991">
      <w:bodyDiv w:val="1"/>
      <w:marLeft w:val="0"/>
      <w:marRight w:val="0"/>
      <w:marTop w:val="0"/>
      <w:marBottom w:val="0"/>
      <w:divBdr>
        <w:top w:val="none" w:sz="0" w:space="0" w:color="auto"/>
        <w:left w:val="none" w:sz="0" w:space="0" w:color="auto"/>
        <w:bottom w:val="none" w:sz="0" w:space="0" w:color="auto"/>
        <w:right w:val="none" w:sz="0" w:space="0" w:color="auto"/>
      </w:divBdr>
      <w:divsChild>
        <w:div w:id="796221384">
          <w:marLeft w:val="0"/>
          <w:marRight w:val="0"/>
          <w:marTop w:val="0"/>
          <w:marBottom w:val="0"/>
          <w:divBdr>
            <w:top w:val="none" w:sz="0" w:space="0" w:color="auto"/>
            <w:left w:val="none" w:sz="0" w:space="0" w:color="auto"/>
            <w:bottom w:val="none" w:sz="0" w:space="0" w:color="auto"/>
            <w:right w:val="none" w:sz="0" w:space="0" w:color="auto"/>
          </w:divBdr>
        </w:div>
        <w:div w:id="1742872532">
          <w:marLeft w:val="0"/>
          <w:marRight w:val="0"/>
          <w:marTop w:val="150"/>
          <w:marBottom w:val="0"/>
          <w:divBdr>
            <w:top w:val="none" w:sz="0" w:space="0" w:color="auto"/>
            <w:left w:val="none" w:sz="0" w:space="0" w:color="auto"/>
            <w:bottom w:val="none" w:sz="0" w:space="0" w:color="auto"/>
            <w:right w:val="none" w:sz="0" w:space="0" w:color="auto"/>
          </w:divBdr>
          <w:divsChild>
            <w:div w:id="586118041">
              <w:marLeft w:val="1155"/>
              <w:marRight w:val="0"/>
              <w:marTop w:val="0"/>
              <w:marBottom w:val="0"/>
              <w:divBdr>
                <w:top w:val="none" w:sz="0" w:space="0" w:color="auto"/>
                <w:left w:val="none" w:sz="0" w:space="0" w:color="auto"/>
                <w:bottom w:val="none" w:sz="0" w:space="0" w:color="auto"/>
                <w:right w:val="none" w:sz="0" w:space="0" w:color="auto"/>
              </w:divBdr>
            </w:div>
            <w:div w:id="1543637429">
              <w:marLeft w:val="1155"/>
              <w:marRight w:val="0"/>
              <w:marTop w:val="0"/>
              <w:marBottom w:val="0"/>
              <w:divBdr>
                <w:top w:val="none" w:sz="0" w:space="0" w:color="auto"/>
                <w:left w:val="none" w:sz="0" w:space="0" w:color="auto"/>
                <w:bottom w:val="none" w:sz="0" w:space="0" w:color="auto"/>
                <w:right w:val="none" w:sz="0" w:space="0" w:color="auto"/>
              </w:divBdr>
            </w:div>
            <w:div w:id="181189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696788">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886677">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68243">
      <w:bodyDiv w:val="1"/>
      <w:marLeft w:val="0"/>
      <w:marRight w:val="0"/>
      <w:marTop w:val="0"/>
      <w:marBottom w:val="0"/>
      <w:divBdr>
        <w:top w:val="none" w:sz="0" w:space="0" w:color="auto"/>
        <w:left w:val="none" w:sz="0" w:space="0" w:color="auto"/>
        <w:bottom w:val="none" w:sz="0" w:space="0" w:color="auto"/>
        <w:right w:val="none" w:sz="0" w:space="0" w:color="auto"/>
      </w:divBdr>
      <w:divsChild>
        <w:div w:id="408431722">
          <w:marLeft w:val="0"/>
          <w:marRight w:val="0"/>
          <w:marTop w:val="0"/>
          <w:marBottom w:val="0"/>
          <w:divBdr>
            <w:top w:val="none" w:sz="0" w:space="0" w:color="auto"/>
            <w:left w:val="none" w:sz="0" w:space="0" w:color="auto"/>
            <w:bottom w:val="none" w:sz="0" w:space="0" w:color="auto"/>
            <w:right w:val="none" w:sz="0" w:space="0" w:color="auto"/>
          </w:divBdr>
        </w:div>
        <w:div w:id="456266894">
          <w:marLeft w:val="0"/>
          <w:marRight w:val="0"/>
          <w:marTop w:val="150"/>
          <w:marBottom w:val="0"/>
          <w:divBdr>
            <w:top w:val="none" w:sz="0" w:space="0" w:color="auto"/>
            <w:left w:val="none" w:sz="0" w:space="0" w:color="auto"/>
            <w:bottom w:val="none" w:sz="0" w:space="0" w:color="auto"/>
            <w:right w:val="none" w:sz="0" w:space="0" w:color="auto"/>
          </w:divBdr>
          <w:divsChild>
            <w:div w:id="1654143775">
              <w:marLeft w:val="1155"/>
              <w:marRight w:val="0"/>
              <w:marTop w:val="0"/>
              <w:marBottom w:val="0"/>
              <w:divBdr>
                <w:top w:val="none" w:sz="0" w:space="0" w:color="auto"/>
                <w:left w:val="none" w:sz="0" w:space="0" w:color="auto"/>
                <w:bottom w:val="none" w:sz="0" w:space="0" w:color="auto"/>
                <w:right w:val="none" w:sz="0" w:space="0" w:color="auto"/>
              </w:divBdr>
            </w:div>
            <w:div w:id="1044867154">
              <w:marLeft w:val="1155"/>
              <w:marRight w:val="0"/>
              <w:marTop w:val="0"/>
              <w:marBottom w:val="0"/>
              <w:divBdr>
                <w:top w:val="none" w:sz="0" w:space="0" w:color="auto"/>
                <w:left w:val="none" w:sz="0" w:space="0" w:color="auto"/>
                <w:bottom w:val="none" w:sz="0" w:space="0" w:color="auto"/>
                <w:right w:val="none" w:sz="0" w:space="0" w:color="auto"/>
              </w:divBdr>
            </w:div>
            <w:div w:id="1140730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730517">
      <w:bodyDiv w:val="1"/>
      <w:marLeft w:val="0"/>
      <w:marRight w:val="0"/>
      <w:marTop w:val="0"/>
      <w:marBottom w:val="0"/>
      <w:divBdr>
        <w:top w:val="none" w:sz="0" w:space="0" w:color="auto"/>
        <w:left w:val="none" w:sz="0" w:space="0" w:color="auto"/>
        <w:bottom w:val="none" w:sz="0" w:space="0" w:color="auto"/>
        <w:right w:val="none" w:sz="0" w:space="0" w:color="auto"/>
      </w:divBdr>
      <w:divsChild>
        <w:div w:id="2049180167">
          <w:marLeft w:val="0"/>
          <w:marRight w:val="0"/>
          <w:marTop w:val="0"/>
          <w:marBottom w:val="0"/>
          <w:divBdr>
            <w:top w:val="none" w:sz="0" w:space="0" w:color="auto"/>
            <w:left w:val="none" w:sz="0" w:space="0" w:color="auto"/>
            <w:bottom w:val="none" w:sz="0" w:space="0" w:color="auto"/>
            <w:right w:val="none" w:sz="0" w:space="0" w:color="auto"/>
          </w:divBdr>
        </w:div>
        <w:div w:id="158078471">
          <w:marLeft w:val="0"/>
          <w:marRight w:val="0"/>
          <w:marTop w:val="150"/>
          <w:marBottom w:val="0"/>
          <w:divBdr>
            <w:top w:val="none" w:sz="0" w:space="0" w:color="auto"/>
            <w:left w:val="none" w:sz="0" w:space="0" w:color="auto"/>
            <w:bottom w:val="none" w:sz="0" w:space="0" w:color="auto"/>
            <w:right w:val="none" w:sz="0" w:space="0" w:color="auto"/>
          </w:divBdr>
          <w:divsChild>
            <w:div w:id="1602027614">
              <w:marLeft w:val="1155"/>
              <w:marRight w:val="0"/>
              <w:marTop w:val="0"/>
              <w:marBottom w:val="0"/>
              <w:divBdr>
                <w:top w:val="none" w:sz="0" w:space="0" w:color="auto"/>
                <w:left w:val="none" w:sz="0" w:space="0" w:color="auto"/>
                <w:bottom w:val="none" w:sz="0" w:space="0" w:color="auto"/>
                <w:right w:val="none" w:sz="0" w:space="0" w:color="auto"/>
              </w:divBdr>
            </w:div>
            <w:div w:id="608780878">
              <w:marLeft w:val="1155"/>
              <w:marRight w:val="0"/>
              <w:marTop w:val="0"/>
              <w:marBottom w:val="0"/>
              <w:divBdr>
                <w:top w:val="none" w:sz="0" w:space="0" w:color="auto"/>
                <w:left w:val="none" w:sz="0" w:space="0" w:color="auto"/>
                <w:bottom w:val="none" w:sz="0" w:space="0" w:color="auto"/>
                <w:right w:val="none" w:sz="0" w:space="0" w:color="auto"/>
              </w:divBdr>
            </w:div>
            <w:div w:id="1125923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002143">
      <w:bodyDiv w:val="1"/>
      <w:marLeft w:val="0"/>
      <w:marRight w:val="0"/>
      <w:marTop w:val="0"/>
      <w:marBottom w:val="0"/>
      <w:divBdr>
        <w:top w:val="none" w:sz="0" w:space="0" w:color="auto"/>
        <w:left w:val="none" w:sz="0" w:space="0" w:color="auto"/>
        <w:bottom w:val="none" w:sz="0" w:space="0" w:color="auto"/>
        <w:right w:val="none" w:sz="0" w:space="0" w:color="auto"/>
      </w:divBdr>
      <w:divsChild>
        <w:div w:id="701058961">
          <w:marLeft w:val="0"/>
          <w:marRight w:val="0"/>
          <w:marTop w:val="0"/>
          <w:marBottom w:val="0"/>
          <w:divBdr>
            <w:top w:val="none" w:sz="0" w:space="0" w:color="auto"/>
            <w:left w:val="none" w:sz="0" w:space="0" w:color="auto"/>
            <w:bottom w:val="none" w:sz="0" w:space="0" w:color="auto"/>
            <w:right w:val="none" w:sz="0" w:space="0" w:color="auto"/>
          </w:divBdr>
        </w:div>
        <w:div w:id="1824540787">
          <w:marLeft w:val="0"/>
          <w:marRight w:val="0"/>
          <w:marTop w:val="150"/>
          <w:marBottom w:val="0"/>
          <w:divBdr>
            <w:top w:val="none" w:sz="0" w:space="0" w:color="auto"/>
            <w:left w:val="none" w:sz="0" w:space="0" w:color="auto"/>
            <w:bottom w:val="none" w:sz="0" w:space="0" w:color="auto"/>
            <w:right w:val="none" w:sz="0" w:space="0" w:color="auto"/>
          </w:divBdr>
          <w:divsChild>
            <w:div w:id="262882000">
              <w:marLeft w:val="1155"/>
              <w:marRight w:val="0"/>
              <w:marTop w:val="0"/>
              <w:marBottom w:val="0"/>
              <w:divBdr>
                <w:top w:val="none" w:sz="0" w:space="0" w:color="auto"/>
                <w:left w:val="none" w:sz="0" w:space="0" w:color="auto"/>
                <w:bottom w:val="none" w:sz="0" w:space="0" w:color="auto"/>
                <w:right w:val="none" w:sz="0" w:space="0" w:color="auto"/>
              </w:divBdr>
            </w:div>
            <w:div w:id="1418406521">
              <w:marLeft w:val="1155"/>
              <w:marRight w:val="0"/>
              <w:marTop w:val="0"/>
              <w:marBottom w:val="0"/>
              <w:divBdr>
                <w:top w:val="none" w:sz="0" w:space="0" w:color="auto"/>
                <w:left w:val="none" w:sz="0" w:space="0" w:color="auto"/>
                <w:bottom w:val="none" w:sz="0" w:space="0" w:color="auto"/>
                <w:right w:val="none" w:sz="0" w:space="0" w:color="auto"/>
              </w:divBdr>
            </w:div>
            <w:div w:id="56443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194576">
      <w:bodyDiv w:val="1"/>
      <w:marLeft w:val="0"/>
      <w:marRight w:val="0"/>
      <w:marTop w:val="0"/>
      <w:marBottom w:val="0"/>
      <w:divBdr>
        <w:top w:val="none" w:sz="0" w:space="0" w:color="auto"/>
        <w:left w:val="none" w:sz="0" w:space="0" w:color="auto"/>
        <w:bottom w:val="none" w:sz="0" w:space="0" w:color="auto"/>
        <w:right w:val="none" w:sz="0" w:space="0" w:color="auto"/>
      </w:divBdr>
      <w:divsChild>
        <w:div w:id="2122601818">
          <w:marLeft w:val="0"/>
          <w:marRight w:val="0"/>
          <w:marTop w:val="0"/>
          <w:marBottom w:val="0"/>
          <w:divBdr>
            <w:top w:val="none" w:sz="0" w:space="0" w:color="auto"/>
            <w:left w:val="none" w:sz="0" w:space="0" w:color="auto"/>
            <w:bottom w:val="none" w:sz="0" w:space="0" w:color="auto"/>
            <w:right w:val="none" w:sz="0" w:space="0" w:color="auto"/>
          </w:divBdr>
        </w:div>
        <w:div w:id="2047558057">
          <w:marLeft w:val="0"/>
          <w:marRight w:val="0"/>
          <w:marTop w:val="150"/>
          <w:marBottom w:val="0"/>
          <w:divBdr>
            <w:top w:val="none" w:sz="0" w:space="0" w:color="auto"/>
            <w:left w:val="none" w:sz="0" w:space="0" w:color="auto"/>
            <w:bottom w:val="none" w:sz="0" w:space="0" w:color="auto"/>
            <w:right w:val="none" w:sz="0" w:space="0" w:color="auto"/>
          </w:divBdr>
          <w:divsChild>
            <w:div w:id="80180027">
              <w:marLeft w:val="1155"/>
              <w:marRight w:val="0"/>
              <w:marTop w:val="0"/>
              <w:marBottom w:val="0"/>
              <w:divBdr>
                <w:top w:val="none" w:sz="0" w:space="0" w:color="auto"/>
                <w:left w:val="none" w:sz="0" w:space="0" w:color="auto"/>
                <w:bottom w:val="none" w:sz="0" w:space="0" w:color="auto"/>
                <w:right w:val="none" w:sz="0" w:space="0" w:color="auto"/>
              </w:divBdr>
            </w:div>
            <w:div w:id="1530409073">
              <w:marLeft w:val="1155"/>
              <w:marRight w:val="0"/>
              <w:marTop w:val="0"/>
              <w:marBottom w:val="0"/>
              <w:divBdr>
                <w:top w:val="none" w:sz="0" w:space="0" w:color="auto"/>
                <w:left w:val="none" w:sz="0" w:space="0" w:color="auto"/>
                <w:bottom w:val="none" w:sz="0" w:space="0" w:color="auto"/>
                <w:right w:val="none" w:sz="0" w:space="0" w:color="auto"/>
              </w:divBdr>
            </w:div>
            <w:div w:id="1814132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1014">
      <w:bodyDiv w:val="1"/>
      <w:marLeft w:val="0"/>
      <w:marRight w:val="0"/>
      <w:marTop w:val="0"/>
      <w:marBottom w:val="0"/>
      <w:divBdr>
        <w:top w:val="none" w:sz="0" w:space="0" w:color="auto"/>
        <w:left w:val="none" w:sz="0" w:space="0" w:color="auto"/>
        <w:bottom w:val="none" w:sz="0" w:space="0" w:color="auto"/>
        <w:right w:val="none" w:sz="0" w:space="0" w:color="auto"/>
      </w:divBdr>
      <w:divsChild>
        <w:div w:id="1214151209">
          <w:marLeft w:val="0"/>
          <w:marRight w:val="0"/>
          <w:marTop w:val="0"/>
          <w:marBottom w:val="0"/>
          <w:divBdr>
            <w:top w:val="none" w:sz="0" w:space="0" w:color="auto"/>
            <w:left w:val="none" w:sz="0" w:space="0" w:color="auto"/>
            <w:bottom w:val="none" w:sz="0" w:space="0" w:color="auto"/>
            <w:right w:val="none" w:sz="0" w:space="0" w:color="auto"/>
          </w:divBdr>
        </w:div>
        <w:div w:id="1354500571">
          <w:marLeft w:val="0"/>
          <w:marRight w:val="0"/>
          <w:marTop w:val="150"/>
          <w:marBottom w:val="0"/>
          <w:divBdr>
            <w:top w:val="none" w:sz="0" w:space="0" w:color="auto"/>
            <w:left w:val="none" w:sz="0" w:space="0" w:color="auto"/>
            <w:bottom w:val="none" w:sz="0" w:space="0" w:color="auto"/>
            <w:right w:val="none" w:sz="0" w:space="0" w:color="auto"/>
          </w:divBdr>
          <w:divsChild>
            <w:div w:id="125780742">
              <w:marLeft w:val="1155"/>
              <w:marRight w:val="0"/>
              <w:marTop w:val="0"/>
              <w:marBottom w:val="0"/>
              <w:divBdr>
                <w:top w:val="none" w:sz="0" w:space="0" w:color="auto"/>
                <w:left w:val="none" w:sz="0" w:space="0" w:color="auto"/>
                <w:bottom w:val="none" w:sz="0" w:space="0" w:color="auto"/>
                <w:right w:val="none" w:sz="0" w:space="0" w:color="auto"/>
              </w:divBdr>
            </w:div>
            <w:div w:id="1535846882">
              <w:marLeft w:val="1155"/>
              <w:marRight w:val="0"/>
              <w:marTop w:val="0"/>
              <w:marBottom w:val="0"/>
              <w:divBdr>
                <w:top w:val="none" w:sz="0" w:space="0" w:color="auto"/>
                <w:left w:val="none" w:sz="0" w:space="0" w:color="auto"/>
                <w:bottom w:val="none" w:sz="0" w:space="0" w:color="auto"/>
                <w:right w:val="none" w:sz="0" w:space="0" w:color="auto"/>
              </w:divBdr>
            </w:div>
            <w:div w:id="175276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1914">
      <w:bodyDiv w:val="1"/>
      <w:marLeft w:val="0"/>
      <w:marRight w:val="0"/>
      <w:marTop w:val="0"/>
      <w:marBottom w:val="0"/>
      <w:divBdr>
        <w:top w:val="none" w:sz="0" w:space="0" w:color="auto"/>
        <w:left w:val="none" w:sz="0" w:space="0" w:color="auto"/>
        <w:bottom w:val="none" w:sz="0" w:space="0" w:color="auto"/>
        <w:right w:val="none" w:sz="0" w:space="0" w:color="auto"/>
      </w:divBdr>
      <w:divsChild>
        <w:div w:id="1872305673">
          <w:marLeft w:val="0"/>
          <w:marRight w:val="0"/>
          <w:marTop w:val="0"/>
          <w:marBottom w:val="0"/>
          <w:divBdr>
            <w:top w:val="none" w:sz="0" w:space="0" w:color="auto"/>
            <w:left w:val="none" w:sz="0" w:space="0" w:color="auto"/>
            <w:bottom w:val="none" w:sz="0" w:space="0" w:color="auto"/>
            <w:right w:val="none" w:sz="0" w:space="0" w:color="auto"/>
          </w:divBdr>
        </w:div>
        <w:div w:id="1363246389">
          <w:marLeft w:val="0"/>
          <w:marRight w:val="0"/>
          <w:marTop w:val="150"/>
          <w:marBottom w:val="0"/>
          <w:divBdr>
            <w:top w:val="none" w:sz="0" w:space="0" w:color="auto"/>
            <w:left w:val="none" w:sz="0" w:space="0" w:color="auto"/>
            <w:bottom w:val="none" w:sz="0" w:space="0" w:color="auto"/>
            <w:right w:val="none" w:sz="0" w:space="0" w:color="auto"/>
          </w:divBdr>
          <w:divsChild>
            <w:div w:id="659388428">
              <w:marLeft w:val="1155"/>
              <w:marRight w:val="0"/>
              <w:marTop w:val="0"/>
              <w:marBottom w:val="0"/>
              <w:divBdr>
                <w:top w:val="none" w:sz="0" w:space="0" w:color="auto"/>
                <w:left w:val="none" w:sz="0" w:space="0" w:color="auto"/>
                <w:bottom w:val="none" w:sz="0" w:space="0" w:color="auto"/>
                <w:right w:val="none" w:sz="0" w:space="0" w:color="auto"/>
              </w:divBdr>
            </w:div>
            <w:div w:id="2138720019">
              <w:marLeft w:val="1155"/>
              <w:marRight w:val="0"/>
              <w:marTop w:val="0"/>
              <w:marBottom w:val="0"/>
              <w:divBdr>
                <w:top w:val="none" w:sz="0" w:space="0" w:color="auto"/>
                <w:left w:val="none" w:sz="0" w:space="0" w:color="auto"/>
                <w:bottom w:val="none" w:sz="0" w:space="0" w:color="auto"/>
                <w:right w:val="none" w:sz="0" w:space="0" w:color="auto"/>
              </w:divBdr>
            </w:div>
            <w:div w:id="11270476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49469">
      <w:bodyDiv w:val="1"/>
      <w:marLeft w:val="0"/>
      <w:marRight w:val="0"/>
      <w:marTop w:val="0"/>
      <w:marBottom w:val="0"/>
      <w:divBdr>
        <w:top w:val="none" w:sz="0" w:space="0" w:color="auto"/>
        <w:left w:val="none" w:sz="0" w:space="0" w:color="auto"/>
        <w:bottom w:val="none" w:sz="0" w:space="0" w:color="auto"/>
        <w:right w:val="none" w:sz="0" w:space="0" w:color="auto"/>
      </w:divBdr>
      <w:divsChild>
        <w:div w:id="950429226">
          <w:marLeft w:val="0"/>
          <w:marRight w:val="0"/>
          <w:marTop w:val="0"/>
          <w:marBottom w:val="0"/>
          <w:divBdr>
            <w:top w:val="none" w:sz="0" w:space="0" w:color="auto"/>
            <w:left w:val="none" w:sz="0" w:space="0" w:color="auto"/>
            <w:bottom w:val="none" w:sz="0" w:space="0" w:color="auto"/>
            <w:right w:val="none" w:sz="0" w:space="0" w:color="auto"/>
          </w:divBdr>
        </w:div>
        <w:div w:id="1474374433">
          <w:marLeft w:val="0"/>
          <w:marRight w:val="0"/>
          <w:marTop w:val="150"/>
          <w:marBottom w:val="0"/>
          <w:divBdr>
            <w:top w:val="none" w:sz="0" w:space="0" w:color="auto"/>
            <w:left w:val="none" w:sz="0" w:space="0" w:color="auto"/>
            <w:bottom w:val="none" w:sz="0" w:space="0" w:color="auto"/>
            <w:right w:val="none" w:sz="0" w:space="0" w:color="auto"/>
          </w:divBdr>
          <w:divsChild>
            <w:div w:id="1914585593">
              <w:marLeft w:val="1155"/>
              <w:marRight w:val="0"/>
              <w:marTop w:val="0"/>
              <w:marBottom w:val="0"/>
              <w:divBdr>
                <w:top w:val="none" w:sz="0" w:space="0" w:color="auto"/>
                <w:left w:val="none" w:sz="0" w:space="0" w:color="auto"/>
                <w:bottom w:val="none" w:sz="0" w:space="0" w:color="auto"/>
                <w:right w:val="none" w:sz="0" w:space="0" w:color="auto"/>
              </w:divBdr>
            </w:div>
            <w:div w:id="148668292">
              <w:marLeft w:val="1155"/>
              <w:marRight w:val="0"/>
              <w:marTop w:val="0"/>
              <w:marBottom w:val="0"/>
              <w:divBdr>
                <w:top w:val="none" w:sz="0" w:space="0" w:color="auto"/>
                <w:left w:val="none" w:sz="0" w:space="0" w:color="auto"/>
                <w:bottom w:val="none" w:sz="0" w:space="0" w:color="auto"/>
                <w:right w:val="none" w:sz="0" w:space="0" w:color="auto"/>
              </w:divBdr>
            </w:div>
            <w:div w:id="14505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890196">
      <w:bodyDiv w:val="1"/>
      <w:marLeft w:val="0"/>
      <w:marRight w:val="0"/>
      <w:marTop w:val="0"/>
      <w:marBottom w:val="0"/>
      <w:divBdr>
        <w:top w:val="none" w:sz="0" w:space="0" w:color="auto"/>
        <w:left w:val="none" w:sz="0" w:space="0" w:color="auto"/>
        <w:bottom w:val="none" w:sz="0" w:space="0" w:color="auto"/>
        <w:right w:val="none" w:sz="0" w:space="0" w:color="auto"/>
      </w:divBdr>
      <w:divsChild>
        <w:div w:id="227499909">
          <w:marLeft w:val="0"/>
          <w:marRight w:val="0"/>
          <w:marTop w:val="0"/>
          <w:marBottom w:val="0"/>
          <w:divBdr>
            <w:top w:val="none" w:sz="0" w:space="0" w:color="auto"/>
            <w:left w:val="none" w:sz="0" w:space="0" w:color="auto"/>
            <w:bottom w:val="none" w:sz="0" w:space="0" w:color="auto"/>
            <w:right w:val="none" w:sz="0" w:space="0" w:color="auto"/>
          </w:divBdr>
        </w:div>
        <w:div w:id="1196308354">
          <w:marLeft w:val="0"/>
          <w:marRight w:val="0"/>
          <w:marTop w:val="150"/>
          <w:marBottom w:val="0"/>
          <w:divBdr>
            <w:top w:val="none" w:sz="0" w:space="0" w:color="auto"/>
            <w:left w:val="none" w:sz="0" w:space="0" w:color="auto"/>
            <w:bottom w:val="none" w:sz="0" w:space="0" w:color="auto"/>
            <w:right w:val="none" w:sz="0" w:space="0" w:color="auto"/>
          </w:divBdr>
          <w:divsChild>
            <w:div w:id="340548008">
              <w:marLeft w:val="1155"/>
              <w:marRight w:val="0"/>
              <w:marTop w:val="0"/>
              <w:marBottom w:val="0"/>
              <w:divBdr>
                <w:top w:val="none" w:sz="0" w:space="0" w:color="auto"/>
                <w:left w:val="none" w:sz="0" w:space="0" w:color="auto"/>
                <w:bottom w:val="none" w:sz="0" w:space="0" w:color="auto"/>
                <w:right w:val="none" w:sz="0" w:space="0" w:color="auto"/>
              </w:divBdr>
            </w:div>
            <w:div w:id="885799883">
              <w:marLeft w:val="1155"/>
              <w:marRight w:val="0"/>
              <w:marTop w:val="0"/>
              <w:marBottom w:val="0"/>
              <w:divBdr>
                <w:top w:val="none" w:sz="0" w:space="0" w:color="auto"/>
                <w:left w:val="none" w:sz="0" w:space="0" w:color="auto"/>
                <w:bottom w:val="none" w:sz="0" w:space="0" w:color="auto"/>
                <w:right w:val="none" w:sz="0" w:space="0" w:color="auto"/>
              </w:divBdr>
            </w:div>
            <w:div w:id="23293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8967665">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085695">
      <w:bodyDiv w:val="1"/>
      <w:marLeft w:val="0"/>
      <w:marRight w:val="0"/>
      <w:marTop w:val="0"/>
      <w:marBottom w:val="0"/>
      <w:divBdr>
        <w:top w:val="none" w:sz="0" w:space="0" w:color="auto"/>
        <w:left w:val="none" w:sz="0" w:space="0" w:color="auto"/>
        <w:bottom w:val="none" w:sz="0" w:space="0" w:color="auto"/>
        <w:right w:val="none" w:sz="0" w:space="0" w:color="auto"/>
      </w:divBdr>
      <w:divsChild>
        <w:div w:id="2066487911">
          <w:marLeft w:val="0"/>
          <w:marRight w:val="0"/>
          <w:marTop w:val="0"/>
          <w:marBottom w:val="0"/>
          <w:divBdr>
            <w:top w:val="none" w:sz="0" w:space="0" w:color="auto"/>
            <w:left w:val="none" w:sz="0" w:space="0" w:color="auto"/>
            <w:bottom w:val="none" w:sz="0" w:space="0" w:color="auto"/>
            <w:right w:val="none" w:sz="0" w:space="0" w:color="auto"/>
          </w:divBdr>
        </w:div>
        <w:div w:id="357049831">
          <w:marLeft w:val="0"/>
          <w:marRight w:val="0"/>
          <w:marTop w:val="150"/>
          <w:marBottom w:val="0"/>
          <w:divBdr>
            <w:top w:val="none" w:sz="0" w:space="0" w:color="auto"/>
            <w:left w:val="none" w:sz="0" w:space="0" w:color="auto"/>
            <w:bottom w:val="none" w:sz="0" w:space="0" w:color="auto"/>
            <w:right w:val="none" w:sz="0" w:space="0" w:color="auto"/>
          </w:divBdr>
          <w:divsChild>
            <w:div w:id="637035460">
              <w:marLeft w:val="1155"/>
              <w:marRight w:val="0"/>
              <w:marTop w:val="0"/>
              <w:marBottom w:val="0"/>
              <w:divBdr>
                <w:top w:val="none" w:sz="0" w:space="0" w:color="auto"/>
                <w:left w:val="none" w:sz="0" w:space="0" w:color="auto"/>
                <w:bottom w:val="none" w:sz="0" w:space="0" w:color="auto"/>
                <w:right w:val="none" w:sz="0" w:space="0" w:color="auto"/>
              </w:divBdr>
            </w:div>
            <w:div w:id="2042120097">
              <w:marLeft w:val="1155"/>
              <w:marRight w:val="0"/>
              <w:marTop w:val="0"/>
              <w:marBottom w:val="0"/>
              <w:divBdr>
                <w:top w:val="none" w:sz="0" w:space="0" w:color="auto"/>
                <w:left w:val="none" w:sz="0" w:space="0" w:color="auto"/>
                <w:bottom w:val="none" w:sz="0" w:space="0" w:color="auto"/>
                <w:right w:val="none" w:sz="0" w:space="0" w:color="auto"/>
              </w:divBdr>
            </w:div>
            <w:div w:id="417485766">
              <w:marLeft w:val="1155"/>
              <w:marRight w:val="0"/>
              <w:marTop w:val="0"/>
              <w:marBottom w:val="0"/>
              <w:divBdr>
                <w:top w:val="none" w:sz="0" w:space="0" w:color="auto"/>
                <w:left w:val="none" w:sz="0" w:space="0" w:color="auto"/>
                <w:bottom w:val="none" w:sz="0" w:space="0" w:color="auto"/>
                <w:right w:val="none" w:sz="0" w:space="0" w:color="auto"/>
              </w:divBdr>
            </w:div>
            <w:div w:id="202605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161234">
      <w:bodyDiv w:val="1"/>
      <w:marLeft w:val="0"/>
      <w:marRight w:val="0"/>
      <w:marTop w:val="0"/>
      <w:marBottom w:val="0"/>
      <w:divBdr>
        <w:top w:val="none" w:sz="0" w:space="0" w:color="auto"/>
        <w:left w:val="none" w:sz="0" w:space="0" w:color="auto"/>
        <w:bottom w:val="none" w:sz="0" w:space="0" w:color="auto"/>
        <w:right w:val="none" w:sz="0" w:space="0" w:color="auto"/>
      </w:divBdr>
      <w:divsChild>
        <w:div w:id="424813116">
          <w:marLeft w:val="0"/>
          <w:marRight w:val="0"/>
          <w:marTop w:val="0"/>
          <w:marBottom w:val="0"/>
          <w:divBdr>
            <w:top w:val="none" w:sz="0" w:space="0" w:color="auto"/>
            <w:left w:val="none" w:sz="0" w:space="0" w:color="auto"/>
            <w:bottom w:val="none" w:sz="0" w:space="0" w:color="auto"/>
            <w:right w:val="none" w:sz="0" w:space="0" w:color="auto"/>
          </w:divBdr>
        </w:div>
        <w:div w:id="1270970317">
          <w:marLeft w:val="0"/>
          <w:marRight w:val="0"/>
          <w:marTop w:val="150"/>
          <w:marBottom w:val="0"/>
          <w:divBdr>
            <w:top w:val="none" w:sz="0" w:space="0" w:color="auto"/>
            <w:left w:val="none" w:sz="0" w:space="0" w:color="auto"/>
            <w:bottom w:val="none" w:sz="0" w:space="0" w:color="auto"/>
            <w:right w:val="none" w:sz="0" w:space="0" w:color="auto"/>
          </w:divBdr>
          <w:divsChild>
            <w:div w:id="283275318">
              <w:marLeft w:val="1155"/>
              <w:marRight w:val="0"/>
              <w:marTop w:val="0"/>
              <w:marBottom w:val="0"/>
              <w:divBdr>
                <w:top w:val="none" w:sz="0" w:space="0" w:color="auto"/>
                <w:left w:val="none" w:sz="0" w:space="0" w:color="auto"/>
                <w:bottom w:val="none" w:sz="0" w:space="0" w:color="auto"/>
                <w:right w:val="none" w:sz="0" w:space="0" w:color="auto"/>
              </w:divBdr>
            </w:div>
            <w:div w:id="1768305317">
              <w:marLeft w:val="1155"/>
              <w:marRight w:val="0"/>
              <w:marTop w:val="0"/>
              <w:marBottom w:val="0"/>
              <w:divBdr>
                <w:top w:val="none" w:sz="0" w:space="0" w:color="auto"/>
                <w:left w:val="none" w:sz="0" w:space="0" w:color="auto"/>
                <w:bottom w:val="none" w:sz="0" w:space="0" w:color="auto"/>
                <w:right w:val="none" w:sz="0" w:space="0" w:color="auto"/>
              </w:divBdr>
            </w:div>
            <w:div w:id="1795640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3386">
      <w:bodyDiv w:val="1"/>
      <w:marLeft w:val="0"/>
      <w:marRight w:val="0"/>
      <w:marTop w:val="0"/>
      <w:marBottom w:val="0"/>
      <w:divBdr>
        <w:top w:val="none" w:sz="0" w:space="0" w:color="auto"/>
        <w:left w:val="none" w:sz="0" w:space="0" w:color="auto"/>
        <w:bottom w:val="none" w:sz="0" w:space="0" w:color="auto"/>
        <w:right w:val="none" w:sz="0" w:space="0" w:color="auto"/>
      </w:divBdr>
      <w:divsChild>
        <w:div w:id="1046955917">
          <w:marLeft w:val="0"/>
          <w:marRight w:val="0"/>
          <w:marTop w:val="0"/>
          <w:marBottom w:val="0"/>
          <w:divBdr>
            <w:top w:val="none" w:sz="0" w:space="0" w:color="auto"/>
            <w:left w:val="none" w:sz="0" w:space="0" w:color="auto"/>
            <w:bottom w:val="none" w:sz="0" w:space="0" w:color="auto"/>
            <w:right w:val="none" w:sz="0" w:space="0" w:color="auto"/>
          </w:divBdr>
        </w:div>
        <w:div w:id="1174345363">
          <w:marLeft w:val="0"/>
          <w:marRight w:val="0"/>
          <w:marTop w:val="150"/>
          <w:marBottom w:val="0"/>
          <w:divBdr>
            <w:top w:val="none" w:sz="0" w:space="0" w:color="auto"/>
            <w:left w:val="none" w:sz="0" w:space="0" w:color="auto"/>
            <w:bottom w:val="none" w:sz="0" w:space="0" w:color="auto"/>
            <w:right w:val="none" w:sz="0" w:space="0" w:color="auto"/>
          </w:divBdr>
          <w:divsChild>
            <w:div w:id="2110546409">
              <w:marLeft w:val="1155"/>
              <w:marRight w:val="0"/>
              <w:marTop w:val="0"/>
              <w:marBottom w:val="0"/>
              <w:divBdr>
                <w:top w:val="none" w:sz="0" w:space="0" w:color="auto"/>
                <w:left w:val="none" w:sz="0" w:space="0" w:color="auto"/>
                <w:bottom w:val="none" w:sz="0" w:space="0" w:color="auto"/>
                <w:right w:val="none" w:sz="0" w:space="0" w:color="auto"/>
              </w:divBdr>
            </w:div>
            <w:div w:id="1418015039">
              <w:marLeft w:val="1155"/>
              <w:marRight w:val="0"/>
              <w:marTop w:val="0"/>
              <w:marBottom w:val="0"/>
              <w:divBdr>
                <w:top w:val="none" w:sz="0" w:space="0" w:color="auto"/>
                <w:left w:val="none" w:sz="0" w:space="0" w:color="auto"/>
                <w:bottom w:val="none" w:sz="0" w:space="0" w:color="auto"/>
                <w:right w:val="none" w:sz="0" w:space="0" w:color="auto"/>
              </w:divBdr>
            </w:div>
            <w:div w:id="1351832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433263">
      <w:bodyDiv w:val="1"/>
      <w:marLeft w:val="0"/>
      <w:marRight w:val="0"/>
      <w:marTop w:val="0"/>
      <w:marBottom w:val="0"/>
      <w:divBdr>
        <w:top w:val="none" w:sz="0" w:space="0" w:color="auto"/>
        <w:left w:val="none" w:sz="0" w:space="0" w:color="auto"/>
        <w:bottom w:val="none" w:sz="0" w:space="0" w:color="auto"/>
        <w:right w:val="none" w:sz="0" w:space="0" w:color="auto"/>
      </w:divBdr>
    </w:div>
    <w:div w:id="339433330">
      <w:bodyDiv w:val="1"/>
      <w:marLeft w:val="0"/>
      <w:marRight w:val="0"/>
      <w:marTop w:val="0"/>
      <w:marBottom w:val="0"/>
      <w:divBdr>
        <w:top w:val="none" w:sz="0" w:space="0" w:color="auto"/>
        <w:left w:val="none" w:sz="0" w:space="0" w:color="auto"/>
        <w:bottom w:val="none" w:sz="0" w:space="0" w:color="auto"/>
        <w:right w:val="none" w:sz="0" w:space="0" w:color="auto"/>
      </w:divBdr>
      <w:divsChild>
        <w:div w:id="1323506034">
          <w:marLeft w:val="0"/>
          <w:marRight w:val="0"/>
          <w:marTop w:val="0"/>
          <w:marBottom w:val="0"/>
          <w:divBdr>
            <w:top w:val="none" w:sz="0" w:space="0" w:color="auto"/>
            <w:left w:val="none" w:sz="0" w:space="0" w:color="auto"/>
            <w:bottom w:val="none" w:sz="0" w:space="0" w:color="auto"/>
            <w:right w:val="none" w:sz="0" w:space="0" w:color="auto"/>
          </w:divBdr>
        </w:div>
        <w:div w:id="899943392">
          <w:marLeft w:val="0"/>
          <w:marRight w:val="0"/>
          <w:marTop w:val="150"/>
          <w:marBottom w:val="0"/>
          <w:divBdr>
            <w:top w:val="none" w:sz="0" w:space="0" w:color="auto"/>
            <w:left w:val="none" w:sz="0" w:space="0" w:color="auto"/>
            <w:bottom w:val="none" w:sz="0" w:space="0" w:color="auto"/>
            <w:right w:val="none" w:sz="0" w:space="0" w:color="auto"/>
          </w:divBdr>
          <w:divsChild>
            <w:div w:id="844244207">
              <w:marLeft w:val="1155"/>
              <w:marRight w:val="0"/>
              <w:marTop w:val="0"/>
              <w:marBottom w:val="0"/>
              <w:divBdr>
                <w:top w:val="none" w:sz="0" w:space="0" w:color="auto"/>
                <w:left w:val="none" w:sz="0" w:space="0" w:color="auto"/>
                <w:bottom w:val="none" w:sz="0" w:space="0" w:color="auto"/>
                <w:right w:val="none" w:sz="0" w:space="0" w:color="auto"/>
              </w:divBdr>
            </w:div>
            <w:div w:id="1835801453">
              <w:marLeft w:val="1155"/>
              <w:marRight w:val="0"/>
              <w:marTop w:val="0"/>
              <w:marBottom w:val="0"/>
              <w:divBdr>
                <w:top w:val="none" w:sz="0" w:space="0" w:color="auto"/>
                <w:left w:val="none" w:sz="0" w:space="0" w:color="auto"/>
                <w:bottom w:val="none" w:sz="0" w:space="0" w:color="auto"/>
                <w:right w:val="none" w:sz="0" w:space="0" w:color="auto"/>
              </w:divBdr>
            </w:div>
            <w:div w:id="787168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090296">
      <w:bodyDiv w:val="1"/>
      <w:marLeft w:val="0"/>
      <w:marRight w:val="0"/>
      <w:marTop w:val="0"/>
      <w:marBottom w:val="0"/>
      <w:divBdr>
        <w:top w:val="none" w:sz="0" w:space="0" w:color="auto"/>
        <w:left w:val="none" w:sz="0" w:space="0" w:color="auto"/>
        <w:bottom w:val="none" w:sz="0" w:space="0" w:color="auto"/>
        <w:right w:val="none" w:sz="0" w:space="0" w:color="auto"/>
      </w:divBdr>
    </w:div>
    <w:div w:id="340159059">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860470">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0939018">
      <w:bodyDiv w:val="1"/>
      <w:marLeft w:val="0"/>
      <w:marRight w:val="0"/>
      <w:marTop w:val="0"/>
      <w:marBottom w:val="0"/>
      <w:divBdr>
        <w:top w:val="none" w:sz="0" w:space="0" w:color="auto"/>
        <w:left w:val="none" w:sz="0" w:space="0" w:color="auto"/>
        <w:bottom w:val="none" w:sz="0" w:space="0" w:color="auto"/>
        <w:right w:val="none" w:sz="0" w:space="0" w:color="auto"/>
      </w:divBdr>
      <w:divsChild>
        <w:div w:id="942608631">
          <w:marLeft w:val="0"/>
          <w:marRight w:val="0"/>
          <w:marTop w:val="0"/>
          <w:marBottom w:val="0"/>
          <w:divBdr>
            <w:top w:val="none" w:sz="0" w:space="0" w:color="auto"/>
            <w:left w:val="none" w:sz="0" w:space="0" w:color="auto"/>
            <w:bottom w:val="none" w:sz="0" w:space="0" w:color="auto"/>
            <w:right w:val="none" w:sz="0" w:space="0" w:color="auto"/>
          </w:divBdr>
        </w:div>
        <w:div w:id="380633922">
          <w:marLeft w:val="0"/>
          <w:marRight w:val="0"/>
          <w:marTop w:val="150"/>
          <w:marBottom w:val="0"/>
          <w:divBdr>
            <w:top w:val="none" w:sz="0" w:space="0" w:color="auto"/>
            <w:left w:val="none" w:sz="0" w:space="0" w:color="auto"/>
            <w:bottom w:val="none" w:sz="0" w:space="0" w:color="auto"/>
            <w:right w:val="none" w:sz="0" w:space="0" w:color="auto"/>
          </w:divBdr>
          <w:divsChild>
            <w:div w:id="1675767308">
              <w:marLeft w:val="1155"/>
              <w:marRight w:val="0"/>
              <w:marTop w:val="0"/>
              <w:marBottom w:val="0"/>
              <w:divBdr>
                <w:top w:val="none" w:sz="0" w:space="0" w:color="auto"/>
                <w:left w:val="none" w:sz="0" w:space="0" w:color="auto"/>
                <w:bottom w:val="none" w:sz="0" w:space="0" w:color="auto"/>
                <w:right w:val="none" w:sz="0" w:space="0" w:color="auto"/>
              </w:divBdr>
            </w:div>
            <w:div w:id="343829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1011742">
      <w:bodyDiv w:val="1"/>
      <w:marLeft w:val="0"/>
      <w:marRight w:val="0"/>
      <w:marTop w:val="0"/>
      <w:marBottom w:val="0"/>
      <w:divBdr>
        <w:top w:val="none" w:sz="0" w:space="0" w:color="auto"/>
        <w:left w:val="none" w:sz="0" w:space="0" w:color="auto"/>
        <w:bottom w:val="none" w:sz="0" w:space="0" w:color="auto"/>
        <w:right w:val="none" w:sz="0" w:space="0" w:color="auto"/>
      </w:divBdr>
      <w:divsChild>
        <w:div w:id="1400250403">
          <w:marLeft w:val="0"/>
          <w:marRight w:val="0"/>
          <w:marTop w:val="0"/>
          <w:marBottom w:val="0"/>
          <w:divBdr>
            <w:top w:val="none" w:sz="0" w:space="0" w:color="auto"/>
            <w:left w:val="none" w:sz="0" w:space="0" w:color="auto"/>
            <w:bottom w:val="none" w:sz="0" w:space="0" w:color="auto"/>
            <w:right w:val="none" w:sz="0" w:space="0" w:color="auto"/>
          </w:divBdr>
        </w:div>
        <w:div w:id="1298219033">
          <w:marLeft w:val="0"/>
          <w:marRight w:val="0"/>
          <w:marTop w:val="150"/>
          <w:marBottom w:val="0"/>
          <w:divBdr>
            <w:top w:val="none" w:sz="0" w:space="0" w:color="auto"/>
            <w:left w:val="none" w:sz="0" w:space="0" w:color="auto"/>
            <w:bottom w:val="none" w:sz="0" w:space="0" w:color="auto"/>
            <w:right w:val="none" w:sz="0" w:space="0" w:color="auto"/>
          </w:divBdr>
          <w:divsChild>
            <w:div w:id="49118873">
              <w:marLeft w:val="1155"/>
              <w:marRight w:val="0"/>
              <w:marTop w:val="0"/>
              <w:marBottom w:val="0"/>
              <w:divBdr>
                <w:top w:val="none" w:sz="0" w:space="0" w:color="auto"/>
                <w:left w:val="none" w:sz="0" w:space="0" w:color="auto"/>
                <w:bottom w:val="none" w:sz="0" w:space="0" w:color="auto"/>
                <w:right w:val="none" w:sz="0" w:space="0" w:color="auto"/>
              </w:divBdr>
            </w:div>
            <w:div w:id="170610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1204424">
      <w:bodyDiv w:val="1"/>
      <w:marLeft w:val="0"/>
      <w:marRight w:val="0"/>
      <w:marTop w:val="0"/>
      <w:marBottom w:val="0"/>
      <w:divBdr>
        <w:top w:val="none" w:sz="0" w:space="0" w:color="auto"/>
        <w:left w:val="none" w:sz="0" w:space="0" w:color="auto"/>
        <w:bottom w:val="none" w:sz="0" w:space="0" w:color="auto"/>
        <w:right w:val="none" w:sz="0" w:space="0" w:color="auto"/>
      </w:divBdr>
      <w:divsChild>
        <w:div w:id="1092046843">
          <w:marLeft w:val="0"/>
          <w:marRight w:val="0"/>
          <w:marTop w:val="0"/>
          <w:marBottom w:val="0"/>
          <w:divBdr>
            <w:top w:val="none" w:sz="0" w:space="0" w:color="auto"/>
            <w:left w:val="none" w:sz="0" w:space="0" w:color="auto"/>
            <w:bottom w:val="none" w:sz="0" w:space="0" w:color="auto"/>
            <w:right w:val="none" w:sz="0" w:space="0" w:color="auto"/>
          </w:divBdr>
        </w:div>
        <w:div w:id="403649767">
          <w:marLeft w:val="0"/>
          <w:marRight w:val="0"/>
          <w:marTop w:val="150"/>
          <w:marBottom w:val="0"/>
          <w:divBdr>
            <w:top w:val="none" w:sz="0" w:space="0" w:color="auto"/>
            <w:left w:val="none" w:sz="0" w:space="0" w:color="auto"/>
            <w:bottom w:val="none" w:sz="0" w:space="0" w:color="auto"/>
            <w:right w:val="none" w:sz="0" w:space="0" w:color="auto"/>
          </w:divBdr>
          <w:divsChild>
            <w:div w:id="1694845078">
              <w:marLeft w:val="1155"/>
              <w:marRight w:val="0"/>
              <w:marTop w:val="0"/>
              <w:marBottom w:val="0"/>
              <w:divBdr>
                <w:top w:val="none" w:sz="0" w:space="0" w:color="auto"/>
                <w:left w:val="none" w:sz="0" w:space="0" w:color="auto"/>
                <w:bottom w:val="none" w:sz="0" w:space="0" w:color="auto"/>
                <w:right w:val="none" w:sz="0" w:space="0" w:color="auto"/>
              </w:divBdr>
            </w:div>
            <w:div w:id="1321039674">
              <w:marLeft w:val="1155"/>
              <w:marRight w:val="0"/>
              <w:marTop w:val="0"/>
              <w:marBottom w:val="0"/>
              <w:divBdr>
                <w:top w:val="none" w:sz="0" w:space="0" w:color="auto"/>
                <w:left w:val="none" w:sz="0" w:space="0" w:color="auto"/>
                <w:bottom w:val="none" w:sz="0" w:space="0" w:color="auto"/>
                <w:right w:val="none" w:sz="0" w:space="0" w:color="auto"/>
              </w:divBdr>
            </w:div>
            <w:div w:id="9614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056222">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246282">
      <w:bodyDiv w:val="1"/>
      <w:marLeft w:val="0"/>
      <w:marRight w:val="0"/>
      <w:marTop w:val="0"/>
      <w:marBottom w:val="0"/>
      <w:divBdr>
        <w:top w:val="none" w:sz="0" w:space="0" w:color="auto"/>
        <w:left w:val="none" w:sz="0" w:space="0" w:color="auto"/>
        <w:bottom w:val="none" w:sz="0" w:space="0" w:color="auto"/>
        <w:right w:val="none" w:sz="0" w:space="0" w:color="auto"/>
      </w:divBdr>
      <w:divsChild>
        <w:div w:id="1471828910">
          <w:marLeft w:val="0"/>
          <w:marRight w:val="0"/>
          <w:marTop w:val="0"/>
          <w:marBottom w:val="0"/>
          <w:divBdr>
            <w:top w:val="none" w:sz="0" w:space="0" w:color="auto"/>
            <w:left w:val="none" w:sz="0" w:space="0" w:color="auto"/>
            <w:bottom w:val="none" w:sz="0" w:space="0" w:color="auto"/>
            <w:right w:val="none" w:sz="0" w:space="0" w:color="auto"/>
          </w:divBdr>
        </w:div>
        <w:div w:id="1332103200">
          <w:marLeft w:val="0"/>
          <w:marRight w:val="0"/>
          <w:marTop w:val="150"/>
          <w:marBottom w:val="0"/>
          <w:divBdr>
            <w:top w:val="none" w:sz="0" w:space="0" w:color="auto"/>
            <w:left w:val="none" w:sz="0" w:space="0" w:color="auto"/>
            <w:bottom w:val="none" w:sz="0" w:space="0" w:color="auto"/>
            <w:right w:val="none" w:sz="0" w:space="0" w:color="auto"/>
          </w:divBdr>
          <w:divsChild>
            <w:div w:id="1587229397">
              <w:marLeft w:val="1155"/>
              <w:marRight w:val="0"/>
              <w:marTop w:val="0"/>
              <w:marBottom w:val="0"/>
              <w:divBdr>
                <w:top w:val="none" w:sz="0" w:space="0" w:color="auto"/>
                <w:left w:val="none" w:sz="0" w:space="0" w:color="auto"/>
                <w:bottom w:val="none" w:sz="0" w:space="0" w:color="auto"/>
                <w:right w:val="none" w:sz="0" w:space="0" w:color="auto"/>
              </w:divBdr>
            </w:div>
            <w:div w:id="1021974371">
              <w:marLeft w:val="1155"/>
              <w:marRight w:val="0"/>
              <w:marTop w:val="0"/>
              <w:marBottom w:val="0"/>
              <w:divBdr>
                <w:top w:val="none" w:sz="0" w:space="0" w:color="auto"/>
                <w:left w:val="none" w:sz="0" w:space="0" w:color="auto"/>
                <w:bottom w:val="none" w:sz="0" w:space="0" w:color="auto"/>
                <w:right w:val="none" w:sz="0" w:space="0" w:color="auto"/>
              </w:divBdr>
            </w:div>
            <w:div w:id="1064451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707161">
      <w:bodyDiv w:val="1"/>
      <w:marLeft w:val="0"/>
      <w:marRight w:val="0"/>
      <w:marTop w:val="0"/>
      <w:marBottom w:val="0"/>
      <w:divBdr>
        <w:top w:val="none" w:sz="0" w:space="0" w:color="auto"/>
        <w:left w:val="none" w:sz="0" w:space="0" w:color="auto"/>
        <w:bottom w:val="none" w:sz="0" w:space="0" w:color="auto"/>
        <w:right w:val="none" w:sz="0" w:space="0" w:color="auto"/>
      </w:divBdr>
      <w:divsChild>
        <w:div w:id="959915462">
          <w:marLeft w:val="0"/>
          <w:marRight w:val="0"/>
          <w:marTop w:val="0"/>
          <w:marBottom w:val="0"/>
          <w:divBdr>
            <w:top w:val="none" w:sz="0" w:space="0" w:color="auto"/>
            <w:left w:val="none" w:sz="0" w:space="0" w:color="auto"/>
            <w:bottom w:val="none" w:sz="0" w:space="0" w:color="auto"/>
            <w:right w:val="none" w:sz="0" w:space="0" w:color="auto"/>
          </w:divBdr>
        </w:div>
        <w:div w:id="283196991">
          <w:marLeft w:val="0"/>
          <w:marRight w:val="0"/>
          <w:marTop w:val="150"/>
          <w:marBottom w:val="0"/>
          <w:divBdr>
            <w:top w:val="none" w:sz="0" w:space="0" w:color="auto"/>
            <w:left w:val="none" w:sz="0" w:space="0" w:color="auto"/>
            <w:bottom w:val="none" w:sz="0" w:space="0" w:color="auto"/>
            <w:right w:val="none" w:sz="0" w:space="0" w:color="auto"/>
          </w:divBdr>
          <w:divsChild>
            <w:div w:id="2063171192">
              <w:marLeft w:val="1155"/>
              <w:marRight w:val="0"/>
              <w:marTop w:val="0"/>
              <w:marBottom w:val="0"/>
              <w:divBdr>
                <w:top w:val="none" w:sz="0" w:space="0" w:color="auto"/>
                <w:left w:val="none" w:sz="0" w:space="0" w:color="auto"/>
                <w:bottom w:val="none" w:sz="0" w:space="0" w:color="auto"/>
                <w:right w:val="none" w:sz="0" w:space="0" w:color="auto"/>
              </w:divBdr>
            </w:div>
            <w:div w:id="1798596530">
              <w:marLeft w:val="1155"/>
              <w:marRight w:val="0"/>
              <w:marTop w:val="0"/>
              <w:marBottom w:val="0"/>
              <w:divBdr>
                <w:top w:val="none" w:sz="0" w:space="0" w:color="auto"/>
                <w:left w:val="none" w:sz="0" w:space="0" w:color="auto"/>
                <w:bottom w:val="none" w:sz="0" w:space="0" w:color="auto"/>
                <w:right w:val="none" w:sz="0" w:space="0" w:color="auto"/>
              </w:divBdr>
            </w:div>
            <w:div w:id="860508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084">
      <w:bodyDiv w:val="1"/>
      <w:marLeft w:val="0"/>
      <w:marRight w:val="0"/>
      <w:marTop w:val="0"/>
      <w:marBottom w:val="0"/>
      <w:divBdr>
        <w:top w:val="none" w:sz="0" w:space="0" w:color="auto"/>
        <w:left w:val="none" w:sz="0" w:space="0" w:color="auto"/>
        <w:bottom w:val="none" w:sz="0" w:space="0" w:color="auto"/>
        <w:right w:val="none" w:sz="0" w:space="0" w:color="auto"/>
      </w:divBdr>
      <w:divsChild>
        <w:div w:id="1291322164">
          <w:marLeft w:val="0"/>
          <w:marRight w:val="0"/>
          <w:marTop w:val="0"/>
          <w:marBottom w:val="0"/>
          <w:divBdr>
            <w:top w:val="none" w:sz="0" w:space="0" w:color="auto"/>
            <w:left w:val="none" w:sz="0" w:space="0" w:color="auto"/>
            <w:bottom w:val="none" w:sz="0" w:space="0" w:color="auto"/>
            <w:right w:val="none" w:sz="0" w:space="0" w:color="auto"/>
          </w:divBdr>
        </w:div>
        <w:div w:id="175075453">
          <w:marLeft w:val="0"/>
          <w:marRight w:val="0"/>
          <w:marTop w:val="150"/>
          <w:marBottom w:val="0"/>
          <w:divBdr>
            <w:top w:val="none" w:sz="0" w:space="0" w:color="auto"/>
            <w:left w:val="none" w:sz="0" w:space="0" w:color="auto"/>
            <w:bottom w:val="none" w:sz="0" w:space="0" w:color="auto"/>
            <w:right w:val="none" w:sz="0" w:space="0" w:color="auto"/>
          </w:divBdr>
          <w:divsChild>
            <w:div w:id="1578663796">
              <w:marLeft w:val="1155"/>
              <w:marRight w:val="0"/>
              <w:marTop w:val="0"/>
              <w:marBottom w:val="0"/>
              <w:divBdr>
                <w:top w:val="none" w:sz="0" w:space="0" w:color="auto"/>
                <w:left w:val="none" w:sz="0" w:space="0" w:color="auto"/>
                <w:bottom w:val="none" w:sz="0" w:space="0" w:color="auto"/>
                <w:right w:val="none" w:sz="0" w:space="0" w:color="auto"/>
              </w:divBdr>
            </w:div>
            <w:div w:id="707947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022158">
      <w:bodyDiv w:val="1"/>
      <w:marLeft w:val="0"/>
      <w:marRight w:val="0"/>
      <w:marTop w:val="0"/>
      <w:marBottom w:val="0"/>
      <w:divBdr>
        <w:top w:val="none" w:sz="0" w:space="0" w:color="auto"/>
        <w:left w:val="none" w:sz="0" w:space="0" w:color="auto"/>
        <w:bottom w:val="none" w:sz="0" w:space="0" w:color="auto"/>
        <w:right w:val="none" w:sz="0" w:space="0" w:color="auto"/>
      </w:divBdr>
    </w:div>
    <w:div w:id="343289789">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25396">
      <w:bodyDiv w:val="1"/>
      <w:marLeft w:val="0"/>
      <w:marRight w:val="0"/>
      <w:marTop w:val="0"/>
      <w:marBottom w:val="0"/>
      <w:divBdr>
        <w:top w:val="none" w:sz="0" w:space="0" w:color="auto"/>
        <w:left w:val="none" w:sz="0" w:space="0" w:color="auto"/>
        <w:bottom w:val="none" w:sz="0" w:space="0" w:color="auto"/>
        <w:right w:val="none" w:sz="0" w:space="0" w:color="auto"/>
      </w:divBdr>
      <w:divsChild>
        <w:div w:id="1784299123">
          <w:marLeft w:val="0"/>
          <w:marRight w:val="0"/>
          <w:marTop w:val="0"/>
          <w:marBottom w:val="0"/>
          <w:divBdr>
            <w:top w:val="none" w:sz="0" w:space="0" w:color="auto"/>
            <w:left w:val="none" w:sz="0" w:space="0" w:color="auto"/>
            <w:bottom w:val="none" w:sz="0" w:space="0" w:color="auto"/>
            <w:right w:val="none" w:sz="0" w:space="0" w:color="auto"/>
          </w:divBdr>
        </w:div>
        <w:div w:id="1971399677">
          <w:marLeft w:val="0"/>
          <w:marRight w:val="0"/>
          <w:marTop w:val="150"/>
          <w:marBottom w:val="0"/>
          <w:divBdr>
            <w:top w:val="none" w:sz="0" w:space="0" w:color="auto"/>
            <w:left w:val="none" w:sz="0" w:space="0" w:color="auto"/>
            <w:bottom w:val="none" w:sz="0" w:space="0" w:color="auto"/>
            <w:right w:val="none" w:sz="0" w:space="0" w:color="auto"/>
          </w:divBdr>
          <w:divsChild>
            <w:div w:id="2061828889">
              <w:marLeft w:val="1155"/>
              <w:marRight w:val="0"/>
              <w:marTop w:val="0"/>
              <w:marBottom w:val="0"/>
              <w:divBdr>
                <w:top w:val="none" w:sz="0" w:space="0" w:color="auto"/>
                <w:left w:val="none" w:sz="0" w:space="0" w:color="auto"/>
                <w:bottom w:val="none" w:sz="0" w:space="0" w:color="auto"/>
                <w:right w:val="none" w:sz="0" w:space="0" w:color="auto"/>
              </w:divBdr>
            </w:div>
            <w:div w:id="1826628675">
              <w:marLeft w:val="1155"/>
              <w:marRight w:val="0"/>
              <w:marTop w:val="0"/>
              <w:marBottom w:val="0"/>
              <w:divBdr>
                <w:top w:val="none" w:sz="0" w:space="0" w:color="auto"/>
                <w:left w:val="none" w:sz="0" w:space="0" w:color="auto"/>
                <w:bottom w:val="none" w:sz="0" w:space="0" w:color="auto"/>
                <w:right w:val="none" w:sz="0" w:space="0" w:color="auto"/>
              </w:divBdr>
            </w:div>
            <w:div w:id="1127356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3870419">
      <w:bodyDiv w:val="1"/>
      <w:marLeft w:val="0"/>
      <w:marRight w:val="0"/>
      <w:marTop w:val="0"/>
      <w:marBottom w:val="0"/>
      <w:divBdr>
        <w:top w:val="none" w:sz="0" w:space="0" w:color="auto"/>
        <w:left w:val="none" w:sz="0" w:space="0" w:color="auto"/>
        <w:bottom w:val="none" w:sz="0" w:space="0" w:color="auto"/>
        <w:right w:val="none" w:sz="0" w:space="0" w:color="auto"/>
      </w:divBdr>
    </w:div>
    <w:div w:id="344090230">
      <w:bodyDiv w:val="1"/>
      <w:marLeft w:val="0"/>
      <w:marRight w:val="0"/>
      <w:marTop w:val="0"/>
      <w:marBottom w:val="0"/>
      <w:divBdr>
        <w:top w:val="none" w:sz="0" w:space="0" w:color="auto"/>
        <w:left w:val="none" w:sz="0" w:space="0" w:color="auto"/>
        <w:bottom w:val="none" w:sz="0" w:space="0" w:color="auto"/>
        <w:right w:val="none" w:sz="0" w:space="0" w:color="auto"/>
      </w:divBdr>
      <w:divsChild>
        <w:div w:id="575239608">
          <w:marLeft w:val="0"/>
          <w:marRight w:val="0"/>
          <w:marTop w:val="0"/>
          <w:marBottom w:val="0"/>
          <w:divBdr>
            <w:top w:val="none" w:sz="0" w:space="0" w:color="auto"/>
            <w:left w:val="none" w:sz="0" w:space="0" w:color="auto"/>
            <w:bottom w:val="none" w:sz="0" w:space="0" w:color="auto"/>
            <w:right w:val="none" w:sz="0" w:space="0" w:color="auto"/>
          </w:divBdr>
        </w:div>
        <w:div w:id="1626963273">
          <w:marLeft w:val="0"/>
          <w:marRight w:val="0"/>
          <w:marTop w:val="150"/>
          <w:marBottom w:val="0"/>
          <w:divBdr>
            <w:top w:val="none" w:sz="0" w:space="0" w:color="auto"/>
            <w:left w:val="none" w:sz="0" w:space="0" w:color="auto"/>
            <w:bottom w:val="none" w:sz="0" w:space="0" w:color="auto"/>
            <w:right w:val="none" w:sz="0" w:space="0" w:color="auto"/>
          </w:divBdr>
          <w:divsChild>
            <w:div w:id="576132384">
              <w:marLeft w:val="1155"/>
              <w:marRight w:val="0"/>
              <w:marTop w:val="0"/>
              <w:marBottom w:val="0"/>
              <w:divBdr>
                <w:top w:val="none" w:sz="0" w:space="0" w:color="auto"/>
                <w:left w:val="none" w:sz="0" w:space="0" w:color="auto"/>
                <w:bottom w:val="none" w:sz="0" w:space="0" w:color="auto"/>
                <w:right w:val="none" w:sz="0" w:space="0" w:color="auto"/>
              </w:divBdr>
            </w:div>
            <w:div w:id="141117588">
              <w:marLeft w:val="1155"/>
              <w:marRight w:val="0"/>
              <w:marTop w:val="0"/>
              <w:marBottom w:val="0"/>
              <w:divBdr>
                <w:top w:val="none" w:sz="0" w:space="0" w:color="auto"/>
                <w:left w:val="none" w:sz="0" w:space="0" w:color="auto"/>
                <w:bottom w:val="none" w:sz="0" w:space="0" w:color="auto"/>
                <w:right w:val="none" w:sz="0" w:space="0" w:color="auto"/>
              </w:divBdr>
            </w:div>
            <w:div w:id="37167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483979">
      <w:bodyDiv w:val="1"/>
      <w:marLeft w:val="0"/>
      <w:marRight w:val="0"/>
      <w:marTop w:val="0"/>
      <w:marBottom w:val="0"/>
      <w:divBdr>
        <w:top w:val="none" w:sz="0" w:space="0" w:color="auto"/>
        <w:left w:val="none" w:sz="0" w:space="0" w:color="auto"/>
        <w:bottom w:val="none" w:sz="0" w:space="0" w:color="auto"/>
        <w:right w:val="none" w:sz="0" w:space="0" w:color="auto"/>
      </w:divBdr>
      <w:divsChild>
        <w:div w:id="1910772646">
          <w:marLeft w:val="0"/>
          <w:marRight w:val="0"/>
          <w:marTop w:val="0"/>
          <w:marBottom w:val="0"/>
          <w:divBdr>
            <w:top w:val="none" w:sz="0" w:space="0" w:color="auto"/>
            <w:left w:val="none" w:sz="0" w:space="0" w:color="auto"/>
            <w:bottom w:val="none" w:sz="0" w:space="0" w:color="auto"/>
            <w:right w:val="none" w:sz="0" w:space="0" w:color="auto"/>
          </w:divBdr>
        </w:div>
        <w:div w:id="1233354164">
          <w:marLeft w:val="0"/>
          <w:marRight w:val="0"/>
          <w:marTop w:val="150"/>
          <w:marBottom w:val="0"/>
          <w:divBdr>
            <w:top w:val="none" w:sz="0" w:space="0" w:color="auto"/>
            <w:left w:val="none" w:sz="0" w:space="0" w:color="auto"/>
            <w:bottom w:val="none" w:sz="0" w:space="0" w:color="auto"/>
            <w:right w:val="none" w:sz="0" w:space="0" w:color="auto"/>
          </w:divBdr>
          <w:divsChild>
            <w:div w:id="988247001">
              <w:marLeft w:val="1155"/>
              <w:marRight w:val="0"/>
              <w:marTop w:val="0"/>
              <w:marBottom w:val="0"/>
              <w:divBdr>
                <w:top w:val="none" w:sz="0" w:space="0" w:color="auto"/>
                <w:left w:val="none" w:sz="0" w:space="0" w:color="auto"/>
                <w:bottom w:val="none" w:sz="0" w:space="0" w:color="auto"/>
                <w:right w:val="none" w:sz="0" w:space="0" w:color="auto"/>
              </w:divBdr>
            </w:div>
            <w:div w:id="2021807550">
              <w:marLeft w:val="1155"/>
              <w:marRight w:val="0"/>
              <w:marTop w:val="0"/>
              <w:marBottom w:val="0"/>
              <w:divBdr>
                <w:top w:val="none" w:sz="0" w:space="0" w:color="auto"/>
                <w:left w:val="none" w:sz="0" w:space="0" w:color="auto"/>
                <w:bottom w:val="none" w:sz="0" w:space="0" w:color="auto"/>
                <w:right w:val="none" w:sz="0" w:space="0" w:color="auto"/>
              </w:divBdr>
            </w:div>
            <w:div w:id="1522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554911">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791938">
      <w:bodyDiv w:val="1"/>
      <w:marLeft w:val="0"/>
      <w:marRight w:val="0"/>
      <w:marTop w:val="0"/>
      <w:marBottom w:val="0"/>
      <w:divBdr>
        <w:top w:val="none" w:sz="0" w:space="0" w:color="auto"/>
        <w:left w:val="none" w:sz="0" w:space="0" w:color="auto"/>
        <w:bottom w:val="none" w:sz="0" w:space="0" w:color="auto"/>
        <w:right w:val="none" w:sz="0" w:space="0" w:color="auto"/>
      </w:divBdr>
      <w:divsChild>
        <w:div w:id="1959792110">
          <w:marLeft w:val="0"/>
          <w:marRight w:val="0"/>
          <w:marTop w:val="0"/>
          <w:marBottom w:val="0"/>
          <w:divBdr>
            <w:top w:val="none" w:sz="0" w:space="0" w:color="auto"/>
            <w:left w:val="none" w:sz="0" w:space="0" w:color="auto"/>
            <w:bottom w:val="none" w:sz="0" w:space="0" w:color="auto"/>
            <w:right w:val="none" w:sz="0" w:space="0" w:color="auto"/>
          </w:divBdr>
        </w:div>
        <w:div w:id="2097165319">
          <w:marLeft w:val="0"/>
          <w:marRight w:val="0"/>
          <w:marTop w:val="150"/>
          <w:marBottom w:val="0"/>
          <w:divBdr>
            <w:top w:val="none" w:sz="0" w:space="0" w:color="auto"/>
            <w:left w:val="none" w:sz="0" w:space="0" w:color="auto"/>
            <w:bottom w:val="none" w:sz="0" w:space="0" w:color="auto"/>
            <w:right w:val="none" w:sz="0" w:space="0" w:color="auto"/>
          </w:divBdr>
          <w:divsChild>
            <w:div w:id="446856968">
              <w:marLeft w:val="1155"/>
              <w:marRight w:val="0"/>
              <w:marTop w:val="0"/>
              <w:marBottom w:val="0"/>
              <w:divBdr>
                <w:top w:val="none" w:sz="0" w:space="0" w:color="auto"/>
                <w:left w:val="none" w:sz="0" w:space="0" w:color="auto"/>
                <w:bottom w:val="none" w:sz="0" w:space="0" w:color="auto"/>
                <w:right w:val="none" w:sz="0" w:space="0" w:color="auto"/>
              </w:divBdr>
            </w:div>
            <w:div w:id="250049152">
              <w:marLeft w:val="1155"/>
              <w:marRight w:val="0"/>
              <w:marTop w:val="0"/>
              <w:marBottom w:val="0"/>
              <w:divBdr>
                <w:top w:val="none" w:sz="0" w:space="0" w:color="auto"/>
                <w:left w:val="none" w:sz="0" w:space="0" w:color="auto"/>
                <w:bottom w:val="none" w:sz="0" w:space="0" w:color="auto"/>
                <w:right w:val="none" w:sz="0" w:space="0" w:color="auto"/>
              </w:divBdr>
            </w:div>
            <w:div w:id="887032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059710">
      <w:bodyDiv w:val="1"/>
      <w:marLeft w:val="0"/>
      <w:marRight w:val="0"/>
      <w:marTop w:val="0"/>
      <w:marBottom w:val="0"/>
      <w:divBdr>
        <w:top w:val="none" w:sz="0" w:space="0" w:color="auto"/>
        <w:left w:val="none" w:sz="0" w:space="0" w:color="auto"/>
        <w:bottom w:val="none" w:sz="0" w:space="0" w:color="auto"/>
        <w:right w:val="none" w:sz="0" w:space="0" w:color="auto"/>
      </w:divBdr>
      <w:divsChild>
        <w:div w:id="4988209">
          <w:marLeft w:val="0"/>
          <w:marRight w:val="0"/>
          <w:marTop w:val="0"/>
          <w:marBottom w:val="0"/>
          <w:divBdr>
            <w:top w:val="none" w:sz="0" w:space="0" w:color="auto"/>
            <w:left w:val="none" w:sz="0" w:space="0" w:color="auto"/>
            <w:bottom w:val="none" w:sz="0" w:space="0" w:color="auto"/>
            <w:right w:val="none" w:sz="0" w:space="0" w:color="auto"/>
          </w:divBdr>
        </w:div>
        <w:div w:id="1894728702">
          <w:marLeft w:val="0"/>
          <w:marRight w:val="0"/>
          <w:marTop w:val="150"/>
          <w:marBottom w:val="0"/>
          <w:divBdr>
            <w:top w:val="none" w:sz="0" w:space="0" w:color="auto"/>
            <w:left w:val="none" w:sz="0" w:space="0" w:color="auto"/>
            <w:bottom w:val="none" w:sz="0" w:space="0" w:color="auto"/>
            <w:right w:val="none" w:sz="0" w:space="0" w:color="auto"/>
          </w:divBdr>
          <w:divsChild>
            <w:div w:id="410348329">
              <w:marLeft w:val="1155"/>
              <w:marRight w:val="0"/>
              <w:marTop w:val="0"/>
              <w:marBottom w:val="0"/>
              <w:divBdr>
                <w:top w:val="none" w:sz="0" w:space="0" w:color="auto"/>
                <w:left w:val="none" w:sz="0" w:space="0" w:color="auto"/>
                <w:bottom w:val="none" w:sz="0" w:space="0" w:color="auto"/>
                <w:right w:val="none" w:sz="0" w:space="0" w:color="auto"/>
              </w:divBdr>
            </w:div>
            <w:div w:id="679282681">
              <w:marLeft w:val="1155"/>
              <w:marRight w:val="0"/>
              <w:marTop w:val="0"/>
              <w:marBottom w:val="0"/>
              <w:divBdr>
                <w:top w:val="none" w:sz="0" w:space="0" w:color="auto"/>
                <w:left w:val="none" w:sz="0" w:space="0" w:color="auto"/>
                <w:bottom w:val="none" w:sz="0" w:space="0" w:color="auto"/>
                <w:right w:val="none" w:sz="0" w:space="0" w:color="auto"/>
              </w:divBdr>
            </w:div>
            <w:div w:id="1996954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4236">
      <w:bodyDiv w:val="1"/>
      <w:marLeft w:val="0"/>
      <w:marRight w:val="0"/>
      <w:marTop w:val="0"/>
      <w:marBottom w:val="0"/>
      <w:divBdr>
        <w:top w:val="none" w:sz="0" w:space="0" w:color="auto"/>
        <w:left w:val="none" w:sz="0" w:space="0" w:color="auto"/>
        <w:bottom w:val="none" w:sz="0" w:space="0" w:color="auto"/>
        <w:right w:val="none" w:sz="0" w:space="0" w:color="auto"/>
      </w:divBdr>
      <w:divsChild>
        <w:div w:id="1008411060">
          <w:marLeft w:val="0"/>
          <w:marRight w:val="0"/>
          <w:marTop w:val="0"/>
          <w:marBottom w:val="0"/>
          <w:divBdr>
            <w:top w:val="none" w:sz="0" w:space="0" w:color="auto"/>
            <w:left w:val="none" w:sz="0" w:space="0" w:color="auto"/>
            <w:bottom w:val="none" w:sz="0" w:space="0" w:color="auto"/>
            <w:right w:val="none" w:sz="0" w:space="0" w:color="auto"/>
          </w:divBdr>
        </w:div>
        <w:div w:id="215749984">
          <w:marLeft w:val="0"/>
          <w:marRight w:val="0"/>
          <w:marTop w:val="150"/>
          <w:marBottom w:val="0"/>
          <w:divBdr>
            <w:top w:val="none" w:sz="0" w:space="0" w:color="auto"/>
            <w:left w:val="none" w:sz="0" w:space="0" w:color="auto"/>
            <w:bottom w:val="none" w:sz="0" w:space="0" w:color="auto"/>
            <w:right w:val="none" w:sz="0" w:space="0" w:color="auto"/>
          </w:divBdr>
          <w:divsChild>
            <w:div w:id="1238979469">
              <w:marLeft w:val="1155"/>
              <w:marRight w:val="0"/>
              <w:marTop w:val="0"/>
              <w:marBottom w:val="0"/>
              <w:divBdr>
                <w:top w:val="none" w:sz="0" w:space="0" w:color="auto"/>
                <w:left w:val="none" w:sz="0" w:space="0" w:color="auto"/>
                <w:bottom w:val="none" w:sz="0" w:space="0" w:color="auto"/>
                <w:right w:val="none" w:sz="0" w:space="0" w:color="auto"/>
              </w:divBdr>
            </w:div>
            <w:div w:id="1867671299">
              <w:marLeft w:val="1155"/>
              <w:marRight w:val="0"/>
              <w:marTop w:val="0"/>
              <w:marBottom w:val="0"/>
              <w:divBdr>
                <w:top w:val="none" w:sz="0" w:space="0" w:color="auto"/>
                <w:left w:val="none" w:sz="0" w:space="0" w:color="auto"/>
                <w:bottom w:val="none" w:sz="0" w:space="0" w:color="auto"/>
                <w:right w:val="none" w:sz="0" w:space="0" w:color="auto"/>
              </w:divBdr>
            </w:div>
            <w:div w:id="5932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13728">
      <w:bodyDiv w:val="1"/>
      <w:marLeft w:val="0"/>
      <w:marRight w:val="0"/>
      <w:marTop w:val="0"/>
      <w:marBottom w:val="0"/>
      <w:divBdr>
        <w:top w:val="none" w:sz="0" w:space="0" w:color="auto"/>
        <w:left w:val="none" w:sz="0" w:space="0" w:color="auto"/>
        <w:bottom w:val="none" w:sz="0" w:space="0" w:color="auto"/>
        <w:right w:val="none" w:sz="0" w:space="0" w:color="auto"/>
      </w:divBdr>
      <w:divsChild>
        <w:div w:id="665323473">
          <w:marLeft w:val="0"/>
          <w:marRight w:val="0"/>
          <w:marTop w:val="0"/>
          <w:marBottom w:val="0"/>
          <w:divBdr>
            <w:top w:val="none" w:sz="0" w:space="0" w:color="auto"/>
            <w:left w:val="none" w:sz="0" w:space="0" w:color="auto"/>
            <w:bottom w:val="none" w:sz="0" w:space="0" w:color="auto"/>
            <w:right w:val="none" w:sz="0" w:space="0" w:color="auto"/>
          </w:divBdr>
        </w:div>
        <w:div w:id="108162173">
          <w:marLeft w:val="0"/>
          <w:marRight w:val="0"/>
          <w:marTop w:val="150"/>
          <w:marBottom w:val="0"/>
          <w:divBdr>
            <w:top w:val="none" w:sz="0" w:space="0" w:color="auto"/>
            <w:left w:val="none" w:sz="0" w:space="0" w:color="auto"/>
            <w:bottom w:val="none" w:sz="0" w:space="0" w:color="auto"/>
            <w:right w:val="none" w:sz="0" w:space="0" w:color="auto"/>
          </w:divBdr>
          <w:divsChild>
            <w:div w:id="1910991498">
              <w:marLeft w:val="1155"/>
              <w:marRight w:val="0"/>
              <w:marTop w:val="0"/>
              <w:marBottom w:val="0"/>
              <w:divBdr>
                <w:top w:val="none" w:sz="0" w:space="0" w:color="auto"/>
                <w:left w:val="none" w:sz="0" w:space="0" w:color="auto"/>
                <w:bottom w:val="none" w:sz="0" w:space="0" w:color="auto"/>
                <w:right w:val="none" w:sz="0" w:space="0" w:color="auto"/>
              </w:divBdr>
            </w:div>
            <w:div w:id="1629050074">
              <w:marLeft w:val="1155"/>
              <w:marRight w:val="0"/>
              <w:marTop w:val="0"/>
              <w:marBottom w:val="0"/>
              <w:divBdr>
                <w:top w:val="none" w:sz="0" w:space="0" w:color="auto"/>
                <w:left w:val="none" w:sz="0" w:space="0" w:color="auto"/>
                <w:bottom w:val="none" w:sz="0" w:space="0" w:color="auto"/>
                <w:right w:val="none" w:sz="0" w:space="0" w:color="auto"/>
              </w:divBdr>
            </w:div>
            <w:div w:id="1407996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371214">
      <w:bodyDiv w:val="1"/>
      <w:marLeft w:val="0"/>
      <w:marRight w:val="0"/>
      <w:marTop w:val="0"/>
      <w:marBottom w:val="0"/>
      <w:divBdr>
        <w:top w:val="none" w:sz="0" w:space="0" w:color="auto"/>
        <w:left w:val="none" w:sz="0" w:space="0" w:color="auto"/>
        <w:bottom w:val="none" w:sz="0" w:space="0" w:color="auto"/>
        <w:right w:val="none" w:sz="0" w:space="0" w:color="auto"/>
      </w:divBdr>
      <w:divsChild>
        <w:div w:id="53626080">
          <w:marLeft w:val="0"/>
          <w:marRight w:val="0"/>
          <w:marTop w:val="0"/>
          <w:marBottom w:val="0"/>
          <w:divBdr>
            <w:top w:val="none" w:sz="0" w:space="0" w:color="auto"/>
            <w:left w:val="none" w:sz="0" w:space="0" w:color="auto"/>
            <w:bottom w:val="none" w:sz="0" w:space="0" w:color="auto"/>
            <w:right w:val="none" w:sz="0" w:space="0" w:color="auto"/>
          </w:divBdr>
        </w:div>
        <w:div w:id="620765897">
          <w:marLeft w:val="0"/>
          <w:marRight w:val="0"/>
          <w:marTop w:val="150"/>
          <w:marBottom w:val="0"/>
          <w:divBdr>
            <w:top w:val="none" w:sz="0" w:space="0" w:color="auto"/>
            <w:left w:val="none" w:sz="0" w:space="0" w:color="auto"/>
            <w:bottom w:val="none" w:sz="0" w:space="0" w:color="auto"/>
            <w:right w:val="none" w:sz="0" w:space="0" w:color="auto"/>
          </w:divBdr>
          <w:divsChild>
            <w:div w:id="1184783290">
              <w:marLeft w:val="1155"/>
              <w:marRight w:val="0"/>
              <w:marTop w:val="0"/>
              <w:marBottom w:val="0"/>
              <w:divBdr>
                <w:top w:val="none" w:sz="0" w:space="0" w:color="auto"/>
                <w:left w:val="none" w:sz="0" w:space="0" w:color="auto"/>
                <w:bottom w:val="none" w:sz="0" w:space="0" w:color="auto"/>
                <w:right w:val="none" w:sz="0" w:space="0" w:color="auto"/>
              </w:divBdr>
            </w:div>
            <w:div w:id="501286918">
              <w:marLeft w:val="1155"/>
              <w:marRight w:val="0"/>
              <w:marTop w:val="0"/>
              <w:marBottom w:val="0"/>
              <w:divBdr>
                <w:top w:val="none" w:sz="0" w:space="0" w:color="auto"/>
                <w:left w:val="none" w:sz="0" w:space="0" w:color="auto"/>
                <w:bottom w:val="none" w:sz="0" w:space="0" w:color="auto"/>
                <w:right w:val="none" w:sz="0" w:space="0" w:color="auto"/>
              </w:divBdr>
            </w:div>
            <w:div w:id="1354260780">
              <w:marLeft w:val="1155"/>
              <w:marRight w:val="0"/>
              <w:marTop w:val="0"/>
              <w:marBottom w:val="0"/>
              <w:divBdr>
                <w:top w:val="none" w:sz="0" w:space="0" w:color="auto"/>
                <w:left w:val="none" w:sz="0" w:space="0" w:color="auto"/>
                <w:bottom w:val="none" w:sz="0" w:space="0" w:color="auto"/>
                <w:right w:val="none" w:sz="0" w:space="0" w:color="auto"/>
              </w:divBdr>
            </w:div>
            <w:div w:id="1973779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562663">
      <w:bodyDiv w:val="1"/>
      <w:marLeft w:val="0"/>
      <w:marRight w:val="0"/>
      <w:marTop w:val="0"/>
      <w:marBottom w:val="0"/>
      <w:divBdr>
        <w:top w:val="none" w:sz="0" w:space="0" w:color="auto"/>
        <w:left w:val="none" w:sz="0" w:space="0" w:color="auto"/>
        <w:bottom w:val="none" w:sz="0" w:space="0" w:color="auto"/>
        <w:right w:val="none" w:sz="0" w:space="0" w:color="auto"/>
      </w:divBdr>
      <w:divsChild>
        <w:div w:id="1835486581">
          <w:marLeft w:val="0"/>
          <w:marRight w:val="0"/>
          <w:marTop w:val="0"/>
          <w:marBottom w:val="0"/>
          <w:divBdr>
            <w:top w:val="none" w:sz="0" w:space="0" w:color="auto"/>
            <w:left w:val="none" w:sz="0" w:space="0" w:color="auto"/>
            <w:bottom w:val="none" w:sz="0" w:space="0" w:color="auto"/>
            <w:right w:val="none" w:sz="0" w:space="0" w:color="auto"/>
          </w:divBdr>
        </w:div>
        <w:div w:id="406195535">
          <w:marLeft w:val="0"/>
          <w:marRight w:val="0"/>
          <w:marTop w:val="150"/>
          <w:marBottom w:val="0"/>
          <w:divBdr>
            <w:top w:val="none" w:sz="0" w:space="0" w:color="auto"/>
            <w:left w:val="none" w:sz="0" w:space="0" w:color="auto"/>
            <w:bottom w:val="none" w:sz="0" w:space="0" w:color="auto"/>
            <w:right w:val="none" w:sz="0" w:space="0" w:color="auto"/>
          </w:divBdr>
          <w:divsChild>
            <w:div w:id="886181833">
              <w:marLeft w:val="1155"/>
              <w:marRight w:val="0"/>
              <w:marTop w:val="0"/>
              <w:marBottom w:val="0"/>
              <w:divBdr>
                <w:top w:val="none" w:sz="0" w:space="0" w:color="auto"/>
                <w:left w:val="none" w:sz="0" w:space="0" w:color="auto"/>
                <w:bottom w:val="none" w:sz="0" w:space="0" w:color="auto"/>
                <w:right w:val="none" w:sz="0" w:space="0" w:color="auto"/>
              </w:divBdr>
            </w:div>
            <w:div w:id="487599491">
              <w:marLeft w:val="1155"/>
              <w:marRight w:val="0"/>
              <w:marTop w:val="0"/>
              <w:marBottom w:val="0"/>
              <w:divBdr>
                <w:top w:val="none" w:sz="0" w:space="0" w:color="auto"/>
                <w:left w:val="none" w:sz="0" w:space="0" w:color="auto"/>
                <w:bottom w:val="none" w:sz="0" w:space="0" w:color="auto"/>
                <w:right w:val="none" w:sz="0" w:space="0" w:color="auto"/>
              </w:divBdr>
            </w:div>
            <w:div w:id="451749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34217">
      <w:bodyDiv w:val="1"/>
      <w:marLeft w:val="0"/>
      <w:marRight w:val="0"/>
      <w:marTop w:val="0"/>
      <w:marBottom w:val="0"/>
      <w:divBdr>
        <w:top w:val="none" w:sz="0" w:space="0" w:color="auto"/>
        <w:left w:val="none" w:sz="0" w:space="0" w:color="auto"/>
        <w:bottom w:val="none" w:sz="0" w:space="0" w:color="auto"/>
        <w:right w:val="none" w:sz="0" w:space="0" w:color="auto"/>
      </w:divBdr>
      <w:divsChild>
        <w:div w:id="395669781">
          <w:marLeft w:val="0"/>
          <w:marRight w:val="0"/>
          <w:marTop w:val="0"/>
          <w:marBottom w:val="0"/>
          <w:divBdr>
            <w:top w:val="none" w:sz="0" w:space="0" w:color="auto"/>
            <w:left w:val="none" w:sz="0" w:space="0" w:color="auto"/>
            <w:bottom w:val="none" w:sz="0" w:space="0" w:color="auto"/>
            <w:right w:val="none" w:sz="0" w:space="0" w:color="auto"/>
          </w:divBdr>
        </w:div>
        <w:div w:id="1846899901">
          <w:marLeft w:val="0"/>
          <w:marRight w:val="0"/>
          <w:marTop w:val="150"/>
          <w:marBottom w:val="0"/>
          <w:divBdr>
            <w:top w:val="none" w:sz="0" w:space="0" w:color="auto"/>
            <w:left w:val="none" w:sz="0" w:space="0" w:color="auto"/>
            <w:bottom w:val="none" w:sz="0" w:space="0" w:color="auto"/>
            <w:right w:val="none" w:sz="0" w:space="0" w:color="auto"/>
          </w:divBdr>
          <w:divsChild>
            <w:div w:id="223027482">
              <w:marLeft w:val="1155"/>
              <w:marRight w:val="0"/>
              <w:marTop w:val="0"/>
              <w:marBottom w:val="0"/>
              <w:divBdr>
                <w:top w:val="none" w:sz="0" w:space="0" w:color="auto"/>
                <w:left w:val="none" w:sz="0" w:space="0" w:color="auto"/>
                <w:bottom w:val="none" w:sz="0" w:space="0" w:color="auto"/>
                <w:right w:val="none" w:sz="0" w:space="0" w:color="auto"/>
              </w:divBdr>
            </w:div>
            <w:div w:id="1631745485">
              <w:marLeft w:val="1155"/>
              <w:marRight w:val="0"/>
              <w:marTop w:val="0"/>
              <w:marBottom w:val="0"/>
              <w:divBdr>
                <w:top w:val="none" w:sz="0" w:space="0" w:color="auto"/>
                <w:left w:val="none" w:sz="0" w:space="0" w:color="auto"/>
                <w:bottom w:val="none" w:sz="0" w:space="0" w:color="auto"/>
                <w:right w:val="none" w:sz="0" w:space="0" w:color="auto"/>
              </w:divBdr>
            </w:div>
            <w:div w:id="197062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679335">
      <w:bodyDiv w:val="1"/>
      <w:marLeft w:val="0"/>
      <w:marRight w:val="0"/>
      <w:marTop w:val="0"/>
      <w:marBottom w:val="0"/>
      <w:divBdr>
        <w:top w:val="none" w:sz="0" w:space="0" w:color="auto"/>
        <w:left w:val="none" w:sz="0" w:space="0" w:color="auto"/>
        <w:bottom w:val="none" w:sz="0" w:space="0" w:color="auto"/>
        <w:right w:val="none" w:sz="0" w:space="0" w:color="auto"/>
      </w:divBdr>
      <w:divsChild>
        <w:div w:id="484975975">
          <w:marLeft w:val="0"/>
          <w:marRight w:val="0"/>
          <w:marTop w:val="0"/>
          <w:marBottom w:val="0"/>
          <w:divBdr>
            <w:top w:val="none" w:sz="0" w:space="0" w:color="auto"/>
            <w:left w:val="none" w:sz="0" w:space="0" w:color="auto"/>
            <w:bottom w:val="none" w:sz="0" w:space="0" w:color="auto"/>
            <w:right w:val="none" w:sz="0" w:space="0" w:color="auto"/>
          </w:divBdr>
        </w:div>
        <w:div w:id="1299652133">
          <w:marLeft w:val="0"/>
          <w:marRight w:val="0"/>
          <w:marTop w:val="150"/>
          <w:marBottom w:val="0"/>
          <w:divBdr>
            <w:top w:val="none" w:sz="0" w:space="0" w:color="auto"/>
            <w:left w:val="none" w:sz="0" w:space="0" w:color="auto"/>
            <w:bottom w:val="none" w:sz="0" w:space="0" w:color="auto"/>
            <w:right w:val="none" w:sz="0" w:space="0" w:color="auto"/>
          </w:divBdr>
          <w:divsChild>
            <w:div w:id="341712200">
              <w:marLeft w:val="1155"/>
              <w:marRight w:val="0"/>
              <w:marTop w:val="0"/>
              <w:marBottom w:val="0"/>
              <w:divBdr>
                <w:top w:val="none" w:sz="0" w:space="0" w:color="auto"/>
                <w:left w:val="none" w:sz="0" w:space="0" w:color="auto"/>
                <w:bottom w:val="none" w:sz="0" w:space="0" w:color="auto"/>
                <w:right w:val="none" w:sz="0" w:space="0" w:color="auto"/>
              </w:divBdr>
            </w:div>
            <w:div w:id="1544175597">
              <w:marLeft w:val="1155"/>
              <w:marRight w:val="0"/>
              <w:marTop w:val="0"/>
              <w:marBottom w:val="0"/>
              <w:divBdr>
                <w:top w:val="none" w:sz="0" w:space="0" w:color="auto"/>
                <w:left w:val="none" w:sz="0" w:space="0" w:color="auto"/>
                <w:bottom w:val="none" w:sz="0" w:space="0" w:color="auto"/>
                <w:right w:val="none" w:sz="0" w:space="0" w:color="auto"/>
              </w:divBdr>
            </w:div>
            <w:div w:id="2033338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828440">
      <w:bodyDiv w:val="1"/>
      <w:marLeft w:val="0"/>
      <w:marRight w:val="0"/>
      <w:marTop w:val="0"/>
      <w:marBottom w:val="0"/>
      <w:divBdr>
        <w:top w:val="none" w:sz="0" w:space="0" w:color="auto"/>
        <w:left w:val="none" w:sz="0" w:space="0" w:color="auto"/>
        <w:bottom w:val="none" w:sz="0" w:space="0" w:color="auto"/>
        <w:right w:val="none" w:sz="0" w:space="0" w:color="auto"/>
      </w:divBdr>
      <w:divsChild>
        <w:div w:id="663820704">
          <w:marLeft w:val="0"/>
          <w:marRight w:val="0"/>
          <w:marTop w:val="0"/>
          <w:marBottom w:val="0"/>
          <w:divBdr>
            <w:top w:val="none" w:sz="0" w:space="0" w:color="auto"/>
            <w:left w:val="none" w:sz="0" w:space="0" w:color="auto"/>
            <w:bottom w:val="none" w:sz="0" w:space="0" w:color="auto"/>
            <w:right w:val="none" w:sz="0" w:space="0" w:color="auto"/>
          </w:divBdr>
        </w:div>
        <w:div w:id="781850306">
          <w:marLeft w:val="0"/>
          <w:marRight w:val="0"/>
          <w:marTop w:val="150"/>
          <w:marBottom w:val="0"/>
          <w:divBdr>
            <w:top w:val="none" w:sz="0" w:space="0" w:color="auto"/>
            <w:left w:val="none" w:sz="0" w:space="0" w:color="auto"/>
            <w:bottom w:val="none" w:sz="0" w:space="0" w:color="auto"/>
            <w:right w:val="none" w:sz="0" w:space="0" w:color="auto"/>
          </w:divBdr>
          <w:divsChild>
            <w:div w:id="1034691854">
              <w:marLeft w:val="1155"/>
              <w:marRight w:val="0"/>
              <w:marTop w:val="0"/>
              <w:marBottom w:val="0"/>
              <w:divBdr>
                <w:top w:val="none" w:sz="0" w:space="0" w:color="auto"/>
                <w:left w:val="none" w:sz="0" w:space="0" w:color="auto"/>
                <w:bottom w:val="none" w:sz="0" w:space="0" w:color="auto"/>
                <w:right w:val="none" w:sz="0" w:space="0" w:color="auto"/>
              </w:divBdr>
            </w:div>
            <w:div w:id="472261487">
              <w:marLeft w:val="1155"/>
              <w:marRight w:val="0"/>
              <w:marTop w:val="0"/>
              <w:marBottom w:val="0"/>
              <w:divBdr>
                <w:top w:val="none" w:sz="0" w:space="0" w:color="auto"/>
                <w:left w:val="none" w:sz="0" w:space="0" w:color="auto"/>
                <w:bottom w:val="none" w:sz="0" w:space="0" w:color="auto"/>
                <w:right w:val="none" w:sz="0" w:space="0" w:color="auto"/>
              </w:divBdr>
            </w:div>
            <w:div w:id="2089111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62286">
      <w:bodyDiv w:val="1"/>
      <w:marLeft w:val="0"/>
      <w:marRight w:val="0"/>
      <w:marTop w:val="0"/>
      <w:marBottom w:val="0"/>
      <w:divBdr>
        <w:top w:val="none" w:sz="0" w:space="0" w:color="auto"/>
        <w:left w:val="none" w:sz="0" w:space="0" w:color="auto"/>
        <w:bottom w:val="none" w:sz="0" w:space="0" w:color="auto"/>
        <w:right w:val="none" w:sz="0" w:space="0" w:color="auto"/>
      </w:divBdr>
      <w:divsChild>
        <w:div w:id="392432561">
          <w:marLeft w:val="0"/>
          <w:marRight w:val="0"/>
          <w:marTop w:val="0"/>
          <w:marBottom w:val="0"/>
          <w:divBdr>
            <w:top w:val="none" w:sz="0" w:space="0" w:color="auto"/>
            <w:left w:val="none" w:sz="0" w:space="0" w:color="auto"/>
            <w:bottom w:val="none" w:sz="0" w:space="0" w:color="auto"/>
            <w:right w:val="none" w:sz="0" w:space="0" w:color="auto"/>
          </w:divBdr>
        </w:div>
        <w:div w:id="1540165744">
          <w:marLeft w:val="0"/>
          <w:marRight w:val="0"/>
          <w:marTop w:val="150"/>
          <w:marBottom w:val="0"/>
          <w:divBdr>
            <w:top w:val="none" w:sz="0" w:space="0" w:color="auto"/>
            <w:left w:val="none" w:sz="0" w:space="0" w:color="auto"/>
            <w:bottom w:val="none" w:sz="0" w:space="0" w:color="auto"/>
            <w:right w:val="none" w:sz="0" w:space="0" w:color="auto"/>
          </w:divBdr>
          <w:divsChild>
            <w:div w:id="303857029">
              <w:marLeft w:val="1155"/>
              <w:marRight w:val="0"/>
              <w:marTop w:val="0"/>
              <w:marBottom w:val="0"/>
              <w:divBdr>
                <w:top w:val="none" w:sz="0" w:space="0" w:color="auto"/>
                <w:left w:val="none" w:sz="0" w:space="0" w:color="auto"/>
                <w:bottom w:val="none" w:sz="0" w:space="0" w:color="auto"/>
                <w:right w:val="none" w:sz="0" w:space="0" w:color="auto"/>
              </w:divBdr>
            </w:div>
            <w:div w:id="74134878">
              <w:marLeft w:val="1155"/>
              <w:marRight w:val="0"/>
              <w:marTop w:val="0"/>
              <w:marBottom w:val="0"/>
              <w:divBdr>
                <w:top w:val="none" w:sz="0" w:space="0" w:color="auto"/>
                <w:left w:val="none" w:sz="0" w:space="0" w:color="auto"/>
                <w:bottom w:val="none" w:sz="0" w:space="0" w:color="auto"/>
                <w:right w:val="none" w:sz="0" w:space="0" w:color="auto"/>
              </w:divBdr>
            </w:div>
            <w:div w:id="2053580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14832">
      <w:bodyDiv w:val="1"/>
      <w:marLeft w:val="0"/>
      <w:marRight w:val="0"/>
      <w:marTop w:val="0"/>
      <w:marBottom w:val="0"/>
      <w:divBdr>
        <w:top w:val="none" w:sz="0" w:space="0" w:color="auto"/>
        <w:left w:val="none" w:sz="0" w:space="0" w:color="auto"/>
        <w:bottom w:val="none" w:sz="0" w:space="0" w:color="auto"/>
        <w:right w:val="none" w:sz="0" w:space="0" w:color="auto"/>
      </w:divBdr>
      <w:divsChild>
        <w:div w:id="579875658">
          <w:marLeft w:val="0"/>
          <w:marRight w:val="0"/>
          <w:marTop w:val="0"/>
          <w:marBottom w:val="0"/>
          <w:divBdr>
            <w:top w:val="none" w:sz="0" w:space="0" w:color="auto"/>
            <w:left w:val="none" w:sz="0" w:space="0" w:color="auto"/>
            <w:bottom w:val="none" w:sz="0" w:space="0" w:color="auto"/>
            <w:right w:val="none" w:sz="0" w:space="0" w:color="auto"/>
          </w:divBdr>
        </w:div>
        <w:div w:id="1809743338">
          <w:marLeft w:val="0"/>
          <w:marRight w:val="0"/>
          <w:marTop w:val="150"/>
          <w:marBottom w:val="0"/>
          <w:divBdr>
            <w:top w:val="none" w:sz="0" w:space="0" w:color="auto"/>
            <w:left w:val="none" w:sz="0" w:space="0" w:color="auto"/>
            <w:bottom w:val="none" w:sz="0" w:space="0" w:color="auto"/>
            <w:right w:val="none" w:sz="0" w:space="0" w:color="auto"/>
          </w:divBdr>
          <w:divsChild>
            <w:div w:id="1857839132">
              <w:marLeft w:val="1155"/>
              <w:marRight w:val="0"/>
              <w:marTop w:val="0"/>
              <w:marBottom w:val="0"/>
              <w:divBdr>
                <w:top w:val="none" w:sz="0" w:space="0" w:color="auto"/>
                <w:left w:val="none" w:sz="0" w:space="0" w:color="auto"/>
                <w:bottom w:val="none" w:sz="0" w:space="0" w:color="auto"/>
                <w:right w:val="none" w:sz="0" w:space="0" w:color="auto"/>
              </w:divBdr>
            </w:div>
            <w:div w:id="1129786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55914">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39004">
      <w:bodyDiv w:val="1"/>
      <w:marLeft w:val="0"/>
      <w:marRight w:val="0"/>
      <w:marTop w:val="0"/>
      <w:marBottom w:val="0"/>
      <w:divBdr>
        <w:top w:val="none" w:sz="0" w:space="0" w:color="auto"/>
        <w:left w:val="none" w:sz="0" w:space="0" w:color="auto"/>
        <w:bottom w:val="none" w:sz="0" w:space="0" w:color="auto"/>
        <w:right w:val="none" w:sz="0" w:space="0" w:color="auto"/>
      </w:divBdr>
      <w:divsChild>
        <w:div w:id="76750066">
          <w:marLeft w:val="0"/>
          <w:marRight w:val="0"/>
          <w:marTop w:val="0"/>
          <w:marBottom w:val="0"/>
          <w:divBdr>
            <w:top w:val="none" w:sz="0" w:space="0" w:color="auto"/>
            <w:left w:val="none" w:sz="0" w:space="0" w:color="auto"/>
            <w:bottom w:val="none" w:sz="0" w:space="0" w:color="auto"/>
            <w:right w:val="none" w:sz="0" w:space="0" w:color="auto"/>
          </w:divBdr>
        </w:div>
        <w:div w:id="296422288">
          <w:marLeft w:val="0"/>
          <w:marRight w:val="0"/>
          <w:marTop w:val="150"/>
          <w:marBottom w:val="0"/>
          <w:divBdr>
            <w:top w:val="none" w:sz="0" w:space="0" w:color="auto"/>
            <w:left w:val="none" w:sz="0" w:space="0" w:color="auto"/>
            <w:bottom w:val="none" w:sz="0" w:space="0" w:color="auto"/>
            <w:right w:val="none" w:sz="0" w:space="0" w:color="auto"/>
          </w:divBdr>
          <w:divsChild>
            <w:div w:id="283705629">
              <w:marLeft w:val="1155"/>
              <w:marRight w:val="0"/>
              <w:marTop w:val="0"/>
              <w:marBottom w:val="0"/>
              <w:divBdr>
                <w:top w:val="none" w:sz="0" w:space="0" w:color="auto"/>
                <w:left w:val="none" w:sz="0" w:space="0" w:color="auto"/>
                <w:bottom w:val="none" w:sz="0" w:space="0" w:color="auto"/>
                <w:right w:val="none" w:sz="0" w:space="0" w:color="auto"/>
              </w:divBdr>
            </w:div>
            <w:div w:id="1062369978">
              <w:marLeft w:val="1155"/>
              <w:marRight w:val="0"/>
              <w:marTop w:val="0"/>
              <w:marBottom w:val="0"/>
              <w:divBdr>
                <w:top w:val="none" w:sz="0" w:space="0" w:color="auto"/>
                <w:left w:val="none" w:sz="0" w:space="0" w:color="auto"/>
                <w:bottom w:val="none" w:sz="0" w:space="0" w:color="auto"/>
                <w:right w:val="none" w:sz="0" w:space="0" w:color="auto"/>
              </w:divBdr>
            </w:div>
            <w:div w:id="1750536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39024">
      <w:bodyDiv w:val="1"/>
      <w:marLeft w:val="0"/>
      <w:marRight w:val="0"/>
      <w:marTop w:val="0"/>
      <w:marBottom w:val="0"/>
      <w:divBdr>
        <w:top w:val="none" w:sz="0" w:space="0" w:color="auto"/>
        <w:left w:val="none" w:sz="0" w:space="0" w:color="auto"/>
        <w:bottom w:val="none" w:sz="0" w:space="0" w:color="auto"/>
        <w:right w:val="none" w:sz="0" w:space="0" w:color="auto"/>
      </w:divBdr>
      <w:divsChild>
        <w:div w:id="1199784804">
          <w:marLeft w:val="0"/>
          <w:marRight w:val="0"/>
          <w:marTop w:val="0"/>
          <w:marBottom w:val="0"/>
          <w:divBdr>
            <w:top w:val="none" w:sz="0" w:space="0" w:color="auto"/>
            <w:left w:val="none" w:sz="0" w:space="0" w:color="auto"/>
            <w:bottom w:val="none" w:sz="0" w:space="0" w:color="auto"/>
            <w:right w:val="none" w:sz="0" w:space="0" w:color="auto"/>
          </w:divBdr>
        </w:div>
        <w:div w:id="530845461">
          <w:marLeft w:val="0"/>
          <w:marRight w:val="0"/>
          <w:marTop w:val="150"/>
          <w:marBottom w:val="0"/>
          <w:divBdr>
            <w:top w:val="none" w:sz="0" w:space="0" w:color="auto"/>
            <w:left w:val="none" w:sz="0" w:space="0" w:color="auto"/>
            <w:bottom w:val="none" w:sz="0" w:space="0" w:color="auto"/>
            <w:right w:val="none" w:sz="0" w:space="0" w:color="auto"/>
          </w:divBdr>
          <w:divsChild>
            <w:div w:id="813958098">
              <w:marLeft w:val="1155"/>
              <w:marRight w:val="0"/>
              <w:marTop w:val="0"/>
              <w:marBottom w:val="0"/>
              <w:divBdr>
                <w:top w:val="none" w:sz="0" w:space="0" w:color="auto"/>
                <w:left w:val="none" w:sz="0" w:space="0" w:color="auto"/>
                <w:bottom w:val="none" w:sz="0" w:space="0" w:color="auto"/>
                <w:right w:val="none" w:sz="0" w:space="0" w:color="auto"/>
              </w:divBdr>
            </w:div>
            <w:div w:id="426654164">
              <w:marLeft w:val="1155"/>
              <w:marRight w:val="0"/>
              <w:marTop w:val="0"/>
              <w:marBottom w:val="0"/>
              <w:divBdr>
                <w:top w:val="none" w:sz="0" w:space="0" w:color="auto"/>
                <w:left w:val="none" w:sz="0" w:space="0" w:color="auto"/>
                <w:bottom w:val="none" w:sz="0" w:space="0" w:color="auto"/>
                <w:right w:val="none" w:sz="0" w:space="0" w:color="auto"/>
              </w:divBdr>
            </w:div>
            <w:div w:id="482088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33343">
      <w:bodyDiv w:val="1"/>
      <w:marLeft w:val="0"/>
      <w:marRight w:val="0"/>
      <w:marTop w:val="0"/>
      <w:marBottom w:val="0"/>
      <w:divBdr>
        <w:top w:val="none" w:sz="0" w:space="0" w:color="auto"/>
        <w:left w:val="none" w:sz="0" w:space="0" w:color="auto"/>
        <w:bottom w:val="none" w:sz="0" w:space="0" w:color="auto"/>
        <w:right w:val="none" w:sz="0" w:space="0" w:color="auto"/>
      </w:divBdr>
      <w:divsChild>
        <w:div w:id="669870357">
          <w:marLeft w:val="0"/>
          <w:marRight w:val="0"/>
          <w:marTop w:val="0"/>
          <w:marBottom w:val="0"/>
          <w:divBdr>
            <w:top w:val="none" w:sz="0" w:space="0" w:color="auto"/>
            <w:left w:val="none" w:sz="0" w:space="0" w:color="auto"/>
            <w:bottom w:val="none" w:sz="0" w:space="0" w:color="auto"/>
            <w:right w:val="none" w:sz="0" w:space="0" w:color="auto"/>
          </w:divBdr>
        </w:div>
        <w:div w:id="894003942">
          <w:marLeft w:val="0"/>
          <w:marRight w:val="0"/>
          <w:marTop w:val="150"/>
          <w:marBottom w:val="0"/>
          <w:divBdr>
            <w:top w:val="none" w:sz="0" w:space="0" w:color="auto"/>
            <w:left w:val="none" w:sz="0" w:space="0" w:color="auto"/>
            <w:bottom w:val="none" w:sz="0" w:space="0" w:color="auto"/>
            <w:right w:val="none" w:sz="0" w:space="0" w:color="auto"/>
          </w:divBdr>
          <w:divsChild>
            <w:div w:id="1837914480">
              <w:marLeft w:val="1155"/>
              <w:marRight w:val="0"/>
              <w:marTop w:val="0"/>
              <w:marBottom w:val="0"/>
              <w:divBdr>
                <w:top w:val="none" w:sz="0" w:space="0" w:color="auto"/>
                <w:left w:val="none" w:sz="0" w:space="0" w:color="auto"/>
                <w:bottom w:val="none" w:sz="0" w:space="0" w:color="auto"/>
                <w:right w:val="none" w:sz="0" w:space="0" w:color="auto"/>
              </w:divBdr>
            </w:div>
            <w:div w:id="1109278784">
              <w:marLeft w:val="1155"/>
              <w:marRight w:val="0"/>
              <w:marTop w:val="0"/>
              <w:marBottom w:val="0"/>
              <w:divBdr>
                <w:top w:val="none" w:sz="0" w:space="0" w:color="auto"/>
                <w:left w:val="none" w:sz="0" w:space="0" w:color="auto"/>
                <w:bottom w:val="none" w:sz="0" w:space="0" w:color="auto"/>
                <w:right w:val="none" w:sz="0" w:space="0" w:color="auto"/>
              </w:divBdr>
            </w:div>
            <w:div w:id="159902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841163">
      <w:bodyDiv w:val="1"/>
      <w:marLeft w:val="0"/>
      <w:marRight w:val="0"/>
      <w:marTop w:val="0"/>
      <w:marBottom w:val="0"/>
      <w:divBdr>
        <w:top w:val="none" w:sz="0" w:space="0" w:color="auto"/>
        <w:left w:val="none" w:sz="0" w:space="0" w:color="auto"/>
        <w:bottom w:val="none" w:sz="0" w:space="0" w:color="auto"/>
        <w:right w:val="none" w:sz="0" w:space="0" w:color="auto"/>
      </w:divBdr>
      <w:divsChild>
        <w:div w:id="1838690960">
          <w:marLeft w:val="0"/>
          <w:marRight w:val="0"/>
          <w:marTop w:val="0"/>
          <w:marBottom w:val="0"/>
          <w:divBdr>
            <w:top w:val="none" w:sz="0" w:space="0" w:color="auto"/>
            <w:left w:val="none" w:sz="0" w:space="0" w:color="auto"/>
            <w:bottom w:val="none" w:sz="0" w:space="0" w:color="auto"/>
            <w:right w:val="none" w:sz="0" w:space="0" w:color="auto"/>
          </w:divBdr>
        </w:div>
        <w:div w:id="377899667">
          <w:marLeft w:val="0"/>
          <w:marRight w:val="0"/>
          <w:marTop w:val="150"/>
          <w:marBottom w:val="0"/>
          <w:divBdr>
            <w:top w:val="none" w:sz="0" w:space="0" w:color="auto"/>
            <w:left w:val="none" w:sz="0" w:space="0" w:color="auto"/>
            <w:bottom w:val="none" w:sz="0" w:space="0" w:color="auto"/>
            <w:right w:val="none" w:sz="0" w:space="0" w:color="auto"/>
          </w:divBdr>
          <w:divsChild>
            <w:div w:id="1957254924">
              <w:marLeft w:val="1155"/>
              <w:marRight w:val="0"/>
              <w:marTop w:val="0"/>
              <w:marBottom w:val="0"/>
              <w:divBdr>
                <w:top w:val="none" w:sz="0" w:space="0" w:color="auto"/>
                <w:left w:val="none" w:sz="0" w:space="0" w:color="auto"/>
                <w:bottom w:val="none" w:sz="0" w:space="0" w:color="auto"/>
                <w:right w:val="none" w:sz="0" w:space="0" w:color="auto"/>
              </w:divBdr>
            </w:div>
            <w:div w:id="67584356">
              <w:marLeft w:val="1155"/>
              <w:marRight w:val="0"/>
              <w:marTop w:val="0"/>
              <w:marBottom w:val="0"/>
              <w:divBdr>
                <w:top w:val="none" w:sz="0" w:space="0" w:color="auto"/>
                <w:left w:val="none" w:sz="0" w:space="0" w:color="auto"/>
                <w:bottom w:val="none" w:sz="0" w:space="0" w:color="auto"/>
                <w:right w:val="none" w:sz="0" w:space="0" w:color="auto"/>
              </w:divBdr>
            </w:div>
            <w:div w:id="78238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183359">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11609">
      <w:bodyDiv w:val="1"/>
      <w:marLeft w:val="0"/>
      <w:marRight w:val="0"/>
      <w:marTop w:val="0"/>
      <w:marBottom w:val="0"/>
      <w:divBdr>
        <w:top w:val="none" w:sz="0" w:space="0" w:color="auto"/>
        <w:left w:val="none" w:sz="0" w:space="0" w:color="auto"/>
        <w:bottom w:val="none" w:sz="0" w:space="0" w:color="auto"/>
        <w:right w:val="none" w:sz="0" w:space="0" w:color="auto"/>
      </w:divBdr>
      <w:divsChild>
        <w:div w:id="1891305448">
          <w:marLeft w:val="0"/>
          <w:marRight w:val="0"/>
          <w:marTop w:val="0"/>
          <w:marBottom w:val="0"/>
          <w:divBdr>
            <w:top w:val="none" w:sz="0" w:space="0" w:color="auto"/>
            <w:left w:val="none" w:sz="0" w:space="0" w:color="auto"/>
            <w:bottom w:val="none" w:sz="0" w:space="0" w:color="auto"/>
            <w:right w:val="none" w:sz="0" w:space="0" w:color="auto"/>
          </w:divBdr>
        </w:div>
        <w:div w:id="714816330">
          <w:marLeft w:val="0"/>
          <w:marRight w:val="0"/>
          <w:marTop w:val="150"/>
          <w:marBottom w:val="0"/>
          <w:divBdr>
            <w:top w:val="none" w:sz="0" w:space="0" w:color="auto"/>
            <w:left w:val="none" w:sz="0" w:space="0" w:color="auto"/>
            <w:bottom w:val="none" w:sz="0" w:space="0" w:color="auto"/>
            <w:right w:val="none" w:sz="0" w:space="0" w:color="auto"/>
          </w:divBdr>
          <w:divsChild>
            <w:div w:id="1869440277">
              <w:marLeft w:val="1155"/>
              <w:marRight w:val="0"/>
              <w:marTop w:val="0"/>
              <w:marBottom w:val="0"/>
              <w:divBdr>
                <w:top w:val="none" w:sz="0" w:space="0" w:color="auto"/>
                <w:left w:val="none" w:sz="0" w:space="0" w:color="auto"/>
                <w:bottom w:val="none" w:sz="0" w:space="0" w:color="auto"/>
                <w:right w:val="none" w:sz="0" w:space="0" w:color="auto"/>
              </w:divBdr>
            </w:div>
            <w:div w:id="2054693905">
              <w:marLeft w:val="1155"/>
              <w:marRight w:val="0"/>
              <w:marTop w:val="0"/>
              <w:marBottom w:val="0"/>
              <w:divBdr>
                <w:top w:val="none" w:sz="0" w:space="0" w:color="auto"/>
                <w:left w:val="none" w:sz="0" w:space="0" w:color="auto"/>
                <w:bottom w:val="none" w:sz="0" w:space="0" w:color="auto"/>
                <w:right w:val="none" w:sz="0" w:space="0" w:color="auto"/>
              </w:divBdr>
            </w:div>
            <w:div w:id="63972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537991">
      <w:bodyDiv w:val="1"/>
      <w:marLeft w:val="0"/>
      <w:marRight w:val="0"/>
      <w:marTop w:val="0"/>
      <w:marBottom w:val="0"/>
      <w:divBdr>
        <w:top w:val="none" w:sz="0" w:space="0" w:color="auto"/>
        <w:left w:val="none" w:sz="0" w:space="0" w:color="auto"/>
        <w:bottom w:val="none" w:sz="0" w:space="0" w:color="auto"/>
        <w:right w:val="none" w:sz="0" w:space="0" w:color="auto"/>
      </w:divBdr>
      <w:divsChild>
        <w:div w:id="1918319035">
          <w:marLeft w:val="0"/>
          <w:marRight w:val="0"/>
          <w:marTop w:val="0"/>
          <w:marBottom w:val="0"/>
          <w:divBdr>
            <w:top w:val="none" w:sz="0" w:space="0" w:color="auto"/>
            <w:left w:val="none" w:sz="0" w:space="0" w:color="auto"/>
            <w:bottom w:val="none" w:sz="0" w:space="0" w:color="auto"/>
            <w:right w:val="none" w:sz="0" w:space="0" w:color="auto"/>
          </w:divBdr>
        </w:div>
        <w:div w:id="1166869621">
          <w:marLeft w:val="0"/>
          <w:marRight w:val="0"/>
          <w:marTop w:val="150"/>
          <w:marBottom w:val="0"/>
          <w:divBdr>
            <w:top w:val="none" w:sz="0" w:space="0" w:color="auto"/>
            <w:left w:val="none" w:sz="0" w:space="0" w:color="auto"/>
            <w:bottom w:val="none" w:sz="0" w:space="0" w:color="auto"/>
            <w:right w:val="none" w:sz="0" w:space="0" w:color="auto"/>
          </w:divBdr>
          <w:divsChild>
            <w:div w:id="1839073054">
              <w:marLeft w:val="1155"/>
              <w:marRight w:val="0"/>
              <w:marTop w:val="0"/>
              <w:marBottom w:val="0"/>
              <w:divBdr>
                <w:top w:val="none" w:sz="0" w:space="0" w:color="auto"/>
                <w:left w:val="none" w:sz="0" w:space="0" w:color="auto"/>
                <w:bottom w:val="none" w:sz="0" w:space="0" w:color="auto"/>
                <w:right w:val="none" w:sz="0" w:space="0" w:color="auto"/>
              </w:divBdr>
            </w:div>
            <w:div w:id="560795432">
              <w:marLeft w:val="1155"/>
              <w:marRight w:val="0"/>
              <w:marTop w:val="0"/>
              <w:marBottom w:val="0"/>
              <w:divBdr>
                <w:top w:val="none" w:sz="0" w:space="0" w:color="auto"/>
                <w:left w:val="none" w:sz="0" w:space="0" w:color="auto"/>
                <w:bottom w:val="none" w:sz="0" w:space="0" w:color="auto"/>
                <w:right w:val="none" w:sz="0" w:space="0" w:color="auto"/>
              </w:divBdr>
            </w:div>
            <w:div w:id="180900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607901">
      <w:bodyDiv w:val="1"/>
      <w:marLeft w:val="0"/>
      <w:marRight w:val="0"/>
      <w:marTop w:val="0"/>
      <w:marBottom w:val="0"/>
      <w:divBdr>
        <w:top w:val="none" w:sz="0" w:space="0" w:color="auto"/>
        <w:left w:val="none" w:sz="0" w:space="0" w:color="auto"/>
        <w:bottom w:val="none" w:sz="0" w:space="0" w:color="auto"/>
        <w:right w:val="none" w:sz="0" w:space="0" w:color="auto"/>
      </w:divBdr>
      <w:divsChild>
        <w:div w:id="939945129">
          <w:marLeft w:val="0"/>
          <w:marRight w:val="0"/>
          <w:marTop w:val="0"/>
          <w:marBottom w:val="0"/>
          <w:divBdr>
            <w:top w:val="none" w:sz="0" w:space="0" w:color="auto"/>
            <w:left w:val="none" w:sz="0" w:space="0" w:color="auto"/>
            <w:bottom w:val="none" w:sz="0" w:space="0" w:color="auto"/>
            <w:right w:val="none" w:sz="0" w:space="0" w:color="auto"/>
          </w:divBdr>
        </w:div>
        <w:div w:id="287400290">
          <w:marLeft w:val="0"/>
          <w:marRight w:val="0"/>
          <w:marTop w:val="150"/>
          <w:marBottom w:val="0"/>
          <w:divBdr>
            <w:top w:val="none" w:sz="0" w:space="0" w:color="auto"/>
            <w:left w:val="none" w:sz="0" w:space="0" w:color="auto"/>
            <w:bottom w:val="none" w:sz="0" w:space="0" w:color="auto"/>
            <w:right w:val="none" w:sz="0" w:space="0" w:color="auto"/>
          </w:divBdr>
          <w:divsChild>
            <w:div w:id="1378551895">
              <w:marLeft w:val="1155"/>
              <w:marRight w:val="0"/>
              <w:marTop w:val="0"/>
              <w:marBottom w:val="0"/>
              <w:divBdr>
                <w:top w:val="none" w:sz="0" w:space="0" w:color="auto"/>
                <w:left w:val="none" w:sz="0" w:space="0" w:color="auto"/>
                <w:bottom w:val="none" w:sz="0" w:space="0" w:color="auto"/>
                <w:right w:val="none" w:sz="0" w:space="0" w:color="auto"/>
              </w:divBdr>
            </w:div>
            <w:div w:id="1905217923">
              <w:marLeft w:val="1155"/>
              <w:marRight w:val="0"/>
              <w:marTop w:val="0"/>
              <w:marBottom w:val="0"/>
              <w:divBdr>
                <w:top w:val="none" w:sz="0" w:space="0" w:color="auto"/>
                <w:left w:val="none" w:sz="0" w:space="0" w:color="auto"/>
                <w:bottom w:val="none" w:sz="0" w:space="0" w:color="auto"/>
                <w:right w:val="none" w:sz="0" w:space="0" w:color="auto"/>
              </w:divBdr>
            </w:div>
            <w:div w:id="1046024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46027">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071309">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188257">
      <w:bodyDiv w:val="1"/>
      <w:marLeft w:val="0"/>
      <w:marRight w:val="0"/>
      <w:marTop w:val="0"/>
      <w:marBottom w:val="0"/>
      <w:divBdr>
        <w:top w:val="none" w:sz="0" w:space="0" w:color="auto"/>
        <w:left w:val="none" w:sz="0" w:space="0" w:color="auto"/>
        <w:bottom w:val="none" w:sz="0" w:space="0" w:color="auto"/>
        <w:right w:val="none" w:sz="0" w:space="0" w:color="auto"/>
      </w:divBdr>
      <w:divsChild>
        <w:div w:id="979722788">
          <w:marLeft w:val="0"/>
          <w:marRight w:val="0"/>
          <w:marTop w:val="0"/>
          <w:marBottom w:val="0"/>
          <w:divBdr>
            <w:top w:val="none" w:sz="0" w:space="0" w:color="auto"/>
            <w:left w:val="none" w:sz="0" w:space="0" w:color="auto"/>
            <w:bottom w:val="none" w:sz="0" w:space="0" w:color="auto"/>
            <w:right w:val="none" w:sz="0" w:space="0" w:color="auto"/>
          </w:divBdr>
        </w:div>
        <w:div w:id="1494905778">
          <w:marLeft w:val="0"/>
          <w:marRight w:val="0"/>
          <w:marTop w:val="150"/>
          <w:marBottom w:val="0"/>
          <w:divBdr>
            <w:top w:val="none" w:sz="0" w:space="0" w:color="auto"/>
            <w:left w:val="none" w:sz="0" w:space="0" w:color="auto"/>
            <w:bottom w:val="none" w:sz="0" w:space="0" w:color="auto"/>
            <w:right w:val="none" w:sz="0" w:space="0" w:color="auto"/>
          </w:divBdr>
          <w:divsChild>
            <w:div w:id="131675561">
              <w:marLeft w:val="1155"/>
              <w:marRight w:val="0"/>
              <w:marTop w:val="0"/>
              <w:marBottom w:val="0"/>
              <w:divBdr>
                <w:top w:val="none" w:sz="0" w:space="0" w:color="auto"/>
                <w:left w:val="none" w:sz="0" w:space="0" w:color="auto"/>
                <w:bottom w:val="none" w:sz="0" w:space="0" w:color="auto"/>
                <w:right w:val="none" w:sz="0" w:space="0" w:color="auto"/>
              </w:divBdr>
            </w:div>
            <w:div w:id="706880424">
              <w:marLeft w:val="1155"/>
              <w:marRight w:val="0"/>
              <w:marTop w:val="0"/>
              <w:marBottom w:val="0"/>
              <w:divBdr>
                <w:top w:val="none" w:sz="0" w:space="0" w:color="auto"/>
                <w:left w:val="none" w:sz="0" w:space="0" w:color="auto"/>
                <w:bottom w:val="none" w:sz="0" w:space="0" w:color="auto"/>
                <w:right w:val="none" w:sz="0" w:space="0" w:color="auto"/>
              </w:divBdr>
            </w:div>
            <w:div w:id="173658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305506">
      <w:bodyDiv w:val="1"/>
      <w:marLeft w:val="0"/>
      <w:marRight w:val="0"/>
      <w:marTop w:val="0"/>
      <w:marBottom w:val="0"/>
      <w:divBdr>
        <w:top w:val="none" w:sz="0" w:space="0" w:color="auto"/>
        <w:left w:val="none" w:sz="0" w:space="0" w:color="auto"/>
        <w:bottom w:val="none" w:sz="0" w:space="0" w:color="auto"/>
        <w:right w:val="none" w:sz="0" w:space="0" w:color="auto"/>
      </w:divBdr>
      <w:divsChild>
        <w:div w:id="35662680">
          <w:marLeft w:val="0"/>
          <w:marRight w:val="0"/>
          <w:marTop w:val="0"/>
          <w:marBottom w:val="0"/>
          <w:divBdr>
            <w:top w:val="none" w:sz="0" w:space="0" w:color="auto"/>
            <w:left w:val="none" w:sz="0" w:space="0" w:color="auto"/>
            <w:bottom w:val="none" w:sz="0" w:space="0" w:color="auto"/>
            <w:right w:val="none" w:sz="0" w:space="0" w:color="auto"/>
          </w:divBdr>
        </w:div>
        <w:div w:id="1008485615">
          <w:marLeft w:val="0"/>
          <w:marRight w:val="0"/>
          <w:marTop w:val="150"/>
          <w:marBottom w:val="0"/>
          <w:divBdr>
            <w:top w:val="none" w:sz="0" w:space="0" w:color="auto"/>
            <w:left w:val="none" w:sz="0" w:space="0" w:color="auto"/>
            <w:bottom w:val="none" w:sz="0" w:space="0" w:color="auto"/>
            <w:right w:val="none" w:sz="0" w:space="0" w:color="auto"/>
          </w:divBdr>
          <w:divsChild>
            <w:div w:id="1803579094">
              <w:marLeft w:val="1155"/>
              <w:marRight w:val="0"/>
              <w:marTop w:val="0"/>
              <w:marBottom w:val="0"/>
              <w:divBdr>
                <w:top w:val="none" w:sz="0" w:space="0" w:color="auto"/>
                <w:left w:val="none" w:sz="0" w:space="0" w:color="auto"/>
                <w:bottom w:val="none" w:sz="0" w:space="0" w:color="auto"/>
                <w:right w:val="none" w:sz="0" w:space="0" w:color="auto"/>
              </w:divBdr>
            </w:div>
            <w:div w:id="606618706">
              <w:marLeft w:val="1155"/>
              <w:marRight w:val="0"/>
              <w:marTop w:val="0"/>
              <w:marBottom w:val="0"/>
              <w:divBdr>
                <w:top w:val="none" w:sz="0" w:space="0" w:color="auto"/>
                <w:left w:val="none" w:sz="0" w:space="0" w:color="auto"/>
                <w:bottom w:val="none" w:sz="0" w:space="0" w:color="auto"/>
                <w:right w:val="none" w:sz="0" w:space="0" w:color="auto"/>
              </w:divBdr>
            </w:div>
            <w:div w:id="556862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775882">
      <w:bodyDiv w:val="1"/>
      <w:marLeft w:val="0"/>
      <w:marRight w:val="0"/>
      <w:marTop w:val="0"/>
      <w:marBottom w:val="0"/>
      <w:divBdr>
        <w:top w:val="none" w:sz="0" w:space="0" w:color="auto"/>
        <w:left w:val="none" w:sz="0" w:space="0" w:color="auto"/>
        <w:bottom w:val="none" w:sz="0" w:space="0" w:color="auto"/>
        <w:right w:val="none" w:sz="0" w:space="0" w:color="auto"/>
      </w:divBdr>
      <w:divsChild>
        <w:div w:id="29693922">
          <w:marLeft w:val="0"/>
          <w:marRight w:val="0"/>
          <w:marTop w:val="0"/>
          <w:marBottom w:val="0"/>
          <w:divBdr>
            <w:top w:val="none" w:sz="0" w:space="0" w:color="auto"/>
            <w:left w:val="none" w:sz="0" w:space="0" w:color="auto"/>
            <w:bottom w:val="none" w:sz="0" w:space="0" w:color="auto"/>
            <w:right w:val="none" w:sz="0" w:space="0" w:color="auto"/>
          </w:divBdr>
        </w:div>
        <w:div w:id="2038852739">
          <w:marLeft w:val="0"/>
          <w:marRight w:val="0"/>
          <w:marTop w:val="150"/>
          <w:marBottom w:val="0"/>
          <w:divBdr>
            <w:top w:val="none" w:sz="0" w:space="0" w:color="auto"/>
            <w:left w:val="none" w:sz="0" w:space="0" w:color="auto"/>
            <w:bottom w:val="none" w:sz="0" w:space="0" w:color="auto"/>
            <w:right w:val="none" w:sz="0" w:space="0" w:color="auto"/>
          </w:divBdr>
          <w:divsChild>
            <w:div w:id="1940990712">
              <w:marLeft w:val="1155"/>
              <w:marRight w:val="0"/>
              <w:marTop w:val="0"/>
              <w:marBottom w:val="0"/>
              <w:divBdr>
                <w:top w:val="none" w:sz="0" w:space="0" w:color="auto"/>
                <w:left w:val="none" w:sz="0" w:space="0" w:color="auto"/>
                <w:bottom w:val="none" w:sz="0" w:space="0" w:color="auto"/>
                <w:right w:val="none" w:sz="0" w:space="0" w:color="auto"/>
              </w:divBdr>
            </w:div>
            <w:div w:id="297536721">
              <w:marLeft w:val="1155"/>
              <w:marRight w:val="0"/>
              <w:marTop w:val="0"/>
              <w:marBottom w:val="0"/>
              <w:divBdr>
                <w:top w:val="none" w:sz="0" w:space="0" w:color="auto"/>
                <w:left w:val="none" w:sz="0" w:space="0" w:color="auto"/>
                <w:bottom w:val="none" w:sz="0" w:space="0" w:color="auto"/>
                <w:right w:val="none" w:sz="0" w:space="0" w:color="auto"/>
              </w:divBdr>
            </w:div>
            <w:div w:id="1120495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07586">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12461">
      <w:bodyDiv w:val="1"/>
      <w:marLeft w:val="0"/>
      <w:marRight w:val="0"/>
      <w:marTop w:val="0"/>
      <w:marBottom w:val="0"/>
      <w:divBdr>
        <w:top w:val="none" w:sz="0" w:space="0" w:color="auto"/>
        <w:left w:val="none" w:sz="0" w:space="0" w:color="auto"/>
        <w:bottom w:val="none" w:sz="0" w:space="0" w:color="auto"/>
        <w:right w:val="none" w:sz="0" w:space="0" w:color="auto"/>
      </w:divBdr>
      <w:divsChild>
        <w:div w:id="918028292">
          <w:marLeft w:val="0"/>
          <w:marRight w:val="0"/>
          <w:marTop w:val="0"/>
          <w:marBottom w:val="0"/>
          <w:divBdr>
            <w:top w:val="none" w:sz="0" w:space="0" w:color="auto"/>
            <w:left w:val="none" w:sz="0" w:space="0" w:color="auto"/>
            <w:bottom w:val="none" w:sz="0" w:space="0" w:color="auto"/>
            <w:right w:val="none" w:sz="0" w:space="0" w:color="auto"/>
          </w:divBdr>
        </w:div>
        <w:div w:id="938484135">
          <w:marLeft w:val="0"/>
          <w:marRight w:val="0"/>
          <w:marTop w:val="150"/>
          <w:marBottom w:val="0"/>
          <w:divBdr>
            <w:top w:val="none" w:sz="0" w:space="0" w:color="auto"/>
            <w:left w:val="none" w:sz="0" w:space="0" w:color="auto"/>
            <w:bottom w:val="none" w:sz="0" w:space="0" w:color="auto"/>
            <w:right w:val="none" w:sz="0" w:space="0" w:color="auto"/>
          </w:divBdr>
          <w:divsChild>
            <w:div w:id="1614512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4653">
      <w:bodyDiv w:val="1"/>
      <w:marLeft w:val="0"/>
      <w:marRight w:val="0"/>
      <w:marTop w:val="0"/>
      <w:marBottom w:val="0"/>
      <w:divBdr>
        <w:top w:val="none" w:sz="0" w:space="0" w:color="auto"/>
        <w:left w:val="none" w:sz="0" w:space="0" w:color="auto"/>
        <w:bottom w:val="none" w:sz="0" w:space="0" w:color="auto"/>
        <w:right w:val="none" w:sz="0" w:space="0" w:color="auto"/>
      </w:divBdr>
      <w:divsChild>
        <w:div w:id="733548423">
          <w:marLeft w:val="0"/>
          <w:marRight w:val="0"/>
          <w:marTop w:val="0"/>
          <w:marBottom w:val="0"/>
          <w:divBdr>
            <w:top w:val="none" w:sz="0" w:space="0" w:color="auto"/>
            <w:left w:val="none" w:sz="0" w:space="0" w:color="auto"/>
            <w:bottom w:val="none" w:sz="0" w:space="0" w:color="auto"/>
            <w:right w:val="none" w:sz="0" w:space="0" w:color="auto"/>
          </w:divBdr>
        </w:div>
        <w:div w:id="1337803471">
          <w:marLeft w:val="0"/>
          <w:marRight w:val="0"/>
          <w:marTop w:val="150"/>
          <w:marBottom w:val="0"/>
          <w:divBdr>
            <w:top w:val="none" w:sz="0" w:space="0" w:color="auto"/>
            <w:left w:val="none" w:sz="0" w:space="0" w:color="auto"/>
            <w:bottom w:val="none" w:sz="0" w:space="0" w:color="auto"/>
            <w:right w:val="none" w:sz="0" w:space="0" w:color="auto"/>
          </w:divBdr>
          <w:divsChild>
            <w:div w:id="581570174">
              <w:marLeft w:val="1155"/>
              <w:marRight w:val="0"/>
              <w:marTop w:val="0"/>
              <w:marBottom w:val="0"/>
              <w:divBdr>
                <w:top w:val="none" w:sz="0" w:space="0" w:color="auto"/>
                <w:left w:val="none" w:sz="0" w:space="0" w:color="auto"/>
                <w:bottom w:val="none" w:sz="0" w:space="0" w:color="auto"/>
                <w:right w:val="none" w:sz="0" w:space="0" w:color="auto"/>
              </w:divBdr>
            </w:div>
            <w:div w:id="1895501096">
              <w:marLeft w:val="1155"/>
              <w:marRight w:val="0"/>
              <w:marTop w:val="0"/>
              <w:marBottom w:val="0"/>
              <w:divBdr>
                <w:top w:val="none" w:sz="0" w:space="0" w:color="auto"/>
                <w:left w:val="none" w:sz="0" w:space="0" w:color="auto"/>
                <w:bottom w:val="none" w:sz="0" w:space="0" w:color="auto"/>
                <w:right w:val="none" w:sz="0" w:space="0" w:color="auto"/>
              </w:divBdr>
            </w:div>
            <w:div w:id="1047753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4698384">
      <w:bodyDiv w:val="1"/>
      <w:marLeft w:val="0"/>
      <w:marRight w:val="0"/>
      <w:marTop w:val="0"/>
      <w:marBottom w:val="0"/>
      <w:divBdr>
        <w:top w:val="none" w:sz="0" w:space="0" w:color="auto"/>
        <w:left w:val="none" w:sz="0" w:space="0" w:color="auto"/>
        <w:bottom w:val="none" w:sz="0" w:space="0" w:color="auto"/>
        <w:right w:val="none" w:sz="0" w:space="0" w:color="auto"/>
      </w:divBdr>
      <w:divsChild>
        <w:div w:id="1428766305">
          <w:marLeft w:val="0"/>
          <w:marRight w:val="0"/>
          <w:marTop w:val="0"/>
          <w:marBottom w:val="0"/>
          <w:divBdr>
            <w:top w:val="none" w:sz="0" w:space="0" w:color="auto"/>
            <w:left w:val="none" w:sz="0" w:space="0" w:color="auto"/>
            <w:bottom w:val="none" w:sz="0" w:space="0" w:color="auto"/>
            <w:right w:val="none" w:sz="0" w:space="0" w:color="auto"/>
          </w:divBdr>
        </w:div>
        <w:div w:id="1493566768">
          <w:marLeft w:val="0"/>
          <w:marRight w:val="0"/>
          <w:marTop w:val="150"/>
          <w:marBottom w:val="0"/>
          <w:divBdr>
            <w:top w:val="none" w:sz="0" w:space="0" w:color="auto"/>
            <w:left w:val="none" w:sz="0" w:space="0" w:color="auto"/>
            <w:bottom w:val="none" w:sz="0" w:space="0" w:color="auto"/>
            <w:right w:val="none" w:sz="0" w:space="0" w:color="auto"/>
          </w:divBdr>
          <w:divsChild>
            <w:div w:id="510602883">
              <w:marLeft w:val="1155"/>
              <w:marRight w:val="0"/>
              <w:marTop w:val="0"/>
              <w:marBottom w:val="0"/>
              <w:divBdr>
                <w:top w:val="none" w:sz="0" w:space="0" w:color="auto"/>
                <w:left w:val="none" w:sz="0" w:space="0" w:color="auto"/>
                <w:bottom w:val="none" w:sz="0" w:space="0" w:color="auto"/>
                <w:right w:val="none" w:sz="0" w:space="0" w:color="auto"/>
              </w:divBdr>
            </w:div>
            <w:div w:id="1960794134">
              <w:marLeft w:val="1155"/>
              <w:marRight w:val="0"/>
              <w:marTop w:val="0"/>
              <w:marBottom w:val="0"/>
              <w:divBdr>
                <w:top w:val="none" w:sz="0" w:space="0" w:color="auto"/>
                <w:left w:val="none" w:sz="0" w:space="0" w:color="auto"/>
                <w:bottom w:val="none" w:sz="0" w:space="0" w:color="auto"/>
                <w:right w:val="none" w:sz="0" w:space="0" w:color="auto"/>
              </w:divBdr>
            </w:div>
            <w:div w:id="1674257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8893">
      <w:bodyDiv w:val="1"/>
      <w:marLeft w:val="0"/>
      <w:marRight w:val="0"/>
      <w:marTop w:val="0"/>
      <w:marBottom w:val="0"/>
      <w:divBdr>
        <w:top w:val="none" w:sz="0" w:space="0" w:color="auto"/>
        <w:left w:val="none" w:sz="0" w:space="0" w:color="auto"/>
        <w:bottom w:val="none" w:sz="0" w:space="0" w:color="auto"/>
        <w:right w:val="none" w:sz="0" w:space="0" w:color="auto"/>
      </w:divBdr>
      <w:divsChild>
        <w:div w:id="1543128093">
          <w:marLeft w:val="0"/>
          <w:marRight w:val="0"/>
          <w:marTop w:val="0"/>
          <w:marBottom w:val="0"/>
          <w:divBdr>
            <w:top w:val="none" w:sz="0" w:space="0" w:color="auto"/>
            <w:left w:val="none" w:sz="0" w:space="0" w:color="auto"/>
            <w:bottom w:val="none" w:sz="0" w:space="0" w:color="auto"/>
            <w:right w:val="none" w:sz="0" w:space="0" w:color="auto"/>
          </w:divBdr>
        </w:div>
        <w:div w:id="2006854506">
          <w:marLeft w:val="0"/>
          <w:marRight w:val="0"/>
          <w:marTop w:val="150"/>
          <w:marBottom w:val="0"/>
          <w:divBdr>
            <w:top w:val="none" w:sz="0" w:space="0" w:color="auto"/>
            <w:left w:val="none" w:sz="0" w:space="0" w:color="auto"/>
            <w:bottom w:val="none" w:sz="0" w:space="0" w:color="auto"/>
            <w:right w:val="none" w:sz="0" w:space="0" w:color="auto"/>
          </w:divBdr>
          <w:divsChild>
            <w:div w:id="1923368195">
              <w:marLeft w:val="1155"/>
              <w:marRight w:val="0"/>
              <w:marTop w:val="0"/>
              <w:marBottom w:val="0"/>
              <w:divBdr>
                <w:top w:val="none" w:sz="0" w:space="0" w:color="auto"/>
                <w:left w:val="none" w:sz="0" w:space="0" w:color="auto"/>
                <w:bottom w:val="none" w:sz="0" w:space="0" w:color="auto"/>
                <w:right w:val="none" w:sz="0" w:space="0" w:color="auto"/>
              </w:divBdr>
            </w:div>
            <w:div w:id="566577210">
              <w:marLeft w:val="1155"/>
              <w:marRight w:val="0"/>
              <w:marTop w:val="0"/>
              <w:marBottom w:val="0"/>
              <w:divBdr>
                <w:top w:val="none" w:sz="0" w:space="0" w:color="auto"/>
                <w:left w:val="none" w:sz="0" w:space="0" w:color="auto"/>
                <w:bottom w:val="none" w:sz="0" w:space="0" w:color="auto"/>
                <w:right w:val="none" w:sz="0" w:space="0" w:color="auto"/>
              </w:divBdr>
            </w:div>
            <w:div w:id="1691372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616612">
      <w:bodyDiv w:val="1"/>
      <w:marLeft w:val="0"/>
      <w:marRight w:val="0"/>
      <w:marTop w:val="0"/>
      <w:marBottom w:val="0"/>
      <w:divBdr>
        <w:top w:val="none" w:sz="0" w:space="0" w:color="auto"/>
        <w:left w:val="none" w:sz="0" w:space="0" w:color="auto"/>
        <w:bottom w:val="none" w:sz="0" w:space="0" w:color="auto"/>
        <w:right w:val="none" w:sz="0" w:space="0" w:color="auto"/>
      </w:divBdr>
    </w:div>
    <w:div w:id="355664684">
      <w:bodyDiv w:val="1"/>
      <w:marLeft w:val="0"/>
      <w:marRight w:val="0"/>
      <w:marTop w:val="0"/>
      <w:marBottom w:val="0"/>
      <w:divBdr>
        <w:top w:val="none" w:sz="0" w:space="0" w:color="auto"/>
        <w:left w:val="none" w:sz="0" w:space="0" w:color="auto"/>
        <w:bottom w:val="none" w:sz="0" w:space="0" w:color="auto"/>
        <w:right w:val="none" w:sz="0" w:space="0" w:color="auto"/>
      </w:divBdr>
      <w:divsChild>
        <w:div w:id="1404527899">
          <w:marLeft w:val="0"/>
          <w:marRight w:val="0"/>
          <w:marTop w:val="0"/>
          <w:marBottom w:val="0"/>
          <w:divBdr>
            <w:top w:val="none" w:sz="0" w:space="0" w:color="auto"/>
            <w:left w:val="none" w:sz="0" w:space="0" w:color="auto"/>
            <w:bottom w:val="none" w:sz="0" w:space="0" w:color="auto"/>
            <w:right w:val="none" w:sz="0" w:space="0" w:color="auto"/>
          </w:divBdr>
        </w:div>
        <w:div w:id="951478083">
          <w:marLeft w:val="0"/>
          <w:marRight w:val="0"/>
          <w:marTop w:val="150"/>
          <w:marBottom w:val="0"/>
          <w:divBdr>
            <w:top w:val="none" w:sz="0" w:space="0" w:color="auto"/>
            <w:left w:val="none" w:sz="0" w:space="0" w:color="auto"/>
            <w:bottom w:val="none" w:sz="0" w:space="0" w:color="auto"/>
            <w:right w:val="none" w:sz="0" w:space="0" w:color="auto"/>
          </w:divBdr>
          <w:divsChild>
            <w:div w:id="1104838054">
              <w:marLeft w:val="1155"/>
              <w:marRight w:val="0"/>
              <w:marTop w:val="0"/>
              <w:marBottom w:val="0"/>
              <w:divBdr>
                <w:top w:val="none" w:sz="0" w:space="0" w:color="auto"/>
                <w:left w:val="none" w:sz="0" w:space="0" w:color="auto"/>
                <w:bottom w:val="none" w:sz="0" w:space="0" w:color="auto"/>
                <w:right w:val="none" w:sz="0" w:space="0" w:color="auto"/>
              </w:divBdr>
            </w:div>
            <w:div w:id="78716959">
              <w:marLeft w:val="1155"/>
              <w:marRight w:val="0"/>
              <w:marTop w:val="0"/>
              <w:marBottom w:val="0"/>
              <w:divBdr>
                <w:top w:val="none" w:sz="0" w:space="0" w:color="auto"/>
                <w:left w:val="none" w:sz="0" w:space="0" w:color="auto"/>
                <w:bottom w:val="none" w:sz="0" w:space="0" w:color="auto"/>
                <w:right w:val="none" w:sz="0" w:space="0" w:color="auto"/>
              </w:divBdr>
            </w:div>
            <w:div w:id="1351570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73583">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66000">
      <w:bodyDiv w:val="1"/>
      <w:marLeft w:val="0"/>
      <w:marRight w:val="0"/>
      <w:marTop w:val="0"/>
      <w:marBottom w:val="0"/>
      <w:divBdr>
        <w:top w:val="none" w:sz="0" w:space="0" w:color="auto"/>
        <w:left w:val="none" w:sz="0" w:space="0" w:color="auto"/>
        <w:bottom w:val="none" w:sz="0" w:space="0" w:color="auto"/>
        <w:right w:val="none" w:sz="0" w:space="0" w:color="auto"/>
      </w:divBdr>
      <w:divsChild>
        <w:div w:id="991517677">
          <w:marLeft w:val="0"/>
          <w:marRight w:val="0"/>
          <w:marTop w:val="0"/>
          <w:marBottom w:val="0"/>
          <w:divBdr>
            <w:top w:val="none" w:sz="0" w:space="0" w:color="auto"/>
            <w:left w:val="none" w:sz="0" w:space="0" w:color="auto"/>
            <w:bottom w:val="none" w:sz="0" w:space="0" w:color="auto"/>
            <w:right w:val="none" w:sz="0" w:space="0" w:color="auto"/>
          </w:divBdr>
        </w:div>
        <w:div w:id="2097508941">
          <w:marLeft w:val="0"/>
          <w:marRight w:val="0"/>
          <w:marTop w:val="150"/>
          <w:marBottom w:val="0"/>
          <w:divBdr>
            <w:top w:val="none" w:sz="0" w:space="0" w:color="auto"/>
            <w:left w:val="none" w:sz="0" w:space="0" w:color="auto"/>
            <w:bottom w:val="none" w:sz="0" w:space="0" w:color="auto"/>
            <w:right w:val="none" w:sz="0" w:space="0" w:color="auto"/>
          </w:divBdr>
          <w:divsChild>
            <w:div w:id="1077048880">
              <w:marLeft w:val="1155"/>
              <w:marRight w:val="0"/>
              <w:marTop w:val="0"/>
              <w:marBottom w:val="0"/>
              <w:divBdr>
                <w:top w:val="none" w:sz="0" w:space="0" w:color="auto"/>
                <w:left w:val="none" w:sz="0" w:space="0" w:color="auto"/>
                <w:bottom w:val="none" w:sz="0" w:space="0" w:color="auto"/>
                <w:right w:val="none" w:sz="0" w:space="0" w:color="auto"/>
              </w:divBdr>
            </w:div>
            <w:div w:id="673383365">
              <w:marLeft w:val="1155"/>
              <w:marRight w:val="0"/>
              <w:marTop w:val="0"/>
              <w:marBottom w:val="0"/>
              <w:divBdr>
                <w:top w:val="none" w:sz="0" w:space="0" w:color="auto"/>
                <w:left w:val="none" w:sz="0" w:space="0" w:color="auto"/>
                <w:bottom w:val="none" w:sz="0" w:space="0" w:color="auto"/>
                <w:right w:val="none" w:sz="0" w:space="0" w:color="auto"/>
              </w:divBdr>
            </w:div>
            <w:div w:id="37481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7702314">
      <w:bodyDiv w:val="1"/>
      <w:marLeft w:val="0"/>
      <w:marRight w:val="0"/>
      <w:marTop w:val="0"/>
      <w:marBottom w:val="0"/>
      <w:divBdr>
        <w:top w:val="none" w:sz="0" w:space="0" w:color="auto"/>
        <w:left w:val="none" w:sz="0" w:space="0" w:color="auto"/>
        <w:bottom w:val="none" w:sz="0" w:space="0" w:color="auto"/>
        <w:right w:val="none" w:sz="0" w:space="0" w:color="auto"/>
      </w:divBdr>
      <w:divsChild>
        <w:div w:id="1600219629">
          <w:marLeft w:val="0"/>
          <w:marRight w:val="0"/>
          <w:marTop w:val="0"/>
          <w:marBottom w:val="0"/>
          <w:divBdr>
            <w:top w:val="none" w:sz="0" w:space="0" w:color="auto"/>
            <w:left w:val="none" w:sz="0" w:space="0" w:color="auto"/>
            <w:bottom w:val="none" w:sz="0" w:space="0" w:color="auto"/>
            <w:right w:val="none" w:sz="0" w:space="0" w:color="auto"/>
          </w:divBdr>
        </w:div>
        <w:div w:id="283847730">
          <w:marLeft w:val="0"/>
          <w:marRight w:val="0"/>
          <w:marTop w:val="150"/>
          <w:marBottom w:val="0"/>
          <w:divBdr>
            <w:top w:val="none" w:sz="0" w:space="0" w:color="auto"/>
            <w:left w:val="none" w:sz="0" w:space="0" w:color="auto"/>
            <w:bottom w:val="none" w:sz="0" w:space="0" w:color="auto"/>
            <w:right w:val="none" w:sz="0" w:space="0" w:color="auto"/>
          </w:divBdr>
          <w:divsChild>
            <w:div w:id="736050460">
              <w:marLeft w:val="1155"/>
              <w:marRight w:val="0"/>
              <w:marTop w:val="0"/>
              <w:marBottom w:val="0"/>
              <w:divBdr>
                <w:top w:val="none" w:sz="0" w:space="0" w:color="auto"/>
                <w:left w:val="none" w:sz="0" w:space="0" w:color="auto"/>
                <w:bottom w:val="none" w:sz="0" w:space="0" w:color="auto"/>
                <w:right w:val="none" w:sz="0" w:space="0" w:color="auto"/>
              </w:divBdr>
            </w:div>
            <w:div w:id="1820993916">
              <w:marLeft w:val="1155"/>
              <w:marRight w:val="0"/>
              <w:marTop w:val="0"/>
              <w:marBottom w:val="0"/>
              <w:divBdr>
                <w:top w:val="none" w:sz="0" w:space="0" w:color="auto"/>
                <w:left w:val="none" w:sz="0" w:space="0" w:color="auto"/>
                <w:bottom w:val="none" w:sz="0" w:space="0" w:color="auto"/>
                <w:right w:val="none" w:sz="0" w:space="0" w:color="auto"/>
              </w:divBdr>
            </w:div>
            <w:div w:id="33596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707466">
      <w:bodyDiv w:val="1"/>
      <w:marLeft w:val="0"/>
      <w:marRight w:val="0"/>
      <w:marTop w:val="0"/>
      <w:marBottom w:val="0"/>
      <w:divBdr>
        <w:top w:val="none" w:sz="0" w:space="0" w:color="auto"/>
        <w:left w:val="none" w:sz="0" w:space="0" w:color="auto"/>
        <w:bottom w:val="none" w:sz="0" w:space="0" w:color="auto"/>
        <w:right w:val="none" w:sz="0" w:space="0" w:color="auto"/>
      </w:divBdr>
      <w:divsChild>
        <w:div w:id="1542789004">
          <w:marLeft w:val="0"/>
          <w:marRight w:val="0"/>
          <w:marTop w:val="0"/>
          <w:marBottom w:val="0"/>
          <w:divBdr>
            <w:top w:val="none" w:sz="0" w:space="0" w:color="auto"/>
            <w:left w:val="none" w:sz="0" w:space="0" w:color="auto"/>
            <w:bottom w:val="none" w:sz="0" w:space="0" w:color="auto"/>
            <w:right w:val="none" w:sz="0" w:space="0" w:color="auto"/>
          </w:divBdr>
        </w:div>
        <w:div w:id="182861001">
          <w:marLeft w:val="0"/>
          <w:marRight w:val="0"/>
          <w:marTop w:val="150"/>
          <w:marBottom w:val="0"/>
          <w:divBdr>
            <w:top w:val="none" w:sz="0" w:space="0" w:color="auto"/>
            <w:left w:val="none" w:sz="0" w:space="0" w:color="auto"/>
            <w:bottom w:val="none" w:sz="0" w:space="0" w:color="auto"/>
            <w:right w:val="none" w:sz="0" w:space="0" w:color="auto"/>
          </w:divBdr>
          <w:divsChild>
            <w:div w:id="1823812437">
              <w:marLeft w:val="1155"/>
              <w:marRight w:val="0"/>
              <w:marTop w:val="0"/>
              <w:marBottom w:val="0"/>
              <w:divBdr>
                <w:top w:val="none" w:sz="0" w:space="0" w:color="auto"/>
                <w:left w:val="none" w:sz="0" w:space="0" w:color="auto"/>
                <w:bottom w:val="none" w:sz="0" w:space="0" w:color="auto"/>
                <w:right w:val="none" w:sz="0" w:space="0" w:color="auto"/>
              </w:divBdr>
            </w:div>
            <w:div w:id="1862936466">
              <w:marLeft w:val="1155"/>
              <w:marRight w:val="0"/>
              <w:marTop w:val="0"/>
              <w:marBottom w:val="0"/>
              <w:divBdr>
                <w:top w:val="none" w:sz="0" w:space="0" w:color="auto"/>
                <w:left w:val="none" w:sz="0" w:space="0" w:color="auto"/>
                <w:bottom w:val="none" w:sz="0" w:space="0" w:color="auto"/>
                <w:right w:val="none" w:sz="0" w:space="0" w:color="auto"/>
              </w:divBdr>
            </w:div>
            <w:div w:id="66802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777425">
      <w:bodyDiv w:val="1"/>
      <w:marLeft w:val="0"/>
      <w:marRight w:val="0"/>
      <w:marTop w:val="0"/>
      <w:marBottom w:val="0"/>
      <w:divBdr>
        <w:top w:val="none" w:sz="0" w:space="0" w:color="auto"/>
        <w:left w:val="none" w:sz="0" w:space="0" w:color="auto"/>
        <w:bottom w:val="none" w:sz="0" w:space="0" w:color="auto"/>
        <w:right w:val="none" w:sz="0" w:space="0" w:color="auto"/>
      </w:divBdr>
      <w:divsChild>
        <w:div w:id="688455970">
          <w:marLeft w:val="0"/>
          <w:marRight w:val="0"/>
          <w:marTop w:val="0"/>
          <w:marBottom w:val="0"/>
          <w:divBdr>
            <w:top w:val="none" w:sz="0" w:space="0" w:color="auto"/>
            <w:left w:val="none" w:sz="0" w:space="0" w:color="auto"/>
            <w:bottom w:val="none" w:sz="0" w:space="0" w:color="auto"/>
            <w:right w:val="none" w:sz="0" w:space="0" w:color="auto"/>
          </w:divBdr>
        </w:div>
        <w:div w:id="612400981">
          <w:marLeft w:val="0"/>
          <w:marRight w:val="0"/>
          <w:marTop w:val="150"/>
          <w:marBottom w:val="0"/>
          <w:divBdr>
            <w:top w:val="none" w:sz="0" w:space="0" w:color="auto"/>
            <w:left w:val="none" w:sz="0" w:space="0" w:color="auto"/>
            <w:bottom w:val="none" w:sz="0" w:space="0" w:color="auto"/>
            <w:right w:val="none" w:sz="0" w:space="0" w:color="auto"/>
          </w:divBdr>
          <w:divsChild>
            <w:div w:id="961889247">
              <w:marLeft w:val="1155"/>
              <w:marRight w:val="0"/>
              <w:marTop w:val="0"/>
              <w:marBottom w:val="0"/>
              <w:divBdr>
                <w:top w:val="none" w:sz="0" w:space="0" w:color="auto"/>
                <w:left w:val="none" w:sz="0" w:space="0" w:color="auto"/>
                <w:bottom w:val="none" w:sz="0" w:space="0" w:color="auto"/>
                <w:right w:val="none" w:sz="0" w:space="0" w:color="auto"/>
              </w:divBdr>
            </w:div>
            <w:div w:id="1606840325">
              <w:marLeft w:val="1155"/>
              <w:marRight w:val="0"/>
              <w:marTop w:val="0"/>
              <w:marBottom w:val="0"/>
              <w:divBdr>
                <w:top w:val="none" w:sz="0" w:space="0" w:color="auto"/>
                <w:left w:val="none" w:sz="0" w:space="0" w:color="auto"/>
                <w:bottom w:val="none" w:sz="0" w:space="0" w:color="auto"/>
                <w:right w:val="none" w:sz="0" w:space="0" w:color="auto"/>
              </w:divBdr>
            </w:div>
            <w:div w:id="704019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96767">
      <w:bodyDiv w:val="1"/>
      <w:marLeft w:val="0"/>
      <w:marRight w:val="0"/>
      <w:marTop w:val="0"/>
      <w:marBottom w:val="0"/>
      <w:divBdr>
        <w:top w:val="none" w:sz="0" w:space="0" w:color="auto"/>
        <w:left w:val="none" w:sz="0" w:space="0" w:color="auto"/>
        <w:bottom w:val="none" w:sz="0" w:space="0" w:color="auto"/>
        <w:right w:val="none" w:sz="0" w:space="0" w:color="auto"/>
      </w:divBdr>
      <w:divsChild>
        <w:div w:id="655112250">
          <w:marLeft w:val="0"/>
          <w:marRight w:val="0"/>
          <w:marTop w:val="0"/>
          <w:marBottom w:val="0"/>
          <w:divBdr>
            <w:top w:val="none" w:sz="0" w:space="0" w:color="auto"/>
            <w:left w:val="none" w:sz="0" w:space="0" w:color="auto"/>
            <w:bottom w:val="none" w:sz="0" w:space="0" w:color="auto"/>
            <w:right w:val="none" w:sz="0" w:space="0" w:color="auto"/>
          </w:divBdr>
        </w:div>
        <w:div w:id="1957786526">
          <w:marLeft w:val="0"/>
          <w:marRight w:val="0"/>
          <w:marTop w:val="150"/>
          <w:marBottom w:val="0"/>
          <w:divBdr>
            <w:top w:val="none" w:sz="0" w:space="0" w:color="auto"/>
            <w:left w:val="none" w:sz="0" w:space="0" w:color="auto"/>
            <w:bottom w:val="none" w:sz="0" w:space="0" w:color="auto"/>
            <w:right w:val="none" w:sz="0" w:space="0" w:color="auto"/>
          </w:divBdr>
          <w:divsChild>
            <w:div w:id="1843276776">
              <w:marLeft w:val="1155"/>
              <w:marRight w:val="0"/>
              <w:marTop w:val="0"/>
              <w:marBottom w:val="0"/>
              <w:divBdr>
                <w:top w:val="none" w:sz="0" w:space="0" w:color="auto"/>
                <w:left w:val="none" w:sz="0" w:space="0" w:color="auto"/>
                <w:bottom w:val="none" w:sz="0" w:space="0" w:color="auto"/>
                <w:right w:val="none" w:sz="0" w:space="0" w:color="auto"/>
              </w:divBdr>
            </w:div>
            <w:div w:id="1743944638">
              <w:marLeft w:val="1155"/>
              <w:marRight w:val="0"/>
              <w:marTop w:val="0"/>
              <w:marBottom w:val="0"/>
              <w:divBdr>
                <w:top w:val="none" w:sz="0" w:space="0" w:color="auto"/>
                <w:left w:val="none" w:sz="0" w:space="0" w:color="auto"/>
                <w:bottom w:val="none" w:sz="0" w:space="0" w:color="auto"/>
                <w:right w:val="none" w:sz="0" w:space="0" w:color="auto"/>
              </w:divBdr>
            </w:div>
            <w:div w:id="1319925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11395">
      <w:bodyDiv w:val="1"/>
      <w:marLeft w:val="0"/>
      <w:marRight w:val="0"/>
      <w:marTop w:val="0"/>
      <w:marBottom w:val="0"/>
      <w:divBdr>
        <w:top w:val="none" w:sz="0" w:space="0" w:color="auto"/>
        <w:left w:val="none" w:sz="0" w:space="0" w:color="auto"/>
        <w:bottom w:val="none" w:sz="0" w:space="0" w:color="auto"/>
        <w:right w:val="none" w:sz="0" w:space="0" w:color="auto"/>
      </w:divBdr>
      <w:divsChild>
        <w:div w:id="922422449">
          <w:marLeft w:val="0"/>
          <w:marRight w:val="0"/>
          <w:marTop w:val="0"/>
          <w:marBottom w:val="0"/>
          <w:divBdr>
            <w:top w:val="none" w:sz="0" w:space="0" w:color="auto"/>
            <w:left w:val="none" w:sz="0" w:space="0" w:color="auto"/>
            <w:bottom w:val="none" w:sz="0" w:space="0" w:color="auto"/>
            <w:right w:val="none" w:sz="0" w:space="0" w:color="auto"/>
          </w:divBdr>
        </w:div>
        <w:div w:id="1981836329">
          <w:marLeft w:val="0"/>
          <w:marRight w:val="0"/>
          <w:marTop w:val="150"/>
          <w:marBottom w:val="0"/>
          <w:divBdr>
            <w:top w:val="none" w:sz="0" w:space="0" w:color="auto"/>
            <w:left w:val="none" w:sz="0" w:space="0" w:color="auto"/>
            <w:bottom w:val="none" w:sz="0" w:space="0" w:color="auto"/>
            <w:right w:val="none" w:sz="0" w:space="0" w:color="auto"/>
          </w:divBdr>
          <w:divsChild>
            <w:div w:id="981883101">
              <w:marLeft w:val="1155"/>
              <w:marRight w:val="0"/>
              <w:marTop w:val="0"/>
              <w:marBottom w:val="0"/>
              <w:divBdr>
                <w:top w:val="none" w:sz="0" w:space="0" w:color="auto"/>
                <w:left w:val="none" w:sz="0" w:space="0" w:color="auto"/>
                <w:bottom w:val="none" w:sz="0" w:space="0" w:color="auto"/>
                <w:right w:val="none" w:sz="0" w:space="0" w:color="auto"/>
              </w:divBdr>
            </w:div>
            <w:div w:id="1114061117">
              <w:marLeft w:val="1155"/>
              <w:marRight w:val="0"/>
              <w:marTop w:val="0"/>
              <w:marBottom w:val="0"/>
              <w:divBdr>
                <w:top w:val="none" w:sz="0" w:space="0" w:color="auto"/>
                <w:left w:val="none" w:sz="0" w:space="0" w:color="auto"/>
                <w:bottom w:val="none" w:sz="0" w:space="0" w:color="auto"/>
                <w:right w:val="none" w:sz="0" w:space="0" w:color="auto"/>
              </w:divBdr>
            </w:div>
            <w:div w:id="37240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8895028">
      <w:bodyDiv w:val="1"/>
      <w:marLeft w:val="0"/>
      <w:marRight w:val="0"/>
      <w:marTop w:val="0"/>
      <w:marBottom w:val="0"/>
      <w:divBdr>
        <w:top w:val="none" w:sz="0" w:space="0" w:color="auto"/>
        <w:left w:val="none" w:sz="0" w:space="0" w:color="auto"/>
        <w:bottom w:val="none" w:sz="0" w:space="0" w:color="auto"/>
        <w:right w:val="none" w:sz="0" w:space="0" w:color="auto"/>
      </w:divBdr>
      <w:divsChild>
        <w:div w:id="1577134252">
          <w:marLeft w:val="0"/>
          <w:marRight w:val="0"/>
          <w:marTop w:val="0"/>
          <w:marBottom w:val="0"/>
          <w:divBdr>
            <w:top w:val="none" w:sz="0" w:space="0" w:color="auto"/>
            <w:left w:val="none" w:sz="0" w:space="0" w:color="auto"/>
            <w:bottom w:val="none" w:sz="0" w:space="0" w:color="auto"/>
            <w:right w:val="none" w:sz="0" w:space="0" w:color="auto"/>
          </w:divBdr>
        </w:div>
        <w:div w:id="2020813794">
          <w:marLeft w:val="0"/>
          <w:marRight w:val="0"/>
          <w:marTop w:val="150"/>
          <w:marBottom w:val="0"/>
          <w:divBdr>
            <w:top w:val="none" w:sz="0" w:space="0" w:color="auto"/>
            <w:left w:val="none" w:sz="0" w:space="0" w:color="auto"/>
            <w:bottom w:val="none" w:sz="0" w:space="0" w:color="auto"/>
            <w:right w:val="none" w:sz="0" w:space="0" w:color="auto"/>
          </w:divBdr>
          <w:divsChild>
            <w:div w:id="864517052">
              <w:marLeft w:val="1155"/>
              <w:marRight w:val="0"/>
              <w:marTop w:val="0"/>
              <w:marBottom w:val="0"/>
              <w:divBdr>
                <w:top w:val="none" w:sz="0" w:space="0" w:color="auto"/>
                <w:left w:val="none" w:sz="0" w:space="0" w:color="auto"/>
                <w:bottom w:val="none" w:sz="0" w:space="0" w:color="auto"/>
                <w:right w:val="none" w:sz="0" w:space="0" w:color="auto"/>
              </w:divBdr>
            </w:div>
            <w:div w:id="2096705632">
              <w:marLeft w:val="1155"/>
              <w:marRight w:val="0"/>
              <w:marTop w:val="0"/>
              <w:marBottom w:val="0"/>
              <w:divBdr>
                <w:top w:val="none" w:sz="0" w:space="0" w:color="auto"/>
                <w:left w:val="none" w:sz="0" w:space="0" w:color="auto"/>
                <w:bottom w:val="none" w:sz="0" w:space="0" w:color="auto"/>
                <w:right w:val="none" w:sz="0" w:space="0" w:color="auto"/>
              </w:divBdr>
            </w:div>
            <w:div w:id="1693995462">
              <w:marLeft w:val="1155"/>
              <w:marRight w:val="0"/>
              <w:marTop w:val="0"/>
              <w:marBottom w:val="0"/>
              <w:divBdr>
                <w:top w:val="none" w:sz="0" w:space="0" w:color="auto"/>
                <w:left w:val="none" w:sz="0" w:space="0" w:color="auto"/>
                <w:bottom w:val="none" w:sz="0" w:space="0" w:color="auto"/>
                <w:right w:val="none" w:sz="0" w:space="0" w:color="auto"/>
              </w:divBdr>
            </w:div>
            <w:div w:id="72556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084273">
      <w:bodyDiv w:val="1"/>
      <w:marLeft w:val="0"/>
      <w:marRight w:val="0"/>
      <w:marTop w:val="0"/>
      <w:marBottom w:val="0"/>
      <w:divBdr>
        <w:top w:val="none" w:sz="0" w:space="0" w:color="auto"/>
        <w:left w:val="none" w:sz="0" w:space="0" w:color="auto"/>
        <w:bottom w:val="none" w:sz="0" w:space="0" w:color="auto"/>
        <w:right w:val="none" w:sz="0" w:space="0" w:color="auto"/>
      </w:divBdr>
      <w:divsChild>
        <w:div w:id="882522624">
          <w:marLeft w:val="0"/>
          <w:marRight w:val="0"/>
          <w:marTop w:val="0"/>
          <w:marBottom w:val="0"/>
          <w:divBdr>
            <w:top w:val="none" w:sz="0" w:space="0" w:color="auto"/>
            <w:left w:val="none" w:sz="0" w:space="0" w:color="auto"/>
            <w:bottom w:val="none" w:sz="0" w:space="0" w:color="auto"/>
            <w:right w:val="none" w:sz="0" w:space="0" w:color="auto"/>
          </w:divBdr>
        </w:div>
        <w:div w:id="336542331">
          <w:marLeft w:val="0"/>
          <w:marRight w:val="0"/>
          <w:marTop w:val="150"/>
          <w:marBottom w:val="0"/>
          <w:divBdr>
            <w:top w:val="none" w:sz="0" w:space="0" w:color="auto"/>
            <w:left w:val="none" w:sz="0" w:space="0" w:color="auto"/>
            <w:bottom w:val="none" w:sz="0" w:space="0" w:color="auto"/>
            <w:right w:val="none" w:sz="0" w:space="0" w:color="auto"/>
          </w:divBdr>
          <w:divsChild>
            <w:div w:id="286397483">
              <w:marLeft w:val="1155"/>
              <w:marRight w:val="0"/>
              <w:marTop w:val="0"/>
              <w:marBottom w:val="0"/>
              <w:divBdr>
                <w:top w:val="none" w:sz="0" w:space="0" w:color="auto"/>
                <w:left w:val="none" w:sz="0" w:space="0" w:color="auto"/>
                <w:bottom w:val="none" w:sz="0" w:space="0" w:color="auto"/>
                <w:right w:val="none" w:sz="0" w:space="0" w:color="auto"/>
              </w:divBdr>
            </w:div>
            <w:div w:id="1011571812">
              <w:marLeft w:val="1155"/>
              <w:marRight w:val="0"/>
              <w:marTop w:val="0"/>
              <w:marBottom w:val="0"/>
              <w:divBdr>
                <w:top w:val="none" w:sz="0" w:space="0" w:color="auto"/>
                <w:left w:val="none" w:sz="0" w:space="0" w:color="auto"/>
                <w:bottom w:val="none" w:sz="0" w:space="0" w:color="auto"/>
                <w:right w:val="none" w:sz="0" w:space="0" w:color="auto"/>
              </w:divBdr>
            </w:div>
            <w:div w:id="44917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45869">
      <w:bodyDiv w:val="1"/>
      <w:marLeft w:val="0"/>
      <w:marRight w:val="0"/>
      <w:marTop w:val="0"/>
      <w:marBottom w:val="0"/>
      <w:divBdr>
        <w:top w:val="none" w:sz="0" w:space="0" w:color="auto"/>
        <w:left w:val="none" w:sz="0" w:space="0" w:color="auto"/>
        <w:bottom w:val="none" w:sz="0" w:space="0" w:color="auto"/>
        <w:right w:val="none" w:sz="0" w:space="0" w:color="auto"/>
      </w:divBdr>
    </w:div>
    <w:div w:id="360714726">
      <w:bodyDiv w:val="1"/>
      <w:marLeft w:val="0"/>
      <w:marRight w:val="0"/>
      <w:marTop w:val="0"/>
      <w:marBottom w:val="0"/>
      <w:divBdr>
        <w:top w:val="none" w:sz="0" w:space="0" w:color="auto"/>
        <w:left w:val="none" w:sz="0" w:space="0" w:color="auto"/>
        <w:bottom w:val="none" w:sz="0" w:space="0" w:color="auto"/>
        <w:right w:val="none" w:sz="0" w:space="0" w:color="auto"/>
      </w:divBdr>
      <w:divsChild>
        <w:div w:id="1207379103">
          <w:marLeft w:val="0"/>
          <w:marRight w:val="0"/>
          <w:marTop w:val="0"/>
          <w:marBottom w:val="0"/>
          <w:divBdr>
            <w:top w:val="none" w:sz="0" w:space="0" w:color="auto"/>
            <w:left w:val="none" w:sz="0" w:space="0" w:color="auto"/>
            <w:bottom w:val="none" w:sz="0" w:space="0" w:color="auto"/>
            <w:right w:val="none" w:sz="0" w:space="0" w:color="auto"/>
          </w:divBdr>
        </w:div>
        <w:div w:id="310907475">
          <w:marLeft w:val="0"/>
          <w:marRight w:val="0"/>
          <w:marTop w:val="150"/>
          <w:marBottom w:val="0"/>
          <w:divBdr>
            <w:top w:val="none" w:sz="0" w:space="0" w:color="auto"/>
            <w:left w:val="none" w:sz="0" w:space="0" w:color="auto"/>
            <w:bottom w:val="none" w:sz="0" w:space="0" w:color="auto"/>
            <w:right w:val="none" w:sz="0" w:space="0" w:color="auto"/>
          </w:divBdr>
          <w:divsChild>
            <w:div w:id="2067027332">
              <w:marLeft w:val="1155"/>
              <w:marRight w:val="0"/>
              <w:marTop w:val="0"/>
              <w:marBottom w:val="0"/>
              <w:divBdr>
                <w:top w:val="none" w:sz="0" w:space="0" w:color="auto"/>
                <w:left w:val="none" w:sz="0" w:space="0" w:color="auto"/>
                <w:bottom w:val="none" w:sz="0" w:space="0" w:color="auto"/>
                <w:right w:val="none" w:sz="0" w:space="0" w:color="auto"/>
              </w:divBdr>
            </w:div>
            <w:div w:id="1154906525">
              <w:marLeft w:val="1155"/>
              <w:marRight w:val="0"/>
              <w:marTop w:val="0"/>
              <w:marBottom w:val="0"/>
              <w:divBdr>
                <w:top w:val="none" w:sz="0" w:space="0" w:color="auto"/>
                <w:left w:val="none" w:sz="0" w:space="0" w:color="auto"/>
                <w:bottom w:val="none" w:sz="0" w:space="0" w:color="auto"/>
                <w:right w:val="none" w:sz="0" w:space="0" w:color="auto"/>
              </w:divBdr>
            </w:div>
            <w:div w:id="940183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054914">
      <w:bodyDiv w:val="1"/>
      <w:marLeft w:val="0"/>
      <w:marRight w:val="0"/>
      <w:marTop w:val="0"/>
      <w:marBottom w:val="0"/>
      <w:divBdr>
        <w:top w:val="none" w:sz="0" w:space="0" w:color="auto"/>
        <w:left w:val="none" w:sz="0" w:space="0" w:color="auto"/>
        <w:bottom w:val="none" w:sz="0" w:space="0" w:color="auto"/>
        <w:right w:val="none" w:sz="0" w:space="0" w:color="auto"/>
      </w:divBdr>
      <w:divsChild>
        <w:div w:id="948927953">
          <w:marLeft w:val="0"/>
          <w:marRight w:val="0"/>
          <w:marTop w:val="0"/>
          <w:marBottom w:val="0"/>
          <w:divBdr>
            <w:top w:val="none" w:sz="0" w:space="0" w:color="auto"/>
            <w:left w:val="none" w:sz="0" w:space="0" w:color="auto"/>
            <w:bottom w:val="none" w:sz="0" w:space="0" w:color="auto"/>
            <w:right w:val="none" w:sz="0" w:space="0" w:color="auto"/>
          </w:divBdr>
        </w:div>
        <w:div w:id="949703296">
          <w:marLeft w:val="0"/>
          <w:marRight w:val="0"/>
          <w:marTop w:val="150"/>
          <w:marBottom w:val="0"/>
          <w:divBdr>
            <w:top w:val="none" w:sz="0" w:space="0" w:color="auto"/>
            <w:left w:val="none" w:sz="0" w:space="0" w:color="auto"/>
            <w:bottom w:val="none" w:sz="0" w:space="0" w:color="auto"/>
            <w:right w:val="none" w:sz="0" w:space="0" w:color="auto"/>
          </w:divBdr>
          <w:divsChild>
            <w:div w:id="447621580">
              <w:marLeft w:val="1155"/>
              <w:marRight w:val="0"/>
              <w:marTop w:val="0"/>
              <w:marBottom w:val="0"/>
              <w:divBdr>
                <w:top w:val="none" w:sz="0" w:space="0" w:color="auto"/>
                <w:left w:val="none" w:sz="0" w:space="0" w:color="auto"/>
                <w:bottom w:val="none" w:sz="0" w:space="0" w:color="auto"/>
                <w:right w:val="none" w:sz="0" w:space="0" w:color="auto"/>
              </w:divBdr>
            </w:div>
            <w:div w:id="20405059">
              <w:marLeft w:val="1155"/>
              <w:marRight w:val="0"/>
              <w:marTop w:val="0"/>
              <w:marBottom w:val="0"/>
              <w:divBdr>
                <w:top w:val="none" w:sz="0" w:space="0" w:color="auto"/>
                <w:left w:val="none" w:sz="0" w:space="0" w:color="auto"/>
                <w:bottom w:val="none" w:sz="0" w:space="0" w:color="auto"/>
                <w:right w:val="none" w:sz="0" w:space="0" w:color="auto"/>
              </w:divBdr>
            </w:div>
            <w:div w:id="131684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130794">
      <w:bodyDiv w:val="1"/>
      <w:marLeft w:val="0"/>
      <w:marRight w:val="0"/>
      <w:marTop w:val="0"/>
      <w:marBottom w:val="0"/>
      <w:divBdr>
        <w:top w:val="none" w:sz="0" w:space="0" w:color="auto"/>
        <w:left w:val="none" w:sz="0" w:space="0" w:color="auto"/>
        <w:bottom w:val="none" w:sz="0" w:space="0" w:color="auto"/>
        <w:right w:val="none" w:sz="0" w:space="0" w:color="auto"/>
      </w:divBdr>
      <w:divsChild>
        <w:div w:id="1575512281">
          <w:marLeft w:val="0"/>
          <w:marRight w:val="0"/>
          <w:marTop w:val="0"/>
          <w:marBottom w:val="0"/>
          <w:divBdr>
            <w:top w:val="none" w:sz="0" w:space="0" w:color="auto"/>
            <w:left w:val="none" w:sz="0" w:space="0" w:color="auto"/>
            <w:bottom w:val="none" w:sz="0" w:space="0" w:color="auto"/>
            <w:right w:val="none" w:sz="0" w:space="0" w:color="auto"/>
          </w:divBdr>
        </w:div>
        <w:div w:id="840698261">
          <w:marLeft w:val="0"/>
          <w:marRight w:val="0"/>
          <w:marTop w:val="150"/>
          <w:marBottom w:val="0"/>
          <w:divBdr>
            <w:top w:val="none" w:sz="0" w:space="0" w:color="auto"/>
            <w:left w:val="none" w:sz="0" w:space="0" w:color="auto"/>
            <w:bottom w:val="none" w:sz="0" w:space="0" w:color="auto"/>
            <w:right w:val="none" w:sz="0" w:space="0" w:color="auto"/>
          </w:divBdr>
          <w:divsChild>
            <w:div w:id="439836907">
              <w:marLeft w:val="1155"/>
              <w:marRight w:val="0"/>
              <w:marTop w:val="0"/>
              <w:marBottom w:val="0"/>
              <w:divBdr>
                <w:top w:val="none" w:sz="0" w:space="0" w:color="auto"/>
                <w:left w:val="none" w:sz="0" w:space="0" w:color="auto"/>
                <w:bottom w:val="none" w:sz="0" w:space="0" w:color="auto"/>
                <w:right w:val="none" w:sz="0" w:space="0" w:color="auto"/>
              </w:divBdr>
            </w:div>
            <w:div w:id="1198157955">
              <w:marLeft w:val="1155"/>
              <w:marRight w:val="0"/>
              <w:marTop w:val="0"/>
              <w:marBottom w:val="0"/>
              <w:divBdr>
                <w:top w:val="none" w:sz="0" w:space="0" w:color="auto"/>
                <w:left w:val="none" w:sz="0" w:space="0" w:color="auto"/>
                <w:bottom w:val="none" w:sz="0" w:space="0" w:color="auto"/>
                <w:right w:val="none" w:sz="0" w:space="0" w:color="auto"/>
              </w:divBdr>
            </w:div>
            <w:div w:id="39785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22943">
      <w:bodyDiv w:val="1"/>
      <w:marLeft w:val="0"/>
      <w:marRight w:val="0"/>
      <w:marTop w:val="0"/>
      <w:marBottom w:val="0"/>
      <w:divBdr>
        <w:top w:val="none" w:sz="0" w:space="0" w:color="auto"/>
        <w:left w:val="none" w:sz="0" w:space="0" w:color="auto"/>
        <w:bottom w:val="none" w:sz="0" w:space="0" w:color="auto"/>
        <w:right w:val="none" w:sz="0" w:space="0" w:color="auto"/>
      </w:divBdr>
      <w:divsChild>
        <w:div w:id="872882681">
          <w:marLeft w:val="0"/>
          <w:marRight w:val="0"/>
          <w:marTop w:val="0"/>
          <w:marBottom w:val="0"/>
          <w:divBdr>
            <w:top w:val="none" w:sz="0" w:space="0" w:color="auto"/>
            <w:left w:val="none" w:sz="0" w:space="0" w:color="auto"/>
            <w:bottom w:val="none" w:sz="0" w:space="0" w:color="auto"/>
            <w:right w:val="none" w:sz="0" w:space="0" w:color="auto"/>
          </w:divBdr>
        </w:div>
        <w:div w:id="1161048331">
          <w:marLeft w:val="0"/>
          <w:marRight w:val="0"/>
          <w:marTop w:val="150"/>
          <w:marBottom w:val="0"/>
          <w:divBdr>
            <w:top w:val="none" w:sz="0" w:space="0" w:color="auto"/>
            <w:left w:val="none" w:sz="0" w:space="0" w:color="auto"/>
            <w:bottom w:val="none" w:sz="0" w:space="0" w:color="auto"/>
            <w:right w:val="none" w:sz="0" w:space="0" w:color="auto"/>
          </w:divBdr>
          <w:divsChild>
            <w:div w:id="1119762085">
              <w:marLeft w:val="1155"/>
              <w:marRight w:val="0"/>
              <w:marTop w:val="0"/>
              <w:marBottom w:val="0"/>
              <w:divBdr>
                <w:top w:val="none" w:sz="0" w:space="0" w:color="auto"/>
                <w:left w:val="none" w:sz="0" w:space="0" w:color="auto"/>
                <w:bottom w:val="none" w:sz="0" w:space="0" w:color="auto"/>
                <w:right w:val="none" w:sz="0" w:space="0" w:color="auto"/>
              </w:divBdr>
            </w:div>
            <w:div w:id="1602639428">
              <w:marLeft w:val="1155"/>
              <w:marRight w:val="0"/>
              <w:marTop w:val="0"/>
              <w:marBottom w:val="0"/>
              <w:divBdr>
                <w:top w:val="none" w:sz="0" w:space="0" w:color="auto"/>
                <w:left w:val="none" w:sz="0" w:space="0" w:color="auto"/>
                <w:bottom w:val="none" w:sz="0" w:space="0" w:color="auto"/>
                <w:right w:val="none" w:sz="0" w:space="0" w:color="auto"/>
              </w:divBdr>
            </w:div>
            <w:div w:id="243953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052968">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6906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2946832">
      <w:bodyDiv w:val="1"/>
      <w:marLeft w:val="0"/>
      <w:marRight w:val="0"/>
      <w:marTop w:val="0"/>
      <w:marBottom w:val="0"/>
      <w:divBdr>
        <w:top w:val="none" w:sz="0" w:space="0" w:color="auto"/>
        <w:left w:val="none" w:sz="0" w:space="0" w:color="auto"/>
        <w:bottom w:val="none" w:sz="0" w:space="0" w:color="auto"/>
        <w:right w:val="none" w:sz="0" w:space="0" w:color="auto"/>
      </w:divBdr>
    </w:div>
    <w:div w:id="363138673">
      <w:bodyDiv w:val="1"/>
      <w:marLeft w:val="0"/>
      <w:marRight w:val="0"/>
      <w:marTop w:val="0"/>
      <w:marBottom w:val="0"/>
      <w:divBdr>
        <w:top w:val="none" w:sz="0" w:space="0" w:color="auto"/>
        <w:left w:val="none" w:sz="0" w:space="0" w:color="auto"/>
        <w:bottom w:val="none" w:sz="0" w:space="0" w:color="auto"/>
        <w:right w:val="none" w:sz="0" w:space="0" w:color="auto"/>
      </w:divBdr>
      <w:divsChild>
        <w:div w:id="344939809">
          <w:marLeft w:val="0"/>
          <w:marRight w:val="0"/>
          <w:marTop w:val="0"/>
          <w:marBottom w:val="0"/>
          <w:divBdr>
            <w:top w:val="none" w:sz="0" w:space="0" w:color="auto"/>
            <w:left w:val="none" w:sz="0" w:space="0" w:color="auto"/>
            <w:bottom w:val="none" w:sz="0" w:space="0" w:color="auto"/>
            <w:right w:val="none" w:sz="0" w:space="0" w:color="auto"/>
          </w:divBdr>
        </w:div>
        <w:div w:id="1037855385">
          <w:marLeft w:val="0"/>
          <w:marRight w:val="0"/>
          <w:marTop w:val="150"/>
          <w:marBottom w:val="0"/>
          <w:divBdr>
            <w:top w:val="none" w:sz="0" w:space="0" w:color="auto"/>
            <w:left w:val="none" w:sz="0" w:space="0" w:color="auto"/>
            <w:bottom w:val="none" w:sz="0" w:space="0" w:color="auto"/>
            <w:right w:val="none" w:sz="0" w:space="0" w:color="auto"/>
          </w:divBdr>
          <w:divsChild>
            <w:div w:id="706101682">
              <w:marLeft w:val="1155"/>
              <w:marRight w:val="0"/>
              <w:marTop w:val="0"/>
              <w:marBottom w:val="0"/>
              <w:divBdr>
                <w:top w:val="none" w:sz="0" w:space="0" w:color="auto"/>
                <w:left w:val="none" w:sz="0" w:space="0" w:color="auto"/>
                <w:bottom w:val="none" w:sz="0" w:space="0" w:color="auto"/>
                <w:right w:val="none" w:sz="0" w:space="0" w:color="auto"/>
              </w:divBdr>
            </w:div>
            <w:div w:id="1532496651">
              <w:marLeft w:val="1155"/>
              <w:marRight w:val="0"/>
              <w:marTop w:val="0"/>
              <w:marBottom w:val="0"/>
              <w:divBdr>
                <w:top w:val="none" w:sz="0" w:space="0" w:color="auto"/>
                <w:left w:val="none" w:sz="0" w:space="0" w:color="auto"/>
                <w:bottom w:val="none" w:sz="0" w:space="0" w:color="auto"/>
                <w:right w:val="none" w:sz="0" w:space="0" w:color="auto"/>
              </w:divBdr>
            </w:div>
            <w:div w:id="878276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54743">
      <w:bodyDiv w:val="1"/>
      <w:marLeft w:val="0"/>
      <w:marRight w:val="0"/>
      <w:marTop w:val="0"/>
      <w:marBottom w:val="0"/>
      <w:divBdr>
        <w:top w:val="none" w:sz="0" w:space="0" w:color="auto"/>
        <w:left w:val="none" w:sz="0" w:space="0" w:color="auto"/>
        <w:bottom w:val="none" w:sz="0" w:space="0" w:color="auto"/>
        <w:right w:val="none" w:sz="0" w:space="0" w:color="auto"/>
      </w:divBdr>
      <w:divsChild>
        <w:div w:id="233396038">
          <w:marLeft w:val="0"/>
          <w:marRight w:val="0"/>
          <w:marTop w:val="0"/>
          <w:marBottom w:val="0"/>
          <w:divBdr>
            <w:top w:val="none" w:sz="0" w:space="0" w:color="auto"/>
            <w:left w:val="none" w:sz="0" w:space="0" w:color="auto"/>
            <w:bottom w:val="none" w:sz="0" w:space="0" w:color="auto"/>
            <w:right w:val="none" w:sz="0" w:space="0" w:color="auto"/>
          </w:divBdr>
        </w:div>
        <w:div w:id="873468159">
          <w:marLeft w:val="0"/>
          <w:marRight w:val="0"/>
          <w:marTop w:val="150"/>
          <w:marBottom w:val="0"/>
          <w:divBdr>
            <w:top w:val="none" w:sz="0" w:space="0" w:color="auto"/>
            <w:left w:val="none" w:sz="0" w:space="0" w:color="auto"/>
            <w:bottom w:val="none" w:sz="0" w:space="0" w:color="auto"/>
            <w:right w:val="none" w:sz="0" w:space="0" w:color="auto"/>
          </w:divBdr>
          <w:divsChild>
            <w:div w:id="1124613030">
              <w:marLeft w:val="1155"/>
              <w:marRight w:val="0"/>
              <w:marTop w:val="0"/>
              <w:marBottom w:val="0"/>
              <w:divBdr>
                <w:top w:val="none" w:sz="0" w:space="0" w:color="auto"/>
                <w:left w:val="none" w:sz="0" w:space="0" w:color="auto"/>
                <w:bottom w:val="none" w:sz="0" w:space="0" w:color="auto"/>
                <w:right w:val="none" w:sz="0" w:space="0" w:color="auto"/>
              </w:divBdr>
            </w:div>
            <w:div w:id="1462574194">
              <w:marLeft w:val="1155"/>
              <w:marRight w:val="0"/>
              <w:marTop w:val="0"/>
              <w:marBottom w:val="0"/>
              <w:divBdr>
                <w:top w:val="none" w:sz="0" w:space="0" w:color="auto"/>
                <w:left w:val="none" w:sz="0" w:space="0" w:color="auto"/>
                <w:bottom w:val="none" w:sz="0" w:space="0" w:color="auto"/>
                <w:right w:val="none" w:sz="0" w:space="0" w:color="auto"/>
              </w:divBdr>
            </w:div>
            <w:div w:id="1196119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798367">
      <w:bodyDiv w:val="1"/>
      <w:marLeft w:val="0"/>
      <w:marRight w:val="0"/>
      <w:marTop w:val="0"/>
      <w:marBottom w:val="0"/>
      <w:divBdr>
        <w:top w:val="none" w:sz="0" w:space="0" w:color="auto"/>
        <w:left w:val="none" w:sz="0" w:space="0" w:color="auto"/>
        <w:bottom w:val="none" w:sz="0" w:space="0" w:color="auto"/>
        <w:right w:val="none" w:sz="0" w:space="0" w:color="auto"/>
      </w:divBdr>
      <w:divsChild>
        <w:div w:id="99758774">
          <w:marLeft w:val="0"/>
          <w:marRight w:val="0"/>
          <w:marTop w:val="0"/>
          <w:marBottom w:val="0"/>
          <w:divBdr>
            <w:top w:val="none" w:sz="0" w:space="0" w:color="auto"/>
            <w:left w:val="none" w:sz="0" w:space="0" w:color="auto"/>
            <w:bottom w:val="none" w:sz="0" w:space="0" w:color="auto"/>
            <w:right w:val="none" w:sz="0" w:space="0" w:color="auto"/>
          </w:divBdr>
        </w:div>
        <w:div w:id="46995281">
          <w:marLeft w:val="0"/>
          <w:marRight w:val="0"/>
          <w:marTop w:val="150"/>
          <w:marBottom w:val="0"/>
          <w:divBdr>
            <w:top w:val="none" w:sz="0" w:space="0" w:color="auto"/>
            <w:left w:val="none" w:sz="0" w:space="0" w:color="auto"/>
            <w:bottom w:val="none" w:sz="0" w:space="0" w:color="auto"/>
            <w:right w:val="none" w:sz="0" w:space="0" w:color="auto"/>
          </w:divBdr>
          <w:divsChild>
            <w:div w:id="389571808">
              <w:marLeft w:val="1155"/>
              <w:marRight w:val="0"/>
              <w:marTop w:val="0"/>
              <w:marBottom w:val="0"/>
              <w:divBdr>
                <w:top w:val="none" w:sz="0" w:space="0" w:color="auto"/>
                <w:left w:val="none" w:sz="0" w:space="0" w:color="auto"/>
                <w:bottom w:val="none" w:sz="0" w:space="0" w:color="auto"/>
                <w:right w:val="none" w:sz="0" w:space="0" w:color="auto"/>
              </w:divBdr>
            </w:div>
            <w:div w:id="199824156">
              <w:marLeft w:val="1155"/>
              <w:marRight w:val="0"/>
              <w:marTop w:val="0"/>
              <w:marBottom w:val="0"/>
              <w:divBdr>
                <w:top w:val="none" w:sz="0" w:space="0" w:color="auto"/>
                <w:left w:val="none" w:sz="0" w:space="0" w:color="auto"/>
                <w:bottom w:val="none" w:sz="0" w:space="0" w:color="auto"/>
                <w:right w:val="none" w:sz="0" w:space="0" w:color="auto"/>
              </w:divBdr>
            </w:div>
            <w:div w:id="739791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3753">
      <w:bodyDiv w:val="1"/>
      <w:marLeft w:val="0"/>
      <w:marRight w:val="0"/>
      <w:marTop w:val="0"/>
      <w:marBottom w:val="0"/>
      <w:divBdr>
        <w:top w:val="none" w:sz="0" w:space="0" w:color="auto"/>
        <w:left w:val="none" w:sz="0" w:space="0" w:color="auto"/>
        <w:bottom w:val="none" w:sz="0" w:space="0" w:color="auto"/>
        <w:right w:val="none" w:sz="0" w:space="0" w:color="auto"/>
      </w:divBdr>
      <w:divsChild>
        <w:div w:id="1054811383">
          <w:marLeft w:val="0"/>
          <w:marRight w:val="0"/>
          <w:marTop w:val="0"/>
          <w:marBottom w:val="0"/>
          <w:divBdr>
            <w:top w:val="none" w:sz="0" w:space="0" w:color="auto"/>
            <w:left w:val="none" w:sz="0" w:space="0" w:color="auto"/>
            <w:bottom w:val="none" w:sz="0" w:space="0" w:color="auto"/>
            <w:right w:val="none" w:sz="0" w:space="0" w:color="auto"/>
          </w:divBdr>
        </w:div>
        <w:div w:id="297104409">
          <w:marLeft w:val="0"/>
          <w:marRight w:val="0"/>
          <w:marTop w:val="150"/>
          <w:marBottom w:val="0"/>
          <w:divBdr>
            <w:top w:val="none" w:sz="0" w:space="0" w:color="auto"/>
            <w:left w:val="none" w:sz="0" w:space="0" w:color="auto"/>
            <w:bottom w:val="none" w:sz="0" w:space="0" w:color="auto"/>
            <w:right w:val="none" w:sz="0" w:space="0" w:color="auto"/>
          </w:divBdr>
          <w:divsChild>
            <w:div w:id="1471248382">
              <w:marLeft w:val="1155"/>
              <w:marRight w:val="0"/>
              <w:marTop w:val="0"/>
              <w:marBottom w:val="0"/>
              <w:divBdr>
                <w:top w:val="none" w:sz="0" w:space="0" w:color="auto"/>
                <w:left w:val="none" w:sz="0" w:space="0" w:color="auto"/>
                <w:bottom w:val="none" w:sz="0" w:space="0" w:color="auto"/>
                <w:right w:val="none" w:sz="0" w:space="0" w:color="auto"/>
              </w:divBdr>
            </w:div>
            <w:div w:id="2047942335">
              <w:marLeft w:val="1155"/>
              <w:marRight w:val="0"/>
              <w:marTop w:val="0"/>
              <w:marBottom w:val="0"/>
              <w:divBdr>
                <w:top w:val="none" w:sz="0" w:space="0" w:color="auto"/>
                <w:left w:val="none" w:sz="0" w:space="0" w:color="auto"/>
                <w:bottom w:val="none" w:sz="0" w:space="0" w:color="auto"/>
                <w:right w:val="none" w:sz="0" w:space="0" w:color="auto"/>
              </w:divBdr>
            </w:div>
            <w:div w:id="621111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4081">
      <w:bodyDiv w:val="1"/>
      <w:marLeft w:val="0"/>
      <w:marRight w:val="0"/>
      <w:marTop w:val="0"/>
      <w:marBottom w:val="0"/>
      <w:divBdr>
        <w:top w:val="none" w:sz="0" w:space="0" w:color="auto"/>
        <w:left w:val="none" w:sz="0" w:space="0" w:color="auto"/>
        <w:bottom w:val="none" w:sz="0" w:space="0" w:color="auto"/>
        <w:right w:val="none" w:sz="0" w:space="0" w:color="auto"/>
      </w:divBdr>
      <w:divsChild>
        <w:div w:id="574240958">
          <w:marLeft w:val="0"/>
          <w:marRight w:val="0"/>
          <w:marTop w:val="0"/>
          <w:marBottom w:val="0"/>
          <w:divBdr>
            <w:top w:val="none" w:sz="0" w:space="0" w:color="auto"/>
            <w:left w:val="none" w:sz="0" w:space="0" w:color="auto"/>
            <w:bottom w:val="none" w:sz="0" w:space="0" w:color="auto"/>
            <w:right w:val="none" w:sz="0" w:space="0" w:color="auto"/>
          </w:divBdr>
        </w:div>
        <w:div w:id="1223171935">
          <w:marLeft w:val="0"/>
          <w:marRight w:val="0"/>
          <w:marTop w:val="150"/>
          <w:marBottom w:val="0"/>
          <w:divBdr>
            <w:top w:val="none" w:sz="0" w:space="0" w:color="auto"/>
            <w:left w:val="none" w:sz="0" w:space="0" w:color="auto"/>
            <w:bottom w:val="none" w:sz="0" w:space="0" w:color="auto"/>
            <w:right w:val="none" w:sz="0" w:space="0" w:color="auto"/>
          </w:divBdr>
          <w:divsChild>
            <w:div w:id="569659732">
              <w:marLeft w:val="1155"/>
              <w:marRight w:val="0"/>
              <w:marTop w:val="0"/>
              <w:marBottom w:val="0"/>
              <w:divBdr>
                <w:top w:val="none" w:sz="0" w:space="0" w:color="auto"/>
                <w:left w:val="none" w:sz="0" w:space="0" w:color="auto"/>
                <w:bottom w:val="none" w:sz="0" w:space="0" w:color="auto"/>
                <w:right w:val="none" w:sz="0" w:space="0" w:color="auto"/>
              </w:divBdr>
            </w:div>
            <w:div w:id="853035943">
              <w:marLeft w:val="1155"/>
              <w:marRight w:val="0"/>
              <w:marTop w:val="0"/>
              <w:marBottom w:val="0"/>
              <w:divBdr>
                <w:top w:val="none" w:sz="0" w:space="0" w:color="auto"/>
                <w:left w:val="none" w:sz="0" w:space="0" w:color="auto"/>
                <w:bottom w:val="none" w:sz="0" w:space="0" w:color="auto"/>
                <w:right w:val="none" w:sz="0" w:space="0" w:color="auto"/>
              </w:divBdr>
            </w:div>
            <w:div w:id="172918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11820">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09610">
      <w:bodyDiv w:val="1"/>
      <w:marLeft w:val="0"/>
      <w:marRight w:val="0"/>
      <w:marTop w:val="0"/>
      <w:marBottom w:val="0"/>
      <w:divBdr>
        <w:top w:val="none" w:sz="0" w:space="0" w:color="auto"/>
        <w:left w:val="none" w:sz="0" w:space="0" w:color="auto"/>
        <w:bottom w:val="none" w:sz="0" w:space="0" w:color="auto"/>
        <w:right w:val="none" w:sz="0" w:space="0" w:color="auto"/>
      </w:divBdr>
      <w:divsChild>
        <w:div w:id="1485924646">
          <w:marLeft w:val="0"/>
          <w:marRight w:val="0"/>
          <w:marTop w:val="0"/>
          <w:marBottom w:val="0"/>
          <w:divBdr>
            <w:top w:val="none" w:sz="0" w:space="0" w:color="auto"/>
            <w:left w:val="none" w:sz="0" w:space="0" w:color="auto"/>
            <w:bottom w:val="none" w:sz="0" w:space="0" w:color="auto"/>
            <w:right w:val="none" w:sz="0" w:space="0" w:color="auto"/>
          </w:divBdr>
        </w:div>
        <w:div w:id="1889103763">
          <w:marLeft w:val="0"/>
          <w:marRight w:val="0"/>
          <w:marTop w:val="150"/>
          <w:marBottom w:val="0"/>
          <w:divBdr>
            <w:top w:val="none" w:sz="0" w:space="0" w:color="auto"/>
            <w:left w:val="none" w:sz="0" w:space="0" w:color="auto"/>
            <w:bottom w:val="none" w:sz="0" w:space="0" w:color="auto"/>
            <w:right w:val="none" w:sz="0" w:space="0" w:color="auto"/>
          </w:divBdr>
          <w:divsChild>
            <w:div w:id="33699574">
              <w:marLeft w:val="1155"/>
              <w:marRight w:val="0"/>
              <w:marTop w:val="0"/>
              <w:marBottom w:val="0"/>
              <w:divBdr>
                <w:top w:val="none" w:sz="0" w:space="0" w:color="auto"/>
                <w:left w:val="none" w:sz="0" w:space="0" w:color="auto"/>
                <w:bottom w:val="none" w:sz="0" w:space="0" w:color="auto"/>
                <w:right w:val="none" w:sz="0" w:space="0" w:color="auto"/>
              </w:divBdr>
            </w:div>
            <w:div w:id="557253447">
              <w:marLeft w:val="1155"/>
              <w:marRight w:val="0"/>
              <w:marTop w:val="0"/>
              <w:marBottom w:val="0"/>
              <w:divBdr>
                <w:top w:val="none" w:sz="0" w:space="0" w:color="auto"/>
                <w:left w:val="none" w:sz="0" w:space="0" w:color="auto"/>
                <w:bottom w:val="none" w:sz="0" w:space="0" w:color="auto"/>
                <w:right w:val="none" w:sz="0" w:space="0" w:color="auto"/>
              </w:divBdr>
            </w:div>
            <w:div w:id="96785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19680">
      <w:bodyDiv w:val="1"/>
      <w:marLeft w:val="0"/>
      <w:marRight w:val="0"/>
      <w:marTop w:val="0"/>
      <w:marBottom w:val="0"/>
      <w:divBdr>
        <w:top w:val="none" w:sz="0" w:space="0" w:color="auto"/>
        <w:left w:val="none" w:sz="0" w:space="0" w:color="auto"/>
        <w:bottom w:val="none" w:sz="0" w:space="0" w:color="auto"/>
        <w:right w:val="none" w:sz="0" w:space="0" w:color="auto"/>
      </w:divBdr>
      <w:divsChild>
        <w:div w:id="1846631086">
          <w:marLeft w:val="0"/>
          <w:marRight w:val="0"/>
          <w:marTop w:val="0"/>
          <w:marBottom w:val="0"/>
          <w:divBdr>
            <w:top w:val="none" w:sz="0" w:space="0" w:color="auto"/>
            <w:left w:val="none" w:sz="0" w:space="0" w:color="auto"/>
            <w:bottom w:val="none" w:sz="0" w:space="0" w:color="auto"/>
            <w:right w:val="none" w:sz="0" w:space="0" w:color="auto"/>
          </w:divBdr>
        </w:div>
        <w:div w:id="144590413">
          <w:marLeft w:val="0"/>
          <w:marRight w:val="0"/>
          <w:marTop w:val="150"/>
          <w:marBottom w:val="0"/>
          <w:divBdr>
            <w:top w:val="none" w:sz="0" w:space="0" w:color="auto"/>
            <w:left w:val="none" w:sz="0" w:space="0" w:color="auto"/>
            <w:bottom w:val="none" w:sz="0" w:space="0" w:color="auto"/>
            <w:right w:val="none" w:sz="0" w:space="0" w:color="auto"/>
          </w:divBdr>
          <w:divsChild>
            <w:div w:id="356346120">
              <w:marLeft w:val="1155"/>
              <w:marRight w:val="0"/>
              <w:marTop w:val="0"/>
              <w:marBottom w:val="0"/>
              <w:divBdr>
                <w:top w:val="none" w:sz="0" w:space="0" w:color="auto"/>
                <w:left w:val="none" w:sz="0" w:space="0" w:color="auto"/>
                <w:bottom w:val="none" w:sz="0" w:space="0" w:color="auto"/>
                <w:right w:val="none" w:sz="0" w:space="0" w:color="auto"/>
              </w:divBdr>
            </w:div>
            <w:div w:id="212931017">
              <w:marLeft w:val="1155"/>
              <w:marRight w:val="0"/>
              <w:marTop w:val="0"/>
              <w:marBottom w:val="0"/>
              <w:divBdr>
                <w:top w:val="none" w:sz="0" w:space="0" w:color="auto"/>
                <w:left w:val="none" w:sz="0" w:space="0" w:color="auto"/>
                <w:bottom w:val="none" w:sz="0" w:space="0" w:color="auto"/>
                <w:right w:val="none" w:sz="0" w:space="0" w:color="auto"/>
              </w:divBdr>
            </w:div>
            <w:div w:id="1302153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835406">
      <w:bodyDiv w:val="1"/>
      <w:marLeft w:val="0"/>
      <w:marRight w:val="0"/>
      <w:marTop w:val="0"/>
      <w:marBottom w:val="0"/>
      <w:divBdr>
        <w:top w:val="none" w:sz="0" w:space="0" w:color="auto"/>
        <w:left w:val="none" w:sz="0" w:space="0" w:color="auto"/>
        <w:bottom w:val="none" w:sz="0" w:space="0" w:color="auto"/>
        <w:right w:val="none" w:sz="0" w:space="0" w:color="auto"/>
      </w:divBdr>
      <w:divsChild>
        <w:div w:id="885067513">
          <w:marLeft w:val="0"/>
          <w:marRight w:val="0"/>
          <w:marTop w:val="0"/>
          <w:marBottom w:val="0"/>
          <w:divBdr>
            <w:top w:val="none" w:sz="0" w:space="0" w:color="auto"/>
            <w:left w:val="none" w:sz="0" w:space="0" w:color="auto"/>
            <w:bottom w:val="none" w:sz="0" w:space="0" w:color="auto"/>
            <w:right w:val="none" w:sz="0" w:space="0" w:color="auto"/>
          </w:divBdr>
        </w:div>
        <w:div w:id="1077243976">
          <w:marLeft w:val="0"/>
          <w:marRight w:val="0"/>
          <w:marTop w:val="150"/>
          <w:marBottom w:val="0"/>
          <w:divBdr>
            <w:top w:val="none" w:sz="0" w:space="0" w:color="auto"/>
            <w:left w:val="none" w:sz="0" w:space="0" w:color="auto"/>
            <w:bottom w:val="none" w:sz="0" w:space="0" w:color="auto"/>
            <w:right w:val="none" w:sz="0" w:space="0" w:color="auto"/>
          </w:divBdr>
          <w:divsChild>
            <w:div w:id="537279582">
              <w:marLeft w:val="1155"/>
              <w:marRight w:val="0"/>
              <w:marTop w:val="0"/>
              <w:marBottom w:val="0"/>
              <w:divBdr>
                <w:top w:val="none" w:sz="0" w:space="0" w:color="auto"/>
                <w:left w:val="none" w:sz="0" w:space="0" w:color="auto"/>
                <w:bottom w:val="none" w:sz="0" w:space="0" w:color="auto"/>
                <w:right w:val="none" w:sz="0" w:space="0" w:color="auto"/>
              </w:divBdr>
            </w:div>
            <w:div w:id="39286601">
              <w:marLeft w:val="1155"/>
              <w:marRight w:val="0"/>
              <w:marTop w:val="0"/>
              <w:marBottom w:val="0"/>
              <w:divBdr>
                <w:top w:val="none" w:sz="0" w:space="0" w:color="auto"/>
                <w:left w:val="none" w:sz="0" w:space="0" w:color="auto"/>
                <w:bottom w:val="none" w:sz="0" w:space="0" w:color="auto"/>
                <w:right w:val="none" w:sz="0" w:space="0" w:color="auto"/>
              </w:divBdr>
            </w:div>
            <w:div w:id="148638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412667">
      <w:bodyDiv w:val="1"/>
      <w:marLeft w:val="0"/>
      <w:marRight w:val="0"/>
      <w:marTop w:val="0"/>
      <w:marBottom w:val="0"/>
      <w:divBdr>
        <w:top w:val="none" w:sz="0" w:space="0" w:color="auto"/>
        <w:left w:val="none" w:sz="0" w:space="0" w:color="auto"/>
        <w:bottom w:val="none" w:sz="0" w:space="0" w:color="auto"/>
        <w:right w:val="none" w:sz="0" w:space="0" w:color="auto"/>
      </w:divBdr>
    </w:div>
    <w:div w:id="366417246">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05843">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881286">
      <w:bodyDiv w:val="1"/>
      <w:marLeft w:val="0"/>
      <w:marRight w:val="0"/>
      <w:marTop w:val="0"/>
      <w:marBottom w:val="0"/>
      <w:divBdr>
        <w:top w:val="none" w:sz="0" w:space="0" w:color="auto"/>
        <w:left w:val="none" w:sz="0" w:space="0" w:color="auto"/>
        <w:bottom w:val="none" w:sz="0" w:space="0" w:color="auto"/>
        <w:right w:val="none" w:sz="0" w:space="0" w:color="auto"/>
      </w:divBdr>
      <w:divsChild>
        <w:div w:id="1720669585">
          <w:marLeft w:val="0"/>
          <w:marRight w:val="0"/>
          <w:marTop w:val="0"/>
          <w:marBottom w:val="0"/>
          <w:divBdr>
            <w:top w:val="none" w:sz="0" w:space="0" w:color="auto"/>
            <w:left w:val="none" w:sz="0" w:space="0" w:color="auto"/>
            <w:bottom w:val="none" w:sz="0" w:space="0" w:color="auto"/>
            <w:right w:val="none" w:sz="0" w:space="0" w:color="auto"/>
          </w:divBdr>
        </w:div>
        <w:div w:id="1397237683">
          <w:marLeft w:val="0"/>
          <w:marRight w:val="0"/>
          <w:marTop w:val="150"/>
          <w:marBottom w:val="0"/>
          <w:divBdr>
            <w:top w:val="none" w:sz="0" w:space="0" w:color="auto"/>
            <w:left w:val="none" w:sz="0" w:space="0" w:color="auto"/>
            <w:bottom w:val="none" w:sz="0" w:space="0" w:color="auto"/>
            <w:right w:val="none" w:sz="0" w:space="0" w:color="auto"/>
          </w:divBdr>
          <w:divsChild>
            <w:div w:id="566494021">
              <w:marLeft w:val="1155"/>
              <w:marRight w:val="0"/>
              <w:marTop w:val="0"/>
              <w:marBottom w:val="0"/>
              <w:divBdr>
                <w:top w:val="none" w:sz="0" w:space="0" w:color="auto"/>
                <w:left w:val="none" w:sz="0" w:space="0" w:color="auto"/>
                <w:bottom w:val="none" w:sz="0" w:space="0" w:color="auto"/>
                <w:right w:val="none" w:sz="0" w:space="0" w:color="auto"/>
              </w:divBdr>
            </w:div>
            <w:div w:id="152183803">
              <w:marLeft w:val="1155"/>
              <w:marRight w:val="0"/>
              <w:marTop w:val="0"/>
              <w:marBottom w:val="0"/>
              <w:divBdr>
                <w:top w:val="none" w:sz="0" w:space="0" w:color="auto"/>
                <w:left w:val="none" w:sz="0" w:space="0" w:color="auto"/>
                <w:bottom w:val="none" w:sz="0" w:space="0" w:color="auto"/>
                <w:right w:val="none" w:sz="0" w:space="0" w:color="auto"/>
              </w:divBdr>
            </w:div>
            <w:div w:id="1973897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695172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26030">
      <w:bodyDiv w:val="1"/>
      <w:marLeft w:val="0"/>
      <w:marRight w:val="0"/>
      <w:marTop w:val="0"/>
      <w:marBottom w:val="0"/>
      <w:divBdr>
        <w:top w:val="none" w:sz="0" w:space="0" w:color="auto"/>
        <w:left w:val="none" w:sz="0" w:space="0" w:color="auto"/>
        <w:bottom w:val="none" w:sz="0" w:space="0" w:color="auto"/>
        <w:right w:val="none" w:sz="0" w:space="0" w:color="auto"/>
      </w:divBdr>
      <w:divsChild>
        <w:div w:id="1648583384">
          <w:marLeft w:val="0"/>
          <w:marRight w:val="0"/>
          <w:marTop w:val="0"/>
          <w:marBottom w:val="0"/>
          <w:divBdr>
            <w:top w:val="none" w:sz="0" w:space="0" w:color="auto"/>
            <w:left w:val="none" w:sz="0" w:space="0" w:color="auto"/>
            <w:bottom w:val="none" w:sz="0" w:space="0" w:color="auto"/>
            <w:right w:val="none" w:sz="0" w:space="0" w:color="auto"/>
          </w:divBdr>
        </w:div>
        <w:div w:id="1835409244">
          <w:marLeft w:val="0"/>
          <w:marRight w:val="0"/>
          <w:marTop w:val="150"/>
          <w:marBottom w:val="0"/>
          <w:divBdr>
            <w:top w:val="none" w:sz="0" w:space="0" w:color="auto"/>
            <w:left w:val="none" w:sz="0" w:space="0" w:color="auto"/>
            <w:bottom w:val="none" w:sz="0" w:space="0" w:color="auto"/>
            <w:right w:val="none" w:sz="0" w:space="0" w:color="auto"/>
          </w:divBdr>
          <w:divsChild>
            <w:div w:id="1160735303">
              <w:marLeft w:val="1155"/>
              <w:marRight w:val="0"/>
              <w:marTop w:val="0"/>
              <w:marBottom w:val="0"/>
              <w:divBdr>
                <w:top w:val="none" w:sz="0" w:space="0" w:color="auto"/>
                <w:left w:val="none" w:sz="0" w:space="0" w:color="auto"/>
                <w:bottom w:val="none" w:sz="0" w:space="0" w:color="auto"/>
                <w:right w:val="none" w:sz="0" w:space="0" w:color="auto"/>
              </w:divBdr>
            </w:div>
            <w:div w:id="1362898874">
              <w:marLeft w:val="1155"/>
              <w:marRight w:val="0"/>
              <w:marTop w:val="0"/>
              <w:marBottom w:val="0"/>
              <w:divBdr>
                <w:top w:val="none" w:sz="0" w:space="0" w:color="auto"/>
                <w:left w:val="none" w:sz="0" w:space="0" w:color="auto"/>
                <w:bottom w:val="none" w:sz="0" w:space="0" w:color="auto"/>
                <w:right w:val="none" w:sz="0" w:space="0" w:color="auto"/>
              </w:divBdr>
            </w:div>
            <w:div w:id="36976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08766">
      <w:bodyDiv w:val="1"/>
      <w:marLeft w:val="0"/>
      <w:marRight w:val="0"/>
      <w:marTop w:val="0"/>
      <w:marBottom w:val="0"/>
      <w:divBdr>
        <w:top w:val="none" w:sz="0" w:space="0" w:color="auto"/>
        <w:left w:val="none" w:sz="0" w:space="0" w:color="auto"/>
        <w:bottom w:val="none" w:sz="0" w:space="0" w:color="auto"/>
        <w:right w:val="none" w:sz="0" w:space="0" w:color="auto"/>
      </w:divBdr>
      <w:divsChild>
        <w:div w:id="1532955371">
          <w:marLeft w:val="0"/>
          <w:marRight w:val="0"/>
          <w:marTop w:val="0"/>
          <w:marBottom w:val="0"/>
          <w:divBdr>
            <w:top w:val="none" w:sz="0" w:space="0" w:color="auto"/>
            <w:left w:val="none" w:sz="0" w:space="0" w:color="auto"/>
            <w:bottom w:val="none" w:sz="0" w:space="0" w:color="auto"/>
            <w:right w:val="none" w:sz="0" w:space="0" w:color="auto"/>
          </w:divBdr>
        </w:div>
        <w:div w:id="1494950972">
          <w:marLeft w:val="0"/>
          <w:marRight w:val="0"/>
          <w:marTop w:val="150"/>
          <w:marBottom w:val="0"/>
          <w:divBdr>
            <w:top w:val="none" w:sz="0" w:space="0" w:color="auto"/>
            <w:left w:val="none" w:sz="0" w:space="0" w:color="auto"/>
            <w:bottom w:val="none" w:sz="0" w:space="0" w:color="auto"/>
            <w:right w:val="none" w:sz="0" w:space="0" w:color="auto"/>
          </w:divBdr>
          <w:divsChild>
            <w:div w:id="788862808">
              <w:marLeft w:val="1155"/>
              <w:marRight w:val="0"/>
              <w:marTop w:val="0"/>
              <w:marBottom w:val="0"/>
              <w:divBdr>
                <w:top w:val="none" w:sz="0" w:space="0" w:color="auto"/>
                <w:left w:val="none" w:sz="0" w:space="0" w:color="auto"/>
                <w:bottom w:val="none" w:sz="0" w:space="0" w:color="auto"/>
                <w:right w:val="none" w:sz="0" w:space="0" w:color="auto"/>
              </w:divBdr>
            </w:div>
            <w:div w:id="221528057">
              <w:marLeft w:val="1155"/>
              <w:marRight w:val="0"/>
              <w:marTop w:val="0"/>
              <w:marBottom w:val="0"/>
              <w:divBdr>
                <w:top w:val="none" w:sz="0" w:space="0" w:color="auto"/>
                <w:left w:val="none" w:sz="0" w:space="0" w:color="auto"/>
                <w:bottom w:val="none" w:sz="0" w:space="0" w:color="auto"/>
                <w:right w:val="none" w:sz="0" w:space="0" w:color="auto"/>
              </w:divBdr>
            </w:div>
            <w:div w:id="1156192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7998771">
      <w:bodyDiv w:val="1"/>
      <w:marLeft w:val="0"/>
      <w:marRight w:val="0"/>
      <w:marTop w:val="0"/>
      <w:marBottom w:val="0"/>
      <w:divBdr>
        <w:top w:val="none" w:sz="0" w:space="0" w:color="auto"/>
        <w:left w:val="none" w:sz="0" w:space="0" w:color="auto"/>
        <w:bottom w:val="none" w:sz="0" w:space="0" w:color="auto"/>
        <w:right w:val="none" w:sz="0" w:space="0" w:color="auto"/>
      </w:divBdr>
      <w:divsChild>
        <w:div w:id="181942085">
          <w:marLeft w:val="0"/>
          <w:marRight w:val="0"/>
          <w:marTop w:val="0"/>
          <w:marBottom w:val="0"/>
          <w:divBdr>
            <w:top w:val="none" w:sz="0" w:space="0" w:color="auto"/>
            <w:left w:val="none" w:sz="0" w:space="0" w:color="auto"/>
            <w:bottom w:val="none" w:sz="0" w:space="0" w:color="auto"/>
            <w:right w:val="none" w:sz="0" w:space="0" w:color="auto"/>
          </w:divBdr>
        </w:div>
        <w:div w:id="1805079702">
          <w:marLeft w:val="0"/>
          <w:marRight w:val="0"/>
          <w:marTop w:val="150"/>
          <w:marBottom w:val="0"/>
          <w:divBdr>
            <w:top w:val="none" w:sz="0" w:space="0" w:color="auto"/>
            <w:left w:val="none" w:sz="0" w:space="0" w:color="auto"/>
            <w:bottom w:val="none" w:sz="0" w:space="0" w:color="auto"/>
            <w:right w:val="none" w:sz="0" w:space="0" w:color="auto"/>
          </w:divBdr>
          <w:divsChild>
            <w:div w:id="1665743395">
              <w:marLeft w:val="1155"/>
              <w:marRight w:val="0"/>
              <w:marTop w:val="0"/>
              <w:marBottom w:val="0"/>
              <w:divBdr>
                <w:top w:val="none" w:sz="0" w:space="0" w:color="auto"/>
                <w:left w:val="none" w:sz="0" w:space="0" w:color="auto"/>
                <w:bottom w:val="none" w:sz="0" w:space="0" w:color="auto"/>
                <w:right w:val="none" w:sz="0" w:space="0" w:color="auto"/>
              </w:divBdr>
            </w:div>
            <w:div w:id="2066365470">
              <w:marLeft w:val="1155"/>
              <w:marRight w:val="0"/>
              <w:marTop w:val="0"/>
              <w:marBottom w:val="0"/>
              <w:divBdr>
                <w:top w:val="none" w:sz="0" w:space="0" w:color="auto"/>
                <w:left w:val="none" w:sz="0" w:space="0" w:color="auto"/>
                <w:bottom w:val="none" w:sz="0" w:space="0" w:color="auto"/>
                <w:right w:val="none" w:sz="0" w:space="0" w:color="auto"/>
              </w:divBdr>
            </w:div>
            <w:div w:id="1384326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192537">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266157">
      <w:bodyDiv w:val="1"/>
      <w:marLeft w:val="0"/>
      <w:marRight w:val="0"/>
      <w:marTop w:val="0"/>
      <w:marBottom w:val="0"/>
      <w:divBdr>
        <w:top w:val="none" w:sz="0" w:space="0" w:color="auto"/>
        <w:left w:val="none" w:sz="0" w:space="0" w:color="auto"/>
        <w:bottom w:val="none" w:sz="0" w:space="0" w:color="auto"/>
        <w:right w:val="none" w:sz="0" w:space="0" w:color="auto"/>
      </w:divBdr>
      <w:divsChild>
        <w:div w:id="2058310390">
          <w:marLeft w:val="0"/>
          <w:marRight w:val="0"/>
          <w:marTop w:val="0"/>
          <w:marBottom w:val="0"/>
          <w:divBdr>
            <w:top w:val="none" w:sz="0" w:space="0" w:color="auto"/>
            <w:left w:val="none" w:sz="0" w:space="0" w:color="auto"/>
            <w:bottom w:val="none" w:sz="0" w:space="0" w:color="auto"/>
            <w:right w:val="none" w:sz="0" w:space="0" w:color="auto"/>
          </w:divBdr>
        </w:div>
        <w:div w:id="1994019937">
          <w:marLeft w:val="0"/>
          <w:marRight w:val="0"/>
          <w:marTop w:val="150"/>
          <w:marBottom w:val="0"/>
          <w:divBdr>
            <w:top w:val="none" w:sz="0" w:space="0" w:color="auto"/>
            <w:left w:val="none" w:sz="0" w:space="0" w:color="auto"/>
            <w:bottom w:val="none" w:sz="0" w:space="0" w:color="auto"/>
            <w:right w:val="none" w:sz="0" w:space="0" w:color="auto"/>
          </w:divBdr>
          <w:divsChild>
            <w:div w:id="2002003082">
              <w:marLeft w:val="1155"/>
              <w:marRight w:val="0"/>
              <w:marTop w:val="0"/>
              <w:marBottom w:val="0"/>
              <w:divBdr>
                <w:top w:val="none" w:sz="0" w:space="0" w:color="auto"/>
                <w:left w:val="none" w:sz="0" w:space="0" w:color="auto"/>
                <w:bottom w:val="none" w:sz="0" w:space="0" w:color="auto"/>
                <w:right w:val="none" w:sz="0" w:space="0" w:color="auto"/>
              </w:divBdr>
            </w:div>
            <w:div w:id="1710104345">
              <w:marLeft w:val="1155"/>
              <w:marRight w:val="0"/>
              <w:marTop w:val="0"/>
              <w:marBottom w:val="0"/>
              <w:divBdr>
                <w:top w:val="none" w:sz="0" w:space="0" w:color="auto"/>
                <w:left w:val="none" w:sz="0" w:space="0" w:color="auto"/>
                <w:bottom w:val="none" w:sz="0" w:space="0" w:color="auto"/>
                <w:right w:val="none" w:sz="0" w:space="0" w:color="auto"/>
              </w:divBdr>
            </w:div>
            <w:div w:id="349339260">
              <w:marLeft w:val="1155"/>
              <w:marRight w:val="0"/>
              <w:marTop w:val="0"/>
              <w:marBottom w:val="0"/>
              <w:divBdr>
                <w:top w:val="none" w:sz="0" w:space="0" w:color="auto"/>
                <w:left w:val="none" w:sz="0" w:space="0" w:color="auto"/>
                <w:bottom w:val="none" w:sz="0" w:space="0" w:color="auto"/>
                <w:right w:val="none" w:sz="0" w:space="0" w:color="auto"/>
              </w:divBdr>
            </w:div>
          </w:divsChild>
        </w:div>
        <w:div w:id="888611473">
          <w:marLeft w:val="0"/>
          <w:marRight w:val="0"/>
          <w:marTop w:val="0"/>
          <w:marBottom w:val="0"/>
          <w:divBdr>
            <w:top w:val="none" w:sz="0" w:space="0" w:color="auto"/>
            <w:left w:val="none" w:sz="0" w:space="0" w:color="auto"/>
            <w:bottom w:val="none" w:sz="0" w:space="0" w:color="auto"/>
            <w:right w:val="none" w:sz="0" w:space="0" w:color="auto"/>
          </w:divBdr>
        </w:div>
      </w:divsChild>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536262">
      <w:bodyDiv w:val="1"/>
      <w:marLeft w:val="0"/>
      <w:marRight w:val="0"/>
      <w:marTop w:val="0"/>
      <w:marBottom w:val="0"/>
      <w:divBdr>
        <w:top w:val="none" w:sz="0" w:space="0" w:color="auto"/>
        <w:left w:val="none" w:sz="0" w:space="0" w:color="auto"/>
        <w:bottom w:val="none" w:sz="0" w:space="0" w:color="auto"/>
        <w:right w:val="none" w:sz="0" w:space="0" w:color="auto"/>
      </w:divBdr>
      <w:divsChild>
        <w:div w:id="1583220690">
          <w:marLeft w:val="0"/>
          <w:marRight w:val="0"/>
          <w:marTop w:val="0"/>
          <w:marBottom w:val="0"/>
          <w:divBdr>
            <w:top w:val="none" w:sz="0" w:space="0" w:color="auto"/>
            <w:left w:val="none" w:sz="0" w:space="0" w:color="auto"/>
            <w:bottom w:val="none" w:sz="0" w:space="0" w:color="auto"/>
            <w:right w:val="none" w:sz="0" w:space="0" w:color="auto"/>
          </w:divBdr>
        </w:div>
        <w:div w:id="1843081500">
          <w:marLeft w:val="0"/>
          <w:marRight w:val="0"/>
          <w:marTop w:val="150"/>
          <w:marBottom w:val="0"/>
          <w:divBdr>
            <w:top w:val="none" w:sz="0" w:space="0" w:color="auto"/>
            <w:left w:val="none" w:sz="0" w:space="0" w:color="auto"/>
            <w:bottom w:val="none" w:sz="0" w:space="0" w:color="auto"/>
            <w:right w:val="none" w:sz="0" w:space="0" w:color="auto"/>
          </w:divBdr>
          <w:divsChild>
            <w:div w:id="1612322438">
              <w:marLeft w:val="1155"/>
              <w:marRight w:val="0"/>
              <w:marTop w:val="0"/>
              <w:marBottom w:val="0"/>
              <w:divBdr>
                <w:top w:val="none" w:sz="0" w:space="0" w:color="auto"/>
                <w:left w:val="none" w:sz="0" w:space="0" w:color="auto"/>
                <w:bottom w:val="none" w:sz="0" w:space="0" w:color="auto"/>
                <w:right w:val="none" w:sz="0" w:space="0" w:color="auto"/>
              </w:divBdr>
            </w:div>
            <w:div w:id="417025357">
              <w:marLeft w:val="1155"/>
              <w:marRight w:val="0"/>
              <w:marTop w:val="0"/>
              <w:marBottom w:val="0"/>
              <w:divBdr>
                <w:top w:val="none" w:sz="0" w:space="0" w:color="auto"/>
                <w:left w:val="none" w:sz="0" w:space="0" w:color="auto"/>
                <w:bottom w:val="none" w:sz="0" w:space="0" w:color="auto"/>
                <w:right w:val="none" w:sz="0" w:space="0" w:color="auto"/>
              </w:divBdr>
            </w:div>
            <w:div w:id="423960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644923">
      <w:bodyDiv w:val="1"/>
      <w:marLeft w:val="0"/>
      <w:marRight w:val="0"/>
      <w:marTop w:val="0"/>
      <w:marBottom w:val="0"/>
      <w:divBdr>
        <w:top w:val="none" w:sz="0" w:space="0" w:color="auto"/>
        <w:left w:val="none" w:sz="0" w:space="0" w:color="auto"/>
        <w:bottom w:val="none" w:sz="0" w:space="0" w:color="auto"/>
        <w:right w:val="none" w:sz="0" w:space="0" w:color="auto"/>
      </w:divBdr>
      <w:divsChild>
        <w:div w:id="1190293387">
          <w:marLeft w:val="0"/>
          <w:marRight w:val="0"/>
          <w:marTop w:val="0"/>
          <w:marBottom w:val="0"/>
          <w:divBdr>
            <w:top w:val="none" w:sz="0" w:space="0" w:color="auto"/>
            <w:left w:val="none" w:sz="0" w:space="0" w:color="auto"/>
            <w:bottom w:val="none" w:sz="0" w:space="0" w:color="auto"/>
            <w:right w:val="none" w:sz="0" w:space="0" w:color="auto"/>
          </w:divBdr>
        </w:div>
        <w:div w:id="1698459846">
          <w:marLeft w:val="0"/>
          <w:marRight w:val="0"/>
          <w:marTop w:val="150"/>
          <w:marBottom w:val="0"/>
          <w:divBdr>
            <w:top w:val="none" w:sz="0" w:space="0" w:color="auto"/>
            <w:left w:val="none" w:sz="0" w:space="0" w:color="auto"/>
            <w:bottom w:val="none" w:sz="0" w:space="0" w:color="auto"/>
            <w:right w:val="none" w:sz="0" w:space="0" w:color="auto"/>
          </w:divBdr>
          <w:divsChild>
            <w:div w:id="1211260294">
              <w:marLeft w:val="1155"/>
              <w:marRight w:val="0"/>
              <w:marTop w:val="0"/>
              <w:marBottom w:val="0"/>
              <w:divBdr>
                <w:top w:val="none" w:sz="0" w:space="0" w:color="auto"/>
                <w:left w:val="none" w:sz="0" w:space="0" w:color="auto"/>
                <w:bottom w:val="none" w:sz="0" w:space="0" w:color="auto"/>
                <w:right w:val="none" w:sz="0" w:space="0" w:color="auto"/>
              </w:divBdr>
            </w:div>
            <w:div w:id="205413455">
              <w:marLeft w:val="1155"/>
              <w:marRight w:val="0"/>
              <w:marTop w:val="0"/>
              <w:marBottom w:val="0"/>
              <w:divBdr>
                <w:top w:val="none" w:sz="0" w:space="0" w:color="auto"/>
                <w:left w:val="none" w:sz="0" w:space="0" w:color="auto"/>
                <w:bottom w:val="none" w:sz="0" w:space="0" w:color="auto"/>
                <w:right w:val="none" w:sz="0" w:space="0" w:color="auto"/>
              </w:divBdr>
            </w:div>
            <w:div w:id="1533224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799770">
      <w:bodyDiv w:val="1"/>
      <w:marLeft w:val="0"/>
      <w:marRight w:val="0"/>
      <w:marTop w:val="0"/>
      <w:marBottom w:val="0"/>
      <w:divBdr>
        <w:top w:val="none" w:sz="0" w:space="0" w:color="auto"/>
        <w:left w:val="none" w:sz="0" w:space="0" w:color="auto"/>
        <w:bottom w:val="none" w:sz="0" w:space="0" w:color="auto"/>
        <w:right w:val="none" w:sz="0" w:space="0" w:color="auto"/>
      </w:divBdr>
      <w:divsChild>
        <w:div w:id="346181250">
          <w:marLeft w:val="0"/>
          <w:marRight w:val="0"/>
          <w:marTop w:val="0"/>
          <w:marBottom w:val="0"/>
          <w:divBdr>
            <w:top w:val="none" w:sz="0" w:space="0" w:color="auto"/>
            <w:left w:val="none" w:sz="0" w:space="0" w:color="auto"/>
            <w:bottom w:val="none" w:sz="0" w:space="0" w:color="auto"/>
            <w:right w:val="none" w:sz="0" w:space="0" w:color="auto"/>
          </w:divBdr>
        </w:div>
        <w:div w:id="1638334564">
          <w:marLeft w:val="0"/>
          <w:marRight w:val="0"/>
          <w:marTop w:val="150"/>
          <w:marBottom w:val="0"/>
          <w:divBdr>
            <w:top w:val="none" w:sz="0" w:space="0" w:color="auto"/>
            <w:left w:val="none" w:sz="0" w:space="0" w:color="auto"/>
            <w:bottom w:val="none" w:sz="0" w:space="0" w:color="auto"/>
            <w:right w:val="none" w:sz="0" w:space="0" w:color="auto"/>
          </w:divBdr>
          <w:divsChild>
            <w:div w:id="1227491069">
              <w:marLeft w:val="1155"/>
              <w:marRight w:val="0"/>
              <w:marTop w:val="0"/>
              <w:marBottom w:val="0"/>
              <w:divBdr>
                <w:top w:val="none" w:sz="0" w:space="0" w:color="auto"/>
                <w:left w:val="none" w:sz="0" w:space="0" w:color="auto"/>
                <w:bottom w:val="none" w:sz="0" w:space="0" w:color="auto"/>
                <w:right w:val="none" w:sz="0" w:space="0" w:color="auto"/>
              </w:divBdr>
            </w:div>
            <w:div w:id="804741266">
              <w:marLeft w:val="1155"/>
              <w:marRight w:val="0"/>
              <w:marTop w:val="0"/>
              <w:marBottom w:val="0"/>
              <w:divBdr>
                <w:top w:val="none" w:sz="0" w:space="0" w:color="auto"/>
                <w:left w:val="none" w:sz="0" w:space="0" w:color="auto"/>
                <w:bottom w:val="none" w:sz="0" w:space="0" w:color="auto"/>
                <w:right w:val="none" w:sz="0" w:space="0" w:color="auto"/>
              </w:divBdr>
            </w:div>
            <w:div w:id="1767731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064351">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231902">
      <w:bodyDiv w:val="1"/>
      <w:marLeft w:val="0"/>
      <w:marRight w:val="0"/>
      <w:marTop w:val="0"/>
      <w:marBottom w:val="0"/>
      <w:divBdr>
        <w:top w:val="none" w:sz="0" w:space="0" w:color="auto"/>
        <w:left w:val="none" w:sz="0" w:space="0" w:color="auto"/>
        <w:bottom w:val="none" w:sz="0" w:space="0" w:color="auto"/>
        <w:right w:val="none" w:sz="0" w:space="0" w:color="auto"/>
      </w:divBdr>
    </w:div>
    <w:div w:id="369301125">
      <w:bodyDiv w:val="1"/>
      <w:marLeft w:val="0"/>
      <w:marRight w:val="0"/>
      <w:marTop w:val="0"/>
      <w:marBottom w:val="0"/>
      <w:divBdr>
        <w:top w:val="none" w:sz="0" w:space="0" w:color="auto"/>
        <w:left w:val="none" w:sz="0" w:space="0" w:color="auto"/>
        <w:bottom w:val="none" w:sz="0" w:space="0" w:color="auto"/>
        <w:right w:val="none" w:sz="0" w:space="0" w:color="auto"/>
      </w:divBdr>
      <w:divsChild>
        <w:div w:id="476455308">
          <w:marLeft w:val="0"/>
          <w:marRight w:val="0"/>
          <w:marTop w:val="0"/>
          <w:marBottom w:val="0"/>
          <w:divBdr>
            <w:top w:val="none" w:sz="0" w:space="0" w:color="auto"/>
            <w:left w:val="none" w:sz="0" w:space="0" w:color="auto"/>
            <w:bottom w:val="none" w:sz="0" w:space="0" w:color="auto"/>
            <w:right w:val="none" w:sz="0" w:space="0" w:color="auto"/>
          </w:divBdr>
        </w:div>
        <w:div w:id="718824392">
          <w:marLeft w:val="0"/>
          <w:marRight w:val="0"/>
          <w:marTop w:val="150"/>
          <w:marBottom w:val="0"/>
          <w:divBdr>
            <w:top w:val="none" w:sz="0" w:space="0" w:color="auto"/>
            <w:left w:val="none" w:sz="0" w:space="0" w:color="auto"/>
            <w:bottom w:val="none" w:sz="0" w:space="0" w:color="auto"/>
            <w:right w:val="none" w:sz="0" w:space="0" w:color="auto"/>
          </w:divBdr>
          <w:divsChild>
            <w:div w:id="1880970192">
              <w:marLeft w:val="1155"/>
              <w:marRight w:val="0"/>
              <w:marTop w:val="0"/>
              <w:marBottom w:val="0"/>
              <w:divBdr>
                <w:top w:val="none" w:sz="0" w:space="0" w:color="auto"/>
                <w:left w:val="none" w:sz="0" w:space="0" w:color="auto"/>
                <w:bottom w:val="none" w:sz="0" w:space="0" w:color="auto"/>
                <w:right w:val="none" w:sz="0" w:space="0" w:color="auto"/>
              </w:divBdr>
            </w:div>
            <w:div w:id="5370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69888846">
      <w:bodyDiv w:val="1"/>
      <w:marLeft w:val="0"/>
      <w:marRight w:val="0"/>
      <w:marTop w:val="0"/>
      <w:marBottom w:val="0"/>
      <w:divBdr>
        <w:top w:val="none" w:sz="0" w:space="0" w:color="auto"/>
        <w:left w:val="none" w:sz="0" w:space="0" w:color="auto"/>
        <w:bottom w:val="none" w:sz="0" w:space="0" w:color="auto"/>
        <w:right w:val="none" w:sz="0" w:space="0" w:color="auto"/>
      </w:divBdr>
      <w:divsChild>
        <w:div w:id="1638416984">
          <w:marLeft w:val="0"/>
          <w:marRight w:val="0"/>
          <w:marTop w:val="0"/>
          <w:marBottom w:val="0"/>
          <w:divBdr>
            <w:top w:val="none" w:sz="0" w:space="0" w:color="auto"/>
            <w:left w:val="none" w:sz="0" w:space="0" w:color="auto"/>
            <w:bottom w:val="none" w:sz="0" w:space="0" w:color="auto"/>
            <w:right w:val="none" w:sz="0" w:space="0" w:color="auto"/>
          </w:divBdr>
        </w:div>
        <w:div w:id="1025014019">
          <w:marLeft w:val="0"/>
          <w:marRight w:val="0"/>
          <w:marTop w:val="150"/>
          <w:marBottom w:val="0"/>
          <w:divBdr>
            <w:top w:val="none" w:sz="0" w:space="0" w:color="auto"/>
            <w:left w:val="none" w:sz="0" w:space="0" w:color="auto"/>
            <w:bottom w:val="none" w:sz="0" w:space="0" w:color="auto"/>
            <w:right w:val="none" w:sz="0" w:space="0" w:color="auto"/>
          </w:divBdr>
          <w:divsChild>
            <w:div w:id="647975887">
              <w:marLeft w:val="1155"/>
              <w:marRight w:val="0"/>
              <w:marTop w:val="0"/>
              <w:marBottom w:val="0"/>
              <w:divBdr>
                <w:top w:val="none" w:sz="0" w:space="0" w:color="auto"/>
                <w:left w:val="none" w:sz="0" w:space="0" w:color="auto"/>
                <w:bottom w:val="none" w:sz="0" w:space="0" w:color="auto"/>
                <w:right w:val="none" w:sz="0" w:space="0" w:color="auto"/>
              </w:divBdr>
            </w:div>
            <w:div w:id="1425224209">
              <w:marLeft w:val="1155"/>
              <w:marRight w:val="0"/>
              <w:marTop w:val="0"/>
              <w:marBottom w:val="0"/>
              <w:divBdr>
                <w:top w:val="none" w:sz="0" w:space="0" w:color="auto"/>
                <w:left w:val="none" w:sz="0" w:space="0" w:color="auto"/>
                <w:bottom w:val="none" w:sz="0" w:space="0" w:color="auto"/>
                <w:right w:val="none" w:sz="0" w:space="0" w:color="auto"/>
              </w:divBdr>
            </w:div>
            <w:div w:id="15811379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9959593">
      <w:bodyDiv w:val="1"/>
      <w:marLeft w:val="0"/>
      <w:marRight w:val="0"/>
      <w:marTop w:val="0"/>
      <w:marBottom w:val="0"/>
      <w:divBdr>
        <w:top w:val="none" w:sz="0" w:space="0" w:color="auto"/>
        <w:left w:val="none" w:sz="0" w:space="0" w:color="auto"/>
        <w:bottom w:val="none" w:sz="0" w:space="0" w:color="auto"/>
        <w:right w:val="none" w:sz="0" w:space="0" w:color="auto"/>
      </w:divBdr>
      <w:divsChild>
        <w:div w:id="1468661788">
          <w:marLeft w:val="0"/>
          <w:marRight w:val="0"/>
          <w:marTop w:val="0"/>
          <w:marBottom w:val="0"/>
          <w:divBdr>
            <w:top w:val="none" w:sz="0" w:space="0" w:color="auto"/>
            <w:left w:val="none" w:sz="0" w:space="0" w:color="auto"/>
            <w:bottom w:val="none" w:sz="0" w:space="0" w:color="auto"/>
            <w:right w:val="none" w:sz="0" w:space="0" w:color="auto"/>
          </w:divBdr>
        </w:div>
        <w:div w:id="887112235">
          <w:marLeft w:val="0"/>
          <w:marRight w:val="0"/>
          <w:marTop w:val="150"/>
          <w:marBottom w:val="0"/>
          <w:divBdr>
            <w:top w:val="none" w:sz="0" w:space="0" w:color="auto"/>
            <w:left w:val="none" w:sz="0" w:space="0" w:color="auto"/>
            <w:bottom w:val="none" w:sz="0" w:space="0" w:color="auto"/>
            <w:right w:val="none" w:sz="0" w:space="0" w:color="auto"/>
          </w:divBdr>
          <w:divsChild>
            <w:div w:id="1481384142">
              <w:marLeft w:val="1155"/>
              <w:marRight w:val="0"/>
              <w:marTop w:val="0"/>
              <w:marBottom w:val="0"/>
              <w:divBdr>
                <w:top w:val="none" w:sz="0" w:space="0" w:color="auto"/>
                <w:left w:val="none" w:sz="0" w:space="0" w:color="auto"/>
                <w:bottom w:val="none" w:sz="0" w:space="0" w:color="auto"/>
                <w:right w:val="none" w:sz="0" w:space="0" w:color="auto"/>
              </w:divBdr>
            </w:div>
            <w:div w:id="486171317">
              <w:marLeft w:val="1155"/>
              <w:marRight w:val="0"/>
              <w:marTop w:val="0"/>
              <w:marBottom w:val="0"/>
              <w:divBdr>
                <w:top w:val="none" w:sz="0" w:space="0" w:color="auto"/>
                <w:left w:val="none" w:sz="0" w:space="0" w:color="auto"/>
                <w:bottom w:val="none" w:sz="0" w:space="0" w:color="auto"/>
                <w:right w:val="none" w:sz="0" w:space="0" w:color="auto"/>
              </w:divBdr>
            </w:div>
            <w:div w:id="178842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13548">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157677">
      <w:bodyDiv w:val="1"/>
      <w:marLeft w:val="0"/>
      <w:marRight w:val="0"/>
      <w:marTop w:val="0"/>
      <w:marBottom w:val="0"/>
      <w:divBdr>
        <w:top w:val="none" w:sz="0" w:space="0" w:color="auto"/>
        <w:left w:val="none" w:sz="0" w:space="0" w:color="auto"/>
        <w:bottom w:val="none" w:sz="0" w:space="0" w:color="auto"/>
        <w:right w:val="none" w:sz="0" w:space="0" w:color="auto"/>
      </w:divBdr>
      <w:divsChild>
        <w:div w:id="1548684615">
          <w:marLeft w:val="0"/>
          <w:marRight w:val="0"/>
          <w:marTop w:val="0"/>
          <w:marBottom w:val="0"/>
          <w:divBdr>
            <w:top w:val="none" w:sz="0" w:space="0" w:color="auto"/>
            <w:left w:val="none" w:sz="0" w:space="0" w:color="auto"/>
            <w:bottom w:val="none" w:sz="0" w:space="0" w:color="auto"/>
            <w:right w:val="none" w:sz="0" w:space="0" w:color="auto"/>
          </w:divBdr>
        </w:div>
        <w:div w:id="9185196">
          <w:marLeft w:val="0"/>
          <w:marRight w:val="0"/>
          <w:marTop w:val="150"/>
          <w:marBottom w:val="0"/>
          <w:divBdr>
            <w:top w:val="none" w:sz="0" w:space="0" w:color="auto"/>
            <w:left w:val="none" w:sz="0" w:space="0" w:color="auto"/>
            <w:bottom w:val="none" w:sz="0" w:space="0" w:color="auto"/>
            <w:right w:val="none" w:sz="0" w:space="0" w:color="auto"/>
          </w:divBdr>
          <w:divsChild>
            <w:div w:id="1518692540">
              <w:marLeft w:val="1155"/>
              <w:marRight w:val="0"/>
              <w:marTop w:val="0"/>
              <w:marBottom w:val="0"/>
              <w:divBdr>
                <w:top w:val="none" w:sz="0" w:space="0" w:color="auto"/>
                <w:left w:val="none" w:sz="0" w:space="0" w:color="auto"/>
                <w:bottom w:val="none" w:sz="0" w:space="0" w:color="auto"/>
                <w:right w:val="none" w:sz="0" w:space="0" w:color="auto"/>
              </w:divBdr>
            </w:div>
            <w:div w:id="213397780">
              <w:marLeft w:val="1155"/>
              <w:marRight w:val="0"/>
              <w:marTop w:val="0"/>
              <w:marBottom w:val="0"/>
              <w:divBdr>
                <w:top w:val="none" w:sz="0" w:space="0" w:color="auto"/>
                <w:left w:val="none" w:sz="0" w:space="0" w:color="auto"/>
                <w:bottom w:val="none" w:sz="0" w:space="0" w:color="auto"/>
                <w:right w:val="none" w:sz="0" w:space="0" w:color="auto"/>
              </w:divBdr>
            </w:div>
            <w:div w:id="1778216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885946">
      <w:bodyDiv w:val="1"/>
      <w:marLeft w:val="0"/>
      <w:marRight w:val="0"/>
      <w:marTop w:val="0"/>
      <w:marBottom w:val="0"/>
      <w:divBdr>
        <w:top w:val="none" w:sz="0" w:space="0" w:color="auto"/>
        <w:left w:val="none" w:sz="0" w:space="0" w:color="auto"/>
        <w:bottom w:val="none" w:sz="0" w:space="0" w:color="auto"/>
        <w:right w:val="none" w:sz="0" w:space="0" w:color="auto"/>
      </w:divBdr>
      <w:divsChild>
        <w:div w:id="1273243838">
          <w:marLeft w:val="0"/>
          <w:marRight w:val="0"/>
          <w:marTop w:val="0"/>
          <w:marBottom w:val="0"/>
          <w:divBdr>
            <w:top w:val="none" w:sz="0" w:space="0" w:color="auto"/>
            <w:left w:val="none" w:sz="0" w:space="0" w:color="auto"/>
            <w:bottom w:val="none" w:sz="0" w:space="0" w:color="auto"/>
            <w:right w:val="none" w:sz="0" w:space="0" w:color="auto"/>
          </w:divBdr>
        </w:div>
        <w:div w:id="1115561686">
          <w:marLeft w:val="0"/>
          <w:marRight w:val="0"/>
          <w:marTop w:val="150"/>
          <w:marBottom w:val="0"/>
          <w:divBdr>
            <w:top w:val="none" w:sz="0" w:space="0" w:color="auto"/>
            <w:left w:val="none" w:sz="0" w:space="0" w:color="auto"/>
            <w:bottom w:val="none" w:sz="0" w:space="0" w:color="auto"/>
            <w:right w:val="none" w:sz="0" w:space="0" w:color="auto"/>
          </w:divBdr>
          <w:divsChild>
            <w:div w:id="1933931940">
              <w:marLeft w:val="1155"/>
              <w:marRight w:val="0"/>
              <w:marTop w:val="0"/>
              <w:marBottom w:val="0"/>
              <w:divBdr>
                <w:top w:val="none" w:sz="0" w:space="0" w:color="auto"/>
                <w:left w:val="none" w:sz="0" w:space="0" w:color="auto"/>
                <w:bottom w:val="none" w:sz="0" w:space="0" w:color="auto"/>
                <w:right w:val="none" w:sz="0" w:space="0" w:color="auto"/>
              </w:divBdr>
            </w:div>
            <w:div w:id="757403385">
              <w:marLeft w:val="1155"/>
              <w:marRight w:val="0"/>
              <w:marTop w:val="0"/>
              <w:marBottom w:val="0"/>
              <w:divBdr>
                <w:top w:val="none" w:sz="0" w:space="0" w:color="auto"/>
                <w:left w:val="none" w:sz="0" w:space="0" w:color="auto"/>
                <w:bottom w:val="none" w:sz="0" w:space="0" w:color="auto"/>
                <w:right w:val="none" w:sz="0" w:space="0" w:color="auto"/>
              </w:divBdr>
            </w:div>
            <w:div w:id="1786390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156600">
      <w:bodyDiv w:val="1"/>
      <w:marLeft w:val="0"/>
      <w:marRight w:val="0"/>
      <w:marTop w:val="0"/>
      <w:marBottom w:val="0"/>
      <w:divBdr>
        <w:top w:val="none" w:sz="0" w:space="0" w:color="auto"/>
        <w:left w:val="none" w:sz="0" w:space="0" w:color="auto"/>
        <w:bottom w:val="none" w:sz="0" w:space="0" w:color="auto"/>
        <w:right w:val="none" w:sz="0" w:space="0" w:color="auto"/>
      </w:divBdr>
      <w:divsChild>
        <w:div w:id="1761491124">
          <w:marLeft w:val="0"/>
          <w:marRight w:val="0"/>
          <w:marTop w:val="0"/>
          <w:marBottom w:val="0"/>
          <w:divBdr>
            <w:top w:val="none" w:sz="0" w:space="0" w:color="auto"/>
            <w:left w:val="none" w:sz="0" w:space="0" w:color="auto"/>
            <w:bottom w:val="none" w:sz="0" w:space="0" w:color="auto"/>
            <w:right w:val="none" w:sz="0" w:space="0" w:color="auto"/>
          </w:divBdr>
        </w:div>
        <w:div w:id="998266243">
          <w:marLeft w:val="0"/>
          <w:marRight w:val="0"/>
          <w:marTop w:val="150"/>
          <w:marBottom w:val="0"/>
          <w:divBdr>
            <w:top w:val="none" w:sz="0" w:space="0" w:color="auto"/>
            <w:left w:val="none" w:sz="0" w:space="0" w:color="auto"/>
            <w:bottom w:val="none" w:sz="0" w:space="0" w:color="auto"/>
            <w:right w:val="none" w:sz="0" w:space="0" w:color="auto"/>
          </w:divBdr>
          <w:divsChild>
            <w:div w:id="1084884070">
              <w:marLeft w:val="1155"/>
              <w:marRight w:val="0"/>
              <w:marTop w:val="0"/>
              <w:marBottom w:val="0"/>
              <w:divBdr>
                <w:top w:val="none" w:sz="0" w:space="0" w:color="auto"/>
                <w:left w:val="none" w:sz="0" w:space="0" w:color="auto"/>
                <w:bottom w:val="none" w:sz="0" w:space="0" w:color="auto"/>
                <w:right w:val="none" w:sz="0" w:space="0" w:color="auto"/>
              </w:divBdr>
            </w:div>
            <w:div w:id="1081296595">
              <w:marLeft w:val="1155"/>
              <w:marRight w:val="0"/>
              <w:marTop w:val="0"/>
              <w:marBottom w:val="0"/>
              <w:divBdr>
                <w:top w:val="none" w:sz="0" w:space="0" w:color="auto"/>
                <w:left w:val="none" w:sz="0" w:space="0" w:color="auto"/>
                <w:bottom w:val="none" w:sz="0" w:space="0" w:color="auto"/>
                <w:right w:val="none" w:sz="0" w:space="0" w:color="auto"/>
              </w:divBdr>
            </w:div>
            <w:div w:id="396519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541519">
      <w:bodyDiv w:val="1"/>
      <w:marLeft w:val="0"/>
      <w:marRight w:val="0"/>
      <w:marTop w:val="0"/>
      <w:marBottom w:val="0"/>
      <w:divBdr>
        <w:top w:val="none" w:sz="0" w:space="0" w:color="auto"/>
        <w:left w:val="none" w:sz="0" w:space="0" w:color="auto"/>
        <w:bottom w:val="none" w:sz="0" w:space="0" w:color="auto"/>
        <w:right w:val="none" w:sz="0" w:space="0" w:color="auto"/>
      </w:divBdr>
      <w:divsChild>
        <w:div w:id="163784719">
          <w:marLeft w:val="0"/>
          <w:marRight w:val="0"/>
          <w:marTop w:val="0"/>
          <w:marBottom w:val="0"/>
          <w:divBdr>
            <w:top w:val="none" w:sz="0" w:space="0" w:color="auto"/>
            <w:left w:val="none" w:sz="0" w:space="0" w:color="auto"/>
            <w:bottom w:val="none" w:sz="0" w:space="0" w:color="auto"/>
            <w:right w:val="none" w:sz="0" w:space="0" w:color="auto"/>
          </w:divBdr>
        </w:div>
        <w:div w:id="2045515074">
          <w:marLeft w:val="0"/>
          <w:marRight w:val="0"/>
          <w:marTop w:val="150"/>
          <w:marBottom w:val="0"/>
          <w:divBdr>
            <w:top w:val="none" w:sz="0" w:space="0" w:color="auto"/>
            <w:left w:val="none" w:sz="0" w:space="0" w:color="auto"/>
            <w:bottom w:val="none" w:sz="0" w:space="0" w:color="auto"/>
            <w:right w:val="none" w:sz="0" w:space="0" w:color="auto"/>
          </w:divBdr>
          <w:divsChild>
            <w:div w:id="424037518">
              <w:marLeft w:val="1155"/>
              <w:marRight w:val="0"/>
              <w:marTop w:val="0"/>
              <w:marBottom w:val="0"/>
              <w:divBdr>
                <w:top w:val="none" w:sz="0" w:space="0" w:color="auto"/>
                <w:left w:val="none" w:sz="0" w:space="0" w:color="auto"/>
                <w:bottom w:val="none" w:sz="0" w:space="0" w:color="auto"/>
                <w:right w:val="none" w:sz="0" w:space="0" w:color="auto"/>
              </w:divBdr>
            </w:div>
            <w:div w:id="6644673">
              <w:marLeft w:val="1155"/>
              <w:marRight w:val="0"/>
              <w:marTop w:val="0"/>
              <w:marBottom w:val="0"/>
              <w:divBdr>
                <w:top w:val="none" w:sz="0" w:space="0" w:color="auto"/>
                <w:left w:val="none" w:sz="0" w:space="0" w:color="auto"/>
                <w:bottom w:val="none" w:sz="0" w:space="0" w:color="auto"/>
                <w:right w:val="none" w:sz="0" w:space="0" w:color="auto"/>
              </w:divBdr>
            </w:div>
            <w:div w:id="342319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807166">
      <w:bodyDiv w:val="1"/>
      <w:marLeft w:val="0"/>
      <w:marRight w:val="0"/>
      <w:marTop w:val="0"/>
      <w:marBottom w:val="0"/>
      <w:divBdr>
        <w:top w:val="none" w:sz="0" w:space="0" w:color="auto"/>
        <w:left w:val="none" w:sz="0" w:space="0" w:color="auto"/>
        <w:bottom w:val="none" w:sz="0" w:space="0" w:color="auto"/>
        <w:right w:val="none" w:sz="0" w:space="0" w:color="auto"/>
      </w:divBdr>
      <w:divsChild>
        <w:div w:id="2125612294">
          <w:marLeft w:val="0"/>
          <w:marRight w:val="0"/>
          <w:marTop w:val="0"/>
          <w:marBottom w:val="0"/>
          <w:divBdr>
            <w:top w:val="none" w:sz="0" w:space="0" w:color="auto"/>
            <w:left w:val="none" w:sz="0" w:space="0" w:color="auto"/>
            <w:bottom w:val="none" w:sz="0" w:space="0" w:color="auto"/>
            <w:right w:val="none" w:sz="0" w:space="0" w:color="auto"/>
          </w:divBdr>
        </w:div>
        <w:div w:id="1180240737">
          <w:marLeft w:val="0"/>
          <w:marRight w:val="0"/>
          <w:marTop w:val="150"/>
          <w:marBottom w:val="0"/>
          <w:divBdr>
            <w:top w:val="none" w:sz="0" w:space="0" w:color="auto"/>
            <w:left w:val="none" w:sz="0" w:space="0" w:color="auto"/>
            <w:bottom w:val="none" w:sz="0" w:space="0" w:color="auto"/>
            <w:right w:val="none" w:sz="0" w:space="0" w:color="auto"/>
          </w:divBdr>
          <w:divsChild>
            <w:div w:id="24870724">
              <w:marLeft w:val="1155"/>
              <w:marRight w:val="0"/>
              <w:marTop w:val="0"/>
              <w:marBottom w:val="0"/>
              <w:divBdr>
                <w:top w:val="none" w:sz="0" w:space="0" w:color="auto"/>
                <w:left w:val="none" w:sz="0" w:space="0" w:color="auto"/>
                <w:bottom w:val="none" w:sz="0" w:space="0" w:color="auto"/>
                <w:right w:val="none" w:sz="0" w:space="0" w:color="auto"/>
              </w:divBdr>
            </w:div>
            <w:div w:id="1591834">
              <w:marLeft w:val="1155"/>
              <w:marRight w:val="0"/>
              <w:marTop w:val="0"/>
              <w:marBottom w:val="0"/>
              <w:divBdr>
                <w:top w:val="none" w:sz="0" w:space="0" w:color="auto"/>
                <w:left w:val="none" w:sz="0" w:space="0" w:color="auto"/>
                <w:bottom w:val="none" w:sz="0" w:space="0" w:color="auto"/>
                <w:right w:val="none" w:sz="0" w:space="0" w:color="auto"/>
              </w:divBdr>
            </w:div>
            <w:div w:id="1385373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080001">
      <w:bodyDiv w:val="1"/>
      <w:marLeft w:val="0"/>
      <w:marRight w:val="0"/>
      <w:marTop w:val="0"/>
      <w:marBottom w:val="0"/>
      <w:divBdr>
        <w:top w:val="none" w:sz="0" w:space="0" w:color="auto"/>
        <w:left w:val="none" w:sz="0" w:space="0" w:color="auto"/>
        <w:bottom w:val="none" w:sz="0" w:space="0" w:color="auto"/>
        <w:right w:val="none" w:sz="0" w:space="0" w:color="auto"/>
      </w:divBdr>
      <w:divsChild>
        <w:div w:id="1466854981">
          <w:marLeft w:val="0"/>
          <w:marRight w:val="0"/>
          <w:marTop w:val="0"/>
          <w:marBottom w:val="0"/>
          <w:divBdr>
            <w:top w:val="none" w:sz="0" w:space="0" w:color="auto"/>
            <w:left w:val="none" w:sz="0" w:space="0" w:color="auto"/>
            <w:bottom w:val="none" w:sz="0" w:space="0" w:color="auto"/>
            <w:right w:val="none" w:sz="0" w:space="0" w:color="auto"/>
          </w:divBdr>
        </w:div>
        <w:div w:id="1140347530">
          <w:marLeft w:val="0"/>
          <w:marRight w:val="0"/>
          <w:marTop w:val="150"/>
          <w:marBottom w:val="0"/>
          <w:divBdr>
            <w:top w:val="none" w:sz="0" w:space="0" w:color="auto"/>
            <w:left w:val="none" w:sz="0" w:space="0" w:color="auto"/>
            <w:bottom w:val="none" w:sz="0" w:space="0" w:color="auto"/>
            <w:right w:val="none" w:sz="0" w:space="0" w:color="auto"/>
          </w:divBdr>
          <w:divsChild>
            <w:div w:id="720909864">
              <w:marLeft w:val="1155"/>
              <w:marRight w:val="0"/>
              <w:marTop w:val="0"/>
              <w:marBottom w:val="0"/>
              <w:divBdr>
                <w:top w:val="none" w:sz="0" w:space="0" w:color="auto"/>
                <w:left w:val="none" w:sz="0" w:space="0" w:color="auto"/>
                <w:bottom w:val="none" w:sz="0" w:space="0" w:color="auto"/>
                <w:right w:val="none" w:sz="0" w:space="0" w:color="auto"/>
              </w:divBdr>
            </w:div>
            <w:div w:id="674303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392227">
      <w:bodyDiv w:val="1"/>
      <w:marLeft w:val="0"/>
      <w:marRight w:val="0"/>
      <w:marTop w:val="0"/>
      <w:marBottom w:val="0"/>
      <w:divBdr>
        <w:top w:val="none" w:sz="0" w:space="0" w:color="auto"/>
        <w:left w:val="none" w:sz="0" w:space="0" w:color="auto"/>
        <w:bottom w:val="none" w:sz="0" w:space="0" w:color="auto"/>
        <w:right w:val="none" w:sz="0" w:space="0" w:color="auto"/>
      </w:divBdr>
      <w:divsChild>
        <w:div w:id="77606199">
          <w:marLeft w:val="0"/>
          <w:marRight w:val="0"/>
          <w:marTop w:val="0"/>
          <w:marBottom w:val="0"/>
          <w:divBdr>
            <w:top w:val="none" w:sz="0" w:space="0" w:color="auto"/>
            <w:left w:val="none" w:sz="0" w:space="0" w:color="auto"/>
            <w:bottom w:val="none" w:sz="0" w:space="0" w:color="auto"/>
            <w:right w:val="none" w:sz="0" w:space="0" w:color="auto"/>
          </w:divBdr>
        </w:div>
        <w:div w:id="1369994192">
          <w:marLeft w:val="0"/>
          <w:marRight w:val="0"/>
          <w:marTop w:val="150"/>
          <w:marBottom w:val="0"/>
          <w:divBdr>
            <w:top w:val="none" w:sz="0" w:space="0" w:color="auto"/>
            <w:left w:val="none" w:sz="0" w:space="0" w:color="auto"/>
            <w:bottom w:val="none" w:sz="0" w:space="0" w:color="auto"/>
            <w:right w:val="none" w:sz="0" w:space="0" w:color="auto"/>
          </w:divBdr>
          <w:divsChild>
            <w:div w:id="458381367">
              <w:marLeft w:val="1155"/>
              <w:marRight w:val="0"/>
              <w:marTop w:val="0"/>
              <w:marBottom w:val="0"/>
              <w:divBdr>
                <w:top w:val="none" w:sz="0" w:space="0" w:color="auto"/>
                <w:left w:val="none" w:sz="0" w:space="0" w:color="auto"/>
                <w:bottom w:val="none" w:sz="0" w:space="0" w:color="auto"/>
                <w:right w:val="none" w:sz="0" w:space="0" w:color="auto"/>
              </w:divBdr>
            </w:div>
            <w:div w:id="1492255640">
              <w:marLeft w:val="1155"/>
              <w:marRight w:val="0"/>
              <w:marTop w:val="0"/>
              <w:marBottom w:val="0"/>
              <w:divBdr>
                <w:top w:val="none" w:sz="0" w:space="0" w:color="auto"/>
                <w:left w:val="none" w:sz="0" w:space="0" w:color="auto"/>
                <w:bottom w:val="none" w:sz="0" w:space="0" w:color="auto"/>
                <w:right w:val="none" w:sz="0" w:space="0" w:color="auto"/>
              </w:divBdr>
            </w:div>
            <w:div w:id="1544444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2463465">
      <w:bodyDiv w:val="1"/>
      <w:marLeft w:val="0"/>
      <w:marRight w:val="0"/>
      <w:marTop w:val="0"/>
      <w:marBottom w:val="0"/>
      <w:divBdr>
        <w:top w:val="none" w:sz="0" w:space="0" w:color="auto"/>
        <w:left w:val="none" w:sz="0" w:space="0" w:color="auto"/>
        <w:bottom w:val="none" w:sz="0" w:space="0" w:color="auto"/>
        <w:right w:val="none" w:sz="0" w:space="0" w:color="auto"/>
      </w:divBdr>
      <w:divsChild>
        <w:div w:id="1351879424">
          <w:marLeft w:val="0"/>
          <w:marRight w:val="0"/>
          <w:marTop w:val="0"/>
          <w:marBottom w:val="0"/>
          <w:divBdr>
            <w:top w:val="none" w:sz="0" w:space="0" w:color="auto"/>
            <w:left w:val="none" w:sz="0" w:space="0" w:color="auto"/>
            <w:bottom w:val="none" w:sz="0" w:space="0" w:color="auto"/>
            <w:right w:val="none" w:sz="0" w:space="0" w:color="auto"/>
          </w:divBdr>
        </w:div>
        <w:div w:id="182286338">
          <w:marLeft w:val="0"/>
          <w:marRight w:val="0"/>
          <w:marTop w:val="150"/>
          <w:marBottom w:val="0"/>
          <w:divBdr>
            <w:top w:val="none" w:sz="0" w:space="0" w:color="auto"/>
            <w:left w:val="none" w:sz="0" w:space="0" w:color="auto"/>
            <w:bottom w:val="none" w:sz="0" w:space="0" w:color="auto"/>
            <w:right w:val="none" w:sz="0" w:space="0" w:color="auto"/>
          </w:divBdr>
          <w:divsChild>
            <w:div w:id="2013144137">
              <w:marLeft w:val="1155"/>
              <w:marRight w:val="0"/>
              <w:marTop w:val="0"/>
              <w:marBottom w:val="0"/>
              <w:divBdr>
                <w:top w:val="none" w:sz="0" w:space="0" w:color="auto"/>
                <w:left w:val="none" w:sz="0" w:space="0" w:color="auto"/>
                <w:bottom w:val="none" w:sz="0" w:space="0" w:color="auto"/>
                <w:right w:val="none" w:sz="0" w:space="0" w:color="auto"/>
              </w:divBdr>
            </w:div>
            <w:div w:id="608581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465199">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576777">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044598">
      <w:bodyDiv w:val="1"/>
      <w:marLeft w:val="0"/>
      <w:marRight w:val="0"/>
      <w:marTop w:val="0"/>
      <w:marBottom w:val="0"/>
      <w:divBdr>
        <w:top w:val="none" w:sz="0" w:space="0" w:color="auto"/>
        <w:left w:val="none" w:sz="0" w:space="0" w:color="auto"/>
        <w:bottom w:val="none" w:sz="0" w:space="0" w:color="auto"/>
        <w:right w:val="none" w:sz="0" w:space="0" w:color="auto"/>
      </w:divBdr>
      <w:divsChild>
        <w:div w:id="1905293952">
          <w:marLeft w:val="0"/>
          <w:marRight w:val="0"/>
          <w:marTop w:val="0"/>
          <w:marBottom w:val="0"/>
          <w:divBdr>
            <w:top w:val="none" w:sz="0" w:space="0" w:color="auto"/>
            <w:left w:val="none" w:sz="0" w:space="0" w:color="auto"/>
            <w:bottom w:val="none" w:sz="0" w:space="0" w:color="auto"/>
            <w:right w:val="none" w:sz="0" w:space="0" w:color="auto"/>
          </w:divBdr>
        </w:div>
        <w:div w:id="1362709430">
          <w:marLeft w:val="0"/>
          <w:marRight w:val="0"/>
          <w:marTop w:val="150"/>
          <w:marBottom w:val="0"/>
          <w:divBdr>
            <w:top w:val="none" w:sz="0" w:space="0" w:color="auto"/>
            <w:left w:val="none" w:sz="0" w:space="0" w:color="auto"/>
            <w:bottom w:val="none" w:sz="0" w:space="0" w:color="auto"/>
            <w:right w:val="none" w:sz="0" w:space="0" w:color="auto"/>
          </w:divBdr>
          <w:divsChild>
            <w:div w:id="978001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119669">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313036">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03134">
      <w:bodyDiv w:val="1"/>
      <w:marLeft w:val="0"/>
      <w:marRight w:val="0"/>
      <w:marTop w:val="0"/>
      <w:marBottom w:val="0"/>
      <w:divBdr>
        <w:top w:val="none" w:sz="0" w:space="0" w:color="auto"/>
        <w:left w:val="none" w:sz="0" w:space="0" w:color="auto"/>
        <w:bottom w:val="none" w:sz="0" w:space="0" w:color="auto"/>
        <w:right w:val="none" w:sz="0" w:space="0" w:color="auto"/>
      </w:divBdr>
      <w:divsChild>
        <w:div w:id="430056375">
          <w:marLeft w:val="0"/>
          <w:marRight w:val="0"/>
          <w:marTop w:val="0"/>
          <w:marBottom w:val="0"/>
          <w:divBdr>
            <w:top w:val="none" w:sz="0" w:space="0" w:color="auto"/>
            <w:left w:val="none" w:sz="0" w:space="0" w:color="auto"/>
            <w:bottom w:val="none" w:sz="0" w:space="0" w:color="auto"/>
            <w:right w:val="none" w:sz="0" w:space="0" w:color="auto"/>
          </w:divBdr>
        </w:div>
        <w:div w:id="1708600527">
          <w:marLeft w:val="0"/>
          <w:marRight w:val="0"/>
          <w:marTop w:val="150"/>
          <w:marBottom w:val="0"/>
          <w:divBdr>
            <w:top w:val="none" w:sz="0" w:space="0" w:color="auto"/>
            <w:left w:val="none" w:sz="0" w:space="0" w:color="auto"/>
            <w:bottom w:val="none" w:sz="0" w:space="0" w:color="auto"/>
            <w:right w:val="none" w:sz="0" w:space="0" w:color="auto"/>
          </w:divBdr>
          <w:divsChild>
            <w:div w:id="1076122751">
              <w:marLeft w:val="1155"/>
              <w:marRight w:val="0"/>
              <w:marTop w:val="0"/>
              <w:marBottom w:val="0"/>
              <w:divBdr>
                <w:top w:val="none" w:sz="0" w:space="0" w:color="auto"/>
                <w:left w:val="none" w:sz="0" w:space="0" w:color="auto"/>
                <w:bottom w:val="none" w:sz="0" w:space="0" w:color="auto"/>
                <w:right w:val="none" w:sz="0" w:space="0" w:color="auto"/>
              </w:divBdr>
            </w:div>
            <w:div w:id="941187727">
              <w:marLeft w:val="1155"/>
              <w:marRight w:val="0"/>
              <w:marTop w:val="0"/>
              <w:marBottom w:val="0"/>
              <w:divBdr>
                <w:top w:val="none" w:sz="0" w:space="0" w:color="auto"/>
                <w:left w:val="none" w:sz="0" w:space="0" w:color="auto"/>
                <w:bottom w:val="none" w:sz="0" w:space="0" w:color="auto"/>
                <w:right w:val="none" w:sz="0" w:space="0" w:color="auto"/>
              </w:divBdr>
            </w:div>
            <w:div w:id="571356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771016">
      <w:bodyDiv w:val="1"/>
      <w:marLeft w:val="0"/>
      <w:marRight w:val="0"/>
      <w:marTop w:val="0"/>
      <w:marBottom w:val="0"/>
      <w:divBdr>
        <w:top w:val="none" w:sz="0" w:space="0" w:color="auto"/>
        <w:left w:val="none" w:sz="0" w:space="0" w:color="auto"/>
        <w:bottom w:val="none" w:sz="0" w:space="0" w:color="auto"/>
        <w:right w:val="none" w:sz="0" w:space="0" w:color="auto"/>
      </w:divBdr>
      <w:divsChild>
        <w:div w:id="1394506143">
          <w:marLeft w:val="0"/>
          <w:marRight w:val="0"/>
          <w:marTop w:val="0"/>
          <w:marBottom w:val="0"/>
          <w:divBdr>
            <w:top w:val="none" w:sz="0" w:space="0" w:color="auto"/>
            <w:left w:val="none" w:sz="0" w:space="0" w:color="auto"/>
            <w:bottom w:val="none" w:sz="0" w:space="0" w:color="auto"/>
            <w:right w:val="none" w:sz="0" w:space="0" w:color="auto"/>
          </w:divBdr>
        </w:div>
        <w:div w:id="1677730529">
          <w:marLeft w:val="0"/>
          <w:marRight w:val="0"/>
          <w:marTop w:val="150"/>
          <w:marBottom w:val="0"/>
          <w:divBdr>
            <w:top w:val="none" w:sz="0" w:space="0" w:color="auto"/>
            <w:left w:val="none" w:sz="0" w:space="0" w:color="auto"/>
            <w:bottom w:val="none" w:sz="0" w:space="0" w:color="auto"/>
            <w:right w:val="none" w:sz="0" w:space="0" w:color="auto"/>
          </w:divBdr>
          <w:divsChild>
            <w:div w:id="1054281763">
              <w:marLeft w:val="1155"/>
              <w:marRight w:val="0"/>
              <w:marTop w:val="0"/>
              <w:marBottom w:val="0"/>
              <w:divBdr>
                <w:top w:val="none" w:sz="0" w:space="0" w:color="auto"/>
                <w:left w:val="none" w:sz="0" w:space="0" w:color="auto"/>
                <w:bottom w:val="none" w:sz="0" w:space="0" w:color="auto"/>
                <w:right w:val="none" w:sz="0" w:space="0" w:color="auto"/>
              </w:divBdr>
            </w:div>
            <w:div w:id="217055849">
              <w:marLeft w:val="1155"/>
              <w:marRight w:val="0"/>
              <w:marTop w:val="0"/>
              <w:marBottom w:val="0"/>
              <w:divBdr>
                <w:top w:val="none" w:sz="0" w:space="0" w:color="auto"/>
                <w:left w:val="none" w:sz="0" w:space="0" w:color="auto"/>
                <w:bottom w:val="none" w:sz="0" w:space="0" w:color="auto"/>
                <w:right w:val="none" w:sz="0" w:space="0" w:color="auto"/>
              </w:divBdr>
            </w:div>
            <w:div w:id="190548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2264">
      <w:bodyDiv w:val="1"/>
      <w:marLeft w:val="0"/>
      <w:marRight w:val="0"/>
      <w:marTop w:val="0"/>
      <w:marBottom w:val="0"/>
      <w:divBdr>
        <w:top w:val="none" w:sz="0" w:space="0" w:color="auto"/>
        <w:left w:val="none" w:sz="0" w:space="0" w:color="auto"/>
        <w:bottom w:val="none" w:sz="0" w:space="0" w:color="auto"/>
        <w:right w:val="none" w:sz="0" w:space="0" w:color="auto"/>
      </w:divBdr>
      <w:divsChild>
        <w:div w:id="2091466523">
          <w:marLeft w:val="0"/>
          <w:marRight w:val="0"/>
          <w:marTop w:val="0"/>
          <w:marBottom w:val="0"/>
          <w:divBdr>
            <w:top w:val="none" w:sz="0" w:space="0" w:color="auto"/>
            <w:left w:val="none" w:sz="0" w:space="0" w:color="auto"/>
            <w:bottom w:val="none" w:sz="0" w:space="0" w:color="auto"/>
            <w:right w:val="none" w:sz="0" w:space="0" w:color="auto"/>
          </w:divBdr>
        </w:div>
        <w:div w:id="621309009">
          <w:marLeft w:val="0"/>
          <w:marRight w:val="0"/>
          <w:marTop w:val="150"/>
          <w:marBottom w:val="0"/>
          <w:divBdr>
            <w:top w:val="none" w:sz="0" w:space="0" w:color="auto"/>
            <w:left w:val="none" w:sz="0" w:space="0" w:color="auto"/>
            <w:bottom w:val="none" w:sz="0" w:space="0" w:color="auto"/>
            <w:right w:val="none" w:sz="0" w:space="0" w:color="auto"/>
          </w:divBdr>
          <w:divsChild>
            <w:div w:id="1662544718">
              <w:marLeft w:val="1155"/>
              <w:marRight w:val="0"/>
              <w:marTop w:val="0"/>
              <w:marBottom w:val="0"/>
              <w:divBdr>
                <w:top w:val="none" w:sz="0" w:space="0" w:color="auto"/>
                <w:left w:val="none" w:sz="0" w:space="0" w:color="auto"/>
                <w:bottom w:val="none" w:sz="0" w:space="0" w:color="auto"/>
                <w:right w:val="none" w:sz="0" w:space="0" w:color="auto"/>
              </w:divBdr>
            </w:div>
            <w:div w:id="698898267">
              <w:marLeft w:val="1155"/>
              <w:marRight w:val="0"/>
              <w:marTop w:val="0"/>
              <w:marBottom w:val="0"/>
              <w:divBdr>
                <w:top w:val="none" w:sz="0" w:space="0" w:color="auto"/>
                <w:left w:val="none" w:sz="0" w:space="0" w:color="auto"/>
                <w:bottom w:val="none" w:sz="0" w:space="0" w:color="auto"/>
                <w:right w:val="none" w:sz="0" w:space="0" w:color="auto"/>
              </w:divBdr>
            </w:div>
            <w:div w:id="1638031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084403">
      <w:bodyDiv w:val="1"/>
      <w:marLeft w:val="0"/>
      <w:marRight w:val="0"/>
      <w:marTop w:val="0"/>
      <w:marBottom w:val="0"/>
      <w:divBdr>
        <w:top w:val="none" w:sz="0" w:space="0" w:color="auto"/>
        <w:left w:val="none" w:sz="0" w:space="0" w:color="auto"/>
        <w:bottom w:val="none" w:sz="0" w:space="0" w:color="auto"/>
        <w:right w:val="none" w:sz="0" w:space="0" w:color="auto"/>
      </w:divBdr>
      <w:divsChild>
        <w:div w:id="1401439821">
          <w:marLeft w:val="0"/>
          <w:marRight w:val="0"/>
          <w:marTop w:val="0"/>
          <w:marBottom w:val="0"/>
          <w:divBdr>
            <w:top w:val="none" w:sz="0" w:space="0" w:color="auto"/>
            <w:left w:val="none" w:sz="0" w:space="0" w:color="auto"/>
            <w:bottom w:val="none" w:sz="0" w:space="0" w:color="auto"/>
            <w:right w:val="none" w:sz="0" w:space="0" w:color="auto"/>
          </w:divBdr>
        </w:div>
        <w:div w:id="1908804579">
          <w:marLeft w:val="0"/>
          <w:marRight w:val="0"/>
          <w:marTop w:val="150"/>
          <w:marBottom w:val="0"/>
          <w:divBdr>
            <w:top w:val="none" w:sz="0" w:space="0" w:color="auto"/>
            <w:left w:val="none" w:sz="0" w:space="0" w:color="auto"/>
            <w:bottom w:val="none" w:sz="0" w:space="0" w:color="auto"/>
            <w:right w:val="none" w:sz="0" w:space="0" w:color="auto"/>
          </w:divBdr>
          <w:divsChild>
            <w:div w:id="1490636415">
              <w:marLeft w:val="1155"/>
              <w:marRight w:val="0"/>
              <w:marTop w:val="0"/>
              <w:marBottom w:val="0"/>
              <w:divBdr>
                <w:top w:val="none" w:sz="0" w:space="0" w:color="auto"/>
                <w:left w:val="none" w:sz="0" w:space="0" w:color="auto"/>
                <w:bottom w:val="none" w:sz="0" w:space="0" w:color="auto"/>
                <w:right w:val="none" w:sz="0" w:space="0" w:color="auto"/>
              </w:divBdr>
            </w:div>
            <w:div w:id="29426757">
              <w:marLeft w:val="1155"/>
              <w:marRight w:val="0"/>
              <w:marTop w:val="0"/>
              <w:marBottom w:val="0"/>
              <w:divBdr>
                <w:top w:val="none" w:sz="0" w:space="0" w:color="auto"/>
                <w:left w:val="none" w:sz="0" w:space="0" w:color="auto"/>
                <w:bottom w:val="none" w:sz="0" w:space="0" w:color="auto"/>
                <w:right w:val="none" w:sz="0" w:space="0" w:color="auto"/>
              </w:divBdr>
            </w:div>
            <w:div w:id="1350062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2541">
      <w:bodyDiv w:val="1"/>
      <w:marLeft w:val="0"/>
      <w:marRight w:val="0"/>
      <w:marTop w:val="0"/>
      <w:marBottom w:val="0"/>
      <w:divBdr>
        <w:top w:val="none" w:sz="0" w:space="0" w:color="auto"/>
        <w:left w:val="none" w:sz="0" w:space="0" w:color="auto"/>
        <w:bottom w:val="none" w:sz="0" w:space="0" w:color="auto"/>
        <w:right w:val="none" w:sz="0" w:space="0" w:color="auto"/>
      </w:divBdr>
    </w:div>
    <w:div w:id="375666119">
      <w:bodyDiv w:val="1"/>
      <w:marLeft w:val="0"/>
      <w:marRight w:val="0"/>
      <w:marTop w:val="0"/>
      <w:marBottom w:val="0"/>
      <w:divBdr>
        <w:top w:val="none" w:sz="0" w:space="0" w:color="auto"/>
        <w:left w:val="none" w:sz="0" w:space="0" w:color="auto"/>
        <w:bottom w:val="none" w:sz="0" w:space="0" w:color="auto"/>
        <w:right w:val="none" w:sz="0" w:space="0" w:color="auto"/>
      </w:divBdr>
      <w:divsChild>
        <w:div w:id="1742630867">
          <w:marLeft w:val="0"/>
          <w:marRight w:val="0"/>
          <w:marTop w:val="0"/>
          <w:marBottom w:val="0"/>
          <w:divBdr>
            <w:top w:val="none" w:sz="0" w:space="0" w:color="auto"/>
            <w:left w:val="none" w:sz="0" w:space="0" w:color="auto"/>
            <w:bottom w:val="none" w:sz="0" w:space="0" w:color="auto"/>
            <w:right w:val="none" w:sz="0" w:space="0" w:color="auto"/>
          </w:divBdr>
        </w:div>
        <w:div w:id="1588613249">
          <w:marLeft w:val="0"/>
          <w:marRight w:val="0"/>
          <w:marTop w:val="150"/>
          <w:marBottom w:val="0"/>
          <w:divBdr>
            <w:top w:val="none" w:sz="0" w:space="0" w:color="auto"/>
            <w:left w:val="none" w:sz="0" w:space="0" w:color="auto"/>
            <w:bottom w:val="none" w:sz="0" w:space="0" w:color="auto"/>
            <w:right w:val="none" w:sz="0" w:space="0" w:color="auto"/>
          </w:divBdr>
          <w:divsChild>
            <w:div w:id="871453778">
              <w:marLeft w:val="1155"/>
              <w:marRight w:val="0"/>
              <w:marTop w:val="0"/>
              <w:marBottom w:val="0"/>
              <w:divBdr>
                <w:top w:val="none" w:sz="0" w:space="0" w:color="auto"/>
                <w:left w:val="none" w:sz="0" w:space="0" w:color="auto"/>
                <w:bottom w:val="none" w:sz="0" w:space="0" w:color="auto"/>
                <w:right w:val="none" w:sz="0" w:space="0" w:color="auto"/>
              </w:divBdr>
            </w:div>
            <w:div w:id="2059041976">
              <w:marLeft w:val="1155"/>
              <w:marRight w:val="0"/>
              <w:marTop w:val="0"/>
              <w:marBottom w:val="0"/>
              <w:divBdr>
                <w:top w:val="none" w:sz="0" w:space="0" w:color="auto"/>
                <w:left w:val="none" w:sz="0" w:space="0" w:color="auto"/>
                <w:bottom w:val="none" w:sz="0" w:space="0" w:color="auto"/>
                <w:right w:val="none" w:sz="0" w:space="0" w:color="auto"/>
              </w:divBdr>
            </w:div>
            <w:div w:id="1207059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737637">
      <w:bodyDiv w:val="1"/>
      <w:marLeft w:val="0"/>
      <w:marRight w:val="0"/>
      <w:marTop w:val="0"/>
      <w:marBottom w:val="0"/>
      <w:divBdr>
        <w:top w:val="none" w:sz="0" w:space="0" w:color="auto"/>
        <w:left w:val="none" w:sz="0" w:space="0" w:color="auto"/>
        <w:bottom w:val="none" w:sz="0" w:space="0" w:color="auto"/>
        <w:right w:val="none" w:sz="0" w:space="0" w:color="auto"/>
      </w:divBdr>
      <w:divsChild>
        <w:div w:id="2118716461">
          <w:marLeft w:val="0"/>
          <w:marRight w:val="0"/>
          <w:marTop w:val="0"/>
          <w:marBottom w:val="0"/>
          <w:divBdr>
            <w:top w:val="none" w:sz="0" w:space="0" w:color="auto"/>
            <w:left w:val="none" w:sz="0" w:space="0" w:color="auto"/>
            <w:bottom w:val="none" w:sz="0" w:space="0" w:color="auto"/>
            <w:right w:val="none" w:sz="0" w:space="0" w:color="auto"/>
          </w:divBdr>
        </w:div>
        <w:div w:id="1805928303">
          <w:marLeft w:val="0"/>
          <w:marRight w:val="0"/>
          <w:marTop w:val="150"/>
          <w:marBottom w:val="0"/>
          <w:divBdr>
            <w:top w:val="none" w:sz="0" w:space="0" w:color="auto"/>
            <w:left w:val="none" w:sz="0" w:space="0" w:color="auto"/>
            <w:bottom w:val="none" w:sz="0" w:space="0" w:color="auto"/>
            <w:right w:val="none" w:sz="0" w:space="0" w:color="auto"/>
          </w:divBdr>
          <w:divsChild>
            <w:div w:id="870530843">
              <w:marLeft w:val="1155"/>
              <w:marRight w:val="0"/>
              <w:marTop w:val="0"/>
              <w:marBottom w:val="0"/>
              <w:divBdr>
                <w:top w:val="none" w:sz="0" w:space="0" w:color="auto"/>
                <w:left w:val="none" w:sz="0" w:space="0" w:color="auto"/>
                <w:bottom w:val="none" w:sz="0" w:space="0" w:color="auto"/>
                <w:right w:val="none" w:sz="0" w:space="0" w:color="auto"/>
              </w:divBdr>
            </w:div>
            <w:div w:id="444690248">
              <w:marLeft w:val="1155"/>
              <w:marRight w:val="0"/>
              <w:marTop w:val="0"/>
              <w:marBottom w:val="0"/>
              <w:divBdr>
                <w:top w:val="none" w:sz="0" w:space="0" w:color="auto"/>
                <w:left w:val="none" w:sz="0" w:space="0" w:color="auto"/>
                <w:bottom w:val="none" w:sz="0" w:space="0" w:color="auto"/>
                <w:right w:val="none" w:sz="0" w:space="0" w:color="auto"/>
              </w:divBdr>
            </w:div>
            <w:div w:id="1133061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12892">
      <w:bodyDiv w:val="1"/>
      <w:marLeft w:val="0"/>
      <w:marRight w:val="0"/>
      <w:marTop w:val="0"/>
      <w:marBottom w:val="0"/>
      <w:divBdr>
        <w:top w:val="none" w:sz="0" w:space="0" w:color="auto"/>
        <w:left w:val="none" w:sz="0" w:space="0" w:color="auto"/>
        <w:bottom w:val="none" w:sz="0" w:space="0" w:color="auto"/>
        <w:right w:val="none" w:sz="0" w:space="0" w:color="auto"/>
      </w:divBdr>
      <w:divsChild>
        <w:div w:id="3094063">
          <w:marLeft w:val="0"/>
          <w:marRight w:val="0"/>
          <w:marTop w:val="0"/>
          <w:marBottom w:val="0"/>
          <w:divBdr>
            <w:top w:val="none" w:sz="0" w:space="0" w:color="auto"/>
            <w:left w:val="none" w:sz="0" w:space="0" w:color="auto"/>
            <w:bottom w:val="none" w:sz="0" w:space="0" w:color="auto"/>
            <w:right w:val="none" w:sz="0" w:space="0" w:color="auto"/>
          </w:divBdr>
        </w:div>
        <w:div w:id="59446454">
          <w:marLeft w:val="0"/>
          <w:marRight w:val="0"/>
          <w:marTop w:val="150"/>
          <w:marBottom w:val="0"/>
          <w:divBdr>
            <w:top w:val="none" w:sz="0" w:space="0" w:color="auto"/>
            <w:left w:val="none" w:sz="0" w:space="0" w:color="auto"/>
            <w:bottom w:val="none" w:sz="0" w:space="0" w:color="auto"/>
            <w:right w:val="none" w:sz="0" w:space="0" w:color="auto"/>
          </w:divBdr>
          <w:divsChild>
            <w:div w:id="220021053">
              <w:marLeft w:val="1155"/>
              <w:marRight w:val="0"/>
              <w:marTop w:val="0"/>
              <w:marBottom w:val="0"/>
              <w:divBdr>
                <w:top w:val="none" w:sz="0" w:space="0" w:color="auto"/>
                <w:left w:val="none" w:sz="0" w:space="0" w:color="auto"/>
                <w:bottom w:val="none" w:sz="0" w:space="0" w:color="auto"/>
                <w:right w:val="none" w:sz="0" w:space="0" w:color="auto"/>
              </w:divBdr>
            </w:div>
            <w:div w:id="1530685656">
              <w:marLeft w:val="1155"/>
              <w:marRight w:val="0"/>
              <w:marTop w:val="0"/>
              <w:marBottom w:val="0"/>
              <w:divBdr>
                <w:top w:val="none" w:sz="0" w:space="0" w:color="auto"/>
                <w:left w:val="none" w:sz="0" w:space="0" w:color="auto"/>
                <w:bottom w:val="none" w:sz="0" w:space="0" w:color="auto"/>
                <w:right w:val="none" w:sz="0" w:space="0" w:color="auto"/>
              </w:divBdr>
            </w:div>
            <w:div w:id="154155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5936887">
      <w:bodyDiv w:val="1"/>
      <w:marLeft w:val="0"/>
      <w:marRight w:val="0"/>
      <w:marTop w:val="0"/>
      <w:marBottom w:val="0"/>
      <w:divBdr>
        <w:top w:val="none" w:sz="0" w:space="0" w:color="auto"/>
        <w:left w:val="none" w:sz="0" w:space="0" w:color="auto"/>
        <w:bottom w:val="none" w:sz="0" w:space="0" w:color="auto"/>
        <w:right w:val="none" w:sz="0" w:space="0" w:color="auto"/>
      </w:divBdr>
      <w:divsChild>
        <w:div w:id="289678121">
          <w:marLeft w:val="0"/>
          <w:marRight w:val="0"/>
          <w:marTop w:val="0"/>
          <w:marBottom w:val="0"/>
          <w:divBdr>
            <w:top w:val="none" w:sz="0" w:space="0" w:color="auto"/>
            <w:left w:val="none" w:sz="0" w:space="0" w:color="auto"/>
            <w:bottom w:val="none" w:sz="0" w:space="0" w:color="auto"/>
            <w:right w:val="none" w:sz="0" w:space="0" w:color="auto"/>
          </w:divBdr>
        </w:div>
        <w:div w:id="577204566">
          <w:marLeft w:val="0"/>
          <w:marRight w:val="0"/>
          <w:marTop w:val="150"/>
          <w:marBottom w:val="0"/>
          <w:divBdr>
            <w:top w:val="none" w:sz="0" w:space="0" w:color="auto"/>
            <w:left w:val="none" w:sz="0" w:space="0" w:color="auto"/>
            <w:bottom w:val="none" w:sz="0" w:space="0" w:color="auto"/>
            <w:right w:val="none" w:sz="0" w:space="0" w:color="auto"/>
          </w:divBdr>
          <w:divsChild>
            <w:div w:id="857931809">
              <w:marLeft w:val="1155"/>
              <w:marRight w:val="0"/>
              <w:marTop w:val="0"/>
              <w:marBottom w:val="0"/>
              <w:divBdr>
                <w:top w:val="none" w:sz="0" w:space="0" w:color="auto"/>
                <w:left w:val="none" w:sz="0" w:space="0" w:color="auto"/>
                <w:bottom w:val="none" w:sz="0" w:space="0" w:color="auto"/>
                <w:right w:val="none" w:sz="0" w:space="0" w:color="auto"/>
              </w:divBdr>
            </w:div>
            <w:div w:id="124977755">
              <w:marLeft w:val="1155"/>
              <w:marRight w:val="0"/>
              <w:marTop w:val="0"/>
              <w:marBottom w:val="0"/>
              <w:divBdr>
                <w:top w:val="none" w:sz="0" w:space="0" w:color="auto"/>
                <w:left w:val="none" w:sz="0" w:space="0" w:color="auto"/>
                <w:bottom w:val="none" w:sz="0" w:space="0" w:color="auto"/>
                <w:right w:val="none" w:sz="0" w:space="0" w:color="auto"/>
              </w:divBdr>
            </w:div>
            <w:div w:id="1805080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321077">
      <w:bodyDiv w:val="1"/>
      <w:marLeft w:val="0"/>
      <w:marRight w:val="0"/>
      <w:marTop w:val="0"/>
      <w:marBottom w:val="0"/>
      <w:divBdr>
        <w:top w:val="none" w:sz="0" w:space="0" w:color="auto"/>
        <w:left w:val="none" w:sz="0" w:space="0" w:color="auto"/>
        <w:bottom w:val="none" w:sz="0" w:space="0" w:color="auto"/>
        <w:right w:val="none" w:sz="0" w:space="0" w:color="auto"/>
      </w:divBdr>
      <w:divsChild>
        <w:div w:id="323436123">
          <w:marLeft w:val="0"/>
          <w:marRight w:val="0"/>
          <w:marTop w:val="0"/>
          <w:marBottom w:val="0"/>
          <w:divBdr>
            <w:top w:val="none" w:sz="0" w:space="0" w:color="auto"/>
            <w:left w:val="none" w:sz="0" w:space="0" w:color="auto"/>
            <w:bottom w:val="none" w:sz="0" w:space="0" w:color="auto"/>
            <w:right w:val="none" w:sz="0" w:space="0" w:color="auto"/>
          </w:divBdr>
        </w:div>
        <w:div w:id="2126994082">
          <w:marLeft w:val="0"/>
          <w:marRight w:val="0"/>
          <w:marTop w:val="150"/>
          <w:marBottom w:val="0"/>
          <w:divBdr>
            <w:top w:val="none" w:sz="0" w:space="0" w:color="auto"/>
            <w:left w:val="none" w:sz="0" w:space="0" w:color="auto"/>
            <w:bottom w:val="none" w:sz="0" w:space="0" w:color="auto"/>
            <w:right w:val="none" w:sz="0" w:space="0" w:color="auto"/>
          </w:divBdr>
          <w:divsChild>
            <w:div w:id="453908644">
              <w:marLeft w:val="1155"/>
              <w:marRight w:val="0"/>
              <w:marTop w:val="0"/>
              <w:marBottom w:val="0"/>
              <w:divBdr>
                <w:top w:val="none" w:sz="0" w:space="0" w:color="auto"/>
                <w:left w:val="none" w:sz="0" w:space="0" w:color="auto"/>
                <w:bottom w:val="none" w:sz="0" w:space="0" w:color="auto"/>
                <w:right w:val="none" w:sz="0" w:space="0" w:color="auto"/>
              </w:divBdr>
            </w:div>
            <w:div w:id="1257715110">
              <w:marLeft w:val="1155"/>
              <w:marRight w:val="0"/>
              <w:marTop w:val="0"/>
              <w:marBottom w:val="0"/>
              <w:divBdr>
                <w:top w:val="none" w:sz="0" w:space="0" w:color="auto"/>
                <w:left w:val="none" w:sz="0" w:space="0" w:color="auto"/>
                <w:bottom w:val="none" w:sz="0" w:space="0" w:color="auto"/>
                <w:right w:val="none" w:sz="0" w:space="0" w:color="auto"/>
              </w:divBdr>
            </w:div>
            <w:div w:id="1001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321205">
      <w:bodyDiv w:val="1"/>
      <w:marLeft w:val="0"/>
      <w:marRight w:val="0"/>
      <w:marTop w:val="0"/>
      <w:marBottom w:val="0"/>
      <w:divBdr>
        <w:top w:val="none" w:sz="0" w:space="0" w:color="auto"/>
        <w:left w:val="none" w:sz="0" w:space="0" w:color="auto"/>
        <w:bottom w:val="none" w:sz="0" w:space="0" w:color="auto"/>
        <w:right w:val="none" w:sz="0" w:space="0" w:color="auto"/>
      </w:divBdr>
      <w:divsChild>
        <w:div w:id="1086727837">
          <w:marLeft w:val="0"/>
          <w:marRight w:val="0"/>
          <w:marTop w:val="0"/>
          <w:marBottom w:val="0"/>
          <w:divBdr>
            <w:top w:val="none" w:sz="0" w:space="0" w:color="auto"/>
            <w:left w:val="none" w:sz="0" w:space="0" w:color="auto"/>
            <w:bottom w:val="none" w:sz="0" w:space="0" w:color="auto"/>
            <w:right w:val="none" w:sz="0" w:space="0" w:color="auto"/>
          </w:divBdr>
        </w:div>
        <w:div w:id="1096025019">
          <w:marLeft w:val="0"/>
          <w:marRight w:val="0"/>
          <w:marTop w:val="150"/>
          <w:marBottom w:val="0"/>
          <w:divBdr>
            <w:top w:val="none" w:sz="0" w:space="0" w:color="auto"/>
            <w:left w:val="none" w:sz="0" w:space="0" w:color="auto"/>
            <w:bottom w:val="none" w:sz="0" w:space="0" w:color="auto"/>
            <w:right w:val="none" w:sz="0" w:space="0" w:color="auto"/>
          </w:divBdr>
          <w:divsChild>
            <w:div w:id="467939406">
              <w:marLeft w:val="1155"/>
              <w:marRight w:val="0"/>
              <w:marTop w:val="0"/>
              <w:marBottom w:val="0"/>
              <w:divBdr>
                <w:top w:val="none" w:sz="0" w:space="0" w:color="auto"/>
                <w:left w:val="none" w:sz="0" w:space="0" w:color="auto"/>
                <w:bottom w:val="none" w:sz="0" w:space="0" w:color="auto"/>
                <w:right w:val="none" w:sz="0" w:space="0" w:color="auto"/>
              </w:divBdr>
            </w:div>
            <w:div w:id="1071931491">
              <w:marLeft w:val="1155"/>
              <w:marRight w:val="0"/>
              <w:marTop w:val="0"/>
              <w:marBottom w:val="0"/>
              <w:divBdr>
                <w:top w:val="none" w:sz="0" w:space="0" w:color="auto"/>
                <w:left w:val="none" w:sz="0" w:space="0" w:color="auto"/>
                <w:bottom w:val="none" w:sz="0" w:space="0" w:color="auto"/>
                <w:right w:val="none" w:sz="0" w:space="0" w:color="auto"/>
              </w:divBdr>
            </w:div>
            <w:div w:id="1306355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468901">
      <w:bodyDiv w:val="1"/>
      <w:marLeft w:val="0"/>
      <w:marRight w:val="0"/>
      <w:marTop w:val="0"/>
      <w:marBottom w:val="0"/>
      <w:divBdr>
        <w:top w:val="none" w:sz="0" w:space="0" w:color="auto"/>
        <w:left w:val="none" w:sz="0" w:space="0" w:color="auto"/>
        <w:bottom w:val="none" w:sz="0" w:space="0" w:color="auto"/>
        <w:right w:val="none" w:sz="0" w:space="0" w:color="auto"/>
      </w:divBdr>
      <w:divsChild>
        <w:div w:id="549921182">
          <w:marLeft w:val="0"/>
          <w:marRight w:val="0"/>
          <w:marTop w:val="0"/>
          <w:marBottom w:val="0"/>
          <w:divBdr>
            <w:top w:val="none" w:sz="0" w:space="0" w:color="auto"/>
            <w:left w:val="none" w:sz="0" w:space="0" w:color="auto"/>
            <w:bottom w:val="none" w:sz="0" w:space="0" w:color="auto"/>
            <w:right w:val="none" w:sz="0" w:space="0" w:color="auto"/>
          </w:divBdr>
        </w:div>
        <w:div w:id="51389500">
          <w:marLeft w:val="0"/>
          <w:marRight w:val="0"/>
          <w:marTop w:val="150"/>
          <w:marBottom w:val="0"/>
          <w:divBdr>
            <w:top w:val="none" w:sz="0" w:space="0" w:color="auto"/>
            <w:left w:val="none" w:sz="0" w:space="0" w:color="auto"/>
            <w:bottom w:val="none" w:sz="0" w:space="0" w:color="auto"/>
            <w:right w:val="none" w:sz="0" w:space="0" w:color="auto"/>
          </w:divBdr>
          <w:divsChild>
            <w:div w:id="1221402626">
              <w:marLeft w:val="1155"/>
              <w:marRight w:val="0"/>
              <w:marTop w:val="0"/>
              <w:marBottom w:val="0"/>
              <w:divBdr>
                <w:top w:val="none" w:sz="0" w:space="0" w:color="auto"/>
                <w:left w:val="none" w:sz="0" w:space="0" w:color="auto"/>
                <w:bottom w:val="none" w:sz="0" w:space="0" w:color="auto"/>
                <w:right w:val="none" w:sz="0" w:space="0" w:color="auto"/>
              </w:divBdr>
            </w:div>
            <w:div w:id="2097286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786464">
      <w:bodyDiv w:val="1"/>
      <w:marLeft w:val="0"/>
      <w:marRight w:val="0"/>
      <w:marTop w:val="0"/>
      <w:marBottom w:val="0"/>
      <w:divBdr>
        <w:top w:val="none" w:sz="0" w:space="0" w:color="auto"/>
        <w:left w:val="none" w:sz="0" w:space="0" w:color="auto"/>
        <w:bottom w:val="none" w:sz="0" w:space="0" w:color="auto"/>
        <w:right w:val="none" w:sz="0" w:space="0" w:color="auto"/>
      </w:divBdr>
      <w:divsChild>
        <w:div w:id="1615402459">
          <w:marLeft w:val="0"/>
          <w:marRight w:val="0"/>
          <w:marTop w:val="0"/>
          <w:marBottom w:val="0"/>
          <w:divBdr>
            <w:top w:val="none" w:sz="0" w:space="0" w:color="auto"/>
            <w:left w:val="none" w:sz="0" w:space="0" w:color="auto"/>
            <w:bottom w:val="none" w:sz="0" w:space="0" w:color="auto"/>
            <w:right w:val="none" w:sz="0" w:space="0" w:color="auto"/>
          </w:divBdr>
        </w:div>
        <w:div w:id="1143348817">
          <w:marLeft w:val="0"/>
          <w:marRight w:val="0"/>
          <w:marTop w:val="150"/>
          <w:marBottom w:val="0"/>
          <w:divBdr>
            <w:top w:val="none" w:sz="0" w:space="0" w:color="auto"/>
            <w:left w:val="none" w:sz="0" w:space="0" w:color="auto"/>
            <w:bottom w:val="none" w:sz="0" w:space="0" w:color="auto"/>
            <w:right w:val="none" w:sz="0" w:space="0" w:color="auto"/>
          </w:divBdr>
          <w:divsChild>
            <w:div w:id="1612318981">
              <w:marLeft w:val="1155"/>
              <w:marRight w:val="0"/>
              <w:marTop w:val="0"/>
              <w:marBottom w:val="0"/>
              <w:divBdr>
                <w:top w:val="none" w:sz="0" w:space="0" w:color="auto"/>
                <w:left w:val="none" w:sz="0" w:space="0" w:color="auto"/>
                <w:bottom w:val="none" w:sz="0" w:space="0" w:color="auto"/>
                <w:right w:val="none" w:sz="0" w:space="0" w:color="auto"/>
              </w:divBdr>
            </w:div>
            <w:div w:id="224265680">
              <w:marLeft w:val="1155"/>
              <w:marRight w:val="0"/>
              <w:marTop w:val="0"/>
              <w:marBottom w:val="0"/>
              <w:divBdr>
                <w:top w:val="none" w:sz="0" w:space="0" w:color="auto"/>
                <w:left w:val="none" w:sz="0" w:space="0" w:color="auto"/>
                <w:bottom w:val="none" w:sz="0" w:space="0" w:color="auto"/>
                <w:right w:val="none" w:sz="0" w:space="0" w:color="auto"/>
              </w:divBdr>
            </w:div>
            <w:div w:id="1938251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6928863">
      <w:bodyDiv w:val="1"/>
      <w:marLeft w:val="0"/>
      <w:marRight w:val="0"/>
      <w:marTop w:val="0"/>
      <w:marBottom w:val="0"/>
      <w:divBdr>
        <w:top w:val="none" w:sz="0" w:space="0" w:color="auto"/>
        <w:left w:val="none" w:sz="0" w:space="0" w:color="auto"/>
        <w:bottom w:val="none" w:sz="0" w:space="0" w:color="auto"/>
        <w:right w:val="none" w:sz="0" w:space="0" w:color="auto"/>
      </w:divBdr>
      <w:divsChild>
        <w:div w:id="1459303930">
          <w:marLeft w:val="0"/>
          <w:marRight w:val="0"/>
          <w:marTop w:val="0"/>
          <w:marBottom w:val="0"/>
          <w:divBdr>
            <w:top w:val="none" w:sz="0" w:space="0" w:color="auto"/>
            <w:left w:val="none" w:sz="0" w:space="0" w:color="auto"/>
            <w:bottom w:val="none" w:sz="0" w:space="0" w:color="auto"/>
            <w:right w:val="none" w:sz="0" w:space="0" w:color="auto"/>
          </w:divBdr>
        </w:div>
        <w:div w:id="988290070">
          <w:marLeft w:val="0"/>
          <w:marRight w:val="0"/>
          <w:marTop w:val="150"/>
          <w:marBottom w:val="0"/>
          <w:divBdr>
            <w:top w:val="none" w:sz="0" w:space="0" w:color="auto"/>
            <w:left w:val="none" w:sz="0" w:space="0" w:color="auto"/>
            <w:bottom w:val="none" w:sz="0" w:space="0" w:color="auto"/>
            <w:right w:val="none" w:sz="0" w:space="0" w:color="auto"/>
          </w:divBdr>
          <w:divsChild>
            <w:div w:id="826557581">
              <w:marLeft w:val="1155"/>
              <w:marRight w:val="0"/>
              <w:marTop w:val="0"/>
              <w:marBottom w:val="0"/>
              <w:divBdr>
                <w:top w:val="none" w:sz="0" w:space="0" w:color="auto"/>
                <w:left w:val="none" w:sz="0" w:space="0" w:color="auto"/>
                <w:bottom w:val="none" w:sz="0" w:space="0" w:color="auto"/>
                <w:right w:val="none" w:sz="0" w:space="0" w:color="auto"/>
              </w:divBdr>
            </w:div>
            <w:div w:id="1612781418">
              <w:marLeft w:val="1155"/>
              <w:marRight w:val="0"/>
              <w:marTop w:val="0"/>
              <w:marBottom w:val="0"/>
              <w:divBdr>
                <w:top w:val="none" w:sz="0" w:space="0" w:color="auto"/>
                <w:left w:val="none" w:sz="0" w:space="0" w:color="auto"/>
                <w:bottom w:val="none" w:sz="0" w:space="0" w:color="auto"/>
                <w:right w:val="none" w:sz="0" w:space="0" w:color="auto"/>
              </w:divBdr>
            </w:div>
            <w:div w:id="1482504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248054">
      <w:bodyDiv w:val="1"/>
      <w:marLeft w:val="0"/>
      <w:marRight w:val="0"/>
      <w:marTop w:val="0"/>
      <w:marBottom w:val="0"/>
      <w:divBdr>
        <w:top w:val="none" w:sz="0" w:space="0" w:color="auto"/>
        <w:left w:val="none" w:sz="0" w:space="0" w:color="auto"/>
        <w:bottom w:val="none" w:sz="0" w:space="0" w:color="auto"/>
        <w:right w:val="none" w:sz="0" w:space="0" w:color="auto"/>
      </w:divBdr>
      <w:divsChild>
        <w:div w:id="1829520502">
          <w:marLeft w:val="0"/>
          <w:marRight w:val="0"/>
          <w:marTop w:val="0"/>
          <w:marBottom w:val="0"/>
          <w:divBdr>
            <w:top w:val="none" w:sz="0" w:space="0" w:color="auto"/>
            <w:left w:val="none" w:sz="0" w:space="0" w:color="auto"/>
            <w:bottom w:val="none" w:sz="0" w:space="0" w:color="auto"/>
            <w:right w:val="none" w:sz="0" w:space="0" w:color="auto"/>
          </w:divBdr>
        </w:div>
        <w:div w:id="534387114">
          <w:marLeft w:val="0"/>
          <w:marRight w:val="0"/>
          <w:marTop w:val="150"/>
          <w:marBottom w:val="0"/>
          <w:divBdr>
            <w:top w:val="none" w:sz="0" w:space="0" w:color="auto"/>
            <w:left w:val="none" w:sz="0" w:space="0" w:color="auto"/>
            <w:bottom w:val="none" w:sz="0" w:space="0" w:color="auto"/>
            <w:right w:val="none" w:sz="0" w:space="0" w:color="auto"/>
          </w:divBdr>
          <w:divsChild>
            <w:div w:id="1744336025">
              <w:marLeft w:val="1155"/>
              <w:marRight w:val="0"/>
              <w:marTop w:val="0"/>
              <w:marBottom w:val="0"/>
              <w:divBdr>
                <w:top w:val="none" w:sz="0" w:space="0" w:color="auto"/>
                <w:left w:val="none" w:sz="0" w:space="0" w:color="auto"/>
                <w:bottom w:val="none" w:sz="0" w:space="0" w:color="auto"/>
                <w:right w:val="none" w:sz="0" w:space="0" w:color="auto"/>
              </w:divBdr>
            </w:div>
            <w:div w:id="1263295246">
              <w:marLeft w:val="1155"/>
              <w:marRight w:val="0"/>
              <w:marTop w:val="0"/>
              <w:marBottom w:val="0"/>
              <w:divBdr>
                <w:top w:val="none" w:sz="0" w:space="0" w:color="auto"/>
                <w:left w:val="none" w:sz="0" w:space="0" w:color="auto"/>
                <w:bottom w:val="none" w:sz="0" w:space="0" w:color="auto"/>
                <w:right w:val="none" w:sz="0" w:space="0" w:color="auto"/>
              </w:divBdr>
            </w:div>
            <w:div w:id="127273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631640">
      <w:bodyDiv w:val="1"/>
      <w:marLeft w:val="0"/>
      <w:marRight w:val="0"/>
      <w:marTop w:val="0"/>
      <w:marBottom w:val="0"/>
      <w:divBdr>
        <w:top w:val="none" w:sz="0" w:space="0" w:color="auto"/>
        <w:left w:val="none" w:sz="0" w:space="0" w:color="auto"/>
        <w:bottom w:val="none" w:sz="0" w:space="0" w:color="auto"/>
        <w:right w:val="none" w:sz="0" w:space="0" w:color="auto"/>
      </w:divBdr>
    </w:div>
    <w:div w:id="377708278">
      <w:bodyDiv w:val="1"/>
      <w:marLeft w:val="0"/>
      <w:marRight w:val="0"/>
      <w:marTop w:val="0"/>
      <w:marBottom w:val="0"/>
      <w:divBdr>
        <w:top w:val="none" w:sz="0" w:space="0" w:color="auto"/>
        <w:left w:val="none" w:sz="0" w:space="0" w:color="auto"/>
        <w:bottom w:val="none" w:sz="0" w:space="0" w:color="auto"/>
        <w:right w:val="none" w:sz="0" w:space="0" w:color="auto"/>
      </w:divBdr>
      <w:divsChild>
        <w:div w:id="456418104">
          <w:marLeft w:val="0"/>
          <w:marRight w:val="0"/>
          <w:marTop w:val="0"/>
          <w:marBottom w:val="0"/>
          <w:divBdr>
            <w:top w:val="none" w:sz="0" w:space="0" w:color="auto"/>
            <w:left w:val="none" w:sz="0" w:space="0" w:color="auto"/>
            <w:bottom w:val="none" w:sz="0" w:space="0" w:color="auto"/>
            <w:right w:val="none" w:sz="0" w:space="0" w:color="auto"/>
          </w:divBdr>
        </w:div>
        <w:div w:id="400300751">
          <w:marLeft w:val="0"/>
          <w:marRight w:val="0"/>
          <w:marTop w:val="150"/>
          <w:marBottom w:val="0"/>
          <w:divBdr>
            <w:top w:val="none" w:sz="0" w:space="0" w:color="auto"/>
            <w:left w:val="none" w:sz="0" w:space="0" w:color="auto"/>
            <w:bottom w:val="none" w:sz="0" w:space="0" w:color="auto"/>
            <w:right w:val="none" w:sz="0" w:space="0" w:color="auto"/>
          </w:divBdr>
          <w:divsChild>
            <w:div w:id="776606458">
              <w:marLeft w:val="1155"/>
              <w:marRight w:val="0"/>
              <w:marTop w:val="0"/>
              <w:marBottom w:val="0"/>
              <w:divBdr>
                <w:top w:val="none" w:sz="0" w:space="0" w:color="auto"/>
                <w:left w:val="none" w:sz="0" w:space="0" w:color="auto"/>
                <w:bottom w:val="none" w:sz="0" w:space="0" w:color="auto"/>
                <w:right w:val="none" w:sz="0" w:space="0" w:color="auto"/>
              </w:divBdr>
            </w:div>
            <w:div w:id="391000804">
              <w:marLeft w:val="1155"/>
              <w:marRight w:val="0"/>
              <w:marTop w:val="0"/>
              <w:marBottom w:val="0"/>
              <w:divBdr>
                <w:top w:val="none" w:sz="0" w:space="0" w:color="auto"/>
                <w:left w:val="none" w:sz="0" w:space="0" w:color="auto"/>
                <w:bottom w:val="none" w:sz="0" w:space="0" w:color="auto"/>
                <w:right w:val="none" w:sz="0" w:space="0" w:color="auto"/>
              </w:divBdr>
            </w:div>
            <w:div w:id="162846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897227">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021707">
      <w:bodyDiv w:val="1"/>
      <w:marLeft w:val="0"/>
      <w:marRight w:val="0"/>
      <w:marTop w:val="0"/>
      <w:marBottom w:val="0"/>
      <w:divBdr>
        <w:top w:val="none" w:sz="0" w:space="0" w:color="auto"/>
        <w:left w:val="none" w:sz="0" w:space="0" w:color="auto"/>
        <w:bottom w:val="none" w:sz="0" w:space="0" w:color="auto"/>
        <w:right w:val="none" w:sz="0" w:space="0" w:color="auto"/>
      </w:divBdr>
      <w:divsChild>
        <w:div w:id="1161458825">
          <w:marLeft w:val="0"/>
          <w:marRight w:val="0"/>
          <w:marTop w:val="0"/>
          <w:marBottom w:val="0"/>
          <w:divBdr>
            <w:top w:val="none" w:sz="0" w:space="0" w:color="auto"/>
            <w:left w:val="none" w:sz="0" w:space="0" w:color="auto"/>
            <w:bottom w:val="none" w:sz="0" w:space="0" w:color="auto"/>
            <w:right w:val="none" w:sz="0" w:space="0" w:color="auto"/>
          </w:divBdr>
        </w:div>
        <w:div w:id="1423641308">
          <w:marLeft w:val="0"/>
          <w:marRight w:val="0"/>
          <w:marTop w:val="150"/>
          <w:marBottom w:val="0"/>
          <w:divBdr>
            <w:top w:val="none" w:sz="0" w:space="0" w:color="auto"/>
            <w:left w:val="none" w:sz="0" w:space="0" w:color="auto"/>
            <w:bottom w:val="none" w:sz="0" w:space="0" w:color="auto"/>
            <w:right w:val="none" w:sz="0" w:space="0" w:color="auto"/>
          </w:divBdr>
          <w:divsChild>
            <w:div w:id="93936723">
              <w:marLeft w:val="1155"/>
              <w:marRight w:val="0"/>
              <w:marTop w:val="0"/>
              <w:marBottom w:val="0"/>
              <w:divBdr>
                <w:top w:val="none" w:sz="0" w:space="0" w:color="auto"/>
                <w:left w:val="none" w:sz="0" w:space="0" w:color="auto"/>
                <w:bottom w:val="none" w:sz="0" w:space="0" w:color="auto"/>
                <w:right w:val="none" w:sz="0" w:space="0" w:color="auto"/>
              </w:divBdr>
            </w:div>
            <w:div w:id="2070297818">
              <w:marLeft w:val="1155"/>
              <w:marRight w:val="0"/>
              <w:marTop w:val="0"/>
              <w:marBottom w:val="0"/>
              <w:divBdr>
                <w:top w:val="none" w:sz="0" w:space="0" w:color="auto"/>
                <w:left w:val="none" w:sz="0" w:space="0" w:color="auto"/>
                <w:bottom w:val="none" w:sz="0" w:space="0" w:color="auto"/>
                <w:right w:val="none" w:sz="0" w:space="0" w:color="auto"/>
              </w:divBdr>
            </w:div>
            <w:div w:id="31622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8714">
      <w:bodyDiv w:val="1"/>
      <w:marLeft w:val="0"/>
      <w:marRight w:val="0"/>
      <w:marTop w:val="0"/>
      <w:marBottom w:val="0"/>
      <w:divBdr>
        <w:top w:val="none" w:sz="0" w:space="0" w:color="auto"/>
        <w:left w:val="none" w:sz="0" w:space="0" w:color="auto"/>
        <w:bottom w:val="none" w:sz="0" w:space="0" w:color="auto"/>
        <w:right w:val="none" w:sz="0" w:space="0" w:color="auto"/>
      </w:divBdr>
      <w:divsChild>
        <w:div w:id="696389301">
          <w:marLeft w:val="0"/>
          <w:marRight w:val="0"/>
          <w:marTop w:val="0"/>
          <w:marBottom w:val="0"/>
          <w:divBdr>
            <w:top w:val="none" w:sz="0" w:space="0" w:color="auto"/>
            <w:left w:val="none" w:sz="0" w:space="0" w:color="auto"/>
            <w:bottom w:val="none" w:sz="0" w:space="0" w:color="auto"/>
            <w:right w:val="none" w:sz="0" w:space="0" w:color="auto"/>
          </w:divBdr>
        </w:div>
        <w:div w:id="1200701565">
          <w:marLeft w:val="0"/>
          <w:marRight w:val="0"/>
          <w:marTop w:val="150"/>
          <w:marBottom w:val="0"/>
          <w:divBdr>
            <w:top w:val="none" w:sz="0" w:space="0" w:color="auto"/>
            <w:left w:val="none" w:sz="0" w:space="0" w:color="auto"/>
            <w:bottom w:val="none" w:sz="0" w:space="0" w:color="auto"/>
            <w:right w:val="none" w:sz="0" w:space="0" w:color="auto"/>
          </w:divBdr>
          <w:divsChild>
            <w:div w:id="713578538">
              <w:marLeft w:val="1155"/>
              <w:marRight w:val="0"/>
              <w:marTop w:val="0"/>
              <w:marBottom w:val="0"/>
              <w:divBdr>
                <w:top w:val="none" w:sz="0" w:space="0" w:color="auto"/>
                <w:left w:val="none" w:sz="0" w:space="0" w:color="auto"/>
                <w:bottom w:val="none" w:sz="0" w:space="0" w:color="auto"/>
                <w:right w:val="none" w:sz="0" w:space="0" w:color="auto"/>
              </w:divBdr>
            </w:div>
            <w:div w:id="1780295604">
              <w:marLeft w:val="1155"/>
              <w:marRight w:val="0"/>
              <w:marTop w:val="0"/>
              <w:marBottom w:val="0"/>
              <w:divBdr>
                <w:top w:val="none" w:sz="0" w:space="0" w:color="auto"/>
                <w:left w:val="none" w:sz="0" w:space="0" w:color="auto"/>
                <w:bottom w:val="none" w:sz="0" w:space="0" w:color="auto"/>
                <w:right w:val="none" w:sz="0" w:space="0" w:color="auto"/>
              </w:divBdr>
            </w:div>
            <w:div w:id="1080561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020">
      <w:bodyDiv w:val="1"/>
      <w:marLeft w:val="0"/>
      <w:marRight w:val="0"/>
      <w:marTop w:val="0"/>
      <w:marBottom w:val="0"/>
      <w:divBdr>
        <w:top w:val="none" w:sz="0" w:space="0" w:color="auto"/>
        <w:left w:val="none" w:sz="0" w:space="0" w:color="auto"/>
        <w:bottom w:val="none" w:sz="0" w:space="0" w:color="auto"/>
        <w:right w:val="none" w:sz="0" w:space="0" w:color="auto"/>
      </w:divBdr>
      <w:divsChild>
        <w:div w:id="516846924">
          <w:marLeft w:val="0"/>
          <w:marRight w:val="0"/>
          <w:marTop w:val="0"/>
          <w:marBottom w:val="0"/>
          <w:divBdr>
            <w:top w:val="none" w:sz="0" w:space="0" w:color="auto"/>
            <w:left w:val="none" w:sz="0" w:space="0" w:color="auto"/>
            <w:bottom w:val="none" w:sz="0" w:space="0" w:color="auto"/>
            <w:right w:val="none" w:sz="0" w:space="0" w:color="auto"/>
          </w:divBdr>
        </w:div>
        <w:div w:id="681202724">
          <w:marLeft w:val="0"/>
          <w:marRight w:val="0"/>
          <w:marTop w:val="150"/>
          <w:marBottom w:val="0"/>
          <w:divBdr>
            <w:top w:val="none" w:sz="0" w:space="0" w:color="auto"/>
            <w:left w:val="none" w:sz="0" w:space="0" w:color="auto"/>
            <w:bottom w:val="none" w:sz="0" w:space="0" w:color="auto"/>
            <w:right w:val="none" w:sz="0" w:space="0" w:color="auto"/>
          </w:divBdr>
          <w:divsChild>
            <w:div w:id="1490442306">
              <w:marLeft w:val="1155"/>
              <w:marRight w:val="0"/>
              <w:marTop w:val="0"/>
              <w:marBottom w:val="0"/>
              <w:divBdr>
                <w:top w:val="none" w:sz="0" w:space="0" w:color="auto"/>
                <w:left w:val="none" w:sz="0" w:space="0" w:color="auto"/>
                <w:bottom w:val="none" w:sz="0" w:space="0" w:color="auto"/>
                <w:right w:val="none" w:sz="0" w:space="0" w:color="auto"/>
              </w:divBdr>
            </w:div>
            <w:div w:id="1805150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742607">
      <w:bodyDiv w:val="1"/>
      <w:marLeft w:val="0"/>
      <w:marRight w:val="0"/>
      <w:marTop w:val="0"/>
      <w:marBottom w:val="0"/>
      <w:divBdr>
        <w:top w:val="none" w:sz="0" w:space="0" w:color="auto"/>
        <w:left w:val="none" w:sz="0" w:space="0" w:color="auto"/>
        <w:bottom w:val="none" w:sz="0" w:space="0" w:color="auto"/>
        <w:right w:val="none" w:sz="0" w:space="0" w:color="auto"/>
      </w:divBdr>
      <w:divsChild>
        <w:div w:id="812872913">
          <w:marLeft w:val="0"/>
          <w:marRight w:val="0"/>
          <w:marTop w:val="0"/>
          <w:marBottom w:val="0"/>
          <w:divBdr>
            <w:top w:val="none" w:sz="0" w:space="0" w:color="auto"/>
            <w:left w:val="none" w:sz="0" w:space="0" w:color="auto"/>
            <w:bottom w:val="none" w:sz="0" w:space="0" w:color="auto"/>
            <w:right w:val="none" w:sz="0" w:space="0" w:color="auto"/>
          </w:divBdr>
        </w:div>
        <w:div w:id="1342396182">
          <w:marLeft w:val="0"/>
          <w:marRight w:val="0"/>
          <w:marTop w:val="150"/>
          <w:marBottom w:val="0"/>
          <w:divBdr>
            <w:top w:val="none" w:sz="0" w:space="0" w:color="auto"/>
            <w:left w:val="none" w:sz="0" w:space="0" w:color="auto"/>
            <w:bottom w:val="none" w:sz="0" w:space="0" w:color="auto"/>
            <w:right w:val="none" w:sz="0" w:space="0" w:color="auto"/>
          </w:divBdr>
          <w:divsChild>
            <w:div w:id="1994723041">
              <w:marLeft w:val="1155"/>
              <w:marRight w:val="0"/>
              <w:marTop w:val="0"/>
              <w:marBottom w:val="0"/>
              <w:divBdr>
                <w:top w:val="none" w:sz="0" w:space="0" w:color="auto"/>
                <w:left w:val="none" w:sz="0" w:space="0" w:color="auto"/>
                <w:bottom w:val="none" w:sz="0" w:space="0" w:color="auto"/>
                <w:right w:val="none" w:sz="0" w:space="0" w:color="auto"/>
              </w:divBdr>
            </w:div>
            <w:div w:id="1487090957">
              <w:marLeft w:val="1155"/>
              <w:marRight w:val="0"/>
              <w:marTop w:val="0"/>
              <w:marBottom w:val="0"/>
              <w:divBdr>
                <w:top w:val="none" w:sz="0" w:space="0" w:color="auto"/>
                <w:left w:val="none" w:sz="0" w:space="0" w:color="auto"/>
                <w:bottom w:val="none" w:sz="0" w:space="0" w:color="auto"/>
                <w:right w:val="none" w:sz="0" w:space="0" w:color="auto"/>
              </w:divBdr>
            </w:div>
            <w:div w:id="146866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328106">
      <w:bodyDiv w:val="1"/>
      <w:marLeft w:val="0"/>
      <w:marRight w:val="0"/>
      <w:marTop w:val="0"/>
      <w:marBottom w:val="0"/>
      <w:divBdr>
        <w:top w:val="none" w:sz="0" w:space="0" w:color="auto"/>
        <w:left w:val="none" w:sz="0" w:space="0" w:color="auto"/>
        <w:bottom w:val="none" w:sz="0" w:space="0" w:color="auto"/>
        <w:right w:val="none" w:sz="0" w:space="0" w:color="auto"/>
      </w:divBdr>
      <w:divsChild>
        <w:div w:id="1514999453">
          <w:marLeft w:val="0"/>
          <w:marRight w:val="0"/>
          <w:marTop w:val="0"/>
          <w:marBottom w:val="0"/>
          <w:divBdr>
            <w:top w:val="none" w:sz="0" w:space="0" w:color="auto"/>
            <w:left w:val="none" w:sz="0" w:space="0" w:color="auto"/>
            <w:bottom w:val="none" w:sz="0" w:space="0" w:color="auto"/>
            <w:right w:val="none" w:sz="0" w:space="0" w:color="auto"/>
          </w:divBdr>
        </w:div>
        <w:div w:id="1722897504">
          <w:marLeft w:val="0"/>
          <w:marRight w:val="0"/>
          <w:marTop w:val="150"/>
          <w:marBottom w:val="0"/>
          <w:divBdr>
            <w:top w:val="none" w:sz="0" w:space="0" w:color="auto"/>
            <w:left w:val="none" w:sz="0" w:space="0" w:color="auto"/>
            <w:bottom w:val="none" w:sz="0" w:space="0" w:color="auto"/>
            <w:right w:val="none" w:sz="0" w:space="0" w:color="auto"/>
          </w:divBdr>
          <w:divsChild>
            <w:div w:id="506865124">
              <w:marLeft w:val="1155"/>
              <w:marRight w:val="0"/>
              <w:marTop w:val="0"/>
              <w:marBottom w:val="0"/>
              <w:divBdr>
                <w:top w:val="none" w:sz="0" w:space="0" w:color="auto"/>
                <w:left w:val="none" w:sz="0" w:space="0" w:color="auto"/>
                <w:bottom w:val="none" w:sz="0" w:space="0" w:color="auto"/>
                <w:right w:val="none" w:sz="0" w:space="0" w:color="auto"/>
              </w:divBdr>
            </w:div>
            <w:div w:id="812798383">
              <w:marLeft w:val="1155"/>
              <w:marRight w:val="0"/>
              <w:marTop w:val="0"/>
              <w:marBottom w:val="0"/>
              <w:divBdr>
                <w:top w:val="none" w:sz="0" w:space="0" w:color="auto"/>
                <w:left w:val="none" w:sz="0" w:space="0" w:color="auto"/>
                <w:bottom w:val="none" w:sz="0" w:space="0" w:color="auto"/>
                <w:right w:val="none" w:sz="0" w:space="0" w:color="auto"/>
              </w:divBdr>
            </w:div>
            <w:div w:id="1173498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71358">
      <w:bodyDiv w:val="1"/>
      <w:marLeft w:val="0"/>
      <w:marRight w:val="0"/>
      <w:marTop w:val="0"/>
      <w:marBottom w:val="0"/>
      <w:divBdr>
        <w:top w:val="none" w:sz="0" w:space="0" w:color="auto"/>
        <w:left w:val="none" w:sz="0" w:space="0" w:color="auto"/>
        <w:bottom w:val="none" w:sz="0" w:space="0" w:color="auto"/>
        <w:right w:val="none" w:sz="0" w:space="0" w:color="auto"/>
      </w:divBdr>
      <w:divsChild>
        <w:div w:id="182011746">
          <w:marLeft w:val="0"/>
          <w:marRight w:val="0"/>
          <w:marTop w:val="0"/>
          <w:marBottom w:val="0"/>
          <w:divBdr>
            <w:top w:val="none" w:sz="0" w:space="0" w:color="auto"/>
            <w:left w:val="none" w:sz="0" w:space="0" w:color="auto"/>
            <w:bottom w:val="none" w:sz="0" w:space="0" w:color="auto"/>
            <w:right w:val="none" w:sz="0" w:space="0" w:color="auto"/>
          </w:divBdr>
        </w:div>
        <w:div w:id="1527518657">
          <w:marLeft w:val="0"/>
          <w:marRight w:val="0"/>
          <w:marTop w:val="150"/>
          <w:marBottom w:val="0"/>
          <w:divBdr>
            <w:top w:val="none" w:sz="0" w:space="0" w:color="auto"/>
            <w:left w:val="none" w:sz="0" w:space="0" w:color="auto"/>
            <w:bottom w:val="none" w:sz="0" w:space="0" w:color="auto"/>
            <w:right w:val="none" w:sz="0" w:space="0" w:color="auto"/>
          </w:divBdr>
          <w:divsChild>
            <w:div w:id="1224296230">
              <w:marLeft w:val="1155"/>
              <w:marRight w:val="0"/>
              <w:marTop w:val="0"/>
              <w:marBottom w:val="0"/>
              <w:divBdr>
                <w:top w:val="none" w:sz="0" w:space="0" w:color="auto"/>
                <w:left w:val="none" w:sz="0" w:space="0" w:color="auto"/>
                <w:bottom w:val="none" w:sz="0" w:space="0" w:color="auto"/>
                <w:right w:val="none" w:sz="0" w:space="0" w:color="auto"/>
              </w:divBdr>
            </w:div>
            <w:div w:id="181163412">
              <w:marLeft w:val="1155"/>
              <w:marRight w:val="0"/>
              <w:marTop w:val="0"/>
              <w:marBottom w:val="0"/>
              <w:divBdr>
                <w:top w:val="none" w:sz="0" w:space="0" w:color="auto"/>
                <w:left w:val="none" w:sz="0" w:space="0" w:color="auto"/>
                <w:bottom w:val="none" w:sz="0" w:space="0" w:color="auto"/>
                <w:right w:val="none" w:sz="0" w:space="0" w:color="auto"/>
              </w:divBdr>
            </w:div>
            <w:div w:id="750739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9885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442830">
      <w:bodyDiv w:val="1"/>
      <w:marLeft w:val="0"/>
      <w:marRight w:val="0"/>
      <w:marTop w:val="0"/>
      <w:marBottom w:val="0"/>
      <w:divBdr>
        <w:top w:val="none" w:sz="0" w:space="0" w:color="auto"/>
        <w:left w:val="none" w:sz="0" w:space="0" w:color="auto"/>
        <w:bottom w:val="none" w:sz="0" w:space="0" w:color="auto"/>
        <w:right w:val="none" w:sz="0" w:space="0" w:color="auto"/>
      </w:divBdr>
      <w:divsChild>
        <w:div w:id="1405879499">
          <w:marLeft w:val="0"/>
          <w:marRight w:val="0"/>
          <w:marTop w:val="0"/>
          <w:marBottom w:val="0"/>
          <w:divBdr>
            <w:top w:val="none" w:sz="0" w:space="0" w:color="auto"/>
            <w:left w:val="none" w:sz="0" w:space="0" w:color="auto"/>
            <w:bottom w:val="none" w:sz="0" w:space="0" w:color="auto"/>
            <w:right w:val="none" w:sz="0" w:space="0" w:color="auto"/>
          </w:divBdr>
        </w:div>
        <w:div w:id="1154493914">
          <w:marLeft w:val="0"/>
          <w:marRight w:val="0"/>
          <w:marTop w:val="150"/>
          <w:marBottom w:val="0"/>
          <w:divBdr>
            <w:top w:val="none" w:sz="0" w:space="0" w:color="auto"/>
            <w:left w:val="none" w:sz="0" w:space="0" w:color="auto"/>
            <w:bottom w:val="none" w:sz="0" w:space="0" w:color="auto"/>
            <w:right w:val="none" w:sz="0" w:space="0" w:color="auto"/>
          </w:divBdr>
          <w:divsChild>
            <w:div w:id="565384202">
              <w:marLeft w:val="1155"/>
              <w:marRight w:val="0"/>
              <w:marTop w:val="0"/>
              <w:marBottom w:val="0"/>
              <w:divBdr>
                <w:top w:val="none" w:sz="0" w:space="0" w:color="auto"/>
                <w:left w:val="none" w:sz="0" w:space="0" w:color="auto"/>
                <w:bottom w:val="none" w:sz="0" w:space="0" w:color="auto"/>
                <w:right w:val="none" w:sz="0" w:space="0" w:color="auto"/>
              </w:divBdr>
            </w:div>
            <w:div w:id="1153791454">
              <w:marLeft w:val="1155"/>
              <w:marRight w:val="0"/>
              <w:marTop w:val="0"/>
              <w:marBottom w:val="0"/>
              <w:divBdr>
                <w:top w:val="none" w:sz="0" w:space="0" w:color="auto"/>
                <w:left w:val="none" w:sz="0" w:space="0" w:color="auto"/>
                <w:bottom w:val="none" w:sz="0" w:space="0" w:color="auto"/>
                <w:right w:val="none" w:sz="0" w:space="0" w:color="auto"/>
              </w:divBdr>
            </w:div>
            <w:div w:id="1860309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445044">
      <w:bodyDiv w:val="1"/>
      <w:marLeft w:val="0"/>
      <w:marRight w:val="0"/>
      <w:marTop w:val="0"/>
      <w:marBottom w:val="0"/>
      <w:divBdr>
        <w:top w:val="none" w:sz="0" w:space="0" w:color="auto"/>
        <w:left w:val="none" w:sz="0" w:space="0" w:color="auto"/>
        <w:bottom w:val="none" w:sz="0" w:space="0" w:color="auto"/>
        <w:right w:val="none" w:sz="0" w:space="0" w:color="auto"/>
      </w:divBdr>
    </w:div>
    <w:div w:id="380710358">
      <w:bodyDiv w:val="1"/>
      <w:marLeft w:val="0"/>
      <w:marRight w:val="0"/>
      <w:marTop w:val="0"/>
      <w:marBottom w:val="0"/>
      <w:divBdr>
        <w:top w:val="none" w:sz="0" w:space="0" w:color="auto"/>
        <w:left w:val="none" w:sz="0" w:space="0" w:color="auto"/>
        <w:bottom w:val="none" w:sz="0" w:space="0" w:color="auto"/>
        <w:right w:val="none" w:sz="0" w:space="0" w:color="auto"/>
      </w:divBdr>
      <w:divsChild>
        <w:div w:id="424309326">
          <w:marLeft w:val="0"/>
          <w:marRight w:val="0"/>
          <w:marTop w:val="0"/>
          <w:marBottom w:val="0"/>
          <w:divBdr>
            <w:top w:val="none" w:sz="0" w:space="0" w:color="auto"/>
            <w:left w:val="none" w:sz="0" w:space="0" w:color="auto"/>
            <w:bottom w:val="none" w:sz="0" w:space="0" w:color="auto"/>
            <w:right w:val="none" w:sz="0" w:space="0" w:color="auto"/>
          </w:divBdr>
        </w:div>
        <w:div w:id="496383731">
          <w:marLeft w:val="0"/>
          <w:marRight w:val="0"/>
          <w:marTop w:val="150"/>
          <w:marBottom w:val="0"/>
          <w:divBdr>
            <w:top w:val="none" w:sz="0" w:space="0" w:color="auto"/>
            <w:left w:val="none" w:sz="0" w:space="0" w:color="auto"/>
            <w:bottom w:val="none" w:sz="0" w:space="0" w:color="auto"/>
            <w:right w:val="none" w:sz="0" w:space="0" w:color="auto"/>
          </w:divBdr>
          <w:divsChild>
            <w:div w:id="1086271215">
              <w:marLeft w:val="1155"/>
              <w:marRight w:val="0"/>
              <w:marTop w:val="0"/>
              <w:marBottom w:val="0"/>
              <w:divBdr>
                <w:top w:val="none" w:sz="0" w:space="0" w:color="auto"/>
                <w:left w:val="none" w:sz="0" w:space="0" w:color="auto"/>
                <w:bottom w:val="none" w:sz="0" w:space="0" w:color="auto"/>
                <w:right w:val="none" w:sz="0" w:space="0" w:color="auto"/>
              </w:divBdr>
            </w:div>
            <w:div w:id="405491498">
              <w:marLeft w:val="1155"/>
              <w:marRight w:val="0"/>
              <w:marTop w:val="0"/>
              <w:marBottom w:val="0"/>
              <w:divBdr>
                <w:top w:val="none" w:sz="0" w:space="0" w:color="auto"/>
                <w:left w:val="none" w:sz="0" w:space="0" w:color="auto"/>
                <w:bottom w:val="none" w:sz="0" w:space="0" w:color="auto"/>
                <w:right w:val="none" w:sz="0" w:space="0" w:color="auto"/>
              </w:divBdr>
            </w:div>
            <w:div w:id="578486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2294">
      <w:bodyDiv w:val="1"/>
      <w:marLeft w:val="0"/>
      <w:marRight w:val="0"/>
      <w:marTop w:val="0"/>
      <w:marBottom w:val="0"/>
      <w:divBdr>
        <w:top w:val="none" w:sz="0" w:space="0" w:color="auto"/>
        <w:left w:val="none" w:sz="0" w:space="0" w:color="auto"/>
        <w:bottom w:val="none" w:sz="0" w:space="0" w:color="auto"/>
        <w:right w:val="none" w:sz="0" w:space="0" w:color="auto"/>
      </w:divBdr>
      <w:divsChild>
        <w:div w:id="197200410">
          <w:marLeft w:val="0"/>
          <w:marRight w:val="0"/>
          <w:marTop w:val="0"/>
          <w:marBottom w:val="0"/>
          <w:divBdr>
            <w:top w:val="none" w:sz="0" w:space="0" w:color="auto"/>
            <w:left w:val="none" w:sz="0" w:space="0" w:color="auto"/>
            <w:bottom w:val="none" w:sz="0" w:space="0" w:color="auto"/>
            <w:right w:val="none" w:sz="0" w:space="0" w:color="auto"/>
          </w:divBdr>
        </w:div>
        <w:div w:id="730806413">
          <w:marLeft w:val="0"/>
          <w:marRight w:val="0"/>
          <w:marTop w:val="150"/>
          <w:marBottom w:val="0"/>
          <w:divBdr>
            <w:top w:val="none" w:sz="0" w:space="0" w:color="auto"/>
            <w:left w:val="none" w:sz="0" w:space="0" w:color="auto"/>
            <w:bottom w:val="none" w:sz="0" w:space="0" w:color="auto"/>
            <w:right w:val="none" w:sz="0" w:space="0" w:color="auto"/>
          </w:divBdr>
          <w:divsChild>
            <w:div w:id="115875233">
              <w:marLeft w:val="1155"/>
              <w:marRight w:val="0"/>
              <w:marTop w:val="0"/>
              <w:marBottom w:val="0"/>
              <w:divBdr>
                <w:top w:val="none" w:sz="0" w:space="0" w:color="auto"/>
                <w:left w:val="none" w:sz="0" w:space="0" w:color="auto"/>
                <w:bottom w:val="none" w:sz="0" w:space="0" w:color="auto"/>
                <w:right w:val="none" w:sz="0" w:space="0" w:color="auto"/>
              </w:divBdr>
            </w:div>
            <w:div w:id="714698294">
              <w:marLeft w:val="1155"/>
              <w:marRight w:val="0"/>
              <w:marTop w:val="0"/>
              <w:marBottom w:val="0"/>
              <w:divBdr>
                <w:top w:val="none" w:sz="0" w:space="0" w:color="auto"/>
                <w:left w:val="none" w:sz="0" w:space="0" w:color="auto"/>
                <w:bottom w:val="none" w:sz="0" w:space="0" w:color="auto"/>
                <w:right w:val="none" w:sz="0" w:space="0" w:color="auto"/>
              </w:divBdr>
            </w:div>
            <w:div w:id="664286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0985829">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292208">
      <w:bodyDiv w:val="1"/>
      <w:marLeft w:val="0"/>
      <w:marRight w:val="0"/>
      <w:marTop w:val="0"/>
      <w:marBottom w:val="0"/>
      <w:divBdr>
        <w:top w:val="none" w:sz="0" w:space="0" w:color="auto"/>
        <w:left w:val="none" w:sz="0" w:space="0" w:color="auto"/>
        <w:bottom w:val="none" w:sz="0" w:space="0" w:color="auto"/>
        <w:right w:val="none" w:sz="0" w:space="0" w:color="auto"/>
      </w:divBdr>
      <w:divsChild>
        <w:div w:id="1694964208">
          <w:marLeft w:val="0"/>
          <w:marRight w:val="0"/>
          <w:marTop w:val="0"/>
          <w:marBottom w:val="0"/>
          <w:divBdr>
            <w:top w:val="none" w:sz="0" w:space="0" w:color="auto"/>
            <w:left w:val="none" w:sz="0" w:space="0" w:color="auto"/>
            <w:bottom w:val="none" w:sz="0" w:space="0" w:color="auto"/>
            <w:right w:val="none" w:sz="0" w:space="0" w:color="auto"/>
          </w:divBdr>
        </w:div>
        <w:div w:id="1606226432">
          <w:marLeft w:val="0"/>
          <w:marRight w:val="0"/>
          <w:marTop w:val="150"/>
          <w:marBottom w:val="0"/>
          <w:divBdr>
            <w:top w:val="none" w:sz="0" w:space="0" w:color="auto"/>
            <w:left w:val="none" w:sz="0" w:space="0" w:color="auto"/>
            <w:bottom w:val="none" w:sz="0" w:space="0" w:color="auto"/>
            <w:right w:val="none" w:sz="0" w:space="0" w:color="auto"/>
          </w:divBdr>
          <w:divsChild>
            <w:div w:id="1263144924">
              <w:marLeft w:val="1155"/>
              <w:marRight w:val="0"/>
              <w:marTop w:val="0"/>
              <w:marBottom w:val="0"/>
              <w:divBdr>
                <w:top w:val="none" w:sz="0" w:space="0" w:color="auto"/>
                <w:left w:val="none" w:sz="0" w:space="0" w:color="auto"/>
                <w:bottom w:val="none" w:sz="0" w:space="0" w:color="auto"/>
                <w:right w:val="none" w:sz="0" w:space="0" w:color="auto"/>
              </w:divBdr>
            </w:div>
            <w:div w:id="1936358866">
              <w:marLeft w:val="1155"/>
              <w:marRight w:val="0"/>
              <w:marTop w:val="0"/>
              <w:marBottom w:val="0"/>
              <w:divBdr>
                <w:top w:val="none" w:sz="0" w:space="0" w:color="auto"/>
                <w:left w:val="none" w:sz="0" w:space="0" w:color="auto"/>
                <w:bottom w:val="none" w:sz="0" w:space="0" w:color="auto"/>
                <w:right w:val="none" w:sz="0" w:space="0" w:color="auto"/>
              </w:divBdr>
            </w:div>
            <w:div w:id="334576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66563">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46352">
      <w:bodyDiv w:val="1"/>
      <w:marLeft w:val="0"/>
      <w:marRight w:val="0"/>
      <w:marTop w:val="0"/>
      <w:marBottom w:val="0"/>
      <w:divBdr>
        <w:top w:val="none" w:sz="0" w:space="0" w:color="auto"/>
        <w:left w:val="none" w:sz="0" w:space="0" w:color="auto"/>
        <w:bottom w:val="none" w:sz="0" w:space="0" w:color="auto"/>
        <w:right w:val="none" w:sz="0" w:space="0" w:color="auto"/>
      </w:divBdr>
      <w:divsChild>
        <w:div w:id="1652513678">
          <w:marLeft w:val="0"/>
          <w:marRight w:val="0"/>
          <w:marTop w:val="0"/>
          <w:marBottom w:val="0"/>
          <w:divBdr>
            <w:top w:val="none" w:sz="0" w:space="0" w:color="auto"/>
            <w:left w:val="none" w:sz="0" w:space="0" w:color="auto"/>
            <w:bottom w:val="none" w:sz="0" w:space="0" w:color="auto"/>
            <w:right w:val="none" w:sz="0" w:space="0" w:color="auto"/>
          </w:divBdr>
        </w:div>
        <w:div w:id="1292899690">
          <w:marLeft w:val="0"/>
          <w:marRight w:val="0"/>
          <w:marTop w:val="150"/>
          <w:marBottom w:val="0"/>
          <w:divBdr>
            <w:top w:val="none" w:sz="0" w:space="0" w:color="auto"/>
            <w:left w:val="none" w:sz="0" w:space="0" w:color="auto"/>
            <w:bottom w:val="none" w:sz="0" w:space="0" w:color="auto"/>
            <w:right w:val="none" w:sz="0" w:space="0" w:color="auto"/>
          </w:divBdr>
          <w:divsChild>
            <w:div w:id="1727875326">
              <w:marLeft w:val="1155"/>
              <w:marRight w:val="0"/>
              <w:marTop w:val="0"/>
              <w:marBottom w:val="0"/>
              <w:divBdr>
                <w:top w:val="none" w:sz="0" w:space="0" w:color="auto"/>
                <w:left w:val="none" w:sz="0" w:space="0" w:color="auto"/>
                <w:bottom w:val="none" w:sz="0" w:space="0" w:color="auto"/>
                <w:right w:val="none" w:sz="0" w:space="0" w:color="auto"/>
              </w:divBdr>
            </w:div>
            <w:div w:id="1156337669">
              <w:marLeft w:val="1155"/>
              <w:marRight w:val="0"/>
              <w:marTop w:val="0"/>
              <w:marBottom w:val="0"/>
              <w:divBdr>
                <w:top w:val="none" w:sz="0" w:space="0" w:color="auto"/>
                <w:left w:val="none" w:sz="0" w:space="0" w:color="auto"/>
                <w:bottom w:val="none" w:sz="0" w:space="0" w:color="auto"/>
                <w:right w:val="none" w:sz="0" w:space="0" w:color="auto"/>
              </w:divBdr>
            </w:div>
            <w:div w:id="2129008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01800">
      <w:bodyDiv w:val="1"/>
      <w:marLeft w:val="0"/>
      <w:marRight w:val="0"/>
      <w:marTop w:val="0"/>
      <w:marBottom w:val="0"/>
      <w:divBdr>
        <w:top w:val="none" w:sz="0" w:space="0" w:color="auto"/>
        <w:left w:val="none" w:sz="0" w:space="0" w:color="auto"/>
        <w:bottom w:val="none" w:sz="0" w:space="0" w:color="auto"/>
        <w:right w:val="none" w:sz="0" w:space="0" w:color="auto"/>
      </w:divBdr>
      <w:divsChild>
        <w:div w:id="1392465502">
          <w:marLeft w:val="0"/>
          <w:marRight w:val="0"/>
          <w:marTop w:val="0"/>
          <w:marBottom w:val="0"/>
          <w:divBdr>
            <w:top w:val="none" w:sz="0" w:space="0" w:color="auto"/>
            <w:left w:val="none" w:sz="0" w:space="0" w:color="auto"/>
            <w:bottom w:val="none" w:sz="0" w:space="0" w:color="auto"/>
            <w:right w:val="none" w:sz="0" w:space="0" w:color="auto"/>
          </w:divBdr>
        </w:div>
        <w:div w:id="1406495612">
          <w:marLeft w:val="0"/>
          <w:marRight w:val="0"/>
          <w:marTop w:val="150"/>
          <w:marBottom w:val="0"/>
          <w:divBdr>
            <w:top w:val="none" w:sz="0" w:space="0" w:color="auto"/>
            <w:left w:val="none" w:sz="0" w:space="0" w:color="auto"/>
            <w:bottom w:val="none" w:sz="0" w:space="0" w:color="auto"/>
            <w:right w:val="none" w:sz="0" w:space="0" w:color="auto"/>
          </w:divBdr>
          <w:divsChild>
            <w:div w:id="1686319180">
              <w:marLeft w:val="1155"/>
              <w:marRight w:val="0"/>
              <w:marTop w:val="0"/>
              <w:marBottom w:val="0"/>
              <w:divBdr>
                <w:top w:val="none" w:sz="0" w:space="0" w:color="auto"/>
                <w:left w:val="none" w:sz="0" w:space="0" w:color="auto"/>
                <w:bottom w:val="none" w:sz="0" w:space="0" w:color="auto"/>
                <w:right w:val="none" w:sz="0" w:space="0" w:color="auto"/>
              </w:divBdr>
            </w:div>
            <w:div w:id="1879197244">
              <w:marLeft w:val="1155"/>
              <w:marRight w:val="0"/>
              <w:marTop w:val="0"/>
              <w:marBottom w:val="0"/>
              <w:divBdr>
                <w:top w:val="none" w:sz="0" w:space="0" w:color="auto"/>
                <w:left w:val="none" w:sz="0" w:space="0" w:color="auto"/>
                <w:bottom w:val="none" w:sz="0" w:space="0" w:color="auto"/>
                <w:right w:val="none" w:sz="0" w:space="0" w:color="auto"/>
              </w:divBdr>
            </w:div>
            <w:div w:id="310718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58328">
      <w:bodyDiv w:val="1"/>
      <w:marLeft w:val="0"/>
      <w:marRight w:val="0"/>
      <w:marTop w:val="0"/>
      <w:marBottom w:val="0"/>
      <w:divBdr>
        <w:top w:val="none" w:sz="0" w:space="0" w:color="auto"/>
        <w:left w:val="none" w:sz="0" w:space="0" w:color="auto"/>
        <w:bottom w:val="none" w:sz="0" w:space="0" w:color="auto"/>
        <w:right w:val="none" w:sz="0" w:space="0" w:color="auto"/>
      </w:divBdr>
      <w:divsChild>
        <w:div w:id="1793396521">
          <w:marLeft w:val="0"/>
          <w:marRight w:val="0"/>
          <w:marTop w:val="0"/>
          <w:marBottom w:val="0"/>
          <w:divBdr>
            <w:top w:val="none" w:sz="0" w:space="0" w:color="auto"/>
            <w:left w:val="none" w:sz="0" w:space="0" w:color="auto"/>
            <w:bottom w:val="none" w:sz="0" w:space="0" w:color="auto"/>
            <w:right w:val="none" w:sz="0" w:space="0" w:color="auto"/>
          </w:divBdr>
        </w:div>
        <w:div w:id="830022886">
          <w:marLeft w:val="0"/>
          <w:marRight w:val="0"/>
          <w:marTop w:val="150"/>
          <w:marBottom w:val="0"/>
          <w:divBdr>
            <w:top w:val="none" w:sz="0" w:space="0" w:color="auto"/>
            <w:left w:val="none" w:sz="0" w:space="0" w:color="auto"/>
            <w:bottom w:val="none" w:sz="0" w:space="0" w:color="auto"/>
            <w:right w:val="none" w:sz="0" w:space="0" w:color="auto"/>
          </w:divBdr>
          <w:divsChild>
            <w:div w:id="419525995">
              <w:marLeft w:val="1155"/>
              <w:marRight w:val="0"/>
              <w:marTop w:val="0"/>
              <w:marBottom w:val="0"/>
              <w:divBdr>
                <w:top w:val="none" w:sz="0" w:space="0" w:color="auto"/>
                <w:left w:val="none" w:sz="0" w:space="0" w:color="auto"/>
                <w:bottom w:val="none" w:sz="0" w:space="0" w:color="auto"/>
                <w:right w:val="none" w:sz="0" w:space="0" w:color="auto"/>
              </w:divBdr>
            </w:div>
            <w:div w:id="747076149">
              <w:marLeft w:val="1155"/>
              <w:marRight w:val="0"/>
              <w:marTop w:val="0"/>
              <w:marBottom w:val="0"/>
              <w:divBdr>
                <w:top w:val="none" w:sz="0" w:space="0" w:color="auto"/>
                <w:left w:val="none" w:sz="0" w:space="0" w:color="auto"/>
                <w:bottom w:val="none" w:sz="0" w:space="0" w:color="auto"/>
                <w:right w:val="none" w:sz="0" w:space="0" w:color="auto"/>
              </w:divBdr>
            </w:div>
            <w:div w:id="27294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796893">
      <w:bodyDiv w:val="1"/>
      <w:marLeft w:val="0"/>
      <w:marRight w:val="0"/>
      <w:marTop w:val="0"/>
      <w:marBottom w:val="0"/>
      <w:divBdr>
        <w:top w:val="none" w:sz="0" w:space="0" w:color="auto"/>
        <w:left w:val="none" w:sz="0" w:space="0" w:color="auto"/>
        <w:bottom w:val="none" w:sz="0" w:space="0" w:color="auto"/>
        <w:right w:val="none" w:sz="0" w:space="0" w:color="auto"/>
      </w:divBdr>
      <w:divsChild>
        <w:div w:id="1176580539">
          <w:marLeft w:val="0"/>
          <w:marRight w:val="0"/>
          <w:marTop w:val="0"/>
          <w:marBottom w:val="0"/>
          <w:divBdr>
            <w:top w:val="none" w:sz="0" w:space="0" w:color="auto"/>
            <w:left w:val="none" w:sz="0" w:space="0" w:color="auto"/>
            <w:bottom w:val="none" w:sz="0" w:space="0" w:color="auto"/>
            <w:right w:val="none" w:sz="0" w:space="0" w:color="auto"/>
          </w:divBdr>
        </w:div>
        <w:div w:id="595409087">
          <w:marLeft w:val="0"/>
          <w:marRight w:val="0"/>
          <w:marTop w:val="150"/>
          <w:marBottom w:val="0"/>
          <w:divBdr>
            <w:top w:val="none" w:sz="0" w:space="0" w:color="auto"/>
            <w:left w:val="none" w:sz="0" w:space="0" w:color="auto"/>
            <w:bottom w:val="none" w:sz="0" w:space="0" w:color="auto"/>
            <w:right w:val="none" w:sz="0" w:space="0" w:color="auto"/>
          </w:divBdr>
          <w:divsChild>
            <w:div w:id="226575553">
              <w:marLeft w:val="1155"/>
              <w:marRight w:val="0"/>
              <w:marTop w:val="0"/>
              <w:marBottom w:val="0"/>
              <w:divBdr>
                <w:top w:val="none" w:sz="0" w:space="0" w:color="auto"/>
                <w:left w:val="none" w:sz="0" w:space="0" w:color="auto"/>
                <w:bottom w:val="none" w:sz="0" w:space="0" w:color="auto"/>
                <w:right w:val="none" w:sz="0" w:space="0" w:color="auto"/>
              </w:divBdr>
            </w:div>
            <w:div w:id="1218273455">
              <w:marLeft w:val="1155"/>
              <w:marRight w:val="0"/>
              <w:marTop w:val="0"/>
              <w:marBottom w:val="0"/>
              <w:divBdr>
                <w:top w:val="none" w:sz="0" w:space="0" w:color="auto"/>
                <w:left w:val="none" w:sz="0" w:space="0" w:color="auto"/>
                <w:bottom w:val="none" w:sz="0" w:space="0" w:color="auto"/>
                <w:right w:val="none" w:sz="0" w:space="0" w:color="auto"/>
              </w:divBdr>
            </w:div>
            <w:div w:id="112056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18954">
      <w:bodyDiv w:val="1"/>
      <w:marLeft w:val="0"/>
      <w:marRight w:val="0"/>
      <w:marTop w:val="0"/>
      <w:marBottom w:val="0"/>
      <w:divBdr>
        <w:top w:val="none" w:sz="0" w:space="0" w:color="auto"/>
        <w:left w:val="none" w:sz="0" w:space="0" w:color="auto"/>
        <w:bottom w:val="none" w:sz="0" w:space="0" w:color="auto"/>
        <w:right w:val="none" w:sz="0" w:space="0" w:color="auto"/>
      </w:divBdr>
      <w:divsChild>
        <w:div w:id="2123761594">
          <w:marLeft w:val="0"/>
          <w:marRight w:val="0"/>
          <w:marTop w:val="0"/>
          <w:marBottom w:val="0"/>
          <w:divBdr>
            <w:top w:val="none" w:sz="0" w:space="0" w:color="auto"/>
            <w:left w:val="none" w:sz="0" w:space="0" w:color="auto"/>
            <w:bottom w:val="none" w:sz="0" w:space="0" w:color="auto"/>
            <w:right w:val="none" w:sz="0" w:space="0" w:color="auto"/>
          </w:divBdr>
        </w:div>
        <w:div w:id="1254435954">
          <w:marLeft w:val="0"/>
          <w:marRight w:val="0"/>
          <w:marTop w:val="150"/>
          <w:marBottom w:val="0"/>
          <w:divBdr>
            <w:top w:val="none" w:sz="0" w:space="0" w:color="auto"/>
            <w:left w:val="none" w:sz="0" w:space="0" w:color="auto"/>
            <w:bottom w:val="none" w:sz="0" w:space="0" w:color="auto"/>
            <w:right w:val="none" w:sz="0" w:space="0" w:color="auto"/>
          </w:divBdr>
          <w:divsChild>
            <w:div w:id="982078013">
              <w:marLeft w:val="1155"/>
              <w:marRight w:val="0"/>
              <w:marTop w:val="0"/>
              <w:marBottom w:val="0"/>
              <w:divBdr>
                <w:top w:val="none" w:sz="0" w:space="0" w:color="auto"/>
                <w:left w:val="none" w:sz="0" w:space="0" w:color="auto"/>
                <w:bottom w:val="none" w:sz="0" w:space="0" w:color="auto"/>
                <w:right w:val="none" w:sz="0" w:space="0" w:color="auto"/>
              </w:divBdr>
            </w:div>
            <w:div w:id="151218002">
              <w:marLeft w:val="1155"/>
              <w:marRight w:val="0"/>
              <w:marTop w:val="0"/>
              <w:marBottom w:val="0"/>
              <w:divBdr>
                <w:top w:val="none" w:sz="0" w:space="0" w:color="auto"/>
                <w:left w:val="none" w:sz="0" w:space="0" w:color="auto"/>
                <w:bottom w:val="none" w:sz="0" w:space="0" w:color="auto"/>
                <w:right w:val="none" w:sz="0" w:space="0" w:color="auto"/>
              </w:divBdr>
            </w:div>
            <w:div w:id="148793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3848">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179121">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378749">
      <w:bodyDiv w:val="1"/>
      <w:marLeft w:val="0"/>
      <w:marRight w:val="0"/>
      <w:marTop w:val="0"/>
      <w:marBottom w:val="0"/>
      <w:divBdr>
        <w:top w:val="none" w:sz="0" w:space="0" w:color="auto"/>
        <w:left w:val="none" w:sz="0" w:space="0" w:color="auto"/>
        <w:bottom w:val="none" w:sz="0" w:space="0" w:color="auto"/>
        <w:right w:val="none" w:sz="0" w:space="0" w:color="auto"/>
      </w:divBdr>
      <w:divsChild>
        <w:div w:id="603733075">
          <w:marLeft w:val="0"/>
          <w:marRight w:val="0"/>
          <w:marTop w:val="0"/>
          <w:marBottom w:val="0"/>
          <w:divBdr>
            <w:top w:val="none" w:sz="0" w:space="0" w:color="auto"/>
            <w:left w:val="none" w:sz="0" w:space="0" w:color="auto"/>
            <w:bottom w:val="none" w:sz="0" w:space="0" w:color="auto"/>
            <w:right w:val="none" w:sz="0" w:space="0" w:color="auto"/>
          </w:divBdr>
        </w:div>
        <w:div w:id="818349294">
          <w:marLeft w:val="0"/>
          <w:marRight w:val="0"/>
          <w:marTop w:val="150"/>
          <w:marBottom w:val="0"/>
          <w:divBdr>
            <w:top w:val="none" w:sz="0" w:space="0" w:color="auto"/>
            <w:left w:val="none" w:sz="0" w:space="0" w:color="auto"/>
            <w:bottom w:val="none" w:sz="0" w:space="0" w:color="auto"/>
            <w:right w:val="none" w:sz="0" w:space="0" w:color="auto"/>
          </w:divBdr>
          <w:divsChild>
            <w:div w:id="1302729042">
              <w:marLeft w:val="1155"/>
              <w:marRight w:val="0"/>
              <w:marTop w:val="0"/>
              <w:marBottom w:val="0"/>
              <w:divBdr>
                <w:top w:val="none" w:sz="0" w:space="0" w:color="auto"/>
                <w:left w:val="none" w:sz="0" w:space="0" w:color="auto"/>
                <w:bottom w:val="none" w:sz="0" w:space="0" w:color="auto"/>
                <w:right w:val="none" w:sz="0" w:space="0" w:color="auto"/>
              </w:divBdr>
            </w:div>
            <w:div w:id="274218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448971">
      <w:bodyDiv w:val="1"/>
      <w:marLeft w:val="0"/>
      <w:marRight w:val="0"/>
      <w:marTop w:val="0"/>
      <w:marBottom w:val="0"/>
      <w:divBdr>
        <w:top w:val="none" w:sz="0" w:space="0" w:color="auto"/>
        <w:left w:val="none" w:sz="0" w:space="0" w:color="auto"/>
        <w:bottom w:val="none" w:sz="0" w:space="0" w:color="auto"/>
        <w:right w:val="none" w:sz="0" w:space="0" w:color="auto"/>
      </w:divBdr>
      <w:divsChild>
        <w:div w:id="450783098">
          <w:marLeft w:val="0"/>
          <w:marRight w:val="0"/>
          <w:marTop w:val="0"/>
          <w:marBottom w:val="0"/>
          <w:divBdr>
            <w:top w:val="none" w:sz="0" w:space="0" w:color="auto"/>
            <w:left w:val="none" w:sz="0" w:space="0" w:color="auto"/>
            <w:bottom w:val="none" w:sz="0" w:space="0" w:color="auto"/>
            <w:right w:val="none" w:sz="0" w:space="0" w:color="auto"/>
          </w:divBdr>
        </w:div>
        <w:div w:id="1208107613">
          <w:marLeft w:val="0"/>
          <w:marRight w:val="0"/>
          <w:marTop w:val="150"/>
          <w:marBottom w:val="0"/>
          <w:divBdr>
            <w:top w:val="none" w:sz="0" w:space="0" w:color="auto"/>
            <w:left w:val="none" w:sz="0" w:space="0" w:color="auto"/>
            <w:bottom w:val="none" w:sz="0" w:space="0" w:color="auto"/>
            <w:right w:val="none" w:sz="0" w:space="0" w:color="auto"/>
          </w:divBdr>
          <w:divsChild>
            <w:div w:id="1578322670">
              <w:marLeft w:val="1155"/>
              <w:marRight w:val="0"/>
              <w:marTop w:val="0"/>
              <w:marBottom w:val="0"/>
              <w:divBdr>
                <w:top w:val="none" w:sz="0" w:space="0" w:color="auto"/>
                <w:left w:val="none" w:sz="0" w:space="0" w:color="auto"/>
                <w:bottom w:val="none" w:sz="0" w:space="0" w:color="auto"/>
                <w:right w:val="none" w:sz="0" w:space="0" w:color="auto"/>
              </w:divBdr>
            </w:div>
            <w:div w:id="772016345">
              <w:marLeft w:val="1155"/>
              <w:marRight w:val="0"/>
              <w:marTop w:val="0"/>
              <w:marBottom w:val="0"/>
              <w:divBdr>
                <w:top w:val="none" w:sz="0" w:space="0" w:color="auto"/>
                <w:left w:val="none" w:sz="0" w:space="0" w:color="auto"/>
                <w:bottom w:val="none" w:sz="0" w:space="0" w:color="auto"/>
                <w:right w:val="none" w:sz="0" w:space="0" w:color="auto"/>
              </w:divBdr>
            </w:div>
            <w:div w:id="1694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6030">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6687">
      <w:bodyDiv w:val="1"/>
      <w:marLeft w:val="0"/>
      <w:marRight w:val="0"/>
      <w:marTop w:val="0"/>
      <w:marBottom w:val="0"/>
      <w:divBdr>
        <w:top w:val="none" w:sz="0" w:space="0" w:color="auto"/>
        <w:left w:val="none" w:sz="0" w:space="0" w:color="auto"/>
        <w:bottom w:val="none" w:sz="0" w:space="0" w:color="auto"/>
        <w:right w:val="none" w:sz="0" w:space="0" w:color="auto"/>
      </w:divBdr>
      <w:divsChild>
        <w:div w:id="587080904">
          <w:marLeft w:val="0"/>
          <w:marRight w:val="0"/>
          <w:marTop w:val="0"/>
          <w:marBottom w:val="0"/>
          <w:divBdr>
            <w:top w:val="none" w:sz="0" w:space="0" w:color="auto"/>
            <w:left w:val="none" w:sz="0" w:space="0" w:color="auto"/>
            <w:bottom w:val="none" w:sz="0" w:space="0" w:color="auto"/>
            <w:right w:val="none" w:sz="0" w:space="0" w:color="auto"/>
          </w:divBdr>
        </w:div>
        <w:div w:id="1078744150">
          <w:marLeft w:val="0"/>
          <w:marRight w:val="0"/>
          <w:marTop w:val="150"/>
          <w:marBottom w:val="0"/>
          <w:divBdr>
            <w:top w:val="none" w:sz="0" w:space="0" w:color="auto"/>
            <w:left w:val="none" w:sz="0" w:space="0" w:color="auto"/>
            <w:bottom w:val="none" w:sz="0" w:space="0" w:color="auto"/>
            <w:right w:val="none" w:sz="0" w:space="0" w:color="auto"/>
          </w:divBdr>
          <w:divsChild>
            <w:div w:id="1877505317">
              <w:marLeft w:val="1155"/>
              <w:marRight w:val="0"/>
              <w:marTop w:val="0"/>
              <w:marBottom w:val="0"/>
              <w:divBdr>
                <w:top w:val="none" w:sz="0" w:space="0" w:color="auto"/>
                <w:left w:val="none" w:sz="0" w:space="0" w:color="auto"/>
                <w:bottom w:val="none" w:sz="0" w:space="0" w:color="auto"/>
                <w:right w:val="none" w:sz="0" w:space="0" w:color="auto"/>
              </w:divBdr>
            </w:div>
            <w:div w:id="745877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793723">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183816">
      <w:bodyDiv w:val="1"/>
      <w:marLeft w:val="0"/>
      <w:marRight w:val="0"/>
      <w:marTop w:val="0"/>
      <w:marBottom w:val="0"/>
      <w:divBdr>
        <w:top w:val="none" w:sz="0" w:space="0" w:color="auto"/>
        <w:left w:val="none" w:sz="0" w:space="0" w:color="auto"/>
        <w:bottom w:val="none" w:sz="0" w:space="0" w:color="auto"/>
        <w:right w:val="none" w:sz="0" w:space="0" w:color="auto"/>
      </w:divBdr>
      <w:divsChild>
        <w:div w:id="698899838">
          <w:marLeft w:val="0"/>
          <w:marRight w:val="0"/>
          <w:marTop w:val="0"/>
          <w:marBottom w:val="0"/>
          <w:divBdr>
            <w:top w:val="none" w:sz="0" w:space="0" w:color="auto"/>
            <w:left w:val="none" w:sz="0" w:space="0" w:color="auto"/>
            <w:bottom w:val="none" w:sz="0" w:space="0" w:color="auto"/>
            <w:right w:val="none" w:sz="0" w:space="0" w:color="auto"/>
          </w:divBdr>
        </w:div>
        <w:div w:id="120922378">
          <w:marLeft w:val="0"/>
          <w:marRight w:val="0"/>
          <w:marTop w:val="150"/>
          <w:marBottom w:val="0"/>
          <w:divBdr>
            <w:top w:val="none" w:sz="0" w:space="0" w:color="auto"/>
            <w:left w:val="none" w:sz="0" w:space="0" w:color="auto"/>
            <w:bottom w:val="none" w:sz="0" w:space="0" w:color="auto"/>
            <w:right w:val="none" w:sz="0" w:space="0" w:color="auto"/>
          </w:divBdr>
          <w:divsChild>
            <w:div w:id="441802137">
              <w:marLeft w:val="1155"/>
              <w:marRight w:val="0"/>
              <w:marTop w:val="0"/>
              <w:marBottom w:val="0"/>
              <w:divBdr>
                <w:top w:val="none" w:sz="0" w:space="0" w:color="auto"/>
                <w:left w:val="none" w:sz="0" w:space="0" w:color="auto"/>
                <w:bottom w:val="none" w:sz="0" w:space="0" w:color="auto"/>
                <w:right w:val="none" w:sz="0" w:space="0" w:color="auto"/>
              </w:divBdr>
            </w:div>
            <w:div w:id="1458987279">
              <w:marLeft w:val="1155"/>
              <w:marRight w:val="0"/>
              <w:marTop w:val="0"/>
              <w:marBottom w:val="0"/>
              <w:divBdr>
                <w:top w:val="none" w:sz="0" w:space="0" w:color="auto"/>
                <w:left w:val="none" w:sz="0" w:space="0" w:color="auto"/>
                <w:bottom w:val="none" w:sz="0" w:space="0" w:color="auto"/>
                <w:right w:val="none" w:sz="0" w:space="0" w:color="auto"/>
              </w:divBdr>
            </w:div>
            <w:div w:id="836195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297474">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1880">
      <w:bodyDiv w:val="1"/>
      <w:marLeft w:val="0"/>
      <w:marRight w:val="0"/>
      <w:marTop w:val="0"/>
      <w:marBottom w:val="0"/>
      <w:divBdr>
        <w:top w:val="none" w:sz="0" w:space="0" w:color="auto"/>
        <w:left w:val="none" w:sz="0" w:space="0" w:color="auto"/>
        <w:bottom w:val="none" w:sz="0" w:space="0" w:color="auto"/>
        <w:right w:val="none" w:sz="0" w:space="0" w:color="auto"/>
      </w:divBdr>
      <w:divsChild>
        <w:div w:id="513617385">
          <w:marLeft w:val="0"/>
          <w:marRight w:val="0"/>
          <w:marTop w:val="0"/>
          <w:marBottom w:val="0"/>
          <w:divBdr>
            <w:top w:val="none" w:sz="0" w:space="0" w:color="auto"/>
            <w:left w:val="none" w:sz="0" w:space="0" w:color="auto"/>
            <w:bottom w:val="none" w:sz="0" w:space="0" w:color="auto"/>
            <w:right w:val="none" w:sz="0" w:space="0" w:color="auto"/>
          </w:divBdr>
        </w:div>
        <w:div w:id="803813397">
          <w:marLeft w:val="0"/>
          <w:marRight w:val="0"/>
          <w:marTop w:val="150"/>
          <w:marBottom w:val="0"/>
          <w:divBdr>
            <w:top w:val="none" w:sz="0" w:space="0" w:color="auto"/>
            <w:left w:val="none" w:sz="0" w:space="0" w:color="auto"/>
            <w:bottom w:val="none" w:sz="0" w:space="0" w:color="auto"/>
            <w:right w:val="none" w:sz="0" w:space="0" w:color="auto"/>
          </w:divBdr>
          <w:divsChild>
            <w:div w:id="88159276">
              <w:marLeft w:val="1155"/>
              <w:marRight w:val="0"/>
              <w:marTop w:val="0"/>
              <w:marBottom w:val="0"/>
              <w:divBdr>
                <w:top w:val="none" w:sz="0" w:space="0" w:color="auto"/>
                <w:left w:val="none" w:sz="0" w:space="0" w:color="auto"/>
                <w:bottom w:val="none" w:sz="0" w:space="0" w:color="auto"/>
                <w:right w:val="none" w:sz="0" w:space="0" w:color="auto"/>
              </w:divBdr>
            </w:div>
            <w:div w:id="305938594">
              <w:marLeft w:val="1155"/>
              <w:marRight w:val="0"/>
              <w:marTop w:val="0"/>
              <w:marBottom w:val="0"/>
              <w:divBdr>
                <w:top w:val="none" w:sz="0" w:space="0" w:color="auto"/>
                <w:left w:val="none" w:sz="0" w:space="0" w:color="auto"/>
                <w:bottom w:val="none" w:sz="0" w:space="0" w:color="auto"/>
                <w:right w:val="none" w:sz="0" w:space="0" w:color="auto"/>
              </w:divBdr>
            </w:div>
            <w:div w:id="260603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03058">
      <w:bodyDiv w:val="1"/>
      <w:marLeft w:val="0"/>
      <w:marRight w:val="0"/>
      <w:marTop w:val="0"/>
      <w:marBottom w:val="0"/>
      <w:divBdr>
        <w:top w:val="none" w:sz="0" w:space="0" w:color="auto"/>
        <w:left w:val="none" w:sz="0" w:space="0" w:color="auto"/>
        <w:bottom w:val="none" w:sz="0" w:space="0" w:color="auto"/>
        <w:right w:val="none" w:sz="0" w:space="0" w:color="auto"/>
      </w:divBdr>
      <w:divsChild>
        <w:div w:id="23530683">
          <w:marLeft w:val="0"/>
          <w:marRight w:val="0"/>
          <w:marTop w:val="0"/>
          <w:marBottom w:val="0"/>
          <w:divBdr>
            <w:top w:val="none" w:sz="0" w:space="0" w:color="auto"/>
            <w:left w:val="none" w:sz="0" w:space="0" w:color="auto"/>
            <w:bottom w:val="none" w:sz="0" w:space="0" w:color="auto"/>
            <w:right w:val="none" w:sz="0" w:space="0" w:color="auto"/>
          </w:divBdr>
        </w:div>
        <w:div w:id="2125490044">
          <w:marLeft w:val="0"/>
          <w:marRight w:val="0"/>
          <w:marTop w:val="150"/>
          <w:marBottom w:val="0"/>
          <w:divBdr>
            <w:top w:val="none" w:sz="0" w:space="0" w:color="auto"/>
            <w:left w:val="none" w:sz="0" w:space="0" w:color="auto"/>
            <w:bottom w:val="none" w:sz="0" w:space="0" w:color="auto"/>
            <w:right w:val="none" w:sz="0" w:space="0" w:color="auto"/>
          </w:divBdr>
          <w:divsChild>
            <w:div w:id="630597324">
              <w:marLeft w:val="1155"/>
              <w:marRight w:val="0"/>
              <w:marTop w:val="0"/>
              <w:marBottom w:val="0"/>
              <w:divBdr>
                <w:top w:val="none" w:sz="0" w:space="0" w:color="auto"/>
                <w:left w:val="none" w:sz="0" w:space="0" w:color="auto"/>
                <w:bottom w:val="none" w:sz="0" w:space="0" w:color="auto"/>
                <w:right w:val="none" w:sz="0" w:space="0" w:color="auto"/>
              </w:divBdr>
            </w:div>
            <w:div w:id="112750841">
              <w:marLeft w:val="1155"/>
              <w:marRight w:val="0"/>
              <w:marTop w:val="0"/>
              <w:marBottom w:val="0"/>
              <w:divBdr>
                <w:top w:val="none" w:sz="0" w:space="0" w:color="auto"/>
                <w:left w:val="none" w:sz="0" w:space="0" w:color="auto"/>
                <w:bottom w:val="none" w:sz="0" w:space="0" w:color="auto"/>
                <w:right w:val="none" w:sz="0" w:space="0" w:color="auto"/>
              </w:divBdr>
            </w:div>
            <w:div w:id="506138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537486">
      <w:bodyDiv w:val="1"/>
      <w:marLeft w:val="0"/>
      <w:marRight w:val="0"/>
      <w:marTop w:val="0"/>
      <w:marBottom w:val="0"/>
      <w:divBdr>
        <w:top w:val="none" w:sz="0" w:space="0" w:color="auto"/>
        <w:left w:val="none" w:sz="0" w:space="0" w:color="auto"/>
        <w:bottom w:val="none" w:sz="0" w:space="0" w:color="auto"/>
        <w:right w:val="none" w:sz="0" w:space="0" w:color="auto"/>
      </w:divBdr>
    </w:div>
    <w:div w:id="386609914">
      <w:bodyDiv w:val="1"/>
      <w:marLeft w:val="0"/>
      <w:marRight w:val="0"/>
      <w:marTop w:val="0"/>
      <w:marBottom w:val="0"/>
      <w:divBdr>
        <w:top w:val="none" w:sz="0" w:space="0" w:color="auto"/>
        <w:left w:val="none" w:sz="0" w:space="0" w:color="auto"/>
        <w:bottom w:val="none" w:sz="0" w:space="0" w:color="auto"/>
        <w:right w:val="none" w:sz="0" w:space="0" w:color="auto"/>
      </w:divBdr>
      <w:divsChild>
        <w:div w:id="980884638">
          <w:marLeft w:val="0"/>
          <w:marRight w:val="0"/>
          <w:marTop w:val="0"/>
          <w:marBottom w:val="0"/>
          <w:divBdr>
            <w:top w:val="none" w:sz="0" w:space="0" w:color="auto"/>
            <w:left w:val="none" w:sz="0" w:space="0" w:color="auto"/>
            <w:bottom w:val="none" w:sz="0" w:space="0" w:color="auto"/>
            <w:right w:val="none" w:sz="0" w:space="0" w:color="auto"/>
          </w:divBdr>
        </w:div>
        <w:div w:id="337773595">
          <w:marLeft w:val="0"/>
          <w:marRight w:val="0"/>
          <w:marTop w:val="150"/>
          <w:marBottom w:val="0"/>
          <w:divBdr>
            <w:top w:val="none" w:sz="0" w:space="0" w:color="auto"/>
            <w:left w:val="none" w:sz="0" w:space="0" w:color="auto"/>
            <w:bottom w:val="none" w:sz="0" w:space="0" w:color="auto"/>
            <w:right w:val="none" w:sz="0" w:space="0" w:color="auto"/>
          </w:divBdr>
          <w:divsChild>
            <w:div w:id="1118839707">
              <w:marLeft w:val="1155"/>
              <w:marRight w:val="0"/>
              <w:marTop w:val="0"/>
              <w:marBottom w:val="0"/>
              <w:divBdr>
                <w:top w:val="none" w:sz="0" w:space="0" w:color="auto"/>
                <w:left w:val="none" w:sz="0" w:space="0" w:color="auto"/>
                <w:bottom w:val="none" w:sz="0" w:space="0" w:color="auto"/>
                <w:right w:val="none" w:sz="0" w:space="0" w:color="auto"/>
              </w:divBdr>
            </w:div>
            <w:div w:id="62683666">
              <w:marLeft w:val="1155"/>
              <w:marRight w:val="0"/>
              <w:marTop w:val="0"/>
              <w:marBottom w:val="0"/>
              <w:divBdr>
                <w:top w:val="none" w:sz="0" w:space="0" w:color="auto"/>
                <w:left w:val="none" w:sz="0" w:space="0" w:color="auto"/>
                <w:bottom w:val="none" w:sz="0" w:space="0" w:color="auto"/>
                <w:right w:val="none" w:sz="0" w:space="0" w:color="auto"/>
              </w:divBdr>
            </w:div>
            <w:div w:id="1005019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151730">
      <w:bodyDiv w:val="1"/>
      <w:marLeft w:val="0"/>
      <w:marRight w:val="0"/>
      <w:marTop w:val="0"/>
      <w:marBottom w:val="0"/>
      <w:divBdr>
        <w:top w:val="none" w:sz="0" w:space="0" w:color="auto"/>
        <w:left w:val="none" w:sz="0" w:space="0" w:color="auto"/>
        <w:bottom w:val="none" w:sz="0" w:space="0" w:color="auto"/>
        <w:right w:val="none" w:sz="0" w:space="0" w:color="auto"/>
      </w:divBdr>
      <w:divsChild>
        <w:div w:id="229972608">
          <w:marLeft w:val="0"/>
          <w:marRight w:val="0"/>
          <w:marTop w:val="0"/>
          <w:marBottom w:val="0"/>
          <w:divBdr>
            <w:top w:val="none" w:sz="0" w:space="0" w:color="auto"/>
            <w:left w:val="none" w:sz="0" w:space="0" w:color="auto"/>
            <w:bottom w:val="none" w:sz="0" w:space="0" w:color="auto"/>
            <w:right w:val="none" w:sz="0" w:space="0" w:color="auto"/>
          </w:divBdr>
        </w:div>
        <w:div w:id="289022932">
          <w:marLeft w:val="0"/>
          <w:marRight w:val="0"/>
          <w:marTop w:val="150"/>
          <w:marBottom w:val="0"/>
          <w:divBdr>
            <w:top w:val="none" w:sz="0" w:space="0" w:color="auto"/>
            <w:left w:val="none" w:sz="0" w:space="0" w:color="auto"/>
            <w:bottom w:val="none" w:sz="0" w:space="0" w:color="auto"/>
            <w:right w:val="none" w:sz="0" w:space="0" w:color="auto"/>
          </w:divBdr>
          <w:divsChild>
            <w:div w:id="80953399">
              <w:marLeft w:val="1155"/>
              <w:marRight w:val="0"/>
              <w:marTop w:val="0"/>
              <w:marBottom w:val="0"/>
              <w:divBdr>
                <w:top w:val="none" w:sz="0" w:space="0" w:color="auto"/>
                <w:left w:val="none" w:sz="0" w:space="0" w:color="auto"/>
                <w:bottom w:val="none" w:sz="0" w:space="0" w:color="auto"/>
                <w:right w:val="none" w:sz="0" w:space="0" w:color="auto"/>
              </w:divBdr>
            </w:div>
            <w:div w:id="647786616">
              <w:marLeft w:val="1155"/>
              <w:marRight w:val="0"/>
              <w:marTop w:val="0"/>
              <w:marBottom w:val="0"/>
              <w:divBdr>
                <w:top w:val="none" w:sz="0" w:space="0" w:color="auto"/>
                <w:left w:val="none" w:sz="0" w:space="0" w:color="auto"/>
                <w:bottom w:val="none" w:sz="0" w:space="0" w:color="auto"/>
                <w:right w:val="none" w:sz="0" w:space="0" w:color="auto"/>
              </w:divBdr>
            </w:div>
            <w:div w:id="14650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268521">
      <w:bodyDiv w:val="1"/>
      <w:marLeft w:val="0"/>
      <w:marRight w:val="0"/>
      <w:marTop w:val="0"/>
      <w:marBottom w:val="0"/>
      <w:divBdr>
        <w:top w:val="none" w:sz="0" w:space="0" w:color="auto"/>
        <w:left w:val="none" w:sz="0" w:space="0" w:color="auto"/>
        <w:bottom w:val="none" w:sz="0" w:space="0" w:color="auto"/>
        <w:right w:val="none" w:sz="0" w:space="0" w:color="auto"/>
      </w:divBdr>
      <w:divsChild>
        <w:div w:id="1035304755">
          <w:marLeft w:val="0"/>
          <w:marRight w:val="0"/>
          <w:marTop w:val="0"/>
          <w:marBottom w:val="0"/>
          <w:divBdr>
            <w:top w:val="none" w:sz="0" w:space="0" w:color="auto"/>
            <w:left w:val="none" w:sz="0" w:space="0" w:color="auto"/>
            <w:bottom w:val="none" w:sz="0" w:space="0" w:color="auto"/>
            <w:right w:val="none" w:sz="0" w:space="0" w:color="auto"/>
          </w:divBdr>
        </w:div>
        <w:div w:id="532689407">
          <w:marLeft w:val="0"/>
          <w:marRight w:val="0"/>
          <w:marTop w:val="150"/>
          <w:marBottom w:val="0"/>
          <w:divBdr>
            <w:top w:val="none" w:sz="0" w:space="0" w:color="auto"/>
            <w:left w:val="none" w:sz="0" w:space="0" w:color="auto"/>
            <w:bottom w:val="none" w:sz="0" w:space="0" w:color="auto"/>
            <w:right w:val="none" w:sz="0" w:space="0" w:color="auto"/>
          </w:divBdr>
          <w:divsChild>
            <w:div w:id="1312636136">
              <w:marLeft w:val="1155"/>
              <w:marRight w:val="0"/>
              <w:marTop w:val="0"/>
              <w:marBottom w:val="0"/>
              <w:divBdr>
                <w:top w:val="none" w:sz="0" w:space="0" w:color="auto"/>
                <w:left w:val="none" w:sz="0" w:space="0" w:color="auto"/>
                <w:bottom w:val="none" w:sz="0" w:space="0" w:color="auto"/>
                <w:right w:val="none" w:sz="0" w:space="0" w:color="auto"/>
              </w:divBdr>
            </w:div>
            <w:div w:id="590965916">
              <w:marLeft w:val="1155"/>
              <w:marRight w:val="0"/>
              <w:marTop w:val="0"/>
              <w:marBottom w:val="0"/>
              <w:divBdr>
                <w:top w:val="none" w:sz="0" w:space="0" w:color="auto"/>
                <w:left w:val="none" w:sz="0" w:space="0" w:color="auto"/>
                <w:bottom w:val="none" w:sz="0" w:space="0" w:color="auto"/>
                <w:right w:val="none" w:sz="0" w:space="0" w:color="auto"/>
              </w:divBdr>
            </w:div>
            <w:div w:id="1379473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36483">
      <w:bodyDiv w:val="1"/>
      <w:marLeft w:val="0"/>
      <w:marRight w:val="0"/>
      <w:marTop w:val="0"/>
      <w:marBottom w:val="0"/>
      <w:divBdr>
        <w:top w:val="none" w:sz="0" w:space="0" w:color="auto"/>
        <w:left w:val="none" w:sz="0" w:space="0" w:color="auto"/>
        <w:bottom w:val="none" w:sz="0" w:space="0" w:color="auto"/>
        <w:right w:val="none" w:sz="0" w:space="0" w:color="auto"/>
      </w:divBdr>
      <w:divsChild>
        <w:div w:id="1719091064">
          <w:marLeft w:val="0"/>
          <w:marRight w:val="0"/>
          <w:marTop w:val="0"/>
          <w:marBottom w:val="0"/>
          <w:divBdr>
            <w:top w:val="none" w:sz="0" w:space="0" w:color="auto"/>
            <w:left w:val="none" w:sz="0" w:space="0" w:color="auto"/>
            <w:bottom w:val="none" w:sz="0" w:space="0" w:color="auto"/>
            <w:right w:val="none" w:sz="0" w:space="0" w:color="auto"/>
          </w:divBdr>
        </w:div>
        <w:div w:id="59406398">
          <w:marLeft w:val="0"/>
          <w:marRight w:val="0"/>
          <w:marTop w:val="150"/>
          <w:marBottom w:val="0"/>
          <w:divBdr>
            <w:top w:val="none" w:sz="0" w:space="0" w:color="auto"/>
            <w:left w:val="none" w:sz="0" w:space="0" w:color="auto"/>
            <w:bottom w:val="none" w:sz="0" w:space="0" w:color="auto"/>
            <w:right w:val="none" w:sz="0" w:space="0" w:color="auto"/>
          </w:divBdr>
          <w:divsChild>
            <w:div w:id="1493062206">
              <w:marLeft w:val="1155"/>
              <w:marRight w:val="0"/>
              <w:marTop w:val="0"/>
              <w:marBottom w:val="0"/>
              <w:divBdr>
                <w:top w:val="none" w:sz="0" w:space="0" w:color="auto"/>
                <w:left w:val="none" w:sz="0" w:space="0" w:color="auto"/>
                <w:bottom w:val="none" w:sz="0" w:space="0" w:color="auto"/>
                <w:right w:val="none" w:sz="0" w:space="0" w:color="auto"/>
              </w:divBdr>
            </w:div>
            <w:div w:id="1127166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338828">
      <w:bodyDiv w:val="1"/>
      <w:marLeft w:val="0"/>
      <w:marRight w:val="0"/>
      <w:marTop w:val="0"/>
      <w:marBottom w:val="0"/>
      <w:divBdr>
        <w:top w:val="none" w:sz="0" w:space="0" w:color="auto"/>
        <w:left w:val="none" w:sz="0" w:space="0" w:color="auto"/>
        <w:bottom w:val="none" w:sz="0" w:space="0" w:color="auto"/>
        <w:right w:val="none" w:sz="0" w:space="0" w:color="auto"/>
      </w:divBdr>
      <w:divsChild>
        <w:div w:id="821698877">
          <w:marLeft w:val="0"/>
          <w:marRight w:val="0"/>
          <w:marTop w:val="0"/>
          <w:marBottom w:val="0"/>
          <w:divBdr>
            <w:top w:val="none" w:sz="0" w:space="0" w:color="auto"/>
            <w:left w:val="none" w:sz="0" w:space="0" w:color="auto"/>
            <w:bottom w:val="none" w:sz="0" w:space="0" w:color="auto"/>
            <w:right w:val="none" w:sz="0" w:space="0" w:color="auto"/>
          </w:divBdr>
        </w:div>
        <w:div w:id="3363289">
          <w:marLeft w:val="0"/>
          <w:marRight w:val="0"/>
          <w:marTop w:val="150"/>
          <w:marBottom w:val="0"/>
          <w:divBdr>
            <w:top w:val="none" w:sz="0" w:space="0" w:color="auto"/>
            <w:left w:val="none" w:sz="0" w:space="0" w:color="auto"/>
            <w:bottom w:val="none" w:sz="0" w:space="0" w:color="auto"/>
            <w:right w:val="none" w:sz="0" w:space="0" w:color="auto"/>
          </w:divBdr>
          <w:divsChild>
            <w:div w:id="1437286285">
              <w:marLeft w:val="1155"/>
              <w:marRight w:val="0"/>
              <w:marTop w:val="0"/>
              <w:marBottom w:val="0"/>
              <w:divBdr>
                <w:top w:val="none" w:sz="0" w:space="0" w:color="auto"/>
                <w:left w:val="none" w:sz="0" w:space="0" w:color="auto"/>
                <w:bottom w:val="none" w:sz="0" w:space="0" w:color="auto"/>
                <w:right w:val="none" w:sz="0" w:space="0" w:color="auto"/>
              </w:divBdr>
            </w:div>
            <w:div w:id="797649533">
              <w:marLeft w:val="1155"/>
              <w:marRight w:val="0"/>
              <w:marTop w:val="0"/>
              <w:marBottom w:val="0"/>
              <w:divBdr>
                <w:top w:val="none" w:sz="0" w:space="0" w:color="auto"/>
                <w:left w:val="none" w:sz="0" w:space="0" w:color="auto"/>
                <w:bottom w:val="none" w:sz="0" w:space="0" w:color="auto"/>
                <w:right w:val="none" w:sz="0" w:space="0" w:color="auto"/>
              </w:divBdr>
            </w:div>
            <w:div w:id="520045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42296">
      <w:bodyDiv w:val="1"/>
      <w:marLeft w:val="0"/>
      <w:marRight w:val="0"/>
      <w:marTop w:val="0"/>
      <w:marBottom w:val="0"/>
      <w:divBdr>
        <w:top w:val="none" w:sz="0" w:space="0" w:color="auto"/>
        <w:left w:val="none" w:sz="0" w:space="0" w:color="auto"/>
        <w:bottom w:val="none" w:sz="0" w:space="0" w:color="auto"/>
        <w:right w:val="none" w:sz="0" w:space="0" w:color="auto"/>
      </w:divBdr>
      <w:divsChild>
        <w:div w:id="1046567896">
          <w:marLeft w:val="0"/>
          <w:marRight w:val="0"/>
          <w:marTop w:val="0"/>
          <w:marBottom w:val="0"/>
          <w:divBdr>
            <w:top w:val="none" w:sz="0" w:space="0" w:color="auto"/>
            <w:left w:val="none" w:sz="0" w:space="0" w:color="auto"/>
            <w:bottom w:val="none" w:sz="0" w:space="0" w:color="auto"/>
            <w:right w:val="none" w:sz="0" w:space="0" w:color="auto"/>
          </w:divBdr>
        </w:div>
        <w:div w:id="1525634918">
          <w:marLeft w:val="0"/>
          <w:marRight w:val="0"/>
          <w:marTop w:val="150"/>
          <w:marBottom w:val="0"/>
          <w:divBdr>
            <w:top w:val="none" w:sz="0" w:space="0" w:color="auto"/>
            <w:left w:val="none" w:sz="0" w:space="0" w:color="auto"/>
            <w:bottom w:val="none" w:sz="0" w:space="0" w:color="auto"/>
            <w:right w:val="none" w:sz="0" w:space="0" w:color="auto"/>
          </w:divBdr>
          <w:divsChild>
            <w:div w:id="1230580643">
              <w:marLeft w:val="1155"/>
              <w:marRight w:val="0"/>
              <w:marTop w:val="0"/>
              <w:marBottom w:val="0"/>
              <w:divBdr>
                <w:top w:val="none" w:sz="0" w:space="0" w:color="auto"/>
                <w:left w:val="none" w:sz="0" w:space="0" w:color="auto"/>
                <w:bottom w:val="none" w:sz="0" w:space="0" w:color="auto"/>
                <w:right w:val="none" w:sz="0" w:space="0" w:color="auto"/>
              </w:divBdr>
            </w:div>
            <w:div w:id="743529644">
              <w:marLeft w:val="1155"/>
              <w:marRight w:val="0"/>
              <w:marTop w:val="0"/>
              <w:marBottom w:val="0"/>
              <w:divBdr>
                <w:top w:val="none" w:sz="0" w:space="0" w:color="auto"/>
                <w:left w:val="none" w:sz="0" w:space="0" w:color="auto"/>
                <w:bottom w:val="none" w:sz="0" w:space="0" w:color="auto"/>
                <w:right w:val="none" w:sz="0" w:space="0" w:color="auto"/>
              </w:divBdr>
            </w:div>
            <w:div w:id="1292709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415558">
      <w:bodyDiv w:val="1"/>
      <w:marLeft w:val="0"/>
      <w:marRight w:val="0"/>
      <w:marTop w:val="0"/>
      <w:marBottom w:val="0"/>
      <w:divBdr>
        <w:top w:val="none" w:sz="0" w:space="0" w:color="auto"/>
        <w:left w:val="none" w:sz="0" w:space="0" w:color="auto"/>
        <w:bottom w:val="none" w:sz="0" w:space="0" w:color="auto"/>
        <w:right w:val="none" w:sz="0" w:space="0" w:color="auto"/>
      </w:divBdr>
      <w:divsChild>
        <w:div w:id="1614096814">
          <w:marLeft w:val="0"/>
          <w:marRight w:val="0"/>
          <w:marTop w:val="0"/>
          <w:marBottom w:val="0"/>
          <w:divBdr>
            <w:top w:val="none" w:sz="0" w:space="0" w:color="auto"/>
            <w:left w:val="none" w:sz="0" w:space="0" w:color="auto"/>
            <w:bottom w:val="none" w:sz="0" w:space="0" w:color="auto"/>
            <w:right w:val="none" w:sz="0" w:space="0" w:color="auto"/>
          </w:divBdr>
        </w:div>
        <w:div w:id="189493366">
          <w:marLeft w:val="0"/>
          <w:marRight w:val="0"/>
          <w:marTop w:val="150"/>
          <w:marBottom w:val="0"/>
          <w:divBdr>
            <w:top w:val="none" w:sz="0" w:space="0" w:color="auto"/>
            <w:left w:val="none" w:sz="0" w:space="0" w:color="auto"/>
            <w:bottom w:val="none" w:sz="0" w:space="0" w:color="auto"/>
            <w:right w:val="none" w:sz="0" w:space="0" w:color="auto"/>
          </w:divBdr>
          <w:divsChild>
            <w:div w:id="1563758333">
              <w:marLeft w:val="1155"/>
              <w:marRight w:val="0"/>
              <w:marTop w:val="0"/>
              <w:marBottom w:val="0"/>
              <w:divBdr>
                <w:top w:val="none" w:sz="0" w:space="0" w:color="auto"/>
                <w:left w:val="none" w:sz="0" w:space="0" w:color="auto"/>
                <w:bottom w:val="none" w:sz="0" w:space="0" w:color="auto"/>
                <w:right w:val="none" w:sz="0" w:space="0" w:color="auto"/>
              </w:divBdr>
            </w:div>
            <w:div w:id="461773104">
              <w:marLeft w:val="1155"/>
              <w:marRight w:val="0"/>
              <w:marTop w:val="0"/>
              <w:marBottom w:val="0"/>
              <w:divBdr>
                <w:top w:val="none" w:sz="0" w:space="0" w:color="auto"/>
                <w:left w:val="none" w:sz="0" w:space="0" w:color="auto"/>
                <w:bottom w:val="none" w:sz="0" w:space="0" w:color="auto"/>
                <w:right w:val="none" w:sz="0" w:space="0" w:color="auto"/>
              </w:divBdr>
            </w:div>
            <w:div w:id="1557816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461271">
      <w:bodyDiv w:val="1"/>
      <w:marLeft w:val="0"/>
      <w:marRight w:val="0"/>
      <w:marTop w:val="0"/>
      <w:marBottom w:val="0"/>
      <w:divBdr>
        <w:top w:val="none" w:sz="0" w:space="0" w:color="auto"/>
        <w:left w:val="none" w:sz="0" w:space="0" w:color="auto"/>
        <w:bottom w:val="none" w:sz="0" w:space="0" w:color="auto"/>
        <w:right w:val="none" w:sz="0" w:space="0" w:color="auto"/>
      </w:divBdr>
      <w:divsChild>
        <w:div w:id="368530370">
          <w:marLeft w:val="0"/>
          <w:marRight w:val="0"/>
          <w:marTop w:val="0"/>
          <w:marBottom w:val="0"/>
          <w:divBdr>
            <w:top w:val="none" w:sz="0" w:space="0" w:color="auto"/>
            <w:left w:val="none" w:sz="0" w:space="0" w:color="auto"/>
            <w:bottom w:val="none" w:sz="0" w:space="0" w:color="auto"/>
            <w:right w:val="none" w:sz="0" w:space="0" w:color="auto"/>
          </w:divBdr>
        </w:div>
        <w:div w:id="734204523">
          <w:marLeft w:val="0"/>
          <w:marRight w:val="0"/>
          <w:marTop w:val="150"/>
          <w:marBottom w:val="0"/>
          <w:divBdr>
            <w:top w:val="none" w:sz="0" w:space="0" w:color="auto"/>
            <w:left w:val="none" w:sz="0" w:space="0" w:color="auto"/>
            <w:bottom w:val="none" w:sz="0" w:space="0" w:color="auto"/>
            <w:right w:val="none" w:sz="0" w:space="0" w:color="auto"/>
          </w:divBdr>
          <w:divsChild>
            <w:div w:id="2087334580">
              <w:marLeft w:val="1155"/>
              <w:marRight w:val="0"/>
              <w:marTop w:val="0"/>
              <w:marBottom w:val="0"/>
              <w:divBdr>
                <w:top w:val="none" w:sz="0" w:space="0" w:color="auto"/>
                <w:left w:val="none" w:sz="0" w:space="0" w:color="auto"/>
                <w:bottom w:val="none" w:sz="0" w:space="0" w:color="auto"/>
                <w:right w:val="none" w:sz="0" w:space="0" w:color="auto"/>
              </w:divBdr>
            </w:div>
            <w:div w:id="1229346241">
              <w:marLeft w:val="1155"/>
              <w:marRight w:val="0"/>
              <w:marTop w:val="0"/>
              <w:marBottom w:val="0"/>
              <w:divBdr>
                <w:top w:val="none" w:sz="0" w:space="0" w:color="auto"/>
                <w:left w:val="none" w:sz="0" w:space="0" w:color="auto"/>
                <w:bottom w:val="none" w:sz="0" w:space="0" w:color="auto"/>
                <w:right w:val="none" w:sz="0" w:space="0" w:color="auto"/>
              </w:divBdr>
            </w:div>
            <w:div w:id="15885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608212">
      <w:bodyDiv w:val="1"/>
      <w:marLeft w:val="0"/>
      <w:marRight w:val="0"/>
      <w:marTop w:val="0"/>
      <w:marBottom w:val="0"/>
      <w:divBdr>
        <w:top w:val="none" w:sz="0" w:space="0" w:color="auto"/>
        <w:left w:val="none" w:sz="0" w:space="0" w:color="auto"/>
        <w:bottom w:val="none" w:sz="0" w:space="0" w:color="auto"/>
        <w:right w:val="none" w:sz="0" w:space="0" w:color="auto"/>
      </w:divBdr>
      <w:divsChild>
        <w:div w:id="433717396">
          <w:marLeft w:val="0"/>
          <w:marRight w:val="0"/>
          <w:marTop w:val="0"/>
          <w:marBottom w:val="0"/>
          <w:divBdr>
            <w:top w:val="none" w:sz="0" w:space="0" w:color="auto"/>
            <w:left w:val="none" w:sz="0" w:space="0" w:color="auto"/>
            <w:bottom w:val="none" w:sz="0" w:space="0" w:color="auto"/>
            <w:right w:val="none" w:sz="0" w:space="0" w:color="auto"/>
          </w:divBdr>
        </w:div>
        <w:div w:id="24261052">
          <w:marLeft w:val="0"/>
          <w:marRight w:val="0"/>
          <w:marTop w:val="150"/>
          <w:marBottom w:val="0"/>
          <w:divBdr>
            <w:top w:val="none" w:sz="0" w:space="0" w:color="auto"/>
            <w:left w:val="none" w:sz="0" w:space="0" w:color="auto"/>
            <w:bottom w:val="none" w:sz="0" w:space="0" w:color="auto"/>
            <w:right w:val="none" w:sz="0" w:space="0" w:color="auto"/>
          </w:divBdr>
          <w:divsChild>
            <w:div w:id="673454332">
              <w:marLeft w:val="1155"/>
              <w:marRight w:val="0"/>
              <w:marTop w:val="0"/>
              <w:marBottom w:val="0"/>
              <w:divBdr>
                <w:top w:val="none" w:sz="0" w:space="0" w:color="auto"/>
                <w:left w:val="none" w:sz="0" w:space="0" w:color="auto"/>
                <w:bottom w:val="none" w:sz="0" w:space="0" w:color="auto"/>
                <w:right w:val="none" w:sz="0" w:space="0" w:color="auto"/>
              </w:divBdr>
            </w:div>
            <w:div w:id="488177891">
              <w:marLeft w:val="1155"/>
              <w:marRight w:val="0"/>
              <w:marTop w:val="0"/>
              <w:marBottom w:val="0"/>
              <w:divBdr>
                <w:top w:val="none" w:sz="0" w:space="0" w:color="auto"/>
                <w:left w:val="none" w:sz="0" w:space="0" w:color="auto"/>
                <w:bottom w:val="none" w:sz="0" w:space="0" w:color="auto"/>
                <w:right w:val="none" w:sz="0" w:space="0" w:color="auto"/>
              </w:divBdr>
            </w:div>
            <w:div w:id="18640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610335">
      <w:bodyDiv w:val="1"/>
      <w:marLeft w:val="0"/>
      <w:marRight w:val="0"/>
      <w:marTop w:val="0"/>
      <w:marBottom w:val="0"/>
      <w:divBdr>
        <w:top w:val="none" w:sz="0" w:space="0" w:color="auto"/>
        <w:left w:val="none" w:sz="0" w:space="0" w:color="auto"/>
        <w:bottom w:val="none" w:sz="0" w:space="0" w:color="auto"/>
        <w:right w:val="none" w:sz="0" w:space="0" w:color="auto"/>
      </w:divBdr>
      <w:divsChild>
        <w:div w:id="1334066181">
          <w:marLeft w:val="0"/>
          <w:marRight w:val="0"/>
          <w:marTop w:val="0"/>
          <w:marBottom w:val="0"/>
          <w:divBdr>
            <w:top w:val="none" w:sz="0" w:space="0" w:color="auto"/>
            <w:left w:val="none" w:sz="0" w:space="0" w:color="auto"/>
            <w:bottom w:val="none" w:sz="0" w:space="0" w:color="auto"/>
            <w:right w:val="none" w:sz="0" w:space="0" w:color="auto"/>
          </w:divBdr>
        </w:div>
        <w:div w:id="584194000">
          <w:marLeft w:val="0"/>
          <w:marRight w:val="0"/>
          <w:marTop w:val="150"/>
          <w:marBottom w:val="0"/>
          <w:divBdr>
            <w:top w:val="none" w:sz="0" w:space="0" w:color="auto"/>
            <w:left w:val="none" w:sz="0" w:space="0" w:color="auto"/>
            <w:bottom w:val="none" w:sz="0" w:space="0" w:color="auto"/>
            <w:right w:val="none" w:sz="0" w:space="0" w:color="auto"/>
          </w:divBdr>
          <w:divsChild>
            <w:div w:id="121117920">
              <w:marLeft w:val="1155"/>
              <w:marRight w:val="0"/>
              <w:marTop w:val="0"/>
              <w:marBottom w:val="0"/>
              <w:divBdr>
                <w:top w:val="none" w:sz="0" w:space="0" w:color="auto"/>
                <w:left w:val="none" w:sz="0" w:space="0" w:color="auto"/>
                <w:bottom w:val="none" w:sz="0" w:space="0" w:color="auto"/>
                <w:right w:val="none" w:sz="0" w:space="0" w:color="auto"/>
              </w:divBdr>
            </w:div>
            <w:div w:id="1388800389">
              <w:marLeft w:val="1155"/>
              <w:marRight w:val="0"/>
              <w:marTop w:val="0"/>
              <w:marBottom w:val="0"/>
              <w:divBdr>
                <w:top w:val="none" w:sz="0" w:space="0" w:color="auto"/>
                <w:left w:val="none" w:sz="0" w:space="0" w:color="auto"/>
                <w:bottom w:val="none" w:sz="0" w:space="0" w:color="auto"/>
                <w:right w:val="none" w:sz="0" w:space="0" w:color="auto"/>
              </w:divBdr>
            </w:div>
            <w:div w:id="1031809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729619">
      <w:bodyDiv w:val="1"/>
      <w:marLeft w:val="0"/>
      <w:marRight w:val="0"/>
      <w:marTop w:val="0"/>
      <w:marBottom w:val="0"/>
      <w:divBdr>
        <w:top w:val="none" w:sz="0" w:space="0" w:color="auto"/>
        <w:left w:val="none" w:sz="0" w:space="0" w:color="auto"/>
        <w:bottom w:val="none" w:sz="0" w:space="0" w:color="auto"/>
        <w:right w:val="none" w:sz="0" w:space="0" w:color="auto"/>
      </w:divBdr>
      <w:divsChild>
        <w:div w:id="1154101275">
          <w:marLeft w:val="0"/>
          <w:marRight w:val="0"/>
          <w:marTop w:val="0"/>
          <w:marBottom w:val="0"/>
          <w:divBdr>
            <w:top w:val="none" w:sz="0" w:space="0" w:color="auto"/>
            <w:left w:val="none" w:sz="0" w:space="0" w:color="auto"/>
            <w:bottom w:val="none" w:sz="0" w:space="0" w:color="auto"/>
            <w:right w:val="none" w:sz="0" w:space="0" w:color="auto"/>
          </w:divBdr>
        </w:div>
        <w:div w:id="405108932">
          <w:marLeft w:val="0"/>
          <w:marRight w:val="0"/>
          <w:marTop w:val="150"/>
          <w:marBottom w:val="0"/>
          <w:divBdr>
            <w:top w:val="none" w:sz="0" w:space="0" w:color="auto"/>
            <w:left w:val="none" w:sz="0" w:space="0" w:color="auto"/>
            <w:bottom w:val="none" w:sz="0" w:space="0" w:color="auto"/>
            <w:right w:val="none" w:sz="0" w:space="0" w:color="auto"/>
          </w:divBdr>
          <w:divsChild>
            <w:div w:id="849610278">
              <w:marLeft w:val="1155"/>
              <w:marRight w:val="0"/>
              <w:marTop w:val="0"/>
              <w:marBottom w:val="0"/>
              <w:divBdr>
                <w:top w:val="none" w:sz="0" w:space="0" w:color="auto"/>
                <w:left w:val="none" w:sz="0" w:space="0" w:color="auto"/>
                <w:bottom w:val="none" w:sz="0" w:space="0" w:color="auto"/>
                <w:right w:val="none" w:sz="0" w:space="0" w:color="auto"/>
              </w:divBdr>
            </w:div>
            <w:div w:id="1621762213">
              <w:marLeft w:val="1155"/>
              <w:marRight w:val="0"/>
              <w:marTop w:val="0"/>
              <w:marBottom w:val="0"/>
              <w:divBdr>
                <w:top w:val="none" w:sz="0" w:space="0" w:color="auto"/>
                <w:left w:val="none" w:sz="0" w:space="0" w:color="auto"/>
                <w:bottom w:val="none" w:sz="0" w:space="0" w:color="auto"/>
                <w:right w:val="none" w:sz="0" w:space="0" w:color="auto"/>
              </w:divBdr>
            </w:div>
            <w:div w:id="1923642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000635">
      <w:bodyDiv w:val="1"/>
      <w:marLeft w:val="0"/>
      <w:marRight w:val="0"/>
      <w:marTop w:val="0"/>
      <w:marBottom w:val="0"/>
      <w:divBdr>
        <w:top w:val="none" w:sz="0" w:space="0" w:color="auto"/>
        <w:left w:val="none" w:sz="0" w:space="0" w:color="auto"/>
        <w:bottom w:val="none" w:sz="0" w:space="0" w:color="auto"/>
        <w:right w:val="none" w:sz="0" w:space="0" w:color="auto"/>
      </w:divBdr>
    </w:div>
    <w:div w:id="388112754">
      <w:bodyDiv w:val="1"/>
      <w:marLeft w:val="0"/>
      <w:marRight w:val="0"/>
      <w:marTop w:val="0"/>
      <w:marBottom w:val="0"/>
      <w:divBdr>
        <w:top w:val="none" w:sz="0" w:space="0" w:color="auto"/>
        <w:left w:val="none" w:sz="0" w:space="0" w:color="auto"/>
        <w:bottom w:val="none" w:sz="0" w:space="0" w:color="auto"/>
        <w:right w:val="none" w:sz="0" w:space="0" w:color="auto"/>
      </w:divBdr>
    </w:div>
    <w:div w:id="388117486">
      <w:bodyDiv w:val="1"/>
      <w:marLeft w:val="0"/>
      <w:marRight w:val="0"/>
      <w:marTop w:val="0"/>
      <w:marBottom w:val="0"/>
      <w:divBdr>
        <w:top w:val="none" w:sz="0" w:space="0" w:color="auto"/>
        <w:left w:val="none" w:sz="0" w:space="0" w:color="auto"/>
        <w:bottom w:val="none" w:sz="0" w:space="0" w:color="auto"/>
        <w:right w:val="none" w:sz="0" w:space="0" w:color="auto"/>
      </w:divBdr>
      <w:divsChild>
        <w:div w:id="1970551974">
          <w:marLeft w:val="0"/>
          <w:marRight w:val="0"/>
          <w:marTop w:val="0"/>
          <w:marBottom w:val="0"/>
          <w:divBdr>
            <w:top w:val="none" w:sz="0" w:space="0" w:color="auto"/>
            <w:left w:val="none" w:sz="0" w:space="0" w:color="auto"/>
            <w:bottom w:val="none" w:sz="0" w:space="0" w:color="auto"/>
            <w:right w:val="none" w:sz="0" w:space="0" w:color="auto"/>
          </w:divBdr>
        </w:div>
        <w:div w:id="1256478310">
          <w:marLeft w:val="0"/>
          <w:marRight w:val="0"/>
          <w:marTop w:val="150"/>
          <w:marBottom w:val="0"/>
          <w:divBdr>
            <w:top w:val="none" w:sz="0" w:space="0" w:color="auto"/>
            <w:left w:val="none" w:sz="0" w:space="0" w:color="auto"/>
            <w:bottom w:val="none" w:sz="0" w:space="0" w:color="auto"/>
            <w:right w:val="none" w:sz="0" w:space="0" w:color="auto"/>
          </w:divBdr>
          <w:divsChild>
            <w:div w:id="1309633721">
              <w:marLeft w:val="1155"/>
              <w:marRight w:val="0"/>
              <w:marTop w:val="0"/>
              <w:marBottom w:val="0"/>
              <w:divBdr>
                <w:top w:val="none" w:sz="0" w:space="0" w:color="auto"/>
                <w:left w:val="none" w:sz="0" w:space="0" w:color="auto"/>
                <w:bottom w:val="none" w:sz="0" w:space="0" w:color="auto"/>
                <w:right w:val="none" w:sz="0" w:space="0" w:color="auto"/>
              </w:divBdr>
            </w:div>
            <w:div w:id="683244689">
              <w:marLeft w:val="1155"/>
              <w:marRight w:val="0"/>
              <w:marTop w:val="0"/>
              <w:marBottom w:val="0"/>
              <w:divBdr>
                <w:top w:val="none" w:sz="0" w:space="0" w:color="auto"/>
                <w:left w:val="none" w:sz="0" w:space="0" w:color="auto"/>
                <w:bottom w:val="none" w:sz="0" w:space="0" w:color="auto"/>
                <w:right w:val="none" w:sz="0" w:space="0" w:color="auto"/>
              </w:divBdr>
            </w:div>
            <w:div w:id="55906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2098">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725439">
      <w:bodyDiv w:val="1"/>
      <w:marLeft w:val="0"/>
      <w:marRight w:val="0"/>
      <w:marTop w:val="0"/>
      <w:marBottom w:val="0"/>
      <w:divBdr>
        <w:top w:val="none" w:sz="0" w:space="0" w:color="auto"/>
        <w:left w:val="none" w:sz="0" w:space="0" w:color="auto"/>
        <w:bottom w:val="none" w:sz="0" w:space="0" w:color="auto"/>
        <w:right w:val="none" w:sz="0" w:space="0" w:color="auto"/>
      </w:divBdr>
      <w:divsChild>
        <w:div w:id="49039137">
          <w:marLeft w:val="0"/>
          <w:marRight w:val="0"/>
          <w:marTop w:val="0"/>
          <w:marBottom w:val="0"/>
          <w:divBdr>
            <w:top w:val="none" w:sz="0" w:space="0" w:color="auto"/>
            <w:left w:val="none" w:sz="0" w:space="0" w:color="auto"/>
            <w:bottom w:val="none" w:sz="0" w:space="0" w:color="auto"/>
            <w:right w:val="none" w:sz="0" w:space="0" w:color="auto"/>
          </w:divBdr>
        </w:div>
        <w:div w:id="104348136">
          <w:marLeft w:val="0"/>
          <w:marRight w:val="0"/>
          <w:marTop w:val="150"/>
          <w:marBottom w:val="0"/>
          <w:divBdr>
            <w:top w:val="none" w:sz="0" w:space="0" w:color="auto"/>
            <w:left w:val="none" w:sz="0" w:space="0" w:color="auto"/>
            <w:bottom w:val="none" w:sz="0" w:space="0" w:color="auto"/>
            <w:right w:val="none" w:sz="0" w:space="0" w:color="auto"/>
          </w:divBdr>
          <w:divsChild>
            <w:div w:id="111441933">
              <w:marLeft w:val="1155"/>
              <w:marRight w:val="0"/>
              <w:marTop w:val="0"/>
              <w:marBottom w:val="0"/>
              <w:divBdr>
                <w:top w:val="none" w:sz="0" w:space="0" w:color="auto"/>
                <w:left w:val="none" w:sz="0" w:space="0" w:color="auto"/>
                <w:bottom w:val="none" w:sz="0" w:space="0" w:color="auto"/>
                <w:right w:val="none" w:sz="0" w:space="0" w:color="auto"/>
              </w:divBdr>
            </w:div>
            <w:div w:id="920065411">
              <w:marLeft w:val="1155"/>
              <w:marRight w:val="0"/>
              <w:marTop w:val="0"/>
              <w:marBottom w:val="0"/>
              <w:divBdr>
                <w:top w:val="none" w:sz="0" w:space="0" w:color="auto"/>
                <w:left w:val="none" w:sz="0" w:space="0" w:color="auto"/>
                <w:bottom w:val="none" w:sz="0" w:space="0" w:color="auto"/>
                <w:right w:val="none" w:sz="0" w:space="0" w:color="auto"/>
              </w:divBdr>
            </w:div>
            <w:div w:id="1245651846">
              <w:marLeft w:val="1155"/>
              <w:marRight w:val="0"/>
              <w:marTop w:val="0"/>
              <w:marBottom w:val="0"/>
              <w:divBdr>
                <w:top w:val="none" w:sz="0" w:space="0" w:color="auto"/>
                <w:left w:val="none" w:sz="0" w:space="0" w:color="auto"/>
                <w:bottom w:val="none" w:sz="0" w:space="0" w:color="auto"/>
                <w:right w:val="none" w:sz="0" w:space="0" w:color="auto"/>
              </w:divBdr>
            </w:div>
            <w:div w:id="1815952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153565">
      <w:bodyDiv w:val="1"/>
      <w:marLeft w:val="0"/>
      <w:marRight w:val="0"/>
      <w:marTop w:val="0"/>
      <w:marBottom w:val="0"/>
      <w:divBdr>
        <w:top w:val="none" w:sz="0" w:space="0" w:color="auto"/>
        <w:left w:val="none" w:sz="0" w:space="0" w:color="auto"/>
        <w:bottom w:val="none" w:sz="0" w:space="0" w:color="auto"/>
        <w:right w:val="none" w:sz="0" w:space="0" w:color="auto"/>
      </w:divBdr>
      <w:divsChild>
        <w:div w:id="1818263238">
          <w:marLeft w:val="0"/>
          <w:marRight w:val="0"/>
          <w:marTop w:val="0"/>
          <w:marBottom w:val="0"/>
          <w:divBdr>
            <w:top w:val="none" w:sz="0" w:space="0" w:color="auto"/>
            <w:left w:val="none" w:sz="0" w:space="0" w:color="auto"/>
            <w:bottom w:val="none" w:sz="0" w:space="0" w:color="auto"/>
            <w:right w:val="none" w:sz="0" w:space="0" w:color="auto"/>
          </w:divBdr>
        </w:div>
        <w:div w:id="1011951686">
          <w:marLeft w:val="0"/>
          <w:marRight w:val="0"/>
          <w:marTop w:val="150"/>
          <w:marBottom w:val="0"/>
          <w:divBdr>
            <w:top w:val="none" w:sz="0" w:space="0" w:color="auto"/>
            <w:left w:val="none" w:sz="0" w:space="0" w:color="auto"/>
            <w:bottom w:val="none" w:sz="0" w:space="0" w:color="auto"/>
            <w:right w:val="none" w:sz="0" w:space="0" w:color="auto"/>
          </w:divBdr>
          <w:divsChild>
            <w:div w:id="284895630">
              <w:marLeft w:val="1155"/>
              <w:marRight w:val="0"/>
              <w:marTop w:val="0"/>
              <w:marBottom w:val="0"/>
              <w:divBdr>
                <w:top w:val="none" w:sz="0" w:space="0" w:color="auto"/>
                <w:left w:val="none" w:sz="0" w:space="0" w:color="auto"/>
                <w:bottom w:val="none" w:sz="0" w:space="0" w:color="auto"/>
                <w:right w:val="none" w:sz="0" w:space="0" w:color="auto"/>
              </w:divBdr>
            </w:div>
            <w:div w:id="1013411473">
              <w:marLeft w:val="1155"/>
              <w:marRight w:val="0"/>
              <w:marTop w:val="0"/>
              <w:marBottom w:val="0"/>
              <w:divBdr>
                <w:top w:val="none" w:sz="0" w:space="0" w:color="auto"/>
                <w:left w:val="none" w:sz="0" w:space="0" w:color="auto"/>
                <w:bottom w:val="none" w:sz="0" w:space="0" w:color="auto"/>
                <w:right w:val="none" w:sz="0" w:space="0" w:color="auto"/>
              </w:divBdr>
            </w:div>
            <w:div w:id="1506093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378421">
      <w:bodyDiv w:val="1"/>
      <w:marLeft w:val="0"/>
      <w:marRight w:val="0"/>
      <w:marTop w:val="0"/>
      <w:marBottom w:val="0"/>
      <w:divBdr>
        <w:top w:val="none" w:sz="0" w:space="0" w:color="auto"/>
        <w:left w:val="none" w:sz="0" w:space="0" w:color="auto"/>
        <w:bottom w:val="none" w:sz="0" w:space="0" w:color="auto"/>
        <w:right w:val="none" w:sz="0" w:space="0" w:color="auto"/>
      </w:divBdr>
      <w:divsChild>
        <w:div w:id="2132824068">
          <w:marLeft w:val="0"/>
          <w:marRight w:val="0"/>
          <w:marTop w:val="0"/>
          <w:marBottom w:val="0"/>
          <w:divBdr>
            <w:top w:val="none" w:sz="0" w:space="0" w:color="auto"/>
            <w:left w:val="none" w:sz="0" w:space="0" w:color="auto"/>
            <w:bottom w:val="none" w:sz="0" w:space="0" w:color="auto"/>
            <w:right w:val="none" w:sz="0" w:space="0" w:color="auto"/>
          </w:divBdr>
        </w:div>
        <w:div w:id="158734231">
          <w:marLeft w:val="0"/>
          <w:marRight w:val="0"/>
          <w:marTop w:val="150"/>
          <w:marBottom w:val="0"/>
          <w:divBdr>
            <w:top w:val="none" w:sz="0" w:space="0" w:color="auto"/>
            <w:left w:val="none" w:sz="0" w:space="0" w:color="auto"/>
            <w:bottom w:val="none" w:sz="0" w:space="0" w:color="auto"/>
            <w:right w:val="none" w:sz="0" w:space="0" w:color="auto"/>
          </w:divBdr>
          <w:divsChild>
            <w:div w:id="491723086">
              <w:marLeft w:val="1155"/>
              <w:marRight w:val="0"/>
              <w:marTop w:val="0"/>
              <w:marBottom w:val="0"/>
              <w:divBdr>
                <w:top w:val="none" w:sz="0" w:space="0" w:color="auto"/>
                <w:left w:val="none" w:sz="0" w:space="0" w:color="auto"/>
                <w:bottom w:val="none" w:sz="0" w:space="0" w:color="auto"/>
                <w:right w:val="none" w:sz="0" w:space="0" w:color="auto"/>
              </w:divBdr>
            </w:div>
            <w:div w:id="1677682921">
              <w:marLeft w:val="1155"/>
              <w:marRight w:val="0"/>
              <w:marTop w:val="0"/>
              <w:marBottom w:val="0"/>
              <w:divBdr>
                <w:top w:val="none" w:sz="0" w:space="0" w:color="auto"/>
                <w:left w:val="none" w:sz="0" w:space="0" w:color="auto"/>
                <w:bottom w:val="none" w:sz="0" w:space="0" w:color="auto"/>
                <w:right w:val="none" w:sz="0" w:space="0" w:color="auto"/>
              </w:divBdr>
            </w:div>
            <w:div w:id="1685328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03321">
      <w:bodyDiv w:val="1"/>
      <w:marLeft w:val="0"/>
      <w:marRight w:val="0"/>
      <w:marTop w:val="0"/>
      <w:marBottom w:val="0"/>
      <w:divBdr>
        <w:top w:val="none" w:sz="0" w:space="0" w:color="auto"/>
        <w:left w:val="none" w:sz="0" w:space="0" w:color="auto"/>
        <w:bottom w:val="none" w:sz="0" w:space="0" w:color="auto"/>
        <w:right w:val="none" w:sz="0" w:space="0" w:color="auto"/>
      </w:divBdr>
      <w:divsChild>
        <w:div w:id="2039428718">
          <w:marLeft w:val="0"/>
          <w:marRight w:val="0"/>
          <w:marTop w:val="0"/>
          <w:marBottom w:val="0"/>
          <w:divBdr>
            <w:top w:val="none" w:sz="0" w:space="0" w:color="auto"/>
            <w:left w:val="none" w:sz="0" w:space="0" w:color="auto"/>
            <w:bottom w:val="none" w:sz="0" w:space="0" w:color="auto"/>
            <w:right w:val="none" w:sz="0" w:space="0" w:color="auto"/>
          </w:divBdr>
        </w:div>
        <w:div w:id="88548759">
          <w:marLeft w:val="0"/>
          <w:marRight w:val="0"/>
          <w:marTop w:val="150"/>
          <w:marBottom w:val="0"/>
          <w:divBdr>
            <w:top w:val="none" w:sz="0" w:space="0" w:color="auto"/>
            <w:left w:val="none" w:sz="0" w:space="0" w:color="auto"/>
            <w:bottom w:val="none" w:sz="0" w:space="0" w:color="auto"/>
            <w:right w:val="none" w:sz="0" w:space="0" w:color="auto"/>
          </w:divBdr>
          <w:divsChild>
            <w:div w:id="1765228852">
              <w:marLeft w:val="1155"/>
              <w:marRight w:val="0"/>
              <w:marTop w:val="0"/>
              <w:marBottom w:val="0"/>
              <w:divBdr>
                <w:top w:val="none" w:sz="0" w:space="0" w:color="auto"/>
                <w:left w:val="none" w:sz="0" w:space="0" w:color="auto"/>
                <w:bottom w:val="none" w:sz="0" w:space="0" w:color="auto"/>
                <w:right w:val="none" w:sz="0" w:space="0" w:color="auto"/>
              </w:divBdr>
            </w:div>
            <w:div w:id="195601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693513">
      <w:bodyDiv w:val="1"/>
      <w:marLeft w:val="0"/>
      <w:marRight w:val="0"/>
      <w:marTop w:val="0"/>
      <w:marBottom w:val="0"/>
      <w:divBdr>
        <w:top w:val="none" w:sz="0" w:space="0" w:color="auto"/>
        <w:left w:val="none" w:sz="0" w:space="0" w:color="auto"/>
        <w:bottom w:val="none" w:sz="0" w:space="0" w:color="auto"/>
        <w:right w:val="none" w:sz="0" w:space="0" w:color="auto"/>
      </w:divBdr>
      <w:divsChild>
        <w:div w:id="131212663">
          <w:marLeft w:val="0"/>
          <w:marRight w:val="0"/>
          <w:marTop w:val="0"/>
          <w:marBottom w:val="0"/>
          <w:divBdr>
            <w:top w:val="none" w:sz="0" w:space="0" w:color="auto"/>
            <w:left w:val="none" w:sz="0" w:space="0" w:color="auto"/>
            <w:bottom w:val="none" w:sz="0" w:space="0" w:color="auto"/>
            <w:right w:val="none" w:sz="0" w:space="0" w:color="auto"/>
          </w:divBdr>
        </w:div>
        <w:div w:id="1290480587">
          <w:marLeft w:val="0"/>
          <w:marRight w:val="0"/>
          <w:marTop w:val="150"/>
          <w:marBottom w:val="0"/>
          <w:divBdr>
            <w:top w:val="none" w:sz="0" w:space="0" w:color="auto"/>
            <w:left w:val="none" w:sz="0" w:space="0" w:color="auto"/>
            <w:bottom w:val="none" w:sz="0" w:space="0" w:color="auto"/>
            <w:right w:val="none" w:sz="0" w:space="0" w:color="auto"/>
          </w:divBdr>
          <w:divsChild>
            <w:div w:id="1536307781">
              <w:marLeft w:val="1155"/>
              <w:marRight w:val="0"/>
              <w:marTop w:val="0"/>
              <w:marBottom w:val="0"/>
              <w:divBdr>
                <w:top w:val="none" w:sz="0" w:space="0" w:color="auto"/>
                <w:left w:val="none" w:sz="0" w:space="0" w:color="auto"/>
                <w:bottom w:val="none" w:sz="0" w:space="0" w:color="auto"/>
                <w:right w:val="none" w:sz="0" w:space="0" w:color="auto"/>
              </w:divBdr>
            </w:div>
            <w:div w:id="467750282">
              <w:marLeft w:val="1155"/>
              <w:marRight w:val="0"/>
              <w:marTop w:val="0"/>
              <w:marBottom w:val="0"/>
              <w:divBdr>
                <w:top w:val="none" w:sz="0" w:space="0" w:color="auto"/>
                <w:left w:val="none" w:sz="0" w:space="0" w:color="auto"/>
                <w:bottom w:val="none" w:sz="0" w:space="0" w:color="auto"/>
                <w:right w:val="none" w:sz="0" w:space="0" w:color="auto"/>
              </w:divBdr>
            </w:div>
            <w:div w:id="985010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59713">
      <w:bodyDiv w:val="1"/>
      <w:marLeft w:val="0"/>
      <w:marRight w:val="0"/>
      <w:marTop w:val="0"/>
      <w:marBottom w:val="0"/>
      <w:divBdr>
        <w:top w:val="none" w:sz="0" w:space="0" w:color="auto"/>
        <w:left w:val="none" w:sz="0" w:space="0" w:color="auto"/>
        <w:bottom w:val="none" w:sz="0" w:space="0" w:color="auto"/>
        <w:right w:val="none" w:sz="0" w:space="0" w:color="auto"/>
      </w:divBdr>
      <w:divsChild>
        <w:div w:id="1898934371">
          <w:marLeft w:val="0"/>
          <w:marRight w:val="0"/>
          <w:marTop w:val="0"/>
          <w:marBottom w:val="0"/>
          <w:divBdr>
            <w:top w:val="none" w:sz="0" w:space="0" w:color="auto"/>
            <w:left w:val="none" w:sz="0" w:space="0" w:color="auto"/>
            <w:bottom w:val="none" w:sz="0" w:space="0" w:color="auto"/>
            <w:right w:val="none" w:sz="0" w:space="0" w:color="auto"/>
          </w:divBdr>
        </w:div>
        <w:div w:id="1696030297">
          <w:marLeft w:val="0"/>
          <w:marRight w:val="0"/>
          <w:marTop w:val="150"/>
          <w:marBottom w:val="0"/>
          <w:divBdr>
            <w:top w:val="none" w:sz="0" w:space="0" w:color="auto"/>
            <w:left w:val="none" w:sz="0" w:space="0" w:color="auto"/>
            <w:bottom w:val="none" w:sz="0" w:space="0" w:color="auto"/>
            <w:right w:val="none" w:sz="0" w:space="0" w:color="auto"/>
          </w:divBdr>
          <w:divsChild>
            <w:div w:id="1159613794">
              <w:marLeft w:val="1155"/>
              <w:marRight w:val="0"/>
              <w:marTop w:val="0"/>
              <w:marBottom w:val="0"/>
              <w:divBdr>
                <w:top w:val="none" w:sz="0" w:space="0" w:color="auto"/>
                <w:left w:val="none" w:sz="0" w:space="0" w:color="auto"/>
                <w:bottom w:val="none" w:sz="0" w:space="0" w:color="auto"/>
                <w:right w:val="none" w:sz="0" w:space="0" w:color="auto"/>
              </w:divBdr>
            </w:div>
            <w:div w:id="967399852">
              <w:marLeft w:val="1155"/>
              <w:marRight w:val="0"/>
              <w:marTop w:val="0"/>
              <w:marBottom w:val="0"/>
              <w:divBdr>
                <w:top w:val="none" w:sz="0" w:space="0" w:color="auto"/>
                <w:left w:val="none" w:sz="0" w:space="0" w:color="auto"/>
                <w:bottom w:val="none" w:sz="0" w:space="0" w:color="auto"/>
                <w:right w:val="none" w:sz="0" w:space="0" w:color="auto"/>
              </w:divBdr>
            </w:div>
            <w:div w:id="846796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1112">
      <w:bodyDiv w:val="1"/>
      <w:marLeft w:val="0"/>
      <w:marRight w:val="0"/>
      <w:marTop w:val="0"/>
      <w:marBottom w:val="0"/>
      <w:divBdr>
        <w:top w:val="none" w:sz="0" w:space="0" w:color="auto"/>
        <w:left w:val="none" w:sz="0" w:space="0" w:color="auto"/>
        <w:bottom w:val="none" w:sz="0" w:space="0" w:color="auto"/>
        <w:right w:val="none" w:sz="0" w:space="0" w:color="auto"/>
      </w:divBdr>
      <w:divsChild>
        <w:div w:id="284428372">
          <w:marLeft w:val="0"/>
          <w:marRight w:val="0"/>
          <w:marTop w:val="0"/>
          <w:marBottom w:val="0"/>
          <w:divBdr>
            <w:top w:val="none" w:sz="0" w:space="0" w:color="auto"/>
            <w:left w:val="none" w:sz="0" w:space="0" w:color="auto"/>
            <w:bottom w:val="none" w:sz="0" w:space="0" w:color="auto"/>
            <w:right w:val="none" w:sz="0" w:space="0" w:color="auto"/>
          </w:divBdr>
        </w:div>
        <w:div w:id="283928997">
          <w:marLeft w:val="0"/>
          <w:marRight w:val="0"/>
          <w:marTop w:val="150"/>
          <w:marBottom w:val="0"/>
          <w:divBdr>
            <w:top w:val="none" w:sz="0" w:space="0" w:color="auto"/>
            <w:left w:val="none" w:sz="0" w:space="0" w:color="auto"/>
            <w:bottom w:val="none" w:sz="0" w:space="0" w:color="auto"/>
            <w:right w:val="none" w:sz="0" w:space="0" w:color="auto"/>
          </w:divBdr>
          <w:divsChild>
            <w:div w:id="1889949563">
              <w:marLeft w:val="1155"/>
              <w:marRight w:val="0"/>
              <w:marTop w:val="0"/>
              <w:marBottom w:val="0"/>
              <w:divBdr>
                <w:top w:val="none" w:sz="0" w:space="0" w:color="auto"/>
                <w:left w:val="none" w:sz="0" w:space="0" w:color="auto"/>
                <w:bottom w:val="none" w:sz="0" w:space="0" w:color="auto"/>
                <w:right w:val="none" w:sz="0" w:space="0" w:color="auto"/>
              </w:divBdr>
            </w:div>
            <w:div w:id="815414076">
              <w:marLeft w:val="1155"/>
              <w:marRight w:val="0"/>
              <w:marTop w:val="0"/>
              <w:marBottom w:val="0"/>
              <w:divBdr>
                <w:top w:val="none" w:sz="0" w:space="0" w:color="auto"/>
                <w:left w:val="none" w:sz="0" w:space="0" w:color="auto"/>
                <w:bottom w:val="none" w:sz="0" w:space="0" w:color="auto"/>
                <w:right w:val="none" w:sz="0" w:space="0" w:color="auto"/>
              </w:divBdr>
            </w:div>
            <w:div w:id="2130198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22335">
      <w:bodyDiv w:val="1"/>
      <w:marLeft w:val="0"/>
      <w:marRight w:val="0"/>
      <w:marTop w:val="0"/>
      <w:marBottom w:val="0"/>
      <w:divBdr>
        <w:top w:val="none" w:sz="0" w:space="0" w:color="auto"/>
        <w:left w:val="none" w:sz="0" w:space="0" w:color="auto"/>
        <w:bottom w:val="none" w:sz="0" w:space="0" w:color="auto"/>
        <w:right w:val="none" w:sz="0" w:space="0" w:color="auto"/>
      </w:divBdr>
      <w:divsChild>
        <w:div w:id="1864242375">
          <w:marLeft w:val="0"/>
          <w:marRight w:val="0"/>
          <w:marTop w:val="0"/>
          <w:marBottom w:val="0"/>
          <w:divBdr>
            <w:top w:val="none" w:sz="0" w:space="0" w:color="auto"/>
            <w:left w:val="none" w:sz="0" w:space="0" w:color="auto"/>
            <w:bottom w:val="none" w:sz="0" w:space="0" w:color="auto"/>
            <w:right w:val="none" w:sz="0" w:space="0" w:color="auto"/>
          </w:divBdr>
        </w:div>
        <w:div w:id="2132942834">
          <w:marLeft w:val="0"/>
          <w:marRight w:val="0"/>
          <w:marTop w:val="150"/>
          <w:marBottom w:val="0"/>
          <w:divBdr>
            <w:top w:val="none" w:sz="0" w:space="0" w:color="auto"/>
            <w:left w:val="none" w:sz="0" w:space="0" w:color="auto"/>
            <w:bottom w:val="none" w:sz="0" w:space="0" w:color="auto"/>
            <w:right w:val="none" w:sz="0" w:space="0" w:color="auto"/>
          </w:divBdr>
          <w:divsChild>
            <w:div w:id="218323027">
              <w:marLeft w:val="1155"/>
              <w:marRight w:val="0"/>
              <w:marTop w:val="0"/>
              <w:marBottom w:val="0"/>
              <w:divBdr>
                <w:top w:val="none" w:sz="0" w:space="0" w:color="auto"/>
                <w:left w:val="none" w:sz="0" w:space="0" w:color="auto"/>
                <w:bottom w:val="none" w:sz="0" w:space="0" w:color="auto"/>
                <w:right w:val="none" w:sz="0" w:space="0" w:color="auto"/>
              </w:divBdr>
            </w:div>
            <w:div w:id="389957527">
              <w:marLeft w:val="1155"/>
              <w:marRight w:val="0"/>
              <w:marTop w:val="0"/>
              <w:marBottom w:val="0"/>
              <w:divBdr>
                <w:top w:val="none" w:sz="0" w:space="0" w:color="auto"/>
                <w:left w:val="none" w:sz="0" w:space="0" w:color="auto"/>
                <w:bottom w:val="none" w:sz="0" w:space="0" w:color="auto"/>
                <w:right w:val="none" w:sz="0" w:space="0" w:color="auto"/>
              </w:divBdr>
            </w:div>
            <w:div w:id="238945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806225">
      <w:bodyDiv w:val="1"/>
      <w:marLeft w:val="0"/>
      <w:marRight w:val="0"/>
      <w:marTop w:val="0"/>
      <w:marBottom w:val="0"/>
      <w:divBdr>
        <w:top w:val="none" w:sz="0" w:space="0" w:color="auto"/>
        <w:left w:val="none" w:sz="0" w:space="0" w:color="auto"/>
        <w:bottom w:val="none" w:sz="0" w:space="0" w:color="auto"/>
        <w:right w:val="none" w:sz="0" w:space="0" w:color="auto"/>
      </w:divBdr>
      <w:divsChild>
        <w:div w:id="637107424">
          <w:marLeft w:val="0"/>
          <w:marRight w:val="0"/>
          <w:marTop w:val="0"/>
          <w:marBottom w:val="0"/>
          <w:divBdr>
            <w:top w:val="none" w:sz="0" w:space="0" w:color="auto"/>
            <w:left w:val="none" w:sz="0" w:space="0" w:color="auto"/>
            <w:bottom w:val="none" w:sz="0" w:space="0" w:color="auto"/>
            <w:right w:val="none" w:sz="0" w:space="0" w:color="auto"/>
          </w:divBdr>
        </w:div>
        <w:div w:id="1436906591">
          <w:marLeft w:val="0"/>
          <w:marRight w:val="0"/>
          <w:marTop w:val="150"/>
          <w:marBottom w:val="0"/>
          <w:divBdr>
            <w:top w:val="none" w:sz="0" w:space="0" w:color="auto"/>
            <w:left w:val="none" w:sz="0" w:space="0" w:color="auto"/>
            <w:bottom w:val="none" w:sz="0" w:space="0" w:color="auto"/>
            <w:right w:val="none" w:sz="0" w:space="0" w:color="auto"/>
          </w:divBdr>
          <w:divsChild>
            <w:div w:id="1666319319">
              <w:marLeft w:val="1155"/>
              <w:marRight w:val="0"/>
              <w:marTop w:val="0"/>
              <w:marBottom w:val="0"/>
              <w:divBdr>
                <w:top w:val="none" w:sz="0" w:space="0" w:color="auto"/>
                <w:left w:val="none" w:sz="0" w:space="0" w:color="auto"/>
                <w:bottom w:val="none" w:sz="0" w:space="0" w:color="auto"/>
                <w:right w:val="none" w:sz="0" w:space="0" w:color="auto"/>
              </w:divBdr>
            </w:div>
            <w:div w:id="1373849226">
              <w:marLeft w:val="1155"/>
              <w:marRight w:val="0"/>
              <w:marTop w:val="0"/>
              <w:marBottom w:val="0"/>
              <w:divBdr>
                <w:top w:val="none" w:sz="0" w:space="0" w:color="auto"/>
                <w:left w:val="none" w:sz="0" w:space="0" w:color="auto"/>
                <w:bottom w:val="none" w:sz="0" w:space="0" w:color="auto"/>
                <w:right w:val="none" w:sz="0" w:space="0" w:color="auto"/>
              </w:divBdr>
            </w:div>
            <w:div w:id="1077824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881627">
      <w:bodyDiv w:val="1"/>
      <w:marLeft w:val="0"/>
      <w:marRight w:val="0"/>
      <w:marTop w:val="0"/>
      <w:marBottom w:val="0"/>
      <w:divBdr>
        <w:top w:val="none" w:sz="0" w:space="0" w:color="auto"/>
        <w:left w:val="none" w:sz="0" w:space="0" w:color="auto"/>
        <w:bottom w:val="none" w:sz="0" w:space="0" w:color="auto"/>
        <w:right w:val="none" w:sz="0" w:space="0" w:color="auto"/>
      </w:divBdr>
      <w:divsChild>
        <w:div w:id="548298656">
          <w:marLeft w:val="0"/>
          <w:marRight w:val="0"/>
          <w:marTop w:val="0"/>
          <w:marBottom w:val="0"/>
          <w:divBdr>
            <w:top w:val="none" w:sz="0" w:space="0" w:color="auto"/>
            <w:left w:val="none" w:sz="0" w:space="0" w:color="auto"/>
            <w:bottom w:val="none" w:sz="0" w:space="0" w:color="auto"/>
            <w:right w:val="none" w:sz="0" w:space="0" w:color="auto"/>
          </w:divBdr>
        </w:div>
        <w:div w:id="607587242">
          <w:marLeft w:val="0"/>
          <w:marRight w:val="0"/>
          <w:marTop w:val="150"/>
          <w:marBottom w:val="0"/>
          <w:divBdr>
            <w:top w:val="none" w:sz="0" w:space="0" w:color="auto"/>
            <w:left w:val="none" w:sz="0" w:space="0" w:color="auto"/>
            <w:bottom w:val="none" w:sz="0" w:space="0" w:color="auto"/>
            <w:right w:val="none" w:sz="0" w:space="0" w:color="auto"/>
          </w:divBdr>
          <w:divsChild>
            <w:div w:id="1295064869">
              <w:marLeft w:val="1155"/>
              <w:marRight w:val="0"/>
              <w:marTop w:val="0"/>
              <w:marBottom w:val="0"/>
              <w:divBdr>
                <w:top w:val="none" w:sz="0" w:space="0" w:color="auto"/>
                <w:left w:val="none" w:sz="0" w:space="0" w:color="auto"/>
                <w:bottom w:val="none" w:sz="0" w:space="0" w:color="auto"/>
                <w:right w:val="none" w:sz="0" w:space="0" w:color="auto"/>
              </w:divBdr>
            </w:div>
            <w:div w:id="1476217441">
              <w:marLeft w:val="1155"/>
              <w:marRight w:val="0"/>
              <w:marTop w:val="0"/>
              <w:marBottom w:val="0"/>
              <w:divBdr>
                <w:top w:val="none" w:sz="0" w:space="0" w:color="auto"/>
                <w:left w:val="none" w:sz="0" w:space="0" w:color="auto"/>
                <w:bottom w:val="none" w:sz="0" w:space="0" w:color="auto"/>
                <w:right w:val="none" w:sz="0" w:space="0" w:color="auto"/>
              </w:divBdr>
            </w:div>
            <w:div w:id="275648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120112">
      <w:bodyDiv w:val="1"/>
      <w:marLeft w:val="0"/>
      <w:marRight w:val="0"/>
      <w:marTop w:val="0"/>
      <w:marBottom w:val="0"/>
      <w:divBdr>
        <w:top w:val="none" w:sz="0" w:space="0" w:color="auto"/>
        <w:left w:val="none" w:sz="0" w:space="0" w:color="auto"/>
        <w:bottom w:val="none" w:sz="0" w:space="0" w:color="auto"/>
        <w:right w:val="none" w:sz="0" w:space="0" w:color="auto"/>
      </w:divBdr>
      <w:divsChild>
        <w:div w:id="1727291223">
          <w:marLeft w:val="0"/>
          <w:marRight w:val="0"/>
          <w:marTop w:val="0"/>
          <w:marBottom w:val="0"/>
          <w:divBdr>
            <w:top w:val="none" w:sz="0" w:space="0" w:color="auto"/>
            <w:left w:val="none" w:sz="0" w:space="0" w:color="auto"/>
            <w:bottom w:val="none" w:sz="0" w:space="0" w:color="auto"/>
            <w:right w:val="none" w:sz="0" w:space="0" w:color="auto"/>
          </w:divBdr>
        </w:div>
        <w:div w:id="101339229">
          <w:marLeft w:val="0"/>
          <w:marRight w:val="0"/>
          <w:marTop w:val="150"/>
          <w:marBottom w:val="0"/>
          <w:divBdr>
            <w:top w:val="none" w:sz="0" w:space="0" w:color="auto"/>
            <w:left w:val="none" w:sz="0" w:space="0" w:color="auto"/>
            <w:bottom w:val="none" w:sz="0" w:space="0" w:color="auto"/>
            <w:right w:val="none" w:sz="0" w:space="0" w:color="auto"/>
          </w:divBdr>
          <w:divsChild>
            <w:div w:id="1985086674">
              <w:marLeft w:val="1155"/>
              <w:marRight w:val="0"/>
              <w:marTop w:val="0"/>
              <w:marBottom w:val="0"/>
              <w:divBdr>
                <w:top w:val="none" w:sz="0" w:space="0" w:color="auto"/>
                <w:left w:val="none" w:sz="0" w:space="0" w:color="auto"/>
                <w:bottom w:val="none" w:sz="0" w:space="0" w:color="auto"/>
                <w:right w:val="none" w:sz="0" w:space="0" w:color="auto"/>
              </w:divBdr>
            </w:div>
            <w:div w:id="2104064669">
              <w:marLeft w:val="1155"/>
              <w:marRight w:val="0"/>
              <w:marTop w:val="0"/>
              <w:marBottom w:val="0"/>
              <w:divBdr>
                <w:top w:val="none" w:sz="0" w:space="0" w:color="auto"/>
                <w:left w:val="none" w:sz="0" w:space="0" w:color="auto"/>
                <w:bottom w:val="none" w:sz="0" w:space="0" w:color="auto"/>
                <w:right w:val="none" w:sz="0" w:space="0" w:color="auto"/>
              </w:divBdr>
            </w:div>
            <w:div w:id="2085715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58506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319494">
      <w:bodyDiv w:val="1"/>
      <w:marLeft w:val="0"/>
      <w:marRight w:val="0"/>
      <w:marTop w:val="0"/>
      <w:marBottom w:val="0"/>
      <w:divBdr>
        <w:top w:val="none" w:sz="0" w:space="0" w:color="auto"/>
        <w:left w:val="none" w:sz="0" w:space="0" w:color="auto"/>
        <w:bottom w:val="none" w:sz="0" w:space="0" w:color="auto"/>
        <w:right w:val="none" w:sz="0" w:space="0" w:color="auto"/>
      </w:divBdr>
      <w:divsChild>
        <w:div w:id="1723403063">
          <w:marLeft w:val="0"/>
          <w:marRight w:val="0"/>
          <w:marTop w:val="0"/>
          <w:marBottom w:val="0"/>
          <w:divBdr>
            <w:top w:val="none" w:sz="0" w:space="0" w:color="auto"/>
            <w:left w:val="none" w:sz="0" w:space="0" w:color="auto"/>
            <w:bottom w:val="none" w:sz="0" w:space="0" w:color="auto"/>
            <w:right w:val="none" w:sz="0" w:space="0" w:color="auto"/>
          </w:divBdr>
        </w:div>
        <w:div w:id="1445732368">
          <w:marLeft w:val="0"/>
          <w:marRight w:val="0"/>
          <w:marTop w:val="150"/>
          <w:marBottom w:val="0"/>
          <w:divBdr>
            <w:top w:val="none" w:sz="0" w:space="0" w:color="auto"/>
            <w:left w:val="none" w:sz="0" w:space="0" w:color="auto"/>
            <w:bottom w:val="none" w:sz="0" w:space="0" w:color="auto"/>
            <w:right w:val="none" w:sz="0" w:space="0" w:color="auto"/>
          </w:divBdr>
          <w:divsChild>
            <w:div w:id="1930431051">
              <w:marLeft w:val="1155"/>
              <w:marRight w:val="0"/>
              <w:marTop w:val="0"/>
              <w:marBottom w:val="0"/>
              <w:divBdr>
                <w:top w:val="none" w:sz="0" w:space="0" w:color="auto"/>
                <w:left w:val="none" w:sz="0" w:space="0" w:color="auto"/>
                <w:bottom w:val="none" w:sz="0" w:space="0" w:color="auto"/>
                <w:right w:val="none" w:sz="0" w:space="0" w:color="auto"/>
              </w:divBdr>
            </w:div>
            <w:div w:id="2020883783">
              <w:marLeft w:val="1155"/>
              <w:marRight w:val="0"/>
              <w:marTop w:val="0"/>
              <w:marBottom w:val="0"/>
              <w:divBdr>
                <w:top w:val="none" w:sz="0" w:space="0" w:color="auto"/>
                <w:left w:val="none" w:sz="0" w:space="0" w:color="auto"/>
                <w:bottom w:val="none" w:sz="0" w:space="0" w:color="auto"/>
                <w:right w:val="none" w:sz="0" w:space="0" w:color="auto"/>
              </w:divBdr>
            </w:div>
            <w:div w:id="1728725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628259">
      <w:bodyDiv w:val="1"/>
      <w:marLeft w:val="0"/>
      <w:marRight w:val="0"/>
      <w:marTop w:val="0"/>
      <w:marBottom w:val="0"/>
      <w:divBdr>
        <w:top w:val="none" w:sz="0" w:space="0" w:color="auto"/>
        <w:left w:val="none" w:sz="0" w:space="0" w:color="auto"/>
        <w:bottom w:val="none" w:sz="0" w:space="0" w:color="auto"/>
        <w:right w:val="none" w:sz="0" w:space="0" w:color="auto"/>
      </w:divBdr>
    </w:div>
    <w:div w:id="392657302">
      <w:bodyDiv w:val="1"/>
      <w:marLeft w:val="0"/>
      <w:marRight w:val="0"/>
      <w:marTop w:val="0"/>
      <w:marBottom w:val="0"/>
      <w:divBdr>
        <w:top w:val="none" w:sz="0" w:space="0" w:color="auto"/>
        <w:left w:val="none" w:sz="0" w:space="0" w:color="auto"/>
        <w:bottom w:val="none" w:sz="0" w:space="0" w:color="auto"/>
        <w:right w:val="none" w:sz="0" w:space="0" w:color="auto"/>
      </w:divBdr>
    </w:div>
    <w:div w:id="392657724">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624749">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20772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664755">
      <w:bodyDiv w:val="1"/>
      <w:marLeft w:val="0"/>
      <w:marRight w:val="0"/>
      <w:marTop w:val="0"/>
      <w:marBottom w:val="0"/>
      <w:divBdr>
        <w:top w:val="none" w:sz="0" w:space="0" w:color="auto"/>
        <w:left w:val="none" w:sz="0" w:space="0" w:color="auto"/>
        <w:bottom w:val="none" w:sz="0" w:space="0" w:color="auto"/>
        <w:right w:val="none" w:sz="0" w:space="0" w:color="auto"/>
      </w:divBdr>
      <w:divsChild>
        <w:div w:id="1552959777">
          <w:marLeft w:val="0"/>
          <w:marRight w:val="0"/>
          <w:marTop w:val="0"/>
          <w:marBottom w:val="0"/>
          <w:divBdr>
            <w:top w:val="none" w:sz="0" w:space="0" w:color="auto"/>
            <w:left w:val="none" w:sz="0" w:space="0" w:color="auto"/>
            <w:bottom w:val="none" w:sz="0" w:space="0" w:color="auto"/>
            <w:right w:val="none" w:sz="0" w:space="0" w:color="auto"/>
          </w:divBdr>
        </w:div>
        <w:div w:id="104010660">
          <w:marLeft w:val="0"/>
          <w:marRight w:val="0"/>
          <w:marTop w:val="150"/>
          <w:marBottom w:val="0"/>
          <w:divBdr>
            <w:top w:val="none" w:sz="0" w:space="0" w:color="auto"/>
            <w:left w:val="none" w:sz="0" w:space="0" w:color="auto"/>
            <w:bottom w:val="none" w:sz="0" w:space="0" w:color="auto"/>
            <w:right w:val="none" w:sz="0" w:space="0" w:color="auto"/>
          </w:divBdr>
          <w:divsChild>
            <w:div w:id="672687365">
              <w:marLeft w:val="1155"/>
              <w:marRight w:val="0"/>
              <w:marTop w:val="0"/>
              <w:marBottom w:val="0"/>
              <w:divBdr>
                <w:top w:val="none" w:sz="0" w:space="0" w:color="auto"/>
                <w:left w:val="none" w:sz="0" w:space="0" w:color="auto"/>
                <w:bottom w:val="none" w:sz="0" w:space="0" w:color="auto"/>
                <w:right w:val="none" w:sz="0" w:space="0" w:color="auto"/>
              </w:divBdr>
            </w:div>
            <w:div w:id="160051941">
              <w:marLeft w:val="1155"/>
              <w:marRight w:val="0"/>
              <w:marTop w:val="0"/>
              <w:marBottom w:val="0"/>
              <w:divBdr>
                <w:top w:val="none" w:sz="0" w:space="0" w:color="auto"/>
                <w:left w:val="none" w:sz="0" w:space="0" w:color="auto"/>
                <w:bottom w:val="none" w:sz="0" w:space="0" w:color="auto"/>
                <w:right w:val="none" w:sz="0" w:space="0" w:color="auto"/>
              </w:divBdr>
            </w:div>
            <w:div w:id="392050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4789169">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444508">
      <w:bodyDiv w:val="1"/>
      <w:marLeft w:val="0"/>
      <w:marRight w:val="0"/>
      <w:marTop w:val="0"/>
      <w:marBottom w:val="0"/>
      <w:divBdr>
        <w:top w:val="none" w:sz="0" w:space="0" w:color="auto"/>
        <w:left w:val="none" w:sz="0" w:space="0" w:color="auto"/>
        <w:bottom w:val="none" w:sz="0" w:space="0" w:color="auto"/>
        <w:right w:val="none" w:sz="0" w:space="0" w:color="auto"/>
      </w:divBdr>
    </w:div>
    <w:div w:id="39547530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206">
      <w:bodyDiv w:val="1"/>
      <w:marLeft w:val="0"/>
      <w:marRight w:val="0"/>
      <w:marTop w:val="0"/>
      <w:marBottom w:val="0"/>
      <w:divBdr>
        <w:top w:val="none" w:sz="0" w:space="0" w:color="auto"/>
        <w:left w:val="none" w:sz="0" w:space="0" w:color="auto"/>
        <w:bottom w:val="none" w:sz="0" w:space="0" w:color="auto"/>
        <w:right w:val="none" w:sz="0" w:space="0" w:color="auto"/>
      </w:divBdr>
      <w:divsChild>
        <w:div w:id="1164122829">
          <w:marLeft w:val="0"/>
          <w:marRight w:val="0"/>
          <w:marTop w:val="0"/>
          <w:marBottom w:val="0"/>
          <w:divBdr>
            <w:top w:val="none" w:sz="0" w:space="0" w:color="auto"/>
            <w:left w:val="none" w:sz="0" w:space="0" w:color="auto"/>
            <w:bottom w:val="none" w:sz="0" w:space="0" w:color="auto"/>
            <w:right w:val="none" w:sz="0" w:space="0" w:color="auto"/>
          </w:divBdr>
        </w:div>
        <w:div w:id="1291670925">
          <w:marLeft w:val="0"/>
          <w:marRight w:val="0"/>
          <w:marTop w:val="150"/>
          <w:marBottom w:val="0"/>
          <w:divBdr>
            <w:top w:val="none" w:sz="0" w:space="0" w:color="auto"/>
            <w:left w:val="none" w:sz="0" w:space="0" w:color="auto"/>
            <w:bottom w:val="none" w:sz="0" w:space="0" w:color="auto"/>
            <w:right w:val="none" w:sz="0" w:space="0" w:color="auto"/>
          </w:divBdr>
          <w:divsChild>
            <w:div w:id="946044541">
              <w:marLeft w:val="1155"/>
              <w:marRight w:val="0"/>
              <w:marTop w:val="0"/>
              <w:marBottom w:val="0"/>
              <w:divBdr>
                <w:top w:val="none" w:sz="0" w:space="0" w:color="auto"/>
                <w:left w:val="none" w:sz="0" w:space="0" w:color="auto"/>
                <w:bottom w:val="none" w:sz="0" w:space="0" w:color="auto"/>
                <w:right w:val="none" w:sz="0" w:space="0" w:color="auto"/>
              </w:divBdr>
            </w:div>
            <w:div w:id="595866309">
              <w:marLeft w:val="1155"/>
              <w:marRight w:val="0"/>
              <w:marTop w:val="0"/>
              <w:marBottom w:val="0"/>
              <w:divBdr>
                <w:top w:val="none" w:sz="0" w:space="0" w:color="auto"/>
                <w:left w:val="none" w:sz="0" w:space="0" w:color="auto"/>
                <w:bottom w:val="none" w:sz="0" w:space="0" w:color="auto"/>
                <w:right w:val="none" w:sz="0" w:space="0" w:color="auto"/>
              </w:divBdr>
            </w:div>
            <w:div w:id="91508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13911">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481828">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674453">
      <w:bodyDiv w:val="1"/>
      <w:marLeft w:val="0"/>
      <w:marRight w:val="0"/>
      <w:marTop w:val="0"/>
      <w:marBottom w:val="0"/>
      <w:divBdr>
        <w:top w:val="none" w:sz="0" w:space="0" w:color="auto"/>
        <w:left w:val="none" w:sz="0" w:space="0" w:color="auto"/>
        <w:bottom w:val="none" w:sz="0" w:space="0" w:color="auto"/>
        <w:right w:val="none" w:sz="0" w:space="0" w:color="auto"/>
      </w:divBdr>
      <w:divsChild>
        <w:div w:id="155845106">
          <w:marLeft w:val="0"/>
          <w:marRight w:val="0"/>
          <w:marTop w:val="0"/>
          <w:marBottom w:val="0"/>
          <w:divBdr>
            <w:top w:val="none" w:sz="0" w:space="0" w:color="auto"/>
            <w:left w:val="none" w:sz="0" w:space="0" w:color="auto"/>
            <w:bottom w:val="none" w:sz="0" w:space="0" w:color="auto"/>
            <w:right w:val="none" w:sz="0" w:space="0" w:color="auto"/>
          </w:divBdr>
        </w:div>
        <w:div w:id="2026247073">
          <w:marLeft w:val="0"/>
          <w:marRight w:val="0"/>
          <w:marTop w:val="150"/>
          <w:marBottom w:val="0"/>
          <w:divBdr>
            <w:top w:val="none" w:sz="0" w:space="0" w:color="auto"/>
            <w:left w:val="none" w:sz="0" w:space="0" w:color="auto"/>
            <w:bottom w:val="none" w:sz="0" w:space="0" w:color="auto"/>
            <w:right w:val="none" w:sz="0" w:space="0" w:color="auto"/>
          </w:divBdr>
          <w:divsChild>
            <w:div w:id="1707102539">
              <w:marLeft w:val="1155"/>
              <w:marRight w:val="0"/>
              <w:marTop w:val="0"/>
              <w:marBottom w:val="0"/>
              <w:divBdr>
                <w:top w:val="none" w:sz="0" w:space="0" w:color="auto"/>
                <w:left w:val="none" w:sz="0" w:space="0" w:color="auto"/>
                <w:bottom w:val="none" w:sz="0" w:space="0" w:color="auto"/>
                <w:right w:val="none" w:sz="0" w:space="0" w:color="auto"/>
              </w:divBdr>
            </w:div>
            <w:div w:id="1091661422">
              <w:marLeft w:val="1155"/>
              <w:marRight w:val="0"/>
              <w:marTop w:val="0"/>
              <w:marBottom w:val="0"/>
              <w:divBdr>
                <w:top w:val="none" w:sz="0" w:space="0" w:color="auto"/>
                <w:left w:val="none" w:sz="0" w:space="0" w:color="auto"/>
                <w:bottom w:val="none" w:sz="0" w:space="0" w:color="auto"/>
                <w:right w:val="none" w:sz="0" w:space="0" w:color="auto"/>
              </w:divBdr>
            </w:div>
            <w:div w:id="679702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7676408">
      <w:bodyDiv w:val="1"/>
      <w:marLeft w:val="0"/>
      <w:marRight w:val="0"/>
      <w:marTop w:val="0"/>
      <w:marBottom w:val="0"/>
      <w:divBdr>
        <w:top w:val="none" w:sz="0" w:space="0" w:color="auto"/>
        <w:left w:val="none" w:sz="0" w:space="0" w:color="auto"/>
        <w:bottom w:val="none" w:sz="0" w:space="0" w:color="auto"/>
        <w:right w:val="none" w:sz="0" w:space="0" w:color="auto"/>
      </w:divBdr>
      <w:divsChild>
        <w:div w:id="1656839111">
          <w:marLeft w:val="0"/>
          <w:marRight w:val="0"/>
          <w:marTop w:val="0"/>
          <w:marBottom w:val="0"/>
          <w:divBdr>
            <w:top w:val="none" w:sz="0" w:space="0" w:color="auto"/>
            <w:left w:val="none" w:sz="0" w:space="0" w:color="auto"/>
            <w:bottom w:val="none" w:sz="0" w:space="0" w:color="auto"/>
            <w:right w:val="none" w:sz="0" w:space="0" w:color="auto"/>
          </w:divBdr>
        </w:div>
        <w:div w:id="383912317">
          <w:marLeft w:val="0"/>
          <w:marRight w:val="0"/>
          <w:marTop w:val="150"/>
          <w:marBottom w:val="0"/>
          <w:divBdr>
            <w:top w:val="none" w:sz="0" w:space="0" w:color="auto"/>
            <w:left w:val="none" w:sz="0" w:space="0" w:color="auto"/>
            <w:bottom w:val="none" w:sz="0" w:space="0" w:color="auto"/>
            <w:right w:val="none" w:sz="0" w:space="0" w:color="auto"/>
          </w:divBdr>
          <w:divsChild>
            <w:div w:id="405301407">
              <w:marLeft w:val="1155"/>
              <w:marRight w:val="0"/>
              <w:marTop w:val="0"/>
              <w:marBottom w:val="0"/>
              <w:divBdr>
                <w:top w:val="none" w:sz="0" w:space="0" w:color="auto"/>
                <w:left w:val="none" w:sz="0" w:space="0" w:color="auto"/>
                <w:bottom w:val="none" w:sz="0" w:space="0" w:color="auto"/>
                <w:right w:val="none" w:sz="0" w:space="0" w:color="auto"/>
              </w:divBdr>
            </w:div>
            <w:div w:id="1231815493">
              <w:marLeft w:val="1155"/>
              <w:marRight w:val="0"/>
              <w:marTop w:val="0"/>
              <w:marBottom w:val="0"/>
              <w:divBdr>
                <w:top w:val="none" w:sz="0" w:space="0" w:color="auto"/>
                <w:left w:val="none" w:sz="0" w:space="0" w:color="auto"/>
                <w:bottom w:val="none" w:sz="0" w:space="0" w:color="auto"/>
                <w:right w:val="none" w:sz="0" w:space="0" w:color="auto"/>
              </w:divBdr>
            </w:div>
            <w:div w:id="2144231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7938724">
      <w:bodyDiv w:val="1"/>
      <w:marLeft w:val="0"/>
      <w:marRight w:val="0"/>
      <w:marTop w:val="0"/>
      <w:marBottom w:val="0"/>
      <w:divBdr>
        <w:top w:val="none" w:sz="0" w:space="0" w:color="auto"/>
        <w:left w:val="none" w:sz="0" w:space="0" w:color="auto"/>
        <w:bottom w:val="none" w:sz="0" w:space="0" w:color="auto"/>
        <w:right w:val="none" w:sz="0" w:space="0" w:color="auto"/>
      </w:divBdr>
      <w:divsChild>
        <w:div w:id="755978955">
          <w:marLeft w:val="0"/>
          <w:marRight w:val="0"/>
          <w:marTop w:val="0"/>
          <w:marBottom w:val="0"/>
          <w:divBdr>
            <w:top w:val="none" w:sz="0" w:space="0" w:color="auto"/>
            <w:left w:val="none" w:sz="0" w:space="0" w:color="auto"/>
            <w:bottom w:val="none" w:sz="0" w:space="0" w:color="auto"/>
            <w:right w:val="none" w:sz="0" w:space="0" w:color="auto"/>
          </w:divBdr>
        </w:div>
        <w:div w:id="603150753">
          <w:marLeft w:val="0"/>
          <w:marRight w:val="0"/>
          <w:marTop w:val="150"/>
          <w:marBottom w:val="0"/>
          <w:divBdr>
            <w:top w:val="none" w:sz="0" w:space="0" w:color="auto"/>
            <w:left w:val="none" w:sz="0" w:space="0" w:color="auto"/>
            <w:bottom w:val="none" w:sz="0" w:space="0" w:color="auto"/>
            <w:right w:val="none" w:sz="0" w:space="0" w:color="auto"/>
          </w:divBdr>
          <w:divsChild>
            <w:div w:id="1789423945">
              <w:marLeft w:val="1155"/>
              <w:marRight w:val="0"/>
              <w:marTop w:val="0"/>
              <w:marBottom w:val="0"/>
              <w:divBdr>
                <w:top w:val="none" w:sz="0" w:space="0" w:color="auto"/>
                <w:left w:val="none" w:sz="0" w:space="0" w:color="auto"/>
                <w:bottom w:val="none" w:sz="0" w:space="0" w:color="auto"/>
                <w:right w:val="none" w:sz="0" w:space="0" w:color="auto"/>
              </w:divBdr>
            </w:div>
            <w:div w:id="413211318">
              <w:marLeft w:val="1155"/>
              <w:marRight w:val="0"/>
              <w:marTop w:val="0"/>
              <w:marBottom w:val="0"/>
              <w:divBdr>
                <w:top w:val="none" w:sz="0" w:space="0" w:color="auto"/>
                <w:left w:val="none" w:sz="0" w:space="0" w:color="auto"/>
                <w:bottom w:val="none" w:sz="0" w:space="0" w:color="auto"/>
                <w:right w:val="none" w:sz="0" w:space="0" w:color="auto"/>
              </w:divBdr>
            </w:div>
            <w:div w:id="1450705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7940966">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479579">
      <w:bodyDiv w:val="1"/>
      <w:marLeft w:val="0"/>
      <w:marRight w:val="0"/>
      <w:marTop w:val="0"/>
      <w:marBottom w:val="0"/>
      <w:divBdr>
        <w:top w:val="none" w:sz="0" w:space="0" w:color="auto"/>
        <w:left w:val="none" w:sz="0" w:space="0" w:color="auto"/>
        <w:bottom w:val="none" w:sz="0" w:space="0" w:color="auto"/>
        <w:right w:val="none" w:sz="0" w:space="0" w:color="auto"/>
      </w:divBdr>
      <w:divsChild>
        <w:div w:id="648755695">
          <w:marLeft w:val="0"/>
          <w:marRight w:val="0"/>
          <w:marTop w:val="150"/>
          <w:marBottom w:val="0"/>
          <w:divBdr>
            <w:top w:val="none" w:sz="0" w:space="0" w:color="auto"/>
            <w:left w:val="none" w:sz="0" w:space="0" w:color="auto"/>
            <w:bottom w:val="none" w:sz="0" w:space="0" w:color="auto"/>
            <w:right w:val="none" w:sz="0" w:space="0" w:color="auto"/>
          </w:divBdr>
          <w:divsChild>
            <w:div w:id="1573544801">
              <w:marLeft w:val="1155"/>
              <w:marRight w:val="0"/>
              <w:marTop w:val="0"/>
              <w:marBottom w:val="0"/>
              <w:divBdr>
                <w:top w:val="none" w:sz="0" w:space="0" w:color="auto"/>
                <w:left w:val="none" w:sz="0" w:space="0" w:color="auto"/>
                <w:bottom w:val="none" w:sz="0" w:space="0" w:color="auto"/>
                <w:right w:val="none" w:sz="0" w:space="0" w:color="auto"/>
              </w:divBdr>
            </w:div>
            <w:div w:id="744500216">
              <w:marLeft w:val="1155"/>
              <w:marRight w:val="0"/>
              <w:marTop w:val="0"/>
              <w:marBottom w:val="0"/>
              <w:divBdr>
                <w:top w:val="none" w:sz="0" w:space="0" w:color="auto"/>
                <w:left w:val="none" w:sz="0" w:space="0" w:color="auto"/>
                <w:bottom w:val="none" w:sz="0" w:space="0" w:color="auto"/>
                <w:right w:val="none" w:sz="0" w:space="0" w:color="auto"/>
              </w:divBdr>
            </w:div>
            <w:div w:id="1588683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483020">
      <w:bodyDiv w:val="1"/>
      <w:marLeft w:val="0"/>
      <w:marRight w:val="0"/>
      <w:marTop w:val="0"/>
      <w:marBottom w:val="0"/>
      <w:divBdr>
        <w:top w:val="none" w:sz="0" w:space="0" w:color="auto"/>
        <w:left w:val="none" w:sz="0" w:space="0" w:color="auto"/>
        <w:bottom w:val="none" w:sz="0" w:space="0" w:color="auto"/>
        <w:right w:val="none" w:sz="0" w:space="0" w:color="auto"/>
      </w:divBdr>
      <w:divsChild>
        <w:div w:id="1540507528">
          <w:marLeft w:val="0"/>
          <w:marRight w:val="0"/>
          <w:marTop w:val="0"/>
          <w:marBottom w:val="0"/>
          <w:divBdr>
            <w:top w:val="none" w:sz="0" w:space="0" w:color="auto"/>
            <w:left w:val="none" w:sz="0" w:space="0" w:color="auto"/>
            <w:bottom w:val="none" w:sz="0" w:space="0" w:color="auto"/>
            <w:right w:val="none" w:sz="0" w:space="0" w:color="auto"/>
          </w:divBdr>
        </w:div>
        <w:div w:id="1633561160">
          <w:marLeft w:val="0"/>
          <w:marRight w:val="0"/>
          <w:marTop w:val="150"/>
          <w:marBottom w:val="0"/>
          <w:divBdr>
            <w:top w:val="none" w:sz="0" w:space="0" w:color="auto"/>
            <w:left w:val="none" w:sz="0" w:space="0" w:color="auto"/>
            <w:bottom w:val="none" w:sz="0" w:space="0" w:color="auto"/>
            <w:right w:val="none" w:sz="0" w:space="0" w:color="auto"/>
          </w:divBdr>
          <w:divsChild>
            <w:div w:id="26175904">
              <w:marLeft w:val="1155"/>
              <w:marRight w:val="0"/>
              <w:marTop w:val="0"/>
              <w:marBottom w:val="0"/>
              <w:divBdr>
                <w:top w:val="none" w:sz="0" w:space="0" w:color="auto"/>
                <w:left w:val="none" w:sz="0" w:space="0" w:color="auto"/>
                <w:bottom w:val="none" w:sz="0" w:space="0" w:color="auto"/>
                <w:right w:val="none" w:sz="0" w:space="0" w:color="auto"/>
              </w:divBdr>
            </w:div>
            <w:div w:id="1437214416">
              <w:marLeft w:val="1155"/>
              <w:marRight w:val="0"/>
              <w:marTop w:val="0"/>
              <w:marBottom w:val="0"/>
              <w:divBdr>
                <w:top w:val="none" w:sz="0" w:space="0" w:color="auto"/>
                <w:left w:val="none" w:sz="0" w:space="0" w:color="auto"/>
                <w:bottom w:val="none" w:sz="0" w:space="0" w:color="auto"/>
                <w:right w:val="none" w:sz="0" w:space="0" w:color="auto"/>
              </w:divBdr>
            </w:div>
            <w:div w:id="2090344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552442">
      <w:bodyDiv w:val="1"/>
      <w:marLeft w:val="0"/>
      <w:marRight w:val="0"/>
      <w:marTop w:val="0"/>
      <w:marBottom w:val="0"/>
      <w:divBdr>
        <w:top w:val="none" w:sz="0" w:space="0" w:color="auto"/>
        <w:left w:val="none" w:sz="0" w:space="0" w:color="auto"/>
        <w:bottom w:val="none" w:sz="0" w:space="0" w:color="auto"/>
        <w:right w:val="none" w:sz="0" w:space="0" w:color="auto"/>
      </w:divBdr>
      <w:divsChild>
        <w:div w:id="189341306">
          <w:marLeft w:val="0"/>
          <w:marRight w:val="0"/>
          <w:marTop w:val="0"/>
          <w:marBottom w:val="0"/>
          <w:divBdr>
            <w:top w:val="none" w:sz="0" w:space="0" w:color="auto"/>
            <w:left w:val="none" w:sz="0" w:space="0" w:color="auto"/>
            <w:bottom w:val="none" w:sz="0" w:space="0" w:color="auto"/>
            <w:right w:val="none" w:sz="0" w:space="0" w:color="auto"/>
          </w:divBdr>
        </w:div>
        <w:div w:id="237449997">
          <w:marLeft w:val="0"/>
          <w:marRight w:val="0"/>
          <w:marTop w:val="150"/>
          <w:marBottom w:val="0"/>
          <w:divBdr>
            <w:top w:val="none" w:sz="0" w:space="0" w:color="auto"/>
            <w:left w:val="none" w:sz="0" w:space="0" w:color="auto"/>
            <w:bottom w:val="none" w:sz="0" w:space="0" w:color="auto"/>
            <w:right w:val="none" w:sz="0" w:space="0" w:color="auto"/>
          </w:divBdr>
          <w:divsChild>
            <w:div w:id="135605146">
              <w:marLeft w:val="1155"/>
              <w:marRight w:val="0"/>
              <w:marTop w:val="0"/>
              <w:marBottom w:val="0"/>
              <w:divBdr>
                <w:top w:val="none" w:sz="0" w:space="0" w:color="auto"/>
                <w:left w:val="none" w:sz="0" w:space="0" w:color="auto"/>
                <w:bottom w:val="none" w:sz="0" w:space="0" w:color="auto"/>
                <w:right w:val="none" w:sz="0" w:space="0" w:color="auto"/>
              </w:divBdr>
            </w:div>
            <w:div w:id="1339886925">
              <w:marLeft w:val="1155"/>
              <w:marRight w:val="0"/>
              <w:marTop w:val="0"/>
              <w:marBottom w:val="0"/>
              <w:divBdr>
                <w:top w:val="none" w:sz="0" w:space="0" w:color="auto"/>
                <w:left w:val="none" w:sz="0" w:space="0" w:color="auto"/>
                <w:bottom w:val="none" w:sz="0" w:space="0" w:color="auto"/>
                <w:right w:val="none" w:sz="0" w:space="0" w:color="auto"/>
              </w:divBdr>
            </w:div>
            <w:div w:id="1322613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555021">
      <w:bodyDiv w:val="1"/>
      <w:marLeft w:val="0"/>
      <w:marRight w:val="0"/>
      <w:marTop w:val="0"/>
      <w:marBottom w:val="0"/>
      <w:divBdr>
        <w:top w:val="none" w:sz="0" w:space="0" w:color="auto"/>
        <w:left w:val="none" w:sz="0" w:space="0" w:color="auto"/>
        <w:bottom w:val="none" w:sz="0" w:space="0" w:color="auto"/>
        <w:right w:val="none" w:sz="0" w:space="0" w:color="auto"/>
      </w:divBdr>
      <w:divsChild>
        <w:div w:id="1145777632">
          <w:marLeft w:val="0"/>
          <w:marRight w:val="0"/>
          <w:marTop w:val="0"/>
          <w:marBottom w:val="0"/>
          <w:divBdr>
            <w:top w:val="none" w:sz="0" w:space="0" w:color="auto"/>
            <w:left w:val="none" w:sz="0" w:space="0" w:color="auto"/>
            <w:bottom w:val="none" w:sz="0" w:space="0" w:color="auto"/>
            <w:right w:val="none" w:sz="0" w:space="0" w:color="auto"/>
          </w:divBdr>
        </w:div>
        <w:div w:id="1202010136">
          <w:marLeft w:val="0"/>
          <w:marRight w:val="0"/>
          <w:marTop w:val="150"/>
          <w:marBottom w:val="0"/>
          <w:divBdr>
            <w:top w:val="none" w:sz="0" w:space="0" w:color="auto"/>
            <w:left w:val="none" w:sz="0" w:space="0" w:color="auto"/>
            <w:bottom w:val="none" w:sz="0" w:space="0" w:color="auto"/>
            <w:right w:val="none" w:sz="0" w:space="0" w:color="auto"/>
          </w:divBdr>
          <w:divsChild>
            <w:div w:id="1942906954">
              <w:marLeft w:val="1155"/>
              <w:marRight w:val="0"/>
              <w:marTop w:val="0"/>
              <w:marBottom w:val="0"/>
              <w:divBdr>
                <w:top w:val="none" w:sz="0" w:space="0" w:color="auto"/>
                <w:left w:val="none" w:sz="0" w:space="0" w:color="auto"/>
                <w:bottom w:val="none" w:sz="0" w:space="0" w:color="auto"/>
                <w:right w:val="none" w:sz="0" w:space="0" w:color="auto"/>
              </w:divBdr>
            </w:div>
            <w:div w:id="17662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66133">
      <w:bodyDiv w:val="1"/>
      <w:marLeft w:val="0"/>
      <w:marRight w:val="0"/>
      <w:marTop w:val="0"/>
      <w:marBottom w:val="0"/>
      <w:divBdr>
        <w:top w:val="none" w:sz="0" w:space="0" w:color="auto"/>
        <w:left w:val="none" w:sz="0" w:space="0" w:color="auto"/>
        <w:bottom w:val="none" w:sz="0" w:space="0" w:color="auto"/>
        <w:right w:val="none" w:sz="0" w:space="0" w:color="auto"/>
      </w:divBdr>
      <w:divsChild>
        <w:div w:id="1688022195">
          <w:marLeft w:val="0"/>
          <w:marRight w:val="0"/>
          <w:marTop w:val="0"/>
          <w:marBottom w:val="0"/>
          <w:divBdr>
            <w:top w:val="none" w:sz="0" w:space="0" w:color="auto"/>
            <w:left w:val="none" w:sz="0" w:space="0" w:color="auto"/>
            <w:bottom w:val="none" w:sz="0" w:space="0" w:color="auto"/>
            <w:right w:val="none" w:sz="0" w:space="0" w:color="auto"/>
          </w:divBdr>
        </w:div>
        <w:div w:id="2103838648">
          <w:marLeft w:val="0"/>
          <w:marRight w:val="0"/>
          <w:marTop w:val="150"/>
          <w:marBottom w:val="0"/>
          <w:divBdr>
            <w:top w:val="none" w:sz="0" w:space="0" w:color="auto"/>
            <w:left w:val="none" w:sz="0" w:space="0" w:color="auto"/>
            <w:bottom w:val="none" w:sz="0" w:space="0" w:color="auto"/>
            <w:right w:val="none" w:sz="0" w:space="0" w:color="auto"/>
          </w:divBdr>
          <w:divsChild>
            <w:div w:id="1998266114">
              <w:marLeft w:val="1155"/>
              <w:marRight w:val="0"/>
              <w:marTop w:val="0"/>
              <w:marBottom w:val="0"/>
              <w:divBdr>
                <w:top w:val="none" w:sz="0" w:space="0" w:color="auto"/>
                <w:left w:val="none" w:sz="0" w:space="0" w:color="auto"/>
                <w:bottom w:val="none" w:sz="0" w:space="0" w:color="auto"/>
                <w:right w:val="none" w:sz="0" w:space="0" w:color="auto"/>
              </w:divBdr>
            </w:div>
            <w:div w:id="411925514">
              <w:marLeft w:val="1155"/>
              <w:marRight w:val="0"/>
              <w:marTop w:val="0"/>
              <w:marBottom w:val="0"/>
              <w:divBdr>
                <w:top w:val="none" w:sz="0" w:space="0" w:color="auto"/>
                <w:left w:val="none" w:sz="0" w:space="0" w:color="auto"/>
                <w:bottom w:val="none" w:sz="0" w:space="0" w:color="auto"/>
                <w:right w:val="none" w:sz="0" w:space="0" w:color="auto"/>
              </w:divBdr>
            </w:div>
            <w:div w:id="1136526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181632">
      <w:bodyDiv w:val="1"/>
      <w:marLeft w:val="0"/>
      <w:marRight w:val="0"/>
      <w:marTop w:val="0"/>
      <w:marBottom w:val="0"/>
      <w:divBdr>
        <w:top w:val="none" w:sz="0" w:space="0" w:color="auto"/>
        <w:left w:val="none" w:sz="0" w:space="0" w:color="auto"/>
        <w:bottom w:val="none" w:sz="0" w:space="0" w:color="auto"/>
        <w:right w:val="none" w:sz="0" w:space="0" w:color="auto"/>
      </w:divBdr>
      <w:divsChild>
        <w:div w:id="2025552269">
          <w:marLeft w:val="0"/>
          <w:marRight w:val="0"/>
          <w:marTop w:val="0"/>
          <w:marBottom w:val="0"/>
          <w:divBdr>
            <w:top w:val="none" w:sz="0" w:space="0" w:color="auto"/>
            <w:left w:val="none" w:sz="0" w:space="0" w:color="auto"/>
            <w:bottom w:val="none" w:sz="0" w:space="0" w:color="auto"/>
            <w:right w:val="none" w:sz="0" w:space="0" w:color="auto"/>
          </w:divBdr>
        </w:div>
        <w:div w:id="244651117">
          <w:marLeft w:val="0"/>
          <w:marRight w:val="0"/>
          <w:marTop w:val="150"/>
          <w:marBottom w:val="0"/>
          <w:divBdr>
            <w:top w:val="none" w:sz="0" w:space="0" w:color="auto"/>
            <w:left w:val="none" w:sz="0" w:space="0" w:color="auto"/>
            <w:bottom w:val="none" w:sz="0" w:space="0" w:color="auto"/>
            <w:right w:val="none" w:sz="0" w:space="0" w:color="auto"/>
          </w:divBdr>
          <w:divsChild>
            <w:div w:id="1782646894">
              <w:marLeft w:val="1155"/>
              <w:marRight w:val="0"/>
              <w:marTop w:val="0"/>
              <w:marBottom w:val="0"/>
              <w:divBdr>
                <w:top w:val="none" w:sz="0" w:space="0" w:color="auto"/>
                <w:left w:val="none" w:sz="0" w:space="0" w:color="auto"/>
                <w:bottom w:val="none" w:sz="0" w:space="0" w:color="auto"/>
                <w:right w:val="none" w:sz="0" w:space="0" w:color="auto"/>
              </w:divBdr>
            </w:div>
            <w:div w:id="1829243364">
              <w:marLeft w:val="1155"/>
              <w:marRight w:val="0"/>
              <w:marTop w:val="0"/>
              <w:marBottom w:val="0"/>
              <w:divBdr>
                <w:top w:val="none" w:sz="0" w:space="0" w:color="auto"/>
                <w:left w:val="none" w:sz="0" w:space="0" w:color="auto"/>
                <w:bottom w:val="none" w:sz="0" w:space="0" w:color="auto"/>
                <w:right w:val="none" w:sz="0" w:space="0" w:color="auto"/>
              </w:divBdr>
            </w:div>
            <w:div w:id="211925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8584">
      <w:bodyDiv w:val="1"/>
      <w:marLeft w:val="0"/>
      <w:marRight w:val="0"/>
      <w:marTop w:val="0"/>
      <w:marBottom w:val="0"/>
      <w:divBdr>
        <w:top w:val="none" w:sz="0" w:space="0" w:color="auto"/>
        <w:left w:val="none" w:sz="0" w:space="0" w:color="auto"/>
        <w:bottom w:val="none" w:sz="0" w:space="0" w:color="auto"/>
        <w:right w:val="none" w:sz="0" w:space="0" w:color="auto"/>
      </w:divBdr>
      <w:divsChild>
        <w:div w:id="1173571815">
          <w:marLeft w:val="0"/>
          <w:marRight w:val="0"/>
          <w:marTop w:val="0"/>
          <w:marBottom w:val="0"/>
          <w:divBdr>
            <w:top w:val="none" w:sz="0" w:space="0" w:color="auto"/>
            <w:left w:val="none" w:sz="0" w:space="0" w:color="auto"/>
            <w:bottom w:val="none" w:sz="0" w:space="0" w:color="auto"/>
            <w:right w:val="none" w:sz="0" w:space="0" w:color="auto"/>
          </w:divBdr>
        </w:div>
        <w:div w:id="1933657577">
          <w:marLeft w:val="0"/>
          <w:marRight w:val="0"/>
          <w:marTop w:val="150"/>
          <w:marBottom w:val="0"/>
          <w:divBdr>
            <w:top w:val="none" w:sz="0" w:space="0" w:color="auto"/>
            <w:left w:val="none" w:sz="0" w:space="0" w:color="auto"/>
            <w:bottom w:val="none" w:sz="0" w:space="0" w:color="auto"/>
            <w:right w:val="none" w:sz="0" w:space="0" w:color="auto"/>
          </w:divBdr>
          <w:divsChild>
            <w:div w:id="178201221">
              <w:marLeft w:val="1155"/>
              <w:marRight w:val="0"/>
              <w:marTop w:val="0"/>
              <w:marBottom w:val="0"/>
              <w:divBdr>
                <w:top w:val="none" w:sz="0" w:space="0" w:color="auto"/>
                <w:left w:val="none" w:sz="0" w:space="0" w:color="auto"/>
                <w:bottom w:val="none" w:sz="0" w:space="0" w:color="auto"/>
                <w:right w:val="none" w:sz="0" w:space="0" w:color="auto"/>
              </w:divBdr>
            </w:div>
            <w:div w:id="1364748151">
              <w:marLeft w:val="1155"/>
              <w:marRight w:val="0"/>
              <w:marTop w:val="0"/>
              <w:marBottom w:val="0"/>
              <w:divBdr>
                <w:top w:val="none" w:sz="0" w:space="0" w:color="auto"/>
                <w:left w:val="none" w:sz="0" w:space="0" w:color="auto"/>
                <w:bottom w:val="none" w:sz="0" w:space="0" w:color="auto"/>
                <w:right w:val="none" w:sz="0" w:space="0" w:color="auto"/>
              </w:divBdr>
            </w:div>
            <w:div w:id="1914731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23875">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15182">
      <w:bodyDiv w:val="1"/>
      <w:marLeft w:val="0"/>
      <w:marRight w:val="0"/>
      <w:marTop w:val="0"/>
      <w:marBottom w:val="0"/>
      <w:divBdr>
        <w:top w:val="none" w:sz="0" w:space="0" w:color="auto"/>
        <w:left w:val="none" w:sz="0" w:space="0" w:color="auto"/>
        <w:bottom w:val="none" w:sz="0" w:space="0" w:color="auto"/>
        <w:right w:val="none" w:sz="0" w:space="0" w:color="auto"/>
      </w:divBdr>
      <w:divsChild>
        <w:div w:id="104808822">
          <w:marLeft w:val="0"/>
          <w:marRight w:val="0"/>
          <w:marTop w:val="0"/>
          <w:marBottom w:val="0"/>
          <w:divBdr>
            <w:top w:val="none" w:sz="0" w:space="0" w:color="auto"/>
            <w:left w:val="none" w:sz="0" w:space="0" w:color="auto"/>
            <w:bottom w:val="none" w:sz="0" w:space="0" w:color="auto"/>
            <w:right w:val="none" w:sz="0" w:space="0" w:color="auto"/>
          </w:divBdr>
        </w:div>
        <w:div w:id="294868785">
          <w:marLeft w:val="0"/>
          <w:marRight w:val="0"/>
          <w:marTop w:val="150"/>
          <w:marBottom w:val="0"/>
          <w:divBdr>
            <w:top w:val="none" w:sz="0" w:space="0" w:color="auto"/>
            <w:left w:val="none" w:sz="0" w:space="0" w:color="auto"/>
            <w:bottom w:val="none" w:sz="0" w:space="0" w:color="auto"/>
            <w:right w:val="none" w:sz="0" w:space="0" w:color="auto"/>
          </w:divBdr>
          <w:divsChild>
            <w:div w:id="1492022388">
              <w:marLeft w:val="1155"/>
              <w:marRight w:val="0"/>
              <w:marTop w:val="0"/>
              <w:marBottom w:val="0"/>
              <w:divBdr>
                <w:top w:val="none" w:sz="0" w:space="0" w:color="auto"/>
                <w:left w:val="none" w:sz="0" w:space="0" w:color="auto"/>
                <w:bottom w:val="none" w:sz="0" w:space="0" w:color="auto"/>
                <w:right w:val="none" w:sz="0" w:space="0" w:color="auto"/>
              </w:divBdr>
            </w:div>
            <w:div w:id="656998855">
              <w:marLeft w:val="1155"/>
              <w:marRight w:val="0"/>
              <w:marTop w:val="0"/>
              <w:marBottom w:val="0"/>
              <w:divBdr>
                <w:top w:val="none" w:sz="0" w:space="0" w:color="auto"/>
                <w:left w:val="none" w:sz="0" w:space="0" w:color="auto"/>
                <w:bottom w:val="none" w:sz="0" w:space="0" w:color="auto"/>
                <w:right w:val="none" w:sz="0" w:space="0" w:color="auto"/>
              </w:divBdr>
            </w:div>
            <w:div w:id="1096092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254566">
      <w:bodyDiv w:val="1"/>
      <w:marLeft w:val="0"/>
      <w:marRight w:val="0"/>
      <w:marTop w:val="0"/>
      <w:marBottom w:val="0"/>
      <w:divBdr>
        <w:top w:val="none" w:sz="0" w:space="0" w:color="auto"/>
        <w:left w:val="none" w:sz="0" w:space="0" w:color="auto"/>
        <w:bottom w:val="none" w:sz="0" w:space="0" w:color="auto"/>
        <w:right w:val="none" w:sz="0" w:space="0" w:color="auto"/>
      </w:divBdr>
      <w:divsChild>
        <w:div w:id="394800">
          <w:marLeft w:val="0"/>
          <w:marRight w:val="0"/>
          <w:marTop w:val="0"/>
          <w:marBottom w:val="0"/>
          <w:divBdr>
            <w:top w:val="none" w:sz="0" w:space="0" w:color="auto"/>
            <w:left w:val="none" w:sz="0" w:space="0" w:color="auto"/>
            <w:bottom w:val="none" w:sz="0" w:space="0" w:color="auto"/>
            <w:right w:val="none" w:sz="0" w:space="0" w:color="auto"/>
          </w:divBdr>
        </w:div>
        <w:div w:id="1474102630">
          <w:marLeft w:val="0"/>
          <w:marRight w:val="0"/>
          <w:marTop w:val="150"/>
          <w:marBottom w:val="0"/>
          <w:divBdr>
            <w:top w:val="none" w:sz="0" w:space="0" w:color="auto"/>
            <w:left w:val="none" w:sz="0" w:space="0" w:color="auto"/>
            <w:bottom w:val="none" w:sz="0" w:space="0" w:color="auto"/>
            <w:right w:val="none" w:sz="0" w:space="0" w:color="auto"/>
          </w:divBdr>
          <w:divsChild>
            <w:div w:id="1116295179">
              <w:marLeft w:val="1155"/>
              <w:marRight w:val="0"/>
              <w:marTop w:val="0"/>
              <w:marBottom w:val="0"/>
              <w:divBdr>
                <w:top w:val="none" w:sz="0" w:space="0" w:color="auto"/>
                <w:left w:val="none" w:sz="0" w:space="0" w:color="auto"/>
                <w:bottom w:val="none" w:sz="0" w:space="0" w:color="auto"/>
                <w:right w:val="none" w:sz="0" w:space="0" w:color="auto"/>
              </w:divBdr>
            </w:div>
            <w:div w:id="1222790257">
              <w:marLeft w:val="1155"/>
              <w:marRight w:val="0"/>
              <w:marTop w:val="0"/>
              <w:marBottom w:val="0"/>
              <w:divBdr>
                <w:top w:val="none" w:sz="0" w:space="0" w:color="auto"/>
                <w:left w:val="none" w:sz="0" w:space="0" w:color="auto"/>
                <w:bottom w:val="none" w:sz="0" w:space="0" w:color="auto"/>
                <w:right w:val="none" w:sz="0" w:space="0" w:color="auto"/>
              </w:divBdr>
            </w:div>
            <w:div w:id="797183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442281">
      <w:bodyDiv w:val="1"/>
      <w:marLeft w:val="0"/>
      <w:marRight w:val="0"/>
      <w:marTop w:val="0"/>
      <w:marBottom w:val="0"/>
      <w:divBdr>
        <w:top w:val="none" w:sz="0" w:space="0" w:color="auto"/>
        <w:left w:val="none" w:sz="0" w:space="0" w:color="auto"/>
        <w:bottom w:val="none" w:sz="0" w:space="0" w:color="auto"/>
        <w:right w:val="none" w:sz="0" w:space="0" w:color="auto"/>
      </w:divBdr>
      <w:divsChild>
        <w:div w:id="556165820">
          <w:marLeft w:val="0"/>
          <w:marRight w:val="0"/>
          <w:marTop w:val="0"/>
          <w:marBottom w:val="0"/>
          <w:divBdr>
            <w:top w:val="none" w:sz="0" w:space="0" w:color="auto"/>
            <w:left w:val="none" w:sz="0" w:space="0" w:color="auto"/>
            <w:bottom w:val="none" w:sz="0" w:space="0" w:color="auto"/>
            <w:right w:val="none" w:sz="0" w:space="0" w:color="auto"/>
          </w:divBdr>
        </w:div>
        <w:div w:id="1635676292">
          <w:marLeft w:val="0"/>
          <w:marRight w:val="0"/>
          <w:marTop w:val="150"/>
          <w:marBottom w:val="0"/>
          <w:divBdr>
            <w:top w:val="none" w:sz="0" w:space="0" w:color="auto"/>
            <w:left w:val="none" w:sz="0" w:space="0" w:color="auto"/>
            <w:bottom w:val="none" w:sz="0" w:space="0" w:color="auto"/>
            <w:right w:val="none" w:sz="0" w:space="0" w:color="auto"/>
          </w:divBdr>
          <w:divsChild>
            <w:div w:id="122234877">
              <w:marLeft w:val="1155"/>
              <w:marRight w:val="0"/>
              <w:marTop w:val="0"/>
              <w:marBottom w:val="0"/>
              <w:divBdr>
                <w:top w:val="none" w:sz="0" w:space="0" w:color="auto"/>
                <w:left w:val="none" w:sz="0" w:space="0" w:color="auto"/>
                <w:bottom w:val="none" w:sz="0" w:space="0" w:color="auto"/>
                <w:right w:val="none" w:sz="0" w:space="0" w:color="auto"/>
              </w:divBdr>
            </w:div>
            <w:div w:id="394789521">
              <w:marLeft w:val="1155"/>
              <w:marRight w:val="0"/>
              <w:marTop w:val="0"/>
              <w:marBottom w:val="0"/>
              <w:divBdr>
                <w:top w:val="none" w:sz="0" w:space="0" w:color="auto"/>
                <w:left w:val="none" w:sz="0" w:space="0" w:color="auto"/>
                <w:bottom w:val="none" w:sz="0" w:space="0" w:color="auto"/>
                <w:right w:val="none" w:sz="0" w:space="0" w:color="auto"/>
              </w:divBdr>
            </w:div>
            <w:div w:id="133909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442883">
      <w:bodyDiv w:val="1"/>
      <w:marLeft w:val="0"/>
      <w:marRight w:val="0"/>
      <w:marTop w:val="0"/>
      <w:marBottom w:val="0"/>
      <w:divBdr>
        <w:top w:val="none" w:sz="0" w:space="0" w:color="auto"/>
        <w:left w:val="none" w:sz="0" w:space="0" w:color="auto"/>
        <w:bottom w:val="none" w:sz="0" w:space="0" w:color="auto"/>
        <w:right w:val="none" w:sz="0" w:space="0" w:color="auto"/>
      </w:divBdr>
      <w:divsChild>
        <w:div w:id="1023675700">
          <w:marLeft w:val="0"/>
          <w:marRight w:val="0"/>
          <w:marTop w:val="0"/>
          <w:marBottom w:val="0"/>
          <w:divBdr>
            <w:top w:val="none" w:sz="0" w:space="0" w:color="auto"/>
            <w:left w:val="none" w:sz="0" w:space="0" w:color="auto"/>
            <w:bottom w:val="none" w:sz="0" w:space="0" w:color="auto"/>
            <w:right w:val="none" w:sz="0" w:space="0" w:color="auto"/>
          </w:divBdr>
        </w:div>
        <w:div w:id="389353807">
          <w:marLeft w:val="0"/>
          <w:marRight w:val="0"/>
          <w:marTop w:val="150"/>
          <w:marBottom w:val="0"/>
          <w:divBdr>
            <w:top w:val="none" w:sz="0" w:space="0" w:color="auto"/>
            <w:left w:val="none" w:sz="0" w:space="0" w:color="auto"/>
            <w:bottom w:val="none" w:sz="0" w:space="0" w:color="auto"/>
            <w:right w:val="none" w:sz="0" w:space="0" w:color="auto"/>
          </w:divBdr>
          <w:divsChild>
            <w:div w:id="1598100111">
              <w:marLeft w:val="1155"/>
              <w:marRight w:val="0"/>
              <w:marTop w:val="0"/>
              <w:marBottom w:val="0"/>
              <w:divBdr>
                <w:top w:val="none" w:sz="0" w:space="0" w:color="auto"/>
                <w:left w:val="none" w:sz="0" w:space="0" w:color="auto"/>
                <w:bottom w:val="none" w:sz="0" w:space="0" w:color="auto"/>
                <w:right w:val="none" w:sz="0" w:space="0" w:color="auto"/>
              </w:divBdr>
            </w:div>
            <w:div w:id="62532119">
              <w:marLeft w:val="1155"/>
              <w:marRight w:val="0"/>
              <w:marTop w:val="0"/>
              <w:marBottom w:val="0"/>
              <w:divBdr>
                <w:top w:val="none" w:sz="0" w:space="0" w:color="auto"/>
                <w:left w:val="none" w:sz="0" w:space="0" w:color="auto"/>
                <w:bottom w:val="none" w:sz="0" w:space="0" w:color="auto"/>
                <w:right w:val="none" w:sz="0" w:space="0" w:color="auto"/>
              </w:divBdr>
            </w:div>
            <w:div w:id="1028875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717509">
      <w:bodyDiv w:val="1"/>
      <w:marLeft w:val="0"/>
      <w:marRight w:val="0"/>
      <w:marTop w:val="0"/>
      <w:marBottom w:val="0"/>
      <w:divBdr>
        <w:top w:val="none" w:sz="0" w:space="0" w:color="auto"/>
        <w:left w:val="none" w:sz="0" w:space="0" w:color="auto"/>
        <w:bottom w:val="none" w:sz="0" w:space="0" w:color="auto"/>
        <w:right w:val="none" w:sz="0" w:space="0" w:color="auto"/>
      </w:divBdr>
      <w:divsChild>
        <w:div w:id="1052579359">
          <w:marLeft w:val="0"/>
          <w:marRight w:val="0"/>
          <w:marTop w:val="0"/>
          <w:marBottom w:val="0"/>
          <w:divBdr>
            <w:top w:val="none" w:sz="0" w:space="0" w:color="auto"/>
            <w:left w:val="none" w:sz="0" w:space="0" w:color="auto"/>
            <w:bottom w:val="none" w:sz="0" w:space="0" w:color="auto"/>
            <w:right w:val="none" w:sz="0" w:space="0" w:color="auto"/>
          </w:divBdr>
        </w:div>
        <w:div w:id="11493590">
          <w:marLeft w:val="0"/>
          <w:marRight w:val="0"/>
          <w:marTop w:val="150"/>
          <w:marBottom w:val="0"/>
          <w:divBdr>
            <w:top w:val="none" w:sz="0" w:space="0" w:color="auto"/>
            <w:left w:val="none" w:sz="0" w:space="0" w:color="auto"/>
            <w:bottom w:val="none" w:sz="0" w:space="0" w:color="auto"/>
            <w:right w:val="none" w:sz="0" w:space="0" w:color="auto"/>
          </w:divBdr>
          <w:divsChild>
            <w:div w:id="2056813813">
              <w:marLeft w:val="1155"/>
              <w:marRight w:val="0"/>
              <w:marTop w:val="0"/>
              <w:marBottom w:val="0"/>
              <w:divBdr>
                <w:top w:val="none" w:sz="0" w:space="0" w:color="auto"/>
                <w:left w:val="none" w:sz="0" w:space="0" w:color="auto"/>
                <w:bottom w:val="none" w:sz="0" w:space="0" w:color="auto"/>
                <w:right w:val="none" w:sz="0" w:space="0" w:color="auto"/>
              </w:divBdr>
            </w:div>
            <w:div w:id="1908605858">
              <w:marLeft w:val="1155"/>
              <w:marRight w:val="0"/>
              <w:marTop w:val="0"/>
              <w:marBottom w:val="0"/>
              <w:divBdr>
                <w:top w:val="none" w:sz="0" w:space="0" w:color="auto"/>
                <w:left w:val="none" w:sz="0" w:space="0" w:color="auto"/>
                <w:bottom w:val="none" w:sz="0" w:space="0" w:color="auto"/>
                <w:right w:val="none" w:sz="0" w:space="0" w:color="auto"/>
              </w:divBdr>
            </w:div>
            <w:div w:id="1644653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099087">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1755568">
      <w:bodyDiv w:val="1"/>
      <w:marLeft w:val="0"/>
      <w:marRight w:val="0"/>
      <w:marTop w:val="0"/>
      <w:marBottom w:val="0"/>
      <w:divBdr>
        <w:top w:val="none" w:sz="0" w:space="0" w:color="auto"/>
        <w:left w:val="none" w:sz="0" w:space="0" w:color="auto"/>
        <w:bottom w:val="none" w:sz="0" w:space="0" w:color="auto"/>
        <w:right w:val="none" w:sz="0" w:space="0" w:color="auto"/>
      </w:divBdr>
      <w:divsChild>
        <w:div w:id="597447221">
          <w:marLeft w:val="0"/>
          <w:marRight w:val="0"/>
          <w:marTop w:val="0"/>
          <w:marBottom w:val="0"/>
          <w:divBdr>
            <w:top w:val="none" w:sz="0" w:space="0" w:color="auto"/>
            <w:left w:val="none" w:sz="0" w:space="0" w:color="auto"/>
            <w:bottom w:val="none" w:sz="0" w:space="0" w:color="auto"/>
            <w:right w:val="none" w:sz="0" w:space="0" w:color="auto"/>
          </w:divBdr>
        </w:div>
        <w:div w:id="1101535858">
          <w:marLeft w:val="0"/>
          <w:marRight w:val="0"/>
          <w:marTop w:val="150"/>
          <w:marBottom w:val="0"/>
          <w:divBdr>
            <w:top w:val="none" w:sz="0" w:space="0" w:color="auto"/>
            <w:left w:val="none" w:sz="0" w:space="0" w:color="auto"/>
            <w:bottom w:val="none" w:sz="0" w:space="0" w:color="auto"/>
            <w:right w:val="none" w:sz="0" w:space="0" w:color="auto"/>
          </w:divBdr>
          <w:divsChild>
            <w:div w:id="1980986945">
              <w:marLeft w:val="1155"/>
              <w:marRight w:val="0"/>
              <w:marTop w:val="0"/>
              <w:marBottom w:val="0"/>
              <w:divBdr>
                <w:top w:val="none" w:sz="0" w:space="0" w:color="auto"/>
                <w:left w:val="none" w:sz="0" w:space="0" w:color="auto"/>
                <w:bottom w:val="none" w:sz="0" w:space="0" w:color="auto"/>
                <w:right w:val="none" w:sz="0" w:space="0" w:color="auto"/>
              </w:divBdr>
            </w:div>
            <w:div w:id="1304693802">
              <w:marLeft w:val="1155"/>
              <w:marRight w:val="0"/>
              <w:marTop w:val="0"/>
              <w:marBottom w:val="0"/>
              <w:divBdr>
                <w:top w:val="none" w:sz="0" w:space="0" w:color="auto"/>
                <w:left w:val="none" w:sz="0" w:space="0" w:color="auto"/>
                <w:bottom w:val="none" w:sz="0" w:space="0" w:color="auto"/>
                <w:right w:val="none" w:sz="0" w:space="0" w:color="auto"/>
              </w:divBdr>
            </w:div>
            <w:div w:id="601574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1758693">
      <w:bodyDiv w:val="1"/>
      <w:marLeft w:val="0"/>
      <w:marRight w:val="0"/>
      <w:marTop w:val="0"/>
      <w:marBottom w:val="0"/>
      <w:divBdr>
        <w:top w:val="none" w:sz="0" w:space="0" w:color="auto"/>
        <w:left w:val="none" w:sz="0" w:space="0" w:color="auto"/>
        <w:bottom w:val="none" w:sz="0" w:space="0" w:color="auto"/>
        <w:right w:val="none" w:sz="0" w:space="0" w:color="auto"/>
      </w:divBdr>
    </w:div>
    <w:div w:id="402022295">
      <w:bodyDiv w:val="1"/>
      <w:marLeft w:val="0"/>
      <w:marRight w:val="0"/>
      <w:marTop w:val="0"/>
      <w:marBottom w:val="0"/>
      <w:divBdr>
        <w:top w:val="none" w:sz="0" w:space="0" w:color="auto"/>
        <w:left w:val="none" w:sz="0" w:space="0" w:color="auto"/>
        <w:bottom w:val="none" w:sz="0" w:space="0" w:color="auto"/>
        <w:right w:val="none" w:sz="0" w:space="0" w:color="auto"/>
      </w:divBdr>
      <w:divsChild>
        <w:div w:id="1766489701">
          <w:marLeft w:val="0"/>
          <w:marRight w:val="0"/>
          <w:marTop w:val="0"/>
          <w:marBottom w:val="0"/>
          <w:divBdr>
            <w:top w:val="none" w:sz="0" w:space="0" w:color="auto"/>
            <w:left w:val="none" w:sz="0" w:space="0" w:color="auto"/>
            <w:bottom w:val="none" w:sz="0" w:space="0" w:color="auto"/>
            <w:right w:val="none" w:sz="0" w:space="0" w:color="auto"/>
          </w:divBdr>
        </w:div>
        <w:div w:id="490297114">
          <w:marLeft w:val="0"/>
          <w:marRight w:val="0"/>
          <w:marTop w:val="150"/>
          <w:marBottom w:val="0"/>
          <w:divBdr>
            <w:top w:val="none" w:sz="0" w:space="0" w:color="auto"/>
            <w:left w:val="none" w:sz="0" w:space="0" w:color="auto"/>
            <w:bottom w:val="none" w:sz="0" w:space="0" w:color="auto"/>
            <w:right w:val="none" w:sz="0" w:space="0" w:color="auto"/>
          </w:divBdr>
          <w:divsChild>
            <w:div w:id="1837963449">
              <w:marLeft w:val="1155"/>
              <w:marRight w:val="0"/>
              <w:marTop w:val="0"/>
              <w:marBottom w:val="0"/>
              <w:divBdr>
                <w:top w:val="none" w:sz="0" w:space="0" w:color="auto"/>
                <w:left w:val="none" w:sz="0" w:space="0" w:color="auto"/>
                <w:bottom w:val="none" w:sz="0" w:space="0" w:color="auto"/>
                <w:right w:val="none" w:sz="0" w:space="0" w:color="auto"/>
              </w:divBdr>
            </w:div>
            <w:div w:id="2073042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217218">
      <w:bodyDiv w:val="1"/>
      <w:marLeft w:val="0"/>
      <w:marRight w:val="0"/>
      <w:marTop w:val="0"/>
      <w:marBottom w:val="0"/>
      <w:divBdr>
        <w:top w:val="none" w:sz="0" w:space="0" w:color="auto"/>
        <w:left w:val="none" w:sz="0" w:space="0" w:color="auto"/>
        <w:bottom w:val="none" w:sz="0" w:space="0" w:color="auto"/>
        <w:right w:val="none" w:sz="0" w:space="0" w:color="auto"/>
      </w:divBdr>
      <w:divsChild>
        <w:div w:id="1339844361">
          <w:marLeft w:val="0"/>
          <w:marRight w:val="0"/>
          <w:marTop w:val="0"/>
          <w:marBottom w:val="0"/>
          <w:divBdr>
            <w:top w:val="none" w:sz="0" w:space="0" w:color="auto"/>
            <w:left w:val="none" w:sz="0" w:space="0" w:color="auto"/>
            <w:bottom w:val="none" w:sz="0" w:space="0" w:color="auto"/>
            <w:right w:val="none" w:sz="0" w:space="0" w:color="auto"/>
          </w:divBdr>
        </w:div>
        <w:div w:id="740717196">
          <w:marLeft w:val="0"/>
          <w:marRight w:val="0"/>
          <w:marTop w:val="150"/>
          <w:marBottom w:val="0"/>
          <w:divBdr>
            <w:top w:val="none" w:sz="0" w:space="0" w:color="auto"/>
            <w:left w:val="none" w:sz="0" w:space="0" w:color="auto"/>
            <w:bottom w:val="none" w:sz="0" w:space="0" w:color="auto"/>
            <w:right w:val="none" w:sz="0" w:space="0" w:color="auto"/>
          </w:divBdr>
          <w:divsChild>
            <w:div w:id="1393699105">
              <w:marLeft w:val="1155"/>
              <w:marRight w:val="0"/>
              <w:marTop w:val="0"/>
              <w:marBottom w:val="0"/>
              <w:divBdr>
                <w:top w:val="none" w:sz="0" w:space="0" w:color="auto"/>
                <w:left w:val="none" w:sz="0" w:space="0" w:color="auto"/>
                <w:bottom w:val="none" w:sz="0" w:space="0" w:color="auto"/>
                <w:right w:val="none" w:sz="0" w:space="0" w:color="auto"/>
              </w:divBdr>
            </w:div>
            <w:div w:id="1845391549">
              <w:marLeft w:val="1155"/>
              <w:marRight w:val="0"/>
              <w:marTop w:val="0"/>
              <w:marBottom w:val="0"/>
              <w:divBdr>
                <w:top w:val="none" w:sz="0" w:space="0" w:color="auto"/>
                <w:left w:val="none" w:sz="0" w:space="0" w:color="auto"/>
                <w:bottom w:val="none" w:sz="0" w:space="0" w:color="auto"/>
                <w:right w:val="none" w:sz="0" w:space="0" w:color="auto"/>
              </w:divBdr>
            </w:div>
            <w:div w:id="73702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291980">
      <w:bodyDiv w:val="1"/>
      <w:marLeft w:val="0"/>
      <w:marRight w:val="0"/>
      <w:marTop w:val="0"/>
      <w:marBottom w:val="0"/>
      <w:divBdr>
        <w:top w:val="none" w:sz="0" w:space="0" w:color="auto"/>
        <w:left w:val="none" w:sz="0" w:space="0" w:color="auto"/>
        <w:bottom w:val="none" w:sz="0" w:space="0" w:color="auto"/>
        <w:right w:val="none" w:sz="0" w:space="0" w:color="auto"/>
      </w:divBdr>
      <w:divsChild>
        <w:div w:id="375467805">
          <w:marLeft w:val="0"/>
          <w:marRight w:val="0"/>
          <w:marTop w:val="0"/>
          <w:marBottom w:val="0"/>
          <w:divBdr>
            <w:top w:val="none" w:sz="0" w:space="0" w:color="auto"/>
            <w:left w:val="none" w:sz="0" w:space="0" w:color="auto"/>
            <w:bottom w:val="none" w:sz="0" w:space="0" w:color="auto"/>
            <w:right w:val="none" w:sz="0" w:space="0" w:color="auto"/>
          </w:divBdr>
        </w:div>
        <w:div w:id="1214581217">
          <w:marLeft w:val="0"/>
          <w:marRight w:val="0"/>
          <w:marTop w:val="150"/>
          <w:marBottom w:val="0"/>
          <w:divBdr>
            <w:top w:val="none" w:sz="0" w:space="0" w:color="auto"/>
            <w:left w:val="none" w:sz="0" w:space="0" w:color="auto"/>
            <w:bottom w:val="none" w:sz="0" w:space="0" w:color="auto"/>
            <w:right w:val="none" w:sz="0" w:space="0" w:color="auto"/>
          </w:divBdr>
          <w:divsChild>
            <w:div w:id="997880088">
              <w:marLeft w:val="1155"/>
              <w:marRight w:val="0"/>
              <w:marTop w:val="0"/>
              <w:marBottom w:val="0"/>
              <w:divBdr>
                <w:top w:val="none" w:sz="0" w:space="0" w:color="auto"/>
                <w:left w:val="none" w:sz="0" w:space="0" w:color="auto"/>
                <w:bottom w:val="none" w:sz="0" w:space="0" w:color="auto"/>
                <w:right w:val="none" w:sz="0" w:space="0" w:color="auto"/>
              </w:divBdr>
            </w:div>
            <w:div w:id="1180584861">
              <w:marLeft w:val="1155"/>
              <w:marRight w:val="0"/>
              <w:marTop w:val="0"/>
              <w:marBottom w:val="0"/>
              <w:divBdr>
                <w:top w:val="none" w:sz="0" w:space="0" w:color="auto"/>
                <w:left w:val="none" w:sz="0" w:space="0" w:color="auto"/>
                <w:bottom w:val="none" w:sz="0" w:space="0" w:color="auto"/>
                <w:right w:val="none" w:sz="0" w:space="0" w:color="auto"/>
              </w:divBdr>
            </w:div>
            <w:div w:id="1396049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01652">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27707">
      <w:bodyDiv w:val="1"/>
      <w:marLeft w:val="0"/>
      <w:marRight w:val="0"/>
      <w:marTop w:val="0"/>
      <w:marBottom w:val="0"/>
      <w:divBdr>
        <w:top w:val="none" w:sz="0" w:space="0" w:color="auto"/>
        <w:left w:val="none" w:sz="0" w:space="0" w:color="auto"/>
        <w:bottom w:val="none" w:sz="0" w:space="0" w:color="auto"/>
        <w:right w:val="none" w:sz="0" w:space="0" w:color="auto"/>
      </w:divBdr>
      <w:divsChild>
        <w:div w:id="570311737">
          <w:marLeft w:val="0"/>
          <w:marRight w:val="0"/>
          <w:marTop w:val="0"/>
          <w:marBottom w:val="0"/>
          <w:divBdr>
            <w:top w:val="none" w:sz="0" w:space="0" w:color="auto"/>
            <w:left w:val="none" w:sz="0" w:space="0" w:color="auto"/>
            <w:bottom w:val="none" w:sz="0" w:space="0" w:color="auto"/>
            <w:right w:val="none" w:sz="0" w:space="0" w:color="auto"/>
          </w:divBdr>
        </w:div>
        <w:div w:id="522327079">
          <w:marLeft w:val="0"/>
          <w:marRight w:val="0"/>
          <w:marTop w:val="150"/>
          <w:marBottom w:val="0"/>
          <w:divBdr>
            <w:top w:val="none" w:sz="0" w:space="0" w:color="auto"/>
            <w:left w:val="none" w:sz="0" w:space="0" w:color="auto"/>
            <w:bottom w:val="none" w:sz="0" w:space="0" w:color="auto"/>
            <w:right w:val="none" w:sz="0" w:space="0" w:color="auto"/>
          </w:divBdr>
          <w:divsChild>
            <w:div w:id="686177460">
              <w:marLeft w:val="1155"/>
              <w:marRight w:val="0"/>
              <w:marTop w:val="0"/>
              <w:marBottom w:val="0"/>
              <w:divBdr>
                <w:top w:val="none" w:sz="0" w:space="0" w:color="auto"/>
                <w:left w:val="none" w:sz="0" w:space="0" w:color="auto"/>
                <w:bottom w:val="none" w:sz="0" w:space="0" w:color="auto"/>
                <w:right w:val="none" w:sz="0" w:space="0" w:color="auto"/>
              </w:divBdr>
            </w:div>
            <w:div w:id="1597251781">
              <w:marLeft w:val="1155"/>
              <w:marRight w:val="0"/>
              <w:marTop w:val="0"/>
              <w:marBottom w:val="0"/>
              <w:divBdr>
                <w:top w:val="none" w:sz="0" w:space="0" w:color="auto"/>
                <w:left w:val="none" w:sz="0" w:space="0" w:color="auto"/>
                <w:bottom w:val="none" w:sz="0" w:space="0" w:color="auto"/>
                <w:right w:val="none" w:sz="0" w:space="0" w:color="auto"/>
              </w:divBdr>
            </w:div>
            <w:div w:id="99826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138356">
      <w:bodyDiv w:val="1"/>
      <w:marLeft w:val="0"/>
      <w:marRight w:val="0"/>
      <w:marTop w:val="0"/>
      <w:marBottom w:val="0"/>
      <w:divBdr>
        <w:top w:val="none" w:sz="0" w:space="0" w:color="auto"/>
        <w:left w:val="none" w:sz="0" w:space="0" w:color="auto"/>
        <w:bottom w:val="none" w:sz="0" w:space="0" w:color="auto"/>
        <w:right w:val="none" w:sz="0" w:space="0" w:color="auto"/>
      </w:divBdr>
      <w:divsChild>
        <w:div w:id="729351238">
          <w:marLeft w:val="0"/>
          <w:marRight w:val="0"/>
          <w:marTop w:val="0"/>
          <w:marBottom w:val="0"/>
          <w:divBdr>
            <w:top w:val="none" w:sz="0" w:space="0" w:color="auto"/>
            <w:left w:val="none" w:sz="0" w:space="0" w:color="auto"/>
            <w:bottom w:val="none" w:sz="0" w:space="0" w:color="auto"/>
            <w:right w:val="none" w:sz="0" w:space="0" w:color="auto"/>
          </w:divBdr>
        </w:div>
        <w:div w:id="1724863284">
          <w:marLeft w:val="0"/>
          <w:marRight w:val="0"/>
          <w:marTop w:val="150"/>
          <w:marBottom w:val="0"/>
          <w:divBdr>
            <w:top w:val="none" w:sz="0" w:space="0" w:color="auto"/>
            <w:left w:val="none" w:sz="0" w:space="0" w:color="auto"/>
            <w:bottom w:val="none" w:sz="0" w:space="0" w:color="auto"/>
            <w:right w:val="none" w:sz="0" w:space="0" w:color="auto"/>
          </w:divBdr>
          <w:divsChild>
            <w:div w:id="1476754872">
              <w:marLeft w:val="1155"/>
              <w:marRight w:val="0"/>
              <w:marTop w:val="0"/>
              <w:marBottom w:val="0"/>
              <w:divBdr>
                <w:top w:val="none" w:sz="0" w:space="0" w:color="auto"/>
                <w:left w:val="none" w:sz="0" w:space="0" w:color="auto"/>
                <w:bottom w:val="none" w:sz="0" w:space="0" w:color="auto"/>
                <w:right w:val="none" w:sz="0" w:space="0" w:color="auto"/>
              </w:divBdr>
            </w:div>
            <w:div w:id="961614089">
              <w:marLeft w:val="1155"/>
              <w:marRight w:val="0"/>
              <w:marTop w:val="0"/>
              <w:marBottom w:val="0"/>
              <w:divBdr>
                <w:top w:val="none" w:sz="0" w:space="0" w:color="auto"/>
                <w:left w:val="none" w:sz="0" w:space="0" w:color="auto"/>
                <w:bottom w:val="none" w:sz="0" w:space="0" w:color="auto"/>
                <w:right w:val="none" w:sz="0" w:space="0" w:color="auto"/>
              </w:divBdr>
            </w:div>
            <w:div w:id="438378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1695">
      <w:bodyDiv w:val="1"/>
      <w:marLeft w:val="0"/>
      <w:marRight w:val="0"/>
      <w:marTop w:val="0"/>
      <w:marBottom w:val="0"/>
      <w:divBdr>
        <w:top w:val="none" w:sz="0" w:space="0" w:color="auto"/>
        <w:left w:val="none" w:sz="0" w:space="0" w:color="auto"/>
        <w:bottom w:val="none" w:sz="0" w:space="0" w:color="auto"/>
        <w:right w:val="none" w:sz="0" w:space="0" w:color="auto"/>
      </w:divBdr>
      <w:divsChild>
        <w:div w:id="1888562731">
          <w:marLeft w:val="0"/>
          <w:marRight w:val="0"/>
          <w:marTop w:val="0"/>
          <w:marBottom w:val="0"/>
          <w:divBdr>
            <w:top w:val="none" w:sz="0" w:space="0" w:color="auto"/>
            <w:left w:val="none" w:sz="0" w:space="0" w:color="auto"/>
            <w:bottom w:val="none" w:sz="0" w:space="0" w:color="auto"/>
            <w:right w:val="none" w:sz="0" w:space="0" w:color="auto"/>
          </w:divBdr>
        </w:div>
        <w:div w:id="1343702789">
          <w:marLeft w:val="0"/>
          <w:marRight w:val="0"/>
          <w:marTop w:val="150"/>
          <w:marBottom w:val="0"/>
          <w:divBdr>
            <w:top w:val="none" w:sz="0" w:space="0" w:color="auto"/>
            <w:left w:val="none" w:sz="0" w:space="0" w:color="auto"/>
            <w:bottom w:val="none" w:sz="0" w:space="0" w:color="auto"/>
            <w:right w:val="none" w:sz="0" w:space="0" w:color="auto"/>
          </w:divBdr>
          <w:divsChild>
            <w:div w:id="1003892985">
              <w:marLeft w:val="1155"/>
              <w:marRight w:val="0"/>
              <w:marTop w:val="0"/>
              <w:marBottom w:val="0"/>
              <w:divBdr>
                <w:top w:val="none" w:sz="0" w:space="0" w:color="auto"/>
                <w:left w:val="none" w:sz="0" w:space="0" w:color="auto"/>
                <w:bottom w:val="none" w:sz="0" w:space="0" w:color="auto"/>
                <w:right w:val="none" w:sz="0" w:space="0" w:color="auto"/>
              </w:divBdr>
            </w:div>
            <w:div w:id="1280189391">
              <w:marLeft w:val="1155"/>
              <w:marRight w:val="0"/>
              <w:marTop w:val="0"/>
              <w:marBottom w:val="0"/>
              <w:divBdr>
                <w:top w:val="none" w:sz="0" w:space="0" w:color="auto"/>
                <w:left w:val="none" w:sz="0" w:space="0" w:color="auto"/>
                <w:bottom w:val="none" w:sz="0" w:space="0" w:color="auto"/>
                <w:right w:val="none" w:sz="0" w:space="0" w:color="auto"/>
              </w:divBdr>
            </w:div>
            <w:div w:id="160421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182113">
      <w:bodyDiv w:val="1"/>
      <w:marLeft w:val="0"/>
      <w:marRight w:val="0"/>
      <w:marTop w:val="0"/>
      <w:marBottom w:val="0"/>
      <w:divBdr>
        <w:top w:val="none" w:sz="0" w:space="0" w:color="auto"/>
        <w:left w:val="none" w:sz="0" w:space="0" w:color="auto"/>
        <w:bottom w:val="none" w:sz="0" w:space="0" w:color="auto"/>
        <w:right w:val="none" w:sz="0" w:space="0" w:color="auto"/>
      </w:divBdr>
      <w:divsChild>
        <w:div w:id="315038445">
          <w:marLeft w:val="0"/>
          <w:marRight w:val="0"/>
          <w:marTop w:val="0"/>
          <w:marBottom w:val="0"/>
          <w:divBdr>
            <w:top w:val="none" w:sz="0" w:space="0" w:color="auto"/>
            <w:left w:val="none" w:sz="0" w:space="0" w:color="auto"/>
            <w:bottom w:val="none" w:sz="0" w:space="0" w:color="auto"/>
            <w:right w:val="none" w:sz="0" w:space="0" w:color="auto"/>
          </w:divBdr>
        </w:div>
        <w:div w:id="930118642">
          <w:marLeft w:val="0"/>
          <w:marRight w:val="0"/>
          <w:marTop w:val="150"/>
          <w:marBottom w:val="0"/>
          <w:divBdr>
            <w:top w:val="none" w:sz="0" w:space="0" w:color="auto"/>
            <w:left w:val="none" w:sz="0" w:space="0" w:color="auto"/>
            <w:bottom w:val="none" w:sz="0" w:space="0" w:color="auto"/>
            <w:right w:val="none" w:sz="0" w:space="0" w:color="auto"/>
          </w:divBdr>
          <w:divsChild>
            <w:div w:id="1969815837">
              <w:marLeft w:val="1155"/>
              <w:marRight w:val="0"/>
              <w:marTop w:val="0"/>
              <w:marBottom w:val="0"/>
              <w:divBdr>
                <w:top w:val="none" w:sz="0" w:space="0" w:color="auto"/>
                <w:left w:val="none" w:sz="0" w:space="0" w:color="auto"/>
                <w:bottom w:val="none" w:sz="0" w:space="0" w:color="auto"/>
                <w:right w:val="none" w:sz="0" w:space="0" w:color="auto"/>
              </w:divBdr>
            </w:div>
            <w:div w:id="919094236">
              <w:marLeft w:val="1155"/>
              <w:marRight w:val="0"/>
              <w:marTop w:val="0"/>
              <w:marBottom w:val="0"/>
              <w:divBdr>
                <w:top w:val="none" w:sz="0" w:space="0" w:color="auto"/>
                <w:left w:val="none" w:sz="0" w:space="0" w:color="auto"/>
                <w:bottom w:val="none" w:sz="0" w:space="0" w:color="auto"/>
                <w:right w:val="none" w:sz="0" w:space="0" w:color="auto"/>
              </w:divBdr>
            </w:div>
            <w:div w:id="1598515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493351">
      <w:bodyDiv w:val="1"/>
      <w:marLeft w:val="0"/>
      <w:marRight w:val="0"/>
      <w:marTop w:val="0"/>
      <w:marBottom w:val="0"/>
      <w:divBdr>
        <w:top w:val="none" w:sz="0" w:space="0" w:color="auto"/>
        <w:left w:val="none" w:sz="0" w:space="0" w:color="auto"/>
        <w:bottom w:val="none" w:sz="0" w:space="0" w:color="auto"/>
        <w:right w:val="none" w:sz="0" w:space="0" w:color="auto"/>
      </w:divBdr>
    </w:div>
    <w:div w:id="404494795">
      <w:bodyDiv w:val="1"/>
      <w:marLeft w:val="0"/>
      <w:marRight w:val="0"/>
      <w:marTop w:val="0"/>
      <w:marBottom w:val="0"/>
      <w:divBdr>
        <w:top w:val="none" w:sz="0" w:space="0" w:color="auto"/>
        <w:left w:val="none" w:sz="0" w:space="0" w:color="auto"/>
        <w:bottom w:val="none" w:sz="0" w:space="0" w:color="auto"/>
        <w:right w:val="none" w:sz="0" w:space="0" w:color="auto"/>
      </w:divBdr>
      <w:divsChild>
        <w:div w:id="1255284126">
          <w:marLeft w:val="0"/>
          <w:marRight w:val="0"/>
          <w:marTop w:val="0"/>
          <w:marBottom w:val="0"/>
          <w:divBdr>
            <w:top w:val="none" w:sz="0" w:space="0" w:color="auto"/>
            <w:left w:val="none" w:sz="0" w:space="0" w:color="auto"/>
            <w:bottom w:val="none" w:sz="0" w:space="0" w:color="auto"/>
            <w:right w:val="none" w:sz="0" w:space="0" w:color="auto"/>
          </w:divBdr>
        </w:div>
        <w:div w:id="129131975">
          <w:marLeft w:val="0"/>
          <w:marRight w:val="0"/>
          <w:marTop w:val="150"/>
          <w:marBottom w:val="0"/>
          <w:divBdr>
            <w:top w:val="none" w:sz="0" w:space="0" w:color="auto"/>
            <w:left w:val="none" w:sz="0" w:space="0" w:color="auto"/>
            <w:bottom w:val="none" w:sz="0" w:space="0" w:color="auto"/>
            <w:right w:val="none" w:sz="0" w:space="0" w:color="auto"/>
          </w:divBdr>
          <w:divsChild>
            <w:div w:id="197161882">
              <w:marLeft w:val="1155"/>
              <w:marRight w:val="0"/>
              <w:marTop w:val="0"/>
              <w:marBottom w:val="0"/>
              <w:divBdr>
                <w:top w:val="none" w:sz="0" w:space="0" w:color="auto"/>
                <w:left w:val="none" w:sz="0" w:space="0" w:color="auto"/>
                <w:bottom w:val="none" w:sz="0" w:space="0" w:color="auto"/>
                <w:right w:val="none" w:sz="0" w:space="0" w:color="auto"/>
              </w:divBdr>
            </w:div>
            <w:div w:id="106126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576374">
      <w:bodyDiv w:val="1"/>
      <w:marLeft w:val="0"/>
      <w:marRight w:val="0"/>
      <w:marTop w:val="0"/>
      <w:marBottom w:val="0"/>
      <w:divBdr>
        <w:top w:val="none" w:sz="0" w:space="0" w:color="auto"/>
        <w:left w:val="none" w:sz="0" w:space="0" w:color="auto"/>
        <w:bottom w:val="none" w:sz="0" w:space="0" w:color="auto"/>
        <w:right w:val="none" w:sz="0" w:space="0" w:color="auto"/>
      </w:divBdr>
      <w:divsChild>
        <w:div w:id="56442411">
          <w:marLeft w:val="0"/>
          <w:marRight w:val="0"/>
          <w:marTop w:val="0"/>
          <w:marBottom w:val="0"/>
          <w:divBdr>
            <w:top w:val="none" w:sz="0" w:space="0" w:color="auto"/>
            <w:left w:val="none" w:sz="0" w:space="0" w:color="auto"/>
            <w:bottom w:val="none" w:sz="0" w:space="0" w:color="auto"/>
            <w:right w:val="none" w:sz="0" w:space="0" w:color="auto"/>
          </w:divBdr>
        </w:div>
        <w:div w:id="142625648">
          <w:marLeft w:val="0"/>
          <w:marRight w:val="0"/>
          <w:marTop w:val="150"/>
          <w:marBottom w:val="0"/>
          <w:divBdr>
            <w:top w:val="none" w:sz="0" w:space="0" w:color="auto"/>
            <w:left w:val="none" w:sz="0" w:space="0" w:color="auto"/>
            <w:bottom w:val="none" w:sz="0" w:space="0" w:color="auto"/>
            <w:right w:val="none" w:sz="0" w:space="0" w:color="auto"/>
          </w:divBdr>
          <w:divsChild>
            <w:div w:id="1072655151">
              <w:marLeft w:val="1155"/>
              <w:marRight w:val="0"/>
              <w:marTop w:val="0"/>
              <w:marBottom w:val="0"/>
              <w:divBdr>
                <w:top w:val="none" w:sz="0" w:space="0" w:color="auto"/>
                <w:left w:val="none" w:sz="0" w:space="0" w:color="auto"/>
                <w:bottom w:val="none" w:sz="0" w:space="0" w:color="auto"/>
                <w:right w:val="none" w:sz="0" w:space="0" w:color="auto"/>
              </w:divBdr>
            </w:div>
            <w:div w:id="514534580">
              <w:marLeft w:val="1155"/>
              <w:marRight w:val="0"/>
              <w:marTop w:val="0"/>
              <w:marBottom w:val="0"/>
              <w:divBdr>
                <w:top w:val="none" w:sz="0" w:space="0" w:color="auto"/>
                <w:left w:val="none" w:sz="0" w:space="0" w:color="auto"/>
                <w:bottom w:val="none" w:sz="0" w:space="0" w:color="auto"/>
                <w:right w:val="none" w:sz="0" w:space="0" w:color="auto"/>
              </w:divBdr>
            </w:div>
            <w:div w:id="3150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34080">
      <w:bodyDiv w:val="1"/>
      <w:marLeft w:val="0"/>
      <w:marRight w:val="0"/>
      <w:marTop w:val="0"/>
      <w:marBottom w:val="0"/>
      <w:divBdr>
        <w:top w:val="none" w:sz="0" w:space="0" w:color="auto"/>
        <w:left w:val="none" w:sz="0" w:space="0" w:color="auto"/>
        <w:bottom w:val="none" w:sz="0" w:space="0" w:color="auto"/>
        <w:right w:val="none" w:sz="0" w:space="0" w:color="auto"/>
      </w:divBdr>
      <w:divsChild>
        <w:div w:id="1784109705">
          <w:marLeft w:val="0"/>
          <w:marRight w:val="0"/>
          <w:marTop w:val="0"/>
          <w:marBottom w:val="0"/>
          <w:divBdr>
            <w:top w:val="none" w:sz="0" w:space="0" w:color="auto"/>
            <w:left w:val="none" w:sz="0" w:space="0" w:color="auto"/>
            <w:bottom w:val="none" w:sz="0" w:space="0" w:color="auto"/>
            <w:right w:val="none" w:sz="0" w:space="0" w:color="auto"/>
          </w:divBdr>
        </w:div>
        <w:div w:id="1523982159">
          <w:marLeft w:val="0"/>
          <w:marRight w:val="0"/>
          <w:marTop w:val="150"/>
          <w:marBottom w:val="0"/>
          <w:divBdr>
            <w:top w:val="none" w:sz="0" w:space="0" w:color="auto"/>
            <w:left w:val="none" w:sz="0" w:space="0" w:color="auto"/>
            <w:bottom w:val="none" w:sz="0" w:space="0" w:color="auto"/>
            <w:right w:val="none" w:sz="0" w:space="0" w:color="auto"/>
          </w:divBdr>
          <w:divsChild>
            <w:div w:id="1212956455">
              <w:marLeft w:val="1155"/>
              <w:marRight w:val="0"/>
              <w:marTop w:val="0"/>
              <w:marBottom w:val="0"/>
              <w:divBdr>
                <w:top w:val="none" w:sz="0" w:space="0" w:color="auto"/>
                <w:left w:val="none" w:sz="0" w:space="0" w:color="auto"/>
                <w:bottom w:val="none" w:sz="0" w:space="0" w:color="auto"/>
                <w:right w:val="none" w:sz="0" w:space="0" w:color="auto"/>
              </w:divBdr>
            </w:div>
            <w:div w:id="1449355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503686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765404">
      <w:bodyDiv w:val="1"/>
      <w:marLeft w:val="0"/>
      <w:marRight w:val="0"/>
      <w:marTop w:val="0"/>
      <w:marBottom w:val="0"/>
      <w:divBdr>
        <w:top w:val="none" w:sz="0" w:space="0" w:color="auto"/>
        <w:left w:val="none" w:sz="0" w:space="0" w:color="auto"/>
        <w:bottom w:val="none" w:sz="0" w:space="0" w:color="auto"/>
        <w:right w:val="none" w:sz="0" w:space="0" w:color="auto"/>
      </w:divBdr>
      <w:divsChild>
        <w:div w:id="598830000">
          <w:marLeft w:val="0"/>
          <w:marRight w:val="0"/>
          <w:marTop w:val="0"/>
          <w:marBottom w:val="0"/>
          <w:divBdr>
            <w:top w:val="none" w:sz="0" w:space="0" w:color="auto"/>
            <w:left w:val="none" w:sz="0" w:space="0" w:color="auto"/>
            <w:bottom w:val="none" w:sz="0" w:space="0" w:color="auto"/>
            <w:right w:val="none" w:sz="0" w:space="0" w:color="auto"/>
          </w:divBdr>
        </w:div>
        <w:div w:id="1144784323">
          <w:marLeft w:val="0"/>
          <w:marRight w:val="0"/>
          <w:marTop w:val="150"/>
          <w:marBottom w:val="0"/>
          <w:divBdr>
            <w:top w:val="none" w:sz="0" w:space="0" w:color="auto"/>
            <w:left w:val="none" w:sz="0" w:space="0" w:color="auto"/>
            <w:bottom w:val="none" w:sz="0" w:space="0" w:color="auto"/>
            <w:right w:val="none" w:sz="0" w:space="0" w:color="auto"/>
          </w:divBdr>
          <w:divsChild>
            <w:div w:id="415249844">
              <w:marLeft w:val="1155"/>
              <w:marRight w:val="0"/>
              <w:marTop w:val="0"/>
              <w:marBottom w:val="0"/>
              <w:divBdr>
                <w:top w:val="none" w:sz="0" w:space="0" w:color="auto"/>
                <w:left w:val="none" w:sz="0" w:space="0" w:color="auto"/>
                <w:bottom w:val="none" w:sz="0" w:space="0" w:color="auto"/>
                <w:right w:val="none" w:sz="0" w:space="0" w:color="auto"/>
              </w:divBdr>
            </w:div>
            <w:div w:id="1067147730">
              <w:marLeft w:val="1155"/>
              <w:marRight w:val="0"/>
              <w:marTop w:val="0"/>
              <w:marBottom w:val="0"/>
              <w:divBdr>
                <w:top w:val="none" w:sz="0" w:space="0" w:color="auto"/>
                <w:left w:val="none" w:sz="0" w:space="0" w:color="auto"/>
                <w:bottom w:val="none" w:sz="0" w:space="0" w:color="auto"/>
                <w:right w:val="none" w:sz="0" w:space="0" w:color="auto"/>
              </w:divBdr>
            </w:div>
            <w:div w:id="154818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5959657">
      <w:bodyDiv w:val="1"/>
      <w:marLeft w:val="0"/>
      <w:marRight w:val="0"/>
      <w:marTop w:val="0"/>
      <w:marBottom w:val="0"/>
      <w:divBdr>
        <w:top w:val="none" w:sz="0" w:space="0" w:color="auto"/>
        <w:left w:val="none" w:sz="0" w:space="0" w:color="auto"/>
        <w:bottom w:val="none" w:sz="0" w:space="0" w:color="auto"/>
        <w:right w:val="none" w:sz="0" w:space="0" w:color="auto"/>
      </w:divBdr>
      <w:divsChild>
        <w:div w:id="2122022904">
          <w:marLeft w:val="0"/>
          <w:marRight w:val="0"/>
          <w:marTop w:val="0"/>
          <w:marBottom w:val="0"/>
          <w:divBdr>
            <w:top w:val="none" w:sz="0" w:space="0" w:color="auto"/>
            <w:left w:val="none" w:sz="0" w:space="0" w:color="auto"/>
            <w:bottom w:val="none" w:sz="0" w:space="0" w:color="auto"/>
            <w:right w:val="none" w:sz="0" w:space="0" w:color="auto"/>
          </w:divBdr>
        </w:div>
        <w:div w:id="1688094535">
          <w:marLeft w:val="0"/>
          <w:marRight w:val="0"/>
          <w:marTop w:val="150"/>
          <w:marBottom w:val="0"/>
          <w:divBdr>
            <w:top w:val="none" w:sz="0" w:space="0" w:color="auto"/>
            <w:left w:val="none" w:sz="0" w:space="0" w:color="auto"/>
            <w:bottom w:val="none" w:sz="0" w:space="0" w:color="auto"/>
            <w:right w:val="none" w:sz="0" w:space="0" w:color="auto"/>
          </w:divBdr>
          <w:divsChild>
            <w:div w:id="2020505915">
              <w:marLeft w:val="1155"/>
              <w:marRight w:val="0"/>
              <w:marTop w:val="0"/>
              <w:marBottom w:val="0"/>
              <w:divBdr>
                <w:top w:val="none" w:sz="0" w:space="0" w:color="auto"/>
                <w:left w:val="none" w:sz="0" w:space="0" w:color="auto"/>
                <w:bottom w:val="none" w:sz="0" w:space="0" w:color="auto"/>
                <w:right w:val="none" w:sz="0" w:space="0" w:color="auto"/>
              </w:divBdr>
            </w:div>
            <w:div w:id="102772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2260">
      <w:bodyDiv w:val="1"/>
      <w:marLeft w:val="0"/>
      <w:marRight w:val="0"/>
      <w:marTop w:val="0"/>
      <w:marBottom w:val="0"/>
      <w:divBdr>
        <w:top w:val="none" w:sz="0" w:space="0" w:color="auto"/>
        <w:left w:val="none" w:sz="0" w:space="0" w:color="auto"/>
        <w:bottom w:val="none" w:sz="0" w:space="0" w:color="auto"/>
        <w:right w:val="none" w:sz="0" w:space="0" w:color="auto"/>
      </w:divBdr>
      <w:divsChild>
        <w:div w:id="1115323455">
          <w:marLeft w:val="0"/>
          <w:marRight w:val="0"/>
          <w:marTop w:val="0"/>
          <w:marBottom w:val="0"/>
          <w:divBdr>
            <w:top w:val="none" w:sz="0" w:space="0" w:color="auto"/>
            <w:left w:val="none" w:sz="0" w:space="0" w:color="auto"/>
            <w:bottom w:val="none" w:sz="0" w:space="0" w:color="auto"/>
            <w:right w:val="none" w:sz="0" w:space="0" w:color="auto"/>
          </w:divBdr>
        </w:div>
        <w:div w:id="615529340">
          <w:marLeft w:val="0"/>
          <w:marRight w:val="0"/>
          <w:marTop w:val="150"/>
          <w:marBottom w:val="0"/>
          <w:divBdr>
            <w:top w:val="none" w:sz="0" w:space="0" w:color="auto"/>
            <w:left w:val="none" w:sz="0" w:space="0" w:color="auto"/>
            <w:bottom w:val="none" w:sz="0" w:space="0" w:color="auto"/>
            <w:right w:val="none" w:sz="0" w:space="0" w:color="auto"/>
          </w:divBdr>
          <w:divsChild>
            <w:div w:id="1867019699">
              <w:marLeft w:val="1155"/>
              <w:marRight w:val="0"/>
              <w:marTop w:val="0"/>
              <w:marBottom w:val="0"/>
              <w:divBdr>
                <w:top w:val="none" w:sz="0" w:space="0" w:color="auto"/>
                <w:left w:val="none" w:sz="0" w:space="0" w:color="auto"/>
                <w:bottom w:val="none" w:sz="0" w:space="0" w:color="auto"/>
                <w:right w:val="none" w:sz="0" w:space="0" w:color="auto"/>
              </w:divBdr>
            </w:div>
            <w:div w:id="122234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022">
      <w:bodyDiv w:val="1"/>
      <w:marLeft w:val="0"/>
      <w:marRight w:val="0"/>
      <w:marTop w:val="0"/>
      <w:marBottom w:val="0"/>
      <w:divBdr>
        <w:top w:val="none" w:sz="0" w:space="0" w:color="auto"/>
        <w:left w:val="none" w:sz="0" w:space="0" w:color="auto"/>
        <w:bottom w:val="none" w:sz="0" w:space="0" w:color="auto"/>
        <w:right w:val="none" w:sz="0" w:space="0" w:color="auto"/>
      </w:divBdr>
      <w:divsChild>
        <w:div w:id="2036274280">
          <w:marLeft w:val="0"/>
          <w:marRight w:val="0"/>
          <w:marTop w:val="0"/>
          <w:marBottom w:val="0"/>
          <w:divBdr>
            <w:top w:val="none" w:sz="0" w:space="0" w:color="auto"/>
            <w:left w:val="none" w:sz="0" w:space="0" w:color="auto"/>
            <w:bottom w:val="none" w:sz="0" w:space="0" w:color="auto"/>
            <w:right w:val="none" w:sz="0" w:space="0" w:color="auto"/>
          </w:divBdr>
        </w:div>
        <w:div w:id="265817183">
          <w:marLeft w:val="0"/>
          <w:marRight w:val="0"/>
          <w:marTop w:val="150"/>
          <w:marBottom w:val="0"/>
          <w:divBdr>
            <w:top w:val="none" w:sz="0" w:space="0" w:color="auto"/>
            <w:left w:val="none" w:sz="0" w:space="0" w:color="auto"/>
            <w:bottom w:val="none" w:sz="0" w:space="0" w:color="auto"/>
            <w:right w:val="none" w:sz="0" w:space="0" w:color="auto"/>
          </w:divBdr>
          <w:divsChild>
            <w:div w:id="652872892">
              <w:marLeft w:val="1155"/>
              <w:marRight w:val="0"/>
              <w:marTop w:val="0"/>
              <w:marBottom w:val="0"/>
              <w:divBdr>
                <w:top w:val="none" w:sz="0" w:space="0" w:color="auto"/>
                <w:left w:val="none" w:sz="0" w:space="0" w:color="auto"/>
                <w:bottom w:val="none" w:sz="0" w:space="0" w:color="auto"/>
                <w:right w:val="none" w:sz="0" w:space="0" w:color="auto"/>
              </w:divBdr>
            </w:div>
            <w:div w:id="651643709">
              <w:marLeft w:val="1155"/>
              <w:marRight w:val="0"/>
              <w:marTop w:val="0"/>
              <w:marBottom w:val="0"/>
              <w:divBdr>
                <w:top w:val="none" w:sz="0" w:space="0" w:color="auto"/>
                <w:left w:val="none" w:sz="0" w:space="0" w:color="auto"/>
                <w:bottom w:val="none" w:sz="0" w:space="0" w:color="auto"/>
                <w:right w:val="none" w:sz="0" w:space="0" w:color="auto"/>
              </w:divBdr>
            </w:div>
            <w:div w:id="24650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657324">
      <w:bodyDiv w:val="1"/>
      <w:marLeft w:val="0"/>
      <w:marRight w:val="0"/>
      <w:marTop w:val="0"/>
      <w:marBottom w:val="0"/>
      <w:divBdr>
        <w:top w:val="none" w:sz="0" w:space="0" w:color="auto"/>
        <w:left w:val="none" w:sz="0" w:space="0" w:color="auto"/>
        <w:bottom w:val="none" w:sz="0" w:space="0" w:color="auto"/>
        <w:right w:val="none" w:sz="0" w:space="0" w:color="auto"/>
      </w:divBdr>
    </w:div>
    <w:div w:id="406683413">
      <w:bodyDiv w:val="1"/>
      <w:marLeft w:val="0"/>
      <w:marRight w:val="0"/>
      <w:marTop w:val="0"/>
      <w:marBottom w:val="0"/>
      <w:divBdr>
        <w:top w:val="none" w:sz="0" w:space="0" w:color="auto"/>
        <w:left w:val="none" w:sz="0" w:space="0" w:color="auto"/>
        <w:bottom w:val="none" w:sz="0" w:space="0" w:color="auto"/>
        <w:right w:val="none" w:sz="0" w:space="0" w:color="auto"/>
      </w:divBdr>
      <w:divsChild>
        <w:div w:id="396559933">
          <w:marLeft w:val="0"/>
          <w:marRight w:val="0"/>
          <w:marTop w:val="0"/>
          <w:marBottom w:val="0"/>
          <w:divBdr>
            <w:top w:val="none" w:sz="0" w:space="0" w:color="auto"/>
            <w:left w:val="none" w:sz="0" w:space="0" w:color="auto"/>
            <w:bottom w:val="none" w:sz="0" w:space="0" w:color="auto"/>
            <w:right w:val="none" w:sz="0" w:space="0" w:color="auto"/>
          </w:divBdr>
        </w:div>
        <w:div w:id="2064019197">
          <w:marLeft w:val="0"/>
          <w:marRight w:val="0"/>
          <w:marTop w:val="150"/>
          <w:marBottom w:val="0"/>
          <w:divBdr>
            <w:top w:val="none" w:sz="0" w:space="0" w:color="auto"/>
            <w:left w:val="none" w:sz="0" w:space="0" w:color="auto"/>
            <w:bottom w:val="none" w:sz="0" w:space="0" w:color="auto"/>
            <w:right w:val="none" w:sz="0" w:space="0" w:color="auto"/>
          </w:divBdr>
          <w:divsChild>
            <w:div w:id="1759711160">
              <w:marLeft w:val="1155"/>
              <w:marRight w:val="0"/>
              <w:marTop w:val="0"/>
              <w:marBottom w:val="0"/>
              <w:divBdr>
                <w:top w:val="none" w:sz="0" w:space="0" w:color="auto"/>
                <w:left w:val="none" w:sz="0" w:space="0" w:color="auto"/>
                <w:bottom w:val="none" w:sz="0" w:space="0" w:color="auto"/>
                <w:right w:val="none" w:sz="0" w:space="0" w:color="auto"/>
              </w:divBdr>
            </w:div>
            <w:div w:id="409425820">
              <w:marLeft w:val="1155"/>
              <w:marRight w:val="0"/>
              <w:marTop w:val="0"/>
              <w:marBottom w:val="0"/>
              <w:divBdr>
                <w:top w:val="none" w:sz="0" w:space="0" w:color="auto"/>
                <w:left w:val="none" w:sz="0" w:space="0" w:color="auto"/>
                <w:bottom w:val="none" w:sz="0" w:space="0" w:color="auto"/>
                <w:right w:val="none" w:sz="0" w:space="0" w:color="auto"/>
              </w:divBdr>
            </w:div>
            <w:div w:id="445927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804727">
      <w:bodyDiv w:val="1"/>
      <w:marLeft w:val="0"/>
      <w:marRight w:val="0"/>
      <w:marTop w:val="0"/>
      <w:marBottom w:val="0"/>
      <w:divBdr>
        <w:top w:val="none" w:sz="0" w:space="0" w:color="auto"/>
        <w:left w:val="none" w:sz="0" w:space="0" w:color="auto"/>
        <w:bottom w:val="none" w:sz="0" w:space="0" w:color="auto"/>
        <w:right w:val="none" w:sz="0" w:space="0" w:color="auto"/>
      </w:divBdr>
      <w:divsChild>
        <w:div w:id="1156457359">
          <w:marLeft w:val="0"/>
          <w:marRight w:val="0"/>
          <w:marTop w:val="0"/>
          <w:marBottom w:val="0"/>
          <w:divBdr>
            <w:top w:val="none" w:sz="0" w:space="0" w:color="auto"/>
            <w:left w:val="none" w:sz="0" w:space="0" w:color="auto"/>
            <w:bottom w:val="none" w:sz="0" w:space="0" w:color="auto"/>
            <w:right w:val="none" w:sz="0" w:space="0" w:color="auto"/>
          </w:divBdr>
        </w:div>
        <w:div w:id="1651983632">
          <w:marLeft w:val="0"/>
          <w:marRight w:val="0"/>
          <w:marTop w:val="150"/>
          <w:marBottom w:val="0"/>
          <w:divBdr>
            <w:top w:val="none" w:sz="0" w:space="0" w:color="auto"/>
            <w:left w:val="none" w:sz="0" w:space="0" w:color="auto"/>
            <w:bottom w:val="none" w:sz="0" w:space="0" w:color="auto"/>
            <w:right w:val="none" w:sz="0" w:space="0" w:color="auto"/>
          </w:divBdr>
          <w:divsChild>
            <w:div w:id="1218080615">
              <w:marLeft w:val="1155"/>
              <w:marRight w:val="0"/>
              <w:marTop w:val="0"/>
              <w:marBottom w:val="0"/>
              <w:divBdr>
                <w:top w:val="none" w:sz="0" w:space="0" w:color="auto"/>
                <w:left w:val="none" w:sz="0" w:space="0" w:color="auto"/>
                <w:bottom w:val="none" w:sz="0" w:space="0" w:color="auto"/>
                <w:right w:val="none" w:sz="0" w:space="0" w:color="auto"/>
              </w:divBdr>
            </w:div>
            <w:div w:id="2093968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28697">
      <w:bodyDiv w:val="1"/>
      <w:marLeft w:val="0"/>
      <w:marRight w:val="0"/>
      <w:marTop w:val="0"/>
      <w:marBottom w:val="0"/>
      <w:divBdr>
        <w:top w:val="none" w:sz="0" w:space="0" w:color="auto"/>
        <w:left w:val="none" w:sz="0" w:space="0" w:color="auto"/>
        <w:bottom w:val="none" w:sz="0" w:space="0" w:color="auto"/>
        <w:right w:val="none" w:sz="0" w:space="0" w:color="auto"/>
      </w:divBdr>
      <w:divsChild>
        <w:div w:id="1380276219">
          <w:marLeft w:val="0"/>
          <w:marRight w:val="0"/>
          <w:marTop w:val="0"/>
          <w:marBottom w:val="0"/>
          <w:divBdr>
            <w:top w:val="none" w:sz="0" w:space="0" w:color="auto"/>
            <w:left w:val="none" w:sz="0" w:space="0" w:color="auto"/>
            <w:bottom w:val="none" w:sz="0" w:space="0" w:color="auto"/>
            <w:right w:val="none" w:sz="0" w:space="0" w:color="auto"/>
          </w:divBdr>
        </w:div>
        <w:div w:id="1083994391">
          <w:marLeft w:val="0"/>
          <w:marRight w:val="0"/>
          <w:marTop w:val="150"/>
          <w:marBottom w:val="0"/>
          <w:divBdr>
            <w:top w:val="none" w:sz="0" w:space="0" w:color="auto"/>
            <w:left w:val="none" w:sz="0" w:space="0" w:color="auto"/>
            <w:bottom w:val="none" w:sz="0" w:space="0" w:color="auto"/>
            <w:right w:val="none" w:sz="0" w:space="0" w:color="auto"/>
          </w:divBdr>
          <w:divsChild>
            <w:div w:id="296034295">
              <w:marLeft w:val="1155"/>
              <w:marRight w:val="0"/>
              <w:marTop w:val="0"/>
              <w:marBottom w:val="0"/>
              <w:divBdr>
                <w:top w:val="none" w:sz="0" w:space="0" w:color="auto"/>
                <w:left w:val="none" w:sz="0" w:space="0" w:color="auto"/>
                <w:bottom w:val="none" w:sz="0" w:space="0" w:color="auto"/>
                <w:right w:val="none" w:sz="0" w:space="0" w:color="auto"/>
              </w:divBdr>
            </w:div>
            <w:div w:id="1337155328">
              <w:marLeft w:val="1155"/>
              <w:marRight w:val="0"/>
              <w:marTop w:val="0"/>
              <w:marBottom w:val="0"/>
              <w:divBdr>
                <w:top w:val="none" w:sz="0" w:space="0" w:color="auto"/>
                <w:left w:val="none" w:sz="0" w:space="0" w:color="auto"/>
                <w:bottom w:val="none" w:sz="0" w:space="0" w:color="auto"/>
                <w:right w:val="none" w:sz="0" w:space="0" w:color="auto"/>
              </w:divBdr>
            </w:div>
            <w:div w:id="39748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269485">
      <w:bodyDiv w:val="1"/>
      <w:marLeft w:val="0"/>
      <w:marRight w:val="0"/>
      <w:marTop w:val="0"/>
      <w:marBottom w:val="0"/>
      <w:divBdr>
        <w:top w:val="none" w:sz="0" w:space="0" w:color="auto"/>
        <w:left w:val="none" w:sz="0" w:space="0" w:color="auto"/>
        <w:bottom w:val="none" w:sz="0" w:space="0" w:color="auto"/>
        <w:right w:val="none" w:sz="0" w:space="0" w:color="auto"/>
      </w:divBdr>
      <w:divsChild>
        <w:div w:id="1106079634">
          <w:marLeft w:val="0"/>
          <w:marRight w:val="0"/>
          <w:marTop w:val="0"/>
          <w:marBottom w:val="0"/>
          <w:divBdr>
            <w:top w:val="none" w:sz="0" w:space="0" w:color="auto"/>
            <w:left w:val="none" w:sz="0" w:space="0" w:color="auto"/>
            <w:bottom w:val="none" w:sz="0" w:space="0" w:color="auto"/>
            <w:right w:val="none" w:sz="0" w:space="0" w:color="auto"/>
          </w:divBdr>
        </w:div>
        <w:div w:id="1369842624">
          <w:marLeft w:val="0"/>
          <w:marRight w:val="0"/>
          <w:marTop w:val="150"/>
          <w:marBottom w:val="0"/>
          <w:divBdr>
            <w:top w:val="none" w:sz="0" w:space="0" w:color="auto"/>
            <w:left w:val="none" w:sz="0" w:space="0" w:color="auto"/>
            <w:bottom w:val="none" w:sz="0" w:space="0" w:color="auto"/>
            <w:right w:val="none" w:sz="0" w:space="0" w:color="auto"/>
          </w:divBdr>
          <w:divsChild>
            <w:div w:id="1922132699">
              <w:marLeft w:val="1155"/>
              <w:marRight w:val="0"/>
              <w:marTop w:val="0"/>
              <w:marBottom w:val="0"/>
              <w:divBdr>
                <w:top w:val="none" w:sz="0" w:space="0" w:color="auto"/>
                <w:left w:val="none" w:sz="0" w:space="0" w:color="auto"/>
                <w:bottom w:val="none" w:sz="0" w:space="0" w:color="auto"/>
                <w:right w:val="none" w:sz="0" w:space="0" w:color="auto"/>
              </w:divBdr>
            </w:div>
            <w:div w:id="2004122458">
              <w:marLeft w:val="1155"/>
              <w:marRight w:val="0"/>
              <w:marTop w:val="0"/>
              <w:marBottom w:val="0"/>
              <w:divBdr>
                <w:top w:val="none" w:sz="0" w:space="0" w:color="auto"/>
                <w:left w:val="none" w:sz="0" w:space="0" w:color="auto"/>
                <w:bottom w:val="none" w:sz="0" w:space="0" w:color="auto"/>
                <w:right w:val="none" w:sz="0" w:space="0" w:color="auto"/>
              </w:divBdr>
            </w:div>
            <w:div w:id="1629705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59888">
      <w:bodyDiv w:val="1"/>
      <w:marLeft w:val="0"/>
      <w:marRight w:val="0"/>
      <w:marTop w:val="0"/>
      <w:marBottom w:val="0"/>
      <w:divBdr>
        <w:top w:val="none" w:sz="0" w:space="0" w:color="auto"/>
        <w:left w:val="none" w:sz="0" w:space="0" w:color="auto"/>
        <w:bottom w:val="none" w:sz="0" w:space="0" w:color="auto"/>
        <w:right w:val="none" w:sz="0" w:space="0" w:color="auto"/>
      </w:divBdr>
      <w:divsChild>
        <w:div w:id="903956281">
          <w:marLeft w:val="0"/>
          <w:marRight w:val="0"/>
          <w:marTop w:val="0"/>
          <w:marBottom w:val="0"/>
          <w:divBdr>
            <w:top w:val="none" w:sz="0" w:space="0" w:color="auto"/>
            <w:left w:val="none" w:sz="0" w:space="0" w:color="auto"/>
            <w:bottom w:val="none" w:sz="0" w:space="0" w:color="auto"/>
            <w:right w:val="none" w:sz="0" w:space="0" w:color="auto"/>
          </w:divBdr>
        </w:div>
        <w:div w:id="1955015143">
          <w:marLeft w:val="0"/>
          <w:marRight w:val="0"/>
          <w:marTop w:val="150"/>
          <w:marBottom w:val="0"/>
          <w:divBdr>
            <w:top w:val="none" w:sz="0" w:space="0" w:color="auto"/>
            <w:left w:val="none" w:sz="0" w:space="0" w:color="auto"/>
            <w:bottom w:val="none" w:sz="0" w:space="0" w:color="auto"/>
            <w:right w:val="none" w:sz="0" w:space="0" w:color="auto"/>
          </w:divBdr>
          <w:divsChild>
            <w:div w:id="1574320059">
              <w:marLeft w:val="1155"/>
              <w:marRight w:val="0"/>
              <w:marTop w:val="0"/>
              <w:marBottom w:val="0"/>
              <w:divBdr>
                <w:top w:val="none" w:sz="0" w:space="0" w:color="auto"/>
                <w:left w:val="none" w:sz="0" w:space="0" w:color="auto"/>
                <w:bottom w:val="none" w:sz="0" w:space="0" w:color="auto"/>
                <w:right w:val="none" w:sz="0" w:space="0" w:color="auto"/>
              </w:divBdr>
            </w:div>
            <w:div w:id="550968602">
              <w:marLeft w:val="1155"/>
              <w:marRight w:val="0"/>
              <w:marTop w:val="0"/>
              <w:marBottom w:val="0"/>
              <w:divBdr>
                <w:top w:val="none" w:sz="0" w:space="0" w:color="auto"/>
                <w:left w:val="none" w:sz="0" w:space="0" w:color="auto"/>
                <w:bottom w:val="none" w:sz="0" w:space="0" w:color="auto"/>
                <w:right w:val="none" w:sz="0" w:space="0" w:color="auto"/>
              </w:divBdr>
            </w:div>
            <w:div w:id="1945453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12068">
      <w:bodyDiv w:val="1"/>
      <w:marLeft w:val="0"/>
      <w:marRight w:val="0"/>
      <w:marTop w:val="0"/>
      <w:marBottom w:val="0"/>
      <w:divBdr>
        <w:top w:val="none" w:sz="0" w:space="0" w:color="auto"/>
        <w:left w:val="none" w:sz="0" w:space="0" w:color="auto"/>
        <w:bottom w:val="none" w:sz="0" w:space="0" w:color="auto"/>
        <w:right w:val="none" w:sz="0" w:space="0" w:color="auto"/>
      </w:divBdr>
      <w:divsChild>
        <w:div w:id="1833715361">
          <w:marLeft w:val="0"/>
          <w:marRight w:val="0"/>
          <w:marTop w:val="0"/>
          <w:marBottom w:val="0"/>
          <w:divBdr>
            <w:top w:val="none" w:sz="0" w:space="0" w:color="auto"/>
            <w:left w:val="none" w:sz="0" w:space="0" w:color="auto"/>
            <w:bottom w:val="none" w:sz="0" w:space="0" w:color="auto"/>
            <w:right w:val="none" w:sz="0" w:space="0" w:color="auto"/>
          </w:divBdr>
        </w:div>
        <w:div w:id="303973161">
          <w:marLeft w:val="0"/>
          <w:marRight w:val="0"/>
          <w:marTop w:val="150"/>
          <w:marBottom w:val="0"/>
          <w:divBdr>
            <w:top w:val="none" w:sz="0" w:space="0" w:color="auto"/>
            <w:left w:val="none" w:sz="0" w:space="0" w:color="auto"/>
            <w:bottom w:val="none" w:sz="0" w:space="0" w:color="auto"/>
            <w:right w:val="none" w:sz="0" w:space="0" w:color="auto"/>
          </w:divBdr>
          <w:divsChild>
            <w:div w:id="1522358068">
              <w:marLeft w:val="1155"/>
              <w:marRight w:val="0"/>
              <w:marTop w:val="0"/>
              <w:marBottom w:val="0"/>
              <w:divBdr>
                <w:top w:val="none" w:sz="0" w:space="0" w:color="auto"/>
                <w:left w:val="none" w:sz="0" w:space="0" w:color="auto"/>
                <w:bottom w:val="none" w:sz="0" w:space="0" w:color="auto"/>
                <w:right w:val="none" w:sz="0" w:space="0" w:color="auto"/>
              </w:divBdr>
            </w:div>
            <w:div w:id="67583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2243">
      <w:bodyDiv w:val="1"/>
      <w:marLeft w:val="0"/>
      <w:marRight w:val="0"/>
      <w:marTop w:val="0"/>
      <w:marBottom w:val="0"/>
      <w:divBdr>
        <w:top w:val="none" w:sz="0" w:space="0" w:color="auto"/>
        <w:left w:val="none" w:sz="0" w:space="0" w:color="auto"/>
        <w:bottom w:val="none" w:sz="0" w:space="0" w:color="auto"/>
        <w:right w:val="none" w:sz="0" w:space="0" w:color="auto"/>
      </w:divBdr>
      <w:divsChild>
        <w:div w:id="1668559934">
          <w:marLeft w:val="0"/>
          <w:marRight w:val="0"/>
          <w:marTop w:val="0"/>
          <w:marBottom w:val="0"/>
          <w:divBdr>
            <w:top w:val="none" w:sz="0" w:space="0" w:color="auto"/>
            <w:left w:val="none" w:sz="0" w:space="0" w:color="auto"/>
            <w:bottom w:val="none" w:sz="0" w:space="0" w:color="auto"/>
            <w:right w:val="none" w:sz="0" w:space="0" w:color="auto"/>
          </w:divBdr>
        </w:div>
        <w:div w:id="1455367985">
          <w:marLeft w:val="0"/>
          <w:marRight w:val="0"/>
          <w:marTop w:val="150"/>
          <w:marBottom w:val="0"/>
          <w:divBdr>
            <w:top w:val="none" w:sz="0" w:space="0" w:color="auto"/>
            <w:left w:val="none" w:sz="0" w:space="0" w:color="auto"/>
            <w:bottom w:val="none" w:sz="0" w:space="0" w:color="auto"/>
            <w:right w:val="none" w:sz="0" w:space="0" w:color="auto"/>
          </w:divBdr>
          <w:divsChild>
            <w:div w:id="153380053">
              <w:marLeft w:val="1155"/>
              <w:marRight w:val="0"/>
              <w:marTop w:val="0"/>
              <w:marBottom w:val="0"/>
              <w:divBdr>
                <w:top w:val="none" w:sz="0" w:space="0" w:color="auto"/>
                <w:left w:val="none" w:sz="0" w:space="0" w:color="auto"/>
                <w:bottom w:val="none" w:sz="0" w:space="0" w:color="auto"/>
                <w:right w:val="none" w:sz="0" w:space="0" w:color="auto"/>
              </w:divBdr>
            </w:div>
            <w:div w:id="1889534225">
              <w:marLeft w:val="1155"/>
              <w:marRight w:val="0"/>
              <w:marTop w:val="0"/>
              <w:marBottom w:val="0"/>
              <w:divBdr>
                <w:top w:val="none" w:sz="0" w:space="0" w:color="auto"/>
                <w:left w:val="none" w:sz="0" w:space="0" w:color="auto"/>
                <w:bottom w:val="none" w:sz="0" w:space="0" w:color="auto"/>
                <w:right w:val="none" w:sz="0" w:space="0" w:color="auto"/>
              </w:divBdr>
            </w:div>
            <w:div w:id="161536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775769">
      <w:bodyDiv w:val="1"/>
      <w:marLeft w:val="0"/>
      <w:marRight w:val="0"/>
      <w:marTop w:val="0"/>
      <w:marBottom w:val="0"/>
      <w:divBdr>
        <w:top w:val="none" w:sz="0" w:space="0" w:color="auto"/>
        <w:left w:val="none" w:sz="0" w:space="0" w:color="auto"/>
        <w:bottom w:val="none" w:sz="0" w:space="0" w:color="auto"/>
        <w:right w:val="none" w:sz="0" w:space="0" w:color="auto"/>
      </w:divBdr>
    </w:div>
    <w:div w:id="408816770">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666">
      <w:bodyDiv w:val="1"/>
      <w:marLeft w:val="0"/>
      <w:marRight w:val="0"/>
      <w:marTop w:val="0"/>
      <w:marBottom w:val="0"/>
      <w:divBdr>
        <w:top w:val="none" w:sz="0" w:space="0" w:color="auto"/>
        <w:left w:val="none" w:sz="0" w:space="0" w:color="auto"/>
        <w:bottom w:val="none" w:sz="0" w:space="0" w:color="auto"/>
        <w:right w:val="none" w:sz="0" w:space="0" w:color="auto"/>
      </w:divBdr>
      <w:divsChild>
        <w:div w:id="708647197">
          <w:marLeft w:val="0"/>
          <w:marRight w:val="0"/>
          <w:marTop w:val="0"/>
          <w:marBottom w:val="0"/>
          <w:divBdr>
            <w:top w:val="none" w:sz="0" w:space="0" w:color="auto"/>
            <w:left w:val="none" w:sz="0" w:space="0" w:color="auto"/>
            <w:bottom w:val="none" w:sz="0" w:space="0" w:color="auto"/>
            <w:right w:val="none" w:sz="0" w:space="0" w:color="auto"/>
          </w:divBdr>
        </w:div>
        <w:div w:id="903492682">
          <w:marLeft w:val="0"/>
          <w:marRight w:val="0"/>
          <w:marTop w:val="150"/>
          <w:marBottom w:val="0"/>
          <w:divBdr>
            <w:top w:val="none" w:sz="0" w:space="0" w:color="auto"/>
            <w:left w:val="none" w:sz="0" w:space="0" w:color="auto"/>
            <w:bottom w:val="none" w:sz="0" w:space="0" w:color="auto"/>
            <w:right w:val="none" w:sz="0" w:space="0" w:color="auto"/>
          </w:divBdr>
          <w:divsChild>
            <w:div w:id="772170400">
              <w:marLeft w:val="1155"/>
              <w:marRight w:val="0"/>
              <w:marTop w:val="0"/>
              <w:marBottom w:val="0"/>
              <w:divBdr>
                <w:top w:val="none" w:sz="0" w:space="0" w:color="auto"/>
                <w:left w:val="none" w:sz="0" w:space="0" w:color="auto"/>
                <w:bottom w:val="none" w:sz="0" w:space="0" w:color="auto"/>
                <w:right w:val="none" w:sz="0" w:space="0" w:color="auto"/>
              </w:divBdr>
            </w:div>
            <w:div w:id="1004170565">
              <w:marLeft w:val="1155"/>
              <w:marRight w:val="0"/>
              <w:marTop w:val="0"/>
              <w:marBottom w:val="0"/>
              <w:divBdr>
                <w:top w:val="none" w:sz="0" w:space="0" w:color="auto"/>
                <w:left w:val="none" w:sz="0" w:space="0" w:color="auto"/>
                <w:bottom w:val="none" w:sz="0" w:space="0" w:color="auto"/>
                <w:right w:val="none" w:sz="0" w:space="0" w:color="auto"/>
              </w:divBdr>
            </w:div>
            <w:div w:id="419763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3933">
      <w:bodyDiv w:val="1"/>
      <w:marLeft w:val="0"/>
      <w:marRight w:val="0"/>
      <w:marTop w:val="0"/>
      <w:marBottom w:val="0"/>
      <w:divBdr>
        <w:top w:val="none" w:sz="0" w:space="0" w:color="auto"/>
        <w:left w:val="none" w:sz="0" w:space="0" w:color="auto"/>
        <w:bottom w:val="none" w:sz="0" w:space="0" w:color="auto"/>
        <w:right w:val="none" w:sz="0" w:space="0" w:color="auto"/>
      </w:divBdr>
      <w:divsChild>
        <w:div w:id="451359914">
          <w:marLeft w:val="0"/>
          <w:marRight w:val="0"/>
          <w:marTop w:val="0"/>
          <w:marBottom w:val="0"/>
          <w:divBdr>
            <w:top w:val="none" w:sz="0" w:space="0" w:color="auto"/>
            <w:left w:val="none" w:sz="0" w:space="0" w:color="auto"/>
            <w:bottom w:val="none" w:sz="0" w:space="0" w:color="auto"/>
            <w:right w:val="none" w:sz="0" w:space="0" w:color="auto"/>
          </w:divBdr>
        </w:div>
        <w:div w:id="470026121">
          <w:marLeft w:val="0"/>
          <w:marRight w:val="0"/>
          <w:marTop w:val="150"/>
          <w:marBottom w:val="0"/>
          <w:divBdr>
            <w:top w:val="none" w:sz="0" w:space="0" w:color="auto"/>
            <w:left w:val="none" w:sz="0" w:space="0" w:color="auto"/>
            <w:bottom w:val="none" w:sz="0" w:space="0" w:color="auto"/>
            <w:right w:val="none" w:sz="0" w:space="0" w:color="auto"/>
          </w:divBdr>
          <w:divsChild>
            <w:div w:id="479928915">
              <w:marLeft w:val="1155"/>
              <w:marRight w:val="0"/>
              <w:marTop w:val="0"/>
              <w:marBottom w:val="0"/>
              <w:divBdr>
                <w:top w:val="none" w:sz="0" w:space="0" w:color="auto"/>
                <w:left w:val="none" w:sz="0" w:space="0" w:color="auto"/>
                <w:bottom w:val="none" w:sz="0" w:space="0" w:color="auto"/>
                <w:right w:val="none" w:sz="0" w:space="0" w:color="auto"/>
              </w:divBdr>
            </w:div>
            <w:div w:id="1540046961">
              <w:marLeft w:val="1155"/>
              <w:marRight w:val="0"/>
              <w:marTop w:val="0"/>
              <w:marBottom w:val="0"/>
              <w:divBdr>
                <w:top w:val="none" w:sz="0" w:space="0" w:color="auto"/>
                <w:left w:val="none" w:sz="0" w:space="0" w:color="auto"/>
                <w:bottom w:val="none" w:sz="0" w:space="0" w:color="auto"/>
                <w:right w:val="none" w:sz="0" w:space="0" w:color="auto"/>
              </w:divBdr>
            </w:div>
            <w:div w:id="123798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354085">
      <w:bodyDiv w:val="1"/>
      <w:marLeft w:val="0"/>
      <w:marRight w:val="0"/>
      <w:marTop w:val="0"/>
      <w:marBottom w:val="0"/>
      <w:divBdr>
        <w:top w:val="none" w:sz="0" w:space="0" w:color="auto"/>
        <w:left w:val="none" w:sz="0" w:space="0" w:color="auto"/>
        <w:bottom w:val="none" w:sz="0" w:space="0" w:color="auto"/>
        <w:right w:val="none" w:sz="0" w:space="0" w:color="auto"/>
      </w:divBdr>
      <w:divsChild>
        <w:div w:id="252979005">
          <w:marLeft w:val="0"/>
          <w:marRight w:val="0"/>
          <w:marTop w:val="0"/>
          <w:marBottom w:val="0"/>
          <w:divBdr>
            <w:top w:val="none" w:sz="0" w:space="0" w:color="auto"/>
            <w:left w:val="none" w:sz="0" w:space="0" w:color="auto"/>
            <w:bottom w:val="none" w:sz="0" w:space="0" w:color="auto"/>
            <w:right w:val="none" w:sz="0" w:space="0" w:color="auto"/>
          </w:divBdr>
        </w:div>
        <w:div w:id="1118723159">
          <w:marLeft w:val="0"/>
          <w:marRight w:val="0"/>
          <w:marTop w:val="150"/>
          <w:marBottom w:val="0"/>
          <w:divBdr>
            <w:top w:val="none" w:sz="0" w:space="0" w:color="auto"/>
            <w:left w:val="none" w:sz="0" w:space="0" w:color="auto"/>
            <w:bottom w:val="none" w:sz="0" w:space="0" w:color="auto"/>
            <w:right w:val="none" w:sz="0" w:space="0" w:color="auto"/>
          </w:divBdr>
          <w:divsChild>
            <w:div w:id="687758654">
              <w:marLeft w:val="1155"/>
              <w:marRight w:val="0"/>
              <w:marTop w:val="0"/>
              <w:marBottom w:val="0"/>
              <w:divBdr>
                <w:top w:val="none" w:sz="0" w:space="0" w:color="auto"/>
                <w:left w:val="none" w:sz="0" w:space="0" w:color="auto"/>
                <w:bottom w:val="none" w:sz="0" w:space="0" w:color="auto"/>
                <w:right w:val="none" w:sz="0" w:space="0" w:color="auto"/>
              </w:divBdr>
            </w:div>
            <w:div w:id="868225528">
              <w:marLeft w:val="1155"/>
              <w:marRight w:val="0"/>
              <w:marTop w:val="0"/>
              <w:marBottom w:val="0"/>
              <w:divBdr>
                <w:top w:val="none" w:sz="0" w:space="0" w:color="auto"/>
                <w:left w:val="none" w:sz="0" w:space="0" w:color="auto"/>
                <w:bottom w:val="none" w:sz="0" w:space="0" w:color="auto"/>
                <w:right w:val="none" w:sz="0" w:space="0" w:color="auto"/>
              </w:divBdr>
            </w:div>
            <w:div w:id="144645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31810">
      <w:bodyDiv w:val="1"/>
      <w:marLeft w:val="0"/>
      <w:marRight w:val="0"/>
      <w:marTop w:val="0"/>
      <w:marBottom w:val="0"/>
      <w:divBdr>
        <w:top w:val="none" w:sz="0" w:space="0" w:color="auto"/>
        <w:left w:val="none" w:sz="0" w:space="0" w:color="auto"/>
        <w:bottom w:val="none" w:sz="0" w:space="0" w:color="auto"/>
        <w:right w:val="none" w:sz="0" w:space="0" w:color="auto"/>
      </w:divBdr>
      <w:divsChild>
        <w:div w:id="1786539235">
          <w:marLeft w:val="0"/>
          <w:marRight w:val="0"/>
          <w:marTop w:val="0"/>
          <w:marBottom w:val="0"/>
          <w:divBdr>
            <w:top w:val="none" w:sz="0" w:space="0" w:color="auto"/>
            <w:left w:val="none" w:sz="0" w:space="0" w:color="auto"/>
            <w:bottom w:val="none" w:sz="0" w:space="0" w:color="auto"/>
            <w:right w:val="none" w:sz="0" w:space="0" w:color="auto"/>
          </w:divBdr>
        </w:div>
        <w:div w:id="2018463740">
          <w:marLeft w:val="0"/>
          <w:marRight w:val="0"/>
          <w:marTop w:val="150"/>
          <w:marBottom w:val="0"/>
          <w:divBdr>
            <w:top w:val="none" w:sz="0" w:space="0" w:color="auto"/>
            <w:left w:val="none" w:sz="0" w:space="0" w:color="auto"/>
            <w:bottom w:val="none" w:sz="0" w:space="0" w:color="auto"/>
            <w:right w:val="none" w:sz="0" w:space="0" w:color="auto"/>
          </w:divBdr>
          <w:divsChild>
            <w:div w:id="502474709">
              <w:marLeft w:val="1155"/>
              <w:marRight w:val="0"/>
              <w:marTop w:val="0"/>
              <w:marBottom w:val="0"/>
              <w:divBdr>
                <w:top w:val="none" w:sz="0" w:space="0" w:color="auto"/>
                <w:left w:val="none" w:sz="0" w:space="0" w:color="auto"/>
                <w:bottom w:val="none" w:sz="0" w:space="0" w:color="auto"/>
                <w:right w:val="none" w:sz="0" w:space="0" w:color="auto"/>
              </w:divBdr>
            </w:div>
            <w:div w:id="935098682">
              <w:marLeft w:val="1155"/>
              <w:marRight w:val="0"/>
              <w:marTop w:val="0"/>
              <w:marBottom w:val="0"/>
              <w:divBdr>
                <w:top w:val="none" w:sz="0" w:space="0" w:color="auto"/>
                <w:left w:val="none" w:sz="0" w:space="0" w:color="auto"/>
                <w:bottom w:val="none" w:sz="0" w:space="0" w:color="auto"/>
                <w:right w:val="none" w:sz="0" w:space="0" w:color="auto"/>
              </w:divBdr>
            </w:div>
            <w:div w:id="1502694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05258">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658741">
      <w:bodyDiv w:val="1"/>
      <w:marLeft w:val="0"/>
      <w:marRight w:val="0"/>
      <w:marTop w:val="0"/>
      <w:marBottom w:val="0"/>
      <w:divBdr>
        <w:top w:val="none" w:sz="0" w:space="0" w:color="auto"/>
        <w:left w:val="none" w:sz="0" w:space="0" w:color="auto"/>
        <w:bottom w:val="none" w:sz="0" w:space="0" w:color="auto"/>
        <w:right w:val="none" w:sz="0" w:space="0" w:color="auto"/>
      </w:divBdr>
      <w:divsChild>
        <w:div w:id="1899170852">
          <w:marLeft w:val="0"/>
          <w:marRight w:val="0"/>
          <w:marTop w:val="0"/>
          <w:marBottom w:val="0"/>
          <w:divBdr>
            <w:top w:val="none" w:sz="0" w:space="0" w:color="auto"/>
            <w:left w:val="none" w:sz="0" w:space="0" w:color="auto"/>
            <w:bottom w:val="none" w:sz="0" w:space="0" w:color="auto"/>
            <w:right w:val="none" w:sz="0" w:space="0" w:color="auto"/>
          </w:divBdr>
        </w:div>
        <w:div w:id="898830147">
          <w:marLeft w:val="0"/>
          <w:marRight w:val="0"/>
          <w:marTop w:val="150"/>
          <w:marBottom w:val="0"/>
          <w:divBdr>
            <w:top w:val="none" w:sz="0" w:space="0" w:color="auto"/>
            <w:left w:val="none" w:sz="0" w:space="0" w:color="auto"/>
            <w:bottom w:val="none" w:sz="0" w:space="0" w:color="auto"/>
            <w:right w:val="none" w:sz="0" w:space="0" w:color="auto"/>
          </w:divBdr>
          <w:divsChild>
            <w:div w:id="962465041">
              <w:marLeft w:val="1155"/>
              <w:marRight w:val="0"/>
              <w:marTop w:val="0"/>
              <w:marBottom w:val="0"/>
              <w:divBdr>
                <w:top w:val="none" w:sz="0" w:space="0" w:color="auto"/>
                <w:left w:val="none" w:sz="0" w:space="0" w:color="auto"/>
                <w:bottom w:val="none" w:sz="0" w:space="0" w:color="auto"/>
                <w:right w:val="none" w:sz="0" w:space="0" w:color="auto"/>
              </w:divBdr>
            </w:div>
            <w:div w:id="1443916702">
              <w:marLeft w:val="1155"/>
              <w:marRight w:val="0"/>
              <w:marTop w:val="0"/>
              <w:marBottom w:val="0"/>
              <w:divBdr>
                <w:top w:val="none" w:sz="0" w:space="0" w:color="auto"/>
                <w:left w:val="none" w:sz="0" w:space="0" w:color="auto"/>
                <w:bottom w:val="none" w:sz="0" w:space="0" w:color="auto"/>
                <w:right w:val="none" w:sz="0" w:space="0" w:color="auto"/>
              </w:divBdr>
            </w:div>
            <w:div w:id="670983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27857">
      <w:bodyDiv w:val="1"/>
      <w:marLeft w:val="0"/>
      <w:marRight w:val="0"/>
      <w:marTop w:val="0"/>
      <w:marBottom w:val="0"/>
      <w:divBdr>
        <w:top w:val="none" w:sz="0" w:space="0" w:color="auto"/>
        <w:left w:val="none" w:sz="0" w:space="0" w:color="auto"/>
        <w:bottom w:val="none" w:sz="0" w:space="0" w:color="auto"/>
        <w:right w:val="none" w:sz="0" w:space="0" w:color="auto"/>
      </w:divBdr>
      <w:divsChild>
        <w:div w:id="1961034718">
          <w:marLeft w:val="0"/>
          <w:marRight w:val="0"/>
          <w:marTop w:val="0"/>
          <w:marBottom w:val="0"/>
          <w:divBdr>
            <w:top w:val="none" w:sz="0" w:space="0" w:color="auto"/>
            <w:left w:val="none" w:sz="0" w:space="0" w:color="auto"/>
            <w:bottom w:val="none" w:sz="0" w:space="0" w:color="auto"/>
            <w:right w:val="none" w:sz="0" w:space="0" w:color="auto"/>
          </w:divBdr>
        </w:div>
        <w:div w:id="1328941107">
          <w:marLeft w:val="0"/>
          <w:marRight w:val="0"/>
          <w:marTop w:val="150"/>
          <w:marBottom w:val="0"/>
          <w:divBdr>
            <w:top w:val="none" w:sz="0" w:space="0" w:color="auto"/>
            <w:left w:val="none" w:sz="0" w:space="0" w:color="auto"/>
            <w:bottom w:val="none" w:sz="0" w:space="0" w:color="auto"/>
            <w:right w:val="none" w:sz="0" w:space="0" w:color="auto"/>
          </w:divBdr>
          <w:divsChild>
            <w:div w:id="1091510434">
              <w:marLeft w:val="1155"/>
              <w:marRight w:val="0"/>
              <w:marTop w:val="0"/>
              <w:marBottom w:val="0"/>
              <w:divBdr>
                <w:top w:val="none" w:sz="0" w:space="0" w:color="auto"/>
                <w:left w:val="none" w:sz="0" w:space="0" w:color="auto"/>
                <w:bottom w:val="none" w:sz="0" w:space="0" w:color="auto"/>
                <w:right w:val="none" w:sz="0" w:space="0" w:color="auto"/>
              </w:divBdr>
            </w:div>
            <w:div w:id="1991323582">
              <w:marLeft w:val="1155"/>
              <w:marRight w:val="0"/>
              <w:marTop w:val="0"/>
              <w:marBottom w:val="0"/>
              <w:divBdr>
                <w:top w:val="none" w:sz="0" w:space="0" w:color="auto"/>
                <w:left w:val="none" w:sz="0" w:space="0" w:color="auto"/>
                <w:bottom w:val="none" w:sz="0" w:space="0" w:color="auto"/>
                <w:right w:val="none" w:sz="0" w:space="0" w:color="auto"/>
              </w:divBdr>
            </w:div>
            <w:div w:id="682779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5028">
      <w:bodyDiv w:val="1"/>
      <w:marLeft w:val="0"/>
      <w:marRight w:val="0"/>
      <w:marTop w:val="0"/>
      <w:marBottom w:val="0"/>
      <w:divBdr>
        <w:top w:val="none" w:sz="0" w:space="0" w:color="auto"/>
        <w:left w:val="none" w:sz="0" w:space="0" w:color="auto"/>
        <w:bottom w:val="none" w:sz="0" w:space="0" w:color="auto"/>
        <w:right w:val="none" w:sz="0" w:space="0" w:color="auto"/>
      </w:divBdr>
      <w:divsChild>
        <w:div w:id="721054489">
          <w:marLeft w:val="0"/>
          <w:marRight w:val="0"/>
          <w:marTop w:val="0"/>
          <w:marBottom w:val="0"/>
          <w:divBdr>
            <w:top w:val="none" w:sz="0" w:space="0" w:color="auto"/>
            <w:left w:val="none" w:sz="0" w:space="0" w:color="auto"/>
            <w:bottom w:val="none" w:sz="0" w:space="0" w:color="auto"/>
            <w:right w:val="none" w:sz="0" w:space="0" w:color="auto"/>
          </w:divBdr>
        </w:div>
        <w:div w:id="2146390342">
          <w:marLeft w:val="0"/>
          <w:marRight w:val="0"/>
          <w:marTop w:val="150"/>
          <w:marBottom w:val="0"/>
          <w:divBdr>
            <w:top w:val="none" w:sz="0" w:space="0" w:color="auto"/>
            <w:left w:val="none" w:sz="0" w:space="0" w:color="auto"/>
            <w:bottom w:val="none" w:sz="0" w:space="0" w:color="auto"/>
            <w:right w:val="none" w:sz="0" w:space="0" w:color="auto"/>
          </w:divBdr>
          <w:divsChild>
            <w:div w:id="2066486176">
              <w:marLeft w:val="1155"/>
              <w:marRight w:val="0"/>
              <w:marTop w:val="0"/>
              <w:marBottom w:val="0"/>
              <w:divBdr>
                <w:top w:val="none" w:sz="0" w:space="0" w:color="auto"/>
                <w:left w:val="none" w:sz="0" w:space="0" w:color="auto"/>
                <w:bottom w:val="none" w:sz="0" w:space="0" w:color="auto"/>
                <w:right w:val="none" w:sz="0" w:space="0" w:color="auto"/>
              </w:divBdr>
            </w:div>
            <w:div w:id="1789620864">
              <w:marLeft w:val="1155"/>
              <w:marRight w:val="0"/>
              <w:marTop w:val="0"/>
              <w:marBottom w:val="0"/>
              <w:divBdr>
                <w:top w:val="none" w:sz="0" w:space="0" w:color="auto"/>
                <w:left w:val="none" w:sz="0" w:space="0" w:color="auto"/>
                <w:bottom w:val="none" w:sz="0" w:space="0" w:color="auto"/>
                <w:right w:val="none" w:sz="0" w:space="0" w:color="auto"/>
              </w:divBdr>
            </w:div>
            <w:div w:id="945038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27881">
      <w:bodyDiv w:val="1"/>
      <w:marLeft w:val="0"/>
      <w:marRight w:val="0"/>
      <w:marTop w:val="0"/>
      <w:marBottom w:val="0"/>
      <w:divBdr>
        <w:top w:val="none" w:sz="0" w:space="0" w:color="auto"/>
        <w:left w:val="none" w:sz="0" w:space="0" w:color="auto"/>
        <w:bottom w:val="none" w:sz="0" w:space="0" w:color="auto"/>
        <w:right w:val="none" w:sz="0" w:space="0" w:color="auto"/>
      </w:divBdr>
      <w:divsChild>
        <w:div w:id="1408380495">
          <w:marLeft w:val="0"/>
          <w:marRight w:val="0"/>
          <w:marTop w:val="0"/>
          <w:marBottom w:val="0"/>
          <w:divBdr>
            <w:top w:val="none" w:sz="0" w:space="0" w:color="auto"/>
            <w:left w:val="none" w:sz="0" w:space="0" w:color="auto"/>
            <w:bottom w:val="none" w:sz="0" w:space="0" w:color="auto"/>
            <w:right w:val="none" w:sz="0" w:space="0" w:color="auto"/>
          </w:divBdr>
        </w:div>
        <w:div w:id="1054769028">
          <w:marLeft w:val="0"/>
          <w:marRight w:val="0"/>
          <w:marTop w:val="150"/>
          <w:marBottom w:val="0"/>
          <w:divBdr>
            <w:top w:val="none" w:sz="0" w:space="0" w:color="auto"/>
            <w:left w:val="none" w:sz="0" w:space="0" w:color="auto"/>
            <w:bottom w:val="none" w:sz="0" w:space="0" w:color="auto"/>
            <w:right w:val="none" w:sz="0" w:space="0" w:color="auto"/>
          </w:divBdr>
          <w:divsChild>
            <w:div w:id="48304374">
              <w:marLeft w:val="1155"/>
              <w:marRight w:val="0"/>
              <w:marTop w:val="0"/>
              <w:marBottom w:val="0"/>
              <w:divBdr>
                <w:top w:val="none" w:sz="0" w:space="0" w:color="auto"/>
                <w:left w:val="none" w:sz="0" w:space="0" w:color="auto"/>
                <w:bottom w:val="none" w:sz="0" w:space="0" w:color="auto"/>
                <w:right w:val="none" w:sz="0" w:space="0" w:color="auto"/>
              </w:divBdr>
            </w:div>
            <w:div w:id="967858122">
              <w:marLeft w:val="1155"/>
              <w:marRight w:val="0"/>
              <w:marTop w:val="0"/>
              <w:marBottom w:val="0"/>
              <w:divBdr>
                <w:top w:val="none" w:sz="0" w:space="0" w:color="auto"/>
                <w:left w:val="none" w:sz="0" w:space="0" w:color="auto"/>
                <w:bottom w:val="none" w:sz="0" w:space="0" w:color="auto"/>
                <w:right w:val="none" w:sz="0" w:space="0" w:color="auto"/>
              </w:divBdr>
            </w:div>
            <w:div w:id="2000302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8872">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07855">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780931">
      <w:bodyDiv w:val="1"/>
      <w:marLeft w:val="0"/>
      <w:marRight w:val="0"/>
      <w:marTop w:val="0"/>
      <w:marBottom w:val="0"/>
      <w:divBdr>
        <w:top w:val="none" w:sz="0" w:space="0" w:color="auto"/>
        <w:left w:val="none" w:sz="0" w:space="0" w:color="auto"/>
        <w:bottom w:val="none" w:sz="0" w:space="0" w:color="auto"/>
        <w:right w:val="none" w:sz="0" w:space="0" w:color="auto"/>
      </w:divBdr>
    </w:div>
    <w:div w:id="411853445">
      <w:bodyDiv w:val="1"/>
      <w:marLeft w:val="0"/>
      <w:marRight w:val="0"/>
      <w:marTop w:val="0"/>
      <w:marBottom w:val="0"/>
      <w:divBdr>
        <w:top w:val="none" w:sz="0" w:space="0" w:color="auto"/>
        <w:left w:val="none" w:sz="0" w:space="0" w:color="auto"/>
        <w:bottom w:val="none" w:sz="0" w:space="0" w:color="auto"/>
        <w:right w:val="none" w:sz="0" w:space="0" w:color="auto"/>
      </w:divBdr>
      <w:divsChild>
        <w:div w:id="789514361">
          <w:marLeft w:val="0"/>
          <w:marRight w:val="0"/>
          <w:marTop w:val="0"/>
          <w:marBottom w:val="0"/>
          <w:divBdr>
            <w:top w:val="none" w:sz="0" w:space="0" w:color="auto"/>
            <w:left w:val="none" w:sz="0" w:space="0" w:color="auto"/>
            <w:bottom w:val="none" w:sz="0" w:space="0" w:color="auto"/>
            <w:right w:val="none" w:sz="0" w:space="0" w:color="auto"/>
          </w:divBdr>
        </w:div>
        <w:div w:id="904802511">
          <w:marLeft w:val="0"/>
          <w:marRight w:val="0"/>
          <w:marTop w:val="150"/>
          <w:marBottom w:val="0"/>
          <w:divBdr>
            <w:top w:val="none" w:sz="0" w:space="0" w:color="auto"/>
            <w:left w:val="none" w:sz="0" w:space="0" w:color="auto"/>
            <w:bottom w:val="none" w:sz="0" w:space="0" w:color="auto"/>
            <w:right w:val="none" w:sz="0" w:space="0" w:color="auto"/>
          </w:divBdr>
          <w:divsChild>
            <w:div w:id="730814972">
              <w:marLeft w:val="1155"/>
              <w:marRight w:val="0"/>
              <w:marTop w:val="0"/>
              <w:marBottom w:val="0"/>
              <w:divBdr>
                <w:top w:val="none" w:sz="0" w:space="0" w:color="auto"/>
                <w:left w:val="none" w:sz="0" w:space="0" w:color="auto"/>
                <w:bottom w:val="none" w:sz="0" w:space="0" w:color="auto"/>
                <w:right w:val="none" w:sz="0" w:space="0" w:color="auto"/>
              </w:divBdr>
            </w:div>
            <w:div w:id="1179004723">
              <w:marLeft w:val="1155"/>
              <w:marRight w:val="0"/>
              <w:marTop w:val="0"/>
              <w:marBottom w:val="0"/>
              <w:divBdr>
                <w:top w:val="none" w:sz="0" w:space="0" w:color="auto"/>
                <w:left w:val="none" w:sz="0" w:space="0" w:color="auto"/>
                <w:bottom w:val="none" w:sz="0" w:space="0" w:color="auto"/>
                <w:right w:val="none" w:sz="0" w:space="0" w:color="auto"/>
              </w:divBdr>
            </w:div>
            <w:div w:id="1415787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119841">
      <w:bodyDiv w:val="1"/>
      <w:marLeft w:val="0"/>
      <w:marRight w:val="0"/>
      <w:marTop w:val="0"/>
      <w:marBottom w:val="0"/>
      <w:divBdr>
        <w:top w:val="none" w:sz="0" w:space="0" w:color="auto"/>
        <w:left w:val="none" w:sz="0" w:space="0" w:color="auto"/>
        <w:bottom w:val="none" w:sz="0" w:space="0" w:color="auto"/>
        <w:right w:val="none" w:sz="0" w:space="0" w:color="auto"/>
      </w:divBdr>
      <w:divsChild>
        <w:div w:id="229928979">
          <w:marLeft w:val="0"/>
          <w:marRight w:val="0"/>
          <w:marTop w:val="0"/>
          <w:marBottom w:val="0"/>
          <w:divBdr>
            <w:top w:val="none" w:sz="0" w:space="0" w:color="auto"/>
            <w:left w:val="none" w:sz="0" w:space="0" w:color="auto"/>
            <w:bottom w:val="none" w:sz="0" w:space="0" w:color="auto"/>
            <w:right w:val="none" w:sz="0" w:space="0" w:color="auto"/>
          </w:divBdr>
        </w:div>
        <w:div w:id="1037392579">
          <w:marLeft w:val="0"/>
          <w:marRight w:val="0"/>
          <w:marTop w:val="150"/>
          <w:marBottom w:val="0"/>
          <w:divBdr>
            <w:top w:val="none" w:sz="0" w:space="0" w:color="auto"/>
            <w:left w:val="none" w:sz="0" w:space="0" w:color="auto"/>
            <w:bottom w:val="none" w:sz="0" w:space="0" w:color="auto"/>
            <w:right w:val="none" w:sz="0" w:space="0" w:color="auto"/>
          </w:divBdr>
          <w:divsChild>
            <w:div w:id="561411107">
              <w:marLeft w:val="1155"/>
              <w:marRight w:val="0"/>
              <w:marTop w:val="0"/>
              <w:marBottom w:val="0"/>
              <w:divBdr>
                <w:top w:val="none" w:sz="0" w:space="0" w:color="auto"/>
                <w:left w:val="none" w:sz="0" w:space="0" w:color="auto"/>
                <w:bottom w:val="none" w:sz="0" w:space="0" w:color="auto"/>
                <w:right w:val="none" w:sz="0" w:space="0" w:color="auto"/>
              </w:divBdr>
            </w:div>
            <w:div w:id="253170206">
              <w:marLeft w:val="1155"/>
              <w:marRight w:val="0"/>
              <w:marTop w:val="0"/>
              <w:marBottom w:val="0"/>
              <w:divBdr>
                <w:top w:val="none" w:sz="0" w:space="0" w:color="auto"/>
                <w:left w:val="none" w:sz="0" w:space="0" w:color="auto"/>
                <w:bottom w:val="none" w:sz="0" w:space="0" w:color="auto"/>
                <w:right w:val="none" w:sz="0" w:space="0" w:color="auto"/>
              </w:divBdr>
            </w:div>
            <w:div w:id="218172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78690">
      <w:bodyDiv w:val="1"/>
      <w:marLeft w:val="0"/>
      <w:marRight w:val="0"/>
      <w:marTop w:val="0"/>
      <w:marBottom w:val="0"/>
      <w:divBdr>
        <w:top w:val="none" w:sz="0" w:space="0" w:color="auto"/>
        <w:left w:val="none" w:sz="0" w:space="0" w:color="auto"/>
        <w:bottom w:val="none" w:sz="0" w:space="0" w:color="auto"/>
        <w:right w:val="none" w:sz="0" w:space="0" w:color="auto"/>
      </w:divBdr>
      <w:divsChild>
        <w:div w:id="1067848681">
          <w:marLeft w:val="0"/>
          <w:marRight w:val="0"/>
          <w:marTop w:val="0"/>
          <w:marBottom w:val="0"/>
          <w:divBdr>
            <w:top w:val="none" w:sz="0" w:space="0" w:color="auto"/>
            <w:left w:val="none" w:sz="0" w:space="0" w:color="auto"/>
            <w:bottom w:val="none" w:sz="0" w:space="0" w:color="auto"/>
            <w:right w:val="none" w:sz="0" w:space="0" w:color="auto"/>
          </w:divBdr>
        </w:div>
        <w:div w:id="448625293">
          <w:marLeft w:val="0"/>
          <w:marRight w:val="0"/>
          <w:marTop w:val="150"/>
          <w:marBottom w:val="0"/>
          <w:divBdr>
            <w:top w:val="none" w:sz="0" w:space="0" w:color="auto"/>
            <w:left w:val="none" w:sz="0" w:space="0" w:color="auto"/>
            <w:bottom w:val="none" w:sz="0" w:space="0" w:color="auto"/>
            <w:right w:val="none" w:sz="0" w:space="0" w:color="auto"/>
          </w:divBdr>
          <w:divsChild>
            <w:div w:id="859390396">
              <w:marLeft w:val="1155"/>
              <w:marRight w:val="0"/>
              <w:marTop w:val="0"/>
              <w:marBottom w:val="0"/>
              <w:divBdr>
                <w:top w:val="none" w:sz="0" w:space="0" w:color="auto"/>
                <w:left w:val="none" w:sz="0" w:space="0" w:color="auto"/>
                <w:bottom w:val="none" w:sz="0" w:space="0" w:color="auto"/>
                <w:right w:val="none" w:sz="0" w:space="0" w:color="auto"/>
              </w:divBdr>
            </w:div>
            <w:div w:id="1373381982">
              <w:marLeft w:val="1155"/>
              <w:marRight w:val="0"/>
              <w:marTop w:val="0"/>
              <w:marBottom w:val="0"/>
              <w:divBdr>
                <w:top w:val="none" w:sz="0" w:space="0" w:color="auto"/>
                <w:left w:val="none" w:sz="0" w:space="0" w:color="auto"/>
                <w:bottom w:val="none" w:sz="0" w:space="0" w:color="auto"/>
                <w:right w:val="none" w:sz="0" w:space="0" w:color="auto"/>
              </w:divBdr>
            </w:div>
            <w:div w:id="133763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278869">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1106">
      <w:bodyDiv w:val="1"/>
      <w:marLeft w:val="0"/>
      <w:marRight w:val="0"/>
      <w:marTop w:val="0"/>
      <w:marBottom w:val="0"/>
      <w:divBdr>
        <w:top w:val="none" w:sz="0" w:space="0" w:color="auto"/>
        <w:left w:val="none" w:sz="0" w:space="0" w:color="auto"/>
        <w:bottom w:val="none" w:sz="0" w:space="0" w:color="auto"/>
        <w:right w:val="none" w:sz="0" w:space="0" w:color="auto"/>
      </w:divBdr>
      <w:divsChild>
        <w:div w:id="690648331">
          <w:marLeft w:val="0"/>
          <w:marRight w:val="0"/>
          <w:marTop w:val="0"/>
          <w:marBottom w:val="0"/>
          <w:divBdr>
            <w:top w:val="none" w:sz="0" w:space="0" w:color="auto"/>
            <w:left w:val="none" w:sz="0" w:space="0" w:color="auto"/>
            <w:bottom w:val="none" w:sz="0" w:space="0" w:color="auto"/>
            <w:right w:val="none" w:sz="0" w:space="0" w:color="auto"/>
          </w:divBdr>
        </w:div>
        <w:div w:id="1165323125">
          <w:marLeft w:val="0"/>
          <w:marRight w:val="0"/>
          <w:marTop w:val="150"/>
          <w:marBottom w:val="0"/>
          <w:divBdr>
            <w:top w:val="none" w:sz="0" w:space="0" w:color="auto"/>
            <w:left w:val="none" w:sz="0" w:space="0" w:color="auto"/>
            <w:bottom w:val="none" w:sz="0" w:space="0" w:color="auto"/>
            <w:right w:val="none" w:sz="0" w:space="0" w:color="auto"/>
          </w:divBdr>
          <w:divsChild>
            <w:div w:id="1954365723">
              <w:marLeft w:val="1155"/>
              <w:marRight w:val="0"/>
              <w:marTop w:val="0"/>
              <w:marBottom w:val="0"/>
              <w:divBdr>
                <w:top w:val="none" w:sz="0" w:space="0" w:color="auto"/>
                <w:left w:val="none" w:sz="0" w:space="0" w:color="auto"/>
                <w:bottom w:val="none" w:sz="0" w:space="0" w:color="auto"/>
                <w:right w:val="none" w:sz="0" w:space="0" w:color="auto"/>
              </w:divBdr>
            </w:div>
            <w:div w:id="1457797344">
              <w:marLeft w:val="1155"/>
              <w:marRight w:val="0"/>
              <w:marTop w:val="0"/>
              <w:marBottom w:val="0"/>
              <w:divBdr>
                <w:top w:val="none" w:sz="0" w:space="0" w:color="auto"/>
                <w:left w:val="none" w:sz="0" w:space="0" w:color="auto"/>
                <w:bottom w:val="none" w:sz="0" w:space="0" w:color="auto"/>
                <w:right w:val="none" w:sz="0" w:space="0" w:color="auto"/>
              </w:divBdr>
            </w:div>
            <w:div w:id="28801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60045">
      <w:bodyDiv w:val="1"/>
      <w:marLeft w:val="0"/>
      <w:marRight w:val="0"/>
      <w:marTop w:val="0"/>
      <w:marBottom w:val="0"/>
      <w:divBdr>
        <w:top w:val="none" w:sz="0" w:space="0" w:color="auto"/>
        <w:left w:val="none" w:sz="0" w:space="0" w:color="auto"/>
        <w:bottom w:val="none" w:sz="0" w:space="0" w:color="auto"/>
        <w:right w:val="none" w:sz="0" w:space="0" w:color="auto"/>
      </w:divBdr>
      <w:divsChild>
        <w:div w:id="1448814246">
          <w:marLeft w:val="0"/>
          <w:marRight w:val="0"/>
          <w:marTop w:val="0"/>
          <w:marBottom w:val="0"/>
          <w:divBdr>
            <w:top w:val="none" w:sz="0" w:space="0" w:color="auto"/>
            <w:left w:val="none" w:sz="0" w:space="0" w:color="auto"/>
            <w:bottom w:val="none" w:sz="0" w:space="0" w:color="auto"/>
            <w:right w:val="none" w:sz="0" w:space="0" w:color="auto"/>
          </w:divBdr>
        </w:div>
        <w:div w:id="1839930033">
          <w:marLeft w:val="0"/>
          <w:marRight w:val="0"/>
          <w:marTop w:val="150"/>
          <w:marBottom w:val="0"/>
          <w:divBdr>
            <w:top w:val="none" w:sz="0" w:space="0" w:color="auto"/>
            <w:left w:val="none" w:sz="0" w:space="0" w:color="auto"/>
            <w:bottom w:val="none" w:sz="0" w:space="0" w:color="auto"/>
            <w:right w:val="none" w:sz="0" w:space="0" w:color="auto"/>
          </w:divBdr>
          <w:divsChild>
            <w:div w:id="2098597560">
              <w:marLeft w:val="1155"/>
              <w:marRight w:val="0"/>
              <w:marTop w:val="0"/>
              <w:marBottom w:val="0"/>
              <w:divBdr>
                <w:top w:val="none" w:sz="0" w:space="0" w:color="auto"/>
                <w:left w:val="none" w:sz="0" w:space="0" w:color="auto"/>
                <w:bottom w:val="none" w:sz="0" w:space="0" w:color="auto"/>
                <w:right w:val="none" w:sz="0" w:space="0" w:color="auto"/>
              </w:divBdr>
            </w:div>
            <w:div w:id="889073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1672">
      <w:bodyDiv w:val="1"/>
      <w:marLeft w:val="0"/>
      <w:marRight w:val="0"/>
      <w:marTop w:val="0"/>
      <w:marBottom w:val="0"/>
      <w:divBdr>
        <w:top w:val="none" w:sz="0" w:space="0" w:color="auto"/>
        <w:left w:val="none" w:sz="0" w:space="0" w:color="auto"/>
        <w:bottom w:val="none" w:sz="0" w:space="0" w:color="auto"/>
        <w:right w:val="none" w:sz="0" w:space="0" w:color="auto"/>
      </w:divBdr>
    </w:div>
    <w:div w:id="414017892">
      <w:bodyDiv w:val="1"/>
      <w:marLeft w:val="0"/>
      <w:marRight w:val="0"/>
      <w:marTop w:val="0"/>
      <w:marBottom w:val="0"/>
      <w:divBdr>
        <w:top w:val="none" w:sz="0" w:space="0" w:color="auto"/>
        <w:left w:val="none" w:sz="0" w:space="0" w:color="auto"/>
        <w:bottom w:val="none" w:sz="0" w:space="0" w:color="auto"/>
        <w:right w:val="none" w:sz="0" w:space="0" w:color="auto"/>
      </w:divBdr>
      <w:divsChild>
        <w:div w:id="1641035421">
          <w:marLeft w:val="0"/>
          <w:marRight w:val="0"/>
          <w:marTop w:val="0"/>
          <w:marBottom w:val="0"/>
          <w:divBdr>
            <w:top w:val="none" w:sz="0" w:space="0" w:color="auto"/>
            <w:left w:val="none" w:sz="0" w:space="0" w:color="auto"/>
            <w:bottom w:val="none" w:sz="0" w:space="0" w:color="auto"/>
            <w:right w:val="none" w:sz="0" w:space="0" w:color="auto"/>
          </w:divBdr>
        </w:div>
        <w:div w:id="788352890">
          <w:marLeft w:val="0"/>
          <w:marRight w:val="0"/>
          <w:marTop w:val="150"/>
          <w:marBottom w:val="0"/>
          <w:divBdr>
            <w:top w:val="none" w:sz="0" w:space="0" w:color="auto"/>
            <w:left w:val="none" w:sz="0" w:space="0" w:color="auto"/>
            <w:bottom w:val="none" w:sz="0" w:space="0" w:color="auto"/>
            <w:right w:val="none" w:sz="0" w:space="0" w:color="auto"/>
          </w:divBdr>
          <w:divsChild>
            <w:div w:id="1709334652">
              <w:marLeft w:val="1155"/>
              <w:marRight w:val="0"/>
              <w:marTop w:val="0"/>
              <w:marBottom w:val="0"/>
              <w:divBdr>
                <w:top w:val="none" w:sz="0" w:space="0" w:color="auto"/>
                <w:left w:val="none" w:sz="0" w:space="0" w:color="auto"/>
                <w:bottom w:val="none" w:sz="0" w:space="0" w:color="auto"/>
                <w:right w:val="none" w:sz="0" w:space="0" w:color="auto"/>
              </w:divBdr>
            </w:div>
            <w:div w:id="717322963">
              <w:marLeft w:val="1155"/>
              <w:marRight w:val="0"/>
              <w:marTop w:val="0"/>
              <w:marBottom w:val="0"/>
              <w:divBdr>
                <w:top w:val="none" w:sz="0" w:space="0" w:color="auto"/>
                <w:left w:val="none" w:sz="0" w:space="0" w:color="auto"/>
                <w:bottom w:val="none" w:sz="0" w:space="0" w:color="auto"/>
                <w:right w:val="none" w:sz="0" w:space="0" w:color="auto"/>
              </w:divBdr>
            </w:div>
            <w:div w:id="55774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73167">
      <w:bodyDiv w:val="1"/>
      <w:marLeft w:val="0"/>
      <w:marRight w:val="0"/>
      <w:marTop w:val="0"/>
      <w:marBottom w:val="0"/>
      <w:divBdr>
        <w:top w:val="none" w:sz="0" w:space="0" w:color="auto"/>
        <w:left w:val="none" w:sz="0" w:space="0" w:color="auto"/>
        <w:bottom w:val="none" w:sz="0" w:space="0" w:color="auto"/>
        <w:right w:val="none" w:sz="0" w:space="0" w:color="auto"/>
      </w:divBdr>
      <w:divsChild>
        <w:div w:id="2061248976">
          <w:marLeft w:val="0"/>
          <w:marRight w:val="0"/>
          <w:marTop w:val="0"/>
          <w:marBottom w:val="0"/>
          <w:divBdr>
            <w:top w:val="none" w:sz="0" w:space="0" w:color="auto"/>
            <w:left w:val="none" w:sz="0" w:space="0" w:color="auto"/>
            <w:bottom w:val="none" w:sz="0" w:space="0" w:color="auto"/>
            <w:right w:val="none" w:sz="0" w:space="0" w:color="auto"/>
          </w:divBdr>
        </w:div>
        <w:div w:id="242299087">
          <w:marLeft w:val="0"/>
          <w:marRight w:val="0"/>
          <w:marTop w:val="150"/>
          <w:marBottom w:val="0"/>
          <w:divBdr>
            <w:top w:val="none" w:sz="0" w:space="0" w:color="auto"/>
            <w:left w:val="none" w:sz="0" w:space="0" w:color="auto"/>
            <w:bottom w:val="none" w:sz="0" w:space="0" w:color="auto"/>
            <w:right w:val="none" w:sz="0" w:space="0" w:color="auto"/>
          </w:divBdr>
          <w:divsChild>
            <w:div w:id="815269405">
              <w:marLeft w:val="1155"/>
              <w:marRight w:val="0"/>
              <w:marTop w:val="0"/>
              <w:marBottom w:val="0"/>
              <w:divBdr>
                <w:top w:val="none" w:sz="0" w:space="0" w:color="auto"/>
                <w:left w:val="none" w:sz="0" w:space="0" w:color="auto"/>
                <w:bottom w:val="none" w:sz="0" w:space="0" w:color="auto"/>
                <w:right w:val="none" w:sz="0" w:space="0" w:color="auto"/>
              </w:divBdr>
            </w:div>
            <w:div w:id="9572788">
              <w:marLeft w:val="1155"/>
              <w:marRight w:val="0"/>
              <w:marTop w:val="0"/>
              <w:marBottom w:val="0"/>
              <w:divBdr>
                <w:top w:val="none" w:sz="0" w:space="0" w:color="auto"/>
                <w:left w:val="none" w:sz="0" w:space="0" w:color="auto"/>
                <w:bottom w:val="none" w:sz="0" w:space="0" w:color="auto"/>
                <w:right w:val="none" w:sz="0" w:space="0" w:color="auto"/>
              </w:divBdr>
            </w:div>
            <w:div w:id="938872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74049">
      <w:bodyDiv w:val="1"/>
      <w:marLeft w:val="0"/>
      <w:marRight w:val="0"/>
      <w:marTop w:val="0"/>
      <w:marBottom w:val="0"/>
      <w:divBdr>
        <w:top w:val="none" w:sz="0" w:space="0" w:color="auto"/>
        <w:left w:val="none" w:sz="0" w:space="0" w:color="auto"/>
        <w:bottom w:val="none" w:sz="0" w:space="0" w:color="auto"/>
        <w:right w:val="none" w:sz="0" w:space="0" w:color="auto"/>
      </w:divBdr>
      <w:divsChild>
        <w:div w:id="2048412867">
          <w:marLeft w:val="0"/>
          <w:marRight w:val="0"/>
          <w:marTop w:val="0"/>
          <w:marBottom w:val="0"/>
          <w:divBdr>
            <w:top w:val="none" w:sz="0" w:space="0" w:color="auto"/>
            <w:left w:val="none" w:sz="0" w:space="0" w:color="auto"/>
            <w:bottom w:val="none" w:sz="0" w:space="0" w:color="auto"/>
            <w:right w:val="none" w:sz="0" w:space="0" w:color="auto"/>
          </w:divBdr>
        </w:div>
        <w:div w:id="738603102">
          <w:marLeft w:val="0"/>
          <w:marRight w:val="0"/>
          <w:marTop w:val="150"/>
          <w:marBottom w:val="0"/>
          <w:divBdr>
            <w:top w:val="none" w:sz="0" w:space="0" w:color="auto"/>
            <w:left w:val="none" w:sz="0" w:space="0" w:color="auto"/>
            <w:bottom w:val="none" w:sz="0" w:space="0" w:color="auto"/>
            <w:right w:val="none" w:sz="0" w:space="0" w:color="auto"/>
          </w:divBdr>
          <w:divsChild>
            <w:div w:id="995958119">
              <w:marLeft w:val="1155"/>
              <w:marRight w:val="0"/>
              <w:marTop w:val="0"/>
              <w:marBottom w:val="0"/>
              <w:divBdr>
                <w:top w:val="none" w:sz="0" w:space="0" w:color="auto"/>
                <w:left w:val="none" w:sz="0" w:space="0" w:color="auto"/>
                <w:bottom w:val="none" w:sz="0" w:space="0" w:color="auto"/>
                <w:right w:val="none" w:sz="0" w:space="0" w:color="auto"/>
              </w:divBdr>
            </w:div>
            <w:div w:id="229661868">
              <w:marLeft w:val="1155"/>
              <w:marRight w:val="0"/>
              <w:marTop w:val="0"/>
              <w:marBottom w:val="0"/>
              <w:divBdr>
                <w:top w:val="none" w:sz="0" w:space="0" w:color="auto"/>
                <w:left w:val="none" w:sz="0" w:space="0" w:color="auto"/>
                <w:bottom w:val="none" w:sz="0" w:space="0" w:color="auto"/>
                <w:right w:val="none" w:sz="0" w:space="0" w:color="auto"/>
              </w:divBdr>
            </w:div>
            <w:div w:id="1143501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0438">
      <w:bodyDiv w:val="1"/>
      <w:marLeft w:val="0"/>
      <w:marRight w:val="0"/>
      <w:marTop w:val="0"/>
      <w:marBottom w:val="0"/>
      <w:divBdr>
        <w:top w:val="none" w:sz="0" w:space="0" w:color="auto"/>
        <w:left w:val="none" w:sz="0" w:space="0" w:color="auto"/>
        <w:bottom w:val="none" w:sz="0" w:space="0" w:color="auto"/>
        <w:right w:val="none" w:sz="0" w:space="0" w:color="auto"/>
      </w:divBdr>
      <w:divsChild>
        <w:div w:id="388111177">
          <w:marLeft w:val="0"/>
          <w:marRight w:val="0"/>
          <w:marTop w:val="0"/>
          <w:marBottom w:val="0"/>
          <w:divBdr>
            <w:top w:val="none" w:sz="0" w:space="0" w:color="auto"/>
            <w:left w:val="none" w:sz="0" w:space="0" w:color="auto"/>
            <w:bottom w:val="none" w:sz="0" w:space="0" w:color="auto"/>
            <w:right w:val="none" w:sz="0" w:space="0" w:color="auto"/>
          </w:divBdr>
        </w:div>
        <w:div w:id="2126851463">
          <w:marLeft w:val="0"/>
          <w:marRight w:val="0"/>
          <w:marTop w:val="150"/>
          <w:marBottom w:val="0"/>
          <w:divBdr>
            <w:top w:val="none" w:sz="0" w:space="0" w:color="auto"/>
            <w:left w:val="none" w:sz="0" w:space="0" w:color="auto"/>
            <w:bottom w:val="none" w:sz="0" w:space="0" w:color="auto"/>
            <w:right w:val="none" w:sz="0" w:space="0" w:color="auto"/>
          </w:divBdr>
          <w:divsChild>
            <w:div w:id="335231387">
              <w:marLeft w:val="1155"/>
              <w:marRight w:val="0"/>
              <w:marTop w:val="0"/>
              <w:marBottom w:val="0"/>
              <w:divBdr>
                <w:top w:val="none" w:sz="0" w:space="0" w:color="auto"/>
                <w:left w:val="none" w:sz="0" w:space="0" w:color="auto"/>
                <w:bottom w:val="none" w:sz="0" w:space="0" w:color="auto"/>
                <w:right w:val="none" w:sz="0" w:space="0" w:color="auto"/>
              </w:divBdr>
            </w:div>
            <w:div w:id="2121677132">
              <w:marLeft w:val="1155"/>
              <w:marRight w:val="0"/>
              <w:marTop w:val="0"/>
              <w:marBottom w:val="0"/>
              <w:divBdr>
                <w:top w:val="none" w:sz="0" w:space="0" w:color="auto"/>
                <w:left w:val="none" w:sz="0" w:space="0" w:color="auto"/>
                <w:bottom w:val="none" w:sz="0" w:space="0" w:color="auto"/>
                <w:right w:val="none" w:sz="0" w:space="0" w:color="auto"/>
              </w:divBdr>
            </w:div>
            <w:div w:id="111309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68294">
      <w:bodyDiv w:val="1"/>
      <w:marLeft w:val="0"/>
      <w:marRight w:val="0"/>
      <w:marTop w:val="0"/>
      <w:marBottom w:val="0"/>
      <w:divBdr>
        <w:top w:val="none" w:sz="0" w:space="0" w:color="auto"/>
        <w:left w:val="none" w:sz="0" w:space="0" w:color="auto"/>
        <w:bottom w:val="none" w:sz="0" w:space="0" w:color="auto"/>
        <w:right w:val="none" w:sz="0" w:space="0" w:color="auto"/>
      </w:divBdr>
      <w:divsChild>
        <w:div w:id="1493175854">
          <w:marLeft w:val="0"/>
          <w:marRight w:val="0"/>
          <w:marTop w:val="0"/>
          <w:marBottom w:val="0"/>
          <w:divBdr>
            <w:top w:val="none" w:sz="0" w:space="0" w:color="auto"/>
            <w:left w:val="none" w:sz="0" w:space="0" w:color="auto"/>
            <w:bottom w:val="none" w:sz="0" w:space="0" w:color="auto"/>
            <w:right w:val="none" w:sz="0" w:space="0" w:color="auto"/>
          </w:divBdr>
        </w:div>
        <w:div w:id="726420539">
          <w:marLeft w:val="0"/>
          <w:marRight w:val="0"/>
          <w:marTop w:val="150"/>
          <w:marBottom w:val="0"/>
          <w:divBdr>
            <w:top w:val="none" w:sz="0" w:space="0" w:color="auto"/>
            <w:left w:val="none" w:sz="0" w:space="0" w:color="auto"/>
            <w:bottom w:val="none" w:sz="0" w:space="0" w:color="auto"/>
            <w:right w:val="none" w:sz="0" w:space="0" w:color="auto"/>
          </w:divBdr>
          <w:divsChild>
            <w:div w:id="177475293">
              <w:marLeft w:val="1155"/>
              <w:marRight w:val="0"/>
              <w:marTop w:val="0"/>
              <w:marBottom w:val="0"/>
              <w:divBdr>
                <w:top w:val="none" w:sz="0" w:space="0" w:color="auto"/>
                <w:left w:val="none" w:sz="0" w:space="0" w:color="auto"/>
                <w:bottom w:val="none" w:sz="0" w:space="0" w:color="auto"/>
                <w:right w:val="none" w:sz="0" w:space="0" w:color="auto"/>
              </w:divBdr>
            </w:div>
            <w:div w:id="1346203477">
              <w:marLeft w:val="1155"/>
              <w:marRight w:val="0"/>
              <w:marTop w:val="0"/>
              <w:marBottom w:val="0"/>
              <w:divBdr>
                <w:top w:val="none" w:sz="0" w:space="0" w:color="auto"/>
                <w:left w:val="none" w:sz="0" w:space="0" w:color="auto"/>
                <w:bottom w:val="none" w:sz="0" w:space="0" w:color="auto"/>
                <w:right w:val="none" w:sz="0" w:space="0" w:color="auto"/>
              </w:divBdr>
            </w:div>
            <w:div w:id="125936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4790992">
      <w:bodyDiv w:val="1"/>
      <w:marLeft w:val="0"/>
      <w:marRight w:val="0"/>
      <w:marTop w:val="0"/>
      <w:marBottom w:val="0"/>
      <w:divBdr>
        <w:top w:val="none" w:sz="0" w:space="0" w:color="auto"/>
        <w:left w:val="none" w:sz="0" w:space="0" w:color="auto"/>
        <w:bottom w:val="none" w:sz="0" w:space="0" w:color="auto"/>
        <w:right w:val="none" w:sz="0" w:space="0" w:color="auto"/>
      </w:divBdr>
      <w:divsChild>
        <w:div w:id="735591906">
          <w:marLeft w:val="0"/>
          <w:marRight w:val="0"/>
          <w:marTop w:val="0"/>
          <w:marBottom w:val="0"/>
          <w:divBdr>
            <w:top w:val="none" w:sz="0" w:space="0" w:color="auto"/>
            <w:left w:val="none" w:sz="0" w:space="0" w:color="auto"/>
            <w:bottom w:val="none" w:sz="0" w:space="0" w:color="auto"/>
            <w:right w:val="none" w:sz="0" w:space="0" w:color="auto"/>
          </w:divBdr>
        </w:div>
        <w:div w:id="381176955">
          <w:marLeft w:val="0"/>
          <w:marRight w:val="0"/>
          <w:marTop w:val="150"/>
          <w:marBottom w:val="0"/>
          <w:divBdr>
            <w:top w:val="none" w:sz="0" w:space="0" w:color="auto"/>
            <w:left w:val="none" w:sz="0" w:space="0" w:color="auto"/>
            <w:bottom w:val="none" w:sz="0" w:space="0" w:color="auto"/>
            <w:right w:val="none" w:sz="0" w:space="0" w:color="auto"/>
          </w:divBdr>
          <w:divsChild>
            <w:div w:id="546988044">
              <w:marLeft w:val="1155"/>
              <w:marRight w:val="0"/>
              <w:marTop w:val="0"/>
              <w:marBottom w:val="0"/>
              <w:divBdr>
                <w:top w:val="none" w:sz="0" w:space="0" w:color="auto"/>
                <w:left w:val="none" w:sz="0" w:space="0" w:color="auto"/>
                <w:bottom w:val="none" w:sz="0" w:space="0" w:color="auto"/>
                <w:right w:val="none" w:sz="0" w:space="0" w:color="auto"/>
              </w:divBdr>
            </w:div>
            <w:div w:id="1074278035">
              <w:marLeft w:val="1155"/>
              <w:marRight w:val="0"/>
              <w:marTop w:val="0"/>
              <w:marBottom w:val="0"/>
              <w:divBdr>
                <w:top w:val="none" w:sz="0" w:space="0" w:color="auto"/>
                <w:left w:val="none" w:sz="0" w:space="0" w:color="auto"/>
                <w:bottom w:val="none" w:sz="0" w:space="0" w:color="auto"/>
                <w:right w:val="none" w:sz="0" w:space="0" w:color="auto"/>
              </w:divBdr>
            </w:div>
            <w:div w:id="119473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984397">
      <w:bodyDiv w:val="1"/>
      <w:marLeft w:val="0"/>
      <w:marRight w:val="0"/>
      <w:marTop w:val="0"/>
      <w:marBottom w:val="0"/>
      <w:divBdr>
        <w:top w:val="none" w:sz="0" w:space="0" w:color="auto"/>
        <w:left w:val="none" w:sz="0" w:space="0" w:color="auto"/>
        <w:bottom w:val="none" w:sz="0" w:space="0" w:color="auto"/>
        <w:right w:val="none" w:sz="0" w:space="0" w:color="auto"/>
      </w:divBdr>
      <w:divsChild>
        <w:div w:id="749815745">
          <w:marLeft w:val="0"/>
          <w:marRight w:val="0"/>
          <w:marTop w:val="0"/>
          <w:marBottom w:val="0"/>
          <w:divBdr>
            <w:top w:val="none" w:sz="0" w:space="0" w:color="auto"/>
            <w:left w:val="none" w:sz="0" w:space="0" w:color="auto"/>
            <w:bottom w:val="none" w:sz="0" w:space="0" w:color="auto"/>
            <w:right w:val="none" w:sz="0" w:space="0" w:color="auto"/>
          </w:divBdr>
        </w:div>
        <w:div w:id="968364377">
          <w:marLeft w:val="0"/>
          <w:marRight w:val="0"/>
          <w:marTop w:val="150"/>
          <w:marBottom w:val="0"/>
          <w:divBdr>
            <w:top w:val="none" w:sz="0" w:space="0" w:color="auto"/>
            <w:left w:val="none" w:sz="0" w:space="0" w:color="auto"/>
            <w:bottom w:val="none" w:sz="0" w:space="0" w:color="auto"/>
            <w:right w:val="none" w:sz="0" w:space="0" w:color="auto"/>
          </w:divBdr>
          <w:divsChild>
            <w:div w:id="1285431010">
              <w:marLeft w:val="1155"/>
              <w:marRight w:val="0"/>
              <w:marTop w:val="0"/>
              <w:marBottom w:val="0"/>
              <w:divBdr>
                <w:top w:val="none" w:sz="0" w:space="0" w:color="auto"/>
                <w:left w:val="none" w:sz="0" w:space="0" w:color="auto"/>
                <w:bottom w:val="none" w:sz="0" w:space="0" w:color="auto"/>
                <w:right w:val="none" w:sz="0" w:space="0" w:color="auto"/>
              </w:divBdr>
            </w:div>
            <w:div w:id="1310398546">
              <w:marLeft w:val="1155"/>
              <w:marRight w:val="0"/>
              <w:marTop w:val="0"/>
              <w:marBottom w:val="0"/>
              <w:divBdr>
                <w:top w:val="none" w:sz="0" w:space="0" w:color="auto"/>
                <w:left w:val="none" w:sz="0" w:space="0" w:color="auto"/>
                <w:bottom w:val="none" w:sz="0" w:space="0" w:color="auto"/>
                <w:right w:val="none" w:sz="0" w:space="0" w:color="auto"/>
              </w:divBdr>
            </w:div>
            <w:div w:id="320352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1782">
      <w:bodyDiv w:val="1"/>
      <w:marLeft w:val="0"/>
      <w:marRight w:val="0"/>
      <w:marTop w:val="0"/>
      <w:marBottom w:val="0"/>
      <w:divBdr>
        <w:top w:val="none" w:sz="0" w:space="0" w:color="auto"/>
        <w:left w:val="none" w:sz="0" w:space="0" w:color="auto"/>
        <w:bottom w:val="none" w:sz="0" w:space="0" w:color="auto"/>
        <w:right w:val="none" w:sz="0" w:space="0" w:color="auto"/>
      </w:divBdr>
      <w:divsChild>
        <w:div w:id="1567254209">
          <w:marLeft w:val="0"/>
          <w:marRight w:val="0"/>
          <w:marTop w:val="0"/>
          <w:marBottom w:val="0"/>
          <w:divBdr>
            <w:top w:val="none" w:sz="0" w:space="0" w:color="auto"/>
            <w:left w:val="none" w:sz="0" w:space="0" w:color="auto"/>
            <w:bottom w:val="none" w:sz="0" w:space="0" w:color="auto"/>
            <w:right w:val="none" w:sz="0" w:space="0" w:color="auto"/>
          </w:divBdr>
        </w:div>
        <w:div w:id="1911308753">
          <w:marLeft w:val="0"/>
          <w:marRight w:val="0"/>
          <w:marTop w:val="150"/>
          <w:marBottom w:val="0"/>
          <w:divBdr>
            <w:top w:val="none" w:sz="0" w:space="0" w:color="auto"/>
            <w:left w:val="none" w:sz="0" w:space="0" w:color="auto"/>
            <w:bottom w:val="none" w:sz="0" w:space="0" w:color="auto"/>
            <w:right w:val="none" w:sz="0" w:space="0" w:color="auto"/>
          </w:divBdr>
          <w:divsChild>
            <w:div w:id="630329937">
              <w:marLeft w:val="1155"/>
              <w:marRight w:val="0"/>
              <w:marTop w:val="0"/>
              <w:marBottom w:val="0"/>
              <w:divBdr>
                <w:top w:val="none" w:sz="0" w:space="0" w:color="auto"/>
                <w:left w:val="none" w:sz="0" w:space="0" w:color="auto"/>
                <w:bottom w:val="none" w:sz="0" w:space="0" w:color="auto"/>
                <w:right w:val="none" w:sz="0" w:space="0" w:color="auto"/>
              </w:divBdr>
            </w:div>
            <w:div w:id="1278874034">
              <w:marLeft w:val="1155"/>
              <w:marRight w:val="0"/>
              <w:marTop w:val="0"/>
              <w:marBottom w:val="0"/>
              <w:divBdr>
                <w:top w:val="none" w:sz="0" w:space="0" w:color="auto"/>
                <w:left w:val="none" w:sz="0" w:space="0" w:color="auto"/>
                <w:bottom w:val="none" w:sz="0" w:space="0" w:color="auto"/>
                <w:right w:val="none" w:sz="0" w:space="0" w:color="auto"/>
              </w:divBdr>
            </w:div>
            <w:div w:id="1499228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2850">
      <w:bodyDiv w:val="1"/>
      <w:marLeft w:val="0"/>
      <w:marRight w:val="0"/>
      <w:marTop w:val="0"/>
      <w:marBottom w:val="0"/>
      <w:divBdr>
        <w:top w:val="none" w:sz="0" w:space="0" w:color="auto"/>
        <w:left w:val="none" w:sz="0" w:space="0" w:color="auto"/>
        <w:bottom w:val="none" w:sz="0" w:space="0" w:color="auto"/>
        <w:right w:val="none" w:sz="0" w:space="0" w:color="auto"/>
      </w:divBdr>
      <w:divsChild>
        <w:div w:id="663750825">
          <w:marLeft w:val="0"/>
          <w:marRight w:val="0"/>
          <w:marTop w:val="0"/>
          <w:marBottom w:val="0"/>
          <w:divBdr>
            <w:top w:val="none" w:sz="0" w:space="0" w:color="auto"/>
            <w:left w:val="none" w:sz="0" w:space="0" w:color="auto"/>
            <w:bottom w:val="none" w:sz="0" w:space="0" w:color="auto"/>
            <w:right w:val="none" w:sz="0" w:space="0" w:color="auto"/>
          </w:divBdr>
        </w:div>
        <w:div w:id="615257947">
          <w:marLeft w:val="0"/>
          <w:marRight w:val="0"/>
          <w:marTop w:val="150"/>
          <w:marBottom w:val="0"/>
          <w:divBdr>
            <w:top w:val="none" w:sz="0" w:space="0" w:color="auto"/>
            <w:left w:val="none" w:sz="0" w:space="0" w:color="auto"/>
            <w:bottom w:val="none" w:sz="0" w:space="0" w:color="auto"/>
            <w:right w:val="none" w:sz="0" w:space="0" w:color="auto"/>
          </w:divBdr>
          <w:divsChild>
            <w:div w:id="916472800">
              <w:marLeft w:val="1155"/>
              <w:marRight w:val="0"/>
              <w:marTop w:val="0"/>
              <w:marBottom w:val="0"/>
              <w:divBdr>
                <w:top w:val="none" w:sz="0" w:space="0" w:color="auto"/>
                <w:left w:val="none" w:sz="0" w:space="0" w:color="auto"/>
                <w:bottom w:val="none" w:sz="0" w:space="0" w:color="auto"/>
                <w:right w:val="none" w:sz="0" w:space="0" w:color="auto"/>
              </w:divBdr>
            </w:div>
            <w:div w:id="200829308">
              <w:marLeft w:val="1155"/>
              <w:marRight w:val="0"/>
              <w:marTop w:val="0"/>
              <w:marBottom w:val="0"/>
              <w:divBdr>
                <w:top w:val="none" w:sz="0" w:space="0" w:color="auto"/>
                <w:left w:val="none" w:sz="0" w:space="0" w:color="auto"/>
                <w:bottom w:val="none" w:sz="0" w:space="0" w:color="auto"/>
                <w:right w:val="none" w:sz="0" w:space="0" w:color="auto"/>
              </w:divBdr>
            </w:div>
            <w:div w:id="1865946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320879">
      <w:bodyDiv w:val="1"/>
      <w:marLeft w:val="0"/>
      <w:marRight w:val="0"/>
      <w:marTop w:val="0"/>
      <w:marBottom w:val="0"/>
      <w:divBdr>
        <w:top w:val="none" w:sz="0" w:space="0" w:color="auto"/>
        <w:left w:val="none" w:sz="0" w:space="0" w:color="auto"/>
        <w:bottom w:val="none" w:sz="0" w:space="0" w:color="auto"/>
        <w:right w:val="none" w:sz="0" w:space="0" w:color="auto"/>
      </w:divBdr>
      <w:divsChild>
        <w:div w:id="1528640365">
          <w:marLeft w:val="0"/>
          <w:marRight w:val="0"/>
          <w:marTop w:val="0"/>
          <w:marBottom w:val="0"/>
          <w:divBdr>
            <w:top w:val="none" w:sz="0" w:space="0" w:color="auto"/>
            <w:left w:val="none" w:sz="0" w:space="0" w:color="auto"/>
            <w:bottom w:val="none" w:sz="0" w:space="0" w:color="auto"/>
            <w:right w:val="none" w:sz="0" w:space="0" w:color="auto"/>
          </w:divBdr>
        </w:div>
        <w:div w:id="234364697">
          <w:marLeft w:val="0"/>
          <w:marRight w:val="0"/>
          <w:marTop w:val="150"/>
          <w:marBottom w:val="0"/>
          <w:divBdr>
            <w:top w:val="none" w:sz="0" w:space="0" w:color="auto"/>
            <w:left w:val="none" w:sz="0" w:space="0" w:color="auto"/>
            <w:bottom w:val="none" w:sz="0" w:space="0" w:color="auto"/>
            <w:right w:val="none" w:sz="0" w:space="0" w:color="auto"/>
          </w:divBdr>
          <w:divsChild>
            <w:div w:id="563832793">
              <w:marLeft w:val="1155"/>
              <w:marRight w:val="0"/>
              <w:marTop w:val="0"/>
              <w:marBottom w:val="0"/>
              <w:divBdr>
                <w:top w:val="none" w:sz="0" w:space="0" w:color="auto"/>
                <w:left w:val="none" w:sz="0" w:space="0" w:color="auto"/>
                <w:bottom w:val="none" w:sz="0" w:space="0" w:color="auto"/>
                <w:right w:val="none" w:sz="0" w:space="0" w:color="auto"/>
              </w:divBdr>
            </w:div>
            <w:div w:id="129062109">
              <w:marLeft w:val="1155"/>
              <w:marRight w:val="0"/>
              <w:marTop w:val="0"/>
              <w:marBottom w:val="0"/>
              <w:divBdr>
                <w:top w:val="none" w:sz="0" w:space="0" w:color="auto"/>
                <w:left w:val="none" w:sz="0" w:space="0" w:color="auto"/>
                <w:bottom w:val="none" w:sz="0" w:space="0" w:color="auto"/>
                <w:right w:val="none" w:sz="0" w:space="0" w:color="auto"/>
              </w:divBdr>
            </w:div>
            <w:div w:id="1385135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513750">
      <w:bodyDiv w:val="1"/>
      <w:marLeft w:val="0"/>
      <w:marRight w:val="0"/>
      <w:marTop w:val="0"/>
      <w:marBottom w:val="0"/>
      <w:divBdr>
        <w:top w:val="none" w:sz="0" w:space="0" w:color="auto"/>
        <w:left w:val="none" w:sz="0" w:space="0" w:color="auto"/>
        <w:bottom w:val="none" w:sz="0" w:space="0" w:color="auto"/>
        <w:right w:val="none" w:sz="0" w:space="0" w:color="auto"/>
      </w:divBdr>
      <w:divsChild>
        <w:div w:id="1804038219">
          <w:marLeft w:val="0"/>
          <w:marRight w:val="0"/>
          <w:marTop w:val="0"/>
          <w:marBottom w:val="0"/>
          <w:divBdr>
            <w:top w:val="none" w:sz="0" w:space="0" w:color="auto"/>
            <w:left w:val="none" w:sz="0" w:space="0" w:color="auto"/>
            <w:bottom w:val="none" w:sz="0" w:space="0" w:color="auto"/>
            <w:right w:val="none" w:sz="0" w:space="0" w:color="auto"/>
          </w:divBdr>
        </w:div>
        <w:div w:id="562719188">
          <w:marLeft w:val="0"/>
          <w:marRight w:val="0"/>
          <w:marTop w:val="150"/>
          <w:marBottom w:val="0"/>
          <w:divBdr>
            <w:top w:val="none" w:sz="0" w:space="0" w:color="auto"/>
            <w:left w:val="none" w:sz="0" w:space="0" w:color="auto"/>
            <w:bottom w:val="none" w:sz="0" w:space="0" w:color="auto"/>
            <w:right w:val="none" w:sz="0" w:space="0" w:color="auto"/>
          </w:divBdr>
          <w:divsChild>
            <w:div w:id="604574703">
              <w:marLeft w:val="1155"/>
              <w:marRight w:val="0"/>
              <w:marTop w:val="0"/>
              <w:marBottom w:val="0"/>
              <w:divBdr>
                <w:top w:val="none" w:sz="0" w:space="0" w:color="auto"/>
                <w:left w:val="none" w:sz="0" w:space="0" w:color="auto"/>
                <w:bottom w:val="none" w:sz="0" w:space="0" w:color="auto"/>
                <w:right w:val="none" w:sz="0" w:space="0" w:color="auto"/>
              </w:divBdr>
            </w:div>
            <w:div w:id="976228831">
              <w:marLeft w:val="1155"/>
              <w:marRight w:val="0"/>
              <w:marTop w:val="0"/>
              <w:marBottom w:val="0"/>
              <w:divBdr>
                <w:top w:val="none" w:sz="0" w:space="0" w:color="auto"/>
                <w:left w:val="none" w:sz="0" w:space="0" w:color="auto"/>
                <w:bottom w:val="none" w:sz="0" w:space="0" w:color="auto"/>
                <w:right w:val="none" w:sz="0" w:space="0" w:color="auto"/>
              </w:divBdr>
            </w:div>
            <w:div w:id="35246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00254">
      <w:bodyDiv w:val="1"/>
      <w:marLeft w:val="0"/>
      <w:marRight w:val="0"/>
      <w:marTop w:val="0"/>
      <w:marBottom w:val="0"/>
      <w:divBdr>
        <w:top w:val="none" w:sz="0" w:space="0" w:color="auto"/>
        <w:left w:val="none" w:sz="0" w:space="0" w:color="auto"/>
        <w:bottom w:val="none" w:sz="0" w:space="0" w:color="auto"/>
        <w:right w:val="none" w:sz="0" w:space="0" w:color="auto"/>
      </w:divBdr>
      <w:divsChild>
        <w:div w:id="643240959">
          <w:marLeft w:val="0"/>
          <w:marRight w:val="0"/>
          <w:marTop w:val="0"/>
          <w:marBottom w:val="0"/>
          <w:divBdr>
            <w:top w:val="none" w:sz="0" w:space="0" w:color="auto"/>
            <w:left w:val="none" w:sz="0" w:space="0" w:color="auto"/>
            <w:bottom w:val="none" w:sz="0" w:space="0" w:color="auto"/>
            <w:right w:val="none" w:sz="0" w:space="0" w:color="auto"/>
          </w:divBdr>
        </w:div>
        <w:div w:id="1532840055">
          <w:marLeft w:val="0"/>
          <w:marRight w:val="0"/>
          <w:marTop w:val="150"/>
          <w:marBottom w:val="0"/>
          <w:divBdr>
            <w:top w:val="none" w:sz="0" w:space="0" w:color="auto"/>
            <w:left w:val="none" w:sz="0" w:space="0" w:color="auto"/>
            <w:bottom w:val="none" w:sz="0" w:space="0" w:color="auto"/>
            <w:right w:val="none" w:sz="0" w:space="0" w:color="auto"/>
          </w:divBdr>
          <w:divsChild>
            <w:div w:id="1326595505">
              <w:marLeft w:val="1155"/>
              <w:marRight w:val="0"/>
              <w:marTop w:val="0"/>
              <w:marBottom w:val="0"/>
              <w:divBdr>
                <w:top w:val="none" w:sz="0" w:space="0" w:color="auto"/>
                <w:left w:val="none" w:sz="0" w:space="0" w:color="auto"/>
                <w:bottom w:val="none" w:sz="0" w:space="0" w:color="auto"/>
                <w:right w:val="none" w:sz="0" w:space="0" w:color="auto"/>
              </w:divBdr>
            </w:div>
            <w:div w:id="914703261">
              <w:marLeft w:val="1155"/>
              <w:marRight w:val="0"/>
              <w:marTop w:val="0"/>
              <w:marBottom w:val="0"/>
              <w:divBdr>
                <w:top w:val="none" w:sz="0" w:space="0" w:color="auto"/>
                <w:left w:val="none" w:sz="0" w:space="0" w:color="auto"/>
                <w:bottom w:val="none" w:sz="0" w:space="0" w:color="auto"/>
                <w:right w:val="none" w:sz="0" w:space="0" w:color="auto"/>
              </w:divBdr>
            </w:div>
            <w:div w:id="2092701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290598">
      <w:bodyDiv w:val="1"/>
      <w:marLeft w:val="0"/>
      <w:marRight w:val="0"/>
      <w:marTop w:val="0"/>
      <w:marBottom w:val="0"/>
      <w:divBdr>
        <w:top w:val="none" w:sz="0" w:space="0" w:color="auto"/>
        <w:left w:val="none" w:sz="0" w:space="0" w:color="auto"/>
        <w:bottom w:val="none" w:sz="0" w:space="0" w:color="auto"/>
        <w:right w:val="none" w:sz="0" w:space="0" w:color="auto"/>
      </w:divBdr>
      <w:divsChild>
        <w:div w:id="738096791">
          <w:marLeft w:val="0"/>
          <w:marRight w:val="0"/>
          <w:marTop w:val="0"/>
          <w:marBottom w:val="0"/>
          <w:divBdr>
            <w:top w:val="none" w:sz="0" w:space="0" w:color="auto"/>
            <w:left w:val="none" w:sz="0" w:space="0" w:color="auto"/>
            <w:bottom w:val="none" w:sz="0" w:space="0" w:color="auto"/>
            <w:right w:val="none" w:sz="0" w:space="0" w:color="auto"/>
          </w:divBdr>
        </w:div>
        <w:div w:id="1086459435">
          <w:marLeft w:val="0"/>
          <w:marRight w:val="0"/>
          <w:marTop w:val="150"/>
          <w:marBottom w:val="0"/>
          <w:divBdr>
            <w:top w:val="none" w:sz="0" w:space="0" w:color="auto"/>
            <w:left w:val="none" w:sz="0" w:space="0" w:color="auto"/>
            <w:bottom w:val="none" w:sz="0" w:space="0" w:color="auto"/>
            <w:right w:val="none" w:sz="0" w:space="0" w:color="auto"/>
          </w:divBdr>
          <w:divsChild>
            <w:div w:id="547423211">
              <w:marLeft w:val="1155"/>
              <w:marRight w:val="0"/>
              <w:marTop w:val="0"/>
              <w:marBottom w:val="0"/>
              <w:divBdr>
                <w:top w:val="none" w:sz="0" w:space="0" w:color="auto"/>
                <w:left w:val="none" w:sz="0" w:space="0" w:color="auto"/>
                <w:bottom w:val="none" w:sz="0" w:space="0" w:color="auto"/>
                <w:right w:val="none" w:sz="0" w:space="0" w:color="auto"/>
              </w:divBdr>
            </w:div>
            <w:div w:id="153029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292985">
      <w:bodyDiv w:val="1"/>
      <w:marLeft w:val="0"/>
      <w:marRight w:val="0"/>
      <w:marTop w:val="0"/>
      <w:marBottom w:val="0"/>
      <w:divBdr>
        <w:top w:val="none" w:sz="0" w:space="0" w:color="auto"/>
        <w:left w:val="none" w:sz="0" w:space="0" w:color="auto"/>
        <w:bottom w:val="none" w:sz="0" w:space="0" w:color="auto"/>
        <w:right w:val="none" w:sz="0" w:space="0" w:color="auto"/>
      </w:divBdr>
      <w:divsChild>
        <w:div w:id="133378720">
          <w:marLeft w:val="0"/>
          <w:marRight w:val="0"/>
          <w:marTop w:val="0"/>
          <w:marBottom w:val="0"/>
          <w:divBdr>
            <w:top w:val="none" w:sz="0" w:space="0" w:color="auto"/>
            <w:left w:val="none" w:sz="0" w:space="0" w:color="auto"/>
            <w:bottom w:val="none" w:sz="0" w:space="0" w:color="auto"/>
            <w:right w:val="none" w:sz="0" w:space="0" w:color="auto"/>
          </w:divBdr>
        </w:div>
        <w:div w:id="1821653774">
          <w:marLeft w:val="0"/>
          <w:marRight w:val="0"/>
          <w:marTop w:val="150"/>
          <w:marBottom w:val="0"/>
          <w:divBdr>
            <w:top w:val="none" w:sz="0" w:space="0" w:color="auto"/>
            <w:left w:val="none" w:sz="0" w:space="0" w:color="auto"/>
            <w:bottom w:val="none" w:sz="0" w:space="0" w:color="auto"/>
            <w:right w:val="none" w:sz="0" w:space="0" w:color="auto"/>
          </w:divBdr>
          <w:divsChild>
            <w:div w:id="322586354">
              <w:marLeft w:val="1155"/>
              <w:marRight w:val="0"/>
              <w:marTop w:val="0"/>
              <w:marBottom w:val="0"/>
              <w:divBdr>
                <w:top w:val="none" w:sz="0" w:space="0" w:color="auto"/>
                <w:left w:val="none" w:sz="0" w:space="0" w:color="auto"/>
                <w:bottom w:val="none" w:sz="0" w:space="0" w:color="auto"/>
                <w:right w:val="none" w:sz="0" w:space="0" w:color="auto"/>
              </w:divBdr>
            </w:div>
            <w:div w:id="1448308776">
              <w:marLeft w:val="1155"/>
              <w:marRight w:val="0"/>
              <w:marTop w:val="0"/>
              <w:marBottom w:val="0"/>
              <w:divBdr>
                <w:top w:val="none" w:sz="0" w:space="0" w:color="auto"/>
                <w:left w:val="none" w:sz="0" w:space="0" w:color="auto"/>
                <w:bottom w:val="none" w:sz="0" w:space="0" w:color="auto"/>
                <w:right w:val="none" w:sz="0" w:space="0" w:color="auto"/>
              </w:divBdr>
            </w:div>
            <w:div w:id="139566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7056">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1305">
      <w:bodyDiv w:val="1"/>
      <w:marLeft w:val="0"/>
      <w:marRight w:val="0"/>
      <w:marTop w:val="0"/>
      <w:marBottom w:val="0"/>
      <w:divBdr>
        <w:top w:val="none" w:sz="0" w:space="0" w:color="auto"/>
        <w:left w:val="none" w:sz="0" w:space="0" w:color="auto"/>
        <w:bottom w:val="none" w:sz="0" w:space="0" w:color="auto"/>
        <w:right w:val="none" w:sz="0" w:space="0" w:color="auto"/>
      </w:divBdr>
      <w:divsChild>
        <w:div w:id="1802651068">
          <w:marLeft w:val="0"/>
          <w:marRight w:val="0"/>
          <w:marTop w:val="0"/>
          <w:marBottom w:val="0"/>
          <w:divBdr>
            <w:top w:val="none" w:sz="0" w:space="0" w:color="auto"/>
            <w:left w:val="none" w:sz="0" w:space="0" w:color="auto"/>
            <w:bottom w:val="none" w:sz="0" w:space="0" w:color="auto"/>
            <w:right w:val="none" w:sz="0" w:space="0" w:color="auto"/>
          </w:divBdr>
        </w:div>
        <w:div w:id="617369553">
          <w:marLeft w:val="0"/>
          <w:marRight w:val="0"/>
          <w:marTop w:val="150"/>
          <w:marBottom w:val="0"/>
          <w:divBdr>
            <w:top w:val="none" w:sz="0" w:space="0" w:color="auto"/>
            <w:left w:val="none" w:sz="0" w:space="0" w:color="auto"/>
            <w:bottom w:val="none" w:sz="0" w:space="0" w:color="auto"/>
            <w:right w:val="none" w:sz="0" w:space="0" w:color="auto"/>
          </w:divBdr>
          <w:divsChild>
            <w:div w:id="1326979891">
              <w:marLeft w:val="1155"/>
              <w:marRight w:val="0"/>
              <w:marTop w:val="0"/>
              <w:marBottom w:val="0"/>
              <w:divBdr>
                <w:top w:val="none" w:sz="0" w:space="0" w:color="auto"/>
                <w:left w:val="none" w:sz="0" w:space="0" w:color="auto"/>
                <w:bottom w:val="none" w:sz="0" w:space="0" w:color="auto"/>
                <w:right w:val="none" w:sz="0" w:space="0" w:color="auto"/>
              </w:divBdr>
            </w:div>
            <w:div w:id="1955476892">
              <w:marLeft w:val="1155"/>
              <w:marRight w:val="0"/>
              <w:marTop w:val="0"/>
              <w:marBottom w:val="0"/>
              <w:divBdr>
                <w:top w:val="none" w:sz="0" w:space="0" w:color="auto"/>
                <w:left w:val="none" w:sz="0" w:space="0" w:color="auto"/>
                <w:bottom w:val="none" w:sz="0" w:space="0" w:color="auto"/>
                <w:right w:val="none" w:sz="0" w:space="0" w:color="auto"/>
              </w:divBdr>
            </w:div>
            <w:div w:id="668217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6513028">
      <w:bodyDiv w:val="1"/>
      <w:marLeft w:val="0"/>
      <w:marRight w:val="0"/>
      <w:marTop w:val="0"/>
      <w:marBottom w:val="0"/>
      <w:divBdr>
        <w:top w:val="none" w:sz="0" w:space="0" w:color="auto"/>
        <w:left w:val="none" w:sz="0" w:space="0" w:color="auto"/>
        <w:bottom w:val="none" w:sz="0" w:space="0" w:color="auto"/>
        <w:right w:val="none" w:sz="0" w:space="0" w:color="auto"/>
      </w:divBdr>
      <w:divsChild>
        <w:div w:id="287589759">
          <w:marLeft w:val="0"/>
          <w:marRight w:val="0"/>
          <w:marTop w:val="0"/>
          <w:marBottom w:val="0"/>
          <w:divBdr>
            <w:top w:val="none" w:sz="0" w:space="0" w:color="auto"/>
            <w:left w:val="none" w:sz="0" w:space="0" w:color="auto"/>
            <w:bottom w:val="none" w:sz="0" w:space="0" w:color="auto"/>
            <w:right w:val="none" w:sz="0" w:space="0" w:color="auto"/>
          </w:divBdr>
        </w:div>
        <w:div w:id="1678194823">
          <w:marLeft w:val="0"/>
          <w:marRight w:val="0"/>
          <w:marTop w:val="150"/>
          <w:marBottom w:val="0"/>
          <w:divBdr>
            <w:top w:val="none" w:sz="0" w:space="0" w:color="auto"/>
            <w:left w:val="none" w:sz="0" w:space="0" w:color="auto"/>
            <w:bottom w:val="none" w:sz="0" w:space="0" w:color="auto"/>
            <w:right w:val="none" w:sz="0" w:space="0" w:color="auto"/>
          </w:divBdr>
          <w:divsChild>
            <w:div w:id="1761483331">
              <w:marLeft w:val="1155"/>
              <w:marRight w:val="0"/>
              <w:marTop w:val="0"/>
              <w:marBottom w:val="0"/>
              <w:divBdr>
                <w:top w:val="none" w:sz="0" w:space="0" w:color="auto"/>
                <w:left w:val="none" w:sz="0" w:space="0" w:color="auto"/>
                <w:bottom w:val="none" w:sz="0" w:space="0" w:color="auto"/>
                <w:right w:val="none" w:sz="0" w:space="0" w:color="auto"/>
              </w:divBdr>
            </w:div>
            <w:div w:id="43796235">
              <w:marLeft w:val="1155"/>
              <w:marRight w:val="0"/>
              <w:marTop w:val="0"/>
              <w:marBottom w:val="0"/>
              <w:divBdr>
                <w:top w:val="none" w:sz="0" w:space="0" w:color="auto"/>
                <w:left w:val="none" w:sz="0" w:space="0" w:color="auto"/>
                <w:bottom w:val="none" w:sz="0" w:space="0" w:color="auto"/>
                <w:right w:val="none" w:sz="0" w:space="0" w:color="auto"/>
              </w:divBdr>
            </w:div>
            <w:div w:id="124079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899239">
      <w:bodyDiv w:val="1"/>
      <w:marLeft w:val="0"/>
      <w:marRight w:val="0"/>
      <w:marTop w:val="0"/>
      <w:marBottom w:val="0"/>
      <w:divBdr>
        <w:top w:val="none" w:sz="0" w:space="0" w:color="auto"/>
        <w:left w:val="none" w:sz="0" w:space="0" w:color="auto"/>
        <w:bottom w:val="none" w:sz="0" w:space="0" w:color="auto"/>
        <w:right w:val="none" w:sz="0" w:space="0" w:color="auto"/>
      </w:divBdr>
      <w:divsChild>
        <w:div w:id="1566797059">
          <w:marLeft w:val="0"/>
          <w:marRight w:val="0"/>
          <w:marTop w:val="0"/>
          <w:marBottom w:val="0"/>
          <w:divBdr>
            <w:top w:val="none" w:sz="0" w:space="0" w:color="auto"/>
            <w:left w:val="none" w:sz="0" w:space="0" w:color="auto"/>
            <w:bottom w:val="none" w:sz="0" w:space="0" w:color="auto"/>
            <w:right w:val="none" w:sz="0" w:space="0" w:color="auto"/>
          </w:divBdr>
        </w:div>
        <w:div w:id="1646592237">
          <w:marLeft w:val="0"/>
          <w:marRight w:val="0"/>
          <w:marTop w:val="150"/>
          <w:marBottom w:val="0"/>
          <w:divBdr>
            <w:top w:val="none" w:sz="0" w:space="0" w:color="auto"/>
            <w:left w:val="none" w:sz="0" w:space="0" w:color="auto"/>
            <w:bottom w:val="none" w:sz="0" w:space="0" w:color="auto"/>
            <w:right w:val="none" w:sz="0" w:space="0" w:color="auto"/>
          </w:divBdr>
          <w:divsChild>
            <w:div w:id="1253053038">
              <w:marLeft w:val="1155"/>
              <w:marRight w:val="0"/>
              <w:marTop w:val="0"/>
              <w:marBottom w:val="0"/>
              <w:divBdr>
                <w:top w:val="none" w:sz="0" w:space="0" w:color="auto"/>
                <w:left w:val="none" w:sz="0" w:space="0" w:color="auto"/>
                <w:bottom w:val="none" w:sz="0" w:space="0" w:color="auto"/>
                <w:right w:val="none" w:sz="0" w:space="0" w:color="auto"/>
              </w:divBdr>
            </w:div>
            <w:div w:id="174464909">
              <w:marLeft w:val="1155"/>
              <w:marRight w:val="0"/>
              <w:marTop w:val="0"/>
              <w:marBottom w:val="0"/>
              <w:divBdr>
                <w:top w:val="none" w:sz="0" w:space="0" w:color="auto"/>
                <w:left w:val="none" w:sz="0" w:space="0" w:color="auto"/>
                <w:bottom w:val="none" w:sz="0" w:space="0" w:color="auto"/>
                <w:right w:val="none" w:sz="0" w:space="0" w:color="auto"/>
              </w:divBdr>
            </w:div>
            <w:div w:id="1977560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901049">
      <w:bodyDiv w:val="1"/>
      <w:marLeft w:val="0"/>
      <w:marRight w:val="0"/>
      <w:marTop w:val="0"/>
      <w:marBottom w:val="0"/>
      <w:divBdr>
        <w:top w:val="none" w:sz="0" w:space="0" w:color="auto"/>
        <w:left w:val="none" w:sz="0" w:space="0" w:color="auto"/>
        <w:bottom w:val="none" w:sz="0" w:space="0" w:color="auto"/>
        <w:right w:val="none" w:sz="0" w:space="0" w:color="auto"/>
      </w:divBdr>
      <w:divsChild>
        <w:div w:id="1225531116">
          <w:marLeft w:val="0"/>
          <w:marRight w:val="0"/>
          <w:marTop w:val="0"/>
          <w:marBottom w:val="0"/>
          <w:divBdr>
            <w:top w:val="none" w:sz="0" w:space="0" w:color="auto"/>
            <w:left w:val="none" w:sz="0" w:space="0" w:color="auto"/>
            <w:bottom w:val="none" w:sz="0" w:space="0" w:color="auto"/>
            <w:right w:val="none" w:sz="0" w:space="0" w:color="auto"/>
          </w:divBdr>
        </w:div>
        <w:div w:id="1865248202">
          <w:marLeft w:val="0"/>
          <w:marRight w:val="0"/>
          <w:marTop w:val="150"/>
          <w:marBottom w:val="0"/>
          <w:divBdr>
            <w:top w:val="none" w:sz="0" w:space="0" w:color="auto"/>
            <w:left w:val="none" w:sz="0" w:space="0" w:color="auto"/>
            <w:bottom w:val="none" w:sz="0" w:space="0" w:color="auto"/>
            <w:right w:val="none" w:sz="0" w:space="0" w:color="auto"/>
          </w:divBdr>
          <w:divsChild>
            <w:div w:id="2036536149">
              <w:marLeft w:val="1155"/>
              <w:marRight w:val="0"/>
              <w:marTop w:val="0"/>
              <w:marBottom w:val="0"/>
              <w:divBdr>
                <w:top w:val="none" w:sz="0" w:space="0" w:color="auto"/>
                <w:left w:val="none" w:sz="0" w:space="0" w:color="auto"/>
                <w:bottom w:val="none" w:sz="0" w:space="0" w:color="auto"/>
                <w:right w:val="none" w:sz="0" w:space="0" w:color="auto"/>
              </w:divBdr>
            </w:div>
            <w:div w:id="643199143">
              <w:marLeft w:val="1155"/>
              <w:marRight w:val="0"/>
              <w:marTop w:val="0"/>
              <w:marBottom w:val="0"/>
              <w:divBdr>
                <w:top w:val="none" w:sz="0" w:space="0" w:color="auto"/>
                <w:left w:val="none" w:sz="0" w:space="0" w:color="auto"/>
                <w:bottom w:val="none" w:sz="0" w:space="0" w:color="auto"/>
                <w:right w:val="none" w:sz="0" w:space="0" w:color="auto"/>
              </w:divBdr>
            </w:div>
            <w:div w:id="1913808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15176">
      <w:bodyDiv w:val="1"/>
      <w:marLeft w:val="0"/>
      <w:marRight w:val="0"/>
      <w:marTop w:val="0"/>
      <w:marBottom w:val="0"/>
      <w:divBdr>
        <w:top w:val="none" w:sz="0" w:space="0" w:color="auto"/>
        <w:left w:val="none" w:sz="0" w:space="0" w:color="auto"/>
        <w:bottom w:val="none" w:sz="0" w:space="0" w:color="auto"/>
        <w:right w:val="none" w:sz="0" w:space="0" w:color="auto"/>
      </w:divBdr>
      <w:divsChild>
        <w:div w:id="884679241">
          <w:marLeft w:val="0"/>
          <w:marRight w:val="0"/>
          <w:marTop w:val="0"/>
          <w:marBottom w:val="0"/>
          <w:divBdr>
            <w:top w:val="none" w:sz="0" w:space="0" w:color="auto"/>
            <w:left w:val="none" w:sz="0" w:space="0" w:color="auto"/>
            <w:bottom w:val="none" w:sz="0" w:space="0" w:color="auto"/>
            <w:right w:val="none" w:sz="0" w:space="0" w:color="auto"/>
          </w:divBdr>
        </w:div>
        <w:div w:id="1408916567">
          <w:marLeft w:val="0"/>
          <w:marRight w:val="0"/>
          <w:marTop w:val="150"/>
          <w:marBottom w:val="0"/>
          <w:divBdr>
            <w:top w:val="none" w:sz="0" w:space="0" w:color="auto"/>
            <w:left w:val="none" w:sz="0" w:space="0" w:color="auto"/>
            <w:bottom w:val="none" w:sz="0" w:space="0" w:color="auto"/>
            <w:right w:val="none" w:sz="0" w:space="0" w:color="auto"/>
          </w:divBdr>
          <w:divsChild>
            <w:div w:id="1210530077">
              <w:marLeft w:val="1155"/>
              <w:marRight w:val="0"/>
              <w:marTop w:val="0"/>
              <w:marBottom w:val="0"/>
              <w:divBdr>
                <w:top w:val="none" w:sz="0" w:space="0" w:color="auto"/>
                <w:left w:val="none" w:sz="0" w:space="0" w:color="auto"/>
                <w:bottom w:val="none" w:sz="0" w:space="0" w:color="auto"/>
                <w:right w:val="none" w:sz="0" w:space="0" w:color="auto"/>
              </w:divBdr>
            </w:div>
            <w:div w:id="638151423">
              <w:marLeft w:val="1155"/>
              <w:marRight w:val="0"/>
              <w:marTop w:val="0"/>
              <w:marBottom w:val="0"/>
              <w:divBdr>
                <w:top w:val="none" w:sz="0" w:space="0" w:color="auto"/>
                <w:left w:val="none" w:sz="0" w:space="0" w:color="auto"/>
                <w:bottom w:val="none" w:sz="0" w:space="0" w:color="auto"/>
                <w:right w:val="none" w:sz="0" w:space="0" w:color="auto"/>
              </w:divBdr>
            </w:div>
            <w:div w:id="1634214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333766">
      <w:bodyDiv w:val="1"/>
      <w:marLeft w:val="0"/>
      <w:marRight w:val="0"/>
      <w:marTop w:val="0"/>
      <w:marBottom w:val="0"/>
      <w:divBdr>
        <w:top w:val="none" w:sz="0" w:space="0" w:color="auto"/>
        <w:left w:val="none" w:sz="0" w:space="0" w:color="auto"/>
        <w:bottom w:val="none" w:sz="0" w:space="0" w:color="auto"/>
        <w:right w:val="none" w:sz="0" w:space="0" w:color="auto"/>
      </w:divBdr>
      <w:divsChild>
        <w:div w:id="1356883677">
          <w:marLeft w:val="0"/>
          <w:marRight w:val="0"/>
          <w:marTop w:val="0"/>
          <w:marBottom w:val="0"/>
          <w:divBdr>
            <w:top w:val="none" w:sz="0" w:space="0" w:color="auto"/>
            <w:left w:val="none" w:sz="0" w:space="0" w:color="auto"/>
            <w:bottom w:val="none" w:sz="0" w:space="0" w:color="auto"/>
            <w:right w:val="none" w:sz="0" w:space="0" w:color="auto"/>
          </w:divBdr>
        </w:div>
        <w:div w:id="2044934646">
          <w:marLeft w:val="0"/>
          <w:marRight w:val="0"/>
          <w:marTop w:val="150"/>
          <w:marBottom w:val="0"/>
          <w:divBdr>
            <w:top w:val="none" w:sz="0" w:space="0" w:color="auto"/>
            <w:left w:val="none" w:sz="0" w:space="0" w:color="auto"/>
            <w:bottom w:val="none" w:sz="0" w:space="0" w:color="auto"/>
            <w:right w:val="none" w:sz="0" w:space="0" w:color="auto"/>
          </w:divBdr>
          <w:divsChild>
            <w:div w:id="1949894064">
              <w:marLeft w:val="1155"/>
              <w:marRight w:val="0"/>
              <w:marTop w:val="0"/>
              <w:marBottom w:val="0"/>
              <w:divBdr>
                <w:top w:val="none" w:sz="0" w:space="0" w:color="auto"/>
                <w:left w:val="none" w:sz="0" w:space="0" w:color="auto"/>
                <w:bottom w:val="none" w:sz="0" w:space="0" w:color="auto"/>
                <w:right w:val="none" w:sz="0" w:space="0" w:color="auto"/>
              </w:divBdr>
            </w:div>
            <w:div w:id="938025209">
              <w:marLeft w:val="1155"/>
              <w:marRight w:val="0"/>
              <w:marTop w:val="0"/>
              <w:marBottom w:val="0"/>
              <w:divBdr>
                <w:top w:val="none" w:sz="0" w:space="0" w:color="auto"/>
                <w:left w:val="none" w:sz="0" w:space="0" w:color="auto"/>
                <w:bottom w:val="none" w:sz="0" w:space="0" w:color="auto"/>
                <w:right w:val="none" w:sz="0" w:space="0" w:color="auto"/>
              </w:divBdr>
            </w:div>
            <w:div w:id="2035812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4906">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798623">
      <w:bodyDiv w:val="1"/>
      <w:marLeft w:val="0"/>
      <w:marRight w:val="0"/>
      <w:marTop w:val="0"/>
      <w:marBottom w:val="0"/>
      <w:divBdr>
        <w:top w:val="none" w:sz="0" w:space="0" w:color="auto"/>
        <w:left w:val="none" w:sz="0" w:space="0" w:color="auto"/>
        <w:bottom w:val="none" w:sz="0" w:space="0" w:color="auto"/>
        <w:right w:val="none" w:sz="0" w:space="0" w:color="auto"/>
      </w:divBdr>
      <w:divsChild>
        <w:div w:id="107430652">
          <w:marLeft w:val="0"/>
          <w:marRight w:val="0"/>
          <w:marTop w:val="0"/>
          <w:marBottom w:val="0"/>
          <w:divBdr>
            <w:top w:val="none" w:sz="0" w:space="0" w:color="auto"/>
            <w:left w:val="none" w:sz="0" w:space="0" w:color="auto"/>
            <w:bottom w:val="none" w:sz="0" w:space="0" w:color="auto"/>
            <w:right w:val="none" w:sz="0" w:space="0" w:color="auto"/>
          </w:divBdr>
        </w:div>
        <w:div w:id="1079863474">
          <w:marLeft w:val="0"/>
          <w:marRight w:val="0"/>
          <w:marTop w:val="150"/>
          <w:marBottom w:val="0"/>
          <w:divBdr>
            <w:top w:val="none" w:sz="0" w:space="0" w:color="auto"/>
            <w:left w:val="none" w:sz="0" w:space="0" w:color="auto"/>
            <w:bottom w:val="none" w:sz="0" w:space="0" w:color="auto"/>
            <w:right w:val="none" w:sz="0" w:space="0" w:color="auto"/>
          </w:divBdr>
          <w:divsChild>
            <w:div w:id="795487633">
              <w:marLeft w:val="1155"/>
              <w:marRight w:val="0"/>
              <w:marTop w:val="0"/>
              <w:marBottom w:val="0"/>
              <w:divBdr>
                <w:top w:val="none" w:sz="0" w:space="0" w:color="auto"/>
                <w:left w:val="none" w:sz="0" w:space="0" w:color="auto"/>
                <w:bottom w:val="none" w:sz="0" w:space="0" w:color="auto"/>
                <w:right w:val="none" w:sz="0" w:space="0" w:color="auto"/>
              </w:divBdr>
            </w:div>
            <w:div w:id="527109427">
              <w:marLeft w:val="1155"/>
              <w:marRight w:val="0"/>
              <w:marTop w:val="0"/>
              <w:marBottom w:val="0"/>
              <w:divBdr>
                <w:top w:val="none" w:sz="0" w:space="0" w:color="auto"/>
                <w:left w:val="none" w:sz="0" w:space="0" w:color="auto"/>
                <w:bottom w:val="none" w:sz="0" w:space="0" w:color="auto"/>
                <w:right w:val="none" w:sz="0" w:space="0" w:color="auto"/>
              </w:divBdr>
            </w:div>
            <w:div w:id="1944990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869244">
      <w:bodyDiv w:val="1"/>
      <w:marLeft w:val="0"/>
      <w:marRight w:val="0"/>
      <w:marTop w:val="0"/>
      <w:marBottom w:val="0"/>
      <w:divBdr>
        <w:top w:val="none" w:sz="0" w:space="0" w:color="auto"/>
        <w:left w:val="none" w:sz="0" w:space="0" w:color="auto"/>
        <w:bottom w:val="none" w:sz="0" w:space="0" w:color="auto"/>
        <w:right w:val="none" w:sz="0" w:space="0" w:color="auto"/>
      </w:divBdr>
      <w:divsChild>
        <w:div w:id="1977876976">
          <w:marLeft w:val="0"/>
          <w:marRight w:val="0"/>
          <w:marTop w:val="0"/>
          <w:marBottom w:val="0"/>
          <w:divBdr>
            <w:top w:val="none" w:sz="0" w:space="0" w:color="auto"/>
            <w:left w:val="none" w:sz="0" w:space="0" w:color="auto"/>
            <w:bottom w:val="none" w:sz="0" w:space="0" w:color="auto"/>
            <w:right w:val="none" w:sz="0" w:space="0" w:color="auto"/>
          </w:divBdr>
        </w:div>
        <w:div w:id="481124286">
          <w:marLeft w:val="0"/>
          <w:marRight w:val="0"/>
          <w:marTop w:val="150"/>
          <w:marBottom w:val="0"/>
          <w:divBdr>
            <w:top w:val="none" w:sz="0" w:space="0" w:color="auto"/>
            <w:left w:val="none" w:sz="0" w:space="0" w:color="auto"/>
            <w:bottom w:val="none" w:sz="0" w:space="0" w:color="auto"/>
            <w:right w:val="none" w:sz="0" w:space="0" w:color="auto"/>
          </w:divBdr>
          <w:divsChild>
            <w:div w:id="2082947828">
              <w:marLeft w:val="1155"/>
              <w:marRight w:val="0"/>
              <w:marTop w:val="0"/>
              <w:marBottom w:val="0"/>
              <w:divBdr>
                <w:top w:val="none" w:sz="0" w:space="0" w:color="auto"/>
                <w:left w:val="none" w:sz="0" w:space="0" w:color="auto"/>
                <w:bottom w:val="none" w:sz="0" w:space="0" w:color="auto"/>
                <w:right w:val="none" w:sz="0" w:space="0" w:color="auto"/>
              </w:divBdr>
            </w:div>
            <w:div w:id="578177604">
              <w:marLeft w:val="1155"/>
              <w:marRight w:val="0"/>
              <w:marTop w:val="0"/>
              <w:marBottom w:val="0"/>
              <w:divBdr>
                <w:top w:val="none" w:sz="0" w:space="0" w:color="auto"/>
                <w:left w:val="none" w:sz="0" w:space="0" w:color="auto"/>
                <w:bottom w:val="none" w:sz="0" w:space="0" w:color="auto"/>
                <w:right w:val="none" w:sz="0" w:space="0" w:color="auto"/>
              </w:divBdr>
            </w:div>
            <w:div w:id="62967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944081">
      <w:bodyDiv w:val="1"/>
      <w:marLeft w:val="0"/>
      <w:marRight w:val="0"/>
      <w:marTop w:val="0"/>
      <w:marBottom w:val="0"/>
      <w:divBdr>
        <w:top w:val="none" w:sz="0" w:space="0" w:color="auto"/>
        <w:left w:val="none" w:sz="0" w:space="0" w:color="auto"/>
        <w:bottom w:val="none" w:sz="0" w:space="0" w:color="auto"/>
        <w:right w:val="none" w:sz="0" w:space="0" w:color="auto"/>
      </w:divBdr>
      <w:divsChild>
        <w:div w:id="136844615">
          <w:marLeft w:val="0"/>
          <w:marRight w:val="0"/>
          <w:marTop w:val="0"/>
          <w:marBottom w:val="0"/>
          <w:divBdr>
            <w:top w:val="none" w:sz="0" w:space="0" w:color="auto"/>
            <w:left w:val="none" w:sz="0" w:space="0" w:color="auto"/>
            <w:bottom w:val="none" w:sz="0" w:space="0" w:color="auto"/>
            <w:right w:val="none" w:sz="0" w:space="0" w:color="auto"/>
          </w:divBdr>
        </w:div>
        <w:div w:id="1775977774">
          <w:marLeft w:val="0"/>
          <w:marRight w:val="0"/>
          <w:marTop w:val="150"/>
          <w:marBottom w:val="0"/>
          <w:divBdr>
            <w:top w:val="none" w:sz="0" w:space="0" w:color="auto"/>
            <w:left w:val="none" w:sz="0" w:space="0" w:color="auto"/>
            <w:bottom w:val="none" w:sz="0" w:space="0" w:color="auto"/>
            <w:right w:val="none" w:sz="0" w:space="0" w:color="auto"/>
          </w:divBdr>
          <w:divsChild>
            <w:div w:id="2048093031">
              <w:marLeft w:val="1155"/>
              <w:marRight w:val="0"/>
              <w:marTop w:val="0"/>
              <w:marBottom w:val="0"/>
              <w:divBdr>
                <w:top w:val="none" w:sz="0" w:space="0" w:color="auto"/>
                <w:left w:val="none" w:sz="0" w:space="0" w:color="auto"/>
                <w:bottom w:val="none" w:sz="0" w:space="0" w:color="auto"/>
                <w:right w:val="none" w:sz="0" w:space="0" w:color="auto"/>
              </w:divBdr>
            </w:div>
            <w:div w:id="2038969723">
              <w:marLeft w:val="1155"/>
              <w:marRight w:val="0"/>
              <w:marTop w:val="0"/>
              <w:marBottom w:val="0"/>
              <w:divBdr>
                <w:top w:val="none" w:sz="0" w:space="0" w:color="auto"/>
                <w:left w:val="none" w:sz="0" w:space="0" w:color="auto"/>
                <w:bottom w:val="none" w:sz="0" w:space="0" w:color="auto"/>
                <w:right w:val="none" w:sz="0" w:space="0" w:color="auto"/>
              </w:divBdr>
            </w:div>
            <w:div w:id="109936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063153">
      <w:bodyDiv w:val="1"/>
      <w:marLeft w:val="0"/>
      <w:marRight w:val="0"/>
      <w:marTop w:val="0"/>
      <w:marBottom w:val="0"/>
      <w:divBdr>
        <w:top w:val="none" w:sz="0" w:space="0" w:color="auto"/>
        <w:left w:val="none" w:sz="0" w:space="0" w:color="auto"/>
        <w:bottom w:val="none" w:sz="0" w:space="0" w:color="auto"/>
        <w:right w:val="none" w:sz="0" w:space="0" w:color="auto"/>
      </w:divBdr>
      <w:divsChild>
        <w:div w:id="657270285">
          <w:marLeft w:val="0"/>
          <w:marRight w:val="0"/>
          <w:marTop w:val="0"/>
          <w:marBottom w:val="0"/>
          <w:divBdr>
            <w:top w:val="none" w:sz="0" w:space="0" w:color="auto"/>
            <w:left w:val="none" w:sz="0" w:space="0" w:color="auto"/>
            <w:bottom w:val="none" w:sz="0" w:space="0" w:color="auto"/>
            <w:right w:val="none" w:sz="0" w:space="0" w:color="auto"/>
          </w:divBdr>
        </w:div>
        <w:div w:id="189757466">
          <w:marLeft w:val="0"/>
          <w:marRight w:val="0"/>
          <w:marTop w:val="150"/>
          <w:marBottom w:val="0"/>
          <w:divBdr>
            <w:top w:val="none" w:sz="0" w:space="0" w:color="auto"/>
            <w:left w:val="none" w:sz="0" w:space="0" w:color="auto"/>
            <w:bottom w:val="none" w:sz="0" w:space="0" w:color="auto"/>
            <w:right w:val="none" w:sz="0" w:space="0" w:color="auto"/>
          </w:divBdr>
          <w:divsChild>
            <w:div w:id="878277452">
              <w:marLeft w:val="1155"/>
              <w:marRight w:val="0"/>
              <w:marTop w:val="0"/>
              <w:marBottom w:val="0"/>
              <w:divBdr>
                <w:top w:val="none" w:sz="0" w:space="0" w:color="auto"/>
                <w:left w:val="none" w:sz="0" w:space="0" w:color="auto"/>
                <w:bottom w:val="none" w:sz="0" w:space="0" w:color="auto"/>
                <w:right w:val="none" w:sz="0" w:space="0" w:color="auto"/>
              </w:divBdr>
            </w:div>
            <w:div w:id="1156069560">
              <w:marLeft w:val="1155"/>
              <w:marRight w:val="0"/>
              <w:marTop w:val="0"/>
              <w:marBottom w:val="0"/>
              <w:divBdr>
                <w:top w:val="none" w:sz="0" w:space="0" w:color="auto"/>
                <w:left w:val="none" w:sz="0" w:space="0" w:color="auto"/>
                <w:bottom w:val="none" w:sz="0" w:space="0" w:color="auto"/>
                <w:right w:val="none" w:sz="0" w:space="0" w:color="auto"/>
              </w:divBdr>
            </w:div>
            <w:div w:id="203622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253712">
      <w:bodyDiv w:val="1"/>
      <w:marLeft w:val="0"/>
      <w:marRight w:val="0"/>
      <w:marTop w:val="0"/>
      <w:marBottom w:val="0"/>
      <w:divBdr>
        <w:top w:val="none" w:sz="0" w:space="0" w:color="auto"/>
        <w:left w:val="none" w:sz="0" w:space="0" w:color="auto"/>
        <w:bottom w:val="none" w:sz="0" w:space="0" w:color="auto"/>
        <w:right w:val="none" w:sz="0" w:space="0" w:color="auto"/>
      </w:divBdr>
      <w:divsChild>
        <w:div w:id="2055425934">
          <w:marLeft w:val="0"/>
          <w:marRight w:val="0"/>
          <w:marTop w:val="0"/>
          <w:marBottom w:val="0"/>
          <w:divBdr>
            <w:top w:val="none" w:sz="0" w:space="0" w:color="auto"/>
            <w:left w:val="none" w:sz="0" w:space="0" w:color="auto"/>
            <w:bottom w:val="none" w:sz="0" w:space="0" w:color="auto"/>
            <w:right w:val="none" w:sz="0" w:space="0" w:color="auto"/>
          </w:divBdr>
        </w:div>
        <w:div w:id="807866747">
          <w:marLeft w:val="0"/>
          <w:marRight w:val="0"/>
          <w:marTop w:val="150"/>
          <w:marBottom w:val="0"/>
          <w:divBdr>
            <w:top w:val="none" w:sz="0" w:space="0" w:color="auto"/>
            <w:left w:val="none" w:sz="0" w:space="0" w:color="auto"/>
            <w:bottom w:val="none" w:sz="0" w:space="0" w:color="auto"/>
            <w:right w:val="none" w:sz="0" w:space="0" w:color="auto"/>
          </w:divBdr>
          <w:divsChild>
            <w:div w:id="491871251">
              <w:marLeft w:val="1155"/>
              <w:marRight w:val="0"/>
              <w:marTop w:val="0"/>
              <w:marBottom w:val="0"/>
              <w:divBdr>
                <w:top w:val="none" w:sz="0" w:space="0" w:color="auto"/>
                <w:left w:val="none" w:sz="0" w:space="0" w:color="auto"/>
                <w:bottom w:val="none" w:sz="0" w:space="0" w:color="auto"/>
                <w:right w:val="none" w:sz="0" w:space="0" w:color="auto"/>
              </w:divBdr>
            </w:div>
            <w:div w:id="1583375017">
              <w:marLeft w:val="1155"/>
              <w:marRight w:val="0"/>
              <w:marTop w:val="0"/>
              <w:marBottom w:val="0"/>
              <w:divBdr>
                <w:top w:val="none" w:sz="0" w:space="0" w:color="auto"/>
                <w:left w:val="none" w:sz="0" w:space="0" w:color="auto"/>
                <w:bottom w:val="none" w:sz="0" w:space="0" w:color="auto"/>
                <w:right w:val="none" w:sz="0" w:space="0" w:color="auto"/>
              </w:divBdr>
            </w:div>
            <w:div w:id="362094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02000">
      <w:bodyDiv w:val="1"/>
      <w:marLeft w:val="0"/>
      <w:marRight w:val="0"/>
      <w:marTop w:val="0"/>
      <w:marBottom w:val="0"/>
      <w:divBdr>
        <w:top w:val="none" w:sz="0" w:space="0" w:color="auto"/>
        <w:left w:val="none" w:sz="0" w:space="0" w:color="auto"/>
        <w:bottom w:val="none" w:sz="0" w:space="0" w:color="auto"/>
        <w:right w:val="none" w:sz="0" w:space="0" w:color="auto"/>
      </w:divBdr>
      <w:divsChild>
        <w:div w:id="250899048">
          <w:marLeft w:val="0"/>
          <w:marRight w:val="0"/>
          <w:marTop w:val="0"/>
          <w:marBottom w:val="0"/>
          <w:divBdr>
            <w:top w:val="none" w:sz="0" w:space="0" w:color="auto"/>
            <w:left w:val="none" w:sz="0" w:space="0" w:color="auto"/>
            <w:bottom w:val="none" w:sz="0" w:space="0" w:color="auto"/>
            <w:right w:val="none" w:sz="0" w:space="0" w:color="auto"/>
          </w:divBdr>
        </w:div>
        <w:div w:id="627979015">
          <w:marLeft w:val="0"/>
          <w:marRight w:val="0"/>
          <w:marTop w:val="150"/>
          <w:marBottom w:val="0"/>
          <w:divBdr>
            <w:top w:val="none" w:sz="0" w:space="0" w:color="auto"/>
            <w:left w:val="none" w:sz="0" w:space="0" w:color="auto"/>
            <w:bottom w:val="none" w:sz="0" w:space="0" w:color="auto"/>
            <w:right w:val="none" w:sz="0" w:space="0" w:color="auto"/>
          </w:divBdr>
          <w:divsChild>
            <w:div w:id="1899508765">
              <w:marLeft w:val="1155"/>
              <w:marRight w:val="0"/>
              <w:marTop w:val="0"/>
              <w:marBottom w:val="0"/>
              <w:divBdr>
                <w:top w:val="none" w:sz="0" w:space="0" w:color="auto"/>
                <w:left w:val="none" w:sz="0" w:space="0" w:color="auto"/>
                <w:bottom w:val="none" w:sz="0" w:space="0" w:color="auto"/>
                <w:right w:val="none" w:sz="0" w:space="0" w:color="auto"/>
              </w:divBdr>
            </w:div>
            <w:div w:id="1178614790">
              <w:marLeft w:val="1155"/>
              <w:marRight w:val="0"/>
              <w:marTop w:val="0"/>
              <w:marBottom w:val="0"/>
              <w:divBdr>
                <w:top w:val="none" w:sz="0" w:space="0" w:color="auto"/>
                <w:left w:val="none" w:sz="0" w:space="0" w:color="auto"/>
                <w:bottom w:val="none" w:sz="0" w:space="0" w:color="auto"/>
                <w:right w:val="none" w:sz="0" w:space="0" w:color="auto"/>
              </w:divBdr>
            </w:div>
            <w:div w:id="1348948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643050">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55860">
      <w:bodyDiv w:val="1"/>
      <w:marLeft w:val="0"/>
      <w:marRight w:val="0"/>
      <w:marTop w:val="0"/>
      <w:marBottom w:val="0"/>
      <w:divBdr>
        <w:top w:val="none" w:sz="0" w:space="0" w:color="auto"/>
        <w:left w:val="none" w:sz="0" w:space="0" w:color="auto"/>
        <w:bottom w:val="none" w:sz="0" w:space="0" w:color="auto"/>
        <w:right w:val="none" w:sz="0" w:space="0" w:color="auto"/>
      </w:divBdr>
      <w:divsChild>
        <w:div w:id="1666473176">
          <w:marLeft w:val="0"/>
          <w:marRight w:val="0"/>
          <w:marTop w:val="0"/>
          <w:marBottom w:val="0"/>
          <w:divBdr>
            <w:top w:val="none" w:sz="0" w:space="0" w:color="auto"/>
            <w:left w:val="none" w:sz="0" w:space="0" w:color="auto"/>
            <w:bottom w:val="none" w:sz="0" w:space="0" w:color="auto"/>
            <w:right w:val="none" w:sz="0" w:space="0" w:color="auto"/>
          </w:divBdr>
        </w:div>
        <w:div w:id="1550528743">
          <w:marLeft w:val="0"/>
          <w:marRight w:val="0"/>
          <w:marTop w:val="150"/>
          <w:marBottom w:val="0"/>
          <w:divBdr>
            <w:top w:val="none" w:sz="0" w:space="0" w:color="auto"/>
            <w:left w:val="none" w:sz="0" w:space="0" w:color="auto"/>
            <w:bottom w:val="none" w:sz="0" w:space="0" w:color="auto"/>
            <w:right w:val="none" w:sz="0" w:space="0" w:color="auto"/>
          </w:divBdr>
          <w:divsChild>
            <w:div w:id="1179659818">
              <w:marLeft w:val="1155"/>
              <w:marRight w:val="0"/>
              <w:marTop w:val="0"/>
              <w:marBottom w:val="0"/>
              <w:divBdr>
                <w:top w:val="none" w:sz="0" w:space="0" w:color="auto"/>
                <w:left w:val="none" w:sz="0" w:space="0" w:color="auto"/>
                <w:bottom w:val="none" w:sz="0" w:space="0" w:color="auto"/>
                <w:right w:val="none" w:sz="0" w:space="0" w:color="auto"/>
              </w:divBdr>
            </w:div>
            <w:div w:id="477963023">
              <w:marLeft w:val="1155"/>
              <w:marRight w:val="0"/>
              <w:marTop w:val="0"/>
              <w:marBottom w:val="0"/>
              <w:divBdr>
                <w:top w:val="none" w:sz="0" w:space="0" w:color="auto"/>
                <w:left w:val="none" w:sz="0" w:space="0" w:color="auto"/>
                <w:bottom w:val="none" w:sz="0" w:space="0" w:color="auto"/>
                <w:right w:val="none" w:sz="0" w:space="0" w:color="auto"/>
              </w:divBdr>
            </w:div>
            <w:div w:id="133061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179857">
      <w:bodyDiv w:val="1"/>
      <w:marLeft w:val="0"/>
      <w:marRight w:val="0"/>
      <w:marTop w:val="0"/>
      <w:marBottom w:val="0"/>
      <w:divBdr>
        <w:top w:val="none" w:sz="0" w:space="0" w:color="auto"/>
        <w:left w:val="none" w:sz="0" w:space="0" w:color="auto"/>
        <w:bottom w:val="none" w:sz="0" w:space="0" w:color="auto"/>
        <w:right w:val="none" w:sz="0" w:space="0" w:color="auto"/>
      </w:divBdr>
    </w:div>
    <w:div w:id="420226417">
      <w:bodyDiv w:val="1"/>
      <w:marLeft w:val="0"/>
      <w:marRight w:val="0"/>
      <w:marTop w:val="0"/>
      <w:marBottom w:val="0"/>
      <w:divBdr>
        <w:top w:val="none" w:sz="0" w:space="0" w:color="auto"/>
        <w:left w:val="none" w:sz="0" w:space="0" w:color="auto"/>
        <w:bottom w:val="none" w:sz="0" w:space="0" w:color="auto"/>
        <w:right w:val="none" w:sz="0" w:space="0" w:color="auto"/>
      </w:divBdr>
      <w:divsChild>
        <w:div w:id="1187014189">
          <w:marLeft w:val="0"/>
          <w:marRight w:val="0"/>
          <w:marTop w:val="0"/>
          <w:marBottom w:val="0"/>
          <w:divBdr>
            <w:top w:val="none" w:sz="0" w:space="0" w:color="auto"/>
            <w:left w:val="none" w:sz="0" w:space="0" w:color="auto"/>
            <w:bottom w:val="none" w:sz="0" w:space="0" w:color="auto"/>
            <w:right w:val="none" w:sz="0" w:space="0" w:color="auto"/>
          </w:divBdr>
        </w:div>
        <w:div w:id="1956936810">
          <w:marLeft w:val="0"/>
          <w:marRight w:val="0"/>
          <w:marTop w:val="150"/>
          <w:marBottom w:val="0"/>
          <w:divBdr>
            <w:top w:val="none" w:sz="0" w:space="0" w:color="auto"/>
            <w:left w:val="none" w:sz="0" w:space="0" w:color="auto"/>
            <w:bottom w:val="none" w:sz="0" w:space="0" w:color="auto"/>
            <w:right w:val="none" w:sz="0" w:space="0" w:color="auto"/>
          </w:divBdr>
          <w:divsChild>
            <w:div w:id="1646666646">
              <w:marLeft w:val="1155"/>
              <w:marRight w:val="0"/>
              <w:marTop w:val="0"/>
              <w:marBottom w:val="0"/>
              <w:divBdr>
                <w:top w:val="none" w:sz="0" w:space="0" w:color="auto"/>
                <w:left w:val="none" w:sz="0" w:space="0" w:color="auto"/>
                <w:bottom w:val="none" w:sz="0" w:space="0" w:color="auto"/>
                <w:right w:val="none" w:sz="0" w:space="0" w:color="auto"/>
              </w:divBdr>
            </w:div>
            <w:div w:id="904022970">
              <w:marLeft w:val="1155"/>
              <w:marRight w:val="0"/>
              <w:marTop w:val="0"/>
              <w:marBottom w:val="0"/>
              <w:divBdr>
                <w:top w:val="none" w:sz="0" w:space="0" w:color="auto"/>
                <w:left w:val="none" w:sz="0" w:space="0" w:color="auto"/>
                <w:bottom w:val="none" w:sz="0" w:space="0" w:color="auto"/>
                <w:right w:val="none" w:sz="0" w:space="0" w:color="auto"/>
              </w:divBdr>
            </w:div>
            <w:div w:id="1173228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369108">
      <w:bodyDiv w:val="1"/>
      <w:marLeft w:val="0"/>
      <w:marRight w:val="0"/>
      <w:marTop w:val="0"/>
      <w:marBottom w:val="0"/>
      <w:divBdr>
        <w:top w:val="none" w:sz="0" w:space="0" w:color="auto"/>
        <w:left w:val="none" w:sz="0" w:space="0" w:color="auto"/>
        <w:bottom w:val="none" w:sz="0" w:space="0" w:color="auto"/>
        <w:right w:val="none" w:sz="0" w:space="0" w:color="auto"/>
      </w:divBdr>
      <w:divsChild>
        <w:div w:id="346098226">
          <w:marLeft w:val="0"/>
          <w:marRight w:val="0"/>
          <w:marTop w:val="0"/>
          <w:marBottom w:val="0"/>
          <w:divBdr>
            <w:top w:val="none" w:sz="0" w:space="0" w:color="auto"/>
            <w:left w:val="none" w:sz="0" w:space="0" w:color="auto"/>
            <w:bottom w:val="none" w:sz="0" w:space="0" w:color="auto"/>
            <w:right w:val="none" w:sz="0" w:space="0" w:color="auto"/>
          </w:divBdr>
        </w:div>
        <w:div w:id="776295584">
          <w:marLeft w:val="0"/>
          <w:marRight w:val="0"/>
          <w:marTop w:val="150"/>
          <w:marBottom w:val="0"/>
          <w:divBdr>
            <w:top w:val="none" w:sz="0" w:space="0" w:color="auto"/>
            <w:left w:val="none" w:sz="0" w:space="0" w:color="auto"/>
            <w:bottom w:val="none" w:sz="0" w:space="0" w:color="auto"/>
            <w:right w:val="none" w:sz="0" w:space="0" w:color="auto"/>
          </w:divBdr>
          <w:divsChild>
            <w:div w:id="1837262348">
              <w:marLeft w:val="1155"/>
              <w:marRight w:val="0"/>
              <w:marTop w:val="0"/>
              <w:marBottom w:val="0"/>
              <w:divBdr>
                <w:top w:val="none" w:sz="0" w:space="0" w:color="auto"/>
                <w:left w:val="none" w:sz="0" w:space="0" w:color="auto"/>
                <w:bottom w:val="none" w:sz="0" w:space="0" w:color="auto"/>
                <w:right w:val="none" w:sz="0" w:space="0" w:color="auto"/>
              </w:divBdr>
            </w:div>
            <w:div w:id="156506503">
              <w:marLeft w:val="1155"/>
              <w:marRight w:val="0"/>
              <w:marTop w:val="0"/>
              <w:marBottom w:val="0"/>
              <w:divBdr>
                <w:top w:val="none" w:sz="0" w:space="0" w:color="auto"/>
                <w:left w:val="none" w:sz="0" w:space="0" w:color="auto"/>
                <w:bottom w:val="none" w:sz="0" w:space="0" w:color="auto"/>
                <w:right w:val="none" w:sz="0" w:space="0" w:color="auto"/>
              </w:divBdr>
            </w:div>
            <w:div w:id="159706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681433">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0875600">
      <w:bodyDiv w:val="1"/>
      <w:marLeft w:val="0"/>
      <w:marRight w:val="0"/>
      <w:marTop w:val="0"/>
      <w:marBottom w:val="0"/>
      <w:divBdr>
        <w:top w:val="none" w:sz="0" w:space="0" w:color="auto"/>
        <w:left w:val="none" w:sz="0" w:space="0" w:color="auto"/>
        <w:bottom w:val="none" w:sz="0" w:space="0" w:color="auto"/>
        <w:right w:val="none" w:sz="0" w:space="0" w:color="auto"/>
      </w:divBdr>
      <w:divsChild>
        <w:div w:id="2108380102">
          <w:marLeft w:val="0"/>
          <w:marRight w:val="0"/>
          <w:marTop w:val="0"/>
          <w:marBottom w:val="0"/>
          <w:divBdr>
            <w:top w:val="none" w:sz="0" w:space="0" w:color="auto"/>
            <w:left w:val="none" w:sz="0" w:space="0" w:color="auto"/>
            <w:bottom w:val="none" w:sz="0" w:space="0" w:color="auto"/>
            <w:right w:val="none" w:sz="0" w:space="0" w:color="auto"/>
          </w:divBdr>
        </w:div>
        <w:div w:id="556551351">
          <w:marLeft w:val="0"/>
          <w:marRight w:val="0"/>
          <w:marTop w:val="150"/>
          <w:marBottom w:val="0"/>
          <w:divBdr>
            <w:top w:val="none" w:sz="0" w:space="0" w:color="auto"/>
            <w:left w:val="none" w:sz="0" w:space="0" w:color="auto"/>
            <w:bottom w:val="none" w:sz="0" w:space="0" w:color="auto"/>
            <w:right w:val="none" w:sz="0" w:space="0" w:color="auto"/>
          </w:divBdr>
          <w:divsChild>
            <w:div w:id="1673289645">
              <w:marLeft w:val="1155"/>
              <w:marRight w:val="0"/>
              <w:marTop w:val="0"/>
              <w:marBottom w:val="0"/>
              <w:divBdr>
                <w:top w:val="none" w:sz="0" w:space="0" w:color="auto"/>
                <w:left w:val="none" w:sz="0" w:space="0" w:color="auto"/>
                <w:bottom w:val="none" w:sz="0" w:space="0" w:color="auto"/>
                <w:right w:val="none" w:sz="0" w:space="0" w:color="auto"/>
              </w:divBdr>
            </w:div>
            <w:div w:id="87969914">
              <w:marLeft w:val="1155"/>
              <w:marRight w:val="0"/>
              <w:marTop w:val="0"/>
              <w:marBottom w:val="0"/>
              <w:divBdr>
                <w:top w:val="none" w:sz="0" w:space="0" w:color="auto"/>
                <w:left w:val="none" w:sz="0" w:space="0" w:color="auto"/>
                <w:bottom w:val="none" w:sz="0" w:space="0" w:color="auto"/>
                <w:right w:val="none" w:sz="0" w:space="0" w:color="auto"/>
              </w:divBdr>
            </w:div>
            <w:div w:id="2137410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070313">
      <w:bodyDiv w:val="1"/>
      <w:marLeft w:val="0"/>
      <w:marRight w:val="0"/>
      <w:marTop w:val="0"/>
      <w:marBottom w:val="0"/>
      <w:divBdr>
        <w:top w:val="none" w:sz="0" w:space="0" w:color="auto"/>
        <w:left w:val="none" w:sz="0" w:space="0" w:color="auto"/>
        <w:bottom w:val="none" w:sz="0" w:space="0" w:color="auto"/>
        <w:right w:val="none" w:sz="0" w:space="0" w:color="auto"/>
      </w:divBdr>
      <w:divsChild>
        <w:div w:id="1038703273">
          <w:marLeft w:val="0"/>
          <w:marRight w:val="0"/>
          <w:marTop w:val="0"/>
          <w:marBottom w:val="0"/>
          <w:divBdr>
            <w:top w:val="none" w:sz="0" w:space="0" w:color="auto"/>
            <w:left w:val="none" w:sz="0" w:space="0" w:color="auto"/>
            <w:bottom w:val="none" w:sz="0" w:space="0" w:color="auto"/>
            <w:right w:val="none" w:sz="0" w:space="0" w:color="auto"/>
          </w:divBdr>
        </w:div>
        <w:div w:id="2100789027">
          <w:marLeft w:val="0"/>
          <w:marRight w:val="0"/>
          <w:marTop w:val="150"/>
          <w:marBottom w:val="0"/>
          <w:divBdr>
            <w:top w:val="none" w:sz="0" w:space="0" w:color="auto"/>
            <w:left w:val="none" w:sz="0" w:space="0" w:color="auto"/>
            <w:bottom w:val="none" w:sz="0" w:space="0" w:color="auto"/>
            <w:right w:val="none" w:sz="0" w:space="0" w:color="auto"/>
          </w:divBdr>
          <w:divsChild>
            <w:div w:id="142738936">
              <w:marLeft w:val="1155"/>
              <w:marRight w:val="0"/>
              <w:marTop w:val="0"/>
              <w:marBottom w:val="0"/>
              <w:divBdr>
                <w:top w:val="none" w:sz="0" w:space="0" w:color="auto"/>
                <w:left w:val="none" w:sz="0" w:space="0" w:color="auto"/>
                <w:bottom w:val="none" w:sz="0" w:space="0" w:color="auto"/>
                <w:right w:val="none" w:sz="0" w:space="0" w:color="auto"/>
              </w:divBdr>
            </w:div>
            <w:div w:id="72823477">
              <w:marLeft w:val="1155"/>
              <w:marRight w:val="0"/>
              <w:marTop w:val="0"/>
              <w:marBottom w:val="0"/>
              <w:divBdr>
                <w:top w:val="none" w:sz="0" w:space="0" w:color="auto"/>
                <w:left w:val="none" w:sz="0" w:space="0" w:color="auto"/>
                <w:bottom w:val="none" w:sz="0" w:space="0" w:color="auto"/>
                <w:right w:val="none" w:sz="0" w:space="0" w:color="auto"/>
              </w:divBdr>
            </w:div>
            <w:div w:id="1628394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0575">
      <w:bodyDiv w:val="1"/>
      <w:marLeft w:val="0"/>
      <w:marRight w:val="0"/>
      <w:marTop w:val="0"/>
      <w:marBottom w:val="0"/>
      <w:divBdr>
        <w:top w:val="none" w:sz="0" w:space="0" w:color="auto"/>
        <w:left w:val="none" w:sz="0" w:space="0" w:color="auto"/>
        <w:bottom w:val="none" w:sz="0" w:space="0" w:color="auto"/>
        <w:right w:val="none" w:sz="0" w:space="0" w:color="auto"/>
      </w:divBdr>
      <w:divsChild>
        <w:div w:id="652877947">
          <w:marLeft w:val="0"/>
          <w:marRight w:val="0"/>
          <w:marTop w:val="0"/>
          <w:marBottom w:val="0"/>
          <w:divBdr>
            <w:top w:val="none" w:sz="0" w:space="0" w:color="auto"/>
            <w:left w:val="none" w:sz="0" w:space="0" w:color="auto"/>
            <w:bottom w:val="none" w:sz="0" w:space="0" w:color="auto"/>
            <w:right w:val="none" w:sz="0" w:space="0" w:color="auto"/>
          </w:divBdr>
        </w:div>
        <w:div w:id="181020512">
          <w:marLeft w:val="0"/>
          <w:marRight w:val="0"/>
          <w:marTop w:val="150"/>
          <w:marBottom w:val="0"/>
          <w:divBdr>
            <w:top w:val="none" w:sz="0" w:space="0" w:color="auto"/>
            <w:left w:val="none" w:sz="0" w:space="0" w:color="auto"/>
            <w:bottom w:val="none" w:sz="0" w:space="0" w:color="auto"/>
            <w:right w:val="none" w:sz="0" w:space="0" w:color="auto"/>
          </w:divBdr>
          <w:divsChild>
            <w:div w:id="2091731401">
              <w:marLeft w:val="1155"/>
              <w:marRight w:val="0"/>
              <w:marTop w:val="0"/>
              <w:marBottom w:val="0"/>
              <w:divBdr>
                <w:top w:val="none" w:sz="0" w:space="0" w:color="auto"/>
                <w:left w:val="none" w:sz="0" w:space="0" w:color="auto"/>
                <w:bottom w:val="none" w:sz="0" w:space="0" w:color="auto"/>
                <w:right w:val="none" w:sz="0" w:space="0" w:color="auto"/>
              </w:divBdr>
            </w:div>
            <w:div w:id="1382635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417822">
      <w:bodyDiv w:val="1"/>
      <w:marLeft w:val="0"/>
      <w:marRight w:val="0"/>
      <w:marTop w:val="0"/>
      <w:marBottom w:val="0"/>
      <w:divBdr>
        <w:top w:val="none" w:sz="0" w:space="0" w:color="auto"/>
        <w:left w:val="none" w:sz="0" w:space="0" w:color="auto"/>
        <w:bottom w:val="none" w:sz="0" w:space="0" w:color="auto"/>
        <w:right w:val="none" w:sz="0" w:space="0" w:color="auto"/>
      </w:divBdr>
      <w:divsChild>
        <w:div w:id="1165316467">
          <w:marLeft w:val="0"/>
          <w:marRight w:val="0"/>
          <w:marTop w:val="0"/>
          <w:marBottom w:val="0"/>
          <w:divBdr>
            <w:top w:val="none" w:sz="0" w:space="0" w:color="auto"/>
            <w:left w:val="none" w:sz="0" w:space="0" w:color="auto"/>
            <w:bottom w:val="none" w:sz="0" w:space="0" w:color="auto"/>
            <w:right w:val="none" w:sz="0" w:space="0" w:color="auto"/>
          </w:divBdr>
        </w:div>
        <w:div w:id="1371496552">
          <w:marLeft w:val="0"/>
          <w:marRight w:val="0"/>
          <w:marTop w:val="150"/>
          <w:marBottom w:val="0"/>
          <w:divBdr>
            <w:top w:val="none" w:sz="0" w:space="0" w:color="auto"/>
            <w:left w:val="none" w:sz="0" w:space="0" w:color="auto"/>
            <w:bottom w:val="none" w:sz="0" w:space="0" w:color="auto"/>
            <w:right w:val="none" w:sz="0" w:space="0" w:color="auto"/>
          </w:divBdr>
          <w:divsChild>
            <w:div w:id="484325402">
              <w:marLeft w:val="1155"/>
              <w:marRight w:val="0"/>
              <w:marTop w:val="0"/>
              <w:marBottom w:val="0"/>
              <w:divBdr>
                <w:top w:val="none" w:sz="0" w:space="0" w:color="auto"/>
                <w:left w:val="none" w:sz="0" w:space="0" w:color="auto"/>
                <w:bottom w:val="none" w:sz="0" w:space="0" w:color="auto"/>
                <w:right w:val="none" w:sz="0" w:space="0" w:color="auto"/>
              </w:divBdr>
            </w:div>
            <w:div w:id="1209339291">
              <w:marLeft w:val="1155"/>
              <w:marRight w:val="0"/>
              <w:marTop w:val="0"/>
              <w:marBottom w:val="0"/>
              <w:divBdr>
                <w:top w:val="none" w:sz="0" w:space="0" w:color="auto"/>
                <w:left w:val="none" w:sz="0" w:space="0" w:color="auto"/>
                <w:bottom w:val="none" w:sz="0" w:space="0" w:color="auto"/>
                <w:right w:val="none" w:sz="0" w:space="0" w:color="auto"/>
              </w:divBdr>
            </w:div>
            <w:div w:id="187926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536112">
      <w:bodyDiv w:val="1"/>
      <w:marLeft w:val="0"/>
      <w:marRight w:val="0"/>
      <w:marTop w:val="0"/>
      <w:marBottom w:val="0"/>
      <w:divBdr>
        <w:top w:val="none" w:sz="0" w:space="0" w:color="auto"/>
        <w:left w:val="none" w:sz="0" w:space="0" w:color="auto"/>
        <w:bottom w:val="none" w:sz="0" w:space="0" w:color="auto"/>
        <w:right w:val="none" w:sz="0" w:space="0" w:color="auto"/>
      </w:divBdr>
      <w:divsChild>
        <w:div w:id="840581221">
          <w:marLeft w:val="0"/>
          <w:marRight w:val="0"/>
          <w:marTop w:val="0"/>
          <w:marBottom w:val="0"/>
          <w:divBdr>
            <w:top w:val="none" w:sz="0" w:space="0" w:color="auto"/>
            <w:left w:val="none" w:sz="0" w:space="0" w:color="auto"/>
            <w:bottom w:val="none" w:sz="0" w:space="0" w:color="auto"/>
            <w:right w:val="none" w:sz="0" w:space="0" w:color="auto"/>
          </w:divBdr>
        </w:div>
        <w:div w:id="239751878">
          <w:marLeft w:val="0"/>
          <w:marRight w:val="0"/>
          <w:marTop w:val="150"/>
          <w:marBottom w:val="0"/>
          <w:divBdr>
            <w:top w:val="none" w:sz="0" w:space="0" w:color="auto"/>
            <w:left w:val="none" w:sz="0" w:space="0" w:color="auto"/>
            <w:bottom w:val="none" w:sz="0" w:space="0" w:color="auto"/>
            <w:right w:val="none" w:sz="0" w:space="0" w:color="auto"/>
          </w:divBdr>
          <w:divsChild>
            <w:div w:id="159977586">
              <w:marLeft w:val="1155"/>
              <w:marRight w:val="0"/>
              <w:marTop w:val="0"/>
              <w:marBottom w:val="0"/>
              <w:divBdr>
                <w:top w:val="none" w:sz="0" w:space="0" w:color="auto"/>
                <w:left w:val="none" w:sz="0" w:space="0" w:color="auto"/>
                <w:bottom w:val="none" w:sz="0" w:space="0" w:color="auto"/>
                <w:right w:val="none" w:sz="0" w:space="0" w:color="auto"/>
              </w:divBdr>
            </w:div>
            <w:div w:id="2080404051">
              <w:marLeft w:val="1155"/>
              <w:marRight w:val="0"/>
              <w:marTop w:val="0"/>
              <w:marBottom w:val="0"/>
              <w:divBdr>
                <w:top w:val="none" w:sz="0" w:space="0" w:color="auto"/>
                <w:left w:val="none" w:sz="0" w:space="0" w:color="auto"/>
                <w:bottom w:val="none" w:sz="0" w:space="0" w:color="auto"/>
                <w:right w:val="none" w:sz="0" w:space="0" w:color="auto"/>
              </w:divBdr>
            </w:div>
            <w:div w:id="2071731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5891">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1993362">
      <w:bodyDiv w:val="1"/>
      <w:marLeft w:val="0"/>
      <w:marRight w:val="0"/>
      <w:marTop w:val="0"/>
      <w:marBottom w:val="0"/>
      <w:divBdr>
        <w:top w:val="none" w:sz="0" w:space="0" w:color="auto"/>
        <w:left w:val="none" w:sz="0" w:space="0" w:color="auto"/>
        <w:bottom w:val="none" w:sz="0" w:space="0" w:color="auto"/>
        <w:right w:val="none" w:sz="0" w:space="0" w:color="auto"/>
      </w:divBdr>
      <w:divsChild>
        <w:div w:id="1980186585">
          <w:marLeft w:val="0"/>
          <w:marRight w:val="0"/>
          <w:marTop w:val="0"/>
          <w:marBottom w:val="0"/>
          <w:divBdr>
            <w:top w:val="none" w:sz="0" w:space="0" w:color="auto"/>
            <w:left w:val="none" w:sz="0" w:space="0" w:color="auto"/>
            <w:bottom w:val="none" w:sz="0" w:space="0" w:color="auto"/>
            <w:right w:val="none" w:sz="0" w:space="0" w:color="auto"/>
          </w:divBdr>
        </w:div>
        <w:div w:id="1212498342">
          <w:marLeft w:val="0"/>
          <w:marRight w:val="0"/>
          <w:marTop w:val="150"/>
          <w:marBottom w:val="0"/>
          <w:divBdr>
            <w:top w:val="none" w:sz="0" w:space="0" w:color="auto"/>
            <w:left w:val="none" w:sz="0" w:space="0" w:color="auto"/>
            <w:bottom w:val="none" w:sz="0" w:space="0" w:color="auto"/>
            <w:right w:val="none" w:sz="0" w:space="0" w:color="auto"/>
          </w:divBdr>
          <w:divsChild>
            <w:div w:id="1830518404">
              <w:marLeft w:val="1155"/>
              <w:marRight w:val="0"/>
              <w:marTop w:val="0"/>
              <w:marBottom w:val="0"/>
              <w:divBdr>
                <w:top w:val="none" w:sz="0" w:space="0" w:color="auto"/>
                <w:left w:val="none" w:sz="0" w:space="0" w:color="auto"/>
                <w:bottom w:val="none" w:sz="0" w:space="0" w:color="auto"/>
                <w:right w:val="none" w:sz="0" w:space="0" w:color="auto"/>
              </w:divBdr>
            </w:div>
            <w:div w:id="777918557">
              <w:marLeft w:val="1155"/>
              <w:marRight w:val="0"/>
              <w:marTop w:val="0"/>
              <w:marBottom w:val="0"/>
              <w:divBdr>
                <w:top w:val="none" w:sz="0" w:space="0" w:color="auto"/>
                <w:left w:val="none" w:sz="0" w:space="0" w:color="auto"/>
                <w:bottom w:val="none" w:sz="0" w:space="0" w:color="auto"/>
                <w:right w:val="none" w:sz="0" w:space="0" w:color="auto"/>
              </w:divBdr>
            </w:div>
            <w:div w:id="870141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066980">
      <w:bodyDiv w:val="1"/>
      <w:marLeft w:val="0"/>
      <w:marRight w:val="0"/>
      <w:marTop w:val="0"/>
      <w:marBottom w:val="0"/>
      <w:divBdr>
        <w:top w:val="none" w:sz="0" w:space="0" w:color="auto"/>
        <w:left w:val="none" w:sz="0" w:space="0" w:color="auto"/>
        <w:bottom w:val="none" w:sz="0" w:space="0" w:color="auto"/>
        <w:right w:val="none" w:sz="0" w:space="0" w:color="auto"/>
      </w:divBdr>
      <w:divsChild>
        <w:div w:id="717389252">
          <w:marLeft w:val="0"/>
          <w:marRight w:val="0"/>
          <w:marTop w:val="0"/>
          <w:marBottom w:val="0"/>
          <w:divBdr>
            <w:top w:val="none" w:sz="0" w:space="0" w:color="auto"/>
            <w:left w:val="none" w:sz="0" w:space="0" w:color="auto"/>
            <w:bottom w:val="none" w:sz="0" w:space="0" w:color="auto"/>
            <w:right w:val="none" w:sz="0" w:space="0" w:color="auto"/>
          </w:divBdr>
        </w:div>
        <w:div w:id="1734542967">
          <w:marLeft w:val="0"/>
          <w:marRight w:val="0"/>
          <w:marTop w:val="150"/>
          <w:marBottom w:val="0"/>
          <w:divBdr>
            <w:top w:val="none" w:sz="0" w:space="0" w:color="auto"/>
            <w:left w:val="none" w:sz="0" w:space="0" w:color="auto"/>
            <w:bottom w:val="none" w:sz="0" w:space="0" w:color="auto"/>
            <w:right w:val="none" w:sz="0" w:space="0" w:color="auto"/>
          </w:divBdr>
          <w:divsChild>
            <w:div w:id="560946577">
              <w:marLeft w:val="1155"/>
              <w:marRight w:val="0"/>
              <w:marTop w:val="0"/>
              <w:marBottom w:val="0"/>
              <w:divBdr>
                <w:top w:val="none" w:sz="0" w:space="0" w:color="auto"/>
                <w:left w:val="none" w:sz="0" w:space="0" w:color="auto"/>
                <w:bottom w:val="none" w:sz="0" w:space="0" w:color="auto"/>
                <w:right w:val="none" w:sz="0" w:space="0" w:color="auto"/>
              </w:divBdr>
            </w:div>
            <w:div w:id="569193279">
              <w:marLeft w:val="1155"/>
              <w:marRight w:val="0"/>
              <w:marTop w:val="0"/>
              <w:marBottom w:val="0"/>
              <w:divBdr>
                <w:top w:val="none" w:sz="0" w:space="0" w:color="auto"/>
                <w:left w:val="none" w:sz="0" w:space="0" w:color="auto"/>
                <w:bottom w:val="none" w:sz="0" w:space="0" w:color="auto"/>
                <w:right w:val="none" w:sz="0" w:space="0" w:color="auto"/>
              </w:divBdr>
            </w:div>
            <w:div w:id="146212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2768">
      <w:bodyDiv w:val="1"/>
      <w:marLeft w:val="0"/>
      <w:marRight w:val="0"/>
      <w:marTop w:val="0"/>
      <w:marBottom w:val="0"/>
      <w:divBdr>
        <w:top w:val="none" w:sz="0" w:space="0" w:color="auto"/>
        <w:left w:val="none" w:sz="0" w:space="0" w:color="auto"/>
        <w:bottom w:val="none" w:sz="0" w:space="0" w:color="auto"/>
        <w:right w:val="none" w:sz="0" w:space="0" w:color="auto"/>
      </w:divBdr>
      <w:divsChild>
        <w:div w:id="489712901">
          <w:marLeft w:val="0"/>
          <w:marRight w:val="0"/>
          <w:marTop w:val="0"/>
          <w:marBottom w:val="0"/>
          <w:divBdr>
            <w:top w:val="none" w:sz="0" w:space="0" w:color="auto"/>
            <w:left w:val="none" w:sz="0" w:space="0" w:color="auto"/>
            <w:bottom w:val="none" w:sz="0" w:space="0" w:color="auto"/>
            <w:right w:val="none" w:sz="0" w:space="0" w:color="auto"/>
          </w:divBdr>
        </w:div>
        <w:div w:id="1057972248">
          <w:marLeft w:val="0"/>
          <w:marRight w:val="0"/>
          <w:marTop w:val="150"/>
          <w:marBottom w:val="0"/>
          <w:divBdr>
            <w:top w:val="none" w:sz="0" w:space="0" w:color="auto"/>
            <w:left w:val="none" w:sz="0" w:space="0" w:color="auto"/>
            <w:bottom w:val="none" w:sz="0" w:space="0" w:color="auto"/>
            <w:right w:val="none" w:sz="0" w:space="0" w:color="auto"/>
          </w:divBdr>
          <w:divsChild>
            <w:div w:id="957179596">
              <w:marLeft w:val="1155"/>
              <w:marRight w:val="0"/>
              <w:marTop w:val="0"/>
              <w:marBottom w:val="0"/>
              <w:divBdr>
                <w:top w:val="none" w:sz="0" w:space="0" w:color="auto"/>
                <w:left w:val="none" w:sz="0" w:space="0" w:color="auto"/>
                <w:bottom w:val="none" w:sz="0" w:space="0" w:color="auto"/>
                <w:right w:val="none" w:sz="0" w:space="0" w:color="auto"/>
              </w:divBdr>
            </w:div>
            <w:div w:id="1263610088">
              <w:marLeft w:val="1155"/>
              <w:marRight w:val="0"/>
              <w:marTop w:val="0"/>
              <w:marBottom w:val="0"/>
              <w:divBdr>
                <w:top w:val="none" w:sz="0" w:space="0" w:color="auto"/>
                <w:left w:val="none" w:sz="0" w:space="0" w:color="auto"/>
                <w:bottom w:val="none" w:sz="0" w:space="0" w:color="auto"/>
                <w:right w:val="none" w:sz="0" w:space="0" w:color="auto"/>
              </w:divBdr>
            </w:div>
            <w:div w:id="1374693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343730">
      <w:bodyDiv w:val="1"/>
      <w:marLeft w:val="0"/>
      <w:marRight w:val="0"/>
      <w:marTop w:val="0"/>
      <w:marBottom w:val="0"/>
      <w:divBdr>
        <w:top w:val="none" w:sz="0" w:space="0" w:color="auto"/>
        <w:left w:val="none" w:sz="0" w:space="0" w:color="auto"/>
        <w:bottom w:val="none" w:sz="0" w:space="0" w:color="auto"/>
        <w:right w:val="none" w:sz="0" w:space="0" w:color="auto"/>
      </w:divBdr>
      <w:divsChild>
        <w:div w:id="1870295876">
          <w:marLeft w:val="0"/>
          <w:marRight w:val="0"/>
          <w:marTop w:val="0"/>
          <w:marBottom w:val="0"/>
          <w:divBdr>
            <w:top w:val="none" w:sz="0" w:space="0" w:color="auto"/>
            <w:left w:val="none" w:sz="0" w:space="0" w:color="auto"/>
            <w:bottom w:val="none" w:sz="0" w:space="0" w:color="auto"/>
            <w:right w:val="none" w:sz="0" w:space="0" w:color="auto"/>
          </w:divBdr>
        </w:div>
        <w:div w:id="1248348092">
          <w:marLeft w:val="0"/>
          <w:marRight w:val="0"/>
          <w:marTop w:val="150"/>
          <w:marBottom w:val="0"/>
          <w:divBdr>
            <w:top w:val="none" w:sz="0" w:space="0" w:color="auto"/>
            <w:left w:val="none" w:sz="0" w:space="0" w:color="auto"/>
            <w:bottom w:val="none" w:sz="0" w:space="0" w:color="auto"/>
            <w:right w:val="none" w:sz="0" w:space="0" w:color="auto"/>
          </w:divBdr>
          <w:divsChild>
            <w:div w:id="93481386">
              <w:marLeft w:val="1155"/>
              <w:marRight w:val="0"/>
              <w:marTop w:val="0"/>
              <w:marBottom w:val="0"/>
              <w:divBdr>
                <w:top w:val="none" w:sz="0" w:space="0" w:color="auto"/>
                <w:left w:val="none" w:sz="0" w:space="0" w:color="auto"/>
                <w:bottom w:val="none" w:sz="0" w:space="0" w:color="auto"/>
                <w:right w:val="none" w:sz="0" w:space="0" w:color="auto"/>
              </w:divBdr>
            </w:div>
            <w:div w:id="1358114528">
              <w:marLeft w:val="1155"/>
              <w:marRight w:val="0"/>
              <w:marTop w:val="0"/>
              <w:marBottom w:val="0"/>
              <w:divBdr>
                <w:top w:val="none" w:sz="0" w:space="0" w:color="auto"/>
                <w:left w:val="none" w:sz="0" w:space="0" w:color="auto"/>
                <w:bottom w:val="none" w:sz="0" w:space="0" w:color="auto"/>
                <w:right w:val="none" w:sz="0" w:space="0" w:color="auto"/>
              </w:divBdr>
            </w:div>
            <w:div w:id="1678458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4211">
      <w:bodyDiv w:val="1"/>
      <w:marLeft w:val="0"/>
      <w:marRight w:val="0"/>
      <w:marTop w:val="0"/>
      <w:marBottom w:val="0"/>
      <w:divBdr>
        <w:top w:val="none" w:sz="0" w:space="0" w:color="auto"/>
        <w:left w:val="none" w:sz="0" w:space="0" w:color="auto"/>
        <w:bottom w:val="none" w:sz="0" w:space="0" w:color="auto"/>
        <w:right w:val="none" w:sz="0" w:space="0" w:color="auto"/>
      </w:divBdr>
      <w:divsChild>
        <w:div w:id="870531335">
          <w:marLeft w:val="0"/>
          <w:marRight w:val="0"/>
          <w:marTop w:val="0"/>
          <w:marBottom w:val="0"/>
          <w:divBdr>
            <w:top w:val="none" w:sz="0" w:space="0" w:color="auto"/>
            <w:left w:val="none" w:sz="0" w:space="0" w:color="auto"/>
            <w:bottom w:val="none" w:sz="0" w:space="0" w:color="auto"/>
            <w:right w:val="none" w:sz="0" w:space="0" w:color="auto"/>
          </w:divBdr>
        </w:div>
        <w:div w:id="339357623">
          <w:marLeft w:val="0"/>
          <w:marRight w:val="0"/>
          <w:marTop w:val="150"/>
          <w:marBottom w:val="0"/>
          <w:divBdr>
            <w:top w:val="none" w:sz="0" w:space="0" w:color="auto"/>
            <w:left w:val="none" w:sz="0" w:space="0" w:color="auto"/>
            <w:bottom w:val="none" w:sz="0" w:space="0" w:color="auto"/>
            <w:right w:val="none" w:sz="0" w:space="0" w:color="auto"/>
          </w:divBdr>
          <w:divsChild>
            <w:div w:id="537744305">
              <w:marLeft w:val="1155"/>
              <w:marRight w:val="0"/>
              <w:marTop w:val="0"/>
              <w:marBottom w:val="0"/>
              <w:divBdr>
                <w:top w:val="none" w:sz="0" w:space="0" w:color="auto"/>
                <w:left w:val="none" w:sz="0" w:space="0" w:color="auto"/>
                <w:bottom w:val="none" w:sz="0" w:space="0" w:color="auto"/>
                <w:right w:val="none" w:sz="0" w:space="0" w:color="auto"/>
              </w:divBdr>
            </w:div>
            <w:div w:id="1343048211">
              <w:marLeft w:val="1155"/>
              <w:marRight w:val="0"/>
              <w:marTop w:val="0"/>
              <w:marBottom w:val="0"/>
              <w:divBdr>
                <w:top w:val="none" w:sz="0" w:space="0" w:color="auto"/>
                <w:left w:val="none" w:sz="0" w:space="0" w:color="auto"/>
                <w:bottom w:val="none" w:sz="0" w:space="0" w:color="auto"/>
                <w:right w:val="none" w:sz="0" w:space="0" w:color="auto"/>
              </w:divBdr>
            </w:div>
            <w:div w:id="1398895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40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308968">
      <w:bodyDiv w:val="1"/>
      <w:marLeft w:val="0"/>
      <w:marRight w:val="0"/>
      <w:marTop w:val="0"/>
      <w:marBottom w:val="0"/>
      <w:divBdr>
        <w:top w:val="none" w:sz="0" w:space="0" w:color="auto"/>
        <w:left w:val="none" w:sz="0" w:space="0" w:color="auto"/>
        <w:bottom w:val="none" w:sz="0" w:space="0" w:color="auto"/>
        <w:right w:val="none" w:sz="0" w:space="0" w:color="auto"/>
      </w:divBdr>
      <w:divsChild>
        <w:div w:id="1692106373">
          <w:marLeft w:val="0"/>
          <w:marRight w:val="0"/>
          <w:marTop w:val="0"/>
          <w:marBottom w:val="0"/>
          <w:divBdr>
            <w:top w:val="none" w:sz="0" w:space="0" w:color="auto"/>
            <w:left w:val="none" w:sz="0" w:space="0" w:color="auto"/>
            <w:bottom w:val="none" w:sz="0" w:space="0" w:color="auto"/>
            <w:right w:val="none" w:sz="0" w:space="0" w:color="auto"/>
          </w:divBdr>
        </w:div>
        <w:div w:id="26176697">
          <w:marLeft w:val="0"/>
          <w:marRight w:val="0"/>
          <w:marTop w:val="150"/>
          <w:marBottom w:val="0"/>
          <w:divBdr>
            <w:top w:val="none" w:sz="0" w:space="0" w:color="auto"/>
            <w:left w:val="none" w:sz="0" w:space="0" w:color="auto"/>
            <w:bottom w:val="none" w:sz="0" w:space="0" w:color="auto"/>
            <w:right w:val="none" w:sz="0" w:space="0" w:color="auto"/>
          </w:divBdr>
          <w:divsChild>
            <w:div w:id="1916622754">
              <w:marLeft w:val="1155"/>
              <w:marRight w:val="0"/>
              <w:marTop w:val="0"/>
              <w:marBottom w:val="0"/>
              <w:divBdr>
                <w:top w:val="none" w:sz="0" w:space="0" w:color="auto"/>
                <w:left w:val="none" w:sz="0" w:space="0" w:color="auto"/>
                <w:bottom w:val="none" w:sz="0" w:space="0" w:color="auto"/>
                <w:right w:val="none" w:sz="0" w:space="0" w:color="auto"/>
              </w:divBdr>
            </w:div>
            <w:div w:id="105926201">
              <w:marLeft w:val="1155"/>
              <w:marRight w:val="0"/>
              <w:marTop w:val="0"/>
              <w:marBottom w:val="0"/>
              <w:divBdr>
                <w:top w:val="none" w:sz="0" w:space="0" w:color="auto"/>
                <w:left w:val="none" w:sz="0" w:space="0" w:color="auto"/>
                <w:bottom w:val="none" w:sz="0" w:space="0" w:color="auto"/>
                <w:right w:val="none" w:sz="0" w:space="0" w:color="auto"/>
              </w:divBdr>
            </w:div>
            <w:div w:id="299070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692594">
      <w:bodyDiv w:val="1"/>
      <w:marLeft w:val="0"/>
      <w:marRight w:val="0"/>
      <w:marTop w:val="0"/>
      <w:marBottom w:val="0"/>
      <w:divBdr>
        <w:top w:val="none" w:sz="0" w:space="0" w:color="auto"/>
        <w:left w:val="none" w:sz="0" w:space="0" w:color="auto"/>
        <w:bottom w:val="none" w:sz="0" w:space="0" w:color="auto"/>
        <w:right w:val="none" w:sz="0" w:space="0" w:color="auto"/>
      </w:divBdr>
      <w:divsChild>
        <w:div w:id="27996928">
          <w:marLeft w:val="0"/>
          <w:marRight w:val="0"/>
          <w:marTop w:val="0"/>
          <w:marBottom w:val="0"/>
          <w:divBdr>
            <w:top w:val="none" w:sz="0" w:space="0" w:color="auto"/>
            <w:left w:val="none" w:sz="0" w:space="0" w:color="auto"/>
            <w:bottom w:val="none" w:sz="0" w:space="0" w:color="auto"/>
            <w:right w:val="none" w:sz="0" w:space="0" w:color="auto"/>
          </w:divBdr>
        </w:div>
        <w:div w:id="223570558">
          <w:marLeft w:val="0"/>
          <w:marRight w:val="0"/>
          <w:marTop w:val="150"/>
          <w:marBottom w:val="0"/>
          <w:divBdr>
            <w:top w:val="none" w:sz="0" w:space="0" w:color="auto"/>
            <w:left w:val="none" w:sz="0" w:space="0" w:color="auto"/>
            <w:bottom w:val="none" w:sz="0" w:space="0" w:color="auto"/>
            <w:right w:val="none" w:sz="0" w:space="0" w:color="auto"/>
          </w:divBdr>
          <w:divsChild>
            <w:div w:id="1224414615">
              <w:marLeft w:val="1155"/>
              <w:marRight w:val="0"/>
              <w:marTop w:val="0"/>
              <w:marBottom w:val="0"/>
              <w:divBdr>
                <w:top w:val="none" w:sz="0" w:space="0" w:color="auto"/>
                <w:left w:val="none" w:sz="0" w:space="0" w:color="auto"/>
                <w:bottom w:val="none" w:sz="0" w:space="0" w:color="auto"/>
                <w:right w:val="none" w:sz="0" w:space="0" w:color="auto"/>
              </w:divBdr>
            </w:div>
            <w:div w:id="1476989241">
              <w:marLeft w:val="1155"/>
              <w:marRight w:val="0"/>
              <w:marTop w:val="0"/>
              <w:marBottom w:val="0"/>
              <w:divBdr>
                <w:top w:val="none" w:sz="0" w:space="0" w:color="auto"/>
                <w:left w:val="none" w:sz="0" w:space="0" w:color="auto"/>
                <w:bottom w:val="none" w:sz="0" w:space="0" w:color="auto"/>
                <w:right w:val="none" w:sz="0" w:space="0" w:color="auto"/>
              </w:divBdr>
            </w:div>
            <w:div w:id="99827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268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347722">
      <w:bodyDiv w:val="1"/>
      <w:marLeft w:val="0"/>
      <w:marRight w:val="0"/>
      <w:marTop w:val="0"/>
      <w:marBottom w:val="0"/>
      <w:divBdr>
        <w:top w:val="none" w:sz="0" w:space="0" w:color="auto"/>
        <w:left w:val="none" w:sz="0" w:space="0" w:color="auto"/>
        <w:bottom w:val="none" w:sz="0" w:space="0" w:color="auto"/>
        <w:right w:val="none" w:sz="0" w:space="0" w:color="auto"/>
      </w:divBdr>
      <w:divsChild>
        <w:div w:id="935557259">
          <w:marLeft w:val="0"/>
          <w:marRight w:val="0"/>
          <w:marTop w:val="0"/>
          <w:marBottom w:val="0"/>
          <w:divBdr>
            <w:top w:val="none" w:sz="0" w:space="0" w:color="auto"/>
            <w:left w:val="none" w:sz="0" w:space="0" w:color="auto"/>
            <w:bottom w:val="none" w:sz="0" w:space="0" w:color="auto"/>
            <w:right w:val="none" w:sz="0" w:space="0" w:color="auto"/>
          </w:divBdr>
        </w:div>
        <w:div w:id="1720084471">
          <w:marLeft w:val="0"/>
          <w:marRight w:val="0"/>
          <w:marTop w:val="150"/>
          <w:marBottom w:val="0"/>
          <w:divBdr>
            <w:top w:val="none" w:sz="0" w:space="0" w:color="auto"/>
            <w:left w:val="none" w:sz="0" w:space="0" w:color="auto"/>
            <w:bottom w:val="none" w:sz="0" w:space="0" w:color="auto"/>
            <w:right w:val="none" w:sz="0" w:space="0" w:color="auto"/>
          </w:divBdr>
          <w:divsChild>
            <w:div w:id="406223865">
              <w:marLeft w:val="1155"/>
              <w:marRight w:val="0"/>
              <w:marTop w:val="0"/>
              <w:marBottom w:val="0"/>
              <w:divBdr>
                <w:top w:val="none" w:sz="0" w:space="0" w:color="auto"/>
                <w:left w:val="none" w:sz="0" w:space="0" w:color="auto"/>
                <w:bottom w:val="none" w:sz="0" w:space="0" w:color="auto"/>
                <w:right w:val="none" w:sz="0" w:space="0" w:color="auto"/>
              </w:divBdr>
            </w:div>
            <w:div w:id="870999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4763364">
      <w:bodyDiv w:val="1"/>
      <w:marLeft w:val="0"/>
      <w:marRight w:val="0"/>
      <w:marTop w:val="0"/>
      <w:marBottom w:val="0"/>
      <w:divBdr>
        <w:top w:val="none" w:sz="0" w:space="0" w:color="auto"/>
        <w:left w:val="none" w:sz="0" w:space="0" w:color="auto"/>
        <w:bottom w:val="none" w:sz="0" w:space="0" w:color="auto"/>
        <w:right w:val="none" w:sz="0" w:space="0" w:color="auto"/>
      </w:divBdr>
      <w:divsChild>
        <w:div w:id="1875995348">
          <w:marLeft w:val="0"/>
          <w:marRight w:val="0"/>
          <w:marTop w:val="0"/>
          <w:marBottom w:val="0"/>
          <w:divBdr>
            <w:top w:val="none" w:sz="0" w:space="0" w:color="auto"/>
            <w:left w:val="none" w:sz="0" w:space="0" w:color="auto"/>
            <w:bottom w:val="none" w:sz="0" w:space="0" w:color="auto"/>
            <w:right w:val="none" w:sz="0" w:space="0" w:color="auto"/>
          </w:divBdr>
        </w:div>
        <w:div w:id="761101651">
          <w:marLeft w:val="0"/>
          <w:marRight w:val="0"/>
          <w:marTop w:val="150"/>
          <w:marBottom w:val="0"/>
          <w:divBdr>
            <w:top w:val="none" w:sz="0" w:space="0" w:color="auto"/>
            <w:left w:val="none" w:sz="0" w:space="0" w:color="auto"/>
            <w:bottom w:val="none" w:sz="0" w:space="0" w:color="auto"/>
            <w:right w:val="none" w:sz="0" w:space="0" w:color="auto"/>
          </w:divBdr>
          <w:divsChild>
            <w:div w:id="725641193">
              <w:marLeft w:val="1155"/>
              <w:marRight w:val="0"/>
              <w:marTop w:val="0"/>
              <w:marBottom w:val="0"/>
              <w:divBdr>
                <w:top w:val="none" w:sz="0" w:space="0" w:color="auto"/>
                <w:left w:val="none" w:sz="0" w:space="0" w:color="auto"/>
                <w:bottom w:val="none" w:sz="0" w:space="0" w:color="auto"/>
                <w:right w:val="none" w:sz="0" w:space="0" w:color="auto"/>
              </w:divBdr>
            </w:div>
            <w:div w:id="1883057032">
              <w:marLeft w:val="1155"/>
              <w:marRight w:val="0"/>
              <w:marTop w:val="0"/>
              <w:marBottom w:val="0"/>
              <w:divBdr>
                <w:top w:val="none" w:sz="0" w:space="0" w:color="auto"/>
                <w:left w:val="none" w:sz="0" w:space="0" w:color="auto"/>
                <w:bottom w:val="none" w:sz="0" w:space="0" w:color="auto"/>
                <w:right w:val="none" w:sz="0" w:space="0" w:color="auto"/>
              </w:divBdr>
            </w:div>
            <w:div w:id="116681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809016">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227153">
      <w:bodyDiv w:val="1"/>
      <w:marLeft w:val="0"/>
      <w:marRight w:val="0"/>
      <w:marTop w:val="0"/>
      <w:marBottom w:val="0"/>
      <w:divBdr>
        <w:top w:val="none" w:sz="0" w:space="0" w:color="auto"/>
        <w:left w:val="none" w:sz="0" w:space="0" w:color="auto"/>
        <w:bottom w:val="none" w:sz="0" w:space="0" w:color="auto"/>
        <w:right w:val="none" w:sz="0" w:space="0" w:color="auto"/>
      </w:divBdr>
    </w:div>
    <w:div w:id="425267014">
      <w:bodyDiv w:val="1"/>
      <w:marLeft w:val="0"/>
      <w:marRight w:val="0"/>
      <w:marTop w:val="0"/>
      <w:marBottom w:val="0"/>
      <w:divBdr>
        <w:top w:val="none" w:sz="0" w:space="0" w:color="auto"/>
        <w:left w:val="none" w:sz="0" w:space="0" w:color="auto"/>
        <w:bottom w:val="none" w:sz="0" w:space="0" w:color="auto"/>
        <w:right w:val="none" w:sz="0" w:space="0" w:color="auto"/>
      </w:divBdr>
      <w:divsChild>
        <w:div w:id="1639457889">
          <w:marLeft w:val="0"/>
          <w:marRight w:val="0"/>
          <w:marTop w:val="0"/>
          <w:marBottom w:val="0"/>
          <w:divBdr>
            <w:top w:val="none" w:sz="0" w:space="0" w:color="auto"/>
            <w:left w:val="none" w:sz="0" w:space="0" w:color="auto"/>
            <w:bottom w:val="none" w:sz="0" w:space="0" w:color="auto"/>
            <w:right w:val="none" w:sz="0" w:space="0" w:color="auto"/>
          </w:divBdr>
        </w:div>
        <w:div w:id="1308508455">
          <w:marLeft w:val="0"/>
          <w:marRight w:val="0"/>
          <w:marTop w:val="150"/>
          <w:marBottom w:val="0"/>
          <w:divBdr>
            <w:top w:val="none" w:sz="0" w:space="0" w:color="auto"/>
            <w:left w:val="none" w:sz="0" w:space="0" w:color="auto"/>
            <w:bottom w:val="none" w:sz="0" w:space="0" w:color="auto"/>
            <w:right w:val="none" w:sz="0" w:space="0" w:color="auto"/>
          </w:divBdr>
          <w:divsChild>
            <w:div w:id="310138871">
              <w:marLeft w:val="1155"/>
              <w:marRight w:val="0"/>
              <w:marTop w:val="0"/>
              <w:marBottom w:val="0"/>
              <w:divBdr>
                <w:top w:val="none" w:sz="0" w:space="0" w:color="auto"/>
                <w:left w:val="none" w:sz="0" w:space="0" w:color="auto"/>
                <w:bottom w:val="none" w:sz="0" w:space="0" w:color="auto"/>
                <w:right w:val="none" w:sz="0" w:space="0" w:color="auto"/>
              </w:divBdr>
            </w:div>
            <w:div w:id="1353533377">
              <w:marLeft w:val="1155"/>
              <w:marRight w:val="0"/>
              <w:marTop w:val="0"/>
              <w:marBottom w:val="0"/>
              <w:divBdr>
                <w:top w:val="none" w:sz="0" w:space="0" w:color="auto"/>
                <w:left w:val="none" w:sz="0" w:space="0" w:color="auto"/>
                <w:bottom w:val="none" w:sz="0" w:space="0" w:color="auto"/>
                <w:right w:val="none" w:sz="0" w:space="0" w:color="auto"/>
              </w:divBdr>
            </w:div>
            <w:div w:id="147575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22623">
      <w:bodyDiv w:val="1"/>
      <w:marLeft w:val="0"/>
      <w:marRight w:val="0"/>
      <w:marTop w:val="0"/>
      <w:marBottom w:val="0"/>
      <w:divBdr>
        <w:top w:val="none" w:sz="0" w:space="0" w:color="auto"/>
        <w:left w:val="none" w:sz="0" w:space="0" w:color="auto"/>
        <w:bottom w:val="none" w:sz="0" w:space="0" w:color="auto"/>
        <w:right w:val="none" w:sz="0" w:space="0" w:color="auto"/>
      </w:divBdr>
      <w:divsChild>
        <w:div w:id="1728070902">
          <w:marLeft w:val="0"/>
          <w:marRight w:val="0"/>
          <w:marTop w:val="0"/>
          <w:marBottom w:val="0"/>
          <w:divBdr>
            <w:top w:val="none" w:sz="0" w:space="0" w:color="auto"/>
            <w:left w:val="none" w:sz="0" w:space="0" w:color="auto"/>
            <w:bottom w:val="none" w:sz="0" w:space="0" w:color="auto"/>
            <w:right w:val="none" w:sz="0" w:space="0" w:color="auto"/>
          </w:divBdr>
        </w:div>
        <w:div w:id="2111661104">
          <w:marLeft w:val="0"/>
          <w:marRight w:val="0"/>
          <w:marTop w:val="150"/>
          <w:marBottom w:val="0"/>
          <w:divBdr>
            <w:top w:val="none" w:sz="0" w:space="0" w:color="auto"/>
            <w:left w:val="none" w:sz="0" w:space="0" w:color="auto"/>
            <w:bottom w:val="none" w:sz="0" w:space="0" w:color="auto"/>
            <w:right w:val="none" w:sz="0" w:space="0" w:color="auto"/>
          </w:divBdr>
          <w:divsChild>
            <w:div w:id="1877230107">
              <w:marLeft w:val="1155"/>
              <w:marRight w:val="0"/>
              <w:marTop w:val="0"/>
              <w:marBottom w:val="0"/>
              <w:divBdr>
                <w:top w:val="none" w:sz="0" w:space="0" w:color="auto"/>
                <w:left w:val="none" w:sz="0" w:space="0" w:color="auto"/>
                <w:bottom w:val="none" w:sz="0" w:space="0" w:color="auto"/>
                <w:right w:val="none" w:sz="0" w:space="0" w:color="auto"/>
              </w:divBdr>
            </w:div>
            <w:div w:id="298540899">
              <w:marLeft w:val="1155"/>
              <w:marRight w:val="0"/>
              <w:marTop w:val="0"/>
              <w:marBottom w:val="0"/>
              <w:divBdr>
                <w:top w:val="none" w:sz="0" w:space="0" w:color="auto"/>
                <w:left w:val="none" w:sz="0" w:space="0" w:color="auto"/>
                <w:bottom w:val="none" w:sz="0" w:space="0" w:color="auto"/>
                <w:right w:val="none" w:sz="0" w:space="0" w:color="auto"/>
              </w:divBdr>
            </w:div>
            <w:div w:id="2056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738008">
      <w:bodyDiv w:val="1"/>
      <w:marLeft w:val="0"/>
      <w:marRight w:val="0"/>
      <w:marTop w:val="0"/>
      <w:marBottom w:val="0"/>
      <w:divBdr>
        <w:top w:val="none" w:sz="0" w:space="0" w:color="auto"/>
        <w:left w:val="none" w:sz="0" w:space="0" w:color="auto"/>
        <w:bottom w:val="none" w:sz="0" w:space="0" w:color="auto"/>
        <w:right w:val="none" w:sz="0" w:space="0" w:color="auto"/>
      </w:divBdr>
      <w:divsChild>
        <w:div w:id="1084179069">
          <w:marLeft w:val="0"/>
          <w:marRight w:val="0"/>
          <w:marTop w:val="0"/>
          <w:marBottom w:val="0"/>
          <w:divBdr>
            <w:top w:val="none" w:sz="0" w:space="0" w:color="auto"/>
            <w:left w:val="none" w:sz="0" w:space="0" w:color="auto"/>
            <w:bottom w:val="none" w:sz="0" w:space="0" w:color="auto"/>
            <w:right w:val="none" w:sz="0" w:space="0" w:color="auto"/>
          </w:divBdr>
        </w:div>
        <w:div w:id="1485855971">
          <w:marLeft w:val="0"/>
          <w:marRight w:val="0"/>
          <w:marTop w:val="150"/>
          <w:marBottom w:val="0"/>
          <w:divBdr>
            <w:top w:val="none" w:sz="0" w:space="0" w:color="auto"/>
            <w:left w:val="none" w:sz="0" w:space="0" w:color="auto"/>
            <w:bottom w:val="none" w:sz="0" w:space="0" w:color="auto"/>
            <w:right w:val="none" w:sz="0" w:space="0" w:color="auto"/>
          </w:divBdr>
          <w:divsChild>
            <w:div w:id="1492024002">
              <w:marLeft w:val="1155"/>
              <w:marRight w:val="0"/>
              <w:marTop w:val="0"/>
              <w:marBottom w:val="0"/>
              <w:divBdr>
                <w:top w:val="none" w:sz="0" w:space="0" w:color="auto"/>
                <w:left w:val="none" w:sz="0" w:space="0" w:color="auto"/>
                <w:bottom w:val="none" w:sz="0" w:space="0" w:color="auto"/>
                <w:right w:val="none" w:sz="0" w:space="0" w:color="auto"/>
              </w:divBdr>
            </w:div>
            <w:div w:id="396124474">
              <w:marLeft w:val="1155"/>
              <w:marRight w:val="0"/>
              <w:marTop w:val="0"/>
              <w:marBottom w:val="0"/>
              <w:divBdr>
                <w:top w:val="none" w:sz="0" w:space="0" w:color="auto"/>
                <w:left w:val="none" w:sz="0" w:space="0" w:color="auto"/>
                <w:bottom w:val="none" w:sz="0" w:space="0" w:color="auto"/>
                <w:right w:val="none" w:sz="0" w:space="0" w:color="auto"/>
              </w:divBdr>
            </w:div>
            <w:div w:id="236326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000844">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7327">
      <w:bodyDiv w:val="1"/>
      <w:marLeft w:val="0"/>
      <w:marRight w:val="0"/>
      <w:marTop w:val="0"/>
      <w:marBottom w:val="0"/>
      <w:divBdr>
        <w:top w:val="none" w:sz="0" w:space="0" w:color="auto"/>
        <w:left w:val="none" w:sz="0" w:space="0" w:color="auto"/>
        <w:bottom w:val="none" w:sz="0" w:space="0" w:color="auto"/>
        <w:right w:val="none" w:sz="0" w:space="0" w:color="auto"/>
      </w:divBdr>
      <w:divsChild>
        <w:div w:id="796526730">
          <w:marLeft w:val="0"/>
          <w:marRight w:val="0"/>
          <w:marTop w:val="0"/>
          <w:marBottom w:val="0"/>
          <w:divBdr>
            <w:top w:val="none" w:sz="0" w:space="0" w:color="auto"/>
            <w:left w:val="none" w:sz="0" w:space="0" w:color="auto"/>
            <w:bottom w:val="none" w:sz="0" w:space="0" w:color="auto"/>
            <w:right w:val="none" w:sz="0" w:space="0" w:color="auto"/>
          </w:divBdr>
        </w:div>
        <w:div w:id="492332086">
          <w:marLeft w:val="0"/>
          <w:marRight w:val="0"/>
          <w:marTop w:val="150"/>
          <w:marBottom w:val="0"/>
          <w:divBdr>
            <w:top w:val="none" w:sz="0" w:space="0" w:color="auto"/>
            <w:left w:val="none" w:sz="0" w:space="0" w:color="auto"/>
            <w:bottom w:val="none" w:sz="0" w:space="0" w:color="auto"/>
            <w:right w:val="none" w:sz="0" w:space="0" w:color="auto"/>
          </w:divBdr>
          <w:divsChild>
            <w:div w:id="2116049651">
              <w:marLeft w:val="1155"/>
              <w:marRight w:val="0"/>
              <w:marTop w:val="0"/>
              <w:marBottom w:val="0"/>
              <w:divBdr>
                <w:top w:val="none" w:sz="0" w:space="0" w:color="auto"/>
                <w:left w:val="none" w:sz="0" w:space="0" w:color="auto"/>
                <w:bottom w:val="none" w:sz="0" w:space="0" w:color="auto"/>
                <w:right w:val="none" w:sz="0" w:space="0" w:color="auto"/>
              </w:divBdr>
            </w:div>
            <w:div w:id="984511223">
              <w:marLeft w:val="1155"/>
              <w:marRight w:val="0"/>
              <w:marTop w:val="0"/>
              <w:marBottom w:val="0"/>
              <w:divBdr>
                <w:top w:val="none" w:sz="0" w:space="0" w:color="auto"/>
                <w:left w:val="none" w:sz="0" w:space="0" w:color="auto"/>
                <w:bottom w:val="none" w:sz="0" w:space="0" w:color="auto"/>
                <w:right w:val="none" w:sz="0" w:space="0" w:color="auto"/>
              </w:divBdr>
            </w:div>
            <w:div w:id="1008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508818">
      <w:bodyDiv w:val="1"/>
      <w:marLeft w:val="0"/>
      <w:marRight w:val="0"/>
      <w:marTop w:val="0"/>
      <w:marBottom w:val="0"/>
      <w:divBdr>
        <w:top w:val="none" w:sz="0" w:space="0" w:color="auto"/>
        <w:left w:val="none" w:sz="0" w:space="0" w:color="auto"/>
        <w:bottom w:val="none" w:sz="0" w:space="0" w:color="auto"/>
        <w:right w:val="none" w:sz="0" w:space="0" w:color="auto"/>
      </w:divBdr>
      <w:divsChild>
        <w:div w:id="912668769">
          <w:marLeft w:val="0"/>
          <w:marRight w:val="0"/>
          <w:marTop w:val="0"/>
          <w:marBottom w:val="0"/>
          <w:divBdr>
            <w:top w:val="none" w:sz="0" w:space="0" w:color="auto"/>
            <w:left w:val="none" w:sz="0" w:space="0" w:color="auto"/>
            <w:bottom w:val="none" w:sz="0" w:space="0" w:color="auto"/>
            <w:right w:val="none" w:sz="0" w:space="0" w:color="auto"/>
          </w:divBdr>
        </w:div>
        <w:div w:id="114913929">
          <w:marLeft w:val="0"/>
          <w:marRight w:val="0"/>
          <w:marTop w:val="150"/>
          <w:marBottom w:val="0"/>
          <w:divBdr>
            <w:top w:val="none" w:sz="0" w:space="0" w:color="auto"/>
            <w:left w:val="none" w:sz="0" w:space="0" w:color="auto"/>
            <w:bottom w:val="none" w:sz="0" w:space="0" w:color="auto"/>
            <w:right w:val="none" w:sz="0" w:space="0" w:color="auto"/>
          </w:divBdr>
          <w:divsChild>
            <w:div w:id="350255342">
              <w:marLeft w:val="1155"/>
              <w:marRight w:val="0"/>
              <w:marTop w:val="0"/>
              <w:marBottom w:val="0"/>
              <w:divBdr>
                <w:top w:val="none" w:sz="0" w:space="0" w:color="auto"/>
                <w:left w:val="none" w:sz="0" w:space="0" w:color="auto"/>
                <w:bottom w:val="none" w:sz="0" w:space="0" w:color="auto"/>
                <w:right w:val="none" w:sz="0" w:space="0" w:color="auto"/>
              </w:divBdr>
            </w:div>
            <w:div w:id="1536506597">
              <w:marLeft w:val="1155"/>
              <w:marRight w:val="0"/>
              <w:marTop w:val="0"/>
              <w:marBottom w:val="0"/>
              <w:divBdr>
                <w:top w:val="none" w:sz="0" w:space="0" w:color="auto"/>
                <w:left w:val="none" w:sz="0" w:space="0" w:color="auto"/>
                <w:bottom w:val="none" w:sz="0" w:space="0" w:color="auto"/>
                <w:right w:val="none" w:sz="0" w:space="0" w:color="auto"/>
              </w:divBdr>
            </w:div>
            <w:div w:id="2132895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583361">
      <w:bodyDiv w:val="1"/>
      <w:marLeft w:val="0"/>
      <w:marRight w:val="0"/>
      <w:marTop w:val="0"/>
      <w:marBottom w:val="0"/>
      <w:divBdr>
        <w:top w:val="none" w:sz="0" w:space="0" w:color="auto"/>
        <w:left w:val="none" w:sz="0" w:space="0" w:color="auto"/>
        <w:bottom w:val="none" w:sz="0" w:space="0" w:color="auto"/>
        <w:right w:val="none" w:sz="0" w:space="0" w:color="auto"/>
      </w:divBdr>
      <w:divsChild>
        <w:div w:id="1075588288">
          <w:marLeft w:val="0"/>
          <w:marRight w:val="0"/>
          <w:marTop w:val="0"/>
          <w:marBottom w:val="0"/>
          <w:divBdr>
            <w:top w:val="none" w:sz="0" w:space="0" w:color="auto"/>
            <w:left w:val="none" w:sz="0" w:space="0" w:color="auto"/>
            <w:bottom w:val="none" w:sz="0" w:space="0" w:color="auto"/>
            <w:right w:val="none" w:sz="0" w:space="0" w:color="auto"/>
          </w:divBdr>
        </w:div>
        <w:div w:id="354162256">
          <w:marLeft w:val="0"/>
          <w:marRight w:val="0"/>
          <w:marTop w:val="150"/>
          <w:marBottom w:val="0"/>
          <w:divBdr>
            <w:top w:val="none" w:sz="0" w:space="0" w:color="auto"/>
            <w:left w:val="none" w:sz="0" w:space="0" w:color="auto"/>
            <w:bottom w:val="none" w:sz="0" w:space="0" w:color="auto"/>
            <w:right w:val="none" w:sz="0" w:space="0" w:color="auto"/>
          </w:divBdr>
          <w:divsChild>
            <w:div w:id="290862032">
              <w:marLeft w:val="1155"/>
              <w:marRight w:val="0"/>
              <w:marTop w:val="0"/>
              <w:marBottom w:val="0"/>
              <w:divBdr>
                <w:top w:val="none" w:sz="0" w:space="0" w:color="auto"/>
                <w:left w:val="none" w:sz="0" w:space="0" w:color="auto"/>
                <w:bottom w:val="none" w:sz="0" w:space="0" w:color="auto"/>
                <w:right w:val="none" w:sz="0" w:space="0" w:color="auto"/>
              </w:divBdr>
            </w:div>
            <w:div w:id="1473015516">
              <w:marLeft w:val="1155"/>
              <w:marRight w:val="0"/>
              <w:marTop w:val="0"/>
              <w:marBottom w:val="0"/>
              <w:divBdr>
                <w:top w:val="none" w:sz="0" w:space="0" w:color="auto"/>
                <w:left w:val="none" w:sz="0" w:space="0" w:color="auto"/>
                <w:bottom w:val="none" w:sz="0" w:space="0" w:color="auto"/>
                <w:right w:val="none" w:sz="0" w:space="0" w:color="auto"/>
              </w:divBdr>
            </w:div>
            <w:div w:id="200024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047748">
      <w:bodyDiv w:val="1"/>
      <w:marLeft w:val="0"/>
      <w:marRight w:val="0"/>
      <w:marTop w:val="0"/>
      <w:marBottom w:val="0"/>
      <w:divBdr>
        <w:top w:val="none" w:sz="0" w:space="0" w:color="auto"/>
        <w:left w:val="none" w:sz="0" w:space="0" w:color="auto"/>
        <w:bottom w:val="none" w:sz="0" w:space="0" w:color="auto"/>
        <w:right w:val="none" w:sz="0" w:space="0" w:color="auto"/>
      </w:divBdr>
      <w:divsChild>
        <w:div w:id="528762306">
          <w:marLeft w:val="0"/>
          <w:marRight w:val="0"/>
          <w:marTop w:val="0"/>
          <w:marBottom w:val="0"/>
          <w:divBdr>
            <w:top w:val="none" w:sz="0" w:space="0" w:color="auto"/>
            <w:left w:val="none" w:sz="0" w:space="0" w:color="auto"/>
            <w:bottom w:val="none" w:sz="0" w:space="0" w:color="auto"/>
            <w:right w:val="none" w:sz="0" w:space="0" w:color="auto"/>
          </w:divBdr>
        </w:div>
        <w:div w:id="289819500">
          <w:marLeft w:val="0"/>
          <w:marRight w:val="0"/>
          <w:marTop w:val="150"/>
          <w:marBottom w:val="0"/>
          <w:divBdr>
            <w:top w:val="none" w:sz="0" w:space="0" w:color="auto"/>
            <w:left w:val="none" w:sz="0" w:space="0" w:color="auto"/>
            <w:bottom w:val="none" w:sz="0" w:space="0" w:color="auto"/>
            <w:right w:val="none" w:sz="0" w:space="0" w:color="auto"/>
          </w:divBdr>
        </w:div>
      </w:divsChild>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550498">
      <w:bodyDiv w:val="1"/>
      <w:marLeft w:val="0"/>
      <w:marRight w:val="0"/>
      <w:marTop w:val="0"/>
      <w:marBottom w:val="0"/>
      <w:divBdr>
        <w:top w:val="none" w:sz="0" w:space="0" w:color="auto"/>
        <w:left w:val="none" w:sz="0" w:space="0" w:color="auto"/>
        <w:bottom w:val="none" w:sz="0" w:space="0" w:color="auto"/>
        <w:right w:val="none" w:sz="0" w:space="0" w:color="auto"/>
      </w:divBdr>
      <w:divsChild>
        <w:div w:id="1910263163">
          <w:marLeft w:val="0"/>
          <w:marRight w:val="0"/>
          <w:marTop w:val="0"/>
          <w:marBottom w:val="0"/>
          <w:divBdr>
            <w:top w:val="none" w:sz="0" w:space="0" w:color="auto"/>
            <w:left w:val="none" w:sz="0" w:space="0" w:color="auto"/>
            <w:bottom w:val="none" w:sz="0" w:space="0" w:color="auto"/>
            <w:right w:val="none" w:sz="0" w:space="0" w:color="auto"/>
          </w:divBdr>
        </w:div>
        <w:div w:id="1276719428">
          <w:marLeft w:val="0"/>
          <w:marRight w:val="0"/>
          <w:marTop w:val="150"/>
          <w:marBottom w:val="0"/>
          <w:divBdr>
            <w:top w:val="none" w:sz="0" w:space="0" w:color="auto"/>
            <w:left w:val="none" w:sz="0" w:space="0" w:color="auto"/>
            <w:bottom w:val="none" w:sz="0" w:space="0" w:color="auto"/>
            <w:right w:val="none" w:sz="0" w:space="0" w:color="auto"/>
          </w:divBdr>
          <w:divsChild>
            <w:div w:id="488374940">
              <w:marLeft w:val="1155"/>
              <w:marRight w:val="0"/>
              <w:marTop w:val="0"/>
              <w:marBottom w:val="0"/>
              <w:divBdr>
                <w:top w:val="none" w:sz="0" w:space="0" w:color="auto"/>
                <w:left w:val="none" w:sz="0" w:space="0" w:color="auto"/>
                <w:bottom w:val="none" w:sz="0" w:space="0" w:color="auto"/>
                <w:right w:val="none" w:sz="0" w:space="0" w:color="auto"/>
              </w:divBdr>
            </w:div>
            <w:div w:id="468011818">
              <w:marLeft w:val="1155"/>
              <w:marRight w:val="0"/>
              <w:marTop w:val="0"/>
              <w:marBottom w:val="0"/>
              <w:divBdr>
                <w:top w:val="none" w:sz="0" w:space="0" w:color="auto"/>
                <w:left w:val="none" w:sz="0" w:space="0" w:color="auto"/>
                <w:bottom w:val="none" w:sz="0" w:space="0" w:color="auto"/>
                <w:right w:val="none" w:sz="0" w:space="0" w:color="auto"/>
              </w:divBdr>
            </w:div>
            <w:div w:id="901060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198552">
      <w:bodyDiv w:val="1"/>
      <w:marLeft w:val="0"/>
      <w:marRight w:val="0"/>
      <w:marTop w:val="0"/>
      <w:marBottom w:val="0"/>
      <w:divBdr>
        <w:top w:val="none" w:sz="0" w:space="0" w:color="auto"/>
        <w:left w:val="none" w:sz="0" w:space="0" w:color="auto"/>
        <w:bottom w:val="none" w:sz="0" w:space="0" w:color="auto"/>
        <w:right w:val="none" w:sz="0" w:space="0" w:color="auto"/>
      </w:divBdr>
      <w:divsChild>
        <w:div w:id="197090218">
          <w:marLeft w:val="0"/>
          <w:marRight w:val="0"/>
          <w:marTop w:val="0"/>
          <w:marBottom w:val="0"/>
          <w:divBdr>
            <w:top w:val="none" w:sz="0" w:space="0" w:color="auto"/>
            <w:left w:val="none" w:sz="0" w:space="0" w:color="auto"/>
            <w:bottom w:val="none" w:sz="0" w:space="0" w:color="auto"/>
            <w:right w:val="none" w:sz="0" w:space="0" w:color="auto"/>
          </w:divBdr>
        </w:div>
        <w:div w:id="918100120">
          <w:marLeft w:val="0"/>
          <w:marRight w:val="0"/>
          <w:marTop w:val="150"/>
          <w:marBottom w:val="0"/>
          <w:divBdr>
            <w:top w:val="none" w:sz="0" w:space="0" w:color="auto"/>
            <w:left w:val="none" w:sz="0" w:space="0" w:color="auto"/>
            <w:bottom w:val="none" w:sz="0" w:space="0" w:color="auto"/>
            <w:right w:val="none" w:sz="0" w:space="0" w:color="auto"/>
          </w:divBdr>
          <w:divsChild>
            <w:div w:id="151991819">
              <w:marLeft w:val="1155"/>
              <w:marRight w:val="0"/>
              <w:marTop w:val="0"/>
              <w:marBottom w:val="0"/>
              <w:divBdr>
                <w:top w:val="none" w:sz="0" w:space="0" w:color="auto"/>
                <w:left w:val="none" w:sz="0" w:space="0" w:color="auto"/>
                <w:bottom w:val="none" w:sz="0" w:space="0" w:color="auto"/>
                <w:right w:val="none" w:sz="0" w:space="0" w:color="auto"/>
              </w:divBdr>
            </w:div>
            <w:div w:id="1390762578">
              <w:marLeft w:val="1155"/>
              <w:marRight w:val="0"/>
              <w:marTop w:val="0"/>
              <w:marBottom w:val="0"/>
              <w:divBdr>
                <w:top w:val="none" w:sz="0" w:space="0" w:color="auto"/>
                <w:left w:val="none" w:sz="0" w:space="0" w:color="auto"/>
                <w:bottom w:val="none" w:sz="0" w:space="0" w:color="auto"/>
                <w:right w:val="none" w:sz="0" w:space="0" w:color="auto"/>
              </w:divBdr>
            </w:div>
            <w:div w:id="824735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283213">
      <w:bodyDiv w:val="1"/>
      <w:marLeft w:val="0"/>
      <w:marRight w:val="0"/>
      <w:marTop w:val="0"/>
      <w:marBottom w:val="0"/>
      <w:divBdr>
        <w:top w:val="none" w:sz="0" w:space="0" w:color="auto"/>
        <w:left w:val="none" w:sz="0" w:space="0" w:color="auto"/>
        <w:bottom w:val="none" w:sz="0" w:space="0" w:color="auto"/>
        <w:right w:val="none" w:sz="0" w:space="0" w:color="auto"/>
      </w:divBdr>
      <w:divsChild>
        <w:div w:id="231622512">
          <w:marLeft w:val="0"/>
          <w:marRight w:val="0"/>
          <w:marTop w:val="0"/>
          <w:marBottom w:val="0"/>
          <w:divBdr>
            <w:top w:val="none" w:sz="0" w:space="0" w:color="auto"/>
            <w:left w:val="none" w:sz="0" w:space="0" w:color="auto"/>
            <w:bottom w:val="none" w:sz="0" w:space="0" w:color="auto"/>
            <w:right w:val="none" w:sz="0" w:space="0" w:color="auto"/>
          </w:divBdr>
        </w:div>
        <w:div w:id="38748612">
          <w:marLeft w:val="0"/>
          <w:marRight w:val="0"/>
          <w:marTop w:val="150"/>
          <w:marBottom w:val="0"/>
          <w:divBdr>
            <w:top w:val="none" w:sz="0" w:space="0" w:color="auto"/>
            <w:left w:val="none" w:sz="0" w:space="0" w:color="auto"/>
            <w:bottom w:val="none" w:sz="0" w:space="0" w:color="auto"/>
            <w:right w:val="none" w:sz="0" w:space="0" w:color="auto"/>
          </w:divBdr>
          <w:divsChild>
            <w:div w:id="1864787515">
              <w:marLeft w:val="1155"/>
              <w:marRight w:val="0"/>
              <w:marTop w:val="0"/>
              <w:marBottom w:val="0"/>
              <w:divBdr>
                <w:top w:val="none" w:sz="0" w:space="0" w:color="auto"/>
                <w:left w:val="none" w:sz="0" w:space="0" w:color="auto"/>
                <w:bottom w:val="none" w:sz="0" w:space="0" w:color="auto"/>
                <w:right w:val="none" w:sz="0" w:space="0" w:color="auto"/>
              </w:divBdr>
            </w:div>
            <w:div w:id="2103649693">
              <w:marLeft w:val="1155"/>
              <w:marRight w:val="0"/>
              <w:marTop w:val="0"/>
              <w:marBottom w:val="0"/>
              <w:divBdr>
                <w:top w:val="none" w:sz="0" w:space="0" w:color="auto"/>
                <w:left w:val="none" w:sz="0" w:space="0" w:color="auto"/>
                <w:bottom w:val="none" w:sz="0" w:space="0" w:color="auto"/>
                <w:right w:val="none" w:sz="0" w:space="0" w:color="auto"/>
              </w:divBdr>
            </w:div>
            <w:div w:id="433406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594150">
      <w:bodyDiv w:val="1"/>
      <w:marLeft w:val="0"/>
      <w:marRight w:val="0"/>
      <w:marTop w:val="0"/>
      <w:marBottom w:val="0"/>
      <w:divBdr>
        <w:top w:val="none" w:sz="0" w:space="0" w:color="auto"/>
        <w:left w:val="none" w:sz="0" w:space="0" w:color="auto"/>
        <w:bottom w:val="none" w:sz="0" w:space="0" w:color="auto"/>
        <w:right w:val="none" w:sz="0" w:space="0" w:color="auto"/>
      </w:divBdr>
      <w:divsChild>
        <w:div w:id="1893882063">
          <w:marLeft w:val="0"/>
          <w:marRight w:val="0"/>
          <w:marTop w:val="0"/>
          <w:marBottom w:val="0"/>
          <w:divBdr>
            <w:top w:val="none" w:sz="0" w:space="0" w:color="auto"/>
            <w:left w:val="none" w:sz="0" w:space="0" w:color="auto"/>
            <w:bottom w:val="none" w:sz="0" w:space="0" w:color="auto"/>
            <w:right w:val="none" w:sz="0" w:space="0" w:color="auto"/>
          </w:divBdr>
        </w:div>
        <w:div w:id="1737778377">
          <w:marLeft w:val="0"/>
          <w:marRight w:val="0"/>
          <w:marTop w:val="150"/>
          <w:marBottom w:val="0"/>
          <w:divBdr>
            <w:top w:val="none" w:sz="0" w:space="0" w:color="auto"/>
            <w:left w:val="none" w:sz="0" w:space="0" w:color="auto"/>
            <w:bottom w:val="none" w:sz="0" w:space="0" w:color="auto"/>
            <w:right w:val="none" w:sz="0" w:space="0" w:color="auto"/>
          </w:divBdr>
          <w:divsChild>
            <w:div w:id="2002081727">
              <w:marLeft w:val="1155"/>
              <w:marRight w:val="0"/>
              <w:marTop w:val="0"/>
              <w:marBottom w:val="0"/>
              <w:divBdr>
                <w:top w:val="none" w:sz="0" w:space="0" w:color="auto"/>
                <w:left w:val="none" w:sz="0" w:space="0" w:color="auto"/>
                <w:bottom w:val="none" w:sz="0" w:space="0" w:color="auto"/>
                <w:right w:val="none" w:sz="0" w:space="0" w:color="auto"/>
              </w:divBdr>
            </w:div>
            <w:div w:id="1608390854">
              <w:marLeft w:val="1155"/>
              <w:marRight w:val="0"/>
              <w:marTop w:val="0"/>
              <w:marBottom w:val="0"/>
              <w:divBdr>
                <w:top w:val="none" w:sz="0" w:space="0" w:color="auto"/>
                <w:left w:val="none" w:sz="0" w:space="0" w:color="auto"/>
                <w:bottom w:val="none" w:sz="0" w:space="0" w:color="auto"/>
                <w:right w:val="none" w:sz="0" w:space="0" w:color="auto"/>
              </w:divBdr>
            </w:div>
            <w:div w:id="198392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248452">
      <w:bodyDiv w:val="1"/>
      <w:marLeft w:val="0"/>
      <w:marRight w:val="0"/>
      <w:marTop w:val="0"/>
      <w:marBottom w:val="0"/>
      <w:divBdr>
        <w:top w:val="none" w:sz="0" w:space="0" w:color="auto"/>
        <w:left w:val="none" w:sz="0" w:space="0" w:color="auto"/>
        <w:bottom w:val="none" w:sz="0" w:space="0" w:color="auto"/>
        <w:right w:val="none" w:sz="0" w:space="0" w:color="auto"/>
      </w:divBdr>
      <w:divsChild>
        <w:div w:id="479998753">
          <w:marLeft w:val="0"/>
          <w:marRight w:val="0"/>
          <w:marTop w:val="0"/>
          <w:marBottom w:val="0"/>
          <w:divBdr>
            <w:top w:val="none" w:sz="0" w:space="0" w:color="auto"/>
            <w:left w:val="none" w:sz="0" w:space="0" w:color="auto"/>
            <w:bottom w:val="none" w:sz="0" w:space="0" w:color="auto"/>
            <w:right w:val="none" w:sz="0" w:space="0" w:color="auto"/>
          </w:divBdr>
        </w:div>
        <w:div w:id="1707095668">
          <w:marLeft w:val="0"/>
          <w:marRight w:val="0"/>
          <w:marTop w:val="150"/>
          <w:marBottom w:val="0"/>
          <w:divBdr>
            <w:top w:val="none" w:sz="0" w:space="0" w:color="auto"/>
            <w:left w:val="none" w:sz="0" w:space="0" w:color="auto"/>
            <w:bottom w:val="none" w:sz="0" w:space="0" w:color="auto"/>
            <w:right w:val="none" w:sz="0" w:space="0" w:color="auto"/>
          </w:divBdr>
          <w:divsChild>
            <w:div w:id="119344335">
              <w:marLeft w:val="1155"/>
              <w:marRight w:val="0"/>
              <w:marTop w:val="0"/>
              <w:marBottom w:val="0"/>
              <w:divBdr>
                <w:top w:val="none" w:sz="0" w:space="0" w:color="auto"/>
                <w:left w:val="none" w:sz="0" w:space="0" w:color="auto"/>
                <w:bottom w:val="none" w:sz="0" w:space="0" w:color="auto"/>
                <w:right w:val="none" w:sz="0" w:space="0" w:color="auto"/>
              </w:divBdr>
            </w:div>
            <w:div w:id="1863474745">
              <w:marLeft w:val="1155"/>
              <w:marRight w:val="0"/>
              <w:marTop w:val="0"/>
              <w:marBottom w:val="0"/>
              <w:divBdr>
                <w:top w:val="none" w:sz="0" w:space="0" w:color="auto"/>
                <w:left w:val="none" w:sz="0" w:space="0" w:color="auto"/>
                <w:bottom w:val="none" w:sz="0" w:space="0" w:color="auto"/>
                <w:right w:val="none" w:sz="0" w:space="0" w:color="auto"/>
              </w:divBdr>
            </w:div>
            <w:div w:id="1736315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442083">
      <w:bodyDiv w:val="1"/>
      <w:marLeft w:val="0"/>
      <w:marRight w:val="0"/>
      <w:marTop w:val="0"/>
      <w:marBottom w:val="0"/>
      <w:divBdr>
        <w:top w:val="none" w:sz="0" w:space="0" w:color="auto"/>
        <w:left w:val="none" w:sz="0" w:space="0" w:color="auto"/>
        <w:bottom w:val="none" w:sz="0" w:space="0" w:color="auto"/>
        <w:right w:val="none" w:sz="0" w:space="0" w:color="auto"/>
      </w:divBdr>
      <w:divsChild>
        <w:div w:id="1830944846">
          <w:marLeft w:val="0"/>
          <w:marRight w:val="0"/>
          <w:marTop w:val="0"/>
          <w:marBottom w:val="0"/>
          <w:divBdr>
            <w:top w:val="none" w:sz="0" w:space="0" w:color="auto"/>
            <w:left w:val="none" w:sz="0" w:space="0" w:color="auto"/>
            <w:bottom w:val="none" w:sz="0" w:space="0" w:color="auto"/>
            <w:right w:val="none" w:sz="0" w:space="0" w:color="auto"/>
          </w:divBdr>
        </w:div>
        <w:div w:id="1021586125">
          <w:marLeft w:val="0"/>
          <w:marRight w:val="0"/>
          <w:marTop w:val="150"/>
          <w:marBottom w:val="0"/>
          <w:divBdr>
            <w:top w:val="none" w:sz="0" w:space="0" w:color="auto"/>
            <w:left w:val="none" w:sz="0" w:space="0" w:color="auto"/>
            <w:bottom w:val="none" w:sz="0" w:space="0" w:color="auto"/>
            <w:right w:val="none" w:sz="0" w:space="0" w:color="auto"/>
          </w:divBdr>
          <w:divsChild>
            <w:div w:id="508368865">
              <w:marLeft w:val="1155"/>
              <w:marRight w:val="0"/>
              <w:marTop w:val="0"/>
              <w:marBottom w:val="0"/>
              <w:divBdr>
                <w:top w:val="none" w:sz="0" w:space="0" w:color="auto"/>
                <w:left w:val="none" w:sz="0" w:space="0" w:color="auto"/>
                <w:bottom w:val="none" w:sz="0" w:space="0" w:color="auto"/>
                <w:right w:val="none" w:sz="0" w:space="0" w:color="auto"/>
              </w:divBdr>
            </w:div>
            <w:div w:id="519860438">
              <w:marLeft w:val="1155"/>
              <w:marRight w:val="0"/>
              <w:marTop w:val="0"/>
              <w:marBottom w:val="0"/>
              <w:divBdr>
                <w:top w:val="none" w:sz="0" w:space="0" w:color="auto"/>
                <w:left w:val="none" w:sz="0" w:space="0" w:color="auto"/>
                <w:bottom w:val="none" w:sz="0" w:space="0" w:color="auto"/>
                <w:right w:val="none" w:sz="0" w:space="0" w:color="auto"/>
              </w:divBdr>
            </w:div>
            <w:div w:id="1810853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468851">
      <w:bodyDiv w:val="1"/>
      <w:marLeft w:val="0"/>
      <w:marRight w:val="0"/>
      <w:marTop w:val="0"/>
      <w:marBottom w:val="0"/>
      <w:divBdr>
        <w:top w:val="none" w:sz="0" w:space="0" w:color="auto"/>
        <w:left w:val="none" w:sz="0" w:space="0" w:color="auto"/>
        <w:bottom w:val="none" w:sz="0" w:space="0" w:color="auto"/>
        <w:right w:val="none" w:sz="0" w:space="0" w:color="auto"/>
      </w:divBdr>
      <w:divsChild>
        <w:div w:id="1931309603">
          <w:marLeft w:val="0"/>
          <w:marRight w:val="0"/>
          <w:marTop w:val="0"/>
          <w:marBottom w:val="0"/>
          <w:divBdr>
            <w:top w:val="none" w:sz="0" w:space="0" w:color="auto"/>
            <w:left w:val="none" w:sz="0" w:space="0" w:color="auto"/>
            <w:bottom w:val="none" w:sz="0" w:space="0" w:color="auto"/>
            <w:right w:val="none" w:sz="0" w:space="0" w:color="auto"/>
          </w:divBdr>
        </w:div>
        <w:div w:id="2049333064">
          <w:marLeft w:val="0"/>
          <w:marRight w:val="0"/>
          <w:marTop w:val="150"/>
          <w:marBottom w:val="0"/>
          <w:divBdr>
            <w:top w:val="none" w:sz="0" w:space="0" w:color="auto"/>
            <w:left w:val="none" w:sz="0" w:space="0" w:color="auto"/>
            <w:bottom w:val="none" w:sz="0" w:space="0" w:color="auto"/>
            <w:right w:val="none" w:sz="0" w:space="0" w:color="auto"/>
          </w:divBdr>
          <w:divsChild>
            <w:div w:id="283539254">
              <w:marLeft w:val="1155"/>
              <w:marRight w:val="0"/>
              <w:marTop w:val="0"/>
              <w:marBottom w:val="0"/>
              <w:divBdr>
                <w:top w:val="none" w:sz="0" w:space="0" w:color="auto"/>
                <w:left w:val="none" w:sz="0" w:space="0" w:color="auto"/>
                <w:bottom w:val="none" w:sz="0" w:space="0" w:color="auto"/>
                <w:right w:val="none" w:sz="0" w:space="0" w:color="auto"/>
              </w:divBdr>
            </w:div>
            <w:div w:id="280916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169029">
      <w:bodyDiv w:val="1"/>
      <w:marLeft w:val="0"/>
      <w:marRight w:val="0"/>
      <w:marTop w:val="0"/>
      <w:marBottom w:val="0"/>
      <w:divBdr>
        <w:top w:val="none" w:sz="0" w:space="0" w:color="auto"/>
        <w:left w:val="none" w:sz="0" w:space="0" w:color="auto"/>
        <w:bottom w:val="none" w:sz="0" w:space="0" w:color="auto"/>
        <w:right w:val="none" w:sz="0" w:space="0" w:color="auto"/>
      </w:divBdr>
      <w:divsChild>
        <w:div w:id="877468418">
          <w:marLeft w:val="0"/>
          <w:marRight w:val="0"/>
          <w:marTop w:val="0"/>
          <w:marBottom w:val="0"/>
          <w:divBdr>
            <w:top w:val="none" w:sz="0" w:space="0" w:color="auto"/>
            <w:left w:val="none" w:sz="0" w:space="0" w:color="auto"/>
            <w:bottom w:val="none" w:sz="0" w:space="0" w:color="auto"/>
            <w:right w:val="none" w:sz="0" w:space="0" w:color="auto"/>
          </w:divBdr>
        </w:div>
        <w:div w:id="668867873">
          <w:marLeft w:val="0"/>
          <w:marRight w:val="0"/>
          <w:marTop w:val="150"/>
          <w:marBottom w:val="0"/>
          <w:divBdr>
            <w:top w:val="none" w:sz="0" w:space="0" w:color="auto"/>
            <w:left w:val="none" w:sz="0" w:space="0" w:color="auto"/>
            <w:bottom w:val="none" w:sz="0" w:space="0" w:color="auto"/>
            <w:right w:val="none" w:sz="0" w:space="0" w:color="auto"/>
          </w:divBdr>
          <w:divsChild>
            <w:div w:id="821580437">
              <w:marLeft w:val="1155"/>
              <w:marRight w:val="0"/>
              <w:marTop w:val="0"/>
              <w:marBottom w:val="0"/>
              <w:divBdr>
                <w:top w:val="none" w:sz="0" w:space="0" w:color="auto"/>
                <w:left w:val="none" w:sz="0" w:space="0" w:color="auto"/>
                <w:bottom w:val="none" w:sz="0" w:space="0" w:color="auto"/>
                <w:right w:val="none" w:sz="0" w:space="0" w:color="auto"/>
              </w:divBdr>
            </w:div>
            <w:div w:id="988171586">
              <w:marLeft w:val="1155"/>
              <w:marRight w:val="0"/>
              <w:marTop w:val="0"/>
              <w:marBottom w:val="0"/>
              <w:divBdr>
                <w:top w:val="none" w:sz="0" w:space="0" w:color="auto"/>
                <w:left w:val="none" w:sz="0" w:space="0" w:color="auto"/>
                <w:bottom w:val="none" w:sz="0" w:space="0" w:color="auto"/>
                <w:right w:val="none" w:sz="0" w:space="0" w:color="auto"/>
              </w:divBdr>
            </w:div>
            <w:div w:id="2075424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778706">
      <w:bodyDiv w:val="1"/>
      <w:marLeft w:val="0"/>
      <w:marRight w:val="0"/>
      <w:marTop w:val="0"/>
      <w:marBottom w:val="0"/>
      <w:divBdr>
        <w:top w:val="none" w:sz="0" w:space="0" w:color="auto"/>
        <w:left w:val="none" w:sz="0" w:space="0" w:color="auto"/>
        <w:bottom w:val="none" w:sz="0" w:space="0" w:color="auto"/>
        <w:right w:val="none" w:sz="0" w:space="0" w:color="auto"/>
      </w:divBdr>
    </w:div>
    <w:div w:id="431780770">
      <w:bodyDiv w:val="1"/>
      <w:marLeft w:val="0"/>
      <w:marRight w:val="0"/>
      <w:marTop w:val="0"/>
      <w:marBottom w:val="0"/>
      <w:divBdr>
        <w:top w:val="none" w:sz="0" w:space="0" w:color="auto"/>
        <w:left w:val="none" w:sz="0" w:space="0" w:color="auto"/>
        <w:bottom w:val="none" w:sz="0" w:space="0" w:color="auto"/>
        <w:right w:val="none" w:sz="0" w:space="0" w:color="auto"/>
      </w:divBdr>
      <w:divsChild>
        <w:div w:id="1255364528">
          <w:marLeft w:val="0"/>
          <w:marRight w:val="0"/>
          <w:marTop w:val="0"/>
          <w:marBottom w:val="0"/>
          <w:divBdr>
            <w:top w:val="none" w:sz="0" w:space="0" w:color="auto"/>
            <w:left w:val="none" w:sz="0" w:space="0" w:color="auto"/>
            <w:bottom w:val="none" w:sz="0" w:space="0" w:color="auto"/>
            <w:right w:val="none" w:sz="0" w:space="0" w:color="auto"/>
          </w:divBdr>
        </w:div>
        <w:div w:id="575942793">
          <w:marLeft w:val="0"/>
          <w:marRight w:val="0"/>
          <w:marTop w:val="150"/>
          <w:marBottom w:val="0"/>
          <w:divBdr>
            <w:top w:val="none" w:sz="0" w:space="0" w:color="auto"/>
            <w:left w:val="none" w:sz="0" w:space="0" w:color="auto"/>
            <w:bottom w:val="none" w:sz="0" w:space="0" w:color="auto"/>
            <w:right w:val="none" w:sz="0" w:space="0" w:color="auto"/>
          </w:divBdr>
          <w:divsChild>
            <w:div w:id="1840074321">
              <w:marLeft w:val="1155"/>
              <w:marRight w:val="0"/>
              <w:marTop w:val="0"/>
              <w:marBottom w:val="0"/>
              <w:divBdr>
                <w:top w:val="none" w:sz="0" w:space="0" w:color="auto"/>
                <w:left w:val="none" w:sz="0" w:space="0" w:color="auto"/>
                <w:bottom w:val="none" w:sz="0" w:space="0" w:color="auto"/>
                <w:right w:val="none" w:sz="0" w:space="0" w:color="auto"/>
              </w:divBdr>
            </w:div>
            <w:div w:id="412356712">
              <w:marLeft w:val="1155"/>
              <w:marRight w:val="0"/>
              <w:marTop w:val="0"/>
              <w:marBottom w:val="0"/>
              <w:divBdr>
                <w:top w:val="none" w:sz="0" w:space="0" w:color="auto"/>
                <w:left w:val="none" w:sz="0" w:space="0" w:color="auto"/>
                <w:bottom w:val="none" w:sz="0" w:space="0" w:color="auto"/>
                <w:right w:val="none" w:sz="0" w:space="0" w:color="auto"/>
              </w:divBdr>
            </w:div>
            <w:div w:id="1914508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674530">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69690">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289441">
      <w:bodyDiv w:val="1"/>
      <w:marLeft w:val="0"/>
      <w:marRight w:val="0"/>
      <w:marTop w:val="0"/>
      <w:marBottom w:val="0"/>
      <w:divBdr>
        <w:top w:val="none" w:sz="0" w:space="0" w:color="auto"/>
        <w:left w:val="none" w:sz="0" w:space="0" w:color="auto"/>
        <w:bottom w:val="none" w:sz="0" w:space="0" w:color="auto"/>
        <w:right w:val="none" w:sz="0" w:space="0" w:color="auto"/>
      </w:divBdr>
      <w:divsChild>
        <w:div w:id="599726685">
          <w:marLeft w:val="0"/>
          <w:marRight w:val="0"/>
          <w:marTop w:val="0"/>
          <w:marBottom w:val="0"/>
          <w:divBdr>
            <w:top w:val="none" w:sz="0" w:space="0" w:color="auto"/>
            <w:left w:val="none" w:sz="0" w:space="0" w:color="auto"/>
            <w:bottom w:val="none" w:sz="0" w:space="0" w:color="auto"/>
            <w:right w:val="none" w:sz="0" w:space="0" w:color="auto"/>
          </w:divBdr>
        </w:div>
        <w:div w:id="595678845">
          <w:marLeft w:val="0"/>
          <w:marRight w:val="0"/>
          <w:marTop w:val="150"/>
          <w:marBottom w:val="0"/>
          <w:divBdr>
            <w:top w:val="none" w:sz="0" w:space="0" w:color="auto"/>
            <w:left w:val="none" w:sz="0" w:space="0" w:color="auto"/>
            <w:bottom w:val="none" w:sz="0" w:space="0" w:color="auto"/>
            <w:right w:val="none" w:sz="0" w:space="0" w:color="auto"/>
          </w:divBdr>
          <w:divsChild>
            <w:div w:id="1597134323">
              <w:marLeft w:val="1155"/>
              <w:marRight w:val="0"/>
              <w:marTop w:val="0"/>
              <w:marBottom w:val="0"/>
              <w:divBdr>
                <w:top w:val="none" w:sz="0" w:space="0" w:color="auto"/>
                <w:left w:val="none" w:sz="0" w:space="0" w:color="auto"/>
                <w:bottom w:val="none" w:sz="0" w:space="0" w:color="auto"/>
                <w:right w:val="none" w:sz="0" w:space="0" w:color="auto"/>
              </w:divBdr>
            </w:div>
            <w:div w:id="2044016105">
              <w:marLeft w:val="1155"/>
              <w:marRight w:val="0"/>
              <w:marTop w:val="0"/>
              <w:marBottom w:val="0"/>
              <w:divBdr>
                <w:top w:val="none" w:sz="0" w:space="0" w:color="auto"/>
                <w:left w:val="none" w:sz="0" w:space="0" w:color="auto"/>
                <w:bottom w:val="none" w:sz="0" w:space="0" w:color="auto"/>
                <w:right w:val="none" w:sz="0" w:space="0" w:color="auto"/>
              </w:divBdr>
            </w:div>
            <w:div w:id="1000814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399311">
      <w:bodyDiv w:val="1"/>
      <w:marLeft w:val="0"/>
      <w:marRight w:val="0"/>
      <w:marTop w:val="0"/>
      <w:marBottom w:val="0"/>
      <w:divBdr>
        <w:top w:val="none" w:sz="0" w:space="0" w:color="auto"/>
        <w:left w:val="none" w:sz="0" w:space="0" w:color="auto"/>
        <w:bottom w:val="none" w:sz="0" w:space="0" w:color="auto"/>
        <w:right w:val="none" w:sz="0" w:space="0" w:color="auto"/>
      </w:divBdr>
      <w:divsChild>
        <w:div w:id="2059743516">
          <w:marLeft w:val="0"/>
          <w:marRight w:val="0"/>
          <w:marTop w:val="0"/>
          <w:marBottom w:val="0"/>
          <w:divBdr>
            <w:top w:val="none" w:sz="0" w:space="0" w:color="auto"/>
            <w:left w:val="none" w:sz="0" w:space="0" w:color="auto"/>
            <w:bottom w:val="none" w:sz="0" w:space="0" w:color="auto"/>
            <w:right w:val="none" w:sz="0" w:space="0" w:color="auto"/>
          </w:divBdr>
        </w:div>
        <w:div w:id="1382483158">
          <w:marLeft w:val="0"/>
          <w:marRight w:val="0"/>
          <w:marTop w:val="150"/>
          <w:marBottom w:val="0"/>
          <w:divBdr>
            <w:top w:val="none" w:sz="0" w:space="0" w:color="auto"/>
            <w:left w:val="none" w:sz="0" w:space="0" w:color="auto"/>
            <w:bottom w:val="none" w:sz="0" w:space="0" w:color="auto"/>
            <w:right w:val="none" w:sz="0" w:space="0" w:color="auto"/>
          </w:divBdr>
          <w:divsChild>
            <w:div w:id="574781744">
              <w:marLeft w:val="1155"/>
              <w:marRight w:val="0"/>
              <w:marTop w:val="0"/>
              <w:marBottom w:val="0"/>
              <w:divBdr>
                <w:top w:val="none" w:sz="0" w:space="0" w:color="auto"/>
                <w:left w:val="none" w:sz="0" w:space="0" w:color="auto"/>
                <w:bottom w:val="none" w:sz="0" w:space="0" w:color="auto"/>
                <w:right w:val="none" w:sz="0" w:space="0" w:color="auto"/>
              </w:divBdr>
            </w:div>
            <w:div w:id="1427799482">
              <w:marLeft w:val="1155"/>
              <w:marRight w:val="0"/>
              <w:marTop w:val="0"/>
              <w:marBottom w:val="0"/>
              <w:divBdr>
                <w:top w:val="none" w:sz="0" w:space="0" w:color="auto"/>
                <w:left w:val="none" w:sz="0" w:space="0" w:color="auto"/>
                <w:bottom w:val="none" w:sz="0" w:space="0" w:color="auto"/>
                <w:right w:val="none" w:sz="0" w:space="0" w:color="auto"/>
              </w:divBdr>
            </w:div>
            <w:div w:id="190979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405307">
      <w:bodyDiv w:val="1"/>
      <w:marLeft w:val="0"/>
      <w:marRight w:val="0"/>
      <w:marTop w:val="0"/>
      <w:marBottom w:val="0"/>
      <w:divBdr>
        <w:top w:val="none" w:sz="0" w:space="0" w:color="auto"/>
        <w:left w:val="none" w:sz="0" w:space="0" w:color="auto"/>
        <w:bottom w:val="none" w:sz="0" w:space="0" w:color="auto"/>
        <w:right w:val="none" w:sz="0" w:space="0" w:color="auto"/>
      </w:divBdr>
      <w:divsChild>
        <w:div w:id="1387994873">
          <w:marLeft w:val="0"/>
          <w:marRight w:val="0"/>
          <w:marTop w:val="0"/>
          <w:marBottom w:val="0"/>
          <w:divBdr>
            <w:top w:val="none" w:sz="0" w:space="0" w:color="auto"/>
            <w:left w:val="none" w:sz="0" w:space="0" w:color="auto"/>
            <w:bottom w:val="none" w:sz="0" w:space="0" w:color="auto"/>
            <w:right w:val="none" w:sz="0" w:space="0" w:color="auto"/>
          </w:divBdr>
        </w:div>
        <w:div w:id="251164551">
          <w:marLeft w:val="0"/>
          <w:marRight w:val="0"/>
          <w:marTop w:val="150"/>
          <w:marBottom w:val="0"/>
          <w:divBdr>
            <w:top w:val="none" w:sz="0" w:space="0" w:color="auto"/>
            <w:left w:val="none" w:sz="0" w:space="0" w:color="auto"/>
            <w:bottom w:val="none" w:sz="0" w:space="0" w:color="auto"/>
            <w:right w:val="none" w:sz="0" w:space="0" w:color="auto"/>
          </w:divBdr>
          <w:divsChild>
            <w:div w:id="1886021856">
              <w:marLeft w:val="1155"/>
              <w:marRight w:val="0"/>
              <w:marTop w:val="0"/>
              <w:marBottom w:val="0"/>
              <w:divBdr>
                <w:top w:val="none" w:sz="0" w:space="0" w:color="auto"/>
                <w:left w:val="none" w:sz="0" w:space="0" w:color="auto"/>
                <w:bottom w:val="none" w:sz="0" w:space="0" w:color="auto"/>
                <w:right w:val="none" w:sz="0" w:space="0" w:color="auto"/>
              </w:divBdr>
            </w:div>
            <w:div w:id="2041084914">
              <w:marLeft w:val="1155"/>
              <w:marRight w:val="0"/>
              <w:marTop w:val="0"/>
              <w:marBottom w:val="0"/>
              <w:divBdr>
                <w:top w:val="none" w:sz="0" w:space="0" w:color="auto"/>
                <w:left w:val="none" w:sz="0" w:space="0" w:color="auto"/>
                <w:bottom w:val="none" w:sz="0" w:space="0" w:color="auto"/>
                <w:right w:val="none" w:sz="0" w:space="0" w:color="auto"/>
              </w:divBdr>
            </w:div>
            <w:div w:id="669868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551148">
      <w:bodyDiv w:val="1"/>
      <w:marLeft w:val="0"/>
      <w:marRight w:val="0"/>
      <w:marTop w:val="0"/>
      <w:marBottom w:val="0"/>
      <w:divBdr>
        <w:top w:val="none" w:sz="0" w:space="0" w:color="auto"/>
        <w:left w:val="none" w:sz="0" w:space="0" w:color="auto"/>
        <w:bottom w:val="none" w:sz="0" w:space="0" w:color="auto"/>
        <w:right w:val="none" w:sz="0" w:space="0" w:color="auto"/>
      </w:divBdr>
      <w:divsChild>
        <w:div w:id="697857813">
          <w:marLeft w:val="0"/>
          <w:marRight w:val="0"/>
          <w:marTop w:val="0"/>
          <w:marBottom w:val="0"/>
          <w:divBdr>
            <w:top w:val="none" w:sz="0" w:space="0" w:color="auto"/>
            <w:left w:val="none" w:sz="0" w:space="0" w:color="auto"/>
            <w:bottom w:val="none" w:sz="0" w:space="0" w:color="auto"/>
            <w:right w:val="none" w:sz="0" w:space="0" w:color="auto"/>
          </w:divBdr>
        </w:div>
        <w:div w:id="601497329">
          <w:marLeft w:val="0"/>
          <w:marRight w:val="0"/>
          <w:marTop w:val="150"/>
          <w:marBottom w:val="0"/>
          <w:divBdr>
            <w:top w:val="none" w:sz="0" w:space="0" w:color="auto"/>
            <w:left w:val="none" w:sz="0" w:space="0" w:color="auto"/>
            <w:bottom w:val="none" w:sz="0" w:space="0" w:color="auto"/>
            <w:right w:val="none" w:sz="0" w:space="0" w:color="auto"/>
          </w:divBdr>
          <w:divsChild>
            <w:div w:id="1878732642">
              <w:marLeft w:val="1155"/>
              <w:marRight w:val="0"/>
              <w:marTop w:val="0"/>
              <w:marBottom w:val="0"/>
              <w:divBdr>
                <w:top w:val="none" w:sz="0" w:space="0" w:color="auto"/>
                <w:left w:val="none" w:sz="0" w:space="0" w:color="auto"/>
                <w:bottom w:val="none" w:sz="0" w:space="0" w:color="auto"/>
                <w:right w:val="none" w:sz="0" w:space="0" w:color="auto"/>
              </w:divBdr>
            </w:div>
            <w:div w:id="1322153984">
              <w:marLeft w:val="1155"/>
              <w:marRight w:val="0"/>
              <w:marTop w:val="0"/>
              <w:marBottom w:val="0"/>
              <w:divBdr>
                <w:top w:val="none" w:sz="0" w:space="0" w:color="auto"/>
                <w:left w:val="none" w:sz="0" w:space="0" w:color="auto"/>
                <w:bottom w:val="none" w:sz="0" w:space="0" w:color="auto"/>
                <w:right w:val="none" w:sz="0" w:space="0" w:color="auto"/>
              </w:divBdr>
            </w:div>
            <w:div w:id="1059985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055448">
      <w:bodyDiv w:val="1"/>
      <w:marLeft w:val="0"/>
      <w:marRight w:val="0"/>
      <w:marTop w:val="0"/>
      <w:marBottom w:val="0"/>
      <w:divBdr>
        <w:top w:val="none" w:sz="0" w:space="0" w:color="auto"/>
        <w:left w:val="none" w:sz="0" w:space="0" w:color="auto"/>
        <w:bottom w:val="none" w:sz="0" w:space="0" w:color="auto"/>
        <w:right w:val="none" w:sz="0" w:space="0" w:color="auto"/>
      </w:divBdr>
      <w:divsChild>
        <w:div w:id="1442722892">
          <w:marLeft w:val="0"/>
          <w:marRight w:val="0"/>
          <w:marTop w:val="0"/>
          <w:marBottom w:val="0"/>
          <w:divBdr>
            <w:top w:val="none" w:sz="0" w:space="0" w:color="auto"/>
            <w:left w:val="none" w:sz="0" w:space="0" w:color="auto"/>
            <w:bottom w:val="none" w:sz="0" w:space="0" w:color="auto"/>
            <w:right w:val="none" w:sz="0" w:space="0" w:color="auto"/>
          </w:divBdr>
        </w:div>
        <w:div w:id="56326300">
          <w:marLeft w:val="0"/>
          <w:marRight w:val="0"/>
          <w:marTop w:val="150"/>
          <w:marBottom w:val="0"/>
          <w:divBdr>
            <w:top w:val="none" w:sz="0" w:space="0" w:color="auto"/>
            <w:left w:val="none" w:sz="0" w:space="0" w:color="auto"/>
            <w:bottom w:val="none" w:sz="0" w:space="0" w:color="auto"/>
            <w:right w:val="none" w:sz="0" w:space="0" w:color="auto"/>
          </w:divBdr>
          <w:divsChild>
            <w:div w:id="72506534">
              <w:marLeft w:val="1155"/>
              <w:marRight w:val="0"/>
              <w:marTop w:val="0"/>
              <w:marBottom w:val="0"/>
              <w:divBdr>
                <w:top w:val="none" w:sz="0" w:space="0" w:color="auto"/>
                <w:left w:val="none" w:sz="0" w:space="0" w:color="auto"/>
                <w:bottom w:val="none" w:sz="0" w:space="0" w:color="auto"/>
                <w:right w:val="none" w:sz="0" w:space="0" w:color="auto"/>
              </w:divBdr>
            </w:div>
            <w:div w:id="1927299468">
              <w:marLeft w:val="1155"/>
              <w:marRight w:val="0"/>
              <w:marTop w:val="0"/>
              <w:marBottom w:val="0"/>
              <w:divBdr>
                <w:top w:val="none" w:sz="0" w:space="0" w:color="auto"/>
                <w:left w:val="none" w:sz="0" w:space="0" w:color="auto"/>
                <w:bottom w:val="none" w:sz="0" w:space="0" w:color="auto"/>
                <w:right w:val="none" w:sz="0" w:space="0" w:color="auto"/>
              </w:divBdr>
            </w:div>
            <w:div w:id="669211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179602">
      <w:bodyDiv w:val="1"/>
      <w:marLeft w:val="0"/>
      <w:marRight w:val="0"/>
      <w:marTop w:val="0"/>
      <w:marBottom w:val="0"/>
      <w:divBdr>
        <w:top w:val="none" w:sz="0" w:space="0" w:color="auto"/>
        <w:left w:val="none" w:sz="0" w:space="0" w:color="auto"/>
        <w:bottom w:val="none" w:sz="0" w:space="0" w:color="auto"/>
        <w:right w:val="none" w:sz="0" w:space="0" w:color="auto"/>
      </w:divBdr>
      <w:divsChild>
        <w:div w:id="1153327903">
          <w:marLeft w:val="0"/>
          <w:marRight w:val="0"/>
          <w:marTop w:val="0"/>
          <w:marBottom w:val="0"/>
          <w:divBdr>
            <w:top w:val="none" w:sz="0" w:space="0" w:color="auto"/>
            <w:left w:val="none" w:sz="0" w:space="0" w:color="auto"/>
            <w:bottom w:val="none" w:sz="0" w:space="0" w:color="auto"/>
            <w:right w:val="none" w:sz="0" w:space="0" w:color="auto"/>
          </w:divBdr>
        </w:div>
        <w:div w:id="1671181710">
          <w:marLeft w:val="0"/>
          <w:marRight w:val="0"/>
          <w:marTop w:val="150"/>
          <w:marBottom w:val="0"/>
          <w:divBdr>
            <w:top w:val="none" w:sz="0" w:space="0" w:color="auto"/>
            <w:left w:val="none" w:sz="0" w:space="0" w:color="auto"/>
            <w:bottom w:val="none" w:sz="0" w:space="0" w:color="auto"/>
            <w:right w:val="none" w:sz="0" w:space="0" w:color="auto"/>
          </w:divBdr>
          <w:divsChild>
            <w:div w:id="944577960">
              <w:marLeft w:val="1155"/>
              <w:marRight w:val="0"/>
              <w:marTop w:val="0"/>
              <w:marBottom w:val="0"/>
              <w:divBdr>
                <w:top w:val="none" w:sz="0" w:space="0" w:color="auto"/>
                <w:left w:val="none" w:sz="0" w:space="0" w:color="auto"/>
                <w:bottom w:val="none" w:sz="0" w:space="0" w:color="auto"/>
                <w:right w:val="none" w:sz="0" w:space="0" w:color="auto"/>
              </w:divBdr>
            </w:div>
            <w:div w:id="1365791461">
              <w:marLeft w:val="1155"/>
              <w:marRight w:val="0"/>
              <w:marTop w:val="0"/>
              <w:marBottom w:val="0"/>
              <w:divBdr>
                <w:top w:val="none" w:sz="0" w:space="0" w:color="auto"/>
                <w:left w:val="none" w:sz="0" w:space="0" w:color="auto"/>
                <w:bottom w:val="none" w:sz="0" w:space="0" w:color="auto"/>
                <w:right w:val="none" w:sz="0" w:space="0" w:color="auto"/>
              </w:divBdr>
            </w:div>
            <w:div w:id="1130703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404995">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524112">
      <w:bodyDiv w:val="1"/>
      <w:marLeft w:val="0"/>
      <w:marRight w:val="0"/>
      <w:marTop w:val="0"/>
      <w:marBottom w:val="0"/>
      <w:divBdr>
        <w:top w:val="none" w:sz="0" w:space="0" w:color="auto"/>
        <w:left w:val="none" w:sz="0" w:space="0" w:color="auto"/>
        <w:bottom w:val="none" w:sz="0" w:space="0" w:color="auto"/>
        <w:right w:val="none" w:sz="0" w:space="0" w:color="auto"/>
      </w:divBdr>
      <w:divsChild>
        <w:div w:id="2058356367">
          <w:marLeft w:val="0"/>
          <w:marRight w:val="0"/>
          <w:marTop w:val="0"/>
          <w:marBottom w:val="0"/>
          <w:divBdr>
            <w:top w:val="none" w:sz="0" w:space="0" w:color="auto"/>
            <w:left w:val="none" w:sz="0" w:space="0" w:color="auto"/>
            <w:bottom w:val="none" w:sz="0" w:space="0" w:color="auto"/>
            <w:right w:val="none" w:sz="0" w:space="0" w:color="auto"/>
          </w:divBdr>
        </w:div>
        <w:div w:id="510802071">
          <w:marLeft w:val="0"/>
          <w:marRight w:val="0"/>
          <w:marTop w:val="150"/>
          <w:marBottom w:val="0"/>
          <w:divBdr>
            <w:top w:val="none" w:sz="0" w:space="0" w:color="auto"/>
            <w:left w:val="none" w:sz="0" w:space="0" w:color="auto"/>
            <w:bottom w:val="none" w:sz="0" w:space="0" w:color="auto"/>
            <w:right w:val="none" w:sz="0" w:space="0" w:color="auto"/>
          </w:divBdr>
          <w:divsChild>
            <w:div w:id="411200366">
              <w:marLeft w:val="1155"/>
              <w:marRight w:val="0"/>
              <w:marTop w:val="0"/>
              <w:marBottom w:val="0"/>
              <w:divBdr>
                <w:top w:val="none" w:sz="0" w:space="0" w:color="auto"/>
                <w:left w:val="none" w:sz="0" w:space="0" w:color="auto"/>
                <w:bottom w:val="none" w:sz="0" w:space="0" w:color="auto"/>
                <w:right w:val="none" w:sz="0" w:space="0" w:color="auto"/>
              </w:divBdr>
            </w:div>
            <w:div w:id="129714002">
              <w:marLeft w:val="1155"/>
              <w:marRight w:val="0"/>
              <w:marTop w:val="0"/>
              <w:marBottom w:val="0"/>
              <w:divBdr>
                <w:top w:val="none" w:sz="0" w:space="0" w:color="auto"/>
                <w:left w:val="none" w:sz="0" w:space="0" w:color="auto"/>
                <w:bottom w:val="none" w:sz="0" w:space="0" w:color="auto"/>
                <w:right w:val="none" w:sz="0" w:space="0" w:color="auto"/>
              </w:divBdr>
            </w:div>
            <w:div w:id="7342794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99367">
      <w:bodyDiv w:val="1"/>
      <w:marLeft w:val="0"/>
      <w:marRight w:val="0"/>
      <w:marTop w:val="0"/>
      <w:marBottom w:val="0"/>
      <w:divBdr>
        <w:top w:val="none" w:sz="0" w:space="0" w:color="auto"/>
        <w:left w:val="none" w:sz="0" w:space="0" w:color="auto"/>
        <w:bottom w:val="none" w:sz="0" w:space="0" w:color="auto"/>
        <w:right w:val="none" w:sz="0" w:space="0" w:color="auto"/>
      </w:divBdr>
      <w:divsChild>
        <w:div w:id="1162236286">
          <w:marLeft w:val="0"/>
          <w:marRight w:val="0"/>
          <w:marTop w:val="0"/>
          <w:marBottom w:val="0"/>
          <w:divBdr>
            <w:top w:val="none" w:sz="0" w:space="0" w:color="auto"/>
            <w:left w:val="none" w:sz="0" w:space="0" w:color="auto"/>
            <w:bottom w:val="none" w:sz="0" w:space="0" w:color="auto"/>
            <w:right w:val="none" w:sz="0" w:space="0" w:color="auto"/>
          </w:divBdr>
        </w:div>
        <w:div w:id="1490245011">
          <w:marLeft w:val="0"/>
          <w:marRight w:val="0"/>
          <w:marTop w:val="150"/>
          <w:marBottom w:val="0"/>
          <w:divBdr>
            <w:top w:val="none" w:sz="0" w:space="0" w:color="auto"/>
            <w:left w:val="none" w:sz="0" w:space="0" w:color="auto"/>
            <w:bottom w:val="none" w:sz="0" w:space="0" w:color="auto"/>
            <w:right w:val="none" w:sz="0" w:space="0" w:color="auto"/>
          </w:divBdr>
          <w:divsChild>
            <w:div w:id="1979411751">
              <w:marLeft w:val="1155"/>
              <w:marRight w:val="0"/>
              <w:marTop w:val="0"/>
              <w:marBottom w:val="0"/>
              <w:divBdr>
                <w:top w:val="none" w:sz="0" w:space="0" w:color="auto"/>
                <w:left w:val="none" w:sz="0" w:space="0" w:color="auto"/>
                <w:bottom w:val="none" w:sz="0" w:space="0" w:color="auto"/>
                <w:right w:val="none" w:sz="0" w:space="0" w:color="auto"/>
              </w:divBdr>
            </w:div>
            <w:div w:id="652291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12483">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367458">
      <w:bodyDiv w:val="1"/>
      <w:marLeft w:val="0"/>
      <w:marRight w:val="0"/>
      <w:marTop w:val="0"/>
      <w:marBottom w:val="0"/>
      <w:divBdr>
        <w:top w:val="none" w:sz="0" w:space="0" w:color="auto"/>
        <w:left w:val="none" w:sz="0" w:space="0" w:color="auto"/>
        <w:bottom w:val="none" w:sz="0" w:space="0" w:color="auto"/>
        <w:right w:val="none" w:sz="0" w:space="0" w:color="auto"/>
      </w:divBdr>
      <w:divsChild>
        <w:div w:id="1886789649">
          <w:marLeft w:val="0"/>
          <w:marRight w:val="0"/>
          <w:marTop w:val="0"/>
          <w:marBottom w:val="0"/>
          <w:divBdr>
            <w:top w:val="none" w:sz="0" w:space="0" w:color="auto"/>
            <w:left w:val="none" w:sz="0" w:space="0" w:color="auto"/>
            <w:bottom w:val="none" w:sz="0" w:space="0" w:color="auto"/>
            <w:right w:val="none" w:sz="0" w:space="0" w:color="auto"/>
          </w:divBdr>
        </w:div>
        <w:div w:id="1690712529">
          <w:marLeft w:val="0"/>
          <w:marRight w:val="0"/>
          <w:marTop w:val="150"/>
          <w:marBottom w:val="0"/>
          <w:divBdr>
            <w:top w:val="none" w:sz="0" w:space="0" w:color="auto"/>
            <w:left w:val="none" w:sz="0" w:space="0" w:color="auto"/>
            <w:bottom w:val="none" w:sz="0" w:space="0" w:color="auto"/>
            <w:right w:val="none" w:sz="0" w:space="0" w:color="auto"/>
          </w:divBdr>
          <w:divsChild>
            <w:div w:id="476647229">
              <w:marLeft w:val="1155"/>
              <w:marRight w:val="0"/>
              <w:marTop w:val="0"/>
              <w:marBottom w:val="0"/>
              <w:divBdr>
                <w:top w:val="none" w:sz="0" w:space="0" w:color="auto"/>
                <w:left w:val="none" w:sz="0" w:space="0" w:color="auto"/>
                <w:bottom w:val="none" w:sz="0" w:space="0" w:color="auto"/>
                <w:right w:val="none" w:sz="0" w:space="0" w:color="auto"/>
              </w:divBdr>
            </w:div>
            <w:div w:id="357975889">
              <w:marLeft w:val="1155"/>
              <w:marRight w:val="0"/>
              <w:marTop w:val="0"/>
              <w:marBottom w:val="0"/>
              <w:divBdr>
                <w:top w:val="none" w:sz="0" w:space="0" w:color="auto"/>
                <w:left w:val="none" w:sz="0" w:space="0" w:color="auto"/>
                <w:bottom w:val="none" w:sz="0" w:space="0" w:color="auto"/>
                <w:right w:val="none" w:sz="0" w:space="0" w:color="auto"/>
              </w:divBdr>
            </w:div>
            <w:div w:id="75055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562244">
      <w:bodyDiv w:val="1"/>
      <w:marLeft w:val="0"/>
      <w:marRight w:val="0"/>
      <w:marTop w:val="0"/>
      <w:marBottom w:val="0"/>
      <w:divBdr>
        <w:top w:val="none" w:sz="0" w:space="0" w:color="auto"/>
        <w:left w:val="none" w:sz="0" w:space="0" w:color="auto"/>
        <w:bottom w:val="none" w:sz="0" w:space="0" w:color="auto"/>
        <w:right w:val="none" w:sz="0" w:space="0" w:color="auto"/>
      </w:divBdr>
      <w:divsChild>
        <w:div w:id="712730726">
          <w:marLeft w:val="0"/>
          <w:marRight w:val="0"/>
          <w:marTop w:val="0"/>
          <w:marBottom w:val="0"/>
          <w:divBdr>
            <w:top w:val="none" w:sz="0" w:space="0" w:color="auto"/>
            <w:left w:val="none" w:sz="0" w:space="0" w:color="auto"/>
            <w:bottom w:val="none" w:sz="0" w:space="0" w:color="auto"/>
            <w:right w:val="none" w:sz="0" w:space="0" w:color="auto"/>
          </w:divBdr>
        </w:div>
        <w:div w:id="1178547471">
          <w:marLeft w:val="0"/>
          <w:marRight w:val="0"/>
          <w:marTop w:val="150"/>
          <w:marBottom w:val="0"/>
          <w:divBdr>
            <w:top w:val="none" w:sz="0" w:space="0" w:color="auto"/>
            <w:left w:val="none" w:sz="0" w:space="0" w:color="auto"/>
            <w:bottom w:val="none" w:sz="0" w:space="0" w:color="auto"/>
            <w:right w:val="none" w:sz="0" w:space="0" w:color="auto"/>
          </w:divBdr>
          <w:divsChild>
            <w:div w:id="1900288500">
              <w:marLeft w:val="1155"/>
              <w:marRight w:val="0"/>
              <w:marTop w:val="0"/>
              <w:marBottom w:val="0"/>
              <w:divBdr>
                <w:top w:val="none" w:sz="0" w:space="0" w:color="auto"/>
                <w:left w:val="none" w:sz="0" w:space="0" w:color="auto"/>
                <w:bottom w:val="none" w:sz="0" w:space="0" w:color="auto"/>
                <w:right w:val="none" w:sz="0" w:space="0" w:color="auto"/>
              </w:divBdr>
            </w:div>
            <w:div w:id="1022786502">
              <w:marLeft w:val="1155"/>
              <w:marRight w:val="0"/>
              <w:marTop w:val="0"/>
              <w:marBottom w:val="0"/>
              <w:divBdr>
                <w:top w:val="none" w:sz="0" w:space="0" w:color="auto"/>
                <w:left w:val="none" w:sz="0" w:space="0" w:color="auto"/>
                <w:bottom w:val="none" w:sz="0" w:space="0" w:color="auto"/>
                <w:right w:val="none" w:sz="0" w:space="0" w:color="auto"/>
              </w:divBdr>
            </w:div>
            <w:div w:id="2106686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4104">
      <w:bodyDiv w:val="1"/>
      <w:marLeft w:val="0"/>
      <w:marRight w:val="0"/>
      <w:marTop w:val="0"/>
      <w:marBottom w:val="0"/>
      <w:divBdr>
        <w:top w:val="none" w:sz="0" w:space="0" w:color="auto"/>
        <w:left w:val="none" w:sz="0" w:space="0" w:color="auto"/>
        <w:bottom w:val="none" w:sz="0" w:space="0" w:color="auto"/>
        <w:right w:val="none" w:sz="0" w:space="0" w:color="auto"/>
      </w:divBdr>
      <w:divsChild>
        <w:div w:id="822161984">
          <w:marLeft w:val="0"/>
          <w:marRight w:val="0"/>
          <w:marTop w:val="0"/>
          <w:marBottom w:val="0"/>
          <w:divBdr>
            <w:top w:val="none" w:sz="0" w:space="0" w:color="auto"/>
            <w:left w:val="none" w:sz="0" w:space="0" w:color="auto"/>
            <w:bottom w:val="none" w:sz="0" w:space="0" w:color="auto"/>
            <w:right w:val="none" w:sz="0" w:space="0" w:color="auto"/>
          </w:divBdr>
        </w:div>
        <w:div w:id="1198618426">
          <w:marLeft w:val="0"/>
          <w:marRight w:val="0"/>
          <w:marTop w:val="150"/>
          <w:marBottom w:val="0"/>
          <w:divBdr>
            <w:top w:val="none" w:sz="0" w:space="0" w:color="auto"/>
            <w:left w:val="none" w:sz="0" w:space="0" w:color="auto"/>
            <w:bottom w:val="none" w:sz="0" w:space="0" w:color="auto"/>
            <w:right w:val="none" w:sz="0" w:space="0" w:color="auto"/>
          </w:divBdr>
          <w:divsChild>
            <w:div w:id="79907741">
              <w:marLeft w:val="1155"/>
              <w:marRight w:val="0"/>
              <w:marTop w:val="0"/>
              <w:marBottom w:val="0"/>
              <w:divBdr>
                <w:top w:val="none" w:sz="0" w:space="0" w:color="auto"/>
                <w:left w:val="none" w:sz="0" w:space="0" w:color="auto"/>
                <w:bottom w:val="none" w:sz="0" w:space="0" w:color="auto"/>
                <w:right w:val="none" w:sz="0" w:space="0" w:color="auto"/>
              </w:divBdr>
            </w:div>
            <w:div w:id="1372653337">
              <w:marLeft w:val="1155"/>
              <w:marRight w:val="0"/>
              <w:marTop w:val="0"/>
              <w:marBottom w:val="0"/>
              <w:divBdr>
                <w:top w:val="none" w:sz="0" w:space="0" w:color="auto"/>
                <w:left w:val="none" w:sz="0" w:space="0" w:color="auto"/>
                <w:bottom w:val="none" w:sz="0" w:space="0" w:color="auto"/>
                <w:right w:val="none" w:sz="0" w:space="0" w:color="auto"/>
              </w:divBdr>
            </w:div>
            <w:div w:id="161528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139279">
      <w:bodyDiv w:val="1"/>
      <w:marLeft w:val="0"/>
      <w:marRight w:val="0"/>
      <w:marTop w:val="0"/>
      <w:marBottom w:val="0"/>
      <w:divBdr>
        <w:top w:val="none" w:sz="0" w:space="0" w:color="auto"/>
        <w:left w:val="none" w:sz="0" w:space="0" w:color="auto"/>
        <w:bottom w:val="none" w:sz="0" w:space="0" w:color="auto"/>
        <w:right w:val="none" w:sz="0" w:space="0" w:color="auto"/>
      </w:divBdr>
      <w:divsChild>
        <w:div w:id="1073964532">
          <w:marLeft w:val="0"/>
          <w:marRight w:val="0"/>
          <w:marTop w:val="0"/>
          <w:marBottom w:val="0"/>
          <w:divBdr>
            <w:top w:val="none" w:sz="0" w:space="0" w:color="auto"/>
            <w:left w:val="none" w:sz="0" w:space="0" w:color="auto"/>
            <w:bottom w:val="none" w:sz="0" w:space="0" w:color="auto"/>
            <w:right w:val="none" w:sz="0" w:space="0" w:color="auto"/>
          </w:divBdr>
        </w:div>
        <w:div w:id="1835798466">
          <w:marLeft w:val="0"/>
          <w:marRight w:val="0"/>
          <w:marTop w:val="150"/>
          <w:marBottom w:val="0"/>
          <w:divBdr>
            <w:top w:val="none" w:sz="0" w:space="0" w:color="auto"/>
            <w:left w:val="none" w:sz="0" w:space="0" w:color="auto"/>
            <w:bottom w:val="none" w:sz="0" w:space="0" w:color="auto"/>
            <w:right w:val="none" w:sz="0" w:space="0" w:color="auto"/>
          </w:divBdr>
          <w:divsChild>
            <w:div w:id="1952281528">
              <w:marLeft w:val="1155"/>
              <w:marRight w:val="0"/>
              <w:marTop w:val="0"/>
              <w:marBottom w:val="0"/>
              <w:divBdr>
                <w:top w:val="none" w:sz="0" w:space="0" w:color="auto"/>
                <w:left w:val="none" w:sz="0" w:space="0" w:color="auto"/>
                <w:bottom w:val="none" w:sz="0" w:space="0" w:color="auto"/>
                <w:right w:val="none" w:sz="0" w:space="0" w:color="auto"/>
              </w:divBdr>
            </w:div>
            <w:div w:id="190265313">
              <w:marLeft w:val="1155"/>
              <w:marRight w:val="0"/>
              <w:marTop w:val="0"/>
              <w:marBottom w:val="0"/>
              <w:divBdr>
                <w:top w:val="none" w:sz="0" w:space="0" w:color="auto"/>
                <w:left w:val="none" w:sz="0" w:space="0" w:color="auto"/>
                <w:bottom w:val="none" w:sz="0" w:space="0" w:color="auto"/>
                <w:right w:val="none" w:sz="0" w:space="0" w:color="auto"/>
              </w:divBdr>
            </w:div>
            <w:div w:id="1391422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04501">
      <w:bodyDiv w:val="1"/>
      <w:marLeft w:val="0"/>
      <w:marRight w:val="0"/>
      <w:marTop w:val="0"/>
      <w:marBottom w:val="0"/>
      <w:divBdr>
        <w:top w:val="none" w:sz="0" w:space="0" w:color="auto"/>
        <w:left w:val="none" w:sz="0" w:space="0" w:color="auto"/>
        <w:bottom w:val="none" w:sz="0" w:space="0" w:color="auto"/>
        <w:right w:val="none" w:sz="0" w:space="0" w:color="auto"/>
      </w:divBdr>
      <w:divsChild>
        <w:div w:id="331765797">
          <w:marLeft w:val="0"/>
          <w:marRight w:val="0"/>
          <w:marTop w:val="0"/>
          <w:marBottom w:val="0"/>
          <w:divBdr>
            <w:top w:val="none" w:sz="0" w:space="0" w:color="auto"/>
            <w:left w:val="none" w:sz="0" w:space="0" w:color="auto"/>
            <w:bottom w:val="none" w:sz="0" w:space="0" w:color="auto"/>
            <w:right w:val="none" w:sz="0" w:space="0" w:color="auto"/>
          </w:divBdr>
        </w:div>
        <w:div w:id="917908981">
          <w:marLeft w:val="0"/>
          <w:marRight w:val="0"/>
          <w:marTop w:val="150"/>
          <w:marBottom w:val="0"/>
          <w:divBdr>
            <w:top w:val="none" w:sz="0" w:space="0" w:color="auto"/>
            <w:left w:val="none" w:sz="0" w:space="0" w:color="auto"/>
            <w:bottom w:val="none" w:sz="0" w:space="0" w:color="auto"/>
            <w:right w:val="none" w:sz="0" w:space="0" w:color="auto"/>
          </w:divBdr>
          <w:divsChild>
            <w:div w:id="919800764">
              <w:marLeft w:val="1155"/>
              <w:marRight w:val="0"/>
              <w:marTop w:val="0"/>
              <w:marBottom w:val="0"/>
              <w:divBdr>
                <w:top w:val="none" w:sz="0" w:space="0" w:color="auto"/>
                <w:left w:val="none" w:sz="0" w:space="0" w:color="auto"/>
                <w:bottom w:val="none" w:sz="0" w:space="0" w:color="auto"/>
                <w:right w:val="none" w:sz="0" w:space="0" w:color="auto"/>
              </w:divBdr>
            </w:div>
            <w:div w:id="1233856464">
              <w:marLeft w:val="1155"/>
              <w:marRight w:val="0"/>
              <w:marTop w:val="0"/>
              <w:marBottom w:val="0"/>
              <w:divBdr>
                <w:top w:val="none" w:sz="0" w:space="0" w:color="auto"/>
                <w:left w:val="none" w:sz="0" w:space="0" w:color="auto"/>
                <w:bottom w:val="none" w:sz="0" w:space="0" w:color="auto"/>
                <w:right w:val="none" w:sz="0" w:space="0" w:color="auto"/>
              </w:divBdr>
            </w:div>
            <w:div w:id="1708020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31744">
      <w:bodyDiv w:val="1"/>
      <w:marLeft w:val="0"/>
      <w:marRight w:val="0"/>
      <w:marTop w:val="0"/>
      <w:marBottom w:val="0"/>
      <w:divBdr>
        <w:top w:val="none" w:sz="0" w:space="0" w:color="auto"/>
        <w:left w:val="none" w:sz="0" w:space="0" w:color="auto"/>
        <w:bottom w:val="none" w:sz="0" w:space="0" w:color="auto"/>
        <w:right w:val="none" w:sz="0" w:space="0" w:color="auto"/>
      </w:divBdr>
      <w:divsChild>
        <w:div w:id="164707353">
          <w:marLeft w:val="0"/>
          <w:marRight w:val="0"/>
          <w:marTop w:val="0"/>
          <w:marBottom w:val="0"/>
          <w:divBdr>
            <w:top w:val="none" w:sz="0" w:space="0" w:color="auto"/>
            <w:left w:val="none" w:sz="0" w:space="0" w:color="auto"/>
            <w:bottom w:val="none" w:sz="0" w:space="0" w:color="auto"/>
            <w:right w:val="none" w:sz="0" w:space="0" w:color="auto"/>
          </w:divBdr>
        </w:div>
        <w:div w:id="2056078181">
          <w:marLeft w:val="0"/>
          <w:marRight w:val="0"/>
          <w:marTop w:val="150"/>
          <w:marBottom w:val="0"/>
          <w:divBdr>
            <w:top w:val="none" w:sz="0" w:space="0" w:color="auto"/>
            <w:left w:val="none" w:sz="0" w:space="0" w:color="auto"/>
            <w:bottom w:val="none" w:sz="0" w:space="0" w:color="auto"/>
            <w:right w:val="none" w:sz="0" w:space="0" w:color="auto"/>
          </w:divBdr>
          <w:divsChild>
            <w:div w:id="985469866">
              <w:marLeft w:val="1155"/>
              <w:marRight w:val="0"/>
              <w:marTop w:val="0"/>
              <w:marBottom w:val="0"/>
              <w:divBdr>
                <w:top w:val="none" w:sz="0" w:space="0" w:color="auto"/>
                <w:left w:val="none" w:sz="0" w:space="0" w:color="auto"/>
                <w:bottom w:val="none" w:sz="0" w:space="0" w:color="auto"/>
                <w:right w:val="none" w:sz="0" w:space="0" w:color="auto"/>
              </w:divBdr>
            </w:div>
            <w:div w:id="1889872544">
              <w:marLeft w:val="1155"/>
              <w:marRight w:val="0"/>
              <w:marTop w:val="0"/>
              <w:marBottom w:val="0"/>
              <w:divBdr>
                <w:top w:val="none" w:sz="0" w:space="0" w:color="auto"/>
                <w:left w:val="none" w:sz="0" w:space="0" w:color="auto"/>
                <w:bottom w:val="none" w:sz="0" w:space="0" w:color="auto"/>
                <w:right w:val="none" w:sz="0" w:space="0" w:color="auto"/>
              </w:divBdr>
            </w:div>
            <w:div w:id="126264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378015">
      <w:bodyDiv w:val="1"/>
      <w:marLeft w:val="0"/>
      <w:marRight w:val="0"/>
      <w:marTop w:val="0"/>
      <w:marBottom w:val="0"/>
      <w:divBdr>
        <w:top w:val="none" w:sz="0" w:space="0" w:color="auto"/>
        <w:left w:val="none" w:sz="0" w:space="0" w:color="auto"/>
        <w:bottom w:val="none" w:sz="0" w:space="0" w:color="auto"/>
        <w:right w:val="none" w:sz="0" w:space="0" w:color="auto"/>
      </w:divBdr>
      <w:divsChild>
        <w:div w:id="682904983">
          <w:marLeft w:val="0"/>
          <w:marRight w:val="0"/>
          <w:marTop w:val="0"/>
          <w:marBottom w:val="0"/>
          <w:divBdr>
            <w:top w:val="none" w:sz="0" w:space="0" w:color="auto"/>
            <w:left w:val="none" w:sz="0" w:space="0" w:color="auto"/>
            <w:bottom w:val="none" w:sz="0" w:space="0" w:color="auto"/>
            <w:right w:val="none" w:sz="0" w:space="0" w:color="auto"/>
          </w:divBdr>
        </w:div>
        <w:div w:id="82529613">
          <w:marLeft w:val="0"/>
          <w:marRight w:val="0"/>
          <w:marTop w:val="150"/>
          <w:marBottom w:val="0"/>
          <w:divBdr>
            <w:top w:val="none" w:sz="0" w:space="0" w:color="auto"/>
            <w:left w:val="none" w:sz="0" w:space="0" w:color="auto"/>
            <w:bottom w:val="none" w:sz="0" w:space="0" w:color="auto"/>
            <w:right w:val="none" w:sz="0" w:space="0" w:color="auto"/>
          </w:divBdr>
          <w:divsChild>
            <w:div w:id="1719236103">
              <w:marLeft w:val="1155"/>
              <w:marRight w:val="0"/>
              <w:marTop w:val="0"/>
              <w:marBottom w:val="0"/>
              <w:divBdr>
                <w:top w:val="none" w:sz="0" w:space="0" w:color="auto"/>
                <w:left w:val="none" w:sz="0" w:space="0" w:color="auto"/>
                <w:bottom w:val="none" w:sz="0" w:space="0" w:color="auto"/>
                <w:right w:val="none" w:sz="0" w:space="0" w:color="auto"/>
              </w:divBdr>
            </w:div>
            <w:div w:id="378092600">
              <w:marLeft w:val="1155"/>
              <w:marRight w:val="0"/>
              <w:marTop w:val="0"/>
              <w:marBottom w:val="0"/>
              <w:divBdr>
                <w:top w:val="none" w:sz="0" w:space="0" w:color="auto"/>
                <w:left w:val="none" w:sz="0" w:space="0" w:color="auto"/>
                <w:bottom w:val="none" w:sz="0" w:space="0" w:color="auto"/>
                <w:right w:val="none" w:sz="0" w:space="0" w:color="auto"/>
              </w:divBdr>
            </w:div>
            <w:div w:id="101615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22439">
      <w:bodyDiv w:val="1"/>
      <w:marLeft w:val="0"/>
      <w:marRight w:val="0"/>
      <w:marTop w:val="0"/>
      <w:marBottom w:val="0"/>
      <w:divBdr>
        <w:top w:val="none" w:sz="0" w:space="0" w:color="auto"/>
        <w:left w:val="none" w:sz="0" w:space="0" w:color="auto"/>
        <w:bottom w:val="none" w:sz="0" w:space="0" w:color="auto"/>
        <w:right w:val="none" w:sz="0" w:space="0" w:color="auto"/>
      </w:divBdr>
      <w:divsChild>
        <w:div w:id="618875835">
          <w:marLeft w:val="0"/>
          <w:marRight w:val="0"/>
          <w:marTop w:val="0"/>
          <w:marBottom w:val="0"/>
          <w:divBdr>
            <w:top w:val="none" w:sz="0" w:space="0" w:color="auto"/>
            <w:left w:val="none" w:sz="0" w:space="0" w:color="auto"/>
            <w:bottom w:val="none" w:sz="0" w:space="0" w:color="auto"/>
            <w:right w:val="none" w:sz="0" w:space="0" w:color="auto"/>
          </w:divBdr>
        </w:div>
        <w:div w:id="1723169488">
          <w:marLeft w:val="0"/>
          <w:marRight w:val="0"/>
          <w:marTop w:val="150"/>
          <w:marBottom w:val="0"/>
          <w:divBdr>
            <w:top w:val="none" w:sz="0" w:space="0" w:color="auto"/>
            <w:left w:val="none" w:sz="0" w:space="0" w:color="auto"/>
            <w:bottom w:val="none" w:sz="0" w:space="0" w:color="auto"/>
            <w:right w:val="none" w:sz="0" w:space="0" w:color="auto"/>
          </w:divBdr>
          <w:divsChild>
            <w:div w:id="41057818">
              <w:marLeft w:val="1155"/>
              <w:marRight w:val="0"/>
              <w:marTop w:val="0"/>
              <w:marBottom w:val="0"/>
              <w:divBdr>
                <w:top w:val="none" w:sz="0" w:space="0" w:color="auto"/>
                <w:left w:val="none" w:sz="0" w:space="0" w:color="auto"/>
                <w:bottom w:val="none" w:sz="0" w:space="0" w:color="auto"/>
                <w:right w:val="none" w:sz="0" w:space="0" w:color="auto"/>
              </w:divBdr>
            </w:div>
            <w:div w:id="1358195020">
              <w:marLeft w:val="1155"/>
              <w:marRight w:val="0"/>
              <w:marTop w:val="0"/>
              <w:marBottom w:val="0"/>
              <w:divBdr>
                <w:top w:val="none" w:sz="0" w:space="0" w:color="auto"/>
                <w:left w:val="none" w:sz="0" w:space="0" w:color="auto"/>
                <w:bottom w:val="none" w:sz="0" w:space="0" w:color="auto"/>
                <w:right w:val="none" w:sz="0" w:space="0" w:color="auto"/>
              </w:divBdr>
            </w:div>
            <w:div w:id="541287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8990433">
      <w:bodyDiv w:val="1"/>
      <w:marLeft w:val="0"/>
      <w:marRight w:val="0"/>
      <w:marTop w:val="0"/>
      <w:marBottom w:val="0"/>
      <w:divBdr>
        <w:top w:val="none" w:sz="0" w:space="0" w:color="auto"/>
        <w:left w:val="none" w:sz="0" w:space="0" w:color="auto"/>
        <w:bottom w:val="none" w:sz="0" w:space="0" w:color="auto"/>
        <w:right w:val="none" w:sz="0" w:space="0" w:color="auto"/>
      </w:divBdr>
      <w:divsChild>
        <w:div w:id="208996301">
          <w:marLeft w:val="0"/>
          <w:marRight w:val="0"/>
          <w:marTop w:val="0"/>
          <w:marBottom w:val="0"/>
          <w:divBdr>
            <w:top w:val="none" w:sz="0" w:space="0" w:color="auto"/>
            <w:left w:val="none" w:sz="0" w:space="0" w:color="auto"/>
            <w:bottom w:val="none" w:sz="0" w:space="0" w:color="auto"/>
            <w:right w:val="none" w:sz="0" w:space="0" w:color="auto"/>
          </w:divBdr>
        </w:div>
        <w:div w:id="1838881865">
          <w:marLeft w:val="0"/>
          <w:marRight w:val="0"/>
          <w:marTop w:val="150"/>
          <w:marBottom w:val="0"/>
          <w:divBdr>
            <w:top w:val="none" w:sz="0" w:space="0" w:color="auto"/>
            <w:left w:val="none" w:sz="0" w:space="0" w:color="auto"/>
            <w:bottom w:val="none" w:sz="0" w:space="0" w:color="auto"/>
            <w:right w:val="none" w:sz="0" w:space="0" w:color="auto"/>
          </w:divBdr>
          <w:divsChild>
            <w:div w:id="1064911176">
              <w:marLeft w:val="1155"/>
              <w:marRight w:val="0"/>
              <w:marTop w:val="0"/>
              <w:marBottom w:val="0"/>
              <w:divBdr>
                <w:top w:val="none" w:sz="0" w:space="0" w:color="auto"/>
                <w:left w:val="none" w:sz="0" w:space="0" w:color="auto"/>
                <w:bottom w:val="none" w:sz="0" w:space="0" w:color="auto"/>
                <w:right w:val="none" w:sz="0" w:space="0" w:color="auto"/>
              </w:divBdr>
            </w:div>
            <w:div w:id="2046903906">
              <w:marLeft w:val="1155"/>
              <w:marRight w:val="0"/>
              <w:marTop w:val="0"/>
              <w:marBottom w:val="0"/>
              <w:divBdr>
                <w:top w:val="none" w:sz="0" w:space="0" w:color="auto"/>
                <w:left w:val="none" w:sz="0" w:space="0" w:color="auto"/>
                <w:bottom w:val="none" w:sz="0" w:space="0" w:color="auto"/>
                <w:right w:val="none" w:sz="0" w:space="0" w:color="auto"/>
              </w:divBdr>
            </w:div>
            <w:div w:id="1214197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6241">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759244">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689796">
      <w:bodyDiv w:val="1"/>
      <w:marLeft w:val="0"/>
      <w:marRight w:val="0"/>
      <w:marTop w:val="0"/>
      <w:marBottom w:val="0"/>
      <w:divBdr>
        <w:top w:val="none" w:sz="0" w:space="0" w:color="auto"/>
        <w:left w:val="none" w:sz="0" w:space="0" w:color="auto"/>
        <w:bottom w:val="none" w:sz="0" w:space="0" w:color="auto"/>
        <w:right w:val="none" w:sz="0" w:space="0" w:color="auto"/>
      </w:divBdr>
      <w:divsChild>
        <w:div w:id="1885555964">
          <w:marLeft w:val="0"/>
          <w:marRight w:val="0"/>
          <w:marTop w:val="0"/>
          <w:marBottom w:val="0"/>
          <w:divBdr>
            <w:top w:val="none" w:sz="0" w:space="0" w:color="auto"/>
            <w:left w:val="none" w:sz="0" w:space="0" w:color="auto"/>
            <w:bottom w:val="none" w:sz="0" w:space="0" w:color="auto"/>
            <w:right w:val="none" w:sz="0" w:space="0" w:color="auto"/>
          </w:divBdr>
        </w:div>
        <w:div w:id="190341838">
          <w:marLeft w:val="0"/>
          <w:marRight w:val="0"/>
          <w:marTop w:val="150"/>
          <w:marBottom w:val="0"/>
          <w:divBdr>
            <w:top w:val="none" w:sz="0" w:space="0" w:color="auto"/>
            <w:left w:val="none" w:sz="0" w:space="0" w:color="auto"/>
            <w:bottom w:val="none" w:sz="0" w:space="0" w:color="auto"/>
            <w:right w:val="none" w:sz="0" w:space="0" w:color="auto"/>
          </w:divBdr>
          <w:divsChild>
            <w:div w:id="1858150752">
              <w:marLeft w:val="1155"/>
              <w:marRight w:val="0"/>
              <w:marTop w:val="0"/>
              <w:marBottom w:val="0"/>
              <w:divBdr>
                <w:top w:val="none" w:sz="0" w:space="0" w:color="auto"/>
                <w:left w:val="none" w:sz="0" w:space="0" w:color="auto"/>
                <w:bottom w:val="none" w:sz="0" w:space="0" w:color="auto"/>
                <w:right w:val="none" w:sz="0" w:space="0" w:color="auto"/>
              </w:divBdr>
            </w:div>
            <w:div w:id="1733428553">
              <w:marLeft w:val="1155"/>
              <w:marRight w:val="0"/>
              <w:marTop w:val="0"/>
              <w:marBottom w:val="0"/>
              <w:divBdr>
                <w:top w:val="none" w:sz="0" w:space="0" w:color="auto"/>
                <w:left w:val="none" w:sz="0" w:space="0" w:color="auto"/>
                <w:bottom w:val="none" w:sz="0" w:space="0" w:color="auto"/>
                <w:right w:val="none" w:sz="0" w:space="0" w:color="auto"/>
              </w:divBdr>
            </w:div>
            <w:div w:id="1539392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07160">
      <w:bodyDiv w:val="1"/>
      <w:marLeft w:val="0"/>
      <w:marRight w:val="0"/>
      <w:marTop w:val="0"/>
      <w:marBottom w:val="0"/>
      <w:divBdr>
        <w:top w:val="none" w:sz="0" w:space="0" w:color="auto"/>
        <w:left w:val="none" w:sz="0" w:space="0" w:color="auto"/>
        <w:bottom w:val="none" w:sz="0" w:space="0" w:color="auto"/>
        <w:right w:val="none" w:sz="0" w:space="0" w:color="auto"/>
      </w:divBdr>
      <w:divsChild>
        <w:div w:id="506404617">
          <w:marLeft w:val="0"/>
          <w:marRight w:val="0"/>
          <w:marTop w:val="0"/>
          <w:marBottom w:val="0"/>
          <w:divBdr>
            <w:top w:val="none" w:sz="0" w:space="0" w:color="auto"/>
            <w:left w:val="none" w:sz="0" w:space="0" w:color="auto"/>
            <w:bottom w:val="none" w:sz="0" w:space="0" w:color="auto"/>
            <w:right w:val="none" w:sz="0" w:space="0" w:color="auto"/>
          </w:divBdr>
        </w:div>
        <w:div w:id="1699313042">
          <w:marLeft w:val="0"/>
          <w:marRight w:val="0"/>
          <w:marTop w:val="150"/>
          <w:marBottom w:val="0"/>
          <w:divBdr>
            <w:top w:val="none" w:sz="0" w:space="0" w:color="auto"/>
            <w:left w:val="none" w:sz="0" w:space="0" w:color="auto"/>
            <w:bottom w:val="none" w:sz="0" w:space="0" w:color="auto"/>
            <w:right w:val="none" w:sz="0" w:space="0" w:color="auto"/>
          </w:divBdr>
          <w:divsChild>
            <w:div w:id="1061362527">
              <w:marLeft w:val="1155"/>
              <w:marRight w:val="0"/>
              <w:marTop w:val="0"/>
              <w:marBottom w:val="0"/>
              <w:divBdr>
                <w:top w:val="none" w:sz="0" w:space="0" w:color="auto"/>
                <w:left w:val="none" w:sz="0" w:space="0" w:color="auto"/>
                <w:bottom w:val="none" w:sz="0" w:space="0" w:color="auto"/>
                <w:right w:val="none" w:sz="0" w:space="0" w:color="auto"/>
              </w:divBdr>
            </w:div>
            <w:div w:id="607086962">
              <w:marLeft w:val="1155"/>
              <w:marRight w:val="0"/>
              <w:marTop w:val="0"/>
              <w:marBottom w:val="0"/>
              <w:divBdr>
                <w:top w:val="none" w:sz="0" w:space="0" w:color="auto"/>
                <w:left w:val="none" w:sz="0" w:space="0" w:color="auto"/>
                <w:bottom w:val="none" w:sz="0" w:space="0" w:color="auto"/>
                <w:right w:val="none" w:sz="0" w:space="0" w:color="auto"/>
              </w:divBdr>
            </w:div>
            <w:div w:id="1346978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1490">
      <w:bodyDiv w:val="1"/>
      <w:marLeft w:val="0"/>
      <w:marRight w:val="0"/>
      <w:marTop w:val="0"/>
      <w:marBottom w:val="0"/>
      <w:divBdr>
        <w:top w:val="none" w:sz="0" w:space="0" w:color="auto"/>
        <w:left w:val="none" w:sz="0" w:space="0" w:color="auto"/>
        <w:bottom w:val="none" w:sz="0" w:space="0" w:color="auto"/>
        <w:right w:val="none" w:sz="0" w:space="0" w:color="auto"/>
      </w:divBdr>
      <w:divsChild>
        <w:div w:id="921061751">
          <w:marLeft w:val="0"/>
          <w:marRight w:val="0"/>
          <w:marTop w:val="0"/>
          <w:marBottom w:val="0"/>
          <w:divBdr>
            <w:top w:val="none" w:sz="0" w:space="0" w:color="auto"/>
            <w:left w:val="none" w:sz="0" w:space="0" w:color="auto"/>
            <w:bottom w:val="none" w:sz="0" w:space="0" w:color="auto"/>
            <w:right w:val="none" w:sz="0" w:space="0" w:color="auto"/>
          </w:divBdr>
        </w:div>
        <w:div w:id="1969509419">
          <w:marLeft w:val="0"/>
          <w:marRight w:val="0"/>
          <w:marTop w:val="150"/>
          <w:marBottom w:val="0"/>
          <w:divBdr>
            <w:top w:val="none" w:sz="0" w:space="0" w:color="auto"/>
            <w:left w:val="none" w:sz="0" w:space="0" w:color="auto"/>
            <w:bottom w:val="none" w:sz="0" w:space="0" w:color="auto"/>
            <w:right w:val="none" w:sz="0" w:space="0" w:color="auto"/>
          </w:divBdr>
          <w:divsChild>
            <w:div w:id="295765491">
              <w:marLeft w:val="1155"/>
              <w:marRight w:val="0"/>
              <w:marTop w:val="0"/>
              <w:marBottom w:val="0"/>
              <w:divBdr>
                <w:top w:val="none" w:sz="0" w:space="0" w:color="auto"/>
                <w:left w:val="none" w:sz="0" w:space="0" w:color="auto"/>
                <w:bottom w:val="none" w:sz="0" w:space="0" w:color="auto"/>
                <w:right w:val="none" w:sz="0" w:space="0" w:color="auto"/>
              </w:divBdr>
            </w:div>
            <w:div w:id="1035083478">
              <w:marLeft w:val="1155"/>
              <w:marRight w:val="0"/>
              <w:marTop w:val="0"/>
              <w:marBottom w:val="0"/>
              <w:divBdr>
                <w:top w:val="none" w:sz="0" w:space="0" w:color="auto"/>
                <w:left w:val="none" w:sz="0" w:space="0" w:color="auto"/>
                <w:bottom w:val="none" w:sz="0" w:space="0" w:color="auto"/>
                <w:right w:val="none" w:sz="0" w:space="0" w:color="auto"/>
              </w:divBdr>
            </w:div>
            <w:div w:id="179704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0952111">
      <w:bodyDiv w:val="1"/>
      <w:marLeft w:val="0"/>
      <w:marRight w:val="0"/>
      <w:marTop w:val="0"/>
      <w:marBottom w:val="0"/>
      <w:divBdr>
        <w:top w:val="none" w:sz="0" w:space="0" w:color="auto"/>
        <w:left w:val="none" w:sz="0" w:space="0" w:color="auto"/>
        <w:bottom w:val="none" w:sz="0" w:space="0" w:color="auto"/>
        <w:right w:val="none" w:sz="0" w:space="0" w:color="auto"/>
      </w:divBdr>
      <w:divsChild>
        <w:div w:id="721708730">
          <w:marLeft w:val="0"/>
          <w:marRight w:val="0"/>
          <w:marTop w:val="0"/>
          <w:marBottom w:val="0"/>
          <w:divBdr>
            <w:top w:val="none" w:sz="0" w:space="0" w:color="auto"/>
            <w:left w:val="none" w:sz="0" w:space="0" w:color="auto"/>
            <w:bottom w:val="none" w:sz="0" w:space="0" w:color="auto"/>
            <w:right w:val="none" w:sz="0" w:space="0" w:color="auto"/>
          </w:divBdr>
        </w:div>
        <w:div w:id="1156411671">
          <w:marLeft w:val="0"/>
          <w:marRight w:val="0"/>
          <w:marTop w:val="150"/>
          <w:marBottom w:val="0"/>
          <w:divBdr>
            <w:top w:val="none" w:sz="0" w:space="0" w:color="auto"/>
            <w:left w:val="none" w:sz="0" w:space="0" w:color="auto"/>
            <w:bottom w:val="none" w:sz="0" w:space="0" w:color="auto"/>
            <w:right w:val="none" w:sz="0" w:space="0" w:color="auto"/>
          </w:divBdr>
          <w:divsChild>
            <w:div w:id="1345479781">
              <w:marLeft w:val="1155"/>
              <w:marRight w:val="0"/>
              <w:marTop w:val="0"/>
              <w:marBottom w:val="0"/>
              <w:divBdr>
                <w:top w:val="none" w:sz="0" w:space="0" w:color="auto"/>
                <w:left w:val="none" w:sz="0" w:space="0" w:color="auto"/>
                <w:bottom w:val="none" w:sz="0" w:space="0" w:color="auto"/>
                <w:right w:val="none" w:sz="0" w:space="0" w:color="auto"/>
              </w:divBdr>
            </w:div>
            <w:div w:id="297884620">
              <w:marLeft w:val="1155"/>
              <w:marRight w:val="0"/>
              <w:marTop w:val="0"/>
              <w:marBottom w:val="0"/>
              <w:divBdr>
                <w:top w:val="none" w:sz="0" w:space="0" w:color="auto"/>
                <w:left w:val="none" w:sz="0" w:space="0" w:color="auto"/>
                <w:bottom w:val="none" w:sz="0" w:space="0" w:color="auto"/>
                <w:right w:val="none" w:sz="0" w:space="0" w:color="auto"/>
              </w:divBdr>
            </w:div>
            <w:div w:id="1348286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44532">
      <w:bodyDiv w:val="1"/>
      <w:marLeft w:val="0"/>
      <w:marRight w:val="0"/>
      <w:marTop w:val="0"/>
      <w:marBottom w:val="0"/>
      <w:divBdr>
        <w:top w:val="none" w:sz="0" w:space="0" w:color="auto"/>
        <w:left w:val="none" w:sz="0" w:space="0" w:color="auto"/>
        <w:bottom w:val="none" w:sz="0" w:space="0" w:color="auto"/>
        <w:right w:val="none" w:sz="0" w:space="0" w:color="auto"/>
      </w:divBdr>
      <w:divsChild>
        <w:div w:id="447432763">
          <w:marLeft w:val="0"/>
          <w:marRight w:val="0"/>
          <w:marTop w:val="0"/>
          <w:marBottom w:val="0"/>
          <w:divBdr>
            <w:top w:val="none" w:sz="0" w:space="0" w:color="auto"/>
            <w:left w:val="none" w:sz="0" w:space="0" w:color="auto"/>
            <w:bottom w:val="none" w:sz="0" w:space="0" w:color="auto"/>
            <w:right w:val="none" w:sz="0" w:space="0" w:color="auto"/>
          </w:divBdr>
        </w:div>
        <w:div w:id="518543116">
          <w:marLeft w:val="0"/>
          <w:marRight w:val="0"/>
          <w:marTop w:val="150"/>
          <w:marBottom w:val="0"/>
          <w:divBdr>
            <w:top w:val="none" w:sz="0" w:space="0" w:color="auto"/>
            <w:left w:val="none" w:sz="0" w:space="0" w:color="auto"/>
            <w:bottom w:val="none" w:sz="0" w:space="0" w:color="auto"/>
            <w:right w:val="none" w:sz="0" w:space="0" w:color="auto"/>
          </w:divBdr>
          <w:divsChild>
            <w:div w:id="2132087696">
              <w:marLeft w:val="1155"/>
              <w:marRight w:val="0"/>
              <w:marTop w:val="0"/>
              <w:marBottom w:val="0"/>
              <w:divBdr>
                <w:top w:val="none" w:sz="0" w:space="0" w:color="auto"/>
                <w:left w:val="none" w:sz="0" w:space="0" w:color="auto"/>
                <w:bottom w:val="none" w:sz="0" w:space="0" w:color="auto"/>
                <w:right w:val="none" w:sz="0" w:space="0" w:color="auto"/>
              </w:divBdr>
            </w:div>
            <w:div w:id="363407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193866">
      <w:bodyDiv w:val="1"/>
      <w:marLeft w:val="0"/>
      <w:marRight w:val="0"/>
      <w:marTop w:val="0"/>
      <w:marBottom w:val="0"/>
      <w:divBdr>
        <w:top w:val="none" w:sz="0" w:space="0" w:color="auto"/>
        <w:left w:val="none" w:sz="0" w:space="0" w:color="auto"/>
        <w:bottom w:val="none" w:sz="0" w:space="0" w:color="auto"/>
        <w:right w:val="none" w:sz="0" w:space="0" w:color="auto"/>
      </w:divBdr>
      <w:divsChild>
        <w:div w:id="1880972222">
          <w:marLeft w:val="0"/>
          <w:marRight w:val="0"/>
          <w:marTop w:val="0"/>
          <w:marBottom w:val="0"/>
          <w:divBdr>
            <w:top w:val="none" w:sz="0" w:space="0" w:color="auto"/>
            <w:left w:val="none" w:sz="0" w:space="0" w:color="auto"/>
            <w:bottom w:val="none" w:sz="0" w:space="0" w:color="auto"/>
            <w:right w:val="none" w:sz="0" w:space="0" w:color="auto"/>
          </w:divBdr>
        </w:div>
        <w:div w:id="2004551905">
          <w:marLeft w:val="0"/>
          <w:marRight w:val="0"/>
          <w:marTop w:val="150"/>
          <w:marBottom w:val="0"/>
          <w:divBdr>
            <w:top w:val="none" w:sz="0" w:space="0" w:color="auto"/>
            <w:left w:val="none" w:sz="0" w:space="0" w:color="auto"/>
            <w:bottom w:val="none" w:sz="0" w:space="0" w:color="auto"/>
            <w:right w:val="none" w:sz="0" w:space="0" w:color="auto"/>
          </w:divBdr>
          <w:divsChild>
            <w:div w:id="315426093">
              <w:marLeft w:val="1155"/>
              <w:marRight w:val="0"/>
              <w:marTop w:val="0"/>
              <w:marBottom w:val="0"/>
              <w:divBdr>
                <w:top w:val="none" w:sz="0" w:space="0" w:color="auto"/>
                <w:left w:val="none" w:sz="0" w:space="0" w:color="auto"/>
                <w:bottom w:val="none" w:sz="0" w:space="0" w:color="auto"/>
                <w:right w:val="none" w:sz="0" w:space="0" w:color="auto"/>
              </w:divBdr>
            </w:div>
            <w:div w:id="259488539">
              <w:marLeft w:val="1155"/>
              <w:marRight w:val="0"/>
              <w:marTop w:val="0"/>
              <w:marBottom w:val="0"/>
              <w:divBdr>
                <w:top w:val="none" w:sz="0" w:space="0" w:color="auto"/>
                <w:left w:val="none" w:sz="0" w:space="0" w:color="auto"/>
                <w:bottom w:val="none" w:sz="0" w:space="0" w:color="auto"/>
                <w:right w:val="none" w:sz="0" w:space="0" w:color="auto"/>
              </w:divBdr>
            </w:div>
            <w:div w:id="1941526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581605">
      <w:bodyDiv w:val="1"/>
      <w:marLeft w:val="0"/>
      <w:marRight w:val="0"/>
      <w:marTop w:val="0"/>
      <w:marBottom w:val="0"/>
      <w:divBdr>
        <w:top w:val="none" w:sz="0" w:space="0" w:color="auto"/>
        <w:left w:val="none" w:sz="0" w:space="0" w:color="auto"/>
        <w:bottom w:val="none" w:sz="0" w:space="0" w:color="auto"/>
        <w:right w:val="none" w:sz="0" w:space="0" w:color="auto"/>
      </w:divBdr>
      <w:divsChild>
        <w:div w:id="366298754">
          <w:marLeft w:val="0"/>
          <w:marRight w:val="0"/>
          <w:marTop w:val="0"/>
          <w:marBottom w:val="0"/>
          <w:divBdr>
            <w:top w:val="none" w:sz="0" w:space="0" w:color="auto"/>
            <w:left w:val="none" w:sz="0" w:space="0" w:color="auto"/>
            <w:bottom w:val="none" w:sz="0" w:space="0" w:color="auto"/>
            <w:right w:val="none" w:sz="0" w:space="0" w:color="auto"/>
          </w:divBdr>
        </w:div>
        <w:div w:id="944966007">
          <w:marLeft w:val="0"/>
          <w:marRight w:val="0"/>
          <w:marTop w:val="150"/>
          <w:marBottom w:val="0"/>
          <w:divBdr>
            <w:top w:val="none" w:sz="0" w:space="0" w:color="auto"/>
            <w:left w:val="none" w:sz="0" w:space="0" w:color="auto"/>
            <w:bottom w:val="none" w:sz="0" w:space="0" w:color="auto"/>
            <w:right w:val="none" w:sz="0" w:space="0" w:color="auto"/>
          </w:divBdr>
          <w:divsChild>
            <w:div w:id="63726493">
              <w:marLeft w:val="1155"/>
              <w:marRight w:val="0"/>
              <w:marTop w:val="0"/>
              <w:marBottom w:val="0"/>
              <w:divBdr>
                <w:top w:val="none" w:sz="0" w:space="0" w:color="auto"/>
                <w:left w:val="none" w:sz="0" w:space="0" w:color="auto"/>
                <w:bottom w:val="none" w:sz="0" w:space="0" w:color="auto"/>
                <w:right w:val="none" w:sz="0" w:space="0" w:color="auto"/>
              </w:divBdr>
            </w:div>
            <w:div w:id="533810080">
              <w:marLeft w:val="1155"/>
              <w:marRight w:val="0"/>
              <w:marTop w:val="0"/>
              <w:marBottom w:val="0"/>
              <w:divBdr>
                <w:top w:val="none" w:sz="0" w:space="0" w:color="auto"/>
                <w:left w:val="none" w:sz="0" w:space="0" w:color="auto"/>
                <w:bottom w:val="none" w:sz="0" w:space="0" w:color="auto"/>
                <w:right w:val="none" w:sz="0" w:space="0" w:color="auto"/>
              </w:divBdr>
            </w:div>
            <w:div w:id="123778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726549">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184617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47859">
      <w:bodyDiv w:val="1"/>
      <w:marLeft w:val="0"/>
      <w:marRight w:val="0"/>
      <w:marTop w:val="0"/>
      <w:marBottom w:val="0"/>
      <w:divBdr>
        <w:top w:val="none" w:sz="0" w:space="0" w:color="auto"/>
        <w:left w:val="none" w:sz="0" w:space="0" w:color="auto"/>
        <w:bottom w:val="none" w:sz="0" w:space="0" w:color="auto"/>
        <w:right w:val="none" w:sz="0" w:space="0" w:color="auto"/>
      </w:divBdr>
      <w:divsChild>
        <w:div w:id="1948193747">
          <w:marLeft w:val="0"/>
          <w:marRight w:val="0"/>
          <w:marTop w:val="0"/>
          <w:marBottom w:val="0"/>
          <w:divBdr>
            <w:top w:val="none" w:sz="0" w:space="0" w:color="auto"/>
            <w:left w:val="none" w:sz="0" w:space="0" w:color="auto"/>
            <w:bottom w:val="none" w:sz="0" w:space="0" w:color="auto"/>
            <w:right w:val="none" w:sz="0" w:space="0" w:color="auto"/>
          </w:divBdr>
        </w:div>
        <w:div w:id="2056807001">
          <w:marLeft w:val="0"/>
          <w:marRight w:val="0"/>
          <w:marTop w:val="150"/>
          <w:marBottom w:val="0"/>
          <w:divBdr>
            <w:top w:val="none" w:sz="0" w:space="0" w:color="auto"/>
            <w:left w:val="none" w:sz="0" w:space="0" w:color="auto"/>
            <w:bottom w:val="none" w:sz="0" w:space="0" w:color="auto"/>
            <w:right w:val="none" w:sz="0" w:space="0" w:color="auto"/>
          </w:divBdr>
          <w:divsChild>
            <w:div w:id="1559046350">
              <w:marLeft w:val="1155"/>
              <w:marRight w:val="0"/>
              <w:marTop w:val="0"/>
              <w:marBottom w:val="0"/>
              <w:divBdr>
                <w:top w:val="none" w:sz="0" w:space="0" w:color="auto"/>
                <w:left w:val="none" w:sz="0" w:space="0" w:color="auto"/>
                <w:bottom w:val="none" w:sz="0" w:space="0" w:color="auto"/>
                <w:right w:val="none" w:sz="0" w:space="0" w:color="auto"/>
              </w:divBdr>
            </w:div>
            <w:div w:id="1851220488">
              <w:marLeft w:val="1155"/>
              <w:marRight w:val="0"/>
              <w:marTop w:val="0"/>
              <w:marBottom w:val="0"/>
              <w:divBdr>
                <w:top w:val="none" w:sz="0" w:space="0" w:color="auto"/>
                <w:left w:val="none" w:sz="0" w:space="0" w:color="auto"/>
                <w:bottom w:val="none" w:sz="0" w:space="0" w:color="auto"/>
                <w:right w:val="none" w:sz="0" w:space="0" w:color="auto"/>
              </w:divBdr>
            </w:div>
            <w:div w:id="208656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53757">
      <w:bodyDiv w:val="1"/>
      <w:marLeft w:val="0"/>
      <w:marRight w:val="0"/>
      <w:marTop w:val="0"/>
      <w:marBottom w:val="0"/>
      <w:divBdr>
        <w:top w:val="none" w:sz="0" w:space="0" w:color="auto"/>
        <w:left w:val="none" w:sz="0" w:space="0" w:color="auto"/>
        <w:bottom w:val="none" w:sz="0" w:space="0" w:color="auto"/>
        <w:right w:val="none" w:sz="0" w:space="0" w:color="auto"/>
      </w:divBdr>
      <w:divsChild>
        <w:div w:id="940992152">
          <w:marLeft w:val="0"/>
          <w:marRight w:val="0"/>
          <w:marTop w:val="0"/>
          <w:marBottom w:val="0"/>
          <w:divBdr>
            <w:top w:val="none" w:sz="0" w:space="0" w:color="auto"/>
            <w:left w:val="none" w:sz="0" w:space="0" w:color="auto"/>
            <w:bottom w:val="none" w:sz="0" w:space="0" w:color="auto"/>
            <w:right w:val="none" w:sz="0" w:space="0" w:color="auto"/>
          </w:divBdr>
        </w:div>
        <w:div w:id="2077627781">
          <w:marLeft w:val="0"/>
          <w:marRight w:val="0"/>
          <w:marTop w:val="150"/>
          <w:marBottom w:val="0"/>
          <w:divBdr>
            <w:top w:val="none" w:sz="0" w:space="0" w:color="auto"/>
            <w:left w:val="none" w:sz="0" w:space="0" w:color="auto"/>
            <w:bottom w:val="none" w:sz="0" w:space="0" w:color="auto"/>
            <w:right w:val="none" w:sz="0" w:space="0" w:color="auto"/>
          </w:divBdr>
          <w:divsChild>
            <w:div w:id="1770857678">
              <w:marLeft w:val="1155"/>
              <w:marRight w:val="0"/>
              <w:marTop w:val="0"/>
              <w:marBottom w:val="0"/>
              <w:divBdr>
                <w:top w:val="none" w:sz="0" w:space="0" w:color="auto"/>
                <w:left w:val="none" w:sz="0" w:space="0" w:color="auto"/>
                <w:bottom w:val="none" w:sz="0" w:space="0" w:color="auto"/>
                <w:right w:val="none" w:sz="0" w:space="0" w:color="auto"/>
              </w:divBdr>
            </w:div>
            <w:div w:id="8217410">
              <w:marLeft w:val="1155"/>
              <w:marRight w:val="0"/>
              <w:marTop w:val="0"/>
              <w:marBottom w:val="0"/>
              <w:divBdr>
                <w:top w:val="none" w:sz="0" w:space="0" w:color="auto"/>
                <w:left w:val="none" w:sz="0" w:space="0" w:color="auto"/>
                <w:bottom w:val="none" w:sz="0" w:space="0" w:color="auto"/>
                <w:right w:val="none" w:sz="0" w:space="0" w:color="auto"/>
              </w:divBdr>
            </w:div>
            <w:div w:id="12296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769803">
      <w:bodyDiv w:val="1"/>
      <w:marLeft w:val="0"/>
      <w:marRight w:val="0"/>
      <w:marTop w:val="0"/>
      <w:marBottom w:val="0"/>
      <w:divBdr>
        <w:top w:val="none" w:sz="0" w:space="0" w:color="auto"/>
        <w:left w:val="none" w:sz="0" w:space="0" w:color="auto"/>
        <w:bottom w:val="none" w:sz="0" w:space="0" w:color="auto"/>
        <w:right w:val="none" w:sz="0" w:space="0" w:color="auto"/>
      </w:divBdr>
      <w:divsChild>
        <w:div w:id="2079934901">
          <w:marLeft w:val="0"/>
          <w:marRight w:val="0"/>
          <w:marTop w:val="0"/>
          <w:marBottom w:val="0"/>
          <w:divBdr>
            <w:top w:val="none" w:sz="0" w:space="0" w:color="auto"/>
            <w:left w:val="none" w:sz="0" w:space="0" w:color="auto"/>
            <w:bottom w:val="none" w:sz="0" w:space="0" w:color="auto"/>
            <w:right w:val="none" w:sz="0" w:space="0" w:color="auto"/>
          </w:divBdr>
        </w:div>
        <w:div w:id="1866598441">
          <w:marLeft w:val="0"/>
          <w:marRight w:val="0"/>
          <w:marTop w:val="150"/>
          <w:marBottom w:val="0"/>
          <w:divBdr>
            <w:top w:val="none" w:sz="0" w:space="0" w:color="auto"/>
            <w:left w:val="none" w:sz="0" w:space="0" w:color="auto"/>
            <w:bottom w:val="none" w:sz="0" w:space="0" w:color="auto"/>
            <w:right w:val="none" w:sz="0" w:space="0" w:color="auto"/>
          </w:divBdr>
          <w:divsChild>
            <w:div w:id="1096514156">
              <w:marLeft w:val="1155"/>
              <w:marRight w:val="0"/>
              <w:marTop w:val="0"/>
              <w:marBottom w:val="0"/>
              <w:divBdr>
                <w:top w:val="none" w:sz="0" w:space="0" w:color="auto"/>
                <w:left w:val="none" w:sz="0" w:space="0" w:color="auto"/>
                <w:bottom w:val="none" w:sz="0" w:space="0" w:color="auto"/>
                <w:right w:val="none" w:sz="0" w:space="0" w:color="auto"/>
              </w:divBdr>
            </w:div>
            <w:div w:id="1045911013">
              <w:marLeft w:val="1155"/>
              <w:marRight w:val="0"/>
              <w:marTop w:val="0"/>
              <w:marBottom w:val="0"/>
              <w:divBdr>
                <w:top w:val="none" w:sz="0" w:space="0" w:color="auto"/>
                <w:left w:val="none" w:sz="0" w:space="0" w:color="auto"/>
                <w:bottom w:val="none" w:sz="0" w:space="0" w:color="auto"/>
                <w:right w:val="none" w:sz="0" w:space="0" w:color="auto"/>
              </w:divBdr>
            </w:div>
            <w:div w:id="1418557823">
              <w:marLeft w:val="1155"/>
              <w:marRight w:val="0"/>
              <w:marTop w:val="0"/>
              <w:marBottom w:val="0"/>
              <w:divBdr>
                <w:top w:val="none" w:sz="0" w:space="0" w:color="auto"/>
                <w:left w:val="none" w:sz="0" w:space="0" w:color="auto"/>
                <w:bottom w:val="none" w:sz="0" w:space="0" w:color="auto"/>
                <w:right w:val="none" w:sz="0" w:space="0" w:color="auto"/>
              </w:divBdr>
            </w:div>
            <w:div w:id="776557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234099">
      <w:bodyDiv w:val="1"/>
      <w:marLeft w:val="0"/>
      <w:marRight w:val="0"/>
      <w:marTop w:val="0"/>
      <w:marBottom w:val="0"/>
      <w:divBdr>
        <w:top w:val="none" w:sz="0" w:space="0" w:color="auto"/>
        <w:left w:val="none" w:sz="0" w:space="0" w:color="auto"/>
        <w:bottom w:val="none" w:sz="0" w:space="0" w:color="auto"/>
        <w:right w:val="none" w:sz="0" w:space="0" w:color="auto"/>
      </w:divBdr>
      <w:divsChild>
        <w:div w:id="1358577556">
          <w:marLeft w:val="0"/>
          <w:marRight w:val="0"/>
          <w:marTop w:val="0"/>
          <w:marBottom w:val="0"/>
          <w:divBdr>
            <w:top w:val="none" w:sz="0" w:space="0" w:color="auto"/>
            <w:left w:val="none" w:sz="0" w:space="0" w:color="auto"/>
            <w:bottom w:val="none" w:sz="0" w:space="0" w:color="auto"/>
            <w:right w:val="none" w:sz="0" w:space="0" w:color="auto"/>
          </w:divBdr>
        </w:div>
        <w:div w:id="462622705">
          <w:marLeft w:val="0"/>
          <w:marRight w:val="0"/>
          <w:marTop w:val="150"/>
          <w:marBottom w:val="0"/>
          <w:divBdr>
            <w:top w:val="none" w:sz="0" w:space="0" w:color="auto"/>
            <w:left w:val="none" w:sz="0" w:space="0" w:color="auto"/>
            <w:bottom w:val="none" w:sz="0" w:space="0" w:color="auto"/>
            <w:right w:val="none" w:sz="0" w:space="0" w:color="auto"/>
          </w:divBdr>
          <w:divsChild>
            <w:div w:id="477113165">
              <w:marLeft w:val="1155"/>
              <w:marRight w:val="0"/>
              <w:marTop w:val="0"/>
              <w:marBottom w:val="0"/>
              <w:divBdr>
                <w:top w:val="none" w:sz="0" w:space="0" w:color="auto"/>
                <w:left w:val="none" w:sz="0" w:space="0" w:color="auto"/>
                <w:bottom w:val="none" w:sz="0" w:space="0" w:color="auto"/>
                <w:right w:val="none" w:sz="0" w:space="0" w:color="auto"/>
              </w:divBdr>
            </w:div>
            <w:div w:id="1030565437">
              <w:marLeft w:val="1155"/>
              <w:marRight w:val="0"/>
              <w:marTop w:val="0"/>
              <w:marBottom w:val="0"/>
              <w:divBdr>
                <w:top w:val="none" w:sz="0" w:space="0" w:color="auto"/>
                <w:left w:val="none" w:sz="0" w:space="0" w:color="auto"/>
                <w:bottom w:val="none" w:sz="0" w:space="0" w:color="auto"/>
                <w:right w:val="none" w:sz="0" w:space="0" w:color="auto"/>
              </w:divBdr>
            </w:div>
            <w:div w:id="1816872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354620">
      <w:bodyDiv w:val="1"/>
      <w:marLeft w:val="0"/>
      <w:marRight w:val="0"/>
      <w:marTop w:val="0"/>
      <w:marBottom w:val="0"/>
      <w:divBdr>
        <w:top w:val="none" w:sz="0" w:space="0" w:color="auto"/>
        <w:left w:val="none" w:sz="0" w:space="0" w:color="auto"/>
        <w:bottom w:val="none" w:sz="0" w:space="0" w:color="auto"/>
        <w:right w:val="none" w:sz="0" w:space="0" w:color="auto"/>
      </w:divBdr>
      <w:divsChild>
        <w:div w:id="1552383182">
          <w:marLeft w:val="0"/>
          <w:marRight w:val="0"/>
          <w:marTop w:val="0"/>
          <w:marBottom w:val="0"/>
          <w:divBdr>
            <w:top w:val="none" w:sz="0" w:space="0" w:color="auto"/>
            <w:left w:val="none" w:sz="0" w:space="0" w:color="auto"/>
            <w:bottom w:val="none" w:sz="0" w:space="0" w:color="auto"/>
            <w:right w:val="none" w:sz="0" w:space="0" w:color="auto"/>
          </w:divBdr>
        </w:div>
        <w:div w:id="1886528815">
          <w:marLeft w:val="0"/>
          <w:marRight w:val="0"/>
          <w:marTop w:val="150"/>
          <w:marBottom w:val="0"/>
          <w:divBdr>
            <w:top w:val="none" w:sz="0" w:space="0" w:color="auto"/>
            <w:left w:val="none" w:sz="0" w:space="0" w:color="auto"/>
            <w:bottom w:val="none" w:sz="0" w:space="0" w:color="auto"/>
            <w:right w:val="none" w:sz="0" w:space="0" w:color="auto"/>
          </w:divBdr>
          <w:divsChild>
            <w:div w:id="833301296">
              <w:marLeft w:val="1155"/>
              <w:marRight w:val="0"/>
              <w:marTop w:val="0"/>
              <w:marBottom w:val="0"/>
              <w:divBdr>
                <w:top w:val="none" w:sz="0" w:space="0" w:color="auto"/>
                <w:left w:val="none" w:sz="0" w:space="0" w:color="auto"/>
                <w:bottom w:val="none" w:sz="0" w:space="0" w:color="auto"/>
                <w:right w:val="none" w:sz="0" w:space="0" w:color="auto"/>
              </w:divBdr>
            </w:div>
            <w:div w:id="1605531803">
              <w:marLeft w:val="1155"/>
              <w:marRight w:val="0"/>
              <w:marTop w:val="0"/>
              <w:marBottom w:val="0"/>
              <w:divBdr>
                <w:top w:val="none" w:sz="0" w:space="0" w:color="auto"/>
                <w:left w:val="none" w:sz="0" w:space="0" w:color="auto"/>
                <w:bottom w:val="none" w:sz="0" w:space="0" w:color="auto"/>
                <w:right w:val="none" w:sz="0" w:space="0" w:color="auto"/>
              </w:divBdr>
            </w:div>
            <w:div w:id="2045790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381561">
      <w:bodyDiv w:val="1"/>
      <w:marLeft w:val="0"/>
      <w:marRight w:val="0"/>
      <w:marTop w:val="0"/>
      <w:marBottom w:val="0"/>
      <w:divBdr>
        <w:top w:val="none" w:sz="0" w:space="0" w:color="auto"/>
        <w:left w:val="none" w:sz="0" w:space="0" w:color="auto"/>
        <w:bottom w:val="none" w:sz="0" w:space="0" w:color="auto"/>
        <w:right w:val="none" w:sz="0" w:space="0" w:color="auto"/>
      </w:divBdr>
      <w:divsChild>
        <w:div w:id="1222330759">
          <w:marLeft w:val="0"/>
          <w:marRight w:val="0"/>
          <w:marTop w:val="0"/>
          <w:marBottom w:val="0"/>
          <w:divBdr>
            <w:top w:val="none" w:sz="0" w:space="0" w:color="auto"/>
            <w:left w:val="none" w:sz="0" w:space="0" w:color="auto"/>
            <w:bottom w:val="none" w:sz="0" w:space="0" w:color="auto"/>
            <w:right w:val="none" w:sz="0" w:space="0" w:color="auto"/>
          </w:divBdr>
        </w:div>
        <w:div w:id="755323997">
          <w:marLeft w:val="0"/>
          <w:marRight w:val="0"/>
          <w:marTop w:val="150"/>
          <w:marBottom w:val="0"/>
          <w:divBdr>
            <w:top w:val="none" w:sz="0" w:space="0" w:color="auto"/>
            <w:left w:val="none" w:sz="0" w:space="0" w:color="auto"/>
            <w:bottom w:val="none" w:sz="0" w:space="0" w:color="auto"/>
            <w:right w:val="none" w:sz="0" w:space="0" w:color="auto"/>
          </w:divBdr>
          <w:divsChild>
            <w:div w:id="2039773874">
              <w:marLeft w:val="1155"/>
              <w:marRight w:val="0"/>
              <w:marTop w:val="0"/>
              <w:marBottom w:val="0"/>
              <w:divBdr>
                <w:top w:val="none" w:sz="0" w:space="0" w:color="auto"/>
                <w:left w:val="none" w:sz="0" w:space="0" w:color="auto"/>
                <w:bottom w:val="none" w:sz="0" w:space="0" w:color="auto"/>
                <w:right w:val="none" w:sz="0" w:space="0" w:color="auto"/>
              </w:divBdr>
            </w:div>
            <w:div w:id="589504805">
              <w:marLeft w:val="1155"/>
              <w:marRight w:val="0"/>
              <w:marTop w:val="0"/>
              <w:marBottom w:val="0"/>
              <w:divBdr>
                <w:top w:val="none" w:sz="0" w:space="0" w:color="auto"/>
                <w:left w:val="none" w:sz="0" w:space="0" w:color="auto"/>
                <w:bottom w:val="none" w:sz="0" w:space="0" w:color="auto"/>
                <w:right w:val="none" w:sz="0" w:space="0" w:color="auto"/>
              </w:divBdr>
            </w:div>
            <w:div w:id="451050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576997">
      <w:bodyDiv w:val="1"/>
      <w:marLeft w:val="0"/>
      <w:marRight w:val="0"/>
      <w:marTop w:val="0"/>
      <w:marBottom w:val="0"/>
      <w:divBdr>
        <w:top w:val="none" w:sz="0" w:space="0" w:color="auto"/>
        <w:left w:val="none" w:sz="0" w:space="0" w:color="auto"/>
        <w:bottom w:val="none" w:sz="0" w:space="0" w:color="auto"/>
        <w:right w:val="none" w:sz="0" w:space="0" w:color="auto"/>
      </w:divBdr>
      <w:divsChild>
        <w:div w:id="1393307810">
          <w:marLeft w:val="0"/>
          <w:marRight w:val="0"/>
          <w:marTop w:val="0"/>
          <w:marBottom w:val="0"/>
          <w:divBdr>
            <w:top w:val="none" w:sz="0" w:space="0" w:color="auto"/>
            <w:left w:val="none" w:sz="0" w:space="0" w:color="auto"/>
            <w:bottom w:val="none" w:sz="0" w:space="0" w:color="auto"/>
            <w:right w:val="none" w:sz="0" w:space="0" w:color="auto"/>
          </w:divBdr>
        </w:div>
        <w:div w:id="1240484486">
          <w:marLeft w:val="0"/>
          <w:marRight w:val="0"/>
          <w:marTop w:val="150"/>
          <w:marBottom w:val="0"/>
          <w:divBdr>
            <w:top w:val="none" w:sz="0" w:space="0" w:color="auto"/>
            <w:left w:val="none" w:sz="0" w:space="0" w:color="auto"/>
            <w:bottom w:val="none" w:sz="0" w:space="0" w:color="auto"/>
            <w:right w:val="none" w:sz="0" w:space="0" w:color="auto"/>
          </w:divBdr>
          <w:divsChild>
            <w:div w:id="1472868946">
              <w:marLeft w:val="1155"/>
              <w:marRight w:val="0"/>
              <w:marTop w:val="0"/>
              <w:marBottom w:val="0"/>
              <w:divBdr>
                <w:top w:val="none" w:sz="0" w:space="0" w:color="auto"/>
                <w:left w:val="none" w:sz="0" w:space="0" w:color="auto"/>
                <w:bottom w:val="none" w:sz="0" w:space="0" w:color="auto"/>
                <w:right w:val="none" w:sz="0" w:space="0" w:color="auto"/>
              </w:divBdr>
            </w:div>
            <w:div w:id="392126064">
              <w:marLeft w:val="1155"/>
              <w:marRight w:val="0"/>
              <w:marTop w:val="0"/>
              <w:marBottom w:val="0"/>
              <w:divBdr>
                <w:top w:val="none" w:sz="0" w:space="0" w:color="auto"/>
                <w:left w:val="none" w:sz="0" w:space="0" w:color="auto"/>
                <w:bottom w:val="none" w:sz="0" w:space="0" w:color="auto"/>
                <w:right w:val="none" w:sz="0" w:space="0" w:color="auto"/>
              </w:divBdr>
            </w:div>
            <w:div w:id="205263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41963">
      <w:bodyDiv w:val="1"/>
      <w:marLeft w:val="0"/>
      <w:marRight w:val="0"/>
      <w:marTop w:val="0"/>
      <w:marBottom w:val="0"/>
      <w:divBdr>
        <w:top w:val="none" w:sz="0" w:space="0" w:color="auto"/>
        <w:left w:val="none" w:sz="0" w:space="0" w:color="auto"/>
        <w:bottom w:val="none" w:sz="0" w:space="0" w:color="auto"/>
        <w:right w:val="none" w:sz="0" w:space="0" w:color="auto"/>
      </w:divBdr>
      <w:divsChild>
        <w:div w:id="1779642319">
          <w:marLeft w:val="0"/>
          <w:marRight w:val="0"/>
          <w:marTop w:val="0"/>
          <w:marBottom w:val="0"/>
          <w:divBdr>
            <w:top w:val="none" w:sz="0" w:space="0" w:color="auto"/>
            <w:left w:val="none" w:sz="0" w:space="0" w:color="auto"/>
            <w:bottom w:val="none" w:sz="0" w:space="0" w:color="auto"/>
            <w:right w:val="none" w:sz="0" w:space="0" w:color="auto"/>
          </w:divBdr>
        </w:div>
        <w:div w:id="1811898489">
          <w:marLeft w:val="0"/>
          <w:marRight w:val="0"/>
          <w:marTop w:val="150"/>
          <w:marBottom w:val="0"/>
          <w:divBdr>
            <w:top w:val="none" w:sz="0" w:space="0" w:color="auto"/>
            <w:left w:val="none" w:sz="0" w:space="0" w:color="auto"/>
            <w:bottom w:val="none" w:sz="0" w:space="0" w:color="auto"/>
            <w:right w:val="none" w:sz="0" w:space="0" w:color="auto"/>
          </w:divBdr>
          <w:divsChild>
            <w:div w:id="493104440">
              <w:marLeft w:val="1155"/>
              <w:marRight w:val="0"/>
              <w:marTop w:val="0"/>
              <w:marBottom w:val="0"/>
              <w:divBdr>
                <w:top w:val="none" w:sz="0" w:space="0" w:color="auto"/>
                <w:left w:val="none" w:sz="0" w:space="0" w:color="auto"/>
                <w:bottom w:val="none" w:sz="0" w:space="0" w:color="auto"/>
                <w:right w:val="none" w:sz="0" w:space="0" w:color="auto"/>
              </w:divBdr>
            </w:div>
            <w:div w:id="1635022821">
              <w:marLeft w:val="1155"/>
              <w:marRight w:val="0"/>
              <w:marTop w:val="0"/>
              <w:marBottom w:val="0"/>
              <w:divBdr>
                <w:top w:val="none" w:sz="0" w:space="0" w:color="auto"/>
                <w:left w:val="none" w:sz="0" w:space="0" w:color="auto"/>
                <w:bottom w:val="none" w:sz="0" w:space="0" w:color="auto"/>
                <w:right w:val="none" w:sz="0" w:space="0" w:color="auto"/>
              </w:divBdr>
            </w:div>
            <w:div w:id="1062873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891141">
      <w:bodyDiv w:val="1"/>
      <w:marLeft w:val="0"/>
      <w:marRight w:val="0"/>
      <w:marTop w:val="0"/>
      <w:marBottom w:val="0"/>
      <w:divBdr>
        <w:top w:val="none" w:sz="0" w:space="0" w:color="auto"/>
        <w:left w:val="none" w:sz="0" w:space="0" w:color="auto"/>
        <w:bottom w:val="none" w:sz="0" w:space="0" w:color="auto"/>
        <w:right w:val="none" w:sz="0" w:space="0" w:color="auto"/>
      </w:divBdr>
      <w:divsChild>
        <w:div w:id="1244410703">
          <w:marLeft w:val="0"/>
          <w:marRight w:val="0"/>
          <w:marTop w:val="0"/>
          <w:marBottom w:val="0"/>
          <w:divBdr>
            <w:top w:val="none" w:sz="0" w:space="0" w:color="auto"/>
            <w:left w:val="none" w:sz="0" w:space="0" w:color="auto"/>
            <w:bottom w:val="none" w:sz="0" w:space="0" w:color="auto"/>
            <w:right w:val="none" w:sz="0" w:space="0" w:color="auto"/>
          </w:divBdr>
        </w:div>
        <w:div w:id="1491367448">
          <w:marLeft w:val="0"/>
          <w:marRight w:val="0"/>
          <w:marTop w:val="150"/>
          <w:marBottom w:val="0"/>
          <w:divBdr>
            <w:top w:val="none" w:sz="0" w:space="0" w:color="auto"/>
            <w:left w:val="none" w:sz="0" w:space="0" w:color="auto"/>
            <w:bottom w:val="none" w:sz="0" w:space="0" w:color="auto"/>
            <w:right w:val="none" w:sz="0" w:space="0" w:color="auto"/>
          </w:divBdr>
          <w:divsChild>
            <w:div w:id="499471236">
              <w:marLeft w:val="1155"/>
              <w:marRight w:val="0"/>
              <w:marTop w:val="0"/>
              <w:marBottom w:val="0"/>
              <w:divBdr>
                <w:top w:val="none" w:sz="0" w:space="0" w:color="auto"/>
                <w:left w:val="none" w:sz="0" w:space="0" w:color="auto"/>
                <w:bottom w:val="none" w:sz="0" w:space="0" w:color="auto"/>
                <w:right w:val="none" w:sz="0" w:space="0" w:color="auto"/>
              </w:divBdr>
            </w:div>
            <w:div w:id="280502477">
              <w:marLeft w:val="1155"/>
              <w:marRight w:val="0"/>
              <w:marTop w:val="0"/>
              <w:marBottom w:val="0"/>
              <w:divBdr>
                <w:top w:val="none" w:sz="0" w:space="0" w:color="auto"/>
                <w:left w:val="none" w:sz="0" w:space="0" w:color="auto"/>
                <w:bottom w:val="none" w:sz="0" w:space="0" w:color="auto"/>
                <w:right w:val="none" w:sz="0" w:space="0" w:color="auto"/>
              </w:divBdr>
            </w:div>
            <w:div w:id="1813525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270946">
      <w:bodyDiv w:val="1"/>
      <w:marLeft w:val="0"/>
      <w:marRight w:val="0"/>
      <w:marTop w:val="0"/>
      <w:marBottom w:val="0"/>
      <w:divBdr>
        <w:top w:val="none" w:sz="0" w:space="0" w:color="auto"/>
        <w:left w:val="none" w:sz="0" w:space="0" w:color="auto"/>
        <w:bottom w:val="none" w:sz="0" w:space="0" w:color="auto"/>
        <w:right w:val="none" w:sz="0" w:space="0" w:color="auto"/>
      </w:divBdr>
      <w:divsChild>
        <w:div w:id="1315137764">
          <w:marLeft w:val="0"/>
          <w:marRight w:val="0"/>
          <w:marTop w:val="0"/>
          <w:marBottom w:val="0"/>
          <w:divBdr>
            <w:top w:val="none" w:sz="0" w:space="0" w:color="auto"/>
            <w:left w:val="none" w:sz="0" w:space="0" w:color="auto"/>
            <w:bottom w:val="none" w:sz="0" w:space="0" w:color="auto"/>
            <w:right w:val="none" w:sz="0" w:space="0" w:color="auto"/>
          </w:divBdr>
        </w:div>
        <w:div w:id="94135334">
          <w:marLeft w:val="0"/>
          <w:marRight w:val="0"/>
          <w:marTop w:val="150"/>
          <w:marBottom w:val="0"/>
          <w:divBdr>
            <w:top w:val="none" w:sz="0" w:space="0" w:color="auto"/>
            <w:left w:val="none" w:sz="0" w:space="0" w:color="auto"/>
            <w:bottom w:val="none" w:sz="0" w:space="0" w:color="auto"/>
            <w:right w:val="none" w:sz="0" w:space="0" w:color="auto"/>
          </w:divBdr>
          <w:divsChild>
            <w:div w:id="1631666830">
              <w:marLeft w:val="1155"/>
              <w:marRight w:val="0"/>
              <w:marTop w:val="0"/>
              <w:marBottom w:val="0"/>
              <w:divBdr>
                <w:top w:val="none" w:sz="0" w:space="0" w:color="auto"/>
                <w:left w:val="none" w:sz="0" w:space="0" w:color="auto"/>
                <w:bottom w:val="none" w:sz="0" w:space="0" w:color="auto"/>
                <w:right w:val="none" w:sz="0" w:space="0" w:color="auto"/>
              </w:divBdr>
            </w:div>
            <w:div w:id="1455901813">
              <w:marLeft w:val="1155"/>
              <w:marRight w:val="0"/>
              <w:marTop w:val="0"/>
              <w:marBottom w:val="0"/>
              <w:divBdr>
                <w:top w:val="none" w:sz="0" w:space="0" w:color="auto"/>
                <w:left w:val="none" w:sz="0" w:space="0" w:color="auto"/>
                <w:bottom w:val="none" w:sz="0" w:space="0" w:color="auto"/>
                <w:right w:val="none" w:sz="0" w:space="0" w:color="auto"/>
              </w:divBdr>
            </w:div>
            <w:div w:id="13017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14577">
      <w:bodyDiv w:val="1"/>
      <w:marLeft w:val="0"/>
      <w:marRight w:val="0"/>
      <w:marTop w:val="0"/>
      <w:marBottom w:val="0"/>
      <w:divBdr>
        <w:top w:val="none" w:sz="0" w:space="0" w:color="auto"/>
        <w:left w:val="none" w:sz="0" w:space="0" w:color="auto"/>
        <w:bottom w:val="none" w:sz="0" w:space="0" w:color="auto"/>
        <w:right w:val="none" w:sz="0" w:space="0" w:color="auto"/>
      </w:divBdr>
      <w:divsChild>
        <w:div w:id="396437525">
          <w:marLeft w:val="0"/>
          <w:marRight w:val="0"/>
          <w:marTop w:val="0"/>
          <w:marBottom w:val="0"/>
          <w:divBdr>
            <w:top w:val="none" w:sz="0" w:space="0" w:color="auto"/>
            <w:left w:val="none" w:sz="0" w:space="0" w:color="auto"/>
            <w:bottom w:val="none" w:sz="0" w:space="0" w:color="auto"/>
            <w:right w:val="none" w:sz="0" w:space="0" w:color="auto"/>
          </w:divBdr>
        </w:div>
        <w:div w:id="1691224862">
          <w:marLeft w:val="0"/>
          <w:marRight w:val="0"/>
          <w:marTop w:val="150"/>
          <w:marBottom w:val="0"/>
          <w:divBdr>
            <w:top w:val="none" w:sz="0" w:space="0" w:color="auto"/>
            <w:left w:val="none" w:sz="0" w:space="0" w:color="auto"/>
            <w:bottom w:val="none" w:sz="0" w:space="0" w:color="auto"/>
            <w:right w:val="none" w:sz="0" w:space="0" w:color="auto"/>
          </w:divBdr>
          <w:divsChild>
            <w:div w:id="562330452">
              <w:marLeft w:val="1155"/>
              <w:marRight w:val="0"/>
              <w:marTop w:val="0"/>
              <w:marBottom w:val="0"/>
              <w:divBdr>
                <w:top w:val="none" w:sz="0" w:space="0" w:color="auto"/>
                <w:left w:val="none" w:sz="0" w:space="0" w:color="auto"/>
                <w:bottom w:val="none" w:sz="0" w:space="0" w:color="auto"/>
                <w:right w:val="none" w:sz="0" w:space="0" w:color="auto"/>
              </w:divBdr>
            </w:div>
            <w:div w:id="1883664763">
              <w:marLeft w:val="1155"/>
              <w:marRight w:val="0"/>
              <w:marTop w:val="0"/>
              <w:marBottom w:val="0"/>
              <w:divBdr>
                <w:top w:val="none" w:sz="0" w:space="0" w:color="auto"/>
                <w:left w:val="none" w:sz="0" w:space="0" w:color="auto"/>
                <w:bottom w:val="none" w:sz="0" w:space="0" w:color="auto"/>
                <w:right w:val="none" w:sz="0" w:space="0" w:color="auto"/>
              </w:divBdr>
            </w:div>
            <w:div w:id="810437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27582">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062">
      <w:bodyDiv w:val="1"/>
      <w:marLeft w:val="0"/>
      <w:marRight w:val="0"/>
      <w:marTop w:val="0"/>
      <w:marBottom w:val="0"/>
      <w:divBdr>
        <w:top w:val="none" w:sz="0" w:space="0" w:color="auto"/>
        <w:left w:val="none" w:sz="0" w:space="0" w:color="auto"/>
        <w:bottom w:val="none" w:sz="0" w:space="0" w:color="auto"/>
        <w:right w:val="none" w:sz="0" w:space="0" w:color="auto"/>
      </w:divBdr>
      <w:divsChild>
        <w:div w:id="2007050233">
          <w:marLeft w:val="0"/>
          <w:marRight w:val="0"/>
          <w:marTop w:val="0"/>
          <w:marBottom w:val="0"/>
          <w:divBdr>
            <w:top w:val="none" w:sz="0" w:space="0" w:color="auto"/>
            <w:left w:val="none" w:sz="0" w:space="0" w:color="auto"/>
            <w:bottom w:val="none" w:sz="0" w:space="0" w:color="auto"/>
            <w:right w:val="none" w:sz="0" w:space="0" w:color="auto"/>
          </w:divBdr>
        </w:div>
        <w:div w:id="68433321">
          <w:marLeft w:val="0"/>
          <w:marRight w:val="0"/>
          <w:marTop w:val="150"/>
          <w:marBottom w:val="0"/>
          <w:divBdr>
            <w:top w:val="none" w:sz="0" w:space="0" w:color="auto"/>
            <w:left w:val="none" w:sz="0" w:space="0" w:color="auto"/>
            <w:bottom w:val="none" w:sz="0" w:space="0" w:color="auto"/>
            <w:right w:val="none" w:sz="0" w:space="0" w:color="auto"/>
          </w:divBdr>
          <w:divsChild>
            <w:div w:id="1753743601">
              <w:marLeft w:val="1155"/>
              <w:marRight w:val="0"/>
              <w:marTop w:val="0"/>
              <w:marBottom w:val="0"/>
              <w:divBdr>
                <w:top w:val="none" w:sz="0" w:space="0" w:color="auto"/>
                <w:left w:val="none" w:sz="0" w:space="0" w:color="auto"/>
                <w:bottom w:val="none" w:sz="0" w:space="0" w:color="auto"/>
                <w:right w:val="none" w:sz="0" w:space="0" w:color="auto"/>
              </w:divBdr>
            </w:div>
            <w:div w:id="685669180">
              <w:marLeft w:val="1155"/>
              <w:marRight w:val="0"/>
              <w:marTop w:val="0"/>
              <w:marBottom w:val="0"/>
              <w:divBdr>
                <w:top w:val="none" w:sz="0" w:space="0" w:color="auto"/>
                <w:left w:val="none" w:sz="0" w:space="0" w:color="auto"/>
                <w:bottom w:val="none" w:sz="0" w:space="0" w:color="auto"/>
                <w:right w:val="none" w:sz="0" w:space="0" w:color="auto"/>
              </w:divBdr>
            </w:div>
            <w:div w:id="1313558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347858">
      <w:bodyDiv w:val="1"/>
      <w:marLeft w:val="0"/>
      <w:marRight w:val="0"/>
      <w:marTop w:val="0"/>
      <w:marBottom w:val="0"/>
      <w:divBdr>
        <w:top w:val="none" w:sz="0" w:space="0" w:color="auto"/>
        <w:left w:val="none" w:sz="0" w:space="0" w:color="auto"/>
        <w:bottom w:val="none" w:sz="0" w:space="0" w:color="auto"/>
        <w:right w:val="none" w:sz="0" w:space="0" w:color="auto"/>
      </w:divBdr>
      <w:divsChild>
        <w:div w:id="296879530">
          <w:marLeft w:val="0"/>
          <w:marRight w:val="0"/>
          <w:marTop w:val="0"/>
          <w:marBottom w:val="0"/>
          <w:divBdr>
            <w:top w:val="none" w:sz="0" w:space="0" w:color="auto"/>
            <w:left w:val="none" w:sz="0" w:space="0" w:color="auto"/>
            <w:bottom w:val="none" w:sz="0" w:space="0" w:color="auto"/>
            <w:right w:val="none" w:sz="0" w:space="0" w:color="auto"/>
          </w:divBdr>
        </w:div>
        <w:div w:id="1814903686">
          <w:marLeft w:val="0"/>
          <w:marRight w:val="0"/>
          <w:marTop w:val="150"/>
          <w:marBottom w:val="0"/>
          <w:divBdr>
            <w:top w:val="none" w:sz="0" w:space="0" w:color="auto"/>
            <w:left w:val="none" w:sz="0" w:space="0" w:color="auto"/>
            <w:bottom w:val="none" w:sz="0" w:space="0" w:color="auto"/>
            <w:right w:val="none" w:sz="0" w:space="0" w:color="auto"/>
          </w:divBdr>
          <w:divsChild>
            <w:div w:id="1446074617">
              <w:marLeft w:val="1155"/>
              <w:marRight w:val="0"/>
              <w:marTop w:val="0"/>
              <w:marBottom w:val="0"/>
              <w:divBdr>
                <w:top w:val="none" w:sz="0" w:space="0" w:color="auto"/>
                <w:left w:val="none" w:sz="0" w:space="0" w:color="auto"/>
                <w:bottom w:val="none" w:sz="0" w:space="0" w:color="auto"/>
                <w:right w:val="none" w:sz="0" w:space="0" w:color="auto"/>
              </w:divBdr>
            </w:div>
            <w:div w:id="1501047208">
              <w:marLeft w:val="1155"/>
              <w:marRight w:val="0"/>
              <w:marTop w:val="0"/>
              <w:marBottom w:val="0"/>
              <w:divBdr>
                <w:top w:val="none" w:sz="0" w:space="0" w:color="auto"/>
                <w:left w:val="none" w:sz="0" w:space="0" w:color="auto"/>
                <w:bottom w:val="none" w:sz="0" w:space="0" w:color="auto"/>
                <w:right w:val="none" w:sz="0" w:space="0" w:color="auto"/>
              </w:divBdr>
            </w:div>
            <w:div w:id="438372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463890">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778941">
      <w:bodyDiv w:val="1"/>
      <w:marLeft w:val="0"/>
      <w:marRight w:val="0"/>
      <w:marTop w:val="0"/>
      <w:marBottom w:val="0"/>
      <w:divBdr>
        <w:top w:val="none" w:sz="0" w:space="0" w:color="auto"/>
        <w:left w:val="none" w:sz="0" w:space="0" w:color="auto"/>
        <w:bottom w:val="none" w:sz="0" w:space="0" w:color="auto"/>
        <w:right w:val="none" w:sz="0" w:space="0" w:color="auto"/>
      </w:divBdr>
      <w:divsChild>
        <w:div w:id="365178846">
          <w:marLeft w:val="0"/>
          <w:marRight w:val="0"/>
          <w:marTop w:val="0"/>
          <w:marBottom w:val="0"/>
          <w:divBdr>
            <w:top w:val="none" w:sz="0" w:space="0" w:color="auto"/>
            <w:left w:val="none" w:sz="0" w:space="0" w:color="auto"/>
            <w:bottom w:val="none" w:sz="0" w:space="0" w:color="auto"/>
            <w:right w:val="none" w:sz="0" w:space="0" w:color="auto"/>
          </w:divBdr>
        </w:div>
        <w:div w:id="1818835646">
          <w:marLeft w:val="0"/>
          <w:marRight w:val="0"/>
          <w:marTop w:val="150"/>
          <w:marBottom w:val="0"/>
          <w:divBdr>
            <w:top w:val="none" w:sz="0" w:space="0" w:color="auto"/>
            <w:left w:val="none" w:sz="0" w:space="0" w:color="auto"/>
            <w:bottom w:val="none" w:sz="0" w:space="0" w:color="auto"/>
            <w:right w:val="none" w:sz="0" w:space="0" w:color="auto"/>
          </w:divBdr>
          <w:divsChild>
            <w:div w:id="1888644844">
              <w:marLeft w:val="1155"/>
              <w:marRight w:val="0"/>
              <w:marTop w:val="0"/>
              <w:marBottom w:val="0"/>
              <w:divBdr>
                <w:top w:val="none" w:sz="0" w:space="0" w:color="auto"/>
                <w:left w:val="none" w:sz="0" w:space="0" w:color="auto"/>
                <w:bottom w:val="none" w:sz="0" w:space="0" w:color="auto"/>
                <w:right w:val="none" w:sz="0" w:space="0" w:color="auto"/>
              </w:divBdr>
            </w:div>
            <w:div w:id="162815286">
              <w:marLeft w:val="1155"/>
              <w:marRight w:val="0"/>
              <w:marTop w:val="0"/>
              <w:marBottom w:val="0"/>
              <w:divBdr>
                <w:top w:val="none" w:sz="0" w:space="0" w:color="auto"/>
                <w:left w:val="none" w:sz="0" w:space="0" w:color="auto"/>
                <w:bottom w:val="none" w:sz="0" w:space="0" w:color="auto"/>
                <w:right w:val="none" w:sz="0" w:space="0" w:color="auto"/>
              </w:divBdr>
            </w:div>
            <w:div w:id="198457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51274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41669">
      <w:bodyDiv w:val="1"/>
      <w:marLeft w:val="0"/>
      <w:marRight w:val="0"/>
      <w:marTop w:val="0"/>
      <w:marBottom w:val="0"/>
      <w:divBdr>
        <w:top w:val="none" w:sz="0" w:space="0" w:color="auto"/>
        <w:left w:val="none" w:sz="0" w:space="0" w:color="auto"/>
        <w:bottom w:val="none" w:sz="0" w:space="0" w:color="auto"/>
        <w:right w:val="none" w:sz="0" w:space="0" w:color="auto"/>
      </w:divBdr>
      <w:divsChild>
        <w:div w:id="2050837808">
          <w:marLeft w:val="0"/>
          <w:marRight w:val="0"/>
          <w:marTop w:val="0"/>
          <w:marBottom w:val="0"/>
          <w:divBdr>
            <w:top w:val="none" w:sz="0" w:space="0" w:color="auto"/>
            <w:left w:val="none" w:sz="0" w:space="0" w:color="auto"/>
            <w:bottom w:val="none" w:sz="0" w:space="0" w:color="auto"/>
            <w:right w:val="none" w:sz="0" w:space="0" w:color="auto"/>
          </w:divBdr>
        </w:div>
        <w:div w:id="2052343727">
          <w:marLeft w:val="0"/>
          <w:marRight w:val="0"/>
          <w:marTop w:val="150"/>
          <w:marBottom w:val="0"/>
          <w:divBdr>
            <w:top w:val="none" w:sz="0" w:space="0" w:color="auto"/>
            <w:left w:val="none" w:sz="0" w:space="0" w:color="auto"/>
            <w:bottom w:val="none" w:sz="0" w:space="0" w:color="auto"/>
            <w:right w:val="none" w:sz="0" w:space="0" w:color="auto"/>
          </w:divBdr>
          <w:divsChild>
            <w:div w:id="1302225618">
              <w:marLeft w:val="1155"/>
              <w:marRight w:val="0"/>
              <w:marTop w:val="0"/>
              <w:marBottom w:val="0"/>
              <w:divBdr>
                <w:top w:val="none" w:sz="0" w:space="0" w:color="auto"/>
                <w:left w:val="none" w:sz="0" w:space="0" w:color="auto"/>
                <w:bottom w:val="none" w:sz="0" w:space="0" w:color="auto"/>
                <w:right w:val="none" w:sz="0" w:space="0" w:color="auto"/>
              </w:divBdr>
            </w:div>
            <w:div w:id="928657131">
              <w:marLeft w:val="1155"/>
              <w:marRight w:val="0"/>
              <w:marTop w:val="0"/>
              <w:marBottom w:val="0"/>
              <w:divBdr>
                <w:top w:val="none" w:sz="0" w:space="0" w:color="auto"/>
                <w:left w:val="none" w:sz="0" w:space="0" w:color="auto"/>
                <w:bottom w:val="none" w:sz="0" w:space="0" w:color="auto"/>
                <w:right w:val="none" w:sz="0" w:space="0" w:color="auto"/>
              </w:divBdr>
            </w:div>
            <w:div w:id="137723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43049">
      <w:bodyDiv w:val="1"/>
      <w:marLeft w:val="0"/>
      <w:marRight w:val="0"/>
      <w:marTop w:val="0"/>
      <w:marBottom w:val="0"/>
      <w:divBdr>
        <w:top w:val="none" w:sz="0" w:space="0" w:color="auto"/>
        <w:left w:val="none" w:sz="0" w:space="0" w:color="auto"/>
        <w:bottom w:val="none" w:sz="0" w:space="0" w:color="auto"/>
        <w:right w:val="none" w:sz="0" w:space="0" w:color="auto"/>
      </w:divBdr>
      <w:divsChild>
        <w:div w:id="1123302190">
          <w:marLeft w:val="0"/>
          <w:marRight w:val="0"/>
          <w:marTop w:val="0"/>
          <w:marBottom w:val="0"/>
          <w:divBdr>
            <w:top w:val="none" w:sz="0" w:space="0" w:color="auto"/>
            <w:left w:val="none" w:sz="0" w:space="0" w:color="auto"/>
            <w:bottom w:val="none" w:sz="0" w:space="0" w:color="auto"/>
            <w:right w:val="none" w:sz="0" w:space="0" w:color="auto"/>
          </w:divBdr>
        </w:div>
        <w:div w:id="1751150977">
          <w:marLeft w:val="0"/>
          <w:marRight w:val="0"/>
          <w:marTop w:val="150"/>
          <w:marBottom w:val="0"/>
          <w:divBdr>
            <w:top w:val="none" w:sz="0" w:space="0" w:color="auto"/>
            <w:left w:val="none" w:sz="0" w:space="0" w:color="auto"/>
            <w:bottom w:val="none" w:sz="0" w:space="0" w:color="auto"/>
            <w:right w:val="none" w:sz="0" w:space="0" w:color="auto"/>
          </w:divBdr>
          <w:divsChild>
            <w:div w:id="1758791868">
              <w:marLeft w:val="1155"/>
              <w:marRight w:val="0"/>
              <w:marTop w:val="0"/>
              <w:marBottom w:val="0"/>
              <w:divBdr>
                <w:top w:val="none" w:sz="0" w:space="0" w:color="auto"/>
                <w:left w:val="none" w:sz="0" w:space="0" w:color="auto"/>
                <w:bottom w:val="none" w:sz="0" w:space="0" w:color="auto"/>
                <w:right w:val="none" w:sz="0" w:space="0" w:color="auto"/>
              </w:divBdr>
            </w:div>
            <w:div w:id="570313262">
              <w:marLeft w:val="1155"/>
              <w:marRight w:val="0"/>
              <w:marTop w:val="0"/>
              <w:marBottom w:val="0"/>
              <w:divBdr>
                <w:top w:val="none" w:sz="0" w:space="0" w:color="auto"/>
                <w:left w:val="none" w:sz="0" w:space="0" w:color="auto"/>
                <w:bottom w:val="none" w:sz="0" w:space="0" w:color="auto"/>
                <w:right w:val="none" w:sz="0" w:space="0" w:color="auto"/>
              </w:divBdr>
            </w:div>
            <w:div w:id="1812363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086588">
      <w:bodyDiv w:val="1"/>
      <w:marLeft w:val="0"/>
      <w:marRight w:val="0"/>
      <w:marTop w:val="0"/>
      <w:marBottom w:val="0"/>
      <w:divBdr>
        <w:top w:val="none" w:sz="0" w:space="0" w:color="auto"/>
        <w:left w:val="none" w:sz="0" w:space="0" w:color="auto"/>
        <w:bottom w:val="none" w:sz="0" w:space="0" w:color="auto"/>
        <w:right w:val="none" w:sz="0" w:space="0" w:color="auto"/>
      </w:divBdr>
      <w:divsChild>
        <w:div w:id="1429080908">
          <w:marLeft w:val="0"/>
          <w:marRight w:val="0"/>
          <w:marTop w:val="0"/>
          <w:marBottom w:val="0"/>
          <w:divBdr>
            <w:top w:val="none" w:sz="0" w:space="0" w:color="auto"/>
            <w:left w:val="none" w:sz="0" w:space="0" w:color="auto"/>
            <w:bottom w:val="none" w:sz="0" w:space="0" w:color="auto"/>
            <w:right w:val="none" w:sz="0" w:space="0" w:color="auto"/>
          </w:divBdr>
        </w:div>
        <w:div w:id="759642634">
          <w:marLeft w:val="0"/>
          <w:marRight w:val="0"/>
          <w:marTop w:val="150"/>
          <w:marBottom w:val="0"/>
          <w:divBdr>
            <w:top w:val="none" w:sz="0" w:space="0" w:color="auto"/>
            <w:left w:val="none" w:sz="0" w:space="0" w:color="auto"/>
            <w:bottom w:val="none" w:sz="0" w:space="0" w:color="auto"/>
            <w:right w:val="none" w:sz="0" w:space="0" w:color="auto"/>
          </w:divBdr>
          <w:divsChild>
            <w:div w:id="1757314483">
              <w:marLeft w:val="1155"/>
              <w:marRight w:val="0"/>
              <w:marTop w:val="0"/>
              <w:marBottom w:val="0"/>
              <w:divBdr>
                <w:top w:val="none" w:sz="0" w:space="0" w:color="auto"/>
                <w:left w:val="none" w:sz="0" w:space="0" w:color="auto"/>
                <w:bottom w:val="none" w:sz="0" w:space="0" w:color="auto"/>
                <w:right w:val="none" w:sz="0" w:space="0" w:color="auto"/>
              </w:divBdr>
            </w:div>
            <w:div w:id="1525826468">
              <w:marLeft w:val="1155"/>
              <w:marRight w:val="0"/>
              <w:marTop w:val="0"/>
              <w:marBottom w:val="0"/>
              <w:divBdr>
                <w:top w:val="none" w:sz="0" w:space="0" w:color="auto"/>
                <w:left w:val="none" w:sz="0" w:space="0" w:color="auto"/>
                <w:bottom w:val="none" w:sz="0" w:space="0" w:color="auto"/>
                <w:right w:val="none" w:sz="0" w:space="0" w:color="auto"/>
              </w:divBdr>
            </w:div>
            <w:div w:id="398554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361549">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743250">
      <w:bodyDiv w:val="1"/>
      <w:marLeft w:val="0"/>
      <w:marRight w:val="0"/>
      <w:marTop w:val="0"/>
      <w:marBottom w:val="0"/>
      <w:divBdr>
        <w:top w:val="none" w:sz="0" w:space="0" w:color="auto"/>
        <w:left w:val="none" w:sz="0" w:space="0" w:color="auto"/>
        <w:bottom w:val="none" w:sz="0" w:space="0" w:color="auto"/>
        <w:right w:val="none" w:sz="0" w:space="0" w:color="auto"/>
      </w:divBdr>
      <w:divsChild>
        <w:div w:id="1863325125">
          <w:marLeft w:val="0"/>
          <w:marRight w:val="0"/>
          <w:marTop w:val="0"/>
          <w:marBottom w:val="0"/>
          <w:divBdr>
            <w:top w:val="none" w:sz="0" w:space="0" w:color="auto"/>
            <w:left w:val="none" w:sz="0" w:space="0" w:color="auto"/>
            <w:bottom w:val="none" w:sz="0" w:space="0" w:color="auto"/>
            <w:right w:val="none" w:sz="0" w:space="0" w:color="auto"/>
          </w:divBdr>
        </w:div>
        <w:div w:id="1029909935">
          <w:marLeft w:val="0"/>
          <w:marRight w:val="0"/>
          <w:marTop w:val="150"/>
          <w:marBottom w:val="0"/>
          <w:divBdr>
            <w:top w:val="none" w:sz="0" w:space="0" w:color="auto"/>
            <w:left w:val="none" w:sz="0" w:space="0" w:color="auto"/>
            <w:bottom w:val="none" w:sz="0" w:space="0" w:color="auto"/>
            <w:right w:val="none" w:sz="0" w:space="0" w:color="auto"/>
          </w:divBdr>
          <w:divsChild>
            <w:div w:id="1827668895">
              <w:marLeft w:val="1155"/>
              <w:marRight w:val="0"/>
              <w:marTop w:val="0"/>
              <w:marBottom w:val="0"/>
              <w:divBdr>
                <w:top w:val="none" w:sz="0" w:space="0" w:color="auto"/>
                <w:left w:val="none" w:sz="0" w:space="0" w:color="auto"/>
                <w:bottom w:val="none" w:sz="0" w:space="0" w:color="auto"/>
                <w:right w:val="none" w:sz="0" w:space="0" w:color="auto"/>
              </w:divBdr>
            </w:div>
            <w:div w:id="1926451062">
              <w:marLeft w:val="1155"/>
              <w:marRight w:val="0"/>
              <w:marTop w:val="0"/>
              <w:marBottom w:val="0"/>
              <w:divBdr>
                <w:top w:val="none" w:sz="0" w:space="0" w:color="auto"/>
                <w:left w:val="none" w:sz="0" w:space="0" w:color="auto"/>
                <w:bottom w:val="none" w:sz="0" w:space="0" w:color="auto"/>
                <w:right w:val="none" w:sz="0" w:space="0" w:color="auto"/>
              </w:divBdr>
            </w:div>
            <w:div w:id="1907448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37367">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00820">
      <w:bodyDiv w:val="1"/>
      <w:marLeft w:val="0"/>
      <w:marRight w:val="0"/>
      <w:marTop w:val="0"/>
      <w:marBottom w:val="0"/>
      <w:divBdr>
        <w:top w:val="none" w:sz="0" w:space="0" w:color="auto"/>
        <w:left w:val="none" w:sz="0" w:space="0" w:color="auto"/>
        <w:bottom w:val="none" w:sz="0" w:space="0" w:color="auto"/>
        <w:right w:val="none" w:sz="0" w:space="0" w:color="auto"/>
      </w:divBdr>
    </w:div>
    <w:div w:id="449472796">
      <w:bodyDiv w:val="1"/>
      <w:marLeft w:val="0"/>
      <w:marRight w:val="0"/>
      <w:marTop w:val="0"/>
      <w:marBottom w:val="0"/>
      <w:divBdr>
        <w:top w:val="none" w:sz="0" w:space="0" w:color="auto"/>
        <w:left w:val="none" w:sz="0" w:space="0" w:color="auto"/>
        <w:bottom w:val="none" w:sz="0" w:space="0" w:color="auto"/>
        <w:right w:val="none" w:sz="0" w:space="0" w:color="auto"/>
      </w:divBdr>
      <w:divsChild>
        <w:div w:id="819926619">
          <w:marLeft w:val="0"/>
          <w:marRight w:val="0"/>
          <w:marTop w:val="0"/>
          <w:marBottom w:val="0"/>
          <w:divBdr>
            <w:top w:val="none" w:sz="0" w:space="0" w:color="auto"/>
            <w:left w:val="none" w:sz="0" w:space="0" w:color="auto"/>
            <w:bottom w:val="none" w:sz="0" w:space="0" w:color="auto"/>
            <w:right w:val="none" w:sz="0" w:space="0" w:color="auto"/>
          </w:divBdr>
        </w:div>
        <w:div w:id="1290743909">
          <w:marLeft w:val="0"/>
          <w:marRight w:val="0"/>
          <w:marTop w:val="150"/>
          <w:marBottom w:val="0"/>
          <w:divBdr>
            <w:top w:val="none" w:sz="0" w:space="0" w:color="auto"/>
            <w:left w:val="none" w:sz="0" w:space="0" w:color="auto"/>
            <w:bottom w:val="none" w:sz="0" w:space="0" w:color="auto"/>
            <w:right w:val="none" w:sz="0" w:space="0" w:color="auto"/>
          </w:divBdr>
          <w:divsChild>
            <w:div w:id="1902448284">
              <w:marLeft w:val="1155"/>
              <w:marRight w:val="0"/>
              <w:marTop w:val="0"/>
              <w:marBottom w:val="0"/>
              <w:divBdr>
                <w:top w:val="none" w:sz="0" w:space="0" w:color="auto"/>
                <w:left w:val="none" w:sz="0" w:space="0" w:color="auto"/>
                <w:bottom w:val="none" w:sz="0" w:space="0" w:color="auto"/>
                <w:right w:val="none" w:sz="0" w:space="0" w:color="auto"/>
              </w:divBdr>
            </w:div>
            <w:div w:id="202792167">
              <w:marLeft w:val="1155"/>
              <w:marRight w:val="0"/>
              <w:marTop w:val="0"/>
              <w:marBottom w:val="0"/>
              <w:divBdr>
                <w:top w:val="none" w:sz="0" w:space="0" w:color="auto"/>
                <w:left w:val="none" w:sz="0" w:space="0" w:color="auto"/>
                <w:bottom w:val="none" w:sz="0" w:space="0" w:color="auto"/>
                <w:right w:val="none" w:sz="0" w:space="0" w:color="auto"/>
              </w:divBdr>
            </w:div>
            <w:div w:id="498355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788970">
      <w:bodyDiv w:val="1"/>
      <w:marLeft w:val="0"/>
      <w:marRight w:val="0"/>
      <w:marTop w:val="0"/>
      <w:marBottom w:val="0"/>
      <w:divBdr>
        <w:top w:val="none" w:sz="0" w:space="0" w:color="auto"/>
        <w:left w:val="none" w:sz="0" w:space="0" w:color="auto"/>
        <w:bottom w:val="none" w:sz="0" w:space="0" w:color="auto"/>
        <w:right w:val="none" w:sz="0" w:space="0" w:color="auto"/>
      </w:divBdr>
      <w:divsChild>
        <w:div w:id="2124185292">
          <w:marLeft w:val="0"/>
          <w:marRight w:val="0"/>
          <w:marTop w:val="0"/>
          <w:marBottom w:val="0"/>
          <w:divBdr>
            <w:top w:val="none" w:sz="0" w:space="0" w:color="auto"/>
            <w:left w:val="none" w:sz="0" w:space="0" w:color="auto"/>
            <w:bottom w:val="none" w:sz="0" w:space="0" w:color="auto"/>
            <w:right w:val="none" w:sz="0" w:space="0" w:color="auto"/>
          </w:divBdr>
        </w:div>
        <w:div w:id="124277893">
          <w:marLeft w:val="0"/>
          <w:marRight w:val="0"/>
          <w:marTop w:val="150"/>
          <w:marBottom w:val="0"/>
          <w:divBdr>
            <w:top w:val="none" w:sz="0" w:space="0" w:color="auto"/>
            <w:left w:val="none" w:sz="0" w:space="0" w:color="auto"/>
            <w:bottom w:val="none" w:sz="0" w:space="0" w:color="auto"/>
            <w:right w:val="none" w:sz="0" w:space="0" w:color="auto"/>
          </w:divBdr>
          <w:divsChild>
            <w:div w:id="2111122367">
              <w:marLeft w:val="1155"/>
              <w:marRight w:val="0"/>
              <w:marTop w:val="0"/>
              <w:marBottom w:val="0"/>
              <w:divBdr>
                <w:top w:val="none" w:sz="0" w:space="0" w:color="auto"/>
                <w:left w:val="none" w:sz="0" w:space="0" w:color="auto"/>
                <w:bottom w:val="none" w:sz="0" w:space="0" w:color="auto"/>
                <w:right w:val="none" w:sz="0" w:space="0" w:color="auto"/>
              </w:divBdr>
            </w:div>
            <w:div w:id="1571037458">
              <w:marLeft w:val="1155"/>
              <w:marRight w:val="0"/>
              <w:marTop w:val="0"/>
              <w:marBottom w:val="0"/>
              <w:divBdr>
                <w:top w:val="none" w:sz="0" w:space="0" w:color="auto"/>
                <w:left w:val="none" w:sz="0" w:space="0" w:color="auto"/>
                <w:bottom w:val="none" w:sz="0" w:space="0" w:color="auto"/>
                <w:right w:val="none" w:sz="0" w:space="0" w:color="auto"/>
              </w:divBdr>
            </w:div>
            <w:div w:id="11403404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07584">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49975450">
      <w:bodyDiv w:val="1"/>
      <w:marLeft w:val="0"/>
      <w:marRight w:val="0"/>
      <w:marTop w:val="0"/>
      <w:marBottom w:val="0"/>
      <w:divBdr>
        <w:top w:val="none" w:sz="0" w:space="0" w:color="auto"/>
        <w:left w:val="none" w:sz="0" w:space="0" w:color="auto"/>
        <w:bottom w:val="none" w:sz="0" w:space="0" w:color="auto"/>
        <w:right w:val="none" w:sz="0" w:space="0" w:color="auto"/>
      </w:divBdr>
      <w:divsChild>
        <w:div w:id="1876960193">
          <w:marLeft w:val="0"/>
          <w:marRight w:val="0"/>
          <w:marTop w:val="0"/>
          <w:marBottom w:val="0"/>
          <w:divBdr>
            <w:top w:val="none" w:sz="0" w:space="0" w:color="auto"/>
            <w:left w:val="none" w:sz="0" w:space="0" w:color="auto"/>
            <w:bottom w:val="none" w:sz="0" w:space="0" w:color="auto"/>
            <w:right w:val="none" w:sz="0" w:space="0" w:color="auto"/>
          </w:divBdr>
        </w:div>
        <w:div w:id="378865745">
          <w:marLeft w:val="0"/>
          <w:marRight w:val="0"/>
          <w:marTop w:val="150"/>
          <w:marBottom w:val="0"/>
          <w:divBdr>
            <w:top w:val="none" w:sz="0" w:space="0" w:color="auto"/>
            <w:left w:val="none" w:sz="0" w:space="0" w:color="auto"/>
            <w:bottom w:val="none" w:sz="0" w:space="0" w:color="auto"/>
            <w:right w:val="none" w:sz="0" w:space="0" w:color="auto"/>
          </w:divBdr>
          <w:divsChild>
            <w:div w:id="2016223057">
              <w:marLeft w:val="1155"/>
              <w:marRight w:val="0"/>
              <w:marTop w:val="0"/>
              <w:marBottom w:val="0"/>
              <w:divBdr>
                <w:top w:val="none" w:sz="0" w:space="0" w:color="auto"/>
                <w:left w:val="none" w:sz="0" w:space="0" w:color="auto"/>
                <w:bottom w:val="none" w:sz="0" w:space="0" w:color="auto"/>
                <w:right w:val="none" w:sz="0" w:space="0" w:color="auto"/>
              </w:divBdr>
            </w:div>
            <w:div w:id="1809087968">
              <w:marLeft w:val="1155"/>
              <w:marRight w:val="0"/>
              <w:marTop w:val="0"/>
              <w:marBottom w:val="0"/>
              <w:divBdr>
                <w:top w:val="none" w:sz="0" w:space="0" w:color="auto"/>
                <w:left w:val="none" w:sz="0" w:space="0" w:color="auto"/>
                <w:bottom w:val="none" w:sz="0" w:space="0" w:color="auto"/>
                <w:right w:val="none" w:sz="0" w:space="0" w:color="auto"/>
              </w:divBdr>
            </w:div>
            <w:div w:id="522324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513711">
      <w:bodyDiv w:val="1"/>
      <w:marLeft w:val="0"/>
      <w:marRight w:val="0"/>
      <w:marTop w:val="0"/>
      <w:marBottom w:val="0"/>
      <w:divBdr>
        <w:top w:val="none" w:sz="0" w:space="0" w:color="auto"/>
        <w:left w:val="none" w:sz="0" w:space="0" w:color="auto"/>
        <w:bottom w:val="none" w:sz="0" w:space="0" w:color="auto"/>
        <w:right w:val="none" w:sz="0" w:space="0" w:color="auto"/>
      </w:divBdr>
      <w:divsChild>
        <w:div w:id="219438341">
          <w:marLeft w:val="0"/>
          <w:marRight w:val="0"/>
          <w:marTop w:val="0"/>
          <w:marBottom w:val="0"/>
          <w:divBdr>
            <w:top w:val="none" w:sz="0" w:space="0" w:color="auto"/>
            <w:left w:val="none" w:sz="0" w:space="0" w:color="auto"/>
            <w:bottom w:val="none" w:sz="0" w:space="0" w:color="auto"/>
            <w:right w:val="none" w:sz="0" w:space="0" w:color="auto"/>
          </w:divBdr>
        </w:div>
        <w:div w:id="511382166">
          <w:marLeft w:val="0"/>
          <w:marRight w:val="0"/>
          <w:marTop w:val="150"/>
          <w:marBottom w:val="0"/>
          <w:divBdr>
            <w:top w:val="none" w:sz="0" w:space="0" w:color="auto"/>
            <w:left w:val="none" w:sz="0" w:space="0" w:color="auto"/>
            <w:bottom w:val="none" w:sz="0" w:space="0" w:color="auto"/>
            <w:right w:val="none" w:sz="0" w:space="0" w:color="auto"/>
          </w:divBdr>
          <w:divsChild>
            <w:div w:id="466356981">
              <w:marLeft w:val="1155"/>
              <w:marRight w:val="0"/>
              <w:marTop w:val="0"/>
              <w:marBottom w:val="0"/>
              <w:divBdr>
                <w:top w:val="none" w:sz="0" w:space="0" w:color="auto"/>
                <w:left w:val="none" w:sz="0" w:space="0" w:color="auto"/>
                <w:bottom w:val="none" w:sz="0" w:space="0" w:color="auto"/>
                <w:right w:val="none" w:sz="0" w:space="0" w:color="auto"/>
              </w:divBdr>
            </w:div>
            <w:div w:id="1848400686">
              <w:marLeft w:val="1155"/>
              <w:marRight w:val="0"/>
              <w:marTop w:val="0"/>
              <w:marBottom w:val="0"/>
              <w:divBdr>
                <w:top w:val="none" w:sz="0" w:space="0" w:color="auto"/>
                <w:left w:val="none" w:sz="0" w:space="0" w:color="auto"/>
                <w:bottom w:val="none" w:sz="0" w:space="0" w:color="auto"/>
                <w:right w:val="none" w:sz="0" w:space="0" w:color="auto"/>
              </w:divBdr>
            </w:div>
            <w:div w:id="138768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515080">
      <w:bodyDiv w:val="1"/>
      <w:marLeft w:val="0"/>
      <w:marRight w:val="0"/>
      <w:marTop w:val="0"/>
      <w:marBottom w:val="0"/>
      <w:divBdr>
        <w:top w:val="none" w:sz="0" w:space="0" w:color="auto"/>
        <w:left w:val="none" w:sz="0" w:space="0" w:color="auto"/>
        <w:bottom w:val="none" w:sz="0" w:space="0" w:color="auto"/>
        <w:right w:val="none" w:sz="0" w:space="0" w:color="auto"/>
      </w:divBdr>
      <w:divsChild>
        <w:div w:id="464398469">
          <w:marLeft w:val="0"/>
          <w:marRight w:val="0"/>
          <w:marTop w:val="0"/>
          <w:marBottom w:val="0"/>
          <w:divBdr>
            <w:top w:val="none" w:sz="0" w:space="0" w:color="auto"/>
            <w:left w:val="none" w:sz="0" w:space="0" w:color="auto"/>
            <w:bottom w:val="none" w:sz="0" w:space="0" w:color="auto"/>
            <w:right w:val="none" w:sz="0" w:space="0" w:color="auto"/>
          </w:divBdr>
        </w:div>
        <w:div w:id="41365471">
          <w:marLeft w:val="0"/>
          <w:marRight w:val="0"/>
          <w:marTop w:val="150"/>
          <w:marBottom w:val="0"/>
          <w:divBdr>
            <w:top w:val="none" w:sz="0" w:space="0" w:color="auto"/>
            <w:left w:val="none" w:sz="0" w:space="0" w:color="auto"/>
            <w:bottom w:val="none" w:sz="0" w:space="0" w:color="auto"/>
            <w:right w:val="none" w:sz="0" w:space="0" w:color="auto"/>
          </w:divBdr>
          <w:divsChild>
            <w:div w:id="91778745">
              <w:marLeft w:val="1155"/>
              <w:marRight w:val="0"/>
              <w:marTop w:val="0"/>
              <w:marBottom w:val="0"/>
              <w:divBdr>
                <w:top w:val="none" w:sz="0" w:space="0" w:color="auto"/>
                <w:left w:val="none" w:sz="0" w:space="0" w:color="auto"/>
                <w:bottom w:val="none" w:sz="0" w:space="0" w:color="auto"/>
                <w:right w:val="none" w:sz="0" w:space="0" w:color="auto"/>
              </w:divBdr>
            </w:div>
            <w:div w:id="1186021391">
              <w:marLeft w:val="1155"/>
              <w:marRight w:val="0"/>
              <w:marTop w:val="0"/>
              <w:marBottom w:val="0"/>
              <w:divBdr>
                <w:top w:val="none" w:sz="0" w:space="0" w:color="auto"/>
                <w:left w:val="none" w:sz="0" w:space="0" w:color="auto"/>
                <w:bottom w:val="none" w:sz="0" w:space="0" w:color="auto"/>
                <w:right w:val="none" w:sz="0" w:space="0" w:color="auto"/>
              </w:divBdr>
            </w:div>
            <w:div w:id="367878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517112">
      <w:bodyDiv w:val="1"/>
      <w:marLeft w:val="0"/>
      <w:marRight w:val="0"/>
      <w:marTop w:val="0"/>
      <w:marBottom w:val="0"/>
      <w:divBdr>
        <w:top w:val="none" w:sz="0" w:space="0" w:color="auto"/>
        <w:left w:val="none" w:sz="0" w:space="0" w:color="auto"/>
        <w:bottom w:val="none" w:sz="0" w:space="0" w:color="auto"/>
        <w:right w:val="none" w:sz="0" w:space="0" w:color="auto"/>
      </w:divBdr>
      <w:divsChild>
        <w:div w:id="1773549881">
          <w:marLeft w:val="0"/>
          <w:marRight w:val="0"/>
          <w:marTop w:val="0"/>
          <w:marBottom w:val="0"/>
          <w:divBdr>
            <w:top w:val="none" w:sz="0" w:space="0" w:color="auto"/>
            <w:left w:val="none" w:sz="0" w:space="0" w:color="auto"/>
            <w:bottom w:val="none" w:sz="0" w:space="0" w:color="auto"/>
            <w:right w:val="none" w:sz="0" w:space="0" w:color="auto"/>
          </w:divBdr>
        </w:div>
        <w:div w:id="1696688269">
          <w:marLeft w:val="0"/>
          <w:marRight w:val="0"/>
          <w:marTop w:val="150"/>
          <w:marBottom w:val="0"/>
          <w:divBdr>
            <w:top w:val="none" w:sz="0" w:space="0" w:color="auto"/>
            <w:left w:val="none" w:sz="0" w:space="0" w:color="auto"/>
            <w:bottom w:val="none" w:sz="0" w:space="0" w:color="auto"/>
            <w:right w:val="none" w:sz="0" w:space="0" w:color="auto"/>
          </w:divBdr>
          <w:divsChild>
            <w:div w:id="541787095">
              <w:marLeft w:val="1155"/>
              <w:marRight w:val="0"/>
              <w:marTop w:val="0"/>
              <w:marBottom w:val="0"/>
              <w:divBdr>
                <w:top w:val="none" w:sz="0" w:space="0" w:color="auto"/>
                <w:left w:val="none" w:sz="0" w:space="0" w:color="auto"/>
                <w:bottom w:val="none" w:sz="0" w:space="0" w:color="auto"/>
                <w:right w:val="none" w:sz="0" w:space="0" w:color="auto"/>
              </w:divBdr>
            </w:div>
            <w:div w:id="1423142373">
              <w:marLeft w:val="1155"/>
              <w:marRight w:val="0"/>
              <w:marTop w:val="0"/>
              <w:marBottom w:val="0"/>
              <w:divBdr>
                <w:top w:val="none" w:sz="0" w:space="0" w:color="auto"/>
                <w:left w:val="none" w:sz="0" w:space="0" w:color="auto"/>
                <w:bottom w:val="none" w:sz="0" w:space="0" w:color="auto"/>
                <w:right w:val="none" w:sz="0" w:space="0" w:color="auto"/>
              </w:divBdr>
            </w:div>
            <w:div w:id="557784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1659">
      <w:bodyDiv w:val="1"/>
      <w:marLeft w:val="0"/>
      <w:marRight w:val="0"/>
      <w:marTop w:val="0"/>
      <w:marBottom w:val="0"/>
      <w:divBdr>
        <w:top w:val="none" w:sz="0" w:space="0" w:color="auto"/>
        <w:left w:val="none" w:sz="0" w:space="0" w:color="auto"/>
        <w:bottom w:val="none" w:sz="0" w:space="0" w:color="auto"/>
        <w:right w:val="none" w:sz="0" w:space="0" w:color="auto"/>
      </w:divBdr>
    </w:div>
    <w:div w:id="450786808">
      <w:bodyDiv w:val="1"/>
      <w:marLeft w:val="0"/>
      <w:marRight w:val="0"/>
      <w:marTop w:val="0"/>
      <w:marBottom w:val="0"/>
      <w:divBdr>
        <w:top w:val="none" w:sz="0" w:space="0" w:color="auto"/>
        <w:left w:val="none" w:sz="0" w:space="0" w:color="auto"/>
        <w:bottom w:val="none" w:sz="0" w:space="0" w:color="auto"/>
        <w:right w:val="none" w:sz="0" w:space="0" w:color="auto"/>
      </w:divBdr>
      <w:divsChild>
        <w:div w:id="1625848987">
          <w:marLeft w:val="0"/>
          <w:marRight w:val="0"/>
          <w:marTop w:val="0"/>
          <w:marBottom w:val="0"/>
          <w:divBdr>
            <w:top w:val="none" w:sz="0" w:space="0" w:color="auto"/>
            <w:left w:val="none" w:sz="0" w:space="0" w:color="auto"/>
            <w:bottom w:val="none" w:sz="0" w:space="0" w:color="auto"/>
            <w:right w:val="none" w:sz="0" w:space="0" w:color="auto"/>
          </w:divBdr>
        </w:div>
        <w:div w:id="1030566526">
          <w:marLeft w:val="0"/>
          <w:marRight w:val="0"/>
          <w:marTop w:val="150"/>
          <w:marBottom w:val="0"/>
          <w:divBdr>
            <w:top w:val="none" w:sz="0" w:space="0" w:color="auto"/>
            <w:left w:val="none" w:sz="0" w:space="0" w:color="auto"/>
            <w:bottom w:val="none" w:sz="0" w:space="0" w:color="auto"/>
            <w:right w:val="none" w:sz="0" w:space="0" w:color="auto"/>
          </w:divBdr>
          <w:divsChild>
            <w:div w:id="944113782">
              <w:marLeft w:val="1155"/>
              <w:marRight w:val="0"/>
              <w:marTop w:val="0"/>
              <w:marBottom w:val="0"/>
              <w:divBdr>
                <w:top w:val="none" w:sz="0" w:space="0" w:color="auto"/>
                <w:left w:val="none" w:sz="0" w:space="0" w:color="auto"/>
                <w:bottom w:val="none" w:sz="0" w:space="0" w:color="auto"/>
                <w:right w:val="none" w:sz="0" w:space="0" w:color="auto"/>
              </w:divBdr>
            </w:div>
            <w:div w:id="746654816">
              <w:marLeft w:val="1155"/>
              <w:marRight w:val="0"/>
              <w:marTop w:val="0"/>
              <w:marBottom w:val="0"/>
              <w:divBdr>
                <w:top w:val="none" w:sz="0" w:space="0" w:color="auto"/>
                <w:left w:val="none" w:sz="0" w:space="0" w:color="auto"/>
                <w:bottom w:val="none" w:sz="0" w:space="0" w:color="auto"/>
                <w:right w:val="none" w:sz="0" w:space="0" w:color="auto"/>
              </w:divBdr>
            </w:div>
            <w:div w:id="1110901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0981282">
      <w:bodyDiv w:val="1"/>
      <w:marLeft w:val="0"/>
      <w:marRight w:val="0"/>
      <w:marTop w:val="0"/>
      <w:marBottom w:val="0"/>
      <w:divBdr>
        <w:top w:val="none" w:sz="0" w:space="0" w:color="auto"/>
        <w:left w:val="none" w:sz="0" w:space="0" w:color="auto"/>
        <w:bottom w:val="none" w:sz="0" w:space="0" w:color="auto"/>
        <w:right w:val="none" w:sz="0" w:space="0" w:color="auto"/>
      </w:divBdr>
      <w:divsChild>
        <w:div w:id="103887446">
          <w:marLeft w:val="0"/>
          <w:marRight w:val="0"/>
          <w:marTop w:val="0"/>
          <w:marBottom w:val="0"/>
          <w:divBdr>
            <w:top w:val="none" w:sz="0" w:space="0" w:color="auto"/>
            <w:left w:val="none" w:sz="0" w:space="0" w:color="auto"/>
            <w:bottom w:val="none" w:sz="0" w:space="0" w:color="auto"/>
            <w:right w:val="none" w:sz="0" w:space="0" w:color="auto"/>
          </w:divBdr>
        </w:div>
        <w:div w:id="1871718240">
          <w:marLeft w:val="0"/>
          <w:marRight w:val="0"/>
          <w:marTop w:val="150"/>
          <w:marBottom w:val="0"/>
          <w:divBdr>
            <w:top w:val="none" w:sz="0" w:space="0" w:color="auto"/>
            <w:left w:val="none" w:sz="0" w:space="0" w:color="auto"/>
            <w:bottom w:val="none" w:sz="0" w:space="0" w:color="auto"/>
            <w:right w:val="none" w:sz="0" w:space="0" w:color="auto"/>
          </w:divBdr>
          <w:divsChild>
            <w:div w:id="493762689">
              <w:marLeft w:val="1155"/>
              <w:marRight w:val="0"/>
              <w:marTop w:val="0"/>
              <w:marBottom w:val="0"/>
              <w:divBdr>
                <w:top w:val="none" w:sz="0" w:space="0" w:color="auto"/>
                <w:left w:val="none" w:sz="0" w:space="0" w:color="auto"/>
                <w:bottom w:val="none" w:sz="0" w:space="0" w:color="auto"/>
                <w:right w:val="none" w:sz="0" w:space="0" w:color="auto"/>
              </w:divBdr>
            </w:div>
            <w:div w:id="1382482072">
              <w:marLeft w:val="1155"/>
              <w:marRight w:val="0"/>
              <w:marTop w:val="0"/>
              <w:marBottom w:val="0"/>
              <w:divBdr>
                <w:top w:val="none" w:sz="0" w:space="0" w:color="auto"/>
                <w:left w:val="none" w:sz="0" w:space="0" w:color="auto"/>
                <w:bottom w:val="none" w:sz="0" w:space="0" w:color="auto"/>
                <w:right w:val="none" w:sz="0" w:space="0" w:color="auto"/>
              </w:divBdr>
            </w:div>
            <w:div w:id="1619800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020233">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631546">
      <w:bodyDiv w:val="1"/>
      <w:marLeft w:val="0"/>
      <w:marRight w:val="0"/>
      <w:marTop w:val="0"/>
      <w:marBottom w:val="0"/>
      <w:divBdr>
        <w:top w:val="none" w:sz="0" w:space="0" w:color="auto"/>
        <w:left w:val="none" w:sz="0" w:space="0" w:color="auto"/>
        <w:bottom w:val="none" w:sz="0" w:space="0" w:color="auto"/>
        <w:right w:val="none" w:sz="0" w:space="0" w:color="auto"/>
      </w:divBdr>
      <w:divsChild>
        <w:div w:id="1408452464">
          <w:marLeft w:val="0"/>
          <w:marRight w:val="0"/>
          <w:marTop w:val="0"/>
          <w:marBottom w:val="0"/>
          <w:divBdr>
            <w:top w:val="none" w:sz="0" w:space="0" w:color="auto"/>
            <w:left w:val="none" w:sz="0" w:space="0" w:color="auto"/>
            <w:bottom w:val="none" w:sz="0" w:space="0" w:color="auto"/>
            <w:right w:val="none" w:sz="0" w:space="0" w:color="auto"/>
          </w:divBdr>
        </w:div>
        <w:div w:id="1302733020">
          <w:marLeft w:val="0"/>
          <w:marRight w:val="0"/>
          <w:marTop w:val="150"/>
          <w:marBottom w:val="0"/>
          <w:divBdr>
            <w:top w:val="none" w:sz="0" w:space="0" w:color="auto"/>
            <w:left w:val="none" w:sz="0" w:space="0" w:color="auto"/>
            <w:bottom w:val="none" w:sz="0" w:space="0" w:color="auto"/>
            <w:right w:val="none" w:sz="0" w:space="0" w:color="auto"/>
          </w:divBdr>
          <w:divsChild>
            <w:div w:id="819345664">
              <w:marLeft w:val="1155"/>
              <w:marRight w:val="0"/>
              <w:marTop w:val="0"/>
              <w:marBottom w:val="0"/>
              <w:divBdr>
                <w:top w:val="none" w:sz="0" w:space="0" w:color="auto"/>
                <w:left w:val="none" w:sz="0" w:space="0" w:color="auto"/>
                <w:bottom w:val="none" w:sz="0" w:space="0" w:color="auto"/>
                <w:right w:val="none" w:sz="0" w:space="0" w:color="auto"/>
              </w:divBdr>
            </w:div>
            <w:div w:id="1291665695">
              <w:marLeft w:val="1155"/>
              <w:marRight w:val="0"/>
              <w:marTop w:val="0"/>
              <w:marBottom w:val="0"/>
              <w:divBdr>
                <w:top w:val="none" w:sz="0" w:space="0" w:color="auto"/>
                <w:left w:val="none" w:sz="0" w:space="0" w:color="auto"/>
                <w:bottom w:val="none" w:sz="0" w:space="0" w:color="auto"/>
                <w:right w:val="none" w:sz="0" w:space="0" w:color="auto"/>
              </w:divBdr>
            </w:div>
            <w:div w:id="1868785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637571">
      <w:bodyDiv w:val="1"/>
      <w:marLeft w:val="0"/>
      <w:marRight w:val="0"/>
      <w:marTop w:val="0"/>
      <w:marBottom w:val="0"/>
      <w:divBdr>
        <w:top w:val="none" w:sz="0" w:space="0" w:color="auto"/>
        <w:left w:val="none" w:sz="0" w:space="0" w:color="auto"/>
        <w:bottom w:val="none" w:sz="0" w:space="0" w:color="auto"/>
        <w:right w:val="none" w:sz="0" w:space="0" w:color="auto"/>
      </w:divBdr>
      <w:divsChild>
        <w:div w:id="611477892">
          <w:marLeft w:val="0"/>
          <w:marRight w:val="0"/>
          <w:marTop w:val="0"/>
          <w:marBottom w:val="0"/>
          <w:divBdr>
            <w:top w:val="none" w:sz="0" w:space="0" w:color="auto"/>
            <w:left w:val="none" w:sz="0" w:space="0" w:color="auto"/>
            <w:bottom w:val="none" w:sz="0" w:space="0" w:color="auto"/>
            <w:right w:val="none" w:sz="0" w:space="0" w:color="auto"/>
          </w:divBdr>
        </w:div>
        <w:div w:id="474103933">
          <w:marLeft w:val="0"/>
          <w:marRight w:val="0"/>
          <w:marTop w:val="150"/>
          <w:marBottom w:val="0"/>
          <w:divBdr>
            <w:top w:val="none" w:sz="0" w:space="0" w:color="auto"/>
            <w:left w:val="none" w:sz="0" w:space="0" w:color="auto"/>
            <w:bottom w:val="none" w:sz="0" w:space="0" w:color="auto"/>
            <w:right w:val="none" w:sz="0" w:space="0" w:color="auto"/>
          </w:divBdr>
          <w:divsChild>
            <w:div w:id="357245377">
              <w:marLeft w:val="1155"/>
              <w:marRight w:val="0"/>
              <w:marTop w:val="0"/>
              <w:marBottom w:val="0"/>
              <w:divBdr>
                <w:top w:val="none" w:sz="0" w:space="0" w:color="auto"/>
                <w:left w:val="none" w:sz="0" w:space="0" w:color="auto"/>
                <w:bottom w:val="none" w:sz="0" w:space="0" w:color="auto"/>
                <w:right w:val="none" w:sz="0" w:space="0" w:color="auto"/>
              </w:divBdr>
            </w:div>
            <w:div w:id="237832757">
              <w:marLeft w:val="1155"/>
              <w:marRight w:val="0"/>
              <w:marTop w:val="0"/>
              <w:marBottom w:val="0"/>
              <w:divBdr>
                <w:top w:val="none" w:sz="0" w:space="0" w:color="auto"/>
                <w:left w:val="none" w:sz="0" w:space="0" w:color="auto"/>
                <w:bottom w:val="none" w:sz="0" w:space="0" w:color="auto"/>
                <w:right w:val="none" w:sz="0" w:space="0" w:color="auto"/>
              </w:divBdr>
            </w:div>
            <w:div w:id="61159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4230">
      <w:bodyDiv w:val="1"/>
      <w:marLeft w:val="0"/>
      <w:marRight w:val="0"/>
      <w:marTop w:val="0"/>
      <w:marBottom w:val="0"/>
      <w:divBdr>
        <w:top w:val="none" w:sz="0" w:space="0" w:color="auto"/>
        <w:left w:val="none" w:sz="0" w:space="0" w:color="auto"/>
        <w:bottom w:val="none" w:sz="0" w:space="0" w:color="auto"/>
        <w:right w:val="none" w:sz="0" w:space="0" w:color="auto"/>
      </w:divBdr>
      <w:divsChild>
        <w:div w:id="1873952891">
          <w:marLeft w:val="0"/>
          <w:marRight w:val="0"/>
          <w:marTop w:val="0"/>
          <w:marBottom w:val="0"/>
          <w:divBdr>
            <w:top w:val="none" w:sz="0" w:space="0" w:color="auto"/>
            <w:left w:val="none" w:sz="0" w:space="0" w:color="auto"/>
            <w:bottom w:val="none" w:sz="0" w:space="0" w:color="auto"/>
            <w:right w:val="none" w:sz="0" w:space="0" w:color="auto"/>
          </w:divBdr>
        </w:div>
        <w:div w:id="780759939">
          <w:marLeft w:val="0"/>
          <w:marRight w:val="0"/>
          <w:marTop w:val="150"/>
          <w:marBottom w:val="0"/>
          <w:divBdr>
            <w:top w:val="none" w:sz="0" w:space="0" w:color="auto"/>
            <w:left w:val="none" w:sz="0" w:space="0" w:color="auto"/>
            <w:bottom w:val="none" w:sz="0" w:space="0" w:color="auto"/>
            <w:right w:val="none" w:sz="0" w:space="0" w:color="auto"/>
          </w:divBdr>
          <w:divsChild>
            <w:div w:id="2069299559">
              <w:marLeft w:val="1155"/>
              <w:marRight w:val="0"/>
              <w:marTop w:val="0"/>
              <w:marBottom w:val="0"/>
              <w:divBdr>
                <w:top w:val="none" w:sz="0" w:space="0" w:color="auto"/>
                <w:left w:val="none" w:sz="0" w:space="0" w:color="auto"/>
                <w:bottom w:val="none" w:sz="0" w:space="0" w:color="auto"/>
                <w:right w:val="none" w:sz="0" w:space="0" w:color="auto"/>
              </w:divBdr>
            </w:div>
            <w:div w:id="132516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3162">
      <w:bodyDiv w:val="1"/>
      <w:marLeft w:val="0"/>
      <w:marRight w:val="0"/>
      <w:marTop w:val="0"/>
      <w:marBottom w:val="0"/>
      <w:divBdr>
        <w:top w:val="none" w:sz="0" w:space="0" w:color="auto"/>
        <w:left w:val="none" w:sz="0" w:space="0" w:color="auto"/>
        <w:bottom w:val="none" w:sz="0" w:space="0" w:color="auto"/>
        <w:right w:val="none" w:sz="0" w:space="0" w:color="auto"/>
      </w:divBdr>
      <w:divsChild>
        <w:div w:id="523982560">
          <w:marLeft w:val="0"/>
          <w:marRight w:val="0"/>
          <w:marTop w:val="0"/>
          <w:marBottom w:val="0"/>
          <w:divBdr>
            <w:top w:val="none" w:sz="0" w:space="0" w:color="auto"/>
            <w:left w:val="none" w:sz="0" w:space="0" w:color="auto"/>
            <w:bottom w:val="none" w:sz="0" w:space="0" w:color="auto"/>
            <w:right w:val="none" w:sz="0" w:space="0" w:color="auto"/>
          </w:divBdr>
        </w:div>
        <w:div w:id="1947539085">
          <w:marLeft w:val="0"/>
          <w:marRight w:val="0"/>
          <w:marTop w:val="150"/>
          <w:marBottom w:val="0"/>
          <w:divBdr>
            <w:top w:val="none" w:sz="0" w:space="0" w:color="auto"/>
            <w:left w:val="none" w:sz="0" w:space="0" w:color="auto"/>
            <w:bottom w:val="none" w:sz="0" w:space="0" w:color="auto"/>
            <w:right w:val="none" w:sz="0" w:space="0" w:color="auto"/>
          </w:divBdr>
          <w:divsChild>
            <w:div w:id="1703937331">
              <w:marLeft w:val="1155"/>
              <w:marRight w:val="0"/>
              <w:marTop w:val="0"/>
              <w:marBottom w:val="0"/>
              <w:divBdr>
                <w:top w:val="none" w:sz="0" w:space="0" w:color="auto"/>
                <w:left w:val="none" w:sz="0" w:space="0" w:color="auto"/>
                <w:bottom w:val="none" w:sz="0" w:space="0" w:color="auto"/>
                <w:right w:val="none" w:sz="0" w:space="0" w:color="auto"/>
              </w:divBdr>
            </w:div>
            <w:div w:id="1852404761">
              <w:marLeft w:val="1155"/>
              <w:marRight w:val="0"/>
              <w:marTop w:val="0"/>
              <w:marBottom w:val="0"/>
              <w:divBdr>
                <w:top w:val="none" w:sz="0" w:space="0" w:color="auto"/>
                <w:left w:val="none" w:sz="0" w:space="0" w:color="auto"/>
                <w:bottom w:val="none" w:sz="0" w:space="0" w:color="auto"/>
                <w:right w:val="none" w:sz="0" w:space="0" w:color="auto"/>
              </w:divBdr>
            </w:div>
            <w:div w:id="463278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2984909">
      <w:bodyDiv w:val="1"/>
      <w:marLeft w:val="0"/>
      <w:marRight w:val="0"/>
      <w:marTop w:val="0"/>
      <w:marBottom w:val="0"/>
      <w:divBdr>
        <w:top w:val="none" w:sz="0" w:space="0" w:color="auto"/>
        <w:left w:val="none" w:sz="0" w:space="0" w:color="auto"/>
        <w:bottom w:val="none" w:sz="0" w:space="0" w:color="auto"/>
        <w:right w:val="none" w:sz="0" w:space="0" w:color="auto"/>
      </w:divBdr>
    </w:div>
    <w:div w:id="452987351">
      <w:bodyDiv w:val="1"/>
      <w:marLeft w:val="0"/>
      <w:marRight w:val="0"/>
      <w:marTop w:val="0"/>
      <w:marBottom w:val="0"/>
      <w:divBdr>
        <w:top w:val="none" w:sz="0" w:space="0" w:color="auto"/>
        <w:left w:val="none" w:sz="0" w:space="0" w:color="auto"/>
        <w:bottom w:val="none" w:sz="0" w:space="0" w:color="auto"/>
        <w:right w:val="none" w:sz="0" w:space="0" w:color="auto"/>
      </w:divBdr>
      <w:divsChild>
        <w:div w:id="1216890538">
          <w:marLeft w:val="0"/>
          <w:marRight w:val="0"/>
          <w:marTop w:val="0"/>
          <w:marBottom w:val="0"/>
          <w:divBdr>
            <w:top w:val="none" w:sz="0" w:space="0" w:color="auto"/>
            <w:left w:val="none" w:sz="0" w:space="0" w:color="auto"/>
            <w:bottom w:val="none" w:sz="0" w:space="0" w:color="auto"/>
            <w:right w:val="none" w:sz="0" w:space="0" w:color="auto"/>
          </w:divBdr>
        </w:div>
        <w:div w:id="944116024">
          <w:marLeft w:val="0"/>
          <w:marRight w:val="0"/>
          <w:marTop w:val="150"/>
          <w:marBottom w:val="0"/>
          <w:divBdr>
            <w:top w:val="none" w:sz="0" w:space="0" w:color="auto"/>
            <w:left w:val="none" w:sz="0" w:space="0" w:color="auto"/>
            <w:bottom w:val="none" w:sz="0" w:space="0" w:color="auto"/>
            <w:right w:val="none" w:sz="0" w:space="0" w:color="auto"/>
          </w:divBdr>
          <w:divsChild>
            <w:div w:id="490099829">
              <w:marLeft w:val="1155"/>
              <w:marRight w:val="0"/>
              <w:marTop w:val="0"/>
              <w:marBottom w:val="0"/>
              <w:divBdr>
                <w:top w:val="none" w:sz="0" w:space="0" w:color="auto"/>
                <w:left w:val="none" w:sz="0" w:space="0" w:color="auto"/>
                <w:bottom w:val="none" w:sz="0" w:space="0" w:color="auto"/>
                <w:right w:val="none" w:sz="0" w:space="0" w:color="auto"/>
              </w:divBdr>
            </w:div>
            <w:div w:id="697243761">
              <w:marLeft w:val="1155"/>
              <w:marRight w:val="0"/>
              <w:marTop w:val="0"/>
              <w:marBottom w:val="0"/>
              <w:divBdr>
                <w:top w:val="none" w:sz="0" w:space="0" w:color="auto"/>
                <w:left w:val="none" w:sz="0" w:space="0" w:color="auto"/>
                <w:bottom w:val="none" w:sz="0" w:space="0" w:color="auto"/>
                <w:right w:val="none" w:sz="0" w:space="0" w:color="auto"/>
              </w:divBdr>
            </w:div>
            <w:div w:id="879126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329932">
      <w:bodyDiv w:val="1"/>
      <w:marLeft w:val="0"/>
      <w:marRight w:val="0"/>
      <w:marTop w:val="0"/>
      <w:marBottom w:val="0"/>
      <w:divBdr>
        <w:top w:val="none" w:sz="0" w:space="0" w:color="auto"/>
        <w:left w:val="none" w:sz="0" w:space="0" w:color="auto"/>
        <w:bottom w:val="none" w:sz="0" w:space="0" w:color="auto"/>
        <w:right w:val="none" w:sz="0" w:space="0" w:color="auto"/>
      </w:divBdr>
      <w:divsChild>
        <w:div w:id="1172111487">
          <w:marLeft w:val="0"/>
          <w:marRight w:val="0"/>
          <w:marTop w:val="0"/>
          <w:marBottom w:val="0"/>
          <w:divBdr>
            <w:top w:val="none" w:sz="0" w:space="0" w:color="auto"/>
            <w:left w:val="none" w:sz="0" w:space="0" w:color="auto"/>
            <w:bottom w:val="none" w:sz="0" w:space="0" w:color="auto"/>
            <w:right w:val="none" w:sz="0" w:space="0" w:color="auto"/>
          </w:divBdr>
        </w:div>
        <w:div w:id="1315911851">
          <w:marLeft w:val="0"/>
          <w:marRight w:val="0"/>
          <w:marTop w:val="150"/>
          <w:marBottom w:val="0"/>
          <w:divBdr>
            <w:top w:val="none" w:sz="0" w:space="0" w:color="auto"/>
            <w:left w:val="none" w:sz="0" w:space="0" w:color="auto"/>
            <w:bottom w:val="none" w:sz="0" w:space="0" w:color="auto"/>
            <w:right w:val="none" w:sz="0" w:space="0" w:color="auto"/>
          </w:divBdr>
          <w:divsChild>
            <w:div w:id="1956053891">
              <w:marLeft w:val="1155"/>
              <w:marRight w:val="0"/>
              <w:marTop w:val="0"/>
              <w:marBottom w:val="0"/>
              <w:divBdr>
                <w:top w:val="none" w:sz="0" w:space="0" w:color="auto"/>
                <w:left w:val="none" w:sz="0" w:space="0" w:color="auto"/>
                <w:bottom w:val="none" w:sz="0" w:space="0" w:color="auto"/>
                <w:right w:val="none" w:sz="0" w:space="0" w:color="auto"/>
              </w:divBdr>
            </w:div>
            <w:div w:id="806319688">
              <w:marLeft w:val="1155"/>
              <w:marRight w:val="0"/>
              <w:marTop w:val="0"/>
              <w:marBottom w:val="0"/>
              <w:divBdr>
                <w:top w:val="none" w:sz="0" w:space="0" w:color="auto"/>
                <w:left w:val="none" w:sz="0" w:space="0" w:color="auto"/>
                <w:bottom w:val="none" w:sz="0" w:space="0" w:color="auto"/>
                <w:right w:val="none" w:sz="0" w:space="0" w:color="auto"/>
              </w:divBdr>
            </w:div>
            <w:div w:id="1278372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2206">
      <w:bodyDiv w:val="1"/>
      <w:marLeft w:val="0"/>
      <w:marRight w:val="0"/>
      <w:marTop w:val="0"/>
      <w:marBottom w:val="0"/>
      <w:divBdr>
        <w:top w:val="none" w:sz="0" w:space="0" w:color="auto"/>
        <w:left w:val="none" w:sz="0" w:space="0" w:color="auto"/>
        <w:bottom w:val="none" w:sz="0" w:space="0" w:color="auto"/>
        <w:right w:val="none" w:sz="0" w:space="0" w:color="auto"/>
      </w:divBdr>
    </w:div>
    <w:div w:id="453524074">
      <w:bodyDiv w:val="1"/>
      <w:marLeft w:val="0"/>
      <w:marRight w:val="0"/>
      <w:marTop w:val="0"/>
      <w:marBottom w:val="0"/>
      <w:divBdr>
        <w:top w:val="none" w:sz="0" w:space="0" w:color="auto"/>
        <w:left w:val="none" w:sz="0" w:space="0" w:color="auto"/>
        <w:bottom w:val="none" w:sz="0" w:space="0" w:color="auto"/>
        <w:right w:val="none" w:sz="0" w:space="0" w:color="auto"/>
      </w:divBdr>
      <w:divsChild>
        <w:div w:id="876963612">
          <w:marLeft w:val="0"/>
          <w:marRight w:val="0"/>
          <w:marTop w:val="0"/>
          <w:marBottom w:val="0"/>
          <w:divBdr>
            <w:top w:val="none" w:sz="0" w:space="0" w:color="auto"/>
            <w:left w:val="none" w:sz="0" w:space="0" w:color="auto"/>
            <w:bottom w:val="none" w:sz="0" w:space="0" w:color="auto"/>
            <w:right w:val="none" w:sz="0" w:space="0" w:color="auto"/>
          </w:divBdr>
        </w:div>
        <w:div w:id="808976485">
          <w:marLeft w:val="0"/>
          <w:marRight w:val="0"/>
          <w:marTop w:val="150"/>
          <w:marBottom w:val="0"/>
          <w:divBdr>
            <w:top w:val="none" w:sz="0" w:space="0" w:color="auto"/>
            <w:left w:val="none" w:sz="0" w:space="0" w:color="auto"/>
            <w:bottom w:val="none" w:sz="0" w:space="0" w:color="auto"/>
            <w:right w:val="none" w:sz="0" w:space="0" w:color="auto"/>
          </w:divBdr>
          <w:divsChild>
            <w:div w:id="1957445826">
              <w:marLeft w:val="1155"/>
              <w:marRight w:val="0"/>
              <w:marTop w:val="0"/>
              <w:marBottom w:val="0"/>
              <w:divBdr>
                <w:top w:val="none" w:sz="0" w:space="0" w:color="auto"/>
                <w:left w:val="none" w:sz="0" w:space="0" w:color="auto"/>
                <w:bottom w:val="none" w:sz="0" w:space="0" w:color="auto"/>
                <w:right w:val="none" w:sz="0" w:space="0" w:color="auto"/>
              </w:divBdr>
            </w:div>
            <w:div w:id="1732119863">
              <w:marLeft w:val="1155"/>
              <w:marRight w:val="0"/>
              <w:marTop w:val="0"/>
              <w:marBottom w:val="0"/>
              <w:divBdr>
                <w:top w:val="none" w:sz="0" w:space="0" w:color="auto"/>
                <w:left w:val="none" w:sz="0" w:space="0" w:color="auto"/>
                <w:bottom w:val="none" w:sz="0" w:space="0" w:color="auto"/>
                <w:right w:val="none" w:sz="0" w:space="0" w:color="auto"/>
              </w:divBdr>
            </w:div>
            <w:div w:id="30960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00084">
      <w:bodyDiv w:val="1"/>
      <w:marLeft w:val="0"/>
      <w:marRight w:val="0"/>
      <w:marTop w:val="0"/>
      <w:marBottom w:val="0"/>
      <w:divBdr>
        <w:top w:val="none" w:sz="0" w:space="0" w:color="auto"/>
        <w:left w:val="none" w:sz="0" w:space="0" w:color="auto"/>
        <w:bottom w:val="none" w:sz="0" w:space="0" w:color="auto"/>
        <w:right w:val="none" w:sz="0" w:space="0" w:color="auto"/>
      </w:divBdr>
      <w:divsChild>
        <w:div w:id="2128236380">
          <w:marLeft w:val="0"/>
          <w:marRight w:val="0"/>
          <w:marTop w:val="0"/>
          <w:marBottom w:val="0"/>
          <w:divBdr>
            <w:top w:val="none" w:sz="0" w:space="0" w:color="auto"/>
            <w:left w:val="none" w:sz="0" w:space="0" w:color="auto"/>
            <w:bottom w:val="none" w:sz="0" w:space="0" w:color="auto"/>
            <w:right w:val="none" w:sz="0" w:space="0" w:color="auto"/>
          </w:divBdr>
        </w:div>
        <w:div w:id="1659385370">
          <w:marLeft w:val="0"/>
          <w:marRight w:val="0"/>
          <w:marTop w:val="150"/>
          <w:marBottom w:val="0"/>
          <w:divBdr>
            <w:top w:val="none" w:sz="0" w:space="0" w:color="auto"/>
            <w:left w:val="none" w:sz="0" w:space="0" w:color="auto"/>
            <w:bottom w:val="none" w:sz="0" w:space="0" w:color="auto"/>
            <w:right w:val="none" w:sz="0" w:space="0" w:color="auto"/>
          </w:divBdr>
          <w:divsChild>
            <w:div w:id="350373674">
              <w:marLeft w:val="1155"/>
              <w:marRight w:val="0"/>
              <w:marTop w:val="0"/>
              <w:marBottom w:val="0"/>
              <w:divBdr>
                <w:top w:val="none" w:sz="0" w:space="0" w:color="auto"/>
                <w:left w:val="none" w:sz="0" w:space="0" w:color="auto"/>
                <w:bottom w:val="none" w:sz="0" w:space="0" w:color="auto"/>
                <w:right w:val="none" w:sz="0" w:space="0" w:color="auto"/>
              </w:divBdr>
            </w:div>
            <w:div w:id="1137455469">
              <w:marLeft w:val="1155"/>
              <w:marRight w:val="0"/>
              <w:marTop w:val="0"/>
              <w:marBottom w:val="0"/>
              <w:divBdr>
                <w:top w:val="none" w:sz="0" w:space="0" w:color="auto"/>
                <w:left w:val="none" w:sz="0" w:space="0" w:color="auto"/>
                <w:bottom w:val="none" w:sz="0" w:space="0" w:color="auto"/>
                <w:right w:val="none" w:sz="0" w:space="0" w:color="auto"/>
              </w:divBdr>
            </w:div>
            <w:div w:id="835076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3866237">
      <w:bodyDiv w:val="1"/>
      <w:marLeft w:val="0"/>
      <w:marRight w:val="0"/>
      <w:marTop w:val="0"/>
      <w:marBottom w:val="0"/>
      <w:divBdr>
        <w:top w:val="none" w:sz="0" w:space="0" w:color="auto"/>
        <w:left w:val="none" w:sz="0" w:space="0" w:color="auto"/>
        <w:bottom w:val="none" w:sz="0" w:space="0" w:color="auto"/>
        <w:right w:val="none" w:sz="0" w:space="0" w:color="auto"/>
      </w:divBdr>
      <w:divsChild>
        <w:div w:id="1610626398">
          <w:marLeft w:val="0"/>
          <w:marRight w:val="0"/>
          <w:marTop w:val="0"/>
          <w:marBottom w:val="0"/>
          <w:divBdr>
            <w:top w:val="none" w:sz="0" w:space="0" w:color="auto"/>
            <w:left w:val="none" w:sz="0" w:space="0" w:color="auto"/>
            <w:bottom w:val="none" w:sz="0" w:space="0" w:color="auto"/>
            <w:right w:val="none" w:sz="0" w:space="0" w:color="auto"/>
          </w:divBdr>
        </w:div>
        <w:div w:id="261571346">
          <w:marLeft w:val="0"/>
          <w:marRight w:val="0"/>
          <w:marTop w:val="150"/>
          <w:marBottom w:val="0"/>
          <w:divBdr>
            <w:top w:val="none" w:sz="0" w:space="0" w:color="auto"/>
            <w:left w:val="none" w:sz="0" w:space="0" w:color="auto"/>
            <w:bottom w:val="none" w:sz="0" w:space="0" w:color="auto"/>
            <w:right w:val="none" w:sz="0" w:space="0" w:color="auto"/>
          </w:divBdr>
          <w:divsChild>
            <w:div w:id="458034507">
              <w:marLeft w:val="1155"/>
              <w:marRight w:val="0"/>
              <w:marTop w:val="0"/>
              <w:marBottom w:val="0"/>
              <w:divBdr>
                <w:top w:val="none" w:sz="0" w:space="0" w:color="auto"/>
                <w:left w:val="none" w:sz="0" w:space="0" w:color="auto"/>
                <w:bottom w:val="none" w:sz="0" w:space="0" w:color="auto"/>
                <w:right w:val="none" w:sz="0" w:space="0" w:color="auto"/>
              </w:divBdr>
            </w:div>
            <w:div w:id="6835944">
              <w:marLeft w:val="1155"/>
              <w:marRight w:val="0"/>
              <w:marTop w:val="0"/>
              <w:marBottom w:val="0"/>
              <w:divBdr>
                <w:top w:val="none" w:sz="0" w:space="0" w:color="auto"/>
                <w:left w:val="none" w:sz="0" w:space="0" w:color="auto"/>
                <w:bottom w:val="none" w:sz="0" w:space="0" w:color="auto"/>
                <w:right w:val="none" w:sz="0" w:space="0" w:color="auto"/>
              </w:divBdr>
            </w:div>
            <w:div w:id="1193033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4062773">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252982">
      <w:bodyDiv w:val="1"/>
      <w:marLeft w:val="0"/>
      <w:marRight w:val="0"/>
      <w:marTop w:val="0"/>
      <w:marBottom w:val="0"/>
      <w:divBdr>
        <w:top w:val="none" w:sz="0" w:space="0" w:color="auto"/>
        <w:left w:val="none" w:sz="0" w:space="0" w:color="auto"/>
        <w:bottom w:val="none" w:sz="0" w:space="0" w:color="auto"/>
        <w:right w:val="none" w:sz="0" w:space="0" w:color="auto"/>
      </w:divBdr>
      <w:divsChild>
        <w:div w:id="2037537936">
          <w:marLeft w:val="0"/>
          <w:marRight w:val="0"/>
          <w:marTop w:val="0"/>
          <w:marBottom w:val="0"/>
          <w:divBdr>
            <w:top w:val="none" w:sz="0" w:space="0" w:color="auto"/>
            <w:left w:val="none" w:sz="0" w:space="0" w:color="auto"/>
            <w:bottom w:val="none" w:sz="0" w:space="0" w:color="auto"/>
            <w:right w:val="none" w:sz="0" w:space="0" w:color="auto"/>
          </w:divBdr>
        </w:div>
        <w:div w:id="1607495658">
          <w:marLeft w:val="0"/>
          <w:marRight w:val="0"/>
          <w:marTop w:val="150"/>
          <w:marBottom w:val="0"/>
          <w:divBdr>
            <w:top w:val="none" w:sz="0" w:space="0" w:color="auto"/>
            <w:left w:val="none" w:sz="0" w:space="0" w:color="auto"/>
            <w:bottom w:val="none" w:sz="0" w:space="0" w:color="auto"/>
            <w:right w:val="none" w:sz="0" w:space="0" w:color="auto"/>
          </w:divBdr>
          <w:divsChild>
            <w:div w:id="154077244">
              <w:marLeft w:val="1155"/>
              <w:marRight w:val="0"/>
              <w:marTop w:val="0"/>
              <w:marBottom w:val="0"/>
              <w:divBdr>
                <w:top w:val="none" w:sz="0" w:space="0" w:color="auto"/>
                <w:left w:val="none" w:sz="0" w:space="0" w:color="auto"/>
                <w:bottom w:val="none" w:sz="0" w:space="0" w:color="auto"/>
                <w:right w:val="none" w:sz="0" w:space="0" w:color="auto"/>
              </w:divBdr>
            </w:div>
            <w:div w:id="2027637702">
              <w:marLeft w:val="1155"/>
              <w:marRight w:val="0"/>
              <w:marTop w:val="0"/>
              <w:marBottom w:val="0"/>
              <w:divBdr>
                <w:top w:val="none" w:sz="0" w:space="0" w:color="auto"/>
                <w:left w:val="none" w:sz="0" w:space="0" w:color="auto"/>
                <w:bottom w:val="none" w:sz="0" w:space="0" w:color="auto"/>
                <w:right w:val="none" w:sz="0" w:space="0" w:color="auto"/>
              </w:divBdr>
            </w:div>
            <w:div w:id="372267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100984">
      <w:bodyDiv w:val="1"/>
      <w:marLeft w:val="0"/>
      <w:marRight w:val="0"/>
      <w:marTop w:val="0"/>
      <w:marBottom w:val="0"/>
      <w:divBdr>
        <w:top w:val="none" w:sz="0" w:space="0" w:color="auto"/>
        <w:left w:val="none" w:sz="0" w:space="0" w:color="auto"/>
        <w:bottom w:val="none" w:sz="0" w:space="0" w:color="auto"/>
        <w:right w:val="none" w:sz="0" w:space="0" w:color="auto"/>
      </w:divBdr>
      <w:divsChild>
        <w:div w:id="331179121">
          <w:marLeft w:val="0"/>
          <w:marRight w:val="0"/>
          <w:marTop w:val="0"/>
          <w:marBottom w:val="0"/>
          <w:divBdr>
            <w:top w:val="none" w:sz="0" w:space="0" w:color="auto"/>
            <w:left w:val="none" w:sz="0" w:space="0" w:color="auto"/>
            <w:bottom w:val="none" w:sz="0" w:space="0" w:color="auto"/>
            <w:right w:val="none" w:sz="0" w:space="0" w:color="auto"/>
          </w:divBdr>
        </w:div>
        <w:div w:id="888494294">
          <w:marLeft w:val="0"/>
          <w:marRight w:val="0"/>
          <w:marTop w:val="150"/>
          <w:marBottom w:val="0"/>
          <w:divBdr>
            <w:top w:val="none" w:sz="0" w:space="0" w:color="auto"/>
            <w:left w:val="none" w:sz="0" w:space="0" w:color="auto"/>
            <w:bottom w:val="none" w:sz="0" w:space="0" w:color="auto"/>
            <w:right w:val="none" w:sz="0" w:space="0" w:color="auto"/>
          </w:divBdr>
          <w:divsChild>
            <w:div w:id="436875325">
              <w:marLeft w:val="1155"/>
              <w:marRight w:val="0"/>
              <w:marTop w:val="0"/>
              <w:marBottom w:val="0"/>
              <w:divBdr>
                <w:top w:val="none" w:sz="0" w:space="0" w:color="auto"/>
                <w:left w:val="none" w:sz="0" w:space="0" w:color="auto"/>
                <w:bottom w:val="none" w:sz="0" w:space="0" w:color="auto"/>
                <w:right w:val="none" w:sz="0" w:space="0" w:color="auto"/>
              </w:divBdr>
            </w:div>
            <w:div w:id="665129222">
              <w:marLeft w:val="1155"/>
              <w:marRight w:val="0"/>
              <w:marTop w:val="0"/>
              <w:marBottom w:val="0"/>
              <w:divBdr>
                <w:top w:val="none" w:sz="0" w:space="0" w:color="auto"/>
                <w:left w:val="none" w:sz="0" w:space="0" w:color="auto"/>
                <w:bottom w:val="none" w:sz="0" w:space="0" w:color="auto"/>
                <w:right w:val="none" w:sz="0" w:space="0" w:color="auto"/>
              </w:divBdr>
            </w:div>
            <w:div w:id="276570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101622">
      <w:bodyDiv w:val="1"/>
      <w:marLeft w:val="0"/>
      <w:marRight w:val="0"/>
      <w:marTop w:val="0"/>
      <w:marBottom w:val="0"/>
      <w:divBdr>
        <w:top w:val="none" w:sz="0" w:space="0" w:color="auto"/>
        <w:left w:val="none" w:sz="0" w:space="0" w:color="auto"/>
        <w:bottom w:val="none" w:sz="0" w:space="0" w:color="auto"/>
        <w:right w:val="none" w:sz="0" w:space="0" w:color="auto"/>
      </w:divBdr>
    </w:div>
    <w:div w:id="455218394">
      <w:bodyDiv w:val="1"/>
      <w:marLeft w:val="0"/>
      <w:marRight w:val="0"/>
      <w:marTop w:val="0"/>
      <w:marBottom w:val="0"/>
      <w:divBdr>
        <w:top w:val="none" w:sz="0" w:space="0" w:color="auto"/>
        <w:left w:val="none" w:sz="0" w:space="0" w:color="auto"/>
        <w:bottom w:val="none" w:sz="0" w:space="0" w:color="auto"/>
        <w:right w:val="none" w:sz="0" w:space="0" w:color="auto"/>
      </w:divBdr>
      <w:divsChild>
        <w:div w:id="339428484">
          <w:marLeft w:val="0"/>
          <w:marRight w:val="0"/>
          <w:marTop w:val="0"/>
          <w:marBottom w:val="0"/>
          <w:divBdr>
            <w:top w:val="none" w:sz="0" w:space="0" w:color="auto"/>
            <w:left w:val="none" w:sz="0" w:space="0" w:color="auto"/>
            <w:bottom w:val="none" w:sz="0" w:space="0" w:color="auto"/>
            <w:right w:val="none" w:sz="0" w:space="0" w:color="auto"/>
          </w:divBdr>
        </w:div>
        <w:div w:id="1928422698">
          <w:marLeft w:val="0"/>
          <w:marRight w:val="0"/>
          <w:marTop w:val="150"/>
          <w:marBottom w:val="0"/>
          <w:divBdr>
            <w:top w:val="none" w:sz="0" w:space="0" w:color="auto"/>
            <w:left w:val="none" w:sz="0" w:space="0" w:color="auto"/>
            <w:bottom w:val="none" w:sz="0" w:space="0" w:color="auto"/>
            <w:right w:val="none" w:sz="0" w:space="0" w:color="auto"/>
          </w:divBdr>
          <w:divsChild>
            <w:div w:id="785076990">
              <w:marLeft w:val="1155"/>
              <w:marRight w:val="0"/>
              <w:marTop w:val="0"/>
              <w:marBottom w:val="0"/>
              <w:divBdr>
                <w:top w:val="none" w:sz="0" w:space="0" w:color="auto"/>
                <w:left w:val="none" w:sz="0" w:space="0" w:color="auto"/>
                <w:bottom w:val="none" w:sz="0" w:space="0" w:color="auto"/>
                <w:right w:val="none" w:sz="0" w:space="0" w:color="auto"/>
              </w:divBdr>
            </w:div>
            <w:div w:id="15739299">
              <w:marLeft w:val="1155"/>
              <w:marRight w:val="0"/>
              <w:marTop w:val="0"/>
              <w:marBottom w:val="0"/>
              <w:divBdr>
                <w:top w:val="none" w:sz="0" w:space="0" w:color="auto"/>
                <w:left w:val="none" w:sz="0" w:space="0" w:color="auto"/>
                <w:bottom w:val="none" w:sz="0" w:space="0" w:color="auto"/>
                <w:right w:val="none" w:sz="0" w:space="0" w:color="auto"/>
              </w:divBdr>
            </w:div>
            <w:div w:id="1785538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565320">
      <w:bodyDiv w:val="1"/>
      <w:marLeft w:val="0"/>
      <w:marRight w:val="0"/>
      <w:marTop w:val="0"/>
      <w:marBottom w:val="0"/>
      <w:divBdr>
        <w:top w:val="none" w:sz="0" w:space="0" w:color="auto"/>
        <w:left w:val="none" w:sz="0" w:space="0" w:color="auto"/>
        <w:bottom w:val="none" w:sz="0" w:space="0" w:color="auto"/>
        <w:right w:val="none" w:sz="0" w:space="0" w:color="auto"/>
      </w:divBdr>
      <w:divsChild>
        <w:div w:id="351886016">
          <w:marLeft w:val="0"/>
          <w:marRight w:val="0"/>
          <w:marTop w:val="0"/>
          <w:marBottom w:val="0"/>
          <w:divBdr>
            <w:top w:val="none" w:sz="0" w:space="0" w:color="auto"/>
            <w:left w:val="none" w:sz="0" w:space="0" w:color="auto"/>
            <w:bottom w:val="none" w:sz="0" w:space="0" w:color="auto"/>
            <w:right w:val="none" w:sz="0" w:space="0" w:color="auto"/>
          </w:divBdr>
        </w:div>
        <w:div w:id="1813326922">
          <w:marLeft w:val="0"/>
          <w:marRight w:val="0"/>
          <w:marTop w:val="150"/>
          <w:marBottom w:val="0"/>
          <w:divBdr>
            <w:top w:val="none" w:sz="0" w:space="0" w:color="auto"/>
            <w:left w:val="none" w:sz="0" w:space="0" w:color="auto"/>
            <w:bottom w:val="none" w:sz="0" w:space="0" w:color="auto"/>
            <w:right w:val="none" w:sz="0" w:space="0" w:color="auto"/>
          </w:divBdr>
          <w:divsChild>
            <w:div w:id="762990061">
              <w:marLeft w:val="1155"/>
              <w:marRight w:val="0"/>
              <w:marTop w:val="0"/>
              <w:marBottom w:val="0"/>
              <w:divBdr>
                <w:top w:val="none" w:sz="0" w:space="0" w:color="auto"/>
                <w:left w:val="none" w:sz="0" w:space="0" w:color="auto"/>
                <w:bottom w:val="none" w:sz="0" w:space="0" w:color="auto"/>
                <w:right w:val="none" w:sz="0" w:space="0" w:color="auto"/>
              </w:divBdr>
            </w:div>
            <w:div w:id="493447656">
              <w:marLeft w:val="1155"/>
              <w:marRight w:val="0"/>
              <w:marTop w:val="0"/>
              <w:marBottom w:val="0"/>
              <w:divBdr>
                <w:top w:val="none" w:sz="0" w:space="0" w:color="auto"/>
                <w:left w:val="none" w:sz="0" w:space="0" w:color="auto"/>
                <w:bottom w:val="none" w:sz="0" w:space="0" w:color="auto"/>
                <w:right w:val="none" w:sz="0" w:space="0" w:color="auto"/>
              </w:divBdr>
            </w:div>
            <w:div w:id="320619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569130">
      <w:bodyDiv w:val="1"/>
      <w:marLeft w:val="0"/>
      <w:marRight w:val="0"/>
      <w:marTop w:val="0"/>
      <w:marBottom w:val="0"/>
      <w:divBdr>
        <w:top w:val="none" w:sz="0" w:space="0" w:color="auto"/>
        <w:left w:val="none" w:sz="0" w:space="0" w:color="auto"/>
        <w:bottom w:val="none" w:sz="0" w:space="0" w:color="auto"/>
        <w:right w:val="none" w:sz="0" w:space="0" w:color="auto"/>
      </w:divBdr>
      <w:divsChild>
        <w:div w:id="1881670558">
          <w:marLeft w:val="0"/>
          <w:marRight w:val="0"/>
          <w:marTop w:val="0"/>
          <w:marBottom w:val="0"/>
          <w:divBdr>
            <w:top w:val="none" w:sz="0" w:space="0" w:color="auto"/>
            <w:left w:val="none" w:sz="0" w:space="0" w:color="auto"/>
            <w:bottom w:val="none" w:sz="0" w:space="0" w:color="auto"/>
            <w:right w:val="none" w:sz="0" w:space="0" w:color="auto"/>
          </w:divBdr>
        </w:div>
        <w:div w:id="1737168131">
          <w:marLeft w:val="0"/>
          <w:marRight w:val="0"/>
          <w:marTop w:val="150"/>
          <w:marBottom w:val="0"/>
          <w:divBdr>
            <w:top w:val="none" w:sz="0" w:space="0" w:color="auto"/>
            <w:left w:val="none" w:sz="0" w:space="0" w:color="auto"/>
            <w:bottom w:val="none" w:sz="0" w:space="0" w:color="auto"/>
            <w:right w:val="none" w:sz="0" w:space="0" w:color="auto"/>
          </w:divBdr>
          <w:divsChild>
            <w:div w:id="1286422498">
              <w:marLeft w:val="1155"/>
              <w:marRight w:val="0"/>
              <w:marTop w:val="0"/>
              <w:marBottom w:val="0"/>
              <w:divBdr>
                <w:top w:val="none" w:sz="0" w:space="0" w:color="auto"/>
                <w:left w:val="none" w:sz="0" w:space="0" w:color="auto"/>
                <w:bottom w:val="none" w:sz="0" w:space="0" w:color="auto"/>
                <w:right w:val="none" w:sz="0" w:space="0" w:color="auto"/>
              </w:divBdr>
            </w:div>
            <w:div w:id="1859007169">
              <w:marLeft w:val="1155"/>
              <w:marRight w:val="0"/>
              <w:marTop w:val="0"/>
              <w:marBottom w:val="0"/>
              <w:divBdr>
                <w:top w:val="none" w:sz="0" w:space="0" w:color="auto"/>
                <w:left w:val="none" w:sz="0" w:space="0" w:color="auto"/>
                <w:bottom w:val="none" w:sz="0" w:space="0" w:color="auto"/>
                <w:right w:val="none" w:sz="0" w:space="0" w:color="auto"/>
              </w:divBdr>
            </w:div>
            <w:div w:id="56861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759451">
      <w:bodyDiv w:val="1"/>
      <w:marLeft w:val="0"/>
      <w:marRight w:val="0"/>
      <w:marTop w:val="0"/>
      <w:marBottom w:val="0"/>
      <w:divBdr>
        <w:top w:val="none" w:sz="0" w:space="0" w:color="auto"/>
        <w:left w:val="none" w:sz="0" w:space="0" w:color="auto"/>
        <w:bottom w:val="none" w:sz="0" w:space="0" w:color="auto"/>
        <w:right w:val="none" w:sz="0" w:space="0" w:color="auto"/>
      </w:divBdr>
      <w:divsChild>
        <w:div w:id="1775009329">
          <w:marLeft w:val="0"/>
          <w:marRight w:val="0"/>
          <w:marTop w:val="0"/>
          <w:marBottom w:val="0"/>
          <w:divBdr>
            <w:top w:val="none" w:sz="0" w:space="0" w:color="auto"/>
            <w:left w:val="none" w:sz="0" w:space="0" w:color="auto"/>
            <w:bottom w:val="none" w:sz="0" w:space="0" w:color="auto"/>
            <w:right w:val="none" w:sz="0" w:space="0" w:color="auto"/>
          </w:divBdr>
        </w:div>
        <w:div w:id="92602419">
          <w:marLeft w:val="0"/>
          <w:marRight w:val="0"/>
          <w:marTop w:val="150"/>
          <w:marBottom w:val="0"/>
          <w:divBdr>
            <w:top w:val="none" w:sz="0" w:space="0" w:color="auto"/>
            <w:left w:val="none" w:sz="0" w:space="0" w:color="auto"/>
            <w:bottom w:val="none" w:sz="0" w:space="0" w:color="auto"/>
            <w:right w:val="none" w:sz="0" w:space="0" w:color="auto"/>
          </w:divBdr>
          <w:divsChild>
            <w:div w:id="1556039927">
              <w:marLeft w:val="1155"/>
              <w:marRight w:val="0"/>
              <w:marTop w:val="0"/>
              <w:marBottom w:val="0"/>
              <w:divBdr>
                <w:top w:val="none" w:sz="0" w:space="0" w:color="auto"/>
                <w:left w:val="none" w:sz="0" w:space="0" w:color="auto"/>
                <w:bottom w:val="none" w:sz="0" w:space="0" w:color="auto"/>
                <w:right w:val="none" w:sz="0" w:space="0" w:color="auto"/>
              </w:divBdr>
            </w:div>
            <w:div w:id="1396587453">
              <w:marLeft w:val="1155"/>
              <w:marRight w:val="0"/>
              <w:marTop w:val="0"/>
              <w:marBottom w:val="0"/>
              <w:divBdr>
                <w:top w:val="none" w:sz="0" w:space="0" w:color="auto"/>
                <w:left w:val="none" w:sz="0" w:space="0" w:color="auto"/>
                <w:bottom w:val="none" w:sz="0" w:space="0" w:color="auto"/>
                <w:right w:val="none" w:sz="0" w:space="0" w:color="auto"/>
              </w:divBdr>
            </w:div>
            <w:div w:id="1839075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022413">
      <w:bodyDiv w:val="1"/>
      <w:marLeft w:val="0"/>
      <w:marRight w:val="0"/>
      <w:marTop w:val="0"/>
      <w:marBottom w:val="0"/>
      <w:divBdr>
        <w:top w:val="none" w:sz="0" w:space="0" w:color="auto"/>
        <w:left w:val="none" w:sz="0" w:space="0" w:color="auto"/>
        <w:bottom w:val="none" w:sz="0" w:space="0" w:color="auto"/>
        <w:right w:val="none" w:sz="0" w:space="0" w:color="auto"/>
      </w:divBdr>
      <w:divsChild>
        <w:div w:id="1290043144">
          <w:marLeft w:val="0"/>
          <w:marRight w:val="0"/>
          <w:marTop w:val="0"/>
          <w:marBottom w:val="0"/>
          <w:divBdr>
            <w:top w:val="none" w:sz="0" w:space="0" w:color="auto"/>
            <w:left w:val="none" w:sz="0" w:space="0" w:color="auto"/>
            <w:bottom w:val="none" w:sz="0" w:space="0" w:color="auto"/>
            <w:right w:val="none" w:sz="0" w:space="0" w:color="auto"/>
          </w:divBdr>
        </w:div>
        <w:div w:id="1528526697">
          <w:marLeft w:val="0"/>
          <w:marRight w:val="0"/>
          <w:marTop w:val="150"/>
          <w:marBottom w:val="0"/>
          <w:divBdr>
            <w:top w:val="none" w:sz="0" w:space="0" w:color="auto"/>
            <w:left w:val="none" w:sz="0" w:space="0" w:color="auto"/>
            <w:bottom w:val="none" w:sz="0" w:space="0" w:color="auto"/>
            <w:right w:val="none" w:sz="0" w:space="0" w:color="auto"/>
          </w:divBdr>
          <w:divsChild>
            <w:div w:id="971400222">
              <w:marLeft w:val="1155"/>
              <w:marRight w:val="0"/>
              <w:marTop w:val="0"/>
              <w:marBottom w:val="0"/>
              <w:divBdr>
                <w:top w:val="none" w:sz="0" w:space="0" w:color="auto"/>
                <w:left w:val="none" w:sz="0" w:space="0" w:color="auto"/>
                <w:bottom w:val="none" w:sz="0" w:space="0" w:color="auto"/>
                <w:right w:val="none" w:sz="0" w:space="0" w:color="auto"/>
              </w:divBdr>
            </w:div>
            <w:div w:id="168955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484652">
      <w:bodyDiv w:val="1"/>
      <w:marLeft w:val="0"/>
      <w:marRight w:val="0"/>
      <w:marTop w:val="0"/>
      <w:marBottom w:val="0"/>
      <w:divBdr>
        <w:top w:val="none" w:sz="0" w:space="0" w:color="auto"/>
        <w:left w:val="none" w:sz="0" w:space="0" w:color="auto"/>
        <w:bottom w:val="none" w:sz="0" w:space="0" w:color="auto"/>
        <w:right w:val="none" w:sz="0" w:space="0" w:color="auto"/>
      </w:divBdr>
      <w:divsChild>
        <w:div w:id="667438667">
          <w:marLeft w:val="0"/>
          <w:marRight w:val="0"/>
          <w:marTop w:val="0"/>
          <w:marBottom w:val="0"/>
          <w:divBdr>
            <w:top w:val="none" w:sz="0" w:space="0" w:color="auto"/>
            <w:left w:val="none" w:sz="0" w:space="0" w:color="auto"/>
            <w:bottom w:val="none" w:sz="0" w:space="0" w:color="auto"/>
            <w:right w:val="none" w:sz="0" w:space="0" w:color="auto"/>
          </w:divBdr>
        </w:div>
        <w:div w:id="635064890">
          <w:marLeft w:val="0"/>
          <w:marRight w:val="0"/>
          <w:marTop w:val="150"/>
          <w:marBottom w:val="0"/>
          <w:divBdr>
            <w:top w:val="none" w:sz="0" w:space="0" w:color="auto"/>
            <w:left w:val="none" w:sz="0" w:space="0" w:color="auto"/>
            <w:bottom w:val="none" w:sz="0" w:space="0" w:color="auto"/>
            <w:right w:val="none" w:sz="0" w:space="0" w:color="auto"/>
          </w:divBdr>
          <w:divsChild>
            <w:div w:id="2019624035">
              <w:marLeft w:val="1155"/>
              <w:marRight w:val="0"/>
              <w:marTop w:val="0"/>
              <w:marBottom w:val="0"/>
              <w:divBdr>
                <w:top w:val="none" w:sz="0" w:space="0" w:color="auto"/>
                <w:left w:val="none" w:sz="0" w:space="0" w:color="auto"/>
                <w:bottom w:val="none" w:sz="0" w:space="0" w:color="auto"/>
                <w:right w:val="none" w:sz="0" w:space="0" w:color="auto"/>
              </w:divBdr>
            </w:div>
            <w:div w:id="1641223634">
              <w:marLeft w:val="1155"/>
              <w:marRight w:val="0"/>
              <w:marTop w:val="0"/>
              <w:marBottom w:val="0"/>
              <w:divBdr>
                <w:top w:val="none" w:sz="0" w:space="0" w:color="auto"/>
                <w:left w:val="none" w:sz="0" w:space="0" w:color="auto"/>
                <w:bottom w:val="none" w:sz="0" w:space="0" w:color="auto"/>
                <w:right w:val="none" w:sz="0" w:space="0" w:color="auto"/>
              </w:divBdr>
            </w:div>
            <w:div w:id="62134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490674">
      <w:bodyDiv w:val="1"/>
      <w:marLeft w:val="0"/>
      <w:marRight w:val="0"/>
      <w:marTop w:val="0"/>
      <w:marBottom w:val="0"/>
      <w:divBdr>
        <w:top w:val="none" w:sz="0" w:space="0" w:color="auto"/>
        <w:left w:val="none" w:sz="0" w:space="0" w:color="auto"/>
        <w:bottom w:val="none" w:sz="0" w:space="0" w:color="auto"/>
        <w:right w:val="none" w:sz="0" w:space="0" w:color="auto"/>
      </w:divBdr>
      <w:divsChild>
        <w:div w:id="774834630">
          <w:marLeft w:val="0"/>
          <w:marRight w:val="0"/>
          <w:marTop w:val="0"/>
          <w:marBottom w:val="0"/>
          <w:divBdr>
            <w:top w:val="none" w:sz="0" w:space="0" w:color="auto"/>
            <w:left w:val="none" w:sz="0" w:space="0" w:color="auto"/>
            <w:bottom w:val="none" w:sz="0" w:space="0" w:color="auto"/>
            <w:right w:val="none" w:sz="0" w:space="0" w:color="auto"/>
          </w:divBdr>
        </w:div>
        <w:div w:id="1456022117">
          <w:marLeft w:val="0"/>
          <w:marRight w:val="0"/>
          <w:marTop w:val="150"/>
          <w:marBottom w:val="0"/>
          <w:divBdr>
            <w:top w:val="none" w:sz="0" w:space="0" w:color="auto"/>
            <w:left w:val="none" w:sz="0" w:space="0" w:color="auto"/>
            <w:bottom w:val="none" w:sz="0" w:space="0" w:color="auto"/>
            <w:right w:val="none" w:sz="0" w:space="0" w:color="auto"/>
          </w:divBdr>
          <w:divsChild>
            <w:div w:id="132522022">
              <w:marLeft w:val="1155"/>
              <w:marRight w:val="0"/>
              <w:marTop w:val="0"/>
              <w:marBottom w:val="0"/>
              <w:divBdr>
                <w:top w:val="none" w:sz="0" w:space="0" w:color="auto"/>
                <w:left w:val="none" w:sz="0" w:space="0" w:color="auto"/>
                <w:bottom w:val="none" w:sz="0" w:space="0" w:color="auto"/>
                <w:right w:val="none" w:sz="0" w:space="0" w:color="auto"/>
              </w:divBdr>
            </w:div>
            <w:div w:id="1906447928">
              <w:marLeft w:val="1155"/>
              <w:marRight w:val="0"/>
              <w:marTop w:val="0"/>
              <w:marBottom w:val="0"/>
              <w:divBdr>
                <w:top w:val="none" w:sz="0" w:space="0" w:color="auto"/>
                <w:left w:val="none" w:sz="0" w:space="0" w:color="auto"/>
                <w:bottom w:val="none" w:sz="0" w:space="0" w:color="auto"/>
                <w:right w:val="none" w:sz="0" w:space="0" w:color="auto"/>
              </w:divBdr>
            </w:div>
            <w:div w:id="1992177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677717">
      <w:bodyDiv w:val="1"/>
      <w:marLeft w:val="0"/>
      <w:marRight w:val="0"/>
      <w:marTop w:val="0"/>
      <w:marBottom w:val="0"/>
      <w:divBdr>
        <w:top w:val="none" w:sz="0" w:space="0" w:color="auto"/>
        <w:left w:val="none" w:sz="0" w:space="0" w:color="auto"/>
        <w:bottom w:val="none" w:sz="0" w:space="0" w:color="auto"/>
        <w:right w:val="none" w:sz="0" w:space="0" w:color="auto"/>
      </w:divBdr>
      <w:divsChild>
        <w:div w:id="190072507">
          <w:marLeft w:val="0"/>
          <w:marRight w:val="0"/>
          <w:marTop w:val="0"/>
          <w:marBottom w:val="0"/>
          <w:divBdr>
            <w:top w:val="none" w:sz="0" w:space="0" w:color="auto"/>
            <w:left w:val="none" w:sz="0" w:space="0" w:color="auto"/>
            <w:bottom w:val="none" w:sz="0" w:space="0" w:color="auto"/>
            <w:right w:val="none" w:sz="0" w:space="0" w:color="auto"/>
          </w:divBdr>
        </w:div>
        <w:div w:id="1888952797">
          <w:marLeft w:val="0"/>
          <w:marRight w:val="0"/>
          <w:marTop w:val="150"/>
          <w:marBottom w:val="0"/>
          <w:divBdr>
            <w:top w:val="none" w:sz="0" w:space="0" w:color="auto"/>
            <w:left w:val="none" w:sz="0" w:space="0" w:color="auto"/>
            <w:bottom w:val="none" w:sz="0" w:space="0" w:color="auto"/>
            <w:right w:val="none" w:sz="0" w:space="0" w:color="auto"/>
          </w:divBdr>
          <w:divsChild>
            <w:div w:id="942686742">
              <w:marLeft w:val="1155"/>
              <w:marRight w:val="0"/>
              <w:marTop w:val="0"/>
              <w:marBottom w:val="0"/>
              <w:divBdr>
                <w:top w:val="none" w:sz="0" w:space="0" w:color="auto"/>
                <w:left w:val="none" w:sz="0" w:space="0" w:color="auto"/>
                <w:bottom w:val="none" w:sz="0" w:space="0" w:color="auto"/>
                <w:right w:val="none" w:sz="0" w:space="0" w:color="auto"/>
              </w:divBdr>
            </w:div>
            <w:div w:id="1834486691">
              <w:marLeft w:val="1155"/>
              <w:marRight w:val="0"/>
              <w:marTop w:val="0"/>
              <w:marBottom w:val="0"/>
              <w:divBdr>
                <w:top w:val="none" w:sz="0" w:space="0" w:color="auto"/>
                <w:left w:val="none" w:sz="0" w:space="0" w:color="auto"/>
                <w:bottom w:val="none" w:sz="0" w:space="0" w:color="auto"/>
                <w:right w:val="none" w:sz="0" w:space="0" w:color="auto"/>
              </w:divBdr>
            </w:div>
            <w:div w:id="2057703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728098">
      <w:bodyDiv w:val="1"/>
      <w:marLeft w:val="0"/>
      <w:marRight w:val="0"/>
      <w:marTop w:val="0"/>
      <w:marBottom w:val="0"/>
      <w:divBdr>
        <w:top w:val="none" w:sz="0" w:space="0" w:color="auto"/>
        <w:left w:val="none" w:sz="0" w:space="0" w:color="auto"/>
        <w:bottom w:val="none" w:sz="0" w:space="0" w:color="auto"/>
        <w:right w:val="none" w:sz="0" w:space="0" w:color="auto"/>
      </w:divBdr>
      <w:divsChild>
        <w:div w:id="445392070">
          <w:marLeft w:val="0"/>
          <w:marRight w:val="0"/>
          <w:marTop w:val="0"/>
          <w:marBottom w:val="0"/>
          <w:divBdr>
            <w:top w:val="none" w:sz="0" w:space="0" w:color="auto"/>
            <w:left w:val="none" w:sz="0" w:space="0" w:color="auto"/>
            <w:bottom w:val="none" w:sz="0" w:space="0" w:color="auto"/>
            <w:right w:val="none" w:sz="0" w:space="0" w:color="auto"/>
          </w:divBdr>
        </w:div>
        <w:div w:id="1609459433">
          <w:marLeft w:val="0"/>
          <w:marRight w:val="0"/>
          <w:marTop w:val="150"/>
          <w:marBottom w:val="0"/>
          <w:divBdr>
            <w:top w:val="none" w:sz="0" w:space="0" w:color="auto"/>
            <w:left w:val="none" w:sz="0" w:space="0" w:color="auto"/>
            <w:bottom w:val="none" w:sz="0" w:space="0" w:color="auto"/>
            <w:right w:val="none" w:sz="0" w:space="0" w:color="auto"/>
          </w:divBdr>
          <w:divsChild>
            <w:div w:id="1643347337">
              <w:marLeft w:val="1155"/>
              <w:marRight w:val="0"/>
              <w:marTop w:val="0"/>
              <w:marBottom w:val="0"/>
              <w:divBdr>
                <w:top w:val="none" w:sz="0" w:space="0" w:color="auto"/>
                <w:left w:val="none" w:sz="0" w:space="0" w:color="auto"/>
                <w:bottom w:val="none" w:sz="0" w:space="0" w:color="auto"/>
                <w:right w:val="none" w:sz="0" w:space="0" w:color="auto"/>
              </w:divBdr>
            </w:div>
            <w:div w:id="438910390">
              <w:marLeft w:val="1155"/>
              <w:marRight w:val="0"/>
              <w:marTop w:val="0"/>
              <w:marBottom w:val="0"/>
              <w:divBdr>
                <w:top w:val="none" w:sz="0" w:space="0" w:color="auto"/>
                <w:left w:val="none" w:sz="0" w:space="0" w:color="auto"/>
                <w:bottom w:val="none" w:sz="0" w:space="0" w:color="auto"/>
                <w:right w:val="none" w:sz="0" w:space="0" w:color="auto"/>
              </w:divBdr>
            </w:div>
            <w:div w:id="61024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7852">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6948676">
      <w:bodyDiv w:val="1"/>
      <w:marLeft w:val="0"/>
      <w:marRight w:val="0"/>
      <w:marTop w:val="0"/>
      <w:marBottom w:val="0"/>
      <w:divBdr>
        <w:top w:val="none" w:sz="0" w:space="0" w:color="auto"/>
        <w:left w:val="none" w:sz="0" w:space="0" w:color="auto"/>
        <w:bottom w:val="none" w:sz="0" w:space="0" w:color="auto"/>
        <w:right w:val="none" w:sz="0" w:space="0" w:color="auto"/>
      </w:divBdr>
      <w:divsChild>
        <w:div w:id="128939975">
          <w:marLeft w:val="0"/>
          <w:marRight w:val="0"/>
          <w:marTop w:val="0"/>
          <w:marBottom w:val="0"/>
          <w:divBdr>
            <w:top w:val="none" w:sz="0" w:space="0" w:color="auto"/>
            <w:left w:val="none" w:sz="0" w:space="0" w:color="auto"/>
            <w:bottom w:val="none" w:sz="0" w:space="0" w:color="auto"/>
            <w:right w:val="none" w:sz="0" w:space="0" w:color="auto"/>
          </w:divBdr>
        </w:div>
        <w:div w:id="366806047">
          <w:marLeft w:val="0"/>
          <w:marRight w:val="0"/>
          <w:marTop w:val="150"/>
          <w:marBottom w:val="0"/>
          <w:divBdr>
            <w:top w:val="none" w:sz="0" w:space="0" w:color="auto"/>
            <w:left w:val="none" w:sz="0" w:space="0" w:color="auto"/>
            <w:bottom w:val="none" w:sz="0" w:space="0" w:color="auto"/>
            <w:right w:val="none" w:sz="0" w:space="0" w:color="auto"/>
          </w:divBdr>
          <w:divsChild>
            <w:div w:id="1012991385">
              <w:marLeft w:val="1155"/>
              <w:marRight w:val="0"/>
              <w:marTop w:val="0"/>
              <w:marBottom w:val="0"/>
              <w:divBdr>
                <w:top w:val="none" w:sz="0" w:space="0" w:color="auto"/>
                <w:left w:val="none" w:sz="0" w:space="0" w:color="auto"/>
                <w:bottom w:val="none" w:sz="0" w:space="0" w:color="auto"/>
                <w:right w:val="none" w:sz="0" w:space="0" w:color="auto"/>
              </w:divBdr>
            </w:div>
            <w:div w:id="1227112601">
              <w:marLeft w:val="1155"/>
              <w:marRight w:val="0"/>
              <w:marTop w:val="0"/>
              <w:marBottom w:val="0"/>
              <w:divBdr>
                <w:top w:val="none" w:sz="0" w:space="0" w:color="auto"/>
                <w:left w:val="none" w:sz="0" w:space="0" w:color="auto"/>
                <w:bottom w:val="none" w:sz="0" w:space="0" w:color="auto"/>
                <w:right w:val="none" w:sz="0" w:space="0" w:color="auto"/>
              </w:divBdr>
            </w:div>
            <w:div w:id="1356613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4009">
      <w:bodyDiv w:val="1"/>
      <w:marLeft w:val="0"/>
      <w:marRight w:val="0"/>
      <w:marTop w:val="0"/>
      <w:marBottom w:val="0"/>
      <w:divBdr>
        <w:top w:val="none" w:sz="0" w:space="0" w:color="auto"/>
        <w:left w:val="none" w:sz="0" w:space="0" w:color="auto"/>
        <w:bottom w:val="none" w:sz="0" w:space="0" w:color="auto"/>
        <w:right w:val="none" w:sz="0" w:space="0" w:color="auto"/>
      </w:divBdr>
      <w:divsChild>
        <w:div w:id="554897189">
          <w:marLeft w:val="0"/>
          <w:marRight w:val="0"/>
          <w:marTop w:val="0"/>
          <w:marBottom w:val="0"/>
          <w:divBdr>
            <w:top w:val="none" w:sz="0" w:space="0" w:color="auto"/>
            <w:left w:val="none" w:sz="0" w:space="0" w:color="auto"/>
            <w:bottom w:val="none" w:sz="0" w:space="0" w:color="auto"/>
            <w:right w:val="none" w:sz="0" w:space="0" w:color="auto"/>
          </w:divBdr>
        </w:div>
        <w:div w:id="1250506963">
          <w:marLeft w:val="0"/>
          <w:marRight w:val="0"/>
          <w:marTop w:val="150"/>
          <w:marBottom w:val="0"/>
          <w:divBdr>
            <w:top w:val="none" w:sz="0" w:space="0" w:color="auto"/>
            <w:left w:val="none" w:sz="0" w:space="0" w:color="auto"/>
            <w:bottom w:val="none" w:sz="0" w:space="0" w:color="auto"/>
            <w:right w:val="none" w:sz="0" w:space="0" w:color="auto"/>
          </w:divBdr>
          <w:divsChild>
            <w:div w:id="1217206587">
              <w:marLeft w:val="1155"/>
              <w:marRight w:val="0"/>
              <w:marTop w:val="0"/>
              <w:marBottom w:val="0"/>
              <w:divBdr>
                <w:top w:val="none" w:sz="0" w:space="0" w:color="auto"/>
                <w:left w:val="none" w:sz="0" w:space="0" w:color="auto"/>
                <w:bottom w:val="none" w:sz="0" w:space="0" w:color="auto"/>
                <w:right w:val="none" w:sz="0" w:space="0" w:color="auto"/>
              </w:divBdr>
            </w:div>
            <w:div w:id="1772778436">
              <w:marLeft w:val="1155"/>
              <w:marRight w:val="0"/>
              <w:marTop w:val="0"/>
              <w:marBottom w:val="0"/>
              <w:divBdr>
                <w:top w:val="none" w:sz="0" w:space="0" w:color="auto"/>
                <w:left w:val="none" w:sz="0" w:space="0" w:color="auto"/>
                <w:bottom w:val="none" w:sz="0" w:space="0" w:color="auto"/>
                <w:right w:val="none" w:sz="0" w:space="0" w:color="auto"/>
              </w:divBdr>
            </w:div>
            <w:div w:id="1257906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458606">
      <w:bodyDiv w:val="1"/>
      <w:marLeft w:val="0"/>
      <w:marRight w:val="0"/>
      <w:marTop w:val="0"/>
      <w:marBottom w:val="0"/>
      <w:divBdr>
        <w:top w:val="none" w:sz="0" w:space="0" w:color="auto"/>
        <w:left w:val="none" w:sz="0" w:space="0" w:color="auto"/>
        <w:bottom w:val="none" w:sz="0" w:space="0" w:color="auto"/>
        <w:right w:val="none" w:sz="0" w:space="0" w:color="auto"/>
      </w:divBdr>
      <w:divsChild>
        <w:div w:id="1647053883">
          <w:marLeft w:val="0"/>
          <w:marRight w:val="0"/>
          <w:marTop w:val="0"/>
          <w:marBottom w:val="0"/>
          <w:divBdr>
            <w:top w:val="none" w:sz="0" w:space="0" w:color="auto"/>
            <w:left w:val="none" w:sz="0" w:space="0" w:color="auto"/>
            <w:bottom w:val="none" w:sz="0" w:space="0" w:color="auto"/>
            <w:right w:val="none" w:sz="0" w:space="0" w:color="auto"/>
          </w:divBdr>
        </w:div>
        <w:div w:id="746878728">
          <w:marLeft w:val="0"/>
          <w:marRight w:val="0"/>
          <w:marTop w:val="150"/>
          <w:marBottom w:val="0"/>
          <w:divBdr>
            <w:top w:val="none" w:sz="0" w:space="0" w:color="auto"/>
            <w:left w:val="none" w:sz="0" w:space="0" w:color="auto"/>
            <w:bottom w:val="none" w:sz="0" w:space="0" w:color="auto"/>
            <w:right w:val="none" w:sz="0" w:space="0" w:color="auto"/>
          </w:divBdr>
          <w:divsChild>
            <w:div w:id="1753233235">
              <w:marLeft w:val="1155"/>
              <w:marRight w:val="0"/>
              <w:marTop w:val="0"/>
              <w:marBottom w:val="0"/>
              <w:divBdr>
                <w:top w:val="none" w:sz="0" w:space="0" w:color="auto"/>
                <w:left w:val="none" w:sz="0" w:space="0" w:color="auto"/>
                <w:bottom w:val="none" w:sz="0" w:space="0" w:color="auto"/>
                <w:right w:val="none" w:sz="0" w:space="0" w:color="auto"/>
              </w:divBdr>
            </w:div>
            <w:div w:id="182862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845486">
      <w:bodyDiv w:val="1"/>
      <w:marLeft w:val="0"/>
      <w:marRight w:val="0"/>
      <w:marTop w:val="0"/>
      <w:marBottom w:val="0"/>
      <w:divBdr>
        <w:top w:val="none" w:sz="0" w:space="0" w:color="auto"/>
        <w:left w:val="none" w:sz="0" w:space="0" w:color="auto"/>
        <w:bottom w:val="none" w:sz="0" w:space="0" w:color="auto"/>
        <w:right w:val="none" w:sz="0" w:space="0" w:color="auto"/>
      </w:divBdr>
      <w:divsChild>
        <w:div w:id="1298950863">
          <w:marLeft w:val="0"/>
          <w:marRight w:val="0"/>
          <w:marTop w:val="0"/>
          <w:marBottom w:val="0"/>
          <w:divBdr>
            <w:top w:val="none" w:sz="0" w:space="0" w:color="auto"/>
            <w:left w:val="none" w:sz="0" w:space="0" w:color="auto"/>
            <w:bottom w:val="none" w:sz="0" w:space="0" w:color="auto"/>
            <w:right w:val="none" w:sz="0" w:space="0" w:color="auto"/>
          </w:divBdr>
        </w:div>
        <w:div w:id="694581677">
          <w:marLeft w:val="0"/>
          <w:marRight w:val="0"/>
          <w:marTop w:val="150"/>
          <w:marBottom w:val="0"/>
          <w:divBdr>
            <w:top w:val="none" w:sz="0" w:space="0" w:color="auto"/>
            <w:left w:val="none" w:sz="0" w:space="0" w:color="auto"/>
            <w:bottom w:val="none" w:sz="0" w:space="0" w:color="auto"/>
            <w:right w:val="none" w:sz="0" w:space="0" w:color="auto"/>
          </w:divBdr>
          <w:divsChild>
            <w:div w:id="1872110918">
              <w:marLeft w:val="1155"/>
              <w:marRight w:val="0"/>
              <w:marTop w:val="0"/>
              <w:marBottom w:val="0"/>
              <w:divBdr>
                <w:top w:val="none" w:sz="0" w:space="0" w:color="auto"/>
                <w:left w:val="none" w:sz="0" w:space="0" w:color="auto"/>
                <w:bottom w:val="none" w:sz="0" w:space="0" w:color="auto"/>
                <w:right w:val="none" w:sz="0" w:space="0" w:color="auto"/>
              </w:divBdr>
            </w:div>
            <w:div w:id="10781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2396">
      <w:bodyDiv w:val="1"/>
      <w:marLeft w:val="0"/>
      <w:marRight w:val="0"/>
      <w:marTop w:val="0"/>
      <w:marBottom w:val="0"/>
      <w:divBdr>
        <w:top w:val="none" w:sz="0" w:space="0" w:color="auto"/>
        <w:left w:val="none" w:sz="0" w:space="0" w:color="auto"/>
        <w:bottom w:val="none" w:sz="0" w:space="0" w:color="auto"/>
        <w:right w:val="none" w:sz="0" w:space="0" w:color="auto"/>
      </w:divBdr>
      <w:divsChild>
        <w:div w:id="202987950">
          <w:marLeft w:val="0"/>
          <w:marRight w:val="0"/>
          <w:marTop w:val="0"/>
          <w:marBottom w:val="0"/>
          <w:divBdr>
            <w:top w:val="none" w:sz="0" w:space="0" w:color="auto"/>
            <w:left w:val="none" w:sz="0" w:space="0" w:color="auto"/>
            <w:bottom w:val="none" w:sz="0" w:space="0" w:color="auto"/>
            <w:right w:val="none" w:sz="0" w:space="0" w:color="auto"/>
          </w:divBdr>
        </w:div>
        <w:div w:id="170225732">
          <w:marLeft w:val="0"/>
          <w:marRight w:val="0"/>
          <w:marTop w:val="150"/>
          <w:marBottom w:val="0"/>
          <w:divBdr>
            <w:top w:val="none" w:sz="0" w:space="0" w:color="auto"/>
            <w:left w:val="none" w:sz="0" w:space="0" w:color="auto"/>
            <w:bottom w:val="none" w:sz="0" w:space="0" w:color="auto"/>
            <w:right w:val="none" w:sz="0" w:space="0" w:color="auto"/>
          </w:divBdr>
          <w:divsChild>
            <w:div w:id="1869878075">
              <w:marLeft w:val="1155"/>
              <w:marRight w:val="0"/>
              <w:marTop w:val="0"/>
              <w:marBottom w:val="0"/>
              <w:divBdr>
                <w:top w:val="none" w:sz="0" w:space="0" w:color="auto"/>
                <w:left w:val="none" w:sz="0" w:space="0" w:color="auto"/>
                <w:bottom w:val="none" w:sz="0" w:space="0" w:color="auto"/>
                <w:right w:val="none" w:sz="0" w:space="0" w:color="auto"/>
              </w:divBdr>
            </w:div>
            <w:div w:id="1514145705">
              <w:marLeft w:val="1155"/>
              <w:marRight w:val="0"/>
              <w:marTop w:val="0"/>
              <w:marBottom w:val="0"/>
              <w:divBdr>
                <w:top w:val="none" w:sz="0" w:space="0" w:color="auto"/>
                <w:left w:val="none" w:sz="0" w:space="0" w:color="auto"/>
                <w:bottom w:val="none" w:sz="0" w:space="0" w:color="auto"/>
                <w:right w:val="none" w:sz="0" w:space="0" w:color="auto"/>
              </w:divBdr>
            </w:div>
            <w:div w:id="1861771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3664">
      <w:bodyDiv w:val="1"/>
      <w:marLeft w:val="0"/>
      <w:marRight w:val="0"/>
      <w:marTop w:val="0"/>
      <w:marBottom w:val="0"/>
      <w:divBdr>
        <w:top w:val="none" w:sz="0" w:space="0" w:color="auto"/>
        <w:left w:val="none" w:sz="0" w:space="0" w:color="auto"/>
        <w:bottom w:val="none" w:sz="0" w:space="0" w:color="auto"/>
        <w:right w:val="none" w:sz="0" w:space="0" w:color="auto"/>
      </w:divBdr>
      <w:divsChild>
        <w:div w:id="475033170">
          <w:marLeft w:val="0"/>
          <w:marRight w:val="0"/>
          <w:marTop w:val="0"/>
          <w:marBottom w:val="0"/>
          <w:divBdr>
            <w:top w:val="none" w:sz="0" w:space="0" w:color="auto"/>
            <w:left w:val="none" w:sz="0" w:space="0" w:color="auto"/>
            <w:bottom w:val="none" w:sz="0" w:space="0" w:color="auto"/>
            <w:right w:val="none" w:sz="0" w:space="0" w:color="auto"/>
          </w:divBdr>
        </w:div>
        <w:div w:id="1663318564">
          <w:marLeft w:val="0"/>
          <w:marRight w:val="0"/>
          <w:marTop w:val="150"/>
          <w:marBottom w:val="0"/>
          <w:divBdr>
            <w:top w:val="none" w:sz="0" w:space="0" w:color="auto"/>
            <w:left w:val="none" w:sz="0" w:space="0" w:color="auto"/>
            <w:bottom w:val="none" w:sz="0" w:space="0" w:color="auto"/>
            <w:right w:val="none" w:sz="0" w:space="0" w:color="auto"/>
          </w:divBdr>
          <w:divsChild>
            <w:div w:id="613369705">
              <w:marLeft w:val="1155"/>
              <w:marRight w:val="0"/>
              <w:marTop w:val="0"/>
              <w:marBottom w:val="0"/>
              <w:divBdr>
                <w:top w:val="none" w:sz="0" w:space="0" w:color="auto"/>
                <w:left w:val="none" w:sz="0" w:space="0" w:color="auto"/>
                <w:bottom w:val="none" w:sz="0" w:space="0" w:color="auto"/>
                <w:right w:val="none" w:sz="0" w:space="0" w:color="auto"/>
              </w:divBdr>
            </w:div>
            <w:div w:id="364330334">
              <w:marLeft w:val="1155"/>
              <w:marRight w:val="0"/>
              <w:marTop w:val="0"/>
              <w:marBottom w:val="0"/>
              <w:divBdr>
                <w:top w:val="none" w:sz="0" w:space="0" w:color="auto"/>
                <w:left w:val="none" w:sz="0" w:space="0" w:color="auto"/>
                <w:bottom w:val="none" w:sz="0" w:space="0" w:color="auto"/>
                <w:right w:val="none" w:sz="0" w:space="0" w:color="auto"/>
              </w:divBdr>
            </w:div>
            <w:div w:id="1741950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426494">
      <w:bodyDiv w:val="1"/>
      <w:marLeft w:val="0"/>
      <w:marRight w:val="0"/>
      <w:marTop w:val="0"/>
      <w:marBottom w:val="0"/>
      <w:divBdr>
        <w:top w:val="none" w:sz="0" w:space="0" w:color="auto"/>
        <w:left w:val="none" w:sz="0" w:space="0" w:color="auto"/>
        <w:bottom w:val="none" w:sz="0" w:space="0" w:color="auto"/>
        <w:right w:val="none" w:sz="0" w:space="0" w:color="auto"/>
      </w:divBdr>
      <w:divsChild>
        <w:div w:id="1143231476">
          <w:marLeft w:val="0"/>
          <w:marRight w:val="0"/>
          <w:marTop w:val="0"/>
          <w:marBottom w:val="0"/>
          <w:divBdr>
            <w:top w:val="none" w:sz="0" w:space="0" w:color="auto"/>
            <w:left w:val="none" w:sz="0" w:space="0" w:color="auto"/>
            <w:bottom w:val="none" w:sz="0" w:space="0" w:color="auto"/>
            <w:right w:val="none" w:sz="0" w:space="0" w:color="auto"/>
          </w:divBdr>
        </w:div>
        <w:div w:id="594359831">
          <w:marLeft w:val="0"/>
          <w:marRight w:val="0"/>
          <w:marTop w:val="150"/>
          <w:marBottom w:val="0"/>
          <w:divBdr>
            <w:top w:val="none" w:sz="0" w:space="0" w:color="auto"/>
            <w:left w:val="none" w:sz="0" w:space="0" w:color="auto"/>
            <w:bottom w:val="none" w:sz="0" w:space="0" w:color="auto"/>
            <w:right w:val="none" w:sz="0" w:space="0" w:color="auto"/>
          </w:divBdr>
          <w:divsChild>
            <w:div w:id="105775727">
              <w:marLeft w:val="1155"/>
              <w:marRight w:val="0"/>
              <w:marTop w:val="0"/>
              <w:marBottom w:val="0"/>
              <w:divBdr>
                <w:top w:val="none" w:sz="0" w:space="0" w:color="auto"/>
                <w:left w:val="none" w:sz="0" w:space="0" w:color="auto"/>
                <w:bottom w:val="none" w:sz="0" w:space="0" w:color="auto"/>
                <w:right w:val="none" w:sz="0" w:space="0" w:color="auto"/>
              </w:divBdr>
            </w:div>
            <w:div w:id="1659117152">
              <w:marLeft w:val="1155"/>
              <w:marRight w:val="0"/>
              <w:marTop w:val="0"/>
              <w:marBottom w:val="0"/>
              <w:divBdr>
                <w:top w:val="none" w:sz="0" w:space="0" w:color="auto"/>
                <w:left w:val="none" w:sz="0" w:space="0" w:color="auto"/>
                <w:bottom w:val="none" w:sz="0" w:space="0" w:color="auto"/>
                <w:right w:val="none" w:sz="0" w:space="0" w:color="auto"/>
              </w:divBdr>
            </w:div>
            <w:div w:id="1705716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767928">
      <w:bodyDiv w:val="1"/>
      <w:marLeft w:val="0"/>
      <w:marRight w:val="0"/>
      <w:marTop w:val="0"/>
      <w:marBottom w:val="0"/>
      <w:divBdr>
        <w:top w:val="none" w:sz="0" w:space="0" w:color="auto"/>
        <w:left w:val="none" w:sz="0" w:space="0" w:color="auto"/>
        <w:bottom w:val="none" w:sz="0" w:space="0" w:color="auto"/>
        <w:right w:val="none" w:sz="0" w:space="0" w:color="auto"/>
      </w:divBdr>
      <w:divsChild>
        <w:div w:id="2105494231">
          <w:marLeft w:val="0"/>
          <w:marRight w:val="0"/>
          <w:marTop w:val="0"/>
          <w:marBottom w:val="0"/>
          <w:divBdr>
            <w:top w:val="none" w:sz="0" w:space="0" w:color="auto"/>
            <w:left w:val="none" w:sz="0" w:space="0" w:color="auto"/>
            <w:bottom w:val="none" w:sz="0" w:space="0" w:color="auto"/>
            <w:right w:val="none" w:sz="0" w:space="0" w:color="auto"/>
          </w:divBdr>
        </w:div>
        <w:div w:id="606501747">
          <w:marLeft w:val="0"/>
          <w:marRight w:val="0"/>
          <w:marTop w:val="150"/>
          <w:marBottom w:val="0"/>
          <w:divBdr>
            <w:top w:val="none" w:sz="0" w:space="0" w:color="auto"/>
            <w:left w:val="none" w:sz="0" w:space="0" w:color="auto"/>
            <w:bottom w:val="none" w:sz="0" w:space="0" w:color="auto"/>
            <w:right w:val="none" w:sz="0" w:space="0" w:color="auto"/>
          </w:divBdr>
          <w:divsChild>
            <w:div w:id="1441028734">
              <w:marLeft w:val="1155"/>
              <w:marRight w:val="0"/>
              <w:marTop w:val="0"/>
              <w:marBottom w:val="0"/>
              <w:divBdr>
                <w:top w:val="none" w:sz="0" w:space="0" w:color="auto"/>
                <w:left w:val="none" w:sz="0" w:space="0" w:color="auto"/>
                <w:bottom w:val="none" w:sz="0" w:space="0" w:color="auto"/>
                <w:right w:val="none" w:sz="0" w:space="0" w:color="auto"/>
              </w:divBdr>
            </w:div>
            <w:div w:id="705910664">
              <w:marLeft w:val="1155"/>
              <w:marRight w:val="0"/>
              <w:marTop w:val="0"/>
              <w:marBottom w:val="0"/>
              <w:divBdr>
                <w:top w:val="none" w:sz="0" w:space="0" w:color="auto"/>
                <w:left w:val="none" w:sz="0" w:space="0" w:color="auto"/>
                <w:bottom w:val="none" w:sz="0" w:space="0" w:color="auto"/>
                <w:right w:val="none" w:sz="0" w:space="0" w:color="auto"/>
              </w:divBdr>
            </w:div>
            <w:div w:id="81981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3571">
      <w:bodyDiv w:val="1"/>
      <w:marLeft w:val="0"/>
      <w:marRight w:val="0"/>
      <w:marTop w:val="0"/>
      <w:marBottom w:val="0"/>
      <w:divBdr>
        <w:top w:val="none" w:sz="0" w:space="0" w:color="auto"/>
        <w:left w:val="none" w:sz="0" w:space="0" w:color="auto"/>
        <w:bottom w:val="none" w:sz="0" w:space="0" w:color="auto"/>
        <w:right w:val="none" w:sz="0" w:space="0" w:color="auto"/>
      </w:divBdr>
      <w:divsChild>
        <w:div w:id="2070183536">
          <w:marLeft w:val="0"/>
          <w:marRight w:val="0"/>
          <w:marTop w:val="0"/>
          <w:marBottom w:val="0"/>
          <w:divBdr>
            <w:top w:val="none" w:sz="0" w:space="0" w:color="auto"/>
            <w:left w:val="none" w:sz="0" w:space="0" w:color="auto"/>
            <w:bottom w:val="none" w:sz="0" w:space="0" w:color="auto"/>
            <w:right w:val="none" w:sz="0" w:space="0" w:color="auto"/>
          </w:divBdr>
        </w:div>
        <w:div w:id="2110351688">
          <w:marLeft w:val="0"/>
          <w:marRight w:val="0"/>
          <w:marTop w:val="150"/>
          <w:marBottom w:val="0"/>
          <w:divBdr>
            <w:top w:val="none" w:sz="0" w:space="0" w:color="auto"/>
            <w:left w:val="none" w:sz="0" w:space="0" w:color="auto"/>
            <w:bottom w:val="none" w:sz="0" w:space="0" w:color="auto"/>
            <w:right w:val="none" w:sz="0" w:space="0" w:color="auto"/>
          </w:divBdr>
          <w:divsChild>
            <w:div w:id="1130123364">
              <w:marLeft w:val="1155"/>
              <w:marRight w:val="0"/>
              <w:marTop w:val="0"/>
              <w:marBottom w:val="0"/>
              <w:divBdr>
                <w:top w:val="none" w:sz="0" w:space="0" w:color="auto"/>
                <w:left w:val="none" w:sz="0" w:space="0" w:color="auto"/>
                <w:bottom w:val="none" w:sz="0" w:space="0" w:color="auto"/>
                <w:right w:val="none" w:sz="0" w:space="0" w:color="auto"/>
              </w:divBdr>
            </w:div>
            <w:div w:id="810556294">
              <w:marLeft w:val="1155"/>
              <w:marRight w:val="0"/>
              <w:marTop w:val="0"/>
              <w:marBottom w:val="0"/>
              <w:divBdr>
                <w:top w:val="none" w:sz="0" w:space="0" w:color="auto"/>
                <w:left w:val="none" w:sz="0" w:space="0" w:color="auto"/>
                <w:bottom w:val="none" w:sz="0" w:space="0" w:color="auto"/>
                <w:right w:val="none" w:sz="0" w:space="0" w:color="auto"/>
              </w:divBdr>
            </w:div>
            <w:div w:id="2134639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037698">
      <w:bodyDiv w:val="1"/>
      <w:marLeft w:val="0"/>
      <w:marRight w:val="0"/>
      <w:marTop w:val="0"/>
      <w:marBottom w:val="0"/>
      <w:divBdr>
        <w:top w:val="none" w:sz="0" w:space="0" w:color="auto"/>
        <w:left w:val="none" w:sz="0" w:space="0" w:color="auto"/>
        <w:bottom w:val="none" w:sz="0" w:space="0" w:color="auto"/>
        <w:right w:val="none" w:sz="0" w:space="0" w:color="auto"/>
      </w:divBdr>
      <w:divsChild>
        <w:div w:id="99186598">
          <w:marLeft w:val="0"/>
          <w:marRight w:val="0"/>
          <w:marTop w:val="0"/>
          <w:marBottom w:val="0"/>
          <w:divBdr>
            <w:top w:val="none" w:sz="0" w:space="0" w:color="auto"/>
            <w:left w:val="none" w:sz="0" w:space="0" w:color="auto"/>
            <w:bottom w:val="none" w:sz="0" w:space="0" w:color="auto"/>
            <w:right w:val="none" w:sz="0" w:space="0" w:color="auto"/>
          </w:divBdr>
        </w:div>
        <w:div w:id="204608901">
          <w:marLeft w:val="0"/>
          <w:marRight w:val="0"/>
          <w:marTop w:val="150"/>
          <w:marBottom w:val="0"/>
          <w:divBdr>
            <w:top w:val="none" w:sz="0" w:space="0" w:color="auto"/>
            <w:left w:val="none" w:sz="0" w:space="0" w:color="auto"/>
            <w:bottom w:val="none" w:sz="0" w:space="0" w:color="auto"/>
            <w:right w:val="none" w:sz="0" w:space="0" w:color="auto"/>
          </w:divBdr>
          <w:divsChild>
            <w:div w:id="1558855654">
              <w:marLeft w:val="1155"/>
              <w:marRight w:val="0"/>
              <w:marTop w:val="0"/>
              <w:marBottom w:val="0"/>
              <w:divBdr>
                <w:top w:val="none" w:sz="0" w:space="0" w:color="auto"/>
                <w:left w:val="none" w:sz="0" w:space="0" w:color="auto"/>
                <w:bottom w:val="none" w:sz="0" w:space="0" w:color="auto"/>
                <w:right w:val="none" w:sz="0" w:space="0" w:color="auto"/>
              </w:divBdr>
            </w:div>
            <w:div w:id="1691878601">
              <w:marLeft w:val="1155"/>
              <w:marRight w:val="0"/>
              <w:marTop w:val="0"/>
              <w:marBottom w:val="0"/>
              <w:divBdr>
                <w:top w:val="none" w:sz="0" w:space="0" w:color="auto"/>
                <w:left w:val="none" w:sz="0" w:space="0" w:color="auto"/>
                <w:bottom w:val="none" w:sz="0" w:space="0" w:color="auto"/>
                <w:right w:val="none" w:sz="0" w:space="0" w:color="auto"/>
              </w:divBdr>
            </w:div>
            <w:div w:id="449470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081330">
      <w:bodyDiv w:val="1"/>
      <w:marLeft w:val="0"/>
      <w:marRight w:val="0"/>
      <w:marTop w:val="0"/>
      <w:marBottom w:val="0"/>
      <w:divBdr>
        <w:top w:val="none" w:sz="0" w:space="0" w:color="auto"/>
        <w:left w:val="none" w:sz="0" w:space="0" w:color="auto"/>
        <w:bottom w:val="none" w:sz="0" w:space="0" w:color="auto"/>
        <w:right w:val="none" w:sz="0" w:space="0" w:color="auto"/>
      </w:divBdr>
      <w:divsChild>
        <w:div w:id="920215714">
          <w:marLeft w:val="0"/>
          <w:marRight w:val="0"/>
          <w:marTop w:val="0"/>
          <w:marBottom w:val="0"/>
          <w:divBdr>
            <w:top w:val="none" w:sz="0" w:space="0" w:color="auto"/>
            <w:left w:val="none" w:sz="0" w:space="0" w:color="auto"/>
            <w:bottom w:val="none" w:sz="0" w:space="0" w:color="auto"/>
            <w:right w:val="none" w:sz="0" w:space="0" w:color="auto"/>
          </w:divBdr>
        </w:div>
        <w:div w:id="407119885">
          <w:marLeft w:val="0"/>
          <w:marRight w:val="0"/>
          <w:marTop w:val="150"/>
          <w:marBottom w:val="0"/>
          <w:divBdr>
            <w:top w:val="none" w:sz="0" w:space="0" w:color="auto"/>
            <w:left w:val="none" w:sz="0" w:space="0" w:color="auto"/>
            <w:bottom w:val="none" w:sz="0" w:space="0" w:color="auto"/>
            <w:right w:val="none" w:sz="0" w:space="0" w:color="auto"/>
          </w:divBdr>
          <w:divsChild>
            <w:div w:id="1180461679">
              <w:marLeft w:val="1155"/>
              <w:marRight w:val="0"/>
              <w:marTop w:val="0"/>
              <w:marBottom w:val="0"/>
              <w:divBdr>
                <w:top w:val="none" w:sz="0" w:space="0" w:color="auto"/>
                <w:left w:val="none" w:sz="0" w:space="0" w:color="auto"/>
                <w:bottom w:val="none" w:sz="0" w:space="0" w:color="auto"/>
                <w:right w:val="none" w:sz="0" w:space="0" w:color="auto"/>
              </w:divBdr>
            </w:div>
            <w:div w:id="1445266548">
              <w:marLeft w:val="1155"/>
              <w:marRight w:val="0"/>
              <w:marTop w:val="0"/>
              <w:marBottom w:val="0"/>
              <w:divBdr>
                <w:top w:val="none" w:sz="0" w:space="0" w:color="auto"/>
                <w:left w:val="none" w:sz="0" w:space="0" w:color="auto"/>
                <w:bottom w:val="none" w:sz="0" w:space="0" w:color="auto"/>
                <w:right w:val="none" w:sz="0" w:space="0" w:color="auto"/>
              </w:divBdr>
            </w:div>
            <w:div w:id="1559979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151785">
      <w:bodyDiv w:val="1"/>
      <w:marLeft w:val="0"/>
      <w:marRight w:val="0"/>
      <w:marTop w:val="0"/>
      <w:marBottom w:val="0"/>
      <w:divBdr>
        <w:top w:val="none" w:sz="0" w:space="0" w:color="auto"/>
        <w:left w:val="none" w:sz="0" w:space="0" w:color="auto"/>
        <w:bottom w:val="none" w:sz="0" w:space="0" w:color="auto"/>
        <w:right w:val="none" w:sz="0" w:space="0" w:color="auto"/>
      </w:divBdr>
      <w:divsChild>
        <w:div w:id="1821118707">
          <w:marLeft w:val="0"/>
          <w:marRight w:val="0"/>
          <w:marTop w:val="0"/>
          <w:marBottom w:val="0"/>
          <w:divBdr>
            <w:top w:val="none" w:sz="0" w:space="0" w:color="auto"/>
            <w:left w:val="none" w:sz="0" w:space="0" w:color="auto"/>
            <w:bottom w:val="none" w:sz="0" w:space="0" w:color="auto"/>
            <w:right w:val="none" w:sz="0" w:space="0" w:color="auto"/>
          </w:divBdr>
        </w:div>
        <w:div w:id="1228955592">
          <w:marLeft w:val="0"/>
          <w:marRight w:val="0"/>
          <w:marTop w:val="150"/>
          <w:marBottom w:val="0"/>
          <w:divBdr>
            <w:top w:val="none" w:sz="0" w:space="0" w:color="auto"/>
            <w:left w:val="none" w:sz="0" w:space="0" w:color="auto"/>
            <w:bottom w:val="none" w:sz="0" w:space="0" w:color="auto"/>
            <w:right w:val="none" w:sz="0" w:space="0" w:color="auto"/>
          </w:divBdr>
          <w:divsChild>
            <w:div w:id="1133521350">
              <w:marLeft w:val="1155"/>
              <w:marRight w:val="0"/>
              <w:marTop w:val="0"/>
              <w:marBottom w:val="0"/>
              <w:divBdr>
                <w:top w:val="none" w:sz="0" w:space="0" w:color="auto"/>
                <w:left w:val="none" w:sz="0" w:space="0" w:color="auto"/>
                <w:bottom w:val="none" w:sz="0" w:space="0" w:color="auto"/>
                <w:right w:val="none" w:sz="0" w:space="0" w:color="auto"/>
              </w:divBdr>
            </w:div>
            <w:div w:id="421997613">
              <w:marLeft w:val="1155"/>
              <w:marRight w:val="0"/>
              <w:marTop w:val="0"/>
              <w:marBottom w:val="0"/>
              <w:divBdr>
                <w:top w:val="none" w:sz="0" w:space="0" w:color="auto"/>
                <w:left w:val="none" w:sz="0" w:space="0" w:color="auto"/>
                <w:bottom w:val="none" w:sz="0" w:space="0" w:color="auto"/>
                <w:right w:val="none" w:sz="0" w:space="0" w:color="auto"/>
              </w:divBdr>
            </w:div>
            <w:div w:id="1460104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2690">
      <w:bodyDiv w:val="1"/>
      <w:marLeft w:val="0"/>
      <w:marRight w:val="0"/>
      <w:marTop w:val="0"/>
      <w:marBottom w:val="0"/>
      <w:divBdr>
        <w:top w:val="none" w:sz="0" w:space="0" w:color="auto"/>
        <w:left w:val="none" w:sz="0" w:space="0" w:color="auto"/>
        <w:bottom w:val="none" w:sz="0" w:space="0" w:color="auto"/>
        <w:right w:val="none" w:sz="0" w:space="0" w:color="auto"/>
      </w:divBdr>
      <w:divsChild>
        <w:div w:id="2091074947">
          <w:marLeft w:val="0"/>
          <w:marRight w:val="0"/>
          <w:marTop w:val="0"/>
          <w:marBottom w:val="0"/>
          <w:divBdr>
            <w:top w:val="none" w:sz="0" w:space="0" w:color="auto"/>
            <w:left w:val="none" w:sz="0" w:space="0" w:color="auto"/>
            <w:bottom w:val="none" w:sz="0" w:space="0" w:color="auto"/>
            <w:right w:val="none" w:sz="0" w:space="0" w:color="auto"/>
          </w:divBdr>
        </w:div>
        <w:div w:id="764612102">
          <w:marLeft w:val="0"/>
          <w:marRight w:val="0"/>
          <w:marTop w:val="150"/>
          <w:marBottom w:val="0"/>
          <w:divBdr>
            <w:top w:val="none" w:sz="0" w:space="0" w:color="auto"/>
            <w:left w:val="none" w:sz="0" w:space="0" w:color="auto"/>
            <w:bottom w:val="none" w:sz="0" w:space="0" w:color="auto"/>
            <w:right w:val="none" w:sz="0" w:space="0" w:color="auto"/>
          </w:divBdr>
          <w:divsChild>
            <w:div w:id="268197279">
              <w:marLeft w:val="1155"/>
              <w:marRight w:val="0"/>
              <w:marTop w:val="0"/>
              <w:marBottom w:val="0"/>
              <w:divBdr>
                <w:top w:val="none" w:sz="0" w:space="0" w:color="auto"/>
                <w:left w:val="none" w:sz="0" w:space="0" w:color="auto"/>
                <w:bottom w:val="none" w:sz="0" w:space="0" w:color="auto"/>
                <w:right w:val="none" w:sz="0" w:space="0" w:color="auto"/>
              </w:divBdr>
            </w:div>
            <w:div w:id="802574931">
              <w:marLeft w:val="1155"/>
              <w:marRight w:val="0"/>
              <w:marTop w:val="0"/>
              <w:marBottom w:val="0"/>
              <w:divBdr>
                <w:top w:val="none" w:sz="0" w:space="0" w:color="auto"/>
                <w:left w:val="none" w:sz="0" w:space="0" w:color="auto"/>
                <w:bottom w:val="none" w:sz="0" w:space="0" w:color="auto"/>
                <w:right w:val="none" w:sz="0" w:space="0" w:color="auto"/>
              </w:divBdr>
            </w:div>
            <w:div w:id="175859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9085">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12704">
      <w:bodyDiv w:val="1"/>
      <w:marLeft w:val="0"/>
      <w:marRight w:val="0"/>
      <w:marTop w:val="0"/>
      <w:marBottom w:val="0"/>
      <w:divBdr>
        <w:top w:val="none" w:sz="0" w:space="0" w:color="auto"/>
        <w:left w:val="none" w:sz="0" w:space="0" w:color="auto"/>
        <w:bottom w:val="none" w:sz="0" w:space="0" w:color="auto"/>
        <w:right w:val="none" w:sz="0" w:space="0" w:color="auto"/>
      </w:divBdr>
      <w:divsChild>
        <w:div w:id="1839998865">
          <w:marLeft w:val="0"/>
          <w:marRight w:val="0"/>
          <w:marTop w:val="0"/>
          <w:marBottom w:val="0"/>
          <w:divBdr>
            <w:top w:val="none" w:sz="0" w:space="0" w:color="auto"/>
            <w:left w:val="none" w:sz="0" w:space="0" w:color="auto"/>
            <w:bottom w:val="none" w:sz="0" w:space="0" w:color="auto"/>
            <w:right w:val="none" w:sz="0" w:space="0" w:color="auto"/>
          </w:divBdr>
        </w:div>
        <w:div w:id="438182481">
          <w:marLeft w:val="0"/>
          <w:marRight w:val="0"/>
          <w:marTop w:val="150"/>
          <w:marBottom w:val="0"/>
          <w:divBdr>
            <w:top w:val="none" w:sz="0" w:space="0" w:color="auto"/>
            <w:left w:val="none" w:sz="0" w:space="0" w:color="auto"/>
            <w:bottom w:val="none" w:sz="0" w:space="0" w:color="auto"/>
            <w:right w:val="none" w:sz="0" w:space="0" w:color="auto"/>
          </w:divBdr>
          <w:divsChild>
            <w:div w:id="1746338910">
              <w:marLeft w:val="1155"/>
              <w:marRight w:val="0"/>
              <w:marTop w:val="0"/>
              <w:marBottom w:val="0"/>
              <w:divBdr>
                <w:top w:val="none" w:sz="0" w:space="0" w:color="auto"/>
                <w:left w:val="none" w:sz="0" w:space="0" w:color="auto"/>
                <w:bottom w:val="none" w:sz="0" w:space="0" w:color="auto"/>
                <w:right w:val="none" w:sz="0" w:space="0" w:color="auto"/>
              </w:divBdr>
            </w:div>
            <w:div w:id="276373598">
              <w:marLeft w:val="1155"/>
              <w:marRight w:val="0"/>
              <w:marTop w:val="0"/>
              <w:marBottom w:val="0"/>
              <w:divBdr>
                <w:top w:val="none" w:sz="0" w:space="0" w:color="auto"/>
                <w:left w:val="none" w:sz="0" w:space="0" w:color="auto"/>
                <w:bottom w:val="none" w:sz="0" w:space="0" w:color="auto"/>
                <w:right w:val="none" w:sz="0" w:space="0" w:color="auto"/>
              </w:divBdr>
            </w:div>
            <w:div w:id="1280531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53621">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267278">
      <w:bodyDiv w:val="1"/>
      <w:marLeft w:val="0"/>
      <w:marRight w:val="0"/>
      <w:marTop w:val="0"/>
      <w:marBottom w:val="0"/>
      <w:divBdr>
        <w:top w:val="none" w:sz="0" w:space="0" w:color="auto"/>
        <w:left w:val="none" w:sz="0" w:space="0" w:color="auto"/>
        <w:bottom w:val="none" w:sz="0" w:space="0" w:color="auto"/>
        <w:right w:val="none" w:sz="0" w:space="0" w:color="auto"/>
      </w:divBdr>
      <w:divsChild>
        <w:div w:id="806320786">
          <w:marLeft w:val="0"/>
          <w:marRight w:val="0"/>
          <w:marTop w:val="0"/>
          <w:marBottom w:val="0"/>
          <w:divBdr>
            <w:top w:val="none" w:sz="0" w:space="0" w:color="auto"/>
            <w:left w:val="none" w:sz="0" w:space="0" w:color="auto"/>
            <w:bottom w:val="none" w:sz="0" w:space="0" w:color="auto"/>
            <w:right w:val="none" w:sz="0" w:space="0" w:color="auto"/>
          </w:divBdr>
        </w:div>
        <w:div w:id="1946885086">
          <w:marLeft w:val="0"/>
          <w:marRight w:val="0"/>
          <w:marTop w:val="150"/>
          <w:marBottom w:val="0"/>
          <w:divBdr>
            <w:top w:val="none" w:sz="0" w:space="0" w:color="auto"/>
            <w:left w:val="none" w:sz="0" w:space="0" w:color="auto"/>
            <w:bottom w:val="none" w:sz="0" w:space="0" w:color="auto"/>
            <w:right w:val="none" w:sz="0" w:space="0" w:color="auto"/>
          </w:divBdr>
          <w:divsChild>
            <w:div w:id="1637682805">
              <w:marLeft w:val="1155"/>
              <w:marRight w:val="0"/>
              <w:marTop w:val="0"/>
              <w:marBottom w:val="0"/>
              <w:divBdr>
                <w:top w:val="none" w:sz="0" w:space="0" w:color="auto"/>
                <w:left w:val="none" w:sz="0" w:space="0" w:color="auto"/>
                <w:bottom w:val="none" w:sz="0" w:space="0" w:color="auto"/>
                <w:right w:val="none" w:sz="0" w:space="0" w:color="auto"/>
              </w:divBdr>
            </w:div>
            <w:div w:id="571158324">
              <w:marLeft w:val="1155"/>
              <w:marRight w:val="0"/>
              <w:marTop w:val="0"/>
              <w:marBottom w:val="0"/>
              <w:divBdr>
                <w:top w:val="none" w:sz="0" w:space="0" w:color="auto"/>
                <w:left w:val="none" w:sz="0" w:space="0" w:color="auto"/>
                <w:bottom w:val="none" w:sz="0" w:space="0" w:color="auto"/>
                <w:right w:val="none" w:sz="0" w:space="0" w:color="auto"/>
              </w:divBdr>
            </w:div>
            <w:div w:id="2091341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852569">
      <w:bodyDiv w:val="1"/>
      <w:marLeft w:val="0"/>
      <w:marRight w:val="0"/>
      <w:marTop w:val="0"/>
      <w:marBottom w:val="0"/>
      <w:divBdr>
        <w:top w:val="none" w:sz="0" w:space="0" w:color="auto"/>
        <w:left w:val="none" w:sz="0" w:space="0" w:color="auto"/>
        <w:bottom w:val="none" w:sz="0" w:space="0" w:color="auto"/>
        <w:right w:val="none" w:sz="0" w:space="0" w:color="auto"/>
      </w:divBdr>
      <w:divsChild>
        <w:div w:id="1482456266">
          <w:marLeft w:val="0"/>
          <w:marRight w:val="0"/>
          <w:marTop w:val="0"/>
          <w:marBottom w:val="0"/>
          <w:divBdr>
            <w:top w:val="none" w:sz="0" w:space="0" w:color="auto"/>
            <w:left w:val="none" w:sz="0" w:space="0" w:color="auto"/>
            <w:bottom w:val="none" w:sz="0" w:space="0" w:color="auto"/>
            <w:right w:val="none" w:sz="0" w:space="0" w:color="auto"/>
          </w:divBdr>
        </w:div>
        <w:div w:id="797920459">
          <w:marLeft w:val="0"/>
          <w:marRight w:val="0"/>
          <w:marTop w:val="150"/>
          <w:marBottom w:val="0"/>
          <w:divBdr>
            <w:top w:val="none" w:sz="0" w:space="0" w:color="auto"/>
            <w:left w:val="none" w:sz="0" w:space="0" w:color="auto"/>
            <w:bottom w:val="none" w:sz="0" w:space="0" w:color="auto"/>
            <w:right w:val="none" w:sz="0" w:space="0" w:color="auto"/>
          </w:divBdr>
          <w:divsChild>
            <w:div w:id="1781727535">
              <w:marLeft w:val="1155"/>
              <w:marRight w:val="0"/>
              <w:marTop w:val="0"/>
              <w:marBottom w:val="0"/>
              <w:divBdr>
                <w:top w:val="none" w:sz="0" w:space="0" w:color="auto"/>
                <w:left w:val="none" w:sz="0" w:space="0" w:color="auto"/>
                <w:bottom w:val="none" w:sz="0" w:space="0" w:color="auto"/>
                <w:right w:val="none" w:sz="0" w:space="0" w:color="auto"/>
              </w:divBdr>
            </w:div>
            <w:div w:id="1965888336">
              <w:marLeft w:val="1155"/>
              <w:marRight w:val="0"/>
              <w:marTop w:val="0"/>
              <w:marBottom w:val="0"/>
              <w:divBdr>
                <w:top w:val="none" w:sz="0" w:space="0" w:color="auto"/>
                <w:left w:val="none" w:sz="0" w:space="0" w:color="auto"/>
                <w:bottom w:val="none" w:sz="0" w:space="0" w:color="auto"/>
                <w:right w:val="none" w:sz="0" w:space="0" w:color="auto"/>
              </w:divBdr>
            </w:div>
            <w:div w:id="1702395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654583">
      <w:bodyDiv w:val="1"/>
      <w:marLeft w:val="0"/>
      <w:marRight w:val="0"/>
      <w:marTop w:val="0"/>
      <w:marBottom w:val="0"/>
      <w:divBdr>
        <w:top w:val="none" w:sz="0" w:space="0" w:color="auto"/>
        <w:left w:val="none" w:sz="0" w:space="0" w:color="auto"/>
        <w:bottom w:val="none" w:sz="0" w:space="0" w:color="auto"/>
        <w:right w:val="none" w:sz="0" w:space="0" w:color="auto"/>
      </w:divBdr>
      <w:divsChild>
        <w:div w:id="1736078651">
          <w:marLeft w:val="0"/>
          <w:marRight w:val="0"/>
          <w:marTop w:val="0"/>
          <w:marBottom w:val="0"/>
          <w:divBdr>
            <w:top w:val="none" w:sz="0" w:space="0" w:color="auto"/>
            <w:left w:val="none" w:sz="0" w:space="0" w:color="auto"/>
            <w:bottom w:val="none" w:sz="0" w:space="0" w:color="auto"/>
            <w:right w:val="none" w:sz="0" w:space="0" w:color="auto"/>
          </w:divBdr>
        </w:div>
        <w:div w:id="2055812457">
          <w:marLeft w:val="0"/>
          <w:marRight w:val="0"/>
          <w:marTop w:val="150"/>
          <w:marBottom w:val="0"/>
          <w:divBdr>
            <w:top w:val="none" w:sz="0" w:space="0" w:color="auto"/>
            <w:left w:val="none" w:sz="0" w:space="0" w:color="auto"/>
            <w:bottom w:val="none" w:sz="0" w:space="0" w:color="auto"/>
            <w:right w:val="none" w:sz="0" w:space="0" w:color="auto"/>
          </w:divBdr>
          <w:divsChild>
            <w:div w:id="512452987">
              <w:marLeft w:val="1155"/>
              <w:marRight w:val="0"/>
              <w:marTop w:val="0"/>
              <w:marBottom w:val="0"/>
              <w:divBdr>
                <w:top w:val="none" w:sz="0" w:space="0" w:color="auto"/>
                <w:left w:val="none" w:sz="0" w:space="0" w:color="auto"/>
                <w:bottom w:val="none" w:sz="0" w:space="0" w:color="auto"/>
                <w:right w:val="none" w:sz="0" w:space="0" w:color="auto"/>
              </w:divBdr>
            </w:div>
            <w:div w:id="773674288">
              <w:marLeft w:val="1155"/>
              <w:marRight w:val="0"/>
              <w:marTop w:val="0"/>
              <w:marBottom w:val="0"/>
              <w:divBdr>
                <w:top w:val="none" w:sz="0" w:space="0" w:color="auto"/>
                <w:left w:val="none" w:sz="0" w:space="0" w:color="auto"/>
                <w:bottom w:val="none" w:sz="0" w:space="0" w:color="auto"/>
                <w:right w:val="none" w:sz="0" w:space="0" w:color="auto"/>
              </w:divBdr>
            </w:div>
            <w:div w:id="73702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1925022">
      <w:bodyDiv w:val="1"/>
      <w:marLeft w:val="0"/>
      <w:marRight w:val="0"/>
      <w:marTop w:val="0"/>
      <w:marBottom w:val="0"/>
      <w:divBdr>
        <w:top w:val="none" w:sz="0" w:space="0" w:color="auto"/>
        <w:left w:val="none" w:sz="0" w:space="0" w:color="auto"/>
        <w:bottom w:val="none" w:sz="0" w:space="0" w:color="auto"/>
        <w:right w:val="none" w:sz="0" w:space="0" w:color="auto"/>
      </w:divBdr>
      <w:divsChild>
        <w:div w:id="1785030741">
          <w:marLeft w:val="0"/>
          <w:marRight w:val="0"/>
          <w:marTop w:val="0"/>
          <w:marBottom w:val="0"/>
          <w:divBdr>
            <w:top w:val="none" w:sz="0" w:space="0" w:color="auto"/>
            <w:left w:val="none" w:sz="0" w:space="0" w:color="auto"/>
            <w:bottom w:val="none" w:sz="0" w:space="0" w:color="auto"/>
            <w:right w:val="none" w:sz="0" w:space="0" w:color="auto"/>
          </w:divBdr>
        </w:div>
        <w:div w:id="1969970543">
          <w:marLeft w:val="0"/>
          <w:marRight w:val="0"/>
          <w:marTop w:val="150"/>
          <w:marBottom w:val="0"/>
          <w:divBdr>
            <w:top w:val="none" w:sz="0" w:space="0" w:color="auto"/>
            <w:left w:val="none" w:sz="0" w:space="0" w:color="auto"/>
            <w:bottom w:val="none" w:sz="0" w:space="0" w:color="auto"/>
            <w:right w:val="none" w:sz="0" w:space="0" w:color="auto"/>
          </w:divBdr>
          <w:divsChild>
            <w:div w:id="1559320270">
              <w:marLeft w:val="1155"/>
              <w:marRight w:val="0"/>
              <w:marTop w:val="0"/>
              <w:marBottom w:val="0"/>
              <w:divBdr>
                <w:top w:val="none" w:sz="0" w:space="0" w:color="auto"/>
                <w:left w:val="none" w:sz="0" w:space="0" w:color="auto"/>
                <w:bottom w:val="none" w:sz="0" w:space="0" w:color="auto"/>
                <w:right w:val="none" w:sz="0" w:space="0" w:color="auto"/>
              </w:divBdr>
            </w:div>
            <w:div w:id="1062674689">
              <w:marLeft w:val="1155"/>
              <w:marRight w:val="0"/>
              <w:marTop w:val="0"/>
              <w:marBottom w:val="0"/>
              <w:divBdr>
                <w:top w:val="none" w:sz="0" w:space="0" w:color="auto"/>
                <w:left w:val="none" w:sz="0" w:space="0" w:color="auto"/>
                <w:bottom w:val="none" w:sz="0" w:space="0" w:color="auto"/>
                <w:right w:val="none" w:sz="0" w:space="0" w:color="auto"/>
              </w:divBdr>
            </w:div>
            <w:div w:id="579558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042216">
      <w:bodyDiv w:val="1"/>
      <w:marLeft w:val="0"/>
      <w:marRight w:val="0"/>
      <w:marTop w:val="0"/>
      <w:marBottom w:val="0"/>
      <w:divBdr>
        <w:top w:val="none" w:sz="0" w:space="0" w:color="auto"/>
        <w:left w:val="none" w:sz="0" w:space="0" w:color="auto"/>
        <w:bottom w:val="none" w:sz="0" w:space="0" w:color="auto"/>
        <w:right w:val="none" w:sz="0" w:space="0" w:color="auto"/>
      </w:divBdr>
      <w:divsChild>
        <w:div w:id="179856648">
          <w:marLeft w:val="0"/>
          <w:marRight w:val="0"/>
          <w:marTop w:val="0"/>
          <w:marBottom w:val="0"/>
          <w:divBdr>
            <w:top w:val="none" w:sz="0" w:space="0" w:color="auto"/>
            <w:left w:val="none" w:sz="0" w:space="0" w:color="auto"/>
            <w:bottom w:val="none" w:sz="0" w:space="0" w:color="auto"/>
            <w:right w:val="none" w:sz="0" w:space="0" w:color="auto"/>
          </w:divBdr>
        </w:div>
        <w:div w:id="940915029">
          <w:marLeft w:val="0"/>
          <w:marRight w:val="0"/>
          <w:marTop w:val="150"/>
          <w:marBottom w:val="0"/>
          <w:divBdr>
            <w:top w:val="none" w:sz="0" w:space="0" w:color="auto"/>
            <w:left w:val="none" w:sz="0" w:space="0" w:color="auto"/>
            <w:bottom w:val="none" w:sz="0" w:space="0" w:color="auto"/>
            <w:right w:val="none" w:sz="0" w:space="0" w:color="auto"/>
          </w:divBdr>
          <w:divsChild>
            <w:div w:id="550579052">
              <w:marLeft w:val="1155"/>
              <w:marRight w:val="0"/>
              <w:marTop w:val="0"/>
              <w:marBottom w:val="0"/>
              <w:divBdr>
                <w:top w:val="none" w:sz="0" w:space="0" w:color="auto"/>
                <w:left w:val="none" w:sz="0" w:space="0" w:color="auto"/>
                <w:bottom w:val="none" w:sz="0" w:space="0" w:color="auto"/>
                <w:right w:val="none" w:sz="0" w:space="0" w:color="auto"/>
              </w:divBdr>
            </w:div>
            <w:div w:id="1855724433">
              <w:marLeft w:val="1155"/>
              <w:marRight w:val="0"/>
              <w:marTop w:val="0"/>
              <w:marBottom w:val="0"/>
              <w:divBdr>
                <w:top w:val="none" w:sz="0" w:space="0" w:color="auto"/>
                <w:left w:val="none" w:sz="0" w:space="0" w:color="auto"/>
                <w:bottom w:val="none" w:sz="0" w:space="0" w:color="auto"/>
                <w:right w:val="none" w:sz="0" w:space="0" w:color="auto"/>
              </w:divBdr>
            </w:div>
            <w:div w:id="261378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508595">
      <w:bodyDiv w:val="1"/>
      <w:marLeft w:val="0"/>
      <w:marRight w:val="0"/>
      <w:marTop w:val="0"/>
      <w:marBottom w:val="0"/>
      <w:divBdr>
        <w:top w:val="none" w:sz="0" w:space="0" w:color="auto"/>
        <w:left w:val="none" w:sz="0" w:space="0" w:color="auto"/>
        <w:bottom w:val="none" w:sz="0" w:space="0" w:color="auto"/>
        <w:right w:val="none" w:sz="0" w:space="0" w:color="auto"/>
      </w:divBdr>
      <w:divsChild>
        <w:div w:id="1779525870">
          <w:marLeft w:val="0"/>
          <w:marRight w:val="0"/>
          <w:marTop w:val="0"/>
          <w:marBottom w:val="0"/>
          <w:divBdr>
            <w:top w:val="none" w:sz="0" w:space="0" w:color="auto"/>
            <w:left w:val="none" w:sz="0" w:space="0" w:color="auto"/>
            <w:bottom w:val="none" w:sz="0" w:space="0" w:color="auto"/>
            <w:right w:val="none" w:sz="0" w:space="0" w:color="auto"/>
          </w:divBdr>
        </w:div>
        <w:div w:id="1911842560">
          <w:marLeft w:val="0"/>
          <w:marRight w:val="0"/>
          <w:marTop w:val="150"/>
          <w:marBottom w:val="0"/>
          <w:divBdr>
            <w:top w:val="none" w:sz="0" w:space="0" w:color="auto"/>
            <w:left w:val="none" w:sz="0" w:space="0" w:color="auto"/>
            <w:bottom w:val="none" w:sz="0" w:space="0" w:color="auto"/>
            <w:right w:val="none" w:sz="0" w:space="0" w:color="auto"/>
          </w:divBdr>
          <w:divsChild>
            <w:div w:id="1611426667">
              <w:marLeft w:val="1155"/>
              <w:marRight w:val="0"/>
              <w:marTop w:val="0"/>
              <w:marBottom w:val="0"/>
              <w:divBdr>
                <w:top w:val="none" w:sz="0" w:space="0" w:color="auto"/>
                <w:left w:val="none" w:sz="0" w:space="0" w:color="auto"/>
                <w:bottom w:val="none" w:sz="0" w:space="0" w:color="auto"/>
                <w:right w:val="none" w:sz="0" w:space="0" w:color="auto"/>
              </w:divBdr>
            </w:div>
            <w:div w:id="148405800">
              <w:marLeft w:val="1155"/>
              <w:marRight w:val="0"/>
              <w:marTop w:val="0"/>
              <w:marBottom w:val="0"/>
              <w:divBdr>
                <w:top w:val="none" w:sz="0" w:space="0" w:color="auto"/>
                <w:left w:val="none" w:sz="0" w:space="0" w:color="auto"/>
                <w:bottom w:val="none" w:sz="0" w:space="0" w:color="auto"/>
                <w:right w:val="none" w:sz="0" w:space="0" w:color="auto"/>
              </w:divBdr>
            </w:div>
            <w:div w:id="1903297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038907">
      <w:bodyDiv w:val="1"/>
      <w:marLeft w:val="0"/>
      <w:marRight w:val="0"/>
      <w:marTop w:val="0"/>
      <w:marBottom w:val="0"/>
      <w:divBdr>
        <w:top w:val="none" w:sz="0" w:space="0" w:color="auto"/>
        <w:left w:val="none" w:sz="0" w:space="0" w:color="auto"/>
        <w:bottom w:val="none" w:sz="0" w:space="0" w:color="auto"/>
        <w:right w:val="none" w:sz="0" w:space="0" w:color="auto"/>
      </w:divBdr>
      <w:divsChild>
        <w:div w:id="260725802">
          <w:marLeft w:val="0"/>
          <w:marRight w:val="0"/>
          <w:marTop w:val="0"/>
          <w:marBottom w:val="0"/>
          <w:divBdr>
            <w:top w:val="none" w:sz="0" w:space="0" w:color="auto"/>
            <w:left w:val="none" w:sz="0" w:space="0" w:color="auto"/>
            <w:bottom w:val="none" w:sz="0" w:space="0" w:color="auto"/>
            <w:right w:val="none" w:sz="0" w:space="0" w:color="auto"/>
          </w:divBdr>
        </w:div>
        <w:div w:id="670328630">
          <w:marLeft w:val="0"/>
          <w:marRight w:val="0"/>
          <w:marTop w:val="150"/>
          <w:marBottom w:val="0"/>
          <w:divBdr>
            <w:top w:val="none" w:sz="0" w:space="0" w:color="auto"/>
            <w:left w:val="none" w:sz="0" w:space="0" w:color="auto"/>
            <w:bottom w:val="none" w:sz="0" w:space="0" w:color="auto"/>
            <w:right w:val="none" w:sz="0" w:space="0" w:color="auto"/>
          </w:divBdr>
          <w:divsChild>
            <w:div w:id="484007346">
              <w:marLeft w:val="1155"/>
              <w:marRight w:val="0"/>
              <w:marTop w:val="0"/>
              <w:marBottom w:val="0"/>
              <w:divBdr>
                <w:top w:val="none" w:sz="0" w:space="0" w:color="auto"/>
                <w:left w:val="none" w:sz="0" w:space="0" w:color="auto"/>
                <w:bottom w:val="none" w:sz="0" w:space="0" w:color="auto"/>
                <w:right w:val="none" w:sz="0" w:space="0" w:color="auto"/>
              </w:divBdr>
            </w:div>
            <w:div w:id="749500430">
              <w:marLeft w:val="1155"/>
              <w:marRight w:val="0"/>
              <w:marTop w:val="0"/>
              <w:marBottom w:val="0"/>
              <w:divBdr>
                <w:top w:val="none" w:sz="0" w:space="0" w:color="auto"/>
                <w:left w:val="none" w:sz="0" w:space="0" w:color="auto"/>
                <w:bottom w:val="none" w:sz="0" w:space="0" w:color="auto"/>
                <w:right w:val="none" w:sz="0" w:space="0" w:color="auto"/>
              </w:divBdr>
            </w:div>
            <w:div w:id="1580560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692109">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3936238">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749">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707548">
      <w:bodyDiv w:val="1"/>
      <w:marLeft w:val="0"/>
      <w:marRight w:val="0"/>
      <w:marTop w:val="0"/>
      <w:marBottom w:val="0"/>
      <w:divBdr>
        <w:top w:val="none" w:sz="0" w:space="0" w:color="auto"/>
        <w:left w:val="none" w:sz="0" w:space="0" w:color="auto"/>
        <w:bottom w:val="none" w:sz="0" w:space="0" w:color="auto"/>
        <w:right w:val="none" w:sz="0" w:space="0" w:color="auto"/>
      </w:divBdr>
      <w:divsChild>
        <w:div w:id="2111272021">
          <w:marLeft w:val="0"/>
          <w:marRight w:val="0"/>
          <w:marTop w:val="0"/>
          <w:marBottom w:val="0"/>
          <w:divBdr>
            <w:top w:val="none" w:sz="0" w:space="0" w:color="auto"/>
            <w:left w:val="none" w:sz="0" w:space="0" w:color="auto"/>
            <w:bottom w:val="none" w:sz="0" w:space="0" w:color="auto"/>
            <w:right w:val="none" w:sz="0" w:space="0" w:color="auto"/>
          </w:divBdr>
        </w:div>
        <w:div w:id="2090807667">
          <w:marLeft w:val="0"/>
          <w:marRight w:val="0"/>
          <w:marTop w:val="150"/>
          <w:marBottom w:val="0"/>
          <w:divBdr>
            <w:top w:val="none" w:sz="0" w:space="0" w:color="auto"/>
            <w:left w:val="none" w:sz="0" w:space="0" w:color="auto"/>
            <w:bottom w:val="none" w:sz="0" w:space="0" w:color="auto"/>
            <w:right w:val="none" w:sz="0" w:space="0" w:color="auto"/>
          </w:divBdr>
          <w:divsChild>
            <w:div w:id="969703050">
              <w:marLeft w:val="1155"/>
              <w:marRight w:val="0"/>
              <w:marTop w:val="0"/>
              <w:marBottom w:val="0"/>
              <w:divBdr>
                <w:top w:val="none" w:sz="0" w:space="0" w:color="auto"/>
                <w:left w:val="none" w:sz="0" w:space="0" w:color="auto"/>
                <w:bottom w:val="none" w:sz="0" w:space="0" w:color="auto"/>
                <w:right w:val="none" w:sz="0" w:space="0" w:color="auto"/>
              </w:divBdr>
            </w:div>
            <w:div w:id="256669318">
              <w:marLeft w:val="1155"/>
              <w:marRight w:val="0"/>
              <w:marTop w:val="0"/>
              <w:marBottom w:val="0"/>
              <w:divBdr>
                <w:top w:val="none" w:sz="0" w:space="0" w:color="auto"/>
                <w:left w:val="none" w:sz="0" w:space="0" w:color="auto"/>
                <w:bottom w:val="none" w:sz="0" w:space="0" w:color="auto"/>
                <w:right w:val="none" w:sz="0" w:space="0" w:color="auto"/>
              </w:divBdr>
            </w:div>
            <w:div w:id="449473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00906">
      <w:bodyDiv w:val="1"/>
      <w:marLeft w:val="0"/>
      <w:marRight w:val="0"/>
      <w:marTop w:val="0"/>
      <w:marBottom w:val="0"/>
      <w:divBdr>
        <w:top w:val="none" w:sz="0" w:space="0" w:color="auto"/>
        <w:left w:val="none" w:sz="0" w:space="0" w:color="auto"/>
        <w:bottom w:val="none" w:sz="0" w:space="0" w:color="auto"/>
        <w:right w:val="none" w:sz="0" w:space="0" w:color="auto"/>
      </w:divBdr>
      <w:divsChild>
        <w:div w:id="1565795937">
          <w:marLeft w:val="0"/>
          <w:marRight w:val="0"/>
          <w:marTop w:val="0"/>
          <w:marBottom w:val="0"/>
          <w:divBdr>
            <w:top w:val="none" w:sz="0" w:space="0" w:color="auto"/>
            <w:left w:val="none" w:sz="0" w:space="0" w:color="auto"/>
            <w:bottom w:val="none" w:sz="0" w:space="0" w:color="auto"/>
            <w:right w:val="none" w:sz="0" w:space="0" w:color="auto"/>
          </w:divBdr>
        </w:div>
        <w:div w:id="2130581800">
          <w:marLeft w:val="0"/>
          <w:marRight w:val="0"/>
          <w:marTop w:val="150"/>
          <w:marBottom w:val="0"/>
          <w:divBdr>
            <w:top w:val="none" w:sz="0" w:space="0" w:color="auto"/>
            <w:left w:val="none" w:sz="0" w:space="0" w:color="auto"/>
            <w:bottom w:val="none" w:sz="0" w:space="0" w:color="auto"/>
            <w:right w:val="none" w:sz="0" w:space="0" w:color="auto"/>
          </w:divBdr>
          <w:divsChild>
            <w:div w:id="592323789">
              <w:marLeft w:val="1155"/>
              <w:marRight w:val="0"/>
              <w:marTop w:val="0"/>
              <w:marBottom w:val="0"/>
              <w:divBdr>
                <w:top w:val="none" w:sz="0" w:space="0" w:color="auto"/>
                <w:left w:val="none" w:sz="0" w:space="0" w:color="auto"/>
                <w:bottom w:val="none" w:sz="0" w:space="0" w:color="auto"/>
                <w:right w:val="none" w:sz="0" w:space="0" w:color="auto"/>
              </w:divBdr>
            </w:div>
            <w:div w:id="1593736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3704">
      <w:bodyDiv w:val="1"/>
      <w:marLeft w:val="0"/>
      <w:marRight w:val="0"/>
      <w:marTop w:val="0"/>
      <w:marBottom w:val="0"/>
      <w:divBdr>
        <w:top w:val="none" w:sz="0" w:space="0" w:color="auto"/>
        <w:left w:val="none" w:sz="0" w:space="0" w:color="auto"/>
        <w:bottom w:val="none" w:sz="0" w:space="0" w:color="auto"/>
        <w:right w:val="none" w:sz="0" w:space="0" w:color="auto"/>
      </w:divBdr>
      <w:divsChild>
        <w:div w:id="1328288203">
          <w:marLeft w:val="0"/>
          <w:marRight w:val="0"/>
          <w:marTop w:val="0"/>
          <w:marBottom w:val="0"/>
          <w:divBdr>
            <w:top w:val="none" w:sz="0" w:space="0" w:color="auto"/>
            <w:left w:val="none" w:sz="0" w:space="0" w:color="auto"/>
            <w:bottom w:val="none" w:sz="0" w:space="0" w:color="auto"/>
            <w:right w:val="none" w:sz="0" w:space="0" w:color="auto"/>
          </w:divBdr>
        </w:div>
        <w:div w:id="528495860">
          <w:marLeft w:val="0"/>
          <w:marRight w:val="0"/>
          <w:marTop w:val="150"/>
          <w:marBottom w:val="0"/>
          <w:divBdr>
            <w:top w:val="none" w:sz="0" w:space="0" w:color="auto"/>
            <w:left w:val="none" w:sz="0" w:space="0" w:color="auto"/>
            <w:bottom w:val="none" w:sz="0" w:space="0" w:color="auto"/>
            <w:right w:val="none" w:sz="0" w:space="0" w:color="auto"/>
          </w:divBdr>
          <w:divsChild>
            <w:div w:id="744373702">
              <w:marLeft w:val="1155"/>
              <w:marRight w:val="0"/>
              <w:marTop w:val="0"/>
              <w:marBottom w:val="0"/>
              <w:divBdr>
                <w:top w:val="none" w:sz="0" w:space="0" w:color="auto"/>
                <w:left w:val="none" w:sz="0" w:space="0" w:color="auto"/>
                <w:bottom w:val="none" w:sz="0" w:space="0" w:color="auto"/>
                <w:right w:val="none" w:sz="0" w:space="0" w:color="auto"/>
              </w:divBdr>
            </w:div>
            <w:div w:id="1722363070">
              <w:marLeft w:val="1155"/>
              <w:marRight w:val="0"/>
              <w:marTop w:val="0"/>
              <w:marBottom w:val="0"/>
              <w:divBdr>
                <w:top w:val="none" w:sz="0" w:space="0" w:color="auto"/>
                <w:left w:val="none" w:sz="0" w:space="0" w:color="auto"/>
                <w:bottom w:val="none" w:sz="0" w:space="0" w:color="auto"/>
                <w:right w:val="none" w:sz="0" w:space="0" w:color="auto"/>
              </w:divBdr>
            </w:div>
            <w:div w:id="2040473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241649">
      <w:bodyDiv w:val="1"/>
      <w:marLeft w:val="0"/>
      <w:marRight w:val="0"/>
      <w:marTop w:val="0"/>
      <w:marBottom w:val="0"/>
      <w:divBdr>
        <w:top w:val="none" w:sz="0" w:space="0" w:color="auto"/>
        <w:left w:val="none" w:sz="0" w:space="0" w:color="auto"/>
        <w:bottom w:val="none" w:sz="0" w:space="0" w:color="auto"/>
        <w:right w:val="none" w:sz="0" w:space="0" w:color="auto"/>
      </w:divBdr>
      <w:divsChild>
        <w:div w:id="769934698">
          <w:marLeft w:val="0"/>
          <w:marRight w:val="0"/>
          <w:marTop w:val="0"/>
          <w:marBottom w:val="0"/>
          <w:divBdr>
            <w:top w:val="none" w:sz="0" w:space="0" w:color="auto"/>
            <w:left w:val="none" w:sz="0" w:space="0" w:color="auto"/>
            <w:bottom w:val="none" w:sz="0" w:space="0" w:color="auto"/>
            <w:right w:val="none" w:sz="0" w:space="0" w:color="auto"/>
          </w:divBdr>
        </w:div>
        <w:div w:id="1682976442">
          <w:marLeft w:val="0"/>
          <w:marRight w:val="0"/>
          <w:marTop w:val="150"/>
          <w:marBottom w:val="0"/>
          <w:divBdr>
            <w:top w:val="none" w:sz="0" w:space="0" w:color="auto"/>
            <w:left w:val="none" w:sz="0" w:space="0" w:color="auto"/>
            <w:bottom w:val="none" w:sz="0" w:space="0" w:color="auto"/>
            <w:right w:val="none" w:sz="0" w:space="0" w:color="auto"/>
          </w:divBdr>
          <w:divsChild>
            <w:div w:id="788741954">
              <w:marLeft w:val="1155"/>
              <w:marRight w:val="0"/>
              <w:marTop w:val="0"/>
              <w:marBottom w:val="0"/>
              <w:divBdr>
                <w:top w:val="none" w:sz="0" w:space="0" w:color="auto"/>
                <w:left w:val="none" w:sz="0" w:space="0" w:color="auto"/>
                <w:bottom w:val="none" w:sz="0" w:space="0" w:color="auto"/>
                <w:right w:val="none" w:sz="0" w:space="0" w:color="auto"/>
              </w:divBdr>
            </w:div>
            <w:div w:id="1694333335">
              <w:marLeft w:val="1155"/>
              <w:marRight w:val="0"/>
              <w:marTop w:val="0"/>
              <w:marBottom w:val="0"/>
              <w:divBdr>
                <w:top w:val="none" w:sz="0" w:space="0" w:color="auto"/>
                <w:left w:val="none" w:sz="0" w:space="0" w:color="auto"/>
                <w:bottom w:val="none" w:sz="0" w:space="0" w:color="auto"/>
                <w:right w:val="none" w:sz="0" w:space="0" w:color="auto"/>
              </w:divBdr>
            </w:div>
            <w:div w:id="11601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090010">
      <w:bodyDiv w:val="1"/>
      <w:marLeft w:val="0"/>
      <w:marRight w:val="0"/>
      <w:marTop w:val="0"/>
      <w:marBottom w:val="0"/>
      <w:divBdr>
        <w:top w:val="none" w:sz="0" w:space="0" w:color="auto"/>
        <w:left w:val="none" w:sz="0" w:space="0" w:color="auto"/>
        <w:bottom w:val="none" w:sz="0" w:space="0" w:color="auto"/>
        <w:right w:val="none" w:sz="0" w:space="0" w:color="auto"/>
      </w:divBdr>
      <w:divsChild>
        <w:div w:id="1521428518">
          <w:marLeft w:val="0"/>
          <w:marRight w:val="0"/>
          <w:marTop w:val="0"/>
          <w:marBottom w:val="0"/>
          <w:divBdr>
            <w:top w:val="none" w:sz="0" w:space="0" w:color="auto"/>
            <w:left w:val="none" w:sz="0" w:space="0" w:color="auto"/>
            <w:bottom w:val="none" w:sz="0" w:space="0" w:color="auto"/>
            <w:right w:val="none" w:sz="0" w:space="0" w:color="auto"/>
          </w:divBdr>
        </w:div>
        <w:div w:id="822703293">
          <w:marLeft w:val="0"/>
          <w:marRight w:val="0"/>
          <w:marTop w:val="150"/>
          <w:marBottom w:val="0"/>
          <w:divBdr>
            <w:top w:val="none" w:sz="0" w:space="0" w:color="auto"/>
            <w:left w:val="none" w:sz="0" w:space="0" w:color="auto"/>
            <w:bottom w:val="none" w:sz="0" w:space="0" w:color="auto"/>
            <w:right w:val="none" w:sz="0" w:space="0" w:color="auto"/>
          </w:divBdr>
          <w:divsChild>
            <w:div w:id="1320116024">
              <w:marLeft w:val="1155"/>
              <w:marRight w:val="0"/>
              <w:marTop w:val="0"/>
              <w:marBottom w:val="0"/>
              <w:divBdr>
                <w:top w:val="none" w:sz="0" w:space="0" w:color="auto"/>
                <w:left w:val="none" w:sz="0" w:space="0" w:color="auto"/>
                <w:bottom w:val="none" w:sz="0" w:space="0" w:color="auto"/>
                <w:right w:val="none" w:sz="0" w:space="0" w:color="auto"/>
              </w:divBdr>
            </w:div>
            <w:div w:id="129783065">
              <w:marLeft w:val="1155"/>
              <w:marRight w:val="0"/>
              <w:marTop w:val="0"/>
              <w:marBottom w:val="0"/>
              <w:divBdr>
                <w:top w:val="none" w:sz="0" w:space="0" w:color="auto"/>
                <w:left w:val="none" w:sz="0" w:space="0" w:color="auto"/>
                <w:bottom w:val="none" w:sz="0" w:space="0" w:color="auto"/>
                <w:right w:val="none" w:sz="0" w:space="0" w:color="auto"/>
              </w:divBdr>
            </w:div>
            <w:div w:id="1106929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7093396">
      <w:bodyDiv w:val="1"/>
      <w:marLeft w:val="0"/>
      <w:marRight w:val="0"/>
      <w:marTop w:val="0"/>
      <w:marBottom w:val="0"/>
      <w:divBdr>
        <w:top w:val="none" w:sz="0" w:space="0" w:color="auto"/>
        <w:left w:val="none" w:sz="0" w:space="0" w:color="auto"/>
        <w:bottom w:val="none" w:sz="0" w:space="0" w:color="auto"/>
        <w:right w:val="none" w:sz="0" w:space="0" w:color="auto"/>
      </w:divBdr>
      <w:divsChild>
        <w:div w:id="1771968800">
          <w:marLeft w:val="0"/>
          <w:marRight w:val="0"/>
          <w:marTop w:val="0"/>
          <w:marBottom w:val="0"/>
          <w:divBdr>
            <w:top w:val="none" w:sz="0" w:space="0" w:color="auto"/>
            <w:left w:val="none" w:sz="0" w:space="0" w:color="auto"/>
            <w:bottom w:val="none" w:sz="0" w:space="0" w:color="auto"/>
            <w:right w:val="none" w:sz="0" w:space="0" w:color="auto"/>
          </w:divBdr>
        </w:div>
        <w:div w:id="1581864733">
          <w:marLeft w:val="0"/>
          <w:marRight w:val="0"/>
          <w:marTop w:val="150"/>
          <w:marBottom w:val="0"/>
          <w:divBdr>
            <w:top w:val="none" w:sz="0" w:space="0" w:color="auto"/>
            <w:left w:val="none" w:sz="0" w:space="0" w:color="auto"/>
            <w:bottom w:val="none" w:sz="0" w:space="0" w:color="auto"/>
            <w:right w:val="none" w:sz="0" w:space="0" w:color="auto"/>
          </w:divBdr>
          <w:divsChild>
            <w:div w:id="572203732">
              <w:marLeft w:val="1155"/>
              <w:marRight w:val="0"/>
              <w:marTop w:val="0"/>
              <w:marBottom w:val="0"/>
              <w:divBdr>
                <w:top w:val="none" w:sz="0" w:space="0" w:color="auto"/>
                <w:left w:val="none" w:sz="0" w:space="0" w:color="auto"/>
                <w:bottom w:val="none" w:sz="0" w:space="0" w:color="auto"/>
                <w:right w:val="none" w:sz="0" w:space="0" w:color="auto"/>
              </w:divBdr>
            </w:div>
            <w:div w:id="510918841">
              <w:marLeft w:val="1155"/>
              <w:marRight w:val="0"/>
              <w:marTop w:val="0"/>
              <w:marBottom w:val="0"/>
              <w:divBdr>
                <w:top w:val="none" w:sz="0" w:space="0" w:color="auto"/>
                <w:left w:val="none" w:sz="0" w:space="0" w:color="auto"/>
                <w:bottom w:val="none" w:sz="0" w:space="0" w:color="auto"/>
                <w:right w:val="none" w:sz="0" w:space="0" w:color="auto"/>
              </w:divBdr>
            </w:div>
            <w:div w:id="1354112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91080">
      <w:bodyDiv w:val="1"/>
      <w:marLeft w:val="0"/>
      <w:marRight w:val="0"/>
      <w:marTop w:val="0"/>
      <w:marBottom w:val="0"/>
      <w:divBdr>
        <w:top w:val="none" w:sz="0" w:space="0" w:color="auto"/>
        <w:left w:val="none" w:sz="0" w:space="0" w:color="auto"/>
        <w:bottom w:val="none" w:sz="0" w:space="0" w:color="auto"/>
        <w:right w:val="none" w:sz="0" w:space="0" w:color="auto"/>
      </w:divBdr>
      <w:divsChild>
        <w:div w:id="294070030">
          <w:marLeft w:val="0"/>
          <w:marRight w:val="0"/>
          <w:marTop w:val="0"/>
          <w:marBottom w:val="0"/>
          <w:divBdr>
            <w:top w:val="none" w:sz="0" w:space="0" w:color="auto"/>
            <w:left w:val="none" w:sz="0" w:space="0" w:color="auto"/>
            <w:bottom w:val="none" w:sz="0" w:space="0" w:color="auto"/>
            <w:right w:val="none" w:sz="0" w:space="0" w:color="auto"/>
          </w:divBdr>
        </w:div>
        <w:div w:id="709961881">
          <w:marLeft w:val="0"/>
          <w:marRight w:val="0"/>
          <w:marTop w:val="150"/>
          <w:marBottom w:val="0"/>
          <w:divBdr>
            <w:top w:val="none" w:sz="0" w:space="0" w:color="auto"/>
            <w:left w:val="none" w:sz="0" w:space="0" w:color="auto"/>
            <w:bottom w:val="none" w:sz="0" w:space="0" w:color="auto"/>
            <w:right w:val="none" w:sz="0" w:space="0" w:color="auto"/>
          </w:divBdr>
          <w:divsChild>
            <w:div w:id="179054407">
              <w:marLeft w:val="1155"/>
              <w:marRight w:val="0"/>
              <w:marTop w:val="0"/>
              <w:marBottom w:val="0"/>
              <w:divBdr>
                <w:top w:val="none" w:sz="0" w:space="0" w:color="auto"/>
                <w:left w:val="none" w:sz="0" w:space="0" w:color="auto"/>
                <w:bottom w:val="none" w:sz="0" w:space="0" w:color="auto"/>
                <w:right w:val="none" w:sz="0" w:space="0" w:color="auto"/>
              </w:divBdr>
            </w:div>
            <w:div w:id="1524126722">
              <w:marLeft w:val="1155"/>
              <w:marRight w:val="0"/>
              <w:marTop w:val="0"/>
              <w:marBottom w:val="0"/>
              <w:divBdr>
                <w:top w:val="none" w:sz="0" w:space="0" w:color="auto"/>
                <w:left w:val="none" w:sz="0" w:space="0" w:color="auto"/>
                <w:bottom w:val="none" w:sz="0" w:space="0" w:color="auto"/>
                <w:right w:val="none" w:sz="0" w:space="0" w:color="auto"/>
              </w:divBdr>
            </w:div>
            <w:div w:id="2041931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36080">
      <w:bodyDiv w:val="1"/>
      <w:marLeft w:val="0"/>
      <w:marRight w:val="0"/>
      <w:marTop w:val="0"/>
      <w:marBottom w:val="0"/>
      <w:divBdr>
        <w:top w:val="none" w:sz="0" w:space="0" w:color="auto"/>
        <w:left w:val="none" w:sz="0" w:space="0" w:color="auto"/>
        <w:bottom w:val="none" w:sz="0" w:space="0" w:color="auto"/>
        <w:right w:val="none" w:sz="0" w:space="0" w:color="auto"/>
      </w:divBdr>
    </w:div>
    <w:div w:id="469176183">
      <w:bodyDiv w:val="1"/>
      <w:marLeft w:val="0"/>
      <w:marRight w:val="0"/>
      <w:marTop w:val="0"/>
      <w:marBottom w:val="0"/>
      <w:divBdr>
        <w:top w:val="none" w:sz="0" w:space="0" w:color="auto"/>
        <w:left w:val="none" w:sz="0" w:space="0" w:color="auto"/>
        <w:bottom w:val="none" w:sz="0" w:space="0" w:color="auto"/>
        <w:right w:val="none" w:sz="0" w:space="0" w:color="auto"/>
      </w:divBdr>
      <w:divsChild>
        <w:div w:id="1687441813">
          <w:marLeft w:val="0"/>
          <w:marRight w:val="0"/>
          <w:marTop w:val="0"/>
          <w:marBottom w:val="0"/>
          <w:divBdr>
            <w:top w:val="none" w:sz="0" w:space="0" w:color="auto"/>
            <w:left w:val="none" w:sz="0" w:space="0" w:color="auto"/>
            <w:bottom w:val="none" w:sz="0" w:space="0" w:color="auto"/>
            <w:right w:val="none" w:sz="0" w:space="0" w:color="auto"/>
          </w:divBdr>
        </w:div>
        <w:div w:id="1268998665">
          <w:marLeft w:val="0"/>
          <w:marRight w:val="0"/>
          <w:marTop w:val="150"/>
          <w:marBottom w:val="0"/>
          <w:divBdr>
            <w:top w:val="none" w:sz="0" w:space="0" w:color="auto"/>
            <w:left w:val="none" w:sz="0" w:space="0" w:color="auto"/>
            <w:bottom w:val="none" w:sz="0" w:space="0" w:color="auto"/>
            <w:right w:val="none" w:sz="0" w:space="0" w:color="auto"/>
          </w:divBdr>
          <w:divsChild>
            <w:div w:id="2114282988">
              <w:marLeft w:val="1155"/>
              <w:marRight w:val="0"/>
              <w:marTop w:val="0"/>
              <w:marBottom w:val="0"/>
              <w:divBdr>
                <w:top w:val="none" w:sz="0" w:space="0" w:color="auto"/>
                <w:left w:val="none" w:sz="0" w:space="0" w:color="auto"/>
                <w:bottom w:val="none" w:sz="0" w:space="0" w:color="auto"/>
                <w:right w:val="none" w:sz="0" w:space="0" w:color="auto"/>
              </w:divBdr>
            </w:div>
            <w:div w:id="667632225">
              <w:marLeft w:val="1155"/>
              <w:marRight w:val="0"/>
              <w:marTop w:val="0"/>
              <w:marBottom w:val="0"/>
              <w:divBdr>
                <w:top w:val="none" w:sz="0" w:space="0" w:color="auto"/>
                <w:left w:val="none" w:sz="0" w:space="0" w:color="auto"/>
                <w:bottom w:val="none" w:sz="0" w:space="0" w:color="auto"/>
                <w:right w:val="none" w:sz="0" w:space="0" w:color="auto"/>
              </w:divBdr>
            </w:div>
            <w:div w:id="588201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203819">
      <w:bodyDiv w:val="1"/>
      <w:marLeft w:val="0"/>
      <w:marRight w:val="0"/>
      <w:marTop w:val="0"/>
      <w:marBottom w:val="0"/>
      <w:divBdr>
        <w:top w:val="none" w:sz="0" w:space="0" w:color="auto"/>
        <w:left w:val="none" w:sz="0" w:space="0" w:color="auto"/>
        <w:bottom w:val="none" w:sz="0" w:space="0" w:color="auto"/>
        <w:right w:val="none" w:sz="0" w:space="0" w:color="auto"/>
      </w:divBdr>
      <w:divsChild>
        <w:div w:id="1627270289">
          <w:marLeft w:val="0"/>
          <w:marRight w:val="0"/>
          <w:marTop w:val="0"/>
          <w:marBottom w:val="0"/>
          <w:divBdr>
            <w:top w:val="none" w:sz="0" w:space="0" w:color="auto"/>
            <w:left w:val="none" w:sz="0" w:space="0" w:color="auto"/>
            <w:bottom w:val="none" w:sz="0" w:space="0" w:color="auto"/>
            <w:right w:val="none" w:sz="0" w:space="0" w:color="auto"/>
          </w:divBdr>
        </w:div>
        <w:div w:id="887835157">
          <w:marLeft w:val="0"/>
          <w:marRight w:val="0"/>
          <w:marTop w:val="150"/>
          <w:marBottom w:val="0"/>
          <w:divBdr>
            <w:top w:val="none" w:sz="0" w:space="0" w:color="auto"/>
            <w:left w:val="none" w:sz="0" w:space="0" w:color="auto"/>
            <w:bottom w:val="none" w:sz="0" w:space="0" w:color="auto"/>
            <w:right w:val="none" w:sz="0" w:space="0" w:color="auto"/>
          </w:divBdr>
          <w:divsChild>
            <w:div w:id="1484352512">
              <w:marLeft w:val="1155"/>
              <w:marRight w:val="0"/>
              <w:marTop w:val="0"/>
              <w:marBottom w:val="0"/>
              <w:divBdr>
                <w:top w:val="none" w:sz="0" w:space="0" w:color="auto"/>
                <w:left w:val="none" w:sz="0" w:space="0" w:color="auto"/>
                <w:bottom w:val="none" w:sz="0" w:space="0" w:color="auto"/>
                <w:right w:val="none" w:sz="0" w:space="0" w:color="auto"/>
              </w:divBdr>
            </w:div>
            <w:div w:id="1820415374">
              <w:marLeft w:val="1155"/>
              <w:marRight w:val="0"/>
              <w:marTop w:val="0"/>
              <w:marBottom w:val="0"/>
              <w:divBdr>
                <w:top w:val="none" w:sz="0" w:space="0" w:color="auto"/>
                <w:left w:val="none" w:sz="0" w:space="0" w:color="auto"/>
                <w:bottom w:val="none" w:sz="0" w:space="0" w:color="auto"/>
                <w:right w:val="none" w:sz="0" w:space="0" w:color="auto"/>
              </w:divBdr>
            </w:div>
            <w:div w:id="126263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8935">
      <w:bodyDiv w:val="1"/>
      <w:marLeft w:val="0"/>
      <w:marRight w:val="0"/>
      <w:marTop w:val="0"/>
      <w:marBottom w:val="0"/>
      <w:divBdr>
        <w:top w:val="none" w:sz="0" w:space="0" w:color="auto"/>
        <w:left w:val="none" w:sz="0" w:space="0" w:color="auto"/>
        <w:bottom w:val="none" w:sz="0" w:space="0" w:color="auto"/>
        <w:right w:val="none" w:sz="0" w:space="0" w:color="auto"/>
      </w:divBdr>
      <w:divsChild>
        <w:div w:id="1694455913">
          <w:marLeft w:val="0"/>
          <w:marRight w:val="0"/>
          <w:marTop w:val="0"/>
          <w:marBottom w:val="0"/>
          <w:divBdr>
            <w:top w:val="none" w:sz="0" w:space="0" w:color="auto"/>
            <w:left w:val="none" w:sz="0" w:space="0" w:color="auto"/>
            <w:bottom w:val="none" w:sz="0" w:space="0" w:color="auto"/>
            <w:right w:val="none" w:sz="0" w:space="0" w:color="auto"/>
          </w:divBdr>
        </w:div>
        <w:div w:id="1494295765">
          <w:marLeft w:val="0"/>
          <w:marRight w:val="0"/>
          <w:marTop w:val="150"/>
          <w:marBottom w:val="0"/>
          <w:divBdr>
            <w:top w:val="none" w:sz="0" w:space="0" w:color="auto"/>
            <w:left w:val="none" w:sz="0" w:space="0" w:color="auto"/>
            <w:bottom w:val="none" w:sz="0" w:space="0" w:color="auto"/>
            <w:right w:val="none" w:sz="0" w:space="0" w:color="auto"/>
          </w:divBdr>
          <w:divsChild>
            <w:div w:id="2017534972">
              <w:marLeft w:val="1155"/>
              <w:marRight w:val="0"/>
              <w:marTop w:val="0"/>
              <w:marBottom w:val="0"/>
              <w:divBdr>
                <w:top w:val="none" w:sz="0" w:space="0" w:color="auto"/>
                <w:left w:val="none" w:sz="0" w:space="0" w:color="auto"/>
                <w:bottom w:val="none" w:sz="0" w:space="0" w:color="auto"/>
                <w:right w:val="none" w:sz="0" w:space="0" w:color="auto"/>
              </w:divBdr>
            </w:div>
            <w:div w:id="336034858">
              <w:marLeft w:val="1155"/>
              <w:marRight w:val="0"/>
              <w:marTop w:val="0"/>
              <w:marBottom w:val="0"/>
              <w:divBdr>
                <w:top w:val="none" w:sz="0" w:space="0" w:color="auto"/>
                <w:left w:val="none" w:sz="0" w:space="0" w:color="auto"/>
                <w:bottom w:val="none" w:sz="0" w:space="0" w:color="auto"/>
                <w:right w:val="none" w:sz="0" w:space="0" w:color="auto"/>
              </w:divBdr>
            </w:div>
            <w:div w:id="232007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638837">
      <w:bodyDiv w:val="1"/>
      <w:marLeft w:val="0"/>
      <w:marRight w:val="0"/>
      <w:marTop w:val="0"/>
      <w:marBottom w:val="0"/>
      <w:divBdr>
        <w:top w:val="none" w:sz="0" w:space="0" w:color="auto"/>
        <w:left w:val="none" w:sz="0" w:space="0" w:color="auto"/>
        <w:bottom w:val="none" w:sz="0" w:space="0" w:color="auto"/>
        <w:right w:val="none" w:sz="0" w:space="0" w:color="auto"/>
      </w:divBdr>
      <w:divsChild>
        <w:div w:id="1464808978">
          <w:marLeft w:val="0"/>
          <w:marRight w:val="0"/>
          <w:marTop w:val="0"/>
          <w:marBottom w:val="0"/>
          <w:divBdr>
            <w:top w:val="none" w:sz="0" w:space="0" w:color="auto"/>
            <w:left w:val="none" w:sz="0" w:space="0" w:color="auto"/>
            <w:bottom w:val="none" w:sz="0" w:space="0" w:color="auto"/>
            <w:right w:val="none" w:sz="0" w:space="0" w:color="auto"/>
          </w:divBdr>
        </w:div>
        <w:div w:id="1325468793">
          <w:marLeft w:val="0"/>
          <w:marRight w:val="0"/>
          <w:marTop w:val="150"/>
          <w:marBottom w:val="0"/>
          <w:divBdr>
            <w:top w:val="none" w:sz="0" w:space="0" w:color="auto"/>
            <w:left w:val="none" w:sz="0" w:space="0" w:color="auto"/>
            <w:bottom w:val="none" w:sz="0" w:space="0" w:color="auto"/>
            <w:right w:val="none" w:sz="0" w:space="0" w:color="auto"/>
          </w:divBdr>
          <w:divsChild>
            <w:div w:id="1675837414">
              <w:marLeft w:val="1155"/>
              <w:marRight w:val="0"/>
              <w:marTop w:val="0"/>
              <w:marBottom w:val="0"/>
              <w:divBdr>
                <w:top w:val="none" w:sz="0" w:space="0" w:color="auto"/>
                <w:left w:val="none" w:sz="0" w:space="0" w:color="auto"/>
                <w:bottom w:val="none" w:sz="0" w:space="0" w:color="auto"/>
                <w:right w:val="none" w:sz="0" w:space="0" w:color="auto"/>
              </w:divBdr>
            </w:div>
            <w:div w:id="1954092180">
              <w:marLeft w:val="1155"/>
              <w:marRight w:val="0"/>
              <w:marTop w:val="0"/>
              <w:marBottom w:val="0"/>
              <w:divBdr>
                <w:top w:val="none" w:sz="0" w:space="0" w:color="auto"/>
                <w:left w:val="none" w:sz="0" w:space="0" w:color="auto"/>
                <w:bottom w:val="none" w:sz="0" w:space="0" w:color="auto"/>
                <w:right w:val="none" w:sz="0" w:space="0" w:color="auto"/>
              </w:divBdr>
            </w:div>
            <w:div w:id="106437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790175">
      <w:bodyDiv w:val="1"/>
      <w:marLeft w:val="0"/>
      <w:marRight w:val="0"/>
      <w:marTop w:val="0"/>
      <w:marBottom w:val="0"/>
      <w:divBdr>
        <w:top w:val="none" w:sz="0" w:space="0" w:color="auto"/>
        <w:left w:val="none" w:sz="0" w:space="0" w:color="auto"/>
        <w:bottom w:val="none" w:sz="0" w:space="0" w:color="auto"/>
        <w:right w:val="none" w:sz="0" w:space="0" w:color="auto"/>
      </w:divBdr>
      <w:divsChild>
        <w:div w:id="1560048876">
          <w:marLeft w:val="0"/>
          <w:marRight w:val="0"/>
          <w:marTop w:val="0"/>
          <w:marBottom w:val="0"/>
          <w:divBdr>
            <w:top w:val="none" w:sz="0" w:space="0" w:color="auto"/>
            <w:left w:val="none" w:sz="0" w:space="0" w:color="auto"/>
            <w:bottom w:val="none" w:sz="0" w:space="0" w:color="auto"/>
            <w:right w:val="none" w:sz="0" w:space="0" w:color="auto"/>
          </w:divBdr>
        </w:div>
        <w:div w:id="1859542237">
          <w:marLeft w:val="0"/>
          <w:marRight w:val="0"/>
          <w:marTop w:val="150"/>
          <w:marBottom w:val="0"/>
          <w:divBdr>
            <w:top w:val="none" w:sz="0" w:space="0" w:color="auto"/>
            <w:left w:val="none" w:sz="0" w:space="0" w:color="auto"/>
            <w:bottom w:val="none" w:sz="0" w:space="0" w:color="auto"/>
            <w:right w:val="none" w:sz="0" w:space="0" w:color="auto"/>
          </w:divBdr>
          <w:divsChild>
            <w:div w:id="1922522288">
              <w:marLeft w:val="1155"/>
              <w:marRight w:val="0"/>
              <w:marTop w:val="0"/>
              <w:marBottom w:val="0"/>
              <w:divBdr>
                <w:top w:val="none" w:sz="0" w:space="0" w:color="auto"/>
                <w:left w:val="none" w:sz="0" w:space="0" w:color="auto"/>
                <w:bottom w:val="none" w:sz="0" w:space="0" w:color="auto"/>
                <w:right w:val="none" w:sz="0" w:space="0" w:color="auto"/>
              </w:divBdr>
            </w:div>
            <w:div w:id="1769885091">
              <w:marLeft w:val="1155"/>
              <w:marRight w:val="0"/>
              <w:marTop w:val="0"/>
              <w:marBottom w:val="0"/>
              <w:divBdr>
                <w:top w:val="none" w:sz="0" w:space="0" w:color="auto"/>
                <w:left w:val="none" w:sz="0" w:space="0" w:color="auto"/>
                <w:bottom w:val="none" w:sz="0" w:space="0" w:color="auto"/>
                <w:right w:val="none" w:sz="0" w:space="0" w:color="auto"/>
              </w:divBdr>
            </w:div>
            <w:div w:id="2026246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292375">
      <w:bodyDiv w:val="1"/>
      <w:marLeft w:val="0"/>
      <w:marRight w:val="0"/>
      <w:marTop w:val="0"/>
      <w:marBottom w:val="0"/>
      <w:divBdr>
        <w:top w:val="none" w:sz="0" w:space="0" w:color="auto"/>
        <w:left w:val="none" w:sz="0" w:space="0" w:color="auto"/>
        <w:bottom w:val="none" w:sz="0" w:space="0" w:color="auto"/>
        <w:right w:val="none" w:sz="0" w:space="0" w:color="auto"/>
      </w:divBdr>
    </w:div>
    <w:div w:id="470293076">
      <w:bodyDiv w:val="1"/>
      <w:marLeft w:val="0"/>
      <w:marRight w:val="0"/>
      <w:marTop w:val="0"/>
      <w:marBottom w:val="0"/>
      <w:divBdr>
        <w:top w:val="none" w:sz="0" w:space="0" w:color="auto"/>
        <w:left w:val="none" w:sz="0" w:space="0" w:color="auto"/>
        <w:bottom w:val="none" w:sz="0" w:space="0" w:color="auto"/>
        <w:right w:val="none" w:sz="0" w:space="0" w:color="auto"/>
      </w:divBdr>
      <w:divsChild>
        <w:div w:id="700983712">
          <w:marLeft w:val="0"/>
          <w:marRight w:val="0"/>
          <w:marTop w:val="0"/>
          <w:marBottom w:val="0"/>
          <w:divBdr>
            <w:top w:val="none" w:sz="0" w:space="0" w:color="auto"/>
            <w:left w:val="none" w:sz="0" w:space="0" w:color="auto"/>
            <w:bottom w:val="none" w:sz="0" w:space="0" w:color="auto"/>
            <w:right w:val="none" w:sz="0" w:space="0" w:color="auto"/>
          </w:divBdr>
        </w:div>
        <w:div w:id="1551456593">
          <w:marLeft w:val="0"/>
          <w:marRight w:val="0"/>
          <w:marTop w:val="150"/>
          <w:marBottom w:val="0"/>
          <w:divBdr>
            <w:top w:val="none" w:sz="0" w:space="0" w:color="auto"/>
            <w:left w:val="none" w:sz="0" w:space="0" w:color="auto"/>
            <w:bottom w:val="none" w:sz="0" w:space="0" w:color="auto"/>
            <w:right w:val="none" w:sz="0" w:space="0" w:color="auto"/>
          </w:divBdr>
          <w:divsChild>
            <w:div w:id="1776705840">
              <w:marLeft w:val="1155"/>
              <w:marRight w:val="0"/>
              <w:marTop w:val="0"/>
              <w:marBottom w:val="0"/>
              <w:divBdr>
                <w:top w:val="none" w:sz="0" w:space="0" w:color="auto"/>
                <w:left w:val="none" w:sz="0" w:space="0" w:color="auto"/>
                <w:bottom w:val="none" w:sz="0" w:space="0" w:color="auto"/>
                <w:right w:val="none" w:sz="0" w:space="0" w:color="auto"/>
              </w:divBdr>
            </w:div>
            <w:div w:id="106044873">
              <w:marLeft w:val="1155"/>
              <w:marRight w:val="0"/>
              <w:marTop w:val="0"/>
              <w:marBottom w:val="0"/>
              <w:divBdr>
                <w:top w:val="none" w:sz="0" w:space="0" w:color="auto"/>
                <w:left w:val="none" w:sz="0" w:space="0" w:color="auto"/>
                <w:bottom w:val="none" w:sz="0" w:space="0" w:color="auto"/>
                <w:right w:val="none" w:sz="0" w:space="0" w:color="auto"/>
              </w:divBdr>
            </w:div>
            <w:div w:id="660355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8798">
      <w:bodyDiv w:val="1"/>
      <w:marLeft w:val="0"/>
      <w:marRight w:val="0"/>
      <w:marTop w:val="0"/>
      <w:marBottom w:val="0"/>
      <w:divBdr>
        <w:top w:val="none" w:sz="0" w:space="0" w:color="auto"/>
        <w:left w:val="none" w:sz="0" w:space="0" w:color="auto"/>
        <w:bottom w:val="none" w:sz="0" w:space="0" w:color="auto"/>
        <w:right w:val="none" w:sz="0" w:space="0" w:color="auto"/>
      </w:divBdr>
      <w:divsChild>
        <w:div w:id="1853178588">
          <w:marLeft w:val="0"/>
          <w:marRight w:val="0"/>
          <w:marTop w:val="0"/>
          <w:marBottom w:val="0"/>
          <w:divBdr>
            <w:top w:val="none" w:sz="0" w:space="0" w:color="auto"/>
            <w:left w:val="none" w:sz="0" w:space="0" w:color="auto"/>
            <w:bottom w:val="none" w:sz="0" w:space="0" w:color="auto"/>
            <w:right w:val="none" w:sz="0" w:space="0" w:color="auto"/>
          </w:divBdr>
        </w:div>
        <w:div w:id="1553732563">
          <w:marLeft w:val="0"/>
          <w:marRight w:val="0"/>
          <w:marTop w:val="150"/>
          <w:marBottom w:val="0"/>
          <w:divBdr>
            <w:top w:val="none" w:sz="0" w:space="0" w:color="auto"/>
            <w:left w:val="none" w:sz="0" w:space="0" w:color="auto"/>
            <w:bottom w:val="none" w:sz="0" w:space="0" w:color="auto"/>
            <w:right w:val="none" w:sz="0" w:space="0" w:color="auto"/>
          </w:divBdr>
          <w:divsChild>
            <w:div w:id="331369958">
              <w:marLeft w:val="1155"/>
              <w:marRight w:val="0"/>
              <w:marTop w:val="0"/>
              <w:marBottom w:val="0"/>
              <w:divBdr>
                <w:top w:val="none" w:sz="0" w:space="0" w:color="auto"/>
                <w:left w:val="none" w:sz="0" w:space="0" w:color="auto"/>
                <w:bottom w:val="none" w:sz="0" w:space="0" w:color="auto"/>
                <w:right w:val="none" w:sz="0" w:space="0" w:color="auto"/>
              </w:divBdr>
            </w:div>
            <w:div w:id="16199572">
              <w:marLeft w:val="1155"/>
              <w:marRight w:val="0"/>
              <w:marTop w:val="0"/>
              <w:marBottom w:val="0"/>
              <w:divBdr>
                <w:top w:val="none" w:sz="0" w:space="0" w:color="auto"/>
                <w:left w:val="none" w:sz="0" w:space="0" w:color="auto"/>
                <w:bottom w:val="none" w:sz="0" w:space="0" w:color="auto"/>
                <w:right w:val="none" w:sz="0" w:space="0" w:color="auto"/>
              </w:divBdr>
            </w:div>
            <w:div w:id="168095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563999">
      <w:bodyDiv w:val="1"/>
      <w:marLeft w:val="0"/>
      <w:marRight w:val="0"/>
      <w:marTop w:val="0"/>
      <w:marBottom w:val="0"/>
      <w:divBdr>
        <w:top w:val="none" w:sz="0" w:space="0" w:color="auto"/>
        <w:left w:val="none" w:sz="0" w:space="0" w:color="auto"/>
        <w:bottom w:val="none" w:sz="0" w:space="0" w:color="auto"/>
        <w:right w:val="none" w:sz="0" w:space="0" w:color="auto"/>
      </w:divBdr>
      <w:divsChild>
        <w:div w:id="1532840072">
          <w:marLeft w:val="0"/>
          <w:marRight w:val="0"/>
          <w:marTop w:val="0"/>
          <w:marBottom w:val="0"/>
          <w:divBdr>
            <w:top w:val="none" w:sz="0" w:space="0" w:color="auto"/>
            <w:left w:val="none" w:sz="0" w:space="0" w:color="auto"/>
            <w:bottom w:val="none" w:sz="0" w:space="0" w:color="auto"/>
            <w:right w:val="none" w:sz="0" w:space="0" w:color="auto"/>
          </w:divBdr>
        </w:div>
        <w:div w:id="995645113">
          <w:marLeft w:val="0"/>
          <w:marRight w:val="0"/>
          <w:marTop w:val="150"/>
          <w:marBottom w:val="0"/>
          <w:divBdr>
            <w:top w:val="none" w:sz="0" w:space="0" w:color="auto"/>
            <w:left w:val="none" w:sz="0" w:space="0" w:color="auto"/>
            <w:bottom w:val="none" w:sz="0" w:space="0" w:color="auto"/>
            <w:right w:val="none" w:sz="0" w:space="0" w:color="auto"/>
          </w:divBdr>
          <w:divsChild>
            <w:div w:id="1250696315">
              <w:marLeft w:val="1155"/>
              <w:marRight w:val="0"/>
              <w:marTop w:val="0"/>
              <w:marBottom w:val="0"/>
              <w:divBdr>
                <w:top w:val="none" w:sz="0" w:space="0" w:color="auto"/>
                <w:left w:val="none" w:sz="0" w:space="0" w:color="auto"/>
                <w:bottom w:val="none" w:sz="0" w:space="0" w:color="auto"/>
                <w:right w:val="none" w:sz="0" w:space="0" w:color="auto"/>
              </w:divBdr>
            </w:div>
            <w:div w:id="916207773">
              <w:marLeft w:val="1155"/>
              <w:marRight w:val="0"/>
              <w:marTop w:val="0"/>
              <w:marBottom w:val="0"/>
              <w:divBdr>
                <w:top w:val="none" w:sz="0" w:space="0" w:color="auto"/>
                <w:left w:val="none" w:sz="0" w:space="0" w:color="auto"/>
                <w:bottom w:val="none" w:sz="0" w:space="0" w:color="auto"/>
                <w:right w:val="none" w:sz="0" w:space="0" w:color="auto"/>
              </w:divBdr>
            </w:div>
            <w:div w:id="45614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7344">
      <w:bodyDiv w:val="1"/>
      <w:marLeft w:val="0"/>
      <w:marRight w:val="0"/>
      <w:marTop w:val="0"/>
      <w:marBottom w:val="0"/>
      <w:divBdr>
        <w:top w:val="none" w:sz="0" w:space="0" w:color="auto"/>
        <w:left w:val="none" w:sz="0" w:space="0" w:color="auto"/>
        <w:bottom w:val="none" w:sz="0" w:space="0" w:color="auto"/>
        <w:right w:val="none" w:sz="0" w:space="0" w:color="auto"/>
      </w:divBdr>
      <w:divsChild>
        <w:div w:id="1330133768">
          <w:marLeft w:val="0"/>
          <w:marRight w:val="0"/>
          <w:marTop w:val="0"/>
          <w:marBottom w:val="0"/>
          <w:divBdr>
            <w:top w:val="none" w:sz="0" w:space="0" w:color="auto"/>
            <w:left w:val="none" w:sz="0" w:space="0" w:color="auto"/>
            <w:bottom w:val="none" w:sz="0" w:space="0" w:color="auto"/>
            <w:right w:val="none" w:sz="0" w:space="0" w:color="auto"/>
          </w:divBdr>
        </w:div>
        <w:div w:id="722870105">
          <w:marLeft w:val="0"/>
          <w:marRight w:val="0"/>
          <w:marTop w:val="150"/>
          <w:marBottom w:val="0"/>
          <w:divBdr>
            <w:top w:val="none" w:sz="0" w:space="0" w:color="auto"/>
            <w:left w:val="none" w:sz="0" w:space="0" w:color="auto"/>
            <w:bottom w:val="none" w:sz="0" w:space="0" w:color="auto"/>
            <w:right w:val="none" w:sz="0" w:space="0" w:color="auto"/>
          </w:divBdr>
          <w:divsChild>
            <w:div w:id="1471902581">
              <w:marLeft w:val="1155"/>
              <w:marRight w:val="0"/>
              <w:marTop w:val="0"/>
              <w:marBottom w:val="0"/>
              <w:divBdr>
                <w:top w:val="none" w:sz="0" w:space="0" w:color="auto"/>
                <w:left w:val="none" w:sz="0" w:space="0" w:color="auto"/>
                <w:bottom w:val="none" w:sz="0" w:space="0" w:color="auto"/>
                <w:right w:val="none" w:sz="0" w:space="0" w:color="auto"/>
              </w:divBdr>
            </w:div>
            <w:div w:id="1967543252">
              <w:marLeft w:val="1155"/>
              <w:marRight w:val="0"/>
              <w:marTop w:val="0"/>
              <w:marBottom w:val="0"/>
              <w:divBdr>
                <w:top w:val="none" w:sz="0" w:space="0" w:color="auto"/>
                <w:left w:val="none" w:sz="0" w:space="0" w:color="auto"/>
                <w:bottom w:val="none" w:sz="0" w:space="0" w:color="auto"/>
                <w:right w:val="none" w:sz="0" w:space="0" w:color="auto"/>
              </w:divBdr>
            </w:div>
            <w:div w:id="2093239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678972">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79865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063700">
      <w:bodyDiv w:val="1"/>
      <w:marLeft w:val="0"/>
      <w:marRight w:val="0"/>
      <w:marTop w:val="0"/>
      <w:marBottom w:val="0"/>
      <w:divBdr>
        <w:top w:val="none" w:sz="0" w:space="0" w:color="auto"/>
        <w:left w:val="none" w:sz="0" w:space="0" w:color="auto"/>
        <w:bottom w:val="none" w:sz="0" w:space="0" w:color="auto"/>
        <w:right w:val="none" w:sz="0" w:space="0" w:color="auto"/>
      </w:divBdr>
      <w:divsChild>
        <w:div w:id="1254436352">
          <w:marLeft w:val="0"/>
          <w:marRight w:val="0"/>
          <w:marTop w:val="0"/>
          <w:marBottom w:val="0"/>
          <w:divBdr>
            <w:top w:val="none" w:sz="0" w:space="0" w:color="auto"/>
            <w:left w:val="none" w:sz="0" w:space="0" w:color="auto"/>
            <w:bottom w:val="none" w:sz="0" w:space="0" w:color="auto"/>
            <w:right w:val="none" w:sz="0" w:space="0" w:color="auto"/>
          </w:divBdr>
        </w:div>
        <w:div w:id="175273709">
          <w:marLeft w:val="0"/>
          <w:marRight w:val="0"/>
          <w:marTop w:val="150"/>
          <w:marBottom w:val="0"/>
          <w:divBdr>
            <w:top w:val="none" w:sz="0" w:space="0" w:color="auto"/>
            <w:left w:val="none" w:sz="0" w:space="0" w:color="auto"/>
            <w:bottom w:val="none" w:sz="0" w:space="0" w:color="auto"/>
            <w:right w:val="none" w:sz="0" w:space="0" w:color="auto"/>
          </w:divBdr>
          <w:divsChild>
            <w:div w:id="1410494232">
              <w:marLeft w:val="1155"/>
              <w:marRight w:val="0"/>
              <w:marTop w:val="0"/>
              <w:marBottom w:val="0"/>
              <w:divBdr>
                <w:top w:val="none" w:sz="0" w:space="0" w:color="auto"/>
                <w:left w:val="none" w:sz="0" w:space="0" w:color="auto"/>
                <w:bottom w:val="none" w:sz="0" w:space="0" w:color="auto"/>
                <w:right w:val="none" w:sz="0" w:space="0" w:color="auto"/>
              </w:divBdr>
            </w:div>
            <w:div w:id="509149681">
              <w:marLeft w:val="1155"/>
              <w:marRight w:val="0"/>
              <w:marTop w:val="0"/>
              <w:marBottom w:val="0"/>
              <w:divBdr>
                <w:top w:val="none" w:sz="0" w:space="0" w:color="auto"/>
                <w:left w:val="none" w:sz="0" w:space="0" w:color="auto"/>
                <w:bottom w:val="none" w:sz="0" w:space="0" w:color="auto"/>
                <w:right w:val="none" w:sz="0" w:space="0" w:color="auto"/>
              </w:divBdr>
            </w:div>
            <w:div w:id="2005282239">
              <w:marLeft w:val="1155"/>
              <w:marRight w:val="0"/>
              <w:marTop w:val="0"/>
              <w:marBottom w:val="0"/>
              <w:divBdr>
                <w:top w:val="none" w:sz="0" w:space="0" w:color="auto"/>
                <w:left w:val="none" w:sz="0" w:space="0" w:color="auto"/>
                <w:bottom w:val="none" w:sz="0" w:space="0" w:color="auto"/>
                <w:right w:val="none" w:sz="0" w:space="0" w:color="auto"/>
              </w:divBdr>
            </w:div>
            <w:div w:id="253175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143935">
      <w:bodyDiv w:val="1"/>
      <w:marLeft w:val="0"/>
      <w:marRight w:val="0"/>
      <w:marTop w:val="0"/>
      <w:marBottom w:val="0"/>
      <w:divBdr>
        <w:top w:val="none" w:sz="0" w:space="0" w:color="auto"/>
        <w:left w:val="none" w:sz="0" w:space="0" w:color="auto"/>
        <w:bottom w:val="none" w:sz="0" w:space="0" w:color="auto"/>
        <w:right w:val="none" w:sz="0" w:space="0" w:color="auto"/>
      </w:divBdr>
      <w:divsChild>
        <w:div w:id="910768844">
          <w:marLeft w:val="0"/>
          <w:marRight w:val="0"/>
          <w:marTop w:val="0"/>
          <w:marBottom w:val="0"/>
          <w:divBdr>
            <w:top w:val="none" w:sz="0" w:space="0" w:color="auto"/>
            <w:left w:val="none" w:sz="0" w:space="0" w:color="auto"/>
            <w:bottom w:val="none" w:sz="0" w:space="0" w:color="auto"/>
            <w:right w:val="none" w:sz="0" w:space="0" w:color="auto"/>
          </w:divBdr>
        </w:div>
        <w:div w:id="302734410">
          <w:marLeft w:val="0"/>
          <w:marRight w:val="0"/>
          <w:marTop w:val="150"/>
          <w:marBottom w:val="0"/>
          <w:divBdr>
            <w:top w:val="none" w:sz="0" w:space="0" w:color="auto"/>
            <w:left w:val="none" w:sz="0" w:space="0" w:color="auto"/>
            <w:bottom w:val="none" w:sz="0" w:space="0" w:color="auto"/>
            <w:right w:val="none" w:sz="0" w:space="0" w:color="auto"/>
          </w:divBdr>
          <w:divsChild>
            <w:div w:id="459038562">
              <w:marLeft w:val="1155"/>
              <w:marRight w:val="0"/>
              <w:marTop w:val="0"/>
              <w:marBottom w:val="0"/>
              <w:divBdr>
                <w:top w:val="none" w:sz="0" w:space="0" w:color="auto"/>
                <w:left w:val="none" w:sz="0" w:space="0" w:color="auto"/>
                <w:bottom w:val="none" w:sz="0" w:space="0" w:color="auto"/>
                <w:right w:val="none" w:sz="0" w:space="0" w:color="auto"/>
              </w:divBdr>
            </w:div>
            <w:div w:id="1292176527">
              <w:marLeft w:val="1155"/>
              <w:marRight w:val="0"/>
              <w:marTop w:val="0"/>
              <w:marBottom w:val="0"/>
              <w:divBdr>
                <w:top w:val="none" w:sz="0" w:space="0" w:color="auto"/>
                <w:left w:val="none" w:sz="0" w:space="0" w:color="auto"/>
                <w:bottom w:val="none" w:sz="0" w:space="0" w:color="auto"/>
                <w:right w:val="none" w:sz="0" w:space="0" w:color="auto"/>
              </w:divBdr>
            </w:div>
            <w:div w:id="1725643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6299">
      <w:bodyDiv w:val="1"/>
      <w:marLeft w:val="0"/>
      <w:marRight w:val="0"/>
      <w:marTop w:val="0"/>
      <w:marBottom w:val="0"/>
      <w:divBdr>
        <w:top w:val="none" w:sz="0" w:space="0" w:color="auto"/>
        <w:left w:val="none" w:sz="0" w:space="0" w:color="auto"/>
        <w:bottom w:val="none" w:sz="0" w:space="0" w:color="auto"/>
        <w:right w:val="none" w:sz="0" w:space="0" w:color="auto"/>
      </w:divBdr>
      <w:divsChild>
        <w:div w:id="1544558362">
          <w:marLeft w:val="0"/>
          <w:marRight w:val="0"/>
          <w:marTop w:val="0"/>
          <w:marBottom w:val="0"/>
          <w:divBdr>
            <w:top w:val="none" w:sz="0" w:space="0" w:color="auto"/>
            <w:left w:val="none" w:sz="0" w:space="0" w:color="auto"/>
            <w:bottom w:val="none" w:sz="0" w:space="0" w:color="auto"/>
            <w:right w:val="none" w:sz="0" w:space="0" w:color="auto"/>
          </w:divBdr>
        </w:div>
        <w:div w:id="1876579958">
          <w:marLeft w:val="0"/>
          <w:marRight w:val="0"/>
          <w:marTop w:val="150"/>
          <w:marBottom w:val="0"/>
          <w:divBdr>
            <w:top w:val="none" w:sz="0" w:space="0" w:color="auto"/>
            <w:left w:val="none" w:sz="0" w:space="0" w:color="auto"/>
            <w:bottom w:val="none" w:sz="0" w:space="0" w:color="auto"/>
            <w:right w:val="none" w:sz="0" w:space="0" w:color="auto"/>
          </w:divBdr>
          <w:divsChild>
            <w:div w:id="1961304975">
              <w:marLeft w:val="1155"/>
              <w:marRight w:val="0"/>
              <w:marTop w:val="0"/>
              <w:marBottom w:val="0"/>
              <w:divBdr>
                <w:top w:val="none" w:sz="0" w:space="0" w:color="auto"/>
                <w:left w:val="none" w:sz="0" w:space="0" w:color="auto"/>
                <w:bottom w:val="none" w:sz="0" w:space="0" w:color="auto"/>
                <w:right w:val="none" w:sz="0" w:space="0" w:color="auto"/>
              </w:divBdr>
            </w:div>
            <w:div w:id="1205872946">
              <w:marLeft w:val="1155"/>
              <w:marRight w:val="0"/>
              <w:marTop w:val="0"/>
              <w:marBottom w:val="0"/>
              <w:divBdr>
                <w:top w:val="none" w:sz="0" w:space="0" w:color="auto"/>
                <w:left w:val="none" w:sz="0" w:space="0" w:color="auto"/>
                <w:bottom w:val="none" w:sz="0" w:space="0" w:color="auto"/>
                <w:right w:val="none" w:sz="0" w:space="0" w:color="auto"/>
              </w:divBdr>
            </w:div>
            <w:div w:id="196758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7458">
      <w:bodyDiv w:val="1"/>
      <w:marLeft w:val="0"/>
      <w:marRight w:val="0"/>
      <w:marTop w:val="0"/>
      <w:marBottom w:val="0"/>
      <w:divBdr>
        <w:top w:val="none" w:sz="0" w:space="0" w:color="auto"/>
        <w:left w:val="none" w:sz="0" w:space="0" w:color="auto"/>
        <w:bottom w:val="none" w:sz="0" w:space="0" w:color="auto"/>
        <w:right w:val="none" w:sz="0" w:space="0" w:color="auto"/>
      </w:divBdr>
      <w:divsChild>
        <w:div w:id="1050693903">
          <w:marLeft w:val="0"/>
          <w:marRight w:val="0"/>
          <w:marTop w:val="0"/>
          <w:marBottom w:val="0"/>
          <w:divBdr>
            <w:top w:val="none" w:sz="0" w:space="0" w:color="auto"/>
            <w:left w:val="none" w:sz="0" w:space="0" w:color="auto"/>
            <w:bottom w:val="none" w:sz="0" w:space="0" w:color="auto"/>
            <w:right w:val="none" w:sz="0" w:space="0" w:color="auto"/>
          </w:divBdr>
        </w:div>
        <w:div w:id="1929118097">
          <w:marLeft w:val="0"/>
          <w:marRight w:val="0"/>
          <w:marTop w:val="150"/>
          <w:marBottom w:val="0"/>
          <w:divBdr>
            <w:top w:val="none" w:sz="0" w:space="0" w:color="auto"/>
            <w:left w:val="none" w:sz="0" w:space="0" w:color="auto"/>
            <w:bottom w:val="none" w:sz="0" w:space="0" w:color="auto"/>
            <w:right w:val="none" w:sz="0" w:space="0" w:color="auto"/>
          </w:divBdr>
          <w:divsChild>
            <w:div w:id="1228954752">
              <w:marLeft w:val="1155"/>
              <w:marRight w:val="0"/>
              <w:marTop w:val="0"/>
              <w:marBottom w:val="0"/>
              <w:divBdr>
                <w:top w:val="none" w:sz="0" w:space="0" w:color="auto"/>
                <w:left w:val="none" w:sz="0" w:space="0" w:color="auto"/>
                <w:bottom w:val="none" w:sz="0" w:space="0" w:color="auto"/>
                <w:right w:val="none" w:sz="0" w:space="0" w:color="auto"/>
              </w:divBdr>
            </w:div>
            <w:div w:id="1337995712">
              <w:marLeft w:val="1155"/>
              <w:marRight w:val="0"/>
              <w:marTop w:val="0"/>
              <w:marBottom w:val="0"/>
              <w:divBdr>
                <w:top w:val="none" w:sz="0" w:space="0" w:color="auto"/>
                <w:left w:val="none" w:sz="0" w:space="0" w:color="auto"/>
                <w:bottom w:val="none" w:sz="0" w:space="0" w:color="auto"/>
                <w:right w:val="none" w:sz="0" w:space="0" w:color="auto"/>
              </w:divBdr>
            </w:div>
            <w:div w:id="536625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835">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573016">
      <w:bodyDiv w:val="1"/>
      <w:marLeft w:val="0"/>
      <w:marRight w:val="0"/>
      <w:marTop w:val="0"/>
      <w:marBottom w:val="0"/>
      <w:divBdr>
        <w:top w:val="none" w:sz="0" w:space="0" w:color="auto"/>
        <w:left w:val="none" w:sz="0" w:space="0" w:color="auto"/>
        <w:bottom w:val="none" w:sz="0" w:space="0" w:color="auto"/>
        <w:right w:val="none" w:sz="0" w:space="0" w:color="auto"/>
      </w:divBdr>
      <w:divsChild>
        <w:div w:id="2136289097">
          <w:marLeft w:val="0"/>
          <w:marRight w:val="0"/>
          <w:marTop w:val="0"/>
          <w:marBottom w:val="0"/>
          <w:divBdr>
            <w:top w:val="none" w:sz="0" w:space="0" w:color="auto"/>
            <w:left w:val="none" w:sz="0" w:space="0" w:color="auto"/>
            <w:bottom w:val="none" w:sz="0" w:space="0" w:color="auto"/>
            <w:right w:val="none" w:sz="0" w:space="0" w:color="auto"/>
          </w:divBdr>
        </w:div>
        <w:div w:id="1735659548">
          <w:marLeft w:val="0"/>
          <w:marRight w:val="0"/>
          <w:marTop w:val="150"/>
          <w:marBottom w:val="0"/>
          <w:divBdr>
            <w:top w:val="none" w:sz="0" w:space="0" w:color="auto"/>
            <w:left w:val="none" w:sz="0" w:space="0" w:color="auto"/>
            <w:bottom w:val="none" w:sz="0" w:space="0" w:color="auto"/>
            <w:right w:val="none" w:sz="0" w:space="0" w:color="auto"/>
          </w:divBdr>
          <w:divsChild>
            <w:div w:id="198930418">
              <w:marLeft w:val="1155"/>
              <w:marRight w:val="0"/>
              <w:marTop w:val="0"/>
              <w:marBottom w:val="0"/>
              <w:divBdr>
                <w:top w:val="none" w:sz="0" w:space="0" w:color="auto"/>
                <w:left w:val="none" w:sz="0" w:space="0" w:color="auto"/>
                <w:bottom w:val="none" w:sz="0" w:space="0" w:color="auto"/>
                <w:right w:val="none" w:sz="0" w:space="0" w:color="auto"/>
              </w:divBdr>
            </w:div>
            <w:div w:id="91042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029960">
      <w:bodyDiv w:val="1"/>
      <w:marLeft w:val="0"/>
      <w:marRight w:val="0"/>
      <w:marTop w:val="0"/>
      <w:marBottom w:val="0"/>
      <w:divBdr>
        <w:top w:val="none" w:sz="0" w:space="0" w:color="auto"/>
        <w:left w:val="none" w:sz="0" w:space="0" w:color="auto"/>
        <w:bottom w:val="none" w:sz="0" w:space="0" w:color="auto"/>
        <w:right w:val="none" w:sz="0" w:space="0" w:color="auto"/>
      </w:divBdr>
      <w:divsChild>
        <w:div w:id="278144888">
          <w:marLeft w:val="0"/>
          <w:marRight w:val="0"/>
          <w:marTop w:val="0"/>
          <w:marBottom w:val="0"/>
          <w:divBdr>
            <w:top w:val="none" w:sz="0" w:space="0" w:color="auto"/>
            <w:left w:val="none" w:sz="0" w:space="0" w:color="auto"/>
            <w:bottom w:val="none" w:sz="0" w:space="0" w:color="auto"/>
            <w:right w:val="none" w:sz="0" w:space="0" w:color="auto"/>
          </w:divBdr>
        </w:div>
        <w:div w:id="57945792">
          <w:marLeft w:val="0"/>
          <w:marRight w:val="0"/>
          <w:marTop w:val="150"/>
          <w:marBottom w:val="0"/>
          <w:divBdr>
            <w:top w:val="none" w:sz="0" w:space="0" w:color="auto"/>
            <w:left w:val="none" w:sz="0" w:space="0" w:color="auto"/>
            <w:bottom w:val="none" w:sz="0" w:space="0" w:color="auto"/>
            <w:right w:val="none" w:sz="0" w:space="0" w:color="auto"/>
          </w:divBdr>
          <w:divsChild>
            <w:div w:id="2007130973">
              <w:marLeft w:val="1155"/>
              <w:marRight w:val="0"/>
              <w:marTop w:val="0"/>
              <w:marBottom w:val="0"/>
              <w:divBdr>
                <w:top w:val="none" w:sz="0" w:space="0" w:color="auto"/>
                <w:left w:val="none" w:sz="0" w:space="0" w:color="auto"/>
                <w:bottom w:val="none" w:sz="0" w:space="0" w:color="auto"/>
                <w:right w:val="none" w:sz="0" w:space="0" w:color="auto"/>
              </w:divBdr>
            </w:div>
            <w:div w:id="207032193">
              <w:marLeft w:val="1155"/>
              <w:marRight w:val="0"/>
              <w:marTop w:val="0"/>
              <w:marBottom w:val="0"/>
              <w:divBdr>
                <w:top w:val="none" w:sz="0" w:space="0" w:color="auto"/>
                <w:left w:val="none" w:sz="0" w:space="0" w:color="auto"/>
                <w:bottom w:val="none" w:sz="0" w:space="0" w:color="auto"/>
                <w:right w:val="none" w:sz="0" w:space="0" w:color="auto"/>
              </w:divBdr>
            </w:div>
            <w:div w:id="1655254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27629">
      <w:bodyDiv w:val="1"/>
      <w:marLeft w:val="0"/>
      <w:marRight w:val="0"/>
      <w:marTop w:val="0"/>
      <w:marBottom w:val="0"/>
      <w:divBdr>
        <w:top w:val="none" w:sz="0" w:space="0" w:color="auto"/>
        <w:left w:val="none" w:sz="0" w:space="0" w:color="auto"/>
        <w:bottom w:val="none" w:sz="0" w:space="0" w:color="auto"/>
        <w:right w:val="none" w:sz="0" w:space="0" w:color="auto"/>
      </w:divBdr>
      <w:divsChild>
        <w:div w:id="556204099">
          <w:marLeft w:val="0"/>
          <w:marRight w:val="0"/>
          <w:marTop w:val="0"/>
          <w:marBottom w:val="0"/>
          <w:divBdr>
            <w:top w:val="none" w:sz="0" w:space="0" w:color="auto"/>
            <w:left w:val="none" w:sz="0" w:space="0" w:color="auto"/>
            <w:bottom w:val="none" w:sz="0" w:space="0" w:color="auto"/>
            <w:right w:val="none" w:sz="0" w:space="0" w:color="auto"/>
          </w:divBdr>
        </w:div>
        <w:div w:id="1514563508">
          <w:marLeft w:val="0"/>
          <w:marRight w:val="0"/>
          <w:marTop w:val="150"/>
          <w:marBottom w:val="0"/>
          <w:divBdr>
            <w:top w:val="none" w:sz="0" w:space="0" w:color="auto"/>
            <w:left w:val="none" w:sz="0" w:space="0" w:color="auto"/>
            <w:bottom w:val="none" w:sz="0" w:space="0" w:color="auto"/>
            <w:right w:val="none" w:sz="0" w:space="0" w:color="auto"/>
          </w:divBdr>
          <w:divsChild>
            <w:div w:id="800878819">
              <w:marLeft w:val="1155"/>
              <w:marRight w:val="0"/>
              <w:marTop w:val="0"/>
              <w:marBottom w:val="0"/>
              <w:divBdr>
                <w:top w:val="none" w:sz="0" w:space="0" w:color="auto"/>
                <w:left w:val="none" w:sz="0" w:space="0" w:color="auto"/>
                <w:bottom w:val="none" w:sz="0" w:space="0" w:color="auto"/>
                <w:right w:val="none" w:sz="0" w:space="0" w:color="auto"/>
              </w:divBdr>
            </w:div>
            <w:div w:id="1545865956">
              <w:marLeft w:val="1155"/>
              <w:marRight w:val="0"/>
              <w:marTop w:val="0"/>
              <w:marBottom w:val="0"/>
              <w:divBdr>
                <w:top w:val="none" w:sz="0" w:space="0" w:color="auto"/>
                <w:left w:val="none" w:sz="0" w:space="0" w:color="auto"/>
                <w:bottom w:val="none" w:sz="0" w:space="0" w:color="auto"/>
                <w:right w:val="none" w:sz="0" w:space="0" w:color="auto"/>
              </w:divBdr>
            </w:div>
            <w:div w:id="1219590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5183">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491930">
      <w:bodyDiv w:val="1"/>
      <w:marLeft w:val="0"/>
      <w:marRight w:val="0"/>
      <w:marTop w:val="0"/>
      <w:marBottom w:val="0"/>
      <w:divBdr>
        <w:top w:val="none" w:sz="0" w:space="0" w:color="auto"/>
        <w:left w:val="none" w:sz="0" w:space="0" w:color="auto"/>
        <w:bottom w:val="none" w:sz="0" w:space="0" w:color="auto"/>
        <w:right w:val="none" w:sz="0" w:space="0" w:color="auto"/>
      </w:divBdr>
      <w:divsChild>
        <w:div w:id="392512556">
          <w:marLeft w:val="0"/>
          <w:marRight w:val="0"/>
          <w:marTop w:val="0"/>
          <w:marBottom w:val="0"/>
          <w:divBdr>
            <w:top w:val="none" w:sz="0" w:space="0" w:color="auto"/>
            <w:left w:val="none" w:sz="0" w:space="0" w:color="auto"/>
            <w:bottom w:val="none" w:sz="0" w:space="0" w:color="auto"/>
            <w:right w:val="none" w:sz="0" w:space="0" w:color="auto"/>
          </w:divBdr>
        </w:div>
        <w:div w:id="952786164">
          <w:marLeft w:val="0"/>
          <w:marRight w:val="0"/>
          <w:marTop w:val="150"/>
          <w:marBottom w:val="0"/>
          <w:divBdr>
            <w:top w:val="none" w:sz="0" w:space="0" w:color="auto"/>
            <w:left w:val="none" w:sz="0" w:space="0" w:color="auto"/>
            <w:bottom w:val="none" w:sz="0" w:space="0" w:color="auto"/>
            <w:right w:val="none" w:sz="0" w:space="0" w:color="auto"/>
          </w:divBdr>
          <w:divsChild>
            <w:div w:id="720790641">
              <w:marLeft w:val="1155"/>
              <w:marRight w:val="0"/>
              <w:marTop w:val="0"/>
              <w:marBottom w:val="0"/>
              <w:divBdr>
                <w:top w:val="none" w:sz="0" w:space="0" w:color="auto"/>
                <w:left w:val="none" w:sz="0" w:space="0" w:color="auto"/>
                <w:bottom w:val="none" w:sz="0" w:space="0" w:color="auto"/>
                <w:right w:val="none" w:sz="0" w:space="0" w:color="auto"/>
              </w:divBdr>
            </w:div>
            <w:div w:id="1883132060">
              <w:marLeft w:val="1155"/>
              <w:marRight w:val="0"/>
              <w:marTop w:val="0"/>
              <w:marBottom w:val="0"/>
              <w:divBdr>
                <w:top w:val="none" w:sz="0" w:space="0" w:color="auto"/>
                <w:left w:val="none" w:sz="0" w:space="0" w:color="auto"/>
                <w:bottom w:val="none" w:sz="0" w:space="0" w:color="auto"/>
                <w:right w:val="none" w:sz="0" w:space="0" w:color="auto"/>
              </w:divBdr>
            </w:div>
            <w:div w:id="23501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327">
      <w:bodyDiv w:val="1"/>
      <w:marLeft w:val="0"/>
      <w:marRight w:val="0"/>
      <w:marTop w:val="0"/>
      <w:marBottom w:val="0"/>
      <w:divBdr>
        <w:top w:val="none" w:sz="0" w:space="0" w:color="auto"/>
        <w:left w:val="none" w:sz="0" w:space="0" w:color="auto"/>
        <w:bottom w:val="none" w:sz="0" w:space="0" w:color="auto"/>
        <w:right w:val="none" w:sz="0" w:space="0" w:color="auto"/>
      </w:divBdr>
      <w:divsChild>
        <w:div w:id="1356881912">
          <w:marLeft w:val="0"/>
          <w:marRight w:val="0"/>
          <w:marTop w:val="0"/>
          <w:marBottom w:val="0"/>
          <w:divBdr>
            <w:top w:val="none" w:sz="0" w:space="0" w:color="auto"/>
            <w:left w:val="none" w:sz="0" w:space="0" w:color="auto"/>
            <w:bottom w:val="none" w:sz="0" w:space="0" w:color="auto"/>
            <w:right w:val="none" w:sz="0" w:space="0" w:color="auto"/>
          </w:divBdr>
        </w:div>
        <w:div w:id="1051347834">
          <w:marLeft w:val="0"/>
          <w:marRight w:val="0"/>
          <w:marTop w:val="150"/>
          <w:marBottom w:val="0"/>
          <w:divBdr>
            <w:top w:val="none" w:sz="0" w:space="0" w:color="auto"/>
            <w:left w:val="none" w:sz="0" w:space="0" w:color="auto"/>
            <w:bottom w:val="none" w:sz="0" w:space="0" w:color="auto"/>
            <w:right w:val="none" w:sz="0" w:space="0" w:color="auto"/>
          </w:divBdr>
          <w:divsChild>
            <w:div w:id="276833670">
              <w:marLeft w:val="1155"/>
              <w:marRight w:val="0"/>
              <w:marTop w:val="0"/>
              <w:marBottom w:val="0"/>
              <w:divBdr>
                <w:top w:val="none" w:sz="0" w:space="0" w:color="auto"/>
                <w:left w:val="none" w:sz="0" w:space="0" w:color="auto"/>
                <w:bottom w:val="none" w:sz="0" w:space="0" w:color="auto"/>
                <w:right w:val="none" w:sz="0" w:space="0" w:color="auto"/>
              </w:divBdr>
            </w:div>
            <w:div w:id="503277206">
              <w:marLeft w:val="1155"/>
              <w:marRight w:val="0"/>
              <w:marTop w:val="0"/>
              <w:marBottom w:val="0"/>
              <w:divBdr>
                <w:top w:val="none" w:sz="0" w:space="0" w:color="auto"/>
                <w:left w:val="none" w:sz="0" w:space="0" w:color="auto"/>
                <w:bottom w:val="none" w:sz="0" w:space="0" w:color="auto"/>
                <w:right w:val="none" w:sz="0" w:space="0" w:color="auto"/>
              </w:divBdr>
            </w:div>
            <w:div w:id="1014109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536654">
      <w:bodyDiv w:val="1"/>
      <w:marLeft w:val="0"/>
      <w:marRight w:val="0"/>
      <w:marTop w:val="0"/>
      <w:marBottom w:val="0"/>
      <w:divBdr>
        <w:top w:val="none" w:sz="0" w:space="0" w:color="auto"/>
        <w:left w:val="none" w:sz="0" w:space="0" w:color="auto"/>
        <w:bottom w:val="none" w:sz="0" w:space="0" w:color="auto"/>
        <w:right w:val="none" w:sz="0" w:space="0" w:color="auto"/>
      </w:divBdr>
      <w:divsChild>
        <w:div w:id="1349873238">
          <w:marLeft w:val="0"/>
          <w:marRight w:val="0"/>
          <w:marTop w:val="0"/>
          <w:marBottom w:val="0"/>
          <w:divBdr>
            <w:top w:val="none" w:sz="0" w:space="0" w:color="auto"/>
            <w:left w:val="none" w:sz="0" w:space="0" w:color="auto"/>
            <w:bottom w:val="none" w:sz="0" w:space="0" w:color="auto"/>
            <w:right w:val="none" w:sz="0" w:space="0" w:color="auto"/>
          </w:divBdr>
        </w:div>
        <w:div w:id="236205270">
          <w:marLeft w:val="0"/>
          <w:marRight w:val="0"/>
          <w:marTop w:val="150"/>
          <w:marBottom w:val="0"/>
          <w:divBdr>
            <w:top w:val="none" w:sz="0" w:space="0" w:color="auto"/>
            <w:left w:val="none" w:sz="0" w:space="0" w:color="auto"/>
            <w:bottom w:val="none" w:sz="0" w:space="0" w:color="auto"/>
            <w:right w:val="none" w:sz="0" w:space="0" w:color="auto"/>
          </w:divBdr>
          <w:divsChild>
            <w:div w:id="1284727834">
              <w:marLeft w:val="1155"/>
              <w:marRight w:val="0"/>
              <w:marTop w:val="0"/>
              <w:marBottom w:val="0"/>
              <w:divBdr>
                <w:top w:val="none" w:sz="0" w:space="0" w:color="auto"/>
                <w:left w:val="none" w:sz="0" w:space="0" w:color="auto"/>
                <w:bottom w:val="none" w:sz="0" w:space="0" w:color="auto"/>
                <w:right w:val="none" w:sz="0" w:space="0" w:color="auto"/>
              </w:divBdr>
            </w:div>
            <w:div w:id="1725639497">
              <w:marLeft w:val="1155"/>
              <w:marRight w:val="0"/>
              <w:marTop w:val="0"/>
              <w:marBottom w:val="0"/>
              <w:divBdr>
                <w:top w:val="none" w:sz="0" w:space="0" w:color="auto"/>
                <w:left w:val="none" w:sz="0" w:space="0" w:color="auto"/>
                <w:bottom w:val="none" w:sz="0" w:space="0" w:color="auto"/>
                <w:right w:val="none" w:sz="0" w:space="0" w:color="auto"/>
              </w:divBdr>
            </w:div>
            <w:div w:id="71095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879057">
      <w:bodyDiv w:val="1"/>
      <w:marLeft w:val="0"/>
      <w:marRight w:val="0"/>
      <w:marTop w:val="0"/>
      <w:marBottom w:val="0"/>
      <w:divBdr>
        <w:top w:val="none" w:sz="0" w:space="0" w:color="auto"/>
        <w:left w:val="none" w:sz="0" w:space="0" w:color="auto"/>
        <w:bottom w:val="none" w:sz="0" w:space="0" w:color="auto"/>
        <w:right w:val="none" w:sz="0" w:space="0" w:color="auto"/>
      </w:divBdr>
      <w:divsChild>
        <w:div w:id="1383821202">
          <w:marLeft w:val="0"/>
          <w:marRight w:val="0"/>
          <w:marTop w:val="0"/>
          <w:marBottom w:val="0"/>
          <w:divBdr>
            <w:top w:val="none" w:sz="0" w:space="0" w:color="auto"/>
            <w:left w:val="none" w:sz="0" w:space="0" w:color="auto"/>
            <w:bottom w:val="none" w:sz="0" w:space="0" w:color="auto"/>
            <w:right w:val="none" w:sz="0" w:space="0" w:color="auto"/>
          </w:divBdr>
        </w:div>
        <w:div w:id="1583759519">
          <w:marLeft w:val="0"/>
          <w:marRight w:val="0"/>
          <w:marTop w:val="150"/>
          <w:marBottom w:val="0"/>
          <w:divBdr>
            <w:top w:val="none" w:sz="0" w:space="0" w:color="auto"/>
            <w:left w:val="none" w:sz="0" w:space="0" w:color="auto"/>
            <w:bottom w:val="none" w:sz="0" w:space="0" w:color="auto"/>
            <w:right w:val="none" w:sz="0" w:space="0" w:color="auto"/>
          </w:divBdr>
          <w:divsChild>
            <w:div w:id="1143424788">
              <w:marLeft w:val="1155"/>
              <w:marRight w:val="0"/>
              <w:marTop w:val="0"/>
              <w:marBottom w:val="0"/>
              <w:divBdr>
                <w:top w:val="none" w:sz="0" w:space="0" w:color="auto"/>
                <w:left w:val="none" w:sz="0" w:space="0" w:color="auto"/>
                <w:bottom w:val="none" w:sz="0" w:space="0" w:color="auto"/>
                <w:right w:val="none" w:sz="0" w:space="0" w:color="auto"/>
              </w:divBdr>
            </w:div>
            <w:div w:id="1897935252">
              <w:marLeft w:val="1155"/>
              <w:marRight w:val="0"/>
              <w:marTop w:val="0"/>
              <w:marBottom w:val="0"/>
              <w:divBdr>
                <w:top w:val="none" w:sz="0" w:space="0" w:color="auto"/>
                <w:left w:val="none" w:sz="0" w:space="0" w:color="auto"/>
                <w:bottom w:val="none" w:sz="0" w:space="0" w:color="auto"/>
                <w:right w:val="none" w:sz="0" w:space="0" w:color="auto"/>
              </w:divBdr>
            </w:div>
            <w:div w:id="56511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954462">
      <w:bodyDiv w:val="1"/>
      <w:marLeft w:val="0"/>
      <w:marRight w:val="0"/>
      <w:marTop w:val="0"/>
      <w:marBottom w:val="0"/>
      <w:divBdr>
        <w:top w:val="none" w:sz="0" w:space="0" w:color="auto"/>
        <w:left w:val="none" w:sz="0" w:space="0" w:color="auto"/>
        <w:bottom w:val="none" w:sz="0" w:space="0" w:color="auto"/>
        <w:right w:val="none" w:sz="0" w:space="0" w:color="auto"/>
      </w:divBdr>
    </w:div>
    <w:div w:id="475991323">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382047">
      <w:bodyDiv w:val="1"/>
      <w:marLeft w:val="0"/>
      <w:marRight w:val="0"/>
      <w:marTop w:val="0"/>
      <w:marBottom w:val="0"/>
      <w:divBdr>
        <w:top w:val="none" w:sz="0" w:space="0" w:color="auto"/>
        <w:left w:val="none" w:sz="0" w:space="0" w:color="auto"/>
        <w:bottom w:val="none" w:sz="0" w:space="0" w:color="auto"/>
        <w:right w:val="none" w:sz="0" w:space="0" w:color="auto"/>
      </w:divBdr>
      <w:divsChild>
        <w:div w:id="770931033">
          <w:marLeft w:val="0"/>
          <w:marRight w:val="0"/>
          <w:marTop w:val="0"/>
          <w:marBottom w:val="0"/>
          <w:divBdr>
            <w:top w:val="none" w:sz="0" w:space="0" w:color="auto"/>
            <w:left w:val="none" w:sz="0" w:space="0" w:color="auto"/>
            <w:bottom w:val="none" w:sz="0" w:space="0" w:color="auto"/>
            <w:right w:val="none" w:sz="0" w:space="0" w:color="auto"/>
          </w:divBdr>
        </w:div>
        <w:div w:id="1115057914">
          <w:marLeft w:val="0"/>
          <w:marRight w:val="0"/>
          <w:marTop w:val="150"/>
          <w:marBottom w:val="0"/>
          <w:divBdr>
            <w:top w:val="none" w:sz="0" w:space="0" w:color="auto"/>
            <w:left w:val="none" w:sz="0" w:space="0" w:color="auto"/>
            <w:bottom w:val="none" w:sz="0" w:space="0" w:color="auto"/>
            <w:right w:val="none" w:sz="0" w:space="0" w:color="auto"/>
          </w:divBdr>
          <w:divsChild>
            <w:div w:id="1670406552">
              <w:marLeft w:val="1155"/>
              <w:marRight w:val="0"/>
              <w:marTop w:val="0"/>
              <w:marBottom w:val="0"/>
              <w:divBdr>
                <w:top w:val="none" w:sz="0" w:space="0" w:color="auto"/>
                <w:left w:val="none" w:sz="0" w:space="0" w:color="auto"/>
                <w:bottom w:val="none" w:sz="0" w:space="0" w:color="auto"/>
                <w:right w:val="none" w:sz="0" w:space="0" w:color="auto"/>
              </w:divBdr>
            </w:div>
            <w:div w:id="613950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605058">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845865">
      <w:bodyDiv w:val="1"/>
      <w:marLeft w:val="0"/>
      <w:marRight w:val="0"/>
      <w:marTop w:val="0"/>
      <w:marBottom w:val="0"/>
      <w:divBdr>
        <w:top w:val="none" w:sz="0" w:space="0" w:color="auto"/>
        <w:left w:val="none" w:sz="0" w:space="0" w:color="auto"/>
        <w:bottom w:val="none" w:sz="0" w:space="0" w:color="auto"/>
        <w:right w:val="none" w:sz="0" w:space="0" w:color="auto"/>
      </w:divBdr>
      <w:divsChild>
        <w:div w:id="1949383522">
          <w:marLeft w:val="0"/>
          <w:marRight w:val="0"/>
          <w:marTop w:val="0"/>
          <w:marBottom w:val="0"/>
          <w:divBdr>
            <w:top w:val="none" w:sz="0" w:space="0" w:color="auto"/>
            <w:left w:val="none" w:sz="0" w:space="0" w:color="auto"/>
            <w:bottom w:val="none" w:sz="0" w:space="0" w:color="auto"/>
            <w:right w:val="none" w:sz="0" w:space="0" w:color="auto"/>
          </w:divBdr>
        </w:div>
        <w:div w:id="1832134606">
          <w:marLeft w:val="0"/>
          <w:marRight w:val="0"/>
          <w:marTop w:val="150"/>
          <w:marBottom w:val="0"/>
          <w:divBdr>
            <w:top w:val="none" w:sz="0" w:space="0" w:color="auto"/>
            <w:left w:val="none" w:sz="0" w:space="0" w:color="auto"/>
            <w:bottom w:val="none" w:sz="0" w:space="0" w:color="auto"/>
            <w:right w:val="none" w:sz="0" w:space="0" w:color="auto"/>
          </w:divBdr>
          <w:divsChild>
            <w:div w:id="1840925836">
              <w:marLeft w:val="1155"/>
              <w:marRight w:val="0"/>
              <w:marTop w:val="0"/>
              <w:marBottom w:val="0"/>
              <w:divBdr>
                <w:top w:val="none" w:sz="0" w:space="0" w:color="auto"/>
                <w:left w:val="none" w:sz="0" w:space="0" w:color="auto"/>
                <w:bottom w:val="none" w:sz="0" w:space="0" w:color="auto"/>
                <w:right w:val="none" w:sz="0" w:space="0" w:color="auto"/>
              </w:divBdr>
            </w:div>
            <w:div w:id="1008169069">
              <w:marLeft w:val="1155"/>
              <w:marRight w:val="0"/>
              <w:marTop w:val="0"/>
              <w:marBottom w:val="0"/>
              <w:divBdr>
                <w:top w:val="none" w:sz="0" w:space="0" w:color="auto"/>
                <w:left w:val="none" w:sz="0" w:space="0" w:color="auto"/>
                <w:bottom w:val="none" w:sz="0" w:space="0" w:color="auto"/>
                <w:right w:val="none" w:sz="0" w:space="0" w:color="auto"/>
              </w:divBdr>
            </w:div>
            <w:div w:id="63356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1943">
      <w:bodyDiv w:val="1"/>
      <w:marLeft w:val="0"/>
      <w:marRight w:val="0"/>
      <w:marTop w:val="0"/>
      <w:marBottom w:val="0"/>
      <w:divBdr>
        <w:top w:val="none" w:sz="0" w:space="0" w:color="auto"/>
        <w:left w:val="none" w:sz="0" w:space="0" w:color="auto"/>
        <w:bottom w:val="none" w:sz="0" w:space="0" w:color="auto"/>
        <w:right w:val="none" w:sz="0" w:space="0" w:color="auto"/>
      </w:divBdr>
      <w:divsChild>
        <w:div w:id="1648169600">
          <w:marLeft w:val="0"/>
          <w:marRight w:val="0"/>
          <w:marTop w:val="0"/>
          <w:marBottom w:val="0"/>
          <w:divBdr>
            <w:top w:val="none" w:sz="0" w:space="0" w:color="auto"/>
            <w:left w:val="none" w:sz="0" w:space="0" w:color="auto"/>
            <w:bottom w:val="none" w:sz="0" w:space="0" w:color="auto"/>
            <w:right w:val="none" w:sz="0" w:space="0" w:color="auto"/>
          </w:divBdr>
        </w:div>
        <w:div w:id="209534217">
          <w:marLeft w:val="0"/>
          <w:marRight w:val="0"/>
          <w:marTop w:val="150"/>
          <w:marBottom w:val="0"/>
          <w:divBdr>
            <w:top w:val="none" w:sz="0" w:space="0" w:color="auto"/>
            <w:left w:val="none" w:sz="0" w:space="0" w:color="auto"/>
            <w:bottom w:val="none" w:sz="0" w:space="0" w:color="auto"/>
            <w:right w:val="none" w:sz="0" w:space="0" w:color="auto"/>
          </w:divBdr>
          <w:divsChild>
            <w:div w:id="1292055509">
              <w:marLeft w:val="1155"/>
              <w:marRight w:val="0"/>
              <w:marTop w:val="0"/>
              <w:marBottom w:val="0"/>
              <w:divBdr>
                <w:top w:val="none" w:sz="0" w:space="0" w:color="auto"/>
                <w:left w:val="none" w:sz="0" w:space="0" w:color="auto"/>
                <w:bottom w:val="none" w:sz="0" w:space="0" w:color="auto"/>
                <w:right w:val="none" w:sz="0" w:space="0" w:color="auto"/>
              </w:divBdr>
            </w:div>
            <w:div w:id="84227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500840">
      <w:bodyDiv w:val="1"/>
      <w:marLeft w:val="0"/>
      <w:marRight w:val="0"/>
      <w:marTop w:val="0"/>
      <w:marBottom w:val="0"/>
      <w:divBdr>
        <w:top w:val="none" w:sz="0" w:space="0" w:color="auto"/>
        <w:left w:val="none" w:sz="0" w:space="0" w:color="auto"/>
        <w:bottom w:val="none" w:sz="0" w:space="0" w:color="auto"/>
        <w:right w:val="none" w:sz="0" w:space="0" w:color="auto"/>
      </w:divBdr>
    </w:div>
    <w:div w:id="477572018">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655146">
      <w:bodyDiv w:val="1"/>
      <w:marLeft w:val="0"/>
      <w:marRight w:val="0"/>
      <w:marTop w:val="0"/>
      <w:marBottom w:val="0"/>
      <w:divBdr>
        <w:top w:val="none" w:sz="0" w:space="0" w:color="auto"/>
        <w:left w:val="none" w:sz="0" w:space="0" w:color="auto"/>
        <w:bottom w:val="none" w:sz="0" w:space="0" w:color="auto"/>
        <w:right w:val="none" w:sz="0" w:space="0" w:color="auto"/>
      </w:divBdr>
      <w:divsChild>
        <w:div w:id="17894339">
          <w:marLeft w:val="0"/>
          <w:marRight w:val="0"/>
          <w:marTop w:val="0"/>
          <w:marBottom w:val="0"/>
          <w:divBdr>
            <w:top w:val="none" w:sz="0" w:space="0" w:color="auto"/>
            <w:left w:val="none" w:sz="0" w:space="0" w:color="auto"/>
            <w:bottom w:val="none" w:sz="0" w:space="0" w:color="auto"/>
            <w:right w:val="none" w:sz="0" w:space="0" w:color="auto"/>
          </w:divBdr>
        </w:div>
        <w:div w:id="730619985">
          <w:marLeft w:val="0"/>
          <w:marRight w:val="0"/>
          <w:marTop w:val="150"/>
          <w:marBottom w:val="0"/>
          <w:divBdr>
            <w:top w:val="none" w:sz="0" w:space="0" w:color="auto"/>
            <w:left w:val="none" w:sz="0" w:space="0" w:color="auto"/>
            <w:bottom w:val="none" w:sz="0" w:space="0" w:color="auto"/>
            <w:right w:val="none" w:sz="0" w:space="0" w:color="auto"/>
          </w:divBdr>
          <w:divsChild>
            <w:div w:id="1352340075">
              <w:marLeft w:val="1155"/>
              <w:marRight w:val="0"/>
              <w:marTop w:val="0"/>
              <w:marBottom w:val="0"/>
              <w:divBdr>
                <w:top w:val="none" w:sz="0" w:space="0" w:color="auto"/>
                <w:left w:val="none" w:sz="0" w:space="0" w:color="auto"/>
                <w:bottom w:val="none" w:sz="0" w:space="0" w:color="auto"/>
                <w:right w:val="none" w:sz="0" w:space="0" w:color="auto"/>
              </w:divBdr>
            </w:div>
            <w:div w:id="478956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234609">
      <w:bodyDiv w:val="1"/>
      <w:marLeft w:val="0"/>
      <w:marRight w:val="0"/>
      <w:marTop w:val="0"/>
      <w:marBottom w:val="0"/>
      <w:divBdr>
        <w:top w:val="none" w:sz="0" w:space="0" w:color="auto"/>
        <w:left w:val="none" w:sz="0" w:space="0" w:color="auto"/>
        <w:bottom w:val="none" w:sz="0" w:space="0" w:color="auto"/>
        <w:right w:val="none" w:sz="0" w:space="0" w:color="auto"/>
      </w:divBdr>
      <w:divsChild>
        <w:div w:id="427622834">
          <w:marLeft w:val="0"/>
          <w:marRight w:val="0"/>
          <w:marTop w:val="0"/>
          <w:marBottom w:val="0"/>
          <w:divBdr>
            <w:top w:val="none" w:sz="0" w:space="0" w:color="auto"/>
            <w:left w:val="none" w:sz="0" w:space="0" w:color="auto"/>
            <w:bottom w:val="none" w:sz="0" w:space="0" w:color="auto"/>
            <w:right w:val="none" w:sz="0" w:space="0" w:color="auto"/>
          </w:divBdr>
        </w:div>
        <w:div w:id="11689965">
          <w:marLeft w:val="0"/>
          <w:marRight w:val="0"/>
          <w:marTop w:val="150"/>
          <w:marBottom w:val="0"/>
          <w:divBdr>
            <w:top w:val="none" w:sz="0" w:space="0" w:color="auto"/>
            <w:left w:val="none" w:sz="0" w:space="0" w:color="auto"/>
            <w:bottom w:val="none" w:sz="0" w:space="0" w:color="auto"/>
            <w:right w:val="none" w:sz="0" w:space="0" w:color="auto"/>
          </w:divBdr>
          <w:divsChild>
            <w:div w:id="436869219">
              <w:marLeft w:val="1155"/>
              <w:marRight w:val="0"/>
              <w:marTop w:val="0"/>
              <w:marBottom w:val="0"/>
              <w:divBdr>
                <w:top w:val="none" w:sz="0" w:space="0" w:color="auto"/>
                <w:left w:val="none" w:sz="0" w:space="0" w:color="auto"/>
                <w:bottom w:val="none" w:sz="0" w:space="0" w:color="auto"/>
                <w:right w:val="none" w:sz="0" w:space="0" w:color="auto"/>
              </w:divBdr>
            </w:div>
            <w:div w:id="407389404">
              <w:marLeft w:val="1155"/>
              <w:marRight w:val="0"/>
              <w:marTop w:val="0"/>
              <w:marBottom w:val="0"/>
              <w:divBdr>
                <w:top w:val="none" w:sz="0" w:space="0" w:color="auto"/>
                <w:left w:val="none" w:sz="0" w:space="0" w:color="auto"/>
                <w:bottom w:val="none" w:sz="0" w:space="0" w:color="auto"/>
                <w:right w:val="none" w:sz="0" w:space="0" w:color="auto"/>
              </w:divBdr>
            </w:div>
            <w:div w:id="1427381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8964380">
      <w:bodyDiv w:val="1"/>
      <w:marLeft w:val="0"/>
      <w:marRight w:val="0"/>
      <w:marTop w:val="0"/>
      <w:marBottom w:val="0"/>
      <w:divBdr>
        <w:top w:val="none" w:sz="0" w:space="0" w:color="auto"/>
        <w:left w:val="none" w:sz="0" w:space="0" w:color="auto"/>
        <w:bottom w:val="none" w:sz="0" w:space="0" w:color="auto"/>
        <w:right w:val="none" w:sz="0" w:space="0" w:color="auto"/>
      </w:divBdr>
      <w:divsChild>
        <w:div w:id="1140802324">
          <w:marLeft w:val="0"/>
          <w:marRight w:val="0"/>
          <w:marTop w:val="0"/>
          <w:marBottom w:val="0"/>
          <w:divBdr>
            <w:top w:val="none" w:sz="0" w:space="0" w:color="auto"/>
            <w:left w:val="none" w:sz="0" w:space="0" w:color="auto"/>
            <w:bottom w:val="none" w:sz="0" w:space="0" w:color="auto"/>
            <w:right w:val="none" w:sz="0" w:space="0" w:color="auto"/>
          </w:divBdr>
        </w:div>
        <w:div w:id="1431044794">
          <w:marLeft w:val="0"/>
          <w:marRight w:val="0"/>
          <w:marTop w:val="150"/>
          <w:marBottom w:val="0"/>
          <w:divBdr>
            <w:top w:val="none" w:sz="0" w:space="0" w:color="auto"/>
            <w:left w:val="none" w:sz="0" w:space="0" w:color="auto"/>
            <w:bottom w:val="none" w:sz="0" w:space="0" w:color="auto"/>
            <w:right w:val="none" w:sz="0" w:space="0" w:color="auto"/>
          </w:divBdr>
          <w:divsChild>
            <w:div w:id="454518660">
              <w:marLeft w:val="1155"/>
              <w:marRight w:val="0"/>
              <w:marTop w:val="0"/>
              <w:marBottom w:val="0"/>
              <w:divBdr>
                <w:top w:val="none" w:sz="0" w:space="0" w:color="auto"/>
                <w:left w:val="none" w:sz="0" w:space="0" w:color="auto"/>
                <w:bottom w:val="none" w:sz="0" w:space="0" w:color="auto"/>
                <w:right w:val="none" w:sz="0" w:space="0" w:color="auto"/>
              </w:divBdr>
            </w:div>
            <w:div w:id="1489325628">
              <w:marLeft w:val="1155"/>
              <w:marRight w:val="0"/>
              <w:marTop w:val="0"/>
              <w:marBottom w:val="0"/>
              <w:divBdr>
                <w:top w:val="none" w:sz="0" w:space="0" w:color="auto"/>
                <w:left w:val="none" w:sz="0" w:space="0" w:color="auto"/>
                <w:bottom w:val="none" w:sz="0" w:space="0" w:color="auto"/>
                <w:right w:val="none" w:sz="0" w:space="0" w:color="auto"/>
              </w:divBdr>
            </w:div>
            <w:div w:id="1848401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005958">
      <w:bodyDiv w:val="1"/>
      <w:marLeft w:val="0"/>
      <w:marRight w:val="0"/>
      <w:marTop w:val="0"/>
      <w:marBottom w:val="0"/>
      <w:divBdr>
        <w:top w:val="none" w:sz="0" w:space="0" w:color="auto"/>
        <w:left w:val="none" w:sz="0" w:space="0" w:color="auto"/>
        <w:bottom w:val="none" w:sz="0" w:space="0" w:color="auto"/>
        <w:right w:val="none" w:sz="0" w:space="0" w:color="auto"/>
      </w:divBdr>
      <w:divsChild>
        <w:div w:id="433593844">
          <w:marLeft w:val="0"/>
          <w:marRight w:val="0"/>
          <w:marTop w:val="0"/>
          <w:marBottom w:val="0"/>
          <w:divBdr>
            <w:top w:val="none" w:sz="0" w:space="0" w:color="auto"/>
            <w:left w:val="none" w:sz="0" w:space="0" w:color="auto"/>
            <w:bottom w:val="none" w:sz="0" w:space="0" w:color="auto"/>
            <w:right w:val="none" w:sz="0" w:space="0" w:color="auto"/>
          </w:divBdr>
        </w:div>
        <w:div w:id="1588029278">
          <w:marLeft w:val="0"/>
          <w:marRight w:val="0"/>
          <w:marTop w:val="150"/>
          <w:marBottom w:val="0"/>
          <w:divBdr>
            <w:top w:val="none" w:sz="0" w:space="0" w:color="auto"/>
            <w:left w:val="none" w:sz="0" w:space="0" w:color="auto"/>
            <w:bottom w:val="none" w:sz="0" w:space="0" w:color="auto"/>
            <w:right w:val="none" w:sz="0" w:space="0" w:color="auto"/>
          </w:divBdr>
          <w:divsChild>
            <w:div w:id="1953435825">
              <w:marLeft w:val="1155"/>
              <w:marRight w:val="0"/>
              <w:marTop w:val="0"/>
              <w:marBottom w:val="0"/>
              <w:divBdr>
                <w:top w:val="none" w:sz="0" w:space="0" w:color="auto"/>
                <w:left w:val="none" w:sz="0" w:space="0" w:color="auto"/>
                <w:bottom w:val="none" w:sz="0" w:space="0" w:color="auto"/>
                <w:right w:val="none" w:sz="0" w:space="0" w:color="auto"/>
              </w:divBdr>
            </w:div>
            <w:div w:id="1658413455">
              <w:marLeft w:val="1155"/>
              <w:marRight w:val="0"/>
              <w:marTop w:val="0"/>
              <w:marBottom w:val="0"/>
              <w:divBdr>
                <w:top w:val="none" w:sz="0" w:space="0" w:color="auto"/>
                <w:left w:val="none" w:sz="0" w:space="0" w:color="auto"/>
                <w:bottom w:val="none" w:sz="0" w:space="0" w:color="auto"/>
                <w:right w:val="none" w:sz="0" w:space="0" w:color="auto"/>
              </w:divBdr>
            </w:div>
            <w:div w:id="1623805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738417">
      <w:bodyDiv w:val="1"/>
      <w:marLeft w:val="0"/>
      <w:marRight w:val="0"/>
      <w:marTop w:val="0"/>
      <w:marBottom w:val="0"/>
      <w:divBdr>
        <w:top w:val="none" w:sz="0" w:space="0" w:color="auto"/>
        <w:left w:val="none" w:sz="0" w:space="0" w:color="auto"/>
        <w:bottom w:val="none" w:sz="0" w:space="0" w:color="auto"/>
        <w:right w:val="none" w:sz="0" w:space="0" w:color="auto"/>
      </w:divBdr>
      <w:divsChild>
        <w:div w:id="224071815">
          <w:marLeft w:val="0"/>
          <w:marRight w:val="0"/>
          <w:marTop w:val="0"/>
          <w:marBottom w:val="0"/>
          <w:divBdr>
            <w:top w:val="none" w:sz="0" w:space="0" w:color="auto"/>
            <w:left w:val="none" w:sz="0" w:space="0" w:color="auto"/>
            <w:bottom w:val="none" w:sz="0" w:space="0" w:color="auto"/>
            <w:right w:val="none" w:sz="0" w:space="0" w:color="auto"/>
          </w:divBdr>
        </w:div>
        <w:div w:id="913469302">
          <w:marLeft w:val="0"/>
          <w:marRight w:val="0"/>
          <w:marTop w:val="150"/>
          <w:marBottom w:val="0"/>
          <w:divBdr>
            <w:top w:val="none" w:sz="0" w:space="0" w:color="auto"/>
            <w:left w:val="none" w:sz="0" w:space="0" w:color="auto"/>
            <w:bottom w:val="none" w:sz="0" w:space="0" w:color="auto"/>
            <w:right w:val="none" w:sz="0" w:space="0" w:color="auto"/>
          </w:divBdr>
          <w:divsChild>
            <w:div w:id="1420057542">
              <w:marLeft w:val="1155"/>
              <w:marRight w:val="0"/>
              <w:marTop w:val="0"/>
              <w:marBottom w:val="0"/>
              <w:divBdr>
                <w:top w:val="none" w:sz="0" w:space="0" w:color="auto"/>
                <w:left w:val="none" w:sz="0" w:space="0" w:color="auto"/>
                <w:bottom w:val="none" w:sz="0" w:space="0" w:color="auto"/>
                <w:right w:val="none" w:sz="0" w:space="0" w:color="auto"/>
              </w:divBdr>
            </w:div>
            <w:div w:id="1746754985">
              <w:marLeft w:val="1155"/>
              <w:marRight w:val="0"/>
              <w:marTop w:val="0"/>
              <w:marBottom w:val="0"/>
              <w:divBdr>
                <w:top w:val="none" w:sz="0" w:space="0" w:color="auto"/>
                <w:left w:val="none" w:sz="0" w:space="0" w:color="auto"/>
                <w:bottom w:val="none" w:sz="0" w:space="0" w:color="auto"/>
                <w:right w:val="none" w:sz="0" w:space="0" w:color="auto"/>
              </w:divBdr>
            </w:div>
            <w:div w:id="1338539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2053">
      <w:bodyDiv w:val="1"/>
      <w:marLeft w:val="0"/>
      <w:marRight w:val="0"/>
      <w:marTop w:val="0"/>
      <w:marBottom w:val="0"/>
      <w:divBdr>
        <w:top w:val="none" w:sz="0" w:space="0" w:color="auto"/>
        <w:left w:val="none" w:sz="0" w:space="0" w:color="auto"/>
        <w:bottom w:val="none" w:sz="0" w:space="0" w:color="auto"/>
        <w:right w:val="none" w:sz="0" w:space="0" w:color="auto"/>
      </w:divBdr>
      <w:divsChild>
        <w:div w:id="1349016356">
          <w:marLeft w:val="0"/>
          <w:marRight w:val="0"/>
          <w:marTop w:val="0"/>
          <w:marBottom w:val="0"/>
          <w:divBdr>
            <w:top w:val="none" w:sz="0" w:space="0" w:color="auto"/>
            <w:left w:val="none" w:sz="0" w:space="0" w:color="auto"/>
            <w:bottom w:val="none" w:sz="0" w:space="0" w:color="auto"/>
            <w:right w:val="none" w:sz="0" w:space="0" w:color="auto"/>
          </w:divBdr>
        </w:div>
        <w:div w:id="1613397692">
          <w:marLeft w:val="0"/>
          <w:marRight w:val="0"/>
          <w:marTop w:val="150"/>
          <w:marBottom w:val="0"/>
          <w:divBdr>
            <w:top w:val="none" w:sz="0" w:space="0" w:color="auto"/>
            <w:left w:val="none" w:sz="0" w:space="0" w:color="auto"/>
            <w:bottom w:val="none" w:sz="0" w:space="0" w:color="auto"/>
            <w:right w:val="none" w:sz="0" w:space="0" w:color="auto"/>
          </w:divBdr>
          <w:divsChild>
            <w:div w:id="638459867">
              <w:marLeft w:val="1155"/>
              <w:marRight w:val="0"/>
              <w:marTop w:val="0"/>
              <w:marBottom w:val="0"/>
              <w:divBdr>
                <w:top w:val="none" w:sz="0" w:space="0" w:color="auto"/>
                <w:left w:val="none" w:sz="0" w:space="0" w:color="auto"/>
                <w:bottom w:val="none" w:sz="0" w:space="0" w:color="auto"/>
                <w:right w:val="none" w:sz="0" w:space="0" w:color="auto"/>
              </w:divBdr>
            </w:div>
            <w:div w:id="556160016">
              <w:marLeft w:val="1155"/>
              <w:marRight w:val="0"/>
              <w:marTop w:val="0"/>
              <w:marBottom w:val="0"/>
              <w:divBdr>
                <w:top w:val="none" w:sz="0" w:space="0" w:color="auto"/>
                <w:left w:val="none" w:sz="0" w:space="0" w:color="auto"/>
                <w:bottom w:val="none" w:sz="0" w:space="0" w:color="auto"/>
                <w:right w:val="none" w:sz="0" w:space="0" w:color="auto"/>
              </w:divBdr>
            </w:div>
            <w:div w:id="26715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073899">
      <w:bodyDiv w:val="1"/>
      <w:marLeft w:val="0"/>
      <w:marRight w:val="0"/>
      <w:marTop w:val="0"/>
      <w:marBottom w:val="0"/>
      <w:divBdr>
        <w:top w:val="none" w:sz="0" w:space="0" w:color="auto"/>
        <w:left w:val="none" w:sz="0" w:space="0" w:color="auto"/>
        <w:bottom w:val="none" w:sz="0" w:space="0" w:color="auto"/>
        <w:right w:val="none" w:sz="0" w:space="0" w:color="auto"/>
      </w:divBdr>
      <w:divsChild>
        <w:div w:id="1501920458">
          <w:marLeft w:val="0"/>
          <w:marRight w:val="0"/>
          <w:marTop w:val="0"/>
          <w:marBottom w:val="0"/>
          <w:divBdr>
            <w:top w:val="none" w:sz="0" w:space="0" w:color="auto"/>
            <w:left w:val="none" w:sz="0" w:space="0" w:color="auto"/>
            <w:bottom w:val="none" w:sz="0" w:space="0" w:color="auto"/>
            <w:right w:val="none" w:sz="0" w:space="0" w:color="auto"/>
          </w:divBdr>
        </w:div>
        <w:div w:id="1355301907">
          <w:marLeft w:val="0"/>
          <w:marRight w:val="0"/>
          <w:marTop w:val="150"/>
          <w:marBottom w:val="0"/>
          <w:divBdr>
            <w:top w:val="none" w:sz="0" w:space="0" w:color="auto"/>
            <w:left w:val="none" w:sz="0" w:space="0" w:color="auto"/>
            <w:bottom w:val="none" w:sz="0" w:space="0" w:color="auto"/>
            <w:right w:val="none" w:sz="0" w:space="0" w:color="auto"/>
          </w:divBdr>
          <w:divsChild>
            <w:div w:id="1387727326">
              <w:marLeft w:val="1155"/>
              <w:marRight w:val="0"/>
              <w:marTop w:val="0"/>
              <w:marBottom w:val="0"/>
              <w:divBdr>
                <w:top w:val="none" w:sz="0" w:space="0" w:color="auto"/>
                <w:left w:val="none" w:sz="0" w:space="0" w:color="auto"/>
                <w:bottom w:val="none" w:sz="0" w:space="0" w:color="auto"/>
                <w:right w:val="none" w:sz="0" w:space="0" w:color="auto"/>
              </w:divBdr>
            </w:div>
            <w:div w:id="274409951">
              <w:marLeft w:val="1155"/>
              <w:marRight w:val="0"/>
              <w:marTop w:val="0"/>
              <w:marBottom w:val="0"/>
              <w:divBdr>
                <w:top w:val="none" w:sz="0" w:space="0" w:color="auto"/>
                <w:left w:val="none" w:sz="0" w:space="0" w:color="auto"/>
                <w:bottom w:val="none" w:sz="0" w:space="0" w:color="auto"/>
                <w:right w:val="none" w:sz="0" w:space="0" w:color="auto"/>
              </w:divBdr>
            </w:div>
            <w:div w:id="1456677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274568">
      <w:bodyDiv w:val="1"/>
      <w:marLeft w:val="0"/>
      <w:marRight w:val="0"/>
      <w:marTop w:val="0"/>
      <w:marBottom w:val="0"/>
      <w:divBdr>
        <w:top w:val="none" w:sz="0" w:space="0" w:color="auto"/>
        <w:left w:val="none" w:sz="0" w:space="0" w:color="auto"/>
        <w:bottom w:val="none" w:sz="0" w:space="0" w:color="auto"/>
        <w:right w:val="none" w:sz="0" w:space="0" w:color="auto"/>
      </w:divBdr>
      <w:divsChild>
        <w:div w:id="565457343">
          <w:marLeft w:val="0"/>
          <w:marRight w:val="0"/>
          <w:marTop w:val="0"/>
          <w:marBottom w:val="0"/>
          <w:divBdr>
            <w:top w:val="none" w:sz="0" w:space="0" w:color="auto"/>
            <w:left w:val="none" w:sz="0" w:space="0" w:color="auto"/>
            <w:bottom w:val="none" w:sz="0" w:space="0" w:color="auto"/>
            <w:right w:val="none" w:sz="0" w:space="0" w:color="auto"/>
          </w:divBdr>
        </w:div>
        <w:div w:id="623315019">
          <w:marLeft w:val="0"/>
          <w:marRight w:val="0"/>
          <w:marTop w:val="150"/>
          <w:marBottom w:val="0"/>
          <w:divBdr>
            <w:top w:val="none" w:sz="0" w:space="0" w:color="auto"/>
            <w:left w:val="none" w:sz="0" w:space="0" w:color="auto"/>
            <w:bottom w:val="none" w:sz="0" w:space="0" w:color="auto"/>
            <w:right w:val="none" w:sz="0" w:space="0" w:color="auto"/>
          </w:divBdr>
          <w:divsChild>
            <w:div w:id="2043163972">
              <w:marLeft w:val="1155"/>
              <w:marRight w:val="0"/>
              <w:marTop w:val="0"/>
              <w:marBottom w:val="0"/>
              <w:divBdr>
                <w:top w:val="none" w:sz="0" w:space="0" w:color="auto"/>
                <w:left w:val="none" w:sz="0" w:space="0" w:color="auto"/>
                <w:bottom w:val="none" w:sz="0" w:space="0" w:color="auto"/>
                <w:right w:val="none" w:sz="0" w:space="0" w:color="auto"/>
              </w:divBdr>
            </w:div>
            <w:div w:id="237789401">
              <w:marLeft w:val="1155"/>
              <w:marRight w:val="0"/>
              <w:marTop w:val="0"/>
              <w:marBottom w:val="0"/>
              <w:divBdr>
                <w:top w:val="none" w:sz="0" w:space="0" w:color="auto"/>
                <w:left w:val="none" w:sz="0" w:space="0" w:color="auto"/>
                <w:bottom w:val="none" w:sz="0" w:space="0" w:color="auto"/>
                <w:right w:val="none" w:sz="0" w:space="0" w:color="auto"/>
              </w:divBdr>
            </w:div>
            <w:div w:id="139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275455">
      <w:bodyDiv w:val="1"/>
      <w:marLeft w:val="0"/>
      <w:marRight w:val="0"/>
      <w:marTop w:val="0"/>
      <w:marBottom w:val="0"/>
      <w:divBdr>
        <w:top w:val="none" w:sz="0" w:space="0" w:color="auto"/>
        <w:left w:val="none" w:sz="0" w:space="0" w:color="auto"/>
        <w:bottom w:val="none" w:sz="0" w:space="0" w:color="auto"/>
        <w:right w:val="none" w:sz="0" w:space="0" w:color="auto"/>
      </w:divBdr>
      <w:divsChild>
        <w:div w:id="497886451">
          <w:marLeft w:val="0"/>
          <w:marRight w:val="0"/>
          <w:marTop w:val="0"/>
          <w:marBottom w:val="0"/>
          <w:divBdr>
            <w:top w:val="none" w:sz="0" w:space="0" w:color="auto"/>
            <w:left w:val="none" w:sz="0" w:space="0" w:color="auto"/>
            <w:bottom w:val="none" w:sz="0" w:space="0" w:color="auto"/>
            <w:right w:val="none" w:sz="0" w:space="0" w:color="auto"/>
          </w:divBdr>
        </w:div>
        <w:div w:id="604728952">
          <w:marLeft w:val="0"/>
          <w:marRight w:val="0"/>
          <w:marTop w:val="150"/>
          <w:marBottom w:val="0"/>
          <w:divBdr>
            <w:top w:val="none" w:sz="0" w:space="0" w:color="auto"/>
            <w:left w:val="none" w:sz="0" w:space="0" w:color="auto"/>
            <w:bottom w:val="none" w:sz="0" w:space="0" w:color="auto"/>
            <w:right w:val="none" w:sz="0" w:space="0" w:color="auto"/>
          </w:divBdr>
          <w:divsChild>
            <w:div w:id="1729261805">
              <w:marLeft w:val="1155"/>
              <w:marRight w:val="0"/>
              <w:marTop w:val="0"/>
              <w:marBottom w:val="0"/>
              <w:divBdr>
                <w:top w:val="none" w:sz="0" w:space="0" w:color="auto"/>
                <w:left w:val="none" w:sz="0" w:space="0" w:color="auto"/>
                <w:bottom w:val="none" w:sz="0" w:space="0" w:color="auto"/>
                <w:right w:val="none" w:sz="0" w:space="0" w:color="auto"/>
              </w:divBdr>
            </w:div>
            <w:div w:id="1620262125">
              <w:marLeft w:val="1155"/>
              <w:marRight w:val="0"/>
              <w:marTop w:val="0"/>
              <w:marBottom w:val="0"/>
              <w:divBdr>
                <w:top w:val="none" w:sz="0" w:space="0" w:color="auto"/>
                <w:left w:val="none" w:sz="0" w:space="0" w:color="auto"/>
                <w:bottom w:val="none" w:sz="0" w:space="0" w:color="auto"/>
                <w:right w:val="none" w:sz="0" w:space="0" w:color="auto"/>
              </w:divBdr>
            </w:div>
            <w:div w:id="17606423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733414">
      <w:bodyDiv w:val="1"/>
      <w:marLeft w:val="0"/>
      <w:marRight w:val="0"/>
      <w:marTop w:val="0"/>
      <w:marBottom w:val="0"/>
      <w:divBdr>
        <w:top w:val="none" w:sz="0" w:space="0" w:color="auto"/>
        <w:left w:val="none" w:sz="0" w:space="0" w:color="auto"/>
        <w:bottom w:val="none" w:sz="0" w:space="0" w:color="auto"/>
        <w:right w:val="none" w:sz="0" w:space="0" w:color="auto"/>
      </w:divBdr>
      <w:divsChild>
        <w:div w:id="550193540">
          <w:marLeft w:val="0"/>
          <w:marRight w:val="0"/>
          <w:marTop w:val="0"/>
          <w:marBottom w:val="0"/>
          <w:divBdr>
            <w:top w:val="none" w:sz="0" w:space="0" w:color="auto"/>
            <w:left w:val="none" w:sz="0" w:space="0" w:color="auto"/>
            <w:bottom w:val="none" w:sz="0" w:space="0" w:color="auto"/>
            <w:right w:val="none" w:sz="0" w:space="0" w:color="auto"/>
          </w:divBdr>
        </w:div>
        <w:div w:id="1698503312">
          <w:marLeft w:val="0"/>
          <w:marRight w:val="0"/>
          <w:marTop w:val="150"/>
          <w:marBottom w:val="0"/>
          <w:divBdr>
            <w:top w:val="none" w:sz="0" w:space="0" w:color="auto"/>
            <w:left w:val="none" w:sz="0" w:space="0" w:color="auto"/>
            <w:bottom w:val="none" w:sz="0" w:space="0" w:color="auto"/>
            <w:right w:val="none" w:sz="0" w:space="0" w:color="auto"/>
          </w:divBdr>
          <w:divsChild>
            <w:div w:id="363943858">
              <w:marLeft w:val="1155"/>
              <w:marRight w:val="0"/>
              <w:marTop w:val="0"/>
              <w:marBottom w:val="0"/>
              <w:divBdr>
                <w:top w:val="none" w:sz="0" w:space="0" w:color="auto"/>
                <w:left w:val="none" w:sz="0" w:space="0" w:color="auto"/>
                <w:bottom w:val="none" w:sz="0" w:space="0" w:color="auto"/>
                <w:right w:val="none" w:sz="0" w:space="0" w:color="auto"/>
              </w:divBdr>
            </w:div>
            <w:div w:id="1516991376">
              <w:marLeft w:val="1155"/>
              <w:marRight w:val="0"/>
              <w:marTop w:val="0"/>
              <w:marBottom w:val="0"/>
              <w:divBdr>
                <w:top w:val="none" w:sz="0" w:space="0" w:color="auto"/>
                <w:left w:val="none" w:sz="0" w:space="0" w:color="auto"/>
                <w:bottom w:val="none" w:sz="0" w:space="0" w:color="auto"/>
                <w:right w:val="none" w:sz="0" w:space="0" w:color="auto"/>
              </w:divBdr>
            </w:div>
            <w:div w:id="2013676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118071">
      <w:bodyDiv w:val="1"/>
      <w:marLeft w:val="0"/>
      <w:marRight w:val="0"/>
      <w:marTop w:val="0"/>
      <w:marBottom w:val="0"/>
      <w:divBdr>
        <w:top w:val="none" w:sz="0" w:space="0" w:color="auto"/>
        <w:left w:val="none" w:sz="0" w:space="0" w:color="auto"/>
        <w:bottom w:val="none" w:sz="0" w:space="0" w:color="auto"/>
        <w:right w:val="none" w:sz="0" w:space="0" w:color="auto"/>
      </w:divBdr>
      <w:divsChild>
        <w:div w:id="39479422">
          <w:marLeft w:val="0"/>
          <w:marRight w:val="0"/>
          <w:marTop w:val="0"/>
          <w:marBottom w:val="0"/>
          <w:divBdr>
            <w:top w:val="none" w:sz="0" w:space="0" w:color="auto"/>
            <w:left w:val="none" w:sz="0" w:space="0" w:color="auto"/>
            <w:bottom w:val="none" w:sz="0" w:space="0" w:color="auto"/>
            <w:right w:val="none" w:sz="0" w:space="0" w:color="auto"/>
          </w:divBdr>
        </w:div>
        <w:div w:id="1365518540">
          <w:marLeft w:val="0"/>
          <w:marRight w:val="0"/>
          <w:marTop w:val="150"/>
          <w:marBottom w:val="0"/>
          <w:divBdr>
            <w:top w:val="none" w:sz="0" w:space="0" w:color="auto"/>
            <w:left w:val="none" w:sz="0" w:space="0" w:color="auto"/>
            <w:bottom w:val="none" w:sz="0" w:space="0" w:color="auto"/>
            <w:right w:val="none" w:sz="0" w:space="0" w:color="auto"/>
          </w:divBdr>
          <w:divsChild>
            <w:div w:id="97257900">
              <w:marLeft w:val="1155"/>
              <w:marRight w:val="0"/>
              <w:marTop w:val="0"/>
              <w:marBottom w:val="0"/>
              <w:divBdr>
                <w:top w:val="none" w:sz="0" w:space="0" w:color="auto"/>
                <w:left w:val="none" w:sz="0" w:space="0" w:color="auto"/>
                <w:bottom w:val="none" w:sz="0" w:space="0" w:color="auto"/>
                <w:right w:val="none" w:sz="0" w:space="0" w:color="auto"/>
              </w:divBdr>
            </w:div>
            <w:div w:id="58987545">
              <w:marLeft w:val="1155"/>
              <w:marRight w:val="0"/>
              <w:marTop w:val="0"/>
              <w:marBottom w:val="0"/>
              <w:divBdr>
                <w:top w:val="none" w:sz="0" w:space="0" w:color="auto"/>
                <w:left w:val="none" w:sz="0" w:space="0" w:color="auto"/>
                <w:bottom w:val="none" w:sz="0" w:space="0" w:color="auto"/>
                <w:right w:val="none" w:sz="0" w:space="0" w:color="auto"/>
              </w:divBdr>
            </w:div>
            <w:div w:id="255790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195934">
      <w:bodyDiv w:val="1"/>
      <w:marLeft w:val="0"/>
      <w:marRight w:val="0"/>
      <w:marTop w:val="0"/>
      <w:marBottom w:val="0"/>
      <w:divBdr>
        <w:top w:val="none" w:sz="0" w:space="0" w:color="auto"/>
        <w:left w:val="none" w:sz="0" w:space="0" w:color="auto"/>
        <w:bottom w:val="none" w:sz="0" w:space="0" w:color="auto"/>
        <w:right w:val="none" w:sz="0" w:space="0" w:color="auto"/>
      </w:divBdr>
      <w:divsChild>
        <w:div w:id="2105689074">
          <w:marLeft w:val="0"/>
          <w:marRight w:val="0"/>
          <w:marTop w:val="0"/>
          <w:marBottom w:val="0"/>
          <w:divBdr>
            <w:top w:val="none" w:sz="0" w:space="0" w:color="auto"/>
            <w:left w:val="none" w:sz="0" w:space="0" w:color="auto"/>
            <w:bottom w:val="none" w:sz="0" w:space="0" w:color="auto"/>
            <w:right w:val="none" w:sz="0" w:space="0" w:color="auto"/>
          </w:divBdr>
        </w:div>
        <w:div w:id="878518919">
          <w:marLeft w:val="0"/>
          <w:marRight w:val="0"/>
          <w:marTop w:val="150"/>
          <w:marBottom w:val="0"/>
          <w:divBdr>
            <w:top w:val="none" w:sz="0" w:space="0" w:color="auto"/>
            <w:left w:val="none" w:sz="0" w:space="0" w:color="auto"/>
            <w:bottom w:val="none" w:sz="0" w:space="0" w:color="auto"/>
            <w:right w:val="none" w:sz="0" w:space="0" w:color="auto"/>
          </w:divBdr>
          <w:divsChild>
            <w:div w:id="91048896">
              <w:marLeft w:val="1155"/>
              <w:marRight w:val="0"/>
              <w:marTop w:val="0"/>
              <w:marBottom w:val="0"/>
              <w:divBdr>
                <w:top w:val="none" w:sz="0" w:space="0" w:color="auto"/>
                <w:left w:val="none" w:sz="0" w:space="0" w:color="auto"/>
                <w:bottom w:val="none" w:sz="0" w:space="0" w:color="auto"/>
                <w:right w:val="none" w:sz="0" w:space="0" w:color="auto"/>
              </w:divBdr>
            </w:div>
            <w:div w:id="272984310">
              <w:marLeft w:val="1155"/>
              <w:marRight w:val="0"/>
              <w:marTop w:val="0"/>
              <w:marBottom w:val="0"/>
              <w:divBdr>
                <w:top w:val="none" w:sz="0" w:space="0" w:color="auto"/>
                <w:left w:val="none" w:sz="0" w:space="0" w:color="auto"/>
                <w:bottom w:val="none" w:sz="0" w:space="0" w:color="auto"/>
                <w:right w:val="none" w:sz="0" w:space="0" w:color="auto"/>
              </w:divBdr>
            </w:div>
            <w:div w:id="1513566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30737">
      <w:bodyDiv w:val="1"/>
      <w:marLeft w:val="0"/>
      <w:marRight w:val="0"/>
      <w:marTop w:val="0"/>
      <w:marBottom w:val="0"/>
      <w:divBdr>
        <w:top w:val="none" w:sz="0" w:space="0" w:color="auto"/>
        <w:left w:val="none" w:sz="0" w:space="0" w:color="auto"/>
        <w:bottom w:val="none" w:sz="0" w:space="0" w:color="auto"/>
        <w:right w:val="none" w:sz="0" w:space="0" w:color="auto"/>
      </w:divBdr>
      <w:divsChild>
        <w:div w:id="2082634742">
          <w:marLeft w:val="0"/>
          <w:marRight w:val="0"/>
          <w:marTop w:val="0"/>
          <w:marBottom w:val="0"/>
          <w:divBdr>
            <w:top w:val="none" w:sz="0" w:space="0" w:color="auto"/>
            <w:left w:val="none" w:sz="0" w:space="0" w:color="auto"/>
            <w:bottom w:val="none" w:sz="0" w:space="0" w:color="auto"/>
            <w:right w:val="none" w:sz="0" w:space="0" w:color="auto"/>
          </w:divBdr>
        </w:div>
        <w:div w:id="1141920638">
          <w:marLeft w:val="0"/>
          <w:marRight w:val="0"/>
          <w:marTop w:val="150"/>
          <w:marBottom w:val="0"/>
          <w:divBdr>
            <w:top w:val="none" w:sz="0" w:space="0" w:color="auto"/>
            <w:left w:val="none" w:sz="0" w:space="0" w:color="auto"/>
            <w:bottom w:val="none" w:sz="0" w:space="0" w:color="auto"/>
            <w:right w:val="none" w:sz="0" w:space="0" w:color="auto"/>
          </w:divBdr>
          <w:divsChild>
            <w:div w:id="465468973">
              <w:marLeft w:val="1155"/>
              <w:marRight w:val="0"/>
              <w:marTop w:val="0"/>
              <w:marBottom w:val="0"/>
              <w:divBdr>
                <w:top w:val="none" w:sz="0" w:space="0" w:color="auto"/>
                <w:left w:val="none" w:sz="0" w:space="0" w:color="auto"/>
                <w:bottom w:val="none" w:sz="0" w:space="0" w:color="auto"/>
                <w:right w:val="none" w:sz="0" w:space="0" w:color="auto"/>
              </w:divBdr>
            </w:div>
            <w:div w:id="589196630">
              <w:marLeft w:val="1155"/>
              <w:marRight w:val="0"/>
              <w:marTop w:val="0"/>
              <w:marBottom w:val="0"/>
              <w:divBdr>
                <w:top w:val="none" w:sz="0" w:space="0" w:color="auto"/>
                <w:left w:val="none" w:sz="0" w:space="0" w:color="auto"/>
                <w:bottom w:val="none" w:sz="0" w:space="0" w:color="auto"/>
                <w:right w:val="none" w:sz="0" w:space="0" w:color="auto"/>
              </w:divBdr>
            </w:div>
            <w:div w:id="431437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1704926">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621103">
      <w:bodyDiv w:val="1"/>
      <w:marLeft w:val="0"/>
      <w:marRight w:val="0"/>
      <w:marTop w:val="0"/>
      <w:marBottom w:val="0"/>
      <w:divBdr>
        <w:top w:val="none" w:sz="0" w:space="0" w:color="auto"/>
        <w:left w:val="none" w:sz="0" w:space="0" w:color="auto"/>
        <w:bottom w:val="none" w:sz="0" w:space="0" w:color="auto"/>
        <w:right w:val="none" w:sz="0" w:space="0" w:color="auto"/>
      </w:divBdr>
      <w:divsChild>
        <w:div w:id="909969897">
          <w:marLeft w:val="0"/>
          <w:marRight w:val="0"/>
          <w:marTop w:val="0"/>
          <w:marBottom w:val="0"/>
          <w:divBdr>
            <w:top w:val="none" w:sz="0" w:space="0" w:color="auto"/>
            <w:left w:val="none" w:sz="0" w:space="0" w:color="auto"/>
            <w:bottom w:val="none" w:sz="0" w:space="0" w:color="auto"/>
            <w:right w:val="none" w:sz="0" w:space="0" w:color="auto"/>
          </w:divBdr>
        </w:div>
        <w:div w:id="1209491613">
          <w:marLeft w:val="0"/>
          <w:marRight w:val="0"/>
          <w:marTop w:val="150"/>
          <w:marBottom w:val="0"/>
          <w:divBdr>
            <w:top w:val="none" w:sz="0" w:space="0" w:color="auto"/>
            <w:left w:val="none" w:sz="0" w:space="0" w:color="auto"/>
            <w:bottom w:val="none" w:sz="0" w:space="0" w:color="auto"/>
            <w:right w:val="none" w:sz="0" w:space="0" w:color="auto"/>
          </w:divBdr>
          <w:divsChild>
            <w:div w:id="39716120">
              <w:marLeft w:val="1155"/>
              <w:marRight w:val="0"/>
              <w:marTop w:val="0"/>
              <w:marBottom w:val="0"/>
              <w:divBdr>
                <w:top w:val="none" w:sz="0" w:space="0" w:color="auto"/>
                <w:left w:val="none" w:sz="0" w:space="0" w:color="auto"/>
                <w:bottom w:val="none" w:sz="0" w:space="0" w:color="auto"/>
                <w:right w:val="none" w:sz="0" w:space="0" w:color="auto"/>
              </w:divBdr>
            </w:div>
            <w:div w:id="1627587499">
              <w:marLeft w:val="1155"/>
              <w:marRight w:val="0"/>
              <w:marTop w:val="0"/>
              <w:marBottom w:val="0"/>
              <w:divBdr>
                <w:top w:val="none" w:sz="0" w:space="0" w:color="auto"/>
                <w:left w:val="none" w:sz="0" w:space="0" w:color="auto"/>
                <w:bottom w:val="none" w:sz="0" w:space="0" w:color="auto"/>
                <w:right w:val="none" w:sz="0" w:space="0" w:color="auto"/>
              </w:divBdr>
            </w:div>
            <w:div w:id="1327511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8481">
      <w:bodyDiv w:val="1"/>
      <w:marLeft w:val="0"/>
      <w:marRight w:val="0"/>
      <w:marTop w:val="0"/>
      <w:marBottom w:val="0"/>
      <w:divBdr>
        <w:top w:val="none" w:sz="0" w:space="0" w:color="auto"/>
        <w:left w:val="none" w:sz="0" w:space="0" w:color="auto"/>
        <w:bottom w:val="none" w:sz="0" w:space="0" w:color="auto"/>
        <w:right w:val="none" w:sz="0" w:space="0" w:color="auto"/>
      </w:divBdr>
      <w:divsChild>
        <w:div w:id="1441798122">
          <w:marLeft w:val="0"/>
          <w:marRight w:val="0"/>
          <w:marTop w:val="0"/>
          <w:marBottom w:val="0"/>
          <w:divBdr>
            <w:top w:val="none" w:sz="0" w:space="0" w:color="auto"/>
            <w:left w:val="none" w:sz="0" w:space="0" w:color="auto"/>
            <w:bottom w:val="none" w:sz="0" w:space="0" w:color="auto"/>
            <w:right w:val="none" w:sz="0" w:space="0" w:color="auto"/>
          </w:divBdr>
        </w:div>
        <w:div w:id="953054804">
          <w:marLeft w:val="0"/>
          <w:marRight w:val="0"/>
          <w:marTop w:val="150"/>
          <w:marBottom w:val="0"/>
          <w:divBdr>
            <w:top w:val="none" w:sz="0" w:space="0" w:color="auto"/>
            <w:left w:val="none" w:sz="0" w:space="0" w:color="auto"/>
            <w:bottom w:val="none" w:sz="0" w:space="0" w:color="auto"/>
            <w:right w:val="none" w:sz="0" w:space="0" w:color="auto"/>
          </w:divBdr>
          <w:divsChild>
            <w:div w:id="1260024562">
              <w:marLeft w:val="1155"/>
              <w:marRight w:val="0"/>
              <w:marTop w:val="0"/>
              <w:marBottom w:val="0"/>
              <w:divBdr>
                <w:top w:val="none" w:sz="0" w:space="0" w:color="auto"/>
                <w:left w:val="none" w:sz="0" w:space="0" w:color="auto"/>
                <w:bottom w:val="none" w:sz="0" w:space="0" w:color="auto"/>
                <w:right w:val="none" w:sz="0" w:space="0" w:color="auto"/>
              </w:divBdr>
            </w:div>
            <w:div w:id="1502938035">
              <w:marLeft w:val="1155"/>
              <w:marRight w:val="0"/>
              <w:marTop w:val="0"/>
              <w:marBottom w:val="0"/>
              <w:divBdr>
                <w:top w:val="none" w:sz="0" w:space="0" w:color="auto"/>
                <w:left w:val="none" w:sz="0" w:space="0" w:color="auto"/>
                <w:bottom w:val="none" w:sz="0" w:space="0" w:color="auto"/>
                <w:right w:val="none" w:sz="0" w:space="0" w:color="auto"/>
              </w:divBdr>
            </w:div>
            <w:div w:id="1828016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123777">
      <w:bodyDiv w:val="1"/>
      <w:marLeft w:val="0"/>
      <w:marRight w:val="0"/>
      <w:marTop w:val="0"/>
      <w:marBottom w:val="0"/>
      <w:divBdr>
        <w:top w:val="none" w:sz="0" w:space="0" w:color="auto"/>
        <w:left w:val="none" w:sz="0" w:space="0" w:color="auto"/>
        <w:bottom w:val="none" w:sz="0" w:space="0" w:color="auto"/>
        <w:right w:val="none" w:sz="0" w:space="0" w:color="auto"/>
      </w:divBdr>
      <w:divsChild>
        <w:div w:id="1187215319">
          <w:marLeft w:val="0"/>
          <w:marRight w:val="0"/>
          <w:marTop w:val="0"/>
          <w:marBottom w:val="0"/>
          <w:divBdr>
            <w:top w:val="none" w:sz="0" w:space="0" w:color="auto"/>
            <w:left w:val="none" w:sz="0" w:space="0" w:color="auto"/>
            <w:bottom w:val="none" w:sz="0" w:space="0" w:color="auto"/>
            <w:right w:val="none" w:sz="0" w:space="0" w:color="auto"/>
          </w:divBdr>
        </w:div>
        <w:div w:id="1474568495">
          <w:marLeft w:val="0"/>
          <w:marRight w:val="0"/>
          <w:marTop w:val="150"/>
          <w:marBottom w:val="0"/>
          <w:divBdr>
            <w:top w:val="none" w:sz="0" w:space="0" w:color="auto"/>
            <w:left w:val="none" w:sz="0" w:space="0" w:color="auto"/>
            <w:bottom w:val="none" w:sz="0" w:space="0" w:color="auto"/>
            <w:right w:val="none" w:sz="0" w:space="0" w:color="auto"/>
          </w:divBdr>
          <w:divsChild>
            <w:div w:id="1150246032">
              <w:marLeft w:val="1155"/>
              <w:marRight w:val="0"/>
              <w:marTop w:val="0"/>
              <w:marBottom w:val="0"/>
              <w:divBdr>
                <w:top w:val="none" w:sz="0" w:space="0" w:color="auto"/>
                <w:left w:val="none" w:sz="0" w:space="0" w:color="auto"/>
                <w:bottom w:val="none" w:sz="0" w:space="0" w:color="auto"/>
                <w:right w:val="none" w:sz="0" w:space="0" w:color="auto"/>
              </w:divBdr>
            </w:div>
            <w:div w:id="593901135">
              <w:marLeft w:val="1155"/>
              <w:marRight w:val="0"/>
              <w:marTop w:val="0"/>
              <w:marBottom w:val="0"/>
              <w:divBdr>
                <w:top w:val="none" w:sz="0" w:space="0" w:color="auto"/>
                <w:left w:val="none" w:sz="0" w:space="0" w:color="auto"/>
                <w:bottom w:val="none" w:sz="0" w:space="0" w:color="auto"/>
                <w:right w:val="none" w:sz="0" w:space="0" w:color="auto"/>
              </w:divBdr>
            </w:div>
            <w:div w:id="35535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398088">
      <w:bodyDiv w:val="1"/>
      <w:marLeft w:val="0"/>
      <w:marRight w:val="0"/>
      <w:marTop w:val="0"/>
      <w:marBottom w:val="0"/>
      <w:divBdr>
        <w:top w:val="none" w:sz="0" w:space="0" w:color="auto"/>
        <w:left w:val="none" w:sz="0" w:space="0" w:color="auto"/>
        <w:bottom w:val="none" w:sz="0" w:space="0" w:color="auto"/>
        <w:right w:val="none" w:sz="0" w:space="0" w:color="auto"/>
      </w:divBdr>
      <w:divsChild>
        <w:div w:id="1422289661">
          <w:marLeft w:val="0"/>
          <w:marRight w:val="0"/>
          <w:marTop w:val="0"/>
          <w:marBottom w:val="0"/>
          <w:divBdr>
            <w:top w:val="none" w:sz="0" w:space="0" w:color="auto"/>
            <w:left w:val="none" w:sz="0" w:space="0" w:color="auto"/>
            <w:bottom w:val="none" w:sz="0" w:space="0" w:color="auto"/>
            <w:right w:val="none" w:sz="0" w:space="0" w:color="auto"/>
          </w:divBdr>
        </w:div>
        <w:div w:id="1645962945">
          <w:marLeft w:val="0"/>
          <w:marRight w:val="0"/>
          <w:marTop w:val="150"/>
          <w:marBottom w:val="0"/>
          <w:divBdr>
            <w:top w:val="none" w:sz="0" w:space="0" w:color="auto"/>
            <w:left w:val="none" w:sz="0" w:space="0" w:color="auto"/>
            <w:bottom w:val="none" w:sz="0" w:space="0" w:color="auto"/>
            <w:right w:val="none" w:sz="0" w:space="0" w:color="auto"/>
          </w:divBdr>
          <w:divsChild>
            <w:div w:id="866211844">
              <w:marLeft w:val="1155"/>
              <w:marRight w:val="0"/>
              <w:marTop w:val="0"/>
              <w:marBottom w:val="0"/>
              <w:divBdr>
                <w:top w:val="none" w:sz="0" w:space="0" w:color="auto"/>
                <w:left w:val="none" w:sz="0" w:space="0" w:color="auto"/>
                <w:bottom w:val="none" w:sz="0" w:space="0" w:color="auto"/>
                <w:right w:val="none" w:sz="0" w:space="0" w:color="auto"/>
              </w:divBdr>
            </w:div>
            <w:div w:id="693112752">
              <w:marLeft w:val="1155"/>
              <w:marRight w:val="0"/>
              <w:marTop w:val="0"/>
              <w:marBottom w:val="0"/>
              <w:divBdr>
                <w:top w:val="none" w:sz="0" w:space="0" w:color="auto"/>
                <w:left w:val="none" w:sz="0" w:space="0" w:color="auto"/>
                <w:bottom w:val="none" w:sz="0" w:space="0" w:color="auto"/>
                <w:right w:val="none" w:sz="0" w:space="0" w:color="auto"/>
              </w:divBdr>
            </w:div>
            <w:div w:id="1710371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68442">
      <w:bodyDiv w:val="1"/>
      <w:marLeft w:val="0"/>
      <w:marRight w:val="0"/>
      <w:marTop w:val="0"/>
      <w:marBottom w:val="0"/>
      <w:divBdr>
        <w:top w:val="none" w:sz="0" w:space="0" w:color="auto"/>
        <w:left w:val="none" w:sz="0" w:space="0" w:color="auto"/>
        <w:bottom w:val="none" w:sz="0" w:space="0" w:color="auto"/>
        <w:right w:val="none" w:sz="0" w:space="0" w:color="auto"/>
      </w:divBdr>
      <w:divsChild>
        <w:div w:id="2011059128">
          <w:marLeft w:val="0"/>
          <w:marRight w:val="0"/>
          <w:marTop w:val="0"/>
          <w:marBottom w:val="0"/>
          <w:divBdr>
            <w:top w:val="none" w:sz="0" w:space="0" w:color="auto"/>
            <w:left w:val="none" w:sz="0" w:space="0" w:color="auto"/>
            <w:bottom w:val="none" w:sz="0" w:space="0" w:color="auto"/>
            <w:right w:val="none" w:sz="0" w:space="0" w:color="auto"/>
          </w:divBdr>
        </w:div>
        <w:div w:id="1376202019">
          <w:marLeft w:val="0"/>
          <w:marRight w:val="0"/>
          <w:marTop w:val="150"/>
          <w:marBottom w:val="0"/>
          <w:divBdr>
            <w:top w:val="none" w:sz="0" w:space="0" w:color="auto"/>
            <w:left w:val="none" w:sz="0" w:space="0" w:color="auto"/>
            <w:bottom w:val="none" w:sz="0" w:space="0" w:color="auto"/>
            <w:right w:val="none" w:sz="0" w:space="0" w:color="auto"/>
          </w:divBdr>
          <w:divsChild>
            <w:div w:id="17392425">
              <w:marLeft w:val="1155"/>
              <w:marRight w:val="0"/>
              <w:marTop w:val="0"/>
              <w:marBottom w:val="0"/>
              <w:divBdr>
                <w:top w:val="none" w:sz="0" w:space="0" w:color="auto"/>
                <w:left w:val="none" w:sz="0" w:space="0" w:color="auto"/>
                <w:bottom w:val="none" w:sz="0" w:space="0" w:color="auto"/>
                <w:right w:val="none" w:sz="0" w:space="0" w:color="auto"/>
              </w:divBdr>
            </w:div>
            <w:div w:id="922686889">
              <w:marLeft w:val="1155"/>
              <w:marRight w:val="0"/>
              <w:marTop w:val="0"/>
              <w:marBottom w:val="0"/>
              <w:divBdr>
                <w:top w:val="none" w:sz="0" w:space="0" w:color="auto"/>
                <w:left w:val="none" w:sz="0" w:space="0" w:color="auto"/>
                <w:bottom w:val="none" w:sz="0" w:space="0" w:color="auto"/>
                <w:right w:val="none" w:sz="0" w:space="0" w:color="auto"/>
              </w:divBdr>
            </w:div>
            <w:div w:id="346832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1326">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47148">
      <w:bodyDiv w:val="1"/>
      <w:marLeft w:val="0"/>
      <w:marRight w:val="0"/>
      <w:marTop w:val="0"/>
      <w:marBottom w:val="0"/>
      <w:divBdr>
        <w:top w:val="none" w:sz="0" w:space="0" w:color="auto"/>
        <w:left w:val="none" w:sz="0" w:space="0" w:color="auto"/>
        <w:bottom w:val="none" w:sz="0" w:space="0" w:color="auto"/>
        <w:right w:val="none" w:sz="0" w:space="0" w:color="auto"/>
      </w:divBdr>
      <w:divsChild>
        <w:div w:id="769856760">
          <w:marLeft w:val="0"/>
          <w:marRight w:val="0"/>
          <w:marTop w:val="0"/>
          <w:marBottom w:val="0"/>
          <w:divBdr>
            <w:top w:val="none" w:sz="0" w:space="0" w:color="auto"/>
            <w:left w:val="none" w:sz="0" w:space="0" w:color="auto"/>
            <w:bottom w:val="none" w:sz="0" w:space="0" w:color="auto"/>
            <w:right w:val="none" w:sz="0" w:space="0" w:color="auto"/>
          </w:divBdr>
        </w:div>
        <w:div w:id="1161386011">
          <w:marLeft w:val="0"/>
          <w:marRight w:val="0"/>
          <w:marTop w:val="150"/>
          <w:marBottom w:val="0"/>
          <w:divBdr>
            <w:top w:val="none" w:sz="0" w:space="0" w:color="auto"/>
            <w:left w:val="none" w:sz="0" w:space="0" w:color="auto"/>
            <w:bottom w:val="none" w:sz="0" w:space="0" w:color="auto"/>
            <w:right w:val="none" w:sz="0" w:space="0" w:color="auto"/>
          </w:divBdr>
          <w:divsChild>
            <w:div w:id="781071491">
              <w:marLeft w:val="1155"/>
              <w:marRight w:val="0"/>
              <w:marTop w:val="0"/>
              <w:marBottom w:val="0"/>
              <w:divBdr>
                <w:top w:val="none" w:sz="0" w:space="0" w:color="auto"/>
                <w:left w:val="none" w:sz="0" w:space="0" w:color="auto"/>
                <w:bottom w:val="none" w:sz="0" w:space="0" w:color="auto"/>
                <w:right w:val="none" w:sz="0" w:space="0" w:color="auto"/>
              </w:divBdr>
            </w:div>
            <w:div w:id="315035808">
              <w:marLeft w:val="1155"/>
              <w:marRight w:val="0"/>
              <w:marTop w:val="0"/>
              <w:marBottom w:val="0"/>
              <w:divBdr>
                <w:top w:val="none" w:sz="0" w:space="0" w:color="auto"/>
                <w:left w:val="none" w:sz="0" w:space="0" w:color="auto"/>
                <w:bottom w:val="none" w:sz="0" w:space="0" w:color="auto"/>
                <w:right w:val="none" w:sz="0" w:space="0" w:color="auto"/>
              </w:divBdr>
            </w:div>
            <w:div w:id="1235895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129130">
      <w:bodyDiv w:val="1"/>
      <w:marLeft w:val="0"/>
      <w:marRight w:val="0"/>
      <w:marTop w:val="0"/>
      <w:marBottom w:val="0"/>
      <w:divBdr>
        <w:top w:val="none" w:sz="0" w:space="0" w:color="auto"/>
        <w:left w:val="none" w:sz="0" w:space="0" w:color="auto"/>
        <w:bottom w:val="none" w:sz="0" w:space="0" w:color="auto"/>
        <w:right w:val="none" w:sz="0" w:space="0" w:color="auto"/>
      </w:divBdr>
      <w:divsChild>
        <w:div w:id="303244547">
          <w:marLeft w:val="0"/>
          <w:marRight w:val="0"/>
          <w:marTop w:val="0"/>
          <w:marBottom w:val="0"/>
          <w:divBdr>
            <w:top w:val="none" w:sz="0" w:space="0" w:color="auto"/>
            <w:left w:val="none" w:sz="0" w:space="0" w:color="auto"/>
            <w:bottom w:val="none" w:sz="0" w:space="0" w:color="auto"/>
            <w:right w:val="none" w:sz="0" w:space="0" w:color="auto"/>
          </w:divBdr>
        </w:div>
        <w:div w:id="1766614798">
          <w:marLeft w:val="0"/>
          <w:marRight w:val="0"/>
          <w:marTop w:val="150"/>
          <w:marBottom w:val="0"/>
          <w:divBdr>
            <w:top w:val="none" w:sz="0" w:space="0" w:color="auto"/>
            <w:left w:val="none" w:sz="0" w:space="0" w:color="auto"/>
            <w:bottom w:val="none" w:sz="0" w:space="0" w:color="auto"/>
            <w:right w:val="none" w:sz="0" w:space="0" w:color="auto"/>
          </w:divBdr>
          <w:divsChild>
            <w:div w:id="1618099603">
              <w:marLeft w:val="1155"/>
              <w:marRight w:val="0"/>
              <w:marTop w:val="0"/>
              <w:marBottom w:val="0"/>
              <w:divBdr>
                <w:top w:val="none" w:sz="0" w:space="0" w:color="auto"/>
                <w:left w:val="none" w:sz="0" w:space="0" w:color="auto"/>
                <w:bottom w:val="none" w:sz="0" w:space="0" w:color="auto"/>
                <w:right w:val="none" w:sz="0" w:space="0" w:color="auto"/>
              </w:divBdr>
            </w:div>
            <w:div w:id="1331560872">
              <w:marLeft w:val="1155"/>
              <w:marRight w:val="0"/>
              <w:marTop w:val="0"/>
              <w:marBottom w:val="0"/>
              <w:divBdr>
                <w:top w:val="none" w:sz="0" w:space="0" w:color="auto"/>
                <w:left w:val="none" w:sz="0" w:space="0" w:color="auto"/>
                <w:bottom w:val="none" w:sz="0" w:space="0" w:color="auto"/>
                <w:right w:val="none" w:sz="0" w:space="0" w:color="auto"/>
              </w:divBdr>
            </w:div>
            <w:div w:id="36705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173395">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34311">
      <w:bodyDiv w:val="1"/>
      <w:marLeft w:val="0"/>
      <w:marRight w:val="0"/>
      <w:marTop w:val="0"/>
      <w:marBottom w:val="0"/>
      <w:divBdr>
        <w:top w:val="none" w:sz="0" w:space="0" w:color="auto"/>
        <w:left w:val="none" w:sz="0" w:space="0" w:color="auto"/>
        <w:bottom w:val="none" w:sz="0" w:space="0" w:color="auto"/>
        <w:right w:val="none" w:sz="0" w:space="0" w:color="auto"/>
      </w:divBdr>
      <w:divsChild>
        <w:div w:id="1071582209">
          <w:marLeft w:val="0"/>
          <w:marRight w:val="0"/>
          <w:marTop w:val="0"/>
          <w:marBottom w:val="0"/>
          <w:divBdr>
            <w:top w:val="none" w:sz="0" w:space="0" w:color="auto"/>
            <w:left w:val="none" w:sz="0" w:space="0" w:color="auto"/>
            <w:bottom w:val="none" w:sz="0" w:space="0" w:color="auto"/>
            <w:right w:val="none" w:sz="0" w:space="0" w:color="auto"/>
          </w:divBdr>
        </w:div>
        <w:div w:id="559709287">
          <w:marLeft w:val="0"/>
          <w:marRight w:val="0"/>
          <w:marTop w:val="150"/>
          <w:marBottom w:val="0"/>
          <w:divBdr>
            <w:top w:val="none" w:sz="0" w:space="0" w:color="auto"/>
            <w:left w:val="none" w:sz="0" w:space="0" w:color="auto"/>
            <w:bottom w:val="none" w:sz="0" w:space="0" w:color="auto"/>
            <w:right w:val="none" w:sz="0" w:space="0" w:color="auto"/>
          </w:divBdr>
          <w:divsChild>
            <w:div w:id="1002901488">
              <w:marLeft w:val="1155"/>
              <w:marRight w:val="0"/>
              <w:marTop w:val="0"/>
              <w:marBottom w:val="0"/>
              <w:divBdr>
                <w:top w:val="none" w:sz="0" w:space="0" w:color="auto"/>
                <w:left w:val="none" w:sz="0" w:space="0" w:color="auto"/>
                <w:bottom w:val="none" w:sz="0" w:space="0" w:color="auto"/>
                <w:right w:val="none" w:sz="0" w:space="0" w:color="auto"/>
              </w:divBdr>
            </w:div>
            <w:div w:id="1980071906">
              <w:marLeft w:val="1155"/>
              <w:marRight w:val="0"/>
              <w:marTop w:val="0"/>
              <w:marBottom w:val="0"/>
              <w:divBdr>
                <w:top w:val="none" w:sz="0" w:space="0" w:color="auto"/>
                <w:left w:val="none" w:sz="0" w:space="0" w:color="auto"/>
                <w:bottom w:val="none" w:sz="0" w:space="0" w:color="auto"/>
                <w:right w:val="none" w:sz="0" w:space="0" w:color="auto"/>
              </w:divBdr>
            </w:div>
            <w:div w:id="485584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5875">
      <w:bodyDiv w:val="1"/>
      <w:marLeft w:val="0"/>
      <w:marRight w:val="0"/>
      <w:marTop w:val="0"/>
      <w:marBottom w:val="0"/>
      <w:divBdr>
        <w:top w:val="none" w:sz="0" w:space="0" w:color="auto"/>
        <w:left w:val="none" w:sz="0" w:space="0" w:color="auto"/>
        <w:bottom w:val="none" w:sz="0" w:space="0" w:color="auto"/>
        <w:right w:val="none" w:sz="0" w:space="0" w:color="auto"/>
      </w:divBdr>
      <w:divsChild>
        <w:div w:id="153878652">
          <w:marLeft w:val="0"/>
          <w:marRight w:val="0"/>
          <w:marTop w:val="150"/>
          <w:marBottom w:val="0"/>
          <w:divBdr>
            <w:top w:val="none" w:sz="0" w:space="0" w:color="auto"/>
            <w:left w:val="none" w:sz="0" w:space="0" w:color="auto"/>
            <w:bottom w:val="none" w:sz="0" w:space="0" w:color="auto"/>
            <w:right w:val="none" w:sz="0" w:space="0" w:color="auto"/>
          </w:divBdr>
          <w:divsChild>
            <w:div w:id="208418106">
              <w:marLeft w:val="1155"/>
              <w:marRight w:val="0"/>
              <w:marTop w:val="0"/>
              <w:marBottom w:val="0"/>
              <w:divBdr>
                <w:top w:val="none" w:sz="0" w:space="0" w:color="auto"/>
                <w:left w:val="none" w:sz="0" w:space="0" w:color="auto"/>
                <w:bottom w:val="none" w:sz="0" w:space="0" w:color="auto"/>
                <w:right w:val="none" w:sz="0" w:space="0" w:color="auto"/>
              </w:divBdr>
            </w:div>
            <w:div w:id="329062399">
              <w:marLeft w:val="1155"/>
              <w:marRight w:val="0"/>
              <w:marTop w:val="0"/>
              <w:marBottom w:val="0"/>
              <w:divBdr>
                <w:top w:val="none" w:sz="0" w:space="0" w:color="auto"/>
                <w:left w:val="none" w:sz="0" w:space="0" w:color="auto"/>
                <w:bottom w:val="none" w:sz="0" w:space="0" w:color="auto"/>
                <w:right w:val="none" w:sz="0" w:space="0" w:color="auto"/>
              </w:divBdr>
            </w:div>
            <w:div w:id="725766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088847">
      <w:bodyDiv w:val="1"/>
      <w:marLeft w:val="0"/>
      <w:marRight w:val="0"/>
      <w:marTop w:val="0"/>
      <w:marBottom w:val="0"/>
      <w:divBdr>
        <w:top w:val="none" w:sz="0" w:space="0" w:color="auto"/>
        <w:left w:val="none" w:sz="0" w:space="0" w:color="auto"/>
        <w:bottom w:val="none" w:sz="0" w:space="0" w:color="auto"/>
        <w:right w:val="none" w:sz="0" w:space="0" w:color="auto"/>
      </w:divBdr>
      <w:divsChild>
        <w:div w:id="1051229816">
          <w:marLeft w:val="0"/>
          <w:marRight w:val="0"/>
          <w:marTop w:val="0"/>
          <w:marBottom w:val="0"/>
          <w:divBdr>
            <w:top w:val="none" w:sz="0" w:space="0" w:color="auto"/>
            <w:left w:val="none" w:sz="0" w:space="0" w:color="auto"/>
            <w:bottom w:val="none" w:sz="0" w:space="0" w:color="auto"/>
            <w:right w:val="none" w:sz="0" w:space="0" w:color="auto"/>
          </w:divBdr>
        </w:div>
        <w:div w:id="558128095">
          <w:marLeft w:val="0"/>
          <w:marRight w:val="0"/>
          <w:marTop w:val="150"/>
          <w:marBottom w:val="0"/>
          <w:divBdr>
            <w:top w:val="none" w:sz="0" w:space="0" w:color="auto"/>
            <w:left w:val="none" w:sz="0" w:space="0" w:color="auto"/>
            <w:bottom w:val="none" w:sz="0" w:space="0" w:color="auto"/>
            <w:right w:val="none" w:sz="0" w:space="0" w:color="auto"/>
          </w:divBdr>
          <w:divsChild>
            <w:div w:id="1432823651">
              <w:marLeft w:val="1155"/>
              <w:marRight w:val="0"/>
              <w:marTop w:val="0"/>
              <w:marBottom w:val="0"/>
              <w:divBdr>
                <w:top w:val="none" w:sz="0" w:space="0" w:color="auto"/>
                <w:left w:val="none" w:sz="0" w:space="0" w:color="auto"/>
                <w:bottom w:val="none" w:sz="0" w:space="0" w:color="auto"/>
                <w:right w:val="none" w:sz="0" w:space="0" w:color="auto"/>
              </w:divBdr>
            </w:div>
            <w:div w:id="38945870">
              <w:marLeft w:val="1155"/>
              <w:marRight w:val="0"/>
              <w:marTop w:val="0"/>
              <w:marBottom w:val="0"/>
              <w:divBdr>
                <w:top w:val="none" w:sz="0" w:space="0" w:color="auto"/>
                <w:left w:val="none" w:sz="0" w:space="0" w:color="auto"/>
                <w:bottom w:val="none" w:sz="0" w:space="0" w:color="auto"/>
                <w:right w:val="none" w:sz="0" w:space="0" w:color="auto"/>
              </w:divBdr>
            </w:div>
            <w:div w:id="246772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093084">
      <w:bodyDiv w:val="1"/>
      <w:marLeft w:val="0"/>
      <w:marRight w:val="0"/>
      <w:marTop w:val="0"/>
      <w:marBottom w:val="0"/>
      <w:divBdr>
        <w:top w:val="none" w:sz="0" w:space="0" w:color="auto"/>
        <w:left w:val="none" w:sz="0" w:space="0" w:color="auto"/>
        <w:bottom w:val="none" w:sz="0" w:space="0" w:color="auto"/>
        <w:right w:val="none" w:sz="0" w:space="0" w:color="auto"/>
      </w:divBdr>
      <w:divsChild>
        <w:div w:id="1984504320">
          <w:marLeft w:val="0"/>
          <w:marRight w:val="0"/>
          <w:marTop w:val="0"/>
          <w:marBottom w:val="0"/>
          <w:divBdr>
            <w:top w:val="none" w:sz="0" w:space="0" w:color="auto"/>
            <w:left w:val="none" w:sz="0" w:space="0" w:color="auto"/>
            <w:bottom w:val="none" w:sz="0" w:space="0" w:color="auto"/>
            <w:right w:val="none" w:sz="0" w:space="0" w:color="auto"/>
          </w:divBdr>
        </w:div>
        <w:div w:id="34669289">
          <w:marLeft w:val="0"/>
          <w:marRight w:val="0"/>
          <w:marTop w:val="150"/>
          <w:marBottom w:val="0"/>
          <w:divBdr>
            <w:top w:val="none" w:sz="0" w:space="0" w:color="auto"/>
            <w:left w:val="none" w:sz="0" w:space="0" w:color="auto"/>
            <w:bottom w:val="none" w:sz="0" w:space="0" w:color="auto"/>
            <w:right w:val="none" w:sz="0" w:space="0" w:color="auto"/>
          </w:divBdr>
          <w:divsChild>
            <w:div w:id="1271933592">
              <w:marLeft w:val="1155"/>
              <w:marRight w:val="0"/>
              <w:marTop w:val="0"/>
              <w:marBottom w:val="0"/>
              <w:divBdr>
                <w:top w:val="none" w:sz="0" w:space="0" w:color="auto"/>
                <w:left w:val="none" w:sz="0" w:space="0" w:color="auto"/>
                <w:bottom w:val="none" w:sz="0" w:space="0" w:color="auto"/>
                <w:right w:val="none" w:sz="0" w:space="0" w:color="auto"/>
              </w:divBdr>
            </w:div>
            <w:div w:id="566720476">
              <w:marLeft w:val="1155"/>
              <w:marRight w:val="0"/>
              <w:marTop w:val="0"/>
              <w:marBottom w:val="0"/>
              <w:divBdr>
                <w:top w:val="none" w:sz="0" w:space="0" w:color="auto"/>
                <w:left w:val="none" w:sz="0" w:space="0" w:color="auto"/>
                <w:bottom w:val="none" w:sz="0" w:space="0" w:color="auto"/>
                <w:right w:val="none" w:sz="0" w:space="0" w:color="auto"/>
              </w:divBdr>
            </w:div>
            <w:div w:id="1269389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366172">
      <w:bodyDiv w:val="1"/>
      <w:marLeft w:val="0"/>
      <w:marRight w:val="0"/>
      <w:marTop w:val="0"/>
      <w:marBottom w:val="0"/>
      <w:divBdr>
        <w:top w:val="none" w:sz="0" w:space="0" w:color="auto"/>
        <w:left w:val="none" w:sz="0" w:space="0" w:color="auto"/>
        <w:bottom w:val="none" w:sz="0" w:space="0" w:color="auto"/>
        <w:right w:val="none" w:sz="0" w:space="0" w:color="auto"/>
      </w:divBdr>
      <w:divsChild>
        <w:div w:id="2062096168">
          <w:marLeft w:val="0"/>
          <w:marRight w:val="0"/>
          <w:marTop w:val="0"/>
          <w:marBottom w:val="0"/>
          <w:divBdr>
            <w:top w:val="none" w:sz="0" w:space="0" w:color="auto"/>
            <w:left w:val="none" w:sz="0" w:space="0" w:color="auto"/>
            <w:bottom w:val="none" w:sz="0" w:space="0" w:color="auto"/>
            <w:right w:val="none" w:sz="0" w:space="0" w:color="auto"/>
          </w:divBdr>
        </w:div>
        <w:div w:id="1553270268">
          <w:marLeft w:val="0"/>
          <w:marRight w:val="0"/>
          <w:marTop w:val="150"/>
          <w:marBottom w:val="0"/>
          <w:divBdr>
            <w:top w:val="none" w:sz="0" w:space="0" w:color="auto"/>
            <w:left w:val="none" w:sz="0" w:space="0" w:color="auto"/>
            <w:bottom w:val="none" w:sz="0" w:space="0" w:color="auto"/>
            <w:right w:val="none" w:sz="0" w:space="0" w:color="auto"/>
          </w:divBdr>
          <w:divsChild>
            <w:div w:id="810638542">
              <w:marLeft w:val="1155"/>
              <w:marRight w:val="0"/>
              <w:marTop w:val="0"/>
              <w:marBottom w:val="0"/>
              <w:divBdr>
                <w:top w:val="none" w:sz="0" w:space="0" w:color="auto"/>
                <w:left w:val="none" w:sz="0" w:space="0" w:color="auto"/>
                <w:bottom w:val="none" w:sz="0" w:space="0" w:color="auto"/>
                <w:right w:val="none" w:sz="0" w:space="0" w:color="auto"/>
              </w:divBdr>
            </w:div>
            <w:div w:id="1930576692">
              <w:marLeft w:val="1155"/>
              <w:marRight w:val="0"/>
              <w:marTop w:val="0"/>
              <w:marBottom w:val="0"/>
              <w:divBdr>
                <w:top w:val="none" w:sz="0" w:space="0" w:color="auto"/>
                <w:left w:val="none" w:sz="0" w:space="0" w:color="auto"/>
                <w:bottom w:val="none" w:sz="0" w:space="0" w:color="auto"/>
                <w:right w:val="none" w:sz="0" w:space="0" w:color="auto"/>
              </w:divBdr>
            </w:div>
            <w:div w:id="12839960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6942053">
      <w:bodyDiv w:val="1"/>
      <w:marLeft w:val="0"/>
      <w:marRight w:val="0"/>
      <w:marTop w:val="0"/>
      <w:marBottom w:val="0"/>
      <w:divBdr>
        <w:top w:val="none" w:sz="0" w:space="0" w:color="auto"/>
        <w:left w:val="none" w:sz="0" w:space="0" w:color="auto"/>
        <w:bottom w:val="none" w:sz="0" w:space="0" w:color="auto"/>
        <w:right w:val="none" w:sz="0" w:space="0" w:color="auto"/>
      </w:divBdr>
      <w:divsChild>
        <w:div w:id="1535072027">
          <w:marLeft w:val="0"/>
          <w:marRight w:val="0"/>
          <w:marTop w:val="0"/>
          <w:marBottom w:val="0"/>
          <w:divBdr>
            <w:top w:val="none" w:sz="0" w:space="0" w:color="auto"/>
            <w:left w:val="none" w:sz="0" w:space="0" w:color="auto"/>
            <w:bottom w:val="none" w:sz="0" w:space="0" w:color="auto"/>
            <w:right w:val="none" w:sz="0" w:space="0" w:color="auto"/>
          </w:divBdr>
        </w:div>
        <w:div w:id="36317338">
          <w:marLeft w:val="0"/>
          <w:marRight w:val="0"/>
          <w:marTop w:val="150"/>
          <w:marBottom w:val="0"/>
          <w:divBdr>
            <w:top w:val="none" w:sz="0" w:space="0" w:color="auto"/>
            <w:left w:val="none" w:sz="0" w:space="0" w:color="auto"/>
            <w:bottom w:val="none" w:sz="0" w:space="0" w:color="auto"/>
            <w:right w:val="none" w:sz="0" w:space="0" w:color="auto"/>
          </w:divBdr>
          <w:divsChild>
            <w:div w:id="992366690">
              <w:marLeft w:val="1155"/>
              <w:marRight w:val="0"/>
              <w:marTop w:val="0"/>
              <w:marBottom w:val="0"/>
              <w:divBdr>
                <w:top w:val="none" w:sz="0" w:space="0" w:color="auto"/>
                <w:left w:val="none" w:sz="0" w:space="0" w:color="auto"/>
                <w:bottom w:val="none" w:sz="0" w:space="0" w:color="auto"/>
                <w:right w:val="none" w:sz="0" w:space="0" w:color="auto"/>
              </w:divBdr>
            </w:div>
            <w:div w:id="1438450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281496">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49279">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7984079">
      <w:bodyDiv w:val="1"/>
      <w:marLeft w:val="0"/>
      <w:marRight w:val="0"/>
      <w:marTop w:val="0"/>
      <w:marBottom w:val="0"/>
      <w:divBdr>
        <w:top w:val="none" w:sz="0" w:space="0" w:color="auto"/>
        <w:left w:val="none" w:sz="0" w:space="0" w:color="auto"/>
        <w:bottom w:val="none" w:sz="0" w:space="0" w:color="auto"/>
        <w:right w:val="none" w:sz="0" w:space="0" w:color="auto"/>
      </w:divBdr>
      <w:divsChild>
        <w:div w:id="227304791">
          <w:marLeft w:val="0"/>
          <w:marRight w:val="0"/>
          <w:marTop w:val="0"/>
          <w:marBottom w:val="0"/>
          <w:divBdr>
            <w:top w:val="none" w:sz="0" w:space="0" w:color="auto"/>
            <w:left w:val="none" w:sz="0" w:space="0" w:color="auto"/>
            <w:bottom w:val="none" w:sz="0" w:space="0" w:color="auto"/>
            <w:right w:val="none" w:sz="0" w:space="0" w:color="auto"/>
          </w:divBdr>
        </w:div>
        <w:div w:id="287903956">
          <w:marLeft w:val="0"/>
          <w:marRight w:val="0"/>
          <w:marTop w:val="150"/>
          <w:marBottom w:val="0"/>
          <w:divBdr>
            <w:top w:val="none" w:sz="0" w:space="0" w:color="auto"/>
            <w:left w:val="none" w:sz="0" w:space="0" w:color="auto"/>
            <w:bottom w:val="none" w:sz="0" w:space="0" w:color="auto"/>
            <w:right w:val="none" w:sz="0" w:space="0" w:color="auto"/>
          </w:divBdr>
          <w:divsChild>
            <w:div w:id="4091186">
              <w:marLeft w:val="1155"/>
              <w:marRight w:val="0"/>
              <w:marTop w:val="0"/>
              <w:marBottom w:val="0"/>
              <w:divBdr>
                <w:top w:val="none" w:sz="0" w:space="0" w:color="auto"/>
                <w:left w:val="none" w:sz="0" w:space="0" w:color="auto"/>
                <w:bottom w:val="none" w:sz="0" w:space="0" w:color="auto"/>
                <w:right w:val="none" w:sz="0" w:space="0" w:color="auto"/>
              </w:divBdr>
            </w:div>
            <w:div w:id="807631674">
              <w:marLeft w:val="1155"/>
              <w:marRight w:val="0"/>
              <w:marTop w:val="0"/>
              <w:marBottom w:val="0"/>
              <w:divBdr>
                <w:top w:val="none" w:sz="0" w:space="0" w:color="auto"/>
                <w:left w:val="none" w:sz="0" w:space="0" w:color="auto"/>
                <w:bottom w:val="none" w:sz="0" w:space="0" w:color="auto"/>
                <w:right w:val="none" w:sz="0" w:space="0" w:color="auto"/>
              </w:divBdr>
            </w:div>
            <w:div w:id="110127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25204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668367">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8792049">
      <w:bodyDiv w:val="1"/>
      <w:marLeft w:val="0"/>
      <w:marRight w:val="0"/>
      <w:marTop w:val="0"/>
      <w:marBottom w:val="0"/>
      <w:divBdr>
        <w:top w:val="none" w:sz="0" w:space="0" w:color="auto"/>
        <w:left w:val="none" w:sz="0" w:space="0" w:color="auto"/>
        <w:bottom w:val="none" w:sz="0" w:space="0" w:color="auto"/>
        <w:right w:val="none" w:sz="0" w:space="0" w:color="auto"/>
      </w:divBdr>
      <w:divsChild>
        <w:div w:id="1814637647">
          <w:marLeft w:val="0"/>
          <w:marRight w:val="0"/>
          <w:marTop w:val="0"/>
          <w:marBottom w:val="0"/>
          <w:divBdr>
            <w:top w:val="none" w:sz="0" w:space="0" w:color="auto"/>
            <w:left w:val="none" w:sz="0" w:space="0" w:color="auto"/>
            <w:bottom w:val="none" w:sz="0" w:space="0" w:color="auto"/>
            <w:right w:val="none" w:sz="0" w:space="0" w:color="auto"/>
          </w:divBdr>
        </w:div>
        <w:div w:id="1327709476">
          <w:marLeft w:val="0"/>
          <w:marRight w:val="0"/>
          <w:marTop w:val="150"/>
          <w:marBottom w:val="0"/>
          <w:divBdr>
            <w:top w:val="none" w:sz="0" w:space="0" w:color="auto"/>
            <w:left w:val="none" w:sz="0" w:space="0" w:color="auto"/>
            <w:bottom w:val="none" w:sz="0" w:space="0" w:color="auto"/>
            <w:right w:val="none" w:sz="0" w:space="0" w:color="auto"/>
          </w:divBdr>
          <w:divsChild>
            <w:div w:id="1297951509">
              <w:marLeft w:val="1155"/>
              <w:marRight w:val="0"/>
              <w:marTop w:val="0"/>
              <w:marBottom w:val="0"/>
              <w:divBdr>
                <w:top w:val="none" w:sz="0" w:space="0" w:color="auto"/>
                <w:left w:val="none" w:sz="0" w:space="0" w:color="auto"/>
                <w:bottom w:val="none" w:sz="0" w:space="0" w:color="auto"/>
                <w:right w:val="none" w:sz="0" w:space="0" w:color="auto"/>
              </w:divBdr>
            </w:div>
            <w:div w:id="1613056236">
              <w:marLeft w:val="1155"/>
              <w:marRight w:val="0"/>
              <w:marTop w:val="0"/>
              <w:marBottom w:val="0"/>
              <w:divBdr>
                <w:top w:val="none" w:sz="0" w:space="0" w:color="auto"/>
                <w:left w:val="none" w:sz="0" w:space="0" w:color="auto"/>
                <w:bottom w:val="none" w:sz="0" w:space="0" w:color="auto"/>
                <w:right w:val="none" w:sz="0" w:space="0" w:color="auto"/>
              </w:divBdr>
            </w:div>
            <w:div w:id="618032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097665">
      <w:bodyDiv w:val="1"/>
      <w:marLeft w:val="0"/>
      <w:marRight w:val="0"/>
      <w:marTop w:val="0"/>
      <w:marBottom w:val="0"/>
      <w:divBdr>
        <w:top w:val="none" w:sz="0" w:space="0" w:color="auto"/>
        <w:left w:val="none" w:sz="0" w:space="0" w:color="auto"/>
        <w:bottom w:val="none" w:sz="0" w:space="0" w:color="auto"/>
        <w:right w:val="none" w:sz="0" w:space="0" w:color="auto"/>
      </w:divBdr>
    </w:div>
    <w:div w:id="489099130">
      <w:bodyDiv w:val="1"/>
      <w:marLeft w:val="0"/>
      <w:marRight w:val="0"/>
      <w:marTop w:val="0"/>
      <w:marBottom w:val="0"/>
      <w:divBdr>
        <w:top w:val="none" w:sz="0" w:space="0" w:color="auto"/>
        <w:left w:val="none" w:sz="0" w:space="0" w:color="auto"/>
        <w:bottom w:val="none" w:sz="0" w:space="0" w:color="auto"/>
        <w:right w:val="none" w:sz="0" w:space="0" w:color="auto"/>
      </w:divBdr>
      <w:divsChild>
        <w:div w:id="1328363434">
          <w:marLeft w:val="0"/>
          <w:marRight w:val="0"/>
          <w:marTop w:val="0"/>
          <w:marBottom w:val="0"/>
          <w:divBdr>
            <w:top w:val="none" w:sz="0" w:space="0" w:color="auto"/>
            <w:left w:val="none" w:sz="0" w:space="0" w:color="auto"/>
            <w:bottom w:val="none" w:sz="0" w:space="0" w:color="auto"/>
            <w:right w:val="none" w:sz="0" w:space="0" w:color="auto"/>
          </w:divBdr>
        </w:div>
        <w:div w:id="1336223771">
          <w:marLeft w:val="0"/>
          <w:marRight w:val="0"/>
          <w:marTop w:val="150"/>
          <w:marBottom w:val="0"/>
          <w:divBdr>
            <w:top w:val="none" w:sz="0" w:space="0" w:color="auto"/>
            <w:left w:val="none" w:sz="0" w:space="0" w:color="auto"/>
            <w:bottom w:val="none" w:sz="0" w:space="0" w:color="auto"/>
            <w:right w:val="none" w:sz="0" w:space="0" w:color="auto"/>
          </w:divBdr>
          <w:divsChild>
            <w:div w:id="395055375">
              <w:marLeft w:val="1155"/>
              <w:marRight w:val="0"/>
              <w:marTop w:val="0"/>
              <w:marBottom w:val="0"/>
              <w:divBdr>
                <w:top w:val="none" w:sz="0" w:space="0" w:color="auto"/>
                <w:left w:val="none" w:sz="0" w:space="0" w:color="auto"/>
                <w:bottom w:val="none" w:sz="0" w:space="0" w:color="auto"/>
                <w:right w:val="none" w:sz="0" w:space="0" w:color="auto"/>
              </w:divBdr>
            </w:div>
            <w:div w:id="1781143532">
              <w:marLeft w:val="1155"/>
              <w:marRight w:val="0"/>
              <w:marTop w:val="0"/>
              <w:marBottom w:val="0"/>
              <w:divBdr>
                <w:top w:val="none" w:sz="0" w:space="0" w:color="auto"/>
                <w:left w:val="none" w:sz="0" w:space="0" w:color="auto"/>
                <w:bottom w:val="none" w:sz="0" w:space="0" w:color="auto"/>
                <w:right w:val="none" w:sz="0" w:space="0" w:color="auto"/>
              </w:divBdr>
            </w:div>
            <w:div w:id="1129281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0693">
      <w:bodyDiv w:val="1"/>
      <w:marLeft w:val="0"/>
      <w:marRight w:val="0"/>
      <w:marTop w:val="0"/>
      <w:marBottom w:val="0"/>
      <w:divBdr>
        <w:top w:val="none" w:sz="0" w:space="0" w:color="auto"/>
        <w:left w:val="none" w:sz="0" w:space="0" w:color="auto"/>
        <w:bottom w:val="none" w:sz="0" w:space="0" w:color="auto"/>
        <w:right w:val="none" w:sz="0" w:space="0" w:color="auto"/>
      </w:divBdr>
      <w:divsChild>
        <w:div w:id="1582443376">
          <w:marLeft w:val="0"/>
          <w:marRight w:val="0"/>
          <w:marTop w:val="0"/>
          <w:marBottom w:val="0"/>
          <w:divBdr>
            <w:top w:val="none" w:sz="0" w:space="0" w:color="auto"/>
            <w:left w:val="none" w:sz="0" w:space="0" w:color="auto"/>
            <w:bottom w:val="none" w:sz="0" w:space="0" w:color="auto"/>
            <w:right w:val="none" w:sz="0" w:space="0" w:color="auto"/>
          </w:divBdr>
        </w:div>
        <w:div w:id="279267294">
          <w:marLeft w:val="0"/>
          <w:marRight w:val="0"/>
          <w:marTop w:val="150"/>
          <w:marBottom w:val="0"/>
          <w:divBdr>
            <w:top w:val="none" w:sz="0" w:space="0" w:color="auto"/>
            <w:left w:val="none" w:sz="0" w:space="0" w:color="auto"/>
            <w:bottom w:val="none" w:sz="0" w:space="0" w:color="auto"/>
            <w:right w:val="none" w:sz="0" w:space="0" w:color="auto"/>
          </w:divBdr>
          <w:divsChild>
            <w:div w:id="1930580403">
              <w:marLeft w:val="1155"/>
              <w:marRight w:val="0"/>
              <w:marTop w:val="0"/>
              <w:marBottom w:val="0"/>
              <w:divBdr>
                <w:top w:val="none" w:sz="0" w:space="0" w:color="auto"/>
                <w:left w:val="none" w:sz="0" w:space="0" w:color="auto"/>
                <w:bottom w:val="none" w:sz="0" w:space="0" w:color="auto"/>
                <w:right w:val="none" w:sz="0" w:space="0" w:color="auto"/>
              </w:divBdr>
            </w:div>
            <w:div w:id="1549799092">
              <w:marLeft w:val="1155"/>
              <w:marRight w:val="0"/>
              <w:marTop w:val="0"/>
              <w:marBottom w:val="0"/>
              <w:divBdr>
                <w:top w:val="none" w:sz="0" w:space="0" w:color="auto"/>
                <w:left w:val="none" w:sz="0" w:space="0" w:color="auto"/>
                <w:bottom w:val="none" w:sz="0" w:space="0" w:color="auto"/>
                <w:right w:val="none" w:sz="0" w:space="0" w:color="auto"/>
              </w:divBdr>
            </w:div>
            <w:div w:id="66552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560338">
      <w:bodyDiv w:val="1"/>
      <w:marLeft w:val="0"/>
      <w:marRight w:val="0"/>
      <w:marTop w:val="0"/>
      <w:marBottom w:val="0"/>
      <w:divBdr>
        <w:top w:val="none" w:sz="0" w:space="0" w:color="auto"/>
        <w:left w:val="none" w:sz="0" w:space="0" w:color="auto"/>
        <w:bottom w:val="none" w:sz="0" w:space="0" w:color="auto"/>
        <w:right w:val="none" w:sz="0" w:space="0" w:color="auto"/>
      </w:divBdr>
      <w:divsChild>
        <w:div w:id="1912306804">
          <w:marLeft w:val="0"/>
          <w:marRight w:val="0"/>
          <w:marTop w:val="0"/>
          <w:marBottom w:val="0"/>
          <w:divBdr>
            <w:top w:val="none" w:sz="0" w:space="0" w:color="auto"/>
            <w:left w:val="none" w:sz="0" w:space="0" w:color="auto"/>
            <w:bottom w:val="none" w:sz="0" w:space="0" w:color="auto"/>
            <w:right w:val="none" w:sz="0" w:space="0" w:color="auto"/>
          </w:divBdr>
        </w:div>
        <w:div w:id="1752389278">
          <w:marLeft w:val="0"/>
          <w:marRight w:val="0"/>
          <w:marTop w:val="150"/>
          <w:marBottom w:val="0"/>
          <w:divBdr>
            <w:top w:val="none" w:sz="0" w:space="0" w:color="auto"/>
            <w:left w:val="none" w:sz="0" w:space="0" w:color="auto"/>
            <w:bottom w:val="none" w:sz="0" w:space="0" w:color="auto"/>
            <w:right w:val="none" w:sz="0" w:space="0" w:color="auto"/>
          </w:divBdr>
          <w:divsChild>
            <w:div w:id="1210263544">
              <w:marLeft w:val="1155"/>
              <w:marRight w:val="0"/>
              <w:marTop w:val="0"/>
              <w:marBottom w:val="0"/>
              <w:divBdr>
                <w:top w:val="none" w:sz="0" w:space="0" w:color="auto"/>
                <w:left w:val="none" w:sz="0" w:space="0" w:color="auto"/>
                <w:bottom w:val="none" w:sz="0" w:space="0" w:color="auto"/>
                <w:right w:val="none" w:sz="0" w:space="0" w:color="auto"/>
              </w:divBdr>
            </w:div>
            <w:div w:id="1773477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37666">
      <w:bodyDiv w:val="1"/>
      <w:marLeft w:val="0"/>
      <w:marRight w:val="0"/>
      <w:marTop w:val="0"/>
      <w:marBottom w:val="0"/>
      <w:divBdr>
        <w:top w:val="none" w:sz="0" w:space="0" w:color="auto"/>
        <w:left w:val="none" w:sz="0" w:space="0" w:color="auto"/>
        <w:bottom w:val="none" w:sz="0" w:space="0" w:color="auto"/>
        <w:right w:val="none" w:sz="0" w:space="0" w:color="auto"/>
      </w:divBdr>
      <w:divsChild>
        <w:div w:id="1814827754">
          <w:marLeft w:val="0"/>
          <w:marRight w:val="0"/>
          <w:marTop w:val="0"/>
          <w:marBottom w:val="0"/>
          <w:divBdr>
            <w:top w:val="none" w:sz="0" w:space="0" w:color="auto"/>
            <w:left w:val="none" w:sz="0" w:space="0" w:color="auto"/>
            <w:bottom w:val="none" w:sz="0" w:space="0" w:color="auto"/>
            <w:right w:val="none" w:sz="0" w:space="0" w:color="auto"/>
          </w:divBdr>
        </w:div>
        <w:div w:id="2011373124">
          <w:marLeft w:val="0"/>
          <w:marRight w:val="0"/>
          <w:marTop w:val="150"/>
          <w:marBottom w:val="0"/>
          <w:divBdr>
            <w:top w:val="none" w:sz="0" w:space="0" w:color="auto"/>
            <w:left w:val="none" w:sz="0" w:space="0" w:color="auto"/>
            <w:bottom w:val="none" w:sz="0" w:space="0" w:color="auto"/>
            <w:right w:val="none" w:sz="0" w:space="0" w:color="auto"/>
          </w:divBdr>
          <w:divsChild>
            <w:div w:id="259071987">
              <w:marLeft w:val="1155"/>
              <w:marRight w:val="0"/>
              <w:marTop w:val="0"/>
              <w:marBottom w:val="0"/>
              <w:divBdr>
                <w:top w:val="none" w:sz="0" w:space="0" w:color="auto"/>
                <w:left w:val="none" w:sz="0" w:space="0" w:color="auto"/>
                <w:bottom w:val="none" w:sz="0" w:space="0" w:color="auto"/>
                <w:right w:val="none" w:sz="0" w:space="0" w:color="auto"/>
              </w:divBdr>
            </w:div>
            <w:div w:id="1033115617">
              <w:marLeft w:val="1155"/>
              <w:marRight w:val="0"/>
              <w:marTop w:val="0"/>
              <w:marBottom w:val="0"/>
              <w:divBdr>
                <w:top w:val="none" w:sz="0" w:space="0" w:color="auto"/>
                <w:left w:val="none" w:sz="0" w:space="0" w:color="auto"/>
                <w:bottom w:val="none" w:sz="0" w:space="0" w:color="auto"/>
                <w:right w:val="none" w:sz="0" w:space="0" w:color="auto"/>
              </w:divBdr>
            </w:div>
            <w:div w:id="745344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685397">
      <w:bodyDiv w:val="1"/>
      <w:marLeft w:val="0"/>
      <w:marRight w:val="0"/>
      <w:marTop w:val="0"/>
      <w:marBottom w:val="0"/>
      <w:divBdr>
        <w:top w:val="none" w:sz="0" w:space="0" w:color="auto"/>
        <w:left w:val="none" w:sz="0" w:space="0" w:color="auto"/>
        <w:bottom w:val="none" w:sz="0" w:space="0" w:color="auto"/>
        <w:right w:val="none" w:sz="0" w:space="0" w:color="auto"/>
      </w:divBdr>
      <w:divsChild>
        <w:div w:id="1855150436">
          <w:marLeft w:val="0"/>
          <w:marRight w:val="0"/>
          <w:marTop w:val="0"/>
          <w:marBottom w:val="0"/>
          <w:divBdr>
            <w:top w:val="none" w:sz="0" w:space="0" w:color="auto"/>
            <w:left w:val="none" w:sz="0" w:space="0" w:color="auto"/>
            <w:bottom w:val="none" w:sz="0" w:space="0" w:color="auto"/>
            <w:right w:val="none" w:sz="0" w:space="0" w:color="auto"/>
          </w:divBdr>
        </w:div>
        <w:div w:id="1462109906">
          <w:marLeft w:val="0"/>
          <w:marRight w:val="0"/>
          <w:marTop w:val="150"/>
          <w:marBottom w:val="0"/>
          <w:divBdr>
            <w:top w:val="none" w:sz="0" w:space="0" w:color="auto"/>
            <w:left w:val="none" w:sz="0" w:space="0" w:color="auto"/>
            <w:bottom w:val="none" w:sz="0" w:space="0" w:color="auto"/>
            <w:right w:val="none" w:sz="0" w:space="0" w:color="auto"/>
          </w:divBdr>
          <w:divsChild>
            <w:div w:id="489297863">
              <w:marLeft w:val="1155"/>
              <w:marRight w:val="0"/>
              <w:marTop w:val="0"/>
              <w:marBottom w:val="0"/>
              <w:divBdr>
                <w:top w:val="none" w:sz="0" w:space="0" w:color="auto"/>
                <w:left w:val="none" w:sz="0" w:space="0" w:color="auto"/>
                <w:bottom w:val="none" w:sz="0" w:space="0" w:color="auto"/>
                <w:right w:val="none" w:sz="0" w:space="0" w:color="auto"/>
              </w:divBdr>
            </w:div>
            <w:div w:id="718213734">
              <w:marLeft w:val="1155"/>
              <w:marRight w:val="0"/>
              <w:marTop w:val="0"/>
              <w:marBottom w:val="0"/>
              <w:divBdr>
                <w:top w:val="none" w:sz="0" w:space="0" w:color="auto"/>
                <w:left w:val="none" w:sz="0" w:space="0" w:color="auto"/>
                <w:bottom w:val="none" w:sz="0" w:space="0" w:color="auto"/>
                <w:right w:val="none" w:sz="0" w:space="0" w:color="auto"/>
              </w:divBdr>
            </w:div>
            <w:div w:id="1491484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354">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08693">
      <w:bodyDiv w:val="1"/>
      <w:marLeft w:val="0"/>
      <w:marRight w:val="0"/>
      <w:marTop w:val="0"/>
      <w:marBottom w:val="0"/>
      <w:divBdr>
        <w:top w:val="none" w:sz="0" w:space="0" w:color="auto"/>
        <w:left w:val="none" w:sz="0" w:space="0" w:color="auto"/>
        <w:bottom w:val="none" w:sz="0" w:space="0" w:color="auto"/>
        <w:right w:val="none" w:sz="0" w:space="0" w:color="auto"/>
      </w:divBdr>
      <w:divsChild>
        <w:div w:id="481577852">
          <w:marLeft w:val="0"/>
          <w:marRight w:val="0"/>
          <w:marTop w:val="0"/>
          <w:marBottom w:val="0"/>
          <w:divBdr>
            <w:top w:val="none" w:sz="0" w:space="0" w:color="auto"/>
            <w:left w:val="none" w:sz="0" w:space="0" w:color="auto"/>
            <w:bottom w:val="none" w:sz="0" w:space="0" w:color="auto"/>
            <w:right w:val="none" w:sz="0" w:space="0" w:color="auto"/>
          </w:divBdr>
        </w:div>
        <w:div w:id="819924523">
          <w:marLeft w:val="0"/>
          <w:marRight w:val="0"/>
          <w:marTop w:val="150"/>
          <w:marBottom w:val="0"/>
          <w:divBdr>
            <w:top w:val="none" w:sz="0" w:space="0" w:color="auto"/>
            <w:left w:val="none" w:sz="0" w:space="0" w:color="auto"/>
            <w:bottom w:val="none" w:sz="0" w:space="0" w:color="auto"/>
            <w:right w:val="none" w:sz="0" w:space="0" w:color="auto"/>
          </w:divBdr>
          <w:divsChild>
            <w:div w:id="1026712953">
              <w:marLeft w:val="1155"/>
              <w:marRight w:val="0"/>
              <w:marTop w:val="0"/>
              <w:marBottom w:val="0"/>
              <w:divBdr>
                <w:top w:val="none" w:sz="0" w:space="0" w:color="auto"/>
                <w:left w:val="none" w:sz="0" w:space="0" w:color="auto"/>
                <w:bottom w:val="none" w:sz="0" w:space="0" w:color="auto"/>
                <w:right w:val="none" w:sz="0" w:space="0" w:color="auto"/>
              </w:divBdr>
            </w:div>
            <w:div w:id="1726678464">
              <w:marLeft w:val="1155"/>
              <w:marRight w:val="0"/>
              <w:marTop w:val="0"/>
              <w:marBottom w:val="0"/>
              <w:divBdr>
                <w:top w:val="none" w:sz="0" w:space="0" w:color="auto"/>
                <w:left w:val="none" w:sz="0" w:space="0" w:color="auto"/>
                <w:bottom w:val="none" w:sz="0" w:space="0" w:color="auto"/>
                <w:right w:val="none" w:sz="0" w:space="0" w:color="auto"/>
              </w:divBdr>
            </w:div>
            <w:div w:id="587730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89947861">
      <w:bodyDiv w:val="1"/>
      <w:marLeft w:val="0"/>
      <w:marRight w:val="0"/>
      <w:marTop w:val="0"/>
      <w:marBottom w:val="0"/>
      <w:divBdr>
        <w:top w:val="none" w:sz="0" w:space="0" w:color="auto"/>
        <w:left w:val="none" w:sz="0" w:space="0" w:color="auto"/>
        <w:bottom w:val="none" w:sz="0" w:space="0" w:color="auto"/>
        <w:right w:val="none" w:sz="0" w:space="0" w:color="auto"/>
      </w:divBdr>
      <w:divsChild>
        <w:div w:id="258561067">
          <w:marLeft w:val="0"/>
          <w:marRight w:val="0"/>
          <w:marTop w:val="0"/>
          <w:marBottom w:val="0"/>
          <w:divBdr>
            <w:top w:val="none" w:sz="0" w:space="0" w:color="auto"/>
            <w:left w:val="none" w:sz="0" w:space="0" w:color="auto"/>
            <w:bottom w:val="none" w:sz="0" w:space="0" w:color="auto"/>
            <w:right w:val="none" w:sz="0" w:space="0" w:color="auto"/>
          </w:divBdr>
        </w:div>
        <w:div w:id="401221806">
          <w:marLeft w:val="0"/>
          <w:marRight w:val="0"/>
          <w:marTop w:val="150"/>
          <w:marBottom w:val="0"/>
          <w:divBdr>
            <w:top w:val="none" w:sz="0" w:space="0" w:color="auto"/>
            <w:left w:val="none" w:sz="0" w:space="0" w:color="auto"/>
            <w:bottom w:val="none" w:sz="0" w:space="0" w:color="auto"/>
            <w:right w:val="none" w:sz="0" w:space="0" w:color="auto"/>
          </w:divBdr>
          <w:divsChild>
            <w:div w:id="2038893693">
              <w:marLeft w:val="1155"/>
              <w:marRight w:val="0"/>
              <w:marTop w:val="0"/>
              <w:marBottom w:val="0"/>
              <w:divBdr>
                <w:top w:val="none" w:sz="0" w:space="0" w:color="auto"/>
                <w:left w:val="none" w:sz="0" w:space="0" w:color="auto"/>
                <w:bottom w:val="none" w:sz="0" w:space="0" w:color="auto"/>
                <w:right w:val="none" w:sz="0" w:space="0" w:color="auto"/>
              </w:divBdr>
            </w:div>
            <w:div w:id="348144629">
              <w:marLeft w:val="1155"/>
              <w:marRight w:val="0"/>
              <w:marTop w:val="0"/>
              <w:marBottom w:val="0"/>
              <w:divBdr>
                <w:top w:val="none" w:sz="0" w:space="0" w:color="auto"/>
                <w:left w:val="none" w:sz="0" w:space="0" w:color="auto"/>
                <w:bottom w:val="none" w:sz="0" w:space="0" w:color="auto"/>
                <w:right w:val="none" w:sz="0" w:space="0" w:color="auto"/>
              </w:divBdr>
            </w:div>
            <w:div w:id="93421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52483">
      <w:bodyDiv w:val="1"/>
      <w:marLeft w:val="0"/>
      <w:marRight w:val="0"/>
      <w:marTop w:val="0"/>
      <w:marBottom w:val="0"/>
      <w:divBdr>
        <w:top w:val="none" w:sz="0" w:space="0" w:color="auto"/>
        <w:left w:val="none" w:sz="0" w:space="0" w:color="auto"/>
        <w:bottom w:val="none" w:sz="0" w:space="0" w:color="auto"/>
        <w:right w:val="none" w:sz="0" w:space="0" w:color="auto"/>
      </w:divBdr>
      <w:divsChild>
        <w:div w:id="310718127">
          <w:marLeft w:val="0"/>
          <w:marRight w:val="0"/>
          <w:marTop w:val="0"/>
          <w:marBottom w:val="0"/>
          <w:divBdr>
            <w:top w:val="none" w:sz="0" w:space="0" w:color="auto"/>
            <w:left w:val="none" w:sz="0" w:space="0" w:color="auto"/>
            <w:bottom w:val="none" w:sz="0" w:space="0" w:color="auto"/>
            <w:right w:val="none" w:sz="0" w:space="0" w:color="auto"/>
          </w:divBdr>
        </w:div>
        <w:div w:id="409080147">
          <w:marLeft w:val="0"/>
          <w:marRight w:val="0"/>
          <w:marTop w:val="150"/>
          <w:marBottom w:val="0"/>
          <w:divBdr>
            <w:top w:val="none" w:sz="0" w:space="0" w:color="auto"/>
            <w:left w:val="none" w:sz="0" w:space="0" w:color="auto"/>
            <w:bottom w:val="none" w:sz="0" w:space="0" w:color="auto"/>
            <w:right w:val="none" w:sz="0" w:space="0" w:color="auto"/>
          </w:divBdr>
          <w:divsChild>
            <w:div w:id="138426057">
              <w:marLeft w:val="1155"/>
              <w:marRight w:val="0"/>
              <w:marTop w:val="0"/>
              <w:marBottom w:val="0"/>
              <w:divBdr>
                <w:top w:val="none" w:sz="0" w:space="0" w:color="auto"/>
                <w:left w:val="none" w:sz="0" w:space="0" w:color="auto"/>
                <w:bottom w:val="none" w:sz="0" w:space="0" w:color="auto"/>
                <w:right w:val="none" w:sz="0" w:space="0" w:color="auto"/>
              </w:divBdr>
            </w:div>
            <w:div w:id="1719166988">
              <w:marLeft w:val="1155"/>
              <w:marRight w:val="0"/>
              <w:marTop w:val="0"/>
              <w:marBottom w:val="0"/>
              <w:divBdr>
                <w:top w:val="none" w:sz="0" w:space="0" w:color="auto"/>
                <w:left w:val="none" w:sz="0" w:space="0" w:color="auto"/>
                <w:bottom w:val="none" w:sz="0" w:space="0" w:color="auto"/>
                <w:right w:val="none" w:sz="0" w:space="0" w:color="auto"/>
              </w:divBdr>
            </w:div>
            <w:div w:id="754596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292933">
      <w:bodyDiv w:val="1"/>
      <w:marLeft w:val="0"/>
      <w:marRight w:val="0"/>
      <w:marTop w:val="0"/>
      <w:marBottom w:val="0"/>
      <w:divBdr>
        <w:top w:val="none" w:sz="0" w:space="0" w:color="auto"/>
        <w:left w:val="none" w:sz="0" w:space="0" w:color="auto"/>
        <w:bottom w:val="none" w:sz="0" w:space="0" w:color="auto"/>
        <w:right w:val="none" w:sz="0" w:space="0" w:color="auto"/>
      </w:divBdr>
      <w:divsChild>
        <w:div w:id="92669264">
          <w:marLeft w:val="0"/>
          <w:marRight w:val="0"/>
          <w:marTop w:val="0"/>
          <w:marBottom w:val="0"/>
          <w:divBdr>
            <w:top w:val="none" w:sz="0" w:space="0" w:color="auto"/>
            <w:left w:val="none" w:sz="0" w:space="0" w:color="auto"/>
            <w:bottom w:val="none" w:sz="0" w:space="0" w:color="auto"/>
            <w:right w:val="none" w:sz="0" w:space="0" w:color="auto"/>
          </w:divBdr>
        </w:div>
        <w:div w:id="102574237">
          <w:marLeft w:val="0"/>
          <w:marRight w:val="0"/>
          <w:marTop w:val="150"/>
          <w:marBottom w:val="0"/>
          <w:divBdr>
            <w:top w:val="none" w:sz="0" w:space="0" w:color="auto"/>
            <w:left w:val="none" w:sz="0" w:space="0" w:color="auto"/>
            <w:bottom w:val="none" w:sz="0" w:space="0" w:color="auto"/>
            <w:right w:val="none" w:sz="0" w:space="0" w:color="auto"/>
          </w:divBdr>
          <w:divsChild>
            <w:div w:id="651249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298002">
      <w:bodyDiv w:val="1"/>
      <w:marLeft w:val="0"/>
      <w:marRight w:val="0"/>
      <w:marTop w:val="0"/>
      <w:marBottom w:val="0"/>
      <w:divBdr>
        <w:top w:val="none" w:sz="0" w:space="0" w:color="auto"/>
        <w:left w:val="none" w:sz="0" w:space="0" w:color="auto"/>
        <w:bottom w:val="none" w:sz="0" w:space="0" w:color="auto"/>
        <w:right w:val="none" w:sz="0" w:space="0" w:color="auto"/>
      </w:divBdr>
      <w:divsChild>
        <w:div w:id="635334970">
          <w:marLeft w:val="0"/>
          <w:marRight w:val="0"/>
          <w:marTop w:val="0"/>
          <w:marBottom w:val="0"/>
          <w:divBdr>
            <w:top w:val="none" w:sz="0" w:space="0" w:color="auto"/>
            <w:left w:val="none" w:sz="0" w:space="0" w:color="auto"/>
            <w:bottom w:val="none" w:sz="0" w:space="0" w:color="auto"/>
            <w:right w:val="none" w:sz="0" w:space="0" w:color="auto"/>
          </w:divBdr>
        </w:div>
        <w:div w:id="2055156400">
          <w:marLeft w:val="0"/>
          <w:marRight w:val="0"/>
          <w:marTop w:val="150"/>
          <w:marBottom w:val="0"/>
          <w:divBdr>
            <w:top w:val="none" w:sz="0" w:space="0" w:color="auto"/>
            <w:left w:val="none" w:sz="0" w:space="0" w:color="auto"/>
            <w:bottom w:val="none" w:sz="0" w:space="0" w:color="auto"/>
            <w:right w:val="none" w:sz="0" w:space="0" w:color="auto"/>
          </w:divBdr>
          <w:divsChild>
            <w:div w:id="784812991">
              <w:marLeft w:val="1155"/>
              <w:marRight w:val="0"/>
              <w:marTop w:val="0"/>
              <w:marBottom w:val="0"/>
              <w:divBdr>
                <w:top w:val="none" w:sz="0" w:space="0" w:color="auto"/>
                <w:left w:val="none" w:sz="0" w:space="0" w:color="auto"/>
                <w:bottom w:val="none" w:sz="0" w:space="0" w:color="auto"/>
                <w:right w:val="none" w:sz="0" w:space="0" w:color="auto"/>
              </w:divBdr>
            </w:div>
            <w:div w:id="1793817744">
              <w:marLeft w:val="1155"/>
              <w:marRight w:val="0"/>
              <w:marTop w:val="0"/>
              <w:marBottom w:val="0"/>
              <w:divBdr>
                <w:top w:val="none" w:sz="0" w:space="0" w:color="auto"/>
                <w:left w:val="none" w:sz="0" w:space="0" w:color="auto"/>
                <w:bottom w:val="none" w:sz="0" w:space="0" w:color="auto"/>
                <w:right w:val="none" w:sz="0" w:space="0" w:color="auto"/>
              </w:divBdr>
            </w:div>
            <w:div w:id="14505158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759915">
      <w:bodyDiv w:val="1"/>
      <w:marLeft w:val="0"/>
      <w:marRight w:val="0"/>
      <w:marTop w:val="0"/>
      <w:marBottom w:val="0"/>
      <w:divBdr>
        <w:top w:val="none" w:sz="0" w:space="0" w:color="auto"/>
        <w:left w:val="none" w:sz="0" w:space="0" w:color="auto"/>
        <w:bottom w:val="none" w:sz="0" w:space="0" w:color="auto"/>
        <w:right w:val="none" w:sz="0" w:space="0" w:color="auto"/>
      </w:divBdr>
      <w:divsChild>
        <w:div w:id="1131290779">
          <w:marLeft w:val="0"/>
          <w:marRight w:val="0"/>
          <w:marTop w:val="0"/>
          <w:marBottom w:val="0"/>
          <w:divBdr>
            <w:top w:val="none" w:sz="0" w:space="0" w:color="auto"/>
            <w:left w:val="none" w:sz="0" w:space="0" w:color="auto"/>
            <w:bottom w:val="none" w:sz="0" w:space="0" w:color="auto"/>
            <w:right w:val="none" w:sz="0" w:space="0" w:color="auto"/>
          </w:divBdr>
        </w:div>
        <w:div w:id="356539746">
          <w:marLeft w:val="0"/>
          <w:marRight w:val="0"/>
          <w:marTop w:val="150"/>
          <w:marBottom w:val="0"/>
          <w:divBdr>
            <w:top w:val="none" w:sz="0" w:space="0" w:color="auto"/>
            <w:left w:val="none" w:sz="0" w:space="0" w:color="auto"/>
            <w:bottom w:val="none" w:sz="0" w:space="0" w:color="auto"/>
            <w:right w:val="none" w:sz="0" w:space="0" w:color="auto"/>
          </w:divBdr>
          <w:divsChild>
            <w:div w:id="403531694">
              <w:marLeft w:val="1155"/>
              <w:marRight w:val="0"/>
              <w:marTop w:val="0"/>
              <w:marBottom w:val="0"/>
              <w:divBdr>
                <w:top w:val="none" w:sz="0" w:space="0" w:color="auto"/>
                <w:left w:val="none" w:sz="0" w:space="0" w:color="auto"/>
                <w:bottom w:val="none" w:sz="0" w:space="0" w:color="auto"/>
                <w:right w:val="none" w:sz="0" w:space="0" w:color="auto"/>
              </w:divBdr>
            </w:div>
            <w:div w:id="737940943">
              <w:marLeft w:val="1155"/>
              <w:marRight w:val="0"/>
              <w:marTop w:val="0"/>
              <w:marBottom w:val="0"/>
              <w:divBdr>
                <w:top w:val="none" w:sz="0" w:space="0" w:color="auto"/>
                <w:left w:val="none" w:sz="0" w:space="0" w:color="auto"/>
                <w:bottom w:val="none" w:sz="0" w:space="0" w:color="auto"/>
                <w:right w:val="none" w:sz="0" w:space="0" w:color="auto"/>
              </w:divBdr>
            </w:div>
            <w:div w:id="106445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00510">
      <w:bodyDiv w:val="1"/>
      <w:marLeft w:val="0"/>
      <w:marRight w:val="0"/>
      <w:marTop w:val="0"/>
      <w:marBottom w:val="0"/>
      <w:divBdr>
        <w:top w:val="none" w:sz="0" w:space="0" w:color="auto"/>
        <w:left w:val="none" w:sz="0" w:space="0" w:color="auto"/>
        <w:bottom w:val="none" w:sz="0" w:space="0" w:color="auto"/>
        <w:right w:val="none" w:sz="0" w:space="0" w:color="auto"/>
      </w:divBdr>
      <w:divsChild>
        <w:div w:id="1362508672">
          <w:marLeft w:val="0"/>
          <w:marRight w:val="0"/>
          <w:marTop w:val="0"/>
          <w:marBottom w:val="0"/>
          <w:divBdr>
            <w:top w:val="none" w:sz="0" w:space="0" w:color="auto"/>
            <w:left w:val="none" w:sz="0" w:space="0" w:color="auto"/>
            <w:bottom w:val="none" w:sz="0" w:space="0" w:color="auto"/>
            <w:right w:val="none" w:sz="0" w:space="0" w:color="auto"/>
          </w:divBdr>
        </w:div>
        <w:div w:id="757094096">
          <w:marLeft w:val="0"/>
          <w:marRight w:val="0"/>
          <w:marTop w:val="150"/>
          <w:marBottom w:val="0"/>
          <w:divBdr>
            <w:top w:val="none" w:sz="0" w:space="0" w:color="auto"/>
            <w:left w:val="none" w:sz="0" w:space="0" w:color="auto"/>
            <w:bottom w:val="none" w:sz="0" w:space="0" w:color="auto"/>
            <w:right w:val="none" w:sz="0" w:space="0" w:color="auto"/>
          </w:divBdr>
          <w:divsChild>
            <w:div w:id="1049643969">
              <w:marLeft w:val="1155"/>
              <w:marRight w:val="0"/>
              <w:marTop w:val="0"/>
              <w:marBottom w:val="0"/>
              <w:divBdr>
                <w:top w:val="none" w:sz="0" w:space="0" w:color="auto"/>
                <w:left w:val="none" w:sz="0" w:space="0" w:color="auto"/>
                <w:bottom w:val="none" w:sz="0" w:space="0" w:color="auto"/>
                <w:right w:val="none" w:sz="0" w:space="0" w:color="auto"/>
              </w:divBdr>
            </w:div>
            <w:div w:id="1029717520">
              <w:marLeft w:val="1155"/>
              <w:marRight w:val="0"/>
              <w:marTop w:val="0"/>
              <w:marBottom w:val="0"/>
              <w:divBdr>
                <w:top w:val="none" w:sz="0" w:space="0" w:color="auto"/>
                <w:left w:val="none" w:sz="0" w:space="0" w:color="auto"/>
                <w:bottom w:val="none" w:sz="0" w:space="0" w:color="auto"/>
                <w:right w:val="none" w:sz="0" w:space="0" w:color="auto"/>
              </w:divBdr>
            </w:div>
            <w:div w:id="2060744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5077">
      <w:bodyDiv w:val="1"/>
      <w:marLeft w:val="0"/>
      <w:marRight w:val="0"/>
      <w:marTop w:val="0"/>
      <w:marBottom w:val="0"/>
      <w:divBdr>
        <w:top w:val="none" w:sz="0" w:space="0" w:color="auto"/>
        <w:left w:val="none" w:sz="0" w:space="0" w:color="auto"/>
        <w:bottom w:val="none" w:sz="0" w:space="0" w:color="auto"/>
        <w:right w:val="none" w:sz="0" w:space="0" w:color="auto"/>
      </w:divBdr>
      <w:divsChild>
        <w:div w:id="1704666738">
          <w:marLeft w:val="0"/>
          <w:marRight w:val="0"/>
          <w:marTop w:val="0"/>
          <w:marBottom w:val="0"/>
          <w:divBdr>
            <w:top w:val="none" w:sz="0" w:space="0" w:color="auto"/>
            <w:left w:val="none" w:sz="0" w:space="0" w:color="auto"/>
            <w:bottom w:val="none" w:sz="0" w:space="0" w:color="auto"/>
            <w:right w:val="none" w:sz="0" w:space="0" w:color="auto"/>
          </w:divBdr>
        </w:div>
        <w:div w:id="1814830583">
          <w:marLeft w:val="0"/>
          <w:marRight w:val="0"/>
          <w:marTop w:val="150"/>
          <w:marBottom w:val="0"/>
          <w:divBdr>
            <w:top w:val="none" w:sz="0" w:space="0" w:color="auto"/>
            <w:left w:val="none" w:sz="0" w:space="0" w:color="auto"/>
            <w:bottom w:val="none" w:sz="0" w:space="0" w:color="auto"/>
            <w:right w:val="none" w:sz="0" w:space="0" w:color="auto"/>
          </w:divBdr>
          <w:divsChild>
            <w:div w:id="954942326">
              <w:marLeft w:val="1155"/>
              <w:marRight w:val="0"/>
              <w:marTop w:val="0"/>
              <w:marBottom w:val="0"/>
              <w:divBdr>
                <w:top w:val="none" w:sz="0" w:space="0" w:color="auto"/>
                <w:left w:val="none" w:sz="0" w:space="0" w:color="auto"/>
                <w:bottom w:val="none" w:sz="0" w:space="0" w:color="auto"/>
                <w:right w:val="none" w:sz="0" w:space="0" w:color="auto"/>
              </w:divBdr>
            </w:div>
            <w:div w:id="429667495">
              <w:marLeft w:val="1155"/>
              <w:marRight w:val="0"/>
              <w:marTop w:val="0"/>
              <w:marBottom w:val="0"/>
              <w:divBdr>
                <w:top w:val="none" w:sz="0" w:space="0" w:color="auto"/>
                <w:left w:val="none" w:sz="0" w:space="0" w:color="auto"/>
                <w:bottom w:val="none" w:sz="0" w:space="0" w:color="auto"/>
                <w:right w:val="none" w:sz="0" w:space="0" w:color="auto"/>
              </w:divBdr>
            </w:div>
            <w:div w:id="149752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069529">
      <w:bodyDiv w:val="1"/>
      <w:marLeft w:val="0"/>
      <w:marRight w:val="0"/>
      <w:marTop w:val="0"/>
      <w:marBottom w:val="0"/>
      <w:divBdr>
        <w:top w:val="none" w:sz="0" w:space="0" w:color="auto"/>
        <w:left w:val="none" w:sz="0" w:space="0" w:color="auto"/>
        <w:bottom w:val="none" w:sz="0" w:space="0" w:color="auto"/>
        <w:right w:val="none" w:sz="0" w:space="0" w:color="auto"/>
      </w:divBdr>
      <w:divsChild>
        <w:div w:id="1039747009">
          <w:marLeft w:val="0"/>
          <w:marRight w:val="0"/>
          <w:marTop w:val="0"/>
          <w:marBottom w:val="0"/>
          <w:divBdr>
            <w:top w:val="none" w:sz="0" w:space="0" w:color="auto"/>
            <w:left w:val="none" w:sz="0" w:space="0" w:color="auto"/>
            <w:bottom w:val="none" w:sz="0" w:space="0" w:color="auto"/>
            <w:right w:val="none" w:sz="0" w:space="0" w:color="auto"/>
          </w:divBdr>
        </w:div>
        <w:div w:id="829711611">
          <w:marLeft w:val="0"/>
          <w:marRight w:val="0"/>
          <w:marTop w:val="150"/>
          <w:marBottom w:val="0"/>
          <w:divBdr>
            <w:top w:val="none" w:sz="0" w:space="0" w:color="auto"/>
            <w:left w:val="none" w:sz="0" w:space="0" w:color="auto"/>
            <w:bottom w:val="none" w:sz="0" w:space="0" w:color="auto"/>
            <w:right w:val="none" w:sz="0" w:space="0" w:color="auto"/>
          </w:divBdr>
          <w:divsChild>
            <w:div w:id="665862684">
              <w:marLeft w:val="1155"/>
              <w:marRight w:val="0"/>
              <w:marTop w:val="0"/>
              <w:marBottom w:val="0"/>
              <w:divBdr>
                <w:top w:val="none" w:sz="0" w:space="0" w:color="auto"/>
                <w:left w:val="none" w:sz="0" w:space="0" w:color="auto"/>
                <w:bottom w:val="none" w:sz="0" w:space="0" w:color="auto"/>
                <w:right w:val="none" w:sz="0" w:space="0" w:color="auto"/>
              </w:divBdr>
            </w:div>
            <w:div w:id="933167557">
              <w:marLeft w:val="1155"/>
              <w:marRight w:val="0"/>
              <w:marTop w:val="0"/>
              <w:marBottom w:val="0"/>
              <w:divBdr>
                <w:top w:val="none" w:sz="0" w:space="0" w:color="auto"/>
                <w:left w:val="none" w:sz="0" w:space="0" w:color="auto"/>
                <w:bottom w:val="none" w:sz="0" w:space="0" w:color="auto"/>
                <w:right w:val="none" w:sz="0" w:space="0" w:color="auto"/>
              </w:divBdr>
            </w:div>
            <w:div w:id="1808430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146218">
      <w:bodyDiv w:val="1"/>
      <w:marLeft w:val="0"/>
      <w:marRight w:val="0"/>
      <w:marTop w:val="0"/>
      <w:marBottom w:val="0"/>
      <w:divBdr>
        <w:top w:val="none" w:sz="0" w:space="0" w:color="auto"/>
        <w:left w:val="none" w:sz="0" w:space="0" w:color="auto"/>
        <w:bottom w:val="none" w:sz="0" w:space="0" w:color="auto"/>
        <w:right w:val="none" w:sz="0" w:space="0" w:color="auto"/>
      </w:divBdr>
      <w:divsChild>
        <w:div w:id="491215010">
          <w:marLeft w:val="0"/>
          <w:marRight w:val="0"/>
          <w:marTop w:val="0"/>
          <w:marBottom w:val="0"/>
          <w:divBdr>
            <w:top w:val="none" w:sz="0" w:space="0" w:color="auto"/>
            <w:left w:val="none" w:sz="0" w:space="0" w:color="auto"/>
            <w:bottom w:val="none" w:sz="0" w:space="0" w:color="auto"/>
            <w:right w:val="none" w:sz="0" w:space="0" w:color="auto"/>
          </w:divBdr>
        </w:div>
        <w:div w:id="96601749">
          <w:marLeft w:val="0"/>
          <w:marRight w:val="0"/>
          <w:marTop w:val="150"/>
          <w:marBottom w:val="0"/>
          <w:divBdr>
            <w:top w:val="none" w:sz="0" w:space="0" w:color="auto"/>
            <w:left w:val="none" w:sz="0" w:space="0" w:color="auto"/>
            <w:bottom w:val="none" w:sz="0" w:space="0" w:color="auto"/>
            <w:right w:val="none" w:sz="0" w:space="0" w:color="auto"/>
          </w:divBdr>
          <w:divsChild>
            <w:div w:id="1897230332">
              <w:marLeft w:val="1155"/>
              <w:marRight w:val="0"/>
              <w:marTop w:val="0"/>
              <w:marBottom w:val="0"/>
              <w:divBdr>
                <w:top w:val="none" w:sz="0" w:space="0" w:color="auto"/>
                <w:left w:val="none" w:sz="0" w:space="0" w:color="auto"/>
                <w:bottom w:val="none" w:sz="0" w:space="0" w:color="auto"/>
                <w:right w:val="none" w:sz="0" w:space="0" w:color="auto"/>
              </w:divBdr>
            </w:div>
            <w:div w:id="1107384950">
              <w:marLeft w:val="1155"/>
              <w:marRight w:val="0"/>
              <w:marTop w:val="0"/>
              <w:marBottom w:val="0"/>
              <w:divBdr>
                <w:top w:val="none" w:sz="0" w:space="0" w:color="auto"/>
                <w:left w:val="none" w:sz="0" w:space="0" w:color="auto"/>
                <w:bottom w:val="none" w:sz="0" w:space="0" w:color="auto"/>
                <w:right w:val="none" w:sz="0" w:space="0" w:color="auto"/>
              </w:divBdr>
            </w:div>
            <w:div w:id="276448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406943">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12860">
      <w:bodyDiv w:val="1"/>
      <w:marLeft w:val="0"/>
      <w:marRight w:val="0"/>
      <w:marTop w:val="0"/>
      <w:marBottom w:val="0"/>
      <w:divBdr>
        <w:top w:val="none" w:sz="0" w:space="0" w:color="auto"/>
        <w:left w:val="none" w:sz="0" w:space="0" w:color="auto"/>
        <w:bottom w:val="none" w:sz="0" w:space="0" w:color="auto"/>
        <w:right w:val="none" w:sz="0" w:space="0" w:color="auto"/>
      </w:divBdr>
      <w:divsChild>
        <w:div w:id="313339247">
          <w:marLeft w:val="0"/>
          <w:marRight w:val="0"/>
          <w:marTop w:val="0"/>
          <w:marBottom w:val="0"/>
          <w:divBdr>
            <w:top w:val="none" w:sz="0" w:space="0" w:color="auto"/>
            <w:left w:val="none" w:sz="0" w:space="0" w:color="auto"/>
            <w:bottom w:val="none" w:sz="0" w:space="0" w:color="auto"/>
            <w:right w:val="none" w:sz="0" w:space="0" w:color="auto"/>
          </w:divBdr>
        </w:div>
        <w:div w:id="1970432238">
          <w:marLeft w:val="0"/>
          <w:marRight w:val="0"/>
          <w:marTop w:val="150"/>
          <w:marBottom w:val="0"/>
          <w:divBdr>
            <w:top w:val="none" w:sz="0" w:space="0" w:color="auto"/>
            <w:left w:val="none" w:sz="0" w:space="0" w:color="auto"/>
            <w:bottom w:val="none" w:sz="0" w:space="0" w:color="auto"/>
            <w:right w:val="none" w:sz="0" w:space="0" w:color="auto"/>
          </w:divBdr>
          <w:divsChild>
            <w:div w:id="576213720">
              <w:marLeft w:val="1155"/>
              <w:marRight w:val="0"/>
              <w:marTop w:val="0"/>
              <w:marBottom w:val="0"/>
              <w:divBdr>
                <w:top w:val="none" w:sz="0" w:space="0" w:color="auto"/>
                <w:left w:val="none" w:sz="0" w:space="0" w:color="auto"/>
                <w:bottom w:val="none" w:sz="0" w:space="0" w:color="auto"/>
                <w:right w:val="none" w:sz="0" w:space="0" w:color="auto"/>
              </w:divBdr>
            </w:div>
            <w:div w:id="1160777187">
              <w:marLeft w:val="1155"/>
              <w:marRight w:val="0"/>
              <w:marTop w:val="0"/>
              <w:marBottom w:val="0"/>
              <w:divBdr>
                <w:top w:val="none" w:sz="0" w:space="0" w:color="auto"/>
                <w:left w:val="none" w:sz="0" w:space="0" w:color="auto"/>
                <w:bottom w:val="none" w:sz="0" w:space="0" w:color="auto"/>
                <w:right w:val="none" w:sz="0" w:space="0" w:color="auto"/>
              </w:divBdr>
            </w:div>
            <w:div w:id="1443450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2988030">
      <w:bodyDiv w:val="1"/>
      <w:marLeft w:val="0"/>
      <w:marRight w:val="0"/>
      <w:marTop w:val="0"/>
      <w:marBottom w:val="0"/>
      <w:divBdr>
        <w:top w:val="none" w:sz="0" w:space="0" w:color="auto"/>
        <w:left w:val="none" w:sz="0" w:space="0" w:color="auto"/>
        <w:bottom w:val="none" w:sz="0" w:space="0" w:color="auto"/>
        <w:right w:val="none" w:sz="0" w:space="0" w:color="auto"/>
      </w:divBdr>
      <w:divsChild>
        <w:div w:id="366416821">
          <w:marLeft w:val="0"/>
          <w:marRight w:val="0"/>
          <w:marTop w:val="0"/>
          <w:marBottom w:val="0"/>
          <w:divBdr>
            <w:top w:val="none" w:sz="0" w:space="0" w:color="auto"/>
            <w:left w:val="none" w:sz="0" w:space="0" w:color="auto"/>
            <w:bottom w:val="none" w:sz="0" w:space="0" w:color="auto"/>
            <w:right w:val="none" w:sz="0" w:space="0" w:color="auto"/>
          </w:divBdr>
        </w:div>
        <w:div w:id="891617658">
          <w:marLeft w:val="0"/>
          <w:marRight w:val="0"/>
          <w:marTop w:val="150"/>
          <w:marBottom w:val="0"/>
          <w:divBdr>
            <w:top w:val="none" w:sz="0" w:space="0" w:color="auto"/>
            <w:left w:val="none" w:sz="0" w:space="0" w:color="auto"/>
            <w:bottom w:val="none" w:sz="0" w:space="0" w:color="auto"/>
            <w:right w:val="none" w:sz="0" w:space="0" w:color="auto"/>
          </w:divBdr>
          <w:divsChild>
            <w:div w:id="826744270">
              <w:marLeft w:val="1155"/>
              <w:marRight w:val="0"/>
              <w:marTop w:val="0"/>
              <w:marBottom w:val="0"/>
              <w:divBdr>
                <w:top w:val="none" w:sz="0" w:space="0" w:color="auto"/>
                <w:left w:val="none" w:sz="0" w:space="0" w:color="auto"/>
                <w:bottom w:val="none" w:sz="0" w:space="0" w:color="auto"/>
                <w:right w:val="none" w:sz="0" w:space="0" w:color="auto"/>
              </w:divBdr>
            </w:div>
            <w:div w:id="1934046064">
              <w:marLeft w:val="1155"/>
              <w:marRight w:val="0"/>
              <w:marTop w:val="0"/>
              <w:marBottom w:val="0"/>
              <w:divBdr>
                <w:top w:val="none" w:sz="0" w:space="0" w:color="auto"/>
                <w:left w:val="none" w:sz="0" w:space="0" w:color="auto"/>
                <w:bottom w:val="none" w:sz="0" w:space="0" w:color="auto"/>
                <w:right w:val="none" w:sz="0" w:space="0" w:color="auto"/>
              </w:divBdr>
            </w:div>
            <w:div w:id="196052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381691">
      <w:bodyDiv w:val="1"/>
      <w:marLeft w:val="0"/>
      <w:marRight w:val="0"/>
      <w:marTop w:val="0"/>
      <w:marBottom w:val="0"/>
      <w:divBdr>
        <w:top w:val="none" w:sz="0" w:space="0" w:color="auto"/>
        <w:left w:val="none" w:sz="0" w:space="0" w:color="auto"/>
        <w:bottom w:val="none" w:sz="0" w:space="0" w:color="auto"/>
        <w:right w:val="none" w:sz="0" w:space="0" w:color="auto"/>
      </w:divBdr>
      <w:divsChild>
        <w:div w:id="1011417230">
          <w:marLeft w:val="0"/>
          <w:marRight w:val="0"/>
          <w:marTop w:val="0"/>
          <w:marBottom w:val="0"/>
          <w:divBdr>
            <w:top w:val="none" w:sz="0" w:space="0" w:color="auto"/>
            <w:left w:val="none" w:sz="0" w:space="0" w:color="auto"/>
            <w:bottom w:val="none" w:sz="0" w:space="0" w:color="auto"/>
            <w:right w:val="none" w:sz="0" w:space="0" w:color="auto"/>
          </w:divBdr>
        </w:div>
        <w:div w:id="418448088">
          <w:marLeft w:val="0"/>
          <w:marRight w:val="0"/>
          <w:marTop w:val="150"/>
          <w:marBottom w:val="0"/>
          <w:divBdr>
            <w:top w:val="none" w:sz="0" w:space="0" w:color="auto"/>
            <w:left w:val="none" w:sz="0" w:space="0" w:color="auto"/>
            <w:bottom w:val="none" w:sz="0" w:space="0" w:color="auto"/>
            <w:right w:val="none" w:sz="0" w:space="0" w:color="auto"/>
          </w:divBdr>
          <w:divsChild>
            <w:div w:id="2040011698">
              <w:marLeft w:val="1155"/>
              <w:marRight w:val="0"/>
              <w:marTop w:val="0"/>
              <w:marBottom w:val="0"/>
              <w:divBdr>
                <w:top w:val="none" w:sz="0" w:space="0" w:color="auto"/>
                <w:left w:val="none" w:sz="0" w:space="0" w:color="auto"/>
                <w:bottom w:val="none" w:sz="0" w:space="0" w:color="auto"/>
                <w:right w:val="none" w:sz="0" w:space="0" w:color="auto"/>
              </w:divBdr>
            </w:div>
            <w:div w:id="76874150">
              <w:marLeft w:val="1155"/>
              <w:marRight w:val="0"/>
              <w:marTop w:val="0"/>
              <w:marBottom w:val="0"/>
              <w:divBdr>
                <w:top w:val="none" w:sz="0" w:space="0" w:color="auto"/>
                <w:left w:val="none" w:sz="0" w:space="0" w:color="auto"/>
                <w:bottom w:val="none" w:sz="0" w:space="0" w:color="auto"/>
                <w:right w:val="none" w:sz="0" w:space="0" w:color="auto"/>
              </w:divBdr>
            </w:div>
            <w:div w:id="1361515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43540">
      <w:bodyDiv w:val="1"/>
      <w:marLeft w:val="0"/>
      <w:marRight w:val="0"/>
      <w:marTop w:val="0"/>
      <w:marBottom w:val="0"/>
      <w:divBdr>
        <w:top w:val="none" w:sz="0" w:space="0" w:color="auto"/>
        <w:left w:val="none" w:sz="0" w:space="0" w:color="auto"/>
        <w:bottom w:val="none" w:sz="0" w:space="0" w:color="auto"/>
        <w:right w:val="none" w:sz="0" w:space="0" w:color="auto"/>
      </w:divBdr>
    </w:div>
    <w:div w:id="493956658">
      <w:bodyDiv w:val="1"/>
      <w:marLeft w:val="0"/>
      <w:marRight w:val="0"/>
      <w:marTop w:val="0"/>
      <w:marBottom w:val="0"/>
      <w:divBdr>
        <w:top w:val="none" w:sz="0" w:space="0" w:color="auto"/>
        <w:left w:val="none" w:sz="0" w:space="0" w:color="auto"/>
        <w:bottom w:val="none" w:sz="0" w:space="0" w:color="auto"/>
        <w:right w:val="none" w:sz="0" w:space="0" w:color="auto"/>
      </w:divBdr>
      <w:divsChild>
        <w:div w:id="1020743645">
          <w:marLeft w:val="0"/>
          <w:marRight w:val="0"/>
          <w:marTop w:val="0"/>
          <w:marBottom w:val="0"/>
          <w:divBdr>
            <w:top w:val="none" w:sz="0" w:space="0" w:color="auto"/>
            <w:left w:val="none" w:sz="0" w:space="0" w:color="auto"/>
            <w:bottom w:val="none" w:sz="0" w:space="0" w:color="auto"/>
            <w:right w:val="none" w:sz="0" w:space="0" w:color="auto"/>
          </w:divBdr>
        </w:div>
        <w:div w:id="795568713">
          <w:marLeft w:val="0"/>
          <w:marRight w:val="0"/>
          <w:marTop w:val="150"/>
          <w:marBottom w:val="0"/>
          <w:divBdr>
            <w:top w:val="none" w:sz="0" w:space="0" w:color="auto"/>
            <w:left w:val="none" w:sz="0" w:space="0" w:color="auto"/>
            <w:bottom w:val="none" w:sz="0" w:space="0" w:color="auto"/>
            <w:right w:val="none" w:sz="0" w:space="0" w:color="auto"/>
          </w:divBdr>
          <w:divsChild>
            <w:div w:id="587622089">
              <w:marLeft w:val="1155"/>
              <w:marRight w:val="0"/>
              <w:marTop w:val="0"/>
              <w:marBottom w:val="0"/>
              <w:divBdr>
                <w:top w:val="none" w:sz="0" w:space="0" w:color="auto"/>
                <w:left w:val="none" w:sz="0" w:space="0" w:color="auto"/>
                <w:bottom w:val="none" w:sz="0" w:space="0" w:color="auto"/>
                <w:right w:val="none" w:sz="0" w:space="0" w:color="auto"/>
              </w:divBdr>
            </w:div>
            <w:div w:id="1309437833">
              <w:marLeft w:val="1155"/>
              <w:marRight w:val="0"/>
              <w:marTop w:val="0"/>
              <w:marBottom w:val="0"/>
              <w:divBdr>
                <w:top w:val="none" w:sz="0" w:space="0" w:color="auto"/>
                <w:left w:val="none" w:sz="0" w:space="0" w:color="auto"/>
                <w:bottom w:val="none" w:sz="0" w:space="0" w:color="auto"/>
                <w:right w:val="none" w:sz="0" w:space="0" w:color="auto"/>
              </w:divBdr>
            </w:div>
            <w:div w:id="203122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0574">
      <w:bodyDiv w:val="1"/>
      <w:marLeft w:val="0"/>
      <w:marRight w:val="0"/>
      <w:marTop w:val="0"/>
      <w:marBottom w:val="0"/>
      <w:divBdr>
        <w:top w:val="none" w:sz="0" w:space="0" w:color="auto"/>
        <w:left w:val="none" w:sz="0" w:space="0" w:color="auto"/>
        <w:bottom w:val="none" w:sz="0" w:space="0" w:color="auto"/>
        <w:right w:val="none" w:sz="0" w:space="0" w:color="auto"/>
      </w:divBdr>
      <w:divsChild>
        <w:div w:id="526647337">
          <w:marLeft w:val="0"/>
          <w:marRight w:val="0"/>
          <w:marTop w:val="0"/>
          <w:marBottom w:val="0"/>
          <w:divBdr>
            <w:top w:val="none" w:sz="0" w:space="0" w:color="auto"/>
            <w:left w:val="none" w:sz="0" w:space="0" w:color="auto"/>
            <w:bottom w:val="none" w:sz="0" w:space="0" w:color="auto"/>
            <w:right w:val="none" w:sz="0" w:space="0" w:color="auto"/>
          </w:divBdr>
        </w:div>
        <w:div w:id="1688092587">
          <w:marLeft w:val="0"/>
          <w:marRight w:val="0"/>
          <w:marTop w:val="150"/>
          <w:marBottom w:val="0"/>
          <w:divBdr>
            <w:top w:val="none" w:sz="0" w:space="0" w:color="auto"/>
            <w:left w:val="none" w:sz="0" w:space="0" w:color="auto"/>
            <w:bottom w:val="none" w:sz="0" w:space="0" w:color="auto"/>
            <w:right w:val="none" w:sz="0" w:space="0" w:color="auto"/>
          </w:divBdr>
          <w:divsChild>
            <w:div w:id="1914197602">
              <w:marLeft w:val="1155"/>
              <w:marRight w:val="0"/>
              <w:marTop w:val="0"/>
              <w:marBottom w:val="0"/>
              <w:divBdr>
                <w:top w:val="none" w:sz="0" w:space="0" w:color="auto"/>
                <w:left w:val="none" w:sz="0" w:space="0" w:color="auto"/>
                <w:bottom w:val="none" w:sz="0" w:space="0" w:color="auto"/>
                <w:right w:val="none" w:sz="0" w:space="0" w:color="auto"/>
              </w:divBdr>
            </w:div>
            <w:div w:id="321080305">
              <w:marLeft w:val="1155"/>
              <w:marRight w:val="0"/>
              <w:marTop w:val="0"/>
              <w:marBottom w:val="0"/>
              <w:divBdr>
                <w:top w:val="none" w:sz="0" w:space="0" w:color="auto"/>
                <w:left w:val="none" w:sz="0" w:space="0" w:color="auto"/>
                <w:bottom w:val="none" w:sz="0" w:space="0" w:color="auto"/>
                <w:right w:val="none" w:sz="0" w:space="0" w:color="auto"/>
              </w:divBdr>
            </w:div>
            <w:div w:id="2031373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346393">
      <w:bodyDiv w:val="1"/>
      <w:marLeft w:val="0"/>
      <w:marRight w:val="0"/>
      <w:marTop w:val="0"/>
      <w:marBottom w:val="0"/>
      <w:divBdr>
        <w:top w:val="none" w:sz="0" w:space="0" w:color="auto"/>
        <w:left w:val="none" w:sz="0" w:space="0" w:color="auto"/>
        <w:bottom w:val="none" w:sz="0" w:space="0" w:color="auto"/>
        <w:right w:val="none" w:sz="0" w:space="0" w:color="auto"/>
      </w:divBdr>
      <w:divsChild>
        <w:div w:id="986056282">
          <w:marLeft w:val="0"/>
          <w:marRight w:val="0"/>
          <w:marTop w:val="0"/>
          <w:marBottom w:val="0"/>
          <w:divBdr>
            <w:top w:val="none" w:sz="0" w:space="0" w:color="auto"/>
            <w:left w:val="none" w:sz="0" w:space="0" w:color="auto"/>
            <w:bottom w:val="none" w:sz="0" w:space="0" w:color="auto"/>
            <w:right w:val="none" w:sz="0" w:space="0" w:color="auto"/>
          </w:divBdr>
        </w:div>
        <w:div w:id="1150294379">
          <w:marLeft w:val="0"/>
          <w:marRight w:val="0"/>
          <w:marTop w:val="150"/>
          <w:marBottom w:val="0"/>
          <w:divBdr>
            <w:top w:val="none" w:sz="0" w:space="0" w:color="auto"/>
            <w:left w:val="none" w:sz="0" w:space="0" w:color="auto"/>
            <w:bottom w:val="none" w:sz="0" w:space="0" w:color="auto"/>
            <w:right w:val="none" w:sz="0" w:space="0" w:color="auto"/>
          </w:divBdr>
          <w:divsChild>
            <w:div w:id="1290748990">
              <w:marLeft w:val="1155"/>
              <w:marRight w:val="0"/>
              <w:marTop w:val="0"/>
              <w:marBottom w:val="0"/>
              <w:divBdr>
                <w:top w:val="none" w:sz="0" w:space="0" w:color="auto"/>
                <w:left w:val="none" w:sz="0" w:space="0" w:color="auto"/>
                <w:bottom w:val="none" w:sz="0" w:space="0" w:color="auto"/>
                <w:right w:val="none" w:sz="0" w:space="0" w:color="auto"/>
              </w:divBdr>
            </w:div>
            <w:div w:id="326714581">
              <w:marLeft w:val="1155"/>
              <w:marRight w:val="0"/>
              <w:marTop w:val="0"/>
              <w:marBottom w:val="0"/>
              <w:divBdr>
                <w:top w:val="none" w:sz="0" w:space="0" w:color="auto"/>
                <w:left w:val="none" w:sz="0" w:space="0" w:color="auto"/>
                <w:bottom w:val="none" w:sz="0" w:space="0" w:color="auto"/>
                <w:right w:val="none" w:sz="0" w:space="0" w:color="auto"/>
              </w:divBdr>
            </w:div>
            <w:div w:id="1151288325">
              <w:marLeft w:val="1155"/>
              <w:marRight w:val="0"/>
              <w:marTop w:val="0"/>
              <w:marBottom w:val="0"/>
              <w:divBdr>
                <w:top w:val="none" w:sz="0" w:space="0" w:color="auto"/>
                <w:left w:val="none" w:sz="0" w:space="0" w:color="auto"/>
                <w:bottom w:val="none" w:sz="0" w:space="0" w:color="auto"/>
                <w:right w:val="none" w:sz="0" w:space="0" w:color="auto"/>
              </w:divBdr>
            </w:div>
            <w:div w:id="167133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761825">
      <w:bodyDiv w:val="1"/>
      <w:marLeft w:val="0"/>
      <w:marRight w:val="0"/>
      <w:marTop w:val="0"/>
      <w:marBottom w:val="0"/>
      <w:divBdr>
        <w:top w:val="none" w:sz="0" w:space="0" w:color="auto"/>
        <w:left w:val="none" w:sz="0" w:space="0" w:color="auto"/>
        <w:bottom w:val="none" w:sz="0" w:space="0" w:color="auto"/>
        <w:right w:val="none" w:sz="0" w:space="0" w:color="auto"/>
      </w:divBdr>
      <w:divsChild>
        <w:div w:id="245575866">
          <w:marLeft w:val="0"/>
          <w:marRight w:val="0"/>
          <w:marTop w:val="0"/>
          <w:marBottom w:val="0"/>
          <w:divBdr>
            <w:top w:val="none" w:sz="0" w:space="0" w:color="auto"/>
            <w:left w:val="none" w:sz="0" w:space="0" w:color="auto"/>
            <w:bottom w:val="none" w:sz="0" w:space="0" w:color="auto"/>
            <w:right w:val="none" w:sz="0" w:space="0" w:color="auto"/>
          </w:divBdr>
        </w:div>
        <w:div w:id="364138375">
          <w:marLeft w:val="0"/>
          <w:marRight w:val="0"/>
          <w:marTop w:val="150"/>
          <w:marBottom w:val="0"/>
          <w:divBdr>
            <w:top w:val="none" w:sz="0" w:space="0" w:color="auto"/>
            <w:left w:val="none" w:sz="0" w:space="0" w:color="auto"/>
            <w:bottom w:val="none" w:sz="0" w:space="0" w:color="auto"/>
            <w:right w:val="none" w:sz="0" w:space="0" w:color="auto"/>
          </w:divBdr>
          <w:divsChild>
            <w:div w:id="1865556883">
              <w:marLeft w:val="1155"/>
              <w:marRight w:val="0"/>
              <w:marTop w:val="0"/>
              <w:marBottom w:val="0"/>
              <w:divBdr>
                <w:top w:val="none" w:sz="0" w:space="0" w:color="auto"/>
                <w:left w:val="none" w:sz="0" w:space="0" w:color="auto"/>
                <w:bottom w:val="none" w:sz="0" w:space="0" w:color="auto"/>
                <w:right w:val="none" w:sz="0" w:space="0" w:color="auto"/>
              </w:divBdr>
            </w:div>
            <w:div w:id="1548838967">
              <w:marLeft w:val="1155"/>
              <w:marRight w:val="0"/>
              <w:marTop w:val="0"/>
              <w:marBottom w:val="0"/>
              <w:divBdr>
                <w:top w:val="none" w:sz="0" w:space="0" w:color="auto"/>
                <w:left w:val="none" w:sz="0" w:space="0" w:color="auto"/>
                <w:bottom w:val="none" w:sz="0" w:space="0" w:color="auto"/>
                <w:right w:val="none" w:sz="0" w:space="0" w:color="auto"/>
              </w:divBdr>
            </w:div>
            <w:div w:id="992175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4958502">
      <w:bodyDiv w:val="1"/>
      <w:marLeft w:val="0"/>
      <w:marRight w:val="0"/>
      <w:marTop w:val="0"/>
      <w:marBottom w:val="0"/>
      <w:divBdr>
        <w:top w:val="none" w:sz="0" w:space="0" w:color="auto"/>
        <w:left w:val="none" w:sz="0" w:space="0" w:color="auto"/>
        <w:bottom w:val="none" w:sz="0" w:space="0" w:color="auto"/>
        <w:right w:val="none" w:sz="0" w:space="0" w:color="auto"/>
      </w:divBdr>
      <w:divsChild>
        <w:div w:id="763647712">
          <w:marLeft w:val="0"/>
          <w:marRight w:val="0"/>
          <w:marTop w:val="0"/>
          <w:marBottom w:val="0"/>
          <w:divBdr>
            <w:top w:val="none" w:sz="0" w:space="0" w:color="auto"/>
            <w:left w:val="none" w:sz="0" w:space="0" w:color="auto"/>
            <w:bottom w:val="none" w:sz="0" w:space="0" w:color="auto"/>
            <w:right w:val="none" w:sz="0" w:space="0" w:color="auto"/>
          </w:divBdr>
        </w:div>
        <w:div w:id="148060872">
          <w:marLeft w:val="0"/>
          <w:marRight w:val="0"/>
          <w:marTop w:val="150"/>
          <w:marBottom w:val="0"/>
          <w:divBdr>
            <w:top w:val="none" w:sz="0" w:space="0" w:color="auto"/>
            <w:left w:val="none" w:sz="0" w:space="0" w:color="auto"/>
            <w:bottom w:val="none" w:sz="0" w:space="0" w:color="auto"/>
            <w:right w:val="none" w:sz="0" w:space="0" w:color="auto"/>
          </w:divBdr>
          <w:divsChild>
            <w:div w:id="1123421586">
              <w:marLeft w:val="1155"/>
              <w:marRight w:val="0"/>
              <w:marTop w:val="0"/>
              <w:marBottom w:val="0"/>
              <w:divBdr>
                <w:top w:val="none" w:sz="0" w:space="0" w:color="auto"/>
                <w:left w:val="none" w:sz="0" w:space="0" w:color="auto"/>
                <w:bottom w:val="none" w:sz="0" w:space="0" w:color="auto"/>
                <w:right w:val="none" w:sz="0" w:space="0" w:color="auto"/>
              </w:divBdr>
            </w:div>
            <w:div w:id="407003857">
              <w:marLeft w:val="1155"/>
              <w:marRight w:val="0"/>
              <w:marTop w:val="0"/>
              <w:marBottom w:val="0"/>
              <w:divBdr>
                <w:top w:val="none" w:sz="0" w:space="0" w:color="auto"/>
                <w:left w:val="none" w:sz="0" w:space="0" w:color="auto"/>
                <w:bottom w:val="none" w:sz="0" w:space="0" w:color="auto"/>
                <w:right w:val="none" w:sz="0" w:space="0" w:color="auto"/>
              </w:divBdr>
            </w:div>
            <w:div w:id="93984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147943">
      <w:bodyDiv w:val="1"/>
      <w:marLeft w:val="0"/>
      <w:marRight w:val="0"/>
      <w:marTop w:val="0"/>
      <w:marBottom w:val="0"/>
      <w:divBdr>
        <w:top w:val="none" w:sz="0" w:space="0" w:color="auto"/>
        <w:left w:val="none" w:sz="0" w:space="0" w:color="auto"/>
        <w:bottom w:val="none" w:sz="0" w:space="0" w:color="auto"/>
        <w:right w:val="none" w:sz="0" w:space="0" w:color="auto"/>
      </w:divBdr>
      <w:divsChild>
        <w:div w:id="1240286708">
          <w:marLeft w:val="0"/>
          <w:marRight w:val="0"/>
          <w:marTop w:val="0"/>
          <w:marBottom w:val="0"/>
          <w:divBdr>
            <w:top w:val="none" w:sz="0" w:space="0" w:color="auto"/>
            <w:left w:val="none" w:sz="0" w:space="0" w:color="auto"/>
            <w:bottom w:val="none" w:sz="0" w:space="0" w:color="auto"/>
            <w:right w:val="none" w:sz="0" w:space="0" w:color="auto"/>
          </w:divBdr>
        </w:div>
        <w:div w:id="1853759764">
          <w:marLeft w:val="0"/>
          <w:marRight w:val="0"/>
          <w:marTop w:val="150"/>
          <w:marBottom w:val="0"/>
          <w:divBdr>
            <w:top w:val="none" w:sz="0" w:space="0" w:color="auto"/>
            <w:left w:val="none" w:sz="0" w:space="0" w:color="auto"/>
            <w:bottom w:val="none" w:sz="0" w:space="0" w:color="auto"/>
            <w:right w:val="none" w:sz="0" w:space="0" w:color="auto"/>
          </w:divBdr>
          <w:divsChild>
            <w:div w:id="893154945">
              <w:marLeft w:val="1155"/>
              <w:marRight w:val="0"/>
              <w:marTop w:val="0"/>
              <w:marBottom w:val="0"/>
              <w:divBdr>
                <w:top w:val="none" w:sz="0" w:space="0" w:color="auto"/>
                <w:left w:val="none" w:sz="0" w:space="0" w:color="auto"/>
                <w:bottom w:val="none" w:sz="0" w:space="0" w:color="auto"/>
                <w:right w:val="none" w:sz="0" w:space="0" w:color="auto"/>
              </w:divBdr>
            </w:div>
            <w:div w:id="1653831476">
              <w:marLeft w:val="1155"/>
              <w:marRight w:val="0"/>
              <w:marTop w:val="0"/>
              <w:marBottom w:val="0"/>
              <w:divBdr>
                <w:top w:val="none" w:sz="0" w:space="0" w:color="auto"/>
                <w:left w:val="none" w:sz="0" w:space="0" w:color="auto"/>
                <w:bottom w:val="none" w:sz="0" w:space="0" w:color="auto"/>
                <w:right w:val="none" w:sz="0" w:space="0" w:color="auto"/>
              </w:divBdr>
            </w:div>
            <w:div w:id="910045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463606">
      <w:bodyDiv w:val="1"/>
      <w:marLeft w:val="0"/>
      <w:marRight w:val="0"/>
      <w:marTop w:val="0"/>
      <w:marBottom w:val="0"/>
      <w:divBdr>
        <w:top w:val="none" w:sz="0" w:space="0" w:color="auto"/>
        <w:left w:val="none" w:sz="0" w:space="0" w:color="auto"/>
        <w:bottom w:val="none" w:sz="0" w:space="0" w:color="auto"/>
        <w:right w:val="none" w:sz="0" w:space="0" w:color="auto"/>
      </w:divBdr>
      <w:divsChild>
        <w:div w:id="1020624348">
          <w:marLeft w:val="0"/>
          <w:marRight w:val="0"/>
          <w:marTop w:val="0"/>
          <w:marBottom w:val="0"/>
          <w:divBdr>
            <w:top w:val="none" w:sz="0" w:space="0" w:color="auto"/>
            <w:left w:val="none" w:sz="0" w:space="0" w:color="auto"/>
            <w:bottom w:val="none" w:sz="0" w:space="0" w:color="auto"/>
            <w:right w:val="none" w:sz="0" w:space="0" w:color="auto"/>
          </w:divBdr>
        </w:div>
        <w:div w:id="691683153">
          <w:marLeft w:val="0"/>
          <w:marRight w:val="0"/>
          <w:marTop w:val="150"/>
          <w:marBottom w:val="0"/>
          <w:divBdr>
            <w:top w:val="none" w:sz="0" w:space="0" w:color="auto"/>
            <w:left w:val="none" w:sz="0" w:space="0" w:color="auto"/>
            <w:bottom w:val="none" w:sz="0" w:space="0" w:color="auto"/>
            <w:right w:val="none" w:sz="0" w:space="0" w:color="auto"/>
          </w:divBdr>
          <w:divsChild>
            <w:div w:id="21638536">
              <w:marLeft w:val="1155"/>
              <w:marRight w:val="0"/>
              <w:marTop w:val="0"/>
              <w:marBottom w:val="0"/>
              <w:divBdr>
                <w:top w:val="none" w:sz="0" w:space="0" w:color="auto"/>
                <w:left w:val="none" w:sz="0" w:space="0" w:color="auto"/>
                <w:bottom w:val="none" w:sz="0" w:space="0" w:color="auto"/>
                <w:right w:val="none" w:sz="0" w:space="0" w:color="auto"/>
              </w:divBdr>
            </w:div>
            <w:div w:id="1254901901">
              <w:marLeft w:val="1155"/>
              <w:marRight w:val="0"/>
              <w:marTop w:val="0"/>
              <w:marBottom w:val="0"/>
              <w:divBdr>
                <w:top w:val="none" w:sz="0" w:space="0" w:color="auto"/>
                <w:left w:val="none" w:sz="0" w:space="0" w:color="auto"/>
                <w:bottom w:val="none" w:sz="0" w:space="0" w:color="auto"/>
                <w:right w:val="none" w:sz="0" w:space="0" w:color="auto"/>
              </w:divBdr>
            </w:div>
            <w:div w:id="1403602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727405">
      <w:bodyDiv w:val="1"/>
      <w:marLeft w:val="0"/>
      <w:marRight w:val="0"/>
      <w:marTop w:val="0"/>
      <w:marBottom w:val="0"/>
      <w:divBdr>
        <w:top w:val="none" w:sz="0" w:space="0" w:color="auto"/>
        <w:left w:val="none" w:sz="0" w:space="0" w:color="auto"/>
        <w:bottom w:val="none" w:sz="0" w:space="0" w:color="auto"/>
        <w:right w:val="none" w:sz="0" w:space="0" w:color="auto"/>
      </w:divBdr>
      <w:divsChild>
        <w:div w:id="1003244452">
          <w:marLeft w:val="0"/>
          <w:marRight w:val="0"/>
          <w:marTop w:val="0"/>
          <w:marBottom w:val="0"/>
          <w:divBdr>
            <w:top w:val="none" w:sz="0" w:space="0" w:color="auto"/>
            <w:left w:val="none" w:sz="0" w:space="0" w:color="auto"/>
            <w:bottom w:val="none" w:sz="0" w:space="0" w:color="auto"/>
            <w:right w:val="none" w:sz="0" w:space="0" w:color="auto"/>
          </w:divBdr>
        </w:div>
        <w:div w:id="2133202636">
          <w:marLeft w:val="0"/>
          <w:marRight w:val="0"/>
          <w:marTop w:val="150"/>
          <w:marBottom w:val="0"/>
          <w:divBdr>
            <w:top w:val="none" w:sz="0" w:space="0" w:color="auto"/>
            <w:left w:val="none" w:sz="0" w:space="0" w:color="auto"/>
            <w:bottom w:val="none" w:sz="0" w:space="0" w:color="auto"/>
            <w:right w:val="none" w:sz="0" w:space="0" w:color="auto"/>
          </w:divBdr>
          <w:divsChild>
            <w:div w:id="424496078">
              <w:marLeft w:val="1155"/>
              <w:marRight w:val="0"/>
              <w:marTop w:val="0"/>
              <w:marBottom w:val="0"/>
              <w:divBdr>
                <w:top w:val="none" w:sz="0" w:space="0" w:color="auto"/>
                <w:left w:val="none" w:sz="0" w:space="0" w:color="auto"/>
                <w:bottom w:val="none" w:sz="0" w:space="0" w:color="auto"/>
                <w:right w:val="none" w:sz="0" w:space="0" w:color="auto"/>
              </w:divBdr>
            </w:div>
            <w:div w:id="909534194">
              <w:marLeft w:val="1155"/>
              <w:marRight w:val="0"/>
              <w:marTop w:val="0"/>
              <w:marBottom w:val="0"/>
              <w:divBdr>
                <w:top w:val="none" w:sz="0" w:space="0" w:color="auto"/>
                <w:left w:val="none" w:sz="0" w:space="0" w:color="auto"/>
                <w:bottom w:val="none" w:sz="0" w:space="0" w:color="auto"/>
                <w:right w:val="none" w:sz="0" w:space="0" w:color="auto"/>
              </w:divBdr>
            </w:div>
            <w:div w:id="1556349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15733">
      <w:bodyDiv w:val="1"/>
      <w:marLeft w:val="0"/>
      <w:marRight w:val="0"/>
      <w:marTop w:val="0"/>
      <w:marBottom w:val="0"/>
      <w:divBdr>
        <w:top w:val="none" w:sz="0" w:space="0" w:color="auto"/>
        <w:left w:val="none" w:sz="0" w:space="0" w:color="auto"/>
        <w:bottom w:val="none" w:sz="0" w:space="0" w:color="auto"/>
        <w:right w:val="none" w:sz="0" w:space="0" w:color="auto"/>
      </w:divBdr>
      <w:divsChild>
        <w:div w:id="987855682">
          <w:marLeft w:val="0"/>
          <w:marRight w:val="0"/>
          <w:marTop w:val="0"/>
          <w:marBottom w:val="0"/>
          <w:divBdr>
            <w:top w:val="none" w:sz="0" w:space="0" w:color="auto"/>
            <w:left w:val="none" w:sz="0" w:space="0" w:color="auto"/>
            <w:bottom w:val="none" w:sz="0" w:space="0" w:color="auto"/>
            <w:right w:val="none" w:sz="0" w:space="0" w:color="auto"/>
          </w:divBdr>
        </w:div>
        <w:div w:id="1943535643">
          <w:marLeft w:val="0"/>
          <w:marRight w:val="0"/>
          <w:marTop w:val="150"/>
          <w:marBottom w:val="0"/>
          <w:divBdr>
            <w:top w:val="none" w:sz="0" w:space="0" w:color="auto"/>
            <w:left w:val="none" w:sz="0" w:space="0" w:color="auto"/>
            <w:bottom w:val="none" w:sz="0" w:space="0" w:color="auto"/>
            <w:right w:val="none" w:sz="0" w:space="0" w:color="auto"/>
          </w:divBdr>
          <w:divsChild>
            <w:div w:id="873083589">
              <w:marLeft w:val="1155"/>
              <w:marRight w:val="0"/>
              <w:marTop w:val="0"/>
              <w:marBottom w:val="0"/>
              <w:divBdr>
                <w:top w:val="none" w:sz="0" w:space="0" w:color="auto"/>
                <w:left w:val="none" w:sz="0" w:space="0" w:color="auto"/>
                <w:bottom w:val="none" w:sz="0" w:space="0" w:color="auto"/>
                <w:right w:val="none" w:sz="0" w:space="0" w:color="auto"/>
              </w:divBdr>
            </w:div>
            <w:div w:id="1490246159">
              <w:marLeft w:val="1155"/>
              <w:marRight w:val="0"/>
              <w:marTop w:val="0"/>
              <w:marBottom w:val="0"/>
              <w:divBdr>
                <w:top w:val="none" w:sz="0" w:space="0" w:color="auto"/>
                <w:left w:val="none" w:sz="0" w:space="0" w:color="auto"/>
                <w:bottom w:val="none" w:sz="0" w:space="0" w:color="auto"/>
                <w:right w:val="none" w:sz="0" w:space="0" w:color="auto"/>
              </w:divBdr>
            </w:div>
            <w:div w:id="51684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498586">
      <w:bodyDiv w:val="1"/>
      <w:marLeft w:val="0"/>
      <w:marRight w:val="0"/>
      <w:marTop w:val="0"/>
      <w:marBottom w:val="0"/>
      <w:divBdr>
        <w:top w:val="none" w:sz="0" w:space="0" w:color="auto"/>
        <w:left w:val="none" w:sz="0" w:space="0" w:color="auto"/>
        <w:bottom w:val="none" w:sz="0" w:space="0" w:color="auto"/>
        <w:right w:val="none" w:sz="0" w:space="0" w:color="auto"/>
      </w:divBdr>
      <w:divsChild>
        <w:div w:id="557739770">
          <w:marLeft w:val="0"/>
          <w:marRight w:val="0"/>
          <w:marTop w:val="0"/>
          <w:marBottom w:val="0"/>
          <w:divBdr>
            <w:top w:val="none" w:sz="0" w:space="0" w:color="auto"/>
            <w:left w:val="none" w:sz="0" w:space="0" w:color="auto"/>
            <w:bottom w:val="none" w:sz="0" w:space="0" w:color="auto"/>
            <w:right w:val="none" w:sz="0" w:space="0" w:color="auto"/>
          </w:divBdr>
        </w:div>
        <w:div w:id="2130396315">
          <w:marLeft w:val="0"/>
          <w:marRight w:val="0"/>
          <w:marTop w:val="150"/>
          <w:marBottom w:val="0"/>
          <w:divBdr>
            <w:top w:val="none" w:sz="0" w:space="0" w:color="auto"/>
            <w:left w:val="none" w:sz="0" w:space="0" w:color="auto"/>
            <w:bottom w:val="none" w:sz="0" w:space="0" w:color="auto"/>
            <w:right w:val="none" w:sz="0" w:space="0" w:color="auto"/>
          </w:divBdr>
          <w:divsChild>
            <w:div w:id="1490755445">
              <w:marLeft w:val="1155"/>
              <w:marRight w:val="0"/>
              <w:marTop w:val="0"/>
              <w:marBottom w:val="0"/>
              <w:divBdr>
                <w:top w:val="none" w:sz="0" w:space="0" w:color="auto"/>
                <w:left w:val="none" w:sz="0" w:space="0" w:color="auto"/>
                <w:bottom w:val="none" w:sz="0" w:space="0" w:color="auto"/>
                <w:right w:val="none" w:sz="0" w:space="0" w:color="auto"/>
              </w:divBdr>
            </w:div>
            <w:div w:id="1487235466">
              <w:marLeft w:val="1155"/>
              <w:marRight w:val="0"/>
              <w:marTop w:val="0"/>
              <w:marBottom w:val="0"/>
              <w:divBdr>
                <w:top w:val="none" w:sz="0" w:space="0" w:color="auto"/>
                <w:left w:val="none" w:sz="0" w:space="0" w:color="auto"/>
                <w:bottom w:val="none" w:sz="0" w:space="0" w:color="auto"/>
                <w:right w:val="none" w:sz="0" w:space="0" w:color="auto"/>
              </w:divBdr>
            </w:div>
            <w:div w:id="2072346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16764">
      <w:bodyDiv w:val="1"/>
      <w:marLeft w:val="0"/>
      <w:marRight w:val="0"/>
      <w:marTop w:val="0"/>
      <w:marBottom w:val="0"/>
      <w:divBdr>
        <w:top w:val="none" w:sz="0" w:space="0" w:color="auto"/>
        <w:left w:val="none" w:sz="0" w:space="0" w:color="auto"/>
        <w:bottom w:val="none" w:sz="0" w:space="0" w:color="auto"/>
        <w:right w:val="none" w:sz="0" w:space="0" w:color="auto"/>
      </w:divBdr>
      <w:divsChild>
        <w:div w:id="200477308">
          <w:marLeft w:val="0"/>
          <w:marRight w:val="0"/>
          <w:marTop w:val="0"/>
          <w:marBottom w:val="0"/>
          <w:divBdr>
            <w:top w:val="none" w:sz="0" w:space="0" w:color="auto"/>
            <w:left w:val="none" w:sz="0" w:space="0" w:color="auto"/>
            <w:bottom w:val="none" w:sz="0" w:space="0" w:color="auto"/>
            <w:right w:val="none" w:sz="0" w:space="0" w:color="auto"/>
          </w:divBdr>
        </w:div>
        <w:div w:id="910773834">
          <w:marLeft w:val="0"/>
          <w:marRight w:val="0"/>
          <w:marTop w:val="150"/>
          <w:marBottom w:val="0"/>
          <w:divBdr>
            <w:top w:val="none" w:sz="0" w:space="0" w:color="auto"/>
            <w:left w:val="none" w:sz="0" w:space="0" w:color="auto"/>
            <w:bottom w:val="none" w:sz="0" w:space="0" w:color="auto"/>
            <w:right w:val="none" w:sz="0" w:space="0" w:color="auto"/>
          </w:divBdr>
          <w:divsChild>
            <w:div w:id="824588407">
              <w:marLeft w:val="1155"/>
              <w:marRight w:val="0"/>
              <w:marTop w:val="0"/>
              <w:marBottom w:val="0"/>
              <w:divBdr>
                <w:top w:val="none" w:sz="0" w:space="0" w:color="auto"/>
                <w:left w:val="none" w:sz="0" w:space="0" w:color="auto"/>
                <w:bottom w:val="none" w:sz="0" w:space="0" w:color="auto"/>
                <w:right w:val="none" w:sz="0" w:space="0" w:color="auto"/>
              </w:divBdr>
            </w:div>
            <w:div w:id="877935462">
              <w:marLeft w:val="1155"/>
              <w:marRight w:val="0"/>
              <w:marTop w:val="0"/>
              <w:marBottom w:val="0"/>
              <w:divBdr>
                <w:top w:val="none" w:sz="0" w:space="0" w:color="auto"/>
                <w:left w:val="none" w:sz="0" w:space="0" w:color="auto"/>
                <w:bottom w:val="none" w:sz="0" w:space="0" w:color="auto"/>
                <w:right w:val="none" w:sz="0" w:space="0" w:color="auto"/>
              </w:divBdr>
            </w:div>
            <w:div w:id="1262253973">
              <w:marLeft w:val="1155"/>
              <w:marRight w:val="0"/>
              <w:marTop w:val="0"/>
              <w:marBottom w:val="0"/>
              <w:divBdr>
                <w:top w:val="none" w:sz="0" w:space="0" w:color="auto"/>
                <w:left w:val="none" w:sz="0" w:space="0" w:color="auto"/>
                <w:bottom w:val="none" w:sz="0" w:space="0" w:color="auto"/>
                <w:right w:val="none" w:sz="0" w:space="0" w:color="auto"/>
              </w:divBdr>
            </w:div>
          </w:divsChild>
        </w:div>
        <w:div w:id="198515644">
          <w:marLeft w:val="0"/>
          <w:marRight w:val="0"/>
          <w:marTop w:val="0"/>
          <w:marBottom w:val="0"/>
          <w:divBdr>
            <w:top w:val="none" w:sz="0" w:space="0" w:color="auto"/>
            <w:left w:val="none" w:sz="0" w:space="0" w:color="auto"/>
            <w:bottom w:val="none" w:sz="0" w:space="0" w:color="auto"/>
            <w:right w:val="none" w:sz="0" w:space="0" w:color="auto"/>
          </w:divBdr>
        </w:div>
      </w:divsChild>
    </w:div>
    <w:div w:id="497883920">
      <w:bodyDiv w:val="1"/>
      <w:marLeft w:val="0"/>
      <w:marRight w:val="0"/>
      <w:marTop w:val="0"/>
      <w:marBottom w:val="0"/>
      <w:divBdr>
        <w:top w:val="none" w:sz="0" w:space="0" w:color="auto"/>
        <w:left w:val="none" w:sz="0" w:space="0" w:color="auto"/>
        <w:bottom w:val="none" w:sz="0" w:space="0" w:color="auto"/>
        <w:right w:val="none" w:sz="0" w:space="0" w:color="auto"/>
      </w:divBdr>
      <w:divsChild>
        <w:div w:id="1629509320">
          <w:marLeft w:val="0"/>
          <w:marRight w:val="0"/>
          <w:marTop w:val="0"/>
          <w:marBottom w:val="0"/>
          <w:divBdr>
            <w:top w:val="none" w:sz="0" w:space="0" w:color="auto"/>
            <w:left w:val="none" w:sz="0" w:space="0" w:color="auto"/>
            <w:bottom w:val="none" w:sz="0" w:space="0" w:color="auto"/>
            <w:right w:val="none" w:sz="0" w:space="0" w:color="auto"/>
          </w:divBdr>
        </w:div>
        <w:div w:id="1925331836">
          <w:marLeft w:val="0"/>
          <w:marRight w:val="0"/>
          <w:marTop w:val="150"/>
          <w:marBottom w:val="0"/>
          <w:divBdr>
            <w:top w:val="none" w:sz="0" w:space="0" w:color="auto"/>
            <w:left w:val="none" w:sz="0" w:space="0" w:color="auto"/>
            <w:bottom w:val="none" w:sz="0" w:space="0" w:color="auto"/>
            <w:right w:val="none" w:sz="0" w:space="0" w:color="auto"/>
          </w:divBdr>
          <w:divsChild>
            <w:div w:id="27536107">
              <w:marLeft w:val="1155"/>
              <w:marRight w:val="0"/>
              <w:marTop w:val="0"/>
              <w:marBottom w:val="0"/>
              <w:divBdr>
                <w:top w:val="none" w:sz="0" w:space="0" w:color="auto"/>
                <w:left w:val="none" w:sz="0" w:space="0" w:color="auto"/>
                <w:bottom w:val="none" w:sz="0" w:space="0" w:color="auto"/>
                <w:right w:val="none" w:sz="0" w:space="0" w:color="auto"/>
              </w:divBdr>
            </w:div>
            <w:div w:id="334461610">
              <w:marLeft w:val="1155"/>
              <w:marRight w:val="0"/>
              <w:marTop w:val="0"/>
              <w:marBottom w:val="0"/>
              <w:divBdr>
                <w:top w:val="none" w:sz="0" w:space="0" w:color="auto"/>
                <w:left w:val="none" w:sz="0" w:space="0" w:color="auto"/>
                <w:bottom w:val="none" w:sz="0" w:space="0" w:color="auto"/>
                <w:right w:val="none" w:sz="0" w:space="0" w:color="auto"/>
              </w:divBdr>
            </w:div>
            <w:div w:id="1960992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8934900">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539743">
      <w:bodyDiv w:val="1"/>
      <w:marLeft w:val="0"/>
      <w:marRight w:val="0"/>
      <w:marTop w:val="0"/>
      <w:marBottom w:val="0"/>
      <w:divBdr>
        <w:top w:val="none" w:sz="0" w:space="0" w:color="auto"/>
        <w:left w:val="none" w:sz="0" w:space="0" w:color="auto"/>
        <w:bottom w:val="none" w:sz="0" w:space="0" w:color="auto"/>
        <w:right w:val="none" w:sz="0" w:space="0" w:color="auto"/>
      </w:divBdr>
      <w:divsChild>
        <w:div w:id="1867324757">
          <w:marLeft w:val="0"/>
          <w:marRight w:val="0"/>
          <w:marTop w:val="0"/>
          <w:marBottom w:val="0"/>
          <w:divBdr>
            <w:top w:val="none" w:sz="0" w:space="0" w:color="auto"/>
            <w:left w:val="none" w:sz="0" w:space="0" w:color="auto"/>
            <w:bottom w:val="none" w:sz="0" w:space="0" w:color="auto"/>
            <w:right w:val="none" w:sz="0" w:space="0" w:color="auto"/>
          </w:divBdr>
        </w:div>
        <w:div w:id="204024435">
          <w:marLeft w:val="0"/>
          <w:marRight w:val="0"/>
          <w:marTop w:val="150"/>
          <w:marBottom w:val="0"/>
          <w:divBdr>
            <w:top w:val="none" w:sz="0" w:space="0" w:color="auto"/>
            <w:left w:val="none" w:sz="0" w:space="0" w:color="auto"/>
            <w:bottom w:val="none" w:sz="0" w:space="0" w:color="auto"/>
            <w:right w:val="none" w:sz="0" w:space="0" w:color="auto"/>
          </w:divBdr>
          <w:divsChild>
            <w:div w:id="553320621">
              <w:marLeft w:val="1155"/>
              <w:marRight w:val="0"/>
              <w:marTop w:val="0"/>
              <w:marBottom w:val="0"/>
              <w:divBdr>
                <w:top w:val="none" w:sz="0" w:space="0" w:color="auto"/>
                <w:left w:val="none" w:sz="0" w:space="0" w:color="auto"/>
                <w:bottom w:val="none" w:sz="0" w:space="0" w:color="auto"/>
                <w:right w:val="none" w:sz="0" w:space="0" w:color="auto"/>
              </w:divBdr>
            </w:div>
            <w:div w:id="1727483383">
              <w:marLeft w:val="1155"/>
              <w:marRight w:val="0"/>
              <w:marTop w:val="0"/>
              <w:marBottom w:val="0"/>
              <w:divBdr>
                <w:top w:val="none" w:sz="0" w:space="0" w:color="auto"/>
                <w:left w:val="none" w:sz="0" w:space="0" w:color="auto"/>
                <w:bottom w:val="none" w:sz="0" w:space="0" w:color="auto"/>
                <w:right w:val="none" w:sz="0" w:space="0" w:color="auto"/>
              </w:divBdr>
            </w:div>
            <w:div w:id="148910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7201">
      <w:bodyDiv w:val="1"/>
      <w:marLeft w:val="0"/>
      <w:marRight w:val="0"/>
      <w:marTop w:val="0"/>
      <w:marBottom w:val="0"/>
      <w:divBdr>
        <w:top w:val="none" w:sz="0" w:space="0" w:color="auto"/>
        <w:left w:val="none" w:sz="0" w:space="0" w:color="auto"/>
        <w:bottom w:val="none" w:sz="0" w:space="0" w:color="auto"/>
        <w:right w:val="none" w:sz="0" w:space="0" w:color="auto"/>
      </w:divBdr>
      <w:divsChild>
        <w:div w:id="1416173202">
          <w:marLeft w:val="0"/>
          <w:marRight w:val="0"/>
          <w:marTop w:val="0"/>
          <w:marBottom w:val="0"/>
          <w:divBdr>
            <w:top w:val="none" w:sz="0" w:space="0" w:color="auto"/>
            <w:left w:val="none" w:sz="0" w:space="0" w:color="auto"/>
            <w:bottom w:val="none" w:sz="0" w:space="0" w:color="auto"/>
            <w:right w:val="none" w:sz="0" w:space="0" w:color="auto"/>
          </w:divBdr>
        </w:div>
        <w:div w:id="24866130">
          <w:marLeft w:val="0"/>
          <w:marRight w:val="0"/>
          <w:marTop w:val="150"/>
          <w:marBottom w:val="0"/>
          <w:divBdr>
            <w:top w:val="none" w:sz="0" w:space="0" w:color="auto"/>
            <w:left w:val="none" w:sz="0" w:space="0" w:color="auto"/>
            <w:bottom w:val="none" w:sz="0" w:space="0" w:color="auto"/>
            <w:right w:val="none" w:sz="0" w:space="0" w:color="auto"/>
          </w:divBdr>
          <w:divsChild>
            <w:div w:id="1866093144">
              <w:marLeft w:val="1155"/>
              <w:marRight w:val="0"/>
              <w:marTop w:val="0"/>
              <w:marBottom w:val="0"/>
              <w:divBdr>
                <w:top w:val="none" w:sz="0" w:space="0" w:color="auto"/>
                <w:left w:val="none" w:sz="0" w:space="0" w:color="auto"/>
                <w:bottom w:val="none" w:sz="0" w:space="0" w:color="auto"/>
                <w:right w:val="none" w:sz="0" w:space="0" w:color="auto"/>
              </w:divBdr>
            </w:div>
            <w:div w:id="320276113">
              <w:marLeft w:val="1155"/>
              <w:marRight w:val="0"/>
              <w:marTop w:val="0"/>
              <w:marBottom w:val="0"/>
              <w:divBdr>
                <w:top w:val="none" w:sz="0" w:space="0" w:color="auto"/>
                <w:left w:val="none" w:sz="0" w:space="0" w:color="auto"/>
                <w:bottom w:val="none" w:sz="0" w:space="0" w:color="auto"/>
                <w:right w:val="none" w:sz="0" w:space="0" w:color="auto"/>
              </w:divBdr>
            </w:div>
            <w:div w:id="2008828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558">
      <w:bodyDiv w:val="1"/>
      <w:marLeft w:val="0"/>
      <w:marRight w:val="0"/>
      <w:marTop w:val="0"/>
      <w:marBottom w:val="0"/>
      <w:divBdr>
        <w:top w:val="none" w:sz="0" w:space="0" w:color="auto"/>
        <w:left w:val="none" w:sz="0" w:space="0" w:color="auto"/>
        <w:bottom w:val="none" w:sz="0" w:space="0" w:color="auto"/>
        <w:right w:val="none" w:sz="0" w:space="0" w:color="auto"/>
      </w:divBdr>
      <w:divsChild>
        <w:div w:id="109860431">
          <w:marLeft w:val="0"/>
          <w:marRight w:val="0"/>
          <w:marTop w:val="0"/>
          <w:marBottom w:val="0"/>
          <w:divBdr>
            <w:top w:val="none" w:sz="0" w:space="0" w:color="auto"/>
            <w:left w:val="none" w:sz="0" w:space="0" w:color="auto"/>
            <w:bottom w:val="none" w:sz="0" w:space="0" w:color="auto"/>
            <w:right w:val="none" w:sz="0" w:space="0" w:color="auto"/>
          </w:divBdr>
        </w:div>
        <w:div w:id="1765108007">
          <w:marLeft w:val="0"/>
          <w:marRight w:val="0"/>
          <w:marTop w:val="150"/>
          <w:marBottom w:val="0"/>
          <w:divBdr>
            <w:top w:val="none" w:sz="0" w:space="0" w:color="auto"/>
            <w:left w:val="none" w:sz="0" w:space="0" w:color="auto"/>
            <w:bottom w:val="none" w:sz="0" w:space="0" w:color="auto"/>
            <w:right w:val="none" w:sz="0" w:space="0" w:color="auto"/>
          </w:divBdr>
          <w:divsChild>
            <w:div w:id="2123062421">
              <w:marLeft w:val="1155"/>
              <w:marRight w:val="0"/>
              <w:marTop w:val="0"/>
              <w:marBottom w:val="0"/>
              <w:divBdr>
                <w:top w:val="none" w:sz="0" w:space="0" w:color="auto"/>
                <w:left w:val="none" w:sz="0" w:space="0" w:color="auto"/>
                <w:bottom w:val="none" w:sz="0" w:space="0" w:color="auto"/>
                <w:right w:val="none" w:sz="0" w:space="0" w:color="auto"/>
              </w:divBdr>
            </w:div>
            <w:div w:id="1697005016">
              <w:marLeft w:val="1155"/>
              <w:marRight w:val="0"/>
              <w:marTop w:val="0"/>
              <w:marBottom w:val="0"/>
              <w:divBdr>
                <w:top w:val="none" w:sz="0" w:space="0" w:color="auto"/>
                <w:left w:val="none" w:sz="0" w:space="0" w:color="auto"/>
                <w:bottom w:val="none" w:sz="0" w:space="0" w:color="auto"/>
                <w:right w:val="none" w:sz="0" w:space="0" w:color="auto"/>
              </w:divBdr>
            </w:div>
            <w:div w:id="25344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0969508">
      <w:bodyDiv w:val="1"/>
      <w:marLeft w:val="0"/>
      <w:marRight w:val="0"/>
      <w:marTop w:val="0"/>
      <w:marBottom w:val="0"/>
      <w:divBdr>
        <w:top w:val="none" w:sz="0" w:space="0" w:color="auto"/>
        <w:left w:val="none" w:sz="0" w:space="0" w:color="auto"/>
        <w:bottom w:val="none" w:sz="0" w:space="0" w:color="auto"/>
        <w:right w:val="none" w:sz="0" w:space="0" w:color="auto"/>
      </w:divBdr>
      <w:divsChild>
        <w:div w:id="831675960">
          <w:marLeft w:val="0"/>
          <w:marRight w:val="0"/>
          <w:marTop w:val="0"/>
          <w:marBottom w:val="0"/>
          <w:divBdr>
            <w:top w:val="none" w:sz="0" w:space="0" w:color="auto"/>
            <w:left w:val="none" w:sz="0" w:space="0" w:color="auto"/>
            <w:bottom w:val="none" w:sz="0" w:space="0" w:color="auto"/>
            <w:right w:val="none" w:sz="0" w:space="0" w:color="auto"/>
          </w:divBdr>
        </w:div>
        <w:div w:id="1479688888">
          <w:marLeft w:val="0"/>
          <w:marRight w:val="0"/>
          <w:marTop w:val="150"/>
          <w:marBottom w:val="0"/>
          <w:divBdr>
            <w:top w:val="none" w:sz="0" w:space="0" w:color="auto"/>
            <w:left w:val="none" w:sz="0" w:space="0" w:color="auto"/>
            <w:bottom w:val="none" w:sz="0" w:space="0" w:color="auto"/>
            <w:right w:val="none" w:sz="0" w:space="0" w:color="auto"/>
          </w:divBdr>
          <w:divsChild>
            <w:div w:id="428552447">
              <w:marLeft w:val="1155"/>
              <w:marRight w:val="0"/>
              <w:marTop w:val="0"/>
              <w:marBottom w:val="0"/>
              <w:divBdr>
                <w:top w:val="none" w:sz="0" w:space="0" w:color="auto"/>
                <w:left w:val="none" w:sz="0" w:space="0" w:color="auto"/>
                <w:bottom w:val="none" w:sz="0" w:space="0" w:color="auto"/>
                <w:right w:val="none" w:sz="0" w:space="0" w:color="auto"/>
              </w:divBdr>
            </w:div>
            <w:div w:id="1188908753">
              <w:marLeft w:val="1155"/>
              <w:marRight w:val="0"/>
              <w:marTop w:val="0"/>
              <w:marBottom w:val="0"/>
              <w:divBdr>
                <w:top w:val="none" w:sz="0" w:space="0" w:color="auto"/>
                <w:left w:val="none" w:sz="0" w:space="0" w:color="auto"/>
                <w:bottom w:val="none" w:sz="0" w:space="0" w:color="auto"/>
                <w:right w:val="none" w:sz="0" w:space="0" w:color="auto"/>
              </w:divBdr>
            </w:div>
            <w:div w:id="1295985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1050706">
      <w:bodyDiv w:val="1"/>
      <w:marLeft w:val="0"/>
      <w:marRight w:val="0"/>
      <w:marTop w:val="0"/>
      <w:marBottom w:val="0"/>
      <w:divBdr>
        <w:top w:val="none" w:sz="0" w:space="0" w:color="auto"/>
        <w:left w:val="none" w:sz="0" w:space="0" w:color="auto"/>
        <w:bottom w:val="none" w:sz="0" w:space="0" w:color="auto"/>
        <w:right w:val="none" w:sz="0" w:space="0" w:color="auto"/>
      </w:divBdr>
      <w:divsChild>
        <w:div w:id="1099256982">
          <w:marLeft w:val="0"/>
          <w:marRight w:val="0"/>
          <w:marTop w:val="0"/>
          <w:marBottom w:val="0"/>
          <w:divBdr>
            <w:top w:val="none" w:sz="0" w:space="0" w:color="auto"/>
            <w:left w:val="none" w:sz="0" w:space="0" w:color="auto"/>
            <w:bottom w:val="none" w:sz="0" w:space="0" w:color="auto"/>
            <w:right w:val="none" w:sz="0" w:space="0" w:color="auto"/>
          </w:divBdr>
        </w:div>
        <w:div w:id="1041635087">
          <w:marLeft w:val="0"/>
          <w:marRight w:val="0"/>
          <w:marTop w:val="150"/>
          <w:marBottom w:val="0"/>
          <w:divBdr>
            <w:top w:val="none" w:sz="0" w:space="0" w:color="auto"/>
            <w:left w:val="none" w:sz="0" w:space="0" w:color="auto"/>
            <w:bottom w:val="none" w:sz="0" w:space="0" w:color="auto"/>
            <w:right w:val="none" w:sz="0" w:space="0" w:color="auto"/>
          </w:divBdr>
          <w:divsChild>
            <w:div w:id="1787192513">
              <w:marLeft w:val="1155"/>
              <w:marRight w:val="0"/>
              <w:marTop w:val="0"/>
              <w:marBottom w:val="0"/>
              <w:divBdr>
                <w:top w:val="none" w:sz="0" w:space="0" w:color="auto"/>
                <w:left w:val="none" w:sz="0" w:space="0" w:color="auto"/>
                <w:bottom w:val="none" w:sz="0" w:space="0" w:color="auto"/>
                <w:right w:val="none" w:sz="0" w:space="0" w:color="auto"/>
              </w:divBdr>
            </w:div>
            <w:div w:id="1767340680">
              <w:marLeft w:val="1155"/>
              <w:marRight w:val="0"/>
              <w:marTop w:val="0"/>
              <w:marBottom w:val="0"/>
              <w:divBdr>
                <w:top w:val="none" w:sz="0" w:space="0" w:color="auto"/>
                <w:left w:val="none" w:sz="0" w:space="0" w:color="auto"/>
                <w:bottom w:val="none" w:sz="0" w:space="0" w:color="auto"/>
                <w:right w:val="none" w:sz="0" w:space="0" w:color="auto"/>
              </w:divBdr>
            </w:div>
            <w:div w:id="1735808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698687">
      <w:bodyDiv w:val="1"/>
      <w:marLeft w:val="0"/>
      <w:marRight w:val="0"/>
      <w:marTop w:val="0"/>
      <w:marBottom w:val="0"/>
      <w:divBdr>
        <w:top w:val="none" w:sz="0" w:space="0" w:color="auto"/>
        <w:left w:val="none" w:sz="0" w:space="0" w:color="auto"/>
        <w:bottom w:val="none" w:sz="0" w:space="0" w:color="auto"/>
        <w:right w:val="none" w:sz="0" w:space="0" w:color="auto"/>
      </w:divBdr>
      <w:divsChild>
        <w:div w:id="1904438329">
          <w:marLeft w:val="0"/>
          <w:marRight w:val="0"/>
          <w:marTop w:val="0"/>
          <w:marBottom w:val="0"/>
          <w:divBdr>
            <w:top w:val="none" w:sz="0" w:space="0" w:color="auto"/>
            <w:left w:val="none" w:sz="0" w:space="0" w:color="auto"/>
            <w:bottom w:val="none" w:sz="0" w:space="0" w:color="auto"/>
            <w:right w:val="none" w:sz="0" w:space="0" w:color="auto"/>
          </w:divBdr>
        </w:div>
        <w:div w:id="1640649438">
          <w:marLeft w:val="0"/>
          <w:marRight w:val="0"/>
          <w:marTop w:val="150"/>
          <w:marBottom w:val="0"/>
          <w:divBdr>
            <w:top w:val="none" w:sz="0" w:space="0" w:color="auto"/>
            <w:left w:val="none" w:sz="0" w:space="0" w:color="auto"/>
            <w:bottom w:val="none" w:sz="0" w:space="0" w:color="auto"/>
            <w:right w:val="none" w:sz="0" w:space="0" w:color="auto"/>
          </w:divBdr>
          <w:divsChild>
            <w:div w:id="446775550">
              <w:marLeft w:val="1155"/>
              <w:marRight w:val="0"/>
              <w:marTop w:val="0"/>
              <w:marBottom w:val="0"/>
              <w:divBdr>
                <w:top w:val="none" w:sz="0" w:space="0" w:color="auto"/>
                <w:left w:val="none" w:sz="0" w:space="0" w:color="auto"/>
                <w:bottom w:val="none" w:sz="0" w:space="0" w:color="auto"/>
                <w:right w:val="none" w:sz="0" w:space="0" w:color="auto"/>
              </w:divBdr>
            </w:div>
            <w:div w:id="1683705671">
              <w:marLeft w:val="1155"/>
              <w:marRight w:val="0"/>
              <w:marTop w:val="0"/>
              <w:marBottom w:val="0"/>
              <w:divBdr>
                <w:top w:val="none" w:sz="0" w:space="0" w:color="auto"/>
                <w:left w:val="none" w:sz="0" w:space="0" w:color="auto"/>
                <w:bottom w:val="none" w:sz="0" w:space="0" w:color="auto"/>
                <w:right w:val="none" w:sz="0" w:space="0" w:color="auto"/>
              </w:divBdr>
            </w:div>
            <w:div w:id="2094279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10572">
      <w:bodyDiv w:val="1"/>
      <w:marLeft w:val="0"/>
      <w:marRight w:val="0"/>
      <w:marTop w:val="0"/>
      <w:marBottom w:val="0"/>
      <w:divBdr>
        <w:top w:val="none" w:sz="0" w:space="0" w:color="auto"/>
        <w:left w:val="none" w:sz="0" w:space="0" w:color="auto"/>
        <w:bottom w:val="none" w:sz="0" w:space="0" w:color="auto"/>
        <w:right w:val="none" w:sz="0" w:space="0" w:color="auto"/>
      </w:divBdr>
      <w:divsChild>
        <w:div w:id="813254406">
          <w:marLeft w:val="0"/>
          <w:marRight w:val="0"/>
          <w:marTop w:val="0"/>
          <w:marBottom w:val="0"/>
          <w:divBdr>
            <w:top w:val="none" w:sz="0" w:space="0" w:color="auto"/>
            <w:left w:val="none" w:sz="0" w:space="0" w:color="auto"/>
            <w:bottom w:val="none" w:sz="0" w:space="0" w:color="auto"/>
            <w:right w:val="none" w:sz="0" w:space="0" w:color="auto"/>
          </w:divBdr>
        </w:div>
        <w:div w:id="2038040621">
          <w:marLeft w:val="0"/>
          <w:marRight w:val="0"/>
          <w:marTop w:val="150"/>
          <w:marBottom w:val="0"/>
          <w:divBdr>
            <w:top w:val="none" w:sz="0" w:space="0" w:color="auto"/>
            <w:left w:val="none" w:sz="0" w:space="0" w:color="auto"/>
            <w:bottom w:val="none" w:sz="0" w:space="0" w:color="auto"/>
            <w:right w:val="none" w:sz="0" w:space="0" w:color="auto"/>
          </w:divBdr>
          <w:divsChild>
            <w:div w:id="1542522056">
              <w:marLeft w:val="1155"/>
              <w:marRight w:val="0"/>
              <w:marTop w:val="0"/>
              <w:marBottom w:val="0"/>
              <w:divBdr>
                <w:top w:val="none" w:sz="0" w:space="0" w:color="auto"/>
                <w:left w:val="none" w:sz="0" w:space="0" w:color="auto"/>
                <w:bottom w:val="none" w:sz="0" w:space="0" w:color="auto"/>
                <w:right w:val="none" w:sz="0" w:space="0" w:color="auto"/>
              </w:divBdr>
            </w:div>
            <w:div w:id="2129808340">
              <w:marLeft w:val="1155"/>
              <w:marRight w:val="0"/>
              <w:marTop w:val="0"/>
              <w:marBottom w:val="0"/>
              <w:divBdr>
                <w:top w:val="none" w:sz="0" w:space="0" w:color="auto"/>
                <w:left w:val="none" w:sz="0" w:space="0" w:color="auto"/>
                <w:bottom w:val="none" w:sz="0" w:space="0" w:color="auto"/>
                <w:right w:val="none" w:sz="0" w:space="0" w:color="auto"/>
              </w:divBdr>
            </w:div>
            <w:div w:id="696123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091905">
      <w:bodyDiv w:val="1"/>
      <w:marLeft w:val="0"/>
      <w:marRight w:val="0"/>
      <w:marTop w:val="0"/>
      <w:marBottom w:val="0"/>
      <w:divBdr>
        <w:top w:val="none" w:sz="0" w:space="0" w:color="auto"/>
        <w:left w:val="none" w:sz="0" w:space="0" w:color="auto"/>
        <w:bottom w:val="none" w:sz="0" w:space="0" w:color="auto"/>
        <w:right w:val="none" w:sz="0" w:space="0" w:color="auto"/>
      </w:divBdr>
      <w:divsChild>
        <w:div w:id="428357487">
          <w:marLeft w:val="0"/>
          <w:marRight w:val="0"/>
          <w:marTop w:val="0"/>
          <w:marBottom w:val="0"/>
          <w:divBdr>
            <w:top w:val="none" w:sz="0" w:space="0" w:color="auto"/>
            <w:left w:val="none" w:sz="0" w:space="0" w:color="auto"/>
            <w:bottom w:val="none" w:sz="0" w:space="0" w:color="auto"/>
            <w:right w:val="none" w:sz="0" w:space="0" w:color="auto"/>
          </w:divBdr>
        </w:div>
        <w:div w:id="920867663">
          <w:marLeft w:val="0"/>
          <w:marRight w:val="0"/>
          <w:marTop w:val="150"/>
          <w:marBottom w:val="0"/>
          <w:divBdr>
            <w:top w:val="none" w:sz="0" w:space="0" w:color="auto"/>
            <w:left w:val="none" w:sz="0" w:space="0" w:color="auto"/>
            <w:bottom w:val="none" w:sz="0" w:space="0" w:color="auto"/>
            <w:right w:val="none" w:sz="0" w:space="0" w:color="auto"/>
          </w:divBdr>
          <w:divsChild>
            <w:div w:id="1993748141">
              <w:marLeft w:val="1155"/>
              <w:marRight w:val="0"/>
              <w:marTop w:val="0"/>
              <w:marBottom w:val="0"/>
              <w:divBdr>
                <w:top w:val="none" w:sz="0" w:space="0" w:color="auto"/>
                <w:left w:val="none" w:sz="0" w:space="0" w:color="auto"/>
                <w:bottom w:val="none" w:sz="0" w:space="0" w:color="auto"/>
                <w:right w:val="none" w:sz="0" w:space="0" w:color="auto"/>
              </w:divBdr>
            </w:div>
            <w:div w:id="772436137">
              <w:marLeft w:val="1155"/>
              <w:marRight w:val="0"/>
              <w:marTop w:val="0"/>
              <w:marBottom w:val="0"/>
              <w:divBdr>
                <w:top w:val="none" w:sz="0" w:space="0" w:color="auto"/>
                <w:left w:val="none" w:sz="0" w:space="0" w:color="auto"/>
                <w:bottom w:val="none" w:sz="0" w:space="0" w:color="auto"/>
                <w:right w:val="none" w:sz="0" w:space="0" w:color="auto"/>
              </w:divBdr>
            </w:div>
            <w:div w:id="970983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1847">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15692">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127801">
      <w:bodyDiv w:val="1"/>
      <w:marLeft w:val="0"/>
      <w:marRight w:val="0"/>
      <w:marTop w:val="0"/>
      <w:marBottom w:val="0"/>
      <w:divBdr>
        <w:top w:val="none" w:sz="0" w:space="0" w:color="auto"/>
        <w:left w:val="none" w:sz="0" w:space="0" w:color="auto"/>
        <w:bottom w:val="none" w:sz="0" w:space="0" w:color="auto"/>
        <w:right w:val="none" w:sz="0" w:space="0" w:color="auto"/>
      </w:divBdr>
      <w:divsChild>
        <w:div w:id="1252545134">
          <w:marLeft w:val="0"/>
          <w:marRight w:val="0"/>
          <w:marTop w:val="0"/>
          <w:marBottom w:val="0"/>
          <w:divBdr>
            <w:top w:val="none" w:sz="0" w:space="0" w:color="auto"/>
            <w:left w:val="none" w:sz="0" w:space="0" w:color="auto"/>
            <w:bottom w:val="none" w:sz="0" w:space="0" w:color="auto"/>
            <w:right w:val="none" w:sz="0" w:space="0" w:color="auto"/>
          </w:divBdr>
        </w:div>
        <w:div w:id="64376625">
          <w:marLeft w:val="0"/>
          <w:marRight w:val="0"/>
          <w:marTop w:val="150"/>
          <w:marBottom w:val="0"/>
          <w:divBdr>
            <w:top w:val="none" w:sz="0" w:space="0" w:color="auto"/>
            <w:left w:val="none" w:sz="0" w:space="0" w:color="auto"/>
            <w:bottom w:val="none" w:sz="0" w:space="0" w:color="auto"/>
            <w:right w:val="none" w:sz="0" w:space="0" w:color="auto"/>
          </w:divBdr>
          <w:divsChild>
            <w:div w:id="131334147">
              <w:marLeft w:val="1155"/>
              <w:marRight w:val="0"/>
              <w:marTop w:val="0"/>
              <w:marBottom w:val="0"/>
              <w:divBdr>
                <w:top w:val="none" w:sz="0" w:space="0" w:color="auto"/>
                <w:left w:val="none" w:sz="0" w:space="0" w:color="auto"/>
                <w:bottom w:val="none" w:sz="0" w:space="0" w:color="auto"/>
                <w:right w:val="none" w:sz="0" w:space="0" w:color="auto"/>
              </w:divBdr>
            </w:div>
            <w:div w:id="1847287973">
              <w:marLeft w:val="1155"/>
              <w:marRight w:val="0"/>
              <w:marTop w:val="0"/>
              <w:marBottom w:val="0"/>
              <w:divBdr>
                <w:top w:val="none" w:sz="0" w:space="0" w:color="auto"/>
                <w:left w:val="none" w:sz="0" w:space="0" w:color="auto"/>
                <w:bottom w:val="none" w:sz="0" w:space="0" w:color="auto"/>
                <w:right w:val="none" w:sz="0" w:space="0" w:color="auto"/>
              </w:divBdr>
            </w:div>
            <w:div w:id="1259556565">
              <w:marLeft w:val="1155"/>
              <w:marRight w:val="0"/>
              <w:marTop w:val="0"/>
              <w:marBottom w:val="0"/>
              <w:divBdr>
                <w:top w:val="none" w:sz="0" w:space="0" w:color="auto"/>
                <w:left w:val="none" w:sz="0" w:space="0" w:color="auto"/>
                <w:bottom w:val="none" w:sz="0" w:space="0" w:color="auto"/>
                <w:right w:val="none" w:sz="0" w:space="0" w:color="auto"/>
              </w:divBdr>
            </w:div>
            <w:div w:id="1587347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77091">
      <w:bodyDiv w:val="1"/>
      <w:marLeft w:val="0"/>
      <w:marRight w:val="0"/>
      <w:marTop w:val="0"/>
      <w:marBottom w:val="0"/>
      <w:divBdr>
        <w:top w:val="none" w:sz="0" w:space="0" w:color="auto"/>
        <w:left w:val="none" w:sz="0" w:space="0" w:color="auto"/>
        <w:bottom w:val="none" w:sz="0" w:space="0" w:color="auto"/>
        <w:right w:val="none" w:sz="0" w:space="0" w:color="auto"/>
      </w:divBdr>
      <w:divsChild>
        <w:div w:id="1255628289">
          <w:marLeft w:val="0"/>
          <w:marRight w:val="0"/>
          <w:marTop w:val="0"/>
          <w:marBottom w:val="0"/>
          <w:divBdr>
            <w:top w:val="none" w:sz="0" w:space="0" w:color="auto"/>
            <w:left w:val="none" w:sz="0" w:space="0" w:color="auto"/>
            <w:bottom w:val="none" w:sz="0" w:space="0" w:color="auto"/>
            <w:right w:val="none" w:sz="0" w:space="0" w:color="auto"/>
          </w:divBdr>
        </w:div>
        <w:div w:id="542717506">
          <w:marLeft w:val="0"/>
          <w:marRight w:val="0"/>
          <w:marTop w:val="150"/>
          <w:marBottom w:val="0"/>
          <w:divBdr>
            <w:top w:val="none" w:sz="0" w:space="0" w:color="auto"/>
            <w:left w:val="none" w:sz="0" w:space="0" w:color="auto"/>
            <w:bottom w:val="none" w:sz="0" w:space="0" w:color="auto"/>
            <w:right w:val="none" w:sz="0" w:space="0" w:color="auto"/>
          </w:divBdr>
          <w:divsChild>
            <w:div w:id="1681661396">
              <w:marLeft w:val="1155"/>
              <w:marRight w:val="0"/>
              <w:marTop w:val="0"/>
              <w:marBottom w:val="0"/>
              <w:divBdr>
                <w:top w:val="none" w:sz="0" w:space="0" w:color="auto"/>
                <w:left w:val="none" w:sz="0" w:space="0" w:color="auto"/>
                <w:bottom w:val="none" w:sz="0" w:space="0" w:color="auto"/>
                <w:right w:val="none" w:sz="0" w:space="0" w:color="auto"/>
              </w:divBdr>
            </w:div>
            <w:div w:id="1529219886">
              <w:marLeft w:val="1155"/>
              <w:marRight w:val="0"/>
              <w:marTop w:val="0"/>
              <w:marBottom w:val="0"/>
              <w:divBdr>
                <w:top w:val="none" w:sz="0" w:space="0" w:color="auto"/>
                <w:left w:val="none" w:sz="0" w:space="0" w:color="auto"/>
                <w:bottom w:val="none" w:sz="0" w:space="0" w:color="auto"/>
                <w:right w:val="none" w:sz="0" w:space="0" w:color="auto"/>
              </w:divBdr>
            </w:div>
            <w:div w:id="30762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282505">
      <w:bodyDiv w:val="1"/>
      <w:marLeft w:val="0"/>
      <w:marRight w:val="0"/>
      <w:marTop w:val="0"/>
      <w:marBottom w:val="0"/>
      <w:divBdr>
        <w:top w:val="none" w:sz="0" w:space="0" w:color="auto"/>
        <w:left w:val="none" w:sz="0" w:space="0" w:color="auto"/>
        <w:bottom w:val="none" w:sz="0" w:space="0" w:color="auto"/>
        <w:right w:val="none" w:sz="0" w:space="0" w:color="auto"/>
      </w:divBdr>
      <w:divsChild>
        <w:div w:id="1258633027">
          <w:marLeft w:val="0"/>
          <w:marRight w:val="0"/>
          <w:marTop w:val="0"/>
          <w:marBottom w:val="0"/>
          <w:divBdr>
            <w:top w:val="none" w:sz="0" w:space="0" w:color="auto"/>
            <w:left w:val="none" w:sz="0" w:space="0" w:color="auto"/>
            <w:bottom w:val="none" w:sz="0" w:space="0" w:color="auto"/>
            <w:right w:val="none" w:sz="0" w:space="0" w:color="auto"/>
          </w:divBdr>
        </w:div>
        <w:div w:id="844832117">
          <w:marLeft w:val="0"/>
          <w:marRight w:val="0"/>
          <w:marTop w:val="150"/>
          <w:marBottom w:val="0"/>
          <w:divBdr>
            <w:top w:val="none" w:sz="0" w:space="0" w:color="auto"/>
            <w:left w:val="none" w:sz="0" w:space="0" w:color="auto"/>
            <w:bottom w:val="none" w:sz="0" w:space="0" w:color="auto"/>
            <w:right w:val="none" w:sz="0" w:space="0" w:color="auto"/>
          </w:divBdr>
          <w:divsChild>
            <w:div w:id="1255701377">
              <w:marLeft w:val="1155"/>
              <w:marRight w:val="0"/>
              <w:marTop w:val="0"/>
              <w:marBottom w:val="0"/>
              <w:divBdr>
                <w:top w:val="none" w:sz="0" w:space="0" w:color="auto"/>
                <w:left w:val="none" w:sz="0" w:space="0" w:color="auto"/>
                <w:bottom w:val="none" w:sz="0" w:space="0" w:color="auto"/>
                <w:right w:val="none" w:sz="0" w:space="0" w:color="auto"/>
              </w:divBdr>
            </w:div>
            <w:div w:id="1091854979">
              <w:marLeft w:val="1155"/>
              <w:marRight w:val="0"/>
              <w:marTop w:val="0"/>
              <w:marBottom w:val="0"/>
              <w:divBdr>
                <w:top w:val="none" w:sz="0" w:space="0" w:color="auto"/>
                <w:left w:val="none" w:sz="0" w:space="0" w:color="auto"/>
                <w:bottom w:val="none" w:sz="0" w:space="0" w:color="auto"/>
                <w:right w:val="none" w:sz="0" w:space="0" w:color="auto"/>
              </w:divBdr>
            </w:div>
            <w:div w:id="1608001625">
              <w:marLeft w:val="1155"/>
              <w:marRight w:val="0"/>
              <w:marTop w:val="0"/>
              <w:marBottom w:val="0"/>
              <w:divBdr>
                <w:top w:val="none" w:sz="0" w:space="0" w:color="auto"/>
                <w:left w:val="none" w:sz="0" w:space="0" w:color="auto"/>
                <w:bottom w:val="none" w:sz="0" w:space="0" w:color="auto"/>
                <w:right w:val="none" w:sz="0" w:space="0" w:color="auto"/>
              </w:divBdr>
            </w:div>
            <w:div w:id="1921282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470354">
      <w:bodyDiv w:val="1"/>
      <w:marLeft w:val="0"/>
      <w:marRight w:val="0"/>
      <w:marTop w:val="0"/>
      <w:marBottom w:val="0"/>
      <w:divBdr>
        <w:top w:val="none" w:sz="0" w:space="0" w:color="auto"/>
        <w:left w:val="none" w:sz="0" w:space="0" w:color="auto"/>
        <w:bottom w:val="none" w:sz="0" w:space="0" w:color="auto"/>
        <w:right w:val="none" w:sz="0" w:space="0" w:color="auto"/>
      </w:divBdr>
      <w:divsChild>
        <w:div w:id="679042482">
          <w:marLeft w:val="0"/>
          <w:marRight w:val="0"/>
          <w:marTop w:val="0"/>
          <w:marBottom w:val="0"/>
          <w:divBdr>
            <w:top w:val="none" w:sz="0" w:space="0" w:color="auto"/>
            <w:left w:val="none" w:sz="0" w:space="0" w:color="auto"/>
            <w:bottom w:val="none" w:sz="0" w:space="0" w:color="auto"/>
            <w:right w:val="none" w:sz="0" w:space="0" w:color="auto"/>
          </w:divBdr>
        </w:div>
        <w:div w:id="702175552">
          <w:marLeft w:val="0"/>
          <w:marRight w:val="0"/>
          <w:marTop w:val="150"/>
          <w:marBottom w:val="0"/>
          <w:divBdr>
            <w:top w:val="none" w:sz="0" w:space="0" w:color="auto"/>
            <w:left w:val="none" w:sz="0" w:space="0" w:color="auto"/>
            <w:bottom w:val="none" w:sz="0" w:space="0" w:color="auto"/>
            <w:right w:val="none" w:sz="0" w:space="0" w:color="auto"/>
          </w:divBdr>
          <w:divsChild>
            <w:div w:id="403793599">
              <w:marLeft w:val="1155"/>
              <w:marRight w:val="0"/>
              <w:marTop w:val="0"/>
              <w:marBottom w:val="0"/>
              <w:divBdr>
                <w:top w:val="none" w:sz="0" w:space="0" w:color="auto"/>
                <w:left w:val="none" w:sz="0" w:space="0" w:color="auto"/>
                <w:bottom w:val="none" w:sz="0" w:space="0" w:color="auto"/>
                <w:right w:val="none" w:sz="0" w:space="0" w:color="auto"/>
              </w:divBdr>
            </w:div>
            <w:div w:id="1245921417">
              <w:marLeft w:val="1155"/>
              <w:marRight w:val="0"/>
              <w:marTop w:val="0"/>
              <w:marBottom w:val="0"/>
              <w:divBdr>
                <w:top w:val="none" w:sz="0" w:space="0" w:color="auto"/>
                <w:left w:val="none" w:sz="0" w:space="0" w:color="auto"/>
                <w:bottom w:val="none" w:sz="0" w:space="0" w:color="auto"/>
                <w:right w:val="none" w:sz="0" w:space="0" w:color="auto"/>
              </w:divBdr>
            </w:div>
            <w:div w:id="1739666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475944">
      <w:bodyDiv w:val="1"/>
      <w:marLeft w:val="0"/>
      <w:marRight w:val="0"/>
      <w:marTop w:val="0"/>
      <w:marBottom w:val="0"/>
      <w:divBdr>
        <w:top w:val="none" w:sz="0" w:space="0" w:color="auto"/>
        <w:left w:val="none" w:sz="0" w:space="0" w:color="auto"/>
        <w:bottom w:val="none" w:sz="0" w:space="0" w:color="auto"/>
        <w:right w:val="none" w:sz="0" w:space="0" w:color="auto"/>
      </w:divBdr>
      <w:divsChild>
        <w:div w:id="1120148690">
          <w:marLeft w:val="0"/>
          <w:marRight w:val="0"/>
          <w:marTop w:val="0"/>
          <w:marBottom w:val="0"/>
          <w:divBdr>
            <w:top w:val="none" w:sz="0" w:space="0" w:color="auto"/>
            <w:left w:val="none" w:sz="0" w:space="0" w:color="auto"/>
            <w:bottom w:val="none" w:sz="0" w:space="0" w:color="auto"/>
            <w:right w:val="none" w:sz="0" w:space="0" w:color="auto"/>
          </w:divBdr>
        </w:div>
        <w:div w:id="1447264039">
          <w:marLeft w:val="0"/>
          <w:marRight w:val="0"/>
          <w:marTop w:val="150"/>
          <w:marBottom w:val="0"/>
          <w:divBdr>
            <w:top w:val="none" w:sz="0" w:space="0" w:color="auto"/>
            <w:left w:val="none" w:sz="0" w:space="0" w:color="auto"/>
            <w:bottom w:val="none" w:sz="0" w:space="0" w:color="auto"/>
            <w:right w:val="none" w:sz="0" w:space="0" w:color="auto"/>
          </w:divBdr>
          <w:divsChild>
            <w:div w:id="488130488">
              <w:marLeft w:val="1155"/>
              <w:marRight w:val="0"/>
              <w:marTop w:val="0"/>
              <w:marBottom w:val="0"/>
              <w:divBdr>
                <w:top w:val="none" w:sz="0" w:space="0" w:color="auto"/>
                <w:left w:val="none" w:sz="0" w:space="0" w:color="auto"/>
                <w:bottom w:val="none" w:sz="0" w:space="0" w:color="auto"/>
                <w:right w:val="none" w:sz="0" w:space="0" w:color="auto"/>
              </w:divBdr>
            </w:div>
            <w:div w:id="130876420">
              <w:marLeft w:val="1155"/>
              <w:marRight w:val="0"/>
              <w:marTop w:val="0"/>
              <w:marBottom w:val="0"/>
              <w:divBdr>
                <w:top w:val="none" w:sz="0" w:space="0" w:color="auto"/>
                <w:left w:val="none" w:sz="0" w:space="0" w:color="auto"/>
                <w:bottom w:val="none" w:sz="0" w:space="0" w:color="auto"/>
                <w:right w:val="none" w:sz="0" w:space="0" w:color="auto"/>
              </w:divBdr>
            </w:div>
            <w:div w:id="134418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476986">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1350">
      <w:bodyDiv w:val="1"/>
      <w:marLeft w:val="0"/>
      <w:marRight w:val="0"/>
      <w:marTop w:val="0"/>
      <w:marBottom w:val="0"/>
      <w:divBdr>
        <w:top w:val="none" w:sz="0" w:space="0" w:color="auto"/>
        <w:left w:val="none" w:sz="0" w:space="0" w:color="auto"/>
        <w:bottom w:val="none" w:sz="0" w:space="0" w:color="auto"/>
        <w:right w:val="none" w:sz="0" w:space="0" w:color="auto"/>
      </w:divBdr>
      <w:divsChild>
        <w:div w:id="950206962">
          <w:marLeft w:val="0"/>
          <w:marRight w:val="0"/>
          <w:marTop w:val="0"/>
          <w:marBottom w:val="0"/>
          <w:divBdr>
            <w:top w:val="none" w:sz="0" w:space="0" w:color="auto"/>
            <w:left w:val="none" w:sz="0" w:space="0" w:color="auto"/>
            <w:bottom w:val="none" w:sz="0" w:space="0" w:color="auto"/>
            <w:right w:val="none" w:sz="0" w:space="0" w:color="auto"/>
          </w:divBdr>
        </w:div>
        <w:div w:id="272521903">
          <w:marLeft w:val="0"/>
          <w:marRight w:val="0"/>
          <w:marTop w:val="150"/>
          <w:marBottom w:val="0"/>
          <w:divBdr>
            <w:top w:val="none" w:sz="0" w:space="0" w:color="auto"/>
            <w:left w:val="none" w:sz="0" w:space="0" w:color="auto"/>
            <w:bottom w:val="none" w:sz="0" w:space="0" w:color="auto"/>
            <w:right w:val="none" w:sz="0" w:space="0" w:color="auto"/>
          </w:divBdr>
          <w:divsChild>
            <w:div w:id="694844571">
              <w:marLeft w:val="1155"/>
              <w:marRight w:val="0"/>
              <w:marTop w:val="0"/>
              <w:marBottom w:val="0"/>
              <w:divBdr>
                <w:top w:val="none" w:sz="0" w:space="0" w:color="auto"/>
                <w:left w:val="none" w:sz="0" w:space="0" w:color="auto"/>
                <w:bottom w:val="none" w:sz="0" w:space="0" w:color="auto"/>
                <w:right w:val="none" w:sz="0" w:space="0" w:color="auto"/>
              </w:divBdr>
            </w:div>
            <w:div w:id="1729915339">
              <w:marLeft w:val="1155"/>
              <w:marRight w:val="0"/>
              <w:marTop w:val="0"/>
              <w:marBottom w:val="0"/>
              <w:divBdr>
                <w:top w:val="none" w:sz="0" w:space="0" w:color="auto"/>
                <w:left w:val="none" w:sz="0" w:space="0" w:color="auto"/>
                <w:bottom w:val="none" w:sz="0" w:space="0" w:color="auto"/>
                <w:right w:val="none" w:sz="0" w:space="0" w:color="auto"/>
              </w:divBdr>
            </w:div>
            <w:div w:id="1196696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663124">
      <w:bodyDiv w:val="1"/>
      <w:marLeft w:val="0"/>
      <w:marRight w:val="0"/>
      <w:marTop w:val="0"/>
      <w:marBottom w:val="0"/>
      <w:divBdr>
        <w:top w:val="none" w:sz="0" w:space="0" w:color="auto"/>
        <w:left w:val="none" w:sz="0" w:space="0" w:color="auto"/>
        <w:bottom w:val="none" w:sz="0" w:space="0" w:color="auto"/>
        <w:right w:val="none" w:sz="0" w:space="0" w:color="auto"/>
      </w:divBdr>
      <w:divsChild>
        <w:div w:id="208539197">
          <w:marLeft w:val="0"/>
          <w:marRight w:val="0"/>
          <w:marTop w:val="0"/>
          <w:marBottom w:val="0"/>
          <w:divBdr>
            <w:top w:val="none" w:sz="0" w:space="0" w:color="auto"/>
            <w:left w:val="none" w:sz="0" w:space="0" w:color="auto"/>
            <w:bottom w:val="none" w:sz="0" w:space="0" w:color="auto"/>
            <w:right w:val="none" w:sz="0" w:space="0" w:color="auto"/>
          </w:divBdr>
        </w:div>
        <w:div w:id="438179248">
          <w:marLeft w:val="0"/>
          <w:marRight w:val="0"/>
          <w:marTop w:val="150"/>
          <w:marBottom w:val="0"/>
          <w:divBdr>
            <w:top w:val="none" w:sz="0" w:space="0" w:color="auto"/>
            <w:left w:val="none" w:sz="0" w:space="0" w:color="auto"/>
            <w:bottom w:val="none" w:sz="0" w:space="0" w:color="auto"/>
            <w:right w:val="none" w:sz="0" w:space="0" w:color="auto"/>
          </w:divBdr>
          <w:divsChild>
            <w:div w:id="2101563506">
              <w:marLeft w:val="1155"/>
              <w:marRight w:val="0"/>
              <w:marTop w:val="0"/>
              <w:marBottom w:val="0"/>
              <w:divBdr>
                <w:top w:val="none" w:sz="0" w:space="0" w:color="auto"/>
                <w:left w:val="none" w:sz="0" w:space="0" w:color="auto"/>
                <w:bottom w:val="none" w:sz="0" w:space="0" w:color="auto"/>
                <w:right w:val="none" w:sz="0" w:space="0" w:color="auto"/>
              </w:divBdr>
            </w:div>
            <w:div w:id="1154371071">
              <w:marLeft w:val="1155"/>
              <w:marRight w:val="0"/>
              <w:marTop w:val="0"/>
              <w:marBottom w:val="0"/>
              <w:divBdr>
                <w:top w:val="none" w:sz="0" w:space="0" w:color="auto"/>
                <w:left w:val="none" w:sz="0" w:space="0" w:color="auto"/>
                <w:bottom w:val="none" w:sz="0" w:space="0" w:color="auto"/>
                <w:right w:val="none" w:sz="0" w:space="0" w:color="auto"/>
              </w:divBdr>
            </w:div>
            <w:div w:id="1309283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3908470">
      <w:bodyDiv w:val="1"/>
      <w:marLeft w:val="0"/>
      <w:marRight w:val="0"/>
      <w:marTop w:val="0"/>
      <w:marBottom w:val="0"/>
      <w:divBdr>
        <w:top w:val="none" w:sz="0" w:space="0" w:color="auto"/>
        <w:left w:val="none" w:sz="0" w:space="0" w:color="auto"/>
        <w:bottom w:val="none" w:sz="0" w:space="0" w:color="auto"/>
        <w:right w:val="none" w:sz="0" w:space="0" w:color="auto"/>
      </w:divBdr>
      <w:divsChild>
        <w:div w:id="1366708501">
          <w:marLeft w:val="0"/>
          <w:marRight w:val="0"/>
          <w:marTop w:val="0"/>
          <w:marBottom w:val="0"/>
          <w:divBdr>
            <w:top w:val="none" w:sz="0" w:space="0" w:color="auto"/>
            <w:left w:val="none" w:sz="0" w:space="0" w:color="auto"/>
            <w:bottom w:val="none" w:sz="0" w:space="0" w:color="auto"/>
            <w:right w:val="none" w:sz="0" w:space="0" w:color="auto"/>
          </w:divBdr>
        </w:div>
        <w:div w:id="541598920">
          <w:marLeft w:val="0"/>
          <w:marRight w:val="0"/>
          <w:marTop w:val="150"/>
          <w:marBottom w:val="0"/>
          <w:divBdr>
            <w:top w:val="none" w:sz="0" w:space="0" w:color="auto"/>
            <w:left w:val="none" w:sz="0" w:space="0" w:color="auto"/>
            <w:bottom w:val="none" w:sz="0" w:space="0" w:color="auto"/>
            <w:right w:val="none" w:sz="0" w:space="0" w:color="auto"/>
          </w:divBdr>
          <w:divsChild>
            <w:div w:id="1984775575">
              <w:marLeft w:val="1155"/>
              <w:marRight w:val="0"/>
              <w:marTop w:val="0"/>
              <w:marBottom w:val="0"/>
              <w:divBdr>
                <w:top w:val="none" w:sz="0" w:space="0" w:color="auto"/>
                <w:left w:val="none" w:sz="0" w:space="0" w:color="auto"/>
                <w:bottom w:val="none" w:sz="0" w:space="0" w:color="auto"/>
                <w:right w:val="none" w:sz="0" w:space="0" w:color="auto"/>
              </w:divBdr>
            </w:div>
            <w:div w:id="1520847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05362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28973">
      <w:bodyDiv w:val="1"/>
      <w:marLeft w:val="0"/>
      <w:marRight w:val="0"/>
      <w:marTop w:val="0"/>
      <w:marBottom w:val="0"/>
      <w:divBdr>
        <w:top w:val="none" w:sz="0" w:space="0" w:color="auto"/>
        <w:left w:val="none" w:sz="0" w:space="0" w:color="auto"/>
        <w:bottom w:val="none" w:sz="0" w:space="0" w:color="auto"/>
        <w:right w:val="none" w:sz="0" w:space="0" w:color="auto"/>
      </w:divBdr>
      <w:divsChild>
        <w:div w:id="206331939">
          <w:marLeft w:val="0"/>
          <w:marRight w:val="0"/>
          <w:marTop w:val="0"/>
          <w:marBottom w:val="0"/>
          <w:divBdr>
            <w:top w:val="none" w:sz="0" w:space="0" w:color="auto"/>
            <w:left w:val="none" w:sz="0" w:space="0" w:color="auto"/>
            <w:bottom w:val="none" w:sz="0" w:space="0" w:color="auto"/>
            <w:right w:val="none" w:sz="0" w:space="0" w:color="auto"/>
          </w:divBdr>
        </w:div>
        <w:div w:id="272790353">
          <w:marLeft w:val="0"/>
          <w:marRight w:val="0"/>
          <w:marTop w:val="150"/>
          <w:marBottom w:val="0"/>
          <w:divBdr>
            <w:top w:val="none" w:sz="0" w:space="0" w:color="auto"/>
            <w:left w:val="none" w:sz="0" w:space="0" w:color="auto"/>
            <w:bottom w:val="none" w:sz="0" w:space="0" w:color="auto"/>
            <w:right w:val="none" w:sz="0" w:space="0" w:color="auto"/>
          </w:divBdr>
          <w:divsChild>
            <w:div w:id="104231910">
              <w:marLeft w:val="1155"/>
              <w:marRight w:val="0"/>
              <w:marTop w:val="0"/>
              <w:marBottom w:val="0"/>
              <w:divBdr>
                <w:top w:val="none" w:sz="0" w:space="0" w:color="auto"/>
                <w:left w:val="none" w:sz="0" w:space="0" w:color="auto"/>
                <w:bottom w:val="none" w:sz="0" w:space="0" w:color="auto"/>
                <w:right w:val="none" w:sz="0" w:space="0" w:color="auto"/>
              </w:divBdr>
            </w:div>
            <w:div w:id="1818837226">
              <w:marLeft w:val="1155"/>
              <w:marRight w:val="0"/>
              <w:marTop w:val="0"/>
              <w:marBottom w:val="0"/>
              <w:divBdr>
                <w:top w:val="none" w:sz="0" w:space="0" w:color="auto"/>
                <w:left w:val="none" w:sz="0" w:space="0" w:color="auto"/>
                <w:bottom w:val="none" w:sz="0" w:space="0" w:color="auto"/>
                <w:right w:val="none" w:sz="0" w:space="0" w:color="auto"/>
              </w:divBdr>
            </w:div>
            <w:div w:id="1645619171">
              <w:marLeft w:val="1155"/>
              <w:marRight w:val="0"/>
              <w:marTop w:val="0"/>
              <w:marBottom w:val="0"/>
              <w:divBdr>
                <w:top w:val="none" w:sz="0" w:space="0" w:color="auto"/>
                <w:left w:val="none" w:sz="0" w:space="0" w:color="auto"/>
                <w:bottom w:val="none" w:sz="0" w:space="0" w:color="auto"/>
                <w:right w:val="none" w:sz="0" w:space="0" w:color="auto"/>
              </w:divBdr>
            </w:div>
            <w:div w:id="1141575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5266">
      <w:bodyDiv w:val="1"/>
      <w:marLeft w:val="0"/>
      <w:marRight w:val="0"/>
      <w:marTop w:val="0"/>
      <w:marBottom w:val="0"/>
      <w:divBdr>
        <w:top w:val="none" w:sz="0" w:space="0" w:color="auto"/>
        <w:left w:val="none" w:sz="0" w:space="0" w:color="auto"/>
        <w:bottom w:val="none" w:sz="0" w:space="0" w:color="auto"/>
        <w:right w:val="none" w:sz="0" w:space="0" w:color="auto"/>
      </w:divBdr>
      <w:divsChild>
        <w:div w:id="535895660">
          <w:marLeft w:val="0"/>
          <w:marRight w:val="0"/>
          <w:marTop w:val="0"/>
          <w:marBottom w:val="0"/>
          <w:divBdr>
            <w:top w:val="none" w:sz="0" w:space="0" w:color="auto"/>
            <w:left w:val="none" w:sz="0" w:space="0" w:color="auto"/>
            <w:bottom w:val="none" w:sz="0" w:space="0" w:color="auto"/>
            <w:right w:val="none" w:sz="0" w:space="0" w:color="auto"/>
          </w:divBdr>
        </w:div>
        <w:div w:id="671883564">
          <w:marLeft w:val="0"/>
          <w:marRight w:val="0"/>
          <w:marTop w:val="150"/>
          <w:marBottom w:val="0"/>
          <w:divBdr>
            <w:top w:val="none" w:sz="0" w:space="0" w:color="auto"/>
            <w:left w:val="none" w:sz="0" w:space="0" w:color="auto"/>
            <w:bottom w:val="none" w:sz="0" w:space="0" w:color="auto"/>
            <w:right w:val="none" w:sz="0" w:space="0" w:color="auto"/>
          </w:divBdr>
          <w:divsChild>
            <w:div w:id="396126097">
              <w:marLeft w:val="1155"/>
              <w:marRight w:val="0"/>
              <w:marTop w:val="0"/>
              <w:marBottom w:val="0"/>
              <w:divBdr>
                <w:top w:val="none" w:sz="0" w:space="0" w:color="auto"/>
                <w:left w:val="none" w:sz="0" w:space="0" w:color="auto"/>
                <w:bottom w:val="none" w:sz="0" w:space="0" w:color="auto"/>
                <w:right w:val="none" w:sz="0" w:space="0" w:color="auto"/>
              </w:divBdr>
            </w:div>
            <w:div w:id="1079063494">
              <w:marLeft w:val="1155"/>
              <w:marRight w:val="0"/>
              <w:marTop w:val="0"/>
              <w:marBottom w:val="0"/>
              <w:divBdr>
                <w:top w:val="none" w:sz="0" w:space="0" w:color="auto"/>
                <w:left w:val="none" w:sz="0" w:space="0" w:color="auto"/>
                <w:bottom w:val="none" w:sz="0" w:space="0" w:color="auto"/>
                <w:right w:val="none" w:sz="0" w:space="0" w:color="auto"/>
              </w:divBdr>
            </w:div>
            <w:div w:id="1513840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563931">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709702">
      <w:bodyDiv w:val="1"/>
      <w:marLeft w:val="0"/>
      <w:marRight w:val="0"/>
      <w:marTop w:val="0"/>
      <w:marBottom w:val="0"/>
      <w:divBdr>
        <w:top w:val="none" w:sz="0" w:space="0" w:color="auto"/>
        <w:left w:val="none" w:sz="0" w:space="0" w:color="auto"/>
        <w:bottom w:val="none" w:sz="0" w:space="0" w:color="auto"/>
        <w:right w:val="none" w:sz="0" w:space="0" w:color="auto"/>
      </w:divBdr>
      <w:divsChild>
        <w:div w:id="1307276477">
          <w:marLeft w:val="0"/>
          <w:marRight w:val="0"/>
          <w:marTop w:val="0"/>
          <w:marBottom w:val="0"/>
          <w:divBdr>
            <w:top w:val="none" w:sz="0" w:space="0" w:color="auto"/>
            <w:left w:val="none" w:sz="0" w:space="0" w:color="auto"/>
            <w:bottom w:val="none" w:sz="0" w:space="0" w:color="auto"/>
            <w:right w:val="none" w:sz="0" w:space="0" w:color="auto"/>
          </w:divBdr>
        </w:div>
        <w:div w:id="2130472875">
          <w:marLeft w:val="0"/>
          <w:marRight w:val="0"/>
          <w:marTop w:val="150"/>
          <w:marBottom w:val="0"/>
          <w:divBdr>
            <w:top w:val="none" w:sz="0" w:space="0" w:color="auto"/>
            <w:left w:val="none" w:sz="0" w:space="0" w:color="auto"/>
            <w:bottom w:val="none" w:sz="0" w:space="0" w:color="auto"/>
            <w:right w:val="none" w:sz="0" w:space="0" w:color="auto"/>
          </w:divBdr>
          <w:divsChild>
            <w:div w:id="1203403785">
              <w:marLeft w:val="1155"/>
              <w:marRight w:val="0"/>
              <w:marTop w:val="0"/>
              <w:marBottom w:val="0"/>
              <w:divBdr>
                <w:top w:val="none" w:sz="0" w:space="0" w:color="auto"/>
                <w:left w:val="none" w:sz="0" w:space="0" w:color="auto"/>
                <w:bottom w:val="none" w:sz="0" w:space="0" w:color="auto"/>
                <w:right w:val="none" w:sz="0" w:space="0" w:color="auto"/>
              </w:divBdr>
            </w:div>
            <w:div w:id="54284571">
              <w:marLeft w:val="1155"/>
              <w:marRight w:val="0"/>
              <w:marTop w:val="0"/>
              <w:marBottom w:val="0"/>
              <w:divBdr>
                <w:top w:val="none" w:sz="0" w:space="0" w:color="auto"/>
                <w:left w:val="none" w:sz="0" w:space="0" w:color="auto"/>
                <w:bottom w:val="none" w:sz="0" w:space="0" w:color="auto"/>
                <w:right w:val="none" w:sz="0" w:space="0" w:color="auto"/>
              </w:divBdr>
            </w:div>
            <w:div w:id="107772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293928">
      <w:bodyDiv w:val="1"/>
      <w:marLeft w:val="0"/>
      <w:marRight w:val="0"/>
      <w:marTop w:val="0"/>
      <w:marBottom w:val="0"/>
      <w:divBdr>
        <w:top w:val="none" w:sz="0" w:space="0" w:color="auto"/>
        <w:left w:val="none" w:sz="0" w:space="0" w:color="auto"/>
        <w:bottom w:val="none" w:sz="0" w:space="0" w:color="auto"/>
        <w:right w:val="none" w:sz="0" w:space="0" w:color="auto"/>
      </w:divBdr>
    </w:div>
    <w:div w:id="505368138">
      <w:bodyDiv w:val="1"/>
      <w:marLeft w:val="0"/>
      <w:marRight w:val="0"/>
      <w:marTop w:val="0"/>
      <w:marBottom w:val="0"/>
      <w:divBdr>
        <w:top w:val="none" w:sz="0" w:space="0" w:color="auto"/>
        <w:left w:val="none" w:sz="0" w:space="0" w:color="auto"/>
        <w:bottom w:val="none" w:sz="0" w:space="0" w:color="auto"/>
        <w:right w:val="none" w:sz="0" w:space="0" w:color="auto"/>
      </w:divBdr>
      <w:divsChild>
        <w:div w:id="1022241166">
          <w:marLeft w:val="0"/>
          <w:marRight w:val="0"/>
          <w:marTop w:val="0"/>
          <w:marBottom w:val="0"/>
          <w:divBdr>
            <w:top w:val="none" w:sz="0" w:space="0" w:color="auto"/>
            <w:left w:val="none" w:sz="0" w:space="0" w:color="auto"/>
            <w:bottom w:val="none" w:sz="0" w:space="0" w:color="auto"/>
            <w:right w:val="none" w:sz="0" w:space="0" w:color="auto"/>
          </w:divBdr>
        </w:div>
        <w:div w:id="282347636">
          <w:marLeft w:val="0"/>
          <w:marRight w:val="0"/>
          <w:marTop w:val="150"/>
          <w:marBottom w:val="0"/>
          <w:divBdr>
            <w:top w:val="none" w:sz="0" w:space="0" w:color="auto"/>
            <w:left w:val="none" w:sz="0" w:space="0" w:color="auto"/>
            <w:bottom w:val="none" w:sz="0" w:space="0" w:color="auto"/>
            <w:right w:val="none" w:sz="0" w:space="0" w:color="auto"/>
          </w:divBdr>
          <w:divsChild>
            <w:div w:id="1195540193">
              <w:marLeft w:val="1155"/>
              <w:marRight w:val="0"/>
              <w:marTop w:val="0"/>
              <w:marBottom w:val="0"/>
              <w:divBdr>
                <w:top w:val="none" w:sz="0" w:space="0" w:color="auto"/>
                <w:left w:val="none" w:sz="0" w:space="0" w:color="auto"/>
                <w:bottom w:val="none" w:sz="0" w:space="0" w:color="auto"/>
                <w:right w:val="none" w:sz="0" w:space="0" w:color="auto"/>
              </w:divBdr>
            </w:div>
            <w:div w:id="448277444">
              <w:marLeft w:val="1155"/>
              <w:marRight w:val="0"/>
              <w:marTop w:val="0"/>
              <w:marBottom w:val="0"/>
              <w:divBdr>
                <w:top w:val="none" w:sz="0" w:space="0" w:color="auto"/>
                <w:left w:val="none" w:sz="0" w:space="0" w:color="auto"/>
                <w:bottom w:val="none" w:sz="0" w:space="0" w:color="auto"/>
                <w:right w:val="none" w:sz="0" w:space="0" w:color="auto"/>
              </w:divBdr>
            </w:div>
            <w:div w:id="142308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3145">
      <w:bodyDiv w:val="1"/>
      <w:marLeft w:val="0"/>
      <w:marRight w:val="0"/>
      <w:marTop w:val="0"/>
      <w:marBottom w:val="0"/>
      <w:divBdr>
        <w:top w:val="none" w:sz="0" w:space="0" w:color="auto"/>
        <w:left w:val="none" w:sz="0" w:space="0" w:color="auto"/>
        <w:bottom w:val="none" w:sz="0" w:space="0" w:color="auto"/>
        <w:right w:val="none" w:sz="0" w:space="0" w:color="auto"/>
      </w:divBdr>
      <w:divsChild>
        <w:div w:id="27343895">
          <w:marLeft w:val="0"/>
          <w:marRight w:val="0"/>
          <w:marTop w:val="0"/>
          <w:marBottom w:val="0"/>
          <w:divBdr>
            <w:top w:val="none" w:sz="0" w:space="0" w:color="auto"/>
            <w:left w:val="none" w:sz="0" w:space="0" w:color="auto"/>
            <w:bottom w:val="none" w:sz="0" w:space="0" w:color="auto"/>
            <w:right w:val="none" w:sz="0" w:space="0" w:color="auto"/>
          </w:divBdr>
        </w:div>
        <w:div w:id="1630431220">
          <w:marLeft w:val="0"/>
          <w:marRight w:val="0"/>
          <w:marTop w:val="150"/>
          <w:marBottom w:val="0"/>
          <w:divBdr>
            <w:top w:val="none" w:sz="0" w:space="0" w:color="auto"/>
            <w:left w:val="none" w:sz="0" w:space="0" w:color="auto"/>
            <w:bottom w:val="none" w:sz="0" w:space="0" w:color="auto"/>
            <w:right w:val="none" w:sz="0" w:space="0" w:color="auto"/>
          </w:divBdr>
          <w:divsChild>
            <w:div w:id="1228489048">
              <w:marLeft w:val="1155"/>
              <w:marRight w:val="0"/>
              <w:marTop w:val="0"/>
              <w:marBottom w:val="0"/>
              <w:divBdr>
                <w:top w:val="none" w:sz="0" w:space="0" w:color="auto"/>
                <w:left w:val="none" w:sz="0" w:space="0" w:color="auto"/>
                <w:bottom w:val="none" w:sz="0" w:space="0" w:color="auto"/>
                <w:right w:val="none" w:sz="0" w:space="0" w:color="auto"/>
              </w:divBdr>
            </w:div>
            <w:div w:id="1950313884">
              <w:marLeft w:val="1155"/>
              <w:marRight w:val="0"/>
              <w:marTop w:val="0"/>
              <w:marBottom w:val="0"/>
              <w:divBdr>
                <w:top w:val="none" w:sz="0" w:space="0" w:color="auto"/>
                <w:left w:val="none" w:sz="0" w:space="0" w:color="auto"/>
                <w:bottom w:val="none" w:sz="0" w:space="0" w:color="auto"/>
                <w:right w:val="none" w:sz="0" w:space="0" w:color="auto"/>
              </w:divBdr>
            </w:div>
            <w:div w:id="571474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705707">
      <w:bodyDiv w:val="1"/>
      <w:marLeft w:val="0"/>
      <w:marRight w:val="0"/>
      <w:marTop w:val="0"/>
      <w:marBottom w:val="0"/>
      <w:divBdr>
        <w:top w:val="none" w:sz="0" w:space="0" w:color="auto"/>
        <w:left w:val="none" w:sz="0" w:space="0" w:color="auto"/>
        <w:bottom w:val="none" w:sz="0" w:space="0" w:color="auto"/>
        <w:right w:val="none" w:sz="0" w:space="0" w:color="auto"/>
      </w:divBdr>
    </w:div>
    <w:div w:id="505749001">
      <w:bodyDiv w:val="1"/>
      <w:marLeft w:val="0"/>
      <w:marRight w:val="0"/>
      <w:marTop w:val="0"/>
      <w:marBottom w:val="0"/>
      <w:divBdr>
        <w:top w:val="none" w:sz="0" w:space="0" w:color="auto"/>
        <w:left w:val="none" w:sz="0" w:space="0" w:color="auto"/>
        <w:bottom w:val="none" w:sz="0" w:space="0" w:color="auto"/>
        <w:right w:val="none" w:sz="0" w:space="0" w:color="auto"/>
      </w:divBdr>
      <w:divsChild>
        <w:div w:id="1372682837">
          <w:marLeft w:val="0"/>
          <w:marRight w:val="0"/>
          <w:marTop w:val="0"/>
          <w:marBottom w:val="0"/>
          <w:divBdr>
            <w:top w:val="none" w:sz="0" w:space="0" w:color="auto"/>
            <w:left w:val="none" w:sz="0" w:space="0" w:color="auto"/>
            <w:bottom w:val="none" w:sz="0" w:space="0" w:color="auto"/>
            <w:right w:val="none" w:sz="0" w:space="0" w:color="auto"/>
          </w:divBdr>
        </w:div>
        <w:div w:id="1663578109">
          <w:marLeft w:val="0"/>
          <w:marRight w:val="0"/>
          <w:marTop w:val="150"/>
          <w:marBottom w:val="0"/>
          <w:divBdr>
            <w:top w:val="none" w:sz="0" w:space="0" w:color="auto"/>
            <w:left w:val="none" w:sz="0" w:space="0" w:color="auto"/>
            <w:bottom w:val="none" w:sz="0" w:space="0" w:color="auto"/>
            <w:right w:val="none" w:sz="0" w:space="0" w:color="auto"/>
          </w:divBdr>
          <w:divsChild>
            <w:div w:id="422993215">
              <w:marLeft w:val="1155"/>
              <w:marRight w:val="0"/>
              <w:marTop w:val="0"/>
              <w:marBottom w:val="0"/>
              <w:divBdr>
                <w:top w:val="none" w:sz="0" w:space="0" w:color="auto"/>
                <w:left w:val="none" w:sz="0" w:space="0" w:color="auto"/>
                <w:bottom w:val="none" w:sz="0" w:space="0" w:color="auto"/>
                <w:right w:val="none" w:sz="0" w:space="0" w:color="auto"/>
              </w:divBdr>
            </w:div>
            <w:div w:id="1368138798">
              <w:marLeft w:val="1155"/>
              <w:marRight w:val="0"/>
              <w:marTop w:val="0"/>
              <w:marBottom w:val="0"/>
              <w:divBdr>
                <w:top w:val="none" w:sz="0" w:space="0" w:color="auto"/>
                <w:left w:val="none" w:sz="0" w:space="0" w:color="auto"/>
                <w:bottom w:val="none" w:sz="0" w:space="0" w:color="auto"/>
                <w:right w:val="none" w:sz="0" w:space="0" w:color="auto"/>
              </w:divBdr>
            </w:div>
            <w:div w:id="2096051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752877">
      <w:bodyDiv w:val="1"/>
      <w:marLeft w:val="0"/>
      <w:marRight w:val="0"/>
      <w:marTop w:val="0"/>
      <w:marBottom w:val="0"/>
      <w:divBdr>
        <w:top w:val="none" w:sz="0" w:space="0" w:color="auto"/>
        <w:left w:val="none" w:sz="0" w:space="0" w:color="auto"/>
        <w:bottom w:val="none" w:sz="0" w:space="0" w:color="auto"/>
        <w:right w:val="none" w:sz="0" w:space="0" w:color="auto"/>
      </w:divBdr>
      <w:divsChild>
        <w:div w:id="1634599350">
          <w:marLeft w:val="0"/>
          <w:marRight w:val="0"/>
          <w:marTop w:val="0"/>
          <w:marBottom w:val="0"/>
          <w:divBdr>
            <w:top w:val="none" w:sz="0" w:space="0" w:color="auto"/>
            <w:left w:val="none" w:sz="0" w:space="0" w:color="auto"/>
            <w:bottom w:val="none" w:sz="0" w:space="0" w:color="auto"/>
            <w:right w:val="none" w:sz="0" w:space="0" w:color="auto"/>
          </w:divBdr>
        </w:div>
        <w:div w:id="2042239505">
          <w:marLeft w:val="0"/>
          <w:marRight w:val="0"/>
          <w:marTop w:val="150"/>
          <w:marBottom w:val="0"/>
          <w:divBdr>
            <w:top w:val="none" w:sz="0" w:space="0" w:color="auto"/>
            <w:left w:val="none" w:sz="0" w:space="0" w:color="auto"/>
            <w:bottom w:val="none" w:sz="0" w:space="0" w:color="auto"/>
            <w:right w:val="none" w:sz="0" w:space="0" w:color="auto"/>
          </w:divBdr>
          <w:divsChild>
            <w:div w:id="1091466387">
              <w:marLeft w:val="1155"/>
              <w:marRight w:val="0"/>
              <w:marTop w:val="0"/>
              <w:marBottom w:val="0"/>
              <w:divBdr>
                <w:top w:val="none" w:sz="0" w:space="0" w:color="auto"/>
                <w:left w:val="none" w:sz="0" w:space="0" w:color="auto"/>
                <w:bottom w:val="none" w:sz="0" w:space="0" w:color="auto"/>
                <w:right w:val="none" w:sz="0" w:space="0" w:color="auto"/>
              </w:divBdr>
            </w:div>
            <w:div w:id="1135102614">
              <w:marLeft w:val="1155"/>
              <w:marRight w:val="0"/>
              <w:marTop w:val="0"/>
              <w:marBottom w:val="0"/>
              <w:divBdr>
                <w:top w:val="none" w:sz="0" w:space="0" w:color="auto"/>
                <w:left w:val="none" w:sz="0" w:space="0" w:color="auto"/>
                <w:bottom w:val="none" w:sz="0" w:space="0" w:color="auto"/>
                <w:right w:val="none" w:sz="0" w:space="0" w:color="auto"/>
              </w:divBdr>
            </w:div>
            <w:div w:id="2146190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288156">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332929">
      <w:bodyDiv w:val="1"/>
      <w:marLeft w:val="0"/>
      <w:marRight w:val="0"/>
      <w:marTop w:val="0"/>
      <w:marBottom w:val="0"/>
      <w:divBdr>
        <w:top w:val="none" w:sz="0" w:space="0" w:color="auto"/>
        <w:left w:val="none" w:sz="0" w:space="0" w:color="auto"/>
        <w:bottom w:val="none" w:sz="0" w:space="0" w:color="auto"/>
        <w:right w:val="none" w:sz="0" w:space="0" w:color="auto"/>
      </w:divBdr>
      <w:divsChild>
        <w:div w:id="1008600993">
          <w:marLeft w:val="0"/>
          <w:marRight w:val="0"/>
          <w:marTop w:val="0"/>
          <w:marBottom w:val="0"/>
          <w:divBdr>
            <w:top w:val="none" w:sz="0" w:space="0" w:color="auto"/>
            <w:left w:val="none" w:sz="0" w:space="0" w:color="auto"/>
            <w:bottom w:val="none" w:sz="0" w:space="0" w:color="auto"/>
            <w:right w:val="none" w:sz="0" w:space="0" w:color="auto"/>
          </w:divBdr>
        </w:div>
        <w:div w:id="1263684714">
          <w:marLeft w:val="0"/>
          <w:marRight w:val="0"/>
          <w:marTop w:val="150"/>
          <w:marBottom w:val="0"/>
          <w:divBdr>
            <w:top w:val="none" w:sz="0" w:space="0" w:color="auto"/>
            <w:left w:val="none" w:sz="0" w:space="0" w:color="auto"/>
            <w:bottom w:val="none" w:sz="0" w:space="0" w:color="auto"/>
            <w:right w:val="none" w:sz="0" w:space="0" w:color="auto"/>
          </w:divBdr>
          <w:divsChild>
            <w:div w:id="1239946629">
              <w:marLeft w:val="1155"/>
              <w:marRight w:val="0"/>
              <w:marTop w:val="0"/>
              <w:marBottom w:val="0"/>
              <w:divBdr>
                <w:top w:val="none" w:sz="0" w:space="0" w:color="auto"/>
                <w:left w:val="none" w:sz="0" w:space="0" w:color="auto"/>
                <w:bottom w:val="none" w:sz="0" w:space="0" w:color="auto"/>
                <w:right w:val="none" w:sz="0" w:space="0" w:color="auto"/>
              </w:divBdr>
            </w:div>
            <w:div w:id="182718465">
              <w:marLeft w:val="1155"/>
              <w:marRight w:val="0"/>
              <w:marTop w:val="0"/>
              <w:marBottom w:val="0"/>
              <w:divBdr>
                <w:top w:val="none" w:sz="0" w:space="0" w:color="auto"/>
                <w:left w:val="none" w:sz="0" w:space="0" w:color="auto"/>
                <w:bottom w:val="none" w:sz="0" w:space="0" w:color="auto"/>
                <w:right w:val="none" w:sz="0" w:space="0" w:color="auto"/>
              </w:divBdr>
            </w:div>
            <w:div w:id="1958826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406446">
      <w:bodyDiv w:val="1"/>
      <w:marLeft w:val="0"/>
      <w:marRight w:val="0"/>
      <w:marTop w:val="0"/>
      <w:marBottom w:val="0"/>
      <w:divBdr>
        <w:top w:val="none" w:sz="0" w:space="0" w:color="auto"/>
        <w:left w:val="none" w:sz="0" w:space="0" w:color="auto"/>
        <w:bottom w:val="none" w:sz="0" w:space="0" w:color="auto"/>
        <w:right w:val="none" w:sz="0" w:space="0" w:color="auto"/>
      </w:divBdr>
      <w:divsChild>
        <w:div w:id="147063693">
          <w:marLeft w:val="0"/>
          <w:marRight w:val="0"/>
          <w:marTop w:val="0"/>
          <w:marBottom w:val="0"/>
          <w:divBdr>
            <w:top w:val="none" w:sz="0" w:space="0" w:color="auto"/>
            <w:left w:val="none" w:sz="0" w:space="0" w:color="auto"/>
            <w:bottom w:val="none" w:sz="0" w:space="0" w:color="auto"/>
            <w:right w:val="none" w:sz="0" w:space="0" w:color="auto"/>
          </w:divBdr>
        </w:div>
        <w:div w:id="895050836">
          <w:marLeft w:val="0"/>
          <w:marRight w:val="0"/>
          <w:marTop w:val="150"/>
          <w:marBottom w:val="0"/>
          <w:divBdr>
            <w:top w:val="none" w:sz="0" w:space="0" w:color="auto"/>
            <w:left w:val="none" w:sz="0" w:space="0" w:color="auto"/>
            <w:bottom w:val="none" w:sz="0" w:space="0" w:color="auto"/>
            <w:right w:val="none" w:sz="0" w:space="0" w:color="auto"/>
          </w:divBdr>
          <w:divsChild>
            <w:div w:id="1585603414">
              <w:marLeft w:val="1155"/>
              <w:marRight w:val="0"/>
              <w:marTop w:val="0"/>
              <w:marBottom w:val="0"/>
              <w:divBdr>
                <w:top w:val="none" w:sz="0" w:space="0" w:color="auto"/>
                <w:left w:val="none" w:sz="0" w:space="0" w:color="auto"/>
                <w:bottom w:val="none" w:sz="0" w:space="0" w:color="auto"/>
                <w:right w:val="none" w:sz="0" w:space="0" w:color="auto"/>
              </w:divBdr>
            </w:div>
            <w:div w:id="31466514">
              <w:marLeft w:val="1155"/>
              <w:marRight w:val="0"/>
              <w:marTop w:val="0"/>
              <w:marBottom w:val="0"/>
              <w:divBdr>
                <w:top w:val="none" w:sz="0" w:space="0" w:color="auto"/>
                <w:left w:val="none" w:sz="0" w:space="0" w:color="auto"/>
                <w:bottom w:val="none" w:sz="0" w:space="0" w:color="auto"/>
                <w:right w:val="none" w:sz="0" w:space="0" w:color="auto"/>
              </w:divBdr>
            </w:div>
            <w:div w:id="1626425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483630">
      <w:bodyDiv w:val="1"/>
      <w:marLeft w:val="0"/>
      <w:marRight w:val="0"/>
      <w:marTop w:val="0"/>
      <w:marBottom w:val="0"/>
      <w:divBdr>
        <w:top w:val="none" w:sz="0" w:space="0" w:color="auto"/>
        <w:left w:val="none" w:sz="0" w:space="0" w:color="auto"/>
        <w:bottom w:val="none" w:sz="0" w:space="0" w:color="auto"/>
        <w:right w:val="none" w:sz="0" w:space="0" w:color="auto"/>
      </w:divBdr>
      <w:divsChild>
        <w:div w:id="1703897948">
          <w:marLeft w:val="0"/>
          <w:marRight w:val="0"/>
          <w:marTop w:val="0"/>
          <w:marBottom w:val="0"/>
          <w:divBdr>
            <w:top w:val="none" w:sz="0" w:space="0" w:color="auto"/>
            <w:left w:val="none" w:sz="0" w:space="0" w:color="auto"/>
            <w:bottom w:val="none" w:sz="0" w:space="0" w:color="auto"/>
            <w:right w:val="none" w:sz="0" w:space="0" w:color="auto"/>
          </w:divBdr>
        </w:div>
        <w:div w:id="811366119">
          <w:marLeft w:val="0"/>
          <w:marRight w:val="0"/>
          <w:marTop w:val="150"/>
          <w:marBottom w:val="0"/>
          <w:divBdr>
            <w:top w:val="none" w:sz="0" w:space="0" w:color="auto"/>
            <w:left w:val="none" w:sz="0" w:space="0" w:color="auto"/>
            <w:bottom w:val="none" w:sz="0" w:space="0" w:color="auto"/>
            <w:right w:val="none" w:sz="0" w:space="0" w:color="auto"/>
          </w:divBdr>
          <w:divsChild>
            <w:div w:id="925529582">
              <w:marLeft w:val="1155"/>
              <w:marRight w:val="0"/>
              <w:marTop w:val="0"/>
              <w:marBottom w:val="0"/>
              <w:divBdr>
                <w:top w:val="none" w:sz="0" w:space="0" w:color="auto"/>
                <w:left w:val="none" w:sz="0" w:space="0" w:color="auto"/>
                <w:bottom w:val="none" w:sz="0" w:space="0" w:color="auto"/>
                <w:right w:val="none" w:sz="0" w:space="0" w:color="auto"/>
              </w:divBdr>
            </w:div>
            <w:div w:id="1261599154">
              <w:marLeft w:val="1155"/>
              <w:marRight w:val="0"/>
              <w:marTop w:val="0"/>
              <w:marBottom w:val="0"/>
              <w:divBdr>
                <w:top w:val="none" w:sz="0" w:space="0" w:color="auto"/>
                <w:left w:val="none" w:sz="0" w:space="0" w:color="auto"/>
                <w:bottom w:val="none" w:sz="0" w:space="0" w:color="auto"/>
                <w:right w:val="none" w:sz="0" w:space="0" w:color="auto"/>
              </w:divBdr>
            </w:div>
            <w:div w:id="118833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948492">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184682">
      <w:bodyDiv w:val="1"/>
      <w:marLeft w:val="0"/>
      <w:marRight w:val="0"/>
      <w:marTop w:val="0"/>
      <w:marBottom w:val="0"/>
      <w:divBdr>
        <w:top w:val="none" w:sz="0" w:space="0" w:color="auto"/>
        <w:left w:val="none" w:sz="0" w:space="0" w:color="auto"/>
        <w:bottom w:val="none" w:sz="0" w:space="0" w:color="auto"/>
        <w:right w:val="none" w:sz="0" w:space="0" w:color="auto"/>
      </w:divBdr>
      <w:divsChild>
        <w:div w:id="1502424642">
          <w:marLeft w:val="0"/>
          <w:marRight w:val="0"/>
          <w:marTop w:val="0"/>
          <w:marBottom w:val="0"/>
          <w:divBdr>
            <w:top w:val="none" w:sz="0" w:space="0" w:color="auto"/>
            <w:left w:val="none" w:sz="0" w:space="0" w:color="auto"/>
            <w:bottom w:val="none" w:sz="0" w:space="0" w:color="auto"/>
            <w:right w:val="none" w:sz="0" w:space="0" w:color="auto"/>
          </w:divBdr>
        </w:div>
        <w:div w:id="1093819232">
          <w:marLeft w:val="0"/>
          <w:marRight w:val="0"/>
          <w:marTop w:val="150"/>
          <w:marBottom w:val="0"/>
          <w:divBdr>
            <w:top w:val="none" w:sz="0" w:space="0" w:color="auto"/>
            <w:left w:val="none" w:sz="0" w:space="0" w:color="auto"/>
            <w:bottom w:val="none" w:sz="0" w:space="0" w:color="auto"/>
            <w:right w:val="none" w:sz="0" w:space="0" w:color="auto"/>
          </w:divBdr>
          <w:divsChild>
            <w:div w:id="685206523">
              <w:marLeft w:val="1155"/>
              <w:marRight w:val="0"/>
              <w:marTop w:val="0"/>
              <w:marBottom w:val="0"/>
              <w:divBdr>
                <w:top w:val="none" w:sz="0" w:space="0" w:color="auto"/>
                <w:left w:val="none" w:sz="0" w:space="0" w:color="auto"/>
                <w:bottom w:val="none" w:sz="0" w:space="0" w:color="auto"/>
                <w:right w:val="none" w:sz="0" w:space="0" w:color="auto"/>
              </w:divBdr>
            </w:div>
            <w:div w:id="80963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330196">
      <w:bodyDiv w:val="1"/>
      <w:marLeft w:val="0"/>
      <w:marRight w:val="0"/>
      <w:marTop w:val="0"/>
      <w:marBottom w:val="0"/>
      <w:divBdr>
        <w:top w:val="none" w:sz="0" w:space="0" w:color="auto"/>
        <w:left w:val="none" w:sz="0" w:space="0" w:color="auto"/>
        <w:bottom w:val="none" w:sz="0" w:space="0" w:color="auto"/>
        <w:right w:val="none" w:sz="0" w:space="0" w:color="auto"/>
      </w:divBdr>
      <w:divsChild>
        <w:div w:id="1448037241">
          <w:marLeft w:val="0"/>
          <w:marRight w:val="0"/>
          <w:marTop w:val="0"/>
          <w:marBottom w:val="0"/>
          <w:divBdr>
            <w:top w:val="none" w:sz="0" w:space="0" w:color="auto"/>
            <w:left w:val="none" w:sz="0" w:space="0" w:color="auto"/>
            <w:bottom w:val="none" w:sz="0" w:space="0" w:color="auto"/>
            <w:right w:val="none" w:sz="0" w:space="0" w:color="auto"/>
          </w:divBdr>
        </w:div>
        <w:div w:id="2048092875">
          <w:marLeft w:val="0"/>
          <w:marRight w:val="0"/>
          <w:marTop w:val="150"/>
          <w:marBottom w:val="0"/>
          <w:divBdr>
            <w:top w:val="none" w:sz="0" w:space="0" w:color="auto"/>
            <w:left w:val="none" w:sz="0" w:space="0" w:color="auto"/>
            <w:bottom w:val="none" w:sz="0" w:space="0" w:color="auto"/>
            <w:right w:val="none" w:sz="0" w:space="0" w:color="auto"/>
          </w:divBdr>
          <w:divsChild>
            <w:div w:id="1438214868">
              <w:marLeft w:val="1155"/>
              <w:marRight w:val="0"/>
              <w:marTop w:val="0"/>
              <w:marBottom w:val="0"/>
              <w:divBdr>
                <w:top w:val="none" w:sz="0" w:space="0" w:color="auto"/>
                <w:left w:val="none" w:sz="0" w:space="0" w:color="auto"/>
                <w:bottom w:val="none" w:sz="0" w:space="0" w:color="auto"/>
                <w:right w:val="none" w:sz="0" w:space="0" w:color="auto"/>
              </w:divBdr>
            </w:div>
            <w:div w:id="2088186122">
              <w:marLeft w:val="1155"/>
              <w:marRight w:val="0"/>
              <w:marTop w:val="0"/>
              <w:marBottom w:val="0"/>
              <w:divBdr>
                <w:top w:val="none" w:sz="0" w:space="0" w:color="auto"/>
                <w:left w:val="none" w:sz="0" w:space="0" w:color="auto"/>
                <w:bottom w:val="none" w:sz="0" w:space="0" w:color="auto"/>
                <w:right w:val="none" w:sz="0" w:space="0" w:color="auto"/>
              </w:divBdr>
            </w:div>
            <w:div w:id="1635140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523803">
      <w:bodyDiv w:val="1"/>
      <w:marLeft w:val="0"/>
      <w:marRight w:val="0"/>
      <w:marTop w:val="0"/>
      <w:marBottom w:val="0"/>
      <w:divBdr>
        <w:top w:val="none" w:sz="0" w:space="0" w:color="auto"/>
        <w:left w:val="none" w:sz="0" w:space="0" w:color="auto"/>
        <w:bottom w:val="none" w:sz="0" w:space="0" w:color="auto"/>
        <w:right w:val="none" w:sz="0" w:space="0" w:color="auto"/>
      </w:divBdr>
      <w:divsChild>
        <w:div w:id="274094608">
          <w:marLeft w:val="0"/>
          <w:marRight w:val="0"/>
          <w:marTop w:val="0"/>
          <w:marBottom w:val="0"/>
          <w:divBdr>
            <w:top w:val="none" w:sz="0" w:space="0" w:color="auto"/>
            <w:left w:val="none" w:sz="0" w:space="0" w:color="auto"/>
            <w:bottom w:val="none" w:sz="0" w:space="0" w:color="auto"/>
            <w:right w:val="none" w:sz="0" w:space="0" w:color="auto"/>
          </w:divBdr>
        </w:div>
        <w:div w:id="1778404795">
          <w:marLeft w:val="0"/>
          <w:marRight w:val="0"/>
          <w:marTop w:val="150"/>
          <w:marBottom w:val="0"/>
          <w:divBdr>
            <w:top w:val="none" w:sz="0" w:space="0" w:color="auto"/>
            <w:left w:val="none" w:sz="0" w:space="0" w:color="auto"/>
            <w:bottom w:val="none" w:sz="0" w:space="0" w:color="auto"/>
            <w:right w:val="none" w:sz="0" w:space="0" w:color="auto"/>
          </w:divBdr>
          <w:divsChild>
            <w:div w:id="936787601">
              <w:marLeft w:val="1155"/>
              <w:marRight w:val="0"/>
              <w:marTop w:val="0"/>
              <w:marBottom w:val="0"/>
              <w:divBdr>
                <w:top w:val="none" w:sz="0" w:space="0" w:color="auto"/>
                <w:left w:val="none" w:sz="0" w:space="0" w:color="auto"/>
                <w:bottom w:val="none" w:sz="0" w:space="0" w:color="auto"/>
                <w:right w:val="none" w:sz="0" w:space="0" w:color="auto"/>
              </w:divBdr>
            </w:div>
            <w:div w:id="1259217050">
              <w:marLeft w:val="1155"/>
              <w:marRight w:val="0"/>
              <w:marTop w:val="0"/>
              <w:marBottom w:val="0"/>
              <w:divBdr>
                <w:top w:val="none" w:sz="0" w:space="0" w:color="auto"/>
                <w:left w:val="none" w:sz="0" w:space="0" w:color="auto"/>
                <w:bottom w:val="none" w:sz="0" w:space="0" w:color="auto"/>
                <w:right w:val="none" w:sz="0" w:space="0" w:color="auto"/>
              </w:divBdr>
            </w:div>
            <w:div w:id="1077819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7988980">
      <w:bodyDiv w:val="1"/>
      <w:marLeft w:val="0"/>
      <w:marRight w:val="0"/>
      <w:marTop w:val="0"/>
      <w:marBottom w:val="0"/>
      <w:divBdr>
        <w:top w:val="none" w:sz="0" w:space="0" w:color="auto"/>
        <w:left w:val="none" w:sz="0" w:space="0" w:color="auto"/>
        <w:bottom w:val="none" w:sz="0" w:space="0" w:color="auto"/>
        <w:right w:val="none" w:sz="0" w:space="0" w:color="auto"/>
      </w:divBdr>
      <w:divsChild>
        <w:div w:id="469710758">
          <w:marLeft w:val="0"/>
          <w:marRight w:val="0"/>
          <w:marTop w:val="0"/>
          <w:marBottom w:val="0"/>
          <w:divBdr>
            <w:top w:val="none" w:sz="0" w:space="0" w:color="auto"/>
            <w:left w:val="none" w:sz="0" w:space="0" w:color="auto"/>
            <w:bottom w:val="none" w:sz="0" w:space="0" w:color="auto"/>
            <w:right w:val="none" w:sz="0" w:space="0" w:color="auto"/>
          </w:divBdr>
        </w:div>
        <w:div w:id="1560555487">
          <w:marLeft w:val="0"/>
          <w:marRight w:val="0"/>
          <w:marTop w:val="150"/>
          <w:marBottom w:val="0"/>
          <w:divBdr>
            <w:top w:val="none" w:sz="0" w:space="0" w:color="auto"/>
            <w:left w:val="none" w:sz="0" w:space="0" w:color="auto"/>
            <w:bottom w:val="none" w:sz="0" w:space="0" w:color="auto"/>
            <w:right w:val="none" w:sz="0" w:space="0" w:color="auto"/>
          </w:divBdr>
          <w:divsChild>
            <w:div w:id="1290360614">
              <w:marLeft w:val="1155"/>
              <w:marRight w:val="0"/>
              <w:marTop w:val="0"/>
              <w:marBottom w:val="0"/>
              <w:divBdr>
                <w:top w:val="none" w:sz="0" w:space="0" w:color="auto"/>
                <w:left w:val="none" w:sz="0" w:space="0" w:color="auto"/>
                <w:bottom w:val="none" w:sz="0" w:space="0" w:color="auto"/>
                <w:right w:val="none" w:sz="0" w:space="0" w:color="auto"/>
              </w:divBdr>
            </w:div>
            <w:div w:id="1761415603">
              <w:marLeft w:val="1155"/>
              <w:marRight w:val="0"/>
              <w:marTop w:val="0"/>
              <w:marBottom w:val="0"/>
              <w:divBdr>
                <w:top w:val="none" w:sz="0" w:space="0" w:color="auto"/>
                <w:left w:val="none" w:sz="0" w:space="0" w:color="auto"/>
                <w:bottom w:val="none" w:sz="0" w:space="0" w:color="auto"/>
                <w:right w:val="none" w:sz="0" w:space="0" w:color="auto"/>
              </w:divBdr>
            </w:div>
            <w:div w:id="40255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8981323">
      <w:bodyDiv w:val="1"/>
      <w:marLeft w:val="0"/>
      <w:marRight w:val="0"/>
      <w:marTop w:val="0"/>
      <w:marBottom w:val="0"/>
      <w:divBdr>
        <w:top w:val="none" w:sz="0" w:space="0" w:color="auto"/>
        <w:left w:val="none" w:sz="0" w:space="0" w:color="auto"/>
        <w:bottom w:val="none" w:sz="0" w:space="0" w:color="auto"/>
        <w:right w:val="none" w:sz="0" w:space="0" w:color="auto"/>
      </w:divBdr>
      <w:divsChild>
        <w:div w:id="286935983">
          <w:marLeft w:val="0"/>
          <w:marRight w:val="0"/>
          <w:marTop w:val="0"/>
          <w:marBottom w:val="0"/>
          <w:divBdr>
            <w:top w:val="none" w:sz="0" w:space="0" w:color="auto"/>
            <w:left w:val="none" w:sz="0" w:space="0" w:color="auto"/>
            <w:bottom w:val="none" w:sz="0" w:space="0" w:color="auto"/>
            <w:right w:val="none" w:sz="0" w:space="0" w:color="auto"/>
          </w:divBdr>
        </w:div>
        <w:div w:id="1882396935">
          <w:marLeft w:val="0"/>
          <w:marRight w:val="0"/>
          <w:marTop w:val="150"/>
          <w:marBottom w:val="0"/>
          <w:divBdr>
            <w:top w:val="none" w:sz="0" w:space="0" w:color="auto"/>
            <w:left w:val="none" w:sz="0" w:space="0" w:color="auto"/>
            <w:bottom w:val="none" w:sz="0" w:space="0" w:color="auto"/>
            <w:right w:val="none" w:sz="0" w:space="0" w:color="auto"/>
          </w:divBdr>
          <w:divsChild>
            <w:div w:id="1112552735">
              <w:marLeft w:val="1155"/>
              <w:marRight w:val="0"/>
              <w:marTop w:val="0"/>
              <w:marBottom w:val="0"/>
              <w:divBdr>
                <w:top w:val="none" w:sz="0" w:space="0" w:color="auto"/>
                <w:left w:val="none" w:sz="0" w:space="0" w:color="auto"/>
                <w:bottom w:val="none" w:sz="0" w:space="0" w:color="auto"/>
                <w:right w:val="none" w:sz="0" w:space="0" w:color="auto"/>
              </w:divBdr>
            </w:div>
            <w:div w:id="1807045118">
              <w:marLeft w:val="1155"/>
              <w:marRight w:val="0"/>
              <w:marTop w:val="0"/>
              <w:marBottom w:val="0"/>
              <w:divBdr>
                <w:top w:val="none" w:sz="0" w:space="0" w:color="auto"/>
                <w:left w:val="none" w:sz="0" w:space="0" w:color="auto"/>
                <w:bottom w:val="none" w:sz="0" w:space="0" w:color="auto"/>
                <w:right w:val="none" w:sz="0" w:space="0" w:color="auto"/>
              </w:divBdr>
            </w:div>
            <w:div w:id="691228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36849">
      <w:bodyDiv w:val="1"/>
      <w:marLeft w:val="0"/>
      <w:marRight w:val="0"/>
      <w:marTop w:val="0"/>
      <w:marBottom w:val="0"/>
      <w:divBdr>
        <w:top w:val="none" w:sz="0" w:space="0" w:color="auto"/>
        <w:left w:val="none" w:sz="0" w:space="0" w:color="auto"/>
        <w:bottom w:val="none" w:sz="0" w:space="0" w:color="auto"/>
        <w:right w:val="none" w:sz="0" w:space="0" w:color="auto"/>
      </w:divBdr>
    </w:div>
    <w:div w:id="509687386">
      <w:bodyDiv w:val="1"/>
      <w:marLeft w:val="0"/>
      <w:marRight w:val="0"/>
      <w:marTop w:val="0"/>
      <w:marBottom w:val="0"/>
      <w:divBdr>
        <w:top w:val="none" w:sz="0" w:space="0" w:color="auto"/>
        <w:left w:val="none" w:sz="0" w:space="0" w:color="auto"/>
        <w:bottom w:val="none" w:sz="0" w:space="0" w:color="auto"/>
        <w:right w:val="none" w:sz="0" w:space="0" w:color="auto"/>
      </w:divBdr>
      <w:divsChild>
        <w:div w:id="1085614008">
          <w:marLeft w:val="0"/>
          <w:marRight w:val="0"/>
          <w:marTop w:val="0"/>
          <w:marBottom w:val="0"/>
          <w:divBdr>
            <w:top w:val="none" w:sz="0" w:space="0" w:color="auto"/>
            <w:left w:val="none" w:sz="0" w:space="0" w:color="auto"/>
            <w:bottom w:val="none" w:sz="0" w:space="0" w:color="auto"/>
            <w:right w:val="none" w:sz="0" w:space="0" w:color="auto"/>
          </w:divBdr>
        </w:div>
        <w:div w:id="1417897812">
          <w:marLeft w:val="0"/>
          <w:marRight w:val="0"/>
          <w:marTop w:val="150"/>
          <w:marBottom w:val="0"/>
          <w:divBdr>
            <w:top w:val="none" w:sz="0" w:space="0" w:color="auto"/>
            <w:left w:val="none" w:sz="0" w:space="0" w:color="auto"/>
            <w:bottom w:val="none" w:sz="0" w:space="0" w:color="auto"/>
            <w:right w:val="none" w:sz="0" w:space="0" w:color="auto"/>
          </w:divBdr>
          <w:divsChild>
            <w:div w:id="1041785849">
              <w:marLeft w:val="1155"/>
              <w:marRight w:val="0"/>
              <w:marTop w:val="0"/>
              <w:marBottom w:val="0"/>
              <w:divBdr>
                <w:top w:val="none" w:sz="0" w:space="0" w:color="auto"/>
                <w:left w:val="none" w:sz="0" w:space="0" w:color="auto"/>
                <w:bottom w:val="none" w:sz="0" w:space="0" w:color="auto"/>
                <w:right w:val="none" w:sz="0" w:space="0" w:color="auto"/>
              </w:divBdr>
            </w:div>
            <w:div w:id="4484390">
              <w:marLeft w:val="1155"/>
              <w:marRight w:val="0"/>
              <w:marTop w:val="0"/>
              <w:marBottom w:val="0"/>
              <w:divBdr>
                <w:top w:val="none" w:sz="0" w:space="0" w:color="auto"/>
                <w:left w:val="none" w:sz="0" w:space="0" w:color="auto"/>
                <w:bottom w:val="none" w:sz="0" w:space="0" w:color="auto"/>
                <w:right w:val="none" w:sz="0" w:space="0" w:color="auto"/>
              </w:divBdr>
            </w:div>
            <w:div w:id="1936014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027050">
      <w:bodyDiv w:val="1"/>
      <w:marLeft w:val="0"/>
      <w:marRight w:val="0"/>
      <w:marTop w:val="0"/>
      <w:marBottom w:val="0"/>
      <w:divBdr>
        <w:top w:val="none" w:sz="0" w:space="0" w:color="auto"/>
        <w:left w:val="none" w:sz="0" w:space="0" w:color="auto"/>
        <w:bottom w:val="none" w:sz="0" w:space="0" w:color="auto"/>
        <w:right w:val="none" w:sz="0" w:space="0" w:color="auto"/>
      </w:divBdr>
      <w:divsChild>
        <w:div w:id="1466775233">
          <w:marLeft w:val="0"/>
          <w:marRight w:val="0"/>
          <w:marTop w:val="0"/>
          <w:marBottom w:val="0"/>
          <w:divBdr>
            <w:top w:val="none" w:sz="0" w:space="0" w:color="auto"/>
            <w:left w:val="none" w:sz="0" w:space="0" w:color="auto"/>
            <w:bottom w:val="none" w:sz="0" w:space="0" w:color="auto"/>
            <w:right w:val="none" w:sz="0" w:space="0" w:color="auto"/>
          </w:divBdr>
        </w:div>
        <w:div w:id="532422799">
          <w:marLeft w:val="0"/>
          <w:marRight w:val="0"/>
          <w:marTop w:val="150"/>
          <w:marBottom w:val="0"/>
          <w:divBdr>
            <w:top w:val="none" w:sz="0" w:space="0" w:color="auto"/>
            <w:left w:val="none" w:sz="0" w:space="0" w:color="auto"/>
            <w:bottom w:val="none" w:sz="0" w:space="0" w:color="auto"/>
            <w:right w:val="none" w:sz="0" w:space="0" w:color="auto"/>
          </w:divBdr>
          <w:divsChild>
            <w:div w:id="1023750187">
              <w:marLeft w:val="1155"/>
              <w:marRight w:val="0"/>
              <w:marTop w:val="0"/>
              <w:marBottom w:val="0"/>
              <w:divBdr>
                <w:top w:val="none" w:sz="0" w:space="0" w:color="auto"/>
                <w:left w:val="none" w:sz="0" w:space="0" w:color="auto"/>
                <w:bottom w:val="none" w:sz="0" w:space="0" w:color="auto"/>
                <w:right w:val="none" w:sz="0" w:space="0" w:color="auto"/>
              </w:divBdr>
            </w:div>
            <w:div w:id="1796949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23243">
      <w:bodyDiv w:val="1"/>
      <w:marLeft w:val="0"/>
      <w:marRight w:val="0"/>
      <w:marTop w:val="0"/>
      <w:marBottom w:val="0"/>
      <w:divBdr>
        <w:top w:val="none" w:sz="0" w:space="0" w:color="auto"/>
        <w:left w:val="none" w:sz="0" w:space="0" w:color="auto"/>
        <w:bottom w:val="none" w:sz="0" w:space="0" w:color="auto"/>
        <w:right w:val="none" w:sz="0" w:space="0" w:color="auto"/>
      </w:divBdr>
      <w:divsChild>
        <w:div w:id="155416400">
          <w:marLeft w:val="0"/>
          <w:marRight w:val="0"/>
          <w:marTop w:val="0"/>
          <w:marBottom w:val="0"/>
          <w:divBdr>
            <w:top w:val="none" w:sz="0" w:space="0" w:color="auto"/>
            <w:left w:val="none" w:sz="0" w:space="0" w:color="auto"/>
            <w:bottom w:val="none" w:sz="0" w:space="0" w:color="auto"/>
            <w:right w:val="none" w:sz="0" w:space="0" w:color="auto"/>
          </w:divBdr>
        </w:div>
        <w:div w:id="559095671">
          <w:marLeft w:val="0"/>
          <w:marRight w:val="0"/>
          <w:marTop w:val="150"/>
          <w:marBottom w:val="0"/>
          <w:divBdr>
            <w:top w:val="none" w:sz="0" w:space="0" w:color="auto"/>
            <w:left w:val="none" w:sz="0" w:space="0" w:color="auto"/>
            <w:bottom w:val="none" w:sz="0" w:space="0" w:color="auto"/>
            <w:right w:val="none" w:sz="0" w:space="0" w:color="auto"/>
          </w:divBdr>
          <w:divsChild>
            <w:div w:id="343410205">
              <w:marLeft w:val="1155"/>
              <w:marRight w:val="0"/>
              <w:marTop w:val="0"/>
              <w:marBottom w:val="0"/>
              <w:divBdr>
                <w:top w:val="none" w:sz="0" w:space="0" w:color="auto"/>
                <w:left w:val="none" w:sz="0" w:space="0" w:color="auto"/>
                <w:bottom w:val="none" w:sz="0" w:space="0" w:color="auto"/>
                <w:right w:val="none" w:sz="0" w:space="0" w:color="auto"/>
              </w:divBdr>
            </w:div>
            <w:div w:id="534461360">
              <w:marLeft w:val="1155"/>
              <w:marRight w:val="0"/>
              <w:marTop w:val="0"/>
              <w:marBottom w:val="0"/>
              <w:divBdr>
                <w:top w:val="none" w:sz="0" w:space="0" w:color="auto"/>
                <w:left w:val="none" w:sz="0" w:space="0" w:color="auto"/>
                <w:bottom w:val="none" w:sz="0" w:space="0" w:color="auto"/>
                <w:right w:val="none" w:sz="0" w:space="0" w:color="auto"/>
              </w:divBdr>
            </w:div>
            <w:div w:id="1656107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223329">
      <w:bodyDiv w:val="1"/>
      <w:marLeft w:val="0"/>
      <w:marRight w:val="0"/>
      <w:marTop w:val="0"/>
      <w:marBottom w:val="0"/>
      <w:divBdr>
        <w:top w:val="none" w:sz="0" w:space="0" w:color="auto"/>
        <w:left w:val="none" w:sz="0" w:space="0" w:color="auto"/>
        <w:bottom w:val="none" w:sz="0" w:space="0" w:color="auto"/>
        <w:right w:val="none" w:sz="0" w:space="0" w:color="auto"/>
      </w:divBdr>
      <w:divsChild>
        <w:div w:id="1757511520">
          <w:marLeft w:val="0"/>
          <w:marRight w:val="0"/>
          <w:marTop w:val="0"/>
          <w:marBottom w:val="0"/>
          <w:divBdr>
            <w:top w:val="none" w:sz="0" w:space="0" w:color="auto"/>
            <w:left w:val="none" w:sz="0" w:space="0" w:color="auto"/>
            <w:bottom w:val="none" w:sz="0" w:space="0" w:color="auto"/>
            <w:right w:val="none" w:sz="0" w:space="0" w:color="auto"/>
          </w:divBdr>
        </w:div>
        <w:div w:id="657420937">
          <w:marLeft w:val="0"/>
          <w:marRight w:val="0"/>
          <w:marTop w:val="150"/>
          <w:marBottom w:val="0"/>
          <w:divBdr>
            <w:top w:val="none" w:sz="0" w:space="0" w:color="auto"/>
            <w:left w:val="none" w:sz="0" w:space="0" w:color="auto"/>
            <w:bottom w:val="none" w:sz="0" w:space="0" w:color="auto"/>
            <w:right w:val="none" w:sz="0" w:space="0" w:color="auto"/>
          </w:divBdr>
          <w:divsChild>
            <w:div w:id="1378116609">
              <w:marLeft w:val="1155"/>
              <w:marRight w:val="0"/>
              <w:marTop w:val="0"/>
              <w:marBottom w:val="0"/>
              <w:divBdr>
                <w:top w:val="none" w:sz="0" w:space="0" w:color="auto"/>
                <w:left w:val="none" w:sz="0" w:space="0" w:color="auto"/>
                <w:bottom w:val="none" w:sz="0" w:space="0" w:color="auto"/>
                <w:right w:val="none" w:sz="0" w:space="0" w:color="auto"/>
              </w:divBdr>
            </w:div>
            <w:div w:id="226964603">
              <w:marLeft w:val="1155"/>
              <w:marRight w:val="0"/>
              <w:marTop w:val="0"/>
              <w:marBottom w:val="0"/>
              <w:divBdr>
                <w:top w:val="none" w:sz="0" w:space="0" w:color="auto"/>
                <w:left w:val="none" w:sz="0" w:space="0" w:color="auto"/>
                <w:bottom w:val="none" w:sz="0" w:space="0" w:color="auto"/>
                <w:right w:val="none" w:sz="0" w:space="0" w:color="auto"/>
              </w:divBdr>
            </w:div>
            <w:div w:id="2060008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337754">
      <w:bodyDiv w:val="1"/>
      <w:marLeft w:val="0"/>
      <w:marRight w:val="0"/>
      <w:marTop w:val="0"/>
      <w:marBottom w:val="0"/>
      <w:divBdr>
        <w:top w:val="none" w:sz="0" w:space="0" w:color="auto"/>
        <w:left w:val="none" w:sz="0" w:space="0" w:color="auto"/>
        <w:bottom w:val="none" w:sz="0" w:space="0" w:color="auto"/>
        <w:right w:val="none" w:sz="0" w:space="0" w:color="auto"/>
      </w:divBdr>
      <w:divsChild>
        <w:div w:id="1330786530">
          <w:marLeft w:val="0"/>
          <w:marRight w:val="0"/>
          <w:marTop w:val="0"/>
          <w:marBottom w:val="0"/>
          <w:divBdr>
            <w:top w:val="none" w:sz="0" w:space="0" w:color="auto"/>
            <w:left w:val="none" w:sz="0" w:space="0" w:color="auto"/>
            <w:bottom w:val="none" w:sz="0" w:space="0" w:color="auto"/>
            <w:right w:val="none" w:sz="0" w:space="0" w:color="auto"/>
          </w:divBdr>
        </w:div>
        <w:div w:id="356926433">
          <w:marLeft w:val="0"/>
          <w:marRight w:val="0"/>
          <w:marTop w:val="150"/>
          <w:marBottom w:val="0"/>
          <w:divBdr>
            <w:top w:val="none" w:sz="0" w:space="0" w:color="auto"/>
            <w:left w:val="none" w:sz="0" w:space="0" w:color="auto"/>
            <w:bottom w:val="none" w:sz="0" w:space="0" w:color="auto"/>
            <w:right w:val="none" w:sz="0" w:space="0" w:color="auto"/>
          </w:divBdr>
          <w:divsChild>
            <w:div w:id="816265906">
              <w:marLeft w:val="1155"/>
              <w:marRight w:val="0"/>
              <w:marTop w:val="0"/>
              <w:marBottom w:val="0"/>
              <w:divBdr>
                <w:top w:val="none" w:sz="0" w:space="0" w:color="auto"/>
                <w:left w:val="none" w:sz="0" w:space="0" w:color="auto"/>
                <w:bottom w:val="none" w:sz="0" w:space="0" w:color="auto"/>
                <w:right w:val="none" w:sz="0" w:space="0" w:color="auto"/>
              </w:divBdr>
            </w:div>
            <w:div w:id="1334258397">
              <w:marLeft w:val="1155"/>
              <w:marRight w:val="0"/>
              <w:marTop w:val="0"/>
              <w:marBottom w:val="0"/>
              <w:divBdr>
                <w:top w:val="none" w:sz="0" w:space="0" w:color="auto"/>
                <w:left w:val="none" w:sz="0" w:space="0" w:color="auto"/>
                <w:bottom w:val="none" w:sz="0" w:space="0" w:color="auto"/>
                <w:right w:val="none" w:sz="0" w:space="0" w:color="auto"/>
              </w:divBdr>
            </w:div>
            <w:div w:id="1820997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6465">
      <w:bodyDiv w:val="1"/>
      <w:marLeft w:val="0"/>
      <w:marRight w:val="0"/>
      <w:marTop w:val="0"/>
      <w:marBottom w:val="0"/>
      <w:divBdr>
        <w:top w:val="none" w:sz="0" w:space="0" w:color="auto"/>
        <w:left w:val="none" w:sz="0" w:space="0" w:color="auto"/>
        <w:bottom w:val="none" w:sz="0" w:space="0" w:color="auto"/>
        <w:right w:val="none" w:sz="0" w:space="0" w:color="auto"/>
      </w:divBdr>
      <w:divsChild>
        <w:div w:id="1176723591">
          <w:marLeft w:val="0"/>
          <w:marRight w:val="0"/>
          <w:marTop w:val="0"/>
          <w:marBottom w:val="0"/>
          <w:divBdr>
            <w:top w:val="none" w:sz="0" w:space="0" w:color="auto"/>
            <w:left w:val="none" w:sz="0" w:space="0" w:color="auto"/>
            <w:bottom w:val="none" w:sz="0" w:space="0" w:color="auto"/>
            <w:right w:val="none" w:sz="0" w:space="0" w:color="auto"/>
          </w:divBdr>
        </w:div>
        <w:div w:id="1887175798">
          <w:marLeft w:val="0"/>
          <w:marRight w:val="0"/>
          <w:marTop w:val="150"/>
          <w:marBottom w:val="0"/>
          <w:divBdr>
            <w:top w:val="none" w:sz="0" w:space="0" w:color="auto"/>
            <w:left w:val="none" w:sz="0" w:space="0" w:color="auto"/>
            <w:bottom w:val="none" w:sz="0" w:space="0" w:color="auto"/>
            <w:right w:val="none" w:sz="0" w:space="0" w:color="auto"/>
          </w:divBdr>
          <w:divsChild>
            <w:div w:id="433063579">
              <w:marLeft w:val="1155"/>
              <w:marRight w:val="0"/>
              <w:marTop w:val="0"/>
              <w:marBottom w:val="0"/>
              <w:divBdr>
                <w:top w:val="none" w:sz="0" w:space="0" w:color="auto"/>
                <w:left w:val="none" w:sz="0" w:space="0" w:color="auto"/>
                <w:bottom w:val="none" w:sz="0" w:space="0" w:color="auto"/>
                <w:right w:val="none" w:sz="0" w:space="0" w:color="auto"/>
              </w:divBdr>
            </w:div>
            <w:div w:id="206984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377662">
      <w:bodyDiv w:val="1"/>
      <w:marLeft w:val="0"/>
      <w:marRight w:val="0"/>
      <w:marTop w:val="0"/>
      <w:marBottom w:val="0"/>
      <w:divBdr>
        <w:top w:val="none" w:sz="0" w:space="0" w:color="auto"/>
        <w:left w:val="none" w:sz="0" w:space="0" w:color="auto"/>
        <w:bottom w:val="none" w:sz="0" w:space="0" w:color="auto"/>
        <w:right w:val="none" w:sz="0" w:space="0" w:color="auto"/>
      </w:divBdr>
      <w:divsChild>
        <w:div w:id="279118324">
          <w:marLeft w:val="0"/>
          <w:marRight w:val="0"/>
          <w:marTop w:val="0"/>
          <w:marBottom w:val="0"/>
          <w:divBdr>
            <w:top w:val="none" w:sz="0" w:space="0" w:color="auto"/>
            <w:left w:val="none" w:sz="0" w:space="0" w:color="auto"/>
            <w:bottom w:val="none" w:sz="0" w:space="0" w:color="auto"/>
            <w:right w:val="none" w:sz="0" w:space="0" w:color="auto"/>
          </w:divBdr>
        </w:div>
        <w:div w:id="1003362747">
          <w:marLeft w:val="0"/>
          <w:marRight w:val="0"/>
          <w:marTop w:val="150"/>
          <w:marBottom w:val="0"/>
          <w:divBdr>
            <w:top w:val="none" w:sz="0" w:space="0" w:color="auto"/>
            <w:left w:val="none" w:sz="0" w:space="0" w:color="auto"/>
            <w:bottom w:val="none" w:sz="0" w:space="0" w:color="auto"/>
            <w:right w:val="none" w:sz="0" w:space="0" w:color="auto"/>
          </w:divBdr>
          <w:divsChild>
            <w:div w:id="613563404">
              <w:marLeft w:val="1155"/>
              <w:marRight w:val="0"/>
              <w:marTop w:val="0"/>
              <w:marBottom w:val="0"/>
              <w:divBdr>
                <w:top w:val="none" w:sz="0" w:space="0" w:color="auto"/>
                <w:left w:val="none" w:sz="0" w:space="0" w:color="auto"/>
                <w:bottom w:val="none" w:sz="0" w:space="0" w:color="auto"/>
                <w:right w:val="none" w:sz="0" w:space="0" w:color="auto"/>
              </w:divBdr>
            </w:div>
            <w:div w:id="679355795">
              <w:marLeft w:val="1155"/>
              <w:marRight w:val="0"/>
              <w:marTop w:val="0"/>
              <w:marBottom w:val="0"/>
              <w:divBdr>
                <w:top w:val="none" w:sz="0" w:space="0" w:color="auto"/>
                <w:left w:val="none" w:sz="0" w:space="0" w:color="auto"/>
                <w:bottom w:val="none" w:sz="0" w:space="0" w:color="auto"/>
                <w:right w:val="none" w:sz="0" w:space="0" w:color="auto"/>
              </w:divBdr>
            </w:div>
            <w:div w:id="195312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384894">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32006">
      <w:bodyDiv w:val="1"/>
      <w:marLeft w:val="0"/>
      <w:marRight w:val="0"/>
      <w:marTop w:val="0"/>
      <w:marBottom w:val="0"/>
      <w:divBdr>
        <w:top w:val="none" w:sz="0" w:space="0" w:color="auto"/>
        <w:left w:val="none" w:sz="0" w:space="0" w:color="auto"/>
        <w:bottom w:val="none" w:sz="0" w:space="0" w:color="auto"/>
        <w:right w:val="none" w:sz="0" w:space="0" w:color="auto"/>
      </w:divBdr>
      <w:divsChild>
        <w:div w:id="688337633">
          <w:marLeft w:val="0"/>
          <w:marRight w:val="0"/>
          <w:marTop w:val="0"/>
          <w:marBottom w:val="0"/>
          <w:divBdr>
            <w:top w:val="none" w:sz="0" w:space="0" w:color="auto"/>
            <w:left w:val="none" w:sz="0" w:space="0" w:color="auto"/>
            <w:bottom w:val="none" w:sz="0" w:space="0" w:color="auto"/>
            <w:right w:val="none" w:sz="0" w:space="0" w:color="auto"/>
          </w:divBdr>
        </w:div>
        <w:div w:id="1504468145">
          <w:marLeft w:val="0"/>
          <w:marRight w:val="0"/>
          <w:marTop w:val="150"/>
          <w:marBottom w:val="0"/>
          <w:divBdr>
            <w:top w:val="none" w:sz="0" w:space="0" w:color="auto"/>
            <w:left w:val="none" w:sz="0" w:space="0" w:color="auto"/>
            <w:bottom w:val="none" w:sz="0" w:space="0" w:color="auto"/>
            <w:right w:val="none" w:sz="0" w:space="0" w:color="auto"/>
          </w:divBdr>
          <w:divsChild>
            <w:div w:id="97876341">
              <w:marLeft w:val="1155"/>
              <w:marRight w:val="0"/>
              <w:marTop w:val="0"/>
              <w:marBottom w:val="0"/>
              <w:divBdr>
                <w:top w:val="none" w:sz="0" w:space="0" w:color="auto"/>
                <w:left w:val="none" w:sz="0" w:space="0" w:color="auto"/>
                <w:bottom w:val="none" w:sz="0" w:space="0" w:color="auto"/>
                <w:right w:val="none" w:sz="0" w:space="0" w:color="auto"/>
              </w:divBdr>
            </w:div>
            <w:div w:id="638219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03144">
      <w:bodyDiv w:val="1"/>
      <w:marLeft w:val="0"/>
      <w:marRight w:val="0"/>
      <w:marTop w:val="0"/>
      <w:marBottom w:val="0"/>
      <w:divBdr>
        <w:top w:val="none" w:sz="0" w:space="0" w:color="auto"/>
        <w:left w:val="none" w:sz="0" w:space="0" w:color="auto"/>
        <w:bottom w:val="none" w:sz="0" w:space="0" w:color="auto"/>
        <w:right w:val="none" w:sz="0" w:space="0" w:color="auto"/>
      </w:divBdr>
      <w:divsChild>
        <w:div w:id="314190217">
          <w:marLeft w:val="0"/>
          <w:marRight w:val="0"/>
          <w:marTop w:val="0"/>
          <w:marBottom w:val="0"/>
          <w:divBdr>
            <w:top w:val="none" w:sz="0" w:space="0" w:color="auto"/>
            <w:left w:val="none" w:sz="0" w:space="0" w:color="auto"/>
            <w:bottom w:val="none" w:sz="0" w:space="0" w:color="auto"/>
            <w:right w:val="none" w:sz="0" w:space="0" w:color="auto"/>
          </w:divBdr>
        </w:div>
        <w:div w:id="1598295729">
          <w:marLeft w:val="0"/>
          <w:marRight w:val="0"/>
          <w:marTop w:val="150"/>
          <w:marBottom w:val="0"/>
          <w:divBdr>
            <w:top w:val="none" w:sz="0" w:space="0" w:color="auto"/>
            <w:left w:val="none" w:sz="0" w:space="0" w:color="auto"/>
            <w:bottom w:val="none" w:sz="0" w:space="0" w:color="auto"/>
            <w:right w:val="none" w:sz="0" w:space="0" w:color="auto"/>
          </w:divBdr>
          <w:divsChild>
            <w:div w:id="89590218">
              <w:marLeft w:val="1155"/>
              <w:marRight w:val="0"/>
              <w:marTop w:val="0"/>
              <w:marBottom w:val="0"/>
              <w:divBdr>
                <w:top w:val="none" w:sz="0" w:space="0" w:color="auto"/>
                <w:left w:val="none" w:sz="0" w:space="0" w:color="auto"/>
                <w:bottom w:val="none" w:sz="0" w:space="0" w:color="auto"/>
                <w:right w:val="none" w:sz="0" w:space="0" w:color="auto"/>
              </w:divBdr>
            </w:div>
            <w:div w:id="626009652">
              <w:marLeft w:val="1155"/>
              <w:marRight w:val="0"/>
              <w:marTop w:val="0"/>
              <w:marBottom w:val="0"/>
              <w:divBdr>
                <w:top w:val="none" w:sz="0" w:space="0" w:color="auto"/>
                <w:left w:val="none" w:sz="0" w:space="0" w:color="auto"/>
                <w:bottom w:val="none" w:sz="0" w:space="0" w:color="auto"/>
                <w:right w:val="none" w:sz="0" w:space="0" w:color="auto"/>
              </w:divBdr>
            </w:div>
            <w:div w:id="834541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606614">
      <w:bodyDiv w:val="1"/>
      <w:marLeft w:val="0"/>
      <w:marRight w:val="0"/>
      <w:marTop w:val="0"/>
      <w:marBottom w:val="0"/>
      <w:divBdr>
        <w:top w:val="none" w:sz="0" w:space="0" w:color="auto"/>
        <w:left w:val="none" w:sz="0" w:space="0" w:color="auto"/>
        <w:bottom w:val="none" w:sz="0" w:space="0" w:color="auto"/>
        <w:right w:val="none" w:sz="0" w:space="0" w:color="auto"/>
      </w:divBdr>
      <w:divsChild>
        <w:div w:id="386682639">
          <w:marLeft w:val="0"/>
          <w:marRight w:val="0"/>
          <w:marTop w:val="0"/>
          <w:marBottom w:val="0"/>
          <w:divBdr>
            <w:top w:val="none" w:sz="0" w:space="0" w:color="auto"/>
            <w:left w:val="none" w:sz="0" w:space="0" w:color="auto"/>
            <w:bottom w:val="none" w:sz="0" w:space="0" w:color="auto"/>
            <w:right w:val="none" w:sz="0" w:space="0" w:color="auto"/>
          </w:divBdr>
        </w:div>
        <w:div w:id="74284458">
          <w:marLeft w:val="0"/>
          <w:marRight w:val="0"/>
          <w:marTop w:val="150"/>
          <w:marBottom w:val="0"/>
          <w:divBdr>
            <w:top w:val="none" w:sz="0" w:space="0" w:color="auto"/>
            <w:left w:val="none" w:sz="0" w:space="0" w:color="auto"/>
            <w:bottom w:val="none" w:sz="0" w:space="0" w:color="auto"/>
            <w:right w:val="none" w:sz="0" w:space="0" w:color="auto"/>
          </w:divBdr>
          <w:divsChild>
            <w:div w:id="1480725368">
              <w:marLeft w:val="1155"/>
              <w:marRight w:val="0"/>
              <w:marTop w:val="0"/>
              <w:marBottom w:val="0"/>
              <w:divBdr>
                <w:top w:val="none" w:sz="0" w:space="0" w:color="auto"/>
                <w:left w:val="none" w:sz="0" w:space="0" w:color="auto"/>
                <w:bottom w:val="none" w:sz="0" w:space="0" w:color="auto"/>
                <w:right w:val="none" w:sz="0" w:space="0" w:color="auto"/>
              </w:divBdr>
            </w:div>
            <w:div w:id="46074116">
              <w:marLeft w:val="1155"/>
              <w:marRight w:val="0"/>
              <w:marTop w:val="0"/>
              <w:marBottom w:val="0"/>
              <w:divBdr>
                <w:top w:val="none" w:sz="0" w:space="0" w:color="auto"/>
                <w:left w:val="none" w:sz="0" w:space="0" w:color="auto"/>
                <w:bottom w:val="none" w:sz="0" w:space="0" w:color="auto"/>
                <w:right w:val="none" w:sz="0" w:space="0" w:color="auto"/>
              </w:divBdr>
            </w:div>
            <w:div w:id="190147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41">
      <w:bodyDiv w:val="1"/>
      <w:marLeft w:val="0"/>
      <w:marRight w:val="0"/>
      <w:marTop w:val="0"/>
      <w:marBottom w:val="0"/>
      <w:divBdr>
        <w:top w:val="none" w:sz="0" w:space="0" w:color="auto"/>
        <w:left w:val="none" w:sz="0" w:space="0" w:color="auto"/>
        <w:bottom w:val="none" w:sz="0" w:space="0" w:color="auto"/>
        <w:right w:val="none" w:sz="0" w:space="0" w:color="auto"/>
      </w:divBdr>
      <w:divsChild>
        <w:div w:id="1964339437">
          <w:marLeft w:val="0"/>
          <w:marRight w:val="0"/>
          <w:marTop w:val="0"/>
          <w:marBottom w:val="0"/>
          <w:divBdr>
            <w:top w:val="none" w:sz="0" w:space="0" w:color="auto"/>
            <w:left w:val="none" w:sz="0" w:space="0" w:color="auto"/>
            <w:bottom w:val="none" w:sz="0" w:space="0" w:color="auto"/>
            <w:right w:val="none" w:sz="0" w:space="0" w:color="auto"/>
          </w:divBdr>
        </w:div>
        <w:div w:id="541593608">
          <w:marLeft w:val="0"/>
          <w:marRight w:val="0"/>
          <w:marTop w:val="150"/>
          <w:marBottom w:val="0"/>
          <w:divBdr>
            <w:top w:val="none" w:sz="0" w:space="0" w:color="auto"/>
            <w:left w:val="none" w:sz="0" w:space="0" w:color="auto"/>
            <w:bottom w:val="none" w:sz="0" w:space="0" w:color="auto"/>
            <w:right w:val="none" w:sz="0" w:space="0" w:color="auto"/>
          </w:divBdr>
          <w:divsChild>
            <w:div w:id="2073190129">
              <w:marLeft w:val="1155"/>
              <w:marRight w:val="0"/>
              <w:marTop w:val="0"/>
              <w:marBottom w:val="0"/>
              <w:divBdr>
                <w:top w:val="none" w:sz="0" w:space="0" w:color="auto"/>
                <w:left w:val="none" w:sz="0" w:space="0" w:color="auto"/>
                <w:bottom w:val="none" w:sz="0" w:space="0" w:color="auto"/>
                <w:right w:val="none" w:sz="0" w:space="0" w:color="auto"/>
              </w:divBdr>
            </w:div>
            <w:div w:id="1572471681">
              <w:marLeft w:val="1155"/>
              <w:marRight w:val="0"/>
              <w:marTop w:val="0"/>
              <w:marBottom w:val="0"/>
              <w:divBdr>
                <w:top w:val="none" w:sz="0" w:space="0" w:color="auto"/>
                <w:left w:val="none" w:sz="0" w:space="0" w:color="auto"/>
                <w:bottom w:val="none" w:sz="0" w:space="0" w:color="auto"/>
                <w:right w:val="none" w:sz="0" w:space="0" w:color="auto"/>
              </w:divBdr>
            </w:div>
            <w:div w:id="1852644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1996241">
      <w:bodyDiv w:val="1"/>
      <w:marLeft w:val="0"/>
      <w:marRight w:val="0"/>
      <w:marTop w:val="0"/>
      <w:marBottom w:val="0"/>
      <w:divBdr>
        <w:top w:val="none" w:sz="0" w:space="0" w:color="auto"/>
        <w:left w:val="none" w:sz="0" w:space="0" w:color="auto"/>
        <w:bottom w:val="none" w:sz="0" w:space="0" w:color="auto"/>
        <w:right w:val="none" w:sz="0" w:space="0" w:color="auto"/>
      </w:divBdr>
      <w:divsChild>
        <w:div w:id="1757049989">
          <w:marLeft w:val="0"/>
          <w:marRight w:val="0"/>
          <w:marTop w:val="0"/>
          <w:marBottom w:val="0"/>
          <w:divBdr>
            <w:top w:val="none" w:sz="0" w:space="0" w:color="auto"/>
            <w:left w:val="none" w:sz="0" w:space="0" w:color="auto"/>
            <w:bottom w:val="none" w:sz="0" w:space="0" w:color="auto"/>
            <w:right w:val="none" w:sz="0" w:space="0" w:color="auto"/>
          </w:divBdr>
        </w:div>
        <w:div w:id="1509556869">
          <w:marLeft w:val="0"/>
          <w:marRight w:val="0"/>
          <w:marTop w:val="150"/>
          <w:marBottom w:val="0"/>
          <w:divBdr>
            <w:top w:val="none" w:sz="0" w:space="0" w:color="auto"/>
            <w:left w:val="none" w:sz="0" w:space="0" w:color="auto"/>
            <w:bottom w:val="none" w:sz="0" w:space="0" w:color="auto"/>
            <w:right w:val="none" w:sz="0" w:space="0" w:color="auto"/>
          </w:divBdr>
          <w:divsChild>
            <w:div w:id="217016987">
              <w:marLeft w:val="1155"/>
              <w:marRight w:val="0"/>
              <w:marTop w:val="0"/>
              <w:marBottom w:val="0"/>
              <w:divBdr>
                <w:top w:val="none" w:sz="0" w:space="0" w:color="auto"/>
                <w:left w:val="none" w:sz="0" w:space="0" w:color="auto"/>
                <w:bottom w:val="none" w:sz="0" w:space="0" w:color="auto"/>
                <w:right w:val="none" w:sz="0" w:space="0" w:color="auto"/>
              </w:divBdr>
            </w:div>
            <w:div w:id="1685083658">
              <w:marLeft w:val="1155"/>
              <w:marRight w:val="0"/>
              <w:marTop w:val="0"/>
              <w:marBottom w:val="0"/>
              <w:divBdr>
                <w:top w:val="none" w:sz="0" w:space="0" w:color="auto"/>
                <w:left w:val="none" w:sz="0" w:space="0" w:color="auto"/>
                <w:bottom w:val="none" w:sz="0" w:space="0" w:color="auto"/>
                <w:right w:val="none" w:sz="0" w:space="0" w:color="auto"/>
              </w:divBdr>
            </w:div>
            <w:div w:id="1492866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4162">
      <w:bodyDiv w:val="1"/>
      <w:marLeft w:val="0"/>
      <w:marRight w:val="0"/>
      <w:marTop w:val="0"/>
      <w:marBottom w:val="0"/>
      <w:divBdr>
        <w:top w:val="none" w:sz="0" w:space="0" w:color="auto"/>
        <w:left w:val="none" w:sz="0" w:space="0" w:color="auto"/>
        <w:bottom w:val="none" w:sz="0" w:space="0" w:color="auto"/>
        <w:right w:val="none" w:sz="0" w:space="0" w:color="auto"/>
      </w:divBdr>
      <w:divsChild>
        <w:div w:id="573390815">
          <w:marLeft w:val="0"/>
          <w:marRight w:val="0"/>
          <w:marTop w:val="0"/>
          <w:marBottom w:val="0"/>
          <w:divBdr>
            <w:top w:val="none" w:sz="0" w:space="0" w:color="auto"/>
            <w:left w:val="none" w:sz="0" w:space="0" w:color="auto"/>
            <w:bottom w:val="none" w:sz="0" w:space="0" w:color="auto"/>
            <w:right w:val="none" w:sz="0" w:space="0" w:color="auto"/>
          </w:divBdr>
        </w:div>
        <w:div w:id="583341225">
          <w:marLeft w:val="0"/>
          <w:marRight w:val="0"/>
          <w:marTop w:val="150"/>
          <w:marBottom w:val="0"/>
          <w:divBdr>
            <w:top w:val="none" w:sz="0" w:space="0" w:color="auto"/>
            <w:left w:val="none" w:sz="0" w:space="0" w:color="auto"/>
            <w:bottom w:val="none" w:sz="0" w:space="0" w:color="auto"/>
            <w:right w:val="none" w:sz="0" w:space="0" w:color="auto"/>
          </w:divBdr>
          <w:divsChild>
            <w:div w:id="1579248408">
              <w:marLeft w:val="1155"/>
              <w:marRight w:val="0"/>
              <w:marTop w:val="0"/>
              <w:marBottom w:val="0"/>
              <w:divBdr>
                <w:top w:val="none" w:sz="0" w:space="0" w:color="auto"/>
                <w:left w:val="none" w:sz="0" w:space="0" w:color="auto"/>
                <w:bottom w:val="none" w:sz="0" w:space="0" w:color="auto"/>
                <w:right w:val="none" w:sz="0" w:space="0" w:color="auto"/>
              </w:divBdr>
            </w:div>
            <w:div w:id="631129894">
              <w:marLeft w:val="1155"/>
              <w:marRight w:val="0"/>
              <w:marTop w:val="0"/>
              <w:marBottom w:val="0"/>
              <w:divBdr>
                <w:top w:val="none" w:sz="0" w:space="0" w:color="auto"/>
                <w:left w:val="none" w:sz="0" w:space="0" w:color="auto"/>
                <w:bottom w:val="none" w:sz="0" w:space="0" w:color="auto"/>
                <w:right w:val="none" w:sz="0" w:space="0" w:color="auto"/>
              </w:divBdr>
            </w:div>
            <w:div w:id="283974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765262">
      <w:bodyDiv w:val="1"/>
      <w:marLeft w:val="0"/>
      <w:marRight w:val="0"/>
      <w:marTop w:val="0"/>
      <w:marBottom w:val="0"/>
      <w:divBdr>
        <w:top w:val="none" w:sz="0" w:space="0" w:color="auto"/>
        <w:left w:val="none" w:sz="0" w:space="0" w:color="auto"/>
        <w:bottom w:val="none" w:sz="0" w:space="0" w:color="auto"/>
        <w:right w:val="none" w:sz="0" w:space="0" w:color="auto"/>
      </w:divBdr>
      <w:divsChild>
        <w:div w:id="1843861627">
          <w:marLeft w:val="0"/>
          <w:marRight w:val="0"/>
          <w:marTop w:val="0"/>
          <w:marBottom w:val="0"/>
          <w:divBdr>
            <w:top w:val="none" w:sz="0" w:space="0" w:color="auto"/>
            <w:left w:val="none" w:sz="0" w:space="0" w:color="auto"/>
            <w:bottom w:val="none" w:sz="0" w:space="0" w:color="auto"/>
            <w:right w:val="none" w:sz="0" w:space="0" w:color="auto"/>
          </w:divBdr>
        </w:div>
        <w:div w:id="2004043455">
          <w:marLeft w:val="0"/>
          <w:marRight w:val="0"/>
          <w:marTop w:val="150"/>
          <w:marBottom w:val="0"/>
          <w:divBdr>
            <w:top w:val="none" w:sz="0" w:space="0" w:color="auto"/>
            <w:left w:val="none" w:sz="0" w:space="0" w:color="auto"/>
            <w:bottom w:val="none" w:sz="0" w:space="0" w:color="auto"/>
            <w:right w:val="none" w:sz="0" w:space="0" w:color="auto"/>
          </w:divBdr>
          <w:divsChild>
            <w:div w:id="162086711">
              <w:marLeft w:val="1155"/>
              <w:marRight w:val="0"/>
              <w:marTop w:val="0"/>
              <w:marBottom w:val="0"/>
              <w:divBdr>
                <w:top w:val="none" w:sz="0" w:space="0" w:color="auto"/>
                <w:left w:val="none" w:sz="0" w:space="0" w:color="auto"/>
                <w:bottom w:val="none" w:sz="0" w:space="0" w:color="auto"/>
                <w:right w:val="none" w:sz="0" w:space="0" w:color="auto"/>
              </w:divBdr>
            </w:div>
            <w:div w:id="978614504">
              <w:marLeft w:val="1155"/>
              <w:marRight w:val="0"/>
              <w:marTop w:val="0"/>
              <w:marBottom w:val="0"/>
              <w:divBdr>
                <w:top w:val="none" w:sz="0" w:space="0" w:color="auto"/>
                <w:left w:val="none" w:sz="0" w:space="0" w:color="auto"/>
                <w:bottom w:val="none" w:sz="0" w:space="0" w:color="auto"/>
                <w:right w:val="none" w:sz="0" w:space="0" w:color="auto"/>
              </w:divBdr>
            </w:div>
            <w:div w:id="2000108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767752">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15928">
      <w:bodyDiv w:val="1"/>
      <w:marLeft w:val="0"/>
      <w:marRight w:val="0"/>
      <w:marTop w:val="0"/>
      <w:marBottom w:val="0"/>
      <w:divBdr>
        <w:top w:val="none" w:sz="0" w:space="0" w:color="auto"/>
        <w:left w:val="none" w:sz="0" w:space="0" w:color="auto"/>
        <w:bottom w:val="none" w:sz="0" w:space="0" w:color="auto"/>
        <w:right w:val="none" w:sz="0" w:space="0" w:color="auto"/>
      </w:divBdr>
      <w:divsChild>
        <w:div w:id="563177217">
          <w:marLeft w:val="0"/>
          <w:marRight w:val="0"/>
          <w:marTop w:val="0"/>
          <w:marBottom w:val="0"/>
          <w:divBdr>
            <w:top w:val="none" w:sz="0" w:space="0" w:color="auto"/>
            <w:left w:val="none" w:sz="0" w:space="0" w:color="auto"/>
            <w:bottom w:val="none" w:sz="0" w:space="0" w:color="auto"/>
            <w:right w:val="none" w:sz="0" w:space="0" w:color="auto"/>
          </w:divBdr>
        </w:div>
        <w:div w:id="119617958">
          <w:marLeft w:val="0"/>
          <w:marRight w:val="0"/>
          <w:marTop w:val="150"/>
          <w:marBottom w:val="0"/>
          <w:divBdr>
            <w:top w:val="none" w:sz="0" w:space="0" w:color="auto"/>
            <w:left w:val="none" w:sz="0" w:space="0" w:color="auto"/>
            <w:bottom w:val="none" w:sz="0" w:space="0" w:color="auto"/>
            <w:right w:val="none" w:sz="0" w:space="0" w:color="auto"/>
          </w:divBdr>
          <w:divsChild>
            <w:div w:id="2041584225">
              <w:marLeft w:val="1155"/>
              <w:marRight w:val="0"/>
              <w:marTop w:val="0"/>
              <w:marBottom w:val="0"/>
              <w:divBdr>
                <w:top w:val="none" w:sz="0" w:space="0" w:color="auto"/>
                <w:left w:val="none" w:sz="0" w:space="0" w:color="auto"/>
                <w:bottom w:val="none" w:sz="0" w:space="0" w:color="auto"/>
                <w:right w:val="none" w:sz="0" w:space="0" w:color="auto"/>
              </w:divBdr>
            </w:div>
            <w:div w:id="424153427">
              <w:marLeft w:val="1155"/>
              <w:marRight w:val="0"/>
              <w:marTop w:val="0"/>
              <w:marBottom w:val="0"/>
              <w:divBdr>
                <w:top w:val="none" w:sz="0" w:space="0" w:color="auto"/>
                <w:left w:val="none" w:sz="0" w:space="0" w:color="auto"/>
                <w:bottom w:val="none" w:sz="0" w:space="0" w:color="auto"/>
                <w:right w:val="none" w:sz="0" w:space="0" w:color="auto"/>
              </w:divBdr>
            </w:div>
            <w:div w:id="917373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11035">
      <w:bodyDiv w:val="1"/>
      <w:marLeft w:val="0"/>
      <w:marRight w:val="0"/>
      <w:marTop w:val="0"/>
      <w:marBottom w:val="0"/>
      <w:divBdr>
        <w:top w:val="none" w:sz="0" w:space="0" w:color="auto"/>
        <w:left w:val="none" w:sz="0" w:space="0" w:color="auto"/>
        <w:bottom w:val="none" w:sz="0" w:space="0" w:color="auto"/>
        <w:right w:val="none" w:sz="0" w:space="0" w:color="auto"/>
      </w:divBdr>
      <w:divsChild>
        <w:div w:id="1831748246">
          <w:marLeft w:val="0"/>
          <w:marRight w:val="0"/>
          <w:marTop w:val="0"/>
          <w:marBottom w:val="0"/>
          <w:divBdr>
            <w:top w:val="none" w:sz="0" w:space="0" w:color="auto"/>
            <w:left w:val="none" w:sz="0" w:space="0" w:color="auto"/>
            <w:bottom w:val="none" w:sz="0" w:space="0" w:color="auto"/>
            <w:right w:val="none" w:sz="0" w:space="0" w:color="auto"/>
          </w:divBdr>
        </w:div>
        <w:div w:id="1685473583">
          <w:marLeft w:val="0"/>
          <w:marRight w:val="0"/>
          <w:marTop w:val="150"/>
          <w:marBottom w:val="0"/>
          <w:divBdr>
            <w:top w:val="none" w:sz="0" w:space="0" w:color="auto"/>
            <w:left w:val="none" w:sz="0" w:space="0" w:color="auto"/>
            <w:bottom w:val="none" w:sz="0" w:space="0" w:color="auto"/>
            <w:right w:val="none" w:sz="0" w:space="0" w:color="auto"/>
          </w:divBdr>
          <w:divsChild>
            <w:div w:id="1746028986">
              <w:marLeft w:val="1155"/>
              <w:marRight w:val="0"/>
              <w:marTop w:val="0"/>
              <w:marBottom w:val="0"/>
              <w:divBdr>
                <w:top w:val="none" w:sz="0" w:space="0" w:color="auto"/>
                <w:left w:val="none" w:sz="0" w:space="0" w:color="auto"/>
                <w:bottom w:val="none" w:sz="0" w:space="0" w:color="auto"/>
                <w:right w:val="none" w:sz="0" w:space="0" w:color="auto"/>
              </w:divBdr>
            </w:div>
            <w:div w:id="2029870062">
              <w:marLeft w:val="1155"/>
              <w:marRight w:val="0"/>
              <w:marTop w:val="0"/>
              <w:marBottom w:val="0"/>
              <w:divBdr>
                <w:top w:val="none" w:sz="0" w:space="0" w:color="auto"/>
                <w:left w:val="none" w:sz="0" w:space="0" w:color="auto"/>
                <w:bottom w:val="none" w:sz="0" w:space="0" w:color="auto"/>
                <w:right w:val="none" w:sz="0" w:space="0" w:color="auto"/>
              </w:divBdr>
            </w:div>
            <w:div w:id="1591505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688217">
      <w:bodyDiv w:val="1"/>
      <w:marLeft w:val="0"/>
      <w:marRight w:val="0"/>
      <w:marTop w:val="0"/>
      <w:marBottom w:val="0"/>
      <w:divBdr>
        <w:top w:val="none" w:sz="0" w:space="0" w:color="auto"/>
        <w:left w:val="none" w:sz="0" w:space="0" w:color="auto"/>
        <w:bottom w:val="none" w:sz="0" w:space="0" w:color="auto"/>
        <w:right w:val="none" w:sz="0" w:space="0" w:color="auto"/>
      </w:divBdr>
      <w:divsChild>
        <w:div w:id="936138525">
          <w:marLeft w:val="0"/>
          <w:marRight w:val="0"/>
          <w:marTop w:val="0"/>
          <w:marBottom w:val="0"/>
          <w:divBdr>
            <w:top w:val="none" w:sz="0" w:space="0" w:color="auto"/>
            <w:left w:val="none" w:sz="0" w:space="0" w:color="auto"/>
            <w:bottom w:val="none" w:sz="0" w:space="0" w:color="auto"/>
            <w:right w:val="none" w:sz="0" w:space="0" w:color="auto"/>
          </w:divBdr>
        </w:div>
        <w:div w:id="1959532977">
          <w:marLeft w:val="0"/>
          <w:marRight w:val="0"/>
          <w:marTop w:val="150"/>
          <w:marBottom w:val="0"/>
          <w:divBdr>
            <w:top w:val="none" w:sz="0" w:space="0" w:color="auto"/>
            <w:left w:val="none" w:sz="0" w:space="0" w:color="auto"/>
            <w:bottom w:val="none" w:sz="0" w:space="0" w:color="auto"/>
            <w:right w:val="none" w:sz="0" w:space="0" w:color="auto"/>
          </w:divBdr>
          <w:divsChild>
            <w:div w:id="1809006583">
              <w:marLeft w:val="1155"/>
              <w:marRight w:val="0"/>
              <w:marTop w:val="0"/>
              <w:marBottom w:val="0"/>
              <w:divBdr>
                <w:top w:val="none" w:sz="0" w:space="0" w:color="auto"/>
                <w:left w:val="none" w:sz="0" w:space="0" w:color="auto"/>
                <w:bottom w:val="none" w:sz="0" w:space="0" w:color="auto"/>
                <w:right w:val="none" w:sz="0" w:space="0" w:color="auto"/>
              </w:divBdr>
            </w:div>
            <w:div w:id="247735643">
              <w:marLeft w:val="1155"/>
              <w:marRight w:val="0"/>
              <w:marTop w:val="0"/>
              <w:marBottom w:val="0"/>
              <w:divBdr>
                <w:top w:val="none" w:sz="0" w:space="0" w:color="auto"/>
                <w:left w:val="none" w:sz="0" w:space="0" w:color="auto"/>
                <w:bottom w:val="none" w:sz="0" w:space="0" w:color="auto"/>
                <w:right w:val="none" w:sz="0" w:space="0" w:color="auto"/>
              </w:divBdr>
            </w:div>
            <w:div w:id="4396840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806726">
      <w:bodyDiv w:val="1"/>
      <w:marLeft w:val="0"/>
      <w:marRight w:val="0"/>
      <w:marTop w:val="0"/>
      <w:marBottom w:val="0"/>
      <w:divBdr>
        <w:top w:val="none" w:sz="0" w:space="0" w:color="auto"/>
        <w:left w:val="none" w:sz="0" w:space="0" w:color="auto"/>
        <w:bottom w:val="none" w:sz="0" w:space="0" w:color="auto"/>
        <w:right w:val="none" w:sz="0" w:space="0" w:color="auto"/>
      </w:divBdr>
      <w:divsChild>
        <w:div w:id="1067071359">
          <w:marLeft w:val="0"/>
          <w:marRight w:val="0"/>
          <w:marTop w:val="0"/>
          <w:marBottom w:val="0"/>
          <w:divBdr>
            <w:top w:val="none" w:sz="0" w:space="0" w:color="auto"/>
            <w:left w:val="none" w:sz="0" w:space="0" w:color="auto"/>
            <w:bottom w:val="none" w:sz="0" w:space="0" w:color="auto"/>
            <w:right w:val="none" w:sz="0" w:space="0" w:color="auto"/>
          </w:divBdr>
        </w:div>
        <w:div w:id="658922647">
          <w:marLeft w:val="0"/>
          <w:marRight w:val="0"/>
          <w:marTop w:val="150"/>
          <w:marBottom w:val="0"/>
          <w:divBdr>
            <w:top w:val="none" w:sz="0" w:space="0" w:color="auto"/>
            <w:left w:val="none" w:sz="0" w:space="0" w:color="auto"/>
            <w:bottom w:val="none" w:sz="0" w:space="0" w:color="auto"/>
            <w:right w:val="none" w:sz="0" w:space="0" w:color="auto"/>
          </w:divBdr>
          <w:divsChild>
            <w:div w:id="2124567268">
              <w:marLeft w:val="1155"/>
              <w:marRight w:val="0"/>
              <w:marTop w:val="0"/>
              <w:marBottom w:val="0"/>
              <w:divBdr>
                <w:top w:val="none" w:sz="0" w:space="0" w:color="auto"/>
                <w:left w:val="none" w:sz="0" w:space="0" w:color="auto"/>
                <w:bottom w:val="none" w:sz="0" w:space="0" w:color="auto"/>
                <w:right w:val="none" w:sz="0" w:space="0" w:color="auto"/>
              </w:divBdr>
            </w:div>
            <w:div w:id="567958091">
              <w:marLeft w:val="1155"/>
              <w:marRight w:val="0"/>
              <w:marTop w:val="0"/>
              <w:marBottom w:val="0"/>
              <w:divBdr>
                <w:top w:val="none" w:sz="0" w:space="0" w:color="auto"/>
                <w:left w:val="none" w:sz="0" w:space="0" w:color="auto"/>
                <w:bottom w:val="none" w:sz="0" w:space="0" w:color="auto"/>
                <w:right w:val="none" w:sz="0" w:space="0" w:color="auto"/>
              </w:divBdr>
            </w:div>
            <w:div w:id="25720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811046">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272813">
      <w:bodyDiv w:val="1"/>
      <w:marLeft w:val="0"/>
      <w:marRight w:val="0"/>
      <w:marTop w:val="0"/>
      <w:marBottom w:val="0"/>
      <w:divBdr>
        <w:top w:val="none" w:sz="0" w:space="0" w:color="auto"/>
        <w:left w:val="none" w:sz="0" w:space="0" w:color="auto"/>
        <w:bottom w:val="none" w:sz="0" w:space="0" w:color="auto"/>
        <w:right w:val="none" w:sz="0" w:space="0" w:color="auto"/>
      </w:divBdr>
      <w:divsChild>
        <w:div w:id="718360851">
          <w:marLeft w:val="0"/>
          <w:marRight w:val="0"/>
          <w:marTop w:val="0"/>
          <w:marBottom w:val="0"/>
          <w:divBdr>
            <w:top w:val="none" w:sz="0" w:space="0" w:color="auto"/>
            <w:left w:val="none" w:sz="0" w:space="0" w:color="auto"/>
            <w:bottom w:val="none" w:sz="0" w:space="0" w:color="auto"/>
            <w:right w:val="none" w:sz="0" w:space="0" w:color="auto"/>
          </w:divBdr>
        </w:div>
        <w:div w:id="230233300">
          <w:marLeft w:val="0"/>
          <w:marRight w:val="0"/>
          <w:marTop w:val="150"/>
          <w:marBottom w:val="0"/>
          <w:divBdr>
            <w:top w:val="none" w:sz="0" w:space="0" w:color="auto"/>
            <w:left w:val="none" w:sz="0" w:space="0" w:color="auto"/>
            <w:bottom w:val="none" w:sz="0" w:space="0" w:color="auto"/>
            <w:right w:val="none" w:sz="0" w:space="0" w:color="auto"/>
          </w:divBdr>
          <w:divsChild>
            <w:div w:id="434205786">
              <w:marLeft w:val="1155"/>
              <w:marRight w:val="0"/>
              <w:marTop w:val="0"/>
              <w:marBottom w:val="0"/>
              <w:divBdr>
                <w:top w:val="none" w:sz="0" w:space="0" w:color="auto"/>
                <w:left w:val="none" w:sz="0" w:space="0" w:color="auto"/>
                <w:bottom w:val="none" w:sz="0" w:space="0" w:color="auto"/>
                <w:right w:val="none" w:sz="0" w:space="0" w:color="auto"/>
              </w:divBdr>
            </w:div>
            <w:div w:id="1132865238">
              <w:marLeft w:val="1155"/>
              <w:marRight w:val="0"/>
              <w:marTop w:val="0"/>
              <w:marBottom w:val="0"/>
              <w:divBdr>
                <w:top w:val="none" w:sz="0" w:space="0" w:color="auto"/>
                <w:left w:val="none" w:sz="0" w:space="0" w:color="auto"/>
                <w:bottom w:val="none" w:sz="0" w:space="0" w:color="auto"/>
                <w:right w:val="none" w:sz="0" w:space="0" w:color="auto"/>
              </w:divBdr>
            </w:div>
            <w:div w:id="49112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19532">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466496">
      <w:bodyDiv w:val="1"/>
      <w:marLeft w:val="0"/>
      <w:marRight w:val="0"/>
      <w:marTop w:val="0"/>
      <w:marBottom w:val="0"/>
      <w:divBdr>
        <w:top w:val="none" w:sz="0" w:space="0" w:color="auto"/>
        <w:left w:val="none" w:sz="0" w:space="0" w:color="auto"/>
        <w:bottom w:val="none" w:sz="0" w:space="0" w:color="auto"/>
        <w:right w:val="none" w:sz="0" w:space="0" w:color="auto"/>
      </w:divBdr>
      <w:divsChild>
        <w:div w:id="1743023672">
          <w:marLeft w:val="0"/>
          <w:marRight w:val="0"/>
          <w:marTop w:val="0"/>
          <w:marBottom w:val="0"/>
          <w:divBdr>
            <w:top w:val="none" w:sz="0" w:space="0" w:color="auto"/>
            <w:left w:val="none" w:sz="0" w:space="0" w:color="auto"/>
            <w:bottom w:val="none" w:sz="0" w:space="0" w:color="auto"/>
            <w:right w:val="none" w:sz="0" w:space="0" w:color="auto"/>
          </w:divBdr>
        </w:div>
        <w:div w:id="1561133200">
          <w:marLeft w:val="0"/>
          <w:marRight w:val="0"/>
          <w:marTop w:val="150"/>
          <w:marBottom w:val="0"/>
          <w:divBdr>
            <w:top w:val="none" w:sz="0" w:space="0" w:color="auto"/>
            <w:left w:val="none" w:sz="0" w:space="0" w:color="auto"/>
            <w:bottom w:val="none" w:sz="0" w:space="0" w:color="auto"/>
            <w:right w:val="none" w:sz="0" w:space="0" w:color="auto"/>
          </w:divBdr>
          <w:divsChild>
            <w:div w:id="1824932442">
              <w:marLeft w:val="1155"/>
              <w:marRight w:val="0"/>
              <w:marTop w:val="0"/>
              <w:marBottom w:val="0"/>
              <w:divBdr>
                <w:top w:val="none" w:sz="0" w:space="0" w:color="auto"/>
                <w:left w:val="none" w:sz="0" w:space="0" w:color="auto"/>
                <w:bottom w:val="none" w:sz="0" w:space="0" w:color="auto"/>
                <w:right w:val="none" w:sz="0" w:space="0" w:color="auto"/>
              </w:divBdr>
            </w:div>
            <w:div w:id="118577514">
              <w:marLeft w:val="1155"/>
              <w:marRight w:val="0"/>
              <w:marTop w:val="0"/>
              <w:marBottom w:val="0"/>
              <w:divBdr>
                <w:top w:val="none" w:sz="0" w:space="0" w:color="auto"/>
                <w:left w:val="none" w:sz="0" w:space="0" w:color="auto"/>
                <w:bottom w:val="none" w:sz="0" w:space="0" w:color="auto"/>
                <w:right w:val="none" w:sz="0" w:space="0" w:color="auto"/>
              </w:divBdr>
            </w:div>
            <w:div w:id="1366371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467509">
      <w:bodyDiv w:val="1"/>
      <w:marLeft w:val="0"/>
      <w:marRight w:val="0"/>
      <w:marTop w:val="0"/>
      <w:marBottom w:val="0"/>
      <w:divBdr>
        <w:top w:val="none" w:sz="0" w:space="0" w:color="auto"/>
        <w:left w:val="none" w:sz="0" w:space="0" w:color="auto"/>
        <w:bottom w:val="none" w:sz="0" w:space="0" w:color="auto"/>
        <w:right w:val="none" w:sz="0" w:space="0" w:color="auto"/>
      </w:divBdr>
      <w:divsChild>
        <w:div w:id="1281837921">
          <w:marLeft w:val="0"/>
          <w:marRight w:val="0"/>
          <w:marTop w:val="0"/>
          <w:marBottom w:val="0"/>
          <w:divBdr>
            <w:top w:val="none" w:sz="0" w:space="0" w:color="auto"/>
            <w:left w:val="none" w:sz="0" w:space="0" w:color="auto"/>
            <w:bottom w:val="none" w:sz="0" w:space="0" w:color="auto"/>
            <w:right w:val="none" w:sz="0" w:space="0" w:color="auto"/>
          </w:divBdr>
        </w:div>
        <w:div w:id="2106077532">
          <w:marLeft w:val="0"/>
          <w:marRight w:val="0"/>
          <w:marTop w:val="150"/>
          <w:marBottom w:val="0"/>
          <w:divBdr>
            <w:top w:val="none" w:sz="0" w:space="0" w:color="auto"/>
            <w:left w:val="none" w:sz="0" w:space="0" w:color="auto"/>
            <w:bottom w:val="none" w:sz="0" w:space="0" w:color="auto"/>
            <w:right w:val="none" w:sz="0" w:space="0" w:color="auto"/>
          </w:divBdr>
          <w:divsChild>
            <w:div w:id="1388916514">
              <w:marLeft w:val="1155"/>
              <w:marRight w:val="0"/>
              <w:marTop w:val="0"/>
              <w:marBottom w:val="0"/>
              <w:divBdr>
                <w:top w:val="none" w:sz="0" w:space="0" w:color="auto"/>
                <w:left w:val="none" w:sz="0" w:space="0" w:color="auto"/>
                <w:bottom w:val="none" w:sz="0" w:space="0" w:color="auto"/>
                <w:right w:val="none" w:sz="0" w:space="0" w:color="auto"/>
              </w:divBdr>
            </w:div>
            <w:div w:id="925923674">
              <w:marLeft w:val="1155"/>
              <w:marRight w:val="0"/>
              <w:marTop w:val="0"/>
              <w:marBottom w:val="0"/>
              <w:divBdr>
                <w:top w:val="none" w:sz="0" w:space="0" w:color="auto"/>
                <w:left w:val="none" w:sz="0" w:space="0" w:color="auto"/>
                <w:bottom w:val="none" w:sz="0" w:space="0" w:color="auto"/>
                <w:right w:val="none" w:sz="0" w:space="0" w:color="auto"/>
              </w:divBdr>
            </w:div>
            <w:div w:id="613630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185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194990">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040078">
      <w:bodyDiv w:val="1"/>
      <w:marLeft w:val="0"/>
      <w:marRight w:val="0"/>
      <w:marTop w:val="0"/>
      <w:marBottom w:val="0"/>
      <w:divBdr>
        <w:top w:val="none" w:sz="0" w:space="0" w:color="auto"/>
        <w:left w:val="none" w:sz="0" w:space="0" w:color="auto"/>
        <w:bottom w:val="none" w:sz="0" w:space="0" w:color="auto"/>
        <w:right w:val="none" w:sz="0" w:space="0" w:color="auto"/>
      </w:divBdr>
      <w:divsChild>
        <w:div w:id="1212499991">
          <w:marLeft w:val="0"/>
          <w:marRight w:val="0"/>
          <w:marTop w:val="0"/>
          <w:marBottom w:val="0"/>
          <w:divBdr>
            <w:top w:val="none" w:sz="0" w:space="0" w:color="auto"/>
            <w:left w:val="none" w:sz="0" w:space="0" w:color="auto"/>
            <w:bottom w:val="none" w:sz="0" w:space="0" w:color="auto"/>
            <w:right w:val="none" w:sz="0" w:space="0" w:color="auto"/>
          </w:divBdr>
        </w:div>
        <w:div w:id="43406022">
          <w:marLeft w:val="0"/>
          <w:marRight w:val="0"/>
          <w:marTop w:val="150"/>
          <w:marBottom w:val="0"/>
          <w:divBdr>
            <w:top w:val="none" w:sz="0" w:space="0" w:color="auto"/>
            <w:left w:val="none" w:sz="0" w:space="0" w:color="auto"/>
            <w:bottom w:val="none" w:sz="0" w:space="0" w:color="auto"/>
            <w:right w:val="none" w:sz="0" w:space="0" w:color="auto"/>
          </w:divBdr>
          <w:divsChild>
            <w:div w:id="662587295">
              <w:marLeft w:val="1155"/>
              <w:marRight w:val="0"/>
              <w:marTop w:val="0"/>
              <w:marBottom w:val="0"/>
              <w:divBdr>
                <w:top w:val="none" w:sz="0" w:space="0" w:color="auto"/>
                <w:left w:val="none" w:sz="0" w:space="0" w:color="auto"/>
                <w:bottom w:val="none" w:sz="0" w:space="0" w:color="auto"/>
                <w:right w:val="none" w:sz="0" w:space="0" w:color="auto"/>
              </w:divBdr>
            </w:div>
            <w:div w:id="77563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121970">
      <w:bodyDiv w:val="1"/>
      <w:marLeft w:val="0"/>
      <w:marRight w:val="0"/>
      <w:marTop w:val="0"/>
      <w:marBottom w:val="0"/>
      <w:divBdr>
        <w:top w:val="none" w:sz="0" w:space="0" w:color="auto"/>
        <w:left w:val="none" w:sz="0" w:space="0" w:color="auto"/>
        <w:bottom w:val="none" w:sz="0" w:space="0" w:color="auto"/>
        <w:right w:val="none" w:sz="0" w:space="0" w:color="auto"/>
      </w:divBdr>
      <w:divsChild>
        <w:div w:id="1716153395">
          <w:marLeft w:val="0"/>
          <w:marRight w:val="0"/>
          <w:marTop w:val="0"/>
          <w:marBottom w:val="0"/>
          <w:divBdr>
            <w:top w:val="none" w:sz="0" w:space="0" w:color="auto"/>
            <w:left w:val="none" w:sz="0" w:space="0" w:color="auto"/>
            <w:bottom w:val="none" w:sz="0" w:space="0" w:color="auto"/>
            <w:right w:val="none" w:sz="0" w:space="0" w:color="auto"/>
          </w:divBdr>
        </w:div>
        <w:div w:id="1315793982">
          <w:marLeft w:val="0"/>
          <w:marRight w:val="0"/>
          <w:marTop w:val="150"/>
          <w:marBottom w:val="0"/>
          <w:divBdr>
            <w:top w:val="none" w:sz="0" w:space="0" w:color="auto"/>
            <w:left w:val="none" w:sz="0" w:space="0" w:color="auto"/>
            <w:bottom w:val="none" w:sz="0" w:space="0" w:color="auto"/>
            <w:right w:val="none" w:sz="0" w:space="0" w:color="auto"/>
          </w:divBdr>
          <w:divsChild>
            <w:div w:id="80951696">
              <w:marLeft w:val="1155"/>
              <w:marRight w:val="0"/>
              <w:marTop w:val="0"/>
              <w:marBottom w:val="0"/>
              <w:divBdr>
                <w:top w:val="none" w:sz="0" w:space="0" w:color="auto"/>
                <w:left w:val="none" w:sz="0" w:space="0" w:color="auto"/>
                <w:bottom w:val="none" w:sz="0" w:space="0" w:color="auto"/>
                <w:right w:val="none" w:sz="0" w:space="0" w:color="auto"/>
              </w:divBdr>
            </w:div>
            <w:div w:id="1361785454">
              <w:marLeft w:val="1155"/>
              <w:marRight w:val="0"/>
              <w:marTop w:val="0"/>
              <w:marBottom w:val="0"/>
              <w:divBdr>
                <w:top w:val="none" w:sz="0" w:space="0" w:color="auto"/>
                <w:left w:val="none" w:sz="0" w:space="0" w:color="auto"/>
                <w:bottom w:val="none" w:sz="0" w:space="0" w:color="auto"/>
                <w:right w:val="none" w:sz="0" w:space="0" w:color="auto"/>
              </w:divBdr>
            </w:div>
            <w:div w:id="994337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5862">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484">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044594">
      <w:bodyDiv w:val="1"/>
      <w:marLeft w:val="0"/>
      <w:marRight w:val="0"/>
      <w:marTop w:val="0"/>
      <w:marBottom w:val="0"/>
      <w:divBdr>
        <w:top w:val="none" w:sz="0" w:space="0" w:color="auto"/>
        <w:left w:val="none" w:sz="0" w:space="0" w:color="auto"/>
        <w:bottom w:val="none" w:sz="0" w:space="0" w:color="auto"/>
        <w:right w:val="none" w:sz="0" w:space="0" w:color="auto"/>
      </w:divBdr>
      <w:divsChild>
        <w:div w:id="1601840718">
          <w:marLeft w:val="0"/>
          <w:marRight w:val="0"/>
          <w:marTop w:val="0"/>
          <w:marBottom w:val="0"/>
          <w:divBdr>
            <w:top w:val="none" w:sz="0" w:space="0" w:color="auto"/>
            <w:left w:val="none" w:sz="0" w:space="0" w:color="auto"/>
            <w:bottom w:val="none" w:sz="0" w:space="0" w:color="auto"/>
            <w:right w:val="none" w:sz="0" w:space="0" w:color="auto"/>
          </w:divBdr>
        </w:div>
        <w:div w:id="1931624073">
          <w:marLeft w:val="0"/>
          <w:marRight w:val="0"/>
          <w:marTop w:val="150"/>
          <w:marBottom w:val="0"/>
          <w:divBdr>
            <w:top w:val="none" w:sz="0" w:space="0" w:color="auto"/>
            <w:left w:val="none" w:sz="0" w:space="0" w:color="auto"/>
            <w:bottom w:val="none" w:sz="0" w:space="0" w:color="auto"/>
            <w:right w:val="none" w:sz="0" w:space="0" w:color="auto"/>
          </w:divBdr>
          <w:divsChild>
            <w:div w:id="771126157">
              <w:marLeft w:val="1155"/>
              <w:marRight w:val="0"/>
              <w:marTop w:val="0"/>
              <w:marBottom w:val="0"/>
              <w:divBdr>
                <w:top w:val="none" w:sz="0" w:space="0" w:color="auto"/>
                <w:left w:val="none" w:sz="0" w:space="0" w:color="auto"/>
                <w:bottom w:val="none" w:sz="0" w:space="0" w:color="auto"/>
                <w:right w:val="none" w:sz="0" w:space="0" w:color="auto"/>
              </w:divBdr>
            </w:div>
            <w:div w:id="388529867">
              <w:marLeft w:val="1155"/>
              <w:marRight w:val="0"/>
              <w:marTop w:val="0"/>
              <w:marBottom w:val="0"/>
              <w:divBdr>
                <w:top w:val="none" w:sz="0" w:space="0" w:color="auto"/>
                <w:left w:val="none" w:sz="0" w:space="0" w:color="auto"/>
                <w:bottom w:val="none" w:sz="0" w:space="0" w:color="auto"/>
                <w:right w:val="none" w:sz="0" w:space="0" w:color="auto"/>
              </w:divBdr>
            </w:div>
            <w:div w:id="13044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086485">
      <w:bodyDiv w:val="1"/>
      <w:marLeft w:val="0"/>
      <w:marRight w:val="0"/>
      <w:marTop w:val="0"/>
      <w:marBottom w:val="0"/>
      <w:divBdr>
        <w:top w:val="none" w:sz="0" w:space="0" w:color="auto"/>
        <w:left w:val="none" w:sz="0" w:space="0" w:color="auto"/>
        <w:bottom w:val="none" w:sz="0" w:space="0" w:color="auto"/>
        <w:right w:val="none" w:sz="0" w:space="0" w:color="auto"/>
      </w:divBdr>
      <w:divsChild>
        <w:div w:id="213390632">
          <w:marLeft w:val="0"/>
          <w:marRight w:val="0"/>
          <w:marTop w:val="0"/>
          <w:marBottom w:val="0"/>
          <w:divBdr>
            <w:top w:val="none" w:sz="0" w:space="0" w:color="auto"/>
            <w:left w:val="none" w:sz="0" w:space="0" w:color="auto"/>
            <w:bottom w:val="none" w:sz="0" w:space="0" w:color="auto"/>
            <w:right w:val="none" w:sz="0" w:space="0" w:color="auto"/>
          </w:divBdr>
        </w:div>
        <w:div w:id="1733697445">
          <w:marLeft w:val="0"/>
          <w:marRight w:val="0"/>
          <w:marTop w:val="150"/>
          <w:marBottom w:val="0"/>
          <w:divBdr>
            <w:top w:val="none" w:sz="0" w:space="0" w:color="auto"/>
            <w:left w:val="none" w:sz="0" w:space="0" w:color="auto"/>
            <w:bottom w:val="none" w:sz="0" w:space="0" w:color="auto"/>
            <w:right w:val="none" w:sz="0" w:space="0" w:color="auto"/>
          </w:divBdr>
          <w:divsChild>
            <w:div w:id="1905673762">
              <w:marLeft w:val="1155"/>
              <w:marRight w:val="0"/>
              <w:marTop w:val="0"/>
              <w:marBottom w:val="0"/>
              <w:divBdr>
                <w:top w:val="none" w:sz="0" w:space="0" w:color="auto"/>
                <w:left w:val="none" w:sz="0" w:space="0" w:color="auto"/>
                <w:bottom w:val="none" w:sz="0" w:space="0" w:color="auto"/>
                <w:right w:val="none" w:sz="0" w:space="0" w:color="auto"/>
              </w:divBdr>
            </w:div>
            <w:div w:id="466164288">
              <w:marLeft w:val="1155"/>
              <w:marRight w:val="0"/>
              <w:marTop w:val="0"/>
              <w:marBottom w:val="0"/>
              <w:divBdr>
                <w:top w:val="none" w:sz="0" w:space="0" w:color="auto"/>
                <w:left w:val="none" w:sz="0" w:space="0" w:color="auto"/>
                <w:bottom w:val="none" w:sz="0" w:space="0" w:color="auto"/>
                <w:right w:val="none" w:sz="0" w:space="0" w:color="auto"/>
              </w:divBdr>
            </w:div>
            <w:div w:id="493955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348804">
      <w:bodyDiv w:val="1"/>
      <w:marLeft w:val="0"/>
      <w:marRight w:val="0"/>
      <w:marTop w:val="0"/>
      <w:marBottom w:val="0"/>
      <w:divBdr>
        <w:top w:val="none" w:sz="0" w:space="0" w:color="auto"/>
        <w:left w:val="none" w:sz="0" w:space="0" w:color="auto"/>
        <w:bottom w:val="none" w:sz="0" w:space="0" w:color="auto"/>
        <w:right w:val="none" w:sz="0" w:space="0" w:color="auto"/>
      </w:divBdr>
      <w:divsChild>
        <w:div w:id="1489856219">
          <w:marLeft w:val="0"/>
          <w:marRight w:val="0"/>
          <w:marTop w:val="0"/>
          <w:marBottom w:val="0"/>
          <w:divBdr>
            <w:top w:val="none" w:sz="0" w:space="0" w:color="auto"/>
            <w:left w:val="none" w:sz="0" w:space="0" w:color="auto"/>
            <w:bottom w:val="none" w:sz="0" w:space="0" w:color="auto"/>
            <w:right w:val="none" w:sz="0" w:space="0" w:color="auto"/>
          </w:divBdr>
        </w:div>
        <w:div w:id="352465357">
          <w:marLeft w:val="0"/>
          <w:marRight w:val="0"/>
          <w:marTop w:val="150"/>
          <w:marBottom w:val="0"/>
          <w:divBdr>
            <w:top w:val="none" w:sz="0" w:space="0" w:color="auto"/>
            <w:left w:val="none" w:sz="0" w:space="0" w:color="auto"/>
            <w:bottom w:val="none" w:sz="0" w:space="0" w:color="auto"/>
            <w:right w:val="none" w:sz="0" w:space="0" w:color="auto"/>
          </w:divBdr>
          <w:divsChild>
            <w:div w:id="598023037">
              <w:marLeft w:val="1155"/>
              <w:marRight w:val="0"/>
              <w:marTop w:val="0"/>
              <w:marBottom w:val="0"/>
              <w:divBdr>
                <w:top w:val="none" w:sz="0" w:space="0" w:color="auto"/>
                <w:left w:val="none" w:sz="0" w:space="0" w:color="auto"/>
                <w:bottom w:val="none" w:sz="0" w:space="0" w:color="auto"/>
                <w:right w:val="none" w:sz="0" w:space="0" w:color="auto"/>
              </w:divBdr>
            </w:div>
            <w:div w:id="174882000">
              <w:marLeft w:val="1155"/>
              <w:marRight w:val="0"/>
              <w:marTop w:val="0"/>
              <w:marBottom w:val="0"/>
              <w:divBdr>
                <w:top w:val="none" w:sz="0" w:space="0" w:color="auto"/>
                <w:left w:val="none" w:sz="0" w:space="0" w:color="auto"/>
                <w:bottom w:val="none" w:sz="0" w:space="0" w:color="auto"/>
                <w:right w:val="none" w:sz="0" w:space="0" w:color="auto"/>
              </w:divBdr>
            </w:div>
            <w:div w:id="2003004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425165">
      <w:bodyDiv w:val="1"/>
      <w:marLeft w:val="0"/>
      <w:marRight w:val="0"/>
      <w:marTop w:val="0"/>
      <w:marBottom w:val="0"/>
      <w:divBdr>
        <w:top w:val="none" w:sz="0" w:space="0" w:color="auto"/>
        <w:left w:val="none" w:sz="0" w:space="0" w:color="auto"/>
        <w:bottom w:val="none" w:sz="0" w:space="0" w:color="auto"/>
        <w:right w:val="none" w:sz="0" w:space="0" w:color="auto"/>
      </w:divBdr>
      <w:divsChild>
        <w:div w:id="537475916">
          <w:marLeft w:val="0"/>
          <w:marRight w:val="0"/>
          <w:marTop w:val="0"/>
          <w:marBottom w:val="0"/>
          <w:divBdr>
            <w:top w:val="none" w:sz="0" w:space="0" w:color="auto"/>
            <w:left w:val="none" w:sz="0" w:space="0" w:color="auto"/>
            <w:bottom w:val="none" w:sz="0" w:space="0" w:color="auto"/>
            <w:right w:val="none" w:sz="0" w:space="0" w:color="auto"/>
          </w:divBdr>
        </w:div>
        <w:div w:id="1175917093">
          <w:marLeft w:val="0"/>
          <w:marRight w:val="0"/>
          <w:marTop w:val="150"/>
          <w:marBottom w:val="0"/>
          <w:divBdr>
            <w:top w:val="none" w:sz="0" w:space="0" w:color="auto"/>
            <w:left w:val="none" w:sz="0" w:space="0" w:color="auto"/>
            <w:bottom w:val="none" w:sz="0" w:space="0" w:color="auto"/>
            <w:right w:val="none" w:sz="0" w:space="0" w:color="auto"/>
          </w:divBdr>
          <w:divsChild>
            <w:div w:id="1027096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7962740">
      <w:bodyDiv w:val="1"/>
      <w:marLeft w:val="0"/>
      <w:marRight w:val="0"/>
      <w:marTop w:val="0"/>
      <w:marBottom w:val="0"/>
      <w:divBdr>
        <w:top w:val="none" w:sz="0" w:space="0" w:color="auto"/>
        <w:left w:val="none" w:sz="0" w:space="0" w:color="auto"/>
        <w:bottom w:val="none" w:sz="0" w:space="0" w:color="auto"/>
        <w:right w:val="none" w:sz="0" w:space="0" w:color="auto"/>
      </w:divBdr>
      <w:divsChild>
        <w:div w:id="34814965">
          <w:marLeft w:val="0"/>
          <w:marRight w:val="0"/>
          <w:marTop w:val="0"/>
          <w:marBottom w:val="0"/>
          <w:divBdr>
            <w:top w:val="none" w:sz="0" w:space="0" w:color="auto"/>
            <w:left w:val="none" w:sz="0" w:space="0" w:color="auto"/>
            <w:bottom w:val="none" w:sz="0" w:space="0" w:color="auto"/>
            <w:right w:val="none" w:sz="0" w:space="0" w:color="auto"/>
          </w:divBdr>
        </w:div>
        <w:div w:id="1988363999">
          <w:marLeft w:val="0"/>
          <w:marRight w:val="0"/>
          <w:marTop w:val="150"/>
          <w:marBottom w:val="0"/>
          <w:divBdr>
            <w:top w:val="none" w:sz="0" w:space="0" w:color="auto"/>
            <w:left w:val="none" w:sz="0" w:space="0" w:color="auto"/>
            <w:bottom w:val="none" w:sz="0" w:space="0" w:color="auto"/>
            <w:right w:val="none" w:sz="0" w:space="0" w:color="auto"/>
          </w:divBdr>
          <w:divsChild>
            <w:div w:id="2095516417">
              <w:marLeft w:val="1155"/>
              <w:marRight w:val="0"/>
              <w:marTop w:val="0"/>
              <w:marBottom w:val="0"/>
              <w:divBdr>
                <w:top w:val="none" w:sz="0" w:space="0" w:color="auto"/>
                <w:left w:val="none" w:sz="0" w:space="0" w:color="auto"/>
                <w:bottom w:val="none" w:sz="0" w:space="0" w:color="auto"/>
                <w:right w:val="none" w:sz="0" w:space="0" w:color="auto"/>
              </w:divBdr>
            </w:div>
            <w:div w:id="628167021">
              <w:marLeft w:val="1155"/>
              <w:marRight w:val="0"/>
              <w:marTop w:val="0"/>
              <w:marBottom w:val="0"/>
              <w:divBdr>
                <w:top w:val="none" w:sz="0" w:space="0" w:color="auto"/>
                <w:left w:val="none" w:sz="0" w:space="0" w:color="auto"/>
                <w:bottom w:val="none" w:sz="0" w:space="0" w:color="auto"/>
                <w:right w:val="none" w:sz="0" w:space="0" w:color="auto"/>
              </w:divBdr>
            </w:div>
            <w:div w:id="243957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128232">
      <w:bodyDiv w:val="1"/>
      <w:marLeft w:val="0"/>
      <w:marRight w:val="0"/>
      <w:marTop w:val="0"/>
      <w:marBottom w:val="0"/>
      <w:divBdr>
        <w:top w:val="none" w:sz="0" w:space="0" w:color="auto"/>
        <w:left w:val="none" w:sz="0" w:space="0" w:color="auto"/>
        <w:bottom w:val="none" w:sz="0" w:space="0" w:color="auto"/>
        <w:right w:val="none" w:sz="0" w:space="0" w:color="auto"/>
      </w:divBdr>
      <w:divsChild>
        <w:div w:id="1568342632">
          <w:marLeft w:val="0"/>
          <w:marRight w:val="0"/>
          <w:marTop w:val="0"/>
          <w:marBottom w:val="0"/>
          <w:divBdr>
            <w:top w:val="none" w:sz="0" w:space="0" w:color="auto"/>
            <w:left w:val="none" w:sz="0" w:space="0" w:color="auto"/>
            <w:bottom w:val="none" w:sz="0" w:space="0" w:color="auto"/>
            <w:right w:val="none" w:sz="0" w:space="0" w:color="auto"/>
          </w:divBdr>
        </w:div>
        <w:div w:id="1608734043">
          <w:marLeft w:val="0"/>
          <w:marRight w:val="0"/>
          <w:marTop w:val="150"/>
          <w:marBottom w:val="0"/>
          <w:divBdr>
            <w:top w:val="none" w:sz="0" w:space="0" w:color="auto"/>
            <w:left w:val="none" w:sz="0" w:space="0" w:color="auto"/>
            <w:bottom w:val="none" w:sz="0" w:space="0" w:color="auto"/>
            <w:right w:val="none" w:sz="0" w:space="0" w:color="auto"/>
          </w:divBdr>
          <w:divsChild>
            <w:div w:id="431315471">
              <w:marLeft w:val="1155"/>
              <w:marRight w:val="0"/>
              <w:marTop w:val="0"/>
              <w:marBottom w:val="0"/>
              <w:divBdr>
                <w:top w:val="none" w:sz="0" w:space="0" w:color="auto"/>
                <w:left w:val="none" w:sz="0" w:space="0" w:color="auto"/>
                <w:bottom w:val="none" w:sz="0" w:space="0" w:color="auto"/>
                <w:right w:val="none" w:sz="0" w:space="0" w:color="auto"/>
              </w:divBdr>
            </w:div>
            <w:div w:id="521016692">
              <w:marLeft w:val="1155"/>
              <w:marRight w:val="0"/>
              <w:marTop w:val="0"/>
              <w:marBottom w:val="0"/>
              <w:divBdr>
                <w:top w:val="none" w:sz="0" w:space="0" w:color="auto"/>
                <w:left w:val="none" w:sz="0" w:space="0" w:color="auto"/>
                <w:bottom w:val="none" w:sz="0" w:space="0" w:color="auto"/>
                <w:right w:val="none" w:sz="0" w:space="0" w:color="auto"/>
              </w:divBdr>
            </w:div>
            <w:div w:id="600601581">
              <w:marLeft w:val="1155"/>
              <w:marRight w:val="0"/>
              <w:marTop w:val="0"/>
              <w:marBottom w:val="0"/>
              <w:divBdr>
                <w:top w:val="none" w:sz="0" w:space="0" w:color="auto"/>
                <w:left w:val="none" w:sz="0" w:space="0" w:color="auto"/>
                <w:bottom w:val="none" w:sz="0" w:space="0" w:color="auto"/>
                <w:right w:val="none" w:sz="0" w:space="0" w:color="auto"/>
              </w:divBdr>
            </w:div>
            <w:div w:id="185869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275598">
      <w:bodyDiv w:val="1"/>
      <w:marLeft w:val="0"/>
      <w:marRight w:val="0"/>
      <w:marTop w:val="0"/>
      <w:marBottom w:val="0"/>
      <w:divBdr>
        <w:top w:val="none" w:sz="0" w:space="0" w:color="auto"/>
        <w:left w:val="none" w:sz="0" w:space="0" w:color="auto"/>
        <w:bottom w:val="none" w:sz="0" w:space="0" w:color="auto"/>
        <w:right w:val="none" w:sz="0" w:space="0" w:color="auto"/>
      </w:divBdr>
      <w:divsChild>
        <w:div w:id="1012995969">
          <w:marLeft w:val="0"/>
          <w:marRight w:val="0"/>
          <w:marTop w:val="0"/>
          <w:marBottom w:val="0"/>
          <w:divBdr>
            <w:top w:val="none" w:sz="0" w:space="0" w:color="auto"/>
            <w:left w:val="none" w:sz="0" w:space="0" w:color="auto"/>
            <w:bottom w:val="none" w:sz="0" w:space="0" w:color="auto"/>
            <w:right w:val="none" w:sz="0" w:space="0" w:color="auto"/>
          </w:divBdr>
        </w:div>
        <w:div w:id="794523811">
          <w:marLeft w:val="0"/>
          <w:marRight w:val="0"/>
          <w:marTop w:val="150"/>
          <w:marBottom w:val="0"/>
          <w:divBdr>
            <w:top w:val="none" w:sz="0" w:space="0" w:color="auto"/>
            <w:left w:val="none" w:sz="0" w:space="0" w:color="auto"/>
            <w:bottom w:val="none" w:sz="0" w:space="0" w:color="auto"/>
            <w:right w:val="none" w:sz="0" w:space="0" w:color="auto"/>
          </w:divBdr>
          <w:divsChild>
            <w:div w:id="1825780599">
              <w:marLeft w:val="1155"/>
              <w:marRight w:val="0"/>
              <w:marTop w:val="0"/>
              <w:marBottom w:val="0"/>
              <w:divBdr>
                <w:top w:val="none" w:sz="0" w:space="0" w:color="auto"/>
                <w:left w:val="none" w:sz="0" w:space="0" w:color="auto"/>
                <w:bottom w:val="none" w:sz="0" w:space="0" w:color="auto"/>
                <w:right w:val="none" w:sz="0" w:space="0" w:color="auto"/>
              </w:divBdr>
            </w:div>
            <w:div w:id="1726951185">
              <w:marLeft w:val="1155"/>
              <w:marRight w:val="0"/>
              <w:marTop w:val="0"/>
              <w:marBottom w:val="0"/>
              <w:divBdr>
                <w:top w:val="none" w:sz="0" w:space="0" w:color="auto"/>
                <w:left w:val="none" w:sz="0" w:space="0" w:color="auto"/>
                <w:bottom w:val="none" w:sz="0" w:space="0" w:color="auto"/>
                <w:right w:val="none" w:sz="0" w:space="0" w:color="auto"/>
              </w:divBdr>
            </w:div>
            <w:div w:id="822506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11938">
      <w:bodyDiv w:val="1"/>
      <w:marLeft w:val="0"/>
      <w:marRight w:val="0"/>
      <w:marTop w:val="0"/>
      <w:marBottom w:val="0"/>
      <w:divBdr>
        <w:top w:val="none" w:sz="0" w:space="0" w:color="auto"/>
        <w:left w:val="none" w:sz="0" w:space="0" w:color="auto"/>
        <w:bottom w:val="none" w:sz="0" w:space="0" w:color="auto"/>
        <w:right w:val="none" w:sz="0" w:space="0" w:color="auto"/>
      </w:divBdr>
      <w:divsChild>
        <w:div w:id="128132325">
          <w:marLeft w:val="0"/>
          <w:marRight w:val="0"/>
          <w:marTop w:val="0"/>
          <w:marBottom w:val="0"/>
          <w:divBdr>
            <w:top w:val="none" w:sz="0" w:space="0" w:color="auto"/>
            <w:left w:val="none" w:sz="0" w:space="0" w:color="auto"/>
            <w:bottom w:val="none" w:sz="0" w:space="0" w:color="auto"/>
            <w:right w:val="none" w:sz="0" w:space="0" w:color="auto"/>
          </w:divBdr>
        </w:div>
        <w:div w:id="177432497">
          <w:marLeft w:val="0"/>
          <w:marRight w:val="0"/>
          <w:marTop w:val="150"/>
          <w:marBottom w:val="0"/>
          <w:divBdr>
            <w:top w:val="none" w:sz="0" w:space="0" w:color="auto"/>
            <w:left w:val="none" w:sz="0" w:space="0" w:color="auto"/>
            <w:bottom w:val="none" w:sz="0" w:space="0" w:color="auto"/>
            <w:right w:val="none" w:sz="0" w:space="0" w:color="auto"/>
          </w:divBdr>
          <w:divsChild>
            <w:div w:id="2093502277">
              <w:marLeft w:val="1155"/>
              <w:marRight w:val="0"/>
              <w:marTop w:val="0"/>
              <w:marBottom w:val="0"/>
              <w:divBdr>
                <w:top w:val="none" w:sz="0" w:space="0" w:color="auto"/>
                <w:left w:val="none" w:sz="0" w:space="0" w:color="auto"/>
                <w:bottom w:val="none" w:sz="0" w:space="0" w:color="auto"/>
                <w:right w:val="none" w:sz="0" w:space="0" w:color="auto"/>
              </w:divBdr>
            </w:div>
            <w:div w:id="725302378">
              <w:marLeft w:val="1155"/>
              <w:marRight w:val="0"/>
              <w:marTop w:val="0"/>
              <w:marBottom w:val="0"/>
              <w:divBdr>
                <w:top w:val="none" w:sz="0" w:space="0" w:color="auto"/>
                <w:left w:val="none" w:sz="0" w:space="0" w:color="auto"/>
                <w:bottom w:val="none" w:sz="0" w:space="0" w:color="auto"/>
                <w:right w:val="none" w:sz="0" w:space="0" w:color="auto"/>
              </w:divBdr>
            </w:div>
            <w:div w:id="91147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2954">
      <w:bodyDiv w:val="1"/>
      <w:marLeft w:val="0"/>
      <w:marRight w:val="0"/>
      <w:marTop w:val="0"/>
      <w:marBottom w:val="0"/>
      <w:divBdr>
        <w:top w:val="none" w:sz="0" w:space="0" w:color="auto"/>
        <w:left w:val="none" w:sz="0" w:space="0" w:color="auto"/>
        <w:bottom w:val="none" w:sz="0" w:space="0" w:color="auto"/>
        <w:right w:val="none" w:sz="0" w:space="0" w:color="auto"/>
      </w:divBdr>
      <w:divsChild>
        <w:div w:id="462694182">
          <w:marLeft w:val="0"/>
          <w:marRight w:val="0"/>
          <w:marTop w:val="0"/>
          <w:marBottom w:val="0"/>
          <w:divBdr>
            <w:top w:val="none" w:sz="0" w:space="0" w:color="auto"/>
            <w:left w:val="none" w:sz="0" w:space="0" w:color="auto"/>
            <w:bottom w:val="none" w:sz="0" w:space="0" w:color="auto"/>
            <w:right w:val="none" w:sz="0" w:space="0" w:color="auto"/>
          </w:divBdr>
        </w:div>
        <w:div w:id="633364637">
          <w:marLeft w:val="0"/>
          <w:marRight w:val="0"/>
          <w:marTop w:val="150"/>
          <w:marBottom w:val="0"/>
          <w:divBdr>
            <w:top w:val="none" w:sz="0" w:space="0" w:color="auto"/>
            <w:left w:val="none" w:sz="0" w:space="0" w:color="auto"/>
            <w:bottom w:val="none" w:sz="0" w:space="0" w:color="auto"/>
            <w:right w:val="none" w:sz="0" w:space="0" w:color="auto"/>
          </w:divBdr>
          <w:divsChild>
            <w:div w:id="1258440803">
              <w:marLeft w:val="1155"/>
              <w:marRight w:val="0"/>
              <w:marTop w:val="0"/>
              <w:marBottom w:val="0"/>
              <w:divBdr>
                <w:top w:val="none" w:sz="0" w:space="0" w:color="auto"/>
                <w:left w:val="none" w:sz="0" w:space="0" w:color="auto"/>
                <w:bottom w:val="none" w:sz="0" w:space="0" w:color="auto"/>
                <w:right w:val="none" w:sz="0" w:space="0" w:color="auto"/>
              </w:divBdr>
            </w:div>
            <w:div w:id="474689412">
              <w:marLeft w:val="1155"/>
              <w:marRight w:val="0"/>
              <w:marTop w:val="0"/>
              <w:marBottom w:val="0"/>
              <w:divBdr>
                <w:top w:val="none" w:sz="0" w:space="0" w:color="auto"/>
                <w:left w:val="none" w:sz="0" w:space="0" w:color="auto"/>
                <w:bottom w:val="none" w:sz="0" w:space="0" w:color="auto"/>
                <w:right w:val="none" w:sz="0" w:space="0" w:color="auto"/>
              </w:divBdr>
            </w:div>
            <w:div w:id="1856382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049994">
      <w:bodyDiv w:val="1"/>
      <w:marLeft w:val="0"/>
      <w:marRight w:val="0"/>
      <w:marTop w:val="0"/>
      <w:marBottom w:val="0"/>
      <w:divBdr>
        <w:top w:val="none" w:sz="0" w:space="0" w:color="auto"/>
        <w:left w:val="none" w:sz="0" w:space="0" w:color="auto"/>
        <w:bottom w:val="none" w:sz="0" w:space="0" w:color="auto"/>
        <w:right w:val="none" w:sz="0" w:space="0" w:color="auto"/>
      </w:divBdr>
      <w:divsChild>
        <w:div w:id="2089617337">
          <w:marLeft w:val="0"/>
          <w:marRight w:val="0"/>
          <w:marTop w:val="0"/>
          <w:marBottom w:val="0"/>
          <w:divBdr>
            <w:top w:val="none" w:sz="0" w:space="0" w:color="auto"/>
            <w:left w:val="none" w:sz="0" w:space="0" w:color="auto"/>
            <w:bottom w:val="none" w:sz="0" w:space="0" w:color="auto"/>
            <w:right w:val="none" w:sz="0" w:space="0" w:color="auto"/>
          </w:divBdr>
        </w:div>
        <w:div w:id="1582325180">
          <w:marLeft w:val="0"/>
          <w:marRight w:val="0"/>
          <w:marTop w:val="150"/>
          <w:marBottom w:val="0"/>
          <w:divBdr>
            <w:top w:val="none" w:sz="0" w:space="0" w:color="auto"/>
            <w:left w:val="none" w:sz="0" w:space="0" w:color="auto"/>
            <w:bottom w:val="none" w:sz="0" w:space="0" w:color="auto"/>
            <w:right w:val="none" w:sz="0" w:space="0" w:color="auto"/>
          </w:divBdr>
          <w:divsChild>
            <w:div w:id="355811394">
              <w:marLeft w:val="1155"/>
              <w:marRight w:val="0"/>
              <w:marTop w:val="0"/>
              <w:marBottom w:val="0"/>
              <w:divBdr>
                <w:top w:val="none" w:sz="0" w:space="0" w:color="auto"/>
                <w:left w:val="none" w:sz="0" w:space="0" w:color="auto"/>
                <w:bottom w:val="none" w:sz="0" w:space="0" w:color="auto"/>
                <w:right w:val="none" w:sz="0" w:space="0" w:color="auto"/>
              </w:divBdr>
            </w:div>
            <w:div w:id="1216507764">
              <w:marLeft w:val="1155"/>
              <w:marRight w:val="0"/>
              <w:marTop w:val="0"/>
              <w:marBottom w:val="0"/>
              <w:divBdr>
                <w:top w:val="none" w:sz="0" w:space="0" w:color="auto"/>
                <w:left w:val="none" w:sz="0" w:space="0" w:color="auto"/>
                <w:bottom w:val="none" w:sz="0" w:space="0" w:color="auto"/>
                <w:right w:val="none" w:sz="0" w:space="0" w:color="auto"/>
              </w:divBdr>
            </w:div>
            <w:div w:id="1448159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1974">
      <w:bodyDiv w:val="1"/>
      <w:marLeft w:val="0"/>
      <w:marRight w:val="0"/>
      <w:marTop w:val="0"/>
      <w:marBottom w:val="0"/>
      <w:divBdr>
        <w:top w:val="none" w:sz="0" w:space="0" w:color="auto"/>
        <w:left w:val="none" w:sz="0" w:space="0" w:color="auto"/>
        <w:bottom w:val="none" w:sz="0" w:space="0" w:color="auto"/>
        <w:right w:val="none" w:sz="0" w:space="0" w:color="auto"/>
      </w:divBdr>
      <w:divsChild>
        <w:div w:id="1874732584">
          <w:marLeft w:val="0"/>
          <w:marRight w:val="0"/>
          <w:marTop w:val="0"/>
          <w:marBottom w:val="0"/>
          <w:divBdr>
            <w:top w:val="none" w:sz="0" w:space="0" w:color="auto"/>
            <w:left w:val="none" w:sz="0" w:space="0" w:color="auto"/>
            <w:bottom w:val="none" w:sz="0" w:space="0" w:color="auto"/>
            <w:right w:val="none" w:sz="0" w:space="0" w:color="auto"/>
          </w:divBdr>
        </w:div>
        <w:div w:id="2065058662">
          <w:marLeft w:val="0"/>
          <w:marRight w:val="0"/>
          <w:marTop w:val="150"/>
          <w:marBottom w:val="0"/>
          <w:divBdr>
            <w:top w:val="none" w:sz="0" w:space="0" w:color="auto"/>
            <w:left w:val="none" w:sz="0" w:space="0" w:color="auto"/>
            <w:bottom w:val="none" w:sz="0" w:space="0" w:color="auto"/>
            <w:right w:val="none" w:sz="0" w:space="0" w:color="auto"/>
          </w:divBdr>
          <w:divsChild>
            <w:div w:id="1059980345">
              <w:marLeft w:val="1155"/>
              <w:marRight w:val="0"/>
              <w:marTop w:val="0"/>
              <w:marBottom w:val="0"/>
              <w:divBdr>
                <w:top w:val="none" w:sz="0" w:space="0" w:color="auto"/>
                <w:left w:val="none" w:sz="0" w:space="0" w:color="auto"/>
                <w:bottom w:val="none" w:sz="0" w:space="0" w:color="auto"/>
                <w:right w:val="none" w:sz="0" w:space="0" w:color="auto"/>
              </w:divBdr>
            </w:div>
            <w:div w:id="2059625592">
              <w:marLeft w:val="1155"/>
              <w:marRight w:val="0"/>
              <w:marTop w:val="0"/>
              <w:marBottom w:val="0"/>
              <w:divBdr>
                <w:top w:val="none" w:sz="0" w:space="0" w:color="auto"/>
                <w:left w:val="none" w:sz="0" w:space="0" w:color="auto"/>
                <w:bottom w:val="none" w:sz="0" w:space="0" w:color="auto"/>
                <w:right w:val="none" w:sz="0" w:space="0" w:color="auto"/>
              </w:divBdr>
            </w:div>
            <w:div w:id="8915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671863">
      <w:bodyDiv w:val="1"/>
      <w:marLeft w:val="0"/>
      <w:marRight w:val="0"/>
      <w:marTop w:val="0"/>
      <w:marBottom w:val="0"/>
      <w:divBdr>
        <w:top w:val="none" w:sz="0" w:space="0" w:color="auto"/>
        <w:left w:val="none" w:sz="0" w:space="0" w:color="auto"/>
        <w:bottom w:val="none" w:sz="0" w:space="0" w:color="auto"/>
        <w:right w:val="none" w:sz="0" w:space="0" w:color="auto"/>
      </w:divBdr>
      <w:divsChild>
        <w:div w:id="671837450">
          <w:marLeft w:val="0"/>
          <w:marRight w:val="0"/>
          <w:marTop w:val="0"/>
          <w:marBottom w:val="0"/>
          <w:divBdr>
            <w:top w:val="none" w:sz="0" w:space="0" w:color="auto"/>
            <w:left w:val="none" w:sz="0" w:space="0" w:color="auto"/>
            <w:bottom w:val="none" w:sz="0" w:space="0" w:color="auto"/>
            <w:right w:val="none" w:sz="0" w:space="0" w:color="auto"/>
          </w:divBdr>
        </w:div>
        <w:div w:id="1728139000">
          <w:marLeft w:val="0"/>
          <w:marRight w:val="0"/>
          <w:marTop w:val="150"/>
          <w:marBottom w:val="0"/>
          <w:divBdr>
            <w:top w:val="none" w:sz="0" w:space="0" w:color="auto"/>
            <w:left w:val="none" w:sz="0" w:space="0" w:color="auto"/>
            <w:bottom w:val="none" w:sz="0" w:space="0" w:color="auto"/>
            <w:right w:val="none" w:sz="0" w:space="0" w:color="auto"/>
          </w:divBdr>
          <w:divsChild>
            <w:div w:id="1808929881">
              <w:marLeft w:val="1155"/>
              <w:marRight w:val="0"/>
              <w:marTop w:val="0"/>
              <w:marBottom w:val="0"/>
              <w:divBdr>
                <w:top w:val="none" w:sz="0" w:space="0" w:color="auto"/>
                <w:left w:val="none" w:sz="0" w:space="0" w:color="auto"/>
                <w:bottom w:val="none" w:sz="0" w:space="0" w:color="auto"/>
                <w:right w:val="none" w:sz="0" w:space="0" w:color="auto"/>
              </w:divBdr>
            </w:div>
            <w:div w:id="583612396">
              <w:marLeft w:val="1155"/>
              <w:marRight w:val="0"/>
              <w:marTop w:val="0"/>
              <w:marBottom w:val="0"/>
              <w:divBdr>
                <w:top w:val="none" w:sz="0" w:space="0" w:color="auto"/>
                <w:left w:val="none" w:sz="0" w:space="0" w:color="auto"/>
                <w:bottom w:val="none" w:sz="0" w:space="0" w:color="auto"/>
                <w:right w:val="none" w:sz="0" w:space="0" w:color="auto"/>
              </w:divBdr>
            </w:div>
            <w:div w:id="1919054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867662">
      <w:bodyDiv w:val="1"/>
      <w:marLeft w:val="0"/>
      <w:marRight w:val="0"/>
      <w:marTop w:val="0"/>
      <w:marBottom w:val="0"/>
      <w:divBdr>
        <w:top w:val="none" w:sz="0" w:space="0" w:color="auto"/>
        <w:left w:val="none" w:sz="0" w:space="0" w:color="auto"/>
        <w:bottom w:val="none" w:sz="0" w:space="0" w:color="auto"/>
        <w:right w:val="none" w:sz="0" w:space="0" w:color="auto"/>
      </w:divBdr>
      <w:divsChild>
        <w:div w:id="568618818">
          <w:marLeft w:val="0"/>
          <w:marRight w:val="0"/>
          <w:marTop w:val="0"/>
          <w:marBottom w:val="0"/>
          <w:divBdr>
            <w:top w:val="none" w:sz="0" w:space="0" w:color="auto"/>
            <w:left w:val="none" w:sz="0" w:space="0" w:color="auto"/>
            <w:bottom w:val="none" w:sz="0" w:space="0" w:color="auto"/>
            <w:right w:val="none" w:sz="0" w:space="0" w:color="auto"/>
          </w:divBdr>
        </w:div>
        <w:div w:id="1335182455">
          <w:marLeft w:val="0"/>
          <w:marRight w:val="0"/>
          <w:marTop w:val="150"/>
          <w:marBottom w:val="0"/>
          <w:divBdr>
            <w:top w:val="none" w:sz="0" w:space="0" w:color="auto"/>
            <w:left w:val="none" w:sz="0" w:space="0" w:color="auto"/>
            <w:bottom w:val="none" w:sz="0" w:space="0" w:color="auto"/>
            <w:right w:val="none" w:sz="0" w:space="0" w:color="auto"/>
          </w:divBdr>
          <w:divsChild>
            <w:div w:id="541288191">
              <w:marLeft w:val="1155"/>
              <w:marRight w:val="0"/>
              <w:marTop w:val="0"/>
              <w:marBottom w:val="0"/>
              <w:divBdr>
                <w:top w:val="none" w:sz="0" w:space="0" w:color="auto"/>
                <w:left w:val="none" w:sz="0" w:space="0" w:color="auto"/>
                <w:bottom w:val="none" w:sz="0" w:space="0" w:color="auto"/>
                <w:right w:val="none" w:sz="0" w:space="0" w:color="auto"/>
              </w:divBdr>
            </w:div>
            <w:div w:id="1908761785">
              <w:marLeft w:val="1155"/>
              <w:marRight w:val="0"/>
              <w:marTop w:val="0"/>
              <w:marBottom w:val="0"/>
              <w:divBdr>
                <w:top w:val="none" w:sz="0" w:space="0" w:color="auto"/>
                <w:left w:val="none" w:sz="0" w:space="0" w:color="auto"/>
                <w:bottom w:val="none" w:sz="0" w:space="0" w:color="auto"/>
                <w:right w:val="none" w:sz="0" w:space="0" w:color="auto"/>
              </w:divBdr>
            </w:div>
            <w:div w:id="676232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87567">
      <w:bodyDiv w:val="1"/>
      <w:marLeft w:val="0"/>
      <w:marRight w:val="0"/>
      <w:marTop w:val="0"/>
      <w:marBottom w:val="0"/>
      <w:divBdr>
        <w:top w:val="none" w:sz="0" w:space="0" w:color="auto"/>
        <w:left w:val="none" w:sz="0" w:space="0" w:color="auto"/>
        <w:bottom w:val="none" w:sz="0" w:space="0" w:color="auto"/>
        <w:right w:val="none" w:sz="0" w:space="0" w:color="auto"/>
      </w:divBdr>
      <w:divsChild>
        <w:div w:id="916019759">
          <w:marLeft w:val="0"/>
          <w:marRight w:val="0"/>
          <w:marTop w:val="0"/>
          <w:marBottom w:val="0"/>
          <w:divBdr>
            <w:top w:val="none" w:sz="0" w:space="0" w:color="auto"/>
            <w:left w:val="none" w:sz="0" w:space="0" w:color="auto"/>
            <w:bottom w:val="none" w:sz="0" w:space="0" w:color="auto"/>
            <w:right w:val="none" w:sz="0" w:space="0" w:color="auto"/>
          </w:divBdr>
        </w:div>
        <w:div w:id="1736124586">
          <w:marLeft w:val="0"/>
          <w:marRight w:val="0"/>
          <w:marTop w:val="150"/>
          <w:marBottom w:val="0"/>
          <w:divBdr>
            <w:top w:val="none" w:sz="0" w:space="0" w:color="auto"/>
            <w:left w:val="none" w:sz="0" w:space="0" w:color="auto"/>
            <w:bottom w:val="none" w:sz="0" w:space="0" w:color="auto"/>
            <w:right w:val="none" w:sz="0" w:space="0" w:color="auto"/>
          </w:divBdr>
          <w:divsChild>
            <w:div w:id="382756438">
              <w:marLeft w:val="1155"/>
              <w:marRight w:val="0"/>
              <w:marTop w:val="0"/>
              <w:marBottom w:val="0"/>
              <w:divBdr>
                <w:top w:val="none" w:sz="0" w:space="0" w:color="auto"/>
                <w:left w:val="none" w:sz="0" w:space="0" w:color="auto"/>
                <w:bottom w:val="none" w:sz="0" w:space="0" w:color="auto"/>
                <w:right w:val="none" w:sz="0" w:space="0" w:color="auto"/>
              </w:divBdr>
            </w:div>
            <w:div w:id="581834044">
              <w:marLeft w:val="1155"/>
              <w:marRight w:val="0"/>
              <w:marTop w:val="0"/>
              <w:marBottom w:val="0"/>
              <w:divBdr>
                <w:top w:val="none" w:sz="0" w:space="0" w:color="auto"/>
                <w:left w:val="none" w:sz="0" w:space="0" w:color="auto"/>
                <w:bottom w:val="none" w:sz="0" w:space="0" w:color="auto"/>
                <w:right w:val="none" w:sz="0" w:space="0" w:color="auto"/>
              </w:divBdr>
            </w:div>
            <w:div w:id="47179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4493">
      <w:bodyDiv w:val="1"/>
      <w:marLeft w:val="0"/>
      <w:marRight w:val="0"/>
      <w:marTop w:val="0"/>
      <w:marBottom w:val="0"/>
      <w:divBdr>
        <w:top w:val="none" w:sz="0" w:space="0" w:color="auto"/>
        <w:left w:val="none" w:sz="0" w:space="0" w:color="auto"/>
        <w:bottom w:val="none" w:sz="0" w:space="0" w:color="auto"/>
        <w:right w:val="none" w:sz="0" w:space="0" w:color="auto"/>
      </w:divBdr>
      <w:divsChild>
        <w:div w:id="176190195">
          <w:marLeft w:val="0"/>
          <w:marRight w:val="0"/>
          <w:marTop w:val="0"/>
          <w:marBottom w:val="0"/>
          <w:divBdr>
            <w:top w:val="none" w:sz="0" w:space="0" w:color="auto"/>
            <w:left w:val="none" w:sz="0" w:space="0" w:color="auto"/>
            <w:bottom w:val="none" w:sz="0" w:space="0" w:color="auto"/>
            <w:right w:val="none" w:sz="0" w:space="0" w:color="auto"/>
          </w:divBdr>
        </w:div>
        <w:div w:id="1468203306">
          <w:marLeft w:val="0"/>
          <w:marRight w:val="0"/>
          <w:marTop w:val="150"/>
          <w:marBottom w:val="0"/>
          <w:divBdr>
            <w:top w:val="none" w:sz="0" w:space="0" w:color="auto"/>
            <w:left w:val="none" w:sz="0" w:space="0" w:color="auto"/>
            <w:bottom w:val="none" w:sz="0" w:space="0" w:color="auto"/>
            <w:right w:val="none" w:sz="0" w:space="0" w:color="auto"/>
          </w:divBdr>
          <w:divsChild>
            <w:div w:id="689918383">
              <w:marLeft w:val="1155"/>
              <w:marRight w:val="0"/>
              <w:marTop w:val="0"/>
              <w:marBottom w:val="0"/>
              <w:divBdr>
                <w:top w:val="none" w:sz="0" w:space="0" w:color="auto"/>
                <w:left w:val="none" w:sz="0" w:space="0" w:color="auto"/>
                <w:bottom w:val="none" w:sz="0" w:space="0" w:color="auto"/>
                <w:right w:val="none" w:sz="0" w:space="0" w:color="auto"/>
              </w:divBdr>
            </w:div>
            <w:div w:id="890579900">
              <w:marLeft w:val="1155"/>
              <w:marRight w:val="0"/>
              <w:marTop w:val="0"/>
              <w:marBottom w:val="0"/>
              <w:divBdr>
                <w:top w:val="none" w:sz="0" w:space="0" w:color="auto"/>
                <w:left w:val="none" w:sz="0" w:space="0" w:color="auto"/>
                <w:bottom w:val="none" w:sz="0" w:space="0" w:color="auto"/>
                <w:right w:val="none" w:sz="0" w:space="0" w:color="auto"/>
              </w:divBdr>
            </w:div>
            <w:div w:id="172780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448619">
      <w:bodyDiv w:val="1"/>
      <w:marLeft w:val="0"/>
      <w:marRight w:val="0"/>
      <w:marTop w:val="0"/>
      <w:marBottom w:val="0"/>
      <w:divBdr>
        <w:top w:val="none" w:sz="0" w:space="0" w:color="auto"/>
        <w:left w:val="none" w:sz="0" w:space="0" w:color="auto"/>
        <w:bottom w:val="none" w:sz="0" w:space="0" w:color="auto"/>
        <w:right w:val="none" w:sz="0" w:space="0" w:color="auto"/>
      </w:divBdr>
      <w:divsChild>
        <w:div w:id="436829484">
          <w:marLeft w:val="0"/>
          <w:marRight w:val="0"/>
          <w:marTop w:val="0"/>
          <w:marBottom w:val="0"/>
          <w:divBdr>
            <w:top w:val="none" w:sz="0" w:space="0" w:color="auto"/>
            <w:left w:val="none" w:sz="0" w:space="0" w:color="auto"/>
            <w:bottom w:val="none" w:sz="0" w:space="0" w:color="auto"/>
            <w:right w:val="none" w:sz="0" w:space="0" w:color="auto"/>
          </w:divBdr>
        </w:div>
        <w:div w:id="1414665829">
          <w:marLeft w:val="0"/>
          <w:marRight w:val="0"/>
          <w:marTop w:val="150"/>
          <w:marBottom w:val="0"/>
          <w:divBdr>
            <w:top w:val="none" w:sz="0" w:space="0" w:color="auto"/>
            <w:left w:val="none" w:sz="0" w:space="0" w:color="auto"/>
            <w:bottom w:val="none" w:sz="0" w:space="0" w:color="auto"/>
            <w:right w:val="none" w:sz="0" w:space="0" w:color="auto"/>
          </w:divBdr>
          <w:divsChild>
            <w:div w:id="1005785142">
              <w:marLeft w:val="1155"/>
              <w:marRight w:val="0"/>
              <w:marTop w:val="0"/>
              <w:marBottom w:val="0"/>
              <w:divBdr>
                <w:top w:val="none" w:sz="0" w:space="0" w:color="auto"/>
                <w:left w:val="none" w:sz="0" w:space="0" w:color="auto"/>
                <w:bottom w:val="none" w:sz="0" w:space="0" w:color="auto"/>
                <w:right w:val="none" w:sz="0" w:space="0" w:color="auto"/>
              </w:divBdr>
            </w:div>
            <w:div w:id="14500977">
              <w:marLeft w:val="1155"/>
              <w:marRight w:val="0"/>
              <w:marTop w:val="0"/>
              <w:marBottom w:val="0"/>
              <w:divBdr>
                <w:top w:val="none" w:sz="0" w:space="0" w:color="auto"/>
                <w:left w:val="none" w:sz="0" w:space="0" w:color="auto"/>
                <w:bottom w:val="none" w:sz="0" w:space="0" w:color="auto"/>
                <w:right w:val="none" w:sz="0" w:space="0" w:color="auto"/>
              </w:divBdr>
            </w:div>
            <w:div w:id="976228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8154">
      <w:bodyDiv w:val="1"/>
      <w:marLeft w:val="0"/>
      <w:marRight w:val="0"/>
      <w:marTop w:val="0"/>
      <w:marBottom w:val="0"/>
      <w:divBdr>
        <w:top w:val="none" w:sz="0" w:space="0" w:color="auto"/>
        <w:left w:val="none" w:sz="0" w:space="0" w:color="auto"/>
        <w:bottom w:val="none" w:sz="0" w:space="0" w:color="auto"/>
        <w:right w:val="none" w:sz="0" w:space="0" w:color="auto"/>
      </w:divBdr>
      <w:divsChild>
        <w:div w:id="327825700">
          <w:marLeft w:val="0"/>
          <w:marRight w:val="0"/>
          <w:marTop w:val="0"/>
          <w:marBottom w:val="0"/>
          <w:divBdr>
            <w:top w:val="none" w:sz="0" w:space="0" w:color="auto"/>
            <w:left w:val="none" w:sz="0" w:space="0" w:color="auto"/>
            <w:bottom w:val="none" w:sz="0" w:space="0" w:color="auto"/>
            <w:right w:val="none" w:sz="0" w:space="0" w:color="auto"/>
          </w:divBdr>
        </w:div>
        <w:div w:id="881408558">
          <w:marLeft w:val="0"/>
          <w:marRight w:val="0"/>
          <w:marTop w:val="150"/>
          <w:marBottom w:val="0"/>
          <w:divBdr>
            <w:top w:val="none" w:sz="0" w:space="0" w:color="auto"/>
            <w:left w:val="none" w:sz="0" w:space="0" w:color="auto"/>
            <w:bottom w:val="none" w:sz="0" w:space="0" w:color="auto"/>
            <w:right w:val="none" w:sz="0" w:space="0" w:color="auto"/>
          </w:divBdr>
          <w:divsChild>
            <w:div w:id="1223711970">
              <w:marLeft w:val="1155"/>
              <w:marRight w:val="0"/>
              <w:marTop w:val="0"/>
              <w:marBottom w:val="0"/>
              <w:divBdr>
                <w:top w:val="none" w:sz="0" w:space="0" w:color="auto"/>
                <w:left w:val="none" w:sz="0" w:space="0" w:color="auto"/>
                <w:bottom w:val="none" w:sz="0" w:space="0" w:color="auto"/>
                <w:right w:val="none" w:sz="0" w:space="0" w:color="auto"/>
              </w:divBdr>
            </w:div>
            <w:div w:id="2094890165">
              <w:marLeft w:val="1155"/>
              <w:marRight w:val="0"/>
              <w:marTop w:val="0"/>
              <w:marBottom w:val="0"/>
              <w:divBdr>
                <w:top w:val="none" w:sz="0" w:space="0" w:color="auto"/>
                <w:left w:val="none" w:sz="0" w:space="0" w:color="auto"/>
                <w:bottom w:val="none" w:sz="0" w:space="0" w:color="auto"/>
                <w:right w:val="none" w:sz="0" w:space="0" w:color="auto"/>
              </w:divBdr>
            </w:div>
            <w:div w:id="1641644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06214">
      <w:bodyDiv w:val="1"/>
      <w:marLeft w:val="0"/>
      <w:marRight w:val="0"/>
      <w:marTop w:val="0"/>
      <w:marBottom w:val="0"/>
      <w:divBdr>
        <w:top w:val="none" w:sz="0" w:space="0" w:color="auto"/>
        <w:left w:val="none" w:sz="0" w:space="0" w:color="auto"/>
        <w:bottom w:val="none" w:sz="0" w:space="0" w:color="auto"/>
        <w:right w:val="none" w:sz="0" w:space="0" w:color="auto"/>
      </w:divBdr>
      <w:divsChild>
        <w:div w:id="1976063425">
          <w:marLeft w:val="0"/>
          <w:marRight w:val="0"/>
          <w:marTop w:val="0"/>
          <w:marBottom w:val="0"/>
          <w:divBdr>
            <w:top w:val="none" w:sz="0" w:space="0" w:color="auto"/>
            <w:left w:val="none" w:sz="0" w:space="0" w:color="auto"/>
            <w:bottom w:val="none" w:sz="0" w:space="0" w:color="auto"/>
            <w:right w:val="none" w:sz="0" w:space="0" w:color="auto"/>
          </w:divBdr>
        </w:div>
        <w:div w:id="1995376271">
          <w:marLeft w:val="0"/>
          <w:marRight w:val="0"/>
          <w:marTop w:val="150"/>
          <w:marBottom w:val="0"/>
          <w:divBdr>
            <w:top w:val="none" w:sz="0" w:space="0" w:color="auto"/>
            <w:left w:val="none" w:sz="0" w:space="0" w:color="auto"/>
            <w:bottom w:val="none" w:sz="0" w:space="0" w:color="auto"/>
            <w:right w:val="none" w:sz="0" w:space="0" w:color="auto"/>
          </w:divBdr>
          <w:divsChild>
            <w:div w:id="1641616489">
              <w:marLeft w:val="1155"/>
              <w:marRight w:val="0"/>
              <w:marTop w:val="0"/>
              <w:marBottom w:val="0"/>
              <w:divBdr>
                <w:top w:val="none" w:sz="0" w:space="0" w:color="auto"/>
                <w:left w:val="none" w:sz="0" w:space="0" w:color="auto"/>
                <w:bottom w:val="none" w:sz="0" w:space="0" w:color="auto"/>
                <w:right w:val="none" w:sz="0" w:space="0" w:color="auto"/>
              </w:divBdr>
            </w:div>
            <w:div w:id="391931466">
              <w:marLeft w:val="1155"/>
              <w:marRight w:val="0"/>
              <w:marTop w:val="0"/>
              <w:marBottom w:val="0"/>
              <w:divBdr>
                <w:top w:val="none" w:sz="0" w:space="0" w:color="auto"/>
                <w:left w:val="none" w:sz="0" w:space="0" w:color="auto"/>
                <w:bottom w:val="none" w:sz="0" w:space="0" w:color="auto"/>
                <w:right w:val="none" w:sz="0" w:space="0" w:color="auto"/>
              </w:divBdr>
            </w:div>
            <w:div w:id="1503009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0833">
      <w:bodyDiv w:val="1"/>
      <w:marLeft w:val="0"/>
      <w:marRight w:val="0"/>
      <w:marTop w:val="0"/>
      <w:marBottom w:val="0"/>
      <w:divBdr>
        <w:top w:val="none" w:sz="0" w:space="0" w:color="auto"/>
        <w:left w:val="none" w:sz="0" w:space="0" w:color="auto"/>
        <w:bottom w:val="none" w:sz="0" w:space="0" w:color="auto"/>
        <w:right w:val="none" w:sz="0" w:space="0" w:color="auto"/>
      </w:divBdr>
      <w:divsChild>
        <w:div w:id="875384122">
          <w:marLeft w:val="0"/>
          <w:marRight w:val="0"/>
          <w:marTop w:val="0"/>
          <w:marBottom w:val="0"/>
          <w:divBdr>
            <w:top w:val="none" w:sz="0" w:space="0" w:color="auto"/>
            <w:left w:val="none" w:sz="0" w:space="0" w:color="auto"/>
            <w:bottom w:val="none" w:sz="0" w:space="0" w:color="auto"/>
            <w:right w:val="none" w:sz="0" w:space="0" w:color="auto"/>
          </w:divBdr>
        </w:div>
        <w:div w:id="233049173">
          <w:marLeft w:val="0"/>
          <w:marRight w:val="0"/>
          <w:marTop w:val="150"/>
          <w:marBottom w:val="0"/>
          <w:divBdr>
            <w:top w:val="none" w:sz="0" w:space="0" w:color="auto"/>
            <w:left w:val="none" w:sz="0" w:space="0" w:color="auto"/>
            <w:bottom w:val="none" w:sz="0" w:space="0" w:color="auto"/>
            <w:right w:val="none" w:sz="0" w:space="0" w:color="auto"/>
          </w:divBdr>
          <w:divsChild>
            <w:div w:id="1266235175">
              <w:marLeft w:val="1155"/>
              <w:marRight w:val="0"/>
              <w:marTop w:val="0"/>
              <w:marBottom w:val="0"/>
              <w:divBdr>
                <w:top w:val="none" w:sz="0" w:space="0" w:color="auto"/>
                <w:left w:val="none" w:sz="0" w:space="0" w:color="auto"/>
                <w:bottom w:val="none" w:sz="0" w:space="0" w:color="auto"/>
                <w:right w:val="none" w:sz="0" w:space="0" w:color="auto"/>
              </w:divBdr>
            </w:div>
            <w:div w:id="2096396074">
              <w:marLeft w:val="1155"/>
              <w:marRight w:val="0"/>
              <w:marTop w:val="0"/>
              <w:marBottom w:val="0"/>
              <w:divBdr>
                <w:top w:val="none" w:sz="0" w:space="0" w:color="auto"/>
                <w:left w:val="none" w:sz="0" w:space="0" w:color="auto"/>
                <w:bottom w:val="none" w:sz="0" w:space="0" w:color="auto"/>
                <w:right w:val="none" w:sz="0" w:space="0" w:color="auto"/>
              </w:divBdr>
            </w:div>
            <w:div w:id="115587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140938">
      <w:bodyDiv w:val="1"/>
      <w:marLeft w:val="0"/>
      <w:marRight w:val="0"/>
      <w:marTop w:val="0"/>
      <w:marBottom w:val="0"/>
      <w:divBdr>
        <w:top w:val="none" w:sz="0" w:space="0" w:color="auto"/>
        <w:left w:val="none" w:sz="0" w:space="0" w:color="auto"/>
        <w:bottom w:val="none" w:sz="0" w:space="0" w:color="auto"/>
        <w:right w:val="none" w:sz="0" w:space="0" w:color="auto"/>
      </w:divBdr>
      <w:divsChild>
        <w:div w:id="1475753026">
          <w:marLeft w:val="0"/>
          <w:marRight w:val="0"/>
          <w:marTop w:val="0"/>
          <w:marBottom w:val="0"/>
          <w:divBdr>
            <w:top w:val="none" w:sz="0" w:space="0" w:color="auto"/>
            <w:left w:val="none" w:sz="0" w:space="0" w:color="auto"/>
            <w:bottom w:val="none" w:sz="0" w:space="0" w:color="auto"/>
            <w:right w:val="none" w:sz="0" w:space="0" w:color="auto"/>
          </w:divBdr>
        </w:div>
        <w:div w:id="54789201">
          <w:marLeft w:val="0"/>
          <w:marRight w:val="0"/>
          <w:marTop w:val="150"/>
          <w:marBottom w:val="0"/>
          <w:divBdr>
            <w:top w:val="none" w:sz="0" w:space="0" w:color="auto"/>
            <w:left w:val="none" w:sz="0" w:space="0" w:color="auto"/>
            <w:bottom w:val="none" w:sz="0" w:space="0" w:color="auto"/>
            <w:right w:val="none" w:sz="0" w:space="0" w:color="auto"/>
          </w:divBdr>
          <w:divsChild>
            <w:div w:id="177548071">
              <w:marLeft w:val="1155"/>
              <w:marRight w:val="0"/>
              <w:marTop w:val="0"/>
              <w:marBottom w:val="0"/>
              <w:divBdr>
                <w:top w:val="none" w:sz="0" w:space="0" w:color="auto"/>
                <w:left w:val="none" w:sz="0" w:space="0" w:color="auto"/>
                <w:bottom w:val="none" w:sz="0" w:space="0" w:color="auto"/>
                <w:right w:val="none" w:sz="0" w:space="0" w:color="auto"/>
              </w:divBdr>
            </w:div>
            <w:div w:id="136266286">
              <w:marLeft w:val="1155"/>
              <w:marRight w:val="0"/>
              <w:marTop w:val="0"/>
              <w:marBottom w:val="0"/>
              <w:divBdr>
                <w:top w:val="none" w:sz="0" w:space="0" w:color="auto"/>
                <w:left w:val="none" w:sz="0" w:space="0" w:color="auto"/>
                <w:bottom w:val="none" w:sz="0" w:space="0" w:color="auto"/>
                <w:right w:val="none" w:sz="0" w:space="0" w:color="auto"/>
              </w:divBdr>
            </w:div>
            <w:div w:id="173515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5875765">
      <w:bodyDiv w:val="1"/>
      <w:marLeft w:val="0"/>
      <w:marRight w:val="0"/>
      <w:marTop w:val="0"/>
      <w:marBottom w:val="0"/>
      <w:divBdr>
        <w:top w:val="none" w:sz="0" w:space="0" w:color="auto"/>
        <w:left w:val="none" w:sz="0" w:space="0" w:color="auto"/>
        <w:bottom w:val="none" w:sz="0" w:space="0" w:color="auto"/>
        <w:right w:val="none" w:sz="0" w:space="0" w:color="auto"/>
      </w:divBdr>
      <w:divsChild>
        <w:div w:id="847670512">
          <w:marLeft w:val="0"/>
          <w:marRight w:val="0"/>
          <w:marTop w:val="0"/>
          <w:marBottom w:val="0"/>
          <w:divBdr>
            <w:top w:val="none" w:sz="0" w:space="0" w:color="auto"/>
            <w:left w:val="none" w:sz="0" w:space="0" w:color="auto"/>
            <w:bottom w:val="none" w:sz="0" w:space="0" w:color="auto"/>
            <w:right w:val="none" w:sz="0" w:space="0" w:color="auto"/>
          </w:divBdr>
        </w:div>
        <w:div w:id="1117061594">
          <w:marLeft w:val="0"/>
          <w:marRight w:val="0"/>
          <w:marTop w:val="150"/>
          <w:marBottom w:val="0"/>
          <w:divBdr>
            <w:top w:val="none" w:sz="0" w:space="0" w:color="auto"/>
            <w:left w:val="none" w:sz="0" w:space="0" w:color="auto"/>
            <w:bottom w:val="none" w:sz="0" w:space="0" w:color="auto"/>
            <w:right w:val="none" w:sz="0" w:space="0" w:color="auto"/>
          </w:divBdr>
          <w:divsChild>
            <w:div w:id="1136606846">
              <w:marLeft w:val="1155"/>
              <w:marRight w:val="0"/>
              <w:marTop w:val="0"/>
              <w:marBottom w:val="0"/>
              <w:divBdr>
                <w:top w:val="none" w:sz="0" w:space="0" w:color="auto"/>
                <w:left w:val="none" w:sz="0" w:space="0" w:color="auto"/>
                <w:bottom w:val="none" w:sz="0" w:space="0" w:color="auto"/>
                <w:right w:val="none" w:sz="0" w:space="0" w:color="auto"/>
              </w:divBdr>
            </w:div>
            <w:div w:id="2058432685">
              <w:marLeft w:val="1155"/>
              <w:marRight w:val="0"/>
              <w:marTop w:val="0"/>
              <w:marBottom w:val="0"/>
              <w:divBdr>
                <w:top w:val="none" w:sz="0" w:space="0" w:color="auto"/>
                <w:left w:val="none" w:sz="0" w:space="0" w:color="auto"/>
                <w:bottom w:val="none" w:sz="0" w:space="0" w:color="auto"/>
                <w:right w:val="none" w:sz="0" w:space="0" w:color="auto"/>
              </w:divBdr>
            </w:div>
            <w:div w:id="25645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3767">
      <w:bodyDiv w:val="1"/>
      <w:marLeft w:val="0"/>
      <w:marRight w:val="0"/>
      <w:marTop w:val="0"/>
      <w:marBottom w:val="0"/>
      <w:divBdr>
        <w:top w:val="none" w:sz="0" w:space="0" w:color="auto"/>
        <w:left w:val="none" w:sz="0" w:space="0" w:color="auto"/>
        <w:bottom w:val="none" w:sz="0" w:space="0" w:color="auto"/>
        <w:right w:val="none" w:sz="0" w:space="0" w:color="auto"/>
      </w:divBdr>
      <w:divsChild>
        <w:div w:id="1626504563">
          <w:marLeft w:val="0"/>
          <w:marRight w:val="0"/>
          <w:marTop w:val="0"/>
          <w:marBottom w:val="0"/>
          <w:divBdr>
            <w:top w:val="none" w:sz="0" w:space="0" w:color="auto"/>
            <w:left w:val="none" w:sz="0" w:space="0" w:color="auto"/>
            <w:bottom w:val="none" w:sz="0" w:space="0" w:color="auto"/>
            <w:right w:val="none" w:sz="0" w:space="0" w:color="auto"/>
          </w:divBdr>
        </w:div>
        <w:div w:id="1576469945">
          <w:marLeft w:val="0"/>
          <w:marRight w:val="0"/>
          <w:marTop w:val="150"/>
          <w:marBottom w:val="0"/>
          <w:divBdr>
            <w:top w:val="none" w:sz="0" w:space="0" w:color="auto"/>
            <w:left w:val="none" w:sz="0" w:space="0" w:color="auto"/>
            <w:bottom w:val="none" w:sz="0" w:space="0" w:color="auto"/>
            <w:right w:val="none" w:sz="0" w:space="0" w:color="auto"/>
          </w:divBdr>
          <w:divsChild>
            <w:div w:id="1535771925">
              <w:marLeft w:val="1155"/>
              <w:marRight w:val="0"/>
              <w:marTop w:val="0"/>
              <w:marBottom w:val="0"/>
              <w:divBdr>
                <w:top w:val="none" w:sz="0" w:space="0" w:color="auto"/>
                <w:left w:val="none" w:sz="0" w:space="0" w:color="auto"/>
                <w:bottom w:val="none" w:sz="0" w:space="0" w:color="auto"/>
                <w:right w:val="none" w:sz="0" w:space="0" w:color="auto"/>
              </w:divBdr>
            </w:div>
            <w:div w:id="1979528863">
              <w:marLeft w:val="1155"/>
              <w:marRight w:val="0"/>
              <w:marTop w:val="0"/>
              <w:marBottom w:val="0"/>
              <w:divBdr>
                <w:top w:val="none" w:sz="0" w:space="0" w:color="auto"/>
                <w:left w:val="none" w:sz="0" w:space="0" w:color="auto"/>
                <w:bottom w:val="none" w:sz="0" w:space="0" w:color="auto"/>
                <w:right w:val="none" w:sz="0" w:space="0" w:color="auto"/>
              </w:divBdr>
            </w:div>
            <w:div w:id="2123913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4957">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18075">
      <w:bodyDiv w:val="1"/>
      <w:marLeft w:val="0"/>
      <w:marRight w:val="0"/>
      <w:marTop w:val="0"/>
      <w:marBottom w:val="0"/>
      <w:divBdr>
        <w:top w:val="none" w:sz="0" w:space="0" w:color="auto"/>
        <w:left w:val="none" w:sz="0" w:space="0" w:color="auto"/>
        <w:bottom w:val="none" w:sz="0" w:space="0" w:color="auto"/>
        <w:right w:val="none" w:sz="0" w:space="0" w:color="auto"/>
      </w:divBdr>
      <w:divsChild>
        <w:div w:id="486285074">
          <w:marLeft w:val="0"/>
          <w:marRight w:val="0"/>
          <w:marTop w:val="0"/>
          <w:marBottom w:val="0"/>
          <w:divBdr>
            <w:top w:val="none" w:sz="0" w:space="0" w:color="auto"/>
            <w:left w:val="none" w:sz="0" w:space="0" w:color="auto"/>
            <w:bottom w:val="none" w:sz="0" w:space="0" w:color="auto"/>
            <w:right w:val="none" w:sz="0" w:space="0" w:color="auto"/>
          </w:divBdr>
        </w:div>
        <w:div w:id="904221462">
          <w:marLeft w:val="0"/>
          <w:marRight w:val="0"/>
          <w:marTop w:val="150"/>
          <w:marBottom w:val="0"/>
          <w:divBdr>
            <w:top w:val="none" w:sz="0" w:space="0" w:color="auto"/>
            <w:left w:val="none" w:sz="0" w:space="0" w:color="auto"/>
            <w:bottom w:val="none" w:sz="0" w:space="0" w:color="auto"/>
            <w:right w:val="none" w:sz="0" w:space="0" w:color="auto"/>
          </w:divBdr>
          <w:divsChild>
            <w:div w:id="570847194">
              <w:marLeft w:val="1155"/>
              <w:marRight w:val="0"/>
              <w:marTop w:val="0"/>
              <w:marBottom w:val="0"/>
              <w:divBdr>
                <w:top w:val="none" w:sz="0" w:space="0" w:color="auto"/>
                <w:left w:val="none" w:sz="0" w:space="0" w:color="auto"/>
                <w:bottom w:val="none" w:sz="0" w:space="0" w:color="auto"/>
                <w:right w:val="none" w:sz="0" w:space="0" w:color="auto"/>
              </w:divBdr>
            </w:div>
            <w:div w:id="442458829">
              <w:marLeft w:val="1155"/>
              <w:marRight w:val="0"/>
              <w:marTop w:val="0"/>
              <w:marBottom w:val="0"/>
              <w:divBdr>
                <w:top w:val="none" w:sz="0" w:space="0" w:color="auto"/>
                <w:left w:val="none" w:sz="0" w:space="0" w:color="auto"/>
                <w:bottom w:val="none" w:sz="0" w:space="0" w:color="auto"/>
                <w:right w:val="none" w:sz="0" w:space="0" w:color="auto"/>
              </w:divBdr>
            </w:div>
            <w:div w:id="192822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66186">
      <w:bodyDiv w:val="1"/>
      <w:marLeft w:val="0"/>
      <w:marRight w:val="0"/>
      <w:marTop w:val="0"/>
      <w:marBottom w:val="0"/>
      <w:divBdr>
        <w:top w:val="none" w:sz="0" w:space="0" w:color="auto"/>
        <w:left w:val="none" w:sz="0" w:space="0" w:color="auto"/>
        <w:bottom w:val="none" w:sz="0" w:space="0" w:color="auto"/>
        <w:right w:val="none" w:sz="0" w:space="0" w:color="auto"/>
      </w:divBdr>
      <w:divsChild>
        <w:div w:id="1094090622">
          <w:marLeft w:val="0"/>
          <w:marRight w:val="0"/>
          <w:marTop w:val="0"/>
          <w:marBottom w:val="0"/>
          <w:divBdr>
            <w:top w:val="none" w:sz="0" w:space="0" w:color="auto"/>
            <w:left w:val="none" w:sz="0" w:space="0" w:color="auto"/>
            <w:bottom w:val="none" w:sz="0" w:space="0" w:color="auto"/>
            <w:right w:val="none" w:sz="0" w:space="0" w:color="auto"/>
          </w:divBdr>
        </w:div>
        <w:div w:id="67195026">
          <w:marLeft w:val="0"/>
          <w:marRight w:val="0"/>
          <w:marTop w:val="150"/>
          <w:marBottom w:val="0"/>
          <w:divBdr>
            <w:top w:val="none" w:sz="0" w:space="0" w:color="auto"/>
            <w:left w:val="none" w:sz="0" w:space="0" w:color="auto"/>
            <w:bottom w:val="none" w:sz="0" w:space="0" w:color="auto"/>
            <w:right w:val="none" w:sz="0" w:space="0" w:color="auto"/>
          </w:divBdr>
          <w:divsChild>
            <w:div w:id="1191718793">
              <w:marLeft w:val="1155"/>
              <w:marRight w:val="0"/>
              <w:marTop w:val="0"/>
              <w:marBottom w:val="0"/>
              <w:divBdr>
                <w:top w:val="none" w:sz="0" w:space="0" w:color="auto"/>
                <w:left w:val="none" w:sz="0" w:space="0" w:color="auto"/>
                <w:bottom w:val="none" w:sz="0" w:space="0" w:color="auto"/>
                <w:right w:val="none" w:sz="0" w:space="0" w:color="auto"/>
              </w:divBdr>
            </w:div>
            <w:div w:id="1040936197">
              <w:marLeft w:val="1155"/>
              <w:marRight w:val="0"/>
              <w:marTop w:val="0"/>
              <w:marBottom w:val="0"/>
              <w:divBdr>
                <w:top w:val="none" w:sz="0" w:space="0" w:color="auto"/>
                <w:left w:val="none" w:sz="0" w:space="0" w:color="auto"/>
                <w:bottom w:val="none" w:sz="0" w:space="0" w:color="auto"/>
                <w:right w:val="none" w:sz="0" w:space="0" w:color="auto"/>
              </w:divBdr>
            </w:div>
            <w:div w:id="2142917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1560">
      <w:bodyDiv w:val="1"/>
      <w:marLeft w:val="0"/>
      <w:marRight w:val="0"/>
      <w:marTop w:val="0"/>
      <w:marBottom w:val="0"/>
      <w:divBdr>
        <w:top w:val="none" w:sz="0" w:space="0" w:color="auto"/>
        <w:left w:val="none" w:sz="0" w:space="0" w:color="auto"/>
        <w:bottom w:val="none" w:sz="0" w:space="0" w:color="auto"/>
        <w:right w:val="none" w:sz="0" w:space="0" w:color="auto"/>
      </w:divBdr>
      <w:divsChild>
        <w:div w:id="2050954767">
          <w:marLeft w:val="0"/>
          <w:marRight w:val="0"/>
          <w:marTop w:val="0"/>
          <w:marBottom w:val="0"/>
          <w:divBdr>
            <w:top w:val="none" w:sz="0" w:space="0" w:color="auto"/>
            <w:left w:val="none" w:sz="0" w:space="0" w:color="auto"/>
            <w:bottom w:val="none" w:sz="0" w:space="0" w:color="auto"/>
            <w:right w:val="none" w:sz="0" w:space="0" w:color="auto"/>
          </w:divBdr>
        </w:div>
        <w:div w:id="591818801">
          <w:marLeft w:val="0"/>
          <w:marRight w:val="0"/>
          <w:marTop w:val="150"/>
          <w:marBottom w:val="0"/>
          <w:divBdr>
            <w:top w:val="none" w:sz="0" w:space="0" w:color="auto"/>
            <w:left w:val="none" w:sz="0" w:space="0" w:color="auto"/>
            <w:bottom w:val="none" w:sz="0" w:space="0" w:color="auto"/>
            <w:right w:val="none" w:sz="0" w:space="0" w:color="auto"/>
          </w:divBdr>
          <w:divsChild>
            <w:div w:id="867766303">
              <w:marLeft w:val="1155"/>
              <w:marRight w:val="0"/>
              <w:marTop w:val="0"/>
              <w:marBottom w:val="0"/>
              <w:divBdr>
                <w:top w:val="none" w:sz="0" w:space="0" w:color="auto"/>
                <w:left w:val="none" w:sz="0" w:space="0" w:color="auto"/>
                <w:bottom w:val="none" w:sz="0" w:space="0" w:color="auto"/>
                <w:right w:val="none" w:sz="0" w:space="0" w:color="auto"/>
              </w:divBdr>
            </w:div>
            <w:div w:id="2119137066">
              <w:marLeft w:val="1155"/>
              <w:marRight w:val="0"/>
              <w:marTop w:val="0"/>
              <w:marBottom w:val="0"/>
              <w:divBdr>
                <w:top w:val="none" w:sz="0" w:space="0" w:color="auto"/>
                <w:left w:val="none" w:sz="0" w:space="0" w:color="auto"/>
                <w:bottom w:val="none" w:sz="0" w:space="0" w:color="auto"/>
                <w:right w:val="none" w:sz="0" w:space="0" w:color="auto"/>
              </w:divBdr>
            </w:div>
            <w:div w:id="63749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835888">
      <w:bodyDiv w:val="1"/>
      <w:marLeft w:val="0"/>
      <w:marRight w:val="0"/>
      <w:marTop w:val="0"/>
      <w:marBottom w:val="0"/>
      <w:divBdr>
        <w:top w:val="none" w:sz="0" w:space="0" w:color="auto"/>
        <w:left w:val="none" w:sz="0" w:space="0" w:color="auto"/>
        <w:bottom w:val="none" w:sz="0" w:space="0" w:color="auto"/>
        <w:right w:val="none" w:sz="0" w:space="0" w:color="auto"/>
      </w:divBdr>
      <w:divsChild>
        <w:div w:id="747001982">
          <w:marLeft w:val="0"/>
          <w:marRight w:val="0"/>
          <w:marTop w:val="0"/>
          <w:marBottom w:val="0"/>
          <w:divBdr>
            <w:top w:val="none" w:sz="0" w:space="0" w:color="auto"/>
            <w:left w:val="none" w:sz="0" w:space="0" w:color="auto"/>
            <w:bottom w:val="none" w:sz="0" w:space="0" w:color="auto"/>
            <w:right w:val="none" w:sz="0" w:space="0" w:color="auto"/>
          </w:divBdr>
        </w:div>
        <w:div w:id="869687036">
          <w:marLeft w:val="0"/>
          <w:marRight w:val="0"/>
          <w:marTop w:val="150"/>
          <w:marBottom w:val="0"/>
          <w:divBdr>
            <w:top w:val="none" w:sz="0" w:space="0" w:color="auto"/>
            <w:left w:val="none" w:sz="0" w:space="0" w:color="auto"/>
            <w:bottom w:val="none" w:sz="0" w:space="0" w:color="auto"/>
            <w:right w:val="none" w:sz="0" w:space="0" w:color="auto"/>
          </w:divBdr>
          <w:divsChild>
            <w:div w:id="107093413">
              <w:marLeft w:val="1155"/>
              <w:marRight w:val="0"/>
              <w:marTop w:val="0"/>
              <w:marBottom w:val="0"/>
              <w:divBdr>
                <w:top w:val="none" w:sz="0" w:space="0" w:color="auto"/>
                <w:left w:val="none" w:sz="0" w:space="0" w:color="auto"/>
                <w:bottom w:val="none" w:sz="0" w:space="0" w:color="auto"/>
                <w:right w:val="none" w:sz="0" w:space="0" w:color="auto"/>
              </w:divBdr>
            </w:div>
            <w:div w:id="1717658760">
              <w:marLeft w:val="1155"/>
              <w:marRight w:val="0"/>
              <w:marTop w:val="0"/>
              <w:marBottom w:val="0"/>
              <w:divBdr>
                <w:top w:val="none" w:sz="0" w:space="0" w:color="auto"/>
                <w:left w:val="none" w:sz="0" w:space="0" w:color="auto"/>
                <w:bottom w:val="none" w:sz="0" w:space="0" w:color="auto"/>
                <w:right w:val="none" w:sz="0" w:space="0" w:color="auto"/>
              </w:divBdr>
            </w:div>
            <w:div w:id="1681540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48913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492901">
      <w:bodyDiv w:val="1"/>
      <w:marLeft w:val="0"/>
      <w:marRight w:val="0"/>
      <w:marTop w:val="0"/>
      <w:marBottom w:val="0"/>
      <w:divBdr>
        <w:top w:val="none" w:sz="0" w:space="0" w:color="auto"/>
        <w:left w:val="none" w:sz="0" w:space="0" w:color="auto"/>
        <w:bottom w:val="none" w:sz="0" w:space="0" w:color="auto"/>
        <w:right w:val="none" w:sz="0" w:space="0" w:color="auto"/>
      </w:divBdr>
      <w:divsChild>
        <w:div w:id="322048364">
          <w:marLeft w:val="0"/>
          <w:marRight w:val="0"/>
          <w:marTop w:val="0"/>
          <w:marBottom w:val="0"/>
          <w:divBdr>
            <w:top w:val="none" w:sz="0" w:space="0" w:color="auto"/>
            <w:left w:val="none" w:sz="0" w:space="0" w:color="auto"/>
            <w:bottom w:val="none" w:sz="0" w:space="0" w:color="auto"/>
            <w:right w:val="none" w:sz="0" w:space="0" w:color="auto"/>
          </w:divBdr>
        </w:div>
        <w:div w:id="1902599669">
          <w:marLeft w:val="0"/>
          <w:marRight w:val="0"/>
          <w:marTop w:val="150"/>
          <w:marBottom w:val="0"/>
          <w:divBdr>
            <w:top w:val="none" w:sz="0" w:space="0" w:color="auto"/>
            <w:left w:val="none" w:sz="0" w:space="0" w:color="auto"/>
            <w:bottom w:val="none" w:sz="0" w:space="0" w:color="auto"/>
            <w:right w:val="none" w:sz="0" w:space="0" w:color="auto"/>
          </w:divBdr>
          <w:divsChild>
            <w:div w:id="1025981183">
              <w:marLeft w:val="1155"/>
              <w:marRight w:val="0"/>
              <w:marTop w:val="0"/>
              <w:marBottom w:val="0"/>
              <w:divBdr>
                <w:top w:val="none" w:sz="0" w:space="0" w:color="auto"/>
                <w:left w:val="none" w:sz="0" w:space="0" w:color="auto"/>
                <w:bottom w:val="none" w:sz="0" w:space="0" w:color="auto"/>
                <w:right w:val="none" w:sz="0" w:space="0" w:color="auto"/>
              </w:divBdr>
            </w:div>
            <w:div w:id="1689064337">
              <w:marLeft w:val="1155"/>
              <w:marRight w:val="0"/>
              <w:marTop w:val="0"/>
              <w:marBottom w:val="0"/>
              <w:divBdr>
                <w:top w:val="none" w:sz="0" w:space="0" w:color="auto"/>
                <w:left w:val="none" w:sz="0" w:space="0" w:color="auto"/>
                <w:bottom w:val="none" w:sz="0" w:space="0" w:color="auto"/>
                <w:right w:val="none" w:sz="0" w:space="0" w:color="auto"/>
              </w:divBdr>
            </w:div>
            <w:div w:id="1055159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686904">
      <w:bodyDiv w:val="1"/>
      <w:marLeft w:val="0"/>
      <w:marRight w:val="0"/>
      <w:marTop w:val="0"/>
      <w:marBottom w:val="0"/>
      <w:divBdr>
        <w:top w:val="none" w:sz="0" w:space="0" w:color="auto"/>
        <w:left w:val="none" w:sz="0" w:space="0" w:color="auto"/>
        <w:bottom w:val="none" w:sz="0" w:space="0" w:color="auto"/>
        <w:right w:val="none" w:sz="0" w:space="0" w:color="auto"/>
      </w:divBdr>
      <w:divsChild>
        <w:div w:id="1757441577">
          <w:marLeft w:val="0"/>
          <w:marRight w:val="0"/>
          <w:marTop w:val="0"/>
          <w:marBottom w:val="0"/>
          <w:divBdr>
            <w:top w:val="none" w:sz="0" w:space="0" w:color="auto"/>
            <w:left w:val="none" w:sz="0" w:space="0" w:color="auto"/>
            <w:bottom w:val="none" w:sz="0" w:space="0" w:color="auto"/>
            <w:right w:val="none" w:sz="0" w:space="0" w:color="auto"/>
          </w:divBdr>
        </w:div>
        <w:div w:id="1496802468">
          <w:marLeft w:val="0"/>
          <w:marRight w:val="0"/>
          <w:marTop w:val="150"/>
          <w:marBottom w:val="0"/>
          <w:divBdr>
            <w:top w:val="none" w:sz="0" w:space="0" w:color="auto"/>
            <w:left w:val="none" w:sz="0" w:space="0" w:color="auto"/>
            <w:bottom w:val="none" w:sz="0" w:space="0" w:color="auto"/>
            <w:right w:val="none" w:sz="0" w:space="0" w:color="auto"/>
          </w:divBdr>
          <w:divsChild>
            <w:div w:id="1757239473">
              <w:marLeft w:val="1155"/>
              <w:marRight w:val="0"/>
              <w:marTop w:val="0"/>
              <w:marBottom w:val="0"/>
              <w:divBdr>
                <w:top w:val="none" w:sz="0" w:space="0" w:color="auto"/>
                <w:left w:val="none" w:sz="0" w:space="0" w:color="auto"/>
                <w:bottom w:val="none" w:sz="0" w:space="0" w:color="auto"/>
                <w:right w:val="none" w:sz="0" w:space="0" w:color="auto"/>
              </w:divBdr>
            </w:div>
            <w:div w:id="308247057">
              <w:marLeft w:val="1155"/>
              <w:marRight w:val="0"/>
              <w:marTop w:val="0"/>
              <w:marBottom w:val="0"/>
              <w:divBdr>
                <w:top w:val="none" w:sz="0" w:space="0" w:color="auto"/>
                <w:left w:val="none" w:sz="0" w:space="0" w:color="auto"/>
                <w:bottom w:val="none" w:sz="0" w:space="0" w:color="auto"/>
                <w:right w:val="none" w:sz="0" w:space="0" w:color="auto"/>
              </w:divBdr>
            </w:div>
            <w:div w:id="20109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263214">
      <w:bodyDiv w:val="1"/>
      <w:marLeft w:val="0"/>
      <w:marRight w:val="0"/>
      <w:marTop w:val="0"/>
      <w:marBottom w:val="0"/>
      <w:divBdr>
        <w:top w:val="none" w:sz="0" w:space="0" w:color="auto"/>
        <w:left w:val="none" w:sz="0" w:space="0" w:color="auto"/>
        <w:bottom w:val="none" w:sz="0" w:space="0" w:color="auto"/>
        <w:right w:val="none" w:sz="0" w:space="0" w:color="auto"/>
      </w:divBdr>
      <w:divsChild>
        <w:div w:id="225603023">
          <w:marLeft w:val="0"/>
          <w:marRight w:val="0"/>
          <w:marTop w:val="0"/>
          <w:marBottom w:val="0"/>
          <w:divBdr>
            <w:top w:val="none" w:sz="0" w:space="0" w:color="auto"/>
            <w:left w:val="none" w:sz="0" w:space="0" w:color="auto"/>
            <w:bottom w:val="none" w:sz="0" w:space="0" w:color="auto"/>
            <w:right w:val="none" w:sz="0" w:space="0" w:color="auto"/>
          </w:divBdr>
        </w:div>
        <w:div w:id="458376815">
          <w:marLeft w:val="0"/>
          <w:marRight w:val="0"/>
          <w:marTop w:val="150"/>
          <w:marBottom w:val="0"/>
          <w:divBdr>
            <w:top w:val="none" w:sz="0" w:space="0" w:color="auto"/>
            <w:left w:val="none" w:sz="0" w:space="0" w:color="auto"/>
            <w:bottom w:val="none" w:sz="0" w:space="0" w:color="auto"/>
            <w:right w:val="none" w:sz="0" w:space="0" w:color="auto"/>
          </w:divBdr>
          <w:divsChild>
            <w:div w:id="206648382">
              <w:marLeft w:val="1155"/>
              <w:marRight w:val="0"/>
              <w:marTop w:val="0"/>
              <w:marBottom w:val="0"/>
              <w:divBdr>
                <w:top w:val="none" w:sz="0" w:space="0" w:color="auto"/>
                <w:left w:val="none" w:sz="0" w:space="0" w:color="auto"/>
                <w:bottom w:val="none" w:sz="0" w:space="0" w:color="auto"/>
                <w:right w:val="none" w:sz="0" w:space="0" w:color="auto"/>
              </w:divBdr>
            </w:div>
            <w:div w:id="1126508582">
              <w:marLeft w:val="1155"/>
              <w:marRight w:val="0"/>
              <w:marTop w:val="0"/>
              <w:marBottom w:val="0"/>
              <w:divBdr>
                <w:top w:val="none" w:sz="0" w:space="0" w:color="auto"/>
                <w:left w:val="none" w:sz="0" w:space="0" w:color="auto"/>
                <w:bottom w:val="none" w:sz="0" w:space="0" w:color="auto"/>
                <w:right w:val="none" w:sz="0" w:space="0" w:color="auto"/>
              </w:divBdr>
            </w:div>
            <w:div w:id="1218974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345589">
      <w:bodyDiv w:val="1"/>
      <w:marLeft w:val="0"/>
      <w:marRight w:val="0"/>
      <w:marTop w:val="0"/>
      <w:marBottom w:val="0"/>
      <w:divBdr>
        <w:top w:val="none" w:sz="0" w:space="0" w:color="auto"/>
        <w:left w:val="none" w:sz="0" w:space="0" w:color="auto"/>
        <w:bottom w:val="none" w:sz="0" w:space="0" w:color="auto"/>
        <w:right w:val="none" w:sz="0" w:space="0" w:color="auto"/>
      </w:divBdr>
      <w:divsChild>
        <w:div w:id="1717200287">
          <w:marLeft w:val="0"/>
          <w:marRight w:val="0"/>
          <w:marTop w:val="0"/>
          <w:marBottom w:val="0"/>
          <w:divBdr>
            <w:top w:val="none" w:sz="0" w:space="0" w:color="auto"/>
            <w:left w:val="none" w:sz="0" w:space="0" w:color="auto"/>
            <w:bottom w:val="none" w:sz="0" w:space="0" w:color="auto"/>
            <w:right w:val="none" w:sz="0" w:space="0" w:color="auto"/>
          </w:divBdr>
        </w:div>
        <w:div w:id="1864858226">
          <w:marLeft w:val="0"/>
          <w:marRight w:val="0"/>
          <w:marTop w:val="150"/>
          <w:marBottom w:val="0"/>
          <w:divBdr>
            <w:top w:val="none" w:sz="0" w:space="0" w:color="auto"/>
            <w:left w:val="none" w:sz="0" w:space="0" w:color="auto"/>
            <w:bottom w:val="none" w:sz="0" w:space="0" w:color="auto"/>
            <w:right w:val="none" w:sz="0" w:space="0" w:color="auto"/>
          </w:divBdr>
          <w:divsChild>
            <w:div w:id="1070232336">
              <w:marLeft w:val="1155"/>
              <w:marRight w:val="0"/>
              <w:marTop w:val="0"/>
              <w:marBottom w:val="0"/>
              <w:divBdr>
                <w:top w:val="none" w:sz="0" w:space="0" w:color="auto"/>
                <w:left w:val="none" w:sz="0" w:space="0" w:color="auto"/>
                <w:bottom w:val="none" w:sz="0" w:space="0" w:color="auto"/>
                <w:right w:val="none" w:sz="0" w:space="0" w:color="auto"/>
              </w:divBdr>
            </w:div>
            <w:div w:id="1561015349">
              <w:marLeft w:val="1155"/>
              <w:marRight w:val="0"/>
              <w:marTop w:val="0"/>
              <w:marBottom w:val="0"/>
              <w:divBdr>
                <w:top w:val="none" w:sz="0" w:space="0" w:color="auto"/>
                <w:left w:val="none" w:sz="0" w:space="0" w:color="auto"/>
                <w:bottom w:val="none" w:sz="0" w:space="0" w:color="auto"/>
                <w:right w:val="none" w:sz="0" w:space="0" w:color="auto"/>
              </w:divBdr>
            </w:div>
            <w:div w:id="155919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4235">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17046">
      <w:bodyDiv w:val="1"/>
      <w:marLeft w:val="0"/>
      <w:marRight w:val="0"/>
      <w:marTop w:val="0"/>
      <w:marBottom w:val="0"/>
      <w:divBdr>
        <w:top w:val="none" w:sz="0" w:space="0" w:color="auto"/>
        <w:left w:val="none" w:sz="0" w:space="0" w:color="auto"/>
        <w:bottom w:val="none" w:sz="0" w:space="0" w:color="auto"/>
        <w:right w:val="none" w:sz="0" w:space="0" w:color="auto"/>
      </w:divBdr>
      <w:divsChild>
        <w:div w:id="326787076">
          <w:marLeft w:val="0"/>
          <w:marRight w:val="0"/>
          <w:marTop w:val="0"/>
          <w:marBottom w:val="0"/>
          <w:divBdr>
            <w:top w:val="none" w:sz="0" w:space="0" w:color="auto"/>
            <w:left w:val="none" w:sz="0" w:space="0" w:color="auto"/>
            <w:bottom w:val="none" w:sz="0" w:space="0" w:color="auto"/>
            <w:right w:val="none" w:sz="0" w:space="0" w:color="auto"/>
          </w:divBdr>
        </w:div>
        <w:div w:id="1203832069">
          <w:marLeft w:val="0"/>
          <w:marRight w:val="0"/>
          <w:marTop w:val="150"/>
          <w:marBottom w:val="0"/>
          <w:divBdr>
            <w:top w:val="none" w:sz="0" w:space="0" w:color="auto"/>
            <w:left w:val="none" w:sz="0" w:space="0" w:color="auto"/>
            <w:bottom w:val="none" w:sz="0" w:space="0" w:color="auto"/>
            <w:right w:val="none" w:sz="0" w:space="0" w:color="auto"/>
          </w:divBdr>
          <w:divsChild>
            <w:div w:id="222521261">
              <w:marLeft w:val="1155"/>
              <w:marRight w:val="0"/>
              <w:marTop w:val="0"/>
              <w:marBottom w:val="0"/>
              <w:divBdr>
                <w:top w:val="none" w:sz="0" w:space="0" w:color="auto"/>
                <w:left w:val="none" w:sz="0" w:space="0" w:color="auto"/>
                <w:bottom w:val="none" w:sz="0" w:space="0" w:color="auto"/>
                <w:right w:val="none" w:sz="0" w:space="0" w:color="auto"/>
              </w:divBdr>
            </w:div>
            <w:div w:id="229196540">
              <w:marLeft w:val="1155"/>
              <w:marRight w:val="0"/>
              <w:marTop w:val="0"/>
              <w:marBottom w:val="0"/>
              <w:divBdr>
                <w:top w:val="none" w:sz="0" w:space="0" w:color="auto"/>
                <w:left w:val="none" w:sz="0" w:space="0" w:color="auto"/>
                <w:bottom w:val="none" w:sz="0" w:space="0" w:color="auto"/>
                <w:right w:val="none" w:sz="0" w:space="0" w:color="auto"/>
              </w:divBdr>
            </w:div>
            <w:div w:id="161822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3296">
      <w:bodyDiv w:val="1"/>
      <w:marLeft w:val="0"/>
      <w:marRight w:val="0"/>
      <w:marTop w:val="0"/>
      <w:marBottom w:val="0"/>
      <w:divBdr>
        <w:top w:val="none" w:sz="0" w:space="0" w:color="auto"/>
        <w:left w:val="none" w:sz="0" w:space="0" w:color="auto"/>
        <w:bottom w:val="none" w:sz="0" w:space="0" w:color="auto"/>
        <w:right w:val="none" w:sz="0" w:space="0" w:color="auto"/>
      </w:divBdr>
      <w:divsChild>
        <w:div w:id="443614959">
          <w:marLeft w:val="0"/>
          <w:marRight w:val="0"/>
          <w:marTop w:val="0"/>
          <w:marBottom w:val="0"/>
          <w:divBdr>
            <w:top w:val="none" w:sz="0" w:space="0" w:color="auto"/>
            <w:left w:val="none" w:sz="0" w:space="0" w:color="auto"/>
            <w:bottom w:val="none" w:sz="0" w:space="0" w:color="auto"/>
            <w:right w:val="none" w:sz="0" w:space="0" w:color="auto"/>
          </w:divBdr>
        </w:div>
        <w:div w:id="1171682229">
          <w:marLeft w:val="0"/>
          <w:marRight w:val="0"/>
          <w:marTop w:val="150"/>
          <w:marBottom w:val="0"/>
          <w:divBdr>
            <w:top w:val="none" w:sz="0" w:space="0" w:color="auto"/>
            <w:left w:val="none" w:sz="0" w:space="0" w:color="auto"/>
            <w:bottom w:val="none" w:sz="0" w:space="0" w:color="auto"/>
            <w:right w:val="none" w:sz="0" w:space="0" w:color="auto"/>
          </w:divBdr>
          <w:divsChild>
            <w:div w:id="2070955943">
              <w:marLeft w:val="1155"/>
              <w:marRight w:val="0"/>
              <w:marTop w:val="0"/>
              <w:marBottom w:val="0"/>
              <w:divBdr>
                <w:top w:val="none" w:sz="0" w:space="0" w:color="auto"/>
                <w:left w:val="none" w:sz="0" w:space="0" w:color="auto"/>
                <w:bottom w:val="none" w:sz="0" w:space="0" w:color="auto"/>
                <w:right w:val="none" w:sz="0" w:space="0" w:color="auto"/>
              </w:divBdr>
            </w:div>
            <w:div w:id="2088267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885089">
      <w:bodyDiv w:val="1"/>
      <w:marLeft w:val="0"/>
      <w:marRight w:val="0"/>
      <w:marTop w:val="0"/>
      <w:marBottom w:val="0"/>
      <w:divBdr>
        <w:top w:val="none" w:sz="0" w:space="0" w:color="auto"/>
        <w:left w:val="none" w:sz="0" w:space="0" w:color="auto"/>
        <w:bottom w:val="none" w:sz="0" w:space="0" w:color="auto"/>
        <w:right w:val="none" w:sz="0" w:space="0" w:color="auto"/>
      </w:divBdr>
      <w:divsChild>
        <w:div w:id="1306354009">
          <w:marLeft w:val="0"/>
          <w:marRight w:val="0"/>
          <w:marTop w:val="0"/>
          <w:marBottom w:val="0"/>
          <w:divBdr>
            <w:top w:val="none" w:sz="0" w:space="0" w:color="auto"/>
            <w:left w:val="none" w:sz="0" w:space="0" w:color="auto"/>
            <w:bottom w:val="none" w:sz="0" w:space="0" w:color="auto"/>
            <w:right w:val="none" w:sz="0" w:space="0" w:color="auto"/>
          </w:divBdr>
        </w:div>
        <w:div w:id="1077290841">
          <w:marLeft w:val="0"/>
          <w:marRight w:val="0"/>
          <w:marTop w:val="150"/>
          <w:marBottom w:val="0"/>
          <w:divBdr>
            <w:top w:val="none" w:sz="0" w:space="0" w:color="auto"/>
            <w:left w:val="none" w:sz="0" w:space="0" w:color="auto"/>
            <w:bottom w:val="none" w:sz="0" w:space="0" w:color="auto"/>
            <w:right w:val="none" w:sz="0" w:space="0" w:color="auto"/>
          </w:divBdr>
          <w:divsChild>
            <w:div w:id="1149446258">
              <w:marLeft w:val="1155"/>
              <w:marRight w:val="0"/>
              <w:marTop w:val="0"/>
              <w:marBottom w:val="0"/>
              <w:divBdr>
                <w:top w:val="none" w:sz="0" w:space="0" w:color="auto"/>
                <w:left w:val="none" w:sz="0" w:space="0" w:color="auto"/>
                <w:bottom w:val="none" w:sz="0" w:space="0" w:color="auto"/>
                <w:right w:val="none" w:sz="0" w:space="0" w:color="auto"/>
              </w:divBdr>
            </w:div>
            <w:div w:id="733313815">
              <w:marLeft w:val="1155"/>
              <w:marRight w:val="0"/>
              <w:marTop w:val="0"/>
              <w:marBottom w:val="0"/>
              <w:divBdr>
                <w:top w:val="none" w:sz="0" w:space="0" w:color="auto"/>
                <w:left w:val="none" w:sz="0" w:space="0" w:color="auto"/>
                <w:bottom w:val="none" w:sz="0" w:space="0" w:color="auto"/>
                <w:right w:val="none" w:sz="0" w:space="0" w:color="auto"/>
              </w:divBdr>
            </w:div>
            <w:div w:id="107200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926320">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275881">
      <w:bodyDiv w:val="1"/>
      <w:marLeft w:val="0"/>
      <w:marRight w:val="0"/>
      <w:marTop w:val="0"/>
      <w:marBottom w:val="0"/>
      <w:divBdr>
        <w:top w:val="none" w:sz="0" w:space="0" w:color="auto"/>
        <w:left w:val="none" w:sz="0" w:space="0" w:color="auto"/>
        <w:bottom w:val="none" w:sz="0" w:space="0" w:color="auto"/>
        <w:right w:val="none" w:sz="0" w:space="0" w:color="auto"/>
      </w:divBdr>
      <w:divsChild>
        <w:div w:id="1381787432">
          <w:marLeft w:val="0"/>
          <w:marRight w:val="0"/>
          <w:marTop w:val="0"/>
          <w:marBottom w:val="0"/>
          <w:divBdr>
            <w:top w:val="none" w:sz="0" w:space="0" w:color="auto"/>
            <w:left w:val="none" w:sz="0" w:space="0" w:color="auto"/>
            <w:bottom w:val="none" w:sz="0" w:space="0" w:color="auto"/>
            <w:right w:val="none" w:sz="0" w:space="0" w:color="auto"/>
          </w:divBdr>
        </w:div>
        <w:div w:id="1271088661">
          <w:marLeft w:val="0"/>
          <w:marRight w:val="0"/>
          <w:marTop w:val="150"/>
          <w:marBottom w:val="0"/>
          <w:divBdr>
            <w:top w:val="none" w:sz="0" w:space="0" w:color="auto"/>
            <w:left w:val="none" w:sz="0" w:space="0" w:color="auto"/>
            <w:bottom w:val="none" w:sz="0" w:space="0" w:color="auto"/>
            <w:right w:val="none" w:sz="0" w:space="0" w:color="auto"/>
          </w:divBdr>
          <w:divsChild>
            <w:div w:id="71508242">
              <w:marLeft w:val="1155"/>
              <w:marRight w:val="0"/>
              <w:marTop w:val="0"/>
              <w:marBottom w:val="0"/>
              <w:divBdr>
                <w:top w:val="none" w:sz="0" w:space="0" w:color="auto"/>
                <w:left w:val="none" w:sz="0" w:space="0" w:color="auto"/>
                <w:bottom w:val="none" w:sz="0" w:space="0" w:color="auto"/>
                <w:right w:val="none" w:sz="0" w:space="0" w:color="auto"/>
              </w:divBdr>
            </w:div>
            <w:div w:id="971132195">
              <w:marLeft w:val="1155"/>
              <w:marRight w:val="0"/>
              <w:marTop w:val="0"/>
              <w:marBottom w:val="0"/>
              <w:divBdr>
                <w:top w:val="none" w:sz="0" w:space="0" w:color="auto"/>
                <w:left w:val="none" w:sz="0" w:space="0" w:color="auto"/>
                <w:bottom w:val="none" w:sz="0" w:space="0" w:color="auto"/>
                <w:right w:val="none" w:sz="0" w:space="0" w:color="auto"/>
              </w:divBdr>
            </w:div>
            <w:div w:id="1179928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01828">
      <w:bodyDiv w:val="1"/>
      <w:marLeft w:val="0"/>
      <w:marRight w:val="0"/>
      <w:marTop w:val="0"/>
      <w:marBottom w:val="0"/>
      <w:divBdr>
        <w:top w:val="none" w:sz="0" w:space="0" w:color="auto"/>
        <w:left w:val="none" w:sz="0" w:space="0" w:color="auto"/>
        <w:bottom w:val="none" w:sz="0" w:space="0" w:color="auto"/>
        <w:right w:val="none" w:sz="0" w:space="0" w:color="auto"/>
      </w:divBdr>
      <w:divsChild>
        <w:div w:id="1242565842">
          <w:marLeft w:val="0"/>
          <w:marRight w:val="0"/>
          <w:marTop w:val="0"/>
          <w:marBottom w:val="0"/>
          <w:divBdr>
            <w:top w:val="none" w:sz="0" w:space="0" w:color="auto"/>
            <w:left w:val="none" w:sz="0" w:space="0" w:color="auto"/>
            <w:bottom w:val="none" w:sz="0" w:space="0" w:color="auto"/>
            <w:right w:val="none" w:sz="0" w:space="0" w:color="auto"/>
          </w:divBdr>
        </w:div>
        <w:div w:id="1295142595">
          <w:marLeft w:val="0"/>
          <w:marRight w:val="0"/>
          <w:marTop w:val="150"/>
          <w:marBottom w:val="0"/>
          <w:divBdr>
            <w:top w:val="none" w:sz="0" w:space="0" w:color="auto"/>
            <w:left w:val="none" w:sz="0" w:space="0" w:color="auto"/>
            <w:bottom w:val="none" w:sz="0" w:space="0" w:color="auto"/>
            <w:right w:val="none" w:sz="0" w:space="0" w:color="auto"/>
          </w:divBdr>
          <w:divsChild>
            <w:div w:id="462768437">
              <w:marLeft w:val="1155"/>
              <w:marRight w:val="0"/>
              <w:marTop w:val="0"/>
              <w:marBottom w:val="0"/>
              <w:divBdr>
                <w:top w:val="none" w:sz="0" w:space="0" w:color="auto"/>
                <w:left w:val="none" w:sz="0" w:space="0" w:color="auto"/>
                <w:bottom w:val="none" w:sz="0" w:space="0" w:color="auto"/>
                <w:right w:val="none" w:sz="0" w:space="0" w:color="auto"/>
              </w:divBdr>
            </w:div>
            <w:div w:id="222067341">
              <w:marLeft w:val="1155"/>
              <w:marRight w:val="0"/>
              <w:marTop w:val="0"/>
              <w:marBottom w:val="0"/>
              <w:divBdr>
                <w:top w:val="none" w:sz="0" w:space="0" w:color="auto"/>
                <w:left w:val="none" w:sz="0" w:space="0" w:color="auto"/>
                <w:bottom w:val="none" w:sz="0" w:space="0" w:color="auto"/>
                <w:right w:val="none" w:sz="0" w:space="0" w:color="auto"/>
              </w:divBdr>
            </w:div>
            <w:div w:id="653685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47870">
      <w:bodyDiv w:val="1"/>
      <w:marLeft w:val="0"/>
      <w:marRight w:val="0"/>
      <w:marTop w:val="0"/>
      <w:marBottom w:val="0"/>
      <w:divBdr>
        <w:top w:val="none" w:sz="0" w:space="0" w:color="auto"/>
        <w:left w:val="none" w:sz="0" w:space="0" w:color="auto"/>
        <w:bottom w:val="none" w:sz="0" w:space="0" w:color="auto"/>
        <w:right w:val="none" w:sz="0" w:space="0" w:color="auto"/>
      </w:divBdr>
      <w:divsChild>
        <w:div w:id="57019202">
          <w:marLeft w:val="0"/>
          <w:marRight w:val="0"/>
          <w:marTop w:val="0"/>
          <w:marBottom w:val="0"/>
          <w:divBdr>
            <w:top w:val="none" w:sz="0" w:space="0" w:color="auto"/>
            <w:left w:val="none" w:sz="0" w:space="0" w:color="auto"/>
            <w:bottom w:val="none" w:sz="0" w:space="0" w:color="auto"/>
            <w:right w:val="none" w:sz="0" w:space="0" w:color="auto"/>
          </w:divBdr>
        </w:div>
        <w:div w:id="1983348335">
          <w:marLeft w:val="0"/>
          <w:marRight w:val="0"/>
          <w:marTop w:val="150"/>
          <w:marBottom w:val="0"/>
          <w:divBdr>
            <w:top w:val="none" w:sz="0" w:space="0" w:color="auto"/>
            <w:left w:val="none" w:sz="0" w:space="0" w:color="auto"/>
            <w:bottom w:val="none" w:sz="0" w:space="0" w:color="auto"/>
            <w:right w:val="none" w:sz="0" w:space="0" w:color="auto"/>
          </w:divBdr>
          <w:divsChild>
            <w:div w:id="405497576">
              <w:marLeft w:val="1155"/>
              <w:marRight w:val="0"/>
              <w:marTop w:val="0"/>
              <w:marBottom w:val="0"/>
              <w:divBdr>
                <w:top w:val="none" w:sz="0" w:space="0" w:color="auto"/>
                <w:left w:val="none" w:sz="0" w:space="0" w:color="auto"/>
                <w:bottom w:val="none" w:sz="0" w:space="0" w:color="auto"/>
                <w:right w:val="none" w:sz="0" w:space="0" w:color="auto"/>
              </w:divBdr>
            </w:div>
            <w:div w:id="183788059">
              <w:marLeft w:val="1155"/>
              <w:marRight w:val="0"/>
              <w:marTop w:val="0"/>
              <w:marBottom w:val="0"/>
              <w:divBdr>
                <w:top w:val="none" w:sz="0" w:space="0" w:color="auto"/>
                <w:left w:val="none" w:sz="0" w:space="0" w:color="auto"/>
                <w:bottom w:val="none" w:sz="0" w:space="0" w:color="auto"/>
                <w:right w:val="none" w:sz="0" w:space="0" w:color="auto"/>
              </w:divBdr>
            </w:div>
            <w:div w:id="1391808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585613">
      <w:bodyDiv w:val="1"/>
      <w:marLeft w:val="0"/>
      <w:marRight w:val="0"/>
      <w:marTop w:val="0"/>
      <w:marBottom w:val="0"/>
      <w:divBdr>
        <w:top w:val="none" w:sz="0" w:space="0" w:color="auto"/>
        <w:left w:val="none" w:sz="0" w:space="0" w:color="auto"/>
        <w:bottom w:val="none" w:sz="0" w:space="0" w:color="auto"/>
        <w:right w:val="none" w:sz="0" w:space="0" w:color="auto"/>
      </w:divBdr>
      <w:divsChild>
        <w:div w:id="2121214448">
          <w:marLeft w:val="0"/>
          <w:marRight w:val="0"/>
          <w:marTop w:val="0"/>
          <w:marBottom w:val="0"/>
          <w:divBdr>
            <w:top w:val="none" w:sz="0" w:space="0" w:color="auto"/>
            <w:left w:val="none" w:sz="0" w:space="0" w:color="auto"/>
            <w:bottom w:val="none" w:sz="0" w:space="0" w:color="auto"/>
            <w:right w:val="none" w:sz="0" w:space="0" w:color="auto"/>
          </w:divBdr>
        </w:div>
        <w:div w:id="1709259334">
          <w:marLeft w:val="0"/>
          <w:marRight w:val="0"/>
          <w:marTop w:val="150"/>
          <w:marBottom w:val="0"/>
          <w:divBdr>
            <w:top w:val="none" w:sz="0" w:space="0" w:color="auto"/>
            <w:left w:val="none" w:sz="0" w:space="0" w:color="auto"/>
            <w:bottom w:val="none" w:sz="0" w:space="0" w:color="auto"/>
            <w:right w:val="none" w:sz="0" w:space="0" w:color="auto"/>
          </w:divBdr>
          <w:divsChild>
            <w:div w:id="1824349181">
              <w:marLeft w:val="1155"/>
              <w:marRight w:val="0"/>
              <w:marTop w:val="0"/>
              <w:marBottom w:val="0"/>
              <w:divBdr>
                <w:top w:val="none" w:sz="0" w:space="0" w:color="auto"/>
                <w:left w:val="none" w:sz="0" w:space="0" w:color="auto"/>
                <w:bottom w:val="none" w:sz="0" w:space="0" w:color="auto"/>
                <w:right w:val="none" w:sz="0" w:space="0" w:color="auto"/>
              </w:divBdr>
            </w:div>
            <w:div w:id="774253090">
              <w:marLeft w:val="1155"/>
              <w:marRight w:val="0"/>
              <w:marTop w:val="0"/>
              <w:marBottom w:val="0"/>
              <w:divBdr>
                <w:top w:val="none" w:sz="0" w:space="0" w:color="auto"/>
                <w:left w:val="none" w:sz="0" w:space="0" w:color="auto"/>
                <w:bottom w:val="none" w:sz="0" w:space="0" w:color="auto"/>
                <w:right w:val="none" w:sz="0" w:space="0" w:color="auto"/>
              </w:divBdr>
            </w:div>
            <w:div w:id="182362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5897102">
      <w:bodyDiv w:val="1"/>
      <w:marLeft w:val="0"/>
      <w:marRight w:val="0"/>
      <w:marTop w:val="0"/>
      <w:marBottom w:val="0"/>
      <w:divBdr>
        <w:top w:val="none" w:sz="0" w:space="0" w:color="auto"/>
        <w:left w:val="none" w:sz="0" w:space="0" w:color="auto"/>
        <w:bottom w:val="none" w:sz="0" w:space="0" w:color="auto"/>
        <w:right w:val="none" w:sz="0" w:space="0" w:color="auto"/>
      </w:divBdr>
      <w:divsChild>
        <w:div w:id="1378431142">
          <w:marLeft w:val="0"/>
          <w:marRight w:val="0"/>
          <w:marTop w:val="0"/>
          <w:marBottom w:val="0"/>
          <w:divBdr>
            <w:top w:val="none" w:sz="0" w:space="0" w:color="auto"/>
            <w:left w:val="none" w:sz="0" w:space="0" w:color="auto"/>
            <w:bottom w:val="none" w:sz="0" w:space="0" w:color="auto"/>
            <w:right w:val="none" w:sz="0" w:space="0" w:color="auto"/>
          </w:divBdr>
        </w:div>
        <w:div w:id="506560148">
          <w:marLeft w:val="0"/>
          <w:marRight w:val="0"/>
          <w:marTop w:val="150"/>
          <w:marBottom w:val="0"/>
          <w:divBdr>
            <w:top w:val="none" w:sz="0" w:space="0" w:color="auto"/>
            <w:left w:val="none" w:sz="0" w:space="0" w:color="auto"/>
            <w:bottom w:val="none" w:sz="0" w:space="0" w:color="auto"/>
            <w:right w:val="none" w:sz="0" w:space="0" w:color="auto"/>
          </w:divBdr>
          <w:divsChild>
            <w:div w:id="1276451176">
              <w:marLeft w:val="1155"/>
              <w:marRight w:val="0"/>
              <w:marTop w:val="0"/>
              <w:marBottom w:val="0"/>
              <w:divBdr>
                <w:top w:val="none" w:sz="0" w:space="0" w:color="auto"/>
                <w:left w:val="none" w:sz="0" w:space="0" w:color="auto"/>
                <w:bottom w:val="none" w:sz="0" w:space="0" w:color="auto"/>
                <w:right w:val="none" w:sz="0" w:space="0" w:color="auto"/>
              </w:divBdr>
            </w:div>
            <w:div w:id="1292177640">
              <w:marLeft w:val="1155"/>
              <w:marRight w:val="0"/>
              <w:marTop w:val="0"/>
              <w:marBottom w:val="0"/>
              <w:divBdr>
                <w:top w:val="none" w:sz="0" w:space="0" w:color="auto"/>
                <w:left w:val="none" w:sz="0" w:space="0" w:color="auto"/>
                <w:bottom w:val="none" w:sz="0" w:space="0" w:color="auto"/>
                <w:right w:val="none" w:sz="0" w:space="0" w:color="auto"/>
              </w:divBdr>
            </w:div>
            <w:div w:id="655885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162826">
      <w:bodyDiv w:val="1"/>
      <w:marLeft w:val="0"/>
      <w:marRight w:val="0"/>
      <w:marTop w:val="0"/>
      <w:marBottom w:val="0"/>
      <w:divBdr>
        <w:top w:val="none" w:sz="0" w:space="0" w:color="auto"/>
        <w:left w:val="none" w:sz="0" w:space="0" w:color="auto"/>
        <w:bottom w:val="none" w:sz="0" w:space="0" w:color="auto"/>
        <w:right w:val="none" w:sz="0" w:space="0" w:color="auto"/>
      </w:divBdr>
    </w:div>
    <w:div w:id="536234806">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621172">
      <w:bodyDiv w:val="1"/>
      <w:marLeft w:val="0"/>
      <w:marRight w:val="0"/>
      <w:marTop w:val="0"/>
      <w:marBottom w:val="0"/>
      <w:divBdr>
        <w:top w:val="none" w:sz="0" w:space="0" w:color="auto"/>
        <w:left w:val="none" w:sz="0" w:space="0" w:color="auto"/>
        <w:bottom w:val="none" w:sz="0" w:space="0" w:color="auto"/>
        <w:right w:val="none" w:sz="0" w:space="0" w:color="auto"/>
      </w:divBdr>
      <w:divsChild>
        <w:div w:id="1429807734">
          <w:marLeft w:val="0"/>
          <w:marRight w:val="0"/>
          <w:marTop w:val="0"/>
          <w:marBottom w:val="0"/>
          <w:divBdr>
            <w:top w:val="none" w:sz="0" w:space="0" w:color="auto"/>
            <w:left w:val="none" w:sz="0" w:space="0" w:color="auto"/>
            <w:bottom w:val="none" w:sz="0" w:space="0" w:color="auto"/>
            <w:right w:val="none" w:sz="0" w:space="0" w:color="auto"/>
          </w:divBdr>
        </w:div>
        <w:div w:id="1746296422">
          <w:marLeft w:val="0"/>
          <w:marRight w:val="0"/>
          <w:marTop w:val="150"/>
          <w:marBottom w:val="0"/>
          <w:divBdr>
            <w:top w:val="none" w:sz="0" w:space="0" w:color="auto"/>
            <w:left w:val="none" w:sz="0" w:space="0" w:color="auto"/>
            <w:bottom w:val="none" w:sz="0" w:space="0" w:color="auto"/>
            <w:right w:val="none" w:sz="0" w:space="0" w:color="auto"/>
          </w:divBdr>
          <w:divsChild>
            <w:div w:id="442186401">
              <w:marLeft w:val="1155"/>
              <w:marRight w:val="0"/>
              <w:marTop w:val="0"/>
              <w:marBottom w:val="0"/>
              <w:divBdr>
                <w:top w:val="none" w:sz="0" w:space="0" w:color="auto"/>
                <w:left w:val="none" w:sz="0" w:space="0" w:color="auto"/>
                <w:bottom w:val="none" w:sz="0" w:space="0" w:color="auto"/>
                <w:right w:val="none" w:sz="0" w:space="0" w:color="auto"/>
              </w:divBdr>
            </w:div>
            <w:div w:id="1432699243">
              <w:marLeft w:val="1155"/>
              <w:marRight w:val="0"/>
              <w:marTop w:val="0"/>
              <w:marBottom w:val="0"/>
              <w:divBdr>
                <w:top w:val="none" w:sz="0" w:space="0" w:color="auto"/>
                <w:left w:val="none" w:sz="0" w:space="0" w:color="auto"/>
                <w:bottom w:val="none" w:sz="0" w:space="0" w:color="auto"/>
                <w:right w:val="none" w:sz="0" w:space="0" w:color="auto"/>
              </w:divBdr>
            </w:div>
            <w:div w:id="137954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701220">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6893710">
      <w:bodyDiv w:val="1"/>
      <w:marLeft w:val="0"/>
      <w:marRight w:val="0"/>
      <w:marTop w:val="0"/>
      <w:marBottom w:val="0"/>
      <w:divBdr>
        <w:top w:val="none" w:sz="0" w:space="0" w:color="auto"/>
        <w:left w:val="none" w:sz="0" w:space="0" w:color="auto"/>
        <w:bottom w:val="none" w:sz="0" w:space="0" w:color="auto"/>
        <w:right w:val="none" w:sz="0" w:space="0" w:color="auto"/>
      </w:divBdr>
      <w:divsChild>
        <w:div w:id="161941502">
          <w:marLeft w:val="0"/>
          <w:marRight w:val="0"/>
          <w:marTop w:val="0"/>
          <w:marBottom w:val="0"/>
          <w:divBdr>
            <w:top w:val="none" w:sz="0" w:space="0" w:color="auto"/>
            <w:left w:val="none" w:sz="0" w:space="0" w:color="auto"/>
            <w:bottom w:val="none" w:sz="0" w:space="0" w:color="auto"/>
            <w:right w:val="none" w:sz="0" w:space="0" w:color="auto"/>
          </w:divBdr>
        </w:div>
        <w:div w:id="787309813">
          <w:marLeft w:val="0"/>
          <w:marRight w:val="0"/>
          <w:marTop w:val="150"/>
          <w:marBottom w:val="0"/>
          <w:divBdr>
            <w:top w:val="none" w:sz="0" w:space="0" w:color="auto"/>
            <w:left w:val="none" w:sz="0" w:space="0" w:color="auto"/>
            <w:bottom w:val="none" w:sz="0" w:space="0" w:color="auto"/>
            <w:right w:val="none" w:sz="0" w:space="0" w:color="auto"/>
          </w:divBdr>
          <w:divsChild>
            <w:div w:id="927151114">
              <w:marLeft w:val="1155"/>
              <w:marRight w:val="0"/>
              <w:marTop w:val="0"/>
              <w:marBottom w:val="0"/>
              <w:divBdr>
                <w:top w:val="none" w:sz="0" w:space="0" w:color="auto"/>
                <w:left w:val="none" w:sz="0" w:space="0" w:color="auto"/>
                <w:bottom w:val="none" w:sz="0" w:space="0" w:color="auto"/>
                <w:right w:val="none" w:sz="0" w:space="0" w:color="auto"/>
              </w:divBdr>
            </w:div>
            <w:div w:id="197739344">
              <w:marLeft w:val="1155"/>
              <w:marRight w:val="0"/>
              <w:marTop w:val="0"/>
              <w:marBottom w:val="0"/>
              <w:divBdr>
                <w:top w:val="none" w:sz="0" w:space="0" w:color="auto"/>
                <w:left w:val="none" w:sz="0" w:space="0" w:color="auto"/>
                <w:bottom w:val="none" w:sz="0" w:space="0" w:color="auto"/>
                <w:right w:val="none" w:sz="0" w:space="0" w:color="auto"/>
              </w:divBdr>
            </w:div>
            <w:div w:id="172821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34168">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09857">
      <w:bodyDiv w:val="1"/>
      <w:marLeft w:val="0"/>
      <w:marRight w:val="0"/>
      <w:marTop w:val="0"/>
      <w:marBottom w:val="0"/>
      <w:divBdr>
        <w:top w:val="none" w:sz="0" w:space="0" w:color="auto"/>
        <w:left w:val="none" w:sz="0" w:space="0" w:color="auto"/>
        <w:bottom w:val="none" w:sz="0" w:space="0" w:color="auto"/>
        <w:right w:val="none" w:sz="0" w:space="0" w:color="auto"/>
      </w:divBdr>
      <w:divsChild>
        <w:div w:id="1154101968">
          <w:marLeft w:val="0"/>
          <w:marRight w:val="0"/>
          <w:marTop w:val="0"/>
          <w:marBottom w:val="0"/>
          <w:divBdr>
            <w:top w:val="none" w:sz="0" w:space="0" w:color="auto"/>
            <w:left w:val="none" w:sz="0" w:space="0" w:color="auto"/>
            <w:bottom w:val="none" w:sz="0" w:space="0" w:color="auto"/>
            <w:right w:val="none" w:sz="0" w:space="0" w:color="auto"/>
          </w:divBdr>
        </w:div>
        <w:div w:id="1707950916">
          <w:marLeft w:val="0"/>
          <w:marRight w:val="0"/>
          <w:marTop w:val="150"/>
          <w:marBottom w:val="0"/>
          <w:divBdr>
            <w:top w:val="none" w:sz="0" w:space="0" w:color="auto"/>
            <w:left w:val="none" w:sz="0" w:space="0" w:color="auto"/>
            <w:bottom w:val="none" w:sz="0" w:space="0" w:color="auto"/>
            <w:right w:val="none" w:sz="0" w:space="0" w:color="auto"/>
          </w:divBdr>
          <w:divsChild>
            <w:div w:id="1617374075">
              <w:marLeft w:val="1155"/>
              <w:marRight w:val="0"/>
              <w:marTop w:val="0"/>
              <w:marBottom w:val="0"/>
              <w:divBdr>
                <w:top w:val="none" w:sz="0" w:space="0" w:color="auto"/>
                <w:left w:val="none" w:sz="0" w:space="0" w:color="auto"/>
                <w:bottom w:val="none" w:sz="0" w:space="0" w:color="auto"/>
                <w:right w:val="none" w:sz="0" w:space="0" w:color="auto"/>
              </w:divBdr>
            </w:div>
            <w:div w:id="844249024">
              <w:marLeft w:val="1155"/>
              <w:marRight w:val="0"/>
              <w:marTop w:val="0"/>
              <w:marBottom w:val="0"/>
              <w:divBdr>
                <w:top w:val="none" w:sz="0" w:space="0" w:color="auto"/>
                <w:left w:val="none" w:sz="0" w:space="0" w:color="auto"/>
                <w:bottom w:val="none" w:sz="0" w:space="0" w:color="auto"/>
                <w:right w:val="none" w:sz="0" w:space="0" w:color="auto"/>
              </w:divBdr>
            </w:div>
            <w:div w:id="1494948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05739">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59966">
      <w:bodyDiv w:val="1"/>
      <w:marLeft w:val="0"/>
      <w:marRight w:val="0"/>
      <w:marTop w:val="0"/>
      <w:marBottom w:val="0"/>
      <w:divBdr>
        <w:top w:val="none" w:sz="0" w:space="0" w:color="auto"/>
        <w:left w:val="none" w:sz="0" w:space="0" w:color="auto"/>
        <w:bottom w:val="none" w:sz="0" w:space="0" w:color="auto"/>
        <w:right w:val="none" w:sz="0" w:space="0" w:color="auto"/>
      </w:divBdr>
      <w:divsChild>
        <w:div w:id="922450352">
          <w:marLeft w:val="0"/>
          <w:marRight w:val="0"/>
          <w:marTop w:val="0"/>
          <w:marBottom w:val="0"/>
          <w:divBdr>
            <w:top w:val="none" w:sz="0" w:space="0" w:color="auto"/>
            <w:left w:val="none" w:sz="0" w:space="0" w:color="auto"/>
            <w:bottom w:val="none" w:sz="0" w:space="0" w:color="auto"/>
            <w:right w:val="none" w:sz="0" w:space="0" w:color="auto"/>
          </w:divBdr>
        </w:div>
        <w:div w:id="1194732628">
          <w:marLeft w:val="0"/>
          <w:marRight w:val="0"/>
          <w:marTop w:val="150"/>
          <w:marBottom w:val="0"/>
          <w:divBdr>
            <w:top w:val="none" w:sz="0" w:space="0" w:color="auto"/>
            <w:left w:val="none" w:sz="0" w:space="0" w:color="auto"/>
            <w:bottom w:val="none" w:sz="0" w:space="0" w:color="auto"/>
            <w:right w:val="none" w:sz="0" w:space="0" w:color="auto"/>
          </w:divBdr>
          <w:divsChild>
            <w:div w:id="2072918877">
              <w:marLeft w:val="1155"/>
              <w:marRight w:val="0"/>
              <w:marTop w:val="0"/>
              <w:marBottom w:val="0"/>
              <w:divBdr>
                <w:top w:val="none" w:sz="0" w:space="0" w:color="auto"/>
                <w:left w:val="none" w:sz="0" w:space="0" w:color="auto"/>
                <w:bottom w:val="none" w:sz="0" w:space="0" w:color="auto"/>
                <w:right w:val="none" w:sz="0" w:space="0" w:color="auto"/>
              </w:divBdr>
            </w:div>
            <w:div w:id="1723677346">
              <w:marLeft w:val="1155"/>
              <w:marRight w:val="0"/>
              <w:marTop w:val="0"/>
              <w:marBottom w:val="0"/>
              <w:divBdr>
                <w:top w:val="none" w:sz="0" w:space="0" w:color="auto"/>
                <w:left w:val="none" w:sz="0" w:space="0" w:color="auto"/>
                <w:bottom w:val="none" w:sz="0" w:space="0" w:color="auto"/>
                <w:right w:val="none" w:sz="0" w:space="0" w:color="auto"/>
              </w:divBdr>
            </w:div>
            <w:div w:id="1894929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79377">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169787">
      <w:bodyDiv w:val="1"/>
      <w:marLeft w:val="0"/>
      <w:marRight w:val="0"/>
      <w:marTop w:val="0"/>
      <w:marBottom w:val="0"/>
      <w:divBdr>
        <w:top w:val="none" w:sz="0" w:space="0" w:color="auto"/>
        <w:left w:val="none" w:sz="0" w:space="0" w:color="auto"/>
        <w:bottom w:val="none" w:sz="0" w:space="0" w:color="auto"/>
        <w:right w:val="none" w:sz="0" w:space="0" w:color="auto"/>
      </w:divBdr>
      <w:divsChild>
        <w:div w:id="1188713066">
          <w:marLeft w:val="0"/>
          <w:marRight w:val="0"/>
          <w:marTop w:val="0"/>
          <w:marBottom w:val="0"/>
          <w:divBdr>
            <w:top w:val="none" w:sz="0" w:space="0" w:color="auto"/>
            <w:left w:val="none" w:sz="0" w:space="0" w:color="auto"/>
            <w:bottom w:val="none" w:sz="0" w:space="0" w:color="auto"/>
            <w:right w:val="none" w:sz="0" w:space="0" w:color="auto"/>
          </w:divBdr>
        </w:div>
        <w:div w:id="1499538552">
          <w:marLeft w:val="0"/>
          <w:marRight w:val="0"/>
          <w:marTop w:val="150"/>
          <w:marBottom w:val="0"/>
          <w:divBdr>
            <w:top w:val="none" w:sz="0" w:space="0" w:color="auto"/>
            <w:left w:val="none" w:sz="0" w:space="0" w:color="auto"/>
            <w:bottom w:val="none" w:sz="0" w:space="0" w:color="auto"/>
            <w:right w:val="none" w:sz="0" w:space="0" w:color="auto"/>
          </w:divBdr>
          <w:divsChild>
            <w:div w:id="570195872">
              <w:marLeft w:val="1155"/>
              <w:marRight w:val="0"/>
              <w:marTop w:val="0"/>
              <w:marBottom w:val="0"/>
              <w:divBdr>
                <w:top w:val="none" w:sz="0" w:space="0" w:color="auto"/>
                <w:left w:val="none" w:sz="0" w:space="0" w:color="auto"/>
                <w:bottom w:val="none" w:sz="0" w:space="0" w:color="auto"/>
                <w:right w:val="none" w:sz="0" w:space="0" w:color="auto"/>
              </w:divBdr>
            </w:div>
            <w:div w:id="958343356">
              <w:marLeft w:val="1155"/>
              <w:marRight w:val="0"/>
              <w:marTop w:val="0"/>
              <w:marBottom w:val="0"/>
              <w:divBdr>
                <w:top w:val="none" w:sz="0" w:space="0" w:color="auto"/>
                <w:left w:val="none" w:sz="0" w:space="0" w:color="auto"/>
                <w:bottom w:val="none" w:sz="0" w:space="0" w:color="auto"/>
                <w:right w:val="none" w:sz="0" w:space="0" w:color="auto"/>
              </w:divBdr>
            </w:div>
            <w:div w:id="918561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39972496">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36589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477148">
      <w:bodyDiv w:val="1"/>
      <w:marLeft w:val="0"/>
      <w:marRight w:val="0"/>
      <w:marTop w:val="0"/>
      <w:marBottom w:val="0"/>
      <w:divBdr>
        <w:top w:val="none" w:sz="0" w:space="0" w:color="auto"/>
        <w:left w:val="none" w:sz="0" w:space="0" w:color="auto"/>
        <w:bottom w:val="none" w:sz="0" w:space="0" w:color="auto"/>
        <w:right w:val="none" w:sz="0" w:space="0" w:color="auto"/>
      </w:divBdr>
    </w:div>
    <w:div w:id="540557803">
      <w:bodyDiv w:val="1"/>
      <w:marLeft w:val="0"/>
      <w:marRight w:val="0"/>
      <w:marTop w:val="0"/>
      <w:marBottom w:val="0"/>
      <w:divBdr>
        <w:top w:val="none" w:sz="0" w:space="0" w:color="auto"/>
        <w:left w:val="none" w:sz="0" w:space="0" w:color="auto"/>
        <w:bottom w:val="none" w:sz="0" w:space="0" w:color="auto"/>
        <w:right w:val="none" w:sz="0" w:space="0" w:color="auto"/>
      </w:divBdr>
      <w:divsChild>
        <w:div w:id="108089880">
          <w:marLeft w:val="0"/>
          <w:marRight w:val="0"/>
          <w:marTop w:val="0"/>
          <w:marBottom w:val="0"/>
          <w:divBdr>
            <w:top w:val="none" w:sz="0" w:space="0" w:color="auto"/>
            <w:left w:val="none" w:sz="0" w:space="0" w:color="auto"/>
            <w:bottom w:val="none" w:sz="0" w:space="0" w:color="auto"/>
            <w:right w:val="none" w:sz="0" w:space="0" w:color="auto"/>
          </w:divBdr>
        </w:div>
        <w:div w:id="1158225729">
          <w:marLeft w:val="0"/>
          <w:marRight w:val="0"/>
          <w:marTop w:val="150"/>
          <w:marBottom w:val="0"/>
          <w:divBdr>
            <w:top w:val="none" w:sz="0" w:space="0" w:color="auto"/>
            <w:left w:val="none" w:sz="0" w:space="0" w:color="auto"/>
            <w:bottom w:val="none" w:sz="0" w:space="0" w:color="auto"/>
            <w:right w:val="none" w:sz="0" w:space="0" w:color="auto"/>
          </w:divBdr>
          <w:divsChild>
            <w:div w:id="991520308">
              <w:marLeft w:val="1155"/>
              <w:marRight w:val="0"/>
              <w:marTop w:val="0"/>
              <w:marBottom w:val="0"/>
              <w:divBdr>
                <w:top w:val="none" w:sz="0" w:space="0" w:color="auto"/>
                <w:left w:val="none" w:sz="0" w:space="0" w:color="auto"/>
                <w:bottom w:val="none" w:sz="0" w:space="0" w:color="auto"/>
                <w:right w:val="none" w:sz="0" w:space="0" w:color="auto"/>
              </w:divBdr>
            </w:div>
            <w:div w:id="1831673819">
              <w:marLeft w:val="1155"/>
              <w:marRight w:val="0"/>
              <w:marTop w:val="0"/>
              <w:marBottom w:val="0"/>
              <w:divBdr>
                <w:top w:val="none" w:sz="0" w:space="0" w:color="auto"/>
                <w:left w:val="none" w:sz="0" w:space="0" w:color="auto"/>
                <w:bottom w:val="none" w:sz="0" w:space="0" w:color="auto"/>
                <w:right w:val="none" w:sz="0" w:space="0" w:color="auto"/>
              </w:divBdr>
            </w:div>
            <w:div w:id="954211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704263">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45117">
      <w:bodyDiv w:val="1"/>
      <w:marLeft w:val="0"/>
      <w:marRight w:val="0"/>
      <w:marTop w:val="0"/>
      <w:marBottom w:val="0"/>
      <w:divBdr>
        <w:top w:val="none" w:sz="0" w:space="0" w:color="auto"/>
        <w:left w:val="none" w:sz="0" w:space="0" w:color="auto"/>
        <w:bottom w:val="none" w:sz="0" w:space="0" w:color="auto"/>
        <w:right w:val="none" w:sz="0" w:space="0" w:color="auto"/>
      </w:divBdr>
      <w:divsChild>
        <w:div w:id="410664299">
          <w:marLeft w:val="0"/>
          <w:marRight w:val="0"/>
          <w:marTop w:val="0"/>
          <w:marBottom w:val="0"/>
          <w:divBdr>
            <w:top w:val="none" w:sz="0" w:space="0" w:color="auto"/>
            <w:left w:val="none" w:sz="0" w:space="0" w:color="auto"/>
            <w:bottom w:val="none" w:sz="0" w:space="0" w:color="auto"/>
            <w:right w:val="none" w:sz="0" w:space="0" w:color="auto"/>
          </w:divBdr>
        </w:div>
        <w:div w:id="13387208">
          <w:marLeft w:val="0"/>
          <w:marRight w:val="0"/>
          <w:marTop w:val="150"/>
          <w:marBottom w:val="0"/>
          <w:divBdr>
            <w:top w:val="none" w:sz="0" w:space="0" w:color="auto"/>
            <w:left w:val="none" w:sz="0" w:space="0" w:color="auto"/>
            <w:bottom w:val="none" w:sz="0" w:space="0" w:color="auto"/>
            <w:right w:val="none" w:sz="0" w:space="0" w:color="auto"/>
          </w:divBdr>
          <w:divsChild>
            <w:div w:id="1482234886">
              <w:marLeft w:val="1155"/>
              <w:marRight w:val="0"/>
              <w:marTop w:val="0"/>
              <w:marBottom w:val="0"/>
              <w:divBdr>
                <w:top w:val="none" w:sz="0" w:space="0" w:color="auto"/>
                <w:left w:val="none" w:sz="0" w:space="0" w:color="auto"/>
                <w:bottom w:val="none" w:sz="0" w:space="0" w:color="auto"/>
                <w:right w:val="none" w:sz="0" w:space="0" w:color="auto"/>
              </w:divBdr>
            </w:div>
            <w:div w:id="792288758">
              <w:marLeft w:val="1155"/>
              <w:marRight w:val="0"/>
              <w:marTop w:val="0"/>
              <w:marBottom w:val="0"/>
              <w:divBdr>
                <w:top w:val="none" w:sz="0" w:space="0" w:color="auto"/>
                <w:left w:val="none" w:sz="0" w:space="0" w:color="auto"/>
                <w:bottom w:val="none" w:sz="0" w:space="0" w:color="auto"/>
                <w:right w:val="none" w:sz="0" w:space="0" w:color="auto"/>
              </w:divBdr>
            </w:div>
            <w:div w:id="1455561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795563">
      <w:bodyDiv w:val="1"/>
      <w:marLeft w:val="0"/>
      <w:marRight w:val="0"/>
      <w:marTop w:val="0"/>
      <w:marBottom w:val="0"/>
      <w:divBdr>
        <w:top w:val="none" w:sz="0" w:space="0" w:color="auto"/>
        <w:left w:val="none" w:sz="0" w:space="0" w:color="auto"/>
        <w:bottom w:val="none" w:sz="0" w:space="0" w:color="auto"/>
        <w:right w:val="none" w:sz="0" w:space="0" w:color="auto"/>
      </w:divBdr>
      <w:divsChild>
        <w:div w:id="757365409">
          <w:marLeft w:val="0"/>
          <w:marRight w:val="0"/>
          <w:marTop w:val="0"/>
          <w:marBottom w:val="0"/>
          <w:divBdr>
            <w:top w:val="none" w:sz="0" w:space="0" w:color="auto"/>
            <w:left w:val="none" w:sz="0" w:space="0" w:color="auto"/>
            <w:bottom w:val="none" w:sz="0" w:space="0" w:color="auto"/>
            <w:right w:val="none" w:sz="0" w:space="0" w:color="auto"/>
          </w:divBdr>
        </w:div>
        <w:div w:id="328413562">
          <w:marLeft w:val="0"/>
          <w:marRight w:val="0"/>
          <w:marTop w:val="150"/>
          <w:marBottom w:val="0"/>
          <w:divBdr>
            <w:top w:val="none" w:sz="0" w:space="0" w:color="auto"/>
            <w:left w:val="none" w:sz="0" w:space="0" w:color="auto"/>
            <w:bottom w:val="none" w:sz="0" w:space="0" w:color="auto"/>
            <w:right w:val="none" w:sz="0" w:space="0" w:color="auto"/>
          </w:divBdr>
          <w:divsChild>
            <w:div w:id="903492619">
              <w:marLeft w:val="1155"/>
              <w:marRight w:val="0"/>
              <w:marTop w:val="0"/>
              <w:marBottom w:val="0"/>
              <w:divBdr>
                <w:top w:val="none" w:sz="0" w:space="0" w:color="auto"/>
                <w:left w:val="none" w:sz="0" w:space="0" w:color="auto"/>
                <w:bottom w:val="none" w:sz="0" w:space="0" w:color="auto"/>
                <w:right w:val="none" w:sz="0" w:space="0" w:color="auto"/>
              </w:divBdr>
            </w:div>
            <w:div w:id="865603431">
              <w:marLeft w:val="1155"/>
              <w:marRight w:val="0"/>
              <w:marTop w:val="0"/>
              <w:marBottom w:val="0"/>
              <w:divBdr>
                <w:top w:val="none" w:sz="0" w:space="0" w:color="auto"/>
                <w:left w:val="none" w:sz="0" w:space="0" w:color="auto"/>
                <w:bottom w:val="none" w:sz="0" w:space="0" w:color="auto"/>
                <w:right w:val="none" w:sz="0" w:space="0" w:color="auto"/>
              </w:divBdr>
            </w:div>
            <w:div w:id="1889802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1864549">
      <w:bodyDiv w:val="1"/>
      <w:marLeft w:val="0"/>
      <w:marRight w:val="0"/>
      <w:marTop w:val="0"/>
      <w:marBottom w:val="0"/>
      <w:divBdr>
        <w:top w:val="none" w:sz="0" w:space="0" w:color="auto"/>
        <w:left w:val="none" w:sz="0" w:space="0" w:color="auto"/>
        <w:bottom w:val="none" w:sz="0" w:space="0" w:color="auto"/>
        <w:right w:val="none" w:sz="0" w:space="0" w:color="auto"/>
      </w:divBdr>
      <w:divsChild>
        <w:div w:id="876504917">
          <w:marLeft w:val="0"/>
          <w:marRight w:val="0"/>
          <w:marTop w:val="0"/>
          <w:marBottom w:val="0"/>
          <w:divBdr>
            <w:top w:val="none" w:sz="0" w:space="0" w:color="auto"/>
            <w:left w:val="none" w:sz="0" w:space="0" w:color="auto"/>
            <w:bottom w:val="none" w:sz="0" w:space="0" w:color="auto"/>
            <w:right w:val="none" w:sz="0" w:space="0" w:color="auto"/>
          </w:divBdr>
        </w:div>
        <w:div w:id="1711611140">
          <w:marLeft w:val="0"/>
          <w:marRight w:val="0"/>
          <w:marTop w:val="150"/>
          <w:marBottom w:val="0"/>
          <w:divBdr>
            <w:top w:val="none" w:sz="0" w:space="0" w:color="auto"/>
            <w:left w:val="none" w:sz="0" w:space="0" w:color="auto"/>
            <w:bottom w:val="none" w:sz="0" w:space="0" w:color="auto"/>
            <w:right w:val="none" w:sz="0" w:space="0" w:color="auto"/>
          </w:divBdr>
          <w:divsChild>
            <w:div w:id="754325806">
              <w:marLeft w:val="1155"/>
              <w:marRight w:val="0"/>
              <w:marTop w:val="0"/>
              <w:marBottom w:val="0"/>
              <w:divBdr>
                <w:top w:val="none" w:sz="0" w:space="0" w:color="auto"/>
                <w:left w:val="none" w:sz="0" w:space="0" w:color="auto"/>
                <w:bottom w:val="none" w:sz="0" w:space="0" w:color="auto"/>
                <w:right w:val="none" w:sz="0" w:space="0" w:color="auto"/>
              </w:divBdr>
            </w:div>
            <w:div w:id="2120637207">
              <w:marLeft w:val="1155"/>
              <w:marRight w:val="0"/>
              <w:marTop w:val="0"/>
              <w:marBottom w:val="0"/>
              <w:divBdr>
                <w:top w:val="none" w:sz="0" w:space="0" w:color="auto"/>
                <w:left w:val="none" w:sz="0" w:space="0" w:color="auto"/>
                <w:bottom w:val="none" w:sz="0" w:space="0" w:color="auto"/>
                <w:right w:val="none" w:sz="0" w:space="0" w:color="auto"/>
              </w:divBdr>
            </w:div>
            <w:div w:id="706414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14957">
      <w:bodyDiv w:val="1"/>
      <w:marLeft w:val="0"/>
      <w:marRight w:val="0"/>
      <w:marTop w:val="0"/>
      <w:marBottom w:val="0"/>
      <w:divBdr>
        <w:top w:val="none" w:sz="0" w:space="0" w:color="auto"/>
        <w:left w:val="none" w:sz="0" w:space="0" w:color="auto"/>
        <w:bottom w:val="none" w:sz="0" w:space="0" w:color="auto"/>
        <w:right w:val="none" w:sz="0" w:space="0" w:color="auto"/>
      </w:divBdr>
      <w:divsChild>
        <w:div w:id="356005453">
          <w:marLeft w:val="0"/>
          <w:marRight w:val="0"/>
          <w:marTop w:val="0"/>
          <w:marBottom w:val="0"/>
          <w:divBdr>
            <w:top w:val="none" w:sz="0" w:space="0" w:color="auto"/>
            <w:left w:val="none" w:sz="0" w:space="0" w:color="auto"/>
            <w:bottom w:val="none" w:sz="0" w:space="0" w:color="auto"/>
            <w:right w:val="none" w:sz="0" w:space="0" w:color="auto"/>
          </w:divBdr>
        </w:div>
        <w:div w:id="1740247339">
          <w:marLeft w:val="0"/>
          <w:marRight w:val="0"/>
          <w:marTop w:val="150"/>
          <w:marBottom w:val="0"/>
          <w:divBdr>
            <w:top w:val="none" w:sz="0" w:space="0" w:color="auto"/>
            <w:left w:val="none" w:sz="0" w:space="0" w:color="auto"/>
            <w:bottom w:val="none" w:sz="0" w:space="0" w:color="auto"/>
            <w:right w:val="none" w:sz="0" w:space="0" w:color="auto"/>
          </w:divBdr>
          <w:divsChild>
            <w:div w:id="972100505">
              <w:marLeft w:val="1155"/>
              <w:marRight w:val="0"/>
              <w:marTop w:val="0"/>
              <w:marBottom w:val="0"/>
              <w:divBdr>
                <w:top w:val="none" w:sz="0" w:space="0" w:color="auto"/>
                <w:left w:val="none" w:sz="0" w:space="0" w:color="auto"/>
                <w:bottom w:val="none" w:sz="0" w:space="0" w:color="auto"/>
                <w:right w:val="none" w:sz="0" w:space="0" w:color="auto"/>
              </w:divBdr>
            </w:div>
            <w:div w:id="1438284091">
              <w:marLeft w:val="1155"/>
              <w:marRight w:val="0"/>
              <w:marTop w:val="0"/>
              <w:marBottom w:val="0"/>
              <w:divBdr>
                <w:top w:val="none" w:sz="0" w:space="0" w:color="auto"/>
                <w:left w:val="none" w:sz="0" w:space="0" w:color="auto"/>
                <w:bottom w:val="none" w:sz="0" w:space="0" w:color="auto"/>
                <w:right w:val="none" w:sz="0" w:space="0" w:color="auto"/>
              </w:divBdr>
            </w:div>
            <w:div w:id="2029984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257730">
      <w:bodyDiv w:val="1"/>
      <w:marLeft w:val="0"/>
      <w:marRight w:val="0"/>
      <w:marTop w:val="0"/>
      <w:marBottom w:val="0"/>
      <w:divBdr>
        <w:top w:val="none" w:sz="0" w:space="0" w:color="auto"/>
        <w:left w:val="none" w:sz="0" w:space="0" w:color="auto"/>
        <w:bottom w:val="none" w:sz="0" w:space="0" w:color="auto"/>
        <w:right w:val="none" w:sz="0" w:space="0" w:color="auto"/>
      </w:divBdr>
      <w:divsChild>
        <w:div w:id="1883901064">
          <w:marLeft w:val="0"/>
          <w:marRight w:val="0"/>
          <w:marTop w:val="0"/>
          <w:marBottom w:val="0"/>
          <w:divBdr>
            <w:top w:val="none" w:sz="0" w:space="0" w:color="auto"/>
            <w:left w:val="none" w:sz="0" w:space="0" w:color="auto"/>
            <w:bottom w:val="none" w:sz="0" w:space="0" w:color="auto"/>
            <w:right w:val="none" w:sz="0" w:space="0" w:color="auto"/>
          </w:divBdr>
        </w:div>
        <w:div w:id="321466412">
          <w:marLeft w:val="0"/>
          <w:marRight w:val="0"/>
          <w:marTop w:val="150"/>
          <w:marBottom w:val="0"/>
          <w:divBdr>
            <w:top w:val="none" w:sz="0" w:space="0" w:color="auto"/>
            <w:left w:val="none" w:sz="0" w:space="0" w:color="auto"/>
            <w:bottom w:val="none" w:sz="0" w:space="0" w:color="auto"/>
            <w:right w:val="none" w:sz="0" w:space="0" w:color="auto"/>
          </w:divBdr>
          <w:divsChild>
            <w:div w:id="509954515">
              <w:marLeft w:val="1155"/>
              <w:marRight w:val="0"/>
              <w:marTop w:val="0"/>
              <w:marBottom w:val="0"/>
              <w:divBdr>
                <w:top w:val="none" w:sz="0" w:space="0" w:color="auto"/>
                <w:left w:val="none" w:sz="0" w:space="0" w:color="auto"/>
                <w:bottom w:val="none" w:sz="0" w:space="0" w:color="auto"/>
                <w:right w:val="none" w:sz="0" w:space="0" w:color="auto"/>
              </w:divBdr>
            </w:div>
            <w:div w:id="1301499615">
              <w:marLeft w:val="1155"/>
              <w:marRight w:val="0"/>
              <w:marTop w:val="0"/>
              <w:marBottom w:val="0"/>
              <w:divBdr>
                <w:top w:val="none" w:sz="0" w:space="0" w:color="auto"/>
                <w:left w:val="none" w:sz="0" w:space="0" w:color="auto"/>
                <w:bottom w:val="none" w:sz="0" w:space="0" w:color="auto"/>
                <w:right w:val="none" w:sz="0" w:space="0" w:color="auto"/>
              </w:divBdr>
            </w:div>
            <w:div w:id="134207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441927">
      <w:bodyDiv w:val="1"/>
      <w:marLeft w:val="0"/>
      <w:marRight w:val="0"/>
      <w:marTop w:val="0"/>
      <w:marBottom w:val="0"/>
      <w:divBdr>
        <w:top w:val="none" w:sz="0" w:space="0" w:color="auto"/>
        <w:left w:val="none" w:sz="0" w:space="0" w:color="auto"/>
        <w:bottom w:val="none" w:sz="0" w:space="0" w:color="auto"/>
        <w:right w:val="none" w:sz="0" w:space="0" w:color="auto"/>
      </w:divBdr>
      <w:divsChild>
        <w:div w:id="309094129">
          <w:marLeft w:val="0"/>
          <w:marRight w:val="0"/>
          <w:marTop w:val="0"/>
          <w:marBottom w:val="0"/>
          <w:divBdr>
            <w:top w:val="none" w:sz="0" w:space="0" w:color="auto"/>
            <w:left w:val="none" w:sz="0" w:space="0" w:color="auto"/>
            <w:bottom w:val="none" w:sz="0" w:space="0" w:color="auto"/>
            <w:right w:val="none" w:sz="0" w:space="0" w:color="auto"/>
          </w:divBdr>
        </w:div>
        <w:div w:id="464548356">
          <w:marLeft w:val="0"/>
          <w:marRight w:val="0"/>
          <w:marTop w:val="150"/>
          <w:marBottom w:val="0"/>
          <w:divBdr>
            <w:top w:val="none" w:sz="0" w:space="0" w:color="auto"/>
            <w:left w:val="none" w:sz="0" w:space="0" w:color="auto"/>
            <w:bottom w:val="none" w:sz="0" w:space="0" w:color="auto"/>
            <w:right w:val="none" w:sz="0" w:space="0" w:color="auto"/>
          </w:divBdr>
          <w:divsChild>
            <w:div w:id="233323259">
              <w:marLeft w:val="1155"/>
              <w:marRight w:val="0"/>
              <w:marTop w:val="0"/>
              <w:marBottom w:val="0"/>
              <w:divBdr>
                <w:top w:val="none" w:sz="0" w:space="0" w:color="auto"/>
                <w:left w:val="none" w:sz="0" w:space="0" w:color="auto"/>
                <w:bottom w:val="none" w:sz="0" w:space="0" w:color="auto"/>
                <w:right w:val="none" w:sz="0" w:space="0" w:color="auto"/>
              </w:divBdr>
            </w:div>
            <w:div w:id="1132287793">
              <w:marLeft w:val="1155"/>
              <w:marRight w:val="0"/>
              <w:marTop w:val="0"/>
              <w:marBottom w:val="0"/>
              <w:divBdr>
                <w:top w:val="none" w:sz="0" w:space="0" w:color="auto"/>
                <w:left w:val="none" w:sz="0" w:space="0" w:color="auto"/>
                <w:bottom w:val="none" w:sz="0" w:space="0" w:color="auto"/>
                <w:right w:val="none" w:sz="0" w:space="0" w:color="auto"/>
              </w:divBdr>
            </w:div>
            <w:div w:id="17080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719194">
      <w:bodyDiv w:val="1"/>
      <w:marLeft w:val="0"/>
      <w:marRight w:val="0"/>
      <w:marTop w:val="0"/>
      <w:marBottom w:val="0"/>
      <w:divBdr>
        <w:top w:val="none" w:sz="0" w:space="0" w:color="auto"/>
        <w:left w:val="none" w:sz="0" w:space="0" w:color="auto"/>
        <w:bottom w:val="none" w:sz="0" w:space="0" w:color="auto"/>
        <w:right w:val="none" w:sz="0" w:space="0" w:color="auto"/>
      </w:divBdr>
      <w:divsChild>
        <w:div w:id="3628605">
          <w:marLeft w:val="0"/>
          <w:marRight w:val="0"/>
          <w:marTop w:val="0"/>
          <w:marBottom w:val="0"/>
          <w:divBdr>
            <w:top w:val="none" w:sz="0" w:space="0" w:color="auto"/>
            <w:left w:val="none" w:sz="0" w:space="0" w:color="auto"/>
            <w:bottom w:val="none" w:sz="0" w:space="0" w:color="auto"/>
            <w:right w:val="none" w:sz="0" w:space="0" w:color="auto"/>
          </w:divBdr>
        </w:div>
        <w:div w:id="770395589">
          <w:marLeft w:val="0"/>
          <w:marRight w:val="0"/>
          <w:marTop w:val="150"/>
          <w:marBottom w:val="0"/>
          <w:divBdr>
            <w:top w:val="none" w:sz="0" w:space="0" w:color="auto"/>
            <w:left w:val="none" w:sz="0" w:space="0" w:color="auto"/>
            <w:bottom w:val="none" w:sz="0" w:space="0" w:color="auto"/>
            <w:right w:val="none" w:sz="0" w:space="0" w:color="auto"/>
          </w:divBdr>
          <w:divsChild>
            <w:div w:id="2076395172">
              <w:marLeft w:val="1155"/>
              <w:marRight w:val="0"/>
              <w:marTop w:val="0"/>
              <w:marBottom w:val="0"/>
              <w:divBdr>
                <w:top w:val="none" w:sz="0" w:space="0" w:color="auto"/>
                <w:left w:val="none" w:sz="0" w:space="0" w:color="auto"/>
                <w:bottom w:val="none" w:sz="0" w:space="0" w:color="auto"/>
                <w:right w:val="none" w:sz="0" w:space="0" w:color="auto"/>
              </w:divBdr>
            </w:div>
            <w:div w:id="701512017">
              <w:marLeft w:val="1155"/>
              <w:marRight w:val="0"/>
              <w:marTop w:val="0"/>
              <w:marBottom w:val="0"/>
              <w:divBdr>
                <w:top w:val="none" w:sz="0" w:space="0" w:color="auto"/>
                <w:left w:val="none" w:sz="0" w:space="0" w:color="auto"/>
                <w:bottom w:val="none" w:sz="0" w:space="0" w:color="auto"/>
                <w:right w:val="none" w:sz="0" w:space="0" w:color="auto"/>
              </w:divBdr>
            </w:div>
            <w:div w:id="2106030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4451">
      <w:bodyDiv w:val="1"/>
      <w:marLeft w:val="0"/>
      <w:marRight w:val="0"/>
      <w:marTop w:val="0"/>
      <w:marBottom w:val="0"/>
      <w:divBdr>
        <w:top w:val="none" w:sz="0" w:space="0" w:color="auto"/>
        <w:left w:val="none" w:sz="0" w:space="0" w:color="auto"/>
        <w:bottom w:val="none" w:sz="0" w:space="0" w:color="auto"/>
        <w:right w:val="none" w:sz="0" w:space="0" w:color="auto"/>
      </w:divBdr>
      <w:divsChild>
        <w:div w:id="2015572343">
          <w:marLeft w:val="0"/>
          <w:marRight w:val="0"/>
          <w:marTop w:val="0"/>
          <w:marBottom w:val="0"/>
          <w:divBdr>
            <w:top w:val="none" w:sz="0" w:space="0" w:color="auto"/>
            <w:left w:val="none" w:sz="0" w:space="0" w:color="auto"/>
            <w:bottom w:val="none" w:sz="0" w:space="0" w:color="auto"/>
            <w:right w:val="none" w:sz="0" w:space="0" w:color="auto"/>
          </w:divBdr>
        </w:div>
        <w:div w:id="1705518147">
          <w:marLeft w:val="0"/>
          <w:marRight w:val="0"/>
          <w:marTop w:val="150"/>
          <w:marBottom w:val="0"/>
          <w:divBdr>
            <w:top w:val="none" w:sz="0" w:space="0" w:color="auto"/>
            <w:left w:val="none" w:sz="0" w:space="0" w:color="auto"/>
            <w:bottom w:val="none" w:sz="0" w:space="0" w:color="auto"/>
            <w:right w:val="none" w:sz="0" w:space="0" w:color="auto"/>
          </w:divBdr>
          <w:divsChild>
            <w:div w:id="903220893">
              <w:marLeft w:val="1155"/>
              <w:marRight w:val="0"/>
              <w:marTop w:val="0"/>
              <w:marBottom w:val="0"/>
              <w:divBdr>
                <w:top w:val="none" w:sz="0" w:space="0" w:color="auto"/>
                <w:left w:val="none" w:sz="0" w:space="0" w:color="auto"/>
                <w:bottom w:val="none" w:sz="0" w:space="0" w:color="auto"/>
                <w:right w:val="none" w:sz="0" w:space="0" w:color="auto"/>
              </w:divBdr>
            </w:div>
            <w:div w:id="917128595">
              <w:marLeft w:val="1155"/>
              <w:marRight w:val="0"/>
              <w:marTop w:val="0"/>
              <w:marBottom w:val="0"/>
              <w:divBdr>
                <w:top w:val="none" w:sz="0" w:space="0" w:color="auto"/>
                <w:left w:val="none" w:sz="0" w:space="0" w:color="auto"/>
                <w:bottom w:val="none" w:sz="0" w:space="0" w:color="auto"/>
                <w:right w:val="none" w:sz="0" w:space="0" w:color="auto"/>
              </w:divBdr>
            </w:div>
            <w:div w:id="722215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3829587">
      <w:bodyDiv w:val="1"/>
      <w:marLeft w:val="0"/>
      <w:marRight w:val="0"/>
      <w:marTop w:val="0"/>
      <w:marBottom w:val="0"/>
      <w:divBdr>
        <w:top w:val="none" w:sz="0" w:space="0" w:color="auto"/>
        <w:left w:val="none" w:sz="0" w:space="0" w:color="auto"/>
        <w:bottom w:val="none" w:sz="0" w:space="0" w:color="auto"/>
        <w:right w:val="none" w:sz="0" w:space="0" w:color="auto"/>
      </w:divBdr>
      <w:divsChild>
        <w:div w:id="137655871">
          <w:marLeft w:val="0"/>
          <w:marRight w:val="0"/>
          <w:marTop w:val="0"/>
          <w:marBottom w:val="0"/>
          <w:divBdr>
            <w:top w:val="none" w:sz="0" w:space="0" w:color="auto"/>
            <w:left w:val="none" w:sz="0" w:space="0" w:color="auto"/>
            <w:bottom w:val="none" w:sz="0" w:space="0" w:color="auto"/>
            <w:right w:val="none" w:sz="0" w:space="0" w:color="auto"/>
          </w:divBdr>
        </w:div>
        <w:div w:id="1114784887">
          <w:marLeft w:val="0"/>
          <w:marRight w:val="0"/>
          <w:marTop w:val="150"/>
          <w:marBottom w:val="0"/>
          <w:divBdr>
            <w:top w:val="none" w:sz="0" w:space="0" w:color="auto"/>
            <w:left w:val="none" w:sz="0" w:space="0" w:color="auto"/>
            <w:bottom w:val="none" w:sz="0" w:space="0" w:color="auto"/>
            <w:right w:val="none" w:sz="0" w:space="0" w:color="auto"/>
          </w:divBdr>
          <w:divsChild>
            <w:div w:id="523789862">
              <w:marLeft w:val="1155"/>
              <w:marRight w:val="0"/>
              <w:marTop w:val="0"/>
              <w:marBottom w:val="0"/>
              <w:divBdr>
                <w:top w:val="none" w:sz="0" w:space="0" w:color="auto"/>
                <w:left w:val="none" w:sz="0" w:space="0" w:color="auto"/>
                <w:bottom w:val="none" w:sz="0" w:space="0" w:color="auto"/>
                <w:right w:val="none" w:sz="0" w:space="0" w:color="auto"/>
              </w:divBdr>
            </w:div>
            <w:div w:id="1687708155">
              <w:marLeft w:val="1155"/>
              <w:marRight w:val="0"/>
              <w:marTop w:val="0"/>
              <w:marBottom w:val="0"/>
              <w:divBdr>
                <w:top w:val="none" w:sz="0" w:space="0" w:color="auto"/>
                <w:left w:val="none" w:sz="0" w:space="0" w:color="auto"/>
                <w:bottom w:val="none" w:sz="0" w:space="0" w:color="auto"/>
                <w:right w:val="none" w:sz="0" w:space="0" w:color="auto"/>
              </w:divBdr>
            </w:div>
            <w:div w:id="5420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1834">
      <w:bodyDiv w:val="1"/>
      <w:marLeft w:val="0"/>
      <w:marRight w:val="0"/>
      <w:marTop w:val="0"/>
      <w:marBottom w:val="0"/>
      <w:divBdr>
        <w:top w:val="none" w:sz="0" w:space="0" w:color="auto"/>
        <w:left w:val="none" w:sz="0" w:space="0" w:color="auto"/>
        <w:bottom w:val="none" w:sz="0" w:space="0" w:color="auto"/>
        <w:right w:val="none" w:sz="0" w:space="0" w:color="auto"/>
      </w:divBdr>
      <w:divsChild>
        <w:div w:id="1711371340">
          <w:marLeft w:val="0"/>
          <w:marRight w:val="0"/>
          <w:marTop w:val="0"/>
          <w:marBottom w:val="0"/>
          <w:divBdr>
            <w:top w:val="none" w:sz="0" w:space="0" w:color="auto"/>
            <w:left w:val="none" w:sz="0" w:space="0" w:color="auto"/>
            <w:bottom w:val="none" w:sz="0" w:space="0" w:color="auto"/>
            <w:right w:val="none" w:sz="0" w:space="0" w:color="auto"/>
          </w:divBdr>
        </w:div>
        <w:div w:id="778527785">
          <w:marLeft w:val="0"/>
          <w:marRight w:val="0"/>
          <w:marTop w:val="150"/>
          <w:marBottom w:val="0"/>
          <w:divBdr>
            <w:top w:val="none" w:sz="0" w:space="0" w:color="auto"/>
            <w:left w:val="none" w:sz="0" w:space="0" w:color="auto"/>
            <w:bottom w:val="none" w:sz="0" w:space="0" w:color="auto"/>
            <w:right w:val="none" w:sz="0" w:space="0" w:color="auto"/>
          </w:divBdr>
          <w:divsChild>
            <w:div w:id="2081825470">
              <w:marLeft w:val="1155"/>
              <w:marRight w:val="0"/>
              <w:marTop w:val="0"/>
              <w:marBottom w:val="0"/>
              <w:divBdr>
                <w:top w:val="none" w:sz="0" w:space="0" w:color="auto"/>
                <w:left w:val="none" w:sz="0" w:space="0" w:color="auto"/>
                <w:bottom w:val="none" w:sz="0" w:space="0" w:color="auto"/>
                <w:right w:val="none" w:sz="0" w:space="0" w:color="auto"/>
              </w:divBdr>
            </w:div>
            <w:div w:id="1540704125">
              <w:marLeft w:val="1155"/>
              <w:marRight w:val="0"/>
              <w:marTop w:val="0"/>
              <w:marBottom w:val="0"/>
              <w:divBdr>
                <w:top w:val="none" w:sz="0" w:space="0" w:color="auto"/>
                <w:left w:val="none" w:sz="0" w:space="0" w:color="auto"/>
                <w:bottom w:val="none" w:sz="0" w:space="0" w:color="auto"/>
                <w:right w:val="none" w:sz="0" w:space="0" w:color="auto"/>
              </w:divBdr>
            </w:div>
            <w:div w:id="727918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5606">
      <w:bodyDiv w:val="1"/>
      <w:marLeft w:val="0"/>
      <w:marRight w:val="0"/>
      <w:marTop w:val="0"/>
      <w:marBottom w:val="0"/>
      <w:divBdr>
        <w:top w:val="none" w:sz="0" w:space="0" w:color="auto"/>
        <w:left w:val="none" w:sz="0" w:space="0" w:color="auto"/>
        <w:bottom w:val="none" w:sz="0" w:space="0" w:color="auto"/>
        <w:right w:val="none" w:sz="0" w:space="0" w:color="auto"/>
      </w:divBdr>
      <w:divsChild>
        <w:div w:id="960956078">
          <w:marLeft w:val="0"/>
          <w:marRight w:val="0"/>
          <w:marTop w:val="0"/>
          <w:marBottom w:val="0"/>
          <w:divBdr>
            <w:top w:val="none" w:sz="0" w:space="0" w:color="auto"/>
            <w:left w:val="none" w:sz="0" w:space="0" w:color="auto"/>
            <w:bottom w:val="none" w:sz="0" w:space="0" w:color="auto"/>
            <w:right w:val="none" w:sz="0" w:space="0" w:color="auto"/>
          </w:divBdr>
        </w:div>
        <w:div w:id="641040100">
          <w:marLeft w:val="0"/>
          <w:marRight w:val="0"/>
          <w:marTop w:val="150"/>
          <w:marBottom w:val="0"/>
          <w:divBdr>
            <w:top w:val="none" w:sz="0" w:space="0" w:color="auto"/>
            <w:left w:val="none" w:sz="0" w:space="0" w:color="auto"/>
            <w:bottom w:val="none" w:sz="0" w:space="0" w:color="auto"/>
            <w:right w:val="none" w:sz="0" w:space="0" w:color="auto"/>
          </w:divBdr>
          <w:divsChild>
            <w:div w:id="1165316227">
              <w:marLeft w:val="1155"/>
              <w:marRight w:val="0"/>
              <w:marTop w:val="0"/>
              <w:marBottom w:val="0"/>
              <w:divBdr>
                <w:top w:val="none" w:sz="0" w:space="0" w:color="auto"/>
                <w:left w:val="none" w:sz="0" w:space="0" w:color="auto"/>
                <w:bottom w:val="none" w:sz="0" w:space="0" w:color="auto"/>
                <w:right w:val="none" w:sz="0" w:space="0" w:color="auto"/>
              </w:divBdr>
            </w:div>
            <w:div w:id="1302151495">
              <w:marLeft w:val="1155"/>
              <w:marRight w:val="0"/>
              <w:marTop w:val="0"/>
              <w:marBottom w:val="0"/>
              <w:divBdr>
                <w:top w:val="none" w:sz="0" w:space="0" w:color="auto"/>
                <w:left w:val="none" w:sz="0" w:space="0" w:color="auto"/>
                <w:bottom w:val="none" w:sz="0" w:space="0" w:color="auto"/>
                <w:right w:val="none" w:sz="0" w:space="0" w:color="auto"/>
              </w:divBdr>
            </w:div>
            <w:div w:id="12974172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7861">
      <w:bodyDiv w:val="1"/>
      <w:marLeft w:val="0"/>
      <w:marRight w:val="0"/>
      <w:marTop w:val="0"/>
      <w:marBottom w:val="0"/>
      <w:divBdr>
        <w:top w:val="none" w:sz="0" w:space="0" w:color="auto"/>
        <w:left w:val="none" w:sz="0" w:space="0" w:color="auto"/>
        <w:bottom w:val="none" w:sz="0" w:space="0" w:color="auto"/>
        <w:right w:val="none" w:sz="0" w:space="0" w:color="auto"/>
      </w:divBdr>
      <w:divsChild>
        <w:div w:id="1996451410">
          <w:marLeft w:val="0"/>
          <w:marRight w:val="0"/>
          <w:marTop w:val="0"/>
          <w:marBottom w:val="0"/>
          <w:divBdr>
            <w:top w:val="none" w:sz="0" w:space="0" w:color="auto"/>
            <w:left w:val="none" w:sz="0" w:space="0" w:color="auto"/>
            <w:bottom w:val="none" w:sz="0" w:space="0" w:color="auto"/>
            <w:right w:val="none" w:sz="0" w:space="0" w:color="auto"/>
          </w:divBdr>
        </w:div>
        <w:div w:id="839464444">
          <w:marLeft w:val="0"/>
          <w:marRight w:val="0"/>
          <w:marTop w:val="150"/>
          <w:marBottom w:val="0"/>
          <w:divBdr>
            <w:top w:val="none" w:sz="0" w:space="0" w:color="auto"/>
            <w:left w:val="none" w:sz="0" w:space="0" w:color="auto"/>
            <w:bottom w:val="none" w:sz="0" w:space="0" w:color="auto"/>
            <w:right w:val="none" w:sz="0" w:space="0" w:color="auto"/>
          </w:divBdr>
          <w:divsChild>
            <w:div w:id="1489321443">
              <w:marLeft w:val="1155"/>
              <w:marRight w:val="0"/>
              <w:marTop w:val="0"/>
              <w:marBottom w:val="0"/>
              <w:divBdr>
                <w:top w:val="none" w:sz="0" w:space="0" w:color="auto"/>
                <w:left w:val="none" w:sz="0" w:space="0" w:color="auto"/>
                <w:bottom w:val="none" w:sz="0" w:space="0" w:color="auto"/>
                <w:right w:val="none" w:sz="0" w:space="0" w:color="auto"/>
              </w:divBdr>
            </w:div>
            <w:div w:id="1111363941">
              <w:marLeft w:val="1155"/>
              <w:marRight w:val="0"/>
              <w:marTop w:val="0"/>
              <w:marBottom w:val="0"/>
              <w:divBdr>
                <w:top w:val="none" w:sz="0" w:space="0" w:color="auto"/>
                <w:left w:val="none" w:sz="0" w:space="0" w:color="auto"/>
                <w:bottom w:val="none" w:sz="0" w:space="0" w:color="auto"/>
                <w:right w:val="none" w:sz="0" w:space="0" w:color="auto"/>
              </w:divBdr>
            </w:div>
            <w:div w:id="1514027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373364">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486190">
      <w:bodyDiv w:val="1"/>
      <w:marLeft w:val="0"/>
      <w:marRight w:val="0"/>
      <w:marTop w:val="0"/>
      <w:marBottom w:val="0"/>
      <w:divBdr>
        <w:top w:val="none" w:sz="0" w:space="0" w:color="auto"/>
        <w:left w:val="none" w:sz="0" w:space="0" w:color="auto"/>
        <w:bottom w:val="none" w:sz="0" w:space="0" w:color="auto"/>
        <w:right w:val="none" w:sz="0" w:space="0" w:color="auto"/>
      </w:divBdr>
      <w:divsChild>
        <w:div w:id="1142163148">
          <w:marLeft w:val="0"/>
          <w:marRight w:val="0"/>
          <w:marTop w:val="0"/>
          <w:marBottom w:val="0"/>
          <w:divBdr>
            <w:top w:val="none" w:sz="0" w:space="0" w:color="auto"/>
            <w:left w:val="none" w:sz="0" w:space="0" w:color="auto"/>
            <w:bottom w:val="none" w:sz="0" w:space="0" w:color="auto"/>
            <w:right w:val="none" w:sz="0" w:space="0" w:color="auto"/>
          </w:divBdr>
        </w:div>
        <w:div w:id="961838760">
          <w:marLeft w:val="0"/>
          <w:marRight w:val="0"/>
          <w:marTop w:val="150"/>
          <w:marBottom w:val="0"/>
          <w:divBdr>
            <w:top w:val="none" w:sz="0" w:space="0" w:color="auto"/>
            <w:left w:val="none" w:sz="0" w:space="0" w:color="auto"/>
            <w:bottom w:val="none" w:sz="0" w:space="0" w:color="auto"/>
            <w:right w:val="none" w:sz="0" w:space="0" w:color="auto"/>
          </w:divBdr>
          <w:divsChild>
            <w:div w:id="2093768629">
              <w:marLeft w:val="1155"/>
              <w:marRight w:val="0"/>
              <w:marTop w:val="0"/>
              <w:marBottom w:val="0"/>
              <w:divBdr>
                <w:top w:val="none" w:sz="0" w:space="0" w:color="auto"/>
                <w:left w:val="none" w:sz="0" w:space="0" w:color="auto"/>
                <w:bottom w:val="none" w:sz="0" w:space="0" w:color="auto"/>
                <w:right w:val="none" w:sz="0" w:space="0" w:color="auto"/>
              </w:divBdr>
            </w:div>
            <w:div w:id="1199125846">
              <w:marLeft w:val="1155"/>
              <w:marRight w:val="0"/>
              <w:marTop w:val="0"/>
              <w:marBottom w:val="0"/>
              <w:divBdr>
                <w:top w:val="none" w:sz="0" w:space="0" w:color="auto"/>
                <w:left w:val="none" w:sz="0" w:space="0" w:color="auto"/>
                <w:bottom w:val="none" w:sz="0" w:space="0" w:color="auto"/>
                <w:right w:val="none" w:sz="0" w:space="0" w:color="auto"/>
              </w:divBdr>
            </w:div>
            <w:div w:id="891387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559662">
      <w:bodyDiv w:val="1"/>
      <w:marLeft w:val="0"/>
      <w:marRight w:val="0"/>
      <w:marTop w:val="0"/>
      <w:marBottom w:val="0"/>
      <w:divBdr>
        <w:top w:val="none" w:sz="0" w:space="0" w:color="auto"/>
        <w:left w:val="none" w:sz="0" w:space="0" w:color="auto"/>
        <w:bottom w:val="none" w:sz="0" w:space="0" w:color="auto"/>
        <w:right w:val="none" w:sz="0" w:space="0" w:color="auto"/>
      </w:divBdr>
      <w:divsChild>
        <w:div w:id="343169653">
          <w:marLeft w:val="0"/>
          <w:marRight w:val="0"/>
          <w:marTop w:val="0"/>
          <w:marBottom w:val="0"/>
          <w:divBdr>
            <w:top w:val="none" w:sz="0" w:space="0" w:color="auto"/>
            <w:left w:val="none" w:sz="0" w:space="0" w:color="auto"/>
            <w:bottom w:val="none" w:sz="0" w:space="0" w:color="auto"/>
            <w:right w:val="none" w:sz="0" w:space="0" w:color="auto"/>
          </w:divBdr>
        </w:div>
        <w:div w:id="180094230">
          <w:marLeft w:val="0"/>
          <w:marRight w:val="0"/>
          <w:marTop w:val="150"/>
          <w:marBottom w:val="0"/>
          <w:divBdr>
            <w:top w:val="none" w:sz="0" w:space="0" w:color="auto"/>
            <w:left w:val="none" w:sz="0" w:space="0" w:color="auto"/>
            <w:bottom w:val="none" w:sz="0" w:space="0" w:color="auto"/>
            <w:right w:val="none" w:sz="0" w:space="0" w:color="auto"/>
          </w:divBdr>
          <w:divsChild>
            <w:div w:id="270211841">
              <w:marLeft w:val="1155"/>
              <w:marRight w:val="0"/>
              <w:marTop w:val="0"/>
              <w:marBottom w:val="0"/>
              <w:divBdr>
                <w:top w:val="none" w:sz="0" w:space="0" w:color="auto"/>
                <w:left w:val="none" w:sz="0" w:space="0" w:color="auto"/>
                <w:bottom w:val="none" w:sz="0" w:space="0" w:color="auto"/>
                <w:right w:val="none" w:sz="0" w:space="0" w:color="auto"/>
              </w:divBdr>
            </w:div>
            <w:div w:id="1999963430">
              <w:marLeft w:val="1155"/>
              <w:marRight w:val="0"/>
              <w:marTop w:val="0"/>
              <w:marBottom w:val="0"/>
              <w:divBdr>
                <w:top w:val="none" w:sz="0" w:space="0" w:color="auto"/>
                <w:left w:val="none" w:sz="0" w:space="0" w:color="auto"/>
                <w:bottom w:val="none" w:sz="0" w:space="0" w:color="auto"/>
                <w:right w:val="none" w:sz="0" w:space="0" w:color="auto"/>
              </w:divBdr>
            </w:div>
            <w:div w:id="374307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2592">
      <w:bodyDiv w:val="1"/>
      <w:marLeft w:val="0"/>
      <w:marRight w:val="0"/>
      <w:marTop w:val="0"/>
      <w:marBottom w:val="0"/>
      <w:divBdr>
        <w:top w:val="none" w:sz="0" w:space="0" w:color="auto"/>
        <w:left w:val="none" w:sz="0" w:space="0" w:color="auto"/>
        <w:bottom w:val="none" w:sz="0" w:space="0" w:color="auto"/>
        <w:right w:val="none" w:sz="0" w:space="0" w:color="auto"/>
      </w:divBdr>
      <w:divsChild>
        <w:div w:id="2135441937">
          <w:marLeft w:val="0"/>
          <w:marRight w:val="0"/>
          <w:marTop w:val="0"/>
          <w:marBottom w:val="0"/>
          <w:divBdr>
            <w:top w:val="none" w:sz="0" w:space="0" w:color="auto"/>
            <w:left w:val="none" w:sz="0" w:space="0" w:color="auto"/>
            <w:bottom w:val="none" w:sz="0" w:space="0" w:color="auto"/>
            <w:right w:val="none" w:sz="0" w:space="0" w:color="auto"/>
          </w:divBdr>
        </w:div>
        <w:div w:id="1083338897">
          <w:marLeft w:val="0"/>
          <w:marRight w:val="0"/>
          <w:marTop w:val="150"/>
          <w:marBottom w:val="0"/>
          <w:divBdr>
            <w:top w:val="none" w:sz="0" w:space="0" w:color="auto"/>
            <w:left w:val="none" w:sz="0" w:space="0" w:color="auto"/>
            <w:bottom w:val="none" w:sz="0" w:space="0" w:color="auto"/>
            <w:right w:val="none" w:sz="0" w:space="0" w:color="auto"/>
          </w:divBdr>
          <w:divsChild>
            <w:div w:id="775714236">
              <w:marLeft w:val="1155"/>
              <w:marRight w:val="0"/>
              <w:marTop w:val="0"/>
              <w:marBottom w:val="0"/>
              <w:divBdr>
                <w:top w:val="none" w:sz="0" w:space="0" w:color="auto"/>
                <w:left w:val="none" w:sz="0" w:space="0" w:color="auto"/>
                <w:bottom w:val="none" w:sz="0" w:space="0" w:color="auto"/>
                <w:right w:val="none" w:sz="0" w:space="0" w:color="auto"/>
              </w:divBdr>
            </w:div>
            <w:div w:id="1706369248">
              <w:marLeft w:val="1155"/>
              <w:marRight w:val="0"/>
              <w:marTop w:val="0"/>
              <w:marBottom w:val="0"/>
              <w:divBdr>
                <w:top w:val="none" w:sz="0" w:space="0" w:color="auto"/>
                <w:left w:val="none" w:sz="0" w:space="0" w:color="auto"/>
                <w:bottom w:val="none" w:sz="0" w:space="0" w:color="auto"/>
                <w:right w:val="none" w:sz="0" w:space="0" w:color="auto"/>
              </w:divBdr>
            </w:div>
            <w:div w:id="1375305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4947465">
      <w:bodyDiv w:val="1"/>
      <w:marLeft w:val="0"/>
      <w:marRight w:val="0"/>
      <w:marTop w:val="0"/>
      <w:marBottom w:val="0"/>
      <w:divBdr>
        <w:top w:val="none" w:sz="0" w:space="0" w:color="auto"/>
        <w:left w:val="none" w:sz="0" w:space="0" w:color="auto"/>
        <w:bottom w:val="none" w:sz="0" w:space="0" w:color="auto"/>
        <w:right w:val="none" w:sz="0" w:space="0" w:color="auto"/>
      </w:divBdr>
      <w:divsChild>
        <w:div w:id="1155336765">
          <w:marLeft w:val="0"/>
          <w:marRight w:val="0"/>
          <w:marTop w:val="0"/>
          <w:marBottom w:val="0"/>
          <w:divBdr>
            <w:top w:val="none" w:sz="0" w:space="0" w:color="auto"/>
            <w:left w:val="none" w:sz="0" w:space="0" w:color="auto"/>
            <w:bottom w:val="none" w:sz="0" w:space="0" w:color="auto"/>
            <w:right w:val="none" w:sz="0" w:space="0" w:color="auto"/>
          </w:divBdr>
        </w:div>
        <w:div w:id="292715066">
          <w:marLeft w:val="0"/>
          <w:marRight w:val="0"/>
          <w:marTop w:val="150"/>
          <w:marBottom w:val="0"/>
          <w:divBdr>
            <w:top w:val="none" w:sz="0" w:space="0" w:color="auto"/>
            <w:left w:val="none" w:sz="0" w:space="0" w:color="auto"/>
            <w:bottom w:val="none" w:sz="0" w:space="0" w:color="auto"/>
            <w:right w:val="none" w:sz="0" w:space="0" w:color="auto"/>
          </w:divBdr>
          <w:divsChild>
            <w:div w:id="529757633">
              <w:marLeft w:val="1155"/>
              <w:marRight w:val="0"/>
              <w:marTop w:val="0"/>
              <w:marBottom w:val="0"/>
              <w:divBdr>
                <w:top w:val="none" w:sz="0" w:space="0" w:color="auto"/>
                <w:left w:val="none" w:sz="0" w:space="0" w:color="auto"/>
                <w:bottom w:val="none" w:sz="0" w:space="0" w:color="auto"/>
                <w:right w:val="none" w:sz="0" w:space="0" w:color="auto"/>
              </w:divBdr>
            </w:div>
            <w:div w:id="528104907">
              <w:marLeft w:val="1155"/>
              <w:marRight w:val="0"/>
              <w:marTop w:val="0"/>
              <w:marBottom w:val="0"/>
              <w:divBdr>
                <w:top w:val="none" w:sz="0" w:space="0" w:color="auto"/>
                <w:left w:val="none" w:sz="0" w:space="0" w:color="auto"/>
                <w:bottom w:val="none" w:sz="0" w:space="0" w:color="auto"/>
                <w:right w:val="none" w:sz="0" w:space="0" w:color="auto"/>
              </w:divBdr>
            </w:div>
            <w:div w:id="524752509">
              <w:marLeft w:val="1155"/>
              <w:marRight w:val="0"/>
              <w:marTop w:val="0"/>
              <w:marBottom w:val="0"/>
              <w:divBdr>
                <w:top w:val="none" w:sz="0" w:space="0" w:color="auto"/>
                <w:left w:val="none" w:sz="0" w:space="0" w:color="auto"/>
                <w:bottom w:val="none" w:sz="0" w:space="0" w:color="auto"/>
                <w:right w:val="none" w:sz="0" w:space="0" w:color="auto"/>
              </w:divBdr>
            </w:div>
            <w:div w:id="1283922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5264686">
      <w:bodyDiv w:val="1"/>
      <w:marLeft w:val="0"/>
      <w:marRight w:val="0"/>
      <w:marTop w:val="0"/>
      <w:marBottom w:val="0"/>
      <w:divBdr>
        <w:top w:val="none" w:sz="0" w:space="0" w:color="auto"/>
        <w:left w:val="none" w:sz="0" w:space="0" w:color="auto"/>
        <w:bottom w:val="none" w:sz="0" w:space="0" w:color="auto"/>
        <w:right w:val="none" w:sz="0" w:space="0" w:color="auto"/>
      </w:divBdr>
      <w:divsChild>
        <w:div w:id="1905800789">
          <w:marLeft w:val="0"/>
          <w:marRight w:val="0"/>
          <w:marTop w:val="0"/>
          <w:marBottom w:val="0"/>
          <w:divBdr>
            <w:top w:val="none" w:sz="0" w:space="0" w:color="auto"/>
            <w:left w:val="none" w:sz="0" w:space="0" w:color="auto"/>
            <w:bottom w:val="none" w:sz="0" w:space="0" w:color="auto"/>
            <w:right w:val="none" w:sz="0" w:space="0" w:color="auto"/>
          </w:divBdr>
        </w:div>
        <w:div w:id="913586741">
          <w:marLeft w:val="0"/>
          <w:marRight w:val="0"/>
          <w:marTop w:val="150"/>
          <w:marBottom w:val="0"/>
          <w:divBdr>
            <w:top w:val="none" w:sz="0" w:space="0" w:color="auto"/>
            <w:left w:val="none" w:sz="0" w:space="0" w:color="auto"/>
            <w:bottom w:val="none" w:sz="0" w:space="0" w:color="auto"/>
            <w:right w:val="none" w:sz="0" w:space="0" w:color="auto"/>
          </w:divBdr>
          <w:divsChild>
            <w:div w:id="1082021751">
              <w:marLeft w:val="1155"/>
              <w:marRight w:val="0"/>
              <w:marTop w:val="0"/>
              <w:marBottom w:val="0"/>
              <w:divBdr>
                <w:top w:val="none" w:sz="0" w:space="0" w:color="auto"/>
                <w:left w:val="none" w:sz="0" w:space="0" w:color="auto"/>
                <w:bottom w:val="none" w:sz="0" w:space="0" w:color="auto"/>
                <w:right w:val="none" w:sz="0" w:space="0" w:color="auto"/>
              </w:divBdr>
            </w:div>
            <w:div w:id="350184125">
              <w:marLeft w:val="1155"/>
              <w:marRight w:val="0"/>
              <w:marTop w:val="0"/>
              <w:marBottom w:val="0"/>
              <w:divBdr>
                <w:top w:val="none" w:sz="0" w:space="0" w:color="auto"/>
                <w:left w:val="none" w:sz="0" w:space="0" w:color="auto"/>
                <w:bottom w:val="none" w:sz="0" w:space="0" w:color="auto"/>
                <w:right w:val="none" w:sz="0" w:space="0" w:color="auto"/>
              </w:divBdr>
            </w:div>
            <w:div w:id="489179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482914">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259970">
      <w:bodyDiv w:val="1"/>
      <w:marLeft w:val="0"/>
      <w:marRight w:val="0"/>
      <w:marTop w:val="0"/>
      <w:marBottom w:val="0"/>
      <w:divBdr>
        <w:top w:val="none" w:sz="0" w:space="0" w:color="auto"/>
        <w:left w:val="none" w:sz="0" w:space="0" w:color="auto"/>
        <w:bottom w:val="none" w:sz="0" w:space="0" w:color="auto"/>
        <w:right w:val="none" w:sz="0" w:space="0" w:color="auto"/>
      </w:divBdr>
      <w:divsChild>
        <w:div w:id="1615745078">
          <w:marLeft w:val="0"/>
          <w:marRight w:val="0"/>
          <w:marTop w:val="0"/>
          <w:marBottom w:val="0"/>
          <w:divBdr>
            <w:top w:val="none" w:sz="0" w:space="0" w:color="auto"/>
            <w:left w:val="none" w:sz="0" w:space="0" w:color="auto"/>
            <w:bottom w:val="none" w:sz="0" w:space="0" w:color="auto"/>
            <w:right w:val="none" w:sz="0" w:space="0" w:color="auto"/>
          </w:divBdr>
        </w:div>
        <w:div w:id="1691712888">
          <w:marLeft w:val="0"/>
          <w:marRight w:val="0"/>
          <w:marTop w:val="150"/>
          <w:marBottom w:val="0"/>
          <w:divBdr>
            <w:top w:val="none" w:sz="0" w:space="0" w:color="auto"/>
            <w:left w:val="none" w:sz="0" w:space="0" w:color="auto"/>
            <w:bottom w:val="none" w:sz="0" w:space="0" w:color="auto"/>
            <w:right w:val="none" w:sz="0" w:space="0" w:color="auto"/>
          </w:divBdr>
          <w:divsChild>
            <w:div w:id="128479076">
              <w:marLeft w:val="1155"/>
              <w:marRight w:val="0"/>
              <w:marTop w:val="0"/>
              <w:marBottom w:val="0"/>
              <w:divBdr>
                <w:top w:val="none" w:sz="0" w:space="0" w:color="auto"/>
                <w:left w:val="none" w:sz="0" w:space="0" w:color="auto"/>
                <w:bottom w:val="none" w:sz="0" w:space="0" w:color="auto"/>
                <w:right w:val="none" w:sz="0" w:space="0" w:color="auto"/>
              </w:divBdr>
            </w:div>
            <w:div w:id="1872260472">
              <w:marLeft w:val="1155"/>
              <w:marRight w:val="0"/>
              <w:marTop w:val="0"/>
              <w:marBottom w:val="0"/>
              <w:divBdr>
                <w:top w:val="none" w:sz="0" w:space="0" w:color="auto"/>
                <w:left w:val="none" w:sz="0" w:space="0" w:color="auto"/>
                <w:bottom w:val="none" w:sz="0" w:space="0" w:color="auto"/>
                <w:right w:val="none" w:sz="0" w:space="0" w:color="auto"/>
              </w:divBdr>
            </w:div>
            <w:div w:id="1044449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6183">
      <w:bodyDiv w:val="1"/>
      <w:marLeft w:val="0"/>
      <w:marRight w:val="0"/>
      <w:marTop w:val="0"/>
      <w:marBottom w:val="0"/>
      <w:divBdr>
        <w:top w:val="none" w:sz="0" w:space="0" w:color="auto"/>
        <w:left w:val="none" w:sz="0" w:space="0" w:color="auto"/>
        <w:bottom w:val="none" w:sz="0" w:space="0" w:color="auto"/>
        <w:right w:val="none" w:sz="0" w:space="0" w:color="auto"/>
      </w:divBdr>
      <w:divsChild>
        <w:div w:id="341665372">
          <w:marLeft w:val="0"/>
          <w:marRight w:val="0"/>
          <w:marTop w:val="0"/>
          <w:marBottom w:val="0"/>
          <w:divBdr>
            <w:top w:val="none" w:sz="0" w:space="0" w:color="auto"/>
            <w:left w:val="none" w:sz="0" w:space="0" w:color="auto"/>
            <w:bottom w:val="none" w:sz="0" w:space="0" w:color="auto"/>
            <w:right w:val="none" w:sz="0" w:space="0" w:color="auto"/>
          </w:divBdr>
        </w:div>
        <w:div w:id="736249008">
          <w:marLeft w:val="0"/>
          <w:marRight w:val="0"/>
          <w:marTop w:val="150"/>
          <w:marBottom w:val="0"/>
          <w:divBdr>
            <w:top w:val="none" w:sz="0" w:space="0" w:color="auto"/>
            <w:left w:val="none" w:sz="0" w:space="0" w:color="auto"/>
            <w:bottom w:val="none" w:sz="0" w:space="0" w:color="auto"/>
            <w:right w:val="none" w:sz="0" w:space="0" w:color="auto"/>
          </w:divBdr>
          <w:divsChild>
            <w:div w:id="593242708">
              <w:marLeft w:val="1155"/>
              <w:marRight w:val="0"/>
              <w:marTop w:val="0"/>
              <w:marBottom w:val="0"/>
              <w:divBdr>
                <w:top w:val="none" w:sz="0" w:space="0" w:color="auto"/>
                <w:left w:val="none" w:sz="0" w:space="0" w:color="auto"/>
                <w:bottom w:val="none" w:sz="0" w:space="0" w:color="auto"/>
                <w:right w:val="none" w:sz="0" w:space="0" w:color="auto"/>
              </w:divBdr>
            </w:div>
            <w:div w:id="1571768639">
              <w:marLeft w:val="1155"/>
              <w:marRight w:val="0"/>
              <w:marTop w:val="0"/>
              <w:marBottom w:val="0"/>
              <w:divBdr>
                <w:top w:val="none" w:sz="0" w:space="0" w:color="auto"/>
                <w:left w:val="none" w:sz="0" w:space="0" w:color="auto"/>
                <w:bottom w:val="none" w:sz="0" w:space="0" w:color="auto"/>
                <w:right w:val="none" w:sz="0" w:space="0" w:color="auto"/>
              </w:divBdr>
            </w:div>
            <w:div w:id="156120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53653">
      <w:bodyDiv w:val="1"/>
      <w:marLeft w:val="0"/>
      <w:marRight w:val="0"/>
      <w:marTop w:val="0"/>
      <w:marBottom w:val="0"/>
      <w:divBdr>
        <w:top w:val="none" w:sz="0" w:space="0" w:color="auto"/>
        <w:left w:val="none" w:sz="0" w:space="0" w:color="auto"/>
        <w:bottom w:val="none" w:sz="0" w:space="0" w:color="auto"/>
        <w:right w:val="none" w:sz="0" w:space="0" w:color="auto"/>
      </w:divBdr>
      <w:divsChild>
        <w:div w:id="67577645">
          <w:marLeft w:val="0"/>
          <w:marRight w:val="0"/>
          <w:marTop w:val="0"/>
          <w:marBottom w:val="0"/>
          <w:divBdr>
            <w:top w:val="none" w:sz="0" w:space="0" w:color="auto"/>
            <w:left w:val="none" w:sz="0" w:space="0" w:color="auto"/>
            <w:bottom w:val="none" w:sz="0" w:space="0" w:color="auto"/>
            <w:right w:val="none" w:sz="0" w:space="0" w:color="auto"/>
          </w:divBdr>
        </w:div>
        <w:div w:id="542332114">
          <w:marLeft w:val="0"/>
          <w:marRight w:val="0"/>
          <w:marTop w:val="150"/>
          <w:marBottom w:val="0"/>
          <w:divBdr>
            <w:top w:val="none" w:sz="0" w:space="0" w:color="auto"/>
            <w:left w:val="none" w:sz="0" w:space="0" w:color="auto"/>
            <w:bottom w:val="none" w:sz="0" w:space="0" w:color="auto"/>
            <w:right w:val="none" w:sz="0" w:space="0" w:color="auto"/>
          </w:divBdr>
          <w:divsChild>
            <w:div w:id="280191513">
              <w:marLeft w:val="1155"/>
              <w:marRight w:val="0"/>
              <w:marTop w:val="0"/>
              <w:marBottom w:val="0"/>
              <w:divBdr>
                <w:top w:val="none" w:sz="0" w:space="0" w:color="auto"/>
                <w:left w:val="none" w:sz="0" w:space="0" w:color="auto"/>
                <w:bottom w:val="none" w:sz="0" w:space="0" w:color="auto"/>
                <w:right w:val="none" w:sz="0" w:space="0" w:color="auto"/>
              </w:divBdr>
            </w:div>
            <w:div w:id="278924691">
              <w:marLeft w:val="1155"/>
              <w:marRight w:val="0"/>
              <w:marTop w:val="0"/>
              <w:marBottom w:val="0"/>
              <w:divBdr>
                <w:top w:val="none" w:sz="0" w:space="0" w:color="auto"/>
                <w:left w:val="none" w:sz="0" w:space="0" w:color="auto"/>
                <w:bottom w:val="none" w:sz="0" w:space="0" w:color="auto"/>
                <w:right w:val="none" w:sz="0" w:space="0" w:color="auto"/>
              </w:divBdr>
            </w:div>
            <w:div w:id="129972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3917">
      <w:bodyDiv w:val="1"/>
      <w:marLeft w:val="0"/>
      <w:marRight w:val="0"/>
      <w:marTop w:val="0"/>
      <w:marBottom w:val="0"/>
      <w:divBdr>
        <w:top w:val="none" w:sz="0" w:space="0" w:color="auto"/>
        <w:left w:val="none" w:sz="0" w:space="0" w:color="auto"/>
        <w:bottom w:val="none" w:sz="0" w:space="0" w:color="auto"/>
        <w:right w:val="none" w:sz="0" w:space="0" w:color="auto"/>
      </w:divBdr>
      <w:divsChild>
        <w:div w:id="268049909">
          <w:marLeft w:val="0"/>
          <w:marRight w:val="0"/>
          <w:marTop w:val="0"/>
          <w:marBottom w:val="0"/>
          <w:divBdr>
            <w:top w:val="none" w:sz="0" w:space="0" w:color="auto"/>
            <w:left w:val="none" w:sz="0" w:space="0" w:color="auto"/>
            <w:bottom w:val="none" w:sz="0" w:space="0" w:color="auto"/>
            <w:right w:val="none" w:sz="0" w:space="0" w:color="auto"/>
          </w:divBdr>
        </w:div>
        <w:div w:id="1582373113">
          <w:marLeft w:val="0"/>
          <w:marRight w:val="0"/>
          <w:marTop w:val="150"/>
          <w:marBottom w:val="0"/>
          <w:divBdr>
            <w:top w:val="none" w:sz="0" w:space="0" w:color="auto"/>
            <w:left w:val="none" w:sz="0" w:space="0" w:color="auto"/>
            <w:bottom w:val="none" w:sz="0" w:space="0" w:color="auto"/>
            <w:right w:val="none" w:sz="0" w:space="0" w:color="auto"/>
          </w:divBdr>
          <w:divsChild>
            <w:div w:id="874779127">
              <w:marLeft w:val="1155"/>
              <w:marRight w:val="0"/>
              <w:marTop w:val="0"/>
              <w:marBottom w:val="0"/>
              <w:divBdr>
                <w:top w:val="none" w:sz="0" w:space="0" w:color="auto"/>
                <w:left w:val="none" w:sz="0" w:space="0" w:color="auto"/>
                <w:bottom w:val="none" w:sz="0" w:space="0" w:color="auto"/>
                <w:right w:val="none" w:sz="0" w:space="0" w:color="auto"/>
              </w:divBdr>
            </w:div>
            <w:div w:id="777674821">
              <w:marLeft w:val="1155"/>
              <w:marRight w:val="0"/>
              <w:marTop w:val="0"/>
              <w:marBottom w:val="0"/>
              <w:divBdr>
                <w:top w:val="none" w:sz="0" w:space="0" w:color="auto"/>
                <w:left w:val="none" w:sz="0" w:space="0" w:color="auto"/>
                <w:bottom w:val="none" w:sz="0" w:space="0" w:color="auto"/>
                <w:right w:val="none" w:sz="0" w:space="0" w:color="auto"/>
              </w:divBdr>
            </w:div>
            <w:div w:id="1331447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6676">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037275">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152831">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498528">
      <w:bodyDiv w:val="1"/>
      <w:marLeft w:val="0"/>
      <w:marRight w:val="0"/>
      <w:marTop w:val="0"/>
      <w:marBottom w:val="0"/>
      <w:divBdr>
        <w:top w:val="none" w:sz="0" w:space="0" w:color="auto"/>
        <w:left w:val="none" w:sz="0" w:space="0" w:color="auto"/>
        <w:bottom w:val="none" w:sz="0" w:space="0" w:color="auto"/>
        <w:right w:val="none" w:sz="0" w:space="0" w:color="auto"/>
      </w:divBdr>
      <w:divsChild>
        <w:div w:id="1019550120">
          <w:marLeft w:val="0"/>
          <w:marRight w:val="0"/>
          <w:marTop w:val="0"/>
          <w:marBottom w:val="0"/>
          <w:divBdr>
            <w:top w:val="none" w:sz="0" w:space="0" w:color="auto"/>
            <w:left w:val="none" w:sz="0" w:space="0" w:color="auto"/>
            <w:bottom w:val="none" w:sz="0" w:space="0" w:color="auto"/>
            <w:right w:val="none" w:sz="0" w:space="0" w:color="auto"/>
          </w:divBdr>
        </w:div>
        <w:div w:id="816609730">
          <w:marLeft w:val="0"/>
          <w:marRight w:val="0"/>
          <w:marTop w:val="150"/>
          <w:marBottom w:val="0"/>
          <w:divBdr>
            <w:top w:val="none" w:sz="0" w:space="0" w:color="auto"/>
            <w:left w:val="none" w:sz="0" w:space="0" w:color="auto"/>
            <w:bottom w:val="none" w:sz="0" w:space="0" w:color="auto"/>
            <w:right w:val="none" w:sz="0" w:space="0" w:color="auto"/>
          </w:divBdr>
          <w:divsChild>
            <w:div w:id="784691446">
              <w:marLeft w:val="1155"/>
              <w:marRight w:val="0"/>
              <w:marTop w:val="0"/>
              <w:marBottom w:val="0"/>
              <w:divBdr>
                <w:top w:val="none" w:sz="0" w:space="0" w:color="auto"/>
                <w:left w:val="none" w:sz="0" w:space="0" w:color="auto"/>
                <w:bottom w:val="none" w:sz="0" w:space="0" w:color="auto"/>
                <w:right w:val="none" w:sz="0" w:space="0" w:color="auto"/>
              </w:divBdr>
            </w:div>
            <w:div w:id="957220347">
              <w:marLeft w:val="1155"/>
              <w:marRight w:val="0"/>
              <w:marTop w:val="0"/>
              <w:marBottom w:val="0"/>
              <w:divBdr>
                <w:top w:val="none" w:sz="0" w:space="0" w:color="auto"/>
                <w:left w:val="none" w:sz="0" w:space="0" w:color="auto"/>
                <w:bottom w:val="none" w:sz="0" w:space="0" w:color="auto"/>
                <w:right w:val="none" w:sz="0" w:space="0" w:color="auto"/>
              </w:divBdr>
            </w:div>
            <w:div w:id="1077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11956">
      <w:bodyDiv w:val="1"/>
      <w:marLeft w:val="0"/>
      <w:marRight w:val="0"/>
      <w:marTop w:val="0"/>
      <w:marBottom w:val="0"/>
      <w:divBdr>
        <w:top w:val="none" w:sz="0" w:space="0" w:color="auto"/>
        <w:left w:val="none" w:sz="0" w:space="0" w:color="auto"/>
        <w:bottom w:val="none" w:sz="0" w:space="0" w:color="auto"/>
        <w:right w:val="none" w:sz="0" w:space="0" w:color="auto"/>
      </w:divBdr>
      <w:divsChild>
        <w:div w:id="1811171717">
          <w:marLeft w:val="0"/>
          <w:marRight w:val="0"/>
          <w:marTop w:val="0"/>
          <w:marBottom w:val="0"/>
          <w:divBdr>
            <w:top w:val="none" w:sz="0" w:space="0" w:color="auto"/>
            <w:left w:val="none" w:sz="0" w:space="0" w:color="auto"/>
            <w:bottom w:val="none" w:sz="0" w:space="0" w:color="auto"/>
            <w:right w:val="none" w:sz="0" w:space="0" w:color="auto"/>
          </w:divBdr>
        </w:div>
        <w:div w:id="857692954">
          <w:marLeft w:val="0"/>
          <w:marRight w:val="0"/>
          <w:marTop w:val="150"/>
          <w:marBottom w:val="0"/>
          <w:divBdr>
            <w:top w:val="none" w:sz="0" w:space="0" w:color="auto"/>
            <w:left w:val="none" w:sz="0" w:space="0" w:color="auto"/>
            <w:bottom w:val="none" w:sz="0" w:space="0" w:color="auto"/>
            <w:right w:val="none" w:sz="0" w:space="0" w:color="auto"/>
          </w:divBdr>
          <w:divsChild>
            <w:div w:id="1969434664">
              <w:marLeft w:val="1155"/>
              <w:marRight w:val="0"/>
              <w:marTop w:val="0"/>
              <w:marBottom w:val="0"/>
              <w:divBdr>
                <w:top w:val="none" w:sz="0" w:space="0" w:color="auto"/>
                <w:left w:val="none" w:sz="0" w:space="0" w:color="auto"/>
                <w:bottom w:val="none" w:sz="0" w:space="0" w:color="auto"/>
                <w:right w:val="none" w:sz="0" w:space="0" w:color="auto"/>
              </w:divBdr>
            </w:div>
            <w:div w:id="367486331">
              <w:marLeft w:val="1155"/>
              <w:marRight w:val="0"/>
              <w:marTop w:val="0"/>
              <w:marBottom w:val="0"/>
              <w:divBdr>
                <w:top w:val="none" w:sz="0" w:space="0" w:color="auto"/>
                <w:left w:val="none" w:sz="0" w:space="0" w:color="auto"/>
                <w:bottom w:val="none" w:sz="0" w:space="0" w:color="auto"/>
                <w:right w:val="none" w:sz="0" w:space="0" w:color="auto"/>
              </w:divBdr>
            </w:div>
            <w:div w:id="860357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09531">
      <w:bodyDiv w:val="1"/>
      <w:marLeft w:val="0"/>
      <w:marRight w:val="0"/>
      <w:marTop w:val="0"/>
      <w:marBottom w:val="0"/>
      <w:divBdr>
        <w:top w:val="none" w:sz="0" w:space="0" w:color="auto"/>
        <w:left w:val="none" w:sz="0" w:space="0" w:color="auto"/>
        <w:bottom w:val="none" w:sz="0" w:space="0" w:color="auto"/>
        <w:right w:val="none" w:sz="0" w:space="0" w:color="auto"/>
      </w:divBdr>
      <w:divsChild>
        <w:div w:id="1725368764">
          <w:marLeft w:val="0"/>
          <w:marRight w:val="0"/>
          <w:marTop w:val="0"/>
          <w:marBottom w:val="0"/>
          <w:divBdr>
            <w:top w:val="none" w:sz="0" w:space="0" w:color="auto"/>
            <w:left w:val="none" w:sz="0" w:space="0" w:color="auto"/>
            <w:bottom w:val="none" w:sz="0" w:space="0" w:color="auto"/>
            <w:right w:val="none" w:sz="0" w:space="0" w:color="auto"/>
          </w:divBdr>
        </w:div>
        <w:div w:id="2055081842">
          <w:marLeft w:val="0"/>
          <w:marRight w:val="0"/>
          <w:marTop w:val="150"/>
          <w:marBottom w:val="0"/>
          <w:divBdr>
            <w:top w:val="none" w:sz="0" w:space="0" w:color="auto"/>
            <w:left w:val="none" w:sz="0" w:space="0" w:color="auto"/>
            <w:bottom w:val="none" w:sz="0" w:space="0" w:color="auto"/>
            <w:right w:val="none" w:sz="0" w:space="0" w:color="auto"/>
          </w:divBdr>
          <w:divsChild>
            <w:div w:id="1390568725">
              <w:marLeft w:val="1155"/>
              <w:marRight w:val="0"/>
              <w:marTop w:val="0"/>
              <w:marBottom w:val="0"/>
              <w:divBdr>
                <w:top w:val="none" w:sz="0" w:space="0" w:color="auto"/>
                <w:left w:val="none" w:sz="0" w:space="0" w:color="auto"/>
                <w:bottom w:val="none" w:sz="0" w:space="0" w:color="auto"/>
                <w:right w:val="none" w:sz="0" w:space="0" w:color="auto"/>
              </w:divBdr>
            </w:div>
            <w:div w:id="1917321888">
              <w:marLeft w:val="1155"/>
              <w:marRight w:val="0"/>
              <w:marTop w:val="0"/>
              <w:marBottom w:val="0"/>
              <w:divBdr>
                <w:top w:val="none" w:sz="0" w:space="0" w:color="auto"/>
                <w:left w:val="none" w:sz="0" w:space="0" w:color="auto"/>
                <w:bottom w:val="none" w:sz="0" w:space="0" w:color="auto"/>
                <w:right w:val="none" w:sz="0" w:space="0" w:color="auto"/>
              </w:divBdr>
            </w:div>
            <w:div w:id="1245455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49729950">
      <w:bodyDiv w:val="1"/>
      <w:marLeft w:val="0"/>
      <w:marRight w:val="0"/>
      <w:marTop w:val="0"/>
      <w:marBottom w:val="0"/>
      <w:divBdr>
        <w:top w:val="none" w:sz="0" w:space="0" w:color="auto"/>
        <w:left w:val="none" w:sz="0" w:space="0" w:color="auto"/>
        <w:bottom w:val="none" w:sz="0" w:space="0" w:color="auto"/>
        <w:right w:val="none" w:sz="0" w:space="0" w:color="auto"/>
      </w:divBdr>
      <w:divsChild>
        <w:div w:id="1573197769">
          <w:marLeft w:val="0"/>
          <w:marRight w:val="0"/>
          <w:marTop w:val="0"/>
          <w:marBottom w:val="0"/>
          <w:divBdr>
            <w:top w:val="none" w:sz="0" w:space="0" w:color="auto"/>
            <w:left w:val="none" w:sz="0" w:space="0" w:color="auto"/>
            <w:bottom w:val="none" w:sz="0" w:space="0" w:color="auto"/>
            <w:right w:val="none" w:sz="0" w:space="0" w:color="auto"/>
          </w:divBdr>
        </w:div>
        <w:div w:id="333068866">
          <w:marLeft w:val="0"/>
          <w:marRight w:val="0"/>
          <w:marTop w:val="150"/>
          <w:marBottom w:val="0"/>
          <w:divBdr>
            <w:top w:val="none" w:sz="0" w:space="0" w:color="auto"/>
            <w:left w:val="none" w:sz="0" w:space="0" w:color="auto"/>
            <w:bottom w:val="none" w:sz="0" w:space="0" w:color="auto"/>
            <w:right w:val="none" w:sz="0" w:space="0" w:color="auto"/>
          </w:divBdr>
          <w:divsChild>
            <w:div w:id="900402478">
              <w:marLeft w:val="1155"/>
              <w:marRight w:val="0"/>
              <w:marTop w:val="0"/>
              <w:marBottom w:val="0"/>
              <w:divBdr>
                <w:top w:val="none" w:sz="0" w:space="0" w:color="auto"/>
                <w:left w:val="none" w:sz="0" w:space="0" w:color="auto"/>
                <w:bottom w:val="none" w:sz="0" w:space="0" w:color="auto"/>
                <w:right w:val="none" w:sz="0" w:space="0" w:color="auto"/>
              </w:divBdr>
            </w:div>
            <w:div w:id="648939636">
              <w:marLeft w:val="1155"/>
              <w:marRight w:val="0"/>
              <w:marTop w:val="0"/>
              <w:marBottom w:val="0"/>
              <w:divBdr>
                <w:top w:val="none" w:sz="0" w:space="0" w:color="auto"/>
                <w:left w:val="none" w:sz="0" w:space="0" w:color="auto"/>
                <w:bottom w:val="none" w:sz="0" w:space="0" w:color="auto"/>
                <w:right w:val="none" w:sz="0" w:space="0" w:color="auto"/>
              </w:divBdr>
            </w:div>
            <w:div w:id="1502501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9804581">
      <w:bodyDiv w:val="1"/>
      <w:marLeft w:val="0"/>
      <w:marRight w:val="0"/>
      <w:marTop w:val="0"/>
      <w:marBottom w:val="0"/>
      <w:divBdr>
        <w:top w:val="none" w:sz="0" w:space="0" w:color="auto"/>
        <w:left w:val="none" w:sz="0" w:space="0" w:color="auto"/>
        <w:bottom w:val="none" w:sz="0" w:space="0" w:color="auto"/>
        <w:right w:val="none" w:sz="0" w:space="0" w:color="auto"/>
      </w:divBdr>
      <w:divsChild>
        <w:div w:id="655690447">
          <w:marLeft w:val="0"/>
          <w:marRight w:val="0"/>
          <w:marTop w:val="0"/>
          <w:marBottom w:val="0"/>
          <w:divBdr>
            <w:top w:val="none" w:sz="0" w:space="0" w:color="auto"/>
            <w:left w:val="none" w:sz="0" w:space="0" w:color="auto"/>
            <w:bottom w:val="none" w:sz="0" w:space="0" w:color="auto"/>
            <w:right w:val="none" w:sz="0" w:space="0" w:color="auto"/>
          </w:divBdr>
        </w:div>
        <w:div w:id="1099257179">
          <w:marLeft w:val="0"/>
          <w:marRight w:val="0"/>
          <w:marTop w:val="150"/>
          <w:marBottom w:val="0"/>
          <w:divBdr>
            <w:top w:val="none" w:sz="0" w:space="0" w:color="auto"/>
            <w:left w:val="none" w:sz="0" w:space="0" w:color="auto"/>
            <w:bottom w:val="none" w:sz="0" w:space="0" w:color="auto"/>
            <w:right w:val="none" w:sz="0" w:space="0" w:color="auto"/>
          </w:divBdr>
          <w:divsChild>
            <w:div w:id="1195000143">
              <w:marLeft w:val="1155"/>
              <w:marRight w:val="0"/>
              <w:marTop w:val="0"/>
              <w:marBottom w:val="0"/>
              <w:divBdr>
                <w:top w:val="none" w:sz="0" w:space="0" w:color="auto"/>
                <w:left w:val="none" w:sz="0" w:space="0" w:color="auto"/>
                <w:bottom w:val="none" w:sz="0" w:space="0" w:color="auto"/>
                <w:right w:val="none" w:sz="0" w:space="0" w:color="auto"/>
              </w:divBdr>
            </w:div>
            <w:div w:id="523177843">
              <w:marLeft w:val="1155"/>
              <w:marRight w:val="0"/>
              <w:marTop w:val="0"/>
              <w:marBottom w:val="0"/>
              <w:divBdr>
                <w:top w:val="none" w:sz="0" w:space="0" w:color="auto"/>
                <w:left w:val="none" w:sz="0" w:space="0" w:color="auto"/>
                <w:bottom w:val="none" w:sz="0" w:space="0" w:color="auto"/>
                <w:right w:val="none" w:sz="0" w:space="0" w:color="auto"/>
              </w:divBdr>
            </w:div>
            <w:div w:id="998119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9925692">
      <w:bodyDiv w:val="1"/>
      <w:marLeft w:val="0"/>
      <w:marRight w:val="0"/>
      <w:marTop w:val="0"/>
      <w:marBottom w:val="0"/>
      <w:divBdr>
        <w:top w:val="none" w:sz="0" w:space="0" w:color="auto"/>
        <w:left w:val="none" w:sz="0" w:space="0" w:color="auto"/>
        <w:bottom w:val="none" w:sz="0" w:space="0" w:color="auto"/>
        <w:right w:val="none" w:sz="0" w:space="0" w:color="auto"/>
      </w:divBdr>
    </w:div>
    <w:div w:id="549997020">
      <w:bodyDiv w:val="1"/>
      <w:marLeft w:val="0"/>
      <w:marRight w:val="0"/>
      <w:marTop w:val="0"/>
      <w:marBottom w:val="0"/>
      <w:divBdr>
        <w:top w:val="none" w:sz="0" w:space="0" w:color="auto"/>
        <w:left w:val="none" w:sz="0" w:space="0" w:color="auto"/>
        <w:bottom w:val="none" w:sz="0" w:space="0" w:color="auto"/>
        <w:right w:val="none" w:sz="0" w:space="0" w:color="auto"/>
      </w:divBdr>
    </w:div>
    <w:div w:id="550076354">
      <w:bodyDiv w:val="1"/>
      <w:marLeft w:val="0"/>
      <w:marRight w:val="0"/>
      <w:marTop w:val="0"/>
      <w:marBottom w:val="0"/>
      <w:divBdr>
        <w:top w:val="none" w:sz="0" w:space="0" w:color="auto"/>
        <w:left w:val="none" w:sz="0" w:space="0" w:color="auto"/>
        <w:bottom w:val="none" w:sz="0" w:space="0" w:color="auto"/>
        <w:right w:val="none" w:sz="0" w:space="0" w:color="auto"/>
      </w:divBdr>
      <w:divsChild>
        <w:div w:id="441608755">
          <w:marLeft w:val="0"/>
          <w:marRight w:val="0"/>
          <w:marTop w:val="0"/>
          <w:marBottom w:val="0"/>
          <w:divBdr>
            <w:top w:val="none" w:sz="0" w:space="0" w:color="auto"/>
            <w:left w:val="none" w:sz="0" w:space="0" w:color="auto"/>
            <w:bottom w:val="none" w:sz="0" w:space="0" w:color="auto"/>
            <w:right w:val="none" w:sz="0" w:space="0" w:color="auto"/>
          </w:divBdr>
        </w:div>
        <w:div w:id="51077898">
          <w:marLeft w:val="0"/>
          <w:marRight w:val="0"/>
          <w:marTop w:val="150"/>
          <w:marBottom w:val="0"/>
          <w:divBdr>
            <w:top w:val="none" w:sz="0" w:space="0" w:color="auto"/>
            <w:left w:val="none" w:sz="0" w:space="0" w:color="auto"/>
            <w:bottom w:val="none" w:sz="0" w:space="0" w:color="auto"/>
            <w:right w:val="none" w:sz="0" w:space="0" w:color="auto"/>
          </w:divBdr>
          <w:divsChild>
            <w:div w:id="1708867799">
              <w:marLeft w:val="1155"/>
              <w:marRight w:val="0"/>
              <w:marTop w:val="0"/>
              <w:marBottom w:val="0"/>
              <w:divBdr>
                <w:top w:val="none" w:sz="0" w:space="0" w:color="auto"/>
                <w:left w:val="none" w:sz="0" w:space="0" w:color="auto"/>
                <w:bottom w:val="none" w:sz="0" w:space="0" w:color="auto"/>
                <w:right w:val="none" w:sz="0" w:space="0" w:color="auto"/>
              </w:divBdr>
            </w:div>
            <w:div w:id="40136135">
              <w:marLeft w:val="1155"/>
              <w:marRight w:val="0"/>
              <w:marTop w:val="0"/>
              <w:marBottom w:val="0"/>
              <w:divBdr>
                <w:top w:val="none" w:sz="0" w:space="0" w:color="auto"/>
                <w:left w:val="none" w:sz="0" w:space="0" w:color="auto"/>
                <w:bottom w:val="none" w:sz="0" w:space="0" w:color="auto"/>
                <w:right w:val="none" w:sz="0" w:space="0" w:color="auto"/>
              </w:divBdr>
            </w:div>
            <w:div w:id="464930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6196">
      <w:bodyDiv w:val="1"/>
      <w:marLeft w:val="0"/>
      <w:marRight w:val="0"/>
      <w:marTop w:val="0"/>
      <w:marBottom w:val="0"/>
      <w:divBdr>
        <w:top w:val="none" w:sz="0" w:space="0" w:color="auto"/>
        <w:left w:val="none" w:sz="0" w:space="0" w:color="auto"/>
        <w:bottom w:val="none" w:sz="0" w:space="0" w:color="auto"/>
        <w:right w:val="none" w:sz="0" w:space="0" w:color="auto"/>
      </w:divBdr>
      <w:divsChild>
        <w:div w:id="42408705">
          <w:marLeft w:val="0"/>
          <w:marRight w:val="0"/>
          <w:marTop w:val="0"/>
          <w:marBottom w:val="0"/>
          <w:divBdr>
            <w:top w:val="none" w:sz="0" w:space="0" w:color="auto"/>
            <w:left w:val="none" w:sz="0" w:space="0" w:color="auto"/>
            <w:bottom w:val="none" w:sz="0" w:space="0" w:color="auto"/>
            <w:right w:val="none" w:sz="0" w:space="0" w:color="auto"/>
          </w:divBdr>
        </w:div>
        <w:div w:id="712775772">
          <w:marLeft w:val="0"/>
          <w:marRight w:val="0"/>
          <w:marTop w:val="150"/>
          <w:marBottom w:val="0"/>
          <w:divBdr>
            <w:top w:val="none" w:sz="0" w:space="0" w:color="auto"/>
            <w:left w:val="none" w:sz="0" w:space="0" w:color="auto"/>
            <w:bottom w:val="none" w:sz="0" w:space="0" w:color="auto"/>
            <w:right w:val="none" w:sz="0" w:space="0" w:color="auto"/>
          </w:divBdr>
          <w:divsChild>
            <w:div w:id="1794052589">
              <w:marLeft w:val="1155"/>
              <w:marRight w:val="0"/>
              <w:marTop w:val="0"/>
              <w:marBottom w:val="0"/>
              <w:divBdr>
                <w:top w:val="none" w:sz="0" w:space="0" w:color="auto"/>
                <w:left w:val="none" w:sz="0" w:space="0" w:color="auto"/>
                <w:bottom w:val="none" w:sz="0" w:space="0" w:color="auto"/>
                <w:right w:val="none" w:sz="0" w:space="0" w:color="auto"/>
              </w:divBdr>
            </w:div>
            <w:div w:id="1093473271">
              <w:marLeft w:val="1155"/>
              <w:marRight w:val="0"/>
              <w:marTop w:val="0"/>
              <w:marBottom w:val="0"/>
              <w:divBdr>
                <w:top w:val="none" w:sz="0" w:space="0" w:color="auto"/>
                <w:left w:val="none" w:sz="0" w:space="0" w:color="auto"/>
                <w:bottom w:val="none" w:sz="0" w:space="0" w:color="auto"/>
                <w:right w:val="none" w:sz="0" w:space="0" w:color="auto"/>
              </w:divBdr>
            </w:div>
            <w:div w:id="198924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0484">
      <w:bodyDiv w:val="1"/>
      <w:marLeft w:val="0"/>
      <w:marRight w:val="0"/>
      <w:marTop w:val="0"/>
      <w:marBottom w:val="0"/>
      <w:divBdr>
        <w:top w:val="none" w:sz="0" w:space="0" w:color="auto"/>
        <w:left w:val="none" w:sz="0" w:space="0" w:color="auto"/>
        <w:bottom w:val="none" w:sz="0" w:space="0" w:color="auto"/>
        <w:right w:val="none" w:sz="0" w:space="0" w:color="auto"/>
      </w:divBdr>
      <w:divsChild>
        <w:div w:id="1233735453">
          <w:marLeft w:val="0"/>
          <w:marRight w:val="0"/>
          <w:marTop w:val="0"/>
          <w:marBottom w:val="0"/>
          <w:divBdr>
            <w:top w:val="none" w:sz="0" w:space="0" w:color="auto"/>
            <w:left w:val="none" w:sz="0" w:space="0" w:color="auto"/>
            <w:bottom w:val="none" w:sz="0" w:space="0" w:color="auto"/>
            <w:right w:val="none" w:sz="0" w:space="0" w:color="auto"/>
          </w:divBdr>
        </w:div>
        <w:div w:id="1860046513">
          <w:marLeft w:val="0"/>
          <w:marRight w:val="0"/>
          <w:marTop w:val="150"/>
          <w:marBottom w:val="0"/>
          <w:divBdr>
            <w:top w:val="none" w:sz="0" w:space="0" w:color="auto"/>
            <w:left w:val="none" w:sz="0" w:space="0" w:color="auto"/>
            <w:bottom w:val="none" w:sz="0" w:space="0" w:color="auto"/>
            <w:right w:val="none" w:sz="0" w:space="0" w:color="auto"/>
          </w:divBdr>
          <w:divsChild>
            <w:div w:id="1018236765">
              <w:marLeft w:val="1155"/>
              <w:marRight w:val="0"/>
              <w:marTop w:val="0"/>
              <w:marBottom w:val="0"/>
              <w:divBdr>
                <w:top w:val="none" w:sz="0" w:space="0" w:color="auto"/>
                <w:left w:val="none" w:sz="0" w:space="0" w:color="auto"/>
                <w:bottom w:val="none" w:sz="0" w:space="0" w:color="auto"/>
                <w:right w:val="none" w:sz="0" w:space="0" w:color="auto"/>
              </w:divBdr>
            </w:div>
            <w:div w:id="1880238182">
              <w:marLeft w:val="1155"/>
              <w:marRight w:val="0"/>
              <w:marTop w:val="0"/>
              <w:marBottom w:val="0"/>
              <w:divBdr>
                <w:top w:val="none" w:sz="0" w:space="0" w:color="auto"/>
                <w:left w:val="none" w:sz="0" w:space="0" w:color="auto"/>
                <w:bottom w:val="none" w:sz="0" w:space="0" w:color="auto"/>
                <w:right w:val="none" w:sz="0" w:space="0" w:color="auto"/>
              </w:divBdr>
            </w:div>
            <w:div w:id="1391733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657194">
      <w:bodyDiv w:val="1"/>
      <w:marLeft w:val="0"/>
      <w:marRight w:val="0"/>
      <w:marTop w:val="0"/>
      <w:marBottom w:val="0"/>
      <w:divBdr>
        <w:top w:val="none" w:sz="0" w:space="0" w:color="auto"/>
        <w:left w:val="none" w:sz="0" w:space="0" w:color="auto"/>
        <w:bottom w:val="none" w:sz="0" w:space="0" w:color="auto"/>
        <w:right w:val="none" w:sz="0" w:space="0" w:color="auto"/>
      </w:divBdr>
    </w:div>
    <w:div w:id="550700495">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309659">
      <w:bodyDiv w:val="1"/>
      <w:marLeft w:val="0"/>
      <w:marRight w:val="0"/>
      <w:marTop w:val="0"/>
      <w:marBottom w:val="0"/>
      <w:divBdr>
        <w:top w:val="none" w:sz="0" w:space="0" w:color="auto"/>
        <w:left w:val="none" w:sz="0" w:space="0" w:color="auto"/>
        <w:bottom w:val="none" w:sz="0" w:space="0" w:color="auto"/>
        <w:right w:val="none" w:sz="0" w:space="0" w:color="auto"/>
      </w:divBdr>
      <w:divsChild>
        <w:div w:id="1144393269">
          <w:marLeft w:val="0"/>
          <w:marRight w:val="0"/>
          <w:marTop w:val="0"/>
          <w:marBottom w:val="0"/>
          <w:divBdr>
            <w:top w:val="none" w:sz="0" w:space="0" w:color="auto"/>
            <w:left w:val="none" w:sz="0" w:space="0" w:color="auto"/>
            <w:bottom w:val="none" w:sz="0" w:space="0" w:color="auto"/>
            <w:right w:val="none" w:sz="0" w:space="0" w:color="auto"/>
          </w:divBdr>
        </w:div>
        <w:div w:id="437219373">
          <w:marLeft w:val="0"/>
          <w:marRight w:val="0"/>
          <w:marTop w:val="150"/>
          <w:marBottom w:val="0"/>
          <w:divBdr>
            <w:top w:val="none" w:sz="0" w:space="0" w:color="auto"/>
            <w:left w:val="none" w:sz="0" w:space="0" w:color="auto"/>
            <w:bottom w:val="none" w:sz="0" w:space="0" w:color="auto"/>
            <w:right w:val="none" w:sz="0" w:space="0" w:color="auto"/>
          </w:divBdr>
          <w:divsChild>
            <w:div w:id="860166049">
              <w:marLeft w:val="1155"/>
              <w:marRight w:val="0"/>
              <w:marTop w:val="0"/>
              <w:marBottom w:val="0"/>
              <w:divBdr>
                <w:top w:val="none" w:sz="0" w:space="0" w:color="auto"/>
                <w:left w:val="none" w:sz="0" w:space="0" w:color="auto"/>
                <w:bottom w:val="none" w:sz="0" w:space="0" w:color="auto"/>
                <w:right w:val="none" w:sz="0" w:space="0" w:color="auto"/>
              </w:divBdr>
            </w:div>
            <w:div w:id="291714265">
              <w:marLeft w:val="1155"/>
              <w:marRight w:val="0"/>
              <w:marTop w:val="0"/>
              <w:marBottom w:val="0"/>
              <w:divBdr>
                <w:top w:val="none" w:sz="0" w:space="0" w:color="auto"/>
                <w:left w:val="none" w:sz="0" w:space="0" w:color="auto"/>
                <w:bottom w:val="none" w:sz="0" w:space="0" w:color="auto"/>
                <w:right w:val="none" w:sz="0" w:space="0" w:color="auto"/>
              </w:divBdr>
            </w:div>
            <w:div w:id="257181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1313990">
      <w:bodyDiv w:val="1"/>
      <w:marLeft w:val="0"/>
      <w:marRight w:val="0"/>
      <w:marTop w:val="0"/>
      <w:marBottom w:val="0"/>
      <w:divBdr>
        <w:top w:val="none" w:sz="0" w:space="0" w:color="auto"/>
        <w:left w:val="none" w:sz="0" w:space="0" w:color="auto"/>
        <w:bottom w:val="none" w:sz="0" w:space="0" w:color="auto"/>
        <w:right w:val="none" w:sz="0" w:space="0" w:color="auto"/>
      </w:divBdr>
      <w:divsChild>
        <w:div w:id="412170903">
          <w:marLeft w:val="0"/>
          <w:marRight w:val="0"/>
          <w:marTop w:val="0"/>
          <w:marBottom w:val="0"/>
          <w:divBdr>
            <w:top w:val="none" w:sz="0" w:space="0" w:color="auto"/>
            <w:left w:val="none" w:sz="0" w:space="0" w:color="auto"/>
            <w:bottom w:val="none" w:sz="0" w:space="0" w:color="auto"/>
            <w:right w:val="none" w:sz="0" w:space="0" w:color="auto"/>
          </w:divBdr>
        </w:div>
        <w:div w:id="2014724585">
          <w:marLeft w:val="0"/>
          <w:marRight w:val="0"/>
          <w:marTop w:val="150"/>
          <w:marBottom w:val="0"/>
          <w:divBdr>
            <w:top w:val="none" w:sz="0" w:space="0" w:color="auto"/>
            <w:left w:val="none" w:sz="0" w:space="0" w:color="auto"/>
            <w:bottom w:val="none" w:sz="0" w:space="0" w:color="auto"/>
            <w:right w:val="none" w:sz="0" w:space="0" w:color="auto"/>
          </w:divBdr>
          <w:divsChild>
            <w:div w:id="346754819">
              <w:marLeft w:val="1155"/>
              <w:marRight w:val="0"/>
              <w:marTop w:val="0"/>
              <w:marBottom w:val="0"/>
              <w:divBdr>
                <w:top w:val="none" w:sz="0" w:space="0" w:color="auto"/>
                <w:left w:val="none" w:sz="0" w:space="0" w:color="auto"/>
                <w:bottom w:val="none" w:sz="0" w:space="0" w:color="auto"/>
                <w:right w:val="none" w:sz="0" w:space="0" w:color="auto"/>
              </w:divBdr>
            </w:div>
            <w:div w:id="1968393906">
              <w:marLeft w:val="1155"/>
              <w:marRight w:val="0"/>
              <w:marTop w:val="0"/>
              <w:marBottom w:val="0"/>
              <w:divBdr>
                <w:top w:val="none" w:sz="0" w:space="0" w:color="auto"/>
                <w:left w:val="none" w:sz="0" w:space="0" w:color="auto"/>
                <w:bottom w:val="none" w:sz="0" w:space="0" w:color="auto"/>
                <w:right w:val="none" w:sz="0" w:space="0" w:color="auto"/>
              </w:divBdr>
            </w:div>
            <w:div w:id="42265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1424347">
      <w:bodyDiv w:val="1"/>
      <w:marLeft w:val="0"/>
      <w:marRight w:val="0"/>
      <w:marTop w:val="0"/>
      <w:marBottom w:val="0"/>
      <w:divBdr>
        <w:top w:val="none" w:sz="0" w:space="0" w:color="auto"/>
        <w:left w:val="none" w:sz="0" w:space="0" w:color="auto"/>
        <w:bottom w:val="none" w:sz="0" w:space="0" w:color="auto"/>
        <w:right w:val="none" w:sz="0" w:space="0" w:color="auto"/>
      </w:divBdr>
      <w:divsChild>
        <w:div w:id="896933052">
          <w:marLeft w:val="0"/>
          <w:marRight w:val="0"/>
          <w:marTop w:val="0"/>
          <w:marBottom w:val="0"/>
          <w:divBdr>
            <w:top w:val="none" w:sz="0" w:space="0" w:color="auto"/>
            <w:left w:val="none" w:sz="0" w:space="0" w:color="auto"/>
            <w:bottom w:val="none" w:sz="0" w:space="0" w:color="auto"/>
            <w:right w:val="none" w:sz="0" w:space="0" w:color="auto"/>
          </w:divBdr>
        </w:div>
        <w:div w:id="79526905">
          <w:marLeft w:val="0"/>
          <w:marRight w:val="0"/>
          <w:marTop w:val="150"/>
          <w:marBottom w:val="0"/>
          <w:divBdr>
            <w:top w:val="none" w:sz="0" w:space="0" w:color="auto"/>
            <w:left w:val="none" w:sz="0" w:space="0" w:color="auto"/>
            <w:bottom w:val="none" w:sz="0" w:space="0" w:color="auto"/>
            <w:right w:val="none" w:sz="0" w:space="0" w:color="auto"/>
          </w:divBdr>
          <w:divsChild>
            <w:div w:id="9573480">
              <w:marLeft w:val="1155"/>
              <w:marRight w:val="0"/>
              <w:marTop w:val="0"/>
              <w:marBottom w:val="0"/>
              <w:divBdr>
                <w:top w:val="none" w:sz="0" w:space="0" w:color="auto"/>
                <w:left w:val="none" w:sz="0" w:space="0" w:color="auto"/>
                <w:bottom w:val="none" w:sz="0" w:space="0" w:color="auto"/>
                <w:right w:val="none" w:sz="0" w:space="0" w:color="auto"/>
              </w:divBdr>
            </w:div>
            <w:div w:id="1624457891">
              <w:marLeft w:val="1155"/>
              <w:marRight w:val="0"/>
              <w:marTop w:val="0"/>
              <w:marBottom w:val="0"/>
              <w:divBdr>
                <w:top w:val="none" w:sz="0" w:space="0" w:color="auto"/>
                <w:left w:val="none" w:sz="0" w:space="0" w:color="auto"/>
                <w:bottom w:val="none" w:sz="0" w:space="0" w:color="auto"/>
                <w:right w:val="none" w:sz="0" w:space="0" w:color="auto"/>
              </w:divBdr>
            </w:div>
            <w:div w:id="272396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1773141">
      <w:bodyDiv w:val="1"/>
      <w:marLeft w:val="0"/>
      <w:marRight w:val="0"/>
      <w:marTop w:val="0"/>
      <w:marBottom w:val="0"/>
      <w:divBdr>
        <w:top w:val="none" w:sz="0" w:space="0" w:color="auto"/>
        <w:left w:val="none" w:sz="0" w:space="0" w:color="auto"/>
        <w:bottom w:val="none" w:sz="0" w:space="0" w:color="auto"/>
        <w:right w:val="none" w:sz="0" w:space="0" w:color="auto"/>
      </w:divBdr>
      <w:divsChild>
        <w:div w:id="1108352943">
          <w:marLeft w:val="0"/>
          <w:marRight w:val="0"/>
          <w:marTop w:val="0"/>
          <w:marBottom w:val="0"/>
          <w:divBdr>
            <w:top w:val="none" w:sz="0" w:space="0" w:color="auto"/>
            <w:left w:val="none" w:sz="0" w:space="0" w:color="auto"/>
            <w:bottom w:val="none" w:sz="0" w:space="0" w:color="auto"/>
            <w:right w:val="none" w:sz="0" w:space="0" w:color="auto"/>
          </w:divBdr>
        </w:div>
        <w:div w:id="770780708">
          <w:marLeft w:val="0"/>
          <w:marRight w:val="0"/>
          <w:marTop w:val="150"/>
          <w:marBottom w:val="0"/>
          <w:divBdr>
            <w:top w:val="none" w:sz="0" w:space="0" w:color="auto"/>
            <w:left w:val="none" w:sz="0" w:space="0" w:color="auto"/>
            <w:bottom w:val="none" w:sz="0" w:space="0" w:color="auto"/>
            <w:right w:val="none" w:sz="0" w:space="0" w:color="auto"/>
          </w:divBdr>
          <w:divsChild>
            <w:div w:id="193033224">
              <w:marLeft w:val="1155"/>
              <w:marRight w:val="0"/>
              <w:marTop w:val="0"/>
              <w:marBottom w:val="0"/>
              <w:divBdr>
                <w:top w:val="none" w:sz="0" w:space="0" w:color="auto"/>
                <w:left w:val="none" w:sz="0" w:space="0" w:color="auto"/>
                <w:bottom w:val="none" w:sz="0" w:space="0" w:color="auto"/>
                <w:right w:val="none" w:sz="0" w:space="0" w:color="auto"/>
              </w:divBdr>
            </w:div>
            <w:div w:id="86192714">
              <w:marLeft w:val="1155"/>
              <w:marRight w:val="0"/>
              <w:marTop w:val="0"/>
              <w:marBottom w:val="0"/>
              <w:divBdr>
                <w:top w:val="none" w:sz="0" w:space="0" w:color="auto"/>
                <w:left w:val="none" w:sz="0" w:space="0" w:color="auto"/>
                <w:bottom w:val="none" w:sz="0" w:space="0" w:color="auto"/>
                <w:right w:val="none" w:sz="0" w:space="0" w:color="auto"/>
              </w:divBdr>
            </w:div>
            <w:div w:id="1389836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012027">
      <w:bodyDiv w:val="1"/>
      <w:marLeft w:val="0"/>
      <w:marRight w:val="0"/>
      <w:marTop w:val="0"/>
      <w:marBottom w:val="0"/>
      <w:divBdr>
        <w:top w:val="none" w:sz="0" w:space="0" w:color="auto"/>
        <w:left w:val="none" w:sz="0" w:space="0" w:color="auto"/>
        <w:bottom w:val="none" w:sz="0" w:space="0" w:color="auto"/>
        <w:right w:val="none" w:sz="0" w:space="0" w:color="auto"/>
      </w:divBdr>
      <w:divsChild>
        <w:div w:id="251092668">
          <w:marLeft w:val="0"/>
          <w:marRight w:val="0"/>
          <w:marTop w:val="0"/>
          <w:marBottom w:val="0"/>
          <w:divBdr>
            <w:top w:val="none" w:sz="0" w:space="0" w:color="auto"/>
            <w:left w:val="none" w:sz="0" w:space="0" w:color="auto"/>
            <w:bottom w:val="none" w:sz="0" w:space="0" w:color="auto"/>
            <w:right w:val="none" w:sz="0" w:space="0" w:color="auto"/>
          </w:divBdr>
        </w:div>
        <w:div w:id="1847287195">
          <w:marLeft w:val="0"/>
          <w:marRight w:val="0"/>
          <w:marTop w:val="150"/>
          <w:marBottom w:val="0"/>
          <w:divBdr>
            <w:top w:val="none" w:sz="0" w:space="0" w:color="auto"/>
            <w:left w:val="none" w:sz="0" w:space="0" w:color="auto"/>
            <w:bottom w:val="none" w:sz="0" w:space="0" w:color="auto"/>
            <w:right w:val="none" w:sz="0" w:space="0" w:color="auto"/>
          </w:divBdr>
          <w:divsChild>
            <w:div w:id="1404833001">
              <w:marLeft w:val="1155"/>
              <w:marRight w:val="0"/>
              <w:marTop w:val="0"/>
              <w:marBottom w:val="0"/>
              <w:divBdr>
                <w:top w:val="none" w:sz="0" w:space="0" w:color="auto"/>
                <w:left w:val="none" w:sz="0" w:space="0" w:color="auto"/>
                <w:bottom w:val="none" w:sz="0" w:space="0" w:color="auto"/>
                <w:right w:val="none" w:sz="0" w:space="0" w:color="auto"/>
              </w:divBdr>
            </w:div>
            <w:div w:id="1523401550">
              <w:marLeft w:val="1155"/>
              <w:marRight w:val="0"/>
              <w:marTop w:val="0"/>
              <w:marBottom w:val="0"/>
              <w:divBdr>
                <w:top w:val="none" w:sz="0" w:space="0" w:color="auto"/>
                <w:left w:val="none" w:sz="0" w:space="0" w:color="auto"/>
                <w:bottom w:val="none" w:sz="0" w:space="0" w:color="auto"/>
                <w:right w:val="none" w:sz="0" w:space="0" w:color="auto"/>
              </w:divBdr>
            </w:div>
            <w:div w:id="715274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161726">
      <w:bodyDiv w:val="1"/>
      <w:marLeft w:val="0"/>
      <w:marRight w:val="0"/>
      <w:marTop w:val="0"/>
      <w:marBottom w:val="0"/>
      <w:divBdr>
        <w:top w:val="none" w:sz="0" w:space="0" w:color="auto"/>
        <w:left w:val="none" w:sz="0" w:space="0" w:color="auto"/>
        <w:bottom w:val="none" w:sz="0" w:space="0" w:color="auto"/>
        <w:right w:val="none" w:sz="0" w:space="0" w:color="auto"/>
      </w:divBdr>
      <w:divsChild>
        <w:div w:id="1430200339">
          <w:marLeft w:val="0"/>
          <w:marRight w:val="0"/>
          <w:marTop w:val="0"/>
          <w:marBottom w:val="0"/>
          <w:divBdr>
            <w:top w:val="none" w:sz="0" w:space="0" w:color="auto"/>
            <w:left w:val="none" w:sz="0" w:space="0" w:color="auto"/>
            <w:bottom w:val="none" w:sz="0" w:space="0" w:color="auto"/>
            <w:right w:val="none" w:sz="0" w:space="0" w:color="auto"/>
          </w:divBdr>
        </w:div>
        <w:div w:id="655034756">
          <w:marLeft w:val="0"/>
          <w:marRight w:val="0"/>
          <w:marTop w:val="150"/>
          <w:marBottom w:val="0"/>
          <w:divBdr>
            <w:top w:val="none" w:sz="0" w:space="0" w:color="auto"/>
            <w:left w:val="none" w:sz="0" w:space="0" w:color="auto"/>
            <w:bottom w:val="none" w:sz="0" w:space="0" w:color="auto"/>
            <w:right w:val="none" w:sz="0" w:space="0" w:color="auto"/>
          </w:divBdr>
          <w:divsChild>
            <w:div w:id="497615459">
              <w:marLeft w:val="1155"/>
              <w:marRight w:val="0"/>
              <w:marTop w:val="0"/>
              <w:marBottom w:val="0"/>
              <w:divBdr>
                <w:top w:val="none" w:sz="0" w:space="0" w:color="auto"/>
                <w:left w:val="none" w:sz="0" w:space="0" w:color="auto"/>
                <w:bottom w:val="none" w:sz="0" w:space="0" w:color="auto"/>
                <w:right w:val="none" w:sz="0" w:space="0" w:color="auto"/>
              </w:divBdr>
            </w:div>
            <w:div w:id="184950402">
              <w:marLeft w:val="1155"/>
              <w:marRight w:val="0"/>
              <w:marTop w:val="0"/>
              <w:marBottom w:val="0"/>
              <w:divBdr>
                <w:top w:val="none" w:sz="0" w:space="0" w:color="auto"/>
                <w:left w:val="none" w:sz="0" w:space="0" w:color="auto"/>
                <w:bottom w:val="none" w:sz="0" w:space="0" w:color="auto"/>
                <w:right w:val="none" w:sz="0" w:space="0" w:color="auto"/>
              </w:divBdr>
            </w:div>
            <w:div w:id="210252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3892">
      <w:bodyDiv w:val="1"/>
      <w:marLeft w:val="0"/>
      <w:marRight w:val="0"/>
      <w:marTop w:val="0"/>
      <w:marBottom w:val="0"/>
      <w:divBdr>
        <w:top w:val="none" w:sz="0" w:space="0" w:color="auto"/>
        <w:left w:val="none" w:sz="0" w:space="0" w:color="auto"/>
        <w:bottom w:val="none" w:sz="0" w:space="0" w:color="auto"/>
        <w:right w:val="none" w:sz="0" w:space="0" w:color="auto"/>
      </w:divBdr>
      <w:divsChild>
        <w:div w:id="1031492112">
          <w:marLeft w:val="0"/>
          <w:marRight w:val="0"/>
          <w:marTop w:val="0"/>
          <w:marBottom w:val="0"/>
          <w:divBdr>
            <w:top w:val="none" w:sz="0" w:space="0" w:color="auto"/>
            <w:left w:val="none" w:sz="0" w:space="0" w:color="auto"/>
            <w:bottom w:val="none" w:sz="0" w:space="0" w:color="auto"/>
            <w:right w:val="none" w:sz="0" w:space="0" w:color="auto"/>
          </w:divBdr>
        </w:div>
        <w:div w:id="629820662">
          <w:marLeft w:val="0"/>
          <w:marRight w:val="0"/>
          <w:marTop w:val="150"/>
          <w:marBottom w:val="0"/>
          <w:divBdr>
            <w:top w:val="none" w:sz="0" w:space="0" w:color="auto"/>
            <w:left w:val="none" w:sz="0" w:space="0" w:color="auto"/>
            <w:bottom w:val="none" w:sz="0" w:space="0" w:color="auto"/>
            <w:right w:val="none" w:sz="0" w:space="0" w:color="auto"/>
          </w:divBdr>
          <w:divsChild>
            <w:div w:id="1923754313">
              <w:marLeft w:val="1155"/>
              <w:marRight w:val="0"/>
              <w:marTop w:val="0"/>
              <w:marBottom w:val="0"/>
              <w:divBdr>
                <w:top w:val="none" w:sz="0" w:space="0" w:color="auto"/>
                <w:left w:val="none" w:sz="0" w:space="0" w:color="auto"/>
                <w:bottom w:val="none" w:sz="0" w:space="0" w:color="auto"/>
                <w:right w:val="none" w:sz="0" w:space="0" w:color="auto"/>
              </w:divBdr>
            </w:div>
            <w:div w:id="1806120176">
              <w:marLeft w:val="1155"/>
              <w:marRight w:val="0"/>
              <w:marTop w:val="0"/>
              <w:marBottom w:val="0"/>
              <w:divBdr>
                <w:top w:val="none" w:sz="0" w:space="0" w:color="auto"/>
                <w:left w:val="none" w:sz="0" w:space="0" w:color="auto"/>
                <w:bottom w:val="none" w:sz="0" w:space="0" w:color="auto"/>
                <w:right w:val="none" w:sz="0" w:space="0" w:color="auto"/>
              </w:divBdr>
            </w:div>
            <w:div w:id="1849557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8439">
      <w:bodyDiv w:val="1"/>
      <w:marLeft w:val="0"/>
      <w:marRight w:val="0"/>
      <w:marTop w:val="0"/>
      <w:marBottom w:val="0"/>
      <w:divBdr>
        <w:top w:val="none" w:sz="0" w:space="0" w:color="auto"/>
        <w:left w:val="none" w:sz="0" w:space="0" w:color="auto"/>
        <w:bottom w:val="none" w:sz="0" w:space="0" w:color="auto"/>
        <w:right w:val="none" w:sz="0" w:space="0" w:color="auto"/>
      </w:divBdr>
      <w:divsChild>
        <w:div w:id="1618364815">
          <w:marLeft w:val="0"/>
          <w:marRight w:val="0"/>
          <w:marTop w:val="0"/>
          <w:marBottom w:val="0"/>
          <w:divBdr>
            <w:top w:val="none" w:sz="0" w:space="0" w:color="auto"/>
            <w:left w:val="none" w:sz="0" w:space="0" w:color="auto"/>
            <w:bottom w:val="none" w:sz="0" w:space="0" w:color="auto"/>
            <w:right w:val="none" w:sz="0" w:space="0" w:color="auto"/>
          </w:divBdr>
        </w:div>
        <w:div w:id="1960527794">
          <w:marLeft w:val="0"/>
          <w:marRight w:val="0"/>
          <w:marTop w:val="150"/>
          <w:marBottom w:val="0"/>
          <w:divBdr>
            <w:top w:val="none" w:sz="0" w:space="0" w:color="auto"/>
            <w:left w:val="none" w:sz="0" w:space="0" w:color="auto"/>
            <w:bottom w:val="none" w:sz="0" w:space="0" w:color="auto"/>
            <w:right w:val="none" w:sz="0" w:space="0" w:color="auto"/>
          </w:divBdr>
          <w:divsChild>
            <w:div w:id="1456564252">
              <w:marLeft w:val="1155"/>
              <w:marRight w:val="0"/>
              <w:marTop w:val="0"/>
              <w:marBottom w:val="0"/>
              <w:divBdr>
                <w:top w:val="none" w:sz="0" w:space="0" w:color="auto"/>
                <w:left w:val="none" w:sz="0" w:space="0" w:color="auto"/>
                <w:bottom w:val="none" w:sz="0" w:space="0" w:color="auto"/>
                <w:right w:val="none" w:sz="0" w:space="0" w:color="auto"/>
              </w:divBdr>
            </w:div>
            <w:div w:id="359824798">
              <w:marLeft w:val="1155"/>
              <w:marRight w:val="0"/>
              <w:marTop w:val="0"/>
              <w:marBottom w:val="0"/>
              <w:divBdr>
                <w:top w:val="none" w:sz="0" w:space="0" w:color="auto"/>
                <w:left w:val="none" w:sz="0" w:space="0" w:color="auto"/>
                <w:bottom w:val="none" w:sz="0" w:space="0" w:color="auto"/>
                <w:right w:val="none" w:sz="0" w:space="0" w:color="auto"/>
              </w:divBdr>
            </w:div>
            <w:div w:id="1308784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6129">
      <w:bodyDiv w:val="1"/>
      <w:marLeft w:val="0"/>
      <w:marRight w:val="0"/>
      <w:marTop w:val="0"/>
      <w:marBottom w:val="0"/>
      <w:divBdr>
        <w:top w:val="none" w:sz="0" w:space="0" w:color="auto"/>
        <w:left w:val="none" w:sz="0" w:space="0" w:color="auto"/>
        <w:bottom w:val="none" w:sz="0" w:space="0" w:color="auto"/>
        <w:right w:val="none" w:sz="0" w:space="0" w:color="auto"/>
      </w:divBdr>
      <w:divsChild>
        <w:div w:id="255871693">
          <w:marLeft w:val="0"/>
          <w:marRight w:val="0"/>
          <w:marTop w:val="0"/>
          <w:marBottom w:val="0"/>
          <w:divBdr>
            <w:top w:val="none" w:sz="0" w:space="0" w:color="auto"/>
            <w:left w:val="none" w:sz="0" w:space="0" w:color="auto"/>
            <w:bottom w:val="none" w:sz="0" w:space="0" w:color="auto"/>
            <w:right w:val="none" w:sz="0" w:space="0" w:color="auto"/>
          </w:divBdr>
        </w:div>
        <w:div w:id="491995708">
          <w:marLeft w:val="0"/>
          <w:marRight w:val="0"/>
          <w:marTop w:val="150"/>
          <w:marBottom w:val="0"/>
          <w:divBdr>
            <w:top w:val="none" w:sz="0" w:space="0" w:color="auto"/>
            <w:left w:val="none" w:sz="0" w:space="0" w:color="auto"/>
            <w:bottom w:val="none" w:sz="0" w:space="0" w:color="auto"/>
            <w:right w:val="none" w:sz="0" w:space="0" w:color="auto"/>
          </w:divBdr>
          <w:divsChild>
            <w:div w:id="1309436117">
              <w:marLeft w:val="1155"/>
              <w:marRight w:val="0"/>
              <w:marTop w:val="0"/>
              <w:marBottom w:val="0"/>
              <w:divBdr>
                <w:top w:val="none" w:sz="0" w:space="0" w:color="auto"/>
                <w:left w:val="none" w:sz="0" w:space="0" w:color="auto"/>
                <w:bottom w:val="none" w:sz="0" w:space="0" w:color="auto"/>
                <w:right w:val="none" w:sz="0" w:space="0" w:color="auto"/>
              </w:divBdr>
            </w:div>
            <w:div w:id="1723477566">
              <w:marLeft w:val="1155"/>
              <w:marRight w:val="0"/>
              <w:marTop w:val="0"/>
              <w:marBottom w:val="0"/>
              <w:divBdr>
                <w:top w:val="none" w:sz="0" w:space="0" w:color="auto"/>
                <w:left w:val="none" w:sz="0" w:space="0" w:color="auto"/>
                <w:bottom w:val="none" w:sz="0" w:space="0" w:color="auto"/>
                <w:right w:val="none" w:sz="0" w:space="0" w:color="auto"/>
              </w:divBdr>
            </w:div>
            <w:div w:id="449325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198610">
      <w:bodyDiv w:val="1"/>
      <w:marLeft w:val="0"/>
      <w:marRight w:val="0"/>
      <w:marTop w:val="0"/>
      <w:marBottom w:val="0"/>
      <w:divBdr>
        <w:top w:val="none" w:sz="0" w:space="0" w:color="auto"/>
        <w:left w:val="none" w:sz="0" w:space="0" w:color="auto"/>
        <w:bottom w:val="none" w:sz="0" w:space="0" w:color="auto"/>
        <w:right w:val="none" w:sz="0" w:space="0" w:color="auto"/>
      </w:divBdr>
      <w:divsChild>
        <w:div w:id="18775851">
          <w:marLeft w:val="0"/>
          <w:marRight w:val="0"/>
          <w:marTop w:val="0"/>
          <w:marBottom w:val="0"/>
          <w:divBdr>
            <w:top w:val="none" w:sz="0" w:space="0" w:color="auto"/>
            <w:left w:val="none" w:sz="0" w:space="0" w:color="auto"/>
            <w:bottom w:val="none" w:sz="0" w:space="0" w:color="auto"/>
            <w:right w:val="none" w:sz="0" w:space="0" w:color="auto"/>
          </w:divBdr>
        </w:div>
        <w:div w:id="1868984505">
          <w:marLeft w:val="0"/>
          <w:marRight w:val="0"/>
          <w:marTop w:val="150"/>
          <w:marBottom w:val="0"/>
          <w:divBdr>
            <w:top w:val="none" w:sz="0" w:space="0" w:color="auto"/>
            <w:left w:val="none" w:sz="0" w:space="0" w:color="auto"/>
            <w:bottom w:val="none" w:sz="0" w:space="0" w:color="auto"/>
            <w:right w:val="none" w:sz="0" w:space="0" w:color="auto"/>
          </w:divBdr>
          <w:divsChild>
            <w:div w:id="1265114386">
              <w:marLeft w:val="1155"/>
              <w:marRight w:val="0"/>
              <w:marTop w:val="0"/>
              <w:marBottom w:val="0"/>
              <w:divBdr>
                <w:top w:val="none" w:sz="0" w:space="0" w:color="auto"/>
                <w:left w:val="none" w:sz="0" w:space="0" w:color="auto"/>
                <w:bottom w:val="none" w:sz="0" w:space="0" w:color="auto"/>
                <w:right w:val="none" w:sz="0" w:space="0" w:color="auto"/>
              </w:divBdr>
            </w:div>
            <w:div w:id="1260943914">
              <w:marLeft w:val="1155"/>
              <w:marRight w:val="0"/>
              <w:marTop w:val="0"/>
              <w:marBottom w:val="0"/>
              <w:divBdr>
                <w:top w:val="none" w:sz="0" w:space="0" w:color="auto"/>
                <w:left w:val="none" w:sz="0" w:space="0" w:color="auto"/>
                <w:bottom w:val="none" w:sz="0" w:space="0" w:color="auto"/>
                <w:right w:val="none" w:sz="0" w:space="0" w:color="auto"/>
              </w:divBdr>
            </w:div>
            <w:div w:id="108318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547509">
      <w:bodyDiv w:val="1"/>
      <w:marLeft w:val="0"/>
      <w:marRight w:val="0"/>
      <w:marTop w:val="0"/>
      <w:marBottom w:val="0"/>
      <w:divBdr>
        <w:top w:val="none" w:sz="0" w:space="0" w:color="auto"/>
        <w:left w:val="none" w:sz="0" w:space="0" w:color="auto"/>
        <w:bottom w:val="none" w:sz="0" w:space="0" w:color="auto"/>
        <w:right w:val="none" w:sz="0" w:space="0" w:color="auto"/>
      </w:divBdr>
      <w:divsChild>
        <w:div w:id="526216624">
          <w:marLeft w:val="0"/>
          <w:marRight w:val="0"/>
          <w:marTop w:val="0"/>
          <w:marBottom w:val="0"/>
          <w:divBdr>
            <w:top w:val="none" w:sz="0" w:space="0" w:color="auto"/>
            <w:left w:val="none" w:sz="0" w:space="0" w:color="auto"/>
            <w:bottom w:val="none" w:sz="0" w:space="0" w:color="auto"/>
            <w:right w:val="none" w:sz="0" w:space="0" w:color="auto"/>
          </w:divBdr>
        </w:div>
        <w:div w:id="1144813177">
          <w:marLeft w:val="0"/>
          <w:marRight w:val="0"/>
          <w:marTop w:val="150"/>
          <w:marBottom w:val="0"/>
          <w:divBdr>
            <w:top w:val="none" w:sz="0" w:space="0" w:color="auto"/>
            <w:left w:val="none" w:sz="0" w:space="0" w:color="auto"/>
            <w:bottom w:val="none" w:sz="0" w:space="0" w:color="auto"/>
            <w:right w:val="none" w:sz="0" w:space="0" w:color="auto"/>
          </w:divBdr>
          <w:divsChild>
            <w:div w:id="1653756594">
              <w:marLeft w:val="1155"/>
              <w:marRight w:val="0"/>
              <w:marTop w:val="0"/>
              <w:marBottom w:val="0"/>
              <w:divBdr>
                <w:top w:val="none" w:sz="0" w:space="0" w:color="auto"/>
                <w:left w:val="none" w:sz="0" w:space="0" w:color="auto"/>
                <w:bottom w:val="none" w:sz="0" w:space="0" w:color="auto"/>
                <w:right w:val="none" w:sz="0" w:space="0" w:color="auto"/>
              </w:divBdr>
            </w:div>
            <w:div w:id="531190953">
              <w:marLeft w:val="1155"/>
              <w:marRight w:val="0"/>
              <w:marTop w:val="0"/>
              <w:marBottom w:val="0"/>
              <w:divBdr>
                <w:top w:val="none" w:sz="0" w:space="0" w:color="auto"/>
                <w:left w:val="none" w:sz="0" w:space="0" w:color="auto"/>
                <w:bottom w:val="none" w:sz="0" w:space="0" w:color="auto"/>
                <w:right w:val="none" w:sz="0" w:space="0" w:color="auto"/>
              </w:divBdr>
            </w:div>
            <w:div w:id="15888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0401">
      <w:bodyDiv w:val="1"/>
      <w:marLeft w:val="0"/>
      <w:marRight w:val="0"/>
      <w:marTop w:val="0"/>
      <w:marBottom w:val="0"/>
      <w:divBdr>
        <w:top w:val="none" w:sz="0" w:space="0" w:color="auto"/>
        <w:left w:val="none" w:sz="0" w:space="0" w:color="auto"/>
        <w:bottom w:val="none" w:sz="0" w:space="0" w:color="auto"/>
        <w:right w:val="none" w:sz="0" w:space="0" w:color="auto"/>
      </w:divBdr>
      <w:divsChild>
        <w:div w:id="1509101010">
          <w:marLeft w:val="0"/>
          <w:marRight w:val="0"/>
          <w:marTop w:val="0"/>
          <w:marBottom w:val="0"/>
          <w:divBdr>
            <w:top w:val="none" w:sz="0" w:space="0" w:color="auto"/>
            <w:left w:val="none" w:sz="0" w:space="0" w:color="auto"/>
            <w:bottom w:val="none" w:sz="0" w:space="0" w:color="auto"/>
            <w:right w:val="none" w:sz="0" w:space="0" w:color="auto"/>
          </w:divBdr>
        </w:div>
        <w:div w:id="1221211444">
          <w:marLeft w:val="0"/>
          <w:marRight w:val="0"/>
          <w:marTop w:val="150"/>
          <w:marBottom w:val="0"/>
          <w:divBdr>
            <w:top w:val="none" w:sz="0" w:space="0" w:color="auto"/>
            <w:left w:val="none" w:sz="0" w:space="0" w:color="auto"/>
            <w:bottom w:val="none" w:sz="0" w:space="0" w:color="auto"/>
            <w:right w:val="none" w:sz="0" w:space="0" w:color="auto"/>
          </w:divBdr>
          <w:divsChild>
            <w:div w:id="1816682753">
              <w:marLeft w:val="1155"/>
              <w:marRight w:val="0"/>
              <w:marTop w:val="0"/>
              <w:marBottom w:val="0"/>
              <w:divBdr>
                <w:top w:val="none" w:sz="0" w:space="0" w:color="auto"/>
                <w:left w:val="none" w:sz="0" w:space="0" w:color="auto"/>
                <w:bottom w:val="none" w:sz="0" w:space="0" w:color="auto"/>
                <w:right w:val="none" w:sz="0" w:space="0" w:color="auto"/>
              </w:divBdr>
            </w:div>
            <w:div w:id="2085686702">
              <w:marLeft w:val="1155"/>
              <w:marRight w:val="0"/>
              <w:marTop w:val="0"/>
              <w:marBottom w:val="0"/>
              <w:divBdr>
                <w:top w:val="none" w:sz="0" w:space="0" w:color="auto"/>
                <w:left w:val="none" w:sz="0" w:space="0" w:color="auto"/>
                <w:bottom w:val="none" w:sz="0" w:space="0" w:color="auto"/>
                <w:right w:val="none" w:sz="0" w:space="0" w:color="auto"/>
              </w:divBdr>
            </w:div>
            <w:div w:id="1699499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6827">
      <w:bodyDiv w:val="1"/>
      <w:marLeft w:val="0"/>
      <w:marRight w:val="0"/>
      <w:marTop w:val="0"/>
      <w:marBottom w:val="0"/>
      <w:divBdr>
        <w:top w:val="none" w:sz="0" w:space="0" w:color="auto"/>
        <w:left w:val="none" w:sz="0" w:space="0" w:color="auto"/>
        <w:bottom w:val="none" w:sz="0" w:space="0" w:color="auto"/>
        <w:right w:val="none" w:sz="0" w:space="0" w:color="auto"/>
      </w:divBdr>
      <w:divsChild>
        <w:div w:id="203560928">
          <w:marLeft w:val="0"/>
          <w:marRight w:val="0"/>
          <w:marTop w:val="0"/>
          <w:marBottom w:val="0"/>
          <w:divBdr>
            <w:top w:val="none" w:sz="0" w:space="0" w:color="auto"/>
            <w:left w:val="none" w:sz="0" w:space="0" w:color="auto"/>
            <w:bottom w:val="none" w:sz="0" w:space="0" w:color="auto"/>
            <w:right w:val="none" w:sz="0" w:space="0" w:color="auto"/>
          </w:divBdr>
        </w:div>
        <w:div w:id="1971858192">
          <w:marLeft w:val="0"/>
          <w:marRight w:val="0"/>
          <w:marTop w:val="150"/>
          <w:marBottom w:val="0"/>
          <w:divBdr>
            <w:top w:val="none" w:sz="0" w:space="0" w:color="auto"/>
            <w:left w:val="none" w:sz="0" w:space="0" w:color="auto"/>
            <w:bottom w:val="none" w:sz="0" w:space="0" w:color="auto"/>
            <w:right w:val="none" w:sz="0" w:space="0" w:color="auto"/>
          </w:divBdr>
          <w:divsChild>
            <w:div w:id="1020083061">
              <w:marLeft w:val="1155"/>
              <w:marRight w:val="0"/>
              <w:marTop w:val="0"/>
              <w:marBottom w:val="0"/>
              <w:divBdr>
                <w:top w:val="none" w:sz="0" w:space="0" w:color="auto"/>
                <w:left w:val="none" w:sz="0" w:space="0" w:color="auto"/>
                <w:bottom w:val="none" w:sz="0" w:space="0" w:color="auto"/>
                <w:right w:val="none" w:sz="0" w:space="0" w:color="auto"/>
              </w:divBdr>
            </w:div>
            <w:div w:id="289869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3977115">
      <w:bodyDiv w:val="1"/>
      <w:marLeft w:val="0"/>
      <w:marRight w:val="0"/>
      <w:marTop w:val="0"/>
      <w:marBottom w:val="0"/>
      <w:divBdr>
        <w:top w:val="none" w:sz="0" w:space="0" w:color="auto"/>
        <w:left w:val="none" w:sz="0" w:space="0" w:color="auto"/>
        <w:bottom w:val="none" w:sz="0" w:space="0" w:color="auto"/>
        <w:right w:val="none" w:sz="0" w:space="0" w:color="auto"/>
      </w:divBdr>
      <w:divsChild>
        <w:div w:id="788206195">
          <w:marLeft w:val="0"/>
          <w:marRight w:val="0"/>
          <w:marTop w:val="0"/>
          <w:marBottom w:val="0"/>
          <w:divBdr>
            <w:top w:val="none" w:sz="0" w:space="0" w:color="auto"/>
            <w:left w:val="none" w:sz="0" w:space="0" w:color="auto"/>
            <w:bottom w:val="none" w:sz="0" w:space="0" w:color="auto"/>
            <w:right w:val="none" w:sz="0" w:space="0" w:color="auto"/>
          </w:divBdr>
        </w:div>
        <w:div w:id="1002120689">
          <w:marLeft w:val="0"/>
          <w:marRight w:val="0"/>
          <w:marTop w:val="150"/>
          <w:marBottom w:val="0"/>
          <w:divBdr>
            <w:top w:val="none" w:sz="0" w:space="0" w:color="auto"/>
            <w:left w:val="none" w:sz="0" w:space="0" w:color="auto"/>
            <w:bottom w:val="none" w:sz="0" w:space="0" w:color="auto"/>
            <w:right w:val="none" w:sz="0" w:space="0" w:color="auto"/>
          </w:divBdr>
          <w:divsChild>
            <w:div w:id="140276631">
              <w:marLeft w:val="1155"/>
              <w:marRight w:val="0"/>
              <w:marTop w:val="0"/>
              <w:marBottom w:val="0"/>
              <w:divBdr>
                <w:top w:val="none" w:sz="0" w:space="0" w:color="auto"/>
                <w:left w:val="none" w:sz="0" w:space="0" w:color="auto"/>
                <w:bottom w:val="none" w:sz="0" w:space="0" w:color="auto"/>
                <w:right w:val="none" w:sz="0" w:space="0" w:color="auto"/>
              </w:divBdr>
            </w:div>
            <w:div w:id="88082608">
              <w:marLeft w:val="1155"/>
              <w:marRight w:val="0"/>
              <w:marTop w:val="0"/>
              <w:marBottom w:val="0"/>
              <w:divBdr>
                <w:top w:val="none" w:sz="0" w:space="0" w:color="auto"/>
                <w:left w:val="none" w:sz="0" w:space="0" w:color="auto"/>
                <w:bottom w:val="none" w:sz="0" w:space="0" w:color="auto"/>
                <w:right w:val="none" w:sz="0" w:space="0" w:color="auto"/>
              </w:divBdr>
            </w:div>
            <w:div w:id="1112633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23493">
      <w:bodyDiv w:val="1"/>
      <w:marLeft w:val="0"/>
      <w:marRight w:val="0"/>
      <w:marTop w:val="0"/>
      <w:marBottom w:val="0"/>
      <w:divBdr>
        <w:top w:val="none" w:sz="0" w:space="0" w:color="auto"/>
        <w:left w:val="none" w:sz="0" w:space="0" w:color="auto"/>
        <w:bottom w:val="none" w:sz="0" w:space="0" w:color="auto"/>
        <w:right w:val="none" w:sz="0" w:space="0" w:color="auto"/>
      </w:divBdr>
      <w:divsChild>
        <w:div w:id="1057705042">
          <w:marLeft w:val="0"/>
          <w:marRight w:val="0"/>
          <w:marTop w:val="0"/>
          <w:marBottom w:val="0"/>
          <w:divBdr>
            <w:top w:val="none" w:sz="0" w:space="0" w:color="auto"/>
            <w:left w:val="none" w:sz="0" w:space="0" w:color="auto"/>
            <w:bottom w:val="none" w:sz="0" w:space="0" w:color="auto"/>
            <w:right w:val="none" w:sz="0" w:space="0" w:color="auto"/>
          </w:divBdr>
        </w:div>
        <w:div w:id="836534242">
          <w:marLeft w:val="0"/>
          <w:marRight w:val="0"/>
          <w:marTop w:val="150"/>
          <w:marBottom w:val="0"/>
          <w:divBdr>
            <w:top w:val="none" w:sz="0" w:space="0" w:color="auto"/>
            <w:left w:val="none" w:sz="0" w:space="0" w:color="auto"/>
            <w:bottom w:val="none" w:sz="0" w:space="0" w:color="auto"/>
            <w:right w:val="none" w:sz="0" w:space="0" w:color="auto"/>
          </w:divBdr>
          <w:divsChild>
            <w:div w:id="1718892004">
              <w:marLeft w:val="1155"/>
              <w:marRight w:val="0"/>
              <w:marTop w:val="0"/>
              <w:marBottom w:val="0"/>
              <w:divBdr>
                <w:top w:val="none" w:sz="0" w:space="0" w:color="auto"/>
                <w:left w:val="none" w:sz="0" w:space="0" w:color="auto"/>
                <w:bottom w:val="none" w:sz="0" w:space="0" w:color="auto"/>
                <w:right w:val="none" w:sz="0" w:space="0" w:color="auto"/>
              </w:divBdr>
            </w:div>
            <w:div w:id="364868105">
              <w:marLeft w:val="1155"/>
              <w:marRight w:val="0"/>
              <w:marTop w:val="0"/>
              <w:marBottom w:val="0"/>
              <w:divBdr>
                <w:top w:val="none" w:sz="0" w:space="0" w:color="auto"/>
                <w:left w:val="none" w:sz="0" w:space="0" w:color="auto"/>
                <w:bottom w:val="none" w:sz="0" w:space="0" w:color="auto"/>
                <w:right w:val="none" w:sz="0" w:space="0" w:color="auto"/>
              </w:divBdr>
            </w:div>
            <w:div w:id="195759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312826">
      <w:bodyDiv w:val="1"/>
      <w:marLeft w:val="0"/>
      <w:marRight w:val="0"/>
      <w:marTop w:val="0"/>
      <w:marBottom w:val="0"/>
      <w:divBdr>
        <w:top w:val="none" w:sz="0" w:space="0" w:color="auto"/>
        <w:left w:val="none" w:sz="0" w:space="0" w:color="auto"/>
        <w:bottom w:val="none" w:sz="0" w:space="0" w:color="auto"/>
        <w:right w:val="none" w:sz="0" w:space="0" w:color="auto"/>
      </w:divBdr>
    </w:div>
    <w:div w:id="554508824">
      <w:bodyDiv w:val="1"/>
      <w:marLeft w:val="0"/>
      <w:marRight w:val="0"/>
      <w:marTop w:val="0"/>
      <w:marBottom w:val="0"/>
      <w:divBdr>
        <w:top w:val="none" w:sz="0" w:space="0" w:color="auto"/>
        <w:left w:val="none" w:sz="0" w:space="0" w:color="auto"/>
        <w:bottom w:val="none" w:sz="0" w:space="0" w:color="auto"/>
        <w:right w:val="none" w:sz="0" w:space="0" w:color="auto"/>
      </w:divBdr>
      <w:divsChild>
        <w:div w:id="1226188683">
          <w:marLeft w:val="0"/>
          <w:marRight w:val="0"/>
          <w:marTop w:val="0"/>
          <w:marBottom w:val="0"/>
          <w:divBdr>
            <w:top w:val="none" w:sz="0" w:space="0" w:color="auto"/>
            <w:left w:val="none" w:sz="0" w:space="0" w:color="auto"/>
            <w:bottom w:val="none" w:sz="0" w:space="0" w:color="auto"/>
            <w:right w:val="none" w:sz="0" w:space="0" w:color="auto"/>
          </w:divBdr>
        </w:div>
        <w:div w:id="1429890426">
          <w:marLeft w:val="0"/>
          <w:marRight w:val="0"/>
          <w:marTop w:val="150"/>
          <w:marBottom w:val="0"/>
          <w:divBdr>
            <w:top w:val="none" w:sz="0" w:space="0" w:color="auto"/>
            <w:left w:val="none" w:sz="0" w:space="0" w:color="auto"/>
            <w:bottom w:val="none" w:sz="0" w:space="0" w:color="auto"/>
            <w:right w:val="none" w:sz="0" w:space="0" w:color="auto"/>
          </w:divBdr>
          <w:divsChild>
            <w:div w:id="713193556">
              <w:marLeft w:val="1155"/>
              <w:marRight w:val="0"/>
              <w:marTop w:val="0"/>
              <w:marBottom w:val="0"/>
              <w:divBdr>
                <w:top w:val="none" w:sz="0" w:space="0" w:color="auto"/>
                <w:left w:val="none" w:sz="0" w:space="0" w:color="auto"/>
                <w:bottom w:val="none" w:sz="0" w:space="0" w:color="auto"/>
                <w:right w:val="none" w:sz="0" w:space="0" w:color="auto"/>
              </w:divBdr>
            </w:div>
            <w:div w:id="1810589479">
              <w:marLeft w:val="1155"/>
              <w:marRight w:val="0"/>
              <w:marTop w:val="0"/>
              <w:marBottom w:val="0"/>
              <w:divBdr>
                <w:top w:val="none" w:sz="0" w:space="0" w:color="auto"/>
                <w:left w:val="none" w:sz="0" w:space="0" w:color="auto"/>
                <w:bottom w:val="none" w:sz="0" w:space="0" w:color="auto"/>
                <w:right w:val="none" w:sz="0" w:space="0" w:color="auto"/>
              </w:divBdr>
            </w:div>
            <w:div w:id="160834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76281">
      <w:bodyDiv w:val="1"/>
      <w:marLeft w:val="0"/>
      <w:marRight w:val="0"/>
      <w:marTop w:val="0"/>
      <w:marBottom w:val="0"/>
      <w:divBdr>
        <w:top w:val="none" w:sz="0" w:space="0" w:color="auto"/>
        <w:left w:val="none" w:sz="0" w:space="0" w:color="auto"/>
        <w:bottom w:val="none" w:sz="0" w:space="0" w:color="auto"/>
        <w:right w:val="none" w:sz="0" w:space="0" w:color="auto"/>
      </w:divBdr>
      <w:divsChild>
        <w:div w:id="195119863">
          <w:marLeft w:val="0"/>
          <w:marRight w:val="0"/>
          <w:marTop w:val="0"/>
          <w:marBottom w:val="0"/>
          <w:divBdr>
            <w:top w:val="none" w:sz="0" w:space="0" w:color="auto"/>
            <w:left w:val="none" w:sz="0" w:space="0" w:color="auto"/>
            <w:bottom w:val="none" w:sz="0" w:space="0" w:color="auto"/>
            <w:right w:val="none" w:sz="0" w:space="0" w:color="auto"/>
          </w:divBdr>
        </w:div>
        <w:div w:id="1014921155">
          <w:marLeft w:val="0"/>
          <w:marRight w:val="0"/>
          <w:marTop w:val="150"/>
          <w:marBottom w:val="0"/>
          <w:divBdr>
            <w:top w:val="none" w:sz="0" w:space="0" w:color="auto"/>
            <w:left w:val="none" w:sz="0" w:space="0" w:color="auto"/>
            <w:bottom w:val="none" w:sz="0" w:space="0" w:color="auto"/>
            <w:right w:val="none" w:sz="0" w:space="0" w:color="auto"/>
          </w:divBdr>
          <w:divsChild>
            <w:div w:id="699890942">
              <w:marLeft w:val="1155"/>
              <w:marRight w:val="0"/>
              <w:marTop w:val="0"/>
              <w:marBottom w:val="0"/>
              <w:divBdr>
                <w:top w:val="none" w:sz="0" w:space="0" w:color="auto"/>
                <w:left w:val="none" w:sz="0" w:space="0" w:color="auto"/>
                <w:bottom w:val="none" w:sz="0" w:space="0" w:color="auto"/>
                <w:right w:val="none" w:sz="0" w:space="0" w:color="auto"/>
              </w:divBdr>
            </w:div>
            <w:div w:id="1348560093">
              <w:marLeft w:val="1155"/>
              <w:marRight w:val="0"/>
              <w:marTop w:val="0"/>
              <w:marBottom w:val="0"/>
              <w:divBdr>
                <w:top w:val="none" w:sz="0" w:space="0" w:color="auto"/>
                <w:left w:val="none" w:sz="0" w:space="0" w:color="auto"/>
                <w:bottom w:val="none" w:sz="0" w:space="0" w:color="auto"/>
                <w:right w:val="none" w:sz="0" w:space="0" w:color="auto"/>
              </w:divBdr>
            </w:div>
            <w:div w:id="31630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243428">
      <w:bodyDiv w:val="1"/>
      <w:marLeft w:val="0"/>
      <w:marRight w:val="0"/>
      <w:marTop w:val="0"/>
      <w:marBottom w:val="0"/>
      <w:divBdr>
        <w:top w:val="none" w:sz="0" w:space="0" w:color="auto"/>
        <w:left w:val="none" w:sz="0" w:space="0" w:color="auto"/>
        <w:bottom w:val="none" w:sz="0" w:space="0" w:color="auto"/>
        <w:right w:val="none" w:sz="0" w:space="0" w:color="auto"/>
      </w:divBdr>
      <w:divsChild>
        <w:div w:id="621428000">
          <w:marLeft w:val="0"/>
          <w:marRight w:val="0"/>
          <w:marTop w:val="0"/>
          <w:marBottom w:val="0"/>
          <w:divBdr>
            <w:top w:val="none" w:sz="0" w:space="0" w:color="auto"/>
            <w:left w:val="none" w:sz="0" w:space="0" w:color="auto"/>
            <w:bottom w:val="none" w:sz="0" w:space="0" w:color="auto"/>
            <w:right w:val="none" w:sz="0" w:space="0" w:color="auto"/>
          </w:divBdr>
        </w:div>
        <w:div w:id="2146656163">
          <w:marLeft w:val="0"/>
          <w:marRight w:val="0"/>
          <w:marTop w:val="150"/>
          <w:marBottom w:val="0"/>
          <w:divBdr>
            <w:top w:val="none" w:sz="0" w:space="0" w:color="auto"/>
            <w:left w:val="none" w:sz="0" w:space="0" w:color="auto"/>
            <w:bottom w:val="none" w:sz="0" w:space="0" w:color="auto"/>
            <w:right w:val="none" w:sz="0" w:space="0" w:color="auto"/>
          </w:divBdr>
          <w:divsChild>
            <w:div w:id="679813611">
              <w:marLeft w:val="1155"/>
              <w:marRight w:val="0"/>
              <w:marTop w:val="0"/>
              <w:marBottom w:val="0"/>
              <w:divBdr>
                <w:top w:val="none" w:sz="0" w:space="0" w:color="auto"/>
                <w:left w:val="none" w:sz="0" w:space="0" w:color="auto"/>
                <w:bottom w:val="none" w:sz="0" w:space="0" w:color="auto"/>
                <w:right w:val="none" w:sz="0" w:space="0" w:color="auto"/>
              </w:divBdr>
            </w:div>
            <w:div w:id="1057971315">
              <w:marLeft w:val="1155"/>
              <w:marRight w:val="0"/>
              <w:marTop w:val="0"/>
              <w:marBottom w:val="0"/>
              <w:divBdr>
                <w:top w:val="none" w:sz="0" w:space="0" w:color="auto"/>
                <w:left w:val="none" w:sz="0" w:space="0" w:color="auto"/>
                <w:bottom w:val="none" w:sz="0" w:space="0" w:color="auto"/>
                <w:right w:val="none" w:sz="0" w:space="0" w:color="auto"/>
              </w:divBdr>
            </w:div>
            <w:div w:id="146854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311865">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168637">
      <w:bodyDiv w:val="1"/>
      <w:marLeft w:val="0"/>
      <w:marRight w:val="0"/>
      <w:marTop w:val="0"/>
      <w:marBottom w:val="0"/>
      <w:divBdr>
        <w:top w:val="none" w:sz="0" w:space="0" w:color="auto"/>
        <w:left w:val="none" w:sz="0" w:space="0" w:color="auto"/>
        <w:bottom w:val="none" w:sz="0" w:space="0" w:color="auto"/>
        <w:right w:val="none" w:sz="0" w:space="0" w:color="auto"/>
      </w:divBdr>
      <w:divsChild>
        <w:div w:id="1467360151">
          <w:marLeft w:val="0"/>
          <w:marRight w:val="0"/>
          <w:marTop w:val="0"/>
          <w:marBottom w:val="0"/>
          <w:divBdr>
            <w:top w:val="none" w:sz="0" w:space="0" w:color="auto"/>
            <w:left w:val="none" w:sz="0" w:space="0" w:color="auto"/>
            <w:bottom w:val="none" w:sz="0" w:space="0" w:color="auto"/>
            <w:right w:val="none" w:sz="0" w:space="0" w:color="auto"/>
          </w:divBdr>
        </w:div>
        <w:div w:id="935593678">
          <w:marLeft w:val="0"/>
          <w:marRight w:val="0"/>
          <w:marTop w:val="150"/>
          <w:marBottom w:val="0"/>
          <w:divBdr>
            <w:top w:val="none" w:sz="0" w:space="0" w:color="auto"/>
            <w:left w:val="none" w:sz="0" w:space="0" w:color="auto"/>
            <w:bottom w:val="none" w:sz="0" w:space="0" w:color="auto"/>
            <w:right w:val="none" w:sz="0" w:space="0" w:color="auto"/>
          </w:divBdr>
          <w:divsChild>
            <w:div w:id="1987322455">
              <w:marLeft w:val="1155"/>
              <w:marRight w:val="0"/>
              <w:marTop w:val="0"/>
              <w:marBottom w:val="0"/>
              <w:divBdr>
                <w:top w:val="none" w:sz="0" w:space="0" w:color="auto"/>
                <w:left w:val="none" w:sz="0" w:space="0" w:color="auto"/>
                <w:bottom w:val="none" w:sz="0" w:space="0" w:color="auto"/>
                <w:right w:val="none" w:sz="0" w:space="0" w:color="auto"/>
              </w:divBdr>
            </w:div>
            <w:div w:id="118500285">
              <w:marLeft w:val="1155"/>
              <w:marRight w:val="0"/>
              <w:marTop w:val="0"/>
              <w:marBottom w:val="0"/>
              <w:divBdr>
                <w:top w:val="none" w:sz="0" w:space="0" w:color="auto"/>
                <w:left w:val="none" w:sz="0" w:space="0" w:color="auto"/>
                <w:bottom w:val="none" w:sz="0" w:space="0" w:color="auto"/>
                <w:right w:val="none" w:sz="0" w:space="0" w:color="auto"/>
              </w:divBdr>
            </w:div>
            <w:div w:id="108280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432412">
      <w:bodyDiv w:val="1"/>
      <w:marLeft w:val="0"/>
      <w:marRight w:val="0"/>
      <w:marTop w:val="0"/>
      <w:marBottom w:val="0"/>
      <w:divBdr>
        <w:top w:val="none" w:sz="0" w:space="0" w:color="auto"/>
        <w:left w:val="none" w:sz="0" w:space="0" w:color="auto"/>
        <w:bottom w:val="none" w:sz="0" w:space="0" w:color="auto"/>
        <w:right w:val="none" w:sz="0" w:space="0" w:color="auto"/>
      </w:divBdr>
      <w:divsChild>
        <w:div w:id="784812421">
          <w:marLeft w:val="0"/>
          <w:marRight w:val="0"/>
          <w:marTop w:val="0"/>
          <w:marBottom w:val="0"/>
          <w:divBdr>
            <w:top w:val="none" w:sz="0" w:space="0" w:color="auto"/>
            <w:left w:val="none" w:sz="0" w:space="0" w:color="auto"/>
            <w:bottom w:val="none" w:sz="0" w:space="0" w:color="auto"/>
            <w:right w:val="none" w:sz="0" w:space="0" w:color="auto"/>
          </w:divBdr>
        </w:div>
        <w:div w:id="983706291">
          <w:marLeft w:val="0"/>
          <w:marRight w:val="0"/>
          <w:marTop w:val="150"/>
          <w:marBottom w:val="0"/>
          <w:divBdr>
            <w:top w:val="none" w:sz="0" w:space="0" w:color="auto"/>
            <w:left w:val="none" w:sz="0" w:space="0" w:color="auto"/>
            <w:bottom w:val="none" w:sz="0" w:space="0" w:color="auto"/>
            <w:right w:val="none" w:sz="0" w:space="0" w:color="auto"/>
          </w:divBdr>
          <w:divsChild>
            <w:div w:id="1994144093">
              <w:marLeft w:val="1155"/>
              <w:marRight w:val="0"/>
              <w:marTop w:val="0"/>
              <w:marBottom w:val="0"/>
              <w:divBdr>
                <w:top w:val="none" w:sz="0" w:space="0" w:color="auto"/>
                <w:left w:val="none" w:sz="0" w:space="0" w:color="auto"/>
                <w:bottom w:val="none" w:sz="0" w:space="0" w:color="auto"/>
                <w:right w:val="none" w:sz="0" w:space="0" w:color="auto"/>
              </w:divBdr>
            </w:div>
            <w:div w:id="974456460">
              <w:marLeft w:val="1155"/>
              <w:marRight w:val="0"/>
              <w:marTop w:val="0"/>
              <w:marBottom w:val="0"/>
              <w:divBdr>
                <w:top w:val="none" w:sz="0" w:space="0" w:color="auto"/>
                <w:left w:val="none" w:sz="0" w:space="0" w:color="auto"/>
                <w:bottom w:val="none" w:sz="0" w:space="0" w:color="auto"/>
                <w:right w:val="none" w:sz="0" w:space="0" w:color="auto"/>
              </w:divBdr>
            </w:div>
            <w:div w:id="60549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16850">
      <w:bodyDiv w:val="1"/>
      <w:marLeft w:val="0"/>
      <w:marRight w:val="0"/>
      <w:marTop w:val="0"/>
      <w:marBottom w:val="0"/>
      <w:divBdr>
        <w:top w:val="none" w:sz="0" w:space="0" w:color="auto"/>
        <w:left w:val="none" w:sz="0" w:space="0" w:color="auto"/>
        <w:bottom w:val="none" w:sz="0" w:space="0" w:color="auto"/>
        <w:right w:val="none" w:sz="0" w:space="0" w:color="auto"/>
      </w:divBdr>
      <w:divsChild>
        <w:div w:id="90199829">
          <w:marLeft w:val="0"/>
          <w:marRight w:val="0"/>
          <w:marTop w:val="0"/>
          <w:marBottom w:val="0"/>
          <w:divBdr>
            <w:top w:val="none" w:sz="0" w:space="0" w:color="auto"/>
            <w:left w:val="none" w:sz="0" w:space="0" w:color="auto"/>
            <w:bottom w:val="none" w:sz="0" w:space="0" w:color="auto"/>
            <w:right w:val="none" w:sz="0" w:space="0" w:color="auto"/>
          </w:divBdr>
        </w:div>
        <w:div w:id="287708646">
          <w:marLeft w:val="0"/>
          <w:marRight w:val="0"/>
          <w:marTop w:val="150"/>
          <w:marBottom w:val="0"/>
          <w:divBdr>
            <w:top w:val="none" w:sz="0" w:space="0" w:color="auto"/>
            <w:left w:val="none" w:sz="0" w:space="0" w:color="auto"/>
            <w:bottom w:val="none" w:sz="0" w:space="0" w:color="auto"/>
            <w:right w:val="none" w:sz="0" w:space="0" w:color="auto"/>
          </w:divBdr>
          <w:divsChild>
            <w:div w:id="1130709367">
              <w:marLeft w:val="1155"/>
              <w:marRight w:val="0"/>
              <w:marTop w:val="0"/>
              <w:marBottom w:val="0"/>
              <w:divBdr>
                <w:top w:val="none" w:sz="0" w:space="0" w:color="auto"/>
                <w:left w:val="none" w:sz="0" w:space="0" w:color="auto"/>
                <w:bottom w:val="none" w:sz="0" w:space="0" w:color="auto"/>
                <w:right w:val="none" w:sz="0" w:space="0" w:color="auto"/>
              </w:divBdr>
            </w:div>
            <w:div w:id="382952284">
              <w:marLeft w:val="1155"/>
              <w:marRight w:val="0"/>
              <w:marTop w:val="0"/>
              <w:marBottom w:val="0"/>
              <w:divBdr>
                <w:top w:val="none" w:sz="0" w:space="0" w:color="auto"/>
                <w:left w:val="none" w:sz="0" w:space="0" w:color="auto"/>
                <w:bottom w:val="none" w:sz="0" w:space="0" w:color="auto"/>
                <w:right w:val="none" w:sz="0" w:space="0" w:color="auto"/>
              </w:divBdr>
            </w:div>
            <w:div w:id="156174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23828">
      <w:bodyDiv w:val="1"/>
      <w:marLeft w:val="0"/>
      <w:marRight w:val="0"/>
      <w:marTop w:val="0"/>
      <w:marBottom w:val="0"/>
      <w:divBdr>
        <w:top w:val="none" w:sz="0" w:space="0" w:color="auto"/>
        <w:left w:val="none" w:sz="0" w:space="0" w:color="auto"/>
        <w:bottom w:val="none" w:sz="0" w:space="0" w:color="auto"/>
        <w:right w:val="none" w:sz="0" w:space="0" w:color="auto"/>
      </w:divBdr>
      <w:divsChild>
        <w:div w:id="27680651">
          <w:marLeft w:val="0"/>
          <w:marRight w:val="0"/>
          <w:marTop w:val="0"/>
          <w:marBottom w:val="0"/>
          <w:divBdr>
            <w:top w:val="none" w:sz="0" w:space="0" w:color="auto"/>
            <w:left w:val="none" w:sz="0" w:space="0" w:color="auto"/>
            <w:bottom w:val="none" w:sz="0" w:space="0" w:color="auto"/>
            <w:right w:val="none" w:sz="0" w:space="0" w:color="auto"/>
          </w:divBdr>
        </w:div>
        <w:div w:id="1763836962">
          <w:marLeft w:val="0"/>
          <w:marRight w:val="0"/>
          <w:marTop w:val="150"/>
          <w:marBottom w:val="0"/>
          <w:divBdr>
            <w:top w:val="none" w:sz="0" w:space="0" w:color="auto"/>
            <w:left w:val="none" w:sz="0" w:space="0" w:color="auto"/>
            <w:bottom w:val="none" w:sz="0" w:space="0" w:color="auto"/>
            <w:right w:val="none" w:sz="0" w:space="0" w:color="auto"/>
          </w:divBdr>
          <w:divsChild>
            <w:div w:id="1863861522">
              <w:marLeft w:val="1155"/>
              <w:marRight w:val="0"/>
              <w:marTop w:val="0"/>
              <w:marBottom w:val="0"/>
              <w:divBdr>
                <w:top w:val="none" w:sz="0" w:space="0" w:color="auto"/>
                <w:left w:val="none" w:sz="0" w:space="0" w:color="auto"/>
                <w:bottom w:val="none" w:sz="0" w:space="0" w:color="auto"/>
                <w:right w:val="none" w:sz="0" w:space="0" w:color="auto"/>
              </w:divBdr>
            </w:div>
            <w:div w:id="1863936606">
              <w:marLeft w:val="1155"/>
              <w:marRight w:val="0"/>
              <w:marTop w:val="0"/>
              <w:marBottom w:val="0"/>
              <w:divBdr>
                <w:top w:val="none" w:sz="0" w:space="0" w:color="auto"/>
                <w:left w:val="none" w:sz="0" w:space="0" w:color="auto"/>
                <w:bottom w:val="none" w:sz="0" w:space="0" w:color="auto"/>
                <w:right w:val="none" w:sz="0" w:space="0" w:color="auto"/>
              </w:divBdr>
            </w:div>
            <w:div w:id="1053112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52936">
      <w:bodyDiv w:val="1"/>
      <w:marLeft w:val="0"/>
      <w:marRight w:val="0"/>
      <w:marTop w:val="0"/>
      <w:marBottom w:val="0"/>
      <w:divBdr>
        <w:top w:val="none" w:sz="0" w:space="0" w:color="auto"/>
        <w:left w:val="none" w:sz="0" w:space="0" w:color="auto"/>
        <w:bottom w:val="none" w:sz="0" w:space="0" w:color="auto"/>
        <w:right w:val="none" w:sz="0" w:space="0" w:color="auto"/>
      </w:divBdr>
      <w:divsChild>
        <w:div w:id="565726027">
          <w:marLeft w:val="0"/>
          <w:marRight w:val="0"/>
          <w:marTop w:val="0"/>
          <w:marBottom w:val="0"/>
          <w:divBdr>
            <w:top w:val="none" w:sz="0" w:space="0" w:color="auto"/>
            <w:left w:val="none" w:sz="0" w:space="0" w:color="auto"/>
            <w:bottom w:val="none" w:sz="0" w:space="0" w:color="auto"/>
            <w:right w:val="none" w:sz="0" w:space="0" w:color="auto"/>
          </w:divBdr>
        </w:div>
        <w:div w:id="1956908384">
          <w:marLeft w:val="0"/>
          <w:marRight w:val="0"/>
          <w:marTop w:val="150"/>
          <w:marBottom w:val="0"/>
          <w:divBdr>
            <w:top w:val="none" w:sz="0" w:space="0" w:color="auto"/>
            <w:left w:val="none" w:sz="0" w:space="0" w:color="auto"/>
            <w:bottom w:val="none" w:sz="0" w:space="0" w:color="auto"/>
            <w:right w:val="none" w:sz="0" w:space="0" w:color="auto"/>
          </w:divBdr>
          <w:divsChild>
            <w:div w:id="1607887411">
              <w:marLeft w:val="1155"/>
              <w:marRight w:val="0"/>
              <w:marTop w:val="0"/>
              <w:marBottom w:val="0"/>
              <w:divBdr>
                <w:top w:val="none" w:sz="0" w:space="0" w:color="auto"/>
                <w:left w:val="none" w:sz="0" w:space="0" w:color="auto"/>
                <w:bottom w:val="none" w:sz="0" w:space="0" w:color="auto"/>
                <w:right w:val="none" w:sz="0" w:space="0" w:color="auto"/>
              </w:divBdr>
            </w:div>
            <w:div w:id="1547988882">
              <w:marLeft w:val="1155"/>
              <w:marRight w:val="0"/>
              <w:marTop w:val="0"/>
              <w:marBottom w:val="0"/>
              <w:divBdr>
                <w:top w:val="none" w:sz="0" w:space="0" w:color="auto"/>
                <w:left w:val="none" w:sz="0" w:space="0" w:color="auto"/>
                <w:bottom w:val="none" w:sz="0" w:space="0" w:color="auto"/>
                <w:right w:val="none" w:sz="0" w:space="0" w:color="auto"/>
              </w:divBdr>
            </w:div>
            <w:div w:id="1553152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44348">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6765">
      <w:bodyDiv w:val="1"/>
      <w:marLeft w:val="0"/>
      <w:marRight w:val="0"/>
      <w:marTop w:val="0"/>
      <w:marBottom w:val="0"/>
      <w:divBdr>
        <w:top w:val="none" w:sz="0" w:space="0" w:color="auto"/>
        <w:left w:val="none" w:sz="0" w:space="0" w:color="auto"/>
        <w:bottom w:val="none" w:sz="0" w:space="0" w:color="auto"/>
        <w:right w:val="none" w:sz="0" w:space="0" w:color="auto"/>
      </w:divBdr>
      <w:divsChild>
        <w:div w:id="148131368">
          <w:marLeft w:val="0"/>
          <w:marRight w:val="0"/>
          <w:marTop w:val="0"/>
          <w:marBottom w:val="0"/>
          <w:divBdr>
            <w:top w:val="none" w:sz="0" w:space="0" w:color="auto"/>
            <w:left w:val="none" w:sz="0" w:space="0" w:color="auto"/>
            <w:bottom w:val="none" w:sz="0" w:space="0" w:color="auto"/>
            <w:right w:val="none" w:sz="0" w:space="0" w:color="auto"/>
          </w:divBdr>
        </w:div>
        <w:div w:id="968584287">
          <w:marLeft w:val="0"/>
          <w:marRight w:val="0"/>
          <w:marTop w:val="150"/>
          <w:marBottom w:val="0"/>
          <w:divBdr>
            <w:top w:val="none" w:sz="0" w:space="0" w:color="auto"/>
            <w:left w:val="none" w:sz="0" w:space="0" w:color="auto"/>
            <w:bottom w:val="none" w:sz="0" w:space="0" w:color="auto"/>
            <w:right w:val="none" w:sz="0" w:space="0" w:color="auto"/>
          </w:divBdr>
          <w:divsChild>
            <w:div w:id="1646861591">
              <w:marLeft w:val="1155"/>
              <w:marRight w:val="0"/>
              <w:marTop w:val="0"/>
              <w:marBottom w:val="0"/>
              <w:divBdr>
                <w:top w:val="none" w:sz="0" w:space="0" w:color="auto"/>
                <w:left w:val="none" w:sz="0" w:space="0" w:color="auto"/>
                <w:bottom w:val="none" w:sz="0" w:space="0" w:color="auto"/>
                <w:right w:val="none" w:sz="0" w:space="0" w:color="auto"/>
              </w:divBdr>
            </w:div>
            <w:div w:id="156114078">
              <w:marLeft w:val="1155"/>
              <w:marRight w:val="0"/>
              <w:marTop w:val="0"/>
              <w:marBottom w:val="0"/>
              <w:divBdr>
                <w:top w:val="none" w:sz="0" w:space="0" w:color="auto"/>
                <w:left w:val="none" w:sz="0" w:space="0" w:color="auto"/>
                <w:bottom w:val="none" w:sz="0" w:space="0" w:color="auto"/>
                <w:right w:val="none" w:sz="0" w:space="0" w:color="auto"/>
              </w:divBdr>
            </w:div>
            <w:div w:id="1905949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562646">
      <w:bodyDiv w:val="1"/>
      <w:marLeft w:val="0"/>
      <w:marRight w:val="0"/>
      <w:marTop w:val="0"/>
      <w:marBottom w:val="0"/>
      <w:divBdr>
        <w:top w:val="none" w:sz="0" w:space="0" w:color="auto"/>
        <w:left w:val="none" w:sz="0" w:space="0" w:color="auto"/>
        <w:bottom w:val="none" w:sz="0" w:space="0" w:color="auto"/>
        <w:right w:val="none" w:sz="0" w:space="0" w:color="auto"/>
      </w:divBdr>
      <w:divsChild>
        <w:div w:id="1729842592">
          <w:marLeft w:val="0"/>
          <w:marRight w:val="0"/>
          <w:marTop w:val="0"/>
          <w:marBottom w:val="0"/>
          <w:divBdr>
            <w:top w:val="none" w:sz="0" w:space="0" w:color="auto"/>
            <w:left w:val="none" w:sz="0" w:space="0" w:color="auto"/>
            <w:bottom w:val="none" w:sz="0" w:space="0" w:color="auto"/>
            <w:right w:val="none" w:sz="0" w:space="0" w:color="auto"/>
          </w:divBdr>
        </w:div>
        <w:div w:id="1178271795">
          <w:marLeft w:val="0"/>
          <w:marRight w:val="0"/>
          <w:marTop w:val="150"/>
          <w:marBottom w:val="0"/>
          <w:divBdr>
            <w:top w:val="none" w:sz="0" w:space="0" w:color="auto"/>
            <w:left w:val="none" w:sz="0" w:space="0" w:color="auto"/>
            <w:bottom w:val="none" w:sz="0" w:space="0" w:color="auto"/>
            <w:right w:val="none" w:sz="0" w:space="0" w:color="auto"/>
          </w:divBdr>
          <w:divsChild>
            <w:div w:id="911550191">
              <w:marLeft w:val="1155"/>
              <w:marRight w:val="0"/>
              <w:marTop w:val="0"/>
              <w:marBottom w:val="0"/>
              <w:divBdr>
                <w:top w:val="none" w:sz="0" w:space="0" w:color="auto"/>
                <w:left w:val="none" w:sz="0" w:space="0" w:color="auto"/>
                <w:bottom w:val="none" w:sz="0" w:space="0" w:color="auto"/>
                <w:right w:val="none" w:sz="0" w:space="0" w:color="auto"/>
              </w:divBdr>
            </w:div>
            <w:div w:id="969895270">
              <w:marLeft w:val="1155"/>
              <w:marRight w:val="0"/>
              <w:marTop w:val="0"/>
              <w:marBottom w:val="0"/>
              <w:divBdr>
                <w:top w:val="none" w:sz="0" w:space="0" w:color="auto"/>
                <w:left w:val="none" w:sz="0" w:space="0" w:color="auto"/>
                <w:bottom w:val="none" w:sz="0" w:space="0" w:color="auto"/>
                <w:right w:val="none" w:sz="0" w:space="0" w:color="auto"/>
              </w:divBdr>
            </w:div>
            <w:div w:id="349337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752598">
      <w:bodyDiv w:val="1"/>
      <w:marLeft w:val="0"/>
      <w:marRight w:val="0"/>
      <w:marTop w:val="0"/>
      <w:marBottom w:val="0"/>
      <w:divBdr>
        <w:top w:val="none" w:sz="0" w:space="0" w:color="auto"/>
        <w:left w:val="none" w:sz="0" w:space="0" w:color="auto"/>
        <w:bottom w:val="none" w:sz="0" w:space="0" w:color="auto"/>
        <w:right w:val="none" w:sz="0" w:space="0" w:color="auto"/>
      </w:divBdr>
      <w:divsChild>
        <w:div w:id="1393776646">
          <w:marLeft w:val="0"/>
          <w:marRight w:val="0"/>
          <w:marTop w:val="0"/>
          <w:marBottom w:val="0"/>
          <w:divBdr>
            <w:top w:val="none" w:sz="0" w:space="0" w:color="auto"/>
            <w:left w:val="none" w:sz="0" w:space="0" w:color="auto"/>
            <w:bottom w:val="none" w:sz="0" w:space="0" w:color="auto"/>
            <w:right w:val="none" w:sz="0" w:space="0" w:color="auto"/>
          </w:divBdr>
        </w:div>
        <w:div w:id="202206844">
          <w:marLeft w:val="0"/>
          <w:marRight w:val="0"/>
          <w:marTop w:val="150"/>
          <w:marBottom w:val="0"/>
          <w:divBdr>
            <w:top w:val="none" w:sz="0" w:space="0" w:color="auto"/>
            <w:left w:val="none" w:sz="0" w:space="0" w:color="auto"/>
            <w:bottom w:val="none" w:sz="0" w:space="0" w:color="auto"/>
            <w:right w:val="none" w:sz="0" w:space="0" w:color="auto"/>
          </w:divBdr>
          <w:divsChild>
            <w:div w:id="569343975">
              <w:marLeft w:val="1155"/>
              <w:marRight w:val="0"/>
              <w:marTop w:val="0"/>
              <w:marBottom w:val="0"/>
              <w:divBdr>
                <w:top w:val="none" w:sz="0" w:space="0" w:color="auto"/>
                <w:left w:val="none" w:sz="0" w:space="0" w:color="auto"/>
                <w:bottom w:val="none" w:sz="0" w:space="0" w:color="auto"/>
                <w:right w:val="none" w:sz="0" w:space="0" w:color="auto"/>
              </w:divBdr>
            </w:div>
            <w:div w:id="1583175599">
              <w:marLeft w:val="1155"/>
              <w:marRight w:val="0"/>
              <w:marTop w:val="0"/>
              <w:marBottom w:val="0"/>
              <w:divBdr>
                <w:top w:val="none" w:sz="0" w:space="0" w:color="auto"/>
                <w:left w:val="none" w:sz="0" w:space="0" w:color="auto"/>
                <w:bottom w:val="none" w:sz="0" w:space="0" w:color="auto"/>
                <w:right w:val="none" w:sz="0" w:space="0" w:color="auto"/>
              </w:divBdr>
            </w:div>
            <w:div w:id="1682852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6020">
      <w:bodyDiv w:val="1"/>
      <w:marLeft w:val="0"/>
      <w:marRight w:val="0"/>
      <w:marTop w:val="0"/>
      <w:marBottom w:val="0"/>
      <w:divBdr>
        <w:top w:val="none" w:sz="0" w:space="0" w:color="auto"/>
        <w:left w:val="none" w:sz="0" w:space="0" w:color="auto"/>
        <w:bottom w:val="none" w:sz="0" w:space="0" w:color="auto"/>
        <w:right w:val="none" w:sz="0" w:space="0" w:color="auto"/>
      </w:divBdr>
      <w:divsChild>
        <w:div w:id="460003915">
          <w:marLeft w:val="0"/>
          <w:marRight w:val="0"/>
          <w:marTop w:val="0"/>
          <w:marBottom w:val="0"/>
          <w:divBdr>
            <w:top w:val="none" w:sz="0" w:space="0" w:color="auto"/>
            <w:left w:val="none" w:sz="0" w:space="0" w:color="auto"/>
            <w:bottom w:val="none" w:sz="0" w:space="0" w:color="auto"/>
            <w:right w:val="none" w:sz="0" w:space="0" w:color="auto"/>
          </w:divBdr>
        </w:div>
        <w:div w:id="900480989">
          <w:marLeft w:val="0"/>
          <w:marRight w:val="0"/>
          <w:marTop w:val="150"/>
          <w:marBottom w:val="0"/>
          <w:divBdr>
            <w:top w:val="none" w:sz="0" w:space="0" w:color="auto"/>
            <w:left w:val="none" w:sz="0" w:space="0" w:color="auto"/>
            <w:bottom w:val="none" w:sz="0" w:space="0" w:color="auto"/>
            <w:right w:val="none" w:sz="0" w:space="0" w:color="auto"/>
          </w:divBdr>
          <w:divsChild>
            <w:div w:id="125509017">
              <w:marLeft w:val="1155"/>
              <w:marRight w:val="0"/>
              <w:marTop w:val="0"/>
              <w:marBottom w:val="0"/>
              <w:divBdr>
                <w:top w:val="none" w:sz="0" w:space="0" w:color="auto"/>
                <w:left w:val="none" w:sz="0" w:space="0" w:color="auto"/>
                <w:bottom w:val="none" w:sz="0" w:space="0" w:color="auto"/>
                <w:right w:val="none" w:sz="0" w:space="0" w:color="auto"/>
              </w:divBdr>
            </w:div>
            <w:div w:id="8434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092078">
      <w:bodyDiv w:val="1"/>
      <w:marLeft w:val="0"/>
      <w:marRight w:val="0"/>
      <w:marTop w:val="0"/>
      <w:marBottom w:val="0"/>
      <w:divBdr>
        <w:top w:val="none" w:sz="0" w:space="0" w:color="auto"/>
        <w:left w:val="none" w:sz="0" w:space="0" w:color="auto"/>
        <w:bottom w:val="none" w:sz="0" w:space="0" w:color="auto"/>
        <w:right w:val="none" w:sz="0" w:space="0" w:color="auto"/>
      </w:divBdr>
      <w:divsChild>
        <w:div w:id="337192784">
          <w:marLeft w:val="0"/>
          <w:marRight w:val="0"/>
          <w:marTop w:val="0"/>
          <w:marBottom w:val="0"/>
          <w:divBdr>
            <w:top w:val="none" w:sz="0" w:space="0" w:color="auto"/>
            <w:left w:val="none" w:sz="0" w:space="0" w:color="auto"/>
            <w:bottom w:val="none" w:sz="0" w:space="0" w:color="auto"/>
            <w:right w:val="none" w:sz="0" w:space="0" w:color="auto"/>
          </w:divBdr>
        </w:div>
        <w:div w:id="851992884">
          <w:marLeft w:val="0"/>
          <w:marRight w:val="0"/>
          <w:marTop w:val="150"/>
          <w:marBottom w:val="0"/>
          <w:divBdr>
            <w:top w:val="none" w:sz="0" w:space="0" w:color="auto"/>
            <w:left w:val="none" w:sz="0" w:space="0" w:color="auto"/>
            <w:bottom w:val="none" w:sz="0" w:space="0" w:color="auto"/>
            <w:right w:val="none" w:sz="0" w:space="0" w:color="auto"/>
          </w:divBdr>
          <w:divsChild>
            <w:div w:id="1005595519">
              <w:marLeft w:val="1155"/>
              <w:marRight w:val="0"/>
              <w:marTop w:val="0"/>
              <w:marBottom w:val="0"/>
              <w:divBdr>
                <w:top w:val="none" w:sz="0" w:space="0" w:color="auto"/>
                <w:left w:val="none" w:sz="0" w:space="0" w:color="auto"/>
                <w:bottom w:val="none" w:sz="0" w:space="0" w:color="auto"/>
                <w:right w:val="none" w:sz="0" w:space="0" w:color="auto"/>
              </w:divBdr>
            </w:div>
            <w:div w:id="1249074243">
              <w:marLeft w:val="1155"/>
              <w:marRight w:val="0"/>
              <w:marTop w:val="0"/>
              <w:marBottom w:val="0"/>
              <w:divBdr>
                <w:top w:val="none" w:sz="0" w:space="0" w:color="auto"/>
                <w:left w:val="none" w:sz="0" w:space="0" w:color="auto"/>
                <w:bottom w:val="none" w:sz="0" w:space="0" w:color="auto"/>
                <w:right w:val="none" w:sz="0" w:space="0" w:color="auto"/>
              </w:divBdr>
            </w:div>
            <w:div w:id="718750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099850">
      <w:bodyDiv w:val="1"/>
      <w:marLeft w:val="0"/>
      <w:marRight w:val="0"/>
      <w:marTop w:val="0"/>
      <w:marBottom w:val="0"/>
      <w:divBdr>
        <w:top w:val="none" w:sz="0" w:space="0" w:color="auto"/>
        <w:left w:val="none" w:sz="0" w:space="0" w:color="auto"/>
        <w:bottom w:val="none" w:sz="0" w:space="0" w:color="auto"/>
        <w:right w:val="none" w:sz="0" w:space="0" w:color="auto"/>
      </w:divBdr>
      <w:divsChild>
        <w:div w:id="1306617410">
          <w:marLeft w:val="0"/>
          <w:marRight w:val="0"/>
          <w:marTop w:val="0"/>
          <w:marBottom w:val="0"/>
          <w:divBdr>
            <w:top w:val="none" w:sz="0" w:space="0" w:color="auto"/>
            <w:left w:val="none" w:sz="0" w:space="0" w:color="auto"/>
            <w:bottom w:val="none" w:sz="0" w:space="0" w:color="auto"/>
            <w:right w:val="none" w:sz="0" w:space="0" w:color="auto"/>
          </w:divBdr>
        </w:div>
        <w:div w:id="1187908903">
          <w:marLeft w:val="0"/>
          <w:marRight w:val="0"/>
          <w:marTop w:val="150"/>
          <w:marBottom w:val="0"/>
          <w:divBdr>
            <w:top w:val="none" w:sz="0" w:space="0" w:color="auto"/>
            <w:left w:val="none" w:sz="0" w:space="0" w:color="auto"/>
            <w:bottom w:val="none" w:sz="0" w:space="0" w:color="auto"/>
            <w:right w:val="none" w:sz="0" w:space="0" w:color="auto"/>
          </w:divBdr>
          <w:divsChild>
            <w:div w:id="1634017437">
              <w:marLeft w:val="1155"/>
              <w:marRight w:val="0"/>
              <w:marTop w:val="0"/>
              <w:marBottom w:val="0"/>
              <w:divBdr>
                <w:top w:val="none" w:sz="0" w:space="0" w:color="auto"/>
                <w:left w:val="none" w:sz="0" w:space="0" w:color="auto"/>
                <w:bottom w:val="none" w:sz="0" w:space="0" w:color="auto"/>
                <w:right w:val="none" w:sz="0" w:space="0" w:color="auto"/>
              </w:divBdr>
            </w:div>
            <w:div w:id="688261960">
              <w:marLeft w:val="1155"/>
              <w:marRight w:val="0"/>
              <w:marTop w:val="0"/>
              <w:marBottom w:val="0"/>
              <w:divBdr>
                <w:top w:val="none" w:sz="0" w:space="0" w:color="auto"/>
                <w:left w:val="none" w:sz="0" w:space="0" w:color="auto"/>
                <w:bottom w:val="none" w:sz="0" w:space="0" w:color="auto"/>
                <w:right w:val="none" w:sz="0" w:space="0" w:color="auto"/>
              </w:divBdr>
            </w:div>
            <w:div w:id="1235123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139170">
      <w:bodyDiv w:val="1"/>
      <w:marLeft w:val="0"/>
      <w:marRight w:val="0"/>
      <w:marTop w:val="0"/>
      <w:marBottom w:val="0"/>
      <w:divBdr>
        <w:top w:val="none" w:sz="0" w:space="0" w:color="auto"/>
        <w:left w:val="none" w:sz="0" w:space="0" w:color="auto"/>
        <w:bottom w:val="none" w:sz="0" w:space="0" w:color="auto"/>
        <w:right w:val="none" w:sz="0" w:space="0" w:color="auto"/>
      </w:divBdr>
      <w:divsChild>
        <w:div w:id="767235808">
          <w:marLeft w:val="0"/>
          <w:marRight w:val="0"/>
          <w:marTop w:val="0"/>
          <w:marBottom w:val="0"/>
          <w:divBdr>
            <w:top w:val="none" w:sz="0" w:space="0" w:color="auto"/>
            <w:left w:val="none" w:sz="0" w:space="0" w:color="auto"/>
            <w:bottom w:val="none" w:sz="0" w:space="0" w:color="auto"/>
            <w:right w:val="none" w:sz="0" w:space="0" w:color="auto"/>
          </w:divBdr>
        </w:div>
        <w:div w:id="887034625">
          <w:marLeft w:val="0"/>
          <w:marRight w:val="0"/>
          <w:marTop w:val="150"/>
          <w:marBottom w:val="0"/>
          <w:divBdr>
            <w:top w:val="none" w:sz="0" w:space="0" w:color="auto"/>
            <w:left w:val="none" w:sz="0" w:space="0" w:color="auto"/>
            <w:bottom w:val="none" w:sz="0" w:space="0" w:color="auto"/>
            <w:right w:val="none" w:sz="0" w:space="0" w:color="auto"/>
          </w:divBdr>
          <w:divsChild>
            <w:div w:id="1154296315">
              <w:marLeft w:val="1155"/>
              <w:marRight w:val="0"/>
              <w:marTop w:val="0"/>
              <w:marBottom w:val="0"/>
              <w:divBdr>
                <w:top w:val="none" w:sz="0" w:space="0" w:color="auto"/>
                <w:left w:val="none" w:sz="0" w:space="0" w:color="auto"/>
                <w:bottom w:val="none" w:sz="0" w:space="0" w:color="auto"/>
                <w:right w:val="none" w:sz="0" w:space="0" w:color="auto"/>
              </w:divBdr>
            </w:div>
            <w:div w:id="463889516">
              <w:marLeft w:val="1155"/>
              <w:marRight w:val="0"/>
              <w:marTop w:val="0"/>
              <w:marBottom w:val="0"/>
              <w:divBdr>
                <w:top w:val="none" w:sz="0" w:space="0" w:color="auto"/>
                <w:left w:val="none" w:sz="0" w:space="0" w:color="auto"/>
                <w:bottom w:val="none" w:sz="0" w:space="0" w:color="auto"/>
                <w:right w:val="none" w:sz="0" w:space="0" w:color="auto"/>
              </w:divBdr>
            </w:div>
            <w:div w:id="391739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16606">
      <w:bodyDiv w:val="1"/>
      <w:marLeft w:val="0"/>
      <w:marRight w:val="0"/>
      <w:marTop w:val="0"/>
      <w:marBottom w:val="0"/>
      <w:divBdr>
        <w:top w:val="none" w:sz="0" w:space="0" w:color="auto"/>
        <w:left w:val="none" w:sz="0" w:space="0" w:color="auto"/>
        <w:bottom w:val="none" w:sz="0" w:space="0" w:color="auto"/>
        <w:right w:val="none" w:sz="0" w:space="0" w:color="auto"/>
      </w:divBdr>
      <w:divsChild>
        <w:div w:id="862087962">
          <w:marLeft w:val="0"/>
          <w:marRight w:val="0"/>
          <w:marTop w:val="0"/>
          <w:marBottom w:val="0"/>
          <w:divBdr>
            <w:top w:val="none" w:sz="0" w:space="0" w:color="auto"/>
            <w:left w:val="none" w:sz="0" w:space="0" w:color="auto"/>
            <w:bottom w:val="none" w:sz="0" w:space="0" w:color="auto"/>
            <w:right w:val="none" w:sz="0" w:space="0" w:color="auto"/>
          </w:divBdr>
        </w:div>
        <w:div w:id="1110780672">
          <w:marLeft w:val="0"/>
          <w:marRight w:val="0"/>
          <w:marTop w:val="150"/>
          <w:marBottom w:val="0"/>
          <w:divBdr>
            <w:top w:val="none" w:sz="0" w:space="0" w:color="auto"/>
            <w:left w:val="none" w:sz="0" w:space="0" w:color="auto"/>
            <w:bottom w:val="none" w:sz="0" w:space="0" w:color="auto"/>
            <w:right w:val="none" w:sz="0" w:space="0" w:color="auto"/>
          </w:divBdr>
          <w:divsChild>
            <w:div w:id="1357079262">
              <w:marLeft w:val="1155"/>
              <w:marRight w:val="0"/>
              <w:marTop w:val="0"/>
              <w:marBottom w:val="0"/>
              <w:divBdr>
                <w:top w:val="none" w:sz="0" w:space="0" w:color="auto"/>
                <w:left w:val="none" w:sz="0" w:space="0" w:color="auto"/>
                <w:bottom w:val="none" w:sz="0" w:space="0" w:color="auto"/>
                <w:right w:val="none" w:sz="0" w:space="0" w:color="auto"/>
              </w:divBdr>
            </w:div>
            <w:div w:id="99496807">
              <w:marLeft w:val="1155"/>
              <w:marRight w:val="0"/>
              <w:marTop w:val="0"/>
              <w:marBottom w:val="0"/>
              <w:divBdr>
                <w:top w:val="none" w:sz="0" w:space="0" w:color="auto"/>
                <w:left w:val="none" w:sz="0" w:space="0" w:color="auto"/>
                <w:bottom w:val="none" w:sz="0" w:space="0" w:color="auto"/>
                <w:right w:val="none" w:sz="0" w:space="0" w:color="auto"/>
              </w:divBdr>
            </w:div>
            <w:div w:id="274870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0593">
      <w:bodyDiv w:val="1"/>
      <w:marLeft w:val="0"/>
      <w:marRight w:val="0"/>
      <w:marTop w:val="0"/>
      <w:marBottom w:val="0"/>
      <w:divBdr>
        <w:top w:val="none" w:sz="0" w:space="0" w:color="auto"/>
        <w:left w:val="none" w:sz="0" w:space="0" w:color="auto"/>
        <w:bottom w:val="none" w:sz="0" w:space="0" w:color="auto"/>
        <w:right w:val="none" w:sz="0" w:space="0" w:color="auto"/>
      </w:divBdr>
      <w:divsChild>
        <w:div w:id="638075606">
          <w:marLeft w:val="0"/>
          <w:marRight w:val="0"/>
          <w:marTop w:val="0"/>
          <w:marBottom w:val="0"/>
          <w:divBdr>
            <w:top w:val="none" w:sz="0" w:space="0" w:color="auto"/>
            <w:left w:val="none" w:sz="0" w:space="0" w:color="auto"/>
            <w:bottom w:val="none" w:sz="0" w:space="0" w:color="auto"/>
            <w:right w:val="none" w:sz="0" w:space="0" w:color="auto"/>
          </w:divBdr>
        </w:div>
        <w:div w:id="61560465">
          <w:marLeft w:val="0"/>
          <w:marRight w:val="0"/>
          <w:marTop w:val="150"/>
          <w:marBottom w:val="0"/>
          <w:divBdr>
            <w:top w:val="none" w:sz="0" w:space="0" w:color="auto"/>
            <w:left w:val="none" w:sz="0" w:space="0" w:color="auto"/>
            <w:bottom w:val="none" w:sz="0" w:space="0" w:color="auto"/>
            <w:right w:val="none" w:sz="0" w:space="0" w:color="auto"/>
          </w:divBdr>
          <w:divsChild>
            <w:div w:id="901673894">
              <w:marLeft w:val="1155"/>
              <w:marRight w:val="0"/>
              <w:marTop w:val="0"/>
              <w:marBottom w:val="0"/>
              <w:divBdr>
                <w:top w:val="none" w:sz="0" w:space="0" w:color="auto"/>
                <w:left w:val="none" w:sz="0" w:space="0" w:color="auto"/>
                <w:bottom w:val="none" w:sz="0" w:space="0" w:color="auto"/>
                <w:right w:val="none" w:sz="0" w:space="0" w:color="auto"/>
              </w:divBdr>
            </w:div>
            <w:div w:id="1549226495">
              <w:marLeft w:val="1155"/>
              <w:marRight w:val="0"/>
              <w:marTop w:val="0"/>
              <w:marBottom w:val="0"/>
              <w:divBdr>
                <w:top w:val="none" w:sz="0" w:space="0" w:color="auto"/>
                <w:left w:val="none" w:sz="0" w:space="0" w:color="auto"/>
                <w:bottom w:val="none" w:sz="0" w:space="0" w:color="auto"/>
                <w:right w:val="none" w:sz="0" w:space="0" w:color="auto"/>
              </w:divBdr>
            </w:div>
            <w:div w:id="111771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1789343">
      <w:bodyDiv w:val="1"/>
      <w:marLeft w:val="0"/>
      <w:marRight w:val="0"/>
      <w:marTop w:val="0"/>
      <w:marBottom w:val="0"/>
      <w:divBdr>
        <w:top w:val="none" w:sz="0" w:space="0" w:color="auto"/>
        <w:left w:val="none" w:sz="0" w:space="0" w:color="auto"/>
        <w:bottom w:val="none" w:sz="0" w:space="0" w:color="auto"/>
        <w:right w:val="none" w:sz="0" w:space="0" w:color="auto"/>
      </w:divBdr>
      <w:divsChild>
        <w:div w:id="490103176">
          <w:marLeft w:val="0"/>
          <w:marRight w:val="0"/>
          <w:marTop w:val="0"/>
          <w:marBottom w:val="0"/>
          <w:divBdr>
            <w:top w:val="none" w:sz="0" w:space="0" w:color="auto"/>
            <w:left w:val="none" w:sz="0" w:space="0" w:color="auto"/>
            <w:bottom w:val="none" w:sz="0" w:space="0" w:color="auto"/>
            <w:right w:val="none" w:sz="0" w:space="0" w:color="auto"/>
          </w:divBdr>
        </w:div>
        <w:div w:id="2032099993">
          <w:marLeft w:val="0"/>
          <w:marRight w:val="0"/>
          <w:marTop w:val="150"/>
          <w:marBottom w:val="0"/>
          <w:divBdr>
            <w:top w:val="none" w:sz="0" w:space="0" w:color="auto"/>
            <w:left w:val="none" w:sz="0" w:space="0" w:color="auto"/>
            <w:bottom w:val="none" w:sz="0" w:space="0" w:color="auto"/>
            <w:right w:val="none" w:sz="0" w:space="0" w:color="auto"/>
          </w:divBdr>
          <w:divsChild>
            <w:div w:id="484933554">
              <w:marLeft w:val="1155"/>
              <w:marRight w:val="0"/>
              <w:marTop w:val="0"/>
              <w:marBottom w:val="0"/>
              <w:divBdr>
                <w:top w:val="none" w:sz="0" w:space="0" w:color="auto"/>
                <w:left w:val="none" w:sz="0" w:space="0" w:color="auto"/>
                <w:bottom w:val="none" w:sz="0" w:space="0" w:color="auto"/>
                <w:right w:val="none" w:sz="0" w:space="0" w:color="auto"/>
              </w:divBdr>
            </w:div>
            <w:div w:id="1795053350">
              <w:marLeft w:val="1155"/>
              <w:marRight w:val="0"/>
              <w:marTop w:val="0"/>
              <w:marBottom w:val="0"/>
              <w:divBdr>
                <w:top w:val="none" w:sz="0" w:space="0" w:color="auto"/>
                <w:left w:val="none" w:sz="0" w:space="0" w:color="auto"/>
                <w:bottom w:val="none" w:sz="0" w:space="0" w:color="auto"/>
                <w:right w:val="none" w:sz="0" w:space="0" w:color="auto"/>
              </w:divBdr>
            </w:div>
            <w:div w:id="2102993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986603">
      <w:bodyDiv w:val="1"/>
      <w:marLeft w:val="0"/>
      <w:marRight w:val="0"/>
      <w:marTop w:val="0"/>
      <w:marBottom w:val="0"/>
      <w:divBdr>
        <w:top w:val="none" w:sz="0" w:space="0" w:color="auto"/>
        <w:left w:val="none" w:sz="0" w:space="0" w:color="auto"/>
        <w:bottom w:val="none" w:sz="0" w:space="0" w:color="auto"/>
        <w:right w:val="none" w:sz="0" w:space="0" w:color="auto"/>
      </w:divBdr>
      <w:divsChild>
        <w:div w:id="501747611">
          <w:marLeft w:val="0"/>
          <w:marRight w:val="0"/>
          <w:marTop w:val="0"/>
          <w:marBottom w:val="0"/>
          <w:divBdr>
            <w:top w:val="none" w:sz="0" w:space="0" w:color="auto"/>
            <w:left w:val="none" w:sz="0" w:space="0" w:color="auto"/>
            <w:bottom w:val="none" w:sz="0" w:space="0" w:color="auto"/>
            <w:right w:val="none" w:sz="0" w:space="0" w:color="auto"/>
          </w:divBdr>
        </w:div>
        <w:div w:id="816188401">
          <w:marLeft w:val="0"/>
          <w:marRight w:val="0"/>
          <w:marTop w:val="150"/>
          <w:marBottom w:val="0"/>
          <w:divBdr>
            <w:top w:val="none" w:sz="0" w:space="0" w:color="auto"/>
            <w:left w:val="none" w:sz="0" w:space="0" w:color="auto"/>
            <w:bottom w:val="none" w:sz="0" w:space="0" w:color="auto"/>
            <w:right w:val="none" w:sz="0" w:space="0" w:color="auto"/>
          </w:divBdr>
          <w:divsChild>
            <w:div w:id="1830632448">
              <w:marLeft w:val="1155"/>
              <w:marRight w:val="0"/>
              <w:marTop w:val="0"/>
              <w:marBottom w:val="0"/>
              <w:divBdr>
                <w:top w:val="none" w:sz="0" w:space="0" w:color="auto"/>
                <w:left w:val="none" w:sz="0" w:space="0" w:color="auto"/>
                <w:bottom w:val="none" w:sz="0" w:space="0" w:color="auto"/>
                <w:right w:val="none" w:sz="0" w:space="0" w:color="auto"/>
              </w:divBdr>
            </w:div>
            <w:div w:id="1873229493">
              <w:marLeft w:val="1155"/>
              <w:marRight w:val="0"/>
              <w:marTop w:val="0"/>
              <w:marBottom w:val="0"/>
              <w:divBdr>
                <w:top w:val="none" w:sz="0" w:space="0" w:color="auto"/>
                <w:left w:val="none" w:sz="0" w:space="0" w:color="auto"/>
                <w:bottom w:val="none" w:sz="0" w:space="0" w:color="auto"/>
                <w:right w:val="none" w:sz="0" w:space="0" w:color="auto"/>
              </w:divBdr>
            </w:div>
            <w:div w:id="1169565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182933">
      <w:bodyDiv w:val="1"/>
      <w:marLeft w:val="0"/>
      <w:marRight w:val="0"/>
      <w:marTop w:val="0"/>
      <w:marBottom w:val="0"/>
      <w:divBdr>
        <w:top w:val="none" w:sz="0" w:space="0" w:color="auto"/>
        <w:left w:val="none" w:sz="0" w:space="0" w:color="auto"/>
        <w:bottom w:val="none" w:sz="0" w:space="0" w:color="auto"/>
        <w:right w:val="none" w:sz="0" w:space="0" w:color="auto"/>
      </w:divBdr>
      <w:divsChild>
        <w:div w:id="833300644">
          <w:marLeft w:val="0"/>
          <w:marRight w:val="0"/>
          <w:marTop w:val="0"/>
          <w:marBottom w:val="0"/>
          <w:divBdr>
            <w:top w:val="none" w:sz="0" w:space="0" w:color="auto"/>
            <w:left w:val="none" w:sz="0" w:space="0" w:color="auto"/>
            <w:bottom w:val="none" w:sz="0" w:space="0" w:color="auto"/>
            <w:right w:val="none" w:sz="0" w:space="0" w:color="auto"/>
          </w:divBdr>
        </w:div>
        <w:div w:id="2087267755">
          <w:marLeft w:val="0"/>
          <w:marRight w:val="0"/>
          <w:marTop w:val="150"/>
          <w:marBottom w:val="0"/>
          <w:divBdr>
            <w:top w:val="none" w:sz="0" w:space="0" w:color="auto"/>
            <w:left w:val="none" w:sz="0" w:space="0" w:color="auto"/>
            <w:bottom w:val="none" w:sz="0" w:space="0" w:color="auto"/>
            <w:right w:val="none" w:sz="0" w:space="0" w:color="auto"/>
          </w:divBdr>
          <w:divsChild>
            <w:div w:id="802695941">
              <w:marLeft w:val="1155"/>
              <w:marRight w:val="0"/>
              <w:marTop w:val="0"/>
              <w:marBottom w:val="0"/>
              <w:divBdr>
                <w:top w:val="none" w:sz="0" w:space="0" w:color="auto"/>
                <w:left w:val="none" w:sz="0" w:space="0" w:color="auto"/>
                <w:bottom w:val="none" w:sz="0" w:space="0" w:color="auto"/>
                <w:right w:val="none" w:sz="0" w:space="0" w:color="auto"/>
              </w:divBdr>
            </w:div>
            <w:div w:id="1901556200">
              <w:marLeft w:val="1155"/>
              <w:marRight w:val="0"/>
              <w:marTop w:val="0"/>
              <w:marBottom w:val="0"/>
              <w:divBdr>
                <w:top w:val="none" w:sz="0" w:space="0" w:color="auto"/>
                <w:left w:val="none" w:sz="0" w:space="0" w:color="auto"/>
                <w:bottom w:val="none" w:sz="0" w:space="0" w:color="auto"/>
                <w:right w:val="none" w:sz="0" w:space="0" w:color="auto"/>
              </w:divBdr>
            </w:div>
            <w:div w:id="2103797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638462">
      <w:bodyDiv w:val="1"/>
      <w:marLeft w:val="0"/>
      <w:marRight w:val="0"/>
      <w:marTop w:val="0"/>
      <w:marBottom w:val="0"/>
      <w:divBdr>
        <w:top w:val="none" w:sz="0" w:space="0" w:color="auto"/>
        <w:left w:val="none" w:sz="0" w:space="0" w:color="auto"/>
        <w:bottom w:val="none" w:sz="0" w:space="0" w:color="auto"/>
        <w:right w:val="none" w:sz="0" w:space="0" w:color="auto"/>
      </w:divBdr>
      <w:divsChild>
        <w:div w:id="438990089">
          <w:marLeft w:val="0"/>
          <w:marRight w:val="0"/>
          <w:marTop w:val="0"/>
          <w:marBottom w:val="0"/>
          <w:divBdr>
            <w:top w:val="none" w:sz="0" w:space="0" w:color="auto"/>
            <w:left w:val="none" w:sz="0" w:space="0" w:color="auto"/>
            <w:bottom w:val="none" w:sz="0" w:space="0" w:color="auto"/>
            <w:right w:val="none" w:sz="0" w:space="0" w:color="auto"/>
          </w:divBdr>
        </w:div>
        <w:div w:id="1101410265">
          <w:marLeft w:val="0"/>
          <w:marRight w:val="0"/>
          <w:marTop w:val="150"/>
          <w:marBottom w:val="0"/>
          <w:divBdr>
            <w:top w:val="none" w:sz="0" w:space="0" w:color="auto"/>
            <w:left w:val="none" w:sz="0" w:space="0" w:color="auto"/>
            <w:bottom w:val="none" w:sz="0" w:space="0" w:color="auto"/>
            <w:right w:val="none" w:sz="0" w:space="0" w:color="auto"/>
          </w:divBdr>
          <w:divsChild>
            <w:div w:id="100731965">
              <w:marLeft w:val="1155"/>
              <w:marRight w:val="0"/>
              <w:marTop w:val="0"/>
              <w:marBottom w:val="0"/>
              <w:divBdr>
                <w:top w:val="none" w:sz="0" w:space="0" w:color="auto"/>
                <w:left w:val="none" w:sz="0" w:space="0" w:color="auto"/>
                <w:bottom w:val="none" w:sz="0" w:space="0" w:color="auto"/>
                <w:right w:val="none" w:sz="0" w:space="0" w:color="auto"/>
              </w:divBdr>
            </w:div>
            <w:div w:id="279728603">
              <w:marLeft w:val="1155"/>
              <w:marRight w:val="0"/>
              <w:marTop w:val="0"/>
              <w:marBottom w:val="0"/>
              <w:divBdr>
                <w:top w:val="none" w:sz="0" w:space="0" w:color="auto"/>
                <w:left w:val="none" w:sz="0" w:space="0" w:color="auto"/>
                <w:bottom w:val="none" w:sz="0" w:space="0" w:color="auto"/>
                <w:right w:val="none" w:sz="0" w:space="0" w:color="auto"/>
              </w:divBdr>
            </w:div>
            <w:div w:id="1435175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2983516">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375788">
      <w:bodyDiv w:val="1"/>
      <w:marLeft w:val="0"/>
      <w:marRight w:val="0"/>
      <w:marTop w:val="0"/>
      <w:marBottom w:val="0"/>
      <w:divBdr>
        <w:top w:val="none" w:sz="0" w:space="0" w:color="auto"/>
        <w:left w:val="none" w:sz="0" w:space="0" w:color="auto"/>
        <w:bottom w:val="none" w:sz="0" w:space="0" w:color="auto"/>
        <w:right w:val="none" w:sz="0" w:space="0" w:color="auto"/>
      </w:divBdr>
      <w:divsChild>
        <w:div w:id="56561060">
          <w:marLeft w:val="0"/>
          <w:marRight w:val="0"/>
          <w:marTop w:val="0"/>
          <w:marBottom w:val="0"/>
          <w:divBdr>
            <w:top w:val="none" w:sz="0" w:space="0" w:color="auto"/>
            <w:left w:val="none" w:sz="0" w:space="0" w:color="auto"/>
            <w:bottom w:val="none" w:sz="0" w:space="0" w:color="auto"/>
            <w:right w:val="none" w:sz="0" w:space="0" w:color="auto"/>
          </w:divBdr>
        </w:div>
        <w:div w:id="313485964">
          <w:marLeft w:val="0"/>
          <w:marRight w:val="0"/>
          <w:marTop w:val="150"/>
          <w:marBottom w:val="0"/>
          <w:divBdr>
            <w:top w:val="none" w:sz="0" w:space="0" w:color="auto"/>
            <w:left w:val="none" w:sz="0" w:space="0" w:color="auto"/>
            <w:bottom w:val="none" w:sz="0" w:space="0" w:color="auto"/>
            <w:right w:val="none" w:sz="0" w:space="0" w:color="auto"/>
          </w:divBdr>
          <w:divsChild>
            <w:div w:id="800462963">
              <w:marLeft w:val="1155"/>
              <w:marRight w:val="0"/>
              <w:marTop w:val="0"/>
              <w:marBottom w:val="0"/>
              <w:divBdr>
                <w:top w:val="none" w:sz="0" w:space="0" w:color="auto"/>
                <w:left w:val="none" w:sz="0" w:space="0" w:color="auto"/>
                <w:bottom w:val="none" w:sz="0" w:space="0" w:color="auto"/>
                <w:right w:val="none" w:sz="0" w:space="0" w:color="auto"/>
              </w:divBdr>
            </w:div>
            <w:div w:id="226040969">
              <w:marLeft w:val="1155"/>
              <w:marRight w:val="0"/>
              <w:marTop w:val="0"/>
              <w:marBottom w:val="0"/>
              <w:divBdr>
                <w:top w:val="none" w:sz="0" w:space="0" w:color="auto"/>
                <w:left w:val="none" w:sz="0" w:space="0" w:color="auto"/>
                <w:bottom w:val="none" w:sz="0" w:space="0" w:color="auto"/>
                <w:right w:val="none" w:sz="0" w:space="0" w:color="auto"/>
              </w:divBdr>
            </w:div>
            <w:div w:id="871839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3956716">
      <w:bodyDiv w:val="1"/>
      <w:marLeft w:val="0"/>
      <w:marRight w:val="0"/>
      <w:marTop w:val="0"/>
      <w:marBottom w:val="0"/>
      <w:divBdr>
        <w:top w:val="none" w:sz="0" w:space="0" w:color="auto"/>
        <w:left w:val="none" w:sz="0" w:space="0" w:color="auto"/>
        <w:bottom w:val="none" w:sz="0" w:space="0" w:color="auto"/>
        <w:right w:val="none" w:sz="0" w:space="0" w:color="auto"/>
      </w:divBdr>
      <w:divsChild>
        <w:div w:id="1764108736">
          <w:marLeft w:val="0"/>
          <w:marRight w:val="0"/>
          <w:marTop w:val="0"/>
          <w:marBottom w:val="0"/>
          <w:divBdr>
            <w:top w:val="none" w:sz="0" w:space="0" w:color="auto"/>
            <w:left w:val="none" w:sz="0" w:space="0" w:color="auto"/>
            <w:bottom w:val="none" w:sz="0" w:space="0" w:color="auto"/>
            <w:right w:val="none" w:sz="0" w:space="0" w:color="auto"/>
          </w:divBdr>
        </w:div>
        <w:div w:id="5862579">
          <w:marLeft w:val="0"/>
          <w:marRight w:val="0"/>
          <w:marTop w:val="150"/>
          <w:marBottom w:val="0"/>
          <w:divBdr>
            <w:top w:val="none" w:sz="0" w:space="0" w:color="auto"/>
            <w:left w:val="none" w:sz="0" w:space="0" w:color="auto"/>
            <w:bottom w:val="none" w:sz="0" w:space="0" w:color="auto"/>
            <w:right w:val="none" w:sz="0" w:space="0" w:color="auto"/>
          </w:divBdr>
          <w:divsChild>
            <w:div w:id="1051929115">
              <w:marLeft w:val="1155"/>
              <w:marRight w:val="0"/>
              <w:marTop w:val="0"/>
              <w:marBottom w:val="0"/>
              <w:divBdr>
                <w:top w:val="none" w:sz="0" w:space="0" w:color="auto"/>
                <w:left w:val="none" w:sz="0" w:space="0" w:color="auto"/>
                <w:bottom w:val="none" w:sz="0" w:space="0" w:color="auto"/>
                <w:right w:val="none" w:sz="0" w:space="0" w:color="auto"/>
              </w:divBdr>
            </w:div>
            <w:div w:id="1940605565">
              <w:marLeft w:val="1155"/>
              <w:marRight w:val="0"/>
              <w:marTop w:val="0"/>
              <w:marBottom w:val="0"/>
              <w:divBdr>
                <w:top w:val="none" w:sz="0" w:space="0" w:color="auto"/>
                <w:left w:val="none" w:sz="0" w:space="0" w:color="auto"/>
                <w:bottom w:val="none" w:sz="0" w:space="0" w:color="auto"/>
                <w:right w:val="none" w:sz="0" w:space="0" w:color="auto"/>
              </w:divBdr>
            </w:div>
            <w:div w:id="104714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66121">
      <w:bodyDiv w:val="1"/>
      <w:marLeft w:val="0"/>
      <w:marRight w:val="0"/>
      <w:marTop w:val="0"/>
      <w:marBottom w:val="0"/>
      <w:divBdr>
        <w:top w:val="none" w:sz="0" w:space="0" w:color="auto"/>
        <w:left w:val="none" w:sz="0" w:space="0" w:color="auto"/>
        <w:bottom w:val="none" w:sz="0" w:space="0" w:color="auto"/>
        <w:right w:val="none" w:sz="0" w:space="0" w:color="auto"/>
      </w:divBdr>
      <w:divsChild>
        <w:div w:id="1869446452">
          <w:marLeft w:val="0"/>
          <w:marRight w:val="0"/>
          <w:marTop w:val="0"/>
          <w:marBottom w:val="0"/>
          <w:divBdr>
            <w:top w:val="none" w:sz="0" w:space="0" w:color="auto"/>
            <w:left w:val="none" w:sz="0" w:space="0" w:color="auto"/>
            <w:bottom w:val="none" w:sz="0" w:space="0" w:color="auto"/>
            <w:right w:val="none" w:sz="0" w:space="0" w:color="auto"/>
          </w:divBdr>
        </w:div>
        <w:div w:id="1623420503">
          <w:marLeft w:val="0"/>
          <w:marRight w:val="0"/>
          <w:marTop w:val="150"/>
          <w:marBottom w:val="0"/>
          <w:divBdr>
            <w:top w:val="none" w:sz="0" w:space="0" w:color="auto"/>
            <w:left w:val="none" w:sz="0" w:space="0" w:color="auto"/>
            <w:bottom w:val="none" w:sz="0" w:space="0" w:color="auto"/>
            <w:right w:val="none" w:sz="0" w:space="0" w:color="auto"/>
          </w:divBdr>
          <w:divsChild>
            <w:div w:id="922645417">
              <w:marLeft w:val="1155"/>
              <w:marRight w:val="0"/>
              <w:marTop w:val="0"/>
              <w:marBottom w:val="0"/>
              <w:divBdr>
                <w:top w:val="none" w:sz="0" w:space="0" w:color="auto"/>
                <w:left w:val="none" w:sz="0" w:space="0" w:color="auto"/>
                <w:bottom w:val="none" w:sz="0" w:space="0" w:color="auto"/>
                <w:right w:val="none" w:sz="0" w:space="0" w:color="auto"/>
              </w:divBdr>
            </w:div>
            <w:div w:id="1243640495">
              <w:marLeft w:val="1155"/>
              <w:marRight w:val="0"/>
              <w:marTop w:val="0"/>
              <w:marBottom w:val="0"/>
              <w:divBdr>
                <w:top w:val="none" w:sz="0" w:space="0" w:color="auto"/>
                <w:left w:val="none" w:sz="0" w:space="0" w:color="auto"/>
                <w:bottom w:val="none" w:sz="0" w:space="0" w:color="auto"/>
                <w:right w:val="none" w:sz="0" w:space="0" w:color="auto"/>
              </w:divBdr>
            </w:div>
            <w:div w:id="1487361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266963">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609861">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410328">
      <w:bodyDiv w:val="1"/>
      <w:marLeft w:val="0"/>
      <w:marRight w:val="0"/>
      <w:marTop w:val="0"/>
      <w:marBottom w:val="0"/>
      <w:divBdr>
        <w:top w:val="none" w:sz="0" w:space="0" w:color="auto"/>
        <w:left w:val="none" w:sz="0" w:space="0" w:color="auto"/>
        <w:bottom w:val="none" w:sz="0" w:space="0" w:color="auto"/>
        <w:right w:val="none" w:sz="0" w:space="0" w:color="auto"/>
      </w:divBdr>
      <w:divsChild>
        <w:div w:id="846142571">
          <w:marLeft w:val="0"/>
          <w:marRight w:val="0"/>
          <w:marTop w:val="0"/>
          <w:marBottom w:val="0"/>
          <w:divBdr>
            <w:top w:val="none" w:sz="0" w:space="0" w:color="auto"/>
            <w:left w:val="none" w:sz="0" w:space="0" w:color="auto"/>
            <w:bottom w:val="none" w:sz="0" w:space="0" w:color="auto"/>
            <w:right w:val="none" w:sz="0" w:space="0" w:color="auto"/>
          </w:divBdr>
        </w:div>
        <w:div w:id="73934848">
          <w:marLeft w:val="0"/>
          <w:marRight w:val="0"/>
          <w:marTop w:val="150"/>
          <w:marBottom w:val="0"/>
          <w:divBdr>
            <w:top w:val="none" w:sz="0" w:space="0" w:color="auto"/>
            <w:left w:val="none" w:sz="0" w:space="0" w:color="auto"/>
            <w:bottom w:val="none" w:sz="0" w:space="0" w:color="auto"/>
            <w:right w:val="none" w:sz="0" w:space="0" w:color="auto"/>
          </w:divBdr>
          <w:divsChild>
            <w:div w:id="1161582839">
              <w:marLeft w:val="1155"/>
              <w:marRight w:val="0"/>
              <w:marTop w:val="0"/>
              <w:marBottom w:val="0"/>
              <w:divBdr>
                <w:top w:val="none" w:sz="0" w:space="0" w:color="auto"/>
                <w:left w:val="none" w:sz="0" w:space="0" w:color="auto"/>
                <w:bottom w:val="none" w:sz="0" w:space="0" w:color="auto"/>
                <w:right w:val="none" w:sz="0" w:space="0" w:color="auto"/>
              </w:divBdr>
            </w:div>
            <w:div w:id="559899927">
              <w:marLeft w:val="1155"/>
              <w:marRight w:val="0"/>
              <w:marTop w:val="0"/>
              <w:marBottom w:val="0"/>
              <w:divBdr>
                <w:top w:val="none" w:sz="0" w:space="0" w:color="auto"/>
                <w:left w:val="none" w:sz="0" w:space="0" w:color="auto"/>
                <w:bottom w:val="none" w:sz="0" w:space="0" w:color="auto"/>
                <w:right w:val="none" w:sz="0" w:space="0" w:color="auto"/>
              </w:divBdr>
            </w:div>
            <w:div w:id="1414427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575879">
      <w:bodyDiv w:val="1"/>
      <w:marLeft w:val="0"/>
      <w:marRight w:val="0"/>
      <w:marTop w:val="0"/>
      <w:marBottom w:val="0"/>
      <w:divBdr>
        <w:top w:val="none" w:sz="0" w:space="0" w:color="auto"/>
        <w:left w:val="none" w:sz="0" w:space="0" w:color="auto"/>
        <w:bottom w:val="none" w:sz="0" w:space="0" w:color="auto"/>
        <w:right w:val="none" w:sz="0" w:space="0" w:color="auto"/>
      </w:divBdr>
      <w:divsChild>
        <w:div w:id="1814524574">
          <w:marLeft w:val="0"/>
          <w:marRight w:val="0"/>
          <w:marTop w:val="0"/>
          <w:marBottom w:val="0"/>
          <w:divBdr>
            <w:top w:val="none" w:sz="0" w:space="0" w:color="auto"/>
            <w:left w:val="none" w:sz="0" w:space="0" w:color="auto"/>
            <w:bottom w:val="none" w:sz="0" w:space="0" w:color="auto"/>
            <w:right w:val="none" w:sz="0" w:space="0" w:color="auto"/>
          </w:divBdr>
        </w:div>
        <w:div w:id="629552863">
          <w:marLeft w:val="0"/>
          <w:marRight w:val="0"/>
          <w:marTop w:val="150"/>
          <w:marBottom w:val="0"/>
          <w:divBdr>
            <w:top w:val="none" w:sz="0" w:space="0" w:color="auto"/>
            <w:left w:val="none" w:sz="0" w:space="0" w:color="auto"/>
            <w:bottom w:val="none" w:sz="0" w:space="0" w:color="auto"/>
            <w:right w:val="none" w:sz="0" w:space="0" w:color="auto"/>
          </w:divBdr>
          <w:divsChild>
            <w:div w:id="1843858435">
              <w:marLeft w:val="1155"/>
              <w:marRight w:val="0"/>
              <w:marTop w:val="0"/>
              <w:marBottom w:val="0"/>
              <w:divBdr>
                <w:top w:val="none" w:sz="0" w:space="0" w:color="auto"/>
                <w:left w:val="none" w:sz="0" w:space="0" w:color="auto"/>
                <w:bottom w:val="none" w:sz="0" w:space="0" w:color="auto"/>
                <w:right w:val="none" w:sz="0" w:space="0" w:color="auto"/>
              </w:divBdr>
            </w:div>
            <w:div w:id="1496610511">
              <w:marLeft w:val="1155"/>
              <w:marRight w:val="0"/>
              <w:marTop w:val="0"/>
              <w:marBottom w:val="0"/>
              <w:divBdr>
                <w:top w:val="none" w:sz="0" w:space="0" w:color="auto"/>
                <w:left w:val="none" w:sz="0" w:space="0" w:color="auto"/>
                <w:bottom w:val="none" w:sz="0" w:space="0" w:color="auto"/>
                <w:right w:val="none" w:sz="0" w:space="0" w:color="auto"/>
              </w:divBdr>
            </w:div>
            <w:div w:id="2537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795687">
      <w:bodyDiv w:val="1"/>
      <w:marLeft w:val="0"/>
      <w:marRight w:val="0"/>
      <w:marTop w:val="0"/>
      <w:marBottom w:val="0"/>
      <w:divBdr>
        <w:top w:val="none" w:sz="0" w:space="0" w:color="auto"/>
        <w:left w:val="none" w:sz="0" w:space="0" w:color="auto"/>
        <w:bottom w:val="none" w:sz="0" w:space="0" w:color="auto"/>
        <w:right w:val="none" w:sz="0" w:space="0" w:color="auto"/>
      </w:divBdr>
      <w:divsChild>
        <w:div w:id="1255430725">
          <w:marLeft w:val="0"/>
          <w:marRight w:val="0"/>
          <w:marTop w:val="0"/>
          <w:marBottom w:val="0"/>
          <w:divBdr>
            <w:top w:val="none" w:sz="0" w:space="0" w:color="auto"/>
            <w:left w:val="none" w:sz="0" w:space="0" w:color="auto"/>
            <w:bottom w:val="none" w:sz="0" w:space="0" w:color="auto"/>
            <w:right w:val="none" w:sz="0" w:space="0" w:color="auto"/>
          </w:divBdr>
        </w:div>
        <w:div w:id="451435527">
          <w:marLeft w:val="0"/>
          <w:marRight w:val="0"/>
          <w:marTop w:val="150"/>
          <w:marBottom w:val="0"/>
          <w:divBdr>
            <w:top w:val="none" w:sz="0" w:space="0" w:color="auto"/>
            <w:left w:val="none" w:sz="0" w:space="0" w:color="auto"/>
            <w:bottom w:val="none" w:sz="0" w:space="0" w:color="auto"/>
            <w:right w:val="none" w:sz="0" w:space="0" w:color="auto"/>
          </w:divBdr>
          <w:divsChild>
            <w:div w:id="628777539">
              <w:marLeft w:val="1155"/>
              <w:marRight w:val="0"/>
              <w:marTop w:val="0"/>
              <w:marBottom w:val="0"/>
              <w:divBdr>
                <w:top w:val="none" w:sz="0" w:space="0" w:color="auto"/>
                <w:left w:val="none" w:sz="0" w:space="0" w:color="auto"/>
                <w:bottom w:val="none" w:sz="0" w:space="0" w:color="auto"/>
                <w:right w:val="none" w:sz="0" w:space="0" w:color="auto"/>
              </w:divBdr>
            </w:div>
            <w:div w:id="1176075947">
              <w:marLeft w:val="1155"/>
              <w:marRight w:val="0"/>
              <w:marTop w:val="0"/>
              <w:marBottom w:val="0"/>
              <w:divBdr>
                <w:top w:val="none" w:sz="0" w:space="0" w:color="auto"/>
                <w:left w:val="none" w:sz="0" w:space="0" w:color="auto"/>
                <w:bottom w:val="none" w:sz="0" w:space="0" w:color="auto"/>
                <w:right w:val="none" w:sz="0" w:space="0" w:color="auto"/>
              </w:divBdr>
            </w:div>
            <w:div w:id="19863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03786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261421">
      <w:bodyDiv w:val="1"/>
      <w:marLeft w:val="0"/>
      <w:marRight w:val="0"/>
      <w:marTop w:val="0"/>
      <w:marBottom w:val="0"/>
      <w:divBdr>
        <w:top w:val="none" w:sz="0" w:space="0" w:color="auto"/>
        <w:left w:val="none" w:sz="0" w:space="0" w:color="auto"/>
        <w:bottom w:val="none" w:sz="0" w:space="0" w:color="auto"/>
        <w:right w:val="none" w:sz="0" w:space="0" w:color="auto"/>
      </w:divBdr>
      <w:divsChild>
        <w:div w:id="1819607629">
          <w:marLeft w:val="0"/>
          <w:marRight w:val="0"/>
          <w:marTop w:val="0"/>
          <w:marBottom w:val="0"/>
          <w:divBdr>
            <w:top w:val="none" w:sz="0" w:space="0" w:color="auto"/>
            <w:left w:val="none" w:sz="0" w:space="0" w:color="auto"/>
            <w:bottom w:val="none" w:sz="0" w:space="0" w:color="auto"/>
            <w:right w:val="none" w:sz="0" w:space="0" w:color="auto"/>
          </w:divBdr>
        </w:div>
        <w:div w:id="785344880">
          <w:marLeft w:val="0"/>
          <w:marRight w:val="0"/>
          <w:marTop w:val="150"/>
          <w:marBottom w:val="0"/>
          <w:divBdr>
            <w:top w:val="none" w:sz="0" w:space="0" w:color="auto"/>
            <w:left w:val="none" w:sz="0" w:space="0" w:color="auto"/>
            <w:bottom w:val="none" w:sz="0" w:space="0" w:color="auto"/>
            <w:right w:val="none" w:sz="0" w:space="0" w:color="auto"/>
          </w:divBdr>
          <w:divsChild>
            <w:div w:id="1125584768">
              <w:marLeft w:val="1155"/>
              <w:marRight w:val="0"/>
              <w:marTop w:val="0"/>
              <w:marBottom w:val="0"/>
              <w:divBdr>
                <w:top w:val="none" w:sz="0" w:space="0" w:color="auto"/>
                <w:left w:val="none" w:sz="0" w:space="0" w:color="auto"/>
                <w:bottom w:val="none" w:sz="0" w:space="0" w:color="auto"/>
                <w:right w:val="none" w:sz="0" w:space="0" w:color="auto"/>
              </w:divBdr>
            </w:div>
            <w:div w:id="1014965819">
              <w:marLeft w:val="1155"/>
              <w:marRight w:val="0"/>
              <w:marTop w:val="0"/>
              <w:marBottom w:val="0"/>
              <w:divBdr>
                <w:top w:val="none" w:sz="0" w:space="0" w:color="auto"/>
                <w:left w:val="none" w:sz="0" w:space="0" w:color="auto"/>
                <w:bottom w:val="none" w:sz="0" w:space="0" w:color="auto"/>
                <w:right w:val="none" w:sz="0" w:space="0" w:color="auto"/>
              </w:divBdr>
            </w:div>
            <w:div w:id="1033841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07027">
      <w:bodyDiv w:val="1"/>
      <w:marLeft w:val="0"/>
      <w:marRight w:val="0"/>
      <w:marTop w:val="0"/>
      <w:marBottom w:val="0"/>
      <w:divBdr>
        <w:top w:val="none" w:sz="0" w:space="0" w:color="auto"/>
        <w:left w:val="none" w:sz="0" w:space="0" w:color="auto"/>
        <w:bottom w:val="none" w:sz="0" w:space="0" w:color="auto"/>
        <w:right w:val="none" w:sz="0" w:space="0" w:color="auto"/>
      </w:divBdr>
      <w:divsChild>
        <w:div w:id="1822580206">
          <w:marLeft w:val="0"/>
          <w:marRight w:val="0"/>
          <w:marTop w:val="0"/>
          <w:marBottom w:val="0"/>
          <w:divBdr>
            <w:top w:val="none" w:sz="0" w:space="0" w:color="auto"/>
            <w:left w:val="none" w:sz="0" w:space="0" w:color="auto"/>
            <w:bottom w:val="none" w:sz="0" w:space="0" w:color="auto"/>
            <w:right w:val="none" w:sz="0" w:space="0" w:color="auto"/>
          </w:divBdr>
        </w:div>
        <w:div w:id="650450019">
          <w:marLeft w:val="0"/>
          <w:marRight w:val="0"/>
          <w:marTop w:val="150"/>
          <w:marBottom w:val="0"/>
          <w:divBdr>
            <w:top w:val="none" w:sz="0" w:space="0" w:color="auto"/>
            <w:left w:val="none" w:sz="0" w:space="0" w:color="auto"/>
            <w:bottom w:val="none" w:sz="0" w:space="0" w:color="auto"/>
            <w:right w:val="none" w:sz="0" w:space="0" w:color="auto"/>
          </w:divBdr>
          <w:divsChild>
            <w:div w:id="1985625230">
              <w:marLeft w:val="1155"/>
              <w:marRight w:val="0"/>
              <w:marTop w:val="0"/>
              <w:marBottom w:val="0"/>
              <w:divBdr>
                <w:top w:val="none" w:sz="0" w:space="0" w:color="auto"/>
                <w:left w:val="none" w:sz="0" w:space="0" w:color="auto"/>
                <w:bottom w:val="none" w:sz="0" w:space="0" w:color="auto"/>
                <w:right w:val="none" w:sz="0" w:space="0" w:color="auto"/>
              </w:divBdr>
            </w:div>
            <w:div w:id="608900604">
              <w:marLeft w:val="1155"/>
              <w:marRight w:val="0"/>
              <w:marTop w:val="0"/>
              <w:marBottom w:val="0"/>
              <w:divBdr>
                <w:top w:val="none" w:sz="0" w:space="0" w:color="auto"/>
                <w:left w:val="none" w:sz="0" w:space="0" w:color="auto"/>
                <w:bottom w:val="none" w:sz="0" w:space="0" w:color="auto"/>
                <w:right w:val="none" w:sz="0" w:space="0" w:color="auto"/>
              </w:divBdr>
            </w:div>
            <w:div w:id="160846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75988">
      <w:bodyDiv w:val="1"/>
      <w:marLeft w:val="0"/>
      <w:marRight w:val="0"/>
      <w:marTop w:val="0"/>
      <w:marBottom w:val="0"/>
      <w:divBdr>
        <w:top w:val="none" w:sz="0" w:space="0" w:color="auto"/>
        <w:left w:val="none" w:sz="0" w:space="0" w:color="auto"/>
        <w:bottom w:val="none" w:sz="0" w:space="0" w:color="auto"/>
        <w:right w:val="none" w:sz="0" w:space="0" w:color="auto"/>
      </w:divBdr>
      <w:divsChild>
        <w:div w:id="1534078466">
          <w:marLeft w:val="0"/>
          <w:marRight w:val="0"/>
          <w:marTop w:val="0"/>
          <w:marBottom w:val="0"/>
          <w:divBdr>
            <w:top w:val="none" w:sz="0" w:space="0" w:color="auto"/>
            <w:left w:val="none" w:sz="0" w:space="0" w:color="auto"/>
            <w:bottom w:val="none" w:sz="0" w:space="0" w:color="auto"/>
            <w:right w:val="none" w:sz="0" w:space="0" w:color="auto"/>
          </w:divBdr>
        </w:div>
        <w:div w:id="423496459">
          <w:marLeft w:val="0"/>
          <w:marRight w:val="0"/>
          <w:marTop w:val="150"/>
          <w:marBottom w:val="0"/>
          <w:divBdr>
            <w:top w:val="none" w:sz="0" w:space="0" w:color="auto"/>
            <w:left w:val="none" w:sz="0" w:space="0" w:color="auto"/>
            <w:bottom w:val="none" w:sz="0" w:space="0" w:color="auto"/>
            <w:right w:val="none" w:sz="0" w:space="0" w:color="auto"/>
          </w:divBdr>
          <w:divsChild>
            <w:div w:id="2109811386">
              <w:marLeft w:val="1155"/>
              <w:marRight w:val="0"/>
              <w:marTop w:val="0"/>
              <w:marBottom w:val="0"/>
              <w:divBdr>
                <w:top w:val="none" w:sz="0" w:space="0" w:color="auto"/>
                <w:left w:val="none" w:sz="0" w:space="0" w:color="auto"/>
                <w:bottom w:val="none" w:sz="0" w:space="0" w:color="auto"/>
                <w:right w:val="none" w:sz="0" w:space="0" w:color="auto"/>
              </w:divBdr>
            </w:div>
            <w:div w:id="752970144">
              <w:marLeft w:val="1155"/>
              <w:marRight w:val="0"/>
              <w:marTop w:val="0"/>
              <w:marBottom w:val="0"/>
              <w:divBdr>
                <w:top w:val="none" w:sz="0" w:space="0" w:color="auto"/>
                <w:left w:val="none" w:sz="0" w:space="0" w:color="auto"/>
                <w:bottom w:val="none" w:sz="0" w:space="0" w:color="auto"/>
                <w:right w:val="none" w:sz="0" w:space="0" w:color="auto"/>
              </w:divBdr>
            </w:div>
            <w:div w:id="1083188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381523">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460594">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611717">
      <w:bodyDiv w:val="1"/>
      <w:marLeft w:val="0"/>
      <w:marRight w:val="0"/>
      <w:marTop w:val="0"/>
      <w:marBottom w:val="0"/>
      <w:divBdr>
        <w:top w:val="none" w:sz="0" w:space="0" w:color="auto"/>
        <w:left w:val="none" w:sz="0" w:space="0" w:color="auto"/>
        <w:bottom w:val="none" w:sz="0" w:space="0" w:color="auto"/>
        <w:right w:val="none" w:sz="0" w:space="0" w:color="auto"/>
      </w:divBdr>
      <w:divsChild>
        <w:div w:id="1503817229">
          <w:marLeft w:val="0"/>
          <w:marRight w:val="0"/>
          <w:marTop w:val="0"/>
          <w:marBottom w:val="0"/>
          <w:divBdr>
            <w:top w:val="none" w:sz="0" w:space="0" w:color="auto"/>
            <w:left w:val="none" w:sz="0" w:space="0" w:color="auto"/>
            <w:bottom w:val="none" w:sz="0" w:space="0" w:color="auto"/>
            <w:right w:val="none" w:sz="0" w:space="0" w:color="auto"/>
          </w:divBdr>
        </w:div>
        <w:div w:id="452746351">
          <w:marLeft w:val="0"/>
          <w:marRight w:val="0"/>
          <w:marTop w:val="150"/>
          <w:marBottom w:val="0"/>
          <w:divBdr>
            <w:top w:val="none" w:sz="0" w:space="0" w:color="auto"/>
            <w:left w:val="none" w:sz="0" w:space="0" w:color="auto"/>
            <w:bottom w:val="none" w:sz="0" w:space="0" w:color="auto"/>
            <w:right w:val="none" w:sz="0" w:space="0" w:color="auto"/>
          </w:divBdr>
          <w:divsChild>
            <w:div w:id="978345285">
              <w:marLeft w:val="1155"/>
              <w:marRight w:val="0"/>
              <w:marTop w:val="0"/>
              <w:marBottom w:val="0"/>
              <w:divBdr>
                <w:top w:val="none" w:sz="0" w:space="0" w:color="auto"/>
                <w:left w:val="none" w:sz="0" w:space="0" w:color="auto"/>
                <w:bottom w:val="none" w:sz="0" w:space="0" w:color="auto"/>
                <w:right w:val="none" w:sz="0" w:space="0" w:color="auto"/>
              </w:divBdr>
            </w:div>
            <w:div w:id="1123764784">
              <w:marLeft w:val="1155"/>
              <w:marRight w:val="0"/>
              <w:marTop w:val="0"/>
              <w:marBottom w:val="0"/>
              <w:divBdr>
                <w:top w:val="none" w:sz="0" w:space="0" w:color="auto"/>
                <w:left w:val="none" w:sz="0" w:space="0" w:color="auto"/>
                <w:bottom w:val="none" w:sz="0" w:space="0" w:color="auto"/>
                <w:right w:val="none" w:sz="0" w:space="0" w:color="auto"/>
              </w:divBdr>
            </w:div>
            <w:div w:id="60720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657857">
      <w:bodyDiv w:val="1"/>
      <w:marLeft w:val="0"/>
      <w:marRight w:val="0"/>
      <w:marTop w:val="0"/>
      <w:marBottom w:val="0"/>
      <w:divBdr>
        <w:top w:val="none" w:sz="0" w:space="0" w:color="auto"/>
        <w:left w:val="none" w:sz="0" w:space="0" w:color="auto"/>
        <w:bottom w:val="none" w:sz="0" w:space="0" w:color="auto"/>
        <w:right w:val="none" w:sz="0" w:space="0" w:color="auto"/>
      </w:divBdr>
      <w:divsChild>
        <w:div w:id="179201809">
          <w:marLeft w:val="0"/>
          <w:marRight w:val="0"/>
          <w:marTop w:val="0"/>
          <w:marBottom w:val="0"/>
          <w:divBdr>
            <w:top w:val="none" w:sz="0" w:space="0" w:color="auto"/>
            <w:left w:val="none" w:sz="0" w:space="0" w:color="auto"/>
            <w:bottom w:val="none" w:sz="0" w:space="0" w:color="auto"/>
            <w:right w:val="none" w:sz="0" w:space="0" w:color="auto"/>
          </w:divBdr>
        </w:div>
        <w:div w:id="1968046765">
          <w:marLeft w:val="0"/>
          <w:marRight w:val="0"/>
          <w:marTop w:val="150"/>
          <w:marBottom w:val="0"/>
          <w:divBdr>
            <w:top w:val="none" w:sz="0" w:space="0" w:color="auto"/>
            <w:left w:val="none" w:sz="0" w:space="0" w:color="auto"/>
            <w:bottom w:val="none" w:sz="0" w:space="0" w:color="auto"/>
            <w:right w:val="none" w:sz="0" w:space="0" w:color="auto"/>
          </w:divBdr>
          <w:divsChild>
            <w:div w:id="844176080">
              <w:marLeft w:val="1155"/>
              <w:marRight w:val="0"/>
              <w:marTop w:val="0"/>
              <w:marBottom w:val="0"/>
              <w:divBdr>
                <w:top w:val="none" w:sz="0" w:space="0" w:color="auto"/>
                <w:left w:val="none" w:sz="0" w:space="0" w:color="auto"/>
                <w:bottom w:val="none" w:sz="0" w:space="0" w:color="auto"/>
                <w:right w:val="none" w:sz="0" w:space="0" w:color="auto"/>
              </w:divBdr>
            </w:div>
            <w:div w:id="927079302">
              <w:marLeft w:val="1155"/>
              <w:marRight w:val="0"/>
              <w:marTop w:val="0"/>
              <w:marBottom w:val="0"/>
              <w:divBdr>
                <w:top w:val="none" w:sz="0" w:space="0" w:color="auto"/>
                <w:left w:val="none" w:sz="0" w:space="0" w:color="auto"/>
                <w:bottom w:val="none" w:sz="0" w:space="0" w:color="auto"/>
                <w:right w:val="none" w:sz="0" w:space="0" w:color="auto"/>
              </w:divBdr>
            </w:div>
            <w:div w:id="1821264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8527">
      <w:bodyDiv w:val="1"/>
      <w:marLeft w:val="0"/>
      <w:marRight w:val="0"/>
      <w:marTop w:val="0"/>
      <w:marBottom w:val="0"/>
      <w:divBdr>
        <w:top w:val="none" w:sz="0" w:space="0" w:color="auto"/>
        <w:left w:val="none" w:sz="0" w:space="0" w:color="auto"/>
        <w:bottom w:val="none" w:sz="0" w:space="0" w:color="auto"/>
        <w:right w:val="none" w:sz="0" w:space="0" w:color="auto"/>
      </w:divBdr>
      <w:divsChild>
        <w:div w:id="2089886524">
          <w:marLeft w:val="0"/>
          <w:marRight w:val="0"/>
          <w:marTop w:val="0"/>
          <w:marBottom w:val="0"/>
          <w:divBdr>
            <w:top w:val="none" w:sz="0" w:space="0" w:color="auto"/>
            <w:left w:val="none" w:sz="0" w:space="0" w:color="auto"/>
            <w:bottom w:val="none" w:sz="0" w:space="0" w:color="auto"/>
            <w:right w:val="none" w:sz="0" w:space="0" w:color="auto"/>
          </w:divBdr>
        </w:div>
        <w:div w:id="2097238960">
          <w:marLeft w:val="0"/>
          <w:marRight w:val="0"/>
          <w:marTop w:val="150"/>
          <w:marBottom w:val="0"/>
          <w:divBdr>
            <w:top w:val="none" w:sz="0" w:space="0" w:color="auto"/>
            <w:left w:val="none" w:sz="0" w:space="0" w:color="auto"/>
            <w:bottom w:val="none" w:sz="0" w:space="0" w:color="auto"/>
            <w:right w:val="none" w:sz="0" w:space="0" w:color="auto"/>
          </w:divBdr>
          <w:divsChild>
            <w:div w:id="1192493989">
              <w:marLeft w:val="1155"/>
              <w:marRight w:val="0"/>
              <w:marTop w:val="0"/>
              <w:marBottom w:val="0"/>
              <w:divBdr>
                <w:top w:val="none" w:sz="0" w:space="0" w:color="auto"/>
                <w:left w:val="none" w:sz="0" w:space="0" w:color="auto"/>
                <w:bottom w:val="none" w:sz="0" w:space="0" w:color="auto"/>
                <w:right w:val="none" w:sz="0" w:space="0" w:color="auto"/>
              </w:divBdr>
            </w:div>
            <w:div w:id="1603108692">
              <w:marLeft w:val="1155"/>
              <w:marRight w:val="0"/>
              <w:marTop w:val="0"/>
              <w:marBottom w:val="0"/>
              <w:divBdr>
                <w:top w:val="none" w:sz="0" w:space="0" w:color="auto"/>
                <w:left w:val="none" w:sz="0" w:space="0" w:color="auto"/>
                <w:bottom w:val="none" w:sz="0" w:space="0" w:color="auto"/>
                <w:right w:val="none" w:sz="0" w:space="0" w:color="auto"/>
              </w:divBdr>
            </w:div>
            <w:div w:id="15964001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3632">
      <w:bodyDiv w:val="1"/>
      <w:marLeft w:val="0"/>
      <w:marRight w:val="0"/>
      <w:marTop w:val="0"/>
      <w:marBottom w:val="0"/>
      <w:divBdr>
        <w:top w:val="none" w:sz="0" w:space="0" w:color="auto"/>
        <w:left w:val="none" w:sz="0" w:space="0" w:color="auto"/>
        <w:bottom w:val="none" w:sz="0" w:space="0" w:color="auto"/>
        <w:right w:val="none" w:sz="0" w:space="0" w:color="auto"/>
      </w:divBdr>
      <w:divsChild>
        <w:div w:id="308217605">
          <w:marLeft w:val="0"/>
          <w:marRight w:val="0"/>
          <w:marTop w:val="0"/>
          <w:marBottom w:val="0"/>
          <w:divBdr>
            <w:top w:val="none" w:sz="0" w:space="0" w:color="auto"/>
            <w:left w:val="none" w:sz="0" w:space="0" w:color="auto"/>
            <w:bottom w:val="none" w:sz="0" w:space="0" w:color="auto"/>
            <w:right w:val="none" w:sz="0" w:space="0" w:color="auto"/>
          </w:divBdr>
        </w:div>
        <w:div w:id="1086150599">
          <w:marLeft w:val="0"/>
          <w:marRight w:val="0"/>
          <w:marTop w:val="150"/>
          <w:marBottom w:val="0"/>
          <w:divBdr>
            <w:top w:val="none" w:sz="0" w:space="0" w:color="auto"/>
            <w:left w:val="none" w:sz="0" w:space="0" w:color="auto"/>
            <w:bottom w:val="none" w:sz="0" w:space="0" w:color="auto"/>
            <w:right w:val="none" w:sz="0" w:space="0" w:color="auto"/>
          </w:divBdr>
          <w:divsChild>
            <w:div w:id="312105109">
              <w:marLeft w:val="1155"/>
              <w:marRight w:val="0"/>
              <w:marTop w:val="0"/>
              <w:marBottom w:val="0"/>
              <w:divBdr>
                <w:top w:val="none" w:sz="0" w:space="0" w:color="auto"/>
                <w:left w:val="none" w:sz="0" w:space="0" w:color="auto"/>
                <w:bottom w:val="none" w:sz="0" w:space="0" w:color="auto"/>
                <w:right w:val="none" w:sz="0" w:space="0" w:color="auto"/>
              </w:divBdr>
            </w:div>
            <w:div w:id="1892495334">
              <w:marLeft w:val="1155"/>
              <w:marRight w:val="0"/>
              <w:marTop w:val="0"/>
              <w:marBottom w:val="0"/>
              <w:divBdr>
                <w:top w:val="none" w:sz="0" w:space="0" w:color="auto"/>
                <w:left w:val="none" w:sz="0" w:space="0" w:color="auto"/>
                <w:bottom w:val="none" w:sz="0" w:space="0" w:color="auto"/>
                <w:right w:val="none" w:sz="0" w:space="0" w:color="auto"/>
              </w:divBdr>
            </w:div>
            <w:div w:id="624427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12434">
      <w:bodyDiv w:val="1"/>
      <w:marLeft w:val="0"/>
      <w:marRight w:val="0"/>
      <w:marTop w:val="0"/>
      <w:marBottom w:val="0"/>
      <w:divBdr>
        <w:top w:val="none" w:sz="0" w:space="0" w:color="auto"/>
        <w:left w:val="none" w:sz="0" w:space="0" w:color="auto"/>
        <w:bottom w:val="none" w:sz="0" w:space="0" w:color="auto"/>
        <w:right w:val="none" w:sz="0" w:space="0" w:color="auto"/>
      </w:divBdr>
    </w:div>
    <w:div w:id="569735523">
      <w:bodyDiv w:val="1"/>
      <w:marLeft w:val="0"/>
      <w:marRight w:val="0"/>
      <w:marTop w:val="0"/>
      <w:marBottom w:val="0"/>
      <w:divBdr>
        <w:top w:val="none" w:sz="0" w:space="0" w:color="auto"/>
        <w:left w:val="none" w:sz="0" w:space="0" w:color="auto"/>
        <w:bottom w:val="none" w:sz="0" w:space="0" w:color="auto"/>
        <w:right w:val="none" w:sz="0" w:space="0" w:color="auto"/>
      </w:divBdr>
    </w:div>
    <w:div w:id="569775208">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0457">
      <w:bodyDiv w:val="1"/>
      <w:marLeft w:val="0"/>
      <w:marRight w:val="0"/>
      <w:marTop w:val="0"/>
      <w:marBottom w:val="0"/>
      <w:divBdr>
        <w:top w:val="none" w:sz="0" w:space="0" w:color="auto"/>
        <w:left w:val="none" w:sz="0" w:space="0" w:color="auto"/>
        <w:bottom w:val="none" w:sz="0" w:space="0" w:color="auto"/>
        <w:right w:val="none" w:sz="0" w:space="0" w:color="auto"/>
      </w:divBdr>
      <w:divsChild>
        <w:div w:id="2021273687">
          <w:marLeft w:val="0"/>
          <w:marRight w:val="0"/>
          <w:marTop w:val="0"/>
          <w:marBottom w:val="0"/>
          <w:divBdr>
            <w:top w:val="none" w:sz="0" w:space="0" w:color="auto"/>
            <w:left w:val="none" w:sz="0" w:space="0" w:color="auto"/>
            <w:bottom w:val="none" w:sz="0" w:space="0" w:color="auto"/>
            <w:right w:val="none" w:sz="0" w:space="0" w:color="auto"/>
          </w:divBdr>
        </w:div>
        <w:div w:id="1152141041">
          <w:marLeft w:val="0"/>
          <w:marRight w:val="0"/>
          <w:marTop w:val="150"/>
          <w:marBottom w:val="0"/>
          <w:divBdr>
            <w:top w:val="none" w:sz="0" w:space="0" w:color="auto"/>
            <w:left w:val="none" w:sz="0" w:space="0" w:color="auto"/>
            <w:bottom w:val="none" w:sz="0" w:space="0" w:color="auto"/>
            <w:right w:val="none" w:sz="0" w:space="0" w:color="auto"/>
          </w:divBdr>
          <w:divsChild>
            <w:div w:id="2027250670">
              <w:marLeft w:val="1155"/>
              <w:marRight w:val="0"/>
              <w:marTop w:val="0"/>
              <w:marBottom w:val="0"/>
              <w:divBdr>
                <w:top w:val="none" w:sz="0" w:space="0" w:color="auto"/>
                <w:left w:val="none" w:sz="0" w:space="0" w:color="auto"/>
                <w:bottom w:val="none" w:sz="0" w:space="0" w:color="auto"/>
                <w:right w:val="none" w:sz="0" w:space="0" w:color="auto"/>
              </w:divBdr>
            </w:div>
            <w:div w:id="1454326683">
              <w:marLeft w:val="1155"/>
              <w:marRight w:val="0"/>
              <w:marTop w:val="0"/>
              <w:marBottom w:val="0"/>
              <w:divBdr>
                <w:top w:val="none" w:sz="0" w:space="0" w:color="auto"/>
                <w:left w:val="none" w:sz="0" w:space="0" w:color="auto"/>
                <w:bottom w:val="none" w:sz="0" w:space="0" w:color="auto"/>
                <w:right w:val="none" w:sz="0" w:space="0" w:color="auto"/>
              </w:divBdr>
            </w:div>
            <w:div w:id="1059867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434875">
      <w:bodyDiv w:val="1"/>
      <w:marLeft w:val="0"/>
      <w:marRight w:val="0"/>
      <w:marTop w:val="0"/>
      <w:marBottom w:val="0"/>
      <w:divBdr>
        <w:top w:val="none" w:sz="0" w:space="0" w:color="auto"/>
        <w:left w:val="none" w:sz="0" w:space="0" w:color="auto"/>
        <w:bottom w:val="none" w:sz="0" w:space="0" w:color="auto"/>
        <w:right w:val="none" w:sz="0" w:space="0" w:color="auto"/>
      </w:divBdr>
      <w:divsChild>
        <w:div w:id="1134251882">
          <w:marLeft w:val="0"/>
          <w:marRight w:val="0"/>
          <w:marTop w:val="0"/>
          <w:marBottom w:val="0"/>
          <w:divBdr>
            <w:top w:val="none" w:sz="0" w:space="0" w:color="auto"/>
            <w:left w:val="none" w:sz="0" w:space="0" w:color="auto"/>
            <w:bottom w:val="none" w:sz="0" w:space="0" w:color="auto"/>
            <w:right w:val="none" w:sz="0" w:space="0" w:color="auto"/>
          </w:divBdr>
        </w:div>
        <w:div w:id="212620628">
          <w:marLeft w:val="0"/>
          <w:marRight w:val="0"/>
          <w:marTop w:val="150"/>
          <w:marBottom w:val="0"/>
          <w:divBdr>
            <w:top w:val="none" w:sz="0" w:space="0" w:color="auto"/>
            <w:left w:val="none" w:sz="0" w:space="0" w:color="auto"/>
            <w:bottom w:val="none" w:sz="0" w:space="0" w:color="auto"/>
            <w:right w:val="none" w:sz="0" w:space="0" w:color="auto"/>
          </w:divBdr>
          <w:divsChild>
            <w:div w:id="563954344">
              <w:marLeft w:val="1155"/>
              <w:marRight w:val="0"/>
              <w:marTop w:val="0"/>
              <w:marBottom w:val="0"/>
              <w:divBdr>
                <w:top w:val="none" w:sz="0" w:space="0" w:color="auto"/>
                <w:left w:val="none" w:sz="0" w:space="0" w:color="auto"/>
                <w:bottom w:val="none" w:sz="0" w:space="0" w:color="auto"/>
                <w:right w:val="none" w:sz="0" w:space="0" w:color="auto"/>
              </w:divBdr>
            </w:div>
            <w:div w:id="1343510565">
              <w:marLeft w:val="1155"/>
              <w:marRight w:val="0"/>
              <w:marTop w:val="0"/>
              <w:marBottom w:val="0"/>
              <w:divBdr>
                <w:top w:val="none" w:sz="0" w:space="0" w:color="auto"/>
                <w:left w:val="none" w:sz="0" w:space="0" w:color="auto"/>
                <w:bottom w:val="none" w:sz="0" w:space="0" w:color="auto"/>
                <w:right w:val="none" w:sz="0" w:space="0" w:color="auto"/>
              </w:divBdr>
            </w:div>
            <w:div w:id="871770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583504">
      <w:bodyDiv w:val="1"/>
      <w:marLeft w:val="0"/>
      <w:marRight w:val="0"/>
      <w:marTop w:val="0"/>
      <w:marBottom w:val="0"/>
      <w:divBdr>
        <w:top w:val="none" w:sz="0" w:space="0" w:color="auto"/>
        <w:left w:val="none" w:sz="0" w:space="0" w:color="auto"/>
        <w:bottom w:val="none" w:sz="0" w:space="0" w:color="auto"/>
        <w:right w:val="none" w:sz="0" w:space="0" w:color="auto"/>
      </w:divBdr>
      <w:divsChild>
        <w:div w:id="1836531293">
          <w:marLeft w:val="0"/>
          <w:marRight w:val="0"/>
          <w:marTop w:val="0"/>
          <w:marBottom w:val="0"/>
          <w:divBdr>
            <w:top w:val="none" w:sz="0" w:space="0" w:color="auto"/>
            <w:left w:val="none" w:sz="0" w:space="0" w:color="auto"/>
            <w:bottom w:val="none" w:sz="0" w:space="0" w:color="auto"/>
            <w:right w:val="none" w:sz="0" w:space="0" w:color="auto"/>
          </w:divBdr>
        </w:div>
        <w:div w:id="1016227825">
          <w:marLeft w:val="0"/>
          <w:marRight w:val="0"/>
          <w:marTop w:val="150"/>
          <w:marBottom w:val="0"/>
          <w:divBdr>
            <w:top w:val="none" w:sz="0" w:space="0" w:color="auto"/>
            <w:left w:val="none" w:sz="0" w:space="0" w:color="auto"/>
            <w:bottom w:val="none" w:sz="0" w:space="0" w:color="auto"/>
            <w:right w:val="none" w:sz="0" w:space="0" w:color="auto"/>
          </w:divBdr>
          <w:divsChild>
            <w:div w:id="294067254">
              <w:marLeft w:val="1155"/>
              <w:marRight w:val="0"/>
              <w:marTop w:val="0"/>
              <w:marBottom w:val="0"/>
              <w:divBdr>
                <w:top w:val="none" w:sz="0" w:space="0" w:color="auto"/>
                <w:left w:val="none" w:sz="0" w:space="0" w:color="auto"/>
                <w:bottom w:val="none" w:sz="0" w:space="0" w:color="auto"/>
                <w:right w:val="none" w:sz="0" w:space="0" w:color="auto"/>
              </w:divBdr>
            </w:div>
            <w:div w:id="1545488195">
              <w:marLeft w:val="1155"/>
              <w:marRight w:val="0"/>
              <w:marTop w:val="0"/>
              <w:marBottom w:val="0"/>
              <w:divBdr>
                <w:top w:val="none" w:sz="0" w:space="0" w:color="auto"/>
                <w:left w:val="none" w:sz="0" w:space="0" w:color="auto"/>
                <w:bottom w:val="none" w:sz="0" w:space="0" w:color="auto"/>
                <w:right w:val="none" w:sz="0" w:space="0" w:color="auto"/>
              </w:divBdr>
            </w:div>
            <w:div w:id="188510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4669">
      <w:bodyDiv w:val="1"/>
      <w:marLeft w:val="0"/>
      <w:marRight w:val="0"/>
      <w:marTop w:val="0"/>
      <w:marBottom w:val="0"/>
      <w:divBdr>
        <w:top w:val="none" w:sz="0" w:space="0" w:color="auto"/>
        <w:left w:val="none" w:sz="0" w:space="0" w:color="auto"/>
        <w:bottom w:val="none" w:sz="0" w:space="0" w:color="auto"/>
        <w:right w:val="none" w:sz="0" w:space="0" w:color="auto"/>
      </w:divBdr>
      <w:divsChild>
        <w:div w:id="360858892">
          <w:marLeft w:val="0"/>
          <w:marRight w:val="0"/>
          <w:marTop w:val="0"/>
          <w:marBottom w:val="0"/>
          <w:divBdr>
            <w:top w:val="none" w:sz="0" w:space="0" w:color="auto"/>
            <w:left w:val="none" w:sz="0" w:space="0" w:color="auto"/>
            <w:bottom w:val="none" w:sz="0" w:space="0" w:color="auto"/>
            <w:right w:val="none" w:sz="0" w:space="0" w:color="auto"/>
          </w:divBdr>
        </w:div>
        <w:div w:id="888420543">
          <w:marLeft w:val="0"/>
          <w:marRight w:val="0"/>
          <w:marTop w:val="150"/>
          <w:marBottom w:val="0"/>
          <w:divBdr>
            <w:top w:val="none" w:sz="0" w:space="0" w:color="auto"/>
            <w:left w:val="none" w:sz="0" w:space="0" w:color="auto"/>
            <w:bottom w:val="none" w:sz="0" w:space="0" w:color="auto"/>
            <w:right w:val="none" w:sz="0" w:space="0" w:color="auto"/>
          </w:divBdr>
          <w:divsChild>
            <w:div w:id="2142451694">
              <w:marLeft w:val="1155"/>
              <w:marRight w:val="0"/>
              <w:marTop w:val="0"/>
              <w:marBottom w:val="0"/>
              <w:divBdr>
                <w:top w:val="none" w:sz="0" w:space="0" w:color="auto"/>
                <w:left w:val="none" w:sz="0" w:space="0" w:color="auto"/>
                <w:bottom w:val="none" w:sz="0" w:space="0" w:color="auto"/>
                <w:right w:val="none" w:sz="0" w:space="0" w:color="auto"/>
              </w:divBdr>
            </w:div>
            <w:div w:id="1294869909">
              <w:marLeft w:val="1155"/>
              <w:marRight w:val="0"/>
              <w:marTop w:val="0"/>
              <w:marBottom w:val="0"/>
              <w:divBdr>
                <w:top w:val="none" w:sz="0" w:space="0" w:color="auto"/>
                <w:left w:val="none" w:sz="0" w:space="0" w:color="auto"/>
                <w:bottom w:val="none" w:sz="0" w:space="0" w:color="auto"/>
                <w:right w:val="none" w:sz="0" w:space="0" w:color="auto"/>
              </w:divBdr>
            </w:div>
            <w:div w:id="173816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474033">
      <w:bodyDiv w:val="1"/>
      <w:marLeft w:val="0"/>
      <w:marRight w:val="0"/>
      <w:marTop w:val="0"/>
      <w:marBottom w:val="0"/>
      <w:divBdr>
        <w:top w:val="none" w:sz="0" w:space="0" w:color="auto"/>
        <w:left w:val="none" w:sz="0" w:space="0" w:color="auto"/>
        <w:bottom w:val="none" w:sz="0" w:space="0" w:color="auto"/>
        <w:right w:val="none" w:sz="0" w:space="0" w:color="auto"/>
      </w:divBdr>
      <w:divsChild>
        <w:div w:id="1458643456">
          <w:marLeft w:val="0"/>
          <w:marRight w:val="0"/>
          <w:marTop w:val="0"/>
          <w:marBottom w:val="0"/>
          <w:divBdr>
            <w:top w:val="none" w:sz="0" w:space="0" w:color="auto"/>
            <w:left w:val="none" w:sz="0" w:space="0" w:color="auto"/>
            <w:bottom w:val="none" w:sz="0" w:space="0" w:color="auto"/>
            <w:right w:val="none" w:sz="0" w:space="0" w:color="auto"/>
          </w:divBdr>
        </w:div>
        <w:div w:id="2056853343">
          <w:marLeft w:val="0"/>
          <w:marRight w:val="0"/>
          <w:marTop w:val="150"/>
          <w:marBottom w:val="0"/>
          <w:divBdr>
            <w:top w:val="none" w:sz="0" w:space="0" w:color="auto"/>
            <w:left w:val="none" w:sz="0" w:space="0" w:color="auto"/>
            <w:bottom w:val="none" w:sz="0" w:space="0" w:color="auto"/>
            <w:right w:val="none" w:sz="0" w:space="0" w:color="auto"/>
          </w:divBdr>
          <w:divsChild>
            <w:div w:id="1189484025">
              <w:marLeft w:val="1155"/>
              <w:marRight w:val="0"/>
              <w:marTop w:val="0"/>
              <w:marBottom w:val="0"/>
              <w:divBdr>
                <w:top w:val="none" w:sz="0" w:space="0" w:color="auto"/>
                <w:left w:val="none" w:sz="0" w:space="0" w:color="auto"/>
                <w:bottom w:val="none" w:sz="0" w:space="0" w:color="auto"/>
                <w:right w:val="none" w:sz="0" w:space="0" w:color="auto"/>
              </w:divBdr>
            </w:div>
            <w:div w:id="105779034">
              <w:marLeft w:val="1155"/>
              <w:marRight w:val="0"/>
              <w:marTop w:val="0"/>
              <w:marBottom w:val="0"/>
              <w:divBdr>
                <w:top w:val="none" w:sz="0" w:space="0" w:color="auto"/>
                <w:left w:val="none" w:sz="0" w:space="0" w:color="auto"/>
                <w:bottom w:val="none" w:sz="0" w:space="0" w:color="auto"/>
                <w:right w:val="none" w:sz="0" w:space="0" w:color="auto"/>
              </w:divBdr>
            </w:div>
            <w:div w:id="2009289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745322">
      <w:bodyDiv w:val="1"/>
      <w:marLeft w:val="0"/>
      <w:marRight w:val="0"/>
      <w:marTop w:val="0"/>
      <w:marBottom w:val="0"/>
      <w:divBdr>
        <w:top w:val="none" w:sz="0" w:space="0" w:color="auto"/>
        <w:left w:val="none" w:sz="0" w:space="0" w:color="auto"/>
        <w:bottom w:val="none" w:sz="0" w:space="0" w:color="auto"/>
        <w:right w:val="none" w:sz="0" w:space="0" w:color="auto"/>
      </w:divBdr>
      <w:divsChild>
        <w:div w:id="920331331">
          <w:marLeft w:val="0"/>
          <w:marRight w:val="0"/>
          <w:marTop w:val="0"/>
          <w:marBottom w:val="0"/>
          <w:divBdr>
            <w:top w:val="none" w:sz="0" w:space="0" w:color="auto"/>
            <w:left w:val="none" w:sz="0" w:space="0" w:color="auto"/>
            <w:bottom w:val="none" w:sz="0" w:space="0" w:color="auto"/>
            <w:right w:val="none" w:sz="0" w:space="0" w:color="auto"/>
          </w:divBdr>
        </w:div>
        <w:div w:id="1916086479">
          <w:marLeft w:val="0"/>
          <w:marRight w:val="0"/>
          <w:marTop w:val="150"/>
          <w:marBottom w:val="0"/>
          <w:divBdr>
            <w:top w:val="none" w:sz="0" w:space="0" w:color="auto"/>
            <w:left w:val="none" w:sz="0" w:space="0" w:color="auto"/>
            <w:bottom w:val="none" w:sz="0" w:space="0" w:color="auto"/>
            <w:right w:val="none" w:sz="0" w:space="0" w:color="auto"/>
          </w:divBdr>
          <w:divsChild>
            <w:div w:id="1059477911">
              <w:marLeft w:val="1155"/>
              <w:marRight w:val="0"/>
              <w:marTop w:val="0"/>
              <w:marBottom w:val="0"/>
              <w:divBdr>
                <w:top w:val="none" w:sz="0" w:space="0" w:color="auto"/>
                <w:left w:val="none" w:sz="0" w:space="0" w:color="auto"/>
                <w:bottom w:val="none" w:sz="0" w:space="0" w:color="auto"/>
                <w:right w:val="none" w:sz="0" w:space="0" w:color="auto"/>
              </w:divBdr>
            </w:div>
            <w:div w:id="143552321">
              <w:marLeft w:val="1155"/>
              <w:marRight w:val="0"/>
              <w:marTop w:val="0"/>
              <w:marBottom w:val="0"/>
              <w:divBdr>
                <w:top w:val="none" w:sz="0" w:space="0" w:color="auto"/>
                <w:left w:val="none" w:sz="0" w:space="0" w:color="auto"/>
                <w:bottom w:val="none" w:sz="0" w:space="0" w:color="auto"/>
                <w:right w:val="none" w:sz="0" w:space="0" w:color="auto"/>
              </w:divBdr>
            </w:div>
            <w:div w:id="905262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14261">
      <w:bodyDiv w:val="1"/>
      <w:marLeft w:val="0"/>
      <w:marRight w:val="0"/>
      <w:marTop w:val="0"/>
      <w:marBottom w:val="0"/>
      <w:divBdr>
        <w:top w:val="none" w:sz="0" w:space="0" w:color="auto"/>
        <w:left w:val="none" w:sz="0" w:space="0" w:color="auto"/>
        <w:bottom w:val="none" w:sz="0" w:space="0" w:color="auto"/>
        <w:right w:val="none" w:sz="0" w:space="0" w:color="auto"/>
      </w:divBdr>
      <w:divsChild>
        <w:div w:id="1416707081">
          <w:marLeft w:val="0"/>
          <w:marRight w:val="0"/>
          <w:marTop w:val="0"/>
          <w:marBottom w:val="0"/>
          <w:divBdr>
            <w:top w:val="none" w:sz="0" w:space="0" w:color="auto"/>
            <w:left w:val="none" w:sz="0" w:space="0" w:color="auto"/>
            <w:bottom w:val="none" w:sz="0" w:space="0" w:color="auto"/>
            <w:right w:val="none" w:sz="0" w:space="0" w:color="auto"/>
          </w:divBdr>
        </w:div>
        <w:div w:id="40519032">
          <w:marLeft w:val="0"/>
          <w:marRight w:val="0"/>
          <w:marTop w:val="150"/>
          <w:marBottom w:val="0"/>
          <w:divBdr>
            <w:top w:val="none" w:sz="0" w:space="0" w:color="auto"/>
            <w:left w:val="none" w:sz="0" w:space="0" w:color="auto"/>
            <w:bottom w:val="none" w:sz="0" w:space="0" w:color="auto"/>
            <w:right w:val="none" w:sz="0" w:space="0" w:color="auto"/>
          </w:divBdr>
          <w:divsChild>
            <w:div w:id="1730574456">
              <w:marLeft w:val="1155"/>
              <w:marRight w:val="0"/>
              <w:marTop w:val="0"/>
              <w:marBottom w:val="0"/>
              <w:divBdr>
                <w:top w:val="none" w:sz="0" w:space="0" w:color="auto"/>
                <w:left w:val="none" w:sz="0" w:space="0" w:color="auto"/>
                <w:bottom w:val="none" w:sz="0" w:space="0" w:color="auto"/>
                <w:right w:val="none" w:sz="0" w:space="0" w:color="auto"/>
              </w:divBdr>
            </w:div>
            <w:div w:id="866986412">
              <w:marLeft w:val="1155"/>
              <w:marRight w:val="0"/>
              <w:marTop w:val="0"/>
              <w:marBottom w:val="0"/>
              <w:divBdr>
                <w:top w:val="none" w:sz="0" w:space="0" w:color="auto"/>
                <w:left w:val="none" w:sz="0" w:space="0" w:color="auto"/>
                <w:bottom w:val="none" w:sz="0" w:space="0" w:color="auto"/>
                <w:right w:val="none" w:sz="0" w:space="0" w:color="auto"/>
              </w:divBdr>
            </w:div>
            <w:div w:id="1152409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101">
      <w:bodyDiv w:val="1"/>
      <w:marLeft w:val="0"/>
      <w:marRight w:val="0"/>
      <w:marTop w:val="0"/>
      <w:marBottom w:val="0"/>
      <w:divBdr>
        <w:top w:val="none" w:sz="0" w:space="0" w:color="auto"/>
        <w:left w:val="none" w:sz="0" w:space="0" w:color="auto"/>
        <w:bottom w:val="none" w:sz="0" w:space="0" w:color="auto"/>
        <w:right w:val="none" w:sz="0" w:space="0" w:color="auto"/>
      </w:divBdr>
      <w:divsChild>
        <w:div w:id="1384136712">
          <w:marLeft w:val="0"/>
          <w:marRight w:val="0"/>
          <w:marTop w:val="0"/>
          <w:marBottom w:val="0"/>
          <w:divBdr>
            <w:top w:val="none" w:sz="0" w:space="0" w:color="auto"/>
            <w:left w:val="none" w:sz="0" w:space="0" w:color="auto"/>
            <w:bottom w:val="none" w:sz="0" w:space="0" w:color="auto"/>
            <w:right w:val="none" w:sz="0" w:space="0" w:color="auto"/>
          </w:divBdr>
        </w:div>
        <w:div w:id="641926565">
          <w:marLeft w:val="0"/>
          <w:marRight w:val="0"/>
          <w:marTop w:val="150"/>
          <w:marBottom w:val="0"/>
          <w:divBdr>
            <w:top w:val="none" w:sz="0" w:space="0" w:color="auto"/>
            <w:left w:val="none" w:sz="0" w:space="0" w:color="auto"/>
            <w:bottom w:val="none" w:sz="0" w:space="0" w:color="auto"/>
            <w:right w:val="none" w:sz="0" w:space="0" w:color="auto"/>
          </w:divBdr>
          <w:divsChild>
            <w:div w:id="513691074">
              <w:marLeft w:val="1155"/>
              <w:marRight w:val="0"/>
              <w:marTop w:val="0"/>
              <w:marBottom w:val="0"/>
              <w:divBdr>
                <w:top w:val="none" w:sz="0" w:space="0" w:color="auto"/>
                <w:left w:val="none" w:sz="0" w:space="0" w:color="auto"/>
                <w:bottom w:val="none" w:sz="0" w:space="0" w:color="auto"/>
                <w:right w:val="none" w:sz="0" w:space="0" w:color="auto"/>
              </w:divBdr>
            </w:div>
            <w:div w:id="563416343">
              <w:marLeft w:val="1155"/>
              <w:marRight w:val="0"/>
              <w:marTop w:val="0"/>
              <w:marBottom w:val="0"/>
              <w:divBdr>
                <w:top w:val="none" w:sz="0" w:space="0" w:color="auto"/>
                <w:left w:val="none" w:sz="0" w:space="0" w:color="auto"/>
                <w:bottom w:val="none" w:sz="0" w:space="0" w:color="auto"/>
                <w:right w:val="none" w:sz="0" w:space="0" w:color="auto"/>
              </w:divBdr>
            </w:div>
            <w:div w:id="69358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277475">
      <w:bodyDiv w:val="1"/>
      <w:marLeft w:val="0"/>
      <w:marRight w:val="0"/>
      <w:marTop w:val="0"/>
      <w:marBottom w:val="0"/>
      <w:divBdr>
        <w:top w:val="none" w:sz="0" w:space="0" w:color="auto"/>
        <w:left w:val="none" w:sz="0" w:space="0" w:color="auto"/>
        <w:bottom w:val="none" w:sz="0" w:space="0" w:color="auto"/>
        <w:right w:val="none" w:sz="0" w:space="0" w:color="auto"/>
      </w:divBdr>
      <w:divsChild>
        <w:div w:id="1277834782">
          <w:marLeft w:val="0"/>
          <w:marRight w:val="0"/>
          <w:marTop w:val="0"/>
          <w:marBottom w:val="0"/>
          <w:divBdr>
            <w:top w:val="none" w:sz="0" w:space="0" w:color="auto"/>
            <w:left w:val="none" w:sz="0" w:space="0" w:color="auto"/>
            <w:bottom w:val="none" w:sz="0" w:space="0" w:color="auto"/>
            <w:right w:val="none" w:sz="0" w:space="0" w:color="auto"/>
          </w:divBdr>
        </w:div>
        <w:div w:id="2057731498">
          <w:marLeft w:val="0"/>
          <w:marRight w:val="0"/>
          <w:marTop w:val="150"/>
          <w:marBottom w:val="0"/>
          <w:divBdr>
            <w:top w:val="none" w:sz="0" w:space="0" w:color="auto"/>
            <w:left w:val="none" w:sz="0" w:space="0" w:color="auto"/>
            <w:bottom w:val="none" w:sz="0" w:space="0" w:color="auto"/>
            <w:right w:val="none" w:sz="0" w:space="0" w:color="auto"/>
          </w:divBdr>
          <w:divsChild>
            <w:div w:id="855778326">
              <w:marLeft w:val="1155"/>
              <w:marRight w:val="0"/>
              <w:marTop w:val="0"/>
              <w:marBottom w:val="0"/>
              <w:divBdr>
                <w:top w:val="none" w:sz="0" w:space="0" w:color="auto"/>
                <w:left w:val="none" w:sz="0" w:space="0" w:color="auto"/>
                <w:bottom w:val="none" w:sz="0" w:space="0" w:color="auto"/>
                <w:right w:val="none" w:sz="0" w:space="0" w:color="auto"/>
              </w:divBdr>
            </w:div>
            <w:div w:id="1973976011">
              <w:marLeft w:val="1155"/>
              <w:marRight w:val="0"/>
              <w:marTop w:val="0"/>
              <w:marBottom w:val="0"/>
              <w:divBdr>
                <w:top w:val="none" w:sz="0" w:space="0" w:color="auto"/>
                <w:left w:val="none" w:sz="0" w:space="0" w:color="auto"/>
                <w:bottom w:val="none" w:sz="0" w:space="0" w:color="auto"/>
                <w:right w:val="none" w:sz="0" w:space="0" w:color="auto"/>
              </w:divBdr>
            </w:div>
            <w:div w:id="1371537903">
              <w:marLeft w:val="1155"/>
              <w:marRight w:val="0"/>
              <w:marTop w:val="0"/>
              <w:marBottom w:val="0"/>
              <w:divBdr>
                <w:top w:val="none" w:sz="0" w:space="0" w:color="auto"/>
                <w:left w:val="none" w:sz="0" w:space="0" w:color="auto"/>
                <w:bottom w:val="none" w:sz="0" w:space="0" w:color="auto"/>
                <w:right w:val="none" w:sz="0" w:space="0" w:color="auto"/>
              </w:divBdr>
            </w:div>
            <w:div w:id="60819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393095">
      <w:bodyDiv w:val="1"/>
      <w:marLeft w:val="0"/>
      <w:marRight w:val="0"/>
      <w:marTop w:val="0"/>
      <w:marBottom w:val="0"/>
      <w:divBdr>
        <w:top w:val="none" w:sz="0" w:space="0" w:color="auto"/>
        <w:left w:val="none" w:sz="0" w:space="0" w:color="auto"/>
        <w:bottom w:val="none" w:sz="0" w:space="0" w:color="auto"/>
        <w:right w:val="none" w:sz="0" w:space="0" w:color="auto"/>
      </w:divBdr>
      <w:divsChild>
        <w:div w:id="724335392">
          <w:marLeft w:val="0"/>
          <w:marRight w:val="0"/>
          <w:marTop w:val="0"/>
          <w:marBottom w:val="0"/>
          <w:divBdr>
            <w:top w:val="none" w:sz="0" w:space="0" w:color="auto"/>
            <w:left w:val="none" w:sz="0" w:space="0" w:color="auto"/>
            <w:bottom w:val="none" w:sz="0" w:space="0" w:color="auto"/>
            <w:right w:val="none" w:sz="0" w:space="0" w:color="auto"/>
          </w:divBdr>
        </w:div>
        <w:div w:id="788163782">
          <w:marLeft w:val="0"/>
          <w:marRight w:val="0"/>
          <w:marTop w:val="150"/>
          <w:marBottom w:val="0"/>
          <w:divBdr>
            <w:top w:val="none" w:sz="0" w:space="0" w:color="auto"/>
            <w:left w:val="none" w:sz="0" w:space="0" w:color="auto"/>
            <w:bottom w:val="none" w:sz="0" w:space="0" w:color="auto"/>
            <w:right w:val="none" w:sz="0" w:space="0" w:color="auto"/>
          </w:divBdr>
          <w:divsChild>
            <w:div w:id="842743672">
              <w:marLeft w:val="1155"/>
              <w:marRight w:val="0"/>
              <w:marTop w:val="0"/>
              <w:marBottom w:val="0"/>
              <w:divBdr>
                <w:top w:val="none" w:sz="0" w:space="0" w:color="auto"/>
                <w:left w:val="none" w:sz="0" w:space="0" w:color="auto"/>
                <w:bottom w:val="none" w:sz="0" w:space="0" w:color="auto"/>
                <w:right w:val="none" w:sz="0" w:space="0" w:color="auto"/>
              </w:divBdr>
            </w:div>
            <w:div w:id="87389055">
              <w:marLeft w:val="1155"/>
              <w:marRight w:val="0"/>
              <w:marTop w:val="0"/>
              <w:marBottom w:val="0"/>
              <w:divBdr>
                <w:top w:val="none" w:sz="0" w:space="0" w:color="auto"/>
                <w:left w:val="none" w:sz="0" w:space="0" w:color="auto"/>
                <w:bottom w:val="none" w:sz="0" w:space="0" w:color="auto"/>
                <w:right w:val="none" w:sz="0" w:space="0" w:color="auto"/>
              </w:divBdr>
            </w:div>
            <w:div w:id="144585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620537">
      <w:bodyDiv w:val="1"/>
      <w:marLeft w:val="0"/>
      <w:marRight w:val="0"/>
      <w:marTop w:val="0"/>
      <w:marBottom w:val="0"/>
      <w:divBdr>
        <w:top w:val="none" w:sz="0" w:space="0" w:color="auto"/>
        <w:left w:val="none" w:sz="0" w:space="0" w:color="auto"/>
        <w:bottom w:val="none" w:sz="0" w:space="0" w:color="auto"/>
        <w:right w:val="none" w:sz="0" w:space="0" w:color="auto"/>
      </w:divBdr>
      <w:divsChild>
        <w:div w:id="467354843">
          <w:marLeft w:val="0"/>
          <w:marRight w:val="0"/>
          <w:marTop w:val="0"/>
          <w:marBottom w:val="0"/>
          <w:divBdr>
            <w:top w:val="none" w:sz="0" w:space="0" w:color="auto"/>
            <w:left w:val="none" w:sz="0" w:space="0" w:color="auto"/>
            <w:bottom w:val="none" w:sz="0" w:space="0" w:color="auto"/>
            <w:right w:val="none" w:sz="0" w:space="0" w:color="auto"/>
          </w:divBdr>
        </w:div>
        <w:div w:id="763233948">
          <w:marLeft w:val="0"/>
          <w:marRight w:val="0"/>
          <w:marTop w:val="150"/>
          <w:marBottom w:val="0"/>
          <w:divBdr>
            <w:top w:val="none" w:sz="0" w:space="0" w:color="auto"/>
            <w:left w:val="none" w:sz="0" w:space="0" w:color="auto"/>
            <w:bottom w:val="none" w:sz="0" w:space="0" w:color="auto"/>
            <w:right w:val="none" w:sz="0" w:space="0" w:color="auto"/>
          </w:divBdr>
          <w:divsChild>
            <w:div w:id="1037121342">
              <w:marLeft w:val="1155"/>
              <w:marRight w:val="0"/>
              <w:marTop w:val="0"/>
              <w:marBottom w:val="0"/>
              <w:divBdr>
                <w:top w:val="none" w:sz="0" w:space="0" w:color="auto"/>
                <w:left w:val="none" w:sz="0" w:space="0" w:color="auto"/>
                <w:bottom w:val="none" w:sz="0" w:space="0" w:color="auto"/>
                <w:right w:val="none" w:sz="0" w:space="0" w:color="auto"/>
              </w:divBdr>
            </w:div>
            <w:div w:id="1440905114">
              <w:marLeft w:val="1155"/>
              <w:marRight w:val="0"/>
              <w:marTop w:val="0"/>
              <w:marBottom w:val="0"/>
              <w:divBdr>
                <w:top w:val="none" w:sz="0" w:space="0" w:color="auto"/>
                <w:left w:val="none" w:sz="0" w:space="0" w:color="auto"/>
                <w:bottom w:val="none" w:sz="0" w:space="0" w:color="auto"/>
                <w:right w:val="none" w:sz="0" w:space="0" w:color="auto"/>
              </w:divBdr>
            </w:div>
            <w:div w:id="1914772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737485">
      <w:bodyDiv w:val="1"/>
      <w:marLeft w:val="0"/>
      <w:marRight w:val="0"/>
      <w:marTop w:val="0"/>
      <w:marBottom w:val="0"/>
      <w:divBdr>
        <w:top w:val="none" w:sz="0" w:space="0" w:color="auto"/>
        <w:left w:val="none" w:sz="0" w:space="0" w:color="auto"/>
        <w:bottom w:val="none" w:sz="0" w:space="0" w:color="auto"/>
        <w:right w:val="none" w:sz="0" w:space="0" w:color="auto"/>
      </w:divBdr>
      <w:divsChild>
        <w:div w:id="242880074">
          <w:marLeft w:val="0"/>
          <w:marRight w:val="0"/>
          <w:marTop w:val="0"/>
          <w:marBottom w:val="0"/>
          <w:divBdr>
            <w:top w:val="none" w:sz="0" w:space="0" w:color="auto"/>
            <w:left w:val="none" w:sz="0" w:space="0" w:color="auto"/>
            <w:bottom w:val="none" w:sz="0" w:space="0" w:color="auto"/>
            <w:right w:val="none" w:sz="0" w:space="0" w:color="auto"/>
          </w:divBdr>
        </w:div>
        <w:div w:id="1649824858">
          <w:marLeft w:val="0"/>
          <w:marRight w:val="0"/>
          <w:marTop w:val="150"/>
          <w:marBottom w:val="0"/>
          <w:divBdr>
            <w:top w:val="none" w:sz="0" w:space="0" w:color="auto"/>
            <w:left w:val="none" w:sz="0" w:space="0" w:color="auto"/>
            <w:bottom w:val="none" w:sz="0" w:space="0" w:color="auto"/>
            <w:right w:val="none" w:sz="0" w:space="0" w:color="auto"/>
          </w:divBdr>
          <w:divsChild>
            <w:div w:id="899708777">
              <w:marLeft w:val="1155"/>
              <w:marRight w:val="0"/>
              <w:marTop w:val="0"/>
              <w:marBottom w:val="0"/>
              <w:divBdr>
                <w:top w:val="none" w:sz="0" w:space="0" w:color="auto"/>
                <w:left w:val="none" w:sz="0" w:space="0" w:color="auto"/>
                <w:bottom w:val="none" w:sz="0" w:space="0" w:color="auto"/>
                <w:right w:val="none" w:sz="0" w:space="0" w:color="auto"/>
              </w:divBdr>
            </w:div>
            <w:div w:id="594366636">
              <w:marLeft w:val="1155"/>
              <w:marRight w:val="0"/>
              <w:marTop w:val="0"/>
              <w:marBottom w:val="0"/>
              <w:divBdr>
                <w:top w:val="none" w:sz="0" w:space="0" w:color="auto"/>
                <w:left w:val="none" w:sz="0" w:space="0" w:color="auto"/>
                <w:bottom w:val="none" w:sz="0" w:space="0" w:color="auto"/>
                <w:right w:val="none" w:sz="0" w:space="0" w:color="auto"/>
              </w:divBdr>
            </w:div>
            <w:div w:id="192237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787312">
      <w:bodyDiv w:val="1"/>
      <w:marLeft w:val="0"/>
      <w:marRight w:val="0"/>
      <w:marTop w:val="0"/>
      <w:marBottom w:val="0"/>
      <w:divBdr>
        <w:top w:val="none" w:sz="0" w:space="0" w:color="auto"/>
        <w:left w:val="none" w:sz="0" w:space="0" w:color="auto"/>
        <w:bottom w:val="none" w:sz="0" w:space="0" w:color="auto"/>
        <w:right w:val="none" w:sz="0" w:space="0" w:color="auto"/>
      </w:divBdr>
      <w:divsChild>
        <w:div w:id="295838307">
          <w:marLeft w:val="0"/>
          <w:marRight w:val="0"/>
          <w:marTop w:val="0"/>
          <w:marBottom w:val="0"/>
          <w:divBdr>
            <w:top w:val="none" w:sz="0" w:space="0" w:color="auto"/>
            <w:left w:val="none" w:sz="0" w:space="0" w:color="auto"/>
            <w:bottom w:val="none" w:sz="0" w:space="0" w:color="auto"/>
            <w:right w:val="none" w:sz="0" w:space="0" w:color="auto"/>
          </w:divBdr>
        </w:div>
        <w:div w:id="716509643">
          <w:marLeft w:val="0"/>
          <w:marRight w:val="0"/>
          <w:marTop w:val="150"/>
          <w:marBottom w:val="0"/>
          <w:divBdr>
            <w:top w:val="none" w:sz="0" w:space="0" w:color="auto"/>
            <w:left w:val="none" w:sz="0" w:space="0" w:color="auto"/>
            <w:bottom w:val="none" w:sz="0" w:space="0" w:color="auto"/>
            <w:right w:val="none" w:sz="0" w:space="0" w:color="auto"/>
          </w:divBdr>
          <w:divsChild>
            <w:div w:id="1009408620">
              <w:marLeft w:val="1155"/>
              <w:marRight w:val="0"/>
              <w:marTop w:val="0"/>
              <w:marBottom w:val="0"/>
              <w:divBdr>
                <w:top w:val="none" w:sz="0" w:space="0" w:color="auto"/>
                <w:left w:val="none" w:sz="0" w:space="0" w:color="auto"/>
                <w:bottom w:val="none" w:sz="0" w:space="0" w:color="auto"/>
                <w:right w:val="none" w:sz="0" w:space="0" w:color="auto"/>
              </w:divBdr>
            </w:div>
            <w:div w:id="1903759642">
              <w:marLeft w:val="1155"/>
              <w:marRight w:val="0"/>
              <w:marTop w:val="0"/>
              <w:marBottom w:val="0"/>
              <w:divBdr>
                <w:top w:val="none" w:sz="0" w:space="0" w:color="auto"/>
                <w:left w:val="none" w:sz="0" w:space="0" w:color="auto"/>
                <w:bottom w:val="none" w:sz="0" w:space="0" w:color="auto"/>
                <w:right w:val="none" w:sz="0" w:space="0" w:color="auto"/>
              </w:divBdr>
            </w:div>
            <w:div w:id="502208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0138">
      <w:bodyDiv w:val="1"/>
      <w:marLeft w:val="0"/>
      <w:marRight w:val="0"/>
      <w:marTop w:val="0"/>
      <w:marBottom w:val="0"/>
      <w:divBdr>
        <w:top w:val="none" w:sz="0" w:space="0" w:color="auto"/>
        <w:left w:val="none" w:sz="0" w:space="0" w:color="auto"/>
        <w:bottom w:val="none" w:sz="0" w:space="0" w:color="auto"/>
        <w:right w:val="none" w:sz="0" w:space="0" w:color="auto"/>
      </w:divBdr>
      <w:divsChild>
        <w:div w:id="1540164239">
          <w:marLeft w:val="0"/>
          <w:marRight w:val="0"/>
          <w:marTop w:val="0"/>
          <w:marBottom w:val="0"/>
          <w:divBdr>
            <w:top w:val="none" w:sz="0" w:space="0" w:color="auto"/>
            <w:left w:val="none" w:sz="0" w:space="0" w:color="auto"/>
            <w:bottom w:val="none" w:sz="0" w:space="0" w:color="auto"/>
            <w:right w:val="none" w:sz="0" w:space="0" w:color="auto"/>
          </w:divBdr>
        </w:div>
        <w:div w:id="1727144900">
          <w:marLeft w:val="0"/>
          <w:marRight w:val="0"/>
          <w:marTop w:val="150"/>
          <w:marBottom w:val="0"/>
          <w:divBdr>
            <w:top w:val="none" w:sz="0" w:space="0" w:color="auto"/>
            <w:left w:val="none" w:sz="0" w:space="0" w:color="auto"/>
            <w:bottom w:val="none" w:sz="0" w:space="0" w:color="auto"/>
            <w:right w:val="none" w:sz="0" w:space="0" w:color="auto"/>
          </w:divBdr>
          <w:divsChild>
            <w:div w:id="1500345080">
              <w:marLeft w:val="1155"/>
              <w:marRight w:val="0"/>
              <w:marTop w:val="0"/>
              <w:marBottom w:val="0"/>
              <w:divBdr>
                <w:top w:val="none" w:sz="0" w:space="0" w:color="auto"/>
                <w:left w:val="none" w:sz="0" w:space="0" w:color="auto"/>
                <w:bottom w:val="none" w:sz="0" w:space="0" w:color="auto"/>
                <w:right w:val="none" w:sz="0" w:space="0" w:color="auto"/>
              </w:divBdr>
            </w:div>
            <w:div w:id="1357971706">
              <w:marLeft w:val="1155"/>
              <w:marRight w:val="0"/>
              <w:marTop w:val="0"/>
              <w:marBottom w:val="0"/>
              <w:divBdr>
                <w:top w:val="none" w:sz="0" w:space="0" w:color="auto"/>
                <w:left w:val="none" w:sz="0" w:space="0" w:color="auto"/>
                <w:bottom w:val="none" w:sz="0" w:space="0" w:color="auto"/>
                <w:right w:val="none" w:sz="0" w:space="0" w:color="auto"/>
              </w:divBdr>
            </w:div>
            <w:div w:id="1974480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09844">
      <w:bodyDiv w:val="1"/>
      <w:marLeft w:val="0"/>
      <w:marRight w:val="0"/>
      <w:marTop w:val="0"/>
      <w:marBottom w:val="0"/>
      <w:divBdr>
        <w:top w:val="none" w:sz="0" w:space="0" w:color="auto"/>
        <w:left w:val="none" w:sz="0" w:space="0" w:color="auto"/>
        <w:bottom w:val="none" w:sz="0" w:space="0" w:color="auto"/>
        <w:right w:val="none" w:sz="0" w:space="0" w:color="auto"/>
      </w:divBdr>
      <w:divsChild>
        <w:div w:id="873888652">
          <w:marLeft w:val="0"/>
          <w:marRight w:val="0"/>
          <w:marTop w:val="0"/>
          <w:marBottom w:val="0"/>
          <w:divBdr>
            <w:top w:val="none" w:sz="0" w:space="0" w:color="auto"/>
            <w:left w:val="none" w:sz="0" w:space="0" w:color="auto"/>
            <w:bottom w:val="none" w:sz="0" w:space="0" w:color="auto"/>
            <w:right w:val="none" w:sz="0" w:space="0" w:color="auto"/>
          </w:divBdr>
        </w:div>
        <w:div w:id="180822139">
          <w:marLeft w:val="0"/>
          <w:marRight w:val="0"/>
          <w:marTop w:val="150"/>
          <w:marBottom w:val="0"/>
          <w:divBdr>
            <w:top w:val="none" w:sz="0" w:space="0" w:color="auto"/>
            <w:left w:val="none" w:sz="0" w:space="0" w:color="auto"/>
            <w:bottom w:val="none" w:sz="0" w:space="0" w:color="auto"/>
            <w:right w:val="none" w:sz="0" w:space="0" w:color="auto"/>
          </w:divBdr>
          <w:divsChild>
            <w:div w:id="1549419292">
              <w:marLeft w:val="1155"/>
              <w:marRight w:val="0"/>
              <w:marTop w:val="0"/>
              <w:marBottom w:val="0"/>
              <w:divBdr>
                <w:top w:val="none" w:sz="0" w:space="0" w:color="auto"/>
                <w:left w:val="none" w:sz="0" w:space="0" w:color="auto"/>
                <w:bottom w:val="none" w:sz="0" w:space="0" w:color="auto"/>
                <w:right w:val="none" w:sz="0" w:space="0" w:color="auto"/>
              </w:divBdr>
            </w:div>
            <w:div w:id="572161905">
              <w:marLeft w:val="1155"/>
              <w:marRight w:val="0"/>
              <w:marTop w:val="0"/>
              <w:marBottom w:val="0"/>
              <w:divBdr>
                <w:top w:val="none" w:sz="0" w:space="0" w:color="auto"/>
                <w:left w:val="none" w:sz="0" w:space="0" w:color="auto"/>
                <w:bottom w:val="none" w:sz="0" w:space="0" w:color="auto"/>
                <w:right w:val="none" w:sz="0" w:space="0" w:color="auto"/>
              </w:divBdr>
            </w:div>
            <w:div w:id="134620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511069">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825445">
      <w:bodyDiv w:val="1"/>
      <w:marLeft w:val="0"/>
      <w:marRight w:val="0"/>
      <w:marTop w:val="0"/>
      <w:marBottom w:val="0"/>
      <w:divBdr>
        <w:top w:val="none" w:sz="0" w:space="0" w:color="auto"/>
        <w:left w:val="none" w:sz="0" w:space="0" w:color="auto"/>
        <w:bottom w:val="none" w:sz="0" w:space="0" w:color="auto"/>
        <w:right w:val="none" w:sz="0" w:space="0" w:color="auto"/>
      </w:divBdr>
      <w:divsChild>
        <w:div w:id="1451435039">
          <w:marLeft w:val="0"/>
          <w:marRight w:val="0"/>
          <w:marTop w:val="0"/>
          <w:marBottom w:val="0"/>
          <w:divBdr>
            <w:top w:val="none" w:sz="0" w:space="0" w:color="auto"/>
            <w:left w:val="none" w:sz="0" w:space="0" w:color="auto"/>
            <w:bottom w:val="none" w:sz="0" w:space="0" w:color="auto"/>
            <w:right w:val="none" w:sz="0" w:space="0" w:color="auto"/>
          </w:divBdr>
        </w:div>
        <w:div w:id="1252159103">
          <w:marLeft w:val="0"/>
          <w:marRight w:val="0"/>
          <w:marTop w:val="150"/>
          <w:marBottom w:val="0"/>
          <w:divBdr>
            <w:top w:val="none" w:sz="0" w:space="0" w:color="auto"/>
            <w:left w:val="none" w:sz="0" w:space="0" w:color="auto"/>
            <w:bottom w:val="none" w:sz="0" w:space="0" w:color="auto"/>
            <w:right w:val="none" w:sz="0" w:space="0" w:color="auto"/>
          </w:divBdr>
          <w:divsChild>
            <w:div w:id="383480649">
              <w:marLeft w:val="1155"/>
              <w:marRight w:val="0"/>
              <w:marTop w:val="0"/>
              <w:marBottom w:val="0"/>
              <w:divBdr>
                <w:top w:val="none" w:sz="0" w:space="0" w:color="auto"/>
                <w:left w:val="none" w:sz="0" w:space="0" w:color="auto"/>
                <w:bottom w:val="none" w:sz="0" w:space="0" w:color="auto"/>
                <w:right w:val="none" w:sz="0" w:space="0" w:color="auto"/>
              </w:divBdr>
            </w:div>
            <w:div w:id="1804040782">
              <w:marLeft w:val="1155"/>
              <w:marRight w:val="0"/>
              <w:marTop w:val="0"/>
              <w:marBottom w:val="0"/>
              <w:divBdr>
                <w:top w:val="none" w:sz="0" w:space="0" w:color="auto"/>
                <w:left w:val="none" w:sz="0" w:space="0" w:color="auto"/>
                <w:bottom w:val="none" w:sz="0" w:space="0" w:color="auto"/>
                <w:right w:val="none" w:sz="0" w:space="0" w:color="auto"/>
              </w:divBdr>
            </w:div>
            <w:div w:id="80828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088970">
      <w:bodyDiv w:val="1"/>
      <w:marLeft w:val="0"/>
      <w:marRight w:val="0"/>
      <w:marTop w:val="0"/>
      <w:marBottom w:val="0"/>
      <w:divBdr>
        <w:top w:val="none" w:sz="0" w:space="0" w:color="auto"/>
        <w:left w:val="none" w:sz="0" w:space="0" w:color="auto"/>
        <w:bottom w:val="none" w:sz="0" w:space="0" w:color="auto"/>
        <w:right w:val="none" w:sz="0" w:space="0" w:color="auto"/>
      </w:divBdr>
    </w:div>
    <w:div w:id="575092586">
      <w:bodyDiv w:val="1"/>
      <w:marLeft w:val="0"/>
      <w:marRight w:val="0"/>
      <w:marTop w:val="0"/>
      <w:marBottom w:val="0"/>
      <w:divBdr>
        <w:top w:val="none" w:sz="0" w:space="0" w:color="auto"/>
        <w:left w:val="none" w:sz="0" w:space="0" w:color="auto"/>
        <w:bottom w:val="none" w:sz="0" w:space="0" w:color="auto"/>
        <w:right w:val="none" w:sz="0" w:space="0" w:color="auto"/>
      </w:divBdr>
      <w:divsChild>
        <w:div w:id="1528520260">
          <w:marLeft w:val="0"/>
          <w:marRight w:val="0"/>
          <w:marTop w:val="0"/>
          <w:marBottom w:val="0"/>
          <w:divBdr>
            <w:top w:val="none" w:sz="0" w:space="0" w:color="auto"/>
            <w:left w:val="none" w:sz="0" w:space="0" w:color="auto"/>
            <w:bottom w:val="none" w:sz="0" w:space="0" w:color="auto"/>
            <w:right w:val="none" w:sz="0" w:space="0" w:color="auto"/>
          </w:divBdr>
        </w:div>
        <w:div w:id="1915162916">
          <w:marLeft w:val="0"/>
          <w:marRight w:val="0"/>
          <w:marTop w:val="150"/>
          <w:marBottom w:val="0"/>
          <w:divBdr>
            <w:top w:val="none" w:sz="0" w:space="0" w:color="auto"/>
            <w:left w:val="none" w:sz="0" w:space="0" w:color="auto"/>
            <w:bottom w:val="none" w:sz="0" w:space="0" w:color="auto"/>
            <w:right w:val="none" w:sz="0" w:space="0" w:color="auto"/>
          </w:divBdr>
          <w:divsChild>
            <w:div w:id="123231910">
              <w:marLeft w:val="1155"/>
              <w:marRight w:val="0"/>
              <w:marTop w:val="0"/>
              <w:marBottom w:val="0"/>
              <w:divBdr>
                <w:top w:val="none" w:sz="0" w:space="0" w:color="auto"/>
                <w:left w:val="none" w:sz="0" w:space="0" w:color="auto"/>
                <w:bottom w:val="none" w:sz="0" w:space="0" w:color="auto"/>
                <w:right w:val="none" w:sz="0" w:space="0" w:color="auto"/>
              </w:divBdr>
            </w:div>
            <w:div w:id="493183309">
              <w:marLeft w:val="1155"/>
              <w:marRight w:val="0"/>
              <w:marTop w:val="0"/>
              <w:marBottom w:val="0"/>
              <w:divBdr>
                <w:top w:val="none" w:sz="0" w:space="0" w:color="auto"/>
                <w:left w:val="none" w:sz="0" w:space="0" w:color="auto"/>
                <w:bottom w:val="none" w:sz="0" w:space="0" w:color="auto"/>
                <w:right w:val="none" w:sz="0" w:space="0" w:color="auto"/>
              </w:divBdr>
            </w:div>
            <w:div w:id="1855072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28790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1909">
      <w:bodyDiv w:val="1"/>
      <w:marLeft w:val="0"/>
      <w:marRight w:val="0"/>
      <w:marTop w:val="0"/>
      <w:marBottom w:val="0"/>
      <w:divBdr>
        <w:top w:val="none" w:sz="0" w:space="0" w:color="auto"/>
        <w:left w:val="none" w:sz="0" w:space="0" w:color="auto"/>
        <w:bottom w:val="none" w:sz="0" w:space="0" w:color="auto"/>
        <w:right w:val="none" w:sz="0" w:space="0" w:color="auto"/>
      </w:divBdr>
      <w:divsChild>
        <w:div w:id="1320382660">
          <w:marLeft w:val="0"/>
          <w:marRight w:val="0"/>
          <w:marTop w:val="0"/>
          <w:marBottom w:val="0"/>
          <w:divBdr>
            <w:top w:val="none" w:sz="0" w:space="0" w:color="auto"/>
            <w:left w:val="none" w:sz="0" w:space="0" w:color="auto"/>
            <w:bottom w:val="none" w:sz="0" w:space="0" w:color="auto"/>
            <w:right w:val="none" w:sz="0" w:space="0" w:color="auto"/>
          </w:divBdr>
        </w:div>
        <w:div w:id="687485866">
          <w:marLeft w:val="0"/>
          <w:marRight w:val="0"/>
          <w:marTop w:val="150"/>
          <w:marBottom w:val="0"/>
          <w:divBdr>
            <w:top w:val="none" w:sz="0" w:space="0" w:color="auto"/>
            <w:left w:val="none" w:sz="0" w:space="0" w:color="auto"/>
            <w:bottom w:val="none" w:sz="0" w:space="0" w:color="auto"/>
            <w:right w:val="none" w:sz="0" w:space="0" w:color="auto"/>
          </w:divBdr>
          <w:divsChild>
            <w:div w:id="1359892915">
              <w:marLeft w:val="1155"/>
              <w:marRight w:val="0"/>
              <w:marTop w:val="0"/>
              <w:marBottom w:val="0"/>
              <w:divBdr>
                <w:top w:val="none" w:sz="0" w:space="0" w:color="auto"/>
                <w:left w:val="none" w:sz="0" w:space="0" w:color="auto"/>
                <w:bottom w:val="none" w:sz="0" w:space="0" w:color="auto"/>
                <w:right w:val="none" w:sz="0" w:space="0" w:color="auto"/>
              </w:divBdr>
            </w:div>
            <w:div w:id="1389183101">
              <w:marLeft w:val="1155"/>
              <w:marRight w:val="0"/>
              <w:marTop w:val="0"/>
              <w:marBottom w:val="0"/>
              <w:divBdr>
                <w:top w:val="none" w:sz="0" w:space="0" w:color="auto"/>
                <w:left w:val="none" w:sz="0" w:space="0" w:color="auto"/>
                <w:bottom w:val="none" w:sz="0" w:space="0" w:color="auto"/>
                <w:right w:val="none" w:sz="0" w:space="0" w:color="auto"/>
              </w:divBdr>
            </w:div>
            <w:div w:id="86537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0323">
      <w:bodyDiv w:val="1"/>
      <w:marLeft w:val="0"/>
      <w:marRight w:val="0"/>
      <w:marTop w:val="0"/>
      <w:marBottom w:val="0"/>
      <w:divBdr>
        <w:top w:val="none" w:sz="0" w:space="0" w:color="auto"/>
        <w:left w:val="none" w:sz="0" w:space="0" w:color="auto"/>
        <w:bottom w:val="none" w:sz="0" w:space="0" w:color="auto"/>
        <w:right w:val="none" w:sz="0" w:space="0" w:color="auto"/>
      </w:divBdr>
      <w:divsChild>
        <w:div w:id="2020505462">
          <w:marLeft w:val="0"/>
          <w:marRight w:val="0"/>
          <w:marTop w:val="0"/>
          <w:marBottom w:val="0"/>
          <w:divBdr>
            <w:top w:val="none" w:sz="0" w:space="0" w:color="auto"/>
            <w:left w:val="none" w:sz="0" w:space="0" w:color="auto"/>
            <w:bottom w:val="none" w:sz="0" w:space="0" w:color="auto"/>
            <w:right w:val="none" w:sz="0" w:space="0" w:color="auto"/>
          </w:divBdr>
        </w:div>
        <w:div w:id="124203619">
          <w:marLeft w:val="0"/>
          <w:marRight w:val="0"/>
          <w:marTop w:val="150"/>
          <w:marBottom w:val="0"/>
          <w:divBdr>
            <w:top w:val="none" w:sz="0" w:space="0" w:color="auto"/>
            <w:left w:val="none" w:sz="0" w:space="0" w:color="auto"/>
            <w:bottom w:val="none" w:sz="0" w:space="0" w:color="auto"/>
            <w:right w:val="none" w:sz="0" w:space="0" w:color="auto"/>
          </w:divBdr>
          <w:divsChild>
            <w:div w:id="31226621">
              <w:marLeft w:val="1155"/>
              <w:marRight w:val="0"/>
              <w:marTop w:val="0"/>
              <w:marBottom w:val="0"/>
              <w:divBdr>
                <w:top w:val="none" w:sz="0" w:space="0" w:color="auto"/>
                <w:left w:val="none" w:sz="0" w:space="0" w:color="auto"/>
                <w:bottom w:val="none" w:sz="0" w:space="0" w:color="auto"/>
                <w:right w:val="none" w:sz="0" w:space="0" w:color="auto"/>
              </w:divBdr>
            </w:div>
            <w:div w:id="1694303752">
              <w:marLeft w:val="1155"/>
              <w:marRight w:val="0"/>
              <w:marTop w:val="0"/>
              <w:marBottom w:val="0"/>
              <w:divBdr>
                <w:top w:val="none" w:sz="0" w:space="0" w:color="auto"/>
                <w:left w:val="none" w:sz="0" w:space="0" w:color="auto"/>
                <w:bottom w:val="none" w:sz="0" w:space="0" w:color="auto"/>
                <w:right w:val="none" w:sz="0" w:space="0" w:color="auto"/>
              </w:divBdr>
            </w:div>
            <w:div w:id="1919437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0634">
      <w:bodyDiv w:val="1"/>
      <w:marLeft w:val="0"/>
      <w:marRight w:val="0"/>
      <w:marTop w:val="0"/>
      <w:marBottom w:val="0"/>
      <w:divBdr>
        <w:top w:val="none" w:sz="0" w:space="0" w:color="auto"/>
        <w:left w:val="none" w:sz="0" w:space="0" w:color="auto"/>
        <w:bottom w:val="none" w:sz="0" w:space="0" w:color="auto"/>
        <w:right w:val="none" w:sz="0" w:space="0" w:color="auto"/>
      </w:divBdr>
      <w:divsChild>
        <w:div w:id="1326394188">
          <w:marLeft w:val="0"/>
          <w:marRight w:val="0"/>
          <w:marTop w:val="0"/>
          <w:marBottom w:val="0"/>
          <w:divBdr>
            <w:top w:val="none" w:sz="0" w:space="0" w:color="auto"/>
            <w:left w:val="none" w:sz="0" w:space="0" w:color="auto"/>
            <w:bottom w:val="none" w:sz="0" w:space="0" w:color="auto"/>
            <w:right w:val="none" w:sz="0" w:space="0" w:color="auto"/>
          </w:divBdr>
        </w:div>
        <w:div w:id="1743335685">
          <w:marLeft w:val="0"/>
          <w:marRight w:val="0"/>
          <w:marTop w:val="150"/>
          <w:marBottom w:val="0"/>
          <w:divBdr>
            <w:top w:val="none" w:sz="0" w:space="0" w:color="auto"/>
            <w:left w:val="none" w:sz="0" w:space="0" w:color="auto"/>
            <w:bottom w:val="none" w:sz="0" w:space="0" w:color="auto"/>
            <w:right w:val="none" w:sz="0" w:space="0" w:color="auto"/>
          </w:divBdr>
          <w:divsChild>
            <w:div w:id="1634092780">
              <w:marLeft w:val="1155"/>
              <w:marRight w:val="0"/>
              <w:marTop w:val="0"/>
              <w:marBottom w:val="0"/>
              <w:divBdr>
                <w:top w:val="none" w:sz="0" w:space="0" w:color="auto"/>
                <w:left w:val="none" w:sz="0" w:space="0" w:color="auto"/>
                <w:bottom w:val="none" w:sz="0" w:space="0" w:color="auto"/>
                <w:right w:val="none" w:sz="0" w:space="0" w:color="auto"/>
              </w:divBdr>
            </w:div>
            <w:div w:id="1615281495">
              <w:marLeft w:val="1155"/>
              <w:marRight w:val="0"/>
              <w:marTop w:val="0"/>
              <w:marBottom w:val="0"/>
              <w:divBdr>
                <w:top w:val="none" w:sz="0" w:space="0" w:color="auto"/>
                <w:left w:val="none" w:sz="0" w:space="0" w:color="auto"/>
                <w:bottom w:val="none" w:sz="0" w:space="0" w:color="auto"/>
                <w:right w:val="none" w:sz="0" w:space="0" w:color="auto"/>
              </w:divBdr>
            </w:div>
            <w:div w:id="106083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700812">
      <w:bodyDiv w:val="1"/>
      <w:marLeft w:val="0"/>
      <w:marRight w:val="0"/>
      <w:marTop w:val="0"/>
      <w:marBottom w:val="0"/>
      <w:divBdr>
        <w:top w:val="none" w:sz="0" w:space="0" w:color="auto"/>
        <w:left w:val="none" w:sz="0" w:space="0" w:color="auto"/>
        <w:bottom w:val="none" w:sz="0" w:space="0" w:color="auto"/>
        <w:right w:val="none" w:sz="0" w:space="0" w:color="auto"/>
      </w:divBdr>
    </w:div>
    <w:div w:id="575825344">
      <w:bodyDiv w:val="1"/>
      <w:marLeft w:val="0"/>
      <w:marRight w:val="0"/>
      <w:marTop w:val="0"/>
      <w:marBottom w:val="0"/>
      <w:divBdr>
        <w:top w:val="none" w:sz="0" w:space="0" w:color="auto"/>
        <w:left w:val="none" w:sz="0" w:space="0" w:color="auto"/>
        <w:bottom w:val="none" w:sz="0" w:space="0" w:color="auto"/>
        <w:right w:val="none" w:sz="0" w:space="0" w:color="auto"/>
      </w:divBdr>
      <w:divsChild>
        <w:div w:id="480738054">
          <w:marLeft w:val="0"/>
          <w:marRight w:val="0"/>
          <w:marTop w:val="0"/>
          <w:marBottom w:val="0"/>
          <w:divBdr>
            <w:top w:val="none" w:sz="0" w:space="0" w:color="auto"/>
            <w:left w:val="none" w:sz="0" w:space="0" w:color="auto"/>
            <w:bottom w:val="none" w:sz="0" w:space="0" w:color="auto"/>
            <w:right w:val="none" w:sz="0" w:space="0" w:color="auto"/>
          </w:divBdr>
        </w:div>
        <w:div w:id="1828401086">
          <w:marLeft w:val="0"/>
          <w:marRight w:val="0"/>
          <w:marTop w:val="150"/>
          <w:marBottom w:val="0"/>
          <w:divBdr>
            <w:top w:val="none" w:sz="0" w:space="0" w:color="auto"/>
            <w:left w:val="none" w:sz="0" w:space="0" w:color="auto"/>
            <w:bottom w:val="none" w:sz="0" w:space="0" w:color="auto"/>
            <w:right w:val="none" w:sz="0" w:space="0" w:color="auto"/>
          </w:divBdr>
          <w:divsChild>
            <w:div w:id="737048880">
              <w:marLeft w:val="1155"/>
              <w:marRight w:val="0"/>
              <w:marTop w:val="0"/>
              <w:marBottom w:val="0"/>
              <w:divBdr>
                <w:top w:val="none" w:sz="0" w:space="0" w:color="auto"/>
                <w:left w:val="none" w:sz="0" w:space="0" w:color="auto"/>
                <w:bottom w:val="none" w:sz="0" w:space="0" w:color="auto"/>
                <w:right w:val="none" w:sz="0" w:space="0" w:color="auto"/>
              </w:divBdr>
            </w:div>
            <w:div w:id="1382170913">
              <w:marLeft w:val="1155"/>
              <w:marRight w:val="0"/>
              <w:marTop w:val="0"/>
              <w:marBottom w:val="0"/>
              <w:divBdr>
                <w:top w:val="none" w:sz="0" w:space="0" w:color="auto"/>
                <w:left w:val="none" w:sz="0" w:space="0" w:color="auto"/>
                <w:bottom w:val="none" w:sz="0" w:space="0" w:color="auto"/>
                <w:right w:val="none" w:sz="0" w:space="0" w:color="auto"/>
              </w:divBdr>
            </w:div>
            <w:div w:id="903226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5940142">
      <w:bodyDiv w:val="1"/>
      <w:marLeft w:val="0"/>
      <w:marRight w:val="0"/>
      <w:marTop w:val="0"/>
      <w:marBottom w:val="0"/>
      <w:divBdr>
        <w:top w:val="none" w:sz="0" w:space="0" w:color="auto"/>
        <w:left w:val="none" w:sz="0" w:space="0" w:color="auto"/>
        <w:bottom w:val="none" w:sz="0" w:space="0" w:color="auto"/>
        <w:right w:val="none" w:sz="0" w:space="0" w:color="auto"/>
      </w:divBdr>
      <w:divsChild>
        <w:div w:id="2016180739">
          <w:marLeft w:val="0"/>
          <w:marRight w:val="0"/>
          <w:marTop w:val="0"/>
          <w:marBottom w:val="0"/>
          <w:divBdr>
            <w:top w:val="none" w:sz="0" w:space="0" w:color="auto"/>
            <w:left w:val="none" w:sz="0" w:space="0" w:color="auto"/>
            <w:bottom w:val="none" w:sz="0" w:space="0" w:color="auto"/>
            <w:right w:val="none" w:sz="0" w:space="0" w:color="auto"/>
          </w:divBdr>
        </w:div>
        <w:div w:id="392316063">
          <w:marLeft w:val="0"/>
          <w:marRight w:val="0"/>
          <w:marTop w:val="150"/>
          <w:marBottom w:val="0"/>
          <w:divBdr>
            <w:top w:val="none" w:sz="0" w:space="0" w:color="auto"/>
            <w:left w:val="none" w:sz="0" w:space="0" w:color="auto"/>
            <w:bottom w:val="none" w:sz="0" w:space="0" w:color="auto"/>
            <w:right w:val="none" w:sz="0" w:space="0" w:color="auto"/>
          </w:divBdr>
          <w:divsChild>
            <w:div w:id="184439949">
              <w:marLeft w:val="1155"/>
              <w:marRight w:val="0"/>
              <w:marTop w:val="0"/>
              <w:marBottom w:val="0"/>
              <w:divBdr>
                <w:top w:val="none" w:sz="0" w:space="0" w:color="auto"/>
                <w:left w:val="none" w:sz="0" w:space="0" w:color="auto"/>
                <w:bottom w:val="none" w:sz="0" w:space="0" w:color="auto"/>
                <w:right w:val="none" w:sz="0" w:space="0" w:color="auto"/>
              </w:divBdr>
            </w:div>
            <w:div w:id="1272325167">
              <w:marLeft w:val="1155"/>
              <w:marRight w:val="0"/>
              <w:marTop w:val="0"/>
              <w:marBottom w:val="0"/>
              <w:divBdr>
                <w:top w:val="none" w:sz="0" w:space="0" w:color="auto"/>
                <w:left w:val="none" w:sz="0" w:space="0" w:color="auto"/>
                <w:bottom w:val="none" w:sz="0" w:space="0" w:color="auto"/>
                <w:right w:val="none" w:sz="0" w:space="0" w:color="auto"/>
              </w:divBdr>
            </w:div>
            <w:div w:id="555818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15762">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2092">
      <w:bodyDiv w:val="1"/>
      <w:marLeft w:val="0"/>
      <w:marRight w:val="0"/>
      <w:marTop w:val="0"/>
      <w:marBottom w:val="0"/>
      <w:divBdr>
        <w:top w:val="none" w:sz="0" w:space="0" w:color="auto"/>
        <w:left w:val="none" w:sz="0" w:space="0" w:color="auto"/>
        <w:bottom w:val="none" w:sz="0" w:space="0" w:color="auto"/>
        <w:right w:val="none" w:sz="0" w:space="0" w:color="auto"/>
      </w:divBdr>
      <w:divsChild>
        <w:div w:id="1985887365">
          <w:marLeft w:val="0"/>
          <w:marRight w:val="0"/>
          <w:marTop w:val="0"/>
          <w:marBottom w:val="0"/>
          <w:divBdr>
            <w:top w:val="none" w:sz="0" w:space="0" w:color="auto"/>
            <w:left w:val="none" w:sz="0" w:space="0" w:color="auto"/>
            <w:bottom w:val="none" w:sz="0" w:space="0" w:color="auto"/>
            <w:right w:val="none" w:sz="0" w:space="0" w:color="auto"/>
          </w:divBdr>
        </w:div>
        <w:div w:id="810446022">
          <w:marLeft w:val="0"/>
          <w:marRight w:val="0"/>
          <w:marTop w:val="150"/>
          <w:marBottom w:val="0"/>
          <w:divBdr>
            <w:top w:val="none" w:sz="0" w:space="0" w:color="auto"/>
            <w:left w:val="none" w:sz="0" w:space="0" w:color="auto"/>
            <w:bottom w:val="none" w:sz="0" w:space="0" w:color="auto"/>
            <w:right w:val="none" w:sz="0" w:space="0" w:color="auto"/>
          </w:divBdr>
          <w:divsChild>
            <w:div w:id="114835762">
              <w:marLeft w:val="1155"/>
              <w:marRight w:val="0"/>
              <w:marTop w:val="0"/>
              <w:marBottom w:val="0"/>
              <w:divBdr>
                <w:top w:val="none" w:sz="0" w:space="0" w:color="auto"/>
                <w:left w:val="none" w:sz="0" w:space="0" w:color="auto"/>
                <w:bottom w:val="none" w:sz="0" w:space="0" w:color="auto"/>
                <w:right w:val="none" w:sz="0" w:space="0" w:color="auto"/>
              </w:divBdr>
            </w:div>
            <w:div w:id="1203516221">
              <w:marLeft w:val="1155"/>
              <w:marRight w:val="0"/>
              <w:marTop w:val="0"/>
              <w:marBottom w:val="0"/>
              <w:divBdr>
                <w:top w:val="none" w:sz="0" w:space="0" w:color="auto"/>
                <w:left w:val="none" w:sz="0" w:space="0" w:color="auto"/>
                <w:bottom w:val="none" w:sz="0" w:space="0" w:color="auto"/>
                <w:right w:val="none" w:sz="0" w:space="0" w:color="auto"/>
              </w:divBdr>
            </w:div>
            <w:div w:id="96496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788883">
      <w:bodyDiv w:val="1"/>
      <w:marLeft w:val="0"/>
      <w:marRight w:val="0"/>
      <w:marTop w:val="0"/>
      <w:marBottom w:val="0"/>
      <w:divBdr>
        <w:top w:val="none" w:sz="0" w:space="0" w:color="auto"/>
        <w:left w:val="none" w:sz="0" w:space="0" w:color="auto"/>
        <w:bottom w:val="none" w:sz="0" w:space="0" w:color="auto"/>
        <w:right w:val="none" w:sz="0" w:space="0" w:color="auto"/>
      </w:divBdr>
      <w:divsChild>
        <w:div w:id="1644189290">
          <w:marLeft w:val="0"/>
          <w:marRight w:val="0"/>
          <w:marTop w:val="0"/>
          <w:marBottom w:val="0"/>
          <w:divBdr>
            <w:top w:val="none" w:sz="0" w:space="0" w:color="auto"/>
            <w:left w:val="none" w:sz="0" w:space="0" w:color="auto"/>
            <w:bottom w:val="none" w:sz="0" w:space="0" w:color="auto"/>
            <w:right w:val="none" w:sz="0" w:space="0" w:color="auto"/>
          </w:divBdr>
        </w:div>
        <w:div w:id="1098211345">
          <w:marLeft w:val="0"/>
          <w:marRight w:val="0"/>
          <w:marTop w:val="150"/>
          <w:marBottom w:val="0"/>
          <w:divBdr>
            <w:top w:val="none" w:sz="0" w:space="0" w:color="auto"/>
            <w:left w:val="none" w:sz="0" w:space="0" w:color="auto"/>
            <w:bottom w:val="none" w:sz="0" w:space="0" w:color="auto"/>
            <w:right w:val="none" w:sz="0" w:space="0" w:color="auto"/>
          </w:divBdr>
          <w:divsChild>
            <w:div w:id="1006975408">
              <w:marLeft w:val="1155"/>
              <w:marRight w:val="0"/>
              <w:marTop w:val="0"/>
              <w:marBottom w:val="0"/>
              <w:divBdr>
                <w:top w:val="none" w:sz="0" w:space="0" w:color="auto"/>
                <w:left w:val="none" w:sz="0" w:space="0" w:color="auto"/>
                <w:bottom w:val="none" w:sz="0" w:space="0" w:color="auto"/>
                <w:right w:val="none" w:sz="0" w:space="0" w:color="auto"/>
              </w:divBdr>
            </w:div>
            <w:div w:id="988560310">
              <w:marLeft w:val="1155"/>
              <w:marRight w:val="0"/>
              <w:marTop w:val="0"/>
              <w:marBottom w:val="0"/>
              <w:divBdr>
                <w:top w:val="none" w:sz="0" w:space="0" w:color="auto"/>
                <w:left w:val="none" w:sz="0" w:space="0" w:color="auto"/>
                <w:bottom w:val="none" w:sz="0" w:space="0" w:color="auto"/>
                <w:right w:val="none" w:sz="0" w:space="0" w:color="auto"/>
              </w:divBdr>
            </w:div>
            <w:div w:id="1329364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789903">
      <w:bodyDiv w:val="1"/>
      <w:marLeft w:val="0"/>
      <w:marRight w:val="0"/>
      <w:marTop w:val="0"/>
      <w:marBottom w:val="0"/>
      <w:divBdr>
        <w:top w:val="none" w:sz="0" w:space="0" w:color="auto"/>
        <w:left w:val="none" w:sz="0" w:space="0" w:color="auto"/>
        <w:bottom w:val="none" w:sz="0" w:space="0" w:color="auto"/>
        <w:right w:val="none" w:sz="0" w:space="0" w:color="auto"/>
      </w:divBdr>
      <w:divsChild>
        <w:div w:id="1721437700">
          <w:marLeft w:val="0"/>
          <w:marRight w:val="0"/>
          <w:marTop w:val="0"/>
          <w:marBottom w:val="0"/>
          <w:divBdr>
            <w:top w:val="none" w:sz="0" w:space="0" w:color="auto"/>
            <w:left w:val="none" w:sz="0" w:space="0" w:color="auto"/>
            <w:bottom w:val="none" w:sz="0" w:space="0" w:color="auto"/>
            <w:right w:val="none" w:sz="0" w:space="0" w:color="auto"/>
          </w:divBdr>
        </w:div>
        <w:div w:id="420757756">
          <w:marLeft w:val="0"/>
          <w:marRight w:val="0"/>
          <w:marTop w:val="150"/>
          <w:marBottom w:val="0"/>
          <w:divBdr>
            <w:top w:val="none" w:sz="0" w:space="0" w:color="auto"/>
            <w:left w:val="none" w:sz="0" w:space="0" w:color="auto"/>
            <w:bottom w:val="none" w:sz="0" w:space="0" w:color="auto"/>
            <w:right w:val="none" w:sz="0" w:space="0" w:color="auto"/>
          </w:divBdr>
          <w:divsChild>
            <w:div w:id="738526010">
              <w:marLeft w:val="1155"/>
              <w:marRight w:val="0"/>
              <w:marTop w:val="0"/>
              <w:marBottom w:val="0"/>
              <w:divBdr>
                <w:top w:val="none" w:sz="0" w:space="0" w:color="auto"/>
                <w:left w:val="none" w:sz="0" w:space="0" w:color="auto"/>
                <w:bottom w:val="none" w:sz="0" w:space="0" w:color="auto"/>
                <w:right w:val="none" w:sz="0" w:space="0" w:color="auto"/>
              </w:divBdr>
            </w:div>
            <w:div w:id="1622803349">
              <w:marLeft w:val="1155"/>
              <w:marRight w:val="0"/>
              <w:marTop w:val="0"/>
              <w:marBottom w:val="0"/>
              <w:divBdr>
                <w:top w:val="none" w:sz="0" w:space="0" w:color="auto"/>
                <w:left w:val="none" w:sz="0" w:space="0" w:color="auto"/>
                <w:bottom w:val="none" w:sz="0" w:space="0" w:color="auto"/>
                <w:right w:val="none" w:sz="0" w:space="0" w:color="auto"/>
              </w:divBdr>
            </w:div>
            <w:div w:id="1723551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6632">
      <w:bodyDiv w:val="1"/>
      <w:marLeft w:val="0"/>
      <w:marRight w:val="0"/>
      <w:marTop w:val="0"/>
      <w:marBottom w:val="0"/>
      <w:divBdr>
        <w:top w:val="none" w:sz="0" w:space="0" w:color="auto"/>
        <w:left w:val="none" w:sz="0" w:space="0" w:color="auto"/>
        <w:bottom w:val="none" w:sz="0" w:space="0" w:color="auto"/>
        <w:right w:val="none" w:sz="0" w:space="0" w:color="auto"/>
      </w:divBdr>
      <w:divsChild>
        <w:div w:id="329791243">
          <w:marLeft w:val="0"/>
          <w:marRight w:val="0"/>
          <w:marTop w:val="0"/>
          <w:marBottom w:val="0"/>
          <w:divBdr>
            <w:top w:val="none" w:sz="0" w:space="0" w:color="auto"/>
            <w:left w:val="none" w:sz="0" w:space="0" w:color="auto"/>
            <w:bottom w:val="none" w:sz="0" w:space="0" w:color="auto"/>
            <w:right w:val="none" w:sz="0" w:space="0" w:color="auto"/>
          </w:divBdr>
        </w:div>
        <w:div w:id="1279332294">
          <w:marLeft w:val="0"/>
          <w:marRight w:val="0"/>
          <w:marTop w:val="150"/>
          <w:marBottom w:val="0"/>
          <w:divBdr>
            <w:top w:val="none" w:sz="0" w:space="0" w:color="auto"/>
            <w:left w:val="none" w:sz="0" w:space="0" w:color="auto"/>
            <w:bottom w:val="none" w:sz="0" w:space="0" w:color="auto"/>
            <w:right w:val="none" w:sz="0" w:space="0" w:color="auto"/>
          </w:divBdr>
          <w:divsChild>
            <w:div w:id="166287907">
              <w:marLeft w:val="1155"/>
              <w:marRight w:val="0"/>
              <w:marTop w:val="0"/>
              <w:marBottom w:val="0"/>
              <w:divBdr>
                <w:top w:val="none" w:sz="0" w:space="0" w:color="auto"/>
                <w:left w:val="none" w:sz="0" w:space="0" w:color="auto"/>
                <w:bottom w:val="none" w:sz="0" w:space="0" w:color="auto"/>
                <w:right w:val="none" w:sz="0" w:space="0" w:color="auto"/>
              </w:divBdr>
            </w:div>
            <w:div w:id="470824762">
              <w:marLeft w:val="1155"/>
              <w:marRight w:val="0"/>
              <w:marTop w:val="0"/>
              <w:marBottom w:val="0"/>
              <w:divBdr>
                <w:top w:val="none" w:sz="0" w:space="0" w:color="auto"/>
                <w:left w:val="none" w:sz="0" w:space="0" w:color="auto"/>
                <w:bottom w:val="none" w:sz="0" w:space="0" w:color="auto"/>
                <w:right w:val="none" w:sz="0" w:space="0" w:color="auto"/>
              </w:divBdr>
            </w:div>
            <w:div w:id="1302036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7435">
      <w:bodyDiv w:val="1"/>
      <w:marLeft w:val="0"/>
      <w:marRight w:val="0"/>
      <w:marTop w:val="0"/>
      <w:marBottom w:val="0"/>
      <w:divBdr>
        <w:top w:val="none" w:sz="0" w:space="0" w:color="auto"/>
        <w:left w:val="none" w:sz="0" w:space="0" w:color="auto"/>
        <w:bottom w:val="none" w:sz="0" w:space="0" w:color="auto"/>
        <w:right w:val="none" w:sz="0" w:space="0" w:color="auto"/>
      </w:divBdr>
      <w:divsChild>
        <w:div w:id="430013226">
          <w:marLeft w:val="0"/>
          <w:marRight w:val="0"/>
          <w:marTop w:val="0"/>
          <w:marBottom w:val="0"/>
          <w:divBdr>
            <w:top w:val="none" w:sz="0" w:space="0" w:color="auto"/>
            <w:left w:val="none" w:sz="0" w:space="0" w:color="auto"/>
            <w:bottom w:val="none" w:sz="0" w:space="0" w:color="auto"/>
            <w:right w:val="none" w:sz="0" w:space="0" w:color="auto"/>
          </w:divBdr>
        </w:div>
        <w:div w:id="1107507812">
          <w:marLeft w:val="0"/>
          <w:marRight w:val="0"/>
          <w:marTop w:val="150"/>
          <w:marBottom w:val="0"/>
          <w:divBdr>
            <w:top w:val="none" w:sz="0" w:space="0" w:color="auto"/>
            <w:left w:val="none" w:sz="0" w:space="0" w:color="auto"/>
            <w:bottom w:val="none" w:sz="0" w:space="0" w:color="auto"/>
            <w:right w:val="none" w:sz="0" w:space="0" w:color="auto"/>
          </w:divBdr>
          <w:divsChild>
            <w:div w:id="608317741">
              <w:marLeft w:val="1155"/>
              <w:marRight w:val="0"/>
              <w:marTop w:val="0"/>
              <w:marBottom w:val="0"/>
              <w:divBdr>
                <w:top w:val="none" w:sz="0" w:space="0" w:color="auto"/>
                <w:left w:val="none" w:sz="0" w:space="0" w:color="auto"/>
                <w:bottom w:val="none" w:sz="0" w:space="0" w:color="auto"/>
                <w:right w:val="none" w:sz="0" w:space="0" w:color="auto"/>
              </w:divBdr>
            </w:div>
            <w:div w:id="571281682">
              <w:marLeft w:val="1155"/>
              <w:marRight w:val="0"/>
              <w:marTop w:val="0"/>
              <w:marBottom w:val="0"/>
              <w:divBdr>
                <w:top w:val="none" w:sz="0" w:space="0" w:color="auto"/>
                <w:left w:val="none" w:sz="0" w:space="0" w:color="auto"/>
                <w:bottom w:val="none" w:sz="0" w:space="0" w:color="auto"/>
                <w:right w:val="none" w:sz="0" w:space="0" w:color="auto"/>
              </w:divBdr>
            </w:div>
            <w:div w:id="2000427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8950712">
      <w:bodyDiv w:val="1"/>
      <w:marLeft w:val="0"/>
      <w:marRight w:val="0"/>
      <w:marTop w:val="0"/>
      <w:marBottom w:val="0"/>
      <w:divBdr>
        <w:top w:val="none" w:sz="0" w:space="0" w:color="auto"/>
        <w:left w:val="none" w:sz="0" w:space="0" w:color="auto"/>
        <w:bottom w:val="none" w:sz="0" w:space="0" w:color="auto"/>
        <w:right w:val="none" w:sz="0" w:space="0" w:color="auto"/>
      </w:divBdr>
      <w:divsChild>
        <w:div w:id="817957618">
          <w:marLeft w:val="0"/>
          <w:marRight w:val="0"/>
          <w:marTop w:val="0"/>
          <w:marBottom w:val="0"/>
          <w:divBdr>
            <w:top w:val="none" w:sz="0" w:space="0" w:color="auto"/>
            <w:left w:val="none" w:sz="0" w:space="0" w:color="auto"/>
            <w:bottom w:val="none" w:sz="0" w:space="0" w:color="auto"/>
            <w:right w:val="none" w:sz="0" w:space="0" w:color="auto"/>
          </w:divBdr>
        </w:div>
        <w:div w:id="2142729362">
          <w:marLeft w:val="0"/>
          <w:marRight w:val="0"/>
          <w:marTop w:val="150"/>
          <w:marBottom w:val="0"/>
          <w:divBdr>
            <w:top w:val="none" w:sz="0" w:space="0" w:color="auto"/>
            <w:left w:val="none" w:sz="0" w:space="0" w:color="auto"/>
            <w:bottom w:val="none" w:sz="0" w:space="0" w:color="auto"/>
            <w:right w:val="none" w:sz="0" w:space="0" w:color="auto"/>
          </w:divBdr>
          <w:divsChild>
            <w:div w:id="146820056">
              <w:marLeft w:val="1155"/>
              <w:marRight w:val="0"/>
              <w:marTop w:val="0"/>
              <w:marBottom w:val="0"/>
              <w:divBdr>
                <w:top w:val="none" w:sz="0" w:space="0" w:color="auto"/>
                <w:left w:val="none" w:sz="0" w:space="0" w:color="auto"/>
                <w:bottom w:val="none" w:sz="0" w:space="0" w:color="auto"/>
                <w:right w:val="none" w:sz="0" w:space="0" w:color="auto"/>
              </w:divBdr>
            </w:div>
            <w:div w:id="1317415444">
              <w:marLeft w:val="1155"/>
              <w:marRight w:val="0"/>
              <w:marTop w:val="0"/>
              <w:marBottom w:val="0"/>
              <w:divBdr>
                <w:top w:val="none" w:sz="0" w:space="0" w:color="auto"/>
                <w:left w:val="none" w:sz="0" w:space="0" w:color="auto"/>
                <w:bottom w:val="none" w:sz="0" w:space="0" w:color="auto"/>
                <w:right w:val="none" w:sz="0" w:space="0" w:color="auto"/>
              </w:divBdr>
            </w:div>
            <w:div w:id="1192258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145282">
      <w:bodyDiv w:val="1"/>
      <w:marLeft w:val="0"/>
      <w:marRight w:val="0"/>
      <w:marTop w:val="0"/>
      <w:marBottom w:val="0"/>
      <w:divBdr>
        <w:top w:val="none" w:sz="0" w:space="0" w:color="auto"/>
        <w:left w:val="none" w:sz="0" w:space="0" w:color="auto"/>
        <w:bottom w:val="none" w:sz="0" w:space="0" w:color="auto"/>
        <w:right w:val="none" w:sz="0" w:space="0" w:color="auto"/>
      </w:divBdr>
      <w:divsChild>
        <w:div w:id="2000378163">
          <w:marLeft w:val="0"/>
          <w:marRight w:val="0"/>
          <w:marTop w:val="0"/>
          <w:marBottom w:val="0"/>
          <w:divBdr>
            <w:top w:val="none" w:sz="0" w:space="0" w:color="auto"/>
            <w:left w:val="none" w:sz="0" w:space="0" w:color="auto"/>
            <w:bottom w:val="none" w:sz="0" w:space="0" w:color="auto"/>
            <w:right w:val="none" w:sz="0" w:space="0" w:color="auto"/>
          </w:divBdr>
        </w:div>
        <w:div w:id="623073801">
          <w:marLeft w:val="0"/>
          <w:marRight w:val="0"/>
          <w:marTop w:val="150"/>
          <w:marBottom w:val="0"/>
          <w:divBdr>
            <w:top w:val="none" w:sz="0" w:space="0" w:color="auto"/>
            <w:left w:val="none" w:sz="0" w:space="0" w:color="auto"/>
            <w:bottom w:val="none" w:sz="0" w:space="0" w:color="auto"/>
            <w:right w:val="none" w:sz="0" w:space="0" w:color="auto"/>
          </w:divBdr>
          <w:divsChild>
            <w:div w:id="593174312">
              <w:marLeft w:val="1155"/>
              <w:marRight w:val="0"/>
              <w:marTop w:val="0"/>
              <w:marBottom w:val="0"/>
              <w:divBdr>
                <w:top w:val="none" w:sz="0" w:space="0" w:color="auto"/>
                <w:left w:val="none" w:sz="0" w:space="0" w:color="auto"/>
                <w:bottom w:val="none" w:sz="0" w:space="0" w:color="auto"/>
                <w:right w:val="none" w:sz="0" w:space="0" w:color="auto"/>
              </w:divBdr>
            </w:div>
            <w:div w:id="1357804334">
              <w:marLeft w:val="1155"/>
              <w:marRight w:val="0"/>
              <w:marTop w:val="0"/>
              <w:marBottom w:val="0"/>
              <w:divBdr>
                <w:top w:val="none" w:sz="0" w:space="0" w:color="auto"/>
                <w:left w:val="none" w:sz="0" w:space="0" w:color="auto"/>
                <w:bottom w:val="none" w:sz="0" w:space="0" w:color="auto"/>
                <w:right w:val="none" w:sz="0" w:space="0" w:color="auto"/>
              </w:divBdr>
            </w:div>
            <w:div w:id="170008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484150">
      <w:bodyDiv w:val="1"/>
      <w:marLeft w:val="0"/>
      <w:marRight w:val="0"/>
      <w:marTop w:val="0"/>
      <w:marBottom w:val="0"/>
      <w:divBdr>
        <w:top w:val="none" w:sz="0" w:space="0" w:color="auto"/>
        <w:left w:val="none" w:sz="0" w:space="0" w:color="auto"/>
        <w:bottom w:val="none" w:sz="0" w:space="0" w:color="auto"/>
        <w:right w:val="none" w:sz="0" w:space="0" w:color="auto"/>
      </w:divBdr>
      <w:divsChild>
        <w:div w:id="835148381">
          <w:marLeft w:val="0"/>
          <w:marRight w:val="0"/>
          <w:marTop w:val="0"/>
          <w:marBottom w:val="0"/>
          <w:divBdr>
            <w:top w:val="none" w:sz="0" w:space="0" w:color="auto"/>
            <w:left w:val="none" w:sz="0" w:space="0" w:color="auto"/>
            <w:bottom w:val="none" w:sz="0" w:space="0" w:color="auto"/>
            <w:right w:val="none" w:sz="0" w:space="0" w:color="auto"/>
          </w:divBdr>
        </w:div>
        <w:div w:id="467628221">
          <w:marLeft w:val="0"/>
          <w:marRight w:val="0"/>
          <w:marTop w:val="150"/>
          <w:marBottom w:val="0"/>
          <w:divBdr>
            <w:top w:val="none" w:sz="0" w:space="0" w:color="auto"/>
            <w:left w:val="none" w:sz="0" w:space="0" w:color="auto"/>
            <w:bottom w:val="none" w:sz="0" w:space="0" w:color="auto"/>
            <w:right w:val="none" w:sz="0" w:space="0" w:color="auto"/>
          </w:divBdr>
          <w:divsChild>
            <w:div w:id="1822035376">
              <w:marLeft w:val="1155"/>
              <w:marRight w:val="0"/>
              <w:marTop w:val="0"/>
              <w:marBottom w:val="0"/>
              <w:divBdr>
                <w:top w:val="none" w:sz="0" w:space="0" w:color="auto"/>
                <w:left w:val="none" w:sz="0" w:space="0" w:color="auto"/>
                <w:bottom w:val="none" w:sz="0" w:space="0" w:color="auto"/>
                <w:right w:val="none" w:sz="0" w:space="0" w:color="auto"/>
              </w:divBdr>
            </w:div>
            <w:div w:id="840894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604803">
      <w:bodyDiv w:val="1"/>
      <w:marLeft w:val="0"/>
      <w:marRight w:val="0"/>
      <w:marTop w:val="0"/>
      <w:marBottom w:val="0"/>
      <w:divBdr>
        <w:top w:val="none" w:sz="0" w:space="0" w:color="auto"/>
        <w:left w:val="none" w:sz="0" w:space="0" w:color="auto"/>
        <w:bottom w:val="none" w:sz="0" w:space="0" w:color="auto"/>
        <w:right w:val="none" w:sz="0" w:space="0" w:color="auto"/>
      </w:divBdr>
    </w:div>
    <w:div w:id="579755005">
      <w:bodyDiv w:val="1"/>
      <w:marLeft w:val="0"/>
      <w:marRight w:val="0"/>
      <w:marTop w:val="0"/>
      <w:marBottom w:val="0"/>
      <w:divBdr>
        <w:top w:val="none" w:sz="0" w:space="0" w:color="auto"/>
        <w:left w:val="none" w:sz="0" w:space="0" w:color="auto"/>
        <w:bottom w:val="none" w:sz="0" w:space="0" w:color="auto"/>
        <w:right w:val="none" w:sz="0" w:space="0" w:color="auto"/>
      </w:divBdr>
      <w:divsChild>
        <w:div w:id="448817099">
          <w:marLeft w:val="0"/>
          <w:marRight w:val="0"/>
          <w:marTop w:val="0"/>
          <w:marBottom w:val="0"/>
          <w:divBdr>
            <w:top w:val="none" w:sz="0" w:space="0" w:color="auto"/>
            <w:left w:val="none" w:sz="0" w:space="0" w:color="auto"/>
            <w:bottom w:val="none" w:sz="0" w:space="0" w:color="auto"/>
            <w:right w:val="none" w:sz="0" w:space="0" w:color="auto"/>
          </w:divBdr>
        </w:div>
        <w:div w:id="230652357">
          <w:marLeft w:val="0"/>
          <w:marRight w:val="0"/>
          <w:marTop w:val="150"/>
          <w:marBottom w:val="0"/>
          <w:divBdr>
            <w:top w:val="none" w:sz="0" w:space="0" w:color="auto"/>
            <w:left w:val="none" w:sz="0" w:space="0" w:color="auto"/>
            <w:bottom w:val="none" w:sz="0" w:space="0" w:color="auto"/>
            <w:right w:val="none" w:sz="0" w:space="0" w:color="auto"/>
          </w:divBdr>
          <w:divsChild>
            <w:div w:id="2052538358">
              <w:marLeft w:val="1155"/>
              <w:marRight w:val="0"/>
              <w:marTop w:val="0"/>
              <w:marBottom w:val="0"/>
              <w:divBdr>
                <w:top w:val="none" w:sz="0" w:space="0" w:color="auto"/>
                <w:left w:val="none" w:sz="0" w:space="0" w:color="auto"/>
                <w:bottom w:val="none" w:sz="0" w:space="0" w:color="auto"/>
                <w:right w:val="none" w:sz="0" w:space="0" w:color="auto"/>
              </w:divBdr>
            </w:div>
            <w:div w:id="1396660091">
              <w:marLeft w:val="1155"/>
              <w:marRight w:val="0"/>
              <w:marTop w:val="0"/>
              <w:marBottom w:val="0"/>
              <w:divBdr>
                <w:top w:val="none" w:sz="0" w:space="0" w:color="auto"/>
                <w:left w:val="none" w:sz="0" w:space="0" w:color="auto"/>
                <w:bottom w:val="none" w:sz="0" w:space="0" w:color="auto"/>
                <w:right w:val="none" w:sz="0" w:space="0" w:color="auto"/>
              </w:divBdr>
            </w:div>
            <w:div w:id="777794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98335">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37196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1990709">
      <w:bodyDiv w:val="1"/>
      <w:marLeft w:val="0"/>
      <w:marRight w:val="0"/>
      <w:marTop w:val="0"/>
      <w:marBottom w:val="0"/>
      <w:divBdr>
        <w:top w:val="none" w:sz="0" w:space="0" w:color="auto"/>
        <w:left w:val="none" w:sz="0" w:space="0" w:color="auto"/>
        <w:bottom w:val="none" w:sz="0" w:space="0" w:color="auto"/>
        <w:right w:val="none" w:sz="0" w:space="0" w:color="auto"/>
      </w:divBdr>
      <w:divsChild>
        <w:div w:id="1413965705">
          <w:marLeft w:val="0"/>
          <w:marRight w:val="0"/>
          <w:marTop w:val="0"/>
          <w:marBottom w:val="0"/>
          <w:divBdr>
            <w:top w:val="none" w:sz="0" w:space="0" w:color="auto"/>
            <w:left w:val="none" w:sz="0" w:space="0" w:color="auto"/>
            <w:bottom w:val="none" w:sz="0" w:space="0" w:color="auto"/>
            <w:right w:val="none" w:sz="0" w:space="0" w:color="auto"/>
          </w:divBdr>
        </w:div>
        <w:div w:id="1142625052">
          <w:marLeft w:val="0"/>
          <w:marRight w:val="0"/>
          <w:marTop w:val="150"/>
          <w:marBottom w:val="0"/>
          <w:divBdr>
            <w:top w:val="none" w:sz="0" w:space="0" w:color="auto"/>
            <w:left w:val="none" w:sz="0" w:space="0" w:color="auto"/>
            <w:bottom w:val="none" w:sz="0" w:space="0" w:color="auto"/>
            <w:right w:val="none" w:sz="0" w:space="0" w:color="auto"/>
          </w:divBdr>
          <w:divsChild>
            <w:div w:id="1494567953">
              <w:marLeft w:val="1155"/>
              <w:marRight w:val="0"/>
              <w:marTop w:val="0"/>
              <w:marBottom w:val="0"/>
              <w:divBdr>
                <w:top w:val="none" w:sz="0" w:space="0" w:color="auto"/>
                <w:left w:val="none" w:sz="0" w:space="0" w:color="auto"/>
                <w:bottom w:val="none" w:sz="0" w:space="0" w:color="auto"/>
                <w:right w:val="none" w:sz="0" w:space="0" w:color="auto"/>
              </w:divBdr>
            </w:div>
            <w:div w:id="1481772293">
              <w:marLeft w:val="1155"/>
              <w:marRight w:val="0"/>
              <w:marTop w:val="0"/>
              <w:marBottom w:val="0"/>
              <w:divBdr>
                <w:top w:val="none" w:sz="0" w:space="0" w:color="auto"/>
                <w:left w:val="none" w:sz="0" w:space="0" w:color="auto"/>
                <w:bottom w:val="none" w:sz="0" w:space="0" w:color="auto"/>
                <w:right w:val="none" w:sz="0" w:space="0" w:color="auto"/>
              </w:divBdr>
            </w:div>
            <w:div w:id="217789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027895">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7694">
      <w:bodyDiv w:val="1"/>
      <w:marLeft w:val="0"/>
      <w:marRight w:val="0"/>
      <w:marTop w:val="0"/>
      <w:marBottom w:val="0"/>
      <w:divBdr>
        <w:top w:val="none" w:sz="0" w:space="0" w:color="auto"/>
        <w:left w:val="none" w:sz="0" w:space="0" w:color="auto"/>
        <w:bottom w:val="none" w:sz="0" w:space="0" w:color="auto"/>
        <w:right w:val="none" w:sz="0" w:space="0" w:color="auto"/>
      </w:divBdr>
      <w:divsChild>
        <w:div w:id="1076366303">
          <w:marLeft w:val="0"/>
          <w:marRight w:val="0"/>
          <w:marTop w:val="0"/>
          <w:marBottom w:val="0"/>
          <w:divBdr>
            <w:top w:val="none" w:sz="0" w:space="0" w:color="auto"/>
            <w:left w:val="none" w:sz="0" w:space="0" w:color="auto"/>
            <w:bottom w:val="none" w:sz="0" w:space="0" w:color="auto"/>
            <w:right w:val="none" w:sz="0" w:space="0" w:color="auto"/>
          </w:divBdr>
        </w:div>
        <w:div w:id="208541295">
          <w:marLeft w:val="0"/>
          <w:marRight w:val="0"/>
          <w:marTop w:val="150"/>
          <w:marBottom w:val="0"/>
          <w:divBdr>
            <w:top w:val="none" w:sz="0" w:space="0" w:color="auto"/>
            <w:left w:val="none" w:sz="0" w:space="0" w:color="auto"/>
            <w:bottom w:val="none" w:sz="0" w:space="0" w:color="auto"/>
            <w:right w:val="none" w:sz="0" w:space="0" w:color="auto"/>
          </w:divBdr>
          <w:divsChild>
            <w:div w:id="636646203">
              <w:marLeft w:val="1155"/>
              <w:marRight w:val="0"/>
              <w:marTop w:val="0"/>
              <w:marBottom w:val="0"/>
              <w:divBdr>
                <w:top w:val="none" w:sz="0" w:space="0" w:color="auto"/>
                <w:left w:val="none" w:sz="0" w:space="0" w:color="auto"/>
                <w:bottom w:val="none" w:sz="0" w:space="0" w:color="auto"/>
                <w:right w:val="none" w:sz="0" w:space="0" w:color="auto"/>
              </w:divBdr>
            </w:div>
            <w:div w:id="912928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684529">
      <w:bodyDiv w:val="1"/>
      <w:marLeft w:val="0"/>
      <w:marRight w:val="0"/>
      <w:marTop w:val="0"/>
      <w:marBottom w:val="0"/>
      <w:divBdr>
        <w:top w:val="none" w:sz="0" w:space="0" w:color="auto"/>
        <w:left w:val="none" w:sz="0" w:space="0" w:color="auto"/>
        <w:bottom w:val="none" w:sz="0" w:space="0" w:color="auto"/>
        <w:right w:val="none" w:sz="0" w:space="0" w:color="auto"/>
      </w:divBdr>
      <w:divsChild>
        <w:div w:id="158036900">
          <w:marLeft w:val="0"/>
          <w:marRight w:val="0"/>
          <w:marTop w:val="0"/>
          <w:marBottom w:val="0"/>
          <w:divBdr>
            <w:top w:val="none" w:sz="0" w:space="0" w:color="auto"/>
            <w:left w:val="none" w:sz="0" w:space="0" w:color="auto"/>
            <w:bottom w:val="none" w:sz="0" w:space="0" w:color="auto"/>
            <w:right w:val="none" w:sz="0" w:space="0" w:color="auto"/>
          </w:divBdr>
        </w:div>
        <w:div w:id="276759793">
          <w:marLeft w:val="0"/>
          <w:marRight w:val="0"/>
          <w:marTop w:val="150"/>
          <w:marBottom w:val="0"/>
          <w:divBdr>
            <w:top w:val="none" w:sz="0" w:space="0" w:color="auto"/>
            <w:left w:val="none" w:sz="0" w:space="0" w:color="auto"/>
            <w:bottom w:val="none" w:sz="0" w:space="0" w:color="auto"/>
            <w:right w:val="none" w:sz="0" w:space="0" w:color="auto"/>
          </w:divBdr>
          <w:divsChild>
            <w:div w:id="2086418872">
              <w:marLeft w:val="1155"/>
              <w:marRight w:val="0"/>
              <w:marTop w:val="0"/>
              <w:marBottom w:val="0"/>
              <w:divBdr>
                <w:top w:val="none" w:sz="0" w:space="0" w:color="auto"/>
                <w:left w:val="none" w:sz="0" w:space="0" w:color="auto"/>
                <w:bottom w:val="none" w:sz="0" w:space="0" w:color="auto"/>
                <w:right w:val="none" w:sz="0" w:space="0" w:color="auto"/>
              </w:divBdr>
            </w:div>
            <w:div w:id="1623995950">
              <w:marLeft w:val="1155"/>
              <w:marRight w:val="0"/>
              <w:marTop w:val="0"/>
              <w:marBottom w:val="0"/>
              <w:divBdr>
                <w:top w:val="none" w:sz="0" w:space="0" w:color="auto"/>
                <w:left w:val="none" w:sz="0" w:space="0" w:color="auto"/>
                <w:bottom w:val="none" w:sz="0" w:space="0" w:color="auto"/>
                <w:right w:val="none" w:sz="0" w:space="0" w:color="auto"/>
              </w:divBdr>
            </w:div>
            <w:div w:id="259215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076133">
      <w:bodyDiv w:val="1"/>
      <w:marLeft w:val="0"/>
      <w:marRight w:val="0"/>
      <w:marTop w:val="0"/>
      <w:marBottom w:val="0"/>
      <w:divBdr>
        <w:top w:val="none" w:sz="0" w:space="0" w:color="auto"/>
        <w:left w:val="none" w:sz="0" w:space="0" w:color="auto"/>
        <w:bottom w:val="none" w:sz="0" w:space="0" w:color="auto"/>
        <w:right w:val="none" w:sz="0" w:space="0" w:color="auto"/>
      </w:divBdr>
      <w:divsChild>
        <w:div w:id="189030333">
          <w:marLeft w:val="0"/>
          <w:marRight w:val="0"/>
          <w:marTop w:val="0"/>
          <w:marBottom w:val="0"/>
          <w:divBdr>
            <w:top w:val="none" w:sz="0" w:space="0" w:color="auto"/>
            <w:left w:val="none" w:sz="0" w:space="0" w:color="auto"/>
            <w:bottom w:val="none" w:sz="0" w:space="0" w:color="auto"/>
            <w:right w:val="none" w:sz="0" w:space="0" w:color="auto"/>
          </w:divBdr>
        </w:div>
        <w:div w:id="1621837776">
          <w:marLeft w:val="0"/>
          <w:marRight w:val="0"/>
          <w:marTop w:val="150"/>
          <w:marBottom w:val="0"/>
          <w:divBdr>
            <w:top w:val="none" w:sz="0" w:space="0" w:color="auto"/>
            <w:left w:val="none" w:sz="0" w:space="0" w:color="auto"/>
            <w:bottom w:val="none" w:sz="0" w:space="0" w:color="auto"/>
            <w:right w:val="none" w:sz="0" w:space="0" w:color="auto"/>
          </w:divBdr>
          <w:divsChild>
            <w:div w:id="1083453532">
              <w:marLeft w:val="1155"/>
              <w:marRight w:val="0"/>
              <w:marTop w:val="0"/>
              <w:marBottom w:val="0"/>
              <w:divBdr>
                <w:top w:val="none" w:sz="0" w:space="0" w:color="auto"/>
                <w:left w:val="none" w:sz="0" w:space="0" w:color="auto"/>
                <w:bottom w:val="none" w:sz="0" w:space="0" w:color="auto"/>
                <w:right w:val="none" w:sz="0" w:space="0" w:color="auto"/>
              </w:divBdr>
            </w:div>
            <w:div w:id="1219979352">
              <w:marLeft w:val="1155"/>
              <w:marRight w:val="0"/>
              <w:marTop w:val="0"/>
              <w:marBottom w:val="0"/>
              <w:divBdr>
                <w:top w:val="none" w:sz="0" w:space="0" w:color="auto"/>
                <w:left w:val="none" w:sz="0" w:space="0" w:color="auto"/>
                <w:bottom w:val="none" w:sz="0" w:space="0" w:color="auto"/>
                <w:right w:val="none" w:sz="0" w:space="0" w:color="auto"/>
              </w:divBdr>
            </w:div>
            <w:div w:id="353002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295004">
      <w:bodyDiv w:val="1"/>
      <w:marLeft w:val="0"/>
      <w:marRight w:val="0"/>
      <w:marTop w:val="0"/>
      <w:marBottom w:val="0"/>
      <w:divBdr>
        <w:top w:val="none" w:sz="0" w:space="0" w:color="auto"/>
        <w:left w:val="none" w:sz="0" w:space="0" w:color="auto"/>
        <w:bottom w:val="none" w:sz="0" w:space="0" w:color="auto"/>
        <w:right w:val="none" w:sz="0" w:space="0" w:color="auto"/>
      </w:divBdr>
      <w:divsChild>
        <w:div w:id="518859069">
          <w:marLeft w:val="0"/>
          <w:marRight w:val="0"/>
          <w:marTop w:val="0"/>
          <w:marBottom w:val="0"/>
          <w:divBdr>
            <w:top w:val="none" w:sz="0" w:space="0" w:color="auto"/>
            <w:left w:val="none" w:sz="0" w:space="0" w:color="auto"/>
            <w:bottom w:val="none" w:sz="0" w:space="0" w:color="auto"/>
            <w:right w:val="none" w:sz="0" w:space="0" w:color="auto"/>
          </w:divBdr>
        </w:div>
        <w:div w:id="230116425">
          <w:marLeft w:val="0"/>
          <w:marRight w:val="0"/>
          <w:marTop w:val="150"/>
          <w:marBottom w:val="0"/>
          <w:divBdr>
            <w:top w:val="none" w:sz="0" w:space="0" w:color="auto"/>
            <w:left w:val="none" w:sz="0" w:space="0" w:color="auto"/>
            <w:bottom w:val="none" w:sz="0" w:space="0" w:color="auto"/>
            <w:right w:val="none" w:sz="0" w:space="0" w:color="auto"/>
          </w:divBdr>
          <w:divsChild>
            <w:div w:id="1334917961">
              <w:marLeft w:val="1155"/>
              <w:marRight w:val="0"/>
              <w:marTop w:val="0"/>
              <w:marBottom w:val="0"/>
              <w:divBdr>
                <w:top w:val="none" w:sz="0" w:space="0" w:color="auto"/>
                <w:left w:val="none" w:sz="0" w:space="0" w:color="auto"/>
                <w:bottom w:val="none" w:sz="0" w:space="0" w:color="auto"/>
                <w:right w:val="none" w:sz="0" w:space="0" w:color="auto"/>
              </w:divBdr>
            </w:div>
            <w:div w:id="4095866">
              <w:marLeft w:val="1155"/>
              <w:marRight w:val="0"/>
              <w:marTop w:val="0"/>
              <w:marBottom w:val="0"/>
              <w:divBdr>
                <w:top w:val="none" w:sz="0" w:space="0" w:color="auto"/>
                <w:left w:val="none" w:sz="0" w:space="0" w:color="auto"/>
                <w:bottom w:val="none" w:sz="0" w:space="0" w:color="auto"/>
                <w:right w:val="none" w:sz="0" w:space="0" w:color="auto"/>
              </w:divBdr>
            </w:div>
            <w:div w:id="301425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21653">
      <w:bodyDiv w:val="1"/>
      <w:marLeft w:val="0"/>
      <w:marRight w:val="0"/>
      <w:marTop w:val="0"/>
      <w:marBottom w:val="0"/>
      <w:divBdr>
        <w:top w:val="none" w:sz="0" w:space="0" w:color="auto"/>
        <w:left w:val="none" w:sz="0" w:space="0" w:color="auto"/>
        <w:bottom w:val="none" w:sz="0" w:space="0" w:color="auto"/>
        <w:right w:val="none" w:sz="0" w:space="0" w:color="auto"/>
      </w:divBdr>
      <w:divsChild>
        <w:div w:id="281769818">
          <w:marLeft w:val="0"/>
          <w:marRight w:val="0"/>
          <w:marTop w:val="0"/>
          <w:marBottom w:val="0"/>
          <w:divBdr>
            <w:top w:val="none" w:sz="0" w:space="0" w:color="auto"/>
            <w:left w:val="none" w:sz="0" w:space="0" w:color="auto"/>
            <w:bottom w:val="none" w:sz="0" w:space="0" w:color="auto"/>
            <w:right w:val="none" w:sz="0" w:space="0" w:color="auto"/>
          </w:divBdr>
        </w:div>
        <w:div w:id="97407907">
          <w:marLeft w:val="0"/>
          <w:marRight w:val="0"/>
          <w:marTop w:val="150"/>
          <w:marBottom w:val="0"/>
          <w:divBdr>
            <w:top w:val="none" w:sz="0" w:space="0" w:color="auto"/>
            <w:left w:val="none" w:sz="0" w:space="0" w:color="auto"/>
            <w:bottom w:val="none" w:sz="0" w:space="0" w:color="auto"/>
            <w:right w:val="none" w:sz="0" w:space="0" w:color="auto"/>
          </w:divBdr>
          <w:divsChild>
            <w:div w:id="164177439">
              <w:marLeft w:val="1155"/>
              <w:marRight w:val="0"/>
              <w:marTop w:val="0"/>
              <w:marBottom w:val="0"/>
              <w:divBdr>
                <w:top w:val="none" w:sz="0" w:space="0" w:color="auto"/>
                <w:left w:val="none" w:sz="0" w:space="0" w:color="auto"/>
                <w:bottom w:val="none" w:sz="0" w:space="0" w:color="auto"/>
                <w:right w:val="none" w:sz="0" w:space="0" w:color="auto"/>
              </w:divBdr>
            </w:div>
            <w:div w:id="2005889901">
              <w:marLeft w:val="1155"/>
              <w:marRight w:val="0"/>
              <w:marTop w:val="0"/>
              <w:marBottom w:val="0"/>
              <w:divBdr>
                <w:top w:val="none" w:sz="0" w:space="0" w:color="auto"/>
                <w:left w:val="none" w:sz="0" w:space="0" w:color="auto"/>
                <w:bottom w:val="none" w:sz="0" w:space="0" w:color="auto"/>
                <w:right w:val="none" w:sz="0" w:space="0" w:color="auto"/>
              </w:divBdr>
            </w:div>
            <w:div w:id="870455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690595">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883634">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147744">
      <w:bodyDiv w:val="1"/>
      <w:marLeft w:val="0"/>
      <w:marRight w:val="0"/>
      <w:marTop w:val="0"/>
      <w:marBottom w:val="0"/>
      <w:divBdr>
        <w:top w:val="none" w:sz="0" w:space="0" w:color="auto"/>
        <w:left w:val="none" w:sz="0" w:space="0" w:color="auto"/>
        <w:bottom w:val="none" w:sz="0" w:space="0" w:color="auto"/>
        <w:right w:val="none" w:sz="0" w:space="0" w:color="auto"/>
      </w:divBdr>
      <w:divsChild>
        <w:div w:id="1480993660">
          <w:marLeft w:val="0"/>
          <w:marRight w:val="0"/>
          <w:marTop w:val="0"/>
          <w:marBottom w:val="0"/>
          <w:divBdr>
            <w:top w:val="none" w:sz="0" w:space="0" w:color="auto"/>
            <w:left w:val="none" w:sz="0" w:space="0" w:color="auto"/>
            <w:bottom w:val="none" w:sz="0" w:space="0" w:color="auto"/>
            <w:right w:val="none" w:sz="0" w:space="0" w:color="auto"/>
          </w:divBdr>
        </w:div>
        <w:div w:id="858202118">
          <w:marLeft w:val="0"/>
          <w:marRight w:val="0"/>
          <w:marTop w:val="150"/>
          <w:marBottom w:val="0"/>
          <w:divBdr>
            <w:top w:val="none" w:sz="0" w:space="0" w:color="auto"/>
            <w:left w:val="none" w:sz="0" w:space="0" w:color="auto"/>
            <w:bottom w:val="none" w:sz="0" w:space="0" w:color="auto"/>
            <w:right w:val="none" w:sz="0" w:space="0" w:color="auto"/>
          </w:divBdr>
          <w:divsChild>
            <w:div w:id="555777873">
              <w:marLeft w:val="1155"/>
              <w:marRight w:val="0"/>
              <w:marTop w:val="0"/>
              <w:marBottom w:val="0"/>
              <w:divBdr>
                <w:top w:val="none" w:sz="0" w:space="0" w:color="auto"/>
                <w:left w:val="none" w:sz="0" w:space="0" w:color="auto"/>
                <w:bottom w:val="none" w:sz="0" w:space="0" w:color="auto"/>
                <w:right w:val="none" w:sz="0" w:space="0" w:color="auto"/>
              </w:divBdr>
            </w:div>
            <w:div w:id="2036688949">
              <w:marLeft w:val="1155"/>
              <w:marRight w:val="0"/>
              <w:marTop w:val="0"/>
              <w:marBottom w:val="0"/>
              <w:divBdr>
                <w:top w:val="none" w:sz="0" w:space="0" w:color="auto"/>
                <w:left w:val="none" w:sz="0" w:space="0" w:color="auto"/>
                <w:bottom w:val="none" w:sz="0" w:space="0" w:color="auto"/>
                <w:right w:val="none" w:sz="0" w:space="0" w:color="auto"/>
              </w:divBdr>
            </w:div>
            <w:div w:id="1777095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458395">
      <w:bodyDiv w:val="1"/>
      <w:marLeft w:val="0"/>
      <w:marRight w:val="0"/>
      <w:marTop w:val="0"/>
      <w:marBottom w:val="0"/>
      <w:divBdr>
        <w:top w:val="none" w:sz="0" w:space="0" w:color="auto"/>
        <w:left w:val="none" w:sz="0" w:space="0" w:color="auto"/>
        <w:bottom w:val="none" w:sz="0" w:space="0" w:color="auto"/>
        <w:right w:val="none" w:sz="0" w:space="0" w:color="auto"/>
      </w:divBdr>
      <w:divsChild>
        <w:div w:id="1398943692">
          <w:marLeft w:val="0"/>
          <w:marRight w:val="0"/>
          <w:marTop w:val="0"/>
          <w:marBottom w:val="0"/>
          <w:divBdr>
            <w:top w:val="none" w:sz="0" w:space="0" w:color="auto"/>
            <w:left w:val="none" w:sz="0" w:space="0" w:color="auto"/>
            <w:bottom w:val="none" w:sz="0" w:space="0" w:color="auto"/>
            <w:right w:val="none" w:sz="0" w:space="0" w:color="auto"/>
          </w:divBdr>
        </w:div>
        <w:div w:id="40448822">
          <w:marLeft w:val="0"/>
          <w:marRight w:val="0"/>
          <w:marTop w:val="150"/>
          <w:marBottom w:val="0"/>
          <w:divBdr>
            <w:top w:val="none" w:sz="0" w:space="0" w:color="auto"/>
            <w:left w:val="none" w:sz="0" w:space="0" w:color="auto"/>
            <w:bottom w:val="none" w:sz="0" w:space="0" w:color="auto"/>
            <w:right w:val="none" w:sz="0" w:space="0" w:color="auto"/>
          </w:divBdr>
          <w:divsChild>
            <w:div w:id="1823305799">
              <w:marLeft w:val="1155"/>
              <w:marRight w:val="0"/>
              <w:marTop w:val="0"/>
              <w:marBottom w:val="0"/>
              <w:divBdr>
                <w:top w:val="none" w:sz="0" w:space="0" w:color="auto"/>
                <w:left w:val="none" w:sz="0" w:space="0" w:color="auto"/>
                <w:bottom w:val="none" w:sz="0" w:space="0" w:color="auto"/>
                <w:right w:val="none" w:sz="0" w:space="0" w:color="auto"/>
              </w:divBdr>
            </w:div>
            <w:div w:id="1807971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807975">
      <w:bodyDiv w:val="1"/>
      <w:marLeft w:val="0"/>
      <w:marRight w:val="0"/>
      <w:marTop w:val="0"/>
      <w:marBottom w:val="0"/>
      <w:divBdr>
        <w:top w:val="none" w:sz="0" w:space="0" w:color="auto"/>
        <w:left w:val="none" w:sz="0" w:space="0" w:color="auto"/>
        <w:bottom w:val="none" w:sz="0" w:space="0" w:color="auto"/>
        <w:right w:val="none" w:sz="0" w:space="0" w:color="auto"/>
      </w:divBdr>
      <w:divsChild>
        <w:div w:id="403573224">
          <w:marLeft w:val="0"/>
          <w:marRight w:val="0"/>
          <w:marTop w:val="0"/>
          <w:marBottom w:val="0"/>
          <w:divBdr>
            <w:top w:val="none" w:sz="0" w:space="0" w:color="auto"/>
            <w:left w:val="none" w:sz="0" w:space="0" w:color="auto"/>
            <w:bottom w:val="none" w:sz="0" w:space="0" w:color="auto"/>
            <w:right w:val="none" w:sz="0" w:space="0" w:color="auto"/>
          </w:divBdr>
        </w:div>
        <w:div w:id="1101485993">
          <w:marLeft w:val="0"/>
          <w:marRight w:val="0"/>
          <w:marTop w:val="150"/>
          <w:marBottom w:val="0"/>
          <w:divBdr>
            <w:top w:val="none" w:sz="0" w:space="0" w:color="auto"/>
            <w:left w:val="none" w:sz="0" w:space="0" w:color="auto"/>
            <w:bottom w:val="none" w:sz="0" w:space="0" w:color="auto"/>
            <w:right w:val="none" w:sz="0" w:space="0" w:color="auto"/>
          </w:divBdr>
          <w:divsChild>
            <w:div w:id="796683457">
              <w:marLeft w:val="1155"/>
              <w:marRight w:val="0"/>
              <w:marTop w:val="0"/>
              <w:marBottom w:val="0"/>
              <w:divBdr>
                <w:top w:val="none" w:sz="0" w:space="0" w:color="auto"/>
                <w:left w:val="none" w:sz="0" w:space="0" w:color="auto"/>
                <w:bottom w:val="none" w:sz="0" w:space="0" w:color="auto"/>
                <w:right w:val="none" w:sz="0" w:space="0" w:color="auto"/>
              </w:divBdr>
            </w:div>
            <w:div w:id="1286428059">
              <w:marLeft w:val="1155"/>
              <w:marRight w:val="0"/>
              <w:marTop w:val="0"/>
              <w:marBottom w:val="0"/>
              <w:divBdr>
                <w:top w:val="none" w:sz="0" w:space="0" w:color="auto"/>
                <w:left w:val="none" w:sz="0" w:space="0" w:color="auto"/>
                <w:bottom w:val="none" w:sz="0" w:space="0" w:color="auto"/>
                <w:right w:val="none" w:sz="0" w:space="0" w:color="auto"/>
              </w:divBdr>
            </w:div>
            <w:div w:id="801391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4095">
      <w:bodyDiv w:val="1"/>
      <w:marLeft w:val="0"/>
      <w:marRight w:val="0"/>
      <w:marTop w:val="0"/>
      <w:marBottom w:val="0"/>
      <w:divBdr>
        <w:top w:val="none" w:sz="0" w:space="0" w:color="auto"/>
        <w:left w:val="none" w:sz="0" w:space="0" w:color="auto"/>
        <w:bottom w:val="none" w:sz="0" w:space="0" w:color="auto"/>
        <w:right w:val="none" w:sz="0" w:space="0" w:color="auto"/>
      </w:divBdr>
      <w:divsChild>
        <w:div w:id="933906067">
          <w:marLeft w:val="0"/>
          <w:marRight w:val="0"/>
          <w:marTop w:val="0"/>
          <w:marBottom w:val="0"/>
          <w:divBdr>
            <w:top w:val="none" w:sz="0" w:space="0" w:color="auto"/>
            <w:left w:val="none" w:sz="0" w:space="0" w:color="auto"/>
            <w:bottom w:val="none" w:sz="0" w:space="0" w:color="auto"/>
            <w:right w:val="none" w:sz="0" w:space="0" w:color="auto"/>
          </w:divBdr>
        </w:div>
        <w:div w:id="43674132">
          <w:marLeft w:val="0"/>
          <w:marRight w:val="0"/>
          <w:marTop w:val="150"/>
          <w:marBottom w:val="0"/>
          <w:divBdr>
            <w:top w:val="none" w:sz="0" w:space="0" w:color="auto"/>
            <w:left w:val="none" w:sz="0" w:space="0" w:color="auto"/>
            <w:bottom w:val="none" w:sz="0" w:space="0" w:color="auto"/>
            <w:right w:val="none" w:sz="0" w:space="0" w:color="auto"/>
          </w:divBdr>
          <w:divsChild>
            <w:div w:id="1732070480">
              <w:marLeft w:val="1155"/>
              <w:marRight w:val="0"/>
              <w:marTop w:val="0"/>
              <w:marBottom w:val="0"/>
              <w:divBdr>
                <w:top w:val="none" w:sz="0" w:space="0" w:color="auto"/>
                <w:left w:val="none" w:sz="0" w:space="0" w:color="auto"/>
                <w:bottom w:val="none" w:sz="0" w:space="0" w:color="auto"/>
                <w:right w:val="none" w:sz="0" w:space="0" w:color="auto"/>
              </w:divBdr>
            </w:div>
            <w:div w:id="985739555">
              <w:marLeft w:val="1155"/>
              <w:marRight w:val="0"/>
              <w:marTop w:val="0"/>
              <w:marBottom w:val="0"/>
              <w:divBdr>
                <w:top w:val="none" w:sz="0" w:space="0" w:color="auto"/>
                <w:left w:val="none" w:sz="0" w:space="0" w:color="auto"/>
                <w:bottom w:val="none" w:sz="0" w:space="0" w:color="auto"/>
                <w:right w:val="none" w:sz="0" w:space="0" w:color="auto"/>
              </w:divBdr>
            </w:div>
            <w:div w:id="790170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07142">
      <w:bodyDiv w:val="1"/>
      <w:marLeft w:val="0"/>
      <w:marRight w:val="0"/>
      <w:marTop w:val="0"/>
      <w:marBottom w:val="0"/>
      <w:divBdr>
        <w:top w:val="none" w:sz="0" w:space="0" w:color="auto"/>
        <w:left w:val="none" w:sz="0" w:space="0" w:color="auto"/>
        <w:bottom w:val="none" w:sz="0" w:space="0" w:color="auto"/>
        <w:right w:val="none" w:sz="0" w:space="0" w:color="auto"/>
      </w:divBdr>
      <w:divsChild>
        <w:div w:id="1392381753">
          <w:marLeft w:val="0"/>
          <w:marRight w:val="0"/>
          <w:marTop w:val="0"/>
          <w:marBottom w:val="0"/>
          <w:divBdr>
            <w:top w:val="none" w:sz="0" w:space="0" w:color="auto"/>
            <w:left w:val="none" w:sz="0" w:space="0" w:color="auto"/>
            <w:bottom w:val="none" w:sz="0" w:space="0" w:color="auto"/>
            <w:right w:val="none" w:sz="0" w:space="0" w:color="auto"/>
          </w:divBdr>
        </w:div>
        <w:div w:id="1224607865">
          <w:marLeft w:val="0"/>
          <w:marRight w:val="0"/>
          <w:marTop w:val="150"/>
          <w:marBottom w:val="0"/>
          <w:divBdr>
            <w:top w:val="none" w:sz="0" w:space="0" w:color="auto"/>
            <w:left w:val="none" w:sz="0" w:space="0" w:color="auto"/>
            <w:bottom w:val="none" w:sz="0" w:space="0" w:color="auto"/>
            <w:right w:val="none" w:sz="0" w:space="0" w:color="auto"/>
          </w:divBdr>
          <w:divsChild>
            <w:div w:id="615450399">
              <w:marLeft w:val="1155"/>
              <w:marRight w:val="0"/>
              <w:marTop w:val="0"/>
              <w:marBottom w:val="0"/>
              <w:divBdr>
                <w:top w:val="none" w:sz="0" w:space="0" w:color="auto"/>
                <w:left w:val="none" w:sz="0" w:space="0" w:color="auto"/>
                <w:bottom w:val="none" w:sz="0" w:space="0" w:color="auto"/>
                <w:right w:val="none" w:sz="0" w:space="0" w:color="auto"/>
              </w:divBdr>
            </w:div>
            <w:div w:id="662397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307181">
      <w:bodyDiv w:val="1"/>
      <w:marLeft w:val="0"/>
      <w:marRight w:val="0"/>
      <w:marTop w:val="0"/>
      <w:marBottom w:val="0"/>
      <w:divBdr>
        <w:top w:val="none" w:sz="0" w:space="0" w:color="auto"/>
        <w:left w:val="none" w:sz="0" w:space="0" w:color="auto"/>
        <w:bottom w:val="none" w:sz="0" w:space="0" w:color="auto"/>
        <w:right w:val="none" w:sz="0" w:space="0" w:color="auto"/>
      </w:divBdr>
      <w:divsChild>
        <w:div w:id="330260844">
          <w:marLeft w:val="0"/>
          <w:marRight w:val="0"/>
          <w:marTop w:val="0"/>
          <w:marBottom w:val="0"/>
          <w:divBdr>
            <w:top w:val="none" w:sz="0" w:space="0" w:color="auto"/>
            <w:left w:val="none" w:sz="0" w:space="0" w:color="auto"/>
            <w:bottom w:val="none" w:sz="0" w:space="0" w:color="auto"/>
            <w:right w:val="none" w:sz="0" w:space="0" w:color="auto"/>
          </w:divBdr>
        </w:div>
        <w:div w:id="1586106160">
          <w:marLeft w:val="0"/>
          <w:marRight w:val="0"/>
          <w:marTop w:val="150"/>
          <w:marBottom w:val="0"/>
          <w:divBdr>
            <w:top w:val="none" w:sz="0" w:space="0" w:color="auto"/>
            <w:left w:val="none" w:sz="0" w:space="0" w:color="auto"/>
            <w:bottom w:val="none" w:sz="0" w:space="0" w:color="auto"/>
            <w:right w:val="none" w:sz="0" w:space="0" w:color="auto"/>
          </w:divBdr>
          <w:divsChild>
            <w:div w:id="1362390553">
              <w:marLeft w:val="1155"/>
              <w:marRight w:val="0"/>
              <w:marTop w:val="0"/>
              <w:marBottom w:val="0"/>
              <w:divBdr>
                <w:top w:val="none" w:sz="0" w:space="0" w:color="auto"/>
                <w:left w:val="none" w:sz="0" w:space="0" w:color="auto"/>
                <w:bottom w:val="none" w:sz="0" w:space="0" w:color="auto"/>
                <w:right w:val="none" w:sz="0" w:space="0" w:color="auto"/>
              </w:divBdr>
            </w:div>
            <w:div w:id="1516310802">
              <w:marLeft w:val="1155"/>
              <w:marRight w:val="0"/>
              <w:marTop w:val="0"/>
              <w:marBottom w:val="0"/>
              <w:divBdr>
                <w:top w:val="none" w:sz="0" w:space="0" w:color="auto"/>
                <w:left w:val="none" w:sz="0" w:space="0" w:color="auto"/>
                <w:bottom w:val="none" w:sz="0" w:space="0" w:color="auto"/>
                <w:right w:val="none" w:sz="0" w:space="0" w:color="auto"/>
              </w:divBdr>
            </w:div>
            <w:div w:id="193319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529594">
      <w:bodyDiv w:val="1"/>
      <w:marLeft w:val="0"/>
      <w:marRight w:val="0"/>
      <w:marTop w:val="0"/>
      <w:marBottom w:val="0"/>
      <w:divBdr>
        <w:top w:val="none" w:sz="0" w:space="0" w:color="auto"/>
        <w:left w:val="none" w:sz="0" w:space="0" w:color="auto"/>
        <w:bottom w:val="none" w:sz="0" w:space="0" w:color="auto"/>
        <w:right w:val="none" w:sz="0" w:space="0" w:color="auto"/>
      </w:divBdr>
    </w:div>
    <w:div w:id="585573690">
      <w:bodyDiv w:val="1"/>
      <w:marLeft w:val="0"/>
      <w:marRight w:val="0"/>
      <w:marTop w:val="0"/>
      <w:marBottom w:val="0"/>
      <w:divBdr>
        <w:top w:val="none" w:sz="0" w:space="0" w:color="auto"/>
        <w:left w:val="none" w:sz="0" w:space="0" w:color="auto"/>
        <w:bottom w:val="none" w:sz="0" w:space="0" w:color="auto"/>
        <w:right w:val="none" w:sz="0" w:space="0" w:color="auto"/>
      </w:divBdr>
      <w:divsChild>
        <w:div w:id="170607935">
          <w:marLeft w:val="0"/>
          <w:marRight w:val="0"/>
          <w:marTop w:val="0"/>
          <w:marBottom w:val="0"/>
          <w:divBdr>
            <w:top w:val="none" w:sz="0" w:space="0" w:color="auto"/>
            <w:left w:val="none" w:sz="0" w:space="0" w:color="auto"/>
            <w:bottom w:val="none" w:sz="0" w:space="0" w:color="auto"/>
            <w:right w:val="none" w:sz="0" w:space="0" w:color="auto"/>
          </w:divBdr>
        </w:div>
        <w:div w:id="264458517">
          <w:marLeft w:val="0"/>
          <w:marRight w:val="0"/>
          <w:marTop w:val="150"/>
          <w:marBottom w:val="0"/>
          <w:divBdr>
            <w:top w:val="none" w:sz="0" w:space="0" w:color="auto"/>
            <w:left w:val="none" w:sz="0" w:space="0" w:color="auto"/>
            <w:bottom w:val="none" w:sz="0" w:space="0" w:color="auto"/>
            <w:right w:val="none" w:sz="0" w:space="0" w:color="auto"/>
          </w:divBdr>
          <w:divsChild>
            <w:div w:id="2055305892">
              <w:marLeft w:val="1155"/>
              <w:marRight w:val="0"/>
              <w:marTop w:val="0"/>
              <w:marBottom w:val="0"/>
              <w:divBdr>
                <w:top w:val="none" w:sz="0" w:space="0" w:color="auto"/>
                <w:left w:val="none" w:sz="0" w:space="0" w:color="auto"/>
                <w:bottom w:val="none" w:sz="0" w:space="0" w:color="auto"/>
                <w:right w:val="none" w:sz="0" w:space="0" w:color="auto"/>
              </w:divBdr>
            </w:div>
            <w:div w:id="116682441">
              <w:marLeft w:val="1155"/>
              <w:marRight w:val="0"/>
              <w:marTop w:val="0"/>
              <w:marBottom w:val="0"/>
              <w:divBdr>
                <w:top w:val="none" w:sz="0" w:space="0" w:color="auto"/>
                <w:left w:val="none" w:sz="0" w:space="0" w:color="auto"/>
                <w:bottom w:val="none" w:sz="0" w:space="0" w:color="auto"/>
                <w:right w:val="none" w:sz="0" w:space="0" w:color="auto"/>
              </w:divBdr>
            </w:div>
            <w:div w:id="98516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48609">
      <w:bodyDiv w:val="1"/>
      <w:marLeft w:val="0"/>
      <w:marRight w:val="0"/>
      <w:marTop w:val="0"/>
      <w:marBottom w:val="0"/>
      <w:divBdr>
        <w:top w:val="none" w:sz="0" w:space="0" w:color="auto"/>
        <w:left w:val="none" w:sz="0" w:space="0" w:color="auto"/>
        <w:bottom w:val="none" w:sz="0" w:space="0" w:color="auto"/>
        <w:right w:val="none" w:sz="0" w:space="0" w:color="auto"/>
      </w:divBdr>
      <w:divsChild>
        <w:div w:id="1040128009">
          <w:marLeft w:val="0"/>
          <w:marRight w:val="0"/>
          <w:marTop w:val="0"/>
          <w:marBottom w:val="0"/>
          <w:divBdr>
            <w:top w:val="none" w:sz="0" w:space="0" w:color="auto"/>
            <w:left w:val="none" w:sz="0" w:space="0" w:color="auto"/>
            <w:bottom w:val="none" w:sz="0" w:space="0" w:color="auto"/>
            <w:right w:val="none" w:sz="0" w:space="0" w:color="auto"/>
          </w:divBdr>
        </w:div>
        <w:div w:id="1934781695">
          <w:marLeft w:val="0"/>
          <w:marRight w:val="0"/>
          <w:marTop w:val="150"/>
          <w:marBottom w:val="0"/>
          <w:divBdr>
            <w:top w:val="none" w:sz="0" w:space="0" w:color="auto"/>
            <w:left w:val="none" w:sz="0" w:space="0" w:color="auto"/>
            <w:bottom w:val="none" w:sz="0" w:space="0" w:color="auto"/>
            <w:right w:val="none" w:sz="0" w:space="0" w:color="auto"/>
          </w:divBdr>
          <w:divsChild>
            <w:div w:id="618490220">
              <w:marLeft w:val="1155"/>
              <w:marRight w:val="0"/>
              <w:marTop w:val="0"/>
              <w:marBottom w:val="0"/>
              <w:divBdr>
                <w:top w:val="none" w:sz="0" w:space="0" w:color="auto"/>
                <w:left w:val="none" w:sz="0" w:space="0" w:color="auto"/>
                <w:bottom w:val="none" w:sz="0" w:space="0" w:color="auto"/>
                <w:right w:val="none" w:sz="0" w:space="0" w:color="auto"/>
              </w:divBdr>
            </w:div>
            <w:div w:id="1997150245">
              <w:marLeft w:val="1155"/>
              <w:marRight w:val="0"/>
              <w:marTop w:val="0"/>
              <w:marBottom w:val="0"/>
              <w:divBdr>
                <w:top w:val="none" w:sz="0" w:space="0" w:color="auto"/>
                <w:left w:val="none" w:sz="0" w:space="0" w:color="auto"/>
                <w:bottom w:val="none" w:sz="0" w:space="0" w:color="auto"/>
                <w:right w:val="none" w:sz="0" w:space="0" w:color="auto"/>
              </w:divBdr>
            </w:div>
            <w:div w:id="15994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13538">
      <w:bodyDiv w:val="1"/>
      <w:marLeft w:val="0"/>
      <w:marRight w:val="0"/>
      <w:marTop w:val="0"/>
      <w:marBottom w:val="0"/>
      <w:divBdr>
        <w:top w:val="none" w:sz="0" w:space="0" w:color="auto"/>
        <w:left w:val="none" w:sz="0" w:space="0" w:color="auto"/>
        <w:bottom w:val="none" w:sz="0" w:space="0" w:color="auto"/>
        <w:right w:val="none" w:sz="0" w:space="0" w:color="auto"/>
      </w:divBdr>
      <w:divsChild>
        <w:div w:id="1469396420">
          <w:marLeft w:val="0"/>
          <w:marRight w:val="0"/>
          <w:marTop w:val="0"/>
          <w:marBottom w:val="0"/>
          <w:divBdr>
            <w:top w:val="none" w:sz="0" w:space="0" w:color="auto"/>
            <w:left w:val="none" w:sz="0" w:space="0" w:color="auto"/>
            <w:bottom w:val="none" w:sz="0" w:space="0" w:color="auto"/>
            <w:right w:val="none" w:sz="0" w:space="0" w:color="auto"/>
          </w:divBdr>
        </w:div>
        <w:div w:id="184097531">
          <w:marLeft w:val="0"/>
          <w:marRight w:val="0"/>
          <w:marTop w:val="150"/>
          <w:marBottom w:val="0"/>
          <w:divBdr>
            <w:top w:val="none" w:sz="0" w:space="0" w:color="auto"/>
            <w:left w:val="none" w:sz="0" w:space="0" w:color="auto"/>
            <w:bottom w:val="none" w:sz="0" w:space="0" w:color="auto"/>
            <w:right w:val="none" w:sz="0" w:space="0" w:color="auto"/>
          </w:divBdr>
          <w:divsChild>
            <w:div w:id="27528606">
              <w:marLeft w:val="1155"/>
              <w:marRight w:val="0"/>
              <w:marTop w:val="0"/>
              <w:marBottom w:val="0"/>
              <w:divBdr>
                <w:top w:val="none" w:sz="0" w:space="0" w:color="auto"/>
                <w:left w:val="none" w:sz="0" w:space="0" w:color="auto"/>
                <w:bottom w:val="none" w:sz="0" w:space="0" w:color="auto"/>
                <w:right w:val="none" w:sz="0" w:space="0" w:color="auto"/>
              </w:divBdr>
            </w:div>
            <w:div w:id="2089450890">
              <w:marLeft w:val="1155"/>
              <w:marRight w:val="0"/>
              <w:marTop w:val="0"/>
              <w:marBottom w:val="0"/>
              <w:divBdr>
                <w:top w:val="none" w:sz="0" w:space="0" w:color="auto"/>
                <w:left w:val="none" w:sz="0" w:space="0" w:color="auto"/>
                <w:bottom w:val="none" w:sz="0" w:space="0" w:color="auto"/>
                <w:right w:val="none" w:sz="0" w:space="0" w:color="auto"/>
              </w:divBdr>
            </w:div>
            <w:div w:id="1352411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352504">
      <w:bodyDiv w:val="1"/>
      <w:marLeft w:val="0"/>
      <w:marRight w:val="0"/>
      <w:marTop w:val="0"/>
      <w:marBottom w:val="0"/>
      <w:divBdr>
        <w:top w:val="none" w:sz="0" w:space="0" w:color="auto"/>
        <w:left w:val="none" w:sz="0" w:space="0" w:color="auto"/>
        <w:bottom w:val="none" w:sz="0" w:space="0" w:color="auto"/>
        <w:right w:val="none" w:sz="0" w:space="0" w:color="auto"/>
      </w:divBdr>
      <w:divsChild>
        <w:div w:id="291177096">
          <w:marLeft w:val="0"/>
          <w:marRight w:val="0"/>
          <w:marTop w:val="0"/>
          <w:marBottom w:val="0"/>
          <w:divBdr>
            <w:top w:val="none" w:sz="0" w:space="0" w:color="auto"/>
            <w:left w:val="none" w:sz="0" w:space="0" w:color="auto"/>
            <w:bottom w:val="none" w:sz="0" w:space="0" w:color="auto"/>
            <w:right w:val="none" w:sz="0" w:space="0" w:color="auto"/>
          </w:divBdr>
        </w:div>
        <w:div w:id="314914827">
          <w:marLeft w:val="0"/>
          <w:marRight w:val="0"/>
          <w:marTop w:val="150"/>
          <w:marBottom w:val="0"/>
          <w:divBdr>
            <w:top w:val="none" w:sz="0" w:space="0" w:color="auto"/>
            <w:left w:val="none" w:sz="0" w:space="0" w:color="auto"/>
            <w:bottom w:val="none" w:sz="0" w:space="0" w:color="auto"/>
            <w:right w:val="none" w:sz="0" w:space="0" w:color="auto"/>
          </w:divBdr>
          <w:divsChild>
            <w:div w:id="1694377799">
              <w:marLeft w:val="1155"/>
              <w:marRight w:val="0"/>
              <w:marTop w:val="0"/>
              <w:marBottom w:val="0"/>
              <w:divBdr>
                <w:top w:val="none" w:sz="0" w:space="0" w:color="auto"/>
                <w:left w:val="none" w:sz="0" w:space="0" w:color="auto"/>
                <w:bottom w:val="none" w:sz="0" w:space="0" w:color="auto"/>
                <w:right w:val="none" w:sz="0" w:space="0" w:color="auto"/>
              </w:divBdr>
            </w:div>
            <w:div w:id="1870490811">
              <w:marLeft w:val="1155"/>
              <w:marRight w:val="0"/>
              <w:marTop w:val="0"/>
              <w:marBottom w:val="0"/>
              <w:divBdr>
                <w:top w:val="none" w:sz="0" w:space="0" w:color="auto"/>
                <w:left w:val="none" w:sz="0" w:space="0" w:color="auto"/>
                <w:bottom w:val="none" w:sz="0" w:space="0" w:color="auto"/>
                <w:right w:val="none" w:sz="0" w:space="0" w:color="auto"/>
              </w:divBdr>
            </w:div>
            <w:div w:id="1896618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3847">
      <w:bodyDiv w:val="1"/>
      <w:marLeft w:val="0"/>
      <w:marRight w:val="0"/>
      <w:marTop w:val="0"/>
      <w:marBottom w:val="0"/>
      <w:divBdr>
        <w:top w:val="none" w:sz="0" w:space="0" w:color="auto"/>
        <w:left w:val="none" w:sz="0" w:space="0" w:color="auto"/>
        <w:bottom w:val="none" w:sz="0" w:space="0" w:color="auto"/>
        <w:right w:val="none" w:sz="0" w:space="0" w:color="auto"/>
      </w:divBdr>
      <w:divsChild>
        <w:div w:id="2130929259">
          <w:marLeft w:val="0"/>
          <w:marRight w:val="0"/>
          <w:marTop w:val="0"/>
          <w:marBottom w:val="0"/>
          <w:divBdr>
            <w:top w:val="none" w:sz="0" w:space="0" w:color="auto"/>
            <w:left w:val="none" w:sz="0" w:space="0" w:color="auto"/>
            <w:bottom w:val="none" w:sz="0" w:space="0" w:color="auto"/>
            <w:right w:val="none" w:sz="0" w:space="0" w:color="auto"/>
          </w:divBdr>
        </w:div>
        <w:div w:id="1288656329">
          <w:marLeft w:val="0"/>
          <w:marRight w:val="0"/>
          <w:marTop w:val="150"/>
          <w:marBottom w:val="0"/>
          <w:divBdr>
            <w:top w:val="none" w:sz="0" w:space="0" w:color="auto"/>
            <w:left w:val="none" w:sz="0" w:space="0" w:color="auto"/>
            <w:bottom w:val="none" w:sz="0" w:space="0" w:color="auto"/>
            <w:right w:val="none" w:sz="0" w:space="0" w:color="auto"/>
          </w:divBdr>
          <w:divsChild>
            <w:div w:id="1924997068">
              <w:marLeft w:val="1155"/>
              <w:marRight w:val="0"/>
              <w:marTop w:val="0"/>
              <w:marBottom w:val="0"/>
              <w:divBdr>
                <w:top w:val="none" w:sz="0" w:space="0" w:color="auto"/>
                <w:left w:val="none" w:sz="0" w:space="0" w:color="auto"/>
                <w:bottom w:val="none" w:sz="0" w:space="0" w:color="auto"/>
                <w:right w:val="none" w:sz="0" w:space="0" w:color="auto"/>
              </w:divBdr>
            </w:div>
            <w:div w:id="1542521175">
              <w:marLeft w:val="1155"/>
              <w:marRight w:val="0"/>
              <w:marTop w:val="0"/>
              <w:marBottom w:val="0"/>
              <w:divBdr>
                <w:top w:val="none" w:sz="0" w:space="0" w:color="auto"/>
                <w:left w:val="none" w:sz="0" w:space="0" w:color="auto"/>
                <w:bottom w:val="none" w:sz="0" w:space="0" w:color="auto"/>
                <w:right w:val="none" w:sz="0" w:space="0" w:color="auto"/>
              </w:divBdr>
            </w:div>
            <w:div w:id="202520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304">
      <w:bodyDiv w:val="1"/>
      <w:marLeft w:val="0"/>
      <w:marRight w:val="0"/>
      <w:marTop w:val="0"/>
      <w:marBottom w:val="0"/>
      <w:divBdr>
        <w:top w:val="none" w:sz="0" w:space="0" w:color="auto"/>
        <w:left w:val="none" w:sz="0" w:space="0" w:color="auto"/>
        <w:bottom w:val="none" w:sz="0" w:space="0" w:color="auto"/>
        <w:right w:val="none" w:sz="0" w:space="0" w:color="auto"/>
      </w:divBdr>
      <w:divsChild>
        <w:div w:id="1376000037">
          <w:marLeft w:val="0"/>
          <w:marRight w:val="0"/>
          <w:marTop w:val="0"/>
          <w:marBottom w:val="0"/>
          <w:divBdr>
            <w:top w:val="none" w:sz="0" w:space="0" w:color="auto"/>
            <w:left w:val="none" w:sz="0" w:space="0" w:color="auto"/>
            <w:bottom w:val="none" w:sz="0" w:space="0" w:color="auto"/>
            <w:right w:val="none" w:sz="0" w:space="0" w:color="auto"/>
          </w:divBdr>
        </w:div>
        <w:div w:id="1984692925">
          <w:marLeft w:val="0"/>
          <w:marRight w:val="0"/>
          <w:marTop w:val="150"/>
          <w:marBottom w:val="0"/>
          <w:divBdr>
            <w:top w:val="none" w:sz="0" w:space="0" w:color="auto"/>
            <w:left w:val="none" w:sz="0" w:space="0" w:color="auto"/>
            <w:bottom w:val="none" w:sz="0" w:space="0" w:color="auto"/>
            <w:right w:val="none" w:sz="0" w:space="0" w:color="auto"/>
          </w:divBdr>
          <w:divsChild>
            <w:div w:id="1567032347">
              <w:marLeft w:val="1155"/>
              <w:marRight w:val="0"/>
              <w:marTop w:val="0"/>
              <w:marBottom w:val="0"/>
              <w:divBdr>
                <w:top w:val="none" w:sz="0" w:space="0" w:color="auto"/>
                <w:left w:val="none" w:sz="0" w:space="0" w:color="auto"/>
                <w:bottom w:val="none" w:sz="0" w:space="0" w:color="auto"/>
                <w:right w:val="none" w:sz="0" w:space="0" w:color="auto"/>
              </w:divBdr>
            </w:div>
            <w:div w:id="246572067">
              <w:marLeft w:val="1155"/>
              <w:marRight w:val="0"/>
              <w:marTop w:val="0"/>
              <w:marBottom w:val="0"/>
              <w:divBdr>
                <w:top w:val="none" w:sz="0" w:space="0" w:color="auto"/>
                <w:left w:val="none" w:sz="0" w:space="0" w:color="auto"/>
                <w:bottom w:val="none" w:sz="0" w:space="0" w:color="auto"/>
                <w:right w:val="none" w:sz="0" w:space="0" w:color="auto"/>
              </w:divBdr>
            </w:div>
            <w:div w:id="1136725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0456">
      <w:bodyDiv w:val="1"/>
      <w:marLeft w:val="0"/>
      <w:marRight w:val="0"/>
      <w:marTop w:val="0"/>
      <w:marBottom w:val="0"/>
      <w:divBdr>
        <w:top w:val="none" w:sz="0" w:space="0" w:color="auto"/>
        <w:left w:val="none" w:sz="0" w:space="0" w:color="auto"/>
        <w:bottom w:val="none" w:sz="0" w:space="0" w:color="auto"/>
        <w:right w:val="none" w:sz="0" w:space="0" w:color="auto"/>
      </w:divBdr>
      <w:divsChild>
        <w:div w:id="1024599569">
          <w:marLeft w:val="0"/>
          <w:marRight w:val="0"/>
          <w:marTop w:val="0"/>
          <w:marBottom w:val="0"/>
          <w:divBdr>
            <w:top w:val="none" w:sz="0" w:space="0" w:color="auto"/>
            <w:left w:val="none" w:sz="0" w:space="0" w:color="auto"/>
            <w:bottom w:val="none" w:sz="0" w:space="0" w:color="auto"/>
            <w:right w:val="none" w:sz="0" w:space="0" w:color="auto"/>
          </w:divBdr>
        </w:div>
        <w:div w:id="339703997">
          <w:marLeft w:val="0"/>
          <w:marRight w:val="0"/>
          <w:marTop w:val="150"/>
          <w:marBottom w:val="0"/>
          <w:divBdr>
            <w:top w:val="none" w:sz="0" w:space="0" w:color="auto"/>
            <w:left w:val="none" w:sz="0" w:space="0" w:color="auto"/>
            <w:bottom w:val="none" w:sz="0" w:space="0" w:color="auto"/>
            <w:right w:val="none" w:sz="0" w:space="0" w:color="auto"/>
          </w:divBdr>
          <w:divsChild>
            <w:div w:id="307711484">
              <w:marLeft w:val="1155"/>
              <w:marRight w:val="0"/>
              <w:marTop w:val="0"/>
              <w:marBottom w:val="0"/>
              <w:divBdr>
                <w:top w:val="none" w:sz="0" w:space="0" w:color="auto"/>
                <w:left w:val="none" w:sz="0" w:space="0" w:color="auto"/>
                <w:bottom w:val="none" w:sz="0" w:space="0" w:color="auto"/>
                <w:right w:val="none" w:sz="0" w:space="0" w:color="auto"/>
              </w:divBdr>
            </w:div>
            <w:div w:id="1326780664">
              <w:marLeft w:val="1155"/>
              <w:marRight w:val="0"/>
              <w:marTop w:val="0"/>
              <w:marBottom w:val="0"/>
              <w:divBdr>
                <w:top w:val="none" w:sz="0" w:space="0" w:color="auto"/>
                <w:left w:val="none" w:sz="0" w:space="0" w:color="auto"/>
                <w:bottom w:val="none" w:sz="0" w:space="0" w:color="auto"/>
                <w:right w:val="none" w:sz="0" w:space="0" w:color="auto"/>
              </w:divBdr>
            </w:div>
            <w:div w:id="251740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64951">
      <w:bodyDiv w:val="1"/>
      <w:marLeft w:val="0"/>
      <w:marRight w:val="0"/>
      <w:marTop w:val="0"/>
      <w:marBottom w:val="0"/>
      <w:divBdr>
        <w:top w:val="none" w:sz="0" w:space="0" w:color="auto"/>
        <w:left w:val="none" w:sz="0" w:space="0" w:color="auto"/>
        <w:bottom w:val="none" w:sz="0" w:space="0" w:color="auto"/>
        <w:right w:val="none" w:sz="0" w:space="0" w:color="auto"/>
      </w:divBdr>
      <w:divsChild>
        <w:div w:id="1964461765">
          <w:marLeft w:val="0"/>
          <w:marRight w:val="0"/>
          <w:marTop w:val="0"/>
          <w:marBottom w:val="0"/>
          <w:divBdr>
            <w:top w:val="none" w:sz="0" w:space="0" w:color="auto"/>
            <w:left w:val="none" w:sz="0" w:space="0" w:color="auto"/>
            <w:bottom w:val="none" w:sz="0" w:space="0" w:color="auto"/>
            <w:right w:val="none" w:sz="0" w:space="0" w:color="auto"/>
          </w:divBdr>
        </w:div>
        <w:div w:id="1163814193">
          <w:marLeft w:val="0"/>
          <w:marRight w:val="0"/>
          <w:marTop w:val="150"/>
          <w:marBottom w:val="0"/>
          <w:divBdr>
            <w:top w:val="none" w:sz="0" w:space="0" w:color="auto"/>
            <w:left w:val="none" w:sz="0" w:space="0" w:color="auto"/>
            <w:bottom w:val="none" w:sz="0" w:space="0" w:color="auto"/>
            <w:right w:val="none" w:sz="0" w:space="0" w:color="auto"/>
          </w:divBdr>
          <w:divsChild>
            <w:div w:id="1156334961">
              <w:marLeft w:val="1155"/>
              <w:marRight w:val="0"/>
              <w:marTop w:val="0"/>
              <w:marBottom w:val="0"/>
              <w:divBdr>
                <w:top w:val="none" w:sz="0" w:space="0" w:color="auto"/>
                <w:left w:val="none" w:sz="0" w:space="0" w:color="auto"/>
                <w:bottom w:val="none" w:sz="0" w:space="0" w:color="auto"/>
                <w:right w:val="none" w:sz="0" w:space="0" w:color="auto"/>
              </w:divBdr>
            </w:div>
            <w:div w:id="416287837">
              <w:marLeft w:val="1155"/>
              <w:marRight w:val="0"/>
              <w:marTop w:val="0"/>
              <w:marBottom w:val="0"/>
              <w:divBdr>
                <w:top w:val="none" w:sz="0" w:space="0" w:color="auto"/>
                <w:left w:val="none" w:sz="0" w:space="0" w:color="auto"/>
                <w:bottom w:val="none" w:sz="0" w:space="0" w:color="auto"/>
                <w:right w:val="none" w:sz="0" w:space="0" w:color="auto"/>
              </w:divBdr>
            </w:div>
            <w:div w:id="1517696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89136">
      <w:bodyDiv w:val="1"/>
      <w:marLeft w:val="0"/>
      <w:marRight w:val="0"/>
      <w:marTop w:val="0"/>
      <w:marBottom w:val="0"/>
      <w:divBdr>
        <w:top w:val="none" w:sz="0" w:space="0" w:color="auto"/>
        <w:left w:val="none" w:sz="0" w:space="0" w:color="auto"/>
        <w:bottom w:val="none" w:sz="0" w:space="0" w:color="auto"/>
        <w:right w:val="none" w:sz="0" w:space="0" w:color="auto"/>
      </w:divBdr>
      <w:divsChild>
        <w:div w:id="906649438">
          <w:marLeft w:val="0"/>
          <w:marRight w:val="0"/>
          <w:marTop w:val="0"/>
          <w:marBottom w:val="0"/>
          <w:divBdr>
            <w:top w:val="none" w:sz="0" w:space="0" w:color="auto"/>
            <w:left w:val="none" w:sz="0" w:space="0" w:color="auto"/>
            <w:bottom w:val="none" w:sz="0" w:space="0" w:color="auto"/>
            <w:right w:val="none" w:sz="0" w:space="0" w:color="auto"/>
          </w:divBdr>
        </w:div>
        <w:div w:id="1408990671">
          <w:marLeft w:val="0"/>
          <w:marRight w:val="0"/>
          <w:marTop w:val="150"/>
          <w:marBottom w:val="0"/>
          <w:divBdr>
            <w:top w:val="none" w:sz="0" w:space="0" w:color="auto"/>
            <w:left w:val="none" w:sz="0" w:space="0" w:color="auto"/>
            <w:bottom w:val="none" w:sz="0" w:space="0" w:color="auto"/>
            <w:right w:val="none" w:sz="0" w:space="0" w:color="auto"/>
          </w:divBdr>
          <w:divsChild>
            <w:div w:id="1493983541">
              <w:marLeft w:val="1155"/>
              <w:marRight w:val="0"/>
              <w:marTop w:val="0"/>
              <w:marBottom w:val="0"/>
              <w:divBdr>
                <w:top w:val="none" w:sz="0" w:space="0" w:color="auto"/>
                <w:left w:val="none" w:sz="0" w:space="0" w:color="auto"/>
                <w:bottom w:val="none" w:sz="0" w:space="0" w:color="auto"/>
                <w:right w:val="none" w:sz="0" w:space="0" w:color="auto"/>
              </w:divBdr>
            </w:div>
            <w:div w:id="1610166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67196">
      <w:bodyDiv w:val="1"/>
      <w:marLeft w:val="0"/>
      <w:marRight w:val="0"/>
      <w:marTop w:val="0"/>
      <w:marBottom w:val="0"/>
      <w:divBdr>
        <w:top w:val="none" w:sz="0" w:space="0" w:color="auto"/>
        <w:left w:val="none" w:sz="0" w:space="0" w:color="auto"/>
        <w:bottom w:val="none" w:sz="0" w:space="0" w:color="auto"/>
        <w:right w:val="none" w:sz="0" w:space="0" w:color="auto"/>
      </w:divBdr>
      <w:divsChild>
        <w:div w:id="1797023808">
          <w:marLeft w:val="0"/>
          <w:marRight w:val="0"/>
          <w:marTop w:val="0"/>
          <w:marBottom w:val="0"/>
          <w:divBdr>
            <w:top w:val="none" w:sz="0" w:space="0" w:color="auto"/>
            <w:left w:val="none" w:sz="0" w:space="0" w:color="auto"/>
            <w:bottom w:val="none" w:sz="0" w:space="0" w:color="auto"/>
            <w:right w:val="none" w:sz="0" w:space="0" w:color="auto"/>
          </w:divBdr>
        </w:div>
        <w:div w:id="1702589456">
          <w:marLeft w:val="0"/>
          <w:marRight w:val="0"/>
          <w:marTop w:val="150"/>
          <w:marBottom w:val="0"/>
          <w:divBdr>
            <w:top w:val="none" w:sz="0" w:space="0" w:color="auto"/>
            <w:left w:val="none" w:sz="0" w:space="0" w:color="auto"/>
            <w:bottom w:val="none" w:sz="0" w:space="0" w:color="auto"/>
            <w:right w:val="none" w:sz="0" w:space="0" w:color="auto"/>
          </w:divBdr>
          <w:divsChild>
            <w:div w:id="1097409895">
              <w:marLeft w:val="1155"/>
              <w:marRight w:val="0"/>
              <w:marTop w:val="0"/>
              <w:marBottom w:val="0"/>
              <w:divBdr>
                <w:top w:val="none" w:sz="0" w:space="0" w:color="auto"/>
                <w:left w:val="none" w:sz="0" w:space="0" w:color="auto"/>
                <w:bottom w:val="none" w:sz="0" w:space="0" w:color="auto"/>
                <w:right w:val="none" w:sz="0" w:space="0" w:color="auto"/>
              </w:divBdr>
            </w:div>
            <w:div w:id="1746419395">
              <w:marLeft w:val="1155"/>
              <w:marRight w:val="0"/>
              <w:marTop w:val="0"/>
              <w:marBottom w:val="0"/>
              <w:divBdr>
                <w:top w:val="none" w:sz="0" w:space="0" w:color="auto"/>
                <w:left w:val="none" w:sz="0" w:space="0" w:color="auto"/>
                <w:bottom w:val="none" w:sz="0" w:space="0" w:color="auto"/>
                <w:right w:val="none" w:sz="0" w:space="0" w:color="auto"/>
              </w:divBdr>
            </w:div>
            <w:div w:id="1691838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53590">
      <w:bodyDiv w:val="1"/>
      <w:marLeft w:val="0"/>
      <w:marRight w:val="0"/>
      <w:marTop w:val="0"/>
      <w:marBottom w:val="0"/>
      <w:divBdr>
        <w:top w:val="none" w:sz="0" w:space="0" w:color="auto"/>
        <w:left w:val="none" w:sz="0" w:space="0" w:color="auto"/>
        <w:bottom w:val="none" w:sz="0" w:space="0" w:color="auto"/>
        <w:right w:val="none" w:sz="0" w:space="0" w:color="auto"/>
      </w:divBdr>
      <w:divsChild>
        <w:div w:id="1271664216">
          <w:marLeft w:val="0"/>
          <w:marRight w:val="0"/>
          <w:marTop w:val="0"/>
          <w:marBottom w:val="0"/>
          <w:divBdr>
            <w:top w:val="none" w:sz="0" w:space="0" w:color="auto"/>
            <w:left w:val="none" w:sz="0" w:space="0" w:color="auto"/>
            <w:bottom w:val="none" w:sz="0" w:space="0" w:color="auto"/>
            <w:right w:val="none" w:sz="0" w:space="0" w:color="auto"/>
          </w:divBdr>
        </w:div>
        <w:div w:id="733505664">
          <w:marLeft w:val="0"/>
          <w:marRight w:val="0"/>
          <w:marTop w:val="150"/>
          <w:marBottom w:val="0"/>
          <w:divBdr>
            <w:top w:val="none" w:sz="0" w:space="0" w:color="auto"/>
            <w:left w:val="none" w:sz="0" w:space="0" w:color="auto"/>
            <w:bottom w:val="none" w:sz="0" w:space="0" w:color="auto"/>
            <w:right w:val="none" w:sz="0" w:space="0" w:color="auto"/>
          </w:divBdr>
          <w:divsChild>
            <w:div w:id="515001937">
              <w:marLeft w:val="1155"/>
              <w:marRight w:val="0"/>
              <w:marTop w:val="0"/>
              <w:marBottom w:val="0"/>
              <w:divBdr>
                <w:top w:val="none" w:sz="0" w:space="0" w:color="auto"/>
                <w:left w:val="none" w:sz="0" w:space="0" w:color="auto"/>
                <w:bottom w:val="none" w:sz="0" w:space="0" w:color="auto"/>
                <w:right w:val="none" w:sz="0" w:space="0" w:color="auto"/>
              </w:divBdr>
            </w:div>
            <w:div w:id="573391840">
              <w:marLeft w:val="1155"/>
              <w:marRight w:val="0"/>
              <w:marTop w:val="0"/>
              <w:marBottom w:val="0"/>
              <w:divBdr>
                <w:top w:val="none" w:sz="0" w:space="0" w:color="auto"/>
                <w:left w:val="none" w:sz="0" w:space="0" w:color="auto"/>
                <w:bottom w:val="none" w:sz="0" w:space="0" w:color="auto"/>
                <w:right w:val="none" w:sz="0" w:space="0" w:color="auto"/>
              </w:divBdr>
            </w:div>
            <w:div w:id="1919171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0599">
      <w:bodyDiv w:val="1"/>
      <w:marLeft w:val="0"/>
      <w:marRight w:val="0"/>
      <w:marTop w:val="0"/>
      <w:marBottom w:val="0"/>
      <w:divBdr>
        <w:top w:val="none" w:sz="0" w:space="0" w:color="auto"/>
        <w:left w:val="none" w:sz="0" w:space="0" w:color="auto"/>
        <w:bottom w:val="none" w:sz="0" w:space="0" w:color="auto"/>
        <w:right w:val="none" w:sz="0" w:space="0" w:color="auto"/>
      </w:divBdr>
      <w:divsChild>
        <w:div w:id="2105033586">
          <w:marLeft w:val="0"/>
          <w:marRight w:val="0"/>
          <w:marTop w:val="0"/>
          <w:marBottom w:val="0"/>
          <w:divBdr>
            <w:top w:val="none" w:sz="0" w:space="0" w:color="auto"/>
            <w:left w:val="none" w:sz="0" w:space="0" w:color="auto"/>
            <w:bottom w:val="none" w:sz="0" w:space="0" w:color="auto"/>
            <w:right w:val="none" w:sz="0" w:space="0" w:color="auto"/>
          </w:divBdr>
        </w:div>
        <w:div w:id="783888905">
          <w:marLeft w:val="0"/>
          <w:marRight w:val="0"/>
          <w:marTop w:val="150"/>
          <w:marBottom w:val="0"/>
          <w:divBdr>
            <w:top w:val="none" w:sz="0" w:space="0" w:color="auto"/>
            <w:left w:val="none" w:sz="0" w:space="0" w:color="auto"/>
            <w:bottom w:val="none" w:sz="0" w:space="0" w:color="auto"/>
            <w:right w:val="none" w:sz="0" w:space="0" w:color="auto"/>
          </w:divBdr>
          <w:divsChild>
            <w:div w:id="760179118">
              <w:marLeft w:val="1155"/>
              <w:marRight w:val="0"/>
              <w:marTop w:val="0"/>
              <w:marBottom w:val="0"/>
              <w:divBdr>
                <w:top w:val="none" w:sz="0" w:space="0" w:color="auto"/>
                <w:left w:val="none" w:sz="0" w:space="0" w:color="auto"/>
                <w:bottom w:val="none" w:sz="0" w:space="0" w:color="auto"/>
                <w:right w:val="none" w:sz="0" w:space="0" w:color="auto"/>
              </w:divBdr>
            </w:div>
            <w:div w:id="1839154686">
              <w:marLeft w:val="1155"/>
              <w:marRight w:val="0"/>
              <w:marTop w:val="0"/>
              <w:marBottom w:val="0"/>
              <w:divBdr>
                <w:top w:val="none" w:sz="0" w:space="0" w:color="auto"/>
                <w:left w:val="none" w:sz="0" w:space="0" w:color="auto"/>
                <w:bottom w:val="none" w:sz="0" w:space="0" w:color="auto"/>
                <w:right w:val="none" w:sz="0" w:space="0" w:color="auto"/>
              </w:divBdr>
            </w:div>
            <w:div w:id="721825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2088">
      <w:bodyDiv w:val="1"/>
      <w:marLeft w:val="0"/>
      <w:marRight w:val="0"/>
      <w:marTop w:val="0"/>
      <w:marBottom w:val="0"/>
      <w:divBdr>
        <w:top w:val="none" w:sz="0" w:space="0" w:color="auto"/>
        <w:left w:val="none" w:sz="0" w:space="0" w:color="auto"/>
        <w:bottom w:val="none" w:sz="0" w:space="0" w:color="auto"/>
        <w:right w:val="none" w:sz="0" w:space="0" w:color="auto"/>
      </w:divBdr>
      <w:divsChild>
        <w:div w:id="1208225444">
          <w:marLeft w:val="0"/>
          <w:marRight w:val="0"/>
          <w:marTop w:val="0"/>
          <w:marBottom w:val="0"/>
          <w:divBdr>
            <w:top w:val="none" w:sz="0" w:space="0" w:color="auto"/>
            <w:left w:val="none" w:sz="0" w:space="0" w:color="auto"/>
            <w:bottom w:val="none" w:sz="0" w:space="0" w:color="auto"/>
            <w:right w:val="none" w:sz="0" w:space="0" w:color="auto"/>
          </w:divBdr>
        </w:div>
        <w:div w:id="563488004">
          <w:marLeft w:val="0"/>
          <w:marRight w:val="0"/>
          <w:marTop w:val="150"/>
          <w:marBottom w:val="0"/>
          <w:divBdr>
            <w:top w:val="none" w:sz="0" w:space="0" w:color="auto"/>
            <w:left w:val="none" w:sz="0" w:space="0" w:color="auto"/>
            <w:bottom w:val="none" w:sz="0" w:space="0" w:color="auto"/>
            <w:right w:val="none" w:sz="0" w:space="0" w:color="auto"/>
          </w:divBdr>
          <w:divsChild>
            <w:div w:id="1489705404">
              <w:marLeft w:val="1155"/>
              <w:marRight w:val="0"/>
              <w:marTop w:val="0"/>
              <w:marBottom w:val="0"/>
              <w:divBdr>
                <w:top w:val="none" w:sz="0" w:space="0" w:color="auto"/>
                <w:left w:val="none" w:sz="0" w:space="0" w:color="auto"/>
                <w:bottom w:val="none" w:sz="0" w:space="0" w:color="auto"/>
                <w:right w:val="none" w:sz="0" w:space="0" w:color="auto"/>
              </w:divBdr>
            </w:div>
            <w:div w:id="1347828716">
              <w:marLeft w:val="1155"/>
              <w:marRight w:val="0"/>
              <w:marTop w:val="0"/>
              <w:marBottom w:val="0"/>
              <w:divBdr>
                <w:top w:val="none" w:sz="0" w:space="0" w:color="auto"/>
                <w:left w:val="none" w:sz="0" w:space="0" w:color="auto"/>
                <w:bottom w:val="none" w:sz="0" w:space="0" w:color="auto"/>
                <w:right w:val="none" w:sz="0" w:space="0" w:color="auto"/>
              </w:divBdr>
            </w:div>
            <w:div w:id="1818762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329">
      <w:bodyDiv w:val="1"/>
      <w:marLeft w:val="0"/>
      <w:marRight w:val="0"/>
      <w:marTop w:val="0"/>
      <w:marBottom w:val="0"/>
      <w:divBdr>
        <w:top w:val="none" w:sz="0" w:space="0" w:color="auto"/>
        <w:left w:val="none" w:sz="0" w:space="0" w:color="auto"/>
        <w:bottom w:val="none" w:sz="0" w:space="0" w:color="auto"/>
        <w:right w:val="none" w:sz="0" w:space="0" w:color="auto"/>
      </w:divBdr>
      <w:divsChild>
        <w:div w:id="191846405">
          <w:marLeft w:val="0"/>
          <w:marRight w:val="0"/>
          <w:marTop w:val="0"/>
          <w:marBottom w:val="0"/>
          <w:divBdr>
            <w:top w:val="none" w:sz="0" w:space="0" w:color="auto"/>
            <w:left w:val="none" w:sz="0" w:space="0" w:color="auto"/>
            <w:bottom w:val="none" w:sz="0" w:space="0" w:color="auto"/>
            <w:right w:val="none" w:sz="0" w:space="0" w:color="auto"/>
          </w:divBdr>
        </w:div>
        <w:div w:id="519469062">
          <w:marLeft w:val="0"/>
          <w:marRight w:val="0"/>
          <w:marTop w:val="150"/>
          <w:marBottom w:val="0"/>
          <w:divBdr>
            <w:top w:val="none" w:sz="0" w:space="0" w:color="auto"/>
            <w:left w:val="none" w:sz="0" w:space="0" w:color="auto"/>
            <w:bottom w:val="none" w:sz="0" w:space="0" w:color="auto"/>
            <w:right w:val="none" w:sz="0" w:space="0" w:color="auto"/>
          </w:divBdr>
          <w:divsChild>
            <w:div w:id="766388432">
              <w:marLeft w:val="1155"/>
              <w:marRight w:val="0"/>
              <w:marTop w:val="0"/>
              <w:marBottom w:val="0"/>
              <w:divBdr>
                <w:top w:val="none" w:sz="0" w:space="0" w:color="auto"/>
                <w:left w:val="none" w:sz="0" w:space="0" w:color="auto"/>
                <w:bottom w:val="none" w:sz="0" w:space="0" w:color="auto"/>
                <w:right w:val="none" w:sz="0" w:space="0" w:color="auto"/>
              </w:divBdr>
            </w:div>
            <w:div w:id="952516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39821">
      <w:bodyDiv w:val="1"/>
      <w:marLeft w:val="0"/>
      <w:marRight w:val="0"/>
      <w:marTop w:val="0"/>
      <w:marBottom w:val="0"/>
      <w:divBdr>
        <w:top w:val="none" w:sz="0" w:space="0" w:color="auto"/>
        <w:left w:val="none" w:sz="0" w:space="0" w:color="auto"/>
        <w:bottom w:val="none" w:sz="0" w:space="0" w:color="auto"/>
        <w:right w:val="none" w:sz="0" w:space="0" w:color="auto"/>
      </w:divBdr>
      <w:divsChild>
        <w:div w:id="1490055886">
          <w:marLeft w:val="0"/>
          <w:marRight w:val="0"/>
          <w:marTop w:val="0"/>
          <w:marBottom w:val="0"/>
          <w:divBdr>
            <w:top w:val="none" w:sz="0" w:space="0" w:color="auto"/>
            <w:left w:val="none" w:sz="0" w:space="0" w:color="auto"/>
            <w:bottom w:val="none" w:sz="0" w:space="0" w:color="auto"/>
            <w:right w:val="none" w:sz="0" w:space="0" w:color="auto"/>
          </w:divBdr>
        </w:div>
        <w:div w:id="59985059">
          <w:marLeft w:val="0"/>
          <w:marRight w:val="0"/>
          <w:marTop w:val="150"/>
          <w:marBottom w:val="0"/>
          <w:divBdr>
            <w:top w:val="none" w:sz="0" w:space="0" w:color="auto"/>
            <w:left w:val="none" w:sz="0" w:space="0" w:color="auto"/>
            <w:bottom w:val="none" w:sz="0" w:space="0" w:color="auto"/>
            <w:right w:val="none" w:sz="0" w:space="0" w:color="auto"/>
          </w:divBdr>
          <w:divsChild>
            <w:div w:id="1611425443">
              <w:marLeft w:val="1155"/>
              <w:marRight w:val="0"/>
              <w:marTop w:val="0"/>
              <w:marBottom w:val="0"/>
              <w:divBdr>
                <w:top w:val="none" w:sz="0" w:space="0" w:color="auto"/>
                <w:left w:val="none" w:sz="0" w:space="0" w:color="auto"/>
                <w:bottom w:val="none" w:sz="0" w:space="0" w:color="auto"/>
                <w:right w:val="none" w:sz="0" w:space="0" w:color="auto"/>
              </w:divBdr>
            </w:div>
            <w:div w:id="742485322">
              <w:marLeft w:val="1155"/>
              <w:marRight w:val="0"/>
              <w:marTop w:val="0"/>
              <w:marBottom w:val="0"/>
              <w:divBdr>
                <w:top w:val="none" w:sz="0" w:space="0" w:color="auto"/>
                <w:left w:val="none" w:sz="0" w:space="0" w:color="auto"/>
                <w:bottom w:val="none" w:sz="0" w:space="0" w:color="auto"/>
                <w:right w:val="none" w:sz="0" w:space="0" w:color="auto"/>
              </w:divBdr>
            </w:div>
            <w:div w:id="1660843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705932">
      <w:bodyDiv w:val="1"/>
      <w:marLeft w:val="0"/>
      <w:marRight w:val="0"/>
      <w:marTop w:val="0"/>
      <w:marBottom w:val="0"/>
      <w:divBdr>
        <w:top w:val="none" w:sz="0" w:space="0" w:color="auto"/>
        <w:left w:val="none" w:sz="0" w:space="0" w:color="auto"/>
        <w:bottom w:val="none" w:sz="0" w:space="0" w:color="auto"/>
        <w:right w:val="none" w:sz="0" w:space="0" w:color="auto"/>
      </w:divBdr>
      <w:divsChild>
        <w:div w:id="1577010787">
          <w:marLeft w:val="0"/>
          <w:marRight w:val="0"/>
          <w:marTop w:val="0"/>
          <w:marBottom w:val="0"/>
          <w:divBdr>
            <w:top w:val="none" w:sz="0" w:space="0" w:color="auto"/>
            <w:left w:val="none" w:sz="0" w:space="0" w:color="auto"/>
            <w:bottom w:val="none" w:sz="0" w:space="0" w:color="auto"/>
            <w:right w:val="none" w:sz="0" w:space="0" w:color="auto"/>
          </w:divBdr>
        </w:div>
        <w:div w:id="816603948">
          <w:marLeft w:val="0"/>
          <w:marRight w:val="0"/>
          <w:marTop w:val="150"/>
          <w:marBottom w:val="0"/>
          <w:divBdr>
            <w:top w:val="none" w:sz="0" w:space="0" w:color="auto"/>
            <w:left w:val="none" w:sz="0" w:space="0" w:color="auto"/>
            <w:bottom w:val="none" w:sz="0" w:space="0" w:color="auto"/>
            <w:right w:val="none" w:sz="0" w:space="0" w:color="auto"/>
          </w:divBdr>
          <w:divsChild>
            <w:div w:id="403454529">
              <w:marLeft w:val="1155"/>
              <w:marRight w:val="0"/>
              <w:marTop w:val="0"/>
              <w:marBottom w:val="0"/>
              <w:divBdr>
                <w:top w:val="none" w:sz="0" w:space="0" w:color="auto"/>
                <w:left w:val="none" w:sz="0" w:space="0" w:color="auto"/>
                <w:bottom w:val="none" w:sz="0" w:space="0" w:color="auto"/>
                <w:right w:val="none" w:sz="0" w:space="0" w:color="auto"/>
              </w:divBdr>
            </w:div>
            <w:div w:id="1955213428">
              <w:marLeft w:val="1155"/>
              <w:marRight w:val="0"/>
              <w:marTop w:val="0"/>
              <w:marBottom w:val="0"/>
              <w:divBdr>
                <w:top w:val="none" w:sz="0" w:space="0" w:color="auto"/>
                <w:left w:val="none" w:sz="0" w:space="0" w:color="auto"/>
                <w:bottom w:val="none" w:sz="0" w:space="0" w:color="auto"/>
                <w:right w:val="none" w:sz="0" w:space="0" w:color="auto"/>
              </w:divBdr>
            </w:div>
            <w:div w:id="1844858451">
              <w:marLeft w:val="1155"/>
              <w:marRight w:val="0"/>
              <w:marTop w:val="0"/>
              <w:marBottom w:val="0"/>
              <w:divBdr>
                <w:top w:val="none" w:sz="0" w:space="0" w:color="auto"/>
                <w:left w:val="none" w:sz="0" w:space="0" w:color="auto"/>
                <w:bottom w:val="none" w:sz="0" w:space="0" w:color="auto"/>
                <w:right w:val="none" w:sz="0" w:space="0" w:color="auto"/>
              </w:divBdr>
            </w:div>
            <w:div w:id="1856962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130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697844">
      <w:bodyDiv w:val="1"/>
      <w:marLeft w:val="0"/>
      <w:marRight w:val="0"/>
      <w:marTop w:val="0"/>
      <w:marBottom w:val="0"/>
      <w:divBdr>
        <w:top w:val="none" w:sz="0" w:space="0" w:color="auto"/>
        <w:left w:val="none" w:sz="0" w:space="0" w:color="auto"/>
        <w:bottom w:val="none" w:sz="0" w:space="0" w:color="auto"/>
        <w:right w:val="none" w:sz="0" w:space="0" w:color="auto"/>
      </w:divBdr>
      <w:divsChild>
        <w:div w:id="1372146599">
          <w:marLeft w:val="0"/>
          <w:marRight w:val="0"/>
          <w:marTop w:val="0"/>
          <w:marBottom w:val="0"/>
          <w:divBdr>
            <w:top w:val="none" w:sz="0" w:space="0" w:color="auto"/>
            <w:left w:val="none" w:sz="0" w:space="0" w:color="auto"/>
            <w:bottom w:val="none" w:sz="0" w:space="0" w:color="auto"/>
            <w:right w:val="none" w:sz="0" w:space="0" w:color="auto"/>
          </w:divBdr>
        </w:div>
        <w:div w:id="480851579">
          <w:marLeft w:val="0"/>
          <w:marRight w:val="0"/>
          <w:marTop w:val="150"/>
          <w:marBottom w:val="0"/>
          <w:divBdr>
            <w:top w:val="none" w:sz="0" w:space="0" w:color="auto"/>
            <w:left w:val="none" w:sz="0" w:space="0" w:color="auto"/>
            <w:bottom w:val="none" w:sz="0" w:space="0" w:color="auto"/>
            <w:right w:val="none" w:sz="0" w:space="0" w:color="auto"/>
          </w:divBdr>
          <w:divsChild>
            <w:div w:id="1677999941">
              <w:marLeft w:val="1155"/>
              <w:marRight w:val="0"/>
              <w:marTop w:val="0"/>
              <w:marBottom w:val="0"/>
              <w:divBdr>
                <w:top w:val="none" w:sz="0" w:space="0" w:color="auto"/>
                <w:left w:val="none" w:sz="0" w:space="0" w:color="auto"/>
                <w:bottom w:val="none" w:sz="0" w:space="0" w:color="auto"/>
                <w:right w:val="none" w:sz="0" w:space="0" w:color="auto"/>
              </w:divBdr>
            </w:div>
            <w:div w:id="1121070644">
              <w:marLeft w:val="1155"/>
              <w:marRight w:val="0"/>
              <w:marTop w:val="0"/>
              <w:marBottom w:val="0"/>
              <w:divBdr>
                <w:top w:val="none" w:sz="0" w:space="0" w:color="auto"/>
                <w:left w:val="none" w:sz="0" w:space="0" w:color="auto"/>
                <w:bottom w:val="none" w:sz="0" w:space="0" w:color="auto"/>
                <w:right w:val="none" w:sz="0" w:space="0" w:color="auto"/>
              </w:divBdr>
            </w:div>
            <w:div w:id="273370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589">
      <w:bodyDiv w:val="1"/>
      <w:marLeft w:val="0"/>
      <w:marRight w:val="0"/>
      <w:marTop w:val="0"/>
      <w:marBottom w:val="0"/>
      <w:divBdr>
        <w:top w:val="none" w:sz="0" w:space="0" w:color="auto"/>
        <w:left w:val="none" w:sz="0" w:space="0" w:color="auto"/>
        <w:bottom w:val="none" w:sz="0" w:space="0" w:color="auto"/>
        <w:right w:val="none" w:sz="0" w:space="0" w:color="auto"/>
      </w:divBdr>
      <w:divsChild>
        <w:div w:id="1084450426">
          <w:marLeft w:val="0"/>
          <w:marRight w:val="0"/>
          <w:marTop w:val="0"/>
          <w:marBottom w:val="0"/>
          <w:divBdr>
            <w:top w:val="none" w:sz="0" w:space="0" w:color="auto"/>
            <w:left w:val="none" w:sz="0" w:space="0" w:color="auto"/>
            <w:bottom w:val="none" w:sz="0" w:space="0" w:color="auto"/>
            <w:right w:val="none" w:sz="0" w:space="0" w:color="auto"/>
          </w:divBdr>
        </w:div>
        <w:div w:id="260575267">
          <w:marLeft w:val="0"/>
          <w:marRight w:val="0"/>
          <w:marTop w:val="150"/>
          <w:marBottom w:val="0"/>
          <w:divBdr>
            <w:top w:val="none" w:sz="0" w:space="0" w:color="auto"/>
            <w:left w:val="none" w:sz="0" w:space="0" w:color="auto"/>
            <w:bottom w:val="none" w:sz="0" w:space="0" w:color="auto"/>
            <w:right w:val="none" w:sz="0" w:space="0" w:color="auto"/>
          </w:divBdr>
          <w:divsChild>
            <w:div w:id="1565028366">
              <w:marLeft w:val="1155"/>
              <w:marRight w:val="0"/>
              <w:marTop w:val="0"/>
              <w:marBottom w:val="0"/>
              <w:divBdr>
                <w:top w:val="none" w:sz="0" w:space="0" w:color="auto"/>
                <w:left w:val="none" w:sz="0" w:space="0" w:color="auto"/>
                <w:bottom w:val="none" w:sz="0" w:space="0" w:color="auto"/>
                <w:right w:val="none" w:sz="0" w:space="0" w:color="auto"/>
              </w:divBdr>
            </w:div>
            <w:div w:id="1850366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28973">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624931">
      <w:bodyDiv w:val="1"/>
      <w:marLeft w:val="0"/>
      <w:marRight w:val="0"/>
      <w:marTop w:val="0"/>
      <w:marBottom w:val="0"/>
      <w:divBdr>
        <w:top w:val="none" w:sz="0" w:space="0" w:color="auto"/>
        <w:left w:val="none" w:sz="0" w:space="0" w:color="auto"/>
        <w:bottom w:val="none" w:sz="0" w:space="0" w:color="auto"/>
        <w:right w:val="none" w:sz="0" w:space="0" w:color="auto"/>
      </w:divBdr>
      <w:divsChild>
        <w:div w:id="2025276677">
          <w:marLeft w:val="0"/>
          <w:marRight w:val="0"/>
          <w:marTop w:val="0"/>
          <w:marBottom w:val="0"/>
          <w:divBdr>
            <w:top w:val="none" w:sz="0" w:space="0" w:color="auto"/>
            <w:left w:val="none" w:sz="0" w:space="0" w:color="auto"/>
            <w:bottom w:val="none" w:sz="0" w:space="0" w:color="auto"/>
            <w:right w:val="none" w:sz="0" w:space="0" w:color="auto"/>
          </w:divBdr>
        </w:div>
        <w:div w:id="105194669">
          <w:marLeft w:val="0"/>
          <w:marRight w:val="0"/>
          <w:marTop w:val="150"/>
          <w:marBottom w:val="0"/>
          <w:divBdr>
            <w:top w:val="none" w:sz="0" w:space="0" w:color="auto"/>
            <w:left w:val="none" w:sz="0" w:space="0" w:color="auto"/>
            <w:bottom w:val="none" w:sz="0" w:space="0" w:color="auto"/>
            <w:right w:val="none" w:sz="0" w:space="0" w:color="auto"/>
          </w:divBdr>
          <w:divsChild>
            <w:div w:id="615908133">
              <w:marLeft w:val="1155"/>
              <w:marRight w:val="0"/>
              <w:marTop w:val="0"/>
              <w:marBottom w:val="0"/>
              <w:divBdr>
                <w:top w:val="none" w:sz="0" w:space="0" w:color="auto"/>
                <w:left w:val="none" w:sz="0" w:space="0" w:color="auto"/>
                <w:bottom w:val="none" w:sz="0" w:space="0" w:color="auto"/>
                <w:right w:val="none" w:sz="0" w:space="0" w:color="auto"/>
              </w:divBdr>
            </w:div>
            <w:div w:id="1015377685">
              <w:marLeft w:val="1155"/>
              <w:marRight w:val="0"/>
              <w:marTop w:val="0"/>
              <w:marBottom w:val="0"/>
              <w:divBdr>
                <w:top w:val="none" w:sz="0" w:space="0" w:color="auto"/>
                <w:left w:val="none" w:sz="0" w:space="0" w:color="auto"/>
                <w:bottom w:val="none" w:sz="0" w:space="0" w:color="auto"/>
                <w:right w:val="none" w:sz="0" w:space="0" w:color="auto"/>
              </w:divBdr>
            </w:div>
            <w:div w:id="316499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625728">
      <w:bodyDiv w:val="1"/>
      <w:marLeft w:val="0"/>
      <w:marRight w:val="0"/>
      <w:marTop w:val="0"/>
      <w:marBottom w:val="0"/>
      <w:divBdr>
        <w:top w:val="none" w:sz="0" w:space="0" w:color="auto"/>
        <w:left w:val="none" w:sz="0" w:space="0" w:color="auto"/>
        <w:bottom w:val="none" w:sz="0" w:space="0" w:color="auto"/>
        <w:right w:val="none" w:sz="0" w:space="0" w:color="auto"/>
      </w:divBdr>
      <w:divsChild>
        <w:div w:id="454639502">
          <w:marLeft w:val="0"/>
          <w:marRight w:val="0"/>
          <w:marTop w:val="0"/>
          <w:marBottom w:val="0"/>
          <w:divBdr>
            <w:top w:val="none" w:sz="0" w:space="0" w:color="auto"/>
            <w:left w:val="none" w:sz="0" w:space="0" w:color="auto"/>
            <w:bottom w:val="none" w:sz="0" w:space="0" w:color="auto"/>
            <w:right w:val="none" w:sz="0" w:space="0" w:color="auto"/>
          </w:divBdr>
        </w:div>
        <w:div w:id="55129880">
          <w:marLeft w:val="0"/>
          <w:marRight w:val="0"/>
          <w:marTop w:val="150"/>
          <w:marBottom w:val="0"/>
          <w:divBdr>
            <w:top w:val="none" w:sz="0" w:space="0" w:color="auto"/>
            <w:left w:val="none" w:sz="0" w:space="0" w:color="auto"/>
            <w:bottom w:val="none" w:sz="0" w:space="0" w:color="auto"/>
            <w:right w:val="none" w:sz="0" w:space="0" w:color="auto"/>
          </w:divBdr>
          <w:divsChild>
            <w:div w:id="68816234">
              <w:marLeft w:val="1155"/>
              <w:marRight w:val="0"/>
              <w:marTop w:val="0"/>
              <w:marBottom w:val="0"/>
              <w:divBdr>
                <w:top w:val="none" w:sz="0" w:space="0" w:color="auto"/>
                <w:left w:val="none" w:sz="0" w:space="0" w:color="auto"/>
                <w:bottom w:val="none" w:sz="0" w:space="0" w:color="auto"/>
                <w:right w:val="none" w:sz="0" w:space="0" w:color="auto"/>
              </w:divBdr>
            </w:div>
            <w:div w:id="598417594">
              <w:marLeft w:val="1155"/>
              <w:marRight w:val="0"/>
              <w:marTop w:val="0"/>
              <w:marBottom w:val="0"/>
              <w:divBdr>
                <w:top w:val="none" w:sz="0" w:space="0" w:color="auto"/>
                <w:left w:val="none" w:sz="0" w:space="0" w:color="auto"/>
                <w:bottom w:val="none" w:sz="0" w:space="0" w:color="auto"/>
                <w:right w:val="none" w:sz="0" w:space="0" w:color="auto"/>
              </w:divBdr>
            </w:div>
            <w:div w:id="80881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1932214">
      <w:bodyDiv w:val="1"/>
      <w:marLeft w:val="0"/>
      <w:marRight w:val="0"/>
      <w:marTop w:val="0"/>
      <w:marBottom w:val="0"/>
      <w:divBdr>
        <w:top w:val="none" w:sz="0" w:space="0" w:color="auto"/>
        <w:left w:val="none" w:sz="0" w:space="0" w:color="auto"/>
        <w:bottom w:val="none" w:sz="0" w:space="0" w:color="auto"/>
        <w:right w:val="none" w:sz="0" w:space="0" w:color="auto"/>
      </w:divBdr>
      <w:divsChild>
        <w:div w:id="131948157">
          <w:marLeft w:val="0"/>
          <w:marRight w:val="0"/>
          <w:marTop w:val="0"/>
          <w:marBottom w:val="0"/>
          <w:divBdr>
            <w:top w:val="none" w:sz="0" w:space="0" w:color="auto"/>
            <w:left w:val="none" w:sz="0" w:space="0" w:color="auto"/>
            <w:bottom w:val="none" w:sz="0" w:space="0" w:color="auto"/>
            <w:right w:val="none" w:sz="0" w:space="0" w:color="auto"/>
          </w:divBdr>
        </w:div>
        <w:div w:id="1940719824">
          <w:marLeft w:val="0"/>
          <w:marRight w:val="0"/>
          <w:marTop w:val="150"/>
          <w:marBottom w:val="0"/>
          <w:divBdr>
            <w:top w:val="none" w:sz="0" w:space="0" w:color="auto"/>
            <w:left w:val="none" w:sz="0" w:space="0" w:color="auto"/>
            <w:bottom w:val="none" w:sz="0" w:space="0" w:color="auto"/>
            <w:right w:val="none" w:sz="0" w:space="0" w:color="auto"/>
          </w:divBdr>
          <w:divsChild>
            <w:div w:id="1374236376">
              <w:marLeft w:val="1155"/>
              <w:marRight w:val="0"/>
              <w:marTop w:val="0"/>
              <w:marBottom w:val="0"/>
              <w:divBdr>
                <w:top w:val="none" w:sz="0" w:space="0" w:color="auto"/>
                <w:left w:val="none" w:sz="0" w:space="0" w:color="auto"/>
                <w:bottom w:val="none" w:sz="0" w:space="0" w:color="auto"/>
                <w:right w:val="none" w:sz="0" w:space="0" w:color="auto"/>
              </w:divBdr>
            </w:div>
            <w:div w:id="66528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275567">
      <w:bodyDiv w:val="1"/>
      <w:marLeft w:val="0"/>
      <w:marRight w:val="0"/>
      <w:marTop w:val="0"/>
      <w:marBottom w:val="0"/>
      <w:divBdr>
        <w:top w:val="none" w:sz="0" w:space="0" w:color="auto"/>
        <w:left w:val="none" w:sz="0" w:space="0" w:color="auto"/>
        <w:bottom w:val="none" w:sz="0" w:space="0" w:color="auto"/>
        <w:right w:val="none" w:sz="0" w:space="0" w:color="auto"/>
      </w:divBdr>
      <w:divsChild>
        <w:div w:id="656422473">
          <w:marLeft w:val="0"/>
          <w:marRight w:val="0"/>
          <w:marTop w:val="0"/>
          <w:marBottom w:val="0"/>
          <w:divBdr>
            <w:top w:val="none" w:sz="0" w:space="0" w:color="auto"/>
            <w:left w:val="none" w:sz="0" w:space="0" w:color="auto"/>
            <w:bottom w:val="none" w:sz="0" w:space="0" w:color="auto"/>
            <w:right w:val="none" w:sz="0" w:space="0" w:color="auto"/>
          </w:divBdr>
        </w:div>
        <w:div w:id="1995066661">
          <w:marLeft w:val="0"/>
          <w:marRight w:val="0"/>
          <w:marTop w:val="150"/>
          <w:marBottom w:val="0"/>
          <w:divBdr>
            <w:top w:val="none" w:sz="0" w:space="0" w:color="auto"/>
            <w:left w:val="none" w:sz="0" w:space="0" w:color="auto"/>
            <w:bottom w:val="none" w:sz="0" w:space="0" w:color="auto"/>
            <w:right w:val="none" w:sz="0" w:space="0" w:color="auto"/>
          </w:divBdr>
          <w:divsChild>
            <w:div w:id="1017779748">
              <w:marLeft w:val="1155"/>
              <w:marRight w:val="0"/>
              <w:marTop w:val="0"/>
              <w:marBottom w:val="0"/>
              <w:divBdr>
                <w:top w:val="none" w:sz="0" w:space="0" w:color="auto"/>
                <w:left w:val="none" w:sz="0" w:space="0" w:color="auto"/>
                <w:bottom w:val="none" w:sz="0" w:space="0" w:color="auto"/>
                <w:right w:val="none" w:sz="0" w:space="0" w:color="auto"/>
              </w:divBdr>
            </w:div>
            <w:div w:id="2136368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2712295">
      <w:bodyDiv w:val="1"/>
      <w:marLeft w:val="0"/>
      <w:marRight w:val="0"/>
      <w:marTop w:val="0"/>
      <w:marBottom w:val="0"/>
      <w:divBdr>
        <w:top w:val="none" w:sz="0" w:space="0" w:color="auto"/>
        <w:left w:val="none" w:sz="0" w:space="0" w:color="auto"/>
        <w:bottom w:val="none" w:sz="0" w:space="0" w:color="auto"/>
        <w:right w:val="none" w:sz="0" w:space="0" w:color="auto"/>
      </w:divBdr>
    </w:div>
    <w:div w:id="592785483">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518562">
      <w:bodyDiv w:val="1"/>
      <w:marLeft w:val="0"/>
      <w:marRight w:val="0"/>
      <w:marTop w:val="0"/>
      <w:marBottom w:val="0"/>
      <w:divBdr>
        <w:top w:val="none" w:sz="0" w:space="0" w:color="auto"/>
        <w:left w:val="none" w:sz="0" w:space="0" w:color="auto"/>
        <w:bottom w:val="none" w:sz="0" w:space="0" w:color="auto"/>
        <w:right w:val="none" w:sz="0" w:space="0" w:color="auto"/>
      </w:divBdr>
      <w:divsChild>
        <w:div w:id="1487815129">
          <w:marLeft w:val="0"/>
          <w:marRight w:val="0"/>
          <w:marTop w:val="0"/>
          <w:marBottom w:val="0"/>
          <w:divBdr>
            <w:top w:val="none" w:sz="0" w:space="0" w:color="auto"/>
            <w:left w:val="none" w:sz="0" w:space="0" w:color="auto"/>
            <w:bottom w:val="none" w:sz="0" w:space="0" w:color="auto"/>
            <w:right w:val="none" w:sz="0" w:space="0" w:color="auto"/>
          </w:divBdr>
        </w:div>
        <w:div w:id="621110487">
          <w:marLeft w:val="0"/>
          <w:marRight w:val="0"/>
          <w:marTop w:val="150"/>
          <w:marBottom w:val="0"/>
          <w:divBdr>
            <w:top w:val="none" w:sz="0" w:space="0" w:color="auto"/>
            <w:left w:val="none" w:sz="0" w:space="0" w:color="auto"/>
            <w:bottom w:val="none" w:sz="0" w:space="0" w:color="auto"/>
            <w:right w:val="none" w:sz="0" w:space="0" w:color="auto"/>
          </w:divBdr>
          <w:divsChild>
            <w:div w:id="1681810221">
              <w:marLeft w:val="1155"/>
              <w:marRight w:val="0"/>
              <w:marTop w:val="0"/>
              <w:marBottom w:val="0"/>
              <w:divBdr>
                <w:top w:val="none" w:sz="0" w:space="0" w:color="auto"/>
                <w:left w:val="none" w:sz="0" w:space="0" w:color="auto"/>
                <w:bottom w:val="none" w:sz="0" w:space="0" w:color="auto"/>
                <w:right w:val="none" w:sz="0" w:space="0" w:color="auto"/>
              </w:divBdr>
            </w:div>
            <w:div w:id="1294749404">
              <w:marLeft w:val="1155"/>
              <w:marRight w:val="0"/>
              <w:marTop w:val="0"/>
              <w:marBottom w:val="0"/>
              <w:divBdr>
                <w:top w:val="none" w:sz="0" w:space="0" w:color="auto"/>
                <w:left w:val="none" w:sz="0" w:space="0" w:color="auto"/>
                <w:bottom w:val="none" w:sz="0" w:space="0" w:color="auto"/>
                <w:right w:val="none" w:sz="0" w:space="0" w:color="auto"/>
              </w:divBdr>
            </w:div>
            <w:div w:id="1981959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021102">
      <w:bodyDiv w:val="1"/>
      <w:marLeft w:val="0"/>
      <w:marRight w:val="0"/>
      <w:marTop w:val="0"/>
      <w:marBottom w:val="0"/>
      <w:divBdr>
        <w:top w:val="none" w:sz="0" w:space="0" w:color="auto"/>
        <w:left w:val="none" w:sz="0" w:space="0" w:color="auto"/>
        <w:bottom w:val="none" w:sz="0" w:space="0" w:color="auto"/>
        <w:right w:val="none" w:sz="0" w:space="0" w:color="auto"/>
      </w:divBdr>
    </w:div>
    <w:div w:id="595098655">
      <w:bodyDiv w:val="1"/>
      <w:marLeft w:val="0"/>
      <w:marRight w:val="0"/>
      <w:marTop w:val="0"/>
      <w:marBottom w:val="0"/>
      <w:divBdr>
        <w:top w:val="none" w:sz="0" w:space="0" w:color="auto"/>
        <w:left w:val="none" w:sz="0" w:space="0" w:color="auto"/>
        <w:bottom w:val="none" w:sz="0" w:space="0" w:color="auto"/>
        <w:right w:val="none" w:sz="0" w:space="0" w:color="auto"/>
      </w:divBdr>
      <w:divsChild>
        <w:div w:id="1480346081">
          <w:marLeft w:val="0"/>
          <w:marRight w:val="0"/>
          <w:marTop w:val="0"/>
          <w:marBottom w:val="0"/>
          <w:divBdr>
            <w:top w:val="none" w:sz="0" w:space="0" w:color="auto"/>
            <w:left w:val="none" w:sz="0" w:space="0" w:color="auto"/>
            <w:bottom w:val="none" w:sz="0" w:space="0" w:color="auto"/>
            <w:right w:val="none" w:sz="0" w:space="0" w:color="auto"/>
          </w:divBdr>
        </w:div>
        <w:div w:id="334965223">
          <w:marLeft w:val="0"/>
          <w:marRight w:val="0"/>
          <w:marTop w:val="150"/>
          <w:marBottom w:val="0"/>
          <w:divBdr>
            <w:top w:val="none" w:sz="0" w:space="0" w:color="auto"/>
            <w:left w:val="none" w:sz="0" w:space="0" w:color="auto"/>
            <w:bottom w:val="none" w:sz="0" w:space="0" w:color="auto"/>
            <w:right w:val="none" w:sz="0" w:space="0" w:color="auto"/>
          </w:divBdr>
          <w:divsChild>
            <w:div w:id="1410425418">
              <w:marLeft w:val="1155"/>
              <w:marRight w:val="0"/>
              <w:marTop w:val="0"/>
              <w:marBottom w:val="0"/>
              <w:divBdr>
                <w:top w:val="none" w:sz="0" w:space="0" w:color="auto"/>
                <w:left w:val="none" w:sz="0" w:space="0" w:color="auto"/>
                <w:bottom w:val="none" w:sz="0" w:space="0" w:color="auto"/>
                <w:right w:val="none" w:sz="0" w:space="0" w:color="auto"/>
              </w:divBdr>
            </w:div>
            <w:div w:id="1152795274">
              <w:marLeft w:val="1155"/>
              <w:marRight w:val="0"/>
              <w:marTop w:val="0"/>
              <w:marBottom w:val="0"/>
              <w:divBdr>
                <w:top w:val="none" w:sz="0" w:space="0" w:color="auto"/>
                <w:left w:val="none" w:sz="0" w:space="0" w:color="auto"/>
                <w:bottom w:val="none" w:sz="0" w:space="0" w:color="auto"/>
                <w:right w:val="none" w:sz="0" w:space="0" w:color="auto"/>
              </w:divBdr>
            </w:div>
            <w:div w:id="1086535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400852">
      <w:bodyDiv w:val="1"/>
      <w:marLeft w:val="0"/>
      <w:marRight w:val="0"/>
      <w:marTop w:val="0"/>
      <w:marBottom w:val="0"/>
      <w:divBdr>
        <w:top w:val="none" w:sz="0" w:space="0" w:color="auto"/>
        <w:left w:val="none" w:sz="0" w:space="0" w:color="auto"/>
        <w:bottom w:val="none" w:sz="0" w:space="0" w:color="auto"/>
        <w:right w:val="none" w:sz="0" w:space="0" w:color="auto"/>
      </w:divBdr>
    </w:div>
    <w:div w:id="595403078">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452213">
      <w:bodyDiv w:val="1"/>
      <w:marLeft w:val="0"/>
      <w:marRight w:val="0"/>
      <w:marTop w:val="0"/>
      <w:marBottom w:val="0"/>
      <w:divBdr>
        <w:top w:val="none" w:sz="0" w:space="0" w:color="auto"/>
        <w:left w:val="none" w:sz="0" w:space="0" w:color="auto"/>
        <w:bottom w:val="none" w:sz="0" w:space="0" w:color="auto"/>
        <w:right w:val="none" w:sz="0" w:space="0" w:color="auto"/>
      </w:divBdr>
    </w:div>
    <w:div w:id="596524583">
      <w:bodyDiv w:val="1"/>
      <w:marLeft w:val="0"/>
      <w:marRight w:val="0"/>
      <w:marTop w:val="0"/>
      <w:marBottom w:val="0"/>
      <w:divBdr>
        <w:top w:val="none" w:sz="0" w:space="0" w:color="auto"/>
        <w:left w:val="none" w:sz="0" w:space="0" w:color="auto"/>
        <w:bottom w:val="none" w:sz="0" w:space="0" w:color="auto"/>
        <w:right w:val="none" w:sz="0" w:space="0" w:color="auto"/>
      </w:divBdr>
      <w:divsChild>
        <w:div w:id="1699773784">
          <w:marLeft w:val="0"/>
          <w:marRight w:val="0"/>
          <w:marTop w:val="0"/>
          <w:marBottom w:val="0"/>
          <w:divBdr>
            <w:top w:val="none" w:sz="0" w:space="0" w:color="auto"/>
            <w:left w:val="none" w:sz="0" w:space="0" w:color="auto"/>
            <w:bottom w:val="none" w:sz="0" w:space="0" w:color="auto"/>
            <w:right w:val="none" w:sz="0" w:space="0" w:color="auto"/>
          </w:divBdr>
        </w:div>
        <w:div w:id="315384539">
          <w:marLeft w:val="0"/>
          <w:marRight w:val="0"/>
          <w:marTop w:val="150"/>
          <w:marBottom w:val="0"/>
          <w:divBdr>
            <w:top w:val="none" w:sz="0" w:space="0" w:color="auto"/>
            <w:left w:val="none" w:sz="0" w:space="0" w:color="auto"/>
            <w:bottom w:val="none" w:sz="0" w:space="0" w:color="auto"/>
            <w:right w:val="none" w:sz="0" w:space="0" w:color="auto"/>
          </w:divBdr>
          <w:divsChild>
            <w:div w:id="265499612">
              <w:marLeft w:val="1155"/>
              <w:marRight w:val="0"/>
              <w:marTop w:val="0"/>
              <w:marBottom w:val="0"/>
              <w:divBdr>
                <w:top w:val="none" w:sz="0" w:space="0" w:color="auto"/>
                <w:left w:val="none" w:sz="0" w:space="0" w:color="auto"/>
                <w:bottom w:val="none" w:sz="0" w:space="0" w:color="auto"/>
                <w:right w:val="none" w:sz="0" w:space="0" w:color="auto"/>
              </w:divBdr>
            </w:div>
            <w:div w:id="427039569">
              <w:marLeft w:val="1155"/>
              <w:marRight w:val="0"/>
              <w:marTop w:val="0"/>
              <w:marBottom w:val="0"/>
              <w:divBdr>
                <w:top w:val="none" w:sz="0" w:space="0" w:color="auto"/>
                <w:left w:val="none" w:sz="0" w:space="0" w:color="auto"/>
                <w:bottom w:val="none" w:sz="0" w:space="0" w:color="auto"/>
                <w:right w:val="none" w:sz="0" w:space="0" w:color="auto"/>
              </w:divBdr>
            </w:div>
            <w:div w:id="2057973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56991">
      <w:bodyDiv w:val="1"/>
      <w:marLeft w:val="0"/>
      <w:marRight w:val="0"/>
      <w:marTop w:val="0"/>
      <w:marBottom w:val="0"/>
      <w:divBdr>
        <w:top w:val="none" w:sz="0" w:space="0" w:color="auto"/>
        <w:left w:val="none" w:sz="0" w:space="0" w:color="auto"/>
        <w:bottom w:val="none" w:sz="0" w:space="0" w:color="auto"/>
        <w:right w:val="none" w:sz="0" w:space="0" w:color="auto"/>
      </w:divBdr>
      <w:divsChild>
        <w:div w:id="1208950418">
          <w:marLeft w:val="0"/>
          <w:marRight w:val="0"/>
          <w:marTop w:val="0"/>
          <w:marBottom w:val="0"/>
          <w:divBdr>
            <w:top w:val="none" w:sz="0" w:space="0" w:color="auto"/>
            <w:left w:val="none" w:sz="0" w:space="0" w:color="auto"/>
            <w:bottom w:val="none" w:sz="0" w:space="0" w:color="auto"/>
            <w:right w:val="none" w:sz="0" w:space="0" w:color="auto"/>
          </w:divBdr>
        </w:div>
        <w:div w:id="409163406">
          <w:marLeft w:val="0"/>
          <w:marRight w:val="0"/>
          <w:marTop w:val="150"/>
          <w:marBottom w:val="0"/>
          <w:divBdr>
            <w:top w:val="none" w:sz="0" w:space="0" w:color="auto"/>
            <w:left w:val="none" w:sz="0" w:space="0" w:color="auto"/>
            <w:bottom w:val="none" w:sz="0" w:space="0" w:color="auto"/>
            <w:right w:val="none" w:sz="0" w:space="0" w:color="auto"/>
          </w:divBdr>
          <w:divsChild>
            <w:div w:id="610627466">
              <w:marLeft w:val="1155"/>
              <w:marRight w:val="0"/>
              <w:marTop w:val="0"/>
              <w:marBottom w:val="0"/>
              <w:divBdr>
                <w:top w:val="none" w:sz="0" w:space="0" w:color="auto"/>
                <w:left w:val="none" w:sz="0" w:space="0" w:color="auto"/>
                <w:bottom w:val="none" w:sz="0" w:space="0" w:color="auto"/>
                <w:right w:val="none" w:sz="0" w:space="0" w:color="auto"/>
              </w:divBdr>
            </w:div>
            <w:div w:id="704912342">
              <w:marLeft w:val="1155"/>
              <w:marRight w:val="0"/>
              <w:marTop w:val="0"/>
              <w:marBottom w:val="0"/>
              <w:divBdr>
                <w:top w:val="none" w:sz="0" w:space="0" w:color="auto"/>
                <w:left w:val="none" w:sz="0" w:space="0" w:color="auto"/>
                <w:bottom w:val="none" w:sz="0" w:space="0" w:color="auto"/>
                <w:right w:val="none" w:sz="0" w:space="0" w:color="auto"/>
              </w:divBdr>
            </w:div>
            <w:div w:id="47921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29612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6375">
      <w:bodyDiv w:val="1"/>
      <w:marLeft w:val="0"/>
      <w:marRight w:val="0"/>
      <w:marTop w:val="0"/>
      <w:marBottom w:val="0"/>
      <w:divBdr>
        <w:top w:val="none" w:sz="0" w:space="0" w:color="auto"/>
        <w:left w:val="none" w:sz="0" w:space="0" w:color="auto"/>
        <w:bottom w:val="none" w:sz="0" w:space="0" w:color="auto"/>
        <w:right w:val="none" w:sz="0" w:space="0" w:color="auto"/>
      </w:divBdr>
      <w:divsChild>
        <w:div w:id="675766804">
          <w:marLeft w:val="0"/>
          <w:marRight w:val="0"/>
          <w:marTop w:val="0"/>
          <w:marBottom w:val="0"/>
          <w:divBdr>
            <w:top w:val="none" w:sz="0" w:space="0" w:color="auto"/>
            <w:left w:val="none" w:sz="0" w:space="0" w:color="auto"/>
            <w:bottom w:val="none" w:sz="0" w:space="0" w:color="auto"/>
            <w:right w:val="none" w:sz="0" w:space="0" w:color="auto"/>
          </w:divBdr>
        </w:div>
        <w:div w:id="1216703063">
          <w:marLeft w:val="0"/>
          <w:marRight w:val="0"/>
          <w:marTop w:val="150"/>
          <w:marBottom w:val="0"/>
          <w:divBdr>
            <w:top w:val="none" w:sz="0" w:space="0" w:color="auto"/>
            <w:left w:val="none" w:sz="0" w:space="0" w:color="auto"/>
            <w:bottom w:val="none" w:sz="0" w:space="0" w:color="auto"/>
            <w:right w:val="none" w:sz="0" w:space="0" w:color="auto"/>
          </w:divBdr>
          <w:divsChild>
            <w:div w:id="1270042594">
              <w:marLeft w:val="1155"/>
              <w:marRight w:val="0"/>
              <w:marTop w:val="0"/>
              <w:marBottom w:val="0"/>
              <w:divBdr>
                <w:top w:val="none" w:sz="0" w:space="0" w:color="auto"/>
                <w:left w:val="none" w:sz="0" w:space="0" w:color="auto"/>
                <w:bottom w:val="none" w:sz="0" w:space="0" w:color="auto"/>
                <w:right w:val="none" w:sz="0" w:space="0" w:color="auto"/>
              </w:divBdr>
            </w:div>
            <w:div w:id="757948511">
              <w:marLeft w:val="1155"/>
              <w:marRight w:val="0"/>
              <w:marTop w:val="0"/>
              <w:marBottom w:val="0"/>
              <w:divBdr>
                <w:top w:val="none" w:sz="0" w:space="0" w:color="auto"/>
                <w:left w:val="none" w:sz="0" w:space="0" w:color="auto"/>
                <w:bottom w:val="none" w:sz="0" w:space="0" w:color="auto"/>
                <w:right w:val="none" w:sz="0" w:space="0" w:color="auto"/>
              </w:divBdr>
            </w:div>
            <w:div w:id="1066491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756475">
      <w:bodyDiv w:val="1"/>
      <w:marLeft w:val="0"/>
      <w:marRight w:val="0"/>
      <w:marTop w:val="0"/>
      <w:marBottom w:val="0"/>
      <w:divBdr>
        <w:top w:val="none" w:sz="0" w:space="0" w:color="auto"/>
        <w:left w:val="none" w:sz="0" w:space="0" w:color="auto"/>
        <w:bottom w:val="none" w:sz="0" w:space="0" w:color="auto"/>
        <w:right w:val="none" w:sz="0" w:space="0" w:color="auto"/>
      </w:divBdr>
      <w:divsChild>
        <w:div w:id="1016154186">
          <w:marLeft w:val="0"/>
          <w:marRight w:val="0"/>
          <w:marTop w:val="0"/>
          <w:marBottom w:val="0"/>
          <w:divBdr>
            <w:top w:val="none" w:sz="0" w:space="0" w:color="auto"/>
            <w:left w:val="none" w:sz="0" w:space="0" w:color="auto"/>
            <w:bottom w:val="none" w:sz="0" w:space="0" w:color="auto"/>
            <w:right w:val="none" w:sz="0" w:space="0" w:color="auto"/>
          </w:divBdr>
        </w:div>
        <w:div w:id="1140489669">
          <w:marLeft w:val="0"/>
          <w:marRight w:val="0"/>
          <w:marTop w:val="150"/>
          <w:marBottom w:val="0"/>
          <w:divBdr>
            <w:top w:val="none" w:sz="0" w:space="0" w:color="auto"/>
            <w:left w:val="none" w:sz="0" w:space="0" w:color="auto"/>
            <w:bottom w:val="none" w:sz="0" w:space="0" w:color="auto"/>
            <w:right w:val="none" w:sz="0" w:space="0" w:color="auto"/>
          </w:divBdr>
          <w:divsChild>
            <w:div w:id="615020987">
              <w:marLeft w:val="1155"/>
              <w:marRight w:val="0"/>
              <w:marTop w:val="0"/>
              <w:marBottom w:val="0"/>
              <w:divBdr>
                <w:top w:val="none" w:sz="0" w:space="0" w:color="auto"/>
                <w:left w:val="none" w:sz="0" w:space="0" w:color="auto"/>
                <w:bottom w:val="none" w:sz="0" w:space="0" w:color="auto"/>
                <w:right w:val="none" w:sz="0" w:space="0" w:color="auto"/>
              </w:divBdr>
            </w:div>
            <w:div w:id="764611002">
              <w:marLeft w:val="1155"/>
              <w:marRight w:val="0"/>
              <w:marTop w:val="0"/>
              <w:marBottom w:val="0"/>
              <w:divBdr>
                <w:top w:val="none" w:sz="0" w:space="0" w:color="auto"/>
                <w:left w:val="none" w:sz="0" w:space="0" w:color="auto"/>
                <w:bottom w:val="none" w:sz="0" w:space="0" w:color="auto"/>
                <w:right w:val="none" w:sz="0" w:space="0" w:color="auto"/>
              </w:divBdr>
            </w:div>
            <w:div w:id="1025711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760707">
      <w:bodyDiv w:val="1"/>
      <w:marLeft w:val="0"/>
      <w:marRight w:val="0"/>
      <w:marTop w:val="0"/>
      <w:marBottom w:val="0"/>
      <w:divBdr>
        <w:top w:val="none" w:sz="0" w:space="0" w:color="auto"/>
        <w:left w:val="none" w:sz="0" w:space="0" w:color="auto"/>
        <w:bottom w:val="none" w:sz="0" w:space="0" w:color="auto"/>
        <w:right w:val="none" w:sz="0" w:space="0" w:color="auto"/>
      </w:divBdr>
      <w:divsChild>
        <w:div w:id="516576627">
          <w:marLeft w:val="0"/>
          <w:marRight w:val="0"/>
          <w:marTop w:val="0"/>
          <w:marBottom w:val="0"/>
          <w:divBdr>
            <w:top w:val="none" w:sz="0" w:space="0" w:color="auto"/>
            <w:left w:val="none" w:sz="0" w:space="0" w:color="auto"/>
            <w:bottom w:val="none" w:sz="0" w:space="0" w:color="auto"/>
            <w:right w:val="none" w:sz="0" w:space="0" w:color="auto"/>
          </w:divBdr>
        </w:div>
        <w:div w:id="1053626006">
          <w:marLeft w:val="0"/>
          <w:marRight w:val="0"/>
          <w:marTop w:val="150"/>
          <w:marBottom w:val="0"/>
          <w:divBdr>
            <w:top w:val="none" w:sz="0" w:space="0" w:color="auto"/>
            <w:left w:val="none" w:sz="0" w:space="0" w:color="auto"/>
            <w:bottom w:val="none" w:sz="0" w:space="0" w:color="auto"/>
            <w:right w:val="none" w:sz="0" w:space="0" w:color="auto"/>
          </w:divBdr>
          <w:divsChild>
            <w:div w:id="1741058936">
              <w:marLeft w:val="1155"/>
              <w:marRight w:val="0"/>
              <w:marTop w:val="0"/>
              <w:marBottom w:val="0"/>
              <w:divBdr>
                <w:top w:val="none" w:sz="0" w:space="0" w:color="auto"/>
                <w:left w:val="none" w:sz="0" w:space="0" w:color="auto"/>
                <w:bottom w:val="none" w:sz="0" w:space="0" w:color="auto"/>
                <w:right w:val="none" w:sz="0" w:space="0" w:color="auto"/>
              </w:divBdr>
            </w:div>
            <w:div w:id="1741832258">
              <w:marLeft w:val="1155"/>
              <w:marRight w:val="0"/>
              <w:marTop w:val="0"/>
              <w:marBottom w:val="0"/>
              <w:divBdr>
                <w:top w:val="none" w:sz="0" w:space="0" w:color="auto"/>
                <w:left w:val="none" w:sz="0" w:space="0" w:color="auto"/>
                <w:bottom w:val="none" w:sz="0" w:space="0" w:color="auto"/>
                <w:right w:val="none" w:sz="0" w:space="0" w:color="auto"/>
              </w:divBdr>
            </w:div>
            <w:div w:id="1333874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7835638">
      <w:bodyDiv w:val="1"/>
      <w:marLeft w:val="0"/>
      <w:marRight w:val="0"/>
      <w:marTop w:val="0"/>
      <w:marBottom w:val="0"/>
      <w:divBdr>
        <w:top w:val="none" w:sz="0" w:space="0" w:color="auto"/>
        <w:left w:val="none" w:sz="0" w:space="0" w:color="auto"/>
        <w:bottom w:val="none" w:sz="0" w:space="0" w:color="auto"/>
        <w:right w:val="none" w:sz="0" w:space="0" w:color="auto"/>
      </w:divBdr>
      <w:divsChild>
        <w:div w:id="2074959189">
          <w:marLeft w:val="0"/>
          <w:marRight w:val="0"/>
          <w:marTop w:val="0"/>
          <w:marBottom w:val="0"/>
          <w:divBdr>
            <w:top w:val="none" w:sz="0" w:space="0" w:color="auto"/>
            <w:left w:val="none" w:sz="0" w:space="0" w:color="auto"/>
            <w:bottom w:val="none" w:sz="0" w:space="0" w:color="auto"/>
            <w:right w:val="none" w:sz="0" w:space="0" w:color="auto"/>
          </w:divBdr>
        </w:div>
        <w:div w:id="460921185">
          <w:marLeft w:val="0"/>
          <w:marRight w:val="0"/>
          <w:marTop w:val="150"/>
          <w:marBottom w:val="0"/>
          <w:divBdr>
            <w:top w:val="none" w:sz="0" w:space="0" w:color="auto"/>
            <w:left w:val="none" w:sz="0" w:space="0" w:color="auto"/>
            <w:bottom w:val="none" w:sz="0" w:space="0" w:color="auto"/>
            <w:right w:val="none" w:sz="0" w:space="0" w:color="auto"/>
          </w:divBdr>
          <w:divsChild>
            <w:div w:id="744843243">
              <w:marLeft w:val="1155"/>
              <w:marRight w:val="0"/>
              <w:marTop w:val="0"/>
              <w:marBottom w:val="0"/>
              <w:divBdr>
                <w:top w:val="none" w:sz="0" w:space="0" w:color="auto"/>
                <w:left w:val="none" w:sz="0" w:space="0" w:color="auto"/>
                <w:bottom w:val="none" w:sz="0" w:space="0" w:color="auto"/>
                <w:right w:val="none" w:sz="0" w:space="0" w:color="auto"/>
              </w:divBdr>
            </w:div>
            <w:div w:id="1392340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951276">
      <w:bodyDiv w:val="1"/>
      <w:marLeft w:val="0"/>
      <w:marRight w:val="0"/>
      <w:marTop w:val="0"/>
      <w:marBottom w:val="0"/>
      <w:divBdr>
        <w:top w:val="none" w:sz="0" w:space="0" w:color="auto"/>
        <w:left w:val="none" w:sz="0" w:space="0" w:color="auto"/>
        <w:bottom w:val="none" w:sz="0" w:space="0" w:color="auto"/>
        <w:right w:val="none" w:sz="0" w:space="0" w:color="auto"/>
      </w:divBdr>
      <w:divsChild>
        <w:div w:id="2134860589">
          <w:marLeft w:val="0"/>
          <w:marRight w:val="0"/>
          <w:marTop w:val="0"/>
          <w:marBottom w:val="0"/>
          <w:divBdr>
            <w:top w:val="none" w:sz="0" w:space="0" w:color="auto"/>
            <w:left w:val="none" w:sz="0" w:space="0" w:color="auto"/>
            <w:bottom w:val="none" w:sz="0" w:space="0" w:color="auto"/>
            <w:right w:val="none" w:sz="0" w:space="0" w:color="auto"/>
          </w:divBdr>
        </w:div>
        <w:div w:id="809371556">
          <w:marLeft w:val="0"/>
          <w:marRight w:val="0"/>
          <w:marTop w:val="150"/>
          <w:marBottom w:val="0"/>
          <w:divBdr>
            <w:top w:val="none" w:sz="0" w:space="0" w:color="auto"/>
            <w:left w:val="none" w:sz="0" w:space="0" w:color="auto"/>
            <w:bottom w:val="none" w:sz="0" w:space="0" w:color="auto"/>
            <w:right w:val="none" w:sz="0" w:space="0" w:color="auto"/>
          </w:divBdr>
          <w:divsChild>
            <w:div w:id="1506214534">
              <w:marLeft w:val="1155"/>
              <w:marRight w:val="0"/>
              <w:marTop w:val="0"/>
              <w:marBottom w:val="0"/>
              <w:divBdr>
                <w:top w:val="none" w:sz="0" w:space="0" w:color="auto"/>
                <w:left w:val="none" w:sz="0" w:space="0" w:color="auto"/>
                <w:bottom w:val="none" w:sz="0" w:space="0" w:color="auto"/>
                <w:right w:val="none" w:sz="0" w:space="0" w:color="auto"/>
              </w:divBdr>
            </w:div>
            <w:div w:id="1277248647">
              <w:marLeft w:val="1155"/>
              <w:marRight w:val="0"/>
              <w:marTop w:val="0"/>
              <w:marBottom w:val="0"/>
              <w:divBdr>
                <w:top w:val="none" w:sz="0" w:space="0" w:color="auto"/>
                <w:left w:val="none" w:sz="0" w:space="0" w:color="auto"/>
                <w:bottom w:val="none" w:sz="0" w:space="0" w:color="auto"/>
                <w:right w:val="none" w:sz="0" w:space="0" w:color="auto"/>
              </w:divBdr>
            </w:div>
            <w:div w:id="149177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000">
      <w:bodyDiv w:val="1"/>
      <w:marLeft w:val="0"/>
      <w:marRight w:val="0"/>
      <w:marTop w:val="0"/>
      <w:marBottom w:val="0"/>
      <w:divBdr>
        <w:top w:val="none" w:sz="0" w:space="0" w:color="auto"/>
        <w:left w:val="none" w:sz="0" w:space="0" w:color="auto"/>
        <w:bottom w:val="none" w:sz="0" w:space="0" w:color="auto"/>
        <w:right w:val="none" w:sz="0" w:space="0" w:color="auto"/>
      </w:divBdr>
      <w:divsChild>
        <w:div w:id="2029527941">
          <w:marLeft w:val="0"/>
          <w:marRight w:val="0"/>
          <w:marTop w:val="0"/>
          <w:marBottom w:val="0"/>
          <w:divBdr>
            <w:top w:val="none" w:sz="0" w:space="0" w:color="auto"/>
            <w:left w:val="none" w:sz="0" w:space="0" w:color="auto"/>
            <w:bottom w:val="none" w:sz="0" w:space="0" w:color="auto"/>
            <w:right w:val="none" w:sz="0" w:space="0" w:color="auto"/>
          </w:divBdr>
        </w:div>
        <w:div w:id="885409131">
          <w:marLeft w:val="0"/>
          <w:marRight w:val="0"/>
          <w:marTop w:val="150"/>
          <w:marBottom w:val="0"/>
          <w:divBdr>
            <w:top w:val="none" w:sz="0" w:space="0" w:color="auto"/>
            <w:left w:val="none" w:sz="0" w:space="0" w:color="auto"/>
            <w:bottom w:val="none" w:sz="0" w:space="0" w:color="auto"/>
            <w:right w:val="none" w:sz="0" w:space="0" w:color="auto"/>
          </w:divBdr>
          <w:divsChild>
            <w:div w:id="1025714649">
              <w:marLeft w:val="1155"/>
              <w:marRight w:val="0"/>
              <w:marTop w:val="0"/>
              <w:marBottom w:val="0"/>
              <w:divBdr>
                <w:top w:val="none" w:sz="0" w:space="0" w:color="auto"/>
                <w:left w:val="none" w:sz="0" w:space="0" w:color="auto"/>
                <w:bottom w:val="none" w:sz="0" w:space="0" w:color="auto"/>
                <w:right w:val="none" w:sz="0" w:space="0" w:color="auto"/>
              </w:divBdr>
            </w:div>
            <w:div w:id="66849656">
              <w:marLeft w:val="1155"/>
              <w:marRight w:val="0"/>
              <w:marTop w:val="0"/>
              <w:marBottom w:val="0"/>
              <w:divBdr>
                <w:top w:val="none" w:sz="0" w:space="0" w:color="auto"/>
                <w:left w:val="none" w:sz="0" w:space="0" w:color="auto"/>
                <w:bottom w:val="none" w:sz="0" w:space="0" w:color="auto"/>
                <w:right w:val="none" w:sz="0" w:space="0" w:color="auto"/>
              </w:divBdr>
            </w:div>
            <w:div w:id="19118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493">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308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484406">
      <w:bodyDiv w:val="1"/>
      <w:marLeft w:val="0"/>
      <w:marRight w:val="0"/>
      <w:marTop w:val="0"/>
      <w:marBottom w:val="0"/>
      <w:divBdr>
        <w:top w:val="none" w:sz="0" w:space="0" w:color="auto"/>
        <w:left w:val="none" w:sz="0" w:space="0" w:color="auto"/>
        <w:bottom w:val="none" w:sz="0" w:space="0" w:color="auto"/>
        <w:right w:val="none" w:sz="0" w:space="0" w:color="auto"/>
      </w:divBdr>
      <w:divsChild>
        <w:div w:id="243144504">
          <w:marLeft w:val="0"/>
          <w:marRight w:val="0"/>
          <w:marTop w:val="0"/>
          <w:marBottom w:val="0"/>
          <w:divBdr>
            <w:top w:val="none" w:sz="0" w:space="0" w:color="auto"/>
            <w:left w:val="none" w:sz="0" w:space="0" w:color="auto"/>
            <w:bottom w:val="none" w:sz="0" w:space="0" w:color="auto"/>
            <w:right w:val="none" w:sz="0" w:space="0" w:color="auto"/>
          </w:divBdr>
        </w:div>
        <w:div w:id="692340672">
          <w:marLeft w:val="0"/>
          <w:marRight w:val="0"/>
          <w:marTop w:val="150"/>
          <w:marBottom w:val="0"/>
          <w:divBdr>
            <w:top w:val="none" w:sz="0" w:space="0" w:color="auto"/>
            <w:left w:val="none" w:sz="0" w:space="0" w:color="auto"/>
            <w:bottom w:val="none" w:sz="0" w:space="0" w:color="auto"/>
            <w:right w:val="none" w:sz="0" w:space="0" w:color="auto"/>
          </w:divBdr>
          <w:divsChild>
            <w:div w:id="798114161">
              <w:marLeft w:val="1155"/>
              <w:marRight w:val="0"/>
              <w:marTop w:val="0"/>
              <w:marBottom w:val="0"/>
              <w:divBdr>
                <w:top w:val="none" w:sz="0" w:space="0" w:color="auto"/>
                <w:left w:val="none" w:sz="0" w:space="0" w:color="auto"/>
                <w:bottom w:val="none" w:sz="0" w:space="0" w:color="auto"/>
                <w:right w:val="none" w:sz="0" w:space="0" w:color="auto"/>
              </w:divBdr>
            </w:div>
            <w:div w:id="907497765">
              <w:marLeft w:val="1155"/>
              <w:marRight w:val="0"/>
              <w:marTop w:val="0"/>
              <w:marBottom w:val="0"/>
              <w:divBdr>
                <w:top w:val="none" w:sz="0" w:space="0" w:color="auto"/>
                <w:left w:val="none" w:sz="0" w:space="0" w:color="auto"/>
                <w:bottom w:val="none" w:sz="0" w:space="0" w:color="auto"/>
                <w:right w:val="none" w:sz="0" w:space="0" w:color="auto"/>
              </w:divBdr>
            </w:div>
            <w:div w:id="66224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534732">
      <w:bodyDiv w:val="1"/>
      <w:marLeft w:val="0"/>
      <w:marRight w:val="0"/>
      <w:marTop w:val="0"/>
      <w:marBottom w:val="0"/>
      <w:divBdr>
        <w:top w:val="none" w:sz="0" w:space="0" w:color="auto"/>
        <w:left w:val="none" w:sz="0" w:space="0" w:color="auto"/>
        <w:bottom w:val="none" w:sz="0" w:space="0" w:color="auto"/>
        <w:right w:val="none" w:sz="0" w:space="0" w:color="auto"/>
      </w:divBdr>
      <w:divsChild>
        <w:div w:id="1681546162">
          <w:marLeft w:val="0"/>
          <w:marRight w:val="0"/>
          <w:marTop w:val="0"/>
          <w:marBottom w:val="0"/>
          <w:divBdr>
            <w:top w:val="none" w:sz="0" w:space="0" w:color="auto"/>
            <w:left w:val="none" w:sz="0" w:space="0" w:color="auto"/>
            <w:bottom w:val="none" w:sz="0" w:space="0" w:color="auto"/>
            <w:right w:val="none" w:sz="0" w:space="0" w:color="auto"/>
          </w:divBdr>
        </w:div>
        <w:div w:id="1442257459">
          <w:marLeft w:val="0"/>
          <w:marRight w:val="0"/>
          <w:marTop w:val="150"/>
          <w:marBottom w:val="0"/>
          <w:divBdr>
            <w:top w:val="none" w:sz="0" w:space="0" w:color="auto"/>
            <w:left w:val="none" w:sz="0" w:space="0" w:color="auto"/>
            <w:bottom w:val="none" w:sz="0" w:space="0" w:color="auto"/>
            <w:right w:val="none" w:sz="0" w:space="0" w:color="auto"/>
          </w:divBdr>
          <w:divsChild>
            <w:div w:id="766265580">
              <w:marLeft w:val="1155"/>
              <w:marRight w:val="0"/>
              <w:marTop w:val="0"/>
              <w:marBottom w:val="0"/>
              <w:divBdr>
                <w:top w:val="none" w:sz="0" w:space="0" w:color="auto"/>
                <w:left w:val="none" w:sz="0" w:space="0" w:color="auto"/>
                <w:bottom w:val="none" w:sz="0" w:space="0" w:color="auto"/>
                <w:right w:val="none" w:sz="0" w:space="0" w:color="auto"/>
              </w:divBdr>
            </w:div>
            <w:div w:id="324823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17796">
      <w:bodyDiv w:val="1"/>
      <w:marLeft w:val="0"/>
      <w:marRight w:val="0"/>
      <w:marTop w:val="0"/>
      <w:marBottom w:val="0"/>
      <w:divBdr>
        <w:top w:val="none" w:sz="0" w:space="0" w:color="auto"/>
        <w:left w:val="none" w:sz="0" w:space="0" w:color="auto"/>
        <w:bottom w:val="none" w:sz="0" w:space="0" w:color="auto"/>
        <w:right w:val="none" w:sz="0" w:space="0" w:color="auto"/>
      </w:divBdr>
      <w:divsChild>
        <w:div w:id="657348899">
          <w:marLeft w:val="0"/>
          <w:marRight w:val="0"/>
          <w:marTop w:val="0"/>
          <w:marBottom w:val="0"/>
          <w:divBdr>
            <w:top w:val="none" w:sz="0" w:space="0" w:color="auto"/>
            <w:left w:val="none" w:sz="0" w:space="0" w:color="auto"/>
            <w:bottom w:val="none" w:sz="0" w:space="0" w:color="auto"/>
            <w:right w:val="none" w:sz="0" w:space="0" w:color="auto"/>
          </w:divBdr>
        </w:div>
        <w:div w:id="1913002650">
          <w:marLeft w:val="0"/>
          <w:marRight w:val="0"/>
          <w:marTop w:val="150"/>
          <w:marBottom w:val="0"/>
          <w:divBdr>
            <w:top w:val="none" w:sz="0" w:space="0" w:color="auto"/>
            <w:left w:val="none" w:sz="0" w:space="0" w:color="auto"/>
            <w:bottom w:val="none" w:sz="0" w:space="0" w:color="auto"/>
            <w:right w:val="none" w:sz="0" w:space="0" w:color="auto"/>
          </w:divBdr>
          <w:divsChild>
            <w:div w:id="419446664">
              <w:marLeft w:val="1155"/>
              <w:marRight w:val="0"/>
              <w:marTop w:val="0"/>
              <w:marBottom w:val="0"/>
              <w:divBdr>
                <w:top w:val="none" w:sz="0" w:space="0" w:color="auto"/>
                <w:left w:val="none" w:sz="0" w:space="0" w:color="auto"/>
                <w:bottom w:val="none" w:sz="0" w:space="0" w:color="auto"/>
                <w:right w:val="none" w:sz="0" w:space="0" w:color="auto"/>
              </w:divBdr>
            </w:div>
            <w:div w:id="1617524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376077">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797619">
      <w:bodyDiv w:val="1"/>
      <w:marLeft w:val="0"/>
      <w:marRight w:val="0"/>
      <w:marTop w:val="0"/>
      <w:marBottom w:val="0"/>
      <w:divBdr>
        <w:top w:val="none" w:sz="0" w:space="0" w:color="auto"/>
        <w:left w:val="none" w:sz="0" w:space="0" w:color="auto"/>
        <w:bottom w:val="none" w:sz="0" w:space="0" w:color="auto"/>
        <w:right w:val="none" w:sz="0" w:space="0" w:color="auto"/>
      </w:divBdr>
      <w:divsChild>
        <w:div w:id="1998800934">
          <w:marLeft w:val="0"/>
          <w:marRight w:val="0"/>
          <w:marTop w:val="0"/>
          <w:marBottom w:val="0"/>
          <w:divBdr>
            <w:top w:val="none" w:sz="0" w:space="0" w:color="auto"/>
            <w:left w:val="none" w:sz="0" w:space="0" w:color="auto"/>
            <w:bottom w:val="none" w:sz="0" w:space="0" w:color="auto"/>
            <w:right w:val="none" w:sz="0" w:space="0" w:color="auto"/>
          </w:divBdr>
        </w:div>
        <w:div w:id="1722170950">
          <w:marLeft w:val="0"/>
          <w:marRight w:val="0"/>
          <w:marTop w:val="150"/>
          <w:marBottom w:val="0"/>
          <w:divBdr>
            <w:top w:val="none" w:sz="0" w:space="0" w:color="auto"/>
            <w:left w:val="none" w:sz="0" w:space="0" w:color="auto"/>
            <w:bottom w:val="none" w:sz="0" w:space="0" w:color="auto"/>
            <w:right w:val="none" w:sz="0" w:space="0" w:color="auto"/>
          </w:divBdr>
          <w:divsChild>
            <w:div w:id="565531814">
              <w:marLeft w:val="1155"/>
              <w:marRight w:val="0"/>
              <w:marTop w:val="0"/>
              <w:marBottom w:val="0"/>
              <w:divBdr>
                <w:top w:val="none" w:sz="0" w:space="0" w:color="auto"/>
                <w:left w:val="none" w:sz="0" w:space="0" w:color="auto"/>
                <w:bottom w:val="none" w:sz="0" w:space="0" w:color="auto"/>
                <w:right w:val="none" w:sz="0" w:space="0" w:color="auto"/>
              </w:divBdr>
            </w:div>
            <w:div w:id="2028755398">
              <w:marLeft w:val="1155"/>
              <w:marRight w:val="0"/>
              <w:marTop w:val="0"/>
              <w:marBottom w:val="0"/>
              <w:divBdr>
                <w:top w:val="none" w:sz="0" w:space="0" w:color="auto"/>
                <w:left w:val="none" w:sz="0" w:space="0" w:color="auto"/>
                <w:bottom w:val="none" w:sz="0" w:space="0" w:color="auto"/>
                <w:right w:val="none" w:sz="0" w:space="0" w:color="auto"/>
              </w:divBdr>
            </w:div>
            <w:div w:id="738601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0844586">
      <w:bodyDiv w:val="1"/>
      <w:marLeft w:val="0"/>
      <w:marRight w:val="0"/>
      <w:marTop w:val="0"/>
      <w:marBottom w:val="0"/>
      <w:divBdr>
        <w:top w:val="none" w:sz="0" w:space="0" w:color="auto"/>
        <w:left w:val="none" w:sz="0" w:space="0" w:color="auto"/>
        <w:bottom w:val="none" w:sz="0" w:space="0" w:color="auto"/>
        <w:right w:val="none" w:sz="0" w:space="0" w:color="auto"/>
      </w:divBdr>
      <w:divsChild>
        <w:div w:id="931859776">
          <w:marLeft w:val="0"/>
          <w:marRight w:val="0"/>
          <w:marTop w:val="0"/>
          <w:marBottom w:val="0"/>
          <w:divBdr>
            <w:top w:val="none" w:sz="0" w:space="0" w:color="auto"/>
            <w:left w:val="none" w:sz="0" w:space="0" w:color="auto"/>
            <w:bottom w:val="none" w:sz="0" w:space="0" w:color="auto"/>
            <w:right w:val="none" w:sz="0" w:space="0" w:color="auto"/>
          </w:divBdr>
        </w:div>
        <w:div w:id="459611873">
          <w:marLeft w:val="0"/>
          <w:marRight w:val="0"/>
          <w:marTop w:val="150"/>
          <w:marBottom w:val="0"/>
          <w:divBdr>
            <w:top w:val="none" w:sz="0" w:space="0" w:color="auto"/>
            <w:left w:val="none" w:sz="0" w:space="0" w:color="auto"/>
            <w:bottom w:val="none" w:sz="0" w:space="0" w:color="auto"/>
            <w:right w:val="none" w:sz="0" w:space="0" w:color="auto"/>
          </w:divBdr>
          <w:divsChild>
            <w:div w:id="431122619">
              <w:marLeft w:val="1155"/>
              <w:marRight w:val="0"/>
              <w:marTop w:val="0"/>
              <w:marBottom w:val="0"/>
              <w:divBdr>
                <w:top w:val="none" w:sz="0" w:space="0" w:color="auto"/>
                <w:left w:val="none" w:sz="0" w:space="0" w:color="auto"/>
                <w:bottom w:val="none" w:sz="0" w:space="0" w:color="auto"/>
                <w:right w:val="none" w:sz="0" w:space="0" w:color="auto"/>
              </w:divBdr>
            </w:div>
            <w:div w:id="2046321378">
              <w:marLeft w:val="1155"/>
              <w:marRight w:val="0"/>
              <w:marTop w:val="0"/>
              <w:marBottom w:val="0"/>
              <w:divBdr>
                <w:top w:val="none" w:sz="0" w:space="0" w:color="auto"/>
                <w:left w:val="none" w:sz="0" w:space="0" w:color="auto"/>
                <w:bottom w:val="none" w:sz="0" w:space="0" w:color="auto"/>
                <w:right w:val="none" w:sz="0" w:space="0" w:color="auto"/>
              </w:divBdr>
            </w:div>
            <w:div w:id="741104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110571">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452839">
      <w:bodyDiv w:val="1"/>
      <w:marLeft w:val="0"/>
      <w:marRight w:val="0"/>
      <w:marTop w:val="0"/>
      <w:marBottom w:val="0"/>
      <w:divBdr>
        <w:top w:val="none" w:sz="0" w:space="0" w:color="auto"/>
        <w:left w:val="none" w:sz="0" w:space="0" w:color="auto"/>
        <w:bottom w:val="none" w:sz="0" w:space="0" w:color="auto"/>
        <w:right w:val="none" w:sz="0" w:space="0" w:color="auto"/>
      </w:divBdr>
      <w:divsChild>
        <w:div w:id="432358044">
          <w:marLeft w:val="0"/>
          <w:marRight w:val="0"/>
          <w:marTop w:val="0"/>
          <w:marBottom w:val="0"/>
          <w:divBdr>
            <w:top w:val="none" w:sz="0" w:space="0" w:color="auto"/>
            <w:left w:val="none" w:sz="0" w:space="0" w:color="auto"/>
            <w:bottom w:val="none" w:sz="0" w:space="0" w:color="auto"/>
            <w:right w:val="none" w:sz="0" w:space="0" w:color="auto"/>
          </w:divBdr>
        </w:div>
        <w:div w:id="624043485">
          <w:marLeft w:val="0"/>
          <w:marRight w:val="0"/>
          <w:marTop w:val="150"/>
          <w:marBottom w:val="0"/>
          <w:divBdr>
            <w:top w:val="none" w:sz="0" w:space="0" w:color="auto"/>
            <w:left w:val="none" w:sz="0" w:space="0" w:color="auto"/>
            <w:bottom w:val="none" w:sz="0" w:space="0" w:color="auto"/>
            <w:right w:val="none" w:sz="0" w:space="0" w:color="auto"/>
          </w:divBdr>
          <w:divsChild>
            <w:div w:id="1143111255">
              <w:marLeft w:val="1155"/>
              <w:marRight w:val="0"/>
              <w:marTop w:val="0"/>
              <w:marBottom w:val="0"/>
              <w:divBdr>
                <w:top w:val="none" w:sz="0" w:space="0" w:color="auto"/>
                <w:left w:val="none" w:sz="0" w:space="0" w:color="auto"/>
                <w:bottom w:val="none" w:sz="0" w:space="0" w:color="auto"/>
                <w:right w:val="none" w:sz="0" w:space="0" w:color="auto"/>
              </w:divBdr>
            </w:div>
            <w:div w:id="1817646366">
              <w:marLeft w:val="1155"/>
              <w:marRight w:val="0"/>
              <w:marTop w:val="0"/>
              <w:marBottom w:val="0"/>
              <w:divBdr>
                <w:top w:val="none" w:sz="0" w:space="0" w:color="auto"/>
                <w:left w:val="none" w:sz="0" w:space="0" w:color="auto"/>
                <w:bottom w:val="none" w:sz="0" w:space="0" w:color="auto"/>
                <w:right w:val="none" w:sz="0" w:space="0" w:color="auto"/>
              </w:divBdr>
            </w:div>
            <w:div w:id="56997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0496">
      <w:bodyDiv w:val="1"/>
      <w:marLeft w:val="0"/>
      <w:marRight w:val="0"/>
      <w:marTop w:val="0"/>
      <w:marBottom w:val="0"/>
      <w:divBdr>
        <w:top w:val="none" w:sz="0" w:space="0" w:color="auto"/>
        <w:left w:val="none" w:sz="0" w:space="0" w:color="auto"/>
        <w:bottom w:val="none" w:sz="0" w:space="0" w:color="auto"/>
        <w:right w:val="none" w:sz="0" w:space="0" w:color="auto"/>
      </w:divBdr>
      <w:divsChild>
        <w:div w:id="1250310849">
          <w:marLeft w:val="0"/>
          <w:marRight w:val="0"/>
          <w:marTop w:val="0"/>
          <w:marBottom w:val="0"/>
          <w:divBdr>
            <w:top w:val="none" w:sz="0" w:space="0" w:color="auto"/>
            <w:left w:val="none" w:sz="0" w:space="0" w:color="auto"/>
            <w:bottom w:val="none" w:sz="0" w:space="0" w:color="auto"/>
            <w:right w:val="none" w:sz="0" w:space="0" w:color="auto"/>
          </w:divBdr>
        </w:div>
        <w:div w:id="388115280">
          <w:marLeft w:val="0"/>
          <w:marRight w:val="0"/>
          <w:marTop w:val="150"/>
          <w:marBottom w:val="0"/>
          <w:divBdr>
            <w:top w:val="none" w:sz="0" w:space="0" w:color="auto"/>
            <w:left w:val="none" w:sz="0" w:space="0" w:color="auto"/>
            <w:bottom w:val="none" w:sz="0" w:space="0" w:color="auto"/>
            <w:right w:val="none" w:sz="0" w:space="0" w:color="auto"/>
          </w:divBdr>
          <w:divsChild>
            <w:div w:id="57822772">
              <w:marLeft w:val="1155"/>
              <w:marRight w:val="0"/>
              <w:marTop w:val="0"/>
              <w:marBottom w:val="0"/>
              <w:divBdr>
                <w:top w:val="none" w:sz="0" w:space="0" w:color="auto"/>
                <w:left w:val="none" w:sz="0" w:space="0" w:color="auto"/>
                <w:bottom w:val="none" w:sz="0" w:space="0" w:color="auto"/>
                <w:right w:val="none" w:sz="0" w:space="0" w:color="auto"/>
              </w:divBdr>
            </w:div>
            <w:div w:id="782959639">
              <w:marLeft w:val="1155"/>
              <w:marRight w:val="0"/>
              <w:marTop w:val="0"/>
              <w:marBottom w:val="0"/>
              <w:divBdr>
                <w:top w:val="none" w:sz="0" w:space="0" w:color="auto"/>
                <w:left w:val="none" w:sz="0" w:space="0" w:color="auto"/>
                <w:bottom w:val="none" w:sz="0" w:space="0" w:color="auto"/>
                <w:right w:val="none" w:sz="0" w:space="0" w:color="auto"/>
              </w:divBdr>
            </w:div>
            <w:div w:id="1813130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566111">
      <w:bodyDiv w:val="1"/>
      <w:marLeft w:val="0"/>
      <w:marRight w:val="0"/>
      <w:marTop w:val="0"/>
      <w:marBottom w:val="0"/>
      <w:divBdr>
        <w:top w:val="none" w:sz="0" w:space="0" w:color="auto"/>
        <w:left w:val="none" w:sz="0" w:space="0" w:color="auto"/>
        <w:bottom w:val="none" w:sz="0" w:space="0" w:color="auto"/>
        <w:right w:val="none" w:sz="0" w:space="0" w:color="auto"/>
      </w:divBdr>
    </w:div>
    <w:div w:id="602569654">
      <w:bodyDiv w:val="1"/>
      <w:marLeft w:val="0"/>
      <w:marRight w:val="0"/>
      <w:marTop w:val="0"/>
      <w:marBottom w:val="0"/>
      <w:divBdr>
        <w:top w:val="none" w:sz="0" w:space="0" w:color="auto"/>
        <w:left w:val="none" w:sz="0" w:space="0" w:color="auto"/>
        <w:bottom w:val="none" w:sz="0" w:space="0" w:color="auto"/>
        <w:right w:val="none" w:sz="0" w:space="0" w:color="auto"/>
      </w:divBdr>
      <w:divsChild>
        <w:div w:id="1431588570">
          <w:marLeft w:val="0"/>
          <w:marRight w:val="0"/>
          <w:marTop w:val="0"/>
          <w:marBottom w:val="0"/>
          <w:divBdr>
            <w:top w:val="none" w:sz="0" w:space="0" w:color="auto"/>
            <w:left w:val="none" w:sz="0" w:space="0" w:color="auto"/>
            <w:bottom w:val="none" w:sz="0" w:space="0" w:color="auto"/>
            <w:right w:val="none" w:sz="0" w:space="0" w:color="auto"/>
          </w:divBdr>
        </w:div>
        <w:div w:id="2142535002">
          <w:marLeft w:val="0"/>
          <w:marRight w:val="0"/>
          <w:marTop w:val="150"/>
          <w:marBottom w:val="0"/>
          <w:divBdr>
            <w:top w:val="none" w:sz="0" w:space="0" w:color="auto"/>
            <w:left w:val="none" w:sz="0" w:space="0" w:color="auto"/>
            <w:bottom w:val="none" w:sz="0" w:space="0" w:color="auto"/>
            <w:right w:val="none" w:sz="0" w:space="0" w:color="auto"/>
          </w:divBdr>
          <w:divsChild>
            <w:div w:id="1756634176">
              <w:marLeft w:val="1155"/>
              <w:marRight w:val="0"/>
              <w:marTop w:val="0"/>
              <w:marBottom w:val="0"/>
              <w:divBdr>
                <w:top w:val="none" w:sz="0" w:space="0" w:color="auto"/>
                <w:left w:val="none" w:sz="0" w:space="0" w:color="auto"/>
                <w:bottom w:val="none" w:sz="0" w:space="0" w:color="auto"/>
                <w:right w:val="none" w:sz="0" w:space="0" w:color="auto"/>
              </w:divBdr>
            </w:div>
            <w:div w:id="1164589239">
              <w:marLeft w:val="1155"/>
              <w:marRight w:val="0"/>
              <w:marTop w:val="0"/>
              <w:marBottom w:val="0"/>
              <w:divBdr>
                <w:top w:val="none" w:sz="0" w:space="0" w:color="auto"/>
                <w:left w:val="none" w:sz="0" w:space="0" w:color="auto"/>
                <w:bottom w:val="none" w:sz="0" w:space="0" w:color="auto"/>
                <w:right w:val="none" w:sz="0" w:space="0" w:color="auto"/>
              </w:divBdr>
            </w:div>
            <w:div w:id="1703944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10052">
      <w:bodyDiv w:val="1"/>
      <w:marLeft w:val="0"/>
      <w:marRight w:val="0"/>
      <w:marTop w:val="0"/>
      <w:marBottom w:val="0"/>
      <w:divBdr>
        <w:top w:val="none" w:sz="0" w:space="0" w:color="auto"/>
        <w:left w:val="none" w:sz="0" w:space="0" w:color="auto"/>
        <w:bottom w:val="none" w:sz="0" w:space="0" w:color="auto"/>
        <w:right w:val="none" w:sz="0" w:space="0" w:color="auto"/>
      </w:divBdr>
      <w:divsChild>
        <w:div w:id="828209999">
          <w:marLeft w:val="0"/>
          <w:marRight w:val="0"/>
          <w:marTop w:val="0"/>
          <w:marBottom w:val="0"/>
          <w:divBdr>
            <w:top w:val="none" w:sz="0" w:space="0" w:color="auto"/>
            <w:left w:val="none" w:sz="0" w:space="0" w:color="auto"/>
            <w:bottom w:val="none" w:sz="0" w:space="0" w:color="auto"/>
            <w:right w:val="none" w:sz="0" w:space="0" w:color="auto"/>
          </w:divBdr>
        </w:div>
        <w:div w:id="960844436">
          <w:marLeft w:val="0"/>
          <w:marRight w:val="0"/>
          <w:marTop w:val="150"/>
          <w:marBottom w:val="0"/>
          <w:divBdr>
            <w:top w:val="none" w:sz="0" w:space="0" w:color="auto"/>
            <w:left w:val="none" w:sz="0" w:space="0" w:color="auto"/>
            <w:bottom w:val="none" w:sz="0" w:space="0" w:color="auto"/>
            <w:right w:val="none" w:sz="0" w:space="0" w:color="auto"/>
          </w:divBdr>
          <w:divsChild>
            <w:div w:id="1836647086">
              <w:marLeft w:val="1155"/>
              <w:marRight w:val="0"/>
              <w:marTop w:val="0"/>
              <w:marBottom w:val="0"/>
              <w:divBdr>
                <w:top w:val="none" w:sz="0" w:space="0" w:color="auto"/>
                <w:left w:val="none" w:sz="0" w:space="0" w:color="auto"/>
                <w:bottom w:val="none" w:sz="0" w:space="0" w:color="auto"/>
                <w:right w:val="none" w:sz="0" w:space="0" w:color="auto"/>
              </w:divBdr>
            </w:div>
            <w:div w:id="1486167869">
              <w:marLeft w:val="1155"/>
              <w:marRight w:val="0"/>
              <w:marTop w:val="0"/>
              <w:marBottom w:val="0"/>
              <w:divBdr>
                <w:top w:val="none" w:sz="0" w:space="0" w:color="auto"/>
                <w:left w:val="none" w:sz="0" w:space="0" w:color="auto"/>
                <w:bottom w:val="none" w:sz="0" w:space="0" w:color="auto"/>
                <w:right w:val="none" w:sz="0" w:space="0" w:color="auto"/>
              </w:divBdr>
            </w:div>
            <w:div w:id="2014604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39900">
      <w:bodyDiv w:val="1"/>
      <w:marLeft w:val="0"/>
      <w:marRight w:val="0"/>
      <w:marTop w:val="0"/>
      <w:marBottom w:val="0"/>
      <w:divBdr>
        <w:top w:val="none" w:sz="0" w:space="0" w:color="auto"/>
        <w:left w:val="none" w:sz="0" w:space="0" w:color="auto"/>
        <w:bottom w:val="none" w:sz="0" w:space="0" w:color="auto"/>
        <w:right w:val="none" w:sz="0" w:space="0" w:color="auto"/>
      </w:divBdr>
      <w:divsChild>
        <w:div w:id="719741460">
          <w:marLeft w:val="0"/>
          <w:marRight w:val="0"/>
          <w:marTop w:val="0"/>
          <w:marBottom w:val="0"/>
          <w:divBdr>
            <w:top w:val="none" w:sz="0" w:space="0" w:color="auto"/>
            <w:left w:val="none" w:sz="0" w:space="0" w:color="auto"/>
            <w:bottom w:val="none" w:sz="0" w:space="0" w:color="auto"/>
            <w:right w:val="none" w:sz="0" w:space="0" w:color="auto"/>
          </w:divBdr>
        </w:div>
        <w:div w:id="313528702">
          <w:marLeft w:val="0"/>
          <w:marRight w:val="0"/>
          <w:marTop w:val="150"/>
          <w:marBottom w:val="0"/>
          <w:divBdr>
            <w:top w:val="none" w:sz="0" w:space="0" w:color="auto"/>
            <w:left w:val="none" w:sz="0" w:space="0" w:color="auto"/>
            <w:bottom w:val="none" w:sz="0" w:space="0" w:color="auto"/>
            <w:right w:val="none" w:sz="0" w:space="0" w:color="auto"/>
          </w:divBdr>
          <w:divsChild>
            <w:div w:id="1697728216">
              <w:marLeft w:val="1155"/>
              <w:marRight w:val="0"/>
              <w:marTop w:val="0"/>
              <w:marBottom w:val="0"/>
              <w:divBdr>
                <w:top w:val="none" w:sz="0" w:space="0" w:color="auto"/>
                <w:left w:val="none" w:sz="0" w:space="0" w:color="auto"/>
                <w:bottom w:val="none" w:sz="0" w:space="0" w:color="auto"/>
                <w:right w:val="none" w:sz="0" w:space="0" w:color="auto"/>
              </w:divBdr>
            </w:div>
            <w:div w:id="1961761569">
              <w:marLeft w:val="1155"/>
              <w:marRight w:val="0"/>
              <w:marTop w:val="0"/>
              <w:marBottom w:val="0"/>
              <w:divBdr>
                <w:top w:val="none" w:sz="0" w:space="0" w:color="auto"/>
                <w:left w:val="none" w:sz="0" w:space="0" w:color="auto"/>
                <w:bottom w:val="none" w:sz="0" w:space="0" w:color="auto"/>
                <w:right w:val="none" w:sz="0" w:space="0" w:color="auto"/>
              </w:divBdr>
            </w:div>
            <w:div w:id="1166752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4749">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0520">
      <w:bodyDiv w:val="1"/>
      <w:marLeft w:val="0"/>
      <w:marRight w:val="0"/>
      <w:marTop w:val="0"/>
      <w:marBottom w:val="0"/>
      <w:divBdr>
        <w:top w:val="none" w:sz="0" w:space="0" w:color="auto"/>
        <w:left w:val="none" w:sz="0" w:space="0" w:color="auto"/>
        <w:bottom w:val="none" w:sz="0" w:space="0" w:color="auto"/>
        <w:right w:val="none" w:sz="0" w:space="0" w:color="auto"/>
      </w:divBdr>
      <w:divsChild>
        <w:div w:id="229384278">
          <w:marLeft w:val="0"/>
          <w:marRight w:val="0"/>
          <w:marTop w:val="0"/>
          <w:marBottom w:val="0"/>
          <w:divBdr>
            <w:top w:val="none" w:sz="0" w:space="0" w:color="auto"/>
            <w:left w:val="none" w:sz="0" w:space="0" w:color="auto"/>
            <w:bottom w:val="none" w:sz="0" w:space="0" w:color="auto"/>
            <w:right w:val="none" w:sz="0" w:space="0" w:color="auto"/>
          </w:divBdr>
        </w:div>
        <w:div w:id="1385374717">
          <w:marLeft w:val="0"/>
          <w:marRight w:val="0"/>
          <w:marTop w:val="150"/>
          <w:marBottom w:val="0"/>
          <w:divBdr>
            <w:top w:val="none" w:sz="0" w:space="0" w:color="auto"/>
            <w:left w:val="none" w:sz="0" w:space="0" w:color="auto"/>
            <w:bottom w:val="none" w:sz="0" w:space="0" w:color="auto"/>
            <w:right w:val="none" w:sz="0" w:space="0" w:color="auto"/>
          </w:divBdr>
          <w:divsChild>
            <w:div w:id="1867526363">
              <w:marLeft w:val="1155"/>
              <w:marRight w:val="0"/>
              <w:marTop w:val="0"/>
              <w:marBottom w:val="0"/>
              <w:divBdr>
                <w:top w:val="none" w:sz="0" w:space="0" w:color="auto"/>
                <w:left w:val="none" w:sz="0" w:space="0" w:color="auto"/>
                <w:bottom w:val="none" w:sz="0" w:space="0" w:color="auto"/>
                <w:right w:val="none" w:sz="0" w:space="0" w:color="auto"/>
              </w:divBdr>
            </w:div>
            <w:div w:id="1579896669">
              <w:marLeft w:val="1155"/>
              <w:marRight w:val="0"/>
              <w:marTop w:val="0"/>
              <w:marBottom w:val="0"/>
              <w:divBdr>
                <w:top w:val="none" w:sz="0" w:space="0" w:color="auto"/>
                <w:left w:val="none" w:sz="0" w:space="0" w:color="auto"/>
                <w:bottom w:val="none" w:sz="0" w:space="0" w:color="auto"/>
                <w:right w:val="none" w:sz="0" w:space="0" w:color="auto"/>
              </w:divBdr>
            </w:div>
            <w:div w:id="812134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21369">
      <w:bodyDiv w:val="1"/>
      <w:marLeft w:val="0"/>
      <w:marRight w:val="0"/>
      <w:marTop w:val="0"/>
      <w:marBottom w:val="0"/>
      <w:divBdr>
        <w:top w:val="none" w:sz="0" w:space="0" w:color="auto"/>
        <w:left w:val="none" w:sz="0" w:space="0" w:color="auto"/>
        <w:bottom w:val="none" w:sz="0" w:space="0" w:color="auto"/>
        <w:right w:val="none" w:sz="0" w:space="0" w:color="auto"/>
      </w:divBdr>
      <w:divsChild>
        <w:div w:id="44448688">
          <w:marLeft w:val="0"/>
          <w:marRight w:val="0"/>
          <w:marTop w:val="0"/>
          <w:marBottom w:val="0"/>
          <w:divBdr>
            <w:top w:val="none" w:sz="0" w:space="0" w:color="auto"/>
            <w:left w:val="none" w:sz="0" w:space="0" w:color="auto"/>
            <w:bottom w:val="none" w:sz="0" w:space="0" w:color="auto"/>
            <w:right w:val="none" w:sz="0" w:space="0" w:color="auto"/>
          </w:divBdr>
        </w:div>
        <w:div w:id="810050875">
          <w:marLeft w:val="0"/>
          <w:marRight w:val="0"/>
          <w:marTop w:val="150"/>
          <w:marBottom w:val="0"/>
          <w:divBdr>
            <w:top w:val="none" w:sz="0" w:space="0" w:color="auto"/>
            <w:left w:val="none" w:sz="0" w:space="0" w:color="auto"/>
            <w:bottom w:val="none" w:sz="0" w:space="0" w:color="auto"/>
            <w:right w:val="none" w:sz="0" w:space="0" w:color="auto"/>
          </w:divBdr>
          <w:divsChild>
            <w:div w:id="418601246">
              <w:marLeft w:val="1155"/>
              <w:marRight w:val="0"/>
              <w:marTop w:val="0"/>
              <w:marBottom w:val="0"/>
              <w:divBdr>
                <w:top w:val="none" w:sz="0" w:space="0" w:color="auto"/>
                <w:left w:val="none" w:sz="0" w:space="0" w:color="auto"/>
                <w:bottom w:val="none" w:sz="0" w:space="0" w:color="auto"/>
                <w:right w:val="none" w:sz="0" w:space="0" w:color="auto"/>
              </w:divBdr>
            </w:div>
            <w:div w:id="1973175043">
              <w:marLeft w:val="1155"/>
              <w:marRight w:val="0"/>
              <w:marTop w:val="0"/>
              <w:marBottom w:val="0"/>
              <w:divBdr>
                <w:top w:val="none" w:sz="0" w:space="0" w:color="auto"/>
                <w:left w:val="none" w:sz="0" w:space="0" w:color="auto"/>
                <w:bottom w:val="none" w:sz="0" w:space="0" w:color="auto"/>
                <w:right w:val="none" w:sz="0" w:space="0" w:color="auto"/>
              </w:divBdr>
            </w:div>
            <w:div w:id="202080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697">
      <w:bodyDiv w:val="1"/>
      <w:marLeft w:val="0"/>
      <w:marRight w:val="0"/>
      <w:marTop w:val="0"/>
      <w:marBottom w:val="0"/>
      <w:divBdr>
        <w:top w:val="none" w:sz="0" w:space="0" w:color="auto"/>
        <w:left w:val="none" w:sz="0" w:space="0" w:color="auto"/>
        <w:bottom w:val="none" w:sz="0" w:space="0" w:color="auto"/>
        <w:right w:val="none" w:sz="0" w:space="0" w:color="auto"/>
      </w:divBdr>
      <w:divsChild>
        <w:div w:id="681585847">
          <w:marLeft w:val="0"/>
          <w:marRight w:val="0"/>
          <w:marTop w:val="0"/>
          <w:marBottom w:val="0"/>
          <w:divBdr>
            <w:top w:val="none" w:sz="0" w:space="0" w:color="auto"/>
            <w:left w:val="none" w:sz="0" w:space="0" w:color="auto"/>
            <w:bottom w:val="none" w:sz="0" w:space="0" w:color="auto"/>
            <w:right w:val="none" w:sz="0" w:space="0" w:color="auto"/>
          </w:divBdr>
        </w:div>
        <w:div w:id="1409107483">
          <w:marLeft w:val="0"/>
          <w:marRight w:val="0"/>
          <w:marTop w:val="150"/>
          <w:marBottom w:val="0"/>
          <w:divBdr>
            <w:top w:val="none" w:sz="0" w:space="0" w:color="auto"/>
            <w:left w:val="none" w:sz="0" w:space="0" w:color="auto"/>
            <w:bottom w:val="none" w:sz="0" w:space="0" w:color="auto"/>
            <w:right w:val="none" w:sz="0" w:space="0" w:color="auto"/>
          </w:divBdr>
          <w:divsChild>
            <w:div w:id="1076777733">
              <w:marLeft w:val="1155"/>
              <w:marRight w:val="0"/>
              <w:marTop w:val="0"/>
              <w:marBottom w:val="0"/>
              <w:divBdr>
                <w:top w:val="none" w:sz="0" w:space="0" w:color="auto"/>
                <w:left w:val="none" w:sz="0" w:space="0" w:color="auto"/>
                <w:bottom w:val="none" w:sz="0" w:space="0" w:color="auto"/>
                <w:right w:val="none" w:sz="0" w:space="0" w:color="auto"/>
              </w:divBdr>
            </w:div>
            <w:div w:id="155456890">
              <w:marLeft w:val="1155"/>
              <w:marRight w:val="0"/>
              <w:marTop w:val="0"/>
              <w:marBottom w:val="0"/>
              <w:divBdr>
                <w:top w:val="none" w:sz="0" w:space="0" w:color="auto"/>
                <w:left w:val="none" w:sz="0" w:space="0" w:color="auto"/>
                <w:bottom w:val="none" w:sz="0" w:space="0" w:color="auto"/>
                <w:right w:val="none" w:sz="0" w:space="0" w:color="auto"/>
              </w:divBdr>
            </w:div>
            <w:div w:id="67043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4920868">
      <w:bodyDiv w:val="1"/>
      <w:marLeft w:val="0"/>
      <w:marRight w:val="0"/>
      <w:marTop w:val="0"/>
      <w:marBottom w:val="0"/>
      <w:divBdr>
        <w:top w:val="none" w:sz="0" w:space="0" w:color="auto"/>
        <w:left w:val="none" w:sz="0" w:space="0" w:color="auto"/>
        <w:bottom w:val="none" w:sz="0" w:space="0" w:color="auto"/>
        <w:right w:val="none" w:sz="0" w:space="0" w:color="auto"/>
      </w:divBdr>
    </w:div>
    <w:div w:id="604925741">
      <w:bodyDiv w:val="1"/>
      <w:marLeft w:val="0"/>
      <w:marRight w:val="0"/>
      <w:marTop w:val="0"/>
      <w:marBottom w:val="0"/>
      <w:divBdr>
        <w:top w:val="none" w:sz="0" w:space="0" w:color="auto"/>
        <w:left w:val="none" w:sz="0" w:space="0" w:color="auto"/>
        <w:bottom w:val="none" w:sz="0" w:space="0" w:color="auto"/>
        <w:right w:val="none" w:sz="0" w:space="0" w:color="auto"/>
      </w:divBdr>
    </w:div>
    <w:div w:id="605159961">
      <w:bodyDiv w:val="1"/>
      <w:marLeft w:val="0"/>
      <w:marRight w:val="0"/>
      <w:marTop w:val="0"/>
      <w:marBottom w:val="0"/>
      <w:divBdr>
        <w:top w:val="none" w:sz="0" w:space="0" w:color="auto"/>
        <w:left w:val="none" w:sz="0" w:space="0" w:color="auto"/>
        <w:bottom w:val="none" w:sz="0" w:space="0" w:color="auto"/>
        <w:right w:val="none" w:sz="0" w:space="0" w:color="auto"/>
      </w:divBdr>
    </w:div>
    <w:div w:id="605189339">
      <w:bodyDiv w:val="1"/>
      <w:marLeft w:val="0"/>
      <w:marRight w:val="0"/>
      <w:marTop w:val="0"/>
      <w:marBottom w:val="0"/>
      <w:divBdr>
        <w:top w:val="none" w:sz="0" w:space="0" w:color="auto"/>
        <w:left w:val="none" w:sz="0" w:space="0" w:color="auto"/>
        <w:bottom w:val="none" w:sz="0" w:space="0" w:color="auto"/>
        <w:right w:val="none" w:sz="0" w:space="0" w:color="auto"/>
      </w:divBdr>
      <w:divsChild>
        <w:div w:id="1171486698">
          <w:marLeft w:val="0"/>
          <w:marRight w:val="0"/>
          <w:marTop w:val="0"/>
          <w:marBottom w:val="0"/>
          <w:divBdr>
            <w:top w:val="none" w:sz="0" w:space="0" w:color="auto"/>
            <w:left w:val="none" w:sz="0" w:space="0" w:color="auto"/>
            <w:bottom w:val="none" w:sz="0" w:space="0" w:color="auto"/>
            <w:right w:val="none" w:sz="0" w:space="0" w:color="auto"/>
          </w:divBdr>
        </w:div>
        <w:div w:id="1525243364">
          <w:marLeft w:val="0"/>
          <w:marRight w:val="0"/>
          <w:marTop w:val="150"/>
          <w:marBottom w:val="0"/>
          <w:divBdr>
            <w:top w:val="none" w:sz="0" w:space="0" w:color="auto"/>
            <w:left w:val="none" w:sz="0" w:space="0" w:color="auto"/>
            <w:bottom w:val="none" w:sz="0" w:space="0" w:color="auto"/>
            <w:right w:val="none" w:sz="0" w:space="0" w:color="auto"/>
          </w:divBdr>
          <w:divsChild>
            <w:div w:id="331299476">
              <w:marLeft w:val="1155"/>
              <w:marRight w:val="0"/>
              <w:marTop w:val="0"/>
              <w:marBottom w:val="0"/>
              <w:divBdr>
                <w:top w:val="none" w:sz="0" w:space="0" w:color="auto"/>
                <w:left w:val="none" w:sz="0" w:space="0" w:color="auto"/>
                <w:bottom w:val="none" w:sz="0" w:space="0" w:color="auto"/>
                <w:right w:val="none" w:sz="0" w:space="0" w:color="auto"/>
              </w:divBdr>
            </w:div>
            <w:div w:id="1629046052">
              <w:marLeft w:val="1155"/>
              <w:marRight w:val="0"/>
              <w:marTop w:val="0"/>
              <w:marBottom w:val="0"/>
              <w:divBdr>
                <w:top w:val="none" w:sz="0" w:space="0" w:color="auto"/>
                <w:left w:val="none" w:sz="0" w:space="0" w:color="auto"/>
                <w:bottom w:val="none" w:sz="0" w:space="0" w:color="auto"/>
                <w:right w:val="none" w:sz="0" w:space="0" w:color="auto"/>
              </w:divBdr>
            </w:div>
            <w:div w:id="5728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239080">
      <w:bodyDiv w:val="1"/>
      <w:marLeft w:val="0"/>
      <w:marRight w:val="0"/>
      <w:marTop w:val="0"/>
      <w:marBottom w:val="0"/>
      <w:divBdr>
        <w:top w:val="none" w:sz="0" w:space="0" w:color="auto"/>
        <w:left w:val="none" w:sz="0" w:space="0" w:color="auto"/>
        <w:bottom w:val="none" w:sz="0" w:space="0" w:color="auto"/>
        <w:right w:val="none" w:sz="0" w:space="0" w:color="auto"/>
      </w:divBdr>
      <w:divsChild>
        <w:div w:id="1480031389">
          <w:marLeft w:val="0"/>
          <w:marRight w:val="0"/>
          <w:marTop w:val="0"/>
          <w:marBottom w:val="0"/>
          <w:divBdr>
            <w:top w:val="none" w:sz="0" w:space="0" w:color="auto"/>
            <w:left w:val="none" w:sz="0" w:space="0" w:color="auto"/>
            <w:bottom w:val="none" w:sz="0" w:space="0" w:color="auto"/>
            <w:right w:val="none" w:sz="0" w:space="0" w:color="auto"/>
          </w:divBdr>
        </w:div>
        <w:div w:id="1469545175">
          <w:marLeft w:val="0"/>
          <w:marRight w:val="0"/>
          <w:marTop w:val="150"/>
          <w:marBottom w:val="0"/>
          <w:divBdr>
            <w:top w:val="none" w:sz="0" w:space="0" w:color="auto"/>
            <w:left w:val="none" w:sz="0" w:space="0" w:color="auto"/>
            <w:bottom w:val="none" w:sz="0" w:space="0" w:color="auto"/>
            <w:right w:val="none" w:sz="0" w:space="0" w:color="auto"/>
          </w:divBdr>
          <w:divsChild>
            <w:div w:id="730691283">
              <w:marLeft w:val="1155"/>
              <w:marRight w:val="0"/>
              <w:marTop w:val="0"/>
              <w:marBottom w:val="0"/>
              <w:divBdr>
                <w:top w:val="none" w:sz="0" w:space="0" w:color="auto"/>
                <w:left w:val="none" w:sz="0" w:space="0" w:color="auto"/>
                <w:bottom w:val="none" w:sz="0" w:space="0" w:color="auto"/>
                <w:right w:val="none" w:sz="0" w:space="0" w:color="auto"/>
              </w:divBdr>
            </w:div>
            <w:div w:id="691607891">
              <w:marLeft w:val="1155"/>
              <w:marRight w:val="0"/>
              <w:marTop w:val="0"/>
              <w:marBottom w:val="0"/>
              <w:divBdr>
                <w:top w:val="none" w:sz="0" w:space="0" w:color="auto"/>
                <w:left w:val="none" w:sz="0" w:space="0" w:color="auto"/>
                <w:bottom w:val="none" w:sz="0" w:space="0" w:color="auto"/>
                <w:right w:val="none" w:sz="0" w:space="0" w:color="auto"/>
              </w:divBdr>
            </w:div>
            <w:div w:id="214705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040065">
      <w:bodyDiv w:val="1"/>
      <w:marLeft w:val="0"/>
      <w:marRight w:val="0"/>
      <w:marTop w:val="0"/>
      <w:marBottom w:val="0"/>
      <w:divBdr>
        <w:top w:val="none" w:sz="0" w:space="0" w:color="auto"/>
        <w:left w:val="none" w:sz="0" w:space="0" w:color="auto"/>
        <w:bottom w:val="none" w:sz="0" w:space="0" w:color="auto"/>
        <w:right w:val="none" w:sz="0" w:space="0" w:color="auto"/>
      </w:divBdr>
      <w:divsChild>
        <w:div w:id="410397096">
          <w:marLeft w:val="0"/>
          <w:marRight w:val="0"/>
          <w:marTop w:val="0"/>
          <w:marBottom w:val="0"/>
          <w:divBdr>
            <w:top w:val="none" w:sz="0" w:space="0" w:color="auto"/>
            <w:left w:val="none" w:sz="0" w:space="0" w:color="auto"/>
            <w:bottom w:val="none" w:sz="0" w:space="0" w:color="auto"/>
            <w:right w:val="none" w:sz="0" w:space="0" w:color="auto"/>
          </w:divBdr>
        </w:div>
        <w:div w:id="771322719">
          <w:marLeft w:val="0"/>
          <w:marRight w:val="0"/>
          <w:marTop w:val="150"/>
          <w:marBottom w:val="0"/>
          <w:divBdr>
            <w:top w:val="none" w:sz="0" w:space="0" w:color="auto"/>
            <w:left w:val="none" w:sz="0" w:space="0" w:color="auto"/>
            <w:bottom w:val="none" w:sz="0" w:space="0" w:color="auto"/>
            <w:right w:val="none" w:sz="0" w:space="0" w:color="auto"/>
          </w:divBdr>
          <w:divsChild>
            <w:div w:id="705057973">
              <w:marLeft w:val="1155"/>
              <w:marRight w:val="0"/>
              <w:marTop w:val="0"/>
              <w:marBottom w:val="0"/>
              <w:divBdr>
                <w:top w:val="none" w:sz="0" w:space="0" w:color="auto"/>
                <w:left w:val="none" w:sz="0" w:space="0" w:color="auto"/>
                <w:bottom w:val="none" w:sz="0" w:space="0" w:color="auto"/>
                <w:right w:val="none" w:sz="0" w:space="0" w:color="auto"/>
              </w:divBdr>
            </w:div>
            <w:div w:id="1138182196">
              <w:marLeft w:val="1155"/>
              <w:marRight w:val="0"/>
              <w:marTop w:val="0"/>
              <w:marBottom w:val="0"/>
              <w:divBdr>
                <w:top w:val="none" w:sz="0" w:space="0" w:color="auto"/>
                <w:left w:val="none" w:sz="0" w:space="0" w:color="auto"/>
                <w:bottom w:val="none" w:sz="0" w:space="0" w:color="auto"/>
                <w:right w:val="none" w:sz="0" w:space="0" w:color="auto"/>
              </w:divBdr>
            </w:div>
            <w:div w:id="2109808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086410">
      <w:bodyDiv w:val="1"/>
      <w:marLeft w:val="0"/>
      <w:marRight w:val="0"/>
      <w:marTop w:val="0"/>
      <w:marBottom w:val="0"/>
      <w:divBdr>
        <w:top w:val="none" w:sz="0" w:space="0" w:color="auto"/>
        <w:left w:val="none" w:sz="0" w:space="0" w:color="auto"/>
        <w:bottom w:val="none" w:sz="0" w:space="0" w:color="auto"/>
        <w:right w:val="none" w:sz="0" w:space="0" w:color="auto"/>
      </w:divBdr>
      <w:divsChild>
        <w:div w:id="936014392">
          <w:marLeft w:val="0"/>
          <w:marRight w:val="0"/>
          <w:marTop w:val="0"/>
          <w:marBottom w:val="0"/>
          <w:divBdr>
            <w:top w:val="none" w:sz="0" w:space="0" w:color="auto"/>
            <w:left w:val="none" w:sz="0" w:space="0" w:color="auto"/>
            <w:bottom w:val="none" w:sz="0" w:space="0" w:color="auto"/>
            <w:right w:val="none" w:sz="0" w:space="0" w:color="auto"/>
          </w:divBdr>
        </w:div>
        <w:div w:id="1419910340">
          <w:marLeft w:val="0"/>
          <w:marRight w:val="0"/>
          <w:marTop w:val="150"/>
          <w:marBottom w:val="0"/>
          <w:divBdr>
            <w:top w:val="none" w:sz="0" w:space="0" w:color="auto"/>
            <w:left w:val="none" w:sz="0" w:space="0" w:color="auto"/>
            <w:bottom w:val="none" w:sz="0" w:space="0" w:color="auto"/>
            <w:right w:val="none" w:sz="0" w:space="0" w:color="auto"/>
          </w:divBdr>
          <w:divsChild>
            <w:div w:id="1130788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278193">
      <w:bodyDiv w:val="1"/>
      <w:marLeft w:val="0"/>
      <w:marRight w:val="0"/>
      <w:marTop w:val="0"/>
      <w:marBottom w:val="0"/>
      <w:divBdr>
        <w:top w:val="none" w:sz="0" w:space="0" w:color="auto"/>
        <w:left w:val="none" w:sz="0" w:space="0" w:color="auto"/>
        <w:bottom w:val="none" w:sz="0" w:space="0" w:color="auto"/>
        <w:right w:val="none" w:sz="0" w:space="0" w:color="auto"/>
      </w:divBdr>
      <w:divsChild>
        <w:div w:id="1232159777">
          <w:marLeft w:val="0"/>
          <w:marRight w:val="0"/>
          <w:marTop w:val="0"/>
          <w:marBottom w:val="0"/>
          <w:divBdr>
            <w:top w:val="none" w:sz="0" w:space="0" w:color="auto"/>
            <w:left w:val="none" w:sz="0" w:space="0" w:color="auto"/>
            <w:bottom w:val="none" w:sz="0" w:space="0" w:color="auto"/>
            <w:right w:val="none" w:sz="0" w:space="0" w:color="auto"/>
          </w:divBdr>
        </w:div>
        <w:div w:id="1704667597">
          <w:marLeft w:val="0"/>
          <w:marRight w:val="0"/>
          <w:marTop w:val="150"/>
          <w:marBottom w:val="0"/>
          <w:divBdr>
            <w:top w:val="none" w:sz="0" w:space="0" w:color="auto"/>
            <w:left w:val="none" w:sz="0" w:space="0" w:color="auto"/>
            <w:bottom w:val="none" w:sz="0" w:space="0" w:color="auto"/>
            <w:right w:val="none" w:sz="0" w:space="0" w:color="auto"/>
          </w:divBdr>
          <w:divsChild>
            <w:div w:id="1276013305">
              <w:marLeft w:val="1155"/>
              <w:marRight w:val="0"/>
              <w:marTop w:val="0"/>
              <w:marBottom w:val="0"/>
              <w:divBdr>
                <w:top w:val="none" w:sz="0" w:space="0" w:color="auto"/>
                <w:left w:val="none" w:sz="0" w:space="0" w:color="auto"/>
                <w:bottom w:val="none" w:sz="0" w:space="0" w:color="auto"/>
                <w:right w:val="none" w:sz="0" w:space="0" w:color="auto"/>
              </w:divBdr>
            </w:div>
            <w:div w:id="1949853053">
              <w:marLeft w:val="1155"/>
              <w:marRight w:val="0"/>
              <w:marTop w:val="0"/>
              <w:marBottom w:val="0"/>
              <w:divBdr>
                <w:top w:val="none" w:sz="0" w:space="0" w:color="auto"/>
                <w:left w:val="none" w:sz="0" w:space="0" w:color="auto"/>
                <w:bottom w:val="none" w:sz="0" w:space="0" w:color="auto"/>
                <w:right w:val="none" w:sz="0" w:space="0" w:color="auto"/>
              </w:divBdr>
            </w:div>
            <w:div w:id="12832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499646">
      <w:bodyDiv w:val="1"/>
      <w:marLeft w:val="0"/>
      <w:marRight w:val="0"/>
      <w:marTop w:val="0"/>
      <w:marBottom w:val="0"/>
      <w:divBdr>
        <w:top w:val="none" w:sz="0" w:space="0" w:color="auto"/>
        <w:left w:val="none" w:sz="0" w:space="0" w:color="auto"/>
        <w:bottom w:val="none" w:sz="0" w:space="0" w:color="auto"/>
        <w:right w:val="none" w:sz="0" w:space="0" w:color="auto"/>
      </w:divBdr>
      <w:divsChild>
        <w:div w:id="2040206592">
          <w:marLeft w:val="0"/>
          <w:marRight w:val="0"/>
          <w:marTop w:val="0"/>
          <w:marBottom w:val="0"/>
          <w:divBdr>
            <w:top w:val="none" w:sz="0" w:space="0" w:color="auto"/>
            <w:left w:val="none" w:sz="0" w:space="0" w:color="auto"/>
            <w:bottom w:val="none" w:sz="0" w:space="0" w:color="auto"/>
            <w:right w:val="none" w:sz="0" w:space="0" w:color="auto"/>
          </w:divBdr>
        </w:div>
        <w:div w:id="1492788674">
          <w:marLeft w:val="0"/>
          <w:marRight w:val="0"/>
          <w:marTop w:val="150"/>
          <w:marBottom w:val="0"/>
          <w:divBdr>
            <w:top w:val="none" w:sz="0" w:space="0" w:color="auto"/>
            <w:left w:val="none" w:sz="0" w:space="0" w:color="auto"/>
            <w:bottom w:val="none" w:sz="0" w:space="0" w:color="auto"/>
            <w:right w:val="none" w:sz="0" w:space="0" w:color="auto"/>
          </w:divBdr>
          <w:divsChild>
            <w:div w:id="435637074">
              <w:marLeft w:val="1155"/>
              <w:marRight w:val="0"/>
              <w:marTop w:val="0"/>
              <w:marBottom w:val="0"/>
              <w:divBdr>
                <w:top w:val="none" w:sz="0" w:space="0" w:color="auto"/>
                <w:left w:val="none" w:sz="0" w:space="0" w:color="auto"/>
                <w:bottom w:val="none" w:sz="0" w:space="0" w:color="auto"/>
                <w:right w:val="none" w:sz="0" w:space="0" w:color="auto"/>
              </w:divBdr>
            </w:div>
            <w:div w:id="868182449">
              <w:marLeft w:val="1155"/>
              <w:marRight w:val="0"/>
              <w:marTop w:val="0"/>
              <w:marBottom w:val="0"/>
              <w:divBdr>
                <w:top w:val="none" w:sz="0" w:space="0" w:color="auto"/>
                <w:left w:val="none" w:sz="0" w:space="0" w:color="auto"/>
                <w:bottom w:val="none" w:sz="0" w:space="0" w:color="auto"/>
                <w:right w:val="none" w:sz="0" w:space="0" w:color="auto"/>
              </w:divBdr>
            </w:div>
            <w:div w:id="1292201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737541">
      <w:bodyDiv w:val="1"/>
      <w:marLeft w:val="0"/>
      <w:marRight w:val="0"/>
      <w:marTop w:val="0"/>
      <w:marBottom w:val="0"/>
      <w:divBdr>
        <w:top w:val="none" w:sz="0" w:space="0" w:color="auto"/>
        <w:left w:val="none" w:sz="0" w:space="0" w:color="auto"/>
        <w:bottom w:val="none" w:sz="0" w:space="0" w:color="auto"/>
        <w:right w:val="none" w:sz="0" w:space="0" w:color="auto"/>
      </w:divBdr>
      <w:divsChild>
        <w:div w:id="1689746437">
          <w:marLeft w:val="0"/>
          <w:marRight w:val="0"/>
          <w:marTop w:val="0"/>
          <w:marBottom w:val="0"/>
          <w:divBdr>
            <w:top w:val="none" w:sz="0" w:space="0" w:color="auto"/>
            <w:left w:val="none" w:sz="0" w:space="0" w:color="auto"/>
            <w:bottom w:val="none" w:sz="0" w:space="0" w:color="auto"/>
            <w:right w:val="none" w:sz="0" w:space="0" w:color="auto"/>
          </w:divBdr>
        </w:div>
        <w:div w:id="1417944601">
          <w:marLeft w:val="0"/>
          <w:marRight w:val="0"/>
          <w:marTop w:val="150"/>
          <w:marBottom w:val="0"/>
          <w:divBdr>
            <w:top w:val="none" w:sz="0" w:space="0" w:color="auto"/>
            <w:left w:val="none" w:sz="0" w:space="0" w:color="auto"/>
            <w:bottom w:val="none" w:sz="0" w:space="0" w:color="auto"/>
            <w:right w:val="none" w:sz="0" w:space="0" w:color="auto"/>
          </w:divBdr>
          <w:divsChild>
            <w:div w:id="1637753674">
              <w:marLeft w:val="1155"/>
              <w:marRight w:val="0"/>
              <w:marTop w:val="0"/>
              <w:marBottom w:val="0"/>
              <w:divBdr>
                <w:top w:val="none" w:sz="0" w:space="0" w:color="auto"/>
                <w:left w:val="none" w:sz="0" w:space="0" w:color="auto"/>
                <w:bottom w:val="none" w:sz="0" w:space="0" w:color="auto"/>
                <w:right w:val="none" w:sz="0" w:space="0" w:color="auto"/>
              </w:divBdr>
            </w:div>
            <w:div w:id="1430471813">
              <w:marLeft w:val="1155"/>
              <w:marRight w:val="0"/>
              <w:marTop w:val="0"/>
              <w:marBottom w:val="0"/>
              <w:divBdr>
                <w:top w:val="none" w:sz="0" w:space="0" w:color="auto"/>
                <w:left w:val="none" w:sz="0" w:space="0" w:color="auto"/>
                <w:bottom w:val="none" w:sz="0" w:space="0" w:color="auto"/>
                <w:right w:val="none" w:sz="0" w:space="0" w:color="auto"/>
              </w:divBdr>
            </w:div>
            <w:div w:id="743188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349902">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469887">
      <w:bodyDiv w:val="1"/>
      <w:marLeft w:val="0"/>
      <w:marRight w:val="0"/>
      <w:marTop w:val="0"/>
      <w:marBottom w:val="0"/>
      <w:divBdr>
        <w:top w:val="none" w:sz="0" w:space="0" w:color="auto"/>
        <w:left w:val="none" w:sz="0" w:space="0" w:color="auto"/>
        <w:bottom w:val="none" w:sz="0" w:space="0" w:color="auto"/>
        <w:right w:val="none" w:sz="0" w:space="0" w:color="auto"/>
      </w:divBdr>
      <w:divsChild>
        <w:div w:id="1119686821">
          <w:marLeft w:val="0"/>
          <w:marRight w:val="0"/>
          <w:marTop w:val="0"/>
          <w:marBottom w:val="0"/>
          <w:divBdr>
            <w:top w:val="none" w:sz="0" w:space="0" w:color="auto"/>
            <w:left w:val="none" w:sz="0" w:space="0" w:color="auto"/>
            <w:bottom w:val="none" w:sz="0" w:space="0" w:color="auto"/>
            <w:right w:val="none" w:sz="0" w:space="0" w:color="auto"/>
          </w:divBdr>
        </w:div>
        <w:div w:id="2127962429">
          <w:marLeft w:val="0"/>
          <w:marRight w:val="0"/>
          <w:marTop w:val="150"/>
          <w:marBottom w:val="0"/>
          <w:divBdr>
            <w:top w:val="none" w:sz="0" w:space="0" w:color="auto"/>
            <w:left w:val="none" w:sz="0" w:space="0" w:color="auto"/>
            <w:bottom w:val="none" w:sz="0" w:space="0" w:color="auto"/>
            <w:right w:val="none" w:sz="0" w:space="0" w:color="auto"/>
          </w:divBdr>
          <w:divsChild>
            <w:div w:id="1775830916">
              <w:marLeft w:val="1155"/>
              <w:marRight w:val="0"/>
              <w:marTop w:val="0"/>
              <w:marBottom w:val="0"/>
              <w:divBdr>
                <w:top w:val="none" w:sz="0" w:space="0" w:color="auto"/>
                <w:left w:val="none" w:sz="0" w:space="0" w:color="auto"/>
                <w:bottom w:val="none" w:sz="0" w:space="0" w:color="auto"/>
                <w:right w:val="none" w:sz="0" w:space="0" w:color="auto"/>
              </w:divBdr>
            </w:div>
            <w:div w:id="1819107986">
              <w:marLeft w:val="1155"/>
              <w:marRight w:val="0"/>
              <w:marTop w:val="0"/>
              <w:marBottom w:val="0"/>
              <w:divBdr>
                <w:top w:val="none" w:sz="0" w:space="0" w:color="auto"/>
                <w:left w:val="none" w:sz="0" w:space="0" w:color="auto"/>
                <w:bottom w:val="none" w:sz="0" w:space="0" w:color="auto"/>
                <w:right w:val="none" w:sz="0" w:space="0" w:color="auto"/>
              </w:divBdr>
            </w:div>
            <w:div w:id="283078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5473">
      <w:bodyDiv w:val="1"/>
      <w:marLeft w:val="0"/>
      <w:marRight w:val="0"/>
      <w:marTop w:val="0"/>
      <w:marBottom w:val="0"/>
      <w:divBdr>
        <w:top w:val="none" w:sz="0" w:space="0" w:color="auto"/>
        <w:left w:val="none" w:sz="0" w:space="0" w:color="auto"/>
        <w:bottom w:val="none" w:sz="0" w:space="0" w:color="auto"/>
        <w:right w:val="none" w:sz="0" w:space="0" w:color="auto"/>
      </w:divBdr>
      <w:divsChild>
        <w:div w:id="963316495">
          <w:marLeft w:val="0"/>
          <w:marRight w:val="0"/>
          <w:marTop w:val="0"/>
          <w:marBottom w:val="0"/>
          <w:divBdr>
            <w:top w:val="none" w:sz="0" w:space="0" w:color="auto"/>
            <w:left w:val="none" w:sz="0" w:space="0" w:color="auto"/>
            <w:bottom w:val="none" w:sz="0" w:space="0" w:color="auto"/>
            <w:right w:val="none" w:sz="0" w:space="0" w:color="auto"/>
          </w:divBdr>
        </w:div>
        <w:div w:id="463238793">
          <w:marLeft w:val="0"/>
          <w:marRight w:val="0"/>
          <w:marTop w:val="150"/>
          <w:marBottom w:val="0"/>
          <w:divBdr>
            <w:top w:val="none" w:sz="0" w:space="0" w:color="auto"/>
            <w:left w:val="none" w:sz="0" w:space="0" w:color="auto"/>
            <w:bottom w:val="none" w:sz="0" w:space="0" w:color="auto"/>
            <w:right w:val="none" w:sz="0" w:space="0" w:color="auto"/>
          </w:divBdr>
          <w:divsChild>
            <w:div w:id="100154373">
              <w:marLeft w:val="1155"/>
              <w:marRight w:val="0"/>
              <w:marTop w:val="0"/>
              <w:marBottom w:val="0"/>
              <w:divBdr>
                <w:top w:val="none" w:sz="0" w:space="0" w:color="auto"/>
                <w:left w:val="none" w:sz="0" w:space="0" w:color="auto"/>
                <w:bottom w:val="none" w:sz="0" w:space="0" w:color="auto"/>
                <w:right w:val="none" w:sz="0" w:space="0" w:color="auto"/>
              </w:divBdr>
            </w:div>
            <w:div w:id="822820640">
              <w:marLeft w:val="1155"/>
              <w:marRight w:val="0"/>
              <w:marTop w:val="0"/>
              <w:marBottom w:val="0"/>
              <w:divBdr>
                <w:top w:val="none" w:sz="0" w:space="0" w:color="auto"/>
                <w:left w:val="none" w:sz="0" w:space="0" w:color="auto"/>
                <w:bottom w:val="none" w:sz="0" w:space="0" w:color="auto"/>
                <w:right w:val="none" w:sz="0" w:space="0" w:color="auto"/>
              </w:divBdr>
            </w:div>
            <w:div w:id="103461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4949">
      <w:bodyDiv w:val="1"/>
      <w:marLeft w:val="0"/>
      <w:marRight w:val="0"/>
      <w:marTop w:val="0"/>
      <w:marBottom w:val="0"/>
      <w:divBdr>
        <w:top w:val="none" w:sz="0" w:space="0" w:color="auto"/>
        <w:left w:val="none" w:sz="0" w:space="0" w:color="auto"/>
        <w:bottom w:val="none" w:sz="0" w:space="0" w:color="auto"/>
        <w:right w:val="none" w:sz="0" w:space="0" w:color="auto"/>
      </w:divBdr>
      <w:divsChild>
        <w:div w:id="1462575623">
          <w:marLeft w:val="0"/>
          <w:marRight w:val="0"/>
          <w:marTop w:val="0"/>
          <w:marBottom w:val="0"/>
          <w:divBdr>
            <w:top w:val="none" w:sz="0" w:space="0" w:color="auto"/>
            <w:left w:val="none" w:sz="0" w:space="0" w:color="auto"/>
            <w:bottom w:val="none" w:sz="0" w:space="0" w:color="auto"/>
            <w:right w:val="none" w:sz="0" w:space="0" w:color="auto"/>
          </w:divBdr>
        </w:div>
        <w:div w:id="1723794336">
          <w:marLeft w:val="0"/>
          <w:marRight w:val="0"/>
          <w:marTop w:val="150"/>
          <w:marBottom w:val="0"/>
          <w:divBdr>
            <w:top w:val="none" w:sz="0" w:space="0" w:color="auto"/>
            <w:left w:val="none" w:sz="0" w:space="0" w:color="auto"/>
            <w:bottom w:val="none" w:sz="0" w:space="0" w:color="auto"/>
            <w:right w:val="none" w:sz="0" w:space="0" w:color="auto"/>
          </w:divBdr>
          <w:divsChild>
            <w:div w:id="1671758722">
              <w:marLeft w:val="1155"/>
              <w:marRight w:val="0"/>
              <w:marTop w:val="0"/>
              <w:marBottom w:val="0"/>
              <w:divBdr>
                <w:top w:val="none" w:sz="0" w:space="0" w:color="auto"/>
                <w:left w:val="none" w:sz="0" w:space="0" w:color="auto"/>
                <w:bottom w:val="none" w:sz="0" w:space="0" w:color="auto"/>
                <w:right w:val="none" w:sz="0" w:space="0" w:color="auto"/>
              </w:divBdr>
            </w:div>
            <w:div w:id="646859595">
              <w:marLeft w:val="1155"/>
              <w:marRight w:val="0"/>
              <w:marTop w:val="0"/>
              <w:marBottom w:val="0"/>
              <w:divBdr>
                <w:top w:val="none" w:sz="0" w:space="0" w:color="auto"/>
                <w:left w:val="none" w:sz="0" w:space="0" w:color="auto"/>
                <w:bottom w:val="none" w:sz="0" w:space="0" w:color="auto"/>
                <w:right w:val="none" w:sz="0" w:space="0" w:color="auto"/>
              </w:divBdr>
            </w:div>
            <w:div w:id="134416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615931">
      <w:bodyDiv w:val="1"/>
      <w:marLeft w:val="0"/>
      <w:marRight w:val="0"/>
      <w:marTop w:val="0"/>
      <w:marBottom w:val="0"/>
      <w:divBdr>
        <w:top w:val="none" w:sz="0" w:space="0" w:color="auto"/>
        <w:left w:val="none" w:sz="0" w:space="0" w:color="auto"/>
        <w:bottom w:val="none" w:sz="0" w:space="0" w:color="auto"/>
        <w:right w:val="none" w:sz="0" w:space="0" w:color="auto"/>
      </w:divBdr>
      <w:divsChild>
        <w:div w:id="2070809522">
          <w:marLeft w:val="0"/>
          <w:marRight w:val="0"/>
          <w:marTop w:val="0"/>
          <w:marBottom w:val="0"/>
          <w:divBdr>
            <w:top w:val="none" w:sz="0" w:space="0" w:color="auto"/>
            <w:left w:val="none" w:sz="0" w:space="0" w:color="auto"/>
            <w:bottom w:val="none" w:sz="0" w:space="0" w:color="auto"/>
            <w:right w:val="none" w:sz="0" w:space="0" w:color="auto"/>
          </w:divBdr>
        </w:div>
        <w:div w:id="1840848689">
          <w:marLeft w:val="0"/>
          <w:marRight w:val="0"/>
          <w:marTop w:val="150"/>
          <w:marBottom w:val="0"/>
          <w:divBdr>
            <w:top w:val="none" w:sz="0" w:space="0" w:color="auto"/>
            <w:left w:val="none" w:sz="0" w:space="0" w:color="auto"/>
            <w:bottom w:val="none" w:sz="0" w:space="0" w:color="auto"/>
            <w:right w:val="none" w:sz="0" w:space="0" w:color="auto"/>
          </w:divBdr>
          <w:divsChild>
            <w:div w:id="982540808">
              <w:marLeft w:val="1155"/>
              <w:marRight w:val="0"/>
              <w:marTop w:val="0"/>
              <w:marBottom w:val="0"/>
              <w:divBdr>
                <w:top w:val="none" w:sz="0" w:space="0" w:color="auto"/>
                <w:left w:val="none" w:sz="0" w:space="0" w:color="auto"/>
                <w:bottom w:val="none" w:sz="0" w:space="0" w:color="auto"/>
                <w:right w:val="none" w:sz="0" w:space="0" w:color="auto"/>
              </w:divBdr>
            </w:div>
            <w:div w:id="1863663744">
              <w:marLeft w:val="1155"/>
              <w:marRight w:val="0"/>
              <w:marTop w:val="0"/>
              <w:marBottom w:val="0"/>
              <w:divBdr>
                <w:top w:val="none" w:sz="0" w:space="0" w:color="auto"/>
                <w:left w:val="none" w:sz="0" w:space="0" w:color="auto"/>
                <w:bottom w:val="none" w:sz="0" w:space="0" w:color="auto"/>
                <w:right w:val="none" w:sz="0" w:space="0" w:color="auto"/>
              </w:divBdr>
            </w:div>
            <w:div w:id="83578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616389">
      <w:bodyDiv w:val="1"/>
      <w:marLeft w:val="0"/>
      <w:marRight w:val="0"/>
      <w:marTop w:val="0"/>
      <w:marBottom w:val="0"/>
      <w:divBdr>
        <w:top w:val="none" w:sz="0" w:space="0" w:color="auto"/>
        <w:left w:val="none" w:sz="0" w:space="0" w:color="auto"/>
        <w:bottom w:val="none" w:sz="0" w:space="0" w:color="auto"/>
        <w:right w:val="none" w:sz="0" w:space="0" w:color="auto"/>
      </w:divBdr>
      <w:divsChild>
        <w:div w:id="1237937808">
          <w:marLeft w:val="0"/>
          <w:marRight w:val="0"/>
          <w:marTop w:val="0"/>
          <w:marBottom w:val="0"/>
          <w:divBdr>
            <w:top w:val="none" w:sz="0" w:space="0" w:color="auto"/>
            <w:left w:val="none" w:sz="0" w:space="0" w:color="auto"/>
            <w:bottom w:val="none" w:sz="0" w:space="0" w:color="auto"/>
            <w:right w:val="none" w:sz="0" w:space="0" w:color="auto"/>
          </w:divBdr>
        </w:div>
        <w:div w:id="5139411">
          <w:marLeft w:val="0"/>
          <w:marRight w:val="0"/>
          <w:marTop w:val="150"/>
          <w:marBottom w:val="0"/>
          <w:divBdr>
            <w:top w:val="none" w:sz="0" w:space="0" w:color="auto"/>
            <w:left w:val="none" w:sz="0" w:space="0" w:color="auto"/>
            <w:bottom w:val="none" w:sz="0" w:space="0" w:color="auto"/>
            <w:right w:val="none" w:sz="0" w:space="0" w:color="auto"/>
          </w:divBdr>
          <w:divsChild>
            <w:div w:id="619990715">
              <w:marLeft w:val="1155"/>
              <w:marRight w:val="0"/>
              <w:marTop w:val="0"/>
              <w:marBottom w:val="0"/>
              <w:divBdr>
                <w:top w:val="none" w:sz="0" w:space="0" w:color="auto"/>
                <w:left w:val="none" w:sz="0" w:space="0" w:color="auto"/>
                <w:bottom w:val="none" w:sz="0" w:space="0" w:color="auto"/>
                <w:right w:val="none" w:sz="0" w:space="0" w:color="auto"/>
              </w:divBdr>
            </w:div>
            <w:div w:id="196354258">
              <w:marLeft w:val="1155"/>
              <w:marRight w:val="0"/>
              <w:marTop w:val="0"/>
              <w:marBottom w:val="0"/>
              <w:divBdr>
                <w:top w:val="none" w:sz="0" w:space="0" w:color="auto"/>
                <w:left w:val="none" w:sz="0" w:space="0" w:color="auto"/>
                <w:bottom w:val="none" w:sz="0" w:space="0" w:color="auto"/>
                <w:right w:val="none" w:sz="0" w:space="0" w:color="auto"/>
              </w:divBdr>
            </w:div>
            <w:div w:id="672612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734194">
      <w:bodyDiv w:val="1"/>
      <w:marLeft w:val="0"/>
      <w:marRight w:val="0"/>
      <w:marTop w:val="0"/>
      <w:marBottom w:val="0"/>
      <w:divBdr>
        <w:top w:val="none" w:sz="0" w:space="0" w:color="auto"/>
        <w:left w:val="none" w:sz="0" w:space="0" w:color="auto"/>
        <w:bottom w:val="none" w:sz="0" w:space="0" w:color="auto"/>
        <w:right w:val="none" w:sz="0" w:space="0" w:color="auto"/>
      </w:divBdr>
      <w:divsChild>
        <w:div w:id="600454364">
          <w:marLeft w:val="0"/>
          <w:marRight w:val="0"/>
          <w:marTop w:val="0"/>
          <w:marBottom w:val="0"/>
          <w:divBdr>
            <w:top w:val="none" w:sz="0" w:space="0" w:color="auto"/>
            <w:left w:val="none" w:sz="0" w:space="0" w:color="auto"/>
            <w:bottom w:val="none" w:sz="0" w:space="0" w:color="auto"/>
            <w:right w:val="none" w:sz="0" w:space="0" w:color="auto"/>
          </w:divBdr>
        </w:div>
        <w:div w:id="1178041987">
          <w:marLeft w:val="0"/>
          <w:marRight w:val="0"/>
          <w:marTop w:val="150"/>
          <w:marBottom w:val="0"/>
          <w:divBdr>
            <w:top w:val="none" w:sz="0" w:space="0" w:color="auto"/>
            <w:left w:val="none" w:sz="0" w:space="0" w:color="auto"/>
            <w:bottom w:val="none" w:sz="0" w:space="0" w:color="auto"/>
            <w:right w:val="none" w:sz="0" w:space="0" w:color="auto"/>
          </w:divBdr>
          <w:divsChild>
            <w:div w:id="1200358330">
              <w:marLeft w:val="1155"/>
              <w:marRight w:val="0"/>
              <w:marTop w:val="0"/>
              <w:marBottom w:val="0"/>
              <w:divBdr>
                <w:top w:val="none" w:sz="0" w:space="0" w:color="auto"/>
                <w:left w:val="none" w:sz="0" w:space="0" w:color="auto"/>
                <w:bottom w:val="none" w:sz="0" w:space="0" w:color="auto"/>
                <w:right w:val="none" w:sz="0" w:space="0" w:color="auto"/>
              </w:divBdr>
            </w:div>
            <w:div w:id="31654465">
              <w:marLeft w:val="1155"/>
              <w:marRight w:val="0"/>
              <w:marTop w:val="0"/>
              <w:marBottom w:val="0"/>
              <w:divBdr>
                <w:top w:val="none" w:sz="0" w:space="0" w:color="auto"/>
                <w:left w:val="none" w:sz="0" w:space="0" w:color="auto"/>
                <w:bottom w:val="none" w:sz="0" w:space="0" w:color="auto"/>
                <w:right w:val="none" w:sz="0" w:space="0" w:color="auto"/>
              </w:divBdr>
            </w:div>
            <w:div w:id="2083331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810998">
      <w:bodyDiv w:val="1"/>
      <w:marLeft w:val="0"/>
      <w:marRight w:val="0"/>
      <w:marTop w:val="0"/>
      <w:marBottom w:val="0"/>
      <w:divBdr>
        <w:top w:val="none" w:sz="0" w:space="0" w:color="auto"/>
        <w:left w:val="none" w:sz="0" w:space="0" w:color="auto"/>
        <w:bottom w:val="none" w:sz="0" w:space="0" w:color="auto"/>
        <w:right w:val="none" w:sz="0" w:space="0" w:color="auto"/>
      </w:divBdr>
      <w:divsChild>
        <w:div w:id="1607427263">
          <w:marLeft w:val="0"/>
          <w:marRight w:val="0"/>
          <w:marTop w:val="0"/>
          <w:marBottom w:val="0"/>
          <w:divBdr>
            <w:top w:val="none" w:sz="0" w:space="0" w:color="auto"/>
            <w:left w:val="none" w:sz="0" w:space="0" w:color="auto"/>
            <w:bottom w:val="none" w:sz="0" w:space="0" w:color="auto"/>
            <w:right w:val="none" w:sz="0" w:space="0" w:color="auto"/>
          </w:divBdr>
        </w:div>
        <w:div w:id="553464236">
          <w:marLeft w:val="0"/>
          <w:marRight w:val="0"/>
          <w:marTop w:val="150"/>
          <w:marBottom w:val="0"/>
          <w:divBdr>
            <w:top w:val="none" w:sz="0" w:space="0" w:color="auto"/>
            <w:left w:val="none" w:sz="0" w:space="0" w:color="auto"/>
            <w:bottom w:val="none" w:sz="0" w:space="0" w:color="auto"/>
            <w:right w:val="none" w:sz="0" w:space="0" w:color="auto"/>
          </w:divBdr>
          <w:divsChild>
            <w:div w:id="778647363">
              <w:marLeft w:val="1155"/>
              <w:marRight w:val="0"/>
              <w:marTop w:val="0"/>
              <w:marBottom w:val="0"/>
              <w:divBdr>
                <w:top w:val="none" w:sz="0" w:space="0" w:color="auto"/>
                <w:left w:val="none" w:sz="0" w:space="0" w:color="auto"/>
                <w:bottom w:val="none" w:sz="0" w:space="0" w:color="auto"/>
                <w:right w:val="none" w:sz="0" w:space="0" w:color="auto"/>
              </w:divBdr>
            </w:div>
            <w:div w:id="223225115">
              <w:marLeft w:val="1155"/>
              <w:marRight w:val="0"/>
              <w:marTop w:val="0"/>
              <w:marBottom w:val="0"/>
              <w:divBdr>
                <w:top w:val="none" w:sz="0" w:space="0" w:color="auto"/>
                <w:left w:val="none" w:sz="0" w:space="0" w:color="auto"/>
                <w:bottom w:val="none" w:sz="0" w:space="0" w:color="auto"/>
                <w:right w:val="none" w:sz="0" w:space="0" w:color="auto"/>
              </w:divBdr>
            </w:div>
            <w:div w:id="467167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7931598">
      <w:bodyDiv w:val="1"/>
      <w:marLeft w:val="0"/>
      <w:marRight w:val="0"/>
      <w:marTop w:val="0"/>
      <w:marBottom w:val="0"/>
      <w:divBdr>
        <w:top w:val="none" w:sz="0" w:space="0" w:color="auto"/>
        <w:left w:val="none" w:sz="0" w:space="0" w:color="auto"/>
        <w:bottom w:val="none" w:sz="0" w:space="0" w:color="auto"/>
        <w:right w:val="none" w:sz="0" w:space="0" w:color="auto"/>
      </w:divBdr>
      <w:divsChild>
        <w:div w:id="2006394162">
          <w:marLeft w:val="0"/>
          <w:marRight w:val="0"/>
          <w:marTop w:val="0"/>
          <w:marBottom w:val="0"/>
          <w:divBdr>
            <w:top w:val="none" w:sz="0" w:space="0" w:color="auto"/>
            <w:left w:val="none" w:sz="0" w:space="0" w:color="auto"/>
            <w:bottom w:val="none" w:sz="0" w:space="0" w:color="auto"/>
            <w:right w:val="none" w:sz="0" w:space="0" w:color="auto"/>
          </w:divBdr>
        </w:div>
        <w:div w:id="1631742641">
          <w:marLeft w:val="0"/>
          <w:marRight w:val="0"/>
          <w:marTop w:val="150"/>
          <w:marBottom w:val="0"/>
          <w:divBdr>
            <w:top w:val="none" w:sz="0" w:space="0" w:color="auto"/>
            <w:left w:val="none" w:sz="0" w:space="0" w:color="auto"/>
            <w:bottom w:val="none" w:sz="0" w:space="0" w:color="auto"/>
            <w:right w:val="none" w:sz="0" w:space="0" w:color="auto"/>
          </w:divBdr>
          <w:divsChild>
            <w:div w:id="705787810">
              <w:marLeft w:val="1155"/>
              <w:marRight w:val="0"/>
              <w:marTop w:val="0"/>
              <w:marBottom w:val="0"/>
              <w:divBdr>
                <w:top w:val="none" w:sz="0" w:space="0" w:color="auto"/>
                <w:left w:val="none" w:sz="0" w:space="0" w:color="auto"/>
                <w:bottom w:val="none" w:sz="0" w:space="0" w:color="auto"/>
                <w:right w:val="none" w:sz="0" w:space="0" w:color="auto"/>
              </w:divBdr>
            </w:div>
            <w:div w:id="984548710">
              <w:marLeft w:val="1155"/>
              <w:marRight w:val="0"/>
              <w:marTop w:val="0"/>
              <w:marBottom w:val="0"/>
              <w:divBdr>
                <w:top w:val="none" w:sz="0" w:space="0" w:color="auto"/>
                <w:left w:val="none" w:sz="0" w:space="0" w:color="auto"/>
                <w:bottom w:val="none" w:sz="0" w:space="0" w:color="auto"/>
                <w:right w:val="none" w:sz="0" w:space="0" w:color="auto"/>
              </w:divBdr>
            </w:div>
            <w:div w:id="80446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050352">
      <w:bodyDiv w:val="1"/>
      <w:marLeft w:val="0"/>
      <w:marRight w:val="0"/>
      <w:marTop w:val="0"/>
      <w:marBottom w:val="0"/>
      <w:divBdr>
        <w:top w:val="none" w:sz="0" w:space="0" w:color="auto"/>
        <w:left w:val="none" w:sz="0" w:space="0" w:color="auto"/>
        <w:bottom w:val="none" w:sz="0" w:space="0" w:color="auto"/>
        <w:right w:val="none" w:sz="0" w:space="0" w:color="auto"/>
      </w:divBdr>
      <w:divsChild>
        <w:div w:id="409889097">
          <w:marLeft w:val="0"/>
          <w:marRight w:val="0"/>
          <w:marTop w:val="0"/>
          <w:marBottom w:val="0"/>
          <w:divBdr>
            <w:top w:val="none" w:sz="0" w:space="0" w:color="auto"/>
            <w:left w:val="none" w:sz="0" w:space="0" w:color="auto"/>
            <w:bottom w:val="none" w:sz="0" w:space="0" w:color="auto"/>
            <w:right w:val="none" w:sz="0" w:space="0" w:color="auto"/>
          </w:divBdr>
        </w:div>
        <w:div w:id="1292203004">
          <w:marLeft w:val="0"/>
          <w:marRight w:val="0"/>
          <w:marTop w:val="150"/>
          <w:marBottom w:val="0"/>
          <w:divBdr>
            <w:top w:val="none" w:sz="0" w:space="0" w:color="auto"/>
            <w:left w:val="none" w:sz="0" w:space="0" w:color="auto"/>
            <w:bottom w:val="none" w:sz="0" w:space="0" w:color="auto"/>
            <w:right w:val="none" w:sz="0" w:space="0" w:color="auto"/>
          </w:divBdr>
          <w:divsChild>
            <w:div w:id="598677404">
              <w:marLeft w:val="1155"/>
              <w:marRight w:val="0"/>
              <w:marTop w:val="0"/>
              <w:marBottom w:val="0"/>
              <w:divBdr>
                <w:top w:val="none" w:sz="0" w:space="0" w:color="auto"/>
                <w:left w:val="none" w:sz="0" w:space="0" w:color="auto"/>
                <w:bottom w:val="none" w:sz="0" w:space="0" w:color="auto"/>
                <w:right w:val="none" w:sz="0" w:space="0" w:color="auto"/>
              </w:divBdr>
            </w:div>
            <w:div w:id="115233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246126">
      <w:bodyDiv w:val="1"/>
      <w:marLeft w:val="0"/>
      <w:marRight w:val="0"/>
      <w:marTop w:val="0"/>
      <w:marBottom w:val="0"/>
      <w:divBdr>
        <w:top w:val="none" w:sz="0" w:space="0" w:color="auto"/>
        <w:left w:val="none" w:sz="0" w:space="0" w:color="auto"/>
        <w:bottom w:val="none" w:sz="0" w:space="0" w:color="auto"/>
        <w:right w:val="none" w:sz="0" w:space="0" w:color="auto"/>
      </w:divBdr>
      <w:divsChild>
        <w:div w:id="1262295438">
          <w:marLeft w:val="0"/>
          <w:marRight w:val="0"/>
          <w:marTop w:val="0"/>
          <w:marBottom w:val="0"/>
          <w:divBdr>
            <w:top w:val="none" w:sz="0" w:space="0" w:color="auto"/>
            <w:left w:val="none" w:sz="0" w:space="0" w:color="auto"/>
            <w:bottom w:val="none" w:sz="0" w:space="0" w:color="auto"/>
            <w:right w:val="none" w:sz="0" w:space="0" w:color="auto"/>
          </w:divBdr>
        </w:div>
        <w:div w:id="1213275296">
          <w:marLeft w:val="0"/>
          <w:marRight w:val="0"/>
          <w:marTop w:val="150"/>
          <w:marBottom w:val="0"/>
          <w:divBdr>
            <w:top w:val="none" w:sz="0" w:space="0" w:color="auto"/>
            <w:left w:val="none" w:sz="0" w:space="0" w:color="auto"/>
            <w:bottom w:val="none" w:sz="0" w:space="0" w:color="auto"/>
            <w:right w:val="none" w:sz="0" w:space="0" w:color="auto"/>
          </w:divBdr>
          <w:divsChild>
            <w:div w:id="262809718">
              <w:marLeft w:val="1155"/>
              <w:marRight w:val="0"/>
              <w:marTop w:val="0"/>
              <w:marBottom w:val="0"/>
              <w:divBdr>
                <w:top w:val="none" w:sz="0" w:space="0" w:color="auto"/>
                <w:left w:val="none" w:sz="0" w:space="0" w:color="auto"/>
                <w:bottom w:val="none" w:sz="0" w:space="0" w:color="auto"/>
                <w:right w:val="none" w:sz="0" w:space="0" w:color="auto"/>
              </w:divBdr>
            </w:div>
            <w:div w:id="1283924594">
              <w:marLeft w:val="1155"/>
              <w:marRight w:val="0"/>
              <w:marTop w:val="0"/>
              <w:marBottom w:val="0"/>
              <w:divBdr>
                <w:top w:val="none" w:sz="0" w:space="0" w:color="auto"/>
                <w:left w:val="none" w:sz="0" w:space="0" w:color="auto"/>
                <w:bottom w:val="none" w:sz="0" w:space="0" w:color="auto"/>
                <w:right w:val="none" w:sz="0" w:space="0" w:color="auto"/>
              </w:divBdr>
            </w:div>
            <w:div w:id="1344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590570">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63303">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16038">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362247">
      <w:bodyDiv w:val="1"/>
      <w:marLeft w:val="0"/>
      <w:marRight w:val="0"/>
      <w:marTop w:val="0"/>
      <w:marBottom w:val="0"/>
      <w:divBdr>
        <w:top w:val="none" w:sz="0" w:space="0" w:color="auto"/>
        <w:left w:val="none" w:sz="0" w:space="0" w:color="auto"/>
        <w:bottom w:val="none" w:sz="0" w:space="0" w:color="auto"/>
        <w:right w:val="none" w:sz="0" w:space="0" w:color="auto"/>
      </w:divBdr>
      <w:divsChild>
        <w:div w:id="647830336">
          <w:marLeft w:val="0"/>
          <w:marRight w:val="0"/>
          <w:marTop w:val="0"/>
          <w:marBottom w:val="0"/>
          <w:divBdr>
            <w:top w:val="none" w:sz="0" w:space="0" w:color="auto"/>
            <w:left w:val="none" w:sz="0" w:space="0" w:color="auto"/>
            <w:bottom w:val="none" w:sz="0" w:space="0" w:color="auto"/>
            <w:right w:val="none" w:sz="0" w:space="0" w:color="auto"/>
          </w:divBdr>
        </w:div>
        <w:div w:id="1350595506">
          <w:marLeft w:val="0"/>
          <w:marRight w:val="0"/>
          <w:marTop w:val="150"/>
          <w:marBottom w:val="0"/>
          <w:divBdr>
            <w:top w:val="none" w:sz="0" w:space="0" w:color="auto"/>
            <w:left w:val="none" w:sz="0" w:space="0" w:color="auto"/>
            <w:bottom w:val="none" w:sz="0" w:space="0" w:color="auto"/>
            <w:right w:val="none" w:sz="0" w:space="0" w:color="auto"/>
          </w:divBdr>
          <w:divsChild>
            <w:div w:id="1791509401">
              <w:marLeft w:val="1155"/>
              <w:marRight w:val="0"/>
              <w:marTop w:val="0"/>
              <w:marBottom w:val="0"/>
              <w:divBdr>
                <w:top w:val="none" w:sz="0" w:space="0" w:color="auto"/>
                <w:left w:val="none" w:sz="0" w:space="0" w:color="auto"/>
                <w:bottom w:val="none" w:sz="0" w:space="0" w:color="auto"/>
                <w:right w:val="none" w:sz="0" w:space="0" w:color="auto"/>
              </w:divBdr>
            </w:div>
            <w:div w:id="1919514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432925">
      <w:bodyDiv w:val="1"/>
      <w:marLeft w:val="0"/>
      <w:marRight w:val="0"/>
      <w:marTop w:val="0"/>
      <w:marBottom w:val="0"/>
      <w:divBdr>
        <w:top w:val="none" w:sz="0" w:space="0" w:color="auto"/>
        <w:left w:val="none" w:sz="0" w:space="0" w:color="auto"/>
        <w:bottom w:val="none" w:sz="0" w:space="0" w:color="auto"/>
        <w:right w:val="none" w:sz="0" w:space="0" w:color="auto"/>
      </w:divBdr>
      <w:divsChild>
        <w:div w:id="1407804001">
          <w:marLeft w:val="0"/>
          <w:marRight w:val="0"/>
          <w:marTop w:val="0"/>
          <w:marBottom w:val="0"/>
          <w:divBdr>
            <w:top w:val="none" w:sz="0" w:space="0" w:color="auto"/>
            <w:left w:val="none" w:sz="0" w:space="0" w:color="auto"/>
            <w:bottom w:val="none" w:sz="0" w:space="0" w:color="auto"/>
            <w:right w:val="none" w:sz="0" w:space="0" w:color="auto"/>
          </w:divBdr>
        </w:div>
        <w:div w:id="47265153">
          <w:marLeft w:val="0"/>
          <w:marRight w:val="0"/>
          <w:marTop w:val="150"/>
          <w:marBottom w:val="0"/>
          <w:divBdr>
            <w:top w:val="none" w:sz="0" w:space="0" w:color="auto"/>
            <w:left w:val="none" w:sz="0" w:space="0" w:color="auto"/>
            <w:bottom w:val="none" w:sz="0" w:space="0" w:color="auto"/>
            <w:right w:val="none" w:sz="0" w:space="0" w:color="auto"/>
          </w:divBdr>
          <w:divsChild>
            <w:div w:id="2146702720">
              <w:marLeft w:val="1155"/>
              <w:marRight w:val="0"/>
              <w:marTop w:val="0"/>
              <w:marBottom w:val="0"/>
              <w:divBdr>
                <w:top w:val="none" w:sz="0" w:space="0" w:color="auto"/>
                <w:left w:val="none" w:sz="0" w:space="0" w:color="auto"/>
                <w:bottom w:val="none" w:sz="0" w:space="0" w:color="auto"/>
                <w:right w:val="none" w:sz="0" w:space="0" w:color="auto"/>
              </w:divBdr>
            </w:div>
            <w:div w:id="1671910507">
              <w:marLeft w:val="1155"/>
              <w:marRight w:val="0"/>
              <w:marTop w:val="0"/>
              <w:marBottom w:val="0"/>
              <w:divBdr>
                <w:top w:val="none" w:sz="0" w:space="0" w:color="auto"/>
                <w:left w:val="none" w:sz="0" w:space="0" w:color="auto"/>
                <w:bottom w:val="none" w:sz="0" w:space="0" w:color="auto"/>
                <w:right w:val="none" w:sz="0" w:space="0" w:color="auto"/>
              </w:divBdr>
            </w:div>
            <w:div w:id="852956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705874">
      <w:bodyDiv w:val="1"/>
      <w:marLeft w:val="0"/>
      <w:marRight w:val="0"/>
      <w:marTop w:val="0"/>
      <w:marBottom w:val="0"/>
      <w:divBdr>
        <w:top w:val="none" w:sz="0" w:space="0" w:color="auto"/>
        <w:left w:val="none" w:sz="0" w:space="0" w:color="auto"/>
        <w:bottom w:val="none" w:sz="0" w:space="0" w:color="auto"/>
        <w:right w:val="none" w:sz="0" w:space="0" w:color="auto"/>
      </w:divBdr>
    </w:div>
    <w:div w:id="609825548">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0809">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0163">
      <w:bodyDiv w:val="1"/>
      <w:marLeft w:val="0"/>
      <w:marRight w:val="0"/>
      <w:marTop w:val="0"/>
      <w:marBottom w:val="0"/>
      <w:divBdr>
        <w:top w:val="none" w:sz="0" w:space="0" w:color="auto"/>
        <w:left w:val="none" w:sz="0" w:space="0" w:color="auto"/>
        <w:bottom w:val="none" w:sz="0" w:space="0" w:color="auto"/>
        <w:right w:val="none" w:sz="0" w:space="0" w:color="auto"/>
      </w:divBdr>
    </w:div>
    <w:div w:id="610283990">
      <w:bodyDiv w:val="1"/>
      <w:marLeft w:val="0"/>
      <w:marRight w:val="0"/>
      <w:marTop w:val="0"/>
      <w:marBottom w:val="0"/>
      <w:divBdr>
        <w:top w:val="none" w:sz="0" w:space="0" w:color="auto"/>
        <w:left w:val="none" w:sz="0" w:space="0" w:color="auto"/>
        <w:bottom w:val="none" w:sz="0" w:space="0" w:color="auto"/>
        <w:right w:val="none" w:sz="0" w:space="0" w:color="auto"/>
      </w:divBdr>
      <w:divsChild>
        <w:div w:id="972489184">
          <w:marLeft w:val="0"/>
          <w:marRight w:val="0"/>
          <w:marTop w:val="0"/>
          <w:marBottom w:val="0"/>
          <w:divBdr>
            <w:top w:val="none" w:sz="0" w:space="0" w:color="auto"/>
            <w:left w:val="none" w:sz="0" w:space="0" w:color="auto"/>
            <w:bottom w:val="none" w:sz="0" w:space="0" w:color="auto"/>
            <w:right w:val="none" w:sz="0" w:space="0" w:color="auto"/>
          </w:divBdr>
        </w:div>
        <w:div w:id="518930060">
          <w:marLeft w:val="0"/>
          <w:marRight w:val="0"/>
          <w:marTop w:val="150"/>
          <w:marBottom w:val="0"/>
          <w:divBdr>
            <w:top w:val="none" w:sz="0" w:space="0" w:color="auto"/>
            <w:left w:val="none" w:sz="0" w:space="0" w:color="auto"/>
            <w:bottom w:val="none" w:sz="0" w:space="0" w:color="auto"/>
            <w:right w:val="none" w:sz="0" w:space="0" w:color="auto"/>
          </w:divBdr>
          <w:divsChild>
            <w:div w:id="501628114">
              <w:marLeft w:val="1155"/>
              <w:marRight w:val="0"/>
              <w:marTop w:val="0"/>
              <w:marBottom w:val="0"/>
              <w:divBdr>
                <w:top w:val="none" w:sz="0" w:space="0" w:color="auto"/>
                <w:left w:val="none" w:sz="0" w:space="0" w:color="auto"/>
                <w:bottom w:val="none" w:sz="0" w:space="0" w:color="auto"/>
                <w:right w:val="none" w:sz="0" w:space="0" w:color="auto"/>
              </w:divBdr>
            </w:div>
            <w:div w:id="1785031174">
              <w:marLeft w:val="1155"/>
              <w:marRight w:val="0"/>
              <w:marTop w:val="0"/>
              <w:marBottom w:val="0"/>
              <w:divBdr>
                <w:top w:val="none" w:sz="0" w:space="0" w:color="auto"/>
                <w:left w:val="none" w:sz="0" w:space="0" w:color="auto"/>
                <w:bottom w:val="none" w:sz="0" w:space="0" w:color="auto"/>
                <w:right w:val="none" w:sz="0" w:space="0" w:color="auto"/>
              </w:divBdr>
            </w:div>
            <w:div w:id="307634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478635">
      <w:bodyDiv w:val="1"/>
      <w:marLeft w:val="0"/>
      <w:marRight w:val="0"/>
      <w:marTop w:val="0"/>
      <w:marBottom w:val="0"/>
      <w:divBdr>
        <w:top w:val="none" w:sz="0" w:space="0" w:color="auto"/>
        <w:left w:val="none" w:sz="0" w:space="0" w:color="auto"/>
        <w:bottom w:val="none" w:sz="0" w:space="0" w:color="auto"/>
        <w:right w:val="none" w:sz="0" w:space="0" w:color="auto"/>
      </w:divBdr>
      <w:divsChild>
        <w:div w:id="554583204">
          <w:marLeft w:val="0"/>
          <w:marRight w:val="0"/>
          <w:marTop w:val="0"/>
          <w:marBottom w:val="0"/>
          <w:divBdr>
            <w:top w:val="none" w:sz="0" w:space="0" w:color="auto"/>
            <w:left w:val="none" w:sz="0" w:space="0" w:color="auto"/>
            <w:bottom w:val="none" w:sz="0" w:space="0" w:color="auto"/>
            <w:right w:val="none" w:sz="0" w:space="0" w:color="auto"/>
          </w:divBdr>
        </w:div>
        <w:div w:id="236937100">
          <w:marLeft w:val="0"/>
          <w:marRight w:val="0"/>
          <w:marTop w:val="150"/>
          <w:marBottom w:val="0"/>
          <w:divBdr>
            <w:top w:val="none" w:sz="0" w:space="0" w:color="auto"/>
            <w:left w:val="none" w:sz="0" w:space="0" w:color="auto"/>
            <w:bottom w:val="none" w:sz="0" w:space="0" w:color="auto"/>
            <w:right w:val="none" w:sz="0" w:space="0" w:color="auto"/>
          </w:divBdr>
          <w:divsChild>
            <w:div w:id="1839925878">
              <w:marLeft w:val="1155"/>
              <w:marRight w:val="0"/>
              <w:marTop w:val="0"/>
              <w:marBottom w:val="0"/>
              <w:divBdr>
                <w:top w:val="none" w:sz="0" w:space="0" w:color="auto"/>
                <w:left w:val="none" w:sz="0" w:space="0" w:color="auto"/>
                <w:bottom w:val="none" w:sz="0" w:space="0" w:color="auto"/>
                <w:right w:val="none" w:sz="0" w:space="0" w:color="auto"/>
              </w:divBdr>
            </w:div>
            <w:div w:id="1705976969">
              <w:marLeft w:val="1155"/>
              <w:marRight w:val="0"/>
              <w:marTop w:val="0"/>
              <w:marBottom w:val="0"/>
              <w:divBdr>
                <w:top w:val="none" w:sz="0" w:space="0" w:color="auto"/>
                <w:left w:val="none" w:sz="0" w:space="0" w:color="auto"/>
                <w:bottom w:val="none" w:sz="0" w:space="0" w:color="auto"/>
                <w:right w:val="none" w:sz="0" w:space="0" w:color="auto"/>
              </w:divBdr>
            </w:div>
            <w:div w:id="86228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18039">
      <w:bodyDiv w:val="1"/>
      <w:marLeft w:val="0"/>
      <w:marRight w:val="0"/>
      <w:marTop w:val="0"/>
      <w:marBottom w:val="0"/>
      <w:divBdr>
        <w:top w:val="none" w:sz="0" w:space="0" w:color="auto"/>
        <w:left w:val="none" w:sz="0" w:space="0" w:color="auto"/>
        <w:bottom w:val="none" w:sz="0" w:space="0" w:color="auto"/>
        <w:right w:val="none" w:sz="0" w:space="0" w:color="auto"/>
      </w:divBdr>
      <w:divsChild>
        <w:div w:id="721171556">
          <w:marLeft w:val="0"/>
          <w:marRight w:val="0"/>
          <w:marTop w:val="0"/>
          <w:marBottom w:val="0"/>
          <w:divBdr>
            <w:top w:val="none" w:sz="0" w:space="0" w:color="auto"/>
            <w:left w:val="none" w:sz="0" w:space="0" w:color="auto"/>
            <w:bottom w:val="none" w:sz="0" w:space="0" w:color="auto"/>
            <w:right w:val="none" w:sz="0" w:space="0" w:color="auto"/>
          </w:divBdr>
        </w:div>
        <w:div w:id="1088650863">
          <w:marLeft w:val="0"/>
          <w:marRight w:val="0"/>
          <w:marTop w:val="150"/>
          <w:marBottom w:val="0"/>
          <w:divBdr>
            <w:top w:val="none" w:sz="0" w:space="0" w:color="auto"/>
            <w:left w:val="none" w:sz="0" w:space="0" w:color="auto"/>
            <w:bottom w:val="none" w:sz="0" w:space="0" w:color="auto"/>
            <w:right w:val="none" w:sz="0" w:space="0" w:color="auto"/>
          </w:divBdr>
          <w:divsChild>
            <w:div w:id="119614308">
              <w:marLeft w:val="1155"/>
              <w:marRight w:val="0"/>
              <w:marTop w:val="0"/>
              <w:marBottom w:val="0"/>
              <w:divBdr>
                <w:top w:val="none" w:sz="0" w:space="0" w:color="auto"/>
                <w:left w:val="none" w:sz="0" w:space="0" w:color="auto"/>
                <w:bottom w:val="none" w:sz="0" w:space="0" w:color="auto"/>
                <w:right w:val="none" w:sz="0" w:space="0" w:color="auto"/>
              </w:divBdr>
            </w:div>
            <w:div w:id="487595728">
              <w:marLeft w:val="1155"/>
              <w:marRight w:val="0"/>
              <w:marTop w:val="0"/>
              <w:marBottom w:val="0"/>
              <w:divBdr>
                <w:top w:val="none" w:sz="0" w:space="0" w:color="auto"/>
                <w:left w:val="none" w:sz="0" w:space="0" w:color="auto"/>
                <w:bottom w:val="none" w:sz="0" w:space="0" w:color="auto"/>
                <w:right w:val="none" w:sz="0" w:space="0" w:color="auto"/>
              </w:divBdr>
            </w:div>
            <w:div w:id="327633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281173">
      <w:bodyDiv w:val="1"/>
      <w:marLeft w:val="0"/>
      <w:marRight w:val="0"/>
      <w:marTop w:val="0"/>
      <w:marBottom w:val="0"/>
      <w:divBdr>
        <w:top w:val="none" w:sz="0" w:space="0" w:color="auto"/>
        <w:left w:val="none" w:sz="0" w:space="0" w:color="auto"/>
        <w:bottom w:val="none" w:sz="0" w:space="0" w:color="auto"/>
        <w:right w:val="none" w:sz="0" w:space="0" w:color="auto"/>
      </w:divBdr>
      <w:divsChild>
        <w:div w:id="309480827">
          <w:marLeft w:val="0"/>
          <w:marRight w:val="0"/>
          <w:marTop w:val="0"/>
          <w:marBottom w:val="0"/>
          <w:divBdr>
            <w:top w:val="none" w:sz="0" w:space="0" w:color="auto"/>
            <w:left w:val="none" w:sz="0" w:space="0" w:color="auto"/>
            <w:bottom w:val="none" w:sz="0" w:space="0" w:color="auto"/>
            <w:right w:val="none" w:sz="0" w:space="0" w:color="auto"/>
          </w:divBdr>
        </w:div>
        <w:div w:id="851409980">
          <w:marLeft w:val="0"/>
          <w:marRight w:val="0"/>
          <w:marTop w:val="150"/>
          <w:marBottom w:val="0"/>
          <w:divBdr>
            <w:top w:val="none" w:sz="0" w:space="0" w:color="auto"/>
            <w:left w:val="none" w:sz="0" w:space="0" w:color="auto"/>
            <w:bottom w:val="none" w:sz="0" w:space="0" w:color="auto"/>
            <w:right w:val="none" w:sz="0" w:space="0" w:color="auto"/>
          </w:divBdr>
          <w:divsChild>
            <w:div w:id="418841543">
              <w:marLeft w:val="1155"/>
              <w:marRight w:val="0"/>
              <w:marTop w:val="0"/>
              <w:marBottom w:val="0"/>
              <w:divBdr>
                <w:top w:val="none" w:sz="0" w:space="0" w:color="auto"/>
                <w:left w:val="none" w:sz="0" w:space="0" w:color="auto"/>
                <w:bottom w:val="none" w:sz="0" w:space="0" w:color="auto"/>
                <w:right w:val="none" w:sz="0" w:space="0" w:color="auto"/>
              </w:divBdr>
            </w:div>
            <w:div w:id="1731079012">
              <w:marLeft w:val="1155"/>
              <w:marRight w:val="0"/>
              <w:marTop w:val="0"/>
              <w:marBottom w:val="0"/>
              <w:divBdr>
                <w:top w:val="none" w:sz="0" w:space="0" w:color="auto"/>
                <w:left w:val="none" w:sz="0" w:space="0" w:color="auto"/>
                <w:bottom w:val="none" w:sz="0" w:space="0" w:color="auto"/>
                <w:right w:val="none" w:sz="0" w:space="0" w:color="auto"/>
              </w:divBdr>
            </w:div>
            <w:div w:id="983853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64755">
      <w:bodyDiv w:val="1"/>
      <w:marLeft w:val="0"/>
      <w:marRight w:val="0"/>
      <w:marTop w:val="0"/>
      <w:marBottom w:val="0"/>
      <w:divBdr>
        <w:top w:val="none" w:sz="0" w:space="0" w:color="auto"/>
        <w:left w:val="none" w:sz="0" w:space="0" w:color="auto"/>
        <w:bottom w:val="none" w:sz="0" w:space="0" w:color="auto"/>
        <w:right w:val="none" w:sz="0" w:space="0" w:color="auto"/>
      </w:divBdr>
      <w:divsChild>
        <w:div w:id="1561745948">
          <w:marLeft w:val="0"/>
          <w:marRight w:val="0"/>
          <w:marTop w:val="0"/>
          <w:marBottom w:val="0"/>
          <w:divBdr>
            <w:top w:val="none" w:sz="0" w:space="0" w:color="auto"/>
            <w:left w:val="none" w:sz="0" w:space="0" w:color="auto"/>
            <w:bottom w:val="none" w:sz="0" w:space="0" w:color="auto"/>
            <w:right w:val="none" w:sz="0" w:space="0" w:color="auto"/>
          </w:divBdr>
        </w:div>
        <w:div w:id="1654675463">
          <w:marLeft w:val="0"/>
          <w:marRight w:val="0"/>
          <w:marTop w:val="150"/>
          <w:marBottom w:val="0"/>
          <w:divBdr>
            <w:top w:val="none" w:sz="0" w:space="0" w:color="auto"/>
            <w:left w:val="none" w:sz="0" w:space="0" w:color="auto"/>
            <w:bottom w:val="none" w:sz="0" w:space="0" w:color="auto"/>
            <w:right w:val="none" w:sz="0" w:space="0" w:color="auto"/>
          </w:divBdr>
          <w:divsChild>
            <w:div w:id="2053378501">
              <w:marLeft w:val="1155"/>
              <w:marRight w:val="0"/>
              <w:marTop w:val="0"/>
              <w:marBottom w:val="0"/>
              <w:divBdr>
                <w:top w:val="none" w:sz="0" w:space="0" w:color="auto"/>
                <w:left w:val="none" w:sz="0" w:space="0" w:color="auto"/>
                <w:bottom w:val="none" w:sz="0" w:space="0" w:color="auto"/>
                <w:right w:val="none" w:sz="0" w:space="0" w:color="auto"/>
              </w:divBdr>
            </w:div>
            <w:div w:id="1231695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789268">
      <w:bodyDiv w:val="1"/>
      <w:marLeft w:val="0"/>
      <w:marRight w:val="0"/>
      <w:marTop w:val="0"/>
      <w:marBottom w:val="0"/>
      <w:divBdr>
        <w:top w:val="none" w:sz="0" w:space="0" w:color="auto"/>
        <w:left w:val="none" w:sz="0" w:space="0" w:color="auto"/>
        <w:bottom w:val="none" w:sz="0" w:space="0" w:color="auto"/>
        <w:right w:val="none" w:sz="0" w:space="0" w:color="auto"/>
      </w:divBdr>
      <w:divsChild>
        <w:div w:id="507599119">
          <w:marLeft w:val="0"/>
          <w:marRight w:val="0"/>
          <w:marTop w:val="0"/>
          <w:marBottom w:val="0"/>
          <w:divBdr>
            <w:top w:val="none" w:sz="0" w:space="0" w:color="auto"/>
            <w:left w:val="none" w:sz="0" w:space="0" w:color="auto"/>
            <w:bottom w:val="none" w:sz="0" w:space="0" w:color="auto"/>
            <w:right w:val="none" w:sz="0" w:space="0" w:color="auto"/>
          </w:divBdr>
        </w:div>
        <w:div w:id="942803002">
          <w:marLeft w:val="0"/>
          <w:marRight w:val="0"/>
          <w:marTop w:val="150"/>
          <w:marBottom w:val="0"/>
          <w:divBdr>
            <w:top w:val="none" w:sz="0" w:space="0" w:color="auto"/>
            <w:left w:val="none" w:sz="0" w:space="0" w:color="auto"/>
            <w:bottom w:val="none" w:sz="0" w:space="0" w:color="auto"/>
            <w:right w:val="none" w:sz="0" w:space="0" w:color="auto"/>
          </w:divBdr>
          <w:divsChild>
            <w:div w:id="1249457830">
              <w:marLeft w:val="1155"/>
              <w:marRight w:val="0"/>
              <w:marTop w:val="0"/>
              <w:marBottom w:val="0"/>
              <w:divBdr>
                <w:top w:val="none" w:sz="0" w:space="0" w:color="auto"/>
                <w:left w:val="none" w:sz="0" w:space="0" w:color="auto"/>
                <w:bottom w:val="none" w:sz="0" w:space="0" w:color="auto"/>
                <w:right w:val="none" w:sz="0" w:space="0" w:color="auto"/>
              </w:divBdr>
            </w:div>
            <w:div w:id="332953846">
              <w:marLeft w:val="1155"/>
              <w:marRight w:val="0"/>
              <w:marTop w:val="0"/>
              <w:marBottom w:val="0"/>
              <w:divBdr>
                <w:top w:val="none" w:sz="0" w:space="0" w:color="auto"/>
                <w:left w:val="none" w:sz="0" w:space="0" w:color="auto"/>
                <w:bottom w:val="none" w:sz="0" w:space="0" w:color="auto"/>
                <w:right w:val="none" w:sz="0" w:space="0" w:color="auto"/>
              </w:divBdr>
            </w:div>
            <w:div w:id="286813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1983490">
      <w:bodyDiv w:val="1"/>
      <w:marLeft w:val="0"/>
      <w:marRight w:val="0"/>
      <w:marTop w:val="0"/>
      <w:marBottom w:val="0"/>
      <w:divBdr>
        <w:top w:val="none" w:sz="0" w:space="0" w:color="auto"/>
        <w:left w:val="none" w:sz="0" w:space="0" w:color="auto"/>
        <w:bottom w:val="none" w:sz="0" w:space="0" w:color="auto"/>
        <w:right w:val="none" w:sz="0" w:space="0" w:color="auto"/>
      </w:divBdr>
      <w:divsChild>
        <w:div w:id="118257365">
          <w:marLeft w:val="0"/>
          <w:marRight w:val="0"/>
          <w:marTop w:val="0"/>
          <w:marBottom w:val="0"/>
          <w:divBdr>
            <w:top w:val="none" w:sz="0" w:space="0" w:color="auto"/>
            <w:left w:val="none" w:sz="0" w:space="0" w:color="auto"/>
            <w:bottom w:val="none" w:sz="0" w:space="0" w:color="auto"/>
            <w:right w:val="none" w:sz="0" w:space="0" w:color="auto"/>
          </w:divBdr>
        </w:div>
        <w:div w:id="129641579">
          <w:marLeft w:val="0"/>
          <w:marRight w:val="0"/>
          <w:marTop w:val="150"/>
          <w:marBottom w:val="0"/>
          <w:divBdr>
            <w:top w:val="none" w:sz="0" w:space="0" w:color="auto"/>
            <w:left w:val="none" w:sz="0" w:space="0" w:color="auto"/>
            <w:bottom w:val="none" w:sz="0" w:space="0" w:color="auto"/>
            <w:right w:val="none" w:sz="0" w:space="0" w:color="auto"/>
          </w:divBdr>
          <w:divsChild>
            <w:div w:id="1019428459">
              <w:marLeft w:val="1155"/>
              <w:marRight w:val="0"/>
              <w:marTop w:val="0"/>
              <w:marBottom w:val="0"/>
              <w:divBdr>
                <w:top w:val="none" w:sz="0" w:space="0" w:color="auto"/>
                <w:left w:val="none" w:sz="0" w:space="0" w:color="auto"/>
                <w:bottom w:val="none" w:sz="0" w:space="0" w:color="auto"/>
                <w:right w:val="none" w:sz="0" w:space="0" w:color="auto"/>
              </w:divBdr>
            </w:div>
            <w:div w:id="698552976">
              <w:marLeft w:val="1155"/>
              <w:marRight w:val="0"/>
              <w:marTop w:val="0"/>
              <w:marBottom w:val="0"/>
              <w:divBdr>
                <w:top w:val="none" w:sz="0" w:space="0" w:color="auto"/>
                <w:left w:val="none" w:sz="0" w:space="0" w:color="auto"/>
                <w:bottom w:val="none" w:sz="0" w:space="0" w:color="auto"/>
                <w:right w:val="none" w:sz="0" w:space="0" w:color="auto"/>
              </w:divBdr>
            </w:div>
            <w:div w:id="677653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0255">
      <w:bodyDiv w:val="1"/>
      <w:marLeft w:val="0"/>
      <w:marRight w:val="0"/>
      <w:marTop w:val="0"/>
      <w:marBottom w:val="0"/>
      <w:divBdr>
        <w:top w:val="none" w:sz="0" w:space="0" w:color="auto"/>
        <w:left w:val="none" w:sz="0" w:space="0" w:color="auto"/>
        <w:bottom w:val="none" w:sz="0" w:space="0" w:color="auto"/>
        <w:right w:val="none" w:sz="0" w:space="0" w:color="auto"/>
      </w:divBdr>
    </w:div>
    <w:div w:id="612327180">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784495">
      <w:bodyDiv w:val="1"/>
      <w:marLeft w:val="0"/>
      <w:marRight w:val="0"/>
      <w:marTop w:val="0"/>
      <w:marBottom w:val="0"/>
      <w:divBdr>
        <w:top w:val="none" w:sz="0" w:space="0" w:color="auto"/>
        <w:left w:val="none" w:sz="0" w:space="0" w:color="auto"/>
        <w:bottom w:val="none" w:sz="0" w:space="0" w:color="auto"/>
        <w:right w:val="none" w:sz="0" w:space="0" w:color="auto"/>
      </w:divBdr>
      <w:divsChild>
        <w:div w:id="1757744418">
          <w:marLeft w:val="0"/>
          <w:marRight w:val="0"/>
          <w:marTop w:val="0"/>
          <w:marBottom w:val="0"/>
          <w:divBdr>
            <w:top w:val="none" w:sz="0" w:space="0" w:color="auto"/>
            <w:left w:val="none" w:sz="0" w:space="0" w:color="auto"/>
            <w:bottom w:val="none" w:sz="0" w:space="0" w:color="auto"/>
            <w:right w:val="none" w:sz="0" w:space="0" w:color="auto"/>
          </w:divBdr>
        </w:div>
        <w:div w:id="1006596719">
          <w:marLeft w:val="0"/>
          <w:marRight w:val="0"/>
          <w:marTop w:val="150"/>
          <w:marBottom w:val="0"/>
          <w:divBdr>
            <w:top w:val="none" w:sz="0" w:space="0" w:color="auto"/>
            <w:left w:val="none" w:sz="0" w:space="0" w:color="auto"/>
            <w:bottom w:val="none" w:sz="0" w:space="0" w:color="auto"/>
            <w:right w:val="none" w:sz="0" w:space="0" w:color="auto"/>
          </w:divBdr>
          <w:divsChild>
            <w:div w:id="1896623734">
              <w:marLeft w:val="1155"/>
              <w:marRight w:val="0"/>
              <w:marTop w:val="0"/>
              <w:marBottom w:val="0"/>
              <w:divBdr>
                <w:top w:val="none" w:sz="0" w:space="0" w:color="auto"/>
                <w:left w:val="none" w:sz="0" w:space="0" w:color="auto"/>
                <w:bottom w:val="none" w:sz="0" w:space="0" w:color="auto"/>
                <w:right w:val="none" w:sz="0" w:space="0" w:color="auto"/>
              </w:divBdr>
            </w:div>
            <w:div w:id="1923175261">
              <w:marLeft w:val="1155"/>
              <w:marRight w:val="0"/>
              <w:marTop w:val="0"/>
              <w:marBottom w:val="0"/>
              <w:divBdr>
                <w:top w:val="none" w:sz="0" w:space="0" w:color="auto"/>
                <w:left w:val="none" w:sz="0" w:space="0" w:color="auto"/>
                <w:bottom w:val="none" w:sz="0" w:space="0" w:color="auto"/>
                <w:right w:val="none" w:sz="0" w:space="0" w:color="auto"/>
              </w:divBdr>
            </w:div>
            <w:div w:id="763502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55405">
      <w:bodyDiv w:val="1"/>
      <w:marLeft w:val="0"/>
      <w:marRight w:val="0"/>
      <w:marTop w:val="0"/>
      <w:marBottom w:val="0"/>
      <w:divBdr>
        <w:top w:val="none" w:sz="0" w:space="0" w:color="auto"/>
        <w:left w:val="none" w:sz="0" w:space="0" w:color="auto"/>
        <w:bottom w:val="none" w:sz="0" w:space="0" w:color="auto"/>
        <w:right w:val="none" w:sz="0" w:space="0" w:color="auto"/>
      </w:divBdr>
      <w:divsChild>
        <w:div w:id="2037076495">
          <w:marLeft w:val="0"/>
          <w:marRight w:val="0"/>
          <w:marTop w:val="0"/>
          <w:marBottom w:val="0"/>
          <w:divBdr>
            <w:top w:val="none" w:sz="0" w:space="0" w:color="auto"/>
            <w:left w:val="none" w:sz="0" w:space="0" w:color="auto"/>
            <w:bottom w:val="none" w:sz="0" w:space="0" w:color="auto"/>
            <w:right w:val="none" w:sz="0" w:space="0" w:color="auto"/>
          </w:divBdr>
        </w:div>
        <w:div w:id="224875296">
          <w:marLeft w:val="0"/>
          <w:marRight w:val="0"/>
          <w:marTop w:val="150"/>
          <w:marBottom w:val="0"/>
          <w:divBdr>
            <w:top w:val="none" w:sz="0" w:space="0" w:color="auto"/>
            <w:left w:val="none" w:sz="0" w:space="0" w:color="auto"/>
            <w:bottom w:val="none" w:sz="0" w:space="0" w:color="auto"/>
            <w:right w:val="none" w:sz="0" w:space="0" w:color="auto"/>
          </w:divBdr>
          <w:divsChild>
            <w:div w:id="756831038">
              <w:marLeft w:val="1155"/>
              <w:marRight w:val="0"/>
              <w:marTop w:val="0"/>
              <w:marBottom w:val="0"/>
              <w:divBdr>
                <w:top w:val="none" w:sz="0" w:space="0" w:color="auto"/>
                <w:left w:val="none" w:sz="0" w:space="0" w:color="auto"/>
                <w:bottom w:val="none" w:sz="0" w:space="0" w:color="auto"/>
                <w:right w:val="none" w:sz="0" w:space="0" w:color="auto"/>
              </w:divBdr>
            </w:div>
            <w:div w:id="531722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38242">
      <w:bodyDiv w:val="1"/>
      <w:marLeft w:val="0"/>
      <w:marRight w:val="0"/>
      <w:marTop w:val="0"/>
      <w:marBottom w:val="0"/>
      <w:divBdr>
        <w:top w:val="none" w:sz="0" w:space="0" w:color="auto"/>
        <w:left w:val="none" w:sz="0" w:space="0" w:color="auto"/>
        <w:bottom w:val="none" w:sz="0" w:space="0" w:color="auto"/>
        <w:right w:val="none" w:sz="0" w:space="0" w:color="auto"/>
      </w:divBdr>
      <w:divsChild>
        <w:div w:id="1236552797">
          <w:marLeft w:val="0"/>
          <w:marRight w:val="0"/>
          <w:marTop w:val="0"/>
          <w:marBottom w:val="0"/>
          <w:divBdr>
            <w:top w:val="none" w:sz="0" w:space="0" w:color="auto"/>
            <w:left w:val="none" w:sz="0" w:space="0" w:color="auto"/>
            <w:bottom w:val="none" w:sz="0" w:space="0" w:color="auto"/>
            <w:right w:val="none" w:sz="0" w:space="0" w:color="auto"/>
          </w:divBdr>
        </w:div>
        <w:div w:id="1322659457">
          <w:marLeft w:val="0"/>
          <w:marRight w:val="0"/>
          <w:marTop w:val="150"/>
          <w:marBottom w:val="0"/>
          <w:divBdr>
            <w:top w:val="none" w:sz="0" w:space="0" w:color="auto"/>
            <w:left w:val="none" w:sz="0" w:space="0" w:color="auto"/>
            <w:bottom w:val="none" w:sz="0" w:space="0" w:color="auto"/>
            <w:right w:val="none" w:sz="0" w:space="0" w:color="auto"/>
          </w:divBdr>
          <w:divsChild>
            <w:div w:id="2009090139">
              <w:marLeft w:val="1155"/>
              <w:marRight w:val="0"/>
              <w:marTop w:val="0"/>
              <w:marBottom w:val="0"/>
              <w:divBdr>
                <w:top w:val="none" w:sz="0" w:space="0" w:color="auto"/>
                <w:left w:val="none" w:sz="0" w:space="0" w:color="auto"/>
                <w:bottom w:val="none" w:sz="0" w:space="0" w:color="auto"/>
                <w:right w:val="none" w:sz="0" w:space="0" w:color="auto"/>
              </w:divBdr>
            </w:div>
            <w:div w:id="1662003620">
              <w:marLeft w:val="1155"/>
              <w:marRight w:val="0"/>
              <w:marTop w:val="0"/>
              <w:marBottom w:val="0"/>
              <w:divBdr>
                <w:top w:val="none" w:sz="0" w:space="0" w:color="auto"/>
                <w:left w:val="none" w:sz="0" w:space="0" w:color="auto"/>
                <w:bottom w:val="none" w:sz="0" w:space="0" w:color="auto"/>
                <w:right w:val="none" w:sz="0" w:space="0" w:color="auto"/>
              </w:divBdr>
            </w:div>
            <w:div w:id="2090423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559806">
      <w:bodyDiv w:val="1"/>
      <w:marLeft w:val="0"/>
      <w:marRight w:val="0"/>
      <w:marTop w:val="0"/>
      <w:marBottom w:val="0"/>
      <w:divBdr>
        <w:top w:val="none" w:sz="0" w:space="0" w:color="auto"/>
        <w:left w:val="none" w:sz="0" w:space="0" w:color="auto"/>
        <w:bottom w:val="none" w:sz="0" w:space="0" w:color="auto"/>
        <w:right w:val="none" w:sz="0" w:space="0" w:color="auto"/>
      </w:divBdr>
      <w:divsChild>
        <w:div w:id="243032965">
          <w:marLeft w:val="0"/>
          <w:marRight w:val="0"/>
          <w:marTop w:val="0"/>
          <w:marBottom w:val="0"/>
          <w:divBdr>
            <w:top w:val="none" w:sz="0" w:space="0" w:color="auto"/>
            <w:left w:val="none" w:sz="0" w:space="0" w:color="auto"/>
            <w:bottom w:val="none" w:sz="0" w:space="0" w:color="auto"/>
            <w:right w:val="none" w:sz="0" w:space="0" w:color="auto"/>
          </w:divBdr>
        </w:div>
        <w:div w:id="845290612">
          <w:marLeft w:val="0"/>
          <w:marRight w:val="0"/>
          <w:marTop w:val="150"/>
          <w:marBottom w:val="0"/>
          <w:divBdr>
            <w:top w:val="none" w:sz="0" w:space="0" w:color="auto"/>
            <w:left w:val="none" w:sz="0" w:space="0" w:color="auto"/>
            <w:bottom w:val="none" w:sz="0" w:space="0" w:color="auto"/>
            <w:right w:val="none" w:sz="0" w:space="0" w:color="auto"/>
          </w:divBdr>
          <w:divsChild>
            <w:div w:id="1228954436">
              <w:marLeft w:val="1155"/>
              <w:marRight w:val="0"/>
              <w:marTop w:val="0"/>
              <w:marBottom w:val="0"/>
              <w:divBdr>
                <w:top w:val="none" w:sz="0" w:space="0" w:color="auto"/>
                <w:left w:val="none" w:sz="0" w:space="0" w:color="auto"/>
                <w:bottom w:val="none" w:sz="0" w:space="0" w:color="auto"/>
                <w:right w:val="none" w:sz="0" w:space="0" w:color="auto"/>
              </w:divBdr>
            </w:div>
            <w:div w:id="1823809460">
              <w:marLeft w:val="1155"/>
              <w:marRight w:val="0"/>
              <w:marTop w:val="0"/>
              <w:marBottom w:val="0"/>
              <w:divBdr>
                <w:top w:val="none" w:sz="0" w:space="0" w:color="auto"/>
                <w:left w:val="none" w:sz="0" w:space="0" w:color="auto"/>
                <w:bottom w:val="none" w:sz="0" w:space="0" w:color="auto"/>
                <w:right w:val="none" w:sz="0" w:space="0" w:color="auto"/>
              </w:divBdr>
            </w:div>
            <w:div w:id="161069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56203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3948141">
      <w:bodyDiv w:val="1"/>
      <w:marLeft w:val="0"/>
      <w:marRight w:val="0"/>
      <w:marTop w:val="0"/>
      <w:marBottom w:val="0"/>
      <w:divBdr>
        <w:top w:val="none" w:sz="0" w:space="0" w:color="auto"/>
        <w:left w:val="none" w:sz="0" w:space="0" w:color="auto"/>
        <w:bottom w:val="none" w:sz="0" w:space="0" w:color="auto"/>
        <w:right w:val="none" w:sz="0" w:space="0" w:color="auto"/>
      </w:divBdr>
      <w:divsChild>
        <w:div w:id="796609642">
          <w:marLeft w:val="0"/>
          <w:marRight w:val="0"/>
          <w:marTop w:val="0"/>
          <w:marBottom w:val="0"/>
          <w:divBdr>
            <w:top w:val="none" w:sz="0" w:space="0" w:color="auto"/>
            <w:left w:val="none" w:sz="0" w:space="0" w:color="auto"/>
            <w:bottom w:val="none" w:sz="0" w:space="0" w:color="auto"/>
            <w:right w:val="none" w:sz="0" w:space="0" w:color="auto"/>
          </w:divBdr>
        </w:div>
        <w:div w:id="1076853549">
          <w:marLeft w:val="0"/>
          <w:marRight w:val="0"/>
          <w:marTop w:val="150"/>
          <w:marBottom w:val="0"/>
          <w:divBdr>
            <w:top w:val="none" w:sz="0" w:space="0" w:color="auto"/>
            <w:left w:val="none" w:sz="0" w:space="0" w:color="auto"/>
            <w:bottom w:val="none" w:sz="0" w:space="0" w:color="auto"/>
            <w:right w:val="none" w:sz="0" w:space="0" w:color="auto"/>
          </w:divBdr>
          <w:divsChild>
            <w:div w:id="254098541">
              <w:marLeft w:val="1155"/>
              <w:marRight w:val="0"/>
              <w:marTop w:val="0"/>
              <w:marBottom w:val="0"/>
              <w:divBdr>
                <w:top w:val="none" w:sz="0" w:space="0" w:color="auto"/>
                <w:left w:val="none" w:sz="0" w:space="0" w:color="auto"/>
                <w:bottom w:val="none" w:sz="0" w:space="0" w:color="auto"/>
                <w:right w:val="none" w:sz="0" w:space="0" w:color="auto"/>
              </w:divBdr>
            </w:div>
            <w:div w:id="968436860">
              <w:marLeft w:val="1155"/>
              <w:marRight w:val="0"/>
              <w:marTop w:val="0"/>
              <w:marBottom w:val="0"/>
              <w:divBdr>
                <w:top w:val="none" w:sz="0" w:space="0" w:color="auto"/>
                <w:left w:val="none" w:sz="0" w:space="0" w:color="auto"/>
                <w:bottom w:val="none" w:sz="0" w:space="0" w:color="auto"/>
                <w:right w:val="none" w:sz="0" w:space="0" w:color="auto"/>
              </w:divBdr>
            </w:div>
            <w:div w:id="851454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290694">
      <w:bodyDiv w:val="1"/>
      <w:marLeft w:val="0"/>
      <w:marRight w:val="0"/>
      <w:marTop w:val="0"/>
      <w:marBottom w:val="0"/>
      <w:divBdr>
        <w:top w:val="none" w:sz="0" w:space="0" w:color="auto"/>
        <w:left w:val="none" w:sz="0" w:space="0" w:color="auto"/>
        <w:bottom w:val="none" w:sz="0" w:space="0" w:color="auto"/>
        <w:right w:val="none" w:sz="0" w:space="0" w:color="auto"/>
      </w:divBdr>
      <w:divsChild>
        <w:div w:id="807750452">
          <w:marLeft w:val="0"/>
          <w:marRight w:val="0"/>
          <w:marTop w:val="0"/>
          <w:marBottom w:val="0"/>
          <w:divBdr>
            <w:top w:val="none" w:sz="0" w:space="0" w:color="auto"/>
            <w:left w:val="none" w:sz="0" w:space="0" w:color="auto"/>
            <w:bottom w:val="none" w:sz="0" w:space="0" w:color="auto"/>
            <w:right w:val="none" w:sz="0" w:space="0" w:color="auto"/>
          </w:divBdr>
        </w:div>
        <w:div w:id="469978068">
          <w:marLeft w:val="0"/>
          <w:marRight w:val="0"/>
          <w:marTop w:val="150"/>
          <w:marBottom w:val="0"/>
          <w:divBdr>
            <w:top w:val="none" w:sz="0" w:space="0" w:color="auto"/>
            <w:left w:val="none" w:sz="0" w:space="0" w:color="auto"/>
            <w:bottom w:val="none" w:sz="0" w:space="0" w:color="auto"/>
            <w:right w:val="none" w:sz="0" w:space="0" w:color="auto"/>
          </w:divBdr>
          <w:divsChild>
            <w:div w:id="1858807033">
              <w:marLeft w:val="1155"/>
              <w:marRight w:val="0"/>
              <w:marTop w:val="0"/>
              <w:marBottom w:val="0"/>
              <w:divBdr>
                <w:top w:val="none" w:sz="0" w:space="0" w:color="auto"/>
                <w:left w:val="none" w:sz="0" w:space="0" w:color="auto"/>
                <w:bottom w:val="none" w:sz="0" w:space="0" w:color="auto"/>
                <w:right w:val="none" w:sz="0" w:space="0" w:color="auto"/>
              </w:divBdr>
            </w:div>
            <w:div w:id="1799109749">
              <w:marLeft w:val="1155"/>
              <w:marRight w:val="0"/>
              <w:marTop w:val="0"/>
              <w:marBottom w:val="0"/>
              <w:divBdr>
                <w:top w:val="none" w:sz="0" w:space="0" w:color="auto"/>
                <w:left w:val="none" w:sz="0" w:space="0" w:color="auto"/>
                <w:bottom w:val="none" w:sz="0" w:space="0" w:color="auto"/>
                <w:right w:val="none" w:sz="0" w:space="0" w:color="auto"/>
              </w:divBdr>
            </w:div>
            <w:div w:id="840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04540">
      <w:bodyDiv w:val="1"/>
      <w:marLeft w:val="0"/>
      <w:marRight w:val="0"/>
      <w:marTop w:val="0"/>
      <w:marBottom w:val="0"/>
      <w:divBdr>
        <w:top w:val="none" w:sz="0" w:space="0" w:color="auto"/>
        <w:left w:val="none" w:sz="0" w:space="0" w:color="auto"/>
        <w:bottom w:val="none" w:sz="0" w:space="0" w:color="auto"/>
        <w:right w:val="none" w:sz="0" w:space="0" w:color="auto"/>
      </w:divBdr>
      <w:divsChild>
        <w:div w:id="1579054965">
          <w:marLeft w:val="0"/>
          <w:marRight w:val="0"/>
          <w:marTop w:val="0"/>
          <w:marBottom w:val="0"/>
          <w:divBdr>
            <w:top w:val="none" w:sz="0" w:space="0" w:color="auto"/>
            <w:left w:val="none" w:sz="0" w:space="0" w:color="auto"/>
            <w:bottom w:val="none" w:sz="0" w:space="0" w:color="auto"/>
            <w:right w:val="none" w:sz="0" w:space="0" w:color="auto"/>
          </w:divBdr>
        </w:div>
        <w:div w:id="4401696">
          <w:marLeft w:val="0"/>
          <w:marRight w:val="0"/>
          <w:marTop w:val="150"/>
          <w:marBottom w:val="0"/>
          <w:divBdr>
            <w:top w:val="none" w:sz="0" w:space="0" w:color="auto"/>
            <w:left w:val="none" w:sz="0" w:space="0" w:color="auto"/>
            <w:bottom w:val="none" w:sz="0" w:space="0" w:color="auto"/>
            <w:right w:val="none" w:sz="0" w:space="0" w:color="auto"/>
          </w:divBdr>
          <w:divsChild>
            <w:div w:id="1228033194">
              <w:marLeft w:val="1155"/>
              <w:marRight w:val="0"/>
              <w:marTop w:val="0"/>
              <w:marBottom w:val="0"/>
              <w:divBdr>
                <w:top w:val="none" w:sz="0" w:space="0" w:color="auto"/>
                <w:left w:val="none" w:sz="0" w:space="0" w:color="auto"/>
                <w:bottom w:val="none" w:sz="0" w:space="0" w:color="auto"/>
                <w:right w:val="none" w:sz="0" w:space="0" w:color="auto"/>
              </w:divBdr>
            </w:div>
            <w:div w:id="1130365854">
              <w:marLeft w:val="1155"/>
              <w:marRight w:val="0"/>
              <w:marTop w:val="0"/>
              <w:marBottom w:val="0"/>
              <w:divBdr>
                <w:top w:val="none" w:sz="0" w:space="0" w:color="auto"/>
                <w:left w:val="none" w:sz="0" w:space="0" w:color="auto"/>
                <w:bottom w:val="none" w:sz="0" w:space="0" w:color="auto"/>
                <w:right w:val="none" w:sz="0" w:space="0" w:color="auto"/>
              </w:divBdr>
            </w:div>
            <w:div w:id="1428502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09761">
      <w:bodyDiv w:val="1"/>
      <w:marLeft w:val="0"/>
      <w:marRight w:val="0"/>
      <w:marTop w:val="0"/>
      <w:marBottom w:val="0"/>
      <w:divBdr>
        <w:top w:val="none" w:sz="0" w:space="0" w:color="auto"/>
        <w:left w:val="none" w:sz="0" w:space="0" w:color="auto"/>
        <w:bottom w:val="none" w:sz="0" w:space="0" w:color="auto"/>
        <w:right w:val="none" w:sz="0" w:space="0" w:color="auto"/>
      </w:divBdr>
      <w:divsChild>
        <w:div w:id="1890914349">
          <w:marLeft w:val="0"/>
          <w:marRight w:val="0"/>
          <w:marTop w:val="0"/>
          <w:marBottom w:val="0"/>
          <w:divBdr>
            <w:top w:val="none" w:sz="0" w:space="0" w:color="auto"/>
            <w:left w:val="none" w:sz="0" w:space="0" w:color="auto"/>
            <w:bottom w:val="none" w:sz="0" w:space="0" w:color="auto"/>
            <w:right w:val="none" w:sz="0" w:space="0" w:color="auto"/>
          </w:divBdr>
        </w:div>
        <w:div w:id="547567297">
          <w:marLeft w:val="0"/>
          <w:marRight w:val="0"/>
          <w:marTop w:val="150"/>
          <w:marBottom w:val="0"/>
          <w:divBdr>
            <w:top w:val="none" w:sz="0" w:space="0" w:color="auto"/>
            <w:left w:val="none" w:sz="0" w:space="0" w:color="auto"/>
            <w:bottom w:val="none" w:sz="0" w:space="0" w:color="auto"/>
            <w:right w:val="none" w:sz="0" w:space="0" w:color="auto"/>
          </w:divBdr>
          <w:divsChild>
            <w:div w:id="592512434">
              <w:marLeft w:val="1155"/>
              <w:marRight w:val="0"/>
              <w:marTop w:val="0"/>
              <w:marBottom w:val="0"/>
              <w:divBdr>
                <w:top w:val="none" w:sz="0" w:space="0" w:color="auto"/>
                <w:left w:val="none" w:sz="0" w:space="0" w:color="auto"/>
                <w:bottom w:val="none" w:sz="0" w:space="0" w:color="auto"/>
                <w:right w:val="none" w:sz="0" w:space="0" w:color="auto"/>
              </w:divBdr>
            </w:div>
            <w:div w:id="182521301">
              <w:marLeft w:val="1155"/>
              <w:marRight w:val="0"/>
              <w:marTop w:val="0"/>
              <w:marBottom w:val="0"/>
              <w:divBdr>
                <w:top w:val="none" w:sz="0" w:space="0" w:color="auto"/>
                <w:left w:val="none" w:sz="0" w:space="0" w:color="auto"/>
                <w:bottom w:val="none" w:sz="0" w:space="0" w:color="auto"/>
                <w:right w:val="none" w:sz="0" w:space="0" w:color="auto"/>
              </w:divBdr>
            </w:div>
            <w:div w:id="637225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12973">
      <w:bodyDiv w:val="1"/>
      <w:marLeft w:val="0"/>
      <w:marRight w:val="0"/>
      <w:marTop w:val="0"/>
      <w:marBottom w:val="0"/>
      <w:divBdr>
        <w:top w:val="none" w:sz="0" w:space="0" w:color="auto"/>
        <w:left w:val="none" w:sz="0" w:space="0" w:color="auto"/>
        <w:bottom w:val="none" w:sz="0" w:space="0" w:color="auto"/>
        <w:right w:val="none" w:sz="0" w:space="0" w:color="auto"/>
      </w:divBdr>
      <w:divsChild>
        <w:div w:id="421611593">
          <w:marLeft w:val="0"/>
          <w:marRight w:val="0"/>
          <w:marTop w:val="0"/>
          <w:marBottom w:val="0"/>
          <w:divBdr>
            <w:top w:val="none" w:sz="0" w:space="0" w:color="auto"/>
            <w:left w:val="none" w:sz="0" w:space="0" w:color="auto"/>
            <w:bottom w:val="none" w:sz="0" w:space="0" w:color="auto"/>
            <w:right w:val="none" w:sz="0" w:space="0" w:color="auto"/>
          </w:divBdr>
        </w:div>
        <w:div w:id="2084714167">
          <w:marLeft w:val="0"/>
          <w:marRight w:val="0"/>
          <w:marTop w:val="150"/>
          <w:marBottom w:val="0"/>
          <w:divBdr>
            <w:top w:val="none" w:sz="0" w:space="0" w:color="auto"/>
            <w:left w:val="none" w:sz="0" w:space="0" w:color="auto"/>
            <w:bottom w:val="none" w:sz="0" w:space="0" w:color="auto"/>
            <w:right w:val="none" w:sz="0" w:space="0" w:color="auto"/>
          </w:divBdr>
          <w:divsChild>
            <w:div w:id="1949660404">
              <w:marLeft w:val="1155"/>
              <w:marRight w:val="0"/>
              <w:marTop w:val="0"/>
              <w:marBottom w:val="0"/>
              <w:divBdr>
                <w:top w:val="none" w:sz="0" w:space="0" w:color="auto"/>
                <w:left w:val="none" w:sz="0" w:space="0" w:color="auto"/>
                <w:bottom w:val="none" w:sz="0" w:space="0" w:color="auto"/>
                <w:right w:val="none" w:sz="0" w:space="0" w:color="auto"/>
              </w:divBdr>
            </w:div>
            <w:div w:id="1600747394">
              <w:marLeft w:val="1155"/>
              <w:marRight w:val="0"/>
              <w:marTop w:val="0"/>
              <w:marBottom w:val="0"/>
              <w:divBdr>
                <w:top w:val="none" w:sz="0" w:space="0" w:color="auto"/>
                <w:left w:val="none" w:sz="0" w:space="0" w:color="auto"/>
                <w:bottom w:val="none" w:sz="0" w:space="0" w:color="auto"/>
                <w:right w:val="none" w:sz="0" w:space="0" w:color="auto"/>
              </w:divBdr>
            </w:div>
            <w:div w:id="1935748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602307">
      <w:bodyDiv w:val="1"/>
      <w:marLeft w:val="0"/>
      <w:marRight w:val="0"/>
      <w:marTop w:val="0"/>
      <w:marBottom w:val="0"/>
      <w:divBdr>
        <w:top w:val="none" w:sz="0" w:space="0" w:color="auto"/>
        <w:left w:val="none" w:sz="0" w:space="0" w:color="auto"/>
        <w:bottom w:val="none" w:sz="0" w:space="0" w:color="auto"/>
        <w:right w:val="none" w:sz="0" w:space="0" w:color="auto"/>
      </w:divBdr>
      <w:divsChild>
        <w:div w:id="238945231">
          <w:marLeft w:val="0"/>
          <w:marRight w:val="0"/>
          <w:marTop w:val="0"/>
          <w:marBottom w:val="0"/>
          <w:divBdr>
            <w:top w:val="none" w:sz="0" w:space="0" w:color="auto"/>
            <w:left w:val="none" w:sz="0" w:space="0" w:color="auto"/>
            <w:bottom w:val="none" w:sz="0" w:space="0" w:color="auto"/>
            <w:right w:val="none" w:sz="0" w:space="0" w:color="auto"/>
          </w:divBdr>
        </w:div>
        <w:div w:id="1086616365">
          <w:marLeft w:val="0"/>
          <w:marRight w:val="0"/>
          <w:marTop w:val="150"/>
          <w:marBottom w:val="0"/>
          <w:divBdr>
            <w:top w:val="none" w:sz="0" w:space="0" w:color="auto"/>
            <w:left w:val="none" w:sz="0" w:space="0" w:color="auto"/>
            <w:bottom w:val="none" w:sz="0" w:space="0" w:color="auto"/>
            <w:right w:val="none" w:sz="0" w:space="0" w:color="auto"/>
          </w:divBdr>
          <w:divsChild>
            <w:div w:id="1588658750">
              <w:marLeft w:val="1155"/>
              <w:marRight w:val="0"/>
              <w:marTop w:val="0"/>
              <w:marBottom w:val="0"/>
              <w:divBdr>
                <w:top w:val="none" w:sz="0" w:space="0" w:color="auto"/>
                <w:left w:val="none" w:sz="0" w:space="0" w:color="auto"/>
                <w:bottom w:val="none" w:sz="0" w:space="0" w:color="auto"/>
                <w:right w:val="none" w:sz="0" w:space="0" w:color="auto"/>
              </w:divBdr>
            </w:div>
            <w:div w:id="366561374">
              <w:marLeft w:val="1155"/>
              <w:marRight w:val="0"/>
              <w:marTop w:val="0"/>
              <w:marBottom w:val="0"/>
              <w:divBdr>
                <w:top w:val="none" w:sz="0" w:space="0" w:color="auto"/>
                <w:left w:val="none" w:sz="0" w:space="0" w:color="auto"/>
                <w:bottom w:val="none" w:sz="0" w:space="0" w:color="auto"/>
                <w:right w:val="none" w:sz="0" w:space="0" w:color="auto"/>
              </w:divBdr>
            </w:div>
            <w:div w:id="1418938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53613">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4991190">
      <w:bodyDiv w:val="1"/>
      <w:marLeft w:val="0"/>
      <w:marRight w:val="0"/>
      <w:marTop w:val="0"/>
      <w:marBottom w:val="0"/>
      <w:divBdr>
        <w:top w:val="none" w:sz="0" w:space="0" w:color="auto"/>
        <w:left w:val="none" w:sz="0" w:space="0" w:color="auto"/>
        <w:bottom w:val="none" w:sz="0" w:space="0" w:color="auto"/>
        <w:right w:val="none" w:sz="0" w:space="0" w:color="auto"/>
      </w:divBdr>
      <w:divsChild>
        <w:div w:id="1790395632">
          <w:marLeft w:val="0"/>
          <w:marRight w:val="0"/>
          <w:marTop w:val="0"/>
          <w:marBottom w:val="0"/>
          <w:divBdr>
            <w:top w:val="none" w:sz="0" w:space="0" w:color="auto"/>
            <w:left w:val="none" w:sz="0" w:space="0" w:color="auto"/>
            <w:bottom w:val="none" w:sz="0" w:space="0" w:color="auto"/>
            <w:right w:val="none" w:sz="0" w:space="0" w:color="auto"/>
          </w:divBdr>
        </w:div>
        <w:div w:id="717315623">
          <w:marLeft w:val="0"/>
          <w:marRight w:val="0"/>
          <w:marTop w:val="150"/>
          <w:marBottom w:val="0"/>
          <w:divBdr>
            <w:top w:val="none" w:sz="0" w:space="0" w:color="auto"/>
            <w:left w:val="none" w:sz="0" w:space="0" w:color="auto"/>
            <w:bottom w:val="none" w:sz="0" w:space="0" w:color="auto"/>
            <w:right w:val="none" w:sz="0" w:space="0" w:color="auto"/>
          </w:divBdr>
          <w:divsChild>
            <w:div w:id="194009044">
              <w:marLeft w:val="1155"/>
              <w:marRight w:val="0"/>
              <w:marTop w:val="0"/>
              <w:marBottom w:val="0"/>
              <w:divBdr>
                <w:top w:val="none" w:sz="0" w:space="0" w:color="auto"/>
                <w:left w:val="none" w:sz="0" w:space="0" w:color="auto"/>
                <w:bottom w:val="none" w:sz="0" w:space="0" w:color="auto"/>
                <w:right w:val="none" w:sz="0" w:space="0" w:color="auto"/>
              </w:divBdr>
            </w:div>
            <w:div w:id="187721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991610">
      <w:bodyDiv w:val="1"/>
      <w:marLeft w:val="0"/>
      <w:marRight w:val="0"/>
      <w:marTop w:val="0"/>
      <w:marBottom w:val="0"/>
      <w:divBdr>
        <w:top w:val="none" w:sz="0" w:space="0" w:color="auto"/>
        <w:left w:val="none" w:sz="0" w:space="0" w:color="auto"/>
        <w:bottom w:val="none" w:sz="0" w:space="0" w:color="auto"/>
        <w:right w:val="none" w:sz="0" w:space="0" w:color="auto"/>
      </w:divBdr>
      <w:divsChild>
        <w:div w:id="1850215505">
          <w:marLeft w:val="0"/>
          <w:marRight w:val="0"/>
          <w:marTop w:val="0"/>
          <w:marBottom w:val="0"/>
          <w:divBdr>
            <w:top w:val="none" w:sz="0" w:space="0" w:color="auto"/>
            <w:left w:val="none" w:sz="0" w:space="0" w:color="auto"/>
            <w:bottom w:val="none" w:sz="0" w:space="0" w:color="auto"/>
            <w:right w:val="none" w:sz="0" w:space="0" w:color="auto"/>
          </w:divBdr>
        </w:div>
        <w:div w:id="104085732">
          <w:marLeft w:val="0"/>
          <w:marRight w:val="0"/>
          <w:marTop w:val="150"/>
          <w:marBottom w:val="0"/>
          <w:divBdr>
            <w:top w:val="none" w:sz="0" w:space="0" w:color="auto"/>
            <w:left w:val="none" w:sz="0" w:space="0" w:color="auto"/>
            <w:bottom w:val="none" w:sz="0" w:space="0" w:color="auto"/>
            <w:right w:val="none" w:sz="0" w:space="0" w:color="auto"/>
          </w:divBdr>
          <w:divsChild>
            <w:div w:id="1496413826">
              <w:marLeft w:val="1155"/>
              <w:marRight w:val="0"/>
              <w:marTop w:val="0"/>
              <w:marBottom w:val="0"/>
              <w:divBdr>
                <w:top w:val="none" w:sz="0" w:space="0" w:color="auto"/>
                <w:left w:val="none" w:sz="0" w:space="0" w:color="auto"/>
                <w:bottom w:val="none" w:sz="0" w:space="0" w:color="auto"/>
                <w:right w:val="none" w:sz="0" w:space="0" w:color="auto"/>
              </w:divBdr>
            </w:div>
            <w:div w:id="1969554128">
              <w:marLeft w:val="1155"/>
              <w:marRight w:val="0"/>
              <w:marTop w:val="0"/>
              <w:marBottom w:val="0"/>
              <w:divBdr>
                <w:top w:val="none" w:sz="0" w:space="0" w:color="auto"/>
                <w:left w:val="none" w:sz="0" w:space="0" w:color="auto"/>
                <w:bottom w:val="none" w:sz="0" w:space="0" w:color="auto"/>
                <w:right w:val="none" w:sz="0" w:space="0" w:color="auto"/>
              </w:divBdr>
            </w:div>
            <w:div w:id="154077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23508">
      <w:bodyDiv w:val="1"/>
      <w:marLeft w:val="0"/>
      <w:marRight w:val="0"/>
      <w:marTop w:val="0"/>
      <w:marBottom w:val="0"/>
      <w:divBdr>
        <w:top w:val="none" w:sz="0" w:space="0" w:color="auto"/>
        <w:left w:val="none" w:sz="0" w:space="0" w:color="auto"/>
        <w:bottom w:val="none" w:sz="0" w:space="0" w:color="auto"/>
        <w:right w:val="none" w:sz="0" w:space="0" w:color="auto"/>
      </w:divBdr>
      <w:divsChild>
        <w:div w:id="2112317708">
          <w:marLeft w:val="0"/>
          <w:marRight w:val="0"/>
          <w:marTop w:val="0"/>
          <w:marBottom w:val="0"/>
          <w:divBdr>
            <w:top w:val="none" w:sz="0" w:space="0" w:color="auto"/>
            <w:left w:val="none" w:sz="0" w:space="0" w:color="auto"/>
            <w:bottom w:val="none" w:sz="0" w:space="0" w:color="auto"/>
            <w:right w:val="none" w:sz="0" w:space="0" w:color="auto"/>
          </w:divBdr>
        </w:div>
        <w:div w:id="954482563">
          <w:marLeft w:val="0"/>
          <w:marRight w:val="0"/>
          <w:marTop w:val="150"/>
          <w:marBottom w:val="0"/>
          <w:divBdr>
            <w:top w:val="none" w:sz="0" w:space="0" w:color="auto"/>
            <w:left w:val="none" w:sz="0" w:space="0" w:color="auto"/>
            <w:bottom w:val="none" w:sz="0" w:space="0" w:color="auto"/>
            <w:right w:val="none" w:sz="0" w:space="0" w:color="auto"/>
          </w:divBdr>
          <w:divsChild>
            <w:div w:id="1482190570">
              <w:marLeft w:val="1155"/>
              <w:marRight w:val="0"/>
              <w:marTop w:val="0"/>
              <w:marBottom w:val="0"/>
              <w:divBdr>
                <w:top w:val="none" w:sz="0" w:space="0" w:color="auto"/>
                <w:left w:val="none" w:sz="0" w:space="0" w:color="auto"/>
                <w:bottom w:val="none" w:sz="0" w:space="0" w:color="auto"/>
                <w:right w:val="none" w:sz="0" w:space="0" w:color="auto"/>
              </w:divBdr>
            </w:div>
            <w:div w:id="859926812">
              <w:marLeft w:val="1155"/>
              <w:marRight w:val="0"/>
              <w:marTop w:val="0"/>
              <w:marBottom w:val="0"/>
              <w:divBdr>
                <w:top w:val="none" w:sz="0" w:space="0" w:color="auto"/>
                <w:left w:val="none" w:sz="0" w:space="0" w:color="auto"/>
                <w:bottom w:val="none" w:sz="0" w:space="0" w:color="auto"/>
                <w:right w:val="none" w:sz="0" w:space="0" w:color="auto"/>
              </w:divBdr>
            </w:div>
            <w:div w:id="1994288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257087">
      <w:bodyDiv w:val="1"/>
      <w:marLeft w:val="0"/>
      <w:marRight w:val="0"/>
      <w:marTop w:val="0"/>
      <w:marBottom w:val="0"/>
      <w:divBdr>
        <w:top w:val="none" w:sz="0" w:space="0" w:color="auto"/>
        <w:left w:val="none" w:sz="0" w:space="0" w:color="auto"/>
        <w:bottom w:val="none" w:sz="0" w:space="0" w:color="auto"/>
        <w:right w:val="none" w:sz="0" w:space="0" w:color="auto"/>
      </w:divBdr>
      <w:divsChild>
        <w:div w:id="228078821">
          <w:marLeft w:val="0"/>
          <w:marRight w:val="0"/>
          <w:marTop w:val="0"/>
          <w:marBottom w:val="0"/>
          <w:divBdr>
            <w:top w:val="none" w:sz="0" w:space="0" w:color="auto"/>
            <w:left w:val="none" w:sz="0" w:space="0" w:color="auto"/>
            <w:bottom w:val="none" w:sz="0" w:space="0" w:color="auto"/>
            <w:right w:val="none" w:sz="0" w:space="0" w:color="auto"/>
          </w:divBdr>
        </w:div>
        <w:div w:id="502861909">
          <w:marLeft w:val="0"/>
          <w:marRight w:val="0"/>
          <w:marTop w:val="150"/>
          <w:marBottom w:val="0"/>
          <w:divBdr>
            <w:top w:val="none" w:sz="0" w:space="0" w:color="auto"/>
            <w:left w:val="none" w:sz="0" w:space="0" w:color="auto"/>
            <w:bottom w:val="none" w:sz="0" w:space="0" w:color="auto"/>
            <w:right w:val="none" w:sz="0" w:space="0" w:color="auto"/>
          </w:divBdr>
          <w:divsChild>
            <w:div w:id="606160126">
              <w:marLeft w:val="1155"/>
              <w:marRight w:val="0"/>
              <w:marTop w:val="0"/>
              <w:marBottom w:val="0"/>
              <w:divBdr>
                <w:top w:val="none" w:sz="0" w:space="0" w:color="auto"/>
                <w:left w:val="none" w:sz="0" w:space="0" w:color="auto"/>
                <w:bottom w:val="none" w:sz="0" w:space="0" w:color="auto"/>
                <w:right w:val="none" w:sz="0" w:space="0" w:color="auto"/>
              </w:divBdr>
            </w:div>
            <w:div w:id="1364866772">
              <w:marLeft w:val="1155"/>
              <w:marRight w:val="0"/>
              <w:marTop w:val="0"/>
              <w:marBottom w:val="0"/>
              <w:divBdr>
                <w:top w:val="none" w:sz="0" w:space="0" w:color="auto"/>
                <w:left w:val="none" w:sz="0" w:space="0" w:color="auto"/>
                <w:bottom w:val="none" w:sz="0" w:space="0" w:color="auto"/>
                <w:right w:val="none" w:sz="0" w:space="0" w:color="auto"/>
              </w:divBdr>
            </w:div>
            <w:div w:id="1789931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647229">
      <w:bodyDiv w:val="1"/>
      <w:marLeft w:val="0"/>
      <w:marRight w:val="0"/>
      <w:marTop w:val="0"/>
      <w:marBottom w:val="0"/>
      <w:divBdr>
        <w:top w:val="none" w:sz="0" w:space="0" w:color="auto"/>
        <w:left w:val="none" w:sz="0" w:space="0" w:color="auto"/>
        <w:bottom w:val="none" w:sz="0" w:space="0" w:color="auto"/>
        <w:right w:val="none" w:sz="0" w:space="0" w:color="auto"/>
      </w:divBdr>
      <w:divsChild>
        <w:div w:id="1462263066">
          <w:marLeft w:val="0"/>
          <w:marRight w:val="0"/>
          <w:marTop w:val="0"/>
          <w:marBottom w:val="0"/>
          <w:divBdr>
            <w:top w:val="none" w:sz="0" w:space="0" w:color="auto"/>
            <w:left w:val="none" w:sz="0" w:space="0" w:color="auto"/>
            <w:bottom w:val="none" w:sz="0" w:space="0" w:color="auto"/>
            <w:right w:val="none" w:sz="0" w:space="0" w:color="auto"/>
          </w:divBdr>
        </w:div>
        <w:div w:id="1784761514">
          <w:marLeft w:val="0"/>
          <w:marRight w:val="0"/>
          <w:marTop w:val="150"/>
          <w:marBottom w:val="0"/>
          <w:divBdr>
            <w:top w:val="none" w:sz="0" w:space="0" w:color="auto"/>
            <w:left w:val="none" w:sz="0" w:space="0" w:color="auto"/>
            <w:bottom w:val="none" w:sz="0" w:space="0" w:color="auto"/>
            <w:right w:val="none" w:sz="0" w:space="0" w:color="auto"/>
          </w:divBdr>
          <w:divsChild>
            <w:div w:id="1583560223">
              <w:marLeft w:val="1155"/>
              <w:marRight w:val="0"/>
              <w:marTop w:val="0"/>
              <w:marBottom w:val="0"/>
              <w:divBdr>
                <w:top w:val="none" w:sz="0" w:space="0" w:color="auto"/>
                <w:left w:val="none" w:sz="0" w:space="0" w:color="auto"/>
                <w:bottom w:val="none" w:sz="0" w:space="0" w:color="auto"/>
                <w:right w:val="none" w:sz="0" w:space="0" w:color="auto"/>
              </w:divBdr>
            </w:div>
            <w:div w:id="1625194209">
              <w:marLeft w:val="1155"/>
              <w:marRight w:val="0"/>
              <w:marTop w:val="0"/>
              <w:marBottom w:val="0"/>
              <w:divBdr>
                <w:top w:val="none" w:sz="0" w:space="0" w:color="auto"/>
                <w:left w:val="none" w:sz="0" w:space="0" w:color="auto"/>
                <w:bottom w:val="none" w:sz="0" w:space="0" w:color="auto"/>
                <w:right w:val="none" w:sz="0" w:space="0" w:color="auto"/>
              </w:divBdr>
            </w:div>
            <w:div w:id="95926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444764">
      <w:bodyDiv w:val="1"/>
      <w:marLeft w:val="0"/>
      <w:marRight w:val="0"/>
      <w:marTop w:val="0"/>
      <w:marBottom w:val="0"/>
      <w:divBdr>
        <w:top w:val="none" w:sz="0" w:space="0" w:color="auto"/>
        <w:left w:val="none" w:sz="0" w:space="0" w:color="auto"/>
        <w:bottom w:val="none" w:sz="0" w:space="0" w:color="auto"/>
        <w:right w:val="none" w:sz="0" w:space="0" w:color="auto"/>
      </w:divBdr>
      <w:divsChild>
        <w:div w:id="2124035916">
          <w:marLeft w:val="0"/>
          <w:marRight w:val="0"/>
          <w:marTop w:val="0"/>
          <w:marBottom w:val="0"/>
          <w:divBdr>
            <w:top w:val="none" w:sz="0" w:space="0" w:color="auto"/>
            <w:left w:val="none" w:sz="0" w:space="0" w:color="auto"/>
            <w:bottom w:val="none" w:sz="0" w:space="0" w:color="auto"/>
            <w:right w:val="none" w:sz="0" w:space="0" w:color="auto"/>
          </w:divBdr>
        </w:div>
        <w:div w:id="768503570">
          <w:marLeft w:val="0"/>
          <w:marRight w:val="0"/>
          <w:marTop w:val="150"/>
          <w:marBottom w:val="0"/>
          <w:divBdr>
            <w:top w:val="none" w:sz="0" w:space="0" w:color="auto"/>
            <w:left w:val="none" w:sz="0" w:space="0" w:color="auto"/>
            <w:bottom w:val="none" w:sz="0" w:space="0" w:color="auto"/>
            <w:right w:val="none" w:sz="0" w:space="0" w:color="auto"/>
          </w:divBdr>
          <w:divsChild>
            <w:div w:id="1392117884">
              <w:marLeft w:val="1155"/>
              <w:marRight w:val="0"/>
              <w:marTop w:val="0"/>
              <w:marBottom w:val="0"/>
              <w:divBdr>
                <w:top w:val="none" w:sz="0" w:space="0" w:color="auto"/>
                <w:left w:val="none" w:sz="0" w:space="0" w:color="auto"/>
                <w:bottom w:val="none" w:sz="0" w:space="0" w:color="auto"/>
                <w:right w:val="none" w:sz="0" w:space="0" w:color="auto"/>
              </w:divBdr>
            </w:div>
            <w:div w:id="114179308">
              <w:marLeft w:val="1155"/>
              <w:marRight w:val="0"/>
              <w:marTop w:val="0"/>
              <w:marBottom w:val="0"/>
              <w:divBdr>
                <w:top w:val="none" w:sz="0" w:space="0" w:color="auto"/>
                <w:left w:val="none" w:sz="0" w:space="0" w:color="auto"/>
                <w:bottom w:val="none" w:sz="0" w:space="0" w:color="auto"/>
                <w:right w:val="none" w:sz="0" w:space="0" w:color="auto"/>
              </w:divBdr>
            </w:div>
            <w:div w:id="1168666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488409">
      <w:bodyDiv w:val="1"/>
      <w:marLeft w:val="0"/>
      <w:marRight w:val="0"/>
      <w:marTop w:val="0"/>
      <w:marBottom w:val="0"/>
      <w:divBdr>
        <w:top w:val="none" w:sz="0" w:space="0" w:color="auto"/>
        <w:left w:val="none" w:sz="0" w:space="0" w:color="auto"/>
        <w:bottom w:val="none" w:sz="0" w:space="0" w:color="auto"/>
        <w:right w:val="none" w:sz="0" w:space="0" w:color="auto"/>
      </w:divBdr>
      <w:divsChild>
        <w:div w:id="1338118141">
          <w:marLeft w:val="0"/>
          <w:marRight w:val="0"/>
          <w:marTop w:val="0"/>
          <w:marBottom w:val="0"/>
          <w:divBdr>
            <w:top w:val="none" w:sz="0" w:space="0" w:color="auto"/>
            <w:left w:val="none" w:sz="0" w:space="0" w:color="auto"/>
            <w:bottom w:val="none" w:sz="0" w:space="0" w:color="auto"/>
            <w:right w:val="none" w:sz="0" w:space="0" w:color="auto"/>
          </w:divBdr>
        </w:div>
        <w:div w:id="1414351454">
          <w:marLeft w:val="0"/>
          <w:marRight w:val="0"/>
          <w:marTop w:val="150"/>
          <w:marBottom w:val="0"/>
          <w:divBdr>
            <w:top w:val="none" w:sz="0" w:space="0" w:color="auto"/>
            <w:left w:val="none" w:sz="0" w:space="0" w:color="auto"/>
            <w:bottom w:val="none" w:sz="0" w:space="0" w:color="auto"/>
            <w:right w:val="none" w:sz="0" w:space="0" w:color="auto"/>
          </w:divBdr>
          <w:divsChild>
            <w:div w:id="353074744">
              <w:marLeft w:val="1155"/>
              <w:marRight w:val="0"/>
              <w:marTop w:val="0"/>
              <w:marBottom w:val="0"/>
              <w:divBdr>
                <w:top w:val="none" w:sz="0" w:space="0" w:color="auto"/>
                <w:left w:val="none" w:sz="0" w:space="0" w:color="auto"/>
                <w:bottom w:val="none" w:sz="0" w:space="0" w:color="auto"/>
                <w:right w:val="none" w:sz="0" w:space="0" w:color="auto"/>
              </w:divBdr>
            </w:div>
            <w:div w:id="1556774546">
              <w:marLeft w:val="1155"/>
              <w:marRight w:val="0"/>
              <w:marTop w:val="0"/>
              <w:marBottom w:val="0"/>
              <w:divBdr>
                <w:top w:val="none" w:sz="0" w:space="0" w:color="auto"/>
                <w:left w:val="none" w:sz="0" w:space="0" w:color="auto"/>
                <w:bottom w:val="none" w:sz="0" w:space="0" w:color="auto"/>
                <w:right w:val="none" w:sz="0" w:space="0" w:color="auto"/>
              </w:divBdr>
            </w:div>
            <w:div w:id="1186947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759920">
      <w:bodyDiv w:val="1"/>
      <w:marLeft w:val="0"/>
      <w:marRight w:val="0"/>
      <w:marTop w:val="0"/>
      <w:marBottom w:val="0"/>
      <w:divBdr>
        <w:top w:val="none" w:sz="0" w:space="0" w:color="auto"/>
        <w:left w:val="none" w:sz="0" w:space="0" w:color="auto"/>
        <w:bottom w:val="none" w:sz="0" w:space="0" w:color="auto"/>
        <w:right w:val="none" w:sz="0" w:space="0" w:color="auto"/>
      </w:divBdr>
      <w:divsChild>
        <w:div w:id="2018191509">
          <w:marLeft w:val="0"/>
          <w:marRight w:val="0"/>
          <w:marTop w:val="0"/>
          <w:marBottom w:val="0"/>
          <w:divBdr>
            <w:top w:val="none" w:sz="0" w:space="0" w:color="auto"/>
            <w:left w:val="none" w:sz="0" w:space="0" w:color="auto"/>
            <w:bottom w:val="none" w:sz="0" w:space="0" w:color="auto"/>
            <w:right w:val="none" w:sz="0" w:space="0" w:color="auto"/>
          </w:divBdr>
        </w:div>
        <w:div w:id="1507357261">
          <w:marLeft w:val="0"/>
          <w:marRight w:val="0"/>
          <w:marTop w:val="150"/>
          <w:marBottom w:val="0"/>
          <w:divBdr>
            <w:top w:val="none" w:sz="0" w:space="0" w:color="auto"/>
            <w:left w:val="none" w:sz="0" w:space="0" w:color="auto"/>
            <w:bottom w:val="none" w:sz="0" w:space="0" w:color="auto"/>
            <w:right w:val="none" w:sz="0" w:space="0" w:color="auto"/>
          </w:divBdr>
          <w:divsChild>
            <w:div w:id="888877521">
              <w:marLeft w:val="1155"/>
              <w:marRight w:val="0"/>
              <w:marTop w:val="0"/>
              <w:marBottom w:val="0"/>
              <w:divBdr>
                <w:top w:val="none" w:sz="0" w:space="0" w:color="auto"/>
                <w:left w:val="none" w:sz="0" w:space="0" w:color="auto"/>
                <w:bottom w:val="none" w:sz="0" w:space="0" w:color="auto"/>
                <w:right w:val="none" w:sz="0" w:space="0" w:color="auto"/>
              </w:divBdr>
            </w:div>
            <w:div w:id="672270141">
              <w:marLeft w:val="1155"/>
              <w:marRight w:val="0"/>
              <w:marTop w:val="0"/>
              <w:marBottom w:val="0"/>
              <w:divBdr>
                <w:top w:val="none" w:sz="0" w:space="0" w:color="auto"/>
                <w:left w:val="none" w:sz="0" w:space="0" w:color="auto"/>
                <w:bottom w:val="none" w:sz="0" w:space="0" w:color="auto"/>
                <w:right w:val="none" w:sz="0" w:space="0" w:color="auto"/>
              </w:divBdr>
            </w:div>
            <w:div w:id="1223562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45466">
      <w:bodyDiv w:val="1"/>
      <w:marLeft w:val="0"/>
      <w:marRight w:val="0"/>
      <w:marTop w:val="0"/>
      <w:marBottom w:val="0"/>
      <w:divBdr>
        <w:top w:val="none" w:sz="0" w:space="0" w:color="auto"/>
        <w:left w:val="none" w:sz="0" w:space="0" w:color="auto"/>
        <w:bottom w:val="none" w:sz="0" w:space="0" w:color="auto"/>
        <w:right w:val="none" w:sz="0" w:space="0" w:color="auto"/>
      </w:divBdr>
    </w:div>
    <w:div w:id="618145998">
      <w:bodyDiv w:val="1"/>
      <w:marLeft w:val="0"/>
      <w:marRight w:val="0"/>
      <w:marTop w:val="0"/>
      <w:marBottom w:val="0"/>
      <w:divBdr>
        <w:top w:val="none" w:sz="0" w:space="0" w:color="auto"/>
        <w:left w:val="none" w:sz="0" w:space="0" w:color="auto"/>
        <w:bottom w:val="none" w:sz="0" w:space="0" w:color="auto"/>
        <w:right w:val="none" w:sz="0" w:space="0" w:color="auto"/>
      </w:divBdr>
      <w:divsChild>
        <w:div w:id="1567912778">
          <w:marLeft w:val="0"/>
          <w:marRight w:val="0"/>
          <w:marTop w:val="0"/>
          <w:marBottom w:val="0"/>
          <w:divBdr>
            <w:top w:val="none" w:sz="0" w:space="0" w:color="auto"/>
            <w:left w:val="none" w:sz="0" w:space="0" w:color="auto"/>
            <w:bottom w:val="none" w:sz="0" w:space="0" w:color="auto"/>
            <w:right w:val="none" w:sz="0" w:space="0" w:color="auto"/>
          </w:divBdr>
        </w:div>
        <w:div w:id="2094470523">
          <w:marLeft w:val="0"/>
          <w:marRight w:val="0"/>
          <w:marTop w:val="150"/>
          <w:marBottom w:val="0"/>
          <w:divBdr>
            <w:top w:val="none" w:sz="0" w:space="0" w:color="auto"/>
            <w:left w:val="none" w:sz="0" w:space="0" w:color="auto"/>
            <w:bottom w:val="none" w:sz="0" w:space="0" w:color="auto"/>
            <w:right w:val="none" w:sz="0" w:space="0" w:color="auto"/>
          </w:divBdr>
          <w:divsChild>
            <w:div w:id="785931086">
              <w:marLeft w:val="1155"/>
              <w:marRight w:val="0"/>
              <w:marTop w:val="0"/>
              <w:marBottom w:val="0"/>
              <w:divBdr>
                <w:top w:val="none" w:sz="0" w:space="0" w:color="auto"/>
                <w:left w:val="none" w:sz="0" w:space="0" w:color="auto"/>
                <w:bottom w:val="none" w:sz="0" w:space="0" w:color="auto"/>
                <w:right w:val="none" w:sz="0" w:space="0" w:color="auto"/>
              </w:divBdr>
            </w:div>
            <w:div w:id="1617567037">
              <w:marLeft w:val="1155"/>
              <w:marRight w:val="0"/>
              <w:marTop w:val="0"/>
              <w:marBottom w:val="0"/>
              <w:divBdr>
                <w:top w:val="none" w:sz="0" w:space="0" w:color="auto"/>
                <w:left w:val="none" w:sz="0" w:space="0" w:color="auto"/>
                <w:bottom w:val="none" w:sz="0" w:space="0" w:color="auto"/>
                <w:right w:val="none" w:sz="0" w:space="0" w:color="auto"/>
              </w:divBdr>
            </w:div>
            <w:div w:id="131579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267374">
      <w:bodyDiv w:val="1"/>
      <w:marLeft w:val="0"/>
      <w:marRight w:val="0"/>
      <w:marTop w:val="0"/>
      <w:marBottom w:val="0"/>
      <w:divBdr>
        <w:top w:val="none" w:sz="0" w:space="0" w:color="auto"/>
        <w:left w:val="none" w:sz="0" w:space="0" w:color="auto"/>
        <w:bottom w:val="none" w:sz="0" w:space="0" w:color="auto"/>
        <w:right w:val="none" w:sz="0" w:space="0" w:color="auto"/>
      </w:divBdr>
      <w:divsChild>
        <w:div w:id="1140075678">
          <w:marLeft w:val="0"/>
          <w:marRight w:val="0"/>
          <w:marTop w:val="0"/>
          <w:marBottom w:val="0"/>
          <w:divBdr>
            <w:top w:val="none" w:sz="0" w:space="0" w:color="auto"/>
            <w:left w:val="none" w:sz="0" w:space="0" w:color="auto"/>
            <w:bottom w:val="none" w:sz="0" w:space="0" w:color="auto"/>
            <w:right w:val="none" w:sz="0" w:space="0" w:color="auto"/>
          </w:divBdr>
        </w:div>
        <w:div w:id="670375575">
          <w:marLeft w:val="0"/>
          <w:marRight w:val="0"/>
          <w:marTop w:val="150"/>
          <w:marBottom w:val="0"/>
          <w:divBdr>
            <w:top w:val="none" w:sz="0" w:space="0" w:color="auto"/>
            <w:left w:val="none" w:sz="0" w:space="0" w:color="auto"/>
            <w:bottom w:val="none" w:sz="0" w:space="0" w:color="auto"/>
            <w:right w:val="none" w:sz="0" w:space="0" w:color="auto"/>
          </w:divBdr>
          <w:divsChild>
            <w:div w:id="412436732">
              <w:marLeft w:val="1155"/>
              <w:marRight w:val="0"/>
              <w:marTop w:val="0"/>
              <w:marBottom w:val="0"/>
              <w:divBdr>
                <w:top w:val="none" w:sz="0" w:space="0" w:color="auto"/>
                <w:left w:val="none" w:sz="0" w:space="0" w:color="auto"/>
                <w:bottom w:val="none" w:sz="0" w:space="0" w:color="auto"/>
                <w:right w:val="none" w:sz="0" w:space="0" w:color="auto"/>
              </w:divBdr>
            </w:div>
            <w:div w:id="244652028">
              <w:marLeft w:val="1155"/>
              <w:marRight w:val="0"/>
              <w:marTop w:val="0"/>
              <w:marBottom w:val="0"/>
              <w:divBdr>
                <w:top w:val="none" w:sz="0" w:space="0" w:color="auto"/>
                <w:left w:val="none" w:sz="0" w:space="0" w:color="auto"/>
                <w:bottom w:val="none" w:sz="0" w:space="0" w:color="auto"/>
                <w:right w:val="none" w:sz="0" w:space="0" w:color="auto"/>
              </w:divBdr>
            </w:div>
            <w:div w:id="617176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08336">
      <w:bodyDiv w:val="1"/>
      <w:marLeft w:val="0"/>
      <w:marRight w:val="0"/>
      <w:marTop w:val="0"/>
      <w:marBottom w:val="0"/>
      <w:divBdr>
        <w:top w:val="none" w:sz="0" w:space="0" w:color="auto"/>
        <w:left w:val="none" w:sz="0" w:space="0" w:color="auto"/>
        <w:bottom w:val="none" w:sz="0" w:space="0" w:color="auto"/>
        <w:right w:val="none" w:sz="0" w:space="0" w:color="auto"/>
      </w:divBdr>
      <w:divsChild>
        <w:div w:id="2065331107">
          <w:marLeft w:val="0"/>
          <w:marRight w:val="0"/>
          <w:marTop w:val="0"/>
          <w:marBottom w:val="0"/>
          <w:divBdr>
            <w:top w:val="none" w:sz="0" w:space="0" w:color="auto"/>
            <w:left w:val="none" w:sz="0" w:space="0" w:color="auto"/>
            <w:bottom w:val="none" w:sz="0" w:space="0" w:color="auto"/>
            <w:right w:val="none" w:sz="0" w:space="0" w:color="auto"/>
          </w:divBdr>
        </w:div>
        <w:div w:id="1712143502">
          <w:marLeft w:val="0"/>
          <w:marRight w:val="0"/>
          <w:marTop w:val="150"/>
          <w:marBottom w:val="0"/>
          <w:divBdr>
            <w:top w:val="none" w:sz="0" w:space="0" w:color="auto"/>
            <w:left w:val="none" w:sz="0" w:space="0" w:color="auto"/>
            <w:bottom w:val="none" w:sz="0" w:space="0" w:color="auto"/>
            <w:right w:val="none" w:sz="0" w:space="0" w:color="auto"/>
          </w:divBdr>
          <w:divsChild>
            <w:div w:id="1951818697">
              <w:marLeft w:val="1155"/>
              <w:marRight w:val="0"/>
              <w:marTop w:val="0"/>
              <w:marBottom w:val="0"/>
              <w:divBdr>
                <w:top w:val="none" w:sz="0" w:space="0" w:color="auto"/>
                <w:left w:val="none" w:sz="0" w:space="0" w:color="auto"/>
                <w:bottom w:val="none" w:sz="0" w:space="0" w:color="auto"/>
                <w:right w:val="none" w:sz="0" w:space="0" w:color="auto"/>
              </w:divBdr>
            </w:div>
            <w:div w:id="768082512">
              <w:marLeft w:val="1155"/>
              <w:marRight w:val="0"/>
              <w:marTop w:val="0"/>
              <w:marBottom w:val="0"/>
              <w:divBdr>
                <w:top w:val="none" w:sz="0" w:space="0" w:color="auto"/>
                <w:left w:val="none" w:sz="0" w:space="0" w:color="auto"/>
                <w:bottom w:val="none" w:sz="0" w:space="0" w:color="auto"/>
                <w:right w:val="none" w:sz="0" w:space="0" w:color="auto"/>
              </w:divBdr>
            </w:div>
            <w:div w:id="133183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075400">
      <w:bodyDiv w:val="1"/>
      <w:marLeft w:val="0"/>
      <w:marRight w:val="0"/>
      <w:marTop w:val="0"/>
      <w:marBottom w:val="0"/>
      <w:divBdr>
        <w:top w:val="none" w:sz="0" w:space="0" w:color="auto"/>
        <w:left w:val="none" w:sz="0" w:space="0" w:color="auto"/>
        <w:bottom w:val="none" w:sz="0" w:space="0" w:color="auto"/>
        <w:right w:val="none" w:sz="0" w:space="0" w:color="auto"/>
      </w:divBdr>
      <w:divsChild>
        <w:div w:id="762726752">
          <w:marLeft w:val="0"/>
          <w:marRight w:val="0"/>
          <w:marTop w:val="0"/>
          <w:marBottom w:val="0"/>
          <w:divBdr>
            <w:top w:val="none" w:sz="0" w:space="0" w:color="auto"/>
            <w:left w:val="none" w:sz="0" w:space="0" w:color="auto"/>
            <w:bottom w:val="none" w:sz="0" w:space="0" w:color="auto"/>
            <w:right w:val="none" w:sz="0" w:space="0" w:color="auto"/>
          </w:divBdr>
        </w:div>
        <w:div w:id="1286085965">
          <w:marLeft w:val="0"/>
          <w:marRight w:val="0"/>
          <w:marTop w:val="150"/>
          <w:marBottom w:val="0"/>
          <w:divBdr>
            <w:top w:val="none" w:sz="0" w:space="0" w:color="auto"/>
            <w:left w:val="none" w:sz="0" w:space="0" w:color="auto"/>
            <w:bottom w:val="none" w:sz="0" w:space="0" w:color="auto"/>
            <w:right w:val="none" w:sz="0" w:space="0" w:color="auto"/>
          </w:divBdr>
          <w:divsChild>
            <w:div w:id="1650939963">
              <w:marLeft w:val="1155"/>
              <w:marRight w:val="0"/>
              <w:marTop w:val="0"/>
              <w:marBottom w:val="0"/>
              <w:divBdr>
                <w:top w:val="none" w:sz="0" w:space="0" w:color="auto"/>
                <w:left w:val="none" w:sz="0" w:space="0" w:color="auto"/>
                <w:bottom w:val="none" w:sz="0" w:space="0" w:color="auto"/>
                <w:right w:val="none" w:sz="0" w:space="0" w:color="auto"/>
              </w:divBdr>
            </w:div>
            <w:div w:id="8335356">
              <w:marLeft w:val="1155"/>
              <w:marRight w:val="0"/>
              <w:marTop w:val="0"/>
              <w:marBottom w:val="0"/>
              <w:divBdr>
                <w:top w:val="none" w:sz="0" w:space="0" w:color="auto"/>
                <w:left w:val="none" w:sz="0" w:space="0" w:color="auto"/>
                <w:bottom w:val="none" w:sz="0" w:space="0" w:color="auto"/>
                <w:right w:val="none" w:sz="0" w:space="0" w:color="auto"/>
              </w:divBdr>
            </w:div>
            <w:div w:id="194021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6250">
      <w:bodyDiv w:val="1"/>
      <w:marLeft w:val="0"/>
      <w:marRight w:val="0"/>
      <w:marTop w:val="0"/>
      <w:marBottom w:val="0"/>
      <w:divBdr>
        <w:top w:val="none" w:sz="0" w:space="0" w:color="auto"/>
        <w:left w:val="none" w:sz="0" w:space="0" w:color="auto"/>
        <w:bottom w:val="none" w:sz="0" w:space="0" w:color="auto"/>
        <w:right w:val="none" w:sz="0" w:space="0" w:color="auto"/>
      </w:divBdr>
      <w:divsChild>
        <w:div w:id="1934781345">
          <w:marLeft w:val="0"/>
          <w:marRight w:val="0"/>
          <w:marTop w:val="0"/>
          <w:marBottom w:val="0"/>
          <w:divBdr>
            <w:top w:val="none" w:sz="0" w:space="0" w:color="auto"/>
            <w:left w:val="none" w:sz="0" w:space="0" w:color="auto"/>
            <w:bottom w:val="none" w:sz="0" w:space="0" w:color="auto"/>
            <w:right w:val="none" w:sz="0" w:space="0" w:color="auto"/>
          </w:divBdr>
        </w:div>
        <w:div w:id="1267422315">
          <w:marLeft w:val="0"/>
          <w:marRight w:val="0"/>
          <w:marTop w:val="150"/>
          <w:marBottom w:val="0"/>
          <w:divBdr>
            <w:top w:val="none" w:sz="0" w:space="0" w:color="auto"/>
            <w:left w:val="none" w:sz="0" w:space="0" w:color="auto"/>
            <w:bottom w:val="none" w:sz="0" w:space="0" w:color="auto"/>
            <w:right w:val="none" w:sz="0" w:space="0" w:color="auto"/>
          </w:divBdr>
          <w:divsChild>
            <w:div w:id="820190782">
              <w:marLeft w:val="1155"/>
              <w:marRight w:val="0"/>
              <w:marTop w:val="0"/>
              <w:marBottom w:val="0"/>
              <w:divBdr>
                <w:top w:val="none" w:sz="0" w:space="0" w:color="auto"/>
                <w:left w:val="none" w:sz="0" w:space="0" w:color="auto"/>
                <w:bottom w:val="none" w:sz="0" w:space="0" w:color="auto"/>
                <w:right w:val="none" w:sz="0" w:space="0" w:color="auto"/>
              </w:divBdr>
            </w:div>
            <w:div w:id="1313682456">
              <w:marLeft w:val="1155"/>
              <w:marRight w:val="0"/>
              <w:marTop w:val="0"/>
              <w:marBottom w:val="0"/>
              <w:divBdr>
                <w:top w:val="none" w:sz="0" w:space="0" w:color="auto"/>
                <w:left w:val="none" w:sz="0" w:space="0" w:color="auto"/>
                <w:bottom w:val="none" w:sz="0" w:space="0" w:color="auto"/>
                <w:right w:val="none" w:sz="0" w:space="0" w:color="auto"/>
              </w:divBdr>
            </w:div>
            <w:div w:id="35083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340771">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801557">
      <w:bodyDiv w:val="1"/>
      <w:marLeft w:val="0"/>
      <w:marRight w:val="0"/>
      <w:marTop w:val="0"/>
      <w:marBottom w:val="0"/>
      <w:divBdr>
        <w:top w:val="none" w:sz="0" w:space="0" w:color="auto"/>
        <w:left w:val="none" w:sz="0" w:space="0" w:color="auto"/>
        <w:bottom w:val="none" w:sz="0" w:space="0" w:color="auto"/>
        <w:right w:val="none" w:sz="0" w:space="0" w:color="auto"/>
      </w:divBdr>
      <w:divsChild>
        <w:div w:id="982545854">
          <w:marLeft w:val="0"/>
          <w:marRight w:val="0"/>
          <w:marTop w:val="0"/>
          <w:marBottom w:val="0"/>
          <w:divBdr>
            <w:top w:val="none" w:sz="0" w:space="0" w:color="auto"/>
            <w:left w:val="none" w:sz="0" w:space="0" w:color="auto"/>
            <w:bottom w:val="none" w:sz="0" w:space="0" w:color="auto"/>
            <w:right w:val="none" w:sz="0" w:space="0" w:color="auto"/>
          </w:divBdr>
        </w:div>
        <w:div w:id="1078593207">
          <w:marLeft w:val="0"/>
          <w:marRight w:val="0"/>
          <w:marTop w:val="150"/>
          <w:marBottom w:val="0"/>
          <w:divBdr>
            <w:top w:val="none" w:sz="0" w:space="0" w:color="auto"/>
            <w:left w:val="none" w:sz="0" w:space="0" w:color="auto"/>
            <w:bottom w:val="none" w:sz="0" w:space="0" w:color="auto"/>
            <w:right w:val="none" w:sz="0" w:space="0" w:color="auto"/>
          </w:divBdr>
          <w:divsChild>
            <w:div w:id="1445617058">
              <w:marLeft w:val="1155"/>
              <w:marRight w:val="0"/>
              <w:marTop w:val="0"/>
              <w:marBottom w:val="0"/>
              <w:divBdr>
                <w:top w:val="none" w:sz="0" w:space="0" w:color="auto"/>
                <w:left w:val="none" w:sz="0" w:space="0" w:color="auto"/>
                <w:bottom w:val="none" w:sz="0" w:space="0" w:color="auto"/>
                <w:right w:val="none" w:sz="0" w:space="0" w:color="auto"/>
              </w:divBdr>
            </w:div>
            <w:div w:id="1003582408">
              <w:marLeft w:val="1155"/>
              <w:marRight w:val="0"/>
              <w:marTop w:val="0"/>
              <w:marBottom w:val="0"/>
              <w:divBdr>
                <w:top w:val="none" w:sz="0" w:space="0" w:color="auto"/>
                <w:left w:val="none" w:sz="0" w:space="0" w:color="auto"/>
                <w:bottom w:val="none" w:sz="0" w:space="0" w:color="auto"/>
                <w:right w:val="none" w:sz="0" w:space="0" w:color="auto"/>
              </w:divBdr>
            </w:div>
            <w:div w:id="1751581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39435">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191674">
      <w:bodyDiv w:val="1"/>
      <w:marLeft w:val="0"/>
      <w:marRight w:val="0"/>
      <w:marTop w:val="0"/>
      <w:marBottom w:val="0"/>
      <w:divBdr>
        <w:top w:val="none" w:sz="0" w:space="0" w:color="auto"/>
        <w:left w:val="none" w:sz="0" w:space="0" w:color="auto"/>
        <w:bottom w:val="none" w:sz="0" w:space="0" w:color="auto"/>
        <w:right w:val="none" w:sz="0" w:space="0" w:color="auto"/>
      </w:divBdr>
      <w:divsChild>
        <w:div w:id="1525363879">
          <w:marLeft w:val="0"/>
          <w:marRight w:val="0"/>
          <w:marTop w:val="0"/>
          <w:marBottom w:val="0"/>
          <w:divBdr>
            <w:top w:val="none" w:sz="0" w:space="0" w:color="auto"/>
            <w:left w:val="none" w:sz="0" w:space="0" w:color="auto"/>
            <w:bottom w:val="none" w:sz="0" w:space="0" w:color="auto"/>
            <w:right w:val="none" w:sz="0" w:space="0" w:color="auto"/>
          </w:divBdr>
        </w:div>
        <w:div w:id="1851948689">
          <w:marLeft w:val="0"/>
          <w:marRight w:val="0"/>
          <w:marTop w:val="150"/>
          <w:marBottom w:val="0"/>
          <w:divBdr>
            <w:top w:val="none" w:sz="0" w:space="0" w:color="auto"/>
            <w:left w:val="none" w:sz="0" w:space="0" w:color="auto"/>
            <w:bottom w:val="none" w:sz="0" w:space="0" w:color="auto"/>
            <w:right w:val="none" w:sz="0" w:space="0" w:color="auto"/>
          </w:divBdr>
          <w:divsChild>
            <w:div w:id="658386153">
              <w:marLeft w:val="1155"/>
              <w:marRight w:val="0"/>
              <w:marTop w:val="0"/>
              <w:marBottom w:val="0"/>
              <w:divBdr>
                <w:top w:val="none" w:sz="0" w:space="0" w:color="auto"/>
                <w:left w:val="none" w:sz="0" w:space="0" w:color="auto"/>
                <w:bottom w:val="none" w:sz="0" w:space="0" w:color="auto"/>
                <w:right w:val="none" w:sz="0" w:space="0" w:color="auto"/>
              </w:divBdr>
            </w:div>
            <w:div w:id="2066174872">
              <w:marLeft w:val="1155"/>
              <w:marRight w:val="0"/>
              <w:marTop w:val="0"/>
              <w:marBottom w:val="0"/>
              <w:divBdr>
                <w:top w:val="none" w:sz="0" w:space="0" w:color="auto"/>
                <w:left w:val="none" w:sz="0" w:space="0" w:color="auto"/>
                <w:bottom w:val="none" w:sz="0" w:space="0" w:color="auto"/>
                <w:right w:val="none" w:sz="0" w:space="0" w:color="auto"/>
              </w:divBdr>
            </w:div>
            <w:div w:id="32316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305657">
      <w:bodyDiv w:val="1"/>
      <w:marLeft w:val="0"/>
      <w:marRight w:val="0"/>
      <w:marTop w:val="0"/>
      <w:marBottom w:val="0"/>
      <w:divBdr>
        <w:top w:val="none" w:sz="0" w:space="0" w:color="auto"/>
        <w:left w:val="none" w:sz="0" w:space="0" w:color="auto"/>
        <w:bottom w:val="none" w:sz="0" w:space="0" w:color="auto"/>
        <w:right w:val="none" w:sz="0" w:space="0" w:color="auto"/>
      </w:divBdr>
      <w:divsChild>
        <w:div w:id="849566855">
          <w:marLeft w:val="0"/>
          <w:marRight w:val="0"/>
          <w:marTop w:val="0"/>
          <w:marBottom w:val="0"/>
          <w:divBdr>
            <w:top w:val="none" w:sz="0" w:space="0" w:color="auto"/>
            <w:left w:val="none" w:sz="0" w:space="0" w:color="auto"/>
            <w:bottom w:val="none" w:sz="0" w:space="0" w:color="auto"/>
            <w:right w:val="none" w:sz="0" w:space="0" w:color="auto"/>
          </w:divBdr>
        </w:div>
        <w:div w:id="643196889">
          <w:marLeft w:val="0"/>
          <w:marRight w:val="0"/>
          <w:marTop w:val="150"/>
          <w:marBottom w:val="0"/>
          <w:divBdr>
            <w:top w:val="none" w:sz="0" w:space="0" w:color="auto"/>
            <w:left w:val="none" w:sz="0" w:space="0" w:color="auto"/>
            <w:bottom w:val="none" w:sz="0" w:space="0" w:color="auto"/>
            <w:right w:val="none" w:sz="0" w:space="0" w:color="auto"/>
          </w:divBdr>
          <w:divsChild>
            <w:div w:id="672412731">
              <w:marLeft w:val="1155"/>
              <w:marRight w:val="0"/>
              <w:marTop w:val="0"/>
              <w:marBottom w:val="0"/>
              <w:divBdr>
                <w:top w:val="none" w:sz="0" w:space="0" w:color="auto"/>
                <w:left w:val="none" w:sz="0" w:space="0" w:color="auto"/>
                <w:bottom w:val="none" w:sz="0" w:space="0" w:color="auto"/>
                <w:right w:val="none" w:sz="0" w:space="0" w:color="auto"/>
              </w:divBdr>
            </w:div>
            <w:div w:id="1452671318">
              <w:marLeft w:val="1155"/>
              <w:marRight w:val="0"/>
              <w:marTop w:val="0"/>
              <w:marBottom w:val="0"/>
              <w:divBdr>
                <w:top w:val="none" w:sz="0" w:space="0" w:color="auto"/>
                <w:left w:val="none" w:sz="0" w:space="0" w:color="auto"/>
                <w:bottom w:val="none" w:sz="0" w:space="0" w:color="auto"/>
                <w:right w:val="none" w:sz="0" w:space="0" w:color="auto"/>
              </w:divBdr>
            </w:div>
            <w:div w:id="1082290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30651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575516">
      <w:bodyDiv w:val="1"/>
      <w:marLeft w:val="0"/>
      <w:marRight w:val="0"/>
      <w:marTop w:val="0"/>
      <w:marBottom w:val="0"/>
      <w:divBdr>
        <w:top w:val="none" w:sz="0" w:space="0" w:color="auto"/>
        <w:left w:val="none" w:sz="0" w:space="0" w:color="auto"/>
        <w:bottom w:val="none" w:sz="0" w:space="0" w:color="auto"/>
        <w:right w:val="none" w:sz="0" w:space="0" w:color="auto"/>
      </w:divBdr>
      <w:divsChild>
        <w:div w:id="256715313">
          <w:marLeft w:val="0"/>
          <w:marRight w:val="0"/>
          <w:marTop w:val="0"/>
          <w:marBottom w:val="0"/>
          <w:divBdr>
            <w:top w:val="none" w:sz="0" w:space="0" w:color="auto"/>
            <w:left w:val="none" w:sz="0" w:space="0" w:color="auto"/>
            <w:bottom w:val="none" w:sz="0" w:space="0" w:color="auto"/>
            <w:right w:val="none" w:sz="0" w:space="0" w:color="auto"/>
          </w:divBdr>
        </w:div>
        <w:div w:id="25302222">
          <w:marLeft w:val="0"/>
          <w:marRight w:val="0"/>
          <w:marTop w:val="150"/>
          <w:marBottom w:val="0"/>
          <w:divBdr>
            <w:top w:val="none" w:sz="0" w:space="0" w:color="auto"/>
            <w:left w:val="none" w:sz="0" w:space="0" w:color="auto"/>
            <w:bottom w:val="none" w:sz="0" w:space="0" w:color="auto"/>
            <w:right w:val="none" w:sz="0" w:space="0" w:color="auto"/>
          </w:divBdr>
          <w:divsChild>
            <w:div w:id="189147593">
              <w:marLeft w:val="1155"/>
              <w:marRight w:val="0"/>
              <w:marTop w:val="0"/>
              <w:marBottom w:val="0"/>
              <w:divBdr>
                <w:top w:val="none" w:sz="0" w:space="0" w:color="auto"/>
                <w:left w:val="none" w:sz="0" w:space="0" w:color="auto"/>
                <w:bottom w:val="none" w:sz="0" w:space="0" w:color="auto"/>
                <w:right w:val="none" w:sz="0" w:space="0" w:color="auto"/>
              </w:divBdr>
            </w:div>
            <w:div w:id="547687947">
              <w:marLeft w:val="1155"/>
              <w:marRight w:val="0"/>
              <w:marTop w:val="0"/>
              <w:marBottom w:val="0"/>
              <w:divBdr>
                <w:top w:val="none" w:sz="0" w:space="0" w:color="auto"/>
                <w:left w:val="none" w:sz="0" w:space="0" w:color="auto"/>
                <w:bottom w:val="none" w:sz="0" w:space="0" w:color="auto"/>
                <w:right w:val="none" w:sz="0" w:space="0" w:color="auto"/>
              </w:divBdr>
            </w:div>
            <w:div w:id="919605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576540">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764089">
      <w:bodyDiv w:val="1"/>
      <w:marLeft w:val="0"/>
      <w:marRight w:val="0"/>
      <w:marTop w:val="0"/>
      <w:marBottom w:val="0"/>
      <w:divBdr>
        <w:top w:val="none" w:sz="0" w:space="0" w:color="auto"/>
        <w:left w:val="none" w:sz="0" w:space="0" w:color="auto"/>
        <w:bottom w:val="none" w:sz="0" w:space="0" w:color="auto"/>
        <w:right w:val="none" w:sz="0" w:space="0" w:color="auto"/>
      </w:divBdr>
    </w:div>
    <w:div w:id="620844415">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0959657">
      <w:bodyDiv w:val="1"/>
      <w:marLeft w:val="0"/>
      <w:marRight w:val="0"/>
      <w:marTop w:val="0"/>
      <w:marBottom w:val="0"/>
      <w:divBdr>
        <w:top w:val="none" w:sz="0" w:space="0" w:color="auto"/>
        <w:left w:val="none" w:sz="0" w:space="0" w:color="auto"/>
        <w:bottom w:val="none" w:sz="0" w:space="0" w:color="auto"/>
        <w:right w:val="none" w:sz="0" w:space="0" w:color="auto"/>
      </w:divBdr>
      <w:divsChild>
        <w:div w:id="2067988684">
          <w:marLeft w:val="0"/>
          <w:marRight w:val="0"/>
          <w:marTop w:val="0"/>
          <w:marBottom w:val="0"/>
          <w:divBdr>
            <w:top w:val="none" w:sz="0" w:space="0" w:color="auto"/>
            <w:left w:val="none" w:sz="0" w:space="0" w:color="auto"/>
            <w:bottom w:val="none" w:sz="0" w:space="0" w:color="auto"/>
            <w:right w:val="none" w:sz="0" w:space="0" w:color="auto"/>
          </w:divBdr>
        </w:div>
        <w:div w:id="311057369">
          <w:marLeft w:val="0"/>
          <w:marRight w:val="0"/>
          <w:marTop w:val="150"/>
          <w:marBottom w:val="0"/>
          <w:divBdr>
            <w:top w:val="none" w:sz="0" w:space="0" w:color="auto"/>
            <w:left w:val="none" w:sz="0" w:space="0" w:color="auto"/>
            <w:bottom w:val="none" w:sz="0" w:space="0" w:color="auto"/>
            <w:right w:val="none" w:sz="0" w:space="0" w:color="auto"/>
          </w:divBdr>
          <w:divsChild>
            <w:div w:id="1541431665">
              <w:marLeft w:val="1155"/>
              <w:marRight w:val="0"/>
              <w:marTop w:val="0"/>
              <w:marBottom w:val="0"/>
              <w:divBdr>
                <w:top w:val="none" w:sz="0" w:space="0" w:color="auto"/>
                <w:left w:val="none" w:sz="0" w:space="0" w:color="auto"/>
                <w:bottom w:val="none" w:sz="0" w:space="0" w:color="auto"/>
                <w:right w:val="none" w:sz="0" w:space="0" w:color="auto"/>
              </w:divBdr>
            </w:div>
            <w:div w:id="1268804871">
              <w:marLeft w:val="1155"/>
              <w:marRight w:val="0"/>
              <w:marTop w:val="0"/>
              <w:marBottom w:val="0"/>
              <w:divBdr>
                <w:top w:val="none" w:sz="0" w:space="0" w:color="auto"/>
                <w:left w:val="none" w:sz="0" w:space="0" w:color="auto"/>
                <w:bottom w:val="none" w:sz="0" w:space="0" w:color="auto"/>
                <w:right w:val="none" w:sz="0" w:space="0" w:color="auto"/>
              </w:divBdr>
            </w:div>
            <w:div w:id="1432552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964767">
      <w:bodyDiv w:val="1"/>
      <w:marLeft w:val="0"/>
      <w:marRight w:val="0"/>
      <w:marTop w:val="0"/>
      <w:marBottom w:val="0"/>
      <w:divBdr>
        <w:top w:val="none" w:sz="0" w:space="0" w:color="auto"/>
        <w:left w:val="none" w:sz="0" w:space="0" w:color="auto"/>
        <w:bottom w:val="none" w:sz="0" w:space="0" w:color="auto"/>
        <w:right w:val="none" w:sz="0" w:space="0" w:color="auto"/>
      </w:divBdr>
      <w:divsChild>
        <w:div w:id="2011977968">
          <w:marLeft w:val="0"/>
          <w:marRight w:val="0"/>
          <w:marTop w:val="0"/>
          <w:marBottom w:val="0"/>
          <w:divBdr>
            <w:top w:val="none" w:sz="0" w:space="0" w:color="auto"/>
            <w:left w:val="none" w:sz="0" w:space="0" w:color="auto"/>
            <w:bottom w:val="none" w:sz="0" w:space="0" w:color="auto"/>
            <w:right w:val="none" w:sz="0" w:space="0" w:color="auto"/>
          </w:divBdr>
        </w:div>
        <w:div w:id="1014920124">
          <w:marLeft w:val="0"/>
          <w:marRight w:val="0"/>
          <w:marTop w:val="150"/>
          <w:marBottom w:val="0"/>
          <w:divBdr>
            <w:top w:val="none" w:sz="0" w:space="0" w:color="auto"/>
            <w:left w:val="none" w:sz="0" w:space="0" w:color="auto"/>
            <w:bottom w:val="none" w:sz="0" w:space="0" w:color="auto"/>
            <w:right w:val="none" w:sz="0" w:space="0" w:color="auto"/>
          </w:divBdr>
          <w:divsChild>
            <w:div w:id="1099717596">
              <w:marLeft w:val="1155"/>
              <w:marRight w:val="0"/>
              <w:marTop w:val="0"/>
              <w:marBottom w:val="0"/>
              <w:divBdr>
                <w:top w:val="none" w:sz="0" w:space="0" w:color="auto"/>
                <w:left w:val="none" w:sz="0" w:space="0" w:color="auto"/>
                <w:bottom w:val="none" w:sz="0" w:space="0" w:color="auto"/>
                <w:right w:val="none" w:sz="0" w:space="0" w:color="auto"/>
              </w:divBdr>
            </w:div>
            <w:div w:id="849175619">
              <w:marLeft w:val="1155"/>
              <w:marRight w:val="0"/>
              <w:marTop w:val="0"/>
              <w:marBottom w:val="0"/>
              <w:divBdr>
                <w:top w:val="none" w:sz="0" w:space="0" w:color="auto"/>
                <w:left w:val="none" w:sz="0" w:space="0" w:color="auto"/>
                <w:bottom w:val="none" w:sz="0" w:space="0" w:color="auto"/>
                <w:right w:val="none" w:sz="0" w:space="0" w:color="auto"/>
              </w:divBdr>
            </w:div>
            <w:div w:id="72624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23411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1807523">
      <w:bodyDiv w:val="1"/>
      <w:marLeft w:val="0"/>
      <w:marRight w:val="0"/>
      <w:marTop w:val="0"/>
      <w:marBottom w:val="0"/>
      <w:divBdr>
        <w:top w:val="none" w:sz="0" w:space="0" w:color="auto"/>
        <w:left w:val="none" w:sz="0" w:space="0" w:color="auto"/>
        <w:bottom w:val="none" w:sz="0" w:space="0" w:color="auto"/>
        <w:right w:val="none" w:sz="0" w:space="0" w:color="auto"/>
      </w:divBdr>
      <w:divsChild>
        <w:div w:id="567033601">
          <w:marLeft w:val="0"/>
          <w:marRight w:val="0"/>
          <w:marTop w:val="0"/>
          <w:marBottom w:val="0"/>
          <w:divBdr>
            <w:top w:val="none" w:sz="0" w:space="0" w:color="auto"/>
            <w:left w:val="none" w:sz="0" w:space="0" w:color="auto"/>
            <w:bottom w:val="none" w:sz="0" w:space="0" w:color="auto"/>
            <w:right w:val="none" w:sz="0" w:space="0" w:color="auto"/>
          </w:divBdr>
        </w:div>
        <w:div w:id="1332369025">
          <w:marLeft w:val="0"/>
          <w:marRight w:val="0"/>
          <w:marTop w:val="150"/>
          <w:marBottom w:val="0"/>
          <w:divBdr>
            <w:top w:val="none" w:sz="0" w:space="0" w:color="auto"/>
            <w:left w:val="none" w:sz="0" w:space="0" w:color="auto"/>
            <w:bottom w:val="none" w:sz="0" w:space="0" w:color="auto"/>
            <w:right w:val="none" w:sz="0" w:space="0" w:color="auto"/>
          </w:divBdr>
          <w:divsChild>
            <w:div w:id="1275134146">
              <w:marLeft w:val="1155"/>
              <w:marRight w:val="0"/>
              <w:marTop w:val="0"/>
              <w:marBottom w:val="0"/>
              <w:divBdr>
                <w:top w:val="none" w:sz="0" w:space="0" w:color="auto"/>
                <w:left w:val="none" w:sz="0" w:space="0" w:color="auto"/>
                <w:bottom w:val="none" w:sz="0" w:space="0" w:color="auto"/>
                <w:right w:val="none" w:sz="0" w:space="0" w:color="auto"/>
              </w:divBdr>
            </w:div>
            <w:div w:id="571232928">
              <w:marLeft w:val="1155"/>
              <w:marRight w:val="0"/>
              <w:marTop w:val="0"/>
              <w:marBottom w:val="0"/>
              <w:divBdr>
                <w:top w:val="none" w:sz="0" w:space="0" w:color="auto"/>
                <w:left w:val="none" w:sz="0" w:space="0" w:color="auto"/>
                <w:bottom w:val="none" w:sz="0" w:space="0" w:color="auto"/>
                <w:right w:val="none" w:sz="0" w:space="0" w:color="auto"/>
              </w:divBdr>
            </w:div>
            <w:div w:id="146068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079086">
      <w:bodyDiv w:val="1"/>
      <w:marLeft w:val="0"/>
      <w:marRight w:val="0"/>
      <w:marTop w:val="0"/>
      <w:marBottom w:val="0"/>
      <w:divBdr>
        <w:top w:val="none" w:sz="0" w:space="0" w:color="auto"/>
        <w:left w:val="none" w:sz="0" w:space="0" w:color="auto"/>
        <w:bottom w:val="none" w:sz="0" w:space="0" w:color="auto"/>
        <w:right w:val="none" w:sz="0" w:space="0" w:color="auto"/>
      </w:divBdr>
      <w:divsChild>
        <w:div w:id="1045522001">
          <w:marLeft w:val="0"/>
          <w:marRight w:val="0"/>
          <w:marTop w:val="0"/>
          <w:marBottom w:val="0"/>
          <w:divBdr>
            <w:top w:val="none" w:sz="0" w:space="0" w:color="auto"/>
            <w:left w:val="none" w:sz="0" w:space="0" w:color="auto"/>
            <w:bottom w:val="none" w:sz="0" w:space="0" w:color="auto"/>
            <w:right w:val="none" w:sz="0" w:space="0" w:color="auto"/>
          </w:divBdr>
        </w:div>
        <w:div w:id="463618597">
          <w:marLeft w:val="0"/>
          <w:marRight w:val="0"/>
          <w:marTop w:val="150"/>
          <w:marBottom w:val="0"/>
          <w:divBdr>
            <w:top w:val="none" w:sz="0" w:space="0" w:color="auto"/>
            <w:left w:val="none" w:sz="0" w:space="0" w:color="auto"/>
            <w:bottom w:val="none" w:sz="0" w:space="0" w:color="auto"/>
            <w:right w:val="none" w:sz="0" w:space="0" w:color="auto"/>
          </w:divBdr>
          <w:divsChild>
            <w:div w:id="73360899">
              <w:marLeft w:val="1155"/>
              <w:marRight w:val="0"/>
              <w:marTop w:val="0"/>
              <w:marBottom w:val="0"/>
              <w:divBdr>
                <w:top w:val="none" w:sz="0" w:space="0" w:color="auto"/>
                <w:left w:val="none" w:sz="0" w:space="0" w:color="auto"/>
                <w:bottom w:val="none" w:sz="0" w:space="0" w:color="auto"/>
                <w:right w:val="none" w:sz="0" w:space="0" w:color="auto"/>
              </w:divBdr>
            </w:div>
            <w:div w:id="655113939">
              <w:marLeft w:val="1155"/>
              <w:marRight w:val="0"/>
              <w:marTop w:val="0"/>
              <w:marBottom w:val="0"/>
              <w:divBdr>
                <w:top w:val="none" w:sz="0" w:space="0" w:color="auto"/>
                <w:left w:val="none" w:sz="0" w:space="0" w:color="auto"/>
                <w:bottom w:val="none" w:sz="0" w:space="0" w:color="auto"/>
                <w:right w:val="none" w:sz="0" w:space="0" w:color="auto"/>
              </w:divBdr>
            </w:div>
            <w:div w:id="1075660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879766">
      <w:bodyDiv w:val="1"/>
      <w:marLeft w:val="0"/>
      <w:marRight w:val="0"/>
      <w:marTop w:val="0"/>
      <w:marBottom w:val="0"/>
      <w:divBdr>
        <w:top w:val="none" w:sz="0" w:space="0" w:color="auto"/>
        <w:left w:val="none" w:sz="0" w:space="0" w:color="auto"/>
        <w:bottom w:val="none" w:sz="0" w:space="0" w:color="auto"/>
        <w:right w:val="none" w:sz="0" w:space="0" w:color="auto"/>
      </w:divBdr>
      <w:divsChild>
        <w:div w:id="1633048970">
          <w:marLeft w:val="0"/>
          <w:marRight w:val="0"/>
          <w:marTop w:val="0"/>
          <w:marBottom w:val="0"/>
          <w:divBdr>
            <w:top w:val="none" w:sz="0" w:space="0" w:color="auto"/>
            <w:left w:val="none" w:sz="0" w:space="0" w:color="auto"/>
            <w:bottom w:val="none" w:sz="0" w:space="0" w:color="auto"/>
            <w:right w:val="none" w:sz="0" w:space="0" w:color="auto"/>
          </w:divBdr>
        </w:div>
        <w:div w:id="908229498">
          <w:marLeft w:val="0"/>
          <w:marRight w:val="0"/>
          <w:marTop w:val="150"/>
          <w:marBottom w:val="0"/>
          <w:divBdr>
            <w:top w:val="none" w:sz="0" w:space="0" w:color="auto"/>
            <w:left w:val="none" w:sz="0" w:space="0" w:color="auto"/>
            <w:bottom w:val="none" w:sz="0" w:space="0" w:color="auto"/>
            <w:right w:val="none" w:sz="0" w:space="0" w:color="auto"/>
          </w:divBdr>
          <w:divsChild>
            <w:div w:id="760419195">
              <w:marLeft w:val="1155"/>
              <w:marRight w:val="0"/>
              <w:marTop w:val="0"/>
              <w:marBottom w:val="0"/>
              <w:divBdr>
                <w:top w:val="none" w:sz="0" w:space="0" w:color="auto"/>
                <w:left w:val="none" w:sz="0" w:space="0" w:color="auto"/>
                <w:bottom w:val="none" w:sz="0" w:space="0" w:color="auto"/>
                <w:right w:val="none" w:sz="0" w:space="0" w:color="auto"/>
              </w:divBdr>
            </w:div>
            <w:div w:id="1973171015">
              <w:marLeft w:val="1155"/>
              <w:marRight w:val="0"/>
              <w:marTop w:val="0"/>
              <w:marBottom w:val="0"/>
              <w:divBdr>
                <w:top w:val="none" w:sz="0" w:space="0" w:color="auto"/>
                <w:left w:val="none" w:sz="0" w:space="0" w:color="auto"/>
                <w:bottom w:val="none" w:sz="0" w:space="0" w:color="auto"/>
                <w:right w:val="none" w:sz="0" w:space="0" w:color="auto"/>
              </w:divBdr>
            </w:div>
            <w:div w:id="844396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24205">
      <w:bodyDiv w:val="1"/>
      <w:marLeft w:val="0"/>
      <w:marRight w:val="0"/>
      <w:marTop w:val="0"/>
      <w:marBottom w:val="0"/>
      <w:divBdr>
        <w:top w:val="none" w:sz="0" w:space="0" w:color="auto"/>
        <w:left w:val="none" w:sz="0" w:space="0" w:color="auto"/>
        <w:bottom w:val="none" w:sz="0" w:space="0" w:color="auto"/>
        <w:right w:val="none" w:sz="0" w:space="0" w:color="auto"/>
      </w:divBdr>
      <w:divsChild>
        <w:div w:id="888225022">
          <w:marLeft w:val="0"/>
          <w:marRight w:val="0"/>
          <w:marTop w:val="0"/>
          <w:marBottom w:val="0"/>
          <w:divBdr>
            <w:top w:val="none" w:sz="0" w:space="0" w:color="auto"/>
            <w:left w:val="none" w:sz="0" w:space="0" w:color="auto"/>
            <w:bottom w:val="none" w:sz="0" w:space="0" w:color="auto"/>
            <w:right w:val="none" w:sz="0" w:space="0" w:color="auto"/>
          </w:divBdr>
        </w:div>
        <w:div w:id="1212964391">
          <w:marLeft w:val="0"/>
          <w:marRight w:val="0"/>
          <w:marTop w:val="150"/>
          <w:marBottom w:val="0"/>
          <w:divBdr>
            <w:top w:val="none" w:sz="0" w:space="0" w:color="auto"/>
            <w:left w:val="none" w:sz="0" w:space="0" w:color="auto"/>
            <w:bottom w:val="none" w:sz="0" w:space="0" w:color="auto"/>
            <w:right w:val="none" w:sz="0" w:space="0" w:color="auto"/>
          </w:divBdr>
          <w:divsChild>
            <w:div w:id="597325643">
              <w:marLeft w:val="1155"/>
              <w:marRight w:val="0"/>
              <w:marTop w:val="0"/>
              <w:marBottom w:val="0"/>
              <w:divBdr>
                <w:top w:val="none" w:sz="0" w:space="0" w:color="auto"/>
                <w:left w:val="none" w:sz="0" w:space="0" w:color="auto"/>
                <w:bottom w:val="none" w:sz="0" w:space="0" w:color="auto"/>
                <w:right w:val="none" w:sz="0" w:space="0" w:color="auto"/>
              </w:divBdr>
            </w:div>
            <w:div w:id="806237903">
              <w:marLeft w:val="1155"/>
              <w:marRight w:val="0"/>
              <w:marTop w:val="0"/>
              <w:marBottom w:val="0"/>
              <w:divBdr>
                <w:top w:val="none" w:sz="0" w:space="0" w:color="auto"/>
                <w:left w:val="none" w:sz="0" w:space="0" w:color="auto"/>
                <w:bottom w:val="none" w:sz="0" w:space="0" w:color="auto"/>
                <w:right w:val="none" w:sz="0" w:space="0" w:color="auto"/>
              </w:divBdr>
            </w:div>
            <w:div w:id="1041514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3999452">
      <w:bodyDiv w:val="1"/>
      <w:marLeft w:val="0"/>
      <w:marRight w:val="0"/>
      <w:marTop w:val="0"/>
      <w:marBottom w:val="0"/>
      <w:divBdr>
        <w:top w:val="none" w:sz="0" w:space="0" w:color="auto"/>
        <w:left w:val="none" w:sz="0" w:space="0" w:color="auto"/>
        <w:bottom w:val="none" w:sz="0" w:space="0" w:color="auto"/>
        <w:right w:val="none" w:sz="0" w:space="0" w:color="auto"/>
      </w:divBdr>
      <w:divsChild>
        <w:div w:id="2131362671">
          <w:marLeft w:val="0"/>
          <w:marRight w:val="0"/>
          <w:marTop w:val="0"/>
          <w:marBottom w:val="0"/>
          <w:divBdr>
            <w:top w:val="none" w:sz="0" w:space="0" w:color="auto"/>
            <w:left w:val="none" w:sz="0" w:space="0" w:color="auto"/>
            <w:bottom w:val="none" w:sz="0" w:space="0" w:color="auto"/>
            <w:right w:val="none" w:sz="0" w:space="0" w:color="auto"/>
          </w:divBdr>
        </w:div>
        <w:div w:id="1909457170">
          <w:marLeft w:val="0"/>
          <w:marRight w:val="0"/>
          <w:marTop w:val="150"/>
          <w:marBottom w:val="0"/>
          <w:divBdr>
            <w:top w:val="none" w:sz="0" w:space="0" w:color="auto"/>
            <w:left w:val="none" w:sz="0" w:space="0" w:color="auto"/>
            <w:bottom w:val="none" w:sz="0" w:space="0" w:color="auto"/>
            <w:right w:val="none" w:sz="0" w:space="0" w:color="auto"/>
          </w:divBdr>
          <w:divsChild>
            <w:div w:id="764497257">
              <w:marLeft w:val="1155"/>
              <w:marRight w:val="0"/>
              <w:marTop w:val="0"/>
              <w:marBottom w:val="0"/>
              <w:divBdr>
                <w:top w:val="none" w:sz="0" w:space="0" w:color="auto"/>
                <w:left w:val="none" w:sz="0" w:space="0" w:color="auto"/>
                <w:bottom w:val="none" w:sz="0" w:space="0" w:color="auto"/>
                <w:right w:val="none" w:sz="0" w:space="0" w:color="auto"/>
              </w:divBdr>
            </w:div>
            <w:div w:id="1145317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049047">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238016">
      <w:bodyDiv w:val="1"/>
      <w:marLeft w:val="0"/>
      <w:marRight w:val="0"/>
      <w:marTop w:val="0"/>
      <w:marBottom w:val="0"/>
      <w:divBdr>
        <w:top w:val="none" w:sz="0" w:space="0" w:color="auto"/>
        <w:left w:val="none" w:sz="0" w:space="0" w:color="auto"/>
        <w:bottom w:val="none" w:sz="0" w:space="0" w:color="auto"/>
        <w:right w:val="none" w:sz="0" w:space="0" w:color="auto"/>
      </w:divBdr>
      <w:divsChild>
        <w:div w:id="2145610678">
          <w:marLeft w:val="0"/>
          <w:marRight w:val="0"/>
          <w:marTop w:val="0"/>
          <w:marBottom w:val="0"/>
          <w:divBdr>
            <w:top w:val="none" w:sz="0" w:space="0" w:color="auto"/>
            <w:left w:val="none" w:sz="0" w:space="0" w:color="auto"/>
            <w:bottom w:val="none" w:sz="0" w:space="0" w:color="auto"/>
            <w:right w:val="none" w:sz="0" w:space="0" w:color="auto"/>
          </w:divBdr>
        </w:div>
        <w:div w:id="275525172">
          <w:marLeft w:val="0"/>
          <w:marRight w:val="0"/>
          <w:marTop w:val="150"/>
          <w:marBottom w:val="0"/>
          <w:divBdr>
            <w:top w:val="none" w:sz="0" w:space="0" w:color="auto"/>
            <w:left w:val="none" w:sz="0" w:space="0" w:color="auto"/>
            <w:bottom w:val="none" w:sz="0" w:space="0" w:color="auto"/>
            <w:right w:val="none" w:sz="0" w:space="0" w:color="auto"/>
          </w:divBdr>
          <w:divsChild>
            <w:div w:id="1417702776">
              <w:marLeft w:val="1155"/>
              <w:marRight w:val="0"/>
              <w:marTop w:val="0"/>
              <w:marBottom w:val="0"/>
              <w:divBdr>
                <w:top w:val="none" w:sz="0" w:space="0" w:color="auto"/>
                <w:left w:val="none" w:sz="0" w:space="0" w:color="auto"/>
                <w:bottom w:val="none" w:sz="0" w:space="0" w:color="auto"/>
                <w:right w:val="none" w:sz="0" w:space="0" w:color="auto"/>
              </w:divBdr>
            </w:div>
            <w:div w:id="1288581242">
              <w:marLeft w:val="1155"/>
              <w:marRight w:val="0"/>
              <w:marTop w:val="0"/>
              <w:marBottom w:val="0"/>
              <w:divBdr>
                <w:top w:val="none" w:sz="0" w:space="0" w:color="auto"/>
                <w:left w:val="none" w:sz="0" w:space="0" w:color="auto"/>
                <w:bottom w:val="none" w:sz="0" w:space="0" w:color="auto"/>
                <w:right w:val="none" w:sz="0" w:space="0" w:color="auto"/>
              </w:divBdr>
            </w:div>
            <w:div w:id="1390417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8055">
      <w:bodyDiv w:val="1"/>
      <w:marLeft w:val="0"/>
      <w:marRight w:val="0"/>
      <w:marTop w:val="0"/>
      <w:marBottom w:val="0"/>
      <w:divBdr>
        <w:top w:val="none" w:sz="0" w:space="0" w:color="auto"/>
        <w:left w:val="none" w:sz="0" w:space="0" w:color="auto"/>
        <w:bottom w:val="none" w:sz="0" w:space="0" w:color="auto"/>
        <w:right w:val="none" w:sz="0" w:space="0" w:color="auto"/>
      </w:divBdr>
      <w:divsChild>
        <w:div w:id="1147546922">
          <w:marLeft w:val="0"/>
          <w:marRight w:val="0"/>
          <w:marTop w:val="0"/>
          <w:marBottom w:val="0"/>
          <w:divBdr>
            <w:top w:val="none" w:sz="0" w:space="0" w:color="auto"/>
            <w:left w:val="none" w:sz="0" w:space="0" w:color="auto"/>
            <w:bottom w:val="none" w:sz="0" w:space="0" w:color="auto"/>
            <w:right w:val="none" w:sz="0" w:space="0" w:color="auto"/>
          </w:divBdr>
        </w:div>
        <w:div w:id="921841058">
          <w:marLeft w:val="0"/>
          <w:marRight w:val="0"/>
          <w:marTop w:val="150"/>
          <w:marBottom w:val="0"/>
          <w:divBdr>
            <w:top w:val="none" w:sz="0" w:space="0" w:color="auto"/>
            <w:left w:val="none" w:sz="0" w:space="0" w:color="auto"/>
            <w:bottom w:val="none" w:sz="0" w:space="0" w:color="auto"/>
            <w:right w:val="none" w:sz="0" w:space="0" w:color="auto"/>
          </w:divBdr>
          <w:divsChild>
            <w:div w:id="1818103571">
              <w:marLeft w:val="1155"/>
              <w:marRight w:val="0"/>
              <w:marTop w:val="0"/>
              <w:marBottom w:val="0"/>
              <w:divBdr>
                <w:top w:val="none" w:sz="0" w:space="0" w:color="auto"/>
                <w:left w:val="none" w:sz="0" w:space="0" w:color="auto"/>
                <w:bottom w:val="none" w:sz="0" w:space="0" w:color="auto"/>
                <w:right w:val="none" w:sz="0" w:space="0" w:color="auto"/>
              </w:divBdr>
            </w:div>
            <w:div w:id="139423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160267">
      <w:bodyDiv w:val="1"/>
      <w:marLeft w:val="0"/>
      <w:marRight w:val="0"/>
      <w:marTop w:val="0"/>
      <w:marBottom w:val="0"/>
      <w:divBdr>
        <w:top w:val="none" w:sz="0" w:space="0" w:color="auto"/>
        <w:left w:val="none" w:sz="0" w:space="0" w:color="auto"/>
        <w:bottom w:val="none" w:sz="0" w:space="0" w:color="auto"/>
        <w:right w:val="none" w:sz="0" w:space="0" w:color="auto"/>
      </w:divBdr>
      <w:divsChild>
        <w:div w:id="1512838180">
          <w:marLeft w:val="0"/>
          <w:marRight w:val="0"/>
          <w:marTop w:val="0"/>
          <w:marBottom w:val="0"/>
          <w:divBdr>
            <w:top w:val="none" w:sz="0" w:space="0" w:color="auto"/>
            <w:left w:val="none" w:sz="0" w:space="0" w:color="auto"/>
            <w:bottom w:val="none" w:sz="0" w:space="0" w:color="auto"/>
            <w:right w:val="none" w:sz="0" w:space="0" w:color="auto"/>
          </w:divBdr>
        </w:div>
        <w:div w:id="1702318096">
          <w:marLeft w:val="0"/>
          <w:marRight w:val="0"/>
          <w:marTop w:val="150"/>
          <w:marBottom w:val="0"/>
          <w:divBdr>
            <w:top w:val="none" w:sz="0" w:space="0" w:color="auto"/>
            <w:left w:val="none" w:sz="0" w:space="0" w:color="auto"/>
            <w:bottom w:val="none" w:sz="0" w:space="0" w:color="auto"/>
            <w:right w:val="none" w:sz="0" w:space="0" w:color="auto"/>
          </w:divBdr>
          <w:divsChild>
            <w:div w:id="152449437">
              <w:marLeft w:val="1155"/>
              <w:marRight w:val="0"/>
              <w:marTop w:val="0"/>
              <w:marBottom w:val="0"/>
              <w:divBdr>
                <w:top w:val="none" w:sz="0" w:space="0" w:color="auto"/>
                <w:left w:val="none" w:sz="0" w:space="0" w:color="auto"/>
                <w:bottom w:val="none" w:sz="0" w:space="0" w:color="auto"/>
                <w:right w:val="none" w:sz="0" w:space="0" w:color="auto"/>
              </w:divBdr>
            </w:div>
            <w:div w:id="1762408240">
              <w:marLeft w:val="1155"/>
              <w:marRight w:val="0"/>
              <w:marTop w:val="0"/>
              <w:marBottom w:val="0"/>
              <w:divBdr>
                <w:top w:val="none" w:sz="0" w:space="0" w:color="auto"/>
                <w:left w:val="none" w:sz="0" w:space="0" w:color="auto"/>
                <w:bottom w:val="none" w:sz="0" w:space="0" w:color="auto"/>
                <w:right w:val="none" w:sz="0" w:space="0" w:color="auto"/>
              </w:divBdr>
            </w:div>
            <w:div w:id="132936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355520">
      <w:bodyDiv w:val="1"/>
      <w:marLeft w:val="0"/>
      <w:marRight w:val="0"/>
      <w:marTop w:val="0"/>
      <w:marBottom w:val="0"/>
      <w:divBdr>
        <w:top w:val="none" w:sz="0" w:space="0" w:color="auto"/>
        <w:left w:val="none" w:sz="0" w:space="0" w:color="auto"/>
        <w:bottom w:val="none" w:sz="0" w:space="0" w:color="auto"/>
        <w:right w:val="none" w:sz="0" w:space="0" w:color="auto"/>
      </w:divBdr>
      <w:divsChild>
        <w:div w:id="48459418">
          <w:marLeft w:val="0"/>
          <w:marRight w:val="0"/>
          <w:marTop w:val="0"/>
          <w:marBottom w:val="0"/>
          <w:divBdr>
            <w:top w:val="none" w:sz="0" w:space="0" w:color="auto"/>
            <w:left w:val="none" w:sz="0" w:space="0" w:color="auto"/>
            <w:bottom w:val="none" w:sz="0" w:space="0" w:color="auto"/>
            <w:right w:val="none" w:sz="0" w:space="0" w:color="auto"/>
          </w:divBdr>
        </w:div>
        <w:div w:id="410546048">
          <w:marLeft w:val="0"/>
          <w:marRight w:val="0"/>
          <w:marTop w:val="150"/>
          <w:marBottom w:val="0"/>
          <w:divBdr>
            <w:top w:val="none" w:sz="0" w:space="0" w:color="auto"/>
            <w:left w:val="none" w:sz="0" w:space="0" w:color="auto"/>
            <w:bottom w:val="none" w:sz="0" w:space="0" w:color="auto"/>
            <w:right w:val="none" w:sz="0" w:space="0" w:color="auto"/>
          </w:divBdr>
          <w:divsChild>
            <w:div w:id="2111274160">
              <w:marLeft w:val="1155"/>
              <w:marRight w:val="0"/>
              <w:marTop w:val="0"/>
              <w:marBottom w:val="0"/>
              <w:divBdr>
                <w:top w:val="none" w:sz="0" w:space="0" w:color="auto"/>
                <w:left w:val="none" w:sz="0" w:space="0" w:color="auto"/>
                <w:bottom w:val="none" w:sz="0" w:space="0" w:color="auto"/>
                <w:right w:val="none" w:sz="0" w:space="0" w:color="auto"/>
              </w:divBdr>
            </w:div>
            <w:div w:id="277176995">
              <w:marLeft w:val="1155"/>
              <w:marRight w:val="0"/>
              <w:marTop w:val="0"/>
              <w:marBottom w:val="0"/>
              <w:divBdr>
                <w:top w:val="none" w:sz="0" w:space="0" w:color="auto"/>
                <w:left w:val="none" w:sz="0" w:space="0" w:color="auto"/>
                <w:bottom w:val="none" w:sz="0" w:space="0" w:color="auto"/>
                <w:right w:val="none" w:sz="0" w:space="0" w:color="auto"/>
              </w:divBdr>
            </w:div>
            <w:div w:id="1068768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357872">
      <w:bodyDiv w:val="1"/>
      <w:marLeft w:val="0"/>
      <w:marRight w:val="0"/>
      <w:marTop w:val="0"/>
      <w:marBottom w:val="0"/>
      <w:divBdr>
        <w:top w:val="none" w:sz="0" w:space="0" w:color="auto"/>
        <w:left w:val="none" w:sz="0" w:space="0" w:color="auto"/>
        <w:bottom w:val="none" w:sz="0" w:space="0" w:color="auto"/>
        <w:right w:val="none" w:sz="0" w:space="0" w:color="auto"/>
      </w:divBdr>
      <w:divsChild>
        <w:div w:id="198050862">
          <w:marLeft w:val="0"/>
          <w:marRight w:val="0"/>
          <w:marTop w:val="0"/>
          <w:marBottom w:val="0"/>
          <w:divBdr>
            <w:top w:val="none" w:sz="0" w:space="0" w:color="auto"/>
            <w:left w:val="none" w:sz="0" w:space="0" w:color="auto"/>
            <w:bottom w:val="none" w:sz="0" w:space="0" w:color="auto"/>
            <w:right w:val="none" w:sz="0" w:space="0" w:color="auto"/>
          </w:divBdr>
        </w:div>
        <w:div w:id="349569352">
          <w:marLeft w:val="0"/>
          <w:marRight w:val="0"/>
          <w:marTop w:val="150"/>
          <w:marBottom w:val="0"/>
          <w:divBdr>
            <w:top w:val="none" w:sz="0" w:space="0" w:color="auto"/>
            <w:left w:val="none" w:sz="0" w:space="0" w:color="auto"/>
            <w:bottom w:val="none" w:sz="0" w:space="0" w:color="auto"/>
            <w:right w:val="none" w:sz="0" w:space="0" w:color="auto"/>
          </w:divBdr>
          <w:divsChild>
            <w:div w:id="1822187234">
              <w:marLeft w:val="1155"/>
              <w:marRight w:val="0"/>
              <w:marTop w:val="0"/>
              <w:marBottom w:val="0"/>
              <w:divBdr>
                <w:top w:val="none" w:sz="0" w:space="0" w:color="auto"/>
                <w:left w:val="none" w:sz="0" w:space="0" w:color="auto"/>
                <w:bottom w:val="none" w:sz="0" w:space="0" w:color="auto"/>
                <w:right w:val="none" w:sz="0" w:space="0" w:color="auto"/>
              </w:divBdr>
            </w:div>
            <w:div w:id="419572050">
              <w:marLeft w:val="1155"/>
              <w:marRight w:val="0"/>
              <w:marTop w:val="0"/>
              <w:marBottom w:val="0"/>
              <w:divBdr>
                <w:top w:val="none" w:sz="0" w:space="0" w:color="auto"/>
                <w:left w:val="none" w:sz="0" w:space="0" w:color="auto"/>
                <w:bottom w:val="none" w:sz="0" w:space="0" w:color="auto"/>
                <w:right w:val="none" w:sz="0" w:space="0" w:color="auto"/>
              </w:divBdr>
            </w:div>
            <w:div w:id="1302807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00702">
      <w:bodyDiv w:val="1"/>
      <w:marLeft w:val="0"/>
      <w:marRight w:val="0"/>
      <w:marTop w:val="0"/>
      <w:marBottom w:val="0"/>
      <w:divBdr>
        <w:top w:val="none" w:sz="0" w:space="0" w:color="auto"/>
        <w:left w:val="none" w:sz="0" w:space="0" w:color="auto"/>
        <w:bottom w:val="none" w:sz="0" w:space="0" w:color="auto"/>
        <w:right w:val="none" w:sz="0" w:space="0" w:color="auto"/>
      </w:divBdr>
      <w:divsChild>
        <w:div w:id="1081298254">
          <w:marLeft w:val="0"/>
          <w:marRight w:val="0"/>
          <w:marTop w:val="0"/>
          <w:marBottom w:val="0"/>
          <w:divBdr>
            <w:top w:val="none" w:sz="0" w:space="0" w:color="auto"/>
            <w:left w:val="none" w:sz="0" w:space="0" w:color="auto"/>
            <w:bottom w:val="none" w:sz="0" w:space="0" w:color="auto"/>
            <w:right w:val="none" w:sz="0" w:space="0" w:color="auto"/>
          </w:divBdr>
        </w:div>
        <w:div w:id="1008752110">
          <w:marLeft w:val="0"/>
          <w:marRight w:val="0"/>
          <w:marTop w:val="150"/>
          <w:marBottom w:val="0"/>
          <w:divBdr>
            <w:top w:val="none" w:sz="0" w:space="0" w:color="auto"/>
            <w:left w:val="none" w:sz="0" w:space="0" w:color="auto"/>
            <w:bottom w:val="none" w:sz="0" w:space="0" w:color="auto"/>
            <w:right w:val="none" w:sz="0" w:space="0" w:color="auto"/>
          </w:divBdr>
          <w:divsChild>
            <w:div w:id="1831169108">
              <w:marLeft w:val="1155"/>
              <w:marRight w:val="0"/>
              <w:marTop w:val="0"/>
              <w:marBottom w:val="0"/>
              <w:divBdr>
                <w:top w:val="none" w:sz="0" w:space="0" w:color="auto"/>
                <w:left w:val="none" w:sz="0" w:space="0" w:color="auto"/>
                <w:bottom w:val="none" w:sz="0" w:space="0" w:color="auto"/>
                <w:right w:val="none" w:sz="0" w:space="0" w:color="auto"/>
              </w:divBdr>
            </w:div>
            <w:div w:id="1838689207">
              <w:marLeft w:val="1155"/>
              <w:marRight w:val="0"/>
              <w:marTop w:val="0"/>
              <w:marBottom w:val="0"/>
              <w:divBdr>
                <w:top w:val="none" w:sz="0" w:space="0" w:color="auto"/>
                <w:left w:val="none" w:sz="0" w:space="0" w:color="auto"/>
                <w:bottom w:val="none" w:sz="0" w:space="0" w:color="auto"/>
                <w:right w:val="none" w:sz="0" w:space="0" w:color="auto"/>
              </w:divBdr>
            </w:div>
            <w:div w:id="550925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504773">
      <w:bodyDiv w:val="1"/>
      <w:marLeft w:val="0"/>
      <w:marRight w:val="0"/>
      <w:marTop w:val="0"/>
      <w:marBottom w:val="0"/>
      <w:divBdr>
        <w:top w:val="none" w:sz="0" w:space="0" w:color="auto"/>
        <w:left w:val="none" w:sz="0" w:space="0" w:color="auto"/>
        <w:bottom w:val="none" w:sz="0" w:space="0" w:color="auto"/>
        <w:right w:val="none" w:sz="0" w:space="0" w:color="auto"/>
      </w:divBdr>
      <w:divsChild>
        <w:div w:id="367294412">
          <w:marLeft w:val="0"/>
          <w:marRight w:val="0"/>
          <w:marTop w:val="0"/>
          <w:marBottom w:val="0"/>
          <w:divBdr>
            <w:top w:val="none" w:sz="0" w:space="0" w:color="auto"/>
            <w:left w:val="none" w:sz="0" w:space="0" w:color="auto"/>
            <w:bottom w:val="none" w:sz="0" w:space="0" w:color="auto"/>
            <w:right w:val="none" w:sz="0" w:space="0" w:color="auto"/>
          </w:divBdr>
        </w:div>
        <w:div w:id="632441222">
          <w:marLeft w:val="0"/>
          <w:marRight w:val="0"/>
          <w:marTop w:val="150"/>
          <w:marBottom w:val="0"/>
          <w:divBdr>
            <w:top w:val="none" w:sz="0" w:space="0" w:color="auto"/>
            <w:left w:val="none" w:sz="0" w:space="0" w:color="auto"/>
            <w:bottom w:val="none" w:sz="0" w:space="0" w:color="auto"/>
            <w:right w:val="none" w:sz="0" w:space="0" w:color="auto"/>
          </w:divBdr>
          <w:divsChild>
            <w:div w:id="1926570259">
              <w:marLeft w:val="1155"/>
              <w:marRight w:val="0"/>
              <w:marTop w:val="0"/>
              <w:marBottom w:val="0"/>
              <w:divBdr>
                <w:top w:val="none" w:sz="0" w:space="0" w:color="auto"/>
                <w:left w:val="none" w:sz="0" w:space="0" w:color="auto"/>
                <w:bottom w:val="none" w:sz="0" w:space="0" w:color="auto"/>
                <w:right w:val="none" w:sz="0" w:space="0" w:color="auto"/>
              </w:divBdr>
            </w:div>
            <w:div w:id="1987197800">
              <w:marLeft w:val="1155"/>
              <w:marRight w:val="0"/>
              <w:marTop w:val="0"/>
              <w:marBottom w:val="0"/>
              <w:divBdr>
                <w:top w:val="none" w:sz="0" w:space="0" w:color="auto"/>
                <w:left w:val="none" w:sz="0" w:space="0" w:color="auto"/>
                <w:bottom w:val="none" w:sz="0" w:space="0" w:color="auto"/>
                <w:right w:val="none" w:sz="0" w:space="0" w:color="auto"/>
              </w:divBdr>
            </w:div>
            <w:div w:id="753817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50734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740187">
      <w:bodyDiv w:val="1"/>
      <w:marLeft w:val="0"/>
      <w:marRight w:val="0"/>
      <w:marTop w:val="0"/>
      <w:marBottom w:val="0"/>
      <w:divBdr>
        <w:top w:val="none" w:sz="0" w:space="0" w:color="auto"/>
        <w:left w:val="none" w:sz="0" w:space="0" w:color="auto"/>
        <w:bottom w:val="none" w:sz="0" w:space="0" w:color="auto"/>
        <w:right w:val="none" w:sz="0" w:space="0" w:color="auto"/>
      </w:divBdr>
      <w:divsChild>
        <w:div w:id="1372337650">
          <w:marLeft w:val="0"/>
          <w:marRight w:val="0"/>
          <w:marTop w:val="0"/>
          <w:marBottom w:val="0"/>
          <w:divBdr>
            <w:top w:val="none" w:sz="0" w:space="0" w:color="auto"/>
            <w:left w:val="none" w:sz="0" w:space="0" w:color="auto"/>
            <w:bottom w:val="none" w:sz="0" w:space="0" w:color="auto"/>
            <w:right w:val="none" w:sz="0" w:space="0" w:color="auto"/>
          </w:divBdr>
        </w:div>
        <w:div w:id="1566180430">
          <w:marLeft w:val="0"/>
          <w:marRight w:val="0"/>
          <w:marTop w:val="150"/>
          <w:marBottom w:val="0"/>
          <w:divBdr>
            <w:top w:val="none" w:sz="0" w:space="0" w:color="auto"/>
            <w:left w:val="none" w:sz="0" w:space="0" w:color="auto"/>
            <w:bottom w:val="none" w:sz="0" w:space="0" w:color="auto"/>
            <w:right w:val="none" w:sz="0" w:space="0" w:color="auto"/>
          </w:divBdr>
          <w:divsChild>
            <w:div w:id="2246170">
              <w:marLeft w:val="1155"/>
              <w:marRight w:val="0"/>
              <w:marTop w:val="0"/>
              <w:marBottom w:val="0"/>
              <w:divBdr>
                <w:top w:val="none" w:sz="0" w:space="0" w:color="auto"/>
                <w:left w:val="none" w:sz="0" w:space="0" w:color="auto"/>
                <w:bottom w:val="none" w:sz="0" w:space="0" w:color="auto"/>
                <w:right w:val="none" w:sz="0" w:space="0" w:color="auto"/>
              </w:divBdr>
            </w:div>
            <w:div w:id="2061318314">
              <w:marLeft w:val="1155"/>
              <w:marRight w:val="0"/>
              <w:marTop w:val="0"/>
              <w:marBottom w:val="0"/>
              <w:divBdr>
                <w:top w:val="none" w:sz="0" w:space="0" w:color="auto"/>
                <w:left w:val="none" w:sz="0" w:space="0" w:color="auto"/>
                <w:bottom w:val="none" w:sz="0" w:space="0" w:color="auto"/>
                <w:right w:val="none" w:sz="0" w:space="0" w:color="auto"/>
              </w:divBdr>
            </w:div>
            <w:div w:id="1815102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5939420">
      <w:bodyDiv w:val="1"/>
      <w:marLeft w:val="0"/>
      <w:marRight w:val="0"/>
      <w:marTop w:val="0"/>
      <w:marBottom w:val="0"/>
      <w:divBdr>
        <w:top w:val="none" w:sz="0" w:space="0" w:color="auto"/>
        <w:left w:val="none" w:sz="0" w:space="0" w:color="auto"/>
        <w:bottom w:val="none" w:sz="0" w:space="0" w:color="auto"/>
        <w:right w:val="none" w:sz="0" w:space="0" w:color="auto"/>
      </w:divBdr>
      <w:divsChild>
        <w:div w:id="1516849618">
          <w:marLeft w:val="0"/>
          <w:marRight w:val="0"/>
          <w:marTop w:val="0"/>
          <w:marBottom w:val="0"/>
          <w:divBdr>
            <w:top w:val="none" w:sz="0" w:space="0" w:color="auto"/>
            <w:left w:val="none" w:sz="0" w:space="0" w:color="auto"/>
            <w:bottom w:val="none" w:sz="0" w:space="0" w:color="auto"/>
            <w:right w:val="none" w:sz="0" w:space="0" w:color="auto"/>
          </w:divBdr>
        </w:div>
        <w:div w:id="1247109501">
          <w:marLeft w:val="0"/>
          <w:marRight w:val="0"/>
          <w:marTop w:val="150"/>
          <w:marBottom w:val="0"/>
          <w:divBdr>
            <w:top w:val="none" w:sz="0" w:space="0" w:color="auto"/>
            <w:left w:val="none" w:sz="0" w:space="0" w:color="auto"/>
            <w:bottom w:val="none" w:sz="0" w:space="0" w:color="auto"/>
            <w:right w:val="none" w:sz="0" w:space="0" w:color="auto"/>
          </w:divBdr>
          <w:divsChild>
            <w:div w:id="165901018">
              <w:marLeft w:val="1155"/>
              <w:marRight w:val="0"/>
              <w:marTop w:val="0"/>
              <w:marBottom w:val="0"/>
              <w:divBdr>
                <w:top w:val="none" w:sz="0" w:space="0" w:color="auto"/>
                <w:left w:val="none" w:sz="0" w:space="0" w:color="auto"/>
                <w:bottom w:val="none" w:sz="0" w:space="0" w:color="auto"/>
                <w:right w:val="none" w:sz="0" w:space="0" w:color="auto"/>
              </w:divBdr>
            </w:div>
            <w:div w:id="948665042">
              <w:marLeft w:val="1155"/>
              <w:marRight w:val="0"/>
              <w:marTop w:val="0"/>
              <w:marBottom w:val="0"/>
              <w:divBdr>
                <w:top w:val="none" w:sz="0" w:space="0" w:color="auto"/>
                <w:left w:val="none" w:sz="0" w:space="0" w:color="auto"/>
                <w:bottom w:val="none" w:sz="0" w:space="0" w:color="auto"/>
                <w:right w:val="none" w:sz="0" w:space="0" w:color="auto"/>
              </w:divBdr>
            </w:div>
            <w:div w:id="1968853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1783">
      <w:bodyDiv w:val="1"/>
      <w:marLeft w:val="0"/>
      <w:marRight w:val="0"/>
      <w:marTop w:val="0"/>
      <w:marBottom w:val="0"/>
      <w:divBdr>
        <w:top w:val="none" w:sz="0" w:space="0" w:color="auto"/>
        <w:left w:val="none" w:sz="0" w:space="0" w:color="auto"/>
        <w:bottom w:val="none" w:sz="0" w:space="0" w:color="auto"/>
        <w:right w:val="none" w:sz="0" w:space="0" w:color="auto"/>
      </w:divBdr>
      <w:divsChild>
        <w:div w:id="1868980991">
          <w:marLeft w:val="0"/>
          <w:marRight w:val="0"/>
          <w:marTop w:val="0"/>
          <w:marBottom w:val="0"/>
          <w:divBdr>
            <w:top w:val="none" w:sz="0" w:space="0" w:color="auto"/>
            <w:left w:val="none" w:sz="0" w:space="0" w:color="auto"/>
            <w:bottom w:val="none" w:sz="0" w:space="0" w:color="auto"/>
            <w:right w:val="none" w:sz="0" w:space="0" w:color="auto"/>
          </w:divBdr>
        </w:div>
        <w:div w:id="2111732058">
          <w:marLeft w:val="0"/>
          <w:marRight w:val="0"/>
          <w:marTop w:val="150"/>
          <w:marBottom w:val="0"/>
          <w:divBdr>
            <w:top w:val="none" w:sz="0" w:space="0" w:color="auto"/>
            <w:left w:val="none" w:sz="0" w:space="0" w:color="auto"/>
            <w:bottom w:val="none" w:sz="0" w:space="0" w:color="auto"/>
            <w:right w:val="none" w:sz="0" w:space="0" w:color="auto"/>
          </w:divBdr>
          <w:divsChild>
            <w:div w:id="1099527222">
              <w:marLeft w:val="1155"/>
              <w:marRight w:val="0"/>
              <w:marTop w:val="0"/>
              <w:marBottom w:val="0"/>
              <w:divBdr>
                <w:top w:val="none" w:sz="0" w:space="0" w:color="auto"/>
                <w:left w:val="none" w:sz="0" w:space="0" w:color="auto"/>
                <w:bottom w:val="none" w:sz="0" w:space="0" w:color="auto"/>
                <w:right w:val="none" w:sz="0" w:space="0" w:color="auto"/>
              </w:divBdr>
            </w:div>
            <w:div w:id="1611207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665508">
      <w:bodyDiv w:val="1"/>
      <w:marLeft w:val="0"/>
      <w:marRight w:val="0"/>
      <w:marTop w:val="0"/>
      <w:marBottom w:val="0"/>
      <w:divBdr>
        <w:top w:val="none" w:sz="0" w:space="0" w:color="auto"/>
        <w:left w:val="none" w:sz="0" w:space="0" w:color="auto"/>
        <w:bottom w:val="none" w:sz="0" w:space="0" w:color="auto"/>
        <w:right w:val="none" w:sz="0" w:space="0" w:color="auto"/>
      </w:divBdr>
      <w:divsChild>
        <w:div w:id="968441279">
          <w:marLeft w:val="0"/>
          <w:marRight w:val="0"/>
          <w:marTop w:val="0"/>
          <w:marBottom w:val="0"/>
          <w:divBdr>
            <w:top w:val="none" w:sz="0" w:space="0" w:color="auto"/>
            <w:left w:val="none" w:sz="0" w:space="0" w:color="auto"/>
            <w:bottom w:val="none" w:sz="0" w:space="0" w:color="auto"/>
            <w:right w:val="none" w:sz="0" w:space="0" w:color="auto"/>
          </w:divBdr>
        </w:div>
        <w:div w:id="862524285">
          <w:marLeft w:val="0"/>
          <w:marRight w:val="0"/>
          <w:marTop w:val="150"/>
          <w:marBottom w:val="0"/>
          <w:divBdr>
            <w:top w:val="none" w:sz="0" w:space="0" w:color="auto"/>
            <w:left w:val="none" w:sz="0" w:space="0" w:color="auto"/>
            <w:bottom w:val="none" w:sz="0" w:space="0" w:color="auto"/>
            <w:right w:val="none" w:sz="0" w:space="0" w:color="auto"/>
          </w:divBdr>
          <w:divsChild>
            <w:div w:id="941425265">
              <w:marLeft w:val="1155"/>
              <w:marRight w:val="0"/>
              <w:marTop w:val="0"/>
              <w:marBottom w:val="0"/>
              <w:divBdr>
                <w:top w:val="none" w:sz="0" w:space="0" w:color="auto"/>
                <w:left w:val="none" w:sz="0" w:space="0" w:color="auto"/>
                <w:bottom w:val="none" w:sz="0" w:space="0" w:color="auto"/>
                <w:right w:val="none" w:sz="0" w:space="0" w:color="auto"/>
              </w:divBdr>
            </w:div>
            <w:div w:id="686445333">
              <w:marLeft w:val="1155"/>
              <w:marRight w:val="0"/>
              <w:marTop w:val="0"/>
              <w:marBottom w:val="0"/>
              <w:divBdr>
                <w:top w:val="none" w:sz="0" w:space="0" w:color="auto"/>
                <w:left w:val="none" w:sz="0" w:space="0" w:color="auto"/>
                <w:bottom w:val="none" w:sz="0" w:space="0" w:color="auto"/>
                <w:right w:val="none" w:sz="0" w:space="0" w:color="auto"/>
              </w:divBdr>
            </w:div>
            <w:div w:id="1993287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813581">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124487">
      <w:bodyDiv w:val="1"/>
      <w:marLeft w:val="0"/>
      <w:marRight w:val="0"/>
      <w:marTop w:val="0"/>
      <w:marBottom w:val="0"/>
      <w:divBdr>
        <w:top w:val="none" w:sz="0" w:space="0" w:color="auto"/>
        <w:left w:val="none" w:sz="0" w:space="0" w:color="auto"/>
        <w:bottom w:val="none" w:sz="0" w:space="0" w:color="auto"/>
        <w:right w:val="none" w:sz="0" w:space="0" w:color="auto"/>
      </w:divBdr>
      <w:divsChild>
        <w:div w:id="575239032">
          <w:marLeft w:val="0"/>
          <w:marRight w:val="0"/>
          <w:marTop w:val="0"/>
          <w:marBottom w:val="0"/>
          <w:divBdr>
            <w:top w:val="none" w:sz="0" w:space="0" w:color="auto"/>
            <w:left w:val="none" w:sz="0" w:space="0" w:color="auto"/>
            <w:bottom w:val="none" w:sz="0" w:space="0" w:color="auto"/>
            <w:right w:val="none" w:sz="0" w:space="0" w:color="auto"/>
          </w:divBdr>
        </w:div>
        <w:div w:id="1977224674">
          <w:marLeft w:val="0"/>
          <w:marRight w:val="0"/>
          <w:marTop w:val="150"/>
          <w:marBottom w:val="0"/>
          <w:divBdr>
            <w:top w:val="none" w:sz="0" w:space="0" w:color="auto"/>
            <w:left w:val="none" w:sz="0" w:space="0" w:color="auto"/>
            <w:bottom w:val="none" w:sz="0" w:space="0" w:color="auto"/>
            <w:right w:val="none" w:sz="0" w:space="0" w:color="auto"/>
          </w:divBdr>
          <w:divsChild>
            <w:div w:id="420102030">
              <w:marLeft w:val="1155"/>
              <w:marRight w:val="0"/>
              <w:marTop w:val="0"/>
              <w:marBottom w:val="0"/>
              <w:divBdr>
                <w:top w:val="none" w:sz="0" w:space="0" w:color="auto"/>
                <w:left w:val="none" w:sz="0" w:space="0" w:color="auto"/>
                <w:bottom w:val="none" w:sz="0" w:space="0" w:color="auto"/>
                <w:right w:val="none" w:sz="0" w:space="0" w:color="auto"/>
              </w:divBdr>
            </w:div>
            <w:div w:id="981690204">
              <w:marLeft w:val="1155"/>
              <w:marRight w:val="0"/>
              <w:marTop w:val="0"/>
              <w:marBottom w:val="0"/>
              <w:divBdr>
                <w:top w:val="none" w:sz="0" w:space="0" w:color="auto"/>
                <w:left w:val="none" w:sz="0" w:space="0" w:color="auto"/>
                <w:bottom w:val="none" w:sz="0" w:space="0" w:color="auto"/>
                <w:right w:val="none" w:sz="0" w:space="0" w:color="auto"/>
              </w:divBdr>
            </w:div>
            <w:div w:id="1339968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41990">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1703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7856069">
      <w:bodyDiv w:val="1"/>
      <w:marLeft w:val="0"/>
      <w:marRight w:val="0"/>
      <w:marTop w:val="0"/>
      <w:marBottom w:val="0"/>
      <w:divBdr>
        <w:top w:val="none" w:sz="0" w:space="0" w:color="auto"/>
        <w:left w:val="none" w:sz="0" w:space="0" w:color="auto"/>
        <w:bottom w:val="none" w:sz="0" w:space="0" w:color="auto"/>
        <w:right w:val="none" w:sz="0" w:space="0" w:color="auto"/>
      </w:divBdr>
      <w:divsChild>
        <w:div w:id="539904604">
          <w:marLeft w:val="0"/>
          <w:marRight w:val="0"/>
          <w:marTop w:val="0"/>
          <w:marBottom w:val="0"/>
          <w:divBdr>
            <w:top w:val="none" w:sz="0" w:space="0" w:color="auto"/>
            <w:left w:val="none" w:sz="0" w:space="0" w:color="auto"/>
            <w:bottom w:val="none" w:sz="0" w:space="0" w:color="auto"/>
            <w:right w:val="none" w:sz="0" w:space="0" w:color="auto"/>
          </w:divBdr>
        </w:div>
        <w:div w:id="610085321">
          <w:marLeft w:val="0"/>
          <w:marRight w:val="0"/>
          <w:marTop w:val="150"/>
          <w:marBottom w:val="0"/>
          <w:divBdr>
            <w:top w:val="none" w:sz="0" w:space="0" w:color="auto"/>
            <w:left w:val="none" w:sz="0" w:space="0" w:color="auto"/>
            <w:bottom w:val="none" w:sz="0" w:space="0" w:color="auto"/>
            <w:right w:val="none" w:sz="0" w:space="0" w:color="auto"/>
          </w:divBdr>
          <w:divsChild>
            <w:div w:id="272058241">
              <w:marLeft w:val="1155"/>
              <w:marRight w:val="0"/>
              <w:marTop w:val="0"/>
              <w:marBottom w:val="0"/>
              <w:divBdr>
                <w:top w:val="none" w:sz="0" w:space="0" w:color="auto"/>
                <w:left w:val="none" w:sz="0" w:space="0" w:color="auto"/>
                <w:bottom w:val="none" w:sz="0" w:space="0" w:color="auto"/>
                <w:right w:val="none" w:sz="0" w:space="0" w:color="auto"/>
              </w:divBdr>
            </w:div>
            <w:div w:id="852259709">
              <w:marLeft w:val="1155"/>
              <w:marRight w:val="0"/>
              <w:marTop w:val="0"/>
              <w:marBottom w:val="0"/>
              <w:divBdr>
                <w:top w:val="none" w:sz="0" w:space="0" w:color="auto"/>
                <w:left w:val="none" w:sz="0" w:space="0" w:color="auto"/>
                <w:bottom w:val="none" w:sz="0" w:space="0" w:color="auto"/>
                <w:right w:val="none" w:sz="0" w:space="0" w:color="auto"/>
              </w:divBdr>
            </w:div>
            <w:div w:id="1029379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054280">
      <w:bodyDiv w:val="1"/>
      <w:marLeft w:val="0"/>
      <w:marRight w:val="0"/>
      <w:marTop w:val="0"/>
      <w:marBottom w:val="0"/>
      <w:divBdr>
        <w:top w:val="none" w:sz="0" w:space="0" w:color="auto"/>
        <w:left w:val="none" w:sz="0" w:space="0" w:color="auto"/>
        <w:bottom w:val="none" w:sz="0" w:space="0" w:color="auto"/>
        <w:right w:val="none" w:sz="0" w:space="0" w:color="auto"/>
      </w:divBdr>
      <w:divsChild>
        <w:div w:id="1973946151">
          <w:marLeft w:val="0"/>
          <w:marRight w:val="0"/>
          <w:marTop w:val="0"/>
          <w:marBottom w:val="0"/>
          <w:divBdr>
            <w:top w:val="none" w:sz="0" w:space="0" w:color="auto"/>
            <w:left w:val="none" w:sz="0" w:space="0" w:color="auto"/>
            <w:bottom w:val="none" w:sz="0" w:space="0" w:color="auto"/>
            <w:right w:val="none" w:sz="0" w:space="0" w:color="auto"/>
          </w:divBdr>
        </w:div>
        <w:div w:id="312106312">
          <w:marLeft w:val="0"/>
          <w:marRight w:val="0"/>
          <w:marTop w:val="150"/>
          <w:marBottom w:val="0"/>
          <w:divBdr>
            <w:top w:val="none" w:sz="0" w:space="0" w:color="auto"/>
            <w:left w:val="none" w:sz="0" w:space="0" w:color="auto"/>
            <w:bottom w:val="none" w:sz="0" w:space="0" w:color="auto"/>
            <w:right w:val="none" w:sz="0" w:space="0" w:color="auto"/>
          </w:divBdr>
          <w:divsChild>
            <w:div w:id="202209148">
              <w:marLeft w:val="1155"/>
              <w:marRight w:val="0"/>
              <w:marTop w:val="0"/>
              <w:marBottom w:val="0"/>
              <w:divBdr>
                <w:top w:val="none" w:sz="0" w:space="0" w:color="auto"/>
                <w:left w:val="none" w:sz="0" w:space="0" w:color="auto"/>
                <w:bottom w:val="none" w:sz="0" w:space="0" w:color="auto"/>
                <w:right w:val="none" w:sz="0" w:space="0" w:color="auto"/>
              </w:divBdr>
            </w:div>
            <w:div w:id="1814104619">
              <w:marLeft w:val="1155"/>
              <w:marRight w:val="0"/>
              <w:marTop w:val="0"/>
              <w:marBottom w:val="0"/>
              <w:divBdr>
                <w:top w:val="none" w:sz="0" w:space="0" w:color="auto"/>
                <w:left w:val="none" w:sz="0" w:space="0" w:color="auto"/>
                <w:bottom w:val="none" w:sz="0" w:space="0" w:color="auto"/>
                <w:right w:val="none" w:sz="0" w:space="0" w:color="auto"/>
              </w:divBdr>
            </w:div>
            <w:div w:id="474225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244319">
      <w:bodyDiv w:val="1"/>
      <w:marLeft w:val="0"/>
      <w:marRight w:val="0"/>
      <w:marTop w:val="0"/>
      <w:marBottom w:val="0"/>
      <w:divBdr>
        <w:top w:val="none" w:sz="0" w:space="0" w:color="auto"/>
        <w:left w:val="none" w:sz="0" w:space="0" w:color="auto"/>
        <w:bottom w:val="none" w:sz="0" w:space="0" w:color="auto"/>
        <w:right w:val="none" w:sz="0" w:space="0" w:color="auto"/>
      </w:divBdr>
    </w:div>
    <w:div w:id="628361296">
      <w:bodyDiv w:val="1"/>
      <w:marLeft w:val="0"/>
      <w:marRight w:val="0"/>
      <w:marTop w:val="0"/>
      <w:marBottom w:val="0"/>
      <w:divBdr>
        <w:top w:val="none" w:sz="0" w:space="0" w:color="auto"/>
        <w:left w:val="none" w:sz="0" w:space="0" w:color="auto"/>
        <w:bottom w:val="none" w:sz="0" w:space="0" w:color="auto"/>
        <w:right w:val="none" w:sz="0" w:space="0" w:color="auto"/>
      </w:divBdr>
      <w:divsChild>
        <w:div w:id="932781392">
          <w:marLeft w:val="0"/>
          <w:marRight w:val="0"/>
          <w:marTop w:val="0"/>
          <w:marBottom w:val="0"/>
          <w:divBdr>
            <w:top w:val="none" w:sz="0" w:space="0" w:color="auto"/>
            <w:left w:val="none" w:sz="0" w:space="0" w:color="auto"/>
            <w:bottom w:val="none" w:sz="0" w:space="0" w:color="auto"/>
            <w:right w:val="none" w:sz="0" w:space="0" w:color="auto"/>
          </w:divBdr>
        </w:div>
        <w:div w:id="868251587">
          <w:marLeft w:val="0"/>
          <w:marRight w:val="0"/>
          <w:marTop w:val="150"/>
          <w:marBottom w:val="0"/>
          <w:divBdr>
            <w:top w:val="none" w:sz="0" w:space="0" w:color="auto"/>
            <w:left w:val="none" w:sz="0" w:space="0" w:color="auto"/>
            <w:bottom w:val="none" w:sz="0" w:space="0" w:color="auto"/>
            <w:right w:val="none" w:sz="0" w:space="0" w:color="auto"/>
          </w:divBdr>
          <w:divsChild>
            <w:div w:id="2906282">
              <w:marLeft w:val="1155"/>
              <w:marRight w:val="0"/>
              <w:marTop w:val="0"/>
              <w:marBottom w:val="0"/>
              <w:divBdr>
                <w:top w:val="none" w:sz="0" w:space="0" w:color="auto"/>
                <w:left w:val="none" w:sz="0" w:space="0" w:color="auto"/>
                <w:bottom w:val="none" w:sz="0" w:space="0" w:color="auto"/>
                <w:right w:val="none" w:sz="0" w:space="0" w:color="auto"/>
              </w:divBdr>
            </w:div>
            <w:div w:id="192958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438018">
      <w:bodyDiv w:val="1"/>
      <w:marLeft w:val="0"/>
      <w:marRight w:val="0"/>
      <w:marTop w:val="0"/>
      <w:marBottom w:val="0"/>
      <w:divBdr>
        <w:top w:val="none" w:sz="0" w:space="0" w:color="auto"/>
        <w:left w:val="none" w:sz="0" w:space="0" w:color="auto"/>
        <w:bottom w:val="none" w:sz="0" w:space="0" w:color="auto"/>
        <w:right w:val="none" w:sz="0" w:space="0" w:color="auto"/>
      </w:divBdr>
      <w:divsChild>
        <w:div w:id="1441947843">
          <w:marLeft w:val="0"/>
          <w:marRight w:val="0"/>
          <w:marTop w:val="0"/>
          <w:marBottom w:val="0"/>
          <w:divBdr>
            <w:top w:val="none" w:sz="0" w:space="0" w:color="auto"/>
            <w:left w:val="none" w:sz="0" w:space="0" w:color="auto"/>
            <w:bottom w:val="none" w:sz="0" w:space="0" w:color="auto"/>
            <w:right w:val="none" w:sz="0" w:space="0" w:color="auto"/>
          </w:divBdr>
        </w:div>
        <w:div w:id="1640526008">
          <w:marLeft w:val="0"/>
          <w:marRight w:val="0"/>
          <w:marTop w:val="150"/>
          <w:marBottom w:val="0"/>
          <w:divBdr>
            <w:top w:val="none" w:sz="0" w:space="0" w:color="auto"/>
            <w:left w:val="none" w:sz="0" w:space="0" w:color="auto"/>
            <w:bottom w:val="none" w:sz="0" w:space="0" w:color="auto"/>
            <w:right w:val="none" w:sz="0" w:space="0" w:color="auto"/>
          </w:divBdr>
          <w:divsChild>
            <w:div w:id="173232120">
              <w:marLeft w:val="1155"/>
              <w:marRight w:val="0"/>
              <w:marTop w:val="0"/>
              <w:marBottom w:val="0"/>
              <w:divBdr>
                <w:top w:val="none" w:sz="0" w:space="0" w:color="auto"/>
                <w:left w:val="none" w:sz="0" w:space="0" w:color="auto"/>
                <w:bottom w:val="none" w:sz="0" w:space="0" w:color="auto"/>
                <w:right w:val="none" w:sz="0" w:space="0" w:color="auto"/>
              </w:divBdr>
            </w:div>
            <w:div w:id="50689855">
              <w:marLeft w:val="1155"/>
              <w:marRight w:val="0"/>
              <w:marTop w:val="0"/>
              <w:marBottom w:val="0"/>
              <w:divBdr>
                <w:top w:val="none" w:sz="0" w:space="0" w:color="auto"/>
                <w:left w:val="none" w:sz="0" w:space="0" w:color="auto"/>
                <w:bottom w:val="none" w:sz="0" w:space="0" w:color="auto"/>
                <w:right w:val="none" w:sz="0" w:space="0" w:color="auto"/>
              </w:divBdr>
            </w:div>
          </w:divsChild>
        </w:div>
        <w:div w:id="1879395993">
          <w:marLeft w:val="0"/>
          <w:marRight w:val="0"/>
          <w:marTop w:val="0"/>
          <w:marBottom w:val="0"/>
          <w:divBdr>
            <w:top w:val="none" w:sz="0" w:space="0" w:color="auto"/>
            <w:left w:val="none" w:sz="0" w:space="0" w:color="auto"/>
            <w:bottom w:val="none" w:sz="0" w:space="0" w:color="auto"/>
            <w:right w:val="none" w:sz="0" w:space="0" w:color="auto"/>
          </w:divBdr>
        </w:div>
        <w:div w:id="1919555877">
          <w:marLeft w:val="0"/>
          <w:marRight w:val="0"/>
          <w:marTop w:val="150"/>
          <w:marBottom w:val="0"/>
          <w:divBdr>
            <w:top w:val="none" w:sz="0" w:space="0" w:color="auto"/>
            <w:left w:val="none" w:sz="0" w:space="0" w:color="auto"/>
            <w:bottom w:val="none" w:sz="0" w:space="0" w:color="auto"/>
            <w:right w:val="none" w:sz="0" w:space="0" w:color="auto"/>
          </w:divBdr>
          <w:divsChild>
            <w:div w:id="1323972994">
              <w:marLeft w:val="1155"/>
              <w:marRight w:val="0"/>
              <w:marTop w:val="0"/>
              <w:marBottom w:val="0"/>
              <w:divBdr>
                <w:top w:val="none" w:sz="0" w:space="0" w:color="auto"/>
                <w:left w:val="none" w:sz="0" w:space="0" w:color="auto"/>
                <w:bottom w:val="none" w:sz="0" w:space="0" w:color="auto"/>
                <w:right w:val="none" w:sz="0" w:space="0" w:color="auto"/>
              </w:divBdr>
            </w:div>
            <w:div w:id="14625331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585988">
      <w:bodyDiv w:val="1"/>
      <w:marLeft w:val="0"/>
      <w:marRight w:val="0"/>
      <w:marTop w:val="0"/>
      <w:marBottom w:val="0"/>
      <w:divBdr>
        <w:top w:val="none" w:sz="0" w:space="0" w:color="auto"/>
        <w:left w:val="none" w:sz="0" w:space="0" w:color="auto"/>
        <w:bottom w:val="none" w:sz="0" w:space="0" w:color="auto"/>
        <w:right w:val="none" w:sz="0" w:space="0" w:color="auto"/>
      </w:divBdr>
      <w:divsChild>
        <w:div w:id="1871601966">
          <w:marLeft w:val="0"/>
          <w:marRight w:val="0"/>
          <w:marTop w:val="0"/>
          <w:marBottom w:val="0"/>
          <w:divBdr>
            <w:top w:val="none" w:sz="0" w:space="0" w:color="auto"/>
            <w:left w:val="none" w:sz="0" w:space="0" w:color="auto"/>
            <w:bottom w:val="none" w:sz="0" w:space="0" w:color="auto"/>
            <w:right w:val="none" w:sz="0" w:space="0" w:color="auto"/>
          </w:divBdr>
        </w:div>
        <w:div w:id="1725374220">
          <w:marLeft w:val="0"/>
          <w:marRight w:val="0"/>
          <w:marTop w:val="150"/>
          <w:marBottom w:val="0"/>
          <w:divBdr>
            <w:top w:val="none" w:sz="0" w:space="0" w:color="auto"/>
            <w:left w:val="none" w:sz="0" w:space="0" w:color="auto"/>
            <w:bottom w:val="none" w:sz="0" w:space="0" w:color="auto"/>
            <w:right w:val="none" w:sz="0" w:space="0" w:color="auto"/>
          </w:divBdr>
          <w:divsChild>
            <w:div w:id="576473579">
              <w:marLeft w:val="1155"/>
              <w:marRight w:val="0"/>
              <w:marTop w:val="0"/>
              <w:marBottom w:val="0"/>
              <w:divBdr>
                <w:top w:val="none" w:sz="0" w:space="0" w:color="auto"/>
                <w:left w:val="none" w:sz="0" w:space="0" w:color="auto"/>
                <w:bottom w:val="none" w:sz="0" w:space="0" w:color="auto"/>
                <w:right w:val="none" w:sz="0" w:space="0" w:color="auto"/>
              </w:divBdr>
            </w:div>
            <w:div w:id="1598248741">
              <w:marLeft w:val="1155"/>
              <w:marRight w:val="0"/>
              <w:marTop w:val="0"/>
              <w:marBottom w:val="0"/>
              <w:divBdr>
                <w:top w:val="none" w:sz="0" w:space="0" w:color="auto"/>
                <w:left w:val="none" w:sz="0" w:space="0" w:color="auto"/>
                <w:bottom w:val="none" w:sz="0" w:space="0" w:color="auto"/>
                <w:right w:val="none" w:sz="0" w:space="0" w:color="auto"/>
              </w:divBdr>
            </w:div>
            <w:div w:id="89720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12114">
      <w:bodyDiv w:val="1"/>
      <w:marLeft w:val="0"/>
      <w:marRight w:val="0"/>
      <w:marTop w:val="0"/>
      <w:marBottom w:val="0"/>
      <w:divBdr>
        <w:top w:val="none" w:sz="0" w:space="0" w:color="auto"/>
        <w:left w:val="none" w:sz="0" w:space="0" w:color="auto"/>
        <w:bottom w:val="none" w:sz="0" w:space="0" w:color="auto"/>
        <w:right w:val="none" w:sz="0" w:space="0" w:color="auto"/>
      </w:divBdr>
      <w:divsChild>
        <w:div w:id="1429304647">
          <w:marLeft w:val="0"/>
          <w:marRight w:val="0"/>
          <w:marTop w:val="0"/>
          <w:marBottom w:val="0"/>
          <w:divBdr>
            <w:top w:val="none" w:sz="0" w:space="0" w:color="auto"/>
            <w:left w:val="none" w:sz="0" w:space="0" w:color="auto"/>
            <w:bottom w:val="none" w:sz="0" w:space="0" w:color="auto"/>
            <w:right w:val="none" w:sz="0" w:space="0" w:color="auto"/>
          </w:divBdr>
        </w:div>
        <w:div w:id="39332097">
          <w:marLeft w:val="0"/>
          <w:marRight w:val="0"/>
          <w:marTop w:val="150"/>
          <w:marBottom w:val="0"/>
          <w:divBdr>
            <w:top w:val="none" w:sz="0" w:space="0" w:color="auto"/>
            <w:left w:val="none" w:sz="0" w:space="0" w:color="auto"/>
            <w:bottom w:val="none" w:sz="0" w:space="0" w:color="auto"/>
            <w:right w:val="none" w:sz="0" w:space="0" w:color="auto"/>
          </w:divBdr>
          <w:divsChild>
            <w:div w:id="1343170390">
              <w:marLeft w:val="1155"/>
              <w:marRight w:val="0"/>
              <w:marTop w:val="0"/>
              <w:marBottom w:val="0"/>
              <w:divBdr>
                <w:top w:val="none" w:sz="0" w:space="0" w:color="auto"/>
                <w:left w:val="none" w:sz="0" w:space="0" w:color="auto"/>
                <w:bottom w:val="none" w:sz="0" w:space="0" w:color="auto"/>
                <w:right w:val="none" w:sz="0" w:space="0" w:color="auto"/>
              </w:divBdr>
            </w:div>
            <w:div w:id="769425253">
              <w:marLeft w:val="1155"/>
              <w:marRight w:val="0"/>
              <w:marTop w:val="0"/>
              <w:marBottom w:val="0"/>
              <w:divBdr>
                <w:top w:val="none" w:sz="0" w:space="0" w:color="auto"/>
                <w:left w:val="none" w:sz="0" w:space="0" w:color="auto"/>
                <w:bottom w:val="none" w:sz="0" w:space="0" w:color="auto"/>
                <w:right w:val="none" w:sz="0" w:space="0" w:color="auto"/>
              </w:divBdr>
            </w:div>
            <w:div w:id="189681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3331">
      <w:bodyDiv w:val="1"/>
      <w:marLeft w:val="0"/>
      <w:marRight w:val="0"/>
      <w:marTop w:val="0"/>
      <w:marBottom w:val="0"/>
      <w:divBdr>
        <w:top w:val="none" w:sz="0" w:space="0" w:color="auto"/>
        <w:left w:val="none" w:sz="0" w:space="0" w:color="auto"/>
        <w:bottom w:val="none" w:sz="0" w:space="0" w:color="auto"/>
        <w:right w:val="none" w:sz="0" w:space="0" w:color="auto"/>
      </w:divBdr>
      <w:divsChild>
        <w:div w:id="1184783929">
          <w:marLeft w:val="0"/>
          <w:marRight w:val="0"/>
          <w:marTop w:val="0"/>
          <w:marBottom w:val="0"/>
          <w:divBdr>
            <w:top w:val="none" w:sz="0" w:space="0" w:color="auto"/>
            <w:left w:val="none" w:sz="0" w:space="0" w:color="auto"/>
            <w:bottom w:val="none" w:sz="0" w:space="0" w:color="auto"/>
            <w:right w:val="none" w:sz="0" w:space="0" w:color="auto"/>
          </w:divBdr>
        </w:div>
        <w:div w:id="1686712534">
          <w:marLeft w:val="0"/>
          <w:marRight w:val="0"/>
          <w:marTop w:val="150"/>
          <w:marBottom w:val="0"/>
          <w:divBdr>
            <w:top w:val="none" w:sz="0" w:space="0" w:color="auto"/>
            <w:left w:val="none" w:sz="0" w:space="0" w:color="auto"/>
            <w:bottom w:val="none" w:sz="0" w:space="0" w:color="auto"/>
            <w:right w:val="none" w:sz="0" w:space="0" w:color="auto"/>
          </w:divBdr>
          <w:divsChild>
            <w:div w:id="558832043">
              <w:marLeft w:val="1155"/>
              <w:marRight w:val="0"/>
              <w:marTop w:val="0"/>
              <w:marBottom w:val="0"/>
              <w:divBdr>
                <w:top w:val="none" w:sz="0" w:space="0" w:color="auto"/>
                <w:left w:val="none" w:sz="0" w:space="0" w:color="auto"/>
                <w:bottom w:val="none" w:sz="0" w:space="0" w:color="auto"/>
                <w:right w:val="none" w:sz="0" w:space="0" w:color="auto"/>
              </w:divBdr>
            </w:div>
            <w:div w:id="1137530618">
              <w:marLeft w:val="1155"/>
              <w:marRight w:val="0"/>
              <w:marTop w:val="0"/>
              <w:marBottom w:val="0"/>
              <w:divBdr>
                <w:top w:val="none" w:sz="0" w:space="0" w:color="auto"/>
                <w:left w:val="none" w:sz="0" w:space="0" w:color="auto"/>
                <w:bottom w:val="none" w:sz="0" w:space="0" w:color="auto"/>
                <w:right w:val="none" w:sz="0" w:space="0" w:color="auto"/>
              </w:divBdr>
            </w:div>
            <w:div w:id="1317492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674541">
      <w:bodyDiv w:val="1"/>
      <w:marLeft w:val="0"/>
      <w:marRight w:val="0"/>
      <w:marTop w:val="0"/>
      <w:marBottom w:val="0"/>
      <w:divBdr>
        <w:top w:val="none" w:sz="0" w:space="0" w:color="auto"/>
        <w:left w:val="none" w:sz="0" w:space="0" w:color="auto"/>
        <w:bottom w:val="none" w:sz="0" w:space="0" w:color="auto"/>
        <w:right w:val="none" w:sz="0" w:space="0" w:color="auto"/>
      </w:divBdr>
      <w:divsChild>
        <w:div w:id="1435595875">
          <w:marLeft w:val="0"/>
          <w:marRight w:val="0"/>
          <w:marTop w:val="0"/>
          <w:marBottom w:val="0"/>
          <w:divBdr>
            <w:top w:val="none" w:sz="0" w:space="0" w:color="auto"/>
            <w:left w:val="none" w:sz="0" w:space="0" w:color="auto"/>
            <w:bottom w:val="none" w:sz="0" w:space="0" w:color="auto"/>
            <w:right w:val="none" w:sz="0" w:space="0" w:color="auto"/>
          </w:divBdr>
        </w:div>
        <w:div w:id="594871471">
          <w:marLeft w:val="0"/>
          <w:marRight w:val="0"/>
          <w:marTop w:val="150"/>
          <w:marBottom w:val="0"/>
          <w:divBdr>
            <w:top w:val="none" w:sz="0" w:space="0" w:color="auto"/>
            <w:left w:val="none" w:sz="0" w:space="0" w:color="auto"/>
            <w:bottom w:val="none" w:sz="0" w:space="0" w:color="auto"/>
            <w:right w:val="none" w:sz="0" w:space="0" w:color="auto"/>
          </w:divBdr>
          <w:divsChild>
            <w:div w:id="118954710">
              <w:marLeft w:val="1155"/>
              <w:marRight w:val="0"/>
              <w:marTop w:val="0"/>
              <w:marBottom w:val="0"/>
              <w:divBdr>
                <w:top w:val="none" w:sz="0" w:space="0" w:color="auto"/>
                <w:left w:val="none" w:sz="0" w:space="0" w:color="auto"/>
                <w:bottom w:val="none" w:sz="0" w:space="0" w:color="auto"/>
                <w:right w:val="none" w:sz="0" w:space="0" w:color="auto"/>
              </w:divBdr>
            </w:div>
            <w:div w:id="639267714">
              <w:marLeft w:val="1155"/>
              <w:marRight w:val="0"/>
              <w:marTop w:val="0"/>
              <w:marBottom w:val="0"/>
              <w:divBdr>
                <w:top w:val="none" w:sz="0" w:space="0" w:color="auto"/>
                <w:left w:val="none" w:sz="0" w:space="0" w:color="auto"/>
                <w:bottom w:val="none" w:sz="0" w:space="0" w:color="auto"/>
                <w:right w:val="none" w:sz="0" w:space="0" w:color="auto"/>
              </w:divBdr>
            </w:div>
            <w:div w:id="1877304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676875">
      <w:bodyDiv w:val="1"/>
      <w:marLeft w:val="0"/>
      <w:marRight w:val="0"/>
      <w:marTop w:val="0"/>
      <w:marBottom w:val="0"/>
      <w:divBdr>
        <w:top w:val="none" w:sz="0" w:space="0" w:color="auto"/>
        <w:left w:val="none" w:sz="0" w:space="0" w:color="auto"/>
        <w:bottom w:val="none" w:sz="0" w:space="0" w:color="auto"/>
        <w:right w:val="none" w:sz="0" w:space="0" w:color="auto"/>
      </w:divBdr>
      <w:divsChild>
        <w:div w:id="271713042">
          <w:marLeft w:val="0"/>
          <w:marRight w:val="0"/>
          <w:marTop w:val="0"/>
          <w:marBottom w:val="0"/>
          <w:divBdr>
            <w:top w:val="none" w:sz="0" w:space="0" w:color="auto"/>
            <w:left w:val="none" w:sz="0" w:space="0" w:color="auto"/>
            <w:bottom w:val="none" w:sz="0" w:space="0" w:color="auto"/>
            <w:right w:val="none" w:sz="0" w:space="0" w:color="auto"/>
          </w:divBdr>
        </w:div>
        <w:div w:id="1677534452">
          <w:marLeft w:val="0"/>
          <w:marRight w:val="0"/>
          <w:marTop w:val="150"/>
          <w:marBottom w:val="0"/>
          <w:divBdr>
            <w:top w:val="none" w:sz="0" w:space="0" w:color="auto"/>
            <w:left w:val="none" w:sz="0" w:space="0" w:color="auto"/>
            <w:bottom w:val="none" w:sz="0" w:space="0" w:color="auto"/>
            <w:right w:val="none" w:sz="0" w:space="0" w:color="auto"/>
          </w:divBdr>
          <w:divsChild>
            <w:div w:id="1090931976">
              <w:marLeft w:val="1155"/>
              <w:marRight w:val="0"/>
              <w:marTop w:val="0"/>
              <w:marBottom w:val="0"/>
              <w:divBdr>
                <w:top w:val="none" w:sz="0" w:space="0" w:color="auto"/>
                <w:left w:val="none" w:sz="0" w:space="0" w:color="auto"/>
                <w:bottom w:val="none" w:sz="0" w:space="0" w:color="auto"/>
                <w:right w:val="none" w:sz="0" w:space="0" w:color="auto"/>
              </w:divBdr>
            </w:div>
            <w:div w:id="1474641293">
              <w:marLeft w:val="1155"/>
              <w:marRight w:val="0"/>
              <w:marTop w:val="0"/>
              <w:marBottom w:val="0"/>
              <w:divBdr>
                <w:top w:val="none" w:sz="0" w:space="0" w:color="auto"/>
                <w:left w:val="none" w:sz="0" w:space="0" w:color="auto"/>
                <w:bottom w:val="none" w:sz="0" w:space="0" w:color="auto"/>
                <w:right w:val="none" w:sz="0" w:space="0" w:color="auto"/>
              </w:divBdr>
            </w:div>
            <w:div w:id="1460148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29946306">
      <w:bodyDiv w:val="1"/>
      <w:marLeft w:val="0"/>
      <w:marRight w:val="0"/>
      <w:marTop w:val="0"/>
      <w:marBottom w:val="0"/>
      <w:divBdr>
        <w:top w:val="none" w:sz="0" w:space="0" w:color="auto"/>
        <w:left w:val="none" w:sz="0" w:space="0" w:color="auto"/>
        <w:bottom w:val="none" w:sz="0" w:space="0" w:color="auto"/>
        <w:right w:val="none" w:sz="0" w:space="0" w:color="auto"/>
      </w:divBdr>
      <w:divsChild>
        <w:div w:id="90787449">
          <w:marLeft w:val="0"/>
          <w:marRight w:val="0"/>
          <w:marTop w:val="0"/>
          <w:marBottom w:val="0"/>
          <w:divBdr>
            <w:top w:val="none" w:sz="0" w:space="0" w:color="auto"/>
            <w:left w:val="none" w:sz="0" w:space="0" w:color="auto"/>
            <w:bottom w:val="none" w:sz="0" w:space="0" w:color="auto"/>
            <w:right w:val="none" w:sz="0" w:space="0" w:color="auto"/>
          </w:divBdr>
        </w:div>
        <w:div w:id="558983530">
          <w:marLeft w:val="0"/>
          <w:marRight w:val="0"/>
          <w:marTop w:val="150"/>
          <w:marBottom w:val="0"/>
          <w:divBdr>
            <w:top w:val="none" w:sz="0" w:space="0" w:color="auto"/>
            <w:left w:val="none" w:sz="0" w:space="0" w:color="auto"/>
            <w:bottom w:val="none" w:sz="0" w:space="0" w:color="auto"/>
            <w:right w:val="none" w:sz="0" w:space="0" w:color="auto"/>
          </w:divBdr>
          <w:divsChild>
            <w:div w:id="1425493239">
              <w:marLeft w:val="1155"/>
              <w:marRight w:val="0"/>
              <w:marTop w:val="0"/>
              <w:marBottom w:val="0"/>
              <w:divBdr>
                <w:top w:val="none" w:sz="0" w:space="0" w:color="auto"/>
                <w:left w:val="none" w:sz="0" w:space="0" w:color="auto"/>
                <w:bottom w:val="none" w:sz="0" w:space="0" w:color="auto"/>
                <w:right w:val="none" w:sz="0" w:space="0" w:color="auto"/>
              </w:divBdr>
            </w:div>
            <w:div w:id="1369986090">
              <w:marLeft w:val="1155"/>
              <w:marRight w:val="0"/>
              <w:marTop w:val="0"/>
              <w:marBottom w:val="0"/>
              <w:divBdr>
                <w:top w:val="none" w:sz="0" w:space="0" w:color="auto"/>
                <w:left w:val="none" w:sz="0" w:space="0" w:color="auto"/>
                <w:bottom w:val="none" w:sz="0" w:space="0" w:color="auto"/>
                <w:right w:val="none" w:sz="0" w:space="0" w:color="auto"/>
              </w:divBdr>
            </w:div>
            <w:div w:id="1565294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135365">
      <w:bodyDiv w:val="1"/>
      <w:marLeft w:val="0"/>
      <w:marRight w:val="0"/>
      <w:marTop w:val="0"/>
      <w:marBottom w:val="0"/>
      <w:divBdr>
        <w:top w:val="none" w:sz="0" w:space="0" w:color="auto"/>
        <w:left w:val="none" w:sz="0" w:space="0" w:color="auto"/>
        <w:bottom w:val="none" w:sz="0" w:space="0" w:color="auto"/>
        <w:right w:val="none" w:sz="0" w:space="0" w:color="auto"/>
      </w:divBdr>
      <w:divsChild>
        <w:div w:id="69543295">
          <w:marLeft w:val="0"/>
          <w:marRight w:val="0"/>
          <w:marTop w:val="0"/>
          <w:marBottom w:val="0"/>
          <w:divBdr>
            <w:top w:val="none" w:sz="0" w:space="0" w:color="auto"/>
            <w:left w:val="none" w:sz="0" w:space="0" w:color="auto"/>
            <w:bottom w:val="none" w:sz="0" w:space="0" w:color="auto"/>
            <w:right w:val="none" w:sz="0" w:space="0" w:color="auto"/>
          </w:divBdr>
        </w:div>
        <w:div w:id="97871583">
          <w:marLeft w:val="0"/>
          <w:marRight w:val="0"/>
          <w:marTop w:val="150"/>
          <w:marBottom w:val="0"/>
          <w:divBdr>
            <w:top w:val="none" w:sz="0" w:space="0" w:color="auto"/>
            <w:left w:val="none" w:sz="0" w:space="0" w:color="auto"/>
            <w:bottom w:val="none" w:sz="0" w:space="0" w:color="auto"/>
            <w:right w:val="none" w:sz="0" w:space="0" w:color="auto"/>
          </w:divBdr>
          <w:divsChild>
            <w:div w:id="1967662841">
              <w:marLeft w:val="1155"/>
              <w:marRight w:val="0"/>
              <w:marTop w:val="0"/>
              <w:marBottom w:val="0"/>
              <w:divBdr>
                <w:top w:val="none" w:sz="0" w:space="0" w:color="auto"/>
                <w:left w:val="none" w:sz="0" w:space="0" w:color="auto"/>
                <w:bottom w:val="none" w:sz="0" w:space="0" w:color="auto"/>
                <w:right w:val="none" w:sz="0" w:space="0" w:color="auto"/>
              </w:divBdr>
            </w:div>
            <w:div w:id="924263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206748">
      <w:bodyDiv w:val="1"/>
      <w:marLeft w:val="0"/>
      <w:marRight w:val="0"/>
      <w:marTop w:val="0"/>
      <w:marBottom w:val="0"/>
      <w:divBdr>
        <w:top w:val="none" w:sz="0" w:space="0" w:color="auto"/>
        <w:left w:val="none" w:sz="0" w:space="0" w:color="auto"/>
        <w:bottom w:val="none" w:sz="0" w:space="0" w:color="auto"/>
        <w:right w:val="none" w:sz="0" w:space="0" w:color="auto"/>
      </w:divBdr>
      <w:divsChild>
        <w:div w:id="1851095497">
          <w:marLeft w:val="0"/>
          <w:marRight w:val="0"/>
          <w:marTop w:val="0"/>
          <w:marBottom w:val="0"/>
          <w:divBdr>
            <w:top w:val="none" w:sz="0" w:space="0" w:color="auto"/>
            <w:left w:val="none" w:sz="0" w:space="0" w:color="auto"/>
            <w:bottom w:val="none" w:sz="0" w:space="0" w:color="auto"/>
            <w:right w:val="none" w:sz="0" w:space="0" w:color="auto"/>
          </w:divBdr>
        </w:div>
        <w:div w:id="1191797101">
          <w:marLeft w:val="0"/>
          <w:marRight w:val="0"/>
          <w:marTop w:val="150"/>
          <w:marBottom w:val="0"/>
          <w:divBdr>
            <w:top w:val="none" w:sz="0" w:space="0" w:color="auto"/>
            <w:left w:val="none" w:sz="0" w:space="0" w:color="auto"/>
            <w:bottom w:val="none" w:sz="0" w:space="0" w:color="auto"/>
            <w:right w:val="none" w:sz="0" w:space="0" w:color="auto"/>
          </w:divBdr>
          <w:divsChild>
            <w:div w:id="2015182887">
              <w:marLeft w:val="1155"/>
              <w:marRight w:val="0"/>
              <w:marTop w:val="0"/>
              <w:marBottom w:val="0"/>
              <w:divBdr>
                <w:top w:val="none" w:sz="0" w:space="0" w:color="auto"/>
                <w:left w:val="none" w:sz="0" w:space="0" w:color="auto"/>
                <w:bottom w:val="none" w:sz="0" w:space="0" w:color="auto"/>
                <w:right w:val="none" w:sz="0" w:space="0" w:color="auto"/>
              </w:divBdr>
            </w:div>
            <w:div w:id="853223004">
              <w:marLeft w:val="1155"/>
              <w:marRight w:val="0"/>
              <w:marTop w:val="0"/>
              <w:marBottom w:val="0"/>
              <w:divBdr>
                <w:top w:val="none" w:sz="0" w:space="0" w:color="auto"/>
                <w:left w:val="none" w:sz="0" w:space="0" w:color="auto"/>
                <w:bottom w:val="none" w:sz="0" w:space="0" w:color="auto"/>
                <w:right w:val="none" w:sz="0" w:space="0" w:color="auto"/>
              </w:divBdr>
            </w:div>
            <w:div w:id="474688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282015">
      <w:bodyDiv w:val="1"/>
      <w:marLeft w:val="0"/>
      <w:marRight w:val="0"/>
      <w:marTop w:val="0"/>
      <w:marBottom w:val="0"/>
      <w:divBdr>
        <w:top w:val="none" w:sz="0" w:space="0" w:color="auto"/>
        <w:left w:val="none" w:sz="0" w:space="0" w:color="auto"/>
        <w:bottom w:val="none" w:sz="0" w:space="0" w:color="auto"/>
        <w:right w:val="none" w:sz="0" w:space="0" w:color="auto"/>
      </w:divBdr>
      <w:divsChild>
        <w:div w:id="1587495097">
          <w:marLeft w:val="0"/>
          <w:marRight w:val="0"/>
          <w:marTop w:val="0"/>
          <w:marBottom w:val="0"/>
          <w:divBdr>
            <w:top w:val="none" w:sz="0" w:space="0" w:color="auto"/>
            <w:left w:val="none" w:sz="0" w:space="0" w:color="auto"/>
            <w:bottom w:val="none" w:sz="0" w:space="0" w:color="auto"/>
            <w:right w:val="none" w:sz="0" w:space="0" w:color="auto"/>
          </w:divBdr>
        </w:div>
        <w:div w:id="893737671">
          <w:marLeft w:val="0"/>
          <w:marRight w:val="0"/>
          <w:marTop w:val="150"/>
          <w:marBottom w:val="0"/>
          <w:divBdr>
            <w:top w:val="none" w:sz="0" w:space="0" w:color="auto"/>
            <w:left w:val="none" w:sz="0" w:space="0" w:color="auto"/>
            <w:bottom w:val="none" w:sz="0" w:space="0" w:color="auto"/>
            <w:right w:val="none" w:sz="0" w:space="0" w:color="auto"/>
          </w:divBdr>
          <w:divsChild>
            <w:div w:id="1153062450">
              <w:marLeft w:val="1155"/>
              <w:marRight w:val="0"/>
              <w:marTop w:val="0"/>
              <w:marBottom w:val="0"/>
              <w:divBdr>
                <w:top w:val="none" w:sz="0" w:space="0" w:color="auto"/>
                <w:left w:val="none" w:sz="0" w:space="0" w:color="auto"/>
                <w:bottom w:val="none" w:sz="0" w:space="0" w:color="auto"/>
                <w:right w:val="none" w:sz="0" w:space="0" w:color="auto"/>
              </w:divBdr>
            </w:div>
            <w:div w:id="1760905788">
              <w:marLeft w:val="1155"/>
              <w:marRight w:val="0"/>
              <w:marTop w:val="0"/>
              <w:marBottom w:val="0"/>
              <w:divBdr>
                <w:top w:val="none" w:sz="0" w:space="0" w:color="auto"/>
                <w:left w:val="none" w:sz="0" w:space="0" w:color="auto"/>
                <w:bottom w:val="none" w:sz="0" w:space="0" w:color="auto"/>
                <w:right w:val="none" w:sz="0" w:space="0" w:color="auto"/>
              </w:divBdr>
            </w:div>
            <w:div w:id="21250306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866586">
      <w:bodyDiv w:val="1"/>
      <w:marLeft w:val="0"/>
      <w:marRight w:val="0"/>
      <w:marTop w:val="0"/>
      <w:marBottom w:val="0"/>
      <w:divBdr>
        <w:top w:val="none" w:sz="0" w:space="0" w:color="auto"/>
        <w:left w:val="none" w:sz="0" w:space="0" w:color="auto"/>
        <w:bottom w:val="none" w:sz="0" w:space="0" w:color="auto"/>
        <w:right w:val="none" w:sz="0" w:space="0" w:color="auto"/>
      </w:divBdr>
      <w:divsChild>
        <w:div w:id="1262177204">
          <w:marLeft w:val="0"/>
          <w:marRight w:val="0"/>
          <w:marTop w:val="0"/>
          <w:marBottom w:val="0"/>
          <w:divBdr>
            <w:top w:val="none" w:sz="0" w:space="0" w:color="auto"/>
            <w:left w:val="none" w:sz="0" w:space="0" w:color="auto"/>
            <w:bottom w:val="none" w:sz="0" w:space="0" w:color="auto"/>
            <w:right w:val="none" w:sz="0" w:space="0" w:color="auto"/>
          </w:divBdr>
        </w:div>
        <w:div w:id="955060810">
          <w:marLeft w:val="0"/>
          <w:marRight w:val="0"/>
          <w:marTop w:val="150"/>
          <w:marBottom w:val="0"/>
          <w:divBdr>
            <w:top w:val="none" w:sz="0" w:space="0" w:color="auto"/>
            <w:left w:val="none" w:sz="0" w:space="0" w:color="auto"/>
            <w:bottom w:val="none" w:sz="0" w:space="0" w:color="auto"/>
            <w:right w:val="none" w:sz="0" w:space="0" w:color="auto"/>
          </w:divBdr>
          <w:divsChild>
            <w:div w:id="233466283">
              <w:marLeft w:val="1155"/>
              <w:marRight w:val="0"/>
              <w:marTop w:val="0"/>
              <w:marBottom w:val="0"/>
              <w:divBdr>
                <w:top w:val="none" w:sz="0" w:space="0" w:color="auto"/>
                <w:left w:val="none" w:sz="0" w:space="0" w:color="auto"/>
                <w:bottom w:val="none" w:sz="0" w:space="0" w:color="auto"/>
                <w:right w:val="none" w:sz="0" w:space="0" w:color="auto"/>
              </w:divBdr>
            </w:div>
            <w:div w:id="1665470811">
              <w:marLeft w:val="1155"/>
              <w:marRight w:val="0"/>
              <w:marTop w:val="0"/>
              <w:marBottom w:val="0"/>
              <w:divBdr>
                <w:top w:val="none" w:sz="0" w:space="0" w:color="auto"/>
                <w:left w:val="none" w:sz="0" w:space="0" w:color="auto"/>
                <w:bottom w:val="none" w:sz="0" w:space="0" w:color="auto"/>
                <w:right w:val="none" w:sz="0" w:space="0" w:color="auto"/>
              </w:divBdr>
            </w:div>
            <w:div w:id="177327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256363">
      <w:bodyDiv w:val="1"/>
      <w:marLeft w:val="0"/>
      <w:marRight w:val="0"/>
      <w:marTop w:val="0"/>
      <w:marBottom w:val="0"/>
      <w:divBdr>
        <w:top w:val="none" w:sz="0" w:space="0" w:color="auto"/>
        <w:left w:val="none" w:sz="0" w:space="0" w:color="auto"/>
        <w:bottom w:val="none" w:sz="0" w:space="0" w:color="auto"/>
        <w:right w:val="none" w:sz="0" w:space="0" w:color="auto"/>
      </w:divBdr>
      <w:divsChild>
        <w:div w:id="1210805662">
          <w:marLeft w:val="0"/>
          <w:marRight w:val="0"/>
          <w:marTop w:val="0"/>
          <w:marBottom w:val="0"/>
          <w:divBdr>
            <w:top w:val="none" w:sz="0" w:space="0" w:color="auto"/>
            <w:left w:val="none" w:sz="0" w:space="0" w:color="auto"/>
            <w:bottom w:val="none" w:sz="0" w:space="0" w:color="auto"/>
            <w:right w:val="none" w:sz="0" w:space="0" w:color="auto"/>
          </w:divBdr>
        </w:div>
        <w:div w:id="328872501">
          <w:marLeft w:val="0"/>
          <w:marRight w:val="0"/>
          <w:marTop w:val="150"/>
          <w:marBottom w:val="0"/>
          <w:divBdr>
            <w:top w:val="none" w:sz="0" w:space="0" w:color="auto"/>
            <w:left w:val="none" w:sz="0" w:space="0" w:color="auto"/>
            <w:bottom w:val="none" w:sz="0" w:space="0" w:color="auto"/>
            <w:right w:val="none" w:sz="0" w:space="0" w:color="auto"/>
          </w:divBdr>
          <w:divsChild>
            <w:div w:id="1951619559">
              <w:marLeft w:val="1155"/>
              <w:marRight w:val="0"/>
              <w:marTop w:val="0"/>
              <w:marBottom w:val="0"/>
              <w:divBdr>
                <w:top w:val="none" w:sz="0" w:space="0" w:color="auto"/>
                <w:left w:val="none" w:sz="0" w:space="0" w:color="auto"/>
                <w:bottom w:val="none" w:sz="0" w:space="0" w:color="auto"/>
                <w:right w:val="none" w:sz="0" w:space="0" w:color="auto"/>
              </w:divBdr>
            </w:div>
            <w:div w:id="370768479">
              <w:marLeft w:val="1155"/>
              <w:marRight w:val="0"/>
              <w:marTop w:val="0"/>
              <w:marBottom w:val="0"/>
              <w:divBdr>
                <w:top w:val="none" w:sz="0" w:space="0" w:color="auto"/>
                <w:left w:val="none" w:sz="0" w:space="0" w:color="auto"/>
                <w:bottom w:val="none" w:sz="0" w:space="0" w:color="auto"/>
                <w:right w:val="none" w:sz="0" w:space="0" w:color="auto"/>
              </w:divBdr>
            </w:div>
            <w:div w:id="875040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833563">
      <w:bodyDiv w:val="1"/>
      <w:marLeft w:val="0"/>
      <w:marRight w:val="0"/>
      <w:marTop w:val="0"/>
      <w:marBottom w:val="0"/>
      <w:divBdr>
        <w:top w:val="none" w:sz="0" w:space="0" w:color="auto"/>
        <w:left w:val="none" w:sz="0" w:space="0" w:color="auto"/>
        <w:bottom w:val="none" w:sz="0" w:space="0" w:color="auto"/>
        <w:right w:val="none" w:sz="0" w:space="0" w:color="auto"/>
      </w:divBdr>
      <w:divsChild>
        <w:div w:id="1519929490">
          <w:marLeft w:val="0"/>
          <w:marRight w:val="0"/>
          <w:marTop w:val="0"/>
          <w:marBottom w:val="0"/>
          <w:divBdr>
            <w:top w:val="none" w:sz="0" w:space="0" w:color="auto"/>
            <w:left w:val="none" w:sz="0" w:space="0" w:color="auto"/>
            <w:bottom w:val="none" w:sz="0" w:space="0" w:color="auto"/>
            <w:right w:val="none" w:sz="0" w:space="0" w:color="auto"/>
          </w:divBdr>
        </w:div>
        <w:div w:id="517472824">
          <w:marLeft w:val="0"/>
          <w:marRight w:val="0"/>
          <w:marTop w:val="150"/>
          <w:marBottom w:val="0"/>
          <w:divBdr>
            <w:top w:val="none" w:sz="0" w:space="0" w:color="auto"/>
            <w:left w:val="none" w:sz="0" w:space="0" w:color="auto"/>
            <w:bottom w:val="none" w:sz="0" w:space="0" w:color="auto"/>
            <w:right w:val="none" w:sz="0" w:space="0" w:color="auto"/>
          </w:divBdr>
          <w:divsChild>
            <w:div w:id="1397972092">
              <w:marLeft w:val="1155"/>
              <w:marRight w:val="0"/>
              <w:marTop w:val="0"/>
              <w:marBottom w:val="0"/>
              <w:divBdr>
                <w:top w:val="none" w:sz="0" w:space="0" w:color="auto"/>
                <w:left w:val="none" w:sz="0" w:space="0" w:color="auto"/>
                <w:bottom w:val="none" w:sz="0" w:space="0" w:color="auto"/>
                <w:right w:val="none" w:sz="0" w:space="0" w:color="auto"/>
              </w:divBdr>
            </w:div>
            <w:div w:id="854616271">
              <w:marLeft w:val="1155"/>
              <w:marRight w:val="0"/>
              <w:marTop w:val="0"/>
              <w:marBottom w:val="0"/>
              <w:divBdr>
                <w:top w:val="none" w:sz="0" w:space="0" w:color="auto"/>
                <w:left w:val="none" w:sz="0" w:space="0" w:color="auto"/>
                <w:bottom w:val="none" w:sz="0" w:space="0" w:color="auto"/>
                <w:right w:val="none" w:sz="0" w:space="0" w:color="auto"/>
              </w:divBdr>
            </w:div>
            <w:div w:id="1805582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06786">
      <w:bodyDiv w:val="1"/>
      <w:marLeft w:val="0"/>
      <w:marRight w:val="0"/>
      <w:marTop w:val="0"/>
      <w:marBottom w:val="0"/>
      <w:divBdr>
        <w:top w:val="none" w:sz="0" w:space="0" w:color="auto"/>
        <w:left w:val="none" w:sz="0" w:space="0" w:color="auto"/>
        <w:bottom w:val="none" w:sz="0" w:space="0" w:color="auto"/>
        <w:right w:val="none" w:sz="0" w:space="0" w:color="auto"/>
      </w:divBdr>
      <w:divsChild>
        <w:div w:id="1248154250">
          <w:marLeft w:val="0"/>
          <w:marRight w:val="0"/>
          <w:marTop w:val="0"/>
          <w:marBottom w:val="0"/>
          <w:divBdr>
            <w:top w:val="none" w:sz="0" w:space="0" w:color="auto"/>
            <w:left w:val="none" w:sz="0" w:space="0" w:color="auto"/>
            <w:bottom w:val="none" w:sz="0" w:space="0" w:color="auto"/>
            <w:right w:val="none" w:sz="0" w:space="0" w:color="auto"/>
          </w:divBdr>
        </w:div>
        <w:div w:id="255870715">
          <w:marLeft w:val="0"/>
          <w:marRight w:val="0"/>
          <w:marTop w:val="150"/>
          <w:marBottom w:val="0"/>
          <w:divBdr>
            <w:top w:val="none" w:sz="0" w:space="0" w:color="auto"/>
            <w:left w:val="none" w:sz="0" w:space="0" w:color="auto"/>
            <w:bottom w:val="none" w:sz="0" w:space="0" w:color="auto"/>
            <w:right w:val="none" w:sz="0" w:space="0" w:color="auto"/>
          </w:divBdr>
          <w:divsChild>
            <w:div w:id="1069645402">
              <w:marLeft w:val="1155"/>
              <w:marRight w:val="0"/>
              <w:marTop w:val="0"/>
              <w:marBottom w:val="0"/>
              <w:divBdr>
                <w:top w:val="none" w:sz="0" w:space="0" w:color="auto"/>
                <w:left w:val="none" w:sz="0" w:space="0" w:color="auto"/>
                <w:bottom w:val="none" w:sz="0" w:space="0" w:color="auto"/>
                <w:right w:val="none" w:sz="0" w:space="0" w:color="auto"/>
              </w:divBdr>
            </w:div>
            <w:div w:id="1970238025">
              <w:marLeft w:val="1155"/>
              <w:marRight w:val="0"/>
              <w:marTop w:val="0"/>
              <w:marBottom w:val="0"/>
              <w:divBdr>
                <w:top w:val="none" w:sz="0" w:space="0" w:color="auto"/>
                <w:left w:val="none" w:sz="0" w:space="0" w:color="auto"/>
                <w:bottom w:val="none" w:sz="0" w:space="0" w:color="auto"/>
                <w:right w:val="none" w:sz="0" w:space="0" w:color="auto"/>
              </w:divBdr>
            </w:div>
            <w:div w:id="211196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47723">
      <w:bodyDiv w:val="1"/>
      <w:marLeft w:val="0"/>
      <w:marRight w:val="0"/>
      <w:marTop w:val="0"/>
      <w:marBottom w:val="0"/>
      <w:divBdr>
        <w:top w:val="none" w:sz="0" w:space="0" w:color="auto"/>
        <w:left w:val="none" w:sz="0" w:space="0" w:color="auto"/>
        <w:bottom w:val="none" w:sz="0" w:space="0" w:color="auto"/>
        <w:right w:val="none" w:sz="0" w:space="0" w:color="auto"/>
      </w:divBdr>
      <w:divsChild>
        <w:div w:id="1555235429">
          <w:marLeft w:val="0"/>
          <w:marRight w:val="0"/>
          <w:marTop w:val="0"/>
          <w:marBottom w:val="0"/>
          <w:divBdr>
            <w:top w:val="none" w:sz="0" w:space="0" w:color="auto"/>
            <w:left w:val="none" w:sz="0" w:space="0" w:color="auto"/>
            <w:bottom w:val="none" w:sz="0" w:space="0" w:color="auto"/>
            <w:right w:val="none" w:sz="0" w:space="0" w:color="auto"/>
          </w:divBdr>
        </w:div>
        <w:div w:id="1951819671">
          <w:marLeft w:val="0"/>
          <w:marRight w:val="0"/>
          <w:marTop w:val="150"/>
          <w:marBottom w:val="0"/>
          <w:divBdr>
            <w:top w:val="none" w:sz="0" w:space="0" w:color="auto"/>
            <w:left w:val="none" w:sz="0" w:space="0" w:color="auto"/>
            <w:bottom w:val="none" w:sz="0" w:space="0" w:color="auto"/>
            <w:right w:val="none" w:sz="0" w:space="0" w:color="auto"/>
          </w:divBdr>
          <w:divsChild>
            <w:div w:id="311258180">
              <w:marLeft w:val="1155"/>
              <w:marRight w:val="0"/>
              <w:marTop w:val="0"/>
              <w:marBottom w:val="0"/>
              <w:divBdr>
                <w:top w:val="none" w:sz="0" w:space="0" w:color="auto"/>
                <w:left w:val="none" w:sz="0" w:space="0" w:color="auto"/>
                <w:bottom w:val="none" w:sz="0" w:space="0" w:color="auto"/>
                <w:right w:val="none" w:sz="0" w:space="0" w:color="auto"/>
              </w:divBdr>
            </w:div>
            <w:div w:id="130370437">
              <w:marLeft w:val="1155"/>
              <w:marRight w:val="0"/>
              <w:marTop w:val="0"/>
              <w:marBottom w:val="0"/>
              <w:divBdr>
                <w:top w:val="none" w:sz="0" w:space="0" w:color="auto"/>
                <w:left w:val="none" w:sz="0" w:space="0" w:color="auto"/>
                <w:bottom w:val="none" w:sz="0" w:space="0" w:color="auto"/>
                <w:right w:val="none" w:sz="0" w:space="0" w:color="auto"/>
              </w:divBdr>
            </w:div>
            <w:div w:id="1309672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567190">
      <w:bodyDiv w:val="1"/>
      <w:marLeft w:val="0"/>
      <w:marRight w:val="0"/>
      <w:marTop w:val="0"/>
      <w:marBottom w:val="0"/>
      <w:divBdr>
        <w:top w:val="none" w:sz="0" w:space="0" w:color="auto"/>
        <w:left w:val="none" w:sz="0" w:space="0" w:color="auto"/>
        <w:bottom w:val="none" w:sz="0" w:space="0" w:color="auto"/>
        <w:right w:val="none" w:sz="0" w:space="0" w:color="auto"/>
      </w:divBdr>
      <w:divsChild>
        <w:div w:id="1836140844">
          <w:marLeft w:val="0"/>
          <w:marRight w:val="0"/>
          <w:marTop w:val="0"/>
          <w:marBottom w:val="0"/>
          <w:divBdr>
            <w:top w:val="none" w:sz="0" w:space="0" w:color="auto"/>
            <w:left w:val="none" w:sz="0" w:space="0" w:color="auto"/>
            <w:bottom w:val="none" w:sz="0" w:space="0" w:color="auto"/>
            <w:right w:val="none" w:sz="0" w:space="0" w:color="auto"/>
          </w:divBdr>
        </w:div>
        <w:div w:id="1088190794">
          <w:marLeft w:val="0"/>
          <w:marRight w:val="0"/>
          <w:marTop w:val="150"/>
          <w:marBottom w:val="0"/>
          <w:divBdr>
            <w:top w:val="none" w:sz="0" w:space="0" w:color="auto"/>
            <w:left w:val="none" w:sz="0" w:space="0" w:color="auto"/>
            <w:bottom w:val="none" w:sz="0" w:space="0" w:color="auto"/>
            <w:right w:val="none" w:sz="0" w:space="0" w:color="auto"/>
          </w:divBdr>
          <w:divsChild>
            <w:div w:id="41946239">
              <w:marLeft w:val="1155"/>
              <w:marRight w:val="0"/>
              <w:marTop w:val="0"/>
              <w:marBottom w:val="0"/>
              <w:divBdr>
                <w:top w:val="none" w:sz="0" w:space="0" w:color="auto"/>
                <w:left w:val="none" w:sz="0" w:space="0" w:color="auto"/>
                <w:bottom w:val="none" w:sz="0" w:space="0" w:color="auto"/>
                <w:right w:val="none" w:sz="0" w:space="0" w:color="auto"/>
              </w:divBdr>
            </w:div>
            <w:div w:id="2117747235">
              <w:marLeft w:val="1155"/>
              <w:marRight w:val="0"/>
              <w:marTop w:val="0"/>
              <w:marBottom w:val="0"/>
              <w:divBdr>
                <w:top w:val="none" w:sz="0" w:space="0" w:color="auto"/>
                <w:left w:val="none" w:sz="0" w:space="0" w:color="auto"/>
                <w:bottom w:val="none" w:sz="0" w:space="0" w:color="auto"/>
                <w:right w:val="none" w:sz="0" w:space="0" w:color="auto"/>
              </w:divBdr>
            </w:div>
            <w:div w:id="1654525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48028">
      <w:bodyDiv w:val="1"/>
      <w:marLeft w:val="0"/>
      <w:marRight w:val="0"/>
      <w:marTop w:val="0"/>
      <w:marBottom w:val="0"/>
      <w:divBdr>
        <w:top w:val="none" w:sz="0" w:space="0" w:color="auto"/>
        <w:left w:val="none" w:sz="0" w:space="0" w:color="auto"/>
        <w:bottom w:val="none" w:sz="0" w:space="0" w:color="auto"/>
        <w:right w:val="none" w:sz="0" w:space="0" w:color="auto"/>
      </w:divBdr>
      <w:divsChild>
        <w:div w:id="996882228">
          <w:marLeft w:val="0"/>
          <w:marRight w:val="0"/>
          <w:marTop w:val="0"/>
          <w:marBottom w:val="0"/>
          <w:divBdr>
            <w:top w:val="none" w:sz="0" w:space="0" w:color="auto"/>
            <w:left w:val="none" w:sz="0" w:space="0" w:color="auto"/>
            <w:bottom w:val="none" w:sz="0" w:space="0" w:color="auto"/>
            <w:right w:val="none" w:sz="0" w:space="0" w:color="auto"/>
          </w:divBdr>
        </w:div>
        <w:div w:id="1622373185">
          <w:marLeft w:val="0"/>
          <w:marRight w:val="0"/>
          <w:marTop w:val="150"/>
          <w:marBottom w:val="0"/>
          <w:divBdr>
            <w:top w:val="none" w:sz="0" w:space="0" w:color="auto"/>
            <w:left w:val="none" w:sz="0" w:space="0" w:color="auto"/>
            <w:bottom w:val="none" w:sz="0" w:space="0" w:color="auto"/>
            <w:right w:val="none" w:sz="0" w:space="0" w:color="auto"/>
          </w:divBdr>
          <w:divsChild>
            <w:div w:id="367997458">
              <w:marLeft w:val="1155"/>
              <w:marRight w:val="0"/>
              <w:marTop w:val="0"/>
              <w:marBottom w:val="0"/>
              <w:divBdr>
                <w:top w:val="none" w:sz="0" w:space="0" w:color="auto"/>
                <w:left w:val="none" w:sz="0" w:space="0" w:color="auto"/>
                <w:bottom w:val="none" w:sz="0" w:space="0" w:color="auto"/>
                <w:right w:val="none" w:sz="0" w:space="0" w:color="auto"/>
              </w:divBdr>
            </w:div>
            <w:div w:id="191589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023217">
      <w:bodyDiv w:val="1"/>
      <w:marLeft w:val="0"/>
      <w:marRight w:val="0"/>
      <w:marTop w:val="0"/>
      <w:marBottom w:val="0"/>
      <w:divBdr>
        <w:top w:val="none" w:sz="0" w:space="0" w:color="auto"/>
        <w:left w:val="none" w:sz="0" w:space="0" w:color="auto"/>
        <w:bottom w:val="none" w:sz="0" w:space="0" w:color="auto"/>
        <w:right w:val="none" w:sz="0" w:space="0" w:color="auto"/>
      </w:divBdr>
      <w:divsChild>
        <w:div w:id="446043691">
          <w:marLeft w:val="0"/>
          <w:marRight w:val="0"/>
          <w:marTop w:val="0"/>
          <w:marBottom w:val="0"/>
          <w:divBdr>
            <w:top w:val="none" w:sz="0" w:space="0" w:color="auto"/>
            <w:left w:val="none" w:sz="0" w:space="0" w:color="auto"/>
            <w:bottom w:val="none" w:sz="0" w:space="0" w:color="auto"/>
            <w:right w:val="none" w:sz="0" w:space="0" w:color="auto"/>
          </w:divBdr>
        </w:div>
        <w:div w:id="1733044388">
          <w:marLeft w:val="0"/>
          <w:marRight w:val="0"/>
          <w:marTop w:val="150"/>
          <w:marBottom w:val="0"/>
          <w:divBdr>
            <w:top w:val="none" w:sz="0" w:space="0" w:color="auto"/>
            <w:left w:val="none" w:sz="0" w:space="0" w:color="auto"/>
            <w:bottom w:val="none" w:sz="0" w:space="0" w:color="auto"/>
            <w:right w:val="none" w:sz="0" w:space="0" w:color="auto"/>
          </w:divBdr>
          <w:divsChild>
            <w:div w:id="497578328">
              <w:marLeft w:val="1155"/>
              <w:marRight w:val="0"/>
              <w:marTop w:val="0"/>
              <w:marBottom w:val="0"/>
              <w:divBdr>
                <w:top w:val="none" w:sz="0" w:space="0" w:color="auto"/>
                <w:left w:val="none" w:sz="0" w:space="0" w:color="auto"/>
                <w:bottom w:val="none" w:sz="0" w:space="0" w:color="auto"/>
                <w:right w:val="none" w:sz="0" w:space="0" w:color="auto"/>
              </w:divBdr>
            </w:div>
            <w:div w:id="1919820969">
              <w:marLeft w:val="1155"/>
              <w:marRight w:val="0"/>
              <w:marTop w:val="0"/>
              <w:marBottom w:val="0"/>
              <w:divBdr>
                <w:top w:val="none" w:sz="0" w:space="0" w:color="auto"/>
                <w:left w:val="none" w:sz="0" w:space="0" w:color="auto"/>
                <w:bottom w:val="none" w:sz="0" w:space="0" w:color="auto"/>
                <w:right w:val="none" w:sz="0" w:space="0" w:color="auto"/>
              </w:divBdr>
            </w:div>
            <w:div w:id="1982691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62593">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456151">
      <w:bodyDiv w:val="1"/>
      <w:marLeft w:val="0"/>
      <w:marRight w:val="0"/>
      <w:marTop w:val="0"/>
      <w:marBottom w:val="0"/>
      <w:divBdr>
        <w:top w:val="none" w:sz="0" w:space="0" w:color="auto"/>
        <w:left w:val="none" w:sz="0" w:space="0" w:color="auto"/>
        <w:bottom w:val="none" w:sz="0" w:space="0" w:color="auto"/>
        <w:right w:val="none" w:sz="0" w:space="0" w:color="auto"/>
      </w:divBdr>
      <w:divsChild>
        <w:div w:id="204754197">
          <w:marLeft w:val="0"/>
          <w:marRight w:val="0"/>
          <w:marTop w:val="0"/>
          <w:marBottom w:val="0"/>
          <w:divBdr>
            <w:top w:val="none" w:sz="0" w:space="0" w:color="auto"/>
            <w:left w:val="none" w:sz="0" w:space="0" w:color="auto"/>
            <w:bottom w:val="none" w:sz="0" w:space="0" w:color="auto"/>
            <w:right w:val="none" w:sz="0" w:space="0" w:color="auto"/>
          </w:divBdr>
        </w:div>
        <w:div w:id="1128662000">
          <w:marLeft w:val="0"/>
          <w:marRight w:val="0"/>
          <w:marTop w:val="150"/>
          <w:marBottom w:val="0"/>
          <w:divBdr>
            <w:top w:val="none" w:sz="0" w:space="0" w:color="auto"/>
            <w:left w:val="none" w:sz="0" w:space="0" w:color="auto"/>
            <w:bottom w:val="none" w:sz="0" w:space="0" w:color="auto"/>
            <w:right w:val="none" w:sz="0" w:space="0" w:color="auto"/>
          </w:divBdr>
          <w:divsChild>
            <w:div w:id="549923795">
              <w:marLeft w:val="1155"/>
              <w:marRight w:val="0"/>
              <w:marTop w:val="0"/>
              <w:marBottom w:val="0"/>
              <w:divBdr>
                <w:top w:val="none" w:sz="0" w:space="0" w:color="auto"/>
                <w:left w:val="none" w:sz="0" w:space="0" w:color="auto"/>
                <w:bottom w:val="none" w:sz="0" w:space="0" w:color="auto"/>
                <w:right w:val="none" w:sz="0" w:space="0" w:color="auto"/>
              </w:divBdr>
            </w:div>
            <w:div w:id="1570462414">
              <w:marLeft w:val="1155"/>
              <w:marRight w:val="0"/>
              <w:marTop w:val="0"/>
              <w:marBottom w:val="0"/>
              <w:divBdr>
                <w:top w:val="none" w:sz="0" w:space="0" w:color="auto"/>
                <w:left w:val="none" w:sz="0" w:space="0" w:color="auto"/>
                <w:bottom w:val="none" w:sz="0" w:space="0" w:color="auto"/>
                <w:right w:val="none" w:sz="0" w:space="0" w:color="auto"/>
              </w:divBdr>
            </w:div>
            <w:div w:id="748691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4457003">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069322">
      <w:bodyDiv w:val="1"/>
      <w:marLeft w:val="0"/>
      <w:marRight w:val="0"/>
      <w:marTop w:val="0"/>
      <w:marBottom w:val="0"/>
      <w:divBdr>
        <w:top w:val="none" w:sz="0" w:space="0" w:color="auto"/>
        <w:left w:val="none" w:sz="0" w:space="0" w:color="auto"/>
        <w:bottom w:val="none" w:sz="0" w:space="0" w:color="auto"/>
        <w:right w:val="none" w:sz="0" w:space="0" w:color="auto"/>
      </w:divBdr>
      <w:divsChild>
        <w:div w:id="933633155">
          <w:marLeft w:val="0"/>
          <w:marRight w:val="0"/>
          <w:marTop w:val="0"/>
          <w:marBottom w:val="0"/>
          <w:divBdr>
            <w:top w:val="none" w:sz="0" w:space="0" w:color="auto"/>
            <w:left w:val="none" w:sz="0" w:space="0" w:color="auto"/>
            <w:bottom w:val="none" w:sz="0" w:space="0" w:color="auto"/>
            <w:right w:val="none" w:sz="0" w:space="0" w:color="auto"/>
          </w:divBdr>
        </w:div>
        <w:div w:id="625819857">
          <w:marLeft w:val="0"/>
          <w:marRight w:val="0"/>
          <w:marTop w:val="150"/>
          <w:marBottom w:val="0"/>
          <w:divBdr>
            <w:top w:val="none" w:sz="0" w:space="0" w:color="auto"/>
            <w:left w:val="none" w:sz="0" w:space="0" w:color="auto"/>
            <w:bottom w:val="none" w:sz="0" w:space="0" w:color="auto"/>
            <w:right w:val="none" w:sz="0" w:space="0" w:color="auto"/>
          </w:divBdr>
          <w:divsChild>
            <w:div w:id="615677140">
              <w:marLeft w:val="1155"/>
              <w:marRight w:val="0"/>
              <w:marTop w:val="0"/>
              <w:marBottom w:val="0"/>
              <w:divBdr>
                <w:top w:val="none" w:sz="0" w:space="0" w:color="auto"/>
                <w:left w:val="none" w:sz="0" w:space="0" w:color="auto"/>
                <w:bottom w:val="none" w:sz="0" w:space="0" w:color="auto"/>
                <w:right w:val="none" w:sz="0" w:space="0" w:color="auto"/>
              </w:divBdr>
            </w:div>
            <w:div w:id="244152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23705">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423654">
      <w:bodyDiv w:val="1"/>
      <w:marLeft w:val="0"/>
      <w:marRight w:val="0"/>
      <w:marTop w:val="0"/>
      <w:marBottom w:val="0"/>
      <w:divBdr>
        <w:top w:val="none" w:sz="0" w:space="0" w:color="auto"/>
        <w:left w:val="none" w:sz="0" w:space="0" w:color="auto"/>
        <w:bottom w:val="none" w:sz="0" w:space="0" w:color="auto"/>
        <w:right w:val="none" w:sz="0" w:space="0" w:color="auto"/>
      </w:divBdr>
      <w:divsChild>
        <w:div w:id="1341390920">
          <w:marLeft w:val="0"/>
          <w:marRight w:val="0"/>
          <w:marTop w:val="0"/>
          <w:marBottom w:val="0"/>
          <w:divBdr>
            <w:top w:val="none" w:sz="0" w:space="0" w:color="auto"/>
            <w:left w:val="none" w:sz="0" w:space="0" w:color="auto"/>
            <w:bottom w:val="none" w:sz="0" w:space="0" w:color="auto"/>
            <w:right w:val="none" w:sz="0" w:space="0" w:color="auto"/>
          </w:divBdr>
        </w:div>
        <w:div w:id="1356224249">
          <w:marLeft w:val="0"/>
          <w:marRight w:val="0"/>
          <w:marTop w:val="150"/>
          <w:marBottom w:val="0"/>
          <w:divBdr>
            <w:top w:val="none" w:sz="0" w:space="0" w:color="auto"/>
            <w:left w:val="none" w:sz="0" w:space="0" w:color="auto"/>
            <w:bottom w:val="none" w:sz="0" w:space="0" w:color="auto"/>
            <w:right w:val="none" w:sz="0" w:space="0" w:color="auto"/>
          </w:divBdr>
          <w:divsChild>
            <w:div w:id="701829909">
              <w:marLeft w:val="1155"/>
              <w:marRight w:val="0"/>
              <w:marTop w:val="0"/>
              <w:marBottom w:val="0"/>
              <w:divBdr>
                <w:top w:val="none" w:sz="0" w:space="0" w:color="auto"/>
                <w:left w:val="none" w:sz="0" w:space="0" w:color="auto"/>
                <w:bottom w:val="none" w:sz="0" w:space="0" w:color="auto"/>
                <w:right w:val="none" w:sz="0" w:space="0" w:color="auto"/>
              </w:divBdr>
            </w:div>
            <w:div w:id="394353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6564">
      <w:bodyDiv w:val="1"/>
      <w:marLeft w:val="0"/>
      <w:marRight w:val="0"/>
      <w:marTop w:val="0"/>
      <w:marBottom w:val="0"/>
      <w:divBdr>
        <w:top w:val="none" w:sz="0" w:space="0" w:color="auto"/>
        <w:left w:val="none" w:sz="0" w:space="0" w:color="auto"/>
        <w:bottom w:val="none" w:sz="0" w:space="0" w:color="auto"/>
        <w:right w:val="none" w:sz="0" w:space="0" w:color="auto"/>
      </w:divBdr>
      <w:divsChild>
        <w:div w:id="753818990">
          <w:marLeft w:val="0"/>
          <w:marRight w:val="0"/>
          <w:marTop w:val="0"/>
          <w:marBottom w:val="0"/>
          <w:divBdr>
            <w:top w:val="none" w:sz="0" w:space="0" w:color="auto"/>
            <w:left w:val="none" w:sz="0" w:space="0" w:color="auto"/>
            <w:bottom w:val="none" w:sz="0" w:space="0" w:color="auto"/>
            <w:right w:val="none" w:sz="0" w:space="0" w:color="auto"/>
          </w:divBdr>
        </w:div>
        <w:div w:id="1546523557">
          <w:marLeft w:val="0"/>
          <w:marRight w:val="0"/>
          <w:marTop w:val="150"/>
          <w:marBottom w:val="0"/>
          <w:divBdr>
            <w:top w:val="none" w:sz="0" w:space="0" w:color="auto"/>
            <w:left w:val="none" w:sz="0" w:space="0" w:color="auto"/>
            <w:bottom w:val="none" w:sz="0" w:space="0" w:color="auto"/>
            <w:right w:val="none" w:sz="0" w:space="0" w:color="auto"/>
          </w:divBdr>
          <w:divsChild>
            <w:div w:id="1946498226">
              <w:marLeft w:val="1155"/>
              <w:marRight w:val="0"/>
              <w:marTop w:val="0"/>
              <w:marBottom w:val="0"/>
              <w:divBdr>
                <w:top w:val="none" w:sz="0" w:space="0" w:color="auto"/>
                <w:left w:val="none" w:sz="0" w:space="0" w:color="auto"/>
                <w:bottom w:val="none" w:sz="0" w:space="0" w:color="auto"/>
                <w:right w:val="none" w:sz="0" w:space="0" w:color="auto"/>
              </w:divBdr>
            </w:div>
            <w:div w:id="818690977">
              <w:marLeft w:val="1155"/>
              <w:marRight w:val="0"/>
              <w:marTop w:val="0"/>
              <w:marBottom w:val="0"/>
              <w:divBdr>
                <w:top w:val="none" w:sz="0" w:space="0" w:color="auto"/>
                <w:left w:val="none" w:sz="0" w:space="0" w:color="auto"/>
                <w:bottom w:val="none" w:sz="0" w:space="0" w:color="auto"/>
                <w:right w:val="none" w:sz="0" w:space="0" w:color="auto"/>
              </w:divBdr>
            </w:div>
            <w:div w:id="85665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881240">
      <w:bodyDiv w:val="1"/>
      <w:marLeft w:val="0"/>
      <w:marRight w:val="0"/>
      <w:marTop w:val="0"/>
      <w:marBottom w:val="0"/>
      <w:divBdr>
        <w:top w:val="none" w:sz="0" w:space="0" w:color="auto"/>
        <w:left w:val="none" w:sz="0" w:space="0" w:color="auto"/>
        <w:bottom w:val="none" w:sz="0" w:space="0" w:color="auto"/>
        <w:right w:val="none" w:sz="0" w:space="0" w:color="auto"/>
      </w:divBdr>
      <w:divsChild>
        <w:div w:id="1873028196">
          <w:marLeft w:val="0"/>
          <w:marRight w:val="0"/>
          <w:marTop w:val="0"/>
          <w:marBottom w:val="0"/>
          <w:divBdr>
            <w:top w:val="none" w:sz="0" w:space="0" w:color="auto"/>
            <w:left w:val="none" w:sz="0" w:space="0" w:color="auto"/>
            <w:bottom w:val="none" w:sz="0" w:space="0" w:color="auto"/>
            <w:right w:val="none" w:sz="0" w:space="0" w:color="auto"/>
          </w:divBdr>
        </w:div>
        <w:div w:id="503520005">
          <w:marLeft w:val="0"/>
          <w:marRight w:val="0"/>
          <w:marTop w:val="150"/>
          <w:marBottom w:val="0"/>
          <w:divBdr>
            <w:top w:val="none" w:sz="0" w:space="0" w:color="auto"/>
            <w:left w:val="none" w:sz="0" w:space="0" w:color="auto"/>
            <w:bottom w:val="none" w:sz="0" w:space="0" w:color="auto"/>
            <w:right w:val="none" w:sz="0" w:space="0" w:color="auto"/>
          </w:divBdr>
          <w:divsChild>
            <w:div w:id="1729110657">
              <w:marLeft w:val="1155"/>
              <w:marRight w:val="0"/>
              <w:marTop w:val="0"/>
              <w:marBottom w:val="0"/>
              <w:divBdr>
                <w:top w:val="none" w:sz="0" w:space="0" w:color="auto"/>
                <w:left w:val="none" w:sz="0" w:space="0" w:color="auto"/>
                <w:bottom w:val="none" w:sz="0" w:space="0" w:color="auto"/>
                <w:right w:val="none" w:sz="0" w:space="0" w:color="auto"/>
              </w:divBdr>
            </w:div>
            <w:div w:id="1083264206">
              <w:marLeft w:val="1155"/>
              <w:marRight w:val="0"/>
              <w:marTop w:val="0"/>
              <w:marBottom w:val="0"/>
              <w:divBdr>
                <w:top w:val="none" w:sz="0" w:space="0" w:color="auto"/>
                <w:left w:val="none" w:sz="0" w:space="0" w:color="auto"/>
                <w:bottom w:val="none" w:sz="0" w:space="0" w:color="auto"/>
                <w:right w:val="none" w:sz="0" w:space="0" w:color="auto"/>
              </w:divBdr>
            </w:div>
            <w:div w:id="490491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26938">
      <w:bodyDiv w:val="1"/>
      <w:marLeft w:val="0"/>
      <w:marRight w:val="0"/>
      <w:marTop w:val="0"/>
      <w:marBottom w:val="0"/>
      <w:divBdr>
        <w:top w:val="none" w:sz="0" w:space="0" w:color="auto"/>
        <w:left w:val="none" w:sz="0" w:space="0" w:color="auto"/>
        <w:bottom w:val="none" w:sz="0" w:space="0" w:color="auto"/>
        <w:right w:val="none" w:sz="0" w:space="0" w:color="auto"/>
      </w:divBdr>
      <w:divsChild>
        <w:div w:id="853764925">
          <w:marLeft w:val="0"/>
          <w:marRight w:val="0"/>
          <w:marTop w:val="0"/>
          <w:marBottom w:val="0"/>
          <w:divBdr>
            <w:top w:val="none" w:sz="0" w:space="0" w:color="auto"/>
            <w:left w:val="none" w:sz="0" w:space="0" w:color="auto"/>
            <w:bottom w:val="none" w:sz="0" w:space="0" w:color="auto"/>
            <w:right w:val="none" w:sz="0" w:space="0" w:color="auto"/>
          </w:divBdr>
        </w:div>
        <w:div w:id="1571454896">
          <w:marLeft w:val="0"/>
          <w:marRight w:val="0"/>
          <w:marTop w:val="150"/>
          <w:marBottom w:val="0"/>
          <w:divBdr>
            <w:top w:val="none" w:sz="0" w:space="0" w:color="auto"/>
            <w:left w:val="none" w:sz="0" w:space="0" w:color="auto"/>
            <w:bottom w:val="none" w:sz="0" w:space="0" w:color="auto"/>
            <w:right w:val="none" w:sz="0" w:space="0" w:color="auto"/>
          </w:divBdr>
          <w:divsChild>
            <w:div w:id="288436255">
              <w:marLeft w:val="1155"/>
              <w:marRight w:val="0"/>
              <w:marTop w:val="0"/>
              <w:marBottom w:val="0"/>
              <w:divBdr>
                <w:top w:val="none" w:sz="0" w:space="0" w:color="auto"/>
                <w:left w:val="none" w:sz="0" w:space="0" w:color="auto"/>
                <w:bottom w:val="none" w:sz="0" w:space="0" w:color="auto"/>
                <w:right w:val="none" w:sz="0" w:space="0" w:color="auto"/>
              </w:divBdr>
            </w:div>
            <w:div w:id="787775373">
              <w:marLeft w:val="1155"/>
              <w:marRight w:val="0"/>
              <w:marTop w:val="0"/>
              <w:marBottom w:val="0"/>
              <w:divBdr>
                <w:top w:val="none" w:sz="0" w:space="0" w:color="auto"/>
                <w:left w:val="none" w:sz="0" w:space="0" w:color="auto"/>
                <w:bottom w:val="none" w:sz="0" w:space="0" w:color="auto"/>
                <w:right w:val="none" w:sz="0" w:space="0" w:color="auto"/>
              </w:divBdr>
            </w:div>
            <w:div w:id="40323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612821">
      <w:bodyDiv w:val="1"/>
      <w:marLeft w:val="0"/>
      <w:marRight w:val="0"/>
      <w:marTop w:val="0"/>
      <w:marBottom w:val="0"/>
      <w:divBdr>
        <w:top w:val="none" w:sz="0" w:space="0" w:color="auto"/>
        <w:left w:val="none" w:sz="0" w:space="0" w:color="auto"/>
        <w:bottom w:val="none" w:sz="0" w:space="0" w:color="auto"/>
        <w:right w:val="none" w:sz="0" w:space="0" w:color="auto"/>
      </w:divBdr>
      <w:divsChild>
        <w:div w:id="159543975">
          <w:marLeft w:val="0"/>
          <w:marRight w:val="0"/>
          <w:marTop w:val="0"/>
          <w:marBottom w:val="0"/>
          <w:divBdr>
            <w:top w:val="none" w:sz="0" w:space="0" w:color="auto"/>
            <w:left w:val="none" w:sz="0" w:space="0" w:color="auto"/>
            <w:bottom w:val="none" w:sz="0" w:space="0" w:color="auto"/>
            <w:right w:val="none" w:sz="0" w:space="0" w:color="auto"/>
          </w:divBdr>
        </w:div>
        <w:div w:id="1710186307">
          <w:marLeft w:val="0"/>
          <w:marRight w:val="0"/>
          <w:marTop w:val="150"/>
          <w:marBottom w:val="0"/>
          <w:divBdr>
            <w:top w:val="none" w:sz="0" w:space="0" w:color="auto"/>
            <w:left w:val="none" w:sz="0" w:space="0" w:color="auto"/>
            <w:bottom w:val="none" w:sz="0" w:space="0" w:color="auto"/>
            <w:right w:val="none" w:sz="0" w:space="0" w:color="auto"/>
          </w:divBdr>
          <w:divsChild>
            <w:div w:id="788664020">
              <w:marLeft w:val="1155"/>
              <w:marRight w:val="0"/>
              <w:marTop w:val="0"/>
              <w:marBottom w:val="0"/>
              <w:divBdr>
                <w:top w:val="none" w:sz="0" w:space="0" w:color="auto"/>
                <w:left w:val="none" w:sz="0" w:space="0" w:color="auto"/>
                <w:bottom w:val="none" w:sz="0" w:space="0" w:color="auto"/>
                <w:right w:val="none" w:sz="0" w:space="0" w:color="auto"/>
              </w:divBdr>
            </w:div>
            <w:div w:id="1661078601">
              <w:marLeft w:val="1155"/>
              <w:marRight w:val="0"/>
              <w:marTop w:val="0"/>
              <w:marBottom w:val="0"/>
              <w:divBdr>
                <w:top w:val="none" w:sz="0" w:space="0" w:color="auto"/>
                <w:left w:val="none" w:sz="0" w:space="0" w:color="auto"/>
                <w:bottom w:val="none" w:sz="0" w:space="0" w:color="auto"/>
                <w:right w:val="none" w:sz="0" w:space="0" w:color="auto"/>
              </w:divBdr>
            </w:div>
            <w:div w:id="1461848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613312">
      <w:bodyDiv w:val="1"/>
      <w:marLeft w:val="0"/>
      <w:marRight w:val="0"/>
      <w:marTop w:val="0"/>
      <w:marBottom w:val="0"/>
      <w:divBdr>
        <w:top w:val="none" w:sz="0" w:space="0" w:color="auto"/>
        <w:left w:val="none" w:sz="0" w:space="0" w:color="auto"/>
        <w:bottom w:val="none" w:sz="0" w:space="0" w:color="auto"/>
        <w:right w:val="none" w:sz="0" w:space="0" w:color="auto"/>
      </w:divBdr>
      <w:divsChild>
        <w:div w:id="427502283">
          <w:marLeft w:val="0"/>
          <w:marRight w:val="0"/>
          <w:marTop w:val="0"/>
          <w:marBottom w:val="0"/>
          <w:divBdr>
            <w:top w:val="none" w:sz="0" w:space="0" w:color="auto"/>
            <w:left w:val="none" w:sz="0" w:space="0" w:color="auto"/>
            <w:bottom w:val="none" w:sz="0" w:space="0" w:color="auto"/>
            <w:right w:val="none" w:sz="0" w:space="0" w:color="auto"/>
          </w:divBdr>
        </w:div>
        <w:div w:id="1886796665">
          <w:marLeft w:val="0"/>
          <w:marRight w:val="0"/>
          <w:marTop w:val="150"/>
          <w:marBottom w:val="0"/>
          <w:divBdr>
            <w:top w:val="none" w:sz="0" w:space="0" w:color="auto"/>
            <w:left w:val="none" w:sz="0" w:space="0" w:color="auto"/>
            <w:bottom w:val="none" w:sz="0" w:space="0" w:color="auto"/>
            <w:right w:val="none" w:sz="0" w:space="0" w:color="auto"/>
          </w:divBdr>
          <w:divsChild>
            <w:div w:id="141579429">
              <w:marLeft w:val="1155"/>
              <w:marRight w:val="0"/>
              <w:marTop w:val="0"/>
              <w:marBottom w:val="0"/>
              <w:divBdr>
                <w:top w:val="none" w:sz="0" w:space="0" w:color="auto"/>
                <w:left w:val="none" w:sz="0" w:space="0" w:color="auto"/>
                <w:bottom w:val="none" w:sz="0" w:space="0" w:color="auto"/>
                <w:right w:val="none" w:sz="0" w:space="0" w:color="auto"/>
              </w:divBdr>
            </w:div>
            <w:div w:id="1605961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2669">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14962">
      <w:bodyDiv w:val="1"/>
      <w:marLeft w:val="0"/>
      <w:marRight w:val="0"/>
      <w:marTop w:val="0"/>
      <w:marBottom w:val="0"/>
      <w:divBdr>
        <w:top w:val="none" w:sz="0" w:space="0" w:color="auto"/>
        <w:left w:val="none" w:sz="0" w:space="0" w:color="auto"/>
        <w:bottom w:val="none" w:sz="0" w:space="0" w:color="auto"/>
        <w:right w:val="none" w:sz="0" w:space="0" w:color="auto"/>
      </w:divBdr>
      <w:divsChild>
        <w:div w:id="1453474087">
          <w:marLeft w:val="0"/>
          <w:marRight w:val="0"/>
          <w:marTop w:val="0"/>
          <w:marBottom w:val="0"/>
          <w:divBdr>
            <w:top w:val="none" w:sz="0" w:space="0" w:color="auto"/>
            <w:left w:val="none" w:sz="0" w:space="0" w:color="auto"/>
            <w:bottom w:val="none" w:sz="0" w:space="0" w:color="auto"/>
            <w:right w:val="none" w:sz="0" w:space="0" w:color="auto"/>
          </w:divBdr>
        </w:div>
        <w:div w:id="676149810">
          <w:marLeft w:val="0"/>
          <w:marRight w:val="0"/>
          <w:marTop w:val="150"/>
          <w:marBottom w:val="0"/>
          <w:divBdr>
            <w:top w:val="none" w:sz="0" w:space="0" w:color="auto"/>
            <w:left w:val="none" w:sz="0" w:space="0" w:color="auto"/>
            <w:bottom w:val="none" w:sz="0" w:space="0" w:color="auto"/>
            <w:right w:val="none" w:sz="0" w:space="0" w:color="auto"/>
          </w:divBdr>
          <w:divsChild>
            <w:div w:id="58213982">
              <w:marLeft w:val="1155"/>
              <w:marRight w:val="0"/>
              <w:marTop w:val="0"/>
              <w:marBottom w:val="0"/>
              <w:divBdr>
                <w:top w:val="none" w:sz="0" w:space="0" w:color="auto"/>
                <w:left w:val="none" w:sz="0" w:space="0" w:color="auto"/>
                <w:bottom w:val="none" w:sz="0" w:space="0" w:color="auto"/>
                <w:right w:val="none" w:sz="0" w:space="0" w:color="auto"/>
              </w:divBdr>
            </w:div>
            <w:div w:id="514223455">
              <w:marLeft w:val="1155"/>
              <w:marRight w:val="0"/>
              <w:marTop w:val="0"/>
              <w:marBottom w:val="0"/>
              <w:divBdr>
                <w:top w:val="none" w:sz="0" w:space="0" w:color="auto"/>
                <w:left w:val="none" w:sz="0" w:space="0" w:color="auto"/>
                <w:bottom w:val="none" w:sz="0" w:space="0" w:color="auto"/>
                <w:right w:val="none" w:sz="0" w:space="0" w:color="auto"/>
              </w:divBdr>
            </w:div>
            <w:div w:id="10304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01418">
      <w:bodyDiv w:val="1"/>
      <w:marLeft w:val="0"/>
      <w:marRight w:val="0"/>
      <w:marTop w:val="0"/>
      <w:marBottom w:val="0"/>
      <w:divBdr>
        <w:top w:val="none" w:sz="0" w:space="0" w:color="auto"/>
        <w:left w:val="none" w:sz="0" w:space="0" w:color="auto"/>
        <w:bottom w:val="none" w:sz="0" w:space="0" w:color="auto"/>
        <w:right w:val="none" w:sz="0" w:space="0" w:color="auto"/>
      </w:divBdr>
      <w:divsChild>
        <w:div w:id="1142229439">
          <w:marLeft w:val="0"/>
          <w:marRight w:val="0"/>
          <w:marTop w:val="0"/>
          <w:marBottom w:val="0"/>
          <w:divBdr>
            <w:top w:val="none" w:sz="0" w:space="0" w:color="auto"/>
            <w:left w:val="none" w:sz="0" w:space="0" w:color="auto"/>
            <w:bottom w:val="none" w:sz="0" w:space="0" w:color="auto"/>
            <w:right w:val="none" w:sz="0" w:space="0" w:color="auto"/>
          </w:divBdr>
        </w:div>
        <w:div w:id="1760562705">
          <w:marLeft w:val="0"/>
          <w:marRight w:val="0"/>
          <w:marTop w:val="150"/>
          <w:marBottom w:val="0"/>
          <w:divBdr>
            <w:top w:val="none" w:sz="0" w:space="0" w:color="auto"/>
            <w:left w:val="none" w:sz="0" w:space="0" w:color="auto"/>
            <w:bottom w:val="none" w:sz="0" w:space="0" w:color="auto"/>
            <w:right w:val="none" w:sz="0" w:space="0" w:color="auto"/>
          </w:divBdr>
          <w:divsChild>
            <w:div w:id="1319963118">
              <w:marLeft w:val="1155"/>
              <w:marRight w:val="0"/>
              <w:marTop w:val="0"/>
              <w:marBottom w:val="0"/>
              <w:divBdr>
                <w:top w:val="none" w:sz="0" w:space="0" w:color="auto"/>
                <w:left w:val="none" w:sz="0" w:space="0" w:color="auto"/>
                <w:bottom w:val="none" w:sz="0" w:space="0" w:color="auto"/>
                <w:right w:val="none" w:sz="0" w:space="0" w:color="auto"/>
              </w:divBdr>
            </w:div>
            <w:div w:id="1895852515">
              <w:marLeft w:val="1155"/>
              <w:marRight w:val="0"/>
              <w:marTop w:val="0"/>
              <w:marBottom w:val="0"/>
              <w:divBdr>
                <w:top w:val="none" w:sz="0" w:space="0" w:color="auto"/>
                <w:left w:val="none" w:sz="0" w:space="0" w:color="auto"/>
                <w:bottom w:val="none" w:sz="0" w:space="0" w:color="auto"/>
                <w:right w:val="none" w:sz="0" w:space="0" w:color="auto"/>
              </w:divBdr>
            </w:div>
            <w:div w:id="1552493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114991">
      <w:bodyDiv w:val="1"/>
      <w:marLeft w:val="0"/>
      <w:marRight w:val="0"/>
      <w:marTop w:val="0"/>
      <w:marBottom w:val="0"/>
      <w:divBdr>
        <w:top w:val="none" w:sz="0" w:space="0" w:color="auto"/>
        <w:left w:val="none" w:sz="0" w:space="0" w:color="auto"/>
        <w:bottom w:val="none" w:sz="0" w:space="0" w:color="auto"/>
        <w:right w:val="none" w:sz="0" w:space="0" w:color="auto"/>
      </w:divBdr>
      <w:divsChild>
        <w:div w:id="569508701">
          <w:marLeft w:val="0"/>
          <w:marRight w:val="0"/>
          <w:marTop w:val="0"/>
          <w:marBottom w:val="0"/>
          <w:divBdr>
            <w:top w:val="none" w:sz="0" w:space="0" w:color="auto"/>
            <w:left w:val="none" w:sz="0" w:space="0" w:color="auto"/>
            <w:bottom w:val="none" w:sz="0" w:space="0" w:color="auto"/>
            <w:right w:val="none" w:sz="0" w:space="0" w:color="auto"/>
          </w:divBdr>
        </w:div>
        <w:div w:id="1252081806">
          <w:marLeft w:val="0"/>
          <w:marRight w:val="0"/>
          <w:marTop w:val="150"/>
          <w:marBottom w:val="0"/>
          <w:divBdr>
            <w:top w:val="none" w:sz="0" w:space="0" w:color="auto"/>
            <w:left w:val="none" w:sz="0" w:space="0" w:color="auto"/>
            <w:bottom w:val="none" w:sz="0" w:space="0" w:color="auto"/>
            <w:right w:val="none" w:sz="0" w:space="0" w:color="auto"/>
          </w:divBdr>
          <w:divsChild>
            <w:div w:id="1388458143">
              <w:marLeft w:val="1155"/>
              <w:marRight w:val="0"/>
              <w:marTop w:val="0"/>
              <w:marBottom w:val="0"/>
              <w:divBdr>
                <w:top w:val="none" w:sz="0" w:space="0" w:color="auto"/>
                <w:left w:val="none" w:sz="0" w:space="0" w:color="auto"/>
                <w:bottom w:val="none" w:sz="0" w:space="0" w:color="auto"/>
                <w:right w:val="none" w:sz="0" w:space="0" w:color="auto"/>
              </w:divBdr>
            </w:div>
            <w:div w:id="1475492154">
              <w:marLeft w:val="1155"/>
              <w:marRight w:val="0"/>
              <w:marTop w:val="0"/>
              <w:marBottom w:val="0"/>
              <w:divBdr>
                <w:top w:val="none" w:sz="0" w:space="0" w:color="auto"/>
                <w:left w:val="none" w:sz="0" w:space="0" w:color="auto"/>
                <w:bottom w:val="none" w:sz="0" w:space="0" w:color="auto"/>
                <w:right w:val="none" w:sz="0" w:space="0" w:color="auto"/>
              </w:divBdr>
            </w:div>
            <w:div w:id="61565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190868">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463283">
      <w:bodyDiv w:val="1"/>
      <w:marLeft w:val="0"/>
      <w:marRight w:val="0"/>
      <w:marTop w:val="0"/>
      <w:marBottom w:val="0"/>
      <w:divBdr>
        <w:top w:val="none" w:sz="0" w:space="0" w:color="auto"/>
        <w:left w:val="none" w:sz="0" w:space="0" w:color="auto"/>
        <w:bottom w:val="none" w:sz="0" w:space="0" w:color="auto"/>
        <w:right w:val="none" w:sz="0" w:space="0" w:color="auto"/>
      </w:divBdr>
      <w:divsChild>
        <w:div w:id="1445538382">
          <w:marLeft w:val="0"/>
          <w:marRight w:val="0"/>
          <w:marTop w:val="0"/>
          <w:marBottom w:val="0"/>
          <w:divBdr>
            <w:top w:val="none" w:sz="0" w:space="0" w:color="auto"/>
            <w:left w:val="none" w:sz="0" w:space="0" w:color="auto"/>
            <w:bottom w:val="none" w:sz="0" w:space="0" w:color="auto"/>
            <w:right w:val="none" w:sz="0" w:space="0" w:color="auto"/>
          </w:divBdr>
        </w:div>
        <w:div w:id="255020892">
          <w:marLeft w:val="0"/>
          <w:marRight w:val="0"/>
          <w:marTop w:val="150"/>
          <w:marBottom w:val="0"/>
          <w:divBdr>
            <w:top w:val="none" w:sz="0" w:space="0" w:color="auto"/>
            <w:left w:val="none" w:sz="0" w:space="0" w:color="auto"/>
            <w:bottom w:val="none" w:sz="0" w:space="0" w:color="auto"/>
            <w:right w:val="none" w:sz="0" w:space="0" w:color="auto"/>
          </w:divBdr>
          <w:divsChild>
            <w:div w:id="1539581380">
              <w:marLeft w:val="1155"/>
              <w:marRight w:val="0"/>
              <w:marTop w:val="0"/>
              <w:marBottom w:val="0"/>
              <w:divBdr>
                <w:top w:val="none" w:sz="0" w:space="0" w:color="auto"/>
                <w:left w:val="none" w:sz="0" w:space="0" w:color="auto"/>
                <w:bottom w:val="none" w:sz="0" w:space="0" w:color="auto"/>
                <w:right w:val="none" w:sz="0" w:space="0" w:color="auto"/>
              </w:divBdr>
            </w:div>
            <w:div w:id="1387140887">
              <w:marLeft w:val="1155"/>
              <w:marRight w:val="0"/>
              <w:marTop w:val="0"/>
              <w:marBottom w:val="0"/>
              <w:divBdr>
                <w:top w:val="none" w:sz="0" w:space="0" w:color="auto"/>
                <w:left w:val="none" w:sz="0" w:space="0" w:color="auto"/>
                <w:bottom w:val="none" w:sz="0" w:space="0" w:color="auto"/>
                <w:right w:val="none" w:sz="0" w:space="0" w:color="auto"/>
              </w:divBdr>
            </w:div>
            <w:div w:id="1566529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532095">
      <w:bodyDiv w:val="1"/>
      <w:marLeft w:val="0"/>
      <w:marRight w:val="0"/>
      <w:marTop w:val="0"/>
      <w:marBottom w:val="0"/>
      <w:divBdr>
        <w:top w:val="none" w:sz="0" w:space="0" w:color="auto"/>
        <w:left w:val="none" w:sz="0" w:space="0" w:color="auto"/>
        <w:bottom w:val="none" w:sz="0" w:space="0" w:color="auto"/>
        <w:right w:val="none" w:sz="0" w:space="0" w:color="auto"/>
      </w:divBdr>
      <w:divsChild>
        <w:div w:id="518738396">
          <w:marLeft w:val="0"/>
          <w:marRight w:val="0"/>
          <w:marTop w:val="0"/>
          <w:marBottom w:val="0"/>
          <w:divBdr>
            <w:top w:val="none" w:sz="0" w:space="0" w:color="auto"/>
            <w:left w:val="none" w:sz="0" w:space="0" w:color="auto"/>
            <w:bottom w:val="none" w:sz="0" w:space="0" w:color="auto"/>
            <w:right w:val="none" w:sz="0" w:space="0" w:color="auto"/>
          </w:divBdr>
        </w:div>
        <w:div w:id="279647995">
          <w:marLeft w:val="0"/>
          <w:marRight w:val="0"/>
          <w:marTop w:val="150"/>
          <w:marBottom w:val="0"/>
          <w:divBdr>
            <w:top w:val="none" w:sz="0" w:space="0" w:color="auto"/>
            <w:left w:val="none" w:sz="0" w:space="0" w:color="auto"/>
            <w:bottom w:val="none" w:sz="0" w:space="0" w:color="auto"/>
            <w:right w:val="none" w:sz="0" w:space="0" w:color="auto"/>
          </w:divBdr>
          <w:divsChild>
            <w:div w:id="1167208261">
              <w:marLeft w:val="1155"/>
              <w:marRight w:val="0"/>
              <w:marTop w:val="0"/>
              <w:marBottom w:val="0"/>
              <w:divBdr>
                <w:top w:val="none" w:sz="0" w:space="0" w:color="auto"/>
                <w:left w:val="none" w:sz="0" w:space="0" w:color="auto"/>
                <w:bottom w:val="none" w:sz="0" w:space="0" w:color="auto"/>
                <w:right w:val="none" w:sz="0" w:space="0" w:color="auto"/>
              </w:divBdr>
            </w:div>
            <w:div w:id="2127501466">
              <w:marLeft w:val="1155"/>
              <w:marRight w:val="0"/>
              <w:marTop w:val="0"/>
              <w:marBottom w:val="0"/>
              <w:divBdr>
                <w:top w:val="none" w:sz="0" w:space="0" w:color="auto"/>
                <w:left w:val="none" w:sz="0" w:space="0" w:color="auto"/>
                <w:bottom w:val="none" w:sz="0" w:space="0" w:color="auto"/>
                <w:right w:val="none" w:sz="0" w:space="0" w:color="auto"/>
              </w:divBdr>
            </w:div>
            <w:div w:id="1618488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093">
      <w:bodyDiv w:val="1"/>
      <w:marLeft w:val="0"/>
      <w:marRight w:val="0"/>
      <w:marTop w:val="0"/>
      <w:marBottom w:val="0"/>
      <w:divBdr>
        <w:top w:val="none" w:sz="0" w:space="0" w:color="auto"/>
        <w:left w:val="none" w:sz="0" w:space="0" w:color="auto"/>
        <w:bottom w:val="none" w:sz="0" w:space="0" w:color="auto"/>
        <w:right w:val="none" w:sz="0" w:space="0" w:color="auto"/>
      </w:divBdr>
      <w:divsChild>
        <w:div w:id="739904911">
          <w:marLeft w:val="0"/>
          <w:marRight w:val="0"/>
          <w:marTop w:val="0"/>
          <w:marBottom w:val="0"/>
          <w:divBdr>
            <w:top w:val="none" w:sz="0" w:space="0" w:color="auto"/>
            <w:left w:val="none" w:sz="0" w:space="0" w:color="auto"/>
            <w:bottom w:val="none" w:sz="0" w:space="0" w:color="auto"/>
            <w:right w:val="none" w:sz="0" w:space="0" w:color="auto"/>
          </w:divBdr>
        </w:div>
        <w:div w:id="111828556">
          <w:marLeft w:val="0"/>
          <w:marRight w:val="0"/>
          <w:marTop w:val="150"/>
          <w:marBottom w:val="0"/>
          <w:divBdr>
            <w:top w:val="none" w:sz="0" w:space="0" w:color="auto"/>
            <w:left w:val="none" w:sz="0" w:space="0" w:color="auto"/>
            <w:bottom w:val="none" w:sz="0" w:space="0" w:color="auto"/>
            <w:right w:val="none" w:sz="0" w:space="0" w:color="auto"/>
          </w:divBdr>
          <w:divsChild>
            <w:div w:id="2069957019">
              <w:marLeft w:val="1155"/>
              <w:marRight w:val="0"/>
              <w:marTop w:val="0"/>
              <w:marBottom w:val="0"/>
              <w:divBdr>
                <w:top w:val="none" w:sz="0" w:space="0" w:color="auto"/>
                <w:left w:val="none" w:sz="0" w:space="0" w:color="auto"/>
                <w:bottom w:val="none" w:sz="0" w:space="0" w:color="auto"/>
                <w:right w:val="none" w:sz="0" w:space="0" w:color="auto"/>
              </w:divBdr>
            </w:div>
            <w:div w:id="47918721">
              <w:marLeft w:val="1155"/>
              <w:marRight w:val="0"/>
              <w:marTop w:val="0"/>
              <w:marBottom w:val="0"/>
              <w:divBdr>
                <w:top w:val="none" w:sz="0" w:space="0" w:color="auto"/>
                <w:left w:val="none" w:sz="0" w:space="0" w:color="auto"/>
                <w:bottom w:val="none" w:sz="0" w:space="0" w:color="auto"/>
                <w:right w:val="none" w:sz="0" w:space="0" w:color="auto"/>
              </w:divBdr>
            </w:div>
            <w:div w:id="360325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378493">
      <w:bodyDiv w:val="1"/>
      <w:marLeft w:val="0"/>
      <w:marRight w:val="0"/>
      <w:marTop w:val="0"/>
      <w:marBottom w:val="0"/>
      <w:divBdr>
        <w:top w:val="none" w:sz="0" w:space="0" w:color="auto"/>
        <w:left w:val="none" w:sz="0" w:space="0" w:color="auto"/>
        <w:bottom w:val="none" w:sz="0" w:space="0" w:color="auto"/>
        <w:right w:val="none" w:sz="0" w:space="0" w:color="auto"/>
      </w:divBdr>
      <w:divsChild>
        <w:div w:id="180123036">
          <w:marLeft w:val="0"/>
          <w:marRight w:val="0"/>
          <w:marTop w:val="0"/>
          <w:marBottom w:val="0"/>
          <w:divBdr>
            <w:top w:val="none" w:sz="0" w:space="0" w:color="auto"/>
            <w:left w:val="none" w:sz="0" w:space="0" w:color="auto"/>
            <w:bottom w:val="none" w:sz="0" w:space="0" w:color="auto"/>
            <w:right w:val="none" w:sz="0" w:space="0" w:color="auto"/>
          </w:divBdr>
        </w:div>
        <w:div w:id="2042776782">
          <w:marLeft w:val="0"/>
          <w:marRight w:val="0"/>
          <w:marTop w:val="150"/>
          <w:marBottom w:val="0"/>
          <w:divBdr>
            <w:top w:val="none" w:sz="0" w:space="0" w:color="auto"/>
            <w:left w:val="none" w:sz="0" w:space="0" w:color="auto"/>
            <w:bottom w:val="none" w:sz="0" w:space="0" w:color="auto"/>
            <w:right w:val="none" w:sz="0" w:space="0" w:color="auto"/>
          </w:divBdr>
          <w:divsChild>
            <w:div w:id="433942438">
              <w:marLeft w:val="1155"/>
              <w:marRight w:val="0"/>
              <w:marTop w:val="0"/>
              <w:marBottom w:val="0"/>
              <w:divBdr>
                <w:top w:val="none" w:sz="0" w:space="0" w:color="auto"/>
                <w:left w:val="none" w:sz="0" w:space="0" w:color="auto"/>
                <w:bottom w:val="none" w:sz="0" w:space="0" w:color="auto"/>
                <w:right w:val="none" w:sz="0" w:space="0" w:color="auto"/>
              </w:divBdr>
            </w:div>
            <w:div w:id="1300764293">
              <w:marLeft w:val="1155"/>
              <w:marRight w:val="0"/>
              <w:marTop w:val="0"/>
              <w:marBottom w:val="0"/>
              <w:divBdr>
                <w:top w:val="none" w:sz="0" w:space="0" w:color="auto"/>
                <w:left w:val="none" w:sz="0" w:space="0" w:color="auto"/>
                <w:bottom w:val="none" w:sz="0" w:space="0" w:color="auto"/>
                <w:right w:val="none" w:sz="0" w:space="0" w:color="auto"/>
              </w:divBdr>
            </w:div>
            <w:div w:id="1908034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138">
      <w:bodyDiv w:val="1"/>
      <w:marLeft w:val="0"/>
      <w:marRight w:val="0"/>
      <w:marTop w:val="0"/>
      <w:marBottom w:val="0"/>
      <w:divBdr>
        <w:top w:val="none" w:sz="0" w:space="0" w:color="auto"/>
        <w:left w:val="none" w:sz="0" w:space="0" w:color="auto"/>
        <w:bottom w:val="none" w:sz="0" w:space="0" w:color="auto"/>
        <w:right w:val="none" w:sz="0" w:space="0" w:color="auto"/>
      </w:divBdr>
      <w:divsChild>
        <w:div w:id="229735012">
          <w:marLeft w:val="0"/>
          <w:marRight w:val="0"/>
          <w:marTop w:val="0"/>
          <w:marBottom w:val="0"/>
          <w:divBdr>
            <w:top w:val="none" w:sz="0" w:space="0" w:color="auto"/>
            <w:left w:val="none" w:sz="0" w:space="0" w:color="auto"/>
            <w:bottom w:val="none" w:sz="0" w:space="0" w:color="auto"/>
            <w:right w:val="none" w:sz="0" w:space="0" w:color="auto"/>
          </w:divBdr>
        </w:div>
        <w:div w:id="1430852930">
          <w:marLeft w:val="0"/>
          <w:marRight w:val="0"/>
          <w:marTop w:val="150"/>
          <w:marBottom w:val="0"/>
          <w:divBdr>
            <w:top w:val="none" w:sz="0" w:space="0" w:color="auto"/>
            <w:left w:val="none" w:sz="0" w:space="0" w:color="auto"/>
            <w:bottom w:val="none" w:sz="0" w:space="0" w:color="auto"/>
            <w:right w:val="none" w:sz="0" w:space="0" w:color="auto"/>
          </w:divBdr>
          <w:divsChild>
            <w:div w:id="306589818">
              <w:marLeft w:val="1155"/>
              <w:marRight w:val="0"/>
              <w:marTop w:val="0"/>
              <w:marBottom w:val="0"/>
              <w:divBdr>
                <w:top w:val="none" w:sz="0" w:space="0" w:color="auto"/>
                <w:left w:val="none" w:sz="0" w:space="0" w:color="auto"/>
                <w:bottom w:val="none" w:sz="0" w:space="0" w:color="auto"/>
                <w:right w:val="none" w:sz="0" w:space="0" w:color="auto"/>
              </w:divBdr>
            </w:div>
            <w:div w:id="1357123270">
              <w:marLeft w:val="1155"/>
              <w:marRight w:val="0"/>
              <w:marTop w:val="0"/>
              <w:marBottom w:val="0"/>
              <w:divBdr>
                <w:top w:val="none" w:sz="0" w:space="0" w:color="auto"/>
                <w:left w:val="none" w:sz="0" w:space="0" w:color="auto"/>
                <w:bottom w:val="none" w:sz="0" w:space="0" w:color="auto"/>
                <w:right w:val="none" w:sz="0" w:space="0" w:color="auto"/>
              </w:divBdr>
            </w:div>
            <w:div w:id="1357342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5135">
      <w:bodyDiv w:val="1"/>
      <w:marLeft w:val="0"/>
      <w:marRight w:val="0"/>
      <w:marTop w:val="0"/>
      <w:marBottom w:val="0"/>
      <w:divBdr>
        <w:top w:val="none" w:sz="0" w:space="0" w:color="auto"/>
        <w:left w:val="none" w:sz="0" w:space="0" w:color="auto"/>
        <w:bottom w:val="none" w:sz="0" w:space="0" w:color="auto"/>
        <w:right w:val="none" w:sz="0" w:space="0" w:color="auto"/>
      </w:divBdr>
      <w:divsChild>
        <w:div w:id="1012956378">
          <w:marLeft w:val="0"/>
          <w:marRight w:val="0"/>
          <w:marTop w:val="0"/>
          <w:marBottom w:val="0"/>
          <w:divBdr>
            <w:top w:val="none" w:sz="0" w:space="0" w:color="auto"/>
            <w:left w:val="none" w:sz="0" w:space="0" w:color="auto"/>
            <w:bottom w:val="none" w:sz="0" w:space="0" w:color="auto"/>
            <w:right w:val="none" w:sz="0" w:space="0" w:color="auto"/>
          </w:divBdr>
        </w:div>
        <w:div w:id="836699924">
          <w:marLeft w:val="0"/>
          <w:marRight w:val="0"/>
          <w:marTop w:val="150"/>
          <w:marBottom w:val="0"/>
          <w:divBdr>
            <w:top w:val="none" w:sz="0" w:space="0" w:color="auto"/>
            <w:left w:val="none" w:sz="0" w:space="0" w:color="auto"/>
            <w:bottom w:val="none" w:sz="0" w:space="0" w:color="auto"/>
            <w:right w:val="none" w:sz="0" w:space="0" w:color="auto"/>
          </w:divBdr>
          <w:divsChild>
            <w:div w:id="911696227">
              <w:marLeft w:val="1155"/>
              <w:marRight w:val="0"/>
              <w:marTop w:val="0"/>
              <w:marBottom w:val="0"/>
              <w:divBdr>
                <w:top w:val="none" w:sz="0" w:space="0" w:color="auto"/>
                <w:left w:val="none" w:sz="0" w:space="0" w:color="auto"/>
                <w:bottom w:val="none" w:sz="0" w:space="0" w:color="auto"/>
                <w:right w:val="none" w:sz="0" w:space="0" w:color="auto"/>
              </w:divBdr>
            </w:div>
            <w:div w:id="1145246022">
              <w:marLeft w:val="1155"/>
              <w:marRight w:val="0"/>
              <w:marTop w:val="0"/>
              <w:marBottom w:val="0"/>
              <w:divBdr>
                <w:top w:val="none" w:sz="0" w:space="0" w:color="auto"/>
                <w:left w:val="none" w:sz="0" w:space="0" w:color="auto"/>
                <w:bottom w:val="none" w:sz="0" w:space="0" w:color="auto"/>
                <w:right w:val="none" w:sz="0" w:space="0" w:color="auto"/>
              </w:divBdr>
            </w:div>
            <w:div w:id="799105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7933">
      <w:bodyDiv w:val="1"/>
      <w:marLeft w:val="0"/>
      <w:marRight w:val="0"/>
      <w:marTop w:val="0"/>
      <w:marBottom w:val="0"/>
      <w:divBdr>
        <w:top w:val="none" w:sz="0" w:space="0" w:color="auto"/>
        <w:left w:val="none" w:sz="0" w:space="0" w:color="auto"/>
        <w:bottom w:val="none" w:sz="0" w:space="0" w:color="auto"/>
        <w:right w:val="none" w:sz="0" w:space="0" w:color="auto"/>
      </w:divBdr>
      <w:divsChild>
        <w:div w:id="402337153">
          <w:marLeft w:val="0"/>
          <w:marRight w:val="0"/>
          <w:marTop w:val="0"/>
          <w:marBottom w:val="0"/>
          <w:divBdr>
            <w:top w:val="none" w:sz="0" w:space="0" w:color="auto"/>
            <w:left w:val="none" w:sz="0" w:space="0" w:color="auto"/>
            <w:bottom w:val="none" w:sz="0" w:space="0" w:color="auto"/>
            <w:right w:val="none" w:sz="0" w:space="0" w:color="auto"/>
          </w:divBdr>
        </w:div>
        <w:div w:id="1426076500">
          <w:marLeft w:val="0"/>
          <w:marRight w:val="0"/>
          <w:marTop w:val="150"/>
          <w:marBottom w:val="0"/>
          <w:divBdr>
            <w:top w:val="none" w:sz="0" w:space="0" w:color="auto"/>
            <w:left w:val="none" w:sz="0" w:space="0" w:color="auto"/>
            <w:bottom w:val="none" w:sz="0" w:space="0" w:color="auto"/>
            <w:right w:val="none" w:sz="0" w:space="0" w:color="auto"/>
          </w:divBdr>
          <w:divsChild>
            <w:div w:id="1507983871">
              <w:marLeft w:val="1155"/>
              <w:marRight w:val="0"/>
              <w:marTop w:val="0"/>
              <w:marBottom w:val="0"/>
              <w:divBdr>
                <w:top w:val="none" w:sz="0" w:space="0" w:color="auto"/>
                <w:left w:val="none" w:sz="0" w:space="0" w:color="auto"/>
                <w:bottom w:val="none" w:sz="0" w:space="0" w:color="auto"/>
                <w:right w:val="none" w:sz="0" w:space="0" w:color="auto"/>
              </w:divBdr>
            </w:div>
            <w:div w:id="362176527">
              <w:marLeft w:val="1155"/>
              <w:marRight w:val="0"/>
              <w:marTop w:val="0"/>
              <w:marBottom w:val="0"/>
              <w:divBdr>
                <w:top w:val="none" w:sz="0" w:space="0" w:color="auto"/>
                <w:left w:val="none" w:sz="0" w:space="0" w:color="auto"/>
                <w:bottom w:val="none" w:sz="0" w:space="0" w:color="auto"/>
                <w:right w:val="none" w:sz="0" w:space="0" w:color="auto"/>
              </w:divBdr>
            </w:div>
            <w:div w:id="121696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15133">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158467">
      <w:bodyDiv w:val="1"/>
      <w:marLeft w:val="0"/>
      <w:marRight w:val="0"/>
      <w:marTop w:val="0"/>
      <w:marBottom w:val="0"/>
      <w:divBdr>
        <w:top w:val="none" w:sz="0" w:space="0" w:color="auto"/>
        <w:left w:val="none" w:sz="0" w:space="0" w:color="auto"/>
        <w:bottom w:val="none" w:sz="0" w:space="0" w:color="auto"/>
        <w:right w:val="none" w:sz="0" w:space="0" w:color="auto"/>
      </w:divBdr>
      <w:divsChild>
        <w:div w:id="1912614660">
          <w:marLeft w:val="0"/>
          <w:marRight w:val="0"/>
          <w:marTop w:val="0"/>
          <w:marBottom w:val="0"/>
          <w:divBdr>
            <w:top w:val="none" w:sz="0" w:space="0" w:color="auto"/>
            <w:left w:val="none" w:sz="0" w:space="0" w:color="auto"/>
            <w:bottom w:val="none" w:sz="0" w:space="0" w:color="auto"/>
            <w:right w:val="none" w:sz="0" w:space="0" w:color="auto"/>
          </w:divBdr>
        </w:div>
        <w:div w:id="1834951673">
          <w:marLeft w:val="0"/>
          <w:marRight w:val="0"/>
          <w:marTop w:val="150"/>
          <w:marBottom w:val="0"/>
          <w:divBdr>
            <w:top w:val="none" w:sz="0" w:space="0" w:color="auto"/>
            <w:left w:val="none" w:sz="0" w:space="0" w:color="auto"/>
            <w:bottom w:val="none" w:sz="0" w:space="0" w:color="auto"/>
            <w:right w:val="none" w:sz="0" w:space="0" w:color="auto"/>
          </w:divBdr>
          <w:divsChild>
            <w:div w:id="772670359">
              <w:marLeft w:val="1155"/>
              <w:marRight w:val="0"/>
              <w:marTop w:val="0"/>
              <w:marBottom w:val="0"/>
              <w:divBdr>
                <w:top w:val="none" w:sz="0" w:space="0" w:color="auto"/>
                <w:left w:val="none" w:sz="0" w:space="0" w:color="auto"/>
                <w:bottom w:val="none" w:sz="0" w:space="0" w:color="auto"/>
                <w:right w:val="none" w:sz="0" w:space="0" w:color="auto"/>
              </w:divBdr>
            </w:div>
            <w:div w:id="1225481450">
              <w:marLeft w:val="1155"/>
              <w:marRight w:val="0"/>
              <w:marTop w:val="0"/>
              <w:marBottom w:val="0"/>
              <w:divBdr>
                <w:top w:val="none" w:sz="0" w:space="0" w:color="auto"/>
                <w:left w:val="none" w:sz="0" w:space="0" w:color="auto"/>
                <w:bottom w:val="none" w:sz="0" w:space="0" w:color="auto"/>
                <w:right w:val="none" w:sz="0" w:space="0" w:color="auto"/>
              </w:divBdr>
            </w:div>
            <w:div w:id="385760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007133">
      <w:bodyDiv w:val="1"/>
      <w:marLeft w:val="0"/>
      <w:marRight w:val="0"/>
      <w:marTop w:val="0"/>
      <w:marBottom w:val="0"/>
      <w:divBdr>
        <w:top w:val="none" w:sz="0" w:space="0" w:color="auto"/>
        <w:left w:val="none" w:sz="0" w:space="0" w:color="auto"/>
        <w:bottom w:val="none" w:sz="0" w:space="0" w:color="auto"/>
        <w:right w:val="none" w:sz="0" w:space="0" w:color="auto"/>
      </w:divBdr>
      <w:divsChild>
        <w:div w:id="175073928">
          <w:marLeft w:val="0"/>
          <w:marRight w:val="0"/>
          <w:marTop w:val="0"/>
          <w:marBottom w:val="0"/>
          <w:divBdr>
            <w:top w:val="none" w:sz="0" w:space="0" w:color="auto"/>
            <w:left w:val="none" w:sz="0" w:space="0" w:color="auto"/>
            <w:bottom w:val="none" w:sz="0" w:space="0" w:color="auto"/>
            <w:right w:val="none" w:sz="0" w:space="0" w:color="auto"/>
          </w:divBdr>
        </w:div>
        <w:div w:id="840506367">
          <w:marLeft w:val="0"/>
          <w:marRight w:val="0"/>
          <w:marTop w:val="150"/>
          <w:marBottom w:val="0"/>
          <w:divBdr>
            <w:top w:val="none" w:sz="0" w:space="0" w:color="auto"/>
            <w:left w:val="none" w:sz="0" w:space="0" w:color="auto"/>
            <w:bottom w:val="none" w:sz="0" w:space="0" w:color="auto"/>
            <w:right w:val="none" w:sz="0" w:space="0" w:color="auto"/>
          </w:divBdr>
          <w:divsChild>
            <w:div w:id="618415374">
              <w:marLeft w:val="1155"/>
              <w:marRight w:val="0"/>
              <w:marTop w:val="0"/>
              <w:marBottom w:val="0"/>
              <w:divBdr>
                <w:top w:val="none" w:sz="0" w:space="0" w:color="auto"/>
                <w:left w:val="none" w:sz="0" w:space="0" w:color="auto"/>
                <w:bottom w:val="none" w:sz="0" w:space="0" w:color="auto"/>
                <w:right w:val="none" w:sz="0" w:space="0" w:color="auto"/>
              </w:divBdr>
            </w:div>
            <w:div w:id="956137285">
              <w:marLeft w:val="1155"/>
              <w:marRight w:val="0"/>
              <w:marTop w:val="0"/>
              <w:marBottom w:val="0"/>
              <w:divBdr>
                <w:top w:val="none" w:sz="0" w:space="0" w:color="auto"/>
                <w:left w:val="none" w:sz="0" w:space="0" w:color="auto"/>
                <w:bottom w:val="none" w:sz="0" w:space="0" w:color="auto"/>
                <w:right w:val="none" w:sz="0" w:space="0" w:color="auto"/>
              </w:divBdr>
            </w:div>
            <w:div w:id="782067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656251">
      <w:bodyDiv w:val="1"/>
      <w:marLeft w:val="0"/>
      <w:marRight w:val="0"/>
      <w:marTop w:val="0"/>
      <w:marBottom w:val="0"/>
      <w:divBdr>
        <w:top w:val="none" w:sz="0" w:space="0" w:color="auto"/>
        <w:left w:val="none" w:sz="0" w:space="0" w:color="auto"/>
        <w:bottom w:val="none" w:sz="0" w:space="0" w:color="auto"/>
        <w:right w:val="none" w:sz="0" w:space="0" w:color="auto"/>
      </w:divBdr>
      <w:divsChild>
        <w:div w:id="1037126516">
          <w:marLeft w:val="0"/>
          <w:marRight w:val="0"/>
          <w:marTop w:val="0"/>
          <w:marBottom w:val="0"/>
          <w:divBdr>
            <w:top w:val="none" w:sz="0" w:space="0" w:color="auto"/>
            <w:left w:val="none" w:sz="0" w:space="0" w:color="auto"/>
            <w:bottom w:val="none" w:sz="0" w:space="0" w:color="auto"/>
            <w:right w:val="none" w:sz="0" w:space="0" w:color="auto"/>
          </w:divBdr>
        </w:div>
        <w:div w:id="1217280689">
          <w:marLeft w:val="0"/>
          <w:marRight w:val="0"/>
          <w:marTop w:val="150"/>
          <w:marBottom w:val="0"/>
          <w:divBdr>
            <w:top w:val="none" w:sz="0" w:space="0" w:color="auto"/>
            <w:left w:val="none" w:sz="0" w:space="0" w:color="auto"/>
            <w:bottom w:val="none" w:sz="0" w:space="0" w:color="auto"/>
            <w:right w:val="none" w:sz="0" w:space="0" w:color="auto"/>
          </w:divBdr>
          <w:divsChild>
            <w:div w:id="958334742">
              <w:marLeft w:val="1155"/>
              <w:marRight w:val="0"/>
              <w:marTop w:val="0"/>
              <w:marBottom w:val="0"/>
              <w:divBdr>
                <w:top w:val="none" w:sz="0" w:space="0" w:color="auto"/>
                <w:left w:val="none" w:sz="0" w:space="0" w:color="auto"/>
                <w:bottom w:val="none" w:sz="0" w:space="0" w:color="auto"/>
                <w:right w:val="none" w:sz="0" w:space="0" w:color="auto"/>
              </w:divBdr>
            </w:div>
            <w:div w:id="1521048169">
              <w:marLeft w:val="1155"/>
              <w:marRight w:val="0"/>
              <w:marTop w:val="0"/>
              <w:marBottom w:val="0"/>
              <w:divBdr>
                <w:top w:val="none" w:sz="0" w:space="0" w:color="auto"/>
                <w:left w:val="none" w:sz="0" w:space="0" w:color="auto"/>
                <w:bottom w:val="none" w:sz="0" w:space="0" w:color="auto"/>
                <w:right w:val="none" w:sz="0" w:space="0" w:color="auto"/>
              </w:divBdr>
            </w:div>
            <w:div w:id="194774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23066">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658679">
      <w:bodyDiv w:val="1"/>
      <w:marLeft w:val="0"/>
      <w:marRight w:val="0"/>
      <w:marTop w:val="0"/>
      <w:marBottom w:val="0"/>
      <w:divBdr>
        <w:top w:val="none" w:sz="0" w:space="0" w:color="auto"/>
        <w:left w:val="none" w:sz="0" w:space="0" w:color="auto"/>
        <w:bottom w:val="none" w:sz="0" w:space="0" w:color="auto"/>
        <w:right w:val="none" w:sz="0" w:space="0" w:color="auto"/>
      </w:divBdr>
      <w:divsChild>
        <w:div w:id="211233882">
          <w:marLeft w:val="0"/>
          <w:marRight w:val="0"/>
          <w:marTop w:val="0"/>
          <w:marBottom w:val="0"/>
          <w:divBdr>
            <w:top w:val="none" w:sz="0" w:space="0" w:color="auto"/>
            <w:left w:val="none" w:sz="0" w:space="0" w:color="auto"/>
            <w:bottom w:val="none" w:sz="0" w:space="0" w:color="auto"/>
            <w:right w:val="none" w:sz="0" w:space="0" w:color="auto"/>
          </w:divBdr>
        </w:div>
        <w:div w:id="683937450">
          <w:marLeft w:val="0"/>
          <w:marRight w:val="0"/>
          <w:marTop w:val="150"/>
          <w:marBottom w:val="0"/>
          <w:divBdr>
            <w:top w:val="none" w:sz="0" w:space="0" w:color="auto"/>
            <w:left w:val="none" w:sz="0" w:space="0" w:color="auto"/>
            <w:bottom w:val="none" w:sz="0" w:space="0" w:color="auto"/>
            <w:right w:val="none" w:sz="0" w:space="0" w:color="auto"/>
          </w:divBdr>
          <w:divsChild>
            <w:div w:id="443352040">
              <w:marLeft w:val="1155"/>
              <w:marRight w:val="0"/>
              <w:marTop w:val="0"/>
              <w:marBottom w:val="0"/>
              <w:divBdr>
                <w:top w:val="none" w:sz="0" w:space="0" w:color="auto"/>
                <w:left w:val="none" w:sz="0" w:space="0" w:color="auto"/>
                <w:bottom w:val="none" w:sz="0" w:space="0" w:color="auto"/>
                <w:right w:val="none" w:sz="0" w:space="0" w:color="auto"/>
              </w:divBdr>
            </w:div>
            <w:div w:id="1542589616">
              <w:marLeft w:val="1155"/>
              <w:marRight w:val="0"/>
              <w:marTop w:val="0"/>
              <w:marBottom w:val="0"/>
              <w:divBdr>
                <w:top w:val="none" w:sz="0" w:space="0" w:color="auto"/>
                <w:left w:val="none" w:sz="0" w:space="0" w:color="auto"/>
                <w:bottom w:val="none" w:sz="0" w:space="0" w:color="auto"/>
                <w:right w:val="none" w:sz="0" w:space="0" w:color="auto"/>
              </w:divBdr>
            </w:div>
            <w:div w:id="1188449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6426">
      <w:bodyDiv w:val="1"/>
      <w:marLeft w:val="0"/>
      <w:marRight w:val="0"/>
      <w:marTop w:val="0"/>
      <w:marBottom w:val="0"/>
      <w:divBdr>
        <w:top w:val="none" w:sz="0" w:space="0" w:color="auto"/>
        <w:left w:val="none" w:sz="0" w:space="0" w:color="auto"/>
        <w:bottom w:val="none" w:sz="0" w:space="0" w:color="auto"/>
        <w:right w:val="none" w:sz="0" w:space="0" w:color="auto"/>
      </w:divBdr>
      <w:divsChild>
        <w:div w:id="1786995491">
          <w:marLeft w:val="0"/>
          <w:marRight w:val="0"/>
          <w:marTop w:val="0"/>
          <w:marBottom w:val="0"/>
          <w:divBdr>
            <w:top w:val="none" w:sz="0" w:space="0" w:color="auto"/>
            <w:left w:val="none" w:sz="0" w:space="0" w:color="auto"/>
            <w:bottom w:val="none" w:sz="0" w:space="0" w:color="auto"/>
            <w:right w:val="none" w:sz="0" w:space="0" w:color="auto"/>
          </w:divBdr>
        </w:div>
        <w:div w:id="1087532911">
          <w:marLeft w:val="0"/>
          <w:marRight w:val="0"/>
          <w:marTop w:val="150"/>
          <w:marBottom w:val="0"/>
          <w:divBdr>
            <w:top w:val="none" w:sz="0" w:space="0" w:color="auto"/>
            <w:left w:val="none" w:sz="0" w:space="0" w:color="auto"/>
            <w:bottom w:val="none" w:sz="0" w:space="0" w:color="auto"/>
            <w:right w:val="none" w:sz="0" w:space="0" w:color="auto"/>
          </w:divBdr>
          <w:divsChild>
            <w:div w:id="1479491310">
              <w:marLeft w:val="1155"/>
              <w:marRight w:val="0"/>
              <w:marTop w:val="0"/>
              <w:marBottom w:val="0"/>
              <w:divBdr>
                <w:top w:val="none" w:sz="0" w:space="0" w:color="auto"/>
                <w:left w:val="none" w:sz="0" w:space="0" w:color="auto"/>
                <w:bottom w:val="none" w:sz="0" w:space="0" w:color="auto"/>
                <w:right w:val="none" w:sz="0" w:space="0" w:color="auto"/>
              </w:divBdr>
            </w:div>
            <w:div w:id="1471942744">
              <w:marLeft w:val="1155"/>
              <w:marRight w:val="0"/>
              <w:marTop w:val="0"/>
              <w:marBottom w:val="0"/>
              <w:divBdr>
                <w:top w:val="none" w:sz="0" w:space="0" w:color="auto"/>
                <w:left w:val="none" w:sz="0" w:space="0" w:color="auto"/>
                <w:bottom w:val="none" w:sz="0" w:space="0" w:color="auto"/>
                <w:right w:val="none" w:sz="0" w:space="0" w:color="auto"/>
              </w:divBdr>
            </w:div>
            <w:div w:id="698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50217">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356334">
      <w:bodyDiv w:val="1"/>
      <w:marLeft w:val="0"/>
      <w:marRight w:val="0"/>
      <w:marTop w:val="0"/>
      <w:marBottom w:val="0"/>
      <w:divBdr>
        <w:top w:val="none" w:sz="0" w:space="0" w:color="auto"/>
        <w:left w:val="none" w:sz="0" w:space="0" w:color="auto"/>
        <w:bottom w:val="none" w:sz="0" w:space="0" w:color="auto"/>
        <w:right w:val="none" w:sz="0" w:space="0" w:color="auto"/>
      </w:divBdr>
      <w:divsChild>
        <w:div w:id="334843162">
          <w:marLeft w:val="0"/>
          <w:marRight w:val="0"/>
          <w:marTop w:val="0"/>
          <w:marBottom w:val="0"/>
          <w:divBdr>
            <w:top w:val="none" w:sz="0" w:space="0" w:color="auto"/>
            <w:left w:val="none" w:sz="0" w:space="0" w:color="auto"/>
            <w:bottom w:val="none" w:sz="0" w:space="0" w:color="auto"/>
            <w:right w:val="none" w:sz="0" w:space="0" w:color="auto"/>
          </w:divBdr>
        </w:div>
        <w:div w:id="396394085">
          <w:marLeft w:val="0"/>
          <w:marRight w:val="0"/>
          <w:marTop w:val="150"/>
          <w:marBottom w:val="0"/>
          <w:divBdr>
            <w:top w:val="none" w:sz="0" w:space="0" w:color="auto"/>
            <w:left w:val="none" w:sz="0" w:space="0" w:color="auto"/>
            <w:bottom w:val="none" w:sz="0" w:space="0" w:color="auto"/>
            <w:right w:val="none" w:sz="0" w:space="0" w:color="auto"/>
          </w:divBdr>
          <w:divsChild>
            <w:div w:id="131489748">
              <w:marLeft w:val="1155"/>
              <w:marRight w:val="0"/>
              <w:marTop w:val="0"/>
              <w:marBottom w:val="0"/>
              <w:divBdr>
                <w:top w:val="none" w:sz="0" w:space="0" w:color="auto"/>
                <w:left w:val="none" w:sz="0" w:space="0" w:color="auto"/>
                <w:bottom w:val="none" w:sz="0" w:space="0" w:color="auto"/>
                <w:right w:val="none" w:sz="0" w:space="0" w:color="auto"/>
              </w:divBdr>
            </w:div>
            <w:div w:id="1763261722">
              <w:marLeft w:val="1155"/>
              <w:marRight w:val="0"/>
              <w:marTop w:val="0"/>
              <w:marBottom w:val="0"/>
              <w:divBdr>
                <w:top w:val="none" w:sz="0" w:space="0" w:color="auto"/>
                <w:left w:val="none" w:sz="0" w:space="0" w:color="auto"/>
                <w:bottom w:val="none" w:sz="0" w:space="0" w:color="auto"/>
                <w:right w:val="none" w:sz="0" w:space="0" w:color="auto"/>
              </w:divBdr>
            </w:div>
            <w:div w:id="382800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09271">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745519">
      <w:bodyDiv w:val="1"/>
      <w:marLeft w:val="0"/>
      <w:marRight w:val="0"/>
      <w:marTop w:val="0"/>
      <w:marBottom w:val="0"/>
      <w:divBdr>
        <w:top w:val="none" w:sz="0" w:space="0" w:color="auto"/>
        <w:left w:val="none" w:sz="0" w:space="0" w:color="auto"/>
        <w:bottom w:val="none" w:sz="0" w:space="0" w:color="auto"/>
        <w:right w:val="none" w:sz="0" w:space="0" w:color="auto"/>
      </w:divBdr>
      <w:divsChild>
        <w:div w:id="431703628">
          <w:marLeft w:val="0"/>
          <w:marRight w:val="0"/>
          <w:marTop w:val="0"/>
          <w:marBottom w:val="0"/>
          <w:divBdr>
            <w:top w:val="none" w:sz="0" w:space="0" w:color="auto"/>
            <w:left w:val="none" w:sz="0" w:space="0" w:color="auto"/>
            <w:bottom w:val="none" w:sz="0" w:space="0" w:color="auto"/>
            <w:right w:val="none" w:sz="0" w:space="0" w:color="auto"/>
          </w:divBdr>
        </w:div>
        <w:div w:id="892275153">
          <w:marLeft w:val="0"/>
          <w:marRight w:val="0"/>
          <w:marTop w:val="150"/>
          <w:marBottom w:val="0"/>
          <w:divBdr>
            <w:top w:val="none" w:sz="0" w:space="0" w:color="auto"/>
            <w:left w:val="none" w:sz="0" w:space="0" w:color="auto"/>
            <w:bottom w:val="none" w:sz="0" w:space="0" w:color="auto"/>
            <w:right w:val="none" w:sz="0" w:space="0" w:color="auto"/>
          </w:divBdr>
          <w:divsChild>
            <w:div w:id="1676804920">
              <w:marLeft w:val="1155"/>
              <w:marRight w:val="0"/>
              <w:marTop w:val="0"/>
              <w:marBottom w:val="0"/>
              <w:divBdr>
                <w:top w:val="none" w:sz="0" w:space="0" w:color="auto"/>
                <w:left w:val="none" w:sz="0" w:space="0" w:color="auto"/>
                <w:bottom w:val="none" w:sz="0" w:space="0" w:color="auto"/>
                <w:right w:val="none" w:sz="0" w:space="0" w:color="auto"/>
              </w:divBdr>
            </w:div>
            <w:div w:id="2109541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361057">
      <w:bodyDiv w:val="1"/>
      <w:marLeft w:val="0"/>
      <w:marRight w:val="0"/>
      <w:marTop w:val="0"/>
      <w:marBottom w:val="0"/>
      <w:divBdr>
        <w:top w:val="none" w:sz="0" w:space="0" w:color="auto"/>
        <w:left w:val="none" w:sz="0" w:space="0" w:color="auto"/>
        <w:bottom w:val="none" w:sz="0" w:space="0" w:color="auto"/>
        <w:right w:val="none" w:sz="0" w:space="0" w:color="auto"/>
      </w:divBdr>
      <w:divsChild>
        <w:div w:id="1020933427">
          <w:marLeft w:val="0"/>
          <w:marRight w:val="0"/>
          <w:marTop w:val="0"/>
          <w:marBottom w:val="0"/>
          <w:divBdr>
            <w:top w:val="none" w:sz="0" w:space="0" w:color="auto"/>
            <w:left w:val="none" w:sz="0" w:space="0" w:color="auto"/>
            <w:bottom w:val="none" w:sz="0" w:space="0" w:color="auto"/>
            <w:right w:val="none" w:sz="0" w:space="0" w:color="auto"/>
          </w:divBdr>
        </w:div>
        <w:div w:id="156267709">
          <w:marLeft w:val="0"/>
          <w:marRight w:val="0"/>
          <w:marTop w:val="150"/>
          <w:marBottom w:val="0"/>
          <w:divBdr>
            <w:top w:val="none" w:sz="0" w:space="0" w:color="auto"/>
            <w:left w:val="none" w:sz="0" w:space="0" w:color="auto"/>
            <w:bottom w:val="none" w:sz="0" w:space="0" w:color="auto"/>
            <w:right w:val="none" w:sz="0" w:space="0" w:color="auto"/>
          </w:divBdr>
          <w:divsChild>
            <w:div w:id="226843027">
              <w:marLeft w:val="1155"/>
              <w:marRight w:val="0"/>
              <w:marTop w:val="0"/>
              <w:marBottom w:val="0"/>
              <w:divBdr>
                <w:top w:val="none" w:sz="0" w:space="0" w:color="auto"/>
                <w:left w:val="none" w:sz="0" w:space="0" w:color="auto"/>
                <w:bottom w:val="none" w:sz="0" w:space="0" w:color="auto"/>
                <w:right w:val="none" w:sz="0" w:space="0" w:color="auto"/>
              </w:divBdr>
            </w:div>
            <w:div w:id="198319659">
              <w:marLeft w:val="1155"/>
              <w:marRight w:val="0"/>
              <w:marTop w:val="0"/>
              <w:marBottom w:val="0"/>
              <w:divBdr>
                <w:top w:val="none" w:sz="0" w:space="0" w:color="auto"/>
                <w:left w:val="none" w:sz="0" w:space="0" w:color="auto"/>
                <w:bottom w:val="none" w:sz="0" w:space="0" w:color="auto"/>
                <w:right w:val="none" w:sz="0" w:space="0" w:color="auto"/>
              </w:divBdr>
            </w:div>
            <w:div w:id="199853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665465">
      <w:bodyDiv w:val="1"/>
      <w:marLeft w:val="0"/>
      <w:marRight w:val="0"/>
      <w:marTop w:val="0"/>
      <w:marBottom w:val="0"/>
      <w:divBdr>
        <w:top w:val="none" w:sz="0" w:space="0" w:color="auto"/>
        <w:left w:val="none" w:sz="0" w:space="0" w:color="auto"/>
        <w:bottom w:val="none" w:sz="0" w:space="0" w:color="auto"/>
        <w:right w:val="none" w:sz="0" w:space="0" w:color="auto"/>
      </w:divBdr>
      <w:divsChild>
        <w:div w:id="103115035">
          <w:marLeft w:val="0"/>
          <w:marRight w:val="0"/>
          <w:marTop w:val="0"/>
          <w:marBottom w:val="0"/>
          <w:divBdr>
            <w:top w:val="none" w:sz="0" w:space="0" w:color="auto"/>
            <w:left w:val="none" w:sz="0" w:space="0" w:color="auto"/>
            <w:bottom w:val="none" w:sz="0" w:space="0" w:color="auto"/>
            <w:right w:val="none" w:sz="0" w:space="0" w:color="auto"/>
          </w:divBdr>
        </w:div>
        <w:div w:id="752974774">
          <w:marLeft w:val="0"/>
          <w:marRight w:val="0"/>
          <w:marTop w:val="150"/>
          <w:marBottom w:val="0"/>
          <w:divBdr>
            <w:top w:val="none" w:sz="0" w:space="0" w:color="auto"/>
            <w:left w:val="none" w:sz="0" w:space="0" w:color="auto"/>
            <w:bottom w:val="none" w:sz="0" w:space="0" w:color="auto"/>
            <w:right w:val="none" w:sz="0" w:space="0" w:color="auto"/>
          </w:divBdr>
          <w:divsChild>
            <w:div w:id="1220096943">
              <w:marLeft w:val="1155"/>
              <w:marRight w:val="0"/>
              <w:marTop w:val="0"/>
              <w:marBottom w:val="0"/>
              <w:divBdr>
                <w:top w:val="none" w:sz="0" w:space="0" w:color="auto"/>
                <w:left w:val="none" w:sz="0" w:space="0" w:color="auto"/>
                <w:bottom w:val="none" w:sz="0" w:space="0" w:color="auto"/>
                <w:right w:val="none" w:sz="0" w:space="0" w:color="auto"/>
              </w:divBdr>
            </w:div>
            <w:div w:id="1487282769">
              <w:marLeft w:val="1155"/>
              <w:marRight w:val="0"/>
              <w:marTop w:val="0"/>
              <w:marBottom w:val="0"/>
              <w:divBdr>
                <w:top w:val="none" w:sz="0" w:space="0" w:color="auto"/>
                <w:left w:val="none" w:sz="0" w:space="0" w:color="auto"/>
                <w:bottom w:val="none" w:sz="0" w:space="0" w:color="auto"/>
                <w:right w:val="none" w:sz="0" w:space="0" w:color="auto"/>
              </w:divBdr>
            </w:div>
            <w:div w:id="62149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741189">
      <w:bodyDiv w:val="1"/>
      <w:marLeft w:val="0"/>
      <w:marRight w:val="0"/>
      <w:marTop w:val="0"/>
      <w:marBottom w:val="0"/>
      <w:divBdr>
        <w:top w:val="none" w:sz="0" w:space="0" w:color="auto"/>
        <w:left w:val="none" w:sz="0" w:space="0" w:color="auto"/>
        <w:bottom w:val="none" w:sz="0" w:space="0" w:color="auto"/>
        <w:right w:val="none" w:sz="0" w:space="0" w:color="auto"/>
      </w:divBdr>
      <w:divsChild>
        <w:div w:id="695540917">
          <w:marLeft w:val="0"/>
          <w:marRight w:val="0"/>
          <w:marTop w:val="0"/>
          <w:marBottom w:val="0"/>
          <w:divBdr>
            <w:top w:val="none" w:sz="0" w:space="0" w:color="auto"/>
            <w:left w:val="none" w:sz="0" w:space="0" w:color="auto"/>
            <w:bottom w:val="none" w:sz="0" w:space="0" w:color="auto"/>
            <w:right w:val="none" w:sz="0" w:space="0" w:color="auto"/>
          </w:divBdr>
        </w:div>
        <w:div w:id="2010283208">
          <w:marLeft w:val="0"/>
          <w:marRight w:val="0"/>
          <w:marTop w:val="150"/>
          <w:marBottom w:val="0"/>
          <w:divBdr>
            <w:top w:val="none" w:sz="0" w:space="0" w:color="auto"/>
            <w:left w:val="none" w:sz="0" w:space="0" w:color="auto"/>
            <w:bottom w:val="none" w:sz="0" w:space="0" w:color="auto"/>
            <w:right w:val="none" w:sz="0" w:space="0" w:color="auto"/>
          </w:divBdr>
          <w:divsChild>
            <w:div w:id="1594899856">
              <w:marLeft w:val="1155"/>
              <w:marRight w:val="0"/>
              <w:marTop w:val="0"/>
              <w:marBottom w:val="0"/>
              <w:divBdr>
                <w:top w:val="none" w:sz="0" w:space="0" w:color="auto"/>
                <w:left w:val="none" w:sz="0" w:space="0" w:color="auto"/>
                <w:bottom w:val="none" w:sz="0" w:space="0" w:color="auto"/>
                <w:right w:val="none" w:sz="0" w:space="0" w:color="auto"/>
              </w:divBdr>
            </w:div>
            <w:div w:id="1233004395">
              <w:marLeft w:val="1155"/>
              <w:marRight w:val="0"/>
              <w:marTop w:val="0"/>
              <w:marBottom w:val="0"/>
              <w:divBdr>
                <w:top w:val="none" w:sz="0" w:space="0" w:color="auto"/>
                <w:left w:val="none" w:sz="0" w:space="0" w:color="auto"/>
                <w:bottom w:val="none" w:sz="0" w:space="0" w:color="auto"/>
                <w:right w:val="none" w:sz="0" w:space="0" w:color="auto"/>
              </w:divBdr>
            </w:div>
            <w:div w:id="1507865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010007">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128999">
      <w:bodyDiv w:val="1"/>
      <w:marLeft w:val="0"/>
      <w:marRight w:val="0"/>
      <w:marTop w:val="0"/>
      <w:marBottom w:val="0"/>
      <w:divBdr>
        <w:top w:val="none" w:sz="0" w:space="0" w:color="auto"/>
        <w:left w:val="none" w:sz="0" w:space="0" w:color="auto"/>
        <w:bottom w:val="none" w:sz="0" w:space="0" w:color="auto"/>
        <w:right w:val="none" w:sz="0" w:space="0" w:color="auto"/>
      </w:divBdr>
      <w:divsChild>
        <w:div w:id="1681662889">
          <w:marLeft w:val="0"/>
          <w:marRight w:val="0"/>
          <w:marTop w:val="0"/>
          <w:marBottom w:val="0"/>
          <w:divBdr>
            <w:top w:val="none" w:sz="0" w:space="0" w:color="auto"/>
            <w:left w:val="none" w:sz="0" w:space="0" w:color="auto"/>
            <w:bottom w:val="none" w:sz="0" w:space="0" w:color="auto"/>
            <w:right w:val="none" w:sz="0" w:space="0" w:color="auto"/>
          </w:divBdr>
        </w:div>
        <w:div w:id="1054811476">
          <w:marLeft w:val="0"/>
          <w:marRight w:val="0"/>
          <w:marTop w:val="150"/>
          <w:marBottom w:val="0"/>
          <w:divBdr>
            <w:top w:val="none" w:sz="0" w:space="0" w:color="auto"/>
            <w:left w:val="none" w:sz="0" w:space="0" w:color="auto"/>
            <w:bottom w:val="none" w:sz="0" w:space="0" w:color="auto"/>
            <w:right w:val="none" w:sz="0" w:space="0" w:color="auto"/>
          </w:divBdr>
          <w:divsChild>
            <w:div w:id="1866822168">
              <w:marLeft w:val="1155"/>
              <w:marRight w:val="0"/>
              <w:marTop w:val="0"/>
              <w:marBottom w:val="0"/>
              <w:divBdr>
                <w:top w:val="none" w:sz="0" w:space="0" w:color="auto"/>
                <w:left w:val="none" w:sz="0" w:space="0" w:color="auto"/>
                <w:bottom w:val="none" w:sz="0" w:space="0" w:color="auto"/>
                <w:right w:val="none" w:sz="0" w:space="0" w:color="auto"/>
              </w:divBdr>
            </w:div>
            <w:div w:id="581380132">
              <w:marLeft w:val="1155"/>
              <w:marRight w:val="0"/>
              <w:marTop w:val="0"/>
              <w:marBottom w:val="0"/>
              <w:divBdr>
                <w:top w:val="none" w:sz="0" w:space="0" w:color="auto"/>
                <w:left w:val="none" w:sz="0" w:space="0" w:color="auto"/>
                <w:bottom w:val="none" w:sz="0" w:space="0" w:color="auto"/>
                <w:right w:val="none" w:sz="0" w:space="0" w:color="auto"/>
              </w:divBdr>
            </w:div>
            <w:div w:id="213858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5571">
      <w:bodyDiv w:val="1"/>
      <w:marLeft w:val="0"/>
      <w:marRight w:val="0"/>
      <w:marTop w:val="0"/>
      <w:marBottom w:val="0"/>
      <w:divBdr>
        <w:top w:val="none" w:sz="0" w:space="0" w:color="auto"/>
        <w:left w:val="none" w:sz="0" w:space="0" w:color="auto"/>
        <w:bottom w:val="none" w:sz="0" w:space="0" w:color="auto"/>
        <w:right w:val="none" w:sz="0" w:space="0" w:color="auto"/>
      </w:divBdr>
      <w:divsChild>
        <w:div w:id="273946903">
          <w:marLeft w:val="0"/>
          <w:marRight w:val="0"/>
          <w:marTop w:val="0"/>
          <w:marBottom w:val="0"/>
          <w:divBdr>
            <w:top w:val="none" w:sz="0" w:space="0" w:color="auto"/>
            <w:left w:val="none" w:sz="0" w:space="0" w:color="auto"/>
            <w:bottom w:val="none" w:sz="0" w:space="0" w:color="auto"/>
            <w:right w:val="none" w:sz="0" w:space="0" w:color="auto"/>
          </w:divBdr>
        </w:div>
        <w:div w:id="759640459">
          <w:marLeft w:val="0"/>
          <w:marRight w:val="0"/>
          <w:marTop w:val="150"/>
          <w:marBottom w:val="0"/>
          <w:divBdr>
            <w:top w:val="none" w:sz="0" w:space="0" w:color="auto"/>
            <w:left w:val="none" w:sz="0" w:space="0" w:color="auto"/>
            <w:bottom w:val="none" w:sz="0" w:space="0" w:color="auto"/>
            <w:right w:val="none" w:sz="0" w:space="0" w:color="auto"/>
          </w:divBdr>
          <w:divsChild>
            <w:div w:id="891695505">
              <w:marLeft w:val="1155"/>
              <w:marRight w:val="0"/>
              <w:marTop w:val="0"/>
              <w:marBottom w:val="0"/>
              <w:divBdr>
                <w:top w:val="none" w:sz="0" w:space="0" w:color="auto"/>
                <w:left w:val="none" w:sz="0" w:space="0" w:color="auto"/>
                <w:bottom w:val="none" w:sz="0" w:space="0" w:color="auto"/>
                <w:right w:val="none" w:sz="0" w:space="0" w:color="auto"/>
              </w:divBdr>
            </w:div>
            <w:div w:id="524952491">
              <w:marLeft w:val="1155"/>
              <w:marRight w:val="0"/>
              <w:marTop w:val="0"/>
              <w:marBottom w:val="0"/>
              <w:divBdr>
                <w:top w:val="none" w:sz="0" w:space="0" w:color="auto"/>
                <w:left w:val="none" w:sz="0" w:space="0" w:color="auto"/>
                <w:bottom w:val="none" w:sz="0" w:space="0" w:color="auto"/>
                <w:right w:val="none" w:sz="0" w:space="0" w:color="auto"/>
              </w:divBdr>
            </w:div>
            <w:div w:id="160086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6790">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470500">
      <w:bodyDiv w:val="1"/>
      <w:marLeft w:val="0"/>
      <w:marRight w:val="0"/>
      <w:marTop w:val="0"/>
      <w:marBottom w:val="0"/>
      <w:divBdr>
        <w:top w:val="none" w:sz="0" w:space="0" w:color="auto"/>
        <w:left w:val="none" w:sz="0" w:space="0" w:color="auto"/>
        <w:bottom w:val="none" w:sz="0" w:space="0" w:color="auto"/>
        <w:right w:val="none" w:sz="0" w:space="0" w:color="auto"/>
      </w:divBdr>
      <w:divsChild>
        <w:div w:id="1345475456">
          <w:marLeft w:val="0"/>
          <w:marRight w:val="0"/>
          <w:marTop w:val="0"/>
          <w:marBottom w:val="0"/>
          <w:divBdr>
            <w:top w:val="none" w:sz="0" w:space="0" w:color="auto"/>
            <w:left w:val="none" w:sz="0" w:space="0" w:color="auto"/>
            <w:bottom w:val="none" w:sz="0" w:space="0" w:color="auto"/>
            <w:right w:val="none" w:sz="0" w:space="0" w:color="auto"/>
          </w:divBdr>
        </w:div>
        <w:div w:id="836113033">
          <w:marLeft w:val="0"/>
          <w:marRight w:val="0"/>
          <w:marTop w:val="150"/>
          <w:marBottom w:val="0"/>
          <w:divBdr>
            <w:top w:val="none" w:sz="0" w:space="0" w:color="auto"/>
            <w:left w:val="none" w:sz="0" w:space="0" w:color="auto"/>
            <w:bottom w:val="none" w:sz="0" w:space="0" w:color="auto"/>
            <w:right w:val="none" w:sz="0" w:space="0" w:color="auto"/>
          </w:divBdr>
          <w:divsChild>
            <w:div w:id="844706507">
              <w:marLeft w:val="1155"/>
              <w:marRight w:val="0"/>
              <w:marTop w:val="0"/>
              <w:marBottom w:val="0"/>
              <w:divBdr>
                <w:top w:val="none" w:sz="0" w:space="0" w:color="auto"/>
                <w:left w:val="none" w:sz="0" w:space="0" w:color="auto"/>
                <w:bottom w:val="none" w:sz="0" w:space="0" w:color="auto"/>
                <w:right w:val="none" w:sz="0" w:space="0" w:color="auto"/>
              </w:divBdr>
            </w:div>
            <w:div w:id="450514610">
              <w:marLeft w:val="1155"/>
              <w:marRight w:val="0"/>
              <w:marTop w:val="0"/>
              <w:marBottom w:val="0"/>
              <w:divBdr>
                <w:top w:val="none" w:sz="0" w:space="0" w:color="auto"/>
                <w:left w:val="none" w:sz="0" w:space="0" w:color="auto"/>
                <w:bottom w:val="none" w:sz="0" w:space="0" w:color="auto"/>
                <w:right w:val="none" w:sz="0" w:space="0" w:color="auto"/>
              </w:divBdr>
            </w:div>
            <w:div w:id="65591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4334">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47316">
      <w:bodyDiv w:val="1"/>
      <w:marLeft w:val="0"/>
      <w:marRight w:val="0"/>
      <w:marTop w:val="0"/>
      <w:marBottom w:val="0"/>
      <w:divBdr>
        <w:top w:val="none" w:sz="0" w:space="0" w:color="auto"/>
        <w:left w:val="none" w:sz="0" w:space="0" w:color="auto"/>
        <w:bottom w:val="none" w:sz="0" w:space="0" w:color="auto"/>
        <w:right w:val="none" w:sz="0" w:space="0" w:color="auto"/>
      </w:divBdr>
      <w:divsChild>
        <w:div w:id="836111921">
          <w:marLeft w:val="0"/>
          <w:marRight w:val="0"/>
          <w:marTop w:val="0"/>
          <w:marBottom w:val="0"/>
          <w:divBdr>
            <w:top w:val="none" w:sz="0" w:space="0" w:color="auto"/>
            <w:left w:val="none" w:sz="0" w:space="0" w:color="auto"/>
            <w:bottom w:val="none" w:sz="0" w:space="0" w:color="auto"/>
            <w:right w:val="none" w:sz="0" w:space="0" w:color="auto"/>
          </w:divBdr>
        </w:div>
        <w:div w:id="179512096">
          <w:marLeft w:val="0"/>
          <w:marRight w:val="0"/>
          <w:marTop w:val="150"/>
          <w:marBottom w:val="0"/>
          <w:divBdr>
            <w:top w:val="none" w:sz="0" w:space="0" w:color="auto"/>
            <w:left w:val="none" w:sz="0" w:space="0" w:color="auto"/>
            <w:bottom w:val="none" w:sz="0" w:space="0" w:color="auto"/>
            <w:right w:val="none" w:sz="0" w:space="0" w:color="auto"/>
          </w:divBdr>
          <w:divsChild>
            <w:div w:id="1490905044">
              <w:marLeft w:val="1155"/>
              <w:marRight w:val="0"/>
              <w:marTop w:val="0"/>
              <w:marBottom w:val="0"/>
              <w:divBdr>
                <w:top w:val="none" w:sz="0" w:space="0" w:color="auto"/>
                <w:left w:val="none" w:sz="0" w:space="0" w:color="auto"/>
                <w:bottom w:val="none" w:sz="0" w:space="0" w:color="auto"/>
                <w:right w:val="none" w:sz="0" w:space="0" w:color="auto"/>
              </w:divBdr>
            </w:div>
            <w:div w:id="1467502630">
              <w:marLeft w:val="1155"/>
              <w:marRight w:val="0"/>
              <w:marTop w:val="0"/>
              <w:marBottom w:val="0"/>
              <w:divBdr>
                <w:top w:val="none" w:sz="0" w:space="0" w:color="auto"/>
                <w:left w:val="none" w:sz="0" w:space="0" w:color="auto"/>
                <w:bottom w:val="none" w:sz="0" w:space="0" w:color="auto"/>
                <w:right w:val="none" w:sz="0" w:space="0" w:color="auto"/>
              </w:divBdr>
            </w:div>
            <w:div w:id="136821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58901">
      <w:bodyDiv w:val="1"/>
      <w:marLeft w:val="0"/>
      <w:marRight w:val="0"/>
      <w:marTop w:val="0"/>
      <w:marBottom w:val="0"/>
      <w:divBdr>
        <w:top w:val="none" w:sz="0" w:space="0" w:color="auto"/>
        <w:left w:val="none" w:sz="0" w:space="0" w:color="auto"/>
        <w:bottom w:val="none" w:sz="0" w:space="0" w:color="auto"/>
        <w:right w:val="none" w:sz="0" w:space="0" w:color="auto"/>
      </w:divBdr>
      <w:divsChild>
        <w:div w:id="1311058103">
          <w:marLeft w:val="0"/>
          <w:marRight w:val="0"/>
          <w:marTop w:val="0"/>
          <w:marBottom w:val="0"/>
          <w:divBdr>
            <w:top w:val="none" w:sz="0" w:space="0" w:color="auto"/>
            <w:left w:val="none" w:sz="0" w:space="0" w:color="auto"/>
            <w:bottom w:val="none" w:sz="0" w:space="0" w:color="auto"/>
            <w:right w:val="none" w:sz="0" w:space="0" w:color="auto"/>
          </w:divBdr>
        </w:div>
        <w:div w:id="416371078">
          <w:marLeft w:val="0"/>
          <w:marRight w:val="0"/>
          <w:marTop w:val="150"/>
          <w:marBottom w:val="0"/>
          <w:divBdr>
            <w:top w:val="none" w:sz="0" w:space="0" w:color="auto"/>
            <w:left w:val="none" w:sz="0" w:space="0" w:color="auto"/>
            <w:bottom w:val="none" w:sz="0" w:space="0" w:color="auto"/>
            <w:right w:val="none" w:sz="0" w:space="0" w:color="auto"/>
          </w:divBdr>
          <w:divsChild>
            <w:div w:id="1990554861">
              <w:marLeft w:val="1155"/>
              <w:marRight w:val="0"/>
              <w:marTop w:val="0"/>
              <w:marBottom w:val="0"/>
              <w:divBdr>
                <w:top w:val="none" w:sz="0" w:space="0" w:color="auto"/>
                <w:left w:val="none" w:sz="0" w:space="0" w:color="auto"/>
                <w:bottom w:val="none" w:sz="0" w:space="0" w:color="auto"/>
                <w:right w:val="none" w:sz="0" w:space="0" w:color="auto"/>
              </w:divBdr>
            </w:div>
            <w:div w:id="1442652673">
              <w:marLeft w:val="1155"/>
              <w:marRight w:val="0"/>
              <w:marTop w:val="0"/>
              <w:marBottom w:val="0"/>
              <w:divBdr>
                <w:top w:val="none" w:sz="0" w:space="0" w:color="auto"/>
                <w:left w:val="none" w:sz="0" w:space="0" w:color="auto"/>
                <w:bottom w:val="none" w:sz="0" w:space="0" w:color="auto"/>
                <w:right w:val="none" w:sz="0" w:space="0" w:color="auto"/>
              </w:divBdr>
            </w:div>
            <w:div w:id="9722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1621">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405013">
      <w:bodyDiv w:val="1"/>
      <w:marLeft w:val="0"/>
      <w:marRight w:val="0"/>
      <w:marTop w:val="0"/>
      <w:marBottom w:val="0"/>
      <w:divBdr>
        <w:top w:val="none" w:sz="0" w:space="0" w:color="auto"/>
        <w:left w:val="none" w:sz="0" w:space="0" w:color="auto"/>
        <w:bottom w:val="none" w:sz="0" w:space="0" w:color="auto"/>
        <w:right w:val="none" w:sz="0" w:space="0" w:color="auto"/>
      </w:divBdr>
    </w:div>
    <w:div w:id="649483322">
      <w:bodyDiv w:val="1"/>
      <w:marLeft w:val="0"/>
      <w:marRight w:val="0"/>
      <w:marTop w:val="0"/>
      <w:marBottom w:val="0"/>
      <w:divBdr>
        <w:top w:val="none" w:sz="0" w:space="0" w:color="auto"/>
        <w:left w:val="none" w:sz="0" w:space="0" w:color="auto"/>
        <w:bottom w:val="none" w:sz="0" w:space="0" w:color="auto"/>
        <w:right w:val="none" w:sz="0" w:space="0" w:color="auto"/>
      </w:divBdr>
      <w:divsChild>
        <w:div w:id="56899970">
          <w:marLeft w:val="0"/>
          <w:marRight w:val="0"/>
          <w:marTop w:val="0"/>
          <w:marBottom w:val="0"/>
          <w:divBdr>
            <w:top w:val="none" w:sz="0" w:space="0" w:color="auto"/>
            <w:left w:val="none" w:sz="0" w:space="0" w:color="auto"/>
            <w:bottom w:val="none" w:sz="0" w:space="0" w:color="auto"/>
            <w:right w:val="none" w:sz="0" w:space="0" w:color="auto"/>
          </w:divBdr>
        </w:div>
        <w:div w:id="1006979271">
          <w:marLeft w:val="0"/>
          <w:marRight w:val="0"/>
          <w:marTop w:val="150"/>
          <w:marBottom w:val="0"/>
          <w:divBdr>
            <w:top w:val="none" w:sz="0" w:space="0" w:color="auto"/>
            <w:left w:val="none" w:sz="0" w:space="0" w:color="auto"/>
            <w:bottom w:val="none" w:sz="0" w:space="0" w:color="auto"/>
            <w:right w:val="none" w:sz="0" w:space="0" w:color="auto"/>
          </w:divBdr>
          <w:divsChild>
            <w:div w:id="1897087062">
              <w:marLeft w:val="1155"/>
              <w:marRight w:val="0"/>
              <w:marTop w:val="0"/>
              <w:marBottom w:val="0"/>
              <w:divBdr>
                <w:top w:val="none" w:sz="0" w:space="0" w:color="auto"/>
                <w:left w:val="none" w:sz="0" w:space="0" w:color="auto"/>
                <w:bottom w:val="none" w:sz="0" w:space="0" w:color="auto"/>
                <w:right w:val="none" w:sz="0" w:space="0" w:color="auto"/>
              </w:divBdr>
            </w:div>
            <w:div w:id="800423550">
              <w:marLeft w:val="1155"/>
              <w:marRight w:val="0"/>
              <w:marTop w:val="0"/>
              <w:marBottom w:val="0"/>
              <w:divBdr>
                <w:top w:val="none" w:sz="0" w:space="0" w:color="auto"/>
                <w:left w:val="none" w:sz="0" w:space="0" w:color="auto"/>
                <w:bottom w:val="none" w:sz="0" w:space="0" w:color="auto"/>
                <w:right w:val="none" w:sz="0" w:space="0" w:color="auto"/>
              </w:divBdr>
            </w:div>
            <w:div w:id="1628705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09242">
      <w:bodyDiv w:val="1"/>
      <w:marLeft w:val="0"/>
      <w:marRight w:val="0"/>
      <w:marTop w:val="0"/>
      <w:marBottom w:val="0"/>
      <w:divBdr>
        <w:top w:val="none" w:sz="0" w:space="0" w:color="auto"/>
        <w:left w:val="none" w:sz="0" w:space="0" w:color="auto"/>
        <w:bottom w:val="none" w:sz="0" w:space="0" w:color="auto"/>
        <w:right w:val="none" w:sz="0" w:space="0" w:color="auto"/>
      </w:divBdr>
      <w:divsChild>
        <w:div w:id="752702136">
          <w:marLeft w:val="0"/>
          <w:marRight w:val="0"/>
          <w:marTop w:val="0"/>
          <w:marBottom w:val="0"/>
          <w:divBdr>
            <w:top w:val="none" w:sz="0" w:space="0" w:color="auto"/>
            <w:left w:val="none" w:sz="0" w:space="0" w:color="auto"/>
            <w:bottom w:val="none" w:sz="0" w:space="0" w:color="auto"/>
            <w:right w:val="none" w:sz="0" w:space="0" w:color="auto"/>
          </w:divBdr>
        </w:div>
        <w:div w:id="885333755">
          <w:marLeft w:val="0"/>
          <w:marRight w:val="0"/>
          <w:marTop w:val="150"/>
          <w:marBottom w:val="0"/>
          <w:divBdr>
            <w:top w:val="none" w:sz="0" w:space="0" w:color="auto"/>
            <w:left w:val="none" w:sz="0" w:space="0" w:color="auto"/>
            <w:bottom w:val="none" w:sz="0" w:space="0" w:color="auto"/>
            <w:right w:val="none" w:sz="0" w:space="0" w:color="auto"/>
          </w:divBdr>
          <w:divsChild>
            <w:div w:id="73283430">
              <w:marLeft w:val="1155"/>
              <w:marRight w:val="0"/>
              <w:marTop w:val="0"/>
              <w:marBottom w:val="0"/>
              <w:divBdr>
                <w:top w:val="none" w:sz="0" w:space="0" w:color="auto"/>
                <w:left w:val="none" w:sz="0" w:space="0" w:color="auto"/>
                <w:bottom w:val="none" w:sz="0" w:space="0" w:color="auto"/>
                <w:right w:val="none" w:sz="0" w:space="0" w:color="auto"/>
              </w:divBdr>
            </w:div>
            <w:div w:id="1501850345">
              <w:marLeft w:val="1155"/>
              <w:marRight w:val="0"/>
              <w:marTop w:val="0"/>
              <w:marBottom w:val="0"/>
              <w:divBdr>
                <w:top w:val="none" w:sz="0" w:space="0" w:color="auto"/>
                <w:left w:val="none" w:sz="0" w:space="0" w:color="auto"/>
                <w:bottom w:val="none" w:sz="0" w:space="0" w:color="auto"/>
                <w:right w:val="none" w:sz="0" w:space="0" w:color="auto"/>
              </w:divBdr>
            </w:div>
            <w:div w:id="271863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02668">
      <w:bodyDiv w:val="1"/>
      <w:marLeft w:val="0"/>
      <w:marRight w:val="0"/>
      <w:marTop w:val="0"/>
      <w:marBottom w:val="0"/>
      <w:divBdr>
        <w:top w:val="none" w:sz="0" w:space="0" w:color="auto"/>
        <w:left w:val="none" w:sz="0" w:space="0" w:color="auto"/>
        <w:bottom w:val="none" w:sz="0" w:space="0" w:color="auto"/>
        <w:right w:val="none" w:sz="0" w:space="0" w:color="auto"/>
      </w:divBdr>
      <w:divsChild>
        <w:div w:id="646126831">
          <w:marLeft w:val="0"/>
          <w:marRight w:val="0"/>
          <w:marTop w:val="0"/>
          <w:marBottom w:val="0"/>
          <w:divBdr>
            <w:top w:val="none" w:sz="0" w:space="0" w:color="auto"/>
            <w:left w:val="none" w:sz="0" w:space="0" w:color="auto"/>
            <w:bottom w:val="none" w:sz="0" w:space="0" w:color="auto"/>
            <w:right w:val="none" w:sz="0" w:space="0" w:color="auto"/>
          </w:divBdr>
        </w:div>
        <w:div w:id="1398358672">
          <w:marLeft w:val="0"/>
          <w:marRight w:val="0"/>
          <w:marTop w:val="150"/>
          <w:marBottom w:val="0"/>
          <w:divBdr>
            <w:top w:val="none" w:sz="0" w:space="0" w:color="auto"/>
            <w:left w:val="none" w:sz="0" w:space="0" w:color="auto"/>
            <w:bottom w:val="none" w:sz="0" w:space="0" w:color="auto"/>
            <w:right w:val="none" w:sz="0" w:space="0" w:color="auto"/>
          </w:divBdr>
          <w:divsChild>
            <w:div w:id="1142424720">
              <w:marLeft w:val="1155"/>
              <w:marRight w:val="0"/>
              <w:marTop w:val="0"/>
              <w:marBottom w:val="0"/>
              <w:divBdr>
                <w:top w:val="none" w:sz="0" w:space="0" w:color="auto"/>
                <w:left w:val="none" w:sz="0" w:space="0" w:color="auto"/>
                <w:bottom w:val="none" w:sz="0" w:space="0" w:color="auto"/>
                <w:right w:val="none" w:sz="0" w:space="0" w:color="auto"/>
              </w:divBdr>
            </w:div>
            <w:div w:id="197619881">
              <w:marLeft w:val="1155"/>
              <w:marRight w:val="0"/>
              <w:marTop w:val="0"/>
              <w:marBottom w:val="0"/>
              <w:divBdr>
                <w:top w:val="none" w:sz="0" w:space="0" w:color="auto"/>
                <w:left w:val="none" w:sz="0" w:space="0" w:color="auto"/>
                <w:bottom w:val="none" w:sz="0" w:space="0" w:color="auto"/>
                <w:right w:val="none" w:sz="0" w:space="0" w:color="auto"/>
              </w:divBdr>
            </w:div>
            <w:div w:id="738140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01866">
      <w:bodyDiv w:val="1"/>
      <w:marLeft w:val="0"/>
      <w:marRight w:val="0"/>
      <w:marTop w:val="0"/>
      <w:marBottom w:val="0"/>
      <w:divBdr>
        <w:top w:val="none" w:sz="0" w:space="0" w:color="auto"/>
        <w:left w:val="none" w:sz="0" w:space="0" w:color="auto"/>
        <w:bottom w:val="none" w:sz="0" w:space="0" w:color="auto"/>
        <w:right w:val="none" w:sz="0" w:space="0" w:color="auto"/>
      </w:divBdr>
      <w:divsChild>
        <w:div w:id="1515262608">
          <w:marLeft w:val="0"/>
          <w:marRight w:val="0"/>
          <w:marTop w:val="0"/>
          <w:marBottom w:val="0"/>
          <w:divBdr>
            <w:top w:val="none" w:sz="0" w:space="0" w:color="auto"/>
            <w:left w:val="none" w:sz="0" w:space="0" w:color="auto"/>
            <w:bottom w:val="none" w:sz="0" w:space="0" w:color="auto"/>
            <w:right w:val="none" w:sz="0" w:space="0" w:color="auto"/>
          </w:divBdr>
        </w:div>
        <w:div w:id="1073310485">
          <w:marLeft w:val="0"/>
          <w:marRight w:val="0"/>
          <w:marTop w:val="150"/>
          <w:marBottom w:val="0"/>
          <w:divBdr>
            <w:top w:val="none" w:sz="0" w:space="0" w:color="auto"/>
            <w:left w:val="none" w:sz="0" w:space="0" w:color="auto"/>
            <w:bottom w:val="none" w:sz="0" w:space="0" w:color="auto"/>
            <w:right w:val="none" w:sz="0" w:space="0" w:color="auto"/>
          </w:divBdr>
          <w:divsChild>
            <w:div w:id="1475641287">
              <w:marLeft w:val="1155"/>
              <w:marRight w:val="0"/>
              <w:marTop w:val="0"/>
              <w:marBottom w:val="0"/>
              <w:divBdr>
                <w:top w:val="none" w:sz="0" w:space="0" w:color="auto"/>
                <w:left w:val="none" w:sz="0" w:space="0" w:color="auto"/>
                <w:bottom w:val="none" w:sz="0" w:space="0" w:color="auto"/>
                <w:right w:val="none" w:sz="0" w:space="0" w:color="auto"/>
              </w:divBdr>
            </w:div>
            <w:div w:id="276838316">
              <w:marLeft w:val="1155"/>
              <w:marRight w:val="0"/>
              <w:marTop w:val="0"/>
              <w:marBottom w:val="0"/>
              <w:divBdr>
                <w:top w:val="none" w:sz="0" w:space="0" w:color="auto"/>
                <w:left w:val="none" w:sz="0" w:space="0" w:color="auto"/>
                <w:bottom w:val="none" w:sz="0" w:space="0" w:color="auto"/>
                <w:right w:val="none" w:sz="0" w:space="0" w:color="auto"/>
              </w:divBdr>
            </w:div>
            <w:div w:id="1692803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179751">
      <w:bodyDiv w:val="1"/>
      <w:marLeft w:val="0"/>
      <w:marRight w:val="0"/>
      <w:marTop w:val="0"/>
      <w:marBottom w:val="0"/>
      <w:divBdr>
        <w:top w:val="none" w:sz="0" w:space="0" w:color="auto"/>
        <w:left w:val="none" w:sz="0" w:space="0" w:color="auto"/>
        <w:bottom w:val="none" w:sz="0" w:space="0" w:color="auto"/>
        <w:right w:val="none" w:sz="0" w:space="0" w:color="auto"/>
      </w:divBdr>
      <w:divsChild>
        <w:div w:id="1986857047">
          <w:marLeft w:val="0"/>
          <w:marRight w:val="0"/>
          <w:marTop w:val="0"/>
          <w:marBottom w:val="0"/>
          <w:divBdr>
            <w:top w:val="none" w:sz="0" w:space="0" w:color="auto"/>
            <w:left w:val="none" w:sz="0" w:space="0" w:color="auto"/>
            <w:bottom w:val="none" w:sz="0" w:space="0" w:color="auto"/>
            <w:right w:val="none" w:sz="0" w:space="0" w:color="auto"/>
          </w:divBdr>
        </w:div>
        <w:div w:id="425854951">
          <w:marLeft w:val="0"/>
          <w:marRight w:val="0"/>
          <w:marTop w:val="150"/>
          <w:marBottom w:val="0"/>
          <w:divBdr>
            <w:top w:val="none" w:sz="0" w:space="0" w:color="auto"/>
            <w:left w:val="none" w:sz="0" w:space="0" w:color="auto"/>
            <w:bottom w:val="none" w:sz="0" w:space="0" w:color="auto"/>
            <w:right w:val="none" w:sz="0" w:space="0" w:color="auto"/>
          </w:divBdr>
          <w:divsChild>
            <w:div w:id="1144355111">
              <w:marLeft w:val="1155"/>
              <w:marRight w:val="0"/>
              <w:marTop w:val="0"/>
              <w:marBottom w:val="0"/>
              <w:divBdr>
                <w:top w:val="none" w:sz="0" w:space="0" w:color="auto"/>
                <w:left w:val="none" w:sz="0" w:space="0" w:color="auto"/>
                <w:bottom w:val="none" w:sz="0" w:space="0" w:color="auto"/>
                <w:right w:val="none" w:sz="0" w:space="0" w:color="auto"/>
              </w:divBdr>
            </w:div>
            <w:div w:id="2059011579">
              <w:marLeft w:val="1155"/>
              <w:marRight w:val="0"/>
              <w:marTop w:val="0"/>
              <w:marBottom w:val="0"/>
              <w:divBdr>
                <w:top w:val="none" w:sz="0" w:space="0" w:color="auto"/>
                <w:left w:val="none" w:sz="0" w:space="0" w:color="auto"/>
                <w:bottom w:val="none" w:sz="0" w:space="0" w:color="auto"/>
                <w:right w:val="none" w:sz="0" w:space="0" w:color="auto"/>
              </w:divBdr>
            </w:div>
            <w:div w:id="1991327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565952">
      <w:bodyDiv w:val="1"/>
      <w:marLeft w:val="0"/>
      <w:marRight w:val="0"/>
      <w:marTop w:val="0"/>
      <w:marBottom w:val="0"/>
      <w:divBdr>
        <w:top w:val="none" w:sz="0" w:space="0" w:color="auto"/>
        <w:left w:val="none" w:sz="0" w:space="0" w:color="auto"/>
        <w:bottom w:val="none" w:sz="0" w:space="0" w:color="auto"/>
        <w:right w:val="none" w:sz="0" w:space="0" w:color="auto"/>
      </w:divBdr>
      <w:divsChild>
        <w:div w:id="693387638">
          <w:marLeft w:val="0"/>
          <w:marRight w:val="0"/>
          <w:marTop w:val="0"/>
          <w:marBottom w:val="0"/>
          <w:divBdr>
            <w:top w:val="none" w:sz="0" w:space="0" w:color="auto"/>
            <w:left w:val="none" w:sz="0" w:space="0" w:color="auto"/>
            <w:bottom w:val="none" w:sz="0" w:space="0" w:color="auto"/>
            <w:right w:val="none" w:sz="0" w:space="0" w:color="auto"/>
          </w:divBdr>
        </w:div>
        <w:div w:id="619455078">
          <w:marLeft w:val="0"/>
          <w:marRight w:val="0"/>
          <w:marTop w:val="150"/>
          <w:marBottom w:val="0"/>
          <w:divBdr>
            <w:top w:val="none" w:sz="0" w:space="0" w:color="auto"/>
            <w:left w:val="none" w:sz="0" w:space="0" w:color="auto"/>
            <w:bottom w:val="none" w:sz="0" w:space="0" w:color="auto"/>
            <w:right w:val="none" w:sz="0" w:space="0" w:color="auto"/>
          </w:divBdr>
          <w:divsChild>
            <w:div w:id="443110508">
              <w:marLeft w:val="1155"/>
              <w:marRight w:val="0"/>
              <w:marTop w:val="0"/>
              <w:marBottom w:val="0"/>
              <w:divBdr>
                <w:top w:val="none" w:sz="0" w:space="0" w:color="auto"/>
                <w:left w:val="none" w:sz="0" w:space="0" w:color="auto"/>
                <w:bottom w:val="none" w:sz="0" w:space="0" w:color="auto"/>
                <w:right w:val="none" w:sz="0" w:space="0" w:color="auto"/>
              </w:divBdr>
            </w:div>
            <w:div w:id="1588806553">
              <w:marLeft w:val="1155"/>
              <w:marRight w:val="0"/>
              <w:marTop w:val="0"/>
              <w:marBottom w:val="0"/>
              <w:divBdr>
                <w:top w:val="none" w:sz="0" w:space="0" w:color="auto"/>
                <w:left w:val="none" w:sz="0" w:space="0" w:color="auto"/>
                <w:bottom w:val="none" w:sz="0" w:space="0" w:color="auto"/>
                <w:right w:val="none" w:sz="0" w:space="0" w:color="auto"/>
              </w:divBdr>
            </w:div>
            <w:div w:id="150315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760103">
      <w:bodyDiv w:val="1"/>
      <w:marLeft w:val="0"/>
      <w:marRight w:val="0"/>
      <w:marTop w:val="0"/>
      <w:marBottom w:val="0"/>
      <w:divBdr>
        <w:top w:val="none" w:sz="0" w:space="0" w:color="auto"/>
        <w:left w:val="none" w:sz="0" w:space="0" w:color="auto"/>
        <w:bottom w:val="none" w:sz="0" w:space="0" w:color="auto"/>
        <w:right w:val="none" w:sz="0" w:space="0" w:color="auto"/>
      </w:divBdr>
    </w:div>
    <w:div w:id="651760387">
      <w:bodyDiv w:val="1"/>
      <w:marLeft w:val="0"/>
      <w:marRight w:val="0"/>
      <w:marTop w:val="0"/>
      <w:marBottom w:val="0"/>
      <w:divBdr>
        <w:top w:val="none" w:sz="0" w:space="0" w:color="auto"/>
        <w:left w:val="none" w:sz="0" w:space="0" w:color="auto"/>
        <w:bottom w:val="none" w:sz="0" w:space="0" w:color="auto"/>
        <w:right w:val="none" w:sz="0" w:space="0" w:color="auto"/>
      </w:divBdr>
      <w:divsChild>
        <w:div w:id="30541106">
          <w:marLeft w:val="0"/>
          <w:marRight w:val="0"/>
          <w:marTop w:val="0"/>
          <w:marBottom w:val="0"/>
          <w:divBdr>
            <w:top w:val="none" w:sz="0" w:space="0" w:color="auto"/>
            <w:left w:val="none" w:sz="0" w:space="0" w:color="auto"/>
            <w:bottom w:val="none" w:sz="0" w:space="0" w:color="auto"/>
            <w:right w:val="none" w:sz="0" w:space="0" w:color="auto"/>
          </w:divBdr>
        </w:div>
        <w:div w:id="314800464">
          <w:marLeft w:val="0"/>
          <w:marRight w:val="0"/>
          <w:marTop w:val="150"/>
          <w:marBottom w:val="0"/>
          <w:divBdr>
            <w:top w:val="none" w:sz="0" w:space="0" w:color="auto"/>
            <w:left w:val="none" w:sz="0" w:space="0" w:color="auto"/>
            <w:bottom w:val="none" w:sz="0" w:space="0" w:color="auto"/>
            <w:right w:val="none" w:sz="0" w:space="0" w:color="auto"/>
          </w:divBdr>
          <w:divsChild>
            <w:div w:id="1041976016">
              <w:marLeft w:val="1155"/>
              <w:marRight w:val="0"/>
              <w:marTop w:val="0"/>
              <w:marBottom w:val="0"/>
              <w:divBdr>
                <w:top w:val="none" w:sz="0" w:space="0" w:color="auto"/>
                <w:left w:val="none" w:sz="0" w:space="0" w:color="auto"/>
                <w:bottom w:val="none" w:sz="0" w:space="0" w:color="auto"/>
                <w:right w:val="none" w:sz="0" w:space="0" w:color="auto"/>
              </w:divBdr>
            </w:div>
            <w:div w:id="1013141958">
              <w:marLeft w:val="1155"/>
              <w:marRight w:val="0"/>
              <w:marTop w:val="0"/>
              <w:marBottom w:val="0"/>
              <w:divBdr>
                <w:top w:val="none" w:sz="0" w:space="0" w:color="auto"/>
                <w:left w:val="none" w:sz="0" w:space="0" w:color="auto"/>
                <w:bottom w:val="none" w:sz="0" w:space="0" w:color="auto"/>
                <w:right w:val="none" w:sz="0" w:space="0" w:color="auto"/>
              </w:divBdr>
            </w:div>
            <w:div w:id="914319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788121">
      <w:bodyDiv w:val="1"/>
      <w:marLeft w:val="0"/>
      <w:marRight w:val="0"/>
      <w:marTop w:val="0"/>
      <w:marBottom w:val="0"/>
      <w:divBdr>
        <w:top w:val="none" w:sz="0" w:space="0" w:color="auto"/>
        <w:left w:val="none" w:sz="0" w:space="0" w:color="auto"/>
        <w:bottom w:val="none" w:sz="0" w:space="0" w:color="auto"/>
        <w:right w:val="none" w:sz="0" w:space="0" w:color="auto"/>
      </w:divBdr>
      <w:divsChild>
        <w:div w:id="1462922056">
          <w:marLeft w:val="0"/>
          <w:marRight w:val="0"/>
          <w:marTop w:val="0"/>
          <w:marBottom w:val="0"/>
          <w:divBdr>
            <w:top w:val="none" w:sz="0" w:space="0" w:color="auto"/>
            <w:left w:val="none" w:sz="0" w:space="0" w:color="auto"/>
            <w:bottom w:val="none" w:sz="0" w:space="0" w:color="auto"/>
            <w:right w:val="none" w:sz="0" w:space="0" w:color="auto"/>
          </w:divBdr>
        </w:div>
        <w:div w:id="1182663604">
          <w:marLeft w:val="0"/>
          <w:marRight w:val="0"/>
          <w:marTop w:val="150"/>
          <w:marBottom w:val="0"/>
          <w:divBdr>
            <w:top w:val="none" w:sz="0" w:space="0" w:color="auto"/>
            <w:left w:val="none" w:sz="0" w:space="0" w:color="auto"/>
            <w:bottom w:val="none" w:sz="0" w:space="0" w:color="auto"/>
            <w:right w:val="none" w:sz="0" w:space="0" w:color="auto"/>
          </w:divBdr>
          <w:divsChild>
            <w:div w:id="1374622283">
              <w:marLeft w:val="1155"/>
              <w:marRight w:val="0"/>
              <w:marTop w:val="0"/>
              <w:marBottom w:val="0"/>
              <w:divBdr>
                <w:top w:val="none" w:sz="0" w:space="0" w:color="auto"/>
                <w:left w:val="none" w:sz="0" w:space="0" w:color="auto"/>
                <w:bottom w:val="none" w:sz="0" w:space="0" w:color="auto"/>
                <w:right w:val="none" w:sz="0" w:space="0" w:color="auto"/>
              </w:divBdr>
            </w:div>
            <w:div w:id="1516529812">
              <w:marLeft w:val="1155"/>
              <w:marRight w:val="0"/>
              <w:marTop w:val="0"/>
              <w:marBottom w:val="0"/>
              <w:divBdr>
                <w:top w:val="none" w:sz="0" w:space="0" w:color="auto"/>
                <w:left w:val="none" w:sz="0" w:space="0" w:color="auto"/>
                <w:bottom w:val="none" w:sz="0" w:space="0" w:color="auto"/>
                <w:right w:val="none" w:sz="0" w:space="0" w:color="auto"/>
              </w:divBdr>
            </w:div>
            <w:div w:id="603004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1906826">
      <w:bodyDiv w:val="1"/>
      <w:marLeft w:val="0"/>
      <w:marRight w:val="0"/>
      <w:marTop w:val="0"/>
      <w:marBottom w:val="0"/>
      <w:divBdr>
        <w:top w:val="none" w:sz="0" w:space="0" w:color="auto"/>
        <w:left w:val="none" w:sz="0" w:space="0" w:color="auto"/>
        <w:bottom w:val="none" w:sz="0" w:space="0" w:color="auto"/>
        <w:right w:val="none" w:sz="0" w:space="0" w:color="auto"/>
      </w:divBdr>
      <w:divsChild>
        <w:div w:id="959729917">
          <w:marLeft w:val="0"/>
          <w:marRight w:val="0"/>
          <w:marTop w:val="0"/>
          <w:marBottom w:val="0"/>
          <w:divBdr>
            <w:top w:val="none" w:sz="0" w:space="0" w:color="auto"/>
            <w:left w:val="none" w:sz="0" w:space="0" w:color="auto"/>
            <w:bottom w:val="none" w:sz="0" w:space="0" w:color="auto"/>
            <w:right w:val="none" w:sz="0" w:space="0" w:color="auto"/>
          </w:divBdr>
        </w:div>
        <w:div w:id="643659922">
          <w:marLeft w:val="0"/>
          <w:marRight w:val="0"/>
          <w:marTop w:val="150"/>
          <w:marBottom w:val="0"/>
          <w:divBdr>
            <w:top w:val="none" w:sz="0" w:space="0" w:color="auto"/>
            <w:left w:val="none" w:sz="0" w:space="0" w:color="auto"/>
            <w:bottom w:val="none" w:sz="0" w:space="0" w:color="auto"/>
            <w:right w:val="none" w:sz="0" w:space="0" w:color="auto"/>
          </w:divBdr>
          <w:divsChild>
            <w:div w:id="1515723520">
              <w:marLeft w:val="1155"/>
              <w:marRight w:val="0"/>
              <w:marTop w:val="0"/>
              <w:marBottom w:val="0"/>
              <w:divBdr>
                <w:top w:val="none" w:sz="0" w:space="0" w:color="auto"/>
                <w:left w:val="none" w:sz="0" w:space="0" w:color="auto"/>
                <w:bottom w:val="none" w:sz="0" w:space="0" w:color="auto"/>
                <w:right w:val="none" w:sz="0" w:space="0" w:color="auto"/>
              </w:divBdr>
            </w:div>
            <w:div w:id="1763912318">
              <w:marLeft w:val="1155"/>
              <w:marRight w:val="0"/>
              <w:marTop w:val="0"/>
              <w:marBottom w:val="0"/>
              <w:divBdr>
                <w:top w:val="none" w:sz="0" w:space="0" w:color="auto"/>
                <w:left w:val="none" w:sz="0" w:space="0" w:color="auto"/>
                <w:bottom w:val="none" w:sz="0" w:space="0" w:color="auto"/>
                <w:right w:val="none" w:sz="0" w:space="0" w:color="auto"/>
              </w:divBdr>
            </w:div>
            <w:div w:id="831021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956350">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684793">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34225">
      <w:bodyDiv w:val="1"/>
      <w:marLeft w:val="0"/>
      <w:marRight w:val="0"/>
      <w:marTop w:val="0"/>
      <w:marBottom w:val="0"/>
      <w:divBdr>
        <w:top w:val="none" w:sz="0" w:space="0" w:color="auto"/>
        <w:left w:val="none" w:sz="0" w:space="0" w:color="auto"/>
        <w:bottom w:val="none" w:sz="0" w:space="0" w:color="auto"/>
        <w:right w:val="none" w:sz="0" w:space="0" w:color="auto"/>
      </w:divBdr>
      <w:divsChild>
        <w:div w:id="1618947913">
          <w:marLeft w:val="0"/>
          <w:marRight w:val="0"/>
          <w:marTop w:val="0"/>
          <w:marBottom w:val="0"/>
          <w:divBdr>
            <w:top w:val="none" w:sz="0" w:space="0" w:color="auto"/>
            <w:left w:val="none" w:sz="0" w:space="0" w:color="auto"/>
            <w:bottom w:val="none" w:sz="0" w:space="0" w:color="auto"/>
            <w:right w:val="none" w:sz="0" w:space="0" w:color="auto"/>
          </w:divBdr>
        </w:div>
        <w:div w:id="1583760310">
          <w:marLeft w:val="0"/>
          <w:marRight w:val="0"/>
          <w:marTop w:val="150"/>
          <w:marBottom w:val="0"/>
          <w:divBdr>
            <w:top w:val="none" w:sz="0" w:space="0" w:color="auto"/>
            <w:left w:val="none" w:sz="0" w:space="0" w:color="auto"/>
            <w:bottom w:val="none" w:sz="0" w:space="0" w:color="auto"/>
            <w:right w:val="none" w:sz="0" w:space="0" w:color="auto"/>
          </w:divBdr>
          <w:divsChild>
            <w:div w:id="7104099">
              <w:marLeft w:val="1155"/>
              <w:marRight w:val="0"/>
              <w:marTop w:val="0"/>
              <w:marBottom w:val="0"/>
              <w:divBdr>
                <w:top w:val="none" w:sz="0" w:space="0" w:color="auto"/>
                <w:left w:val="none" w:sz="0" w:space="0" w:color="auto"/>
                <w:bottom w:val="none" w:sz="0" w:space="0" w:color="auto"/>
                <w:right w:val="none" w:sz="0" w:space="0" w:color="auto"/>
              </w:divBdr>
            </w:div>
            <w:div w:id="164058759">
              <w:marLeft w:val="1155"/>
              <w:marRight w:val="0"/>
              <w:marTop w:val="0"/>
              <w:marBottom w:val="0"/>
              <w:divBdr>
                <w:top w:val="none" w:sz="0" w:space="0" w:color="auto"/>
                <w:left w:val="none" w:sz="0" w:space="0" w:color="auto"/>
                <w:bottom w:val="none" w:sz="0" w:space="0" w:color="auto"/>
                <w:right w:val="none" w:sz="0" w:space="0" w:color="auto"/>
              </w:divBdr>
            </w:div>
            <w:div w:id="763498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534448">
      <w:bodyDiv w:val="1"/>
      <w:marLeft w:val="0"/>
      <w:marRight w:val="0"/>
      <w:marTop w:val="0"/>
      <w:marBottom w:val="0"/>
      <w:divBdr>
        <w:top w:val="none" w:sz="0" w:space="0" w:color="auto"/>
        <w:left w:val="none" w:sz="0" w:space="0" w:color="auto"/>
        <w:bottom w:val="none" w:sz="0" w:space="0" w:color="auto"/>
        <w:right w:val="none" w:sz="0" w:space="0" w:color="auto"/>
      </w:divBdr>
      <w:divsChild>
        <w:div w:id="418254548">
          <w:marLeft w:val="0"/>
          <w:marRight w:val="0"/>
          <w:marTop w:val="0"/>
          <w:marBottom w:val="0"/>
          <w:divBdr>
            <w:top w:val="none" w:sz="0" w:space="0" w:color="auto"/>
            <w:left w:val="none" w:sz="0" w:space="0" w:color="auto"/>
            <w:bottom w:val="none" w:sz="0" w:space="0" w:color="auto"/>
            <w:right w:val="none" w:sz="0" w:space="0" w:color="auto"/>
          </w:divBdr>
        </w:div>
        <w:div w:id="1047493428">
          <w:marLeft w:val="0"/>
          <w:marRight w:val="0"/>
          <w:marTop w:val="150"/>
          <w:marBottom w:val="0"/>
          <w:divBdr>
            <w:top w:val="none" w:sz="0" w:space="0" w:color="auto"/>
            <w:left w:val="none" w:sz="0" w:space="0" w:color="auto"/>
            <w:bottom w:val="none" w:sz="0" w:space="0" w:color="auto"/>
            <w:right w:val="none" w:sz="0" w:space="0" w:color="auto"/>
          </w:divBdr>
          <w:divsChild>
            <w:div w:id="1075393130">
              <w:marLeft w:val="1155"/>
              <w:marRight w:val="0"/>
              <w:marTop w:val="0"/>
              <w:marBottom w:val="0"/>
              <w:divBdr>
                <w:top w:val="none" w:sz="0" w:space="0" w:color="auto"/>
                <w:left w:val="none" w:sz="0" w:space="0" w:color="auto"/>
                <w:bottom w:val="none" w:sz="0" w:space="0" w:color="auto"/>
                <w:right w:val="none" w:sz="0" w:space="0" w:color="auto"/>
              </w:divBdr>
            </w:div>
            <w:div w:id="616527812">
              <w:marLeft w:val="1155"/>
              <w:marRight w:val="0"/>
              <w:marTop w:val="0"/>
              <w:marBottom w:val="0"/>
              <w:divBdr>
                <w:top w:val="none" w:sz="0" w:space="0" w:color="auto"/>
                <w:left w:val="none" w:sz="0" w:space="0" w:color="auto"/>
                <w:bottom w:val="none" w:sz="0" w:space="0" w:color="auto"/>
                <w:right w:val="none" w:sz="0" w:space="0" w:color="auto"/>
              </w:divBdr>
            </w:div>
            <w:div w:id="13568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3990189">
      <w:bodyDiv w:val="1"/>
      <w:marLeft w:val="0"/>
      <w:marRight w:val="0"/>
      <w:marTop w:val="0"/>
      <w:marBottom w:val="0"/>
      <w:divBdr>
        <w:top w:val="none" w:sz="0" w:space="0" w:color="auto"/>
        <w:left w:val="none" w:sz="0" w:space="0" w:color="auto"/>
        <w:bottom w:val="none" w:sz="0" w:space="0" w:color="auto"/>
        <w:right w:val="none" w:sz="0" w:space="0" w:color="auto"/>
      </w:divBdr>
      <w:divsChild>
        <w:div w:id="1421290514">
          <w:marLeft w:val="0"/>
          <w:marRight w:val="0"/>
          <w:marTop w:val="0"/>
          <w:marBottom w:val="0"/>
          <w:divBdr>
            <w:top w:val="none" w:sz="0" w:space="0" w:color="auto"/>
            <w:left w:val="none" w:sz="0" w:space="0" w:color="auto"/>
            <w:bottom w:val="none" w:sz="0" w:space="0" w:color="auto"/>
            <w:right w:val="none" w:sz="0" w:space="0" w:color="auto"/>
          </w:divBdr>
        </w:div>
        <w:div w:id="1404060030">
          <w:marLeft w:val="0"/>
          <w:marRight w:val="0"/>
          <w:marTop w:val="150"/>
          <w:marBottom w:val="0"/>
          <w:divBdr>
            <w:top w:val="none" w:sz="0" w:space="0" w:color="auto"/>
            <w:left w:val="none" w:sz="0" w:space="0" w:color="auto"/>
            <w:bottom w:val="none" w:sz="0" w:space="0" w:color="auto"/>
            <w:right w:val="none" w:sz="0" w:space="0" w:color="auto"/>
          </w:divBdr>
          <w:divsChild>
            <w:div w:id="1964193275">
              <w:marLeft w:val="1155"/>
              <w:marRight w:val="0"/>
              <w:marTop w:val="0"/>
              <w:marBottom w:val="0"/>
              <w:divBdr>
                <w:top w:val="none" w:sz="0" w:space="0" w:color="auto"/>
                <w:left w:val="none" w:sz="0" w:space="0" w:color="auto"/>
                <w:bottom w:val="none" w:sz="0" w:space="0" w:color="auto"/>
                <w:right w:val="none" w:sz="0" w:space="0" w:color="auto"/>
              </w:divBdr>
            </w:div>
            <w:div w:id="96099132">
              <w:marLeft w:val="1155"/>
              <w:marRight w:val="0"/>
              <w:marTop w:val="0"/>
              <w:marBottom w:val="0"/>
              <w:divBdr>
                <w:top w:val="none" w:sz="0" w:space="0" w:color="auto"/>
                <w:left w:val="none" w:sz="0" w:space="0" w:color="auto"/>
                <w:bottom w:val="none" w:sz="0" w:space="0" w:color="auto"/>
                <w:right w:val="none" w:sz="0" w:space="0" w:color="auto"/>
              </w:divBdr>
            </w:div>
            <w:div w:id="1104419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573841">
      <w:bodyDiv w:val="1"/>
      <w:marLeft w:val="0"/>
      <w:marRight w:val="0"/>
      <w:marTop w:val="0"/>
      <w:marBottom w:val="0"/>
      <w:divBdr>
        <w:top w:val="none" w:sz="0" w:space="0" w:color="auto"/>
        <w:left w:val="none" w:sz="0" w:space="0" w:color="auto"/>
        <w:bottom w:val="none" w:sz="0" w:space="0" w:color="auto"/>
        <w:right w:val="none" w:sz="0" w:space="0" w:color="auto"/>
      </w:divBdr>
      <w:divsChild>
        <w:div w:id="1252081794">
          <w:marLeft w:val="0"/>
          <w:marRight w:val="0"/>
          <w:marTop w:val="0"/>
          <w:marBottom w:val="0"/>
          <w:divBdr>
            <w:top w:val="none" w:sz="0" w:space="0" w:color="auto"/>
            <w:left w:val="none" w:sz="0" w:space="0" w:color="auto"/>
            <w:bottom w:val="none" w:sz="0" w:space="0" w:color="auto"/>
            <w:right w:val="none" w:sz="0" w:space="0" w:color="auto"/>
          </w:divBdr>
        </w:div>
        <w:div w:id="971520081">
          <w:marLeft w:val="0"/>
          <w:marRight w:val="0"/>
          <w:marTop w:val="150"/>
          <w:marBottom w:val="0"/>
          <w:divBdr>
            <w:top w:val="none" w:sz="0" w:space="0" w:color="auto"/>
            <w:left w:val="none" w:sz="0" w:space="0" w:color="auto"/>
            <w:bottom w:val="none" w:sz="0" w:space="0" w:color="auto"/>
            <w:right w:val="none" w:sz="0" w:space="0" w:color="auto"/>
          </w:divBdr>
          <w:divsChild>
            <w:div w:id="493304377">
              <w:marLeft w:val="1155"/>
              <w:marRight w:val="0"/>
              <w:marTop w:val="0"/>
              <w:marBottom w:val="0"/>
              <w:divBdr>
                <w:top w:val="none" w:sz="0" w:space="0" w:color="auto"/>
                <w:left w:val="none" w:sz="0" w:space="0" w:color="auto"/>
                <w:bottom w:val="none" w:sz="0" w:space="0" w:color="auto"/>
                <w:right w:val="none" w:sz="0" w:space="0" w:color="auto"/>
              </w:divBdr>
            </w:div>
            <w:div w:id="859048945">
              <w:marLeft w:val="1155"/>
              <w:marRight w:val="0"/>
              <w:marTop w:val="0"/>
              <w:marBottom w:val="0"/>
              <w:divBdr>
                <w:top w:val="none" w:sz="0" w:space="0" w:color="auto"/>
                <w:left w:val="none" w:sz="0" w:space="0" w:color="auto"/>
                <w:bottom w:val="none" w:sz="0" w:space="0" w:color="auto"/>
                <w:right w:val="none" w:sz="0" w:space="0" w:color="auto"/>
              </w:divBdr>
            </w:div>
            <w:div w:id="597367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154740">
      <w:bodyDiv w:val="1"/>
      <w:marLeft w:val="0"/>
      <w:marRight w:val="0"/>
      <w:marTop w:val="0"/>
      <w:marBottom w:val="0"/>
      <w:divBdr>
        <w:top w:val="none" w:sz="0" w:space="0" w:color="auto"/>
        <w:left w:val="none" w:sz="0" w:space="0" w:color="auto"/>
        <w:bottom w:val="none" w:sz="0" w:space="0" w:color="auto"/>
        <w:right w:val="none" w:sz="0" w:space="0" w:color="auto"/>
      </w:divBdr>
      <w:divsChild>
        <w:div w:id="729698076">
          <w:marLeft w:val="0"/>
          <w:marRight w:val="0"/>
          <w:marTop w:val="0"/>
          <w:marBottom w:val="0"/>
          <w:divBdr>
            <w:top w:val="none" w:sz="0" w:space="0" w:color="auto"/>
            <w:left w:val="none" w:sz="0" w:space="0" w:color="auto"/>
            <w:bottom w:val="none" w:sz="0" w:space="0" w:color="auto"/>
            <w:right w:val="none" w:sz="0" w:space="0" w:color="auto"/>
          </w:divBdr>
        </w:div>
        <w:div w:id="274488945">
          <w:marLeft w:val="0"/>
          <w:marRight w:val="0"/>
          <w:marTop w:val="150"/>
          <w:marBottom w:val="0"/>
          <w:divBdr>
            <w:top w:val="none" w:sz="0" w:space="0" w:color="auto"/>
            <w:left w:val="none" w:sz="0" w:space="0" w:color="auto"/>
            <w:bottom w:val="none" w:sz="0" w:space="0" w:color="auto"/>
            <w:right w:val="none" w:sz="0" w:space="0" w:color="auto"/>
          </w:divBdr>
          <w:divsChild>
            <w:div w:id="180511079">
              <w:marLeft w:val="1155"/>
              <w:marRight w:val="0"/>
              <w:marTop w:val="0"/>
              <w:marBottom w:val="0"/>
              <w:divBdr>
                <w:top w:val="none" w:sz="0" w:space="0" w:color="auto"/>
                <w:left w:val="none" w:sz="0" w:space="0" w:color="auto"/>
                <w:bottom w:val="none" w:sz="0" w:space="0" w:color="auto"/>
                <w:right w:val="none" w:sz="0" w:space="0" w:color="auto"/>
              </w:divBdr>
            </w:div>
            <w:div w:id="1434201102">
              <w:marLeft w:val="1155"/>
              <w:marRight w:val="0"/>
              <w:marTop w:val="0"/>
              <w:marBottom w:val="0"/>
              <w:divBdr>
                <w:top w:val="none" w:sz="0" w:space="0" w:color="auto"/>
                <w:left w:val="none" w:sz="0" w:space="0" w:color="auto"/>
                <w:bottom w:val="none" w:sz="0" w:space="0" w:color="auto"/>
                <w:right w:val="none" w:sz="0" w:space="0" w:color="auto"/>
              </w:divBdr>
            </w:div>
            <w:div w:id="504368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6343">
      <w:bodyDiv w:val="1"/>
      <w:marLeft w:val="0"/>
      <w:marRight w:val="0"/>
      <w:marTop w:val="0"/>
      <w:marBottom w:val="0"/>
      <w:divBdr>
        <w:top w:val="none" w:sz="0" w:space="0" w:color="auto"/>
        <w:left w:val="none" w:sz="0" w:space="0" w:color="auto"/>
        <w:bottom w:val="none" w:sz="0" w:space="0" w:color="auto"/>
        <w:right w:val="none" w:sz="0" w:space="0" w:color="auto"/>
      </w:divBdr>
      <w:divsChild>
        <w:div w:id="373043329">
          <w:marLeft w:val="0"/>
          <w:marRight w:val="0"/>
          <w:marTop w:val="0"/>
          <w:marBottom w:val="0"/>
          <w:divBdr>
            <w:top w:val="none" w:sz="0" w:space="0" w:color="auto"/>
            <w:left w:val="none" w:sz="0" w:space="0" w:color="auto"/>
            <w:bottom w:val="none" w:sz="0" w:space="0" w:color="auto"/>
            <w:right w:val="none" w:sz="0" w:space="0" w:color="auto"/>
          </w:divBdr>
        </w:div>
        <w:div w:id="84309985">
          <w:marLeft w:val="0"/>
          <w:marRight w:val="0"/>
          <w:marTop w:val="150"/>
          <w:marBottom w:val="0"/>
          <w:divBdr>
            <w:top w:val="none" w:sz="0" w:space="0" w:color="auto"/>
            <w:left w:val="none" w:sz="0" w:space="0" w:color="auto"/>
            <w:bottom w:val="none" w:sz="0" w:space="0" w:color="auto"/>
            <w:right w:val="none" w:sz="0" w:space="0" w:color="auto"/>
          </w:divBdr>
          <w:divsChild>
            <w:div w:id="1395857703">
              <w:marLeft w:val="1155"/>
              <w:marRight w:val="0"/>
              <w:marTop w:val="0"/>
              <w:marBottom w:val="0"/>
              <w:divBdr>
                <w:top w:val="none" w:sz="0" w:space="0" w:color="auto"/>
                <w:left w:val="none" w:sz="0" w:space="0" w:color="auto"/>
                <w:bottom w:val="none" w:sz="0" w:space="0" w:color="auto"/>
                <w:right w:val="none" w:sz="0" w:space="0" w:color="auto"/>
              </w:divBdr>
            </w:div>
            <w:div w:id="1859350457">
              <w:marLeft w:val="1155"/>
              <w:marRight w:val="0"/>
              <w:marTop w:val="0"/>
              <w:marBottom w:val="0"/>
              <w:divBdr>
                <w:top w:val="none" w:sz="0" w:space="0" w:color="auto"/>
                <w:left w:val="none" w:sz="0" w:space="0" w:color="auto"/>
                <w:bottom w:val="none" w:sz="0" w:space="0" w:color="auto"/>
                <w:right w:val="none" w:sz="0" w:space="0" w:color="auto"/>
              </w:divBdr>
            </w:div>
            <w:div w:id="612397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423162">
      <w:bodyDiv w:val="1"/>
      <w:marLeft w:val="0"/>
      <w:marRight w:val="0"/>
      <w:marTop w:val="0"/>
      <w:marBottom w:val="0"/>
      <w:divBdr>
        <w:top w:val="none" w:sz="0" w:space="0" w:color="auto"/>
        <w:left w:val="none" w:sz="0" w:space="0" w:color="auto"/>
        <w:bottom w:val="none" w:sz="0" w:space="0" w:color="auto"/>
        <w:right w:val="none" w:sz="0" w:space="0" w:color="auto"/>
      </w:divBdr>
      <w:divsChild>
        <w:div w:id="78186908">
          <w:marLeft w:val="0"/>
          <w:marRight w:val="0"/>
          <w:marTop w:val="0"/>
          <w:marBottom w:val="0"/>
          <w:divBdr>
            <w:top w:val="none" w:sz="0" w:space="0" w:color="auto"/>
            <w:left w:val="none" w:sz="0" w:space="0" w:color="auto"/>
            <w:bottom w:val="none" w:sz="0" w:space="0" w:color="auto"/>
            <w:right w:val="none" w:sz="0" w:space="0" w:color="auto"/>
          </w:divBdr>
        </w:div>
        <w:div w:id="1621641919">
          <w:marLeft w:val="0"/>
          <w:marRight w:val="0"/>
          <w:marTop w:val="150"/>
          <w:marBottom w:val="0"/>
          <w:divBdr>
            <w:top w:val="none" w:sz="0" w:space="0" w:color="auto"/>
            <w:left w:val="none" w:sz="0" w:space="0" w:color="auto"/>
            <w:bottom w:val="none" w:sz="0" w:space="0" w:color="auto"/>
            <w:right w:val="none" w:sz="0" w:space="0" w:color="auto"/>
          </w:divBdr>
          <w:divsChild>
            <w:div w:id="2008703007">
              <w:marLeft w:val="1155"/>
              <w:marRight w:val="0"/>
              <w:marTop w:val="0"/>
              <w:marBottom w:val="0"/>
              <w:divBdr>
                <w:top w:val="none" w:sz="0" w:space="0" w:color="auto"/>
                <w:left w:val="none" w:sz="0" w:space="0" w:color="auto"/>
                <w:bottom w:val="none" w:sz="0" w:space="0" w:color="auto"/>
                <w:right w:val="none" w:sz="0" w:space="0" w:color="auto"/>
              </w:divBdr>
            </w:div>
            <w:div w:id="669216435">
              <w:marLeft w:val="1155"/>
              <w:marRight w:val="0"/>
              <w:marTop w:val="0"/>
              <w:marBottom w:val="0"/>
              <w:divBdr>
                <w:top w:val="none" w:sz="0" w:space="0" w:color="auto"/>
                <w:left w:val="none" w:sz="0" w:space="0" w:color="auto"/>
                <w:bottom w:val="none" w:sz="0" w:space="0" w:color="auto"/>
                <w:right w:val="none" w:sz="0" w:space="0" w:color="auto"/>
              </w:divBdr>
            </w:div>
            <w:div w:id="1859126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425435">
      <w:bodyDiv w:val="1"/>
      <w:marLeft w:val="0"/>
      <w:marRight w:val="0"/>
      <w:marTop w:val="0"/>
      <w:marBottom w:val="0"/>
      <w:divBdr>
        <w:top w:val="none" w:sz="0" w:space="0" w:color="auto"/>
        <w:left w:val="none" w:sz="0" w:space="0" w:color="auto"/>
        <w:bottom w:val="none" w:sz="0" w:space="0" w:color="auto"/>
        <w:right w:val="none" w:sz="0" w:space="0" w:color="auto"/>
      </w:divBdr>
    </w:div>
    <w:div w:id="656495150">
      <w:bodyDiv w:val="1"/>
      <w:marLeft w:val="0"/>
      <w:marRight w:val="0"/>
      <w:marTop w:val="0"/>
      <w:marBottom w:val="0"/>
      <w:divBdr>
        <w:top w:val="none" w:sz="0" w:space="0" w:color="auto"/>
        <w:left w:val="none" w:sz="0" w:space="0" w:color="auto"/>
        <w:bottom w:val="none" w:sz="0" w:space="0" w:color="auto"/>
        <w:right w:val="none" w:sz="0" w:space="0" w:color="auto"/>
      </w:divBdr>
      <w:divsChild>
        <w:div w:id="663705746">
          <w:marLeft w:val="0"/>
          <w:marRight w:val="0"/>
          <w:marTop w:val="0"/>
          <w:marBottom w:val="0"/>
          <w:divBdr>
            <w:top w:val="none" w:sz="0" w:space="0" w:color="auto"/>
            <w:left w:val="none" w:sz="0" w:space="0" w:color="auto"/>
            <w:bottom w:val="none" w:sz="0" w:space="0" w:color="auto"/>
            <w:right w:val="none" w:sz="0" w:space="0" w:color="auto"/>
          </w:divBdr>
        </w:div>
        <w:div w:id="1487043854">
          <w:marLeft w:val="0"/>
          <w:marRight w:val="0"/>
          <w:marTop w:val="150"/>
          <w:marBottom w:val="0"/>
          <w:divBdr>
            <w:top w:val="none" w:sz="0" w:space="0" w:color="auto"/>
            <w:left w:val="none" w:sz="0" w:space="0" w:color="auto"/>
            <w:bottom w:val="none" w:sz="0" w:space="0" w:color="auto"/>
            <w:right w:val="none" w:sz="0" w:space="0" w:color="auto"/>
          </w:divBdr>
          <w:divsChild>
            <w:div w:id="2032024645">
              <w:marLeft w:val="1155"/>
              <w:marRight w:val="0"/>
              <w:marTop w:val="0"/>
              <w:marBottom w:val="0"/>
              <w:divBdr>
                <w:top w:val="none" w:sz="0" w:space="0" w:color="auto"/>
                <w:left w:val="none" w:sz="0" w:space="0" w:color="auto"/>
                <w:bottom w:val="none" w:sz="0" w:space="0" w:color="auto"/>
                <w:right w:val="none" w:sz="0" w:space="0" w:color="auto"/>
              </w:divBdr>
            </w:div>
            <w:div w:id="1306471279">
              <w:marLeft w:val="1155"/>
              <w:marRight w:val="0"/>
              <w:marTop w:val="0"/>
              <w:marBottom w:val="0"/>
              <w:divBdr>
                <w:top w:val="none" w:sz="0" w:space="0" w:color="auto"/>
                <w:left w:val="none" w:sz="0" w:space="0" w:color="auto"/>
                <w:bottom w:val="none" w:sz="0" w:space="0" w:color="auto"/>
                <w:right w:val="none" w:sz="0" w:space="0" w:color="auto"/>
              </w:divBdr>
            </w:div>
            <w:div w:id="118131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6761500">
      <w:bodyDiv w:val="1"/>
      <w:marLeft w:val="0"/>
      <w:marRight w:val="0"/>
      <w:marTop w:val="0"/>
      <w:marBottom w:val="0"/>
      <w:divBdr>
        <w:top w:val="none" w:sz="0" w:space="0" w:color="auto"/>
        <w:left w:val="none" w:sz="0" w:space="0" w:color="auto"/>
        <w:bottom w:val="none" w:sz="0" w:space="0" w:color="auto"/>
        <w:right w:val="none" w:sz="0" w:space="0" w:color="auto"/>
      </w:divBdr>
      <w:divsChild>
        <w:div w:id="1073550499">
          <w:marLeft w:val="0"/>
          <w:marRight w:val="0"/>
          <w:marTop w:val="0"/>
          <w:marBottom w:val="0"/>
          <w:divBdr>
            <w:top w:val="none" w:sz="0" w:space="0" w:color="auto"/>
            <w:left w:val="none" w:sz="0" w:space="0" w:color="auto"/>
            <w:bottom w:val="none" w:sz="0" w:space="0" w:color="auto"/>
            <w:right w:val="none" w:sz="0" w:space="0" w:color="auto"/>
          </w:divBdr>
        </w:div>
        <w:div w:id="1812140181">
          <w:marLeft w:val="0"/>
          <w:marRight w:val="0"/>
          <w:marTop w:val="150"/>
          <w:marBottom w:val="0"/>
          <w:divBdr>
            <w:top w:val="none" w:sz="0" w:space="0" w:color="auto"/>
            <w:left w:val="none" w:sz="0" w:space="0" w:color="auto"/>
            <w:bottom w:val="none" w:sz="0" w:space="0" w:color="auto"/>
            <w:right w:val="none" w:sz="0" w:space="0" w:color="auto"/>
          </w:divBdr>
          <w:divsChild>
            <w:div w:id="376203664">
              <w:marLeft w:val="1155"/>
              <w:marRight w:val="0"/>
              <w:marTop w:val="0"/>
              <w:marBottom w:val="0"/>
              <w:divBdr>
                <w:top w:val="none" w:sz="0" w:space="0" w:color="auto"/>
                <w:left w:val="none" w:sz="0" w:space="0" w:color="auto"/>
                <w:bottom w:val="none" w:sz="0" w:space="0" w:color="auto"/>
                <w:right w:val="none" w:sz="0" w:space="0" w:color="auto"/>
              </w:divBdr>
            </w:div>
            <w:div w:id="1459101591">
              <w:marLeft w:val="1155"/>
              <w:marRight w:val="0"/>
              <w:marTop w:val="0"/>
              <w:marBottom w:val="0"/>
              <w:divBdr>
                <w:top w:val="none" w:sz="0" w:space="0" w:color="auto"/>
                <w:left w:val="none" w:sz="0" w:space="0" w:color="auto"/>
                <w:bottom w:val="none" w:sz="0" w:space="0" w:color="auto"/>
                <w:right w:val="none" w:sz="0" w:space="0" w:color="auto"/>
              </w:divBdr>
            </w:div>
            <w:div w:id="19483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955376">
      <w:bodyDiv w:val="1"/>
      <w:marLeft w:val="0"/>
      <w:marRight w:val="0"/>
      <w:marTop w:val="0"/>
      <w:marBottom w:val="0"/>
      <w:divBdr>
        <w:top w:val="none" w:sz="0" w:space="0" w:color="auto"/>
        <w:left w:val="none" w:sz="0" w:space="0" w:color="auto"/>
        <w:bottom w:val="none" w:sz="0" w:space="0" w:color="auto"/>
        <w:right w:val="none" w:sz="0" w:space="0" w:color="auto"/>
      </w:divBdr>
    </w:div>
    <w:div w:id="657155398">
      <w:bodyDiv w:val="1"/>
      <w:marLeft w:val="0"/>
      <w:marRight w:val="0"/>
      <w:marTop w:val="0"/>
      <w:marBottom w:val="0"/>
      <w:divBdr>
        <w:top w:val="none" w:sz="0" w:space="0" w:color="auto"/>
        <w:left w:val="none" w:sz="0" w:space="0" w:color="auto"/>
        <w:bottom w:val="none" w:sz="0" w:space="0" w:color="auto"/>
        <w:right w:val="none" w:sz="0" w:space="0" w:color="auto"/>
      </w:divBdr>
      <w:divsChild>
        <w:div w:id="678774995">
          <w:marLeft w:val="0"/>
          <w:marRight w:val="0"/>
          <w:marTop w:val="0"/>
          <w:marBottom w:val="0"/>
          <w:divBdr>
            <w:top w:val="none" w:sz="0" w:space="0" w:color="auto"/>
            <w:left w:val="none" w:sz="0" w:space="0" w:color="auto"/>
            <w:bottom w:val="none" w:sz="0" w:space="0" w:color="auto"/>
            <w:right w:val="none" w:sz="0" w:space="0" w:color="auto"/>
          </w:divBdr>
        </w:div>
        <w:div w:id="1227837233">
          <w:marLeft w:val="0"/>
          <w:marRight w:val="0"/>
          <w:marTop w:val="150"/>
          <w:marBottom w:val="0"/>
          <w:divBdr>
            <w:top w:val="none" w:sz="0" w:space="0" w:color="auto"/>
            <w:left w:val="none" w:sz="0" w:space="0" w:color="auto"/>
            <w:bottom w:val="none" w:sz="0" w:space="0" w:color="auto"/>
            <w:right w:val="none" w:sz="0" w:space="0" w:color="auto"/>
          </w:divBdr>
          <w:divsChild>
            <w:div w:id="235283613">
              <w:marLeft w:val="1155"/>
              <w:marRight w:val="0"/>
              <w:marTop w:val="0"/>
              <w:marBottom w:val="0"/>
              <w:divBdr>
                <w:top w:val="none" w:sz="0" w:space="0" w:color="auto"/>
                <w:left w:val="none" w:sz="0" w:space="0" w:color="auto"/>
                <w:bottom w:val="none" w:sz="0" w:space="0" w:color="auto"/>
                <w:right w:val="none" w:sz="0" w:space="0" w:color="auto"/>
              </w:divBdr>
            </w:div>
            <w:div w:id="714112923">
              <w:marLeft w:val="1155"/>
              <w:marRight w:val="0"/>
              <w:marTop w:val="0"/>
              <w:marBottom w:val="0"/>
              <w:divBdr>
                <w:top w:val="none" w:sz="0" w:space="0" w:color="auto"/>
                <w:left w:val="none" w:sz="0" w:space="0" w:color="auto"/>
                <w:bottom w:val="none" w:sz="0" w:space="0" w:color="auto"/>
                <w:right w:val="none" w:sz="0" w:space="0" w:color="auto"/>
              </w:divBdr>
            </w:div>
            <w:div w:id="375856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19234">
      <w:bodyDiv w:val="1"/>
      <w:marLeft w:val="0"/>
      <w:marRight w:val="0"/>
      <w:marTop w:val="0"/>
      <w:marBottom w:val="0"/>
      <w:divBdr>
        <w:top w:val="none" w:sz="0" w:space="0" w:color="auto"/>
        <w:left w:val="none" w:sz="0" w:space="0" w:color="auto"/>
        <w:bottom w:val="none" w:sz="0" w:space="0" w:color="auto"/>
        <w:right w:val="none" w:sz="0" w:space="0" w:color="auto"/>
      </w:divBdr>
      <w:divsChild>
        <w:div w:id="1449465294">
          <w:marLeft w:val="0"/>
          <w:marRight w:val="0"/>
          <w:marTop w:val="0"/>
          <w:marBottom w:val="0"/>
          <w:divBdr>
            <w:top w:val="none" w:sz="0" w:space="0" w:color="auto"/>
            <w:left w:val="none" w:sz="0" w:space="0" w:color="auto"/>
            <w:bottom w:val="none" w:sz="0" w:space="0" w:color="auto"/>
            <w:right w:val="none" w:sz="0" w:space="0" w:color="auto"/>
          </w:divBdr>
        </w:div>
        <w:div w:id="1444416680">
          <w:marLeft w:val="0"/>
          <w:marRight w:val="0"/>
          <w:marTop w:val="150"/>
          <w:marBottom w:val="0"/>
          <w:divBdr>
            <w:top w:val="none" w:sz="0" w:space="0" w:color="auto"/>
            <w:left w:val="none" w:sz="0" w:space="0" w:color="auto"/>
            <w:bottom w:val="none" w:sz="0" w:space="0" w:color="auto"/>
            <w:right w:val="none" w:sz="0" w:space="0" w:color="auto"/>
          </w:divBdr>
          <w:divsChild>
            <w:div w:id="1415513898">
              <w:marLeft w:val="1155"/>
              <w:marRight w:val="0"/>
              <w:marTop w:val="0"/>
              <w:marBottom w:val="0"/>
              <w:divBdr>
                <w:top w:val="none" w:sz="0" w:space="0" w:color="auto"/>
                <w:left w:val="none" w:sz="0" w:space="0" w:color="auto"/>
                <w:bottom w:val="none" w:sz="0" w:space="0" w:color="auto"/>
                <w:right w:val="none" w:sz="0" w:space="0" w:color="auto"/>
              </w:divBdr>
            </w:div>
            <w:div w:id="1832481536">
              <w:marLeft w:val="1155"/>
              <w:marRight w:val="0"/>
              <w:marTop w:val="0"/>
              <w:marBottom w:val="0"/>
              <w:divBdr>
                <w:top w:val="none" w:sz="0" w:space="0" w:color="auto"/>
                <w:left w:val="none" w:sz="0" w:space="0" w:color="auto"/>
                <w:bottom w:val="none" w:sz="0" w:space="0" w:color="auto"/>
                <w:right w:val="none" w:sz="0" w:space="0" w:color="auto"/>
              </w:divBdr>
            </w:div>
            <w:div w:id="1582908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8485">
      <w:bodyDiv w:val="1"/>
      <w:marLeft w:val="0"/>
      <w:marRight w:val="0"/>
      <w:marTop w:val="0"/>
      <w:marBottom w:val="0"/>
      <w:divBdr>
        <w:top w:val="none" w:sz="0" w:space="0" w:color="auto"/>
        <w:left w:val="none" w:sz="0" w:space="0" w:color="auto"/>
        <w:bottom w:val="none" w:sz="0" w:space="0" w:color="auto"/>
        <w:right w:val="none" w:sz="0" w:space="0" w:color="auto"/>
      </w:divBdr>
      <w:divsChild>
        <w:div w:id="1868982252">
          <w:marLeft w:val="0"/>
          <w:marRight w:val="0"/>
          <w:marTop w:val="0"/>
          <w:marBottom w:val="0"/>
          <w:divBdr>
            <w:top w:val="none" w:sz="0" w:space="0" w:color="auto"/>
            <w:left w:val="none" w:sz="0" w:space="0" w:color="auto"/>
            <w:bottom w:val="none" w:sz="0" w:space="0" w:color="auto"/>
            <w:right w:val="none" w:sz="0" w:space="0" w:color="auto"/>
          </w:divBdr>
        </w:div>
        <w:div w:id="14620287">
          <w:marLeft w:val="0"/>
          <w:marRight w:val="0"/>
          <w:marTop w:val="150"/>
          <w:marBottom w:val="0"/>
          <w:divBdr>
            <w:top w:val="none" w:sz="0" w:space="0" w:color="auto"/>
            <w:left w:val="none" w:sz="0" w:space="0" w:color="auto"/>
            <w:bottom w:val="none" w:sz="0" w:space="0" w:color="auto"/>
            <w:right w:val="none" w:sz="0" w:space="0" w:color="auto"/>
          </w:divBdr>
          <w:divsChild>
            <w:div w:id="1110903290">
              <w:marLeft w:val="1155"/>
              <w:marRight w:val="0"/>
              <w:marTop w:val="0"/>
              <w:marBottom w:val="0"/>
              <w:divBdr>
                <w:top w:val="none" w:sz="0" w:space="0" w:color="auto"/>
                <w:left w:val="none" w:sz="0" w:space="0" w:color="auto"/>
                <w:bottom w:val="none" w:sz="0" w:space="0" w:color="auto"/>
                <w:right w:val="none" w:sz="0" w:space="0" w:color="auto"/>
              </w:divBdr>
            </w:div>
            <w:div w:id="1447044763">
              <w:marLeft w:val="1155"/>
              <w:marRight w:val="0"/>
              <w:marTop w:val="0"/>
              <w:marBottom w:val="0"/>
              <w:divBdr>
                <w:top w:val="none" w:sz="0" w:space="0" w:color="auto"/>
                <w:left w:val="none" w:sz="0" w:space="0" w:color="auto"/>
                <w:bottom w:val="none" w:sz="0" w:space="0" w:color="auto"/>
                <w:right w:val="none" w:sz="0" w:space="0" w:color="auto"/>
              </w:divBdr>
            </w:div>
            <w:div w:id="17684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811112">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422">
      <w:bodyDiv w:val="1"/>
      <w:marLeft w:val="0"/>
      <w:marRight w:val="0"/>
      <w:marTop w:val="0"/>
      <w:marBottom w:val="0"/>
      <w:divBdr>
        <w:top w:val="none" w:sz="0" w:space="0" w:color="auto"/>
        <w:left w:val="none" w:sz="0" w:space="0" w:color="auto"/>
        <w:bottom w:val="none" w:sz="0" w:space="0" w:color="auto"/>
        <w:right w:val="none" w:sz="0" w:space="0" w:color="auto"/>
      </w:divBdr>
      <w:divsChild>
        <w:div w:id="476076086">
          <w:marLeft w:val="0"/>
          <w:marRight w:val="0"/>
          <w:marTop w:val="0"/>
          <w:marBottom w:val="0"/>
          <w:divBdr>
            <w:top w:val="none" w:sz="0" w:space="0" w:color="auto"/>
            <w:left w:val="none" w:sz="0" w:space="0" w:color="auto"/>
            <w:bottom w:val="none" w:sz="0" w:space="0" w:color="auto"/>
            <w:right w:val="none" w:sz="0" w:space="0" w:color="auto"/>
          </w:divBdr>
        </w:div>
        <w:div w:id="1448427959">
          <w:marLeft w:val="0"/>
          <w:marRight w:val="0"/>
          <w:marTop w:val="150"/>
          <w:marBottom w:val="0"/>
          <w:divBdr>
            <w:top w:val="none" w:sz="0" w:space="0" w:color="auto"/>
            <w:left w:val="none" w:sz="0" w:space="0" w:color="auto"/>
            <w:bottom w:val="none" w:sz="0" w:space="0" w:color="auto"/>
            <w:right w:val="none" w:sz="0" w:space="0" w:color="auto"/>
          </w:divBdr>
          <w:divsChild>
            <w:div w:id="718864549">
              <w:marLeft w:val="1155"/>
              <w:marRight w:val="0"/>
              <w:marTop w:val="0"/>
              <w:marBottom w:val="0"/>
              <w:divBdr>
                <w:top w:val="none" w:sz="0" w:space="0" w:color="auto"/>
                <w:left w:val="none" w:sz="0" w:space="0" w:color="auto"/>
                <w:bottom w:val="none" w:sz="0" w:space="0" w:color="auto"/>
                <w:right w:val="none" w:sz="0" w:space="0" w:color="auto"/>
              </w:divBdr>
            </w:div>
            <w:div w:id="1213157926">
              <w:marLeft w:val="1155"/>
              <w:marRight w:val="0"/>
              <w:marTop w:val="0"/>
              <w:marBottom w:val="0"/>
              <w:divBdr>
                <w:top w:val="none" w:sz="0" w:space="0" w:color="auto"/>
                <w:left w:val="none" w:sz="0" w:space="0" w:color="auto"/>
                <w:bottom w:val="none" w:sz="0" w:space="0" w:color="auto"/>
                <w:right w:val="none" w:sz="0" w:space="0" w:color="auto"/>
              </w:divBdr>
            </w:div>
            <w:div w:id="709844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5386">
      <w:bodyDiv w:val="1"/>
      <w:marLeft w:val="0"/>
      <w:marRight w:val="0"/>
      <w:marTop w:val="0"/>
      <w:marBottom w:val="0"/>
      <w:divBdr>
        <w:top w:val="none" w:sz="0" w:space="0" w:color="auto"/>
        <w:left w:val="none" w:sz="0" w:space="0" w:color="auto"/>
        <w:bottom w:val="none" w:sz="0" w:space="0" w:color="auto"/>
        <w:right w:val="none" w:sz="0" w:space="0" w:color="auto"/>
      </w:divBdr>
      <w:divsChild>
        <w:div w:id="618878028">
          <w:marLeft w:val="0"/>
          <w:marRight w:val="0"/>
          <w:marTop w:val="0"/>
          <w:marBottom w:val="0"/>
          <w:divBdr>
            <w:top w:val="none" w:sz="0" w:space="0" w:color="auto"/>
            <w:left w:val="none" w:sz="0" w:space="0" w:color="auto"/>
            <w:bottom w:val="none" w:sz="0" w:space="0" w:color="auto"/>
            <w:right w:val="none" w:sz="0" w:space="0" w:color="auto"/>
          </w:divBdr>
        </w:div>
        <w:div w:id="1633756003">
          <w:marLeft w:val="0"/>
          <w:marRight w:val="0"/>
          <w:marTop w:val="150"/>
          <w:marBottom w:val="0"/>
          <w:divBdr>
            <w:top w:val="none" w:sz="0" w:space="0" w:color="auto"/>
            <w:left w:val="none" w:sz="0" w:space="0" w:color="auto"/>
            <w:bottom w:val="none" w:sz="0" w:space="0" w:color="auto"/>
            <w:right w:val="none" w:sz="0" w:space="0" w:color="auto"/>
          </w:divBdr>
          <w:divsChild>
            <w:div w:id="2020543213">
              <w:marLeft w:val="1155"/>
              <w:marRight w:val="0"/>
              <w:marTop w:val="0"/>
              <w:marBottom w:val="0"/>
              <w:divBdr>
                <w:top w:val="none" w:sz="0" w:space="0" w:color="auto"/>
                <w:left w:val="none" w:sz="0" w:space="0" w:color="auto"/>
                <w:bottom w:val="none" w:sz="0" w:space="0" w:color="auto"/>
                <w:right w:val="none" w:sz="0" w:space="0" w:color="auto"/>
              </w:divBdr>
            </w:div>
            <w:div w:id="526987442">
              <w:marLeft w:val="1155"/>
              <w:marRight w:val="0"/>
              <w:marTop w:val="0"/>
              <w:marBottom w:val="0"/>
              <w:divBdr>
                <w:top w:val="none" w:sz="0" w:space="0" w:color="auto"/>
                <w:left w:val="none" w:sz="0" w:space="0" w:color="auto"/>
                <w:bottom w:val="none" w:sz="0" w:space="0" w:color="auto"/>
                <w:right w:val="none" w:sz="0" w:space="0" w:color="auto"/>
              </w:divBdr>
            </w:div>
            <w:div w:id="948967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232830">
      <w:bodyDiv w:val="1"/>
      <w:marLeft w:val="0"/>
      <w:marRight w:val="0"/>
      <w:marTop w:val="0"/>
      <w:marBottom w:val="0"/>
      <w:divBdr>
        <w:top w:val="none" w:sz="0" w:space="0" w:color="auto"/>
        <w:left w:val="none" w:sz="0" w:space="0" w:color="auto"/>
        <w:bottom w:val="none" w:sz="0" w:space="0" w:color="auto"/>
        <w:right w:val="none" w:sz="0" w:space="0" w:color="auto"/>
      </w:divBdr>
      <w:divsChild>
        <w:div w:id="1800875828">
          <w:marLeft w:val="0"/>
          <w:marRight w:val="0"/>
          <w:marTop w:val="0"/>
          <w:marBottom w:val="0"/>
          <w:divBdr>
            <w:top w:val="none" w:sz="0" w:space="0" w:color="auto"/>
            <w:left w:val="none" w:sz="0" w:space="0" w:color="auto"/>
            <w:bottom w:val="none" w:sz="0" w:space="0" w:color="auto"/>
            <w:right w:val="none" w:sz="0" w:space="0" w:color="auto"/>
          </w:divBdr>
        </w:div>
        <w:div w:id="580483081">
          <w:marLeft w:val="0"/>
          <w:marRight w:val="0"/>
          <w:marTop w:val="150"/>
          <w:marBottom w:val="0"/>
          <w:divBdr>
            <w:top w:val="none" w:sz="0" w:space="0" w:color="auto"/>
            <w:left w:val="none" w:sz="0" w:space="0" w:color="auto"/>
            <w:bottom w:val="none" w:sz="0" w:space="0" w:color="auto"/>
            <w:right w:val="none" w:sz="0" w:space="0" w:color="auto"/>
          </w:divBdr>
          <w:divsChild>
            <w:div w:id="1409230930">
              <w:marLeft w:val="1155"/>
              <w:marRight w:val="0"/>
              <w:marTop w:val="0"/>
              <w:marBottom w:val="0"/>
              <w:divBdr>
                <w:top w:val="none" w:sz="0" w:space="0" w:color="auto"/>
                <w:left w:val="none" w:sz="0" w:space="0" w:color="auto"/>
                <w:bottom w:val="none" w:sz="0" w:space="0" w:color="auto"/>
                <w:right w:val="none" w:sz="0" w:space="0" w:color="auto"/>
              </w:divBdr>
            </w:div>
            <w:div w:id="1655135897">
              <w:marLeft w:val="1155"/>
              <w:marRight w:val="0"/>
              <w:marTop w:val="0"/>
              <w:marBottom w:val="0"/>
              <w:divBdr>
                <w:top w:val="none" w:sz="0" w:space="0" w:color="auto"/>
                <w:left w:val="none" w:sz="0" w:space="0" w:color="auto"/>
                <w:bottom w:val="none" w:sz="0" w:space="0" w:color="auto"/>
                <w:right w:val="none" w:sz="0" w:space="0" w:color="auto"/>
              </w:divBdr>
            </w:div>
            <w:div w:id="904224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237768">
      <w:bodyDiv w:val="1"/>
      <w:marLeft w:val="0"/>
      <w:marRight w:val="0"/>
      <w:marTop w:val="0"/>
      <w:marBottom w:val="0"/>
      <w:divBdr>
        <w:top w:val="none" w:sz="0" w:space="0" w:color="auto"/>
        <w:left w:val="none" w:sz="0" w:space="0" w:color="auto"/>
        <w:bottom w:val="none" w:sz="0" w:space="0" w:color="auto"/>
        <w:right w:val="none" w:sz="0" w:space="0" w:color="auto"/>
      </w:divBdr>
      <w:divsChild>
        <w:div w:id="281152305">
          <w:marLeft w:val="0"/>
          <w:marRight w:val="0"/>
          <w:marTop w:val="0"/>
          <w:marBottom w:val="0"/>
          <w:divBdr>
            <w:top w:val="none" w:sz="0" w:space="0" w:color="auto"/>
            <w:left w:val="none" w:sz="0" w:space="0" w:color="auto"/>
            <w:bottom w:val="none" w:sz="0" w:space="0" w:color="auto"/>
            <w:right w:val="none" w:sz="0" w:space="0" w:color="auto"/>
          </w:divBdr>
        </w:div>
        <w:div w:id="898907445">
          <w:marLeft w:val="0"/>
          <w:marRight w:val="0"/>
          <w:marTop w:val="150"/>
          <w:marBottom w:val="0"/>
          <w:divBdr>
            <w:top w:val="none" w:sz="0" w:space="0" w:color="auto"/>
            <w:left w:val="none" w:sz="0" w:space="0" w:color="auto"/>
            <w:bottom w:val="none" w:sz="0" w:space="0" w:color="auto"/>
            <w:right w:val="none" w:sz="0" w:space="0" w:color="auto"/>
          </w:divBdr>
          <w:divsChild>
            <w:div w:id="1157385076">
              <w:marLeft w:val="1155"/>
              <w:marRight w:val="0"/>
              <w:marTop w:val="0"/>
              <w:marBottom w:val="0"/>
              <w:divBdr>
                <w:top w:val="none" w:sz="0" w:space="0" w:color="auto"/>
                <w:left w:val="none" w:sz="0" w:space="0" w:color="auto"/>
                <w:bottom w:val="none" w:sz="0" w:space="0" w:color="auto"/>
                <w:right w:val="none" w:sz="0" w:space="0" w:color="auto"/>
              </w:divBdr>
            </w:div>
            <w:div w:id="751051800">
              <w:marLeft w:val="1155"/>
              <w:marRight w:val="0"/>
              <w:marTop w:val="0"/>
              <w:marBottom w:val="0"/>
              <w:divBdr>
                <w:top w:val="none" w:sz="0" w:space="0" w:color="auto"/>
                <w:left w:val="none" w:sz="0" w:space="0" w:color="auto"/>
                <w:bottom w:val="none" w:sz="0" w:space="0" w:color="auto"/>
                <w:right w:val="none" w:sz="0" w:space="0" w:color="auto"/>
              </w:divBdr>
            </w:div>
            <w:div w:id="1127504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2759">
      <w:bodyDiv w:val="1"/>
      <w:marLeft w:val="0"/>
      <w:marRight w:val="0"/>
      <w:marTop w:val="0"/>
      <w:marBottom w:val="0"/>
      <w:divBdr>
        <w:top w:val="none" w:sz="0" w:space="0" w:color="auto"/>
        <w:left w:val="none" w:sz="0" w:space="0" w:color="auto"/>
        <w:bottom w:val="none" w:sz="0" w:space="0" w:color="auto"/>
        <w:right w:val="none" w:sz="0" w:space="0" w:color="auto"/>
      </w:divBdr>
      <w:divsChild>
        <w:div w:id="2009864135">
          <w:marLeft w:val="0"/>
          <w:marRight w:val="0"/>
          <w:marTop w:val="0"/>
          <w:marBottom w:val="0"/>
          <w:divBdr>
            <w:top w:val="none" w:sz="0" w:space="0" w:color="auto"/>
            <w:left w:val="none" w:sz="0" w:space="0" w:color="auto"/>
            <w:bottom w:val="none" w:sz="0" w:space="0" w:color="auto"/>
            <w:right w:val="none" w:sz="0" w:space="0" w:color="auto"/>
          </w:divBdr>
        </w:div>
        <w:div w:id="222372457">
          <w:marLeft w:val="0"/>
          <w:marRight w:val="0"/>
          <w:marTop w:val="150"/>
          <w:marBottom w:val="0"/>
          <w:divBdr>
            <w:top w:val="none" w:sz="0" w:space="0" w:color="auto"/>
            <w:left w:val="none" w:sz="0" w:space="0" w:color="auto"/>
            <w:bottom w:val="none" w:sz="0" w:space="0" w:color="auto"/>
            <w:right w:val="none" w:sz="0" w:space="0" w:color="auto"/>
          </w:divBdr>
          <w:divsChild>
            <w:div w:id="316422166">
              <w:marLeft w:val="1155"/>
              <w:marRight w:val="0"/>
              <w:marTop w:val="0"/>
              <w:marBottom w:val="0"/>
              <w:divBdr>
                <w:top w:val="none" w:sz="0" w:space="0" w:color="auto"/>
                <w:left w:val="none" w:sz="0" w:space="0" w:color="auto"/>
                <w:bottom w:val="none" w:sz="0" w:space="0" w:color="auto"/>
                <w:right w:val="none" w:sz="0" w:space="0" w:color="auto"/>
              </w:divBdr>
            </w:div>
            <w:div w:id="830021795">
              <w:marLeft w:val="1155"/>
              <w:marRight w:val="0"/>
              <w:marTop w:val="0"/>
              <w:marBottom w:val="0"/>
              <w:divBdr>
                <w:top w:val="none" w:sz="0" w:space="0" w:color="auto"/>
                <w:left w:val="none" w:sz="0" w:space="0" w:color="auto"/>
                <w:bottom w:val="none" w:sz="0" w:space="0" w:color="auto"/>
                <w:right w:val="none" w:sz="0" w:space="0" w:color="auto"/>
              </w:divBdr>
            </w:div>
            <w:div w:id="564529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068">
      <w:bodyDiv w:val="1"/>
      <w:marLeft w:val="0"/>
      <w:marRight w:val="0"/>
      <w:marTop w:val="0"/>
      <w:marBottom w:val="0"/>
      <w:divBdr>
        <w:top w:val="none" w:sz="0" w:space="0" w:color="auto"/>
        <w:left w:val="none" w:sz="0" w:space="0" w:color="auto"/>
        <w:bottom w:val="none" w:sz="0" w:space="0" w:color="auto"/>
        <w:right w:val="none" w:sz="0" w:space="0" w:color="auto"/>
      </w:divBdr>
      <w:divsChild>
        <w:div w:id="674655439">
          <w:marLeft w:val="0"/>
          <w:marRight w:val="0"/>
          <w:marTop w:val="0"/>
          <w:marBottom w:val="0"/>
          <w:divBdr>
            <w:top w:val="none" w:sz="0" w:space="0" w:color="auto"/>
            <w:left w:val="none" w:sz="0" w:space="0" w:color="auto"/>
            <w:bottom w:val="none" w:sz="0" w:space="0" w:color="auto"/>
            <w:right w:val="none" w:sz="0" w:space="0" w:color="auto"/>
          </w:divBdr>
        </w:div>
        <w:div w:id="1760978508">
          <w:marLeft w:val="0"/>
          <w:marRight w:val="0"/>
          <w:marTop w:val="150"/>
          <w:marBottom w:val="0"/>
          <w:divBdr>
            <w:top w:val="none" w:sz="0" w:space="0" w:color="auto"/>
            <w:left w:val="none" w:sz="0" w:space="0" w:color="auto"/>
            <w:bottom w:val="none" w:sz="0" w:space="0" w:color="auto"/>
            <w:right w:val="none" w:sz="0" w:space="0" w:color="auto"/>
          </w:divBdr>
          <w:divsChild>
            <w:div w:id="914822500">
              <w:marLeft w:val="1155"/>
              <w:marRight w:val="0"/>
              <w:marTop w:val="0"/>
              <w:marBottom w:val="0"/>
              <w:divBdr>
                <w:top w:val="none" w:sz="0" w:space="0" w:color="auto"/>
                <w:left w:val="none" w:sz="0" w:space="0" w:color="auto"/>
                <w:bottom w:val="none" w:sz="0" w:space="0" w:color="auto"/>
                <w:right w:val="none" w:sz="0" w:space="0" w:color="auto"/>
              </w:divBdr>
            </w:div>
            <w:div w:id="884293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238161">
      <w:bodyDiv w:val="1"/>
      <w:marLeft w:val="0"/>
      <w:marRight w:val="0"/>
      <w:marTop w:val="0"/>
      <w:marBottom w:val="0"/>
      <w:divBdr>
        <w:top w:val="none" w:sz="0" w:space="0" w:color="auto"/>
        <w:left w:val="none" w:sz="0" w:space="0" w:color="auto"/>
        <w:bottom w:val="none" w:sz="0" w:space="0" w:color="auto"/>
        <w:right w:val="none" w:sz="0" w:space="0" w:color="auto"/>
      </w:divBdr>
      <w:divsChild>
        <w:div w:id="1523283344">
          <w:marLeft w:val="0"/>
          <w:marRight w:val="0"/>
          <w:marTop w:val="0"/>
          <w:marBottom w:val="0"/>
          <w:divBdr>
            <w:top w:val="none" w:sz="0" w:space="0" w:color="auto"/>
            <w:left w:val="none" w:sz="0" w:space="0" w:color="auto"/>
            <w:bottom w:val="none" w:sz="0" w:space="0" w:color="auto"/>
            <w:right w:val="none" w:sz="0" w:space="0" w:color="auto"/>
          </w:divBdr>
        </w:div>
        <w:div w:id="1186750962">
          <w:marLeft w:val="0"/>
          <w:marRight w:val="0"/>
          <w:marTop w:val="150"/>
          <w:marBottom w:val="0"/>
          <w:divBdr>
            <w:top w:val="none" w:sz="0" w:space="0" w:color="auto"/>
            <w:left w:val="none" w:sz="0" w:space="0" w:color="auto"/>
            <w:bottom w:val="none" w:sz="0" w:space="0" w:color="auto"/>
            <w:right w:val="none" w:sz="0" w:space="0" w:color="auto"/>
          </w:divBdr>
          <w:divsChild>
            <w:div w:id="1084768315">
              <w:marLeft w:val="1155"/>
              <w:marRight w:val="0"/>
              <w:marTop w:val="0"/>
              <w:marBottom w:val="0"/>
              <w:divBdr>
                <w:top w:val="none" w:sz="0" w:space="0" w:color="auto"/>
                <w:left w:val="none" w:sz="0" w:space="0" w:color="auto"/>
                <w:bottom w:val="none" w:sz="0" w:space="0" w:color="auto"/>
                <w:right w:val="none" w:sz="0" w:space="0" w:color="auto"/>
              </w:divBdr>
            </w:div>
            <w:div w:id="1101796116">
              <w:marLeft w:val="1155"/>
              <w:marRight w:val="0"/>
              <w:marTop w:val="0"/>
              <w:marBottom w:val="0"/>
              <w:divBdr>
                <w:top w:val="none" w:sz="0" w:space="0" w:color="auto"/>
                <w:left w:val="none" w:sz="0" w:space="0" w:color="auto"/>
                <w:bottom w:val="none" w:sz="0" w:space="0" w:color="auto"/>
                <w:right w:val="none" w:sz="0" w:space="0" w:color="auto"/>
              </w:divBdr>
            </w:div>
            <w:div w:id="2101177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428952">
      <w:bodyDiv w:val="1"/>
      <w:marLeft w:val="0"/>
      <w:marRight w:val="0"/>
      <w:marTop w:val="0"/>
      <w:marBottom w:val="0"/>
      <w:divBdr>
        <w:top w:val="none" w:sz="0" w:space="0" w:color="auto"/>
        <w:left w:val="none" w:sz="0" w:space="0" w:color="auto"/>
        <w:bottom w:val="none" w:sz="0" w:space="0" w:color="auto"/>
        <w:right w:val="none" w:sz="0" w:space="0" w:color="auto"/>
      </w:divBdr>
    </w:div>
    <w:div w:id="660473575">
      <w:bodyDiv w:val="1"/>
      <w:marLeft w:val="0"/>
      <w:marRight w:val="0"/>
      <w:marTop w:val="0"/>
      <w:marBottom w:val="0"/>
      <w:divBdr>
        <w:top w:val="none" w:sz="0" w:space="0" w:color="auto"/>
        <w:left w:val="none" w:sz="0" w:space="0" w:color="auto"/>
        <w:bottom w:val="none" w:sz="0" w:space="0" w:color="auto"/>
        <w:right w:val="none" w:sz="0" w:space="0" w:color="auto"/>
      </w:divBdr>
      <w:divsChild>
        <w:div w:id="1013070127">
          <w:marLeft w:val="0"/>
          <w:marRight w:val="0"/>
          <w:marTop w:val="0"/>
          <w:marBottom w:val="0"/>
          <w:divBdr>
            <w:top w:val="none" w:sz="0" w:space="0" w:color="auto"/>
            <w:left w:val="none" w:sz="0" w:space="0" w:color="auto"/>
            <w:bottom w:val="none" w:sz="0" w:space="0" w:color="auto"/>
            <w:right w:val="none" w:sz="0" w:space="0" w:color="auto"/>
          </w:divBdr>
        </w:div>
        <w:div w:id="1135293892">
          <w:marLeft w:val="0"/>
          <w:marRight w:val="0"/>
          <w:marTop w:val="150"/>
          <w:marBottom w:val="0"/>
          <w:divBdr>
            <w:top w:val="none" w:sz="0" w:space="0" w:color="auto"/>
            <w:left w:val="none" w:sz="0" w:space="0" w:color="auto"/>
            <w:bottom w:val="none" w:sz="0" w:space="0" w:color="auto"/>
            <w:right w:val="none" w:sz="0" w:space="0" w:color="auto"/>
          </w:divBdr>
          <w:divsChild>
            <w:div w:id="981274922">
              <w:marLeft w:val="1155"/>
              <w:marRight w:val="0"/>
              <w:marTop w:val="0"/>
              <w:marBottom w:val="0"/>
              <w:divBdr>
                <w:top w:val="none" w:sz="0" w:space="0" w:color="auto"/>
                <w:left w:val="none" w:sz="0" w:space="0" w:color="auto"/>
                <w:bottom w:val="none" w:sz="0" w:space="0" w:color="auto"/>
                <w:right w:val="none" w:sz="0" w:space="0" w:color="auto"/>
              </w:divBdr>
            </w:div>
            <w:div w:id="371803927">
              <w:marLeft w:val="1155"/>
              <w:marRight w:val="0"/>
              <w:marTop w:val="0"/>
              <w:marBottom w:val="0"/>
              <w:divBdr>
                <w:top w:val="none" w:sz="0" w:space="0" w:color="auto"/>
                <w:left w:val="none" w:sz="0" w:space="0" w:color="auto"/>
                <w:bottom w:val="none" w:sz="0" w:space="0" w:color="auto"/>
                <w:right w:val="none" w:sz="0" w:space="0" w:color="auto"/>
              </w:divBdr>
            </w:div>
            <w:div w:id="146697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736489">
      <w:bodyDiv w:val="1"/>
      <w:marLeft w:val="0"/>
      <w:marRight w:val="0"/>
      <w:marTop w:val="0"/>
      <w:marBottom w:val="0"/>
      <w:divBdr>
        <w:top w:val="none" w:sz="0" w:space="0" w:color="auto"/>
        <w:left w:val="none" w:sz="0" w:space="0" w:color="auto"/>
        <w:bottom w:val="none" w:sz="0" w:space="0" w:color="auto"/>
        <w:right w:val="none" w:sz="0" w:space="0" w:color="auto"/>
      </w:divBdr>
      <w:divsChild>
        <w:div w:id="1422750779">
          <w:marLeft w:val="0"/>
          <w:marRight w:val="0"/>
          <w:marTop w:val="0"/>
          <w:marBottom w:val="0"/>
          <w:divBdr>
            <w:top w:val="none" w:sz="0" w:space="0" w:color="auto"/>
            <w:left w:val="none" w:sz="0" w:space="0" w:color="auto"/>
            <w:bottom w:val="none" w:sz="0" w:space="0" w:color="auto"/>
            <w:right w:val="none" w:sz="0" w:space="0" w:color="auto"/>
          </w:divBdr>
        </w:div>
        <w:div w:id="343288109">
          <w:marLeft w:val="0"/>
          <w:marRight w:val="0"/>
          <w:marTop w:val="150"/>
          <w:marBottom w:val="0"/>
          <w:divBdr>
            <w:top w:val="none" w:sz="0" w:space="0" w:color="auto"/>
            <w:left w:val="none" w:sz="0" w:space="0" w:color="auto"/>
            <w:bottom w:val="none" w:sz="0" w:space="0" w:color="auto"/>
            <w:right w:val="none" w:sz="0" w:space="0" w:color="auto"/>
          </w:divBdr>
          <w:divsChild>
            <w:div w:id="27921997">
              <w:marLeft w:val="1155"/>
              <w:marRight w:val="0"/>
              <w:marTop w:val="0"/>
              <w:marBottom w:val="0"/>
              <w:divBdr>
                <w:top w:val="none" w:sz="0" w:space="0" w:color="auto"/>
                <w:left w:val="none" w:sz="0" w:space="0" w:color="auto"/>
                <w:bottom w:val="none" w:sz="0" w:space="0" w:color="auto"/>
                <w:right w:val="none" w:sz="0" w:space="0" w:color="auto"/>
              </w:divBdr>
            </w:div>
            <w:div w:id="984090845">
              <w:marLeft w:val="1155"/>
              <w:marRight w:val="0"/>
              <w:marTop w:val="0"/>
              <w:marBottom w:val="0"/>
              <w:divBdr>
                <w:top w:val="none" w:sz="0" w:space="0" w:color="auto"/>
                <w:left w:val="none" w:sz="0" w:space="0" w:color="auto"/>
                <w:bottom w:val="none" w:sz="0" w:space="0" w:color="auto"/>
                <w:right w:val="none" w:sz="0" w:space="0" w:color="auto"/>
              </w:divBdr>
            </w:div>
            <w:div w:id="216012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815613">
      <w:bodyDiv w:val="1"/>
      <w:marLeft w:val="0"/>
      <w:marRight w:val="0"/>
      <w:marTop w:val="0"/>
      <w:marBottom w:val="0"/>
      <w:divBdr>
        <w:top w:val="none" w:sz="0" w:space="0" w:color="auto"/>
        <w:left w:val="none" w:sz="0" w:space="0" w:color="auto"/>
        <w:bottom w:val="none" w:sz="0" w:space="0" w:color="auto"/>
        <w:right w:val="none" w:sz="0" w:space="0" w:color="auto"/>
      </w:divBdr>
      <w:divsChild>
        <w:div w:id="798231460">
          <w:marLeft w:val="0"/>
          <w:marRight w:val="0"/>
          <w:marTop w:val="0"/>
          <w:marBottom w:val="0"/>
          <w:divBdr>
            <w:top w:val="none" w:sz="0" w:space="0" w:color="auto"/>
            <w:left w:val="none" w:sz="0" w:space="0" w:color="auto"/>
            <w:bottom w:val="none" w:sz="0" w:space="0" w:color="auto"/>
            <w:right w:val="none" w:sz="0" w:space="0" w:color="auto"/>
          </w:divBdr>
        </w:div>
        <w:div w:id="1881160062">
          <w:marLeft w:val="0"/>
          <w:marRight w:val="0"/>
          <w:marTop w:val="150"/>
          <w:marBottom w:val="0"/>
          <w:divBdr>
            <w:top w:val="none" w:sz="0" w:space="0" w:color="auto"/>
            <w:left w:val="none" w:sz="0" w:space="0" w:color="auto"/>
            <w:bottom w:val="none" w:sz="0" w:space="0" w:color="auto"/>
            <w:right w:val="none" w:sz="0" w:space="0" w:color="auto"/>
          </w:divBdr>
          <w:divsChild>
            <w:div w:id="146867269">
              <w:marLeft w:val="1155"/>
              <w:marRight w:val="0"/>
              <w:marTop w:val="0"/>
              <w:marBottom w:val="0"/>
              <w:divBdr>
                <w:top w:val="none" w:sz="0" w:space="0" w:color="auto"/>
                <w:left w:val="none" w:sz="0" w:space="0" w:color="auto"/>
                <w:bottom w:val="none" w:sz="0" w:space="0" w:color="auto"/>
                <w:right w:val="none" w:sz="0" w:space="0" w:color="auto"/>
              </w:divBdr>
            </w:div>
            <w:div w:id="1589196340">
              <w:marLeft w:val="1155"/>
              <w:marRight w:val="0"/>
              <w:marTop w:val="0"/>
              <w:marBottom w:val="0"/>
              <w:divBdr>
                <w:top w:val="none" w:sz="0" w:space="0" w:color="auto"/>
                <w:left w:val="none" w:sz="0" w:space="0" w:color="auto"/>
                <w:bottom w:val="none" w:sz="0" w:space="0" w:color="auto"/>
                <w:right w:val="none" w:sz="0" w:space="0" w:color="auto"/>
              </w:divBdr>
            </w:div>
            <w:div w:id="207678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819190">
      <w:bodyDiv w:val="1"/>
      <w:marLeft w:val="0"/>
      <w:marRight w:val="0"/>
      <w:marTop w:val="0"/>
      <w:marBottom w:val="0"/>
      <w:divBdr>
        <w:top w:val="none" w:sz="0" w:space="0" w:color="auto"/>
        <w:left w:val="none" w:sz="0" w:space="0" w:color="auto"/>
        <w:bottom w:val="none" w:sz="0" w:space="0" w:color="auto"/>
        <w:right w:val="none" w:sz="0" w:space="0" w:color="auto"/>
      </w:divBdr>
      <w:divsChild>
        <w:div w:id="1918128239">
          <w:marLeft w:val="0"/>
          <w:marRight w:val="0"/>
          <w:marTop w:val="0"/>
          <w:marBottom w:val="0"/>
          <w:divBdr>
            <w:top w:val="none" w:sz="0" w:space="0" w:color="auto"/>
            <w:left w:val="none" w:sz="0" w:space="0" w:color="auto"/>
            <w:bottom w:val="none" w:sz="0" w:space="0" w:color="auto"/>
            <w:right w:val="none" w:sz="0" w:space="0" w:color="auto"/>
          </w:divBdr>
        </w:div>
        <w:div w:id="924611223">
          <w:marLeft w:val="0"/>
          <w:marRight w:val="0"/>
          <w:marTop w:val="150"/>
          <w:marBottom w:val="0"/>
          <w:divBdr>
            <w:top w:val="none" w:sz="0" w:space="0" w:color="auto"/>
            <w:left w:val="none" w:sz="0" w:space="0" w:color="auto"/>
            <w:bottom w:val="none" w:sz="0" w:space="0" w:color="auto"/>
            <w:right w:val="none" w:sz="0" w:space="0" w:color="auto"/>
          </w:divBdr>
          <w:divsChild>
            <w:div w:id="1442146360">
              <w:marLeft w:val="1155"/>
              <w:marRight w:val="0"/>
              <w:marTop w:val="0"/>
              <w:marBottom w:val="0"/>
              <w:divBdr>
                <w:top w:val="none" w:sz="0" w:space="0" w:color="auto"/>
                <w:left w:val="none" w:sz="0" w:space="0" w:color="auto"/>
                <w:bottom w:val="none" w:sz="0" w:space="0" w:color="auto"/>
                <w:right w:val="none" w:sz="0" w:space="0" w:color="auto"/>
              </w:divBdr>
            </w:div>
            <w:div w:id="1150092831">
              <w:marLeft w:val="1155"/>
              <w:marRight w:val="0"/>
              <w:marTop w:val="0"/>
              <w:marBottom w:val="0"/>
              <w:divBdr>
                <w:top w:val="none" w:sz="0" w:space="0" w:color="auto"/>
                <w:left w:val="none" w:sz="0" w:space="0" w:color="auto"/>
                <w:bottom w:val="none" w:sz="0" w:space="0" w:color="auto"/>
                <w:right w:val="none" w:sz="0" w:space="0" w:color="auto"/>
              </w:divBdr>
            </w:div>
            <w:div w:id="178920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887863">
      <w:bodyDiv w:val="1"/>
      <w:marLeft w:val="0"/>
      <w:marRight w:val="0"/>
      <w:marTop w:val="0"/>
      <w:marBottom w:val="0"/>
      <w:divBdr>
        <w:top w:val="none" w:sz="0" w:space="0" w:color="auto"/>
        <w:left w:val="none" w:sz="0" w:space="0" w:color="auto"/>
        <w:bottom w:val="none" w:sz="0" w:space="0" w:color="auto"/>
        <w:right w:val="none" w:sz="0" w:space="0" w:color="auto"/>
      </w:divBdr>
      <w:divsChild>
        <w:div w:id="2120295809">
          <w:marLeft w:val="0"/>
          <w:marRight w:val="0"/>
          <w:marTop w:val="0"/>
          <w:marBottom w:val="0"/>
          <w:divBdr>
            <w:top w:val="none" w:sz="0" w:space="0" w:color="auto"/>
            <w:left w:val="none" w:sz="0" w:space="0" w:color="auto"/>
            <w:bottom w:val="none" w:sz="0" w:space="0" w:color="auto"/>
            <w:right w:val="none" w:sz="0" w:space="0" w:color="auto"/>
          </w:divBdr>
        </w:div>
        <w:div w:id="1677347506">
          <w:marLeft w:val="0"/>
          <w:marRight w:val="0"/>
          <w:marTop w:val="150"/>
          <w:marBottom w:val="0"/>
          <w:divBdr>
            <w:top w:val="none" w:sz="0" w:space="0" w:color="auto"/>
            <w:left w:val="none" w:sz="0" w:space="0" w:color="auto"/>
            <w:bottom w:val="none" w:sz="0" w:space="0" w:color="auto"/>
            <w:right w:val="none" w:sz="0" w:space="0" w:color="auto"/>
          </w:divBdr>
          <w:divsChild>
            <w:div w:id="392586380">
              <w:marLeft w:val="1155"/>
              <w:marRight w:val="0"/>
              <w:marTop w:val="0"/>
              <w:marBottom w:val="0"/>
              <w:divBdr>
                <w:top w:val="none" w:sz="0" w:space="0" w:color="auto"/>
                <w:left w:val="none" w:sz="0" w:space="0" w:color="auto"/>
                <w:bottom w:val="none" w:sz="0" w:space="0" w:color="auto"/>
                <w:right w:val="none" w:sz="0" w:space="0" w:color="auto"/>
              </w:divBdr>
            </w:div>
            <w:div w:id="2031563500">
              <w:marLeft w:val="1155"/>
              <w:marRight w:val="0"/>
              <w:marTop w:val="0"/>
              <w:marBottom w:val="0"/>
              <w:divBdr>
                <w:top w:val="none" w:sz="0" w:space="0" w:color="auto"/>
                <w:left w:val="none" w:sz="0" w:space="0" w:color="auto"/>
                <w:bottom w:val="none" w:sz="0" w:space="0" w:color="auto"/>
                <w:right w:val="none" w:sz="0" w:space="0" w:color="auto"/>
              </w:divBdr>
            </w:div>
            <w:div w:id="478886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006250">
      <w:bodyDiv w:val="1"/>
      <w:marLeft w:val="0"/>
      <w:marRight w:val="0"/>
      <w:marTop w:val="0"/>
      <w:marBottom w:val="0"/>
      <w:divBdr>
        <w:top w:val="none" w:sz="0" w:space="0" w:color="auto"/>
        <w:left w:val="none" w:sz="0" w:space="0" w:color="auto"/>
        <w:bottom w:val="none" w:sz="0" w:space="0" w:color="auto"/>
        <w:right w:val="none" w:sz="0" w:space="0" w:color="auto"/>
      </w:divBdr>
      <w:divsChild>
        <w:div w:id="1053306698">
          <w:marLeft w:val="0"/>
          <w:marRight w:val="0"/>
          <w:marTop w:val="0"/>
          <w:marBottom w:val="0"/>
          <w:divBdr>
            <w:top w:val="none" w:sz="0" w:space="0" w:color="auto"/>
            <w:left w:val="none" w:sz="0" w:space="0" w:color="auto"/>
            <w:bottom w:val="none" w:sz="0" w:space="0" w:color="auto"/>
            <w:right w:val="none" w:sz="0" w:space="0" w:color="auto"/>
          </w:divBdr>
        </w:div>
        <w:div w:id="1743065060">
          <w:marLeft w:val="0"/>
          <w:marRight w:val="0"/>
          <w:marTop w:val="150"/>
          <w:marBottom w:val="0"/>
          <w:divBdr>
            <w:top w:val="none" w:sz="0" w:space="0" w:color="auto"/>
            <w:left w:val="none" w:sz="0" w:space="0" w:color="auto"/>
            <w:bottom w:val="none" w:sz="0" w:space="0" w:color="auto"/>
            <w:right w:val="none" w:sz="0" w:space="0" w:color="auto"/>
          </w:divBdr>
          <w:divsChild>
            <w:div w:id="537862039">
              <w:marLeft w:val="1155"/>
              <w:marRight w:val="0"/>
              <w:marTop w:val="0"/>
              <w:marBottom w:val="0"/>
              <w:divBdr>
                <w:top w:val="none" w:sz="0" w:space="0" w:color="auto"/>
                <w:left w:val="none" w:sz="0" w:space="0" w:color="auto"/>
                <w:bottom w:val="none" w:sz="0" w:space="0" w:color="auto"/>
                <w:right w:val="none" w:sz="0" w:space="0" w:color="auto"/>
              </w:divBdr>
            </w:div>
            <w:div w:id="1800220897">
              <w:marLeft w:val="1155"/>
              <w:marRight w:val="0"/>
              <w:marTop w:val="0"/>
              <w:marBottom w:val="0"/>
              <w:divBdr>
                <w:top w:val="none" w:sz="0" w:space="0" w:color="auto"/>
                <w:left w:val="none" w:sz="0" w:space="0" w:color="auto"/>
                <w:bottom w:val="none" w:sz="0" w:space="0" w:color="auto"/>
                <w:right w:val="none" w:sz="0" w:space="0" w:color="auto"/>
              </w:divBdr>
            </w:div>
            <w:div w:id="1114248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085375">
      <w:bodyDiv w:val="1"/>
      <w:marLeft w:val="0"/>
      <w:marRight w:val="0"/>
      <w:marTop w:val="0"/>
      <w:marBottom w:val="0"/>
      <w:divBdr>
        <w:top w:val="none" w:sz="0" w:space="0" w:color="auto"/>
        <w:left w:val="none" w:sz="0" w:space="0" w:color="auto"/>
        <w:bottom w:val="none" w:sz="0" w:space="0" w:color="auto"/>
        <w:right w:val="none" w:sz="0" w:space="0" w:color="auto"/>
      </w:divBdr>
      <w:divsChild>
        <w:div w:id="1198470969">
          <w:marLeft w:val="0"/>
          <w:marRight w:val="0"/>
          <w:marTop w:val="0"/>
          <w:marBottom w:val="0"/>
          <w:divBdr>
            <w:top w:val="none" w:sz="0" w:space="0" w:color="auto"/>
            <w:left w:val="none" w:sz="0" w:space="0" w:color="auto"/>
            <w:bottom w:val="none" w:sz="0" w:space="0" w:color="auto"/>
            <w:right w:val="none" w:sz="0" w:space="0" w:color="auto"/>
          </w:divBdr>
        </w:div>
        <w:div w:id="283199157">
          <w:marLeft w:val="0"/>
          <w:marRight w:val="0"/>
          <w:marTop w:val="150"/>
          <w:marBottom w:val="0"/>
          <w:divBdr>
            <w:top w:val="none" w:sz="0" w:space="0" w:color="auto"/>
            <w:left w:val="none" w:sz="0" w:space="0" w:color="auto"/>
            <w:bottom w:val="none" w:sz="0" w:space="0" w:color="auto"/>
            <w:right w:val="none" w:sz="0" w:space="0" w:color="auto"/>
          </w:divBdr>
          <w:divsChild>
            <w:div w:id="1657882753">
              <w:marLeft w:val="1155"/>
              <w:marRight w:val="0"/>
              <w:marTop w:val="0"/>
              <w:marBottom w:val="0"/>
              <w:divBdr>
                <w:top w:val="none" w:sz="0" w:space="0" w:color="auto"/>
                <w:left w:val="none" w:sz="0" w:space="0" w:color="auto"/>
                <w:bottom w:val="none" w:sz="0" w:space="0" w:color="auto"/>
                <w:right w:val="none" w:sz="0" w:space="0" w:color="auto"/>
              </w:divBdr>
            </w:div>
            <w:div w:id="500974400">
              <w:marLeft w:val="1155"/>
              <w:marRight w:val="0"/>
              <w:marTop w:val="0"/>
              <w:marBottom w:val="0"/>
              <w:divBdr>
                <w:top w:val="none" w:sz="0" w:space="0" w:color="auto"/>
                <w:left w:val="none" w:sz="0" w:space="0" w:color="auto"/>
                <w:bottom w:val="none" w:sz="0" w:space="0" w:color="auto"/>
                <w:right w:val="none" w:sz="0" w:space="0" w:color="auto"/>
              </w:divBdr>
            </w:div>
            <w:div w:id="214638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78895">
      <w:bodyDiv w:val="1"/>
      <w:marLeft w:val="0"/>
      <w:marRight w:val="0"/>
      <w:marTop w:val="0"/>
      <w:marBottom w:val="0"/>
      <w:divBdr>
        <w:top w:val="none" w:sz="0" w:space="0" w:color="auto"/>
        <w:left w:val="none" w:sz="0" w:space="0" w:color="auto"/>
        <w:bottom w:val="none" w:sz="0" w:space="0" w:color="auto"/>
        <w:right w:val="none" w:sz="0" w:space="0" w:color="auto"/>
      </w:divBdr>
      <w:divsChild>
        <w:div w:id="2094662043">
          <w:marLeft w:val="0"/>
          <w:marRight w:val="0"/>
          <w:marTop w:val="0"/>
          <w:marBottom w:val="0"/>
          <w:divBdr>
            <w:top w:val="none" w:sz="0" w:space="0" w:color="auto"/>
            <w:left w:val="none" w:sz="0" w:space="0" w:color="auto"/>
            <w:bottom w:val="none" w:sz="0" w:space="0" w:color="auto"/>
            <w:right w:val="none" w:sz="0" w:space="0" w:color="auto"/>
          </w:divBdr>
        </w:div>
        <w:div w:id="477184743">
          <w:marLeft w:val="0"/>
          <w:marRight w:val="0"/>
          <w:marTop w:val="150"/>
          <w:marBottom w:val="0"/>
          <w:divBdr>
            <w:top w:val="none" w:sz="0" w:space="0" w:color="auto"/>
            <w:left w:val="none" w:sz="0" w:space="0" w:color="auto"/>
            <w:bottom w:val="none" w:sz="0" w:space="0" w:color="auto"/>
            <w:right w:val="none" w:sz="0" w:space="0" w:color="auto"/>
          </w:divBdr>
          <w:divsChild>
            <w:div w:id="733312860">
              <w:marLeft w:val="1155"/>
              <w:marRight w:val="0"/>
              <w:marTop w:val="0"/>
              <w:marBottom w:val="0"/>
              <w:divBdr>
                <w:top w:val="none" w:sz="0" w:space="0" w:color="auto"/>
                <w:left w:val="none" w:sz="0" w:space="0" w:color="auto"/>
                <w:bottom w:val="none" w:sz="0" w:space="0" w:color="auto"/>
                <w:right w:val="none" w:sz="0" w:space="0" w:color="auto"/>
              </w:divBdr>
            </w:div>
            <w:div w:id="893541601">
              <w:marLeft w:val="1155"/>
              <w:marRight w:val="0"/>
              <w:marTop w:val="0"/>
              <w:marBottom w:val="0"/>
              <w:divBdr>
                <w:top w:val="none" w:sz="0" w:space="0" w:color="auto"/>
                <w:left w:val="none" w:sz="0" w:space="0" w:color="auto"/>
                <w:bottom w:val="none" w:sz="0" w:space="0" w:color="auto"/>
                <w:right w:val="none" w:sz="0" w:space="0" w:color="auto"/>
              </w:divBdr>
            </w:div>
            <w:div w:id="109493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664849">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195854">
      <w:bodyDiv w:val="1"/>
      <w:marLeft w:val="0"/>
      <w:marRight w:val="0"/>
      <w:marTop w:val="0"/>
      <w:marBottom w:val="0"/>
      <w:divBdr>
        <w:top w:val="none" w:sz="0" w:space="0" w:color="auto"/>
        <w:left w:val="none" w:sz="0" w:space="0" w:color="auto"/>
        <w:bottom w:val="none" w:sz="0" w:space="0" w:color="auto"/>
        <w:right w:val="none" w:sz="0" w:space="0" w:color="auto"/>
      </w:divBdr>
      <w:divsChild>
        <w:div w:id="325717563">
          <w:marLeft w:val="0"/>
          <w:marRight w:val="0"/>
          <w:marTop w:val="0"/>
          <w:marBottom w:val="0"/>
          <w:divBdr>
            <w:top w:val="none" w:sz="0" w:space="0" w:color="auto"/>
            <w:left w:val="none" w:sz="0" w:space="0" w:color="auto"/>
            <w:bottom w:val="none" w:sz="0" w:space="0" w:color="auto"/>
            <w:right w:val="none" w:sz="0" w:space="0" w:color="auto"/>
          </w:divBdr>
        </w:div>
        <w:div w:id="1482190673">
          <w:marLeft w:val="0"/>
          <w:marRight w:val="0"/>
          <w:marTop w:val="150"/>
          <w:marBottom w:val="0"/>
          <w:divBdr>
            <w:top w:val="none" w:sz="0" w:space="0" w:color="auto"/>
            <w:left w:val="none" w:sz="0" w:space="0" w:color="auto"/>
            <w:bottom w:val="none" w:sz="0" w:space="0" w:color="auto"/>
            <w:right w:val="none" w:sz="0" w:space="0" w:color="auto"/>
          </w:divBdr>
          <w:divsChild>
            <w:div w:id="150491446">
              <w:marLeft w:val="1155"/>
              <w:marRight w:val="0"/>
              <w:marTop w:val="0"/>
              <w:marBottom w:val="0"/>
              <w:divBdr>
                <w:top w:val="none" w:sz="0" w:space="0" w:color="auto"/>
                <w:left w:val="none" w:sz="0" w:space="0" w:color="auto"/>
                <w:bottom w:val="none" w:sz="0" w:space="0" w:color="auto"/>
                <w:right w:val="none" w:sz="0" w:space="0" w:color="auto"/>
              </w:divBdr>
            </w:div>
            <w:div w:id="492378902">
              <w:marLeft w:val="1155"/>
              <w:marRight w:val="0"/>
              <w:marTop w:val="0"/>
              <w:marBottom w:val="0"/>
              <w:divBdr>
                <w:top w:val="none" w:sz="0" w:space="0" w:color="auto"/>
                <w:left w:val="none" w:sz="0" w:space="0" w:color="auto"/>
                <w:bottom w:val="none" w:sz="0" w:space="0" w:color="auto"/>
                <w:right w:val="none" w:sz="0" w:space="0" w:color="auto"/>
              </w:divBdr>
            </w:div>
            <w:div w:id="429011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59242">
      <w:bodyDiv w:val="1"/>
      <w:marLeft w:val="0"/>
      <w:marRight w:val="0"/>
      <w:marTop w:val="0"/>
      <w:marBottom w:val="0"/>
      <w:divBdr>
        <w:top w:val="none" w:sz="0" w:space="0" w:color="auto"/>
        <w:left w:val="none" w:sz="0" w:space="0" w:color="auto"/>
        <w:bottom w:val="none" w:sz="0" w:space="0" w:color="auto"/>
        <w:right w:val="none" w:sz="0" w:space="0" w:color="auto"/>
      </w:divBdr>
      <w:divsChild>
        <w:div w:id="1795975831">
          <w:marLeft w:val="0"/>
          <w:marRight w:val="0"/>
          <w:marTop w:val="0"/>
          <w:marBottom w:val="0"/>
          <w:divBdr>
            <w:top w:val="none" w:sz="0" w:space="0" w:color="auto"/>
            <w:left w:val="none" w:sz="0" w:space="0" w:color="auto"/>
            <w:bottom w:val="none" w:sz="0" w:space="0" w:color="auto"/>
            <w:right w:val="none" w:sz="0" w:space="0" w:color="auto"/>
          </w:divBdr>
        </w:div>
        <w:div w:id="874973946">
          <w:marLeft w:val="0"/>
          <w:marRight w:val="0"/>
          <w:marTop w:val="150"/>
          <w:marBottom w:val="0"/>
          <w:divBdr>
            <w:top w:val="none" w:sz="0" w:space="0" w:color="auto"/>
            <w:left w:val="none" w:sz="0" w:space="0" w:color="auto"/>
            <w:bottom w:val="none" w:sz="0" w:space="0" w:color="auto"/>
            <w:right w:val="none" w:sz="0" w:space="0" w:color="auto"/>
          </w:divBdr>
          <w:divsChild>
            <w:div w:id="42145153">
              <w:marLeft w:val="1155"/>
              <w:marRight w:val="0"/>
              <w:marTop w:val="0"/>
              <w:marBottom w:val="0"/>
              <w:divBdr>
                <w:top w:val="none" w:sz="0" w:space="0" w:color="auto"/>
                <w:left w:val="none" w:sz="0" w:space="0" w:color="auto"/>
                <w:bottom w:val="none" w:sz="0" w:space="0" w:color="auto"/>
                <w:right w:val="none" w:sz="0" w:space="0" w:color="auto"/>
              </w:divBdr>
            </w:div>
            <w:div w:id="2115320646">
              <w:marLeft w:val="1155"/>
              <w:marRight w:val="0"/>
              <w:marTop w:val="0"/>
              <w:marBottom w:val="0"/>
              <w:divBdr>
                <w:top w:val="none" w:sz="0" w:space="0" w:color="auto"/>
                <w:left w:val="none" w:sz="0" w:space="0" w:color="auto"/>
                <w:bottom w:val="none" w:sz="0" w:space="0" w:color="auto"/>
                <w:right w:val="none" w:sz="0" w:space="0" w:color="auto"/>
              </w:divBdr>
            </w:div>
            <w:div w:id="11583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779001">
      <w:bodyDiv w:val="1"/>
      <w:marLeft w:val="0"/>
      <w:marRight w:val="0"/>
      <w:marTop w:val="0"/>
      <w:marBottom w:val="0"/>
      <w:divBdr>
        <w:top w:val="none" w:sz="0" w:space="0" w:color="auto"/>
        <w:left w:val="none" w:sz="0" w:space="0" w:color="auto"/>
        <w:bottom w:val="none" w:sz="0" w:space="0" w:color="auto"/>
        <w:right w:val="none" w:sz="0" w:space="0" w:color="auto"/>
      </w:divBdr>
      <w:divsChild>
        <w:div w:id="141848965">
          <w:marLeft w:val="0"/>
          <w:marRight w:val="0"/>
          <w:marTop w:val="0"/>
          <w:marBottom w:val="0"/>
          <w:divBdr>
            <w:top w:val="none" w:sz="0" w:space="0" w:color="auto"/>
            <w:left w:val="none" w:sz="0" w:space="0" w:color="auto"/>
            <w:bottom w:val="none" w:sz="0" w:space="0" w:color="auto"/>
            <w:right w:val="none" w:sz="0" w:space="0" w:color="auto"/>
          </w:divBdr>
        </w:div>
        <w:div w:id="679546358">
          <w:marLeft w:val="0"/>
          <w:marRight w:val="0"/>
          <w:marTop w:val="150"/>
          <w:marBottom w:val="0"/>
          <w:divBdr>
            <w:top w:val="none" w:sz="0" w:space="0" w:color="auto"/>
            <w:left w:val="none" w:sz="0" w:space="0" w:color="auto"/>
            <w:bottom w:val="none" w:sz="0" w:space="0" w:color="auto"/>
            <w:right w:val="none" w:sz="0" w:space="0" w:color="auto"/>
          </w:divBdr>
          <w:divsChild>
            <w:div w:id="1640038543">
              <w:marLeft w:val="1155"/>
              <w:marRight w:val="0"/>
              <w:marTop w:val="0"/>
              <w:marBottom w:val="0"/>
              <w:divBdr>
                <w:top w:val="none" w:sz="0" w:space="0" w:color="auto"/>
                <w:left w:val="none" w:sz="0" w:space="0" w:color="auto"/>
                <w:bottom w:val="none" w:sz="0" w:space="0" w:color="auto"/>
                <w:right w:val="none" w:sz="0" w:space="0" w:color="auto"/>
              </w:divBdr>
            </w:div>
            <w:div w:id="1741707182">
              <w:marLeft w:val="1155"/>
              <w:marRight w:val="0"/>
              <w:marTop w:val="0"/>
              <w:marBottom w:val="0"/>
              <w:divBdr>
                <w:top w:val="none" w:sz="0" w:space="0" w:color="auto"/>
                <w:left w:val="none" w:sz="0" w:space="0" w:color="auto"/>
                <w:bottom w:val="none" w:sz="0" w:space="0" w:color="auto"/>
                <w:right w:val="none" w:sz="0" w:space="0" w:color="auto"/>
              </w:divBdr>
            </w:div>
            <w:div w:id="128149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860398">
      <w:bodyDiv w:val="1"/>
      <w:marLeft w:val="0"/>
      <w:marRight w:val="0"/>
      <w:marTop w:val="0"/>
      <w:marBottom w:val="0"/>
      <w:divBdr>
        <w:top w:val="none" w:sz="0" w:space="0" w:color="auto"/>
        <w:left w:val="none" w:sz="0" w:space="0" w:color="auto"/>
        <w:bottom w:val="none" w:sz="0" w:space="0" w:color="auto"/>
        <w:right w:val="none" w:sz="0" w:space="0" w:color="auto"/>
      </w:divBdr>
      <w:divsChild>
        <w:div w:id="238254275">
          <w:marLeft w:val="0"/>
          <w:marRight w:val="0"/>
          <w:marTop w:val="0"/>
          <w:marBottom w:val="0"/>
          <w:divBdr>
            <w:top w:val="none" w:sz="0" w:space="0" w:color="auto"/>
            <w:left w:val="none" w:sz="0" w:space="0" w:color="auto"/>
            <w:bottom w:val="none" w:sz="0" w:space="0" w:color="auto"/>
            <w:right w:val="none" w:sz="0" w:space="0" w:color="auto"/>
          </w:divBdr>
        </w:div>
        <w:div w:id="1667512602">
          <w:marLeft w:val="0"/>
          <w:marRight w:val="0"/>
          <w:marTop w:val="150"/>
          <w:marBottom w:val="0"/>
          <w:divBdr>
            <w:top w:val="none" w:sz="0" w:space="0" w:color="auto"/>
            <w:left w:val="none" w:sz="0" w:space="0" w:color="auto"/>
            <w:bottom w:val="none" w:sz="0" w:space="0" w:color="auto"/>
            <w:right w:val="none" w:sz="0" w:space="0" w:color="auto"/>
          </w:divBdr>
          <w:divsChild>
            <w:div w:id="1452363519">
              <w:marLeft w:val="1155"/>
              <w:marRight w:val="0"/>
              <w:marTop w:val="0"/>
              <w:marBottom w:val="0"/>
              <w:divBdr>
                <w:top w:val="none" w:sz="0" w:space="0" w:color="auto"/>
                <w:left w:val="none" w:sz="0" w:space="0" w:color="auto"/>
                <w:bottom w:val="none" w:sz="0" w:space="0" w:color="auto"/>
                <w:right w:val="none" w:sz="0" w:space="0" w:color="auto"/>
              </w:divBdr>
            </w:div>
            <w:div w:id="892958989">
              <w:marLeft w:val="1155"/>
              <w:marRight w:val="0"/>
              <w:marTop w:val="0"/>
              <w:marBottom w:val="0"/>
              <w:divBdr>
                <w:top w:val="none" w:sz="0" w:space="0" w:color="auto"/>
                <w:left w:val="none" w:sz="0" w:space="0" w:color="auto"/>
                <w:bottom w:val="none" w:sz="0" w:space="0" w:color="auto"/>
                <w:right w:val="none" w:sz="0" w:space="0" w:color="auto"/>
              </w:divBdr>
            </w:div>
            <w:div w:id="587738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120383">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3058">
      <w:bodyDiv w:val="1"/>
      <w:marLeft w:val="0"/>
      <w:marRight w:val="0"/>
      <w:marTop w:val="0"/>
      <w:marBottom w:val="0"/>
      <w:divBdr>
        <w:top w:val="none" w:sz="0" w:space="0" w:color="auto"/>
        <w:left w:val="none" w:sz="0" w:space="0" w:color="auto"/>
        <w:bottom w:val="none" w:sz="0" w:space="0" w:color="auto"/>
        <w:right w:val="none" w:sz="0" w:space="0" w:color="auto"/>
      </w:divBdr>
      <w:divsChild>
        <w:div w:id="596838097">
          <w:marLeft w:val="0"/>
          <w:marRight w:val="0"/>
          <w:marTop w:val="0"/>
          <w:marBottom w:val="0"/>
          <w:divBdr>
            <w:top w:val="none" w:sz="0" w:space="0" w:color="auto"/>
            <w:left w:val="none" w:sz="0" w:space="0" w:color="auto"/>
            <w:bottom w:val="none" w:sz="0" w:space="0" w:color="auto"/>
            <w:right w:val="none" w:sz="0" w:space="0" w:color="auto"/>
          </w:divBdr>
        </w:div>
        <w:div w:id="1139610453">
          <w:marLeft w:val="0"/>
          <w:marRight w:val="0"/>
          <w:marTop w:val="150"/>
          <w:marBottom w:val="0"/>
          <w:divBdr>
            <w:top w:val="none" w:sz="0" w:space="0" w:color="auto"/>
            <w:left w:val="none" w:sz="0" w:space="0" w:color="auto"/>
            <w:bottom w:val="none" w:sz="0" w:space="0" w:color="auto"/>
            <w:right w:val="none" w:sz="0" w:space="0" w:color="auto"/>
          </w:divBdr>
          <w:divsChild>
            <w:div w:id="1050613968">
              <w:marLeft w:val="1155"/>
              <w:marRight w:val="0"/>
              <w:marTop w:val="0"/>
              <w:marBottom w:val="0"/>
              <w:divBdr>
                <w:top w:val="none" w:sz="0" w:space="0" w:color="auto"/>
                <w:left w:val="none" w:sz="0" w:space="0" w:color="auto"/>
                <w:bottom w:val="none" w:sz="0" w:space="0" w:color="auto"/>
                <w:right w:val="none" w:sz="0" w:space="0" w:color="auto"/>
              </w:divBdr>
            </w:div>
            <w:div w:id="1692418322">
              <w:marLeft w:val="1155"/>
              <w:marRight w:val="0"/>
              <w:marTop w:val="0"/>
              <w:marBottom w:val="0"/>
              <w:divBdr>
                <w:top w:val="none" w:sz="0" w:space="0" w:color="auto"/>
                <w:left w:val="none" w:sz="0" w:space="0" w:color="auto"/>
                <w:bottom w:val="none" w:sz="0" w:space="0" w:color="auto"/>
                <w:right w:val="none" w:sz="0" w:space="0" w:color="auto"/>
              </w:divBdr>
            </w:div>
            <w:div w:id="2053728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50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778505">
      <w:bodyDiv w:val="1"/>
      <w:marLeft w:val="0"/>
      <w:marRight w:val="0"/>
      <w:marTop w:val="0"/>
      <w:marBottom w:val="0"/>
      <w:divBdr>
        <w:top w:val="none" w:sz="0" w:space="0" w:color="auto"/>
        <w:left w:val="none" w:sz="0" w:space="0" w:color="auto"/>
        <w:bottom w:val="none" w:sz="0" w:space="0" w:color="auto"/>
        <w:right w:val="none" w:sz="0" w:space="0" w:color="auto"/>
      </w:divBdr>
    </w:div>
    <w:div w:id="663824040">
      <w:bodyDiv w:val="1"/>
      <w:marLeft w:val="0"/>
      <w:marRight w:val="0"/>
      <w:marTop w:val="0"/>
      <w:marBottom w:val="0"/>
      <w:divBdr>
        <w:top w:val="none" w:sz="0" w:space="0" w:color="auto"/>
        <w:left w:val="none" w:sz="0" w:space="0" w:color="auto"/>
        <w:bottom w:val="none" w:sz="0" w:space="0" w:color="auto"/>
        <w:right w:val="none" w:sz="0" w:space="0" w:color="auto"/>
      </w:divBdr>
      <w:divsChild>
        <w:div w:id="933635215">
          <w:marLeft w:val="0"/>
          <w:marRight w:val="0"/>
          <w:marTop w:val="0"/>
          <w:marBottom w:val="0"/>
          <w:divBdr>
            <w:top w:val="none" w:sz="0" w:space="0" w:color="auto"/>
            <w:left w:val="none" w:sz="0" w:space="0" w:color="auto"/>
            <w:bottom w:val="none" w:sz="0" w:space="0" w:color="auto"/>
            <w:right w:val="none" w:sz="0" w:space="0" w:color="auto"/>
          </w:divBdr>
        </w:div>
        <w:div w:id="258832667">
          <w:marLeft w:val="0"/>
          <w:marRight w:val="0"/>
          <w:marTop w:val="150"/>
          <w:marBottom w:val="0"/>
          <w:divBdr>
            <w:top w:val="none" w:sz="0" w:space="0" w:color="auto"/>
            <w:left w:val="none" w:sz="0" w:space="0" w:color="auto"/>
            <w:bottom w:val="none" w:sz="0" w:space="0" w:color="auto"/>
            <w:right w:val="none" w:sz="0" w:space="0" w:color="auto"/>
          </w:divBdr>
          <w:divsChild>
            <w:div w:id="1472550405">
              <w:marLeft w:val="1155"/>
              <w:marRight w:val="0"/>
              <w:marTop w:val="0"/>
              <w:marBottom w:val="0"/>
              <w:divBdr>
                <w:top w:val="none" w:sz="0" w:space="0" w:color="auto"/>
                <w:left w:val="none" w:sz="0" w:space="0" w:color="auto"/>
                <w:bottom w:val="none" w:sz="0" w:space="0" w:color="auto"/>
                <w:right w:val="none" w:sz="0" w:space="0" w:color="auto"/>
              </w:divBdr>
            </w:div>
            <w:div w:id="524907235">
              <w:marLeft w:val="1155"/>
              <w:marRight w:val="0"/>
              <w:marTop w:val="0"/>
              <w:marBottom w:val="0"/>
              <w:divBdr>
                <w:top w:val="none" w:sz="0" w:space="0" w:color="auto"/>
                <w:left w:val="none" w:sz="0" w:space="0" w:color="auto"/>
                <w:bottom w:val="none" w:sz="0" w:space="0" w:color="auto"/>
                <w:right w:val="none" w:sz="0" w:space="0" w:color="auto"/>
              </w:divBdr>
            </w:div>
            <w:div w:id="107282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824668">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865728">
      <w:bodyDiv w:val="1"/>
      <w:marLeft w:val="0"/>
      <w:marRight w:val="0"/>
      <w:marTop w:val="0"/>
      <w:marBottom w:val="0"/>
      <w:divBdr>
        <w:top w:val="none" w:sz="0" w:space="0" w:color="auto"/>
        <w:left w:val="none" w:sz="0" w:space="0" w:color="auto"/>
        <w:bottom w:val="none" w:sz="0" w:space="0" w:color="auto"/>
        <w:right w:val="none" w:sz="0" w:space="0" w:color="auto"/>
      </w:divBdr>
      <w:divsChild>
        <w:div w:id="1429154768">
          <w:marLeft w:val="0"/>
          <w:marRight w:val="0"/>
          <w:marTop w:val="0"/>
          <w:marBottom w:val="0"/>
          <w:divBdr>
            <w:top w:val="none" w:sz="0" w:space="0" w:color="auto"/>
            <w:left w:val="none" w:sz="0" w:space="0" w:color="auto"/>
            <w:bottom w:val="none" w:sz="0" w:space="0" w:color="auto"/>
            <w:right w:val="none" w:sz="0" w:space="0" w:color="auto"/>
          </w:divBdr>
        </w:div>
        <w:div w:id="144785493">
          <w:marLeft w:val="0"/>
          <w:marRight w:val="0"/>
          <w:marTop w:val="150"/>
          <w:marBottom w:val="0"/>
          <w:divBdr>
            <w:top w:val="none" w:sz="0" w:space="0" w:color="auto"/>
            <w:left w:val="none" w:sz="0" w:space="0" w:color="auto"/>
            <w:bottom w:val="none" w:sz="0" w:space="0" w:color="auto"/>
            <w:right w:val="none" w:sz="0" w:space="0" w:color="auto"/>
          </w:divBdr>
          <w:divsChild>
            <w:div w:id="865948655">
              <w:marLeft w:val="1155"/>
              <w:marRight w:val="0"/>
              <w:marTop w:val="0"/>
              <w:marBottom w:val="0"/>
              <w:divBdr>
                <w:top w:val="none" w:sz="0" w:space="0" w:color="auto"/>
                <w:left w:val="none" w:sz="0" w:space="0" w:color="auto"/>
                <w:bottom w:val="none" w:sz="0" w:space="0" w:color="auto"/>
                <w:right w:val="none" w:sz="0" w:space="0" w:color="auto"/>
              </w:divBdr>
            </w:div>
            <w:div w:id="120809997">
              <w:marLeft w:val="1155"/>
              <w:marRight w:val="0"/>
              <w:marTop w:val="0"/>
              <w:marBottom w:val="0"/>
              <w:divBdr>
                <w:top w:val="none" w:sz="0" w:space="0" w:color="auto"/>
                <w:left w:val="none" w:sz="0" w:space="0" w:color="auto"/>
                <w:bottom w:val="none" w:sz="0" w:space="0" w:color="auto"/>
                <w:right w:val="none" w:sz="0" w:space="0" w:color="auto"/>
              </w:divBdr>
            </w:div>
            <w:div w:id="552229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39068">
      <w:bodyDiv w:val="1"/>
      <w:marLeft w:val="0"/>
      <w:marRight w:val="0"/>
      <w:marTop w:val="0"/>
      <w:marBottom w:val="0"/>
      <w:divBdr>
        <w:top w:val="none" w:sz="0" w:space="0" w:color="auto"/>
        <w:left w:val="none" w:sz="0" w:space="0" w:color="auto"/>
        <w:bottom w:val="none" w:sz="0" w:space="0" w:color="auto"/>
        <w:right w:val="none" w:sz="0" w:space="0" w:color="auto"/>
      </w:divBdr>
      <w:divsChild>
        <w:div w:id="1916889121">
          <w:marLeft w:val="0"/>
          <w:marRight w:val="0"/>
          <w:marTop w:val="0"/>
          <w:marBottom w:val="0"/>
          <w:divBdr>
            <w:top w:val="none" w:sz="0" w:space="0" w:color="auto"/>
            <w:left w:val="none" w:sz="0" w:space="0" w:color="auto"/>
            <w:bottom w:val="none" w:sz="0" w:space="0" w:color="auto"/>
            <w:right w:val="none" w:sz="0" w:space="0" w:color="auto"/>
          </w:divBdr>
        </w:div>
        <w:div w:id="700207564">
          <w:marLeft w:val="0"/>
          <w:marRight w:val="0"/>
          <w:marTop w:val="150"/>
          <w:marBottom w:val="0"/>
          <w:divBdr>
            <w:top w:val="none" w:sz="0" w:space="0" w:color="auto"/>
            <w:left w:val="none" w:sz="0" w:space="0" w:color="auto"/>
            <w:bottom w:val="none" w:sz="0" w:space="0" w:color="auto"/>
            <w:right w:val="none" w:sz="0" w:space="0" w:color="auto"/>
          </w:divBdr>
          <w:divsChild>
            <w:div w:id="1726878408">
              <w:marLeft w:val="1155"/>
              <w:marRight w:val="0"/>
              <w:marTop w:val="0"/>
              <w:marBottom w:val="0"/>
              <w:divBdr>
                <w:top w:val="none" w:sz="0" w:space="0" w:color="auto"/>
                <w:left w:val="none" w:sz="0" w:space="0" w:color="auto"/>
                <w:bottom w:val="none" w:sz="0" w:space="0" w:color="auto"/>
                <w:right w:val="none" w:sz="0" w:space="0" w:color="auto"/>
              </w:divBdr>
            </w:div>
            <w:div w:id="286206085">
              <w:marLeft w:val="1155"/>
              <w:marRight w:val="0"/>
              <w:marTop w:val="0"/>
              <w:marBottom w:val="0"/>
              <w:divBdr>
                <w:top w:val="none" w:sz="0" w:space="0" w:color="auto"/>
                <w:left w:val="none" w:sz="0" w:space="0" w:color="auto"/>
                <w:bottom w:val="none" w:sz="0" w:space="0" w:color="auto"/>
                <w:right w:val="none" w:sz="0" w:space="0" w:color="auto"/>
              </w:divBdr>
            </w:div>
            <w:div w:id="66196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481551">
      <w:bodyDiv w:val="1"/>
      <w:marLeft w:val="0"/>
      <w:marRight w:val="0"/>
      <w:marTop w:val="0"/>
      <w:marBottom w:val="0"/>
      <w:divBdr>
        <w:top w:val="none" w:sz="0" w:space="0" w:color="auto"/>
        <w:left w:val="none" w:sz="0" w:space="0" w:color="auto"/>
        <w:bottom w:val="none" w:sz="0" w:space="0" w:color="auto"/>
        <w:right w:val="none" w:sz="0" w:space="0" w:color="auto"/>
      </w:divBdr>
      <w:divsChild>
        <w:div w:id="1809012801">
          <w:marLeft w:val="0"/>
          <w:marRight w:val="0"/>
          <w:marTop w:val="0"/>
          <w:marBottom w:val="0"/>
          <w:divBdr>
            <w:top w:val="none" w:sz="0" w:space="0" w:color="auto"/>
            <w:left w:val="none" w:sz="0" w:space="0" w:color="auto"/>
            <w:bottom w:val="none" w:sz="0" w:space="0" w:color="auto"/>
            <w:right w:val="none" w:sz="0" w:space="0" w:color="auto"/>
          </w:divBdr>
        </w:div>
        <w:div w:id="1151945681">
          <w:marLeft w:val="0"/>
          <w:marRight w:val="0"/>
          <w:marTop w:val="150"/>
          <w:marBottom w:val="0"/>
          <w:divBdr>
            <w:top w:val="none" w:sz="0" w:space="0" w:color="auto"/>
            <w:left w:val="none" w:sz="0" w:space="0" w:color="auto"/>
            <w:bottom w:val="none" w:sz="0" w:space="0" w:color="auto"/>
            <w:right w:val="none" w:sz="0" w:space="0" w:color="auto"/>
          </w:divBdr>
          <w:divsChild>
            <w:div w:id="893465823">
              <w:marLeft w:val="1155"/>
              <w:marRight w:val="0"/>
              <w:marTop w:val="0"/>
              <w:marBottom w:val="0"/>
              <w:divBdr>
                <w:top w:val="none" w:sz="0" w:space="0" w:color="auto"/>
                <w:left w:val="none" w:sz="0" w:space="0" w:color="auto"/>
                <w:bottom w:val="none" w:sz="0" w:space="0" w:color="auto"/>
                <w:right w:val="none" w:sz="0" w:space="0" w:color="auto"/>
              </w:divBdr>
            </w:div>
            <w:div w:id="1710453835">
              <w:marLeft w:val="1155"/>
              <w:marRight w:val="0"/>
              <w:marTop w:val="0"/>
              <w:marBottom w:val="0"/>
              <w:divBdr>
                <w:top w:val="none" w:sz="0" w:space="0" w:color="auto"/>
                <w:left w:val="none" w:sz="0" w:space="0" w:color="auto"/>
                <w:bottom w:val="none" w:sz="0" w:space="0" w:color="auto"/>
                <w:right w:val="none" w:sz="0" w:space="0" w:color="auto"/>
              </w:divBdr>
            </w:div>
            <w:div w:id="45144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523551">
      <w:bodyDiv w:val="1"/>
      <w:marLeft w:val="0"/>
      <w:marRight w:val="0"/>
      <w:marTop w:val="0"/>
      <w:marBottom w:val="0"/>
      <w:divBdr>
        <w:top w:val="none" w:sz="0" w:space="0" w:color="auto"/>
        <w:left w:val="none" w:sz="0" w:space="0" w:color="auto"/>
        <w:bottom w:val="none" w:sz="0" w:space="0" w:color="auto"/>
        <w:right w:val="none" w:sz="0" w:space="0" w:color="auto"/>
      </w:divBdr>
      <w:divsChild>
        <w:div w:id="1683817613">
          <w:marLeft w:val="0"/>
          <w:marRight w:val="0"/>
          <w:marTop w:val="0"/>
          <w:marBottom w:val="0"/>
          <w:divBdr>
            <w:top w:val="none" w:sz="0" w:space="0" w:color="auto"/>
            <w:left w:val="none" w:sz="0" w:space="0" w:color="auto"/>
            <w:bottom w:val="none" w:sz="0" w:space="0" w:color="auto"/>
            <w:right w:val="none" w:sz="0" w:space="0" w:color="auto"/>
          </w:divBdr>
        </w:div>
        <w:div w:id="1848859422">
          <w:marLeft w:val="0"/>
          <w:marRight w:val="0"/>
          <w:marTop w:val="150"/>
          <w:marBottom w:val="0"/>
          <w:divBdr>
            <w:top w:val="none" w:sz="0" w:space="0" w:color="auto"/>
            <w:left w:val="none" w:sz="0" w:space="0" w:color="auto"/>
            <w:bottom w:val="none" w:sz="0" w:space="0" w:color="auto"/>
            <w:right w:val="none" w:sz="0" w:space="0" w:color="auto"/>
          </w:divBdr>
          <w:divsChild>
            <w:div w:id="624846551">
              <w:marLeft w:val="1155"/>
              <w:marRight w:val="0"/>
              <w:marTop w:val="0"/>
              <w:marBottom w:val="0"/>
              <w:divBdr>
                <w:top w:val="none" w:sz="0" w:space="0" w:color="auto"/>
                <w:left w:val="none" w:sz="0" w:space="0" w:color="auto"/>
                <w:bottom w:val="none" w:sz="0" w:space="0" w:color="auto"/>
                <w:right w:val="none" w:sz="0" w:space="0" w:color="auto"/>
              </w:divBdr>
            </w:div>
            <w:div w:id="2137021869">
              <w:marLeft w:val="1155"/>
              <w:marRight w:val="0"/>
              <w:marTop w:val="0"/>
              <w:marBottom w:val="0"/>
              <w:divBdr>
                <w:top w:val="none" w:sz="0" w:space="0" w:color="auto"/>
                <w:left w:val="none" w:sz="0" w:space="0" w:color="auto"/>
                <w:bottom w:val="none" w:sz="0" w:space="0" w:color="auto"/>
                <w:right w:val="none" w:sz="0" w:space="0" w:color="auto"/>
              </w:divBdr>
            </w:div>
            <w:div w:id="1408647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523729">
      <w:bodyDiv w:val="1"/>
      <w:marLeft w:val="0"/>
      <w:marRight w:val="0"/>
      <w:marTop w:val="0"/>
      <w:marBottom w:val="0"/>
      <w:divBdr>
        <w:top w:val="none" w:sz="0" w:space="0" w:color="auto"/>
        <w:left w:val="none" w:sz="0" w:space="0" w:color="auto"/>
        <w:bottom w:val="none" w:sz="0" w:space="0" w:color="auto"/>
        <w:right w:val="none" w:sz="0" w:space="0" w:color="auto"/>
      </w:divBdr>
      <w:divsChild>
        <w:div w:id="1451777104">
          <w:marLeft w:val="0"/>
          <w:marRight w:val="0"/>
          <w:marTop w:val="0"/>
          <w:marBottom w:val="0"/>
          <w:divBdr>
            <w:top w:val="none" w:sz="0" w:space="0" w:color="auto"/>
            <w:left w:val="none" w:sz="0" w:space="0" w:color="auto"/>
            <w:bottom w:val="none" w:sz="0" w:space="0" w:color="auto"/>
            <w:right w:val="none" w:sz="0" w:space="0" w:color="auto"/>
          </w:divBdr>
        </w:div>
        <w:div w:id="1851719821">
          <w:marLeft w:val="0"/>
          <w:marRight w:val="0"/>
          <w:marTop w:val="150"/>
          <w:marBottom w:val="0"/>
          <w:divBdr>
            <w:top w:val="none" w:sz="0" w:space="0" w:color="auto"/>
            <w:left w:val="none" w:sz="0" w:space="0" w:color="auto"/>
            <w:bottom w:val="none" w:sz="0" w:space="0" w:color="auto"/>
            <w:right w:val="none" w:sz="0" w:space="0" w:color="auto"/>
          </w:divBdr>
          <w:divsChild>
            <w:div w:id="2104908422">
              <w:marLeft w:val="1155"/>
              <w:marRight w:val="0"/>
              <w:marTop w:val="0"/>
              <w:marBottom w:val="0"/>
              <w:divBdr>
                <w:top w:val="none" w:sz="0" w:space="0" w:color="auto"/>
                <w:left w:val="none" w:sz="0" w:space="0" w:color="auto"/>
                <w:bottom w:val="none" w:sz="0" w:space="0" w:color="auto"/>
                <w:right w:val="none" w:sz="0" w:space="0" w:color="auto"/>
              </w:divBdr>
            </w:div>
            <w:div w:id="1757088953">
              <w:marLeft w:val="1155"/>
              <w:marRight w:val="0"/>
              <w:marTop w:val="0"/>
              <w:marBottom w:val="0"/>
              <w:divBdr>
                <w:top w:val="none" w:sz="0" w:space="0" w:color="auto"/>
                <w:left w:val="none" w:sz="0" w:space="0" w:color="auto"/>
                <w:bottom w:val="none" w:sz="0" w:space="0" w:color="auto"/>
                <w:right w:val="none" w:sz="0" w:space="0" w:color="auto"/>
              </w:divBdr>
            </w:div>
            <w:div w:id="82335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792245">
      <w:bodyDiv w:val="1"/>
      <w:marLeft w:val="0"/>
      <w:marRight w:val="0"/>
      <w:marTop w:val="0"/>
      <w:marBottom w:val="0"/>
      <w:divBdr>
        <w:top w:val="none" w:sz="0" w:space="0" w:color="auto"/>
        <w:left w:val="none" w:sz="0" w:space="0" w:color="auto"/>
        <w:bottom w:val="none" w:sz="0" w:space="0" w:color="auto"/>
        <w:right w:val="none" w:sz="0" w:space="0" w:color="auto"/>
      </w:divBdr>
      <w:divsChild>
        <w:div w:id="718939418">
          <w:marLeft w:val="0"/>
          <w:marRight w:val="0"/>
          <w:marTop w:val="0"/>
          <w:marBottom w:val="0"/>
          <w:divBdr>
            <w:top w:val="none" w:sz="0" w:space="0" w:color="auto"/>
            <w:left w:val="none" w:sz="0" w:space="0" w:color="auto"/>
            <w:bottom w:val="none" w:sz="0" w:space="0" w:color="auto"/>
            <w:right w:val="none" w:sz="0" w:space="0" w:color="auto"/>
          </w:divBdr>
        </w:div>
        <w:div w:id="691881526">
          <w:marLeft w:val="0"/>
          <w:marRight w:val="0"/>
          <w:marTop w:val="150"/>
          <w:marBottom w:val="0"/>
          <w:divBdr>
            <w:top w:val="none" w:sz="0" w:space="0" w:color="auto"/>
            <w:left w:val="none" w:sz="0" w:space="0" w:color="auto"/>
            <w:bottom w:val="none" w:sz="0" w:space="0" w:color="auto"/>
            <w:right w:val="none" w:sz="0" w:space="0" w:color="auto"/>
          </w:divBdr>
          <w:divsChild>
            <w:div w:id="1482313059">
              <w:marLeft w:val="1155"/>
              <w:marRight w:val="0"/>
              <w:marTop w:val="0"/>
              <w:marBottom w:val="0"/>
              <w:divBdr>
                <w:top w:val="none" w:sz="0" w:space="0" w:color="auto"/>
                <w:left w:val="none" w:sz="0" w:space="0" w:color="auto"/>
                <w:bottom w:val="none" w:sz="0" w:space="0" w:color="auto"/>
                <w:right w:val="none" w:sz="0" w:space="0" w:color="auto"/>
              </w:divBdr>
            </w:div>
            <w:div w:id="1729261270">
              <w:marLeft w:val="1155"/>
              <w:marRight w:val="0"/>
              <w:marTop w:val="0"/>
              <w:marBottom w:val="0"/>
              <w:divBdr>
                <w:top w:val="none" w:sz="0" w:space="0" w:color="auto"/>
                <w:left w:val="none" w:sz="0" w:space="0" w:color="auto"/>
                <w:bottom w:val="none" w:sz="0" w:space="0" w:color="auto"/>
                <w:right w:val="none" w:sz="0" w:space="0" w:color="auto"/>
              </w:divBdr>
            </w:div>
            <w:div w:id="952252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3437">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6859996">
      <w:bodyDiv w:val="1"/>
      <w:marLeft w:val="0"/>
      <w:marRight w:val="0"/>
      <w:marTop w:val="0"/>
      <w:marBottom w:val="0"/>
      <w:divBdr>
        <w:top w:val="none" w:sz="0" w:space="0" w:color="auto"/>
        <w:left w:val="none" w:sz="0" w:space="0" w:color="auto"/>
        <w:bottom w:val="none" w:sz="0" w:space="0" w:color="auto"/>
        <w:right w:val="none" w:sz="0" w:space="0" w:color="auto"/>
      </w:divBdr>
      <w:divsChild>
        <w:div w:id="2027946129">
          <w:marLeft w:val="0"/>
          <w:marRight w:val="0"/>
          <w:marTop w:val="0"/>
          <w:marBottom w:val="0"/>
          <w:divBdr>
            <w:top w:val="none" w:sz="0" w:space="0" w:color="auto"/>
            <w:left w:val="none" w:sz="0" w:space="0" w:color="auto"/>
            <w:bottom w:val="none" w:sz="0" w:space="0" w:color="auto"/>
            <w:right w:val="none" w:sz="0" w:space="0" w:color="auto"/>
          </w:divBdr>
        </w:div>
        <w:div w:id="1106927513">
          <w:marLeft w:val="0"/>
          <w:marRight w:val="0"/>
          <w:marTop w:val="150"/>
          <w:marBottom w:val="0"/>
          <w:divBdr>
            <w:top w:val="none" w:sz="0" w:space="0" w:color="auto"/>
            <w:left w:val="none" w:sz="0" w:space="0" w:color="auto"/>
            <w:bottom w:val="none" w:sz="0" w:space="0" w:color="auto"/>
            <w:right w:val="none" w:sz="0" w:space="0" w:color="auto"/>
          </w:divBdr>
          <w:divsChild>
            <w:div w:id="1653220136">
              <w:marLeft w:val="1155"/>
              <w:marRight w:val="0"/>
              <w:marTop w:val="0"/>
              <w:marBottom w:val="0"/>
              <w:divBdr>
                <w:top w:val="none" w:sz="0" w:space="0" w:color="auto"/>
                <w:left w:val="none" w:sz="0" w:space="0" w:color="auto"/>
                <w:bottom w:val="none" w:sz="0" w:space="0" w:color="auto"/>
                <w:right w:val="none" w:sz="0" w:space="0" w:color="auto"/>
              </w:divBdr>
            </w:div>
            <w:div w:id="1320768345">
              <w:marLeft w:val="1155"/>
              <w:marRight w:val="0"/>
              <w:marTop w:val="0"/>
              <w:marBottom w:val="0"/>
              <w:divBdr>
                <w:top w:val="none" w:sz="0" w:space="0" w:color="auto"/>
                <w:left w:val="none" w:sz="0" w:space="0" w:color="auto"/>
                <w:bottom w:val="none" w:sz="0" w:space="0" w:color="auto"/>
                <w:right w:val="none" w:sz="0" w:space="0" w:color="auto"/>
              </w:divBdr>
            </w:div>
            <w:div w:id="385224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2857">
      <w:bodyDiv w:val="1"/>
      <w:marLeft w:val="0"/>
      <w:marRight w:val="0"/>
      <w:marTop w:val="0"/>
      <w:marBottom w:val="0"/>
      <w:divBdr>
        <w:top w:val="none" w:sz="0" w:space="0" w:color="auto"/>
        <w:left w:val="none" w:sz="0" w:space="0" w:color="auto"/>
        <w:bottom w:val="none" w:sz="0" w:space="0" w:color="auto"/>
        <w:right w:val="none" w:sz="0" w:space="0" w:color="auto"/>
      </w:divBdr>
      <w:divsChild>
        <w:div w:id="1428385346">
          <w:marLeft w:val="0"/>
          <w:marRight w:val="0"/>
          <w:marTop w:val="0"/>
          <w:marBottom w:val="0"/>
          <w:divBdr>
            <w:top w:val="none" w:sz="0" w:space="0" w:color="auto"/>
            <w:left w:val="none" w:sz="0" w:space="0" w:color="auto"/>
            <w:bottom w:val="none" w:sz="0" w:space="0" w:color="auto"/>
            <w:right w:val="none" w:sz="0" w:space="0" w:color="auto"/>
          </w:divBdr>
        </w:div>
        <w:div w:id="69625087">
          <w:marLeft w:val="0"/>
          <w:marRight w:val="0"/>
          <w:marTop w:val="150"/>
          <w:marBottom w:val="0"/>
          <w:divBdr>
            <w:top w:val="none" w:sz="0" w:space="0" w:color="auto"/>
            <w:left w:val="none" w:sz="0" w:space="0" w:color="auto"/>
            <w:bottom w:val="none" w:sz="0" w:space="0" w:color="auto"/>
            <w:right w:val="none" w:sz="0" w:space="0" w:color="auto"/>
          </w:divBdr>
          <w:divsChild>
            <w:div w:id="2141218891">
              <w:marLeft w:val="1155"/>
              <w:marRight w:val="0"/>
              <w:marTop w:val="0"/>
              <w:marBottom w:val="0"/>
              <w:divBdr>
                <w:top w:val="none" w:sz="0" w:space="0" w:color="auto"/>
                <w:left w:val="none" w:sz="0" w:space="0" w:color="auto"/>
                <w:bottom w:val="none" w:sz="0" w:space="0" w:color="auto"/>
                <w:right w:val="none" w:sz="0" w:space="0" w:color="auto"/>
              </w:divBdr>
            </w:div>
            <w:div w:id="1049258428">
              <w:marLeft w:val="1155"/>
              <w:marRight w:val="0"/>
              <w:marTop w:val="0"/>
              <w:marBottom w:val="0"/>
              <w:divBdr>
                <w:top w:val="none" w:sz="0" w:space="0" w:color="auto"/>
                <w:left w:val="none" w:sz="0" w:space="0" w:color="auto"/>
                <w:bottom w:val="none" w:sz="0" w:space="0" w:color="auto"/>
                <w:right w:val="none" w:sz="0" w:space="0" w:color="auto"/>
              </w:divBdr>
            </w:div>
            <w:div w:id="16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369545">
      <w:bodyDiv w:val="1"/>
      <w:marLeft w:val="0"/>
      <w:marRight w:val="0"/>
      <w:marTop w:val="0"/>
      <w:marBottom w:val="0"/>
      <w:divBdr>
        <w:top w:val="none" w:sz="0" w:space="0" w:color="auto"/>
        <w:left w:val="none" w:sz="0" w:space="0" w:color="auto"/>
        <w:bottom w:val="none" w:sz="0" w:space="0" w:color="auto"/>
        <w:right w:val="none" w:sz="0" w:space="0" w:color="auto"/>
      </w:divBdr>
      <w:divsChild>
        <w:div w:id="901449241">
          <w:marLeft w:val="0"/>
          <w:marRight w:val="0"/>
          <w:marTop w:val="0"/>
          <w:marBottom w:val="0"/>
          <w:divBdr>
            <w:top w:val="none" w:sz="0" w:space="0" w:color="auto"/>
            <w:left w:val="none" w:sz="0" w:space="0" w:color="auto"/>
            <w:bottom w:val="none" w:sz="0" w:space="0" w:color="auto"/>
            <w:right w:val="none" w:sz="0" w:space="0" w:color="auto"/>
          </w:divBdr>
        </w:div>
        <w:div w:id="773399122">
          <w:marLeft w:val="0"/>
          <w:marRight w:val="0"/>
          <w:marTop w:val="150"/>
          <w:marBottom w:val="0"/>
          <w:divBdr>
            <w:top w:val="none" w:sz="0" w:space="0" w:color="auto"/>
            <w:left w:val="none" w:sz="0" w:space="0" w:color="auto"/>
            <w:bottom w:val="none" w:sz="0" w:space="0" w:color="auto"/>
            <w:right w:val="none" w:sz="0" w:space="0" w:color="auto"/>
          </w:divBdr>
          <w:divsChild>
            <w:div w:id="264465465">
              <w:marLeft w:val="1155"/>
              <w:marRight w:val="0"/>
              <w:marTop w:val="0"/>
              <w:marBottom w:val="0"/>
              <w:divBdr>
                <w:top w:val="none" w:sz="0" w:space="0" w:color="auto"/>
                <w:left w:val="none" w:sz="0" w:space="0" w:color="auto"/>
                <w:bottom w:val="none" w:sz="0" w:space="0" w:color="auto"/>
                <w:right w:val="none" w:sz="0" w:space="0" w:color="auto"/>
              </w:divBdr>
            </w:div>
            <w:div w:id="1815830661">
              <w:marLeft w:val="1155"/>
              <w:marRight w:val="0"/>
              <w:marTop w:val="0"/>
              <w:marBottom w:val="0"/>
              <w:divBdr>
                <w:top w:val="none" w:sz="0" w:space="0" w:color="auto"/>
                <w:left w:val="none" w:sz="0" w:space="0" w:color="auto"/>
                <w:bottom w:val="none" w:sz="0" w:space="0" w:color="auto"/>
                <w:right w:val="none" w:sz="0" w:space="0" w:color="auto"/>
              </w:divBdr>
            </w:div>
            <w:div w:id="1828128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42105">
      <w:bodyDiv w:val="1"/>
      <w:marLeft w:val="0"/>
      <w:marRight w:val="0"/>
      <w:marTop w:val="0"/>
      <w:marBottom w:val="0"/>
      <w:divBdr>
        <w:top w:val="none" w:sz="0" w:space="0" w:color="auto"/>
        <w:left w:val="none" w:sz="0" w:space="0" w:color="auto"/>
        <w:bottom w:val="none" w:sz="0" w:space="0" w:color="auto"/>
        <w:right w:val="none" w:sz="0" w:space="0" w:color="auto"/>
      </w:divBdr>
      <w:divsChild>
        <w:div w:id="1162085960">
          <w:marLeft w:val="0"/>
          <w:marRight w:val="0"/>
          <w:marTop w:val="0"/>
          <w:marBottom w:val="0"/>
          <w:divBdr>
            <w:top w:val="none" w:sz="0" w:space="0" w:color="auto"/>
            <w:left w:val="none" w:sz="0" w:space="0" w:color="auto"/>
            <w:bottom w:val="none" w:sz="0" w:space="0" w:color="auto"/>
            <w:right w:val="none" w:sz="0" w:space="0" w:color="auto"/>
          </w:divBdr>
        </w:div>
        <w:div w:id="2069572355">
          <w:marLeft w:val="0"/>
          <w:marRight w:val="0"/>
          <w:marTop w:val="150"/>
          <w:marBottom w:val="0"/>
          <w:divBdr>
            <w:top w:val="none" w:sz="0" w:space="0" w:color="auto"/>
            <w:left w:val="none" w:sz="0" w:space="0" w:color="auto"/>
            <w:bottom w:val="none" w:sz="0" w:space="0" w:color="auto"/>
            <w:right w:val="none" w:sz="0" w:space="0" w:color="auto"/>
          </w:divBdr>
          <w:divsChild>
            <w:div w:id="722674705">
              <w:marLeft w:val="1155"/>
              <w:marRight w:val="0"/>
              <w:marTop w:val="0"/>
              <w:marBottom w:val="0"/>
              <w:divBdr>
                <w:top w:val="none" w:sz="0" w:space="0" w:color="auto"/>
                <w:left w:val="none" w:sz="0" w:space="0" w:color="auto"/>
                <w:bottom w:val="none" w:sz="0" w:space="0" w:color="auto"/>
                <w:right w:val="none" w:sz="0" w:space="0" w:color="auto"/>
              </w:divBdr>
            </w:div>
            <w:div w:id="859587039">
              <w:marLeft w:val="1155"/>
              <w:marRight w:val="0"/>
              <w:marTop w:val="0"/>
              <w:marBottom w:val="0"/>
              <w:divBdr>
                <w:top w:val="none" w:sz="0" w:space="0" w:color="auto"/>
                <w:left w:val="none" w:sz="0" w:space="0" w:color="auto"/>
                <w:bottom w:val="none" w:sz="0" w:space="0" w:color="auto"/>
                <w:right w:val="none" w:sz="0" w:space="0" w:color="auto"/>
              </w:divBdr>
            </w:div>
            <w:div w:id="32664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097352">
      <w:bodyDiv w:val="1"/>
      <w:marLeft w:val="0"/>
      <w:marRight w:val="0"/>
      <w:marTop w:val="0"/>
      <w:marBottom w:val="0"/>
      <w:divBdr>
        <w:top w:val="none" w:sz="0" w:space="0" w:color="auto"/>
        <w:left w:val="none" w:sz="0" w:space="0" w:color="auto"/>
        <w:bottom w:val="none" w:sz="0" w:space="0" w:color="auto"/>
        <w:right w:val="none" w:sz="0" w:space="0" w:color="auto"/>
      </w:divBdr>
      <w:divsChild>
        <w:div w:id="2129885225">
          <w:marLeft w:val="0"/>
          <w:marRight w:val="0"/>
          <w:marTop w:val="0"/>
          <w:marBottom w:val="0"/>
          <w:divBdr>
            <w:top w:val="none" w:sz="0" w:space="0" w:color="auto"/>
            <w:left w:val="none" w:sz="0" w:space="0" w:color="auto"/>
            <w:bottom w:val="none" w:sz="0" w:space="0" w:color="auto"/>
            <w:right w:val="none" w:sz="0" w:space="0" w:color="auto"/>
          </w:divBdr>
        </w:div>
        <w:div w:id="780338714">
          <w:marLeft w:val="0"/>
          <w:marRight w:val="0"/>
          <w:marTop w:val="150"/>
          <w:marBottom w:val="0"/>
          <w:divBdr>
            <w:top w:val="none" w:sz="0" w:space="0" w:color="auto"/>
            <w:left w:val="none" w:sz="0" w:space="0" w:color="auto"/>
            <w:bottom w:val="none" w:sz="0" w:space="0" w:color="auto"/>
            <w:right w:val="none" w:sz="0" w:space="0" w:color="auto"/>
          </w:divBdr>
          <w:divsChild>
            <w:div w:id="1119451024">
              <w:marLeft w:val="1155"/>
              <w:marRight w:val="0"/>
              <w:marTop w:val="0"/>
              <w:marBottom w:val="0"/>
              <w:divBdr>
                <w:top w:val="none" w:sz="0" w:space="0" w:color="auto"/>
                <w:left w:val="none" w:sz="0" w:space="0" w:color="auto"/>
                <w:bottom w:val="none" w:sz="0" w:space="0" w:color="auto"/>
                <w:right w:val="none" w:sz="0" w:space="0" w:color="auto"/>
              </w:divBdr>
            </w:div>
            <w:div w:id="1876844640">
              <w:marLeft w:val="1155"/>
              <w:marRight w:val="0"/>
              <w:marTop w:val="0"/>
              <w:marBottom w:val="0"/>
              <w:divBdr>
                <w:top w:val="none" w:sz="0" w:space="0" w:color="auto"/>
                <w:left w:val="none" w:sz="0" w:space="0" w:color="auto"/>
                <w:bottom w:val="none" w:sz="0" w:space="0" w:color="auto"/>
                <w:right w:val="none" w:sz="0" w:space="0" w:color="auto"/>
              </w:divBdr>
            </w:div>
            <w:div w:id="1418821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333629">
      <w:bodyDiv w:val="1"/>
      <w:marLeft w:val="0"/>
      <w:marRight w:val="0"/>
      <w:marTop w:val="0"/>
      <w:marBottom w:val="0"/>
      <w:divBdr>
        <w:top w:val="none" w:sz="0" w:space="0" w:color="auto"/>
        <w:left w:val="none" w:sz="0" w:space="0" w:color="auto"/>
        <w:bottom w:val="none" w:sz="0" w:space="0" w:color="auto"/>
        <w:right w:val="none" w:sz="0" w:space="0" w:color="auto"/>
      </w:divBdr>
      <w:divsChild>
        <w:div w:id="42021656">
          <w:marLeft w:val="0"/>
          <w:marRight w:val="0"/>
          <w:marTop w:val="0"/>
          <w:marBottom w:val="0"/>
          <w:divBdr>
            <w:top w:val="none" w:sz="0" w:space="0" w:color="auto"/>
            <w:left w:val="none" w:sz="0" w:space="0" w:color="auto"/>
            <w:bottom w:val="none" w:sz="0" w:space="0" w:color="auto"/>
            <w:right w:val="none" w:sz="0" w:space="0" w:color="auto"/>
          </w:divBdr>
        </w:div>
        <w:div w:id="1004362613">
          <w:marLeft w:val="0"/>
          <w:marRight w:val="0"/>
          <w:marTop w:val="150"/>
          <w:marBottom w:val="0"/>
          <w:divBdr>
            <w:top w:val="none" w:sz="0" w:space="0" w:color="auto"/>
            <w:left w:val="none" w:sz="0" w:space="0" w:color="auto"/>
            <w:bottom w:val="none" w:sz="0" w:space="0" w:color="auto"/>
            <w:right w:val="none" w:sz="0" w:space="0" w:color="auto"/>
          </w:divBdr>
          <w:divsChild>
            <w:div w:id="1768769797">
              <w:marLeft w:val="1155"/>
              <w:marRight w:val="0"/>
              <w:marTop w:val="0"/>
              <w:marBottom w:val="0"/>
              <w:divBdr>
                <w:top w:val="none" w:sz="0" w:space="0" w:color="auto"/>
                <w:left w:val="none" w:sz="0" w:space="0" w:color="auto"/>
                <w:bottom w:val="none" w:sz="0" w:space="0" w:color="auto"/>
                <w:right w:val="none" w:sz="0" w:space="0" w:color="auto"/>
              </w:divBdr>
            </w:div>
            <w:div w:id="1967272775">
              <w:marLeft w:val="1155"/>
              <w:marRight w:val="0"/>
              <w:marTop w:val="0"/>
              <w:marBottom w:val="0"/>
              <w:divBdr>
                <w:top w:val="none" w:sz="0" w:space="0" w:color="auto"/>
                <w:left w:val="none" w:sz="0" w:space="0" w:color="auto"/>
                <w:bottom w:val="none" w:sz="0" w:space="0" w:color="auto"/>
                <w:right w:val="none" w:sz="0" w:space="0" w:color="auto"/>
              </w:divBdr>
            </w:div>
            <w:div w:id="934752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529462">
      <w:bodyDiv w:val="1"/>
      <w:marLeft w:val="0"/>
      <w:marRight w:val="0"/>
      <w:marTop w:val="0"/>
      <w:marBottom w:val="0"/>
      <w:divBdr>
        <w:top w:val="none" w:sz="0" w:space="0" w:color="auto"/>
        <w:left w:val="none" w:sz="0" w:space="0" w:color="auto"/>
        <w:bottom w:val="none" w:sz="0" w:space="0" w:color="auto"/>
        <w:right w:val="none" w:sz="0" w:space="0" w:color="auto"/>
      </w:divBdr>
    </w:div>
    <w:div w:id="669648353">
      <w:bodyDiv w:val="1"/>
      <w:marLeft w:val="0"/>
      <w:marRight w:val="0"/>
      <w:marTop w:val="0"/>
      <w:marBottom w:val="0"/>
      <w:divBdr>
        <w:top w:val="none" w:sz="0" w:space="0" w:color="auto"/>
        <w:left w:val="none" w:sz="0" w:space="0" w:color="auto"/>
        <w:bottom w:val="none" w:sz="0" w:space="0" w:color="auto"/>
        <w:right w:val="none" w:sz="0" w:space="0" w:color="auto"/>
      </w:divBdr>
      <w:divsChild>
        <w:div w:id="1004624221">
          <w:marLeft w:val="0"/>
          <w:marRight w:val="0"/>
          <w:marTop w:val="0"/>
          <w:marBottom w:val="0"/>
          <w:divBdr>
            <w:top w:val="none" w:sz="0" w:space="0" w:color="auto"/>
            <w:left w:val="none" w:sz="0" w:space="0" w:color="auto"/>
            <w:bottom w:val="none" w:sz="0" w:space="0" w:color="auto"/>
            <w:right w:val="none" w:sz="0" w:space="0" w:color="auto"/>
          </w:divBdr>
        </w:div>
        <w:div w:id="2128962601">
          <w:marLeft w:val="0"/>
          <w:marRight w:val="0"/>
          <w:marTop w:val="150"/>
          <w:marBottom w:val="0"/>
          <w:divBdr>
            <w:top w:val="none" w:sz="0" w:space="0" w:color="auto"/>
            <w:left w:val="none" w:sz="0" w:space="0" w:color="auto"/>
            <w:bottom w:val="none" w:sz="0" w:space="0" w:color="auto"/>
            <w:right w:val="none" w:sz="0" w:space="0" w:color="auto"/>
          </w:divBdr>
          <w:divsChild>
            <w:div w:id="462773870">
              <w:marLeft w:val="1155"/>
              <w:marRight w:val="0"/>
              <w:marTop w:val="0"/>
              <w:marBottom w:val="0"/>
              <w:divBdr>
                <w:top w:val="none" w:sz="0" w:space="0" w:color="auto"/>
                <w:left w:val="none" w:sz="0" w:space="0" w:color="auto"/>
                <w:bottom w:val="none" w:sz="0" w:space="0" w:color="auto"/>
                <w:right w:val="none" w:sz="0" w:space="0" w:color="auto"/>
              </w:divBdr>
            </w:div>
            <w:div w:id="1198202123">
              <w:marLeft w:val="1155"/>
              <w:marRight w:val="0"/>
              <w:marTop w:val="0"/>
              <w:marBottom w:val="0"/>
              <w:divBdr>
                <w:top w:val="none" w:sz="0" w:space="0" w:color="auto"/>
                <w:left w:val="none" w:sz="0" w:space="0" w:color="auto"/>
                <w:bottom w:val="none" w:sz="0" w:space="0" w:color="auto"/>
                <w:right w:val="none" w:sz="0" w:space="0" w:color="auto"/>
              </w:divBdr>
            </w:div>
            <w:div w:id="911701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792633">
      <w:bodyDiv w:val="1"/>
      <w:marLeft w:val="0"/>
      <w:marRight w:val="0"/>
      <w:marTop w:val="0"/>
      <w:marBottom w:val="0"/>
      <w:divBdr>
        <w:top w:val="none" w:sz="0" w:space="0" w:color="auto"/>
        <w:left w:val="none" w:sz="0" w:space="0" w:color="auto"/>
        <w:bottom w:val="none" w:sz="0" w:space="0" w:color="auto"/>
        <w:right w:val="none" w:sz="0" w:space="0" w:color="auto"/>
      </w:divBdr>
      <w:divsChild>
        <w:div w:id="53437299">
          <w:marLeft w:val="0"/>
          <w:marRight w:val="0"/>
          <w:marTop w:val="0"/>
          <w:marBottom w:val="0"/>
          <w:divBdr>
            <w:top w:val="none" w:sz="0" w:space="0" w:color="auto"/>
            <w:left w:val="none" w:sz="0" w:space="0" w:color="auto"/>
            <w:bottom w:val="none" w:sz="0" w:space="0" w:color="auto"/>
            <w:right w:val="none" w:sz="0" w:space="0" w:color="auto"/>
          </w:divBdr>
        </w:div>
        <w:div w:id="498619159">
          <w:marLeft w:val="0"/>
          <w:marRight w:val="0"/>
          <w:marTop w:val="150"/>
          <w:marBottom w:val="0"/>
          <w:divBdr>
            <w:top w:val="none" w:sz="0" w:space="0" w:color="auto"/>
            <w:left w:val="none" w:sz="0" w:space="0" w:color="auto"/>
            <w:bottom w:val="none" w:sz="0" w:space="0" w:color="auto"/>
            <w:right w:val="none" w:sz="0" w:space="0" w:color="auto"/>
          </w:divBdr>
          <w:divsChild>
            <w:div w:id="829558247">
              <w:marLeft w:val="1155"/>
              <w:marRight w:val="0"/>
              <w:marTop w:val="0"/>
              <w:marBottom w:val="0"/>
              <w:divBdr>
                <w:top w:val="none" w:sz="0" w:space="0" w:color="auto"/>
                <w:left w:val="none" w:sz="0" w:space="0" w:color="auto"/>
                <w:bottom w:val="none" w:sz="0" w:space="0" w:color="auto"/>
                <w:right w:val="none" w:sz="0" w:space="0" w:color="auto"/>
              </w:divBdr>
            </w:div>
            <w:div w:id="989673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181933">
      <w:bodyDiv w:val="1"/>
      <w:marLeft w:val="0"/>
      <w:marRight w:val="0"/>
      <w:marTop w:val="0"/>
      <w:marBottom w:val="0"/>
      <w:divBdr>
        <w:top w:val="none" w:sz="0" w:space="0" w:color="auto"/>
        <w:left w:val="none" w:sz="0" w:space="0" w:color="auto"/>
        <w:bottom w:val="none" w:sz="0" w:space="0" w:color="auto"/>
        <w:right w:val="none" w:sz="0" w:space="0" w:color="auto"/>
      </w:divBdr>
      <w:divsChild>
        <w:div w:id="6828369">
          <w:marLeft w:val="0"/>
          <w:marRight w:val="0"/>
          <w:marTop w:val="0"/>
          <w:marBottom w:val="0"/>
          <w:divBdr>
            <w:top w:val="none" w:sz="0" w:space="0" w:color="auto"/>
            <w:left w:val="none" w:sz="0" w:space="0" w:color="auto"/>
            <w:bottom w:val="none" w:sz="0" w:space="0" w:color="auto"/>
            <w:right w:val="none" w:sz="0" w:space="0" w:color="auto"/>
          </w:divBdr>
        </w:div>
        <w:div w:id="1847941601">
          <w:marLeft w:val="0"/>
          <w:marRight w:val="0"/>
          <w:marTop w:val="150"/>
          <w:marBottom w:val="0"/>
          <w:divBdr>
            <w:top w:val="none" w:sz="0" w:space="0" w:color="auto"/>
            <w:left w:val="none" w:sz="0" w:space="0" w:color="auto"/>
            <w:bottom w:val="none" w:sz="0" w:space="0" w:color="auto"/>
            <w:right w:val="none" w:sz="0" w:space="0" w:color="auto"/>
          </w:divBdr>
          <w:divsChild>
            <w:div w:id="1177578689">
              <w:marLeft w:val="1155"/>
              <w:marRight w:val="0"/>
              <w:marTop w:val="0"/>
              <w:marBottom w:val="0"/>
              <w:divBdr>
                <w:top w:val="none" w:sz="0" w:space="0" w:color="auto"/>
                <w:left w:val="none" w:sz="0" w:space="0" w:color="auto"/>
                <w:bottom w:val="none" w:sz="0" w:space="0" w:color="auto"/>
                <w:right w:val="none" w:sz="0" w:space="0" w:color="auto"/>
              </w:divBdr>
            </w:div>
            <w:div w:id="1473671432">
              <w:marLeft w:val="1155"/>
              <w:marRight w:val="0"/>
              <w:marTop w:val="0"/>
              <w:marBottom w:val="0"/>
              <w:divBdr>
                <w:top w:val="none" w:sz="0" w:space="0" w:color="auto"/>
                <w:left w:val="none" w:sz="0" w:space="0" w:color="auto"/>
                <w:bottom w:val="none" w:sz="0" w:space="0" w:color="auto"/>
                <w:right w:val="none" w:sz="0" w:space="0" w:color="auto"/>
              </w:divBdr>
            </w:div>
            <w:div w:id="147182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01090">
      <w:bodyDiv w:val="1"/>
      <w:marLeft w:val="0"/>
      <w:marRight w:val="0"/>
      <w:marTop w:val="0"/>
      <w:marBottom w:val="0"/>
      <w:divBdr>
        <w:top w:val="none" w:sz="0" w:space="0" w:color="auto"/>
        <w:left w:val="none" w:sz="0" w:space="0" w:color="auto"/>
        <w:bottom w:val="none" w:sz="0" w:space="0" w:color="auto"/>
        <w:right w:val="none" w:sz="0" w:space="0" w:color="auto"/>
      </w:divBdr>
    </w:div>
    <w:div w:id="671105237">
      <w:bodyDiv w:val="1"/>
      <w:marLeft w:val="0"/>
      <w:marRight w:val="0"/>
      <w:marTop w:val="0"/>
      <w:marBottom w:val="0"/>
      <w:divBdr>
        <w:top w:val="none" w:sz="0" w:space="0" w:color="auto"/>
        <w:left w:val="none" w:sz="0" w:space="0" w:color="auto"/>
        <w:bottom w:val="none" w:sz="0" w:space="0" w:color="auto"/>
        <w:right w:val="none" w:sz="0" w:space="0" w:color="auto"/>
      </w:divBdr>
      <w:divsChild>
        <w:div w:id="1071191975">
          <w:marLeft w:val="0"/>
          <w:marRight w:val="0"/>
          <w:marTop w:val="0"/>
          <w:marBottom w:val="0"/>
          <w:divBdr>
            <w:top w:val="none" w:sz="0" w:space="0" w:color="auto"/>
            <w:left w:val="none" w:sz="0" w:space="0" w:color="auto"/>
            <w:bottom w:val="none" w:sz="0" w:space="0" w:color="auto"/>
            <w:right w:val="none" w:sz="0" w:space="0" w:color="auto"/>
          </w:divBdr>
        </w:div>
        <w:div w:id="27221023">
          <w:marLeft w:val="0"/>
          <w:marRight w:val="0"/>
          <w:marTop w:val="150"/>
          <w:marBottom w:val="0"/>
          <w:divBdr>
            <w:top w:val="none" w:sz="0" w:space="0" w:color="auto"/>
            <w:left w:val="none" w:sz="0" w:space="0" w:color="auto"/>
            <w:bottom w:val="none" w:sz="0" w:space="0" w:color="auto"/>
            <w:right w:val="none" w:sz="0" w:space="0" w:color="auto"/>
          </w:divBdr>
          <w:divsChild>
            <w:div w:id="1214922252">
              <w:marLeft w:val="1155"/>
              <w:marRight w:val="0"/>
              <w:marTop w:val="0"/>
              <w:marBottom w:val="0"/>
              <w:divBdr>
                <w:top w:val="none" w:sz="0" w:space="0" w:color="auto"/>
                <w:left w:val="none" w:sz="0" w:space="0" w:color="auto"/>
                <w:bottom w:val="none" w:sz="0" w:space="0" w:color="auto"/>
                <w:right w:val="none" w:sz="0" w:space="0" w:color="auto"/>
              </w:divBdr>
            </w:div>
            <w:div w:id="1734354702">
              <w:marLeft w:val="1155"/>
              <w:marRight w:val="0"/>
              <w:marTop w:val="0"/>
              <w:marBottom w:val="0"/>
              <w:divBdr>
                <w:top w:val="none" w:sz="0" w:space="0" w:color="auto"/>
                <w:left w:val="none" w:sz="0" w:space="0" w:color="auto"/>
                <w:bottom w:val="none" w:sz="0" w:space="0" w:color="auto"/>
                <w:right w:val="none" w:sz="0" w:space="0" w:color="auto"/>
              </w:divBdr>
            </w:div>
            <w:div w:id="1663926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43528">
      <w:bodyDiv w:val="1"/>
      <w:marLeft w:val="0"/>
      <w:marRight w:val="0"/>
      <w:marTop w:val="0"/>
      <w:marBottom w:val="0"/>
      <w:divBdr>
        <w:top w:val="none" w:sz="0" w:space="0" w:color="auto"/>
        <w:left w:val="none" w:sz="0" w:space="0" w:color="auto"/>
        <w:bottom w:val="none" w:sz="0" w:space="0" w:color="auto"/>
        <w:right w:val="none" w:sz="0" w:space="0" w:color="auto"/>
      </w:divBdr>
      <w:divsChild>
        <w:div w:id="1704329646">
          <w:marLeft w:val="0"/>
          <w:marRight w:val="0"/>
          <w:marTop w:val="0"/>
          <w:marBottom w:val="0"/>
          <w:divBdr>
            <w:top w:val="none" w:sz="0" w:space="0" w:color="auto"/>
            <w:left w:val="none" w:sz="0" w:space="0" w:color="auto"/>
            <w:bottom w:val="none" w:sz="0" w:space="0" w:color="auto"/>
            <w:right w:val="none" w:sz="0" w:space="0" w:color="auto"/>
          </w:divBdr>
        </w:div>
        <w:div w:id="1915116078">
          <w:marLeft w:val="0"/>
          <w:marRight w:val="0"/>
          <w:marTop w:val="150"/>
          <w:marBottom w:val="0"/>
          <w:divBdr>
            <w:top w:val="none" w:sz="0" w:space="0" w:color="auto"/>
            <w:left w:val="none" w:sz="0" w:space="0" w:color="auto"/>
            <w:bottom w:val="none" w:sz="0" w:space="0" w:color="auto"/>
            <w:right w:val="none" w:sz="0" w:space="0" w:color="auto"/>
          </w:divBdr>
          <w:divsChild>
            <w:div w:id="1043557526">
              <w:marLeft w:val="1155"/>
              <w:marRight w:val="0"/>
              <w:marTop w:val="0"/>
              <w:marBottom w:val="0"/>
              <w:divBdr>
                <w:top w:val="none" w:sz="0" w:space="0" w:color="auto"/>
                <w:left w:val="none" w:sz="0" w:space="0" w:color="auto"/>
                <w:bottom w:val="none" w:sz="0" w:space="0" w:color="auto"/>
                <w:right w:val="none" w:sz="0" w:space="0" w:color="auto"/>
              </w:divBdr>
            </w:div>
            <w:div w:id="1570072577">
              <w:marLeft w:val="1155"/>
              <w:marRight w:val="0"/>
              <w:marTop w:val="0"/>
              <w:marBottom w:val="0"/>
              <w:divBdr>
                <w:top w:val="none" w:sz="0" w:space="0" w:color="auto"/>
                <w:left w:val="none" w:sz="0" w:space="0" w:color="auto"/>
                <w:bottom w:val="none" w:sz="0" w:space="0" w:color="auto"/>
                <w:right w:val="none" w:sz="0" w:space="0" w:color="auto"/>
              </w:divBdr>
            </w:div>
            <w:div w:id="524250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1875598">
      <w:bodyDiv w:val="1"/>
      <w:marLeft w:val="0"/>
      <w:marRight w:val="0"/>
      <w:marTop w:val="0"/>
      <w:marBottom w:val="0"/>
      <w:divBdr>
        <w:top w:val="none" w:sz="0" w:space="0" w:color="auto"/>
        <w:left w:val="none" w:sz="0" w:space="0" w:color="auto"/>
        <w:bottom w:val="none" w:sz="0" w:space="0" w:color="auto"/>
        <w:right w:val="none" w:sz="0" w:space="0" w:color="auto"/>
      </w:divBdr>
      <w:divsChild>
        <w:div w:id="374548123">
          <w:marLeft w:val="0"/>
          <w:marRight w:val="0"/>
          <w:marTop w:val="0"/>
          <w:marBottom w:val="0"/>
          <w:divBdr>
            <w:top w:val="none" w:sz="0" w:space="0" w:color="auto"/>
            <w:left w:val="none" w:sz="0" w:space="0" w:color="auto"/>
            <w:bottom w:val="none" w:sz="0" w:space="0" w:color="auto"/>
            <w:right w:val="none" w:sz="0" w:space="0" w:color="auto"/>
          </w:divBdr>
        </w:div>
        <w:div w:id="435951262">
          <w:marLeft w:val="0"/>
          <w:marRight w:val="0"/>
          <w:marTop w:val="150"/>
          <w:marBottom w:val="0"/>
          <w:divBdr>
            <w:top w:val="none" w:sz="0" w:space="0" w:color="auto"/>
            <w:left w:val="none" w:sz="0" w:space="0" w:color="auto"/>
            <w:bottom w:val="none" w:sz="0" w:space="0" w:color="auto"/>
            <w:right w:val="none" w:sz="0" w:space="0" w:color="auto"/>
          </w:divBdr>
          <w:divsChild>
            <w:div w:id="1281915464">
              <w:marLeft w:val="1155"/>
              <w:marRight w:val="0"/>
              <w:marTop w:val="0"/>
              <w:marBottom w:val="0"/>
              <w:divBdr>
                <w:top w:val="none" w:sz="0" w:space="0" w:color="auto"/>
                <w:left w:val="none" w:sz="0" w:space="0" w:color="auto"/>
                <w:bottom w:val="none" w:sz="0" w:space="0" w:color="auto"/>
                <w:right w:val="none" w:sz="0" w:space="0" w:color="auto"/>
              </w:divBdr>
            </w:div>
            <w:div w:id="1219048219">
              <w:marLeft w:val="1155"/>
              <w:marRight w:val="0"/>
              <w:marTop w:val="0"/>
              <w:marBottom w:val="0"/>
              <w:divBdr>
                <w:top w:val="none" w:sz="0" w:space="0" w:color="auto"/>
                <w:left w:val="none" w:sz="0" w:space="0" w:color="auto"/>
                <w:bottom w:val="none" w:sz="0" w:space="0" w:color="auto"/>
                <w:right w:val="none" w:sz="0" w:space="0" w:color="auto"/>
              </w:divBdr>
            </w:div>
            <w:div w:id="496893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3599">
      <w:bodyDiv w:val="1"/>
      <w:marLeft w:val="0"/>
      <w:marRight w:val="0"/>
      <w:marTop w:val="0"/>
      <w:marBottom w:val="0"/>
      <w:divBdr>
        <w:top w:val="none" w:sz="0" w:space="0" w:color="auto"/>
        <w:left w:val="none" w:sz="0" w:space="0" w:color="auto"/>
        <w:bottom w:val="none" w:sz="0" w:space="0" w:color="auto"/>
        <w:right w:val="none" w:sz="0" w:space="0" w:color="auto"/>
      </w:divBdr>
      <w:divsChild>
        <w:div w:id="1473018395">
          <w:marLeft w:val="0"/>
          <w:marRight w:val="0"/>
          <w:marTop w:val="0"/>
          <w:marBottom w:val="0"/>
          <w:divBdr>
            <w:top w:val="none" w:sz="0" w:space="0" w:color="auto"/>
            <w:left w:val="none" w:sz="0" w:space="0" w:color="auto"/>
            <w:bottom w:val="none" w:sz="0" w:space="0" w:color="auto"/>
            <w:right w:val="none" w:sz="0" w:space="0" w:color="auto"/>
          </w:divBdr>
        </w:div>
        <w:div w:id="753893259">
          <w:marLeft w:val="0"/>
          <w:marRight w:val="0"/>
          <w:marTop w:val="150"/>
          <w:marBottom w:val="0"/>
          <w:divBdr>
            <w:top w:val="none" w:sz="0" w:space="0" w:color="auto"/>
            <w:left w:val="none" w:sz="0" w:space="0" w:color="auto"/>
            <w:bottom w:val="none" w:sz="0" w:space="0" w:color="auto"/>
            <w:right w:val="none" w:sz="0" w:space="0" w:color="auto"/>
          </w:divBdr>
          <w:divsChild>
            <w:div w:id="469327791">
              <w:marLeft w:val="1155"/>
              <w:marRight w:val="0"/>
              <w:marTop w:val="0"/>
              <w:marBottom w:val="0"/>
              <w:divBdr>
                <w:top w:val="none" w:sz="0" w:space="0" w:color="auto"/>
                <w:left w:val="none" w:sz="0" w:space="0" w:color="auto"/>
                <w:bottom w:val="none" w:sz="0" w:space="0" w:color="auto"/>
                <w:right w:val="none" w:sz="0" w:space="0" w:color="auto"/>
              </w:divBdr>
            </w:div>
            <w:div w:id="1852453742">
              <w:marLeft w:val="1155"/>
              <w:marRight w:val="0"/>
              <w:marTop w:val="0"/>
              <w:marBottom w:val="0"/>
              <w:divBdr>
                <w:top w:val="none" w:sz="0" w:space="0" w:color="auto"/>
                <w:left w:val="none" w:sz="0" w:space="0" w:color="auto"/>
                <w:bottom w:val="none" w:sz="0" w:space="0" w:color="auto"/>
                <w:right w:val="none" w:sz="0" w:space="0" w:color="auto"/>
              </w:divBdr>
            </w:div>
            <w:div w:id="363597954">
              <w:marLeft w:val="1155"/>
              <w:marRight w:val="0"/>
              <w:marTop w:val="0"/>
              <w:marBottom w:val="0"/>
              <w:divBdr>
                <w:top w:val="none" w:sz="0" w:space="0" w:color="auto"/>
                <w:left w:val="none" w:sz="0" w:space="0" w:color="auto"/>
                <w:bottom w:val="none" w:sz="0" w:space="0" w:color="auto"/>
                <w:right w:val="none" w:sz="0" w:space="0" w:color="auto"/>
              </w:divBdr>
            </w:div>
            <w:div w:id="1705713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533736">
      <w:bodyDiv w:val="1"/>
      <w:marLeft w:val="0"/>
      <w:marRight w:val="0"/>
      <w:marTop w:val="0"/>
      <w:marBottom w:val="0"/>
      <w:divBdr>
        <w:top w:val="none" w:sz="0" w:space="0" w:color="auto"/>
        <w:left w:val="none" w:sz="0" w:space="0" w:color="auto"/>
        <w:bottom w:val="none" w:sz="0" w:space="0" w:color="auto"/>
        <w:right w:val="none" w:sz="0" w:space="0" w:color="auto"/>
      </w:divBdr>
      <w:divsChild>
        <w:div w:id="1621641952">
          <w:marLeft w:val="0"/>
          <w:marRight w:val="0"/>
          <w:marTop w:val="0"/>
          <w:marBottom w:val="0"/>
          <w:divBdr>
            <w:top w:val="none" w:sz="0" w:space="0" w:color="auto"/>
            <w:left w:val="none" w:sz="0" w:space="0" w:color="auto"/>
            <w:bottom w:val="none" w:sz="0" w:space="0" w:color="auto"/>
            <w:right w:val="none" w:sz="0" w:space="0" w:color="auto"/>
          </w:divBdr>
        </w:div>
        <w:div w:id="2015255556">
          <w:marLeft w:val="0"/>
          <w:marRight w:val="0"/>
          <w:marTop w:val="150"/>
          <w:marBottom w:val="0"/>
          <w:divBdr>
            <w:top w:val="none" w:sz="0" w:space="0" w:color="auto"/>
            <w:left w:val="none" w:sz="0" w:space="0" w:color="auto"/>
            <w:bottom w:val="none" w:sz="0" w:space="0" w:color="auto"/>
            <w:right w:val="none" w:sz="0" w:space="0" w:color="auto"/>
          </w:divBdr>
          <w:divsChild>
            <w:div w:id="1343581725">
              <w:marLeft w:val="1155"/>
              <w:marRight w:val="0"/>
              <w:marTop w:val="0"/>
              <w:marBottom w:val="0"/>
              <w:divBdr>
                <w:top w:val="none" w:sz="0" w:space="0" w:color="auto"/>
                <w:left w:val="none" w:sz="0" w:space="0" w:color="auto"/>
                <w:bottom w:val="none" w:sz="0" w:space="0" w:color="auto"/>
                <w:right w:val="none" w:sz="0" w:space="0" w:color="auto"/>
              </w:divBdr>
            </w:div>
            <w:div w:id="1748991015">
              <w:marLeft w:val="1155"/>
              <w:marRight w:val="0"/>
              <w:marTop w:val="0"/>
              <w:marBottom w:val="0"/>
              <w:divBdr>
                <w:top w:val="none" w:sz="0" w:space="0" w:color="auto"/>
                <w:left w:val="none" w:sz="0" w:space="0" w:color="auto"/>
                <w:bottom w:val="none" w:sz="0" w:space="0" w:color="auto"/>
                <w:right w:val="none" w:sz="0" w:space="0" w:color="auto"/>
              </w:divBdr>
            </w:div>
            <w:div w:id="112332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538418">
      <w:bodyDiv w:val="1"/>
      <w:marLeft w:val="0"/>
      <w:marRight w:val="0"/>
      <w:marTop w:val="0"/>
      <w:marBottom w:val="0"/>
      <w:divBdr>
        <w:top w:val="none" w:sz="0" w:space="0" w:color="auto"/>
        <w:left w:val="none" w:sz="0" w:space="0" w:color="auto"/>
        <w:bottom w:val="none" w:sz="0" w:space="0" w:color="auto"/>
        <w:right w:val="none" w:sz="0" w:space="0" w:color="auto"/>
      </w:divBdr>
      <w:divsChild>
        <w:div w:id="55201238">
          <w:marLeft w:val="0"/>
          <w:marRight w:val="0"/>
          <w:marTop w:val="0"/>
          <w:marBottom w:val="0"/>
          <w:divBdr>
            <w:top w:val="none" w:sz="0" w:space="0" w:color="auto"/>
            <w:left w:val="none" w:sz="0" w:space="0" w:color="auto"/>
            <w:bottom w:val="none" w:sz="0" w:space="0" w:color="auto"/>
            <w:right w:val="none" w:sz="0" w:space="0" w:color="auto"/>
          </w:divBdr>
        </w:div>
        <w:div w:id="1711029597">
          <w:marLeft w:val="0"/>
          <w:marRight w:val="0"/>
          <w:marTop w:val="150"/>
          <w:marBottom w:val="0"/>
          <w:divBdr>
            <w:top w:val="none" w:sz="0" w:space="0" w:color="auto"/>
            <w:left w:val="none" w:sz="0" w:space="0" w:color="auto"/>
            <w:bottom w:val="none" w:sz="0" w:space="0" w:color="auto"/>
            <w:right w:val="none" w:sz="0" w:space="0" w:color="auto"/>
          </w:divBdr>
          <w:divsChild>
            <w:div w:id="2062905054">
              <w:marLeft w:val="1155"/>
              <w:marRight w:val="0"/>
              <w:marTop w:val="0"/>
              <w:marBottom w:val="0"/>
              <w:divBdr>
                <w:top w:val="none" w:sz="0" w:space="0" w:color="auto"/>
                <w:left w:val="none" w:sz="0" w:space="0" w:color="auto"/>
                <w:bottom w:val="none" w:sz="0" w:space="0" w:color="auto"/>
                <w:right w:val="none" w:sz="0" w:space="0" w:color="auto"/>
              </w:divBdr>
            </w:div>
            <w:div w:id="1441871108">
              <w:marLeft w:val="1155"/>
              <w:marRight w:val="0"/>
              <w:marTop w:val="0"/>
              <w:marBottom w:val="0"/>
              <w:divBdr>
                <w:top w:val="none" w:sz="0" w:space="0" w:color="auto"/>
                <w:left w:val="none" w:sz="0" w:space="0" w:color="auto"/>
                <w:bottom w:val="none" w:sz="0" w:space="0" w:color="auto"/>
                <w:right w:val="none" w:sz="0" w:space="0" w:color="auto"/>
              </w:divBdr>
            </w:div>
            <w:div w:id="1886411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608923">
      <w:bodyDiv w:val="1"/>
      <w:marLeft w:val="0"/>
      <w:marRight w:val="0"/>
      <w:marTop w:val="0"/>
      <w:marBottom w:val="0"/>
      <w:divBdr>
        <w:top w:val="none" w:sz="0" w:space="0" w:color="auto"/>
        <w:left w:val="none" w:sz="0" w:space="0" w:color="auto"/>
        <w:bottom w:val="none" w:sz="0" w:space="0" w:color="auto"/>
        <w:right w:val="none" w:sz="0" w:space="0" w:color="auto"/>
      </w:divBdr>
      <w:divsChild>
        <w:div w:id="725371919">
          <w:marLeft w:val="0"/>
          <w:marRight w:val="0"/>
          <w:marTop w:val="0"/>
          <w:marBottom w:val="0"/>
          <w:divBdr>
            <w:top w:val="none" w:sz="0" w:space="0" w:color="auto"/>
            <w:left w:val="none" w:sz="0" w:space="0" w:color="auto"/>
            <w:bottom w:val="none" w:sz="0" w:space="0" w:color="auto"/>
            <w:right w:val="none" w:sz="0" w:space="0" w:color="auto"/>
          </w:divBdr>
        </w:div>
        <w:div w:id="1490826194">
          <w:marLeft w:val="0"/>
          <w:marRight w:val="0"/>
          <w:marTop w:val="150"/>
          <w:marBottom w:val="0"/>
          <w:divBdr>
            <w:top w:val="none" w:sz="0" w:space="0" w:color="auto"/>
            <w:left w:val="none" w:sz="0" w:space="0" w:color="auto"/>
            <w:bottom w:val="none" w:sz="0" w:space="0" w:color="auto"/>
            <w:right w:val="none" w:sz="0" w:space="0" w:color="auto"/>
          </w:divBdr>
          <w:divsChild>
            <w:div w:id="276837278">
              <w:marLeft w:val="1155"/>
              <w:marRight w:val="0"/>
              <w:marTop w:val="0"/>
              <w:marBottom w:val="0"/>
              <w:divBdr>
                <w:top w:val="none" w:sz="0" w:space="0" w:color="auto"/>
                <w:left w:val="none" w:sz="0" w:space="0" w:color="auto"/>
                <w:bottom w:val="none" w:sz="0" w:space="0" w:color="auto"/>
                <w:right w:val="none" w:sz="0" w:space="0" w:color="auto"/>
              </w:divBdr>
            </w:div>
            <w:div w:id="1283614993">
              <w:marLeft w:val="1155"/>
              <w:marRight w:val="0"/>
              <w:marTop w:val="0"/>
              <w:marBottom w:val="0"/>
              <w:divBdr>
                <w:top w:val="none" w:sz="0" w:space="0" w:color="auto"/>
                <w:left w:val="none" w:sz="0" w:space="0" w:color="auto"/>
                <w:bottom w:val="none" w:sz="0" w:space="0" w:color="auto"/>
                <w:right w:val="none" w:sz="0" w:space="0" w:color="auto"/>
              </w:divBdr>
            </w:div>
            <w:div w:id="172753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681601">
      <w:bodyDiv w:val="1"/>
      <w:marLeft w:val="0"/>
      <w:marRight w:val="0"/>
      <w:marTop w:val="0"/>
      <w:marBottom w:val="0"/>
      <w:divBdr>
        <w:top w:val="none" w:sz="0" w:space="0" w:color="auto"/>
        <w:left w:val="none" w:sz="0" w:space="0" w:color="auto"/>
        <w:bottom w:val="none" w:sz="0" w:space="0" w:color="auto"/>
        <w:right w:val="none" w:sz="0" w:space="0" w:color="auto"/>
      </w:divBdr>
      <w:divsChild>
        <w:div w:id="767123345">
          <w:marLeft w:val="0"/>
          <w:marRight w:val="0"/>
          <w:marTop w:val="0"/>
          <w:marBottom w:val="0"/>
          <w:divBdr>
            <w:top w:val="none" w:sz="0" w:space="0" w:color="auto"/>
            <w:left w:val="none" w:sz="0" w:space="0" w:color="auto"/>
            <w:bottom w:val="none" w:sz="0" w:space="0" w:color="auto"/>
            <w:right w:val="none" w:sz="0" w:space="0" w:color="auto"/>
          </w:divBdr>
        </w:div>
        <w:div w:id="368381293">
          <w:marLeft w:val="0"/>
          <w:marRight w:val="0"/>
          <w:marTop w:val="150"/>
          <w:marBottom w:val="0"/>
          <w:divBdr>
            <w:top w:val="none" w:sz="0" w:space="0" w:color="auto"/>
            <w:left w:val="none" w:sz="0" w:space="0" w:color="auto"/>
            <w:bottom w:val="none" w:sz="0" w:space="0" w:color="auto"/>
            <w:right w:val="none" w:sz="0" w:space="0" w:color="auto"/>
          </w:divBdr>
          <w:divsChild>
            <w:div w:id="990063376">
              <w:marLeft w:val="1155"/>
              <w:marRight w:val="0"/>
              <w:marTop w:val="0"/>
              <w:marBottom w:val="0"/>
              <w:divBdr>
                <w:top w:val="none" w:sz="0" w:space="0" w:color="auto"/>
                <w:left w:val="none" w:sz="0" w:space="0" w:color="auto"/>
                <w:bottom w:val="none" w:sz="0" w:space="0" w:color="auto"/>
                <w:right w:val="none" w:sz="0" w:space="0" w:color="auto"/>
              </w:divBdr>
            </w:div>
            <w:div w:id="125009907">
              <w:marLeft w:val="1155"/>
              <w:marRight w:val="0"/>
              <w:marTop w:val="0"/>
              <w:marBottom w:val="0"/>
              <w:divBdr>
                <w:top w:val="none" w:sz="0" w:space="0" w:color="auto"/>
                <w:left w:val="none" w:sz="0" w:space="0" w:color="auto"/>
                <w:bottom w:val="none" w:sz="0" w:space="0" w:color="auto"/>
                <w:right w:val="none" w:sz="0" w:space="0" w:color="auto"/>
              </w:divBdr>
            </w:div>
            <w:div w:id="1145315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069138">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79183">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731122">
      <w:bodyDiv w:val="1"/>
      <w:marLeft w:val="0"/>
      <w:marRight w:val="0"/>
      <w:marTop w:val="0"/>
      <w:marBottom w:val="0"/>
      <w:divBdr>
        <w:top w:val="none" w:sz="0" w:space="0" w:color="auto"/>
        <w:left w:val="none" w:sz="0" w:space="0" w:color="auto"/>
        <w:bottom w:val="none" w:sz="0" w:space="0" w:color="auto"/>
        <w:right w:val="none" w:sz="0" w:space="0" w:color="auto"/>
      </w:divBdr>
      <w:divsChild>
        <w:div w:id="632828810">
          <w:marLeft w:val="0"/>
          <w:marRight w:val="0"/>
          <w:marTop w:val="0"/>
          <w:marBottom w:val="0"/>
          <w:divBdr>
            <w:top w:val="none" w:sz="0" w:space="0" w:color="auto"/>
            <w:left w:val="none" w:sz="0" w:space="0" w:color="auto"/>
            <w:bottom w:val="none" w:sz="0" w:space="0" w:color="auto"/>
            <w:right w:val="none" w:sz="0" w:space="0" w:color="auto"/>
          </w:divBdr>
        </w:div>
        <w:div w:id="1092818142">
          <w:marLeft w:val="0"/>
          <w:marRight w:val="0"/>
          <w:marTop w:val="150"/>
          <w:marBottom w:val="0"/>
          <w:divBdr>
            <w:top w:val="none" w:sz="0" w:space="0" w:color="auto"/>
            <w:left w:val="none" w:sz="0" w:space="0" w:color="auto"/>
            <w:bottom w:val="none" w:sz="0" w:space="0" w:color="auto"/>
            <w:right w:val="none" w:sz="0" w:space="0" w:color="auto"/>
          </w:divBdr>
          <w:divsChild>
            <w:div w:id="916205828">
              <w:marLeft w:val="1155"/>
              <w:marRight w:val="0"/>
              <w:marTop w:val="0"/>
              <w:marBottom w:val="0"/>
              <w:divBdr>
                <w:top w:val="none" w:sz="0" w:space="0" w:color="auto"/>
                <w:left w:val="none" w:sz="0" w:space="0" w:color="auto"/>
                <w:bottom w:val="none" w:sz="0" w:space="0" w:color="auto"/>
                <w:right w:val="none" w:sz="0" w:space="0" w:color="auto"/>
              </w:divBdr>
            </w:div>
            <w:div w:id="180696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872613">
      <w:bodyDiv w:val="1"/>
      <w:marLeft w:val="0"/>
      <w:marRight w:val="0"/>
      <w:marTop w:val="0"/>
      <w:marBottom w:val="0"/>
      <w:divBdr>
        <w:top w:val="none" w:sz="0" w:space="0" w:color="auto"/>
        <w:left w:val="none" w:sz="0" w:space="0" w:color="auto"/>
        <w:bottom w:val="none" w:sz="0" w:space="0" w:color="auto"/>
        <w:right w:val="none" w:sz="0" w:space="0" w:color="auto"/>
      </w:divBdr>
    </w:div>
    <w:div w:id="673921688">
      <w:bodyDiv w:val="1"/>
      <w:marLeft w:val="0"/>
      <w:marRight w:val="0"/>
      <w:marTop w:val="0"/>
      <w:marBottom w:val="0"/>
      <w:divBdr>
        <w:top w:val="none" w:sz="0" w:space="0" w:color="auto"/>
        <w:left w:val="none" w:sz="0" w:space="0" w:color="auto"/>
        <w:bottom w:val="none" w:sz="0" w:space="0" w:color="auto"/>
        <w:right w:val="none" w:sz="0" w:space="0" w:color="auto"/>
      </w:divBdr>
      <w:divsChild>
        <w:div w:id="1064596325">
          <w:marLeft w:val="0"/>
          <w:marRight w:val="0"/>
          <w:marTop w:val="0"/>
          <w:marBottom w:val="0"/>
          <w:divBdr>
            <w:top w:val="none" w:sz="0" w:space="0" w:color="auto"/>
            <w:left w:val="none" w:sz="0" w:space="0" w:color="auto"/>
            <w:bottom w:val="none" w:sz="0" w:space="0" w:color="auto"/>
            <w:right w:val="none" w:sz="0" w:space="0" w:color="auto"/>
          </w:divBdr>
        </w:div>
        <w:div w:id="662044913">
          <w:marLeft w:val="0"/>
          <w:marRight w:val="0"/>
          <w:marTop w:val="150"/>
          <w:marBottom w:val="0"/>
          <w:divBdr>
            <w:top w:val="none" w:sz="0" w:space="0" w:color="auto"/>
            <w:left w:val="none" w:sz="0" w:space="0" w:color="auto"/>
            <w:bottom w:val="none" w:sz="0" w:space="0" w:color="auto"/>
            <w:right w:val="none" w:sz="0" w:space="0" w:color="auto"/>
          </w:divBdr>
          <w:divsChild>
            <w:div w:id="1072198676">
              <w:marLeft w:val="1155"/>
              <w:marRight w:val="0"/>
              <w:marTop w:val="0"/>
              <w:marBottom w:val="0"/>
              <w:divBdr>
                <w:top w:val="none" w:sz="0" w:space="0" w:color="auto"/>
                <w:left w:val="none" w:sz="0" w:space="0" w:color="auto"/>
                <w:bottom w:val="none" w:sz="0" w:space="0" w:color="auto"/>
                <w:right w:val="none" w:sz="0" w:space="0" w:color="auto"/>
              </w:divBdr>
            </w:div>
            <w:div w:id="1127624390">
              <w:marLeft w:val="1155"/>
              <w:marRight w:val="0"/>
              <w:marTop w:val="0"/>
              <w:marBottom w:val="0"/>
              <w:divBdr>
                <w:top w:val="none" w:sz="0" w:space="0" w:color="auto"/>
                <w:left w:val="none" w:sz="0" w:space="0" w:color="auto"/>
                <w:bottom w:val="none" w:sz="0" w:space="0" w:color="auto"/>
                <w:right w:val="none" w:sz="0" w:space="0" w:color="auto"/>
              </w:divBdr>
            </w:div>
            <w:div w:id="1788961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28682">
      <w:bodyDiv w:val="1"/>
      <w:marLeft w:val="0"/>
      <w:marRight w:val="0"/>
      <w:marTop w:val="0"/>
      <w:marBottom w:val="0"/>
      <w:divBdr>
        <w:top w:val="none" w:sz="0" w:space="0" w:color="auto"/>
        <w:left w:val="none" w:sz="0" w:space="0" w:color="auto"/>
        <w:bottom w:val="none" w:sz="0" w:space="0" w:color="auto"/>
        <w:right w:val="none" w:sz="0" w:space="0" w:color="auto"/>
      </w:divBdr>
    </w:div>
    <w:div w:id="674580126">
      <w:bodyDiv w:val="1"/>
      <w:marLeft w:val="0"/>
      <w:marRight w:val="0"/>
      <w:marTop w:val="0"/>
      <w:marBottom w:val="0"/>
      <w:divBdr>
        <w:top w:val="none" w:sz="0" w:space="0" w:color="auto"/>
        <w:left w:val="none" w:sz="0" w:space="0" w:color="auto"/>
        <w:bottom w:val="none" w:sz="0" w:space="0" w:color="auto"/>
        <w:right w:val="none" w:sz="0" w:space="0" w:color="auto"/>
      </w:divBdr>
      <w:divsChild>
        <w:div w:id="851072934">
          <w:marLeft w:val="0"/>
          <w:marRight w:val="0"/>
          <w:marTop w:val="0"/>
          <w:marBottom w:val="0"/>
          <w:divBdr>
            <w:top w:val="none" w:sz="0" w:space="0" w:color="auto"/>
            <w:left w:val="none" w:sz="0" w:space="0" w:color="auto"/>
            <w:bottom w:val="none" w:sz="0" w:space="0" w:color="auto"/>
            <w:right w:val="none" w:sz="0" w:space="0" w:color="auto"/>
          </w:divBdr>
        </w:div>
        <w:div w:id="967781290">
          <w:marLeft w:val="0"/>
          <w:marRight w:val="0"/>
          <w:marTop w:val="150"/>
          <w:marBottom w:val="0"/>
          <w:divBdr>
            <w:top w:val="none" w:sz="0" w:space="0" w:color="auto"/>
            <w:left w:val="none" w:sz="0" w:space="0" w:color="auto"/>
            <w:bottom w:val="none" w:sz="0" w:space="0" w:color="auto"/>
            <w:right w:val="none" w:sz="0" w:space="0" w:color="auto"/>
          </w:divBdr>
          <w:divsChild>
            <w:div w:id="1323241902">
              <w:marLeft w:val="1155"/>
              <w:marRight w:val="0"/>
              <w:marTop w:val="0"/>
              <w:marBottom w:val="0"/>
              <w:divBdr>
                <w:top w:val="none" w:sz="0" w:space="0" w:color="auto"/>
                <w:left w:val="none" w:sz="0" w:space="0" w:color="auto"/>
                <w:bottom w:val="none" w:sz="0" w:space="0" w:color="auto"/>
                <w:right w:val="none" w:sz="0" w:space="0" w:color="auto"/>
              </w:divBdr>
            </w:div>
            <w:div w:id="1494757876">
              <w:marLeft w:val="1155"/>
              <w:marRight w:val="0"/>
              <w:marTop w:val="0"/>
              <w:marBottom w:val="0"/>
              <w:divBdr>
                <w:top w:val="none" w:sz="0" w:space="0" w:color="auto"/>
                <w:left w:val="none" w:sz="0" w:space="0" w:color="auto"/>
                <w:bottom w:val="none" w:sz="0" w:space="0" w:color="auto"/>
                <w:right w:val="none" w:sz="0" w:space="0" w:color="auto"/>
              </w:divBdr>
            </w:div>
            <w:div w:id="2145419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227835">
      <w:bodyDiv w:val="1"/>
      <w:marLeft w:val="0"/>
      <w:marRight w:val="0"/>
      <w:marTop w:val="0"/>
      <w:marBottom w:val="0"/>
      <w:divBdr>
        <w:top w:val="none" w:sz="0" w:space="0" w:color="auto"/>
        <w:left w:val="none" w:sz="0" w:space="0" w:color="auto"/>
        <w:bottom w:val="none" w:sz="0" w:space="0" w:color="auto"/>
        <w:right w:val="none" w:sz="0" w:space="0" w:color="auto"/>
      </w:divBdr>
      <w:divsChild>
        <w:div w:id="1870101399">
          <w:marLeft w:val="0"/>
          <w:marRight w:val="0"/>
          <w:marTop w:val="0"/>
          <w:marBottom w:val="0"/>
          <w:divBdr>
            <w:top w:val="none" w:sz="0" w:space="0" w:color="auto"/>
            <w:left w:val="none" w:sz="0" w:space="0" w:color="auto"/>
            <w:bottom w:val="none" w:sz="0" w:space="0" w:color="auto"/>
            <w:right w:val="none" w:sz="0" w:space="0" w:color="auto"/>
          </w:divBdr>
        </w:div>
        <w:div w:id="173998615">
          <w:marLeft w:val="0"/>
          <w:marRight w:val="0"/>
          <w:marTop w:val="150"/>
          <w:marBottom w:val="0"/>
          <w:divBdr>
            <w:top w:val="none" w:sz="0" w:space="0" w:color="auto"/>
            <w:left w:val="none" w:sz="0" w:space="0" w:color="auto"/>
            <w:bottom w:val="none" w:sz="0" w:space="0" w:color="auto"/>
            <w:right w:val="none" w:sz="0" w:space="0" w:color="auto"/>
          </w:divBdr>
          <w:divsChild>
            <w:div w:id="1305086059">
              <w:marLeft w:val="1155"/>
              <w:marRight w:val="0"/>
              <w:marTop w:val="0"/>
              <w:marBottom w:val="0"/>
              <w:divBdr>
                <w:top w:val="none" w:sz="0" w:space="0" w:color="auto"/>
                <w:left w:val="none" w:sz="0" w:space="0" w:color="auto"/>
                <w:bottom w:val="none" w:sz="0" w:space="0" w:color="auto"/>
                <w:right w:val="none" w:sz="0" w:space="0" w:color="auto"/>
              </w:divBdr>
            </w:div>
            <w:div w:id="8531321">
              <w:marLeft w:val="1155"/>
              <w:marRight w:val="0"/>
              <w:marTop w:val="0"/>
              <w:marBottom w:val="0"/>
              <w:divBdr>
                <w:top w:val="none" w:sz="0" w:space="0" w:color="auto"/>
                <w:left w:val="none" w:sz="0" w:space="0" w:color="auto"/>
                <w:bottom w:val="none" w:sz="0" w:space="0" w:color="auto"/>
                <w:right w:val="none" w:sz="0" w:space="0" w:color="auto"/>
              </w:divBdr>
            </w:div>
            <w:div w:id="5639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420274">
      <w:bodyDiv w:val="1"/>
      <w:marLeft w:val="0"/>
      <w:marRight w:val="0"/>
      <w:marTop w:val="0"/>
      <w:marBottom w:val="0"/>
      <w:divBdr>
        <w:top w:val="none" w:sz="0" w:space="0" w:color="auto"/>
        <w:left w:val="none" w:sz="0" w:space="0" w:color="auto"/>
        <w:bottom w:val="none" w:sz="0" w:space="0" w:color="auto"/>
        <w:right w:val="none" w:sz="0" w:space="0" w:color="auto"/>
      </w:divBdr>
      <w:divsChild>
        <w:div w:id="68238999">
          <w:marLeft w:val="0"/>
          <w:marRight w:val="0"/>
          <w:marTop w:val="0"/>
          <w:marBottom w:val="0"/>
          <w:divBdr>
            <w:top w:val="none" w:sz="0" w:space="0" w:color="auto"/>
            <w:left w:val="none" w:sz="0" w:space="0" w:color="auto"/>
            <w:bottom w:val="none" w:sz="0" w:space="0" w:color="auto"/>
            <w:right w:val="none" w:sz="0" w:space="0" w:color="auto"/>
          </w:divBdr>
        </w:div>
        <w:div w:id="2084181191">
          <w:marLeft w:val="0"/>
          <w:marRight w:val="0"/>
          <w:marTop w:val="150"/>
          <w:marBottom w:val="0"/>
          <w:divBdr>
            <w:top w:val="none" w:sz="0" w:space="0" w:color="auto"/>
            <w:left w:val="none" w:sz="0" w:space="0" w:color="auto"/>
            <w:bottom w:val="none" w:sz="0" w:space="0" w:color="auto"/>
            <w:right w:val="none" w:sz="0" w:space="0" w:color="auto"/>
          </w:divBdr>
          <w:divsChild>
            <w:div w:id="449669350">
              <w:marLeft w:val="1155"/>
              <w:marRight w:val="0"/>
              <w:marTop w:val="0"/>
              <w:marBottom w:val="0"/>
              <w:divBdr>
                <w:top w:val="none" w:sz="0" w:space="0" w:color="auto"/>
                <w:left w:val="none" w:sz="0" w:space="0" w:color="auto"/>
                <w:bottom w:val="none" w:sz="0" w:space="0" w:color="auto"/>
                <w:right w:val="none" w:sz="0" w:space="0" w:color="auto"/>
              </w:divBdr>
            </w:div>
            <w:div w:id="1563173563">
              <w:marLeft w:val="1155"/>
              <w:marRight w:val="0"/>
              <w:marTop w:val="0"/>
              <w:marBottom w:val="0"/>
              <w:divBdr>
                <w:top w:val="none" w:sz="0" w:space="0" w:color="auto"/>
                <w:left w:val="none" w:sz="0" w:space="0" w:color="auto"/>
                <w:bottom w:val="none" w:sz="0" w:space="0" w:color="auto"/>
                <w:right w:val="none" w:sz="0" w:space="0" w:color="auto"/>
              </w:divBdr>
            </w:div>
            <w:div w:id="7875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15555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06933">
      <w:bodyDiv w:val="1"/>
      <w:marLeft w:val="0"/>
      <w:marRight w:val="0"/>
      <w:marTop w:val="0"/>
      <w:marBottom w:val="0"/>
      <w:divBdr>
        <w:top w:val="none" w:sz="0" w:space="0" w:color="auto"/>
        <w:left w:val="none" w:sz="0" w:space="0" w:color="auto"/>
        <w:bottom w:val="none" w:sz="0" w:space="0" w:color="auto"/>
        <w:right w:val="none" w:sz="0" w:space="0" w:color="auto"/>
      </w:divBdr>
      <w:divsChild>
        <w:div w:id="41368150">
          <w:marLeft w:val="0"/>
          <w:marRight w:val="0"/>
          <w:marTop w:val="0"/>
          <w:marBottom w:val="0"/>
          <w:divBdr>
            <w:top w:val="none" w:sz="0" w:space="0" w:color="auto"/>
            <w:left w:val="none" w:sz="0" w:space="0" w:color="auto"/>
            <w:bottom w:val="none" w:sz="0" w:space="0" w:color="auto"/>
            <w:right w:val="none" w:sz="0" w:space="0" w:color="auto"/>
          </w:divBdr>
        </w:div>
        <w:div w:id="1419641550">
          <w:marLeft w:val="0"/>
          <w:marRight w:val="0"/>
          <w:marTop w:val="150"/>
          <w:marBottom w:val="0"/>
          <w:divBdr>
            <w:top w:val="none" w:sz="0" w:space="0" w:color="auto"/>
            <w:left w:val="none" w:sz="0" w:space="0" w:color="auto"/>
            <w:bottom w:val="none" w:sz="0" w:space="0" w:color="auto"/>
            <w:right w:val="none" w:sz="0" w:space="0" w:color="auto"/>
          </w:divBdr>
          <w:divsChild>
            <w:div w:id="600451130">
              <w:marLeft w:val="1155"/>
              <w:marRight w:val="0"/>
              <w:marTop w:val="0"/>
              <w:marBottom w:val="0"/>
              <w:divBdr>
                <w:top w:val="none" w:sz="0" w:space="0" w:color="auto"/>
                <w:left w:val="none" w:sz="0" w:space="0" w:color="auto"/>
                <w:bottom w:val="none" w:sz="0" w:space="0" w:color="auto"/>
                <w:right w:val="none" w:sz="0" w:space="0" w:color="auto"/>
              </w:divBdr>
            </w:div>
            <w:div w:id="1008097444">
              <w:marLeft w:val="1155"/>
              <w:marRight w:val="0"/>
              <w:marTop w:val="0"/>
              <w:marBottom w:val="0"/>
              <w:divBdr>
                <w:top w:val="none" w:sz="0" w:space="0" w:color="auto"/>
                <w:left w:val="none" w:sz="0" w:space="0" w:color="auto"/>
                <w:bottom w:val="none" w:sz="0" w:space="0" w:color="auto"/>
                <w:right w:val="none" w:sz="0" w:space="0" w:color="auto"/>
              </w:divBdr>
            </w:div>
            <w:div w:id="950823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4370">
      <w:bodyDiv w:val="1"/>
      <w:marLeft w:val="0"/>
      <w:marRight w:val="0"/>
      <w:marTop w:val="0"/>
      <w:marBottom w:val="0"/>
      <w:divBdr>
        <w:top w:val="none" w:sz="0" w:space="0" w:color="auto"/>
        <w:left w:val="none" w:sz="0" w:space="0" w:color="auto"/>
        <w:bottom w:val="none" w:sz="0" w:space="0" w:color="auto"/>
        <w:right w:val="none" w:sz="0" w:space="0" w:color="auto"/>
      </w:divBdr>
      <w:divsChild>
        <w:div w:id="1097629647">
          <w:marLeft w:val="0"/>
          <w:marRight w:val="0"/>
          <w:marTop w:val="0"/>
          <w:marBottom w:val="0"/>
          <w:divBdr>
            <w:top w:val="none" w:sz="0" w:space="0" w:color="auto"/>
            <w:left w:val="none" w:sz="0" w:space="0" w:color="auto"/>
            <w:bottom w:val="none" w:sz="0" w:space="0" w:color="auto"/>
            <w:right w:val="none" w:sz="0" w:space="0" w:color="auto"/>
          </w:divBdr>
        </w:div>
        <w:div w:id="1717585112">
          <w:marLeft w:val="0"/>
          <w:marRight w:val="0"/>
          <w:marTop w:val="150"/>
          <w:marBottom w:val="0"/>
          <w:divBdr>
            <w:top w:val="none" w:sz="0" w:space="0" w:color="auto"/>
            <w:left w:val="none" w:sz="0" w:space="0" w:color="auto"/>
            <w:bottom w:val="none" w:sz="0" w:space="0" w:color="auto"/>
            <w:right w:val="none" w:sz="0" w:space="0" w:color="auto"/>
          </w:divBdr>
          <w:divsChild>
            <w:div w:id="1041905352">
              <w:marLeft w:val="1155"/>
              <w:marRight w:val="0"/>
              <w:marTop w:val="0"/>
              <w:marBottom w:val="0"/>
              <w:divBdr>
                <w:top w:val="none" w:sz="0" w:space="0" w:color="auto"/>
                <w:left w:val="none" w:sz="0" w:space="0" w:color="auto"/>
                <w:bottom w:val="none" w:sz="0" w:space="0" w:color="auto"/>
                <w:right w:val="none" w:sz="0" w:space="0" w:color="auto"/>
              </w:divBdr>
            </w:div>
            <w:div w:id="1024866610">
              <w:marLeft w:val="1155"/>
              <w:marRight w:val="0"/>
              <w:marTop w:val="0"/>
              <w:marBottom w:val="0"/>
              <w:divBdr>
                <w:top w:val="none" w:sz="0" w:space="0" w:color="auto"/>
                <w:left w:val="none" w:sz="0" w:space="0" w:color="auto"/>
                <w:bottom w:val="none" w:sz="0" w:space="0" w:color="auto"/>
                <w:right w:val="none" w:sz="0" w:space="0" w:color="auto"/>
              </w:divBdr>
            </w:div>
            <w:div w:id="1030374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46550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192631">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53161">
      <w:bodyDiv w:val="1"/>
      <w:marLeft w:val="0"/>
      <w:marRight w:val="0"/>
      <w:marTop w:val="0"/>
      <w:marBottom w:val="0"/>
      <w:divBdr>
        <w:top w:val="none" w:sz="0" w:space="0" w:color="auto"/>
        <w:left w:val="none" w:sz="0" w:space="0" w:color="auto"/>
        <w:bottom w:val="none" w:sz="0" w:space="0" w:color="auto"/>
        <w:right w:val="none" w:sz="0" w:space="0" w:color="auto"/>
      </w:divBdr>
      <w:divsChild>
        <w:div w:id="1649675789">
          <w:marLeft w:val="0"/>
          <w:marRight w:val="0"/>
          <w:marTop w:val="0"/>
          <w:marBottom w:val="0"/>
          <w:divBdr>
            <w:top w:val="none" w:sz="0" w:space="0" w:color="auto"/>
            <w:left w:val="none" w:sz="0" w:space="0" w:color="auto"/>
            <w:bottom w:val="none" w:sz="0" w:space="0" w:color="auto"/>
            <w:right w:val="none" w:sz="0" w:space="0" w:color="auto"/>
          </w:divBdr>
        </w:div>
        <w:div w:id="30111460">
          <w:marLeft w:val="0"/>
          <w:marRight w:val="0"/>
          <w:marTop w:val="150"/>
          <w:marBottom w:val="0"/>
          <w:divBdr>
            <w:top w:val="none" w:sz="0" w:space="0" w:color="auto"/>
            <w:left w:val="none" w:sz="0" w:space="0" w:color="auto"/>
            <w:bottom w:val="none" w:sz="0" w:space="0" w:color="auto"/>
            <w:right w:val="none" w:sz="0" w:space="0" w:color="auto"/>
          </w:divBdr>
          <w:divsChild>
            <w:div w:id="1798835427">
              <w:marLeft w:val="1155"/>
              <w:marRight w:val="0"/>
              <w:marTop w:val="0"/>
              <w:marBottom w:val="0"/>
              <w:divBdr>
                <w:top w:val="none" w:sz="0" w:space="0" w:color="auto"/>
                <w:left w:val="none" w:sz="0" w:space="0" w:color="auto"/>
                <w:bottom w:val="none" w:sz="0" w:space="0" w:color="auto"/>
                <w:right w:val="none" w:sz="0" w:space="0" w:color="auto"/>
              </w:divBdr>
            </w:div>
            <w:div w:id="1533492094">
              <w:marLeft w:val="1155"/>
              <w:marRight w:val="0"/>
              <w:marTop w:val="0"/>
              <w:marBottom w:val="0"/>
              <w:divBdr>
                <w:top w:val="none" w:sz="0" w:space="0" w:color="auto"/>
                <w:left w:val="none" w:sz="0" w:space="0" w:color="auto"/>
                <w:bottom w:val="none" w:sz="0" w:space="0" w:color="auto"/>
                <w:right w:val="none" w:sz="0" w:space="0" w:color="auto"/>
              </w:divBdr>
            </w:div>
            <w:div w:id="1802263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2170">
      <w:bodyDiv w:val="1"/>
      <w:marLeft w:val="0"/>
      <w:marRight w:val="0"/>
      <w:marTop w:val="0"/>
      <w:marBottom w:val="0"/>
      <w:divBdr>
        <w:top w:val="none" w:sz="0" w:space="0" w:color="auto"/>
        <w:left w:val="none" w:sz="0" w:space="0" w:color="auto"/>
        <w:bottom w:val="none" w:sz="0" w:space="0" w:color="auto"/>
        <w:right w:val="none" w:sz="0" w:space="0" w:color="auto"/>
      </w:divBdr>
      <w:divsChild>
        <w:div w:id="1267079519">
          <w:marLeft w:val="0"/>
          <w:marRight w:val="0"/>
          <w:marTop w:val="0"/>
          <w:marBottom w:val="0"/>
          <w:divBdr>
            <w:top w:val="none" w:sz="0" w:space="0" w:color="auto"/>
            <w:left w:val="none" w:sz="0" w:space="0" w:color="auto"/>
            <w:bottom w:val="none" w:sz="0" w:space="0" w:color="auto"/>
            <w:right w:val="none" w:sz="0" w:space="0" w:color="auto"/>
          </w:divBdr>
        </w:div>
        <w:div w:id="1009715015">
          <w:marLeft w:val="0"/>
          <w:marRight w:val="0"/>
          <w:marTop w:val="150"/>
          <w:marBottom w:val="0"/>
          <w:divBdr>
            <w:top w:val="none" w:sz="0" w:space="0" w:color="auto"/>
            <w:left w:val="none" w:sz="0" w:space="0" w:color="auto"/>
            <w:bottom w:val="none" w:sz="0" w:space="0" w:color="auto"/>
            <w:right w:val="none" w:sz="0" w:space="0" w:color="auto"/>
          </w:divBdr>
          <w:divsChild>
            <w:div w:id="85731257">
              <w:marLeft w:val="1155"/>
              <w:marRight w:val="0"/>
              <w:marTop w:val="0"/>
              <w:marBottom w:val="0"/>
              <w:divBdr>
                <w:top w:val="none" w:sz="0" w:space="0" w:color="auto"/>
                <w:left w:val="none" w:sz="0" w:space="0" w:color="auto"/>
                <w:bottom w:val="none" w:sz="0" w:space="0" w:color="auto"/>
                <w:right w:val="none" w:sz="0" w:space="0" w:color="auto"/>
              </w:divBdr>
            </w:div>
            <w:div w:id="1746802681">
              <w:marLeft w:val="1155"/>
              <w:marRight w:val="0"/>
              <w:marTop w:val="0"/>
              <w:marBottom w:val="0"/>
              <w:divBdr>
                <w:top w:val="none" w:sz="0" w:space="0" w:color="auto"/>
                <w:left w:val="none" w:sz="0" w:space="0" w:color="auto"/>
                <w:bottom w:val="none" w:sz="0" w:space="0" w:color="auto"/>
                <w:right w:val="none" w:sz="0" w:space="0" w:color="auto"/>
              </w:divBdr>
            </w:div>
            <w:div w:id="847332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162703">
      <w:bodyDiv w:val="1"/>
      <w:marLeft w:val="0"/>
      <w:marRight w:val="0"/>
      <w:marTop w:val="0"/>
      <w:marBottom w:val="0"/>
      <w:divBdr>
        <w:top w:val="none" w:sz="0" w:space="0" w:color="auto"/>
        <w:left w:val="none" w:sz="0" w:space="0" w:color="auto"/>
        <w:bottom w:val="none" w:sz="0" w:space="0" w:color="auto"/>
        <w:right w:val="none" w:sz="0" w:space="0" w:color="auto"/>
      </w:divBdr>
      <w:divsChild>
        <w:div w:id="1932203423">
          <w:marLeft w:val="0"/>
          <w:marRight w:val="0"/>
          <w:marTop w:val="0"/>
          <w:marBottom w:val="0"/>
          <w:divBdr>
            <w:top w:val="none" w:sz="0" w:space="0" w:color="auto"/>
            <w:left w:val="none" w:sz="0" w:space="0" w:color="auto"/>
            <w:bottom w:val="none" w:sz="0" w:space="0" w:color="auto"/>
            <w:right w:val="none" w:sz="0" w:space="0" w:color="auto"/>
          </w:divBdr>
        </w:div>
        <w:div w:id="2096244449">
          <w:marLeft w:val="0"/>
          <w:marRight w:val="0"/>
          <w:marTop w:val="150"/>
          <w:marBottom w:val="0"/>
          <w:divBdr>
            <w:top w:val="none" w:sz="0" w:space="0" w:color="auto"/>
            <w:left w:val="none" w:sz="0" w:space="0" w:color="auto"/>
            <w:bottom w:val="none" w:sz="0" w:space="0" w:color="auto"/>
            <w:right w:val="none" w:sz="0" w:space="0" w:color="auto"/>
          </w:divBdr>
          <w:divsChild>
            <w:div w:id="1379891132">
              <w:marLeft w:val="1155"/>
              <w:marRight w:val="0"/>
              <w:marTop w:val="0"/>
              <w:marBottom w:val="0"/>
              <w:divBdr>
                <w:top w:val="none" w:sz="0" w:space="0" w:color="auto"/>
                <w:left w:val="none" w:sz="0" w:space="0" w:color="auto"/>
                <w:bottom w:val="none" w:sz="0" w:space="0" w:color="auto"/>
                <w:right w:val="none" w:sz="0" w:space="0" w:color="auto"/>
              </w:divBdr>
            </w:div>
            <w:div w:id="349913751">
              <w:marLeft w:val="1155"/>
              <w:marRight w:val="0"/>
              <w:marTop w:val="0"/>
              <w:marBottom w:val="0"/>
              <w:divBdr>
                <w:top w:val="none" w:sz="0" w:space="0" w:color="auto"/>
                <w:left w:val="none" w:sz="0" w:space="0" w:color="auto"/>
                <w:bottom w:val="none" w:sz="0" w:space="0" w:color="auto"/>
                <w:right w:val="none" w:sz="0" w:space="0" w:color="auto"/>
              </w:divBdr>
            </w:div>
            <w:div w:id="687950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473666">
      <w:bodyDiv w:val="1"/>
      <w:marLeft w:val="0"/>
      <w:marRight w:val="0"/>
      <w:marTop w:val="0"/>
      <w:marBottom w:val="0"/>
      <w:divBdr>
        <w:top w:val="none" w:sz="0" w:space="0" w:color="auto"/>
        <w:left w:val="none" w:sz="0" w:space="0" w:color="auto"/>
        <w:bottom w:val="none" w:sz="0" w:space="0" w:color="auto"/>
        <w:right w:val="none" w:sz="0" w:space="0" w:color="auto"/>
      </w:divBdr>
      <w:divsChild>
        <w:div w:id="1897400420">
          <w:marLeft w:val="0"/>
          <w:marRight w:val="0"/>
          <w:marTop w:val="0"/>
          <w:marBottom w:val="0"/>
          <w:divBdr>
            <w:top w:val="none" w:sz="0" w:space="0" w:color="auto"/>
            <w:left w:val="none" w:sz="0" w:space="0" w:color="auto"/>
            <w:bottom w:val="none" w:sz="0" w:space="0" w:color="auto"/>
            <w:right w:val="none" w:sz="0" w:space="0" w:color="auto"/>
          </w:divBdr>
        </w:div>
        <w:div w:id="512381895">
          <w:marLeft w:val="0"/>
          <w:marRight w:val="0"/>
          <w:marTop w:val="150"/>
          <w:marBottom w:val="0"/>
          <w:divBdr>
            <w:top w:val="none" w:sz="0" w:space="0" w:color="auto"/>
            <w:left w:val="none" w:sz="0" w:space="0" w:color="auto"/>
            <w:bottom w:val="none" w:sz="0" w:space="0" w:color="auto"/>
            <w:right w:val="none" w:sz="0" w:space="0" w:color="auto"/>
          </w:divBdr>
          <w:divsChild>
            <w:div w:id="325939465">
              <w:marLeft w:val="1155"/>
              <w:marRight w:val="0"/>
              <w:marTop w:val="0"/>
              <w:marBottom w:val="0"/>
              <w:divBdr>
                <w:top w:val="none" w:sz="0" w:space="0" w:color="auto"/>
                <w:left w:val="none" w:sz="0" w:space="0" w:color="auto"/>
                <w:bottom w:val="none" w:sz="0" w:space="0" w:color="auto"/>
                <w:right w:val="none" w:sz="0" w:space="0" w:color="auto"/>
              </w:divBdr>
            </w:div>
            <w:div w:id="366489708">
              <w:marLeft w:val="1155"/>
              <w:marRight w:val="0"/>
              <w:marTop w:val="0"/>
              <w:marBottom w:val="0"/>
              <w:divBdr>
                <w:top w:val="none" w:sz="0" w:space="0" w:color="auto"/>
                <w:left w:val="none" w:sz="0" w:space="0" w:color="auto"/>
                <w:bottom w:val="none" w:sz="0" w:space="0" w:color="auto"/>
                <w:right w:val="none" w:sz="0" w:space="0" w:color="auto"/>
              </w:divBdr>
            </w:div>
            <w:div w:id="65503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863792">
      <w:bodyDiv w:val="1"/>
      <w:marLeft w:val="0"/>
      <w:marRight w:val="0"/>
      <w:marTop w:val="0"/>
      <w:marBottom w:val="0"/>
      <w:divBdr>
        <w:top w:val="none" w:sz="0" w:space="0" w:color="auto"/>
        <w:left w:val="none" w:sz="0" w:space="0" w:color="auto"/>
        <w:bottom w:val="none" w:sz="0" w:space="0" w:color="auto"/>
        <w:right w:val="none" w:sz="0" w:space="0" w:color="auto"/>
      </w:divBdr>
      <w:divsChild>
        <w:div w:id="799111806">
          <w:marLeft w:val="0"/>
          <w:marRight w:val="0"/>
          <w:marTop w:val="0"/>
          <w:marBottom w:val="0"/>
          <w:divBdr>
            <w:top w:val="none" w:sz="0" w:space="0" w:color="auto"/>
            <w:left w:val="none" w:sz="0" w:space="0" w:color="auto"/>
            <w:bottom w:val="none" w:sz="0" w:space="0" w:color="auto"/>
            <w:right w:val="none" w:sz="0" w:space="0" w:color="auto"/>
          </w:divBdr>
        </w:div>
        <w:div w:id="1858613419">
          <w:marLeft w:val="0"/>
          <w:marRight w:val="0"/>
          <w:marTop w:val="150"/>
          <w:marBottom w:val="0"/>
          <w:divBdr>
            <w:top w:val="none" w:sz="0" w:space="0" w:color="auto"/>
            <w:left w:val="none" w:sz="0" w:space="0" w:color="auto"/>
            <w:bottom w:val="none" w:sz="0" w:space="0" w:color="auto"/>
            <w:right w:val="none" w:sz="0" w:space="0" w:color="auto"/>
          </w:divBdr>
          <w:divsChild>
            <w:div w:id="1477457790">
              <w:marLeft w:val="1155"/>
              <w:marRight w:val="0"/>
              <w:marTop w:val="0"/>
              <w:marBottom w:val="0"/>
              <w:divBdr>
                <w:top w:val="none" w:sz="0" w:space="0" w:color="auto"/>
                <w:left w:val="none" w:sz="0" w:space="0" w:color="auto"/>
                <w:bottom w:val="none" w:sz="0" w:space="0" w:color="auto"/>
                <w:right w:val="none" w:sz="0" w:space="0" w:color="auto"/>
              </w:divBdr>
            </w:div>
            <w:div w:id="1776484905">
              <w:marLeft w:val="1155"/>
              <w:marRight w:val="0"/>
              <w:marTop w:val="0"/>
              <w:marBottom w:val="0"/>
              <w:divBdr>
                <w:top w:val="none" w:sz="0" w:space="0" w:color="auto"/>
                <w:left w:val="none" w:sz="0" w:space="0" w:color="auto"/>
                <w:bottom w:val="none" w:sz="0" w:space="0" w:color="auto"/>
                <w:right w:val="none" w:sz="0" w:space="0" w:color="auto"/>
              </w:divBdr>
            </w:div>
            <w:div w:id="1444615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1980648">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556923">
      <w:bodyDiv w:val="1"/>
      <w:marLeft w:val="0"/>
      <w:marRight w:val="0"/>
      <w:marTop w:val="0"/>
      <w:marBottom w:val="0"/>
      <w:divBdr>
        <w:top w:val="none" w:sz="0" w:space="0" w:color="auto"/>
        <w:left w:val="none" w:sz="0" w:space="0" w:color="auto"/>
        <w:bottom w:val="none" w:sz="0" w:space="0" w:color="auto"/>
        <w:right w:val="none" w:sz="0" w:space="0" w:color="auto"/>
      </w:divBdr>
      <w:divsChild>
        <w:div w:id="2063357773">
          <w:marLeft w:val="0"/>
          <w:marRight w:val="0"/>
          <w:marTop w:val="0"/>
          <w:marBottom w:val="0"/>
          <w:divBdr>
            <w:top w:val="none" w:sz="0" w:space="0" w:color="auto"/>
            <w:left w:val="none" w:sz="0" w:space="0" w:color="auto"/>
            <w:bottom w:val="none" w:sz="0" w:space="0" w:color="auto"/>
            <w:right w:val="none" w:sz="0" w:space="0" w:color="auto"/>
          </w:divBdr>
        </w:div>
        <w:div w:id="1350719205">
          <w:marLeft w:val="0"/>
          <w:marRight w:val="0"/>
          <w:marTop w:val="150"/>
          <w:marBottom w:val="0"/>
          <w:divBdr>
            <w:top w:val="none" w:sz="0" w:space="0" w:color="auto"/>
            <w:left w:val="none" w:sz="0" w:space="0" w:color="auto"/>
            <w:bottom w:val="none" w:sz="0" w:space="0" w:color="auto"/>
            <w:right w:val="none" w:sz="0" w:space="0" w:color="auto"/>
          </w:divBdr>
          <w:divsChild>
            <w:div w:id="375812345">
              <w:marLeft w:val="1155"/>
              <w:marRight w:val="0"/>
              <w:marTop w:val="0"/>
              <w:marBottom w:val="0"/>
              <w:divBdr>
                <w:top w:val="none" w:sz="0" w:space="0" w:color="auto"/>
                <w:left w:val="none" w:sz="0" w:space="0" w:color="auto"/>
                <w:bottom w:val="none" w:sz="0" w:space="0" w:color="auto"/>
                <w:right w:val="none" w:sz="0" w:space="0" w:color="auto"/>
              </w:divBdr>
            </w:div>
            <w:div w:id="893739209">
              <w:marLeft w:val="1155"/>
              <w:marRight w:val="0"/>
              <w:marTop w:val="0"/>
              <w:marBottom w:val="0"/>
              <w:divBdr>
                <w:top w:val="none" w:sz="0" w:space="0" w:color="auto"/>
                <w:left w:val="none" w:sz="0" w:space="0" w:color="auto"/>
                <w:bottom w:val="none" w:sz="0" w:space="0" w:color="auto"/>
                <w:right w:val="none" w:sz="0" w:space="0" w:color="auto"/>
              </w:divBdr>
            </w:div>
            <w:div w:id="83599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747093">
      <w:bodyDiv w:val="1"/>
      <w:marLeft w:val="0"/>
      <w:marRight w:val="0"/>
      <w:marTop w:val="0"/>
      <w:marBottom w:val="0"/>
      <w:divBdr>
        <w:top w:val="none" w:sz="0" w:space="0" w:color="auto"/>
        <w:left w:val="none" w:sz="0" w:space="0" w:color="auto"/>
        <w:bottom w:val="none" w:sz="0" w:space="0" w:color="auto"/>
        <w:right w:val="none" w:sz="0" w:space="0" w:color="auto"/>
      </w:divBdr>
      <w:divsChild>
        <w:div w:id="1144202272">
          <w:marLeft w:val="0"/>
          <w:marRight w:val="0"/>
          <w:marTop w:val="0"/>
          <w:marBottom w:val="0"/>
          <w:divBdr>
            <w:top w:val="none" w:sz="0" w:space="0" w:color="auto"/>
            <w:left w:val="none" w:sz="0" w:space="0" w:color="auto"/>
            <w:bottom w:val="none" w:sz="0" w:space="0" w:color="auto"/>
            <w:right w:val="none" w:sz="0" w:space="0" w:color="auto"/>
          </w:divBdr>
        </w:div>
        <w:div w:id="1856529232">
          <w:marLeft w:val="0"/>
          <w:marRight w:val="0"/>
          <w:marTop w:val="150"/>
          <w:marBottom w:val="0"/>
          <w:divBdr>
            <w:top w:val="none" w:sz="0" w:space="0" w:color="auto"/>
            <w:left w:val="none" w:sz="0" w:space="0" w:color="auto"/>
            <w:bottom w:val="none" w:sz="0" w:space="0" w:color="auto"/>
            <w:right w:val="none" w:sz="0" w:space="0" w:color="auto"/>
          </w:divBdr>
          <w:divsChild>
            <w:div w:id="683480071">
              <w:marLeft w:val="1155"/>
              <w:marRight w:val="0"/>
              <w:marTop w:val="0"/>
              <w:marBottom w:val="0"/>
              <w:divBdr>
                <w:top w:val="none" w:sz="0" w:space="0" w:color="auto"/>
                <w:left w:val="none" w:sz="0" w:space="0" w:color="auto"/>
                <w:bottom w:val="none" w:sz="0" w:space="0" w:color="auto"/>
                <w:right w:val="none" w:sz="0" w:space="0" w:color="auto"/>
              </w:divBdr>
            </w:div>
            <w:div w:id="1524053687">
              <w:marLeft w:val="1155"/>
              <w:marRight w:val="0"/>
              <w:marTop w:val="0"/>
              <w:marBottom w:val="0"/>
              <w:divBdr>
                <w:top w:val="none" w:sz="0" w:space="0" w:color="auto"/>
                <w:left w:val="none" w:sz="0" w:space="0" w:color="auto"/>
                <w:bottom w:val="none" w:sz="0" w:space="0" w:color="auto"/>
                <w:right w:val="none" w:sz="0" w:space="0" w:color="auto"/>
              </w:divBdr>
            </w:div>
            <w:div w:id="421876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747824">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015055">
      <w:bodyDiv w:val="1"/>
      <w:marLeft w:val="0"/>
      <w:marRight w:val="0"/>
      <w:marTop w:val="0"/>
      <w:marBottom w:val="0"/>
      <w:divBdr>
        <w:top w:val="none" w:sz="0" w:space="0" w:color="auto"/>
        <w:left w:val="none" w:sz="0" w:space="0" w:color="auto"/>
        <w:bottom w:val="none" w:sz="0" w:space="0" w:color="auto"/>
        <w:right w:val="none" w:sz="0" w:space="0" w:color="auto"/>
      </w:divBdr>
      <w:divsChild>
        <w:div w:id="1572616294">
          <w:marLeft w:val="0"/>
          <w:marRight w:val="0"/>
          <w:marTop w:val="0"/>
          <w:marBottom w:val="0"/>
          <w:divBdr>
            <w:top w:val="none" w:sz="0" w:space="0" w:color="auto"/>
            <w:left w:val="none" w:sz="0" w:space="0" w:color="auto"/>
            <w:bottom w:val="none" w:sz="0" w:space="0" w:color="auto"/>
            <w:right w:val="none" w:sz="0" w:space="0" w:color="auto"/>
          </w:divBdr>
        </w:div>
        <w:div w:id="636110233">
          <w:marLeft w:val="0"/>
          <w:marRight w:val="0"/>
          <w:marTop w:val="150"/>
          <w:marBottom w:val="0"/>
          <w:divBdr>
            <w:top w:val="none" w:sz="0" w:space="0" w:color="auto"/>
            <w:left w:val="none" w:sz="0" w:space="0" w:color="auto"/>
            <w:bottom w:val="none" w:sz="0" w:space="0" w:color="auto"/>
            <w:right w:val="none" w:sz="0" w:space="0" w:color="auto"/>
          </w:divBdr>
          <w:divsChild>
            <w:div w:id="855080141">
              <w:marLeft w:val="1155"/>
              <w:marRight w:val="0"/>
              <w:marTop w:val="0"/>
              <w:marBottom w:val="0"/>
              <w:divBdr>
                <w:top w:val="none" w:sz="0" w:space="0" w:color="auto"/>
                <w:left w:val="none" w:sz="0" w:space="0" w:color="auto"/>
                <w:bottom w:val="none" w:sz="0" w:space="0" w:color="auto"/>
                <w:right w:val="none" w:sz="0" w:space="0" w:color="auto"/>
              </w:divBdr>
            </w:div>
            <w:div w:id="78672705">
              <w:marLeft w:val="1155"/>
              <w:marRight w:val="0"/>
              <w:marTop w:val="0"/>
              <w:marBottom w:val="0"/>
              <w:divBdr>
                <w:top w:val="none" w:sz="0" w:space="0" w:color="auto"/>
                <w:left w:val="none" w:sz="0" w:space="0" w:color="auto"/>
                <w:bottom w:val="none" w:sz="0" w:space="0" w:color="auto"/>
                <w:right w:val="none" w:sz="0" w:space="0" w:color="auto"/>
              </w:divBdr>
            </w:div>
            <w:div w:id="644816736">
              <w:marLeft w:val="1155"/>
              <w:marRight w:val="0"/>
              <w:marTop w:val="0"/>
              <w:marBottom w:val="0"/>
              <w:divBdr>
                <w:top w:val="none" w:sz="0" w:space="0" w:color="auto"/>
                <w:left w:val="none" w:sz="0" w:space="0" w:color="auto"/>
                <w:bottom w:val="none" w:sz="0" w:space="0" w:color="auto"/>
                <w:right w:val="none" w:sz="0" w:space="0" w:color="auto"/>
              </w:divBdr>
            </w:div>
            <w:div w:id="1210722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016501">
      <w:bodyDiv w:val="1"/>
      <w:marLeft w:val="0"/>
      <w:marRight w:val="0"/>
      <w:marTop w:val="0"/>
      <w:marBottom w:val="0"/>
      <w:divBdr>
        <w:top w:val="none" w:sz="0" w:space="0" w:color="auto"/>
        <w:left w:val="none" w:sz="0" w:space="0" w:color="auto"/>
        <w:bottom w:val="none" w:sz="0" w:space="0" w:color="auto"/>
        <w:right w:val="none" w:sz="0" w:space="0" w:color="auto"/>
      </w:divBdr>
      <w:divsChild>
        <w:div w:id="1917282564">
          <w:marLeft w:val="0"/>
          <w:marRight w:val="0"/>
          <w:marTop w:val="0"/>
          <w:marBottom w:val="0"/>
          <w:divBdr>
            <w:top w:val="none" w:sz="0" w:space="0" w:color="auto"/>
            <w:left w:val="none" w:sz="0" w:space="0" w:color="auto"/>
            <w:bottom w:val="none" w:sz="0" w:space="0" w:color="auto"/>
            <w:right w:val="none" w:sz="0" w:space="0" w:color="auto"/>
          </w:divBdr>
        </w:div>
        <w:div w:id="22365040">
          <w:marLeft w:val="0"/>
          <w:marRight w:val="0"/>
          <w:marTop w:val="150"/>
          <w:marBottom w:val="0"/>
          <w:divBdr>
            <w:top w:val="none" w:sz="0" w:space="0" w:color="auto"/>
            <w:left w:val="none" w:sz="0" w:space="0" w:color="auto"/>
            <w:bottom w:val="none" w:sz="0" w:space="0" w:color="auto"/>
            <w:right w:val="none" w:sz="0" w:space="0" w:color="auto"/>
          </w:divBdr>
          <w:divsChild>
            <w:div w:id="2021810365">
              <w:marLeft w:val="1155"/>
              <w:marRight w:val="0"/>
              <w:marTop w:val="0"/>
              <w:marBottom w:val="0"/>
              <w:divBdr>
                <w:top w:val="none" w:sz="0" w:space="0" w:color="auto"/>
                <w:left w:val="none" w:sz="0" w:space="0" w:color="auto"/>
                <w:bottom w:val="none" w:sz="0" w:space="0" w:color="auto"/>
                <w:right w:val="none" w:sz="0" w:space="0" w:color="auto"/>
              </w:divBdr>
            </w:div>
            <w:div w:id="1624995477">
              <w:marLeft w:val="1155"/>
              <w:marRight w:val="0"/>
              <w:marTop w:val="0"/>
              <w:marBottom w:val="0"/>
              <w:divBdr>
                <w:top w:val="none" w:sz="0" w:space="0" w:color="auto"/>
                <w:left w:val="none" w:sz="0" w:space="0" w:color="auto"/>
                <w:bottom w:val="none" w:sz="0" w:space="0" w:color="auto"/>
                <w:right w:val="none" w:sz="0" w:space="0" w:color="auto"/>
              </w:divBdr>
            </w:div>
            <w:div w:id="1855607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090113">
      <w:bodyDiv w:val="1"/>
      <w:marLeft w:val="0"/>
      <w:marRight w:val="0"/>
      <w:marTop w:val="0"/>
      <w:marBottom w:val="0"/>
      <w:divBdr>
        <w:top w:val="none" w:sz="0" w:space="0" w:color="auto"/>
        <w:left w:val="none" w:sz="0" w:space="0" w:color="auto"/>
        <w:bottom w:val="none" w:sz="0" w:space="0" w:color="auto"/>
        <w:right w:val="none" w:sz="0" w:space="0" w:color="auto"/>
      </w:divBdr>
      <w:divsChild>
        <w:div w:id="1649288571">
          <w:marLeft w:val="0"/>
          <w:marRight w:val="0"/>
          <w:marTop w:val="0"/>
          <w:marBottom w:val="0"/>
          <w:divBdr>
            <w:top w:val="none" w:sz="0" w:space="0" w:color="auto"/>
            <w:left w:val="none" w:sz="0" w:space="0" w:color="auto"/>
            <w:bottom w:val="none" w:sz="0" w:space="0" w:color="auto"/>
            <w:right w:val="none" w:sz="0" w:space="0" w:color="auto"/>
          </w:divBdr>
        </w:div>
        <w:div w:id="771819074">
          <w:marLeft w:val="0"/>
          <w:marRight w:val="0"/>
          <w:marTop w:val="150"/>
          <w:marBottom w:val="0"/>
          <w:divBdr>
            <w:top w:val="none" w:sz="0" w:space="0" w:color="auto"/>
            <w:left w:val="none" w:sz="0" w:space="0" w:color="auto"/>
            <w:bottom w:val="none" w:sz="0" w:space="0" w:color="auto"/>
            <w:right w:val="none" w:sz="0" w:space="0" w:color="auto"/>
          </w:divBdr>
          <w:divsChild>
            <w:div w:id="658777165">
              <w:marLeft w:val="1155"/>
              <w:marRight w:val="0"/>
              <w:marTop w:val="0"/>
              <w:marBottom w:val="0"/>
              <w:divBdr>
                <w:top w:val="none" w:sz="0" w:space="0" w:color="auto"/>
                <w:left w:val="none" w:sz="0" w:space="0" w:color="auto"/>
                <w:bottom w:val="none" w:sz="0" w:space="0" w:color="auto"/>
                <w:right w:val="none" w:sz="0" w:space="0" w:color="auto"/>
              </w:divBdr>
            </w:div>
            <w:div w:id="804355359">
              <w:marLeft w:val="1155"/>
              <w:marRight w:val="0"/>
              <w:marTop w:val="0"/>
              <w:marBottom w:val="0"/>
              <w:divBdr>
                <w:top w:val="none" w:sz="0" w:space="0" w:color="auto"/>
                <w:left w:val="none" w:sz="0" w:space="0" w:color="auto"/>
                <w:bottom w:val="none" w:sz="0" w:space="0" w:color="auto"/>
                <w:right w:val="none" w:sz="0" w:space="0" w:color="auto"/>
              </w:divBdr>
            </w:div>
            <w:div w:id="1223367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289689">
      <w:bodyDiv w:val="1"/>
      <w:marLeft w:val="0"/>
      <w:marRight w:val="0"/>
      <w:marTop w:val="0"/>
      <w:marBottom w:val="0"/>
      <w:divBdr>
        <w:top w:val="none" w:sz="0" w:space="0" w:color="auto"/>
        <w:left w:val="none" w:sz="0" w:space="0" w:color="auto"/>
        <w:bottom w:val="none" w:sz="0" w:space="0" w:color="auto"/>
        <w:right w:val="none" w:sz="0" w:space="0" w:color="auto"/>
      </w:divBdr>
      <w:divsChild>
        <w:div w:id="90245877">
          <w:marLeft w:val="0"/>
          <w:marRight w:val="0"/>
          <w:marTop w:val="0"/>
          <w:marBottom w:val="0"/>
          <w:divBdr>
            <w:top w:val="none" w:sz="0" w:space="0" w:color="auto"/>
            <w:left w:val="none" w:sz="0" w:space="0" w:color="auto"/>
            <w:bottom w:val="none" w:sz="0" w:space="0" w:color="auto"/>
            <w:right w:val="none" w:sz="0" w:space="0" w:color="auto"/>
          </w:divBdr>
        </w:div>
        <w:div w:id="1150246526">
          <w:marLeft w:val="0"/>
          <w:marRight w:val="0"/>
          <w:marTop w:val="150"/>
          <w:marBottom w:val="0"/>
          <w:divBdr>
            <w:top w:val="none" w:sz="0" w:space="0" w:color="auto"/>
            <w:left w:val="none" w:sz="0" w:space="0" w:color="auto"/>
            <w:bottom w:val="none" w:sz="0" w:space="0" w:color="auto"/>
            <w:right w:val="none" w:sz="0" w:space="0" w:color="auto"/>
          </w:divBdr>
          <w:divsChild>
            <w:div w:id="491987777">
              <w:marLeft w:val="1155"/>
              <w:marRight w:val="0"/>
              <w:marTop w:val="0"/>
              <w:marBottom w:val="0"/>
              <w:divBdr>
                <w:top w:val="none" w:sz="0" w:space="0" w:color="auto"/>
                <w:left w:val="none" w:sz="0" w:space="0" w:color="auto"/>
                <w:bottom w:val="none" w:sz="0" w:space="0" w:color="auto"/>
                <w:right w:val="none" w:sz="0" w:space="0" w:color="auto"/>
              </w:divBdr>
            </w:div>
            <w:div w:id="161547256">
              <w:marLeft w:val="1155"/>
              <w:marRight w:val="0"/>
              <w:marTop w:val="0"/>
              <w:marBottom w:val="0"/>
              <w:divBdr>
                <w:top w:val="none" w:sz="0" w:space="0" w:color="auto"/>
                <w:left w:val="none" w:sz="0" w:space="0" w:color="auto"/>
                <w:bottom w:val="none" w:sz="0" w:space="0" w:color="auto"/>
                <w:right w:val="none" w:sz="0" w:space="0" w:color="auto"/>
              </w:divBdr>
            </w:div>
            <w:div w:id="1060902969">
              <w:marLeft w:val="1155"/>
              <w:marRight w:val="0"/>
              <w:marTop w:val="0"/>
              <w:marBottom w:val="0"/>
              <w:divBdr>
                <w:top w:val="none" w:sz="0" w:space="0" w:color="auto"/>
                <w:left w:val="none" w:sz="0" w:space="0" w:color="auto"/>
                <w:bottom w:val="none" w:sz="0" w:space="0" w:color="auto"/>
                <w:right w:val="none" w:sz="0" w:space="0" w:color="auto"/>
              </w:divBdr>
            </w:div>
            <w:div w:id="1124156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328443">
      <w:bodyDiv w:val="1"/>
      <w:marLeft w:val="0"/>
      <w:marRight w:val="0"/>
      <w:marTop w:val="0"/>
      <w:marBottom w:val="0"/>
      <w:divBdr>
        <w:top w:val="none" w:sz="0" w:space="0" w:color="auto"/>
        <w:left w:val="none" w:sz="0" w:space="0" w:color="auto"/>
        <w:bottom w:val="none" w:sz="0" w:space="0" w:color="auto"/>
        <w:right w:val="none" w:sz="0" w:space="0" w:color="auto"/>
      </w:divBdr>
      <w:divsChild>
        <w:div w:id="1407264796">
          <w:marLeft w:val="0"/>
          <w:marRight w:val="0"/>
          <w:marTop w:val="0"/>
          <w:marBottom w:val="0"/>
          <w:divBdr>
            <w:top w:val="none" w:sz="0" w:space="0" w:color="auto"/>
            <w:left w:val="none" w:sz="0" w:space="0" w:color="auto"/>
            <w:bottom w:val="none" w:sz="0" w:space="0" w:color="auto"/>
            <w:right w:val="none" w:sz="0" w:space="0" w:color="auto"/>
          </w:divBdr>
        </w:div>
        <w:div w:id="1998344629">
          <w:marLeft w:val="0"/>
          <w:marRight w:val="0"/>
          <w:marTop w:val="150"/>
          <w:marBottom w:val="0"/>
          <w:divBdr>
            <w:top w:val="none" w:sz="0" w:space="0" w:color="auto"/>
            <w:left w:val="none" w:sz="0" w:space="0" w:color="auto"/>
            <w:bottom w:val="none" w:sz="0" w:space="0" w:color="auto"/>
            <w:right w:val="none" w:sz="0" w:space="0" w:color="auto"/>
          </w:divBdr>
          <w:divsChild>
            <w:div w:id="1688487696">
              <w:marLeft w:val="1155"/>
              <w:marRight w:val="0"/>
              <w:marTop w:val="0"/>
              <w:marBottom w:val="0"/>
              <w:divBdr>
                <w:top w:val="none" w:sz="0" w:space="0" w:color="auto"/>
                <w:left w:val="none" w:sz="0" w:space="0" w:color="auto"/>
                <w:bottom w:val="none" w:sz="0" w:space="0" w:color="auto"/>
                <w:right w:val="none" w:sz="0" w:space="0" w:color="auto"/>
              </w:divBdr>
            </w:div>
            <w:div w:id="1608779573">
              <w:marLeft w:val="1155"/>
              <w:marRight w:val="0"/>
              <w:marTop w:val="0"/>
              <w:marBottom w:val="0"/>
              <w:divBdr>
                <w:top w:val="none" w:sz="0" w:space="0" w:color="auto"/>
                <w:left w:val="none" w:sz="0" w:space="0" w:color="auto"/>
                <w:bottom w:val="none" w:sz="0" w:space="0" w:color="auto"/>
                <w:right w:val="none" w:sz="0" w:space="0" w:color="auto"/>
              </w:divBdr>
            </w:div>
            <w:div w:id="213990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599712">
      <w:bodyDiv w:val="1"/>
      <w:marLeft w:val="0"/>
      <w:marRight w:val="0"/>
      <w:marTop w:val="0"/>
      <w:marBottom w:val="0"/>
      <w:divBdr>
        <w:top w:val="none" w:sz="0" w:space="0" w:color="auto"/>
        <w:left w:val="none" w:sz="0" w:space="0" w:color="auto"/>
        <w:bottom w:val="none" w:sz="0" w:space="0" w:color="auto"/>
        <w:right w:val="none" w:sz="0" w:space="0" w:color="auto"/>
      </w:divBdr>
      <w:divsChild>
        <w:div w:id="1212376783">
          <w:marLeft w:val="0"/>
          <w:marRight w:val="0"/>
          <w:marTop w:val="0"/>
          <w:marBottom w:val="0"/>
          <w:divBdr>
            <w:top w:val="none" w:sz="0" w:space="0" w:color="auto"/>
            <w:left w:val="none" w:sz="0" w:space="0" w:color="auto"/>
            <w:bottom w:val="none" w:sz="0" w:space="0" w:color="auto"/>
            <w:right w:val="none" w:sz="0" w:space="0" w:color="auto"/>
          </w:divBdr>
        </w:div>
        <w:div w:id="174612174">
          <w:marLeft w:val="0"/>
          <w:marRight w:val="0"/>
          <w:marTop w:val="150"/>
          <w:marBottom w:val="0"/>
          <w:divBdr>
            <w:top w:val="none" w:sz="0" w:space="0" w:color="auto"/>
            <w:left w:val="none" w:sz="0" w:space="0" w:color="auto"/>
            <w:bottom w:val="none" w:sz="0" w:space="0" w:color="auto"/>
            <w:right w:val="none" w:sz="0" w:space="0" w:color="auto"/>
          </w:divBdr>
          <w:divsChild>
            <w:div w:id="965622162">
              <w:marLeft w:val="1155"/>
              <w:marRight w:val="0"/>
              <w:marTop w:val="0"/>
              <w:marBottom w:val="0"/>
              <w:divBdr>
                <w:top w:val="none" w:sz="0" w:space="0" w:color="auto"/>
                <w:left w:val="none" w:sz="0" w:space="0" w:color="auto"/>
                <w:bottom w:val="none" w:sz="0" w:space="0" w:color="auto"/>
                <w:right w:val="none" w:sz="0" w:space="0" w:color="auto"/>
              </w:divBdr>
            </w:div>
            <w:div w:id="1102802590">
              <w:marLeft w:val="1155"/>
              <w:marRight w:val="0"/>
              <w:marTop w:val="0"/>
              <w:marBottom w:val="0"/>
              <w:divBdr>
                <w:top w:val="none" w:sz="0" w:space="0" w:color="auto"/>
                <w:left w:val="none" w:sz="0" w:space="0" w:color="auto"/>
                <w:bottom w:val="none" w:sz="0" w:space="0" w:color="auto"/>
                <w:right w:val="none" w:sz="0" w:space="0" w:color="auto"/>
              </w:divBdr>
            </w:div>
            <w:div w:id="1005744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253745">
      <w:bodyDiv w:val="1"/>
      <w:marLeft w:val="0"/>
      <w:marRight w:val="0"/>
      <w:marTop w:val="0"/>
      <w:marBottom w:val="0"/>
      <w:divBdr>
        <w:top w:val="none" w:sz="0" w:space="0" w:color="auto"/>
        <w:left w:val="none" w:sz="0" w:space="0" w:color="auto"/>
        <w:bottom w:val="none" w:sz="0" w:space="0" w:color="auto"/>
        <w:right w:val="none" w:sz="0" w:space="0" w:color="auto"/>
      </w:divBdr>
    </w:div>
    <w:div w:id="685399267">
      <w:bodyDiv w:val="1"/>
      <w:marLeft w:val="0"/>
      <w:marRight w:val="0"/>
      <w:marTop w:val="0"/>
      <w:marBottom w:val="0"/>
      <w:divBdr>
        <w:top w:val="none" w:sz="0" w:space="0" w:color="auto"/>
        <w:left w:val="none" w:sz="0" w:space="0" w:color="auto"/>
        <w:bottom w:val="none" w:sz="0" w:space="0" w:color="auto"/>
        <w:right w:val="none" w:sz="0" w:space="0" w:color="auto"/>
      </w:divBdr>
      <w:divsChild>
        <w:div w:id="1297108522">
          <w:marLeft w:val="0"/>
          <w:marRight w:val="0"/>
          <w:marTop w:val="0"/>
          <w:marBottom w:val="0"/>
          <w:divBdr>
            <w:top w:val="none" w:sz="0" w:space="0" w:color="auto"/>
            <w:left w:val="none" w:sz="0" w:space="0" w:color="auto"/>
            <w:bottom w:val="none" w:sz="0" w:space="0" w:color="auto"/>
            <w:right w:val="none" w:sz="0" w:space="0" w:color="auto"/>
          </w:divBdr>
        </w:div>
        <w:div w:id="1031539967">
          <w:marLeft w:val="0"/>
          <w:marRight w:val="0"/>
          <w:marTop w:val="150"/>
          <w:marBottom w:val="0"/>
          <w:divBdr>
            <w:top w:val="none" w:sz="0" w:space="0" w:color="auto"/>
            <w:left w:val="none" w:sz="0" w:space="0" w:color="auto"/>
            <w:bottom w:val="none" w:sz="0" w:space="0" w:color="auto"/>
            <w:right w:val="none" w:sz="0" w:space="0" w:color="auto"/>
          </w:divBdr>
          <w:divsChild>
            <w:div w:id="1398934245">
              <w:marLeft w:val="1155"/>
              <w:marRight w:val="0"/>
              <w:marTop w:val="0"/>
              <w:marBottom w:val="0"/>
              <w:divBdr>
                <w:top w:val="none" w:sz="0" w:space="0" w:color="auto"/>
                <w:left w:val="none" w:sz="0" w:space="0" w:color="auto"/>
                <w:bottom w:val="none" w:sz="0" w:space="0" w:color="auto"/>
                <w:right w:val="none" w:sz="0" w:space="0" w:color="auto"/>
              </w:divBdr>
            </w:div>
            <w:div w:id="2016031250">
              <w:marLeft w:val="1155"/>
              <w:marRight w:val="0"/>
              <w:marTop w:val="0"/>
              <w:marBottom w:val="0"/>
              <w:divBdr>
                <w:top w:val="none" w:sz="0" w:space="0" w:color="auto"/>
                <w:left w:val="none" w:sz="0" w:space="0" w:color="auto"/>
                <w:bottom w:val="none" w:sz="0" w:space="0" w:color="auto"/>
                <w:right w:val="none" w:sz="0" w:space="0" w:color="auto"/>
              </w:divBdr>
            </w:div>
            <w:div w:id="19159709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405401">
      <w:bodyDiv w:val="1"/>
      <w:marLeft w:val="0"/>
      <w:marRight w:val="0"/>
      <w:marTop w:val="0"/>
      <w:marBottom w:val="0"/>
      <w:divBdr>
        <w:top w:val="none" w:sz="0" w:space="0" w:color="auto"/>
        <w:left w:val="none" w:sz="0" w:space="0" w:color="auto"/>
        <w:bottom w:val="none" w:sz="0" w:space="0" w:color="auto"/>
        <w:right w:val="none" w:sz="0" w:space="0" w:color="auto"/>
      </w:divBdr>
      <w:divsChild>
        <w:div w:id="1876429141">
          <w:marLeft w:val="0"/>
          <w:marRight w:val="0"/>
          <w:marTop w:val="0"/>
          <w:marBottom w:val="0"/>
          <w:divBdr>
            <w:top w:val="none" w:sz="0" w:space="0" w:color="auto"/>
            <w:left w:val="none" w:sz="0" w:space="0" w:color="auto"/>
            <w:bottom w:val="none" w:sz="0" w:space="0" w:color="auto"/>
            <w:right w:val="none" w:sz="0" w:space="0" w:color="auto"/>
          </w:divBdr>
        </w:div>
        <w:div w:id="1455976513">
          <w:marLeft w:val="0"/>
          <w:marRight w:val="0"/>
          <w:marTop w:val="150"/>
          <w:marBottom w:val="0"/>
          <w:divBdr>
            <w:top w:val="none" w:sz="0" w:space="0" w:color="auto"/>
            <w:left w:val="none" w:sz="0" w:space="0" w:color="auto"/>
            <w:bottom w:val="none" w:sz="0" w:space="0" w:color="auto"/>
            <w:right w:val="none" w:sz="0" w:space="0" w:color="auto"/>
          </w:divBdr>
          <w:divsChild>
            <w:div w:id="1888956153">
              <w:marLeft w:val="1155"/>
              <w:marRight w:val="0"/>
              <w:marTop w:val="0"/>
              <w:marBottom w:val="0"/>
              <w:divBdr>
                <w:top w:val="none" w:sz="0" w:space="0" w:color="auto"/>
                <w:left w:val="none" w:sz="0" w:space="0" w:color="auto"/>
                <w:bottom w:val="none" w:sz="0" w:space="0" w:color="auto"/>
                <w:right w:val="none" w:sz="0" w:space="0" w:color="auto"/>
              </w:divBdr>
            </w:div>
            <w:div w:id="446126945">
              <w:marLeft w:val="1155"/>
              <w:marRight w:val="0"/>
              <w:marTop w:val="0"/>
              <w:marBottom w:val="0"/>
              <w:divBdr>
                <w:top w:val="none" w:sz="0" w:space="0" w:color="auto"/>
                <w:left w:val="none" w:sz="0" w:space="0" w:color="auto"/>
                <w:bottom w:val="none" w:sz="0" w:space="0" w:color="auto"/>
                <w:right w:val="none" w:sz="0" w:space="0" w:color="auto"/>
              </w:divBdr>
            </w:div>
            <w:div w:id="105651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21695">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10529">
      <w:bodyDiv w:val="1"/>
      <w:marLeft w:val="0"/>
      <w:marRight w:val="0"/>
      <w:marTop w:val="0"/>
      <w:marBottom w:val="0"/>
      <w:divBdr>
        <w:top w:val="none" w:sz="0" w:space="0" w:color="auto"/>
        <w:left w:val="none" w:sz="0" w:space="0" w:color="auto"/>
        <w:bottom w:val="none" w:sz="0" w:space="0" w:color="auto"/>
        <w:right w:val="none" w:sz="0" w:space="0" w:color="auto"/>
      </w:divBdr>
      <w:divsChild>
        <w:div w:id="477385102">
          <w:marLeft w:val="0"/>
          <w:marRight w:val="0"/>
          <w:marTop w:val="0"/>
          <w:marBottom w:val="0"/>
          <w:divBdr>
            <w:top w:val="none" w:sz="0" w:space="0" w:color="auto"/>
            <w:left w:val="none" w:sz="0" w:space="0" w:color="auto"/>
            <w:bottom w:val="none" w:sz="0" w:space="0" w:color="auto"/>
            <w:right w:val="none" w:sz="0" w:space="0" w:color="auto"/>
          </w:divBdr>
        </w:div>
        <w:div w:id="247926612">
          <w:marLeft w:val="0"/>
          <w:marRight w:val="0"/>
          <w:marTop w:val="150"/>
          <w:marBottom w:val="0"/>
          <w:divBdr>
            <w:top w:val="none" w:sz="0" w:space="0" w:color="auto"/>
            <w:left w:val="none" w:sz="0" w:space="0" w:color="auto"/>
            <w:bottom w:val="none" w:sz="0" w:space="0" w:color="auto"/>
            <w:right w:val="none" w:sz="0" w:space="0" w:color="auto"/>
          </w:divBdr>
          <w:divsChild>
            <w:div w:id="1584992338">
              <w:marLeft w:val="1155"/>
              <w:marRight w:val="0"/>
              <w:marTop w:val="0"/>
              <w:marBottom w:val="0"/>
              <w:divBdr>
                <w:top w:val="none" w:sz="0" w:space="0" w:color="auto"/>
                <w:left w:val="none" w:sz="0" w:space="0" w:color="auto"/>
                <w:bottom w:val="none" w:sz="0" w:space="0" w:color="auto"/>
                <w:right w:val="none" w:sz="0" w:space="0" w:color="auto"/>
              </w:divBdr>
            </w:div>
            <w:div w:id="600259271">
              <w:marLeft w:val="1155"/>
              <w:marRight w:val="0"/>
              <w:marTop w:val="0"/>
              <w:marBottom w:val="0"/>
              <w:divBdr>
                <w:top w:val="none" w:sz="0" w:space="0" w:color="auto"/>
                <w:left w:val="none" w:sz="0" w:space="0" w:color="auto"/>
                <w:bottom w:val="none" w:sz="0" w:space="0" w:color="auto"/>
                <w:right w:val="none" w:sz="0" w:space="0" w:color="auto"/>
              </w:divBdr>
            </w:div>
            <w:div w:id="7012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522124">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69841">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599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7953741">
      <w:bodyDiv w:val="1"/>
      <w:marLeft w:val="0"/>
      <w:marRight w:val="0"/>
      <w:marTop w:val="0"/>
      <w:marBottom w:val="0"/>
      <w:divBdr>
        <w:top w:val="none" w:sz="0" w:space="0" w:color="auto"/>
        <w:left w:val="none" w:sz="0" w:space="0" w:color="auto"/>
        <w:bottom w:val="none" w:sz="0" w:space="0" w:color="auto"/>
        <w:right w:val="none" w:sz="0" w:space="0" w:color="auto"/>
      </w:divBdr>
      <w:divsChild>
        <w:div w:id="1253928722">
          <w:marLeft w:val="0"/>
          <w:marRight w:val="0"/>
          <w:marTop w:val="0"/>
          <w:marBottom w:val="0"/>
          <w:divBdr>
            <w:top w:val="none" w:sz="0" w:space="0" w:color="auto"/>
            <w:left w:val="none" w:sz="0" w:space="0" w:color="auto"/>
            <w:bottom w:val="none" w:sz="0" w:space="0" w:color="auto"/>
            <w:right w:val="none" w:sz="0" w:space="0" w:color="auto"/>
          </w:divBdr>
        </w:div>
        <w:div w:id="2017034063">
          <w:marLeft w:val="0"/>
          <w:marRight w:val="0"/>
          <w:marTop w:val="150"/>
          <w:marBottom w:val="0"/>
          <w:divBdr>
            <w:top w:val="none" w:sz="0" w:space="0" w:color="auto"/>
            <w:left w:val="none" w:sz="0" w:space="0" w:color="auto"/>
            <w:bottom w:val="none" w:sz="0" w:space="0" w:color="auto"/>
            <w:right w:val="none" w:sz="0" w:space="0" w:color="auto"/>
          </w:divBdr>
          <w:divsChild>
            <w:div w:id="413087817">
              <w:marLeft w:val="1155"/>
              <w:marRight w:val="0"/>
              <w:marTop w:val="0"/>
              <w:marBottom w:val="0"/>
              <w:divBdr>
                <w:top w:val="none" w:sz="0" w:space="0" w:color="auto"/>
                <w:left w:val="none" w:sz="0" w:space="0" w:color="auto"/>
                <w:bottom w:val="none" w:sz="0" w:space="0" w:color="auto"/>
                <w:right w:val="none" w:sz="0" w:space="0" w:color="auto"/>
              </w:divBdr>
            </w:div>
            <w:div w:id="1386221326">
              <w:marLeft w:val="1155"/>
              <w:marRight w:val="0"/>
              <w:marTop w:val="0"/>
              <w:marBottom w:val="0"/>
              <w:divBdr>
                <w:top w:val="none" w:sz="0" w:space="0" w:color="auto"/>
                <w:left w:val="none" w:sz="0" w:space="0" w:color="auto"/>
                <w:bottom w:val="none" w:sz="0" w:space="0" w:color="auto"/>
                <w:right w:val="none" w:sz="0" w:space="0" w:color="auto"/>
              </w:divBdr>
            </w:div>
            <w:div w:id="464468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600194">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11253">
      <w:bodyDiv w:val="1"/>
      <w:marLeft w:val="0"/>
      <w:marRight w:val="0"/>
      <w:marTop w:val="0"/>
      <w:marBottom w:val="0"/>
      <w:divBdr>
        <w:top w:val="none" w:sz="0" w:space="0" w:color="auto"/>
        <w:left w:val="none" w:sz="0" w:space="0" w:color="auto"/>
        <w:bottom w:val="none" w:sz="0" w:space="0" w:color="auto"/>
        <w:right w:val="none" w:sz="0" w:space="0" w:color="auto"/>
      </w:divBdr>
    </w:div>
    <w:div w:id="689140230">
      <w:bodyDiv w:val="1"/>
      <w:marLeft w:val="0"/>
      <w:marRight w:val="0"/>
      <w:marTop w:val="0"/>
      <w:marBottom w:val="0"/>
      <w:divBdr>
        <w:top w:val="none" w:sz="0" w:space="0" w:color="auto"/>
        <w:left w:val="none" w:sz="0" w:space="0" w:color="auto"/>
        <w:bottom w:val="none" w:sz="0" w:space="0" w:color="auto"/>
        <w:right w:val="none" w:sz="0" w:space="0" w:color="auto"/>
      </w:divBdr>
      <w:divsChild>
        <w:div w:id="1106078876">
          <w:marLeft w:val="0"/>
          <w:marRight w:val="0"/>
          <w:marTop w:val="0"/>
          <w:marBottom w:val="0"/>
          <w:divBdr>
            <w:top w:val="none" w:sz="0" w:space="0" w:color="auto"/>
            <w:left w:val="none" w:sz="0" w:space="0" w:color="auto"/>
            <w:bottom w:val="none" w:sz="0" w:space="0" w:color="auto"/>
            <w:right w:val="none" w:sz="0" w:space="0" w:color="auto"/>
          </w:divBdr>
        </w:div>
        <w:div w:id="527988669">
          <w:marLeft w:val="0"/>
          <w:marRight w:val="0"/>
          <w:marTop w:val="150"/>
          <w:marBottom w:val="0"/>
          <w:divBdr>
            <w:top w:val="none" w:sz="0" w:space="0" w:color="auto"/>
            <w:left w:val="none" w:sz="0" w:space="0" w:color="auto"/>
            <w:bottom w:val="none" w:sz="0" w:space="0" w:color="auto"/>
            <w:right w:val="none" w:sz="0" w:space="0" w:color="auto"/>
          </w:divBdr>
          <w:divsChild>
            <w:div w:id="1654942000">
              <w:marLeft w:val="1155"/>
              <w:marRight w:val="0"/>
              <w:marTop w:val="0"/>
              <w:marBottom w:val="0"/>
              <w:divBdr>
                <w:top w:val="none" w:sz="0" w:space="0" w:color="auto"/>
                <w:left w:val="none" w:sz="0" w:space="0" w:color="auto"/>
                <w:bottom w:val="none" w:sz="0" w:space="0" w:color="auto"/>
                <w:right w:val="none" w:sz="0" w:space="0" w:color="auto"/>
              </w:divBdr>
            </w:div>
            <w:div w:id="2073234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143564">
      <w:bodyDiv w:val="1"/>
      <w:marLeft w:val="0"/>
      <w:marRight w:val="0"/>
      <w:marTop w:val="0"/>
      <w:marBottom w:val="0"/>
      <w:divBdr>
        <w:top w:val="none" w:sz="0" w:space="0" w:color="auto"/>
        <w:left w:val="none" w:sz="0" w:space="0" w:color="auto"/>
        <w:bottom w:val="none" w:sz="0" w:space="0" w:color="auto"/>
        <w:right w:val="none" w:sz="0" w:space="0" w:color="auto"/>
      </w:divBdr>
      <w:divsChild>
        <w:div w:id="904804480">
          <w:marLeft w:val="0"/>
          <w:marRight w:val="0"/>
          <w:marTop w:val="0"/>
          <w:marBottom w:val="0"/>
          <w:divBdr>
            <w:top w:val="none" w:sz="0" w:space="0" w:color="auto"/>
            <w:left w:val="none" w:sz="0" w:space="0" w:color="auto"/>
            <w:bottom w:val="none" w:sz="0" w:space="0" w:color="auto"/>
            <w:right w:val="none" w:sz="0" w:space="0" w:color="auto"/>
          </w:divBdr>
        </w:div>
        <w:div w:id="1398281826">
          <w:marLeft w:val="0"/>
          <w:marRight w:val="0"/>
          <w:marTop w:val="150"/>
          <w:marBottom w:val="0"/>
          <w:divBdr>
            <w:top w:val="none" w:sz="0" w:space="0" w:color="auto"/>
            <w:left w:val="none" w:sz="0" w:space="0" w:color="auto"/>
            <w:bottom w:val="none" w:sz="0" w:space="0" w:color="auto"/>
            <w:right w:val="none" w:sz="0" w:space="0" w:color="auto"/>
          </w:divBdr>
          <w:divsChild>
            <w:div w:id="2134901719">
              <w:marLeft w:val="1155"/>
              <w:marRight w:val="0"/>
              <w:marTop w:val="0"/>
              <w:marBottom w:val="0"/>
              <w:divBdr>
                <w:top w:val="none" w:sz="0" w:space="0" w:color="auto"/>
                <w:left w:val="none" w:sz="0" w:space="0" w:color="auto"/>
                <w:bottom w:val="none" w:sz="0" w:space="0" w:color="auto"/>
                <w:right w:val="none" w:sz="0" w:space="0" w:color="auto"/>
              </w:divBdr>
            </w:div>
            <w:div w:id="1658146269">
              <w:marLeft w:val="1155"/>
              <w:marRight w:val="0"/>
              <w:marTop w:val="0"/>
              <w:marBottom w:val="0"/>
              <w:divBdr>
                <w:top w:val="none" w:sz="0" w:space="0" w:color="auto"/>
                <w:left w:val="none" w:sz="0" w:space="0" w:color="auto"/>
                <w:bottom w:val="none" w:sz="0" w:space="0" w:color="auto"/>
                <w:right w:val="none" w:sz="0" w:space="0" w:color="auto"/>
              </w:divBdr>
            </w:div>
            <w:div w:id="883063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18695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599642">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060913">
      <w:bodyDiv w:val="1"/>
      <w:marLeft w:val="0"/>
      <w:marRight w:val="0"/>
      <w:marTop w:val="0"/>
      <w:marBottom w:val="0"/>
      <w:divBdr>
        <w:top w:val="none" w:sz="0" w:space="0" w:color="auto"/>
        <w:left w:val="none" w:sz="0" w:space="0" w:color="auto"/>
        <w:bottom w:val="none" w:sz="0" w:space="0" w:color="auto"/>
        <w:right w:val="none" w:sz="0" w:space="0" w:color="auto"/>
      </w:divBdr>
      <w:divsChild>
        <w:div w:id="2110881523">
          <w:marLeft w:val="0"/>
          <w:marRight w:val="0"/>
          <w:marTop w:val="0"/>
          <w:marBottom w:val="0"/>
          <w:divBdr>
            <w:top w:val="none" w:sz="0" w:space="0" w:color="auto"/>
            <w:left w:val="none" w:sz="0" w:space="0" w:color="auto"/>
            <w:bottom w:val="none" w:sz="0" w:space="0" w:color="auto"/>
            <w:right w:val="none" w:sz="0" w:space="0" w:color="auto"/>
          </w:divBdr>
        </w:div>
        <w:div w:id="1481463088">
          <w:marLeft w:val="0"/>
          <w:marRight w:val="0"/>
          <w:marTop w:val="150"/>
          <w:marBottom w:val="0"/>
          <w:divBdr>
            <w:top w:val="none" w:sz="0" w:space="0" w:color="auto"/>
            <w:left w:val="none" w:sz="0" w:space="0" w:color="auto"/>
            <w:bottom w:val="none" w:sz="0" w:space="0" w:color="auto"/>
            <w:right w:val="none" w:sz="0" w:space="0" w:color="auto"/>
          </w:divBdr>
          <w:divsChild>
            <w:div w:id="1198196252">
              <w:marLeft w:val="1155"/>
              <w:marRight w:val="0"/>
              <w:marTop w:val="0"/>
              <w:marBottom w:val="0"/>
              <w:divBdr>
                <w:top w:val="none" w:sz="0" w:space="0" w:color="auto"/>
                <w:left w:val="none" w:sz="0" w:space="0" w:color="auto"/>
                <w:bottom w:val="none" w:sz="0" w:space="0" w:color="auto"/>
                <w:right w:val="none" w:sz="0" w:space="0" w:color="auto"/>
              </w:divBdr>
            </w:div>
            <w:div w:id="1851211390">
              <w:marLeft w:val="1155"/>
              <w:marRight w:val="0"/>
              <w:marTop w:val="0"/>
              <w:marBottom w:val="0"/>
              <w:divBdr>
                <w:top w:val="none" w:sz="0" w:space="0" w:color="auto"/>
                <w:left w:val="none" w:sz="0" w:space="0" w:color="auto"/>
                <w:bottom w:val="none" w:sz="0" w:space="0" w:color="auto"/>
                <w:right w:val="none" w:sz="0" w:space="0" w:color="auto"/>
              </w:divBdr>
            </w:div>
            <w:div w:id="181289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06371">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04290">
      <w:bodyDiv w:val="1"/>
      <w:marLeft w:val="0"/>
      <w:marRight w:val="0"/>
      <w:marTop w:val="0"/>
      <w:marBottom w:val="0"/>
      <w:divBdr>
        <w:top w:val="none" w:sz="0" w:space="0" w:color="auto"/>
        <w:left w:val="none" w:sz="0" w:space="0" w:color="auto"/>
        <w:bottom w:val="none" w:sz="0" w:space="0" w:color="auto"/>
        <w:right w:val="none" w:sz="0" w:space="0" w:color="auto"/>
      </w:divBdr>
      <w:divsChild>
        <w:div w:id="927810665">
          <w:marLeft w:val="0"/>
          <w:marRight w:val="0"/>
          <w:marTop w:val="0"/>
          <w:marBottom w:val="0"/>
          <w:divBdr>
            <w:top w:val="none" w:sz="0" w:space="0" w:color="auto"/>
            <w:left w:val="none" w:sz="0" w:space="0" w:color="auto"/>
            <w:bottom w:val="none" w:sz="0" w:space="0" w:color="auto"/>
            <w:right w:val="none" w:sz="0" w:space="0" w:color="auto"/>
          </w:divBdr>
        </w:div>
        <w:div w:id="2023701516">
          <w:marLeft w:val="0"/>
          <w:marRight w:val="0"/>
          <w:marTop w:val="150"/>
          <w:marBottom w:val="0"/>
          <w:divBdr>
            <w:top w:val="none" w:sz="0" w:space="0" w:color="auto"/>
            <w:left w:val="none" w:sz="0" w:space="0" w:color="auto"/>
            <w:bottom w:val="none" w:sz="0" w:space="0" w:color="auto"/>
            <w:right w:val="none" w:sz="0" w:space="0" w:color="auto"/>
          </w:divBdr>
          <w:divsChild>
            <w:div w:id="607200626">
              <w:marLeft w:val="1155"/>
              <w:marRight w:val="0"/>
              <w:marTop w:val="0"/>
              <w:marBottom w:val="0"/>
              <w:divBdr>
                <w:top w:val="none" w:sz="0" w:space="0" w:color="auto"/>
                <w:left w:val="none" w:sz="0" w:space="0" w:color="auto"/>
                <w:bottom w:val="none" w:sz="0" w:space="0" w:color="auto"/>
                <w:right w:val="none" w:sz="0" w:space="0" w:color="auto"/>
              </w:divBdr>
            </w:div>
            <w:div w:id="344331103">
              <w:marLeft w:val="1155"/>
              <w:marRight w:val="0"/>
              <w:marTop w:val="0"/>
              <w:marBottom w:val="0"/>
              <w:divBdr>
                <w:top w:val="none" w:sz="0" w:space="0" w:color="auto"/>
                <w:left w:val="none" w:sz="0" w:space="0" w:color="auto"/>
                <w:bottom w:val="none" w:sz="0" w:space="0" w:color="auto"/>
                <w:right w:val="none" w:sz="0" w:space="0" w:color="auto"/>
              </w:divBdr>
            </w:div>
            <w:div w:id="510221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579">
      <w:bodyDiv w:val="1"/>
      <w:marLeft w:val="0"/>
      <w:marRight w:val="0"/>
      <w:marTop w:val="0"/>
      <w:marBottom w:val="0"/>
      <w:divBdr>
        <w:top w:val="none" w:sz="0" w:space="0" w:color="auto"/>
        <w:left w:val="none" w:sz="0" w:space="0" w:color="auto"/>
        <w:bottom w:val="none" w:sz="0" w:space="0" w:color="auto"/>
        <w:right w:val="none" w:sz="0" w:space="0" w:color="auto"/>
      </w:divBdr>
      <w:divsChild>
        <w:div w:id="1237397393">
          <w:marLeft w:val="0"/>
          <w:marRight w:val="0"/>
          <w:marTop w:val="0"/>
          <w:marBottom w:val="0"/>
          <w:divBdr>
            <w:top w:val="none" w:sz="0" w:space="0" w:color="auto"/>
            <w:left w:val="none" w:sz="0" w:space="0" w:color="auto"/>
            <w:bottom w:val="none" w:sz="0" w:space="0" w:color="auto"/>
            <w:right w:val="none" w:sz="0" w:space="0" w:color="auto"/>
          </w:divBdr>
        </w:div>
        <w:div w:id="1541480781">
          <w:marLeft w:val="0"/>
          <w:marRight w:val="0"/>
          <w:marTop w:val="150"/>
          <w:marBottom w:val="0"/>
          <w:divBdr>
            <w:top w:val="none" w:sz="0" w:space="0" w:color="auto"/>
            <w:left w:val="none" w:sz="0" w:space="0" w:color="auto"/>
            <w:bottom w:val="none" w:sz="0" w:space="0" w:color="auto"/>
            <w:right w:val="none" w:sz="0" w:space="0" w:color="auto"/>
          </w:divBdr>
          <w:divsChild>
            <w:div w:id="1750033561">
              <w:marLeft w:val="1155"/>
              <w:marRight w:val="0"/>
              <w:marTop w:val="0"/>
              <w:marBottom w:val="0"/>
              <w:divBdr>
                <w:top w:val="none" w:sz="0" w:space="0" w:color="auto"/>
                <w:left w:val="none" w:sz="0" w:space="0" w:color="auto"/>
                <w:bottom w:val="none" w:sz="0" w:space="0" w:color="auto"/>
                <w:right w:val="none" w:sz="0" w:space="0" w:color="auto"/>
              </w:divBdr>
            </w:div>
            <w:div w:id="1920169987">
              <w:marLeft w:val="1155"/>
              <w:marRight w:val="0"/>
              <w:marTop w:val="0"/>
              <w:marBottom w:val="0"/>
              <w:divBdr>
                <w:top w:val="none" w:sz="0" w:space="0" w:color="auto"/>
                <w:left w:val="none" w:sz="0" w:space="0" w:color="auto"/>
                <w:bottom w:val="none" w:sz="0" w:space="0" w:color="auto"/>
                <w:right w:val="none" w:sz="0" w:space="0" w:color="auto"/>
              </w:divBdr>
            </w:div>
            <w:div w:id="84660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37128">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106540">
      <w:bodyDiv w:val="1"/>
      <w:marLeft w:val="0"/>
      <w:marRight w:val="0"/>
      <w:marTop w:val="0"/>
      <w:marBottom w:val="0"/>
      <w:divBdr>
        <w:top w:val="none" w:sz="0" w:space="0" w:color="auto"/>
        <w:left w:val="none" w:sz="0" w:space="0" w:color="auto"/>
        <w:bottom w:val="none" w:sz="0" w:space="0" w:color="auto"/>
        <w:right w:val="none" w:sz="0" w:space="0" w:color="auto"/>
      </w:divBdr>
      <w:divsChild>
        <w:div w:id="1029254765">
          <w:marLeft w:val="0"/>
          <w:marRight w:val="0"/>
          <w:marTop w:val="0"/>
          <w:marBottom w:val="0"/>
          <w:divBdr>
            <w:top w:val="none" w:sz="0" w:space="0" w:color="auto"/>
            <w:left w:val="none" w:sz="0" w:space="0" w:color="auto"/>
            <w:bottom w:val="none" w:sz="0" w:space="0" w:color="auto"/>
            <w:right w:val="none" w:sz="0" w:space="0" w:color="auto"/>
          </w:divBdr>
        </w:div>
        <w:div w:id="1213809900">
          <w:marLeft w:val="0"/>
          <w:marRight w:val="0"/>
          <w:marTop w:val="150"/>
          <w:marBottom w:val="0"/>
          <w:divBdr>
            <w:top w:val="none" w:sz="0" w:space="0" w:color="auto"/>
            <w:left w:val="none" w:sz="0" w:space="0" w:color="auto"/>
            <w:bottom w:val="none" w:sz="0" w:space="0" w:color="auto"/>
            <w:right w:val="none" w:sz="0" w:space="0" w:color="auto"/>
          </w:divBdr>
          <w:divsChild>
            <w:div w:id="917713012">
              <w:marLeft w:val="1155"/>
              <w:marRight w:val="0"/>
              <w:marTop w:val="0"/>
              <w:marBottom w:val="0"/>
              <w:divBdr>
                <w:top w:val="none" w:sz="0" w:space="0" w:color="auto"/>
                <w:left w:val="none" w:sz="0" w:space="0" w:color="auto"/>
                <w:bottom w:val="none" w:sz="0" w:space="0" w:color="auto"/>
                <w:right w:val="none" w:sz="0" w:space="0" w:color="auto"/>
              </w:divBdr>
            </w:div>
            <w:div w:id="1845822702">
              <w:marLeft w:val="1155"/>
              <w:marRight w:val="0"/>
              <w:marTop w:val="0"/>
              <w:marBottom w:val="0"/>
              <w:divBdr>
                <w:top w:val="none" w:sz="0" w:space="0" w:color="auto"/>
                <w:left w:val="none" w:sz="0" w:space="0" w:color="auto"/>
                <w:bottom w:val="none" w:sz="0" w:space="0" w:color="auto"/>
                <w:right w:val="none" w:sz="0" w:space="0" w:color="auto"/>
              </w:divBdr>
            </w:div>
            <w:div w:id="472259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153461">
      <w:bodyDiv w:val="1"/>
      <w:marLeft w:val="0"/>
      <w:marRight w:val="0"/>
      <w:marTop w:val="0"/>
      <w:marBottom w:val="0"/>
      <w:divBdr>
        <w:top w:val="none" w:sz="0" w:space="0" w:color="auto"/>
        <w:left w:val="none" w:sz="0" w:space="0" w:color="auto"/>
        <w:bottom w:val="none" w:sz="0" w:space="0" w:color="auto"/>
        <w:right w:val="none" w:sz="0" w:space="0" w:color="auto"/>
      </w:divBdr>
    </w:div>
    <w:div w:id="691341211">
      <w:bodyDiv w:val="1"/>
      <w:marLeft w:val="0"/>
      <w:marRight w:val="0"/>
      <w:marTop w:val="0"/>
      <w:marBottom w:val="0"/>
      <w:divBdr>
        <w:top w:val="none" w:sz="0" w:space="0" w:color="auto"/>
        <w:left w:val="none" w:sz="0" w:space="0" w:color="auto"/>
        <w:bottom w:val="none" w:sz="0" w:space="0" w:color="auto"/>
        <w:right w:val="none" w:sz="0" w:space="0" w:color="auto"/>
      </w:divBdr>
      <w:divsChild>
        <w:div w:id="1446804402">
          <w:marLeft w:val="0"/>
          <w:marRight w:val="0"/>
          <w:marTop w:val="0"/>
          <w:marBottom w:val="0"/>
          <w:divBdr>
            <w:top w:val="none" w:sz="0" w:space="0" w:color="auto"/>
            <w:left w:val="none" w:sz="0" w:space="0" w:color="auto"/>
            <w:bottom w:val="none" w:sz="0" w:space="0" w:color="auto"/>
            <w:right w:val="none" w:sz="0" w:space="0" w:color="auto"/>
          </w:divBdr>
        </w:div>
        <w:div w:id="852839454">
          <w:marLeft w:val="0"/>
          <w:marRight w:val="0"/>
          <w:marTop w:val="150"/>
          <w:marBottom w:val="0"/>
          <w:divBdr>
            <w:top w:val="none" w:sz="0" w:space="0" w:color="auto"/>
            <w:left w:val="none" w:sz="0" w:space="0" w:color="auto"/>
            <w:bottom w:val="none" w:sz="0" w:space="0" w:color="auto"/>
            <w:right w:val="none" w:sz="0" w:space="0" w:color="auto"/>
          </w:divBdr>
          <w:divsChild>
            <w:div w:id="111288811">
              <w:marLeft w:val="1155"/>
              <w:marRight w:val="0"/>
              <w:marTop w:val="0"/>
              <w:marBottom w:val="0"/>
              <w:divBdr>
                <w:top w:val="none" w:sz="0" w:space="0" w:color="auto"/>
                <w:left w:val="none" w:sz="0" w:space="0" w:color="auto"/>
                <w:bottom w:val="none" w:sz="0" w:space="0" w:color="auto"/>
                <w:right w:val="none" w:sz="0" w:space="0" w:color="auto"/>
              </w:divBdr>
            </w:div>
            <w:div w:id="1498377525">
              <w:marLeft w:val="1155"/>
              <w:marRight w:val="0"/>
              <w:marTop w:val="0"/>
              <w:marBottom w:val="0"/>
              <w:divBdr>
                <w:top w:val="none" w:sz="0" w:space="0" w:color="auto"/>
                <w:left w:val="none" w:sz="0" w:space="0" w:color="auto"/>
                <w:bottom w:val="none" w:sz="0" w:space="0" w:color="auto"/>
                <w:right w:val="none" w:sz="0" w:space="0" w:color="auto"/>
              </w:divBdr>
            </w:div>
            <w:div w:id="1036735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414835">
      <w:bodyDiv w:val="1"/>
      <w:marLeft w:val="0"/>
      <w:marRight w:val="0"/>
      <w:marTop w:val="0"/>
      <w:marBottom w:val="0"/>
      <w:divBdr>
        <w:top w:val="none" w:sz="0" w:space="0" w:color="auto"/>
        <w:left w:val="none" w:sz="0" w:space="0" w:color="auto"/>
        <w:bottom w:val="none" w:sz="0" w:space="0" w:color="auto"/>
        <w:right w:val="none" w:sz="0" w:space="0" w:color="auto"/>
      </w:divBdr>
      <w:divsChild>
        <w:div w:id="1185441145">
          <w:marLeft w:val="0"/>
          <w:marRight w:val="0"/>
          <w:marTop w:val="0"/>
          <w:marBottom w:val="0"/>
          <w:divBdr>
            <w:top w:val="none" w:sz="0" w:space="0" w:color="auto"/>
            <w:left w:val="none" w:sz="0" w:space="0" w:color="auto"/>
            <w:bottom w:val="none" w:sz="0" w:space="0" w:color="auto"/>
            <w:right w:val="none" w:sz="0" w:space="0" w:color="auto"/>
          </w:divBdr>
        </w:div>
        <w:div w:id="1006788756">
          <w:marLeft w:val="0"/>
          <w:marRight w:val="0"/>
          <w:marTop w:val="150"/>
          <w:marBottom w:val="0"/>
          <w:divBdr>
            <w:top w:val="none" w:sz="0" w:space="0" w:color="auto"/>
            <w:left w:val="none" w:sz="0" w:space="0" w:color="auto"/>
            <w:bottom w:val="none" w:sz="0" w:space="0" w:color="auto"/>
            <w:right w:val="none" w:sz="0" w:space="0" w:color="auto"/>
          </w:divBdr>
          <w:divsChild>
            <w:div w:id="815876913">
              <w:marLeft w:val="1155"/>
              <w:marRight w:val="0"/>
              <w:marTop w:val="0"/>
              <w:marBottom w:val="0"/>
              <w:divBdr>
                <w:top w:val="none" w:sz="0" w:space="0" w:color="auto"/>
                <w:left w:val="none" w:sz="0" w:space="0" w:color="auto"/>
                <w:bottom w:val="none" w:sz="0" w:space="0" w:color="auto"/>
                <w:right w:val="none" w:sz="0" w:space="0" w:color="auto"/>
              </w:divBdr>
            </w:div>
            <w:div w:id="1208951812">
              <w:marLeft w:val="1155"/>
              <w:marRight w:val="0"/>
              <w:marTop w:val="0"/>
              <w:marBottom w:val="0"/>
              <w:divBdr>
                <w:top w:val="none" w:sz="0" w:space="0" w:color="auto"/>
                <w:left w:val="none" w:sz="0" w:space="0" w:color="auto"/>
                <w:bottom w:val="none" w:sz="0" w:space="0" w:color="auto"/>
                <w:right w:val="none" w:sz="0" w:space="0" w:color="auto"/>
              </w:divBdr>
            </w:div>
            <w:div w:id="860246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537265">
      <w:bodyDiv w:val="1"/>
      <w:marLeft w:val="0"/>
      <w:marRight w:val="0"/>
      <w:marTop w:val="0"/>
      <w:marBottom w:val="0"/>
      <w:divBdr>
        <w:top w:val="none" w:sz="0" w:space="0" w:color="auto"/>
        <w:left w:val="none" w:sz="0" w:space="0" w:color="auto"/>
        <w:bottom w:val="none" w:sz="0" w:space="0" w:color="auto"/>
        <w:right w:val="none" w:sz="0" w:space="0" w:color="auto"/>
      </w:divBdr>
      <w:divsChild>
        <w:div w:id="1206673280">
          <w:marLeft w:val="0"/>
          <w:marRight w:val="0"/>
          <w:marTop w:val="0"/>
          <w:marBottom w:val="0"/>
          <w:divBdr>
            <w:top w:val="none" w:sz="0" w:space="0" w:color="auto"/>
            <w:left w:val="none" w:sz="0" w:space="0" w:color="auto"/>
            <w:bottom w:val="none" w:sz="0" w:space="0" w:color="auto"/>
            <w:right w:val="none" w:sz="0" w:space="0" w:color="auto"/>
          </w:divBdr>
        </w:div>
        <w:div w:id="1763992621">
          <w:marLeft w:val="0"/>
          <w:marRight w:val="0"/>
          <w:marTop w:val="150"/>
          <w:marBottom w:val="0"/>
          <w:divBdr>
            <w:top w:val="none" w:sz="0" w:space="0" w:color="auto"/>
            <w:left w:val="none" w:sz="0" w:space="0" w:color="auto"/>
            <w:bottom w:val="none" w:sz="0" w:space="0" w:color="auto"/>
            <w:right w:val="none" w:sz="0" w:space="0" w:color="auto"/>
          </w:divBdr>
          <w:divsChild>
            <w:div w:id="930966338">
              <w:marLeft w:val="1155"/>
              <w:marRight w:val="0"/>
              <w:marTop w:val="0"/>
              <w:marBottom w:val="0"/>
              <w:divBdr>
                <w:top w:val="none" w:sz="0" w:space="0" w:color="auto"/>
                <w:left w:val="none" w:sz="0" w:space="0" w:color="auto"/>
                <w:bottom w:val="none" w:sz="0" w:space="0" w:color="auto"/>
                <w:right w:val="none" w:sz="0" w:space="0" w:color="auto"/>
              </w:divBdr>
            </w:div>
            <w:div w:id="2110351742">
              <w:marLeft w:val="1155"/>
              <w:marRight w:val="0"/>
              <w:marTop w:val="0"/>
              <w:marBottom w:val="0"/>
              <w:divBdr>
                <w:top w:val="none" w:sz="0" w:space="0" w:color="auto"/>
                <w:left w:val="none" w:sz="0" w:space="0" w:color="auto"/>
                <w:bottom w:val="none" w:sz="0" w:space="0" w:color="auto"/>
                <w:right w:val="none" w:sz="0" w:space="0" w:color="auto"/>
              </w:divBdr>
            </w:div>
            <w:div w:id="794561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08744">
      <w:bodyDiv w:val="1"/>
      <w:marLeft w:val="0"/>
      <w:marRight w:val="0"/>
      <w:marTop w:val="0"/>
      <w:marBottom w:val="0"/>
      <w:divBdr>
        <w:top w:val="none" w:sz="0" w:space="0" w:color="auto"/>
        <w:left w:val="none" w:sz="0" w:space="0" w:color="auto"/>
        <w:bottom w:val="none" w:sz="0" w:space="0" w:color="auto"/>
        <w:right w:val="none" w:sz="0" w:space="0" w:color="auto"/>
      </w:divBdr>
      <w:divsChild>
        <w:div w:id="488448334">
          <w:marLeft w:val="0"/>
          <w:marRight w:val="0"/>
          <w:marTop w:val="0"/>
          <w:marBottom w:val="0"/>
          <w:divBdr>
            <w:top w:val="none" w:sz="0" w:space="0" w:color="auto"/>
            <w:left w:val="none" w:sz="0" w:space="0" w:color="auto"/>
            <w:bottom w:val="none" w:sz="0" w:space="0" w:color="auto"/>
            <w:right w:val="none" w:sz="0" w:space="0" w:color="auto"/>
          </w:divBdr>
        </w:div>
        <w:div w:id="1219324496">
          <w:marLeft w:val="0"/>
          <w:marRight w:val="0"/>
          <w:marTop w:val="150"/>
          <w:marBottom w:val="0"/>
          <w:divBdr>
            <w:top w:val="none" w:sz="0" w:space="0" w:color="auto"/>
            <w:left w:val="none" w:sz="0" w:space="0" w:color="auto"/>
            <w:bottom w:val="none" w:sz="0" w:space="0" w:color="auto"/>
            <w:right w:val="none" w:sz="0" w:space="0" w:color="auto"/>
          </w:divBdr>
          <w:divsChild>
            <w:div w:id="101187998">
              <w:marLeft w:val="1155"/>
              <w:marRight w:val="0"/>
              <w:marTop w:val="0"/>
              <w:marBottom w:val="0"/>
              <w:divBdr>
                <w:top w:val="none" w:sz="0" w:space="0" w:color="auto"/>
                <w:left w:val="none" w:sz="0" w:space="0" w:color="auto"/>
                <w:bottom w:val="none" w:sz="0" w:space="0" w:color="auto"/>
                <w:right w:val="none" w:sz="0" w:space="0" w:color="auto"/>
              </w:divBdr>
            </w:div>
            <w:div w:id="346950451">
              <w:marLeft w:val="1155"/>
              <w:marRight w:val="0"/>
              <w:marTop w:val="0"/>
              <w:marBottom w:val="0"/>
              <w:divBdr>
                <w:top w:val="none" w:sz="0" w:space="0" w:color="auto"/>
                <w:left w:val="none" w:sz="0" w:space="0" w:color="auto"/>
                <w:bottom w:val="none" w:sz="0" w:space="0" w:color="auto"/>
                <w:right w:val="none" w:sz="0" w:space="0" w:color="auto"/>
              </w:divBdr>
            </w:div>
            <w:div w:id="109092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885481">
      <w:bodyDiv w:val="1"/>
      <w:marLeft w:val="0"/>
      <w:marRight w:val="0"/>
      <w:marTop w:val="0"/>
      <w:marBottom w:val="0"/>
      <w:divBdr>
        <w:top w:val="none" w:sz="0" w:space="0" w:color="auto"/>
        <w:left w:val="none" w:sz="0" w:space="0" w:color="auto"/>
        <w:bottom w:val="none" w:sz="0" w:space="0" w:color="auto"/>
        <w:right w:val="none" w:sz="0" w:space="0" w:color="auto"/>
      </w:divBdr>
      <w:divsChild>
        <w:div w:id="1754157157">
          <w:marLeft w:val="0"/>
          <w:marRight w:val="0"/>
          <w:marTop w:val="0"/>
          <w:marBottom w:val="0"/>
          <w:divBdr>
            <w:top w:val="none" w:sz="0" w:space="0" w:color="auto"/>
            <w:left w:val="none" w:sz="0" w:space="0" w:color="auto"/>
            <w:bottom w:val="none" w:sz="0" w:space="0" w:color="auto"/>
            <w:right w:val="none" w:sz="0" w:space="0" w:color="auto"/>
          </w:divBdr>
        </w:div>
        <w:div w:id="332219064">
          <w:marLeft w:val="0"/>
          <w:marRight w:val="0"/>
          <w:marTop w:val="150"/>
          <w:marBottom w:val="0"/>
          <w:divBdr>
            <w:top w:val="none" w:sz="0" w:space="0" w:color="auto"/>
            <w:left w:val="none" w:sz="0" w:space="0" w:color="auto"/>
            <w:bottom w:val="none" w:sz="0" w:space="0" w:color="auto"/>
            <w:right w:val="none" w:sz="0" w:space="0" w:color="auto"/>
          </w:divBdr>
          <w:divsChild>
            <w:div w:id="222176838">
              <w:marLeft w:val="1155"/>
              <w:marRight w:val="0"/>
              <w:marTop w:val="0"/>
              <w:marBottom w:val="0"/>
              <w:divBdr>
                <w:top w:val="none" w:sz="0" w:space="0" w:color="auto"/>
                <w:left w:val="none" w:sz="0" w:space="0" w:color="auto"/>
                <w:bottom w:val="none" w:sz="0" w:space="0" w:color="auto"/>
                <w:right w:val="none" w:sz="0" w:space="0" w:color="auto"/>
              </w:divBdr>
            </w:div>
            <w:div w:id="1865165042">
              <w:marLeft w:val="1155"/>
              <w:marRight w:val="0"/>
              <w:marTop w:val="0"/>
              <w:marBottom w:val="0"/>
              <w:divBdr>
                <w:top w:val="none" w:sz="0" w:space="0" w:color="auto"/>
                <w:left w:val="none" w:sz="0" w:space="0" w:color="auto"/>
                <w:bottom w:val="none" w:sz="0" w:space="0" w:color="auto"/>
                <w:right w:val="none" w:sz="0" w:space="0" w:color="auto"/>
              </w:divBdr>
            </w:div>
            <w:div w:id="13752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2518">
      <w:bodyDiv w:val="1"/>
      <w:marLeft w:val="0"/>
      <w:marRight w:val="0"/>
      <w:marTop w:val="0"/>
      <w:marBottom w:val="0"/>
      <w:divBdr>
        <w:top w:val="none" w:sz="0" w:space="0" w:color="auto"/>
        <w:left w:val="none" w:sz="0" w:space="0" w:color="auto"/>
        <w:bottom w:val="none" w:sz="0" w:space="0" w:color="auto"/>
        <w:right w:val="none" w:sz="0" w:space="0" w:color="auto"/>
      </w:divBdr>
      <w:divsChild>
        <w:div w:id="1161194601">
          <w:marLeft w:val="0"/>
          <w:marRight w:val="0"/>
          <w:marTop w:val="0"/>
          <w:marBottom w:val="0"/>
          <w:divBdr>
            <w:top w:val="none" w:sz="0" w:space="0" w:color="auto"/>
            <w:left w:val="none" w:sz="0" w:space="0" w:color="auto"/>
            <w:bottom w:val="none" w:sz="0" w:space="0" w:color="auto"/>
            <w:right w:val="none" w:sz="0" w:space="0" w:color="auto"/>
          </w:divBdr>
        </w:div>
        <w:div w:id="1019821245">
          <w:marLeft w:val="0"/>
          <w:marRight w:val="0"/>
          <w:marTop w:val="150"/>
          <w:marBottom w:val="0"/>
          <w:divBdr>
            <w:top w:val="none" w:sz="0" w:space="0" w:color="auto"/>
            <w:left w:val="none" w:sz="0" w:space="0" w:color="auto"/>
            <w:bottom w:val="none" w:sz="0" w:space="0" w:color="auto"/>
            <w:right w:val="none" w:sz="0" w:space="0" w:color="auto"/>
          </w:divBdr>
          <w:divsChild>
            <w:div w:id="2010280986">
              <w:marLeft w:val="1155"/>
              <w:marRight w:val="0"/>
              <w:marTop w:val="0"/>
              <w:marBottom w:val="0"/>
              <w:divBdr>
                <w:top w:val="none" w:sz="0" w:space="0" w:color="auto"/>
                <w:left w:val="none" w:sz="0" w:space="0" w:color="auto"/>
                <w:bottom w:val="none" w:sz="0" w:space="0" w:color="auto"/>
                <w:right w:val="none" w:sz="0" w:space="0" w:color="auto"/>
              </w:divBdr>
            </w:div>
            <w:div w:id="1173454784">
              <w:marLeft w:val="1155"/>
              <w:marRight w:val="0"/>
              <w:marTop w:val="0"/>
              <w:marBottom w:val="0"/>
              <w:divBdr>
                <w:top w:val="none" w:sz="0" w:space="0" w:color="auto"/>
                <w:left w:val="none" w:sz="0" w:space="0" w:color="auto"/>
                <w:bottom w:val="none" w:sz="0" w:space="0" w:color="auto"/>
                <w:right w:val="none" w:sz="0" w:space="0" w:color="auto"/>
              </w:divBdr>
            </w:div>
            <w:div w:id="1957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2558">
      <w:bodyDiv w:val="1"/>
      <w:marLeft w:val="0"/>
      <w:marRight w:val="0"/>
      <w:marTop w:val="0"/>
      <w:marBottom w:val="0"/>
      <w:divBdr>
        <w:top w:val="none" w:sz="0" w:space="0" w:color="auto"/>
        <w:left w:val="none" w:sz="0" w:space="0" w:color="auto"/>
        <w:bottom w:val="none" w:sz="0" w:space="0" w:color="auto"/>
        <w:right w:val="none" w:sz="0" w:space="0" w:color="auto"/>
      </w:divBdr>
      <w:divsChild>
        <w:div w:id="904145537">
          <w:marLeft w:val="0"/>
          <w:marRight w:val="0"/>
          <w:marTop w:val="0"/>
          <w:marBottom w:val="0"/>
          <w:divBdr>
            <w:top w:val="none" w:sz="0" w:space="0" w:color="auto"/>
            <w:left w:val="none" w:sz="0" w:space="0" w:color="auto"/>
            <w:bottom w:val="none" w:sz="0" w:space="0" w:color="auto"/>
            <w:right w:val="none" w:sz="0" w:space="0" w:color="auto"/>
          </w:divBdr>
        </w:div>
        <w:div w:id="2131849765">
          <w:marLeft w:val="0"/>
          <w:marRight w:val="0"/>
          <w:marTop w:val="150"/>
          <w:marBottom w:val="0"/>
          <w:divBdr>
            <w:top w:val="none" w:sz="0" w:space="0" w:color="auto"/>
            <w:left w:val="none" w:sz="0" w:space="0" w:color="auto"/>
            <w:bottom w:val="none" w:sz="0" w:space="0" w:color="auto"/>
            <w:right w:val="none" w:sz="0" w:space="0" w:color="auto"/>
          </w:divBdr>
          <w:divsChild>
            <w:div w:id="842428139">
              <w:marLeft w:val="1155"/>
              <w:marRight w:val="0"/>
              <w:marTop w:val="0"/>
              <w:marBottom w:val="0"/>
              <w:divBdr>
                <w:top w:val="none" w:sz="0" w:space="0" w:color="auto"/>
                <w:left w:val="none" w:sz="0" w:space="0" w:color="auto"/>
                <w:bottom w:val="none" w:sz="0" w:space="0" w:color="auto"/>
                <w:right w:val="none" w:sz="0" w:space="0" w:color="auto"/>
              </w:divBdr>
            </w:div>
            <w:div w:id="1339431785">
              <w:marLeft w:val="1155"/>
              <w:marRight w:val="0"/>
              <w:marTop w:val="0"/>
              <w:marBottom w:val="0"/>
              <w:divBdr>
                <w:top w:val="none" w:sz="0" w:space="0" w:color="auto"/>
                <w:left w:val="none" w:sz="0" w:space="0" w:color="auto"/>
                <w:bottom w:val="none" w:sz="0" w:space="0" w:color="auto"/>
                <w:right w:val="none" w:sz="0" w:space="0" w:color="auto"/>
              </w:divBdr>
            </w:div>
            <w:div w:id="152915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1993">
      <w:bodyDiv w:val="1"/>
      <w:marLeft w:val="0"/>
      <w:marRight w:val="0"/>
      <w:marTop w:val="0"/>
      <w:marBottom w:val="0"/>
      <w:divBdr>
        <w:top w:val="none" w:sz="0" w:space="0" w:color="auto"/>
        <w:left w:val="none" w:sz="0" w:space="0" w:color="auto"/>
        <w:bottom w:val="none" w:sz="0" w:space="0" w:color="auto"/>
        <w:right w:val="none" w:sz="0" w:space="0" w:color="auto"/>
      </w:divBdr>
      <w:divsChild>
        <w:div w:id="1499466207">
          <w:marLeft w:val="0"/>
          <w:marRight w:val="0"/>
          <w:marTop w:val="0"/>
          <w:marBottom w:val="0"/>
          <w:divBdr>
            <w:top w:val="none" w:sz="0" w:space="0" w:color="auto"/>
            <w:left w:val="none" w:sz="0" w:space="0" w:color="auto"/>
            <w:bottom w:val="none" w:sz="0" w:space="0" w:color="auto"/>
            <w:right w:val="none" w:sz="0" w:space="0" w:color="auto"/>
          </w:divBdr>
        </w:div>
        <w:div w:id="1488285985">
          <w:marLeft w:val="0"/>
          <w:marRight w:val="0"/>
          <w:marTop w:val="150"/>
          <w:marBottom w:val="0"/>
          <w:divBdr>
            <w:top w:val="none" w:sz="0" w:space="0" w:color="auto"/>
            <w:left w:val="none" w:sz="0" w:space="0" w:color="auto"/>
            <w:bottom w:val="none" w:sz="0" w:space="0" w:color="auto"/>
            <w:right w:val="none" w:sz="0" w:space="0" w:color="auto"/>
          </w:divBdr>
          <w:divsChild>
            <w:div w:id="298730141">
              <w:marLeft w:val="1155"/>
              <w:marRight w:val="0"/>
              <w:marTop w:val="0"/>
              <w:marBottom w:val="0"/>
              <w:divBdr>
                <w:top w:val="none" w:sz="0" w:space="0" w:color="auto"/>
                <w:left w:val="none" w:sz="0" w:space="0" w:color="auto"/>
                <w:bottom w:val="none" w:sz="0" w:space="0" w:color="auto"/>
                <w:right w:val="none" w:sz="0" w:space="0" w:color="auto"/>
              </w:divBdr>
            </w:div>
            <w:div w:id="404762376">
              <w:marLeft w:val="1155"/>
              <w:marRight w:val="0"/>
              <w:marTop w:val="0"/>
              <w:marBottom w:val="0"/>
              <w:divBdr>
                <w:top w:val="none" w:sz="0" w:space="0" w:color="auto"/>
                <w:left w:val="none" w:sz="0" w:space="0" w:color="auto"/>
                <w:bottom w:val="none" w:sz="0" w:space="0" w:color="auto"/>
                <w:right w:val="none" w:sz="0" w:space="0" w:color="auto"/>
              </w:divBdr>
            </w:div>
            <w:div w:id="1247768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19173">
      <w:bodyDiv w:val="1"/>
      <w:marLeft w:val="0"/>
      <w:marRight w:val="0"/>
      <w:marTop w:val="0"/>
      <w:marBottom w:val="0"/>
      <w:divBdr>
        <w:top w:val="none" w:sz="0" w:space="0" w:color="auto"/>
        <w:left w:val="none" w:sz="0" w:space="0" w:color="auto"/>
        <w:bottom w:val="none" w:sz="0" w:space="0" w:color="auto"/>
        <w:right w:val="none" w:sz="0" w:space="0" w:color="auto"/>
      </w:divBdr>
      <w:divsChild>
        <w:div w:id="1075129100">
          <w:marLeft w:val="0"/>
          <w:marRight w:val="0"/>
          <w:marTop w:val="0"/>
          <w:marBottom w:val="0"/>
          <w:divBdr>
            <w:top w:val="none" w:sz="0" w:space="0" w:color="auto"/>
            <w:left w:val="none" w:sz="0" w:space="0" w:color="auto"/>
            <w:bottom w:val="none" w:sz="0" w:space="0" w:color="auto"/>
            <w:right w:val="none" w:sz="0" w:space="0" w:color="auto"/>
          </w:divBdr>
        </w:div>
        <w:div w:id="359357347">
          <w:marLeft w:val="0"/>
          <w:marRight w:val="0"/>
          <w:marTop w:val="150"/>
          <w:marBottom w:val="0"/>
          <w:divBdr>
            <w:top w:val="none" w:sz="0" w:space="0" w:color="auto"/>
            <w:left w:val="none" w:sz="0" w:space="0" w:color="auto"/>
            <w:bottom w:val="none" w:sz="0" w:space="0" w:color="auto"/>
            <w:right w:val="none" w:sz="0" w:space="0" w:color="auto"/>
          </w:divBdr>
          <w:divsChild>
            <w:div w:id="1747990770">
              <w:marLeft w:val="1155"/>
              <w:marRight w:val="0"/>
              <w:marTop w:val="0"/>
              <w:marBottom w:val="0"/>
              <w:divBdr>
                <w:top w:val="none" w:sz="0" w:space="0" w:color="auto"/>
                <w:left w:val="none" w:sz="0" w:space="0" w:color="auto"/>
                <w:bottom w:val="none" w:sz="0" w:space="0" w:color="auto"/>
                <w:right w:val="none" w:sz="0" w:space="0" w:color="auto"/>
              </w:divBdr>
            </w:div>
            <w:div w:id="729311016">
              <w:marLeft w:val="1155"/>
              <w:marRight w:val="0"/>
              <w:marTop w:val="0"/>
              <w:marBottom w:val="0"/>
              <w:divBdr>
                <w:top w:val="none" w:sz="0" w:space="0" w:color="auto"/>
                <w:left w:val="none" w:sz="0" w:space="0" w:color="auto"/>
                <w:bottom w:val="none" w:sz="0" w:space="0" w:color="auto"/>
                <w:right w:val="none" w:sz="0" w:space="0" w:color="auto"/>
              </w:divBdr>
            </w:div>
            <w:div w:id="7015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1839">
      <w:bodyDiv w:val="1"/>
      <w:marLeft w:val="0"/>
      <w:marRight w:val="0"/>
      <w:marTop w:val="0"/>
      <w:marBottom w:val="0"/>
      <w:divBdr>
        <w:top w:val="none" w:sz="0" w:space="0" w:color="auto"/>
        <w:left w:val="none" w:sz="0" w:space="0" w:color="auto"/>
        <w:bottom w:val="none" w:sz="0" w:space="0" w:color="auto"/>
        <w:right w:val="none" w:sz="0" w:space="0" w:color="auto"/>
      </w:divBdr>
      <w:divsChild>
        <w:div w:id="960183903">
          <w:marLeft w:val="0"/>
          <w:marRight w:val="0"/>
          <w:marTop w:val="0"/>
          <w:marBottom w:val="0"/>
          <w:divBdr>
            <w:top w:val="none" w:sz="0" w:space="0" w:color="auto"/>
            <w:left w:val="none" w:sz="0" w:space="0" w:color="auto"/>
            <w:bottom w:val="none" w:sz="0" w:space="0" w:color="auto"/>
            <w:right w:val="none" w:sz="0" w:space="0" w:color="auto"/>
          </w:divBdr>
        </w:div>
        <w:div w:id="745761957">
          <w:marLeft w:val="0"/>
          <w:marRight w:val="0"/>
          <w:marTop w:val="150"/>
          <w:marBottom w:val="0"/>
          <w:divBdr>
            <w:top w:val="none" w:sz="0" w:space="0" w:color="auto"/>
            <w:left w:val="none" w:sz="0" w:space="0" w:color="auto"/>
            <w:bottom w:val="none" w:sz="0" w:space="0" w:color="auto"/>
            <w:right w:val="none" w:sz="0" w:space="0" w:color="auto"/>
          </w:divBdr>
          <w:divsChild>
            <w:div w:id="1685790780">
              <w:marLeft w:val="1155"/>
              <w:marRight w:val="0"/>
              <w:marTop w:val="0"/>
              <w:marBottom w:val="0"/>
              <w:divBdr>
                <w:top w:val="none" w:sz="0" w:space="0" w:color="auto"/>
                <w:left w:val="none" w:sz="0" w:space="0" w:color="auto"/>
                <w:bottom w:val="none" w:sz="0" w:space="0" w:color="auto"/>
                <w:right w:val="none" w:sz="0" w:space="0" w:color="auto"/>
              </w:divBdr>
            </w:div>
            <w:div w:id="665521696">
              <w:marLeft w:val="1155"/>
              <w:marRight w:val="0"/>
              <w:marTop w:val="0"/>
              <w:marBottom w:val="0"/>
              <w:divBdr>
                <w:top w:val="none" w:sz="0" w:space="0" w:color="auto"/>
                <w:left w:val="none" w:sz="0" w:space="0" w:color="auto"/>
                <w:bottom w:val="none" w:sz="0" w:space="0" w:color="auto"/>
                <w:right w:val="none" w:sz="0" w:space="0" w:color="auto"/>
              </w:divBdr>
            </w:div>
            <w:div w:id="168481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4882">
      <w:bodyDiv w:val="1"/>
      <w:marLeft w:val="0"/>
      <w:marRight w:val="0"/>
      <w:marTop w:val="0"/>
      <w:marBottom w:val="0"/>
      <w:divBdr>
        <w:top w:val="none" w:sz="0" w:space="0" w:color="auto"/>
        <w:left w:val="none" w:sz="0" w:space="0" w:color="auto"/>
        <w:bottom w:val="none" w:sz="0" w:space="0" w:color="auto"/>
        <w:right w:val="none" w:sz="0" w:space="0" w:color="auto"/>
      </w:divBdr>
      <w:divsChild>
        <w:div w:id="1463188479">
          <w:marLeft w:val="0"/>
          <w:marRight w:val="0"/>
          <w:marTop w:val="0"/>
          <w:marBottom w:val="0"/>
          <w:divBdr>
            <w:top w:val="none" w:sz="0" w:space="0" w:color="auto"/>
            <w:left w:val="none" w:sz="0" w:space="0" w:color="auto"/>
            <w:bottom w:val="none" w:sz="0" w:space="0" w:color="auto"/>
            <w:right w:val="none" w:sz="0" w:space="0" w:color="auto"/>
          </w:divBdr>
        </w:div>
        <w:div w:id="1177498795">
          <w:marLeft w:val="0"/>
          <w:marRight w:val="0"/>
          <w:marTop w:val="150"/>
          <w:marBottom w:val="0"/>
          <w:divBdr>
            <w:top w:val="none" w:sz="0" w:space="0" w:color="auto"/>
            <w:left w:val="none" w:sz="0" w:space="0" w:color="auto"/>
            <w:bottom w:val="none" w:sz="0" w:space="0" w:color="auto"/>
            <w:right w:val="none" w:sz="0" w:space="0" w:color="auto"/>
          </w:divBdr>
          <w:divsChild>
            <w:div w:id="1519926420">
              <w:marLeft w:val="1155"/>
              <w:marRight w:val="0"/>
              <w:marTop w:val="0"/>
              <w:marBottom w:val="0"/>
              <w:divBdr>
                <w:top w:val="none" w:sz="0" w:space="0" w:color="auto"/>
                <w:left w:val="none" w:sz="0" w:space="0" w:color="auto"/>
                <w:bottom w:val="none" w:sz="0" w:space="0" w:color="auto"/>
                <w:right w:val="none" w:sz="0" w:space="0" w:color="auto"/>
              </w:divBdr>
            </w:div>
            <w:div w:id="470513237">
              <w:marLeft w:val="1155"/>
              <w:marRight w:val="0"/>
              <w:marTop w:val="0"/>
              <w:marBottom w:val="0"/>
              <w:divBdr>
                <w:top w:val="none" w:sz="0" w:space="0" w:color="auto"/>
                <w:left w:val="none" w:sz="0" w:space="0" w:color="auto"/>
                <w:bottom w:val="none" w:sz="0" w:space="0" w:color="auto"/>
                <w:right w:val="none" w:sz="0" w:space="0" w:color="auto"/>
              </w:divBdr>
            </w:div>
            <w:div w:id="1051998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19114">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310293">
      <w:bodyDiv w:val="1"/>
      <w:marLeft w:val="0"/>
      <w:marRight w:val="0"/>
      <w:marTop w:val="0"/>
      <w:marBottom w:val="0"/>
      <w:divBdr>
        <w:top w:val="none" w:sz="0" w:space="0" w:color="auto"/>
        <w:left w:val="none" w:sz="0" w:space="0" w:color="auto"/>
        <w:bottom w:val="none" w:sz="0" w:space="0" w:color="auto"/>
        <w:right w:val="none" w:sz="0" w:space="0" w:color="auto"/>
      </w:divBdr>
      <w:divsChild>
        <w:div w:id="678116322">
          <w:marLeft w:val="0"/>
          <w:marRight w:val="0"/>
          <w:marTop w:val="0"/>
          <w:marBottom w:val="0"/>
          <w:divBdr>
            <w:top w:val="none" w:sz="0" w:space="0" w:color="auto"/>
            <w:left w:val="none" w:sz="0" w:space="0" w:color="auto"/>
            <w:bottom w:val="none" w:sz="0" w:space="0" w:color="auto"/>
            <w:right w:val="none" w:sz="0" w:space="0" w:color="auto"/>
          </w:divBdr>
        </w:div>
        <w:div w:id="189992799">
          <w:marLeft w:val="0"/>
          <w:marRight w:val="0"/>
          <w:marTop w:val="150"/>
          <w:marBottom w:val="0"/>
          <w:divBdr>
            <w:top w:val="none" w:sz="0" w:space="0" w:color="auto"/>
            <w:left w:val="none" w:sz="0" w:space="0" w:color="auto"/>
            <w:bottom w:val="none" w:sz="0" w:space="0" w:color="auto"/>
            <w:right w:val="none" w:sz="0" w:space="0" w:color="auto"/>
          </w:divBdr>
          <w:divsChild>
            <w:div w:id="1031609241">
              <w:marLeft w:val="1155"/>
              <w:marRight w:val="0"/>
              <w:marTop w:val="0"/>
              <w:marBottom w:val="0"/>
              <w:divBdr>
                <w:top w:val="none" w:sz="0" w:space="0" w:color="auto"/>
                <w:left w:val="none" w:sz="0" w:space="0" w:color="auto"/>
                <w:bottom w:val="none" w:sz="0" w:space="0" w:color="auto"/>
                <w:right w:val="none" w:sz="0" w:space="0" w:color="auto"/>
              </w:divBdr>
            </w:div>
            <w:div w:id="1260214090">
              <w:marLeft w:val="1155"/>
              <w:marRight w:val="0"/>
              <w:marTop w:val="0"/>
              <w:marBottom w:val="0"/>
              <w:divBdr>
                <w:top w:val="none" w:sz="0" w:space="0" w:color="auto"/>
                <w:left w:val="none" w:sz="0" w:space="0" w:color="auto"/>
                <w:bottom w:val="none" w:sz="0" w:space="0" w:color="auto"/>
                <w:right w:val="none" w:sz="0" w:space="0" w:color="auto"/>
              </w:divBdr>
            </w:div>
            <w:div w:id="130778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578221">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4696194">
      <w:bodyDiv w:val="1"/>
      <w:marLeft w:val="0"/>
      <w:marRight w:val="0"/>
      <w:marTop w:val="0"/>
      <w:marBottom w:val="0"/>
      <w:divBdr>
        <w:top w:val="none" w:sz="0" w:space="0" w:color="auto"/>
        <w:left w:val="none" w:sz="0" w:space="0" w:color="auto"/>
        <w:bottom w:val="none" w:sz="0" w:space="0" w:color="auto"/>
        <w:right w:val="none" w:sz="0" w:space="0" w:color="auto"/>
      </w:divBdr>
      <w:divsChild>
        <w:div w:id="1384409458">
          <w:marLeft w:val="0"/>
          <w:marRight w:val="0"/>
          <w:marTop w:val="0"/>
          <w:marBottom w:val="0"/>
          <w:divBdr>
            <w:top w:val="none" w:sz="0" w:space="0" w:color="auto"/>
            <w:left w:val="none" w:sz="0" w:space="0" w:color="auto"/>
            <w:bottom w:val="none" w:sz="0" w:space="0" w:color="auto"/>
            <w:right w:val="none" w:sz="0" w:space="0" w:color="auto"/>
          </w:divBdr>
        </w:div>
        <w:div w:id="332421561">
          <w:marLeft w:val="0"/>
          <w:marRight w:val="0"/>
          <w:marTop w:val="150"/>
          <w:marBottom w:val="0"/>
          <w:divBdr>
            <w:top w:val="none" w:sz="0" w:space="0" w:color="auto"/>
            <w:left w:val="none" w:sz="0" w:space="0" w:color="auto"/>
            <w:bottom w:val="none" w:sz="0" w:space="0" w:color="auto"/>
            <w:right w:val="none" w:sz="0" w:space="0" w:color="auto"/>
          </w:divBdr>
          <w:divsChild>
            <w:div w:id="727653076">
              <w:marLeft w:val="1155"/>
              <w:marRight w:val="0"/>
              <w:marTop w:val="0"/>
              <w:marBottom w:val="0"/>
              <w:divBdr>
                <w:top w:val="none" w:sz="0" w:space="0" w:color="auto"/>
                <w:left w:val="none" w:sz="0" w:space="0" w:color="auto"/>
                <w:bottom w:val="none" w:sz="0" w:space="0" w:color="auto"/>
                <w:right w:val="none" w:sz="0" w:space="0" w:color="auto"/>
              </w:divBdr>
            </w:div>
            <w:div w:id="1275283125">
              <w:marLeft w:val="1155"/>
              <w:marRight w:val="0"/>
              <w:marTop w:val="0"/>
              <w:marBottom w:val="0"/>
              <w:divBdr>
                <w:top w:val="none" w:sz="0" w:space="0" w:color="auto"/>
                <w:left w:val="none" w:sz="0" w:space="0" w:color="auto"/>
                <w:bottom w:val="none" w:sz="0" w:space="0" w:color="auto"/>
                <w:right w:val="none" w:sz="0" w:space="0" w:color="auto"/>
              </w:divBdr>
            </w:div>
            <w:div w:id="842473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697217">
      <w:bodyDiv w:val="1"/>
      <w:marLeft w:val="0"/>
      <w:marRight w:val="0"/>
      <w:marTop w:val="0"/>
      <w:marBottom w:val="0"/>
      <w:divBdr>
        <w:top w:val="none" w:sz="0" w:space="0" w:color="auto"/>
        <w:left w:val="none" w:sz="0" w:space="0" w:color="auto"/>
        <w:bottom w:val="none" w:sz="0" w:space="0" w:color="auto"/>
        <w:right w:val="none" w:sz="0" w:space="0" w:color="auto"/>
      </w:divBdr>
      <w:divsChild>
        <w:div w:id="1044402260">
          <w:marLeft w:val="0"/>
          <w:marRight w:val="0"/>
          <w:marTop w:val="0"/>
          <w:marBottom w:val="0"/>
          <w:divBdr>
            <w:top w:val="none" w:sz="0" w:space="0" w:color="auto"/>
            <w:left w:val="none" w:sz="0" w:space="0" w:color="auto"/>
            <w:bottom w:val="none" w:sz="0" w:space="0" w:color="auto"/>
            <w:right w:val="none" w:sz="0" w:space="0" w:color="auto"/>
          </w:divBdr>
        </w:div>
        <w:div w:id="959989419">
          <w:marLeft w:val="0"/>
          <w:marRight w:val="0"/>
          <w:marTop w:val="150"/>
          <w:marBottom w:val="0"/>
          <w:divBdr>
            <w:top w:val="none" w:sz="0" w:space="0" w:color="auto"/>
            <w:left w:val="none" w:sz="0" w:space="0" w:color="auto"/>
            <w:bottom w:val="none" w:sz="0" w:space="0" w:color="auto"/>
            <w:right w:val="none" w:sz="0" w:space="0" w:color="auto"/>
          </w:divBdr>
          <w:divsChild>
            <w:div w:id="1719276945">
              <w:marLeft w:val="1155"/>
              <w:marRight w:val="0"/>
              <w:marTop w:val="0"/>
              <w:marBottom w:val="0"/>
              <w:divBdr>
                <w:top w:val="none" w:sz="0" w:space="0" w:color="auto"/>
                <w:left w:val="none" w:sz="0" w:space="0" w:color="auto"/>
                <w:bottom w:val="none" w:sz="0" w:space="0" w:color="auto"/>
                <w:right w:val="none" w:sz="0" w:space="0" w:color="auto"/>
              </w:divBdr>
            </w:div>
            <w:div w:id="1826043121">
              <w:marLeft w:val="1155"/>
              <w:marRight w:val="0"/>
              <w:marTop w:val="0"/>
              <w:marBottom w:val="0"/>
              <w:divBdr>
                <w:top w:val="none" w:sz="0" w:space="0" w:color="auto"/>
                <w:left w:val="none" w:sz="0" w:space="0" w:color="auto"/>
                <w:bottom w:val="none" w:sz="0" w:space="0" w:color="auto"/>
                <w:right w:val="none" w:sz="0" w:space="0" w:color="auto"/>
              </w:divBdr>
            </w:div>
            <w:div w:id="500434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77058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669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618214">
      <w:bodyDiv w:val="1"/>
      <w:marLeft w:val="0"/>
      <w:marRight w:val="0"/>
      <w:marTop w:val="0"/>
      <w:marBottom w:val="0"/>
      <w:divBdr>
        <w:top w:val="none" w:sz="0" w:space="0" w:color="auto"/>
        <w:left w:val="none" w:sz="0" w:space="0" w:color="auto"/>
        <w:bottom w:val="none" w:sz="0" w:space="0" w:color="auto"/>
        <w:right w:val="none" w:sz="0" w:space="0" w:color="auto"/>
      </w:divBdr>
      <w:divsChild>
        <w:div w:id="2125878343">
          <w:marLeft w:val="0"/>
          <w:marRight w:val="0"/>
          <w:marTop w:val="0"/>
          <w:marBottom w:val="0"/>
          <w:divBdr>
            <w:top w:val="none" w:sz="0" w:space="0" w:color="auto"/>
            <w:left w:val="none" w:sz="0" w:space="0" w:color="auto"/>
            <w:bottom w:val="none" w:sz="0" w:space="0" w:color="auto"/>
            <w:right w:val="none" w:sz="0" w:space="0" w:color="auto"/>
          </w:divBdr>
        </w:div>
        <w:div w:id="1165784457">
          <w:marLeft w:val="0"/>
          <w:marRight w:val="0"/>
          <w:marTop w:val="150"/>
          <w:marBottom w:val="0"/>
          <w:divBdr>
            <w:top w:val="none" w:sz="0" w:space="0" w:color="auto"/>
            <w:left w:val="none" w:sz="0" w:space="0" w:color="auto"/>
            <w:bottom w:val="none" w:sz="0" w:space="0" w:color="auto"/>
            <w:right w:val="none" w:sz="0" w:space="0" w:color="auto"/>
          </w:divBdr>
          <w:divsChild>
            <w:div w:id="917448342">
              <w:marLeft w:val="1155"/>
              <w:marRight w:val="0"/>
              <w:marTop w:val="0"/>
              <w:marBottom w:val="0"/>
              <w:divBdr>
                <w:top w:val="none" w:sz="0" w:space="0" w:color="auto"/>
                <w:left w:val="none" w:sz="0" w:space="0" w:color="auto"/>
                <w:bottom w:val="none" w:sz="0" w:space="0" w:color="auto"/>
                <w:right w:val="none" w:sz="0" w:space="0" w:color="auto"/>
              </w:divBdr>
            </w:div>
            <w:div w:id="16692091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49880">
      <w:bodyDiv w:val="1"/>
      <w:marLeft w:val="0"/>
      <w:marRight w:val="0"/>
      <w:marTop w:val="0"/>
      <w:marBottom w:val="0"/>
      <w:divBdr>
        <w:top w:val="none" w:sz="0" w:space="0" w:color="auto"/>
        <w:left w:val="none" w:sz="0" w:space="0" w:color="auto"/>
        <w:bottom w:val="none" w:sz="0" w:space="0" w:color="auto"/>
        <w:right w:val="none" w:sz="0" w:space="0" w:color="auto"/>
      </w:divBdr>
      <w:divsChild>
        <w:div w:id="1220745689">
          <w:marLeft w:val="0"/>
          <w:marRight w:val="0"/>
          <w:marTop w:val="0"/>
          <w:marBottom w:val="0"/>
          <w:divBdr>
            <w:top w:val="none" w:sz="0" w:space="0" w:color="auto"/>
            <w:left w:val="none" w:sz="0" w:space="0" w:color="auto"/>
            <w:bottom w:val="none" w:sz="0" w:space="0" w:color="auto"/>
            <w:right w:val="none" w:sz="0" w:space="0" w:color="auto"/>
          </w:divBdr>
        </w:div>
        <w:div w:id="1182743227">
          <w:marLeft w:val="0"/>
          <w:marRight w:val="0"/>
          <w:marTop w:val="150"/>
          <w:marBottom w:val="0"/>
          <w:divBdr>
            <w:top w:val="none" w:sz="0" w:space="0" w:color="auto"/>
            <w:left w:val="none" w:sz="0" w:space="0" w:color="auto"/>
            <w:bottom w:val="none" w:sz="0" w:space="0" w:color="auto"/>
            <w:right w:val="none" w:sz="0" w:space="0" w:color="auto"/>
          </w:divBdr>
          <w:divsChild>
            <w:div w:id="1342470798">
              <w:marLeft w:val="1155"/>
              <w:marRight w:val="0"/>
              <w:marTop w:val="0"/>
              <w:marBottom w:val="0"/>
              <w:divBdr>
                <w:top w:val="none" w:sz="0" w:space="0" w:color="auto"/>
                <w:left w:val="none" w:sz="0" w:space="0" w:color="auto"/>
                <w:bottom w:val="none" w:sz="0" w:space="0" w:color="auto"/>
                <w:right w:val="none" w:sz="0" w:space="0" w:color="auto"/>
              </w:divBdr>
            </w:div>
            <w:div w:id="1439640907">
              <w:marLeft w:val="1155"/>
              <w:marRight w:val="0"/>
              <w:marTop w:val="0"/>
              <w:marBottom w:val="0"/>
              <w:divBdr>
                <w:top w:val="none" w:sz="0" w:space="0" w:color="auto"/>
                <w:left w:val="none" w:sz="0" w:space="0" w:color="auto"/>
                <w:bottom w:val="none" w:sz="0" w:space="0" w:color="auto"/>
                <w:right w:val="none" w:sz="0" w:space="0" w:color="auto"/>
              </w:divBdr>
            </w:div>
            <w:div w:id="974677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401">
      <w:bodyDiv w:val="1"/>
      <w:marLeft w:val="0"/>
      <w:marRight w:val="0"/>
      <w:marTop w:val="0"/>
      <w:marBottom w:val="0"/>
      <w:divBdr>
        <w:top w:val="none" w:sz="0" w:space="0" w:color="auto"/>
        <w:left w:val="none" w:sz="0" w:space="0" w:color="auto"/>
        <w:bottom w:val="none" w:sz="0" w:space="0" w:color="auto"/>
        <w:right w:val="none" w:sz="0" w:space="0" w:color="auto"/>
      </w:divBdr>
      <w:divsChild>
        <w:div w:id="1757440926">
          <w:marLeft w:val="0"/>
          <w:marRight w:val="0"/>
          <w:marTop w:val="0"/>
          <w:marBottom w:val="0"/>
          <w:divBdr>
            <w:top w:val="none" w:sz="0" w:space="0" w:color="auto"/>
            <w:left w:val="none" w:sz="0" w:space="0" w:color="auto"/>
            <w:bottom w:val="none" w:sz="0" w:space="0" w:color="auto"/>
            <w:right w:val="none" w:sz="0" w:space="0" w:color="auto"/>
          </w:divBdr>
        </w:div>
        <w:div w:id="202403762">
          <w:marLeft w:val="0"/>
          <w:marRight w:val="0"/>
          <w:marTop w:val="150"/>
          <w:marBottom w:val="0"/>
          <w:divBdr>
            <w:top w:val="none" w:sz="0" w:space="0" w:color="auto"/>
            <w:left w:val="none" w:sz="0" w:space="0" w:color="auto"/>
            <w:bottom w:val="none" w:sz="0" w:space="0" w:color="auto"/>
            <w:right w:val="none" w:sz="0" w:space="0" w:color="auto"/>
          </w:divBdr>
          <w:divsChild>
            <w:div w:id="1087461404">
              <w:marLeft w:val="1155"/>
              <w:marRight w:val="0"/>
              <w:marTop w:val="0"/>
              <w:marBottom w:val="0"/>
              <w:divBdr>
                <w:top w:val="none" w:sz="0" w:space="0" w:color="auto"/>
                <w:left w:val="none" w:sz="0" w:space="0" w:color="auto"/>
                <w:bottom w:val="none" w:sz="0" w:space="0" w:color="auto"/>
                <w:right w:val="none" w:sz="0" w:space="0" w:color="auto"/>
              </w:divBdr>
            </w:div>
            <w:div w:id="1510485858">
              <w:marLeft w:val="1155"/>
              <w:marRight w:val="0"/>
              <w:marTop w:val="0"/>
              <w:marBottom w:val="0"/>
              <w:divBdr>
                <w:top w:val="none" w:sz="0" w:space="0" w:color="auto"/>
                <w:left w:val="none" w:sz="0" w:space="0" w:color="auto"/>
                <w:bottom w:val="none" w:sz="0" w:space="0" w:color="auto"/>
                <w:right w:val="none" w:sz="0" w:space="0" w:color="auto"/>
              </w:divBdr>
            </w:div>
            <w:div w:id="139554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05926">
      <w:bodyDiv w:val="1"/>
      <w:marLeft w:val="0"/>
      <w:marRight w:val="0"/>
      <w:marTop w:val="0"/>
      <w:marBottom w:val="0"/>
      <w:divBdr>
        <w:top w:val="none" w:sz="0" w:space="0" w:color="auto"/>
        <w:left w:val="none" w:sz="0" w:space="0" w:color="auto"/>
        <w:bottom w:val="none" w:sz="0" w:space="0" w:color="auto"/>
        <w:right w:val="none" w:sz="0" w:space="0" w:color="auto"/>
      </w:divBdr>
      <w:divsChild>
        <w:div w:id="249656892">
          <w:marLeft w:val="0"/>
          <w:marRight w:val="0"/>
          <w:marTop w:val="0"/>
          <w:marBottom w:val="0"/>
          <w:divBdr>
            <w:top w:val="none" w:sz="0" w:space="0" w:color="auto"/>
            <w:left w:val="none" w:sz="0" w:space="0" w:color="auto"/>
            <w:bottom w:val="none" w:sz="0" w:space="0" w:color="auto"/>
            <w:right w:val="none" w:sz="0" w:space="0" w:color="auto"/>
          </w:divBdr>
        </w:div>
        <w:div w:id="1632051657">
          <w:marLeft w:val="0"/>
          <w:marRight w:val="0"/>
          <w:marTop w:val="150"/>
          <w:marBottom w:val="0"/>
          <w:divBdr>
            <w:top w:val="none" w:sz="0" w:space="0" w:color="auto"/>
            <w:left w:val="none" w:sz="0" w:space="0" w:color="auto"/>
            <w:bottom w:val="none" w:sz="0" w:space="0" w:color="auto"/>
            <w:right w:val="none" w:sz="0" w:space="0" w:color="auto"/>
          </w:divBdr>
          <w:divsChild>
            <w:div w:id="1391074937">
              <w:marLeft w:val="1155"/>
              <w:marRight w:val="0"/>
              <w:marTop w:val="0"/>
              <w:marBottom w:val="0"/>
              <w:divBdr>
                <w:top w:val="none" w:sz="0" w:space="0" w:color="auto"/>
                <w:left w:val="none" w:sz="0" w:space="0" w:color="auto"/>
                <w:bottom w:val="none" w:sz="0" w:space="0" w:color="auto"/>
                <w:right w:val="none" w:sz="0" w:space="0" w:color="auto"/>
              </w:divBdr>
            </w:div>
            <w:div w:id="622616479">
              <w:marLeft w:val="1155"/>
              <w:marRight w:val="0"/>
              <w:marTop w:val="0"/>
              <w:marBottom w:val="0"/>
              <w:divBdr>
                <w:top w:val="none" w:sz="0" w:space="0" w:color="auto"/>
                <w:left w:val="none" w:sz="0" w:space="0" w:color="auto"/>
                <w:bottom w:val="none" w:sz="0" w:space="0" w:color="auto"/>
                <w:right w:val="none" w:sz="0" w:space="0" w:color="auto"/>
              </w:divBdr>
            </w:div>
            <w:div w:id="180124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1995">
      <w:bodyDiv w:val="1"/>
      <w:marLeft w:val="0"/>
      <w:marRight w:val="0"/>
      <w:marTop w:val="0"/>
      <w:marBottom w:val="0"/>
      <w:divBdr>
        <w:top w:val="none" w:sz="0" w:space="0" w:color="auto"/>
        <w:left w:val="none" w:sz="0" w:space="0" w:color="auto"/>
        <w:bottom w:val="none" w:sz="0" w:space="0" w:color="auto"/>
        <w:right w:val="none" w:sz="0" w:space="0" w:color="auto"/>
      </w:divBdr>
      <w:divsChild>
        <w:div w:id="1551841759">
          <w:marLeft w:val="0"/>
          <w:marRight w:val="0"/>
          <w:marTop w:val="0"/>
          <w:marBottom w:val="0"/>
          <w:divBdr>
            <w:top w:val="none" w:sz="0" w:space="0" w:color="auto"/>
            <w:left w:val="none" w:sz="0" w:space="0" w:color="auto"/>
            <w:bottom w:val="none" w:sz="0" w:space="0" w:color="auto"/>
            <w:right w:val="none" w:sz="0" w:space="0" w:color="auto"/>
          </w:divBdr>
        </w:div>
        <w:div w:id="193618398">
          <w:marLeft w:val="0"/>
          <w:marRight w:val="0"/>
          <w:marTop w:val="150"/>
          <w:marBottom w:val="0"/>
          <w:divBdr>
            <w:top w:val="none" w:sz="0" w:space="0" w:color="auto"/>
            <w:left w:val="none" w:sz="0" w:space="0" w:color="auto"/>
            <w:bottom w:val="none" w:sz="0" w:space="0" w:color="auto"/>
            <w:right w:val="none" w:sz="0" w:space="0" w:color="auto"/>
          </w:divBdr>
          <w:divsChild>
            <w:div w:id="1512448592">
              <w:marLeft w:val="1155"/>
              <w:marRight w:val="0"/>
              <w:marTop w:val="0"/>
              <w:marBottom w:val="0"/>
              <w:divBdr>
                <w:top w:val="none" w:sz="0" w:space="0" w:color="auto"/>
                <w:left w:val="none" w:sz="0" w:space="0" w:color="auto"/>
                <w:bottom w:val="none" w:sz="0" w:space="0" w:color="auto"/>
                <w:right w:val="none" w:sz="0" w:space="0" w:color="auto"/>
              </w:divBdr>
            </w:div>
            <w:div w:id="1513833534">
              <w:marLeft w:val="1155"/>
              <w:marRight w:val="0"/>
              <w:marTop w:val="0"/>
              <w:marBottom w:val="0"/>
              <w:divBdr>
                <w:top w:val="none" w:sz="0" w:space="0" w:color="auto"/>
                <w:left w:val="none" w:sz="0" w:space="0" w:color="auto"/>
                <w:bottom w:val="none" w:sz="0" w:space="0" w:color="auto"/>
                <w:right w:val="none" w:sz="0" w:space="0" w:color="auto"/>
              </w:divBdr>
            </w:div>
            <w:div w:id="13588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093437">
      <w:bodyDiv w:val="1"/>
      <w:marLeft w:val="0"/>
      <w:marRight w:val="0"/>
      <w:marTop w:val="0"/>
      <w:marBottom w:val="0"/>
      <w:divBdr>
        <w:top w:val="none" w:sz="0" w:space="0" w:color="auto"/>
        <w:left w:val="none" w:sz="0" w:space="0" w:color="auto"/>
        <w:bottom w:val="none" w:sz="0" w:space="0" w:color="auto"/>
        <w:right w:val="none" w:sz="0" w:space="0" w:color="auto"/>
      </w:divBdr>
      <w:divsChild>
        <w:div w:id="325128594">
          <w:marLeft w:val="0"/>
          <w:marRight w:val="0"/>
          <w:marTop w:val="0"/>
          <w:marBottom w:val="0"/>
          <w:divBdr>
            <w:top w:val="none" w:sz="0" w:space="0" w:color="auto"/>
            <w:left w:val="none" w:sz="0" w:space="0" w:color="auto"/>
            <w:bottom w:val="none" w:sz="0" w:space="0" w:color="auto"/>
            <w:right w:val="none" w:sz="0" w:space="0" w:color="auto"/>
          </w:divBdr>
        </w:div>
        <w:div w:id="1169055171">
          <w:marLeft w:val="0"/>
          <w:marRight w:val="0"/>
          <w:marTop w:val="150"/>
          <w:marBottom w:val="0"/>
          <w:divBdr>
            <w:top w:val="none" w:sz="0" w:space="0" w:color="auto"/>
            <w:left w:val="none" w:sz="0" w:space="0" w:color="auto"/>
            <w:bottom w:val="none" w:sz="0" w:space="0" w:color="auto"/>
            <w:right w:val="none" w:sz="0" w:space="0" w:color="auto"/>
          </w:divBdr>
          <w:divsChild>
            <w:div w:id="434902882">
              <w:marLeft w:val="1155"/>
              <w:marRight w:val="0"/>
              <w:marTop w:val="0"/>
              <w:marBottom w:val="0"/>
              <w:divBdr>
                <w:top w:val="none" w:sz="0" w:space="0" w:color="auto"/>
                <w:left w:val="none" w:sz="0" w:space="0" w:color="auto"/>
                <w:bottom w:val="none" w:sz="0" w:space="0" w:color="auto"/>
                <w:right w:val="none" w:sz="0" w:space="0" w:color="auto"/>
              </w:divBdr>
            </w:div>
            <w:div w:id="583761012">
              <w:marLeft w:val="1155"/>
              <w:marRight w:val="0"/>
              <w:marTop w:val="0"/>
              <w:marBottom w:val="0"/>
              <w:divBdr>
                <w:top w:val="none" w:sz="0" w:space="0" w:color="auto"/>
                <w:left w:val="none" w:sz="0" w:space="0" w:color="auto"/>
                <w:bottom w:val="none" w:sz="0" w:space="0" w:color="auto"/>
                <w:right w:val="none" w:sz="0" w:space="0" w:color="auto"/>
              </w:divBdr>
            </w:div>
            <w:div w:id="264968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118057">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161150">
      <w:bodyDiv w:val="1"/>
      <w:marLeft w:val="0"/>
      <w:marRight w:val="0"/>
      <w:marTop w:val="0"/>
      <w:marBottom w:val="0"/>
      <w:divBdr>
        <w:top w:val="none" w:sz="0" w:space="0" w:color="auto"/>
        <w:left w:val="none" w:sz="0" w:space="0" w:color="auto"/>
        <w:bottom w:val="none" w:sz="0" w:space="0" w:color="auto"/>
        <w:right w:val="none" w:sz="0" w:space="0" w:color="auto"/>
      </w:divBdr>
      <w:divsChild>
        <w:div w:id="676154263">
          <w:marLeft w:val="0"/>
          <w:marRight w:val="0"/>
          <w:marTop w:val="0"/>
          <w:marBottom w:val="0"/>
          <w:divBdr>
            <w:top w:val="none" w:sz="0" w:space="0" w:color="auto"/>
            <w:left w:val="none" w:sz="0" w:space="0" w:color="auto"/>
            <w:bottom w:val="none" w:sz="0" w:space="0" w:color="auto"/>
            <w:right w:val="none" w:sz="0" w:space="0" w:color="auto"/>
          </w:divBdr>
        </w:div>
        <w:div w:id="541407334">
          <w:marLeft w:val="0"/>
          <w:marRight w:val="0"/>
          <w:marTop w:val="150"/>
          <w:marBottom w:val="0"/>
          <w:divBdr>
            <w:top w:val="none" w:sz="0" w:space="0" w:color="auto"/>
            <w:left w:val="none" w:sz="0" w:space="0" w:color="auto"/>
            <w:bottom w:val="none" w:sz="0" w:space="0" w:color="auto"/>
            <w:right w:val="none" w:sz="0" w:space="0" w:color="auto"/>
          </w:divBdr>
          <w:divsChild>
            <w:div w:id="1326855164">
              <w:marLeft w:val="1155"/>
              <w:marRight w:val="0"/>
              <w:marTop w:val="0"/>
              <w:marBottom w:val="0"/>
              <w:divBdr>
                <w:top w:val="none" w:sz="0" w:space="0" w:color="auto"/>
                <w:left w:val="none" w:sz="0" w:space="0" w:color="auto"/>
                <w:bottom w:val="none" w:sz="0" w:space="0" w:color="auto"/>
                <w:right w:val="none" w:sz="0" w:space="0" w:color="auto"/>
              </w:divBdr>
            </w:div>
            <w:div w:id="1955165705">
              <w:marLeft w:val="1155"/>
              <w:marRight w:val="0"/>
              <w:marTop w:val="0"/>
              <w:marBottom w:val="0"/>
              <w:divBdr>
                <w:top w:val="none" w:sz="0" w:space="0" w:color="auto"/>
                <w:left w:val="none" w:sz="0" w:space="0" w:color="auto"/>
                <w:bottom w:val="none" w:sz="0" w:space="0" w:color="auto"/>
                <w:right w:val="none" w:sz="0" w:space="0" w:color="auto"/>
              </w:divBdr>
            </w:div>
            <w:div w:id="1402018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236961">
      <w:bodyDiv w:val="1"/>
      <w:marLeft w:val="0"/>
      <w:marRight w:val="0"/>
      <w:marTop w:val="0"/>
      <w:marBottom w:val="0"/>
      <w:divBdr>
        <w:top w:val="none" w:sz="0" w:space="0" w:color="auto"/>
        <w:left w:val="none" w:sz="0" w:space="0" w:color="auto"/>
        <w:bottom w:val="none" w:sz="0" w:space="0" w:color="auto"/>
        <w:right w:val="none" w:sz="0" w:space="0" w:color="auto"/>
      </w:divBdr>
      <w:divsChild>
        <w:div w:id="333650755">
          <w:marLeft w:val="0"/>
          <w:marRight w:val="0"/>
          <w:marTop w:val="0"/>
          <w:marBottom w:val="0"/>
          <w:divBdr>
            <w:top w:val="none" w:sz="0" w:space="0" w:color="auto"/>
            <w:left w:val="none" w:sz="0" w:space="0" w:color="auto"/>
            <w:bottom w:val="none" w:sz="0" w:space="0" w:color="auto"/>
            <w:right w:val="none" w:sz="0" w:space="0" w:color="auto"/>
          </w:divBdr>
        </w:div>
        <w:div w:id="2055110482">
          <w:marLeft w:val="0"/>
          <w:marRight w:val="0"/>
          <w:marTop w:val="150"/>
          <w:marBottom w:val="0"/>
          <w:divBdr>
            <w:top w:val="none" w:sz="0" w:space="0" w:color="auto"/>
            <w:left w:val="none" w:sz="0" w:space="0" w:color="auto"/>
            <w:bottom w:val="none" w:sz="0" w:space="0" w:color="auto"/>
            <w:right w:val="none" w:sz="0" w:space="0" w:color="auto"/>
          </w:divBdr>
          <w:divsChild>
            <w:div w:id="1581524438">
              <w:marLeft w:val="1155"/>
              <w:marRight w:val="0"/>
              <w:marTop w:val="0"/>
              <w:marBottom w:val="0"/>
              <w:divBdr>
                <w:top w:val="none" w:sz="0" w:space="0" w:color="auto"/>
                <w:left w:val="none" w:sz="0" w:space="0" w:color="auto"/>
                <w:bottom w:val="none" w:sz="0" w:space="0" w:color="auto"/>
                <w:right w:val="none" w:sz="0" w:space="0" w:color="auto"/>
              </w:divBdr>
            </w:div>
            <w:div w:id="483471223">
              <w:marLeft w:val="1155"/>
              <w:marRight w:val="0"/>
              <w:marTop w:val="0"/>
              <w:marBottom w:val="0"/>
              <w:divBdr>
                <w:top w:val="none" w:sz="0" w:space="0" w:color="auto"/>
                <w:left w:val="none" w:sz="0" w:space="0" w:color="auto"/>
                <w:bottom w:val="none" w:sz="0" w:space="0" w:color="auto"/>
                <w:right w:val="none" w:sz="0" w:space="0" w:color="auto"/>
              </w:divBdr>
            </w:div>
            <w:div w:id="210588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703943">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189">
      <w:bodyDiv w:val="1"/>
      <w:marLeft w:val="0"/>
      <w:marRight w:val="0"/>
      <w:marTop w:val="0"/>
      <w:marBottom w:val="0"/>
      <w:divBdr>
        <w:top w:val="none" w:sz="0" w:space="0" w:color="auto"/>
        <w:left w:val="none" w:sz="0" w:space="0" w:color="auto"/>
        <w:bottom w:val="none" w:sz="0" w:space="0" w:color="auto"/>
        <w:right w:val="none" w:sz="0" w:space="0" w:color="auto"/>
      </w:divBdr>
      <w:divsChild>
        <w:div w:id="1785805056">
          <w:marLeft w:val="0"/>
          <w:marRight w:val="0"/>
          <w:marTop w:val="0"/>
          <w:marBottom w:val="0"/>
          <w:divBdr>
            <w:top w:val="none" w:sz="0" w:space="0" w:color="auto"/>
            <w:left w:val="none" w:sz="0" w:space="0" w:color="auto"/>
            <w:bottom w:val="none" w:sz="0" w:space="0" w:color="auto"/>
            <w:right w:val="none" w:sz="0" w:space="0" w:color="auto"/>
          </w:divBdr>
        </w:div>
        <w:div w:id="1847599694">
          <w:marLeft w:val="0"/>
          <w:marRight w:val="0"/>
          <w:marTop w:val="150"/>
          <w:marBottom w:val="0"/>
          <w:divBdr>
            <w:top w:val="none" w:sz="0" w:space="0" w:color="auto"/>
            <w:left w:val="none" w:sz="0" w:space="0" w:color="auto"/>
            <w:bottom w:val="none" w:sz="0" w:space="0" w:color="auto"/>
            <w:right w:val="none" w:sz="0" w:space="0" w:color="auto"/>
          </w:divBdr>
          <w:divsChild>
            <w:div w:id="1386223195">
              <w:marLeft w:val="1155"/>
              <w:marRight w:val="0"/>
              <w:marTop w:val="0"/>
              <w:marBottom w:val="0"/>
              <w:divBdr>
                <w:top w:val="none" w:sz="0" w:space="0" w:color="auto"/>
                <w:left w:val="none" w:sz="0" w:space="0" w:color="auto"/>
                <w:bottom w:val="none" w:sz="0" w:space="0" w:color="auto"/>
                <w:right w:val="none" w:sz="0" w:space="0" w:color="auto"/>
              </w:divBdr>
            </w:div>
            <w:div w:id="848908193">
              <w:marLeft w:val="1155"/>
              <w:marRight w:val="0"/>
              <w:marTop w:val="0"/>
              <w:marBottom w:val="0"/>
              <w:divBdr>
                <w:top w:val="none" w:sz="0" w:space="0" w:color="auto"/>
                <w:left w:val="none" w:sz="0" w:space="0" w:color="auto"/>
                <w:bottom w:val="none" w:sz="0" w:space="0" w:color="auto"/>
                <w:right w:val="none" w:sz="0" w:space="0" w:color="auto"/>
              </w:divBdr>
            </w:div>
            <w:div w:id="2084140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093698">
      <w:bodyDiv w:val="1"/>
      <w:marLeft w:val="0"/>
      <w:marRight w:val="0"/>
      <w:marTop w:val="0"/>
      <w:marBottom w:val="0"/>
      <w:divBdr>
        <w:top w:val="none" w:sz="0" w:space="0" w:color="auto"/>
        <w:left w:val="none" w:sz="0" w:space="0" w:color="auto"/>
        <w:bottom w:val="none" w:sz="0" w:space="0" w:color="auto"/>
        <w:right w:val="none" w:sz="0" w:space="0" w:color="auto"/>
      </w:divBdr>
      <w:divsChild>
        <w:div w:id="1177766712">
          <w:marLeft w:val="0"/>
          <w:marRight w:val="0"/>
          <w:marTop w:val="0"/>
          <w:marBottom w:val="0"/>
          <w:divBdr>
            <w:top w:val="none" w:sz="0" w:space="0" w:color="auto"/>
            <w:left w:val="none" w:sz="0" w:space="0" w:color="auto"/>
            <w:bottom w:val="none" w:sz="0" w:space="0" w:color="auto"/>
            <w:right w:val="none" w:sz="0" w:space="0" w:color="auto"/>
          </w:divBdr>
        </w:div>
        <w:div w:id="876698661">
          <w:marLeft w:val="0"/>
          <w:marRight w:val="0"/>
          <w:marTop w:val="150"/>
          <w:marBottom w:val="0"/>
          <w:divBdr>
            <w:top w:val="none" w:sz="0" w:space="0" w:color="auto"/>
            <w:left w:val="none" w:sz="0" w:space="0" w:color="auto"/>
            <w:bottom w:val="none" w:sz="0" w:space="0" w:color="auto"/>
            <w:right w:val="none" w:sz="0" w:space="0" w:color="auto"/>
          </w:divBdr>
          <w:divsChild>
            <w:div w:id="505944467">
              <w:marLeft w:val="1155"/>
              <w:marRight w:val="0"/>
              <w:marTop w:val="0"/>
              <w:marBottom w:val="0"/>
              <w:divBdr>
                <w:top w:val="none" w:sz="0" w:space="0" w:color="auto"/>
                <w:left w:val="none" w:sz="0" w:space="0" w:color="auto"/>
                <w:bottom w:val="none" w:sz="0" w:space="0" w:color="auto"/>
                <w:right w:val="none" w:sz="0" w:space="0" w:color="auto"/>
              </w:divBdr>
            </w:div>
            <w:div w:id="1009793569">
              <w:marLeft w:val="1155"/>
              <w:marRight w:val="0"/>
              <w:marTop w:val="0"/>
              <w:marBottom w:val="0"/>
              <w:divBdr>
                <w:top w:val="none" w:sz="0" w:space="0" w:color="auto"/>
                <w:left w:val="none" w:sz="0" w:space="0" w:color="auto"/>
                <w:bottom w:val="none" w:sz="0" w:space="0" w:color="auto"/>
                <w:right w:val="none" w:sz="0" w:space="0" w:color="auto"/>
              </w:divBdr>
            </w:div>
            <w:div w:id="564461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741382">
      <w:bodyDiv w:val="1"/>
      <w:marLeft w:val="0"/>
      <w:marRight w:val="0"/>
      <w:marTop w:val="0"/>
      <w:marBottom w:val="0"/>
      <w:divBdr>
        <w:top w:val="none" w:sz="0" w:space="0" w:color="auto"/>
        <w:left w:val="none" w:sz="0" w:space="0" w:color="auto"/>
        <w:bottom w:val="none" w:sz="0" w:space="0" w:color="auto"/>
        <w:right w:val="none" w:sz="0" w:space="0" w:color="auto"/>
      </w:divBdr>
      <w:divsChild>
        <w:div w:id="1089929734">
          <w:marLeft w:val="0"/>
          <w:marRight w:val="0"/>
          <w:marTop w:val="0"/>
          <w:marBottom w:val="0"/>
          <w:divBdr>
            <w:top w:val="none" w:sz="0" w:space="0" w:color="auto"/>
            <w:left w:val="none" w:sz="0" w:space="0" w:color="auto"/>
            <w:bottom w:val="none" w:sz="0" w:space="0" w:color="auto"/>
            <w:right w:val="none" w:sz="0" w:space="0" w:color="auto"/>
          </w:divBdr>
        </w:div>
        <w:div w:id="1053693661">
          <w:marLeft w:val="0"/>
          <w:marRight w:val="0"/>
          <w:marTop w:val="150"/>
          <w:marBottom w:val="0"/>
          <w:divBdr>
            <w:top w:val="none" w:sz="0" w:space="0" w:color="auto"/>
            <w:left w:val="none" w:sz="0" w:space="0" w:color="auto"/>
            <w:bottom w:val="none" w:sz="0" w:space="0" w:color="auto"/>
            <w:right w:val="none" w:sz="0" w:space="0" w:color="auto"/>
          </w:divBdr>
          <w:divsChild>
            <w:div w:id="103155417">
              <w:marLeft w:val="1155"/>
              <w:marRight w:val="0"/>
              <w:marTop w:val="0"/>
              <w:marBottom w:val="0"/>
              <w:divBdr>
                <w:top w:val="none" w:sz="0" w:space="0" w:color="auto"/>
                <w:left w:val="none" w:sz="0" w:space="0" w:color="auto"/>
                <w:bottom w:val="none" w:sz="0" w:space="0" w:color="auto"/>
                <w:right w:val="none" w:sz="0" w:space="0" w:color="auto"/>
              </w:divBdr>
            </w:div>
            <w:div w:id="1337612233">
              <w:marLeft w:val="1155"/>
              <w:marRight w:val="0"/>
              <w:marTop w:val="0"/>
              <w:marBottom w:val="0"/>
              <w:divBdr>
                <w:top w:val="none" w:sz="0" w:space="0" w:color="auto"/>
                <w:left w:val="none" w:sz="0" w:space="0" w:color="auto"/>
                <w:bottom w:val="none" w:sz="0" w:space="0" w:color="auto"/>
                <w:right w:val="none" w:sz="0" w:space="0" w:color="auto"/>
              </w:divBdr>
            </w:div>
            <w:div w:id="1778599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277291">
      <w:bodyDiv w:val="1"/>
      <w:marLeft w:val="0"/>
      <w:marRight w:val="0"/>
      <w:marTop w:val="0"/>
      <w:marBottom w:val="0"/>
      <w:divBdr>
        <w:top w:val="none" w:sz="0" w:space="0" w:color="auto"/>
        <w:left w:val="none" w:sz="0" w:space="0" w:color="auto"/>
        <w:bottom w:val="none" w:sz="0" w:space="0" w:color="auto"/>
        <w:right w:val="none" w:sz="0" w:space="0" w:color="auto"/>
      </w:divBdr>
      <w:divsChild>
        <w:div w:id="47148239">
          <w:marLeft w:val="0"/>
          <w:marRight w:val="0"/>
          <w:marTop w:val="0"/>
          <w:marBottom w:val="0"/>
          <w:divBdr>
            <w:top w:val="none" w:sz="0" w:space="0" w:color="auto"/>
            <w:left w:val="none" w:sz="0" w:space="0" w:color="auto"/>
            <w:bottom w:val="none" w:sz="0" w:space="0" w:color="auto"/>
            <w:right w:val="none" w:sz="0" w:space="0" w:color="auto"/>
          </w:divBdr>
        </w:div>
        <w:div w:id="159277027">
          <w:marLeft w:val="0"/>
          <w:marRight w:val="0"/>
          <w:marTop w:val="150"/>
          <w:marBottom w:val="0"/>
          <w:divBdr>
            <w:top w:val="none" w:sz="0" w:space="0" w:color="auto"/>
            <w:left w:val="none" w:sz="0" w:space="0" w:color="auto"/>
            <w:bottom w:val="none" w:sz="0" w:space="0" w:color="auto"/>
            <w:right w:val="none" w:sz="0" w:space="0" w:color="auto"/>
          </w:divBdr>
          <w:divsChild>
            <w:div w:id="502092304">
              <w:marLeft w:val="1155"/>
              <w:marRight w:val="0"/>
              <w:marTop w:val="0"/>
              <w:marBottom w:val="0"/>
              <w:divBdr>
                <w:top w:val="none" w:sz="0" w:space="0" w:color="auto"/>
                <w:left w:val="none" w:sz="0" w:space="0" w:color="auto"/>
                <w:bottom w:val="none" w:sz="0" w:space="0" w:color="auto"/>
                <w:right w:val="none" w:sz="0" w:space="0" w:color="auto"/>
              </w:divBdr>
            </w:div>
            <w:div w:id="1475022302">
              <w:marLeft w:val="1155"/>
              <w:marRight w:val="0"/>
              <w:marTop w:val="0"/>
              <w:marBottom w:val="0"/>
              <w:divBdr>
                <w:top w:val="none" w:sz="0" w:space="0" w:color="auto"/>
                <w:left w:val="none" w:sz="0" w:space="0" w:color="auto"/>
                <w:bottom w:val="none" w:sz="0" w:space="0" w:color="auto"/>
                <w:right w:val="none" w:sz="0" w:space="0" w:color="auto"/>
              </w:divBdr>
            </w:div>
            <w:div w:id="2080322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740276">
      <w:bodyDiv w:val="1"/>
      <w:marLeft w:val="0"/>
      <w:marRight w:val="0"/>
      <w:marTop w:val="0"/>
      <w:marBottom w:val="0"/>
      <w:divBdr>
        <w:top w:val="none" w:sz="0" w:space="0" w:color="auto"/>
        <w:left w:val="none" w:sz="0" w:space="0" w:color="auto"/>
        <w:bottom w:val="none" w:sz="0" w:space="0" w:color="auto"/>
        <w:right w:val="none" w:sz="0" w:space="0" w:color="auto"/>
      </w:divBdr>
      <w:divsChild>
        <w:div w:id="859466809">
          <w:marLeft w:val="0"/>
          <w:marRight w:val="0"/>
          <w:marTop w:val="0"/>
          <w:marBottom w:val="0"/>
          <w:divBdr>
            <w:top w:val="none" w:sz="0" w:space="0" w:color="auto"/>
            <w:left w:val="none" w:sz="0" w:space="0" w:color="auto"/>
            <w:bottom w:val="none" w:sz="0" w:space="0" w:color="auto"/>
            <w:right w:val="none" w:sz="0" w:space="0" w:color="auto"/>
          </w:divBdr>
        </w:div>
        <w:div w:id="1613320606">
          <w:marLeft w:val="0"/>
          <w:marRight w:val="0"/>
          <w:marTop w:val="150"/>
          <w:marBottom w:val="0"/>
          <w:divBdr>
            <w:top w:val="none" w:sz="0" w:space="0" w:color="auto"/>
            <w:left w:val="none" w:sz="0" w:space="0" w:color="auto"/>
            <w:bottom w:val="none" w:sz="0" w:space="0" w:color="auto"/>
            <w:right w:val="none" w:sz="0" w:space="0" w:color="auto"/>
          </w:divBdr>
          <w:divsChild>
            <w:div w:id="208340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858265">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442638">
      <w:bodyDiv w:val="1"/>
      <w:marLeft w:val="0"/>
      <w:marRight w:val="0"/>
      <w:marTop w:val="0"/>
      <w:marBottom w:val="0"/>
      <w:divBdr>
        <w:top w:val="none" w:sz="0" w:space="0" w:color="auto"/>
        <w:left w:val="none" w:sz="0" w:space="0" w:color="auto"/>
        <w:bottom w:val="none" w:sz="0" w:space="0" w:color="auto"/>
        <w:right w:val="none" w:sz="0" w:space="0" w:color="auto"/>
      </w:divBdr>
    </w:div>
    <w:div w:id="701517609">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1905335">
      <w:bodyDiv w:val="1"/>
      <w:marLeft w:val="0"/>
      <w:marRight w:val="0"/>
      <w:marTop w:val="0"/>
      <w:marBottom w:val="0"/>
      <w:divBdr>
        <w:top w:val="none" w:sz="0" w:space="0" w:color="auto"/>
        <w:left w:val="none" w:sz="0" w:space="0" w:color="auto"/>
        <w:bottom w:val="none" w:sz="0" w:space="0" w:color="auto"/>
        <w:right w:val="none" w:sz="0" w:space="0" w:color="auto"/>
      </w:divBdr>
      <w:divsChild>
        <w:div w:id="1185099637">
          <w:marLeft w:val="0"/>
          <w:marRight w:val="0"/>
          <w:marTop w:val="0"/>
          <w:marBottom w:val="0"/>
          <w:divBdr>
            <w:top w:val="none" w:sz="0" w:space="0" w:color="auto"/>
            <w:left w:val="none" w:sz="0" w:space="0" w:color="auto"/>
            <w:bottom w:val="none" w:sz="0" w:space="0" w:color="auto"/>
            <w:right w:val="none" w:sz="0" w:space="0" w:color="auto"/>
          </w:divBdr>
        </w:div>
        <w:div w:id="2039894613">
          <w:marLeft w:val="0"/>
          <w:marRight w:val="0"/>
          <w:marTop w:val="150"/>
          <w:marBottom w:val="0"/>
          <w:divBdr>
            <w:top w:val="none" w:sz="0" w:space="0" w:color="auto"/>
            <w:left w:val="none" w:sz="0" w:space="0" w:color="auto"/>
            <w:bottom w:val="none" w:sz="0" w:space="0" w:color="auto"/>
            <w:right w:val="none" w:sz="0" w:space="0" w:color="auto"/>
          </w:divBdr>
          <w:divsChild>
            <w:div w:id="1131441896">
              <w:marLeft w:val="1155"/>
              <w:marRight w:val="0"/>
              <w:marTop w:val="0"/>
              <w:marBottom w:val="0"/>
              <w:divBdr>
                <w:top w:val="none" w:sz="0" w:space="0" w:color="auto"/>
                <w:left w:val="none" w:sz="0" w:space="0" w:color="auto"/>
                <w:bottom w:val="none" w:sz="0" w:space="0" w:color="auto"/>
                <w:right w:val="none" w:sz="0" w:space="0" w:color="auto"/>
              </w:divBdr>
            </w:div>
            <w:div w:id="1924949503">
              <w:marLeft w:val="1155"/>
              <w:marRight w:val="0"/>
              <w:marTop w:val="0"/>
              <w:marBottom w:val="0"/>
              <w:divBdr>
                <w:top w:val="none" w:sz="0" w:space="0" w:color="auto"/>
                <w:left w:val="none" w:sz="0" w:space="0" w:color="auto"/>
                <w:bottom w:val="none" w:sz="0" w:space="0" w:color="auto"/>
                <w:right w:val="none" w:sz="0" w:space="0" w:color="auto"/>
              </w:divBdr>
            </w:div>
            <w:div w:id="78865483">
              <w:marLeft w:val="1155"/>
              <w:marRight w:val="0"/>
              <w:marTop w:val="0"/>
              <w:marBottom w:val="0"/>
              <w:divBdr>
                <w:top w:val="none" w:sz="0" w:space="0" w:color="auto"/>
                <w:left w:val="none" w:sz="0" w:space="0" w:color="auto"/>
                <w:bottom w:val="none" w:sz="0" w:space="0" w:color="auto"/>
                <w:right w:val="none" w:sz="0" w:space="0" w:color="auto"/>
              </w:divBdr>
            </w:div>
            <w:div w:id="114570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36448">
      <w:bodyDiv w:val="1"/>
      <w:marLeft w:val="0"/>
      <w:marRight w:val="0"/>
      <w:marTop w:val="0"/>
      <w:marBottom w:val="0"/>
      <w:divBdr>
        <w:top w:val="none" w:sz="0" w:space="0" w:color="auto"/>
        <w:left w:val="none" w:sz="0" w:space="0" w:color="auto"/>
        <w:bottom w:val="none" w:sz="0" w:space="0" w:color="auto"/>
        <w:right w:val="none" w:sz="0" w:space="0" w:color="auto"/>
      </w:divBdr>
      <w:divsChild>
        <w:div w:id="1942103253">
          <w:marLeft w:val="0"/>
          <w:marRight w:val="0"/>
          <w:marTop w:val="0"/>
          <w:marBottom w:val="0"/>
          <w:divBdr>
            <w:top w:val="none" w:sz="0" w:space="0" w:color="auto"/>
            <w:left w:val="none" w:sz="0" w:space="0" w:color="auto"/>
            <w:bottom w:val="none" w:sz="0" w:space="0" w:color="auto"/>
            <w:right w:val="none" w:sz="0" w:space="0" w:color="auto"/>
          </w:divBdr>
        </w:div>
        <w:div w:id="832262397">
          <w:marLeft w:val="0"/>
          <w:marRight w:val="0"/>
          <w:marTop w:val="150"/>
          <w:marBottom w:val="0"/>
          <w:divBdr>
            <w:top w:val="none" w:sz="0" w:space="0" w:color="auto"/>
            <w:left w:val="none" w:sz="0" w:space="0" w:color="auto"/>
            <w:bottom w:val="none" w:sz="0" w:space="0" w:color="auto"/>
            <w:right w:val="none" w:sz="0" w:space="0" w:color="auto"/>
          </w:divBdr>
          <w:divsChild>
            <w:div w:id="2143425753">
              <w:marLeft w:val="1155"/>
              <w:marRight w:val="0"/>
              <w:marTop w:val="0"/>
              <w:marBottom w:val="0"/>
              <w:divBdr>
                <w:top w:val="none" w:sz="0" w:space="0" w:color="auto"/>
                <w:left w:val="none" w:sz="0" w:space="0" w:color="auto"/>
                <w:bottom w:val="none" w:sz="0" w:space="0" w:color="auto"/>
                <w:right w:val="none" w:sz="0" w:space="0" w:color="auto"/>
              </w:divBdr>
            </w:div>
            <w:div w:id="1558786236">
              <w:marLeft w:val="1155"/>
              <w:marRight w:val="0"/>
              <w:marTop w:val="0"/>
              <w:marBottom w:val="0"/>
              <w:divBdr>
                <w:top w:val="none" w:sz="0" w:space="0" w:color="auto"/>
                <w:left w:val="none" w:sz="0" w:space="0" w:color="auto"/>
                <w:bottom w:val="none" w:sz="0" w:space="0" w:color="auto"/>
                <w:right w:val="none" w:sz="0" w:space="0" w:color="auto"/>
              </w:divBdr>
            </w:div>
            <w:div w:id="1043291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51150">
      <w:bodyDiv w:val="1"/>
      <w:marLeft w:val="0"/>
      <w:marRight w:val="0"/>
      <w:marTop w:val="0"/>
      <w:marBottom w:val="0"/>
      <w:divBdr>
        <w:top w:val="none" w:sz="0" w:space="0" w:color="auto"/>
        <w:left w:val="none" w:sz="0" w:space="0" w:color="auto"/>
        <w:bottom w:val="none" w:sz="0" w:space="0" w:color="auto"/>
        <w:right w:val="none" w:sz="0" w:space="0" w:color="auto"/>
      </w:divBdr>
      <w:divsChild>
        <w:div w:id="481773910">
          <w:marLeft w:val="0"/>
          <w:marRight w:val="0"/>
          <w:marTop w:val="0"/>
          <w:marBottom w:val="0"/>
          <w:divBdr>
            <w:top w:val="none" w:sz="0" w:space="0" w:color="auto"/>
            <w:left w:val="none" w:sz="0" w:space="0" w:color="auto"/>
            <w:bottom w:val="none" w:sz="0" w:space="0" w:color="auto"/>
            <w:right w:val="none" w:sz="0" w:space="0" w:color="auto"/>
          </w:divBdr>
        </w:div>
        <w:div w:id="2068602444">
          <w:marLeft w:val="0"/>
          <w:marRight w:val="0"/>
          <w:marTop w:val="150"/>
          <w:marBottom w:val="0"/>
          <w:divBdr>
            <w:top w:val="none" w:sz="0" w:space="0" w:color="auto"/>
            <w:left w:val="none" w:sz="0" w:space="0" w:color="auto"/>
            <w:bottom w:val="none" w:sz="0" w:space="0" w:color="auto"/>
            <w:right w:val="none" w:sz="0" w:space="0" w:color="auto"/>
          </w:divBdr>
          <w:divsChild>
            <w:div w:id="104664752">
              <w:marLeft w:val="1155"/>
              <w:marRight w:val="0"/>
              <w:marTop w:val="0"/>
              <w:marBottom w:val="0"/>
              <w:divBdr>
                <w:top w:val="none" w:sz="0" w:space="0" w:color="auto"/>
                <w:left w:val="none" w:sz="0" w:space="0" w:color="auto"/>
                <w:bottom w:val="none" w:sz="0" w:space="0" w:color="auto"/>
                <w:right w:val="none" w:sz="0" w:space="0" w:color="auto"/>
              </w:divBdr>
            </w:div>
            <w:div w:id="7098902">
              <w:marLeft w:val="1155"/>
              <w:marRight w:val="0"/>
              <w:marTop w:val="0"/>
              <w:marBottom w:val="0"/>
              <w:divBdr>
                <w:top w:val="none" w:sz="0" w:space="0" w:color="auto"/>
                <w:left w:val="none" w:sz="0" w:space="0" w:color="auto"/>
                <w:bottom w:val="none" w:sz="0" w:space="0" w:color="auto"/>
                <w:right w:val="none" w:sz="0" w:space="0" w:color="auto"/>
              </w:divBdr>
            </w:div>
            <w:div w:id="795761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873965">
      <w:bodyDiv w:val="1"/>
      <w:marLeft w:val="0"/>
      <w:marRight w:val="0"/>
      <w:marTop w:val="0"/>
      <w:marBottom w:val="0"/>
      <w:divBdr>
        <w:top w:val="none" w:sz="0" w:space="0" w:color="auto"/>
        <w:left w:val="none" w:sz="0" w:space="0" w:color="auto"/>
        <w:bottom w:val="none" w:sz="0" w:space="0" w:color="auto"/>
        <w:right w:val="none" w:sz="0" w:space="0" w:color="auto"/>
      </w:divBdr>
      <w:divsChild>
        <w:div w:id="1740592998">
          <w:marLeft w:val="0"/>
          <w:marRight w:val="0"/>
          <w:marTop w:val="0"/>
          <w:marBottom w:val="0"/>
          <w:divBdr>
            <w:top w:val="none" w:sz="0" w:space="0" w:color="auto"/>
            <w:left w:val="none" w:sz="0" w:space="0" w:color="auto"/>
            <w:bottom w:val="none" w:sz="0" w:space="0" w:color="auto"/>
            <w:right w:val="none" w:sz="0" w:space="0" w:color="auto"/>
          </w:divBdr>
        </w:div>
        <w:div w:id="1071804865">
          <w:marLeft w:val="0"/>
          <w:marRight w:val="0"/>
          <w:marTop w:val="150"/>
          <w:marBottom w:val="0"/>
          <w:divBdr>
            <w:top w:val="none" w:sz="0" w:space="0" w:color="auto"/>
            <w:left w:val="none" w:sz="0" w:space="0" w:color="auto"/>
            <w:bottom w:val="none" w:sz="0" w:space="0" w:color="auto"/>
            <w:right w:val="none" w:sz="0" w:space="0" w:color="auto"/>
          </w:divBdr>
          <w:divsChild>
            <w:div w:id="1064068064">
              <w:marLeft w:val="1155"/>
              <w:marRight w:val="0"/>
              <w:marTop w:val="0"/>
              <w:marBottom w:val="0"/>
              <w:divBdr>
                <w:top w:val="none" w:sz="0" w:space="0" w:color="auto"/>
                <w:left w:val="none" w:sz="0" w:space="0" w:color="auto"/>
                <w:bottom w:val="none" w:sz="0" w:space="0" w:color="auto"/>
                <w:right w:val="none" w:sz="0" w:space="0" w:color="auto"/>
              </w:divBdr>
            </w:div>
            <w:div w:id="492181914">
              <w:marLeft w:val="1155"/>
              <w:marRight w:val="0"/>
              <w:marTop w:val="0"/>
              <w:marBottom w:val="0"/>
              <w:divBdr>
                <w:top w:val="none" w:sz="0" w:space="0" w:color="auto"/>
                <w:left w:val="none" w:sz="0" w:space="0" w:color="auto"/>
                <w:bottom w:val="none" w:sz="0" w:space="0" w:color="auto"/>
                <w:right w:val="none" w:sz="0" w:space="0" w:color="auto"/>
              </w:divBdr>
            </w:div>
            <w:div w:id="1215310425">
              <w:marLeft w:val="1155"/>
              <w:marRight w:val="0"/>
              <w:marTop w:val="0"/>
              <w:marBottom w:val="0"/>
              <w:divBdr>
                <w:top w:val="none" w:sz="0" w:space="0" w:color="auto"/>
                <w:left w:val="none" w:sz="0" w:space="0" w:color="auto"/>
                <w:bottom w:val="none" w:sz="0" w:space="0" w:color="auto"/>
                <w:right w:val="none" w:sz="0" w:space="0" w:color="auto"/>
              </w:divBdr>
            </w:div>
            <w:div w:id="880745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11638">
      <w:bodyDiv w:val="1"/>
      <w:marLeft w:val="0"/>
      <w:marRight w:val="0"/>
      <w:marTop w:val="0"/>
      <w:marBottom w:val="0"/>
      <w:divBdr>
        <w:top w:val="none" w:sz="0" w:space="0" w:color="auto"/>
        <w:left w:val="none" w:sz="0" w:space="0" w:color="auto"/>
        <w:bottom w:val="none" w:sz="0" w:space="0" w:color="auto"/>
        <w:right w:val="none" w:sz="0" w:space="0" w:color="auto"/>
      </w:divBdr>
      <w:divsChild>
        <w:div w:id="1522550044">
          <w:marLeft w:val="0"/>
          <w:marRight w:val="0"/>
          <w:marTop w:val="0"/>
          <w:marBottom w:val="0"/>
          <w:divBdr>
            <w:top w:val="none" w:sz="0" w:space="0" w:color="auto"/>
            <w:left w:val="none" w:sz="0" w:space="0" w:color="auto"/>
            <w:bottom w:val="none" w:sz="0" w:space="0" w:color="auto"/>
            <w:right w:val="none" w:sz="0" w:space="0" w:color="auto"/>
          </w:divBdr>
        </w:div>
        <w:div w:id="1929149229">
          <w:marLeft w:val="0"/>
          <w:marRight w:val="0"/>
          <w:marTop w:val="150"/>
          <w:marBottom w:val="0"/>
          <w:divBdr>
            <w:top w:val="none" w:sz="0" w:space="0" w:color="auto"/>
            <w:left w:val="none" w:sz="0" w:space="0" w:color="auto"/>
            <w:bottom w:val="none" w:sz="0" w:space="0" w:color="auto"/>
            <w:right w:val="none" w:sz="0" w:space="0" w:color="auto"/>
          </w:divBdr>
          <w:divsChild>
            <w:div w:id="1806699254">
              <w:marLeft w:val="1155"/>
              <w:marRight w:val="0"/>
              <w:marTop w:val="0"/>
              <w:marBottom w:val="0"/>
              <w:divBdr>
                <w:top w:val="none" w:sz="0" w:space="0" w:color="auto"/>
                <w:left w:val="none" w:sz="0" w:space="0" w:color="auto"/>
                <w:bottom w:val="none" w:sz="0" w:space="0" w:color="auto"/>
                <w:right w:val="none" w:sz="0" w:space="0" w:color="auto"/>
              </w:divBdr>
            </w:div>
            <w:div w:id="2078017383">
              <w:marLeft w:val="1155"/>
              <w:marRight w:val="0"/>
              <w:marTop w:val="0"/>
              <w:marBottom w:val="0"/>
              <w:divBdr>
                <w:top w:val="none" w:sz="0" w:space="0" w:color="auto"/>
                <w:left w:val="none" w:sz="0" w:space="0" w:color="auto"/>
                <w:bottom w:val="none" w:sz="0" w:space="0" w:color="auto"/>
                <w:right w:val="none" w:sz="0" w:space="0" w:color="auto"/>
              </w:divBdr>
            </w:div>
            <w:div w:id="6567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3988742">
      <w:bodyDiv w:val="1"/>
      <w:marLeft w:val="0"/>
      <w:marRight w:val="0"/>
      <w:marTop w:val="0"/>
      <w:marBottom w:val="0"/>
      <w:divBdr>
        <w:top w:val="none" w:sz="0" w:space="0" w:color="auto"/>
        <w:left w:val="none" w:sz="0" w:space="0" w:color="auto"/>
        <w:bottom w:val="none" w:sz="0" w:space="0" w:color="auto"/>
        <w:right w:val="none" w:sz="0" w:space="0" w:color="auto"/>
      </w:divBdr>
      <w:divsChild>
        <w:div w:id="965542790">
          <w:marLeft w:val="0"/>
          <w:marRight w:val="0"/>
          <w:marTop w:val="0"/>
          <w:marBottom w:val="0"/>
          <w:divBdr>
            <w:top w:val="none" w:sz="0" w:space="0" w:color="auto"/>
            <w:left w:val="none" w:sz="0" w:space="0" w:color="auto"/>
            <w:bottom w:val="none" w:sz="0" w:space="0" w:color="auto"/>
            <w:right w:val="none" w:sz="0" w:space="0" w:color="auto"/>
          </w:divBdr>
        </w:div>
        <w:div w:id="1134298667">
          <w:marLeft w:val="0"/>
          <w:marRight w:val="0"/>
          <w:marTop w:val="150"/>
          <w:marBottom w:val="0"/>
          <w:divBdr>
            <w:top w:val="none" w:sz="0" w:space="0" w:color="auto"/>
            <w:left w:val="none" w:sz="0" w:space="0" w:color="auto"/>
            <w:bottom w:val="none" w:sz="0" w:space="0" w:color="auto"/>
            <w:right w:val="none" w:sz="0" w:space="0" w:color="auto"/>
          </w:divBdr>
          <w:divsChild>
            <w:div w:id="1565683337">
              <w:marLeft w:val="1155"/>
              <w:marRight w:val="0"/>
              <w:marTop w:val="0"/>
              <w:marBottom w:val="0"/>
              <w:divBdr>
                <w:top w:val="none" w:sz="0" w:space="0" w:color="auto"/>
                <w:left w:val="none" w:sz="0" w:space="0" w:color="auto"/>
                <w:bottom w:val="none" w:sz="0" w:space="0" w:color="auto"/>
                <w:right w:val="none" w:sz="0" w:space="0" w:color="auto"/>
              </w:divBdr>
            </w:div>
            <w:div w:id="376780305">
              <w:marLeft w:val="1155"/>
              <w:marRight w:val="0"/>
              <w:marTop w:val="0"/>
              <w:marBottom w:val="0"/>
              <w:divBdr>
                <w:top w:val="none" w:sz="0" w:space="0" w:color="auto"/>
                <w:left w:val="none" w:sz="0" w:space="0" w:color="auto"/>
                <w:bottom w:val="none" w:sz="0" w:space="0" w:color="auto"/>
                <w:right w:val="none" w:sz="0" w:space="0" w:color="auto"/>
              </w:divBdr>
            </w:div>
            <w:div w:id="134941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791684">
      <w:bodyDiv w:val="1"/>
      <w:marLeft w:val="0"/>
      <w:marRight w:val="0"/>
      <w:marTop w:val="0"/>
      <w:marBottom w:val="0"/>
      <w:divBdr>
        <w:top w:val="none" w:sz="0" w:space="0" w:color="auto"/>
        <w:left w:val="none" w:sz="0" w:space="0" w:color="auto"/>
        <w:bottom w:val="none" w:sz="0" w:space="0" w:color="auto"/>
        <w:right w:val="none" w:sz="0" w:space="0" w:color="auto"/>
      </w:divBdr>
      <w:divsChild>
        <w:div w:id="636447181">
          <w:marLeft w:val="0"/>
          <w:marRight w:val="0"/>
          <w:marTop w:val="0"/>
          <w:marBottom w:val="0"/>
          <w:divBdr>
            <w:top w:val="none" w:sz="0" w:space="0" w:color="auto"/>
            <w:left w:val="none" w:sz="0" w:space="0" w:color="auto"/>
            <w:bottom w:val="none" w:sz="0" w:space="0" w:color="auto"/>
            <w:right w:val="none" w:sz="0" w:space="0" w:color="auto"/>
          </w:divBdr>
        </w:div>
        <w:div w:id="117796833">
          <w:marLeft w:val="0"/>
          <w:marRight w:val="0"/>
          <w:marTop w:val="150"/>
          <w:marBottom w:val="0"/>
          <w:divBdr>
            <w:top w:val="none" w:sz="0" w:space="0" w:color="auto"/>
            <w:left w:val="none" w:sz="0" w:space="0" w:color="auto"/>
            <w:bottom w:val="none" w:sz="0" w:space="0" w:color="auto"/>
            <w:right w:val="none" w:sz="0" w:space="0" w:color="auto"/>
          </w:divBdr>
          <w:divsChild>
            <w:div w:id="926618820">
              <w:marLeft w:val="1155"/>
              <w:marRight w:val="0"/>
              <w:marTop w:val="0"/>
              <w:marBottom w:val="0"/>
              <w:divBdr>
                <w:top w:val="none" w:sz="0" w:space="0" w:color="auto"/>
                <w:left w:val="none" w:sz="0" w:space="0" w:color="auto"/>
                <w:bottom w:val="none" w:sz="0" w:space="0" w:color="auto"/>
                <w:right w:val="none" w:sz="0" w:space="0" w:color="auto"/>
              </w:divBdr>
            </w:div>
            <w:div w:id="800029728">
              <w:marLeft w:val="1155"/>
              <w:marRight w:val="0"/>
              <w:marTop w:val="0"/>
              <w:marBottom w:val="0"/>
              <w:divBdr>
                <w:top w:val="none" w:sz="0" w:space="0" w:color="auto"/>
                <w:left w:val="none" w:sz="0" w:space="0" w:color="auto"/>
                <w:bottom w:val="none" w:sz="0" w:space="0" w:color="auto"/>
                <w:right w:val="none" w:sz="0" w:space="0" w:color="auto"/>
              </w:divBdr>
            </w:div>
            <w:div w:id="196705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792284">
      <w:bodyDiv w:val="1"/>
      <w:marLeft w:val="0"/>
      <w:marRight w:val="0"/>
      <w:marTop w:val="0"/>
      <w:marBottom w:val="0"/>
      <w:divBdr>
        <w:top w:val="none" w:sz="0" w:space="0" w:color="auto"/>
        <w:left w:val="none" w:sz="0" w:space="0" w:color="auto"/>
        <w:bottom w:val="none" w:sz="0" w:space="0" w:color="auto"/>
        <w:right w:val="none" w:sz="0" w:space="0" w:color="auto"/>
      </w:divBdr>
      <w:divsChild>
        <w:div w:id="116338177">
          <w:marLeft w:val="0"/>
          <w:marRight w:val="0"/>
          <w:marTop w:val="0"/>
          <w:marBottom w:val="0"/>
          <w:divBdr>
            <w:top w:val="none" w:sz="0" w:space="0" w:color="auto"/>
            <w:left w:val="none" w:sz="0" w:space="0" w:color="auto"/>
            <w:bottom w:val="none" w:sz="0" w:space="0" w:color="auto"/>
            <w:right w:val="none" w:sz="0" w:space="0" w:color="auto"/>
          </w:divBdr>
        </w:div>
        <w:div w:id="1113015959">
          <w:marLeft w:val="0"/>
          <w:marRight w:val="0"/>
          <w:marTop w:val="150"/>
          <w:marBottom w:val="0"/>
          <w:divBdr>
            <w:top w:val="none" w:sz="0" w:space="0" w:color="auto"/>
            <w:left w:val="none" w:sz="0" w:space="0" w:color="auto"/>
            <w:bottom w:val="none" w:sz="0" w:space="0" w:color="auto"/>
            <w:right w:val="none" w:sz="0" w:space="0" w:color="auto"/>
          </w:divBdr>
          <w:divsChild>
            <w:div w:id="2105295741">
              <w:marLeft w:val="1155"/>
              <w:marRight w:val="0"/>
              <w:marTop w:val="0"/>
              <w:marBottom w:val="0"/>
              <w:divBdr>
                <w:top w:val="none" w:sz="0" w:space="0" w:color="auto"/>
                <w:left w:val="none" w:sz="0" w:space="0" w:color="auto"/>
                <w:bottom w:val="none" w:sz="0" w:space="0" w:color="auto"/>
                <w:right w:val="none" w:sz="0" w:space="0" w:color="auto"/>
              </w:divBdr>
            </w:div>
            <w:div w:id="493641749">
              <w:marLeft w:val="1155"/>
              <w:marRight w:val="0"/>
              <w:marTop w:val="0"/>
              <w:marBottom w:val="0"/>
              <w:divBdr>
                <w:top w:val="none" w:sz="0" w:space="0" w:color="auto"/>
                <w:left w:val="none" w:sz="0" w:space="0" w:color="auto"/>
                <w:bottom w:val="none" w:sz="0" w:space="0" w:color="auto"/>
                <w:right w:val="none" w:sz="0" w:space="0" w:color="auto"/>
              </w:divBdr>
            </w:div>
            <w:div w:id="531459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379">
      <w:bodyDiv w:val="1"/>
      <w:marLeft w:val="0"/>
      <w:marRight w:val="0"/>
      <w:marTop w:val="0"/>
      <w:marBottom w:val="0"/>
      <w:divBdr>
        <w:top w:val="none" w:sz="0" w:space="0" w:color="auto"/>
        <w:left w:val="none" w:sz="0" w:space="0" w:color="auto"/>
        <w:bottom w:val="none" w:sz="0" w:space="0" w:color="auto"/>
        <w:right w:val="none" w:sz="0" w:space="0" w:color="auto"/>
      </w:divBdr>
      <w:divsChild>
        <w:div w:id="1125736253">
          <w:marLeft w:val="0"/>
          <w:marRight w:val="0"/>
          <w:marTop w:val="0"/>
          <w:marBottom w:val="0"/>
          <w:divBdr>
            <w:top w:val="none" w:sz="0" w:space="0" w:color="auto"/>
            <w:left w:val="none" w:sz="0" w:space="0" w:color="auto"/>
            <w:bottom w:val="none" w:sz="0" w:space="0" w:color="auto"/>
            <w:right w:val="none" w:sz="0" w:space="0" w:color="auto"/>
          </w:divBdr>
        </w:div>
        <w:div w:id="654920944">
          <w:marLeft w:val="0"/>
          <w:marRight w:val="0"/>
          <w:marTop w:val="150"/>
          <w:marBottom w:val="0"/>
          <w:divBdr>
            <w:top w:val="none" w:sz="0" w:space="0" w:color="auto"/>
            <w:left w:val="none" w:sz="0" w:space="0" w:color="auto"/>
            <w:bottom w:val="none" w:sz="0" w:space="0" w:color="auto"/>
            <w:right w:val="none" w:sz="0" w:space="0" w:color="auto"/>
          </w:divBdr>
          <w:divsChild>
            <w:div w:id="850921868">
              <w:marLeft w:val="1155"/>
              <w:marRight w:val="0"/>
              <w:marTop w:val="0"/>
              <w:marBottom w:val="0"/>
              <w:divBdr>
                <w:top w:val="none" w:sz="0" w:space="0" w:color="auto"/>
                <w:left w:val="none" w:sz="0" w:space="0" w:color="auto"/>
                <w:bottom w:val="none" w:sz="0" w:space="0" w:color="auto"/>
                <w:right w:val="none" w:sz="0" w:space="0" w:color="auto"/>
              </w:divBdr>
            </w:div>
            <w:div w:id="1414669219">
              <w:marLeft w:val="1155"/>
              <w:marRight w:val="0"/>
              <w:marTop w:val="0"/>
              <w:marBottom w:val="0"/>
              <w:divBdr>
                <w:top w:val="none" w:sz="0" w:space="0" w:color="auto"/>
                <w:left w:val="none" w:sz="0" w:space="0" w:color="auto"/>
                <w:bottom w:val="none" w:sz="0" w:space="0" w:color="auto"/>
                <w:right w:val="none" w:sz="0" w:space="0" w:color="auto"/>
              </w:divBdr>
            </w:div>
            <w:div w:id="1123577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32458">
      <w:bodyDiv w:val="1"/>
      <w:marLeft w:val="0"/>
      <w:marRight w:val="0"/>
      <w:marTop w:val="0"/>
      <w:marBottom w:val="0"/>
      <w:divBdr>
        <w:top w:val="none" w:sz="0" w:space="0" w:color="auto"/>
        <w:left w:val="none" w:sz="0" w:space="0" w:color="auto"/>
        <w:bottom w:val="none" w:sz="0" w:space="0" w:color="auto"/>
        <w:right w:val="none" w:sz="0" w:space="0" w:color="auto"/>
      </w:divBdr>
      <w:divsChild>
        <w:div w:id="698361004">
          <w:marLeft w:val="0"/>
          <w:marRight w:val="0"/>
          <w:marTop w:val="0"/>
          <w:marBottom w:val="0"/>
          <w:divBdr>
            <w:top w:val="none" w:sz="0" w:space="0" w:color="auto"/>
            <w:left w:val="none" w:sz="0" w:space="0" w:color="auto"/>
            <w:bottom w:val="none" w:sz="0" w:space="0" w:color="auto"/>
            <w:right w:val="none" w:sz="0" w:space="0" w:color="auto"/>
          </w:divBdr>
        </w:div>
        <w:div w:id="390271388">
          <w:marLeft w:val="0"/>
          <w:marRight w:val="0"/>
          <w:marTop w:val="150"/>
          <w:marBottom w:val="0"/>
          <w:divBdr>
            <w:top w:val="none" w:sz="0" w:space="0" w:color="auto"/>
            <w:left w:val="none" w:sz="0" w:space="0" w:color="auto"/>
            <w:bottom w:val="none" w:sz="0" w:space="0" w:color="auto"/>
            <w:right w:val="none" w:sz="0" w:space="0" w:color="auto"/>
          </w:divBdr>
          <w:divsChild>
            <w:div w:id="424765276">
              <w:marLeft w:val="1155"/>
              <w:marRight w:val="0"/>
              <w:marTop w:val="0"/>
              <w:marBottom w:val="0"/>
              <w:divBdr>
                <w:top w:val="none" w:sz="0" w:space="0" w:color="auto"/>
                <w:left w:val="none" w:sz="0" w:space="0" w:color="auto"/>
                <w:bottom w:val="none" w:sz="0" w:space="0" w:color="auto"/>
                <w:right w:val="none" w:sz="0" w:space="0" w:color="auto"/>
              </w:divBdr>
            </w:div>
            <w:div w:id="1555701313">
              <w:marLeft w:val="1155"/>
              <w:marRight w:val="0"/>
              <w:marTop w:val="0"/>
              <w:marBottom w:val="0"/>
              <w:divBdr>
                <w:top w:val="none" w:sz="0" w:space="0" w:color="auto"/>
                <w:left w:val="none" w:sz="0" w:space="0" w:color="auto"/>
                <w:bottom w:val="none" w:sz="0" w:space="0" w:color="auto"/>
                <w:right w:val="none" w:sz="0" w:space="0" w:color="auto"/>
              </w:divBdr>
            </w:div>
            <w:div w:id="116890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27806">
      <w:bodyDiv w:val="1"/>
      <w:marLeft w:val="0"/>
      <w:marRight w:val="0"/>
      <w:marTop w:val="0"/>
      <w:marBottom w:val="0"/>
      <w:divBdr>
        <w:top w:val="none" w:sz="0" w:space="0" w:color="auto"/>
        <w:left w:val="none" w:sz="0" w:space="0" w:color="auto"/>
        <w:bottom w:val="none" w:sz="0" w:space="0" w:color="auto"/>
        <w:right w:val="none" w:sz="0" w:space="0" w:color="auto"/>
      </w:divBdr>
      <w:divsChild>
        <w:div w:id="1589273011">
          <w:marLeft w:val="0"/>
          <w:marRight w:val="0"/>
          <w:marTop w:val="0"/>
          <w:marBottom w:val="0"/>
          <w:divBdr>
            <w:top w:val="none" w:sz="0" w:space="0" w:color="auto"/>
            <w:left w:val="none" w:sz="0" w:space="0" w:color="auto"/>
            <w:bottom w:val="none" w:sz="0" w:space="0" w:color="auto"/>
            <w:right w:val="none" w:sz="0" w:space="0" w:color="auto"/>
          </w:divBdr>
        </w:div>
        <w:div w:id="1686636989">
          <w:marLeft w:val="0"/>
          <w:marRight w:val="0"/>
          <w:marTop w:val="150"/>
          <w:marBottom w:val="0"/>
          <w:divBdr>
            <w:top w:val="none" w:sz="0" w:space="0" w:color="auto"/>
            <w:left w:val="none" w:sz="0" w:space="0" w:color="auto"/>
            <w:bottom w:val="none" w:sz="0" w:space="0" w:color="auto"/>
            <w:right w:val="none" w:sz="0" w:space="0" w:color="auto"/>
          </w:divBdr>
          <w:divsChild>
            <w:div w:id="1250429470">
              <w:marLeft w:val="1155"/>
              <w:marRight w:val="0"/>
              <w:marTop w:val="0"/>
              <w:marBottom w:val="0"/>
              <w:divBdr>
                <w:top w:val="none" w:sz="0" w:space="0" w:color="auto"/>
                <w:left w:val="none" w:sz="0" w:space="0" w:color="auto"/>
                <w:bottom w:val="none" w:sz="0" w:space="0" w:color="auto"/>
                <w:right w:val="none" w:sz="0" w:space="0" w:color="auto"/>
              </w:divBdr>
            </w:div>
            <w:div w:id="449011473">
              <w:marLeft w:val="1155"/>
              <w:marRight w:val="0"/>
              <w:marTop w:val="0"/>
              <w:marBottom w:val="0"/>
              <w:divBdr>
                <w:top w:val="none" w:sz="0" w:space="0" w:color="auto"/>
                <w:left w:val="none" w:sz="0" w:space="0" w:color="auto"/>
                <w:bottom w:val="none" w:sz="0" w:space="0" w:color="auto"/>
                <w:right w:val="none" w:sz="0" w:space="0" w:color="auto"/>
              </w:divBdr>
            </w:div>
            <w:div w:id="81225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028673">
      <w:bodyDiv w:val="1"/>
      <w:marLeft w:val="0"/>
      <w:marRight w:val="0"/>
      <w:marTop w:val="0"/>
      <w:marBottom w:val="0"/>
      <w:divBdr>
        <w:top w:val="none" w:sz="0" w:space="0" w:color="auto"/>
        <w:left w:val="none" w:sz="0" w:space="0" w:color="auto"/>
        <w:bottom w:val="none" w:sz="0" w:space="0" w:color="auto"/>
        <w:right w:val="none" w:sz="0" w:space="0" w:color="auto"/>
      </w:divBdr>
      <w:divsChild>
        <w:div w:id="1850944462">
          <w:marLeft w:val="0"/>
          <w:marRight w:val="0"/>
          <w:marTop w:val="0"/>
          <w:marBottom w:val="0"/>
          <w:divBdr>
            <w:top w:val="none" w:sz="0" w:space="0" w:color="auto"/>
            <w:left w:val="none" w:sz="0" w:space="0" w:color="auto"/>
            <w:bottom w:val="none" w:sz="0" w:space="0" w:color="auto"/>
            <w:right w:val="none" w:sz="0" w:space="0" w:color="auto"/>
          </w:divBdr>
        </w:div>
        <w:div w:id="2042586617">
          <w:marLeft w:val="0"/>
          <w:marRight w:val="0"/>
          <w:marTop w:val="150"/>
          <w:marBottom w:val="0"/>
          <w:divBdr>
            <w:top w:val="none" w:sz="0" w:space="0" w:color="auto"/>
            <w:left w:val="none" w:sz="0" w:space="0" w:color="auto"/>
            <w:bottom w:val="none" w:sz="0" w:space="0" w:color="auto"/>
            <w:right w:val="none" w:sz="0" w:space="0" w:color="auto"/>
          </w:divBdr>
          <w:divsChild>
            <w:div w:id="130172216">
              <w:marLeft w:val="1155"/>
              <w:marRight w:val="0"/>
              <w:marTop w:val="0"/>
              <w:marBottom w:val="0"/>
              <w:divBdr>
                <w:top w:val="none" w:sz="0" w:space="0" w:color="auto"/>
                <w:left w:val="none" w:sz="0" w:space="0" w:color="auto"/>
                <w:bottom w:val="none" w:sz="0" w:space="0" w:color="auto"/>
                <w:right w:val="none" w:sz="0" w:space="0" w:color="auto"/>
              </w:divBdr>
            </w:div>
            <w:div w:id="608439852">
              <w:marLeft w:val="1155"/>
              <w:marRight w:val="0"/>
              <w:marTop w:val="0"/>
              <w:marBottom w:val="0"/>
              <w:divBdr>
                <w:top w:val="none" w:sz="0" w:space="0" w:color="auto"/>
                <w:left w:val="none" w:sz="0" w:space="0" w:color="auto"/>
                <w:bottom w:val="none" w:sz="0" w:space="0" w:color="auto"/>
                <w:right w:val="none" w:sz="0" w:space="0" w:color="auto"/>
              </w:divBdr>
            </w:div>
            <w:div w:id="749931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300582">
      <w:bodyDiv w:val="1"/>
      <w:marLeft w:val="0"/>
      <w:marRight w:val="0"/>
      <w:marTop w:val="0"/>
      <w:marBottom w:val="0"/>
      <w:divBdr>
        <w:top w:val="none" w:sz="0" w:space="0" w:color="auto"/>
        <w:left w:val="none" w:sz="0" w:space="0" w:color="auto"/>
        <w:bottom w:val="none" w:sz="0" w:space="0" w:color="auto"/>
        <w:right w:val="none" w:sz="0" w:space="0" w:color="auto"/>
      </w:divBdr>
      <w:divsChild>
        <w:div w:id="978804081">
          <w:marLeft w:val="0"/>
          <w:marRight w:val="0"/>
          <w:marTop w:val="0"/>
          <w:marBottom w:val="0"/>
          <w:divBdr>
            <w:top w:val="none" w:sz="0" w:space="0" w:color="auto"/>
            <w:left w:val="none" w:sz="0" w:space="0" w:color="auto"/>
            <w:bottom w:val="none" w:sz="0" w:space="0" w:color="auto"/>
            <w:right w:val="none" w:sz="0" w:space="0" w:color="auto"/>
          </w:divBdr>
        </w:div>
        <w:div w:id="901333184">
          <w:marLeft w:val="0"/>
          <w:marRight w:val="0"/>
          <w:marTop w:val="150"/>
          <w:marBottom w:val="0"/>
          <w:divBdr>
            <w:top w:val="none" w:sz="0" w:space="0" w:color="auto"/>
            <w:left w:val="none" w:sz="0" w:space="0" w:color="auto"/>
            <w:bottom w:val="none" w:sz="0" w:space="0" w:color="auto"/>
            <w:right w:val="none" w:sz="0" w:space="0" w:color="auto"/>
          </w:divBdr>
          <w:divsChild>
            <w:div w:id="485823410">
              <w:marLeft w:val="1155"/>
              <w:marRight w:val="0"/>
              <w:marTop w:val="0"/>
              <w:marBottom w:val="0"/>
              <w:divBdr>
                <w:top w:val="none" w:sz="0" w:space="0" w:color="auto"/>
                <w:left w:val="none" w:sz="0" w:space="0" w:color="auto"/>
                <w:bottom w:val="none" w:sz="0" w:space="0" w:color="auto"/>
                <w:right w:val="none" w:sz="0" w:space="0" w:color="auto"/>
              </w:divBdr>
            </w:div>
            <w:div w:id="406343380">
              <w:marLeft w:val="1155"/>
              <w:marRight w:val="0"/>
              <w:marTop w:val="0"/>
              <w:marBottom w:val="0"/>
              <w:divBdr>
                <w:top w:val="none" w:sz="0" w:space="0" w:color="auto"/>
                <w:left w:val="none" w:sz="0" w:space="0" w:color="auto"/>
                <w:bottom w:val="none" w:sz="0" w:space="0" w:color="auto"/>
                <w:right w:val="none" w:sz="0" w:space="0" w:color="auto"/>
              </w:divBdr>
            </w:div>
            <w:div w:id="1029719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414035">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680810">
      <w:bodyDiv w:val="1"/>
      <w:marLeft w:val="0"/>
      <w:marRight w:val="0"/>
      <w:marTop w:val="0"/>
      <w:marBottom w:val="0"/>
      <w:divBdr>
        <w:top w:val="none" w:sz="0" w:space="0" w:color="auto"/>
        <w:left w:val="none" w:sz="0" w:space="0" w:color="auto"/>
        <w:bottom w:val="none" w:sz="0" w:space="0" w:color="auto"/>
        <w:right w:val="none" w:sz="0" w:space="0" w:color="auto"/>
      </w:divBdr>
      <w:divsChild>
        <w:div w:id="567883156">
          <w:marLeft w:val="0"/>
          <w:marRight w:val="0"/>
          <w:marTop w:val="0"/>
          <w:marBottom w:val="0"/>
          <w:divBdr>
            <w:top w:val="none" w:sz="0" w:space="0" w:color="auto"/>
            <w:left w:val="none" w:sz="0" w:space="0" w:color="auto"/>
            <w:bottom w:val="none" w:sz="0" w:space="0" w:color="auto"/>
            <w:right w:val="none" w:sz="0" w:space="0" w:color="auto"/>
          </w:divBdr>
        </w:div>
        <w:div w:id="397824600">
          <w:marLeft w:val="0"/>
          <w:marRight w:val="0"/>
          <w:marTop w:val="150"/>
          <w:marBottom w:val="0"/>
          <w:divBdr>
            <w:top w:val="none" w:sz="0" w:space="0" w:color="auto"/>
            <w:left w:val="none" w:sz="0" w:space="0" w:color="auto"/>
            <w:bottom w:val="none" w:sz="0" w:space="0" w:color="auto"/>
            <w:right w:val="none" w:sz="0" w:space="0" w:color="auto"/>
          </w:divBdr>
          <w:divsChild>
            <w:div w:id="1645617131">
              <w:marLeft w:val="1155"/>
              <w:marRight w:val="0"/>
              <w:marTop w:val="0"/>
              <w:marBottom w:val="0"/>
              <w:divBdr>
                <w:top w:val="none" w:sz="0" w:space="0" w:color="auto"/>
                <w:left w:val="none" w:sz="0" w:space="0" w:color="auto"/>
                <w:bottom w:val="none" w:sz="0" w:space="0" w:color="auto"/>
                <w:right w:val="none" w:sz="0" w:space="0" w:color="auto"/>
              </w:divBdr>
            </w:div>
            <w:div w:id="36397565">
              <w:marLeft w:val="1155"/>
              <w:marRight w:val="0"/>
              <w:marTop w:val="0"/>
              <w:marBottom w:val="0"/>
              <w:divBdr>
                <w:top w:val="none" w:sz="0" w:space="0" w:color="auto"/>
                <w:left w:val="none" w:sz="0" w:space="0" w:color="auto"/>
                <w:bottom w:val="none" w:sz="0" w:space="0" w:color="auto"/>
                <w:right w:val="none" w:sz="0" w:space="0" w:color="auto"/>
              </w:divBdr>
            </w:div>
            <w:div w:id="10678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680935">
      <w:bodyDiv w:val="1"/>
      <w:marLeft w:val="0"/>
      <w:marRight w:val="0"/>
      <w:marTop w:val="0"/>
      <w:marBottom w:val="0"/>
      <w:divBdr>
        <w:top w:val="none" w:sz="0" w:space="0" w:color="auto"/>
        <w:left w:val="none" w:sz="0" w:space="0" w:color="auto"/>
        <w:bottom w:val="none" w:sz="0" w:space="0" w:color="auto"/>
        <w:right w:val="none" w:sz="0" w:space="0" w:color="auto"/>
      </w:divBdr>
      <w:divsChild>
        <w:div w:id="126092628">
          <w:marLeft w:val="0"/>
          <w:marRight w:val="0"/>
          <w:marTop w:val="0"/>
          <w:marBottom w:val="0"/>
          <w:divBdr>
            <w:top w:val="none" w:sz="0" w:space="0" w:color="auto"/>
            <w:left w:val="none" w:sz="0" w:space="0" w:color="auto"/>
            <w:bottom w:val="none" w:sz="0" w:space="0" w:color="auto"/>
            <w:right w:val="none" w:sz="0" w:space="0" w:color="auto"/>
          </w:divBdr>
        </w:div>
        <w:div w:id="74937276">
          <w:marLeft w:val="0"/>
          <w:marRight w:val="0"/>
          <w:marTop w:val="150"/>
          <w:marBottom w:val="0"/>
          <w:divBdr>
            <w:top w:val="none" w:sz="0" w:space="0" w:color="auto"/>
            <w:left w:val="none" w:sz="0" w:space="0" w:color="auto"/>
            <w:bottom w:val="none" w:sz="0" w:space="0" w:color="auto"/>
            <w:right w:val="none" w:sz="0" w:space="0" w:color="auto"/>
          </w:divBdr>
          <w:divsChild>
            <w:div w:id="185096606">
              <w:marLeft w:val="1155"/>
              <w:marRight w:val="0"/>
              <w:marTop w:val="0"/>
              <w:marBottom w:val="0"/>
              <w:divBdr>
                <w:top w:val="none" w:sz="0" w:space="0" w:color="auto"/>
                <w:left w:val="none" w:sz="0" w:space="0" w:color="auto"/>
                <w:bottom w:val="none" w:sz="0" w:space="0" w:color="auto"/>
                <w:right w:val="none" w:sz="0" w:space="0" w:color="auto"/>
              </w:divBdr>
            </w:div>
            <w:div w:id="940331331">
              <w:marLeft w:val="1155"/>
              <w:marRight w:val="0"/>
              <w:marTop w:val="0"/>
              <w:marBottom w:val="0"/>
              <w:divBdr>
                <w:top w:val="none" w:sz="0" w:space="0" w:color="auto"/>
                <w:left w:val="none" w:sz="0" w:space="0" w:color="auto"/>
                <w:bottom w:val="none" w:sz="0" w:space="0" w:color="auto"/>
                <w:right w:val="none" w:sz="0" w:space="0" w:color="auto"/>
              </w:divBdr>
            </w:div>
            <w:div w:id="393890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031662">
      <w:bodyDiv w:val="1"/>
      <w:marLeft w:val="0"/>
      <w:marRight w:val="0"/>
      <w:marTop w:val="0"/>
      <w:marBottom w:val="0"/>
      <w:divBdr>
        <w:top w:val="none" w:sz="0" w:space="0" w:color="auto"/>
        <w:left w:val="none" w:sz="0" w:space="0" w:color="auto"/>
        <w:bottom w:val="none" w:sz="0" w:space="0" w:color="auto"/>
        <w:right w:val="none" w:sz="0" w:space="0" w:color="auto"/>
      </w:divBdr>
      <w:divsChild>
        <w:div w:id="669410976">
          <w:marLeft w:val="0"/>
          <w:marRight w:val="0"/>
          <w:marTop w:val="0"/>
          <w:marBottom w:val="0"/>
          <w:divBdr>
            <w:top w:val="none" w:sz="0" w:space="0" w:color="auto"/>
            <w:left w:val="none" w:sz="0" w:space="0" w:color="auto"/>
            <w:bottom w:val="none" w:sz="0" w:space="0" w:color="auto"/>
            <w:right w:val="none" w:sz="0" w:space="0" w:color="auto"/>
          </w:divBdr>
        </w:div>
        <w:div w:id="808404648">
          <w:marLeft w:val="0"/>
          <w:marRight w:val="0"/>
          <w:marTop w:val="150"/>
          <w:marBottom w:val="0"/>
          <w:divBdr>
            <w:top w:val="none" w:sz="0" w:space="0" w:color="auto"/>
            <w:left w:val="none" w:sz="0" w:space="0" w:color="auto"/>
            <w:bottom w:val="none" w:sz="0" w:space="0" w:color="auto"/>
            <w:right w:val="none" w:sz="0" w:space="0" w:color="auto"/>
          </w:divBdr>
          <w:divsChild>
            <w:div w:id="497964181">
              <w:marLeft w:val="1155"/>
              <w:marRight w:val="0"/>
              <w:marTop w:val="0"/>
              <w:marBottom w:val="0"/>
              <w:divBdr>
                <w:top w:val="none" w:sz="0" w:space="0" w:color="auto"/>
                <w:left w:val="none" w:sz="0" w:space="0" w:color="auto"/>
                <w:bottom w:val="none" w:sz="0" w:space="0" w:color="auto"/>
                <w:right w:val="none" w:sz="0" w:space="0" w:color="auto"/>
              </w:divBdr>
            </w:div>
            <w:div w:id="2018848914">
              <w:marLeft w:val="1155"/>
              <w:marRight w:val="0"/>
              <w:marTop w:val="0"/>
              <w:marBottom w:val="0"/>
              <w:divBdr>
                <w:top w:val="none" w:sz="0" w:space="0" w:color="auto"/>
                <w:left w:val="none" w:sz="0" w:space="0" w:color="auto"/>
                <w:bottom w:val="none" w:sz="0" w:space="0" w:color="auto"/>
                <w:right w:val="none" w:sz="0" w:space="0" w:color="auto"/>
              </w:divBdr>
            </w:div>
            <w:div w:id="1727682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216368">
      <w:bodyDiv w:val="1"/>
      <w:marLeft w:val="0"/>
      <w:marRight w:val="0"/>
      <w:marTop w:val="0"/>
      <w:marBottom w:val="0"/>
      <w:divBdr>
        <w:top w:val="none" w:sz="0" w:space="0" w:color="auto"/>
        <w:left w:val="none" w:sz="0" w:space="0" w:color="auto"/>
        <w:bottom w:val="none" w:sz="0" w:space="0" w:color="auto"/>
        <w:right w:val="none" w:sz="0" w:space="0" w:color="auto"/>
      </w:divBdr>
      <w:divsChild>
        <w:div w:id="1462769489">
          <w:marLeft w:val="0"/>
          <w:marRight w:val="0"/>
          <w:marTop w:val="0"/>
          <w:marBottom w:val="0"/>
          <w:divBdr>
            <w:top w:val="none" w:sz="0" w:space="0" w:color="auto"/>
            <w:left w:val="none" w:sz="0" w:space="0" w:color="auto"/>
            <w:bottom w:val="none" w:sz="0" w:space="0" w:color="auto"/>
            <w:right w:val="none" w:sz="0" w:space="0" w:color="auto"/>
          </w:divBdr>
        </w:div>
        <w:div w:id="111637219">
          <w:marLeft w:val="0"/>
          <w:marRight w:val="0"/>
          <w:marTop w:val="150"/>
          <w:marBottom w:val="0"/>
          <w:divBdr>
            <w:top w:val="none" w:sz="0" w:space="0" w:color="auto"/>
            <w:left w:val="none" w:sz="0" w:space="0" w:color="auto"/>
            <w:bottom w:val="none" w:sz="0" w:space="0" w:color="auto"/>
            <w:right w:val="none" w:sz="0" w:space="0" w:color="auto"/>
          </w:divBdr>
          <w:divsChild>
            <w:div w:id="406542226">
              <w:marLeft w:val="1155"/>
              <w:marRight w:val="0"/>
              <w:marTop w:val="0"/>
              <w:marBottom w:val="0"/>
              <w:divBdr>
                <w:top w:val="none" w:sz="0" w:space="0" w:color="auto"/>
                <w:left w:val="none" w:sz="0" w:space="0" w:color="auto"/>
                <w:bottom w:val="none" w:sz="0" w:space="0" w:color="auto"/>
                <w:right w:val="none" w:sz="0" w:space="0" w:color="auto"/>
              </w:divBdr>
            </w:div>
            <w:div w:id="584845959">
              <w:marLeft w:val="1155"/>
              <w:marRight w:val="0"/>
              <w:marTop w:val="0"/>
              <w:marBottom w:val="0"/>
              <w:divBdr>
                <w:top w:val="none" w:sz="0" w:space="0" w:color="auto"/>
                <w:left w:val="none" w:sz="0" w:space="0" w:color="auto"/>
                <w:bottom w:val="none" w:sz="0" w:space="0" w:color="auto"/>
                <w:right w:val="none" w:sz="0" w:space="0" w:color="auto"/>
              </w:divBdr>
            </w:div>
            <w:div w:id="144160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334526">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148775">
      <w:bodyDiv w:val="1"/>
      <w:marLeft w:val="0"/>
      <w:marRight w:val="0"/>
      <w:marTop w:val="0"/>
      <w:marBottom w:val="0"/>
      <w:divBdr>
        <w:top w:val="none" w:sz="0" w:space="0" w:color="auto"/>
        <w:left w:val="none" w:sz="0" w:space="0" w:color="auto"/>
        <w:bottom w:val="none" w:sz="0" w:space="0" w:color="auto"/>
        <w:right w:val="none" w:sz="0" w:space="0" w:color="auto"/>
      </w:divBdr>
      <w:divsChild>
        <w:div w:id="1094937074">
          <w:marLeft w:val="0"/>
          <w:marRight w:val="0"/>
          <w:marTop w:val="0"/>
          <w:marBottom w:val="0"/>
          <w:divBdr>
            <w:top w:val="none" w:sz="0" w:space="0" w:color="auto"/>
            <w:left w:val="none" w:sz="0" w:space="0" w:color="auto"/>
            <w:bottom w:val="none" w:sz="0" w:space="0" w:color="auto"/>
            <w:right w:val="none" w:sz="0" w:space="0" w:color="auto"/>
          </w:divBdr>
        </w:div>
        <w:div w:id="2129157775">
          <w:marLeft w:val="0"/>
          <w:marRight w:val="0"/>
          <w:marTop w:val="150"/>
          <w:marBottom w:val="0"/>
          <w:divBdr>
            <w:top w:val="none" w:sz="0" w:space="0" w:color="auto"/>
            <w:left w:val="none" w:sz="0" w:space="0" w:color="auto"/>
            <w:bottom w:val="none" w:sz="0" w:space="0" w:color="auto"/>
            <w:right w:val="none" w:sz="0" w:space="0" w:color="auto"/>
          </w:divBdr>
          <w:divsChild>
            <w:div w:id="1413088306">
              <w:marLeft w:val="1155"/>
              <w:marRight w:val="0"/>
              <w:marTop w:val="0"/>
              <w:marBottom w:val="0"/>
              <w:divBdr>
                <w:top w:val="none" w:sz="0" w:space="0" w:color="auto"/>
                <w:left w:val="none" w:sz="0" w:space="0" w:color="auto"/>
                <w:bottom w:val="none" w:sz="0" w:space="0" w:color="auto"/>
                <w:right w:val="none" w:sz="0" w:space="0" w:color="auto"/>
              </w:divBdr>
            </w:div>
            <w:div w:id="1764716829">
              <w:marLeft w:val="1155"/>
              <w:marRight w:val="0"/>
              <w:marTop w:val="0"/>
              <w:marBottom w:val="0"/>
              <w:divBdr>
                <w:top w:val="none" w:sz="0" w:space="0" w:color="auto"/>
                <w:left w:val="none" w:sz="0" w:space="0" w:color="auto"/>
                <w:bottom w:val="none" w:sz="0" w:space="0" w:color="auto"/>
                <w:right w:val="none" w:sz="0" w:space="0" w:color="auto"/>
              </w:divBdr>
            </w:div>
            <w:div w:id="80301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187328">
      <w:bodyDiv w:val="1"/>
      <w:marLeft w:val="0"/>
      <w:marRight w:val="0"/>
      <w:marTop w:val="0"/>
      <w:marBottom w:val="0"/>
      <w:divBdr>
        <w:top w:val="none" w:sz="0" w:space="0" w:color="auto"/>
        <w:left w:val="none" w:sz="0" w:space="0" w:color="auto"/>
        <w:bottom w:val="none" w:sz="0" w:space="0" w:color="auto"/>
        <w:right w:val="none" w:sz="0" w:space="0" w:color="auto"/>
      </w:divBdr>
      <w:divsChild>
        <w:div w:id="1818649987">
          <w:marLeft w:val="0"/>
          <w:marRight w:val="0"/>
          <w:marTop w:val="0"/>
          <w:marBottom w:val="0"/>
          <w:divBdr>
            <w:top w:val="none" w:sz="0" w:space="0" w:color="auto"/>
            <w:left w:val="none" w:sz="0" w:space="0" w:color="auto"/>
            <w:bottom w:val="none" w:sz="0" w:space="0" w:color="auto"/>
            <w:right w:val="none" w:sz="0" w:space="0" w:color="auto"/>
          </w:divBdr>
        </w:div>
        <w:div w:id="306278666">
          <w:marLeft w:val="0"/>
          <w:marRight w:val="0"/>
          <w:marTop w:val="150"/>
          <w:marBottom w:val="0"/>
          <w:divBdr>
            <w:top w:val="none" w:sz="0" w:space="0" w:color="auto"/>
            <w:left w:val="none" w:sz="0" w:space="0" w:color="auto"/>
            <w:bottom w:val="none" w:sz="0" w:space="0" w:color="auto"/>
            <w:right w:val="none" w:sz="0" w:space="0" w:color="auto"/>
          </w:divBdr>
          <w:divsChild>
            <w:div w:id="1649285188">
              <w:marLeft w:val="1155"/>
              <w:marRight w:val="0"/>
              <w:marTop w:val="0"/>
              <w:marBottom w:val="0"/>
              <w:divBdr>
                <w:top w:val="none" w:sz="0" w:space="0" w:color="auto"/>
                <w:left w:val="none" w:sz="0" w:space="0" w:color="auto"/>
                <w:bottom w:val="none" w:sz="0" w:space="0" w:color="auto"/>
                <w:right w:val="none" w:sz="0" w:space="0" w:color="auto"/>
              </w:divBdr>
            </w:div>
            <w:div w:id="1755472694">
              <w:marLeft w:val="1155"/>
              <w:marRight w:val="0"/>
              <w:marTop w:val="0"/>
              <w:marBottom w:val="0"/>
              <w:divBdr>
                <w:top w:val="none" w:sz="0" w:space="0" w:color="auto"/>
                <w:left w:val="none" w:sz="0" w:space="0" w:color="auto"/>
                <w:bottom w:val="none" w:sz="0" w:space="0" w:color="auto"/>
                <w:right w:val="none" w:sz="0" w:space="0" w:color="auto"/>
              </w:divBdr>
            </w:div>
            <w:div w:id="695814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260464">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03219">
      <w:bodyDiv w:val="1"/>
      <w:marLeft w:val="0"/>
      <w:marRight w:val="0"/>
      <w:marTop w:val="0"/>
      <w:marBottom w:val="0"/>
      <w:divBdr>
        <w:top w:val="none" w:sz="0" w:space="0" w:color="auto"/>
        <w:left w:val="none" w:sz="0" w:space="0" w:color="auto"/>
        <w:bottom w:val="none" w:sz="0" w:space="0" w:color="auto"/>
        <w:right w:val="none" w:sz="0" w:space="0" w:color="auto"/>
      </w:divBdr>
      <w:divsChild>
        <w:div w:id="260063689">
          <w:marLeft w:val="0"/>
          <w:marRight w:val="0"/>
          <w:marTop w:val="0"/>
          <w:marBottom w:val="0"/>
          <w:divBdr>
            <w:top w:val="none" w:sz="0" w:space="0" w:color="auto"/>
            <w:left w:val="none" w:sz="0" w:space="0" w:color="auto"/>
            <w:bottom w:val="none" w:sz="0" w:space="0" w:color="auto"/>
            <w:right w:val="none" w:sz="0" w:space="0" w:color="auto"/>
          </w:divBdr>
        </w:div>
        <w:div w:id="274487997">
          <w:marLeft w:val="0"/>
          <w:marRight w:val="0"/>
          <w:marTop w:val="150"/>
          <w:marBottom w:val="0"/>
          <w:divBdr>
            <w:top w:val="none" w:sz="0" w:space="0" w:color="auto"/>
            <w:left w:val="none" w:sz="0" w:space="0" w:color="auto"/>
            <w:bottom w:val="none" w:sz="0" w:space="0" w:color="auto"/>
            <w:right w:val="none" w:sz="0" w:space="0" w:color="auto"/>
          </w:divBdr>
          <w:divsChild>
            <w:div w:id="42296292">
              <w:marLeft w:val="1155"/>
              <w:marRight w:val="0"/>
              <w:marTop w:val="0"/>
              <w:marBottom w:val="0"/>
              <w:divBdr>
                <w:top w:val="none" w:sz="0" w:space="0" w:color="auto"/>
                <w:left w:val="none" w:sz="0" w:space="0" w:color="auto"/>
                <w:bottom w:val="none" w:sz="0" w:space="0" w:color="auto"/>
                <w:right w:val="none" w:sz="0" w:space="0" w:color="auto"/>
              </w:divBdr>
            </w:div>
            <w:div w:id="1430858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573511">
      <w:bodyDiv w:val="1"/>
      <w:marLeft w:val="0"/>
      <w:marRight w:val="0"/>
      <w:marTop w:val="0"/>
      <w:marBottom w:val="0"/>
      <w:divBdr>
        <w:top w:val="none" w:sz="0" w:space="0" w:color="auto"/>
        <w:left w:val="none" w:sz="0" w:space="0" w:color="auto"/>
        <w:bottom w:val="none" w:sz="0" w:space="0" w:color="auto"/>
        <w:right w:val="none" w:sz="0" w:space="0" w:color="auto"/>
      </w:divBdr>
    </w:div>
    <w:div w:id="709574851">
      <w:bodyDiv w:val="1"/>
      <w:marLeft w:val="0"/>
      <w:marRight w:val="0"/>
      <w:marTop w:val="0"/>
      <w:marBottom w:val="0"/>
      <w:divBdr>
        <w:top w:val="none" w:sz="0" w:space="0" w:color="auto"/>
        <w:left w:val="none" w:sz="0" w:space="0" w:color="auto"/>
        <w:bottom w:val="none" w:sz="0" w:space="0" w:color="auto"/>
        <w:right w:val="none" w:sz="0" w:space="0" w:color="auto"/>
      </w:divBdr>
    </w:div>
    <w:div w:id="709574924">
      <w:bodyDiv w:val="1"/>
      <w:marLeft w:val="0"/>
      <w:marRight w:val="0"/>
      <w:marTop w:val="0"/>
      <w:marBottom w:val="0"/>
      <w:divBdr>
        <w:top w:val="none" w:sz="0" w:space="0" w:color="auto"/>
        <w:left w:val="none" w:sz="0" w:space="0" w:color="auto"/>
        <w:bottom w:val="none" w:sz="0" w:space="0" w:color="auto"/>
        <w:right w:val="none" w:sz="0" w:space="0" w:color="auto"/>
      </w:divBdr>
      <w:divsChild>
        <w:div w:id="1791047968">
          <w:marLeft w:val="0"/>
          <w:marRight w:val="0"/>
          <w:marTop w:val="0"/>
          <w:marBottom w:val="0"/>
          <w:divBdr>
            <w:top w:val="none" w:sz="0" w:space="0" w:color="auto"/>
            <w:left w:val="none" w:sz="0" w:space="0" w:color="auto"/>
            <w:bottom w:val="none" w:sz="0" w:space="0" w:color="auto"/>
            <w:right w:val="none" w:sz="0" w:space="0" w:color="auto"/>
          </w:divBdr>
        </w:div>
        <w:div w:id="509149745">
          <w:marLeft w:val="0"/>
          <w:marRight w:val="0"/>
          <w:marTop w:val="150"/>
          <w:marBottom w:val="0"/>
          <w:divBdr>
            <w:top w:val="none" w:sz="0" w:space="0" w:color="auto"/>
            <w:left w:val="none" w:sz="0" w:space="0" w:color="auto"/>
            <w:bottom w:val="none" w:sz="0" w:space="0" w:color="auto"/>
            <w:right w:val="none" w:sz="0" w:space="0" w:color="auto"/>
          </w:divBdr>
          <w:divsChild>
            <w:div w:id="1062171199">
              <w:marLeft w:val="1155"/>
              <w:marRight w:val="0"/>
              <w:marTop w:val="0"/>
              <w:marBottom w:val="0"/>
              <w:divBdr>
                <w:top w:val="none" w:sz="0" w:space="0" w:color="auto"/>
                <w:left w:val="none" w:sz="0" w:space="0" w:color="auto"/>
                <w:bottom w:val="none" w:sz="0" w:space="0" w:color="auto"/>
                <w:right w:val="none" w:sz="0" w:space="0" w:color="auto"/>
              </w:divBdr>
            </w:div>
            <w:div w:id="1982615259">
              <w:marLeft w:val="1155"/>
              <w:marRight w:val="0"/>
              <w:marTop w:val="0"/>
              <w:marBottom w:val="0"/>
              <w:divBdr>
                <w:top w:val="none" w:sz="0" w:space="0" w:color="auto"/>
                <w:left w:val="none" w:sz="0" w:space="0" w:color="auto"/>
                <w:bottom w:val="none" w:sz="0" w:space="0" w:color="auto"/>
                <w:right w:val="none" w:sz="0" w:space="0" w:color="auto"/>
              </w:divBdr>
            </w:div>
            <w:div w:id="1051460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576923">
      <w:bodyDiv w:val="1"/>
      <w:marLeft w:val="0"/>
      <w:marRight w:val="0"/>
      <w:marTop w:val="0"/>
      <w:marBottom w:val="0"/>
      <w:divBdr>
        <w:top w:val="none" w:sz="0" w:space="0" w:color="auto"/>
        <w:left w:val="none" w:sz="0" w:space="0" w:color="auto"/>
        <w:bottom w:val="none" w:sz="0" w:space="0" w:color="auto"/>
        <w:right w:val="none" w:sz="0" w:space="0" w:color="auto"/>
      </w:divBdr>
    </w:div>
    <w:div w:id="709652289">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695330">
      <w:bodyDiv w:val="1"/>
      <w:marLeft w:val="0"/>
      <w:marRight w:val="0"/>
      <w:marTop w:val="0"/>
      <w:marBottom w:val="0"/>
      <w:divBdr>
        <w:top w:val="none" w:sz="0" w:space="0" w:color="auto"/>
        <w:left w:val="none" w:sz="0" w:space="0" w:color="auto"/>
        <w:bottom w:val="none" w:sz="0" w:space="0" w:color="auto"/>
        <w:right w:val="none" w:sz="0" w:space="0" w:color="auto"/>
      </w:divBdr>
      <w:divsChild>
        <w:div w:id="938803286">
          <w:marLeft w:val="0"/>
          <w:marRight w:val="0"/>
          <w:marTop w:val="0"/>
          <w:marBottom w:val="0"/>
          <w:divBdr>
            <w:top w:val="none" w:sz="0" w:space="0" w:color="auto"/>
            <w:left w:val="none" w:sz="0" w:space="0" w:color="auto"/>
            <w:bottom w:val="none" w:sz="0" w:space="0" w:color="auto"/>
            <w:right w:val="none" w:sz="0" w:space="0" w:color="auto"/>
          </w:divBdr>
        </w:div>
        <w:div w:id="43412238">
          <w:marLeft w:val="0"/>
          <w:marRight w:val="0"/>
          <w:marTop w:val="150"/>
          <w:marBottom w:val="0"/>
          <w:divBdr>
            <w:top w:val="none" w:sz="0" w:space="0" w:color="auto"/>
            <w:left w:val="none" w:sz="0" w:space="0" w:color="auto"/>
            <w:bottom w:val="none" w:sz="0" w:space="0" w:color="auto"/>
            <w:right w:val="none" w:sz="0" w:space="0" w:color="auto"/>
          </w:divBdr>
          <w:divsChild>
            <w:div w:id="1055398538">
              <w:marLeft w:val="1155"/>
              <w:marRight w:val="0"/>
              <w:marTop w:val="0"/>
              <w:marBottom w:val="0"/>
              <w:divBdr>
                <w:top w:val="none" w:sz="0" w:space="0" w:color="auto"/>
                <w:left w:val="none" w:sz="0" w:space="0" w:color="auto"/>
                <w:bottom w:val="none" w:sz="0" w:space="0" w:color="auto"/>
                <w:right w:val="none" w:sz="0" w:space="0" w:color="auto"/>
              </w:divBdr>
            </w:div>
            <w:div w:id="910846428">
              <w:marLeft w:val="1155"/>
              <w:marRight w:val="0"/>
              <w:marTop w:val="0"/>
              <w:marBottom w:val="0"/>
              <w:divBdr>
                <w:top w:val="none" w:sz="0" w:space="0" w:color="auto"/>
                <w:left w:val="none" w:sz="0" w:space="0" w:color="auto"/>
                <w:bottom w:val="none" w:sz="0" w:space="0" w:color="auto"/>
                <w:right w:val="none" w:sz="0" w:space="0" w:color="auto"/>
              </w:divBdr>
            </w:div>
            <w:div w:id="854461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09958579">
      <w:bodyDiv w:val="1"/>
      <w:marLeft w:val="0"/>
      <w:marRight w:val="0"/>
      <w:marTop w:val="0"/>
      <w:marBottom w:val="0"/>
      <w:divBdr>
        <w:top w:val="none" w:sz="0" w:space="0" w:color="auto"/>
        <w:left w:val="none" w:sz="0" w:space="0" w:color="auto"/>
        <w:bottom w:val="none" w:sz="0" w:space="0" w:color="auto"/>
        <w:right w:val="none" w:sz="0" w:space="0" w:color="auto"/>
      </w:divBdr>
    </w:div>
    <w:div w:id="709959414">
      <w:bodyDiv w:val="1"/>
      <w:marLeft w:val="0"/>
      <w:marRight w:val="0"/>
      <w:marTop w:val="0"/>
      <w:marBottom w:val="0"/>
      <w:divBdr>
        <w:top w:val="none" w:sz="0" w:space="0" w:color="auto"/>
        <w:left w:val="none" w:sz="0" w:space="0" w:color="auto"/>
        <w:bottom w:val="none" w:sz="0" w:space="0" w:color="auto"/>
        <w:right w:val="none" w:sz="0" w:space="0" w:color="auto"/>
      </w:divBdr>
      <w:divsChild>
        <w:div w:id="574820987">
          <w:marLeft w:val="0"/>
          <w:marRight w:val="0"/>
          <w:marTop w:val="0"/>
          <w:marBottom w:val="0"/>
          <w:divBdr>
            <w:top w:val="none" w:sz="0" w:space="0" w:color="auto"/>
            <w:left w:val="none" w:sz="0" w:space="0" w:color="auto"/>
            <w:bottom w:val="none" w:sz="0" w:space="0" w:color="auto"/>
            <w:right w:val="none" w:sz="0" w:space="0" w:color="auto"/>
          </w:divBdr>
        </w:div>
        <w:div w:id="1012755318">
          <w:marLeft w:val="0"/>
          <w:marRight w:val="0"/>
          <w:marTop w:val="150"/>
          <w:marBottom w:val="0"/>
          <w:divBdr>
            <w:top w:val="none" w:sz="0" w:space="0" w:color="auto"/>
            <w:left w:val="none" w:sz="0" w:space="0" w:color="auto"/>
            <w:bottom w:val="none" w:sz="0" w:space="0" w:color="auto"/>
            <w:right w:val="none" w:sz="0" w:space="0" w:color="auto"/>
          </w:divBdr>
          <w:divsChild>
            <w:div w:id="1390155746">
              <w:marLeft w:val="1155"/>
              <w:marRight w:val="0"/>
              <w:marTop w:val="0"/>
              <w:marBottom w:val="0"/>
              <w:divBdr>
                <w:top w:val="none" w:sz="0" w:space="0" w:color="auto"/>
                <w:left w:val="none" w:sz="0" w:space="0" w:color="auto"/>
                <w:bottom w:val="none" w:sz="0" w:space="0" w:color="auto"/>
                <w:right w:val="none" w:sz="0" w:space="0" w:color="auto"/>
              </w:divBdr>
            </w:div>
            <w:div w:id="1430615972">
              <w:marLeft w:val="1155"/>
              <w:marRight w:val="0"/>
              <w:marTop w:val="0"/>
              <w:marBottom w:val="0"/>
              <w:divBdr>
                <w:top w:val="none" w:sz="0" w:space="0" w:color="auto"/>
                <w:left w:val="none" w:sz="0" w:space="0" w:color="auto"/>
                <w:bottom w:val="none" w:sz="0" w:space="0" w:color="auto"/>
                <w:right w:val="none" w:sz="0" w:space="0" w:color="auto"/>
              </w:divBdr>
            </w:div>
            <w:div w:id="1128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107077">
      <w:bodyDiv w:val="1"/>
      <w:marLeft w:val="0"/>
      <w:marRight w:val="0"/>
      <w:marTop w:val="0"/>
      <w:marBottom w:val="0"/>
      <w:divBdr>
        <w:top w:val="none" w:sz="0" w:space="0" w:color="auto"/>
        <w:left w:val="none" w:sz="0" w:space="0" w:color="auto"/>
        <w:bottom w:val="none" w:sz="0" w:space="0" w:color="auto"/>
        <w:right w:val="none" w:sz="0" w:space="0" w:color="auto"/>
      </w:divBdr>
      <w:divsChild>
        <w:div w:id="1768116608">
          <w:marLeft w:val="0"/>
          <w:marRight w:val="0"/>
          <w:marTop w:val="0"/>
          <w:marBottom w:val="0"/>
          <w:divBdr>
            <w:top w:val="none" w:sz="0" w:space="0" w:color="auto"/>
            <w:left w:val="none" w:sz="0" w:space="0" w:color="auto"/>
            <w:bottom w:val="none" w:sz="0" w:space="0" w:color="auto"/>
            <w:right w:val="none" w:sz="0" w:space="0" w:color="auto"/>
          </w:divBdr>
        </w:div>
        <w:div w:id="1496721782">
          <w:marLeft w:val="0"/>
          <w:marRight w:val="0"/>
          <w:marTop w:val="150"/>
          <w:marBottom w:val="0"/>
          <w:divBdr>
            <w:top w:val="none" w:sz="0" w:space="0" w:color="auto"/>
            <w:left w:val="none" w:sz="0" w:space="0" w:color="auto"/>
            <w:bottom w:val="none" w:sz="0" w:space="0" w:color="auto"/>
            <w:right w:val="none" w:sz="0" w:space="0" w:color="auto"/>
          </w:divBdr>
          <w:divsChild>
            <w:div w:id="165286943">
              <w:marLeft w:val="1155"/>
              <w:marRight w:val="0"/>
              <w:marTop w:val="0"/>
              <w:marBottom w:val="0"/>
              <w:divBdr>
                <w:top w:val="none" w:sz="0" w:space="0" w:color="auto"/>
                <w:left w:val="none" w:sz="0" w:space="0" w:color="auto"/>
                <w:bottom w:val="none" w:sz="0" w:space="0" w:color="auto"/>
                <w:right w:val="none" w:sz="0" w:space="0" w:color="auto"/>
              </w:divBdr>
            </w:div>
            <w:div w:id="97717737">
              <w:marLeft w:val="1155"/>
              <w:marRight w:val="0"/>
              <w:marTop w:val="0"/>
              <w:marBottom w:val="0"/>
              <w:divBdr>
                <w:top w:val="none" w:sz="0" w:space="0" w:color="auto"/>
                <w:left w:val="none" w:sz="0" w:space="0" w:color="auto"/>
                <w:bottom w:val="none" w:sz="0" w:space="0" w:color="auto"/>
                <w:right w:val="none" w:sz="0" w:space="0" w:color="auto"/>
              </w:divBdr>
            </w:div>
            <w:div w:id="494151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16618">
      <w:bodyDiv w:val="1"/>
      <w:marLeft w:val="0"/>
      <w:marRight w:val="0"/>
      <w:marTop w:val="0"/>
      <w:marBottom w:val="0"/>
      <w:divBdr>
        <w:top w:val="none" w:sz="0" w:space="0" w:color="auto"/>
        <w:left w:val="none" w:sz="0" w:space="0" w:color="auto"/>
        <w:bottom w:val="none" w:sz="0" w:space="0" w:color="auto"/>
        <w:right w:val="none" w:sz="0" w:space="0" w:color="auto"/>
      </w:divBdr>
      <w:divsChild>
        <w:div w:id="1880312822">
          <w:marLeft w:val="0"/>
          <w:marRight w:val="0"/>
          <w:marTop w:val="0"/>
          <w:marBottom w:val="0"/>
          <w:divBdr>
            <w:top w:val="none" w:sz="0" w:space="0" w:color="auto"/>
            <w:left w:val="none" w:sz="0" w:space="0" w:color="auto"/>
            <w:bottom w:val="none" w:sz="0" w:space="0" w:color="auto"/>
            <w:right w:val="none" w:sz="0" w:space="0" w:color="auto"/>
          </w:divBdr>
        </w:div>
        <w:div w:id="1627933088">
          <w:marLeft w:val="0"/>
          <w:marRight w:val="0"/>
          <w:marTop w:val="150"/>
          <w:marBottom w:val="0"/>
          <w:divBdr>
            <w:top w:val="none" w:sz="0" w:space="0" w:color="auto"/>
            <w:left w:val="none" w:sz="0" w:space="0" w:color="auto"/>
            <w:bottom w:val="none" w:sz="0" w:space="0" w:color="auto"/>
            <w:right w:val="none" w:sz="0" w:space="0" w:color="auto"/>
          </w:divBdr>
          <w:divsChild>
            <w:div w:id="1480459601">
              <w:marLeft w:val="1155"/>
              <w:marRight w:val="0"/>
              <w:marTop w:val="0"/>
              <w:marBottom w:val="0"/>
              <w:divBdr>
                <w:top w:val="none" w:sz="0" w:space="0" w:color="auto"/>
                <w:left w:val="none" w:sz="0" w:space="0" w:color="auto"/>
                <w:bottom w:val="none" w:sz="0" w:space="0" w:color="auto"/>
                <w:right w:val="none" w:sz="0" w:space="0" w:color="auto"/>
              </w:divBdr>
            </w:div>
            <w:div w:id="2116901004">
              <w:marLeft w:val="1155"/>
              <w:marRight w:val="0"/>
              <w:marTop w:val="0"/>
              <w:marBottom w:val="0"/>
              <w:divBdr>
                <w:top w:val="none" w:sz="0" w:space="0" w:color="auto"/>
                <w:left w:val="none" w:sz="0" w:space="0" w:color="auto"/>
                <w:bottom w:val="none" w:sz="0" w:space="0" w:color="auto"/>
                <w:right w:val="none" w:sz="0" w:space="0" w:color="auto"/>
              </w:divBdr>
            </w:div>
            <w:div w:id="217281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769730">
      <w:bodyDiv w:val="1"/>
      <w:marLeft w:val="0"/>
      <w:marRight w:val="0"/>
      <w:marTop w:val="0"/>
      <w:marBottom w:val="0"/>
      <w:divBdr>
        <w:top w:val="none" w:sz="0" w:space="0" w:color="auto"/>
        <w:left w:val="none" w:sz="0" w:space="0" w:color="auto"/>
        <w:bottom w:val="none" w:sz="0" w:space="0" w:color="auto"/>
        <w:right w:val="none" w:sz="0" w:space="0" w:color="auto"/>
      </w:divBdr>
      <w:divsChild>
        <w:div w:id="1157261010">
          <w:marLeft w:val="0"/>
          <w:marRight w:val="0"/>
          <w:marTop w:val="0"/>
          <w:marBottom w:val="0"/>
          <w:divBdr>
            <w:top w:val="none" w:sz="0" w:space="0" w:color="auto"/>
            <w:left w:val="none" w:sz="0" w:space="0" w:color="auto"/>
            <w:bottom w:val="none" w:sz="0" w:space="0" w:color="auto"/>
            <w:right w:val="none" w:sz="0" w:space="0" w:color="auto"/>
          </w:divBdr>
        </w:div>
        <w:div w:id="1788964793">
          <w:marLeft w:val="0"/>
          <w:marRight w:val="0"/>
          <w:marTop w:val="150"/>
          <w:marBottom w:val="0"/>
          <w:divBdr>
            <w:top w:val="none" w:sz="0" w:space="0" w:color="auto"/>
            <w:left w:val="none" w:sz="0" w:space="0" w:color="auto"/>
            <w:bottom w:val="none" w:sz="0" w:space="0" w:color="auto"/>
            <w:right w:val="none" w:sz="0" w:space="0" w:color="auto"/>
          </w:divBdr>
          <w:divsChild>
            <w:div w:id="655960324">
              <w:marLeft w:val="1155"/>
              <w:marRight w:val="0"/>
              <w:marTop w:val="0"/>
              <w:marBottom w:val="0"/>
              <w:divBdr>
                <w:top w:val="none" w:sz="0" w:space="0" w:color="auto"/>
                <w:left w:val="none" w:sz="0" w:space="0" w:color="auto"/>
                <w:bottom w:val="none" w:sz="0" w:space="0" w:color="auto"/>
                <w:right w:val="none" w:sz="0" w:space="0" w:color="auto"/>
              </w:divBdr>
            </w:div>
            <w:div w:id="356079498">
              <w:marLeft w:val="1155"/>
              <w:marRight w:val="0"/>
              <w:marTop w:val="0"/>
              <w:marBottom w:val="0"/>
              <w:divBdr>
                <w:top w:val="none" w:sz="0" w:space="0" w:color="auto"/>
                <w:left w:val="none" w:sz="0" w:space="0" w:color="auto"/>
                <w:bottom w:val="none" w:sz="0" w:space="0" w:color="auto"/>
                <w:right w:val="none" w:sz="0" w:space="0" w:color="auto"/>
              </w:divBdr>
            </w:div>
            <w:div w:id="1872959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05204">
      <w:bodyDiv w:val="1"/>
      <w:marLeft w:val="0"/>
      <w:marRight w:val="0"/>
      <w:marTop w:val="0"/>
      <w:marBottom w:val="0"/>
      <w:divBdr>
        <w:top w:val="none" w:sz="0" w:space="0" w:color="auto"/>
        <w:left w:val="none" w:sz="0" w:space="0" w:color="auto"/>
        <w:bottom w:val="none" w:sz="0" w:space="0" w:color="auto"/>
        <w:right w:val="none" w:sz="0" w:space="0" w:color="auto"/>
      </w:divBdr>
      <w:divsChild>
        <w:div w:id="360714764">
          <w:marLeft w:val="0"/>
          <w:marRight w:val="0"/>
          <w:marTop w:val="0"/>
          <w:marBottom w:val="0"/>
          <w:divBdr>
            <w:top w:val="none" w:sz="0" w:space="0" w:color="auto"/>
            <w:left w:val="none" w:sz="0" w:space="0" w:color="auto"/>
            <w:bottom w:val="none" w:sz="0" w:space="0" w:color="auto"/>
            <w:right w:val="none" w:sz="0" w:space="0" w:color="auto"/>
          </w:divBdr>
        </w:div>
        <w:div w:id="1628970888">
          <w:marLeft w:val="0"/>
          <w:marRight w:val="0"/>
          <w:marTop w:val="150"/>
          <w:marBottom w:val="0"/>
          <w:divBdr>
            <w:top w:val="none" w:sz="0" w:space="0" w:color="auto"/>
            <w:left w:val="none" w:sz="0" w:space="0" w:color="auto"/>
            <w:bottom w:val="none" w:sz="0" w:space="0" w:color="auto"/>
            <w:right w:val="none" w:sz="0" w:space="0" w:color="auto"/>
          </w:divBdr>
          <w:divsChild>
            <w:div w:id="1023556505">
              <w:marLeft w:val="1155"/>
              <w:marRight w:val="0"/>
              <w:marTop w:val="0"/>
              <w:marBottom w:val="0"/>
              <w:divBdr>
                <w:top w:val="none" w:sz="0" w:space="0" w:color="auto"/>
                <w:left w:val="none" w:sz="0" w:space="0" w:color="auto"/>
                <w:bottom w:val="none" w:sz="0" w:space="0" w:color="auto"/>
                <w:right w:val="none" w:sz="0" w:space="0" w:color="auto"/>
              </w:divBdr>
            </w:div>
            <w:div w:id="1724020096">
              <w:marLeft w:val="1155"/>
              <w:marRight w:val="0"/>
              <w:marTop w:val="0"/>
              <w:marBottom w:val="0"/>
              <w:divBdr>
                <w:top w:val="none" w:sz="0" w:space="0" w:color="auto"/>
                <w:left w:val="none" w:sz="0" w:space="0" w:color="auto"/>
                <w:bottom w:val="none" w:sz="0" w:space="0" w:color="auto"/>
                <w:right w:val="none" w:sz="0" w:space="0" w:color="auto"/>
              </w:divBdr>
            </w:div>
            <w:div w:id="15269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07093">
      <w:bodyDiv w:val="1"/>
      <w:marLeft w:val="0"/>
      <w:marRight w:val="0"/>
      <w:marTop w:val="0"/>
      <w:marBottom w:val="0"/>
      <w:divBdr>
        <w:top w:val="none" w:sz="0" w:space="0" w:color="auto"/>
        <w:left w:val="none" w:sz="0" w:space="0" w:color="auto"/>
        <w:bottom w:val="none" w:sz="0" w:space="0" w:color="auto"/>
        <w:right w:val="none" w:sz="0" w:space="0" w:color="auto"/>
      </w:divBdr>
      <w:divsChild>
        <w:div w:id="1515923315">
          <w:marLeft w:val="0"/>
          <w:marRight w:val="0"/>
          <w:marTop w:val="0"/>
          <w:marBottom w:val="0"/>
          <w:divBdr>
            <w:top w:val="none" w:sz="0" w:space="0" w:color="auto"/>
            <w:left w:val="none" w:sz="0" w:space="0" w:color="auto"/>
            <w:bottom w:val="none" w:sz="0" w:space="0" w:color="auto"/>
            <w:right w:val="none" w:sz="0" w:space="0" w:color="auto"/>
          </w:divBdr>
        </w:div>
        <w:div w:id="373623269">
          <w:marLeft w:val="0"/>
          <w:marRight w:val="0"/>
          <w:marTop w:val="150"/>
          <w:marBottom w:val="0"/>
          <w:divBdr>
            <w:top w:val="none" w:sz="0" w:space="0" w:color="auto"/>
            <w:left w:val="none" w:sz="0" w:space="0" w:color="auto"/>
            <w:bottom w:val="none" w:sz="0" w:space="0" w:color="auto"/>
            <w:right w:val="none" w:sz="0" w:space="0" w:color="auto"/>
          </w:divBdr>
          <w:divsChild>
            <w:div w:id="1741516209">
              <w:marLeft w:val="1155"/>
              <w:marRight w:val="0"/>
              <w:marTop w:val="0"/>
              <w:marBottom w:val="0"/>
              <w:divBdr>
                <w:top w:val="none" w:sz="0" w:space="0" w:color="auto"/>
                <w:left w:val="none" w:sz="0" w:space="0" w:color="auto"/>
                <w:bottom w:val="none" w:sz="0" w:space="0" w:color="auto"/>
                <w:right w:val="none" w:sz="0" w:space="0" w:color="auto"/>
              </w:divBdr>
            </w:div>
            <w:div w:id="898592222">
              <w:marLeft w:val="1155"/>
              <w:marRight w:val="0"/>
              <w:marTop w:val="0"/>
              <w:marBottom w:val="0"/>
              <w:divBdr>
                <w:top w:val="none" w:sz="0" w:space="0" w:color="auto"/>
                <w:left w:val="none" w:sz="0" w:space="0" w:color="auto"/>
                <w:bottom w:val="none" w:sz="0" w:space="0" w:color="auto"/>
                <w:right w:val="none" w:sz="0" w:space="0" w:color="auto"/>
              </w:divBdr>
            </w:div>
            <w:div w:id="197409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5973">
      <w:bodyDiv w:val="1"/>
      <w:marLeft w:val="0"/>
      <w:marRight w:val="0"/>
      <w:marTop w:val="0"/>
      <w:marBottom w:val="0"/>
      <w:divBdr>
        <w:top w:val="none" w:sz="0" w:space="0" w:color="auto"/>
        <w:left w:val="none" w:sz="0" w:space="0" w:color="auto"/>
        <w:bottom w:val="none" w:sz="0" w:space="0" w:color="auto"/>
        <w:right w:val="none" w:sz="0" w:space="0" w:color="auto"/>
      </w:divBdr>
    </w:div>
    <w:div w:id="710956300">
      <w:bodyDiv w:val="1"/>
      <w:marLeft w:val="0"/>
      <w:marRight w:val="0"/>
      <w:marTop w:val="0"/>
      <w:marBottom w:val="0"/>
      <w:divBdr>
        <w:top w:val="none" w:sz="0" w:space="0" w:color="auto"/>
        <w:left w:val="none" w:sz="0" w:space="0" w:color="auto"/>
        <w:bottom w:val="none" w:sz="0" w:space="0" w:color="auto"/>
        <w:right w:val="none" w:sz="0" w:space="0" w:color="auto"/>
      </w:divBdr>
      <w:divsChild>
        <w:div w:id="1301762974">
          <w:marLeft w:val="0"/>
          <w:marRight w:val="0"/>
          <w:marTop w:val="0"/>
          <w:marBottom w:val="0"/>
          <w:divBdr>
            <w:top w:val="none" w:sz="0" w:space="0" w:color="auto"/>
            <w:left w:val="none" w:sz="0" w:space="0" w:color="auto"/>
            <w:bottom w:val="none" w:sz="0" w:space="0" w:color="auto"/>
            <w:right w:val="none" w:sz="0" w:space="0" w:color="auto"/>
          </w:divBdr>
        </w:div>
        <w:div w:id="435488816">
          <w:marLeft w:val="0"/>
          <w:marRight w:val="0"/>
          <w:marTop w:val="150"/>
          <w:marBottom w:val="0"/>
          <w:divBdr>
            <w:top w:val="none" w:sz="0" w:space="0" w:color="auto"/>
            <w:left w:val="none" w:sz="0" w:space="0" w:color="auto"/>
            <w:bottom w:val="none" w:sz="0" w:space="0" w:color="auto"/>
            <w:right w:val="none" w:sz="0" w:space="0" w:color="auto"/>
          </w:divBdr>
          <w:divsChild>
            <w:div w:id="1046760856">
              <w:marLeft w:val="1155"/>
              <w:marRight w:val="0"/>
              <w:marTop w:val="0"/>
              <w:marBottom w:val="0"/>
              <w:divBdr>
                <w:top w:val="none" w:sz="0" w:space="0" w:color="auto"/>
                <w:left w:val="none" w:sz="0" w:space="0" w:color="auto"/>
                <w:bottom w:val="none" w:sz="0" w:space="0" w:color="auto"/>
                <w:right w:val="none" w:sz="0" w:space="0" w:color="auto"/>
              </w:divBdr>
            </w:div>
            <w:div w:id="1636568132">
              <w:marLeft w:val="1155"/>
              <w:marRight w:val="0"/>
              <w:marTop w:val="0"/>
              <w:marBottom w:val="0"/>
              <w:divBdr>
                <w:top w:val="none" w:sz="0" w:space="0" w:color="auto"/>
                <w:left w:val="none" w:sz="0" w:space="0" w:color="auto"/>
                <w:bottom w:val="none" w:sz="0" w:space="0" w:color="auto"/>
                <w:right w:val="none" w:sz="0" w:space="0" w:color="auto"/>
              </w:divBdr>
            </w:div>
            <w:div w:id="41466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151356">
      <w:bodyDiv w:val="1"/>
      <w:marLeft w:val="0"/>
      <w:marRight w:val="0"/>
      <w:marTop w:val="0"/>
      <w:marBottom w:val="0"/>
      <w:divBdr>
        <w:top w:val="none" w:sz="0" w:space="0" w:color="auto"/>
        <w:left w:val="none" w:sz="0" w:space="0" w:color="auto"/>
        <w:bottom w:val="none" w:sz="0" w:space="0" w:color="auto"/>
        <w:right w:val="none" w:sz="0" w:space="0" w:color="auto"/>
      </w:divBdr>
      <w:divsChild>
        <w:div w:id="464932227">
          <w:marLeft w:val="0"/>
          <w:marRight w:val="0"/>
          <w:marTop w:val="0"/>
          <w:marBottom w:val="0"/>
          <w:divBdr>
            <w:top w:val="none" w:sz="0" w:space="0" w:color="auto"/>
            <w:left w:val="none" w:sz="0" w:space="0" w:color="auto"/>
            <w:bottom w:val="none" w:sz="0" w:space="0" w:color="auto"/>
            <w:right w:val="none" w:sz="0" w:space="0" w:color="auto"/>
          </w:divBdr>
        </w:div>
        <w:div w:id="999652535">
          <w:marLeft w:val="0"/>
          <w:marRight w:val="0"/>
          <w:marTop w:val="150"/>
          <w:marBottom w:val="0"/>
          <w:divBdr>
            <w:top w:val="none" w:sz="0" w:space="0" w:color="auto"/>
            <w:left w:val="none" w:sz="0" w:space="0" w:color="auto"/>
            <w:bottom w:val="none" w:sz="0" w:space="0" w:color="auto"/>
            <w:right w:val="none" w:sz="0" w:space="0" w:color="auto"/>
          </w:divBdr>
          <w:divsChild>
            <w:div w:id="1361126864">
              <w:marLeft w:val="1155"/>
              <w:marRight w:val="0"/>
              <w:marTop w:val="0"/>
              <w:marBottom w:val="0"/>
              <w:divBdr>
                <w:top w:val="none" w:sz="0" w:space="0" w:color="auto"/>
                <w:left w:val="none" w:sz="0" w:space="0" w:color="auto"/>
                <w:bottom w:val="none" w:sz="0" w:space="0" w:color="auto"/>
                <w:right w:val="none" w:sz="0" w:space="0" w:color="auto"/>
              </w:divBdr>
            </w:div>
            <w:div w:id="1013456669">
              <w:marLeft w:val="1155"/>
              <w:marRight w:val="0"/>
              <w:marTop w:val="0"/>
              <w:marBottom w:val="0"/>
              <w:divBdr>
                <w:top w:val="none" w:sz="0" w:space="0" w:color="auto"/>
                <w:left w:val="none" w:sz="0" w:space="0" w:color="auto"/>
                <w:bottom w:val="none" w:sz="0" w:space="0" w:color="auto"/>
                <w:right w:val="none" w:sz="0" w:space="0" w:color="auto"/>
              </w:divBdr>
            </w:div>
            <w:div w:id="85092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157234">
      <w:bodyDiv w:val="1"/>
      <w:marLeft w:val="0"/>
      <w:marRight w:val="0"/>
      <w:marTop w:val="0"/>
      <w:marBottom w:val="0"/>
      <w:divBdr>
        <w:top w:val="none" w:sz="0" w:space="0" w:color="auto"/>
        <w:left w:val="none" w:sz="0" w:space="0" w:color="auto"/>
        <w:bottom w:val="none" w:sz="0" w:space="0" w:color="auto"/>
        <w:right w:val="none" w:sz="0" w:space="0" w:color="auto"/>
      </w:divBdr>
      <w:divsChild>
        <w:div w:id="1675719098">
          <w:marLeft w:val="0"/>
          <w:marRight w:val="0"/>
          <w:marTop w:val="0"/>
          <w:marBottom w:val="0"/>
          <w:divBdr>
            <w:top w:val="none" w:sz="0" w:space="0" w:color="auto"/>
            <w:left w:val="none" w:sz="0" w:space="0" w:color="auto"/>
            <w:bottom w:val="none" w:sz="0" w:space="0" w:color="auto"/>
            <w:right w:val="none" w:sz="0" w:space="0" w:color="auto"/>
          </w:divBdr>
        </w:div>
        <w:div w:id="776682681">
          <w:marLeft w:val="0"/>
          <w:marRight w:val="0"/>
          <w:marTop w:val="150"/>
          <w:marBottom w:val="0"/>
          <w:divBdr>
            <w:top w:val="none" w:sz="0" w:space="0" w:color="auto"/>
            <w:left w:val="none" w:sz="0" w:space="0" w:color="auto"/>
            <w:bottom w:val="none" w:sz="0" w:space="0" w:color="auto"/>
            <w:right w:val="none" w:sz="0" w:space="0" w:color="auto"/>
          </w:divBdr>
          <w:divsChild>
            <w:div w:id="726034215">
              <w:marLeft w:val="1155"/>
              <w:marRight w:val="0"/>
              <w:marTop w:val="0"/>
              <w:marBottom w:val="0"/>
              <w:divBdr>
                <w:top w:val="none" w:sz="0" w:space="0" w:color="auto"/>
                <w:left w:val="none" w:sz="0" w:space="0" w:color="auto"/>
                <w:bottom w:val="none" w:sz="0" w:space="0" w:color="auto"/>
                <w:right w:val="none" w:sz="0" w:space="0" w:color="auto"/>
              </w:divBdr>
            </w:div>
            <w:div w:id="1935938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541882">
      <w:bodyDiv w:val="1"/>
      <w:marLeft w:val="0"/>
      <w:marRight w:val="0"/>
      <w:marTop w:val="0"/>
      <w:marBottom w:val="0"/>
      <w:divBdr>
        <w:top w:val="none" w:sz="0" w:space="0" w:color="auto"/>
        <w:left w:val="none" w:sz="0" w:space="0" w:color="auto"/>
        <w:bottom w:val="none" w:sz="0" w:space="0" w:color="auto"/>
        <w:right w:val="none" w:sz="0" w:space="0" w:color="auto"/>
      </w:divBdr>
      <w:divsChild>
        <w:div w:id="1943830525">
          <w:marLeft w:val="0"/>
          <w:marRight w:val="0"/>
          <w:marTop w:val="0"/>
          <w:marBottom w:val="0"/>
          <w:divBdr>
            <w:top w:val="none" w:sz="0" w:space="0" w:color="auto"/>
            <w:left w:val="none" w:sz="0" w:space="0" w:color="auto"/>
            <w:bottom w:val="none" w:sz="0" w:space="0" w:color="auto"/>
            <w:right w:val="none" w:sz="0" w:space="0" w:color="auto"/>
          </w:divBdr>
        </w:div>
        <w:div w:id="323313722">
          <w:marLeft w:val="0"/>
          <w:marRight w:val="0"/>
          <w:marTop w:val="150"/>
          <w:marBottom w:val="0"/>
          <w:divBdr>
            <w:top w:val="none" w:sz="0" w:space="0" w:color="auto"/>
            <w:left w:val="none" w:sz="0" w:space="0" w:color="auto"/>
            <w:bottom w:val="none" w:sz="0" w:space="0" w:color="auto"/>
            <w:right w:val="none" w:sz="0" w:space="0" w:color="auto"/>
          </w:divBdr>
          <w:divsChild>
            <w:div w:id="464782421">
              <w:marLeft w:val="1155"/>
              <w:marRight w:val="0"/>
              <w:marTop w:val="0"/>
              <w:marBottom w:val="0"/>
              <w:divBdr>
                <w:top w:val="none" w:sz="0" w:space="0" w:color="auto"/>
                <w:left w:val="none" w:sz="0" w:space="0" w:color="auto"/>
                <w:bottom w:val="none" w:sz="0" w:space="0" w:color="auto"/>
                <w:right w:val="none" w:sz="0" w:space="0" w:color="auto"/>
              </w:divBdr>
            </w:div>
            <w:div w:id="758020600">
              <w:marLeft w:val="1155"/>
              <w:marRight w:val="0"/>
              <w:marTop w:val="0"/>
              <w:marBottom w:val="0"/>
              <w:divBdr>
                <w:top w:val="none" w:sz="0" w:space="0" w:color="auto"/>
                <w:left w:val="none" w:sz="0" w:space="0" w:color="auto"/>
                <w:bottom w:val="none" w:sz="0" w:space="0" w:color="auto"/>
                <w:right w:val="none" w:sz="0" w:space="0" w:color="auto"/>
              </w:divBdr>
            </w:div>
            <w:div w:id="1315841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79103">
      <w:bodyDiv w:val="1"/>
      <w:marLeft w:val="0"/>
      <w:marRight w:val="0"/>
      <w:marTop w:val="0"/>
      <w:marBottom w:val="0"/>
      <w:divBdr>
        <w:top w:val="none" w:sz="0" w:space="0" w:color="auto"/>
        <w:left w:val="none" w:sz="0" w:space="0" w:color="auto"/>
        <w:bottom w:val="none" w:sz="0" w:space="0" w:color="auto"/>
        <w:right w:val="none" w:sz="0" w:space="0" w:color="auto"/>
      </w:divBdr>
      <w:divsChild>
        <w:div w:id="389815777">
          <w:marLeft w:val="0"/>
          <w:marRight w:val="0"/>
          <w:marTop w:val="0"/>
          <w:marBottom w:val="0"/>
          <w:divBdr>
            <w:top w:val="none" w:sz="0" w:space="0" w:color="auto"/>
            <w:left w:val="none" w:sz="0" w:space="0" w:color="auto"/>
            <w:bottom w:val="none" w:sz="0" w:space="0" w:color="auto"/>
            <w:right w:val="none" w:sz="0" w:space="0" w:color="auto"/>
          </w:divBdr>
        </w:div>
        <w:div w:id="2026667585">
          <w:marLeft w:val="0"/>
          <w:marRight w:val="0"/>
          <w:marTop w:val="150"/>
          <w:marBottom w:val="0"/>
          <w:divBdr>
            <w:top w:val="none" w:sz="0" w:space="0" w:color="auto"/>
            <w:left w:val="none" w:sz="0" w:space="0" w:color="auto"/>
            <w:bottom w:val="none" w:sz="0" w:space="0" w:color="auto"/>
            <w:right w:val="none" w:sz="0" w:space="0" w:color="auto"/>
          </w:divBdr>
          <w:divsChild>
            <w:div w:id="1434545798">
              <w:marLeft w:val="1155"/>
              <w:marRight w:val="0"/>
              <w:marTop w:val="0"/>
              <w:marBottom w:val="0"/>
              <w:divBdr>
                <w:top w:val="none" w:sz="0" w:space="0" w:color="auto"/>
                <w:left w:val="none" w:sz="0" w:space="0" w:color="auto"/>
                <w:bottom w:val="none" w:sz="0" w:space="0" w:color="auto"/>
                <w:right w:val="none" w:sz="0" w:space="0" w:color="auto"/>
              </w:divBdr>
            </w:div>
            <w:div w:id="636184392">
              <w:marLeft w:val="1155"/>
              <w:marRight w:val="0"/>
              <w:marTop w:val="0"/>
              <w:marBottom w:val="0"/>
              <w:divBdr>
                <w:top w:val="none" w:sz="0" w:space="0" w:color="auto"/>
                <w:left w:val="none" w:sz="0" w:space="0" w:color="auto"/>
                <w:bottom w:val="none" w:sz="0" w:space="0" w:color="auto"/>
                <w:right w:val="none" w:sz="0" w:space="0" w:color="auto"/>
              </w:divBdr>
            </w:div>
            <w:div w:id="1765220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657597">
      <w:bodyDiv w:val="1"/>
      <w:marLeft w:val="0"/>
      <w:marRight w:val="0"/>
      <w:marTop w:val="0"/>
      <w:marBottom w:val="0"/>
      <w:divBdr>
        <w:top w:val="none" w:sz="0" w:space="0" w:color="auto"/>
        <w:left w:val="none" w:sz="0" w:space="0" w:color="auto"/>
        <w:bottom w:val="none" w:sz="0" w:space="0" w:color="auto"/>
        <w:right w:val="none" w:sz="0" w:space="0" w:color="auto"/>
      </w:divBdr>
      <w:divsChild>
        <w:div w:id="1207058543">
          <w:marLeft w:val="0"/>
          <w:marRight w:val="0"/>
          <w:marTop w:val="0"/>
          <w:marBottom w:val="0"/>
          <w:divBdr>
            <w:top w:val="none" w:sz="0" w:space="0" w:color="auto"/>
            <w:left w:val="none" w:sz="0" w:space="0" w:color="auto"/>
            <w:bottom w:val="none" w:sz="0" w:space="0" w:color="auto"/>
            <w:right w:val="none" w:sz="0" w:space="0" w:color="auto"/>
          </w:divBdr>
        </w:div>
        <w:div w:id="1288703745">
          <w:marLeft w:val="0"/>
          <w:marRight w:val="0"/>
          <w:marTop w:val="150"/>
          <w:marBottom w:val="0"/>
          <w:divBdr>
            <w:top w:val="none" w:sz="0" w:space="0" w:color="auto"/>
            <w:left w:val="none" w:sz="0" w:space="0" w:color="auto"/>
            <w:bottom w:val="none" w:sz="0" w:space="0" w:color="auto"/>
            <w:right w:val="none" w:sz="0" w:space="0" w:color="auto"/>
          </w:divBdr>
          <w:divsChild>
            <w:div w:id="516845012">
              <w:marLeft w:val="1155"/>
              <w:marRight w:val="0"/>
              <w:marTop w:val="0"/>
              <w:marBottom w:val="0"/>
              <w:divBdr>
                <w:top w:val="none" w:sz="0" w:space="0" w:color="auto"/>
                <w:left w:val="none" w:sz="0" w:space="0" w:color="auto"/>
                <w:bottom w:val="none" w:sz="0" w:space="0" w:color="auto"/>
                <w:right w:val="none" w:sz="0" w:space="0" w:color="auto"/>
              </w:divBdr>
            </w:div>
            <w:div w:id="2000765775">
              <w:marLeft w:val="1155"/>
              <w:marRight w:val="0"/>
              <w:marTop w:val="0"/>
              <w:marBottom w:val="0"/>
              <w:divBdr>
                <w:top w:val="none" w:sz="0" w:space="0" w:color="auto"/>
                <w:left w:val="none" w:sz="0" w:space="0" w:color="auto"/>
                <w:bottom w:val="none" w:sz="0" w:space="0" w:color="auto"/>
                <w:right w:val="none" w:sz="0" w:space="0" w:color="auto"/>
              </w:divBdr>
            </w:div>
            <w:div w:id="1272930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041370">
      <w:bodyDiv w:val="1"/>
      <w:marLeft w:val="0"/>
      <w:marRight w:val="0"/>
      <w:marTop w:val="0"/>
      <w:marBottom w:val="0"/>
      <w:divBdr>
        <w:top w:val="none" w:sz="0" w:space="0" w:color="auto"/>
        <w:left w:val="none" w:sz="0" w:space="0" w:color="auto"/>
        <w:bottom w:val="none" w:sz="0" w:space="0" w:color="auto"/>
        <w:right w:val="none" w:sz="0" w:space="0" w:color="auto"/>
      </w:divBdr>
      <w:divsChild>
        <w:div w:id="669140610">
          <w:marLeft w:val="0"/>
          <w:marRight w:val="0"/>
          <w:marTop w:val="0"/>
          <w:marBottom w:val="0"/>
          <w:divBdr>
            <w:top w:val="none" w:sz="0" w:space="0" w:color="auto"/>
            <w:left w:val="none" w:sz="0" w:space="0" w:color="auto"/>
            <w:bottom w:val="none" w:sz="0" w:space="0" w:color="auto"/>
            <w:right w:val="none" w:sz="0" w:space="0" w:color="auto"/>
          </w:divBdr>
        </w:div>
        <w:div w:id="1735664703">
          <w:marLeft w:val="0"/>
          <w:marRight w:val="0"/>
          <w:marTop w:val="150"/>
          <w:marBottom w:val="0"/>
          <w:divBdr>
            <w:top w:val="none" w:sz="0" w:space="0" w:color="auto"/>
            <w:left w:val="none" w:sz="0" w:space="0" w:color="auto"/>
            <w:bottom w:val="none" w:sz="0" w:space="0" w:color="auto"/>
            <w:right w:val="none" w:sz="0" w:space="0" w:color="auto"/>
          </w:divBdr>
          <w:divsChild>
            <w:div w:id="1320960542">
              <w:marLeft w:val="1155"/>
              <w:marRight w:val="0"/>
              <w:marTop w:val="0"/>
              <w:marBottom w:val="0"/>
              <w:divBdr>
                <w:top w:val="none" w:sz="0" w:space="0" w:color="auto"/>
                <w:left w:val="none" w:sz="0" w:space="0" w:color="auto"/>
                <w:bottom w:val="none" w:sz="0" w:space="0" w:color="auto"/>
                <w:right w:val="none" w:sz="0" w:space="0" w:color="auto"/>
              </w:divBdr>
            </w:div>
            <w:div w:id="420682427">
              <w:marLeft w:val="1155"/>
              <w:marRight w:val="0"/>
              <w:marTop w:val="0"/>
              <w:marBottom w:val="0"/>
              <w:divBdr>
                <w:top w:val="none" w:sz="0" w:space="0" w:color="auto"/>
                <w:left w:val="none" w:sz="0" w:space="0" w:color="auto"/>
                <w:bottom w:val="none" w:sz="0" w:space="0" w:color="auto"/>
                <w:right w:val="none" w:sz="0" w:space="0" w:color="auto"/>
              </w:divBdr>
            </w:div>
            <w:div w:id="202011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118137">
      <w:bodyDiv w:val="1"/>
      <w:marLeft w:val="0"/>
      <w:marRight w:val="0"/>
      <w:marTop w:val="0"/>
      <w:marBottom w:val="0"/>
      <w:divBdr>
        <w:top w:val="none" w:sz="0" w:space="0" w:color="auto"/>
        <w:left w:val="none" w:sz="0" w:space="0" w:color="auto"/>
        <w:bottom w:val="none" w:sz="0" w:space="0" w:color="auto"/>
        <w:right w:val="none" w:sz="0" w:space="0" w:color="auto"/>
      </w:divBdr>
      <w:divsChild>
        <w:div w:id="1639531736">
          <w:marLeft w:val="0"/>
          <w:marRight w:val="0"/>
          <w:marTop w:val="0"/>
          <w:marBottom w:val="0"/>
          <w:divBdr>
            <w:top w:val="none" w:sz="0" w:space="0" w:color="auto"/>
            <w:left w:val="none" w:sz="0" w:space="0" w:color="auto"/>
            <w:bottom w:val="none" w:sz="0" w:space="0" w:color="auto"/>
            <w:right w:val="none" w:sz="0" w:space="0" w:color="auto"/>
          </w:divBdr>
        </w:div>
        <w:div w:id="664087900">
          <w:marLeft w:val="0"/>
          <w:marRight w:val="0"/>
          <w:marTop w:val="150"/>
          <w:marBottom w:val="0"/>
          <w:divBdr>
            <w:top w:val="none" w:sz="0" w:space="0" w:color="auto"/>
            <w:left w:val="none" w:sz="0" w:space="0" w:color="auto"/>
            <w:bottom w:val="none" w:sz="0" w:space="0" w:color="auto"/>
            <w:right w:val="none" w:sz="0" w:space="0" w:color="auto"/>
          </w:divBdr>
          <w:divsChild>
            <w:div w:id="453671823">
              <w:marLeft w:val="1155"/>
              <w:marRight w:val="0"/>
              <w:marTop w:val="0"/>
              <w:marBottom w:val="0"/>
              <w:divBdr>
                <w:top w:val="none" w:sz="0" w:space="0" w:color="auto"/>
                <w:left w:val="none" w:sz="0" w:space="0" w:color="auto"/>
                <w:bottom w:val="none" w:sz="0" w:space="0" w:color="auto"/>
                <w:right w:val="none" w:sz="0" w:space="0" w:color="auto"/>
              </w:divBdr>
            </w:div>
            <w:div w:id="1143037760">
              <w:marLeft w:val="1155"/>
              <w:marRight w:val="0"/>
              <w:marTop w:val="0"/>
              <w:marBottom w:val="0"/>
              <w:divBdr>
                <w:top w:val="none" w:sz="0" w:space="0" w:color="auto"/>
                <w:left w:val="none" w:sz="0" w:space="0" w:color="auto"/>
                <w:bottom w:val="none" w:sz="0" w:space="0" w:color="auto"/>
                <w:right w:val="none" w:sz="0" w:space="0" w:color="auto"/>
              </w:divBdr>
            </w:div>
            <w:div w:id="918950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240564">
      <w:bodyDiv w:val="1"/>
      <w:marLeft w:val="0"/>
      <w:marRight w:val="0"/>
      <w:marTop w:val="0"/>
      <w:marBottom w:val="0"/>
      <w:divBdr>
        <w:top w:val="none" w:sz="0" w:space="0" w:color="auto"/>
        <w:left w:val="none" w:sz="0" w:space="0" w:color="auto"/>
        <w:bottom w:val="none" w:sz="0" w:space="0" w:color="auto"/>
        <w:right w:val="none" w:sz="0" w:space="0" w:color="auto"/>
      </w:divBdr>
      <w:divsChild>
        <w:div w:id="1061172714">
          <w:marLeft w:val="0"/>
          <w:marRight w:val="0"/>
          <w:marTop w:val="0"/>
          <w:marBottom w:val="0"/>
          <w:divBdr>
            <w:top w:val="none" w:sz="0" w:space="0" w:color="auto"/>
            <w:left w:val="none" w:sz="0" w:space="0" w:color="auto"/>
            <w:bottom w:val="none" w:sz="0" w:space="0" w:color="auto"/>
            <w:right w:val="none" w:sz="0" w:space="0" w:color="auto"/>
          </w:divBdr>
        </w:div>
        <w:div w:id="1008170947">
          <w:marLeft w:val="0"/>
          <w:marRight w:val="0"/>
          <w:marTop w:val="150"/>
          <w:marBottom w:val="0"/>
          <w:divBdr>
            <w:top w:val="none" w:sz="0" w:space="0" w:color="auto"/>
            <w:left w:val="none" w:sz="0" w:space="0" w:color="auto"/>
            <w:bottom w:val="none" w:sz="0" w:space="0" w:color="auto"/>
            <w:right w:val="none" w:sz="0" w:space="0" w:color="auto"/>
          </w:divBdr>
          <w:divsChild>
            <w:div w:id="2034649253">
              <w:marLeft w:val="1155"/>
              <w:marRight w:val="0"/>
              <w:marTop w:val="0"/>
              <w:marBottom w:val="0"/>
              <w:divBdr>
                <w:top w:val="none" w:sz="0" w:space="0" w:color="auto"/>
                <w:left w:val="none" w:sz="0" w:space="0" w:color="auto"/>
                <w:bottom w:val="none" w:sz="0" w:space="0" w:color="auto"/>
                <w:right w:val="none" w:sz="0" w:space="0" w:color="auto"/>
              </w:divBdr>
            </w:div>
            <w:div w:id="2142527574">
              <w:marLeft w:val="1155"/>
              <w:marRight w:val="0"/>
              <w:marTop w:val="0"/>
              <w:marBottom w:val="0"/>
              <w:divBdr>
                <w:top w:val="none" w:sz="0" w:space="0" w:color="auto"/>
                <w:left w:val="none" w:sz="0" w:space="0" w:color="auto"/>
                <w:bottom w:val="none" w:sz="0" w:space="0" w:color="auto"/>
                <w:right w:val="none" w:sz="0" w:space="0" w:color="auto"/>
              </w:divBdr>
            </w:div>
            <w:div w:id="1538347847">
              <w:marLeft w:val="1155"/>
              <w:marRight w:val="0"/>
              <w:marTop w:val="0"/>
              <w:marBottom w:val="0"/>
              <w:divBdr>
                <w:top w:val="none" w:sz="0" w:space="0" w:color="auto"/>
                <w:left w:val="none" w:sz="0" w:space="0" w:color="auto"/>
                <w:bottom w:val="none" w:sz="0" w:space="0" w:color="auto"/>
                <w:right w:val="none" w:sz="0" w:space="0" w:color="auto"/>
              </w:divBdr>
            </w:div>
            <w:div w:id="1743602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314199">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429137">
      <w:bodyDiv w:val="1"/>
      <w:marLeft w:val="0"/>
      <w:marRight w:val="0"/>
      <w:marTop w:val="0"/>
      <w:marBottom w:val="0"/>
      <w:divBdr>
        <w:top w:val="none" w:sz="0" w:space="0" w:color="auto"/>
        <w:left w:val="none" w:sz="0" w:space="0" w:color="auto"/>
        <w:bottom w:val="none" w:sz="0" w:space="0" w:color="auto"/>
        <w:right w:val="none" w:sz="0" w:space="0" w:color="auto"/>
      </w:divBdr>
      <w:divsChild>
        <w:div w:id="161625997">
          <w:marLeft w:val="0"/>
          <w:marRight w:val="0"/>
          <w:marTop w:val="0"/>
          <w:marBottom w:val="0"/>
          <w:divBdr>
            <w:top w:val="none" w:sz="0" w:space="0" w:color="auto"/>
            <w:left w:val="none" w:sz="0" w:space="0" w:color="auto"/>
            <w:bottom w:val="none" w:sz="0" w:space="0" w:color="auto"/>
            <w:right w:val="none" w:sz="0" w:space="0" w:color="auto"/>
          </w:divBdr>
        </w:div>
        <w:div w:id="1953900364">
          <w:marLeft w:val="0"/>
          <w:marRight w:val="0"/>
          <w:marTop w:val="150"/>
          <w:marBottom w:val="0"/>
          <w:divBdr>
            <w:top w:val="none" w:sz="0" w:space="0" w:color="auto"/>
            <w:left w:val="none" w:sz="0" w:space="0" w:color="auto"/>
            <w:bottom w:val="none" w:sz="0" w:space="0" w:color="auto"/>
            <w:right w:val="none" w:sz="0" w:space="0" w:color="auto"/>
          </w:divBdr>
          <w:divsChild>
            <w:div w:id="1743212315">
              <w:marLeft w:val="1155"/>
              <w:marRight w:val="0"/>
              <w:marTop w:val="0"/>
              <w:marBottom w:val="0"/>
              <w:divBdr>
                <w:top w:val="none" w:sz="0" w:space="0" w:color="auto"/>
                <w:left w:val="none" w:sz="0" w:space="0" w:color="auto"/>
                <w:bottom w:val="none" w:sz="0" w:space="0" w:color="auto"/>
                <w:right w:val="none" w:sz="0" w:space="0" w:color="auto"/>
              </w:divBdr>
            </w:div>
            <w:div w:id="1333486738">
              <w:marLeft w:val="1155"/>
              <w:marRight w:val="0"/>
              <w:marTop w:val="0"/>
              <w:marBottom w:val="0"/>
              <w:divBdr>
                <w:top w:val="none" w:sz="0" w:space="0" w:color="auto"/>
                <w:left w:val="none" w:sz="0" w:space="0" w:color="auto"/>
                <w:bottom w:val="none" w:sz="0" w:space="0" w:color="auto"/>
                <w:right w:val="none" w:sz="0" w:space="0" w:color="auto"/>
              </w:divBdr>
            </w:div>
            <w:div w:id="1369523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429982">
      <w:bodyDiv w:val="1"/>
      <w:marLeft w:val="0"/>
      <w:marRight w:val="0"/>
      <w:marTop w:val="0"/>
      <w:marBottom w:val="0"/>
      <w:divBdr>
        <w:top w:val="none" w:sz="0" w:space="0" w:color="auto"/>
        <w:left w:val="none" w:sz="0" w:space="0" w:color="auto"/>
        <w:bottom w:val="none" w:sz="0" w:space="0" w:color="auto"/>
        <w:right w:val="none" w:sz="0" w:space="0" w:color="auto"/>
      </w:divBdr>
      <w:divsChild>
        <w:div w:id="1845775341">
          <w:marLeft w:val="0"/>
          <w:marRight w:val="0"/>
          <w:marTop w:val="0"/>
          <w:marBottom w:val="0"/>
          <w:divBdr>
            <w:top w:val="none" w:sz="0" w:space="0" w:color="auto"/>
            <w:left w:val="none" w:sz="0" w:space="0" w:color="auto"/>
            <w:bottom w:val="none" w:sz="0" w:space="0" w:color="auto"/>
            <w:right w:val="none" w:sz="0" w:space="0" w:color="auto"/>
          </w:divBdr>
        </w:div>
        <w:div w:id="1736472092">
          <w:marLeft w:val="0"/>
          <w:marRight w:val="0"/>
          <w:marTop w:val="150"/>
          <w:marBottom w:val="0"/>
          <w:divBdr>
            <w:top w:val="none" w:sz="0" w:space="0" w:color="auto"/>
            <w:left w:val="none" w:sz="0" w:space="0" w:color="auto"/>
            <w:bottom w:val="none" w:sz="0" w:space="0" w:color="auto"/>
            <w:right w:val="none" w:sz="0" w:space="0" w:color="auto"/>
          </w:divBdr>
          <w:divsChild>
            <w:div w:id="1084842890">
              <w:marLeft w:val="1155"/>
              <w:marRight w:val="0"/>
              <w:marTop w:val="0"/>
              <w:marBottom w:val="0"/>
              <w:divBdr>
                <w:top w:val="none" w:sz="0" w:space="0" w:color="auto"/>
                <w:left w:val="none" w:sz="0" w:space="0" w:color="auto"/>
                <w:bottom w:val="none" w:sz="0" w:space="0" w:color="auto"/>
                <w:right w:val="none" w:sz="0" w:space="0" w:color="auto"/>
              </w:divBdr>
            </w:div>
            <w:div w:id="1200315944">
              <w:marLeft w:val="1155"/>
              <w:marRight w:val="0"/>
              <w:marTop w:val="0"/>
              <w:marBottom w:val="0"/>
              <w:divBdr>
                <w:top w:val="none" w:sz="0" w:space="0" w:color="auto"/>
                <w:left w:val="none" w:sz="0" w:space="0" w:color="auto"/>
                <w:bottom w:val="none" w:sz="0" w:space="0" w:color="auto"/>
                <w:right w:val="none" w:sz="0" w:space="0" w:color="auto"/>
              </w:divBdr>
            </w:div>
            <w:div w:id="1540048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430119">
      <w:bodyDiv w:val="1"/>
      <w:marLeft w:val="0"/>
      <w:marRight w:val="0"/>
      <w:marTop w:val="0"/>
      <w:marBottom w:val="0"/>
      <w:divBdr>
        <w:top w:val="none" w:sz="0" w:space="0" w:color="auto"/>
        <w:left w:val="none" w:sz="0" w:space="0" w:color="auto"/>
        <w:bottom w:val="none" w:sz="0" w:space="0" w:color="auto"/>
        <w:right w:val="none" w:sz="0" w:space="0" w:color="auto"/>
      </w:divBdr>
      <w:divsChild>
        <w:div w:id="208492812">
          <w:marLeft w:val="0"/>
          <w:marRight w:val="0"/>
          <w:marTop w:val="0"/>
          <w:marBottom w:val="0"/>
          <w:divBdr>
            <w:top w:val="none" w:sz="0" w:space="0" w:color="auto"/>
            <w:left w:val="none" w:sz="0" w:space="0" w:color="auto"/>
            <w:bottom w:val="none" w:sz="0" w:space="0" w:color="auto"/>
            <w:right w:val="none" w:sz="0" w:space="0" w:color="auto"/>
          </w:divBdr>
        </w:div>
        <w:div w:id="2112239277">
          <w:marLeft w:val="0"/>
          <w:marRight w:val="0"/>
          <w:marTop w:val="150"/>
          <w:marBottom w:val="0"/>
          <w:divBdr>
            <w:top w:val="none" w:sz="0" w:space="0" w:color="auto"/>
            <w:left w:val="none" w:sz="0" w:space="0" w:color="auto"/>
            <w:bottom w:val="none" w:sz="0" w:space="0" w:color="auto"/>
            <w:right w:val="none" w:sz="0" w:space="0" w:color="auto"/>
          </w:divBdr>
          <w:divsChild>
            <w:div w:id="322004764">
              <w:marLeft w:val="1155"/>
              <w:marRight w:val="0"/>
              <w:marTop w:val="0"/>
              <w:marBottom w:val="0"/>
              <w:divBdr>
                <w:top w:val="none" w:sz="0" w:space="0" w:color="auto"/>
                <w:left w:val="none" w:sz="0" w:space="0" w:color="auto"/>
                <w:bottom w:val="none" w:sz="0" w:space="0" w:color="auto"/>
                <w:right w:val="none" w:sz="0" w:space="0" w:color="auto"/>
              </w:divBdr>
            </w:div>
            <w:div w:id="921917625">
              <w:marLeft w:val="1155"/>
              <w:marRight w:val="0"/>
              <w:marTop w:val="0"/>
              <w:marBottom w:val="0"/>
              <w:divBdr>
                <w:top w:val="none" w:sz="0" w:space="0" w:color="auto"/>
                <w:left w:val="none" w:sz="0" w:space="0" w:color="auto"/>
                <w:bottom w:val="none" w:sz="0" w:space="0" w:color="auto"/>
                <w:right w:val="none" w:sz="0" w:space="0" w:color="auto"/>
              </w:divBdr>
            </w:div>
            <w:div w:id="144672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3966271">
      <w:bodyDiv w:val="1"/>
      <w:marLeft w:val="0"/>
      <w:marRight w:val="0"/>
      <w:marTop w:val="0"/>
      <w:marBottom w:val="0"/>
      <w:divBdr>
        <w:top w:val="none" w:sz="0" w:space="0" w:color="auto"/>
        <w:left w:val="none" w:sz="0" w:space="0" w:color="auto"/>
        <w:bottom w:val="none" w:sz="0" w:space="0" w:color="auto"/>
        <w:right w:val="none" w:sz="0" w:space="0" w:color="auto"/>
      </w:divBdr>
      <w:divsChild>
        <w:div w:id="1629506872">
          <w:marLeft w:val="0"/>
          <w:marRight w:val="0"/>
          <w:marTop w:val="0"/>
          <w:marBottom w:val="0"/>
          <w:divBdr>
            <w:top w:val="none" w:sz="0" w:space="0" w:color="auto"/>
            <w:left w:val="none" w:sz="0" w:space="0" w:color="auto"/>
            <w:bottom w:val="none" w:sz="0" w:space="0" w:color="auto"/>
            <w:right w:val="none" w:sz="0" w:space="0" w:color="auto"/>
          </w:divBdr>
        </w:div>
        <w:div w:id="1199781326">
          <w:marLeft w:val="0"/>
          <w:marRight w:val="0"/>
          <w:marTop w:val="150"/>
          <w:marBottom w:val="0"/>
          <w:divBdr>
            <w:top w:val="none" w:sz="0" w:space="0" w:color="auto"/>
            <w:left w:val="none" w:sz="0" w:space="0" w:color="auto"/>
            <w:bottom w:val="none" w:sz="0" w:space="0" w:color="auto"/>
            <w:right w:val="none" w:sz="0" w:space="0" w:color="auto"/>
          </w:divBdr>
          <w:divsChild>
            <w:div w:id="737871713">
              <w:marLeft w:val="1155"/>
              <w:marRight w:val="0"/>
              <w:marTop w:val="0"/>
              <w:marBottom w:val="0"/>
              <w:divBdr>
                <w:top w:val="none" w:sz="0" w:space="0" w:color="auto"/>
                <w:left w:val="none" w:sz="0" w:space="0" w:color="auto"/>
                <w:bottom w:val="none" w:sz="0" w:space="0" w:color="auto"/>
                <w:right w:val="none" w:sz="0" w:space="0" w:color="auto"/>
              </w:divBdr>
            </w:div>
            <w:div w:id="306473458">
              <w:marLeft w:val="1155"/>
              <w:marRight w:val="0"/>
              <w:marTop w:val="0"/>
              <w:marBottom w:val="0"/>
              <w:divBdr>
                <w:top w:val="none" w:sz="0" w:space="0" w:color="auto"/>
                <w:left w:val="none" w:sz="0" w:space="0" w:color="auto"/>
                <w:bottom w:val="none" w:sz="0" w:space="0" w:color="auto"/>
                <w:right w:val="none" w:sz="0" w:space="0" w:color="auto"/>
              </w:divBdr>
            </w:div>
            <w:div w:id="50228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163791">
      <w:bodyDiv w:val="1"/>
      <w:marLeft w:val="0"/>
      <w:marRight w:val="0"/>
      <w:marTop w:val="0"/>
      <w:marBottom w:val="0"/>
      <w:divBdr>
        <w:top w:val="none" w:sz="0" w:space="0" w:color="auto"/>
        <w:left w:val="none" w:sz="0" w:space="0" w:color="auto"/>
        <w:bottom w:val="none" w:sz="0" w:space="0" w:color="auto"/>
        <w:right w:val="none" w:sz="0" w:space="0" w:color="auto"/>
      </w:divBdr>
    </w:div>
    <w:div w:id="714307045">
      <w:bodyDiv w:val="1"/>
      <w:marLeft w:val="0"/>
      <w:marRight w:val="0"/>
      <w:marTop w:val="0"/>
      <w:marBottom w:val="0"/>
      <w:divBdr>
        <w:top w:val="none" w:sz="0" w:space="0" w:color="auto"/>
        <w:left w:val="none" w:sz="0" w:space="0" w:color="auto"/>
        <w:bottom w:val="none" w:sz="0" w:space="0" w:color="auto"/>
        <w:right w:val="none" w:sz="0" w:space="0" w:color="auto"/>
      </w:divBdr>
      <w:divsChild>
        <w:div w:id="1820071819">
          <w:marLeft w:val="0"/>
          <w:marRight w:val="0"/>
          <w:marTop w:val="0"/>
          <w:marBottom w:val="0"/>
          <w:divBdr>
            <w:top w:val="none" w:sz="0" w:space="0" w:color="auto"/>
            <w:left w:val="none" w:sz="0" w:space="0" w:color="auto"/>
            <w:bottom w:val="none" w:sz="0" w:space="0" w:color="auto"/>
            <w:right w:val="none" w:sz="0" w:space="0" w:color="auto"/>
          </w:divBdr>
        </w:div>
        <w:div w:id="355232787">
          <w:marLeft w:val="0"/>
          <w:marRight w:val="0"/>
          <w:marTop w:val="150"/>
          <w:marBottom w:val="0"/>
          <w:divBdr>
            <w:top w:val="none" w:sz="0" w:space="0" w:color="auto"/>
            <w:left w:val="none" w:sz="0" w:space="0" w:color="auto"/>
            <w:bottom w:val="none" w:sz="0" w:space="0" w:color="auto"/>
            <w:right w:val="none" w:sz="0" w:space="0" w:color="auto"/>
          </w:divBdr>
          <w:divsChild>
            <w:div w:id="169486025">
              <w:marLeft w:val="1155"/>
              <w:marRight w:val="0"/>
              <w:marTop w:val="0"/>
              <w:marBottom w:val="0"/>
              <w:divBdr>
                <w:top w:val="none" w:sz="0" w:space="0" w:color="auto"/>
                <w:left w:val="none" w:sz="0" w:space="0" w:color="auto"/>
                <w:bottom w:val="none" w:sz="0" w:space="0" w:color="auto"/>
                <w:right w:val="none" w:sz="0" w:space="0" w:color="auto"/>
              </w:divBdr>
            </w:div>
            <w:div w:id="2073580953">
              <w:marLeft w:val="1155"/>
              <w:marRight w:val="0"/>
              <w:marTop w:val="0"/>
              <w:marBottom w:val="0"/>
              <w:divBdr>
                <w:top w:val="none" w:sz="0" w:space="0" w:color="auto"/>
                <w:left w:val="none" w:sz="0" w:space="0" w:color="auto"/>
                <w:bottom w:val="none" w:sz="0" w:space="0" w:color="auto"/>
                <w:right w:val="none" w:sz="0" w:space="0" w:color="auto"/>
              </w:divBdr>
            </w:div>
            <w:div w:id="160661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14787">
      <w:bodyDiv w:val="1"/>
      <w:marLeft w:val="0"/>
      <w:marRight w:val="0"/>
      <w:marTop w:val="0"/>
      <w:marBottom w:val="0"/>
      <w:divBdr>
        <w:top w:val="none" w:sz="0" w:space="0" w:color="auto"/>
        <w:left w:val="none" w:sz="0" w:space="0" w:color="auto"/>
        <w:bottom w:val="none" w:sz="0" w:space="0" w:color="auto"/>
        <w:right w:val="none" w:sz="0" w:space="0" w:color="auto"/>
      </w:divBdr>
      <w:divsChild>
        <w:div w:id="1988895913">
          <w:marLeft w:val="0"/>
          <w:marRight w:val="0"/>
          <w:marTop w:val="0"/>
          <w:marBottom w:val="0"/>
          <w:divBdr>
            <w:top w:val="none" w:sz="0" w:space="0" w:color="auto"/>
            <w:left w:val="none" w:sz="0" w:space="0" w:color="auto"/>
            <w:bottom w:val="none" w:sz="0" w:space="0" w:color="auto"/>
            <w:right w:val="none" w:sz="0" w:space="0" w:color="auto"/>
          </w:divBdr>
        </w:div>
        <w:div w:id="647053314">
          <w:marLeft w:val="0"/>
          <w:marRight w:val="0"/>
          <w:marTop w:val="150"/>
          <w:marBottom w:val="0"/>
          <w:divBdr>
            <w:top w:val="none" w:sz="0" w:space="0" w:color="auto"/>
            <w:left w:val="none" w:sz="0" w:space="0" w:color="auto"/>
            <w:bottom w:val="none" w:sz="0" w:space="0" w:color="auto"/>
            <w:right w:val="none" w:sz="0" w:space="0" w:color="auto"/>
          </w:divBdr>
          <w:divsChild>
            <w:div w:id="776830962">
              <w:marLeft w:val="1155"/>
              <w:marRight w:val="0"/>
              <w:marTop w:val="0"/>
              <w:marBottom w:val="0"/>
              <w:divBdr>
                <w:top w:val="none" w:sz="0" w:space="0" w:color="auto"/>
                <w:left w:val="none" w:sz="0" w:space="0" w:color="auto"/>
                <w:bottom w:val="none" w:sz="0" w:space="0" w:color="auto"/>
                <w:right w:val="none" w:sz="0" w:space="0" w:color="auto"/>
              </w:divBdr>
            </w:div>
            <w:div w:id="635380423">
              <w:marLeft w:val="1155"/>
              <w:marRight w:val="0"/>
              <w:marTop w:val="0"/>
              <w:marBottom w:val="0"/>
              <w:divBdr>
                <w:top w:val="none" w:sz="0" w:space="0" w:color="auto"/>
                <w:left w:val="none" w:sz="0" w:space="0" w:color="auto"/>
                <w:bottom w:val="none" w:sz="0" w:space="0" w:color="auto"/>
                <w:right w:val="none" w:sz="0" w:space="0" w:color="auto"/>
              </w:divBdr>
            </w:div>
            <w:div w:id="130773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4891">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199971">
      <w:bodyDiv w:val="1"/>
      <w:marLeft w:val="0"/>
      <w:marRight w:val="0"/>
      <w:marTop w:val="0"/>
      <w:marBottom w:val="0"/>
      <w:divBdr>
        <w:top w:val="none" w:sz="0" w:space="0" w:color="auto"/>
        <w:left w:val="none" w:sz="0" w:space="0" w:color="auto"/>
        <w:bottom w:val="none" w:sz="0" w:space="0" w:color="auto"/>
        <w:right w:val="none" w:sz="0" w:space="0" w:color="auto"/>
      </w:divBdr>
    </w:div>
    <w:div w:id="715205685">
      <w:bodyDiv w:val="1"/>
      <w:marLeft w:val="0"/>
      <w:marRight w:val="0"/>
      <w:marTop w:val="0"/>
      <w:marBottom w:val="0"/>
      <w:divBdr>
        <w:top w:val="none" w:sz="0" w:space="0" w:color="auto"/>
        <w:left w:val="none" w:sz="0" w:space="0" w:color="auto"/>
        <w:bottom w:val="none" w:sz="0" w:space="0" w:color="auto"/>
        <w:right w:val="none" w:sz="0" w:space="0" w:color="auto"/>
      </w:divBdr>
      <w:divsChild>
        <w:div w:id="342245906">
          <w:marLeft w:val="0"/>
          <w:marRight w:val="0"/>
          <w:marTop w:val="0"/>
          <w:marBottom w:val="0"/>
          <w:divBdr>
            <w:top w:val="none" w:sz="0" w:space="0" w:color="auto"/>
            <w:left w:val="none" w:sz="0" w:space="0" w:color="auto"/>
            <w:bottom w:val="none" w:sz="0" w:space="0" w:color="auto"/>
            <w:right w:val="none" w:sz="0" w:space="0" w:color="auto"/>
          </w:divBdr>
        </w:div>
        <w:div w:id="323244179">
          <w:marLeft w:val="0"/>
          <w:marRight w:val="0"/>
          <w:marTop w:val="150"/>
          <w:marBottom w:val="0"/>
          <w:divBdr>
            <w:top w:val="none" w:sz="0" w:space="0" w:color="auto"/>
            <w:left w:val="none" w:sz="0" w:space="0" w:color="auto"/>
            <w:bottom w:val="none" w:sz="0" w:space="0" w:color="auto"/>
            <w:right w:val="none" w:sz="0" w:space="0" w:color="auto"/>
          </w:divBdr>
          <w:divsChild>
            <w:div w:id="621771526">
              <w:marLeft w:val="1155"/>
              <w:marRight w:val="0"/>
              <w:marTop w:val="0"/>
              <w:marBottom w:val="0"/>
              <w:divBdr>
                <w:top w:val="none" w:sz="0" w:space="0" w:color="auto"/>
                <w:left w:val="none" w:sz="0" w:space="0" w:color="auto"/>
                <w:bottom w:val="none" w:sz="0" w:space="0" w:color="auto"/>
                <w:right w:val="none" w:sz="0" w:space="0" w:color="auto"/>
              </w:divBdr>
            </w:div>
            <w:div w:id="813831499">
              <w:marLeft w:val="1155"/>
              <w:marRight w:val="0"/>
              <w:marTop w:val="0"/>
              <w:marBottom w:val="0"/>
              <w:divBdr>
                <w:top w:val="none" w:sz="0" w:space="0" w:color="auto"/>
                <w:left w:val="none" w:sz="0" w:space="0" w:color="auto"/>
                <w:bottom w:val="none" w:sz="0" w:space="0" w:color="auto"/>
                <w:right w:val="none" w:sz="0" w:space="0" w:color="auto"/>
              </w:divBdr>
            </w:div>
            <w:div w:id="15630570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280717">
      <w:bodyDiv w:val="1"/>
      <w:marLeft w:val="0"/>
      <w:marRight w:val="0"/>
      <w:marTop w:val="0"/>
      <w:marBottom w:val="0"/>
      <w:divBdr>
        <w:top w:val="none" w:sz="0" w:space="0" w:color="auto"/>
        <w:left w:val="none" w:sz="0" w:space="0" w:color="auto"/>
        <w:bottom w:val="none" w:sz="0" w:space="0" w:color="auto"/>
        <w:right w:val="none" w:sz="0" w:space="0" w:color="auto"/>
      </w:divBdr>
      <w:divsChild>
        <w:div w:id="772895950">
          <w:marLeft w:val="0"/>
          <w:marRight w:val="0"/>
          <w:marTop w:val="0"/>
          <w:marBottom w:val="0"/>
          <w:divBdr>
            <w:top w:val="none" w:sz="0" w:space="0" w:color="auto"/>
            <w:left w:val="none" w:sz="0" w:space="0" w:color="auto"/>
            <w:bottom w:val="none" w:sz="0" w:space="0" w:color="auto"/>
            <w:right w:val="none" w:sz="0" w:space="0" w:color="auto"/>
          </w:divBdr>
        </w:div>
        <w:div w:id="268706553">
          <w:marLeft w:val="0"/>
          <w:marRight w:val="0"/>
          <w:marTop w:val="150"/>
          <w:marBottom w:val="0"/>
          <w:divBdr>
            <w:top w:val="none" w:sz="0" w:space="0" w:color="auto"/>
            <w:left w:val="none" w:sz="0" w:space="0" w:color="auto"/>
            <w:bottom w:val="none" w:sz="0" w:space="0" w:color="auto"/>
            <w:right w:val="none" w:sz="0" w:space="0" w:color="auto"/>
          </w:divBdr>
          <w:divsChild>
            <w:div w:id="420375440">
              <w:marLeft w:val="1155"/>
              <w:marRight w:val="0"/>
              <w:marTop w:val="0"/>
              <w:marBottom w:val="0"/>
              <w:divBdr>
                <w:top w:val="none" w:sz="0" w:space="0" w:color="auto"/>
                <w:left w:val="none" w:sz="0" w:space="0" w:color="auto"/>
                <w:bottom w:val="none" w:sz="0" w:space="0" w:color="auto"/>
                <w:right w:val="none" w:sz="0" w:space="0" w:color="auto"/>
              </w:divBdr>
            </w:div>
            <w:div w:id="529336717">
              <w:marLeft w:val="1155"/>
              <w:marRight w:val="0"/>
              <w:marTop w:val="0"/>
              <w:marBottom w:val="0"/>
              <w:divBdr>
                <w:top w:val="none" w:sz="0" w:space="0" w:color="auto"/>
                <w:left w:val="none" w:sz="0" w:space="0" w:color="auto"/>
                <w:bottom w:val="none" w:sz="0" w:space="0" w:color="auto"/>
                <w:right w:val="none" w:sz="0" w:space="0" w:color="auto"/>
              </w:divBdr>
            </w:div>
            <w:div w:id="1860778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352176">
      <w:bodyDiv w:val="1"/>
      <w:marLeft w:val="0"/>
      <w:marRight w:val="0"/>
      <w:marTop w:val="0"/>
      <w:marBottom w:val="0"/>
      <w:divBdr>
        <w:top w:val="none" w:sz="0" w:space="0" w:color="auto"/>
        <w:left w:val="none" w:sz="0" w:space="0" w:color="auto"/>
        <w:bottom w:val="none" w:sz="0" w:space="0" w:color="auto"/>
        <w:right w:val="none" w:sz="0" w:space="0" w:color="auto"/>
      </w:divBdr>
      <w:divsChild>
        <w:div w:id="846361123">
          <w:marLeft w:val="0"/>
          <w:marRight w:val="0"/>
          <w:marTop w:val="0"/>
          <w:marBottom w:val="0"/>
          <w:divBdr>
            <w:top w:val="none" w:sz="0" w:space="0" w:color="auto"/>
            <w:left w:val="none" w:sz="0" w:space="0" w:color="auto"/>
            <w:bottom w:val="none" w:sz="0" w:space="0" w:color="auto"/>
            <w:right w:val="none" w:sz="0" w:space="0" w:color="auto"/>
          </w:divBdr>
        </w:div>
        <w:div w:id="434987543">
          <w:marLeft w:val="0"/>
          <w:marRight w:val="0"/>
          <w:marTop w:val="150"/>
          <w:marBottom w:val="0"/>
          <w:divBdr>
            <w:top w:val="none" w:sz="0" w:space="0" w:color="auto"/>
            <w:left w:val="none" w:sz="0" w:space="0" w:color="auto"/>
            <w:bottom w:val="none" w:sz="0" w:space="0" w:color="auto"/>
            <w:right w:val="none" w:sz="0" w:space="0" w:color="auto"/>
          </w:divBdr>
          <w:divsChild>
            <w:div w:id="17705838">
              <w:marLeft w:val="1155"/>
              <w:marRight w:val="0"/>
              <w:marTop w:val="0"/>
              <w:marBottom w:val="0"/>
              <w:divBdr>
                <w:top w:val="none" w:sz="0" w:space="0" w:color="auto"/>
                <w:left w:val="none" w:sz="0" w:space="0" w:color="auto"/>
                <w:bottom w:val="none" w:sz="0" w:space="0" w:color="auto"/>
                <w:right w:val="none" w:sz="0" w:space="0" w:color="auto"/>
              </w:divBdr>
            </w:div>
            <w:div w:id="488668030">
              <w:marLeft w:val="1155"/>
              <w:marRight w:val="0"/>
              <w:marTop w:val="0"/>
              <w:marBottom w:val="0"/>
              <w:divBdr>
                <w:top w:val="none" w:sz="0" w:space="0" w:color="auto"/>
                <w:left w:val="none" w:sz="0" w:space="0" w:color="auto"/>
                <w:bottom w:val="none" w:sz="0" w:space="0" w:color="auto"/>
                <w:right w:val="none" w:sz="0" w:space="0" w:color="auto"/>
              </w:divBdr>
            </w:div>
            <w:div w:id="939415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423508">
      <w:bodyDiv w:val="1"/>
      <w:marLeft w:val="0"/>
      <w:marRight w:val="0"/>
      <w:marTop w:val="0"/>
      <w:marBottom w:val="0"/>
      <w:divBdr>
        <w:top w:val="none" w:sz="0" w:space="0" w:color="auto"/>
        <w:left w:val="none" w:sz="0" w:space="0" w:color="auto"/>
        <w:bottom w:val="none" w:sz="0" w:space="0" w:color="auto"/>
        <w:right w:val="none" w:sz="0" w:space="0" w:color="auto"/>
      </w:divBdr>
      <w:divsChild>
        <w:div w:id="1521162888">
          <w:marLeft w:val="0"/>
          <w:marRight w:val="0"/>
          <w:marTop w:val="0"/>
          <w:marBottom w:val="0"/>
          <w:divBdr>
            <w:top w:val="none" w:sz="0" w:space="0" w:color="auto"/>
            <w:left w:val="none" w:sz="0" w:space="0" w:color="auto"/>
            <w:bottom w:val="none" w:sz="0" w:space="0" w:color="auto"/>
            <w:right w:val="none" w:sz="0" w:space="0" w:color="auto"/>
          </w:divBdr>
        </w:div>
        <w:div w:id="909851927">
          <w:marLeft w:val="0"/>
          <w:marRight w:val="0"/>
          <w:marTop w:val="150"/>
          <w:marBottom w:val="0"/>
          <w:divBdr>
            <w:top w:val="none" w:sz="0" w:space="0" w:color="auto"/>
            <w:left w:val="none" w:sz="0" w:space="0" w:color="auto"/>
            <w:bottom w:val="none" w:sz="0" w:space="0" w:color="auto"/>
            <w:right w:val="none" w:sz="0" w:space="0" w:color="auto"/>
          </w:divBdr>
          <w:divsChild>
            <w:div w:id="1863014615">
              <w:marLeft w:val="1155"/>
              <w:marRight w:val="0"/>
              <w:marTop w:val="0"/>
              <w:marBottom w:val="0"/>
              <w:divBdr>
                <w:top w:val="none" w:sz="0" w:space="0" w:color="auto"/>
                <w:left w:val="none" w:sz="0" w:space="0" w:color="auto"/>
                <w:bottom w:val="none" w:sz="0" w:space="0" w:color="auto"/>
                <w:right w:val="none" w:sz="0" w:space="0" w:color="auto"/>
              </w:divBdr>
            </w:div>
            <w:div w:id="1364794120">
              <w:marLeft w:val="1155"/>
              <w:marRight w:val="0"/>
              <w:marTop w:val="0"/>
              <w:marBottom w:val="0"/>
              <w:divBdr>
                <w:top w:val="none" w:sz="0" w:space="0" w:color="auto"/>
                <w:left w:val="none" w:sz="0" w:space="0" w:color="auto"/>
                <w:bottom w:val="none" w:sz="0" w:space="0" w:color="auto"/>
                <w:right w:val="none" w:sz="0" w:space="0" w:color="auto"/>
              </w:divBdr>
            </w:div>
            <w:div w:id="120077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741048">
      <w:bodyDiv w:val="1"/>
      <w:marLeft w:val="0"/>
      <w:marRight w:val="0"/>
      <w:marTop w:val="0"/>
      <w:marBottom w:val="0"/>
      <w:divBdr>
        <w:top w:val="none" w:sz="0" w:space="0" w:color="auto"/>
        <w:left w:val="none" w:sz="0" w:space="0" w:color="auto"/>
        <w:bottom w:val="none" w:sz="0" w:space="0" w:color="auto"/>
        <w:right w:val="none" w:sz="0" w:space="0" w:color="auto"/>
      </w:divBdr>
      <w:divsChild>
        <w:div w:id="1045250872">
          <w:marLeft w:val="0"/>
          <w:marRight w:val="0"/>
          <w:marTop w:val="0"/>
          <w:marBottom w:val="0"/>
          <w:divBdr>
            <w:top w:val="none" w:sz="0" w:space="0" w:color="auto"/>
            <w:left w:val="none" w:sz="0" w:space="0" w:color="auto"/>
            <w:bottom w:val="none" w:sz="0" w:space="0" w:color="auto"/>
            <w:right w:val="none" w:sz="0" w:space="0" w:color="auto"/>
          </w:divBdr>
        </w:div>
        <w:div w:id="1235046036">
          <w:marLeft w:val="0"/>
          <w:marRight w:val="0"/>
          <w:marTop w:val="150"/>
          <w:marBottom w:val="0"/>
          <w:divBdr>
            <w:top w:val="none" w:sz="0" w:space="0" w:color="auto"/>
            <w:left w:val="none" w:sz="0" w:space="0" w:color="auto"/>
            <w:bottom w:val="none" w:sz="0" w:space="0" w:color="auto"/>
            <w:right w:val="none" w:sz="0" w:space="0" w:color="auto"/>
          </w:divBdr>
          <w:divsChild>
            <w:div w:id="1768844683">
              <w:marLeft w:val="1155"/>
              <w:marRight w:val="0"/>
              <w:marTop w:val="0"/>
              <w:marBottom w:val="0"/>
              <w:divBdr>
                <w:top w:val="none" w:sz="0" w:space="0" w:color="auto"/>
                <w:left w:val="none" w:sz="0" w:space="0" w:color="auto"/>
                <w:bottom w:val="none" w:sz="0" w:space="0" w:color="auto"/>
                <w:right w:val="none" w:sz="0" w:space="0" w:color="auto"/>
              </w:divBdr>
            </w:div>
            <w:div w:id="261182538">
              <w:marLeft w:val="1155"/>
              <w:marRight w:val="0"/>
              <w:marTop w:val="0"/>
              <w:marBottom w:val="0"/>
              <w:divBdr>
                <w:top w:val="none" w:sz="0" w:space="0" w:color="auto"/>
                <w:left w:val="none" w:sz="0" w:space="0" w:color="auto"/>
                <w:bottom w:val="none" w:sz="0" w:space="0" w:color="auto"/>
                <w:right w:val="none" w:sz="0" w:space="0" w:color="auto"/>
              </w:divBdr>
            </w:div>
            <w:div w:id="1052457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928318">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247179">
      <w:bodyDiv w:val="1"/>
      <w:marLeft w:val="0"/>
      <w:marRight w:val="0"/>
      <w:marTop w:val="0"/>
      <w:marBottom w:val="0"/>
      <w:divBdr>
        <w:top w:val="none" w:sz="0" w:space="0" w:color="auto"/>
        <w:left w:val="none" w:sz="0" w:space="0" w:color="auto"/>
        <w:bottom w:val="none" w:sz="0" w:space="0" w:color="auto"/>
        <w:right w:val="none" w:sz="0" w:space="0" w:color="auto"/>
      </w:divBdr>
      <w:divsChild>
        <w:div w:id="157112898">
          <w:marLeft w:val="0"/>
          <w:marRight w:val="0"/>
          <w:marTop w:val="0"/>
          <w:marBottom w:val="0"/>
          <w:divBdr>
            <w:top w:val="none" w:sz="0" w:space="0" w:color="auto"/>
            <w:left w:val="none" w:sz="0" w:space="0" w:color="auto"/>
            <w:bottom w:val="none" w:sz="0" w:space="0" w:color="auto"/>
            <w:right w:val="none" w:sz="0" w:space="0" w:color="auto"/>
          </w:divBdr>
        </w:div>
        <w:div w:id="137722382">
          <w:marLeft w:val="0"/>
          <w:marRight w:val="0"/>
          <w:marTop w:val="150"/>
          <w:marBottom w:val="0"/>
          <w:divBdr>
            <w:top w:val="none" w:sz="0" w:space="0" w:color="auto"/>
            <w:left w:val="none" w:sz="0" w:space="0" w:color="auto"/>
            <w:bottom w:val="none" w:sz="0" w:space="0" w:color="auto"/>
            <w:right w:val="none" w:sz="0" w:space="0" w:color="auto"/>
          </w:divBdr>
          <w:divsChild>
            <w:div w:id="1985815192">
              <w:marLeft w:val="1155"/>
              <w:marRight w:val="0"/>
              <w:marTop w:val="0"/>
              <w:marBottom w:val="0"/>
              <w:divBdr>
                <w:top w:val="none" w:sz="0" w:space="0" w:color="auto"/>
                <w:left w:val="none" w:sz="0" w:space="0" w:color="auto"/>
                <w:bottom w:val="none" w:sz="0" w:space="0" w:color="auto"/>
                <w:right w:val="none" w:sz="0" w:space="0" w:color="auto"/>
              </w:divBdr>
            </w:div>
            <w:div w:id="695353682">
              <w:marLeft w:val="1155"/>
              <w:marRight w:val="0"/>
              <w:marTop w:val="0"/>
              <w:marBottom w:val="0"/>
              <w:divBdr>
                <w:top w:val="none" w:sz="0" w:space="0" w:color="auto"/>
                <w:left w:val="none" w:sz="0" w:space="0" w:color="auto"/>
                <w:bottom w:val="none" w:sz="0" w:space="0" w:color="auto"/>
                <w:right w:val="none" w:sz="0" w:space="0" w:color="auto"/>
              </w:divBdr>
            </w:div>
            <w:div w:id="5907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247627">
      <w:bodyDiv w:val="1"/>
      <w:marLeft w:val="0"/>
      <w:marRight w:val="0"/>
      <w:marTop w:val="0"/>
      <w:marBottom w:val="0"/>
      <w:divBdr>
        <w:top w:val="none" w:sz="0" w:space="0" w:color="auto"/>
        <w:left w:val="none" w:sz="0" w:space="0" w:color="auto"/>
        <w:bottom w:val="none" w:sz="0" w:space="0" w:color="auto"/>
        <w:right w:val="none" w:sz="0" w:space="0" w:color="auto"/>
      </w:divBdr>
      <w:divsChild>
        <w:div w:id="1841462565">
          <w:marLeft w:val="0"/>
          <w:marRight w:val="0"/>
          <w:marTop w:val="0"/>
          <w:marBottom w:val="0"/>
          <w:divBdr>
            <w:top w:val="none" w:sz="0" w:space="0" w:color="auto"/>
            <w:left w:val="none" w:sz="0" w:space="0" w:color="auto"/>
            <w:bottom w:val="none" w:sz="0" w:space="0" w:color="auto"/>
            <w:right w:val="none" w:sz="0" w:space="0" w:color="auto"/>
          </w:divBdr>
        </w:div>
        <w:div w:id="370811027">
          <w:marLeft w:val="0"/>
          <w:marRight w:val="0"/>
          <w:marTop w:val="150"/>
          <w:marBottom w:val="0"/>
          <w:divBdr>
            <w:top w:val="none" w:sz="0" w:space="0" w:color="auto"/>
            <w:left w:val="none" w:sz="0" w:space="0" w:color="auto"/>
            <w:bottom w:val="none" w:sz="0" w:space="0" w:color="auto"/>
            <w:right w:val="none" w:sz="0" w:space="0" w:color="auto"/>
          </w:divBdr>
          <w:divsChild>
            <w:div w:id="521667791">
              <w:marLeft w:val="1155"/>
              <w:marRight w:val="0"/>
              <w:marTop w:val="0"/>
              <w:marBottom w:val="0"/>
              <w:divBdr>
                <w:top w:val="none" w:sz="0" w:space="0" w:color="auto"/>
                <w:left w:val="none" w:sz="0" w:space="0" w:color="auto"/>
                <w:bottom w:val="none" w:sz="0" w:space="0" w:color="auto"/>
                <w:right w:val="none" w:sz="0" w:space="0" w:color="auto"/>
              </w:divBdr>
            </w:div>
            <w:div w:id="1893540357">
              <w:marLeft w:val="1155"/>
              <w:marRight w:val="0"/>
              <w:marTop w:val="0"/>
              <w:marBottom w:val="0"/>
              <w:divBdr>
                <w:top w:val="none" w:sz="0" w:space="0" w:color="auto"/>
                <w:left w:val="none" w:sz="0" w:space="0" w:color="auto"/>
                <w:bottom w:val="none" w:sz="0" w:space="0" w:color="auto"/>
                <w:right w:val="none" w:sz="0" w:space="0" w:color="auto"/>
              </w:divBdr>
            </w:div>
            <w:div w:id="87354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710179">
      <w:bodyDiv w:val="1"/>
      <w:marLeft w:val="0"/>
      <w:marRight w:val="0"/>
      <w:marTop w:val="0"/>
      <w:marBottom w:val="0"/>
      <w:divBdr>
        <w:top w:val="none" w:sz="0" w:space="0" w:color="auto"/>
        <w:left w:val="none" w:sz="0" w:space="0" w:color="auto"/>
        <w:bottom w:val="none" w:sz="0" w:space="0" w:color="auto"/>
        <w:right w:val="none" w:sz="0" w:space="0" w:color="auto"/>
      </w:divBdr>
      <w:divsChild>
        <w:div w:id="616764858">
          <w:marLeft w:val="0"/>
          <w:marRight w:val="0"/>
          <w:marTop w:val="0"/>
          <w:marBottom w:val="0"/>
          <w:divBdr>
            <w:top w:val="none" w:sz="0" w:space="0" w:color="auto"/>
            <w:left w:val="none" w:sz="0" w:space="0" w:color="auto"/>
            <w:bottom w:val="none" w:sz="0" w:space="0" w:color="auto"/>
            <w:right w:val="none" w:sz="0" w:space="0" w:color="auto"/>
          </w:divBdr>
        </w:div>
        <w:div w:id="130558176">
          <w:marLeft w:val="0"/>
          <w:marRight w:val="0"/>
          <w:marTop w:val="150"/>
          <w:marBottom w:val="0"/>
          <w:divBdr>
            <w:top w:val="none" w:sz="0" w:space="0" w:color="auto"/>
            <w:left w:val="none" w:sz="0" w:space="0" w:color="auto"/>
            <w:bottom w:val="none" w:sz="0" w:space="0" w:color="auto"/>
            <w:right w:val="none" w:sz="0" w:space="0" w:color="auto"/>
          </w:divBdr>
          <w:divsChild>
            <w:div w:id="1655177331">
              <w:marLeft w:val="1155"/>
              <w:marRight w:val="0"/>
              <w:marTop w:val="0"/>
              <w:marBottom w:val="0"/>
              <w:divBdr>
                <w:top w:val="none" w:sz="0" w:space="0" w:color="auto"/>
                <w:left w:val="none" w:sz="0" w:space="0" w:color="auto"/>
                <w:bottom w:val="none" w:sz="0" w:space="0" w:color="auto"/>
                <w:right w:val="none" w:sz="0" w:space="0" w:color="auto"/>
              </w:divBdr>
            </w:div>
            <w:div w:id="920484447">
              <w:marLeft w:val="1155"/>
              <w:marRight w:val="0"/>
              <w:marTop w:val="0"/>
              <w:marBottom w:val="0"/>
              <w:divBdr>
                <w:top w:val="none" w:sz="0" w:space="0" w:color="auto"/>
                <w:left w:val="none" w:sz="0" w:space="0" w:color="auto"/>
                <w:bottom w:val="none" w:sz="0" w:space="0" w:color="auto"/>
                <w:right w:val="none" w:sz="0" w:space="0" w:color="auto"/>
              </w:divBdr>
            </w:div>
            <w:div w:id="846099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6975997">
      <w:bodyDiv w:val="1"/>
      <w:marLeft w:val="0"/>
      <w:marRight w:val="0"/>
      <w:marTop w:val="0"/>
      <w:marBottom w:val="0"/>
      <w:divBdr>
        <w:top w:val="none" w:sz="0" w:space="0" w:color="auto"/>
        <w:left w:val="none" w:sz="0" w:space="0" w:color="auto"/>
        <w:bottom w:val="none" w:sz="0" w:space="0" w:color="auto"/>
        <w:right w:val="none" w:sz="0" w:space="0" w:color="auto"/>
      </w:divBdr>
      <w:divsChild>
        <w:div w:id="2027251812">
          <w:marLeft w:val="0"/>
          <w:marRight w:val="0"/>
          <w:marTop w:val="0"/>
          <w:marBottom w:val="0"/>
          <w:divBdr>
            <w:top w:val="none" w:sz="0" w:space="0" w:color="auto"/>
            <w:left w:val="none" w:sz="0" w:space="0" w:color="auto"/>
            <w:bottom w:val="none" w:sz="0" w:space="0" w:color="auto"/>
            <w:right w:val="none" w:sz="0" w:space="0" w:color="auto"/>
          </w:divBdr>
        </w:div>
        <w:div w:id="2125465305">
          <w:marLeft w:val="0"/>
          <w:marRight w:val="0"/>
          <w:marTop w:val="150"/>
          <w:marBottom w:val="0"/>
          <w:divBdr>
            <w:top w:val="none" w:sz="0" w:space="0" w:color="auto"/>
            <w:left w:val="none" w:sz="0" w:space="0" w:color="auto"/>
            <w:bottom w:val="none" w:sz="0" w:space="0" w:color="auto"/>
            <w:right w:val="none" w:sz="0" w:space="0" w:color="auto"/>
          </w:divBdr>
          <w:divsChild>
            <w:div w:id="1004673140">
              <w:marLeft w:val="1155"/>
              <w:marRight w:val="0"/>
              <w:marTop w:val="0"/>
              <w:marBottom w:val="0"/>
              <w:divBdr>
                <w:top w:val="none" w:sz="0" w:space="0" w:color="auto"/>
                <w:left w:val="none" w:sz="0" w:space="0" w:color="auto"/>
                <w:bottom w:val="none" w:sz="0" w:space="0" w:color="auto"/>
                <w:right w:val="none" w:sz="0" w:space="0" w:color="auto"/>
              </w:divBdr>
            </w:div>
            <w:div w:id="381910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048639">
      <w:bodyDiv w:val="1"/>
      <w:marLeft w:val="0"/>
      <w:marRight w:val="0"/>
      <w:marTop w:val="0"/>
      <w:marBottom w:val="0"/>
      <w:divBdr>
        <w:top w:val="none" w:sz="0" w:space="0" w:color="auto"/>
        <w:left w:val="none" w:sz="0" w:space="0" w:color="auto"/>
        <w:bottom w:val="none" w:sz="0" w:space="0" w:color="auto"/>
        <w:right w:val="none" w:sz="0" w:space="0" w:color="auto"/>
      </w:divBdr>
      <w:divsChild>
        <w:div w:id="1737777364">
          <w:marLeft w:val="0"/>
          <w:marRight w:val="0"/>
          <w:marTop w:val="0"/>
          <w:marBottom w:val="0"/>
          <w:divBdr>
            <w:top w:val="none" w:sz="0" w:space="0" w:color="auto"/>
            <w:left w:val="none" w:sz="0" w:space="0" w:color="auto"/>
            <w:bottom w:val="none" w:sz="0" w:space="0" w:color="auto"/>
            <w:right w:val="none" w:sz="0" w:space="0" w:color="auto"/>
          </w:divBdr>
        </w:div>
        <w:div w:id="1487864763">
          <w:marLeft w:val="0"/>
          <w:marRight w:val="0"/>
          <w:marTop w:val="150"/>
          <w:marBottom w:val="0"/>
          <w:divBdr>
            <w:top w:val="none" w:sz="0" w:space="0" w:color="auto"/>
            <w:left w:val="none" w:sz="0" w:space="0" w:color="auto"/>
            <w:bottom w:val="none" w:sz="0" w:space="0" w:color="auto"/>
            <w:right w:val="none" w:sz="0" w:space="0" w:color="auto"/>
          </w:divBdr>
          <w:divsChild>
            <w:div w:id="305861978">
              <w:marLeft w:val="1155"/>
              <w:marRight w:val="0"/>
              <w:marTop w:val="0"/>
              <w:marBottom w:val="0"/>
              <w:divBdr>
                <w:top w:val="none" w:sz="0" w:space="0" w:color="auto"/>
                <w:left w:val="none" w:sz="0" w:space="0" w:color="auto"/>
                <w:bottom w:val="none" w:sz="0" w:space="0" w:color="auto"/>
                <w:right w:val="none" w:sz="0" w:space="0" w:color="auto"/>
              </w:divBdr>
            </w:div>
            <w:div w:id="870190559">
              <w:marLeft w:val="1155"/>
              <w:marRight w:val="0"/>
              <w:marTop w:val="0"/>
              <w:marBottom w:val="0"/>
              <w:divBdr>
                <w:top w:val="none" w:sz="0" w:space="0" w:color="auto"/>
                <w:left w:val="none" w:sz="0" w:space="0" w:color="auto"/>
                <w:bottom w:val="none" w:sz="0" w:space="0" w:color="auto"/>
                <w:right w:val="none" w:sz="0" w:space="0" w:color="auto"/>
              </w:divBdr>
            </w:div>
            <w:div w:id="812598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633276">
      <w:bodyDiv w:val="1"/>
      <w:marLeft w:val="0"/>
      <w:marRight w:val="0"/>
      <w:marTop w:val="0"/>
      <w:marBottom w:val="0"/>
      <w:divBdr>
        <w:top w:val="none" w:sz="0" w:space="0" w:color="auto"/>
        <w:left w:val="none" w:sz="0" w:space="0" w:color="auto"/>
        <w:bottom w:val="none" w:sz="0" w:space="0" w:color="auto"/>
        <w:right w:val="none" w:sz="0" w:space="0" w:color="auto"/>
      </w:divBdr>
    </w:div>
    <w:div w:id="717752197">
      <w:bodyDiv w:val="1"/>
      <w:marLeft w:val="0"/>
      <w:marRight w:val="0"/>
      <w:marTop w:val="0"/>
      <w:marBottom w:val="0"/>
      <w:divBdr>
        <w:top w:val="none" w:sz="0" w:space="0" w:color="auto"/>
        <w:left w:val="none" w:sz="0" w:space="0" w:color="auto"/>
        <w:bottom w:val="none" w:sz="0" w:space="0" w:color="auto"/>
        <w:right w:val="none" w:sz="0" w:space="0" w:color="auto"/>
      </w:divBdr>
      <w:divsChild>
        <w:div w:id="1008602413">
          <w:marLeft w:val="0"/>
          <w:marRight w:val="0"/>
          <w:marTop w:val="0"/>
          <w:marBottom w:val="0"/>
          <w:divBdr>
            <w:top w:val="none" w:sz="0" w:space="0" w:color="auto"/>
            <w:left w:val="none" w:sz="0" w:space="0" w:color="auto"/>
            <w:bottom w:val="none" w:sz="0" w:space="0" w:color="auto"/>
            <w:right w:val="none" w:sz="0" w:space="0" w:color="auto"/>
          </w:divBdr>
        </w:div>
        <w:div w:id="1857229126">
          <w:marLeft w:val="0"/>
          <w:marRight w:val="0"/>
          <w:marTop w:val="150"/>
          <w:marBottom w:val="0"/>
          <w:divBdr>
            <w:top w:val="none" w:sz="0" w:space="0" w:color="auto"/>
            <w:left w:val="none" w:sz="0" w:space="0" w:color="auto"/>
            <w:bottom w:val="none" w:sz="0" w:space="0" w:color="auto"/>
            <w:right w:val="none" w:sz="0" w:space="0" w:color="auto"/>
          </w:divBdr>
          <w:divsChild>
            <w:div w:id="319968052">
              <w:marLeft w:val="1155"/>
              <w:marRight w:val="0"/>
              <w:marTop w:val="0"/>
              <w:marBottom w:val="0"/>
              <w:divBdr>
                <w:top w:val="none" w:sz="0" w:space="0" w:color="auto"/>
                <w:left w:val="none" w:sz="0" w:space="0" w:color="auto"/>
                <w:bottom w:val="none" w:sz="0" w:space="0" w:color="auto"/>
                <w:right w:val="none" w:sz="0" w:space="0" w:color="auto"/>
              </w:divBdr>
            </w:div>
            <w:div w:id="370767821">
              <w:marLeft w:val="1155"/>
              <w:marRight w:val="0"/>
              <w:marTop w:val="0"/>
              <w:marBottom w:val="0"/>
              <w:divBdr>
                <w:top w:val="none" w:sz="0" w:space="0" w:color="auto"/>
                <w:left w:val="none" w:sz="0" w:space="0" w:color="auto"/>
                <w:bottom w:val="none" w:sz="0" w:space="0" w:color="auto"/>
                <w:right w:val="none" w:sz="0" w:space="0" w:color="auto"/>
              </w:divBdr>
            </w:div>
            <w:div w:id="45606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4774">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7970642">
      <w:bodyDiv w:val="1"/>
      <w:marLeft w:val="0"/>
      <w:marRight w:val="0"/>
      <w:marTop w:val="0"/>
      <w:marBottom w:val="0"/>
      <w:divBdr>
        <w:top w:val="none" w:sz="0" w:space="0" w:color="auto"/>
        <w:left w:val="none" w:sz="0" w:space="0" w:color="auto"/>
        <w:bottom w:val="none" w:sz="0" w:space="0" w:color="auto"/>
        <w:right w:val="none" w:sz="0" w:space="0" w:color="auto"/>
      </w:divBdr>
      <w:divsChild>
        <w:div w:id="913854615">
          <w:marLeft w:val="0"/>
          <w:marRight w:val="0"/>
          <w:marTop w:val="0"/>
          <w:marBottom w:val="0"/>
          <w:divBdr>
            <w:top w:val="none" w:sz="0" w:space="0" w:color="auto"/>
            <w:left w:val="none" w:sz="0" w:space="0" w:color="auto"/>
            <w:bottom w:val="none" w:sz="0" w:space="0" w:color="auto"/>
            <w:right w:val="none" w:sz="0" w:space="0" w:color="auto"/>
          </w:divBdr>
        </w:div>
        <w:div w:id="1528064168">
          <w:marLeft w:val="0"/>
          <w:marRight w:val="0"/>
          <w:marTop w:val="150"/>
          <w:marBottom w:val="0"/>
          <w:divBdr>
            <w:top w:val="none" w:sz="0" w:space="0" w:color="auto"/>
            <w:left w:val="none" w:sz="0" w:space="0" w:color="auto"/>
            <w:bottom w:val="none" w:sz="0" w:space="0" w:color="auto"/>
            <w:right w:val="none" w:sz="0" w:space="0" w:color="auto"/>
          </w:divBdr>
          <w:divsChild>
            <w:div w:id="620455914">
              <w:marLeft w:val="1155"/>
              <w:marRight w:val="0"/>
              <w:marTop w:val="0"/>
              <w:marBottom w:val="0"/>
              <w:divBdr>
                <w:top w:val="none" w:sz="0" w:space="0" w:color="auto"/>
                <w:left w:val="none" w:sz="0" w:space="0" w:color="auto"/>
                <w:bottom w:val="none" w:sz="0" w:space="0" w:color="auto"/>
                <w:right w:val="none" w:sz="0" w:space="0" w:color="auto"/>
              </w:divBdr>
            </w:div>
            <w:div w:id="709647867">
              <w:marLeft w:val="1155"/>
              <w:marRight w:val="0"/>
              <w:marTop w:val="0"/>
              <w:marBottom w:val="0"/>
              <w:divBdr>
                <w:top w:val="none" w:sz="0" w:space="0" w:color="auto"/>
                <w:left w:val="none" w:sz="0" w:space="0" w:color="auto"/>
                <w:bottom w:val="none" w:sz="0" w:space="0" w:color="auto"/>
                <w:right w:val="none" w:sz="0" w:space="0" w:color="auto"/>
              </w:divBdr>
            </w:div>
            <w:div w:id="39355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014124">
      <w:bodyDiv w:val="1"/>
      <w:marLeft w:val="0"/>
      <w:marRight w:val="0"/>
      <w:marTop w:val="0"/>
      <w:marBottom w:val="0"/>
      <w:divBdr>
        <w:top w:val="none" w:sz="0" w:space="0" w:color="auto"/>
        <w:left w:val="none" w:sz="0" w:space="0" w:color="auto"/>
        <w:bottom w:val="none" w:sz="0" w:space="0" w:color="auto"/>
        <w:right w:val="none" w:sz="0" w:space="0" w:color="auto"/>
      </w:divBdr>
      <w:divsChild>
        <w:div w:id="1855799882">
          <w:marLeft w:val="0"/>
          <w:marRight w:val="0"/>
          <w:marTop w:val="0"/>
          <w:marBottom w:val="0"/>
          <w:divBdr>
            <w:top w:val="none" w:sz="0" w:space="0" w:color="auto"/>
            <w:left w:val="none" w:sz="0" w:space="0" w:color="auto"/>
            <w:bottom w:val="none" w:sz="0" w:space="0" w:color="auto"/>
            <w:right w:val="none" w:sz="0" w:space="0" w:color="auto"/>
          </w:divBdr>
        </w:div>
        <w:div w:id="1103957758">
          <w:marLeft w:val="0"/>
          <w:marRight w:val="0"/>
          <w:marTop w:val="150"/>
          <w:marBottom w:val="0"/>
          <w:divBdr>
            <w:top w:val="none" w:sz="0" w:space="0" w:color="auto"/>
            <w:left w:val="none" w:sz="0" w:space="0" w:color="auto"/>
            <w:bottom w:val="none" w:sz="0" w:space="0" w:color="auto"/>
            <w:right w:val="none" w:sz="0" w:space="0" w:color="auto"/>
          </w:divBdr>
          <w:divsChild>
            <w:div w:id="874805692">
              <w:marLeft w:val="1155"/>
              <w:marRight w:val="0"/>
              <w:marTop w:val="0"/>
              <w:marBottom w:val="0"/>
              <w:divBdr>
                <w:top w:val="none" w:sz="0" w:space="0" w:color="auto"/>
                <w:left w:val="none" w:sz="0" w:space="0" w:color="auto"/>
                <w:bottom w:val="none" w:sz="0" w:space="0" w:color="auto"/>
                <w:right w:val="none" w:sz="0" w:space="0" w:color="auto"/>
              </w:divBdr>
            </w:div>
            <w:div w:id="1144472289">
              <w:marLeft w:val="1155"/>
              <w:marRight w:val="0"/>
              <w:marTop w:val="0"/>
              <w:marBottom w:val="0"/>
              <w:divBdr>
                <w:top w:val="none" w:sz="0" w:space="0" w:color="auto"/>
                <w:left w:val="none" w:sz="0" w:space="0" w:color="auto"/>
                <w:bottom w:val="none" w:sz="0" w:space="0" w:color="auto"/>
                <w:right w:val="none" w:sz="0" w:space="0" w:color="auto"/>
              </w:divBdr>
            </w:div>
            <w:div w:id="115048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37477">
      <w:bodyDiv w:val="1"/>
      <w:marLeft w:val="0"/>
      <w:marRight w:val="0"/>
      <w:marTop w:val="0"/>
      <w:marBottom w:val="0"/>
      <w:divBdr>
        <w:top w:val="none" w:sz="0" w:space="0" w:color="auto"/>
        <w:left w:val="none" w:sz="0" w:space="0" w:color="auto"/>
        <w:bottom w:val="none" w:sz="0" w:space="0" w:color="auto"/>
        <w:right w:val="none" w:sz="0" w:space="0" w:color="auto"/>
      </w:divBdr>
      <w:divsChild>
        <w:div w:id="1646350723">
          <w:marLeft w:val="0"/>
          <w:marRight w:val="0"/>
          <w:marTop w:val="0"/>
          <w:marBottom w:val="0"/>
          <w:divBdr>
            <w:top w:val="none" w:sz="0" w:space="0" w:color="auto"/>
            <w:left w:val="none" w:sz="0" w:space="0" w:color="auto"/>
            <w:bottom w:val="none" w:sz="0" w:space="0" w:color="auto"/>
            <w:right w:val="none" w:sz="0" w:space="0" w:color="auto"/>
          </w:divBdr>
        </w:div>
        <w:div w:id="733359859">
          <w:marLeft w:val="0"/>
          <w:marRight w:val="0"/>
          <w:marTop w:val="150"/>
          <w:marBottom w:val="0"/>
          <w:divBdr>
            <w:top w:val="none" w:sz="0" w:space="0" w:color="auto"/>
            <w:left w:val="none" w:sz="0" w:space="0" w:color="auto"/>
            <w:bottom w:val="none" w:sz="0" w:space="0" w:color="auto"/>
            <w:right w:val="none" w:sz="0" w:space="0" w:color="auto"/>
          </w:divBdr>
          <w:divsChild>
            <w:div w:id="1586649446">
              <w:marLeft w:val="1155"/>
              <w:marRight w:val="0"/>
              <w:marTop w:val="0"/>
              <w:marBottom w:val="0"/>
              <w:divBdr>
                <w:top w:val="none" w:sz="0" w:space="0" w:color="auto"/>
                <w:left w:val="none" w:sz="0" w:space="0" w:color="auto"/>
                <w:bottom w:val="none" w:sz="0" w:space="0" w:color="auto"/>
                <w:right w:val="none" w:sz="0" w:space="0" w:color="auto"/>
              </w:divBdr>
            </w:div>
            <w:div w:id="932858157">
              <w:marLeft w:val="1155"/>
              <w:marRight w:val="0"/>
              <w:marTop w:val="0"/>
              <w:marBottom w:val="0"/>
              <w:divBdr>
                <w:top w:val="none" w:sz="0" w:space="0" w:color="auto"/>
                <w:left w:val="none" w:sz="0" w:space="0" w:color="auto"/>
                <w:bottom w:val="none" w:sz="0" w:space="0" w:color="auto"/>
                <w:right w:val="none" w:sz="0" w:space="0" w:color="auto"/>
              </w:divBdr>
            </w:div>
            <w:div w:id="1482846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63038">
      <w:bodyDiv w:val="1"/>
      <w:marLeft w:val="0"/>
      <w:marRight w:val="0"/>
      <w:marTop w:val="0"/>
      <w:marBottom w:val="0"/>
      <w:divBdr>
        <w:top w:val="none" w:sz="0" w:space="0" w:color="auto"/>
        <w:left w:val="none" w:sz="0" w:space="0" w:color="auto"/>
        <w:bottom w:val="none" w:sz="0" w:space="0" w:color="auto"/>
        <w:right w:val="none" w:sz="0" w:space="0" w:color="auto"/>
      </w:divBdr>
      <w:divsChild>
        <w:div w:id="467862801">
          <w:marLeft w:val="0"/>
          <w:marRight w:val="0"/>
          <w:marTop w:val="0"/>
          <w:marBottom w:val="0"/>
          <w:divBdr>
            <w:top w:val="none" w:sz="0" w:space="0" w:color="auto"/>
            <w:left w:val="none" w:sz="0" w:space="0" w:color="auto"/>
            <w:bottom w:val="none" w:sz="0" w:space="0" w:color="auto"/>
            <w:right w:val="none" w:sz="0" w:space="0" w:color="auto"/>
          </w:divBdr>
        </w:div>
        <w:div w:id="655495320">
          <w:marLeft w:val="0"/>
          <w:marRight w:val="0"/>
          <w:marTop w:val="150"/>
          <w:marBottom w:val="0"/>
          <w:divBdr>
            <w:top w:val="none" w:sz="0" w:space="0" w:color="auto"/>
            <w:left w:val="none" w:sz="0" w:space="0" w:color="auto"/>
            <w:bottom w:val="none" w:sz="0" w:space="0" w:color="auto"/>
            <w:right w:val="none" w:sz="0" w:space="0" w:color="auto"/>
          </w:divBdr>
          <w:divsChild>
            <w:div w:id="1813214533">
              <w:marLeft w:val="1155"/>
              <w:marRight w:val="0"/>
              <w:marTop w:val="0"/>
              <w:marBottom w:val="0"/>
              <w:divBdr>
                <w:top w:val="none" w:sz="0" w:space="0" w:color="auto"/>
                <w:left w:val="none" w:sz="0" w:space="0" w:color="auto"/>
                <w:bottom w:val="none" w:sz="0" w:space="0" w:color="auto"/>
                <w:right w:val="none" w:sz="0" w:space="0" w:color="auto"/>
              </w:divBdr>
            </w:div>
            <w:div w:id="2021809319">
              <w:marLeft w:val="1155"/>
              <w:marRight w:val="0"/>
              <w:marTop w:val="0"/>
              <w:marBottom w:val="0"/>
              <w:divBdr>
                <w:top w:val="none" w:sz="0" w:space="0" w:color="auto"/>
                <w:left w:val="none" w:sz="0" w:space="0" w:color="auto"/>
                <w:bottom w:val="none" w:sz="0" w:space="0" w:color="auto"/>
                <w:right w:val="none" w:sz="0" w:space="0" w:color="auto"/>
              </w:divBdr>
            </w:div>
            <w:div w:id="328750597">
              <w:marLeft w:val="1155"/>
              <w:marRight w:val="0"/>
              <w:marTop w:val="0"/>
              <w:marBottom w:val="0"/>
              <w:divBdr>
                <w:top w:val="none" w:sz="0" w:space="0" w:color="auto"/>
                <w:left w:val="none" w:sz="0" w:space="0" w:color="auto"/>
                <w:bottom w:val="none" w:sz="0" w:space="0" w:color="auto"/>
                <w:right w:val="none" w:sz="0" w:space="0" w:color="auto"/>
              </w:divBdr>
            </w:div>
            <w:div w:id="830487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3446">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399626">
      <w:bodyDiv w:val="1"/>
      <w:marLeft w:val="0"/>
      <w:marRight w:val="0"/>
      <w:marTop w:val="0"/>
      <w:marBottom w:val="0"/>
      <w:divBdr>
        <w:top w:val="none" w:sz="0" w:space="0" w:color="auto"/>
        <w:left w:val="none" w:sz="0" w:space="0" w:color="auto"/>
        <w:bottom w:val="none" w:sz="0" w:space="0" w:color="auto"/>
        <w:right w:val="none" w:sz="0" w:space="0" w:color="auto"/>
      </w:divBdr>
      <w:divsChild>
        <w:div w:id="512064787">
          <w:marLeft w:val="0"/>
          <w:marRight w:val="0"/>
          <w:marTop w:val="0"/>
          <w:marBottom w:val="0"/>
          <w:divBdr>
            <w:top w:val="none" w:sz="0" w:space="0" w:color="auto"/>
            <w:left w:val="none" w:sz="0" w:space="0" w:color="auto"/>
            <w:bottom w:val="none" w:sz="0" w:space="0" w:color="auto"/>
            <w:right w:val="none" w:sz="0" w:space="0" w:color="auto"/>
          </w:divBdr>
        </w:div>
        <w:div w:id="1890805288">
          <w:marLeft w:val="0"/>
          <w:marRight w:val="0"/>
          <w:marTop w:val="150"/>
          <w:marBottom w:val="0"/>
          <w:divBdr>
            <w:top w:val="none" w:sz="0" w:space="0" w:color="auto"/>
            <w:left w:val="none" w:sz="0" w:space="0" w:color="auto"/>
            <w:bottom w:val="none" w:sz="0" w:space="0" w:color="auto"/>
            <w:right w:val="none" w:sz="0" w:space="0" w:color="auto"/>
          </w:divBdr>
          <w:divsChild>
            <w:div w:id="1764103856">
              <w:marLeft w:val="1155"/>
              <w:marRight w:val="0"/>
              <w:marTop w:val="0"/>
              <w:marBottom w:val="0"/>
              <w:divBdr>
                <w:top w:val="none" w:sz="0" w:space="0" w:color="auto"/>
                <w:left w:val="none" w:sz="0" w:space="0" w:color="auto"/>
                <w:bottom w:val="none" w:sz="0" w:space="0" w:color="auto"/>
                <w:right w:val="none" w:sz="0" w:space="0" w:color="auto"/>
              </w:divBdr>
            </w:div>
            <w:div w:id="172078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10247">
      <w:bodyDiv w:val="1"/>
      <w:marLeft w:val="0"/>
      <w:marRight w:val="0"/>
      <w:marTop w:val="0"/>
      <w:marBottom w:val="0"/>
      <w:divBdr>
        <w:top w:val="none" w:sz="0" w:space="0" w:color="auto"/>
        <w:left w:val="none" w:sz="0" w:space="0" w:color="auto"/>
        <w:bottom w:val="none" w:sz="0" w:space="0" w:color="auto"/>
        <w:right w:val="none" w:sz="0" w:space="0" w:color="auto"/>
      </w:divBdr>
      <w:divsChild>
        <w:div w:id="917906494">
          <w:marLeft w:val="0"/>
          <w:marRight w:val="0"/>
          <w:marTop w:val="0"/>
          <w:marBottom w:val="0"/>
          <w:divBdr>
            <w:top w:val="none" w:sz="0" w:space="0" w:color="auto"/>
            <w:left w:val="none" w:sz="0" w:space="0" w:color="auto"/>
            <w:bottom w:val="none" w:sz="0" w:space="0" w:color="auto"/>
            <w:right w:val="none" w:sz="0" w:space="0" w:color="auto"/>
          </w:divBdr>
        </w:div>
        <w:div w:id="804394680">
          <w:marLeft w:val="0"/>
          <w:marRight w:val="0"/>
          <w:marTop w:val="150"/>
          <w:marBottom w:val="0"/>
          <w:divBdr>
            <w:top w:val="none" w:sz="0" w:space="0" w:color="auto"/>
            <w:left w:val="none" w:sz="0" w:space="0" w:color="auto"/>
            <w:bottom w:val="none" w:sz="0" w:space="0" w:color="auto"/>
            <w:right w:val="none" w:sz="0" w:space="0" w:color="auto"/>
          </w:divBdr>
          <w:divsChild>
            <w:div w:id="1741516301">
              <w:marLeft w:val="1155"/>
              <w:marRight w:val="0"/>
              <w:marTop w:val="0"/>
              <w:marBottom w:val="0"/>
              <w:divBdr>
                <w:top w:val="none" w:sz="0" w:space="0" w:color="auto"/>
                <w:left w:val="none" w:sz="0" w:space="0" w:color="auto"/>
                <w:bottom w:val="none" w:sz="0" w:space="0" w:color="auto"/>
                <w:right w:val="none" w:sz="0" w:space="0" w:color="auto"/>
              </w:divBdr>
            </w:div>
            <w:div w:id="388654335">
              <w:marLeft w:val="1155"/>
              <w:marRight w:val="0"/>
              <w:marTop w:val="0"/>
              <w:marBottom w:val="0"/>
              <w:divBdr>
                <w:top w:val="none" w:sz="0" w:space="0" w:color="auto"/>
                <w:left w:val="none" w:sz="0" w:space="0" w:color="auto"/>
                <w:bottom w:val="none" w:sz="0" w:space="0" w:color="auto"/>
                <w:right w:val="none" w:sz="0" w:space="0" w:color="auto"/>
              </w:divBdr>
            </w:div>
            <w:div w:id="1061365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980094">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171929">
      <w:bodyDiv w:val="1"/>
      <w:marLeft w:val="0"/>
      <w:marRight w:val="0"/>
      <w:marTop w:val="0"/>
      <w:marBottom w:val="0"/>
      <w:divBdr>
        <w:top w:val="none" w:sz="0" w:space="0" w:color="auto"/>
        <w:left w:val="none" w:sz="0" w:space="0" w:color="auto"/>
        <w:bottom w:val="none" w:sz="0" w:space="0" w:color="auto"/>
        <w:right w:val="none" w:sz="0" w:space="0" w:color="auto"/>
      </w:divBdr>
      <w:divsChild>
        <w:div w:id="981271512">
          <w:marLeft w:val="0"/>
          <w:marRight w:val="0"/>
          <w:marTop w:val="0"/>
          <w:marBottom w:val="0"/>
          <w:divBdr>
            <w:top w:val="none" w:sz="0" w:space="0" w:color="auto"/>
            <w:left w:val="none" w:sz="0" w:space="0" w:color="auto"/>
            <w:bottom w:val="none" w:sz="0" w:space="0" w:color="auto"/>
            <w:right w:val="none" w:sz="0" w:space="0" w:color="auto"/>
          </w:divBdr>
        </w:div>
        <w:div w:id="55512423">
          <w:marLeft w:val="0"/>
          <w:marRight w:val="0"/>
          <w:marTop w:val="150"/>
          <w:marBottom w:val="0"/>
          <w:divBdr>
            <w:top w:val="none" w:sz="0" w:space="0" w:color="auto"/>
            <w:left w:val="none" w:sz="0" w:space="0" w:color="auto"/>
            <w:bottom w:val="none" w:sz="0" w:space="0" w:color="auto"/>
            <w:right w:val="none" w:sz="0" w:space="0" w:color="auto"/>
          </w:divBdr>
          <w:divsChild>
            <w:div w:id="646710011">
              <w:marLeft w:val="1155"/>
              <w:marRight w:val="0"/>
              <w:marTop w:val="0"/>
              <w:marBottom w:val="0"/>
              <w:divBdr>
                <w:top w:val="none" w:sz="0" w:space="0" w:color="auto"/>
                <w:left w:val="none" w:sz="0" w:space="0" w:color="auto"/>
                <w:bottom w:val="none" w:sz="0" w:space="0" w:color="auto"/>
                <w:right w:val="none" w:sz="0" w:space="0" w:color="auto"/>
              </w:divBdr>
            </w:div>
            <w:div w:id="1594241214">
              <w:marLeft w:val="1155"/>
              <w:marRight w:val="0"/>
              <w:marTop w:val="0"/>
              <w:marBottom w:val="0"/>
              <w:divBdr>
                <w:top w:val="none" w:sz="0" w:space="0" w:color="auto"/>
                <w:left w:val="none" w:sz="0" w:space="0" w:color="auto"/>
                <w:bottom w:val="none" w:sz="0" w:space="0" w:color="auto"/>
                <w:right w:val="none" w:sz="0" w:space="0" w:color="auto"/>
              </w:divBdr>
            </w:div>
            <w:div w:id="2347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251316">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290263">
      <w:bodyDiv w:val="1"/>
      <w:marLeft w:val="0"/>
      <w:marRight w:val="0"/>
      <w:marTop w:val="0"/>
      <w:marBottom w:val="0"/>
      <w:divBdr>
        <w:top w:val="none" w:sz="0" w:space="0" w:color="auto"/>
        <w:left w:val="none" w:sz="0" w:space="0" w:color="auto"/>
        <w:bottom w:val="none" w:sz="0" w:space="0" w:color="auto"/>
        <w:right w:val="none" w:sz="0" w:space="0" w:color="auto"/>
      </w:divBdr>
      <w:divsChild>
        <w:div w:id="344600178">
          <w:marLeft w:val="0"/>
          <w:marRight w:val="0"/>
          <w:marTop w:val="0"/>
          <w:marBottom w:val="0"/>
          <w:divBdr>
            <w:top w:val="none" w:sz="0" w:space="0" w:color="auto"/>
            <w:left w:val="none" w:sz="0" w:space="0" w:color="auto"/>
            <w:bottom w:val="none" w:sz="0" w:space="0" w:color="auto"/>
            <w:right w:val="none" w:sz="0" w:space="0" w:color="auto"/>
          </w:divBdr>
        </w:div>
        <w:div w:id="526718832">
          <w:marLeft w:val="0"/>
          <w:marRight w:val="0"/>
          <w:marTop w:val="150"/>
          <w:marBottom w:val="0"/>
          <w:divBdr>
            <w:top w:val="none" w:sz="0" w:space="0" w:color="auto"/>
            <w:left w:val="none" w:sz="0" w:space="0" w:color="auto"/>
            <w:bottom w:val="none" w:sz="0" w:space="0" w:color="auto"/>
            <w:right w:val="none" w:sz="0" w:space="0" w:color="auto"/>
          </w:divBdr>
          <w:divsChild>
            <w:div w:id="259721617">
              <w:marLeft w:val="1155"/>
              <w:marRight w:val="0"/>
              <w:marTop w:val="0"/>
              <w:marBottom w:val="0"/>
              <w:divBdr>
                <w:top w:val="none" w:sz="0" w:space="0" w:color="auto"/>
                <w:left w:val="none" w:sz="0" w:space="0" w:color="auto"/>
                <w:bottom w:val="none" w:sz="0" w:space="0" w:color="auto"/>
                <w:right w:val="none" w:sz="0" w:space="0" w:color="auto"/>
              </w:divBdr>
            </w:div>
            <w:div w:id="366878680">
              <w:marLeft w:val="1155"/>
              <w:marRight w:val="0"/>
              <w:marTop w:val="0"/>
              <w:marBottom w:val="0"/>
              <w:divBdr>
                <w:top w:val="none" w:sz="0" w:space="0" w:color="auto"/>
                <w:left w:val="none" w:sz="0" w:space="0" w:color="auto"/>
                <w:bottom w:val="none" w:sz="0" w:space="0" w:color="auto"/>
                <w:right w:val="none" w:sz="0" w:space="0" w:color="auto"/>
              </w:divBdr>
            </w:div>
            <w:div w:id="5969116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439501">
      <w:bodyDiv w:val="1"/>
      <w:marLeft w:val="0"/>
      <w:marRight w:val="0"/>
      <w:marTop w:val="0"/>
      <w:marBottom w:val="0"/>
      <w:divBdr>
        <w:top w:val="none" w:sz="0" w:space="0" w:color="auto"/>
        <w:left w:val="none" w:sz="0" w:space="0" w:color="auto"/>
        <w:bottom w:val="none" w:sz="0" w:space="0" w:color="auto"/>
        <w:right w:val="none" w:sz="0" w:space="0" w:color="auto"/>
      </w:divBdr>
      <w:divsChild>
        <w:div w:id="411194799">
          <w:marLeft w:val="0"/>
          <w:marRight w:val="0"/>
          <w:marTop w:val="0"/>
          <w:marBottom w:val="0"/>
          <w:divBdr>
            <w:top w:val="none" w:sz="0" w:space="0" w:color="auto"/>
            <w:left w:val="none" w:sz="0" w:space="0" w:color="auto"/>
            <w:bottom w:val="none" w:sz="0" w:space="0" w:color="auto"/>
            <w:right w:val="none" w:sz="0" w:space="0" w:color="auto"/>
          </w:divBdr>
        </w:div>
        <w:div w:id="381491109">
          <w:marLeft w:val="0"/>
          <w:marRight w:val="0"/>
          <w:marTop w:val="150"/>
          <w:marBottom w:val="0"/>
          <w:divBdr>
            <w:top w:val="none" w:sz="0" w:space="0" w:color="auto"/>
            <w:left w:val="none" w:sz="0" w:space="0" w:color="auto"/>
            <w:bottom w:val="none" w:sz="0" w:space="0" w:color="auto"/>
            <w:right w:val="none" w:sz="0" w:space="0" w:color="auto"/>
          </w:divBdr>
          <w:divsChild>
            <w:div w:id="1860003505">
              <w:marLeft w:val="1155"/>
              <w:marRight w:val="0"/>
              <w:marTop w:val="0"/>
              <w:marBottom w:val="0"/>
              <w:divBdr>
                <w:top w:val="none" w:sz="0" w:space="0" w:color="auto"/>
                <w:left w:val="none" w:sz="0" w:space="0" w:color="auto"/>
                <w:bottom w:val="none" w:sz="0" w:space="0" w:color="auto"/>
                <w:right w:val="none" w:sz="0" w:space="0" w:color="auto"/>
              </w:divBdr>
            </w:div>
            <w:div w:id="1019894184">
              <w:marLeft w:val="1155"/>
              <w:marRight w:val="0"/>
              <w:marTop w:val="0"/>
              <w:marBottom w:val="0"/>
              <w:divBdr>
                <w:top w:val="none" w:sz="0" w:space="0" w:color="auto"/>
                <w:left w:val="none" w:sz="0" w:space="0" w:color="auto"/>
                <w:bottom w:val="none" w:sz="0" w:space="0" w:color="auto"/>
                <w:right w:val="none" w:sz="0" w:space="0" w:color="auto"/>
              </w:divBdr>
            </w:div>
            <w:div w:id="42638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486880">
      <w:bodyDiv w:val="1"/>
      <w:marLeft w:val="0"/>
      <w:marRight w:val="0"/>
      <w:marTop w:val="0"/>
      <w:marBottom w:val="0"/>
      <w:divBdr>
        <w:top w:val="none" w:sz="0" w:space="0" w:color="auto"/>
        <w:left w:val="none" w:sz="0" w:space="0" w:color="auto"/>
        <w:bottom w:val="none" w:sz="0" w:space="0" w:color="auto"/>
        <w:right w:val="none" w:sz="0" w:space="0" w:color="auto"/>
      </w:divBdr>
      <w:divsChild>
        <w:div w:id="1575242128">
          <w:marLeft w:val="0"/>
          <w:marRight w:val="0"/>
          <w:marTop w:val="0"/>
          <w:marBottom w:val="0"/>
          <w:divBdr>
            <w:top w:val="none" w:sz="0" w:space="0" w:color="auto"/>
            <w:left w:val="none" w:sz="0" w:space="0" w:color="auto"/>
            <w:bottom w:val="none" w:sz="0" w:space="0" w:color="auto"/>
            <w:right w:val="none" w:sz="0" w:space="0" w:color="auto"/>
          </w:divBdr>
        </w:div>
        <w:div w:id="1202400113">
          <w:marLeft w:val="0"/>
          <w:marRight w:val="0"/>
          <w:marTop w:val="150"/>
          <w:marBottom w:val="0"/>
          <w:divBdr>
            <w:top w:val="none" w:sz="0" w:space="0" w:color="auto"/>
            <w:left w:val="none" w:sz="0" w:space="0" w:color="auto"/>
            <w:bottom w:val="none" w:sz="0" w:space="0" w:color="auto"/>
            <w:right w:val="none" w:sz="0" w:space="0" w:color="auto"/>
          </w:divBdr>
          <w:divsChild>
            <w:div w:id="648243961">
              <w:marLeft w:val="1155"/>
              <w:marRight w:val="0"/>
              <w:marTop w:val="0"/>
              <w:marBottom w:val="0"/>
              <w:divBdr>
                <w:top w:val="none" w:sz="0" w:space="0" w:color="auto"/>
                <w:left w:val="none" w:sz="0" w:space="0" w:color="auto"/>
                <w:bottom w:val="none" w:sz="0" w:space="0" w:color="auto"/>
                <w:right w:val="none" w:sz="0" w:space="0" w:color="auto"/>
              </w:divBdr>
            </w:div>
            <w:div w:id="2108302475">
              <w:marLeft w:val="1155"/>
              <w:marRight w:val="0"/>
              <w:marTop w:val="0"/>
              <w:marBottom w:val="0"/>
              <w:divBdr>
                <w:top w:val="none" w:sz="0" w:space="0" w:color="auto"/>
                <w:left w:val="none" w:sz="0" w:space="0" w:color="auto"/>
                <w:bottom w:val="none" w:sz="0" w:space="0" w:color="auto"/>
                <w:right w:val="none" w:sz="0" w:space="0" w:color="auto"/>
              </w:divBdr>
            </w:div>
            <w:div w:id="2145073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487735">
      <w:bodyDiv w:val="1"/>
      <w:marLeft w:val="0"/>
      <w:marRight w:val="0"/>
      <w:marTop w:val="0"/>
      <w:marBottom w:val="0"/>
      <w:divBdr>
        <w:top w:val="none" w:sz="0" w:space="0" w:color="auto"/>
        <w:left w:val="none" w:sz="0" w:space="0" w:color="auto"/>
        <w:bottom w:val="none" w:sz="0" w:space="0" w:color="auto"/>
        <w:right w:val="none" w:sz="0" w:space="0" w:color="auto"/>
      </w:divBdr>
      <w:divsChild>
        <w:div w:id="2111387964">
          <w:marLeft w:val="0"/>
          <w:marRight w:val="0"/>
          <w:marTop w:val="0"/>
          <w:marBottom w:val="0"/>
          <w:divBdr>
            <w:top w:val="none" w:sz="0" w:space="0" w:color="auto"/>
            <w:left w:val="none" w:sz="0" w:space="0" w:color="auto"/>
            <w:bottom w:val="none" w:sz="0" w:space="0" w:color="auto"/>
            <w:right w:val="none" w:sz="0" w:space="0" w:color="auto"/>
          </w:divBdr>
        </w:div>
        <w:div w:id="182090301">
          <w:marLeft w:val="0"/>
          <w:marRight w:val="0"/>
          <w:marTop w:val="150"/>
          <w:marBottom w:val="0"/>
          <w:divBdr>
            <w:top w:val="none" w:sz="0" w:space="0" w:color="auto"/>
            <w:left w:val="none" w:sz="0" w:space="0" w:color="auto"/>
            <w:bottom w:val="none" w:sz="0" w:space="0" w:color="auto"/>
            <w:right w:val="none" w:sz="0" w:space="0" w:color="auto"/>
          </w:divBdr>
          <w:divsChild>
            <w:div w:id="853031434">
              <w:marLeft w:val="1155"/>
              <w:marRight w:val="0"/>
              <w:marTop w:val="0"/>
              <w:marBottom w:val="0"/>
              <w:divBdr>
                <w:top w:val="none" w:sz="0" w:space="0" w:color="auto"/>
                <w:left w:val="none" w:sz="0" w:space="0" w:color="auto"/>
                <w:bottom w:val="none" w:sz="0" w:space="0" w:color="auto"/>
                <w:right w:val="none" w:sz="0" w:space="0" w:color="auto"/>
              </w:divBdr>
            </w:div>
            <w:div w:id="408231902">
              <w:marLeft w:val="1155"/>
              <w:marRight w:val="0"/>
              <w:marTop w:val="0"/>
              <w:marBottom w:val="0"/>
              <w:divBdr>
                <w:top w:val="none" w:sz="0" w:space="0" w:color="auto"/>
                <w:left w:val="none" w:sz="0" w:space="0" w:color="auto"/>
                <w:bottom w:val="none" w:sz="0" w:space="0" w:color="auto"/>
                <w:right w:val="none" w:sz="0" w:space="0" w:color="auto"/>
              </w:divBdr>
            </w:div>
            <w:div w:id="714936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638416">
      <w:bodyDiv w:val="1"/>
      <w:marLeft w:val="0"/>
      <w:marRight w:val="0"/>
      <w:marTop w:val="0"/>
      <w:marBottom w:val="0"/>
      <w:divBdr>
        <w:top w:val="none" w:sz="0" w:space="0" w:color="auto"/>
        <w:left w:val="none" w:sz="0" w:space="0" w:color="auto"/>
        <w:bottom w:val="none" w:sz="0" w:space="0" w:color="auto"/>
        <w:right w:val="none" w:sz="0" w:space="0" w:color="auto"/>
      </w:divBdr>
      <w:divsChild>
        <w:div w:id="109052676">
          <w:marLeft w:val="0"/>
          <w:marRight w:val="0"/>
          <w:marTop w:val="0"/>
          <w:marBottom w:val="0"/>
          <w:divBdr>
            <w:top w:val="none" w:sz="0" w:space="0" w:color="auto"/>
            <w:left w:val="none" w:sz="0" w:space="0" w:color="auto"/>
            <w:bottom w:val="none" w:sz="0" w:space="0" w:color="auto"/>
            <w:right w:val="none" w:sz="0" w:space="0" w:color="auto"/>
          </w:divBdr>
        </w:div>
        <w:div w:id="1458645863">
          <w:marLeft w:val="0"/>
          <w:marRight w:val="0"/>
          <w:marTop w:val="150"/>
          <w:marBottom w:val="0"/>
          <w:divBdr>
            <w:top w:val="none" w:sz="0" w:space="0" w:color="auto"/>
            <w:left w:val="none" w:sz="0" w:space="0" w:color="auto"/>
            <w:bottom w:val="none" w:sz="0" w:space="0" w:color="auto"/>
            <w:right w:val="none" w:sz="0" w:space="0" w:color="auto"/>
          </w:divBdr>
          <w:divsChild>
            <w:div w:id="215822951">
              <w:marLeft w:val="1155"/>
              <w:marRight w:val="0"/>
              <w:marTop w:val="0"/>
              <w:marBottom w:val="0"/>
              <w:divBdr>
                <w:top w:val="none" w:sz="0" w:space="0" w:color="auto"/>
                <w:left w:val="none" w:sz="0" w:space="0" w:color="auto"/>
                <w:bottom w:val="none" w:sz="0" w:space="0" w:color="auto"/>
                <w:right w:val="none" w:sz="0" w:space="0" w:color="auto"/>
              </w:divBdr>
            </w:div>
            <w:div w:id="1073620196">
              <w:marLeft w:val="1155"/>
              <w:marRight w:val="0"/>
              <w:marTop w:val="0"/>
              <w:marBottom w:val="0"/>
              <w:divBdr>
                <w:top w:val="none" w:sz="0" w:space="0" w:color="auto"/>
                <w:left w:val="none" w:sz="0" w:space="0" w:color="auto"/>
                <w:bottom w:val="none" w:sz="0" w:space="0" w:color="auto"/>
                <w:right w:val="none" w:sz="0" w:space="0" w:color="auto"/>
              </w:divBdr>
            </w:div>
            <w:div w:id="128997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1976330">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097329">
      <w:bodyDiv w:val="1"/>
      <w:marLeft w:val="0"/>
      <w:marRight w:val="0"/>
      <w:marTop w:val="0"/>
      <w:marBottom w:val="0"/>
      <w:divBdr>
        <w:top w:val="none" w:sz="0" w:space="0" w:color="auto"/>
        <w:left w:val="none" w:sz="0" w:space="0" w:color="auto"/>
        <w:bottom w:val="none" w:sz="0" w:space="0" w:color="auto"/>
        <w:right w:val="none" w:sz="0" w:space="0" w:color="auto"/>
      </w:divBdr>
      <w:divsChild>
        <w:div w:id="1371228874">
          <w:marLeft w:val="0"/>
          <w:marRight w:val="0"/>
          <w:marTop w:val="0"/>
          <w:marBottom w:val="0"/>
          <w:divBdr>
            <w:top w:val="none" w:sz="0" w:space="0" w:color="auto"/>
            <w:left w:val="none" w:sz="0" w:space="0" w:color="auto"/>
            <w:bottom w:val="none" w:sz="0" w:space="0" w:color="auto"/>
            <w:right w:val="none" w:sz="0" w:space="0" w:color="auto"/>
          </w:divBdr>
        </w:div>
        <w:div w:id="1059792309">
          <w:marLeft w:val="0"/>
          <w:marRight w:val="0"/>
          <w:marTop w:val="150"/>
          <w:marBottom w:val="0"/>
          <w:divBdr>
            <w:top w:val="none" w:sz="0" w:space="0" w:color="auto"/>
            <w:left w:val="none" w:sz="0" w:space="0" w:color="auto"/>
            <w:bottom w:val="none" w:sz="0" w:space="0" w:color="auto"/>
            <w:right w:val="none" w:sz="0" w:space="0" w:color="auto"/>
          </w:divBdr>
          <w:divsChild>
            <w:div w:id="517816447">
              <w:marLeft w:val="1155"/>
              <w:marRight w:val="0"/>
              <w:marTop w:val="0"/>
              <w:marBottom w:val="0"/>
              <w:divBdr>
                <w:top w:val="none" w:sz="0" w:space="0" w:color="auto"/>
                <w:left w:val="none" w:sz="0" w:space="0" w:color="auto"/>
                <w:bottom w:val="none" w:sz="0" w:space="0" w:color="auto"/>
                <w:right w:val="none" w:sz="0" w:space="0" w:color="auto"/>
              </w:divBdr>
            </w:div>
            <w:div w:id="1496384711">
              <w:marLeft w:val="1155"/>
              <w:marRight w:val="0"/>
              <w:marTop w:val="0"/>
              <w:marBottom w:val="0"/>
              <w:divBdr>
                <w:top w:val="none" w:sz="0" w:space="0" w:color="auto"/>
                <w:left w:val="none" w:sz="0" w:space="0" w:color="auto"/>
                <w:bottom w:val="none" w:sz="0" w:space="0" w:color="auto"/>
                <w:right w:val="none" w:sz="0" w:space="0" w:color="auto"/>
              </w:divBdr>
            </w:div>
            <w:div w:id="1516529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4844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678744">
      <w:bodyDiv w:val="1"/>
      <w:marLeft w:val="0"/>
      <w:marRight w:val="0"/>
      <w:marTop w:val="0"/>
      <w:marBottom w:val="0"/>
      <w:divBdr>
        <w:top w:val="none" w:sz="0" w:space="0" w:color="auto"/>
        <w:left w:val="none" w:sz="0" w:space="0" w:color="auto"/>
        <w:bottom w:val="none" w:sz="0" w:space="0" w:color="auto"/>
        <w:right w:val="none" w:sz="0" w:space="0" w:color="auto"/>
      </w:divBdr>
      <w:divsChild>
        <w:div w:id="708381200">
          <w:marLeft w:val="0"/>
          <w:marRight w:val="0"/>
          <w:marTop w:val="0"/>
          <w:marBottom w:val="0"/>
          <w:divBdr>
            <w:top w:val="none" w:sz="0" w:space="0" w:color="auto"/>
            <w:left w:val="none" w:sz="0" w:space="0" w:color="auto"/>
            <w:bottom w:val="none" w:sz="0" w:space="0" w:color="auto"/>
            <w:right w:val="none" w:sz="0" w:space="0" w:color="auto"/>
          </w:divBdr>
        </w:div>
        <w:div w:id="1901594032">
          <w:marLeft w:val="0"/>
          <w:marRight w:val="0"/>
          <w:marTop w:val="150"/>
          <w:marBottom w:val="0"/>
          <w:divBdr>
            <w:top w:val="none" w:sz="0" w:space="0" w:color="auto"/>
            <w:left w:val="none" w:sz="0" w:space="0" w:color="auto"/>
            <w:bottom w:val="none" w:sz="0" w:space="0" w:color="auto"/>
            <w:right w:val="none" w:sz="0" w:space="0" w:color="auto"/>
          </w:divBdr>
          <w:divsChild>
            <w:div w:id="1030372111">
              <w:marLeft w:val="1155"/>
              <w:marRight w:val="0"/>
              <w:marTop w:val="0"/>
              <w:marBottom w:val="0"/>
              <w:divBdr>
                <w:top w:val="none" w:sz="0" w:space="0" w:color="auto"/>
                <w:left w:val="none" w:sz="0" w:space="0" w:color="auto"/>
                <w:bottom w:val="none" w:sz="0" w:space="0" w:color="auto"/>
                <w:right w:val="none" w:sz="0" w:space="0" w:color="auto"/>
              </w:divBdr>
            </w:div>
            <w:div w:id="1036201101">
              <w:marLeft w:val="1155"/>
              <w:marRight w:val="0"/>
              <w:marTop w:val="0"/>
              <w:marBottom w:val="0"/>
              <w:divBdr>
                <w:top w:val="none" w:sz="0" w:space="0" w:color="auto"/>
                <w:left w:val="none" w:sz="0" w:space="0" w:color="auto"/>
                <w:bottom w:val="none" w:sz="0" w:space="0" w:color="auto"/>
                <w:right w:val="none" w:sz="0" w:space="0" w:color="auto"/>
              </w:divBdr>
            </w:div>
            <w:div w:id="1159346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57201">
      <w:bodyDiv w:val="1"/>
      <w:marLeft w:val="0"/>
      <w:marRight w:val="0"/>
      <w:marTop w:val="0"/>
      <w:marBottom w:val="0"/>
      <w:divBdr>
        <w:top w:val="none" w:sz="0" w:space="0" w:color="auto"/>
        <w:left w:val="none" w:sz="0" w:space="0" w:color="auto"/>
        <w:bottom w:val="none" w:sz="0" w:space="0" w:color="auto"/>
        <w:right w:val="none" w:sz="0" w:space="0" w:color="auto"/>
      </w:divBdr>
      <w:divsChild>
        <w:div w:id="1498957561">
          <w:marLeft w:val="0"/>
          <w:marRight w:val="0"/>
          <w:marTop w:val="0"/>
          <w:marBottom w:val="0"/>
          <w:divBdr>
            <w:top w:val="none" w:sz="0" w:space="0" w:color="auto"/>
            <w:left w:val="none" w:sz="0" w:space="0" w:color="auto"/>
            <w:bottom w:val="none" w:sz="0" w:space="0" w:color="auto"/>
            <w:right w:val="none" w:sz="0" w:space="0" w:color="auto"/>
          </w:divBdr>
        </w:div>
        <w:div w:id="1306012112">
          <w:marLeft w:val="0"/>
          <w:marRight w:val="0"/>
          <w:marTop w:val="150"/>
          <w:marBottom w:val="0"/>
          <w:divBdr>
            <w:top w:val="none" w:sz="0" w:space="0" w:color="auto"/>
            <w:left w:val="none" w:sz="0" w:space="0" w:color="auto"/>
            <w:bottom w:val="none" w:sz="0" w:space="0" w:color="auto"/>
            <w:right w:val="none" w:sz="0" w:space="0" w:color="auto"/>
          </w:divBdr>
          <w:divsChild>
            <w:div w:id="1331911928">
              <w:marLeft w:val="1155"/>
              <w:marRight w:val="0"/>
              <w:marTop w:val="0"/>
              <w:marBottom w:val="0"/>
              <w:divBdr>
                <w:top w:val="none" w:sz="0" w:space="0" w:color="auto"/>
                <w:left w:val="none" w:sz="0" w:space="0" w:color="auto"/>
                <w:bottom w:val="none" w:sz="0" w:space="0" w:color="auto"/>
                <w:right w:val="none" w:sz="0" w:space="0" w:color="auto"/>
              </w:divBdr>
            </w:div>
            <w:div w:id="820586989">
              <w:marLeft w:val="1155"/>
              <w:marRight w:val="0"/>
              <w:marTop w:val="0"/>
              <w:marBottom w:val="0"/>
              <w:divBdr>
                <w:top w:val="none" w:sz="0" w:space="0" w:color="auto"/>
                <w:left w:val="none" w:sz="0" w:space="0" w:color="auto"/>
                <w:bottom w:val="none" w:sz="0" w:space="0" w:color="auto"/>
                <w:right w:val="none" w:sz="0" w:space="0" w:color="auto"/>
              </w:divBdr>
            </w:div>
            <w:div w:id="196817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28522">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994133">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301">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6696">
      <w:bodyDiv w:val="1"/>
      <w:marLeft w:val="0"/>
      <w:marRight w:val="0"/>
      <w:marTop w:val="0"/>
      <w:marBottom w:val="0"/>
      <w:divBdr>
        <w:top w:val="none" w:sz="0" w:space="0" w:color="auto"/>
        <w:left w:val="none" w:sz="0" w:space="0" w:color="auto"/>
        <w:bottom w:val="none" w:sz="0" w:space="0" w:color="auto"/>
        <w:right w:val="none" w:sz="0" w:space="0" w:color="auto"/>
      </w:divBdr>
    </w:div>
    <w:div w:id="723452042">
      <w:bodyDiv w:val="1"/>
      <w:marLeft w:val="0"/>
      <w:marRight w:val="0"/>
      <w:marTop w:val="0"/>
      <w:marBottom w:val="0"/>
      <w:divBdr>
        <w:top w:val="none" w:sz="0" w:space="0" w:color="auto"/>
        <w:left w:val="none" w:sz="0" w:space="0" w:color="auto"/>
        <w:bottom w:val="none" w:sz="0" w:space="0" w:color="auto"/>
        <w:right w:val="none" w:sz="0" w:space="0" w:color="auto"/>
      </w:divBdr>
      <w:divsChild>
        <w:div w:id="90250214">
          <w:marLeft w:val="0"/>
          <w:marRight w:val="0"/>
          <w:marTop w:val="0"/>
          <w:marBottom w:val="0"/>
          <w:divBdr>
            <w:top w:val="none" w:sz="0" w:space="0" w:color="auto"/>
            <w:left w:val="none" w:sz="0" w:space="0" w:color="auto"/>
            <w:bottom w:val="none" w:sz="0" w:space="0" w:color="auto"/>
            <w:right w:val="none" w:sz="0" w:space="0" w:color="auto"/>
          </w:divBdr>
        </w:div>
        <w:div w:id="781385936">
          <w:marLeft w:val="0"/>
          <w:marRight w:val="0"/>
          <w:marTop w:val="150"/>
          <w:marBottom w:val="0"/>
          <w:divBdr>
            <w:top w:val="none" w:sz="0" w:space="0" w:color="auto"/>
            <w:left w:val="none" w:sz="0" w:space="0" w:color="auto"/>
            <w:bottom w:val="none" w:sz="0" w:space="0" w:color="auto"/>
            <w:right w:val="none" w:sz="0" w:space="0" w:color="auto"/>
          </w:divBdr>
          <w:divsChild>
            <w:div w:id="1997176245">
              <w:marLeft w:val="1155"/>
              <w:marRight w:val="0"/>
              <w:marTop w:val="0"/>
              <w:marBottom w:val="0"/>
              <w:divBdr>
                <w:top w:val="none" w:sz="0" w:space="0" w:color="auto"/>
                <w:left w:val="none" w:sz="0" w:space="0" w:color="auto"/>
                <w:bottom w:val="none" w:sz="0" w:space="0" w:color="auto"/>
                <w:right w:val="none" w:sz="0" w:space="0" w:color="auto"/>
              </w:divBdr>
            </w:div>
            <w:div w:id="693458801">
              <w:marLeft w:val="1155"/>
              <w:marRight w:val="0"/>
              <w:marTop w:val="0"/>
              <w:marBottom w:val="0"/>
              <w:divBdr>
                <w:top w:val="none" w:sz="0" w:space="0" w:color="auto"/>
                <w:left w:val="none" w:sz="0" w:space="0" w:color="auto"/>
                <w:bottom w:val="none" w:sz="0" w:space="0" w:color="auto"/>
                <w:right w:val="none" w:sz="0" w:space="0" w:color="auto"/>
              </w:divBdr>
            </w:div>
            <w:div w:id="710612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526724">
      <w:bodyDiv w:val="1"/>
      <w:marLeft w:val="0"/>
      <w:marRight w:val="0"/>
      <w:marTop w:val="0"/>
      <w:marBottom w:val="0"/>
      <w:divBdr>
        <w:top w:val="none" w:sz="0" w:space="0" w:color="auto"/>
        <w:left w:val="none" w:sz="0" w:space="0" w:color="auto"/>
        <w:bottom w:val="none" w:sz="0" w:space="0" w:color="auto"/>
        <w:right w:val="none" w:sz="0" w:space="0" w:color="auto"/>
      </w:divBdr>
      <w:divsChild>
        <w:div w:id="474026493">
          <w:marLeft w:val="0"/>
          <w:marRight w:val="0"/>
          <w:marTop w:val="0"/>
          <w:marBottom w:val="0"/>
          <w:divBdr>
            <w:top w:val="none" w:sz="0" w:space="0" w:color="auto"/>
            <w:left w:val="none" w:sz="0" w:space="0" w:color="auto"/>
            <w:bottom w:val="none" w:sz="0" w:space="0" w:color="auto"/>
            <w:right w:val="none" w:sz="0" w:space="0" w:color="auto"/>
          </w:divBdr>
        </w:div>
        <w:div w:id="1716734979">
          <w:marLeft w:val="0"/>
          <w:marRight w:val="0"/>
          <w:marTop w:val="150"/>
          <w:marBottom w:val="0"/>
          <w:divBdr>
            <w:top w:val="none" w:sz="0" w:space="0" w:color="auto"/>
            <w:left w:val="none" w:sz="0" w:space="0" w:color="auto"/>
            <w:bottom w:val="none" w:sz="0" w:space="0" w:color="auto"/>
            <w:right w:val="none" w:sz="0" w:space="0" w:color="auto"/>
          </w:divBdr>
          <w:divsChild>
            <w:div w:id="56755843">
              <w:marLeft w:val="1155"/>
              <w:marRight w:val="0"/>
              <w:marTop w:val="0"/>
              <w:marBottom w:val="0"/>
              <w:divBdr>
                <w:top w:val="none" w:sz="0" w:space="0" w:color="auto"/>
                <w:left w:val="none" w:sz="0" w:space="0" w:color="auto"/>
                <w:bottom w:val="none" w:sz="0" w:space="0" w:color="auto"/>
                <w:right w:val="none" w:sz="0" w:space="0" w:color="auto"/>
              </w:divBdr>
            </w:div>
            <w:div w:id="1590432410">
              <w:marLeft w:val="1155"/>
              <w:marRight w:val="0"/>
              <w:marTop w:val="0"/>
              <w:marBottom w:val="0"/>
              <w:divBdr>
                <w:top w:val="none" w:sz="0" w:space="0" w:color="auto"/>
                <w:left w:val="none" w:sz="0" w:space="0" w:color="auto"/>
                <w:bottom w:val="none" w:sz="0" w:space="0" w:color="auto"/>
                <w:right w:val="none" w:sz="0" w:space="0" w:color="auto"/>
              </w:divBdr>
            </w:div>
            <w:div w:id="699672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8712">
      <w:bodyDiv w:val="1"/>
      <w:marLeft w:val="0"/>
      <w:marRight w:val="0"/>
      <w:marTop w:val="0"/>
      <w:marBottom w:val="0"/>
      <w:divBdr>
        <w:top w:val="none" w:sz="0" w:space="0" w:color="auto"/>
        <w:left w:val="none" w:sz="0" w:space="0" w:color="auto"/>
        <w:bottom w:val="none" w:sz="0" w:space="0" w:color="auto"/>
        <w:right w:val="none" w:sz="0" w:space="0" w:color="auto"/>
      </w:divBdr>
      <w:divsChild>
        <w:div w:id="1554468684">
          <w:marLeft w:val="0"/>
          <w:marRight w:val="0"/>
          <w:marTop w:val="0"/>
          <w:marBottom w:val="0"/>
          <w:divBdr>
            <w:top w:val="none" w:sz="0" w:space="0" w:color="auto"/>
            <w:left w:val="none" w:sz="0" w:space="0" w:color="auto"/>
            <w:bottom w:val="none" w:sz="0" w:space="0" w:color="auto"/>
            <w:right w:val="none" w:sz="0" w:space="0" w:color="auto"/>
          </w:divBdr>
        </w:div>
        <w:div w:id="1567447951">
          <w:marLeft w:val="0"/>
          <w:marRight w:val="0"/>
          <w:marTop w:val="150"/>
          <w:marBottom w:val="0"/>
          <w:divBdr>
            <w:top w:val="none" w:sz="0" w:space="0" w:color="auto"/>
            <w:left w:val="none" w:sz="0" w:space="0" w:color="auto"/>
            <w:bottom w:val="none" w:sz="0" w:space="0" w:color="auto"/>
            <w:right w:val="none" w:sz="0" w:space="0" w:color="auto"/>
          </w:divBdr>
          <w:divsChild>
            <w:div w:id="1280722322">
              <w:marLeft w:val="1155"/>
              <w:marRight w:val="0"/>
              <w:marTop w:val="0"/>
              <w:marBottom w:val="0"/>
              <w:divBdr>
                <w:top w:val="none" w:sz="0" w:space="0" w:color="auto"/>
                <w:left w:val="none" w:sz="0" w:space="0" w:color="auto"/>
                <w:bottom w:val="none" w:sz="0" w:space="0" w:color="auto"/>
                <w:right w:val="none" w:sz="0" w:space="0" w:color="auto"/>
              </w:divBdr>
            </w:div>
            <w:div w:id="206650089">
              <w:marLeft w:val="1155"/>
              <w:marRight w:val="0"/>
              <w:marTop w:val="0"/>
              <w:marBottom w:val="0"/>
              <w:divBdr>
                <w:top w:val="none" w:sz="0" w:space="0" w:color="auto"/>
                <w:left w:val="none" w:sz="0" w:space="0" w:color="auto"/>
                <w:bottom w:val="none" w:sz="0" w:space="0" w:color="auto"/>
                <w:right w:val="none" w:sz="0" w:space="0" w:color="auto"/>
              </w:divBdr>
            </w:div>
            <w:div w:id="41405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0660">
      <w:bodyDiv w:val="1"/>
      <w:marLeft w:val="0"/>
      <w:marRight w:val="0"/>
      <w:marTop w:val="0"/>
      <w:marBottom w:val="0"/>
      <w:divBdr>
        <w:top w:val="none" w:sz="0" w:space="0" w:color="auto"/>
        <w:left w:val="none" w:sz="0" w:space="0" w:color="auto"/>
        <w:bottom w:val="none" w:sz="0" w:space="0" w:color="auto"/>
        <w:right w:val="none" w:sz="0" w:space="0" w:color="auto"/>
      </w:divBdr>
      <w:divsChild>
        <w:div w:id="713387306">
          <w:marLeft w:val="0"/>
          <w:marRight w:val="0"/>
          <w:marTop w:val="0"/>
          <w:marBottom w:val="0"/>
          <w:divBdr>
            <w:top w:val="none" w:sz="0" w:space="0" w:color="auto"/>
            <w:left w:val="none" w:sz="0" w:space="0" w:color="auto"/>
            <w:bottom w:val="none" w:sz="0" w:space="0" w:color="auto"/>
            <w:right w:val="none" w:sz="0" w:space="0" w:color="auto"/>
          </w:divBdr>
        </w:div>
        <w:div w:id="189608024">
          <w:marLeft w:val="0"/>
          <w:marRight w:val="0"/>
          <w:marTop w:val="150"/>
          <w:marBottom w:val="0"/>
          <w:divBdr>
            <w:top w:val="none" w:sz="0" w:space="0" w:color="auto"/>
            <w:left w:val="none" w:sz="0" w:space="0" w:color="auto"/>
            <w:bottom w:val="none" w:sz="0" w:space="0" w:color="auto"/>
            <w:right w:val="none" w:sz="0" w:space="0" w:color="auto"/>
          </w:divBdr>
          <w:divsChild>
            <w:div w:id="114836792">
              <w:marLeft w:val="1155"/>
              <w:marRight w:val="0"/>
              <w:marTop w:val="0"/>
              <w:marBottom w:val="0"/>
              <w:divBdr>
                <w:top w:val="none" w:sz="0" w:space="0" w:color="auto"/>
                <w:left w:val="none" w:sz="0" w:space="0" w:color="auto"/>
                <w:bottom w:val="none" w:sz="0" w:space="0" w:color="auto"/>
                <w:right w:val="none" w:sz="0" w:space="0" w:color="auto"/>
              </w:divBdr>
            </w:div>
            <w:div w:id="20014367">
              <w:marLeft w:val="1155"/>
              <w:marRight w:val="0"/>
              <w:marTop w:val="0"/>
              <w:marBottom w:val="0"/>
              <w:divBdr>
                <w:top w:val="none" w:sz="0" w:space="0" w:color="auto"/>
                <w:left w:val="none" w:sz="0" w:space="0" w:color="auto"/>
                <w:bottom w:val="none" w:sz="0" w:space="0" w:color="auto"/>
                <w:right w:val="none" w:sz="0" w:space="0" w:color="auto"/>
              </w:divBdr>
            </w:div>
            <w:div w:id="1807508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036">
      <w:bodyDiv w:val="1"/>
      <w:marLeft w:val="0"/>
      <w:marRight w:val="0"/>
      <w:marTop w:val="0"/>
      <w:marBottom w:val="0"/>
      <w:divBdr>
        <w:top w:val="none" w:sz="0" w:space="0" w:color="auto"/>
        <w:left w:val="none" w:sz="0" w:space="0" w:color="auto"/>
        <w:bottom w:val="none" w:sz="0" w:space="0" w:color="auto"/>
        <w:right w:val="none" w:sz="0" w:space="0" w:color="auto"/>
      </w:divBdr>
      <w:divsChild>
        <w:div w:id="1815365116">
          <w:marLeft w:val="0"/>
          <w:marRight w:val="0"/>
          <w:marTop w:val="0"/>
          <w:marBottom w:val="0"/>
          <w:divBdr>
            <w:top w:val="none" w:sz="0" w:space="0" w:color="auto"/>
            <w:left w:val="none" w:sz="0" w:space="0" w:color="auto"/>
            <w:bottom w:val="none" w:sz="0" w:space="0" w:color="auto"/>
            <w:right w:val="none" w:sz="0" w:space="0" w:color="auto"/>
          </w:divBdr>
        </w:div>
        <w:div w:id="538056049">
          <w:marLeft w:val="0"/>
          <w:marRight w:val="0"/>
          <w:marTop w:val="150"/>
          <w:marBottom w:val="0"/>
          <w:divBdr>
            <w:top w:val="none" w:sz="0" w:space="0" w:color="auto"/>
            <w:left w:val="none" w:sz="0" w:space="0" w:color="auto"/>
            <w:bottom w:val="none" w:sz="0" w:space="0" w:color="auto"/>
            <w:right w:val="none" w:sz="0" w:space="0" w:color="auto"/>
          </w:divBdr>
          <w:divsChild>
            <w:div w:id="1126313717">
              <w:marLeft w:val="1155"/>
              <w:marRight w:val="0"/>
              <w:marTop w:val="0"/>
              <w:marBottom w:val="0"/>
              <w:divBdr>
                <w:top w:val="none" w:sz="0" w:space="0" w:color="auto"/>
                <w:left w:val="none" w:sz="0" w:space="0" w:color="auto"/>
                <w:bottom w:val="none" w:sz="0" w:space="0" w:color="auto"/>
                <w:right w:val="none" w:sz="0" w:space="0" w:color="auto"/>
              </w:divBdr>
            </w:div>
            <w:div w:id="331495889">
              <w:marLeft w:val="1155"/>
              <w:marRight w:val="0"/>
              <w:marTop w:val="0"/>
              <w:marBottom w:val="0"/>
              <w:divBdr>
                <w:top w:val="none" w:sz="0" w:space="0" w:color="auto"/>
                <w:left w:val="none" w:sz="0" w:space="0" w:color="auto"/>
                <w:bottom w:val="none" w:sz="0" w:space="0" w:color="auto"/>
                <w:right w:val="none" w:sz="0" w:space="0" w:color="auto"/>
              </w:divBdr>
            </w:div>
            <w:div w:id="716927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334970">
      <w:bodyDiv w:val="1"/>
      <w:marLeft w:val="0"/>
      <w:marRight w:val="0"/>
      <w:marTop w:val="0"/>
      <w:marBottom w:val="0"/>
      <w:divBdr>
        <w:top w:val="none" w:sz="0" w:space="0" w:color="auto"/>
        <w:left w:val="none" w:sz="0" w:space="0" w:color="auto"/>
        <w:bottom w:val="none" w:sz="0" w:space="0" w:color="auto"/>
        <w:right w:val="none" w:sz="0" w:space="0" w:color="auto"/>
      </w:divBdr>
      <w:divsChild>
        <w:div w:id="1018504553">
          <w:marLeft w:val="0"/>
          <w:marRight w:val="0"/>
          <w:marTop w:val="0"/>
          <w:marBottom w:val="0"/>
          <w:divBdr>
            <w:top w:val="none" w:sz="0" w:space="0" w:color="auto"/>
            <w:left w:val="none" w:sz="0" w:space="0" w:color="auto"/>
            <w:bottom w:val="none" w:sz="0" w:space="0" w:color="auto"/>
            <w:right w:val="none" w:sz="0" w:space="0" w:color="auto"/>
          </w:divBdr>
        </w:div>
        <w:div w:id="730495546">
          <w:marLeft w:val="0"/>
          <w:marRight w:val="0"/>
          <w:marTop w:val="150"/>
          <w:marBottom w:val="0"/>
          <w:divBdr>
            <w:top w:val="none" w:sz="0" w:space="0" w:color="auto"/>
            <w:left w:val="none" w:sz="0" w:space="0" w:color="auto"/>
            <w:bottom w:val="none" w:sz="0" w:space="0" w:color="auto"/>
            <w:right w:val="none" w:sz="0" w:space="0" w:color="auto"/>
          </w:divBdr>
          <w:divsChild>
            <w:div w:id="515192402">
              <w:marLeft w:val="1155"/>
              <w:marRight w:val="0"/>
              <w:marTop w:val="0"/>
              <w:marBottom w:val="0"/>
              <w:divBdr>
                <w:top w:val="none" w:sz="0" w:space="0" w:color="auto"/>
                <w:left w:val="none" w:sz="0" w:space="0" w:color="auto"/>
                <w:bottom w:val="none" w:sz="0" w:space="0" w:color="auto"/>
                <w:right w:val="none" w:sz="0" w:space="0" w:color="auto"/>
              </w:divBdr>
            </w:div>
            <w:div w:id="1895505236">
              <w:marLeft w:val="1155"/>
              <w:marRight w:val="0"/>
              <w:marTop w:val="0"/>
              <w:marBottom w:val="0"/>
              <w:divBdr>
                <w:top w:val="none" w:sz="0" w:space="0" w:color="auto"/>
                <w:left w:val="none" w:sz="0" w:space="0" w:color="auto"/>
                <w:bottom w:val="none" w:sz="0" w:space="0" w:color="auto"/>
                <w:right w:val="none" w:sz="0" w:space="0" w:color="auto"/>
              </w:divBdr>
            </w:div>
            <w:div w:id="885870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529803">
      <w:bodyDiv w:val="1"/>
      <w:marLeft w:val="0"/>
      <w:marRight w:val="0"/>
      <w:marTop w:val="0"/>
      <w:marBottom w:val="0"/>
      <w:divBdr>
        <w:top w:val="none" w:sz="0" w:space="0" w:color="auto"/>
        <w:left w:val="none" w:sz="0" w:space="0" w:color="auto"/>
        <w:bottom w:val="none" w:sz="0" w:space="0" w:color="auto"/>
        <w:right w:val="none" w:sz="0" w:space="0" w:color="auto"/>
      </w:divBdr>
      <w:divsChild>
        <w:div w:id="938373290">
          <w:marLeft w:val="0"/>
          <w:marRight w:val="0"/>
          <w:marTop w:val="0"/>
          <w:marBottom w:val="0"/>
          <w:divBdr>
            <w:top w:val="none" w:sz="0" w:space="0" w:color="auto"/>
            <w:left w:val="none" w:sz="0" w:space="0" w:color="auto"/>
            <w:bottom w:val="none" w:sz="0" w:space="0" w:color="auto"/>
            <w:right w:val="none" w:sz="0" w:space="0" w:color="auto"/>
          </w:divBdr>
        </w:div>
        <w:div w:id="942150378">
          <w:marLeft w:val="0"/>
          <w:marRight w:val="0"/>
          <w:marTop w:val="150"/>
          <w:marBottom w:val="0"/>
          <w:divBdr>
            <w:top w:val="none" w:sz="0" w:space="0" w:color="auto"/>
            <w:left w:val="none" w:sz="0" w:space="0" w:color="auto"/>
            <w:bottom w:val="none" w:sz="0" w:space="0" w:color="auto"/>
            <w:right w:val="none" w:sz="0" w:space="0" w:color="auto"/>
          </w:divBdr>
          <w:divsChild>
            <w:div w:id="1473255909">
              <w:marLeft w:val="1155"/>
              <w:marRight w:val="0"/>
              <w:marTop w:val="0"/>
              <w:marBottom w:val="0"/>
              <w:divBdr>
                <w:top w:val="none" w:sz="0" w:space="0" w:color="auto"/>
                <w:left w:val="none" w:sz="0" w:space="0" w:color="auto"/>
                <w:bottom w:val="none" w:sz="0" w:space="0" w:color="auto"/>
                <w:right w:val="none" w:sz="0" w:space="0" w:color="auto"/>
              </w:divBdr>
            </w:div>
            <w:div w:id="33970786">
              <w:marLeft w:val="1155"/>
              <w:marRight w:val="0"/>
              <w:marTop w:val="0"/>
              <w:marBottom w:val="0"/>
              <w:divBdr>
                <w:top w:val="none" w:sz="0" w:space="0" w:color="auto"/>
                <w:left w:val="none" w:sz="0" w:space="0" w:color="auto"/>
                <w:bottom w:val="none" w:sz="0" w:space="0" w:color="auto"/>
                <w:right w:val="none" w:sz="0" w:space="0" w:color="auto"/>
              </w:divBdr>
            </w:div>
            <w:div w:id="273446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598477">
      <w:bodyDiv w:val="1"/>
      <w:marLeft w:val="0"/>
      <w:marRight w:val="0"/>
      <w:marTop w:val="0"/>
      <w:marBottom w:val="0"/>
      <w:divBdr>
        <w:top w:val="none" w:sz="0" w:space="0" w:color="auto"/>
        <w:left w:val="none" w:sz="0" w:space="0" w:color="auto"/>
        <w:bottom w:val="none" w:sz="0" w:space="0" w:color="auto"/>
        <w:right w:val="none" w:sz="0" w:space="0" w:color="auto"/>
      </w:divBdr>
      <w:divsChild>
        <w:div w:id="1462766917">
          <w:marLeft w:val="0"/>
          <w:marRight w:val="0"/>
          <w:marTop w:val="0"/>
          <w:marBottom w:val="0"/>
          <w:divBdr>
            <w:top w:val="none" w:sz="0" w:space="0" w:color="auto"/>
            <w:left w:val="none" w:sz="0" w:space="0" w:color="auto"/>
            <w:bottom w:val="none" w:sz="0" w:space="0" w:color="auto"/>
            <w:right w:val="none" w:sz="0" w:space="0" w:color="auto"/>
          </w:divBdr>
        </w:div>
        <w:div w:id="1263607704">
          <w:marLeft w:val="0"/>
          <w:marRight w:val="0"/>
          <w:marTop w:val="150"/>
          <w:marBottom w:val="0"/>
          <w:divBdr>
            <w:top w:val="none" w:sz="0" w:space="0" w:color="auto"/>
            <w:left w:val="none" w:sz="0" w:space="0" w:color="auto"/>
            <w:bottom w:val="none" w:sz="0" w:space="0" w:color="auto"/>
            <w:right w:val="none" w:sz="0" w:space="0" w:color="auto"/>
          </w:divBdr>
          <w:divsChild>
            <w:div w:id="929120632">
              <w:marLeft w:val="1155"/>
              <w:marRight w:val="0"/>
              <w:marTop w:val="0"/>
              <w:marBottom w:val="0"/>
              <w:divBdr>
                <w:top w:val="none" w:sz="0" w:space="0" w:color="auto"/>
                <w:left w:val="none" w:sz="0" w:space="0" w:color="auto"/>
                <w:bottom w:val="none" w:sz="0" w:space="0" w:color="auto"/>
                <w:right w:val="none" w:sz="0" w:space="0" w:color="auto"/>
              </w:divBdr>
            </w:div>
            <w:div w:id="953974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4915671">
      <w:bodyDiv w:val="1"/>
      <w:marLeft w:val="0"/>
      <w:marRight w:val="0"/>
      <w:marTop w:val="0"/>
      <w:marBottom w:val="0"/>
      <w:divBdr>
        <w:top w:val="none" w:sz="0" w:space="0" w:color="auto"/>
        <w:left w:val="none" w:sz="0" w:space="0" w:color="auto"/>
        <w:bottom w:val="none" w:sz="0" w:space="0" w:color="auto"/>
        <w:right w:val="none" w:sz="0" w:space="0" w:color="auto"/>
      </w:divBdr>
      <w:divsChild>
        <w:div w:id="945960058">
          <w:marLeft w:val="0"/>
          <w:marRight w:val="0"/>
          <w:marTop w:val="0"/>
          <w:marBottom w:val="0"/>
          <w:divBdr>
            <w:top w:val="none" w:sz="0" w:space="0" w:color="auto"/>
            <w:left w:val="none" w:sz="0" w:space="0" w:color="auto"/>
            <w:bottom w:val="none" w:sz="0" w:space="0" w:color="auto"/>
            <w:right w:val="none" w:sz="0" w:space="0" w:color="auto"/>
          </w:divBdr>
        </w:div>
        <w:div w:id="1610047889">
          <w:marLeft w:val="0"/>
          <w:marRight w:val="0"/>
          <w:marTop w:val="150"/>
          <w:marBottom w:val="0"/>
          <w:divBdr>
            <w:top w:val="none" w:sz="0" w:space="0" w:color="auto"/>
            <w:left w:val="none" w:sz="0" w:space="0" w:color="auto"/>
            <w:bottom w:val="none" w:sz="0" w:space="0" w:color="auto"/>
            <w:right w:val="none" w:sz="0" w:space="0" w:color="auto"/>
          </w:divBdr>
          <w:divsChild>
            <w:div w:id="1452892882">
              <w:marLeft w:val="1155"/>
              <w:marRight w:val="0"/>
              <w:marTop w:val="0"/>
              <w:marBottom w:val="0"/>
              <w:divBdr>
                <w:top w:val="none" w:sz="0" w:space="0" w:color="auto"/>
                <w:left w:val="none" w:sz="0" w:space="0" w:color="auto"/>
                <w:bottom w:val="none" w:sz="0" w:space="0" w:color="auto"/>
                <w:right w:val="none" w:sz="0" w:space="0" w:color="auto"/>
              </w:divBdr>
            </w:div>
            <w:div w:id="770707166">
              <w:marLeft w:val="1155"/>
              <w:marRight w:val="0"/>
              <w:marTop w:val="0"/>
              <w:marBottom w:val="0"/>
              <w:divBdr>
                <w:top w:val="none" w:sz="0" w:space="0" w:color="auto"/>
                <w:left w:val="none" w:sz="0" w:space="0" w:color="auto"/>
                <w:bottom w:val="none" w:sz="0" w:space="0" w:color="auto"/>
                <w:right w:val="none" w:sz="0" w:space="0" w:color="auto"/>
              </w:divBdr>
            </w:div>
            <w:div w:id="1448620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221923">
      <w:bodyDiv w:val="1"/>
      <w:marLeft w:val="0"/>
      <w:marRight w:val="0"/>
      <w:marTop w:val="0"/>
      <w:marBottom w:val="0"/>
      <w:divBdr>
        <w:top w:val="none" w:sz="0" w:space="0" w:color="auto"/>
        <w:left w:val="none" w:sz="0" w:space="0" w:color="auto"/>
        <w:bottom w:val="none" w:sz="0" w:space="0" w:color="auto"/>
        <w:right w:val="none" w:sz="0" w:space="0" w:color="auto"/>
      </w:divBdr>
    </w:div>
    <w:div w:id="725421523">
      <w:bodyDiv w:val="1"/>
      <w:marLeft w:val="0"/>
      <w:marRight w:val="0"/>
      <w:marTop w:val="0"/>
      <w:marBottom w:val="0"/>
      <w:divBdr>
        <w:top w:val="none" w:sz="0" w:space="0" w:color="auto"/>
        <w:left w:val="none" w:sz="0" w:space="0" w:color="auto"/>
        <w:bottom w:val="none" w:sz="0" w:space="0" w:color="auto"/>
        <w:right w:val="none" w:sz="0" w:space="0" w:color="auto"/>
      </w:divBdr>
      <w:divsChild>
        <w:div w:id="1651521889">
          <w:marLeft w:val="0"/>
          <w:marRight w:val="0"/>
          <w:marTop w:val="0"/>
          <w:marBottom w:val="0"/>
          <w:divBdr>
            <w:top w:val="none" w:sz="0" w:space="0" w:color="auto"/>
            <w:left w:val="none" w:sz="0" w:space="0" w:color="auto"/>
            <w:bottom w:val="none" w:sz="0" w:space="0" w:color="auto"/>
            <w:right w:val="none" w:sz="0" w:space="0" w:color="auto"/>
          </w:divBdr>
        </w:div>
        <w:div w:id="1419013439">
          <w:marLeft w:val="0"/>
          <w:marRight w:val="0"/>
          <w:marTop w:val="150"/>
          <w:marBottom w:val="0"/>
          <w:divBdr>
            <w:top w:val="none" w:sz="0" w:space="0" w:color="auto"/>
            <w:left w:val="none" w:sz="0" w:space="0" w:color="auto"/>
            <w:bottom w:val="none" w:sz="0" w:space="0" w:color="auto"/>
            <w:right w:val="none" w:sz="0" w:space="0" w:color="auto"/>
          </w:divBdr>
          <w:divsChild>
            <w:div w:id="101845774">
              <w:marLeft w:val="1155"/>
              <w:marRight w:val="0"/>
              <w:marTop w:val="0"/>
              <w:marBottom w:val="0"/>
              <w:divBdr>
                <w:top w:val="none" w:sz="0" w:space="0" w:color="auto"/>
                <w:left w:val="none" w:sz="0" w:space="0" w:color="auto"/>
                <w:bottom w:val="none" w:sz="0" w:space="0" w:color="auto"/>
                <w:right w:val="none" w:sz="0" w:space="0" w:color="auto"/>
              </w:divBdr>
            </w:div>
            <w:div w:id="719402772">
              <w:marLeft w:val="1155"/>
              <w:marRight w:val="0"/>
              <w:marTop w:val="0"/>
              <w:marBottom w:val="0"/>
              <w:divBdr>
                <w:top w:val="none" w:sz="0" w:space="0" w:color="auto"/>
                <w:left w:val="none" w:sz="0" w:space="0" w:color="auto"/>
                <w:bottom w:val="none" w:sz="0" w:space="0" w:color="auto"/>
                <w:right w:val="none" w:sz="0" w:space="0" w:color="auto"/>
              </w:divBdr>
            </w:div>
            <w:div w:id="405419080">
              <w:marLeft w:val="1155"/>
              <w:marRight w:val="0"/>
              <w:marTop w:val="0"/>
              <w:marBottom w:val="0"/>
              <w:divBdr>
                <w:top w:val="none" w:sz="0" w:space="0" w:color="auto"/>
                <w:left w:val="none" w:sz="0" w:space="0" w:color="auto"/>
                <w:bottom w:val="none" w:sz="0" w:space="0" w:color="auto"/>
                <w:right w:val="none" w:sz="0" w:space="0" w:color="auto"/>
              </w:divBdr>
            </w:div>
            <w:div w:id="1468663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31961">
      <w:bodyDiv w:val="1"/>
      <w:marLeft w:val="0"/>
      <w:marRight w:val="0"/>
      <w:marTop w:val="0"/>
      <w:marBottom w:val="0"/>
      <w:divBdr>
        <w:top w:val="none" w:sz="0" w:space="0" w:color="auto"/>
        <w:left w:val="none" w:sz="0" w:space="0" w:color="auto"/>
        <w:bottom w:val="none" w:sz="0" w:space="0" w:color="auto"/>
        <w:right w:val="none" w:sz="0" w:space="0" w:color="auto"/>
      </w:divBdr>
      <w:divsChild>
        <w:div w:id="707028797">
          <w:marLeft w:val="0"/>
          <w:marRight w:val="0"/>
          <w:marTop w:val="0"/>
          <w:marBottom w:val="0"/>
          <w:divBdr>
            <w:top w:val="none" w:sz="0" w:space="0" w:color="auto"/>
            <w:left w:val="none" w:sz="0" w:space="0" w:color="auto"/>
            <w:bottom w:val="none" w:sz="0" w:space="0" w:color="auto"/>
            <w:right w:val="none" w:sz="0" w:space="0" w:color="auto"/>
          </w:divBdr>
        </w:div>
        <w:div w:id="1059784248">
          <w:marLeft w:val="0"/>
          <w:marRight w:val="0"/>
          <w:marTop w:val="150"/>
          <w:marBottom w:val="0"/>
          <w:divBdr>
            <w:top w:val="none" w:sz="0" w:space="0" w:color="auto"/>
            <w:left w:val="none" w:sz="0" w:space="0" w:color="auto"/>
            <w:bottom w:val="none" w:sz="0" w:space="0" w:color="auto"/>
            <w:right w:val="none" w:sz="0" w:space="0" w:color="auto"/>
          </w:divBdr>
          <w:divsChild>
            <w:div w:id="1681617572">
              <w:marLeft w:val="1155"/>
              <w:marRight w:val="0"/>
              <w:marTop w:val="0"/>
              <w:marBottom w:val="0"/>
              <w:divBdr>
                <w:top w:val="none" w:sz="0" w:space="0" w:color="auto"/>
                <w:left w:val="none" w:sz="0" w:space="0" w:color="auto"/>
                <w:bottom w:val="none" w:sz="0" w:space="0" w:color="auto"/>
                <w:right w:val="none" w:sz="0" w:space="0" w:color="auto"/>
              </w:divBdr>
            </w:div>
            <w:div w:id="880946532">
              <w:marLeft w:val="1155"/>
              <w:marRight w:val="0"/>
              <w:marTop w:val="0"/>
              <w:marBottom w:val="0"/>
              <w:divBdr>
                <w:top w:val="none" w:sz="0" w:space="0" w:color="auto"/>
                <w:left w:val="none" w:sz="0" w:space="0" w:color="auto"/>
                <w:bottom w:val="none" w:sz="0" w:space="0" w:color="auto"/>
                <w:right w:val="none" w:sz="0" w:space="0" w:color="auto"/>
              </w:divBdr>
            </w:div>
            <w:div w:id="1650473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221617">
      <w:bodyDiv w:val="1"/>
      <w:marLeft w:val="0"/>
      <w:marRight w:val="0"/>
      <w:marTop w:val="0"/>
      <w:marBottom w:val="0"/>
      <w:divBdr>
        <w:top w:val="none" w:sz="0" w:space="0" w:color="auto"/>
        <w:left w:val="none" w:sz="0" w:space="0" w:color="auto"/>
        <w:bottom w:val="none" w:sz="0" w:space="0" w:color="auto"/>
        <w:right w:val="none" w:sz="0" w:space="0" w:color="auto"/>
      </w:divBdr>
      <w:divsChild>
        <w:div w:id="202794899">
          <w:marLeft w:val="0"/>
          <w:marRight w:val="0"/>
          <w:marTop w:val="0"/>
          <w:marBottom w:val="0"/>
          <w:divBdr>
            <w:top w:val="none" w:sz="0" w:space="0" w:color="auto"/>
            <w:left w:val="none" w:sz="0" w:space="0" w:color="auto"/>
            <w:bottom w:val="none" w:sz="0" w:space="0" w:color="auto"/>
            <w:right w:val="none" w:sz="0" w:space="0" w:color="auto"/>
          </w:divBdr>
        </w:div>
        <w:div w:id="462433331">
          <w:marLeft w:val="0"/>
          <w:marRight w:val="0"/>
          <w:marTop w:val="150"/>
          <w:marBottom w:val="0"/>
          <w:divBdr>
            <w:top w:val="none" w:sz="0" w:space="0" w:color="auto"/>
            <w:left w:val="none" w:sz="0" w:space="0" w:color="auto"/>
            <w:bottom w:val="none" w:sz="0" w:space="0" w:color="auto"/>
            <w:right w:val="none" w:sz="0" w:space="0" w:color="auto"/>
          </w:divBdr>
          <w:divsChild>
            <w:div w:id="700664071">
              <w:marLeft w:val="1155"/>
              <w:marRight w:val="0"/>
              <w:marTop w:val="0"/>
              <w:marBottom w:val="0"/>
              <w:divBdr>
                <w:top w:val="none" w:sz="0" w:space="0" w:color="auto"/>
                <w:left w:val="none" w:sz="0" w:space="0" w:color="auto"/>
                <w:bottom w:val="none" w:sz="0" w:space="0" w:color="auto"/>
                <w:right w:val="none" w:sz="0" w:space="0" w:color="auto"/>
              </w:divBdr>
            </w:div>
            <w:div w:id="1024593896">
              <w:marLeft w:val="1155"/>
              <w:marRight w:val="0"/>
              <w:marTop w:val="0"/>
              <w:marBottom w:val="0"/>
              <w:divBdr>
                <w:top w:val="none" w:sz="0" w:space="0" w:color="auto"/>
                <w:left w:val="none" w:sz="0" w:space="0" w:color="auto"/>
                <w:bottom w:val="none" w:sz="0" w:space="0" w:color="auto"/>
                <w:right w:val="none" w:sz="0" w:space="0" w:color="auto"/>
              </w:divBdr>
            </w:div>
            <w:div w:id="882912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492030">
      <w:bodyDiv w:val="1"/>
      <w:marLeft w:val="0"/>
      <w:marRight w:val="0"/>
      <w:marTop w:val="0"/>
      <w:marBottom w:val="0"/>
      <w:divBdr>
        <w:top w:val="none" w:sz="0" w:space="0" w:color="auto"/>
        <w:left w:val="none" w:sz="0" w:space="0" w:color="auto"/>
        <w:bottom w:val="none" w:sz="0" w:space="0" w:color="auto"/>
        <w:right w:val="none" w:sz="0" w:space="0" w:color="auto"/>
      </w:divBdr>
      <w:divsChild>
        <w:div w:id="1503354671">
          <w:marLeft w:val="0"/>
          <w:marRight w:val="0"/>
          <w:marTop w:val="0"/>
          <w:marBottom w:val="0"/>
          <w:divBdr>
            <w:top w:val="none" w:sz="0" w:space="0" w:color="auto"/>
            <w:left w:val="none" w:sz="0" w:space="0" w:color="auto"/>
            <w:bottom w:val="none" w:sz="0" w:space="0" w:color="auto"/>
            <w:right w:val="none" w:sz="0" w:space="0" w:color="auto"/>
          </w:divBdr>
        </w:div>
        <w:div w:id="438256486">
          <w:marLeft w:val="0"/>
          <w:marRight w:val="0"/>
          <w:marTop w:val="150"/>
          <w:marBottom w:val="0"/>
          <w:divBdr>
            <w:top w:val="none" w:sz="0" w:space="0" w:color="auto"/>
            <w:left w:val="none" w:sz="0" w:space="0" w:color="auto"/>
            <w:bottom w:val="none" w:sz="0" w:space="0" w:color="auto"/>
            <w:right w:val="none" w:sz="0" w:space="0" w:color="auto"/>
          </w:divBdr>
          <w:divsChild>
            <w:div w:id="536895567">
              <w:marLeft w:val="1155"/>
              <w:marRight w:val="0"/>
              <w:marTop w:val="0"/>
              <w:marBottom w:val="0"/>
              <w:divBdr>
                <w:top w:val="none" w:sz="0" w:space="0" w:color="auto"/>
                <w:left w:val="none" w:sz="0" w:space="0" w:color="auto"/>
                <w:bottom w:val="none" w:sz="0" w:space="0" w:color="auto"/>
                <w:right w:val="none" w:sz="0" w:space="0" w:color="auto"/>
              </w:divBdr>
            </w:div>
            <w:div w:id="1769426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537589">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876743">
      <w:bodyDiv w:val="1"/>
      <w:marLeft w:val="0"/>
      <w:marRight w:val="0"/>
      <w:marTop w:val="0"/>
      <w:marBottom w:val="0"/>
      <w:divBdr>
        <w:top w:val="none" w:sz="0" w:space="0" w:color="auto"/>
        <w:left w:val="none" w:sz="0" w:space="0" w:color="auto"/>
        <w:bottom w:val="none" w:sz="0" w:space="0" w:color="auto"/>
        <w:right w:val="none" w:sz="0" w:space="0" w:color="auto"/>
      </w:divBdr>
    </w:div>
    <w:div w:id="726882743">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5707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19464">
      <w:bodyDiv w:val="1"/>
      <w:marLeft w:val="0"/>
      <w:marRight w:val="0"/>
      <w:marTop w:val="0"/>
      <w:marBottom w:val="0"/>
      <w:divBdr>
        <w:top w:val="none" w:sz="0" w:space="0" w:color="auto"/>
        <w:left w:val="none" w:sz="0" w:space="0" w:color="auto"/>
        <w:bottom w:val="none" w:sz="0" w:space="0" w:color="auto"/>
        <w:right w:val="none" w:sz="0" w:space="0" w:color="auto"/>
      </w:divBdr>
      <w:divsChild>
        <w:div w:id="2040470223">
          <w:marLeft w:val="0"/>
          <w:marRight w:val="0"/>
          <w:marTop w:val="0"/>
          <w:marBottom w:val="0"/>
          <w:divBdr>
            <w:top w:val="none" w:sz="0" w:space="0" w:color="auto"/>
            <w:left w:val="none" w:sz="0" w:space="0" w:color="auto"/>
            <w:bottom w:val="none" w:sz="0" w:space="0" w:color="auto"/>
            <w:right w:val="none" w:sz="0" w:space="0" w:color="auto"/>
          </w:divBdr>
        </w:div>
        <w:div w:id="2071995879">
          <w:marLeft w:val="0"/>
          <w:marRight w:val="0"/>
          <w:marTop w:val="150"/>
          <w:marBottom w:val="0"/>
          <w:divBdr>
            <w:top w:val="none" w:sz="0" w:space="0" w:color="auto"/>
            <w:left w:val="none" w:sz="0" w:space="0" w:color="auto"/>
            <w:bottom w:val="none" w:sz="0" w:space="0" w:color="auto"/>
            <w:right w:val="none" w:sz="0" w:space="0" w:color="auto"/>
          </w:divBdr>
          <w:divsChild>
            <w:div w:id="1546333760">
              <w:marLeft w:val="1155"/>
              <w:marRight w:val="0"/>
              <w:marTop w:val="0"/>
              <w:marBottom w:val="0"/>
              <w:divBdr>
                <w:top w:val="none" w:sz="0" w:space="0" w:color="auto"/>
                <w:left w:val="none" w:sz="0" w:space="0" w:color="auto"/>
                <w:bottom w:val="none" w:sz="0" w:space="0" w:color="auto"/>
                <w:right w:val="none" w:sz="0" w:space="0" w:color="auto"/>
              </w:divBdr>
            </w:div>
            <w:div w:id="1542474040">
              <w:marLeft w:val="1155"/>
              <w:marRight w:val="0"/>
              <w:marTop w:val="0"/>
              <w:marBottom w:val="0"/>
              <w:divBdr>
                <w:top w:val="none" w:sz="0" w:space="0" w:color="auto"/>
                <w:left w:val="none" w:sz="0" w:space="0" w:color="auto"/>
                <w:bottom w:val="none" w:sz="0" w:space="0" w:color="auto"/>
                <w:right w:val="none" w:sz="0" w:space="0" w:color="auto"/>
              </w:divBdr>
            </w:div>
            <w:div w:id="292060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0253">
      <w:bodyDiv w:val="1"/>
      <w:marLeft w:val="0"/>
      <w:marRight w:val="0"/>
      <w:marTop w:val="0"/>
      <w:marBottom w:val="0"/>
      <w:divBdr>
        <w:top w:val="none" w:sz="0" w:space="0" w:color="auto"/>
        <w:left w:val="none" w:sz="0" w:space="0" w:color="auto"/>
        <w:bottom w:val="none" w:sz="0" w:space="0" w:color="auto"/>
        <w:right w:val="none" w:sz="0" w:space="0" w:color="auto"/>
      </w:divBdr>
      <w:divsChild>
        <w:div w:id="569578221">
          <w:marLeft w:val="0"/>
          <w:marRight w:val="0"/>
          <w:marTop w:val="0"/>
          <w:marBottom w:val="0"/>
          <w:divBdr>
            <w:top w:val="none" w:sz="0" w:space="0" w:color="auto"/>
            <w:left w:val="none" w:sz="0" w:space="0" w:color="auto"/>
            <w:bottom w:val="none" w:sz="0" w:space="0" w:color="auto"/>
            <w:right w:val="none" w:sz="0" w:space="0" w:color="auto"/>
          </w:divBdr>
        </w:div>
        <w:div w:id="665977867">
          <w:marLeft w:val="0"/>
          <w:marRight w:val="0"/>
          <w:marTop w:val="150"/>
          <w:marBottom w:val="0"/>
          <w:divBdr>
            <w:top w:val="none" w:sz="0" w:space="0" w:color="auto"/>
            <w:left w:val="none" w:sz="0" w:space="0" w:color="auto"/>
            <w:bottom w:val="none" w:sz="0" w:space="0" w:color="auto"/>
            <w:right w:val="none" w:sz="0" w:space="0" w:color="auto"/>
          </w:divBdr>
          <w:divsChild>
            <w:div w:id="1607348985">
              <w:marLeft w:val="1155"/>
              <w:marRight w:val="0"/>
              <w:marTop w:val="0"/>
              <w:marBottom w:val="0"/>
              <w:divBdr>
                <w:top w:val="none" w:sz="0" w:space="0" w:color="auto"/>
                <w:left w:val="none" w:sz="0" w:space="0" w:color="auto"/>
                <w:bottom w:val="none" w:sz="0" w:space="0" w:color="auto"/>
                <w:right w:val="none" w:sz="0" w:space="0" w:color="auto"/>
              </w:divBdr>
            </w:div>
            <w:div w:id="465781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4479">
      <w:bodyDiv w:val="1"/>
      <w:marLeft w:val="0"/>
      <w:marRight w:val="0"/>
      <w:marTop w:val="0"/>
      <w:marBottom w:val="0"/>
      <w:divBdr>
        <w:top w:val="none" w:sz="0" w:space="0" w:color="auto"/>
        <w:left w:val="none" w:sz="0" w:space="0" w:color="auto"/>
        <w:bottom w:val="none" w:sz="0" w:space="0" w:color="auto"/>
        <w:right w:val="none" w:sz="0" w:space="0" w:color="auto"/>
      </w:divBdr>
      <w:divsChild>
        <w:div w:id="1814324961">
          <w:marLeft w:val="0"/>
          <w:marRight w:val="0"/>
          <w:marTop w:val="0"/>
          <w:marBottom w:val="0"/>
          <w:divBdr>
            <w:top w:val="none" w:sz="0" w:space="0" w:color="auto"/>
            <w:left w:val="none" w:sz="0" w:space="0" w:color="auto"/>
            <w:bottom w:val="none" w:sz="0" w:space="0" w:color="auto"/>
            <w:right w:val="none" w:sz="0" w:space="0" w:color="auto"/>
          </w:divBdr>
        </w:div>
        <w:div w:id="740903916">
          <w:marLeft w:val="0"/>
          <w:marRight w:val="0"/>
          <w:marTop w:val="150"/>
          <w:marBottom w:val="0"/>
          <w:divBdr>
            <w:top w:val="none" w:sz="0" w:space="0" w:color="auto"/>
            <w:left w:val="none" w:sz="0" w:space="0" w:color="auto"/>
            <w:bottom w:val="none" w:sz="0" w:space="0" w:color="auto"/>
            <w:right w:val="none" w:sz="0" w:space="0" w:color="auto"/>
          </w:divBdr>
          <w:divsChild>
            <w:div w:id="1985037191">
              <w:marLeft w:val="1155"/>
              <w:marRight w:val="0"/>
              <w:marTop w:val="0"/>
              <w:marBottom w:val="0"/>
              <w:divBdr>
                <w:top w:val="none" w:sz="0" w:space="0" w:color="auto"/>
                <w:left w:val="none" w:sz="0" w:space="0" w:color="auto"/>
                <w:bottom w:val="none" w:sz="0" w:space="0" w:color="auto"/>
                <w:right w:val="none" w:sz="0" w:space="0" w:color="auto"/>
              </w:divBdr>
            </w:div>
            <w:div w:id="922647023">
              <w:marLeft w:val="1155"/>
              <w:marRight w:val="0"/>
              <w:marTop w:val="0"/>
              <w:marBottom w:val="0"/>
              <w:divBdr>
                <w:top w:val="none" w:sz="0" w:space="0" w:color="auto"/>
                <w:left w:val="none" w:sz="0" w:space="0" w:color="auto"/>
                <w:bottom w:val="none" w:sz="0" w:space="0" w:color="auto"/>
                <w:right w:val="none" w:sz="0" w:space="0" w:color="auto"/>
              </w:divBdr>
            </w:div>
            <w:div w:id="2110274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529787">
      <w:bodyDiv w:val="1"/>
      <w:marLeft w:val="0"/>
      <w:marRight w:val="0"/>
      <w:marTop w:val="0"/>
      <w:marBottom w:val="0"/>
      <w:divBdr>
        <w:top w:val="none" w:sz="0" w:space="0" w:color="auto"/>
        <w:left w:val="none" w:sz="0" w:space="0" w:color="auto"/>
        <w:bottom w:val="none" w:sz="0" w:space="0" w:color="auto"/>
        <w:right w:val="none" w:sz="0" w:space="0" w:color="auto"/>
      </w:divBdr>
      <w:divsChild>
        <w:div w:id="428431246">
          <w:marLeft w:val="0"/>
          <w:marRight w:val="0"/>
          <w:marTop w:val="0"/>
          <w:marBottom w:val="0"/>
          <w:divBdr>
            <w:top w:val="none" w:sz="0" w:space="0" w:color="auto"/>
            <w:left w:val="none" w:sz="0" w:space="0" w:color="auto"/>
            <w:bottom w:val="none" w:sz="0" w:space="0" w:color="auto"/>
            <w:right w:val="none" w:sz="0" w:space="0" w:color="auto"/>
          </w:divBdr>
        </w:div>
        <w:div w:id="1953854897">
          <w:marLeft w:val="0"/>
          <w:marRight w:val="0"/>
          <w:marTop w:val="150"/>
          <w:marBottom w:val="0"/>
          <w:divBdr>
            <w:top w:val="none" w:sz="0" w:space="0" w:color="auto"/>
            <w:left w:val="none" w:sz="0" w:space="0" w:color="auto"/>
            <w:bottom w:val="none" w:sz="0" w:space="0" w:color="auto"/>
            <w:right w:val="none" w:sz="0" w:space="0" w:color="auto"/>
          </w:divBdr>
          <w:divsChild>
            <w:div w:id="573508399">
              <w:marLeft w:val="1155"/>
              <w:marRight w:val="0"/>
              <w:marTop w:val="0"/>
              <w:marBottom w:val="0"/>
              <w:divBdr>
                <w:top w:val="none" w:sz="0" w:space="0" w:color="auto"/>
                <w:left w:val="none" w:sz="0" w:space="0" w:color="auto"/>
                <w:bottom w:val="none" w:sz="0" w:space="0" w:color="auto"/>
                <w:right w:val="none" w:sz="0" w:space="0" w:color="auto"/>
              </w:divBdr>
            </w:div>
            <w:div w:id="190531050">
              <w:marLeft w:val="1155"/>
              <w:marRight w:val="0"/>
              <w:marTop w:val="0"/>
              <w:marBottom w:val="0"/>
              <w:divBdr>
                <w:top w:val="none" w:sz="0" w:space="0" w:color="auto"/>
                <w:left w:val="none" w:sz="0" w:space="0" w:color="auto"/>
                <w:bottom w:val="none" w:sz="0" w:space="0" w:color="auto"/>
                <w:right w:val="none" w:sz="0" w:space="0" w:color="auto"/>
              </w:divBdr>
            </w:div>
            <w:div w:id="1013337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649772">
      <w:bodyDiv w:val="1"/>
      <w:marLeft w:val="0"/>
      <w:marRight w:val="0"/>
      <w:marTop w:val="0"/>
      <w:marBottom w:val="0"/>
      <w:divBdr>
        <w:top w:val="none" w:sz="0" w:space="0" w:color="auto"/>
        <w:left w:val="none" w:sz="0" w:space="0" w:color="auto"/>
        <w:bottom w:val="none" w:sz="0" w:space="0" w:color="auto"/>
        <w:right w:val="none" w:sz="0" w:space="0" w:color="auto"/>
      </w:divBdr>
      <w:divsChild>
        <w:div w:id="232468170">
          <w:marLeft w:val="0"/>
          <w:marRight w:val="0"/>
          <w:marTop w:val="0"/>
          <w:marBottom w:val="0"/>
          <w:divBdr>
            <w:top w:val="none" w:sz="0" w:space="0" w:color="auto"/>
            <w:left w:val="none" w:sz="0" w:space="0" w:color="auto"/>
            <w:bottom w:val="none" w:sz="0" w:space="0" w:color="auto"/>
            <w:right w:val="none" w:sz="0" w:space="0" w:color="auto"/>
          </w:divBdr>
        </w:div>
        <w:div w:id="200752954">
          <w:marLeft w:val="0"/>
          <w:marRight w:val="0"/>
          <w:marTop w:val="150"/>
          <w:marBottom w:val="0"/>
          <w:divBdr>
            <w:top w:val="none" w:sz="0" w:space="0" w:color="auto"/>
            <w:left w:val="none" w:sz="0" w:space="0" w:color="auto"/>
            <w:bottom w:val="none" w:sz="0" w:space="0" w:color="auto"/>
            <w:right w:val="none" w:sz="0" w:space="0" w:color="auto"/>
          </w:divBdr>
          <w:divsChild>
            <w:div w:id="220093499">
              <w:marLeft w:val="1155"/>
              <w:marRight w:val="0"/>
              <w:marTop w:val="0"/>
              <w:marBottom w:val="0"/>
              <w:divBdr>
                <w:top w:val="none" w:sz="0" w:space="0" w:color="auto"/>
                <w:left w:val="none" w:sz="0" w:space="0" w:color="auto"/>
                <w:bottom w:val="none" w:sz="0" w:space="0" w:color="auto"/>
                <w:right w:val="none" w:sz="0" w:space="0" w:color="auto"/>
              </w:divBdr>
            </w:div>
            <w:div w:id="2043893429">
              <w:marLeft w:val="1155"/>
              <w:marRight w:val="0"/>
              <w:marTop w:val="0"/>
              <w:marBottom w:val="0"/>
              <w:divBdr>
                <w:top w:val="none" w:sz="0" w:space="0" w:color="auto"/>
                <w:left w:val="none" w:sz="0" w:space="0" w:color="auto"/>
                <w:bottom w:val="none" w:sz="0" w:space="0" w:color="auto"/>
                <w:right w:val="none" w:sz="0" w:space="0" w:color="auto"/>
              </w:divBdr>
            </w:div>
            <w:div w:id="86389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695315">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847697">
      <w:bodyDiv w:val="1"/>
      <w:marLeft w:val="0"/>
      <w:marRight w:val="0"/>
      <w:marTop w:val="0"/>
      <w:marBottom w:val="0"/>
      <w:divBdr>
        <w:top w:val="none" w:sz="0" w:space="0" w:color="auto"/>
        <w:left w:val="none" w:sz="0" w:space="0" w:color="auto"/>
        <w:bottom w:val="none" w:sz="0" w:space="0" w:color="auto"/>
        <w:right w:val="none" w:sz="0" w:space="0" w:color="auto"/>
      </w:divBdr>
    </w:div>
    <w:div w:id="728915292">
      <w:bodyDiv w:val="1"/>
      <w:marLeft w:val="0"/>
      <w:marRight w:val="0"/>
      <w:marTop w:val="0"/>
      <w:marBottom w:val="0"/>
      <w:divBdr>
        <w:top w:val="none" w:sz="0" w:space="0" w:color="auto"/>
        <w:left w:val="none" w:sz="0" w:space="0" w:color="auto"/>
        <w:bottom w:val="none" w:sz="0" w:space="0" w:color="auto"/>
        <w:right w:val="none" w:sz="0" w:space="0" w:color="auto"/>
      </w:divBdr>
      <w:divsChild>
        <w:div w:id="512185375">
          <w:marLeft w:val="0"/>
          <w:marRight w:val="0"/>
          <w:marTop w:val="0"/>
          <w:marBottom w:val="0"/>
          <w:divBdr>
            <w:top w:val="none" w:sz="0" w:space="0" w:color="auto"/>
            <w:left w:val="none" w:sz="0" w:space="0" w:color="auto"/>
            <w:bottom w:val="none" w:sz="0" w:space="0" w:color="auto"/>
            <w:right w:val="none" w:sz="0" w:space="0" w:color="auto"/>
          </w:divBdr>
        </w:div>
        <w:div w:id="277179944">
          <w:marLeft w:val="0"/>
          <w:marRight w:val="0"/>
          <w:marTop w:val="150"/>
          <w:marBottom w:val="0"/>
          <w:divBdr>
            <w:top w:val="none" w:sz="0" w:space="0" w:color="auto"/>
            <w:left w:val="none" w:sz="0" w:space="0" w:color="auto"/>
            <w:bottom w:val="none" w:sz="0" w:space="0" w:color="auto"/>
            <w:right w:val="none" w:sz="0" w:space="0" w:color="auto"/>
          </w:divBdr>
          <w:divsChild>
            <w:div w:id="1567911399">
              <w:marLeft w:val="1155"/>
              <w:marRight w:val="0"/>
              <w:marTop w:val="0"/>
              <w:marBottom w:val="0"/>
              <w:divBdr>
                <w:top w:val="none" w:sz="0" w:space="0" w:color="auto"/>
                <w:left w:val="none" w:sz="0" w:space="0" w:color="auto"/>
                <w:bottom w:val="none" w:sz="0" w:space="0" w:color="auto"/>
                <w:right w:val="none" w:sz="0" w:space="0" w:color="auto"/>
              </w:divBdr>
            </w:div>
            <w:div w:id="1821533703">
              <w:marLeft w:val="1155"/>
              <w:marRight w:val="0"/>
              <w:marTop w:val="0"/>
              <w:marBottom w:val="0"/>
              <w:divBdr>
                <w:top w:val="none" w:sz="0" w:space="0" w:color="auto"/>
                <w:left w:val="none" w:sz="0" w:space="0" w:color="auto"/>
                <w:bottom w:val="none" w:sz="0" w:space="0" w:color="auto"/>
                <w:right w:val="none" w:sz="0" w:space="0" w:color="auto"/>
              </w:divBdr>
            </w:div>
            <w:div w:id="1152022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037669">
      <w:bodyDiv w:val="1"/>
      <w:marLeft w:val="0"/>
      <w:marRight w:val="0"/>
      <w:marTop w:val="0"/>
      <w:marBottom w:val="0"/>
      <w:divBdr>
        <w:top w:val="none" w:sz="0" w:space="0" w:color="auto"/>
        <w:left w:val="none" w:sz="0" w:space="0" w:color="auto"/>
        <w:bottom w:val="none" w:sz="0" w:space="0" w:color="auto"/>
        <w:right w:val="none" w:sz="0" w:space="0" w:color="auto"/>
      </w:divBdr>
      <w:divsChild>
        <w:div w:id="1048843041">
          <w:marLeft w:val="0"/>
          <w:marRight w:val="0"/>
          <w:marTop w:val="0"/>
          <w:marBottom w:val="0"/>
          <w:divBdr>
            <w:top w:val="none" w:sz="0" w:space="0" w:color="auto"/>
            <w:left w:val="none" w:sz="0" w:space="0" w:color="auto"/>
            <w:bottom w:val="none" w:sz="0" w:space="0" w:color="auto"/>
            <w:right w:val="none" w:sz="0" w:space="0" w:color="auto"/>
          </w:divBdr>
        </w:div>
        <w:div w:id="2103643745">
          <w:marLeft w:val="0"/>
          <w:marRight w:val="0"/>
          <w:marTop w:val="150"/>
          <w:marBottom w:val="0"/>
          <w:divBdr>
            <w:top w:val="none" w:sz="0" w:space="0" w:color="auto"/>
            <w:left w:val="none" w:sz="0" w:space="0" w:color="auto"/>
            <w:bottom w:val="none" w:sz="0" w:space="0" w:color="auto"/>
            <w:right w:val="none" w:sz="0" w:space="0" w:color="auto"/>
          </w:divBdr>
          <w:divsChild>
            <w:div w:id="1644121651">
              <w:marLeft w:val="1155"/>
              <w:marRight w:val="0"/>
              <w:marTop w:val="0"/>
              <w:marBottom w:val="0"/>
              <w:divBdr>
                <w:top w:val="none" w:sz="0" w:space="0" w:color="auto"/>
                <w:left w:val="none" w:sz="0" w:space="0" w:color="auto"/>
                <w:bottom w:val="none" w:sz="0" w:space="0" w:color="auto"/>
                <w:right w:val="none" w:sz="0" w:space="0" w:color="auto"/>
              </w:divBdr>
            </w:div>
            <w:div w:id="526213034">
              <w:marLeft w:val="1155"/>
              <w:marRight w:val="0"/>
              <w:marTop w:val="0"/>
              <w:marBottom w:val="0"/>
              <w:divBdr>
                <w:top w:val="none" w:sz="0" w:space="0" w:color="auto"/>
                <w:left w:val="none" w:sz="0" w:space="0" w:color="auto"/>
                <w:bottom w:val="none" w:sz="0" w:space="0" w:color="auto"/>
                <w:right w:val="none" w:sz="0" w:space="0" w:color="auto"/>
              </w:divBdr>
            </w:div>
            <w:div w:id="442849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9040666">
      <w:bodyDiv w:val="1"/>
      <w:marLeft w:val="0"/>
      <w:marRight w:val="0"/>
      <w:marTop w:val="0"/>
      <w:marBottom w:val="0"/>
      <w:divBdr>
        <w:top w:val="none" w:sz="0" w:space="0" w:color="auto"/>
        <w:left w:val="none" w:sz="0" w:space="0" w:color="auto"/>
        <w:bottom w:val="none" w:sz="0" w:space="0" w:color="auto"/>
        <w:right w:val="none" w:sz="0" w:space="0" w:color="auto"/>
      </w:divBdr>
      <w:divsChild>
        <w:div w:id="880240495">
          <w:marLeft w:val="0"/>
          <w:marRight w:val="0"/>
          <w:marTop w:val="0"/>
          <w:marBottom w:val="0"/>
          <w:divBdr>
            <w:top w:val="none" w:sz="0" w:space="0" w:color="auto"/>
            <w:left w:val="none" w:sz="0" w:space="0" w:color="auto"/>
            <w:bottom w:val="none" w:sz="0" w:space="0" w:color="auto"/>
            <w:right w:val="none" w:sz="0" w:space="0" w:color="auto"/>
          </w:divBdr>
        </w:div>
        <w:div w:id="1593271391">
          <w:marLeft w:val="0"/>
          <w:marRight w:val="0"/>
          <w:marTop w:val="150"/>
          <w:marBottom w:val="0"/>
          <w:divBdr>
            <w:top w:val="none" w:sz="0" w:space="0" w:color="auto"/>
            <w:left w:val="none" w:sz="0" w:space="0" w:color="auto"/>
            <w:bottom w:val="none" w:sz="0" w:space="0" w:color="auto"/>
            <w:right w:val="none" w:sz="0" w:space="0" w:color="auto"/>
          </w:divBdr>
          <w:divsChild>
            <w:div w:id="1390298745">
              <w:marLeft w:val="1155"/>
              <w:marRight w:val="0"/>
              <w:marTop w:val="0"/>
              <w:marBottom w:val="0"/>
              <w:divBdr>
                <w:top w:val="none" w:sz="0" w:space="0" w:color="auto"/>
                <w:left w:val="none" w:sz="0" w:space="0" w:color="auto"/>
                <w:bottom w:val="none" w:sz="0" w:space="0" w:color="auto"/>
                <w:right w:val="none" w:sz="0" w:space="0" w:color="auto"/>
              </w:divBdr>
            </w:div>
            <w:div w:id="934285880">
              <w:marLeft w:val="1155"/>
              <w:marRight w:val="0"/>
              <w:marTop w:val="0"/>
              <w:marBottom w:val="0"/>
              <w:divBdr>
                <w:top w:val="none" w:sz="0" w:space="0" w:color="auto"/>
                <w:left w:val="none" w:sz="0" w:space="0" w:color="auto"/>
                <w:bottom w:val="none" w:sz="0" w:space="0" w:color="auto"/>
                <w:right w:val="none" w:sz="0" w:space="0" w:color="auto"/>
              </w:divBdr>
            </w:div>
            <w:div w:id="1830095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8931">
      <w:bodyDiv w:val="1"/>
      <w:marLeft w:val="0"/>
      <w:marRight w:val="0"/>
      <w:marTop w:val="0"/>
      <w:marBottom w:val="0"/>
      <w:divBdr>
        <w:top w:val="none" w:sz="0" w:space="0" w:color="auto"/>
        <w:left w:val="none" w:sz="0" w:space="0" w:color="auto"/>
        <w:bottom w:val="none" w:sz="0" w:space="0" w:color="auto"/>
        <w:right w:val="none" w:sz="0" w:space="0" w:color="auto"/>
      </w:divBdr>
      <w:divsChild>
        <w:div w:id="2090733646">
          <w:marLeft w:val="0"/>
          <w:marRight w:val="0"/>
          <w:marTop w:val="0"/>
          <w:marBottom w:val="0"/>
          <w:divBdr>
            <w:top w:val="none" w:sz="0" w:space="0" w:color="auto"/>
            <w:left w:val="none" w:sz="0" w:space="0" w:color="auto"/>
            <w:bottom w:val="none" w:sz="0" w:space="0" w:color="auto"/>
            <w:right w:val="none" w:sz="0" w:space="0" w:color="auto"/>
          </w:divBdr>
        </w:div>
        <w:div w:id="2092922746">
          <w:marLeft w:val="0"/>
          <w:marRight w:val="0"/>
          <w:marTop w:val="150"/>
          <w:marBottom w:val="0"/>
          <w:divBdr>
            <w:top w:val="none" w:sz="0" w:space="0" w:color="auto"/>
            <w:left w:val="none" w:sz="0" w:space="0" w:color="auto"/>
            <w:bottom w:val="none" w:sz="0" w:space="0" w:color="auto"/>
            <w:right w:val="none" w:sz="0" w:space="0" w:color="auto"/>
          </w:divBdr>
          <w:divsChild>
            <w:div w:id="64105492">
              <w:marLeft w:val="1155"/>
              <w:marRight w:val="0"/>
              <w:marTop w:val="0"/>
              <w:marBottom w:val="0"/>
              <w:divBdr>
                <w:top w:val="none" w:sz="0" w:space="0" w:color="auto"/>
                <w:left w:val="none" w:sz="0" w:space="0" w:color="auto"/>
                <w:bottom w:val="none" w:sz="0" w:space="0" w:color="auto"/>
                <w:right w:val="none" w:sz="0" w:space="0" w:color="auto"/>
              </w:divBdr>
            </w:div>
            <w:div w:id="521016559">
              <w:marLeft w:val="1155"/>
              <w:marRight w:val="0"/>
              <w:marTop w:val="0"/>
              <w:marBottom w:val="0"/>
              <w:divBdr>
                <w:top w:val="none" w:sz="0" w:space="0" w:color="auto"/>
                <w:left w:val="none" w:sz="0" w:space="0" w:color="auto"/>
                <w:bottom w:val="none" w:sz="0" w:space="0" w:color="auto"/>
                <w:right w:val="none" w:sz="0" w:space="0" w:color="auto"/>
              </w:divBdr>
            </w:div>
            <w:div w:id="784351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348505">
      <w:bodyDiv w:val="1"/>
      <w:marLeft w:val="0"/>
      <w:marRight w:val="0"/>
      <w:marTop w:val="0"/>
      <w:marBottom w:val="0"/>
      <w:divBdr>
        <w:top w:val="none" w:sz="0" w:space="0" w:color="auto"/>
        <w:left w:val="none" w:sz="0" w:space="0" w:color="auto"/>
        <w:bottom w:val="none" w:sz="0" w:space="0" w:color="auto"/>
        <w:right w:val="none" w:sz="0" w:space="0" w:color="auto"/>
      </w:divBdr>
    </w:div>
    <w:div w:id="730349535">
      <w:bodyDiv w:val="1"/>
      <w:marLeft w:val="0"/>
      <w:marRight w:val="0"/>
      <w:marTop w:val="0"/>
      <w:marBottom w:val="0"/>
      <w:divBdr>
        <w:top w:val="none" w:sz="0" w:space="0" w:color="auto"/>
        <w:left w:val="none" w:sz="0" w:space="0" w:color="auto"/>
        <w:bottom w:val="none" w:sz="0" w:space="0" w:color="auto"/>
        <w:right w:val="none" w:sz="0" w:space="0" w:color="auto"/>
      </w:divBdr>
      <w:divsChild>
        <w:div w:id="1082486526">
          <w:marLeft w:val="0"/>
          <w:marRight w:val="0"/>
          <w:marTop w:val="0"/>
          <w:marBottom w:val="0"/>
          <w:divBdr>
            <w:top w:val="none" w:sz="0" w:space="0" w:color="auto"/>
            <w:left w:val="none" w:sz="0" w:space="0" w:color="auto"/>
            <w:bottom w:val="none" w:sz="0" w:space="0" w:color="auto"/>
            <w:right w:val="none" w:sz="0" w:space="0" w:color="auto"/>
          </w:divBdr>
        </w:div>
        <w:div w:id="1107895653">
          <w:marLeft w:val="0"/>
          <w:marRight w:val="0"/>
          <w:marTop w:val="150"/>
          <w:marBottom w:val="0"/>
          <w:divBdr>
            <w:top w:val="none" w:sz="0" w:space="0" w:color="auto"/>
            <w:left w:val="none" w:sz="0" w:space="0" w:color="auto"/>
            <w:bottom w:val="none" w:sz="0" w:space="0" w:color="auto"/>
            <w:right w:val="none" w:sz="0" w:space="0" w:color="auto"/>
          </w:divBdr>
          <w:divsChild>
            <w:div w:id="1064332656">
              <w:marLeft w:val="1155"/>
              <w:marRight w:val="0"/>
              <w:marTop w:val="0"/>
              <w:marBottom w:val="0"/>
              <w:divBdr>
                <w:top w:val="none" w:sz="0" w:space="0" w:color="auto"/>
                <w:left w:val="none" w:sz="0" w:space="0" w:color="auto"/>
                <w:bottom w:val="none" w:sz="0" w:space="0" w:color="auto"/>
                <w:right w:val="none" w:sz="0" w:space="0" w:color="auto"/>
              </w:divBdr>
            </w:div>
            <w:div w:id="206182059">
              <w:marLeft w:val="1155"/>
              <w:marRight w:val="0"/>
              <w:marTop w:val="0"/>
              <w:marBottom w:val="0"/>
              <w:divBdr>
                <w:top w:val="none" w:sz="0" w:space="0" w:color="auto"/>
                <w:left w:val="none" w:sz="0" w:space="0" w:color="auto"/>
                <w:bottom w:val="none" w:sz="0" w:space="0" w:color="auto"/>
                <w:right w:val="none" w:sz="0" w:space="0" w:color="auto"/>
              </w:divBdr>
            </w:div>
            <w:div w:id="577907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24270">
      <w:bodyDiv w:val="1"/>
      <w:marLeft w:val="0"/>
      <w:marRight w:val="0"/>
      <w:marTop w:val="0"/>
      <w:marBottom w:val="0"/>
      <w:divBdr>
        <w:top w:val="none" w:sz="0" w:space="0" w:color="auto"/>
        <w:left w:val="none" w:sz="0" w:space="0" w:color="auto"/>
        <w:bottom w:val="none" w:sz="0" w:space="0" w:color="auto"/>
        <w:right w:val="none" w:sz="0" w:space="0" w:color="auto"/>
      </w:divBdr>
      <w:divsChild>
        <w:div w:id="1974482072">
          <w:marLeft w:val="0"/>
          <w:marRight w:val="0"/>
          <w:marTop w:val="0"/>
          <w:marBottom w:val="0"/>
          <w:divBdr>
            <w:top w:val="none" w:sz="0" w:space="0" w:color="auto"/>
            <w:left w:val="none" w:sz="0" w:space="0" w:color="auto"/>
            <w:bottom w:val="none" w:sz="0" w:space="0" w:color="auto"/>
            <w:right w:val="none" w:sz="0" w:space="0" w:color="auto"/>
          </w:divBdr>
        </w:div>
        <w:div w:id="1298612446">
          <w:marLeft w:val="0"/>
          <w:marRight w:val="0"/>
          <w:marTop w:val="150"/>
          <w:marBottom w:val="0"/>
          <w:divBdr>
            <w:top w:val="none" w:sz="0" w:space="0" w:color="auto"/>
            <w:left w:val="none" w:sz="0" w:space="0" w:color="auto"/>
            <w:bottom w:val="none" w:sz="0" w:space="0" w:color="auto"/>
            <w:right w:val="none" w:sz="0" w:space="0" w:color="auto"/>
          </w:divBdr>
          <w:divsChild>
            <w:div w:id="36901824">
              <w:marLeft w:val="1155"/>
              <w:marRight w:val="0"/>
              <w:marTop w:val="0"/>
              <w:marBottom w:val="0"/>
              <w:divBdr>
                <w:top w:val="none" w:sz="0" w:space="0" w:color="auto"/>
                <w:left w:val="none" w:sz="0" w:space="0" w:color="auto"/>
                <w:bottom w:val="none" w:sz="0" w:space="0" w:color="auto"/>
                <w:right w:val="none" w:sz="0" w:space="0" w:color="auto"/>
              </w:divBdr>
            </w:div>
            <w:div w:id="1280915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27955">
      <w:bodyDiv w:val="1"/>
      <w:marLeft w:val="0"/>
      <w:marRight w:val="0"/>
      <w:marTop w:val="0"/>
      <w:marBottom w:val="0"/>
      <w:divBdr>
        <w:top w:val="none" w:sz="0" w:space="0" w:color="auto"/>
        <w:left w:val="none" w:sz="0" w:space="0" w:color="auto"/>
        <w:bottom w:val="none" w:sz="0" w:space="0" w:color="auto"/>
        <w:right w:val="none" w:sz="0" w:space="0" w:color="auto"/>
      </w:divBdr>
      <w:divsChild>
        <w:div w:id="1192113817">
          <w:marLeft w:val="0"/>
          <w:marRight w:val="0"/>
          <w:marTop w:val="0"/>
          <w:marBottom w:val="0"/>
          <w:divBdr>
            <w:top w:val="none" w:sz="0" w:space="0" w:color="auto"/>
            <w:left w:val="none" w:sz="0" w:space="0" w:color="auto"/>
            <w:bottom w:val="none" w:sz="0" w:space="0" w:color="auto"/>
            <w:right w:val="none" w:sz="0" w:space="0" w:color="auto"/>
          </w:divBdr>
        </w:div>
        <w:div w:id="520124095">
          <w:marLeft w:val="0"/>
          <w:marRight w:val="0"/>
          <w:marTop w:val="150"/>
          <w:marBottom w:val="0"/>
          <w:divBdr>
            <w:top w:val="none" w:sz="0" w:space="0" w:color="auto"/>
            <w:left w:val="none" w:sz="0" w:space="0" w:color="auto"/>
            <w:bottom w:val="none" w:sz="0" w:space="0" w:color="auto"/>
            <w:right w:val="none" w:sz="0" w:space="0" w:color="auto"/>
          </w:divBdr>
          <w:divsChild>
            <w:div w:id="387192468">
              <w:marLeft w:val="1155"/>
              <w:marRight w:val="0"/>
              <w:marTop w:val="0"/>
              <w:marBottom w:val="0"/>
              <w:divBdr>
                <w:top w:val="none" w:sz="0" w:space="0" w:color="auto"/>
                <w:left w:val="none" w:sz="0" w:space="0" w:color="auto"/>
                <w:bottom w:val="none" w:sz="0" w:space="0" w:color="auto"/>
                <w:right w:val="none" w:sz="0" w:space="0" w:color="auto"/>
              </w:divBdr>
            </w:div>
            <w:div w:id="683676567">
              <w:marLeft w:val="1155"/>
              <w:marRight w:val="0"/>
              <w:marTop w:val="0"/>
              <w:marBottom w:val="0"/>
              <w:divBdr>
                <w:top w:val="none" w:sz="0" w:space="0" w:color="auto"/>
                <w:left w:val="none" w:sz="0" w:space="0" w:color="auto"/>
                <w:bottom w:val="none" w:sz="0" w:space="0" w:color="auto"/>
                <w:right w:val="none" w:sz="0" w:space="0" w:color="auto"/>
              </w:divBdr>
            </w:div>
            <w:div w:id="134303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16406">
      <w:bodyDiv w:val="1"/>
      <w:marLeft w:val="0"/>
      <w:marRight w:val="0"/>
      <w:marTop w:val="0"/>
      <w:marBottom w:val="0"/>
      <w:divBdr>
        <w:top w:val="none" w:sz="0" w:space="0" w:color="auto"/>
        <w:left w:val="none" w:sz="0" w:space="0" w:color="auto"/>
        <w:bottom w:val="none" w:sz="0" w:space="0" w:color="auto"/>
        <w:right w:val="none" w:sz="0" w:space="0" w:color="auto"/>
      </w:divBdr>
    </w:div>
    <w:div w:id="730691694">
      <w:bodyDiv w:val="1"/>
      <w:marLeft w:val="0"/>
      <w:marRight w:val="0"/>
      <w:marTop w:val="0"/>
      <w:marBottom w:val="0"/>
      <w:divBdr>
        <w:top w:val="none" w:sz="0" w:space="0" w:color="auto"/>
        <w:left w:val="none" w:sz="0" w:space="0" w:color="auto"/>
        <w:bottom w:val="none" w:sz="0" w:space="0" w:color="auto"/>
        <w:right w:val="none" w:sz="0" w:space="0" w:color="auto"/>
      </w:divBdr>
      <w:divsChild>
        <w:div w:id="1329015817">
          <w:marLeft w:val="0"/>
          <w:marRight w:val="0"/>
          <w:marTop w:val="0"/>
          <w:marBottom w:val="0"/>
          <w:divBdr>
            <w:top w:val="none" w:sz="0" w:space="0" w:color="auto"/>
            <w:left w:val="none" w:sz="0" w:space="0" w:color="auto"/>
            <w:bottom w:val="none" w:sz="0" w:space="0" w:color="auto"/>
            <w:right w:val="none" w:sz="0" w:space="0" w:color="auto"/>
          </w:divBdr>
        </w:div>
        <w:div w:id="27146926">
          <w:marLeft w:val="0"/>
          <w:marRight w:val="0"/>
          <w:marTop w:val="150"/>
          <w:marBottom w:val="0"/>
          <w:divBdr>
            <w:top w:val="none" w:sz="0" w:space="0" w:color="auto"/>
            <w:left w:val="none" w:sz="0" w:space="0" w:color="auto"/>
            <w:bottom w:val="none" w:sz="0" w:space="0" w:color="auto"/>
            <w:right w:val="none" w:sz="0" w:space="0" w:color="auto"/>
          </w:divBdr>
          <w:divsChild>
            <w:div w:id="170994914">
              <w:marLeft w:val="1155"/>
              <w:marRight w:val="0"/>
              <w:marTop w:val="0"/>
              <w:marBottom w:val="0"/>
              <w:divBdr>
                <w:top w:val="none" w:sz="0" w:space="0" w:color="auto"/>
                <w:left w:val="none" w:sz="0" w:space="0" w:color="auto"/>
                <w:bottom w:val="none" w:sz="0" w:space="0" w:color="auto"/>
                <w:right w:val="none" w:sz="0" w:space="0" w:color="auto"/>
              </w:divBdr>
            </w:div>
            <w:div w:id="1632244412">
              <w:marLeft w:val="1155"/>
              <w:marRight w:val="0"/>
              <w:marTop w:val="0"/>
              <w:marBottom w:val="0"/>
              <w:divBdr>
                <w:top w:val="none" w:sz="0" w:space="0" w:color="auto"/>
                <w:left w:val="none" w:sz="0" w:space="0" w:color="auto"/>
                <w:bottom w:val="none" w:sz="0" w:space="0" w:color="auto"/>
                <w:right w:val="none" w:sz="0" w:space="0" w:color="auto"/>
              </w:divBdr>
            </w:div>
            <w:div w:id="1405492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0808970">
      <w:bodyDiv w:val="1"/>
      <w:marLeft w:val="0"/>
      <w:marRight w:val="0"/>
      <w:marTop w:val="0"/>
      <w:marBottom w:val="0"/>
      <w:divBdr>
        <w:top w:val="none" w:sz="0" w:space="0" w:color="auto"/>
        <w:left w:val="none" w:sz="0" w:space="0" w:color="auto"/>
        <w:bottom w:val="none" w:sz="0" w:space="0" w:color="auto"/>
        <w:right w:val="none" w:sz="0" w:space="0" w:color="auto"/>
      </w:divBdr>
      <w:divsChild>
        <w:div w:id="1885407816">
          <w:marLeft w:val="0"/>
          <w:marRight w:val="0"/>
          <w:marTop w:val="0"/>
          <w:marBottom w:val="0"/>
          <w:divBdr>
            <w:top w:val="none" w:sz="0" w:space="0" w:color="auto"/>
            <w:left w:val="none" w:sz="0" w:space="0" w:color="auto"/>
            <w:bottom w:val="none" w:sz="0" w:space="0" w:color="auto"/>
            <w:right w:val="none" w:sz="0" w:space="0" w:color="auto"/>
          </w:divBdr>
        </w:div>
        <w:div w:id="2018918722">
          <w:marLeft w:val="0"/>
          <w:marRight w:val="0"/>
          <w:marTop w:val="150"/>
          <w:marBottom w:val="0"/>
          <w:divBdr>
            <w:top w:val="none" w:sz="0" w:space="0" w:color="auto"/>
            <w:left w:val="none" w:sz="0" w:space="0" w:color="auto"/>
            <w:bottom w:val="none" w:sz="0" w:space="0" w:color="auto"/>
            <w:right w:val="none" w:sz="0" w:space="0" w:color="auto"/>
          </w:divBdr>
          <w:divsChild>
            <w:div w:id="1457135332">
              <w:marLeft w:val="1155"/>
              <w:marRight w:val="0"/>
              <w:marTop w:val="0"/>
              <w:marBottom w:val="0"/>
              <w:divBdr>
                <w:top w:val="none" w:sz="0" w:space="0" w:color="auto"/>
                <w:left w:val="none" w:sz="0" w:space="0" w:color="auto"/>
                <w:bottom w:val="none" w:sz="0" w:space="0" w:color="auto"/>
                <w:right w:val="none" w:sz="0" w:space="0" w:color="auto"/>
              </w:divBdr>
            </w:div>
            <w:div w:id="779187254">
              <w:marLeft w:val="1155"/>
              <w:marRight w:val="0"/>
              <w:marTop w:val="0"/>
              <w:marBottom w:val="0"/>
              <w:divBdr>
                <w:top w:val="none" w:sz="0" w:space="0" w:color="auto"/>
                <w:left w:val="none" w:sz="0" w:space="0" w:color="auto"/>
                <w:bottom w:val="none" w:sz="0" w:space="0" w:color="auto"/>
                <w:right w:val="none" w:sz="0" w:space="0" w:color="auto"/>
              </w:divBdr>
            </w:div>
            <w:div w:id="1463963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080170">
      <w:bodyDiv w:val="1"/>
      <w:marLeft w:val="0"/>
      <w:marRight w:val="0"/>
      <w:marTop w:val="0"/>
      <w:marBottom w:val="0"/>
      <w:divBdr>
        <w:top w:val="none" w:sz="0" w:space="0" w:color="auto"/>
        <w:left w:val="none" w:sz="0" w:space="0" w:color="auto"/>
        <w:bottom w:val="none" w:sz="0" w:space="0" w:color="auto"/>
        <w:right w:val="none" w:sz="0" w:space="0" w:color="auto"/>
      </w:divBdr>
      <w:divsChild>
        <w:div w:id="979653859">
          <w:marLeft w:val="0"/>
          <w:marRight w:val="0"/>
          <w:marTop w:val="0"/>
          <w:marBottom w:val="0"/>
          <w:divBdr>
            <w:top w:val="none" w:sz="0" w:space="0" w:color="auto"/>
            <w:left w:val="none" w:sz="0" w:space="0" w:color="auto"/>
            <w:bottom w:val="none" w:sz="0" w:space="0" w:color="auto"/>
            <w:right w:val="none" w:sz="0" w:space="0" w:color="auto"/>
          </w:divBdr>
        </w:div>
        <w:div w:id="249775677">
          <w:marLeft w:val="0"/>
          <w:marRight w:val="0"/>
          <w:marTop w:val="150"/>
          <w:marBottom w:val="0"/>
          <w:divBdr>
            <w:top w:val="none" w:sz="0" w:space="0" w:color="auto"/>
            <w:left w:val="none" w:sz="0" w:space="0" w:color="auto"/>
            <w:bottom w:val="none" w:sz="0" w:space="0" w:color="auto"/>
            <w:right w:val="none" w:sz="0" w:space="0" w:color="auto"/>
          </w:divBdr>
          <w:divsChild>
            <w:div w:id="813638439">
              <w:marLeft w:val="1155"/>
              <w:marRight w:val="0"/>
              <w:marTop w:val="0"/>
              <w:marBottom w:val="0"/>
              <w:divBdr>
                <w:top w:val="none" w:sz="0" w:space="0" w:color="auto"/>
                <w:left w:val="none" w:sz="0" w:space="0" w:color="auto"/>
                <w:bottom w:val="none" w:sz="0" w:space="0" w:color="auto"/>
                <w:right w:val="none" w:sz="0" w:space="0" w:color="auto"/>
              </w:divBdr>
            </w:div>
            <w:div w:id="308364058">
              <w:marLeft w:val="1155"/>
              <w:marRight w:val="0"/>
              <w:marTop w:val="0"/>
              <w:marBottom w:val="0"/>
              <w:divBdr>
                <w:top w:val="none" w:sz="0" w:space="0" w:color="auto"/>
                <w:left w:val="none" w:sz="0" w:space="0" w:color="auto"/>
                <w:bottom w:val="none" w:sz="0" w:space="0" w:color="auto"/>
                <w:right w:val="none" w:sz="0" w:space="0" w:color="auto"/>
              </w:divBdr>
            </w:div>
            <w:div w:id="1500656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0932">
      <w:bodyDiv w:val="1"/>
      <w:marLeft w:val="0"/>
      <w:marRight w:val="0"/>
      <w:marTop w:val="0"/>
      <w:marBottom w:val="0"/>
      <w:divBdr>
        <w:top w:val="none" w:sz="0" w:space="0" w:color="auto"/>
        <w:left w:val="none" w:sz="0" w:space="0" w:color="auto"/>
        <w:bottom w:val="none" w:sz="0" w:space="0" w:color="auto"/>
        <w:right w:val="none" w:sz="0" w:space="0" w:color="auto"/>
      </w:divBdr>
      <w:divsChild>
        <w:div w:id="165483591">
          <w:marLeft w:val="0"/>
          <w:marRight w:val="0"/>
          <w:marTop w:val="0"/>
          <w:marBottom w:val="0"/>
          <w:divBdr>
            <w:top w:val="none" w:sz="0" w:space="0" w:color="auto"/>
            <w:left w:val="none" w:sz="0" w:space="0" w:color="auto"/>
            <w:bottom w:val="none" w:sz="0" w:space="0" w:color="auto"/>
            <w:right w:val="none" w:sz="0" w:space="0" w:color="auto"/>
          </w:divBdr>
        </w:div>
        <w:div w:id="140779924">
          <w:marLeft w:val="0"/>
          <w:marRight w:val="0"/>
          <w:marTop w:val="150"/>
          <w:marBottom w:val="0"/>
          <w:divBdr>
            <w:top w:val="none" w:sz="0" w:space="0" w:color="auto"/>
            <w:left w:val="none" w:sz="0" w:space="0" w:color="auto"/>
            <w:bottom w:val="none" w:sz="0" w:space="0" w:color="auto"/>
            <w:right w:val="none" w:sz="0" w:space="0" w:color="auto"/>
          </w:divBdr>
          <w:divsChild>
            <w:div w:id="1093890850">
              <w:marLeft w:val="1155"/>
              <w:marRight w:val="0"/>
              <w:marTop w:val="0"/>
              <w:marBottom w:val="0"/>
              <w:divBdr>
                <w:top w:val="none" w:sz="0" w:space="0" w:color="auto"/>
                <w:left w:val="none" w:sz="0" w:space="0" w:color="auto"/>
                <w:bottom w:val="none" w:sz="0" w:space="0" w:color="auto"/>
                <w:right w:val="none" w:sz="0" w:space="0" w:color="auto"/>
              </w:divBdr>
            </w:div>
            <w:div w:id="2082749584">
              <w:marLeft w:val="1155"/>
              <w:marRight w:val="0"/>
              <w:marTop w:val="0"/>
              <w:marBottom w:val="0"/>
              <w:divBdr>
                <w:top w:val="none" w:sz="0" w:space="0" w:color="auto"/>
                <w:left w:val="none" w:sz="0" w:space="0" w:color="auto"/>
                <w:bottom w:val="none" w:sz="0" w:space="0" w:color="auto"/>
                <w:right w:val="none" w:sz="0" w:space="0" w:color="auto"/>
              </w:divBdr>
            </w:div>
            <w:div w:id="2144417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659636">
      <w:bodyDiv w:val="1"/>
      <w:marLeft w:val="0"/>
      <w:marRight w:val="0"/>
      <w:marTop w:val="0"/>
      <w:marBottom w:val="0"/>
      <w:divBdr>
        <w:top w:val="none" w:sz="0" w:space="0" w:color="auto"/>
        <w:left w:val="none" w:sz="0" w:space="0" w:color="auto"/>
        <w:bottom w:val="none" w:sz="0" w:space="0" w:color="auto"/>
        <w:right w:val="none" w:sz="0" w:space="0" w:color="auto"/>
      </w:divBdr>
      <w:divsChild>
        <w:div w:id="1726369762">
          <w:marLeft w:val="0"/>
          <w:marRight w:val="0"/>
          <w:marTop w:val="0"/>
          <w:marBottom w:val="0"/>
          <w:divBdr>
            <w:top w:val="none" w:sz="0" w:space="0" w:color="auto"/>
            <w:left w:val="none" w:sz="0" w:space="0" w:color="auto"/>
            <w:bottom w:val="none" w:sz="0" w:space="0" w:color="auto"/>
            <w:right w:val="none" w:sz="0" w:space="0" w:color="auto"/>
          </w:divBdr>
        </w:div>
        <w:div w:id="1736780057">
          <w:marLeft w:val="0"/>
          <w:marRight w:val="0"/>
          <w:marTop w:val="150"/>
          <w:marBottom w:val="0"/>
          <w:divBdr>
            <w:top w:val="none" w:sz="0" w:space="0" w:color="auto"/>
            <w:left w:val="none" w:sz="0" w:space="0" w:color="auto"/>
            <w:bottom w:val="none" w:sz="0" w:space="0" w:color="auto"/>
            <w:right w:val="none" w:sz="0" w:space="0" w:color="auto"/>
          </w:divBdr>
          <w:divsChild>
            <w:div w:id="1822038822">
              <w:marLeft w:val="1155"/>
              <w:marRight w:val="0"/>
              <w:marTop w:val="0"/>
              <w:marBottom w:val="0"/>
              <w:divBdr>
                <w:top w:val="none" w:sz="0" w:space="0" w:color="auto"/>
                <w:left w:val="none" w:sz="0" w:space="0" w:color="auto"/>
                <w:bottom w:val="none" w:sz="0" w:space="0" w:color="auto"/>
                <w:right w:val="none" w:sz="0" w:space="0" w:color="auto"/>
              </w:divBdr>
            </w:div>
            <w:div w:id="334503831">
              <w:marLeft w:val="1155"/>
              <w:marRight w:val="0"/>
              <w:marTop w:val="0"/>
              <w:marBottom w:val="0"/>
              <w:divBdr>
                <w:top w:val="none" w:sz="0" w:space="0" w:color="auto"/>
                <w:left w:val="none" w:sz="0" w:space="0" w:color="auto"/>
                <w:bottom w:val="none" w:sz="0" w:space="0" w:color="auto"/>
                <w:right w:val="none" w:sz="0" w:space="0" w:color="auto"/>
              </w:divBdr>
            </w:div>
            <w:div w:id="2116099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662561">
      <w:bodyDiv w:val="1"/>
      <w:marLeft w:val="0"/>
      <w:marRight w:val="0"/>
      <w:marTop w:val="0"/>
      <w:marBottom w:val="0"/>
      <w:divBdr>
        <w:top w:val="none" w:sz="0" w:space="0" w:color="auto"/>
        <w:left w:val="none" w:sz="0" w:space="0" w:color="auto"/>
        <w:bottom w:val="none" w:sz="0" w:space="0" w:color="auto"/>
        <w:right w:val="none" w:sz="0" w:space="0" w:color="auto"/>
      </w:divBdr>
      <w:divsChild>
        <w:div w:id="1100763294">
          <w:marLeft w:val="0"/>
          <w:marRight w:val="0"/>
          <w:marTop w:val="0"/>
          <w:marBottom w:val="0"/>
          <w:divBdr>
            <w:top w:val="none" w:sz="0" w:space="0" w:color="auto"/>
            <w:left w:val="none" w:sz="0" w:space="0" w:color="auto"/>
            <w:bottom w:val="none" w:sz="0" w:space="0" w:color="auto"/>
            <w:right w:val="none" w:sz="0" w:space="0" w:color="auto"/>
          </w:divBdr>
        </w:div>
        <w:div w:id="1910335780">
          <w:marLeft w:val="0"/>
          <w:marRight w:val="0"/>
          <w:marTop w:val="150"/>
          <w:marBottom w:val="0"/>
          <w:divBdr>
            <w:top w:val="none" w:sz="0" w:space="0" w:color="auto"/>
            <w:left w:val="none" w:sz="0" w:space="0" w:color="auto"/>
            <w:bottom w:val="none" w:sz="0" w:space="0" w:color="auto"/>
            <w:right w:val="none" w:sz="0" w:space="0" w:color="auto"/>
          </w:divBdr>
          <w:divsChild>
            <w:div w:id="1800763593">
              <w:marLeft w:val="1155"/>
              <w:marRight w:val="0"/>
              <w:marTop w:val="0"/>
              <w:marBottom w:val="0"/>
              <w:divBdr>
                <w:top w:val="none" w:sz="0" w:space="0" w:color="auto"/>
                <w:left w:val="none" w:sz="0" w:space="0" w:color="auto"/>
                <w:bottom w:val="none" w:sz="0" w:space="0" w:color="auto"/>
                <w:right w:val="none" w:sz="0" w:space="0" w:color="auto"/>
              </w:divBdr>
            </w:div>
            <w:div w:id="1416828748">
              <w:marLeft w:val="1155"/>
              <w:marRight w:val="0"/>
              <w:marTop w:val="0"/>
              <w:marBottom w:val="0"/>
              <w:divBdr>
                <w:top w:val="none" w:sz="0" w:space="0" w:color="auto"/>
                <w:left w:val="none" w:sz="0" w:space="0" w:color="auto"/>
                <w:bottom w:val="none" w:sz="0" w:space="0" w:color="auto"/>
                <w:right w:val="none" w:sz="0" w:space="0" w:color="auto"/>
              </w:divBdr>
            </w:div>
            <w:div w:id="1028985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778958">
      <w:bodyDiv w:val="1"/>
      <w:marLeft w:val="0"/>
      <w:marRight w:val="0"/>
      <w:marTop w:val="0"/>
      <w:marBottom w:val="0"/>
      <w:divBdr>
        <w:top w:val="none" w:sz="0" w:space="0" w:color="auto"/>
        <w:left w:val="none" w:sz="0" w:space="0" w:color="auto"/>
        <w:bottom w:val="none" w:sz="0" w:space="0" w:color="auto"/>
        <w:right w:val="none" w:sz="0" w:space="0" w:color="auto"/>
      </w:divBdr>
      <w:divsChild>
        <w:div w:id="1357578835">
          <w:marLeft w:val="0"/>
          <w:marRight w:val="0"/>
          <w:marTop w:val="0"/>
          <w:marBottom w:val="0"/>
          <w:divBdr>
            <w:top w:val="none" w:sz="0" w:space="0" w:color="auto"/>
            <w:left w:val="none" w:sz="0" w:space="0" w:color="auto"/>
            <w:bottom w:val="none" w:sz="0" w:space="0" w:color="auto"/>
            <w:right w:val="none" w:sz="0" w:space="0" w:color="auto"/>
          </w:divBdr>
        </w:div>
        <w:div w:id="1114590047">
          <w:marLeft w:val="0"/>
          <w:marRight w:val="0"/>
          <w:marTop w:val="150"/>
          <w:marBottom w:val="0"/>
          <w:divBdr>
            <w:top w:val="none" w:sz="0" w:space="0" w:color="auto"/>
            <w:left w:val="none" w:sz="0" w:space="0" w:color="auto"/>
            <w:bottom w:val="none" w:sz="0" w:space="0" w:color="auto"/>
            <w:right w:val="none" w:sz="0" w:space="0" w:color="auto"/>
          </w:divBdr>
          <w:divsChild>
            <w:div w:id="1754745032">
              <w:marLeft w:val="1155"/>
              <w:marRight w:val="0"/>
              <w:marTop w:val="0"/>
              <w:marBottom w:val="0"/>
              <w:divBdr>
                <w:top w:val="none" w:sz="0" w:space="0" w:color="auto"/>
                <w:left w:val="none" w:sz="0" w:space="0" w:color="auto"/>
                <w:bottom w:val="none" w:sz="0" w:space="0" w:color="auto"/>
                <w:right w:val="none" w:sz="0" w:space="0" w:color="auto"/>
              </w:divBdr>
            </w:div>
            <w:div w:id="1312976411">
              <w:marLeft w:val="1155"/>
              <w:marRight w:val="0"/>
              <w:marTop w:val="0"/>
              <w:marBottom w:val="0"/>
              <w:divBdr>
                <w:top w:val="none" w:sz="0" w:space="0" w:color="auto"/>
                <w:left w:val="none" w:sz="0" w:space="0" w:color="auto"/>
                <w:bottom w:val="none" w:sz="0" w:space="0" w:color="auto"/>
                <w:right w:val="none" w:sz="0" w:space="0" w:color="auto"/>
              </w:divBdr>
            </w:div>
            <w:div w:id="794837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847506">
      <w:bodyDiv w:val="1"/>
      <w:marLeft w:val="0"/>
      <w:marRight w:val="0"/>
      <w:marTop w:val="0"/>
      <w:marBottom w:val="0"/>
      <w:divBdr>
        <w:top w:val="none" w:sz="0" w:space="0" w:color="auto"/>
        <w:left w:val="none" w:sz="0" w:space="0" w:color="auto"/>
        <w:bottom w:val="none" w:sz="0" w:space="0" w:color="auto"/>
        <w:right w:val="none" w:sz="0" w:space="0" w:color="auto"/>
      </w:divBdr>
      <w:divsChild>
        <w:div w:id="370686357">
          <w:marLeft w:val="0"/>
          <w:marRight w:val="0"/>
          <w:marTop w:val="0"/>
          <w:marBottom w:val="0"/>
          <w:divBdr>
            <w:top w:val="none" w:sz="0" w:space="0" w:color="auto"/>
            <w:left w:val="none" w:sz="0" w:space="0" w:color="auto"/>
            <w:bottom w:val="none" w:sz="0" w:space="0" w:color="auto"/>
            <w:right w:val="none" w:sz="0" w:space="0" w:color="auto"/>
          </w:divBdr>
        </w:div>
        <w:div w:id="1768188683">
          <w:marLeft w:val="0"/>
          <w:marRight w:val="0"/>
          <w:marTop w:val="150"/>
          <w:marBottom w:val="0"/>
          <w:divBdr>
            <w:top w:val="none" w:sz="0" w:space="0" w:color="auto"/>
            <w:left w:val="none" w:sz="0" w:space="0" w:color="auto"/>
            <w:bottom w:val="none" w:sz="0" w:space="0" w:color="auto"/>
            <w:right w:val="none" w:sz="0" w:space="0" w:color="auto"/>
          </w:divBdr>
          <w:divsChild>
            <w:div w:id="2126385746">
              <w:marLeft w:val="1155"/>
              <w:marRight w:val="0"/>
              <w:marTop w:val="0"/>
              <w:marBottom w:val="0"/>
              <w:divBdr>
                <w:top w:val="none" w:sz="0" w:space="0" w:color="auto"/>
                <w:left w:val="none" w:sz="0" w:space="0" w:color="auto"/>
                <w:bottom w:val="none" w:sz="0" w:space="0" w:color="auto"/>
                <w:right w:val="none" w:sz="0" w:space="0" w:color="auto"/>
              </w:divBdr>
            </w:div>
            <w:div w:id="1678311828">
              <w:marLeft w:val="1155"/>
              <w:marRight w:val="0"/>
              <w:marTop w:val="0"/>
              <w:marBottom w:val="0"/>
              <w:divBdr>
                <w:top w:val="none" w:sz="0" w:space="0" w:color="auto"/>
                <w:left w:val="none" w:sz="0" w:space="0" w:color="auto"/>
                <w:bottom w:val="none" w:sz="0" w:space="0" w:color="auto"/>
                <w:right w:val="none" w:sz="0" w:space="0" w:color="auto"/>
              </w:divBdr>
            </w:div>
            <w:div w:id="402681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854071">
      <w:bodyDiv w:val="1"/>
      <w:marLeft w:val="0"/>
      <w:marRight w:val="0"/>
      <w:marTop w:val="0"/>
      <w:marBottom w:val="0"/>
      <w:divBdr>
        <w:top w:val="none" w:sz="0" w:space="0" w:color="auto"/>
        <w:left w:val="none" w:sz="0" w:space="0" w:color="auto"/>
        <w:bottom w:val="none" w:sz="0" w:space="0" w:color="auto"/>
        <w:right w:val="none" w:sz="0" w:space="0" w:color="auto"/>
      </w:divBdr>
      <w:divsChild>
        <w:div w:id="1929266341">
          <w:marLeft w:val="0"/>
          <w:marRight w:val="0"/>
          <w:marTop w:val="0"/>
          <w:marBottom w:val="0"/>
          <w:divBdr>
            <w:top w:val="none" w:sz="0" w:space="0" w:color="auto"/>
            <w:left w:val="none" w:sz="0" w:space="0" w:color="auto"/>
            <w:bottom w:val="none" w:sz="0" w:space="0" w:color="auto"/>
            <w:right w:val="none" w:sz="0" w:space="0" w:color="auto"/>
          </w:divBdr>
        </w:div>
        <w:div w:id="844903028">
          <w:marLeft w:val="0"/>
          <w:marRight w:val="0"/>
          <w:marTop w:val="150"/>
          <w:marBottom w:val="0"/>
          <w:divBdr>
            <w:top w:val="none" w:sz="0" w:space="0" w:color="auto"/>
            <w:left w:val="none" w:sz="0" w:space="0" w:color="auto"/>
            <w:bottom w:val="none" w:sz="0" w:space="0" w:color="auto"/>
            <w:right w:val="none" w:sz="0" w:space="0" w:color="auto"/>
          </w:divBdr>
          <w:divsChild>
            <w:div w:id="327948285">
              <w:marLeft w:val="1155"/>
              <w:marRight w:val="0"/>
              <w:marTop w:val="0"/>
              <w:marBottom w:val="0"/>
              <w:divBdr>
                <w:top w:val="none" w:sz="0" w:space="0" w:color="auto"/>
                <w:left w:val="none" w:sz="0" w:space="0" w:color="auto"/>
                <w:bottom w:val="none" w:sz="0" w:space="0" w:color="auto"/>
                <w:right w:val="none" w:sz="0" w:space="0" w:color="auto"/>
              </w:divBdr>
            </w:div>
            <w:div w:id="1359161505">
              <w:marLeft w:val="1155"/>
              <w:marRight w:val="0"/>
              <w:marTop w:val="0"/>
              <w:marBottom w:val="0"/>
              <w:divBdr>
                <w:top w:val="none" w:sz="0" w:space="0" w:color="auto"/>
                <w:left w:val="none" w:sz="0" w:space="0" w:color="auto"/>
                <w:bottom w:val="none" w:sz="0" w:space="0" w:color="auto"/>
                <w:right w:val="none" w:sz="0" w:space="0" w:color="auto"/>
              </w:divBdr>
            </w:div>
            <w:div w:id="1181554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048111">
      <w:bodyDiv w:val="1"/>
      <w:marLeft w:val="0"/>
      <w:marRight w:val="0"/>
      <w:marTop w:val="0"/>
      <w:marBottom w:val="0"/>
      <w:divBdr>
        <w:top w:val="none" w:sz="0" w:space="0" w:color="auto"/>
        <w:left w:val="none" w:sz="0" w:space="0" w:color="auto"/>
        <w:bottom w:val="none" w:sz="0" w:space="0" w:color="auto"/>
        <w:right w:val="none" w:sz="0" w:space="0" w:color="auto"/>
      </w:divBdr>
      <w:divsChild>
        <w:div w:id="1982803897">
          <w:marLeft w:val="0"/>
          <w:marRight w:val="0"/>
          <w:marTop w:val="0"/>
          <w:marBottom w:val="0"/>
          <w:divBdr>
            <w:top w:val="none" w:sz="0" w:space="0" w:color="auto"/>
            <w:left w:val="none" w:sz="0" w:space="0" w:color="auto"/>
            <w:bottom w:val="none" w:sz="0" w:space="0" w:color="auto"/>
            <w:right w:val="none" w:sz="0" w:space="0" w:color="auto"/>
          </w:divBdr>
        </w:div>
        <w:div w:id="89090063">
          <w:marLeft w:val="0"/>
          <w:marRight w:val="0"/>
          <w:marTop w:val="150"/>
          <w:marBottom w:val="0"/>
          <w:divBdr>
            <w:top w:val="none" w:sz="0" w:space="0" w:color="auto"/>
            <w:left w:val="none" w:sz="0" w:space="0" w:color="auto"/>
            <w:bottom w:val="none" w:sz="0" w:space="0" w:color="auto"/>
            <w:right w:val="none" w:sz="0" w:space="0" w:color="auto"/>
          </w:divBdr>
          <w:divsChild>
            <w:div w:id="927931794">
              <w:marLeft w:val="1155"/>
              <w:marRight w:val="0"/>
              <w:marTop w:val="0"/>
              <w:marBottom w:val="0"/>
              <w:divBdr>
                <w:top w:val="none" w:sz="0" w:space="0" w:color="auto"/>
                <w:left w:val="none" w:sz="0" w:space="0" w:color="auto"/>
                <w:bottom w:val="none" w:sz="0" w:space="0" w:color="auto"/>
                <w:right w:val="none" w:sz="0" w:space="0" w:color="auto"/>
              </w:divBdr>
            </w:div>
            <w:div w:id="186064579">
              <w:marLeft w:val="1155"/>
              <w:marRight w:val="0"/>
              <w:marTop w:val="0"/>
              <w:marBottom w:val="0"/>
              <w:divBdr>
                <w:top w:val="none" w:sz="0" w:space="0" w:color="auto"/>
                <w:left w:val="none" w:sz="0" w:space="0" w:color="auto"/>
                <w:bottom w:val="none" w:sz="0" w:space="0" w:color="auto"/>
                <w:right w:val="none" w:sz="0" w:space="0" w:color="auto"/>
              </w:divBdr>
            </w:div>
            <w:div w:id="590430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388439">
      <w:bodyDiv w:val="1"/>
      <w:marLeft w:val="0"/>
      <w:marRight w:val="0"/>
      <w:marTop w:val="0"/>
      <w:marBottom w:val="0"/>
      <w:divBdr>
        <w:top w:val="none" w:sz="0" w:space="0" w:color="auto"/>
        <w:left w:val="none" w:sz="0" w:space="0" w:color="auto"/>
        <w:bottom w:val="none" w:sz="0" w:space="0" w:color="auto"/>
        <w:right w:val="none" w:sz="0" w:space="0" w:color="auto"/>
      </w:divBdr>
      <w:divsChild>
        <w:div w:id="277689290">
          <w:marLeft w:val="0"/>
          <w:marRight w:val="0"/>
          <w:marTop w:val="0"/>
          <w:marBottom w:val="0"/>
          <w:divBdr>
            <w:top w:val="none" w:sz="0" w:space="0" w:color="auto"/>
            <w:left w:val="none" w:sz="0" w:space="0" w:color="auto"/>
            <w:bottom w:val="none" w:sz="0" w:space="0" w:color="auto"/>
            <w:right w:val="none" w:sz="0" w:space="0" w:color="auto"/>
          </w:divBdr>
        </w:div>
        <w:div w:id="893659964">
          <w:marLeft w:val="0"/>
          <w:marRight w:val="0"/>
          <w:marTop w:val="150"/>
          <w:marBottom w:val="0"/>
          <w:divBdr>
            <w:top w:val="none" w:sz="0" w:space="0" w:color="auto"/>
            <w:left w:val="none" w:sz="0" w:space="0" w:color="auto"/>
            <w:bottom w:val="none" w:sz="0" w:space="0" w:color="auto"/>
            <w:right w:val="none" w:sz="0" w:space="0" w:color="auto"/>
          </w:divBdr>
          <w:divsChild>
            <w:div w:id="1766263394">
              <w:marLeft w:val="1155"/>
              <w:marRight w:val="0"/>
              <w:marTop w:val="0"/>
              <w:marBottom w:val="0"/>
              <w:divBdr>
                <w:top w:val="none" w:sz="0" w:space="0" w:color="auto"/>
                <w:left w:val="none" w:sz="0" w:space="0" w:color="auto"/>
                <w:bottom w:val="none" w:sz="0" w:space="0" w:color="auto"/>
                <w:right w:val="none" w:sz="0" w:space="0" w:color="auto"/>
              </w:divBdr>
            </w:div>
            <w:div w:id="1469515637">
              <w:marLeft w:val="1155"/>
              <w:marRight w:val="0"/>
              <w:marTop w:val="0"/>
              <w:marBottom w:val="0"/>
              <w:divBdr>
                <w:top w:val="none" w:sz="0" w:space="0" w:color="auto"/>
                <w:left w:val="none" w:sz="0" w:space="0" w:color="auto"/>
                <w:bottom w:val="none" w:sz="0" w:space="0" w:color="auto"/>
                <w:right w:val="none" w:sz="0" w:space="0" w:color="auto"/>
              </w:divBdr>
            </w:div>
            <w:div w:id="456290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510906">
      <w:bodyDiv w:val="1"/>
      <w:marLeft w:val="0"/>
      <w:marRight w:val="0"/>
      <w:marTop w:val="0"/>
      <w:marBottom w:val="0"/>
      <w:divBdr>
        <w:top w:val="none" w:sz="0" w:space="0" w:color="auto"/>
        <w:left w:val="none" w:sz="0" w:space="0" w:color="auto"/>
        <w:bottom w:val="none" w:sz="0" w:space="0" w:color="auto"/>
        <w:right w:val="none" w:sz="0" w:space="0" w:color="auto"/>
      </w:divBdr>
      <w:divsChild>
        <w:div w:id="2126850823">
          <w:marLeft w:val="0"/>
          <w:marRight w:val="0"/>
          <w:marTop w:val="0"/>
          <w:marBottom w:val="0"/>
          <w:divBdr>
            <w:top w:val="none" w:sz="0" w:space="0" w:color="auto"/>
            <w:left w:val="none" w:sz="0" w:space="0" w:color="auto"/>
            <w:bottom w:val="none" w:sz="0" w:space="0" w:color="auto"/>
            <w:right w:val="none" w:sz="0" w:space="0" w:color="auto"/>
          </w:divBdr>
        </w:div>
        <w:div w:id="2142724077">
          <w:marLeft w:val="0"/>
          <w:marRight w:val="0"/>
          <w:marTop w:val="150"/>
          <w:marBottom w:val="0"/>
          <w:divBdr>
            <w:top w:val="none" w:sz="0" w:space="0" w:color="auto"/>
            <w:left w:val="none" w:sz="0" w:space="0" w:color="auto"/>
            <w:bottom w:val="none" w:sz="0" w:space="0" w:color="auto"/>
            <w:right w:val="none" w:sz="0" w:space="0" w:color="auto"/>
          </w:divBdr>
          <w:divsChild>
            <w:div w:id="1133720329">
              <w:marLeft w:val="1155"/>
              <w:marRight w:val="0"/>
              <w:marTop w:val="0"/>
              <w:marBottom w:val="0"/>
              <w:divBdr>
                <w:top w:val="none" w:sz="0" w:space="0" w:color="auto"/>
                <w:left w:val="none" w:sz="0" w:space="0" w:color="auto"/>
                <w:bottom w:val="none" w:sz="0" w:space="0" w:color="auto"/>
                <w:right w:val="none" w:sz="0" w:space="0" w:color="auto"/>
              </w:divBdr>
            </w:div>
            <w:div w:id="39593011">
              <w:marLeft w:val="1155"/>
              <w:marRight w:val="0"/>
              <w:marTop w:val="0"/>
              <w:marBottom w:val="0"/>
              <w:divBdr>
                <w:top w:val="none" w:sz="0" w:space="0" w:color="auto"/>
                <w:left w:val="none" w:sz="0" w:space="0" w:color="auto"/>
                <w:bottom w:val="none" w:sz="0" w:space="0" w:color="auto"/>
                <w:right w:val="none" w:sz="0" w:space="0" w:color="auto"/>
              </w:divBdr>
            </w:div>
            <w:div w:id="1071848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583730">
      <w:bodyDiv w:val="1"/>
      <w:marLeft w:val="0"/>
      <w:marRight w:val="0"/>
      <w:marTop w:val="0"/>
      <w:marBottom w:val="0"/>
      <w:divBdr>
        <w:top w:val="none" w:sz="0" w:space="0" w:color="auto"/>
        <w:left w:val="none" w:sz="0" w:space="0" w:color="auto"/>
        <w:bottom w:val="none" w:sz="0" w:space="0" w:color="auto"/>
        <w:right w:val="none" w:sz="0" w:space="0" w:color="auto"/>
      </w:divBdr>
      <w:divsChild>
        <w:div w:id="1460874002">
          <w:marLeft w:val="0"/>
          <w:marRight w:val="0"/>
          <w:marTop w:val="0"/>
          <w:marBottom w:val="0"/>
          <w:divBdr>
            <w:top w:val="none" w:sz="0" w:space="0" w:color="auto"/>
            <w:left w:val="none" w:sz="0" w:space="0" w:color="auto"/>
            <w:bottom w:val="none" w:sz="0" w:space="0" w:color="auto"/>
            <w:right w:val="none" w:sz="0" w:space="0" w:color="auto"/>
          </w:divBdr>
        </w:div>
        <w:div w:id="1966542730">
          <w:marLeft w:val="0"/>
          <w:marRight w:val="0"/>
          <w:marTop w:val="150"/>
          <w:marBottom w:val="0"/>
          <w:divBdr>
            <w:top w:val="none" w:sz="0" w:space="0" w:color="auto"/>
            <w:left w:val="none" w:sz="0" w:space="0" w:color="auto"/>
            <w:bottom w:val="none" w:sz="0" w:space="0" w:color="auto"/>
            <w:right w:val="none" w:sz="0" w:space="0" w:color="auto"/>
          </w:divBdr>
          <w:divsChild>
            <w:div w:id="1876655990">
              <w:marLeft w:val="1155"/>
              <w:marRight w:val="0"/>
              <w:marTop w:val="0"/>
              <w:marBottom w:val="0"/>
              <w:divBdr>
                <w:top w:val="none" w:sz="0" w:space="0" w:color="auto"/>
                <w:left w:val="none" w:sz="0" w:space="0" w:color="auto"/>
                <w:bottom w:val="none" w:sz="0" w:space="0" w:color="auto"/>
                <w:right w:val="none" w:sz="0" w:space="0" w:color="auto"/>
              </w:divBdr>
            </w:div>
            <w:div w:id="25570318">
              <w:marLeft w:val="1155"/>
              <w:marRight w:val="0"/>
              <w:marTop w:val="0"/>
              <w:marBottom w:val="0"/>
              <w:divBdr>
                <w:top w:val="none" w:sz="0" w:space="0" w:color="auto"/>
                <w:left w:val="none" w:sz="0" w:space="0" w:color="auto"/>
                <w:bottom w:val="none" w:sz="0" w:space="0" w:color="auto"/>
                <w:right w:val="none" w:sz="0" w:space="0" w:color="auto"/>
              </w:divBdr>
            </w:div>
            <w:div w:id="101903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772151">
      <w:bodyDiv w:val="1"/>
      <w:marLeft w:val="0"/>
      <w:marRight w:val="0"/>
      <w:marTop w:val="0"/>
      <w:marBottom w:val="0"/>
      <w:divBdr>
        <w:top w:val="none" w:sz="0" w:space="0" w:color="auto"/>
        <w:left w:val="none" w:sz="0" w:space="0" w:color="auto"/>
        <w:bottom w:val="none" w:sz="0" w:space="0" w:color="auto"/>
        <w:right w:val="none" w:sz="0" w:space="0" w:color="auto"/>
      </w:divBdr>
      <w:divsChild>
        <w:div w:id="173616111">
          <w:marLeft w:val="0"/>
          <w:marRight w:val="0"/>
          <w:marTop w:val="0"/>
          <w:marBottom w:val="0"/>
          <w:divBdr>
            <w:top w:val="none" w:sz="0" w:space="0" w:color="auto"/>
            <w:left w:val="none" w:sz="0" w:space="0" w:color="auto"/>
            <w:bottom w:val="none" w:sz="0" w:space="0" w:color="auto"/>
            <w:right w:val="none" w:sz="0" w:space="0" w:color="auto"/>
          </w:divBdr>
        </w:div>
        <w:div w:id="1121991418">
          <w:marLeft w:val="0"/>
          <w:marRight w:val="0"/>
          <w:marTop w:val="150"/>
          <w:marBottom w:val="0"/>
          <w:divBdr>
            <w:top w:val="none" w:sz="0" w:space="0" w:color="auto"/>
            <w:left w:val="none" w:sz="0" w:space="0" w:color="auto"/>
            <w:bottom w:val="none" w:sz="0" w:space="0" w:color="auto"/>
            <w:right w:val="none" w:sz="0" w:space="0" w:color="auto"/>
          </w:divBdr>
          <w:divsChild>
            <w:div w:id="1856068484">
              <w:marLeft w:val="1155"/>
              <w:marRight w:val="0"/>
              <w:marTop w:val="0"/>
              <w:marBottom w:val="0"/>
              <w:divBdr>
                <w:top w:val="none" w:sz="0" w:space="0" w:color="auto"/>
                <w:left w:val="none" w:sz="0" w:space="0" w:color="auto"/>
                <w:bottom w:val="none" w:sz="0" w:space="0" w:color="auto"/>
                <w:right w:val="none" w:sz="0" w:space="0" w:color="auto"/>
              </w:divBdr>
            </w:div>
            <w:div w:id="189489913">
              <w:marLeft w:val="1155"/>
              <w:marRight w:val="0"/>
              <w:marTop w:val="0"/>
              <w:marBottom w:val="0"/>
              <w:divBdr>
                <w:top w:val="none" w:sz="0" w:space="0" w:color="auto"/>
                <w:left w:val="none" w:sz="0" w:space="0" w:color="auto"/>
                <w:bottom w:val="none" w:sz="0" w:space="0" w:color="auto"/>
                <w:right w:val="none" w:sz="0" w:space="0" w:color="auto"/>
              </w:divBdr>
            </w:div>
            <w:div w:id="41020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4398">
      <w:bodyDiv w:val="1"/>
      <w:marLeft w:val="0"/>
      <w:marRight w:val="0"/>
      <w:marTop w:val="0"/>
      <w:marBottom w:val="0"/>
      <w:divBdr>
        <w:top w:val="none" w:sz="0" w:space="0" w:color="auto"/>
        <w:left w:val="none" w:sz="0" w:space="0" w:color="auto"/>
        <w:bottom w:val="none" w:sz="0" w:space="0" w:color="auto"/>
        <w:right w:val="none" w:sz="0" w:space="0" w:color="auto"/>
      </w:divBdr>
      <w:divsChild>
        <w:div w:id="2058972125">
          <w:marLeft w:val="0"/>
          <w:marRight w:val="0"/>
          <w:marTop w:val="0"/>
          <w:marBottom w:val="0"/>
          <w:divBdr>
            <w:top w:val="none" w:sz="0" w:space="0" w:color="auto"/>
            <w:left w:val="none" w:sz="0" w:space="0" w:color="auto"/>
            <w:bottom w:val="none" w:sz="0" w:space="0" w:color="auto"/>
            <w:right w:val="none" w:sz="0" w:space="0" w:color="auto"/>
          </w:divBdr>
        </w:div>
        <w:div w:id="753284801">
          <w:marLeft w:val="0"/>
          <w:marRight w:val="0"/>
          <w:marTop w:val="150"/>
          <w:marBottom w:val="0"/>
          <w:divBdr>
            <w:top w:val="none" w:sz="0" w:space="0" w:color="auto"/>
            <w:left w:val="none" w:sz="0" w:space="0" w:color="auto"/>
            <w:bottom w:val="none" w:sz="0" w:space="0" w:color="auto"/>
            <w:right w:val="none" w:sz="0" w:space="0" w:color="auto"/>
          </w:divBdr>
          <w:divsChild>
            <w:div w:id="293680757">
              <w:marLeft w:val="1155"/>
              <w:marRight w:val="0"/>
              <w:marTop w:val="0"/>
              <w:marBottom w:val="0"/>
              <w:divBdr>
                <w:top w:val="none" w:sz="0" w:space="0" w:color="auto"/>
                <w:left w:val="none" w:sz="0" w:space="0" w:color="auto"/>
                <w:bottom w:val="none" w:sz="0" w:space="0" w:color="auto"/>
                <w:right w:val="none" w:sz="0" w:space="0" w:color="auto"/>
              </w:divBdr>
            </w:div>
            <w:div w:id="984889884">
              <w:marLeft w:val="1155"/>
              <w:marRight w:val="0"/>
              <w:marTop w:val="0"/>
              <w:marBottom w:val="0"/>
              <w:divBdr>
                <w:top w:val="none" w:sz="0" w:space="0" w:color="auto"/>
                <w:left w:val="none" w:sz="0" w:space="0" w:color="auto"/>
                <w:bottom w:val="none" w:sz="0" w:space="0" w:color="auto"/>
                <w:right w:val="none" w:sz="0" w:space="0" w:color="auto"/>
              </w:divBdr>
            </w:div>
            <w:div w:id="1677153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44850">
      <w:bodyDiv w:val="1"/>
      <w:marLeft w:val="0"/>
      <w:marRight w:val="0"/>
      <w:marTop w:val="0"/>
      <w:marBottom w:val="0"/>
      <w:divBdr>
        <w:top w:val="none" w:sz="0" w:space="0" w:color="auto"/>
        <w:left w:val="none" w:sz="0" w:space="0" w:color="auto"/>
        <w:bottom w:val="none" w:sz="0" w:space="0" w:color="auto"/>
        <w:right w:val="none" w:sz="0" w:space="0" w:color="auto"/>
      </w:divBdr>
      <w:divsChild>
        <w:div w:id="912274433">
          <w:marLeft w:val="0"/>
          <w:marRight w:val="0"/>
          <w:marTop w:val="0"/>
          <w:marBottom w:val="0"/>
          <w:divBdr>
            <w:top w:val="none" w:sz="0" w:space="0" w:color="auto"/>
            <w:left w:val="none" w:sz="0" w:space="0" w:color="auto"/>
            <w:bottom w:val="none" w:sz="0" w:space="0" w:color="auto"/>
            <w:right w:val="none" w:sz="0" w:space="0" w:color="auto"/>
          </w:divBdr>
        </w:div>
        <w:div w:id="1225675209">
          <w:marLeft w:val="0"/>
          <w:marRight w:val="0"/>
          <w:marTop w:val="150"/>
          <w:marBottom w:val="0"/>
          <w:divBdr>
            <w:top w:val="none" w:sz="0" w:space="0" w:color="auto"/>
            <w:left w:val="none" w:sz="0" w:space="0" w:color="auto"/>
            <w:bottom w:val="none" w:sz="0" w:space="0" w:color="auto"/>
            <w:right w:val="none" w:sz="0" w:space="0" w:color="auto"/>
          </w:divBdr>
          <w:divsChild>
            <w:div w:id="328366220">
              <w:marLeft w:val="1155"/>
              <w:marRight w:val="0"/>
              <w:marTop w:val="0"/>
              <w:marBottom w:val="0"/>
              <w:divBdr>
                <w:top w:val="none" w:sz="0" w:space="0" w:color="auto"/>
                <w:left w:val="none" w:sz="0" w:space="0" w:color="auto"/>
                <w:bottom w:val="none" w:sz="0" w:space="0" w:color="auto"/>
                <w:right w:val="none" w:sz="0" w:space="0" w:color="auto"/>
              </w:divBdr>
            </w:div>
            <w:div w:id="1355111632">
              <w:marLeft w:val="1155"/>
              <w:marRight w:val="0"/>
              <w:marTop w:val="0"/>
              <w:marBottom w:val="0"/>
              <w:divBdr>
                <w:top w:val="none" w:sz="0" w:space="0" w:color="auto"/>
                <w:left w:val="none" w:sz="0" w:space="0" w:color="auto"/>
                <w:bottom w:val="none" w:sz="0" w:space="0" w:color="auto"/>
                <w:right w:val="none" w:sz="0" w:space="0" w:color="auto"/>
              </w:divBdr>
            </w:div>
            <w:div w:id="1150176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3939083">
      <w:bodyDiv w:val="1"/>
      <w:marLeft w:val="0"/>
      <w:marRight w:val="0"/>
      <w:marTop w:val="0"/>
      <w:marBottom w:val="0"/>
      <w:divBdr>
        <w:top w:val="none" w:sz="0" w:space="0" w:color="auto"/>
        <w:left w:val="none" w:sz="0" w:space="0" w:color="auto"/>
        <w:bottom w:val="none" w:sz="0" w:space="0" w:color="auto"/>
        <w:right w:val="none" w:sz="0" w:space="0" w:color="auto"/>
      </w:divBdr>
      <w:divsChild>
        <w:div w:id="1141658859">
          <w:marLeft w:val="0"/>
          <w:marRight w:val="0"/>
          <w:marTop w:val="0"/>
          <w:marBottom w:val="0"/>
          <w:divBdr>
            <w:top w:val="none" w:sz="0" w:space="0" w:color="auto"/>
            <w:left w:val="none" w:sz="0" w:space="0" w:color="auto"/>
            <w:bottom w:val="none" w:sz="0" w:space="0" w:color="auto"/>
            <w:right w:val="none" w:sz="0" w:space="0" w:color="auto"/>
          </w:divBdr>
        </w:div>
        <w:div w:id="1150295507">
          <w:marLeft w:val="0"/>
          <w:marRight w:val="0"/>
          <w:marTop w:val="150"/>
          <w:marBottom w:val="0"/>
          <w:divBdr>
            <w:top w:val="none" w:sz="0" w:space="0" w:color="auto"/>
            <w:left w:val="none" w:sz="0" w:space="0" w:color="auto"/>
            <w:bottom w:val="none" w:sz="0" w:space="0" w:color="auto"/>
            <w:right w:val="none" w:sz="0" w:space="0" w:color="auto"/>
          </w:divBdr>
          <w:divsChild>
            <w:div w:id="81146642">
              <w:marLeft w:val="1155"/>
              <w:marRight w:val="0"/>
              <w:marTop w:val="0"/>
              <w:marBottom w:val="0"/>
              <w:divBdr>
                <w:top w:val="none" w:sz="0" w:space="0" w:color="auto"/>
                <w:left w:val="none" w:sz="0" w:space="0" w:color="auto"/>
                <w:bottom w:val="none" w:sz="0" w:space="0" w:color="auto"/>
                <w:right w:val="none" w:sz="0" w:space="0" w:color="auto"/>
              </w:divBdr>
            </w:div>
            <w:div w:id="1361397435">
              <w:marLeft w:val="1155"/>
              <w:marRight w:val="0"/>
              <w:marTop w:val="0"/>
              <w:marBottom w:val="0"/>
              <w:divBdr>
                <w:top w:val="none" w:sz="0" w:space="0" w:color="auto"/>
                <w:left w:val="none" w:sz="0" w:space="0" w:color="auto"/>
                <w:bottom w:val="none" w:sz="0" w:space="0" w:color="auto"/>
                <w:right w:val="none" w:sz="0" w:space="0" w:color="auto"/>
              </w:divBdr>
            </w:div>
            <w:div w:id="97258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545701">
      <w:bodyDiv w:val="1"/>
      <w:marLeft w:val="0"/>
      <w:marRight w:val="0"/>
      <w:marTop w:val="0"/>
      <w:marBottom w:val="0"/>
      <w:divBdr>
        <w:top w:val="none" w:sz="0" w:space="0" w:color="auto"/>
        <w:left w:val="none" w:sz="0" w:space="0" w:color="auto"/>
        <w:bottom w:val="none" w:sz="0" w:space="0" w:color="auto"/>
        <w:right w:val="none" w:sz="0" w:space="0" w:color="auto"/>
      </w:divBdr>
      <w:divsChild>
        <w:div w:id="627052669">
          <w:marLeft w:val="0"/>
          <w:marRight w:val="0"/>
          <w:marTop w:val="0"/>
          <w:marBottom w:val="0"/>
          <w:divBdr>
            <w:top w:val="none" w:sz="0" w:space="0" w:color="auto"/>
            <w:left w:val="none" w:sz="0" w:space="0" w:color="auto"/>
            <w:bottom w:val="none" w:sz="0" w:space="0" w:color="auto"/>
            <w:right w:val="none" w:sz="0" w:space="0" w:color="auto"/>
          </w:divBdr>
        </w:div>
        <w:div w:id="1555459778">
          <w:marLeft w:val="0"/>
          <w:marRight w:val="0"/>
          <w:marTop w:val="150"/>
          <w:marBottom w:val="0"/>
          <w:divBdr>
            <w:top w:val="none" w:sz="0" w:space="0" w:color="auto"/>
            <w:left w:val="none" w:sz="0" w:space="0" w:color="auto"/>
            <w:bottom w:val="none" w:sz="0" w:space="0" w:color="auto"/>
            <w:right w:val="none" w:sz="0" w:space="0" w:color="auto"/>
          </w:divBdr>
          <w:divsChild>
            <w:div w:id="86272095">
              <w:marLeft w:val="1155"/>
              <w:marRight w:val="0"/>
              <w:marTop w:val="0"/>
              <w:marBottom w:val="0"/>
              <w:divBdr>
                <w:top w:val="none" w:sz="0" w:space="0" w:color="auto"/>
                <w:left w:val="none" w:sz="0" w:space="0" w:color="auto"/>
                <w:bottom w:val="none" w:sz="0" w:space="0" w:color="auto"/>
                <w:right w:val="none" w:sz="0" w:space="0" w:color="auto"/>
              </w:divBdr>
            </w:div>
            <w:div w:id="479661140">
              <w:marLeft w:val="1155"/>
              <w:marRight w:val="0"/>
              <w:marTop w:val="0"/>
              <w:marBottom w:val="0"/>
              <w:divBdr>
                <w:top w:val="none" w:sz="0" w:space="0" w:color="auto"/>
                <w:left w:val="none" w:sz="0" w:space="0" w:color="auto"/>
                <w:bottom w:val="none" w:sz="0" w:space="0" w:color="auto"/>
                <w:right w:val="none" w:sz="0" w:space="0" w:color="auto"/>
              </w:divBdr>
            </w:div>
            <w:div w:id="2025394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62907">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249412">
      <w:bodyDiv w:val="1"/>
      <w:marLeft w:val="0"/>
      <w:marRight w:val="0"/>
      <w:marTop w:val="0"/>
      <w:marBottom w:val="0"/>
      <w:divBdr>
        <w:top w:val="none" w:sz="0" w:space="0" w:color="auto"/>
        <w:left w:val="none" w:sz="0" w:space="0" w:color="auto"/>
        <w:bottom w:val="none" w:sz="0" w:space="0" w:color="auto"/>
        <w:right w:val="none" w:sz="0" w:space="0" w:color="auto"/>
      </w:divBdr>
      <w:divsChild>
        <w:div w:id="927343951">
          <w:marLeft w:val="0"/>
          <w:marRight w:val="0"/>
          <w:marTop w:val="0"/>
          <w:marBottom w:val="0"/>
          <w:divBdr>
            <w:top w:val="none" w:sz="0" w:space="0" w:color="auto"/>
            <w:left w:val="none" w:sz="0" w:space="0" w:color="auto"/>
            <w:bottom w:val="none" w:sz="0" w:space="0" w:color="auto"/>
            <w:right w:val="none" w:sz="0" w:space="0" w:color="auto"/>
          </w:divBdr>
        </w:div>
        <w:div w:id="1987316614">
          <w:marLeft w:val="0"/>
          <w:marRight w:val="0"/>
          <w:marTop w:val="150"/>
          <w:marBottom w:val="0"/>
          <w:divBdr>
            <w:top w:val="none" w:sz="0" w:space="0" w:color="auto"/>
            <w:left w:val="none" w:sz="0" w:space="0" w:color="auto"/>
            <w:bottom w:val="none" w:sz="0" w:space="0" w:color="auto"/>
            <w:right w:val="none" w:sz="0" w:space="0" w:color="auto"/>
          </w:divBdr>
          <w:divsChild>
            <w:div w:id="2036684735">
              <w:marLeft w:val="1155"/>
              <w:marRight w:val="0"/>
              <w:marTop w:val="0"/>
              <w:marBottom w:val="0"/>
              <w:divBdr>
                <w:top w:val="none" w:sz="0" w:space="0" w:color="auto"/>
                <w:left w:val="none" w:sz="0" w:space="0" w:color="auto"/>
                <w:bottom w:val="none" w:sz="0" w:space="0" w:color="auto"/>
                <w:right w:val="none" w:sz="0" w:space="0" w:color="auto"/>
              </w:divBdr>
            </w:div>
            <w:div w:id="1348868592">
              <w:marLeft w:val="1155"/>
              <w:marRight w:val="0"/>
              <w:marTop w:val="0"/>
              <w:marBottom w:val="0"/>
              <w:divBdr>
                <w:top w:val="none" w:sz="0" w:space="0" w:color="auto"/>
                <w:left w:val="none" w:sz="0" w:space="0" w:color="auto"/>
                <w:bottom w:val="none" w:sz="0" w:space="0" w:color="auto"/>
                <w:right w:val="none" w:sz="0" w:space="0" w:color="auto"/>
              </w:divBdr>
            </w:div>
            <w:div w:id="3009666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473424">
      <w:bodyDiv w:val="1"/>
      <w:marLeft w:val="0"/>
      <w:marRight w:val="0"/>
      <w:marTop w:val="0"/>
      <w:marBottom w:val="0"/>
      <w:divBdr>
        <w:top w:val="none" w:sz="0" w:space="0" w:color="auto"/>
        <w:left w:val="none" w:sz="0" w:space="0" w:color="auto"/>
        <w:bottom w:val="none" w:sz="0" w:space="0" w:color="auto"/>
        <w:right w:val="none" w:sz="0" w:space="0" w:color="auto"/>
      </w:divBdr>
      <w:divsChild>
        <w:div w:id="1305348977">
          <w:marLeft w:val="0"/>
          <w:marRight w:val="0"/>
          <w:marTop w:val="0"/>
          <w:marBottom w:val="0"/>
          <w:divBdr>
            <w:top w:val="none" w:sz="0" w:space="0" w:color="auto"/>
            <w:left w:val="none" w:sz="0" w:space="0" w:color="auto"/>
            <w:bottom w:val="none" w:sz="0" w:space="0" w:color="auto"/>
            <w:right w:val="none" w:sz="0" w:space="0" w:color="auto"/>
          </w:divBdr>
        </w:div>
        <w:div w:id="753164279">
          <w:marLeft w:val="0"/>
          <w:marRight w:val="0"/>
          <w:marTop w:val="150"/>
          <w:marBottom w:val="0"/>
          <w:divBdr>
            <w:top w:val="none" w:sz="0" w:space="0" w:color="auto"/>
            <w:left w:val="none" w:sz="0" w:space="0" w:color="auto"/>
            <w:bottom w:val="none" w:sz="0" w:space="0" w:color="auto"/>
            <w:right w:val="none" w:sz="0" w:space="0" w:color="auto"/>
          </w:divBdr>
          <w:divsChild>
            <w:div w:id="540092644">
              <w:marLeft w:val="1155"/>
              <w:marRight w:val="0"/>
              <w:marTop w:val="0"/>
              <w:marBottom w:val="0"/>
              <w:divBdr>
                <w:top w:val="none" w:sz="0" w:space="0" w:color="auto"/>
                <w:left w:val="none" w:sz="0" w:space="0" w:color="auto"/>
                <w:bottom w:val="none" w:sz="0" w:space="0" w:color="auto"/>
                <w:right w:val="none" w:sz="0" w:space="0" w:color="auto"/>
              </w:divBdr>
            </w:div>
            <w:div w:id="1399672376">
              <w:marLeft w:val="1155"/>
              <w:marRight w:val="0"/>
              <w:marTop w:val="0"/>
              <w:marBottom w:val="0"/>
              <w:divBdr>
                <w:top w:val="none" w:sz="0" w:space="0" w:color="auto"/>
                <w:left w:val="none" w:sz="0" w:space="0" w:color="auto"/>
                <w:bottom w:val="none" w:sz="0" w:space="0" w:color="auto"/>
                <w:right w:val="none" w:sz="0" w:space="0" w:color="auto"/>
              </w:divBdr>
            </w:div>
            <w:div w:id="1750734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477238">
      <w:bodyDiv w:val="1"/>
      <w:marLeft w:val="0"/>
      <w:marRight w:val="0"/>
      <w:marTop w:val="0"/>
      <w:marBottom w:val="0"/>
      <w:divBdr>
        <w:top w:val="none" w:sz="0" w:space="0" w:color="auto"/>
        <w:left w:val="none" w:sz="0" w:space="0" w:color="auto"/>
        <w:bottom w:val="none" w:sz="0" w:space="0" w:color="auto"/>
        <w:right w:val="none" w:sz="0" w:space="0" w:color="auto"/>
      </w:divBdr>
      <w:divsChild>
        <w:div w:id="281619217">
          <w:marLeft w:val="0"/>
          <w:marRight w:val="0"/>
          <w:marTop w:val="0"/>
          <w:marBottom w:val="0"/>
          <w:divBdr>
            <w:top w:val="none" w:sz="0" w:space="0" w:color="auto"/>
            <w:left w:val="none" w:sz="0" w:space="0" w:color="auto"/>
            <w:bottom w:val="none" w:sz="0" w:space="0" w:color="auto"/>
            <w:right w:val="none" w:sz="0" w:space="0" w:color="auto"/>
          </w:divBdr>
        </w:div>
        <w:div w:id="1360399569">
          <w:marLeft w:val="0"/>
          <w:marRight w:val="0"/>
          <w:marTop w:val="150"/>
          <w:marBottom w:val="0"/>
          <w:divBdr>
            <w:top w:val="none" w:sz="0" w:space="0" w:color="auto"/>
            <w:left w:val="none" w:sz="0" w:space="0" w:color="auto"/>
            <w:bottom w:val="none" w:sz="0" w:space="0" w:color="auto"/>
            <w:right w:val="none" w:sz="0" w:space="0" w:color="auto"/>
          </w:divBdr>
          <w:divsChild>
            <w:div w:id="647520026">
              <w:marLeft w:val="1155"/>
              <w:marRight w:val="0"/>
              <w:marTop w:val="0"/>
              <w:marBottom w:val="0"/>
              <w:divBdr>
                <w:top w:val="none" w:sz="0" w:space="0" w:color="auto"/>
                <w:left w:val="none" w:sz="0" w:space="0" w:color="auto"/>
                <w:bottom w:val="none" w:sz="0" w:space="0" w:color="auto"/>
                <w:right w:val="none" w:sz="0" w:space="0" w:color="auto"/>
              </w:divBdr>
            </w:div>
            <w:div w:id="524487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591576">
      <w:bodyDiv w:val="1"/>
      <w:marLeft w:val="0"/>
      <w:marRight w:val="0"/>
      <w:marTop w:val="0"/>
      <w:marBottom w:val="0"/>
      <w:divBdr>
        <w:top w:val="none" w:sz="0" w:space="0" w:color="auto"/>
        <w:left w:val="none" w:sz="0" w:space="0" w:color="auto"/>
        <w:bottom w:val="none" w:sz="0" w:space="0" w:color="auto"/>
        <w:right w:val="none" w:sz="0" w:space="0" w:color="auto"/>
      </w:divBdr>
      <w:divsChild>
        <w:div w:id="1081295483">
          <w:marLeft w:val="0"/>
          <w:marRight w:val="0"/>
          <w:marTop w:val="0"/>
          <w:marBottom w:val="0"/>
          <w:divBdr>
            <w:top w:val="none" w:sz="0" w:space="0" w:color="auto"/>
            <w:left w:val="none" w:sz="0" w:space="0" w:color="auto"/>
            <w:bottom w:val="none" w:sz="0" w:space="0" w:color="auto"/>
            <w:right w:val="none" w:sz="0" w:space="0" w:color="auto"/>
          </w:divBdr>
        </w:div>
        <w:div w:id="1250507274">
          <w:marLeft w:val="0"/>
          <w:marRight w:val="0"/>
          <w:marTop w:val="150"/>
          <w:marBottom w:val="0"/>
          <w:divBdr>
            <w:top w:val="none" w:sz="0" w:space="0" w:color="auto"/>
            <w:left w:val="none" w:sz="0" w:space="0" w:color="auto"/>
            <w:bottom w:val="none" w:sz="0" w:space="0" w:color="auto"/>
            <w:right w:val="none" w:sz="0" w:space="0" w:color="auto"/>
          </w:divBdr>
          <w:divsChild>
            <w:div w:id="457458366">
              <w:marLeft w:val="1155"/>
              <w:marRight w:val="0"/>
              <w:marTop w:val="0"/>
              <w:marBottom w:val="0"/>
              <w:divBdr>
                <w:top w:val="none" w:sz="0" w:space="0" w:color="auto"/>
                <w:left w:val="none" w:sz="0" w:space="0" w:color="auto"/>
                <w:bottom w:val="none" w:sz="0" w:space="0" w:color="auto"/>
                <w:right w:val="none" w:sz="0" w:space="0" w:color="auto"/>
              </w:divBdr>
            </w:div>
            <w:div w:id="34430442">
              <w:marLeft w:val="1155"/>
              <w:marRight w:val="0"/>
              <w:marTop w:val="0"/>
              <w:marBottom w:val="0"/>
              <w:divBdr>
                <w:top w:val="none" w:sz="0" w:space="0" w:color="auto"/>
                <w:left w:val="none" w:sz="0" w:space="0" w:color="auto"/>
                <w:bottom w:val="none" w:sz="0" w:space="0" w:color="auto"/>
                <w:right w:val="none" w:sz="0" w:space="0" w:color="auto"/>
              </w:divBdr>
            </w:div>
            <w:div w:id="165830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708745">
      <w:bodyDiv w:val="1"/>
      <w:marLeft w:val="0"/>
      <w:marRight w:val="0"/>
      <w:marTop w:val="0"/>
      <w:marBottom w:val="0"/>
      <w:divBdr>
        <w:top w:val="none" w:sz="0" w:space="0" w:color="auto"/>
        <w:left w:val="none" w:sz="0" w:space="0" w:color="auto"/>
        <w:bottom w:val="none" w:sz="0" w:space="0" w:color="auto"/>
        <w:right w:val="none" w:sz="0" w:space="0" w:color="auto"/>
      </w:divBdr>
      <w:divsChild>
        <w:div w:id="1075084787">
          <w:marLeft w:val="0"/>
          <w:marRight w:val="0"/>
          <w:marTop w:val="0"/>
          <w:marBottom w:val="0"/>
          <w:divBdr>
            <w:top w:val="none" w:sz="0" w:space="0" w:color="auto"/>
            <w:left w:val="none" w:sz="0" w:space="0" w:color="auto"/>
            <w:bottom w:val="none" w:sz="0" w:space="0" w:color="auto"/>
            <w:right w:val="none" w:sz="0" w:space="0" w:color="auto"/>
          </w:divBdr>
        </w:div>
        <w:div w:id="266809789">
          <w:marLeft w:val="0"/>
          <w:marRight w:val="0"/>
          <w:marTop w:val="150"/>
          <w:marBottom w:val="0"/>
          <w:divBdr>
            <w:top w:val="none" w:sz="0" w:space="0" w:color="auto"/>
            <w:left w:val="none" w:sz="0" w:space="0" w:color="auto"/>
            <w:bottom w:val="none" w:sz="0" w:space="0" w:color="auto"/>
            <w:right w:val="none" w:sz="0" w:space="0" w:color="auto"/>
          </w:divBdr>
          <w:divsChild>
            <w:div w:id="880478462">
              <w:marLeft w:val="1155"/>
              <w:marRight w:val="0"/>
              <w:marTop w:val="0"/>
              <w:marBottom w:val="0"/>
              <w:divBdr>
                <w:top w:val="none" w:sz="0" w:space="0" w:color="auto"/>
                <w:left w:val="none" w:sz="0" w:space="0" w:color="auto"/>
                <w:bottom w:val="none" w:sz="0" w:space="0" w:color="auto"/>
                <w:right w:val="none" w:sz="0" w:space="0" w:color="auto"/>
              </w:divBdr>
            </w:div>
            <w:div w:id="2040663179">
              <w:marLeft w:val="1155"/>
              <w:marRight w:val="0"/>
              <w:marTop w:val="0"/>
              <w:marBottom w:val="0"/>
              <w:divBdr>
                <w:top w:val="none" w:sz="0" w:space="0" w:color="auto"/>
                <w:left w:val="none" w:sz="0" w:space="0" w:color="auto"/>
                <w:bottom w:val="none" w:sz="0" w:space="0" w:color="auto"/>
                <w:right w:val="none" w:sz="0" w:space="0" w:color="auto"/>
              </w:divBdr>
            </w:div>
            <w:div w:id="1152062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5982005">
      <w:bodyDiv w:val="1"/>
      <w:marLeft w:val="0"/>
      <w:marRight w:val="0"/>
      <w:marTop w:val="0"/>
      <w:marBottom w:val="0"/>
      <w:divBdr>
        <w:top w:val="none" w:sz="0" w:space="0" w:color="auto"/>
        <w:left w:val="none" w:sz="0" w:space="0" w:color="auto"/>
        <w:bottom w:val="none" w:sz="0" w:space="0" w:color="auto"/>
        <w:right w:val="none" w:sz="0" w:space="0" w:color="auto"/>
      </w:divBdr>
      <w:divsChild>
        <w:div w:id="1801651368">
          <w:marLeft w:val="0"/>
          <w:marRight w:val="0"/>
          <w:marTop w:val="0"/>
          <w:marBottom w:val="0"/>
          <w:divBdr>
            <w:top w:val="none" w:sz="0" w:space="0" w:color="auto"/>
            <w:left w:val="none" w:sz="0" w:space="0" w:color="auto"/>
            <w:bottom w:val="none" w:sz="0" w:space="0" w:color="auto"/>
            <w:right w:val="none" w:sz="0" w:space="0" w:color="auto"/>
          </w:divBdr>
        </w:div>
      </w:divsChild>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242701">
      <w:bodyDiv w:val="1"/>
      <w:marLeft w:val="0"/>
      <w:marRight w:val="0"/>
      <w:marTop w:val="0"/>
      <w:marBottom w:val="0"/>
      <w:divBdr>
        <w:top w:val="none" w:sz="0" w:space="0" w:color="auto"/>
        <w:left w:val="none" w:sz="0" w:space="0" w:color="auto"/>
        <w:bottom w:val="none" w:sz="0" w:space="0" w:color="auto"/>
        <w:right w:val="none" w:sz="0" w:space="0" w:color="auto"/>
      </w:divBdr>
    </w:div>
    <w:div w:id="736317653">
      <w:bodyDiv w:val="1"/>
      <w:marLeft w:val="0"/>
      <w:marRight w:val="0"/>
      <w:marTop w:val="0"/>
      <w:marBottom w:val="0"/>
      <w:divBdr>
        <w:top w:val="none" w:sz="0" w:space="0" w:color="auto"/>
        <w:left w:val="none" w:sz="0" w:space="0" w:color="auto"/>
        <w:bottom w:val="none" w:sz="0" w:space="0" w:color="auto"/>
        <w:right w:val="none" w:sz="0" w:space="0" w:color="auto"/>
      </w:divBdr>
      <w:divsChild>
        <w:div w:id="1777215362">
          <w:marLeft w:val="0"/>
          <w:marRight w:val="0"/>
          <w:marTop w:val="0"/>
          <w:marBottom w:val="0"/>
          <w:divBdr>
            <w:top w:val="none" w:sz="0" w:space="0" w:color="auto"/>
            <w:left w:val="none" w:sz="0" w:space="0" w:color="auto"/>
            <w:bottom w:val="none" w:sz="0" w:space="0" w:color="auto"/>
            <w:right w:val="none" w:sz="0" w:space="0" w:color="auto"/>
          </w:divBdr>
        </w:div>
        <w:div w:id="1606035330">
          <w:marLeft w:val="0"/>
          <w:marRight w:val="0"/>
          <w:marTop w:val="150"/>
          <w:marBottom w:val="0"/>
          <w:divBdr>
            <w:top w:val="none" w:sz="0" w:space="0" w:color="auto"/>
            <w:left w:val="none" w:sz="0" w:space="0" w:color="auto"/>
            <w:bottom w:val="none" w:sz="0" w:space="0" w:color="auto"/>
            <w:right w:val="none" w:sz="0" w:space="0" w:color="auto"/>
          </w:divBdr>
          <w:divsChild>
            <w:div w:id="1317490924">
              <w:marLeft w:val="1155"/>
              <w:marRight w:val="0"/>
              <w:marTop w:val="0"/>
              <w:marBottom w:val="0"/>
              <w:divBdr>
                <w:top w:val="none" w:sz="0" w:space="0" w:color="auto"/>
                <w:left w:val="none" w:sz="0" w:space="0" w:color="auto"/>
                <w:bottom w:val="none" w:sz="0" w:space="0" w:color="auto"/>
                <w:right w:val="none" w:sz="0" w:space="0" w:color="auto"/>
              </w:divBdr>
            </w:div>
            <w:div w:id="232274495">
              <w:marLeft w:val="1155"/>
              <w:marRight w:val="0"/>
              <w:marTop w:val="0"/>
              <w:marBottom w:val="0"/>
              <w:divBdr>
                <w:top w:val="none" w:sz="0" w:space="0" w:color="auto"/>
                <w:left w:val="none" w:sz="0" w:space="0" w:color="auto"/>
                <w:bottom w:val="none" w:sz="0" w:space="0" w:color="auto"/>
                <w:right w:val="none" w:sz="0" w:space="0" w:color="auto"/>
              </w:divBdr>
            </w:div>
            <w:div w:id="647899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514732">
      <w:bodyDiv w:val="1"/>
      <w:marLeft w:val="0"/>
      <w:marRight w:val="0"/>
      <w:marTop w:val="0"/>
      <w:marBottom w:val="0"/>
      <w:divBdr>
        <w:top w:val="none" w:sz="0" w:space="0" w:color="auto"/>
        <w:left w:val="none" w:sz="0" w:space="0" w:color="auto"/>
        <w:bottom w:val="none" w:sz="0" w:space="0" w:color="auto"/>
        <w:right w:val="none" w:sz="0" w:space="0" w:color="auto"/>
      </w:divBdr>
      <w:divsChild>
        <w:div w:id="1813018733">
          <w:marLeft w:val="0"/>
          <w:marRight w:val="0"/>
          <w:marTop w:val="0"/>
          <w:marBottom w:val="0"/>
          <w:divBdr>
            <w:top w:val="none" w:sz="0" w:space="0" w:color="auto"/>
            <w:left w:val="none" w:sz="0" w:space="0" w:color="auto"/>
            <w:bottom w:val="none" w:sz="0" w:space="0" w:color="auto"/>
            <w:right w:val="none" w:sz="0" w:space="0" w:color="auto"/>
          </w:divBdr>
        </w:div>
        <w:div w:id="1431968811">
          <w:marLeft w:val="0"/>
          <w:marRight w:val="0"/>
          <w:marTop w:val="150"/>
          <w:marBottom w:val="0"/>
          <w:divBdr>
            <w:top w:val="none" w:sz="0" w:space="0" w:color="auto"/>
            <w:left w:val="none" w:sz="0" w:space="0" w:color="auto"/>
            <w:bottom w:val="none" w:sz="0" w:space="0" w:color="auto"/>
            <w:right w:val="none" w:sz="0" w:space="0" w:color="auto"/>
          </w:divBdr>
          <w:divsChild>
            <w:div w:id="1045982018">
              <w:marLeft w:val="1155"/>
              <w:marRight w:val="0"/>
              <w:marTop w:val="0"/>
              <w:marBottom w:val="0"/>
              <w:divBdr>
                <w:top w:val="none" w:sz="0" w:space="0" w:color="auto"/>
                <w:left w:val="none" w:sz="0" w:space="0" w:color="auto"/>
                <w:bottom w:val="none" w:sz="0" w:space="0" w:color="auto"/>
                <w:right w:val="none" w:sz="0" w:space="0" w:color="auto"/>
              </w:divBdr>
            </w:div>
            <w:div w:id="1660764335">
              <w:marLeft w:val="1155"/>
              <w:marRight w:val="0"/>
              <w:marTop w:val="0"/>
              <w:marBottom w:val="0"/>
              <w:divBdr>
                <w:top w:val="none" w:sz="0" w:space="0" w:color="auto"/>
                <w:left w:val="none" w:sz="0" w:space="0" w:color="auto"/>
                <w:bottom w:val="none" w:sz="0" w:space="0" w:color="auto"/>
                <w:right w:val="none" w:sz="0" w:space="0" w:color="auto"/>
              </w:divBdr>
            </w:div>
            <w:div w:id="157615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588455">
      <w:bodyDiv w:val="1"/>
      <w:marLeft w:val="0"/>
      <w:marRight w:val="0"/>
      <w:marTop w:val="0"/>
      <w:marBottom w:val="0"/>
      <w:divBdr>
        <w:top w:val="none" w:sz="0" w:space="0" w:color="auto"/>
        <w:left w:val="none" w:sz="0" w:space="0" w:color="auto"/>
        <w:bottom w:val="none" w:sz="0" w:space="0" w:color="auto"/>
        <w:right w:val="none" w:sz="0" w:space="0" w:color="auto"/>
      </w:divBdr>
    </w:div>
    <w:div w:id="736635453">
      <w:bodyDiv w:val="1"/>
      <w:marLeft w:val="0"/>
      <w:marRight w:val="0"/>
      <w:marTop w:val="0"/>
      <w:marBottom w:val="0"/>
      <w:divBdr>
        <w:top w:val="none" w:sz="0" w:space="0" w:color="auto"/>
        <w:left w:val="none" w:sz="0" w:space="0" w:color="auto"/>
        <w:bottom w:val="none" w:sz="0" w:space="0" w:color="auto"/>
        <w:right w:val="none" w:sz="0" w:space="0" w:color="auto"/>
      </w:divBdr>
      <w:divsChild>
        <w:div w:id="438599060">
          <w:marLeft w:val="0"/>
          <w:marRight w:val="0"/>
          <w:marTop w:val="0"/>
          <w:marBottom w:val="0"/>
          <w:divBdr>
            <w:top w:val="none" w:sz="0" w:space="0" w:color="auto"/>
            <w:left w:val="none" w:sz="0" w:space="0" w:color="auto"/>
            <w:bottom w:val="none" w:sz="0" w:space="0" w:color="auto"/>
            <w:right w:val="none" w:sz="0" w:space="0" w:color="auto"/>
          </w:divBdr>
        </w:div>
        <w:div w:id="1843008021">
          <w:marLeft w:val="0"/>
          <w:marRight w:val="0"/>
          <w:marTop w:val="150"/>
          <w:marBottom w:val="0"/>
          <w:divBdr>
            <w:top w:val="none" w:sz="0" w:space="0" w:color="auto"/>
            <w:left w:val="none" w:sz="0" w:space="0" w:color="auto"/>
            <w:bottom w:val="none" w:sz="0" w:space="0" w:color="auto"/>
            <w:right w:val="none" w:sz="0" w:space="0" w:color="auto"/>
          </w:divBdr>
          <w:divsChild>
            <w:div w:id="218052531">
              <w:marLeft w:val="1155"/>
              <w:marRight w:val="0"/>
              <w:marTop w:val="0"/>
              <w:marBottom w:val="0"/>
              <w:divBdr>
                <w:top w:val="none" w:sz="0" w:space="0" w:color="auto"/>
                <w:left w:val="none" w:sz="0" w:space="0" w:color="auto"/>
                <w:bottom w:val="none" w:sz="0" w:space="0" w:color="auto"/>
                <w:right w:val="none" w:sz="0" w:space="0" w:color="auto"/>
              </w:divBdr>
            </w:div>
            <w:div w:id="1616672137">
              <w:marLeft w:val="1155"/>
              <w:marRight w:val="0"/>
              <w:marTop w:val="0"/>
              <w:marBottom w:val="0"/>
              <w:divBdr>
                <w:top w:val="none" w:sz="0" w:space="0" w:color="auto"/>
                <w:left w:val="none" w:sz="0" w:space="0" w:color="auto"/>
                <w:bottom w:val="none" w:sz="0" w:space="0" w:color="auto"/>
                <w:right w:val="none" w:sz="0" w:space="0" w:color="auto"/>
              </w:divBdr>
            </w:div>
            <w:div w:id="891814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783206">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8558">
      <w:bodyDiv w:val="1"/>
      <w:marLeft w:val="0"/>
      <w:marRight w:val="0"/>
      <w:marTop w:val="0"/>
      <w:marBottom w:val="0"/>
      <w:divBdr>
        <w:top w:val="none" w:sz="0" w:space="0" w:color="auto"/>
        <w:left w:val="none" w:sz="0" w:space="0" w:color="auto"/>
        <w:bottom w:val="none" w:sz="0" w:space="0" w:color="auto"/>
        <w:right w:val="none" w:sz="0" w:space="0" w:color="auto"/>
      </w:divBdr>
    </w:div>
    <w:div w:id="736980719">
      <w:bodyDiv w:val="1"/>
      <w:marLeft w:val="0"/>
      <w:marRight w:val="0"/>
      <w:marTop w:val="0"/>
      <w:marBottom w:val="0"/>
      <w:divBdr>
        <w:top w:val="none" w:sz="0" w:space="0" w:color="auto"/>
        <w:left w:val="none" w:sz="0" w:space="0" w:color="auto"/>
        <w:bottom w:val="none" w:sz="0" w:space="0" w:color="auto"/>
        <w:right w:val="none" w:sz="0" w:space="0" w:color="auto"/>
      </w:divBdr>
      <w:divsChild>
        <w:div w:id="1663315190">
          <w:marLeft w:val="0"/>
          <w:marRight w:val="0"/>
          <w:marTop w:val="0"/>
          <w:marBottom w:val="0"/>
          <w:divBdr>
            <w:top w:val="none" w:sz="0" w:space="0" w:color="auto"/>
            <w:left w:val="none" w:sz="0" w:space="0" w:color="auto"/>
            <w:bottom w:val="none" w:sz="0" w:space="0" w:color="auto"/>
            <w:right w:val="none" w:sz="0" w:space="0" w:color="auto"/>
          </w:divBdr>
        </w:div>
        <w:div w:id="1303541249">
          <w:marLeft w:val="0"/>
          <w:marRight w:val="0"/>
          <w:marTop w:val="150"/>
          <w:marBottom w:val="0"/>
          <w:divBdr>
            <w:top w:val="none" w:sz="0" w:space="0" w:color="auto"/>
            <w:left w:val="none" w:sz="0" w:space="0" w:color="auto"/>
            <w:bottom w:val="none" w:sz="0" w:space="0" w:color="auto"/>
            <w:right w:val="none" w:sz="0" w:space="0" w:color="auto"/>
          </w:divBdr>
          <w:divsChild>
            <w:div w:id="776558602">
              <w:marLeft w:val="1155"/>
              <w:marRight w:val="0"/>
              <w:marTop w:val="0"/>
              <w:marBottom w:val="0"/>
              <w:divBdr>
                <w:top w:val="none" w:sz="0" w:space="0" w:color="auto"/>
                <w:left w:val="none" w:sz="0" w:space="0" w:color="auto"/>
                <w:bottom w:val="none" w:sz="0" w:space="0" w:color="auto"/>
                <w:right w:val="none" w:sz="0" w:space="0" w:color="auto"/>
              </w:divBdr>
            </w:div>
            <w:div w:id="686520726">
              <w:marLeft w:val="1155"/>
              <w:marRight w:val="0"/>
              <w:marTop w:val="0"/>
              <w:marBottom w:val="0"/>
              <w:divBdr>
                <w:top w:val="none" w:sz="0" w:space="0" w:color="auto"/>
                <w:left w:val="none" w:sz="0" w:space="0" w:color="auto"/>
                <w:bottom w:val="none" w:sz="0" w:space="0" w:color="auto"/>
                <w:right w:val="none" w:sz="0" w:space="0" w:color="auto"/>
              </w:divBdr>
            </w:div>
            <w:div w:id="238291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1698">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673871">
      <w:bodyDiv w:val="1"/>
      <w:marLeft w:val="0"/>
      <w:marRight w:val="0"/>
      <w:marTop w:val="0"/>
      <w:marBottom w:val="0"/>
      <w:divBdr>
        <w:top w:val="none" w:sz="0" w:space="0" w:color="auto"/>
        <w:left w:val="none" w:sz="0" w:space="0" w:color="auto"/>
        <w:bottom w:val="none" w:sz="0" w:space="0" w:color="auto"/>
        <w:right w:val="none" w:sz="0" w:space="0" w:color="auto"/>
      </w:divBdr>
    </w:div>
    <w:div w:id="737674791">
      <w:bodyDiv w:val="1"/>
      <w:marLeft w:val="0"/>
      <w:marRight w:val="0"/>
      <w:marTop w:val="0"/>
      <w:marBottom w:val="0"/>
      <w:divBdr>
        <w:top w:val="none" w:sz="0" w:space="0" w:color="auto"/>
        <w:left w:val="none" w:sz="0" w:space="0" w:color="auto"/>
        <w:bottom w:val="none" w:sz="0" w:space="0" w:color="auto"/>
        <w:right w:val="none" w:sz="0" w:space="0" w:color="auto"/>
      </w:divBdr>
      <w:divsChild>
        <w:div w:id="882980830">
          <w:marLeft w:val="0"/>
          <w:marRight w:val="0"/>
          <w:marTop w:val="0"/>
          <w:marBottom w:val="0"/>
          <w:divBdr>
            <w:top w:val="none" w:sz="0" w:space="0" w:color="auto"/>
            <w:left w:val="none" w:sz="0" w:space="0" w:color="auto"/>
            <w:bottom w:val="none" w:sz="0" w:space="0" w:color="auto"/>
            <w:right w:val="none" w:sz="0" w:space="0" w:color="auto"/>
          </w:divBdr>
        </w:div>
        <w:div w:id="610360374">
          <w:marLeft w:val="0"/>
          <w:marRight w:val="0"/>
          <w:marTop w:val="150"/>
          <w:marBottom w:val="0"/>
          <w:divBdr>
            <w:top w:val="none" w:sz="0" w:space="0" w:color="auto"/>
            <w:left w:val="none" w:sz="0" w:space="0" w:color="auto"/>
            <w:bottom w:val="none" w:sz="0" w:space="0" w:color="auto"/>
            <w:right w:val="none" w:sz="0" w:space="0" w:color="auto"/>
          </w:divBdr>
          <w:divsChild>
            <w:div w:id="559366318">
              <w:marLeft w:val="1155"/>
              <w:marRight w:val="0"/>
              <w:marTop w:val="0"/>
              <w:marBottom w:val="0"/>
              <w:divBdr>
                <w:top w:val="none" w:sz="0" w:space="0" w:color="auto"/>
                <w:left w:val="none" w:sz="0" w:space="0" w:color="auto"/>
                <w:bottom w:val="none" w:sz="0" w:space="0" w:color="auto"/>
                <w:right w:val="none" w:sz="0" w:space="0" w:color="auto"/>
              </w:divBdr>
            </w:div>
            <w:div w:id="1706371795">
              <w:marLeft w:val="1155"/>
              <w:marRight w:val="0"/>
              <w:marTop w:val="0"/>
              <w:marBottom w:val="0"/>
              <w:divBdr>
                <w:top w:val="none" w:sz="0" w:space="0" w:color="auto"/>
                <w:left w:val="none" w:sz="0" w:space="0" w:color="auto"/>
                <w:bottom w:val="none" w:sz="0" w:space="0" w:color="auto"/>
                <w:right w:val="none" w:sz="0" w:space="0" w:color="auto"/>
              </w:divBdr>
            </w:div>
            <w:div w:id="196739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557406">
      <w:bodyDiv w:val="1"/>
      <w:marLeft w:val="0"/>
      <w:marRight w:val="0"/>
      <w:marTop w:val="0"/>
      <w:marBottom w:val="0"/>
      <w:divBdr>
        <w:top w:val="none" w:sz="0" w:space="0" w:color="auto"/>
        <w:left w:val="none" w:sz="0" w:space="0" w:color="auto"/>
        <w:bottom w:val="none" w:sz="0" w:space="0" w:color="auto"/>
        <w:right w:val="none" w:sz="0" w:space="0" w:color="auto"/>
      </w:divBdr>
      <w:divsChild>
        <w:div w:id="2058239154">
          <w:marLeft w:val="0"/>
          <w:marRight w:val="0"/>
          <w:marTop w:val="0"/>
          <w:marBottom w:val="0"/>
          <w:divBdr>
            <w:top w:val="none" w:sz="0" w:space="0" w:color="auto"/>
            <w:left w:val="none" w:sz="0" w:space="0" w:color="auto"/>
            <w:bottom w:val="none" w:sz="0" w:space="0" w:color="auto"/>
            <w:right w:val="none" w:sz="0" w:space="0" w:color="auto"/>
          </w:divBdr>
        </w:div>
        <w:div w:id="1524399114">
          <w:marLeft w:val="0"/>
          <w:marRight w:val="0"/>
          <w:marTop w:val="150"/>
          <w:marBottom w:val="0"/>
          <w:divBdr>
            <w:top w:val="none" w:sz="0" w:space="0" w:color="auto"/>
            <w:left w:val="none" w:sz="0" w:space="0" w:color="auto"/>
            <w:bottom w:val="none" w:sz="0" w:space="0" w:color="auto"/>
            <w:right w:val="none" w:sz="0" w:space="0" w:color="auto"/>
          </w:divBdr>
          <w:divsChild>
            <w:div w:id="1952543205">
              <w:marLeft w:val="1155"/>
              <w:marRight w:val="0"/>
              <w:marTop w:val="0"/>
              <w:marBottom w:val="0"/>
              <w:divBdr>
                <w:top w:val="none" w:sz="0" w:space="0" w:color="auto"/>
                <w:left w:val="none" w:sz="0" w:space="0" w:color="auto"/>
                <w:bottom w:val="none" w:sz="0" w:space="0" w:color="auto"/>
                <w:right w:val="none" w:sz="0" w:space="0" w:color="auto"/>
              </w:divBdr>
            </w:div>
            <w:div w:id="128523142">
              <w:marLeft w:val="1155"/>
              <w:marRight w:val="0"/>
              <w:marTop w:val="0"/>
              <w:marBottom w:val="0"/>
              <w:divBdr>
                <w:top w:val="none" w:sz="0" w:space="0" w:color="auto"/>
                <w:left w:val="none" w:sz="0" w:space="0" w:color="auto"/>
                <w:bottom w:val="none" w:sz="0" w:space="0" w:color="auto"/>
                <w:right w:val="none" w:sz="0" w:space="0" w:color="auto"/>
              </w:divBdr>
            </w:div>
            <w:div w:id="1760102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8750370">
      <w:bodyDiv w:val="1"/>
      <w:marLeft w:val="0"/>
      <w:marRight w:val="0"/>
      <w:marTop w:val="0"/>
      <w:marBottom w:val="0"/>
      <w:divBdr>
        <w:top w:val="none" w:sz="0" w:space="0" w:color="auto"/>
        <w:left w:val="none" w:sz="0" w:space="0" w:color="auto"/>
        <w:bottom w:val="none" w:sz="0" w:space="0" w:color="auto"/>
        <w:right w:val="none" w:sz="0" w:space="0" w:color="auto"/>
      </w:divBdr>
      <w:divsChild>
        <w:div w:id="1520506416">
          <w:marLeft w:val="0"/>
          <w:marRight w:val="0"/>
          <w:marTop w:val="0"/>
          <w:marBottom w:val="0"/>
          <w:divBdr>
            <w:top w:val="none" w:sz="0" w:space="0" w:color="auto"/>
            <w:left w:val="none" w:sz="0" w:space="0" w:color="auto"/>
            <w:bottom w:val="none" w:sz="0" w:space="0" w:color="auto"/>
            <w:right w:val="none" w:sz="0" w:space="0" w:color="auto"/>
          </w:divBdr>
        </w:div>
        <w:div w:id="841898608">
          <w:marLeft w:val="0"/>
          <w:marRight w:val="0"/>
          <w:marTop w:val="150"/>
          <w:marBottom w:val="0"/>
          <w:divBdr>
            <w:top w:val="none" w:sz="0" w:space="0" w:color="auto"/>
            <w:left w:val="none" w:sz="0" w:space="0" w:color="auto"/>
            <w:bottom w:val="none" w:sz="0" w:space="0" w:color="auto"/>
            <w:right w:val="none" w:sz="0" w:space="0" w:color="auto"/>
          </w:divBdr>
          <w:divsChild>
            <w:div w:id="1539469304">
              <w:marLeft w:val="1155"/>
              <w:marRight w:val="0"/>
              <w:marTop w:val="0"/>
              <w:marBottom w:val="0"/>
              <w:divBdr>
                <w:top w:val="none" w:sz="0" w:space="0" w:color="auto"/>
                <w:left w:val="none" w:sz="0" w:space="0" w:color="auto"/>
                <w:bottom w:val="none" w:sz="0" w:space="0" w:color="auto"/>
                <w:right w:val="none" w:sz="0" w:space="0" w:color="auto"/>
              </w:divBdr>
            </w:div>
            <w:div w:id="415713757">
              <w:marLeft w:val="1155"/>
              <w:marRight w:val="0"/>
              <w:marTop w:val="0"/>
              <w:marBottom w:val="0"/>
              <w:divBdr>
                <w:top w:val="none" w:sz="0" w:space="0" w:color="auto"/>
                <w:left w:val="none" w:sz="0" w:space="0" w:color="auto"/>
                <w:bottom w:val="none" w:sz="0" w:space="0" w:color="auto"/>
                <w:right w:val="none" w:sz="0" w:space="0" w:color="auto"/>
              </w:divBdr>
            </w:div>
            <w:div w:id="1035616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4091">
      <w:bodyDiv w:val="1"/>
      <w:marLeft w:val="0"/>
      <w:marRight w:val="0"/>
      <w:marTop w:val="0"/>
      <w:marBottom w:val="0"/>
      <w:divBdr>
        <w:top w:val="none" w:sz="0" w:space="0" w:color="auto"/>
        <w:left w:val="none" w:sz="0" w:space="0" w:color="auto"/>
        <w:bottom w:val="none" w:sz="0" w:space="0" w:color="auto"/>
        <w:right w:val="none" w:sz="0" w:space="0" w:color="auto"/>
      </w:divBdr>
      <w:divsChild>
        <w:div w:id="609899431">
          <w:marLeft w:val="0"/>
          <w:marRight w:val="0"/>
          <w:marTop w:val="0"/>
          <w:marBottom w:val="0"/>
          <w:divBdr>
            <w:top w:val="none" w:sz="0" w:space="0" w:color="auto"/>
            <w:left w:val="none" w:sz="0" w:space="0" w:color="auto"/>
            <w:bottom w:val="none" w:sz="0" w:space="0" w:color="auto"/>
            <w:right w:val="none" w:sz="0" w:space="0" w:color="auto"/>
          </w:divBdr>
        </w:div>
        <w:div w:id="614409690">
          <w:marLeft w:val="0"/>
          <w:marRight w:val="0"/>
          <w:marTop w:val="150"/>
          <w:marBottom w:val="0"/>
          <w:divBdr>
            <w:top w:val="none" w:sz="0" w:space="0" w:color="auto"/>
            <w:left w:val="none" w:sz="0" w:space="0" w:color="auto"/>
            <w:bottom w:val="none" w:sz="0" w:space="0" w:color="auto"/>
            <w:right w:val="none" w:sz="0" w:space="0" w:color="auto"/>
          </w:divBdr>
          <w:divsChild>
            <w:div w:id="1951543976">
              <w:marLeft w:val="1155"/>
              <w:marRight w:val="0"/>
              <w:marTop w:val="0"/>
              <w:marBottom w:val="0"/>
              <w:divBdr>
                <w:top w:val="none" w:sz="0" w:space="0" w:color="auto"/>
                <w:left w:val="none" w:sz="0" w:space="0" w:color="auto"/>
                <w:bottom w:val="none" w:sz="0" w:space="0" w:color="auto"/>
                <w:right w:val="none" w:sz="0" w:space="0" w:color="auto"/>
              </w:divBdr>
            </w:div>
            <w:div w:id="1588030577">
              <w:marLeft w:val="1155"/>
              <w:marRight w:val="0"/>
              <w:marTop w:val="0"/>
              <w:marBottom w:val="0"/>
              <w:divBdr>
                <w:top w:val="none" w:sz="0" w:space="0" w:color="auto"/>
                <w:left w:val="none" w:sz="0" w:space="0" w:color="auto"/>
                <w:bottom w:val="none" w:sz="0" w:space="0" w:color="auto"/>
                <w:right w:val="none" w:sz="0" w:space="0" w:color="auto"/>
              </w:divBdr>
            </w:div>
            <w:div w:id="1698196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38258">
      <w:bodyDiv w:val="1"/>
      <w:marLeft w:val="0"/>
      <w:marRight w:val="0"/>
      <w:marTop w:val="0"/>
      <w:marBottom w:val="0"/>
      <w:divBdr>
        <w:top w:val="none" w:sz="0" w:space="0" w:color="auto"/>
        <w:left w:val="none" w:sz="0" w:space="0" w:color="auto"/>
        <w:bottom w:val="none" w:sz="0" w:space="0" w:color="auto"/>
        <w:right w:val="none" w:sz="0" w:space="0" w:color="auto"/>
      </w:divBdr>
      <w:divsChild>
        <w:div w:id="1642081116">
          <w:marLeft w:val="0"/>
          <w:marRight w:val="0"/>
          <w:marTop w:val="0"/>
          <w:marBottom w:val="0"/>
          <w:divBdr>
            <w:top w:val="none" w:sz="0" w:space="0" w:color="auto"/>
            <w:left w:val="none" w:sz="0" w:space="0" w:color="auto"/>
            <w:bottom w:val="none" w:sz="0" w:space="0" w:color="auto"/>
            <w:right w:val="none" w:sz="0" w:space="0" w:color="auto"/>
          </w:divBdr>
        </w:div>
        <w:div w:id="1059288217">
          <w:marLeft w:val="0"/>
          <w:marRight w:val="0"/>
          <w:marTop w:val="150"/>
          <w:marBottom w:val="0"/>
          <w:divBdr>
            <w:top w:val="none" w:sz="0" w:space="0" w:color="auto"/>
            <w:left w:val="none" w:sz="0" w:space="0" w:color="auto"/>
            <w:bottom w:val="none" w:sz="0" w:space="0" w:color="auto"/>
            <w:right w:val="none" w:sz="0" w:space="0" w:color="auto"/>
          </w:divBdr>
          <w:divsChild>
            <w:div w:id="865287715">
              <w:marLeft w:val="1155"/>
              <w:marRight w:val="0"/>
              <w:marTop w:val="0"/>
              <w:marBottom w:val="0"/>
              <w:divBdr>
                <w:top w:val="none" w:sz="0" w:space="0" w:color="auto"/>
                <w:left w:val="none" w:sz="0" w:space="0" w:color="auto"/>
                <w:bottom w:val="none" w:sz="0" w:space="0" w:color="auto"/>
                <w:right w:val="none" w:sz="0" w:space="0" w:color="auto"/>
              </w:divBdr>
            </w:div>
            <w:div w:id="1522743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13012">
      <w:bodyDiv w:val="1"/>
      <w:marLeft w:val="0"/>
      <w:marRight w:val="0"/>
      <w:marTop w:val="0"/>
      <w:marBottom w:val="0"/>
      <w:divBdr>
        <w:top w:val="none" w:sz="0" w:space="0" w:color="auto"/>
        <w:left w:val="none" w:sz="0" w:space="0" w:color="auto"/>
        <w:bottom w:val="none" w:sz="0" w:space="0" w:color="auto"/>
        <w:right w:val="none" w:sz="0" w:space="0" w:color="auto"/>
      </w:divBdr>
      <w:divsChild>
        <w:div w:id="1465201273">
          <w:marLeft w:val="0"/>
          <w:marRight w:val="0"/>
          <w:marTop w:val="0"/>
          <w:marBottom w:val="0"/>
          <w:divBdr>
            <w:top w:val="none" w:sz="0" w:space="0" w:color="auto"/>
            <w:left w:val="none" w:sz="0" w:space="0" w:color="auto"/>
            <w:bottom w:val="none" w:sz="0" w:space="0" w:color="auto"/>
            <w:right w:val="none" w:sz="0" w:space="0" w:color="auto"/>
          </w:divBdr>
        </w:div>
        <w:div w:id="16197229">
          <w:marLeft w:val="0"/>
          <w:marRight w:val="0"/>
          <w:marTop w:val="150"/>
          <w:marBottom w:val="0"/>
          <w:divBdr>
            <w:top w:val="none" w:sz="0" w:space="0" w:color="auto"/>
            <w:left w:val="none" w:sz="0" w:space="0" w:color="auto"/>
            <w:bottom w:val="none" w:sz="0" w:space="0" w:color="auto"/>
            <w:right w:val="none" w:sz="0" w:space="0" w:color="auto"/>
          </w:divBdr>
          <w:divsChild>
            <w:div w:id="1862356462">
              <w:marLeft w:val="1155"/>
              <w:marRight w:val="0"/>
              <w:marTop w:val="0"/>
              <w:marBottom w:val="0"/>
              <w:divBdr>
                <w:top w:val="none" w:sz="0" w:space="0" w:color="auto"/>
                <w:left w:val="none" w:sz="0" w:space="0" w:color="auto"/>
                <w:bottom w:val="none" w:sz="0" w:space="0" w:color="auto"/>
                <w:right w:val="none" w:sz="0" w:space="0" w:color="auto"/>
              </w:divBdr>
            </w:div>
            <w:div w:id="865799726">
              <w:marLeft w:val="1155"/>
              <w:marRight w:val="0"/>
              <w:marTop w:val="0"/>
              <w:marBottom w:val="0"/>
              <w:divBdr>
                <w:top w:val="none" w:sz="0" w:space="0" w:color="auto"/>
                <w:left w:val="none" w:sz="0" w:space="0" w:color="auto"/>
                <w:bottom w:val="none" w:sz="0" w:space="0" w:color="auto"/>
                <w:right w:val="none" w:sz="0" w:space="0" w:color="auto"/>
              </w:divBdr>
            </w:div>
            <w:div w:id="107898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18932">
      <w:bodyDiv w:val="1"/>
      <w:marLeft w:val="0"/>
      <w:marRight w:val="0"/>
      <w:marTop w:val="0"/>
      <w:marBottom w:val="0"/>
      <w:divBdr>
        <w:top w:val="none" w:sz="0" w:space="0" w:color="auto"/>
        <w:left w:val="none" w:sz="0" w:space="0" w:color="auto"/>
        <w:bottom w:val="none" w:sz="0" w:space="0" w:color="auto"/>
        <w:right w:val="none" w:sz="0" w:space="0" w:color="auto"/>
      </w:divBdr>
      <w:divsChild>
        <w:div w:id="606885714">
          <w:marLeft w:val="0"/>
          <w:marRight w:val="0"/>
          <w:marTop w:val="0"/>
          <w:marBottom w:val="0"/>
          <w:divBdr>
            <w:top w:val="none" w:sz="0" w:space="0" w:color="auto"/>
            <w:left w:val="none" w:sz="0" w:space="0" w:color="auto"/>
            <w:bottom w:val="none" w:sz="0" w:space="0" w:color="auto"/>
            <w:right w:val="none" w:sz="0" w:space="0" w:color="auto"/>
          </w:divBdr>
        </w:div>
        <w:div w:id="1175605525">
          <w:marLeft w:val="0"/>
          <w:marRight w:val="0"/>
          <w:marTop w:val="150"/>
          <w:marBottom w:val="0"/>
          <w:divBdr>
            <w:top w:val="none" w:sz="0" w:space="0" w:color="auto"/>
            <w:left w:val="none" w:sz="0" w:space="0" w:color="auto"/>
            <w:bottom w:val="none" w:sz="0" w:space="0" w:color="auto"/>
            <w:right w:val="none" w:sz="0" w:space="0" w:color="auto"/>
          </w:divBdr>
          <w:divsChild>
            <w:div w:id="269901887">
              <w:marLeft w:val="1155"/>
              <w:marRight w:val="0"/>
              <w:marTop w:val="0"/>
              <w:marBottom w:val="0"/>
              <w:divBdr>
                <w:top w:val="none" w:sz="0" w:space="0" w:color="auto"/>
                <w:left w:val="none" w:sz="0" w:space="0" w:color="auto"/>
                <w:bottom w:val="none" w:sz="0" w:space="0" w:color="auto"/>
                <w:right w:val="none" w:sz="0" w:space="0" w:color="auto"/>
              </w:divBdr>
            </w:div>
            <w:div w:id="2011833950">
              <w:marLeft w:val="1155"/>
              <w:marRight w:val="0"/>
              <w:marTop w:val="0"/>
              <w:marBottom w:val="0"/>
              <w:divBdr>
                <w:top w:val="none" w:sz="0" w:space="0" w:color="auto"/>
                <w:left w:val="none" w:sz="0" w:space="0" w:color="auto"/>
                <w:bottom w:val="none" w:sz="0" w:space="0" w:color="auto"/>
                <w:right w:val="none" w:sz="0" w:space="0" w:color="auto"/>
              </w:divBdr>
            </w:div>
            <w:div w:id="1724021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18572">
      <w:bodyDiv w:val="1"/>
      <w:marLeft w:val="0"/>
      <w:marRight w:val="0"/>
      <w:marTop w:val="0"/>
      <w:marBottom w:val="0"/>
      <w:divBdr>
        <w:top w:val="none" w:sz="0" w:space="0" w:color="auto"/>
        <w:left w:val="none" w:sz="0" w:space="0" w:color="auto"/>
        <w:bottom w:val="none" w:sz="0" w:space="0" w:color="auto"/>
        <w:right w:val="none" w:sz="0" w:space="0" w:color="auto"/>
      </w:divBdr>
      <w:divsChild>
        <w:div w:id="469327090">
          <w:marLeft w:val="0"/>
          <w:marRight w:val="0"/>
          <w:marTop w:val="0"/>
          <w:marBottom w:val="0"/>
          <w:divBdr>
            <w:top w:val="none" w:sz="0" w:space="0" w:color="auto"/>
            <w:left w:val="none" w:sz="0" w:space="0" w:color="auto"/>
            <w:bottom w:val="none" w:sz="0" w:space="0" w:color="auto"/>
            <w:right w:val="none" w:sz="0" w:space="0" w:color="auto"/>
          </w:divBdr>
        </w:div>
        <w:div w:id="1943032752">
          <w:marLeft w:val="0"/>
          <w:marRight w:val="0"/>
          <w:marTop w:val="150"/>
          <w:marBottom w:val="0"/>
          <w:divBdr>
            <w:top w:val="none" w:sz="0" w:space="0" w:color="auto"/>
            <w:left w:val="none" w:sz="0" w:space="0" w:color="auto"/>
            <w:bottom w:val="none" w:sz="0" w:space="0" w:color="auto"/>
            <w:right w:val="none" w:sz="0" w:space="0" w:color="auto"/>
          </w:divBdr>
          <w:divsChild>
            <w:div w:id="763497106">
              <w:marLeft w:val="1155"/>
              <w:marRight w:val="0"/>
              <w:marTop w:val="0"/>
              <w:marBottom w:val="0"/>
              <w:divBdr>
                <w:top w:val="none" w:sz="0" w:space="0" w:color="auto"/>
                <w:left w:val="none" w:sz="0" w:space="0" w:color="auto"/>
                <w:bottom w:val="none" w:sz="0" w:space="0" w:color="auto"/>
                <w:right w:val="none" w:sz="0" w:space="0" w:color="auto"/>
              </w:divBdr>
            </w:div>
            <w:div w:id="182864524">
              <w:marLeft w:val="1155"/>
              <w:marRight w:val="0"/>
              <w:marTop w:val="0"/>
              <w:marBottom w:val="0"/>
              <w:divBdr>
                <w:top w:val="none" w:sz="0" w:space="0" w:color="auto"/>
                <w:left w:val="none" w:sz="0" w:space="0" w:color="auto"/>
                <w:bottom w:val="none" w:sz="0" w:space="0" w:color="auto"/>
                <w:right w:val="none" w:sz="0" w:space="0" w:color="auto"/>
              </w:divBdr>
            </w:div>
            <w:div w:id="21344023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787068">
      <w:bodyDiv w:val="1"/>
      <w:marLeft w:val="0"/>
      <w:marRight w:val="0"/>
      <w:marTop w:val="0"/>
      <w:marBottom w:val="0"/>
      <w:divBdr>
        <w:top w:val="none" w:sz="0" w:space="0" w:color="auto"/>
        <w:left w:val="none" w:sz="0" w:space="0" w:color="auto"/>
        <w:bottom w:val="none" w:sz="0" w:space="0" w:color="auto"/>
        <w:right w:val="none" w:sz="0" w:space="0" w:color="auto"/>
      </w:divBdr>
      <w:divsChild>
        <w:div w:id="393699564">
          <w:marLeft w:val="0"/>
          <w:marRight w:val="0"/>
          <w:marTop w:val="0"/>
          <w:marBottom w:val="0"/>
          <w:divBdr>
            <w:top w:val="none" w:sz="0" w:space="0" w:color="auto"/>
            <w:left w:val="none" w:sz="0" w:space="0" w:color="auto"/>
            <w:bottom w:val="none" w:sz="0" w:space="0" w:color="auto"/>
            <w:right w:val="none" w:sz="0" w:space="0" w:color="auto"/>
          </w:divBdr>
        </w:div>
        <w:div w:id="69012829">
          <w:marLeft w:val="0"/>
          <w:marRight w:val="0"/>
          <w:marTop w:val="150"/>
          <w:marBottom w:val="0"/>
          <w:divBdr>
            <w:top w:val="none" w:sz="0" w:space="0" w:color="auto"/>
            <w:left w:val="none" w:sz="0" w:space="0" w:color="auto"/>
            <w:bottom w:val="none" w:sz="0" w:space="0" w:color="auto"/>
            <w:right w:val="none" w:sz="0" w:space="0" w:color="auto"/>
          </w:divBdr>
          <w:divsChild>
            <w:div w:id="351998552">
              <w:marLeft w:val="1155"/>
              <w:marRight w:val="0"/>
              <w:marTop w:val="0"/>
              <w:marBottom w:val="0"/>
              <w:divBdr>
                <w:top w:val="none" w:sz="0" w:space="0" w:color="auto"/>
                <w:left w:val="none" w:sz="0" w:space="0" w:color="auto"/>
                <w:bottom w:val="none" w:sz="0" w:space="0" w:color="auto"/>
                <w:right w:val="none" w:sz="0" w:space="0" w:color="auto"/>
              </w:divBdr>
            </w:div>
            <w:div w:id="965506236">
              <w:marLeft w:val="1155"/>
              <w:marRight w:val="0"/>
              <w:marTop w:val="0"/>
              <w:marBottom w:val="0"/>
              <w:divBdr>
                <w:top w:val="none" w:sz="0" w:space="0" w:color="auto"/>
                <w:left w:val="none" w:sz="0" w:space="0" w:color="auto"/>
                <w:bottom w:val="none" w:sz="0" w:space="0" w:color="auto"/>
                <w:right w:val="none" w:sz="0" w:space="0" w:color="auto"/>
              </w:divBdr>
            </w:div>
            <w:div w:id="1901476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6470">
      <w:bodyDiv w:val="1"/>
      <w:marLeft w:val="0"/>
      <w:marRight w:val="0"/>
      <w:marTop w:val="0"/>
      <w:marBottom w:val="0"/>
      <w:divBdr>
        <w:top w:val="none" w:sz="0" w:space="0" w:color="auto"/>
        <w:left w:val="none" w:sz="0" w:space="0" w:color="auto"/>
        <w:bottom w:val="none" w:sz="0" w:space="0" w:color="auto"/>
        <w:right w:val="none" w:sz="0" w:space="0" w:color="auto"/>
      </w:divBdr>
      <w:divsChild>
        <w:div w:id="1094132624">
          <w:marLeft w:val="0"/>
          <w:marRight w:val="0"/>
          <w:marTop w:val="0"/>
          <w:marBottom w:val="0"/>
          <w:divBdr>
            <w:top w:val="none" w:sz="0" w:space="0" w:color="auto"/>
            <w:left w:val="none" w:sz="0" w:space="0" w:color="auto"/>
            <w:bottom w:val="none" w:sz="0" w:space="0" w:color="auto"/>
            <w:right w:val="none" w:sz="0" w:space="0" w:color="auto"/>
          </w:divBdr>
        </w:div>
        <w:div w:id="1774398315">
          <w:marLeft w:val="0"/>
          <w:marRight w:val="0"/>
          <w:marTop w:val="150"/>
          <w:marBottom w:val="0"/>
          <w:divBdr>
            <w:top w:val="none" w:sz="0" w:space="0" w:color="auto"/>
            <w:left w:val="none" w:sz="0" w:space="0" w:color="auto"/>
            <w:bottom w:val="none" w:sz="0" w:space="0" w:color="auto"/>
            <w:right w:val="none" w:sz="0" w:space="0" w:color="auto"/>
          </w:divBdr>
          <w:divsChild>
            <w:div w:id="998579573">
              <w:marLeft w:val="1155"/>
              <w:marRight w:val="0"/>
              <w:marTop w:val="0"/>
              <w:marBottom w:val="0"/>
              <w:divBdr>
                <w:top w:val="none" w:sz="0" w:space="0" w:color="auto"/>
                <w:left w:val="none" w:sz="0" w:space="0" w:color="auto"/>
                <w:bottom w:val="none" w:sz="0" w:space="0" w:color="auto"/>
                <w:right w:val="none" w:sz="0" w:space="0" w:color="auto"/>
              </w:divBdr>
            </w:div>
            <w:div w:id="551426585">
              <w:marLeft w:val="1155"/>
              <w:marRight w:val="0"/>
              <w:marTop w:val="0"/>
              <w:marBottom w:val="0"/>
              <w:divBdr>
                <w:top w:val="none" w:sz="0" w:space="0" w:color="auto"/>
                <w:left w:val="none" w:sz="0" w:space="0" w:color="auto"/>
                <w:bottom w:val="none" w:sz="0" w:space="0" w:color="auto"/>
                <w:right w:val="none" w:sz="0" w:space="0" w:color="auto"/>
              </w:divBdr>
            </w:div>
            <w:div w:id="1021930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0980522">
      <w:bodyDiv w:val="1"/>
      <w:marLeft w:val="0"/>
      <w:marRight w:val="0"/>
      <w:marTop w:val="0"/>
      <w:marBottom w:val="0"/>
      <w:divBdr>
        <w:top w:val="none" w:sz="0" w:space="0" w:color="auto"/>
        <w:left w:val="none" w:sz="0" w:space="0" w:color="auto"/>
        <w:bottom w:val="none" w:sz="0" w:space="0" w:color="auto"/>
        <w:right w:val="none" w:sz="0" w:space="0" w:color="auto"/>
      </w:divBdr>
      <w:divsChild>
        <w:div w:id="1959289819">
          <w:marLeft w:val="0"/>
          <w:marRight w:val="0"/>
          <w:marTop w:val="0"/>
          <w:marBottom w:val="0"/>
          <w:divBdr>
            <w:top w:val="none" w:sz="0" w:space="0" w:color="auto"/>
            <w:left w:val="none" w:sz="0" w:space="0" w:color="auto"/>
            <w:bottom w:val="none" w:sz="0" w:space="0" w:color="auto"/>
            <w:right w:val="none" w:sz="0" w:space="0" w:color="auto"/>
          </w:divBdr>
        </w:div>
        <w:div w:id="1174370293">
          <w:marLeft w:val="0"/>
          <w:marRight w:val="0"/>
          <w:marTop w:val="150"/>
          <w:marBottom w:val="0"/>
          <w:divBdr>
            <w:top w:val="none" w:sz="0" w:space="0" w:color="auto"/>
            <w:left w:val="none" w:sz="0" w:space="0" w:color="auto"/>
            <w:bottom w:val="none" w:sz="0" w:space="0" w:color="auto"/>
            <w:right w:val="none" w:sz="0" w:space="0" w:color="auto"/>
          </w:divBdr>
          <w:divsChild>
            <w:div w:id="48237578">
              <w:marLeft w:val="1155"/>
              <w:marRight w:val="0"/>
              <w:marTop w:val="0"/>
              <w:marBottom w:val="0"/>
              <w:divBdr>
                <w:top w:val="none" w:sz="0" w:space="0" w:color="auto"/>
                <w:left w:val="none" w:sz="0" w:space="0" w:color="auto"/>
                <w:bottom w:val="none" w:sz="0" w:space="0" w:color="auto"/>
                <w:right w:val="none" w:sz="0" w:space="0" w:color="auto"/>
              </w:divBdr>
            </w:div>
            <w:div w:id="2048527125">
              <w:marLeft w:val="1155"/>
              <w:marRight w:val="0"/>
              <w:marTop w:val="0"/>
              <w:marBottom w:val="0"/>
              <w:divBdr>
                <w:top w:val="none" w:sz="0" w:space="0" w:color="auto"/>
                <w:left w:val="none" w:sz="0" w:space="0" w:color="auto"/>
                <w:bottom w:val="none" w:sz="0" w:space="0" w:color="auto"/>
                <w:right w:val="none" w:sz="0" w:space="0" w:color="auto"/>
              </w:divBdr>
            </w:div>
            <w:div w:id="850146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028999">
      <w:bodyDiv w:val="1"/>
      <w:marLeft w:val="0"/>
      <w:marRight w:val="0"/>
      <w:marTop w:val="0"/>
      <w:marBottom w:val="0"/>
      <w:divBdr>
        <w:top w:val="none" w:sz="0" w:space="0" w:color="auto"/>
        <w:left w:val="none" w:sz="0" w:space="0" w:color="auto"/>
        <w:bottom w:val="none" w:sz="0" w:space="0" w:color="auto"/>
        <w:right w:val="none" w:sz="0" w:space="0" w:color="auto"/>
      </w:divBdr>
      <w:divsChild>
        <w:div w:id="1243367063">
          <w:marLeft w:val="0"/>
          <w:marRight w:val="0"/>
          <w:marTop w:val="0"/>
          <w:marBottom w:val="0"/>
          <w:divBdr>
            <w:top w:val="none" w:sz="0" w:space="0" w:color="auto"/>
            <w:left w:val="none" w:sz="0" w:space="0" w:color="auto"/>
            <w:bottom w:val="none" w:sz="0" w:space="0" w:color="auto"/>
            <w:right w:val="none" w:sz="0" w:space="0" w:color="auto"/>
          </w:divBdr>
        </w:div>
        <w:div w:id="1714882975">
          <w:marLeft w:val="0"/>
          <w:marRight w:val="0"/>
          <w:marTop w:val="150"/>
          <w:marBottom w:val="0"/>
          <w:divBdr>
            <w:top w:val="none" w:sz="0" w:space="0" w:color="auto"/>
            <w:left w:val="none" w:sz="0" w:space="0" w:color="auto"/>
            <w:bottom w:val="none" w:sz="0" w:space="0" w:color="auto"/>
            <w:right w:val="none" w:sz="0" w:space="0" w:color="auto"/>
          </w:divBdr>
          <w:divsChild>
            <w:div w:id="161049594">
              <w:marLeft w:val="1155"/>
              <w:marRight w:val="0"/>
              <w:marTop w:val="0"/>
              <w:marBottom w:val="0"/>
              <w:divBdr>
                <w:top w:val="none" w:sz="0" w:space="0" w:color="auto"/>
                <w:left w:val="none" w:sz="0" w:space="0" w:color="auto"/>
                <w:bottom w:val="none" w:sz="0" w:space="0" w:color="auto"/>
                <w:right w:val="none" w:sz="0" w:space="0" w:color="auto"/>
              </w:divBdr>
            </w:div>
            <w:div w:id="181864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19955">
      <w:bodyDiv w:val="1"/>
      <w:marLeft w:val="0"/>
      <w:marRight w:val="0"/>
      <w:marTop w:val="0"/>
      <w:marBottom w:val="0"/>
      <w:divBdr>
        <w:top w:val="none" w:sz="0" w:space="0" w:color="auto"/>
        <w:left w:val="none" w:sz="0" w:space="0" w:color="auto"/>
        <w:bottom w:val="none" w:sz="0" w:space="0" w:color="auto"/>
        <w:right w:val="none" w:sz="0" w:space="0" w:color="auto"/>
      </w:divBdr>
      <w:divsChild>
        <w:div w:id="903956421">
          <w:marLeft w:val="0"/>
          <w:marRight w:val="0"/>
          <w:marTop w:val="0"/>
          <w:marBottom w:val="0"/>
          <w:divBdr>
            <w:top w:val="none" w:sz="0" w:space="0" w:color="auto"/>
            <w:left w:val="none" w:sz="0" w:space="0" w:color="auto"/>
            <w:bottom w:val="none" w:sz="0" w:space="0" w:color="auto"/>
            <w:right w:val="none" w:sz="0" w:space="0" w:color="auto"/>
          </w:divBdr>
        </w:div>
        <w:div w:id="879974791">
          <w:marLeft w:val="0"/>
          <w:marRight w:val="0"/>
          <w:marTop w:val="150"/>
          <w:marBottom w:val="0"/>
          <w:divBdr>
            <w:top w:val="none" w:sz="0" w:space="0" w:color="auto"/>
            <w:left w:val="none" w:sz="0" w:space="0" w:color="auto"/>
            <w:bottom w:val="none" w:sz="0" w:space="0" w:color="auto"/>
            <w:right w:val="none" w:sz="0" w:space="0" w:color="auto"/>
          </w:divBdr>
          <w:divsChild>
            <w:div w:id="1898584637">
              <w:marLeft w:val="1155"/>
              <w:marRight w:val="0"/>
              <w:marTop w:val="0"/>
              <w:marBottom w:val="0"/>
              <w:divBdr>
                <w:top w:val="none" w:sz="0" w:space="0" w:color="auto"/>
                <w:left w:val="none" w:sz="0" w:space="0" w:color="auto"/>
                <w:bottom w:val="none" w:sz="0" w:space="0" w:color="auto"/>
                <w:right w:val="none" w:sz="0" w:space="0" w:color="auto"/>
              </w:divBdr>
            </w:div>
            <w:div w:id="522786637">
              <w:marLeft w:val="1155"/>
              <w:marRight w:val="0"/>
              <w:marTop w:val="0"/>
              <w:marBottom w:val="0"/>
              <w:divBdr>
                <w:top w:val="none" w:sz="0" w:space="0" w:color="auto"/>
                <w:left w:val="none" w:sz="0" w:space="0" w:color="auto"/>
                <w:bottom w:val="none" w:sz="0" w:space="0" w:color="auto"/>
                <w:right w:val="none" w:sz="0" w:space="0" w:color="auto"/>
              </w:divBdr>
            </w:div>
            <w:div w:id="1415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1404">
      <w:bodyDiv w:val="1"/>
      <w:marLeft w:val="0"/>
      <w:marRight w:val="0"/>
      <w:marTop w:val="0"/>
      <w:marBottom w:val="0"/>
      <w:divBdr>
        <w:top w:val="none" w:sz="0" w:space="0" w:color="auto"/>
        <w:left w:val="none" w:sz="0" w:space="0" w:color="auto"/>
        <w:bottom w:val="none" w:sz="0" w:space="0" w:color="auto"/>
        <w:right w:val="none" w:sz="0" w:space="0" w:color="auto"/>
      </w:divBdr>
      <w:divsChild>
        <w:div w:id="1544055783">
          <w:marLeft w:val="0"/>
          <w:marRight w:val="0"/>
          <w:marTop w:val="0"/>
          <w:marBottom w:val="0"/>
          <w:divBdr>
            <w:top w:val="none" w:sz="0" w:space="0" w:color="auto"/>
            <w:left w:val="none" w:sz="0" w:space="0" w:color="auto"/>
            <w:bottom w:val="none" w:sz="0" w:space="0" w:color="auto"/>
            <w:right w:val="none" w:sz="0" w:space="0" w:color="auto"/>
          </w:divBdr>
        </w:div>
        <w:div w:id="1958372257">
          <w:marLeft w:val="0"/>
          <w:marRight w:val="0"/>
          <w:marTop w:val="150"/>
          <w:marBottom w:val="0"/>
          <w:divBdr>
            <w:top w:val="none" w:sz="0" w:space="0" w:color="auto"/>
            <w:left w:val="none" w:sz="0" w:space="0" w:color="auto"/>
            <w:bottom w:val="none" w:sz="0" w:space="0" w:color="auto"/>
            <w:right w:val="none" w:sz="0" w:space="0" w:color="auto"/>
          </w:divBdr>
          <w:divsChild>
            <w:div w:id="693581945">
              <w:marLeft w:val="1155"/>
              <w:marRight w:val="0"/>
              <w:marTop w:val="0"/>
              <w:marBottom w:val="0"/>
              <w:divBdr>
                <w:top w:val="none" w:sz="0" w:space="0" w:color="auto"/>
                <w:left w:val="none" w:sz="0" w:space="0" w:color="auto"/>
                <w:bottom w:val="none" w:sz="0" w:space="0" w:color="auto"/>
                <w:right w:val="none" w:sz="0" w:space="0" w:color="auto"/>
              </w:divBdr>
            </w:div>
            <w:div w:id="248318382">
              <w:marLeft w:val="1155"/>
              <w:marRight w:val="0"/>
              <w:marTop w:val="0"/>
              <w:marBottom w:val="0"/>
              <w:divBdr>
                <w:top w:val="none" w:sz="0" w:space="0" w:color="auto"/>
                <w:left w:val="none" w:sz="0" w:space="0" w:color="auto"/>
                <w:bottom w:val="none" w:sz="0" w:space="0" w:color="auto"/>
                <w:right w:val="none" w:sz="0" w:space="0" w:color="auto"/>
              </w:divBdr>
            </w:div>
            <w:div w:id="1546136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41126">
      <w:bodyDiv w:val="1"/>
      <w:marLeft w:val="0"/>
      <w:marRight w:val="0"/>
      <w:marTop w:val="0"/>
      <w:marBottom w:val="0"/>
      <w:divBdr>
        <w:top w:val="none" w:sz="0" w:space="0" w:color="auto"/>
        <w:left w:val="none" w:sz="0" w:space="0" w:color="auto"/>
        <w:bottom w:val="none" w:sz="0" w:space="0" w:color="auto"/>
        <w:right w:val="none" w:sz="0" w:space="0" w:color="auto"/>
      </w:divBdr>
      <w:divsChild>
        <w:div w:id="1552569487">
          <w:marLeft w:val="0"/>
          <w:marRight w:val="0"/>
          <w:marTop w:val="0"/>
          <w:marBottom w:val="0"/>
          <w:divBdr>
            <w:top w:val="none" w:sz="0" w:space="0" w:color="auto"/>
            <w:left w:val="none" w:sz="0" w:space="0" w:color="auto"/>
            <w:bottom w:val="none" w:sz="0" w:space="0" w:color="auto"/>
            <w:right w:val="none" w:sz="0" w:space="0" w:color="auto"/>
          </w:divBdr>
        </w:div>
        <w:div w:id="114058158">
          <w:marLeft w:val="0"/>
          <w:marRight w:val="0"/>
          <w:marTop w:val="150"/>
          <w:marBottom w:val="0"/>
          <w:divBdr>
            <w:top w:val="none" w:sz="0" w:space="0" w:color="auto"/>
            <w:left w:val="none" w:sz="0" w:space="0" w:color="auto"/>
            <w:bottom w:val="none" w:sz="0" w:space="0" w:color="auto"/>
            <w:right w:val="none" w:sz="0" w:space="0" w:color="auto"/>
          </w:divBdr>
          <w:divsChild>
            <w:div w:id="1182429898">
              <w:marLeft w:val="1155"/>
              <w:marRight w:val="0"/>
              <w:marTop w:val="0"/>
              <w:marBottom w:val="0"/>
              <w:divBdr>
                <w:top w:val="none" w:sz="0" w:space="0" w:color="auto"/>
                <w:left w:val="none" w:sz="0" w:space="0" w:color="auto"/>
                <w:bottom w:val="none" w:sz="0" w:space="0" w:color="auto"/>
                <w:right w:val="none" w:sz="0" w:space="0" w:color="auto"/>
              </w:divBdr>
            </w:div>
            <w:div w:id="1283534249">
              <w:marLeft w:val="1155"/>
              <w:marRight w:val="0"/>
              <w:marTop w:val="0"/>
              <w:marBottom w:val="0"/>
              <w:divBdr>
                <w:top w:val="none" w:sz="0" w:space="0" w:color="auto"/>
                <w:left w:val="none" w:sz="0" w:space="0" w:color="auto"/>
                <w:bottom w:val="none" w:sz="0" w:space="0" w:color="auto"/>
                <w:right w:val="none" w:sz="0" w:space="0" w:color="auto"/>
              </w:divBdr>
            </w:div>
            <w:div w:id="1322200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5357">
      <w:bodyDiv w:val="1"/>
      <w:marLeft w:val="0"/>
      <w:marRight w:val="0"/>
      <w:marTop w:val="0"/>
      <w:marBottom w:val="0"/>
      <w:divBdr>
        <w:top w:val="none" w:sz="0" w:space="0" w:color="auto"/>
        <w:left w:val="none" w:sz="0" w:space="0" w:color="auto"/>
        <w:bottom w:val="none" w:sz="0" w:space="0" w:color="auto"/>
        <w:right w:val="none" w:sz="0" w:space="0" w:color="auto"/>
      </w:divBdr>
      <w:divsChild>
        <w:div w:id="1098134831">
          <w:marLeft w:val="0"/>
          <w:marRight w:val="0"/>
          <w:marTop w:val="0"/>
          <w:marBottom w:val="0"/>
          <w:divBdr>
            <w:top w:val="none" w:sz="0" w:space="0" w:color="auto"/>
            <w:left w:val="none" w:sz="0" w:space="0" w:color="auto"/>
            <w:bottom w:val="none" w:sz="0" w:space="0" w:color="auto"/>
            <w:right w:val="none" w:sz="0" w:space="0" w:color="auto"/>
          </w:divBdr>
        </w:div>
        <w:div w:id="1510565346">
          <w:marLeft w:val="0"/>
          <w:marRight w:val="0"/>
          <w:marTop w:val="150"/>
          <w:marBottom w:val="0"/>
          <w:divBdr>
            <w:top w:val="none" w:sz="0" w:space="0" w:color="auto"/>
            <w:left w:val="none" w:sz="0" w:space="0" w:color="auto"/>
            <w:bottom w:val="none" w:sz="0" w:space="0" w:color="auto"/>
            <w:right w:val="none" w:sz="0" w:space="0" w:color="auto"/>
          </w:divBdr>
          <w:divsChild>
            <w:div w:id="1149520050">
              <w:marLeft w:val="1155"/>
              <w:marRight w:val="0"/>
              <w:marTop w:val="0"/>
              <w:marBottom w:val="0"/>
              <w:divBdr>
                <w:top w:val="none" w:sz="0" w:space="0" w:color="auto"/>
                <w:left w:val="none" w:sz="0" w:space="0" w:color="auto"/>
                <w:bottom w:val="none" w:sz="0" w:space="0" w:color="auto"/>
                <w:right w:val="none" w:sz="0" w:space="0" w:color="auto"/>
              </w:divBdr>
            </w:div>
            <w:div w:id="10766861">
              <w:marLeft w:val="1155"/>
              <w:marRight w:val="0"/>
              <w:marTop w:val="0"/>
              <w:marBottom w:val="0"/>
              <w:divBdr>
                <w:top w:val="none" w:sz="0" w:space="0" w:color="auto"/>
                <w:left w:val="none" w:sz="0" w:space="0" w:color="auto"/>
                <w:bottom w:val="none" w:sz="0" w:space="0" w:color="auto"/>
                <w:right w:val="none" w:sz="0" w:space="0" w:color="auto"/>
              </w:divBdr>
            </w:div>
            <w:div w:id="60100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872909">
      <w:bodyDiv w:val="1"/>
      <w:marLeft w:val="0"/>
      <w:marRight w:val="0"/>
      <w:marTop w:val="0"/>
      <w:marBottom w:val="0"/>
      <w:divBdr>
        <w:top w:val="none" w:sz="0" w:space="0" w:color="auto"/>
        <w:left w:val="none" w:sz="0" w:space="0" w:color="auto"/>
        <w:bottom w:val="none" w:sz="0" w:space="0" w:color="auto"/>
        <w:right w:val="none" w:sz="0" w:space="0" w:color="auto"/>
      </w:divBdr>
      <w:divsChild>
        <w:div w:id="313343257">
          <w:marLeft w:val="0"/>
          <w:marRight w:val="0"/>
          <w:marTop w:val="0"/>
          <w:marBottom w:val="0"/>
          <w:divBdr>
            <w:top w:val="none" w:sz="0" w:space="0" w:color="auto"/>
            <w:left w:val="none" w:sz="0" w:space="0" w:color="auto"/>
            <w:bottom w:val="none" w:sz="0" w:space="0" w:color="auto"/>
            <w:right w:val="none" w:sz="0" w:space="0" w:color="auto"/>
          </w:divBdr>
        </w:div>
        <w:div w:id="1222060800">
          <w:marLeft w:val="0"/>
          <w:marRight w:val="0"/>
          <w:marTop w:val="150"/>
          <w:marBottom w:val="0"/>
          <w:divBdr>
            <w:top w:val="none" w:sz="0" w:space="0" w:color="auto"/>
            <w:left w:val="none" w:sz="0" w:space="0" w:color="auto"/>
            <w:bottom w:val="none" w:sz="0" w:space="0" w:color="auto"/>
            <w:right w:val="none" w:sz="0" w:space="0" w:color="auto"/>
          </w:divBdr>
          <w:divsChild>
            <w:div w:id="736324054">
              <w:marLeft w:val="1155"/>
              <w:marRight w:val="0"/>
              <w:marTop w:val="0"/>
              <w:marBottom w:val="0"/>
              <w:divBdr>
                <w:top w:val="none" w:sz="0" w:space="0" w:color="auto"/>
                <w:left w:val="none" w:sz="0" w:space="0" w:color="auto"/>
                <w:bottom w:val="none" w:sz="0" w:space="0" w:color="auto"/>
                <w:right w:val="none" w:sz="0" w:space="0" w:color="auto"/>
              </w:divBdr>
            </w:div>
            <w:div w:id="1714842884">
              <w:marLeft w:val="1155"/>
              <w:marRight w:val="0"/>
              <w:marTop w:val="0"/>
              <w:marBottom w:val="0"/>
              <w:divBdr>
                <w:top w:val="none" w:sz="0" w:space="0" w:color="auto"/>
                <w:left w:val="none" w:sz="0" w:space="0" w:color="auto"/>
                <w:bottom w:val="none" w:sz="0" w:space="0" w:color="auto"/>
                <w:right w:val="none" w:sz="0" w:space="0" w:color="auto"/>
              </w:divBdr>
            </w:div>
            <w:div w:id="143867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450297">
      <w:bodyDiv w:val="1"/>
      <w:marLeft w:val="0"/>
      <w:marRight w:val="0"/>
      <w:marTop w:val="0"/>
      <w:marBottom w:val="0"/>
      <w:divBdr>
        <w:top w:val="none" w:sz="0" w:space="0" w:color="auto"/>
        <w:left w:val="none" w:sz="0" w:space="0" w:color="auto"/>
        <w:bottom w:val="none" w:sz="0" w:space="0" w:color="auto"/>
        <w:right w:val="none" w:sz="0" w:space="0" w:color="auto"/>
      </w:divBdr>
      <w:divsChild>
        <w:div w:id="1814521602">
          <w:marLeft w:val="0"/>
          <w:marRight w:val="0"/>
          <w:marTop w:val="0"/>
          <w:marBottom w:val="0"/>
          <w:divBdr>
            <w:top w:val="none" w:sz="0" w:space="0" w:color="auto"/>
            <w:left w:val="none" w:sz="0" w:space="0" w:color="auto"/>
            <w:bottom w:val="none" w:sz="0" w:space="0" w:color="auto"/>
            <w:right w:val="none" w:sz="0" w:space="0" w:color="auto"/>
          </w:divBdr>
        </w:div>
        <w:div w:id="569464786">
          <w:marLeft w:val="0"/>
          <w:marRight w:val="0"/>
          <w:marTop w:val="150"/>
          <w:marBottom w:val="0"/>
          <w:divBdr>
            <w:top w:val="none" w:sz="0" w:space="0" w:color="auto"/>
            <w:left w:val="none" w:sz="0" w:space="0" w:color="auto"/>
            <w:bottom w:val="none" w:sz="0" w:space="0" w:color="auto"/>
            <w:right w:val="none" w:sz="0" w:space="0" w:color="auto"/>
          </w:divBdr>
          <w:divsChild>
            <w:div w:id="1268343098">
              <w:marLeft w:val="1155"/>
              <w:marRight w:val="0"/>
              <w:marTop w:val="0"/>
              <w:marBottom w:val="0"/>
              <w:divBdr>
                <w:top w:val="none" w:sz="0" w:space="0" w:color="auto"/>
                <w:left w:val="none" w:sz="0" w:space="0" w:color="auto"/>
                <w:bottom w:val="none" w:sz="0" w:space="0" w:color="auto"/>
                <w:right w:val="none" w:sz="0" w:space="0" w:color="auto"/>
              </w:divBdr>
            </w:div>
            <w:div w:id="58097280">
              <w:marLeft w:val="1155"/>
              <w:marRight w:val="0"/>
              <w:marTop w:val="0"/>
              <w:marBottom w:val="0"/>
              <w:divBdr>
                <w:top w:val="none" w:sz="0" w:space="0" w:color="auto"/>
                <w:left w:val="none" w:sz="0" w:space="0" w:color="auto"/>
                <w:bottom w:val="none" w:sz="0" w:space="0" w:color="auto"/>
                <w:right w:val="none" w:sz="0" w:space="0" w:color="auto"/>
              </w:divBdr>
            </w:div>
            <w:div w:id="260341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04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3795435">
      <w:bodyDiv w:val="1"/>
      <w:marLeft w:val="0"/>
      <w:marRight w:val="0"/>
      <w:marTop w:val="0"/>
      <w:marBottom w:val="0"/>
      <w:divBdr>
        <w:top w:val="none" w:sz="0" w:space="0" w:color="auto"/>
        <w:left w:val="none" w:sz="0" w:space="0" w:color="auto"/>
        <w:bottom w:val="none" w:sz="0" w:space="0" w:color="auto"/>
        <w:right w:val="none" w:sz="0" w:space="0" w:color="auto"/>
      </w:divBdr>
      <w:divsChild>
        <w:div w:id="438304786">
          <w:marLeft w:val="0"/>
          <w:marRight w:val="0"/>
          <w:marTop w:val="0"/>
          <w:marBottom w:val="0"/>
          <w:divBdr>
            <w:top w:val="none" w:sz="0" w:space="0" w:color="auto"/>
            <w:left w:val="none" w:sz="0" w:space="0" w:color="auto"/>
            <w:bottom w:val="none" w:sz="0" w:space="0" w:color="auto"/>
            <w:right w:val="none" w:sz="0" w:space="0" w:color="auto"/>
          </w:divBdr>
        </w:div>
        <w:div w:id="466437656">
          <w:marLeft w:val="0"/>
          <w:marRight w:val="0"/>
          <w:marTop w:val="150"/>
          <w:marBottom w:val="0"/>
          <w:divBdr>
            <w:top w:val="none" w:sz="0" w:space="0" w:color="auto"/>
            <w:left w:val="none" w:sz="0" w:space="0" w:color="auto"/>
            <w:bottom w:val="none" w:sz="0" w:space="0" w:color="auto"/>
            <w:right w:val="none" w:sz="0" w:space="0" w:color="auto"/>
          </w:divBdr>
          <w:divsChild>
            <w:div w:id="617105203">
              <w:marLeft w:val="1155"/>
              <w:marRight w:val="0"/>
              <w:marTop w:val="0"/>
              <w:marBottom w:val="0"/>
              <w:divBdr>
                <w:top w:val="none" w:sz="0" w:space="0" w:color="auto"/>
                <w:left w:val="none" w:sz="0" w:space="0" w:color="auto"/>
                <w:bottom w:val="none" w:sz="0" w:space="0" w:color="auto"/>
                <w:right w:val="none" w:sz="0" w:space="0" w:color="auto"/>
              </w:divBdr>
            </w:div>
            <w:div w:id="91829276">
              <w:marLeft w:val="1155"/>
              <w:marRight w:val="0"/>
              <w:marTop w:val="0"/>
              <w:marBottom w:val="0"/>
              <w:divBdr>
                <w:top w:val="none" w:sz="0" w:space="0" w:color="auto"/>
                <w:left w:val="none" w:sz="0" w:space="0" w:color="auto"/>
                <w:bottom w:val="none" w:sz="0" w:space="0" w:color="auto"/>
                <w:right w:val="none" w:sz="0" w:space="0" w:color="auto"/>
              </w:divBdr>
            </w:div>
            <w:div w:id="841552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987970">
      <w:bodyDiv w:val="1"/>
      <w:marLeft w:val="0"/>
      <w:marRight w:val="0"/>
      <w:marTop w:val="0"/>
      <w:marBottom w:val="0"/>
      <w:divBdr>
        <w:top w:val="none" w:sz="0" w:space="0" w:color="auto"/>
        <w:left w:val="none" w:sz="0" w:space="0" w:color="auto"/>
        <w:bottom w:val="none" w:sz="0" w:space="0" w:color="auto"/>
        <w:right w:val="none" w:sz="0" w:space="0" w:color="auto"/>
      </w:divBdr>
      <w:divsChild>
        <w:div w:id="792401571">
          <w:marLeft w:val="0"/>
          <w:marRight w:val="0"/>
          <w:marTop w:val="0"/>
          <w:marBottom w:val="0"/>
          <w:divBdr>
            <w:top w:val="none" w:sz="0" w:space="0" w:color="auto"/>
            <w:left w:val="none" w:sz="0" w:space="0" w:color="auto"/>
            <w:bottom w:val="none" w:sz="0" w:space="0" w:color="auto"/>
            <w:right w:val="none" w:sz="0" w:space="0" w:color="auto"/>
          </w:divBdr>
        </w:div>
        <w:div w:id="1336416979">
          <w:marLeft w:val="0"/>
          <w:marRight w:val="0"/>
          <w:marTop w:val="150"/>
          <w:marBottom w:val="0"/>
          <w:divBdr>
            <w:top w:val="none" w:sz="0" w:space="0" w:color="auto"/>
            <w:left w:val="none" w:sz="0" w:space="0" w:color="auto"/>
            <w:bottom w:val="none" w:sz="0" w:space="0" w:color="auto"/>
            <w:right w:val="none" w:sz="0" w:space="0" w:color="auto"/>
          </w:divBdr>
          <w:divsChild>
            <w:div w:id="224681169">
              <w:marLeft w:val="1155"/>
              <w:marRight w:val="0"/>
              <w:marTop w:val="0"/>
              <w:marBottom w:val="0"/>
              <w:divBdr>
                <w:top w:val="none" w:sz="0" w:space="0" w:color="auto"/>
                <w:left w:val="none" w:sz="0" w:space="0" w:color="auto"/>
                <w:bottom w:val="none" w:sz="0" w:space="0" w:color="auto"/>
                <w:right w:val="none" w:sz="0" w:space="0" w:color="auto"/>
              </w:divBdr>
            </w:div>
            <w:div w:id="1818035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374873">
      <w:bodyDiv w:val="1"/>
      <w:marLeft w:val="0"/>
      <w:marRight w:val="0"/>
      <w:marTop w:val="0"/>
      <w:marBottom w:val="0"/>
      <w:divBdr>
        <w:top w:val="none" w:sz="0" w:space="0" w:color="auto"/>
        <w:left w:val="none" w:sz="0" w:space="0" w:color="auto"/>
        <w:bottom w:val="none" w:sz="0" w:space="0" w:color="auto"/>
        <w:right w:val="none" w:sz="0" w:space="0" w:color="auto"/>
      </w:divBdr>
    </w:div>
    <w:div w:id="744378074">
      <w:bodyDiv w:val="1"/>
      <w:marLeft w:val="0"/>
      <w:marRight w:val="0"/>
      <w:marTop w:val="0"/>
      <w:marBottom w:val="0"/>
      <w:divBdr>
        <w:top w:val="none" w:sz="0" w:space="0" w:color="auto"/>
        <w:left w:val="none" w:sz="0" w:space="0" w:color="auto"/>
        <w:bottom w:val="none" w:sz="0" w:space="0" w:color="auto"/>
        <w:right w:val="none" w:sz="0" w:space="0" w:color="auto"/>
      </w:divBdr>
      <w:divsChild>
        <w:div w:id="290673467">
          <w:marLeft w:val="0"/>
          <w:marRight w:val="0"/>
          <w:marTop w:val="0"/>
          <w:marBottom w:val="0"/>
          <w:divBdr>
            <w:top w:val="none" w:sz="0" w:space="0" w:color="auto"/>
            <w:left w:val="none" w:sz="0" w:space="0" w:color="auto"/>
            <w:bottom w:val="none" w:sz="0" w:space="0" w:color="auto"/>
            <w:right w:val="none" w:sz="0" w:space="0" w:color="auto"/>
          </w:divBdr>
        </w:div>
        <w:div w:id="2012291586">
          <w:marLeft w:val="0"/>
          <w:marRight w:val="0"/>
          <w:marTop w:val="150"/>
          <w:marBottom w:val="0"/>
          <w:divBdr>
            <w:top w:val="none" w:sz="0" w:space="0" w:color="auto"/>
            <w:left w:val="none" w:sz="0" w:space="0" w:color="auto"/>
            <w:bottom w:val="none" w:sz="0" w:space="0" w:color="auto"/>
            <w:right w:val="none" w:sz="0" w:space="0" w:color="auto"/>
          </w:divBdr>
          <w:divsChild>
            <w:div w:id="104471169">
              <w:marLeft w:val="1155"/>
              <w:marRight w:val="0"/>
              <w:marTop w:val="0"/>
              <w:marBottom w:val="0"/>
              <w:divBdr>
                <w:top w:val="none" w:sz="0" w:space="0" w:color="auto"/>
                <w:left w:val="none" w:sz="0" w:space="0" w:color="auto"/>
                <w:bottom w:val="none" w:sz="0" w:space="0" w:color="auto"/>
                <w:right w:val="none" w:sz="0" w:space="0" w:color="auto"/>
              </w:divBdr>
            </w:div>
            <w:div w:id="1453286950">
              <w:marLeft w:val="1155"/>
              <w:marRight w:val="0"/>
              <w:marTop w:val="0"/>
              <w:marBottom w:val="0"/>
              <w:divBdr>
                <w:top w:val="none" w:sz="0" w:space="0" w:color="auto"/>
                <w:left w:val="none" w:sz="0" w:space="0" w:color="auto"/>
                <w:bottom w:val="none" w:sz="0" w:space="0" w:color="auto"/>
                <w:right w:val="none" w:sz="0" w:space="0" w:color="auto"/>
              </w:divBdr>
            </w:div>
            <w:div w:id="145070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452546">
      <w:bodyDiv w:val="1"/>
      <w:marLeft w:val="0"/>
      <w:marRight w:val="0"/>
      <w:marTop w:val="0"/>
      <w:marBottom w:val="0"/>
      <w:divBdr>
        <w:top w:val="none" w:sz="0" w:space="0" w:color="auto"/>
        <w:left w:val="none" w:sz="0" w:space="0" w:color="auto"/>
        <w:bottom w:val="none" w:sz="0" w:space="0" w:color="auto"/>
        <w:right w:val="none" w:sz="0" w:space="0" w:color="auto"/>
      </w:divBdr>
      <w:divsChild>
        <w:div w:id="314603747">
          <w:marLeft w:val="0"/>
          <w:marRight w:val="0"/>
          <w:marTop w:val="0"/>
          <w:marBottom w:val="0"/>
          <w:divBdr>
            <w:top w:val="none" w:sz="0" w:space="0" w:color="auto"/>
            <w:left w:val="none" w:sz="0" w:space="0" w:color="auto"/>
            <w:bottom w:val="none" w:sz="0" w:space="0" w:color="auto"/>
            <w:right w:val="none" w:sz="0" w:space="0" w:color="auto"/>
          </w:divBdr>
        </w:div>
        <w:div w:id="827205766">
          <w:marLeft w:val="0"/>
          <w:marRight w:val="0"/>
          <w:marTop w:val="150"/>
          <w:marBottom w:val="0"/>
          <w:divBdr>
            <w:top w:val="none" w:sz="0" w:space="0" w:color="auto"/>
            <w:left w:val="none" w:sz="0" w:space="0" w:color="auto"/>
            <w:bottom w:val="none" w:sz="0" w:space="0" w:color="auto"/>
            <w:right w:val="none" w:sz="0" w:space="0" w:color="auto"/>
          </w:divBdr>
          <w:divsChild>
            <w:div w:id="356123897">
              <w:marLeft w:val="1155"/>
              <w:marRight w:val="0"/>
              <w:marTop w:val="0"/>
              <w:marBottom w:val="0"/>
              <w:divBdr>
                <w:top w:val="none" w:sz="0" w:space="0" w:color="auto"/>
                <w:left w:val="none" w:sz="0" w:space="0" w:color="auto"/>
                <w:bottom w:val="none" w:sz="0" w:space="0" w:color="auto"/>
                <w:right w:val="none" w:sz="0" w:space="0" w:color="auto"/>
              </w:divBdr>
            </w:div>
            <w:div w:id="1446466698">
              <w:marLeft w:val="1155"/>
              <w:marRight w:val="0"/>
              <w:marTop w:val="0"/>
              <w:marBottom w:val="0"/>
              <w:divBdr>
                <w:top w:val="none" w:sz="0" w:space="0" w:color="auto"/>
                <w:left w:val="none" w:sz="0" w:space="0" w:color="auto"/>
                <w:bottom w:val="none" w:sz="0" w:space="0" w:color="auto"/>
                <w:right w:val="none" w:sz="0" w:space="0" w:color="auto"/>
              </w:divBdr>
            </w:div>
            <w:div w:id="1367872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666">
      <w:bodyDiv w:val="1"/>
      <w:marLeft w:val="0"/>
      <w:marRight w:val="0"/>
      <w:marTop w:val="0"/>
      <w:marBottom w:val="0"/>
      <w:divBdr>
        <w:top w:val="none" w:sz="0" w:space="0" w:color="auto"/>
        <w:left w:val="none" w:sz="0" w:space="0" w:color="auto"/>
        <w:bottom w:val="none" w:sz="0" w:space="0" w:color="auto"/>
        <w:right w:val="none" w:sz="0" w:space="0" w:color="auto"/>
      </w:divBdr>
      <w:divsChild>
        <w:div w:id="283465593">
          <w:marLeft w:val="0"/>
          <w:marRight w:val="0"/>
          <w:marTop w:val="0"/>
          <w:marBottom w:val="0"/>
          <w:divBdr>
            <w:top w:val="none" w:sz="0" w:space="0" w:color="auto"/>
            <w:left w:val="none" w:sz="0" w:space="0" w:color="auto"/>
            <w:bottom w:val="none" w:sz="0" w:space="0" w:color="auto"/>
            <w:right w:val="none" w:sz="0" w:space="0" w:color="auto"/>
          </w:divBdr>
        </w:div>
        <w:div w:id="668211696">
          <w:marLeft w:val="0"/>
          <w:marRight w:val="0"/>
          <w:marTop w:val="150"/>
          <w:marBottom w:val="0"/>
          <w:divBdr>
            <w:top w:val="none" w:sz="0" w:space="0" w:color="auto"/>
            <w:left w:val="none" w:sz="0" w:space="0" w:color="auto"/>
            <w:bottom w:val="none" w:sz="0" w:space="0" w:color="auto"/>
            <w:right w:val="none" w:sz="0" w:space="0" w:color="auto"/>
          </w:divBdr>
          <w:divsChild>
            <w:div w:id="921648005">
              <w:marLeft w:val="1155"/>
              <w:marRight w:val="0"/>
              <w:marTop w:val="0"/>
              <w:marBottom w:val="0"/>
              <w:divBdr>
                <w:top w:val="none" w:sz="0" w:space="0" w:color="auto"/>
                <w:left w:val="none" w:sz="0" w:space="0" w:color="auto"/>
                <w:bottom w:val="none" w:sz="0" w:space="0" w:color="auto"/>
                <w:right w:val="none" w:sz="0" w:space="0" w:color="auto"/>
              </w:divBdr>
            </w:div>
            <w:div w:id="1867866959">
              <w:marLeft w:val="1155"/>
              <w:marRight w:val="0"/>
              <w:marTop w:val="0"/>
              <w:marBottom w:val="0"/>
              <w:divBdr>
                <w:top w:val="none" w:sz="0" w:space="0" w:color="auto"/>
                <w:left w:val="none" w:sz="0" w:space="0" w:color="auto"/>
                <w:bottom w:val="none" w:sz="0" w:space="0" w:color="auto"/>
                <w:right w:val="none" w:sz="0" w:space="0" w:color="auto"/>
              </w:divBdr>
            </w:div>
            <w:div w:id="2113546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4928">
      <w:bodyDiv w:val="1"/>
      <w:marLeft w:val="0"/>
      <w:marRight w:val="0"/>
      <w:marTop w:val="0"/>
      <w:marBottom w:val="0"/>
      <w:divBdr>
        <w:top w:val="none" w:sz="0" w:space="0" w:color="auto"/>
        <w:left w:val="none" w:sz="0" w:space="0" w:color="auto"/>
        <w:bottom w:val="none" w:sz="0" w:space="0" w:color="auto"/>
        <w:right w:val="none" w:sz="0" w:space="0" w:color="auto"/>
      </w:divBdr>
      <w:divsChild>
        <w:div w:id="2040616383">
          <w:marLeft w:val="0"/>
          <w:marRight w:val="0"/>
          <w:marTop w:val="0"/>
          <w:marBottom w:val="0"/>
          <w:divBdr>
            <w:top w:val="none" w:sz="0" w:space="0" w:color="auto"/>
            <w:left w:val="none" w:sz="0" w:space="0" w:color="auto"/>
            <w:bottom w:val="none" w:sz="0" w:space="0" w:color="auto"/>
            <w:right w:val="none" w:sz="0" w:space="0" w:color="auto"/>
          </w:divBdr>
        </w:div>
        <w:div w:id="820776598">
          <w:marLeft w:val="0"/>
          <w:marRight w:val="0"/>
          <w:marTop w:val="150"/>
          <w:marBottom w:val="0"/>
          <w:divBdr>
            <w:top w:val="none" w:sz="0" w:space="0" w:color="auto"/>
            <w:left w:val="none" w:sz="0" w:space="0" w:color="auto"/>
            <w:bottom w:val="none" w:sz="0" w:space="0" w:color="auto"/>
            <w:right w:val="none" w:sz="0" w:space="0" w:color="auto"/>
          </w:divBdr>
          <w:divsChild>
            <w:div w:id="1702785195">
              <w:marLeft w:val="1155"/>
              <w:marRight w:val="0"/>
              <w:marTop w:val="0"/>
              <w:marBottom w:val="0"/>
              <w:divBdr>
                <w:top w:val="none" w:sz="0" w:space="0" w:color="auto"/>
                <w:left w:val="none" w:sz="0" w:space="0" w:color="auto"/>
                <w:bottom w:val="none" w:sz="0" w:space="0" w:color="auto"/>
                <w:right w:val="none" w:sz="0" w:space="0" w:color="auto"/>
              </w:divBdr>
            </w:div>
            <w:div w:id="11969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616399">
      <w:bodyDiv w:val="1"/>
      <w:marLeft w:val="0"/>
      <w:marRight w:val="0"/>
      <w:marTop w:val="0"/>
      <w:marBottom w:val="0"/>
      <w:divBdr>
        <w:top w:val="none" w:sz="0" w:space="0" w:color="auto"/>
        <w:left w:val="none" w:sz="0" w:space="0" w:color="auto"/>
        <w:bottom w:val="none" w:sz="0" w:space="0" w:color="auto"/>
        <w:right w:val="none" w:sz="0" w:space="0" w:color="auto"/>
      </w:divBdr>
      <w:divsChild>
        <w:div w:id="686828469">
          <w:marLeft w:val="0"/>
          <w:marRight w:val="0"/>
          <w:marTop w:val="0"/>
          <w:marBottom w:val="0"/>
          <w:divBdr>
            <w:top w:val="none" w:sz="0" w:space="0" w:color="auto"/>
            <w:left w:val="none" w:sz="0" w:space="0" w:color="auto"/>
            <w:bottom w:val="none" w:sz="0" w:space="0" w:color="auto"/>
            <w:right w:val="none" w:sz="0" w:space="0" w:color="auto"/>
          </w:divBdr>
        </w:div>
        <w:div w:id="1902791730">
          <w:marLeft w:val="0"/>
          <w:marRight w:val="0"/>
          <w:marTop w:val="150"/>
          <w:marBottom w:val="0"/>
          <w:divBdr>
            <w:top w:val="none" w:sz="0" w:space="0" w:color="auto"/>
            <w:left w:val="none" w:sz="0" w:space="0" w:color="auto"/>
            <w:bottom w:val="none" w:sz="0" w:space="0" w:color="auto"/>
            <w:right w:val="none" w:sz="0" w:space="0" w:color="auto"/>
          </w:divBdr>
          <w:divsChild>
            <w:div w:id="119735640">
              <w:marLeft w:val="1155"/>
              <w:marRight w:val="0"/>
              <w:marTop w:val="0"/>
              <w:marBottom w:val="0"/>
              <w:divBdr>
                <w:top w:val="none" w:sz="0" w:space="0" w:color="auto"/>
                <w:left w:val="none" w:sz="0" w:space="0" w:color="auto"/>
                <w:bottom w:val="none" w:sz="0" w:space="0" w:color="auto"/>
                <w:right w:val="none" w:sz="0" w:space="0" w:color="auto"/>
              </w:divBdr>
            </w:div>
            <w:div w:id="127552622">
              <w:marLeft w:val="1155"/>
              <w:marRight w:val="0"/>
              <w:marTop w:val="0"/>
              <w:marBottom w:val="0"/>
              <w:divBdr>
                <w:top w:val="none" w:sz="0" w:space="0" w:color="auto"/>
                <w:left w:val="none" w:sz="0" w:space="0" w:color="auto"/>
                <w:bottom w:val="none" w:sz="0" w:space="0" w:color="auto"/>
                <w:right w:val="none" w:sz="0" w:space="0" w:color="auto"/>
              </w:divBdr>
            </w:div>
            <w:div w:id="81461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002573">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611912">
      <w:bodyDiv w:val="1"/>
      <w:marLeft w:val="0"/>
      <w:marRight w:val="0"/>
      <w:marTop w:val="0"/>
      <w:marBottom w:val="0"/>
      <w:divBdr>
        <w:top w:val="none" w:sz="0" w:space="0" w:color="auto"/>
        <w:left w:val="none" w:sz="0" w:space="0" w:color="auto"/>
        <w:bottom w:val="none" w:sz="0" w:space="0" w:color="auto"/>
        <w:right w:val="none" w:sz="0" w:space="0" w:color="auto"/>
      </w:divBdr>
    </w:div>
    <w:div w:id="746652190">
      <w:bodyDiv w:val="1"/>
      <w:marLeft w:val="0"/>
      <w:marRight w:val="0"/>
      <w:marTop w:val="0"/>
      <w:marBottom w:val="0"/>
      <w:divBdr>
        <w:top w:val="none" w:sz="0" w:space="0" w:color="auto"/>
        <w:left w:val="none" w:sz="0" w:space="0" w:color="auto"/>
        <w:bottom w:val="none" w:sz="0" w:space="0" w:color="auto"/>
        <w:right w:val="none" w:sz="0" w:space="0" w:color="auto"/>
      </w:divBdr>
      <w:divsChild>
        <w:div w:id="497572369">
          <w:marLeft w:val="0"/>
          <w:marRight w:val="0"/>
          <w:marTop w:val="0"/>
          <w:marBottom w:val="0"/>
          <w:divBdr>
            <w:top w:val="none" w:sz="0" w:space="0" w:color="auto"/>
            <w:left w:val="none" w:sz="0" w:space="0" w:color="auto"/>
            <w:bottom w:val="none" w:sz="0" w:space="0" w:color="auto"/>
            <w:right w:val="none" w:sz="0" w:space="0" w:color="auto"/>
          </w:divBdr>
        </w:div>
        <w:div w:id="626811969">
          <w:marLeft w:val="0"/>
          <w:marRight w:val="0"/>
          <w:marTop w:val="150"/>
          <w:marBottom w:val="0"/>
          <w:divBdr>
            <w:top w:val="none" w:sz="0" w:space="0" w:color="auto"/>
            <w:left w:val="none" w:sz="0" w:space="0" w:color="auto"/>
            <w:bottom w:val="none" w:sz="0" w:space="0" w:color="auto"/>
            <w:right w:val="none" w:sz="0" w:space="0" w:color="auto"/>
          </w:divBdr>
          <w:divsChild>
            <w:div w:id="1838035913">
              <w:marLeft w:val="1155"/>
              <w:marRight w:val="0"/>
              <w:marTop w:val="0"/>
              <w:marBottom w:val="0"/>
              <w:divBdr>
                <w:top w:val="none" w:sz="0" w:space="0" w:color="auto"/>
                <w:left w:val="none" w:sz="0" w:space="0" w:color="auto"/>
                <w:bottom w:val="none" w:sz="0" w:space="0" w:color="auto"/>
                <w:right w:val="none" w:sz="0" w:space="0" w:color="auto"/>
              </w:divBdr>
            </w:div>
            <w:div w:id="902981875">
              <w:marLeft w:val="1155"/>
              <w:marRight w:val="0"/>
              <w:marTop w:val="0"/>
              <w:marBottom w:val="0"/>
              <w:divBdr>
                <w:top w:val="none" w:sz="0" w:space="0" w:color="auto"/>
                <w:left w:val="none" w:sz="0" w:space="0" w:color="auto"/>
                <w:bottom w:val="none" w:sz="0" w:space="0" w:color="auto"/>
                <w:right w:val="none" w:sz="0" w:space="0" w:color="auto"/>
              </w:divBdr>
            </w:div>
            <w:div w:id="1652633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08309">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313550">
      <w:bodyDiv w:val="1"/>
      <w:marLeft w:val="0"/>
      <w:marRight w:val="0"/>
      <w:marTop w:val="0"/>
      <w:marBottom w:val="0"/>
      <w:divBdr>
        <w:top w:val="none" w:sz="0" w:space="0" w:color="auto"/>
        <w:left w:val="none" w:sz="0" w:space="0" w:color="auto"/>
        <w:bottom w:val="none" w:sz="0" w:space="0" w:color="auto"/>
        <w:right w:val="none" w:sz="0" w:space="0" w:color="auto"/>
      </w:divBdr>
      <w:divsChild>
        <w:div w:id="980891367">
          <w:marLeft w:val="0"/>
          <w:marRight w:val="0"/>
          <w:marTop w:val="0"/>
          <w:marBottom w:val="0"/>
          <w:divBdr>
            <w:top w:val="none" w:sz="0" w:space="0" w:color="auto"/>
            <w:left w:val="none" w:sz="0" w:space="0" w:color="auto"/>
            <w:bottom w:val="none" w:sz="0" w:space="0" w:color="auto"/>
            <w:right w:val="none" w:sz="0" w:space="0" w:color="auto"/>
          </w:divBdr>
        </w:div>
        <w:div w:id="1850439436">
          <w:marLeft w:val="0"/>
          <w:marRight w:val="0"/>
          <w:marTop w:val="150"/>
          <w:marBottom w:val="0"/>
          <w:divBdr>
            <w:top w:val="none" w:sz="0" w:space="0" w:color="auto"/>
            <w:left w:val="none" w:sz="0" w:space="0" w:color="auto"/>
            <w:bottom w:val="none" w:sz="0" w:space="0" w:color="auto"/>
            <w:right w:val="none" w:sz="0" w:space="0" w:color="auto"/>
          </w:divBdr>
          <w:divsChild>
            <w:div w:id="664284753">
              <w:marLeft w:val="1155"/>
              <w:marRight w:val="0"/>
              <w:marTop w:val="0"/>
              <w:marBottom w:val="0"/>
              <w:divBdr>
                <w:top w:val="none" w:sz="0" w:space="0" w:color="auto"/>
                <w:left w:val="none" w:sz="0" w:space="0" w:color="auto"/>
                <w:bottom w:val="none" w:sz="0" w:space="0" w:color="auto"/>
                <w:right w:val="none" w:sz="0" w:space="0" w:color="auto"/>
              </w:divBdr>
            </w:div>
            <w:div w:id="2021081681">
              <w:marLeft w:val="1155"/>
              <w:marRight w:val="0"/>
              <w:marTop w:val="0"/>
              <w:marBottom w:val="0"/>
              <w:divBdr>
                <w:top w:val="none" w:sz="0" w:space="0" w:color="auto"/>
                <w:left w:val="none" w:sz="0" w:space="0" w:color="auto"/>
                <w:bottom w:val="none" w:sz="0" w:space="0" w:color="auto"/>
                <w:right w:val="none" w:sz="0" w:space="0" w:color="auto"/>
              </w:divBdr>
            </w:div>
            <w:div w:id="1195650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5275">
      <w:bodyDiv w:val="1"/>
      <w:marLeft w:val="0"/>
      <w:marRight w:val="0"/>
      <w:marTop w:val="0"/>
      <w:marBottom w:val="0"/>
      <w:divBdr>
        <w:top w:val="none" w:sz="0" w:space="0" w:color="auto"/>
        <w:left w:val="none" w:sz="0" w:space="0" w:color="auto"/>
        <w:bottom w:val="none" w:sz="0" w:space="0" w:color="auto"/>
        <w:right w:val="none" w:sz="0" w:space="0" w:color="auto"/>
      </w:divBdr>
      <w:divsChild>
        <w:div w:id="1597707924">
          <w:marLeft w:val="0"/>
          <w:marRight w:val="0"/>
          <w:marTop w:val="0"/>
          <w:marBottom w:val="0"/>
          <w:divBdr>
            <w:top w:val="none" w:sz="0" w:space="0" w:color="auto"/>
            <w:left w:val="none" w:sz="0" w:space="0" w:color="auto"/>
            <w:bottom w:val="none" w:sz="0" w:space="0" w:color="auto"/>
            <w:right w:val="none" w:sz="0" w:space="0" w:color="auto"/>
          </w:divBdr>
        </w:div>
        <w:div w:id="47918201">
          <w:marLeft w:val="0"/>
          <w:marRight w:val="0"/>
          <w:marTop w:val="150"/>
          <w:marBottom w:val="0"/>
          <w:divBdr>
            <w:top w:val="none" w:sz="0" w:space="0" w:color="auto"/>
            <w:left w:val="none" w:sz="0" w:space="0" w:color="auto"/>
            <w:bottom w:val="none" w:sz="0" w:space="0" w:color="auto"/>
            <w:right w:val="none" w:sz="0" w:space="0" w:color="auto"/>
          </w:divBdr>
          <w:divsChild>
            <w:div w:id="567152635">
              <w:marLeft w:val="1155"/>
              <w:marRight w:val="0"/>
              <w:marTop w:val="0"/>
              <w:marBottom w:val="0"/>
              <w:divBdr>
                <w:top w:val="none" w:sz="0" w:space="0" w:color="auto"/>
                <w:left w:val="none" w:sz="0" w:space="0" w:color="auto"/>
                <w:bottom w:val="none" w:sz="0" w:space="0" w:color="auto"/>
                <w:right w:val="none" w:sz="0" w:space="0" w:color="auto"/>
              </w:divBdr>
            </w:div>
            <w:div w:id="318584487">
              <w:marLeft w:val="1155"/>
              <w:marRight w:val="0"/>
              <w:marTop w:val="0"/>
              <w:marBottom w:val="0"/>
              <w:divBdr>
                <w:top w:val="none" w:sz="0" w:space="0" w:color="auto"/>
                <w:left w:val="none" w:sz="0" w:space="0" w:color="auto"/>
                <w:bottom w:val="none" w:sz="0" w:space="0" w:color="auto"/>
                <w:right w:val="none" w:sz="0" w:space="0" w:color="auto"/>
              </w:divBdr>
            </w:div>
            <w:div w:id="128137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8232">
      <w:bodyDiv w:val="1"/>
      <w:marLeft w:val="0"/>
      <w:marRight w:val="0"/>
      <w:marTop w:val="0"/>
      <w:marBottom w:val="0"/>
      <w:divBdr>
        <w:top w:val="none" w:sz="0" w:space="0" w:color="auto"/>
        <w:left w:val="none" w:sz="0" w:space="0" w:color="auto"/>
        <w:bottom w:val="none" w:sz="0" w:space="0" w:color="auto"/>
        <w:right w:val="none" w:sz="0" w:space="0" w:color="auto"/>
      </w:divBdr>
      <w:divsChild>
        <w:div w:id="1870953238">
          <w:marLeft w:val="0"/>
          <w:marRight w:val="0"/>
          <w:marTop w:val="0"/>
          <w:marBottom w:val="0"/>
          <w:divBdr>
            <w:top w:val="none" w:sz="0" w:space="0" w:color="auto"/>
            <w:left w:val="none" w:sz="0" w:space="0" w:color="auto"/>
            <w:bottom w:val="none" w:sz="0" w:space="0" w:color="auto"/>
            <w:right w:val="none" w:sz="0" w:space="0" w:color="auto"/>
          </w:divBdr>
        </w:div>
        <w:div w:id="1161584181">
          <w:marLeft w:val="0"/>
          <w:marRight w:val="0"/>
          <w:marTop w:val="150"/>
          <w:marBottom w:val="0"/>
          <w:divBdr>
            <w:top w:val="none" w:sz="0" w:space="0" w:color="auto"/>
            <w:left w:val="none" w:sz="0" w:space="0" w:color="auto"/>
            <w:bottom w:val="none" w:sz="0" w:space="0" w:color="auto"/>
            <w:right w:val="none" w:sz="0" w:space="0" w:color="auto"/>
          </w:divBdr>
          <w:divsChild>
            <w:div w:id="1440224192">
              <w:marLeft w:val="1155"/>
              <w:marRight w:val="0"/>
              <w:marTop w:val="0"/>
              <w:marBottom w:val="0"/>
              <w:divBdr>
                <w:top w:val="none" w:sz="0" w:space="0" w:color="auto"/>
                <w:left w:val="none" w:sz="0" w:space="0" w:color="auto"/>
                <w:bottom w:val="none" w:sz="0" w:space="0" w:color="auto"/>
                <w:right w:val="none" w:sz="0" w:space="0" w:color="auto"/>
              </w:divBdr>
            </w:div>
            <w:div w:id="733815424">
              <w:marLeft w:val="1155"/>
              <w:marRight w:val="0"/>
              <w:marTop w:val="0"/>
              <w:marBottom w:val="0"/>
              <w:divBdr>
                <w:top w:val="none" w:sz="0" w:space="0" w:color="auto"/>
                <w:left w:val="none" w:sz="0" w:space="0" w:color="auto"/>
                <w:bottom w:val="none" w:sz="0" w:space="0" w:color="auto"/>
                <w:right w:val="none" w:sz="0" w:space="0" w:color="auto"/>
              </w:divBdr>
            </w:div>
            <w:div w:id="633681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461414">
      <w:bodyDiv w:val="1"/>
      <w:marLeft w:val="0"/>
      <w:marRight w:val="0"/>
      <w:marTop w:val="0"/>
      <w:marBottom w:val="0"/>
      <w:divBdr>
        <w:top w:val="none" w:sz="0" w:space="0" w:color="auto"/>
        <w:left w:val="none" w:sz="0" w:space="0" w:color="auto"/>
        <w:bottom w:val="none" w:sz="0" w:space="0" w:color="auto"/>
        <w:right w:val="none" w:sz="0" w:space="0" w:color="auto"/>
      </w:divBdr>
      <w:divsChild>
        <w:div w:id="684406144">
          <w:marLeft w:val="0"/>
          <w:marRight w:val="0"/>
          <w:marTop w:val="0"/>
          <w:marBottom w:val="0"/>
          <w:divBdr>
            <w:top w:val="none" w:sz="0" w:space="0" w:color="auto"/>
            <w:left w:val="none" w:sz="0" w:space="0" w:color="auto"/>
            <w:bottom w:val="none" w:sz="0" w:space="0" w:color="auto"/>
            <w:right w:val="none" w:sz="0" w:space="0" w:color="auto"/>
          </w:divBdr>
        </w:div>
        <w:div w:id="93789240">
          <w:marLeft w:val="0"/>
          <w:marRight w:val="0"/>
          <w:marTop w:val="150"/>
          <w:marBottom w:val="0"/>
          <w:divBdr>
            <w:top w:val="none" w:sz="0" w:space="0" w:color="auto"/>
            <w:left w:val="none" w:sz="0" w:space="0" w:color="auto"/>
            <w:bottom w:val="none" w:sz="0" w:space="0" w:color="auto"/>
            <w:right w:val="none" w:sz="0" w:space="0" w:color="auto"/>
          </w:divBdr>
          <w:divsChild>
            <w:div w:id="1734816823">
              <w:marLeft w:val="1155"/>
              <w:marRight w:val="0"/>
              <w:marTop w:val="0"/>
              <w:marBottom w:val="0"/>
              <w:divBdr>
                <w:top w:val="none" w:sz="0" w:space="0" w:color="auto"/>
                <w:left w:val="none" w:sz="0" w:space="0" w:color="auto"/>
                <w:bottom w:val="none" w:sz="0" w:space="0" w:color="auto"/>
                <w:right w:val="none" w:sz="0" w:space="0" w:color="auto"/>
              </w:divBdr>
            </w:div>
            <w:div w:id="782457341">
              <w:marLeft w:val="1155"/>
              <w:marRight w:val="0"/>
              <w:marTop w:val="0"/>
              <w:marBottom w:val="0"/>
              <w:divBdr>
                <w:top w:val="none" w:sz="0" w:space="0" w:color="auto"/>
                <w:left w:val="none" w:sz="0" w:space="0" w:color="auto"/>
                <w:bottom w:val="none" w:sz="0" w:space="0" w:color="auto"/>
                <w:right w:val="none" w:sz="0" w:space="0" w:color="auto"/>
              </w:divBdr>
            </w:div>
            <w:div w:id="1450276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848342">
      <w:bodyDiv w:val="1"/>
      <w:marLeft w:val="0"/>
      <w:marRight w:val="0"/>
      <w:marTop w:val="0"/>
      <w:marBottom w:val="0"/>
      <w:divBdr>
        <w:top w:val="none" w:sz="0" w:space="0" w:color="auto"/>
        <w:left w:val="none" w:sz="0" w:space="0" w:color="auto"/>
        <w:bottom w:val="none" w:sz="0" w:space="0" w:color="auto"/>
        <w:right w:val="none" w:sz="0" w:space="0" w:color="auto"/>
      </w:divBdr>
      <w:divsChild>
        <w:div w:id="1487934038">
          <w:marLeft w:val="0"/>
          <w:marRight w:val="0"/>
          <w:marTop w:val="0"/>
          <w:marBottom w:val="0"/>
          <w:divBdr>
            <w:top w:val="none" w:sz="0" w:space="0" w:color="auto"/>
            <w:left w:val="none" w:sz="0" w:space="0" w:color="auto"/>
            <w:bottom w:val="none" w:sz="0" w:space="0" w:color="auto"/>
            <w:right w:val="none" w:sz="0" w:space="0" w:color="auto"/>
          </w:divBdr>
        </w:div>
        <w:div w:id="1882669832">
          <w:marLeft w:val="0"/>
          <w:marRight w:val="0"/>
          <w:marTop w:val="150"/>
          <w:marBottom w:val="0"/>
          <w:divBdr>
            <w:top w:val="none" w:sz="0" w:space="0" w:color="auto"/>
            <w:left w:val="none" w:sz="0" w:space="0" w:color="auto"/>
            <w:bottom w:val="none" w:sz="0" w:space="0" w:color="auto"/>
            <w:right w:val="none" w:sz="0" w:space="0" w:color="auto"/>
          </w:divBdr>
          <w:divsChild>
            <w:div w:id="986713906">
              <w:marLeft w:val="1155"/>
              <w:marRight w:val="0"/>
              <w:marTop w:val="0"/>
              <w:marBottom w:val="0"/>
              <w:divBdr>
                <w:top w:val="none" w:sz="0" w:space="0" w:color="auto"/>
                <w:left w:val="none" w:sz="0" w:space="0" w:color="auto"/>
                <w:bottom w:val="none" w:sz="0" w:space="0" w:color="auto"/>
                <w:right w:val="none" w:sz="0" w:space="0" w:color="auto"/>
              </w:divBdr>
            </w:div>
            <w:div w:id="1952396354">
              <w:marLeft w:val="1155"/>
              <w:marRight w:val="0"/>
              <w:marTop w:val="0"/>
              <w:marBottom w:val="0"/>
              <w:divBdr>
                <w:top w:val="none" w:sz="0" w:space="0" w:color="auto"/>
                <w:left w:val="none" w:sz="0" w:space="0" w:color="auto"/>
                <w:bottom w:val="none" w:sz="0" w:space="0" w:color="auto"/>
                <w:right w:val="none" w:sz="0" w:space="0" w:color="auto"/>
              </w:divBdr>
            </w:div>
            <w:div w:id="1524661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849589">
      <w:bodyDiv w:val="1"/>
      <w:marLeft w:val="0"/>
      <w:marRight w:val="0"/>
      <w:marTop w:val="0"/>
      <w:marBottom w:val="0"/>
      <w:divBdr>
        <w:top w:val="none" w:sz="0" w:space="0" w:color="auto"/>
        <w:left w:val="none" w:sz="0" w:space="0" w:color="auto"/>
        <w:bottom w:val="none" w:sz="0" w:space="0" w:color="auto"/>
        <w:right w:val="none" w:sz="0" w:space="0" w:color="auto"/>
      </w:divBdr>
      <w:divsChild>
        <w:div w:id="931817844">
          <w:marLeft w:val="0"/>
          <w:marRight w:val="0"/>
          <w:marTop w:val="0"/>
          <w:marBottom w:val="0"/>
          <w:divBdr>
            <w:top w:val="none" w:sz="0" w:space="0" w:color="auto"/>
            <w:left w:val="none" w:sz="0" w:space="0" w:color="auto"/>
            <w:bottom w:val="none" w:sz="0" w:space="0" w:color="auto"/>
            <w:right w:val="none" w:sz="0" w:space="0" w:color="auto"/>
          </w:divBdr>
        </w:div>
        <w:div w:id="1401100064">
          <w:marLeft w:val="0"/>
          <w:marRight w:val="0"/>
          <w:marTop w:val="150"/>
          <w:marBottom w:val="0"/>
          <w:divBdr>
            <w:top w:val="none" w:sz="0" w:space="0" w:color="auto"/>
            <w:left w:val="none" w:sz="0" w:space="0" w:color="auto"/>
            <w:bottom w:val="none" w:sz="0" w:space="0" w:color="auto"/>
            <w:right w:val="none" w:sz="0" w:space="0" w:color="auto"/>
          </w:divBdr>
          <w:divsChild>
            <w:div w:id="1696923811">
              <w:marLeft w:val="1155"/>
              <w:marRight w:val="0"/>
              <w:marTop w:val="0"/>
              <w:marBottom w:val="0"/>
              <w:divBdr>
                <w:top w:val="none" w:sz="0" w:space="0" w:color="auto"/>
                <w:left w:val="none" w:sz="0" w:space="0" w:color="auto"/>
                <w:bottom w:val="none" w:sz="0" w:space="0" w:color="auto"/>
                <w:right w:val="none" w:sz="0" w:space="0" w:color="auto"/>
              </w:divBdr>
            </w:div>
            <w:div w:id="2090416689">
              <w:marLeft w:val="1155"/>
              <w:marRight w:val="0"/>
              <w:marTop w:val="0"/>
              <w:marBottom w:val="0"/>
              <w:divBdr>
                <w:top w:val="none" w:sz="0" w:space="0" w:color="auto"/>
                <w:left w:val="none" w:sz="0" w:space="0" w:color="auto"/>
                <w:bottom w:val="none" w:sz="0" w:space="0" w:color="auto"/>
                <w:right w:val="none" w:sz="0" w:space="0" w:color="auto"/>
              </w:divBdr>
            </w:div>
            <w:div w:id="2129742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2992">
      <w:bodyDiv w:val="1"/>
      <w:marLeft w:val="0"/>
      <w:marRight w:val="0"/>
      <w:marTop w:val="0"/>
      <w:marBottom w:val="0"/>
      <w:divBdr>
        <w:top w:val="none" w:sz="0" w:space="0" w:color="auto"/>
        <w:left w:val="none" w:sz="0" w:space="0" w:color="auto"/>
        <w:bottom w:val="none" w:sz="0" w:space="0" w:color="auto"/>
        <w:right w:val="none" w:sz="0" w:space="0" w:color="auto"/>
      </w:divBdr>
      <w:divsChild>
        <w:div w:id="2004769931">
          <w:marLeft w:val="0"/>
          <w:marRight w:val="0"/>
          <w:marTop w:val="0"/>
          <w:marBottom w:val="0"/>
          <w:divBdr>
            <w:top w:val="none" w:sz="0" w:space="0" w:color="auto"/>
            <w:left w:val="none" w:sz="0" w:space="0" w:color="auto"/>
            <w:bottom w:val="none" w:sz="0" w:space="0" w:color="auto"/>
            <w:right w:val="none" w:sz="0" w:space="0" w:color="auto"/>
          </w:divBdr>
        </w:div>
        <w:div w:id="1683361751">
          <w:marLeft w:val="0"/>
          <w:marRight w:val="0"/>
          <w:marTop w:val="150"/>
          <w:marBottom w:val="0"/>
          <w:divBdr>
            <w:top w:val="none" w:sz="0" w:space="0" w:color="auto"/>
            <w:left w:val="none" w:sz="0" w:space="0" w:color="auto"/>
            <w:bottom w:val="none" w:sz="0" w:space="0" w:color="auto"/>
            <w:right w:val="none" w:sz="0" w:space="0" w:color="auto"/>
          </w:divBdr>
          <w:divsChild>
            <w:div w:id="337269618">
              <w:marLeft w:val="1155"/>
              <w:marRight w:val="0"/>
              <w:marTop w:val="0"/>
              <w:marBottom w:val="0"/>
              <w:divBdr>
                <w:top w:val="none" w:sz="0" w:space="0" w:color="auto"/>
                <w:left w:val="none" w:sz="0" w:space="0" w:color="auto"/>
                <w:bottom w:val="none" w:sz="0" w:space="0" w:color="auto"/>
                <w:right w:val="none" w:sz="0" w:space="0" w:color="auto"/>
              </w:divBdr>
            </w:div>
            <w:div w:id="1743141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7970078">
      <w:bodyDiv w:val="1"/>
      <w:marLeft w:val="0"/>
      <w:marRight w:val="0"/>
      <w:marTop w:val="0"/>
      <w:marBottom w:val="0"/>
      <w:divBdr>
        <w:top w:val="none" w:sz="0" w:space="0" w:color="auto"/>
        <w:left w:val="none" w:sz="0" w:space="0" w:color="auto"/>
        <w:bottom w:val="none" w:sz="0" w:space="0" w:color="auto"/>
        <w:right w:val="none" w:sz="0" w:space="0" w:color="auto"/>
      </w:divBdr>
      <w:divsChild>
        <w:div w:id="1112936707">
          <w:marLeft w:val="0"/>
          <w:marRight w:val="0"/>
          <w:marTop w:val="0"/>
          <w:marBottom w:val="0"/>
          <w:divBdr>
            <w:top w:val="none" w:sz="0" w:space="0" w:color="auto"/>
            <w:left w:val="none" w:sz="0" w:space="0" w:color="auto"/>
            <w:bottom w:val="none" w:sz="0" w:space="0" w:color="auto"/>
            <w:right w:val="none" w:sz="0" w:space="0" w:color="auto"/>
          </w:divBdr>
        </w:div>
        <w:div w:id="1988195577">
          <w:marLeft w:val="0"/>
          <w:marRight w:val="0"/>
          <w:marTop w:val="150"/>
          <w:marBottom w:val="0"/>
          <w:divBdr>
            <w:top w:val="none" w:sz="0" w:space="0" w:color="auto"/>
            <w:left w:val="none" w:sz="0" w:space="0" w:color="auto"/>
            <w:bottom w:val="none" w:sz="0" w:space="0" w:color="auto"/>
            <w:right w:val="none" w:sz="0" w:space="0" w:color="auto"/>
          </w:divBdr>
          <w:divsChild>
            <w:div w:id="27992113">
              <w:marLeft w:val="1155"/>
              <w:marRight w:val="0"/>
              <w:marTop w:val="0"/>
              <w:marBottom w:val="0"/>
              <w:divBdr>
                <w:top w:val="none" w:sz="0" w:space="0" w:color="auto"/>
                <w:left w:val="none" w:sz="0" w:space="0" w:color="auto"/>
                <w:bottom w:val="none" w:sz="0" w:space="0" w:color="auto"/>
                <w:right w:val="none" w:sz="0" w:space="0" w:color="auto"/>
              </w:divBdr>
            </w:div>
            <w:div w:id="435105520">
              <w:marLeft w:val="1155"/>
              <w:marRight w:val="0"/>
              <w:marTop w:val="0"/>
              <w:marBottom w:val="0"/>
              <w:divBdr>
                <w:top w:val="none" w:sz="0" w:space="0" w:color="auto"/>
                <w:left w:val="none" w:sz="0" w:space="0" w:color="auto"/>
                <w:bottom w:val="none" w:sz="0" w:space="0" w:color="auto"/>
                <w:right w:val="none" w:sz="0" w:space="0" w:color="auto"/>
              </w:divBdr>
            </w:div>
            <w:div w:id="11481273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79496">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649297">
      <w:bodyDiv w:val="1"/>
      <w:marLeft w:val="0"/>
      <w:marRight w:val="0"/>
      <w:marTop w:val="0"/>
      <w:marBottom w:val="0"/>
      <w:divBdr>
        <w:top w:val="none" w:sz="0" w:space="0" w:color="auto"/>
        <w:left w:val="none" w:sz="0" w:space="0" w:color="auto"/>
        <w:bottom w:val="none" w:sz="0" w:space="0" w:color="auto"/>
        <w:right w:val="none" w:sz="0" w:space="0" w:color="auto"/>
      </w:divBdr>
      <w:divsChild>
        <w:div w:id="609976044">
          <w:marLeft w:val="0"/>
          <w:marRight w:val="0"/>
          <w:marTop w:val="0"/>
          <w:marBottom w:val="0"/>
          <w:divBdr>
            <w:top w:val="none" w:sz="0" w:space="0" w:color="auto"/>
            <w:left w:val="none" w:sz="0" w:space="0" w:color="auto"/>
            <w:bottom w:val="none" w:sz="0" w:space="0" w:color="auto"/>
            <w:right w:val="none" w:sz="0" w:space="0" w:color="auto"/>
          </w:divBdr>
        </w:div>
        <w:div w:id="937831091">
          <w:marLeft w:val="0"/>
          <w:marRight w:val="0"/>
          <w:marTop w:val="150"/>
          <w:marBottom w:val="0"/>
          <w:divBdr>
            <w:top w:val="none" w:sz="0" w:space="0" w:color="auto"/>
            <w:left w:val="none" w:sz="0" w:space="0" w:color="auto"/>
            <w:bottom w:val="none" w:sz="0" w:space="0" w:color="auto"/>
            <w:right w:val="none" w:sz="0" w:space="0" w:color="auto"/>
          </w:divBdr>
          <w:divsChild>
            <w:div w:id="1803618975">
              <w:marLeft w:val="1155"/>
              <w:marRight w:val="0"/>
              <w:marTop w:val="0"/>
              <w:marBottom w:val="0"/>
              <w:divBdr>
                <w:top w:val="none" w:sz="0" w:space="0" w:color="auto"/>
                <w:left w:val="none" w:sz="0" w:space="0" w:color="auto"/>
                <w:bottom w:val="none" w:sz="0" w:space="0" w:color="auto"/>
                <w:right w:val="none" w:sz="0" w:space="0" w:color="auto"/>
              </w:divBdr>
            </w:div>
            <w:div w:id="1924071927">
              <w:marLeft w:val="1155"/>
              <w:marRight w:val="0"/>
              <w:marTop w:val="0"/>
              <w:marBottom w:val="0"/>
              <w:divBdr>
                <w:top w:val="none" w:sz="0" w:space="0" w:color="auto"/>
                <w:left w:val="none" w:sz="0" w:space="0" w:color="auto"/>
                <w:bottom w:val="none" w:sz="0" w:space="0" w:color="auto"/>
                <w:right w:val="none" w:sz="0" w:space="0" w:color="auto"/>
              </w:divBdr>
            </w:div>
            <w:div w:id="1873961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4542">
      <w:bodyDiv w:val="1"/>
      <w:marLeft w:val="0"/>
      <w:marRight w:val="0"/>
      <w:marTop w:val="0"/>
      <w:marBottom w:val="0"/>
      <w:divBdr>
        <w:top w:val="none" w:sz="0" w:space="0" w:color="auto"/>
        <w:left w:val="none" w:sz="0" w:space="0" w:color="auto"/>
        <w:bottom w:val="none" w:sz="0" w:space="0" w:color="auto"/>
        <w:right w:val="none" w:sz="0" w:space="0" w:color="auto"/>
      </w:divBdr>
      <w:divsChild>
        <w:div w:id="1339120749">
          <w:marLeft w:val="0"/>
          <w:marRight w:val="0"/>
          <w:marTop w:val="0"/>
          <w:marBottom w:val="0"/>
          <w:divBdr>
            <w:top w:val="none" w:sz="0" w:space="0" w:color="auto"/>
            <w:left w:val="none" w:sz="0" w:space="0" w:color="auto"/>
            <w:bottom w:val="none" w:sz="0" w:space="0" w:color="auto"/>
            <w:right w:val="none" w:sz="0" w:space="0" w:color="auto"/>
          </w:divBdr>
        </w:div>
        <w:div w:id="1051927599">
          <w:marLeft w:val="0"/>
          <w:marRight w:val="0"/>
          <w:marTop w:val="150"/>
          <w:marBottom w:val="0"/>
          <w:divBdr>
            <w:top w:val="none" w:sz="0" w:space="0" w:color="auto"/>
            <w:left w:val="none" w:sz="0" w:space="0" w:color="auto"/>
            <w:bottom w:val="none" w:sz="0" w:space="0" w:color="auto"/>
            <w:right w:val="none" w:sz="0" w:space="0" w:color="auto"/>
          </w:divBdr>
          <w:divsChild>
            <w:div w:id="416947440">
              <w:marLeft w:val="1155"/>
              <w:marRight w:val="0"/>
              <w:marTop w:val="0"/>
              <w:marBottom w:val="0"/>
              <w:divBdr>
                <w:top w:val="none" w:sz="0" w:space="0" w:color="auto"/>
                <w:left w:val="none" w:sz="0" w:space="0" w:color="auto"/>
                <w:bottom w:val="none" w:sz="0" w:space="0" w:color="auto"/>
                <w:right w:val="none" w:sz="0" w:space="0" w:color="auto"/>
              </w:divBdr>
            </w:div>
            <w:div w:id="1024163340">
              <w:marLeft w:val="1155"/>
              <w:marRight w:val="0"/>
              <w:marTop w:val="0"/>
              <w:marBottom w:val="0"/>
              <w:divBdr>
                <w:top w:val="none" w:sz="0" w:space="0" w:color="auto"/>
                <w:left w:val="none" w:sz="0" w:space="0" w:color="auto"/>
                <w:bottom w:val="none" w:sz="0" w:space="0" w:color="auto"/>
                <w:right w:val="none" w:sz="0" w:space="0" w:color="auto"/>
              </w:divBdr>
            </w:div>
            <w:div w:id="1078795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16285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235862">
      <w:bodyDiv w:val="1"/>
      <w:marLeft w:val="0"/>
      <w:marRight w:val="0"/>
      <w:marTop w:val="0"/>
      <w:marBottom w:val="0"/>
      <w:divBdr>
        <w:top w:val="none" w:sz="0" w:space="0" w:color="auto"/>
        <w:left w:val="none" w:sz="0" w:space="0" w:color="auto"/>
        <w:bottom w:val="none" w:sz="0" w:space="0" w:color="auto"/>
        <w:right w:val="none" w:sz="0" w:space="0" w:color="auto"/>
      </w:divBdr>
      <w:divsChild>
        <w:div w:id="1936018086">
          <w:marLeft w:val="0"/>
          <w:marRight w:val="0"/>
          <w:marTop w:val="0"/>
          <w:marBottom w:val="0"/>
          <w:divBdr>
            <w:top w:val="none" w:sz="0" w:space="0" w:color="auto"/>
            <w:left w:val="none" w:sz="0" w:space="0" w:color="auto"/>
            <w:bottom w:val="none" w:sz="0" w:space="0" w:color="auto"/>
            <w:right w:val="none" w:sz="0" w:space="0" w:color="auto"/>
          </w:divBdr>
        </w:div>
        <w:div w:id="330715726">
          <w:marLeft w:val="0"/>
          <w:marRight w:val="0"/>
          <w:marTop w:val="150"/>
          <w:marBottom w:val="0"/>
          <w:divBdr>
            <w:top w:val="none" w:sz="0" w:space="0" w:color="auto"/>
            <w:left w:val="none" w:sz="0" w:space="0" w:color="auto"/>
            <w:bottom w:val="none" w:sz="0" w:space="0" w:color="auto"/>
            <w:right w:val="none" w:sz="0" w:space="0" w:color="auto"/>
          </w:divBdr>
          <w:divsChild>
            <w:div w:id="1903976993">
              <w:marLeft w:val="1155"/>
              <w:marRight w:val="0"/>
              <w:marTop w:val="0"/>
              <w:marBottom w:val="0"/>
              <w:divBdr>
                <w:top w:val="none" w:sz="0" w:space="0" w:color="auto"/>
                <w:left w:val="none" w:sz="0" w:space="0" w:color="auto"/>
                <w:bottom w:val="none" w:sz="0" w:space="0" w:color="auto"/>
                <w:right w:val="none" w:sz="0" w:space="0" w:color="auto"/>
              </w:divBdr>
            </w:div>
            <w:div w:id="1144617707">
              <w:marLeft w:val="1155"/>
              <w:marRight w:val="0"/>
              <w:marTop w:val="0"/>
              <w:marBottom w:val="0"/>
              <w:divBdr>
                <w:top w:val="none" w:sz="0" w:space="0" w:color="auto"/>
                <w:left w:val="none" w:sz="0" w:space="0" w:color="auto"/>
                <w:bottom w:val="none" w:sz="0" w:space="0" w:color="auto"/>
                <w:right w:val="none" w:sz="0" w:space="0" w:color="auto"/>
              </w:divBdr>
            </w:div>
            <w:div w:id="1067915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39890">
      <w:bodyDiv w:val="1"/>
      <w:marLeft w:val="0"/>
      <w:marRight w:val="0"/>
      <w:marTop w:val="0"/>
      <w:marBottom w:val="0"/>
      <w:divBdr>
        <w:top w:val="none" w:sz="0" w:space="0" w:color="auto"/>
        <w:left w:val="none" w:sz="0" w:space="0" w:color="auto"/>
        <w:bottom w:val="none" w:sz="0" w:space="0" w:color="auto"/>
        <w:right w:val="none" w:sz="0" w:space="0" w:color="auto"/>
      </w:divBdr>
      <w:divsChild>
        <w:div w:id="1842236738">
          <w:marLeft w:val="0"/>
          <w:marRight w:val="0"/>
          <w:marTop w:val="0"/>
          <w:marBottom w:val="0"/>
          <w:divBdr>
            <w:top w:val="none" w:sz="0" w:space="0" w:color="auto"/>
            <w:left w:val="none" w:sz="0" w:space="0" w:color="auto"/>
            <w:bottom w:val="none" w:sz="0" w:space="0" w:color="auto"/>
            <w:right w:val="none" w:sz="0" w:space="0" w:color="auto"/>
          </w:divBdr>
        </w:div>
        <w:div w:id="1181622172">
          <w:marLeft w:val="0"/>
          <w:marRight w:val="0"/>
          <w:marTop w:val="150"/>
          <w:marBottom w:val="0"/>
          <w:divBdr>
            <w:top w:val="none" w:sz="0" w:space="0" w:color="auto"/>
            <w:left w:val="none" w:sz="0" w:space="0" w:color="auto"/>
            <w:bottom w:val="none" w:sz="0" w:space="0" w:color="auto"/>
            <w:right w:val="none" w:sz="0" w:space="0" w:color="auto"/>
          </w:divBdr>
          <w:divsChild>
            <w:div w:id="876430118">
              <w:marLeft w:val="1155"/>
              <w:marRight w:val="0"/>
              <w:marTop w:val="0"/>
              <w:marBottom w:val="0"/>
              <w:divBdr>
                <w:top w:val="none" w:sz="0" w:space="0" w:color="auto"/>
                <w:left w:val="none" w:sz="0" w:space="0" w:color="auto"/>
                <w:bottom w:val="none" w:sz="0" w:space="0" w:color="auto"/>
                <w:right w:val="none" w:sz="0" w:space="0" w:color="auto"/>
              </w:divBdr>
            </w:div>
            <w:div w:id="673532073">
              <w:marLeft w:val="1155"/>
              <w:marRight w:val="0"/>
              <w:marTop w:val="0"/>
              <w:marBottom w:val="0"/>
              <w:divBdr>
                <w:top w:val="none" w:sz="0" w:space="0" w:color="auto"/>
                <w:left w:val="none" w:sz="0" w:space="0" w:color="auto"/>
                <w:bottom w:val="none" w:sz="0" w:space="0" w:color="auto"/>
                <w:right w:val="none" w:sz="0" w:space="0" w:color="auto"/>
              </w:divBdr>
            </w:div>
            <w:div w:id="323558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49697499">
      <w:bodyDiv w:val="1"/>
      <w:marLeft w:val="0"/>
      <w:marRight w:val="0"/>
      <w:marTop w:val="0"/>
      <w:marBottom w:val="0"/>
      <w:divBdr>
        <w:top w:val="none" w:sz="0" w:space="0" w:color="auto"/>
        <w:left w:val="none" w:sz="0" w:space="0" w:color="auto"/>
        <w:bottom w:val="none" w:sz="0" w:space="0" w:color="auto"/>
        <w:right w:val="none" w:sz="0" w:space="0" w:color="auto"/>
      </w:divBdr>
    </w:div>
    <w:div w:id="749890308">
      <w:bodyDiv w:val="1"/>
      <w:marLeft w:val="0"/>
      <w:marRight w:val="0"/>
      <w:marTop w:val="0"/>
      <w:marBottom w:val="0"/>
      <w:divBdr>
        <w:top w:val="none" w:sz="0" w:space="0" w:color="auto"/>
        <w:left w:val="none" w:sz="0" w:space="0" w:color="auto"/>
        <w:bottom w:val="none" w:sz="0" w:space="0" w:color="auto"/>
        <w:right w:val="none" w:sz="0" w:space="0" w:color="auto"/>
      </w:divBdr>
      <w:divsChild>
        <w:div w:id="650409181">
          <w:marLeft w:val="0"/>
          <w:marRight w:val="0"/>
          <w:marTop w:val="0"/>
          <w:marBottom w:val="0"/>
          <w:divBdr>
            <w:top w:val="none" w:sz="0" w:space="0" w:color="auto"/>
            <w:left w:val="none" w:sz="0" w:space="0" w:color="auto"/>
            <w:bottom w:val="none" w:sz="0" w:space="0" w:color="auto"/>
            <w:right w:val="none" w:sz="0" w:space="0" w:color="auto"/>
          </w:divBdr>
        </w:div>
        <w:div w:id="1518076869">
          <w:marLeft w:val="0"/>
          <w:marRight w:val="0"/>
          <w:marTop w:val="150"/>
          <w:marBottom w:val="0"/>
          <w:divBdr>
            <w:top w:val="none" w:sz="0" w:space="0" w:color="auto"/>
            <w:left w:val="none" w:sz="0" w:space="0" w:color="auto"/>
            <w:bottom w:val="none" w:sz="0" w:space="0" w:color="auto"/>
            <w:right w:val="none" w:sz="0" w:space="0" w:color="auto"/>
          </w:divBdr>
          <w:divsChild>
            <w:div w:id="482240344">
              <w:marLeft w:val="1155"/>
              <w:marRight w:val="0"/>
              <w:marTop w:val="0"/>
              <w:marBottom w:val="0"/>
              <w:divBdr>
                <w:top w:val="none" w:sz="0" w:space="0" w:color="auto"/>
                <w:left w:val="none" w:sz="0" w:space="0" w:color="auto"/>
                <w:bottom w:val="none" w:sz="0" w:space="0" w:color="auto"/>
                <w:right w:val="none" w:sz="0" w:space="0" w:color="auto"/>
              </w:divBdr>
            </w:div>
            <w:div w:id="1310751218">
              <w:marLeft w:val="1155"/>
              <w:marRight w:val="0"/>
              <w:marTop w:val="0"/>
              <w:marBottom w:val="0"/>
              <w:divBdr>
                <w:top w:val="none" w:sz="0" w:space="0" w:color="auto"/>
                <w:left w:val="none" w:sz="0" w:space="0" w:color="auto"/>
                <w:bottom w:val="none" w:sz="0" w:space="0" w:color="auto"/>
                <w:right w:val="none" w:sz="0" w:space="0" w:color="auto"/>
              </w:divBdr>
            </w:div>
            <w:div w:id="1964800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959603">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11646">
      <w:bodyDiv w:val="1"/>
      <w:marLeft w:val="0"/>
      <w:marRight w:val="0"/>
      <w:marTop w:val="0"/>
      <w:marBottom w:val="0"/>
      <w:divBdr>
        <w:top w:val="none" w:sz="0" w:space="0" w:color="auto"/>
        <w:left w:val="none" w:sz="0" w:space="0" w:color="auto"/>
        <w:bottom w:val="none" w:sz="0" w:space="0" w:color="auto"/>
        <w:right w:val="none" w:sz="0" w:space="0" w:color="auto"/>
      </w:divBdr>
      <w:divsChild>
        <w:div w:id="1728142024">
          <w:marLeft w:val="0"/>
          <w:marRight w:val="0"/>
          <w:marTop w:val="0"/>
          <w:marBottom w:val="0"/>
          <w:divBdr>
            <w:top w:val="none" w:sz="0" w:space="0" w:color="auto"/>
            <w:left w:val="none" w:sz="0" w:space="0" w:color="auto"/>
            <w:bottom w:val="none" w:sz="0" w:space="0" w:color="auto"/>
            <w:right w:val="none" w:sz="0" w:space="0" w:color="auto"/>
          </w:divBdr>
        </w:div>
        <w:div w:id="746079588">
          <w:marLeft w:val="0"/>
          <w:marRight w:val="0"/>
          <w:marTop w:val="150"/>
          <w:marBottom w:val="0"/>
          <w:divBdr>
            <w:top w:val="none" w:sz="0" w:space="0" w:color="auto"/>
            <w:left w:val="none" w:sz="0" w:space="0" w:color="auto"/>
            <w:bottom w:val="none" w:sz="0" w:space="0" w:color="auto"/>
            <w:right w:val="none" w:sz="0" w:space="0" w:color="auto"/>
          </w:divBdr>
          <w:divsChild>
            <w:div w:id="159975618">
              <w:marLeft w:val="1155"/>
              <w:marRight w:val="0"/>
              <w:marTop w:val="0"/>
              <w:marBottom w:val="0"/>
              <w:divBdr>
                <w:top w:val="none" w:sz="0" w:space="0" w:color="auto"/>
                <w:left w:val="none" w:sz="0" w:space="0" w:color="auto"/>
                <w:bottom w:val="none" w:sz="0" w:space="0" w:color="auto"/>
                <w:right w:val="none" w:sz="0" w:space="0" w:color="auto"/>
              </w:divBdr>
            </w:div>
            <w:div w:id="391388524">
              <w:marLeft w:val="1155"/>
              <w:marRight w:val="0"/>
              <w:marTop w:val="0"/>
              <w:marBottom w:val="0"/>
              <w:divBdr>
                <w:top w:val="none" w:sz="0" w:space="0" w:color="auto"/>
                <w:left w:val="none" w:sz="0" w:space="0" w:color="auto"/>
                <w:bottom w:val="none" w:sz="0" w:space="0" w:color="auto"/>
                <w:right w:val="none" w:sz="0" w:space="0" w:color="auto"/>
              </w:divBdr>
            </w:div>
            <w:div w:id="944003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3172">
      <w:bodyDiv w:val="1"/>
      <w:marLeft w:val="0"/>
      <w:marRight w:val="0"/>
      <w:marTop w:val="0"/>
      <w:marBottom w:val="0"/>
      <w:divBdr>
        <w:top w:val="none" w:sz="0" w:space="0" w:color="auto"/>
        <w:left w:val="none" w:sz="0" w:space="0" w:color="auto"/>
        <w:bottom w:val="none" w:sz="0" w:space="0" w:color="auto"/>
        <w:right w:val="none" w:sz="0" w:space="0" w:color="auto"/>
      </w:divBdr>
      <w:divsChild>
        <w:div w:id="2040857571">
          <w:marLeft w:val="0"/>
          <w:marRight w:val="0"/>
          <w:marTop w:val="0"/>
          <w:marBottom w:val="0"/>
          <w:divBdr>
            <w:top w:val="none" w:sz="0" w:space="0" w:color="auto"/>
            <w:left w:val="none" w:sz="0" w:space="0" w:color="auto"/>
            <w:bottom w:val="none" w:sz="0" w:space="0" w:color="auto"/>
            <w:right w:val="none" w:sz="0" w:space="0" w:color="auto"/>
          </w:divBdr>
        </w:div>
        <w:div w:id="2116561113">
          <w:marLeft w:val="0"/>
          <w:marRight w:val="0"/>
          <w:marTop w:val="150"/>
          <w:marBottom w:val="0"/>
          <w:divBdr>
            <w:top w:val="none" w:sz="0" w:space="0" w:color="auto"/>
            <w:left w:val="none" w:sz="0" w:space="0" w:color="auto"/>
            <w:bottom w:val="none" w:sz="0" w:space="0" w:color="auto"/>
            <w:right w:val="none" w:sz="0" w:space="0" w:color="auto"/>
          </w:divBdr>
          <w:divsChild>
            <w:div w:id="263466817">
              <w:marLeft w:val="1155"/>
              <w:marRight w:val="0"/>
              <w:marTop w:val="0"/>
              <w:marBottom w:val="0"/>
              <w:divBdr>
                <w:top w:val="none" w:sz="0" w:space="0" w:color="auto"/>
                <w:left w:val="none" w:sz="0" w:space="0" w:color="auto"/>
                <w:bottom w:val="none" w:sz="0" w:space="0" w:color="auto"/>
                <w:right w:val="none" w:sz="0" w:space="0" w:color="auto"/>
              </w:divBdr>
            </w:div>
            <w:div w:id="1704480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19565">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196883">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537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580889">
      <w:bodyDiv w:val="1"/>
      <w:marLeft w:val="0"/>
      <w:marRight w:val="0"/>
      <w:marTop w:val="0"/>
      <w:marBottom w:val="0"/>
      <w:divBdr>
        <w:top w:val="none" w:sz="0" w:space="0" w:color="auto"/>
        <w:left w:val="none" w:sz="0" w:space="0" w:color="auto"/>
        <w:bottom w:val="none" w:sz="0" w:space="0" w:color="auto"/>
        <w:right w:val="none" w:sz="0" w:space="0" w:color="auto"/>
      </w:divBdr>
      <w:divsChild>
        <w:div w:id="1149638610">
          <w:marLeft w:val="0"/>
          <w:marRight w:val="0"/>
          <w:marTop w:val="0"/>
          <w:marBottom w:val="0"/>
          <w:divBdr>
            <w:top w:val="none" w:sz="0" w:space="0" w:color="auto"/>
            <w:left w:val="none" w:sz="0" w:space="0" w:color="auto"/>
            <w:bottom w:val="none" w:sz="0" w:space="0" w:color="auto"/>
            <w:right w:val="none" w:sz="0" w:space="0" w:color="auto"/>
          </w:divBdr>
        </w:div>
        <w:div w:id="1367482728">
          <w:marLeft w:val="0"/>
          <w:marRight w:val="0"/>
          <w:marTop w:val="150"/>
          <w:marBottom w:val="0"/>
          <w:divBdr>
            <w:top w:val="none" w:sz="0" w:space="0" w:color="auto"/>
            <w:left w:val="none" w:sz="0" w:space="0" w:color="auto"/>
            <w:bottom w:val="none" w:sz="0" w:space="0" w:color="auto"/>
            <w:right w:val="none" w:sz="0" w:space="0" w:color="auto"/>
          </w:divBdr>
          <w:divsChild>
            <w:div w:id="2019959520">
              <w:marLeft w:val="1155"/>
              <w:marRight w:val="0"/>
              <w:marTop w:val="0"/>
              <w:marBottom w:val="0"/>
              <w:divBdr>
                <w:top w:val="none" w:sz="0" w:space="0" w:color="auto"/>
                <w:left w:val="none" w:sz="0" w:space="0" w:color="auto"/>
                <w:bottom w:val="none" w:sz="0" w:space="0" w:color="auto"/>
                <w:right w:val="none" w:sz="0" w:space="0" w:color="auto"/>
              </w:divBdr>
            </w:div>
            <w:div w:id="1908420012">
              <w:marLeft w:val="1155"/>
              <w:marRight w:val="0"/>
              <w:marTop w:val="0"/>
              <w:marBottom w:val="0"/>
              <w:divBdr>
                <w:top w:val="none" w:sz="0" w:space="0" w:color="auto"/>
                <w:left w:val="none" w:sz="0" w:space="0" w:color="auto"/>
                <w:bottom w:val="none" w:sz="0" w:space="0" w:color="auto"/>
                <w:right w:val="none" w:sz="0" w:space="0" w:color="auto"/>
              </w:divBdr>
            </w:div>
            <w:div w:id="938565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3471">
      <w:bodyDiv w:val="1"/>
      <w:marLeft w:val="0"/>
      <w:marRight w:val="0"/>
      <w:marTop w:val="0"/>
      <w:marBottom w:val="0"/>
      <w:divBdr>
        <w:top w:val="none" w:sz="0" w:space="0" w:color="auto"/>
        <w:left w:val="none" w:sz="0" w:space="0" w:color="auto"/>
        <w:bottom w:val="none" w:sz="0" w:space="0" w:color="auto"/>
        <w:right w:val="none" w:sz="0" w:space="0" w:color="auto"/>
      </w:divBdr>
      <w:divsChild>
        <w:div w:id="1991474342">
          <w:marLeft w:val="0"/>
          <w:marRight w:val="0"/>
          <w:marTop w:val="0"/>
          <w:marBottom w:val="0"/>
          <w:divBdr>
            <w:top w:val="none" w:sz="0" w:space="0" w:color="auto"/>
            <w:left w:val="none" w:sz="0" w:space="0" w:color="auto"/>
            <w:bottom w:val="none" w:sz="0" w:space="0" w:color="auto"/>
            <w:right w:val="none" w:sz="0" w:space="0" w:color="auto"/>
          </w:divBdr>
        </w:div>
        <w:div w:id="1005205602">
          <w:marLeft w:val="0"/>
          <w:marRight w:val="0"/>
          <w:marTop w:val="150"/>
          <w:marBottom w:val="0"/>
          <w:divBdr>
            <w:top w:val="none" w:sz="0" w:space="0" w:color="auto"/>
            <w:left w:val="none" w:sz="0" w:space="0" w:color="auto"/>
            <w:bottom w:val="none" w:sz="0" w:space="0" w:color="auto"/>
            <w:right w:val="none" w:sz="0" w:space="0" w:color="auto"/>
          </w:divBdr>
          <w:divsChild>
            <w:div w:id="651787826">
              <w:marLeft w:val="1155"/>
              <w:marRight w:val="0"/>
              <w:marTop w:val="0"/>
              <w:marBottom w:val="0"/>
              <w:divBdr>
                <w:top w:val="none" w:sz="0" w:space="0" w:color="auto"/>
                <w:left w:val="none" w:sz="0" w:space="0" w:color="auto"/>
                <w:bottom w:val="none" w:sz="0" w:space="0" w:color="auto"/>
                <w:right w:val="none" w:sz="0" w:space="0" w:color="auto"/>
              </w:divBdr>
            </w:div>
            <w:div w:id="1744796041">
              <w:marLeft w:val="1155"/>
              <w:marRight w:val="0"/>
              <w:marTop w:val="0"/>
              <w:marBottom w:val="0"/>
              <w:divBdr>
                <w:top w:val="none" w:sz="0" w:space="0" w:color="auto"/>
                <w:left w:val="none" w:sz="0" w:space="0" w:color="auto"/>
                <w:bottom w:val="none" w:sz="0" w:space="0" w:color="auto"/>
                <w:right w:val="none" w:sz="0" w:space="0" w:color="auto"/>
              </w:divBdr>
            </w:div>
            <w:div w:id="45633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2975032">
      <w:bodyDiv w:val="1"/>
      <w:marLeft w:val="0"/>
      <w:marRight w:val="0"/>
      <w:marTop w:val="0"/>
      <w:marBottom w:val="0"/>
      <w:divBdr>
        <w:top w:val="none" w:sz="0" w:space="0" w:color="auto"/>
        <w:left w:val="none" w:sz="0" w:space="0" w:color="auto"/>
        <w:bottom w:val="none" w:sz="0" w:space="0" w:color="auto"/>
        <w:right w:val="none" w:sz="0" w:space="0" w:color="auto"/>
      </w:divBdr>
      <w:divsChild>
        <w:div w:id="810824915">
          <w:marLeft w:val="0"/>
          <w:marRight w:val="0"/>
          <w:marTop w:val="0"/>
          <w:marBottom w:val="0"/>
          <w:divBdr>
            <w:top w:val="none" w:sz="0" w:space="0" w:color="auto"/>
            <w:left w:val="none" w:sz="0" w:space="0" w:color="auto"/>
            <w:bottom w:val="none" w:sz="0" w:space="0" w:color="auto"/>
            <w:right w:val="none" w:sz="0" w:space="0" w:color="auto"/>
          </w:divBdr>
        </w:div>
        <w:div w:id="80689581">
          <w:marLeft w:val="0"/>
          <w:marRight w:val="0"/>
          <w:marTop w:val="150"/>
          <w:marBottom w:val="0"/>
          <w:divBdr>
            <w:top w:val="none" w:sz="0" w:space="0" w:color="auto"/>
            <w:left w:val="none" w:sz="0" w:space="0" w:color="auto"/>
            <w:bottom w:val="none" w:sz="0" w:space="0" w:color="auto"/>
            <w:right w:val="none" w:sz="0" w:space="0" w:color="auto"/>
          </w:divBdr>
          <w:divsChild>
            <w:div w:id="365377899">
              <w:marLeft w:val="1155"/>
              <w:marRight w:val="0"/>
              <w:marTop w:val="0"/>
              <w:marBottom w:val="0"/>
              <w:divBdr>
                <w:top w:val="none" w:sz="0" w:space="0" w:color="auto"/>
                <w:left w:val="none" w:sz="0" w:space="0" w:color="auto"/>
                <w:bottom w:val="none" w:sz="0" w:space="0" w:color="auto"/>
                <w:right w:val="none" w:sz="0" w:space="0" w:color="auto"/>
              </w:divBdr>
            </w:div>
            <w:div w:id="1643191597">
              <w:marLeft w:val="1155"/>
              <w:marRight w:val="0"/>
              <w:marTop w:val="0"/>
              <w:marBottom w:val="0"/>
              <w:divBdr>
                <w:top w:val="none" w:sz="0" w:space="0" w:color="auto"/>
                <w:left w:val="none" w:sz="0" w:space="0" w:color="auto"/>
                <w:bottom w:val="none" w:sz="0" w:space="0" w:color="auto"/>
                <w:right w:val="none" w:sz="0" w:space="0" w:color="auto"/>
              </w:divBdr>
            </w:div>
            <w:div w:id="1656689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160781">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208301">
      <w:bodyDiv w:val="1"/>
      <w:marLeft w:val="0"/>
      <w:marRight w:val="0"/>
      <w:marTop w:val="0"/>
      <w:marBottom w:val="0"/>
      <w:divBdr>
        <w:top w:val="none" w:sz="0" w:space="0" w:color="auto"/>
        <w:left w:val="none" w:sz="0" w:space="0" w:color="auto"/>
        <w:bottom w:val="none" w:sz="0" w:space="0" w:color="auto"/>
        <w:right w:val="none" w:sz="0" w:space="0" w:color="auto"/>
      </w:divBdr>
      <w:divsChild>
        <w:div w:id="891893140">
          <w:marLeft w:val="0"/>
          <w:marRight w:val="0"/>
          <w:marTop w:val="0"/>
          <w:marBottom w:val="0"/>
          <w:divBdr>
            <w:top w:val="none" w:sz="0" w:space="0" w:color="auto"/>
            <w:left w:val="none" w:sz="0" w:space="0" w:color="auto"/>
            <w:bottom w:val="none" w:sz="0" w:space="0" w:color="auto"/>
            <w:right w:val="none" w:sz="0" w:space="0" w:color="auto"/>
          </w:divBdr>
        </w:div>
        <w:div w:id="1071776566">
          <w:marLeft w:val="0"/>
          <w:marRight w:val="0"/>
          <w:marTop w:val="150"/>
          <w:marBottom w:val="0"/>
          <w:divBdr>
            <w:top w:val="none" w:sz="0" w:space="0" w:color="auto"/>
            <w:left w:val="none" w:sz="0" w:space="0" w:color="auto"/>
            <w:bottom w:val="none" w:sz="0" w:space="0" w:color="auto"/>
            <w:right w:val="none" w:sz="0" w:space="0" w:color="auto"/>
          </w:divBdr>
          <w:divsChild>
            <w:div w:id="363991723">
              <w:marLeft w:val="1155"/>
              <w:marRight w:val="0"/>
              <w:marTop w:val="0"/>
              <w:marBottom w:val="0"/>
              <w:divBdr>
                <w:top w:val="none" w:sz="0" w:space="0" w:color="auto"/>
                <w:left w:val="none" w:sz="0" w:space="0" w:color="auto"/>
                <w:bottom w:val="none" w:sz="0" w:space="0" w:color="auto"/>
                <w:right w:val="none" w:sz="0" w:space="0" w:color="auto"/>
              </w:divBdr>
            </w:div>
            <w:div w:id="1011834183">
              <w:marLeft w:val="1155"/>
              <w:marRight w:val="0"/>
              <w:marTop w:val="0"/>
              <w:marBottom w:val="0"/>
              <w:divBdr>
                <w:top w:val="none" w:sz="0" w:space="0" w:color="auto"/>
                <w:left w:val="none" w:sz="0" w:space="0" w:color="auto"/>
                <w:bottom w:val="none" w:sz="0" w:space="0" w:color="auto"/>
                <w:right w:val="none" w:sz="0" w:space="0" w:color="auto"/>
              </w:divBdr>
            </w:div>
            <w:div w:id="197743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5669">
      <w:bodyDiv w:val="1"/>
      <w:marLeft w:val="0"/>
      <w:marRight w:val="0"/>
      <w:marTop w:val="0"/>
      <w:marBottom w:val="0"/>
      <w:divBdr>
        <w:top w:val="none" w:sz="0" w:space="0" w:color="auto"/>
        <w:left w:val="none" w:sz="0" w:space="0" w:color="auto"/>
        <w:bottom w:val="none" w:sz="0" w:space="0" w:color="auto"/>
        <w:right w:val="none" w:sz="0" w:space="0" w:color="auto"/>
      </w:divBdr>
      <w:divsChild>
        <w:div w:id="1534803274">
          <w:marLeft w:val="0"/>
          <w:marRight w:val="0"/>
          <w:marTop w:val="0"/>
          <w:marBottom w:val="0"/>
          <w:divBdr>
            <w:top w:val="none" w:sz="0" w:space="0" w:color="auto"/>
            <w:left w:val="none" w:sz="0" w:space="0" w:color="auto"/>
            <w:bottom w:val="none" w:sz="0" w:space="0" w:color="auto"/>
            <w:right w:val="none" w:sz="0" w:space="0" w:color="auto"/>
          </w:divBdr>
        </w:div>
        <w:div w:id="1359700883">
          <w:marLeft w:val="0"/>
          <w:marRight w:val="0"/>
          <w:marTop w:val="150"/>
          <w:marBottom w:val="0"/>
          <w:divBdr>
            <w:top w:val="none" w:sz="0" w:space="0" w:color="auto"/>
            <w:left w:val="none" w:sz="0" w:space="0" w:color="auto"/>
            <w:bottom w:val="none" w:sz="0" w:space="0" w:color="auto"/>
            <w:right w:val="none" w:sz="0" w:space="0" w:color="auto"/>
          </w:divBdr>
          <w:divsChild>
            <w:div w:id="1303391468">
              <w:marLeft w:val="1155"/>
              <w:marRight w:val="0"/>
              <w:marTop w:val="0"/>
              <w:marBottom w:val="0"/>
              <w:divBdr>
                <w:top w:val="none" w:sz="0" w:space="0" w:color="auto"/>
                <w:left w:val="none" w:sz="0" w:space="0" w:color="auto"/>
                <w:bottom w:val="none" w:sz="0" w:space="0" w:color="auto"/>
                <w:right w:val="none" w:sz="0" w:space="0" w:color="auto"/>
              </w:divBdr>
            </w:div>
            <w:div w:id="1667588202">
              <w:marLeft w:val="1155"/>
              <w:marRight w:val="0"/>
              <w:marTop w:val="0"/>
              <w:marBottom w:val="0"/>
              <w:divBdr>
                <w:top w:val="none" w:sz="0" w:space="0" w:color="auto"/>
                <w:left w:val="none" w:sz="0" w:space="0" w:color="auto"/>
                <w:bottom w:val="none" w:sz="0" w:space="0" w:color="auto"/>
                <w:right w:val="none" w:sz="0" w:space="0" w:color="auto"/>
              </w:divBdr>
            </w:div>
            <w:div w:id="1588415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472711">
      <w:bodyDiv w:val="1"/>
      <w:marLeft w:val="0"/>
      <w:marRight w:val="0"/>
      <w:marTop w:val="0"/>
      <w:marBottom w:val="0"/>
      <w:divBdr>
        <w:top w:val="none" w:sz="0" w:space="0" w:color="auto"/>
        <w:left w:val="none" w:sz="0" w:space="0" w:color="auto"/>
        <w:bottom w:val="none" w:sz="0" w:space="0" w:color="auto"/>
        <w:right w:val="none" w:sz="0" w:space="0" w:color="auto"/>
      </w:divBdr>
      <w:divsChild>
        <w:div w:id="193004314">
          <w:marLeft w:val="0"/>
          <w:marRight w:val="0"/>
          <w:marTop w:val="0"/>
          <w:marBottom w:val="0"/>
          <w:divBdr>
            <w:top w:val="none" w:sz="0" w:space="0" w:color="auto"/>
            <w:left w:val="none" w:sz="0" w:space="0" w:color="auto"/>
            <w:bottom w:val="none" w:sz="0" w:space="0" w:color="auto"/>
            <w:right w:val="none" w:sz="0" w:space="0" w:color="auto"/>
          </w:divBdr>
        </w:div>
        <w:div w:id="1468207500">
          <w:marLeft w:val="0"/>
          <w:marRight w:val="0"/>
          <w:marTop w:val="150"/>
          <w:marBottom w:val="0"/>
          <w:divBdr>
            <w:top w:val="none" w:sz="0" w:space="0" w:color="auto"/>
            <w:left w:val="none" w:sz="0" w:space="0" w:color="auto"/>
            <w:bottom w:val="none" w:sz="0" w:space="0" w:color="auto"/>
            <w:right w:val="none" w:sz="0" w:space="0" w:color="auto"/>
          </w:divBdr>
          <w:divsChild>
            <w:div w:id="1714426386">
              <w:marLeft w:val="1155"/>
              <w:marRight w:val="0"/>
              <w:marTop w:val="0"/>
              <w:marBottom w:val="0"/>
              <w:divBdr>
                <w:top w:val="none" w:sz="0" w:space="0" w:color="auto"/>
                <w:left w:val="none" w:sz="0" w:space="0" w:color="auto"/>
                <w:bottom w:val="none" w:sz="0" w:space="0" w:color="auto"/>
                <w:right w:val="none" w:sz="0" w:space="0" w:color="auto"/>
              </w:divBdr>
            </w:div>
            <w:div w:id="1556577659">
              <w:marLeft w:val="1155"/>
              <w:marRight w:val="0"/>
              <w:marTop w:val="0"/>
              <w:marBottom w:val="0"/>
              <w:divBdr>
                <w:top w:val="none" w:sz="0" w:space="0" w:color="auto"/>
                <w:left w:val="none" w:sz="0" w:space="0" w:color="auto"/>
                <w:bottom w:val="none" w:sz="0" w:space="0" w:color="auto"/>
                <w:right w:val="none" w:sz="0" w:space="0" w:color="auto"/>
              </w:divBdr>
            </w:div>
            <w:div w:id="2079475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75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6723">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785504">
      <w:bodyDiv w:val="1"/>
      <w:marLeft w:val="0"/>
      <w:marRight w:val="0"/>
      <w:marTop w:val="0"/>
      <w:marBottom w:val="0"/>
      <w:divBdr>
        <w:top w:val="none" w:sz="0" w:space="0" w:color="auto"/>
        <w:left w:val="none" w:sz="0" w:space="0" w:color="auto"/>
        <w:bottom w:val="none" w:sz="0" w:space="0" w:color="auto"/>
        <w:right w:val="none" w:sz="0" w:space="0" w:color="auto"/>
      </w:divBdr>
      <w:divsChild>
        <w:div w:id="730621983">
          <w:marLeft w:val="0"/>
          <w:marRight w:val="0"/>
          <w:marTop w:val="0"/>
          <w:marBottom w:val="0"/>
          <w:divBdr>
            <w:top w:val="none" w:sz="0" w:space="0" w:color="auto"/>
            <w:left w:val="none" w:sz="0" w:space="0" w:color="auto"/>
            <w:bottom w:val="none" w:sz="0" w:space="0" w:color="auto"/>
            <w:right w:val="none" w:sz="0" w:space="0" w:color="auto"/>
          </w:divBdr>
        </w:div>
        <w:div w:id="2069839624">
          <w:marLeft w:val="0"/>
          <w:marRight w:val="0"/>
          <w:marTop w:val="150"/>
          <w:marBottom w:val="0"/>
          <w:divBdr>
            <w:top w:val="none" w:sz="0" w:space="0" w:color="auto"/>
            <w:left w:val="none" w:sz="0" w:space="0" w:color="auto"/>
            <w:bottom w:val="none" w:sz="0" w:space="0" w:color="auto"/>
            <w:right w:val="none" w:sz="0" w:space="0" w:color="auto"/>
          </w:divBdr>
          <w:divsChild>
            <w:div w:id="1998873207">
              <w:marLeft w:val="1155"/>
              <w:marRight w:val="0"/>
              <w:marTop w:val="0"/>
              <w:marBottom w:val="0"/>
              <w:divBdr>
                <w:top w:val="none" w:sz="0" w:space="0" w:color="auto"/>
                <w:left w:val="none" w:sz="0" w:space="0" w:color="auto"/>
                <w:bottom w:val="none" w:sz="0" w:space="0" w:color="auto"/>
                <w:right w:val="none" w:sz="0" w:space="0" w:color="auto"/>
              </w:divBdr>
            </w:div>
            <w:div w:id="526483425">
              <w:marLeft w:val="1155"/>
              <w:marRight w:val="0"/>
              <w:marTop w:val="0"/>
              <w:marBottom w:val="0"/>
              <w:divBdr>
                <w:top w:val="none" w:sz="0" w:space="0" w:color="auto"/>
                <w:left w:val="none" w:sz="0" w:space="0" w:color="auto"/>
                <w:bottom w:val="none" w:sz="0" w:space="0" w:color="auto"/>
                <w:right w:val="none" w:sz="0" w:space="0" w:color="auto"/>
              </w:divBdr>
            </w:div>
            <w:div w:id="250772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5832052">
      <w:bodyDiv w:val="1"/>
      <w:marLeft w:val="0"/>
      <w:marRight w:val="0"/>
      <w:marTop w:val="0"/>
      <w:marBottom w:val="0"/>
      <w:divBdr>
        <w:top w:val="none" w:sz="0" w:space="0" w:color="auto"/>
        <w:left w:val="none" w:sz="0" w:space="0" w:color="auto"/>
        <w:bottom w:val="none" w:sz="0" w:space="0" w:color="auto"/>
        <w:right w:val="none" w:sz="0" w:space="0" w:color="auto"/>
      </w:divBdr>
      <w:divsChild>
        <w:div w:id="135296429">
          <w:marLeft w:val="0"/>
          <w:marRight w:val="0"/>
          <w:marTop w:val="0"/>
          <w:marBottom w:val="0"/>
          <w:divBdr>
            <w:top w:val="none" w:sz="0" w:space="0" w:color="auto"/>
            <w:left w:val="none" w:sz="0" w:space="0" w:color="auto"/>
            <w:bottom w:val="none" w:sz="0" w:space="0" w:color="auto"/>
            <w:right w:val="none" w:sz="0" w:space="0" w:color="auto"/>
          </w:divBdr>
        </w:div>
        <w:div w:id="1777288895">
          <w:marLeft w:val="0"/>
          <w:marRight w:val="0"/>
          <w:marTop w:val="150"/>
          <w:marBottom w:val="0"/>
          <w:divBdr>
            <w:top w:val="none" w:sz="0" w:space="0" w:color="auto"/>
            <w:left w:val="none" w:sz="0" w:space="0" w:color="auto"/>
            <w:bottom w:val="none" w:sz="0" w:space="0" w:color="auto"/>
            <w:right w:val="none" w:sz="0" w:space="0" w:color="auto"/>
          </w:divBdr>
          <w:divsChild>
            <w:div w:id="614554714">
              <w:marLeft w:val="1155"/>
              <w:marRight w:val="0"/>
              <w:marTop w:val="0"/>
              <w:marBottom w:val="0"/>
              <w:divBdr>
                <w:top w:val="none" w:sz="0" w:space="0" w:color="auto"/>
                <w:left w:val="none" w:sz="0" w:space="0" w:color="auto"/>
                <w:bottom w:val="none" w:sz="0" w:space="0" w:color="auto"/>
                <w:right w:val="none" w:sz="0" w:space="0" w:color="auto"/>
              </w:divBdr>
            </w:div>
            <w:div w:id="197209103">
              <w:marLeft w:val="1155"/>
              <w:marRight w:val="0"/>
              <w:marTop w:val="0"/>
              <w:marBottom w:val="0"/>
              <w:divBdr>
                <w:top w:val="none" w:sz="0" w:space="0" w:color="auto"/>
                <w:left w:val="none" w:sz="0" w:space="0" w:color="auto"/>
                <w:bottom w:val="none" w:sz="0" w:space="0" w:color="auto"/>
                <w:right w:val="none" w:sz="0" w:space="0" w:color="auto"/>
              </w:divBdr>
            </w:div>
            <w:div w:id="1607302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097076">
      <w:bodyDiv w:val="1"/>
      <w:marLeft w:val="0"/>
      <w:marRight w:val="0"/>
      <w:marTop w:val="0"/>
      <w:marBottom w:val="0"/>
      <w:divBdr>
        <w:top w:val="none" w:sz="0" w:space="0" w:color="auto"/>
        <w:left w:val="none" w:sz="0" w:space="0" w:color="auto"/>
        <w:bottom w:val="none" w:sz="0" w:space="0" w:color="auto"/>
        <w:right w:val="none" w:sz="0" w:space="0" w:color="auto"/>
      </w:divBdr>
      <w:divsChild>
        <w:div w:id="863056674">
          <w:marLeft w:val="0"/>
          <w:marRight w:val="0"/>
          <w:marTop w:val="0"/>
          <w:marBottom w:val="0"/>
          <w:divBdr>
            <w:top w:val="none" w:sz="0" w:space="0" w:color="auto"/>
            <w:left w:val="none" w:sz="0" w:space="0" w:color="auto"/>
            <w:bottom w:val="none" w:sz="0" w:space="0" w:color="auto"/>
            <w:right w:val="none" w:sz="0" w:space="0" w:color="auto"/>
          </w:divBdr>
        </w:div>
        <w:div w:id="950208160">
          <w:marLeft w:val="0"/>
          <w:marRight w:val="0"/>
          <w:marTop w:val="150"/>
          <w:marBottom w:val="0"/>
          <w:divBdr>
            <w:top w:val="none" w:sz="0" w:space="0" w:color="auto"/>
            <w:left w:val="none" w:sz="0" w:space="0" w:color="auto"/>
            <w:bottom w:val="none" w:sz="0" w:space="0" w:color="auto"/>
            <w:right w:val="none" w:sz="0" w:space="0" w:color="auto"/>
          </w:divBdr>
          <w:divsChild>
            <w:div w:id="324751296">
              <w:marLeft w:val="1155"/>
              <w:marRight w:val="0"/>
              <w:marTop w:val="0"/>
              <w:marBottom w:val="0"/>
              <w:divBdr>
                <w:top w:val="none" w:sz="0" w:space="0" w:color="auto"/>
                <w:left w:val="none" w:sz="0" w:space="0" w:color="auto"/>
                <w:bottom w:val="none" w:sz="0" w:space="0" w:color="auto"/>
                <w:right w:val="none" w:sz="0" w:space="0" w:color="auto"/>
              </w:divBdr>
            </w:div>
            <w:div w:id="142161061">
              <w:marLeft w:val="1155"/>
              <w:marRight w:val="0"/>
              <w:marTop w:val="0"/>
              <w:marBottom w:val="0"/>
              <w:divBdr>
                <w:top w:val="none" w:sz="0" w:space="0" w:color="auto"/>
                <w:left w:val="none" w:sz="0" w:space="0" w:color="auto"/>
                <w:bottom w:val="none" w:sz="0" w:space="0" w:color="auto"/>
                <w:right w:val="none" w:sz="0" w:space="0" w:color="auto"/>
              </w:divBdr>
            </w:div>
            <w:div w:id="1066031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177486">
      <w:bodyDiv w:val="1"/>
      <w:marLeft w:val="0"/>
      <w:marRight w:val="0"/>
      <w:marTop w:val="0"/>
      <w:marBottom w:val="0"/>
      <w:divBdr>
        <w:top w:val="none" w:sz="0" w:space="0" w:color="auto"/>
        <w:left w:val="none" w:sz="0" w:space="0" w:color="auto"/>
        <w:bottom w:val="none" w:sz="0" w:space="0" w:color="auto"/>
        <w:right w:val="none" w:sz="0" w:space="0" w:color="auto"/>
      </w:divBdr>
      <w:divsChild>
        <w:div w:id="1975938836">
          <w:marLeft w:val="0"/>
          <w:marRight w:val="0"/>
          <w:marTop w:val="0"/>
          <w:marBottom w:val="0"/>
          <w:divBdr>
            <w:top w:val="none" w:sz="0" w:space="0" w:color="auto"/>
            <w:left w:val="none" w:sz="0" w:space="0" w:color="auto"/>
            <w:bottom w:val="none" w:sz="0" w:space="0" w:color="auto"/>
            <w:right w:val="none" w:sz="0" w:space="0" w:color="auto"/>
          </w:divBdr>
        </w:div>
        <w:div w:id="853882164">
          <w:marLeft w:val="0"/>
          <w:marRight w:val="0"/>
          <w:marTop w:val="150"/>
          <w:marBottom w:val="0"/>
          <w:divBdr>
            <w:top w:val="none" w:sz="0" w:space="0" w:color="auto"/>
            <w:left w:val="none" w:sz="0" w:space="0" w:color="auto"/>
            <w:bottom w:val="none" w:sz="0" w:space="0" w:color="auto"/>
            <w:right w:val="none" w:sz="0" w:space="0" w:color="auto"/>
          </w:divBdr>
          <w:divsChild>
            <w:div w:id="2063170259">
              <w:marLeft w:val="1155"/>
              <w:marRight w:val="0"/>
              <w:marTop w:val="0"/>
              <w:marBottom w:val="0"/>
              <w:divBdr>
                <w:top w:val="none" w:sz="0" w:space="0" w:color="auto"/>
                <w:left w:val="none" w:sz="0" w:space="0" w:color="auto"/>
                <w:bottom w:val="none" w:sz="0" w:space="0" w:color="auto"/>
                <w:right w:val="none" w:sz="0" w:space="0" w:color="auto"/>
              </w:divBdr>
            </w:div>
            <w:div w:id="344945659">
              <w:marLeft w:val="1155"/>
              <w:marRight w:val="0"/>
              <w:marTop w:val="0"/>
              <w:marBottom w:val="0"/>
              <w:divBdr>
                <w:top w:val="none" w:sz="0" w:space="0" w:color="auto"/>
                <w:left w:val="none" w:sz="0" w:space="0" w:color="auto"/>
                <w:bottom w:val="none" w:sz="0" w:space="0" w:color="auto"/>
                <w:right w:val="none" w:sz="0" w:space="0" w:color="auto"/>
              </w:divBdr>
            </w:div>
            <w:div w:id="16609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87623">
      <w:bodyDiv w:val="1"/>
      <w:marLeft w:val="0"/>
      <w:marRight w:val="0"/>
      <w:marTop w:val="0"/>
      <w:marBottom w:val="0"/>
      <w:divBdr>
        <w:top w:val="none" w:sz="0" w:space="0" w:color="auto"/>
        <w:left w:val="none" w:sz="0" w:space="0" w:color="auto"/>
        <w:bottom w:val="none" w:sz="0" w:space="0" w:color="auto"/>
        <w:right w:val="none" w:sz="0" w:space="0" w:color="auto"/>
      </w:divBdr>
      <w:divsChild>
        <w:div w:id="297030830">
          <w:marLeft w:val="0"/>
          <w:marRight w:val="0"/>
          <w:marTop w:val="0"/>
          <w:marBottom w:val="0"/>
          <w:divBdr>
            <w:top w:val="none" w:sz="0" w:space="0" w:color="auto"/>
            <w:left w:val="none" w:sz="0" w:space="0" w:color="auto"/>
            <w:bottom w:val="none" w:sz="0" w:space="0" w:color="auto"/>
            <w:right w:val="none" w:sz="0" w:space="0" w:color="auto"/>
          </w:divBdr>
        </w:div>
        <w:div w:id="577909801">
          <w:marLeft w:val="0"/>
          <w:marRight w:val="0"/>
          <w:marTop w:val="150"/>
          <w:marBottom w:val="0"/>
          <w:divBdr>
            <w:top w:val="none" w:sz="0" w:space="0" w:color="auto"/>
            <w:left w:val="none" w:sz="0" w:space="0" w:color="auto"/>
            <w:bottom w:val="none" w:sz="0" w:space="0" w:color="auto"/>
            <w:right w:val="none" w:sz="0" w:space="0" w:color="auto"/>
          </w:divBdr>
          <w:divsChild>
            <w:div w:id="1706565394">
              <w:marLeft w:val="1155"/>
              <w:marRight w:val="0"/>
              <w:marTop w:val="0"/>
              <w:marBottom w:val="0"/>
              <w:divBdr>
                <w:top w:val="none" w:sz="0" w:space="0" w:color="auto"/>
                <w:left w:val="none" w:sz="0" w:space="0" w:color="auto"/>
                <w:bottom w:val="none" w:sz="0" w:space="0" w:color="auto"/>
                <w:right w:val="none" w:sz="0" w:space="0" w:color="auto"/>
              </w:divBdr>
            </w:div>
            <w:div w:id="2037386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18989">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00194">
      <w:bodyDiv w:val="1"/>
      <w:marLeft w:val="0"/>
      <w:marRight w:val="0"/>
      <w:marTop w:val="0"/>
      <w:marBottom w:val="0"/>
      <w:divBdr>
        <w:top w:val="none" w:sz="0" w:space="0" w:color="auto"/>
        <w:left w:val="none" w:sz="0" w:space="0" w:color="auto"/>
        <w:bottom w:val="none" w:sz="0" w:space="0" w:color="auto"/>
        <w:right w:val="none" w:sz="0" w:space="0" w:color="auto"/>
      </w:divBdr>
      <w:divsChild>
        <w:div w:id="1312101451">
          <w:marLeft w:val="0"/>
          <w:marRight w:val="0"/>
          <w:marTop w:val="0"/>
          <w:marBottom w:val="0"/>
          <w:divBdr>
            <w:top w:val="none" w:sz="0" w:space="0" w:color="auto"/>
            <w:left w:val="none" w:sz="0" w:space="0" w:color="auto"/>
            <w:bottom w:val="none" w:sz="0" w:space="0" w:color="auto"/>
            <w:right w:val="none" w:sz="0" w:space="0" w:color="auto"/>
          </w:divBdr>
        </w:div>
        <w:div w:id="435487759">
          <w:marLeft w:val="0"/>
          <w:marRight w:val="0"/>
          <w:marTop w:val="150"/>
          <w:marBottom w:val="0"/>
          <w:divBdr>
            <w:top w:val="none" w:sz="0" w:space="0" w:color="auto"/>
            <w:left w:val="none" w:sz="0" w:space="0" w:color="auto"/>
            <w:bottom w:val="none" w:sz="0" w:space="0" w:color="auto"/>
            <w:right w:val="none" w:sz="0" w:space="0" w:color="auto"/>
          </w:divBdr>
          <w:divsChild>
            <w:div w:id="915432463">
              <w:marLeft w:val="1155"/>
              <w:marRight w:val="0"/>
              <w:marTop w:val="0"/>
              <w:marBottom w:val="0"/>
              <w:divBdr>
                <w:top w:val="none" w:sz="0" w:space="0" w:color="auto"/>
                <w:left w:val="none" w:sz="0" w:space="0" w:color="auto"/>
                <w:bottom w:val="none" w:sz="0" w:space="0" w:color="auto"/>
                <w:right w:val="none" w:sz="0" w:space="0" w:color="auto"/>
              </w:divBdr>
            </w:div>
            <w:div w:id="1202012055">
              <w:marLeft w:val="1155"/>
              <w:marRight w:val="0"/>
              <w:marTop w:val="0"/>
              <w:marBottom w:val="0"/>
              <w:divBdr>
                <w:top w:val="none" w:sz="0" w:space="0" w:color="auto"/>
                <w:left w:val="none" w:sz="0" w:space="0" w:color="auto"/>
                <w:bottom w:val="none" w:sz="0" w:space="0" w:color="auto"/>
                <w:right w:val="none" w:sz="0" w:space="0" w:color="auto"/>
              </w:divBdr>
            </w:div>
            <w:div w:id="814109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3314">
      <w:bodyDiv w:val="1"/>
      <w:marLeft w:val="0"/>
      <w:marRight w:val="0"/>
      <w:marTop w:val="0"/>
      <w:marBottom w:val="0"/>
      <w:divBdr>
        <w:top w:val="none" w:sz="0" w:space="0" w:color="auto"/>
        <w:left w:val="none" w:sz="0" w:space="0" w:color="auto"/>
        <w:bottom w:val="none" w:sz="0" w:space="0" w:color="auto"/>
        <w:right w:val="none" w:sz="0" w:space="0" w:color="auto"/>
      </w:divBdr>
      <w:divsChild>
        <w:div w:id="1231505063">
          <w:marLeft w:val="0"/>
          <w:marRight w:val="0"/>
          <w:marTop w:val="0"/>
          <w:marBottom w:val="0"/>
          <w:divBdr>
            <w:top w:val="none" w:sz="0" w:space="0" w:color="auto"/>
            <w:left w:val="none" w:sz="0" w:space="0" w:color="auto"/>
            <w:bottom w:val="none" w:sz="0" w:space="0" w:color="auto"/>
            <w:right w:val="none" w:sz="0" w:space="0" w:color="auto"/>
          </w:divBdr>
        </w:div>
        <w:div w:id="580720970">
          <w:marLeft w:val="0"/>
          <w:marRight w:val="0"/>
          <w:marTop w:val="150"/>
          <w:marBottom w:val="0"/>
          <w:divBdr>
            <w:top w:val="none" w:sz="0" w:space="0" w:color="auto"/>
            <w:left w:val="none" w:sz="0" w:space="0" w:color="auto"/>
            <w:bottom w:val="none" w:sz="0" w:space="0" w:color="auto"/>
            <w:right w:val="none" w:sz="0" w:space="0" w:color="auto"/>
          </w:divBdr>
          <w:divsChild>
            <w:div w:id="393429282">
              <w:marLeft w:val="1155"/>
              <w:marRight w:val="0"/>
              <w:marTop w:val="0"/>
              <w:marBottom w:val="0"/>
              <w:divBdr>
                <w:top w:val="none" w:sz="0" w:space="0" w:color="auto"/>
                <w:left w:val="none" w:sz="0" w:space="0" w:color="auto"/>
                <w:bottom w:val="none" w:sz="0" w:space="0" w:color="auto"/>
                <w:right w:val="none" w:sz="0" w:space="0" w:color="auto"/>
              </w:divBdr>
            </w:div>
            <w:div w:id="1650329795">
              <w:marLeft w:val="1155"/>
              <w:marRight w:val="0"/>
              <w:marTop w:val="0"/>
              <w:marBottom w:val="0"/>
              <w:divBdr>
                <w:top w:val="none" w:sz="0" w:space="0" w:color="auto"/>
                <w:left w:val="none" w:sz="0" w:space="0" w:color="auto"/>
                <w:bottom w:val="none" w:sz="0" w:space="0" w:color="auto"/>
                <w:right w:val="none" w:sz="0" w:space="0" w:color="auto"/>
              </w:divBdr>
            </w:div>
            <w:div w:id="918294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216567">
      <w:bodyDiv w:val="1"/>
      <w:marLeft w:val="0"/>
      <w:marRight w:val="0"/>
      <w:marTop w:val="0"/>
      <w:marBottom w:val="0"/>
      <w:divBdr>
        <w:top w:val="none" w:sz="0" w:space="0" w:color="auto"/>
        <w:left w:val="none" w:sz="0" w:space="0" w:color="auto"/>
        <w:bottom w:val="none" w:sz="0" w:space="0" w:color="auto"/>
        <w:right w:val="none" w:sz="0" w:space="0" w:color="auto"/>
      </w:divBdr>
      <w:divsChild>
        <w:div w:id="1102729576">
          <w:marLeft w:val="0"/>
          <w:marRight w:val="0"/>
          <w:marTop w:val="0"/>
          <w:marBottom w:val="0"/>
          <w:divBdr>
            <w:top w:val="none" w:sz="0" w:space="0" w:color="auto"/>
            <w:left w:val="none" w:sz="0" w:space="0" w:color="auto"/>
            <w:bottom w:val="none" w:sz="0" w:space="0" w:color="auto"/>
            <w:right w:val="none" w:sz="0" w:space="0" w:color="auto"/>
          </w:divBdr>
        </w:div>
        <w:div w:id="754594831">
          <w:marLeft w:val="0"/>
          <w:marRight w:val="0"/>
          <w:marTop w:val="150"/>
          <w:marBottom w:val="0"/>
          <w:divBdr>
            <w:top w:val="none" w:sz="0" w:space="0" w:color="auto"/>
            <w:left w:val="none" w:sz="0" w:space="0" w:color="auto"/>
            <w:bottom w:val="none" w:sz="0" w:space="0" w:color="auto"/>
            <w:right w:val="none" w:sz="0" w:space="0" w:color="auto"/>
          </w:divBdr>
          <w:divsChild>
            <w:div w:id="442916360">
              <w:marLeft w:val="1155"/>
              <w:marRight w:val="0"/>
              <w:marTop w:val="0"/>
              <w:marBottom w:val="0"/>
              <w:divBdr>
                <w:top w:val="none" w:sz="0" w:space="0" w:color="auto"/>
                <w:left w:val="none" w:sz="0" w:space="0" w:color="auto"/>
                <w:bottom w:val="none" w:sz="0" w:space="0" w:color="auto"/>
                <w:right w:val="none" w:sz="0" w:space="0" w:color="auto"/>
              </w:divBdr>
            </w:div>
            <w:div w:id="84542866">
              <w:marLeft w:val="1155"/>
              <w:marRight w:val="0"/>
              <w:marTop w:val="0"/>
              <w:marBottom w:val="0"/>
              <w:divBdr>
                <w:top w:val="none" w:sz="0" w:space="0" w:color="auto"/>
                <w:left w:val="none" w:sz="0" w:space="0" w:color="auto"/>
                <w:bottom w:val="none" w:sz="0" w:space="0" w:color="auto"/>
                <w:right w:val="none" w:sz="0" w:space="0" w:color="auto"/>
              </w:divBdr>
            </w:div>
            <w:div w:id="1081441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678137">
      <w:bodyDiv w:val="1"/>
      <w:marLeft w:val="0"/>
      <w:marRight w:val="0"/>
      <w:marTop w:val="0"/>
      <w:marBottom w:val="0"/>
      <w:divBdr>
        <w:top w:val="none" w:sz="0" w:space="0" w:color="auto"/>
        <w:left w:val="none" w:sz="0" w:space="0" w:color="auto"/>
        <w:bottom w:val="none" w:sz="0" w:space="0" w:color="auto"/>
        <w:right w:val="none" w:sz="0" w:space="0" w:color="auto"/>
      </w:divBdr>
      <w:divsChild>
        <w:div w:id="1240099624">
          <w:marLeft w:val="0"/>
          <w:marRight w:val="0"/>
          <w:marTop w:val="0"/>
          <w:marBottom w:val="0"/>
          <w:divBdr>
            <w:top w:val="none" w:sz="0" w:space="0" w:color="auto"/>
            <w:left w:val="none" w:sz="0" w:space="0" w:color="auto"/>
            <w:bottom w:val="none" w:sz="0" w:space="0" w:color="auto"/>
            <w:right w:val="none" w:sz="0" w:space="0" w:color="auto"/>
          </w:divBdr>
        </w:div>
        <w:div w:id="1590850936">
          <w:marLeft w:val="0"/>
          <w:marRight w:val="0"/>
          <w:marTop w:val="150"/>
          <w:marBottom w:val="0"/>
          <w:divBdr>
            <w:top w:val="none" w:sz="0" w:space="0" w:color="auto"/>
            <w:left w:val="none" w:sz="0" w:space="0" w:color="auto"/>
            <w:bottom w:val="none" w:sz="0" w:space="0" w:color="auto"/>
            <w:right w:val="none" w:sz="0" w:space="0" w:color="auto"/>
          </w:divBdr>
          <w:divsChild>
            <w:div w:id="529993862">
              <w:marLeft w:val="1155"/>
              <w:marRight w:val="0"/>
              <w:marTop w:val="0"/>
              <w:marBottom w:val="0"/>
              <w:divBdr>
                <w:top w:val="none" w:sz="0" w:space="0" w:color="auto"/>
                <w:left w:val="none" w:sz="0" w:space="0" w:color="auto"/>
                <w:bottom w:val="none" w:sz="0" w:space="0" w:color="auto"/>
                <w:right w:val="none" w:sz="0" w:space="0" w:color="auto"/>
              </w:divBdr>
            </w:div>
            <w:div w:id="15623415">
              <w:marLeft w:val="1155"/>
              <w:marRight w:val="0"/>
              <w:marTop w:val="0"/>
              <w:marBottom w:val="0"/>
              <w:divBdr>
                <w:top w:val="none" w:sz="0" w:space="0" w:color="auto"/>
                <w:left w:val="none" w:sz="0" w:space="0" w:color="auto"/>
                <w:bottom w:val="none" w:sz="0" w:space="0" w:color="auto"/>
                <w:right w:val="none" w:sz="0" w:space="0" w:color="auto"/>
              </w:divBdr>
            </w:div>
            <w:div w:id="62798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54122">
      <w:bodyDiv w:val="1"/>
      <w:marLeft w:val="0"/>
      <w:marRight w:val="0"/>
      <w:marTop w:val="0"/>
      <w:marBottom w:val="0"/>
      <w:divBdr>
        <w:top w:val="none" w:sz="0" w:space="0" w:color="auto"/>
        <w:left w:val="none" w:sz="0" w:space="0" w:color="auto"/>
        <w:bottom w:val="none" w:sz="0" w:space="0" w:color="auto"/>
        <w:right w:val="none" w:sz="0" w:space="0" w:color="auto"/>
      </w:divBdr>
      <w:divsChild>
        <w:div w:id="660741964">
          <w:marLeft w:val="0"/>
          <w:marRight w:val="0"/>
          <w:marTop w:val="0"/>
          <w:marBottom w:val="0"/>
          <w:divBdr>
            <w:top w:val="none" w:sz="0" w:space="0" w:color="auto"/>
            <w:left w:val="none" w:sz="0" w:space="0" w:color="auto"/>
            <w:bottom w:val="none" w:sz="0" w:space="0" w:color="auto"/>
            <w:right w:val="none" w:sz="0" w:space="0" w:color="auto"/>
          </w:divBdr>
        </w:div>
        <w:div w:id="833031086">
          <w:marLeft w:val="0"/>
          <w:marRight w:val="0"/>
          <w:marTop w:val="150"/>
          <w:marBottom w:val="0"/>
          <w:divBdr>
            <w:top w:val="none" w:sz="0" w:space="0" w:color="auto"/>
            <w:left w:val="none" w:sz="0" w:space="0" w:color="auto"/>
            <w:bottom w:val="none" w:sz="0" w:space="0" w:color="auto"/>
            <w:right w:val="none" w:sz="0" w:space="0" w:color="auto"/>
          </w:divBdr>
          <w:divsChild>
            <w:div w:id="1355813384">
              <w:marLeft w:val="1155"/>
              <w:marRight w:val="0"/>
              <w:marTop w:val="0"/>
              <w:marBottom w:val="0"/>
              <w:divBdr>
                <w:top w:val="none" w:sz="0" w:space="0" w:color="auto"/>
                <w:left w:val="none" w:sz="0" w:space="0" w:color="auto"/>
                <w:bottom w:val="none" w:sz="0" w:space="0" w:color="auto"/>
                <w:right w:val="none" w:sz="0" w:space="0" w:color="auto"/>
              </w:divBdr>
            </w:div>
            <w:div w:id="1555654632">
              <w:marLeft w:val="1155"/>
              <w:marRight w:val="0"/>
              <w:marTop w:val="0"/>
              <w:marBottom w:val="0"/>
              <w:divBdr>
                <w:top w:val="none" w:sz="0" w:space="0" w:color="auto"/>
                <w:left w:val="none" w:sz="0" w:space="0" w:color="auto"/>
                <w:bottom w:val="none" w:sz="0" w:space="0" w:color="auto"/>
                <w:right w:val="none" w:sz="0" w:space="0" w:color="auto"/>
              </w:divBdr>
            </w:div>
            <w:div w:id="1562211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33819">
      <w:bodyDiv w:val="1"/>
      <w:marLeft w:val="0"/>
      <w:marRight w:val="0"/>
      <w:marTop w:val="0"/>
      <w:marBottom w:val="0"/>
      <w:divBdr>
        <w:top w:val="none" w:sz="0" w:space="0" w:color="auto"/>
        <w:left w:val="none" w:sz="0" w:space="0" w:color="auto"/>
        <w:bottom w:val="none" w:sz="0" w:space="0" w:color="auto"/>
        <w:right w:val="none" w:sz="0" w:space="0" w:color="auto"/>
      </w:divBdr>
      <w:divsChild>
        <w:div w:id="715129384">
          <w:marLeft w:val="0"/>
          <w:marRight w:val="0"/>
          <w:marTop w:val="0"/>
          <w:marBottom w:val="0"/>
          <w:divBdr>
            <w:top w:val="none" w:sz="0" w:space="0" w:color="auto"/>
            <w:left w:val="none" w:sz="0" w:space="0" w:color="auto"/>
            <w:bottom w:val="none" w:sz="0" w:space="0" w:color="auto"/>
            <w:right w:val="none" w:sz="0" w:space="0" w:color="auto"/>
          </w:divBdr>
        </w:div>
        <w:div w:id="151065442">
          <w:marLeft w:val="0"/>
          <w:marRight w:val="0"/>
          <w:marTop w:val="150"/>
          <w:marBottom w:val="0"/>
          <w:divBdr>
            <w:top w:val="none" w:sz="0" w:space="0" w:color="auto"/>
            <w:left w:val="none" w:sz="0" w:space="0" w:color="auto"/>
            <w:bottom w:val="none" w:sz="0" w:space="0" w:color="auto"/>
            <w:right w:val="none" w:sz="0" w:space="0" w:color="auto"/>
          </w:divBdr>
          <w:divsChild>
            <w:div w:id="141427400">
              <w:marLeft w:val="1155"/>
              <w:marRight w:val="0"/>
              <w:marTop w:val="0"/>
              <w:marBottom w:val="0"/>
              <w:divBdr>
                <w:top w:val="none" w:sz="0" w:space="0" w:color="auto"/>
                <w:left w:val="none" w:sz="0" w:space="0" w:color="auto"/>
                <w:bottom w:val="none" w:sz="0" w:space="0" w:color="auto"/>
                <w:right w:val="none" w:sz="0" w:space="0" w:color="auto"/>
              </w:divBdr>
            </w:div>
            <w:div w:id="1039015416">
              <w:marLeft w:val="1155"/>
              <w:marRight w:val="0"/>
              <w:marTop w:val="0"/>
              <w:marBottom w:val="0"/>
              <w:divBdr>
                <w:top w:val="none" w:sz="0" w:space="0" w:color="auto"/>
                <w:left w:val="none" w:sz="0" w:space="0" w:color="auto"/>
                <w:bottom w:val="none" w:sz="0" w:space="0" w:color="auto"/>
                <w:right w:val="none" w:sz="0" w:space="0" w:color="auto"/>
              </w:divBdr>
            </w:div>
            <w:div w:id="1245261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3044">
      <w:bodyDiv w:val="1"/>
      <w:marLeft w:val="0"/>
      <w:marRight w:val="0"/>
      <w:marTop w:val="0"/>
      <w:marBottom w:val="0"/>
      <w:divBdr>
        <w:top w:val="none" w:sz="0" w:space="0" w:color="auto"/>
        <w:left w:val="none" w:sz="0" w:space="0" w:color="auto"/>
        <w:bottom w:val="none" w:sz="0" w:space="0" w:color="auto"/>
        <w:right w:val="none" w:sz="0" w:space="0" w:color="auto"/>
      </w:divBdr>
      <w:divsChild>
        <w:div w:id="1400908603">
          <w:marLeft w:val="0"/>
          <w:marRight w:val="0"/>
          <w:marTop w:val="0"/>
          <w:marBottom w:val="0"/>
          <w:divBdr>
            <w:top w:val="none" w:sz="0" w:space="0" w:color="auto"/>
            <w:left w:val="none" w:sz="0" w:space="0" w:color="auto"/>
            <w:bottom w:val="none" w:sz="0" w:space="0" w:color="auto"/>
            <w:right w:val="none" w:sz="0" w:space="0" w:color="auto"/>
          </w:divBdr>
        </w:div>
        <w:div w:id="237786096">
          <w:marLeft w:val="0"/>
          <w:marRight w:val="0"/>
          <w:marTop w:val="150"/>
          <w:marBottom w:val="0"/>
          <w:divBdr>
            <w:top w:val="none" w:sz="0" w:space="0" w:color="auto"/>
            <w:left w:val="none" w:sz="0" w:space="0" w:color="auto"/>
            <w:bottom w:val="none" w:sz="0" w:space="0" w:color="auto"/>
            <w:right w:val="none" w:sz="0" w:space="0" w:color="auto"/>
          </w:divBdr>
          <w:divsChild>
            <w:div w:id="674652511">
              <w:marLeft w:val="1155"/>
              <w:marRight w:val="0"/>
              <w:marTop w:val="0"/>
              <w:marBottom w:val="0"/>
              <w:divBdr>
                <w:top w:val="none" w:sz="0" w:space="0" w:color="auto"/>
                <w:left w:val="none" w:sz="0" w:space="0" w:color="auto"/>
                <w:bottom w:val="none" w:sz="0" w:space="0" w:color="auto"/>
                <w:right w:val="none" w:sz="0" w:space="0" w:color="auto"/>
              </w:divBdr>
            </w:div>
            <w:div w:id="241767095">
              <w:marLeft w:val="1155"/>
              <w:marRight w:val="0"/>
              <w:marTop w:val="0"/>
              <w:marBottom w:val="0"/>
              <w:divBdr>
                <w:top w:val="none" w:sz="0" w:space="0" w:color="auto"/>
                <w:left w:val="none" w:sz="0" w:space="0" w:color="auto"/>
                <w:bottom w:val="none" w:sz="0" w:space="0" w:color="auto"/>
                <w:right w:val="none" w:sz="0" w:space="0" w:color="auto"/>
              </w:divBdr>
            </w:div>
            <w:div w:id="1954053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600428">
      <w:bodyDiv w:val="1"/>
      <w:marLeft w:val="0"/>
      <w:marRight w:val="0"/>
      <w:marTop w:val="0"/>
      <w:marBottom w:val="0"/>
      <w:divBdr>
        <w:top w:val="none" w:sz="0" w:space="0" w:color="auto"/>
        <w:left w:val="none" w:sz="0" w:space="0" w:color="auto"/>
        <w:bottom w:val="none" w:sz="0" w:space="0" w:color="auto"/>
        <w:right w:val="none" w:sz="0" w:space="0" w:color="auto"/>
      </w:divBdr>
      <w:divsChild>
        <w:div w:id="205526713">
          <w:marLeft w:val="0"/>
          <w:marRight w:val="0"/>
          <w:marTop w:val="0"/>
          <w:marBottom w:val="0"/>
          <w:divBdr>
            <w:top w:val="none" w:sz="0" w:space="0" w:color="auto"/>
            <w:left w:val="none" w:sz="0" w:space="0" w:color="auto"/>
            <w:bottom w:val="none" w:sz="0" w:space="0" w:color="auto"/>
            <w:right w:val="none" w:sz="0" w:space="0" w:color="auto"/>
          </w:divBdr>
        </w:div>
        <w:div w:id="286357070">
          <w:marLeft w:val="0"/>
          <w:marRight w:val="0"/>
          <w:marTop w:val="150"/>
          <w:marBottom w:val="0"/>
          <w:divBdr>
            <w:top w:val="none" w:sz="0" w:space="0" w:color="auto"/>
            <w:left w:val="none" w:sz="0" w:space="0" w:color="auto"/>
            <w:bottom w:val="none" w:sz="0" w:space="0" w:color="auto"/>
            <w:right w:val="none" w:sz="0" w:space="0" w:color="auto"/>
          </w:divBdr>
          <w:divsChild>
            <w:div w:id="135995959">
              <w:marLeft w:val="1155"/>
              <w:marRight w:val="0"/>
              <w:marTop w:val="0"/>
              <w:marBottom w:val="0"/>
              <w:divBdr>
                <w:top w:val="none" w:sz="0" w:space="0" w:color="auto"/>
                <w:left w:val="none" w:sz="0" w:space="0" w:color="auto"/>
                <w:bottom w:val="none" w:sz="0" w:space="0" w:color="auto"/>
                <w:right w:val="none" w:sz="0" w:space="0" w:color="auto"/>
              </w:divBdr>
            </w:div>
            <w:div w:id="564877385">
              <w:marLeft w:val="1155"/>
              <w:marRight w:val="0"/>
              <w:marTop w:val="0"/>
              <w:marBottom w:val="0"/>
              <w:divBdr>
                <w:top w:val="none" w:sz="0" w:space="0" w:color="auto"/>
                <w:left w:val="none" w:sz="0" w:space="0" w:color="auto"/>
                <w:bottom w:val="none" w:sz="0" w:space="0" w:color="auto"/>
                <w:right w:val="none" w:sz="0" w:space="0" w:color="auto"/>
              </w:divBdr>
            </w:div>
            <w:div w:id="440997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8984444">
      <w:bodyDiv w:val="1"/>
      <w:marLeft w:val="0"/>
      <w:marRight w:val="0"/>
      <w:marTop w:val="0"/>
      <w:marBottom w:val="0"/>
      <w:divBdr>
        <w:top w:val="none" w:sz="0" w:space="0" w:color="auto"/>
        <w:left w:val="none" w:sz="0" w:space="0" w:color="auto"/>
        <w:bottom w:val="none" w:sz="0" w:space="0" w:color="auto"/>
        <w:right w:val="none" w:sz="0" w:space="0" w:color="auto"/>
      </w:divBdr>
      <w:divsChild>
        <w:div w:id="1460219972">
          <w:marLeft w:val="0"/>
          <w:marRight w:val="0"/>
          <w:marTop w:val="0"/>
          <w:marBottom w:val="0"/>
          <w:divBdr>
            <w:top w:val="none" w:sz="0" w:space="0" w:color="auto"/>
            <w:left w:val="none" w:sz="0" w:space="0" w:color="auto"/>
            <w:bottom w:val="none" w:sz="0" w:space="0" w:color="auto"/>
            <w:right w:val="none" w:sz="0" w:space="0" w:color="auto"/>
          </w:divBdr>
        </w:div>
        <w:div w:id="622151883">
          <w:marLeft w:val="0"/>
          <w:marRight w:val="0"/>
          <w:marTop w:val="150"/>
          <w:marBottom w:val="0"/>
          <w:divBdr>
            <w:top w:val="none" w:sz="0" w:space="0" w:color="auto"/>
            <w:left w:val="none" w:sz="0" w:space="0" w:color="auto"/>
            <w:bottom w:val="none" w:sz="0" w:space="0" w:color="auto"/>
            <w:right w:val="none" w:sz="0" w:space="0" w:color="auto"/>
          </w:divBdr>
          <w:divsChild>
            <w:div w:id="1466655675">
              <w:marLeft w:val="1155"/>
              <w:marRight w:val="0"/>
              <w:marTop w:val="0"/>
              <w:marBottom w:val="0"/>
              <w:divBdr>
                <w:top w:val="none" w:sz="0" w:space="0" w:color="auto"/>
                <w:left w:val="none" w:sz="0" w:space="0" w:color="auto"/>
                <w:bottom w:val="none" w:sz="0" w:space="0" w:color="auto"/>
                <w:right w:val="none" w:sz="0" w:space="0" w:color="auto"/>
              </w:divBdr>
            </w:div>
            <w:div w:id="822547344">
              <w:marLeft w:val="1155"/>
              <w:marRight w:val="0"/>
              <w:marTop w:val="0"/>
              <w:marBottom w:val="0"/>
              <w:divBdr>
                <w:top w:val="none" w:sz="0" w:space="0" w:color="auto"/>
                <w:left w:val="none" w:sz="0" w:space="0" w:color="auto"/>
                <w:bottom w:val="none" w:sz="0" w:space="0" w:color="auto"/>
                <w:right w:val="none" w:sz="0" w:space="0" w:color="auto"/>
              </w:divBdr>
            </w:div>
            <w:div w:id="211308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059703">
      <w:bodyDiv w:val="1"/>
      <w:marLeft w:val="0"/>
      <w:marRight w:val="0"/>
      <w:marTop w:val="0"/>
      <w:marBottom w:val="0"/>
      <w:divBdr>
        <w:top w:val="none" w:sz="0" w:space="0" w:color="auto"/>
        <w:left w:val="none" w:sz="0" w:space="0" w:color="auto"/>
        <w:bottom w:val="none" w:sz="0" w:space="0" w:color="auto"/>
        <w:right w:val="none" w:sz="0" w:space="0" w:color="auto"/>
      </w:divBdr>
      <w:divsChild>
        <w:div w:id="407459690">
          <w:marLeft w:val="0"/>
          <w:marRight w:val="0"/>
          <w:marTop w:val="0"/>
          <w:marBottom w:val="0"/>
          <w:divBdr>
            <w:top w:val="none" w:sz="0" w:space="0" w:color="auto"/>
            <w:left w:val="none" w:sz="0" w:space="0" w:color="auto"/>
            <w:bottom w:val="none" w:sz="0" w:space="0" w:color="auto"/>
            <w:right w:val="none" w:sz="0" w:space="0" w:color="auto"/>
          </w:divBdr>
        </w:div>
        <w:div w:id="1753313763">
          <w:marLeft w:val="0"/>
          <w:marRight w:val="0"/>
          <w:marTop w:val="150"/>
          <w:marBottom w:val="0"/>
          <w:divBdr>
            <w:top w:val="none" w:sz="0" w:space="0" w:color="auto"/>
            <w:left w:val="none" w:sz="0" w:space="0" w:color="auto"/>
            <w:bottom w:val="none" w:sz="0" w:space="0" w:color="auto"/>
            <w:right w:val="none" w:sz="0" w:space="0" w:color="auto"/>
          </w:divBdr>
          <w:divsChild>
            <w:div w:id="989014461">
              <w:marLeft w:val="1155"/>
              <w:marRight w:val="0"/>
              <w:marTop w:val="0"/>
              <w:marBottom w:val="0"/>
              <w:divBdr>
                <w:top w:val="none" w:sz="0" w:space="0" w:color="auto"/>
                <w:left w:val="none" w:sz="0" w:space="0" w:color="auto"/>
                <w:bottom w:val="none" w:sz="0" w:space="0" w:color="auto"/>
                <w:right w:val="none" w:sz="0" w:space="0" w:color="auto"/>
              </w:divBdr>
            </w:div>
            <w:div w:id="1182860811">
              <w:marLeft w:val="1155"/>
              <w:marRight w:val="0"/>
              <w:marTop w:val="0"/>
              <w:marBottom w:val="0"/>
              <w:divBdr>
                <w:top w:val="none" w:sz="0" w:space="0" w:color="auto"/>
                <w:left w:val="none" w:sz="0" w:space="0" w:color="auto"/>
                <w:bottom w:val="none" w:sz="0" w:space="0" w:color="auto"/>
                <w:right w:val="none" w:sz="0" w:space="0" w:color="auto"/>
              </w:divBdr>
            </w:div>
            <w:div w:id="1649242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066347">
      <w:bodyDiv w:val="1"/>
      <w:marLeft w:val="0"/>
      <w:marRight w:val="0"/>
      <w:marTop w:val="0"/>
      <w:marBottom w:val="0"/>
      <w:divBdr>
        <w:top w:val="none" w:sz="0" w:space="0" w:color="auto"/>
        <w:left w:val="none" w:sz="0" w:space="0" w:color="auto"/>
        <w:bottom w:val="none" w:sz="0" w:space="0" w:color="auto"/>
        <w:right w:val="none" w:sz="0" w:space="0" w:color="auto"/>
      </w:divBdr>
      <w:divsChild>
        <w:div w:id="1003051222">
          <w:marLeft w:val="0"/>
          <w:marRight w:val="0"/>
          <w:marTop w:val="0"/>
          <w:marBottom w:val="0"/>
          <w:divBdr>
            <w:top w:val="none" w:sz="0" w:space="0" w:color="auto"/>
            <w:left w:val="none" w:sz="0" w:space="0" w:color="auto"/>
            <w:bottom w:val="none" w:sz="0" w:space="0" w:color="auto"/>
            <w:right w:val="none" w:sz="0" w:space="0" w:color="auto"/>
          </w:divBdr>
        </w:div>
        <w:div w:id="600114361">
          <w:marLeft w:val="0"/>
          <w:marRight w:val="0"/>
          <w:marTop w:val="150"/>
          <w:marBottom w:val="0"/>
          <w:divBdr>
            <w:top w:val="none" w:sz="0" w:space="0" w:color="auto"/>
            <w:left w:val="none" w:sz="0" w:space="0" w:color="auto"/>
            <w:bottom w:val="none" w:sz="0" w:space="0" w:color="auto"/>
            <w:right w:val="none" w:sz="0" w:space="0" w:color="auto"/>
          </w:divBdr>
          <w:divsChild>
            <w:div w:id="2124767117">
              <w:marLeft w:val="1155"/>
              <w:marRight w:val="0"/>
              <w:marTop w:val="0"/>
              <w:marBottom w:val="0"/>
              <w:divBdr>
                <w:top w:val="none" w:sz="0" w:space="0" w:color="auto"/>
                <w:left w:val="none" w:sz="0" w:space="0" w:color="auto"/>
                <w:bottom w:val="none" w:sz="0" w:space="0" w:color="auto"/>
                <w:right w:val="none" w:sz="0" w:space="0" w:color="auto"/>
              </w:divBdr>
            </w:div>
            <w:div w:id="1281914419">
              <w:marLeft w:val="1155"/>
              <w:marRight w:val="0"/>
              <w:marTop w:val="0"/>
              <w:marBottom w:val="0"/>
              <w:divBdr>
                <w:top w:val="none" w:sz="0" w:space="0" w:color="auto"/>
                <w:left w:val="none" w:sz="0" w:space="0" w:color="auto"/>
                <w:bottom w:val="none" w:sz="0" w:space="0" w:color="auto"/>
                <w:right w:val="none" w:sz="0" w:space="0" w:color="auto"/>
              </w:divBdr>
            </w:div>
            <w:div w:id="78932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106910">
      <w:bodyDiv w:val="1"/>
      <w:marLeft w:val="0"/>
      <w:marRight w:val="0"/>
      <w:marTop w:val="0"/>
      <w:marBottom w:val="0"/>
      <w:divBdr>
        <w:top w:val="none" w:sz="0" w:space="0" w:color="auto"/>
        <w:left w:val="none" w:sz="0" w:space="0" w:color="auto"/>
        <w:bottom w:val="none" w:sz="0" w:space="0" w:color="auto"/>
        <w:right w:val="none" w:sz="0" w:space="0" w:color="auto"/>
      </w:divBdr>
      <w:divsChild>
        <w:div w:id="2090693957">
          <w:marLeft w:val="0"/>
          <w:marRight w:val="0"/>
          <w:marTop w:val="0"/>
          <w:marBottom w:val="0"/>
          <w:divBdr>
            <w:top w:val="none" w:sz="0" w:space="0" w:color="auto"/>
            <w:left w:val="none" w:sz="0" w:space="0" w:color="auto"/>
            <w:bottom w:val="none" w:sz="0" w:space="0" w:color="auto"/>
            <w:right w:val="none" w:sz="0" w:space="0" w:color="auto"/>
          </w:divBdr>
        </w:div>
        <w:div w:id="1661426479">
          <w:marLeft w:val="0"/>
          <w:marRight w:val="0"/>
          <w:marTop w:val="150"/>
          <w:marBottom w:val="0"/>
          <w:divBdr>
            <w:top w:val="none" w:sz="0" w:space="0" w:color="auto"/>
            <w:left w:val="none" w:sz="0" w:space="0" w:color="auto"/>
            <w:bottom w:val="none" w:sz="0" w:space="0" w:color="auto"/>
            <w:right w:val="none" w:sz="0" w:space="0" w:color="auto"/>
          </w:divBdr>
          <w:divsChild>
            <w:div w:id="101072805">
              <w:marLeft w:val="1155"/>
              <w:marRight w:val="0"/>
              <w:marTop w:val="0"/>
              <w:marBottom w:val="0"/>
              <w:divBdr>
                <w:top w:val="none" w:sz="0" w:space="0" w:color="auto"/>
                <w:left w:val="none" w:sz="0" w:space="0" w:color="auto"/>
                <w:bottom w:val="none" w:sz="0" w:space="0" w:color="auto"/>
                <w:right w:val="none" w:sz="0" w:space="0" w:color="auto"/>
              </w:divBdr>
            </w:div>
            <w:div w:id="1250191210">
              <w:marLeft w:val="1155"/>
              <w:marRight w:val="0"/>
              <w:marTop w:val="0"/>
              <w:marBottom w:val="0"/>
              <w:divBdr>
                <w:top w:val="none" w:sz="0" w:space="0" w:color="auto"/>
                <w:left w:val="none" w:sz="0" w:space="0" w:color="auto"/>
                <w:bottom w:val="none" w:sz="0" w:space="0" w:color="auto"/>
                <w:right w:val="none" w:sz="0" w:space="0" w:color="auto"/>
              </w:divBdr>
            </w:div>
            <w:div w:id="102190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219442">
      <w:bodyDiv w:val="1"/>
      <w:marLeft w:val="0"/>
      <w:marRight w:val="0"/>
      <w:marTop w:val="0"/>
      <w:marBottom w:val="0"/>
      <w:divBdr>
        <w:top w:val="none" w:sz="0" w:space="0" w:color="auto"/>
        <w:left w:val="none" w:sz="0" w:space="0" w:color="auto"/>
        <w:bottom w:val="none" w:sz="0" w:space="0" w:color="auto"/>
        <w:right w:val="none" w:sz="0" w:space="0" w:color="auto"/>
      </w:divBdr>
      <w:divsChild>
        <w:div w:id="344094605">
          <w:marLeft w:val="0"/>
          <w:marRight w:val="0"/>
          <w:marTop w:val="0"/>
          <w:marBottom w:val="0"/>
          <w:divBdr>
            <w:top w:val="none" w:sz="0" w:space="0" w:color="auto"/>
            <w:left w:val="none" w:sz="0" w:space="0" w:color="auto"/>
            <w:bottom w:val="none" w:sz="0" w:space="0" w:color="auto"/>
            <w:right w:val="none" w:sz="0" w:space="0" w:color="auto"/>
          </w:divBdr>
        </w:div>
        <w:div w:id="1307710823">
          <w:marLeft w:val="0"/>
          <w:marRight w:val="0"/>
          <w:marTop w:val="150"/>
          <w:marBottom w:val="0"/>
          <w:divBdr>
            <w:top w:val="none" w:sz="0" w:space="0" w:color="auto"/>
            <w:left w:val="none" w:sz="0" w:space="0" w:color="auto"/>
            <w:bottom w:val="none" w:sz="0" w:space="0" w:color="auto"/>
            <w:right w:val="none" w:sz="0" w:space="0" w:color="auto"/>
          </w:divBdr>
          <w:divsChild>
            <w:div w:id="965895701">
              <w:marLeft w:val="1155"/>
              <w:marRight w:val="0"/>
              <w:marTop w:val="0"/>
              <w:marBottom w:val="0"/>
              <w:divBdr>
                <w:top w:val="none" w:sz="0" w:space="0" w:color="auto"/>
                <w:left w:val="none" w:sz="0" w:space="0" w:color="auto"/>
                <w:bottom w:val="none" w:sz="0" w:space="0" w:color="auto"/>
                <w:right w:val="none" w:sz="0" w:space="0" w:color="auto"/>
              </w:divBdr>
            </w:div>
            <w:div w:id="1728450390">
              <w:marLeft w:val="1155"/>
              <w:marRight w:val="0"/>
              <w:marTop w:val="0"/>
              <w:marBottom w:val="0"/>
              <w:divBdr>
                <w:top w:val="none" w:sz="0" w:space="0" w:color="auto"/>
                <w:left w:val="none" w:sz="0" w:space="0" w:color="auto"/>
                <w:bottom w:val="none" w:sz="0" w:space="0" w:color="auto"/>
                <w:right w:val="none" w:sz="0" w:space="0" w:color="auto"/>
              </w:divBdr>
            </w:div>
            <w:div w:id="158259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295507">
      <w:bodyDiv w:val="1"/>
      <w:marLeft w:val="0"/>
      <w:marRight w:val="0"/>
      <w:marTop w:val="0"/>
      <w:marBottom w:val="0"/>
      <w:divBdr>
        <w:top w:val="none" w:sz="0" w:space="0" w:color="auto"/>
        <w:left w:val="none" w:sz="0" w:space="0" w:color="auto"/>
        <w:bottom w:val="none" w:sz="0" w:space="0" w:color="auto"/>
        <w:right w:val="none" w:sz="0" w:space="0" w:color="auto"/>
      </w:divBdr>
      <w:divsChild>
        <w:div w:id="307714311">
          <w:marLeft w:val="0"/>
          <w:marRight w:val="0"/>
          <w:marTop w:val="0"/>
          <w:marBottom w:val="0"/>
          <w:divBdr>
            <w:top w:val="none" w:sz="0" w:space="0" w:color="auto"/>
            <w:left w:val="none" w:sz="0" w:space="0" w:color="auto"/>
            <w:bottom w:val="none" w:sz="0" w:space="0" w:color="auto"/>
            <w:right w:val="none" w:sz="0" w:space="0" w:color="auto"/>
          </w:divBdr>
        </w:div>
        <w:div w:id="1983583174">
          <w:marLeft w:val="0"/>
          <w:marRight w:val="0"/>
          <w:marTop w:val="150"/>
          <w:marBottom w:val="0"/>
          <w:divBdr>
            <w:top w:val="none" w:sz="0" w:space="0" w:color="auto"/>
            <w:left w:val="none" w:sz="0" w:space="0" w:color="auto"/>
            <w:bottom w:val="none" w:sz="0" w:space="0" w:color="auto"/>
            <w:right w:val="none" w:sz="0" w:space="0" w:color="auto"/>
          </w:divBdr>
          <w:divsChild>
            <w:div w:id="254872237">
              <w:marLeft w:val="1155"/>
              <w:marRight w:val="0"/>
              <w:marTop w:val="0"/>
              <w:marBottom w:val="0"/>
              <w:divBdr>
                <w:top w:val="none" w:sz="0" w:space="0" w:color="auto"/>
                <w:left w:val="none" w:sz="0" w:space="0" w:color="auto"/>
                <w:bottom w:val="none" w:sz="0" w:space="0" w:color="auto"/>
                <w:right w:val="none" w:sz="0" w:space="0" w:color="auto"/>
              </w:divBdr>
            </w:div>
            <w:div w:id="351420080">
              <w:marLeft w:val="1155"/>
              <w:marRight w:val="0"/>
              <w:marTop w:val="0"/>
              <w:marBottom w:val="0"/>
              <w:divBdr>
                <w:top w:val="none" w:sz="0" w:space="0" w:color="auto"/>
                <w:left w:val="none" w:sz="0" w:space="0" w:color="auto"/>
                <w:bottom w:val="none" w:sz="0" w:space="0" w:color="auto"/>
                <w:right w:val="none" w:sz="0" w:space="0" w:color="auto"/>
              </w:divBdr>
            </w:div>
            <w:div w:id="2070375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4150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488127">
      <w:bodyDiv w:val="1"/>
      <w:marLeft w:val="0"/>
      <w:marRight w:val="0"/>
      <w:marTop w:val="0"/>
      <w:marBottom w:val="0"/>
      <w:divBdr>
        <w:top w:val="none" w:sz="0" w:space="0" w:color="auto"/>
        <w:left w:val="none" w:sz="0" w:space="0" w:color="auto"/>
        <w:bottom w:val="none" w:sz="0" w:space="0" w:color="auto"/>
        <w:right w:val="none" w:sz="0" w:space="0" w:color="auto"/>
      </w:divBdr>
      <w:divsChild>
        <w:div w:id="2110081107">
          <w:marLeft w:val="0"/>
          <w:marRight w:val="0"/>
          <w:marTop w:val="0"/>
          <w:marBottom w:val="0"/>
          <w:divBdr>
            <w:top w:val="none" w:sz="0" w:space="0" w:color="auto"/>
            <w:left w:val="none" w:sz="0" w:space="0" w:color="auto"/>
            <w:bottom w:val="none" w:sz="0" w:space="0" w:color="auto"/>
            <w:right w:val="none" w:sz="0" w:space="0" w:color="auto"/>
          </w:divBdr>
        </w:div>
        <w:div w:id="1150247851">
          <w:marLeft w:val="0"/>
          <w:marRight w:val="0"/>
          <w:marTop w:val="150"/>
          <w:marBottom w:val="0"/>
          <w:divBdr>
            <w:top w:val="none" w:sz="0" w:space="0" w:color="auto"/>
            <w:left w:val="none" w:sz="0" w:space="0" w:color="auto"/>
            <w:bottom w:val="none" w:sz="0" w:space="0" w:color="auto"/>
            <w:right w:val="none" w:sz="0" w:space="0" w:color="auto"/>
          </w:divBdr>
          <w:divsChild>
            <w:div w:id="1100754802">
              <w:marLeft w:val="1155"/>
              <w:marRight w:val="0"/>
              <w:marTop w:val="0"/>
              <w:marBottom w:val="0"/>
              <w:divBdr>
                <w:top w:val="none" w:sz="0" w:space="0" w:color="auto"/>
                <w:left w:val="none" w:sz="0" w:space="0" w:color="auto"/>
                <w:bottom w:val="none" w:sz="0" w:space="0" w:color="auto"/>
                <w:right w:val="none" w:sz="0" w:space="0" w:color="auto"/>
              </w:divBdr>
            </w:div>
            <w:div w:id="937327878">
              <w:marLeft w:val="1155"/>
              <w:marRight w:val="0"/>
              <w:marTop w:val="0"/>
              <w:marBottom w:val="0"/>
              <w:divBdr>
                <w:top w:val="none" w:sz="0" w:space="0" w:color="auto"/>
                <w:left w:val="none" w:sz="0" w:space="0" w:color="auto"/>
                <w:bottom w:val="none" w:sz="0" w:space="0" w:color="auto"/>
                <w:right w:val="none" w:sz="0" w:space="0" w:color="auto"/>
              </w:divBdr>
            </w:div>
            <w:div w:id="2135253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187">
      <w:bodyDiv w:val="1"/>
      <w:marLeft w:val="0"/>
      <w:marRight w:val="0"/>
      <w:marTop w:val="0"/>
      <w:marBottom w:val="0"/>
      <w:divBdr>
        <w:top w:val="none" w:sz="0" w:space="0" w:color="auto"/>
        <w:left w:val="none" w:sz="0" w:space="0" w:color="auto"/>
        <w:bottom w:val="none" w:sz="0" w:space="0" w:color="auto"/>
        <w:right w:val="none" w:sz="0" w:space="0" w:color="auto"/>
      </w:divBdr>
      <w:divsChild>
        <w:div w:id="623658251">
          <w:marLeft w:val="0"/>
          <w:marRight w:val="0"/>
          <w:marTop w:val="0"/>
          <w:marBottom w:val="0"/>
          <w:divBdr>
            <w:top w:val="none" w:sz="0" w:space="0" w:color="auto"/>
            <w:left w:val="none" w:sz="0" w:space="0" w:color="auto"/>
            <w:bottom w:val="none" w:sz="0" w:space="0" w:color="auto"/>
            <w:right w:val="none" w:sz="0" w:space="0" w:color="auto"/>
          </w:divBdr>
        </w:div>
        <w:div w:id="918634605">
          <w:marLeft w:val="0"/>
          <w:marRight w:val="0"/>
          <w:marTop w:val="150"/>
          <w:marBottom w:val="0"/>
          <w:divBdr>
            <w:top w:val="none" w:sz="0" w:space="0" w:color="auto"/>
            <w:left w:val="none" w:sz="0" w:space="0" w:color="auto"/>
            <w:bottom w:val="none" w:sz="0" w:space="0" w:color="auto"/>
            <w:right w:val="none" w:sz="0" w:space="0" w:color="auto"/>
          </w:divBdr>
          <w:divsChild>
            <w:div w:id="599725487">
              <w:marLeft w:val="1155"/>
              <w:marRight w:val="0"/>
              <w:marTop w:val="0"/>
              <w:marBottom w:val="0"/>
              <w:divBdr>
                <w:top w:val="none" w:sz="0" w:space="0" w:color="auto"/>
                <w:left w:val="none" w:sz="0" w:space="0" w:color="auto"/>
                <w:bottom w:val="none" w:sz="0" w:space="0" w:color="auto"/>
                <w:right w:val="none" w:sz="0" w:space="0" w:color="auto"/>
              </w:divBdr>
            </w:div>
            <w:div w:id="1997806044">
              <w:marLeft w:val="1155"/>
              <w:marRight w:val="0"/>
              <w:marTop w:val="0"/>
              <w:marBottom w:val="0"/>
              <w:divBdr>
                <w:top w:val="none" w:sz="0" w:space="0" w:color="auto"/>
                <w:left w:val="none" w:sz="0" w:space="0" w:color="auto"/>
                <w:bottom w:val="none" w:sz="0" w:space="0" w:color="auto"/>
                <w:right w:val="none" w:sz="0" w:space="0" w:color="auto"/>
              </w:divBdr>
            </w:div>
            <w:div w:id="563680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834629">
      <w:bodyDiv w:val="1"/>
      <w:marLeft w:val="0"/>
      <w:marRight w:val="0"/>
      <w:marTop w:val="0"/>
      <w:marBottom w:val="0"/>
      <w:divBdr>
        <w:top w:val="none" w:sz="0" w:space="0" w:color="auto"/>
        <w:left w:val="none" w:sz="0" w:space="0" w:color="auto"/>
        <w:bottom w:val="none" w:sz="0" w:space="0" w:color="auto"/>
        <w:right w:val="none" w:sz="0" w:space="0" w:color="auto"/>
      </w:divBdr>
      <w:divsChild>
        <w:div w:id="2127499631">
          <w:marLeft w:val="0"/>
          <w:marRight w:val="0"/>
          <w:marTop w:val="0"/>
          <w:marBottom w:val="0"/>
          <w:divBdr>
            <w:top w:val="none" w:sz="0" w:space="0" w:color="auto"/>
            <w:left w:val="none" w:sz="0" w:space="0" w:color="auto"/>
            <w:bottom w:val="none" w:sz="0" w:space="0" w:color="auto"/>
            <w:right w:val="none" w:sz="0" w:space="0" w:color="auto"/>
          </w:divBdr>
        </w:div>
        <w:div w:id="2060782641">
          <w:marLeft w:val="0"/>
          <w:marRight w:val="0"/>
          <w:marTop w:val="150"/>
          <w:marBottom w:val="0"/>
          <w:divBdr>
            <w:top w:val="none" w:sz="0" w:space="0" w:color="auto"/>
            <w:left w:val="none" w:sz="0" w:space="0" w:color="auto"/>
            <w:bottom w:val="none" w:sz="0" w:space="0" w:color="auto"/>
            <w:right w:val="none" w:sz="0" w:space="0" w:color="auto"/>
          </w:divBdr>
          <w:divsChild>
            <w:div w:id="1508980594">
              <w:marLeft w:val="1155"/>
              <w:marRight w:val="0"/>
              <w:marTop w:val="0"/>
              <w:marBottom w:val="0"/>
              <w:divBdr>
                <w:top w:val="none" w:sz="0" w:space="0" w:color="auto"/>
                <w:left w:val="none" w:sz="0" w:space="0" w:color="auto"/>
                <w:bottom w:val="none" w:sz="0" w:space="0" w:color="auto"/>
                <w:right w:val="none" w:sz="0" w:space="0" w:color="auto"/>
              </w:divBdr>
            </w:div>
            <w:div w:id="376316258">
              <w:marLeft w:val="1155"/>
              <w:marRight w:val="0"/>
              <w:marTop w:val="0"/>
              <w:marBottom w:val="0"/>
              <w:divBdr>
                <w:top w:val="none" w:sz="0" w:space="0" w:color="auto"/>
                <w:left w:val="none" w:sz="0" w:space="0" w:color="auto"/>
                <w:bottom w:val="none" w:sz="0" w:space="0" w:color="auto"/>
                <w:right w:val="none" w:sz="0" w:space="0" w:color="auto"/>
              </w:divBdr>
            </w:div>
            <w:div w:id="745882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075570">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651530">
      <w:bodyDiv w:val="1"/>
      <w:marLeft w:val="0"/>
      <w:marRight w:val="0"/>
      <w:marTop w:val="0"/>
      <w:marBottom w:val="0"/>
      <w:divBdr>
        <w:top w:val="none" w:sz="0" w:space="0" w:color="auto"/>
        <w:left w:val="none" w:sz="0" w:space="0" w:color="auto"/>
        <w:bottom w:val="none" w:sz="0" w:space="0" w:color="auto"/>
        <w:right w:val="none" w:sz="0" w:space="0" w:color="auto"/>
      </w:divBdr>
      <w:divsChild>
        <w:div w:id="120076136">
          <w:marLeft w:val="0"/>
          <w:marRight w:val="0"/>
          <w:marTop w:val="0"/>
          <w:marBottom w:val="0"/>
          <w:divBdr>
            <w:top w:val="none" w:sz="0" w:space="0" w:color="auto"/>
            <w:left w:val="none" w:sz="0" w:space="0" w:color="auto"/>
            <w:bottom w:val="none" w:sz="0" w:space="0" w:color="auto"/>
            <w:right w:val="none" w:sz="0" w:space="0" w:color="auto"/>
          </w:divBdr>
        </w:div>
        <w:div w:id="905796912">
          <w:marLeft w:val="0"/>
          <w:marRight w:val="0"/>
          <w:marTop w:val="150"/>
          <w:marBottom w:val="0"/>
          <w:divBdr>
            <w:top w:val="none" w:sz="0" w:space="0" w:color="auto"/>
            <w:left w:val="none" w:sz="0" w:space="0" w:color="auto"/>
            <w:bottom w:val="none" w:sz="0" w:space="0" w:color="auto"/>
            <w:right w:val="none" w:sz="0" w:space="0" w:color="auto"/>
          </w:divBdr>
          <w:divsChild>
            <w:div w:id="1230843530">
              <w:marLeft w:val="1155"/>
              <w:marRight w:val="0"/>
              <w:marTop w:val="0"/>
              <w:marBottom w:val="0"/>
              <w:divBdr>
                <w:top w:val="none" w:sz="0" w:space="0" w:color="auto"/>
                <w:left w:val="none" w:sz="0" w:space="0" w:color="auto"/>
                <w:bottom w:val="none" w:sz="0" w:space="0" w:color="auto"/>
                <w:right w:val="none" w:sz="0" w:space="0" w:color="auto"/>
              </w:divBdr>
            </w:div>
            <w:div w:id="4941386">
              <w:marLeft w:val="1155"/>
              <w:marRight w:val="0"/>
              <w:marTop w:val="0"/>
              <w:marBottom w:val="0"/>
              <w:divBdr>
                <w:top w:val="none" w:sz="0" w:space="0" w:color="auto"/>
                <w:left w:val="none" w:sz="0" w:space="0" w:color="auto"/>
                <w:bottom w:val="none" w:sz="0" w:space="0" w:color="auto"/>
                <w:right w:val="none" w:sz="0" w:space="0" w:color="auto"/>
              </w:divBdr>
            </w:div>
            <w:div w:id="110522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2992667">
      <w:bodyDiv w:val="1"/>
      <w:marLeft w:val="0"/>
      <w:marRight w:val="0"/>
      <w:marTop w:val="0"/>
      <w:marBottom w:val="0"/>
      <w:divBdr>
        <w:top w:val="none" w:sz="0" w:space="0" w:color="auto"/>
        <w:left w:val="none" w:sz="0" w:space="0" w:color="auto"/>
        <w:bottom w:val="none" w:sz="0" w:space="0" w:color="auto"/>
        <w:right w:val="none" w:sz="0" w:space="0" w:color="auto"/>
      </w:divBdr>
      <w:divsChild>
        <w:div w:id="1261715610">
          <w:marLeft w:val="0"/>
          <w:marRight w:val="0"/>
          <w:marTop w:val="0"/>
          <w:marBottom w:val="0"/>
          <w:divBdr>
            <w:top w:val="none" w:sz="0" w:space="0" w:color="auto"/>
            <w:left w:val="none" w:sz="0" w:space="0" w:color="auto"/>
            <w:bottom w:val="none" w:sz="0" w:space="0" w:color="auto"/>
            <w:right w:val="none" w:sz="0" w:space="0" w:color="auto"/>
          </w:divBdr>
        </w:div>
        <w:div w:id="1388650372">
          <w:marLeft w:val="0"/>
          <w:marRight w:val="0"/>
          <w:marTop w:val="150"/>
          <w:marBottom w:val="0"/>
          <w:divBdr>
            <w:top w:val="none" w:sz="0" w:space="0" w:color="auto"/>
            <w:left w:val="none" w:sz="0" w:space="0" w:color="auto"/>
            <w:bottom w:val="none" w:sz="0" w:space="0" w:color="auto"/>
            <w:right w:val="none" w:sz="0" w:space="0" w:color="auto"/>
          </w:divBdr>
          <w:divsChild>
            <w:div w:id="1617061880">
              <w:marLeft w:val="1155"/>
              <w:marRight w:val="0"/>
              <w:marTop w:val="0"/>
              <w:marBottom w:val="0"/>
              <w:divBdr>
                <w:top w:val="none" w:sz="0" w:space="0" w:color="auto"/>
                <w:left w:val="none" w:sz="0" w:space="0" w:color="auto"/>
                <w:bottom w:val="none" w:sz="0" w:space="0" w:color="auto"/>
                <w:right w:val="none" w:sz="0" w:space="0" w:color="auto"/>
              </w:divBdr>
            </w:div>
            <w:div w:id="765148632">
              <w:marLeft w:val="1155"/>
              <w:marRight w:val="0"/>
              <w:marTop w:val="0"/>
              <w:marBottom w:val="0"/>
              <w:divBdr>
                <w:top w:val="none" w:sz="0" w:space="0" w:color="auto"/>
                <w:left w:val="none" w:sz="0" w:space="0" w:color="auto"/>
                <w:bottom w:val="none" w:sz="0" w:space="0" w:color="auto"/>
                <w:right w:val="none" w:sz="0" w:space="0" w:color="auto"/>
              </w:divBdr>
            </w:div>
            <w:div w:id="298001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53779">
      <w:bodyDiv w:val="1"/>
      <w:marLeft w:val="0"/>
      <w:marRight w:val="0"/>
      <w:marTop w:val="0"/>
      <w:marBottom w:val="0"/>
      <w:divBdr>
        <w:top w:val="none" w:sz="0" w:space="0" w:color="auto"/>
        <w:left w:val="none" w:sz="0" w:space="0" w:color="auto"/>
        <w:bottom w:val="none" w:sz="0" w:space="0" w:color="auto"/>
        <w:right w:val="none" w:sz="0" w:space="0" w:color="auto"/>
      </w:divBdr>
      <w:divsChild>
        <w:div w:id="1529634313">
          <w:marLeft w:val="0"/>
          <w:marRight w:val="0"/>
          <w:marTop w:val="0"/>
          <w:marBottom w:val="0"/>
          <w:divBdr>
            <w:top w:val="none" w:sz="0" w:space="0" w:color="auto"/>
            <w:left w:val="none" w:sz="0" w:space="0" w:color="auto"/>
            <w:bottom w:val="none" w:sz="0" w:space="0" w:color="auto"/>
            <w:right w:val="none" w:sz="0" w:space="0" w:color="auto"/>
          </w:divBdr>
        </w:div>
        <w:div w:id="1018310397">
          <w:marLeft w:val="0"/>
          <w:marRight w:val="0"/>
          <w:marTop w:val="150"/>
          <w:marBottom w:val="0"/>
          <w:divBdr>
            <w:top w:val="none" w:sz="0" w:space="0" w:color="auto"/>
            <w:left w:val="none" w:sz="0" w:space="0" w:color="auto"/>
            <w:bottom w:val="none" w:sz="0" w:space="0" w:color="auto"/>
            <w:right w:val="none" w:sz="0" w:space="0" w:color="auto"/>
          </w:divBdr>
          <w:divsChild>
            <w:div w:id="539052609">
              <w:marLeft w:val="1155"/>
              <w:marRight w:val="0"/>
              <w:marTop w:val="0"/>
              <w:marBottom w:val="0"/>
              <w:divBdr>
                <w:top w:val="none" w:sz="0" w:space="0" w:color="auto"/>
                <w:left w:val="none" w:sz="0" w:space="0" w:color="auto"/>
                <w:bottom w:val="none" w:sz="0" w:space="0" w:color="auto"/>
                <w:right w:val="none" w:sz="0" w:space="0" w:color="auto"/>
              </w:divBdr>
            </w:div>
            <w:div w:id="1029525879">
              <w:marLeft w:val="1155"/>
              <w:marRight w:val="0"/>
              <w:marTop w:val="0"/>
              <w:marBottom w:val="0"/>
              <w:divBdr>
                <w:top w:val="none" w:sz="0" w:space="0" w:color="auto"/>
                <w:left w:val="none" w:sz="0" w:space="0" w:color="auto"/>
                <w:bottom w:val="none" w:sz="0" w:space="0" w:color="auto"/>
                <w:right w:val="none" w:sz="0" w:space="0" w:color="auto"/>
              </w:divBdr>
            </w:div>
            <w:div w:id="172074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5032">
      <w:bodyDiv w:val="1"/>
      <w:marLeft w:val="0"/>
      <w:marRight w:val="0"/>
      <w:marTop w:val="0"/>
      <w:marBottom w:val="0"/>
      <w:divBdr>
        <w:top w:val="none" w:sz="0" w:space="0" w:color="auto"/>
        <w:left w:val="none" w:sz="0" w:space="0" w:color="auto"/>
        <w:bottom w:val="none" w:sz="0" w:space="0" w:color="auto"/>
        <w:right w:val="none" w:sz="0" w:space="0" w:color="auto"/>
      </w:divBdr>
      <w:divsChild>
        <w:div w:id="594244495">
          <w:marLeft w:val="0"/>
          <w:marRight w:val="0"/>
          <w:marTop w:val="0"/>
          <w:marBottom w:val="0"/>
          <w:divBdr>
            <w:top w:val="none" w:sz="0" w:space="0" w:color="auto"/>
            <w:left w:val="none" w:sz="0" w:space="0" w:color="auto"/>
            <w:bottom w:val="none" w:sz="0" w:space="0" w:color="auto"/>
            <w:right w:val="none" w:sz="0" w:space="0" w:color="auto"/>
          </w:divBdr>
        </w:div>
        <w:div w:id="414285213">
          <w:marLeft w:val="0"/>
          <w:marRight w:val="0"/>
          <w:marTop w:val="150"/>
          <w:marBottom w:val="0"/>
          <w:divBdr>
            <w:top w:val="none" w:sz="0" w:space="0" w:color="auto"/>
            <w:left w:val="none" w:sz="0" w:space="0" w:color="auto"/>
            <w:bottom w:val="none" w:sz="0" w:space="0" w:color="auto"/>
            <w:right w:val="none" w:sz="0" w:space="0" w:color="auto"/>
          </w:divBdr>
          <w:divsChild>
            <w:div w:id="2101484397">
              <w:marLeft w:val="1155"/>
              <w:marRight w:val="0"/>
              <w:marTop w:val="0"/>
              <w:marBottom w:val="0"/>
              <w:divBdr>
                <w:top w:val="none" w:sz="0" w:space="0" w:color="auto"/>
                <w:left w:val="none" w:sz="0" w:space="0" w:color="auto"/>
                <w:bottom w:val="none" w:sz="0" w:space="0" w:color="auto"/>
                <w:right w:val="none" w:sz="0" w:space="0" w:color="auto"/>
              </w:divBdr>
            </w:div>
            <w:div w:id="583148783">
              <w:marLeft w:val="1155"/>
              <w:marRight w:val="0"/>
              <w:marTop w:val="0"/>
              <w:marBottom w:val="0"/>
              <w:divBdr>
                <w:top w:val="none" w:sz="0" w:space="0" w:color="auto"/>
                <w:left w:val="none" w:sz="0" w:space="0" w:color="auto"/>
                <w:bottom w:val="none" w:sz="0" w:space="0" w:color="auto"/>
                <w:right w:val="none" w:sz="0" w:space="0" w:color="auto"/>
              </w:divBdr>
            </w:div>
            <w:div w:id="198523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3950">
      <w:bodyDiv w:val="1"/>
      <w:marLeft w:val="0"/>
      <w:marRight w:val="0"/>
      <w:marTop w:val="0"/>
      <w:marBottom w:val="0"/>
      <w:divBdr>
        <w:top w:val="none" w:sz="0" w:space="0" w:color="auto"/>
        <w:left w:val="none" w:sz="0" w:space="0" w:color="auto"/>
        <w:bottom w:val="none" w:sz="0" w:space="0" w:color="auto"/>
        <w:right w:val="none" w:sz="0" w:space="0" w:color="auto"/>
      </w:divBdr>
      <w:divsChild>
        <w:div w:id="2017808271">
          <w:marLeft w:val="0"/>
          <w:marRight w:val="0"/>
          <w:marTop w:val="0"/>
          <w:marBottom w:val="0"/>
          <w:divBdr>
            <w:top w:val="none" w:sz="0" w:space="0" w:color="auto"/>
            <w:left w:val="none" w:sz="0" w:space="0" w:color="auto"/>
            <w:bottom w:val="none" w:sz="0" w:space="0" w:color="auto"/>
            <w:right w:val="none" w:sz="0" w:space="0" w:color="auto"/>
          </w:divBdr>
        </w:div>
        <w:div w:id="1619022852">
          <w:marLeft w:val="0"/>
          <w:marRight w:val="0"/>
          <w:marTop w:val="150"/>
          <w:marBottom w:val="0"/>
          <w:divBdr>
            <w:top w:val="none" w:sz="0" w:space="0" w:color="auto"/>
            <w:left w:val="none" w:sz="0" w:space="0" w:color="auto"/>
            <w:bottom w:val="none" w:sz="0" w:space="0" w:color="auto"/>
            <w:right w:val="none" w:sz="0" w:space="0" w:color="auto"/>
          </w:divBdr>
          <w:divsChild>
            <w:div w:id="1594513489">
              <w:marLeft w:val="1155"/>
              <w:marRight w:val="0"/>
              <w:marTop w:val="0"/>
              <w:marBottom w:val="0"/>
              <w:divBdr>
                <w:top w:val="none" w:sz="0" w:space="0" w:color="auto"/>
                <w:left w:val="none" w:sz="0" w:space="0" w:color="auto"/>
                <w:bottom w:val="none" w:sz="0" w:space="0" w:color="auto"/>
                <w:right w:val="none" w:sz="0" w:space="0" w:color="auto"/>
              </w:divBdr>
            </w:div>
            <w:div w:id="1117482041">
              <w:marLeft w:val="1155"/>
              <w:marRight w:val="0"/>
              <w:marTop w:val="0"/>
              <w:marBottom w:val="0"/>
              <w:divBdr>
                <w:top w:val="none" w:sz="0" w:space="0" w:color="auto"/>
                <w:left w:val="none" w:sz="0" w:space="0" w:color="auto"/>
                <w:bottom w:val="none" w:sz="0" w:space="0" w:color="auto"/>
                <w:right w:val="none" w:sz="0" w:space="0" w:color="auto"/>
              </w:divBdr>
            </w:div>
            <w:div w:id="1703633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687973">
      <w:bodyDiv w:val="1"/>
      <w:marLeft w:val="0"/>
      <w:marRight w:val="0"/>
      <w:marTop w:val="0"/>
      <w:marBottom w:val="0"/>
      <w:divBdr>
        <w:top w:val="none" w:sz="0" w:space="0" w:color="auto"/>
        <w:left w:val="none" w:sz="0" w:space="0" w:color="auto"/>
        <w:bottom w:val="none" w:sz="0" w:space="0" w:color="auto"/>
        <w:right w:val="none" w:sz="0" w:space="0" w:color="auto"/>
      </w:divBdr>
      <w:divsChild>
        <w:div w:id="137721974">
          <w:marLeft w:val="0"/>
          <w:marRight w:val="0"/>
          <w:marTop w:val="0"/>
          <w:marBottom w:val="0"/>
          <w:divBdr>
            <w:top w:val="none" w:sz="0" w:space="0" w:color="auto"/>
            <w:left w:val="none" w:sz="0" w:space="0" w:color="auto"/>
            <w:bottom w:val="none" w:sz="0" w:space="0" w:color="auto"/>
            <w:right w:val="none" w:sz="0" w:space="0" w:color="auto"/>
          </w:divBdr>
        </w:div>
        <w:div w:id="1526867074">
          <w:marLeft w:val="0"/>
          <w:marRight w:val="0"/>
          <w:marTop w:val="150"/>
          <w:marBottom w:val="0"/>
          <w:divBdr>
            <w:top w:val="none" w:sz="0" w:space="0" w:color="auto"/>
            <w:left w:val="none" w:sz="0" w:space="0" w:color="auto"/>
            <w:bottom w:val="none" w:sz="0" w:space="0" w:color="auto"/>
            <w:right w:val="none" w:sz="0" w:space="0" w:color="auto"/>
          </w:divBdr>
          <w:divsChild>
            <w:div w:id="1502314386">
              <w:marLeft w:val="1155"/>
              <w:marRight w:val="0"/>
              <w:marTop w:val="0"/>
              <w:marBottom w:val="0"/>
              <w:divBdr>
                <w:top w:val="none" w:sz="0" w:space="0" w:color="auto"/>
                <w:left w:val="none" w:sz="0" w:space="0" w:color="auto"/>
                <w:bottom w:val="none" w:sz="0" w:space="0" w:color="auto"/>
                <w:right w:val="none" w:sz="0" w:space="0" w:color="auto"/>
              </w:divBdr>
            </w:div>
            <w:div w:id="703217545">
              <w:marLeft w:val="1155"/>
              <w:marRight w:val="0"/>
              <w:marTop w:val="0"/>
              <w:marBottom w:val="0"/>
              <w:divBdr>
                <w:top w:val="none" w:sz="0" w:space="0" w:color="auto"/>
                <w:left w:val="none" w:sz="0" w:space="0" w:color="auto"/>
                <w:bottom w:val="none" w:sz="0" w:space="0" w:color="auto"/>
                <w:right w:val="none" w:sz="0" w:space="0" w:color="auto"/>
              </w:divBdr>
            </w:div>
            <w:div w:id="210934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884963">
      <w:bodyDiv w:val="1"/>
      <w:marLeft w:val="0"/>
      <w:marRight w:val="0"/>
      <w:marTop w:val="0"/>
      <w:marBottom w:val="0"/>
      <w:divBdr>
        <w:top w:val="none" w:sz="0" w:space="0" w:color="auto"/>
        <w:left w:val="none" w:sz="0" w:space="0" w:color="auto"/>
        <w:bottom w:val="none" w:sz="0" w:space="0" w:color="auto"/>
        <w:right w:val="none" w:sz="0" w:space="0" w:color="auto"/>
      </w:divBdr>
      <w:divsChild>
        <w:div w:id="545989174">
          <w:marLeft w:val="0"/>
          <w:marRight w:val="0"/>
          <w:marTop w:val="0"/>
          <w:marBottom w:val="0"/>
          <w:divBdr>
            <w:top w:val="none" w:sz="0" w:space="0" w:color="auto"/>
            <w:left w:val="none" w:sz="0" w:space="0" w:color="auto"/>
            <w:bottom w:val="none" w:sz="0" w:space="0" w:color="auto"/>
            <w:right w:val="none" w:sz="0" w:space="0" w:color="auto"/>
          </w:divBdr>
        </w:div>
        <w:div w:id="1926038376">
          <w:marLeft w:val="0"/>
          <w:marRight w:val="0"/>
          <w:marTop w:val="150"/>
          <w:marBottom w:val="0"/>
          <w:divBdr>
            <w:top w:val="none" w:sz="0" w:space="0" w:color="auto"/>
            <w:left w:val="none" w:sz="0" w:space="0" w:color="auto"/>
            <w:bottom w:val="none" w:sz="0" w:space="0" w:color="auto"/>
            <w:right w:val="none" w:sz="0" w:space="0" w:color="auto"/>
          </w:divBdr>
          <w:divsChild>
            <w:div w:id="508445432">
              <w:marLeft w:val="1155"/>
              <w:marRight w:val="0"/>
              <w:marTop w:val="0"/>
              <w:marBottom w:val="0"/>
              <w:divBdr>
                <w:top w:val="none" w:sz="0" w:space="0" w:color="auto"/>
                <w:left w:val="none" w:sz="0" w:space="0" w:color="auto"/>
                <w:bottom w:val="none" w:sz="0" w:space="0" w:color="auto"/>
                <w:right w:val="none" w:sz="0" w:space="0" w:color="auto"/>
              </w:divBdr>
            </w:div>
            <w:div w:id="1370451868">
              <w:marLeft w:val="1155"/>
              <w:marRight w:val="0"/>
              <w:marTop w:val="0"/>
              <w:marBottom w:val="0"/>
              <w:divBdr>
                <w:top w:val="none" w:sz="0" w:space="0" w:color="auto"/>
                <w:left w:val="none" w:sz="0" w:space="0" w:color="auto"/>
                <w:bottom w:val="none" w:sz="0" w:space="0" w:color="auto"/>
                <w:right w:val="none" w:sz="0" w:space="0" w:color="auto"/>
              </w:divBdr>
            </w:div>
            <w:div w:id="1462452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197358">
      <w:bodyDiv w:val="1"/>
      <w:marLeft w:val="0"/>
      <w:marRight w:val="0"/>
      <w:marTop w:val="0"/>
      <w:marBottom w:val="0"/>
      <w:divBdr>
        <w:top w:val="none" w:sz="0" w:space="0" w:color="auto"/>
        <w:left w:val="none" w:sz="0" w:space="0" w:color="auto"/>
        <w:bottom w:val="none" w:sz="0" w:space="0" w:color="auto"/>
        <w:right w:val="none" w:sz="0" w:space="0" w:color="auto"/>
      </w:divBdr>
      <w:divsChild>
        <w:div w:id="348605859">
          <w:marLeft w:val="0"/>
          <w:marRight w:val="0"/>
          <w:marTop w:val="0"/>
          <w:marBottom w:val="0"/>
          <w:divBdr>
            <w:top w:val="none" w:sz="0" w:space="0" w:color="auto"/>
            <w:left w:val="none" w:sz="0" w:space="0" w:color="auto"/>
            <w:bottom w:val="none" w:sz="0" w:space="0" w:color="auto"/>
            <w:right w:val="none" w:sz="0" w:space="0" w:color="auto"/>
          </w:divBdr>
        </w:div>
        <w:div w:id="268974002">
          <w:marLeft w:val="0"/>
          <w:marRight w:val="0"/>
          <w:marTop w:val="150"/>
          <w:marBottom w:val="0"/>
          <w:divBdr>
            <w:top w:val="none" w:sz="0" w:space="0" w:color="auto"/>
            <w:left w:val="none" w:sz="0" w:space="0" w:color="auto"/>
            <w:bottom w:val="none" w:sz="0" w:space="0" w:color="auto"/>
            <w:right w:val="none" w:sz="0" w:space="0" w:color="auto"/>
          </w:divBdr>
          <w:divsChild>
            <w:div w:id="1809937970">
              <w:marLeft w:val="1155"/>
              <w:marRight w:val="0"/>
              <w:marTop w:val="0"/>
              <w:marBottom w:val="0"/>
              <w:divBdr>
                <w:top w:val="none" w:sz="0" w:space="0" w:color="auto"/>
                <w:left w:val="none" w:sz="0" w:space="0" w:color="auto"/>
                <w:bottom w:val="none" w:sz="0" w:space="0" w:color="auto"/>
                <w:right w:val="none" w:sz="0" w:space="0" w:color="auto"/>
              </w:divBdr>
            </w:div>
            <w:div w:id="37826283">
              <w:marLeft w:val="1155"/>
              <w:marRight w:val="0"/>
              <w:marTop w:val="0"/>
              <w:marBottom w:val="0"/>
              <w:divBdr>
                <w:top w:val="none" w:sz="0" w:space="0" w:color="auto"/>
                <w:left w:val="none" w:sz="0" w:space="0" w:color="auto"/>
                <w:bottom w:val="none" w:sz="0" w:space="0" w:color="auto"/>
                <w:right w:val="none" w:sz="0" w:space="0" w:color="auto"/>
              </w:divBdr>
            </w:div>
            <w:div w:id="1921407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88513">
      <w:bodyDiv w:val="1"/>
      <w:marLeft w:val="0"/>
      <w:marRight w:val="0"/>
      <w:marTop w:val="0"/>
      <w:marBottom w:val="0"/>
      <w:divBdr>
        <w:top w:val="none" w:sz="0" w:space="0" w:color="auto"/>
        <w:left w:val="none" w:sz="0" w:space="0" w:color="auto"/>
        <w:bottom w:val="none" w:sz="0" w:space="0" w:color="auto"/>
        <w:right w:val="none" w:sz="0" w:space="0" w:color="auto"/>
      </w:divBdr>
      <w:divsChild>
        <w:div w:id="1789010140">
          <w:marLeft w:val="0"/>
          <w:marRight w:val="0"/>
          <w:marTop w:val="0"/>
          <w:marBottom w:val="0"/>
          <w:divBdr>
            <w:top w:val="none" w:sz="0" w:space="0" w:color="auto"/>
            <w:left w:val="none" w:sz="0" w:space="0" w:color="auto"/>
            <w:bottom w:val="none" w:sz="0" w:space="0" w:color="auto"/>
            <w:right w:val="none" w:sz="0" w:space="0" w:color="auto"/>
          </w:divBdr>
        </w:div>
        <w:div w:id="1654019633">
          <w:marLeft w:val="0"/>
          <w:marRight w:val="0"/>
          <w:marTop w:val="150"/>
          <w:marBottom w:val="0"/>
          <w:divBdr>
            <w:top w:val="none" w:sz="0" w:space="0" w:color="auto"/>
            <w:left w:val="none" w:sz="0" w:space="0" w:color="auto"/>
            <w:bottom w:val="none" w:sz="0" w:space="0" w:color="auto"/>
            <w:right w:val="none" w:sz="0" w:space="0" w:color="auto"/>
          </w:divBdr>
          <w:divsChild>
            <w:div w:id="1949971116">
              <w:marLeft w:val="1155"/>
              <w:marRight w:val="0"/>
              <w:marTop w:val="0"/>
              <w:marBottom w:val="0"/>
              <w:divBdr>
                <w:top w:val="none" w:sz="0" w:space="0" w:color="auto"/>
                <w:left w:val="none" w:sz="0" w:space="0" w:color="auto"/>
                <w:bottom w:val="none" w:sz="0" w:space="0" w:color="auto"/>
                <w:right w:val="none" w:sz="0" w:space="0" w:color="auto"/>
              </w:divBdr>
            </w:div>
            <w:div w:id="134613596">
              <w:marLeft w:val="1155"/>
              <w:marRight w:val="0"/>
              <w:marTop w:val="0"/>
              <w:marBottom w:val="0"/>
              <w:divBdr>
                <w:top w:val="none" w:sz="0" w:space="0" w:color="auto"/>
                <w:left w:val="none" w:sz="0" w:space="0" w:color="auto"/>
                <w:bottom w:val="none" w:sz="0" w:space="0" w:color="auto"/>
                <w:right w:val="none" w:sz="0" w:space="0" w:color="auto"/>
              </w:divBdr>
            </w:div>
            <w:div w:id="2122260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393048">
      <w:bodyDiv w:val="1"/>
      <w:marLeft w:val="0"/>
      <w:marRight w:val="0"/>
      <w:marTop w:val="0"/>
      <w:marBottom w:val="0"/>
      <w:divBdr>
        <w:top w:val="none" w:sz="0" w:space="0" w:color="auto"/>
        <w:left w:val="none" w:sz="0" w:space="0" w:color="auto"/>
        <w:bottom w:val="none" w:sz="0" w:space="0" w:color="auto"/>
        <w:right w:val="none" w:sz="0" w:space="0" w:color="auto"/>
      </w:divBdr>
      <w:divsChild>
        <w:div w:id="643972429">
          <w:marLeft w:val="0"/>
          <w:marRight w:val="0"/>
          <w:marTop w:val="0"/>
          <w:marBottom w:val="0"/>
          <w:divBdr>
            <w:top w:val="none" w:sz="0" w:space="0" w:color="auto"/>
            <w:left w:val="none" w:sz="0" w:space="0" w:color="auto"/>
            <w:bottom w:val="none" w:sz="0" w:space="0" w:color="auto"/>
            <w:right w:val="none" w:sz="0" w:space="0" w:color="auto"/>
          </w:divBdr>
        </w:div>
        <w:div w:id="1805273768">
          <w:marLeft w:val="0"/>
          <w:marRight w:val="0"/>
          <w:marTop w:val="150"/>
          <w:marBottom w:val="0"/>
          <w:divBdr>
            <w:top w:val="none" w:sz="0" w:space="0" w:color="auto"/>
            <w:left w:val="none" w:sz="0" w:space="0" w:color="auto"/>
            <w:bottom w:val="none" w:sz="0" w:space="0" w:color="auto"/>
            <w:right w:val="none" w:sz="0" w:space="0" w:color="auto"/>
          </w:divBdr>
          <w:divsChild>
            <w:div w:id="1037701739">
              <w:marLeft w:val="1155"/>
              <w:marRight w:val="0"/>
              <w:marTop w:val="0"/>
              <w:marBottom w:val="0"/>
              <w:divBdr>
                <w:top w:val="none" w:sz="0" w:space="0" w:color="auto"/>
                <w:left w:val="none" w:sz="0" w:space="0" w:color="auto"/>
                <w:bottom w:val="none" w:sz="0" w:space="0" w:color="auto"/>
                <w:right w:val="none" w:sz="0" w:space="0" w:color="auto"/>
              </w:divBdr>
            </w:div>
            <w:div w:id="366563967">
              <w:marLeft w:val="1155"/>
              <w:marRight w:val="0"/>
              <w:marTop w:val="0"/>
              <w:marBottom w:val="0"/>
              <w:divBdr>
                <w:top w:val="none" w:sz="0" w:space="0" w:color="auto"/>
                <w:left w:val="none" w:sz="0" w:space="0" w:color="auto"/>
                <w:bottom w:val="none" w:sz="0" w:space="0" w:color="auto"/>
                <w:right w:val="none" w:sz="0" w:space="0" w:color="auto"/>
              </w:divBdr>
            </w:div>
            <w:div w:id="175428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3674">
      <w:bodyDiv w:val="1"/>
      <w:marLeft w:val="0"/>
      <w:marRight w:val="0"/>
      <w:marTop w:val="0"/>
      <w:marBottom w:val="0"/>
      <w:divBdr>
        <w:top w:val="none" w:sz="0" w:space="0" w:color="auto"/>
        <w:left w:val="none" w:sz="0" w:space="0" w:color="auto"/>
        <w:bottom w:val="none" w:sz="0" w:space="0" w:color="auto"/>
        <w:right w:val="none" w:sz="0" w:space="0" w:color="auto"/>
      </w:divBdr>
      <w:divsChild>
        <w:div w:id="294676733">
          <w:marLeft w:val="0"/>
          <w:marRight w:val="0"/>
          <w:marTop w:val="0"/>
          <w:marBottom w:val="0"/>
          <w:divBdr>
            <w:top w:val="none" w:sz="0" w:space="0" w:color="auto"/>
            <w:left w:val="none" w:sz="0" w:space="0" w:color="auto"/>
            <w:bottom w:val="none" w:sz="0" w:space="0" w:color="auto"/>
            <w:right w:val="none" w:sz="0" w:space="0" w:color="auto"/>
          </w:divBdr>
        </w:div>
        <w:div w:id="400104581">
          <w:marLeft w:val="0"/>
          <w:marRight w:val="0"/>
          <w:marTop w:val="150"/>
          <w:marBottom w:val="0"/>
          <w:divBdr>
            <w:top w:val="none" w:sz="0" w:space="0" w:color="auto"/>
            <w:left w:val="none" w:sz="0" w:space="0" w:color="auto"/>
            <w:bottom w:val="none" w:sz="0" w:space="0" w:color="auto"/>
            <w:right w:val="none" w:sz="0" w:space="0" w:color="auto"/>
          </w:divBdr>
          <w:divsChild>
            <w:div w:id="182331958">
              <w:marLeft w:val="1155"/>
              <w:marRight w:val="0"/>
              <w:marTop w:val="0"/>
              <w:marBottom w:val="0"/>
              <w:divBdr>
                <w:top w:val="none" w:sz="0" w:space="0" w:color="auto"/>
                <w:left w:val="none" w:sz="0" w:space="0" w:color="auto"/>
                <w:bottom w:val="none" w:sz="0" w:space="0" w:color="auto"/>
                <w:right w:val="none" w:sz="0" w:space="0" w:color="auto"/>
              </w:divBdr>
            </w:div>
            <w:div w:id="2087725047">
              <w:marLeft w:val="1155"/>
              <w:marRight w:val="0"/>
              <w:marTop w:val="0"/>
              <w:marBottom w:val="0"/>
              <w:divBdr>
                <w:top w:val="none" w:sz="0" w:space="0" w:color="auto"/>
                <w:left w:val="none" w:sz="0" w:space="0" w:color="auto"/>
                <w:bottom w:val="none" w:sz="0" w:space="0" w:color="auto"/>
                <w:right w:val="none" w:sz="0" w:space="0" w:color="auto"/>
              </w:divBdr>
            </w:div>
            <w:div w:id="1368725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581514">
      <w:bodyDiv w:val="1"/>
      <w:marLeft w:val="0"/>
      <w:marRight w:val="0"/>
      <w:marTop w:val="0"/>
      <w:marBottom w:val="0"/>
      <w:divBdr>
        <w:top w:val="none" w:sz="0" w:space="0" w:color="auto"/>
        <w:left w:val="none" w:sz="0" w:space="0" w:color="auto"/>
        <w:bottom w:val="none" w:sz="0" w:space="0" w:color="auto"/>
        <w:right w:val="none" w:sz="0" w:space="0" w:color="auto"/>
      </w:divBdr>
      <w:divsChild>
        <w:div w:id="523246538">
          <w:marLeft w:val="0"/>
          <w:marRight w:val="0"/>
          <w:marTop w:val="0"/>
          <w:marBottom w:val="0"/>
          <w:divBdr>
            <w:top w:val="none" w:sz="0" w:space="0" w:color="auto"/>
            <w:left w:val="none" w:sz="0" w:space="0" w:color="auto"/>
            <w:bottom w:val="none" w:sz="0" w:space="0" w:color="auto"/>
            <w:right w:val="none" w:sz="0" w:space="0" w:color="auto"/>
          </w:divBdr>
        </w:div>
        <w:div w:id="63724808">
          <w:marLeft w:val="0"/>
          <w:marRight w:val="0"/>
          <w:marTop w:val="150"/>
          <w:marBottom w:val="0"/>
          <w:divBdr>
            <w:top w:val="none" w:sz="0" w:space="0" w:color="auto"/>
            <w:left w:val="none" w:sz="0" w:space="0" w:color="auto"/>
            <w:bottom w:val="none" w:sz="0" w:space="0" w:color="auto"/>
            <w:right w:val="none" w:sz="0" w:space="0" w:color="auto"/>
          </w:divBdr>
          <w:divsChild>
            <w:div w:id="1702589283">
              <w:marLeft w:val="1155"/>
              <w:marRight w:val="0"/>
              <w:marTop w:val="0"/>
              <w:marBottom w:val="0"/>
              <w:divBdr>
                <w:top w:val="none" w:sz="0" w:space="0" w:color="auto"/>
                <w:left w:val="none" w:sz="0" w:space="0" w:color="auto"/>
                <w:bottom w:val="none" w:sz="0" w:space="0" w:color="auto"/>
                <w:right w:val="none" w:sz="0" w:space="0" w:color="auto"/>
              </w:divBdr>
            </w:div>
            <w:div w:id="1037662326">
              <w:marLeft w:val="1155"/>
              <w:marRight w:val="0"/>
              <w:marTop w:val="0"/>
              <w:marBottom w:val="0"/>
              <w:divBdr>
                <w:top w:val="none" w:sz="0" w:space="0" w:color="auto"/>
                <w:left w:val="none" w:sz="0" w:space="0" w:color="auto"/>
                <w:bottom w:val="none" w:sz="0" w:space="0" w:color="auto"/>
                <w:right w:val="none" w:sz="0" w:space="0" w:color="auto"/>
              </w:divBdr>
            </w:div>
            <w:div w:id="17629886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626966">
      <w:bodyDiv w:val="1"/>
      <w:marLeft w:val="0"/>
      <w:marRight w:val="0"/>
      <w:marTop w:val="0"/>
      <w:marBottom w:val="0"/>
      <w:divBdr>
        <w:top w:val="none" w:sz="0" w:space="0" w:color="auto"/>
        <w:left w:val="none" w:sz="0" w:space="0" w:color="auto"/>
        <w:bottom w:val="none" w:sz="0" w:space="0" w:color="auto"/>
        <w:right w:val="none" w:sz="0" w:space="0" w:color="auto"/>
      </w:divBdr>
      <w:divsChild>
        <w:div w:id="155190739">
          <w:marLeft w:val="0"/>
          <w:marRight w:val="0"/>
          <w:marTop w:val="0"/>
          <w:marBottom w:val="0"/>
          <w:divBdr>
            <w:top w:val="none" w:sz="0" w:space="0" w:color="auto"/>
            <w:left w:val="none" w:sz="0" w:space="0" w:color="auto"/>
            <w:bottom w:val="none" w:sz="0" w:space="0" w:color="auto"/>
            <w:right w:val="none" w:sz="0" w:space="0" w:color="auto"/>
          </w:divBdr>
        </w:div>
        <w:div w:id="1947615227">
          <w:marLeft w:val="0"/>
          <w:marRight w:val="0"/>
          <w:marTop w:val="150"/>
          <w:marBottom w:val="0"/>
          <w:divBdr>
            <w:top w:val="none" w:sz="0" w:space="0" w:color="auto"/>
            <w:left w:val="none" w:sz="0" w:space="0" w:color="auto"/>
            <w:bottom w:val="none" w:sz="0" w:space="0" w:color="auto"/>
            <w:right w:val="none" w:sz="0" w:space="0" w:color="auto"/>
          </w:divBdr>
          <w:divsChild>
            <w:div w:id="1804420932">
              <w:marLeft w:val="1155"/>
              <w:marRight w:val="0"/>
              <w:marTop w:val="0"/>
              <w:marBottom w:val="0"/>
              <w:divBdr>
                <w:top w:val="none" w:sz="0" w:space="0" w:color="auto"/>
                <w:left w:val="none" w:sz="0" w:space="0" w:color="auto"/>
                <w:bottom w:val="none" w:sz="0" w:space="0" w:color="auto"/>
                <w:right w:val="none" w:sz="0" w:space="0" w:color="auto"/>
              </w:divBdr>
            </w:div>
            <w:div w:id="130682133">
              <w:marLeft w:val="1155"/>
              <w:marRight w:val="0"/>
              <w:marTop w:val="0"/>
              <w:marBottom w:val="0"/>
              <w:divBdr>
                <w:top w:val="none" w:sz="0" w:space="0" w:color="auto"/>
                <w:left w:val="none" w:sz="0" w:space="0" w:color="auto"/>
                <w:bottom w:val="none" w:sz="0" w:space="0" w:color="auto"/>
                <w:right w:val="none" w:sz="0" w:space="0" w:color="auto"/>
              </w:divBdr>
            </w:div>
            <w:div w:id="1807817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353731">
      <w:bodyDiv w:val="1"/>
      <w:marLeft w:val="0"/>
      <w:marRight w:val="0"/>
      <w:marTop w:val="0"/>
      <w:marBottom w:val="0"/>
      <w:divBdr>
        <w:top w:val="none" w:sz="0" w:space="0" w:color="auto"/>
        <w:left w:val="none" w:sz="0" w:space="0" w:color="auto"/>
        <w:bottom w:val="none" w:sz="0" w:space="0" w:color="auto"/>
        <w:right w:val="none" w:sz="0" w:space="0" w:color="auto"/>
      </w:divBdr>
      <w:divsChild>
        <w:div w:id="559874190">
          <w:marLeft w:val="0"/>
          <w:marRight w:val="0"/>
          <w:marTop w:val="0"/>
          <w:marBottom w:val="0"/>
          <w:divBdr>
            <w:top w:val="none" w:sz="0" w:space="0" w:color="auto"/>
            <w:left w:val="none" w:sz="0" w:space="0" w:color="auto"/>
            <w:bottom w:val="none" w:sz="0" w:space="0" w:color="auto"/>
            <w:right w:val="none" w:sz="0" w:space="0" w:color="auto"/>
          </w:divBdr>
        </w:div>
        <w:div w:id="1980260380">
          <w:marLeft w:val="0"/>
          <w:marRight w:val="0"/>
          <w:marTop w:val="150"/>
          <w:marBottom w:val="0"/>
          <w:divBdr>
            <w:top w:val="none" w:sz="0" w:space="0" w:color="auto"/>
            <w:left w:val="none" w:sz="0" w:space="0" w:color="auto"/>
            <w:bottom w:val="none" w:sz="0" w:space="0" w:color="auto"/>
            <w:right w:val="none" w:sz="0" w:space="0" w:color="auto"/>
          </w:divBdr>
          <w:divsChild>
            <w:div w:id="1741751125">
              <w:marLeft w:val="1155"/>
              <w:marRight w:val="0"/>
              <w:marTop w:val="0"/>
              <w:marBottom w:val="0"/>
              <w:divBdr>
                <w:top w:val="none" w:sz="0" w:space="0" w:color="auto"/>
                <w:left w:val="none" w:sz="0" w:space="0" w:color="auto"/>
                <w:bottom w:val="none" w:sz="0" w:space="0" w:color="auto"/>
                <w:right w:val="none" w:sz="0" w:space="0" w:color="auto"/>
              </w:divBdr>
            </w:div>
            <w:div w:id="1374310782">
              <w:marLeft w:val="1155"/>
              <w:marRight w:val="0"/>
              <w:marTop w:val="0"/>
              <w:marBottom w:val="0"/>
              <w:divBdr>
                <w:top w:val="none" w:sz="0" w:space="0" w:color="auto"/>
                <w:left w:val="none" w:sz="0" w:space="0" w:color="auto"/>
                <w:bottom w:val="none" w:sz="0" w:space="0" w:color="auto"/>
                <w:right w:val="none" w:sz="0" w:space="0" w:color="auto"/>
              </w:divBdr>
            </w:div>
            <w:div w:id="1947299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160437">
      <w:bodyDiv w:val="1"/>
      <w:marLeft w:val="0"/>
      <w:marRight w:val="0"/>
      <w:marTop w:val="0"/>
      <w:marBottom w:val="0"/>
      <w:divBdr>
        <w:top w:val="none" w:sz="0" w:space="0" w:color="auto"/>
        <w:left w:val="none" w:sz="0" w:space="0" w:color="auto"/>
        <w:bottom w:val="none" w:sz="0" w:space="0" w:color="auto"/>
        <w:right w:val="none" w:sz="0" w:space="0" w:color="auto"/>
      </w:divBdr>
      <w:divsChild>
        <w:div w:id="262618971">
          <w:marLeft w:val="0"/>
          <w:marRight w:val="0"/>
          <w:marTop w:val="0"/>
          <w:marBottom w:val="0"/>
          <w:divBdr>
            <w:top w:val="none" w:sz="0" w:space="0" w:color="auto"/>
            <w:left w:val="none" w:sz="0" w:space="0" w:color="auto"/>
            <w:bottom w:val="none" w:sz="0" w:space="0" w:color="auto"/>
            <w:right w:val="none" w:sz="0" w:space="0" w:color="auto"/>
          </w:divBdr>
        </w:div>
        <w:div w:id="382141762">
          <w:marLeft w:val="0"/>
          <w:marRight w:val="0"/>
          <w:marTop w:val="150"/>
          <w:marBottom w:val="0"/>
          <w:divBdr>
            <w:top w:val="none" w:sz="0" w:space="0" w:color="auto"/>
            <w:left w:val="none" w:sz="0" w:space="0" w:color="auto"/>
            <w:bottom w:val="none" w:sz="0" w:space="0" w:color="auto"/>
            <w:right w:val="none" w:sz="0" w:space="0" w:color="auto"/>
          </w:divBdr>
          <w:divsChild>
            <w:div w:id="472990535">
              <w:marLeft w:val="1155"/>
              <w:marRight w:val="0"/>
              <w:marTop w:val="0"/>
              <w:marBottom w:val="0"/>
              <w:divBdr>
                <w:top w:val="none" w:sz="0" w:space="0" w:color="auto"/>
                <w:left w:val="none" w:sz="0" w:space="0" w:color="auto"/>
                <w:bottom w:val="none" w:sz="0" w:space="0" w:color="auto"/>
                <w:right w:val="none" w:sz="0" w:space="0" w:color="auto"/>
              </w:divBdr>
            </w:div>
            <w:div w:id="292294766">
              <w:marLeft w:val="1155"/>
              <w:marRight w:val="0"/>
              <w:marTop w:val="0"/>
              <w:marBottom w:val="0"/>
              <w:divBdr>
                <w:top w:val="none" w:sz="0" w:space="0" w:color="auto"/>
                <w:left w:val="none" w:sz="0" w:space="0" w:color="auto"/>
                <w:bottom w:val="none" w:sz="0" w:space="0" w:color="auto"/>
                <w:right w:val="none" w:sz="0" w:space="0" w:color="auto"/>
              </w:divBdr>
            </w:div>
            <w:div w:id="1524399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9206363">
      <w:bodyDiv w:val="1"/>
      <w:marLeft w:val="0"/>
      <w:marRight w:val="0"/>
      <w:marTop w:val="0"/>
      <w:marBottom w:val="0"/>
      <w:divBdr>
        <w:top w:val="none" w:sz="0" w:space="0" w:color="auto"/>
        <w:left w:val="none" w:sz="0" w:space="0" w:color="auto"/>
        <w:bottom w:val="none" w:sz="0" w:space="0" w:color="auto"/>
        <w:right w:val="none" w:sz="0" w:space="0" w:color="auto"/>
      </w:divBdr>
      <w:divsChild>
        <w:div w:id="637415733">
          <w:marLeft w:val="0"/>
          <w:marRight w:val="0"/>
          <w:marTop w:val="0"/>
          <w:marBottom w:val="0"/>
          <w:divBdr>
            <w:top w:val="none" w:sz="0" w:space="0" w:color="auto"/>
            <w:left w:val="none" w:sz="0" w:space="0" w:color="auto"/>
            <w:bottom w:val="none" w:sz="0" w:space="0" w:color="auto"/>
            <w:right w:val="none" w:sz="0" w:space="0" w:color="auto"/>
          </w:divBdr>
        </w:div>
        <w:div w:id="139738508">
          <w:marLeft w:val="0"/>
          <w:marRight w:val="0"/>
          <w:marTop w:val="150"/>
          <w:marBottom w:val="0"/>
          <w:divBdr>
            <w:top w:val="none" w:sz="0" w:space="0" w:color="auto"/>
            <w:left w:val="none" w:sz="0" w:space="0" w:color="auto"/>
            <w:bottom w:val="none" w:sz="0" w:space="0" w:color="auto"/>
            <w:right w:val="none" w:sz="0" w:space="0" w:color="auto"/>
          </w:divBdr>
          <w:divsChild>
            <w:div w:id="1521353964">
              <w:marLeft w:val="1155"/>
              <w:marRight w:val="0"/>
              <w:marTop w:val="0"/>
              <w:marBottom w:val="0"/>
              <w:divBdr>
                <w:top w:val="none" w:sz="0" w:space="0" w:color="auto"/>
                <w:left w:val="none" w:sz="0" w:space="0" w:color="auto"/>
                <w:bottom w:val="none" w:sz="0" w:space="0" w:color="auto"/>
                <w:right w:val="none" w:sz="0" w:space="0" w:color="auto"/>
              </w:divBdr>
            </w:div>
            <w:div w:id="1769766193">
              <w:marLeft w:val="1155"/>
              <w:marRight w:val="0"/>
              <w:marTop w:val="0"/>
              <w:marBottom w:val="0"/>
              <w:divBdr>
                <w:top w:val="none" w:sz="0" w:space="0" w:color="auto"/>
                <w:left w:val="none" w:sz="0" w:space="0" w:color="auto"/>
                <w:bottom w:val="none" w:sz="0" w:space="0" w:color="auto"/>
                <w:right w:val="none" w:sz="0" w:space="0" w:color="auto"/>
              </w:divBdr>
            </w:div>
            <w:div w:id="1959292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9279433">
      <w:bodyDiv w:val="1"/>
      <w:marLeft w:val="0"/>
      <w:marRight w:val="0"/>
      <w:marTop w:val="0"/>
      <w:marBottom w:val="0"/>
      <w:divBdr>
        <w:top w:val="none" w:sz="0" w:space="0" w:color="auto"/>
        <w:left w:val="none" w:sz="0" w:space="0" w:color="auto"/>
        <w:bottom w:val="none" w:sz="0" w:space="0" w:color="auto"/>
        <w:right w:val="none" w:sz="0" w:space="0" w:color="auto"/>
      </w:divBdr>
      <w:divsChild>
        <w:div w:id="2073236746">
          <w:marLeft w:val="0"/>
          <w:marRight w:val="0"/>
          <w:marTop w:val="0"/>
          <w:marBottom w:val="0"/>
          <w:divBdr>
            <w:top w:val="none" w:sz="0" w:space="0" w:color="auto"/>
            <w:left w:val="none" w:sz="0" w:space="0" w:color="auto"/>
            <w:bottom w:val="none" w:sz="0" w:space="0" w:color="auto"/>
            <w:right w:val="none" w:sz="0" w:space="0" w:color="auto"/>
          </w:divBdr>
        </w:div>
        <w:div w:id="1764841182">
          <w:marLeft w:val="0"/>
          <w:marRight w:val="0"/>
          <w:marTop w:val="150"/>
          <w:marBottom w:val="0"/>
          <w:divBdr>
            <w:top w:val="none" w:sz="0" w:space="0" w:color="auto"/>
            <w:left w:val="none" w:sz="0" w:space="0" w:color="auto"/>
            <w:bottom w:val="none" w:sz="0" w:space="0" w:color="auto"/>
            <w:right w:val="none" w:sz="0" w:space="0" w:color="auto"/>
          </w:divBdr>
          <w:divsChild>
            <w:div w:id="1095250928">
              <w:marLeft w:val="1155"/>
              <w:marRight w:val="0"/>
              <w:marTop w:val="0"/>
              <w:marBottom w:val="0"/>
              <w:divBdr>
                <w:top w:val="none" w:sz="0" w:space="0" w:color="auto"/>
                <w:left w:val="none" w:sz="0" w:space="0" w:color="auto"/>
                <w:bottom w:val="none" w:sz="0" w:space="0" w:color="auto"/>
                <w:right w:val="none" w:sz="0" w:space="0" w:color="auto"/>
              </w:divBdr>
            </w:div>
            <w:div w:id="485704093">
              <w:marLeft w:val="1155"/>
              <w:marRight w:val="0"/>
              <w:marTop w:val="0"/>
              <w:marBottom w:val="0"/>
              <w:divBdr>
                <w:top w:val="none" w:sz="0" w:space="0" w:color="auto"/>
                <w:left w:val="none" w:sz="0" w:space="0" w:color="auto"/>
                <w:bottom w:val="none" w:sz="0" w:space="0" w:color="auto"/>
                <w:right w:val="none" w:sz="0" w:space="0" w:color="auto"/>
              </w:divBdr>
            </w:div>
            <w:div w:id="1016276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123834">
      <w:bodyDiv w:val="1"/>
      <w:marLeft w:val="0"/>
      <w:marRight w:val="0"/>
      <w:marTop w:val="0"/>
      <w:marBottom w:val="0"/>
      <w:divBdr>
        <w:top w:val="none" w:sz="0" w:space="0" w:color="auto"/>
        <w:left w:val="none" w:sz="0" w:space="0" w:color="auto"/>
        <w:bottom w:val="none" w:sz="0" w:space="0" w:color="auto"/>
        <w:right w:val="none" w:sz="0" w:space="0" w:color="auto"/>
      </w:divBdr>
      <w:divsChild>
        <w:div w:id="199972625">
          <w:marLeft w:val="0"/>
          <w:marRight w:val="0"/>
          <w:marTop w:val="0"/>
          <w:marBottom w:val="0"/>
          <w:divBdr>
            <w:top w:val="none" w:sz="0" w:space="0" w:color="auto"/>
            <w:left w:val="none" w:sz="0" w:space="0" w:color="auto"/>
            <w:bottom w:val="none" w:sz="0" w:space="0" w:color="auto"/>
            <w:right w:val="none" w:sz="0" w:space="0" w:color="auto"/>
          </w:divBdr>
        </w:div>
        <w:div w:id="381255313">
          <w:marLeft w:val="0"/>
          <w:marRight w:val="0"/>
          <w:marTop w:val="150"/>
          <w:marBottom w:val="0"/>
          <w:divBdr>
            <w:top w:val="none" w:sz="0" w:space="0" w:color="auto"/>
            <w:left w:val="none" w:sz="0" w:space="0" w:color="auto"/>
            <w:bottom w:val="none" w:sz="0" w:space="0" w:color="auto"/>
            <w:right w:val="none" w:sz="0" w:space="0" w:color="auto"/>
          </w:divBdr>
          <w:divsChild>
            <w:div w:id="241112744">
              <w:marLeft w:val="1155"/>
              <w:marRight w:val="0"/>
              <w:marTop w:val="0"/>
              <w:marBottom w:val="0"/>
              <w:divBdr>
                <w:top w:val="none" w:sz="0" w:space="0" w:color="auto"/>
                <w:left w:val="none" w:sz="0" w:space="0" w:color="auto"/>
                <w:bottom w:val="none" w:sz="0" w:space="0" w:color="auto"/>
                <w:right w:val="none" w:sz="0" w:space="0" w:color="auto"/>
              </w:divBdr>
            </w:div>
            <w:div w:id="1153330331">
              <w:marLeft w:val="1155"/>
              <w:marRight w:val="0"/>
              <w:marTop w:val="0"/>
              <w:marBottom w:val="0"/>
              <w:divBdr>
                <w:top w:val="none" w:sz="0" w:space="0" w:color="auto"/>
                <w:left w:val="none" w:sz="0" w:space="0" w:color="auto"/>
                <w:bottom w:val="none" w:sz="0" w:space="0" w:color="auto"/>
                <w:right w:val="none" w:sz="0" w:space="0" w:color="auto"/>
              </w:divBdr>
            </w:div>
            <w:div w:id="523328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127108">
      <w:bodyDiv w:val="1"/>
      <w:marLeft w:val="0"/>
      <w:marRight w:val="0"/>
      <w:marTop w:val="0"/>
      <w:marBottom w:val="0"/>
      <w:divBdr>
        <w:top w:val="none" w:sz="0" w:space="0" w:color="auto"/>
        <w:left w:val="none" w:sz="0" w:space="0" w:color="auto"/>
        <w:bottom w:val="none" w:sz="0" w:space="0" w:color="auto"/>
        <w:right w:val="none" w:sz="0" w:space="0" w:color="auto"/>
      </w:divBdr>
      <w:divsChild>
        <w:div w:id="810636822">
          <w:marLeft w:val="0"/>
          <w:marRight w:val="0"/>
          <w:marTop w:val="0"/>
          <w:marBottom w:val="0"/>
          <w:divBdr>
            <w:top w:val="none" w:sz="0" w:space="0" w:color="auto"/>
            <w:left w:val="none" w:sz="0" w:space="0" w:color="auto"/>
            <w:bottom w:val="none" w:sz="0" w:space="0" w:color="auto"/>
            <w:right w:val="none" w:sz="0" w:space="0" w:color="auto"/>
          </w:divBdr>
        </w:div>
        <w:div w:id="237985082">
          <w:marLeft w:val="0"/>
          <w:marRight w:val="0"/>
          <w:marTop w:val="150"/>
          <w:marBottom w:val="0"/>
          <w:divBdr>
            <w:top w:val="none" w:sz="0" w:space="0" w:color="auto"/>
            <w:left w:val="none" w:sz="0" w:space="0" w:color="auto"/>
            <w:bottom w:val="none" w:sz="0" w:space="0" w:color="auto"/>
            <w:right w:val="none" w:sz="0" w:space="0" w:color="auto"/>
          </w:divBdr>
          <w:divsChild>
            <w:div w:id="1215896315">
              <w:marLeft w:val="1155"/>
              <w:marRight w:val="0"/>
              <w:marTop w:val="0"/>
              <w:marBottom w:val="0"/>
              <w:divBdr>
                <w:top w:val="none" w:sz="0" w:space="0" w:color="auto"/>
                <w:left w:val="none" w:sz="0" w:space="0" w:color="auto"/>
                <w:bottom w:val="none" w:sz="0" w:space="0" w:color="auto"/>
                <w:right w:val="none" w:sz="0" w:space="0" w:color="auto"/>
              </w:divBdr>
            </w:div>
            <w:div w:id="238642144">
              <w:marLeft w:val="1155"/>
              <w:marRight w:val="0"/>
              <w:marTop w:val="0"/>
              <w:marBottom w:val="0"/>
              <w:divBdr>
                <w:top w:val="none" w:sz="0" w:space="0" w:color="auto"/>
                <w:left w:val="none" w:sz="0" w:space="0" w:color="auto"/>
                <w:bottom w:val="none" w:sz="0" w:space="0" w:color="auto"/>
                <w:right w:val="none" w:sz="0" w:space="0" w:color="auto"/>
              </w:divBdr>
            </w:div>
            <w:div w:id="46262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19890">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06922">
      <w:bodyDiv w:val="1"/>
      <w:marLeft w:val="0"/>
      <w:marRight w:val="0"/>
      <w:marTop w:val="0"/>
      <w:marBottom w:val="0"/>
      <w:divBdr>
        <w:top w:val="none" w:sz="0" w:space="0" w:color="auto"/>
        <w:left w:val="none" w:sz="0" w:space="0" w:color="auto"/>
        <w:bottom w:val="none" w:sz="0" w:space="0" w:color="auto"/>
        <w:right w:val="none" w:sz="0" w:space="0" w:color="auto"/>
      </w:divBdr>
      <w:divsChild>
        <w:div w:id="765882876">
          <w:marLeft w:val="0"/>
          <w:marRight w:val="0"/>
          <w:marTop w:val="0"/>
          <w:marBottom w:val="0"/>
          <w:divBdr>
            <w:top w:val="none" w:sz="0" w:space="0" w:color="auto"/>
            <w:left w:val="none" w:sz="0" w:space="0" w:color="auto"/>
            <w:bottom w:val="none" w:sz="0" w:space="0" w:color="auto"/>
            <w:right w:val="none" w:sz="0" w:space="0" w:color="auto"/>
          </w:divBdr>
        </w:div>
        <w:div w:id="542983531">
          <w:marLeft w:val="0"/>
          <w:marRight w:val="0"/>
          <w:marTop w:val="150"/>
          <w:marBottom w:val="0"/>
          <w:divBdr>
            <w:top w:val="none" w:sz="0" w:space="0" w:color="auto"/>
            <w:left w:val="none" w:sz="0" w:space="0" w:color="auto"/>
            <w:bottom w:val="none" w:sz="0" w:space="0" w:color="auto"/>
            <w:right w:val="none" w:sz="0" w:space="0" w:color="auto"/>
          </w:divBdr>
          <w:divsChild>
            <w:div w:id="1428038110">
              <w:marLeft w:val="1155"/>
              <w:marRight w:val="0"/>
              <w:marTop w:val="0"/>
              <w:marBottom w:val="0"/>
              <w:divBdr>
                <w:top w:val="none" w:sz="0" w:space="0" w:color="auto"/>
                <w:left w:val="none" w:sz="0" w:space="0" w:color="auto"/>
                <w:bottom w:val="none" w:sz="0" w:space="0" w:color="auto"/>
                <w:right w:val="none" w:sz="0" w:space="0" w:color="auto"/>
              </w:divBdr>
            </w:div>
            <w:div w:id="1414352977">
              <w:marLeft w:val="1155"/>
              <w:marRight w:val="0"/>
              <w:marTop w:val="0"/>
              <w:marBottom w:val="0"/>
              <w:divBdr>
                <w:top w:val="none" w:sz="0" w:space="0" w:color="auto"/>
                <w:left w:val="none" w:sz="0" w:space="0" w:color="auto"/>
                <w:bottom w:val="none" w:sz="0" w:space="0" w:color="auto"/>
                <w:right w:val="none" w:sz="0" w:space="0" w:color="auto"/>
              </w:divBdr>
            </w:div>
            <w:div w:id="130692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707644">
      <w:bodyDiv w:val="1"/>
      <w:marLeft w:val="0"/>
      <w:marRight w:val="0"/>
      <w:marTop w:val="0"/>
      <w:marBottom w:val="0"/>
      <w:divBdr>
        <w:top w:val="none" w:sz="0" w:space="0" w:color="auto"/>
        <w:left w:val="none" w:sz="0" w:space="0" w:color="auto"/>
        <w:bottom w:val="none" w:sz="0" w:space="0" w:color="auto"/>
        <w:right w:val="none" w:sz="0" w:space="0" w:color="auto"/>
      </w:divBdr>
      <w:divsChild>
        <w:div w:id="1389453535">
          <w:marLeft w:val="0"/>
          <w:marRight w:val="0"/>
          <w:marTop w:val="0"/>
          <w:marBottom w:val="0"/>
          <w:divBdr>
            <w:top w:val="none" w:sz="0" w:space="0" w:color="auto"/>
            <w:left w:val="none" w:sz="0" w:space="0" w:color="auto"/>
            <w:bottom w:val="none" w:sz="0" w:space="0" w:color="auto"/>
            <w:right w:val="none" w:sz="0" w:space="0" w:color="auto"/>
          </w:divBdr>
        </w:div>
        <w:div w:id="351149199">
          <w:marLeft w:val="0"/>
          <w:marRight w:val="0"/>
          <w:marTop w:val="150"/>
          <w:marBottom w:val="0"/>
          <w:divBdr>
            <w:top w:val="none" w:sz="0" w:space="0" w:color="auto"/>
            <w:left w:val="none" w:sz="0" w:space="0" w:color="auto"/>
            <w:bottom w:val="none" w:sz="0" w:space="0" w:color="auto"/>
            <w:right w:val="none" w:sz="0" w:space="0" w:color="auto"/>
          </w:divBdr>
          <w:divsChild>
            <w:div w:id="1160922224">
              <w:marLeft w:val="1155"/>
              <w:marRight w:val="0"/>
              <w:marTop w:val="0"/>
              <w:marBottom w:val="0"/>
              <w:divBdr>
                <w:top w:val="none" w:sz="0" w:space="0" w:color="auto"/>
                <w:left w:val="none" w:sz="0" w:space="0" w:color="auto"/>
                <w:bottom w:val="none" w:sz="0" w:space="0" w:color="auto"/>
                <w:right w:val="none" w:sz="0" w:space="0" w:color="auto"/>
              </w:divBdr>
            </w:div>
            <w:div w:id="661665539">
              <w:marLeft w:val="1155"/>
              <w:marRight w:val="0"/>
              <w:marTop w:val="0"/>
              <w:marBottom w:val="0"/>
              <w:divBdr>
                <w:top w:val="none" w:sz="0" w:space="0" w:color="auto"/>
                <w:left w:val="none" w:sz="0" w:space="0" w:color="auto"/>
                <w:bottom w:val="none" w:sz="0" w:space="0" w:color="auto"/>
                <w:right w:val="none" w:sz="0" w:space="0" w:color="auto"/>
              </w:divBdr>
            </w:div>
            <w:div w:id="411239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735791">
      <w:bodyDiv w:val="1"/>
      <w:marLeft w:val="0"/>
      <w:marRight w:val="0"/>
      <w:marTop w:val="0"/>
      <w:marBottom w:val="0"/>
      <w:divBdr>
        <w:top w:val="none" w:sz="0" w:space="0" w:color="auto"/>
        <w:left w:val="none" w:sz="0" w:space="0" w:color="auto"/>
        <w:bottom w:val="none" w:sz="0" w:space="0" w:color="auto"/>
        <w:right w:val="none" w:sz="0" w:space="0" w:color="auto"/>
      </w:divBdr>
    </w:div>
    <w:div w:id="770782961">
      <w:bodyDiv w:val="1"/>
      <w:marLeft w:val="0"/>
      <w:marRight w:val="0"/>
      <w:marTop w:val="0"/>
      <w:marBottom w:val="0"/>
      <w:divBdr>
        <w:top w:val="none" w:sz="0" w:space="0" w:color="auto"/>
        <w:left w:val="none" w:sz="0" w:space="0" w:color="auto"/>
        <w:bottom w:val="none" w:sz="0" w:space="0" w:color="auto"/>
        <w:right w:val="none" w:sz="0" w:space="0" w:color="auto"/>
      </w:divBdr>
      <w:divsChild>
        <w:div w:id="724839851">
          <w:marLeft w:val="0"/>
          <w:marRight w:val="0"/>
          <w:marTop w:val="0"/>
          <w:marBottom w:val="0"/>
          <w:divBdr>
            <w:top w:val="none" w:sz="0" w:space="0" w:color="auto"/>
            <w:left w:val="none" w:sz="0" w:space="0" w:color="auto"/>
            <w:bottom w:val="none" w:sz="0" w:space="0" w:color="auto"/>
            <w:right w:val="none" w:sz="0" w:space="0" w:color="auto"/>
          </w:divBdr>
        </w:div>
        <w:div w:id="2144618666">
          <w:marLeft w:val="0"/>
          <w:marRight w:val="0"/>
          <w:marTop w:val="150"/>
          <w:marBottom w:val="0"/>
          <w:divBdr>
            <w:top w:val="none" w:sz="0" w:space="0" w:color="auto"/>
            <w:left w:val="none" w:sz="0" w:space="0" w:color="auto"/>
            <w:bottom w:val="none" w:sz="0" w:space="0" w:color="auto"/>
            <w:right w:val="none" w:sz="0" w:space="0" w:color="auto"/>
          </w:divBdr>
          <w:divsChild>
            <w:div w:id="1043989231">
              <w:marLeft w:val="1155"/>
              <w:marRight w:val="0"/>
              <w:marTop w:val="0"/>
              <w:marBottom w:val="0"/>
              <w:divBdr>
                <w:top w:val="none" w:sz="0" w:space="0" w:color="auto"/>
                <w:left w:val="none" w:sz="0" w:space="0" w:color="auto"/>
                <w:bottom w:val="none" w:sz="0" w:space="0" w:color="auto"/>
                <w:right w:val="none" w:sz="0" w:space="0" w:color="auto"/>
              </w:divBdr>
            </w:div>
            <w:div w:id="115222870">
              <w:marLeft w:val="1155"/>
              <w:marRight w:val="0"/>
              <w:marTop w:val="0"/>
              <w:marBottom w:val="0"/>
              <w:divBdr>
                <w:top w:val="none" w:sz="0" w:space="0" w:color="auto"/>
                <w:left w:val="none" w:sz="0" w:space="0" w:color="auto"/>
                <w:bottom w:val="none" w:sz="0" w:space="0" w:color="auto"/>
                <w:right w:val="none" w:sz="0" w:space="0" w:color="auto"/>
              </w:divBdr>
            </w:div>
            <w:div w:id="1469742160">
              <w:marLeft w:val="1155"/>
              <w:marRight w:val="0"/>
              <w:marTop w:val="0"/>
              <w:marBottom w:val="0"/>
              <w:divBdr>
                <w:top w:val="none" w:sz="0" w:space="0" w:color="auto"/>
                <w:left w:val="none" w:sz="0" w:space="0" w:color="auto"/>
                <w:bottom w:val="none" w:sz="0" w:space="0" w:color="auto"/>
                <w:right w:val="none" w:sz="0" w:space="0" w:color="auto"/>
              </w:divBdr>
            </w:div>
            <w:div w:id="1020088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825706">
      <w:bodyDiv w:val="1"/>
      <w:marLeft w:val="0"/>
      <w:marRight w:val="0"/>
      <w:marTop w:val="0"/>
      <w:marBottom w:val="0"/>
      <w:divBdr>
        <w:top w:val="none" w:sz="0" w:space="0" w:color="auto"/>
        <w:left w:val="none" w:sz="0" w:space="0" w:color="auto"/>
        <w:bottom w:val="none" w:sz="0" w:space="0" w:color="auto"/>
        <w:right w:val="none" w:sz="0" w:space="0" w:color="auto"/>
      </w:divBdr>
      <w:divsChild>
        <w:div w:id="1010529097">
          <w:marLeft w:val="0"/>
          <w:marRight w:val="0"/>
          <w:marTop w:val="0"/>
          <w:marBottom w:val="0"/>
          <w:divBdr>
            <w:top w:val="none" w:sz="0" w:space="0" w:color="auto"/>
            <w:left w:val="none" w:sz="0" w:space="0" w:color="auto"/>
            <w:bottom w:val="none" w:sz="0" w:space="0" w:color="auto"/>
            <w:right w:val="none" w:sz="0" w:space="0" w:color="auto"/>
          </w:divBdr>
        </w:div>
        <w:div w:id="1336954663">
          <w:marLeft w:val="0"/>
          <w:marRight w:val="0"/>
          <w:marTop w:val="150"/>
          <w:marBottom w:val="0"/>
          <w:divBdr>
            <w:top w:val="none" w:sz="0" w:space="0" w:color="auto"/>
            <w:left w:val="none" w:sz="0" w:space="0" w:color="auto"/>
            <w:bottom w:val="none" w:sz="0" w:space="0" w:color="auto"/>
            <w:right w:val="none" w:sz="0" w:space="0" w:color="auto"/>
          </w:divBdr>
          <w:divsChild>
            <w:div w:id="676494275">
              <w:marLeft w:val="1155"/>
              <w:marRight w:val="0"/>
              <w:marTop w:val="0"/>
              <w:marBottom w:val="0"/>
              <w:divBdr>
                <w:top w:val="none" w:sz="0" w:space="0" w:color="auto"/>
                <w:left w:val="none" w:sz="0" w:space="0" w:color="auto"/>
                <w:bottom w:val="none" w:sz="0" w:space="0" w:color="auto"/>
                <w:right w:val="none" w:sz="0" w:space="0" w:color="auto"/>
              </w:divBdr>
            </w:div>
            <w:div w:id="571694488">
              <w:marLeft w:val="1155"/>
              <w:marRight w:val="0"/>
              <w:marTop w:val="0"/>
              <w:marBottom w:val="0"/>
              <w:divBdr>
                <w:top w:val="none" w:sz="0" w:space="0" w:color="auto"/>
                <w:left w:val="none" w:sz="0" w:space="0" w:color="auto"/>
                <w:bottom w:val="none" w:sz="0" w:space="0" w:color="auto"/>
                <w:right w:val="none" w:sz="0" w:space="0" w:color="auto"/>
              </w:divBdr>
            </w:div>
            <w:div w:id="99241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900198">
      <w:bodyDiv w:val="1"/>
      <w:marLeft w:val="0"/>
      <w:marRight w:val="0"/>
      <w:marTop w:val="0"/>
      <w:marBottom w:val="0"/>
      <w:divBdr>
        <w:top w:val="none" w:sz="0" w:space="0" w:color="auto"/>
        <w:left w:val="none" w:sz="0" w:space="0" w:color="auto"/>
        <w:bottom w:val="none" w:sz="0" w:space="0" w:color="auto"/>
        <w:right w:val="none" w:sz="0" w:space="0" w:color="auto"/>
      </w:divBdr>
      <w:divsChild>
        <w:div w:id="83184421">
          <w:marLeft w:val="0"/>
          <w:marRight w:val="0"/>
          <w:marTop w:val="0"/>
          <w:marBottom w:val="0"/>
          <w:divBdr>
            <w:top w:val="none" w:sz="0" w:space="0" w:color="auto"/>
            <w:left w:val="none" w:sz="0" w:space="0" w:color="auto"/>
            <w:bottom w:val="none" w:sz="0" w:space="0" w:color="auto"/>
            <w:right w:val="none" w:sz="0" w:space="0" w:color="auto"/>
          </w:divBdr>
        </w:div>
        <w:div w:id="878051836">
          <w:marLeft w:val="0"/>
          <w:marRight w:val="0"/>
          <w:marTop w:val="150"/>
          <w:marBottom w:val="0"/>
          <w:divBdr>
            <w:top w:val="none" w:sz="0" w:space="0" w:color="auto"/>
            <w:left w:val="none" w:sz="0" w:space="0" w:color="auto"/>
            <w:bottom w:val="none" w:sz="0" w:space="0" w:color="auto"/>
            <w:right w:val="none" w:sz="0" w:space="0" w:color="auto"/>
          </w:divBdr>
          <w:divsChild>
            <w:div w:id="1186867125">
              <w:marLeft w:val="1155"/>
              <w:marRight w:val="0"/>
              <w:marTop w:val="0"/>
              <w:marBottom w:val="0"/>
              <w:divBdr>
                <w:top w:val="none" w:sz="0" w:space="0" w:color="auto"/>
                <w:left w:val="none" w:sz="0" w:space="0" w:color="auto"/>
                <w:bottom w:val="none" w:sz="0" w:space="0" w:color="auto"/>
                <w:right w:val="none" w:sz="0" w:space="0" w:color="auto"/>
              </w:divBdr>
            </w:div>
            <w:div w:id="1622221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091264">
      <w:bodyDiv w:val="1"/>
      <w:marLeft w:val="0"/>
      <w:marRight w:val="0"/>
      <w:marTop w:val="0"/>
      <w:marBottom w:val="0"/>
      <w:divBdr>
        <w:top w:val="none" w:sz="0" w:space="0" w:color="auto"/>
        <w:left w:val="none" w:sz="0" w:space="0" w:color="auto"/>
        <w:bottom w:val="none" w:sz="0" w:space="0" w:color="auto"/>
        <w:right w:val="none" w:sz="0" w:space="0" w:color="auto"/>
      </w:divBdr>
      <w:divsChild>
        <w:div w:id="1585063892">
          <w:marLeft w:val="0"/>
          <w:marRight w:val="0"/>
          <w:marTop w:val="0"/>
          <w:marBottom w:val="0"/>
          <w:divBdr>
            <w:top w:val="none" w:sz="0" w:space="0" w:color="auto"/>
            <w:left w:val="none" w:sz="0" w:space="0" w:color="auto"/>
            <w:bottom w:val="none" w:sz="0" w:space="0" w:color="auto"/>
            <w:right w:val="none" w:sz="0" w:space="0" w:color="auto"/>
          </w:divBdr>
        </w:div>
        <w:div w:id="597953988">
          <w:marLeft w:val="0"/>
          <w:marRight w:val="0"/>
          <w:marTop w:val="150"/>
          <w:marBottom w:val="0"/>
          <w:divBdr>
            <w:top w:val="none" w:sz="0" w:space="0" w:color="auto"/>
            <w:left w:val="none" w:sz="0" w:space="0" w:color="auto"/>
            <w:bottom w:val="none" w:sz="0" w:space="0" w:color="auto"/>
            <w:right w:val="none" w:sz="0" w:space="0" w:color="auto"/>
          </w:divBdr>
          <w:divsChild>
            <w:div w:id="1795446347">
              <w:marLeft w:val="1155"/>
              <w:marRight w:val="0"/>
              <w:marTop w:val="0"/>
              <w:marBottom w:val="0"/>
              <w:divBdr>
                <w:top w:val="none" w:sz="0" w:space="0" w:color="auto"/>
                <w:left w:val="none" w:sz="0" w:space="0" w:color="auto"/>
                <w:bottom w:val="none" w:sz="0" w:space="0" w:color="auto"/>
                <w:right w:val="none" w:sz="0" w:space="0" w:color="auto"/>
              </w:divBdr>
            </w:div>
            <w:div w:id="248807394">
              <w:marLeft w:val="1155"/>
              <w:marRight w:val="0"/>
              <w:marTop w:val="0"/>
              <w:marBottom w:val="0"/>
              <w:divBdr>
                <w:top w:val="none" w:sz="0" w:space="0" w:color="auto"/>
                <w:left w:val="none" w:sz="0" w:space="0" w:color="auto"/>
                <w:bottom w:val="none" w:sz="0" w:space="0" w:color="auto"/>
                <w:right w:val="none" w:sz="0" w:space="0" w:color="auto"/>
              </w:divBdr>
            </w:div>
            <w:div w:id="970553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669592">
      <w:bodyDiv w:val="1"/>
      <w:marLeft w:val="0"/>
      <w:marRight w:val="0"/>
      <w:marTop w:val="0"/>
      <w:marBottom w:val="0"/>
      <w:divBdr>
        <w:top w:val="none" w:sz="0" w:space="0" w:color="auto"/>
        <w:left w:val="none" w:sz="0" w:space="0" w:color="auto"/>
        <w:bottom w:val="none" w:sz="0" w:space="0" w:color="auto"/>
        <w:right w:val="none" w:sz="0" w:space="0" w:color="auto"/>
      </w:divBdr>
      <w:divsChild>
        <w:div w:id="1741907633">
          <w:marLeft w:val="0"/>
          <w:marRight w:val="0"/>
          <w:marTop w:val="0"/>
          <w:marBottom w:val="0"/>
          <w:divBdr>
            <w:top w:val="none" w:sz="0" w:space="0" w:color="auto"/>
            <w:left w:val="none" w:sz="0" w:space="0" w:color="auto"/>
            <w:bottom w:val="none" w:sz="0" w:space="0" w:color="auto"/>
            <w:right w:val="none" w:sz="0" w:space="0" w:color="auto"/>
          </w:divBdr>
        </w:div>
        <w:div w:id="1159423855">
          <w:marLeft w:val="0"/>
          <w:marRight w:val="0"/>
          <w:marTop w:val="150"/>
          <w:marBottom w:val="0"/>
          <w:divBdr>
            <w:top w:val="none" w:sz="0" w:space="0" w:color="auto"/>
            <w:left w:val="none" w:sz="0" w:space="0" w:color="auto"/>
            <w:bottom w:val="none" w:sz="0" w:space="0" w:color="auto"/>
            <w:right w:val="none" w:sz="0" w:space="0" w:color="auto"/>
          </w:divBdr>
          <w:divsChild>
            <w:div w:id="1005474613">
              <w:marLeft w:val="1155"/>
              <w:marRight w:val="0"/>
              <w:marTop w:val="0"/>
              <w:marBottom w:val="0"/>
              <w:divBdr>
                <w:top w:val="none" w:sz="0" w:space="0" w:color="auto"/>
                <w:left w:val="none" w:sz="0" w:space="0" w:color="auto"/>
                <w:bottom w:val="none" w:sz="0" w:space="0" w:color="auto"/>
                <w:right w:val="none" w:sz="0" w:space="0" w:color="auto"/>
              </w:divBdr>
            </w:div>
            <w:div w:id="665590655">
              <w:marLeft w:val="1155"/>
              <w:marRight w:val="0"/>
              <w:marTop w:val="0"/>
              <w:marBottom w:val="0"/>
              <w:divBdr>
                <w:top w:val="none" w:sz="0" w:space="0" w:color="auto"/>
                <w:left w:val="none" w:sz="0" w:space="0" w:color="auto"/>
                <w:bottom w:val="none" w:sz="0" w:space="0" w:color="auto"/>
                <w:right w:val="none" w:sz="0" w:space="0" w:color="auto"/>
              </w:divBdr>
            </w:div>
            <w:div w:id="204683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2941292">
      <w:bodyDiv w:val="1"/>
      <w:marLeft w:val="0"/>
      <w:marRight w:val="0"/>
      <w:marTop w:val="0"/>
      <w:marBottom w:val="0"/>
      <w:divBdr>
        <w:top w:val="none" w:sz="0" w:space="0" w:color="auto"/>
        <w:left w:val="none" w:sz="0" w:space="0" w:color="auto"/>
        <w:bottom w:val="none" w:sz="0" w:space="0" w:color="auto"/>
        <w:right w:val="none" w:sz="0" w:space="0" w:color="auto"/>
      </w:divBdr>
      <w:divsChild>
        <w:div w:id="407117940">
          <w:marLeft w:val="0"/>
          <w:marRight w:val="0"/>
          <w:marTop w:val="0"/>
          <w:marBottom w:val="0"/>
          <w:divBdr>
            <w:top w:val="none" w:sz="0" w:space="0" w:color="auto"/>
            <w:left w:val="none" w:sz="0" w:space="0" w:color="auto"/>
            <w:bottom w:val="none" w:sz="0" w:space="0" w:color="auto"/>
            <w:right w:val="none" w:sz="0" w:space="0" w:color="auto"/>
          </w:divBdr>
        </w:div>
        <w:div w:id="846752243">
          <w:marLeft w:val="0"/>
          <w:marRight w:val="0"/>
          <w:marTop w:val="150"/>
          <w:marBottom w:val="0"/>
          <w:divBdr>
            <w:top w:val="none" w:sz="0" w:space="0" w:color="auto"/>
            <w:left w:val="none" w:sz="0" w:space="0" w:color="auto"/>
            <w:bottom w:val="none" w:sz="0" w:space="0" w:color="auto"/>
            <w:right w:val="none" w:sz="0" w:space="0" w:color="auto"/>
          </w:divBdr>
          <w:divsChild>
            <w:div w:id="1894581363">
              <w:marLeft w:val="1155"/>
              <w:marRight w:val="0"/>
              <w:marTop w:val="0"/>
              <w:marBottom w:val="0"/>
              <w:divBdr>
                <w:top w:val="none" w:sz="0" w:space="0" w:color="auto"/>
                <w:left w:val="none" w:sz="0" w:space="0" w:color="auto"/>
                <w:bottom w:val="none" w:sz="0" w:space="0" w:color="auto"/>
                <w:right w:val="none" w:sz="0" w:space="0" w:color="auto"/>
              </w:divBdr>
            </w:div>
            <w:div w:id="704139498">
              <w:marLeft w:val="1155"/>
              <w:marRight w:val="0"/>
              <w:marTop w:val="0"/>
              <w:marBottom w:val="0"/>
              <w:divBdr>
                <w:top w:val="none" w:sz="0" w:space="0" w:color="auto"/>
                <w:left w:val="none" w:sz="0" w:space="0" w:color="auto"/>
                <w:bottom w:val="none" w:sz="0" w:space="0" w:color="auto"/>
                <w:right w:val="none" w:sz="0" w:space="0" w:color="auto"/>
              </w:divBdr>
            </w:div>
            <w:div w:id="96974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596315">
      <w:bodyDiv w:val="1"/>
      <w:marLeft w:val="0"/>
      <w:marRight w:val="0"/>
      <w:marTop w:val="0"/>
      <w:marBottom w:val="0"/>
      <w:divBdr>
        <w:top w:val="none" w:sz="0" w:space="0" w:color="auto"/>
        <w:left w:val="none" w:sz="0" w:space="0" w:color="auto"/>
        <w:bottom w:val="none" w:sz="0" w:space="0" w:color="auto"/>
        <w:right w:val="none" w:sz="0" w:space="0" w:color="auto"/>
      </w:divBdr>
      <w:divsChild>
        <w:div w:id="1009914259">
          <w:marLeft w:val="0"/>
          <w:marRight w:val="0"/>
          <w:marTop w:val="0"/>
          <w:marBottom w:val="0"/>
          <w:divBdr>
            <w:top w:val="none" w:sz="0" w:space="0" w:color="auto"/>
            <w:left w:val="none" w:sz="0" w:space="0" w:color="auto"/>
            <w:bottom w:val="none" w:sz="0" w:space="0" w:color="auto"/>
            <w:right w:val="none" w:sz="0" w:space="0" w:color="auto"/>
          </w:divBdr>
        </w:div>
        <w:div w:id="280379404">
          <w:marLeft w:val="0"/>
          <w:marRight w:val="0"/>
          <w:marTop w:val="150"/>
          <w:marBottom w:val="0"/>
          <w:divBdr>
            <w:top w:val="none" w:sz="0" w:space="0" w:color="auto"/>
            <w:left w:val="none" w:sz="0" w:space="0" w:color="auto"/>
            <w:bottom w:val="none" w:sz="0" w:space="0" w:color="auto"/>
            <w:right w:val="none" w:sz="0" w:space="0" w:color="auto"/>
          </w:divBdr>
          <w:divsChild>
            <w:div w:id="591281788">
              <w:marLeft w:val="1155"/>
              <w:marRight w:val="0"/>
              <w:marTop w:val="0"/>
              <w:marBottom w:val="0"/>
              <w:divBdr>
                <w:top w:val="none" w:sz="0" w:space="0" w:color="auto"/>
                <w:left w:val="none" w:sz="0" w:space="0" w:color="auto"/>
                <w:bottom w:val="none" w:sz="0" w:space="0" w:color="auto"/>
                <w:right w:val="none" w:sz="0" w:space="0" w:color="auto"/>
              </w:divBdr>
            </w:div>
            <w:div w:id="899287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45267">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09505">
      <w:bodyDiv w:val="1"/>
      <w:marLeft w:val="0"/>
      <w:marRight w:val="0"/>
      <w:marTop w:val="0"/>
      <w:marBottom w:val="0"/>
      <w:divBdr>
        <w:top w:val="none" w:sz="0" w:space="0" w:color="auto"/>
        <w:left w:val="none" w:sz="0" w:space="0" w:color="auto"/>
        <w:bottom w:val="none" w:sz="0" w:space="0" w:color="auto"/>
        <w:right w:val="none" w:sz="0" w:space="0" w:color="auto"/>
      </w:divBdr>
      <w:divsChild>
        <w:div w:id="178547158">
          <w:marLeft w:val="0"/>
          <w:marRight w:val="0"/>
          <w:marTop w:val="0"/>
          <w:marBottom w:val="0"/>
          <w:divBdr>
            <w:top w:val="none" w:sz="0" w:space="0" w:color="auto"/>
            <w:left w:val="none" w:sz="0" w:space="0" w:color="auto"/>
            <w:bottom w:val="none" w:sz="0" w:space="0" w:color="auto"/>
            <w:right w:val="none" w:sz="0" w:space="0" w:color="auto"/>
          </w:divBdr>
        </w:div>
        <w:div w:id="592402002">
          <w:marLeft w:val="0"/>
          <w:marRight w:val="0"/>
          <w:marTop w:val="150"/>
          <w:marBottom w:val="0"/>
          <w:divBdr>
            <w:top w:val="none" w:sz="0" w:space="0" w:color="auto"/>
            <w:left w:val="none" w:sz="0" w:space="0" w:color="auto"/>
            <w:bottom w:val="none" w:sz="0" w:space="0" w:color="auto"/>
            <w:right w:val="none" w:sz="0" w:space="0" w:color="auto"/>
          </w:divBdr>
          <w:divsChild>
            <w:div w:id="209876887">
              <w:marLeft w:val="1155"/>
              <w:marRight w:val="0"/>
              <w:marTop w:val="0"/>
              <w:marBottom w:val="0"/>
              <w:divBdr>
                <w:top w:val="none" w:sz="0" w:space="0" w:color="auto"/>
                <w:left w:val="none" w:sz="0" w:space="0" w:color="auto"/>
                <w:bottom w:val="none" w:sz="0" w:space="0" w:color="auto"/>
                <w:right w:val="none" w:sz="0" w:space="0" w:color="auto"/>
              </w:divBdr>
            </w:div>
            <w:div w:id="185825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247797">
      <w:bodyDiv w:val="1"/>
      <w:marLeft w:val="0"/>
      <w:marRight w:val="0"/>
      <w:marTop w:val="0"/>
      <w:marBottom w:val="0"/>
      <w:divBdr>
        <w:top w:val="none" w:sz="0" w:space="0" w:color="auto"/>
        <w:left w:val="none" w:sz="0" w:space="0" w:color="auto"/>
        <w:bottom w:val="none" w:sz="0" w:space="0" w:color="auto"/>
        <w:right w:val="none" w:sz="0" w:space="0" w:color="auto"/>
      </w:divBdr>
      <w:divsChild>
        <w:div w:id="576599381">
          <w:marLeft w:val="0"/>
          <w:marRight w:val="0"/>
          <w:marTop w:val="0"/>
          <w:marBottom w:val="0"/>
          <w:divBdr>
            <w:top w:val="none" w:sz="0" w:space="0" w:color="auto"/>
            <w:left w:val="none" w:sz="0" w:space="0" w:color="auto"/>
            <w:bottom w:val="none" w:sz="0" w:space="0" w:color="auto"/>
            <w:right w:val="none" w:sz="0" w:space="0" w:color="auto"/>
          </w:divBdr>
        </w:div>
        <w:div w:id="234903669">
          <w:marLeft w:val="0"/>
          <w:marRight w:val="0"/>
          <w:marTop w:val="150"/>
          <w:marBottom w:val="0"/>
          <w:divBdr>
            <w:top w:val="none" w:sz="0" w:space="0" w:color="auto"/>
            <w:left w:val="none" w:sz="0" w:space="0" w:color="auto"/>
            <w:bottom w:val="none" w:sz="0" w:space="0" w:color="auto"/>
            <w:right w:val="none" w:sz="0" w:space="0" w:color="auto"/>
          </w:divBdr>
          <w:divsChild>
            <w:div w:id="1907762420">
              <w:marLeft w:val="1155"/>
              <w:marRight w:val="0"/>
              <w:marTop w:val="0"/>
              <w:marBottom w:val="0"/>
              <w:divBdr>
                <w:top w:val="none" w:sz="0" w:space="0" w:color="auto"/>
                <w:left w:val="none" w:sz="0" w:space="0" w:color="auto"/>
                <w:bottom w:val="none" w:sz="0" w:space="0" w:color="auto"/>
                <w:right w:val="none" w:sz="0" w:space="0" w:color="auto"/>
              </w:divBdr>
            </w:div>
            <w:div w:id="847328918">
              <w:marLeft w:val="1155"/>
              <w:marRight w:val="0"/>
              <w:marTop w:val="0"/>
              <w:marBottom w:val="0"/>
              <w:divBdr>
                <w:top w:val="none" w:sz="0" w:space="0" w:color="auto"/>
                <w:left w:val="none" w:sz="0" w:space="0" w:color="auto"/>
                <w:bottom w:val="none" w:sz="0" w:space="0" w:color="auto"/>
                <w:right w:val="none" w:sz="0" w:space="0" w:color="auto"/>
              </w:divBdr>
            </w:div>
            <w:div w:id="725110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37355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3243">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370727">
      <w:bodyDiv w:val="1"/>
      <w:marLeft w:val="0"/>
      <w:marRight w:val="0"/>
      <w:marTop w:val="0"/>
      <w:marBottom w:val="0"/>
      <w:divBdr>
        <w:top w:val="none" w:sz="0" w:space="0" w:color="auto"/>
        <w:left w:val="none" w:sz="0" w:space="0" w:color="auto"/>
        <w:bottom w:val="none" w:sz="0" w:space="0" w:color="auto"/>
        <w:right w:val="none" w:sz="0" w:space="0" w:color="auto"/>
      </w:divBdr>
      <w:divsChild>
        <w:div w:id="1790662809">
          <w:marLeft w:val="0"/>
          <w:marRight w:val="0"/>
          <w:marTop w:val="0"/>
          <w:marBottom w:val="0"/>
          <w:divBdr>
            <w:top w:val="none" w:sz="0" w:space="0" w:color="auto"/>
            <w:left w:val="none" w:sz="0" w:space="0" w:color="auto"/>
            <w:bottom w:val="none" w:sz="0" w:space="0" w:color="auto"/>
            <w:right w:val="none" w:sz="0" w:space="0" w:color="auto"/>
          </w:divBdr>
        </w:div>
        <w:div w:id="1977222018">
          <w:marLeft w:val="0"/>
          <w:marRight w:val="0"/>
          <w:marTop w:val="150"/>
          <w:marBottom w:val="0"/>
          <w:divBdr>
            <w:top w:val="none" w:sz="0" w:space="0" w:color="auto"/>
            <w:left w:val="none" w:sz="0" w:space="0" w:color="auto"/>
            <w:bottom w:val="none" w:sz="0" w:space="0" w:color="auto"/>
            <w:right w:val="none" w:sz="0" w:space="0" w:color="auto"/>
          </w:divBdr>
          <w:divsChild>
            <w:div w:id="1352495046">
              <w:marLeft w:val="1155"/>
              <w:marRight w:val="0"/>
              <w:marTop w:val="0"/>
              <w:marBottom w:val="0"/>
              <w:divBdr>
                <w:top w:val="none" w:sz="0" w:space="0" w:color="auto"/>
                <w:left w:val="none" w:sz="0" w:space="0" w:color="auto"/>
                <w:bottom w:val="none" w:sz="0" w:space="0" w:color="auto"/>
                <w:right w:val="none" w:sz="0" w:space="0" w:color="auto"/>
              </w:divBdr>
            </w:div>
            <w:div w:id="598411902">
              <w:marLeft w:val="1155"/>
              <w:marRight w:val="0"/>
              <w:marTop w:val="0"/>
              <w:marBottom w:val="0"/>
              <w:divBdr>
                <w:top w:val="none" w:sz="0" w:space="0" w:color="auto"/>
                <w:left w:val="none" w:sz="0" w:space="0" w:color="auto"/>
                <w:bottom w:val="none" w:sz="0" w:space="0" w:color="auto"/>
                <w:right w:val="none" w:sz="0" w:space="0" w:color="auto"/>
              </w:divBdr>
            </w:div>
            <w:div w:id="227957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3505">
      <w:bodyDiv w:val="1"/>
      <w:marLeft w:val="0"/>
      <w:marRight w:val="0"/>
      <w:marTop w:val="0"/>
      <w:marBottom w:val="0"/>
      <w:divBdr>
        <w:top w:val="none" w:sz="0" w:space="0" w:color="auto"/>
        <w:left w:val="none" w:sz="0" w:space="0" w:color="auto"/>
        <w:bottom w:val="none" w:sz="0" w:space="0" w:color="auto"/>
        <w:right w:val="none" w:sz="0" w:space="0" w:color="auto"/>
      </w:divBdr>
      <w:divsChild>
        <w:div w:id="1700273191">
          <w:marLeft w:val="0"/>
          <w:marRight w:val="0"/>
          <w:marTop w:val="0"/>
          <w:marBottom w:val="0"/>
          <w:divBdr>
            <w:top w:val="none" w:sz="0" w:space="0" w:color="auto"/>
            <w:left w:val="none" w:sz="0" w:space="0" w:color="auto"/>
            <w:bottom w:val="none" w:sz="0" w:space="0" w:color="auto"/>
            <w:right w:val="none" w:sz="0" w:space="0" w:color="auto"/>
          </w:divBdr>
        </w:div>
        <w:div w:id="1359356498">
          <w:marLeft w:val="0"/>
          <w:marRight w:val="0"/>
          <w:marTop w:val="150"/>
          <w:marBottom w:val="0"/>
          <w:divBdr>
            <w:top w:val="none" w:sz="0" w:space="0" w:color="auto"/>
            <w:left w:val="none" w:sz="0" w:space="0" w:color="auto"/>
            <w:bottom w:val="none" w:sz="0" w:space="0" w:color="auto"/>
            <w:right w:val="none" w:sz="0" w:space="0" w:color="auto"/>
          </w:divBdr>
          <w:divsChild>
            <w:div w:id="2062896656">
              <w:marLeft w:val="1155"/>
              <w:marRight w:val="0"/>
              <w:marTop w:val="0"/>
              <w:marBottom w:val="0"/>
              <w:divBdr>
                <w:top w:val="none" w:sz="0" w:space="0" w:color="auto"/>
                <w:left w:val="none" w:sz="0" w:space="0" w:color="auto"/>
                <w:bottom w:val="none" w:sz="0" w:space="0" w:color="auto"/>
                <w:right w:val="none" w:sz="0" w:space="0" w:color="auto"/>
              </w:divBdr>
            </w:div>
            <w:div w:id="1838616050">
              <w:marLeft w:val="1155"/>
              <w:marRight w:val="0"/>
              <w:marTop w:val="0"/>
              <w:marBottom w:val="0"/>
              <w:divBdr>
                <w:top w:val="none" w:sz="0" w:space="0" w:color="auto"/>
                <w:left w:val="none" w:sz="0" w:space="0" w:color="auto"/>
                <w:bottom w:val="none" w:sz="0" w:space="0" w:color="auto"/>
                <w:right w:val="none" w:sz="0" w:space="0" w:color="auto"/>
              </w:divBdr>
            </w:div>
            <w:div w:id="373627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02796">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6869313">
      <w:bodyDiv w:val="1"/>
      <w:marLeft w:val="0"/>
      <w:marRight w:val="0"/>
      <w:marTop w:val="0"/>
      <w:marBottom w:val="0"/>
      <w:divBdr>
        <w:top w:val="none" w:sz="0" w:space="0" w:color="auto"/>
        <w:left w:val="none" w:sz="0" w:space="0" w:color="auto"/>
        <w:bottom w:val="none" w:sz="0" w:space="0" w:color="auto"/>
        <w:right w:val="none" w:sz="0" w:space="0" w:color="auto"/>
      </w:divBdr>
      <w:divsChild>
        <w:div w:id="557327171">
          <w:marLeft w:val="0"/>
          <w:marRight w:val="0"/>
          <w:marTop w:val="0"/>
          <w:marBottom w:val="0"/>
          <w:divBdr>
            <w:top w:val="none" w:sz="0" w:space="0" w:color="auto"/>
            <w:left w:val="none" w:sz="0" w:space="0" w:color="auto"/>
            <w:bottom w:val="none" w:sz="0" w:space="0" w:color="auto"/>
            <w:right w:val="none" w:sz="0" w:space="0" w:color="auto"/>
          </w:divBdr>
        </w:div>
        <w:div w:id="1957982224">
          <w:marLeft w:val="0"/>
          <w:marRight w:val="0"/>
          <w:marTop w:val="150"/>
          <w:marBottom w:val="0"/>
          <w:divBdr>
            <w:top w:val="none" w:sz="0" w:space="0" w:color="auto"/>
            <w:left w:val="none" w:sz="0" w:space="0" w:color="auto"/>
            <w:bottom w:val="none" w:sz="0" w:space="0" w:color="auto"/>
            <w:right w:val="none" w:sz="0" w:space="0" w:color="auto"/>
          </w:divBdr>
          <w:divsChild>
            <w:div w:id="36861257">
              <w:marLeft w:val="1155"/>
              <w:marRight w:val="0"/>
              <w:marTop w:val="0"/>
              <w:marBottom w:val="0"/>
              <w:divBdr>
                <w:top w:val="none" w:sz="0" w:space="0" w:color="auto"/>
                <w:left w:val="none" w:sz="0" w:space="0" w:color="auto"/>
                <w:bottom w:val="none" w:sz="0" w:space="0" w:color="auto"/>
                <w:right w:val="none" w:sz="0" w:space="0" w:color="auto"/>
              </w:divBdr>
            </w:div>
            <w:div w:id="447774483">
              <w:marLeft w:val="1155"/>
              <w:marRight w:val="0"/>
              <w:marTop w:val="0"/>
              <w:marBottom w:val="0"/>
              <w:divBdr>
                <w:top w:val="none" w:sz="0" w:space="0" w:color="auto"/>
                <w:left w:val="none" w:sz="0" w:space="0" w:color="auto"/>
                <w:bottom w:val="none" w:sz="0" w:space="0" w:color="auto"/>
                <w:right w:val="none" w:sz="0" w:space="0" w:color="auto"/>
              </w:divBdr>
            </w:div>
            <w:div w:id="95906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067458">
      <w:bodyDiv w:val="1"/>
      <w:marLeft w:val="0"/>
      <w:marRight w:val="0"/>
      <w:marTop w:val="0"/>
      <w:marBottom w:val="0"/>
      <w:divBdr>
        <w:top w:val="none" w:sz="0" w:space="0" w:color="auto"/>
        <w:left w:val="none" w:sz="0" w:space="0" w:color="auto"/>
        <w:bottom w:val="none" w:sz="0" w:space="0" w:color="auto"/>
        <w:right w:val="none" w:sz="0" w:space="0" w:color="auto"/>
      </w:divBdr>
      <w:divsChild>
        <w:div w:id="1951088368">
          <w:marLeft w:val="0"/>
          <w:marRight w:val="0"/>
          <w:marTop w:val="0"/>
          <w:marBottom w:val="0"/>
          <w:divBdr>
            <w:top w:val="none" w:sz="0" w:space="0" w:color="auto"/>
            <w:left w:val="none" w:sz="0" w:space="0" w:color="auto"/>
            <w:bottom w:val="none" w:sz="0" w:space="0" w:color="auto"/>
            <w:right w:val="none" w:sz="0" w:space="0" w:color="auto"/>
          </w:divBdr>
        </w:div>
        <w:div w:id="539979855">
          <w:marLeft w:val="0"/>
          <w:marRight w:val="0"/>
          <w:marTop w:val="150"/>
          <w:marBottom w:val="0"/>
          <w:divBdr>
            <w:top w:val="none" w:sz="0" w:space="0" w:color="auto"/>
            <w:left w:val="none" w:sz="0" w:space="0" w:color="auto"/>
            <w:bottom w:val="none" w:sz="0" w:space="0" w:color="auto"/>
            <w:right w:val="none" w:sz="0" w:space="0" w:color="auto"/>
          </w:divBdr>
          <w:divsChild>
            <w:div w:id="1198814451">
              <w:marLeft w:val="1155"/>
              <w:marRight w:val="0"/>
              <w:marTop w:val="0"/>
              <w:marBottom w:val="0"/>
              <w:divBdr>
                <w:top w:val="none" w:sz="0" w:space="0" w:color="auto"/>
                <w:left w:val="none" w:sz="0" w:space="0" w:color="auto"/>
                <w:bottom w:val="none" w:sz="0" w:space="0" w:color="auto"/>
                <w:right w:val="none" w:sz="0" w:space="0" w:color="auto"/>
              </w:divBdr>
            </w:div>
            <w:div w:id="670109092">
              <w:marLeft w:val="1155"/>
              <w:marRight w:val="0"/>
              <w:marTop w:val="0"/>
              <w:marBottom w:val="0"/>
              <w:divBdr>
                <w:top w:val="none" w:sz="0" w:space="0" w:color="auto"/>
                <w:left w:val="none" w:sz="0" w:space="0" w:color="auto"/>
                <w:bottom w:val="none" w:sz="0" w:space="0" w:color="auto"/>
                <w:right w:val="none" w:sz="0" w:space="0" w:color="auto"/>
              </w:divBdr>
            </w:div>
            <w:div w:id="1384714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4527">
      <w:bodyDiv w:val="1"/>
      <w:marLeft w:val="0"/>
      <w:marRight w:val="0"/>
      <w:marTop w:val="0"/>
      <w:marBottom w:val="0"/>
      <w:divBdr>
        <w:top w:val="none" w:sz="0" w:space="0" w:color="auto"/>
        <w:left w:val="none" w:sz="0" w:space="0" w:color="auto"/>
        <w:bottom w:val="none" w:sz="0" w:space="0" w:color="auto"/>
        <w:right w:val="none" w:sz="0" w:space="0" w:color="auto"/>
      </w:divBdr>
      <w:divsChild>
        <w:div w:id="937716024">
          <w:marLeft w:val="0"/>
          <w:marRight w:val="0"/>
          <w:marTop w:val="0"/>
          <w:marBottom w:val="0"/>
          <w:divBdr>
            <w:top w:val="none" w:sz="0" w:space="0" w:color="auto"/>
            <w:left w:val="none" w:sz="0" w:space="0" w:color="auto"/>
            <w:bottom w:val="none" w:sz="0" w:space="0" w:color="auto"/>
            <w:right w:val="none" w:sz="0" w:space="0" w:color="auto"/>
          </w:divBdr>
        </w:div>
        <w:div w:id="1366835282">
          <w:marLeft w:val="0"/>
          <w:marRight w:val="0"/>
          <w:marTop w:val="150"/>
          <w:marBottom w:val="0"/>
          <w:divBdr>
            <w:top w:val="none" w:sz="0" w:space="0" w:color="auto"/>
            <w:left w:val="none" w:sz="0" w:space="0" w:color="auto"/>
            <w:bottom w:val="none" w:sz="0" w:space="0" w:color="auto"/>
            <w:right w:val="none" w:sz="0" w:space="0" w:color="auto"/>
          </w:divBdr>
          <w:divsChild>
            <w:div w:id="1958177093">
              <w:marLeft w:val="1155"/>
              <w:marRight w:val="0"/>
              <w:marTop w:val="0"/>
              <w:marBottom w:val="0"/>
              <w:divBdr>
                <w:top w:val="none" w:sz="0" w:space="0" w:color="auto"/>
                <w:left w:val="none" w:sz="0" w:space="0" w:color="auto"/>
                <w:bottom w:val="none" w:sz="0" w:space="0" w:color="auto"/>
                <w:right w:val="none" w:sz="0" w:space="0" w:color="auto"/>
              </w:divBdr>
            </w:div>
            <w:div w:id="344552740">
              <w:marLeft w:val="1155"/>
              <w:marRight w:val="0"/>
              <w:marTop w:val="0"/>
              <w:marBottom w:val="0"/>
              <w:divBdr>
                <w:top w:val="none" w:sz="0" w:space="0" w:color="auto"/>
                <w:left w:val="none" w:sz="0" w:space="0" w:color="auto"/>
                <w:bottom w:val="none" w:sz="0" w:space="0" w:color="auto"/>
                <w:right w:val="none" w:sz="0" w:space="0" w:color="auto"/>
              </w:divBdr>
            </w:div>
            <w:div w:id="24511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335575">
      <w:bodyDiv w:val="1"/>
      <w:marLeft w:val="0"/>
      <w:marRight w:val="0"/>
      <w:marTop w:val="0"/>
      <w:marBottom w:val="0"/>
      <w:divBdr>
        <w:top w:val="none" w:sz="0" w:space="0" w:color="auto"/>
        <w:left w:val="none" w:sz="0" w:space="0" w:color="auto"/>
        <w:bottom w:val="none" w:sz="0" w:space="0" w:color="auto"/>
        <w:right w:val="none" w:sz="0" w:space="0" w:color="auto"/>
      </w:divBdr>
      <w:divsChild>
        <w:div w:id="945504176">
          <w:marLeft w:val="0"/>
          <w:marRight w:val="0"/>
          <w:marTop w:val="0"/>
          <w:marBottom w:val="0"/>
          <w:divBdr>
            <w:top w:val="none" w:sz="0" w:space="0" w:color="auto"/>
            <w:left w:val="none" w:sz="0" w:space="0" w:color="auto"/>
            <w:bottom w:val="none" w:sz="0" w:space="0" w:color="auto"/>
            <w:right w:val="none" w:sz="0" w:space="0" w:color="auto"/>
          </w:divBdr>
        </w:div>
        <w:div w:id="483087614">
          <w:marLeft w:val="0"/>
          <w:marRight w:val="0"/>
          <w:marTop w:val="150"/>
          <w:marBottom w:val="0"/>
          <w:divBdr>
            <w:top w:val="none" w:sz="0" w:space="0" w:color="auto"/>
            <w:left w:val="none" w:sz="0" w:space="0" w:color="auto"/>
            <w:bottom w:val="none" w:sz="0" w:space="0" w:color="auto"/>
            <w:right w:val="none" w:sz="0" w:space="0" w:color="auto"/>
          </w:divBdr>
          <w:divsChild>
            <w:div w:id="1345667599">
              <w:marLeft w:val="1155"/>
              <w:marRight w:val="0"/>
              <w:marTop w:val="0"/>
              <w:marBottom w:val="0"/>
              <w:divBdr>
                <w:top w:val="none" w:sz="0" w:space="0" w:color="auto"/>
                <w:left w:val="none" w:sz="0" w:space="0" w:color="auto"/>
                <w:bottom w:val="none" w:sz="0" w:space="0" w:color="auto"/>
                <w:right w:val="none" w:sz="0" w:space="0" w:color="auto"/>
              </w:divBdr>
            </w:div>
            <w:div w:id="1496799839">
              <w:marLeft w:val="1155"/>
              <w:marRight w:val="0"/>
              <w:marTop w:val="0"/>
              <w:marBottom w:val="0"/>
              <w:divBdr>
                <w:top w:val="none" w:sz="0" w:space="0" w:color="auto"/>
                <w:left w:val="none" w:sz="0" w:space="0" w:color="auto"/>
                <w:bottom w:val="none" w:sz="0" w:space="0" w:color="auto"/>
                <w:right w:val="none" w:sz="0" w:space="0" w:color="auto"/>
              </w:divBdr>
            </w:div>
            <w:div w:id="4607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04158">
      <w:bodyDiv w:val="1"/>
      <w:marLeft w:val="0"/>
      <w:marRight w:val="0"/>
      <w:marTop w:val="0"/>
      <w:marBottom w:val="0"/>
      <w:divBdr>
        <w:top w:val="none" w:sz="0" w:space="0" w:color="auto"/>
        <w:left w:val="none" w:sz="0" w:space="0" w:color="auto"/>
        <w:bottom w:val="none" w:sz="0" w:space="0" w:color="auto"/>
        <w:right w:val="none" w:sz="0" w:space="0" w:color="auto"/>
      </w:divBdr>
    </w:div>
    <w:div w:id="779377699">
      <w:bodyDiv w:val="1"/>
      <w:marLeft w:val="0"/>
      <w:marRight w:val="0"/>
      <w:marTop w:val="0"/>
      <w:marBottom w:val="0"/>
      <w:divBdr>
        <w:top w:val="none" w:sz="0" w:space="0" w:color="auto"/>
        <w:left w:val="none" w:sz="0" w:space="0" w:color="auto"/>
        <w:bottom w:val="none" w:sz="0" w:space="0" w:color="auto"/>
        <w:right w:val="none" w:sz="0" w:space="0" w:color="auto"/>
      </w:divBdr>
      <w:divsChild>
        <w:div w:id="1454327185">
          <w:marLeft w:val="0"/>
          <w:marRight w:val="0"/>
          <w:marTop w:val="0"/>
          <w:marBottom w:val="0"/>
          <w:divBdr>
            <w:top w:val="none" w:sz="0" w:space="0" w:color="auto"/>
            <w:left w:val="none" w:sz="0" w:space="0" w:color="auto"/>
            <w:bottom w:val="none" w:sz="0" w:space="0" w:color="auto"/>
            <w:right w:val="none" w:sz="0" w:space="0" w:color="auto"/>
          </w:divBdr>
        </w:div>
        <w:div w:id="1410274303">
          <w:marLeft w:val="0"/>
          <w:marRight w:val="0"/>
          <w:marTop w:val="150"/>
          <w:marBottom w:val="0"/>
          <w:divBdr>
            <w:top w:val="none" w:sz="0" w:space="0" w:color="auto"/>
            <w:left w:val="none" w:sz="0" w:space="0" w:color="auto"/>
            <w:bottom w:val="none" w:sz="0" w:space="0" w:color="auto"/>
            <w:right w:val="none" w:sz="0" w:space="0" w:color="auto"/>
          </w:divBdr>
          <w:divsChild>
            <w:div w:id="1733966165">
              <w:marLeft w:val="1155"/>
              <w:marRight w:val="0"/>
              <w:marTop w:val="0"/>
              <w:marBottom w:val="0"/>
              <w:divBdr>
                <w:top w:val="none" w:sz="0" w:space="0" w:color="auto"/>
                <w:left w:val="none" w:sz="0" w:space="0" w:color="auto"/>
                <w:bottom w:val="none" w:sz="0" w:space="0" w:color="auto"/>
                <w:right w:val="none" w:sz="0" w:space="0" w:color="auto"/>
              </w:divBdr>
            </w:div>
            <w:div w:id="43942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420356">
      <w:bodyDiv w:val="1"/>
      <w:marLeft w:val="0"/>
      <w:marRight w:val="0"/>
      <w:marTop w:val="0"/>
      <w:marBottom w:val="0"/>
      <w:divBdr>
        <w:top w:val="none" w:sz="0" w:space="0" w:color="auto"/>
        <w:left w:val="none" w:sz="0" w:space="0" w:color="auto"/>
        <w:bottom w:val="none" w:sz="0" w:space="0" w:color="auto"/>
        <w:right w:val="none" w:sz="0" w:space="0" w:color="auto"/>
      </w:divBdr>
      <w:divsChild>
        <w:div w:id="1961304900">
          <w:marLeft w:val="0"/>
          <w:marRight w:val="0"/>
          <w:marTop w:val="0"/>
          <w:marBottom w:val="0"/>
          <w:divBdr>
            <w:top w:val="none" w:sz="0" w:space="0" w:color="auto"/>
            <w:left w:val="none" w:sz="0" w:space="0" w:color="auto"/>
            <w:bottom w:val="none" w:sz="0" w:space="0" w:color="auto"/>
            <w:right w:val="none" w:sz="0" w:space="0" w:color="auto"/>
          </w:divBdr>
        </w:div>
        <w:div w:id="1674257959">
          <w:marLeft w:val="0"/>
          <w:marRight w:val="0"/>
          <w:marTop w:val="150"/>
          <w:marBottom w:val="0"/>
          <w:divBdr>
            <w:top w:val="none" w:sz="0" w:space="0" w:color="auto"/>
            <w:left w:val="none" w:sz="0" w:space="0" w:color="auto"/>
            <w:bottom w:val="none" w:sz="0" w:space="0" w:color="auto"/>
            <w:right w:val="none" w:sz="0" w:space="0" w:color="auto"/>
          </w:divBdr>
          <w:divsChild>
            <w:div w:id="1367944008">
              <w:marLeft w:val="1155"/>
              <w:marRight w:val="0"/>
              <w:marTop w:val="0"/>
              <w:marBottom w:val="0"/>
              <w:divBdr>
                <w:top w:val="none" w:sz="0" w:space="0" w:color="auto"/>
                <w:left w:val="none" w:sz="0" w:space="0" w:color="auto"/>
                <w:bottom w:val="none" w:sz="0" w:space="0" w:color="auto"/>
                <w:right w:val="none" w:sz="0" w:space="0" w:color="auto"/>
              </w:divBdr>
            </w:div>
            <w:div w:id="1831480196">
              <w:marLeft w:val="1155"/>
              <w:marRight w:val="0"/>
              <w:marTop w:val="0"/>
              <w:marBottom w:val="0"/>
              <w:divBdr>
                <w:top w:val="none" w:sz="0" w:space="0" w:color="auto"/>
                <w:left w:val="none" w:sz="0" w:space="0" w:color="auto"/>
                <w:bottom w:val="none" w:sz="0" w:space="0" w:color="auto"/>
                <w:right w:val="none" w:sz="0" w:space="0" w:color="auto"/>
              </w:divBdr>
            </w:div>
            <w:div w:id="127163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4836">
      <w:bodyDiv w:val="1"/>
      <w:marLeft w:val="0"/>
      <w:marRight w:val="0"/>
      <w:marTop w:val="0"/>
      <w:marBottom w:val="0"/>
      <w:divBdr>
        <w:top w:val="none" w:sz="0" w:space="0" w:color="auto"/>
        <w:left w:val="none" w:sz="0" w:space="0" w:color="auto"/>
        <w:bottom w:val="none" w:sz="0" w:space="0" w:color="auto"/>
        <w:right w:val="none" w:sz="0" w:space="0" w:color="auto"/>
      </w:divBdr>
      <w:divsChild>
        <w:div w:id="1021663299">
          <w:marLeft w:val="0"/>
          <w:marRight w:val="0"/>
          <w:marTop w:val="0"/>
          <w:marBottom w:val="0"/>
          <w:divBdr>
            <w:top w:val="none" w:sz="0" w:space="0" w:color="auto"/>
            <w:left w:val="none" w:sz="0" w:space="0" w:color="auto"/>
            <w:bottom w:val="none" w:sz="0" w:space="0" w:color="auto"/>
            <w:right w:val="none" w:sz="0" w:space="0" w:color="auto"/>
          </w:divBdr>
        </w:div>
        <w:div w:id="1012533420">
          <w:marLeft w:val="0"/>
          <w:marRight w:val="0"/>
          <w:marTop w:val="150"/>
          <w:marBottom w:val="0"/>
          <w:divBdr>
            <w:top w:val="none" w:sz="0" w:space="0" w:color="auto"/>
            <w:left w:val="none" w:sz="0" w:space="0" w:color="auto"/>
            <w:bottom w:val="none" w:sz="0" w:space="0" w:color="auto"/>
            <w:right w:val="none" w:sz="0" w:space="0" w:color="auto"/>
          </w:divBdr>
          <w:divsChild>
            <w:div w:id="1754664089">
              <w:marLeft w:val="1155"/>
              <w:marRight w:val="0"/>
              <w:marTop w:val="0"/>
              <w:marBottom w:val="0"/>
              <w:divBdr>
                <w:top w:val="none" w:sz="0" w:space="0" w:color="auto"/>
                <w:left w:val="none" w:sz="0" w:space="0" w:color="auto"/>
                <w:bottom w:val="none" w:sz="0" w:space="0" w:color="auto"/>
                <w:right w:val="none" w:sz="0" w:space="0" w:color="auto"/>
              </w:divBdr>
            </w:div>
            <w:div w:id="1534343602">
              <w:marLeft w:val="1155"/>
              <w:marRight w:val="0"/>
              <w:marTop w:val="0"/>
              <w:marBottom w:val="0"/>
              <w:divBdr>
                <w:top w:val="none" w:sz="0" w:space="0" w:color="auto"/>
                <w:left w:val="none" w:sz="0" w:space="0" w:color="auto"/>
                <w:bottom w:val="none" w:sz="0" w:space="0" w:color="auto"/>
                <w:right w:val="none" w:sz="0" w:space="0" w:color="auto"/>
              </w:divBdr>
            </w:div>
            <w:div w:id="1950502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2415">
      <w:bodyDiv w:val="1"/>
      <w:marLeft w:val="0"/>
      <w:marRight w:val="0"/>
      <w:marTop w:val="0"/>
      <w:marBottom w:val="0"/>
      <w:divBdr>
        <w:top w:val="none" w:sz="0" w:space="0" w:color="auto"/>
        <w:left w:val="none" w:sz="0" w:space="0" w:color="auto"/>
        <w:bottom w:val="none" w:sz="0" w:space="0" w:color="auto"/>
        <w:right w:val="none" w:sz="0" w:space="0" w:color="auto"/>
      </w:divBdr>
      <w:divsChild>
        <w:div w:id="697043184">
          <w:marLeft w:val="0"/>
          <w:marRight w:val="0"/>
          <w:marTop w:val="0"/>
          <w:marBottom w:val="0"/>
          <w:divBdr>
            <w:top w:val="none" w:sz="0" w:space="0" w:color="auto"/>
            <w:left w:val="none" w:sz="0" w:space="0" w:color="auto"/>
            <w:bottom w:val="none" w:sz="0" w:space="0" w:color="auto"/>
            <w:right w:val="none" w:sz="0" w:space="0" w:color="auto"/>
          </w:divBdr>
        </w:div>
        <w:div w:id="127629238">
          <w:marLeft w:val="0"/>
          <w:marRight w:val="0"/>
          <w:marTop w:val="150"/>
          <w:marBottom w:val="0"/>
          <w:divBdr>
            <w:top w:val="none" w:sz="0" w:space="0" w:color="auto"/>
            <w:left w:val="none" w:sz="0" w:space="0" w:color="auto"/>
            <w:bottom w:val="none" w:sz="0" w:space="0" w:color="auto"/>
            <w:right w:val="none" w:sz="0" w:space="0" w:color="auto"/>
          </w:divBdr>
          <w:divsChild>
            <w:div w:id="1110003666">
              <w:marLeft w:val="1155"/>
              <w:marRight w:val="0"/>
              <w:marTop w:val="0"/>
              <w:marBottom w:val="0"/>
              <w:divBdr>
                <w:top w:val="none" w:sz="0" w:space="0" w:color="auto"/>
                <w:left w:val="none" w:sz="0" w:space="0" w:color="auto"/>
                <w:bottom w:val="none" w:sz="0" w:space="0" w:color="auto"/>
                <w:right w:val="none" w:sz="0" w:space="0" w:color="auto"/>
              </w:divBdr>
            </w:div>
            <w:div w:id="1497066370">
              <w:marLeft w:val="1155"/>
              <w:marRight w:val="0"/>
              <w:marTop w:val="0"/>
              <w:marBottom w:val="0"/>
              <w:divBdr>
                <w:top w:val="none" w:sz="0" w:space="0" w:color="auto"/>
                <w:left w:val="none" w:sz="0" w:space="0" w:color="auto"/>
                <w:bottom w:val="none" w:sz="0" w:space="0" w:color="auto"/>
                <w:right w:val="none" w:sz="0" w:space="0" w:color="auto"/>
              </w:divBdr>
            </w:div>
            <w:div w:id="112134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225315">
      <w:bodyDiv w:val="1"/>
      <w:marLeft w:val="0"/>
      <w:marRight w:val="0"/>
      <w:marTop w:val="0"/>
      <w:marBottom w:val="0"/>
      <w:divBdr>
        <w:top w:val="none" w:sz="0" w:space="0" w:color="auto"/>
        <w:left w:val="none" w:sz="0" w:space="0" w:color="auto"/>
        <w:bottom w:val="none" w:sz="0" w:space="0" w:color="auto"/>
        <w:right w:val="none" w:sz="0" w:space="0" w:color="auto"/>
      </w:divBdr>
      <w:divsChild>
        <w:div w:id="1317028856">
          <w:marLeft w:val="0"/>
          <w:marRight w:val="0"/>
          <w:marTop w:val="0"/>
          <w:marBottom w:val="0"/>
          <w:divBdr>
            <w:top w:val="none" w:sz="0" w:space="0" w:color="auto"/>
            <w:left w:val="none" w:sz="0" w:space="0" w:color="auto"/>
            <w:bottom w:val="none" w:sz="0" w:space="0" w:color="auto"/>
            <w:right w:val="none" w:sz="0" w:space="0" w:color="auto"/>
          </w:divBdr>
        </w:div>
        <w:div w:id="1613895573">
          <w:marLeft w:val="0"/>
          <w:marRight w:val="0"/>
          <w:marTop w:val="150"/>
          <w:marBottom w:val="0"/>
          <w:divBdr>
            <w:top w:val="none" w:sz="0" w:space="0" w:color="auto"/>
            <w:left w:val="none" w:sz="0" w:space="0" w:color="auto"/>
            <w:bottom w:val="none" w:sz="0" w:space="0" w:color="auto"/>
            <w:right w:val="none" w:sz="0" w:space="0" w:color="auto"/>
          </w:divBdr>
          <w:divsChild>
            <w:div w:id="1348754746">
              <w:marLeft w:val="1155"/>
              <w:marRight w:val="0"/>
              <w:marTop w:val="0"/>
              <w:marBottom w:val="0"/>
              <w:divBdr>
                <w:top w:val="none" w:sz="0" w:space="0" w:color="auto"/>
                <w:left w:val="none" w:sz="0" w:space="0" w:color="auto"/>
                <w:bottom w:val="none" w:sz="0" w:space="0" w:color="auto"/>
                <w:right w:val="none" w:sz="0" w:space="0" w:color="auto"/>
              </w:divBdr>
            </w:div>
            <w:div w:id="3200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342159">
      <w:bodyDiv w:val="1"/>
      <w:marLeft w:val="0"/>
      <w:marRight w:val="0"/>
      <w:marTop w:val="0"/>
      <w:marBottom w:val="0"/>
      <w:divBdr>
        <w:top w:val="none" w:sz="0" w:space="0" w:color="auto"/>
        <w:left w:val="none" w:sz="0" w:space="0" w:color="auto"/>
        <w:bottom w:val="none" w:sz="0" w:space="0" w:color="auto"/>
        <w:right w:val="none" w:sz="0" w:space="0" w:color="auto"/>
      </w:divBdr>
      <w:divsChild>
        <w:div w:id="725687286">
          <w:marLeft w:val="0"/>
          <w:marRight w:val="0"/>
          <w:marTop w:val="0"/>
          <w:marBottom w:val="0"/>
          <w:divBdr>
            <w:top w:val="none" w:sz="0" w:space="0" w:color="auto"/>
            <w:left w:val="none" w:sz="0" w:space="0" w:color="auto"/>
            <w:bottom w:val="none" w:sz="0" w:space="0" w:color="auto"/>
            <w:right w:val="none" w:sz="0" w:space="0" w:color="auto"/>
          </w:divBdr>
        </w:div>
        <w:div w:id="819493504">
          <w:marLeft w:val="0"/>
          <w:marRight w:val="0"/>
          <w:marTop w:val="150"/>
          <w:marBottom w:val="0"/>
          <w:divBdr>
            <w:top w:val="none" w:sz="0" w:space="0" w:color="auto"/>
            <w:left w:val="none" w:sz="0" w:space="0" w:color="auto"/>
            <w:bottom w:val="none" w:sz="0" w:space="0" w:color="auto"/>
            <w:right w:val="none" w:sz="0" w:space="0" w:color="auto"/>
          </w:divBdr>
          <w:divsChild>
            <w:div w:id="855537617">
              <w:marLeft w:val="1155"/>
              <w:marRight w:val="0"/>
              <w:marTop w:val="0"/>
              <w:marBottom w:val="0"/>
              <w:divBdr>
                <w:top w:val="none" w:sz="0" w:space="0" w:color="auto"/>
                <w:left w:val="none" w:sz="0" w:space="0" w:color="auto"/>
                <w:bottom w:val="none" w:sz="0" w:space="0" w:color="auto"/>
                <w:right w:val="none" w:sz="0" w:space="0" w:color="auto"/>
              </w:divBdr>
            </w:div>
            <w:div w:id="839321145">
              <w:marLeft w:val="1155"/>
              <w:marRight w:val="0"/>
              <w:marTop w:val="0"/>
              <w:marBottom w:val="0"/>
              <w:divBdr>
                <w:top w:val="none" w:sz="0" w:space="0" w:color="auto"/>
                <w:left w:val="none" w:sz="0" w:space="0" w:color="auto"/>
                <w:bottom w:val="none" w:sz="0" w:space="0" w:color="auto"/>
                <w:right w:val="none" w:sz="0" w:space="0" w:color="auto"/>
              </w:divBdr>
            </w:div>
            <w:div w:id="1169716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345934">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38803">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14714">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690407">
      <w:bodyDiv w:val="1"/>
      <w:marLeft w:val="0"/>
      <w:marRight w:val="0"/>
      <w:marTop w:val="0"/>
      <w:marBottom w:val="0"/>
      <w:divBdr>
        <w:top w:val="none" w:sz="0" w:space="0" w:color="auto"/>
        <w:left w:val="none" w:sz="0" w:space="0" w:color="auto"/>
        <w:bottom w:val="none" w:sz="0" w:space="0" w:color="auto"/>
        <w:right w:val="none" w:sz="0" w:space="0" w:color="auto"/>
      </w:divBdr>
      <w:divsChild>
        <w:div w:id="401997916">
          <w:marLeft w:val="0"/>
          <w:marRight w:val="0"/>
          <w:marTop w:val="0"/>
          <w:marBottom w:val="0"/>
          <w:divBdr>
            <w:top w:val="none" w:sz="0" w:space="0" w:color="auto"/>
            <w:left w:val="none" w:sz="0" w:space="0" w:color="auto"/>
            <w:bottom w:val="none" w:sz="0" w:space="0" w:color="auto"/>
            <w:right w:val="none" w:sz="0" w:space="0" w:color="auto"/>
          </w:divBdr>
        </w:div>
        <w:div w:id="7879272">
          <w:marLeft w:val="0"/>
          <w:marRight w:val="0"/>
          <w:marTop w:val="150"/>
          <w:marBottom w:val="0"/>
          <w:divBdr>
            <w:top w:val="none" w:sz="0" w:space="0" w:color="auto"/>
            <w:left w:val="none" w:sz="0" w:space="0" w:color="auto"/>
            <w:bottom w:val="none" w:sz="0" w:space="0" w:color="auto"/>
            <w:right w:val="none" w:sz="0" w:space="0" w:color="auto"/>
          </w:divBdr>
          <w:divsChild>
            <w:div w:id="1397707694">
              <w:marLeft w:val="1155"/>
              <w:marRight w:val="0"/>
              <w:marTop w:val="0"/>
              <w:marBottom w:val="0"/>
              <w:divBdr>
                <w:top w:val="none" w:sz="0" w:space="0" w:color="auto"/>
                <w:left w:val="none" w:sz="0" w:space="0" w:color="auto"/>
                <w:bottom w:val="none" w:sz="0" w:space="0" w:color="auto"/>
                <w:right w:val="none" w:sz="0" w:space="0" w:color="auto"/>
              </w:divBdr>
            </w:div>
            <w:div w:id="1400595369">
              <w:marLeft w:val="1155"/>
              <w:marRight w:val="0"/>
              <w:marTop w:val="0"/>
              <w:marBottom w:val="0"/>
              <w:divBdr>
                <w:top w:val="none" w:sz="0" w:space="0" w:color="auto"/>
                <w:left w:val="none" w:sz="0" w:space="0" w:color="auto"/>
                <w:bottom w:val="none" w:sz="0" w:space="0" w:color="auto"/>
                <w:right w:val="none" w:sz="0" w:space="0" w:color="auto"/>
              </w:divBdr>
            </w:div>
            <w:div w:id="1702246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733506">
      <w:bodyDiv w:val="1"/>
      <w:marLeft w:val="0"/>
      <w:marRight w:val="0"/>
      <w:marTop w:val="0"/>
      <w:marBottom w:val="0"/>
      <w:divBdr>
        <w:top w:val="none" w:sz="0" w:space="0" w:color="auto"/>
        <w:left w:val="none" w:sz="0" w:space="0" w:color="auto"/>
        <w:bottom w:val="none" w:sz="0" w:space="0" w:color="auto"/>
        <w:right w:val="none" w:sz="0" w:space="0" w:color="auto"/>
      </w:divBdr>
    </w:div>
    <w:div w:id="780803044">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017">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48990">
      <w:bodyDiv w:val="1"/>
      <w:marLeft w:val="0"/>
      <w:marRight w:val="0"/>
      <w:marTop w:val="0"/>
      <w:marBottom w:val="0"/>
      <w:divBdr>
        <w:top w:val="none" w:sz="0" w:space="0" w:color="auto"/>
        <w:left w:val="none" w:sz="0" w:space="0" w:color="auto"/>
        <w:bottom w:val="none" w:sz="0" w:space="0" w:color="auto"/>
        <w:right w:val="none" w:sz="0" w:space="0" w:color="auto"/>
      </w:divBdr>
      <w:divsChild>
        <w:div w:id="974331416">
          <w:marLeft w:val="0"/>
          <w:marRight w:val="0"/>
          <w:marTop w:val="0"/>
          <w:marBottom w:val="0"/>
          <w:divBdr>
            <w:top w:val="none" w:sz="0" w:space="0" w:color="auto"/>
            <w:left w:val="none" w:sz="0" w:space="0" w:color="auto"/>
            <w:bottom w:val="none" w:sz="0" w:space="0" w:color="auto"/>
            <w:right w:val="none" w:sz="0" w:space="0" w:color="auto"/>
          </w:divBdr>
        </w:div>
        <w:div w:id="2014986212">
          <w:marLeft w:val="0"/>
          <w:marRight w:val="0"/>
          <w:marTop w:val="150"/>
          <w:marBottom w:val="0"/>
          <w:divBdr>
            <w:top w:val="none" w:sz="0" w:space="0" w:color="auto"/>
            <w:left w:val="none" w:sz="0" w:space="0" w:color="auto"/>
            <w:bottom w:val="none" w:sz="0" w:space="0" w:color="auto"/>
            <w:right w:val="none" w:sz="0" w:space="0" w:color="auto"/>
          </w:divBdr>
          <w:divsChild>
            <w:div w:id="46496856">
              <w:marLeft w:val="1155"/>
              <w:marRight w:val="0"/>
              <w:marTop w:val="0"/>
              <w:marBottom w:val="0"/>
              <w:divBdr>
                <w:top w:val="none" w:sz="0" w:space="0" w:color="auto"/>
                <w:left w:val="none" w:sz="0" w:space="0" w:color="auto"/>
                <w:bottom w:val="none" w:sz="0" w:space="0" w:color="auto"/>
                <w:right w:val="none" w:sz="0" w:space="0" w:color="auto"/>
              </w:divBdr>
            </w:div>
            <w:div w:id="1651133337">
              <w:marLeft w:val="1155"/>
              <w:marRight w:val="0"/>
              <w:marTop w:val="0"/>
              <w:marBottom w:val="0"/>
              <w:divBdr>
                <w:top w:val="none" w:sz="0" w:space="0" w:color="auto"/>
                <w:left w:val="none" w:sz="0" w:space="0" w:color="auto"/>
                <w:bottom w:val="none" w:sz="0" w:space="0" w:color="auto"/>
                <w:right w:val="none" w:sz="0" w:space="0" w:color="auto"/>
              </w:divBdr>
            </w:div>
            <w:div w:id="1046297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194084">
      <w:bodyDiv w:val="1"/>
      <w:marLeft w:val="0"/>
      <w:marRight w:val="0"/>
      <w:marTop w:val="0"/>
      <w:marBottom w:val="0"/>
      <w:divBdr>
        <w:top w:val="none" w:sz="0" w:space="0" w:color="auto"/>
        <w:left w:val="none" w:sz="0" w:space="0" w:color="auto"/>
        <w:bottom w:val="none" w:sz="0" w:space="0" w:color="auto"/>
        <w:right w:val="none" w:sz="0" w:space="0" w:color="auto"/>
      </w:divBdr>
      <w:divsChild>
        <w:div w:id="1034883883">
          <w:marLeft w:val="0"/>
          <w:marRight w:val="0"/>
          <w:marTop w:val="0"/>
          <w:marBottom w:val="0"/>
          <w:divBdr>
            <w:top w:val="none" w:sz="0" w:space="0" w:color="auto"/>
            <w:left w:val="none" w:sz="0" w:space="0" w:color="auto"/>
            <w:bottom w:val="none" w:sz="0" w:space="0" w:color="auto"/>
            <w:right w:val="none" w:sz="0" w:space="0" w:color="auto"/>
          </w:divBdr>
        </w:div>
        <w:div w:id="1345136487">
          <w:marLeft w:val="0"/>
          <w:marRight w:val="0"/>
          <w:marTop w:val="150"/>
          <w:marBottom w:val="0"/>
          <w:divBdr>
            <w:top w:val="none" w:sz="0" w:space="0" w:color="auto"/>
            <w:left w:val="none" w:sz="0" w:space="0" w:color="auto"/>
            <w:bottom w:val="none" w:sz="0" w:space="0" w:color="auto"/>
            <w:right w:val="none" w:sz="0" w:space="0" w:color="auto"/>
          </w:divBdr>
          <w:divsChild>
            <w:div w:id="1116606732">
              <w:marLeft w:val="1155"/>
              <w:marRight w:val="0"/>
              <w:marTop w:val="0"/>
              <w:marBottom w:val="0"/>
              <w:divBdr>
                <w:top w:val="none" w:sz="0" w:space="0" w:color="auto"/>
                <w:left w:val="none" w:sz="0" w:space="0" w:color="auto"/>
                <w:bottom w:val="none" w:sz="0" w:space="0" w:color="auto"/>
                <w:right w:val="none" w:sz="0" w:space="0" w:color="auto"/>
              </w:divBdr>
            </w:div>
            <w:div w:id="333994558">
              <w:marLeft w:val="1155"/>
              <w:marRight w:val="0"/>
              <w:marTop w:val="0"/>
              <w:marBottom w:val="0"/>
              <w:divBdr>
                <w:top w:val="none" w:sz="0" w:space="0" w:color="auto"/>
                <w:left w:val="none" w:sz="0" w:space="0" w:color="auto"/>
                <w:bottom w:val="none" w:sz="0" w:space="0" w:color="auto"/>
                <w:right w:val="none" w:sz="0" w:space="0" w:color="auto"/>
              </w:divBdr>
            </w:div>
            <w:div w:id="23173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460195">
      <w:bodyDiv w:val="1"/>
      <w:marLeft w:val="0"/>
      <w:marRight w:val="0"/>
      <w:marTop w:val="0"/>
      <w:marBottom w:val="0"/>
      <w:divBdr>
        <w:top w:val="none" w:sz="0" w:space="0" w:color="auto"/>
        <w:left w:val="none" w:sz="0" w:space="0" w:color="auto"/>
        <w:bottom w:val="none" w:sz="0" w:space="0" w:color="auto"/>
        <w:right w:val="none" w:sz="0" w:space="0" w:color="auto"/>
      </w:divBdr>
      <w:divsChild>
        <w:div w:id="1465930040">
          <w:marLeft w:val="0"/>
          <w:marRight w:val="0"/>
          <w:marTop w:val="0"/>
          <w:marBottom w:val="0"/>
          <w:divBdr>
            <w:top w:val="none" w:sz="0" w:space="0" w:color="auto"/>
            <w:left w:val="none" w:sz="0" w:space="0" w:color="auto"/>
            <w:bottom w:val="none" w:sz="0" w:space="0" w:color="auto"/>
            <w:right w:val="none" w:sz="0" w:space="0" w:color="auto"/>
          </w:divBdr>
        </w:div>
        <w:div w:id="1481001393">
          <w:marLeft w:val="0"/>
          <w:marRight w:val="0"/>
          <w:marTop w:val="150"/>
          <w:marBottom w:val="0"/>
          <w:divBdr>
            <w:top w:val="none" w:sz="0" w:space="0" w:color="auto"/>
            <w:left w:val="none" w:sz="0" w:space="0" w:color="auto"/>
            <w:bottom w:val="none" w:sz="0" w:space="0" w:color="auto"/>
            <w:right w:val="none" w:sz="0" w:space="0" w:color="auto"/>
          </w:divBdr>
          <w:divsChild>
            <w:div w:id="2088308509">
              <w:marLeft w:val="1155"/>
              <w:marRight w:val="0"/>
              <w:marTop w:val="0"/>
              <w:marBottom w:val="0"/>
              <w:divBdr>
                <w:top w:val="none" w:sz="0" w:space="0" w:color="auto"/>
                <w:left w:val="none" w:sz="0" w:space="0" w:color="auto"/>
                <w:bottom w:val="none" w:sz="0" w:space="0" w:color="auto"/>
                <w:right w:val="none" w:sz="0" w:space="0" w:color="auto"/>
              </w:divBdr>
            </w:div>
            <w:div w:id="1475221635">
              <w:marLeft w:val="1155"/>
              <w:marRight w:val="0"/>
              <w:marTop w:val="0"/>
              <w:marBottom w:val="0"/>
              <w:divBdr>
                <w:top w:val="none" w:sz="0" w:space="0" w:color="auto"/>
                <w:left w:val="none" w:sz="0" w:space="0" w:color="auto"/>
                <w:bottom w:val="none" w:sz="0" w:space="0" w:color="auto"/>
                <w:right w:val="none" w:sz="0" w:space="0" w:color="auto"/>
              </w:divBdr>
            </w:div>
            <w:div w:id="165295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10060">
      <w:bodyDiv w:val="1"/>
      <w:marLeft w:val="0"/>
      <w:marRight w:val="0"/>
      <w:marTop w:val="0"/>
      <w:marBottom w:val="0"/>
      <w:divBdr>
        <w:top w:val="none" w:sz="0" w:space="0" w:color="auto"/>
        <w:left w:val="none" w:sz="0" w:space="0" w:color="auto"/>
        <w:bottom w:val="none" w:sz="0" w:space="0" w:color="auto"/>
        <w:right w:val="none" w:sz="0" w:space="0" w:color="auto"/>
      </w:divBdr>
      <w:divsChild>
        <w:div w:id="413942401">
          <w:marLeft w:val="0"/>
          <w:marRight w:val="0"/>
          <w:marTop w:val="0"/>
          <w:marBottom w:val="0"/>
          <w:divBdr>
            <w:top w:val="none" w:sz="0" w:space="0" w:color="auto"/>
            <w:left w:val="none" w:sz="0" w:space="0" w:color="auto"/>
            <w:bottom w:val="none" w:sz="0" w:space="0" w:color="auto"/>
            <w:right w:val="none" w:sz="0" w:space="0" w:color="auto"/>
          </w:divBdr>
        </w:div>
        <w:div w:id="1344240787">
          <w:marLeft w:val="0"/>
          <w:marRight w:val="0"/>
          <w:marTop w:val="150"/>
          <w:marBottom w:val="0"/>
          <w:divBdr>
            <w:top w:val="none" w:sz="0" w:space="0" w:color="auto"/>
            <w:left w:val="none" w:sz="0" w:space="0" w:color="auto"/>
            <w:bottom w:val="none" w:sz="0" w:space="0" w:color="auto"/>
            <w:right w:val="none" w:sz="0" w:space="0" w:color="auto"/>
          </w:divBdr>
          <w:divsChild>
            <w:div w:id="1042171861">
              <w:marLeft w:val="1155"/>
              <w:marRight w:val="0"/>
              <w:marTop w:val="0"/>
              <w:marBottom w:val="0"/>
              <w:divBdr>
                <w:top w:val="none" w:sz="0" w:space="0" w:color="auto"/>
                <w:left w:val="none" w:sz="0" w:space="0" w:color="auto"/>
                <w:bottom w:val="none" w:sz="0" w:space="0" w:color="auto"/>
                <w:right w:val="none" w:sz="0" w:space="0" w:color="auto"/>
              </w:divBdr>
            </w:div>
            <w:div w:id="1153448952">
              <w:marLeft w:val="1155"/>
              <w:marRight w:val="0"/>
              <w:marTop w:val="0"/>
              <w:marBottom w:val="0"/>
              <w:divBdr>
                <w:top w:val="none" w:sz="0" w:space="0" w:color="auto"/>
                <w:left w:val="none" w:sz="0" w:space="0" w:color="auto"/>
                <w:bottom w:val="none" w:sz="0" w:space="0" w:color="auto"/>
                <w:right w:val="none" w:sz="0" w:space="0" w:color="auto"/>
              </w:divBdr>
            </w:div>
            <w:div w:id="1072040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657612">
      <w:bodyDiv w:val="1"/>
      <w:marLeft w:val="0"/>
      <w:marRight w:val="0"/>
      <w:marTop w:val="0"/>
      <w:marBottom w:val="0"/>
      <w:divBdr>
        <w:top w:val="none" w:sz="0" w:space="0" w:color="auto"/>
        <w:left w:val="none" w:sz="0" w:space="0" w:color="auto"/>
        <w:bottom w:val="none" w:sz="0" w:space="0" w:color="auto"/>
        <w:right w:val="none" w:sz="0" w:space="0" w:color="auto"/>
      </w:divBdr>
      <w:divsChild>
        <w:div w:id="1245140047">
          <w:marLeft w:val="0"/>
          <w:marRight w:val="0"/>
          <w:marTop w:val="0"/>
          <w:marBottom w:val="0"/>
          <w:divBdr>
            <w:top w:val="none" w:sz="0" w:space="0" w:color="auto"/>
            <w:left w:val="none" w:sz="0" w:space="0" w:color="auto"/>
            <w:bottom w:val="none" w:sz="0" w:space="0" w:color="auto"/>
            <w:right w:val="none" w:sz="0" w:space="0" w:color="auto"/>
          </w:divBdr>
        </w:div>
        <w:div w:id="1532718325">
          <w:marLeft w:val="0"/>
          <w:marRight w:val="0"/>
          <w:marTop w:val="150"/>
          <w:marBottom w:val="0"/>
          <w:divBdr>
            <w:top w:val="none" w:sz="0" w:space="0" w:color="auto"/>
            <w:left w:val="none" w:sz="0" w:space="0" w:color="auto"/>
            <w:bottom w:val="none" w:sz="0" w:space="0" w:color="auto"/>
            <w:right w:val="none" w:sz="0" w:space="0" w:color="auto"/>
          </w:divBdr>
          <w:divsChild>
            <w:div w:id="1179540893">
              <w:marLeft w:val="1155"/>
              <w:marRight w:val="0"/>
              <w:marTop w:val="0"/>
              <w:marBottom w:val="0"/>
              <w:divBdr>
                <w:top w:val="none" w:sz="0" w:space="0" w:color="auto"/>
                <w:left w:val="none" w:sz="0" w:space="0" w:color="auto"/>
                <w:bottom w:val="none" w:sz="0" w:space="0" w:color="auto"/>
                <w:right w:val="none" w:sz="0" w:space="0" w:color="auto"/>
              </w:divBdr>
            </w:div>
            <w:div w:id="1943104550">
              <w:marLeft w:val="1155"/>
              <w:marRight w:val="0"/>
              <w:marTop w:val="0"/>
              <w:marBottom w:val="0"/>
              <w:divBdr>
                <w:top w:val="none" w:sz="0" w:space="0" w:color="auto"/>
                <w:left w:val="none" w:sz="0" w:space="0" w:color="auto"/>
                <w:bottom w:val="none" w:sz="0" w:space="0" w:color="auto"/>
                <w:right w:val="none" w:sz="0" w:space="0" w:color="auto"/>
              </w:divBdr>
            </w:div>
            <w:div w:id="622267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6086">
      <w:bodyDiv w:val="1"/>
      <w:marLeft w:val="0"/>
      <w:marRight w:val="0"/>
      <w:marTop w:val="0"/>
      <w:marBottom w:val="0"/>
      <w:divBdr>
        <w:top w:val="none" w:sz="0" w:space="0" w:color="auto"/>
        <w:left w:val="none" w:sz="0" w:space="0" w:color="auto"/>
        <w:bottom w:val="none" w:sz="0" w:space="0" w:color="auto"/>
        <w:right w:val="none" w:sz="0" w:space="0" w:color="auto"/>
      </w:divBdr>
      <w:divsChild>
        <w:div w:id="1003050585">
          <w:marLeft w:val="0"/>
          <w:marRight w:val="0"/>
          <w:marTop w:val="0"/>
          <w:marBottom w:val="0"/>
          <w:divBdr>
            <w:top w:val="none" w:sz="0" w:space="0" w:color="auto"/>
            <w:left w:val="none" w:sz="0" w:space="0" w:color="auto"/>
            <w:bottom w:val="none" w:sz="0" w:space="0" w:color="auto"/>
            <w:right w:val="none" w:sz="0" w:space="0" w:color="auto"/>
          </w:divBdr>
        </w:div>
        <w:div w:id="511074058">
          <w:marLeft w:val="0"/>
          <w:marRight w:val="0"/>
          <w:marTop w:val="150"/>
          <w:marBottom w:val="0"/>
          <w:divBdr>
            <w:top w:val="none" w:sz="0" w:space="0" w:color="auto"/>
            <w:left w:val="none" w:sz="0" w:space="0" w:color="auto"/>
            <w:bottom w:val="none" w:sz="0" w:space="0" w:color="auto"/>
            <w:right w:val="none" w:sz="0" w:space="0" w:color="auto"/>
          </w:divBdr>
          <w:divsChild>
            <w:div w:id="1789201249">
              <w:marLeft w:val="1155"/>
              <w:marRight w:val="0"/>
              <w:marTop w:val="0"/>
              <w:marBottom w:val="0"/>
              <w:divBdr>
                <w:top w:val="none" w:sz="0" w:space="0" w:color="auto"/>
                <w:left w:val="none" w:sz="0" w:space="0" w:color="auto"/>
                <w:bottom w:val="none" w:sz="0" w:space="0" w:color="auto"/>
                <w:right w:val="none" w:sz="0" w:space="0" w:color="auto"/>
              </w:divBdr>
            </w:div>
            <w:div w:id="556861924">
              <w:marLeft w:val="1155"/>
              <w:marRight w:val="0"/>
              <w:marTop w:val="0"/>
              <w:marBottom w:val="0"/>
              <w:divBdr>
                <w:top w:val="none" w:sz="0" w:space="0" w:color="auto"/>
                <w:left w:val="none" w:sz="0" w:space="0" w:color="auto"/>
                <w:bottom w:val="none" w:sz="0" w:space="0" w:color="auto"/>
                <w:right w:val="none" w:sz="0" w:space="0" w:color="auto"/>
              </w:divBdr>
            </w:div>
            <w:div w:id="215239680">
              <w:marLeft w:val="1155"/>
              <w:marRight w:val="0"/>
              <w:marTop w:val="0"/>
              <w:marBottom w:val="0"/>
              <w:divBdr>
                <w:top w:val="none" w:sz="0" w:space="0" w:color="auto"/>
                <w:left w:val="none" w:sz="0" w:space="0" w:color="auto"/>
                <w:bottom w:val="none" w:sz="0" w:space="0" w:color="auto"/>
                <w:right w:val="none" w:sz="0" w:space="0" w:color="auto"/>
              </w:divBdr>
            </w:div>
            <w:div w:id="1003555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60638">
      <w:bodyDiv w:val="1"/>
      <w:marLeft w:val="0"/>
      <w:marRight w:val="0"/>
      <w:marTop w:val="0"/>
      <w:marBottom w:val="0"/>
      <w:divBdr>
        <w:top w:val="none" w:sz="0" w:space="0" w:color="auto"/>
        <w:left w:val="none" w:sz="0" w:space="0" w:color="auto"/>
        <w:bottom w:val="none" w:sz="0" w:space="0" w:color="auto"/>
        <w:right w:val="none" w:sz="0" w:space="0" w:color="auto"/>
      </w:divBdr>
      <w:divsChild>
        <w:div w:id="869100063">
          <w:marLeft w:val="0"/>
          <w:marRight w:val="0"/>
          <w:marTop w:val="0"/>
          <w:marBottom w:val="0"/>
          <w:divBdr>
            <w:top w:val="none" w:sz="0" w:space="0" w:color="auto"/>
            <w:left w:val="none" w:sz="0" w:space="0" w:color="auto"/>
            <w:bottom w:val="none" w:sz="0" w:space="0" w:color="auto"/>
            <w:right w:val="none" w:sz="0" w:space="0" w:color="auto"/>
          </w:divBdr>
        </w:div>
        <w:div w:id="1410074118">
          <w:marLeft w:val="0"/>
          <w:marRight w:val="0"/>
          <w:marTop w:val="150"/>
          <w:marBottom w:val="0"/>
          <w:divBdr>
            <w:top w:val="none" w:sz="0" w:space="0" w:color="auto"/>
            <w:left w:val="none" w:sz="0" w:space="0" w:color="auto"/>
            <w:bottom w:val="none" w:sz="0" w:space="0" w:color="auto"/>
            <w:right w:val="none" w:sz="0" w:space="0" w:color="auto"/>
          </w:divBdr>
          <w:divsChild>
            <w:div w:id="542601106">
              <w:marLeft w:val="1155"/>
              <w:marRight w:val="0"/>
              <w:marTop w:val="0"/>
              <w:marBottom w:val="0"/>
              <w:divBdr>
                <w:top w:val="none" w:sz="0" w:space="0" w:color="auto"/>
                <w:left w:val="none" w:sz="0" w:space="0" w:color="auto"/>
                <w:bottom w:val="none" w:sz="0" w:space="0" w:color="auto"/>
                <w:right w:val="none" w:sz="0" w:space="0" w:color="auto"/>
              </w:divBdr>
            </w:div>
            <w:div w:id="1474564871">
              <w:marLeft w:val="1155"/>
              <w:marRight w:val="0"/>
              <w:marTop w:val="0"/>
              <w:marBottom w:val="0"/>
              <w:divBdr>
                <w:top w:val="none" w:sz="0" w:space="0" w:color="auto"/>
                <w:left w:val="none" w:sz="0" w:space="0" w:color="auto"/>
                <w:bottom w:val="none" w:sz="0" w:space="0" w:color="auto"/>
                <w:right w:val="none" w:sz="0" w:space="0" w:color="auto"/>
              </w:divBdr>
            </w:div>
            <w:div w:id="45030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652968">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041632">
      <w:bodyDiv w:val="1"/>
      <w:marLeft w:val="0"/>
      <w:marRight w:val="0"/>
      <w:marTop w:val="0"/>
      <w:marBottom w:val="0"/>
      <w:divBdr>
        <w:top w:val="none" w:sz="0" w:space="0" w:color="auto"/>
        <w:left w:val="none" w:sz="0" w:space="0" w:color="auto"/>
        <w:bottom w:val="none" w:sz="0" w:space="0" w:color="auto"/>
        <w:right w:val="none" w:sz="0" w:space="0" w:color="auto"/>
      </w:divBdr>
      <w:divsChild>
        <w:div w:id="1937051900">
          <w:marLeft w:val="0"/>
          <w:marRight w:val="0"/>
          <w:marTop w:val="0"/>
          <w:marBottom w:val="0"/>
          <w:divBdr>
            <w:top w:val="none" w:sz="0" w:space="0" w:color="auto"/>
            <w:left w:val="none" w:sz="0" w:space="0" w:color="auto"/>
            <w:bottom w:val="none" w:sz="0" w:space="0" w:color="auto"/>
            <w:right w:val="none" w:sz="0" w:space="0" w:color="auto"/>
          </w:divBdr>
        </w:div>
        <w:div w:id="1207067496">
          <w:marLeft w:val="0"/>
          <w:marRight w:val="0"/>
          <w:marTop w:val="150"/>
          <w:marBottom w:val="0"/>
          <w:divBdr>
            <w:top w:val="none" w:sz="0" w:space="0" w:color="auto"/>
            <w:left w:val="none" w:sz="0" w:space="0" w:color="auto"/>
            <w:bottom w:val="none" w:sz="0" w:space="0" w:color="auto"/>
            <w:right w:val="none" w:sz="0" w:space="0" w:color="auto"/>
          </w:divBdr>
          <w:divsChild>
            <w:div w:id="2003577855">
              <w:marLeft w:val="1155"/>
              <w:marRight w:val="0"/>
              <w:marTop w:val="0"/>
              <w:marBottom w:val="0"/>
              <w:divBdr>
                <w:top w:val="none" w:sz="0" w:space="0" w:color="auto"/>
                <w:left w:val="none" w:sz="0" w:space="0" w:color="auto"/>
                <w:bottom w:val="none" w:sz="0" w:space="0" w:color="auto"/>
                <w:right w:val="none" w:sz="0" w:space="0" w:color="auto"/>
              </w:divBdr>
            </w:div>
            <w:div w:id="1785423220">
              <w:marLeft w:val="1155"/>
              <w:marRight w:val="0"/>
              <w:marTop w:val="0"/>
              <w:marBottom w:val="0"/>
              <w:divBdr>
                <w:top w:val="none" w:sz="0" w:space="0" w:color="auto"/>
                <w:left w:val="none" w:sz="0" w:space="0" w:color="auto"/>
                <w:bottom w:val="none" w:sz="0" w:space="0" w:color="auto"/>
                <w:right w:val="none" w:sz="0" w:space="0" w:color="auto"/>
              </w:divBdr>
            </w:div>
            <w:div w:id="1081877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236730">
      <w:bodyDiv w:val="1"/>
      <w:marLeft w:val="0"/>
      <w:marRight w:val="0"/>
      <w:marTop w:val="0"/>
      <w:marBottom w:val="0"/>
      <w:divBdr>
        <w:top w:val="none" w:sz="0" w:space="0" w:color="auto"/>
        <w:left w:val="none" w:sz="0" w:space="0" w:color="auto"/>
        <w:bottom w:val="none" w:sz="0" w:space="0" w:color="auto"/>
        <w:right w:val="none" w:sz="0" w:space="0" w:color="auto"/>
      </w:divBdr>
      <w:divsChild>
        <w:div w:id="147483268">
          <w:marLeft w:val="0"/>
          <w:marRight w:val="0"/>
          <w:marTop w:val="0"/>
          <w:marBottom w:val="0"/>
          <w:divBdr>
            <w:top w:val="none" w:sz="0" w:space="0" w:color="auto"/>
            <w:left w:val="none" w:sz="0" w:space="0" w:color="auto"/>
            <w:bottom w:val="none" w:sz="0" w:space="0" w:color="auto"/>
            <w:right w:val="none" w:sz="0" w:space="0" w:color="auto"/>
          </w:divBdr>
        </w:div>
        <w:div w:id="1531185567">
          <w:marLeft w:val="0"/>
          <w:marRight w:val="0"/>
          <w:marTop w:val="150"/>
          <w:marBottom w:val="0"/>
          <w:divBdr>
            <w:top w:val="none" w:sz="0" w:space="0" w:color="auto"/>
            <w:left w:val="none" w:sz="0" w:space="0" w:color="auto"/>
            <w:bottom w:val="none" w:sz="0" w:space="0" w:color="auto"/>
            <w:right w:val="none" w:sz="0" w:space="0" w:color="auto"/>
          </w:divBdr>
          <w:divsChild>
            <w:div w:id="1016467376">
              <w:marLeft w:val="1155"/>
              <w:marRight w:val="0"/>
              <w:marTop w:val="0"/>
              <w:marBottom w:val="0"/>
              <w:divBdr>
                <w:top w:val="none" w:sz="0" w:space="0" w:color="auto"/>
                <w:left w:val="none" w:sz="0" w:space="0" w:color="auto"/>
                <w:bottom w:val="none" w:sz="0" w:space="0" w:color="auto"/>
                <w:right w:val="none" w:sz="0" w:space="0" w:color="auto"/>
              </w:divBdr>
            </w:div>
            <w:div w:id="1770005393">
              <w:marLeft w:val="1155"/>
              <w:marRight w:val="0"/>
              <w:marTop w:val="0"/>
              <w:marBottom w:val="0"/>
              <w:divBdr>
                <w:top w:val="none" w:sz="0" w:space="0" w:color="auto"/>
                <w:left w:val="none" w:sz="0" w:space="0" w:color="auto"/>
                <w:bottom w:val="none" w:sz="0" w:space="0" w:color="auto"/>
                <w:right w:val="none" w:sz="0" w:space="0" w:color="auto"/>
              </w:divBdr>
            </w:div>
            <w:div w:id="66342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382617">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692292">
      <w:bodyDiv w:val="1"/>
      <w:marLeft w:val="0"/>
      <w:marRight w:val="0"/>
      <w:marTop w:val="0"/>
      <w:marBottom w:val="0"/>
      <w:divBdr>
        <w:top w:val="none" w:sz="0" w:space="0" w:color="auto"/>
        <w:left w:val="none" w:sz="0" w:space="0" w:color="auto"/>
        <w:bottom w:val="none" w:sz="0" w:space="0" w:color="auto"/>
        <w:right w:val="none" w:sz="0" w:space="0" w:color="auto"/>
      </w:divBdr>
      <w:divsChild>
        <w:div w:id="647561561">
          <w:marLeft w:val="0"/>
          <w:marRight w:val="0"/>
          <w:marTop w:val="0"/>
          <w:marBottom w:val="0"/>
          <w:divBdr>
            <w:top w:val="none" w:sz="0" w:space="0" w:color="auto"/>
            <w:left w:val="none" w:sz="0" w:space="0" w:color="auto"/>
            <w:bottom w:val="none" w:sz="0" w:space="0" w:color="auto"/>
            <w:right w:val="none" w:sz="0" w:space="0" w:color="auto"/>
          </w:divBdr>
        </w:div>
        <w:div w:id="613220473">
          <w:marLeft w:val="0"/>
          <w:marRight w:val="0"/>
          <w:marTop w:val="150"/>
          <w:marBottom w:val="0"/>
          <w:divBdr>
            <w:top w:val="none" w:sz="0" w:space="0" w:color="auto"/>
            <w:left w:val="none" w:sz="0" w:space="0" w:color="auto"/>
            <w:bottom w:val="none" w:sz="0" w:space="0" w:color="auto"/>
            <w:right w:val="none" w:sz="0" w:space="0" w:color="auto"/>
          </w:divBdr>
          <w:divsChild>
            <w:div w:id="2019885922">
              <w:marLeft w:val="1155"/>
              <w:marRight w:val="0"/>
              <w:marTop w:val="0"/>
              <w:marBottom w:val="0"/>
              <w:divBdr>
                <w:top w:val="none" w:sz="0" w:space="0" w:color="auto"/>
                <w:left w:val="none" w:sz="0" w:space="0" w:color="auto"/>
                <w:bottom w:val="none" w:sz="0" w:space="0" w:color="auto"/>
                <w:right w:val="none" w:sz="0" w:space="0" w:color="auto"/>
              </w:divBdr>
            </w:div>
            <w:div w:id="1249341220">
              <w:marLeft w:val="1155"/>
              <w:marRight w:val="0"/>
              <w:marTop w:val="0"/>
              <w:marBottom w:val="0"/>
              <w:divBdr>
                <w:top w:val="none" w:sz="0" w:space="0" w:color="auto"/>
                <w:left w:val="none" w:sz="0" w:space="0" w:color="auto"/>
                <w:bottom w:val="none" w:sz="0" w:space="0" w:color="auto"/>
                <w:right w:val="none" w:sz="0" w:space="0" w:color="auto"/>
              </w:divBdr>
            </w:div>
            <w:div w:id="160222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232">
      <w:bodyDiv w:val="1"/>
      <w:marLeft w:val="0"/>
      <w:marRight w:val="0"/>
      <w:marTop w:val="0"/>
      <w:marBottom w:val="0"/>
      <w:divBdr>
        <w:top w:val="none" w:sz="0" w:space="0" w:color="auto"/>
        <w:left w:val="none" w:sz="0" w:space="0" w:color="auto"/>
        <w:bottom w:val="none" w:sz="0" w:space="0" w:color="auto"/>
        <w:right w:val="none" w:sz="0" w:space="0" w:color="auto"/>
      </w:divBdr>
      <w:divsChild>
        <w:div w:id="2119059157">
          <w:marLeft w:val="0"/>
          <w:marRight w:val="0"/>
          <w:marTop w:val="0"/>
          <w:marBottom w:val="0"/>
          <w:divBdr>
            <w:top w:val="none" w:sz="0" w:space="0" w:color="auto"/>
            <w:left w:val="none" w:sz="0" w:space="0" w:color="auto"/>
            <w:bottom w:val="none" w:sz="0" w:space="0" w:color="auto"/>
            <w:right w:val="none" w:sz="0" w:space="0" w:color="auto"/>
          </w:divBdr>
        </w:div>
        <w:div w:id="1528130592">
          <w:marLeft w:val="0"/>
          <w:marRight w:val="0"/>
          <w:marTop w:val="150"/>
          <w:marBottom w:val="0"/>
          <w:divBdr>
            <w:top w:val="none" w:sz="0" w:space="0" w:color="auto"/>
            <w:left w:val="none" w:sz="0" w:space="0" w:color="auto"/>
            <w:bottom w:val="none" w:sz="0" w:space="0" w:color="auto"/>
            <w:right w:val="none" w:sz="0" w:space="0" w:color="auto"/>
          </w:divBdr>
          <w:divsChild>
            <w:div w:id="136996727">
              <w:marLeft w:val="1155"/>
              <w:marRight w:val="0"/>
              <w:marTop w:val="0"/>
              <w:marBottom w:val="0"/>
              <w:divBdr>
                <w:top w:val="none" w:sz="0" w:space="0" w:color="auto"/>
                <w:left w:val="none" w:sz="0" w:space="0" w:color="auto"/>
                <w:bottom w:val="none" w:sz="0" w:space="0" w:color="auto"/>
                <w:right w:val="none" w:sz="0" w:space="0" w:color="auto"/>
              </w:divBdr>
            </w:div>
            <w:div w:id="192460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617519">
      <w:bodyDiv w:val="1"/>
      <w:marLeft w:val="0"/>
      <w:marRight w:val="0"/>
      <w:marTop w:val="0"/>
      <w:marBottom w:val="0"/>
      <w:divBdr>
        <w:top w:val="none" w:sz="0" w:space="0" w:color="auto"/>
        <w:left w:val="none" w:sz="0" w:space="0" w:color="auto"/>
        <w:bottom w:val="none" w:sz="0" w:space="0" w:color="auto"/>
        <w:right w:val="none" w:sz="0" w:space="0" w:color="auto"/>
      </w:divBdr>
      <w:divsChild>
        <w:div w:id="1023633082">
          <w:marLeft w:val="0"/>
          <w:marRight w:val="0"/>
          <w:marTop w:val="0"/>
          <w:marBottom w:val="0"/>
          <w:divBdr>
            <w:top w:val="none" w:sz="0" w:space="0" w:color="auto"/>
            <w:left w:val="none" w:sz="0" w:space="0" w:color="auto"/>
            <w:bottom w:val="none" w:sz="0" w:space="0" w:color="auto"/>
            <w:right w:val="none" w:sz="0" w:space="0" w:color="auto"/>
          </w:divBdr>
        </w:div>
        <w:div w:id="126439057">
          <w:marLeft w:val="0"/>
          <w:marRight w:val="0"/>
          <w:marTop w:val="150"/>
          <w:marBottom w:val="0"/>
          <w:divBdr>
            <w:top w:val="none" w:sz="0" w:space="0" w:color="auto"/>
            <w:left w:val="none" w:sz="0" w:space="0" w:color="auto"/>
            <w:bottom w:val="none" w:sz="0" w:space="0" w:color="auto"/>
            <w:right w:val="none" w:sz="0" w:space="0" w:color="auto"/>
          </w:divBdr>
          <w:divsChild>
            <w:div w:id="903754115">
              <w:marLeft w:val="1155"/>
              <w:marRight w:val="0"/>
              <w:marTop w:val="0"/>
              <w:marBottom w:val="0"/>
              <w:divBdr>
                <w:top w:val="none" w:sz="0" w:space="0" w:color="auto"/>
                <w:left w:val="none" w:sz="0" w:space="0" w:color="auto"/>
                <w:bottom w:val="none" w:sz="0" w:space="0" w:color="auto"/>
                <w:right w:val="none" w:sz="0" w:space="0" w:color="auto"/>
              </w:divBdr>
            </w:div>
            <w:div w:id="2080401157">
              <w:marLeft w:val="1155"/>
              <w:marRight w:val="0"/>
              <w:marTop w:val="0"/>
              <w:marBottom w:val="0"/>
              <w:divBdr>
                <w:top w:val="none" w:sz="0" w:space="0" w:color="auto"/>
                <w:left w:val="none" w:sz="0" w:space="0" w:color="auto"/>
                <w:bottom w:val="none" w:sz="0" w:space="0" w:color="auto"/>
                <w:right w:val="none" w:sz="0" w:space="0" w:color="auto"/>
              </w:divBdr>
            </w:div>
            <w:div w:id="1275406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4925426">
      <w:bodyDiv w:val="1"/>
      <w:marLeft w:val="0"/>
      <w:marRight w:val="0"/>
      <w:marTop w:val="0"/>
      <w:marBottom w:val="0"/>
      <w:divBdr>
        <w:top w:val="none" w:sz="0" w:space="0" w:color="auto"/>
        <w:left w:val="none" w:sz="0" w:space="0" w:color="auto"/>
        <w:bottom w:val="none" w:sz="0" w:space="0" w:color="auto"/>
        <w:right w:val="none" w:sz="0" w:space="0" w:color="auto"/>
      </w:divBdr>
      <w:divsChild>
        <w:div w:id="2084836909">
          <w:marLeft w:val="0"/>
          <w:marRight w:val="0"/>
          <w:marTop w:val="0"/>
          <w:marBottom w:val="0"/>
          <w:divBdr>
            <w:top w:val="none" w:sz="0" w:space="0" w:color="auto"/>
            <w:left w:val="none" w:sz="0" w:space="0" w:color="auto"/>
            <w:bottom w:val="none" w:sz="0" w:space="0" w:color="auto"/>
            <w:right w:val="none" w:sz="0" w:space="0" w:color="auto"/>
          </w:divBdr>
        </w:div>
        <w:div w:id="2018925549">
          <w:marLeft w:val="0"/>
          <w:marRight w:val="0"/>
          <w:marTop w:val="150"/>
          <w:marBottom w:val="0"/>
          <w:divBdr>
            <w:top w:val="none" w:sz="0" w:space="0" w:color="auto"/>
            <w:left w:val="none" w:sz="0" w:space="0" w:color="auto"/>
            <w:bottom w:val="none" w:sz="0" w:space="0" w:color="auto"/>
            <w:right w:val="none" w:sz="0" w:space="0" w:color="auto"/>
          </w:divBdr>
          <w:divsChild>
            <w:div w:id="1258056659">
              <w:marLeft w:val="1155"/>
              <w:marRight w:val="0"/>
              <w:marTop w:val="0"/>
              <w:marBottom w:val="0"/>
              <w:divBdr>
                <w:top w:val="none" w:sz="0" w:space="0" w:color="auto"/>
                <w:left w:val="none" w:sz="0" w:space="0" w:color="auto"/>
                <w:bottom w:val="none" w:sz="0" w:space="0" w:color="auto"/>
                <w:right w:val="none" w:sz="0" w:space="0" w:color="auto"/>
              </w:divBdr>
            </w:div>
            <w:div w:id="627704762">
              <w:marLeft w:val="1155"/>
              <w:marRight w:val="0"/>
              <w:marTop w:val="0"/>
              <w:marBottom w:val="0"/>
              <w:divBdr>
                <w:top w:val="none" w:sz="0" w:space="0" w:color="auto"/>
                <w:left w:val="none" w:sz="0" w:space="0" w:color="auto"/>
                <w:bottom w:val="none" w:sz="0" w:space="0" w:color="auto"/>
                <w:right w:val="none" w:sz="0" w:space="0" w:color="auto"/>
              </w:divBdr>
            </w:div>
            <w:div w:id="1489112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6468">
      <w:bodyDiv w:val="1"/>
      <w:marLeft w:val="0"/>
      <w:marRight w:val="0"/>
      <w:marTop w:val="0"/>
      <w:marBottom w:val="0"/>
      <w:divBdr>
        <w:top w:val="none" w:sz="0" w:space="0" w:color="auto"/>
        <w:left w:val="none" w:sz="0" w:space="0" w:color="auto"/>
        <w:bottom w:val="none" w:sz="0" w:space="0" w:color="auto"/>
        <w:right w:val="none" w:sz="0" w:space="0" w:color="auto"/>
      </w:divBdr>
      <w:divsChild>
        <w:div w:id="486436028">
          <w:marLeft w:val="0"/>
          <w:marRight w:val="0"/>
          <w:marTop w:val="0"/>
          <w:marBottom w:val="0"/>
          <w:divBdr>
            <w:top w:val="none" w:sz="0" w:space="0" w:color="auto"/>
            <w:left w:val="none" w:sz="0" w:space="0" w:color="auto"/>
            <w:bottom w:val="none" w:sz="0" w:space="0" w:color="auto"/>
            <w:right w:val="none" w:sz="0" w:space="0" w:color="auto"/>
          </w:divBdr>
        </w:div>
        <w:div w:id="2117216647">
          <w:marLeft w:val="0"/>
          <w:marRight w:val="0"/>
          <w:marTop w:val="150"/>
          <w:marBottom w:val="0"/>
          <w:divBdr>
            <w:top w:val="none" w:sz="0" w:space="0" w:color="auto"/>
            <w:left w:val="none" w:sz="0" w:space="0" w:color="auto"/>
            <w:bottom w:val="none" w:sz="0" w:space="0" w:color="auto"/>
            <w:right w:val="none" w:sz="0" w:space="0" w:color="auto"/>
          </w:divBdr>
          <w:divsChild>
            <w:div w:id="1395471437">
              <w:marLeft w:val="1155"/>
              <w:marRight w:val="0"/>
              <w:marTop w:val="0"/>
              <w:marBottom w:val="0"/>
              <w:divBdr>
                <w:top w:val="none" w:sz="0" w:space="0" w:color="auto"/>
                <w:left w:val="none" w:sz="0" w:space="0" w:color="auto"/>
                <w:bottom w:val="none" w:sz="0" w:space="0" w:color="auto"/>
                <w:right w:val="none" w:sz="0" w:space="0" w:color="auto"/>
              </w:divBdr>
            </w:div>
            <w:div w:id="2091124176">
              <w:marLeft w:val="1155"/>
              <w:marRight w:val="0"/>
              <w:marTop w:val="0"/>
              <w:marBottom w:val="0"/>
              <w:divBdr>
                <w:top w:val="none" w:sz="0" w:space="0" w:color="auto"/>
                <w:left w:val="none" w:sz="0" w:space="0" w:color="auto"/>
                <w:bottom w:val="none" w:sz="0" w:space="0" w:color="auto"/>
                <w:right w:val="none" w:sz="0" w:space="0" w:color="auto"/>
              </w:divBdr>
            </w:div>
            <w:div w:id="322467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588278">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003">
      <w:bodyDiv w:val="1"/>
      <w:marLeft w:val="0"/>
      <w:marRight w:val="0"/>
      <w:marTop w:val="0"/>
      <w:marBottom w:val="0"/>
      <w:divBdr>
        <w:top w:val="none" w:sz="0" w:space="0" w:color="auto"/>
        <w:left w:val="none" w:sz="0" w:space="0" w:color="auto"/>
        <w:bottom w:val="none" w:sz="0" w:space="0" w:color="auto"/>
        <w:right w:val="none" w:sz="0" w:space="0" w:color="auto"/>
      </w:divBdr>
      <w:divsChild>
        <w:div w:id="1566799144">
          <w:marLeft w:val="0"/>
          <w:marRight w:val="0"/>
          <w:marTop w:val="0"/>
          <w:marBottom w:val="0"/>
          <w:divBdr>
            <w:top w:val="none" w:sz="0" w:space="0" w:color="auto"/>
            <w:left w:val="none" w:sz="0" w:space="0" w:color="auto"/>
            <w:bottom w:val="none" w:sz="0" w:space="0" w:color="auto"/>
            <w:right w:val="none" w:sz="0" w:space="0" w:color="auto"/>
          </w:divBdr>
        </w:div>
        <w:div w:id="530923989">
          <w:marLeft w:val="0"/>
          <w:marRight w:val="0"/>
          <w:marTop w:val="150"/>
          <w:marBottom w:val="0"/>
          <w:divBdr>
            <w:top w:val="none" w:sz="0" w:space="0" w:color="auto"/>
            <w:left w:val="none" w:sz="0" w:space="0" w:color="auto"/>
            <w:bottom w:val="none" w:sz="0" w:space="0" w:color="auto"/>
            <w:right w:val="none" w:sz="0" w:space="0" w:color="auto"/>
          </w:divBdr>
          <w:divsChild>
            <w:div w:id="440684155">
              <w:marLeft w:val="1155"/>
              <w:marRight w:val="0"/>
              <w:marTop w:val="0"/>
              <w:marBottom w:val="0"/>
              <w:divBdr>
                <w:top w:val="none" w:sz="0" w:space="0" w:color="auto"/>
                <w:left w:val="none" w:sz="0" w:space="0" w:color="auto"/>
                <w:bottom w:val="none" w:sz="0" w:space="0" w:color="auto"/>
                <w:right w:val="none" w:sz="0" w:space="0" w:color="auto"/>
              </w:divBdr>
            </w:div>
            <w:div w:id="1711027649">
              <w:marLeft w:val="1155"/>
              <w:marRight w:val="0"/>
              <w:marTop w:val="0"/>
              <w:marBottom w:val="0"/>
              <w:divBdr>
                <w:top w:val="none" w:sz="0" w:space="0" w:color="auto"/>
                <w:left w:val="none" w:sz="0" w:space="0" w:color="auto"/>
                <w:bottom w:val="none" w:sz="0" w:space="0" w:color="auto"/>
                <w:right w:val="none" w:sz="0" w:space="0" w:color="auto"/>
              </w:divBdr>
            </w:div>
            <w:div w:id="1084372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3551">
      <w:bodyDiv w:val="1"/>
      <w:marLeft w:val="0"/>
      <w:marRight w:val="0"/>
      <w:marTop w:val="0"/>
      <w:marBottom w:val="0"/>
      <w:divBdr>
        <w:top w:val="none" w:sz="0" w:space="0" w:color="auto"/>
        <w:left w:val="none" w:sz="0" w:space="0" w:color="auto"/>
        <w:bottom w:val="none" w:sz="0" w:space="0" w:color="auto"/>
        <w:right w:val="none" w:sz="0" w:space="0" w:color="auto"/>
      </w:divBdr>
      <w:divsChild>
        <w:div w:id="829950755">
          <w:marLeft w:val="0"/>
          <w:marRight w:val="0"/>
          <w:marTop w:val="0"/>
          <w:marBottom w:val="0"/>
          <w:divBdr>
            <w:top w:val="none" w:sz="0" w:space="0" w:color="auto"/>
            <w:left w:val="none" w:sz="0" w:space="0" w:color="auto"/>
            <w:bottom w:val="none" w:sz="0" w:space="0" w:color="auto"/>
            <w:right w:val="none" w:sz="0" w:space="0" w:color="auto"/>
          </w:divBdr>
        </w:div>
        <w:div w:id="736515563">
          <w:marLeft w:val="0"/>
          <w:marRight w:val="0"/>
          <w:marTop w:val="150"/>
          <w:marBottom w:val="0"/>
          <w:divBdr>
            <w:top w:val="none" w:sz="0" w:space="0" w:color="auto"/>
            <w:left w:val="none" w:sz="0" w:space="0" w:color="auto"/>
            <w:bottom w:val="none" w:sz="0" w:space="0" w:color="auto"/>
            <w:right w:val="none" w:sz="0" w:space="0" w:color="auto"/>
          </w:divBdr>
          <w:divsChild>
            <w:div w:id="713773604">
              <w:marLeft w:val="1155"/>
              <w:marRight w:val="0"/>
              <w:marTop w:val="0"/>
              <w:marBottom w:val="0"/>
              <w:divBdr>
                <w:top w:val="none" w:sz="0" w:space="0" w:color="auto"/>
                <w:left w:val="none" w:sz="0" w:space="0" w:color="auto"/>
                <w:bottom w:val="none" w:sz="0" w:space="0" w:color="auto"/>
                <w:right w:val="none" w:sz="0" w:space="0" w:color="auto"/>
              </w:divBdr>
            </w:div>
            <w:div w:id="1483085377">
              <w:marLeft w:val="1155"/>
              <w:marRight w:val="0"/>
              <w:marTop w:val="0"/>
              <w:marBottom w:val="0"/>
              <w:divBdr>
                <w:top w:val="none" w:sz="0" w:space="0" w:color="auto"/>
                <w:left w:val="none" w:sz="0" w:space="0" w:color="auto"/>
                <w:bottom w:val="none" w:sz="0" w:space="0" w:color="auto"/>
                <w:right w:val="none" w:sz="0" w:space="0" w:color="auto"/>
              </w:divBdr>
            </w:div>
            <w:div w:id="1332216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08040">
      <w:bodyDiv w:val="1"/>
      <w:marLeft w:val="0"/>
      <w:marRight w:val="0"/>
      <w:marTop w:val="0"/>
      <w:marBottom w:val="0"/>
      <w:divBdr>
        <w:top w:val="none" w:sz="0" w:space="0" w:color="auto"/>
        <w:left w:val="none" w:sz="0" w:space="0" w:color="auto"/>
        <w:bottom w:val="none" w:sz="0" w:space="0" w:color="auto"/>
        <w:right w:val="none" w:sz="0" w:space="0" w:color="auto"/>
      </w:divBdr>
      <w:divsChild>
        <w:div w:id="2117016872">
          <w:marLeft w:val="0"/>
          <w:marRight w:val="0"/>
          <w:marTop w:val="0"/>
          <w:marBottom w:val="0"/>
          <w:divBdr>
            <w:top w:val="none" w:sz="0" w:space="0" w:color="auto"/>
            <w:left w:val="none" w:sz="0" w:space="0" w:color="auto"/>
            <w:bottom w:val="none" w:sz="0" w:space="0" w:color="auto"/>
            <w:right w:val="none" w:sz="0" w:space="0" w:color="auto"/>
          </w:divBdr>
        </w:div>
        <w:div w:id="1445810196">
          <w:marLeft w:val="0"/>
          <w:marRight w:val="0"/>
          <w:marTop w:val="150"/>
          <w:marBottom w:val="0"/>
          <w:divBdr>
            <w:top w:val="none" w:sz="0" w:space="0" w:color="auto"/>
            <w:left w:val="none" w:sz="0" w:space="0" w:color="auto"/>
            <w:bottom w:val="none" w:sz="0" w:space="0" w:color="auto"/>
            <w:right w:val="none" w:sz="0" w:space="0" w:color="auto"/>
          </w:divBdr>
          <w:divsChild>
            <w:div w:id="607470428">
              <w:marLeft w:val="1155"/>
              <w:marRight w:val="0"/>
              <w:marTop w:val="0"/>
              <w:marBottom w:val="0"/>
              <w:divBdr>
                <w:top w:val="none" w:sz="0" w:space="0" w:color="auto"/>
                <w:left w:val="none" w:sz="0" w:space="0" w:color="auto"/>
                <w:bottom w:val="none" w:sz="0" w:space="0" w:color="auto"/>
                <w:right w:val="none" w:sz="0" w:space="0" w:color="auto"/>
              </w:divBdr>
            </w:div>
            <w:div w:id="1123964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661189">
      <w:bodyDiv w:val="1"/>
      <w:marLeft w:val="0"/>
      <w:marRight w:val="0"/>
      <w:marTop w:val="0"/>
      <w:marBottom w:val="0"/>
      <w:divBdr>
        <w:top w:val="none" w:sz="0" w:space="0" w:color="auto"/>
        <w:left w:val="none" w:sz="0" w:space="0" w:color="auto"/>
        <w:bottom w:val="none" w:sz="0" w:space="0" w:color="auto"/>
        <w:right w:val="none" w:sz="0" w:space="0" w:color="auto"/>
      </w:divBdr>
      <w:divsChild>
        <w:div w:id="882253802">
          <w:marLeft w:val="0"/>
          <w:marRight w:val="0"/>
          <w:marTop w:val="0"/>
          <w:marBottom w:val="0"/>
          <w:divBdr>
            <w:top w:val="none" w:sz="0" w:space="0" w:color="auto"/>
            <w:left w:val="none" w:sz="0" w:space="0" w:color="auto"/>
            <w:bottom w:val="none" w:sz="0" w:space="0" w:color="auto"/>
            <w:right w:val="none" w:sz="0" w:space="0" w:color="auto"/>
          </w:divBdr>
        </w:div>
        <w:div w:id="1790932041">
          <w:marLeft w:val="0"/>
          <w:marRight w:val="0"/>
          <w:marTop w:val="150"/>
          <w:marBottom w:val="0"/>
          <w:divBdr>
            <w:top w:val="none" w:sz="0" w:space="0" w:color="auto"/>
            <w:left w:val="none" w:sz="0" w:space="0" w:color="auto"/>
            <w:bottom w:val="none" w:sz="0" w:space="0" w:color="auto"/>
            <w:right w:val="none" w:sz="0" w:space="0" w:color="auto"/>
          </w:divBdr>
          <w:divsChild>
            <w:div w:id="1132479788">
              <w:marLeft w:val="1155"/>
              <w:marRight w:val="0"/>
              <w:marTop w:val="0"/>
              <w:marBottom w:val="0"/>
              <w:divBdr>
                <w:top w:val="none" w:sz="0" w:space="0" w:color="auto"/>
                <w:left w:val="none" w:sz="0" w:space="0" w:color="auto"/>
                <w:bottom w:val="none" w:sz="0" w:space="0" w:color="auto"/>
                <w:right w:val="none" w:sz="0" w:space="0" w:color="auto"/>
              </w:divBdr>
            </w:div>
            <w:div w:id="1005858471">
              <w:marLeft w:val="1155"/>
              <w:marRight w:val="0"/>
              <w:marTop w:val="0"/>
              <w:marBottom w:val="0"/>
              <w:divBdr>
                <w:top w:val="none" w:sz="0" w:space="0" w:color="auto"/>
                <w:left w:val="none" w:sz="0" w:space="0" w:color="auto"/>
                <w:bottom w:val="none" w:sz="0" w:space="0" w:color="auto"/>
                <w:right w:val="none" w:sz="0" w:space="0" w:color="auto"/>
              </w:divBdr>
            </w:div>
            <w:div w:id="1583679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780855">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703201">
      <w:bodyDiv w:val="1"/>
      <w:marLeft w:val="0"/>
      <w:marRight w:val="0"/>
      <w:marTop w:val="0"/>
      <w:marBottom w:val="0"/>
      <w:divBdr>
        <w:top w:val="none" w:sz="0" w:space="0" w:color="auto"/>
        <w:left w:val="none" w:sz="0" w:space="0" w:color="auto"/>
        <w:bottom w:val="none" w:sz="0" w:space="0" w:color="auto"/>
        <w:right w:val="none" w:sz="0" w:space="0" w:color="auto"/>
      </w:divBdr>
      <w:divsChild>
        <w:div w:id="943613435">
          <w:marLeft w:val="0"/>
          <w:marRight w:val="0"/>
          <w:marTop w:val="0"/>
          <w:marBottom w:val="0"/>
          <w:divBdr>
            <w:top w:val="none" w:sz="0" w:space="0" w:color="auto"/>
            <w:left w:val="none" w:sz="0" w:space="0" w:color="auto"/>
            <w:bottom w:val="none" w:sz="0" w:space="0" w:color="auto"/>
            <w:right w:val="none" w:sz="0" w:space="0" w:color="auto"/>
          </w:divBdr>
        </w:div>
        <w:div w:id="1061634401">
          <w:marLeft w:val="0"/>
          <w:marRight w:val="0"/>
          <w:marTop w:val="150"/>
          <w:marBottom w:val="0"/>
          <w:divBdr>
            <w:top w:val="none" w:sz="0" w:space="0" w:color="auto"/>
            <w:left w:val="none" w:sz="0" w:space="0" w:color="auto"/>
            <w:bottom w:val="none" w:sz="0" w:space="0" w:color="auto"/>
            <w:right w:val="none" w:sz="0" w:space="0" w:color="auto"/>
          </w:divBdr>
          <w:divsChild>
            <w:div w:id="1190296421">
              <w:marLeft w:val="1155"/>
              <w:marRight w:val="0"/>
              <w:marTop w:val="0"/>
              <w:marBottom w:val="0"/>
              <w:divBdr>
                <w:top w:val="none" w:sz="0" w:space="0" w:color="auto"/>
                <w:left w:val="none" w:sz="0" w:space="0" w:color="auto"/>
                <w:bottom w:val="none" w:sz="0" w:space="0" w:color="auto"/>
                <w:right w:val="none" w:sz="0" w:space="0" w:color="auto"/>
              </w:divBdr>
            </w:div>
            <w:div w:id="242380831">
              <w:marLeft w:val="1155"/>
              <w:marRight w:val="0"/>
              <w:marTop w:val="0"/>
              <w:marBottom w:val="0"/>
              <w:divBdr>
                <w:top w:val="none" w:sz="0" w:space="0" w:color="auto"/>
                <w:left w:val="none" w:sz="0" w:space="0" w:color="auto"/>
                <w:bottom w:val="none" w:sz="0" w:space="0" w:color="auto"/>
                <w:right w:val="none" w:sz="0" w:space="0" w:color="auto"/>
              </w:divBdr>
            </w:div>
            <w:div w:id="1869221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891829">
      <w:bodyDiv w:val="1"/>
      <w:marLeft w:val="0"/>
      <w:marRight w:val="0"/>
      <w:marTop w:val="0"/>
      <w:marBottom w:val="0"/>
      <w:divBdr>
        <w:top w:val="none" w:sz="0" w:space="0" w:color="auto"/>
        <w:left w:val="none" w:sz="0" w:space="0" w:color="auto"/>
        <w:bottom w:val="none" w:sz="0" w:space="0" w:color="auto"/>
        <w:right w:val="none" w:sz="0" w:space="0" w:color="auto"/>
      </w:divBdr>
      <w:divsChild>
        <w:div w:id="946694128">
          <w:marLeft w:val="0"/>
          <w:marRight w:val="0"/>
          <w:marTop w:val="0"/>
          <w:marBottom w:val="0"/>
          <w:divBdr>
            <w:top w:val="none" w:sz="0" w:space="0" w:color="auto"/>
            <w:left w:val="none" w:sz="0" w:space="0" w:color="auto"/>
            <w:bottom w:val="none" w:sz="0" w:space="0" w:color="auto"/>
            <w:right w:val="none" w:sz="0" w:space="0" w:color="auto"/>
          </w:divBdr>
        </w:div>
        <w:div w:id="1390037278">
          <w:marLeft w:val="0"/>
          <w:marRight w:val="0"/>
          <w:marTop w:val="150"/>
          <w:marBottom w:val="0"/>
          <w:divBdr>
            <w:top w:val="none" w:sz="0" w:space="0" w:color="auto"/>
            <w:left w:val="none" w:sz="0" w:space="0" w:color="auto"/>
            <w:bottom w:val="none" w:sz="0" w:space="0" w:color="auto"/>
            <w:right w:val="none" w:sz="0" w:space="0" w:color="auto"/>
          </w:divBdr>
          <w:divsChild>
            <w:div w:id="1383793209">
              <w:marLeft w:val="1155"/>
              <w:marRight w:val="0"/>
              <w:marTop w:val="0"/>
              <w:marBottom w:val="0"/>
              <w:divBdr>
                <w:top w:val="none" w:sz="0" w:space="0" w:color="auto"/>
                <w:left w:val="none" w:sz="0" w:space="0" w:color="auto"/>
                <w:bottom w:val="none" w:sz="0" w:space="0" w:color="auto"/>
                <w:right w:val="none" w:sz="0" w:space="0" w:color="auto"/>
              </w:divBdr>
            </w:div>
            <w:div w:id="1148549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745377">
      <w:bodyDiv w:val="1"/>
      <w:marLeft w:val="0"/>
      <w:marRight w:val="0"/>
      <w:marTop w:val="0"/>
      <w:marBottom w:val="0"/>
      <w:divBdr>
        <w:top w:val="none" w:sz="0" w:space="0" w:color="auto"/>
        <w:left w:val="none" w:sz="0" w:space="0" w:color="auto"/>
        <w:bottom w:val="none" w:sz="0" w:space="0" w:color="auto"/>
        <w:right w:val="none" w:sz="0" w:space="0" w:color="auto"/>
      </w:divBdr>
      <w:divsChild>
        <w:div w:id="53624649">
          <w:marLeft w:val="0"/>
          <w:marRight w:val="0"/>
          <w:marTop w:val="0"/>
          <w:marBottom w:val="0"/>
          <w:divBdr>
            <w:top w:val="none" w:sz="0" w:space="0" w:color="auto"/>
            <w:left w:val="none" w:sz="0" w:space="0" w:color="auto"/>
            <w:bottom w:val="none" w:sz="0" w:space="0" w:color="auto"/>
            <w:right w:val="none" w:sz="0" w:space="0" w:color="auto"/>
          </w:divBdr>
        </w:div>
        <w:div w:id="1380471962">
          <w:marLeft w:val="0"/>
          <w:marRight w:val="0"/>
          <w:marTop w:val="150"/>
          <w:marBottom w:val="0"/>
          <w:divBdr>
            <w:top w:val="none" w:sz="0" w:space="0" w:color="auto"/>
            <w:left w:val="none" w:sz="0" w:space="0" w:color="auto"/>
            <w:bottom w:val="none" w:sz="0" w:space="0" w:color="auto"/>
            <w:right w:val="none" w:sz="0" w:space="0" w:color="auto"/>
          </w:divBdr>
          <w:divsChild>
            <w:div w:id="949825870">
              <w:marLeft w:val="1155"/>
              <w:marRight w:val="0"/>
              <w:marTop w:val="0"/>
              <w:marBottom w:val="0"/>
              <w:divBdr>
                <w:top w:val="none" w:sz="0" w:space="0" w:color="auto"/>
                <w:left w:val="none" w:sz="0" w:space="0" w:color="auto"/>
                <w:bottom w:val="none" w:sz="0" w:space="0" w:color="auto"/>
                <w:right w:val="none" w:sz="0" w:space="0" w:color="auto"/>
              </w:divBdr>
            </w:div>
            <w:div w:id="614866527">
              <w:marLeft w:val="1155"/>
              <w:marRight w:val="0"/>
              <w:marTop w:val="0"/>
              <w:marBottom w:val="0"/>
              <w:divBdr>
                <w:top w:val="none" w:sz="0" w:space="0" w:color="auto"/>
                <w:left w:val="none" w:sz="0" w:space="0" w:color="auto"/>
                <w:bottom w:val="none" w:sz="0" w:space="0" w:color="auto"/>
                <w:right w:val="none" w:sz="0" w:space="0" w:color="auto"/>
              </w:divBdr>
            </w:div>
            <w:div w:id="815923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1178">
      <w:bodyDiv w:val="1"/>
      <w:marLeft w:val="0"/>
      <w:marRight w:val="0"/>
      <w:marTop w:val="0"/>
      <w:marBottom w:val="0"/>
      <w:divBdr>
        <w:top w:val="none" w:sz="0" w:space="0" w:color="auto"/>
        <w:left w:val="none" w:sz="0" w:space="0" w:color="auto"/>
        <w:bottom w:val="none" w:sz="0" w:space="0" w:color="auto"/>
        <w:right w:val="none" w:sz="0" w:space="0" w:color="auto"/>
      </w:divBdr>
      <w:divsChild>
        <w:div w:id="2060090738">
          <w:marLeft w:val="0"/>
          <w:marRight w:val="0"/>
          <w:marTop w:val="0"/>
          <w:marBottom w:val="0"/>
          <w:divBdr>
            <w:top w:val="none" w:sz="0" w:space="0" w:color="auto"/>
            <w:left w:val="none" w:sz="0" w:space="0" w:color="auto"/>
            <w:bottom w:val="none" w:sz="0" w:space="0" w:color="auto"/>
            <w:right w:val="none" w:sz="0" w:space="0" w:color="auto"/>
          </w:divBdr>
        </w:div>
        <w:div w:id="1796678232">
          <w:marLeft w:val="0"/>
          <w:marRight w:val="0"/>
          <w:marTop w:val="150"/>
          <w:marBottom w:val="0"/>
          <w:divBdr>
            <w:top w:val="none" w:sz="0" w:space="0" w:color="auto"/>
            <w:left w:val="none" w:sz="0" w:space="0" w:color="auto"/>
            <w:bottom w:val="none" w:sz="0" w:space="0" w:color="auto"/>
            <w:right w:val="none" w:sz="0" w:space="0" w:color="auto"/>
          </w:divBdr>
          <w:divsChild>
            <w:div w:id="1619753621">
              <w:marLeft w:val="1155"/>
              <w:marRight w:val="0"/>
              <w:marTop w:val="0"/>
              <w:marBottom w:val="0"/>
              <w:divBdr>
                <w:top w:val="none" w:sz="0" w:space="0" w:color="auto"/>
                <w:left w:val="none" w:sz="0" w:space="0" w:color="auto"/>
                <w:bottom w:val="none" w:sz="0" w:space="0" w:color="auto"/>
                <w:right w:val="none" w:sz="0" w:space="0" w:color="auto"/>
              </w:divBdr>
            </w:div>
            <w:div w:id="1098871390">
              <w:marLeft w:val="1155"/>
              <w:marRight w:val="0"/>
              <w:marTop w:val="0"/>
              <w:marBottom w:val="0"/>
              <w:divBdr>
                <w:top w:val="none" w:sz="0" w:space="0" w:color="auto"/>
                <w:left w:val="none" w:sz="0" w:space="0" w:color="auto"/>
                <w:bottom w:val="none" w:sz="0" w:space="0" w:color="auto"/>
                <w:right w:val="none" w:sz="0" w:space="0" w:color="auto"/>
              </w:divBdr>
            </w:div>
            <w:div w:id="56907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8935972">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24676">
      <w:bodyDiv w:val="1"/>
      <w:marLeft w:val="0"/>
      <w:marRight w:val="0"/>
      <w:marTop w:val="0"/>
      <w:marBottom w:val="0"/>
      <w:divBdr>
        <w:top w:val="none" w:sz="0" w:space="0" w:color="auto"/>
        <w:left w:val="none" w:sz="0" w:space="0" w:color="auto"/>
        <w:bottom w:val="none" w:sz="0" w:space="0" w:color="auto"/>
        <w:right w:val="none" w:sz="0" w:space="0" w:color="auto"/>
      </w:divBdr>
      <w:divsChild>
        <w:div w:id="678629341">
          <w:marLeft w:val="0"/>
          <w:marRight w:val="0"/>
          <w:marTop w:val="0"/>
          <w:marBottom w:val="0"/>
          <w:divBdr>
            <w:top w:val="none" w:sz="0" w:space="0" w:color="auto"/>
            <w:left w:val="none" w:sz="0" w:space="0" w:color="auto"/>
            <w:bottom w:val="none" w:sz="0" w:space="0" w:color="auto"/>
            <w:right w:val="none" w:sz="0" w:space="0" w:color="auto"/>
          </w:divBdr>
        </w:div>
        <w:div w:id="1943997285">
          <w:marLeft w:val="0"/>
          <w:marRight w:val="0"/>
          <w:marTop w:val="150"/>
          <w:marBottom w:val="0"/>
          <w:divBdr>
            <w:top w:val="none" w:sz="0" w:space="0" w:color="auto"/>
            <w:left w:val="none" w:sz="0" w:space="0" w:color="auto"/>
            <w:bottom w:val="none" w:sz="0" w:space="0" w:color="auto"/>
            <w:right w:val="none" w:sz="0" w:space="0" w:color="auto"/>
          </w:divBdr>
          <w:divsChild>
            <w:div w:id="1161848673">
              <w:marLeft w:val="1155"/>
              <w:marRight w:val="0"/>
              <w:marTop w:val="0"/>
              <w:marBottom w:val="0"/>
              <w:divBdr>
                <w:top w:val="none" w:sz="0" w:space="0" w:color="auto"/>
                <w:left w:val="none" w:sz="0" w:space="0" w:color="auto"/>
                <w:bottom w:val="none" w:sz="0" w:space="0" w:color="auto"/>
                <w:right w:val="none" w:sz="0" w:space="0" w:color="auto"/>
              </w:divBdr>
            </w:div>
            <w:div w:id="482700489">
              <w:marLeft w:val="1155"/>
              <w:marRight w:val="0"/>
              <w:marTop w:val="0"/>
              <w:marBottom w:val="0"/>
              <w:divBdr>
                <w:top w:val="none" w:sz="0" w:space="0" w:color="auto"/>
                <w:left w:val="none" w:sz="0" w:space="0" w:color="auto"/>
                <w:bottom w:val="none" w:sz="0" w:space="0" w:color="auto"/>
                <w:right w:val="none" w:sz="0" w:space="0" w:color="auto"/>
              </w:divBdr>
            </w:div>
            <w:div w:id="1984508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541">
      <w:bodyDiv w:val="1"/>
      <w:marLeft w:val="0"/>
      <w:marRight w:val="0"/>
      <w:marTop w:val="0"/>
      <w:marBottom w:val="0"/>
      <w:divBdr>
        <w:top w:val="none" w:sz="0" w:space="0" w:color="auto"/>
        <w:left w:val="none" w:sz="0" w:space="0" w:color="auto"/>
        <w:bottom w:val="none" w:sz="0" w:space="0" w:color="auto"/>
        <w:right w:val="none" w:sz="0" w:space="0" w:color="auto"/>
      </w:divBdr>
      <w:divsChild>
        <w:div w:id="822235125">
          <w:marLeft w:val="0"/>
          <w:marRight w:val="0"/>
          <w:marTop w:val="0"/>
          <w:marBottom w:val="0"/>
          <w:divBdr>
            <w:top w:val="none" w:sz="0" w:space="0" w:color="auto"/>
            <w:left w:val="none" w:sz="0" w:space="0" w:color="auto"/>
            <w:bottom w:val="none" w:sz="0" w:space="0" w:color="auto"/>
            <w:right w:val="none" w:sz="0" w:space="0" w:color="auto"/>
          </w:divBdr>
        </w:div>
        <w:div w:id="1451709203">
          <w:marLeft w:val="0"/>
          <w:marRight w:val="0"/>
          <w:marTop w:val="150"/>
          <w:marBottom w:val="0"/>
          <w:divBdr>
            <w:top w:val="none" w:sz="0" w:space="0" w:color="auto"/>
            <w:left w:val="none" w:sz="0" w:space="0" w:color="auto"/>
            <w:bottom w:val="none" w:sz="0" w:space="0" w:color="auto"/>
            <w:right w:val="none" w:sz="0" w:space="0" w:color="auto"/>
          </w:divBdr>
          <w:divsChild>
            <w:div w:id="1504319087">
              <w:marLeft w:val="1155"/>
              <w:marRight w:val="0"/>
              <w:marTop w:val="0"/>
              <w:marBottom w:val="0"/>
              <w:divBdr>
                <w:top w:val="none" w:sz="0" w:space="0" w:color="auto"/>
                <w:left w:val="none" w:sz="0" w:space="0" w:color="auto"/>
                <w:bottom w:val="none" w:sz="0" w:space="0" w:color="auto"/>
                <w:right w:val="none" w:sz="0" w:space="0" w:color="auto"/>
              </w:divBdr>
            </w:div>
            <w:div w:id="466051901">
              <w:marLeft w:val="1155"/>
              <w:marRight w:val="0"/>
              <w:marTop w:val="0"/>
              <w:marBottom w:val="0"/>
              <w:divBdr>
                <w:top w:val="none" w:sz="0" w:space="0" w:color="auto"/>
                <w:left w:val="none" w:sz="0" w:space="0" w:color="auto"/>
                <w:bottom w:val="none" w:sz="0" w:space="0" w:color="auto"/>
                <w:right w:val="none" w:sz="0" w:space="0" w:color="auto"/>
              </w:divBdr>
            </w:div>
            <w:div w:id="789858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443460">
      <w:bodyDiv w:val="1"/>
      <w:marLeft w:val="0"/>
      <w:marRight w:val="0"/>
      <w:marTop w:val="0"/>
      <w:marBottom w:val="0"/>
      <w:divBdr>
        <w:top w:val="none" w:sz="0" w:space="0" w:color="auto"/>
        <w:left w:val="none" w:sz="0" w:space="0" w:color="auto"/>
        <w:bottom w:val="none" w:sz="0" w:space="0" w:color="auto"/>
        <w:right w:val="none" w:sz="0" w:space="0" w:color="auto"/>
      </w:divBdr>
      <w:divsChild>
        <w:div w:id="299582694">
          <w:marLeft w:val="0"/>
          <w:marRight w:val="0"/>
          <w:marTop w:val="0"/>
          <w:marBottom w:val="0"/>
          <w:divBdr>
            <w:top w:val="none" w:sz="0" w:space="0" w:color="auto"/>
            <w:left w:val="none" w:sz="0" w:space="0" w:color="auto"/>
            <w:bottom w:val="none" w:sz="0" w:space="0" w:color="auto"/>
            <w:right w:val="none" w:sz="0" w:space="0" w:color="auto"/>
          </w:divBdr>
        </w:div>
        <w:div w:id="362053368">
          <w:marLeft w:val="0"/>
          <w:marRight w:val="0"/>
          <w:marTop w:val="150"/>
          <w:marBottom w:val="0"/>
          <w:divBdr>
            <w:top w:val="none" w:sz="0" w:space="0" w:color="auto"/>
            <w:left w:val="none" w:sz="0" w:space="0" w:color="auto"/>
            <w:bottom w:val="none" w:sz="0" w:space="0" w:color="auto"/>
            <w:right w:val="none" w:sz="0" w:space="0" w:color="auto"/>
          </w:divBdr>
          <w:divsChild>
            <w:div w:id="1852063471">
              <w:marLeft w:val="1155"/>
              <w:marRight w:val="0"/>
              <w:marTop w:val="0"/>
              <w:marBottom w:val="0"/>
              <w:divBdr>
                <w:top w:val="none" w:sz="0" w:space="0" w:color="auto"/>
                <w:left w:val="none" w:sz="0" w:space="0" w:color="auto"/>
                <w:bottom w:val="none" w:sz="0" w:space="0" w:color="auto"/>
                <w:right w:val="none" w:sz="0" w:space="0" w:color="auto"/>
              </w:divBdr>
            </w:div>
            <w:div w:id="1774742903">
              <w:marLeft w:val="1155"/>
              <w:marRight w:val="0"/>
              <w:marTop w:val="0"/>
              <w:marBottom w:val="0"/>
              <w:divBdr>
                <w:top w:val="none" w:sz="0" w:space="0" w:color="auto"/>
                <w:left w:val="none" w:sz="0" w:space="0" w:color="auto"/>
                <w:bottom w:val="none" w:sz="0" w:space="0" w:color="auto"/>
                <w:right w:val="none" w:sz="0" w:space="0" w:color="auto"/>
              </w:divBdr>
            </w:div>
            <w:div w:id="156727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3142">
      <w:bodyDiv w:val="1"/>
      <w:marLeft w:val="0"/>
      <w:marRight w:val="0"/>
      <w:marTop w:val="0"/>
      <w:marBottom w:val="0"/>
      <w:divBdr>
        <w:top w:val="none" w:sz="0" w:space="0" w:color="auto"/>
        <w:left w:val="none" w:sz="0" w:space="0" w:color="auto"/>
        <w:bottom w:val="none" w:sz="0" w:space="0" w:color="auto"/>
        <w:right w:val="none" w:sz="0" w:space="0" w:color="auto"/>
      </w:divBdr>
      <w:divsChild>
        <w:div w:id="78909202">
          <w:marLeft w:val="0"/>
          <w:marRight w:val="0"/>
          <w:marTop w:val="0"/>
          <w:marBottom w:val="0"/>
          <w:divBdr>
            <w:top w:val="none" w:sz="0" w:space="0" w:color="auto"/>
            <w:left w:val="none" w:sz="0" w:space="0" w:color="auto"/>
            <w:bottom w:val="none" w:sz="0" w:space="0" w:color="auto"/>
            <w:right w:val="none" w:sz="0" w:space="0" w:color="auto"/>
          </w:divBdr>
        </w:div>
        <w:div w:id="1709139779">
          <w:marLeft w:val="0"/>
          <w:marRight w:val="0"/>
          <w:marTop w:val="150"/>
          <w:marBottom w:val="0"/>
          <w:divBdr>
            <w:top w:val="none" w:sz="0" w:space="0" w:color="auto"/>
            <w:left w:val="none" w:sz="0" w:space="0" w:color="auto"/>
            <w:bottom w:val="none" w:sz="0" w:space="0" w:color="auto"/>
            <w:right w:val="none" w:sz="0" w:space="0" w:color="auto"/>
          </w:divBdr>
          <w:divsChild>
            <w:div w:id="1743019491">
              <w:marLeft w:val="1155"/>
              <w:marRight w:val="0"/>
              <w:marTop w:val="0"/>
              <w:marBottom w:val="0"/>
              <w:divBdr>
                <w:top w:val="none" w:sz="0" w:space="0" w:color="auto"/>
                <w:left w:val="none" w:sz="0" w:space="0" w:color="auto"/>
                <w:bottom w:val="none" w:sz="0" w:space="0" w:color="auto"/>
                <w:right w:val="none" w:sz="0" w:space="0" w:color="auto"/>
              </w:divBdr>
            </w:div>
            <w:div w:id="17507929">
              <w:marLeft w:val="1155"/>
              <w:marRight w:val="0"/>
              <w:marTop w:val="0"/>
              <w:marBottom w:val="0"/>
              <w:divBdr>
                <w:top w:val="none" w:sz="0" w:space="0" w:color="auto"/>
                <w:left w:val="none" w:sz="0" w:space="0" w:color="auto"/>
                <w:bottom w:val="none" w:sz="0" w:space="0" w:color="auto"/>
                <w:right w:val="none" w:sz="0" w:space="0" w:color="auto"/>
              </w:divBdr>
            </w:div>
            <w:div w:id="718943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786635">
      <w:bodyDiv w:val="1"/>
      <w:marLeft w:val="0"/>
      <w:marRight w:val="0"/>
      <w:marTop w:val="0"/>
      <w:marBottom w:val="0"/>
      <w:divBdr>
        <w:top w:val="none" w:sz="0" w:space="0" w:color="auto"/>
        <w:left w:val="none" w:sz="0" w:space="0" w:color="auto"/>
        <w:bottom w:val="none" w:sz="0" w:space="0" w:color="auto"/>
        <w:right w:val="none" w:sz="0" w:space="0" w:color="auto"/>
      </w:divBdr>
      <w:divsChild>
        <w:div w:id="1157913986">
          <w:marLeft w:val="0"/>
          <w:marRight w:val="0"/>
          <w:marTop w:val="0"/>
          <w:marBottom w:val="0"/>
          <w:divBdr>
            <w:top w:val="none" w:sz="0" w:space="0" w:color="auto"/>
            <w:left w:val="none" w:sz="0" w:space="0" w:color="auto"/>
            <w:bottom w:val="none" w:sz="0" w:space="0" w:color="auto"/>
            <w:right w:val="none" w:sz="0" w:space="0" w:color="auto"/>
          </w:divBdr>
        </w:div>
        <w:div w:id="1576282293">
          <w:marLeft w:val="0"/>
          <w:marRight w:val="0"/>
          <w:marTop w:val="150"/>
          <w:marBottom w:val="0"/>
          <w:divBdr>
            <w:top w:val="none" w:sz="0" w:space="0" w:color="auto"/>
            <w:left w:val="none" w:sz="0" w:space="0" w:color="auto"/>
            <w:bottom w:val="none" w:sz="0" w:space="0" w:color="auto"/>
            <w:right w:val="none" w:sz="0" w:space="0" w:color="auto"/>
          </w:divBdr>
          <w:divsChild>
            <w:div w:id="61149323">
              <w:marLeft w:val="1155"/>
              <w:marRight w:val="0"/>
              <w:marTop w:val="0"/>
              <w:marBottom w:val="0"/>
              <w:divBdr>
                <w:top w:val="none" w:sz="0" w:space="0" w:color="auto"/>
                <w:left w:val="none" w:sz="0" w:space="0" w:color="auto"/>
                <w:bottom w:val="none" w:sz="0" w:space="0" w:color="auto"/>
                <w:right w:val="none" w:sz="0" w:space="0" w:color="auto"/>
              </w:divBdr>
            </w:div>
            <w:div w:id="691807074">
              <w:marLeft w:val="1155"/>
              <w:marRight w:val="0"/>
              <w:marTop w:val="0"/>
              <w:marBottom w:val="0"/>
              <w:divBdr>
                <w:top w:val="none" w:sz="0" w:space="0" w:color="auto"/>
                <w:left w:val="none" w:sz="0" w:space="0" w:color="auto"/>
                <w:bottom w:val="none" w:sz="0" w:space="0" w:color="auto"/>
                <w:right w:val="none" w:sz="0" w:space="0" w:color="auto"/>
              </w:divBdr>
            </w:div>
            <w:div w:id="2132899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476">
      <w:bodyDiv w:val="1"/>
      <w:marLeft w:val="0"/>
      <w:marRight w:val="0"/>
      <w:marTop w:val="0"/>
      <w:marBottom w:val="0"/>
      <w:divBdr>
        <w:top w:val="none" w:sz="0" w:space="0" w:color="auto"/>
        <w:left w:val="none" w:sz="0" w:space="0" w:color="auto"/>
        <w:bottom w:val="none" w:sz="0" w:space="0" w:color="auto"/>
        <w:right w:val="none" w:sz="0" w:space="0" w:color="auto"/>
      </w:divBdr>
      <w:divsChild>
        <w:div w:id="2104761202">
          <w:marLeft w:val="0"/>
          <w:marRight w:val="0"/>
          <w:marTop w:val="0"/>
          <w:marBottom w:val="0"/>
          <w:divBdr>
            <w:top w:val="none" w:sz="0" w:space="0" w:color="auto"/>
            <w:left w:val="none" w:sz="0" w:space="0" w:color="auto"/>
            <w:bottom w:val="none" w:sz="0" w:space="0" w:color="auto"/>
            <w:right w:val="none" w:sz="0" w:space="0" w:color="auto"/>
          </w:divBdr>
        </w:div>
        <w:div w:id="1656757198">
          <w:marLeft w:val="0"/>
          <w:marRight w:val="0"/>
          <w:marTop w:val="150"/>
          <w:marBottom w:val="0"/>
          <w:divBdr>
            <w:top w:val="none" w:sz="0" w:space="0" w:color="auto"/>
            <w:left w:val="none" w:sz="0" w:space="0" w:color="auto"/>
            <w:bottom w:val="none" w:sz="0" w:space="0" w:color="auto"/>
            <w:right w:val="none" w:sz="0" w:space="0" w:color="auto"/>
          </w:divBdr>
          <w:divsChild>
            <w:div w:id="1786730917">
              <w:marLeft w:val="1155"/>
              <w:marRight w:val="0"/>
              <w:marTop w:val="0"/>
              <w:marBottom w:val="0"/>
              <w:divBdr>
                <w:top w:val="none" w:sz="0" w:space="0" w:color="auto"/>
                <w:left w:val="none" w:sz="0" w:space="0" w:color="auto"/>
                <w:bottom w:val="none" w:sz="0" w:space="0" w:color="auto"/>
                <w:right w:val="none" w:sz="0" w:space="0" w:color="auto"/>
              </w:divBdr>
            </w:div>
            <w:div w:id="1150752481">
              <w:marLeft w:val="1155"/>
              <w:marRight w:val="0"/>
              <w:marTop w:val="0"/>
              <w:marBottom w:val="0"/>
              <w:divBdr>
                <w:top w:val="none" w:sz="0" w:space="0" w:color="auto"/>
                <w:left w:val="none" w:sz="0" w:space="0" w:color="auto"/>
                <w:bottom w:val="none" w:sz="0" w:space="0" w:color="auto"/>
                <w:right w:val="none" w:sz="0" w:space="0" w:color="auto"/>
              </w:divBdr>
            </w:div>
            <w:div w:id="13922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288700">
      <w:bodyDiv w:val="1"/>
      <w:marLeft w:val="0"/>
      <w:marRight w:val="0"/>
      <w:marTop w:val="0"/>
      <w:marBottom w:val="0"/>
      <w:divBdr>
        <w:top w:val="none" w:sz="0" w:space="0" w:color="auto"/>
        <w:left w:val="none" w:sz="0" w:space="0" w:color="auto"/>
        <w:bottom w:val="none" w:sz="0" w:space="0" w:color="auto"/>
        <w:right w:val="none" w:sz="0" w:space="0" w:color="auto"/>
      </w:divBdr>
      <w:divsChild>
        <w:div w:id="1003240730">
          <w:marLeft w:val="0"/>
          <w:marRight w:val="0"/>
          <w:marTop w:val="0"/>
          <w:marBottom w:val="0"/>
          <w:divBdr>
            <w:top w:val="none" w:sz="0" w:space="0" w:color="auto"/>
            <w:left w:val="none" w:sz="0" w:space="0" w:color="auto"/>
            <w:bottom w:val="none" w:sz="0" w:space="0" w:color="auto"/>
            <w:right w:val="none" w:sz="0" w:space="0" w:color="auto"/>
          </w:divBdr>
        </w:div>
        <w:div w:id="1852135385">
          <w:marLeft w:val="0"/>
          <w:marRight w:val="0"/>
          <w:marTop w:val="150"/>
          <w:marBottom w:val="0"/>
          <w:divBdr>
            <w:top w:val="none" w:sz="0" w:space="0" w:color="auto"/>
            <w:left w:val="none" w:sz="0" w:space="0" w:color="auto"/>
            <w:bottom w:val="none" w:sz="0" w:space="0" w:color="auto"/>
            <w:right w:val="none" w:sz="0" w:space="0" w:color="auto"/>
          </w:divBdr>
          <w:divsChild>
            <w:div w:id="1768193926">
              <w:marLeft w:val="1155"/>
              <w:marRight w:val="0"/>
              <w:marTop w:val="0"/>
              <w:marBottom w:val="0"/>
              <w:divBdr>
                <w:top w:val="none" w:sz="0" w:space="0" w:color="auto"/>
                <w:left w:val="none" w:sz="0" w:space="0" w:color="auto"/>
                <w:bottom w:val="none" w:sz="0" w:space="0" w:color="auto"/>
                <w:right w:val="none" w:sz="0" w:space="0" w:color="auto"/>
              </w:divBdr>
            </w:div>
            <w:div w:id="1887914431">
              <w:marLeft w:val="1155"/>
              <w:marRight w:val="0"/>
              <w:marTop w:val="0"/>
              <w:marBottom w:val="0"/>
              <w:divBdr>
                <w:top w:val="none" w:sz="0" w:space="0" w:color="auto"/>
                <w:left w:val="none" w:sz="0" w:space="0" w:color="auto"/>
                <w:bottom w:val="none" w:sz="0" w:space="0" w:color="auto"/>
                <w:right w:val="none" w:sz="0" w:space="0" w:color="auto"/>
              </w:divBdr>
            </w:div>
            <w:div w:id="1339121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43349">
      <w:bodyDiv w:val="1"/>
      <w:marLeft w:val="0"/>
      <w:marRight w:val="0"/>
      <w:marTop w:val="0"/>
      <w:marBottom w:val="0"/>
      <w:divBdr>
        <w:top w:val="none" w:sz="0" w:space="0" w:color="auto"/>
        <w:left w:val="none" w:sz="0" w:space="0" w:color="auto"/>
        <w:bottom w:val="none" w:sz="0" w:space="0" w:color="auto"/>
        <w:right w:val="none" w:sz="0" w:space="0" w:color="auto"/>
      </w:divBdr>
      <w:divsChild>
        <w:div w:id="1308516686">
          <w:marLeft w:val="0"/>
          <w:marRight w:val="0"/>
          <w:marTop w:val="0"/>
          <w:marBottom w:val="0"/>
          <w:divBdr>
            <w:top w:val="none" w:sz="0" w:space="0" w:color="auto"/>
            <w:left w:val="none" w:sz="0" w:space="0" w:color="auto"/>
            <w:bottom w:val="none" w:sz="0" w:space="0" w:color="auto"/>
            <w:right w:val="none" w:sz="0" w:space="0" w:color="auto"/>
          </w:divBdr>
        </w:div>
        <w:div w:id="1967351273">
          <w:marLeft w:val="0"/>
          <w:marRight w:val="0"/>
          <w:marTop w:val="150"/>
          <w:marBottom w:val="0"/>
          <w:divBdr>
            <w:top w:val="none" w:sz="0" w:space="0" w:color="auto"/>
            <w:left w:val="none" w:sz="0" w:space="0" w:color="auto"/>
            <w:bottom w:val="none" w:sz="0" w:space="0" w:color="auto"/>
            <w:right w:val="none" w:sz="0" w:space="0" w:color="auto"/>
          </w:divBdr>
          <w:divsChild>
            <w:div w:id="1509783572">
              <w:marLeft w:val="1155"/>
              <w:marRight w:val="0"/>
              <w:marTop w:val="0"/>
              <w:marBottom w:val="0"/>
              <w:divBdr>
                <w:top w:val="none" w:sz="0" w:space="0" w:color="auto"/>
                <w:left w:val="none" w:sz="0" w:space="0" w:color="auto"/>
                <w:bottom w:val="none" w:sz="0" w:space="0" w:color="auto"/>
                <w:right w:val="none" w:sz="0" w:space="0" w:color="auto"/>
              </w:divBdr>
            </w:div>
            <w:div w:id="1374453353">
              <w:marLeft w:val="1155"/>
              <w:marRight w:val="0"/>
              <w:marTop w:val="0"/>
              <w:marBottom w:val="0"/>
              <w:divBdr>
                <w:top w:val="none" w:sz="0" w:space="0" w:color="auto"/>
                <w:left w:val="none" w:sz="0" w:space="0" w:color="auto"/>
                <w:bottom w:val="none" w:sz="0" w:space="0" w:color="auto"/>
                <w:right w:val="none" w:sz="0" w:space="0" w:color="auto"/>
              </w:divBdr>
            </w:div>
            <w:div w:id="796872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510102">
      <w:bodyDiv w:val="1"/>
      <w:marLeft w:val="0"/>
      <w:marRight w:val="0"/>
      <w:marTop w:val="0"/>
      <w:marBottom w:val="0"/>
      <w:divBdr>
        <w:top w:val="none" w:sz="0" w:space="0" w:color="auto"/>
        <w:left w:val="none" w:sz="0" w:space="0" w:color="auto"/>
        <w:bottom w:val="none" w:sz="0" w:space="0" w:color="auto"/>
        <w:right w:val="none" w:sz="0" w:space="0" w:color="auto"/>
      </w:divBdr>
    </w:div>
    <w:div w:id="791554812">
      <w:bodyDiv w:val="1"/>
      <w:marLeft w:val="0"/>
      <w:marRight w:val="0"/>
      <w:marTop w:val="0"/>
      <w:marBottom w:val="0"/>
      <w:divBdr>
        <w:top w:val="none" w:sz="0" w:space="0" w:color="auto"/>
        <w:left w:val="none" w:sz="0" w:space="0" w:color="auto"/>
        <w:bottom w:val="none" w:sz="0" w:space="0" w:color="auto"/>
        <w:right w:val="none" w:sz="0" w:space="0" w:color="auto"/>
      </w:divBdr>
      <w:divsChild>
        <w:div w:id="1426804274">
          <w:marLeft w:val="0"/>
          <w:marRight w:val="0"/>
          <w:marTop w:val="0"/>
          <w:marBottom w:val="0"/>
          <w:divBdr>
            <w:top w:val="none" w:sz="0" w:space="0" w:color="auto"/>
            <w:left w:val="none" w:sz="0" w:space="0" w:color="auto"/>
            <w:bottom w:val="none" w:sz="0" w:space="0" w:color="auto"/>
            <w:right w:val="none" w:sz="0" w:space="0" w:color="auto"/>
          </w:divBdr>
        </w:div>
        <w:div w:id="331109853">
          <w:marLeft w:val="0"/>
          <w:marRight w:val="0"/>
          <w:marTop w:val="150"/>
          <w:marBottom w:val="0"/>
          <w:divBdr>
            <w:top w:val="none" w:sz="0" w:space="0" w:color="auto"/>
            <w:left w:val="none" w:sz="0" w:space="0" w:color="auto"/>
            <w:bottom w:val="none" w:sz="0" w:space="0" w:color="auto"/>
            <w:right w:val="none" w:sz="0" w:space="0" w:color="auto"/>
          </w:divBdr>
          <w:divsChild>
            <w:div w:id="2078359251">
              <w:marLeft w:val="1155"/>
              <w:marRight w:val="0"/>
              <w:marTop w:val="0"/>
              <w:marBottom w:val="0"/>
              <w:divBdr>
                <w:top w:val="none" w:sz="0" w:space="0" w:color="auto"/>
                <w:left w:val="none" w:sz="0" w:space="0" w:color="auto"/>
                <w:bottom w:val="none" w:sz="0" w:space="0" w:color="auto"/>
                <w:right w:val="none" w:sz="0" w:space="0" w:color="auto"/>
              </w:divBdr>
            </w:div>
            <w:div w:id="790901268">
              <w:marLeft w:val="1155"/>
              <w:marRight w:val="0"/>
              <w:marTop w:val="0"/>
              <w:marBottom w:val="0"/>
              <w:divBdr>
                <w:top w:val="none" w:sz="0" w:space="0" w:color="auto"/>
                <w:left w:val="none" w:sz="0" w:space="0" w:color="auto"/>
                <w:bottom w:val="none" w:sz="0" w:space="0" w:color="auto"/>
                <w:right w:val="none" w:sz="0" w:space="0" w:color="auto"/>
              </w:divBdr>
            </w:div>
            <w:div w:id="786124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676498">
      <w:bodyDiv w:val="1"/>
      <w:marLeft w:val="0"/>
      <w:marRight w:val="0"/>
      <w:marTop w:val="0"/>
      <w:marBottom w:val="0"/>
      <w:divBdr>
        <w:top w:val="none" w:sz="0" w:space="0" w:color="auto"/>
        <w:left w:val="none" w:sz="0" w:space="0" w:color="auto"/>
        <w:bottom w:val="none" w:sz="0" w:space="0" w:color="auto"/>
        <w:right w:val="none" w:sz="0" w:space="0" w:color="auto"/>
      </w:divBdr>
      <w:divsChild>
        <w:div w:id="448856762">
          <w:marLeft w:val="0"/>
          <w:marRight w:val="0"/>
          <w:marTop w:val="0"/>
          <w:marBottom w:val="0"/>
          <w:divBdr>
            <w:top w:val="none" w:sz="0" w:space="0" w:color="auto"/>
            <w:left w:val="none" w:sz="0" w:space="0" w:color="auto"/>
            <w:bottom w:val="none" w:sz="0" w:space="0" w:color="auto"/>
            <w:right w:val="none" w:sz="0" w:space="0" w:color="auto"/>
          </w:divBdr>
        </w:div>
        <w:div w:id="852110871">
          <w:marLeft w:val="0"/>
          <w:marRight w:val="0"/>
          <w:marTop w:val="150"/>
          <w:marBottom w:val="0"/>
          <w:divBdr>
            <w:top w:val="none" w:sz="0" w:space="0" w:color="auto"/>
            <w:left w:val="none" w:sz="0" w:space="0" w:color="auto"/>
            <w:bottom w:val="none" w:sz="0" w:space="0" w:color="auto"/>
            <w:right w:val="none" w:sz="0" w:space="0" w:color="auto"/>
          </w:divBdr>
          <w:divsChild>
            <w:div w:id="1581328473">
              <w:marLeft w:val="1155"/>
              <w:marRight w:val="0"/>
              <w:marTop w:val="0"/>
              <w:marBottom w:val="0"/>
              <w:divBdr>
                <w:top w:val="none" w:sz="0" w:space="0" w:color="auto"/>
                <w:left w:val="none" w:sz="0" w:space="0" w:color="auto"/>
                <w:bottom w:val="none" w:sz="0" w:space="0" w:color="auto"/>
                <w:right w:val="none" w:sz="0" w:space="0" w:color="auto"/>
              </w:divBdr>
            </w:div>
            <w:div w:id="182242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753261">
      <w:bodyDiv w:val="1"/>
      <w:marLeft w:val="0"/>
      <w:marRight w:val="0"/>
      <w:marTop w:val="0"/>
      <w:marBottom w:val="0"/>
      <w:divBdr>
        <w:top w:val="none" w:sz="0" w:space="0" w:color="auto"/>
        <w:left w:val="none" w:sz="0" w:space="0" w:color="auto"/>
        <w:bottom w:val="none" w:sz="0" w:space="0" w:color="auto"/>
        <w:right w:val="none" w:sz="0" w:space="0" w:color="auto"/>
      </w:divBdr>
      <w:divsChild>
        <w:div w:id="1153372975">
          <w:marLeft w:val="0"/>
          <w:marRight w:val="0"/>
          <w:marTop w:val="0"/>
          <w:marBottom w:val="0"/>
          <w:divBdr>
            <w:top w:val="none" w:sz="0" w:space="0" w:color="auto"/>
            <w:left w:val="none" w:sz="0" w:space="0" w:color="auto"/>
            <w:bottom w:val="none" w:sz="0" w:space="0" w:color="auto"/>
            <w:right w:val="none" w:sz="0" w:space="0" w:color="auto"/>
          </w:divBdr>
        </w:div>
        <w:div w:id="1314406422">
          <w:marLeft w:val="0"/>
          <w:marRight w:val="0"/>
          <w:marTop w:val="150"/>
          <w:marBottom w:val="0"/>
          <w:divBdr>
            <w:top w:val="none" w:sz="0" w:space="0" w:color="auto"/>
            <w:left w:val="none" w:sz="0" w:space="0" w:color="auto"/>
            <w:bottom w:val="none" w:sz="0" w:space="0" w:color="auto"/>
            <w:right w:val="none" w:sz="0" w:space="0" w:color="auto"/>
          </w:divBdr>
          <w:divsChild>
            <w:div w:id="1502816325">
              <w:marLeft w:val="1155"/>
              <w:marRight w:val="0"/>
              <w:marTop w:val="0"/>
              <w:marBottom w:val="0"/>
              <w:divBdr>
                <w:top w:val="none" w:sz="0" w:space="0" w:color="auto"/>
                <w:left w:val="none" w:sz="0" w:space="0" w:color="auto"/>
                <w:bottom w:val="none" w:sz="0" w:space="0" w:color="auto"/>
                <w:right w:val="none" w:sz="0" w:space="0" w:color="auto"/>
              </w:divBdr>
            </w:div>
            <w:div w:id="91172507">
              <w:marLeft w:val="1155"/>
              <w:marRight w:val="0"/>
              <w:marTop w:val="0"/>
              <w:marBottom w:val="0"/>
              <w:divBdr>
                <w:top w:val="none" w:sz="0" w:space="0" w:color="auto"/>
                <w:left w:val="none" w:sz="0" w:space="0" w:color="auto"/>
                <w:bottom w:val="none" w:sz="0" w:space="0" w:color="auto"/>
                <w:right w:val="none" w:sz="0" w:space="0" w:color="auto"/>
              </w:divBdr>
            </w:div>
            <w:div w:id="241644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1940026">
      <w:bodyDiv w:val="1"/>
      <w:marLeft w:val="0"/>
      <w:marRight w:val="0"/>
      <w:marTop w:val="0"/>
      <w:marBottom w:val="0"/>
      <w:divBdr>
        <w:top w:val="none" w:sz="0" w:space="0" w:color="auto"/>
        <w:left w:val="none" w:sz="0" w:space="0" w:color="auto"/>
        <w:bottom w:val="none" w:sz="0" w:space="0" w:color="auto"/>
        <w:right w:val="none" w:sz="0" w:space="0" w:color="auto"/>
      </w:divBdr>
      <w:divsChild>
        <w:div w:id="498887457">
          <w:marLeft w:val="0"/>
          <w:marRight w:val="0"/>
          <w:marTop w:val="0"/>
          <w:marBottom w:val="0"/>
          <w:divBdr>
            <w:top w:val="none" w:sz="0" w:space="0" w:color="auto"/>
            <w:left w:val="none" w:sz="0" w:space="0" w:color="auto"/>
            <w:bottom w:val="none" w:sz="0" w:space="0" w:color="auto"/>
            <w:right w:val="none" w:sz="0" w:space="0" w:color="auto"/>
          </w:divBdr>
        </w:div>
        <w:div w:id="957223895">
          <w:marLeft w:val="0"/>
          <w:marRight w:val="0"/>
          <w:marTop w:val="150"/>
          <w:marBottom w:val="0"/>
          <w:divBdr>
            <w:top w:val="none" w:sz="0" w:space="0" w:color="auto"/>
            <w:left w:val="none" w:sz="0" w:space="0" w:color="auto"/>
            <w:bottom w:val="none" w:sz="0" w:space="0" w:color="auto"/>
            <w:right w:val="none" w:sz="0" w:space="0" w:color="auto"/>
          </w:divBdr>
          <w:divsChild>
            <w:div w:id="109206393">
              <w:marLeft w:val="1155"/>
              <w:marRight w:val="0"/>
              <w:marTop w:val="0"/>
              <w:marBottom w:val="0"/>
              <w:divBdr>
                <w:top w:val="none" w:sz="0" w:space="0" w:color="auto"/>
                <w:left w:val="none" w:sz="0" w:space="0" w:color="auto"/>
                <w:bottom w:val="none" w:sz="0" w:space="0" w:color="auto"/>
                <w:right w:val="none" w:sz="0" w:space="0" w:color="auto"/>
              </w:divBdr>
            </w:div>
            <w:div w:id="1521315420">
              <w:marLeft w:val="1155"/>
              <w:marRight w:val="0"/>
              <w:marTop w:val="0"/>
              <w:marBottom w:val="0"/>
              <w:divBdr>
                <w:top w:val="none" w:sz="0" w:space="0" w:color="auto"/>
                <w:left w:val="none" w:sz="0" w:space="0" w:color="auto"/>
                <w:bottom w:val="none" w:sz="0" w:space="0" w:color="auto"/>
                <w:right w:val="none" w:sz="0" w:space="0" w:color="auto"/>
              </w:divBdr>
            </w:div>
            <w:div w:id="19297736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020973">
      <w:bodyDiv w:val="1"/>
      <w:marLeft w:val="0"/>
      <w:marRight w:val="0"/>
      <w:marTop w:val="0"/>
      <w:marBottom w:val="0"/>
      <w:divBdr>
        <w:top w:val="none" w:sz="0" w:space="0" w:color="auto"/>
        <w:left w:val="none" w:sz="0" w:space="0" w:color="auto"/>
        <w:bottom w:val="none" w:sz="0" w:space="0" w:color="auto"/>
        <w:right w:val="none" w:sz="0" w:space="0" w:color="auto"/>
      </w:divBdr>
      <w:divsChild>
        <w:div w:id="1165247751">
          <w:marLeft w:val="0"/>
          <w:marRight w:val="0"/>
          <w:marTop w:val="0"/>
          <w:marBottom w:val="0"/>
          <w:divBdr>
            <w:top w:val="none" w:sz="0" w:space="0" w:color="auto"/>
            <w:left w:val="none" w:sz="0" w:space="0" w:color="auto"/>
            <w:bottom w:val="none" w:sz="0" w:space="0" w:color="auto"/>
            <w:right w:val="none" w:sz="0" w:space="0" w:color="auto"/>
          </w:divBdr>
        </w:div>
        <w:div w:id="425925291">
          <w:marLeft w:val="0"/>
          <w:marRight w:val="0"/>
          <w:marTop w:val="150"/>
          <w:marBottom w:val="0"/>
          <w:divBdr>
            <w:top w:val="none" w:sz="0" w:space="0" w:color="auto"/>
            <w:left w:val="none" w:sz="0" w:space="0" w:color="auto"/>
            <w:bottom w:val="none" w:sz="0" w:space="0" w:color="auto"/>
            <w:right w:val="none" w:sz="0" w:space="0" w:color="auto"/>
          </w:divBdr>
          <w:divsChild>
            <w:div w:id="489640571">
              <w:marLeft w:val="1155"/>
              <w:marRight w:val="0"/>
              <w:marTop w:val="0"/>
              <w:marBottom w:val="0"/>
              <w:divBdr>
                <w:top w:val="none" w:sz="0" w:space="0" w:color="auto"/>
                <w:left w:val="none" w:sz="0" w:space="0" w:color="auto"/>
                <w:bottom w:val="none" w:sz="0" w:space="0" w:color="auto"/>
                <w:right w:val="none" w:sz="0" w:space="0" w:color="auto"/>
              </w:divBdr>
            </w:div>
            <w:div w:id="1662542933">
              <w:marLeft w:val="1155"/>
              <w:marRight w:val="0"/>
              <w:marTop w:val="0"/>
              <w:marBottom w:val="0"/>
              <w:divBdr>
                <w:top w:val="none" w:sz="0" w:space="0" w:color="auto"/>
                <w:left w:val="none" w:sz="0" w:space="0" w:color="auto"/>
                <w:bottom w:val="none" w:sz="0" w:space="0" w:color="auto"/>
                <w:right w:val="none" w:sz="0" w:space="0" w:color="auto"/>
              </w:divBdr>
            </w:div>
            <w:div w:id="960189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83093">
      <w:bodyDiv w:val="1"/>
      <w:marLeft w:val="0"/>
      <w:marRight w:val="0"/>
      <w:marTop w:val="0"/>
      <w:marBottom w:val="0"/>
      <w:divBdr>
        <w:top w:val="none" w:sz="0" w:space="0" w:color="auto"/>
        <w:left w:val="none" w:sz="0" w:space="0" w:color="auto"/>
        <w:bottom w:val="none" w:sz="0" w:space="0" w:color="auto"/>
        <w:right w:val="none" w:sz="0" w:space="0" w:color="auto"/>
      </w:divBdr>
      <w:divsChild>
        <w:div w:id="1381320808">
          <w:marLeft w:val="0"/>
          <w:marRight w:val="0"/>
          <w:marTop w:val="0"/>
          <w:marBottom w:val="0"/>
          <w:divBdr>
            <w:top w:val="none" w:sz="0" w:space="0" w:color="auto"/>
            <w:left w:val="none" w:sz="0" w:space="0" w:color="auto"/>
            <w:bottom w:val="none" w:sz="0" w:space="0" w:color="auto"/>
            <w:right w:val="none" w:sz="0" w:space="0" w:color="auto"/>
          </w:divBdr>
        </w:div>
        <w:div w:id="570963629">
          <w:marLeft w:val="0"/>
          <w:marRight w:val="0"/>
          <w:marTop w:val="150"/>
          <w:marBottom w:val="0"/>
          <w:divBdr>
            <w:top w:val="none" w:sz="0" w:space="0" w:color="auto"/>
            <w:left w:val="none" w:sz="0" w:space="0" w:color="auto"/>
            <w:bottom w:val="none" w:sz="0" w:space="0" w:color="auto"/>
            <w:right w:val="none" w:sz="0" w:space="0" w:color="auto"/>
          </w:divBdr>
          <w:divsChild>
            <w:div w:id="609317769">
              <w:marLeft w:val="1155"/>
              <w:marRight w:val="0"/>
              <w:marTop w:val="0"/>
              <w:marBottom w:val="0"/>
              <w:divBdr>
                <w:top w:val="none" w:sz="0" w:space="0" w:color="auto"/>
                <w:left w:val="none" w:sz="0" w:space="0" w:color="auto"/>
                <w:bottom w:val="none" w:sz="0" w:space="0" w:color="auto"/>
                <w:right w:val="none" w:sz="0" w:space="0" w:color="auto"/>
              </w:divBdr>
            </w:div>
            <w:div w:id="2117366478">
              <w:marLeft w:val="1155"/>
              <w:marRight w:val="0"/>
              <w:marTop w:val="0"/>
              <w:marBottom w:val="0"/>
              <w:divBdr>
                <w:top w:val="none" w:sz="0" w:space="0" w:color="auto"/>
                <w:left w:val="none" w:sz="0" w:space="0" w:color="auto"/>
                <w:bottom w:val="none" w:sz="0" w:space="0" w:color="auto"/>
                <w:right w:val="none" w:sz="0" w:space="0" w:color="auto"/>
              </w:divBdr>
            </w:div>
            <w:div w:id="171187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673064">
      <w:bodyDiv w:val="1"/>
      <w:marLeft w:val="0"/>
      <w:marRight w:val="0"/>
      <w:marTop w:val="0"/>
      <w:marBottom w:val="0"/>
      <w:divBdr>
        <w:top w:val="none" w:sz="0" w:space="0" w:color="auto"/>
        <w:left w:val="none" w:sz="0" w:space="0" w:color="auto"/>
        <w:bottom w:val="none" w:sz="0" w:space="0" w:color="auto"/>
        <w:right w:val="none" w:sz="0" w:space="0" w:color="auto"/>
      </w:divBdr>
      <w:divsChild>
        <w:div w:id="884608554">
          <w:marLeft w:val="0"/>
          <w:marRight w:val="0"/>
          <w:marTop w:val="0"/>
          <w:marBottom w:val="0"/>
          <w:divBdr>
            <w:top w:val="none" w:sz="0" w:space="0" w:color="auto"/>
            <w:left w:val="none" w:sz="0" w:space="0" w:color="auto"/>
            <w:bottom w:val="none" w:sz="0" w:space="0" w:color="auto"/>
            <w:right w:val="none" w:sz="0" w:space="0" w:color="auto"/>
          </w:divBdr>
        </w:div>
        <w:div w:id="252513882">
          <w:marLeft w:val="0"/>
          <w:marRight w:val="0"/>
          <w:marTop w:val="150"/>
          <w:marBottom w:val="0"/>
          <w:divBdr>
            <w:top w:val="none" w:sz="0" w:space="0" w:color="auto"/>
            <w:left w:val="none" w:sz="0" w:space="0" w:color="auto"/>
            <w:bottom w:val="none" w:sz="0" w:space="0" w:color="auto"/>
            <w:right w:val="none" w:sz="0" w:space="0" w:color="auto"/>
          </w:divBdr>
          <w:divsChild>
            <w:div w:id="2135639231">
              <w:marLeft w:val="1155"/>
              <w:marRight w:val="0"/>
              <w:marTop w:val="0"/>
              <w:marBottom w:val="0"/>
              <w:divBdr>
                <w:top w:val="none" w:sz="0" w:space="0" w:color="auto"/>
                <w:left w:val="none" w:sz="0" w:space="0" w:color="auto"/>
                <w:bottom w:val="none" w:sz="0" w:space="0" w:color="auto"/>
                <w:right w:val="none" w:sz="0" w:space="0" w:color="auto"/>
              </w:divBdr>
            </w:div>
            <w:div w:id="2126121001">
              <w:marLeft w:val="1155"/>
              <w:marRight w:val="0"/>
              <w:marTop w:val="0"/>
              <w:marBottom w:val="0"/>
              <w:divBdr>
                <w:top w:val="none" w:sz="0" w:space="0" w:color="auto"/>
                <w:left w:val="none" w:sz="0" w:space="0" w:color="auto"/>
                <w:bottom w:val="none" w:sz="0" w:space="0" w:color="auto"/>
                <w:right w:val="none" w:sz="0" w:space="0" w:color="auto"/>
              </w:divBdr>
            </w:div>
            <w:div w:id="666203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015523">
      <w:bodyDiv w:val="1"/>
      <w:marLeft w:val="0"/>
      <w:marRight w:val="0"/>
      <w:marTop w:val="0"/>
      <w:marBottom w:val="0"/>
      <w:divBdr>
        <w:top w:val="none" w:sz="0" w:space="0" w:color="auto"/>
        <w:left w:val="none" w:sz="0" w:space="0" w:color="auto"/>
        <w:bottom w:val="none" w:sz="0" w:space="0" w:color="auto"/>
        <w:right w:val="none" w:sz="0" w:space="0" w:color="auto"/>
      </w:divBdr>
      <w:divsChild>
        <w:div w:id="12153207">
          <w:marLeft w:val="0"/>
          <w:marRight w:val="0"/>
          <w:marTop w:val="0"/>
          <w:marBottom w:val="0"/>
          <w:divBdr>
            <w:top w:val="none" w:sz="0" w:space="0" w:color="auto"/>
            <w:left w:val="none" w:sz="0" w:space="0" w:color="auto"/>
            <w:bottom w:val="none" w:sz="0" w:space="0" w:color="auto"/>
            <w:right w:val="none" w:sz="0" w:space="0" w:color="auto"/>
          </w:divBdr>
        </w:div>
        <w:div w:id="830484404">
          <w:marLeft w:val="0"/>
          <w:marRight w:val="0"/>
          <w:marTop w:val="150"/>
          <w:marBottom w:val="0"/>
          <w:divBdr>
            <w:top w:val="none" w:sz="0" w:space="0" w:color="auto"/>
            <w:left w:val="none" w:sz="0" w:space="0" w:color="auto"/>
            <w:bottom w:val="none" w:sz="0" w:space="0" w:color="auto"/>
            <w:right w:val="none" w:sz="0" w:space="0" w:color="auto"/>
          </w:divBdr>
          <w:divsChild>
            <w:div w:id="529299038">
              <w:marLeft w:val="1155"/>
              <w:marRight w:val="0"/>
              <w:marTop w:val="0"/>
              <w:marBottom w:val="0"/>
              <w:divBdr>
                <w:top w:val="none" w:sz="0" w:space="0" w:color="auto"/>
                <w:left w:val="none" w:sz="0" w:space="0" w:color="auto"/>
                <w:bottom w:val="none" w:sz="0" w:space="0" w:color="auto"/>
                <w:right w:val="none" w:sz="0" w:space="0" w:color="auto"/>
              </w:divBdr>
            </w:div>
            <w:div w:id="690029542">
              <w:marLeft w:val="1155"/>
              <w:marRight w:val="0"/>
              <w:marTop w:val="0"/>
              <w:marBottom w:val="0"/>
              <w:divBdr>
                <w:top w:val="none" w:sz="0" w:space="0" w:color="auto"/>
                <w:left w:val="none" w:sz="0" w:space="0" w:color="auto"/>
                <w:bottom w:val="none" w:sz="0" w:space="0" w:color="auto"/>
                <w:right w:val="none" w:sz="0" w:space="0" w:color="auto"/>
              </w:divBdr>
            </w:div>
            <w:div w:id="715663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325965">
      <w:bodyDiv w:val="1"/>
      <w:marLeft w:val="0"/>
      <w:marRight w:val="0"/>
      <w:marTop w:val="0"/>
      <w:marBottom w:val="0"/>
      <w:divBdr>
        <w:top w:val="none" w:sz="0" w:space="0" w:color="auto"/>
        <w:left w:val="none" w:sz="0" w:space="0" w:color="auto"/>
        <w:bottom w:val="none" w:sz="0" w:space="0" w:color="auto"/>
        <w:right w:val="none" w:sz="0" w:space="0" w:color="auto"/>
      </w:divBdr>
      <w:divsChild>
        <w:div w:id="948514472">
          <w:marLeft w:val="0"/>
          <w:marRight w:val="0"/>
          <w:marTop w:val="0"/>
          <w:marBottom w:val="0"/>
          <w:divBdr>
            <w:top w:val="none" w:sz="0" w:space="0" w:color="auto"/>
            <w:left w:val="none" w:sz="0" w:space="0" w:color="auto"/>
            <w:bottom w:val="none" w:sz="0" w:space="0" w:color="auto"/>
            <w:right w:val="none" w:sz="0" w:space="0" w:color="auto"/>
          </w:divBdr>
        </w:div>
        <w:div w:id="1629896302">
          <w:marLeft w:val="0"/>
          <w:marRight w:val="0"/>
          <w:marTop w:val="150"/>
          <w:marBottom w:val="0"/>
          <w:divBdr>
            <w:top w:val="none" w:sz="0" w:space="0" w:color="auto"/>
            <w:left w:val="none" w:sz="0" w:space="0" w:color="auto"/>
            <w:bottom w:val="none" w:sz="0" w:space="0" w:color="auto"/>
            <w:right w:val="none" w:sz="0" w:space="0" w:color="auto"/>
          </w:divBdr>
          <w:divsChild>
            <w:div w:id="1970352580">
              <w:marLeft w:val="1155"/>
              <w:marRight w:val="0"/>
              <w:marTop w:val="0"/>
              <w:marBottom w:val="0"/>
              <w:divBdr>
                <w:top w:val="none" w:sz="0" w:space="0" w:color="auto"/>
                <w:left w:val="none" w:sz="0" w:space="0" w:color="auto"/>
                <w:bottom w:val="none" w:sz="0" w:space="0" w:color="auto"/>
                <w:right w:val="none" w:sz="0" w:space="0" w:color="auto"/>
              </w:divBdr>
            </w:div>
            <w:div w:id="1409812262">
              <w:marLeft w:val="1155"/>
              <w:marRight w:val="0"/>
              <w:marTop w:val="0"/>
              <w:marBottom w:val="0"/>
              <w:divBdr>
                <w:top w:val="none" w:sz="0" w:space="0" w:color="auto"/>
                <w:left w:val="none" w:sz="0" w:space="0" w:color="auto"/>
                <w:bottom w:val="none" w:sz="0" w:space="0" w:color="auto"/>
                <w:right w:val="none" w:sz="0" w:space="0" w:color="auto"/>
              </w:divBdr>
            </w:div>
            <w:div w:id="984243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328603">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594128">
      <w:bodyDiv w:val="1"/>
      <w:marLeft w:val="0"/>
      <w:marRight w:val="0"/>
      <w:marTop w:val="0"/>
      <w:marBottom w:val="0"/>
      <w:divBdr>
        <w:top w:val="none" w:sz="0" w:space="0" w:color="auto"/>
        <w:left w:val="none" w:sz="0" w:space="0" w:color="auto"/>
        <w:bottom w:val="none" w:sz="0" w:space="0" w:color="auto"/>
        <w:right w:val="none" w:sz="0" w:space="0" w:color="auto"/>
      </w:divBdr>
      <w:divsChild>
        <w:div w:id="1758670157">
          <w:marLeft w:val="0"/>
          <w:marRight w:val="0"/>
          <w:marTop w:val="0"/>
          <w:marBottom w:val="0"/>
          <w:divBdr>
            <w:top w:val="none" w:sz="0" w:space="0" w:color="auto"/>
            <w:left w:val="none" w:sz="0" w:space="0" w:color="auto"/>
            <w:bottom w:val="none" w:sz="0" w:space="0" w:color="auto"/>
            <w:right w:val="none" w:sz="0" w:space="0" w:color="auto"/>
          </w:divBdr>
        </w:div>
        <w:div w:id="130441584">
          <w:marLeft w:val="0"/>
          <w:marRight w:val="0"/>
          <w:marTop w:val="150"/>
          <w:marBottom w:val="0"/>
          <w:divBdr>
            <w:top w:val="none" w:sz="0" w:space="0" w:color="auto"/>
            <w:left w:val="none" w:sz="0" w:space="0" w:color="auto"/>
            <w:bottom w:val="none" w:sz="0" w:space="0" w:color="auto"/>
            <w:right w:val="none" w:sz="0" w:space="0" w:color="auto"/>
          </w:divBdr>
          <w:divsChild>
            <w:div w:id="1033459494">
              <w:marLeft w:val="1155"/>
              <w:marRight w:val="0"/>
              <w:marTop w:val="0"/>
              <w:marBottom w:val="0"/>
              <w:divBdr>
                <w:top w:val="none" w:sz="0" w:space="0" w:color="auto"/>
                <w:left w:val="none" w:sz="0" w:space="0" w:color="auto"/>
                <w:bottom w:val="none" w:sz="0" w:space="0" w:color="auto"/>
                <w:right w:val="none" w:sz="0" w:space="0" w:color="auto"/>
              </w:divBdr>
            </w:div>
            <w:div w:id="165926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6049">
      <w:bodyDiv w:val="1"/>
      <w:marLeft w:val="0"/>
      <w:marRight w:val="0"/>
      <w:marTop w:val="0"/>
      <w:marBottom w:val="0"/>
      <w:divBdr>
        <w:top w:val="none" w:sz="0" w:space="0" w:color="auto"/>
        <w:left w:val="none" w:sz="0" w:space="0" w:color="auto"/>
        <w:bottom w:val="none" w:sz="0" w:space="0" w:color="auto"/>
        <w:right w:val="none" w:sz="0" w:space="0" w:color="auto"/>
      </w:divBdr>
      <w:divsChild>
        <w:div w:id="1918978894">
          <w:marLeft w:val="0"/>
          <w:marRight w:val="0"/>
          <w:marTop w:val="0"/>
          <w:marBottom w:val="0"/>
          <w:divBdr>
            <w:top w:val="none" w:sz="0" w:space="0" w:color="auto"/>
            <w:left w:val="none" w:sz="0" w:space="0" w:color="auto"/>
            <w:bottom w:val="none" w:sz="0" w:space="0" w:color="auto"/>
            <w:right w:val="none" w:sz="0" w:space="0" w:color="auto"/>
          </w:divBdr>
        </w:div>
        <w:div w:id="700863899">
          <w:marLeft w:val="0"/>
          <w:marRight w:val="0"/>
          <w:marTop w:val="150"/>
          <w:marBottom w:val="0"/>
          <w:divBdr>
            <w:top w:val="none" w:sz="0" w:space="0" w:color="auto"/>
            <w:left w:val="none" w:sz="0" w:space="0" w:color="auto"/>
            <w:bottom w:val="none" w:sz="0" w:space="0" w:color="auto"/>
            <w:right w:val="none" w:sz="0" w:space="0" w:color="auto"/>
          </w:divBdr>
          <w:divsChild>
            <w:div w:id="1167940745">
              <w:marLeft w:val="1155"/>
              <w:marRight w:val="0"/>
              <w:marTop w:val="0"/>
              <w:marBottom w:val="0"/>
              <w:divBdr>
                <w:top w:val="none" w:sz="0" w:space="0" w:color="auto"/>
                <w:left w:val="none" w:sz="0" w:space="0" w:color="auto"/>
                <w:bottom w:val="none" w:sz="0" w:space="0" w:color="auto"/>
                <w:right w:val="none" w:sz="0" w:space="0" w:color="auto"/>
              </w:divBdr>
            </w:div>
            <w:div w:id="642199353">
              <w:marLeft w:val="1155"/>
              <w:marRight w:val="0"/>
              <w:marTop w:val="0"/>
              <w:marBottom w:val="0"/>
              <w:divBdr>
                <w:top w:val="none" w:sz="0" w:space="0" w:color="auto"/>
                <w:left w:val="none" w:sz="0" w:space="0" w:color="auto"/>
                <w:bottom w:val="none" w:sz="0" w:space="0" w:color="auto"/>
                <w:right w:val="none" w:sz="0" w:space="0" w:color="auto"/>
              </w:divBdr>
            </w:div>
            <w:div w:id="607468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4442">
      <w:bodyDiv w:val="1"/>
      <w:marLeft w:val="0"/>
      <w:marRight w:val="0"/>
      <w:marTop w:val="0"/>
      <w:marBottom w:val="0"/>
      <w:divBdr>
        <w:top w:val="none" w:sz="0" w:space="0" w:color="auto"/>
        <w:left w:val="none" w:sz="0" w:space="0" w:color="auto"/>
        <w:bottom w:val="none" w:sz="0" w:space="0" w:color="auto"/>
        <w:right w:val="none" w:sz="0" w:space="0" w:color="auto"/>
      </w:divBdr>
      <w:divsChild>
        <w:div w:id="1861815497">
          <w:marLeft w:val="0"/>
          <w:marRight w:val="0"/>
          <w:marTop w:val="0"/>
          <w:marBottom w:val="0"/>
          <w:divBdr>
            <w:top w:val="none" w:sz="0" w:space="0" w:color="auto"/>
            <w:left w:val="none" w:sz="0" w:space="0" w:color="auto"/>
            <w:bottom w:val="none" w:sz="0" w:space="0" w:color="auto"/>
            <w:right w:val="none" w:sz="0" w:space="0" w:color="auto"/>
          </w:divBdr>
        </w:div>
        <w:div w:id="1191145081">
          <w:marLeft w:val="0"/>
          <w:marRight w:val="0"/>
          <w:marTop w:val="150"/>
          <w:marBottom w:val="0"/>
          <w:divBdr>
            <w:top w:val="none" w:sz="0" w:space="0" w:color="auto"/>
            <w:left w:val="none" w:sz="0" w:space="0" w:color="auto"/>
            <w:bottom w:val="none" w:sz="0" w:space="0" w:color="auto"/>
            <w:right w:val="none" w:sz="0" w:space="0" w:color="auto"/>
          </w:divBdr>
          <w:divsChild>
            <w:div w:id="541133522">
              <w:marLeft w:val="1155"/>
              <w:marRight w:val="0"/>
              <w:marTop w:val="0"/>
              <w:marBottom w:val="0"/>
              <w:divBdr>
                <w:top w:val="none" w:sz="0" w:space="0" w:color="auto"/>
                <w:left w:val="none" w:sz="0" w:space="0" w:color="auto"/>
                <w:bottom w:val="none" w:sz="0" w:space="0" w:color="auto"/>
                <w:right w:val="none" w:sz="0" w:space="0" w:color="auto"/>
              </w:divBdr>
            </w:div>
            <w:div w:id="690687447">
              <w:marLeft w:val="1155"/>
              <w:marRight w:val="0"/>
              <w:marTop w:val="0"/>
              <w:marBottom w:val="0"/>
              <w:divBdr>
                <w:top w:val="none" w:sz="0" w:space="0" w:color="auto"/>
                <w:left w:val="none" w:sz="0" w:space="0" w:color="auto"/>
                <w:bottom w:val="none" w:sz="0" w:space="0" w:color="auto"/>
                <w:right w:val="none" w:sz="0" w:space="0" w:color="auto"/>
              </w:divBdr>
            </w:div>
            <w:div w:id="1818497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3908110">
      <w:bodyDiv w:val="1"/>
      <w:marLeft w:val="0"/>
      <w:marRight w:val="0"/>
      <w:marTop w:val="0"/>
      <w:marBottom w:val="0"/>
      <w:divBdr>
        <w:top w:val="none" w:sz="0" w:space="0" w:color="auto"/>
        <w:left w:val="none" w:sz="0" w:space="0" w:color="auto"/>
        <w:bottom w:val="none" w:sz="0" w:space="0" w:color="auto"/>
        <w:right w:val="none" w:sz="0" w:space="0" w:color="auto"/>
      </w:divBdr>
      <w:divsChild>
        <w:div w:id="510532284">
          <w:marLeft w:val="0"/>
          <w:marRight w:val="0"/>
          <w:marTop w:val="0"/>
          <w:marBottom w:val="0"/>
          <w:divBdr>
            <w:top w:val="none" w:sz="0" w:space="0" w:color="auto"/>
            <w:left w:val="none" w:sz="0" w:space="0" w:color="auto"/>
            <w:bottom w:val="none" w:sz="0" w:space="0" w:color="auto"/>
            <w:right w:val="none" w:sz="0" w:space="0" w:color="auto"/>
          </w:divBdr>
        </w:div>
        <w:div w:id="613943338">
          <w:marLeft w:val="0"/>
          <w:marRight w:val="0"/>
          <w:marTop w:val="150"/>
          <w:marBottom w:val="0"/>
          <w:divBdr>
            <w:top w:val="none" w:sz="0" w:space="0" w:color="auto"/>
            <w:left w:val="none" w:sz="0" w:space="0" w:color="auto"/>
            <w:bottom w:val="none" w:sz="0" w:space="0" w:color="auto"/>
            <w:right w:val="none" w:sz="0" w:space="0" w:color="auto"/>
          </w:divBdr>
          <w:divsChild>
            <w:div w:id="994803183">
              <w:marLeft w:val="1155"/>
              <w:marRight w:val="0"/>
              <w:marTop w:val="0"/>
              <w:marBottom w:val="0"/>
              <w:divBdr>
                <w:top w:val="none" w:sz="0" w:space="0" w:color="auto"/>
                <w:left w:val="none" w:sz="0" w:space="0" w:color="auto"/>
                <w:bottom w:val="none" w:sz="0" w:space="0" w:color="auto"/>
                <w:right w:val="none" w:sz="0" w:space="0" w:color="auto"/>
              </w:divBdr>
            </w:div>
            <w:div w:id="1555312879">
              <w:marLeft w:val="1155"/>
              <w:marRight w:val="0"/>
              <w:marTop w:val="0"/>
              <w:marBottom w:val="0"/>
              <w:divBdr>
                <w:top w:val="none" w:sz="0" w:space="0" w:color="auto"/>
                <w:left w:val="none" w:sz="0" w:space="0" w:color="auto"/>
                <w:bottom w:val="none" w:sz="0" w:space="0" w:color="auto"/>
                <w:right w:val="none" w:sz="0" w:space="0" w:color="auto"/>
              </w:divBdr>
            </w:div>
            <w:div w:id="1323965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056826">
      <w:bodyDiv w:val="1"/>
      <w:marLeft w:val="0"/>
      <w:marRight w:val="0"/>
      <w:marTop w:val="0"/>
      <w:marBottom w:val="0"/>
      <w:divBdr>
        <w:top w:val="none" w:sz="0" w:space="0" w:color="auto"/>
        <w:left w:val="none" w:sz="0" w:space="0" w:color="auto"/>
        <w:bottom w:val="none" w:sz="0" w:space="0" w:color="auto"/>
        <w:right w:val="none" w:sz="0" w:space="0" w:color="auto"/>
      </w:divBdr>
      <w:divsChild>
        <w:div w:id="1371874939">
          <w:marLeft w:val="0"/>
          <w:marRight w:val="0"/>
          <w:marTop w:val="0"/>
          <w:marBottom w:val="0"/>
          <w:divBdr>
            <w:top w:val="none" w:sz="0" w:space="0" w:color="auto"/>
            <w:left w:val="none" w:sz="0" w:space="0" w:color="auto"/>
            <w:bottom w:val="none" w:sz="0" w:space="0" w:color="auto"/>
            <w:right w:val="none" w:sz="0" w:space="0" w:color="auto"/>
          </w:divBdr>
        </w:div>
        <w:div w:id="1530416088">
          <w:marLeft w:val="0"/>
          <w:marRight w:val="0"/>
          <w:marTop w:val="150"/>
          <w:marBottom w:val="0"/>
          <w:divBdr>
            <w:top w:val="none" w:sz="0" w:space="0" w:color="auto"/>
            <w:left w:val="none" w:sz="0" w:space="0" w:color="auto"/>
            <w:bottom w:val="none" w:sz="0" w:space="0" w:color="auto"/>
            <w:right w:val="none" w:sz="0" w:space="0" w:color="auto"/>
          </w:divBdr>
          <w:divsChild>
            <w:div w:id="1771706164">
              <w:marLeft w:val="1155"/>
              <w:marRight w:val="0"/>
              <w:marTop w:val="0"/>
              <w:marBottom w:val="0"/>
              <w:divBdr>
                <w:top w:val="none" w:sz="0" w:space="0" w:color="auto"/>
                <w:left w:val="none" w:sz="0" w:space="0" w:color="auto"/>
                <w:bottom w:val="none" w:sz="0" w:space="0" w:color="auto"/>
                <w:right w:val="none" w:sz="0" w:space="0" w:color="auto"/>
              </w:divBdr>
            </w:div>
            <w:div w:id="1195465588">
              <w:marLeft w:val="1155"/>
              <w:marRight w:val="0"/>
              <w:marTop w:val="0"/>
              <w:marBottom w:val="0"/>
              <w:divBdr>
                <w:top w:val="none" w:sz="0" w:space="0" w:color="auto"/>
                <w:left w:val="none" w:sz="0" w:space="0" w:color="auto"/>
                <w:bottom w:val="none" w:sz="0" w:space="0" w:color="auto"/>
                <w:right w:val="none" w:sz="0" w:space="0" w:color="auto"/>
              </w:divBdr>
            </w:div>
            <w:div w:id="13657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254677">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2706">
      <w:bodyDiv w:val="1"/>
      <w:marLeft w:val="0"/>
      <w:marRight w:val="0"/>
      <w:marTop w:val="0"/>
      <w:marBottom w:val="0"/>
      <w:divBdr>
        <w:top w:val="none" w:sz="0" w:space="0" w:color="auto"/>
        <w:left w:val="none" w:sz="0" w:space="0" w:color="auto"/>
        <w:bottom w:val="none" w:sz="0" w:space="0" w:color="auto"/>
        <w:right w:val="none" w:sz="0" w:space="0" w:color="auto"/>
      </w:divBdr>
      <w:divsChild>
        <w:div w:id="391929031">
          <w:marLeft w:val="0"/>
          <w:marRight w:val="0"/>
          <w:marTop w:val="0"/>
          <w:marBottom w:val="0"/>
          <w:divBdr>
            <w:top w:val="none" w:sz="0" w:space="0" w:color="auto"/>
            <w:left w:val="none" w:sz="0" w:space="0" w:color="auto"/>
            <w:bottom w:val="none" w:sz="0" w:space="0" w:color="auto"/>
            <w:right w:val="none" w:sz="0" w:space="0" w:color="auto"/>
          </w:divBdr>
        </w:div>
        <w:div w:id="959650038">
          <w:marLeft w:val="0"/>
          <w:marRight w:val="0"/>
          <w:marTop w:val="150"/>
          <w:marBottom w:val="0"/>
          <w:divBdr>
            <w:top w:val="none" w:sz="0" w:space="0" w:color="auto"/>
            <w:left w:val="none" w:sz="0" w:space="0" w:color="auto"/>
            <w:bottom w:val="none" w:sz="0" w:space="0" w:color="auto"/>
            <w:right w:val="none" w:sz="0" w:space="0" w:color="auto"/>
          </w:divBdr>
          <w:divsChild>
            <w:div w:id="192034703">
              <w:marLeft w:val="1155"/>
              <w:marRight w:val="0"/>
              <w:marTop w:val="0"/>
              <w:marBottom w:val="0"/>
              <w:divBdr>
                <w:top w:val="none" w:sz="0" w:space="0" w:color="auto"/>
                <w:left w:val="none" w:sz="0" w:space="0" w:color="auto"/>
                <w:bottom w:val="none" w:sz="0" w:space="0" w:color="auto"/>
                <w:right w:val="none" w:sz="0" w:space="0" w:color="auto"/>
              </w:divBdr>
            </w:div>
            <w:div w:id="208499177">
              <w:marLeft w:val="1155"/>
              <w:marRight w:val="0"/>
              <w:marTop w:val="0"/>
              <w:marBottom w:val="0"/>
              <w:divBdr>
                <w:top w:val="none" w:sz="0" w:space="0" w:color="auto"/>
                <w:left w:val="none" w:sz="0" w:space="0" w:color="auto"/>
                <w:bottom w:val="none" w:sz="0" w:space="0" w:color="auto"/>
                <w:right w:val="none" w:sz="0" w:space="0" w:color="auto"/>
              </w:divBdr>
            </w:div>
            <w:div w:id="693000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445363">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174333">
      <w:bodyDiv w:val="1"/>
      <w:marLeft w:val="0"/>
      <w:marRight w:val="0"/>
      <w:marTop w:val="0"/>
      <w:marBottom w:val="0"/>
      <w:divBdr>
        <w:top w:val="none" w:sz="0" w:space="0" w:color="auto"/>
        <w:left w:val="none" w:sz="0" w:space="0" w:color="auto"/>
        <w:bottom w:val="none" w:sz="0" w:space="0" w:color="auto"/>
        <w:right w:val="none" w:sz="0" w:space="0" w:color="auto"/>
      </w:divBdr>
      <w:divsChild>
        <w:div w:id="1442460087">
          <w:marLeft w:val="0"/>
          <w:marRight w:val="0"/>
          <w:marTop w:val="0"/>
          <w:marBottom w:val="0"/>
          <w:divBdr>
            <w:top w:val="none" w:sz="0" w:space="0" w:color="auto"/>
            <w:left w:val="none" w:sz="0" w:space="0" w:color="auto"/>
            <w:bottom w:val="none" w:sz="0" w:space="0" w:color="auto"/>
            <w:right w:val="none" w:sz="0" w:space="0" w:color="auto"/>
          </w:divBdr>
        </w:div>
        <w:div w:id="291206627">
          <w:marLeft w:val="0"/>
          <w:marRight w:val="0"/>
          <w:marTop w:val="150"/>
          <w:marBottom w:val="0"/>
          <w:divBdr>
            <w:top w:val="none" w:sz="0" w:space="0" w:color="auto"/>
            <w:left w:val="none" w:sz="0" w:space="0" w:color="auto"/>
            <w:bottom w:val="none" w:sz="0" w:space="0" w:color="auto"/>
            <w:right w:val="none" w:sz="0" w:space="0" w:color="auto"/>
          </w:divBdr>
          <w:divsChild>
            <w:div w:id="281495777">
              <w:marLeft w:val="1155"/>
              <w:marRight w:val="0"/>
              <w:marTop w:val="0"/>
              <w:marBottom w:val="0"/>
              <w:divBdr>
                <w:top w:val="none" w:sz="0" w:space="0" w:color="auto"/>
                <w:left w:val="none" w:sz="0" w:space="0" w:color="auto"/>
                <w:bottom w:val="none" w:sz="0" w:space="0" w:color="auto"/>
                <w:right w:val="none" w:sz="0" w:space="0" w:color="auto"/>
              </w:divBdr>
            </w:div>
            <w:div w:id="1822771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5220003">
      <w:bodyDiv w:val="1"/>
      <w:marLeft w:val="0"/>
      <w:marRight w:val="0"/>
      <w:marTop w:val="0"/>
      <w:marBottom w:val="0"/>
      <w:divBdr>
        <w:top w:val="none" w:sz="0" w:space="0" w:color="auto"/>
        <w:left w:val="none" w:sz="0" w:space="0" w:color="auto"/>
        <w:bottom w:val="none" w:sz="0" w:space="0" w:color="auto"/>
        <w:right w:val="none" w:sz="0" w:space="0" w:color="auto"/>
      </w:divBdr>
      <w:divsChild>
        <w:div w:id="167065597">
          <w:marLeft w:val="0"/>
          <w:marRight w:val="0"/>
          <w:marTop w:val="0"/>
          <w:marBottom w:val="0"/>
          <w:divBdr>
            <w:top w:val="none" w:sz="0" w:space="0" w:color="auto"/>
            <w:left w:val="none" w:sz="0" w:space="0" w:color="auto"/>
            <w:bottom w:val="none" w:sz="0" w:space="0" w:color="auto"/>
            <w:right w:val="none" w:sz="0" w:space="0" w:color="auto"/>
          </w:divBdr>
        </w:div>
        <w:div w:id="1199469397">
          <w:marLeft w:val="0"/>
          <w:marRight w:val="0"/>
          <w:marTop w:val="150"/>
          <w:marBottom w:val="0"/>
          <w:divBdr>
            <w:top w:val="none" w:sz="0" w:space="0" w:color="auto"/>
            <w:left w:val="none" w:sz="0" w:space="0" w:color="auto"/>
            <w:bottom w:val="none" w:sz="0" w:space="0" w:color="auto"/>
            <w:right w:val="none" w:sz="0" w:space="0" w:color="auto"/>
          </w:divBdr>
          <w:divsChild>
            <w:div w:id="943880059">
              <w:marLeft w:val="1155"/>
              <w:marRight w:val="0"/>
              <w:marTop w:val="0"/>
              <w:marBottom w:val="0"/>
              <w:divBdr>
                <w:top w:val="none" w:sz="0" w:space="0" w:color="auto"/>
                <w:left w:val="none" w:sz="0" w:space="0" w:color="auto"/>
                <w:bottom w:val="none" w:sz="0" w:space="0" w:color="auto"/>
                <w:right w:val="none" w:sz="0" w:space="0" w:color="auto"/>
              </w:divBdr>
            </w:div>
            <w:div w:id="1542475003">
              <w:marLeft w:val="1155"/>
              <w:marRight w:val="0"/>
              <w:marTop w:val="0"/>
              <w:marBottom w:val="0"/>
              <w:divBdr>
                <w:top w:val="none" w:sz="0" w:space="0" w:color="auto"/>
                <w:left w:val="none" w:sz="0" w:space="0" w:color="auto"/>
                <w:bottom w:val="none" w:sz="0" w:space="0" w:color="auto"/>
                <w:right w:val="none" w:sz="0" w:space="0" w:color="auto"/>
              </w:divBdr>
            </w:div>
            <w:div w:id="1321999501">
              <w:marLeft w:val="1155"/>
              <w:marRight w:val="0"/>
              <w:marTop w:val="0"/>
              <w:marBottom w:val="0"/>
              <w:divBdr>
                <w:top w:val="none" w:sz="0" w:space="0" w:color="auto"/>
                <w:left w:val="none" w:sz="0" w:space="0" w:color="auto"/>
                <w:bottom w:val="none" w:sz="0" w:space="0" w:color="auto"/>
                <w:right w:val="none" w:sz="0" w:space="0" w:color="auto"/>
              </w:divBdr>
            </w:div>
            <w:div w:id="18658268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416146">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5281">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141063">
      <w:bodyDiv w:val="1"/>
      <w:marLeft w:val="0"/>
      <w:marRight w:val="0"/>
      <w:marTop w:val="0"/>
      <w:marBottom w:val="0"/>
      <w:divBdr>
        <w:top w:val="none" w:sz="0" w:space="0" w:color="auto"/>
        <w:left w:val="none" w:sz="0" w:space="0" w:color="auto"/>
        <w:bottom w:val="none" w:sz="0" w:space="0" w:color="auto"/>
        <w:right w:val="none" w:sz="0" w:space="0" w:color="auto"/>
      </w:divBdr>
    </w:div>
    <w:div w:id="796145989">
      <w:bodyDiv w:val="1"/>
      <w:marLeft w:val="0"/>
      <w:marRight w:val="0"/>
      <w:marTop w:val="0"/>
      <w:marBottom w:val="0"/>
      <w:divBdr>
        <w:top w:val="none" w:sz="0" w:space="0" w:color="auto"/>
        <w:left w:val="none" w:sz="0" w:space="0" w:color="auto"/>
        <w:bottom w:val="none" w:sz="0" w:space="0" w:color="auto"/>
        <w:right w:val="none" w:sz="0" w:space="0" w:color="auto"/>
      </w:divBdr>
      <w:divsChild>
        <w:div w:id="1328241139">
          <w:marLeft w:val="0"/>
          <w:marRight w:val="0"/>
          <w:marTop w:val="0"/>
          <w:marBottom w:val="0"/>
          <w:divBdr>
            <w:top w:val="none" w:sz="0" w:space="0" w:color="auto"/>
            <w:left w:val="none" w:sz="0" w:space="0" w:color="auto"/>
            <w:bottom w:val="none" w:sz="0" w:space="0" w:color="auto"/>
            <w:right w:val="none" w:sz="0" w:space="0" w:color="auto"/>
          </w:divBdr>
        </w:div>
        <w:div w:id="654189625">
          <w:marLeft w:val="0"/>
          <w:marRight w:val="0"/>
          <w:marTop w:val="150"/>
          <w:marBottom w:val="0"/>
          <w:divBdr>
            <w:top w:val="none" w:sz="0" w:space="0" w:color="auto"/>
            <w:left w:val="none" w:sz="0" w:space="0" w:color="auto"/>
            <w:bottom w:val="none" w:sz="0" w:space="0" w:color="auto"/>
            <w:right w:val="none" w:sz="0" w:space="0" w:color="auto"/>
          </w:divBdr>
          <w:divsChild>
            <w:div w:id="804927291">
              <w:marLeft w:val="1155"/>
              <w:marRight w:val="0"/>
              <w:marTop w:val="0"/>
              <w:marBottom w:val="0"/>
              <w:divBdr>
                <w:top w:val="none" w:sz="0" w:space="0" w:color="auto"/>
                <w:left w:val="none" w:sz="0" w:space="0" w:color="auto"/>
                <w:bottom w:val="none" w:sz="0" w:space="0" w:color="auto"/>
                <w:right w:val="none" w:sz="0" w:space="0" w:color="auto"/>
              </w:divBdr>
            </w:div>
            <w:div w:id="1679306982">
              <w:marLeft w:val="1155"/>
              <w:marRight w:val="0"/>
              <w:marTop w:val="0"/>
              <w:marBottom w:val="0"/>
              <w:divBdr>
                <w:top w:val="none" w:sz="0" w:space="0" w:color="auto"/>
                <w:left w:val="none" w:sz="0" w:space="0" w:color="auto"/>
                <w:bottom w:val="none" w:sz="0" w:space="0" w:color="auto"/>
                <w:right w:val="none" w:sz="0" w:space="0" w:color="auto"/>
              </w:divBdr>
            </w:div>
            <w:div w:id="2146197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294556">
      <w:bodyDiv w:val="1"/>
      <w:marLeft w:val="0"/>
      <w:marRight w:val="0"/>
      <w:marTop w:val="0"/>
      <w:marBottom w:val="0"/>
      <w:divBdr>
        <w:top w:val="none" w:sz="0" w:space="0" w:color="auto"/>
        <w:left w:val="none" w:sz="0" w:space="0" w:color="auto"/>
        <w:bottom w:val="none" w:sz="0" w:space="0" w:color="auto"/>
        <w:right w:val="none" w:sz="0" w:space="0" w:color="auto"/>
      </w:divBdr>
      <w:divsChild>
        <w:div w:id="1968319517">
          <w:marLeft w:val="0"/>
          <w:marRight w:val="0"/>
          <w:marTop w:val="0"/>
          <w:marBottom w:val="0"/>
          <w:divBdr>
            <w:top w:val="none" w:sz="0" w:space="0" w:color="auto"/>
            <w:left w:val="none" w:sz="0" w:space="0" w:color="auto"/>
            <w:bottom w:val="none" w:sz="0" w:space="0" w:color="auto"/>
            <w:right w:val="none" w:sz="0" w:space="0" w:color="auto"/>
          </w:divBdr>
        </w:div>
        <w:div w:id="1642538074">
          <w:marLeft w:val="0"/>
          <w:marRight w:val="0"/>
          <w:marTop w:val="150"/>
          <w:marBottom w:val="0"/>
          <w:divBdr>
            <w:top w:val="none" w:sz="0" w:space="0" w:color="auto"/>
            <w:left w:val="none" w:sz="0" w:space="0" w:color="auto"/>
            <w:bottom w:val="none" w:sz="0" w:space="0" w:color="auto"/>
            <w:right w:val="none" w:sz="0" w:space="0" w:color="auto"/>
          </w:divBdr>
          <w:divsChild>
            <w:div w:id="94983003">
              <w:marLeft w:val="1155"/>
              <w:marRight w:val="0"/>
              <w:marTop w:val="0"/>
              <w:marBottom w:val="0"/>
              <w:divBdr>
                <w:top w:val="none" w:sz="0" w:space="0" w:color="auto"/>
                <w:left w:val="none" w:sz="0" w:space="0" w:color="auto"/>
                <w:bottom w:val="none" w:sz="0" w:space="0" w:color="auto"/>
                <w:right w:val="none" w:sz="0" w:space="0" w:color="auto"/>
              </w:divBdr>
            </w:div>
            <w:div w:id="1569996550">
              <w:marLeft w:val="1155"/>
              <w:marRight w:val="0"/>
              <w:marTop w:val="0"/>
              <w:marBottom w:val="0"/>
              <w:divBdr>
                <w:top w:val="none" w:sz="0" w:space="0" w:color="auto"/>
                <w:left w:val="none" w:sz="0" w:space="0" w:color="auto"/>
                <w:bottom w:val="none" w:sz="0" w:space="0" w:color="auto"/>
                <w:right w:val="none" w:sz="0" w:space="0" w:color="auto"/>
              </w:divBdr>
            </w:div>
            <w:div w:id="171241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1376">
      <w:bodyDiv w:val="1"/>
      <w:marLeft w:val="0"/>
      <w:marRight w:val="0"/>
      <w:marTop w:val="0"/>
      <w:marBottom w:val="0"/>
      <w:divBdr>
        <w:top w:val="none" w:sz="0" w:space="0" w:color="auto"/>
        <w:left w:val="none" w:sz="0" w:space="0" w:color="auto"/>
        <w:bottom w:val="none" w:sz="0" w:space="0" w:color="auto"/>
        <w:right w:val="none" w:sz="0" w:space="0" w:color="auto"/>
      </w:divBdr>
      <w:divsChild>
        <w:div w:id="773744707">
          <w:marLeft w:val="0"/>
          <w:marRight w:val="0"/>
          <w:marTop w:val="0"/>
          <w:marBottom w:val="0"/>
          <w:divBdr>
            <w:top w:val="none" w:sz="0" w:space="0" w:color="auto"/>
            <w:left w:val="none" w:sz="0" w:space="0" w:color="auto"/>
            <w:bottom w:val="none" w:sz="0" w:space="0" w:color="auto"/>
            <w:right w:val="none" w:sz="0" w:space="0" w:color="auto"/>
          </w:divBdr>
        </w:div>
        <w:div w:id="51540197">
          <w:marLeft w:val="0"/>
          <w:marRight w:val="0"/>
          <w:marTop w:val="150"/>
          <w:marBottom w:val="0"/>
          <w:divBdr>
            <w:top w:val="none" w:sz="0" w:space="0" w:color="auto"/>
            <w:left w:val="none" w:sz="0" w:space="0" w:color="auto"/>
            <w:bottom w:val="none" w:sz="0" w:space="0" w:color="auto"/>
            <w:right w:val="none" w:sz="0" w:space="0" w:color="auto"/>
          </w:divBdr>
          <w:divsChild>
            <w:div w:id="259530127">
              <w:marLeft w:val="1155"/>
              <w:marRight w:val="0"/>
              <w:marTop w:val="0"/>
              <w:marBottom w:val="0"/>
              <w:divBdr>
                <w:top w:val="none" w:sz="0" w:space="0" w:color="auto"/>
                <w:left w:val="none" w:sz="0" w:space="0" w:color="auto"/>
                <w:bottom w:val="none" w:sz="0" w:space="0" w:color="auto"/>
                <w:right w:val="none" w:sz="0" w:space="0" w:color="auto"/>
              </w:divBdr>
            </w:div>
            <w:div w:id="52967063">
              <w:marLeft w:val="1155"/>
              <w:marRight w:val="0"/>
              <w:marTop w:val="0"/>
              <w:marBottom w:val="0"/>
              <w:divBdr>
                <w:top w:val="none" w:sz="0" w:space="0" w:color="auto"/>
                <w:left w:val="none" w:sz="0" w:space="0" w:color="auto"/>
                <w:bottom w:val="none" w:sz="0" w:space="0" w:color="auto"/>
                <w:right w:val="none" w:sz="0" w:space="0" w:color="auto"/>
              </w:divBdr>
            </w:div>
            <w:div w:id="134729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801855">
      <w:bodyDiv w:val="1"/>
      <w:marLeft w:val="0"/>
      <w:marRight w:val="0"/>
      <w:marTop w:val="0"/>
      <w:marBottom w:val="0"/>
      <w:divBdr>
        <w:top w:val="none" w:sz="0" w:space="0" w:color="auto"/>
        <w:left w:val="none" w:sz="0" w:space="0" w:color="auto"/>
        <w:bottom w:val="none" w:sz="0" w:space="0" w:color="auto"/>
        <w:right w:val="none" w:sz="0" w:space="0" w:color="auto"/>
      </w:divBdr>
      <w:divsChild>
        <w:div w:id="772822118">
          <w:marLeft w:val="0"/>
          <w:marRight w:val="0"/>
          <w:marTop w:val="0"/>
          <w:marBottom w:val="0"/>
          <w:divBdr>
            <w:top w:val="none" w:sz="0" w:space="0" w:color="auto"/>
            <w:left w:val="none" w:sz="0" w:space="0" w:color="auto"/>
            <w:bottom w:val="none" w:sz="0" w:space="0" w:color="auto"/>
            <w:right w:val="none" w:sz="0" w:space="0" w:color="auto"/>
          </w:divBdr>
        </w:div>
        <w:div w:id="1388339311">
          <w:marLeft w:val="0"/>
          <w:marRight w:val="0"/>
          <w:marTop w:val="150"/>
          <w:marBottom w:val="0"/>
          <w:divBdr>
            <w:top w:val="none" w:sz="0" w:space="0" w:color="auto"/>
            <w:left w:val="none" w:sz="0" w:space="0" w:color="auto"/>
            <w:bottom w:val="none" w:sz="0" w:space="0" w:color="auto"/>
            <w:right w:val="none" w:sz="0" w:space="0" w:color="auto"/>
          </w:divBdr>
          <w:divsChild>
            <w:div w:id="2078747524">
              <w:marLeft w:val="1155"/>
              <w:marRight w:val="0"/>
              <w:marTop w:val="0"/>
              <w:marBottom w:val="0"/>
              <w:divBdr>
                <w:top w:val="none" w:sz="0" w:space="0" w:color="auto"/>
                <w:left w:val="none" w:sz="0" w:space="0" w:color="auto"/>
                <w:bottom w:val="none" w:sz="0" w:space="0" w:color="auto"/>
                <w:right w:val="none" w:sz="0" w:space="0" w:color="auto"/>
              </w:divBdr>
            </w:div>
            <w:div w:id="1873685874">
              <w:marLeft w:val="1155"/>
              <w:marRight w:val="0"/>
              <w:marTop w:val="0"/>
              <w:marBottom w:val="0"/>
              <w:divBdr>
                <w:top w:val="none" w:sz="0" w:space="0" w:color="auto"/>
                <w:left w:val="none" w:sz="0" w:space="0" w:color="auto"/>
                <w:bottom w:val="none" w:sz="0" w:space="0" w:color="auto"/>
                <w:right w:val="none" w:sz="0" w:space="0" w:color="auto"/>
              </w:divBdr>
            </w:div>
            <w:div w:id="10183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20495">
      <w:bodyDiv w:val="1"/>
      <w:marLeft w:val="0"/>
      <w:marRight w:val="0"/>
      <w:marTop w:val="0"/>
      <w:marBottom w:val="0"/>
      <w:divBdr>
        <w:top w:val="none" w:sz="0" w:space="0" w:color="auto"/>
        <w:left w:val="none" w:sz="0" w:space="0" w:color="auto"/>
        <w:bottom w:val="none" w:sz="0" w:space="0" w:color="auto"/>
        <w:right w:val="none" w:sz="0" w:space="0" w:color="auto"/>
      </w:divBdr>
      <w:divsChild>
        <w:div w:id="1448617164">
          <w:marLeft w:val="0"/>
          <w:marRight w:val="0"/>
          <w:marTop w:val="0"/>
          <w:marBottom w:val="0"/>
          <w:divBdr>
            <w:top w:val="none" w:sz="0" w:space="0" w:color="auto"/>
            <w:left w:val="none" w:sz="0" w:space="0" w:color="auto"/>
            <w:bottom w:val="none" w:sz="0" w:space="0" w:color="auto"/>
            <w:right w:val="none" w:sz="0" w:space="0" w:color="auto"/>
          </w:divBdr>
        </w:div>
        <w:div w:id="2022272059">
          <w:marLeft w:val="0"/>
          <w:marRight w:val="0"/>
          <w:marTop w:val="150"/>
          <w:marBottom w:val="0"/>
          <w:divBdr>
            <w:top w:val="none" w:sz="0" w:space="0" w:color="auto"/>
            <w:left w:val="none" w:sz="0" w:space="0" w:color="auto"/>
            <w:bottom w:val="none" w:sz="0" w:space="0" w:color="auto"/>
            <w:right w:val="none" w:sz="0" w:space="0" w:color="auto"/>
          </w:divBdr>
          <w:divsChild>
            <w:div w:id="1812595530">
              <w:marLeft w:val="1155"/>
              <w:marRight w:val="0"/>
              <w:marTop w:val="0"/>
              <w:marBottom w:val="0"/>
              <w:divBdr>
                <w:top w:val="none" w:sz="0" w:space="0" w:color="auto"/>
                <w:left w:val="none" w:sz="0" w:space="0" w:color="auto"/>
                <w:bottom w:val="none" w:sz="0" w:space="0" w:color="auto"/>
                <w:right w:val="none" w:sz="0" w:space="0" w:color="auto"/>
              </w:divBdr>
            </w:div>
            <w:div w:id="804279329">
              <w:marLeft w:val="1155"/>
              <w:marRight w:val="0"/>
              <w:marTop w:val="0"/>
              <w:marBottom w:val="0"/>
              <w:divBdr>
                <w:top w:val="none" w:sz="0" w:space="0" w:color="auto"/>
                <w:left w:val="none" w:sz="0" w:space="0" w:color="auto"/>
                <w:bottom w:val="none" w:sz="0" w:space="0" w:color="auto"/>
                <w:right w:val="none" w:sz="0" w:space="0" w:color="auto"/>
              </w:divBdr>
            </w:div>
            <w:div w:id="702365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83653">
      <w:bodyDiv w:val="1"/>
      <w:marLeft w:val="0"/>
      <w:marRight w:val="0"/>
      <w:marTop w:val="0"/>
      <w:marBottom w:val="0"/>
      <w:divBdr>
        <w:top w:val="none" w:sz="0" w:space="0" w:color="auto"/>
        <w:left w:val="none" w:sz="0" w:space="0" w:color="auto"/>
        <w:bottom w:val="none" w:sz="0" w:space="0" w:color="auto"/>
        <w:right w:val="none" w:sz="0" w:space="0" w:color="auto"/>
      </w:divBdr>
      <w:divsChild>
        <w:div w:id="972054982">
          <w:marLeft w:val="0"/>
          <w:marRight w:val="0"/>
          <w:marTop w:val="0"/>
          <w:marBottom w:val="0"/>
          <w:divBdr>
            <w:top w:val="none" w:sz="0" w:space="0" w:color="auto"/>
            <w:left w:val="none" w:sz="0" w:space="0" w:color="auto"/>
            <w:bottom w:val="none" w:sz="0" w:space="0" w:color="auto"/>
            <w:right w:val="none" w:sz="0" w:space="0" w:color="auto"/>
          </w:divBdr>
        </w:div>
        <w:div w:id="356077782">
          <w:marLeft w:val="0"/>
          <w:marRight w:val="0"/>
          <w:marTop w:val="150"/>
          <w:marBottom w:val="0"/>
          <w:divBdr>
            <w:top w:val="none" w:sz="0" w:space="0" w:color="auto"/>
            <w:left w:val="none" w:sz="0" w:space="0" w:color="auto"/>
            <w:bottom w:val="none" w:sz="0" w:space="0" w:color="auto"/>
            <w:right w:val="none" w:sz="0" w:space="0" w:color="auto"/>
          </w:divBdr>
          <w:divsChild>
            <w:div w:id="575017430">
              <w:marLeft w:val="1155"/>
              <w:marRight w:val="0"/>
              <w:marTop w:val="0"/>
              <w:marBottom w:val="0"/>
              <w:divBdr>
                <w:top w:val="none" w:sz="0" w:space="0" w:color="auto"/>
                <w:left w:val="none" w:sz="0" w:space="0" w:color="auto"/>
                <w:bottom w:val="none" w:sz="0" w:space="0" w:color="auto"/>
                <w:right w:val="none" w:sz="0" w:space="0" w:color="auto"/>
              </w:divBdr>
            </w:div>
            <w:div w:id="1507478771">
              <w:marLeft w:val="1155"/>
              <w:marRight w:val="0"/>
              <w:marTop w:val="0"/>
              <w:marBottom w:val="0"/>
              <w:divBdr>
                <w:top w:val="none" w:sz="0" w:space="0" w:color="auto"/>
                <w:left w:val="none" w:sz="0" w:space="0" w:color="auto"/>
                <w:bottom w:val="none" w:sz="0" w:space="0" w:color="auto"/>
                <w:right w:val="none" w:sz="0" w:space="0" w:color="auto"/>
              </w:divBdr>
            </w:div>
            <w:div w:id="79193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262906">
      <w:bodyDiv w:val="1"/>
      <w:marLeft w:val="0"/>
      <w:marRight w:val="0"/>
      <w:marTop w:val="0"/>
      <w:marBottom w:val="0"/>
      <w:divBdr>
        <w:top w:val="none" w:sz="0" w:space="0" w:color="auto"/>
        <w:left w:val="none" w:sz="0" w:space="0" w:color="auto"/>
        <w:bottom w:val="none" w:sz="0" w:space="0" w:color="auto"/>
        <w:right w:val="none" w:sz="0" w:space="0" w:color="auto"/>
      </w:divBdr>
      <w:divsChild>
        <w:div w:id="44305119">
          <w:marLeft w:val="0"/>
          <w:marRight w:val="0"/>
          <w:marTop w:val="0"/>
          <w:marBottom w:val="0"/>
          <w:divBdr>
            <w:top w:val="none" w:sz="0" w:space="0" w:color="auto"/>
            <w:left w:val="none" w:sz="0" w:space="0" w:color="auto"/>
            <w:bottom w:val="none" w:sz="0" w:space="0" w:color="auto"/>
            <w:right w:val="none" w:sz="0" w:space="0" w:color="auto"/>
          </w:divBdr>
        </w:div>
        <w:div w:id="741220979">
          <w:marLeft w:val="0"/>
          <w:marRight w:val="0"/>
          <w:marTop w:val="150"/>
          <w:marBottom w:val="0"/>
          <w:divBdr>
            <w:top w:val="none" w:sz="0" w:space="0" w:color="auto"/>
            <w:left w:val="none" w:sz="0" w:space="0" w:color="auto"/>
            <w:bottom w:val="none" w:sz="0" w:space="0" w:color="auto"/>
            <w:right w:val="none" w:sz="0" w:space="0" w:color="auto"/>
          </w:divBdr>
          <w:divsChild>
            <w:div w:id="1260062976">
              <w:marLeft w:val="1155"/>
              <w:marRight w:val="0"/>
              <w:marTop w:val="0"/>
              <w:marBottom w:val="0"/>
              <w:divBdr>
                <w:top w:val="none" w:sz="0" w:space="0" w:color="auto"/>
                <w:left w:val="none" w:sz="0" w:space="0" w:color="auto"/>
                <w:bottom w:val="none" w:sz="0" w:space="0" w:color="auto"/>
                <w:right w:val="none" w:sz="0" w:space="0" w:color="auto"/>
              </w:divBdr>
            </w:div>
            <w:div w:id="1477067862">
              <w:marLeft w:val="1155"/>
              <w:marRight w:val="0"/>
              <w:marTop w:val="0"/>
              <w:marBottom w:val="0"/>
              <w:divBdr>
                <w:top w:val="none" w:sz="0" w:space="0" w:color="auto"/>
                <w:left w:val="none" w:sz="0" w:space="0" w:color="auto"/>
                <w:bottom w:val="none" w:sz="0" w:space="0" w:color="auto"/>
                <w:right w:val="none" w:sz="0" w:space="0" w:color="auto"/>
              </w:divBdr>
            </w:div>
            <w:div w:id="776409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721">
      <w:bodyDiv w:val="1"/>
      <w:marLeft w:val="0"/>
      <w:marRight w:val="0"/>
      <w:marTop w:val="0"/>
      <w:marBottom w:val="0"/>
      <w:divBdr>
        <w:top w:val="none" w:sz="0" w:space="0" w:color="auto"/>
        <w:left w:val="none" w:sz="0" w:space="0" w:color="auto"/>
        <w:bottom w:val="none" w:sz="0" w:space="0" w:color="auto"/>
        <w:right w:val="none" w:sz="0" w:space="0" w:color="auto"/>
      </w:divBdr>
    </w:div>
    <w:div w:id="797529300">
      <w:bodyDiv w:val="1"/>
      <w:marLeft w:val="0"/>
      <w:marRight w:val="0"/>
      <w:marTop w:val="0"/>
      <w:marBottom w:val="0"/>
      <w:divBdr>
        <w:top w:val="none" w:sz="0" w:space="0" w:color="auto"/>
        <w:left w:val="none" w:sz="0" w:space="0" w:color="auto"/>
        <w:bottom w:val="none" w:sz="0" w:space="0" w:color="auto"/>
        <w:right w:val="none" w:sz="0" w:space="0" w:color="auto"/>
      </w:divBdr>
      <w:divsChild>
        <w:div w:id="945429845">
          <w:marLeft w:val="0"/>
          <w:marRight w:val="0"/>
          <w:marTop w:val="0"/>
          <w:marBottom w:val="0"/>
          <w:divBdr>
            <w:top w:val="none" w:sz="0" w:space="0" w:color="auto"/>
            <w:left w:val="none" w:sz="0" w:space="0" w:color="auto"/>
            <w:bottom w:val="none" w:sz="0" w:space="0" w:color="auto"/>
            <w:right w:val="none" w:sz="0" w:space="0" w:color="auto"/>
          </w:divBdr>
        </w:div>
        <w:div w:id="1178884150">
          <w:marLeft w:val="0"/>
          <w:marRight w:val="0"/>
          <w:marTop w:val="150"/>
          <w:marBottom w:val="0"/>
          <w:divBdr>
            <w:top w:val="none" w:sz="0" w:space="0" w:color="auto"/>
            <w:left w:val="none" w:sz="0" w:space="0" w:color="auto"/>
            <w:bottom w:val="none" w:sz="0" w:space="0" w:color="auto"/>
            <w:right w:val="none" w:sz="0" w:space="0" w:color="auto"/>
          </w:divBdr>
          <w:divsChild>
            <w:div w:id="1694069812">
              <w:marLeft w:val="1155"/>
              <w:marRight w:val="0"/>
              <w:marTop w:val="0"/>
              <w:marBottom w:val="0"/>
              <w:divBdr>
                <w:top w:val="none" w:sz="0" w:space="0" w:color="auto"/>
                <w:left w:val="none" w:sz="0" w:space="0" w:color="auto"/>
                <w:bottom w:val="none" w:sz="0" w:space="0" w:color="auto"/>
                <w:right w:val="none" w:sz="0" w:space="0" w:color="auto"/>
              </w:divBdr>
            </w:div>
            <w:div w:id="495654757">
              <w:marLeft w:val="1155"/>
              <w:marRight w:val="0"/>
              <w:marTop w:val="0"/>
              <w:marBottom w:val="0"/>
              <w:divBdr>
                <w:top w:val="none" w:sz="0" w:space="0" w:color="auto"/>
                <w:left w:val="none" w:sz="0" w:space="0" w:color="auto"/>
                <w:bottom w:val="none" w:sz="0" w:space="0" w:color="auto"/>
                <w:right w:val="none" w:sz="0" w:space="0" w:color="auto"/>
              </w:divBdr>
            </w:div>
            <w:div w:id="129058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30927">
      <w:bodyDiv w:val="1"/>
      <w:marLeft w:val="0"/>
      <w:marRight w:val="0"/>
      <w:marTop w:val="0"/>
      <w:marBottom w:val="0"/>
      <w:divBdr>
        <w:top w:val="none" w:sz="0" w:space="0" w:color="auto"/>
        <w:left w:val="none" w:sz="0" w:space="0" w:color="auto"/>
        <w:bottom w:val="none" w:sz="0" w:space="0" w:color="auto"/>
        <w:right w:val="none" w:sz="0" w:space="0" w:color="auto"/>
      </w:divBdr>
      <w:divsChild>
        <w:div w:id="1763722599">
          <w:marLeft w:val="0"/>
          <w:marRight w:val="0"/>
          <w:marTop w:val="0"/>
          <w:marBottom w:val="0"/>
          <w:divBdr>
            <w:top w:val="none" w:sz="0" w:space="0" w:color="auto"/>
            <w:left w:val="none" w:sz="0" w:space="0" w:color="auto"/>
            <w:bottom w:val="none" w:sz="0" w:space="0" w:color="auto"/>
            <w:right w:val="none" w:sz="0" w:space="0" w:color="auto"/>
          </w:divBdr>
        </w:div>
        <w:div w:id="612438662">
          <w:marLeft w:val="0"/>
          <w:marRight w:val="0"/>
          <w:marTop w:val="150"/>
          <w:marBottom w:val="0"/>
          <w:divBdr>
            <w:top w:val="none" w:sz="0" w:space="0" w:color="auto"/>
            <w:left w:val="none" w:sz="0" w:space="0" w:color="auto"/>
            <w:bottom w:val="none" w:sz="0" w:space="0" w:color="auto"/>
            <w:right w:val="none" w:sz="0" w:space="0" w:color="auto"/>
          </w:divBdr>
          <w:divsChild>
            <w:div w:id="894852767">
              <w:marLeft w:val="1155"/>
              <w:marRight w:val="0"/>
              <w:marTop w:val="0"/>
              <w:marBottom w:val="0"/>
              <w:divBdr>
                <w:top w:val="none" w:sz="0" w:space="0" w:color="auto"/>
                <w:left w:val="none" w:sz="0" w:space="0" w:color="auto"/>
                <w:bottom w:val="none" w:sz="0" w:space="0" w:color="auto"/>
                <w:right w:val="none" w:sz="0" w:space="0" w:color="auto"/>
              </w:divBdr>
            </w:div>
            <w:div w:id="431438499">
              <w:marLeft w:val="1155"/>
              <w:marRight w:val="0"/>
              <w:marTop w:val="0"/>
              <w:marBottom w:val="0"/>
              <w:divBdr>
                <w:top w:val="none" w:sz="0" w:space="0" w:color="auto"/>
                <w:left w:val="none" w:sz="0" w:space="0" w:color="auto"/>
                <w:bottom w:val="none" w:sz="0" w:space="0" w:color="auto"/>
                <w:right w:val="none" w:sz="0" w:space="0" w:color="auto"/>
              </w:divBdr>
            </w:div>
            <w:div w:id="52706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34373">
      <w:bodyDiv w:val="1"/>
      <w:marLeft w:val="0"/>
      <w:marRight w:val="0"/>
      <w:marTop w:val="0"/>
      <w:marBottom w:val="0"/>
      <w:divBdr>
        <w:top w:val="none" w:sz="0" w:space="0" w:color="auto"/>
        <w:left w:val="none" w:sz="0" w:space="0" w:color="auto"/>
        <w:bottom w:val="none" w:sz="0" w:space="0" w:color="auto"/>
        <w:right w:val="none" w:sz="0" w:space="0" w:color="auto"/>
      </w:divBdr>
      <w:divsChild>
        <w:div w:id="1402220187">
          <w:marLeft w:val="0"/>
          <w:marRight w:val="0"/>
          <w:marTop w:val="0"/>
          <w:marBottom w:val="0"/>
          <w:divBdr>
            <w:top w:val="none" w:sz="0" w:space="0" w:color="auto"/>
            <w:left w:val="none" w:sz="0" w:space="0" w:color="auto"/>
            <w:bottom w:val="none" w:sz="0" w:space="0" w:color="auto"/>
            <w:right w:val="none" w:sz="0" w:space="0" w:color="auto"/>
          </w:divBdr>
        </w:div>
        <w:div w:id="410196581">
          <w:marLeft w:val="0"/>
          <w:marRight w:val="0"/>
          <w:marTop w:val="150"/>
          <w:marBottom w:val="0"/>
          <w:divBdr>
            <w:top w:val="none" w:sz="0" w:space="0" w:color="auto"/>
            <w:left w:val="none" w:sz="0" w:space="0" w:color="auto"/>
            <w:bottom w:val="none" w:sz="0" w:space="0" w:color="auto"/>
            <w:right w:val="none" w:sz="0" w:space="0" w:color="auto"/>
          </w:divBdr>
          <w:divsChild>
            <w:div w:id="2107186247">
              <w:marLeft w:val="1155"/>
              <w:marRight w:val="0"/>
              <w:marTop w:val="0"/>
              <w:marBottom w:val="0"/>
              <w:divBdr>
                <w:top w:val="none" w:sz="0" w:space="0" w:color="auto"/>
                <w:left w:val="none" w:sz="0" w:space="0" w:color="auto"/>
                <w:bottom w:val="none" w:sz="0" w:space="0" w:color="auto"/>
                <w:right w:val="none" w:sz="0" w:space="0" w:color="auto"/>
              </w:divBdr>
            </w:div>
            <w:div w:id="1679961286">
              <w:marLeft w:val="1155"/>
              <w:marRight w:val="0"/>
              <w:marTop w:val="0"/>
              <w:marBottom w:val="0"/>
              <w:divBdr>
                <w:top w:val="none" w:sz="0" w:space="0" w:color="auto"/>
                <w:left w:val="none" w:sz="0" w:space="0" w:color="auto"/>
                <w:bottom w:val="none" w:sz="0" w:space="0" w:color="auto"/>
                <w:right w:val="none" w:sz="0" w:space="0" w:color="auto"/>
              </w:divBdr>
            </w:div>
            <w:div w:id="764304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3151">
      <w:bodyDiv w:val="1"/>
      <w:marLeft w:val="0"/>
      <w:marRight w:val="0"/>
      <w:marTop w:val="0"/>
      <w:marBottom w:val="0"/>
      <w:divBdr>
        <w:top w:val="none" w:sz="0" w:space="0" w:color="auto"/>
        <w:left w:val="none" w:sz="0" w:space="0" w:color="auto"/>
        <w:bottom w:val="none" w:sz="0" w:space="0" w:color="auto"/>
        <w:right w:val="none" w:sz="0" w:space="0" w:color="auto"/>
      </w:divBdr>
      <w:divsChild>
        <w:div w:id="563758063">
          <w:marLeft w:val="0"/>
          <w:marRight w:val="0"/>
          <w:marTop w:val="0"/>
          <w:marBottom w:val="0"/>
          <w:divBdr>
            <w:top w:val="none" w:sz="0" w:space="0" w:color="auto"/>
            <w:left w:val="none" w:sz="0" w:space="0" w:color="auto"/>
            <w:bottom w:val="none" w:sz="0" w:space="0" w:color="auto"/>
            <w:right w:val="none" w:sz="0" w:space="0" w:color="auto"/>
          </w:divBdr>
        </w:div>
        <w:div w:id="1150554828">
          <w:marLeft w:val="0"/>
          <w:marRight w:val="0"/>
          <w:marTop w:val="150"/>
          <w:marBottom w:val="0"/>
          <w:divBdr>
            <w:top w:val="none" w:sz="0" w:space="0" w:color="auto"/>
            <w:left w:val="none" w:sz="0" w:space="0" w:color="auto"/>
            <w:bottom w:val="none" w:sz="0" w:space="0" w:color="auto"/>
            <w:right w:val="none" w:sz="0" w:space="0" w:color="auto"/>
          </w:divBdr>
          <w:divsChild>
            <w:div w:id="1646468008">
              <w:marLeft w:val="1155"/>
              <w:marRight w:val="0"/>
              <w:marTop w:val="0"/>
              <w:marBottom w:val="0"/>
              <w:divBdr>
                <w:top w:val="none" w:sz="0" w:space="0" w:color="auto"/>
                <w:left w:val="none" w:sz="0" w:space="0" w:color="auto"/>
                <w:bottom w:val="none" w:sz="0" w:space="0" w:color="auto"/>
                <w:right w:val="none" w:sz="0" w:space="0" w:color="auto"/>
              </w:divBdr>
            </w:div>
            <w:div w:id="151147366">
              <w:marLeft w:val="1155"/>
              <w:marRight w:val="0"/>
              <w:marTop w:val="0"/>
              <w:marBottom w:val="0"/>
              <w:divBdr>
                <w:top w:val="none" w:sz="0" w:space="0" w:color="auto"/>
                <w:left w:val="none" w:sz="0" w:space="0" w:color="auto"/>
                <w:bottom w:val="none" w:sz="0" w:space="0" w:color="auto"/>
                <w:right w:val="none" w:sz="0" w:space="0" w:color="auto"/>
              </w:divBdr>
            </w:div>
            <w:div w:id="434979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05609">
      <w:bodyDiv w:val="1"/>
      <w:marLeft w:val="0"/>
      <w:marRight w:val="0"/>
      <w:marTop w:val="0"/>
      <w:marBottom w:val="0"/>
      <w:divBdr>
        <w:top w:val="none" w:sz="0" w:space="0" w:color="auto"/>
        <w:left w:val="none" w:sz="0" w:space="0" w:color="auto"/>
        <w:bottom w:val="none" w:sz="0" w:space="0" w:color="auto"/>
        <w:right w:val="none" w:sz="0" w:space="0" w:color="auto"/>
      </w:divBdr>
      <w:divsChild>
        <w:div w:id="713192217">
          <w:marLeft w:val="0"/>
          <w:marRight w:val="0"/>
          <w:marTop w:val="0"/>
          <w:marBottom w:val="0"/>
          <w:divBdr>
            <w:top w:val="none" w:sz="0" w:space="0" w:color="auto"/>
            <w:left w:val="none" w:sz="0" w:space="0" w:color="auto"/>
            <w:bottom w:val="none" w:sz="0" w:space="0" w:color="auto"/>
            <w:right w:val="none" w:sz="0" w:space="0" w:color="auto"/>
          </w:divBdr>
        </w:div>
        <w:div w:id="325859613">
          <w:marLeft w:val="0"/>
          <w:marRight w:val="0"/>
          <w:marTop w:val="150"/>
          <w:marBottom w:val="0"/>
          <w:divBdr>
            <w:top w:val="none" w:sz="0" w:space="0" w:color="auto"/>
            <w:left w:val="none" w:sz="0" w:space="0" w:color="auto"/>
            <w:bottom w:val="none" w:sz="0" w:space="0" w:color="auto"/>
            <w:right w:val="none" w:sz="0" w:space="0" w:color="auto"/>
          </w:divBdr>
          <w:divsChild>
            <w:div w:id="26375953">
              <w:marLeft w:val="1155"/>
              <w:marRight w:val="0"/>
              <w:marTop w:val="0"/>
              <w:marBottom w:val="0"/>
              <w:divBdr>
                <w:top w:val="none" w:sz="0" w:space="0" w:color="auto"/>
                <w:left w:val="none" w:sz="0" w:space="0" w:color="auto"/>
                <w:bottom w:val="none" w:sz="0" w:space="0" w:color="auto"/>
                <w:right w:val="none" w:sz="0" w:space="0" w:color="auto"/>
              </w:divBdr>
            </w:div>
            <w:div w:id="2064135402">
              <w:marLeft w:val="1155"/>
              <w:marRight w:val="0"/>
              <w:marTop w:val="0"/>
              <w:marBottom w:val="0"/>
              <w:divBdr>
                <w:top w:val="none" w:sz="0" w:space="0" w:color="auto"/>
                <w:left w:val="none" w:sz="0" w:space="0" w:color="auto"/>
                <w:bottom w:val="none" w:sz="0" w:space="0" w:color="auto"/>
                <w:right w:val="none" w:sz="0" w:space="0" w:color="auto"/>
              </w:divBdr>
            </w:div>
            <w:div w:id="23412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455942">
      <w:bodyDiv w:val="1"/>
      <w:marLeft w:val="0"/>
      <w:marRight w:val="0"/>
      <w:marTop w:val="0"/>
      <w:marBottom w:val="0"/>
      <w:divBdr>
        <w:top w:val="none" w:sz="0" w:space="0" w:color="auto"/>
        <w:left w:val="none" w:sz="0" w:space="0" w:color="auto"/>
        <w:bottom w:val="none" w:sz="0" w:space="0" w:color="auto"/>
        <w:right w:val="none" w:sz="0" w:space="0" w:color="auto"/>
      </w:divBdr>
      <w:divsChild>
        <w:div w:id="426540922">
          <w:marLeft w:val="0"/>
          <w:marRight w:val="0"/>
          <w:marTop w:val="0"/>
          <w:marBottom w:val="0"/>
          <w:divBdr>
            <w:top w:val="none" w:sz="0" w:space="0" w:color="auto"/>
            <w:left w:val="none" w:sz="0" w:space="0" w:color="auto"/>
            <w:bottom w:val="none" w:sz="0" w:space="0" w:color="auto"/>
            <w:right w:val="none" w:sz="0" w:space="0" w:color="auto"/>
          </w:divBdr>
        </w:div>
        <w:div w:id="821853524">
          <w:marLeft w:val="0"/>
          <w:marRight w:val="0"/>
          <w:marTop w:val="150"/>
          <w:marBottom w:val="0"/>
          <w:divBdr>
            <w:top w:val="none" w:sz="0" w:space="0" w:color="auto"/>
            <w:left w:val="none" w:sz="0" w:space="0" w:color="auto"/>
            <w:bottom w:val="none" w:sz="0" w:space="0" w:color="auto"/>
            <w:right w:val="none" w:sz="0" w:space="0" w:color="auto"/>
          </w:divBdr>
          <w:divsChild>
            <w:div w:id="1340352011">
              <w:marLeft w:val="1155"/>
              <w:marRight w:val="0"/>
              <w:marTop w:val="0"/>
              <w:marBottom w:val="0"/>
              <w:divBdr>
                <w:top w:val="none" w:sz="0" w:space="0" w:color="auto"/>
                <w:left w:val="none" w:sz="0" w:space="0" w:color="auto"/>
                <w:bottom w:val="none" w:sz="0" w:space="0" w:color="auto"/>
                <w:right w:val="none" w:sz="0" w:space="0" w:color="auto"/>
              </w:divBdr>
            </w:div>
            <w:div w:id="89199370">
              <w:marLeft w:val="1155"/>
              <w:marRight w:val="0"/>
              <w:marTop w:val="0"/>
              <w:marBottom w:val="0"/>
              <w:divBdr>
                <w:top w:val="none" w:sz="0" w:space="0" w:color="auto"/>
                <w:left w:val="none" w:sz="0" w:space="0" w:color="auto"/>
                <w:bottom w:val="none" w:sz="0" w:space="0" w:color="auto"/>
                <w:right w:val="none" w:sz="0" w:space="0" w:color="auto"/>
              </w:divBdr>
            </w:div>
            <w:div w:id="187449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645954">
      <w:bodyDiv w:val="1"/>
      <w:marLeft w:val="0"/>
      <w:marRight w:val="0"/>
      <w:marTop w:val="0"/>
      <w:marBottom w:val="0"/>
      <w:divBdr>
        <w:top w:val="none" w:sz="0" w:space="0" w:color="auto"/>
        <w:left w:val="none" w:sz="0" w:space="0" w:color="auto"/>
        <w:bottom w:val="none" w:sz="0" w:space="0" w:color="auto"/>
        <w:right w:val="none" w:sz="0" w:space="0" w:color="auto"/>
      </w:divBdr>
      <w:divsChild>
        <w:div w:id="1358115543">
          <w:marLeft w:val="0"/>
          <w:marRight w:val="0"/>
          <w:marTop w:val="0"/>
          <w:marBottom w:val="0"/>
          <w:divBdr>
            <w:top w:val="none" w:sz="0" w:space="0" w:color="auto"/>
            <w:left w:val="none" w:sz="0" w:space="0" w:color="auto"/>
            <w:bottom w:val="none" w:sz="0" w:space="0" w:color="auto"/>
            <w:right w:val="none" w:sz="0" w:space="0" w:color="auto"/>
          </w:divBdr>
        </w:div>
        <w:div w:id="721904184">
          <w:marLeft w:val="0"/>
          <w:marRight w:val="0"/>
          <w:marTop w:val="150"/>
          <w:marBottom w:val="0"/>
          <w:divBdr>
            <w:top w:val="none" w:sz="0" w:space="0" w:color="auto"/>
            <w:left w:val="none" w:sz="0" w:space="0" w:color="auto"/>
            <w:bottom w:val="none" w:sz="0" w:space="0" w:color="auto"/>
            <w:right w:val="none" w:sz="0" w:space="0" w:color="auto"/>
          </w:divBdr>
          <w:divsChild>
            <w:div w:id="276638739">
              <w:marLeft w:val="1155"/>
              <w:marRight w:val="0"/>
              <w:marTop w:val="0"/>
              <w:marBottom w:val="0"/>
              <w:divBdr>
                <w:top w:val="none" w:sz="0" w:space="0" w:color="auto"/>
                <w:left w:val="none" w:sz="0" w:space="0" w:color="auto"/>
                <w:bottom w:val="none" w:sz="0" w:space="0" w:color="auto"/>
                <w:right w:val="none" w:sz="0" w:space="0" w:color="auto"/>
              </w:divBdr>
            </w:div>
            <w:div w:id="2087872861">
              <w:marLeft w:val="1155"/>
              <w:marRight w:val="0"/>
              <w:marTop w:val="0"/>
              <w:marBottom w:val="0"/>
              <w:divBdr>
                <w:top w:val="none" w:sz="0" w:space="0" w:color="auto"/>
                <w:left w:val="none" w:sz="0" w:space="0" w:color="auto"/>
                <w:bottom w:val="none" w:sz="0" w:space="0" w:color="auto"/>
                <w:right w:val="none" w:sz="0" w:space="0" w:color="auto"/>
              </w:divBdr>
            </w:div>
            <w:div w:id="1034110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648006">
      <w:bodyDiv w:val="1"/>
      <w:marLeft w:val="0"/>
      <w:marRight w:val="0"/>
      <w:marTop w:val="0"/>
      <w:marBottom w:val="0"/>
      <w:divBdr>
        <w:top w:val="none" w:sz="0" w:space="0" w:color="auto"/>
        <w:left w:val="none" w:sz="0" w:space="0" w:color="auto"/>
        <w:bottom w:val="none" w:sz="0" w:space="0" w:color="auto"/>
        <w:right w:val="none" w:sz="0" w:space="0" w:color="auto"/>
      </w:divBdr>
      <w:divsChild>
        <w:div w:id="1399282782">
          <w:marLeft w:val="0"/>
          <w:marRight w:val="0"/>
          <w:marTop w:val="0"/>
          <w:marBottom w:val="0"/>
          <w:divBdr>
            <w:top w:val="none" w:sz="0" w:space="0" w:color="auto"/>
            <w:left w:val="none" w:sz="0" w:space="0" w:color="auto"/>
            <w:bottom w:val="none" w:sz="0" w:space="0" w:color="auto"/>
            <w:right w:val="none" w:sz="0" w:space="0" w:color="auto"/>
          </w:divBdr>
        </w:div>
        <w:div w:id="2096434822">
          <w:marLeft w:val="0"/>
          <w:marRight w:val="0"/>
          <w:marTop w:val="150"/>
          <w:marBottom w:val="0"/>
          <w:divBdr>
            <w:top w:val="none" w:sz="0" w:space="0" w:color="auto"/>
            <w:left w:val="none" w:sz="0" w:space="0" w:color="auto"/>
            <w:bottom w:val="none" w:sz="0" w:space="0" w:color="auto"/>
            <w:right w:val="none" w:sz="0" w:space="0" w:color="auto"/>
          </w:divBdr>
          <w:divsChild>
            <w:div w:id="1611204490">
              <w:marLeft w:val="1155"/>
              <w:marRight w:val="0"/>
              <w:marTop w:val="0"/>
              <w:marBottom w:val="0"/>
              <w:divBdr>
                <w:top w:val="none" w:sz="0" w:space="0" w:color="auto"/>
                <w:left w:val="none" w:sz="0" w:space="0" w:color="auto"/>
                <w:bottom w:val="none" w:sz="0" w:space="0" w:color="auto"/>
                <w:right w:val="none" w:sz="0" w:space="0" w:color="auto"/>
              </w:divBdr>
            </w:div>
            <w:div w:id="947388728">
              <w:marLeft w:val="1155"/>
              <w:marRight w:val="0"/>
              <w:marTop w:val="0"/>
              <w:marBottom w:val="0"/>
              <w:divBdr>
                <w:top w:val="none" w:sz="0" w:space="0" w:color="auto"/>
                <w:left w:val="none" w:sz="0" w:space="0" w:color="auto"/>
                <w:bottom w:val="none" w:sz="0" w:space="0" w:color="auto"/>
                <w:right w:val="none" w:sz="0" w:space="0" w:color="auto"/>
              </w:divBdr>
            </w:div>
            <w:div w:id="1365987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689980">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297558">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684920">
      <w:bodyDiv w:val="1"/>
      <w:marLeft w:val="0"/>
      <w:marRight w:val="0"/>
      <w:marTop w:val="0"/>
      <w:marBottom w:val="0"/>
      <w:divBdr>
        <w:top w:val="none" w:sz="0" w:space="0" w:color="auto"/>
        <w:left w:val="none" w:sz="0" w:space="0" w:color="auto"/>
        <w:bottom w:val="none" w:sz="0" w:space="0" w:color="auto"/>
        <w:right w:val="none" w:sz="0" w:space="0" w:color="auto"/>
      </w:divBdr>
      <w:divsChild>
        <w:div w:id="680936194">
          <w:marLeft w:val="0"/>
          <w:marRight w:val="0"/>
          <w:marTop w:val="0"/>
          <w:marBottom w:val="0"/>
          <w:divBdr>
            <w:top w:val="none" w:sz="0" w:space="0" w:color="auto"/>
            <w:left w:val="none" w:sz="0" w:space="0" w:color="auto"/>
            <w:bottom w:val="none" w:sz="0" w:space="0" w:color="auto"/>
            <w:right w:val="none" w:sz="0" w:space="0" w:color="auto"/>
          </w:divBdr>
        </w:div>
        <w:div w:id="1552226710">
          <w:marLeft w:val="0"/>
          <w:marRight w:val="0"/>
          <w:marTop w:val="150"/>
          <w:marBottom w:val="0"/>
          <w:divBdr>
            <w:top w:val="none" w:sz="0" w:space="0" w:color="auto"/>
            <w:left w:val="none" w:sz="0" w:space="0" w:color="auto"/>
            <w:bottom w:val="none" w:sz="0" w:space="0" w:color="auto"/>
            <w:right w:val="none" w:sz="0" w:space="0" w:color="auto"/>
          </w:divBdr>
          <w:divsChild>
            <w:div w:id="108428301">
              <w:marLeft w:val="1155"/>
              <w:marRight w:val="0"/>
              <w:marTop w:val="0"/>
              <w:marBottom w:val="0"/>
              <w:divBdr>
                <w:top w:val="none" w:sz="0" w:space="0" w:color="auto"/>
                <w:left w:val="none" w:sz="0" w:space="0" w:color="auto"/>
                <w:bottom w:val="none" w:sz="0" w:space="0" w:color="auto"/>
                <w:right w:val="none" w:sz="0" w:space="0" w:color="auto"/>
              </w:divBdr>
            </w:div>
            <w:div w:id="491798974">
              <w:marLeft w:val="1155"/>
              <w:marRight w:val="0"/>
              <w:marTop w:val="0"/>
              <w:marBottom w:val="0"/>
              <w:divBdr>
                <w:top w:val="none" w:sz="0" w:space="0" w:color="auto"/>
                <w:left w:val="none" w:sz="0" w:space="0" w:color="auto"/>
                <w:bottom w:val="none" w:sz="0" w:space="0" w:color="auto"/>
                <w:right w:val="none" w:sz="0" w:space="0" w:color="auto"/>
              </w:divBdr>
            </w:div>
            <w:div w:id="513544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740">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155711">
      <w:bodyDiv w:val="1"/>
      <w:marLeft w:val="0"/>
      <w:marRight w:val="0"/>
      <w:marTop w:val="0"/>
      <w:marBottom w:val="0"/>
      <w:divBdr>
        <w:top w:val="none" w:sz="0" w:space="0" w:color="auto"/>
        <w:left w:val="none" w:sz="0" w:space="0" w:color="auto"/>
        <w:bottom w:val="none" w:sz="0" w:space="0" w:color="auto"/>
        <w:right w:val="none" w:sz="0" w:space="0" w:color="auto"/>
      </w:divBdr>
    </w:div>
    <w:div w:id="800347075">
      <w:bodyDiv w:val="1"/>
      <w:marLeft w:val="0"/>
      <w:marRight w:val="0"/>
      <w:marTop w:val="0"/>
      <w:marBottom w:val="0"/>
      <w:divBdr>
        <w:top w:val="none" w:sz="0" w:space="0" w:color="auto"/>
        <w:left w:val="none" w:sz="0" w:space="0" w:color="auto"/>
        <w:bottom w:val="none" w:sz="0" w:space="0" w:color="auto"/>
        <w:right w:val="none" w:sz="0" w:space="0" w:color="auto"/>
      </w:divBdr>
      <w:divsChild>
        <w:div w:id="160509890">
          <w:marLeft w:val="0"/>
          <w:marRight w:val="0"/>
          <w:marTop w:val="0"/>
          <w:marBottom w:val="0"/>
          <w:divBdr>
            <w:top w:val="none" w:sz="0" w:space="0" w:color="auto"/>
            <w:left w:val="none" w:sz="0" w:space="0" w:color="auto"/>
            <w:bottom w:val="none" w:sz="0" w:space="0" w:color="auto"/>
            <w:right w:val="none" w:sz="0" w:space="0" w:color="auto"/>
          </w:divBdr>
        </w:div>
        <w:div w:id="580024553">
          <w:marLeft w:val="0"/>
          <w:marRight w:val="0"/>
          <w:marTop w:val="150"/>
          <w:marBottom w:val="0"/>
          <w:divBdr>
            <w:top w:val="none" w:sz="0" w:space="0" w:color="auto"/>
            <w:left w:val="none" w:sz="0" w:space="0" w:color="auto"/>
            <w:bottom w:val="none" w:sz="0" w:space="0" w:color="auto"/>
            <w:right w:val="none" w:sz="0" w:space="0" w:color="auto"/>
          </w:divBdr>
          <w:divsChild>
            <w:div w:id="1470783617">
              <w:marLeft w:val="1155"/>
              <w:marRight w:val="0"/>
              <w:marTop w:val="0"/>
              <w:marBottom w:val="0"/>
              <w:divBdr>
                <w:top w:val="none" w:sz="0" w:space="0" w:color="auto"/>
                <w:left w:val="none" w:sz="0" w:space="0" w:color="auto"/>
                <w:bottom w:val="none" w:sz="0" w:space="0" w:color="auto"/>
                <w:right w:val="none" w:sz="0" w:space="0" w:color="auto"/>
              </w:divBdr>
            </w:div>
            <w:div w:id="1755785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08739">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268805">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1570">
      <w:bodyDiv w:val="1"/>
      <w:marLeft w:val="0"/>
      <w:marRight w:val="0"/>
      <w:marTop w:val="0"/>
      <w:marBottom w:val="0"/>
      <w:divBdr>
        <w:top w:val="none" w:sz="0" w:space="0" w:color="auto"/>
        <w:left w:val="none" w:sz="0" w:space="0" w:color="auto"/>
        <w:bottom w:val="none" w:sz="0" w:space="0" w:color="auto"/>
        <w:right w:val="none" w:sz="0" w:space="0" w:color="auto"/>
      </w:divBdr>
      <w:divsChild>
        <w:div w:id="402994626">
          <w:marLeft w:val="0"/>
          <w:marRight w:val="0"/>
          <w:marTop w:val="0"/>
          <w:marBottom w:val="0"/>
          <w:divBdr>
            <w:top w:val="none" w:sz="0" w:space="0" w:color="auto"/>
            <w:left w:val="none" w:sz="0" w:space="0" w:color="auto"/>
            <w:bottom w:val="none" w:sz="0" w:space="0" w:color="auto"/>
            <w:right w:val="none" w:sz="0" w:space="0" w:color="auto"/>
          </w:divBdr>
        </w:div>
        <w:div w:id="709572429">
          <w:marLeft w:val="0"/>
          <w:marRight w:val="0"/>
          <w:marTop w:val="150"/>
          <w:marBottom w:val="0"/>
          <w:divBdr>
            <w:top w:val="none" w:sz="0" w:space="0" w:color="auto"/>
            <w:left w:val="none" w:sz="0" w:space="0" w:color="auto"/>
            <w:bottom w:val="none" w:sz="0" w:space="0" w:color="auto"/>
            <w:right w:val="none" w:sz="0" w:space="0" w:color="auto"/>
          </w:divBdr>
          <w:divsChild>
            <w:div w:id="1792744035">
              <w:marLeft w:val="1155"/>
              <w:marRight w:val="0"/>
              <w:marTop w:val="0"/>
              <w:marBottom w:val="0"/>
              <w:divBdr>
                <w:top w:val="none" w:sz="0" w:space="0" w:color="auto"/>
                <w:left w:val="none" w:sz="0" w:space="0" w:color="auto"/>
                <w:bottom w:val="none" w:sz="0" w:space="0" w:color="auto"/>
                <w:right w:val="none" w:sz="0" w:space="0" w:color="auto"/>
              </w:divBdr>
            </w:div>
            <w:div w:id="1613365326">
              <w:marLeft w:val="1155"/>
              <w:marRight w:val="0"/>
              <w:marTop w:val="0"/>
              <w:marBottom w:val="0"/>
              <w:divBdr>
                <w:top w:val="none" w:sz="0" w:space="0" w:color="auto"/>
                <w:left w:val="none" w:sz="0" w:space="0" w:color="auto"/>
                <w:bottom w:val="none" w:sz="0" w:space="0" w:color="auto"/>
                <w:right w:val="none" w:sz="0" w:space="0" w:color="auto"/>
              </w:divBdr>
            </w:div>
            <w:div w:id="930236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22404">
      <w:bodyDiv w:val="1"/>
      <w:marLeft w:val="0"/>
      <w:marRight w:val="0"/>
      <w:marTop w:val="0"/>
      <w:marBottom w:val="0"/>
      <w:divBdr>
        <w:top w:val="none" w:sz="0" w:space="0" w:color="auto"/>
        <w:left w:val="none" w:sz="0" w:space="0" w:color="auto"/>
        <w:bottom w:val="none" w:sz="0" w:space="0" w:color="auto"/>
        <w:right w:val="none" w:sz="0" w:space="0" w:color="auto"/>
      </w:divBdr>
      <w:divsChild>
        <w:div w:id="1443769541">
          <w:marLeft w:val="0"/>
          <w:marRight w:val="0"/>
          <w:marTop w:val="0"/>
          <w:marBottom w:val="0"/>
          <w:divBdr>
            <w:top w:val="none" w:sz="0" w:space="0" w:color="auto"/>
            <w:left w:val="none" w:sz="0" w:space="0" w:color="auto"/>
            <w:bottom w:val="none" w:sz="0" w:space="0" w:color="auto"/>
            <w:right w:val="none" w:sz="0" w:space="0" w:color="auto"/>
          </w:divBdr>
        </w:div>
        <w:div w:id="1867668000">
          <w:marLeft w:val="0"/>
          <w:marRight w:val="0"/>
          <w:marTop w:val="150"/>
          <w:marBottom w:val="0"/>
          <w:divBdr>
            <w:top w:val="none" w:sz="0" w:space="0" w:color="auto"/>
            <w:left w:val="none" w:sz="0" w:space="0" w:color="auto"/>
            <w:bottom w:val="none" w:sz="0" w:space="0" w:color="auto"/>
            <w:right w:val="none" w:sz="0" w:space="0" w:color="auto"/>
          </w:divBdr>
          <w:divsChild>
            <w:div w:id="1903101137">
              <w:marLeft w:val="1155"/>
              <w:marRight w:val="0"/>
              <w:marTop w:val="0"/>
              <w:marBottom w:val="0"/>
              <w:divBdr>
                <w:top w:val="none" w:sz="0" w:space="0" w:color="auto"/>
                <w:left w:val="none" w:sz="0" w:space="0" w:color="auto"/>
                <w:bottom w:val="none" w:sz="0" w:space="0" w:color="auto"/>
                <w:right w:val="none" w:sz="0" w:space="0" w:color="auto"/>
              </w:divBdr>
            </w:div>
            <w:div w:id="1083768936">
              <w:marLeft w:val="1155"/>
              <w:marRight w:val="0"/>
              <w:marTop w:val="0"/>
              <w:marBottom w:val="0"/>
              <w:divBdr>
                <w:top w:val="none" w:sz="0" w:space="0" w:color="auto"/>
                <w:left w:val="none" w:sz="0" w:space="0" w:color="auto"/>
                <w:bottom w:val="none" w:sz="0" w:space="0" w:color="auto"/>
                <w:right w:val="none" w:sz="0" w:space="0" w:color="auto"/>
              </w:divBdr>
            </w:div>
            <w:div w:id="419453001">
              <w:marLeft w:val="1155"/>
              <w:marRight w:val="0"/>
              <w:marTop w:val="0"/>
              <w:marBottom w:val="0"/>
              <w:divBdr>
                <w:top w:val="none" w:sz="0" w:space="0" w:color="auto"/>
                <w:left w:val="none" w:sz="0" w:space="0" w:color="auto"/>
                <w:bottom w:val="none" w:sz="0" w:space="0" w:color="auto"/>
                <w:right w:val="none" w:sz="0" w:space="0" w:color="auto"/>
              </w:divBdr>
            </w:div>
            <w:div w:id="285232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190940">
      <w:bodyDiv w:val="1"/>
      <w:marLeft w:val="0"/>
      <w:marRight w:val="0"/>
      <w:marTop w:val="0"/>
      <w:marBottom w:val="0"/>
      <w:divBdr>
        <w:top w:val="none" w:sz="0" w:space="0" w:color="auto"/>
        <w:left w:val="none" w:sz="0" w:space="0" w:color="auto"/>
        <w:bottom w:val="none" w:sz="0" w:space="0" w:color="auto"/>
        <w:right w:val="none" w:sz="0" w:space="0" w:color="auto"/>
      </w:divBdr>
      <w:divsChild>
        <w:div w:id="276110202">
          <w:marLeft w:val="0"/>
          <w:marRight w:val="0"/>
          <w:marTop w:val="0"/>
          <w:marBottom w:val="0"/>
          <w:divBdr>
            <w:top w:val="none" w:sz="0" w:space="0" w:color="auto"/>
            <w:left w:val="none" w:sz="0" w:space="0" w:color="auto"/>
            <w:bottom w:val="none" w:sz="0" w:space="0" w:color="auto"/>
            <w:right w:val="none" w:sz="0" w:space="0" w:color="auto"/>
          </w:divBdr>
        </w:div>
        <w:div w:id="386808043">
          <w:marLeft w:val="0"/>
          <w:marRight w:val="0"/>
          <w:marTop w:val="150"/>
          <w:marBottom w:val="0"/>
          <w:divBdr>
            <w:top w:val="none" w:sz="0" w:space="0" w:color="auto"/>
            <w:left w:val="none" w:sz="0" w:space="0" w:color="auto"/>
            <w:bottom w:val="none" w:sz="0" w:space="0" w:color="auto"/>
            <w:right w:val="none" w:sz="0" w:space="0" w:color="auto"/>
          </w:divBdr>
          <w:divsChild>
            <w:div w:id="1601521282">
              <w:marLeft w:val="1155"/>
              <w:marRight w:val="0"/>
              <w:marTop w:val="0"/>
              <w:marBottom w:val="0"/>
              <w:divBdr>
                <w:top w:val="none" w:sz="0" w:space="0" w:color="auto"/>
                <w:left w:val="none" w:sz="0" w:space="0" w:color="auto"/>
                <w:bottom w:val="none" w:sz="0" w:space="0" w:color="auto"/>
                <w:right w:val="none" w:sz="0" w:space="0" w:color="auto"/>
              </w:divBdr>
            </w:div>
            <w:div w:id="297029510">
              <w:marLeft w:val="1155"/>
              <w:marRight w:val="0"/>
              <w:marTop w:val="0"/>
              <w:marBottom w:val="0"/>
              <w:divBdr>
                <w:top w:val="none" w:sz="0" w:space="0" w:color="auto"/>
                <w:left w:val="none" w:sz="0" w:space="0" w:color="auto"/>
                <w:bottom w:val="none" w:sz="0" w:space="0" w:color="auto"/>
                <w:right w:val="none" w:sz="0" w:space="0" w:color="auto"/>
              </w:divBdr>
            </w:div>
            <w:div w:id="1886988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582321">
      <w:bodyDiv w:val="1"/>
      <w:marLeft w:val="0"/>
      <w:marRight w:val="0"/>
      <w:marTop w:val="0"/>
      <w:marBottom w:val="0"/>
      <w:divBdr>
        <w:top w:val="none" w:sz="0" w:space="0" w:color="auto"/>
        <w:left w:val="none" w:sz="0" w:space="0" w:color="auto"/>
        <w:bottom w:val="none" w:sz="0" w:space="0" w:color="auto"/>
        <w:right w:val="none" w:sz="0" w:space="0" w:color="auto"/>
      </w:divBdr>
      <w:divsChild>
        <w:div w:id="246042841">
          <w:marLeft w:val="0"/>
          <w:marRight w:val="0"/>
          <w:marTop w:val="0"/>
          <w:marBottom w:val="0"/>
          <w:divBdr>
            <w:top w:val="none" w:sz="0" w:space="0" w:color="auto"/>
            <w:left w:val="none" w:sz="0" w:space="0" w:color="auto"/>
            <w:bottom w:val="none" w:sz="0" w:space="0" w:color="auto"/>
            <w:right w:val="none" w:sz="0" w:space="0" w:color="auto"/>
          </w:divBdr>
        </w:div>
        <w:div w:id="396168798">
          <w:marLeft w:val="0"/>
          <w:marRight w:val="0"/>
          <w:marTop w:val="150"/>
          <w:marBottom w:val="0"/>
          <w:divBdr>
            <w:top w:val="none" w:sz="0" w:space="0" w:color="auto"/>
            <w:left w:val="none" w:sz="0" w:space="0" w:color="auto"/>
            <w:bottom w:val="none" w:sz="0" w:space="0" w:color="auto"/>
            <w:right w:val="none" w:sz="0" w:space="0" w:color="auto"/>
          </w:divBdr>
          <w:divsChild>
            <w:div w:id="204492279">
              <w:marLeft w:val="1155"/>
              <w:marRight w:val="0"/>
              <w:marTop w:val="0"/>
              <w:marBottom w:val="0"/>
              <w:divBdr>
                <w:top w:val="none" w:sz="0" w:space="0" w:color="auto"/>
                <w:left w:val="none" w:sz="0" w:space="0" w:color="auto"/>
                <w:bottom w:val="none" w:sz="0" w:space="0" w:color="auto"/>
                <w:right w:val="none" w:sz="0" w:space="0" w:color="auto"/>
              </w:divBdr>
            </w:div>
            <w:div w:id="641930605">
              <w:marLeft w:val="1155"/>
              <w:marRight w:val="0"/>
              <w:marTop w:val="0"/>
              <w:marBottom w:val="0"/>
              <w:divBdr>
                <w:top w:val="none" w:sz="0" w:space="0" w:color="auto"/>
                <w:left w:val="none" w:sz="0" w:space="0" w:color="auto"/>
                <w:bottom w:val="none" w:sz="0" w:space="0" w:color="auto"/>
                <w:right w:val="none" w:sz="0" w:space="0" w:color="auto"/>
              </w:divBdr>
            </w:div>
            <w:div w:id="339163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583473">
      <w:bodyDiv w:val="1"/>
      <w:marLeft w:val="0"/>
      <w:marRight w:val="0"/>
      <w:marTop w:val="0"/>
      <w:marBottom w:val="0"/>
      <w:divBdr>
        <w:top w:val="none" w:sz="0" w:space="0" w:color="auto"/>
        <w:left w:val="none" w:sz="0" w:space="0" w:color="auto"/>
        <w:bottom w:val="none" w:sz="0" w:space="0" w:color="auto"/>
        <w:right w:val="none" w:sz="0" w:space="0" w:color="auto"/>
      </w:divBdr>
      <w:divsChild>
        <w:div w:id="1503004322">
          <w:marLeft w:val="0"/>
          <w:marRight w:val="0"/>
          <w:marTop w:val="0"/>
          <w:marBottom w:val="0"/>
          <w:divBdr>
            <w:top w:val="none" w:sz="0" w:space="0" w:color="auto"/>
            <w:left w:val="none" w:sz="0" w:space="0" w:color="auto"/>
            <w:bottom w:val="none" w:sz="0" w:space="0" w:color="auto"/>
            <w:right w:val="none" w:sz="0" w:space="0" w:color="auto"/>
          </w:divBdr>
        </w:div>
        <w:div w:id="1917327283">
          <w:marLeft w:val="0"/>
          <w:marRight w:val="0"/>
          <w:marTop w:val="150"/>
          <w:marBottom w:val="0"/>
          <w:divBdr>
            <w:top w:val="none" w:sz="0" w:space="0" w:color="auto"/>
            <w:left w:val="none" w:sz="0" w:space="0" w:color="auto"/>
            <w:bottom w:val="none" w:sz="0" w:space="0" w:color="auto"/>
            <w:right w:val="none" w:sz="0" w:space="0" w:color="auto"/>
          </w:divBdr>
          <w:divsChild>
            <w:div w:id="1212616653">
              <w:marLeft w:val="1155"/>
              <w:marRight w:val="0"/>
              <w:marTop w:val="0"/>
              <w:marBottom w:val="0"/>
              <w:divBdr>
                <w:top w:val="none" w:sz="0" w:space="0" w:color="auto"/>
                <w:left w:val="none" w:sz="0" w:space="0" w:color="auto"/>
                <w:bottom w:val="none" w:sz="0" w:space="0" w:color="auto"/>
                <w:right w:val="none" w:sz="0" w:space="0" w:color="auto"/>
              </w:divBdr>
            </w:div>
            <w:div w:id="1034118184">
              <w:marLeft w:val="1155"/>
              <w:marRight w:val="0"/>
              <w:marTop w:val="0"/>
              <w:marBottom w:val="0"/>
              <w:divBdr>
                <w:top w:val="none" w:sz="0" w:space="0" w:color="auto"/>
                <w:left w:val="none" w:sz="0" w:space="0" w:color="auto"/>
                <w:bottom w:val="none" w:sz="0" w:space="0" w:color="auto"/>
                <w:right w:val="none" w:sz="0" w:space="0" w:color="auto"/>
              </w:divBdr>
            </w:div>
            <w:div w:id="213609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691948">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3891851">
      <w:bodyDiv w:val="1"/>
      <w:marLeft w:val="0"/>
      <w:marRight w:val="0"/>
      <w:marTop w:val="0"/>
      <w:marBottom w:val="0"/>
      <w:divBdr>
        <w:top w:val="none" w:sz="0" w:space="0" w:color="auto"/>
        <w:left w:val="none" w:sz="0" w:space="0" w:color="auto"/>
        <w:bottom w:val="none" w:sz="0" w:space="0" w:color="auto"/>
        <w:right w:val="none" w:sz="0" w:space="0" w:color="auto"/>
      </w:divBdr>
      <w:divsChild>
        <w:div w:id="1494105476">
          <w:marLeft w:val="0"/>
          <w:marRight w:val="0"/>
          <w:marTop w:val="0"/>
          <w:marBottom w:val="0"/>
          <w:divBdr>
            <w:top w:val="none" w:sz="0" w:space="0" w:color="auto"/>
            <w:left w:val="none" w:sz="0" w:space="0" w:color="auto"/>
            <w:bottom w:val="none" w:sz="0" w:space="0" w:color="auto"/>
            <w:right w:val="none" w:sz="0" w:space="0" w:color="auto"/>
          </w:divBdr>
        </w:div>
        <w:div w:id="452602911">
          <w:marLeft w:val="0"/>
          <w:marRight w:val="0"/>
          <w:marTop w:val="150"/>
          <w:marBottom w:val="0"/>
          <w:divBdr>
            <w:top w:val="none" w:sz="0" w:space="0" w:color="auto"/>
            <w:left w:val="none" w:sz="0" w:space="0" w:color="auto"/>
            <w:bottom w:val="none" w:sz="0" w:space="0" w:color="auto"/>
            <w:right w:val="none" w:sz="0" w:space="0" w:color="auto"/>
          </w:divBdr>
          <w:divsChild>
            <w:div w:id="438791456">
              <w:marLeft w:val="1155"/>
              <w:marRight w:val="0"/>
              <w:marTop w:val="0"/>
              <w:marBottom w:val="0"/>
              <w:divBdr>
                <w:top w:val="none" w:sz="0" w:space="0" w:color="auto"/>
                <w:left w:val="none" w:sz="0" w:space="0" w:color="auto"/>
                <w:bottom w:val="none" w:sz="0" w:space="0" w:color="auto"/>
                <w:right w:val="none" w:sz="0" w:space="0" w:color="auto"/>
              </w:divBdr>
            </w:div>
            <w:div w:id="10618017">
              <w:marLeft w:val="1155"/>
              <w:marRight w:val="0"/>
              <w:marTop w:val="0"/>
              <w:marBottom w:val="0"/>
              <w:divBdr>
                <w:top w:val="none" w:sz="0" w:space="0" w:color="auto"/>
                <w:left w:val="none" w:sz="0" w:space="0" w:color="auto"/>
                <w:bottom w:val="none" w:sz="0" w:space="0" w:color="auto"/>
                <w:right w:val="none" w:sz="0" w:space="0" w:color="auto"/>
              </w:divBdr>
            </w:div>
            <w:div w:id="512229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06760">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586074">
      <w:bodyDiv w:val="1"/>
      <w:marLeft w:val="0"/>
      <w:marRight w:val="0"/>
      <w:marTop w:val="0"/>
      <w:marBottom w:val="0"/>
      <w:divBdr>
        <w:top w:val="none" w:sz="0" w:space="0" w:color="auto"/>
        <w:left w:val="none" w:sz="0" w:space="0" w:color="auto"/>
        <w:bottom w:val="none" w:sz="0" w:space="0" w:color="auto"/>
        <w:right w:val="none" w:sz="0" w:space="0" w:color="auto"/>
      </w:divBdr>
      <w:divsChild>
        <w:div w:id="366296737">
          <w:marLeft w:val="0"/>
          <w:marRight w:val="0"/>
          <w:marTop w:val="0"/>
          <w:marBottom w:val="0"/>
          <w:divBdr>
            <w:top w:val="none" w:sz="0" w:space="0" w:color="auto"/>
            <w:left w:val="none" w:sz="0" w:space="0" w:color="auto"/>
            <w:bottom w:val="none" w:sz="0" w:space="0" w:color="auto"/>
            <w:right w:val="none" w:sz="0" w:space="0" w:color="auto"/>
          </w:divBdr>
        </w:div>
        <w:div w:id="1201896975">
          <w:marLeft w:val="0"/>
          <w:marRight w:val="0"/>
          <w:marTop w:val="150"/>
          <w:marBottom w:val="0"/>
          <w:divBdr>
            <w:top w:val="none" w:sz="0" w:space="0" w:color="auto"/>
            <w:left w:val="none" w:sz="0" w:space="0" w:color="auto"/>
            <w:bottom w:val="none" w:sz="0" w:space="0" w:color="auto"/>
            <w:right w:val="none" w:sz="0" w:space="0" w:color="auto"/>
          </w:divBdr>
          <w:divsChild>
            <w:div w:id="1763600838">
              <w:marLeft w:val="1155"/>
              <w:marRight w:val="0"/>
              <w:marTop w:val="0"/>
              <w:marBottom w:val="0"/>
              <w:divBdr>
                <w:top w:val="none" w:sz="0" w:space="0" w:color="auto"/>
                <w:left w:val="none" w:sz="0" w:space="0" w:color="auto"/>
                <w:bottom w:val="none" w:sz="0" w:space="0" w:color="auto"/>
                <w:right w:val="none" w:sz="0" w:space="0" w:color="auto"/>
              </w:divBdr>
            </w:div>
            <w:div w:id="2021199148">
              <w:marLeft w:val="1155"/>
              <w:marRight w:val="0"/>
              <w:marTop w:val="0"/>
              <w:marBottom w:val="0"/>
              <w:divBdr>
                <w:top w:val="none" w:sz="0" w:space="0" w:color="auto"/>
                <w:left w:val="none" w:sz="0" w:space="0" w:color="auto"/>
                <w:bottom w:val="none" w:sz="0" w:space="0" w:color="auto"/>
                <w:right w:val="none" w:sz="0" w:space="0" w:color="auto"/>
              </w:divBdr>
            </w:div>
            <w:div w:id="147653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589333">
      <w:bodyDiv w:val="1"/>
      <w:marLeft w:val="0"/>
      <w:marRight w:val="0"/>
      <w:marTop w:val="0"/>
      <w:marBottom w:val="0"/>
      <w:divBdr>
        <w:top w:val="none" w:sz="0" w:space="0" w:color="auto"/>
        <w:left w:val="none" w:sz="0" w:space="0" w:color="auto"/>
        <w:bottom w:val="none" w:sz="0" w:space="0" w:color="auto"/>
        <w:right w:val="none" w:sz="0" w:space="0" w:color="auto"/>
      </w:divBdr>
      <w:divsChild>
        <w:div w:id="35856996">
          <w:marLeft w:val="0"/>
          <w:marRight w:val="0"/>
          <w:marTop w:val="0"/>
          <w:marBottom w:val="0"/>
          <w:divBdr>
            <w:top w:val="none" w:sz="0" w:space="0" w:color="auto"/>
            <w:left w:val="none" w:sz="0" w:space="0" w:color="auto"/>
            <w:bottom w:val="none" w:sz="0" w:space="0" w:color="auto"/>
            <w:right w:val="none" w:sz="0" w:space="0" w:color="auto"/>
          </w:divBdr>
        </w:div>
        <w:div w:id="1865631617">
          <w:marLeft w:val="0"/>
          <w:marRight w:val="0"/>
          <w:marTop w:val="150"/>
          <w:marBottom w:val="0"/>
          <w:divBdr>
            <w:top w:val="none" w:sz="0" w:space="0" w:color="auto"/>
            <w:left w:val="none" w:sz="0" w:space="0" w:color="auto"/>
            <w:bottom w:val="none" w:sz="0" w:space="0" w:color="auto"/>
            <w:right w:val="none" w:sz="0" w:space="0" w:color="auto"/>
          </w:divBdr>
          <w:divsChild>
            <w:div w:id="1171750330">
              <w:marLeft w:val="1155"/>
              <w:marRight w:val="0"/>
              <w:marTop w:val="0"/>
              <w:marBottom w:val="0"/>
              <w:divBdr>
                <w:top w:val="none" w:sz="0" w:space="0" w:color="auto"/>
                <w:left w:val="none" w:sz="0" w:space="0" w:color="auto"/>
                <w:bottom w:val="none" w:sz="0" w:space="0" w:color="auto"/>
                <w:right w:val="none" w:sz="0" w:space="0" w:color="auto"/>
              </w:divBdr>
            </w:div>
            <w:div w:id="134183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812977">
      <w:bodyDiv w:val="1"/>
      <w:marLeft w:val="0"/>
      <w:marRight w:val="0"/>
      <w:marTop w:val="0"/>
      <w:marBottom w:val="0"/>
      <w:divBdr>
        <w:top w:val="none" w:sz="0" w:space="0" w:color="auto"/>
        <w:left w:val="none" w:sz="0" w:space="0" w:color="auto"/>
        <w:bottom w:val="none" w:sz="0" w:space="0" w:color="auto"/>
        <w:right w:val="none" w:sz="0" w:space="0" w:color="auto"/>
      </w:divBdr>
      <w:divsChild>
        <w:div w:id="997415127">
          <w:marLeft w:val="0"/>
          <w:marRight w:val="0"/>
          <w:marTop w:val="0"/>
          <w:marBottom w:val="0"/>
          <w:divBdr>
            <w:top w:val="none" w:sz="0" w:space="0" w:color="auto"/>
            <w:left w:val="none" w:sz="0" w:space="0" w:color="auto"/>
            <w:bottom w:val="none" w:sz="0" w:space="0" w:color="auto"/>
            <w:right w:val="none" w:sz="0" w:space="0" w:color="auto"/>
          </w:divBdr>
        </w:div>
        <w:div w:id="1452632119">
          <w:marLeft w:val="0"/>
          <w:marRight w:val="0"/>
          <w:marTop w:val="150"/>
          <w:marBottom w:val="0"/>
          <w:divBdr>
            <w:top w:val="none" w:sz="0" w:space="0" w:color="auto"/>
            <w:left w:val="none" w:sz="0" w:space="0" w:color="auto"/>
            <w:bottom w:val="none" w:sz="0" w:space="0" w:color="auto"/>
            <w:right w:val="none" w:sz="0" w:space="0" w:color="auto"/>
          </w:divBdr>
          <w:divsChild>
            <w:div w:id="1762144136">
              <w:marLeft w:val="1155"/>
              <w:marRight w:val="0"/>
              <w:marTop w:val="0"/>
              <w:marBottom w:val="0"/>
              <w:divBdr>
                <w:top w:val="none" w:sz="0" w:space="0" w:color="auto"/>
                <w:left w:val="none" w:sz="0" w:space="0" w:color="auto"/>
                <w:bottom w:val="none" w:sz="0" w:space="0" w:color="auto"/>
                <w:right w:val="none" w:sz="0" w:space="0" w:color="auto"/>
              </w:divBdr>
            </w:div>
            <w:div w:id="485362019">
              <w:marLeft w:val="1155"/>
              <w:marRight w:val="0"/>
              <w:marTop w:val="0"/>
              <w:marBottom w:val="0"/>
              <w:divBdr>
                <w:top w:val="none" w:sz="0" w:space="0" w:color="auto"/>
                <w:left w:val="none" w:sz="0" w:space="0" w:color="auto"/>
                <w:bottom w:val="none" w:sz="0" w:space="0" w:color="auto"/>
                <w:right w:val="none" w:sz="0" w:space="0" w:color="auto"/>
              </w:divBdr>
            </w:div>
            <w:div w:id="475610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5424">
      <w:bodyDiv w:val="1"/>
      <w:marLeft w:val="0"/>
      <w:marRight w:val="0"/>
      <w:marTop w:val="0"/>
      <w:marBottom w:val="0"/>
      <w:divBdr>
        <w:top w:val="none" w:sz="0" w:space="0" w:color="auto"/>
        <w:left w:val="none" w:sz="0" w:space="0" w:color="auto"/>
        <w:bottom w:val="none" w:sz="0" w:space="0" w:color="auto"/>
        <w:right w:val="none" w:sz="0" w:space="0" w:color="auto"/>
      </w:divBdr>
      <w:divsChild>
        <w:div w:id="1412267380">
          <w:marLeft w:val="0"/>
          <w:marRight w:val="0"/>
          <w:marTop w:val="0"/>
          <w:marBottom w:val="0"/>
          <w:divBdr>
            <w:top w:val="none" w:sz="0" w:space="0" w:color="auto"/>
            <w:left w:val="none" w:sz="0" w:space="0" w:color="auto"/>
            <w:bottom w:val="none" w:sz="0" w:space="0" w:color="auto"/>
            <w:right w:val="none" w:sz="0" w:space="0" w:color="auto"/>
          </w:divBdr>
        </w:div>
        <w:div w:id="1919552964">
          <w:marLeft w:val="0"/>
          <w:marRight w:val="0"/>
          <w:marTop w:val="150"/>
          <w:marBottom w:val="0"/>
          <w:divBdr>
            <w:top w:val="none" w:sz="0" w:space="0" w:color="auto"/>
            <w:left w:val="none" w:sz="0" w:space="0" w:color="auto"/>
            <w:bottom w:val="none" w:sz="0" w:space="0" w:color="auto"/>
            <w:right w:val="none" w:sz="0" w:space="0" w:color="auto"/>
          </w:divBdr>
          <w:divsChild>
            <w:div w:id="1489639685">
              <w:marLeft w:val="1155"/>
              <w:marRight w:val="0"/>
              <w:marTop w:val="0"/>
              <w:marBottom w:val="0"/>
              <w:divBdr>
                <w:top w:val="none" w:sz="0" w:space="0" w:color="auto"/>
                <w:left w:val="none" w:sz="0" w:space="0" w:color="auto"/>
                <w:bottom w:val="none" w:sz="0" w:space="0" w:color="auto"/>
                <w:right w:val="none" w:sz="0" w:space="0" w:color="auto"/>
              </w:divBdr>
            </w:div>
            <w:div w:id="1741979529">
              <w:marLeft w:val="1155"/>
              <w:marRight w:val="0"/>
              <w:marTop w:val="0"/>
              <w:marBottom w:val="0"/>
              <w:divBdr>
                <w:top w:val="none" w:sz="0" w:space="0" w:color="auto"/>
                <w:left w:val="none" w:sz="0" w:space="0" w:color="auto"/>
                <w:bottom w:val="none" w:sz="0" w:space="0" w:color="auto"/>
                <w:right w:val="none" w:sz="0" w:space="0" w:color="auto"/>
              </w:divBdr>
            </w:div>
            <w:div w:id="1799178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293">
      <w:bodyDiv w:val="1"/>
      <w:marLeft w:val="0"/>
      <w:marRight w:val="0"/>
      <w:marTop w:val="0"/>
      <w:marBottom w:val="0"/>
      <w:divBdr>
        <w:top w:val="none" w:sz="0" w:space="0" w:color="auto"/>
        <w:left w:val="none" w:sz="0" w:space="0" w:color="auto"/>
        <w:bottom w:val="none" w:sz="0" w:space="0" w:color="auto"/>
        <w:right w:val="none" w:sz="0" w:space="0" w:color="auto"/>
      </w:divBdr>
      <w:divsChild>
        <w:div w:id="1824539598">
          <w:marLeft w:val="0"/>
          <w:marRight w:val="0"/>
          <w:marTop w:val="0"/>
          <w:marBottom w:val="0"/>
          <w:divBdr>
            <w:top w:val="none" w:sz="0" w:space="0" w:color="auto"/>
            <w:left w:val="none" w:sz="0" w:space="0" w:color="auto"/>
            <w:bottom w:val="none" w:sz="0" w:space="0" w:color="auto"/>
            <w:right w:val="none" w:sz="0" w:space="0" w:color="auto"/>
          </w:divBdr>
        </w:div>
        <w:div w:id="1509103932">
          <w:marLeft w:val="0"/>
          <w:marRight w:val="0"/>
          <w:marTop w:val="150"/>
          <w:marBottom w:val="0"/>
          <w:divBdr>
            <w:top w:val="none" w:sz="0" w:space="0" w:color="auto"/>
            <w:left w:val="none" w:sz="0" w:space="0" w:color="auto"/>
            <w:bottom w:val="none" w:sz="0" w:space="0" w:color="auto"/>
            <w:right w:val="none" w:sz="0" w:space="0" w:color="auto"/>
          </w:divBdr>
          <w:divsChild>
            <w:div w:id="1682587905">
              <w:marLeft w:val="1155"/>
              <w:marRight w:val="0"/>
              <w:marTop w:val="0"/>
              <w:marBottom w:val="0"/>
              <w:divBdr>
                <w:top w:val="none" w:sz="0" w:space="0" w:color="auto"/>
                <w:left w:val="none" w:sz="0" w:space="0" w:color="auto"/>
                <w:bottom w:val="none" w:sz="0" w:space="0" w:color="auto"/>
                <w:right w:val="none" w:sz="0" w:space="0" w:color="auto"/>
              </w:divBdr>
            </w:div>
            <w:div w:id="1280844406">
              <w:marLeft w:val="1155"/>
              <w:marRight w:val="0"/>
              <w:marTop w:val="0"/>
              <w:marBottom w:val="0"/>
              <w:divBdr>
                <w:top w:val="none" w:sz="0" w:space="0" w:color="auto"/>
                <w:left w:val="none" w:sz="0" w:space="0" w:color="auto"/>
                <w:bottom w:val="none" w:sz="0" w:space="0" w:color="auto"/>
                <w:right w:val="none" w:sz="0" w:space="0" w:color="auto"/>
              </w:divBdr>
            </w:div>
            <w:div w:id="694506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21253">
      <w:bodyDiv w:val="1"/>
      <w:marLeft w:val="0"/>
      <w:marRight w:val="0"/>
      <w:marTop w:val="0"/>
      <w:marBottom w:val="0"/>
      <w:divBdr>
        <w:top w:val="none" w:sz="0" w:space="0" w:color="auto"/>
        <w:left w:val="none" w:sz="0" w:space="0" w:color="auto"/>
        <w:bottom w:val="none" w:sz="0" w:space="0" w:color="auto"/>
        <w:right w:val="none" w:sz="0" w:space="0" w:color="auto"/>
      </w:divBdr>
      <w:divsChild>
        <w:div w:id="1372731163">
          <w:marLeft w:val="0"/>
          <w:marRight w:val="0"/>
          <w:marTop w:val="0"/>
          <w:marBottom w:val="0"/>
          <w:divBdr>
            <w:top w:val="none" w:sz="0" w:space="0" w:color="auto"/>
            <w:left w:val="none" w:sz="0" w:space="0" w:color="auto"/>
            <w:bottom w:val="none" w:sz="0" w:space="0" w:color="auto"/>
            <w:right w:val="none" w:sz="0" w:space="0" w:color="auto"/>
          </w:divBdr>
        </w:div>
        <w:div w:id="1431003644">
          <w:marLeft w:val="0"/>
          <w:marRight w:val="0"/>
          <w:marTop w:val="150"/>
          <w:marBottom w:val="0"/>
          <w:divBdr>
            <w:top w:val="none" w:sz="0" w:space="0" w:color="auto"/>
            <w:left w:val="none" w:sz="0" w:space="0" w:color="auto"/>
            <w:bottom w:val="none" w:sz="0" w:space="0" w:color="auto"/>
            <w:right w:val="none" w:sz="0" w:space="0" w:color="auto"/>
          </w:divBdr>
          <w:divsChild>
            <w:div w:id="574320331">
              <w:marLeft w:val="1155"/>
              <w:marRight w:val="0"/>
              <w:marTop w:val="0"/>
              <w:marBottom w:val="0"/>
              <w:divBdr>
                <w:top w:val="none" w:sz="0" w:space="0" w:color="auto"/>
                <w:left w:val="none" w:sz="0" w:space="0" w:color="auto"/>
                <w:bottom w:val="none" w:sz="0" w:space="0" w:color="auto"/>
                <w:right w:val="none" w:sz="0" w:space="0" w:color="auto"/>
              </w:divBdr>
            </w:div>
            <w:div w:id="496269073">
              <w:marLeft w:val="1155"/>
              <w:marRight w:val="0"/>
              <w:marTop w:val="0"/>
              <w:marBottom w:val="0"/>
              <w:divBdr>
                <w:top w:val="none" w:sz="0" w:space="0" w:color="auto"/>
                <w:left w:val="none" w:sz="0" w:space="0" w:color="auto"/>
                <w:bottom w:val="none" w:sz="0" w:space="0" w:color="auto"/>
                <w:right w:val="none" w:sz="0" w:space="0" w:color="auto"/>
              </w:divBdr>
            </w:div>
            <w:div w:id="1814786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57187">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779109">
      <w:bodyDiv w:val="1"/>
      <w:marLeft w:val="0"/>
      <w:marRight w:val="0"/>
      <w:marTop w:val="0"/>
      <w:marBottom w:val="0"/>
      <w:divBdr>
        <w:top w:val="none" w:sz="0" w:space="0" w:color="auto"/>
        <w:left w:val="none" w:sz="0" w:space="0" w:color="auto"/>
        <w:bottom w:val="none" w:sz="0" w:space="0" w:color="auto"/>
        <w:right w:val="none" w:sz="0" w:space="0" w:color="auto"/>
      </w:divBdr>
      <w:divsChild>
        <w:div w:id="277297371">
          <w:marLeft w:val="0"/>
          <w:marRight w:val="0"/>
          <w:marTop w:val="0"/>
          <w:marBottom w:val="0"/>
          <w:divBdr>
            <w:top w:val="none" w:sz="0" w:space="0" w:color="auto"/>
            <w:left w:val="none" w:sz="0" w:space="0" w:color="auto"/>
            <w:bottom w:val="none" w:sz="0" w:space="0" w:color="auto"/>
            <w:right w:val="none" w:sz="0" w:space="0" w:color="auto"/>
          </w:divBdr>
        </w:div>
        <w:div w:id="518155786">
          <w:marLeft w:val="0"/>
          <w:marRight w:val="0"/>
          <w:marTop w:val="150"/>
          <w:marBottom w:val="0"/>
          <w:divBdr>
            <w:top w:val="none" w:sz="0" w:space="0" w:color="auto"/>
            <w:left w:val="none" w:sz="0" w:space="0" w:color="auto"/>
            <w:bottom w:val="none" w:sz="0" w:space="0" w:color="auto"/>
            <w:right w:val="none" w:sz="0" w:space="0" w:color="auto"/>
          </w:divBdr>
          <w:divsChild>
            <w:div w:id="957836163">
              <w:marLeft w:val="1155"/>
              <w:marRight w:val="0"/>
              <w:marTop w:val="0"/>
              <w:marBottom w:val="0"/>
              <w:divBdr>
                <w:top w:val="none" w:sz="0" w:space="0" w:color="auto"/>
                <w:left w:val="none" w:sz="0" w:space="0" w:color="auto"/>
                <w:bottom w:val="none" w:sz="0" w:space="0" w:color="auto"/>
                <w:right w:val="none" w:sz="0" w:space="0" w:color="auto"/>
              </w:divBdr>
            </w:div>
            <w:div w:id="731394324">
              <w:marLeft w:val="1155"/>
              <w:marRight w:val="0"/>
              <w:marTop w:val="0"/>
              <w:marBottom w:val="0"/>
              <w:divBdr>
                <w:top w:val="none" w:sz="0" w:space="0" w:color="auto"/>
                <w:left w:val="none" w:sz="0" w:space="0" w:color="auto"/>
                <w:bottom w:val="none" w:sz="0" w:space="0" w:color="auto"/>
                <w:right w:val="none" w:sz="0" w:space="0" w:color="auto"/>
              </w:divBdr>
            </w:div>
            <w:div w:id="181221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5186">
      <w:bodyDiv w:val="1"/>
      <w:marLeft w:val="0"/>
      <w:marRight w:val="0"/>
      <w:marTop w:val="0"/>
      <w:marBottom w:val="0"/>
      <w:divBdr>
        <w:top w:val="none" w:sz="0" w:space="0" w:color="auto"/>
        <w:left w:val="none" w:sz="0" w:space="0" w:color="auto"/>
        <w:bottom w:val="none" w:sz="0" w:space="0" w:color="auto"/>
        <w:right w:val="none" w:sz="0" w:space="0" w:color="auto"/>
      </w:divBdr>
    </w:div>
    <w:div w:id="805856093">
      <w:bodyDiv w:val="1"/>
      <w:marLeft w:val="0"/>
      <w:marRight w:val="0"/>
      <w:marTop w:val="0"/>
      <w:marBottom w:val="0"/>
      <w:divBdr>
        <w:top w:val="none" w:sz="0" w:space="0" w:color="auto"/>
        <w:left w:val="none" w:sz="0" w:space="0" w:color="auto"/>
        <w:bottom w:val="none" w:sz="0" w:space="0" w:color="auto"/>
        <w:right w:val="none" w:sz="0" w:space="0" w:color="auto"/>
      </w:divBdr>
      <w:divsChild>
        <w:div w:id="1645546719">
          <w:marLeft w:val="0"/>
          <w:marRight w:val="0"/>
          <w:marTop w:val="0"/>
          <w:marBottom w:val="0"/>
          <w:divBdr>
            <w:top w:val="none" w:sz="0" w:space="0" w:color="auto"/>
            <w:left w:val="none" w:sz="0" w:space="0" w:color="auto"/>
            <w:bottom w:val="none" w:sz="0" w:space="0" w:color="auto"/>
            <w:right w:val="none" w:sz="0" w:space="0" w:color="auto"/>
          </w:divBdr>
        </w:div>
        <w:div w:id="952059817">
          <w:marLeft w:val="0"/>
          <w:marRight w:val="0"/>
          <w:marTop w:val="150"/>
          <w:marBottom w:val="0"/>
          <w:divBdr>
            <w:top w:val="none" w:sz="0" w:space="0" w:color="auto"/>
            <w:left w:val="none" w:sz="0" w:space="0" w:color="auto"/>
            <w:bottom w:val="none" w:sz="0" w:space="0" w:color="auto"/>
            <w:right w:val="none" w:sz="0" w:space="0" w:color="auto"/>
          </w:divBdr>
          <w:divsChild>
            <w:div w:id="1914126093">
              <w:marLeft w:val="1155"/>
              <w:marRight w:val="0"/>
              <w:marTop w:val="0"/>
              <w:marBottom w:val="0"/>
              <w:divBdr>
                <w:top w:val="none" w:sz="0" w:space="0" w:color="auto"/>
                <w:left w:val="none" w:sz="0" w:space="0" w:color="auto"/>
                <w:bottom w:val="none" w:sz="0" w:space="0" w:color="auto"/>
                <w:right w:val="none" w:sz="0" w:space="0" w:color="auto"/>
              </w:divBdr>
            </w:div>
            <w:div w:id="1602563903">
              <w:marLeft w:val="1155"/>
              <w:marRight w:val="0"/>
              <w:marTop w:val="0"/>
              <w:marBottom w:val="0"/>
              <w:divBdr>
                <w:top w:val="none" w:sz="0" w:space="0" w:color="auto"/>
                <w:left w:val="none" w:sz="0" w:space="0" w:color="auto"/>
                <w:bottom w:val="none" w:sz="0" w:space="0" w:color="auto"/>
                <w:right w:val="none" w:sz="0" w:space="0" w:color="auto"/>
              </w:divBdr>
            </w:div>
            <w:div w:id="68952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5976278">
      <w:bodyDiv w:val="1"/>
      <w:marLeft w:val="0"/>
      <w:marRight w:val="0"/>
      <w:marTop w:val="0"/>
      <w:marBottom w:val="0"/>
      <w:divBdr>
        <w:top w:val="none" w:sz="0" w:space="0" w:color="auto"/>
        <w:left w:val="none" w:sz="0" w:space="0" w:color="auto"/>
        <w:bottom w:val="none" w:sz="0" w:space="0" w:color="auto"/>
        <w:right w:val="none" w:sz="0" w:space="0" w:color="auto"/>
      </w:divBdr>
      <w:divsChild>
        <w:div w:id="1217888225">
          <w:marLeft w:val="0"/>
          <w:marRight w:val="0"/>
          <w:marTop w:val="0"/>
          <w:marBottom w:val="0"/>
          <w:divBdr>
            <w:top w:val="none" w:sz="0" w:space="0" w:color="auto"/>
            <w:left w:val="none" w:sz="0" w:space="0" w:color="auto"/>
            <w:bottom w:val="none" w:sz="0" w:space="0" w:color="auto"/>
            <w:right w:val="none" w:sz="0" w:space="0" w:color="auto"/>
          </w:divBdr>
        </w:div>
        <w:div w:id="360863865">
          <w:marLeft w:val="0"/>
          <w:marRight w:val="0"/>
          <w:marTop w:val="150"/>
          <w:marBottom w:val="0"/>
          <w:divBdr>
            <w:top w:val="none" w:sz="0" w:space="0" w:color="auto"/>
            <w:left w:val="none" w:sz="0" w:space="0" w:color="auto"/>
            <w:bottom w:val="none" w:sz="0" w:space="0" w:color="auto"/>
            <w:right w:val="none" w:sz="0" w:space="0" w:color="auto"/>
          </w:divBdr>
          <w:divsChild>
            <w:div w:id="1020165440">
              <w:marLeft w:val="1155"/>
              <w:marRight w:val="0"/>
              <w:marTop w:val="0"/>
              <w:marBottom w:val="0"/>
              <w:divBdr>
                <w:top w:val="none" w:sz="0" w:space="0" w:color="auto"/>
                <w:left w:val="none" w:sz="0" w:space="0" w:color="auto"/>
                <w:bottom w:val="none" w:sz="0" w:space="0" w:color="auto"/>
                <w:right w:val="none" w:sz="0" w:space="0" w:color="auto"/>
              </w:divBdr>
            </w:div>
            <w:div w:id="766191498">
              <w:marLeft w:val="1155"/>
              <w:marRight w:val="0"/>
              <w:marTop w:val="0"/>
              <w:marBottom w:val="0"/>
              <w:divBdr>
                <w:top w:val="none" w:sz="0" w:space="0" w:color="auto"/>
                <w:left w:val="none" w:sz="0" w:space="0" w:color="auto"/>
                <w:bottom w:val="none" w:sz="0" w:space="0" w:color="auto"/>
                <w:right w:val="none" w:sz="0" w:space="0" w:color="auto"/>
              </w:divBdr>
            </w:div>
            <w:div w:id="1940523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044492">
      <w:bodyDiv w:val="1"/>
      <w:marLeft w:val="0"/>
      <w:marRight w:val="0"/>
      <w:marTop w:val="0"/>
      <w:marBottom w:val="0"/>
      <w:divBdr>
        <w:top w:val="none" w:sz="0" w:space="0" w:color="auto"/>
        <w:left w:val="none" w:sz="0" w:space="0" w:color="auto"/>
        <w:bottom w:val="none" w:sz="0" w:space="0" w:color="auto"/>
        <w:right w:val="none" w:sz="0" w:space="0" w:color="auto"/>
      </w:divBdr>
      <w:divsChild>
        <w:div w:id="169608342">
          <w:marLeft w:val="0"/>
          <w:marRight w:val="0"/>
          <w:marTop w:val="0"/>
          <w:marBottom w:val="0"/>
          <w:divBdr>
            <w:top w:val="none" w:sz="0" w:space="0" w:color="auto"/>
            <w:left w:val="none" w:sz="0" w:space="0" w:color="auto"/>
            <w:bottom w:val="none" w:sz="0" w:space="0" w:color="auto"/>
            <w:right w:val="none" w:sz="0" w:space="0" w:color="auto"/>
          </w:divBdr>
        </w:div>
        <w:div w:id="1862936593">
          <w:marLeft w:val="0"/>
          <w:marRight w:val="0"/>
          <w:marTop w:val="150"/>
          <w:marBottom w:val="0"/>
          <w:divBdr>
            <w:top w:val="none" w:sz="0" w:space="0" w:color="auto"/>
            <w:left w:val="none" w:sz="0" w:space="0" w:color="auto"/>
            <w:bottom w:val="none" w:sz="0" w:space="0" w:color="auto"/>
            <w:right w:val="none" w:sz="0" w:space="0" w:color="auto"/>
          </w:divBdr>
          <w:divsChild>
            <w:div w:id="658271403">
              <w:marLeft w:val="1155"/>
              <w:marRight w:val="0"/>
              <w:marTop w:val="0"/>
              <w:marBottom w:val="0"/>
              <w:divBdr>
                <w:top w:val="none" w:sz="0" w:space="0" w:color="auto"/>
                <w:left w:val="none" w:sz="0" w:space="0" w:color="auto"/>
                <w:bottom w:val="none" w:sz="0" w:space="0" w:color="auto"/>
                <w:right w:val="none" w:sz="0" w:space="0" w:color="auto"/>
              </w:divBdr>
            </w:div>
            <w:div w:id="43869093">
              <w:marLeft w:val="1155"/>
              <w:marRight w:val="0"/>
              <w:marTop w:val="0"/>
              <w:marBottom w:val="0"/>
              <w:divBdr>
                <w:top w:val="none" w:sz="0" w:space="0" w:color="auto"/>
                <w:left w:val="none" w:sz="0" w:space="0" w:color="auto"/>
                <w:bottom w:val="none" w:sz="0" w:space="0" w:color="auto"/>
                <w:right w:val="none" w:sz="0" w:space="0" w:color="auto"/>
              </w:divBdr>
            </w:div>
            <w:div w:id="140845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2392">
      <w:bodyDiv w:val="1"/>
      <w:marLeft w:val="0"/>
      <w:marRight w:val="0"/>
      <w:marTop w:val="0"/>
      <w:marBottom w:val="0"/>
      <w:divBdr>
        <w:top w:val="none" w:sz="0" w:space="0" w:color="auto"/>
        <w:left w:val="none" w:sz="0" w:space="0" w:color="auto"/>
        <w:bottom w:val="none" w:sz="0" w:space="0" w:color="auto"/>
        <w:right w:val="none" w:sz="0" w:space="0" w:color="auto"/>
      </w:divBdr>
      <w:divsChild>
        <w:div w:id="271783278">
          <w:marLeft w:val="0"/>
          <w:marRight w:val="0"/>
          <w:marTop w:val="0"/>
          <w:marBottom w:val="0"/>
          <w:divBdr>
            <w:top w:val="none" w:sz="0" w:space="0" w:color="auto"/>
            <w:left w:val="none" w:sz="0" w:space="0" w:color="auto"/>
            <w:bottom w:val="none" w:sz="0" w:space="0" w:color="auto"/>
            <w:right w:val="none" w:sz="0" w:space="0" w:color="auto"/>
          </w:divBdr>
        </w:div>
        <w:div w:id="1778285298">
          <w:marLeft w:val="0"/>
          <w:marRight w:val="0"/>
          <w:marTop w:val="150"/>
          <w:marBottom w:val="0"/>
          <w:divBdr>
            <w:top w:val="none" w:sz="0" w:space="0" w:color="auto"/>
            <w:left w:val="none" w:sz="0" w:space="0" w:color="auto"/>
            <w:bottom w:val="none" w:sz="0" w:space="0" w:color="auto"/>
            <w:right w:val="none" w:sz="0" w:space="0" w:color="auto"/>
          </w:divBdr>
          <w:divsChild>
            <w:div w:id="1273317297">
              <w:marLeft w:val="1155"/>
              <w:marRight w:val="0"/>
              <w:marTop w:val="0"/>
              <w:marBottom w:val="0"/>
              <w:divBdr>
                <w:top w:val="none" w:sz="0" w:space="0" w:color="auto"/>
                <w:left w:val="none" w:sz="0" w:space="0" w:color="auto"/>
                <w:bottom w:val="none" w:sz="0" w:space="0" w:color="auto"/>
                <w:right w:val="none" w:sz="0" w:space="0" w:color="auto"/>
              </w:divBdr>
            </w:div>
            <w:div w:id="2143886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242548">
      <w:bodyDiv w:val="1"/>
      <w:marLeft w:val="0"/>
      <w:marRight w:val="0"/>
      <w:marTop w:val="0"/>
      <w:marBottom w:val="0"/>
      <w:divBdr>
        <w:top w:val="none" w:sz="0" w:space="0" w:color="auto"/>
        <w:left w:val="none" w:sz="0" w:space="0" w:color="auto"/>
        <w:bottom w:val="none" w:sz="0" w:space="0" w:color="auto"/>
        <w:right w:val="none" w:sz="0" w:space="0" w:color="auto"/>
      </w:divBdr>
      <w:divsChild>
        <w:div w:id="1893227423">
          <w:marLeft w:val="0"/>
          <w:marRight w:val="0"/>
          <w:marTop w:val="0"/>
          <w:marBottom w:val="0"/>
          <w:divBdr>
            <w:top w:val="none" w:sz="0" w:space="0" w:color="auto"/>
            <w:left w:val="none" w:sz="0" w:space="0" w:color="auto"/>
            <w:bottom w:val="none" w:sz="0" w:space="0" w:color="auto"/>
            <w:right w:val="none" w:sz="0" w:space="0" w:color="auto"/>
          </w:divBdr>
        </w:div>
        <w:div w:id="1814983272">
          <w:marLeft w:val="0"/>
          <w:marRight w:val="0"/>
          <w:marTop w:val="150"/>
          <w:marBottom w:val="0"/>
          <w:divBdr>
            <w:top w:val="none" w:sz="0" w:space="0" w:color="auto"/>
            <w:left w:val="none" w:sz="0" w:space="0" w:color="auto"/>
            <w:bottom w:val="none" w:sz="0" w:space="0" w:color="auto"/>
            <w:right w:val="none" w:sz="0" w:space="0" w:color="auto"/>
          </w:divBdr>
          <w:divsChild>
            <w:div w:id="312685991">
              <w:marLeft w:val="1155"/>
              <w:marRight w:val="0"/>
              <w:marTop w:val="0"/>
              <w:marBottom w:val="0"/>
              <w:divBdr>
                <w:top w:val="none" w:sz="0" w:space="0" w:color="auto"/>
                <w:left w:val="none" w:sz="0" w:space="0" w:color="auto"/>
                <w:bottom w:val="none" w:sz="0" w:space="0" w:color="auto"/>
                <w:right w:val="none" w:sz="0" w:space="0" w:color="auto"/>
              </w:divBdr>
            </w:div>
            <w:div w:id="1566141630">
              <w:marLeft w:val="1155"/>
              <w:marRight w:val="0"/>
              <w:marTop w:val="0"/>
              <w:marBottom w:val="0"/>
              <w:divBdr>
                <w:top w:val="none" w:sz="0" w:space="0" w:color="auto"/>
                <w:left w:val="none" w:sz="0" w:space="0" w:color="auto"/>
                <w:bottom w:val="none" w:sz="0" w:space="0" w:color="auto"/>
                <w:right w:val="none" w:sz="0" w:space="0" w:color="auto"/>
              </w:divBdr>
            </w:div>
            <w:div w:id="1643076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169125">
      <w:bodyDiv w:val="1"/>
      <w:marLeft w:val="0"/>
      <w:marRight w:val="0"/>
      <w:marTop w:val="0"/>
      <w:marBottom w:val="0"/>
      <w:divBdr>
        <w:top w:val="none" w:sz="0" w:space="0" w:color="auto"/>
        <w:left w:val="none" w:sz="0" w:space="0" w:color="auto"/>
        <w:bottom w:val="none" w:sz="0" w:space="0" w:color="auto"/>
        <w:right w:val="none" w:sz="0" w:space="0" w:color="auto"/>
      </w:divBdr>
      <w:divsChild>
        <w:div w:id="429474658">
          <w:marLeft w:val="0"/>
          <w:marRight w:val="0"/>
          <w:marTop w:val="0"/>
          <w:marBottom w:val="0"/>
          <w:divBdr>
            <w:top w:val="none" w:sz="0" w:space="0" w:color="auto"/>
            <w:left w:val="none" w:sz="0" w:space="0" w:color="auto"/>
            <w:bottom w:val="none" w:sz="0" w:space="0" w:color="auto"/>
            <w:right w:val="none" w:sz="0" w:space="0" w:color="auto"/>
          </w:divBdr>
        </w:div>
        <w:div w:id="876813132">
          <w:marLeft w:val="0"/>
          <w:marRight w:val="0"/>
          <w:marTop w:val="150"/>
          <w:marBottom w:val="0"/>
          <w:divBdr>
            <w:top w:val="none" w:sz="0" w:space="0" w:color="auto"/>
            <w:left w:val="none" w:sz="0" w:space="0" w:color="auto"/>
            <w:bottom w:val="none" w:sz="0" w:space="0" w:color="auto"/>
            <w:right w:val="none" w:sz="0" w:space="0" w:color="auto"/>
          </w:divBdr>
          <w:divsChild>
            <w:div w:id="1479571978">
              <w:marLeft w:val="1155"/>
              <w:marRight w:val="0"/>
              <w:marTop w:val="0"/>
              <w:marBottom w:val="0"/>
              <w:divBdr>
                <w:top w:val="none" w:sz="0" w:space="0" w:color="auto"/>
                <w:left w:val="none" w:sz="0" w:space="0" w:color="auto"/>
                <w:bottom w:val="none" w:sz="0" w:space="0" w:color="auto"/>
                <w:right w:val="none" w:sz="0" w:space="0" w:color="auto"/>
              </w:divBdr>
            </w:div>
            <w:div w:id="243416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237636">
      <w:bodyDiv w:val="1"/>
      <w:marLeft w:val="0"/>
      <w:marRight w:val="0"/>
      <w:marTop w:val="0"/>
      <w:marBottom w:val="0"/>
      <w:divBdr>
        <w:top w:val="none" w:sz="0" w:space="0" w:color="auto"/>
        <w:left w:val="none" w:sz="0" w:space="0" w:color="auto"/>
        <w:bottom w:val="none" w:sz="0" w:space="0" w:color="auto"/>
        <w:right w:val="none" w:sz="0" w:space="0" w:color="auto"/>
      </w:divBdr>
      <w:divsChild>
        <w:div w:id="795216321">
          <w:marLeft w:val="0"/>
          <w:marRight w:val="0"/>
          <w:marTop w:val="0"/>
          <w:marBottom w:val="0"/>
          <w:divBdr>
            <w:top w:val="none" w:sz="0" w:space="0" w:color="auto"/>
            <w:left w:val="none" w:sz="0" w:space="0" w:color="auto"/>
            <w:bottom w:val="none" w:sz="0" w:space="0" w:color="auto"/>
            <w:right w:val="none" w:sz="0" w:space="0" w:color="auto"/>
          </w:divBdr>
        </w:div>
        <w:div w:id="1562985188">
          <w:marLeft w:val="0"/>
          <w:marRight w:val="0"/>
          <w:marTop w:val="150"/>
          <w:marBottom w:val="0"/>
          <w:divBdr>
            <w:top w:val="none" w:sz="0" w:space="0" w:color="auto"/>
            <w:left w:val="none" w:sz="0" w:space="0" w:color="auto"/>
            <w:bottom w:val="none" w:sz="0" w:space="0" w:color="auto"/>
            <w:right w:val="none" w:sz="0" w:space="0" w:color="auto"/>
          </w:divBdr>
          <w:divsChild>
            <w:div w:id="1550145672">
              <w:marLeft w:val="1155"/>
              <w:marRight w:val="0"/>
              <w:marTop w:val="0"/>
              <w:marBottom w:val="0"/>
              <w:divBdr>
                <w:top w:val="none" w:sz="0" w:space="0" w:color="auto"/>
                <w:left w:val="none" w:sz="0" w:space="0" w:color="auto"/>
                <w:bottom w:val="none" w:sz="0" w:space="0" w:color="auto"/>
                <w:right w:val="none" w:sz="0" w:space="0" w:color="auto"/>
              </w:divBdr>
            </w:div>
            <w:div w:id="150096532">
              <w:marLeft w:val="1155"/>
              <w:marRight w:val="0"/>
              <w:marTop w:val="0"/>
              <w:marBottom w:val="0"/>
              <w:divBdr>
                <w:top w:val="none" w:sz="0" w:space="0" w:color="auto"/>
                <w:left w:val="none" w:sz="0" w:space="0" w:color="auto"/>
                <w:bottom w:val="none" w:sz="0" w:space="0" w:color="auto"/>
                <w:right w:val="none" w:sz="0" w:space="0" w:color="auto"/>
              </w:divBdr>
            </w:div>
            <w:div w:id="7857790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17174">
      <w:bodyDiv w:val="1"/>
      <w:marLeft w:val="0"/>
      <w:marRight w:val="0"/>
      <w:marTop w:val="0"/>
      <w:marBottom w:val="0"/>
      <w:divBdr>
        <w:top w:val="none" w:sz="0" w:space="0" w:color="auto"/>
        <w:left w:val="none" w:sz="0" w:space="0" w:color="auto"/>
        <w:bottom w:val="none" w:sz="0" w:space="0" w:color="auto"/>
        <w:right w:val="none" w:sz="0" w:space="0" w:color="auto"/>
      </w:divBdr>
      <w:divsChild>
        <w:div w:id="1994218805">
          <w:marLeft w:val="0"/>
          <w:marRight w:val="0"/>
          <w:marTop w:val="0"/>
          <w:marBottom w:val="0"/>
          <w:divBdr>
            <w:top w:val="none" w:sz="0" w:space="0" w:color="auto"/>
            <w:left w:val="none" w:sz="0" w:space="0" w:color="auto"/>
            <w:bottom w:val="none" w:sz="0" w:space="0" w:color="auto"/>
            <w:right w:val="none" w:sz="0" w:space="0" w:color="auto"/>
          </w:divBdr>
        </w:div>
        <w:div w:id="865141514">
          <w:marLeft w:val="0"/>
          <w:marRight w:val="0"/>
          <w:marTop w:val="150"/>
          <w:marBottom w:val="0"/>
          <w:divBdr>
            <w:top w:val="none" w:sz="0" w:space="0" w:color="auto"/>
            <w:left w:val="none" w:sz="0" w:space="0" w:color="auto"/>
            <w:bottom w:val="none" w:sz="0" w:space="0" w:color="auto"/>
            <w:right w:val="none" w:sz="0" w:space="0" w:color="auto"/>
          </w:divBdr>
          <w:divsChild>
            <w:div w:id="1004358601">
              <w:marLeft w:val="1155"/>
              <w:marRight w:val="0"/>
              <w:marTop w:val="0"/>
              <w:marBottom w:val="0"/>
              <w:divBdr>
                <w:top w:val="none" w:sz="0" w:space="0" w:color="auto"/>
                <w:left w:val="none" w:sz="0" w:space="0" w:color="auto"/>
                <w:bottom w:val="none" w:sz="0" w:space="0" w:color="auto"/>
                <w:right w:val="none" w:sz="0" w:space="0" w:color="auto"/>
              </w:divBdr>
            </w:div>
            <w:div w:id="2097744258">
              <w:marLeft w:val="1155"/>
              <w:marRight w:val="0"/>
              <w:marTop w:val="0"/>
              <w:marBottom w:val="0"/>
              <w:divBdr>
                <w:top w:val="none" w:sz="0" w:space="0" w:color="auto"/>
                <w:left w:val="none" w:sz="0" w:space="0" w:color="auto"/>
                <w:bottom w:val="none" w:sz="0" w:space="0" w:color="auto"/>
                <w:right w:val="none" w:sz="0" w:space="0" w:color="auto"/>
              </w:divBdr>
            </w:div>
            <w:div w:id="15246311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405217">
      <w:bodyDiv w:val="1"/>
      <w:marLeft w:val="0"/>
      <w:marRight w:val="0"/>
      <w:marTop w:val="0"/>
      <w:marBottom w:val="0"/>
      <w:divBdr>
        <w:top w:val="none" w:sz="0" w:space="0" w:color="auto"/>
        <w:left w:val="none" w:sz="0" w:space="0" w:color="auto"/>
        <w:bottom w:val="none" w:sz="0" w:space="0" w:color="auto"/>
        <w:right w:val="none" w:sz="0" w:space="0" w:color="auto"/>
      </w:divBdr>
      <w:divsChild>
        <w:div w:id="425031595">
          <w:marLeft w:val="0"/>
          <w:marRight w:val="0"/>
          <w:marTop w:val="0"/>
          <w:marBottom w:val="0"/>
          <w:divBdr>
            <w:top w:val="none" w:sz="0" w:space="0" w:color="auto"/>
            <w:left w:val="none" w:sz="0" w:space="0" w:color="auto"/>
            <w:bottom w:val="none" w:sz="0" w:space="0" w:color="auto"/>
            <w:right w:val="none" w:sz="0" w:space="0" w:color="auto"/>
          </w:divBdr>
        </w:div>
        <w:div w:id="1132672402">
          <w:marLeft w:val="0"/>
          <w:marRight w:val="0"/>
          <w:marTop w:val="150"/>
          <w:marBottom w:val="0"/>
          <w:divBdr>
            <w:top w:val="none" w:sz="0" w:space="0" w:color="auto"/>
            <w:left w:val="none" w:sz="0" w:space="0" w:color="auto"/>
            <w:bottom w:val="none" w:sz="0" w:space="0" w:color="auto"/>
            <w:right w:val="none" w:sz="0" w:space="0" w:color="auto"/>
          </w:divBdr>
          <w:divsChild>
            <w:div w:id="2055343821">
              <w:marLeft w:val="1155"/>
              <w:marRight w:val="0"/>
              <w:marTop w:val="0"/>
              <w:marBottom w:val="0"/>
              <w:divBdr>
                <w:top w:val="none" w:sz="0" w:space="0" w:color="auto"/>
                <w:left w:val="none" w:sz="0" w:space="0" w:color="auto"/>
                <w:bottom w:val="none" w:sz="0" w:space="0" w:color="auto"/>
                <w:right w:val="none" w:sz="0" w:space="0" w:color="auto"/>
              </w:divBdr>
            </w:div>
            <w:div w:id="1328367409">
              <w:marLeft w:val="1155"/>
              <w:marRight w:val="0"/>
              <w:marTop w:val="0"/>
              <w:marBottom w:val="0"/>
              <w:divBdr>
                <w:top w:val="none" w:sz="0" w:space="0" w:color="auto"/>
                <w:left w:val="none" w:sz="0" w:space="0" w:color="auto"/>
                <w:bottom w:val="none" w:sz="0" w:space="0" w:color="auto"/>
                <w:right w:val="none" w:sz="0" w:space="0" w:color="auto"/>
              </w:divBdr>
            </w:div>
            <w:div w:id="912929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247921">
      <w:bodyDiv w:val="1"/>
      <w:marLeft w:val="0"/>
      <w:marRight w:val="0"/>
      <w:marTop w:val="0"/>
      <w:marBottom w:val="0"/>
      <w:divBdr>
        <w:top w:val="none" w:sz="0" w:space="0" w:color="auto"/>
        <w:left w:val="none" w:sz="0" w:space="0" w:color="auto"/>
        <w:bottom w:val="none" w:sz="0" w:space="0" w:color="auto"/>
        <w:right w:val="none" w:sz="0" w:space="0" w:color="auto"/>
      </w:divBdr>
    </w:div>
    <w:div w:id="809249323">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06659">
      <w:bodyDiv w:val="1"/>
      <w:marLeft w:val="0"/>
      <w:marRight w:val="0"/>
      <w:marTop w:val="0"/>
      <w:marBottom w:val="0"/>
      <w:divBdr>
        <w:top w:val="none" w:sz="0" w:space="0" w:color="auto"/>
        <w:left w:val="none" w:sz="0" w:space="0" w:color="auto"/>
        <w:bottom w:val="none" w:sz="0" w:space="0" w:color="auto"/>
        <w:right w:val="none" w:sz="0" w:space="0" w:color="auto"/>
      </w:divBdr>
      <w:divsChild>
        <w:div w:id="518542444">
          <w:marLeft w:val="0"/>
          <w:marRight w:val="0"/>
          <w:marTop w:val="0"/>
          <w:marBottom w:val="0"/>
          <w:divBdr>
            <w:top w:val="none" w:sz="0" w:space="0" w:color="auto"/>
            <w:left w:val="none" w:sz="0" w:space="0" w:color="auto"/>
            <w:bottom w:val="none" w:sz="0" w:space="0" w:color="auto"/>
            <w:right w:val="none" w:sz="0" w:space="0" w:color="auto"/>
          </w:divBdr>
        </w:div>
        <w:div w:id="565140714">
          <w:marLeft w:val="0"/>
          <w:marRight w:val="0"/>
          <w:marTop w:val="150"/>
          <w:marBottom w:val="0"/>
          <w:divBdr>
            <w:top w:val="none" w:sz="0" w:space="0" w:color="auto"/>
            <w:left w:val="none" w:sz="0" w:space="0" w:color="auto"/>
            <w:bottom w:val="none" w:sz="0" w:space="0" w:color="auto"/>
            <w:right w:val="none" w:sz="0" w:space="0" w:color="auto"/>
          </w:divBdr>
          <w:divsChild>
            <w:div w:id="661352078">
              <w:marLeft w:val="1155"/>
              <w:marRight w:val="0"/>
              <w:marTop w:val="0"/>
              <w:marBottom w:val="0"/>
              <w:divBdr>
                <w:top w:val="none" w:sz="0" w:space="0" w:color="auto"/>
                <w:left w:val="none" w:sz="0" w:space="0" w:color="auto"/>
                <w:bottom w:val="none" w:sz="0" w:space="0" w:color="auto"/>
                <w:right w:val="none" w:sz="0" w:space="0" w:color="auto"/>
              </w:divBdr>
            </w:div>
            <w:div w:id="1652439722">
              <w:marLeft w:val="1155"/>
              <w:marRight w:val="0"/>
              <w:marTop w:val="0"/>
              <w:marBottom w:val="0"/>
              <w:divBdr>
                <w:top w:val="none" w:sz="0" w:space="0" w:color="auto"/>
                <w:left w:val="none" w:sz="0" w:space="0" w:color="auto"/>
                <w:bottom w:val="none" w:sz="0" w:space="0" w:color="auto"/>
                <w:right w:val="none" w:sz="0" w:space="0" w:color="auto"/>
              </w:divBdr>
            </w:div>
            <w:div w:id="853493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06846">
      <w:bodyDiv w:val="1"/>
      <w:marLeft w:val="0"/>
      <w:marRight w:val="0"/>
      <w:marTop w:val="0"/>
      <w:marBottom w:val="0"/>
      <w:divBdr>
        <w:top w:val="none" w:sz="0" w:space="0" w:color="auto"/>
        <w:left w:val="none" w:sz="0" w:space="0" w:color="auto"/>
        <w:bottom w:val="none" w:sz="0" w:space="0" w:color="auto"/>
        <w:right w:val="none" w:sz="0" w:space="0" w:color="auto"/>
      </w:divBdr>
      <w:divsChild>
        <w:div w:id="1263798059">
          <w:marLeft w:val="0"/>
          <w:marRight w:val="0"/>
          <w:marTop w:val="0"/>
          <w:marBottom w:val="0"/>
          <w:divBdr>
            <w:top w:val="none" w:sz="0" w:space="0" w:color="auto"/>
            <w:left w:val="none" w:sz="0" w:space="0" w:color="auto"/>
            <w:bottom w:val="none" w:sz="0" w:space="0" w:color="auto"/>
            <w:right w:val="none" w:sz="0" w:space="0" w:color="auto"/>
          </w:divBdr>
        </w:div>
        <w:div w:id="900291401">
          <w:marLeft w:val="0"/>
          <w:marRight w:val="0"/>
          <w:marTop w:val="150"/>
          <w:marBottom w:val="0"/>
          <w:divBdr>
            <w:top w:val="none" w:sz="0" w:space="0" w:color="auto"/>
            <w:left w:val="none" w:sz="0" w:space="0" w:color="auto"/>
            <w:bottom w:val="none" w:sz="0" w:space="0" w:color="auto"/>
            <w:right w:val="none" w:sz="0" w:space="0" w:color="auto"/>
          </w:divBdr>
          <w:divsChild>
            <w:div w:id="1200507373">
              <w:marLeft w:val="1155"/>
              <w:marRight w:val="0"/>
              <w:marTop w:val="0"/>
              <w:marBottom w:val="0"/>
              <w:divBdr>
                <w:top w:val="none" w:sz="0" w:space="0" w:color="auto"/>
                <w:left w:val="none" w:sz="0" w:space="0" w:color="auto"/>
                <w:bottom w:val="none" w:sz="0" w:space="0" w:color="auto"/>
                <w:right w:val="none" w:sz="0" w:space="0" w:color="auto"/>
              </w:divBdr>
            </w:div>
            <w:div w:id="798187093">
              <w:marLeft w:val="1155"/>
              <w:marRight w:val="0"/>
              <w:marTop w:val="0"/>
              <w:marBottom w:val="0"/>
              <w:divBdr>
                <w:top w:val="none" w:sz="0" w:space="0" w:color="auto"/>
                <w:left w:val="none" w:sz="0" w:space="0" w:color="auto"/>
                <w:bottom w:val="none" w:sz="0" w:space="0" w:color="auto"/>
                <w:right w:val="none" w:sz="0" w:space="0" w:color="auto"/>
              </w:divBdr>
            </w:div>
            <w:div w:id="2104568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07929">
      <w:bodyDiv w:val="1"/>
      <w:marLeft w:val="0"/>
      <w:marRight w:val="0"/>
      <w:marTop w:val="0"/>
      <w:marBottom w:val="0"/>
      <w:divBdr>
        <w:top w:val="none" w:sz="0" w:space="0" w:color="auto"/>
        <w:left w:val="none" w:sz="0" w:space="0" w:color="auto"/>
        <w:bottom w:val="none" w:sz="0" w:space="0" w:color="auto"/>
        <w:right w:val="none" w:sz="0" w:space="0" w:color="auto"/>
      </w:divBdr>
      <w:divsChild>
        <w:div w:id="990015237">
          <w:marLeft w:val="0"/>
          <w:marRight w:val="0"/>
          <w:marTop w:val="0"/>
          <w:marBottom w:val="0"/>
          <w:divBdr>
            <w:top w:val="none" w:sz="0" w:space="0" w:color="auto"/>
            <w:left w:val="none" w:sz="0" w:space="0" w:color="auto"/>
            <w:bottom w:val="none" w:sz="0" w:space="0" w:color="auto"/>
            <w:right w:val="none" w:sz="0" w:space="0" w:color="auto"/>
          </w:divBdr>
        </w:div>
        <w:div w:id="1253389847">
          <w:marLeft w:val="0"/>
          <w:marRight w:val="0"/>
          <w:marTop w:val="150"/>
          <w:marBottom w:val="0"/>
          <w:divBdr>
            <w:top w:val="none" w:sz="0" w:space="0" w:color="auto"/>
            <w:left w:val="none" w:sz="0" w:space="0" w:color="auto"/>
            <w:bottom w:val="none" w:sz="0" w:space="0" w:color="auto"/>
            <w:right w:val="none" w:sz="0" w:space="0" w:color="auto"/>
          </w:divBdr>
          <w:divsChild>
            <w:div w:id="131365705">
              <w:marLeft w:val="1155"/>
              <w:marRight w:val="0"/>
              <w:marTop w:val="0"/>
              <w:marBottom w:val="0"/>
              <w:divBdr>
                <w:top w:val="none" w:sz="0" w:space="0" w:color="auto"/>
                <w:left w:val="none" w:sz="0" w:space="0" w:color="auto"/>
                <w:bottom w:val="none" w:sz="0" w:space="0" w:color="auto"/>
                <w:right w:val="none" w:sz="0" w:space="0" w:color="auto"/>
              </w:divBdr>
            </w:div>
            <w:div w:id="1418867783">
              <w:marLeft w:val="1155"/>
              <w:marRight w:val="0"/>
              <w:marTop w:val="0"/>
              <w:marBottom w:val="0"/>
              <w:divBdr>
                <w:top w:val="none" w:sz="0" w:space="0" w:color="auto"/>
                <w:left w:val="none" w:sz="0" w:space="0" w:color="auto"/>
                <w:bottom w:val="none" w:sz="0" w:space="0" w:color="auto"/>
                <w:right w:val="none" w:sz="0" w:space="0" w:color="auto"/>
              </w:divBdr>
            </w:div>
            <w:div w:id="529951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095497">
      <w:bodyDiv w:val="1"/>
      <w:marLeft w:val="0"/>
      <w:marRight w:val="0"/>
      <w:marTop w:val="0"/>
      <w:marBottom w:val="0"/>
      <w:divBdr>
        <w:top w:val="none" w:sz="0" w:space="0" w:color="auto"/>
        <w:left w:val="none" w:sz="0" w:space="0" w:color="auto"/>
        <w:bottom w:val="none" w:sz="0" w:space="0" w:color="auto"/>
        <w:right w:val="none" w:sz="0" w:space="0" w:color="auto"/>
      </w:divBdr>
      <w:divsChild>
        <w:div w:id="1467508073">
          <w:marLeft w:val="0"/>
          <w:marRight w:val="0"/>
          <w:marTop w:val="0"/>
          <w:marBottom w:val="0"/>
          <w:divBdr>
            <w:top w:val="none" w:sz="0" w:space="0" w:color="auto"/>
            <w:left w:val="none" w:sz="0" w:space="0" w:color="auto"/>
            <w:bottom w:val="none" w:sz="0" w:space="0" w:color="auto"/>
            <w:right w:val="none" w:sz="0" w:space="0" w:color="auto"/>
          </w:divBdr>
        </w:div>
        <w:div w:id="1641423542">
          <w:marLeft w:val="0"/>
          <w:marRight w:val="0"/>
          <w:marTop w:val="150"/>
          <w:marBottom w:val="0"/>
          <w:divBdr>
            <w:top w:val="none" w:sz="0" w:space="0" w:color="auto"/>
            <w:left w:val="none" w:sz="0" w:space="0" w:color="auto"/>
            <w:bottom w:val="none" w:sz="0" w:space="0" w:color="auto"/>
            <w:right w:val="none" w:sz="0" w:space="0" w:color="auto"/>
          </w:divBdr>
          <w:divsChild>
            <w:div w:id="1075516692">
              <w:marLeft w:val="1155"/>
              <w:marRight w:val="0"/>
              <w:marTop w:val="0"/>
              <w:marBottom w:val="0"/>
              <w:divBdr>
                <w:top w:val="none" w:sz="0" w:space="0" w:color="auto"/>
                <w:left w:val="none" w:sz="0" w:space="0" w:color="auto"/>
                <w:bottom w:val="none" w:sz="0" w:space="0" w:color="auto"/>
                <w:right w:val="none" w:sz="0" w:space="0" w:color="auto"/>
              </w:divBdr>
            </w:div>
            <w:div w:id="457535299">
              <w:marLeft w:val="1155"/>
              <w:marRight w:val="0"/>
              <w:marTop w:val="0"/>
              <w:marBottom w:val="0"/>
              <w:divBdr>
                <w:top w:val="none" w:sz="0" w:space="0" w:color="auto"/>
                <w:left w:val="none" w:sz="0" w:space="0" w:color="auto"/>
                <w:bottom w:val="none" w:sz="0" w:space="0" w:color="auto"/>
                <w:right w:val="none" w:sz="0" w:space="0" w:color="auto"/>
              </w:divBdr>
            </w:div>
            <w:div w:id="420836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681920">
      <w:bodyDiv w:val="1"/>
      <w:marLeft w:val="0"/>
      <w:marRight w:val="0"/>
      <w:marTop w:val="0"/>
      <w:marBottom w:val="0"/>
      <w:divBdr>
        <w:top w:val="none" w:sz="0" w:space="0" w:color="auto"/>
        <w:left w:val="none" w:sz="0" w:space="0" w:color="auto"/>
        <w:bottom w:val="none" w:sz="0" w:space="0" w:color="auto"/>
        <w:right w:val="none" w:sz="0" w:space="0" w:color="auto"/>
      </w:divBdr>
      <w:divsChild>
        <w:div w:id="783840838">
          <w:marLeft w:val="0"/>
          <w:marRight w:val="0"/>
          <w:marTop w:val="0"/>
          <w:marBottom w:val="0"/>
          <w:divBdr>
            <w:top w:val="none" w:sz="0" w:space="0" w:color="auto"/>
            <w:left w:val="none" w:sz="0" w:space="0" w:color="auto"/>
            <w:bottom w:val="none" w:sz="0" w:space="0" w:color="auto"/>
            <w:right w:val="none" w:sz="0" w:space="0" w:color="auto"/>
          </w:divBdr>
        </w:div>
        <w:div w:id="1890416966">
          <w:marLeft w:val="0"/>
          <w:marRight w:val="0"/>
          <w:marTop w:val="150"/>
          <w:marBottom w:val="0"/>
          <w:divBdr>
            <w:top w:val="none" w:sz="0" w:space="0" w:color="auto"/>
            <w:left w:val="none" w:sz="0" w:space="0" w:color="auto"/>
            <w:bottom w:val="none" w:sz="0" w:space="0" w:color="auto"/>
            <w:right w:val="none" w:sz="0" w:space="0" w:color="auto"/>
          </w:divBdr>
          <w:divsChild>
            <w:div w:id="1961840430">
              <w:marLeft w:val="1155"/>
              <w:marRight w:val="0"/>
              <w:marTop w:val="0"/>
              <w:marBottom w:val="0"/>
              <w:divBdr>
                <w:top w:val="none" w:sz="0" w:space="0" w:color="auto"/>
                <w:left w:val="none" w:sz="0" w:space="0" w:color="auto"/>
                <w:bottom w:val="none" w:sz="0" w:space="0" w:color="auto"/>
                <w:right w:val="none" w:sz="0" w:space="0" w:color="auto"/>
              </w:divBdr>
            </w:div>
            <w:div w:id="664628996">
              <w:marLeft w:val="1155"/>
              <w:marRight w:val="0"/>
              <w:marTop w:val="0"/>
              <w:marBottom w:val="0"/>
              <w:divBdr>
                <w:top w:val="none" w:sz="0" w:space="0" w:color="auto"/>
                <w:left w:val="none" w:sz="0" w:space="0" w:color="auto"/>
                <w:bottom w:val="none" w:sz="0" w:space="0" w:color="auto"/>
                <w:right w:val="none" w:sz="0" w:space="0" w:color="auto"/>
              </w:divBdr>
            </w:div>
            <w:div w:id="658073203">
              <w:marLeft w:val="1155"/>
              <w:marRight w:val="0"/>
              <w:marTop w:val="0"/>
              <w:marBottom w:val="0"/>
              <w:divBdr>
                <w:top w:val="none" w:sz="0" w:space="0" w:color="auto"/>
                <w:left w:val="none" w:sz="0" w:space="0" w:color="auto"/>
                <w:bottom w:val="none" w:sz="0" w:space="0" w:color="auto"/>
                <w:right w:val="none" w:sz="0" w:space="0" w:color="auto"/>
              </w:divBdr>
            </w:div>
            <w:div w:id="1727141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0949042">
      <w:bodyDiv w:val="1"/>
      <w:marLeft w:val="0"/>
      <w:marRight w:val="0"/>
      <w:marTop w:val="0"/>
      <w:marBottom w:val="0"/>
      <w:divBdr>
        <w:top w:val="none" w:sz="0" w:space="0" w:color="auto"/>
        <w:left w:val="none" w:sz="0" w:space="0" w:color="auto"/>
        <w:bottom w:val="none" w:sz="0" w:space="0" w:color="auto"/>
        <w:right w:val="none" w:sz="0" w:space="0" w:color="auto"/>
      </w:divBdr>
      <w:divsChild>
        <w:div w:id="1211384099">
          <w:marLeft w:val="0"/>
          <w:marRight w:val="0"/>
          <w:marTop w:val="0"/>
          <w:marBottom w:val="0"/>
          <w:divBdr>
            <w:top w:val="none" w:sz="0" w:space="0" w:color="auto"/>
            <w:left w:val="none" w:sz="0" w:space="0" w:color="auto"/>
            <w:bottom w:val="none" w:sz="0" w:space="0" w:color="auto"/>
            <w:right w:val="none" w:sz="0" w:space="0" w:color="auto"/>
          </w:divBdr>
        </w:div>
        <w:div w:id="924416794">
          <w:marLeft w:val="0"/>
          <w:marRight w:val="0"/>
          <w:marTop w:val="150"/>
          <w:marBottom w:val="0"/>
          <w:divBdr>
            <w:top w:val="none" w:sz="0" w:space="0" w:color="auto"/>
            <w:left w:val="none" w:sz="0" w:space="0" w:color="auto"/>
            <w:bottom w:val="none" w:sz="0" w:space="0" w:color="auto"/>
            <w:right w:val="none" w:sz="0" w:space="0" w:color="auto"/>
          </w:divBdr>
          <w:divsChild>
            <w:div w:id="761150773">
              <w:marLeft w:val="1155"/>
              <w:marRight w:val="0"/>
              <w:marTop w:val="0"/>
              <w:marBottom w:val="0"/>
              <w:divBdr>
                <w:top w:val="none" w:sz="0" w:space="0" w:color="auto"/>
                <w:left w:val="none" w:sz="0" w:space="0" w:color="auto"/>
                <w:bottom w:val="none" w:sz="0" w:space="0" w:color="auto"/>
                <w:right w:val="none" w:sz="0" w:space="0" w:color="auto"/>
              </w:divBdr>
            </w:div>
            <w:div w:id="670527928">
              <w:marLeft w:val="1155"/>
              <w:marRight w:val="0"/>
              <w:marTop w:val="0"/>
              <w:marBottom w:val="0"/>
              <w:divBdr>
                <w:top w:val="none" w:sz="0" w:space="0" w:color="auto"/>
                <w:left w:val="none" w:sz="0" w:space="0" w:color="auto"/>
                <w:bottom w:val="none" w:sz="0" w:space="0" w:color="auto"/>
                <w:right w:val="none" w:sz="0" w:space="0" w:color="auto"/>
              </w:divBdr>
            </w:div>
            <w:div w:id="1046022863">
              <w:marLeft w:val="1155"/>
              <w:marRight w:val="0"/>
              <w:marTop w:val="0"/>
              <w:marBottom w:val="0"/>
              <w:divBdr>
                <w:top w:val="none" w:sz="0" w:space="0" w:color="auto"/>
                <w:left w:val="none" w:sz="0" w:space="0" w:color="auto"/>
                <w:bottom w:val="none" w:sz="0" w:space="0" w:color="auto"/>
                <w:right w:val="none" w:sz="0" w:space="0" w:color="auto"/>
              </w:divBdr>
            </w:div>
          </w:divsChild>
        </w:div>
        <w:div w:id="1116174746">
          <w:marLeft w:val="0"/>
          <w:marRight w:val="0"/>
          <w:marTop w:val="0"/>
          <w:marBottom w:val="0"/>
          <w:divBdr>
            <w:top w:val="none" w:sz="0" w:space="0" w:color="auto"/>
            <w:left w:val="none" w:sz="0" w:space="0" w:color="auto"/>
            <w:bottom w:val="none" w:sz="0" w:space="0" w:color="auto"/>
            <w:right w:val="none" w:sz="0" w:space="0" w:color="auto"/>
          </w:divBdr>
        </w:div>
      </w:divsChild>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58895">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0176">
      <w:bodyDiv w:val="1"/>
      <w:marLeft w:val="0"/>
      <w:marRight w:val="0"/>
      <w:marTop w:val="0"/>
      <w:marBottom w:val="0"/>
      <w:divBdr>
        <w:top w:val="none" w:sz="0" w:space="0" w:color="auto"/>
        <w:left w:val="none" w:sz="0" w:space="0" w:color="auto"/>
        <w:bottom w:val="none" w:sz="0" w:space="0" w:color="auto"/>
        <w:right w:val="none" w:sz="0" w:space="0" w:color="auto"/>
      </w:divBdr>
      <w:divsChild>
        <w:div w:id="583683312">
          <w:marLeft w:val="0"/>
          <w:marRight w:val="0"/>
          <w:marTop w:val="0"/>
          <w:marBottom w:val="0"/>
          <w:divBdr>
            <w:top w:val="none" w:sz="0" w:space="0" w:color="auto"/>
            <w:left w:val="none" w:sz="0" w:space="0" w:color="auto"/>
            <w:bottom w:val="none" w:sz="0" w:space="0" w:color="auto"/>
            <w:right w:val="none" w:sz="0" w:space="0" w:color="auto"/>
          </w:divBdr>
        </w:div>
        <w:div w:id="875849743">
          <w:marLeft w:val="0"/>
          <w:marRight w:val="0"/>
          <w:marTop w:val="150"/>
          <w:marBottom w:val="0"/>
          <w:divBdr>
            <w:top w:val="none" w:sz="0" w:space="0" w:color="auto"/>
            <w:left w:val="none" w:sz="0" w:space="0" w:color="auto"/>
            <w:bottom w:val="none" w:sz="0" w:space="0" w:color="auto"/>
            <w:right w:val="none" w:sz="0" w:space="0" w:color="auto"/>
          </w:divBdr>
          <w:divsChild>
            <w:div w:id="560868479">
              <w:marLeft w:val="1155"/>
              <w:marRight w:val="0"/>
              <w:marTop w:val="0"/>
              <w:marBottom w:val="0"/>
              <w:divBdr>
                <w:top w:val="none" w:sz="0" w:space="0" w:color="auto"/>
                <w:left w:val="none" w:sz="0" w:space="0" w:color="auto"/>
                <w:bottom w:val="none" w:sz="0" w:space="0" w:color="auto"/>
                <w:right w:val="none" w:sz="0" w:space="0" w:color="auto"/>
              </w:divBdr>
            </w:div>
            <w:div w:id="511649076">
              <w:marLeft w:val="1155"/>
              <w:marRight w:val="0"/>
              <w:marTop w:val="0"/>
              <w:marBottom w:val="0"/>
              <w:divBdr>
                <w:top w:val="none" w:sz="0" w:space="0" w:color="auto"/>
                <w:left w:val="none" w:sz="0" w:space="0" w:color="auto"/>
                <w:bottom w:val="none" w:sz="0" w:space="0" w:color="auto"/>
                <w:right w:val="none" w:sz="0" w:space="0" w:color="auto"/>
              </w:divBdr>
            </w:div>
            <w:div w:id="1203515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522895">
      <w:bodyDiv w:val="1"/>
      <w:marLeft w:val="0"/>
      <w:marRight w:val="0"/>
      <w:marTop w:val="0"/>
      <w:marBottom w:val="0"/>
      <w:divBdr>
        <w:top w:val="none" w:sz="0" w:space="0" w:color="auto"/>
        <w:left w:val="none" w:sz="0" w:space="0" w:color="auto"/>
        <w:bottom w:val="none" w:sz="0" w:space="0" w:color="auto"/>
        <w:right w:val="none" w:sz="0" w:space="0" w:color="auto"/>
      </w:divBdr>
      <w:divsChild>
        <w:div w:id="1930119811">
          <w:marLeft w:val="0"/>
          <w:marRight w:val="0"/>
          <w:marTop w:val="0"/>
          <w:marBottom w:val="0"/>
          <w:divBdr>
            <w:top w:val="none" w:sz="0" w:space="0" w:color="auto"/>
            <w:left w:val="none" w:sz="0" w:space="0" w:color="auto"/>
            <w:bottom w:val="none" w:sz="0" w:space="0" w:color="auto"/>
            <w:right w:val="none" w:sz="0" w:space="0" w:color="auto"/>
          </w:divBdr>
        </w:div>
        <w:div w:id="1494183685">
          <w:marLeft w:val="0"/>
          <w:marRight w:val="0"/>
          <w:marTop w:val="150"/>
          <w:marBottom w:val="0"/>
          <w:divBdr>
            <w:top w:val="none" w:sz="0" w:space="0" w:color="auto"/>
            <w:left w:val="none" w:sz="0" w:space="0" w:color="auto"/>
            <w:bottom w:val="none" w:sz="0" w:space="0" w:color="auto"/>
            <w:right w:val="none" w:sz="0" w:space="0" w:color="auto"/>
          </w:divBdr>
          <w:divsChild>
            <w:div w:id="503201836">
              <w:marLeft w:val="1155"/>
              <w:marRight w:val="0"/>
              <w:marTop w:val="0"/>
              <w:marBottom w:val="0"/>
              <w:divBdr>
                <w:top w:val="none" w:sz="0" w:space="0" w:color="auto"/>
                <w:left w:val="none" w:sz="0" w:space="0" w:color="auto"/>
                <w:bottom w:val="none" w:sz="0" w:space="0" w:color="auto"/>
                <w:right w:val="none" w:sz="0" w:space="0" w:color="auto"/>
              </w:divBdr>
            </w:div>
            <w:div w:id="1787043981">
              <w:marLeft w:val="1155"/>
              <w:marRight w:val="0"/>
              <w:marTop w:val="0"/>
              <w:marBottom w:val="0"/>
              <w:divBdr>
                <w:top w:val="none" w:sz="0" w:space="0" w:color="auto"/>
                <w:left w:val="none" w:sz="0" w:space="0" w:color="auto"/>
                <w:bottom w:val="none" w:sz="0" w:space="0" w:color="auto"/>
                <w:right w:val="none" w:sz="0" w:space="0" w:color="auto"/>
              </w:divBdr>
            </w:div>
            <w:div w:id="1197113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599690">
      <w:bodyDiv w:val="1"/>
      <w:marLeft w:val="0"/>
      <w:marRight w:val="0"/>
      <w:marTop w:val="0"/>
      <w:marBottom w:val="0"/>
      <w:divBdr>
        <w:top w:val="none" w:sz="0" w:space="0" w:color="auto"/>
        <w:left w:val="none" w:sz="0" w:space="0" w:color="auto"/>
        <w:bottom w:val="none" w:sz="0" w:space="0" w:color="auto"/>
        <w:right w:val="none" w:sz="0" w:space="0" w:color="auto"/>
      </w:divBdr>
      <w:divsChild>
        <w:div w:id="2116971412">
          <w:marLeft w:val="0"/>
          <w:marRight w:val="0"/>
          <w:marTop w:val="0"/>
          <w:marBottom w:val="0"/>
          <w:divBdr>
            <w:top w:val="none" w:sz="0" w:space="0" w:color="auto"/>
            <w:left w:val="none" w:sz="0" w:space="0" w:color="auto"/>
            <w:bottom w:val="none" w:sz="0" w:space="0" w:color="auto"/>
            <w:right w:val="none" w:sz="0" w:space="0" w:color="auto"/>
          </w:divBdr>
        </w:div>
        <w:div w:id="158662891">
          <w:marLeft w:val="0"/>
          <w:marRight w:val="0"/>
          <w:marTop w:val="150"/>
          <w:marBottom w:val="0"/>
          <w:divBdr>
            <w:top w:val="none" w:sz="0" w:space="0" w:color="auto"/>
            <w:left w:val="none" w:sz="0" w:space="0" w:color="auto"/>
            <w:bottom w:val="none" w:sz="0" w:space="0" w:color="auto"/>
            <w:right w:val="none" w:sz="0" w:space="0" w:color="auto"/>
          </w:divBdr>
          <w:divsChild>
            <w:div w:id="2053729687">
              <w:marLeft w:val="1155"/>
              <w:marRight w:val="0"/>
              <w:marTop w:val="0"/>
              <w:marBottom w:val="0"/>
              <w:divBdr>
                <w:top w:val="none" w:sz="0" w:space="0" w:color="auto"/>
                <w:left w:val="none" w:sz="0" w:space="0" w:color="auto"/>
                <w:bottom w:val="none" w:sz="0" w:space="0" w:color="auto"/>
                <w:right w:val="none" w:sz="0" w:space="0" w:color="auto"/>
              </w:divBdr>
            </w:div>
            <w:div w:id="196773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2990428">
      <w:bodyDiv w:val="1"/>
      <w:marLeft w:val="0"/>
      <w:marRight w:val="0"/>
      <w:marTop w:val="0"/>
      <w:marBottom w:val="0"/>
      <w:divBdr>
        <w:top w:val="none" w:sz="0" w:space="0" w:color="auto"/>
        <w:left w:val="none" w:sz="0" w:space="0" w:color="auto"/>
        <w:bottom w:val="none" w:sz="0" w:space="0" w:color="auto"/>
        <w:right w:val="none" w:sz="0" w:space="0" w:color="auto"/>
      </w:divBdr>
    </w:div>
    <w:div w:id="813183168">
      <w:bodyDiv w:val="1"/>
      <w:marLeft w:val="0"/>
      <w:marRight w:val="0"/>
      <w:marTop w:val="0"/>
      <w:marBottom w:val="0"/>
      <w:divBdr>
        <w:top w:val="none" w:sz="0" w:space="0" w:color="auto"/>
        <w:left w:val="none" w:sz="0" w:space="0" w:color="auto"/>
        <w:bottom w:val="none" w:sz="0" w:space="0" w:color="auto"/>
        <w:right w:val="none" w:sz="0" w:space="0" w:color="auto"/>
      </w:divBdr>
      <w:divsChild>
        <w:div w:id="1934973194">
          <w:marLeft w:val="0"/>
          <w:marRight w:val="0"/>
          <w:marTop w:val="0"/>
          <w:marBottom w:val="0"/>
          <w:divBdr>
            <w:top w:val="none" w:sz="0" w:space="0" w:color="auto"/>
            <w:left w:val="none" w:sz="0" w:space="0" w:color="auto"/>
            <w:bottom w:val="none" w:sz="0" w:space="0" w:color="auto"/>
            <w:right w:val="none" w:sz="0" w:space="0" w:color="auto"/>
          </w:divBdr>
        </w:div>
        <w:div w:id="174544216">
          <w:marLeft w:val="0"/>
          <w:marRight w:val="0"/>
          <w:marTop w:val="150"/>
          <w:marBottom w:val="0"/>
          <w:divBdr>
            <w:top w:val="none" w:sz="0" w:space="0" w:color="auto"/>
            <w:left w:val="none" w:sz="0" w:space="0" w:color="auto"/>
            <w:bottom w:val="none" w:sz="0" w:space="0" w:color="auto"/>
            <w:right w:val="none" w:sz="0" w:space="0" w:color="auto"/>
          </w:divBdr>
          <w:divsChild>
            <w:div w:id="627126734">
              <w:marLeft w:val="1155"/>
              <w:marRight w:val="0"/>
              <w:marTop w:val="0"/>
              <w:marBottom w:val="0"/>
              <w:divBdr>
                <w:top w:val="none" w:sz="0" w:space="0" w:color="auto"/>
                <w:left w:val="none" w:sz="0" w:space="0" w:color="auto"/>
                <w:bottom w:val="none" w:sz="0" w:space="0" w:color="auto"/>
                <w:right w:val="none" w:sz="0" w:space="0" w:color="auto"/>
              </w:divBdr>
            </w:div>
            <w:div w:id="1221285270">
              <w:marLeft w:val="1155"/>
              <w:marRight w:val="0"/>
              <w:marTop w:val="0"/>
              <w:marBottom w:val="0"/>
              <w:divBdr>
                <w:top w:val="none" w:sz="0" w:space="0" w:color="auto"/>
                <w:left w:val="none" w:sz="0" w:space="0" w:color="auto"/>
                <w:bottom w:val="none" w:sz="0" w:space="0" w:color="auto"/>
                <w:right w:val="none" w:sz="0" w:space="0" w:color="auto"/>
              </w:divBdr>
            </w:div>
            <w:div w:id="13541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03246">
      <w:bodyDiv w:val="1"/>
      <w:marLeft w:val="0"/>
      <w:marRight w:val="0"/>
      <w:marTop w:val="0"/>
      <w:marBottom w:val="0"/>
      <w:divBdr>
        <w:top w:val="none" w:sz="0" w:space="0" w:color="auto"/>
        <w:left w:val="none" w:sz="0" w:space="0" w:color="auto"/>
        <w:bottom w:val="none" w:sz="0" w:space="0" w:color="auto"/>
        <w:right w:val="none" w:sz="0" w:space="0" w:color="auto"/>
      </w:divBdr>
      <w:divsChild>
        <w:div w:id="831332116">
          <w:marLeft w:val="0"/>
          <w:marRight w:val="0"/>
          <w:marTop w:val="0"/>
          <w:marBottom w:val="0"/>
          <w:divBdr>
            <w:top w:val="none" w:sz="0" w:space="0" w:color="auto"/>
            <w:left w:val="none" w:sz="0" w:space="0" w:color="auto"/>
            <w:bottom w:val="none" w:sz="0" w:space="0" w:color="auto"/>
            <w:right w:val="none" w:sz="0" w:space="0" w:color="auto"/>
          </w:divBdr>
        </w:div>
        <w:div w:id="387072216">
          <w:marLeft w:val="0"/>
          <w:marRight w:val="0"/>
          <w:marTop w:val="150"/>
          <w:marBottom w:val="0"/>
          <w:divBdr>
            <w:top w:val="none" w:sz="0" w:space="0" w:color="auto"/>
            <w:left w:val="none" w:sz="0" w:space="0" w:color="auto"/>
            <w:bottom w:val="none" w:sz="0" w:space="0" w:color="auto"/>
            <w:right w:val="none" w:sz="0" w:space="0" w:color="auto"/>
          </w:divBdr>
          <w:divsChild>
            <w:div w:id="691221680">
              <w:marLeft w:val="1155"/>
              <w:marRight w:val="0"/>
              <w:marTop w:val="0"/>
              <w:marBottom w:val="0"/>
              <w:divBdr>
                <w:top w:val="none" w:sz="0" w:space="0" w:color="auto"/>
                <w:left w:val="none" w:sz="0" w:space="0" w:color="auto"/>
                <w:bottom w:val="none" w:sz="0" w:space="0" w:color="auto"/>
                <w:right w:val="none" w:sz="0" w:space="0" w:color="auto"/>
              </w:divBdr>
            </w:div>
            <w:div w:id="1516848433">
              <w:marLeft w:val="1155"/>
              <w:marRight w:val="0"/>
              <w:marTop w:val="0"/>
              <w:marBottom w:val="0"/>
              <w:divBdr>
                <w:top w:val="none" w:sz="0" w:space="0" w:color="auto"/>
                <w:left w:val="none" w:sz="0" w:space="0" w:color="auto"/>
                <w:bottom w:val="none" w:sz="0" w:space="0" w:color="auto"/>
                <w:right w:val="none" w:sz="0" w:space="0" w:color="auto"/>
              </w:divBdr>
            </w:div>
            <w:div w:id="164438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453612">
      <w:bodyDiv w:val="1"/>
      <w:marLeft w:val="0"/>
      <w:marRight w:val="0"/>
      <w:marTop w:val="0"/>
      <w:marBottom w:val="0"/>
      <w:divBdr>
        <w:top w:val="none" w:sz="0" w:space="0" w:color="auto"/>
        <w:left w:val="none" w:sz="0" w:space="0" w:color="auto"/>
        <w:bottom w:val="none" w:sz="0" w:space="0" w:color="auto"/>
        <w:right w:val="none" w:sz="0" w:space="0" w:color="auto"/>
      </w:divBdr>
      <w:divsChild>
        <w:div w:id="1808737451">
          <w:marLeft w:val="0"/>
          <w:marRight w:val="0"/>
          <w:marTop w:val="0"/>
          <w:marBottom w:val="0"/>
          <w:divBdr>
            <w:top w:val="none" w:sz="0" w:space="0" w:color="auto"/>
            <w:left w:val="none" w:sz="0" w:space="0" w:color="auto"/>
            <w:bottom w:val="none" w:sz="0" w:space="0" w:color="auto"/>
            <w:right w:val="none" w:sz="0" w:space="0" w:color="auto"/>
          </w:divBdr>
        </w:div>
        <w:div w:id="1008337888">
          <w:marLeft w:val="0"/>
          <w:marRight w:val="0"/>
          <w:marTop w:val="150"/>
          <w:marBottom w:val="0"/>
          <w:divBdr>
            <w:top w:val="none" w:sz="0" w:space="0" w:color="auto"/>
            <w:left w:val="none" w:sz="0" w:space="0" w:color="auto"/>
            <w:bottom w:val="none" w:sz="0" w:space="0" w:color="auto"/>
            <w:right w:val="none" w:sz="0" w:space="0" w:color="auto"/>
          </w:divBdr>
          <w:divsChild>
            <w:div w:id="60180348">
              <w:marLeft w:val="1155"/>
              <w:marRight w:val="0"/>
              <w:marTop w:val="0"/>
              <w:marBottom w:val="0"/>
              <w:divBdr>
                <w:top w:val="none" w:sz="0" w:space="0" w:color="auto"/>
                <w:left w:val="none" w:sz="0" w:space="0" w:color="auto"/>
                <w:bottom w:val="none" w:sz="0" w:space="0" w:color="auto"/>
                <w:right w:val="none" w:sz="0" w:space="0" w:color="auto"/>
              </w:divBdr>
            </w:div>
            <w:div w:id="1865287154">
              <w:marLeft w:val="1155"/>
              <w:marRight w:val="0"/>
              <w:marTop w:val="0"/>
              <w:marBottom w:val="0"/>
              <w:divBdr>
                <w:top w:val="none" w:sz="0" w:space="0" w:color="auto"/>
                <w:left w:val="none" w:sz="0" w:space="0" w:color="auto"/>
                <w:bottom w:val="none" w:sz="0" w:space="0" w:color="auto"/>
                <w:right w:val="none" w:sz="0" w:space="0" w:color="auto"/>
              </w:divBdr>
            </w:div>
            <w:div w:id="690060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717582">
      <w:bodyDiv w:val="1"/>
      <w:marLeft w:val="0"/>
      <w:marRight w:val="0"/>
      <w:marTop w:val="0"/>
      <w:marBottom w:val="0"/>
      <w:divBdr>
        <w:top w:val="none" w:sz="0" w:space="0" w:color="auto"/>
        <w:left w:val="none" w:sz="0" w:space="0" w:color="auto"/>
        <w:bottom w:val="none" w:sz="0" w:space="0" w:color="auto"/>
        <w:right w:val="none" w:sz="0" w:space="0" w:color="auto"/>
      </w:divBdr>
      <w:divsChild>
        <w:div w:id="1934774043">
          <w:marLeft w:val="0"/>
          <w:marRight w:val="0"/>
          <w:marTop w:val="0"/>
          <w:marBottom w:val="0"/>
          <w:divBdr>
            <w:top w:val="none" w:sz="0" w:space="0" w:color="auto"/>
            <w:left w:val="none" w:sz="0" w:space="0" w:color="auto"/>
            <w:bottom w:val="none" w:sz="0" w:space="0" w:color="auto"/>
            <w:right w:val="none" w:sz="0" w:space="0" w:color="auto"/>
          </w:divBdr>
        </w:div>
        <w:div w:id="814182079">
          <w:marLeft w:val="0"/>
          <w:marRight w:val="0"/>
          <w:marTop w:val="150"/>
          <w:marBottom w:val="0"/>
          <w:divBdr>
            <w:top w:val="none" w:sz="0" w:space="0" w:color="auto"/>
            <w:left w:val="none" w:sz="0" w:space="0" w:color="auto"/>
            <w:bottom w:val="none" w:sz="0" w:space="0" w:color="auto"/>
            <w:right w:val="none" w:sz="0" w:space="0" w:color="auto"/>
          </w:divBdr>
          <w:divsChild>
            <w:div w:id="1940672215">
              <w:marLeft w:val="1155"/>
              <w:marRight w:val="0"/>
              <w:marTop w:val="0"/>
              <w:marBottom w:val="0"/>
              <w:divBdr>
                <w:top w:val="none" w:sz="0" w:space="0" w:color="auto"/>
                <w:left w:val="none" w:sz="0" w:space="0" w:color="auto"/>
                <w:bottom w:val="none" w:sz="0" w:space="0" w:color="auto"/>
                <w:right w:val="none" w:sz="0" w:space="0" w:color="auto"/>
              </w:divBdr>
            </w:div>
            <w:div w:id="643438047">
              <w:marLeft w:val="1155"/>
              <w:marRight w:val="0"/>
              <w:marTop w:val="0"/>
              <w:marBottom w:val="0"/>
              <w:divBdr>
                <w:top w:val="none" w:sz="0" w:space="0" w:color="auto"/>
                <w:left w:val="none" w:sz="0" w:space="0" w:color="auto"/>
                <w:bottom w:val="none" w:sz="0" w:space="0" w:color="auto"/>
                <w:right w:val="none" w:sz="0" w:space="0" w:color="auto"/>
              </w:divBdr>
            </w:div>
            <w:div w:id="148449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792620">
      <w:bodyDiv w:val="1"/>
      <w:marLeft w:val="0"/>
      <w:marRight w:val="0"/>
      <w:marTop w:val="0"/>
      <w:marBottom w:val="0"/>
      <w:divBdr>
        <w:top w:val="none" w:sz="0" w:space="0" w:color="auto"/>
        <w:left w:val="none" w:sz="0" w:space="0" w:color="auto"/>
        <w:bottom w:val="none" w:sz="0" w:space="0" w:color="auto"/>
        <w:right w:val="none" w:sz="0" w:space="0" w:color="auto"/>
      </w:divBdr>
      <w:divsChild>
        <w:div w:id="1492410684">
          <w:marLeft w:val="0"/>
          <w:marRight w:val="0"/>
          <w:marTop w:val="0"/>
          <w:marBottom w:val="0"/>
          <w:divBdr>
            <w:top w:val="none" w:sz="0" w:space="0" w:color="auto"/>
            <w:left w:val="none" w:sz="0" w:space="0" w:color="auto"/>
            <w:bottom w:val="none" w:sz="0" w:space="0" w:color="auto"/>
            <w:right w:val="none" w:sz="0" w:space="0" w:color="auto"/>
          </w:divBdr>
        </w:div>
        <w:div w:id="1705205608">
          <w:marLeft w:val="0"/>
          <w:marRight w:val="0"/>
          <w:marTop w:val="150"/>
          <w:marBottom w:val="0"/>
          <w:divBdr>
            <w:top w:val="none" w:sz="0" w:space="0" w:color="auto"/>
            <w:left w:val="none" w:sz="0" w:space="0" w:color="auto"/>
            <w:bottom w:val="none" w:sz="0" w:space="0" w:color="auto"/>
            <w:right w:val="none" w:sz="0" w:space="0" w:color="auto"/>
          </w:divBdr>
          <w:divsChild>
            <w:div w:id="886792390">
              <w:marLeft w:val="1155"/>
              <w:marRight w:val="0"/>
              <w:marTop w:val="0"/>
              <w:marBottom w:val="0"/>
              <w:divBdr>
                <w:top w:val="none" w:sz="0" w:space="0" w:color="auto"/>
                <w:left w:val="none" w:sz="0" w:space="0" w:color="auto"/>
                <w:bottom w:val="none" w:sz="0" w:space="0" w:color="auto"/>
                <w:right w:val="none" w:sz="0" w:space="0" w:color="auto"/>
              </w:divBdr>
            </w:div>
            <w:div w:id="901719997">
              <w:marLeft w:val="1155"/>
              <w:marRight w:val="0"/>
              <w:marTop w:val="0"/>
              <w:marBottom w:val="0"/>
              <w:divBdr>
                <w:top w:val="none" w:sz="0" w:space="0" w:color="auto"/>
                <w:left w:val="none" w:sz="0" w:space="0" w:color="auto"/>
                <w:bottom w:val="none" w:sz="0" w:space="0" w:color="auto"/>
                <w:right w:val="none" w:sz="0" w:space="0" w:color="auto"/>
              </w:divBdr>
            </w:div>
            <w:div w:id="322854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566611">
      <w:bodyDiv w:val="1"/>
      <w:marLeft w:val="0"/>
      <w:marRight w:val="0"/>
      <w:marTop w:val="0"/>
      <w:marBottom w:val="0"/>
      <w:divBdr>
        <w:top w:val="none" w:sz="0" w:space="0" w:color="auto"/>
        <w:left w:val="none" w:sz="0" w:space="0" w:color="auto"/>
        <w:bottom w:val="none" w:sz="0" w:space="0" w:color="auto"/>
        <w:right w:val="none" w:sz="0" w:space="0" w:color="auto"/>
      </w:divBdr>
      <w:divsChild>
        <w:div w:id="1428035181">
          <w:marLeft w:val="0"/>
          <w:marRight w:val="0"/>
          <w:marTop w:val="0"/>
          <w:marBottom w:val="0"/>
          <w:divBdr>
            <w:top w:val="none" w:sz="0" w:space="0" w:color="auto"/>
            <w:left w:val="none" w:sz="0" w:space="0" w:color="auto"/>
            <w:bottom w:val="none" w:sz="0" w:space="0" w:color="auto"/>
            <w:right w:val="none" w:sz="0" w:space="0" w:color="auto"/>
          </w:divBdr>
        </w:div>
        <w:div w:id="357858617">
          <w:marLeft w:val="0"/>
          <w:marRight w:val="0"/>
          <w:marTop w:val="150"/>
          <w:marBottom w:val="0"/>
          <w:divBdr>
            <w:top w:val="none" w:sz="0" w:space="0" w:color="auto"/>
            <w:left w:val="none" w:sz="0" w:space="0" w:color="auto"/>
            <w:bottom w:val="none" w:sz="0" w:space="0" w:color="auto"/>
            <w:right w:val="none" w:sz="0" w:space="0" w:color="auto"/>
          </w:divBdr>
          <w:divsChild>
            <w:div w:id="1141389225">
              <w:marLeft w:val="1155"/>
              <w:marRight w:val="0"/>
              <w:marTop w:val="0"/>
              <w:marBottom w:val="0"/>
              <w:divBdr>
                <w:top w:val="none" w:sz="0" w:space="0" w:color="auto"/>
                <w:left w:val="none" w:sz="0" w:space="0" w:color="auto"/>
                <w:bottom w:val="none" w:sz="0" w:space="0" w:color="auto"/>
                <w:right w:val="none" w:sz="0" w:space="0" w:color="auto"/>
              </w:divBdr>
            </w:div>
            <w:div w:id="1680501233">
              <w:marLeft w:val="1155"/>
              <w:marRight w:val="0"/>
              <w:marTop w:val="0"/>
              <w:marBottom w:val="0"/>
              <w:divBdr>
                <w:top w:val="none" w:sz="0" w:space="0" w:color="auto"/>
                <w:left w:val="none" w:sz="0" w:space="0" w:color="auto"/>
                <w:bottom w:val="none" w:sz="0" w:space="0" w:color="auto"/>
                <w:right w:val="none" w:sz="0" w:space="0" w:color="auto"/>
              </w:divBdr>
            </w:div>
            <w:div w:id="1902054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0893">
      <w:bodyDiv w:val="1"/>
      <w:marLeft w:val="0"/>
      <w:marRight w:val="0"/>
      <w:marTop w:val="0"/>
      <w:marBottom w:val="0"/>
      <w:divBdr>
        <w:top w:val="none" w:sz="0" w:space="0" w:color="auto"/>
        <w:left w:val="none" w:sz="0" w:space="0" w:color="auto"/>
        <w:bottom w:val="none" w:sz="0" w:space="0" w:color="auto"/>
        <w:right w:val="none" w:sz="0" w:space="0" w:color="auto"/>
      </w:divBdr>
      <w:divsChild>
        <w:div w:id="1875145951">
          <w:marLeft w:val="0"/>
          <w:marRight w:val="0"/>
          <w:marTop w:val="0"/>
          <w:marBottom w:val="0"/>
          <w:divBdr>
            <w:top w:val="none" w:sz="0" w:space="0" w:color="auto"/>
            <w:left w:val="none" w:sz="0" w:space="0" w:color="auto"/>
            <w:bottom w:val="none" w:sz="0" w:space="0" w:color="auto"/>
            <w:right w:val="none" w:sz="0" w:space="0" w:color="auto"/>
          </w:divBdr>
        </w:div>
        <w:div w:id="1694653574">
          <w:marLeft w:val="0"/>
          <w:marRight w:val="0"/>
          <w:marTop w:val="150"/>
          <w:marBottom w:val="0"/>
          <w:divBdr>
            <w:top w:val="none" w:sz="0" w:space="0" w:color="auto"/>
            <w:left w:val="none" w:sz="0" w:space="0" w:color="auto"/>
            <w:bottom w:val="none" w:sz="0" w:space="0" w:color="auto"/>
            <w:right w:val="none" w:sz="0" w:space="0" w:color="auto"/>
          </w:divBdr>
          <w:divsChild>
            <w:div w:id="1339194172">
              <w:marLeft w:val="1155"/>
              <w:marRight w:val="0"/>
              <w:marTop w:val="0"/>
              <w:marBottom w:val="0"/>
              <w:divBdr>
                <w:top w:val="none" w:sz="0" w:space="0" w:color="auto"/>
                <w:left w:val="none" w:sz="0" w:space="0" w:color="auto"/>
                <w:bottom w:val="none" w:sz="0" w:space="0" w:color="auto"/>
                <w:right w:val="none" w:sz="0" w:space="0" w:color="auto"/>
              </w:divBdr>
            </w:div>
            <w:div w:id="1594558171">
              <w:marLeft w:val="1155"/>
              <w:marRight w:val="0"/>
              <w:marTop w:val="0"/>
              <w:marBottom w:val="0"/>
              <w:divBdr>
                <w:top w:val="none" w:sz="0" w:space="0" w:color="auto"/>
                <w:left w:val="none" w:sz="0" w:space="0" w:color="auto"/>
                <w:bottom w:val="none" w:sz="0" w:space="0" w:color="auto"/>
                <w:right w:val="none" w:sz="0" w:space="0" w:color="auto"/>
              </w:divBdr>
            </w:div>
            <w:div w:id="21937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757532">
      <w:bodyDiv w:val="1"/>
      <w:marLeft w:val="0"/>
      <w:marRight w:val="0"/>
      <w:marTop w:val="0"/>
      <w:marBottom w:val="0"/>
      <w:divBdr>
        <w:top w:val="none" w:sz="0" w:space="0" w:color="auto"/>
        <w:left w:val="none" w:sz="0" w:space="0" w:color="auto"/>
        <w:bottom w:val="none" w:sz="0" w:space="0" w:color="auto"/>
        <w:right w:val="none" w:sz="0" w:space="0" w:color="auto"/>
      </w:divBdr>
      <w:divsChild>
        <w:div w:id="1885411779">
          <w:marLeft w:val="0"/>
          <w:marRight w:val="0"/>
          <w:marTop w:val="0"/>
          <w:marBottom w:val="0"/>
          <w:divBdr>
            <w:top w:val="none" w:sz="0" w:space="0" w:color="auto"/>
            <w:left w:val="none" w:sz="0" w:space="0" w:color="auto"/>
            <w:bottom w:val="none" w:sz="0" w:space="0" w:color="auto"/>
            <w:right w:val="none" w:sz="0" w:space="0" w:color="auto"/>
          </w:divBdr>
        </w:div>
        <w:div w:id="700013762">
          <w:marLeft w:val="0"/>
          <w:marRight w:val="0"/>
          <w:marTop w:val="150"/>
          <w:marBottom w:val="0"/>
          <w:divBdr>
            <w:top w:val="none" w:sz="0" w:space="0" w:color="auto"/>
            <w:left w:val="none" w:sz="0" w:space="0" w:color="auto"/>
            <w:bottom w:val="none" w:sz="0" w:space="0" w:color="auto"/>
            <w:right w:val="none" w:sz="0" w:space="0" w:color="auto"/>
          </w:divBdr>
          <w:divsChild>
            <w:div w:id="2077706707">
              <w:marLeft w:val="1155"/>
              <w:marRight w:val="0"/>
              <w:marTop w:val="0"/>
              <w:marBottom w:val="0"/>
              <w:divBdr>
                <w:top w:val="none" w:sz="0" w:space="0" w:color="auto"/>
                <w:left w:val="none" w:sz="0" w:space="0" w:color="auto"/>
                <w:bottom w:val="none" w:sz="0" w:space="0" w:color="auto"/>
                <w:right w:val="none" w:sz="0" w:space="0" w:color="auto"/>
              </w:divBdr>
            </w:div>
            <w:div w:id="993022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878169">
      <w:bodyDiv w:val="1"/>
      <w:marLeft w:val="0"/>
      <w:marRight w:val="0"/>
      <w:marTop w:val="0"/>
      <w:marBottom w:val="0"/>
      <w:divBdr>
        <w:top w:val="none" w:sz="0" w:space="0" w:color="auto"/>
        <w:left w:val="none" w:sz="0" w:space="0" w:color="auto"/>
        <w:bottom w:val="none" w:sz="0" w:space="0" w:color="auto"/>
        <w:right w:val="none" w:sz="0" w:space="0" w:color="auto"/>
      </w:divBdr>
      <w:divsChild>
        <w:div w:id="218327620">
          <w:marLeft w:val="0"/>
          <w:marRight w:val="0"/>
          <w:marTop w:val="0"/>
          <w:marBottom w:val="0"/>
          <w:divBdr>
            <w:top w:val="none" w:sz="0" w:space="0" w:color="auto"/>
            <w:left w:val="none" w:sz="0" w:space="0" w:color="auto"/>
            <w:bottom w:val="none" w:sz="0" w:space="0" w:color="auto"/>
            <w:right w:val="none" w:sz="0" w:space="0" w:color="auto"/>
          </w:divBdr>
        </w:div>
        <w:div w:id="410585286">
          <w:marLeft w:val="0"/>
          <w:marRight w:val="0"/>
          <w:marTop w:val="150"/>
          <w:marBottom w:val="0"/>
          <w:divBdr>
            <w:top w:val="none" w:sz="0" w:space="0" w:color="auto"/>
            <w:left w:val="none" w:sz="0" w:space="0" w:color="auto"/>
            <w:bottom w:val="none" w:sz="0" w:space="0" w:color="auto"/>
            <w:right w:val="none" w:sz="0" w:space="0" w:color="auto"/>
          </w:divBdr>
          <w:divsChild>
            <w:div w:id="100103097">
              <w:marLeft w:val="1155"/>
              <w:marRight w:val="0"/>
              <w:marTop w:val="0"/>
              <w:marBottom w:val="0"/>
              <w:divBdr>
                <w:top w:val="none" w:sz="0" w:space="0" w:color="auto"/>
                <w:left w:val="none" w:sz="0" w:space="0" w:color="auto"/>
                <w:bottom w:val="none" w:sz="0" w:space="0" w:color="auto"/>
                <w:right w:val="none" w:sz="0" w:space="0" w:color="auto"/>
              </w:divBdr>
            </w:div>
            <w:div w:id="870537809">
              <w:marLeft w:val="1155"/>
              <w:marRight w:val="0"/>
              <w:marTop w:val="0"/>
              <w:marBottom w:val="0"/>
              <w:divBdr>
                <w:top w:val="none" w:sz="0" w:space="0" w:color="auto"/>
                <w:left w:val="none" w:sz="0" w:space="0" w:color="auto"/>
                <w:bottom w:val="none" w:sz="0" w:space="0" w:color="auto"/>
                <w:right w:val="none" w:sz="0" w:space="0" w:color="auto"/>
              </w:divBdr>
            </w:div>
            <w:div w:id="2132896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3733">
      <w:bodyDiv w:val="1"/>
      <w:marLeft w:val="0"/>
      <w:marRight w:val="0"/>
      <w:marTop w:val="0"/>
      <w:marBottom w:val="0"/>
      <w:divBdr>
        <w:top w:val="none" w:sz="0" w:space="0" w:color="auto"/>
        <w:left w:val="none" w:sz="0" w:space="0" w:color="auto"/>
        <w:bottom w:val="none" w:sz="0" w:space="0" w:color="auto"/>
        <w:right w:val="none" w:sz="0" w:space="0" w:color="auto"/>
      </w:divBdr>
      <w:divsChild>
        <w:div w:id="1052730086">
          <w:marLeft w:val="0"/>
          <w:marRight w:val="0"/>
          <w:marTop w:val="0"/>
          <w:marBottom w:val="0"/>
          <w:divBdr>
            <w:top w:val="none" w:sz="0" w:space="0" w:color="auto"/>
            <w:left w:val="none" w:sz="0" w:space="0" w:color="auto"/>
            <w:bottom w:val="none" w:sz="0" w:space="0" w:color="auto"/>
            <w:right w:val="none" w:sz="0" w:space="0" w:color="auto"/>
          </w:divBdr>
        </w:div>
        <w:div w:id="1483157769">
          <w:marLeft w:val="0"/>
          <w:marRight w:val="0"/>
          <w:marTop w:val="150"/>
          <w:marBottom w:val="0"/>
          <w:divBdr>
            <w:top w:val="none" w:sz="0" w:space="0" w:color="auto"/>
            <w:left w:val="none" w:sz="0" w:space="0" w:color="auto"/>
            <w:bottom w:val="none" w:sz="0" w:space="0" w:color="auto"/>
            <w:right w:val="none" w:sz="0" w:space="0" w:color="auto"/>
          </w:divBdr>
          <w:divsChild>
            <w:div w:id="763303757">
              <w:marLeft w:val="1155"/>
              <w:marRight w:val="0"/>
              <w:marTop w:val="0"/>
              <w:marBottom w:val="0"/>
              <w:divBdr>
                <w:top w:val="none" w:sz="0" w:space="0" w:color="auto"/>
                <w:left w:val="none" w:sz="0" w:space="0" w:color="auto"/>
                <w:bottom w:val="none" w:sz="0" w:space="0" w:color="auto"/>
                <w:right w:val="none" w:sz="0" w:space="0" w:color="auto"/>
              </w:divBdr>
            </w:div>
            <w:div w:id="1630211204">
              <w:marLeft w:val="1155"/>
              <w:marRight w:val="0"/>
              <w:marTop w:val="0"/>
              <w:marBottom w:val="0"/>
              <w:divBdr>
                <w:top w:val="none" w:sz="0" w:space="0" w:color="auto"/>
                <w:left w:val="none" w:sz="0" w:space="0" w:color="auto"/>
                <w:bottom w:val="none" w:sz="0" w:space="0" w:color="auto"/>
                <w:right w:val="none" w:sz="0" w:space="0" w:color="auto"/>
              </w:divBdr>
            </w:div>
            <w:div w:id="56957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28630">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06570">
      <w:bodyDiv w:val="1"/>
      <w:marLeft w:val="0"/>
      <w:marRight w:val="0"/>
      <w:marTop w:val="0"/>
      <w:marBottom w:val="0"/>
      <w:divBdr>
        <w:top w:val="none" w:sz="0" w:space="0" w:color="auto"/>
        <w:left w:val="none" w:sz="0" w:space="0" w:color="auto"/>
        <w:bottom w:val="none" w:sz="0" w:space="0" w:color="auto"/>
        <w:right w:val="none" w:sz="0" w:space="0" w:color="auto"/>
      </w:divBdr>
      <w:divsChild>
        <w:div w:id="748119643">
          <w:marLeft w:val="0"/>
          <w:marRight w:val="0"/>
          <w:marTop w:val="0"/>
          <w:marBottom w:val="0"/>
          <w:divBdr>
            <w:top w:val="none" w:sz="0" w:space="0" w:color="auto"/>
            <w:left w:val="none" w:sz="0" w:space="0" w:color="auto"/>
            <w:bottom w:val="none" w:sz="0" w:space="0" w:color="auto"/>
            <w:right w:val="none" w:sz="0" w:space="0" w:color="auto"/>
          </w:divBdr>
        </w:div>
        <w:div w:id="387999832">
          <w:marLeft w:val="0"/>
          <w:marRight w:val="0"/>
          <w:marTop w:val="150"/>
          <w:marBottom w:val="0"/>
          <w:divBdr>
            <w:top w:val="none" w:sz="0" w:space="0" w:color="auto"/>
            <w:left w:val="none" w:sz="0" w:space="0" w:color="auto"/>
            <w:bottom w:val="none" w:sz="0" w:space="0" w:color="auto"/>
            <w:right w:val="none" w:sz="0" w:space="0" w:color="auto"/>
          </w:divBdr>
          <w:divsChild>
            <w:div w:id="44649382">
              <w:marLeft w:val="1155"/>
              <w:marRight w:val="0"/>
              <w:marTop w:val="0"/>
              <w:marBottom w:val="0"/>
              <w:divBdr>
                <w:top w:val="none" w:sz="0" w:space="0" w:color="auto"/>
                <w:left w:val="none" w:sz="0" w:space="0" w:color="auto"/>
                <w:bottom w:val="none" w:sz="0" w:space="0" w:color="auto"/>
                <w:right w:val="none" w:sz="0" w:space="0" w:color="auto"/>
              </w:divBdr>
            </w:div>
            <w:div w:id="1277061995">
              <w:marLeft w:val="1155"/>
              <w:marRight w:val="0"/>
              <w:marTop w:val="0"/>
              <w:marBottom w:val="0"/>
              <w:divBdr>
                <w:top w:val="none" w:sz="0" w:space="0" w:color="auto"/>
                <w:left w:val="none" w:sz="0" w:space="0" w:color="auto"/>
                <w:bottom w:val="none" w:sz="0" w:space="0" w:color="auto"/>
                <w:right w:val="none" w:sz="0" w:space="0" w:color="auto"/>
              </w:divBdr>
            </w:div>
            <w:div w:id="9498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759187">
      <w:bodyDiv w:val="1"/>
      <w:marLeft w:val="0"/>
      <w:marRight w:val="0"/>
      <w:marTop w:val="0"/>
      <w:marBottom w:val="0"/>
      <w:divBdr>
        <w:top w:val="none" w:sz="0" w:space="0" w:color="auto"/>
        <w:left w:val="none" w:sz="0" w:space="0" w:color="auto"/>
        <w:bottom w:val="none" w:sz="0" w:space="0" w:color="auto"/>
        <w:right w:val="none" w:sz="0" w:space="0" w:color="auto"/>
      </w:divBdr>
      <w:divsChild>
        <w:div w:id="1757701236">
          <w:marLeft w:val="0"/>
          <w:marRight w:val="0"/>
          <w:marTop w:val="0"/>
          <w:marBottom w:val="0"/>
          <w:divBdr>
            <w:top w:val="none" w:sz="0" w:space="0" w:color="auto"/>
            <w:left w:val="none" w:sz="0" w:space="0" w:color="auto"/>
            <w:bottom w:val="none" w:sz="0" w:space="0" w:color="auto"/>
            <w:right w:val="none" w:sz="0" w:space="0" w:color="auto"/>
          </w:divBdr>
        </w:div>
        <w:div w:id="1654606067">
          <w:marLeft w:val="0"/>
          <w:marRight w:val="0"/>
          <w:marTop w:val="150"/>
          <w:marBottom w:val="0"/>
          <w:divBdr>
            <w:top w:val="none" w:sz="0" w:space="0" w:color="auto"/>
            <w:left w:val="none" w:sz="0" w:space="0" w:color="auto"/>
            <w:bottom w:val="none" w:sz="0" w:space="0" w:color="auto"/>
            <w:right w:val="none" w:sz="0" w:space="0" w:color="auto"/>
          </w:divBdr>
          <w:divsChild>
            <w:div w:id="1775595581">
              <w:marLeft w:val="1155"/>
              <w:marRight w:val="0"/>
              <w:marTop w:val="0"/>
              <w:marBottom w:val="0"/>
              <w:divBdr>
                <w:top w:val="none" w:sz="0" w:space="0" w:color="auto"/>
                <w:left w:val="none" w:sz="0" w:space="0" w:color="auto"/>
                <w:bottom w:val="none" w:sz="0" w:space="0" w:color="auto"/>
                <w:right w:val="none" w:sz="0" w:space="0" w:color="auto"/>
              </w:divBdr>
            </w:div>
            <w:div w:id="205023935">
              <w:marLeft w:val="1155"/>
              <w:marRight w:val="0"/>
              <w:marTop w:val="0"/>
              <w:marBottom w:val="0"/>
              <w:divBdr>
                <w:top w:val="none" w:sz="0" w:space="0" w:color="auto"/>
                <w:left w:val="none" w:sz="0" w:space="0" w:color="auto"/>
                <w:bottom w:val="none" w:sz="0" w:space="0" w:color="auto"/>
                <w:right w:val="none" w:sz="0" w:space="0" w:color="auto"/>
              </w:divBdr>
            </w:div>
            <w:div w:id="1532956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879925">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145533">
      <w:bodyDiv w:val="1"/>
      <w:marLeft w:val="0"/>
      <w:marRight w:val="0"/>
      <w:marTop w:val="0"/>
      <w:marBottom w:val="0"/>
      <w:divBdr>
        <w:top w:val="none" w:sz="0" w:space="0" w:color="auto"/>
        <w:left w:val="none" w:sz="0" w:space="0" w:color="auto"/>
        <w:bottom w:val="none" w:sz="0" w:space="0" w:color="auto"/>
        <w:right w:val="none" w:sz="0" w:space="0" w:color="auto"/>
      </w:divBdr>
      <w:divsChild>
        <w:div w:id="448358692">
          <w:marLeft w:val="0"/>
          <w:marRight w:val="0"/>
          <w:marTop w:val="0"/>
          <w:marBottom w:val="0"/>
          <w:divBdr>
            <w:top w:val="none" w:sz="0" w:space="0" w:color="auto"/>
            <w:left w:val="none" w:sz="0" w:space="0" w:color="auto"/>
            <w:bottom w:val="none" w:sz="0" w:space="0" w:color="auto"/>
            <w:right w:val="none" w:sz="0" w:space="0" w:color="auto"/>
          </w:divBdr>
        </w:div>
        <w:div w:id="1569683235">
          <w:marLeft w:val="0"/>
          <w:marRight w:val="0"/>
          <w:marTop w:val="150"/>
          <w:marBottom w:val="0"/>
          <w:divBdr>
            <w:top w:val="none" w:sz="0" w:space="0" w:color="auto"/>
            <w:left w:val="none" w:sz="0" w:space="0" w:color="auto"/>
            <w:bottom w:val="none" w:sz="0" w:space="0" w:color="auto"/>
            <w:right w:val="none" w:sz="0" w:space="0" w:color="auto"/>
          </w:divBdr>
          <w:divsChild>
            <w:div w:id="1576277069">
              <w:marLeft w:val="1155"/>
              <w:marRight w:val="0"/>
              <w:marTop w:val="0"/>
              <w:marBottom w:val="0"/>
              <w:divBdr>
                <w:top w:val="none" w:sz="0" w:space="0" w:color="auto"/>
                <w:left w:val="none" w:sz="0" w:space="0" w:color="auto"/>
                <w:bottom w:val="none" w:sz="0" w:space="0" w:color="auto"/>
                <w:right w:val="none" w:sz="0" w:space="0" w:color="auto"/>
              </w:divBdr>
            </w:div>
            <w:div w:id="1714962486">
              <w:marLeft w:val="1155"/>
              <w:marRight w:val="0"/>
              <w:marTop w:val="0"/>
              <w:marBottom w:val="0"/>
              <w:divBdr>
                <w:top w:val="none" w:sz="0" w:space="0" w:color="auto"/>
                <w:left w:val="none" w:sz="0" w:space="0" w:color="auto"/>
                <w:bottom w:val="none" w:sz="0" w:space="0" w:color="auto"/>
                <w:right w:val="none" w:sz="0" w:space="0" w:color="auto"/>
              </w:divBdr>
            </w:div>
            <w:div w:id="1982492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147516">
      <w:bodyDiv w:val="1"/>
      <w:marLeft w:val="0"/>
      <w:marRight w:val="0"/>
      <w:marTop w:val="0"/>
      <w:marBottom w:val="0"/>
      <w:divBdr>
        <w:top w:val="none" w:sz="0" w:space="0" w:color="auto"/>
        <w:left w:val="none" w:sz="0" w:space="0" w:color="auto"/>
        <w:bottom w:val="none" w:sz="0" w:space="0" w:color="auto"/>
        <w:right w:val="none" w:sz="0" w:space="0" w:color="auto"/>
      </w:divBdr>
      <w:divsChild>
        <w:div w:id="1123618944">
          <w:marLeft w:val="0"/>
          <w:marRight w:val="0"/>
          <w:marTop w:val="0"/>
          <w:marBottom w:val="0"/>
          <w:divBdr>
            <w:top w:val="none" w:sz="0" w:space="0" w:color="auto"/>
            <w:left w:val="none" w:sz="0" w:space="0" w:color="auto"/>
            <w:bottom w:val="none" w:sz="0" w:space="0" w:color="auto"/>
            <w:right w:val="none" w:sz="0" w:space="0" w:color="auto"/>
          </w:divBdr>
        </w:div>
        <w:div w:id="256325690">
          <w:marLeft w:val="0"/>
          <w:marRight w:val="0"/>
          <w:marTop w:val="150"/>
          <w:marBottom w:val="0"/>
          <w:divBdr>
            <w:top w:val="none" w:sz="0" w:space="0" w:color="auto"/>
            <w:left w:val="none" w:sz="0" w:space="0" w:color="auto"/>
            <w:bottom w:val="none" w:sz="0" w:space="0" w:color="auto"/>
            <w:right w:val="none" w:sz="0" w:space="0" w:color="auto"/>
          </w:divBdr>
          <w:divsChild>
            <w:div w:id="622098">
              <w:marLeft w:val="1155"/>
              <w:marRight w:val="0"/>
              <w:marTop w:val="0"/>
              <w:marBottom w:val="0"/>
              <w:divBdr>
                <w:top w:val="none" w:sz="0" w:space="0" w:color="auto"/>
                <w:left w:val="none" w:sz="0" w:space="0" w:color="auto"/>
                <w:bottom w:val="none" w:sz="0" w:space="0" w:color="auto"/>
                <w:right w:val="none" w:sz="0" w:space="0" w:color="auto"/>
              </w:divBdr>
            </w:div>
            <w:div w:id="402142836">
              <w:marLeft w:val="1155"/>
              <w:marRight w:val="0"/>
              <w:marTop w:val="0"/>
              <w:marBottom w:val="0"/>
              <w:divBdr>
                <w:top w:val="none" w:sz="0" w:space="0" w:color="auto"/>
                <w:left w:val="none" w:sz="0" w:space="0" w:color="auto"/>
                <w:bottom w:val="none" w:sz="0" w:space="0" w:color="auto"/>
                <w:right w:val="none" w:sz="0" w:space="0" w:color="auto"/>
              </w:divBdr>
            </w:div>
            <w:div w:id="261382466">
              <w:marLeft w:val="1155"/>
              <w:marRight w:val="0"/>
              <w:marTop w:val="0"/>
              <w:marBottom w:val="0"/>
              <w:divBdr>
                <w:top w:val="none" w:sz="0" w:space="0" w:color="auto"/>
                <w:left w:val="none" w:sz="0" w:space="0" w:color="auto"/>
                <w:bottom w:val="none" w:sz="0" w:space="0" w:color="auto"/>
                <w:right w:val="none" w:sz="0" w:space="0" w:color="auto"/>
              </w:divBdr>
            </w:div>
            <w:div w:id="966813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340255">
      <w:bodyDiv w:val="1"/>
      <w:marLeft w:val="0"/>
      <w:marRight w:val="0"/>
      <w:marTop w:val="0"/>
      <w:marBottom w:val="0"/>
      <w:divBdr>
        <w:top w:val="none" w:sz="0" w:space="0" w:color="auto"/>
        <w:left w:val="none" w:sz="0" w:space="0" w:color="auto"/>
        <w:bottom w:val="none" w:sz="0" w:space="0" w:color="auto"/>
        <w:right w:val="none" w:sz="0" w:space="0" w:color="auto"/>
      </w:divBdr>
      <w:divsChild>
        <w:div w:id="329599339">
          <w:marLeft w:val="0"/>
          <w:marRight w:val="0"/>
          <w:marTop w:val="0"/>
          <w:marBottom w:val="0"/>
          <w:divBdr>
            <w:top w:val="none" w:sz="0" w:space="0" w:color="auto"/>
            <w:left w:val="none" w:sz="0" w:space="0" w:color="auto"/>
            <w:bottom w:val="none" w:sz="0" w:space="0" w:color="auto"/>
            <w:right w:val="none" w:sz="0" w:space="0" w:color="auto"/>
          </w:divBdr>
        </w:div>
        <w:div w:id="1963879903">
          <w:marLeft w:val="0"/>
          <w:marRight w:val="0"/>
          <w:marTop w:val="150"/>
          <w:marBottom w:val="0"/>
          <w:divBdr>
            <w:top w:val="none" w:sz="0" w:space="0" w:color="auto"/>
            <w:left w:val="none" w:sz="0" w:space="0" w:color="auto"/>
            <w:bottom w:val="none" w:sz="0" w:space="0" w:color="auto"/>
            <w:right w:val="none" w:sz="0" w:space="0" w:color="auto"/>
          </w:divBdr>
          <w:divsChild>
            <w:div w:id="2129428460">
              <w:marLeft w:val="1155"/>
              <w:marRight w:val="0"/>
              <w:marTop w:val="0"/>
              <w:marBottom w:val="0"/>
              <w:divBdr>
                <w:top w:val="none" w:sz="0" w:space="0" w:color="auto"/>
                <w:left w:val="none" w:sz="0" w:space="0" w:color="auto"/>
                <w:bottom w:val="none" w:sz="0" w:space="0" w:color="auto"/>
                <w:right w:val="none" w:sz="0" w:space="0" w:color="auto"/>
              </w:divBdr>
            </w:div>
            <w:div w:id="1001661261">
              <w:marLeft w:val="1155"/>
              <w:marRight w:val="0"/>
              <w:marTop w:val="0"/>
              <w:marBottom w:val="0"/>
              <w:divBdr>
                <w:top w:val="none" w:sz="0" w:space="0" w:color="auto"/>
                <w:left w:val="none" w:sz="0" w:space="0" w:color="auto"/>
                <w:bottom w:val="none" w:sz="0" w:space="0" w:color="auto"/>
                <w:right w:val="none" w:sz="0" w:space="0" w:color="auto"/>
              </w:divBdr>
            </w:div>
            <w:div w:id="1268465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3317">
      <w:bodyDiv w:val="1"/>
      <w:marLeft w:val="0"/>
      <w:marRight w:val="0"/>
      <w:marTop w:val="0"/>
      <w:marBottom w:val="0"/>
      <w:divBdr>
        <w:top w:val="none" w:sz="0" w:space="0" w:color="auto"/>
        <w:left w:val="none" w:sz="0" w:space="0" w:color="auto"/>
        <w:bottom w:val="none" w:sz="0" w:space="0" w:color="auto"/>
        <w:right w:val="none" w:sz="0" w:space="0" w:color="auto"/>
      </w:divBdr>
      <w:divsChild>
        <w:div w:id="1585071900">
          <w:marLeft w:val="0"/>
          <w:marRight w:val="0"/>
          <w:marTop w:val="0"/>
          <w:marBottom w:val="0"/>
          <w:divBdr>
            <w:top w:val="none" w:sz="0" w:space="0" w:color="auto"/>
            <w:left w:val="none" w:sz="0" w:space="0" w:color="auto"/>
            <w:bottom w:val="none" w:sz="0" w:space="0" w:color="auto"/>
            <w:right w:val="none" w:sz="0" w:space="0" w:color="auto"/>
          </w:divBdr>
        </w:div>
        <w:div w:id="730814298">
          <w:marLeft w:val="0"/>
          <w:marRight w:val="0"/>
          <w:marTop w:val="150"/>
          <w:marBottom w:val="0"/>
          <w:divBdr>
            <w:top w:val="none" w:sz="0" w:space="0" w:color="auto"/>
            <w:left w:val="none" w:sz="0" w:space="0" w:color="auto"/>
            <w:bottom w:val="none" w:sz="0" w:space="0" w:color="auto"/>
            <w:right w:val="none" w:sz="0" w:space="0" w:color="auto"/>
          </w:divBdr>
          <w:divsChild>
            <w:div w:id="2124574542">
              <w:marLeft w:val="1155"/>
              <w:marRight w:val="0"/>
              <w:marTop w:val="0"/>
              <w:marBottom w:val="0"/>
              <w:divBdr>
                <w:top w:val="none" w:sz="0" w:space="0" w:color="auto"/>
                <w:left w:val="none" w:sz="0" w:space="0" w:color="auto"/>
                <w:bottom w:val="none" w:sz="0" w:space="0" w:color="auto"/>
                <w:right w:val="none" w:sz="0" w:space="0" w:color="auto"/>
              </w:divBdr>
            </w:div>
            <w:div w:id="1049840835">
              <w:marLeft w:val="1155"/>
              <w:marRight w:val="0"/>
              <w:marTop w:val="0"/>
              <w:marBottom w:val="0"/>
              <w:divBdr>
                <w:top w:val="none" w:sz="0" w:space="0" w:color="auto"/>
                <w:left w:val="none" w:sz="0" w:space="0" w:color="auto"/>
                <w:bottom w:val="none" w:sz="0" w:space="0" w:color="auto"/>
                <w:right w:val="none" w:sz="0" w:space="0" w:color="auto"/>
              </w:divBdr>
            </w:div>
            <w:div w:id="69623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802512">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037637">
      <w:bodyDiv w:val="1"/>
      <w:marLeft w:val="0"/>
      <w:marRight w:val="0"/>
      <w:marTop w:val="0"/>
      <w:marBottom w:val="0"/>
      <w:divBdr>
        <w:top w:val="none" w:sz="0" w:space="0" w:color="auto"/>
        <w:left w:val="none" w:sz="0" w:space="0" w:color="auto"/>
        <w:bottom w:val="none" w:sz="0" w:space="0" w:color="auto"/>
        <w:right w:val="none" w:sz="0" w:space="0" w:color="auto"/>
      </w:divBdr>
      <w:divsChild>
        <w:div w:id="195235074">
          <w:marLeft w:val="0"/>
          <w:marRight w:val="0"/>
          <w:marTop w:val="0"/>
          <w:marBottom w:val="0"/>
          <w:divBdr>
            <w:top w:val="none" w:sz="0" w:space="0" w:color="auto"/>
            <w:left w:val="none" w:sz="0" w:space="0" w:color="auto"/>
            <w:bottom w:val="none" w:sz="0" w:space="0" w:color="auto"/>
            <w:right w:val="none" w:sz="0" w:space="0" w:color="auto"/>
          </w:divBdr>
        </w:div>
        <w:div w:id="1646279282">
          <w:marLeft w:val="0"/>
          <w:marRight w:val="0"/>
          <w:marTop w:val="150"/>
          <w:marBottom w:val="0"/>
          <w:divBdr>
            <w:top w:val="none" w:sz="0" w:space="0" w:color="auto"/>
            <w:left w:val="none" w:sz="0" w:space="0" w:color="auto"/>
            <w:bottom w:val="none" w:sz="0" w:space="0" w:color="auto"/>
            <w:right w:val="none" w:sz="0" w:space="0" w:color="auto"/>
          </w:divBdr>
          <w:divsChild>
            <w:div w:id="451098092">
              <w:marLeft w:val="1155"/>
              <w:marRight w:val="0"/>
              <w:marTop w:val="0"/>
              <w:marBottom w:val="0"/>
              <w:divBdr>
                <w:top w:val="none" w:sz="0" w:space="0" w:color="auto"/>
                <w:left w:val="none" w:sz="0" w:space="0" w:color="auto"/>
                <w:bottom w:val="none" w:sz="0" w:space="0" w:color="auto"/>
                <w:right w:val="none" w:sz="0" w:space="0" w:color="auto"/>
              </w:divBdr>
            </w:div>
            <w:div w:id="1202742798">
              <w:marLeft w:val="1155"/>
              <w:marRight w:val="0"/>
              <w:marTop w:val="0"/>
              <w:marBottom w:val="0"/>
              <w:divBdr>
                <w:top w:val="none" w:sz="0" w:space="0" w:color="auto"/>
                <w:left w:val="none" w:sz="0" w:space="0" w:color="auto"/>
                <w:bottom w:val="none" w:sz="0" w:space="0" w:color="auto"/>
                <w:right w:val="none" w:sz="0" w:space="0" w:color="auto"/>
              </w:divBdr>
            </w:div>
            <w:div w:id="1497526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10796">
      <w:bodyDiv w:val="1"/>
      <w:marLeft w:val="0"/>
      <w:marRight w:val="0"/>
      <w:marTop w:val="0"/>
      <w:marBottom w:val="0"/>
      <w:divBdr>
        <w:top w:val="none" w:sz="0" w:space="0" w:color="auto"/>
        <w:left w:val="none" w:sz="0" w:space="0" w:color="auto"/>
        <w:bottom w:val="none" w:sz="0" w:space="0" w:color="auto"/>
        <w:right w:val="none" w:sz="0" w:space="0" w:color="auto"/>
      </w:divBdr>
      <w:divsChild>
        <w:div w:id="1573588652">
          <w:marLeft w:val="0"/>
          <w:marRight w:val="0"/>
          <w:marTop w:val="0"/>
          <w:marBottom w:val="0"/>
          <w:divBdr>
            <w:top w:val="none" w:sz="0" w:space="0" w:color="auto"/>
            <w:left w:val="none" w:sz="0" w:space="0" w:color="auto"/>
            <w:bottom w:val="none" w:sz="0" w:space="0" w:color="auto"/>
            <w:right w:val="none" w:sz="0" w:space="0" w:color="auto"/>
          </w:divBdr>
        </w:div>
        <w:div w:id="188419601">
          <w:marLeft w:val="0"/>
          <w:marRight w:val="0"/>
          <w:marTop w:val="150"/>
          <w:marBottom w:val="0"/>
          <w:divBdr>
            <w:top w:val="none" w:sz="0" w:space="0" w:color="auto"/>
            <w:left w:val="none" w:sz="0" w:space="0" w:color="auto"/>
            <w:bottom w:val="none" w:sz="0" w:space="0" w:color="auto"/>
            <w:right w:val="none" w:sz="0" w:space="0" w:color="auto"/>
          </w:divBdr>
          <w:divsChild>
            <w:div w:id="942879829">
              <w:marLeft w:val="1155"/>
              <w:marRight w:val="0"/>
              <w:marTop w:val="0"/>
              <w:marBottom w:val="0"/>
              <w:divBdr>
                <w:top w:val="none" w:sz="0" w:space="0" w:color="auto"/>
                <w:left w:val="none" w:sz="0" w:space="0" w:color="auto"/>
                <w:bottom w:val="none" w:sz="0" w:space="0" w:color="auto"/>
                <w:right w:val="none" w:sz="0" w:space="0" w:color="auto"/>
              </w:divBdr>
            </w:div>
            <w:div w:id="900754093">
              <w:marLeft w:val="1155"/>
              <w:marRight w:val="0"/>
              <w:marTop w:val="0"/>
              <w:marBottom w:val="0"/>
              <w:divBdr>
                <w:top w:val="none" w:sz="0" w:space="0" w:color="auto"/>
                <w:left w:val="none" w:sz="0" w:space="0" w:color="auto"/>
                <w:bottom w:val="none" w:sz="0" w:space="0" w:color="auto"/>
                <w:right w:val="none" w:sz="0" w:space="0" w:color="auto"/>
              </w:divBdr>
            </w:div>
            <w:div w:id="26445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265857">
      <w:bodyDiv w:val="1"/>
      <w:marLeft w:val="0"/>
      <w:marRight w:val="0"/>
      <w:marTop w:val="0"/>
      <w:marBottom w:val="0"/>
      <w:divBdr>
        <w:top w:val="none" w:sz="0" w:space="0" w:color="auto"/>
        <w:left w:val="none" w:sz="0" w:space="0" w:color="auto"/>
        <w:bottom w:val="none" w:sz="0" w:space="0" w:color="auto"/>
        <w:right w:val="none" w:sz="0" w:space="0" w:color="auto"/>
      </w:divBdr>
      <w:divsChild>
        <w:div w:id="1413501548">
          <w:marLeft w:val="0"/>
          <w:marRight w:val="0"/>
          <w:marTop w:val="0"/>
          <w:marBottom w:val="0"/>
          <w:divBdr>
            <w:top w:val="none" w:sz="0" w:space="0" w:color="auto"/>
            <w:left w:val="none" w:sz="0" w:space="0" w:color="auto"/>
            <w:bottom w:val="none" w:sz="0" w:space="0" w:color="auto"/>
            <w:right w:val="none" w:sz="0" w:space="0" w:color="auto"/>
          </w:divBdr>
        </w:div>
        <w:div w:id="1222642273">
          <w:marLeft w:val="0"/>
          <w:marRight w:val="0"/>
          <w:marTop w:val="150"/>
          <w:marBottom w:val="0"/>
          <w:divBdr>
            <w:top w:val="none" w:sz="0" w:space="0" w:color="auto"/>
            <w:left w:val="none" w:sz="0" w:space="0" w:color="auto"/>
            <w:bottom w:val="none" w:sz="0" w:space="0" w:color="auto"/>
            <w:right w:val="none" w:sz="0" w:space="0" w:color="auto"/>
          </w:divBdr>
          <w:divsChild>
            <w:div w:id="289481229">
              <w:marLeft w:val="1155"/>
              <w:marRight w:val="0"/>
              <w:marTop w:val="0"/>
              <w:marBottom w:val="0"/>
              <w:divBdr>
                <w:top w:val="none" w:sz="0" w:space="0" w:color="auto"/>
                <w:left w:val="none" w:sz="0" w:space="0" w:color="auto"/>
                <w:bottom w:val="none" w:sz="0" w:space="0" w:color="auto"/>
                <w:right w:val="none" w:sz="0" w:space="0" w:color="auto"/>
              </w:divBdr>
            </w:div>
            <w:div w:id="1725711928">
              <w:marLeft w:val="1155"/>
              <w:marRight w:val="0"/>
              <w:marTop w:val="0"/>
              <w:marBottom w:val="0"/>
              <w:divBdr>
                <w:top w:val="none" w:sz="0" w:space="0" w:color="auto"/>
                <w:left w:val="none" w:sz="0" w:space="0" w:color="auto"/>
                <w:bottom w:val="none" w:sz="0" w:space="0" w:color="auto"/>
                <w:right w:val="none" w:sz="0" w:space="0" w:color="auto"/>
              </w:divBdr>
            </w:div>
            <w:div w:id="188038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376462">
      <w:bodyDiv w:val="1"/>
      <w:marLeft w:val="0"/>
      <w:marRight w:val="0"/>
      <w:marTop w:val="0"/>
      <w:marBottom w:val="0"/>
      <w:divBdr>
        <w:top w:val="none" w:sz="0" w:space="0" w:color="auto"/>
        <w:left w:val="none" w:sz="0" w:space="0" w:color="auto"/>
        <w:bottom w:val="none" w:sz="0" w:space="0" w:color="auto"/>
        <w:right w:val="none" w:sz="0" w:space="0" w:color="auto"/>
      </w:divBdr>
      <w:divsChild>
        <w:div w:id="834684035">
          <w:marLeft w:val="0"/>
          <w:marRight w:val="0"/>
          <w:marTop w:val="0"/>
          <w:marBottom w:val="0"/>
          <w:divBdr>
            <w:top w:val="none" w:sz="0" w:space="0" w:color="auto"/>
            <w:left w:val="none" w:sz="0" w:space="0" w:color="auto"/>
            <w:bottom w:val="none" w:sz="0" w:space="0" w:color="auto"/>
            <w:right w:val="none" w:sz="0" w:space="0" w:color="auto"/>
          </w:divBdr>
        </w:div>
        <w:div w:id="1074741747">
          <w:marLeft w:val="0"/>
          <w:marRight w:val="0"/>
          <w:marTop w:val="150"/>
          <w:marBottom w:val="0"/>
          <w:divBdr>
            <w:top w:val="none" w:sz="0" w:space="0" w:color="auto"/>
            <w:left w:val="none" w:sz="0" w:space="0" w:color="auto"/>
            <w:bottom w:val="none" w:sz="0" w:space="0" w:color="auto"/>
            <w:right w:val="none" w:sz="0" w:space="0" w:color="auto"/>
          </w:divBdr>
          <w:divsChild>
            <w:div w:id="1528450057">
              <w:marLeft w:val="1155"/>
              <w:marRight w:val="0"/>
              <w:marTop w:val="0"/>
              <w:marBottom w:val="0"/>
              <w:divBdr>
                <w:top w:val="none" w:sz="0" w:space="0" w:color="auto"/>
                <w:left w:val="none" w:sz="0" w:space="0" w:color="auto"/>
                <w:bottom w:val="none" w:sz="0" w:space="0" w:color="auto"/>
                <w:right w:val="none" w:sz="0" w:space="0" w:color="auto"/>
              </w:divBdr>
            </w:div>
            <w:div w:id="289483492">
              <w:marLeft w:val="1155"/>
              <w:marRight w:val="0"/>
              <w:marTop w:val="0"/>
              <w:marBottom w:val="0"/>
              <w:divBdr>
                <w:top w:val="none" w:sz="0" w:space="0" w:color="auto"/>
                <w:left w:val="none" w:sz="0" w:space="0" w:color="auto"/>
                <w:bottom w:val="none" w:sz="0" w:space="0" w:color="auto"/>
                <w:right w:val="none" w:sz="0" w:space="0" w:color="auto"/>
              </w:divBdr>
            </w:div>
            <w:div w:id="1909653514">
              <w:marLeft w:val="1155"/>
              <w:marRight w:val="0"/>
              <w:marTop w:val="0"/>
              <w:marBottom w:val="0"/>
              <w:divBdr>
                <w:top w:val="none" w:sz="0" w:space="0" w:color="auto"/>
                <w:left w:val="none" w:sz="0" w:space="0" w:color="auto"/>
                <w:bottom w:val="none" w:sz="0" w:space="0" w:color="auto"/>
                <w:right w:val="none" w:sz="0" w:space="0" w:color="auto"/>
              </w:divBdr>
            </w:div>
            <w:div w:id="288627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459162">
      <w:bodyDiv w:val="1"/>
      <w:marLeft w:val="0"/>
      <w:marRight w:val="0"/>
      <w:marTop w:val="0"/>
      <w:marBottom w:val="0"/>
      <w:divBdr>
        <w:top w:val="none" w:sz="0" w:space="0" w:color="auto"/>
        <w:left w:val="none" w:sz="0" w:space="0" w:color="auto"/>
        <w:bottom w:val="none" w:sz="0" w:space="0" w:color="auto"/>
        <w:right w:val="none" w:sz="0" w:space="0" w:color="auto"/>
      </w:divBdr>
      <w:divsChild>
        <w:div w:id="1303850928">
          <w:marLeft w:val="0"/>
          <w:marRight w:val="0"/>
          <w:marTop w:val="0"/>
          <w:marBottom w:val="0"/>
          <w:divBdr>
            <w:top w:val="none" w:sz="0" w:space="0" w:color="auto"/>
            <w:left w:val="none" w:sz="0" w:space="0" w:color="auto"/>
            <w:bottom w:val="none" w:sz="0" w:space="0" w:color="auto"/>
            <w:right w:val="none" w:sz="0" w:space="0" w:color="auto"/>
          </w:divBdr>
        </w:div>
        <w:div w:id="1930386516">
          <w:marLeft w:val="0"/>
          <w:marRight w:val="0"/>
          <w:marTop w:val="150"/>
          <w:marBottom w:val="0"/>
          <w:divBdr>
            <w:top w:val="none" w:sz="0" w:space="0" w:color="auto"/>
            <w:left w:val="none" w:sz="0" w:space="0" w:color="auto"/>
            <w:bottom w:val="none" w:sz="0" w:space="0" w:color="auto"/>
            <w:right w:val="none" w:sz="0" w:space="0" w:color="auto"/>
          </w:divBdr>
          <w:divsChild>
            <w:div w:id="1692610746">
              <w:marLeft w:val="1155"/>
              <w:marRight w:val="0"/>
              <w:marTop w:val="0"/>
              <w:marBottom w:val="0"/>
              <w:divBdr>
                <w:top w:val="none" w:sz="0" w:space="0" w:color="auto"/>
                <w:left w:val="none" w:sz="0" w:space="0" w:color="auto"/>
                <w:bottom w:val="none" w:sz="0" w:space="0" w:color="auto"/>
                <w:right w:val="none" w:sz="0" w:space="0" w:color="auto"/>
              </w:divBdr>
            </w:div>
            <w:div w:id="1422214696">
              <w:marLeft w:val="1155"/>
              <w:marRight w:val="0"/>
              <w:marTop w:val="0"/>
              <w:marBottom w:val="0"/>
              <w:divBdr>
                <w:top w:val="none" w:sz="0" w:space="0" w:color="auto"/>
                <w:left w:val="none" w:sz="0" w:space="0" w:color="auto"/>
                <w:bottom w:val="none" w:sz="0" w:space="0" w:color="auto"/>
                <w:right w:val="none" w:sz="0" w:space="0" w:color="auto"/>
              </w:divBdr>
            </w:div>
            <w:div w:id="173345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652399">
      <w:bodyDiv w:val="1"/>
      <w:marLeft w:val="0"/>
      <w:marRight w:val="0"/>
      <w:marTop w:val="0"/>
      <w:marBottom w:val="0"/>
      <w:divBdr>
        <w:top w:val="none" w:sz="0" w:space="0" w:color="auto"/>
        <w:left w:val="none" w:sz="0" w:space="0" w:color="auto"/>
        <w:bottom w:val="none" w:sz="0" w:space="0" w:color="auto"/>
        <w:right w:val="none" w:sz="0" w:space="0" w:color="auto"/>
      </w:divBdr>
      <w:divsChild>
        <w:div w:id="1484003096">
          <w:marLeft w:val="0"/>
          <w:marRight w:val="0"/>
          <w:marTop w:val="0"/>
          <w:marBottom w:val="0"/>
          <w:divBdr>
            <w:top w:val="none" w:sz="0" w:space="0" w:color="auto"/>
            <w:left w:val="none" w:sz="0" w:space="0" w:color="auto"/>
            <w:bottom w:val="none" w:sz="0" w:space="0" w:color="auto"/>
            <w:right w:val="none" w:sz="0" w:space="0" w:color="auto"/>
          </w:divBdr>
        </w:div>
        <w:div w:id="485709274">
          <w:marLeft w:val="0"/>
          <w:marRight w:val="0"/>
          <w:marTop w:val="150"/>
          <w:marBottom w:val="0"/>
          <w:divBdr>
            <w:top w:val="none" w:sz="0" w:space="0" w:color="auto"/>
            <w:left w:val="none" w:sz="0" w:space="0" w:color="auto"/>
            <w:bottom w:val="none" w:sz="0" w:space="0" w:color="auto"/>
            <w:right w:val="none" w:sz="0" w:space="0" w:color="auto"/>
          </w:divBdr>
          <w:divsChild>
            <w:div w:id="1037042452">
              <w:marLeft w:val="1155"/>
              <w:marRight w:val="0"/>
              <w:marTop w:val="0"/>
              <w:marBottom w:val="0"/>
              <w:divBdr>
                <w:top w:val="none" w:sz="0" w:space="0" w:color="auto"/>
                <w:left w:val="none" w:sz="0" w:space="0" w:color="auto"/>
                <w:bottom w:val="none" w:sz="0" w:space="0" w:color="auto"/>
                <w:right w:val="none" w:sz="0" w:space="0" w:color="auto"/>
              </w:divBdr>
            </w:div>
            <w:div w:id="409929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890696">
      <w:bodyDiv w:val="1"/>
      <w:marLeft w:val="0"/>
      <w:marRight w:val="0"/>
      <w:marTop w:val="0"/>
      <w:marBottom w:val="0"/>
      <w:divBdr>
        <w:top w:val="none" w:sz="0" w:space="0" w:color="auto"/>
        <w:left w:val="none" w:sz="0" w:space="0" w:color="auto"/>
        <w:bottom w:val="none" w:sz="0" w:space="0" w:color="auto"/>
        <w:right w:val="none" w:sz="0" w:space="0" w:color="auto"/>
      </w:divBdr>
      <w:divsChild>
        <w:div w:id="649866676">
          <w:marLeft w:val="0"/>
          <w:marRight w:val="0"/>
          <w:marTop w:val="0"/>
          <w:marBottom w:val="0"/>
          <w:divBdr>
            <w:top w:val="none" w:sz="0" w:space="0" w:color="auto"/>
            <w:left w:val="none" w:sz="0" w:space="0" w:color="auto"/>
            <w:bottom w:val="none" w:sz="0" w:space="0" w:color="auto"/>
            <w:right w:val="none" w:sz="0" w:space="0" w:color="auto"/>
          </w:divBdr>
        </w:div>
        <w:div w:id="952056487">
          <w:marLeft w:val="0"/>
          <w:marRight w:val="0"/>
          <w:marTop w:val="150"/>
          <w:marBottom w:val="0"/>
          <w:divBdr>
            <w:top w:val="none" w:sz="0" w:space="0" w:color="auto"/>
            <w:left w:val="none" w:sz="0" w:space="0" w:color="auto"/>
            <w:bottom w:val="none" w:sz="0" w:space="0" w:color="auto"/>
            <w:right w:val="none" w:sz="0" w:space="0" w:color="auto"/>
          </w:divBdr>
          <w:divsChild>
            <w:div w:id="1900675724">
              <w:marLeft w:val="1155"/>
              <w:marRight w:val="0"/>
              <w:marTop w:val="0"/>
              <w:marBottom w:val="0"/>
              <w:divBdr>
                <w:top w:val="none" w:sz="0" w:space="0" w:color="auto"/>
                <w:left w:val="none" w:sz="0" w:space="0" w:color="auto"/>
                <w:bottom w:val="none" w:sz="0" w:space="0" w:color="auto"/>
                <w:right w:val="none" w:sz="0" w:space="0" w:color="auto"/>
              </w:divBdr>
            </w:div>
            <w:div w:id="1001199940">
              <w:marLeft w:val="1155"/>
              <w:marRight w:val="0"/>
              <w:marTop w:val="0"/>
              <w:marBottom w:val="0"/>
              <w:divBdr>
                <w:top w:val="none" w:sz="0" w:space="0" w:color="auto"/>
                <w:left w:val="none" w:sz="0" w:space="0" w:color="auto"/>
                <w:bottom w:val="none" w:sz="0" w:space="0" w:color="auto"/>
                <w:right w:val="none" w:sz="0" w:space="0" w:color="auto"/>
              </w:divBdr>
            </w:div>
            <w:div w:id="112284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2269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49423">
      <w:bodyDiv w:val="1"/>
      <w:marLeft w:val="0"/>
      <w:marRight w:val="0"/>
      <w:marTop w:val="0"/>
      <w:marBottom w:val="0"/>
      <w:divBdr>
        <w:top w:val="none" w:sz="0" w:space="0" w:color="auto"/>
        <w:left w:val="none" w:sz="0" w:space="0" w:color="auto"/>
        <w:bottom w:val="none" w:sz="0" w:space="0" w:color="auto"/>
        <w:right w:val="none" w:sz="0" w:space="0" w:color="auto"/>
      </w:divBdr>
    </w:div>
    <w:div w:id="818617008">
      <w:bodyDiv w:val="1"/>
      <w:marLeft w:val="0"/>
      <w:marRight w:val="0"/>
      <w:marTop w:val="0"/>
      <w:marBottom w:val="0"/>
      <w:divBdr>
        <w:top w:val="none" w:sz="0" w:space="0" w:color="auto"/>
        <w:left w:val="none" w:sz="0" w:space="0" w:color="auto"/>
        <w:bottom w:val="none" w:sz="0" w:space="0" w:color="auto"/>
        <w:right w:val="none" w:sz="0" w:space="0" w:color="auto"/>
      </w:divBdr>
      <w:divsChild>
        <w:div w:id="1097290151">
          <w:marLeft w:val="0"/>
          <w:marRight w:val="0"/>
          <w:marTop w:val="0"/>
          <w:marBottom w:val="0"/>
          <w:divBdr>
            <w:top w:val="none" w:sz="0" w:space="0" w:color="auto"/>
            <w:left w:val="none" w:sz="0" w:space="0" w:color="auto"/>
            <w:bottom w:val="none" w:sz="0" w:space="0" w:color="auto"/>
            <w:right w:val="none" w:sz="0" w:space="0" w:color="auto"/>
          </w:divBdr>
        </w:div>
        <w:div w:id="1902476548">
          <w:marLeft w:val="0"/>
          <w:marRight w:val="0"/>
          <w:marTop w:val="150"/>
          <w:marBottom w:val="0"/>
          <w:divBdr>
            <w:top w:val="none" w:sz="0" w:space="0" w:color="auto"/>
            <w:left w:val="none" w:sz="0" w:space="0" w:color="auto"/>
            <w:bottom w:val="none" w:sz="0" w:space="0" w:color="auto"/>
            <w:right w:val="none" w:sz="0" w:space="0" w:color="auto"/>
          </w:divBdr>
          <w:divsChild>
            <w:div w:id="1130052535">
              <w:marLeft w:val="1155"/>
              <w:marRight w:val="0"/>
              <w:marTop w:val="0"/>
              <w:marBottom w:val="0"/>
              <w:divBdr>
                <w:top w:val="none" w:sz="0" w:space="0" w:color="auto"/>
                <w:left w:val="none" w:sz="0" w:space="0" w:color="auto"/>
                <w:bottom w:val="none" w:sz="0" w:space="0" w:color="auto"/>
                <w:right w:val="none" w:sz="0" w:space="0" w:color="auto"/>
              </w:divBdr>
            </w:div>
            <w:div w:id="1858077921">
              <w:marLeft w:val="1155"/>
              <w:marRight w:val="0"/>
              <w:marTop w:val="0"/>
              <w:marBottom w:val="0"/>
              <w:divBdr>
                <w:top w:val="none" w:sz="0" w:space="0" w:color="auto"/>
                <w:left w:val="none" w:sz="0" w:space="0" w:color="auto"/>
                <w:bottom w:val="none" w:sz="0" w:space="0" w:color="auto"/>
                <w:right w:val="none" w:sz="0" w:space="0" w:color="auto"/>
              </w:divBdr>
            </w:div>
            <w:div w:id="92861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3103">
      <w:bodyDiv w:val="1"/>
      <w:marLeft w:val="0"/>
      <w:marRight w:val="0"/>
      <w:marTop w:val="0"/>
      <w:marBottom w:val="0"/>
      <w:divBdr>
        <w:top w:val="none" w:sz="0" w:space="0" w:color="auto"/>
        <w:left w:val="none" w:sz="0" w:space="0" w:color="auto"/>
        <w:bottom w:val="none" w:sz="0" w:space="0" w:color="auto"/>
        <w:right w:val="none" w:sz="0" w:space="0" w:color="auto"/>
      </w:divBdr>
      <w:divsChild>
        <w:div w:id="762186917">
          <w:marLeft w:val="0"/>
          <w:marRight w:val="0"/>
          <w:marTop w:val="0"/>
          <w:marBottom w:val="0"/>
          <w:divBdr>
            <w:top w:val="none" w:sz="0" w:space="0" w:color="auto"/>
            <w:left w:val="none" w:sz="0" w:space="0" w:color="auto"/>
            <w:bottom w:val="none" w:sz="0" w:space="0" w:color="auto"/>
            <w:right w:val="none" w:sz="0" w:space="0" w:color="auto"/>
          </w:divBdr>
        </w:div>
        <w:div w:id="18044211">
          <w:marLeft w:val="0"/>
          <w:marRight w:val="0"/>
          <w:marTop w:val="150"/>
          <w:marBottom w:val="0"/>
          <w:divBdr>
            <w:top w:val="none" w:sz="0" w:space="0" w:color="auto"/>
            <w:left w:val="none" w:sz="0" w:space="0" w:color="auto"/>
            <w:bottom w:val="none" w:sz="0" w:space="0" w:color="auto"/>
            <w:right w:val="none" w:sz="0" w:space="0" w:color="auto"/>
          </w:divBdr>
          <w:divsChild>
            <w:div w:id="419449374">
              <w:marLeft w:val="1155"/>
              <w:marRight w:val="0"/>
              <w:marTop w:val="0"/>
              <w:marBottom w:val="0"/>
              <w:divBdr>
                <w:top w:val="none" w:sz="0" w:space="0" w:color="auto"/>
                <w:left w:val="none" w:sz="0" w:space="0" w:color="auto"/>
                <w:bottom w:val="none" w:sz="0" w:space="0" w:color="auto"/>
                <w:right w:val="none" w:sz="0" w:space="0" w:color="auto"/>
              </w:divBdr>
            </w:div>
            <w:div w:id="269320186">
              <w:marLeft w:val="1155"/>
              <w:marRight w:val="0"/>
              <w:marTop w:val="0"/>
              <w:marBottom w:val="0"/>
              <w:divBdr>
                <w:top w:val="none" w:sz="0" w:space="0" w:color="auto"/>
                <w:left w:val="none" w:sz="0" w:space="0" w:color="auto"/>
                <w:bottom w:val="none" w:sz="0" w:space="0" w:color="auto"/>
                <w:right w:val="none" w:sz="0" w:space="0" w:color="auto"/>
              </w:divBdr>
            </w:div>
            <w:div w:id="1194004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2224">
      <w:bodyDiv w:val="1"/>
      <w:marLeft w:val="0"/>
      <w:marRight w:val="0"/>
      <w:marTop w:val="0"/>
      <w:marBottom w:val="0"/>
      <w:divBdr>
        <w:top w:val="none" w:sz="0" w:space="0" w:color="auto"/>
        <w:left w:val="none" w:sz="0" w:space="0" w:color="auto"/>
        <w:bottom w:val="none" w:sz="0" w:space="0" w:color="auto"/>
        <w:right w:val="none" w:sz="0" w:space="0" w:color="auto"/>
      </w:divBdr>
      <w:divsChild>
        <w:div w:id="1395474314">
          <w:marLeft w:val="0"/>
          <w:marRight w:val="0"/>
          <w:marTop w:val="0"/>
          <w:marBottom w:val="0"/>
          <w:divBdr>
            <w:top w:val="none" w:sz="0" w:space="0" w:color="auto"/>
            <w:left w:val="none" w:sz="0" w:space="0" w:color="auto"/>
            <w:bottom w:val="none" w:sz="0" w:space="0" w:color="auto"/>
            <w:right w:val="none" w:sz="0" w:space="0" w:color="auto"/>
          </w:divBdr>
        </w:div>
        <w:div w:id="1942758697">
          <w:marLeft w:val="0"/>
          <w:marRight w:val="0"/>
          <w:marTop w:val="150"/>
          <w:marBottom w:val="0"/>
          <w:divBdr>
            <w:top w:val="none" w:sz="0" w:space="0" w:color="auto"/>
            <w:left w:val="none" w:sz="0" w:space="0" w:color="auto"/>
            <w:bottom w:val="none" w:sz="0" w:space="0" w:color="auto"/>
            <w:right w:val="none" w:sz="0" w:space="0" w:color="auto"/>
          </w:divBdr>
          <w:divsChild>
            <w:div w:id="548343164">
              <w:marLeft w:val="1155"/>
              <w:marRight w:val="0"/>
              <w:marTop w:val="0"/>
              <w:marBottom w:val="0"/>
              <w:divBdr>
                <w:top w:val="none" w:sz="0" w:space="0" w:color="auto"/>
                <w:left w:val="none" w:sz="0" w:space="0" w:color="auto"/>
                <w:bottom w:val="none" w:sz="0" w:space="0" w:color="auto"/>
                <w:right w:val="none" w:sz="0" w:space="0" w:color="auto"/>
              </w:divBdr>
            </w:div>
            <w:div w:id="1803114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68027">
      <w:bodyDiv w:val="1"/>
      <w:marLeft w:val="0"/>
      <w:marRight w:val="0"/>
      <w:marTop w:val="0"/>
      <w:marBottom w:val="0"/>
      <w:divBdr>
        <w:top w:val="none" w:sz="0" w:space="0" w:color="auto"/>
        <w:left w:val="none" w:sz="0" w:space="0" w:color="auto"/>
        <w:bottom w:val="none" w:sz="0" w:space="0" w:color="auto"/>
        <w:right w:val="none" w:sz="0" w:space="0" w:color="auto"/>
      </w:divBdr>
      <w:divsChild>
        <w:div w:id="336660733">
          <w:marLeft w:val="0"/>
          <w:marRight w:val="0"/>
          <w:marTop w:val="0"/>
          <w:marBottom w:val="0"/>
          <w:divBdr>
            <w:top w:val="none" w:sz="0" w:space="0" w:color="auto"/>
            <w:left w:val="none" w:sz="0" w:space="0" w:color="auto"/>
            <w:bottom w:val="none" w:sz="0" w:space="0" w:color="auto"/>
            <w:right w:val="none" w:sz="0" w:space="0" w:color="auto"/>
          </w:divBdr>
        </w:div>
        <w:div w:id="815494016">
          <w:marLeft w:val="0"/>
          <w:marRight w:val="0"/>
          <w:marTop w:val="150"/>
          <w:marBottom w:val="0"/>
          <w:divBdr>
            <w:top w:val="none" w:sz="0" w:space="0" w:color="auto"/>
            <w:left w:val="none" w:sz="0" w:space="0" w:color="auto"/>
            <w:bottom w:val="none" w:sz="0" w:space="0" w:color="auto"/>
            <w:right w:val="none" w:sz="0" w:space="0" w:color="auto"/>
          </w:divBdr>
          <w:divsChild>
            <w:div w:id="2106000294">
              <w:marLeft w:val="1155"/>
              <w:marRight w:val="0"/>
              <w:marTop w:val="0"/>
              <w:marBottom w:val="0"/>
              <w:divBdr>
                <w:top w:val="none" w:sz="0" w:space="0" w:color="auto"/>
                <w:left w:val="none" w:sz="0" w:space="0" w:color="auto"/>
                <w:bottom w:val="none" w:sz="0" w:space="0" w:color="auto"/>
                <w:right w:val="none" w:sz="0" w:space="0" w:color="auto"/>
              </w:divBdr>
            </w:div>
            <w:div w:id="66922279">
              <w:marLeft w:val="1155"/>
              <w:marRight w:val="0"/>
              <w:marTop w:val="0"/>
              <w:marBottom w:val="0"/>
              <w:divBdr>
                <w:top w:val="none" w:sz="0" w:space="0" w:color="auto"/>
                <w:left w:val="none" w:sz="0" w:space="0" w:color="auto"/>
                <w:bottom w:val="none" w:sz="0" w:space="0" w:color="auto"/>
                <w:right w:val="none" w:sz="0" w:space="0" w:color="auto"/>
              </w:divBdr>
            </w:div>
            <w:div w:id="552083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74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7928">
      <w:bodyDiv w:val="1"/>
      <w:marLeft w:val="0"/>
      <w:marRight w:val="0"/>
      <w:marTop w:val="0"/>
      <w:marBottom w:val="0"/>
      <w:divBdr>
        <w:top w:val="none" w:sz="0" w:space="0" w:color="auto"/>
        <w:left w:val="none" w:sz="0" w:space="0" w:color="auto"/>
        <w:bottom w:val="none" w:sz="0" w:space="0" w:color="auto"/>
        <w:right w:val="none" w:sz="0" w:space="0" w:color="auto"/>
      </w:divBdr>
      <w:divsChild>
        <w:div w:id="1866940620">
          <w:marLeft w:val="0"/>
          <w:marRight w:val="0"/>
          <w:marTop w:val="0"/>
          <w:marBottom w:val="0"/>
          <w:divBdr>
            <w:top w:val="none" w:sz="0" w:space="0" w:color="auto"/>
            <w:left w:val="none" w:sz="0" w:space="0" w:color="auto"/>
            <w:bottom w:val="none" w:sz="0" w:space="0" w:color="auto"/>
            <w:right w:val="none" w:sz="0" w:space="0" w:color="auto"/>
          </w:divBdr>
        </w:div>
        <w:div w:id="120923006">
          <w:marLeft w:val="0"/>
          <w:marRight w:val="0"/>
          <w:marTop w:val="150"/>
          <w:marBottom w:val="0"/>
          <w:divBdr>
            <w:top w:val="none" w:sz="0" w:space="0" w:color="auto"/>
            <w:left w:val="none" w:sz="0" w:space="0" w:color="auto"/>
            <w:bottom w:val="none" w:sz="0" w:space="0" w:color="auto"/>
            <w:right w:val="none" w:sz="0" w:space="0" w:color="auto"/>
          </w:divBdr>
          <w:divsChild>
            <w:div w:id="2018388057">
              <w:marLeft w:val="1155"/>
              <w:marRight w:val="0"/>
              <w:marTop w:val="0"/>
              <w:marBottom w:val="0"/>
              <w:divBdr>
                <w:top w:val="none" w:sz="0" w:space="0" w:color="auto"/>
                <w:left w:val="none" w:sz="0" w:space="0" w:color="auto"/>
                <w:bottom w:val="none" w:sz="0" w:space="0" w:color="auto"/>
                <w:right w:val="none" w:sz="0" w:space="0" w:color="auto"/>
              </w:divBdr>
            </w:div>
            <w:div w:id="27070026">
              <w:marLeft w:val="1155"/>
              <w:marRight w:val="0"/>
              <w:marTop w:val="0"/>
              <w:marBottom w:val="0"/>
              <w:divBdr>
                <w:top w:val="none" w:sz="0" w:space="0" w:color="auto"/>
                <w:left w:val="none" w:sz="0" w:space="0" w:color="auto"/>
                <w:bottom w:val="none" w:sz="0" w:space="0" w:color="auto"/>
                <w:right w:val="none" w:sz="0" w:space="0" w:color="auto"/>
              </w:divBdr>
            </w:div>
            <w:div w:id="72850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855223">
      <w:bodyDiv w:val="1"/>
      <w:marLeft w:val="0"/>
      <w:marRight w:val="0"/>
      <w:marTop w:val="0"/>
      <w:marBottom w:val="0"/>
      <w:divBdr>
        <w:top w:val="none" w:sz="0" w:space="0" w:color="auto"/>
        <w:left w:val="none" w:sz="0" w:space="0" w:color="auto"/>
        <w:bottom w:val="none" w:sz="0" w:space="0" w:color="auto"/>
        <w:right w:val="none" w:sz="0" w:space="0" w:color="auto"/>
      </w:divBdr>
      <w:divsChild>
        <w:div w:id="1963032494">
          <w:marLeft w:val="0"/>
          <w:marRight w:val="0"/>
          <w:marTop w:val="0"/>
          <w:marBottom w:val="0"/>
          <w:divBdr>
            <w:top w:val="none" w:sz="0" w:space="0" w:color="auto"/>
            <w:left w:val="none" w:sz="0" w:space="0" w:color="auto"/>
            <w:bottom w:val="none" w:sz="0" w:space="0" w:color="auto"/>
            <w:right w:val="none" w:sz="0" w:space="0" w:color="auto"/>
          </w:divBdr>
        </w:div>
        <w:div w:id="754934529">
          <w:marLeft w:val="0"/>
          <w:marRight w:val="0"/>
          <w:marTop w:val="150"/>
          <w:marBottom w:val="0"/>
          <w:divBdr>
            <w:top w:val="none" w:sz="0" w:space="0" w:color="auto"/>
            <w:left w:val="none" w:sz="0" w:space="0" w:color="auto"/>
            <w:bottom w:val="none" w:sz="0" w:space="0" w:color="auto"/>
            <w:right w:val="none" w:sz="0" w:space="0" w:color="auto"/>
          </w:divBdr>
          <w:divsChild>
            <w:div w:id="1757287887">
              <w:marLeft w:val="1155"/>
              <w:marRight w:val="0"/>
              <w:marTop w:val="0"/>
              <w:marBottom w:val="0"/>
              <w:divBdr>
                <w:top w:val="none" w:sz="0" w:space="0" w:color="auto"/>
                <w:left w:val="none" w:sz="0" w:space="0" w:color="auto"/>
                <w:bottom w:val="none" w:sz="0" w:space="0" w:color="auto"/>
                <w:right w:val="none" w:sz="0" w:space="0" w:color="auto"/>
              </w:divBdr>
            </w:div>
            <w:div w:id="1181045722">
              <w:marLeft w:val="1155"/>
              <w:marRight w:val="0"/>
              <w:marTop w:val="0"/>
              <w:marBottom w:val="0"/>
              <w:divBdr>
                <w:top w:val="none" w:sz="0" w:space="0" w:color="auto"/>
                <w:left w:val="none" w:sz="0" w:space="0" w:color="auto"/>
                <w:bottom w:val="none" w:sz="0" w:space="0" w:color="auto"/>
                <w:right w:val="none" w:sz="0" w:space="0" w:color="auto"/>
              </w:divBdr>
            </w:div>
            <w:div w:id="1622032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269">
      <w:bodyDiv w:val="1"/>
      <w:marLeft w:val="0"/>
      <w:marRight w:val="0"/>
      <w:marTop w:val="0"/>
      <w:marBottom w:val="0"/>
      <w:divBdr>
        <w:top w:val="none" w:sz="0" w:space="0" w:color="auto"/>
        <w:left w:val="none" w:sz="0" w:space="0" w:color="auto"/>
        <w:bottom w:val="none" w:sz="0" w:space="0" w:color="auto"/>
        <w:right w:val="none" w:sz="0" w:space="0" w:color="auto"/>
      </w:divBdr>
      <w:divsChild>
        <w:div w:id="47922584">
          <w:marLeft w:val="0"/>
          <w:marRight w:val="0"/>
          <w:marTop w:val="0"/>
          <w:marBottom w:val="0"/>
          <w:divBdr>
            <w:top w:val="none" w:sz="0" w:space="0" w:color="auto"/>
            <w:left w:val="none" w:sz="0" w:space="0" w:color="auto"/>
            <w:bottom w:val="none" w:sz="0" w:space="0" w:color="auto"/>
            <w:right w:val="none" w:sz="0" w:space="0" w:color="auto"/>
          </w:divBdr>
        </w:div>
        <w:div w:id="2121144743">
          <w:marLeft w:val="0"/>
          <w:marRight w:val="0"/>
          <w:marTop w:val="150"/>
          <w:marBottom w:val="0"/>
          <w:divBdr>
            <w:top w:val="none" w:sz="0" w:space="0" w:color="auto"/>
            <w:left w:val="none" w:sz="0" w:space="0" w:color="auto"/>
            <w:bottom w:val="none" w:sz="0" w:space="0" w:color="auto"/>
            <w:right w:val="none" w:sz="0" w:space="0" w:color="auto"/>
          </w:divBdr>
          <w:divsChild>
            <w:div w:id="956250873">
              <w:marLeft w:val="1155"/>
              <w:marRight w:val="0"/>
              <w:marTop w:val="0"/>
              <w:marBottom w:val="0"/>
              <w:divBdr>
                <w:top w:val="none" w:sz="0" w:space="0" w:color="auto"/>
                <w:left w:val="none" w:sz="0" w:space="0" w:color="auto"/>
                <w:bottom w:val="none" w:sz="0" w:space="0" w:color="auto"/>
                <w:right w:val="none" w:sz="0" w:space="0" w:color="auto"/>
              </w:divBdr>
            </w:div>
            <w:div w:id="226039603">
              <w:marLeft w:val="1155"/>
              <w:marRight w:val="0"/>
              <w:marTop w:val="0"/>
              <w:marBottom w:val="0"/>
              <w:divBdr>
                <w:top w:val="none" w:sz="0" w:space="0" w:color="auto"/>
                <w:left w:val="none" w:sz="0" w:space="0" w:color="auto"/>
                <w:bottom w:val="none" w:sz="0" w:space="0" w:color="auto"/>
                <w:right w:val="none" w:sz="0" w:space="0" w:color="auto"/>
              </w:divBdr>
            </w:div>
            <w:div w:id="51133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429770">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081401">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18872">
      <w:bodyDiv w:val="1"/>
      <w:marLeft w:val="0"/>
      <w:marRight w:val="0"/>
      <w:marTop w:val="0"/>
      <w:marBottom w:val="0"/>
      <w:divBdr>
        <w:top w:val="none" w:sz="0" w:space="0" w:color="auto"/>
        <w:left w:val="none" w:sz="0" w:space="0" w:color="auto"/>
        <w:bottom w:val="none" w:sz="0" w:space="0" w:color="auto"/>
        <w:right w:val="none" w:sz="0" w:space="0" w:color="auto"/>
      </w:divBdr>
      <w:divsChild>
        <w:div w:id="227962745">
          <w:marLeft w:val="0"/>
          <w:marRight w:val="0"/>
          <w:marTop w:val="0"/>
          <w:marBottom w:val="0"/>
          <w:divBdr>
            <w:top w:val="none" w:sz="0" w:space="0" w:color="auto"/>
            <w:left w:val="none" w:sz="0" w:space="0" w:color="auto"/>
            <w:bottom w:val="none" w:sz="0" w:space="0" w:color="auto"/>
            <w:right w:val="none" w:sz="0" w:space="0" w:color="auto"/>
          </w:divBdr>
        </w:div>
        <w:div w:id="273635849">
          <w:marLeft w:val="0"/>
          <w:marRight w:val="0"/>
          <w:marTop w:val="150"/>
          <w:marBottom w:val="0"/>
          <w:divBdr>
            <w:top w:val="none" w:sz="0" w:space="0" w:color="auto"/>
            <w:left w:val="none" w:sz="0" w:space="0" w:color="auto"/>
            <w:bottom w:val="none" w:sz="0" w:space="0" w:color="auto"/>
            <w:right w:val="none" w:sz="0" w:space="0" w:color="auto"/>
          </w:divBdr>
          <w:divsChild>
            <w:div w:id="1079861621">
              <w:marLeft w:val="1155"/>
              <w:marRight w:val="0"/>
              <w:marTop w:val="0"/>
              <w:marBottom w:val="0"/>
              <w:divBdr>
                <w:top w:val="none" w:sz="0" w:space="0" w:color="auto"/>
                <w:left w:val="none" w:sz="0" w:space="0" w:color="auto"/>
                <w:bottom w:val="none" w:sz="0" w:space="0" w:color="auto"/>
                <w:right w:val="none" w:sz="0" w:space="0" w:color="auto"/>
              </w:divBdr>
            </w:div>
            <w:div w:id="1908103225">
              <w:marLeft w:val="1155"/>
              <w:marRight w:val="0"/>
              <w:marTop w:val="0"/>
              <w:marBottom w:val="0"/>
              <w:divBdr>
                <w:top w:val="none" w:sz="0" w:space="0" w:color="auto"/>
                <w:left w:val="none" w:sz="0" w:space="0" w:color="auto"/>
                <w:bottom w:val="none" w:sz="0" w:space="0" w:color="auto"/>
                <w:right w:val="none" w:sz="0" w:space="0" w:color="auto"/>
              </w:divBdr>
            </w:div>
            <w:div w:id="908611010">
              <w:marLeft w:val="1155"/>
              <w:marRight w:val="0"/>
              <w:marTop w:val="0"/>
              <w:marBottom w:val="0"/>
              <w:divBdr>
                <w:top w:val="none" w:sz="0" w:space="0" w:color="auto"/>
                <w:left w:val="none" w:sz="0" w:space="0" w:color="auto"/>
                <w:bottom w:val="none" w:sz="0" w:space="0" w:color="auto"/>
                <w:right w:val="none" w:sz="0" w:space="0" w:color="auto"/>
              </w:divBdr>
            </w:div>
            <w:div w:id="516623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3702">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2858">
      <w:bodyDiv w:val="1"/>
      <w:marLeft w:val="0"/>
      <w:marRight w:val="0"/>
      <w:marTop w:val="0"/>
      <w:marBottom w:val="0"/>
      <w:divBdr>
        <w:top w:val="none" w:sz="0" w:space="0" w:color="auto"/>
        <w:left w:val="none" w:sz="0" w:space="0" w:color="auto"/>
        <w:bottom w:val="none" w:sz="0" w:space="0" w:color="auto"/>
        <w:right w:val="none" w:sz="0" w:space="0" w:color="auto"/>
      </w:divBdr>
      <w:divsChild>
        <w:div w:id="1781605622">
          <w:marLeft w:val="0"/>
          <w:marRight w:val="0"/>
          <w:marTop w:val="0"/>
          <w:marBottom w:val="0"/>
          <w:divBdr>
            <w:top w:val="none" w:sz="0" w:space="0" w:color="auto"/>
            <w:left w:val="none" w:sz="0" w:space="0" w:color="auto"/>
            <w:bottom w:val="none" w:sz="0" w:space="0" w:color="auto"/>
            <w:right w:val="none" w:sz="0" w:space="0" w:color="auto"/>
          </w:divBdr>
        </w:div>
        <w:div w:id="759521735">
          <w:marLeft w:val="0"/>
          <w:marRight w:val="0"/>
          <w:marTop w:val="150"/>
          <w:marBottom w:val="0"/>
          <w:divBdr>
            <w:top w:val="none" w:sz="0" w:space="0" w:color="auto"/>
            <w:left w:val="none" w:sz="0" w:space="0" w:color="auto"/>
            <w:bottom w:val="none" w:sz="0" w:space="0" w:color="auto"/>
            <w:right w:val="none" w:sz="0" w:space="0" w:color="auto"/>
          </w:divBdr>
          <w:divsChild>
            <w:div w:id="1045831958">
              <w:marLeft w:val="1155"/>
              <w:marRight w:val="0"/>
              <w:marTop w:val="0"/>
              <w:marBottom w:val="0"/>
              <w:divBdr>
                <w:top w:val="none" w:sz="0" w:space="0" w:color="auto"/>
                <w:left w:val="none" w:sz="0" w:space="0" w:color="auto"/>
                <w:bottom w:val="none" w:sz="0" w:space="0" w:color="auto"/>
                <w:right w:val="none" w:sz="0" w:space="0" w:color="auto"/>
              </w:divBdr>
            </w:div>
            <w:div w:id="1460880403">
              <w:marLeft w:val="1155"/>
              <w:marRight w:val="0"/>
              <w:marTop w:val="0"/>
              <w:marBottom w:val="0"/>
              <w:divBdr>
                <w:top w:val="none" w:sz="0" w:space="0" w:color="auto"/>
                <w:left w:val="none" w:sz="0" w:space="0" w:color="auto"/>
                <w:bottom w:val="none" w:sz="0" w:space="0" w:color="auto"/>
                <w:right w:val="none" w:sz="0" w:space="0" w:color="auto"/>
              </w:divBdr>
            </w:div>
            <w:div w:id="446583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0602">
      <w:bodyDiv w:val="1"/>
      <w:marLeft w:val="0"/>
      <w:marRight w:val="0"/>
      <w:marTop w:val="0"/>
      <w:marBottom w:val="0"/>
      <w:divBdr>
        <w:top w:val="none" w:sz="0" w:space="0" w:color="auto"/>
        <w:left w:val="none" w:sz="0" w:space="0" w:color="auto"/>
        <w:bottom w:val="none" w:sz="0" w:space="0" w:color="auto"/>
        <w:right w:val="none" w:sz="0" w:space="0" w:color="auto"/>
      </w:divBdr>
      <w:divsChild>
        <w:div w:id="450054907">
          <w:marLeft w:val="0"/>
          <w:marRight w:val="0"/>
          <w:marTop w:val="0"/>
          <w:marBottom w:val="0"/>
          <w:divBdr>
            <w:top w:val="none" w:sz="0" w:space="0" w:color="auto"/>
            <w:left w:val="none" w:sz="0" w:space="0" w:color="auto"/>
            <w:bottom w:val="none" w:sz="0" w:space="0" w:color="auto"/>
            <w:right w:val="none" w:sz="0" w:space="0" w:color="auto"/>
          </w:divBdr>
        </w:div>
        <w:div w:id="751313423">
          <w:marLeft w:val="0"/>
          <w:marRight w:val="0"/>
          <w:marTop w:val="150"/>
          <w:marBottom w:val="0"/>
          <w:divBdr>
            <w:top w:val="none" w:sz="0" w:space="0" w:color="auto"/>
            <w:left w:val="none" w:sz="0" w:space="0" w:color="auto"/>
            <w:bottom w:val="none" w:sz="0" w:space="0" w:color="auto"/>
            <w:right w:val="none" w:sz="0" w:space="0" w:color="auto"/>
          </w:divBdr>
          <w:divsChild>
            <w:div w:id="490751737">
              <w:marLeft w:val="1155"/>
              <w:marRight w:val="0"/>
              <w:marTop w:val="0"/>
              <w:marBottom w:val="0"/>
              <w:divBdr>
                <w:top w:val="none" w:sz="0" w:space="0" w:color="auto"/>
                <w:left w:val="none" w:sz="0" w:space="0" w:color="auto"/>
                <w:bottom w:val="none" w:sz="0" w:space="0" w:color="auto"/>
                <w:right w:val="none" w:sz="0" w:space="0" w:color="auto"/>
              </w:divBdr>
            </w:div>
            <w:div w:id="1704862079">
              <w:marLeft w:val="1155"/>
              <w:marRight w:val="0"/>
              <w:marTop w:val="0"/>
              <w:marBottom w:val="0"/>
              <w:divBdr>
                <w:top w:val="none" w:sz="0" w:space="0" w:color="auto"/>
                <w:left w:val="none" w:sz="0" w:space="0" w:color="auto"/>
                <w:bottom w:val="none" w:sz="0" w:space="0" w:color="auto"/>
                <w:right w:val="none" w:sz="0" w:space="0" w:color="auto"/>
              </w:divBdr>
            </w:div>
            <w:div w:id="604770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199909">
      <w:bodyDiv w:val="1"/>
      <w:marLeft w:val="0"/>
      <w:marRight w:val="0"/>
      <w:marTop w:val="0"/>
      <w:marBottom w:val="0"/>
      <w:divBdr>
        <w:top w:val="none" w:sz="0" w:space="0" w:color="auto"/>
        <w:left w:val="none" w:sz="0" w:space="0" w:color="auto"/>
        <w:bottom w:val="none" w:sz="0" w:space="0" w:color="auto"/>
        <w:right w:val="none" w:sz="0" w:space="0" w:color="auto"/>
      </w:divBdr>
      <w:divsChild>
        <w:div w:id="497769662">
          <w:marLeft w:val="0"/>
          <w:marRight w:val="0"/>
          <w:marTop w:val="0"/>
          <w:marBottom w:val="0"/>
          <w:divBdr>
            <w:top w:val="none" w:sz="0" w:space="0" w:color="auto"/>
            <w:left w:val="none" w:sz="0" w:space="0" w:color="auto"/>
            <w:bottom w:val="none" w:sz="0" w:space="0" w:color="auto"/>
            <w:right w:val="none" w:sz="0" w:space="0" w:color="auto"/>
          </w:divBdr>
        </w:div>
        <w:div w:id="40250215">
          <w:marLeft w:val="0"/>
          <w:marRight w:val="0"/>
          <w:marTop w:val="150"/>
          <w:marBottom w:val="0"/>
          <w:divBdr>
            <w:top w:val="none" w:sz="0" w:space="0" w:color="auto"/>
            <w:left w:val="none" w:sz="0" w:space="0" w:color="auto"/>
            <w:bottom w:val="none" w:sz="0" w:space="0" w:color="auto"/>
            <w:right w:val="none" w:sz="0" w:space="0" w:color="auto"/>
          </w:divBdr>
          <w:divsChild>
            <w:div w:id="2106531386">
              <w:marLeft w:val="1155"/>
              <w:marRight w:val="0"/>
              <w:marTop w:val="0"/>
              <w:marBottom w:val="0"/>
              <w:divBdr>
                <w:top w:val="none" w:sz="0" w:space="0" w:color="auto"/>
                <w:left w:val="none" w:sz="0" w:space="0" w:color="auto"/>
                <w:bottom w:val="none" w:sz="0" w:space="0" w:color="auto"/>
                <w:right w:val="none" w:sz="0" w:space="0" w:color="auto"/>
              </w:divBdr>
            </w:div>
            <w:div w:id="830407986">
              <w:marLeft w:val="1155"/>
              <w:marRight w:val="0"/>
              <w:marTop w:val="0"/>
              <w:marBottom w:val="0"/>
              <w:divBdr>
                <w:top w:val="none" w:sz="0" w:space="0" w:color="auto"/>
                <w:left w:val="none" w:sz="0" w:space="0" w:color="auto"/>
                <w:bottom w:val="none" w:sz="0" w:space="0" w:color="auto"/>
                <w:right w:val="none" w:sz="0" w:space="0" w:color="auto"/>
              </w:divBdr>
            </w:div>
            <w:div w:id="1348798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316015">
      <w:bodyDiv w:val="1"/>
      <w:marLeft w:val="0"/>
      <w:marRight w:val="0"/>
      <w:marTop w:val="0"/>
      <w:marBottom w:val="0"/>
      <w:divBdr>
        <w:top w:val="none" w:sz="0" w:space="0" w:color="auto"/>
        <w:left w:val="none" w:sz="0" w:space="0" w:color="auto"/>
        <w:bottom w:val="none" w:sz="0" w:space="0" w:color="auto"/>
        <w:right w:val="none" w:sz="0" w:space="0" w:color="auto"/>
      </w:divBdr>
    </w:div>
    <w:div w:id="824474650">
      <w:bodyDiv w:val="1"/>
      <w:marLeft w:val="0"/>
      <w:marRight w:val="0"/>
      <w:marTop w:val="0"/>
      <w:marBottom w:val="0"/>
      <w:divBdr>
        <w:top w:val="none" w:sz="0" w:space="0" w:color="auto"/>
        <w:left w:val="none" w:sz="0" w:space="0" w:color="auto"/>
        <w:bottom w:val="none" w:sz="0" w:space="0" w:color="auto"/>
        <w:right w:val="none" w:sz="0" w:space="0" w:color="auto"/>
      </w:divBdr>
      <w:divsChild>
        <w:div w:id="8725605">
          <w:marLeft w:val="0"/>
          <w:marRight w:val="0"/>
          <w:marTop w:val="0"/>
          <w:marBottom w:val="0"/>
          <w:divBdr>
            <w:top w:val="none" w:sz="0" w:space="0" w:color="auto"/>
            <w:left w:val="none" w:sz="0" w:space="0" w:color="auto"/>
            <w:bottom w:val="none" w:sz="0" w:space="0" w:color="auto"/>
            <w:right w:val="none" w:sz="0" w:space="0" w:color="auto"/>
          </w:divBdr>
        </w:div>
        <w:div w:id="1534617041">
          <w:marLeft w:val="0"/>
          <w:marRight w:val="0"/>
          <w:marTop w:val="150"/>
          <w:marBottom w:val="0"/>
          <w:divBdr>
            <w:top w:val="none" w:sz="0" w:space="0" w:color="auto"/>
            <w:left w:val="none" w:sz="0" w:space="0" w:color="auto"/>
            <w:bottom w:val="none" w:sz="0" w:space="0" w:color="auto"/>
            <w:right w:val="none" w:sz="0" w:space="0" w:color="auto"/>
          </w:divBdr>
          <w:divsChild>
            <w:div w:id="1943955304">
              <w:marLeft w:val="1155"/>
              <w:marRight w:val="0"/>
              <w:marTop w:val="0"/>
              <w:marBottom w:val="0"/>
              <w:divBdr>
                <w:top w:val="none" w:sz="0" w:space="0" w:color="auto"/>
                <w:left w:val="none" w:sz="0" w:space="0" w:color="auto"/>
                <w:bottom w:val="none" w:sz="0" w:space="0" w:color="auto"/>
                <w:right w:val="none" w:sz="0" w:space="0" w:color="auto"/>
              </w:divBdr>
            </w:div>
            <w:div w:id="736250162">
              <w:marLeft w:val="1155"/>
              <w:marRight w:val="0"/>
              <w:marTop w:val="0"/>
              <w:marBottom w:val="0"/>
              <w:divBdr>
                <w:top w:val="none" w:sz="0" w:space="0" w:color="auto"/>
                <w:left w:val="none" w:sz="0" w:space="0" w:color="auto"/>
                <w:bottom w:val="none" w:sz="0" w:space="0" w:color="auto"/>
                <w:right w:val="none" w:sz="0" w:space="0" w:color="auto"/>
              </w:divBdr>
            </w:div>
            <w:div w:id="694577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664330">
      <w:bodyDiv w:val="1"/>
      <w:marLeft w:val="0"/>
      <w:marRight w:val="0"/>
      <w:marTop w:val="0"/>
      <w:marBottom w:val="0"/>
      <w:divBdr>
        <w:top w:val="none" w:sz="0" w:space="0" w:color="auto"/>
        <w:left w:val="none" w:sz="0" w:space="0" w:color="auto"/>
        <w:bottom w:val="none" w:sz="0" w:space="0" w:color="auto"/>
        <w:right w:val="none" w:sz="0" w:space="0" w:color="auto"/>
      </w:divBdr>
      <w:divsChild>
        <w:div w:id="2110157858">
          <w:marLeft w:val="0"/>
          <w:marRight w:val="0"/>
          <w:marTop w:val="0"/>
          <w:marBottom w:val="0"/>
          <w:divBdr>
            <w:top w:val="none" w:sz="0" w:space="0" w:color="auto"/>
            <w:left w:val="none" w:sz="0" w:space="0" w:color="auto"/>
            <w:bottom w:val="none" w:sz="0" w:space="0" w:color="auto"/>
            <w:right w:val="none" w:sz="0" w:space="0" w:color="auto"/>
          </w:divBdr>
        </w:div>
        <w:div w:id="1439253266">
          <w:marLeft w:val="0"/>
          <w:marRight w:val="0"/>
          <w:marTop w:val="150"/>
          <w:marBottom w:val="0"/>
          <w:divBdr>
            <w:top w:val="none" w:sz="0" w:space="0" w:color="auto"/>
            <w:left w:val="none" w:sz="0" w:space="0" w:color="auto"/>
            <w:bottom w:val="none" w:sz="0" w:space="0" w:color="auto"/>
            <w:right w:val="none" w:sz="0" w:space="0" w:color="auto"/>
          </w:divBdr>
          <w:divsChild>
            <w:div w:id="904099708">
              <w:marLeft w:val="1155"/>
              <w:marRight w:val="0"/>
              <w:marTop w:val="0"/>
              <w:marBottom w:val="0"/>
              <w:divBdr>
                <w:top w:val="none" w:sz="0" w:space="0" w:color="auto"/>
                <w:left w:val="none" w:sz="0" w:space="0" w:color="auto"/>
                <w:bottom w:val="none" w:sz="0" w:space="0" w:color="auto"/>
                <w:right w:val="none" w:sz="0" w:space="0" w:color="auto"/>
              </w:divBdr>
            </w:div>
            <w:div w:id="1982735907">
              <w:marLeft w:val="1155"/>
              <w:marRight w:val="0"/>
              <w:marTop w:val="0"/>
              <w:marBottom w:val="0"/>
              <w:divBdr>
                <w:top w:val="none" w:sz="0" w:space="0" w:color="auto"/>
                <w:left w:val="none" w:sz="0" w:space="0" w:color="auto"/>
                <w:bottom w:val="none" w:sz="0" w:space="0" w:color="auto"/>
                <w:right w:val="none" w:sz="0" w:space="0" w:color="auto"/>
              </w:divBdr>
            </w:div>
            <w:div w:id="31853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130293">
      <w:bodyDiv w:val="1"/>
      <w:marLeft w:val="0"/>
      <w:marRight w:val="0"/>
      <w:marTop w:val="0"/>
      <w:marBottom w:val="0"/>
      <w:divBdr>
        <w:top w:val="none" w:sz="0" w:space="0" w:color="auto"/>
        <w:left w:val="none" w:sz="0" w:space="0" w:color="auto"/>
        <w:bottom w:val="none" w:sz="0" w:space="0" w:color="auto"/>
        <w:right w:val="none" w:sz="0" w:space="0" w:color="auto"/>
      </w:divBdr>
      <w:divsChild>
        <w:div w:id="133984303">
          <w:marLeft w:val="0"/>
          <w:marRight w:val="0"/>
          <w:marTop w:val="0"/>
          <w:marBottom w:val="0"/>
          <w:divBdr>
            <w:top w:val="none" w:sz="0" w:space="0" w:color="auto"/>
            <w:left w:val="none" w:sz="0" w:space="0" w:color="auto"/>
            <w:bottom w:val="none" w:sz="0" w:space="0" w:color="auto"/>
            <w:right w:val="none" w:sz="0" w:space="0" w:color="auto"/>
          </w:divBdr>
        </w:div>
        <w:div w:id="1796561027">
          <w:marLeft w:val="0"/>
          <w:marRight w:val="0"/>
          <w:marTop w:val="150"/>
          <w:marBottom w:val="0"/>
          <w:divBdr>
            <w:top w:val="none" w:sz="0" w:space="0" w:color="auto"/>
            <w:left w:val="none" w:sz="0" w:space="0" w:color="auto"/>
            <w:bottom w:val="none" w:sz="0" w:space="0" w:color="auto"/>
            <w:right w:val="none" w:sz="0" w:space="0" w:color="auto"/>
          </w:divBdr>
          <w:divsChild>
            <w:div w:id="128479355">
              <w:marLeft w:val="1155"/>
              <w:marRight w:val="0"/>
              <w:marTop w:val="0"/>
              <w:marBottom w:val="0"/>
              <w:divBdr>
                <w:top w:val="none" w:sz="0" w:space="0" w:color="auto"/>
                <w:left w:val="none" w:sz="0" w:space="0" w:color="auto"/>
                <w:bottom w:val="none" w:sz="0" w:space="0" w:color="auto"/>
                <w:right w:val="none" w:sz="0" w:space="0" w:color="auto"/>
              </w:divBdr>
            </w:div>
            <w:div w:id="1230115563">
              <w:marLeft w:val="1155"/>
              <w:marRight w:val="0"/>
              <w:marTop w:val="0"/>
              <w:marBottom w:val="0"/>
              <w:divBdr>
                <w:top w:val="none" w:sz="0" w:space="0" w:color="auto"/>
                <w:left w:val="none" w:sz="0" w:space="0" w:color="auto"/>
                <w:bottom w:val="none" w:sz="0" w:space="0" w:color="auto"/>
                <w:right w:val="none" w:sz="0" w:space="0" w:color="auto"/>
              </w:divBdr>
            </w:div>
            <w:div w:id="133753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365906">
      <w:bodyDiv w:val="1"/>
      <w:marLeft w:val="0"/>
      <w:marRight w:val="0"/>
      <w:marTop w:val="0"/>
      <w:marBottom w:val="0"/>
      <w:divBdr>
        <w:top w:val="none" w:sz="0" w:space="0" w:color="auto"/>
        <w:left w:val="none" w:sz="0" w:space="0" w:color="auto"/>
        <w:bottom w:val="none" w:sz="0" w:space="0" w:color="auto"/>
        <w:right w:val="none" w:sz="0" w:space="0" w:color="auto"/>
      </w:divBdr>
      <w:divsChild>
        <w:div w:id="324624177">
          <w:marLeft w:val="0"/>
          <w:marRight w:val="0"/>
          <w:marTop w:val="0"/>
          <w:marBottom w:val="0"/>
          <w:divBdr>
            <w:top w:val="none" w:sz="0" w:space="0" w:color="auto"/>
            <w:left w:val="none" w:sz="0" w:space="0" w:color="auto"/>
            <w:bottom w:val="none" w:sz="0" w:space="0" w:color="auto"/>
            <w:right w:val="none" w:sz="0" w:space="0" w:color="auto"/>
          </w:divBdr>
        </w:div>
        <w:div w:id="1744599697">
          <w:marLeft w:val="0"/>
          <w:marRight w:val="0"/>
          <w:marTop w:val="150"/>
          <w:marBottom w:val="0"/>
          <w:divBdr>
            <w:top w:val="none" w:sz="0" w:space="0" w:color="auto"/>
            <w:left w:val="none" w:sz="0" w:space="0" w:color="auto"/>
            <w:bottom w:val="none" w:sz="0" w:space="0" w:color="auto"/>
            <w:right w:val="none" w:sz="0" w:space="0" w:color="auto"/>
          </w:divBdr>
          <w:divsChild>
            <w:div w:id="12658447">
              <w:marLeft w:val="1155"/>
              <w:marRight w:val="0"/>
              <w:marTop w:val="0"/>
              <w:marBottom w:val="0"/>
              <w:divBdr>
                <w:top w:val="none" w:sz="0" w:space="0" w:color="auto"/>
                <w:left w:val="none" w:sz="0" w:space="0" w:color="auto"/>
                <w:bottom w:val="none" w:sz="0" w:space="0" w:color="auto"/>
                <w:right w:val="none" w:sz="0" w:space="0" w:color="auto"/>
              </w:divBdr>
            </w:div>
            <w:div w:id="18500951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77361">
      <w:bodyDiv w:val="1"/>
      <w:marLeft w:val="0"/>
      <w:marRight w:val="0"/>
      <w:marTop w:val="0"/>
      <w:marBottom w:val="0"/>
      <w:divBdr>
        <w:top w:val="none" w:sz="0" w:space="0" w:color="auto"/>
        <w:left w:val="none" w:sz="0" w:space="0" w:color="auto"/>
        <w:bottom w:val="none" w:sz="0" w:space="0" w:color="auto"/>
        <w:right w:val="none" w:sz="0" w:space="0" w:color="auto"/>
      </w:divBdr>
      <w:divsChild>
        <w:div w:id="1979529685">
          <w:marLeft w:val="0"/>
          <w:marRight w:val="0"/>
          <w:marTop w:val="0"/>
          <w:marBottom w:val="0"/>
          <w:divBdr>
            <w:top w:val="none" w:sz="0" w:space="0" w:color="auto"/>
            <w:left w:val="none" w:sz="0" w:space="0" w:color="auto"/>
            <w:bottom w:val="none" w:sz="0" w:space="0" w:color="auto"/>
            <w:right w:val="none" w:sz="0" w:space="0" w:color="auto"/>
          </w:divBdr>
        </w:div>
        <w:div w:id="1151598873">
          <w:marLeft w:val="0"/>
          <w:marRight w:val="0"/>
          <w:marTop w:val="150"/>
          <w:marBottom w:val="0"/>
          <w:divBdr>
            <w:top w:val="none" w:sz="0" w:space="0" w:color="auto"/>
            <w:left w:val="none" w:sz="0" w:space="0" w:color="auto"/>
            <w:bottom w:val="none" w:sz="0" w:space="0" w:color="auto"/>
            <w:right w:val="none" w:sz="0" w:space="0" w:color="auto"/>
          </w:divBdr>
          <w:divsChild>
            <w:div w:id="283117086">
              <w:marLeft w:val="1155"/>
              <w:marRight w:val="0"/>
              <w:marTop w:val="0"/>
              <w:marBottom w:val="0"/>
              <w:divBdr>
                <w:top w:val="none" w:sz="0" w:space="0" w:color="auto"/>
                <w:left w:val="none" w:sz="0" w:space="0" w:color="auto"/>
                <w:bottom w:val="none" w:sz="0" w:space="0" w:color="auto"/>
                <w:right w:val="none" w:sz="0" w:space="0" w:color="auto"/>
              </w:divBdr>
            </w:div>
            <w:div w:id="614990511">
              <w:marLeft w:val="1155"/>
              <w:marRight w:val="0"/>
              <w:marTop w:val="0"/>
              <w:marBottom w:val="0"/>
              <w:divBdr>
                <w:top w:val="none" w:sz="0" w:space="0" w:color="auto"/>
                <w:left w:val="none" w:sz="0" w:space="0" w:color="auto"/>
                <w:bottom w:val="none" w:sz="0" w:space="0" w:color="auto"/>
                <w:right w:val="none" w:sz="0" w:space="0" w:color="auto"/>
              </w:divBdr>
            </w:div>
            <w:div w:id="160969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781529">
      <w:bodyDiv w:val="1"/>
      <w:marLeft w:val="0"/>
      <w:marRight w:val="0"/>
      <w:marTop w:val="0"/>
      <w:marBottom w:val="0"/>
      <w:divBdr>
        <w:top w:val="none" w:sz="0" w:space="0" w:color="auto"/>
        <w:left w:val="none" w:sz="0" w:space="0" w:color="auto"/>
        <w:bottom w:val="none" w:sz="0" w:space="0" w:color="auto"/>
        <w:right w:val="none" w:sz="0" w:space="0" w:color="auto"/>
      </w:divBdr>
      <w:divsChild>
        <w:div w:id="529689507">
          <w:marLeft w:val="0"/>
          <w:marRight w:val="0"/>
          <w:marTop w:val="0"/>
          <w:marBottom w:val="0"/>
          <w:divBdr>
            <w:top w:val="none" w:sz="0" w:space="0" w:color="auto"/>
            <w:left w:val="none" w:sz="0" w:space="0" w:color="auto"/>
            <w:bottom w:val="none" w:sz="0" w:space="0" w:color="auto"/>
            <w:right w:val="none" w:sz="0" w:space="0" w:color="auto"/>
          </w:divBdr>
        </w:div>
        <w:div w:id="297302423">
          <w:marLeft w:val="0"/>
          <w:marRight w:val="0"/>
          <w:marTop w:val="150"/>
          <w:marBottom w:val="0"/>
          <w:divBdr>
            <w:top w:val="none" w:sz="0" w:space="0" w:color="auto"/>
            <w:left w:val="none" w:sz="0" w:space="0" w:color="auto"/>
            <w:bottom w:val="none" w:sz="0" w:space="0" w:color="auto"/>
            <w:right w:val="none" w:sz="0" w:space="0" w:color="auto"/>
          </w:divBdr>
          <w:divsChild>
            <w:div w:id="694887077">
              <w:marLeft w:val="1155"/>
              <w:marRight w:val="0"/>
              <w:marTop w:val="0"/>
              <w:marBottom w:val="0"/>
              <w:divBdr>
                <w:top w:val="none" w:sz="0" w:space="0" w:color="auto"/>
                <w:left w:val="none" w:sz="0" w:space="0" w:color="auto"/>
                <w:bottom w:val="none" w:sz="0" w:space="0" w:color="auto"/>
                <w:right w:val="none" w:sz="0" w:space="0" w:color="auto"/>
              </w:divBdr>
            </w:div>
            <w:div w:id="365300778">
              <w:marLeft w:val="1155"/>
              <w:marRight w:val="0"/>
              <w:marTop w:val="0"/>
              <w:marBottom w:val="0"/>
              <w:divBdr>
                <w:top w:val="none" w:sz="0" w:space="0" w:color="auto"/>
                <w:left w:val="none" w:sz="0" w:space="0" w:color="auto"/>
                <w:bottom w:val="none" w:sz="0" w:space="0" w:color="auto"/>
                <w:right w:val="none" w:sz="0" w:space="0" w:color="auto"/>
              </w:divBdr>
            </w:div>
            <w:div w:id="111930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821320">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048240">
      <w:bodyDiv w:val="1"/>
      <w:marLeft w:val="0"/>
      <w:marRight w:val="0"/>
      <w:marTop w:val="0"/>
      <w:marBottom w:val="0"/>
      <w:divBdr>
        <w:top w:val="none" w:sz="0" w:space="0" w:color="auto"/>
        <w:left w:val="none" w:sz="0" w:space="0" w:color="auto"/>
        <w:bottom w:val="none" w:sz="0" w:space="0" w:color="auto"/>
        <w:right w:val="none" w:sz="0" w:space="0" w:color="auto"/>
      </w:divBdr>
      <w:divsChild>
        <w:div w:id="2108653170">
          <w:marLeft w:val="0"/>
          <w:marRight w:val="0"/>
          <w:marTop w:val="0"/>
          <w:marBottom w:val="0"/>
          <w:divBdr>
            <w:top w:val="none" w:sz="0" w:space="0" w:color="auto"/>
            <w:left w:val="none" w:sz="0" w:space="0" w:color="auto"/>
            <w:bottom w:val="none" w:sz="0" w:space="0" w:color="auto"/>
            <w:right w:val="none" w:sz="0" w:space="0" w:color="auto"/>
          </w:divBdr>
        </w:div>
        <w:div w:id="1987778496">
          <w:marLeft w:val="0"/>
          <w:marRight w:val="0"/>
          <w:marTop w:val="150"/>
          <w:marBottom w:val="0"/>
          <w:divBdr>
            <w:top w:val="none" w:sz="0" w:space="0" w:color="auto"/>
            <w:left w:val="none" w:sz="0" w:space="0" w:color="auto"/>
            <w:bottom w:val="none" w:sz="0" w:space="0" w:color="auto"/>
            <w:right w:val="none" w:sz="0" w:space="0" w:color="auto"/>
          </w:divBdr>
          <w:divsChild>
            <w:div w:id="1608922009">
              <w:marLeft w:val="1155"/>
              <w:marRight w:val="0"/>
              <w:marTop w:val="0"/>
              <w:marBottom w:val="0"/>
              <w:divBdr>
                <w:top w:val="none" w:sz="0" w:space="0" w:color="auto"/>
                <w:left w:val="none" w:sz="0" w:space="0" w:color="auto"/>
                <w:bottom w:val="none" w:sz="0" w:space="0" w:color="auto"/>
                <w:right w:val="none" w:sz="0" w:space="0" w:color="auto"/>
              </w:divBdr>
            </w:div>
            <w:div w:id="106891500">
              <w:marLeft w:val="1155"/>
              <w:marRight w:val="0"/>
              <w:marTop w:val="0"/>
              <w:marBottom w:val="0"/>
              <w:divBdr>
                <w:top w:val="none" w:sz="0" w:space="0" w:color="auto"/>
                <w:left w:val="none" w:sz="0" w:space="0" w:color="auto"/>
                <w:bottom w:val="none" w:sz="0" w:space="0" w:color="auto"/>
                <w:right w:val="none" w:sz="0" w:space="0" w:color="auto"/>
              </w:divBdr>
            </w:div>
            <w:div w:id="141246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088350">
      <w:bodyDiv w:val="1"/>
      <w:marLeft w:val="0"/>
      <w:marRight w:val="0"/>
      <w:marTop w:val="0"/>
      <w:marBottom w:val="0"/>
      <w:divBdr>
        <w:top w:val="none" w:sz="0" w:space="0" w:color="auto"/>
        <w:left w:val="none" w:sz="0" w:space="0" w:color="auto"/>
        <w:bottom w:val="none" w:sz="0" w:space="0" w:color="auto"/>
        <w:right w:val="none" w:sz="0" w:space="0" w:color="auto"/>
      </w:divBdr>
      <w:divsChild>
        <w:div w:id="254170761">
          <w:marLeft w:val="0"/>
          <w:marRight w:val="0"/>
          <w:marTop w:val="0"/>
          <w:marBottom w:val="0"/>
          <w:divBdr>
            <w:top w:val="none" w:sz="0" w:space="0" w:color="auto"/>
            <w:left w:val="none" w:sz="0" w:space="0" w:color="auto"/>
            <w:bottom w:val="none" w:sz="0" w:space="0" w:color="auto"/>
            <w:right w:val="none" w:sz="0" w:space="0" w:color="auto"/>
          </w:divBdr>
        </w:div>
        <w:div w:id="858398390">
          <w:marLeft w:val="0"/>
          <w:marRight w:val="0"/>
          <w:marTop w:val="150"/>
          <w:marBottom w:val="0"/>
          <w:divBdr>
            <w:top w:val="none" w:sz="0" w:space="0" w:color="auto"/>
            <w:left w:val="none" w:sz="0" w:space="0" w:color="auto"/>
            <w:bottom w:val="none" w:sz="0" w:space="0" w:color="auto"/>
            <w:right w:val="none" w:sz="0" w:space="0" w:color="auto"/>
          </w:divBdr>
          <w:divsChild>
            <w:div w:id="874655050">
              <w:marLeft w:val="1155"/>
              <w:marRight w:val="0"/>
              <w:marTop w:val="0"/>
              <w:marBottom w:val="0"/>
              <w:divBdr>
                <w:top w:val="none" w:sz="0" w:space="0" w:color="auto"/>
                <w:left w:val="none" w:sz="0" w:space="0" w:color="auto"/>
                <w:bottom w:val="none" w:sz="0" w:space="0" w:color="auto"/>
                <w:right w:val="none" w:sz="0" w:space="0" w:color="auto"/>
              </w:divBdr>
            </w:div>
            <w:div w:id="2111000772">
              <w:marLeft w:val="1155"/>
              <w:marRight w:val="0"/>
              <w:marTop w:val="0"/>
              <w:marBottom w:val="0"/>
              <w:divBdr>
                <w:top w:val="none" w:sz="0" w:space="0" w:color="auto"/>
                <w:left w:val="none" w:sz="0" w:space="0" w:color="auto"/>
                <w:bottom w:val="none" w:sz="0" w:space="0" w:color="auto"/>
                <w:right w:val="none" w:sz="0" w:space="0" w:color="auto"/>
              </w:divBdr>
            </w:div>
            <w:div w:id="400950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092061">
      <w:bodyDiv w:val="1"/>
      <w:marLeft w:val="0"/>
      <w:marRight w:val="0"/>
      <w:marTop w:val="0"/>
      <w:marBottom w:val="0"/>
      <w:divBdr>
        <w:top w:val="none" w:sz="0" w:space="0" w:color="auto"/>
        <w:left w:val="none" w:sz="0" w:space="0" w:color="auto"/>
        <w:bottom w:val="none" w:sz="0" w:space="0" w:color="auto"/>
        <w:right w:val="none" w:sz="0" w:space="0" w:color="auto"/>
      </w:divBdr>
      <w:divsChild>
        <w:div w:id="537008094">
          <w:marLeft w:val="0"/>
          <w:marRight w:val="0"/>
          <w:marTop w:val="0"/>
          <w:marBottom w:val="0"/>
          <w:divBdr>
            <w:top w:val="none" w:sz="0" w:space="0" w:color="auto"/>
            <w:left w:val="none" w:sz="0" w:space="0" w:color="auto"/>
            <w:bottom w:val="none" w:sz="0" w:space="0" w:color="auto"/>
            <w:right w:val="none" w:sz="0" w:space="0" w:color="auto"/>
          </w:divBdr>
        </w:div>
        <w:div w:id="2142963090">
          <w:marLeft w:val="0"/>
          <w:marRight w:val="0"/>
          <w:marTop w:val="150"/>
          <w:marBottom w:val="0"/>
          <w:divBdr>
            <w:top w:val="none" w:sz="0" w:space="0" w:color="auto"/>
            <w:left w:val="none" w:sz="0" w:space="0" w:color="auto"/>
            <w:bottom w:val="none" w:sz="0" w:space="0" w:color="auto"/>
            <w:right w:val="none" w:sz="0" w:space="0" w:color="auto"/>
          </w:divBdr>
          <w:divsChild>
            <w:div w:id="553472774">
              <w:marLeft w:val="1155"/>
              <w:marRight w:val="0"/>
              <w:marTop w:val="0"/>
              <w:marBottom w:val="0"/>
              <w:divBdr>
                <w:top w:val="none" w:sz="0" w:space="0" w:color="auto"/>
                <w:left w:val="none" w:sz="0" w:space="0" w:color="auto"/>
                <w:bottom w:val="none" w:sz="0" w:space="0" w:color="auto"/>
                <w:right w:val="none" w:sz="0" w:space="0" w:color="auto"/>
              </w:divBdr>
            </w:div>
            <w:div w:id="895361181">
              <w:marLeft w:val="1155"/>
              <w:marRight w:val="0"/>
              <w:marTop w:val="0"/>
              <w:marBottom w:val="0"/>
              <w:divBdr>
                <w:top w:val="none" w:sz="0" w:space="0" w:color="auto"/>
                <w:left w:val="none" w:sz="0" w:space="0" w:color="auto"/>
                <w:bottom w:val="none" w:sz="0" w:space="0" w:color="auto"/>
                <w:right w:val="none" w:sz="0" w:space="0" w:color="auto"/>
              </w:divBdr>
            </w:div>
            <w:div w:id="1271158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745929">
      <w:bodyDiv w:val="1"/>
      <w:marLeft w:val="0"/>
      <w:marRight w:val="0"/>
      <w:marTop w:val="0"/>
      <w:marBottom w:val="0"/>
      <w:divBdr>
        <w:top w:val="none" w:sz="0" w:space="0" w:color="auto"/>
        <w:left w:val="none" w:sz="0" w:space="0" w:color="auto"/>
        <w:bottom w:val="none" w:sz="0" w:space="0" w:color="auto"/>
        <w:right w:val="none" w:sz="0" w:space="0" w:color="auto"/>
      </w:divBdr>
      <w:divsChild>
        <w:div w:id="133256072">
          <w:marLeft w:val="0"/>
          <w:marRight w:val="0"/>
          <w:marTop w:val="0"/>
          <w:marBottom w:val="0"/>
          <w:divBdr>
            <w:top w:val="none" w:sz="0" w:space="0" w:color="auto"/>
            <w:left w:val="none" w:sz="0" w:space="0" w:color="auto"/>
            <w:bottom w:val="none" w:sz="0" w:space="0" w:color="auto"/>
            <w:right w:val="none" w:sz="0" w:space="0" w:color="auto"/>
          </w:divBdr>
        </w:div>
        <w:div w:id="1809011636">
          <w:marLeft w:val="0"/>
          <w:marRight w:val="0"/>
          <w:marTop w:val="150"/>
          <w:marBottom w:val="0"/>
          <w:divBdr>
            <w:top w:val="none" w:sz="0" w:space="0" w:color="auto"/>
            <w:left w:val="none" w:sz="0" w:space="0" w:color="auto"/>
            <w:bottom w:val="none" w:sz="0" w:space="0" w:color="auto"/>
            <w:right w:val="none" w:sz="0" w:space="0" w:color="auto"/>
          </w:divBdr>
          <w:divsChild>
            <w:div w:id="715541920">
              <w:marLeft w:val="1155"/>
              <w:marRight w:val="0"/>
              <w:marTop w:val="0"/>
              <w:marBottom w:val="0"/>
              <w:divBdr>
                <w:top w:val="none" w:sz="0" w:space="0" w:color="auto"/>
                <w:left w:val="none" w:sz="0" w:space="0" w:color="auto"/>
                <w:bottom w:val="none" w:sz="0" w:space="0" w:color="auto"/>
                <w:right w:val="none" w:sz="0" w:space="0" w:color="auto"/>
              </w:divBdr>
            </w:div>
            <w:div w:id="302658749">
              <w:marLeft w:val="1155"/>
              <w:marRight w:val="0"/>
              <w:marTop w:val="0"/>
              <w:marBottom w:val="0"/>
              <w:divBdr>
                <w:top w:val="none" w:sz="0" w:space="0" w:color="auto"/>
                <w:left w:val="none" w:sz="0" w:space="0" w:color="auto"/>
                <w:bottom w:val="none" w:sz="0" w:space="0" w:color="auto"/>
                <w:right w:val="none" w:sz="0" w:space="0" w:color="auto"/>
              </w:divBdr>
            </w:div>
            <w:div w:id="1535725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672416">
      <w:bodyDiv w:val="1"/>
      <w:marLeft w:val="0"/>
      <w:marRight w:val="0"/>
      <w:marTop w:val="0"/>
      <w:marBottom w:val="0"/>
      <w:divBdr>
        <w:top w:val="none" w:sz="0" w:space="0" w:color="auto"/>
        <w:left w:val="none" w:sz="0" w:space="0" w:color="auto"/>
        <w:bottom w:val="none" w:sz="0" w:space="0" w:color="auto"/>
        <w:right w:val="none" w:sz="0" w:space="0" w:color="auto"/>
      </w:divBdr>
      <w:divsChild>
        <w:div w:id="1448547730">
          <w:marLeft w:val="0"/>
          <w:marRight w:val="0"/>
          <w:marTop w:val="0"/>
          <w:marBottom w:val="0"/>
          <w:divBdr>
            <w:top w:val="none" w:sz="0" w:space="0" w:color="auto"/>
            <w:left w:val="none" w:sz="0" w:space="0" w:color="auto"/>
            <w:bottom w:val="none" w:sz="0" w:space="0" w:color="auto"/>
            <w:right w:val="none" w:sz="0" w:space="0" w:color="auto"/>
          </w:divBdr>
        </w:div>
        <w:div w:id="1605769499">
          <w:marLeft w:val="0"/>
          <w:marRight w:val="0"/>
          <w:marTop w:val="150"/>
          <w:marBottom w:val="0"/>
          <w:divBdr>
            <w:top w:val="none" w:sz="0" w:space="0" w:color="auto"/>
            <w:left w:val="none" w:sz="0" w:space="0" w:color="auto"/>
            <w:bottom w:val="none" w:sz="0" w:space="0" w:color="auto"/>
            <w:right w:val="none" w:sz="0" w:space="0" w:color="auto"/>
          </w:divBdr>
          <w:divsChild>
            <w:div w:id="992832041">
              <w:marLeft w:val="1155"/>
              <w:marRight w:val="0"/>
              <w:marTop w:val="0"/>
              <w:marBottom w:val="0"/>
              <w:divBdr>
                <w:top w:val="none" w:sz="0" w:space="0" w:color="auto"/>
                <w:left w:val="none" w:sz="0" w:space="0" w:color="auto"/>
                <w:bottom w:val="none" w:sz="0" w:space="0" w:color="auto"/>
                <w:right w:val="none" w:sz="0" w:space="0" w:color="auto"/>
              </w:divBdr>
            </w:div>
            <w:div w:id="1185437589">
              <w:marLeft w:val="1155"/>
              <w:marRight w:val="0"/>
              <w:marTop w:val="0"/>
              <w:marBottom w:val="0"/>
              <w:divBdr>
                <w:top w:val="none" w:sz="0" w:space="0" w:color="auto"/>
                <w:left w:val="none" w:sz="0" w:space="0" w:color="auto"/>
                <w:bottom w:val="none" w:sz="0" w:space="0" w:color="auto"/>
                <w:right w:val="none" w:sz="0" w:space="0" w:color="auto"/>
              </w:divBdr>
            </w:div>
            <w:div w:id="44770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7673548">
      <w:bodyDiv w:val="1"/>
      <w:marLeft w:val="0"/>
      <w:marRight w:val="0"/>
      <w:marTop w:val="0"/>
      <w:marBottom w:val="0"/>
      <w:divBdr>
        <w:top w:val="none" w:sz="0" w:space="0" w:color="auto"/>
        <w:left w:val="none" w:sz="0" w:space="0" w:color="auto"/>
        <w:bottom w:val="none" w:sz="0" w:space="0" w:color="auto"/>
        <w:right w:val="none" w:sz="0" w:space="0" w:color="auto"/>
      </w:divBdr>
    </w:div>
    <w:div w:id="827789719">
      <w:bodyDiv w:val="1"/>
      <w:marLeft w:val="0"/>
      <w:marRight w:val="0"/>
      <w:marTop w:val="0"/>
      <w:marBottom w:val="0"/>
      <w:divBdr>
        <w:top w:val="none" w:sz="0" w:space="0" w:color="auto"/>
        <w:left w:val="none" w:sz="0" w:space="0" w:color="auto"/>
        <w:bottom w:val="none" w:sz="0" w:space="0" w:color="auto"/>
        <w:right w:val="none" w:sz="0" w:space="0" w:color="auto"/>
      </w:divBdr>
      <w:divsChild>
        <w:div w:id="2070226900">
          <w:marLeft w:val="0"/>
          <w:marRight w:val="0"/>
          <w:marTop w:val="0"/>
          <w:marBottom w:val="0"/>
          <w:divBdr>
            <w:top w:val="none" w:sz="0" w:space="0" w:color="auto"/>
            <w:left w:val="none" w:sz="0" w:space="0" w:color="auto"/>
            <w:bottom w:val="none" w:sz="0" w:space="0" w:color="auto"/>
            <w:right w:val="none" w:sz="0" w:space="0" w:color="auto"/>
          </w:divBdr>
        </w:div>
        <w:div w:id="1742479340">
          <w:marLeft w:val="0"/>
          <w:marRight w:val="0"/>
          <w:marTop w:val="150"/>
          <w:marBottom w:val="0"/>
          <w:divBdr>
            <w:top w:val="none" w:sz="0" w:space="0" w:color="auto"/>
            <w:left w:val="none" w:sz="0" w:space="0" w:color="auto"/>
            <w:bottom w:val="none" w:sz="0" w:space="0" w:color="auto"/>
            <w:right w:val="none" w:sz="0" w:space="0" w:color="auto"/>
          </w:divBdr>
          <w:divsChild>
            <w:div w:id="2009745722">
              <w:marLeft w:val="1155"/>
              <w:marRight w:val="0"/>
              <w:marTop w:val="0"/>
              <w:marBottom w:val="0"/>
              <w:divBdr>
                <w:top w:val="none" w:sz="0" w:space="0" w:color="auto"/>
                <w:left w:val="none" w:sz="0" w:space="0" w:color="auto"/>
                <w:bottom w:val="none" w:sz="0" w:space="0" w:color="auto"/>
                <w:right w:val="none" w:sz="0" w:space="0" w:color="auto"/>
              </w:divBdr>
            </w:div>
            <w:div w:id="1510481022">
              <w:marLeft w:val="1155"/>
              <w:marRight w:val="0"/>
              <w:marTop w:val="0"/>
              <w:marBottom w:val="0"/>
              <w:divBdr>
                <w:top w:val="none" w:sz="0" w:space="0" w:color="auto"/>
                <w:left w:val="none" w:sz="0" w:space="0" w:color="auto"/>
                <w:bottom w:val="none" w:sz="0" w:space="0" w:color="auto"/>
                <w:right w:val="none" w:sz="0" w:space="0" w:color="auto"/>
              </w:divBdr>
            </w:div>
            <w:div w:id="577905305">
              <w:marLeft w:val="1155"/>
              <w:marRight w:val="0"/>
              <w:marTop w:val="0"/>
              <w:marBottom w:val="0"/>
              <w:divBdr>
                <w:top w:val="none" w:sz="0" w:space="0" w:color="auto"/>
                <w:left w:val="none" w:sz="0" w:space="0" w:color="auto"/>
                <w:bottom w:val="none" w:sz="0" w:space="0" w:color="auto"/>
                <w:right w:val="none" w:sz="0" w:space="0" w:color="auto"/>
              </w:divBdr>
            </w:div>
            <w:div w:id="122194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06372">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640866">
      <w:bodyDiv w:val="1"/>
      <w:marLeft w:val="0"/>
      <w:marRight w:val="0"/>
      <w:marTop w:val="0"/>
      <w:marBottom w:val="0"/>
      <w:divBdr>
        <w:top w:val="none" w:sz="0" w:space="0" w:color="auto"/>
        <w:left w:val="none" w:sz="0" w:space="0" w:color="auto"/>
        <w:bottom w:val="none" w:sz="0" w:space="0" w:color="auto"/>
        <w:right w:val="none" w:sz="0" w:space="0" w:color="auto"/>
      </w:divBdr>
      <w:divsChild>
        <w:div w:id="1624923288">
          <w:marLeft w:val="0"/>
          <w:marRight w:val="0"/>
          <w:marTop w:val="0"/>
          <w:marBottom w:val="0"/>
          <w:divBdr>
            <w:top w:val="none" w:sz="0" w:space="0" w:color="auto"/>
            <w:left w:val="none" w:sz="0" w:space="0" w:color="auto"/>
            <w:bottom w:val="none" w:sz="0" w:space="0" w:color="auto"/>
            <w:right w:val="none" w:sz="0" w:space="0" w:color="auto"/>
          </w:divBdr>
        </w:div>
        <w:div w:id="1279526116">
          <w:marLeft w:val="0"/>
          <w:marRight w:val="0"/>
          <w:marTop w:val="150"/>
          <w:marBottom w:val="0"/>
          <w:divBdr>
            <w:top w:val="none" w:sz="0" w:space="0" w:color="auto"/>
            <w:left w:val="none" w:sz="0" w:space="0" w:color="auto"/>
            <w:bottom w:val="none" w:sz="0" w:space="0" w:color="auto"/>
            <w:right w:val="none" w:sz="0" w:space="0" w:color="auto"/>
          </w:divBdr>
          <w:divsChild>
            <w:div w:id="2144426045">
              <w:marLeft w:val="1155"/>
              <w:marRight w:val="0"/>
              <w:marTop w:val="0"/>
              <w:marBottom w:val="0"/>
              <w:divBdr>
                <w:top w:val="none" w:sz="0" w:space="0" w:color="auto"/>
                <w:left w:val="none" w:sz="0" w:space="0" w:color="auto"/>
                <w:bottom w:val="none" w:sz="0" w:space="0" w:color="auto"/>
                <w:right w:val="none" w:sz="0" w:space="0" w:color="auto"/>
              </w:divBdr>
            </w:div>
            <w:div w:id="1367213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175325">
      <w:bodyDiv w:val="1"/>
      <w:marLeft w:val="0"/>
      <w:marRight w:val="0"/>
      <w:marTop w:val="0"/>
      <w:marBottom w:val="0"/>
      <w:divBdr>
        <w:top w:val="none" w:sz="0" w:space="0" w:color="auto"/>
        <w:left w:val="none" w:sz="0" w:space="0" w:color="auto"/>
        <w:bottom w:val="none" w:sz="0" w:space="0" w:color="auto"/>
        <w:right w:val="none" w:sz="0" w:space="0" w:color="auto"/>
      </w:divBdr>
    </w:div>
    <w:div w:id="830216495">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5927">
      <w:bodyDiv w:val="1"/>
      <w:marLeft w:val="0"/>
      <w:marRight w:val="0"/>
      <w:marTop w:val="0"/>
      <w:marBottom w:val="0"/>
      <w:divBdr>
        <w:top w:val="none" w:sz="0" w:space="0" w:color="auto"/>
        <w:left w:val="none" w:sz="0" w:space="0" w:color="auto"/>
        <w:bottom w:val="none" w:sz="0" w:space="0" w:color="auto"/>
        <w:right w:val="none" w:sz="0" w:space="0" w:color="auto"/>
      </w:divBdr>
      <w:divsChild>
        <w:div w:id="1267617938">
          <w:marLeft w:val="0"/>
          <w:marRight w:val="0"/>
          <w:marTop w:val="0"/>
          <w:marBottom w:val="0"/>
          <w:divBdr>
            <w:top w:val="none" w:sz="0" w:space="0" w:color="auto"/>
            <w:left w:val="none" w:sz="0" w:space="0" w:color="auto"/>
            <w:bottom w:val="none" w:sz="0" w:space="0" w:color="auto"/>
            <w:right w:val="none" w:sz="0" w:space="0" w:color="auto"/>
          </w:divBdr>
        </w:div>
        <w:div w:id="1407649136">
          <w:marLeft w:val="0"/>
          <w:marRight w:val="0"/>
          <w:marTop w:val="150"/>
          <w:marBottom w:val="0"/>
          <w:divBdr>
            <w:top w:val="none" w:sz="0" w:space="0" w:color="auto"/>
            <w:left w:val="none" w:sz="0" w:space="0" w:color="auto"/>
            <w:bottom w:val="none" w:sz="0" w:space="0" w:color="auto"/>
            <w:right w:val="none" w:sz="0" w:space="0" w:color="auto"/>
          </w:divBdr>
          <w:divsChild>
            <w:div w:id="709963453">
              <w:marLeft w:val="1155"/>
              <w:marRight w:val="0"/>
              <w:marTop w:val="0"/>
              <w:marBottom w:val="0"/>
              <w:divBdr>
                <w:top w:val="none" w:sz="0" w:space="0" w:color="auto"/>
                <w:left w:val="none" w:sz="0" w:space="0" w:color="auto"/>
                <w:bottom w:val="none" w:sz="0" w:space="0" w:color="auto"/>
                <w:right w:val="none" w:sz="0" w:space="0" w:color="auto"/>
              </w:divBdr>
            </w:div>
            <w:div w:id="354891752">
              <w:marLeft w:val="1155"/>
              <w:marRight w:val="0"/>
              <w:marTop w:val="0"/>
              <w:marBottom w:val="0"/>
              <w:divBdr>
                <w:top w:val="none" w:sz="0" w:space="0" w:color="auto"/>
                <w:left w:val="none" w:sz="0" w:space="0" w:color="auto"/>
                <w:bottom w:val="none" w:sz="0" w:space="0" w:color="auto"/>
                <w:right w:val="none" w:sz="0" w:space="0" w:color="auto"/>
              </w:divBdr>
            </w:div>
            <w:div w:id="1220630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530930">
      <w:bodyDiv w:val="1"/>
      <w:marLeft w:val="0"/>
      <w:marRight w:val="0"/>
      <w:marTop w:val="0"/>
      <w:marBottom w:val="0"/>
      <w:divBdr>
        <w:top w:val="none" w:sz="0" w:space="0" w:color="auto"/>
        <w:left w:val="none" w:sz="0" w:space="0" w:color="auto"/>
        <w:bottom w:val="none" w:sz="0" w:space="0" w:color="auto"/>
        <w:right w:val="none" w:sz="0" w:space="0" w:color="auto"/>
      </w:divBdr>
      <w:divsChild>
        <w:div w:id="1879006640">
          <w:marLeft w:val="0"/>
          <w:marRight w:val="0"/>
          <w:marTop w:val="0"/>
          <w:marBottom w:val="0"/>
          <w:divBdr>
            <w:top w:val="none" w:sz="0" w:space="0" w:color="auto"/>
            <w:left w:val="none" w:sz="0" w:space="0" w:color="auto"/>
            <w:bottom w:val="none" w:sz="0" w:space="0" w:color="auto"/>
            <w:right w:val="none" w:sz="0" w:space="0" w:color="auto"/>
          </w:divBdr>
        </w:div>
        <w:div w:id="950356625">
          <w:marLeft w:val="0"/>
          <w:marRight w:val="0"/>
          <w:marTop w:val="150"/>
          <w:marBottom w:val="0"/>
          <w:divBdr>
            <w:top w:val="none" w:sz="0" w:space="0" w:color="auto"/>
            <w:left w:val="none" w:sz="0" w:space="0" w:color="auto"/>
            <w:bottom w:val="none" w:sz="0" w:space="0" w:color="auto"/>
            <w:right w:val="none" w:sz="0" w:space="0" w:color="auto"/>
          </w:divBdr>
          <w:divsChild>
            <w:div w:id="2044666976">
              <w:marLeft w:val="1155"/>
              <w:marRight w:val="0"/>
              <w:marTop w:val="0"/>
              <w:marBottom w:val="0"/>
              <w:divBdr>
                <w:top w:val="none" w:sz="0" w:space="0" w:color="auto"/>
                <w:left w:val="none" w:sz="0" w:space="0" w:color="auto"/>
                <w:bottom w:val="none" w:sz="0" w:space="0" w:color="auto"/>
                <w:right w:val="none" w:sz="0" w:space="0" w:color="auto"/>
              </w:divBdr>
            </w:div>
            <w:div w:id="414590191">
              <w:marLeft w:val="1155"/>
              <w:marRight w:val="0"/>
              <w:marTop w:val="0"/>
              <w:marBottom w:val="0"/>
              <w:divBdr>
                <w:top w:val="none" w:sz="0" w:space="0" w:color="auto"/>
                <w:left w:val="none" w:sz="0" w:space="0" w:color="auto"/>
                <w:bottom w:val="none" w:sz="0" w:space="0" w:color="auto"/>
                <w:right w:val="none" w:sz="0" w:space="0" w:color="auto"/>
              </w:divBdr>
            </w:div>
            <w:div w:id="1700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1995001">
      <w:bodyDiv w:val="1"/>
      <w:marLeft w:val="0"/>
      <w:marRight w:val="0"/>
      <w:marTop w:val="0"/>
      <w:marBottom w:val="0"/>
      <w:divBdr>
        <w:top w:val="none" w:sz="0" w:space="0" w:color="auto"/>
        <w:left w:val="none" w:sz="0" w:space="0" w:color="auto"/>
        <w:bottom w:val="none" w:sz="0" w:space="0" w:color="auto"/>
        <w:right w:val="none" w:sz="0" w:space="0" w:color="auto"/>
      </w:divBdr>
      <w:divsChild>
        <w:div w:id="1540705810">
          <w:marLeft w:val="0"/>
          <w:marRight w:val="0"/>
          <w:marTop w:val="0"/>
          <w:marBottom w:val="0"/>
          <w:divBdr>
            <w:top w:val="none" w:sz="0" w:space="0" w:color="auto"/>
            <w:left w:val="none" w:sz="0" w:space="0" w:color="auto"/>
            <w:bottom w:val="none" w:sz="0" w:space="0" w:color="auto"/>
            <w:right w:val="none" w:sz="0" w:space="0" w:color="auto"/>
          </w:divBdr>
        </w:div>
        <w:div w:id="1268661193">
          <w:marLeft w:val="0"/>
          <w:marRight w:val="0"/>
          <w:marTop w:val="150"/>
          <w:marBottom w:val="0"/>
          <w:divBdr>
            <w:top w:val="none" w:sz="0" w:space="0" w:color="auto"/>
            <w:left w:val="none" w:sz="0" w:space="0" w:color="auto"/>
            <w:bottom w:val="none" w:sz="0" w:space="0" w:color="auto"/>
            <w:right w:val="none" w:sz="0" w:space="0" w:color="auto"/>
          </w:divBdr>
          <w:divsChild>
            <w:div w:id="733314223">
              <w:marLeft w:val="1155"/>
              <w:marRight w:val="0"/>
              <w:marTop w:val="0"/>
              <w:marBottom w:val="0"/>
              <w:divBdr>
                <w:top w:val="none" w:sz="0" w:space="0" w:color="auto"/>
                <w:left w:val="none" w:sz="0" w:space="0" w:color="auto"/>
                <w:bottom w:val="none" w:sz="0" w:space="0" w:color="auto"/>
                <w:right w:val="none" w:sz="0" w:space="0" w:color="auto"/>
              </w:divBdr>
            </w:div>
            <w:div w:id="1651785036">
              <w:marLeft w:val="1155"/>
              <w:marRight w:val="0"/>
              <w:marTop w:val="0"/>
              <w:marBottom w:val="0"/>
              <w:divBdr>
                <w:top w:val="none" w:sz="0" w:space="0" w:color="auto"/>
                <w:left w:val="none" w:sz="0" w:space="0" w:color="auto"/>
                <w:bottom w:val="none" w:sz="0" w:space="0" w:color="auto"/>
                <w:right w:val="none" w:sz="0" w:space="0" w:color="auto"/>
              </w:divBdr>
            </w:div>
            <w:div w:id="750929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38379">
      <w:bodyDiv w:val="1"/>
      <w:marLeft w:val="0"/>
      <w:marRight w:val="0"/>
      <w:marTop w:val="0"/>
      <w:marBottom w:val="0"/>
      <w:divBdr>
        <w:top w:val="none" w:sz="0" w:space="0" w:color="auto"/>
        <w:left w:val="none" w:sz="0" w:space="0" w:color="auto"/>
        <w:bottom w:val="none" w:sz="0" w:space="0" w:color="auto"/>
        <w:right w:val="none" w:sz="0" w:space="0" w:color="auto"/>
      </w:divBdr>
      <w:divsChild>
        <w:div w:id="466359958">
          <w:marLeft w:val="0"/>
          <w:marRight w:val="0"/>
          <w:marTop w:val="0"/>
          <w:marBottom w:val="0"/>
          <w:divBdr>
            <w:top w:val="none" w:sz="0" w:space="0" w:color="auto"/>
            <w:left w:val="none" w:sz="0" w:space="0" w:color="auto"/>
            <w:bottom w:val="none" w:sz="0" w:space="0" w:color="auto"/>
            <w:right w:val="none" w:sz="0" w:space="0" w:color="auto"/>
          </w:divBdr>
        </w:div>
        <w:div w:id="1465079772">
          <w:marLeft w:val="0"/>
          <w:marRight w:val="0"/>
          <w:marTop w:val="150"/>
          <w:marBottom w:val="0"/>
          <w:divBdr>
            <w:top w:val="none" w:sz="0" w:space="0" w:color="auto"/>
            <w:left w:val="none" w:sz="0" w:space="0" w:color="auto"/>
            <w:bottom w:val="none" w:sz="0" w:space="0" w:color="auto"/>
            <w:right w:val="none" w:sz="0" w:space="0" w:color="auto"/>
          </w:divBdr>
          <w:divsChild>
            <w:div w:id="2087341230">
              <w:marLeft w:val="1155"/>
              <w:marRight w:val="0"/>
              <w:marTop w:val="0"/>
              <w:marBottom w:val="0"/>
              <w:divBdr>
                <w:top w:val="none" w:sz="0" w:space="0" w:color="auto"/>
                <w:left w:val="none" w:sz="0" w:space="0" w:color="auto"/>
                <w:bottom w:val="none" w:sz="0" w:space="0" w:color="auto"/>
                <w:right w:val="none" w:sz="0" w:space="0" w:color="auto"/>
              </w:divBdr>
            </w:div>
            <w:div w:id="1253390153">
              <w:marLeft w:val="1155"/>
              <w:marRight w:val="0"/>
              <w:marTop w:val="0"/>
              <w:marBottom w:val="0"/>
              <w:divBdr>
                <w:top w:val="none" w:sz="0" w:space="0" w:color="auto"/>
                <w:left w:val="none" w:sz="0" w:space="0" w:color="auto"/>
                <w:bottom w:val="none" w:sz="0" w:space="0" w:color="auto"/>
                <w:right w:val="none" w:sz="0" w:space="0" w:color="auto"/>
              </w:divBdr>
            </w:div>
            <w:div w:id="2037612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254787">
      <w:bodyDiv w:val="1"/>
      <w:marLeft w:val="0"/>
      <w:marRight w:val="0"/>
      <w:marTop w:val="0"/>
      <w:marBottom w:val="0"/>
      <w:divBdr>
        <w:top w:val="none" w:sz="0" w:space="0" w:color="auto"/>
        <w:left w:val="none" w:sz="0" w:space="0" w:color="auto"/>
        <w:bottom w:val="none" w:sz="0" w:space="0" w:color="auto"/>
        <w:right w:val="none" w:sz="0" w:space="0" w:color="auto"/>
      </w:divBdr>
      <w:divsChild>
        <w:div w:id="860244101">
          <w:marLeft w:val="0"/>
          <w:marRight w:val="0"/>
          <w:marTop w:val="0"/>
          <w:marBottom w:val="0"/>
          <w:divBdr>
            <w:top w:val="none" w:sz="0" w:space="0" w:color="auto"/>
            <w:left w:val="none" w:sz="0" w:space="0" w:color="auto"/>
            <w:bottom w:val="none" w:sz="0" w:space="0" w:color="auto"/>
            <w:right w:val="none" w:sz="0" w:space="0" w:color="auto"/>
          </w:divBdr>
        </w:div>
        <w:div w:id="465120427">
          <w:marLeft w:val="0"/>
          <w:marRight w:val="0"/>
          <w:marTop w:val="150"/>
          <w:marBottom w:val="0"/>
          <w:divBdr>
            <w:top w:val="none" w:sz="0" w:space="0" w:color="auto"/>
            <w:left w:val="none" w:sz="0" w:space="0" w:color="auto"/>
            <w:bottom w:val="none" w:sz="0" w:space="0" w:color="auto"/>
            <w:right w:val="none" w:sz="0" w:space="0" w:color="auto"/>
          </w:divBdr>
          <w:divsChild>
            <w:div w:id="1335184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262111">
      <w:bodyDiv w:val="1"/>
      <w:marLeft w:val="0"/>
      <w:marRight w:val="0"/>
      <w:marTop w:val="0"/>
      <w:marBottom w:val="0"/>
      <w:divBdr>
        <w:top w:val="none" w:sz="0" w:space="0" w:color="auto"/>
        <w:left w:val="none" w:sz="0" w:space="0" w:color="auto"/>
        <w:bottom w:val="none" w:sz="0" w:space="0" w:color="auto"/>
        <w:right w:val="none" w:sz="0" w:space="0" w:color="auto"/>
      </w:divBdr>
      <w:divsChild>
        <w:div w:id="1769348085">
          <w:marLeft w:val="0"/>
          <w:marRight w:val="0"/>
          <w:marTop w:val="0"/>
          <w:marBottom w:val="0"/>
          <w:divBdr>
            <w:top w:val="none" w:sz="0" w:space="0" w:color="auto"/>
            <w:left w:val="none" w:sz="0" w:space="0" w:color="auto"/>
            <w:bottom w:val="none" w:sz="0" w:space="0" w:color="auto"/>
            <w:right w:val="none" w:sz="0" w:space="0" w:color="auto"/>
          </w:divBdr>
        </w:div>
        <w:div w:id="186212560">
          <w:marLeft w:val="0"/>
          <w:marRight w:val="0"/>
          <w:marTop w:val="150"/>
          <w:marBottom w:val="0"/>
          <w:divBdr>
            <w:top w:val="none" w:sz="0" w:space="0" w:color="auto"/>
            <w:left w:val="none" w:sz="0" w:space="0" w:color="auto"/>
            <w:bottom w:val="none" w:sz="0" w:space="0" w:color="auto"/>
            <w:right w:val="none" w:sz="0" w:space="0" w:color="auto"/>
          </w:divBdr>
          <w:divsChild>
            <w:div w:id="1044066420">
              <w:marLeft w:val="1155"/>
              <w:marRight w:val="0"/>
              <w:marTop w:val="0"/>
              <w:marBottom w:val="0"/>
              <w:divBdr>
                <w:top w:val="none" w:sz="0" w:space="0" w:color="auto"/>
                <w:left w:val="none" w:sz="0" w:space="0" w:color="auto"/>
                <w:bottom w:val="none" w:sz="0" w:space="0" w:color="auto"/>
                <w:right w:val="none" w:sz="0" w:space="0" w:color="auto"/>
              </w:divBdr>
            </w:div>
            <w:div w:id="2073888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2646335">
      <w:bodyDiv w:val="1"/>
      <w:marLeft w:val="0"/>
      <w:marRight w:val="0"/>
      <w:marTop w:val="0"/>
      <w:marBottom w:val="0"/>
      <w:divBdr>
        <w:top w:val="none" w:sz="0" w:space="0" w:color="auto"/>
        <w:left w:val="none" w:sz="0" w:space="0" w:color="auto"/>
        <w:bottom w:val="none" w:sz="0" w:space="0" w:color="auto"/>
        <w:right w:val="none" w:sz="0" w:space="0" w:color="auto"/>
      </w:divBdr>
      <w:divsChild>
        <w:div w:id="1498769493">
          <w:marLeft w:val="0"/>
          <w:marRight w:val="0"/>
          <w:marTop w:val="0"/>
          <w:marBottom w:val="0"/>
          <w:divBdr>
            <w:top w:val="none" w:sz="0" w:space="0" w:color="auto"/>
            <w:left w:val="none" w:sz="0" w:space="0" w:color="auto"/>
            <w:bottom w:val="none" w:sz="0" w:space="0" w:color="auto"/>
            <w:right w:val="none" w:sz="0" w:space="0" w:color="auto"/>
          </w:divBdr>
        </w:div>
        <w:div w:id="1133015876">
          <w:marLeft w:val="0"/>
          <w:marRight w:val="0"/>
          <w:marTop w:val="150"/>
          <w:marBottom w:val="0"/>
          <w:divBdr>
            <w:top w:val="none" w:sz="0" w:space="0" w:color="auto"/>
            <w:left w:val="none" w:sz="0" w:space="0" w:color="auto"/>
            <w:bottom w:val="none" w:sz="0" w:space="0" w:color="auto"/>
            <w:right w:val="none" w:sz="0" w:space="0" w:color="auto"/>
          </w:divBdr>
          <w:divsChild>
            <w:div w:id="387149801">
              <w:marLeft w:val="1155"/>
              <w:marRight w:val="0"/>
              <w:marTop w:val="0"/>
              <w:marBottom w:val="0"/>
              <w:divBdr>
                <w:top w:val="none" w:sz="0" w:space="0" w:color="auto"/>
                <w:left w:val="none" w:sz="0" w:space="0" w:color="auto"/>
                <w:bottom w:val="none" w:sz="0" w:space="0" w:color="auto"/>
                <w:right w:val="none" w:sz="0" w:space="0" w:color="auto"/>
              </w:divBdr>
            </w:div>
            <w:div w:id="1609392889">
              <w:marLeft w:val="1155"/>
              <w:marRight w:val="0"/>
              <w:marTop w:val="0"/>
              <w:marBottom w:val="0"/>
              <w:divBdr>
                <w:top w:val="none" w:sz="0" w:space="0" w:color="auto"/>
                <w:left w:val="none" w:sz="0" w:space="0" w:color="auto"/>
                <w:bottom w:val="none" w:sz="0" w:space="0" w:color="auto"/>
                <w:right w:val="none" w:sz="0" w:space="0" w:color="auto"/>
              </w:divBdr>
            </w:div>
            <w:div w:id="497385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722620">
      <w:bodyDiv w:val="1"/>
      <w:marLeft w:val="0"/>
      <w:marRight w:val="0"/>
      <w:marTop w:val="0"/>
      <w:marBottom w:val="0"/>
      <w:divBdr>
        <w:top w:val="none" w:sz="0" w:space="0" w:color="auto"/>
        <w:left w:val="none" w:sz="0" w:space="0" w:color="auto"/>
        <w:bottom w:val="none" w:sz="0" w:space="0" w:color="auto"/>
        <w:right w:val="none" w:sz="0" w:space="0" w:color="auto"/>
      </w:divBdr>
      <w:divsChild>
        <w:div w:id="1102065735">
          <w:marLeft w:val="0"/>
          <w:marRight w:val="0"/>
          <w:marTop w:val="0"/>
          <w:marBottom w:val="0"/>
          <w:divBdr>
            <w:top w:val="none" w:sz="0" w:space="0" w:color="auto"/>
            <w:left w:val="none" w:sz="0" w:space="0" w:color="auto"/>
            <w:bottom w:val="none" w:sz="0" w:space="0" w:color="auto"/>
            <w:right w:val="none" w:sz="0" w:space="0" w:color="auto"/>
          </w:divBdr>
        </w:div>
        <w:div w:id="912936787">
          <w:marLeft w:val="0"/>
          <w:marRight w:val="0"/>
          <w:marTop w:val="150"/>
          <w:marBottom w:val="0"/>
          <w:divBdr>
            <w:top w:val="none" w:sz="0" w:space="0" w:color="auto"/>
            <w:left w:val="none" w:sz="0" w:space="0" w:color="auto"/>
            <w:bottom w:val="none" w:sz="0" w:space="0" w:color="auto"/>
            <w:right w:val="none" w:sz="0" w:space="0" w:color="auto"/>
          </w:divBdr>
          <w:divsChild>
            <w:div w:id="82379443">
              <w:marLeft w:val="1155"/>
              <w:marRight w:val="0"/>
              <w:marTop w:val="0"/>
              <w:marBottom w:val="0"/>
              <w:divBdr>
                <w:top w:val="none" w:sz="0" w:space="0" w:color="auto"/>
                <w:left w:val="none" w:sz="0" w:space="0" w:color="auto"/>
                <w:bottom w:val="none" w:sz="0" w:space="0" w:color="auto"/>
                <w:right w:val="none" w:sz="0" w:space="0" w:color="auto"/>
              </w:divBdr>
            </w:div>
            <w:div w:id="231895730">
              <w:marLeft w:val="1155"/>
              <w:marRight w:val="0"/>
              <w:marTop w:val="0"/>
              <w:marBottom w:val="0"/>
              <w:divBdr>
                <w:top w:val="none" w:sz="0" w:space="0" w:color="auto"/>
                <w:left w:val="none" w:sz="0" w:space="0" w:color="auto"/>
                <w:bottom w:val="none" w:sz="0" w:space="0" w:color="auto"/>
                <w:right w:val="none" w:sz="0" w:space="0" w:color="auto"/>
              </w:divBdr>
            </w:div>
            <w:div w:id="133453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834971">
      <w:bodyDiv w:val="1"/>
      <w:marLeft w:val="0"/>
      <w:marRight w:val="0"/>
      <w:marTop w:val="0"/>
      <w:marBottom w:val="0"/>
      <w:divBdr>
        <w:top w:val="none" w:sz="0" w:space="0" w:color="auto"/>
        <w:left w:val="none" w:sz="0" w:space="0" w:color="auto"/>
        <w:bottom w:val="none" w:sz="0" w:space="0" w:color="auto"/>
        <w:right w:val="none" w:sz="0" w:space="0" w:color="auto"/>
      </w:divBdr>
      <w:divsChild>
        <w:div w:id="151532667">
          <w:marLeft w:val="0"/>
          <w:marRight w:val="0"/>
          <w:marTop w:val="0"/>
          <w:marBottom w:val="0"/>
          <w:divBdr>
            <w:top w:val="none" w:sz="0" w:space="0" w:color="auto"/>
            <w:left w:val="none" w:sz="0" w:space="0" w:color="auto"/>
            <w:bottom w:val="none" w:sz="0" w:space="0" w:color="auto"/>
            <w:right w:val="none" w:sz="0" w:space="0" w:color="auto"/>
          </w:divBdr>
        </w:div>
        <w:div w:id="1547529061">
          <w:marLeft w:val="0"/>
          <w:marRight w:val="0"/>
          <w:marTop w:val="150"/>
          <w:marBottom w:val="0"/>
          <w:divBdr>
            <w:top w:val="none" w:sz="0" w:space="0" w:color="auto"/>
            <w:left w:val="none" w:sz="0" w:space="0" w:color="auto"/>
            <w:bottom w:val="none" w:sz="0" w:space="0" w:color="auto"/>
            <w:right w:val="none" w:sz="0" w:space="0" w:color="auto"/>
          </w:divBdr>
          <w:divsChild>
            <w:div w:id="1677682376">
              <w:marLeft w:val="1155"/>
              <w:marRight w:val="0"/>
              <w:marTop w:val="0"/>
              <w:marBottom w:val="0"/>
              <w:divBdr>
                <w:top w:val="none" w:sz="0" w:space="0" w:color="auto"/>
                <w:left w:val="none" w:sz="0" w:space="0" w:color="auto"/>
                <w:bottom w:val="none" w:sz="0" w:space="0" w:color="auto"/>
                <w:right w:val="none" w:sz="0" w:space="0" w:color="auto"/>
              </w:divBdr>
            </w:div>
            <w:div w:id="1026366628">
              <w:marLeft w:val="1155"/>
              <w:marRight w:val="0"/>
              <w:marTop w:val="0"/>
              <w:marBottom w:val="0"/>
              <w:divBdr>
                <w:top w:val="none" w:sz="0" w:space="0" w:color="auto"/>
                <w:left w:val="none" w:sz="0" w:space="0" w:color="auto"/>
                <w:bottom w:val="none" w:sz="0" w:space="0" w:color="auto"/>
                <w:right w:val="none" w:sz="0" w:space="0" w:color="auto"/>
              </w:divBdr>
            </w:div>
            <w:div w:id="1348750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837884">
      <w:bodyDiv w:val="1"/>
      <w:marLeft w:val="0"/>
      <w:marRight w:val="0"/>
      <w:marTop w:val="0"/>
      <w:marBottom w:val="0"/>
      <w:divBdr>
        <w:top w:val="none" w:sz="0" w:space="0" w:color="auto"/>
        <w:left w:val="none" w:sz="0" w:space="0" w:color="auto"/>
        <w:bottom w:val="none" w:sz="0" w:space="0" w:color="auto"/>
        <w:right w:val="none" w:sz="0" w:space="0" w:color="auto"/>
      </w:divBdr>
      <w:divsChild>
        <w:div w:id="1756125894">
          <w:marLeft w:val="0"/>
          <w:marRight w:val="0"/>
          <w:marTop w:val="0"/>
          <w:marBottom w:val="0"/>
          <w:divBdr>
            <w:top w:val="none" w:sz="0" w:space="0" w:color="auto"/>
            <w:left w:val="none" w:sz="0" w:space="0" w:color="auto"/>
            <w:bottom w:val="none" w:sz="0" w:space="0" w:color="auto"/>
            <w:right w:val="none" w:sz="0" w:space="0" w:color="auto"/>
          </w:divBdr>
        </w:div>
        <w:div w:id="532886559">
          <w:marLeft w:val="0"/>
          <w:marRight w:val="0"/>
          <w:marTop w:val="150"/>
          <w:marBottom w:val="0"/>
          <w:divBdr>
            <w:top w:val="none" w:sz="0" w:space="0" w:color="auto"/>
            <w:left w:val="none" w:sz="0" w:space="0" w:color="auto"/>
            <w:bottom w:val="none" w:sz="0" w:space="0" w:color="auto"/>
            <w:right w:val="none" w:sz="0" w:space="0" w:color="auto"/>
          </w:divBdr>
          <w:divsChild>
            <w:div w:id="997806272">
              <w:marLeft w:val="1155"/>
              <w:marRight w:val="0"/>
              <w:marTop w:val="0"/>
              <w:marBottom w:val="0"/>
              <w:divBdr>
                <w:top w:val="none" w:sz="0" w:space="0" w:color="auto"/>
                <w:left w:val="none" w:sz="0" w:space="0" w:color="auto"/>
                <w:bottom w:val="none" w:sz="0" w:space="0" w:color="auto"/>
                <w:right w:val="none" w:sz="0" w:space="0" w:color="auto"/>
              </w:divBdr>
            </w:div>
            <w:div w:id="1666862415">
              <w:marLeft w:val="1155"/>
              <w:marRight w:val="0"/>
              <w:marTop w:val="0"/>
              <w:marBottom w:val="0"/>
              <w:divBdr>
                <w:top w:val="none" w:sz="0" w:space="0" w:color="auto"/>
                <w:left w:val="none" w:sz="0" w:space="0" w:color="auto"/>
                <w:bottom w:val="none" w:sz="0" w:space="0" w:color="auto"/>
                <w:right w:val="none" w:sz="0" w:space="0" w:color="auto"/>
              </w:divBdr>
            </w:div>
            <w:div w:id="156568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916172">
      <w:bodyDiv w:val="1"/>
      <w:marLeft w:val="0"/>
      <w:marRight w:val="0"/>
      <w:marTop w:val="0"/>
      <w:marBottom w:val="0"/>
      <w:divBdr>
        <w:top w:val="none" w:sz="0" w:space="0" w:color="auto"/>
        <w:left w:val="none" w:sz="0" w:space="0" w:color="auto"/>
        <w:bottom w:val="none" w:sz="0" w:space="0" w:color="auto"/>
        <w:right w:val="none" w:sz="0" w:space="0" w:color="auto"/>
      </w:divBdr>
      <w:divsChild>
        <w:div w:id="1737360328">
          <w:marLeft w:val="0"/>
          <w:marRight w:val="0"/>
          <w:marTop w:val="0"/>
          <w:marBottom w:val="0"/>
          <w:divBdr>
            <w:top w:val="none" w:sz="0" w:space="0" w:color="auto"/>
            <w:left w:val="none" w:sz="0" w:space="0" w:color="auto"/>
            <w:bottom w:val="none" w:sz="0" w:space="0" w:color="auto"/>
            <w:right w:val="none" w:sz="0" w:space="0" w:color="auto"/>
          </w:divBdr>
        </w:div>
        <w:div w:id="823549563">
          <w:marLeft w:val="0"/>
          <w:marRight w:val="0"/>
          <w:marTop w:val="150"/>
          <w:marBottom w:val="0"/>
          <w:divBdr>
            <w:top w:val="none" w:sz="0" w:space="0" w:color="auto"/>
            <w:left w:val="none" w:sz="0" w:space="0" w:color="auto"/>
            <w:bottom w:val="none" w:sz="0" w:space="0" w:color="auto"/>
            <w:right w:val="none" w:sz="0" w:space="0" w:color="auto"/>
          </w:divBdr>
          <w:divsChild>
            <w:div w:id="1799563863">
              <w:marLeft w:val="1155"/>
              <w:marRight w:val="0"/>
              <w:marTop w:val="0"/>
              <w:marBottom w:val="0"/>
              <w:divBdr>
                <w:top w:val="none" w:sz="0" w:space="0" w:color="auto"/>
                <w:left w:val="none" w:sz="0" w:space="0" w:color="auto"/>
                <w:bottom w:val="none" w:sz="0" w:space="0" w:color="auto"/>
                <w:right w:val="none" w:sz="0" w:space="0" w:color="auto"/>
              </w:divBdr>
            </w:div>
            <w:div w:id="1861119541">
              <w:marLeft w:val="1155"/>
              <w:marRight w:val="0"/>
              <w:marTop w:val="0"/>
              <w:marBottom w:val="0"/>
              <w:divBdr>
                <w:top w:val="none" w:sz="0" w:space="0" w:color="auto"/>
                <w:left w:val="none" w:sz="0" w:space="0" w:color="auto"/>
                <w:bottom w:val="none" w:sz="0" w:space="0" w:color="auto"/>
                <w:right w:val="none" w:sz="0" w:space="0" w:color="auto"/>
              </w:divBdr>
            </w:div>
            <w:div w:id="472336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567357">
      <w:bodyDiv w:val="1"/>
      <w:marLeft w:val="0"/>
      <w:marRight w:val="0"/>
      <w:marTop w:val="0"/>
      <w:marBottom w:val="0"/>
      <w:divBdr>
        <w:top w:val="none" w:sz="0" w:space="0" w:color="auto"/>
        <w:left w:val="none" w:sz="0" w:space="0" w:color="auto"/>
        <w:bottom w:val="none" w:sz="0" w:space="0" w:color="auto"/>
        <w:right w:val="none" w:sz="0" w:space="0" w:color="auto"/>
      </w:divBdr>
      <w:divsChild>
        <w:div w:id="321468751">
          <w:marLeft w:val="0"/>
          <w:marRight w:val="0"/>
          <w:marTop w:val="0"/>
          <w:marBottom w:val="0"/>
          <w:divBdr>
            <w:top w:val="none" w:sz="0" w:space="0" w:color="auto"/>
            <w:left w:val="none" w:sz="0" w:space="0" w:color="auto"/>
            <w:bottom w:val="none" w:sz="0" w:space="0" w:color="auto"/>
            <w:right w:val="none" w:sz="0" w:space="0" w:color="auto"/>
          </w:divBdr>
        </w:div>
        <w:div w:id="965043051">
          <w:marLeft w:val="0"/>
          <w:marRight w:val="0"/>
          <w:marTop w:val="150"/>
          <w:marBottom w:val="0"/>
          <w:divBdr>
            <w:top w:val="none" w:sz="0" w:space="0" w:color="auto"/>
            <w:left w:val="none" w:sz="0" w:space="0" w:color="auto"/>
            <w:bottom w:val="none" w:sz="0" w:space="0" w:color="auto"/>
            <w:right w:val="none" w:sz="0" w:space="0" w:color="auto"/>
          </w:divBdr>
          <w:divsChild>
            <w:div w:id="1886063209">
              <w:marLeft w:val="1155"/>
              <w:marRight w:val="0"/>
              <w:marTop w:val="0"/>
              <w:marBottom w:val="0"/>
              <w:divBdr>
                <w:top w:val="none" w:sz="0" w:space="0" w:color="auto"/>
                <w:left w:val="none" w:sz="0" w:space="0" w:color="auto"/>
                <w:bottom w:val="none" w:sz="0" w:space="0" w:color="auto"/>
                <w:right w:val="none" w:sz="0" w:space="0" w:color="auto"/>
              </w:divBdr>
            </w:div>
            <w:div w:id="1588732747">
              <w:marLeft w:val="1155"/>
              <w:marRight w:val="0"/>
              <w:marTop w:val="0"/>
              <w:marBottom w:val="0"/>
              <w:divBdr>
                <w:top w:val="none" w:sz="0" w:space="0" w:color="auto"/>
                <w:left w:val="none" w:sz="0" w:space="0" w:color="auto"/>
                <w:bottom w:val="none" w:sz="0" w:space="0" w:color="auto"/>
                <w:right w:val="none" w:sz="0" w:space="0" w:color="auto"/>
              </w:divBdr>
            </w:div>
            <w:div w:id="1988705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685944">
      <w:bodyDiv w:val="1"/>
      <w:marLeft w:val="0"/>
      <w:marRight w:val="0"/>
      <w:marTop w:val="0"/>
      <w:marBottom w:val="0"/>
      <w:divBdr>
        <w:top w:val="none" w:sz="0" w:space="0" w:color="auto"/>
        <w:left w:val="none" w:sz="0" w:space="0" w:color="auto"/>
        <w:bottom w:val="none" w:sz="0" w:space="0" w:color="auto"/>
        <w:right w:val="none" w:sz="0" w:space="0" w:color="auto"/>
      </w:divBdr>
      <w:divsChild>
        <w:div w:id="1834757016">
          <w:marLeft w:val="0"/>
          <w:marRight w:val="0"/>
          <w:marTop w:val="0"/>
          <w:marBottom w:val="0"/>
          <w:divBdr>
            <w:top w:val="none" w:sz="0" w:space="0" w:color="auto"/>
            <w:left w:val="none" w:sz="0" w:space="0" w:color="auto"/>
            <w:bottom w:val="none" w:sz="0" w:space="0" w:color="auto"/>
            <w:right w:val="none" w:sz="0" w:space="0" w:color="auto"/>
          </w:divBdr>
        </w:div>
        <w:div w:id="1614746106">
          <w:marLeft w:val="0"/>
          <w:marRight w:val="0"/>
          <w:marTop w:val="150"/>
          <w:marBottom w:val="0"/>
          <w:divBdr>
            <w:top w:val="none" w:sz="0" w:space="0" w:color="auto"/>
            <w:left w:val="none" w:sz="0" w:space="0" w:color="auto"/>
            <w:bottom w:val="none" w:sz="0" w:space="0" w:color="auto"/>
            <w:right w:val="none" w:sz="0" w:space="0" w:color="auto"/>
          </w:divBdr>
          <w:divsChild>
            <w:div w:id="31342789">
              <w:marLeft w:val="1155"/>
              <w:marRight w:val="0"/>
              <w:marTop w:val="0"/>
              <w:marBottom w:val="0"/>
              <w:divBdr>
                <w:top w:val="none" w:sz="0" w:space="0" w:color="auto"/>
                <w:left w:val="none" w:sz="0" w:space="0" w:color="auto"/>
                <w:bottom w:val="none" w:sz="0" w:space="0" w:color="auto"/>
                <w:right w:val="none" w:sz="0" w:space="0" w:color="auto"/>
              </w:divBdr>
            </w:div>
            <w:div w:id="1925912929">
              <w:marLeft w:val="1155"/>
              <w:marRight w:val="0"/>
              <w:marTop w:val="0"/>
              <w:marBottom w:val="0"/>
              <w:divBdr>
                <w:top w:val="none" w:sz="0" w:space="0" w:color="auto"/>
                <w:left w:val="none" w:sz="0" w:space="0" w:color="auto"/>
                <w:bottom w:val="none" w:sz="0" w:space="0" w:color="auto"/>
                <w:right w:val="none" w:sz="0" w:space="0" w:color="auto"/>
              </w:divBdr>
            </w:div>
            <w:div w:id="1087073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35464">
      <w:bodyDiv w:val="1"/>
      <w:marLeft w:val="0"/>
      <w:marRight w:val="0"/>
      <w:marTop w:val="0"/>
      <w:marBottom w:val="0"/>
      <w:divBdr>
        <w:top w:val="none" w:sz="0" w:space="0" w:color="auto"/>
        <w:left w:val="none" w:sz="0" w:space="0" w:color="auto"/>
        <w:bottom w:val="none" w:sz="0" w:space="0" w:color="auto"/>
        <w:right w:val="none" w:sz="0" w:space="0" w:color="auto"/>
      </w:divBdr>
      <w:divsChild>
        <w:div w:id="785084426">
          <w:marLeft w:val="0"/>
          <w:marRight w:val="0"/>
          <w:marTop w:val="0"/>
          <w:marBottom w:val="0"/>
          <w:divBdr>
            <w:top w:val="none" w:sz="0" w:space="0" w:color="auto"/>
            <w:left w:val="none" w:sz="0" w:space="0" w:color="auto"/>
            <w:bottom w:val="none" w:sz="0" w:space="0" w:color="auto"/>
            <w:right w:val="none" w:sz="0" w:space="0" w:color="auto"/>
          </w:divBdr>
        </w:div>
        <w:div w:id="530651202">
          <w:marLeft w:val="0"/>
          <w:marRight w:val="0"/>
          <w:marTop w:val="150"/>
          <w:marBottom w:val="0"/>
          <w:divBdr>
            <w:top w:val="none" w:sz="0" w:space="0" w:color="auto"/>
            <w:left w:val="none" w:sz="0" w:space="0" w:color="auto"/>
            <w:bottom w:val="none" w:sz="0" w:space="0" w:color="auto"/>
            <w:right w:val="none" w:sz="0" w:space="0" w:color="auto"/>
          </w:divBdr>
          <w:divsChild>
            <w:div w:id="1219515957">
              <w:marLeft w:val="1155"/>
              <w:marRight w:val="0"/>
              <w:marTop w:val="0"/>
              <w:marBottom w:val="0"/>
              <w:divBdr>
                <w:top w:val="none" w:sz="0" w:space="0" w:color="auto"/>
                <w:left w:val="none" w:sz="0" w:space="0" w:color="auto"/>
                <w:bottom w:val="none" w:sz="0" w:space="0" w:color="auto"/>
                <w:right w:val="none" w:sz="0" w:space="0" w:color="auto"/>
              </w:divBdr>
            </w:div>
            <w:div w:id="1280261772">
              <w:marLeft w:val="1155"/>
              <w:marRight w:val="0"/>
              <w:marTop w:val="0"/>
              <w:marBottom w:val="0"/>
              <w:divBdr>
                <w:top w:val="none" w:sz="0" w:space="0" w:color="auto"/>
                <w:left w:val="none" w:sz="0" w:space="0" w:color="auto"/>
                <w:bottom w:val="none" w:sz="0" w:space="0" w:color="auto"/>
                <w:right w:val="none" w:sz="0" w:space="0" w:color="auto"/>
              </w:divBdr>
            </w:div>
            <w:div w:id="215244516">
              <w:marLeft w:val="1155"/>
              <w:marRight w:val="0"/>
              <w:marTop w:val="0"/>
              <w:marBottom w:val="0"/>
              <w:divBdr>
                <w:top w:val="none" w:sz="0" w:space="0" w:color="auto"/>
                <w:left w:val="none" w:sz="0" w:space="0" w:color="auto"/>
                <w:bottom w:val="none" w:sz="0" w:space="0" w:color="auto"/>
                <w:right w:val="none" w:sz="0" w:space="0" w:color="auto"/>
              </w:divBdr>
            </w:div>
            <w:div w:id="2124566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078883">
      <w:bodyDiv w:val="1"/>
      <w:marLeft w:val="0"/>
      <w:marRight w:val="0"/>
      <w:marTop w:val="0"/>
      <w:marBottom w:val="0"/>
      <w:divBdr>
        <w:top w:val="none" w:sz="0" w:space="0" w:color="auto"/>
        <w:left w:val="none" w:sz="0" w:space="0" w:color="auto"/>
        <w:bottom w:val="none" w:sz="0" w:space="0" w:color="auto"/>
        <w:right w:val="none" w:sz="0" w:space="0" w:color="auto"/>
      </w:divBdr>
      <w:divsChild>
        <w:div w:id="1613777287">
          <w:marLeft w:val="0"/>
          <w:marRight w:val="0"/>
          <w:marTop w:val="0"/>
          <w:marBottom w:val="0"/>
          <w:divBdr>
            <w:top w:val="none" w:sz="0" w:space="0" w:color="auto"/>
            <w:left w:val="none" w:sz="0" w:space="0" w:color="auto"/>
            <w:bottom w:val="none" w:sz="0" w:space="0" w:color="auto"/>
            <w:right w:val="none" w:sz="0" w:space="0" w:color="auto"/>
          </w:divBdr>
        </w:div>
        <w:div w:id="216941194">
          <w:marLeft w:val="0"/>
          <w:marRight w:val="0"/>
          <w:marTop w:val="150"/>
          <w:marBottom w:val="0"/>
          <w:divBdr>
            <w:top w:val="none" w:sz="0" w:space="0" w:color="auto"/>
            <w:left w:val="none" w:sz="0" w:space="0" w:color="auto"/>
            <w:bottom w:val="none" w:sz="0" w:space="0" w:color="auto"/>
            <w:right w:val="none" w:sz="0" w:space="0" w:color="auto"/>
          </w:divBdr>
          <w:divsChild>
            <w:div w:id="87503722">
              <w:marLeft w:val="1155"/>
              <w:marRight w:val="0"/>
              <w:marTop w:val="0"/>
              <w:marBottom w:val="0"/>
              <w:divBdr>
                <w:top w:val="none" w:sz="0" w:space="0" w:color="auto"/>
                <w:left w:val="none" w:sz="0" w:space="0" w:color="auto"/>
                <w:bottom w:val="none" w:sz="0" w:space="0" w:color="auto"/>
                <w:right w:val="none" w:sz="0" w:space="0" w:color="auto"/>
              </w:divBdr>
            </w:div>
            <w:div w:id="199242107">
              <w:marLeft w:val="1155"/>
              <w:marRight w:val="0"/>
              <w:marTop w:val="0"/>
              <w:marBottom w:val="0"/>
              <w:divBdr>
                <w:top w:val="none" w:sz="0" w:space="0" w:color="auto"/>
                <w:left w:val="none" w:sz="0" w:space="0" w:color="auto"/>
                <w:bottom w:val="none" w:sz="0" w:space="0" w:color="auto"/>
                <w:right w:val="none" w:sz="0" w:space="0" w:color="auto"/>
              </w:divBdr>
            </w:div>
            <w:div w:id="117638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25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29906">
      <w:bodyDiv w:val="1"/>
      <w:marLeft w:val="0"/>
      <w:marRight w:val="0"/>
      <w:marTop w:val="0"/>
      <w:marBottom w:val="0"/>
      <w:divBdr>
        <w:top w:val="none" w:sz="0" w:space="0" w:color="auto"/>
        <w:left w:val="none" w:sz="0" w:space="0" w:color="auto"/>
        <w:bottom w:val="none" w:sz="0" w:space="0" w:color="auto"/>
        <w:right w:val="none" w:sz="0" w:space="0" w:color="auto"/>
      </w:divBdr>
      <w:divsChild>
        <w:div w:id="763384207">
          <w:marLeft w:val="0"/>
          <w:marRight w:val="0"/>
          <w:marTop w:val="0"/>
          <w:marBottom w:val="0"/>
          <w:divBdr>
            <w:top w:val="none" w:sz="0" w:space="0" w:color="auto"/>
            <w:left w:val="none" w:sz="0" w:space="0" w:color="auto"/>
            <w:bottom w:val="none" w:sz="0" w:space="0" w:color="auto"/>
            <w:right w:val="none" w:sz="0" w:space="0" w:color="auto"/>
          </w:divBdr>
        </w:div>
        <w:div w:id="46687887">
          <w:marLeft w:val="0"/>
          <w:marRight w:val="0"/>
          <w:marTop w:val="150"/>
          <w:marBottom w:val="0"/>
          <w:divBdr>
            <w:top w:val="none" w:sz="0" w:space="0" w:color="auto"/>
            <w:left w:val="none" w:sz="0" w:space="0" w:color="auto"/>
            <w:bottom w:val="none" w:sz="0" w:space="0" w:color="auto"/>
            <w:right w:val="none" w:sz="0" w:space="0" w:color="auto"/>
          </w:divBdr>
          <w:divsChild>
            <w:div w:id="1153831509">
              <w:marLeft w:val="1155"/>
              <w:marRight w:val="0"/>
              <w:marTop w:val="0"/>
              <w:marBottom w:val="0"/>
              <w:divBdr>
                <w:top w:val="none" w:sz="0" w:space="0" w:color="auto"/>
                <w:left w:val="none" w:sz="0" w:space="0" w:color="auto"/>
                <w:bottom w:val="none" w:sz="0" w:space="0" w:color="auto"/>
                <w:right w:val="none" w:sz="0" w:space="0" w:color="auto"/>
              </w:divBdr>
            </w:div>
            <w:div w:id="1363482668">
              <w:marLeft w:val="1155"/>
              <w:marRight w:val="0"/>
              <w:marTop w:val="0"/>
              <w:marBottom w:val="0"/>
              <w:divBdr>
                <w:top w:val="none" w:sz="0" w:space="0" w:color="auto"/>
                <w:left w:val="none" w:sz="0" w:space="0" w:color="auto"/>
                <w:bottom w:val="none" w:sz="0" w:space="0" w:color="auto"/>
                <w:right w:val="none" w:sz="0" w:space="0" w:color="auto"/>
              </w:divBdr>
            </w:div>
            <w:div w:id="1580749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0491">
      <w:bodyDiv w:val="1"/>
      <w:marLeft w:val="0"/>
      <w:marRight w:val="0"/>
      <w:marTop w:val="0"/>
      <w:marBottom w:val="0"/>
      <w:divBdr>
        <w:top w:val="none" w:sz="0" w:space="0" w:color="auto"/>
        <w:left w:val="none" w:sz="0" w:space="0" w:color="auto"/>
        <w:bottom w:val="none" w:sz="0" w:space="0" w:color="auto"/>
        <w:right w:val="none" w:sz="0" w:space="0" w:color="auto"/>
      </w:divBdr>
      <w:divsChild>
        <w:div w:id="44568232">
          <w:marLeft w:val="0"/>
          <w:marRight w:val="0"/>
          <w:marTop w:val="0"/>
          <w:marBottom w:val="0"/>
          <w:divBdr>
            <w:top w:val="none" w:sz="0" w:space="0" w:color="auto"/>
            <w:left w:val="none" w:sz="0" w:space="0" w:color="auto"/>
            <w:bottom w:val="none" w:sz="0" w:space="0" w:color="auto"/>
            <w:right w:val="none" w:sz="0" w:space="0" w:color="auto"/>
          </w:divBdr>
        </w:div>
        <w:div w:id="738789855">
          <w:marLeft w:val="0"/>
          <w:marRight w:val="0"/>
          <w:marTop w:val="150"/>
          <w:marBottom w:val="0"/>
          <w:divBdr>
            <w:top w:val="none" w:sz="0" w:space="0" w:color="auto"/>
            <w:left w:val="none" w:sz="0" w:space="0" w:color="auto"/>
            <w:bottom w:val="none" w:sz="0" w:space="0" w:color="auto"/>
            <w:right w:val="none" w:sz="0" w:space="0" w:color="auto"/>
          </w:divBdr>
          <w:divsChild>
            <w:div w:id="402601126">
              <w:marLeft w:val="1155"/>
              <w:marRight w:val="0"/>
              <w:marTop w:val="0"/>
              <w:marBottom w:val="0"/>
              <w:divBdr>
                <w:top w:val="none" w:sz="0" w:space="0" w:color="auto"/>
                <w:left w:val="none" w:sz="0" w:space="0" w:color="auto"/>
                <w:bottom w:val="none" w:sz="0" w:space="0" w:color="auto"/>
                <w:right w:val="none" w:sz="0" w:space="0" w:color="auto"/>
              </w:divBdr>
            </w:div>
            <w:div w:id="1764572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878504">
      <w:bodyDiv w:val="1"/>
      <w:marLeft w:val="0"/>
      <w:marRight w:val="0"/>
      <w:marTop w:val="0"/>
      <w:marBottom w:val="0"/>
      <w:divBdr>
        <w:top w:val="none" w:sz="0" w:space="0" w:color="auto"/>
        <w:left w:val="none" w:sz="0" w:space="0" w:color="auto"/>
        <w:bottom w:val="none" w:sz="0" w:space="0" w:color="auto"/>
        <w:right w:val="none" w:sz="0" w:space="0" w:color="auto"/>
      </w:divBdr>
      <w:divsChild>
        <w:div w:id="1363550511">
          <w:marLeft w:val="0"/>
          <w:marRight w:val="0"/>
          <w:marTop w:val="0"/>
          <w:marBottom w:val="0"/>
          <w:divBdr>
            <w:top w:val="none" w:sz="0" w:space="0" w:color="auto"/>
            <w:left w:val="none" w:sz="0" w:space="0" w:color="auto"/>
            <w:bottom w:val="none" w:sz="0" w:space="0" w:color="auto"/>
            <w:right w:val="none" w:sz="0" w:space="0" w:color="auto"/>
          </w:divBdr>
        </w:div>
        <w:div w:id="1510559661">
          <w:marLeft w:val="0"/>
          <w:marRight w:val="0"/>
          <w:marTop w:val="150"/>
          <w:marBottom w:val="0"/>
          <w:divBdr>
            <w:top w:val="none" w:sz="0" w:space="0" w:color="auto"/>
            <w:left w:val="none" w:sz="0" w:space="0" w:color="auto"/>
            <w:bottom w:val="none" w:sz="0" w:space="0" w:color="auto"/>
            <w:right w:val="none" w:sz="0" w:space="0" w:color="auto"/>
          </w:divBdr>
          <w:divsChild>
            <w:div w:id="284238337">
              <w:marLeft w:val="1155"/>
              <w:marRight w:val="0"/>
              <w:marTop w:val="0"/>
              <w:marBottom w:val="0"/>
              <w:divBdr>
                <w:top w:val="none" w:sz="0" w:space="0" w:color="auto"/>
                <w:left w:val="none" w:sz="0" w:space="0" w:color="auto"/>
                <w:bottom w:val="none" w:sz="0" w:space="0" w:color="auto"/>
                <w:right w:val="none" w:sz="0" w:space="0" w:color="auto"/>
              </w:divBdr>
            </w:div>
            <w:div w:id="298800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17376">
      <w:bodyDiv w:val="1"/>
      <w:marLeft w:val="0"/>
      <w:marRight w:val="0"/>
      <w:marTop w:val="0"/>
      <w:marBottom w:val="0"/>
      <w:divBdr>
        <w:top w:val="none" w:sz="0" w:space="0" w:color="auto"/>
        <w:left w:val="none" w:sz="0" w:space="0" w:color="auto"/>
        <w:bottom w:val="none" w:sz="0" w:space="0" w:color="auto"/>
        <w:right w:val="none" w:sz="0" w:space="0" w:color="auto"/>
      </w:divBdr>
      <w:divsChild>
        <w:div w:id="334500199">
          <w:marLeft w:val="0"/>
          <w:marRight w:val="0"/>
          <w:marTop w:val="0"/>
          <w:marBottom w:val="0"/>
          <w:divBdr>
            <w:top w:val="none" w:sz="0" w:space="0" w:color="auto"/>
            <w:left w:val="none" w:sz="0" w:space="0" w:color="auto"/>
            <w:bottom w:val="none" w:sz="0" w:space="0" w:color="auto"/>
            <w:right w:val="none" w:sz="0" w:space="0" w:color="auto"/>
          </w:divBdr>
        </w:div>
        <w:div w:id="660550838">
          <w:marLeft w:val="0"/>
          <w:marRight w:val="0"/>
          <w:marTop w:val="150"/>
          <w:marBottom w:val="0"/>
          <w:divBdr>
            <w:top w:val="none" w:sz="0" w:space="0" w:color="auto"/>
            <w:left w:val="none" w:sz="0" w:space="0" w:color="auto"/>
            <w:bottom w:val="none" w:sz="0" w:space="0" w:color="auto"/>
            <w:right w:val="none" w:sz="0" w:space="0" w:color="auto"/>
          </w:divBdr>
          <w:divsChild>
            <w:div w:id="1574924754">
              <w:marLeft w:val="1155"/>
              <w:marRight w:val="0"/>
              <w:marTop w:val="0"/>
              <w:marBottom w:val="0"/>
              <w:divBdr>
                <w:top w:val="none" w:sz="0" w:space="0" w:color="auto"/>
                <w:left w:val="none" w:sz="0" w:space="0" w:color="auto"/>
                <w:bottom w:val="none" w:sz="0" w:space="0" w:color="auto"/>
                <w:right w:val="none" w:sz="0" w:space="0" w:color="auto"/>
              </w:divBdr>
            </w:div>
            <w:div w:id="472411314">
              <w:marLeft w:val="1155"/>
              <w:marRight w:val="0"/>
              <w:marTop w:val="0"/>
              <w:marBottom w:val="0"/>
              <w:divBdr>
                <w:top w:val="none" w:sz="0" w:space="0" w:color="auto"/>
                <w:left w:val="none" w:sz="0" w:space="0" w:color="auto"/>
                <w:bottom w:val="none" w:sz="0" w:space="0" w:color="auto"/>
                <w:right w:val="none" w:sz="0" w:space="0" w:color="auto"/>
              </w:divBdr>
            </w:div>
            <w:div w:id="476996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068251">
      <w:bodyDiv w:val="1"/>
      <w:marLeft w:val="0"/>
      <w:marRight w:val="0"/>
      <w:marTop w:val="0"/>
      <w:marBottom w:val="0"/>
      <w:divBdr>
        <w:top w:val="none" w:sz="0" w:space="0" w:color="auto"/>
        <w:left w:val="none" w:sz="0" w:space="0" w:color="auto"/>
        <w:bottom w:val="none" w:sz="0" w:space="0" w:color="auto"/>
        <w:right w:val="none" w:sz="0" w:space="0" w:color="auto"/>
      </w:divBdr>
      <w:divsChild>
        <w:div w:id="1581479318">
          <w:marLeft w:val="0"/>
          <w:marRight w:val="0"/>
          <w:marTop w:val="0"/>
          <w:marBottom w:val="0"/>
          <w:divBdr>
            <w:top w:val="none" w:sz="0" w:space="0" w:color="auto"/>
            <w:left w:val="none" w:sz="0" w:space="0" w:color="auto"/>
            <w:bottom w:val="none" w:sz="0" w:space="0" w:color="auto"/>
            <w:right w:val="none" w:sz="0" w:space="0" w:color="auto"/>
          </w:divBdr>
        </w:div>
        <w:div w:id="1627002169">
          <w:marLeft w:val="0"/>
          <w:marRight w:val="0"/>
          <w:marTop w:val="150"/>
          <w:marBottom w:val="0"/>
          <w:divBdr>
            <w:top w:val="none" w:sz="0" w:space="0" w:color="auto"/>
            <w:left w:val="none" w:sz="0" w:space="0" w:color="auto"/>
            <w:bottom w:val="none" w:sz="0" w:space="0" w:color="auto"/>
            <w:right w:val="none" w:sz="0" w:space="0" w:color="auto"/>
          </w:divBdr>
          <w:divsChild>
            <w:div w:id="1903251505">
              <w:marLeft w:val="1155"/>
              <w:marRight w:val="0"/>
              <w:marTop w:val="0"/>
              <w:marBottom w:val="0"/>
              <w:divBdr>
                <w:top w:val="none" w:sz="0" w:space="0" w:color="auto"/>
                <w:left w:val="none" w:sz="0" w:space="0" w:color="auto"/>
                <w:bottom w:val="none" w:sz="0" w:space="0" w:color="auto"/>
                <w:right w:val="none" w:sz="0" w:space="0" w:color="auto"/>
              </w:divBdr>
            </w:div>
            <w:div w:id="218245576">
              <w:marLeft w:val="1155"/>
              <w:marRight w:val="0"/>
              <w:marTop w:val="0"/>
              <w:marBottom w:val="0"/>
              <w:divBdr>
                <w:top w:val="none" w:sz="0" w:space="0" w:color="auto"/>
                <w:left w:val="none" w:sz="0" w:space="0" w:color="auto"/>
                <w:bottom w:val="none" w:sz="0" w:space="0" w:color="auto"/>
                <w:right w:val="none" w:sz="0" w:space="0" w:color="auto"/>
              </w:divBdr>
            </w:div>
            <w:div w:id="178049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113550">
      <w:bodyDiv w:val="1"/>
      <w:marLeft w:val="0"/>
      <w:marRight w:val="0"/>
      <w:marTop w:val="0"/>
      <w:marBottom w:val="0"/>
      <w:divBdr>
        <w:top w:val="none" w:sz="0" w:space="0" w:color="auto"/>
        <w:left w:val="none" w:sz="0" w:space="0" w:color="auto"/>
        <w:bottom w:val="none" w:sz="0" w:space="0" w:color="auto"/>
        <w:right w:val="none" w:sz="0" w:space="0" w:color="auto"/>
      </w:divBdr>
    </w:div>
    <w:div w:id="836189219">
      <w:bodyDiv w:val="1"/>
      <w:marLeft w:val="0"/>
      <w:marRight w:val="0"/>
      <w:marTop w:val="0"/>
      <w:marBottom w:val="0"/>
      <w:divBdr>
        <w:top w:val="none" w:sz="0" w:space="0" w:color="auto"/>
        <w:left w:val="none" w:sz="0" w:space="0" w:color="auto"/>
        <w:bottom w:val="none" w:sz="0" w:space="0" w:color="auto"/>
        <w:right w:val="none" w:sz="0" w:space="0" w:color="auto"/>
      </w:divBdr>
      <w:divsChild>
        <w:div w:id="1378701205">
          <w:marLeft w:val="0"/>
          <w:marRight w:val="0"/>
          <w:marTop w:val="0"/>
          <w:marBottom w:val="0"/>
          <w:divBdr>
            <w:top w:val="none" w:sz="0" w:space="0" w:color="auto"/>
            <w:left w:val="none" w:sz="0" w:space="0" w:color="auto"/>
            <w:bottom w:val="none" w:sz="0" w:space="0" w:color="auto"/>
            <w:right w:val="none" w:sz="0" w:space="0" w:color="auto"/>
          </w:divBdr>
        </w:div>
        <w:div w:id="681978294">
          <w:marLeft w:val="0"/>
          <w:marRight w:val="0"/>
          <w:marTop w:val="150"/>
          <w:marBottom w:val="0"/>
          <w:divBdr>
            <w:top w:val="none" w:sz="0" w:space="0" w:color="auto"/>
            <w:left w:val="none" w:sz="0" w:space="0" w:color="auto"/>
            <w:bottom w:val="none" w:sz="0" w:space="0" w:color="auto"/>
            <w:right w:val="none" w:sz="0" w:space="0" w:color="auto"/>
          </w:divBdr>
          <w:divsChild>
            <w:div w:id="1666397198">
              <w:marLeft w:val="1155"/>
              <w:marRight w:val="0"/>
              <w:marTop w:val="0"/>
              <w:marBottom w:val="0"/>
              <w:divBdr>
                <w:top w:val="none" w:sz="0" w:space="0" w:color="auto"/>
                <w:left w:val="none" w:sz="0" w:space="0" w:color="auto"/>
                <w:bottom w:val="none" w:sz="0" w:space="0" w:color="auto"/>
                <w:right w:val="none" w:sz="0" w:space="0" w:color="auto"/>
              </w:divBdr>
            </w:div>
            <w:div w:id="278530686">
              <w:marLeft w:val="1155"/>
              <w:marRight w:val="0"/>
              <w:marTop w:val="0"/>
              <w:marBottom w:val="0"/>
              <w:divBdr>
                <w:top w:val="none" w:sz="0" w:space="0" w:color="auto"/>
                <w:left w:val="none" w:sz="0" w:space="0" w:color="auto"/>
                <w:bottom w:val="none" w:sz="0" w:space="0" w:color="auto"/>
                <w:right w:val="none" w:sz="0" w:space="0" w:color="auto"/>
              </w:divBdr>
            </w:div>
            <w:div w:id="301932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502801">
      <w:bodyDiv w:val="1"/>
      <w:marLeft w:val="0"/>
      <w:marRight w:val="0"/>
      <w:marTop w:val="0"/>
      <w:marBottom w:val="0"/>
      <w:divBdr>
        <w:top w:val="none" w:sz="0" w:space="0" w:color="auto"/>
        <w:left w:val="none" w:sz="0" w:space="0" w:color="auto"/>
        <w:bottom w:val="none" w:sz="0" w:space="0" w:color="auto"/>
        <w:right w:val="none" w:sz="0" w:space="0" w:color="auto"/>
      </w:divBdr>
      <w:divsChild>
        <w:div w:id="777717226">
          <w:marLeft w:val="0"/>
          <w:marRight w:val="0"/>
          <w:marTop w:val="0"/>
          <w:marBottom w:val="0"/>
          <w:divBdr>
            <w:top w:val="none" w:sz="0" w:space="0" w:color="auto"/>
            <w:left w:val="none" w:sz="0" w:space="0" w:color="auto"/>
            <w:bottom w:val="none" w:sz="0" w:space="0" w:color="auto"/>
            <w:right w:val="none" w:sz="0" w:space="0" w:color="auto"/>
          </w:divBdr>
        </w:div>
        <w:div w:id="1496727804">
          <w:marLeft w:val="0"/>
          <w:marRight w:val="0"/>
          <w:marTop w:val="150"/>
          <w:marBottom w:val="0"/>
          <w:divBdr>
            <w:top w:val="none" w:sz="0" w:space="0" w:color="auto"/>
            <w:left w:val="none" w:sz="0" w:space="0" w:color="auto"/>
            <w:bottom w:val="none" w:sz="0" w:space="0" w:color="auto"/>
            <w:right w:val="none" w:sz="0" w:space="0" w:color="auto"/>
          </w:divBdr>
          <w:divsChild>
            <w:div w:id="1169906585">
              <w:marLeft w:val="1155"/>
              <w:marRight w:val="0"/>
              <w:marTop w:val="0"/>
              <w:marBottom w:val="0"/>
              <w:divBdr>
                <w:top w:val="none" w:sz="0" w:space="0" w:color="auto"/>
                <w:left w:val="none" w:sz="0" w:space="0" w:color="auto"/>
                <w:bottom w:val="none" w:sz="0" w:space="0" w:color="auto"/>
                <w:right w:val="none" w:sz="0" w:space="0" w:color="auto"/>
              </w:divBdr>
            </w:div>
            <w:div w:id="433212972">
              <w:marLeft w:val="1155"/>
              <w:marRight w:val="0"/>
              <w:marTop w:val="0"/>
              <w:marBottom w:val="0"/>
              <w:divBdr>
                <w:top w:val="none" w:sz="0" w:space="0" w:color="auto"/>
                <w:left w:val="none" w:sz="0" w:space="0" w:color="auto"/>
                <w:bottom w:val="none" w:sz="0" w:space="0" w:color="auto"/>
                <w:right w:val="none" w:sz="0" w:space="0" w:color="auto"/>
              </w:divBdr>
            </w:div>
            <w:div w:id="459421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846759">
      <w:bodyDiv w:val="1"/>
      <w:marLeft w:val="0"/>
      <w:marRight w:val="0"/>
      <w:marTop w:val="0"/>
      <w:marBottom w:val="0"/>
      <w:divBdr>
        <w:top w:val="none" w:sz="0" w:space="0" w:color="auto"/>
        <w:left w:val="none" w:sz="0" w:space="0" w:color="auto"/>
        <w:bottom w:val="none" w:sz="0" w:space="0" w:color="auto"/>
        <w:right w:val="none" w:sz="0" w:space="0" w:color="auto"/>
      </w:divBdr>
      <w:divsChild>
        <w:div w:id="1697078449">
          <w:marLeft w:val="0"/>
          <w:marRight w:val="0"/>
          <w:marTop w:val="0"/>
          <w:marBottom w:val="0"/>
          <w:divBdr>
            <w:top w:val="none" w:sz="0" w:space="0" w:color="auto"/>
            <w:left w:val="none" w:sz="0" w:space="0" w:color="auto"/>
            <w:bottom w:val="none" w:sz="0" w:space="0" w:color="auto"/>
            <w:right w:val="none" w:sz="0" w:space="0" w:color="auto"/>
          </w:divBdr>
        </w:div>
        <w:div w:id="399057550">
          <w:marLeft w:val="0"/>
          <w:marRight w:val="0"/>
          <w:marTop w:val="150"/>
          <w:marBottom w:val="0"/>
          <w:divBdr>
            <w:top w:val="none" w:sz="0" w:space="0" w:color="auto"/>
            <w:left w:val="none" w:sz="0" w:space="0" w:color="auto"/>
            <w:bottom w:val="none" w:sz="0" w:space="0" w:color="auto"/>
            <w:right w:val="none" w:sz="0" w:space="0" w:color="auto"/>
          </w:divBdr>
          <w:divsChild>
            <w:div w:id="1975871771">
              <w:marLeft w:val="1155"/>
              <w:marRight w:val="0"/>
              <w:marTop w:val="0"/>
              <w:marBottom w:val="0"/>
              <w:divBdr>
                <w:top w:val="none" w:sz="0" w:space="0" w:color="auto"/>
                <w:left w:val="none" w:sz="0" w:space="0" w:color="auto"/>
                <w:bottom w:val="none" w:sz="0" w:space="0" w:color="auto"/>
                <w:right w:val="none" w:sz="0" w:space="0" w:color="auto"/>
              </w:divBdr>
            </w:div>
            <w:div w:id="1739014984">
              <w:marLeft w:val="1155"/>
              <w:marRight w:val="0"/>
              <w:marTop w:val="0"/>
              <w:marBottom w:val="0"/>
              <w:divBdr>
                <w:top w:val="none" w:sz="0" w:space="0" w:color="auto"/>
                <w:left w:val="none" w:sz="0" w:space="0" w:color="auto"/>
                <w:bottom w:val="none" w:sz="0" w:space="0" w:color="auto"/>
                <w:right w:val="none" w:sz="0" w:space="0" w:color="auto"/>
              </w:divBdr>
            </w:div>
            <w:div w:id="817920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58528">
      <w:bodyDiv w:val="1"/>
      <w:marLeft w:val="0"/>
      <w:marRight w:val="0"/>
      <w:marTop w:val="0"/>
      <w:marBottom w:val="0"/>
      <w:divBdr>
        <w:top w:val="none" w:sz="0" w:space="0" w:color="auto"/>
        <w:left w:val="none" w:sz="0" w:space="0" w:color="auto"/>
        <w:bottom w:val="none" w:sz="0" w:space="0" w:color="auto"/>
        <w:right w:val="none" w:sz="0" w:space="0" w:color="auto"/>
      </w:divBdr>
      <w:divsChild>
        <w:div w:id="1650860460">
          <w:marLeft w:val="0"/>
          <w:marRight w:val="0"/>
          <w:marTop w:val="0"/>
          <w:marBottom w:val="0"/>
          <w:divBdr>
            <w:top w:val="none" w:sz="0" w:space="0" w:color="auto"/>
            <w:left w:val="none" w:sz="0" w:space="0" w:color="auto"/>
            <w:bottom w:val="none" w:sz="0" w:space="0" w:color="auto"/>
            <w:right w:val="none" w:sz="0" w:space="0" w:color="auto"/>
          </w:divBdr>
        </w:div>
        <w:div w:id="1448432994">
          <w:marLeft w:val="0"/>
          <w:marRight w:val="0"/>
          <w:marTop w:val="150"/>
          <w:marBottom w:val="0"/>
          <w:divBdr>
            <w:top w:val="none" w:sz="0" w:space="0" w:color="auto"/>
            <w:left w:val="none" w:sz="0" w:space="0" w:color="auto"/>
            <w:bottom w:val="none" w:sz="0" w:space="0" w:color="auto"/>
            <w:right w:val="none" w:sz="0" w:space="0" w:color="auto"/>
          </w:divBdr>
          <w:divsChild>
            <w:div w:id="607276646">
              <w:marLeft w:val="1155"/>
              <w:marRight w:val="0"/>
              <w:marTop w:val="0"/>
              <w:marBottom w:val="0"/>
              <w:divBdr>
                <w:top w:val="none" w:sz="0" w:space="0" w:color="auto"/>
                <w:left w:val="none" w:sz="0" w:space="0" w:color="auto"/>
                <w:bottom w:val="none" w:sz="0" w:space="0" w:color="auto"/>
                <w:right w:val="none" w:sz="0" w:space="0" w:color="auto"/>
              </w:divBdr>
            </w:div>
            <w:div w:id="749304143">
              <w:marLeft w:val="1155"/>
              <w:marRight w:val="0"/>
              <w:marTop w:val="0"/>
              <w:marBottom w:val="0"/>
              <w:divBdr>
                <w:top w:val="none" w:sz="0" w:space="0" w:color="auto"/>
                <w:left w:val="none" w:sz="0" w:space="0" w:color="auto"/>
                <w:bottom w:val="none" w:sz="0" w:space="0" w:color="auto"/>
                <w:right w:val="none" w:sz="0" w:space="0" w:color="auto"/>
              </w:divBdr>
            </w:div>
            <w:div w:id="184488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311198">
      <w:bodyDiv w:val="1"/>
      <w:marLeft w:val="0"/>
      <w:marRight w:val="0"/>
      <w:marTop w:val="0"/>
      <w:marBottom w:val="0"/>
      <w:divBdr>
        <w:top w:val="none" w:sz="0" w:space="0" w:color="auto"/>
        <w:left w:val="none" w:sz="0" w:space="0" w:color="auto"/>
        <w:bottom w:val="none" w:sz="0" w:space="0" w:color="auto"/>
        <w:right w:val="none" w:sz="0" w:space="0" w:color="auto"/>
      </w:divBdr>
    </w:div>
    <w:div w:id="837503616">
      <w:bodyDiv w:val="1"/>
      <w:marLeft w:val="0"/>
      <w:marRight w:val="0"/>
      <w:marTop w:val="0"/>
      <w:marBottom w:val="0"/>
      <w:divBdr>
        <w:top w:val="none" w:sz="0" w:space="0" w:color="auto"/>
        <w:left w:val="none" w:sz="0" w:space="0" w:color="auto"/>
        <w:bottom w:val="none" w:sz="0" w:space="0" w:color="auto"/>
        <w:right w:val="none" w:sz="0" w:space="0" w:color="auto"/>
      </w:divBdr>
      <w:divsChild>
        <w:div w:id="1480616396">
          <w:marLeft w:val="0"/>
          <w:marRight w:val="0"/>
          <w:marTop w:val="0"/>
          <w:marBottom w:val="0"/>
          <w:divBdr>
            <w:top w:val="none" w:sz="0" w:space="0" w:color="auto"/>
            <w:left w:val="none" w:sz="0" w:space="0" w:color="auto"/>
            <w:bottom w:val="none" w:sz="0" w:space="0" w:color="auto"/>
            <w:right w:val="none" w:sz="0" w:space="0" w:color="auto"/>
          </w:divBdr>
        </w:div>
        <w:div w:id="969474993">
          <w:marLeft w:val="0"/>
          <w:marRight w:val="0"/>
          <w:marTop w:val="150"/>
          <w:marBottom w:val="0"/>
          <w:divBdr>
            <w:top w:val="none" w:sz="0" w:space="0" w:color="auto"/>
            <w:left w:val="none" w:sz="0" w:space="0" w:color="auto"/>
            <w:bottom w:val="none" w:sz="0" w:space="0" w:color="auto"/>
            <w:right w:val="none" w:sz="0" w:space="0" w:color="auto"/>
          </w:divBdr>
          <w:divsChild>
            <w:div w:id="1746099527">
              <w:marLeft w:val="1155"/>
              <w:marRight w:val="0"/>
              <w:marTop w:val="0"/>
              <w:marBottom w:val="0"/>
              <w:divBdr>
                <w:top w:val="none" w:sz="0" w:space="0" w:color="auto"/>
                <w:left w:val="none" w:sz="0" w:space="0" w:color="auto"/>
                <w:bottom w:val="none" w:sz="0" w:space="0" w:color="auto"/>
                <w:right w:val="none" w:sz="0" w:space="0" w:color="auto"/>
              </w:divBdr>
            </w:div>
            <w:div w:id="361563338">
              <w:marLeft w:val="1155"/>
              <w:marRight w:val="0"/>
              <w:marTop w:val="0"/>
              <w:marBottom w:val="0"/>
              <w:divBdr>
                <w:top w:val="none" w:sz="0" w:space="0" w:color="auto"/>
                <w:left w:val="none" w:sz="0" w:space="0" w:color="auto"/>
                <w:bottom w:val="none" w:sz="0" w:space="0" w:color="auto"/>
                <w:right w:val="none" w:sz="0" w:space="0" w:color="auto"/>
              </w:divBdr>
            </w:div>
            <w:div w:id="10577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574367">
      <w:bodyDiv w:val="1"/>
      <w:marLeft w:val="0"/>
      <w:marRight w:val="0"/>
      <w:marTop w:val="0"/>
      <w:marBottom w:val="0"/>
      <w:divBdr>
        <w:top w:val="none" w:sz="0" w:space="0" w:color="auto"/>
        <w:left w:val="none" w:sz="0" w:space="0" w:color="auto"/>
        <w:bottom w:val="none" w:sz="0" w:space="0" w:color="auto"/>
        <w:right w:val="none" w:sz="0" w:space="0" w:color="auto"/>
      </w:divBdr>
      <w:divsChild>
        <w:div w:id="1718776668">
          <w:marLeft w:val="0"/>
          <w:marRight w:val="0"/>
          <w:marTop w:val="0"/>
          <w:marBottom w:val="0"/>
          <w:divBdr>
            <w:top w:val="none" w:sz="0" w:space="0" w:color="auto"/>
            <w:left w:val="none" w:sz="0" w:space="0" w:color="auto"/>
            <w:bottom w:val="none" w:sz="0" w:space="0" w:color="auto"/>
            <w:right w:val="none" w:sz="0" w:space="0" w:color="auto"/>
          </w:divBdr>
        </w:div>
        <w:div w:id="259721815">
          <w:marLeft w:val="0"/>
          <w:marRight w:val="0"/>
          <w:marTop w:val="150"/>
          <w:marBottom w:val="0"/>
          <w:divBdr>
            <w:top w:val="none" w:sz="0" w:space="0" w:color="auto"/>
            <w:left w:val="none" w:sz="0" w:space="0" w:color="auto"/>
            <w:bottom w:val="none" w:sz="0" w:space="0" w:color="auto"/>
            <w:right w:val="none" w:sz="0" w:space="0" w:color="auto"/>
          </w:divBdr>
          <w:divsChild>
            <w:div w:id="833761169">
              <w:marLeft w:val="1155"/>
              <w:marRight w:val="0"/>
              <w:marTop w:val="0"/>
              <w:marBottom w:val="0"/>
              <w:divBdr>
                <w:top w:val="none" w:sz="0" w:space="0" w:color="auto"/>
                <w:left w:val="none" w:sz="0" w:space="0" w:color="auto"/>
                <w:bottom w:val="none" w:sz="0" w:space="0" w:color="auto"/>
                <w:right w:val="none" w:sz="0" w:space="0" w:color="auto"/>
              </w:divBdr>
            </w:div>
            <w:div w:id="1476606671">
              <w:marLeft w:val="1155"/>
              <w:marRight w:val="0"/>
              <w:marTop w:val="0"/>
              <w:marBottom w:val="0"/>
              <w:divBdr>
                <w:top w:val="none" w:sz="0" w:space="0" w:color="auto"/>
                <w:left w:val="none" w:sz="0" w:space="0" w:color="auto"/>
                <w:bottom w:val="none" w:sz="0" w:space="0" w:color="auto"/>
                <w:right w:val="none" w:sz="0" w:space="0" w:color="auto"/>
              </w:divBdr>
            </w:div>
            <w:div w:id="780144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740974">
      <w:bodyDiv w:val="1"/>
      <w:marLeft w:val="0"/>
      <w:marRight w:val="0"/>
      <w:marTop w:val="0"/>
      <w:marBottom w:val="0"/>
      <w:divBdr>
        <w:top w:val="none" w:sz="0" w:space="0" w:color="auto"/>
        <w:left w:val="none" w:sz="0" w:space="0" w:color="auto"/>
        <w:bottom w:val="none" w:sz="0" w:space="0" w:color="auto"/>
        <w:right w:val="none" w:sz="0" w:space="0" w:color="auto"/>
      </w:divBdr>
      <w:divsChild>
        <w:div w:id="1468668184">
          <w:marLeft w:val="0"/>
          <w:marRight w:val="0"/>
          <w:marTop w:val="0"/>
          <w:marBottom w:val="0"/>
          <w:divBdr>
            <w:top w:val="none" w:sz="0" w:space="0" w:color="auto"/>
            <w:left w:val="none" w:sz="0" w:space="0" w:color="auto"/>
            <w:bottom w:val="none" w:sz="0" w:space="0" w:color="auto"/>
            <w:right w:val="none" w:sz="0" w:space="0" w:color="auto"/>
          </w:divBdr>
        </w:div>
        <w:div w:id="1726176537">
          <w:marLeft w:val="0"/>
          <w:marRight w:val="0"/>
          <w:marTop w:val="150"/>
          <w:marBottom w:val="0"/>
          <w:divBdr>
            <w:top w:val="none" w:sz="0" w:space="0" w:color="auto"/>
            <w:left w:val="none" w:sz="0" w:space="0" w:color="auto"/>
            <w:bottom w:val="none" w:sz="0" w:space="0" w:color="auto"/>
            <w:right w:val="none" w:sz="0" w:space="0" w:color="auto"/>
          </w:divBdr>
          <w:divsChild>
            <w:div w:id="922420257">
              <w:marLeft w:val="1155"/>
              <w:marRight w:val="0"/>
              <w:marTop w:val="0"/>
              <w:marBottom w:val="0"/>
              <w:divBdr>
                <w:top w:val="none" w:sz="0" w:space="0" w:color="auto"/>
                <w:left w:val="none" w:sz="0" w:space="0" w:color="auto"/>
                <w:bottom w:val="none" w:sz="0" w:space="0" w:color="auto"/>
                <w:right w:val="none" w:sz="0" w:space="0" w:color="auto"/>
              </w:divBdr>
            </w:div>
            <w:div w:id="1956519777">
              <w:marLeft w:val="1155"/>
              <w:marRight w:val="0"/>
              <w:marTop w:val="0"/>
              <w:marBottom w:val="0"/>
              <w:divBdr>
                <w:top w:val="none" w:sz="0" w:space="0" w:color="auto"/>
                <w:left w:val="none" w:sz="0" w:space="0" w:color="auto"/>
                <w:bottom w:val="none" w:sz="0" w:space="0" w:color="auto"/>
                <w:right w:val="none" w:sz="0" w:space="0" w:color="auto"/>
              </w:divBdr>
            </w:div>
            <w:div w:id="172421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8928487">
      <w:bodyDiv w:val="1"/>
      <w:marLeft w:val="0"/>
      <w:marRight w:val="0"/>
      <w:marTop w:val="0"/>
      <w:marBottom w:val="0"/>
      <w:divBdr>
        <w:top w:val="none" w:sz="0" w:space="0" w:color="auto"/>
        <w:left w:val="none" w:sz="0" w:space="0" w:color="auto"/>
        <w:bottom w:val="none" w:sz="0" w:space="0" w:color="auto"/>
        <w:right w:val="none" w:sz="0" w:space="0" w:color="auto"/>
      </w:divBdr>
      <w:divsChild>
        <w:div w:id="2003853004">
          <w:marLeft w:val="0"/>
          <w:marRight w:val="0"/>
          <w:marTop w:val="0"/>
          <w:marBottom w:val="0"/>
          <w:divBdr>
            <w:top w:val="none" w:sz="0" w:space="0" w:color="auto"/>
            <w:left w:val="none" w:sz="0" w:space="0" w:color="auto"/>
            <w:bottom w:val="none" w:sz="0" w:space="0" w:color="auto"/>
            <w:right w:val="none" w:sz="0" w:space="0" w:color="auto"/>
          </w:divBdr>
        </w:div>
        <w:div w:id="305087033">
          <w:marLeft w:val="0"/>
          <w:marRight w:val="0"/>
          <w:marTop w:val="150"/>
          <w:marBottom w:val="0"/>
          <w:divBdr>
            <w:top w:val="none" w:sz="0" w:space="0" w:color="auto"/>
            <w:left w:val="none" w:sz="0" w:space="0" w:color="auto"/>
            <w:bottom w:val="none" w:sz="0" w:space="0" w:color="auto"/>
            <w:right w:val="none" w:sz="0" w:space="0" w:color="auto"/>
          </w:divBdr>
          <w:divsChild>
            <w:div w:id="56170918">
              <w:marLeft w:val="1155"/>
              <w:marRight w:val="0"/>
              <w:marTop w:val="0"/>
              <w:marBottom w:val="0"/>
              <w:divBdr>
                <w:top w:val="none" w:sz="0" w:space="0" w:color="auto"/>
                <w:left w:val="none" w:sz="0" w:space="0" w:color="auto"/>
                <w:bottom w:val="none" w:sz="0" w:space="0" w:color="auto"/>
                <w:right w:val="none" w:sz="0" w:space="0" w:color="auto"/>
              </w:divBdr>
            </w:div>
            <w:div w:id="365373939">
              <w:marLeft w:val="1155"/>
              <w:marRight w:val="0"/>
              <w:marTop w:val="0"/>
              <w:marBottom w:val="0"/>
              <w:divBdr>
                <w:top w:val="none" w:sz="0" w:space="0" w:color="auto"/>
                <w:left w:val="none" w:sz="0" w:space="0" w:color="auto"/>
                <w:bottom w:val="none" w:sz="0" w:space="0" w:color="auto"/>
                <w:right w:val="none" w:sz="0" w:space="0" w:color="auto"/>
              </w:divBdr>
            </w:div>
            <w:div w:id="1503541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5202">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075">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129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39778784">
      <w:bodyDiv w:val="1"/>
      <w:marLeft w:val="0"/>
      <w:marRight w:val="0"/>
      <w:marTop w:val="0"/>
      <w:marBottom w:val="0"/>
      <w:divBdr>
        <w:top w:val="none" w:sz="0" w:space="0" w:color="auto"/>
        <w:left w:val="none" w:sz="0" w:space="0" w:color="auto"/>
        <w:bottom w:val="none" w:sz="0" w:space="0" w:color="auto"/>
        <w:right w:val="none" w:sz="0" w:space="0" w:color="auto"/>
      </w:divBdr>
      <w:divsChild>
        <w:div w:id="239608192">
          <w:marLeft w:val="0"/>
          <w:marRight w:val="0"/>
          <w:marTop w:val="0"/>
          <w:marBottom w:val="0"/>
          <w:divBdr>
            <w:top w:val="none" w:sz="0" w:space="0" w:color="auto"/>
            <w:left w:val="none" w:sz="0" w:space="0" w:color="auto"/>
            <w:bottom w:val="none" w:sz="0" w:space="0" w:color="auto"/>
            <w:right w:val="none" w:sz="0" w:space="0" w:color="auto"/>
          </w:divBdr>
        </w:div>
        <w:div w:id="774599829">
          <w:marLeft w:val="0"/>
          <w:marRight w:val="0"/>
          <w:marTop w:val="150"/>
          <w:marBottom w:val="0"/>
          <w:divBdr>
            <w:top w:val="none" w:sz="0" w:space="0" w:color="auto"/>
            <w:left w:val="none" w:sz="0" w:space="0" w:color="auto"/>
            <w:bottom w:val="none" w:sz="0" w:space="0" w:color="auto"/>
            <w:right w:val="none" w:sz="0" w:space="0" w:color="auto"/>
          </w:divBdr>
          <w:divsChild>
            <w:div w:id="1359893709">
              <w:marLeft w:val="1155"/>
              <w:marRight w:val="0"/>
              <w:marTop w:val="0"/>
              <w:marBottom w:val="0"/>
              <w:divBdr>
                <w:top w:val="none" w:sz="0" w:space="0" w:color="auto"/>
                <w:left w:val="none" w:sz="0" w:space="0" w:color="auto"/>
                <w:bottom w:val="none" w:sz="0" w:space="0" w:color="auto"/>
                <w:right w:val="none" w:sz="0" w:space="0" w:color="auto"/>
              </w:divBdr>
            </w:div>
            <w:div w:id="1605923649">
              <w:marLeft w:val="1155"/>
              <w:marRight w:val="0"/>
              <w:marTop w:val="0"/>
              <w:marBottom w:val="0"/>
              <w:divBdr>
                <w:top w:val="none" w:sz="0" w:space="0" w:color="auto"/>
                <w:left w:val="none" w:sz="0" w:space="0" w:color="auto"/>
                <w:bottom w:val="none" w:sz="0" w:space="0" w:color="auto"/>
                <w:right w:val="none" w:sz="0" w:space="0" w:color="auto"/>
              </w:divBdr>
            </w:div>
            <w:div w:id="926421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045426">
      <w:bodyDiv w:val="1"/>
      <w:marLeft w:val="0"/>
      <w:marRight w:val="0"/>
      <w:marTop w:val="0"/>
      <w:marBottom w:val="0"/>
      <w:divBdr>
        <w:top w:val="none" w:sz="0" w:space="0" w:color="auto"/>
        <w:left w:val="none" w:sz="0" w:space="0" w:color="auto"/>
        <w:bottom w:val="none" w:sz="0" w:space="0" w:color="auto"/>
        <w:right w:val="none" w:sz="0" w:space="0" w:color="auto"/>
      </w:divBdr>
      <w:divsChild>
        <w:div w:id="1936093626">
          <w:marLeft w:val="0"/>
          <w:marRight w:val="0"/>
          <w:marTop w:val="0"/>
          <w:marBottom w:val="0"/>
          <w:divBdr>
            <w:top w:val="none" w:sz="0" w:space="0" w:color="auto"/>
            <w:left w:val="none" w:sz="0" w:space="0" w:color="auto"/>
            <w:bottom w:val="none" w:sz="0" w:space="0" w:color="auto"/>
            <w:right w:val="none" w:sz="0" w:space="0" w:color="auto"/>
          </w:divBdr>
        </w:div>
        <w:div w:id="247347675">
          <w:marLeft w:val="0"/>
          <w:marRight w:val="0"/>
          <w:marTop w:val="150"/>
          <w:marBottom w:val="0"/>
          <w:divBdr>
            <w:top w:val="none" w:sz="0" w:space="0" w:color="auto"/>
            <w:left w:val="none" w:sz="0" w:space="0" w:color="auto"/>
            <w:bottom w:val="none" w:sz="0" w:space="0" w:color="auto"/>
            <w:right w:val="none" w:sz="0" w:space="0" w:color="auto"/>
          </w:divBdr>
          <w:divsChild>
            <w:div w:id="1014846711">
              <w:marLeft w:val="1155"/>
              <w:marRight w:val="0"/>
              <w:marTop w:val="0"/>
              <w:marBottom w:val="0"/>
              <w:divBdr>
                <w:top w:val="none" w:sz="0" w:space="0" w:color="auto"/>
                <w:left w:val="none" w:sz="0" w:space="0" w:color="auto"/>
                <w:bottom w:val="none" w:sz="0" w:space="0" w:color="auto"/>
                <w:right w:val="none" w:sz="0" w:space="0" w:color="auto"/>
              </w:divBdr>
            </w:div>
            <w:div w:id="872615109">
              <w:marLeft w:val="1155"/>
              <w:marRight w:val="0"/>
              <w:marTop w:val="0"/>
              <w:marBottom w:val="0"/>
              <w:divBdr>
                <w:top w:val="none" w:sz="0" w:space="0" w:color="auto"/>
                <w:left w:val="none" w:sz="0" w:space="0" w:color="auto"/>
                <w:bottom w:val="none" w:sz="0" w:space="0" w:color="auto"/>
                <w:right w:val="none" w:sz="0" w:space="0" w:color="auto"/>
              </w:divBdr>
            </w:div>
            <w:div w:id="2042051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268628">
      <w:bodyDiv w:val="1"/>
      <w:marLeft w:val="0"/>
      <w:marRight w:val="0"/>
      <w:marTop w:val="0"/>
      <w:marBottom w:val="0"/>
      <w:divBdr>
        <w:top w:val="none" w:sz="0" w:space="0" w:color="auto"/>
        <w:left w:val="none" w:sz="0" w:space="0" w:color="auto"/>
        <w:bottom w:val="none" w:sz="0" w:space="0" w:color="auto"/>
        <w:right w:val="none" w:sz="0" w:space="0" w:color="auto"/>
      </w:divBdr>
      <w:divsChild>
        <w:div w:id="1659109784">
          <w:marLeft w:val="0"/>
          <w:marRight w:val="0"/>
          <w:marTop w:val="0"/>
          <w:marBottom w:val="0"/>
          <w:divBdr>
            <w:top w:val="none" w:sz="0" w:space="0" w:color="auto"/>
            <w:left w:val="none" w:sz="0" w:space="0" w:color="auto"/>
            <w:bottom w:val="none" w:sz="0" w:space="0" w:color="auto"/>
            <w:right w:val="none" w:sz="0" w:space="0" w:color="auto"/>
          </w:divBdr>
        </w:div>
        <w:div w:id="1328049117">
          <w:marLeft w:val="0"/>
          <w:marRight w:val="0"/>
          <w:marTop w:val="150"/>
          <w:marBottom w:val="0"/>
          <w:divBdr>
            <w:top w:val="none" w:sz="0" w:space="0" w:color="auto"/>
            <w:left w:val="none" w:sz="0" w:space="0" w:color="auto"/>
            <w:bottom w:val="none" w:sz="0" w:space="0" w:color="auto"/>
            <w:right w:val="none" w:sz="0" w:space="0" w:color="auto"/>
          </w:divBdr>
          <w:divsChild>
            <w:div w:id="911235649">
              <w:marLeft w:val="1155"/>
              <w:marRight w:val="0"/>
              <w:marTop w:val="0"/>
              <w:marBottom w:val="0"/>
              <w:divBdr>
                <w:top w:val="none" w:sz="0" w:space="0" w:color="auto"/>
                <w:left w:val="none" w:sz="0" w:space="0" w:color="auto"/>
                <w:bottom w:val="none" w:sz="0" w:space="0" w:color="auto"/>
                <w:right w:val="none" w:sz="0" w:space="0" w:color="auto"/>
              </w:divBdr>
            </w:div>
            <w:div w:id="15236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05">
      <w:bodyDiv w:val="1"/>
      <w:marLeft w:val="0"/>
      <w:marRight w:val="0"/>
      <w:marTop w:val="0"/>
      <w:marBottom w:val="0"/>
      <w:divBdr>
        <w:top w:val="none" w:sz="0" w:space="0" w:color="auto"/>
        <w:left w:val="none" w:sz="0" w:space="0" w:color="auto"/>
        <w:bottom w:val="none" w:sz="0" w:space="0" w:color="auto"/>
        <w:right w:val="none" w:sz="0" w:space="0" w:color="auto"/>
      </w:divBdr>
      <w:divsChild>
        <w:div w:id="1234706205">
          <w:marLeft w:val="0"/>
          <w:marRight w:val="0"/>
          <w:marTop w:val="0"/>
          <w:marBottom w:val="0"/>
          <w:divBdr>
            <w:top w:val="none" w:sz="0" w:space="0" w:color="auto"/>
            <w:left w:val="none" w:sz="0" w:space="0" w:color="auto"/>
            <w:bottom w:val="none" w:sz="0" w:space="0" w:color="auto"/>
            <w:right w:val="none" w:sz="0" w:space="0" w:color="auto"/>
          </w:divBdr>
        </w:div>
        <w:div w:id="1356350884">
          <w:marLeft w:val="0"/>
          <w:marRight w:val="0"/>
          <w:marTop w:val="150"/>
          <w:marBottom w:val="0"/>
          <w:divBdr>
            <w:top w:val="none" w:sz="0" w:space="0" w:color="auto"/>
            <w:left w:val="none" w:sz="0" w:space="0" w:color="auto"/>
            <w:bottom w:val="none" w:sz="0" w:space="0" w:color="auto"/>
            <w:right w:val="none" w:sz="0" w:space="0" w:color="auto"/>
          </w:divBdr>
          <w:divsChild>
            <w:div w:id="1893812924">
              <w:marLeft w:val="1155"/>
              <w:marRight w:val="0"/>
              <w:marTop w:val="0"/>
              <w:marBottom w:val="0"/>
              <w:divBdr>
                <w:top w:val="none" w:sz="0" w:space="0" w:color="auto"/>
                <w:left w:val="none" w:sz="0" w:space="0" w:color="auto"/>
                <w:bottom w:val="none" w:sz="0" w:space="0" w:color="auto"/>
                <w:right w:val="none" w:sz="0" w:space="0" w:color="auto"/>
              </w:divBdr>
            </w:div>
            <w:div w:id="565265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050891">
      <w:bodyDiv w:val="1"/>
      <w:marLeft w:val="0"/>
      <w:marRight w:val="0"/>
      <w:marTop w:val="0"/>
      <w:marBottom w:val="0"/>
      <w:divBdr>
        <w:top w:val="none" w:sz="0" w:space="0" w:color="auto"/>
        <w:left w:val="none" w:sz="0" w:space="0" w:color="auto"/>
        <w:bottom w:val="none" w:sz="0" w:space="0" w:color="auto"/>
        <w:right w:val="none" w:sz="0" w:space="0" w:color="auto"/>
      </w:divBdr>
      <w:divsChild>
        <w:div w:id="104545807">
          <w:marLeft w:val="0"/>
          <w:marRight w:val="0"/>
          <w:marTop w:val="0"/>
          <w:marBottom w:val="0"/>
          <w:divBdr>
            <w:top w:val="none" w:sz="0" w:space="0" w:color="auto"/>
            <w:left w:val="none" w:sz="0" w:space="0" w:color="auto"/>
            <w:bottom w:val="none" w:sz="0" w:space="0" w:color="auto"/>
            <w:right w:val="none" w:sz="0" w:space="0" w:color="auto"/>
          </w:divBdr>
        </w:div>
        <w:div w:id="1059986095">
          <w:marLeft w:val="0"/>
          <w:marRight w:val="0"/>
          <w:marTop w:val="150"/>
          <w:marBottom w:val="0"/>
          <w:divBdr>
            <w:top w:val="none" w:sz="0" w:space="0" w:color="auto"/>
            <w:left w:val="none" w:sz="0" w:space="0" w:color="auto"/>
            <w:bottom w:val="none" w:sz="0" w:space="0" w:color="auto"/>
            <w:right w:val="none" w:sz="0" w:space="0" w:color="auto"/>
          </w:divBdr>
          <w:divsChild>
            <w:div w:id="1917278145">
              <w:marLeft w:val="1155"/>
              <w:marRight w:val="0"/>
              <w:marTop w:val="0"/>
              <w:marBottom w:val="0"/>
              <w:divBdr>
                <w:top w:val="none" w:sz="0" w:space="0" w:color="auto"/>
                <w:left w:val="none" w:sz="0" w:space="0" w:color="auto"/>
                <w:bottom w:val="none" w:sz="0" w:space="0" w:color="auto"/>
                <w:right w:val="none" w:sz="0" w:space="0" w:color="auto"/>
              </w:divBdr>
            </w:div>
            <w:div w:id="748892396">
              <w:marLeft w:val="1155"/>
              <w:marRight w:val="0"/>
              <w:marTop w:val="0"/>
              <w:marBottom w:val="0"/>
              <w:divBdr>
                <w:top w:val="none" w:sz="0" w:space="0" w:color="auto"/>
                <w:left w:val="none" w:sz="0" w:space="0" w:color="auto"/>
                <w:bottom w:val="none" w:sz="0" w:space="0" w:color="auto"/>
                <w:right w:val="none" w:sz="0" w:space="0" w:color="auto"/>
              </w:divBdr>
            </w:div>
            <w:div w:id="1893269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355992">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28079">
      <w:bodyDiv w:val="1"/>
      <w:marLeft w:val="0"/>
      <w:marRight w:val="0"/>
      <w:marTop w:val="0"/>
      <w:marBottom w:val="0"/>
      <w:divBdr>
        <w:top w:val="none" w:sz="0" w:space="0" w:color="auto"/>
        <w:left w:val="none" w:sz="0" w:space="0" w:color="auto"/>
        <w:bottom w:val="none" w:sz="0" w:space="0" w:color="auto"/>
        <w:right w:val="none" w:sz="0" w:space="0" w:color="auto"/>
      </w:divBdr>
      <w:divsChild>
        <w:div w:id="453865782">
          <w:marLeft w:val="0"/>
          <w:marRight w:val="0"/>
          <w:marTop w:val="0"/>
          <w:marBottom w:val="0"/>
          <w:divBdr>
            <w:top w:val="none" w:sz="0" w:space="0" w:color="auto"/>
            <w:left w:val="none" w:sz="0" w:space="0" w:color="auto"/>
            <w:bottom w:val="none" w:sz="0" w:space="0" w:color="auto"/>
            <w:right w:val="none" w:sz="0" w:space="0" w:color="auto"/>
          </w:divBdr>
        </w:div>
        <w:div w:id="1973242853">
          <w:marLeft w:val="0"/>
          <w:marRight w:val="0"/>
          <w:marTop w:val="150"/>
          <w:marBottom w:val="0"/>
          <w:divBdr>
            <w:top w:val="none" w:sz="0" w:space="0" w:color="auto"/>
            <w:left w:val="none" w:sz="0" w:space="0" w:color="auto"/>
            <w:bottom w:val="none" w:sz="0" w:space="0" w:color="auto"/>
            <w:right w:val="none" w:sz="0" w:space="0" w:color="auto"/>
          </w:divBdr>
          <w:divsChild>
            <w:div w:id="1722243896">
              <w:marLeft w:val="1155"/>
              <w:marRight w:val="0"/>
              <w:marTop w:val="0"/>
              <w:marBottom w:val="0"/>
              <w:divBdr>
                <w:top w:val="none" w:sz="0" w:space="0" w:color="auto"/>
                <w:left w:val="none" w:sz="0" w:space="0" w:color="auto"/>
                <w:bottom w:val="none" w:sz="0" w:space="0" w:color="auto"/>
                <w:right w:val="none" w:sz="0" w:space="0" w:color="auto"/>
              </w:divBdr>
            </w:div>
            <w:div w:id="123744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817656">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622999">
      <w:bodyDiv w:val="1"/>
      <w:marLeft w:val="0"/>
      <w:marRight w:val="0"/>
      <w:marTop w:val="0"/>
      <w:marBottom w:val="0"/>
      <w:divBdr>
        <w:top w:val="none" w:sz="0" w:space="0" w:color="auto"/>
        <w:left w:val="none" w:sz="0" w:space="0" w:color="auto"/>
        <w:bottom w:val="none" w:sz="0" w:space="0" w:color="auto"/>
        <w:right w:val="none" w:sz="0" w:space="0" w:color="auto"/>
      </w:divBdr>
      <w:divsChild>
        <w:div w:id="500240860">
          <w:marLeft w:val="0"/>
          <w:marRight w:val="0"/>
          <w:marTop w:val="0"/>
          <w:marBottom w:val="0"/>
          <w:divBdr>
            <w:top w:val="none" w:sz="0" w:space="0" w:color="auto"/>
            <w:left w:val="none" w:sz="0" w:space="0" w:color="auto"/>
            <w:bottom w:val="none" w:sz="0" w:space="0" w:color="auto"/>
            <w:right w:val="none" w:sz="0" w:space="0" w:color="auto"/>
          </w:divBdr>
        </w:div>
        <w:div w:id="1857452655">
          <w:marLeft w:val="0"/>
          <w:marRight w:val="0"/>
          <w:marTop w:val="150"/>
          <w:marBottom w:val="0"/>
          <w:divBdr>
            <w:top w:val="none" w:sz="0" w:space="0" w:color="auto"/>
            <w:left w:val="none" w:sz="0" w:space="0" w:color="auto"/>
            <w:bottom w:val="none" w:sz="0" w:space="0" w:color="auto"/>
            <w:right w:val="none" w:sz="0" w:space="0" w:color="auto"/>
          </w:divBdr>
          <w:divsChild>
            <w:div w:id="1182620148">
              <w:marLeft w:val="1155"/>
              <w:marRight w:val="0"/>
              <w:marTop w:val="0"/>
              <w:marBottom w:val="0"/>
              <w:divBdr>
                <w:top w:val="none" w:sz="0" w:space="0" w:color="auto"/>
                <w:left w:val="none" w:sz="0" w:space="0" w:color="auto"/>
                <w:bottom w:val="none" w:sz="0" w:space="0" w:color="auto"/>
                <w:right w:val="none" w:sz="0" w:space="0" w:color="auto"/>
              </w:divBdr>
            </w:div>
            <w:div w:id="1975986663">
              <w:marLeft w:val="1155"/>
              <w:marRight w:val="0"/>
              <w:marTop w:val="0"/>
              <w:marBottom w:val="0"/>
              <w:divBdr>
                <w:top w:val="none" w:sz="0" w:space="0" w:color="auto"/>
                <w:left w:val="none" w:sz="0" w:space="0" w:color="auto"/>
                <w:bottom w:val="none" w:sz="0" w:space="0" w:color="auto"/>
                <w:right w:val="none" w:sz="0" w:space="0" w:color="auto"/>
              </w:divBdr>
            </w:div>
            <w:div w:id="93668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126253">
      <w:bodyDiv w:val="1"/>
      <w:marLeft w:val="0"/>
      <w:marRight w:val="0"/>
      <w:marTop w:val="0"/>
      <w:marBottom w:val="0"/>
      <w:divBdr>
        <w:top w:val="none" w:sz="0" w:space="0" w:color="auto"/>
        <w:left w:val="none" w:sz="0" w:space="0" w:color="auto"/>
        <w:bottom w:val="none" w:sz="0" w:space="0" w:color="auto"/>
        <w:right w:val="none" w:sz="0" w:space="0" w:color="auto"/>
      </w:divBdr>
      <w:divsChild>
        <w:div w:id="2101443390">
          <w:marLeft w:val="0"/>
          <w:marRight w:val="0"/>
          <w:marTop w:val="0"/>
          <w:marBottom w:val="0"/>
          <w:divBdr>
            <w:top w:val="none" w:sz="0" w:space="0" w:color="auto"/>
            <w:left w:val="none" w:sz="0" w:space="0" w:color="auto"/>
            <w:bottom w:val="none" w:sz="0" w:space="0" w:color="auto"/>
            <w:right w:val="none" w:sz="0" w:space="0" w:color="auto"/>
          </w:divBdr>
        </w:div>
        <w:div w:id="479421535">
          <w:marLeft w:val="0"/>
          <w:marRight w:val="0"/>
          <w:marTop w:val="150"/>
          <w:marBottom w:val="0"/>
          <w:divBdr>
            <w:top w:val="none" w:sz="0" w:space="0" w:color="auto"/>
            <w:left w:val="none" w:sz="0" w:space="0" w:color="auto"/>
            <w:bottom w:val="none" w:sz="0" w:space="0" w:color="auto"/>
            <w:right w:val="none" w:sz="0" w:space="0" w:color="auto"/>
          </w:divBdr>
          <w:divsChild>
            <w:div w:id="675109644">
              <w:marLeft w:val="1155"/>
              <w:marRight w:val="0"/>
              <w:marTop w:val="0"/>
              <w:marBottom w:val="0"/>
              <w:divBdr>
                <w:top w:val="none" w:sz="0" w:space="0" w:color="auto"/>
                <w:left w:val="none" w:sz="0" w:space="0" w:color="auto"/>
                <w:bottom w:val="none" w:sz="0" w:space="0" w:color="auto"/>
                <w:right w:val="none" w:sz="0" w:space="0" w:color="auto"/>
              </w:divBdr>
            </w:div>
            <w:div w:id="179319773">
              <w:marLeft w:val="1155"/>
              <w:marRight w:val="0"/>
              <w:marTop w:val="0"/>
              <w:marBottom w:val="0"/>
              <w:divBdr>
                <w:top w:val="none" w:sz="0" w:space="0" w:color="auto"/>
                <w:left w:val="none" w:sz="0" w:space="0" w:color="auto"/>
                <w:bottom w:val="none" w:sz="0" w:space="0" w:color="auto"/>
                <w:right w:val="none" w:sz="0" w:space="0" w:color="auto"/>
              </w:divBdr>
            </w:div>
            <w:div w:id="1122461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205163">
      <w:bodyDiv w:val="1"/>
      <w:marLeft w:val="0"/>
      <w:marRight w:val="0"/>
      <w:marTop w:val="0"/>
      <w:marBottom w:val="0"/>
      <w:divBdr>
        <w:top w:val="none" w:sz="0" w:space="0" w:color="auto"/>
        <w:left w:val="none" w:sz="0" w:space="0" w:color="auto"/>
        <w:bottom w:val="none" w:sz="0" w:space="0" w:color="auto"/>
        <w:right w:val="none" w:sz="0" w:space="0" w:color="auto"/>
      </w:divBdr>
      <w:divsChild>
        <w:div w:id="466360129">
          <w:marLeft w:val="0"/>
          <w:marRight w:val="0"/>
          <w:marTop w:val="0"/>
          <w:marBottom w:val="0"/>
          <w:divBdr>
            <w:top w:val="none" w:sz="0" w:space="0" w:color="auto"/>
            <w:left w:val="none" w:sz="0" w:space="0" w:color="auto"/>
            <w:bottom w:val="none" w:sz="0" w:space="0" w:color="auto"/>
            <w:right w:val="none" w:sz="0" w:space="0" w:color="auto"/>
          </w:divBdr>
        </w:div>
        <w:div w:id="351028604">
          <w:marLeft w:val="0"/>
          <w:marRight w:val="0"/>
          <w:marTop w:val="150"/>
          <w:marBottom w:val="0"/>
          <w:divBdr>
            <w:top w:val="none" w:sz="0" w:space="0" w:color="auto"/>
            <w:left w:val="none" w:sz="0" w:space="0" w:color="auto"/>
            <w:bottom w:val="none" w:sz="0" w:space="0" w:color="auto"/>
            <w:right w:val="none" w:sz="0" w:space="0" w:color="auto"/>
          </w:divBdr>
          <w:divsChild>
            <w:div w:id="1839923756">
              <w:marLeft w:val="1155"/>
              <w:marRight w:val="0"/>
              <w:marTop w:val="0"/>
              <w:marBottom w:val="0"/>
              <w:divBdr>
                <w:top w:val="none" w:sz="0" w:space="0" w:color="auto"/>
                <w:left w:val="none" w:sz="0" w:space="0" w:color="auto"/>
                <w:bottom w:val="none" w:sz="0" w:space="0" w:color="auto"/>
                <w:right w:val="none" w:sz="0" w:space="0" w:color="auto"/>
              </w:divBdr>
            </w:div>
            <w:div w:id="1661034119">
              <w:marLeft w:val="1155"/>
              <w:marRight w:val="0"/>
              <w:marTop w:val="0"/>
              <w:marBottom w:val="0"/>
              <w:divBdr>
                <w:top w:val="none" w:sz="0" w:space="0" w:color="auto"/>
                <w:left w:val="none" w:sz="0" w:space="0" w:color="auto"/>
                <w:bottom w:val="none" w:sz="0" w:space="0" w:color="auto"/>
                <w:right w:val="none" w:sz="0" w:space="0" w:color="auto"/>
              </w:divBdr>
            </w:div>
            <w:div w:id="2084524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398518">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7065">
      <w:bodyDiv w:val="1"/>
      <w:marLeft w:val="0"/>
      <w:marRight w:val="0"/>
      <w:marTop w:val="0"/>
      <w:marBottom w:val="0"/>
      <w:divBdr>
        <w:top w:val="none" w:sz="0" w:space="0" w:color="auto"/>
        <w:left w:val="none" w:sz="0" w:space="0" w:color="auto"/>
        <w:bottom w:val="none" w:sz="0" w:space="0" w:color="auto"/>
        <w:right w:val="none" w:sz="0" w:space="0" w:color="auto"/>
      </w:divBdr>
      <w:divsChild>
        <w:div w:id="747844198">
          <w:marLeft w:val="0"/>
          <w:marRight w:val="0"/>
          <w:marTop w:val="0"/>
          <w:marBottom w:val="0"/>
          <w:divBdr>
            <w:top w:val="none" w:sz="0" w:space="0" w:color="auto"/>
            <w:left w:val="none" w:sz="0" w:space="0" w:color="auto"/>
            <w:bottom w:val="none" w:sz="0" w:space="0" w:color="auto"/>
            <w:right w:val="none" w:sz="0" w:space="0" w:color="auto"/>
          </w:divBdr>
        </w:div>
        <w:div w:id="774638030">
          <w:marLeft w:val="0"/>
          <w:marRight w:val="0"/>
          <w:marTop w:val="150"/>
          <w:marBottom w:val="0"/>
          <w:divBdr>
            <w:top w:val="none" w:sz="0" w:space="0" w:color="auto"/>
            <w:left w:val="none" w:sz="0" w:space="0" w:color="auto"/>
            <w:bottom w:val="none" w:sz="0" w:space="0" w:color="auto"/>
            <w:right w:val="none" w:sz="0" w:space="0" w:color="auto"/>
          </w:divBdr>
          <w:divsChild>
            <w:div w:id="758135050">
              <w:marLeft w:val="1155"/>
              <w:marRight w:val="0"/>
              <w:marTop w:val="0"/>
              <w:marBottom w:val="0"/>
              <w:divBdr>
                <w:top w:val="none" w:sz="0" w:space="0" w:color="auto"/>
                <w:left w:val="none" w:sz="0" w:space="0" w:color="auto"/>
                <w:bottom w:val="none" w:sz="0" w:space="0" w:color="auto"/>
                <w:right w:val="none" w:sz="0" w:space="0" w:color="auto"/>
              </w:divBdr>
            </w:div>
            <w:div w:id="1124084159">
              <w:marLeft w:val="1155"/>
              <w:marRight w:val="0"/>
              <w:marTop w:val="0"/>
              <w:marBottom w:val="0"/>
              <w:divBdr>
                <w:top w:val="none" w:sz="0" w:space="0" w:color="auto"/>
                <w:left w:val="none" w:sz="0" w:space="0" w:color="auto"/>
                <w:bottom w:val="none" w:sz="0" w:space="0" w:color="auto"/>
                <w:right w:val="none" w:sz="0" w:space="0" w:color="auto"/>
              </w:divBdr>
            </w:div>
            <w:div w:id="150223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00">
      <w:bodyDiv w:val="1"/>
      <w:marLeft w:val="0"/>
      <w:marRight w:val="0"/>
      <w:marTop w:val="0"/>
      <w:marBottom w:val="0"/>
      <w:divBdr>
        <w:top w:val="none" w:sz="0" w:space="0" w:color="auto"/>
        <w:left w:val="none" w:sz="0" w:space="0" w:color="auto"/>
        <w:bottom w:val="none" w:sz="0" w:space="0" w:color="auto"/>
        <w:right w:val="none" w:sz="0" w:space="0" w:color="auto"/>
      </w:divBdr>
      <w:divsChild>
        <w:div w:id="369693088">
          <w:marLeft w:val="0"/>
          <w:marRight w:val="0"/>
          <w:marTop w:val="0"/>
          <w:marBottom w:val="0"/>
          <w:divBdr>
            <w:top w:val="none" w:sz="0" w:space="0" w:color="auto"/>
            <w:left w:val="none" w:sz="0" w:space="0" w:color="auto"/>
            <w:bottom w:val="none" w:sz="0" w:space="0" w:color="auto"/>
            <w:right w:val="none" w:sz="0" w:space="0" w:color="auto"/>
          </w:divBdr>
        </w:div>
        <w:div w:id="264923338">
          <w:marLeft w:val="0"/>
          <w:marRight w:val="0"/>
          <w:marTop w:val="150"/>
          <w:marBottom w:val="0"/>
          <w:divBdr>
            <w:top w:val="none" w:sz="0" w:space="0" w:color="auto"/>
            <w:left w:val="none" w:sz="0" w:space="0" w:color="auto"/>
            <w:bottom w:val="none" w:sz="0" w:space="0" w:color="auto"/>
            <w:right w:val="none" w:sz="0" w:space="0" w:color="auto"/>
          </w:divBdr>
          <w:divsChild>
            <w:div w:id="5064592">
              <w:marLeft w:val="1155"/>
              <w:marRight w:val="0"/>
              <w:marTop w:val="0"/>
              <w:marBottom w:val="0"/>
              <w:divBdr>
                <w:top w:val="none" w:sz="0" w:space="0" w:color="auto"/>
                <w:left w:val="none" w:sz="0" w:space="0" w:color="auto"/>
                <w:bottom w:val="none" w:sz="0" w:space="0" w:color="auto"/>
                <w:right w:val="none" w:sz="0" w:space="0" w:color="auto"/>
              </w:divBdr>
            </w:div>
            <w:div w:id="73867622">
              <w:marLeft w:val="1155"/>
              <w:marRight w:val="0"/>
              <w:marTop w:val="0"/>
              <w:marBottom w:val="0"/>
              <w:divBdr>
                <w:top w:val="none" w:sz="0" w:space="0" w:color="auto"/>
                <w:left w:val="none" w:sz="0" w:space="0" w:color="auto"/>
                <w:bottom w:val="none" w:sz="0" w:space="0" w:color="auto"/>
                <w:right w:val="none" w:sz="0" w:space="0" w:color="auto"/>
              </w:divBdr>
            </w:div>
            <w:div w:id="1574126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34991">
      <w:bodyDiv w:val="1"/>
      <w:marLeft w:val="0"/>
      <w:marRight w:val="0"/>
      <w:marTop w:val="0"/>
      <w:marBottom w:val="0"/>
      <w:divBdr>
        <w:top w:val="none" w:sz="0" w:space="0" w:color="auto"/>
        <w:left w:val="none" w:sz="0" w:space="0" w:color="auto"/>
        <w:bottom w:val="none" w:sz="0" w:space="0" w:color="auto"/>
        <w:right w:val="none" w:sz="0" w:space="0" w:color="auto"/>
      </w:divBdr>
      <w:divsChild>
        <w:div w:id="39674989">
          <w:marLeft w:val="0"/>
          <w:marRight w:val="0"/>
          <w:marTop w:val="0"/>
          <w:marBottom w:val="0"/>
          <w:divBdr>
            <w:top w:val="none" w:sz="0" w:space="0" w:color="auto"/>
            <w:left w:val="none" w:sz="0" w:space="0" w:color="auto"/>
            <w:bottom w:val="none" w:sz="0" w:space="0" w:color="auto"/>
            <w:right w:val="none" w:sz="0" w:space="0" w:color="auto"/>
          </w:divBdr>
        </w:div>
        <w:div w:id="763957300">
          <w:marLeft w:val="0"/>
          <w:marRight w:val="0"/>
          <w:marTop w:val="150"/>
          <w:marBottom w:val="0"/>
          <w:divBdr>
            <w:top w:val="none" w:sz="0" w:space="0" w:color="auto"/>
            <w:left w:val="none" w:sz="0" w:space="0" w:color="auto"/>
            <w:bottom w:val="none" w:sz="0" w:space="0" w:color="auto"/>
            <w:right w:val="none" w:sz="0" w:space="0" w:color="auto"/>
          </w:divBdr>
          <w:divsChild>
            <w:div w:id="2129661316">
              <w:marLeft w:val="1155"/>
              <w:marRight w:val="0"/>
              <w:marTop w:val="0"/>
              <w:marBottom w:val="0"/>
              <w:divBdr>
                <w:top w:val="none" w:sz="0" w:space="0" w:color="auto"/>
                <w:left w:val="none" w:sz="0" w:space="0" w:color="auto"/>
                <w:bottom w:val="none" w:sz="0" w:space="0" w:color="auto"/>
                <w:right w:val="none" w:sz="0" w:space="0" w:color="auto"/>
              </w:divBdr>
            </w:div>
            <w:div w:id="451215932">
              <w:marLeft w:val="1155"/>
              <w:marRight w:val="0"/>
              <w:marTop w:val="0"/>
              <w:marBottom w:val="0"/>
              <w:divBdr>
                <w:top w:val="none" w:sz="0" w:space="0" w:color="auto"/>
                <w:left w:val="none" w:sz="0" w:space="0" w:color="auto"/>
                <w:bottom w:val="none" w:sz="0" w:space="0" w:color="auto"/>
                <w:right w:val="none" w:sz="0" w:space="0" w:color="auto"/>
              </w:divBdr>
            </w:div>
            <w:div w:id="859784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1205">
      <w:bodyDiv w:val="1"/>
      <w:marLeft w:val="0"/>
      <w:marRight w:val="0"/>
      <w:marTop w:val="0"/>
      <w:marBottom w:val="0"/>
      <w:divBdr>
        <w:top w:val="none" w:sz="0" w:space="0" w:color="auto"/>
        <w:left w:val="none" w:sz="0" w:space="0" w:color="auto"/>
        <w:bottom w:val="none" w:sz="0" w:space="0" w:color="auto"/>
        <w:right w:val="none" w:sz="0" w:space="0" w:color="auto"/>
      </w:divBdr>
      <w:divsChild>
        <w:div w:id="1959948767">
          <w:marLeft w:val="0"/>
          <w:marRight w:val="0"/>
          <w:marTop w:val="0"/>
          <w:marBottom w:val="0"/>
          <w:divBdr>
            <w:top w:val="none" w:sz="0" w:space="0" w:color="auto"/>
            <w:left w:val="none" w:sz="0" w:space="0" w:color="auto"/>
            <w:bottom w:val="none" w:sz="0" w:space="0" w:color="auto"/>
            <w:right w:val="none" w:sz="0" w:space="0" w:color="auto"/>
          </w:divBdr>
        </w:div>
        <w:div w:id="481507737">
          <w:marLeft w:val="0"/>
          <w:marRight w:val="0"/>
          <w:marTop w:val="150"/>
          <w:marBottom w:val="0"/>
          <w:divBdr>
            <w:top w:val="none" w:sz="0" w:space="0" w:color="auto"/>
            <w:left w:val="none" w:sz="0" w:space="0" w:color="auto"/>
            <w:bottom w:val="none" w:sz="0" w:space="0" w:color="auto"/>
            <w:right w:val="none" w:sz="0" w:space="0" w:color="auto"/>
          </w:divBdr>
          <w:divsChild>
            <w:div w:id="1076438356">
              <w:marLeft w:val="1155"/>
              <w:marRight w:val="0"/>
              <w:marTop w:val="0"/>
              <w:marBottom w:val="0"/>
              <w:divBdr>
                <w:top w:val="none" w:sz="0" w:space="0" w:color="auto"/>
                <w:left w:val="none" w:sz="0" w:space="0" w:color="auto"/>
                <w:bottom w:val="none" w:sz="0" w:space="0" w:color="auto"/>
                <w:right w:val="none" w:sz="0" w:space="0" w:color="auto"/>
              </w:divBdr>
            </w:div>
            <w:div w:id="210190009">
              <w:marLeft w:val="1155"/>
              <w:marRight w:val="0"/>
              <w:marTop w:val="0"/>
              <w:marBottom w:val="0"/>
              <w:divBdr>
                <w:top w:val="none" w:sz="0" w:space="0" w:color="auto"/>
                <w:left w:val="none" w:sz="0" w:space="0" w:color="auto"/>
                <w:bottom w:val="none" w:sz="0" w:space="0" w:color="auto"/>
                <w:right w:val="none" w:sz="0" w:space="0" w:color="auto"/>
              </w:divBdr>
            </w:div>
            <w:div w:id="1665624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245340">
      <w:bodyDiv w:val="1"/>
      <w:marLeft w:val="0"/>
      <w:marRight w:val="0"/>
      <w:marTop w:val="0"/>
      <w:marBottom w:val="0"/>
      <w:divBdr>
        <w:top w:val="none" w:sz="0" w:space="0" w:color="auto"/>
        <w:left w:val="none" w:sz="0" w:space="0" w:color="auto"/>
        <w:bottom w:val="none" w:sz="0" w:space="0" w:color="auto"/>
        <w:right w:val="none" w:sz="0" w:space="0" w:color="auto"/>
      </w:divBdr>
      <w:divsChild>
        <w:div w:id="1215972803">
          <w:marLeft w:val="0"/>
          <w:marRight w:val="0"/>
          <w:marTop w:val="0"/>
          <w:marBottom w:val="0"/>
          <w:divBdr>
            <w:top w:val="none" w:sz="0" w:space="0" w:color="auto"/>
            <w:left w:val="none" w:sz="0" w:space="0" w:color="auto"/>
            <w:bottom w:val="none" w:sz="0" w:space="0" w:color="auto"/>
            <w:right w:val="none" w:sz="0" w:space="0" w:color="auto"/>
          </w:divBdr>
        </w:div>
        <w:div w:id="773867249">
          <w:marLeft w:val="0"/>
          <w:marRight w:val="0"/>
          <w:marTop w:val="150"/>
          <w:marBottom w:val="0"/>
          <w:divBdr>
            <w:top w:val="none" w:sz="0" w:space="0" w:color="auto"/>
            <w:left w:val="none" w:sz="0" w:space="0" w:color="auto"/>
            <w:bottom w:val="none" w:sz="0" w:space="0" w:color="auto"/>
            <w:right w:val="none" w:sz="0" w:space="0" w:color="auto"/>
          </w:divBdr>
          <w:divsChild>
            <w:div w:id="1907688296">
              <w:marLeft w:val="1155"/>
              <w:marRight w:val="0"/>
              <w:marTop w:val="0"/>
              <w:marBottom w:val="0"/>
              <w:divBdr>
                <w:top w:val="none" w:sz="0" w:space="0" w:color="auto"/>
                <w:left w:val="none" w:sz="0" w:space="0" w:color="auto"/>
                <w:bottom w:val="none" w:sz="0" w:space="0" w:color="auto"/>
                <w:right w:val="none" w:sz="0" w:space="0" w:color="auto"/>
              </w:divBdr>
            </w:div>
            <w:div w:id="710884885">
              <w:marLeft w:val="1155"/>
              <w:marRight w:val="0"/>
              <w:marTop w:val="0"/>
              <w:marBottom w:val="0"/>
              <w:divBdr>
                <w:top w:val="none" w:sz="0" w:space="0" w:color="auto"/>
                <w:left w:val="none" w:sz="0" w:space="0" w:color="auto"/>
                <w:bottom w:val="none" w:sz="0" w:space="0" w:color="auto"/>
                <w:right w:val="none" w:sz="0" w:space="0" w:color="auto"/>
              </w:divBdr>
            </w:div>
            <w:div w:id="129934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100637">
      <w:bodyDiv w:val="1"/>
      <w:marLeft w:val="0"/>
      <w:marRight w:val="0"/>
      <w:marTop w:val="0"/>
      <w:marBottom w:val="0"/>
      <w:divBdr>
        <w:top w:val="none" w:sz="0" w:space="0" w:color="auto"/>
        <w:left w:val="none" w:sz="0" w:space="0" w:color="auto"/>
        <w:bottom w:val="none" w:sz="0" w:space="0" w:color="auto"/>
        <w:right w:val="none" w:sz="0" w:space="0" w:color="auto"/>
      </w:divBdr>
    </w:div>
    <w:div w:id="845247899">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483625">
      <w:bodyDiv w:val="1"/>
      <w:marLeft w:val="0"/>
      <w:marRight w:val="0"/>
      <w:marTop w:val="0"/>
      <w:marBottom w:val="0"/>
      <w:divBdr>
        <w:top w:val="none" w:sz="0" w:space="0" w:color="auto"/>
        <w:left w:val="none" w:sz="0" w:space="0" w:color="auto"/>
        <w:bottom w:val="none" w:sz="0" w:space="0" w:color="auto"/>
        <w:right w:val="none" w:sz="0" w:space="0" w:color="auto"/>
      </w:divBdr>
      <w:divsChild>
        <w:div w:id="359015705">
          <w:marLeft w:val="0"/>
          <w:marRight w:val="0"/>
          <w:marTop w:val="0"/>
          <w:marBottom w:val="0"/>
          <w:divBdr>
            <w:top w:val="none" w:sz="0" w:space="0" w:color="auto"/>
            <w:left w:val="none" w:sz="0" w:space="0" w:color="auto"/>
            <w:bottom w:val="none" w:sz="0" w:space="0" w:color="auto"/>
            <w:right w:val="none" w:sz="0" w:space="0" w:color="auto"/>
          </w:divBdr>
        </w:div>
        <w:div w:id="1522431693">
          <w:marLeft w:val="0"/>
          <w:marRight w:val="0"/>
          <w:marTop w:val="150"/>
          <w:marBottom w:val="0"/>
          <w:divBdr>
            <w:top w:val="none" w:sz="0" w:space="0" w:color="auto"/>
            <w:left w:val="none" w:sz="0" w:space="0" w:color="auto"/>
            <w:bottom w:val="none" w:sz="0" w:space="0" w:color="auto"/>
            <w:right w:val="none" w:sz="0" w:space="0" w:color="auto"/>
          </w:divBdr>
          <w:divsChild>
            <w:div w:id="1604875985">
              <w:marLeft w:val="1155"/>
              <w:marRight w:val="0"/>
              <w:marTop w:val="0"/>
              <w:marBottom w:val="0"/>
              <w:divBdr>
                <w:top w:val="none" w:sz="0" w:space="0" w:color="auto"/>
                <w:left w:val="none" w:sz="0" w:space="0" w:color="auto"/>
                <w:bottom w:val="none" w:sz="0" w:space="0" w:color="auto"/>
                <w:right w:val="none" w:sz="0" w:space="0" w:color="auto"/>
              </w:divBdr>
            </w:div>
            <w:div w:id="1450202537">
              <w:marLeft w:val="1155"/>
              <w:marRight w:val="0"/>
              <w:marTop w:val="0"/>
              <w:marBottom w:val="0"/>
              <w:divBdr>
                <w:top w:val="none" w:sz="0" w:space="0" w:color="auto"/>
                <w:left w:val="none" w:sz="0" w:space="0" w:color="auto"/>
                <w:bottom w:val="none" w:sz="0" w:space="0" w:color="auto"/>
                <w:right w:val="none" w:sz="0" w:space="0" w:color="auto"/>
              </w:divBdr>
            </w:div>
            <w:div w:id="1546599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6657">
      <w:bodyDiv w:val="1"/>
      <w:marLeft w:val="0"/>
      <w:marRight w:val="0"/>
      <w:marTop w:val="0"/>
      <w:marBottom w:val="0"/>
      <w:divBdr>
        <w:top w:val="none" w:sz="0" w:space="0" w:color="auto"/>
        <w:left w:val="none" w:sz="0" w:space="0" w:color="auto"/>
        <w:bottom w:val="none" w:sz="0" w:space="0" w:color="auto"/>
        <w:right w:val="none" w:sz="0" w:space="0" w:color="auto"/>
      </w:divBdr>
      <w:divsChild>
        <w:div w:id="1335760693">
          <w:marLeft w:val="0"/>
          <w:marRight w:val="0"/>
          <w:marTop w:val="0"/>
          <w:marBottom w:val="0"/>
          <w:divBdr>
            <w:top w:val="none" w:sz="0" w:space="0" w:color="auto"/>
            <w:left w:val="none" w:sz="0" w:space="0" w:color="auto"/>
            <w:bottom w:val="none" w:sz="0" w:space="0" w:color="auto"/>
            <w:right w:val="none" w:sz="0" w:space="0" w:color="auto"/>
          </w:divBdr>
        </w:div>
        <w:div w:id="581913483">
          <w:marLeft w:val="0"/>
          <w:marRight w:val="0"/>
          <w:marTop w:val="150"/>
          <w:marBottom w:val="0"/>
          <w:divBdr>
            <w:top w:val="none" w:sz="0" w:space="0" w:color="auto"/>
            <w:left w:val="none" w:sz="0" w:space="0" w:color="auto"/>
            <w:bottom w:val="none" w:sz="0" w:space="0" w:color="auto"/>
            <w:right w:val="none" w:sz="0" w:space="0" w:color="auto"/>
          </w:divBdr>
          <w:divsChild>
            <w:div w:id="2113935214">
              <w:marLeft w:val="1155"/>
              <w:marRight w:val="0"/>
              <w:marTop w:val="0"/>
              <w:marBottom w:val="0"/>
              <w:divBdr>
                <w:top w:val="none" w:sz="0" w:space="0" w:color="auto"/>
                <w:left w:val="none" w:sz="0" w:space="0" w:color="auto"/>
                <w:bottom w:val="none" w:sz="0" w:space="0" w:color="auto"/>
                <w:right w:val="none" w:sz="0" w:space="0" w:color="auto"/>
              </w:divBdr>
            </w:div>
            <w:div w:id="1808011376">
              <w:marLeft w:val="1155"/>
              <w:marRight w:val="0"/>
              <w:marTop w:val="0"/>
              <w:marBottom w:val="0"/>
              <w:divBdr>
                <w:top w:val="none" w:sz="0" w:space="0" w:color="auto"/>
                <w:left w:val="none" w:sz="0" w:space="0" w:color="auto"/>
                <w:bottom w:val="none" w:sz="0" w:space="0" w:color="auto"/>
                <w:right w:val="none" w:sz="0" w:space="0" w:color="auto"/>
              </w:divBdr>
            </w:div>
            <w:div w:id="865797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24169">
      <w:bodyDiv w:val="1"/>
      <w:marLeft w:val="0"/>
      <w:marRight w:val="0"/>
      <w:marTop w:val="0"/>
      <w:marBottom w:val="0"/>
      <w:divBdr>
        <w:top w:val="none" w:sz="0" w:space="0" w:color="auto"/>
        <w:left w:val="none" w:sz="0" w:space="0" w:color="auto"/>
        <w:bottom w:val="none" w:sz="0" w:space="0" w:color="auto"/>
        <w:right w:val="none" w:sz="0" w:space="0" w:color="auto"/>
      </w:divBdr>
      <w:divsChild>
        <w:div w:id="1079863057">
          <w:marLeft w:val="0"/>
          <w:marRight w:val="0"/>
          <w:marTop w:val="0"/>
          <w:marBottom w:val="0"/>
          <w:divBdr>
            <w:top w:val="none" w:sz="0" w:space="0" w:color="auto"/>
            <w:left w:val="none" w:sz="0" w:space="0" w:color="auto"/>
            <w:bottom w:val="none" w:sz="0" w:space="0" w:color="auto"/>
            <w:right w:val="none" w:sz="0" w:space="0" w:color="auto"/>
          </w:divBdr>
        </w:div>
        <w:div w:id="580138456">
          <w:marLeft w:val="0"/>
          <w:marRight w:val="0"/>
          <w:marTop w:val="150"/>
          <w:marBottom w:val="0"/>
          <w:divBdr>
            <w:top w:val="none" w:sz="0" w:space="0" w:color="auto"/>
            <w:left w:val="none" w:sz="0" w:space="0" w:color="auto"/>
            <w:bottom w:val="none" w:sz="0" w:space="0" w:color="auto"/>
            <w:right w:val="none" w:sz="0" w:space="0" w:color="auto"/>
          </w:divBdr>
          <w:divsChild>
            <w:div w:id="1120490221">
              <w:marLeft w:val="1155"/>
              <w:marRight w:val="0"/>
              <w:marTop w:val="0"/>
              <w:marBottom w:val="0"/>
              <w:divBdr>
                <w:top w:val="none" w:sz="0" w:space="0" w:color="auto"/>
                <w:left w:val="none" w:sz="0" w:space="0" w:color="auto"/>
                <w:bottom w:val="none" w:sz="0" w:space="0" w:color="auto"/>
                <w:right w:val="none" w:sz="0" w:space="0" w:color="auto"/>
              </w:divBdr>
            </w:div>
            <w:div w:id="1821384213">
              <w:marLeft w:val="1155"/>
              <w:marRight w:val="0"/>
              <w:marTop w:val="0"/>
              <w:marBottom w:val="0"/>
              <w:divBdr>
                <w:top w:val="none" w:sz="0" w:space="0" w:color="auto"/>
                <w:left w:val="none" w:sz="0" w:space="0" w:color="auto"/>
                <w:bottom w:val="none" w:sz="0" w:space="0" w:color="auto"/>
                <w:right w:val="none" w:sz="0" w:space="0" w:color="auto"/>
              </w:divBdr>
            </w:div>
            <w:div w:id="6078118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1240">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209368">
      <w:bodyDiv w:val="1"/>
      <w:marLeft w:val="0"/>
      <w:marRight w:val="0"/>
      <w:marTop w:val="0"/>
      <w:marBottom w:val="0"/>
      <w:divBdr>
        <w:top w:val="none" w:sz="0" w:space="0" w:color="auto"/>
        <w:left w:val="none" w:sz="0" w:space="0" w:color="auto"/>
        <w:bottom w:val="none" w:sz="0" w:space="0" w:color="auto"/>
        <w:right w:val="none" w:sz="0" w:space="0" w:color="auto"/>
      </w:divBdr>
      <w:divsChild>
        <w:div w:id="41095785">
          <w:marLeft w:val="0"/>
          <w:marRight w:val="0"/>
          <w:marTop w:val="0"/>
          <w:marBottom w:val="0"/>
          <w:divBdr>
            <w:top w:val="none" w:sz="0" w:space="0" w:color="auto"/>
            <w:left w:val="none" w:sz="0" w:space="0" w:color="auto"/>
            <w:bottom w:val="none" w:sz="0" w:space="0" w:color="auto"/>
            <w:right w:val="none" w:sz="0" w:space="0" w:color="auto"/>
          </w:divBdr>
        </w:div>
        <w:div w:id="251084372">
          <w:marLeft w:val="0"/>
          <w:marRight w:val="0"/>
          <w:marTop w:val="150"/>
          <w:marBottom w:val="0"/>
          <w:divBdr>
            <w:top w:val="none" w:sz="0" w:space="0" w:color="auto"/>
            <w:left w:val="none" w:sz="0" w:space="0" w:color="auto"/>
            <w:bottom w:val="none" w:sz="0" w:space="0" w:color="auto"/>
            <w:right w:val="none" w:sz="0" w:space="0" w:color="auto"/>
          </w:divBdr>
          <w:divsChild>
            <w:div w:id="496189187">
              <w:marLeft w:val="1155"/>
              <w:marRight w:val="0"/>
              <w:marTop w:val="0"/>
              <w:marBottom w:val="0"/>
              <w:divBdr>
                <w:top w:val="none" w:sz="0" w:space="0" w:color="auto"/>
                <w:left w:val="none" w:sz="0" w:space="0" w:color="auto"/>
                <w:bottom w:val="none" w:sz="0" w:space="0" w:color="auto"/>
                <w:right w:val="none" w:sz="0" w:space="0" w:color="auto"/>
              </w:divBdr>
            </w:div>
            <w:div w:id="33165884">
              <w:marLeft w:val="1155"/>
              <w:marRight w:val="0"/>
              <w:marTop w:val="0"/>
              <w:marBottom w:val="0"/>
              <w:divBdr>
                <w:top w:val="none" w:sz="0" w:space="0" w:color="auto"/>
                <w:left w:val="none" w:sz="0" w:space="0" w:color="auto"/>
                <w:bottom w:val="none" w:sz="0" w:space="0" w:color="auto"/>
                <w:right w:val="none" w:sz="0" w:space="0" w:color="auto"/>
              </w:divBdr>
            </w:div>
            <w:div w:id="90470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215811">
      <w:bodyDiv w:val="1"/>
      <w:marLeft w:val="0"/>
      <w:marRight w:val="0"/>
      <w:marTop w:val="0"/>
      <w:marBottom w:val="0"/>
      <w:divBdr>
        <w:top w:val="none" w:sz="0" w:space="0" w:color="auto"/>
        <w:left w:val="none" w:sz="0" w:space="0" w:color="auto"/>
        <w:bottom w:val="none" w:sz="0" w:space="0" w:color="auto"/>
        <w:right w:val="none" w:sz="0" w:space="0" w:color="auto"/>
      </w:divBdr>
      <w:divsChild>
        <w:div w:id="1863128572">
          <w:marLeft w:val="0"/>
          <w:marRight w:val="0"/>
          <w:marTop w:val="0"/>
          <w:marBottom w:val="0"/>
          <w:divBdr>
            <w:top w:val="none" w:sz="0" w:space="0" w:color="auto"/>
            <w:left w:val="none" w:sz="0" w:space="0" w:color="auto"/>
            <w:bottom w:val="none" w:sz="0" w:space="0" w:color="auto"/>
            <w:right w:val="none" w:sz="0" w:space="0" w:color="auto"/>
          </w:divBdr>
        </w:div>
        <w:div w:id="1602029761">
          <w:marLeft w:val="0"/>
          <w:marRight w:val="0"/>
          <w:marTop w:val="150"/>
          <w:marBottom w:val="0"/>
          <w:divBdr>
            <w:top w:val="none" w:sz="0" w:space="0" w:color="auto"/>
            <w:left w:val="none" w:sz="0" w:space="0" w:color="auto"/>
            <w:bottom w:val="none" w:sz="0" w:space="0" w:color="auto"/>
            <w:right w:val="none" w:sz="0" w:space="0" w:color="auto"/>
          </w:divBdr>
          <w:divsChild>
            <w:div w:id="1318801863">
              <w:marLeft w:val="1155"/>
              <w:marRight w:val="0"/>
              <w:marTop w:val="0"/>
              <w:marBottom w:val="0"/>
              <w:divBdr>
                <w:top w:val="none" w:sz="0" w:space="0" w:color="auto"/>
                <w:left w:val="none" w:sz="0" w:space="0" w:color="auto"/>
                <w:bottom w:val="none" w:sz="0" w:space="0" w:color="auto"/>
                <w:right w:val="none" w:sz="0" w:space="0" w:color="auto"/>
              </w:divBdr>
            </w:div>
            <w:div w:id="1559173470">
              <w:marLeft w:val="1155"/>
              <w:marRight w:val="0"/>
              <w:marTop w:val="0"/>
              <w:marBottom w:val="0"/>
              <w:divBdr>
                <w:top w:val="none" w:sz="0" w:space="0" w:color="auto"/>
                <w:left w:val="none" w:sz="0" w:space="0" w:color="auto"/>
                <w:bottom w:val="none" w:sz="0" w:space="0" w:color="auto"/>
                <w:right w:val="none" w:sz="0" w:space="0" w:color="auto"/>
              </w:divBdr>
            </w:div>
            <w:div w:id="1069230596">
              <w:marLeft w:val="1155"/>
              <w:marRight w:val="0"/>
              <w:marTop w:val="0"/>
              <w:marBottom w:val="0"/>
              <w:divBdr>
                <w:top w:val="none" w:sz="0" w:space="0" w:color="auto"/>
                <w:left w:val="none" w:sz="0" w:space="0" w:color="auto"/>
                <w:bottom w:val="none" w:sz="0" w:space="0" w:color="auto"/>
                <w:right w:val="none" w:sz="0" w:space="0" w:color="auto"/>
              </w:divBdr>
            </w:div>
          </w:divsChild>
        </w:div>
        <w:div w:id="1896817174">
          <w:marLeft w:val="0"/>
          <w:marRight w:val="0"/>
          <w:marTop w:val="0"/>
          <w:marBottom w:val="0"/>
          <w:divBdr>
            <w:top w:val="none" w:sz="0" w:space="0" w:color="auto"/>
            <w:left w:val="none" w:sz="0" w:space="0" w:color="auto"/>
            <w:bottom w:val="none" w:sz="0" w:space="0" w:color="auto"/>
            <w:right w:val="none" w:sz="0" w:space="0" w:color="auto"/>
          </w:divBdr>
        </w:div>
      </w:divsChild>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479202">
      <w:bodyDiv w:val="1"/>
      <w:marLeft w:val="0"/>
      <w:marRight w:val="0"/>
      <w:marTop w:val="0"/>
      <w:marBottom w:val="0"/>
      <w:divBdr>
        <w:top w:val="none" w:sz="0" w:space="0" w:color="auto"/>
        <w:left w:val="none" w:sz="0" w:space="0" w:color="auto"/>
        <w:bottom w:val="none" w:sz="0" w:space="0" w:color="auto"/>
        <w:right w:val="none" w:sz="0" w:space="0" w:color="auto"/>
      </w:divBdr>
      <w:divsChild>
        <w:div w:id="1243487020">
          <w:marLeft w:val="0"/>
          <w:marRight w:val="0"/>
          <w:marTop w:val="0"/>
          <w:marBottom w:val="0"/>
          <w:divBdr>
            <w:top w:val="none" w:sz="0" w:space="0" w:color="auto"/>
            <w:left w:val="none" w:sz="0" w:space="0" w:color="auto"/>
            <w:bottom w:val="none" w:sz="0" w:space="0" w:color="auto"/>
            <w:right w:val="none" w:sz="0" w:space="0" w:color="auto"/>
          </w:divBdr>
        </w:div>
        <w:div w:id="1257445582">
          <w:marLeft w:val="0"/>
          <w:marRight w:val="0"/>
          <w:marTop w:val="150"/>
          <w:marBottom w:val="0"/>
          <w:divBdr>
            <w:top w:val="none" w:sz="0" w:space="0" w:color="auto"/>
            <w:left w:val="none" w:sz="0" w:space="0" w:color="auto"/>
            <w:bottom w:val="none" w:sz="0" w:space="0" w:color="auto"/>
            <w:right w:val="none" w:sz="0" w:space="0" w:color="auto"/>
          </w:divBdr>
          <w:divsChild>
            <w:div w:id="23604111">
              <w:marLeft w:val="1155"/>
              <w:marRight w:val="0"/>
              <w:marTop w:val="0"/>
              <w:marBottom w:val="0"/>
              <w:divBdr>
                <w:top w:val="none" w:sz="0" w:space="0" w:color="auto"/>
                <w:left w:val="none" w:sz="0" w:space="0" w:color="auto"/>
                <w:bottom w:val="none" w:sz="0" w:space="0" w:color="auto"/>
                <w:right w:val="none" w:sz="0" w:space="0" w:color="auto"/>
              </w:divBdr>
            </w:div>
            <w:div w:id="554434630">
              <w:marLeft w:val="1155"/>
              <w:marRight w:val="0"/>
              <w:marTop w:val="0"/>
              <w:marBottom w:val="0"/>
              <w:divBdr>
                <w:top w:val="none" w:sz="0" w:space="0" w:color="auto"/>
                <w:left w:val="none" w:sz="0" w:space="0" w:color="auto"/>
                <w:bottom w:val="none" w:sz="0" w:space="0" w:color="auto"/>
                <w:right w:val="none" w:sz="0" w:space="0" w:color="auto"/>
              </w:divBdr>
            </w:div>
            <w:div w:id="4125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479337">
      <w:bodyDiv w:val="1"/>
      <w:marLeft w:val="0"/>
      <w:marRight w:val="0"/>
      <w:marTop w:val="0"/>
      <w:marBottom w:val="0"/>
      <w:divBdr>
        <w:top w:val="none" w:sz="0" w:space="0" w:color="auto"/>
        <w:left w:val="none" w:sz="0" w:space="0" w:color="auto"/>
        <w:bottom w:val="none" w:sz="0" w:space="0" w:color="auto"/>
        <w:right w:val="none" w:sz="0" w:space="0" w:color="auto"/>
      </w:divBdr>
      <w:divsChild>
        <w:div w:id="115877541">
          <w:marLeft w:val="0"/>
          <w:marRight w:val="0"/>
          <w:marTop w:val="0"/>
          <w:marBottom w:val="0"/>
          <w:divBdr>
            <w:top w:val="none" w:sz="0" w:space="0" w:color="auto"/>
            <w:left w:val="none" w:sz="0" w:space="0" w:color="auto"/>
            <w:bottom w:val="none" w:sz="0" w:space="0" w:color="auto"/>
            <w:right w:val="none" w:sz="0" w:space="0" w:color="auto"/>
          </w:divBdr>
        </w:div>
        <w:div w:id="1179389737">
          <w:marLeft w:val="0"/>
          <w:marRight w:val="0"/>
          <w:marTop w:val="150"/>
          <w:marBottom w:val="0"/>
          <w:divBdr>
            <w:top w:val="none" w:sz="0" w:space="0" w:color="auto"/>
            <w:left w:val="none" w:sz="0" w:space="0" w:color="auto"/>
            <w:bottom w:val="none" w:sz="0" w:space="0" w:color="auto"/>
            <w:right w:val="none" w:sz="0" w:space="0" w:color="auto"/>
          </w:divBdr>
          <w:divsChild>
            <w:div w:id="2010448662">
              <w:marLeft w:val="1155"/>
              <w:marRight w:val="0"/>
              <w:marTop w:val="0"/>
              <w:marBottom w:val="0"/>
              <w:divBdr>
                <w:top w:val="none" w:sz="0" w:space="0" w:color="auto"/>
                <w:left w:val="none" w:sz="0" w:space="0" w:color="auto"/>
                <w:bottom w:val="none" w:sz="0" w:space="0" w:color="auto"/>
                <w:right w:val="none" w:sz="0" w:space="0" w:color="auto"/>
              </w:divBdr>
            </w:div>
            <w:div w:id="1650786582">
              <w:marLeft w:val="1155"/>
              <w:marRight w:val="0"/>
              <w:marTop w:val="0"/>
              <w:marBottom w:val="0"/>
              <w:divBdr>
                <w:top w:val="none" w:sz="0" w:space="0" w:color="auto"/>
                <w:left w:val="none" w:sz="0" w:space="0" w:color="auto"/>
                <w:bottom w:val="none" w:sz="0" w:space="0" w:color="auto"/>
                <w:right w:val="none" w:sz="0" w:space="0" w:color="auto"/>
              </w:divBdr>
            </w:div>
            <w:div w:id="88260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105285">
      <w:bodyDiv w:val="1"/>
      <w:marLeft w:val="0"/>
      <w:marRight w:val="0"/>
      <w:marTop w:val="0"/>
      <w:marBottom w:val="0"/>
      <w:divBdr>
        <w:top w:val="none" w:sz="0" w:space="0" w:color="auto"/>
        <w:left w:val="none" w:sz="0" w:space="0" w:color="auto"/>
        <w:bottom w:val="none" w:sz="0" w:space="0" w:color="auto"/>
        <w:right w:val="none" w:sz="0" w:space="0" w:color="auto"/>
      </w:divBdr>
      <w:divsChild>
        <w:div w:id="1578399020">
          <w:marLeft w:val="0"/>
          <w:marRight w:val="0"/>
          <w:marTop w:val="0"/>
          <w:marBottom w:val="0"/>
          <w:divBdr>
            <w:top w:val="none" w:sz="0" w:space="0" w:color="auto"/>
            <w:left w:val="none" w:sz="0" w:space="0" w:color="auto"/>
            <w:bottom w:val="none" w:sz="0" w:space="0" w:color="auto"/>
            <w:right w:val="none" w:sz="0" w:space="0" w:color="auto"/>
          </w:divBdr>
        </w:div>
        <w:div w:id="850947728">
          <w:marLeft w:val="0"/>
          <w:marRight w:val="0"/>
          <w:marTop w:val="150"/>
          <w:marBottom w:val="0"/>
          <w:divBdr>
            <w:top w:val="none" w:sz="0" w:space="0" w:color="auto"/>
            <w:left w:val="none" w:sz="0" w:space="0" w:color="auto"/>
            <w:bottom w:val="none" w:sz="0" w:space="0" w:color="auto"/>
            <w:right w:val="none" w:sz="0" w:space="0" w:color="auto"/>
          </w:divBdr>
          <w:divsChild>
            <w:div w:id="1511093943">
              <w:marLeft w:val="1155"/>
              <w:marRight w:val="0"/>
              <w:marTop w:val="0"/>
              <w:marBottom w:val="0"/>
              <w:divBdr>
                <w:top w:val="none" w:sz="0" w:space="0" w:color="auto"/>
                <w:left w:val="none" w:sz="0" w:space="0" w:color="auto"/>
                <w:bottom w:val="none" w:sz="0" w:space="0" w:color="auto"/>
                <w:right w:val="none" w:sz="0" w:space="0" w:color="auto"/>
              </w:divBdr>
            </w:div>
            <w:div w:id="19088259">
              <w:marLeft w:val="1155"/>
              <w:marRight w:val="0"/>
              <w:marTop w:val="0"/>
              <w:marBottom w:val="0"/>
              <w:divBdr>
                <w:top w:val="none" w:sz="0" w:space="0" w:color="auto"/>
                <w:left w:val="none" w:sz="0" w:space="0" w:color="auto"/>
                <w:bottom w:val="none" w:sz="0" w:space="0" w:color="auto"/>
                <w:right w:val="none" w:sz="0" w:space="0" w:color="auto"/>
              </w:divBdr>
            </w:div>
            <w:div w:id="43871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2649">
      <w:bodyDiv w:val="1"/>
      <w:marLeft w:val="0"/>
      <w:marRight w:val="0"/>
      <w:marTop w:val="0"/>
      <w:marBottom w:val="0"/>
      <w:divBdr>
        <w:top w:val="none" w:sz="0" w:space="0" w:color="auto"/>
        <w:left w:val="none" w:sz="0" w:space="0" w:color="auto"/>
        <w:bottom w:val="none" w:sz="0" w:space="0" w:color="auto"/>
        <w:right w:val="none" w:sz="0" w:space="0" w:color="auto"/>
      </w:divBdr>
      <w:divsChild>
        <w:div w:id="1036154001">
          <w:marLeft w:val="0"/>
          <w:marRight w:val="0"/>
          <w:marTop w:val="0"/>
          <w:marBottom w:val="0"/>
          <w:divBdr>
            <w:top w:val="none" w:sz="0" w:space="0" w:color="auto"/>
            <w:left w:val="none" w:sz="0" w:space="0" w:color="auto"/>
            <w:bottom w:val="none" w:sz="0" w:space="0" w:color="auto"/>
            <w:right w:val="none" w:sz="0" w:space="0" w:color="auto"/>
          </w:divBdr>
        </w:div>
        <w:div w:id="608120286">
          <w:marLeft w:val="0"/>
          <w:marRight w:val="0"/>
          <w:marTop w:val="150"/>
          <w:marBottom w:val="0"/>
          <w:divBdr>
            <w:top w:val="none" w:sz="0" w:space="0" w:color="auto"/>
            <w:left w:val="none" w:sz="0" w:space="0" w:color="auto"/>
            <w:bottom w:val="none" w:sz="0" w:space="0" w:color="auto"/>
            <w:right w:val="none" w:sz="0" w:space="0" w:color="auto"/>
          </w:divBdr>
          <w:divsChild>
            <w:div w:id="1682391867">
              <w:marLeft w:val="1155"/>
              <w:marRight w:val="0"/>
              <w:marTop w:val="0"/>
              <w:marBottom w:val="0"/>
              <w:divBdr>
                <w:top w:val="none" w:sz="0" w:space="0" w:color="auto"/>
                <w:left w:val="none" w:sz="0" w:space="0" w:color="auto"/>
                <w:bottom w:val="none" w:sz="0" w:space="0" w:color="auto"/>
                <w:right w:val="none" w:sz="0" w:space="0" w:color="auto"/>
              </w:divBdr>
            </w:div>
            <w:div w:id="1151671847">
              <w:marLeft w:val="1155"/>
              <w:marRight w:val="0"/>
              <w:marTop w:val="0"/>
              <w:marBottom w:val="0"/>
              <w:divBdr>
                <w:top w:val="none" w:sz="0" w:space="0" w:color="auto"/>
                <w:left w:val="none" w:sz="0" w:space="0" w:color="auto"/>
                <w:bottom w:val="none" w:sz="0" w:space="0" w:color="auto"/>
                <w:right w:val="none" w:sz="0" w:space="0" w:color="auto"/>
              </w:divBdr>
            </w:div>
            <w:div w:id="1444692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2474">
      <w:bodyDiv w:val="1"/>
      <w:marLeft w:val="0"/>
      <w:marRight w:val="0"/>
      <w:marTop w:val="0"/>
      <w:marBottom w:val="0"/>
      <w:divBdr>
        <w:top w:val="none" w:sz="0" w:space="0" w:color="auto"/>
        <w:left w:val="none" w:sz="0" w:space="0" w:color="auto"/>
        <w:bottom w:val="none" w:sz="0" w:space="0" w:color="auto"/>
        <w:right w:val="none" w:sz="0" w:space="0" w:color="auto"/>
      </w:divBdr>
      <w:divsChild>
        <w:div w:id="1852377101">
          <w:marLeft w:val="0"/>
          <w:marRight w:val="0"/>
          <w:marTop w:val="0"/>
          <w:marBottom w:val="0"/>
          <w:divBdr>
            <w:top w:val="none" w:sz="0" w:space="0" w:color="auto"/>
            <w:left w:val="none" w:sz="0" w:space="0" w:color="auto"/>
            <w:bottom w:val="none" w:sz="0" w:space="0" w:color="auto"/>
            <w:right w:val="none" w:sz="0" w:space="0" w:color="auto"/>
          </w:divBdr>
        </w:div>
        <w:div w:id="1052971464">
          <w:marLeft w:val="0"/>
          <w:marRight w:val="0"/>
          <w:marTop w:val="150"/>
          <w:marBottom w:val="0"/>
          <w:divBdr>
            <w:top w:val="none" w:sz="0" w:space="0" w:color="auto"/>
            <w:left w:val="none" w:sz="0" w:space="0" w:color="auto"/>
            <w:bottom w:val="none" w:sz="0" w:space="0" w:color="auto"/>
            <w:right w:val="none" w:sz="0" w:space="0" w:color="auto"/>
          </w:divBdr>
          <w:divsChild>
            <w:div w:id="753744419">
              <w:marLeft w:val="1155"/>
              <w:marRight w:val="0"/>
              <w:marTop w:val="0"/>
              <w:marBottom w:val="0"/>
              <w:divBdr>
                <w:top w:val="none" w:sz="0" w:space="0" w:color="auto"/>
                <w:left w:val="none" w:sz="0" w:space="0" w:color="auto"/>
                <w:bottom w:val="none" w:sz="0" w:space="0" w:color="auto"/>
                <w:right w:val="none" w:sz="0" w:space="0" w:color="auto"/>
              </w:divBdr>
            </w:div>
            <w:div w:id="1496602571">
              <w:marLeft w:val="1155"/>
              <w:marRight w:val="0"/>
              <w:marTop w:val="0"/>
              <w:marBottom w:val="0"/>
              <w:divBdr>
                <w:top w:val="none" w:sz="0" w:space="0" w:color="auto"/>
                <w:left w:val="none" w:sz="0" w:space="0" w:color="auto"/>
                <w:bottom w:val="none" w:sz="0" w:space="0" w:color="auto"/>
                <w:right w:val="none" w:sz="0" w:space="0" w:color="auto"/>
              </w:divBdr>
            </w:div>
            <w:div w:id="563491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564580">
      <w:bodyDiv w:val="1"/>
      <w:marLeft w:val="0"/>
      <w:marRight w:val="0"/>
      <w:marTop w:val="0"/>
      <w:marBottom w:val="0"/>
      <w:divBdr>
        <w:top w:val="none" w:sz="0" w:space="0" w:color="auto"/>
        <w:left w:val="none" w:sz="0" w:space="0" w:color="auto"/>
        <w:bottom w:val="none" w:sz="0" w:space="0" w:color="auto"/>
        <w:right w:val="none" w:sz="0" w:space="0" w:color="auto"/>
      </w:divBdr>
      <w:divsChild>
        <w:div w:id="1365524644">
          <w:marLeft w:val="0"/>
          <w:marRight w:val="0"/>
          <w:marTop w:val="0"/>
          <w:marBottom w:val="0"/>
          <w:divBdr>
            <w:top w:val="none" w:sz="0" w:space="0" w:color="auto"/>
            <w:left w:val="none" w:sz="0" w:space="0" w:color="auto"/>
            <w:bottom w:val="none" w:sz="0" w:space="0" w:color="auto"/>
            <w:right w:val="none" w:sz="0" w:space="0" w:color="auto"/>
          </w:divBdr>
        </w:div>
        <w:div w:id="1856848568">
          <w:marLeft w:val="0"/>
          <w:marRight w:val="0"/>
          <w:marTop w:val="150"/>
          <w:marBottom w:val="0"/>
          <w:divBdr>
            <w:top w:val="none" w:sz="0" w:space="0" w:color="auto"/>
            <w:left w:val="none" w:sz="0" w:space="0" w:color="auto"/>
            <w:bottom w:val="none" w:sz="0" w:space="0" w:color="auto"/>
            <w:right w:val="none" w:sz="0" w:space="0" w:color="auto"/>
          </w:divBdr>
          <w:divsChild>
            <w:div w:id="1897399094">
              <w:marLeft w:val="1155"/>
              <w:marRight w:val="0"/>
              <w:marTop w:val="0"/>
              <w:marBottom w:val="0"/>
              <w:divBdr>
                <w:top w:val="none" w:sz="0" w:space="0" w:color="auto"/>
                <w:left w:val="none" w:sz="0" w:space="0" w:color="auto"/>
                <w:bottom w:val="none" w:sz="0" w:space="0" w:color="auto"/>
                <w:right w:val="none" w:sz="0" w:space="0" w:color="auto"/>
              </w:divBdr>
            </w:div>
            <w:div w:id="1150250013">
              <w:marLeft w:val="1155"/>
              <w:marRight w:val="0"/>
              <w:marTop w:val="0"/>
              <w:marBottom w:val="0"/>
              <w:divBdr>
                <w:top w:val="none" w:sz="0" w:space="0" w:color="auto"/>
                <w:left w:val="none" w:sz="0" w:space="0" w:color="auto"/>
                <w:bottom w:val="none" w:sz="0" w:space="0" w:color="auto"/>
                <w:right w:val="none" w:sz="0" w:space="0" w:color="auto"/>
              </w:divBdr>
            </w:div>
            <w:div w:id="85951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024808">
      <w:bodyDiv w:val="1"/>
      <w:marLeft w:val="0"/>
      <w:marRight w:val="0"/>
      <w:marTop w:val="0"/>
      <w:marBottom w:val="0"/>
      <w:divBdr>
        <w:top w:val="none" w:sz="0" w:space="0" w:color="auto"/>
        <w:left w:val="none" w:sz="0" w:space="0" w:color="auto"/>
        <w:bottom w:val="none" w:sz="0" w:space="0" w:color="auto"/>
        <w:right w:val="none" w:sz="0" w:space="0" w:color="auto"/>
      </w:divBdr>
      <w:divsChild>
        <w:div w:id="1940719499">
          <w:marLeft w:val="0"/>
          <w:marRight w:val="0"/>
          <w:marTop w:val="0"/>
          <w:marBottom w:val="0"/>
          <w:divBdr>
            <w:top w:val="none" w:sz="0" w:space="0" w:color="auto"/>
            <w:left w:val="none" w:sz="0" w:space="0" w:color="auto"/>
            <w:bottom w:val="none" w:sz="0" w:space="0" w:color="auto"/>
            <w:right w:val="none" w:sz="0" w:space="0" w:color="auto"/>
          </w:divBdr>
        </w:div>
        <w:div w:id="517080926">
          <w:marLeft w:val="0"/>
          <w:marRight w:val="0"/>
          <w:marTop w:val="150"/>
          <w:marBottom w:val="0"/>
          <w:divBdr>
            <w:top w:val="none" w:sz="0" w:space="0" w:color="auto"/>
            <w:left w:val="none" w:sz="0" w:space="0" w:color="auto"/>
            <w:bottom w:val="none" w:sz="0" w:space="0" w:color="auto"/>
            <w:right w:val="none" w:sz="0" w:space="0" w:color="auto"/>
          </w:divBdr>
          <w:divsChild>
            <w:div w:id="2070807904">
              <w:marLeft w:val="1155"/>
              <w:marRight w:val="0"/>
              <w:marTop w:val="0"/>
              <w:marBottom w:val="0"/>
              <w:divBdr>
                <w:top w:val="none" w:sz="0" w:space="0" w:color="auto"/>
                <w:left w:val="none" w:sz="0" w:space="0" w:color="auto"/>
                <w:bottom w:val="none" w:sz="0" w:space="0" w:color="auto"/>
                <w:right w:val="none" w:sz="0" w:space="0" w:color="auto"/>
              </w:divBdr>
            </w:div>
            <w:div w:id="925382798">
              <w:marLeft w:val="1155"/>
              <w:marRight w:val="0"/>
              <w:marTop w:val="0"/>
              <w:marBottom w:val="0"/>
              <w:divBdr>
                <w:top w:val="none" w:sz="0" w:space="0" w:color="auto"/>
                <w:left w:val="none" w:sz="0" w:space="0" w:color="auto"/>
                <w:bottom w:val="none" w:sz="0" w:space="0" w:color="auto"/>
                <w:right w:val="none" w:sz="0" w:space="0" w:color="auto"/>
              </w:divBdr>
            </w:div>
            <w:div w:id="1096942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8691">
      <w:bodyDiv w:val="1"/>
      <w:marLeft w:val="0"/>
      <w:marRight w:val="0"/>
      <w:marTop w:val="0"/>
      <w:marBottom w:val="0"/>
      <w:divBdr>
        <w:top w:val="none" w:sz="0" w:space="0" w:color="auto"/>
        <w:left w:val="none" w:sz="0" w:space="0" w:color="auto"/>
        <w:bottom w:val="none" w:sz="0" w:space="0" w:color="auto"/>
        <w:right w:val="none" w:sz="0" w:space="0" w:color="auto"/>
      </w:divBdr>
      <w:divsChild>
        <w:div w:id="1453476511">
          <w:marLeft w:val="0"/>
          <w:marRight w:val="0"/>
          <w:marTop w:val="0"/>
          <w:marBottom w:val="0"/>
          <w:divBdr>
            <w:top w:val="none" w:sz="0" w:space="0" w:color="auto"/>
            <w:left w:val="none" w:sz="0" w:space="0" w:color="auto"/>
            <w:bottom w:val="none" w:sz="0" w:space="0" w:color="auto"/>
            <w:right w:val="none" w:sz="0" w:space="0" w:color="auto"/>
          </w:divBdr>
        </w:div>
        <w:div w:id="1639651558">
          <w:marLeft w:val="0"/>
          <w:marRight w:val="0"/>
          <w:marTop w:val="150"/>
          <w:marBottom w:val="0"/>
          <w:divBdr>
            <w:top w:val="none" w:sz="0" w:space="0" w:color="auto"/>
            <w:left w:val="none" w:sz="0" w:space="0" w:color="auto"/>
            <w:bottom w:val="none" w:sz="0" w:space="0" w:color="auto"/>
            <w:right w:val="none" w:sz="0" w:space="0" w:color="auto"/>
          </w:divBdr>
          <w:divsChild>
            <w:div w:id="1781143180">
              <w:marLeft w:val="1155"/>
              <w:marRight w:val="0"/>
              <w:marTop w:val="0"/>
              <w:marBottom w:val="0"/>
              <w:divBdr>
                <w:top w:val="none" w:sz="0" w:space="0" w:color="auto"/>
                <w:left w:val="none" w:sz="0" w:space="0" w:color="auto"/>
                <w:bottom w:val="none" w:sz="0" w:space="0" w:color="auto"/>
                <w:right w:val="none" w:sz="0" w:space="0" w:color="auto"/>
              </w:divBdr>
            </w:div>
            <w:div w:id="2007198390">
              <w:marLeft w:val="1155"/>
              <w:marRight w:val="0"/>
              <w:marTop w:val="0"/>
              <w:marBottom w:val="0"/>
              <w:divBdr>
                <w:top w:val="none" w:sz="0" w:space="0" w:color="auto"/>
                <w:left w:val="none" w:sz="0" w:space="0" w:color="auto"/>
                <w:bottom w:val="none" w:sz="0" w:space="0" w:color="auto"/>
                <w:right w:val="none" w:sz="0" w:space="0" w:color="auto"/>
              </w:divBdr>
            </w:div>
            <w:div w:id="164268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70455">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069">
      <w:bodyDiv w:val="1"/>
      <w:marLeft w:val="0"/>
      <w:marRight w:val="0"/>
      <w:marTop w:val="0"/>
      <w:marBottom w:val="0"/>
      <w:divBdr>
        <w:top w:val="none" w:sz="0" w:space="0" w:color="auto"/>
        <w:left w:val="none" w:sz="0" w:space="0" w:color="auto"/>
        <w:bottom w:val="none" w:sz="0" w:space="0" w:color="auto"/>
        <w:right w:val="none" w:sz="0" w:space="0" w:color="auto"/>
      </w:divBdr>
      <w:divsChild>
        <w:div w:id="2053842034">
          <w:marLeft w:val="0"/>
          <w:marRight w:val="0"/>
          <w:marTop w:val="0"/>
          <w:marBottom w:val="0"/>
          <w:divBdr>
            <w:top w:val="none" w:sz="0" w:space="0" w:color="auto"/>
            <w:left w:val="none" w:sz="0" w:space="0" w:color="auto"/>
            <w:bottom w:val="none" w:sz="0" w:space="0" w:color="auto"/>
            <w:right w:val="none" w:sz="0" w:space="0" w:color="auto"/>
          </w:divBdr>
        </w:div>
        <w:div w:id="2111781116">
          <w:marLeft w:val="0"/>
          <w:marRight w:val="0"/>
          <w:marTop w:val="150"/>
          <w:marBottom w:val="0"/>
          <w:divBdr>
            <w:top w:val="none" w:sz="0" w:space="0" w:color="auto"/>
            <w:left w:val="none" w:sz="0" w:space="0" w:color="auto"/>
            <w:bottom w:val="none" w:sz="0" w:space="0" w:color="auto"/>
            <w:right w:val="none" w:sz="0" w:space="0" w:color="auto"/>
          </w:divBdr>
          <w:divsChild>
            <w:div w:id="885214702">
              <w:marLeft w:val="1155"/>
              <w:marRight w:val="0"/>
              <w:marTop w:val="0"/>
              <w:marBottom w:val="0"/>
              <w:divBdr>
                <w:top w:val="none" w:sz="0" w:space="0" w:color="auto"/>
                <w:left w:val="none" w:sz="0" w:space="0" w:color="auto"/>
                <w:bottom w:val="none" w:sz="0" w:space="0" w:color="auto"/>
                <w:right w:val="none" w:sz="0" w:space="0" w:color="auto"/>
              </w:divBdr>
            </w:div>
            <w:div w:id="1028069105">
              <w:marLeft w:val="1155"/>
              <w:marRight w:val="0"/>
              <w:marTop w:val="0"/>
              <w:marBottom w:val="0"/>
              <w:divBdr>
                <w:top w:val="none" w:sz="0" w:space="0" w:color="auto"/>
                <w:left w:val="none" w:sz="0" w:space="0" w:color="auto"/>
                <w:bottom w:val="none" w:sz="0" w:space="0" w:color="auto"/>
                <w:right w:val="none" w:sz="0" w:space="0" w:color="auto"/>
              </w:divBdr>
            </w:div>
            <w:div w:id="696203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223765">
      <w:bodyDiv w:val="1"/>
      <w:marLeft w:val="0"/>
      <w:marRight w:val="0"/>
      <w:marTop w:val="0"/>
      <w:marBottom w:val="0"/>
      <w:divBdr>
        <w:top w:val="none" w:sz="0" w:space="0" w:color="auto"/>
        <w:left w:val="none" w:sz="0" w:space="0" w:color="auto"/>
        <w:bottom w:val="none" w:sz="0" w:space="0" w:color="auto"/>
        <w:right w:val="none" w:sz="0" w:space="0" w:color="auto"/>
      </w:divBdr>
      <w:divsChild>
        <w:div w:id="852762610">
          <w:marLeft w:val="0"/>
          <w:marRight w:val="0"/>
          <w:marTop w:val="0"/>
          <w:marBottom w:val="0"/>
          <w:divBdr>
            <w:top w:val="none" w:sz="0" w:space="0" w:color="auto"/>
            <w:left w:val="none" w:sz="0" w:space="0" w:color="auto"/>
            <w:bottom w:val="none" w:sz="0" w:space="0" w:color="auto"/>
            <w:right w:val="none" w:sz="0" w:space="0" w:color="auto"/>
          </w:divBdr>
        </w:div>
        <w:div w:id="1874921000">
          <w:marLeft w:val="0"/>
          <w:marRight w:val="0"/>
          <w:marTop w:val="150"/>
          <w:marBottom w:val="0"/>
          <w:divBdr>
            <w:top w:val="none" w:sz="0" w:space="0" w:color="auto"/>
            <w:left w:val="none" w:sz="0" w:space="0" w:color="auto"/>
            <w:bottom w:val="none" w:sz="0" w:space="0" w:color="auto"/>
            <w:right w:val="none" w:sz="0" w:space="0" w:color="auto"/>
          </w:divBdr>
          <w:divsChild>
            <w:div w:id="1063024495">
              <w:marLeft w:val="1155"/>
              <w:marRight w:val="0"/>
              <w:marTop w:val="0"/>
              <w:marBottom w:val="0"/>
              <w:divBdr>
                <w:top w:val="none" w:sz="0" w:space="0" w:color="auto"/>
                <w:left w:val="none" w:sz="0" w:space="0" w:color="auto"/>
                <w:bottom w:val="none" w:sz="0" w:space="0" w:color="auto"/>
                <w:right w:val="none" w:sz="0" w:space="0" w:color="auto"/>
              </w:divBdr>
            </w:div>
            <w:div w:id="2113620749">
              <w:marLeft w:val="1155"/>
              <w:marRight w:val="0"/>
              <w:marTop w:val="0"/>
              <w:marBottom w:val="0"/>
              <w:divBdr>
                <w:top w:val="none" w:sz="0" w:space="0" w:color="auto"/>
                <w:left w:val="none" w:sz="0" w:space="0" w:color="auto"/>
                <w:bottom w:val="none" w:sz="0" w:space="0" w:color="auto"/>
                <w:right w:val="none" w:sz="0" w:space="0" w:color="auto"/>
              </w:divBdr>
            </w:div>
            <w:div w:id="1322655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340695">
      <w:bodyDiv w:val="1"/>
      <w:marLeft w:val="0"/>
      <w:marRight w:val="0"/>
      <w:marTop w:val="0"/>
      <w:marBottom w:val="0"/>
      <w:divBdr>
        <w:top w:val="none" w:sz="0" w:space="0" w:color="auto"/>
        <w:left w:val="none" w:sz="0" w:space="0" w:color="auto"/>
        <w:bottom w:val="none" w:sz="0" w:space="0" w:color="auto"/>
        <w:right w:val="none" w:sz="0" w:space="0" w:color="auto"/>
      </w:divBdr>
      <w:divsChild>
        <w:div w:id="1211460873">
          <w:marLeft w:val="0"/>
          <w:marRight w:val="0"/>
          <w:marTop w:val="0"/>
          <w:marBottom w:val="0"/>
          <w:divBdr>
            <w:top w:val="none" w:sz="0" w:space="0" w:color="auto"/>
            <w:left w:val="none" w:sz="0" w:space="0" w:color="auto"/>
            <w:bottom w:val="none" w:sz="0" w:space="0" w:color="auto"/>
            <w:right w:val="none" w:sz="0" w:space="0" w:color="auto"/>
          </w:divBdr>
        </w:div>
        <w:div w:id="994071692">
          <w:marLeft w:val="0"/>
          <w:marRight w:val="0"/>
          <w:marTop w:val="150"/>
          <w:marBottom w:val="0"/>
          <w:divBdr>
            <w:top w:val="none" w:sz="0" w:space="0" w:color="auto"/>
            <w:left w:val="none" w:sz="0" w:space="0" w:color="auto"/>
            <w:bottom w:val="none" w:sz="0" w:space="0" w:color="auto"/>
            <w:right w:val="none" w:sz="0" w:space="0" w:color="auto"/>
          </w:divBdr>
          <w:divsChild>
            <w:div w:id="335576183">
              <w:marLeft w:val="1155"/>
              <w:marRight w:val="0"/>
              <w:marTop w:val="0"/>
              <w:marBottom w:val="0"/>
              <w:divBdr>
                <w:top w:val="none" w:sz="0" w:space="0" w:color="auto"/>
                <w:left w:val="none" w:sz="0" w:space="0" w:color="auto"/>
                <w:bottom w:val="none" w:sz="0" w:space="0" w:color="auto"/>
                <w:right w:val="none" w:sz="0" w:space="0" w:color="auto"/>
              </w:divBdr>
            </w:div>
            <w:div w:id="2135100136">
              <w:marLeft w:val="1155"/>
              <w:marRight w:val="0"/>
              <w:marTop w:val="0"/>
              <w:marBottom w:val="0"/>
              <w:divBdr>
                <w:top w:val="none" w:sz="0" w:space="0" w:color="auto"/>
                <w:left w:val="none" w:sz="0" w:space="0" w:color="auto"/>
                <w:bottom w:val="none" w:sz="0" w:space="0" w:color="auto"/>
                <w:right w:val="none" w:sz="0" w:space="0" w:color="auto"/>
              </w:divBdr>
            </w:div>
            <w:div w:id="1726679251">
              <w:marLeft w:val="1155"/>
              <w:marRight w:val="0"/>
              <w:marTop w:val="0"/>
              <w:marBottom w:val="0"/>
              <w:divBdr>
                <w:top w:val="none" w:sz="0" w:space="0" w:color="auto"/>
                <w:left w:val="none" w:sz="0" w:space="0" w:color="auto"/>
                <w:bottom w:val="none" w:sz="0" w:space="0" w:color="auto"/>
                <w:right w:val="none" w:sz="0" w:space="0" w:color="auto"/>
              </w:divBdr>
            </w:div>
            <w:div w:id="549683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529391">
      <w:bodyDiv w:val="1"/>
      <w:marLeft w:val="0"/>
      <w:marRight w:val="0"/>
      <w:marTop w:val="0"/>
      <w:marBottom w:val="0"/>
      <w:divBdr>
        <w:top w:val="none" w:sz="0" w:space="0" w:color="auto"/>
        <w:left w:val="none" w:sz="0" w:space="0" w:color="auto"/>
        <w:bottom w:val="none" w:sz="0" w:space="0" w:color="auto"/>
        <w:right w:val="none" w:sz="0" w:space="0" w:color="auto"/>
      </w:divBdr>
      <w:divsChild>
        <w:div w:id="1076128578">
          <w:marLeft w:val="0"/>
          <w:marRight w:val="0"/>
          <w:marTop w:val="0"/>
          <w:marBottom w:val="0"/>
          <w:divBdr>
            <w:top w:val="none" w:sz="0" w:space="0" w:color="auto"/>
            <w:left w:val="none" w:sz="0" w:space="0" w:color="auto"/>
            <w:bottom w:val="none" w:sz="0" w:space="0" w:color="auto"/>
            <w:right w:val="none" w:sz="0" w:space="0" w:color="auto"/>
          </w:divBdr>
        </w:div>
        <w:div w:id="295258829">
          <w:marLeft w:val="0"/>
          <w:marRight w:val="0"/>
          <w:marTop w:val="150"/>
          <w:marBottom w:val="0"/>
          <w:divBdr>
            <w:top w:val="none" w:sz="0" w:space="0" w:color="auto"/>
            <w:left w:val="none" w:sz="0" w:space="0" w:color="auto"/>
            <w:bottom w:val="none" w:sz="0" w:space="0" w:color="auto"/>
            <w:right w:val="none" w:sz="0" w:space="0" w:color="auto"/>
          </w:divBdr>
          <w:divsChild>
            <w:div w:id="1188761555">
              <w:marLeft w:val="1155"/>
              <w:marRight w:val="0"/>
              <w:marTop w:val="0"/>
              <w:marBottom w:val="0"/>
              <w:divBdr>
                <w:top w:val="none" w:sz="0" w:space="0" w:color="auto"/>
                <w:left w:val="none" w:sz="0" w:space="0" w:color="auto"/>
                <w:bottom w:val="none" w:sz="0" w:space="0" w:color="auto"/>
                <w:right w:val="none" w:sz="0" w:space="0" w:color="auto"/>
              </w:divBdr>
            </w:div>
            <w:div w:id="535235944">
              <w:marLeft w:val="1155"/>
              <w:marRight w:val="0"/>
              <w:marTop w:val="0"/>
              <w:marBottom w:val="0"/>
              <w:divBdr>
                <w:top w:val="none" w:sz="0" w:space="0" w:color="auto"/>
                <w:left w:val="none" w:sz="0" w:space="0" w:color="auto"/>
                <w:bottom w:val="none" w:sz="0" w:space="0" w:color="auto"/>
                <w:right w:val="none" w:sz="0" w:space="0" w:color="auto"/>
              </w:divBdr>
            </w:div>
            <w:div w:id="180126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686909">
      <w:bodyDiv w:val="1"/>
      <w:marLeft w:val="0"/>
      <w:marRight w:val="0"/>
      <w:marTop w:val="0"/>
      <w:marBottom w:val="0"/>
      <w:divBdr>
        <w:top w:val="none" w:sz="0" w:space="0" w:color="auto"/>
        <w:left w:val="none" w:sz="0" w:space="0" w:color="auto"/>
        <w:bottom w:val="none" w:sz="0" w:space="0" w:color="auto"/>
        <w:right w:val="none" w:sz="0" w:space="0" w:color="auto"/>
      </w:divBdr>
      <w:divsChild>
        <w:div w:id="769470547">
          <w:marLeft w:val="0"/>
          <w:marRight w:val="0"/>
          <w:marTop w:val="0"/>
          <w:marBottom w:val="0"/>
          <w:divBdr>
            <w:top w:val="none" w:sz="0" w:space="0" w:color="auto"/>
            <w:left w:val="none" w:sz="0" w:space="0" w:color="auto"/>
            <w:bottom w:val="none" w:sz="0" w:space="0" w:color="auto"/>
            <w:right w:val="none" w:sz="0" w:space="0" w:color="auto"/>
          </w:divBdr>
        </w:div>
        <w:div w:id="246227658">
          <w:marLeft w:val="0"/>
          <w:marRight w:val="0"/>
          <w:marTop w:val="150"/>
          <w:marBottom w:val="0"/>
          <w:divBdr>
            <w:top w:val="none" w:sz="0" w:space="0" w:color="auto"/>
            <w:left w:val="none" w:sz="0" w:space="0" w:color="auto"/>
            <w:bottom w:val="none" w:sz="0" w:space="0" w:color="auto"/>
            <w:right w:val="none" w:sz="0" w:space="0" w:color="auto"/>
          </w:divBdr>
          <w:divsChild>
            <w:div w:id="1501241262">
              <w:marLeft w:val="1155"/>
              <w:marRight w:val="0"/>
              <w:marTop w:val="0"/>
              <w:marBottom w:val="0"/>
              <w:divBdr>
                <w:top w:val="none" w:sz="0" w:space="0" w:color="auto"/>
                <w:left w:val="none" w:sz="0" w:space="0" w:color="auto"/>
                <w:bottom w:val="none" w:sz="0" w:space="0" w:color="auto"/>
                <w:right w:val="none" w:sz="0" w:space="0" w:color="auto"/>
              </w:divBdr>
            </w:div>
            <w:div w:id="1857840823">
              <w:marLeft w:val="1155"/>
              <w:marRight w:val="0"/>
              <w:marTop w:val="0"/>
              <w:marBottom w:val="0"/>
              <w:divBdr>
                <w:top w:val="none" w:sz="0" w:space="0" w:color="auto"/>
                <w:left w:val="none" w:sz="0" w:space="0" w:color="auto"/>
                <w:bottom w:val="none" w:sz="0" w:space="0" w:color="auto"/>
                <w:right w:val="none" w:sz="0" w:space="0" w:color="auto"/>
              </w:divBdr>
            </w:div>
            <w:div w:id="261888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3474">
      <w:bodyDiv w:val="1"/>
      <w:marLeft w:val="0"/>
      <w:marRight w:val="0"/>
      <w:marTop w:val="0"/>
      <w:marBottom w:val="0"/>
      <w:divBdr>
        <w:top w:val="none" w:sz="0" w:space="0" w:color="auto"/>
        <w:left w:val="none" w:sz="0" w:space="0" w:color="auto"/>
        <w:bottom w:val="none" w:sz="0" w:space="0" w:color="auto"/>
        <w:right w:val="none" w:sz="0" w:space="0" w:color="auto"/>
      </w:divBdr>
      <w:divsChild>
        <w:div w:id="1057388465">
          <w:marLeft w:val="0"/>
          <w:marRight w:val="0"/>
          <w:marTop w:val="0"/>
          <w:marBottom w:val="0"/>
          <w:divBdr>
            <w:top w:val="none" w:sz="0" w:space="0" w:color="auto"/>
            <w:left w:val="none" w:sz="0" w:space="0" w:color="auto"/>
            <w:bottom w:val="none" w:sz="0" w:space="0" w:color="auto"/>
            <w:right w:val="none" w:sz="0" w:space="0" w:color="auto"/>
          </w:divBdr>
        </w:div>
        <w:div w:id="1364211290">
          <w:marLeft w:val="0"/>
          <w:marRight w:val="0"/>
          <w:marTop w:val="150"/>
          <w:marBottom w:val="0"/>
          <w:divBdr>
            <w:top w:val="none" w:sz="0" w:space="0" w:color="auto"/>
            <w:left w:val="none" w:sz="0" w:space="0" w:color="auto"/>
            <w:bottom w:val="none" w:sz="0" w:space="0" w:color="auto"/>
            <w:right w:val="none" w:sz="0" w:space="0" w:color="auto"/>
          </w:divBdr>
          <w:divsChild>
            <w:div w:id="1271470772">
              <w:marLeft w:val="1155"/>
              <w:marRight w:val="0"/>
              <w:marTop w:val="0"/>
              <w:marBottom w:val="0"/>
              <w:divBdr>
                <w:top w:val="none" w:sz="0" w:space="0" w:color="auto"/>
                <w:left w:val="none" w:sz="0" w:space="0" w:color="auto"/>
                <w:bottom w:val="none" w:sz="0" w:space="0" w:color="auto"/>
                <w:right w:val="none" w:sz="0" w:space="0" w:color="auto"/>
              </w:divBdr>
            </w:div>
            <w:div w:id="1837573462">
              <w:marLeft w:val="1155"/>
              <w:marRight w:val="0"/>
              <w:marTop w:val="0"/>
              <w:marBottom w:val="0"/>
              <w:divBdr>
                <w:top w:val="none" w:sz="0" w:space="0" w:color="auto"/>
                <w:left w:val="none" w:sz="0" w:space="0" w:color="auto"/>
                <w:bottom w:val="none" w:sz="0" w:space="0" w:color="auto"/>
                <w:right w:val="none" w:sz="0" w:space="0" w:color="auto"/>
              </w:divBdr>
            </w:div>
            <w:div w:id="167125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263764">
      <w:bodyDiv w:val="1"/>
      <w:marLeft w:val="0"/>
      <w:marRight w:val="0"/>
      <w:marTop w:val="0"/>
      <w:marBottom w:val="0"/>
      <w:divBdr>
        <w:top w:val="none" w:sz="0" w:space="0" w:color="auto"/>
        <w:left w:val="none" w:sz="0" w:space="0" w:color="auto"/>
        <w:bottom w:val="none" w:sz="0" w:space="0" w:color="auto"/>
        <w:right w:val="none" w:sz="0" w:space="0" w:color="auto"/>
      </w:divBdr>
      <w:divsChild>
        <w:div w:id="2126578196">
          <w:marLeft w:val="0"/>
          <w:marRight w:val="0"/>
          <w:marTop w:val="0"/>
          <w:marBottom w:val="0"/>
          <w:divBdr>
            <w:top w:val="none" w:sz="0" w:space="0" w:color="auto"/>
            <w:left w:val="none" w:sz="0" w:space="0" w:color="auto"/>
            <w:bottom w:val="none" w:sz="0" w:space="0" w:color="auto"/>
            <w:right w:val="none" w:sz="0" w:space="0" w:color="auto"/>
          </w:divBdr>
        </w:div>
        <w:div w:id="114759346">
          <w:marLeft w:val="0"/>
          <w:marRight w:val="0"/>
          <w:marTop w:val="150"/>
          <w:marBottom w:val="0"/>
          <w:divBdr>
            <w:top w:val="none" w:sz="0" w:space="0" w:color="auto"/>
            <w:left w:val="none" w:sz="0" w:space="0" w:color="auto"/>
            <w:bottom w:val="none" w:sz="0" w:space="0" w:color="auto"/>
            <w:right w:val="none" w:sz="0" w:space="0" w:color="auto"/>
          </w:divBdr>
          <w:divsChild>
            <w:div w:id="1625581175">
              <w:marLeft w:val="1155"/>
              <w:marRight w:val="0"/>
              <w:marTop w:val="0"/>
              <w:marBottom w:val="0"/>
              <w:divBdr>
                <w:top w:val="none" w:sz="0" w:space="0" w:color="auto"/>
                <w:left w:val="none" w:sz="0" w:space="0" w:color="auto"/>
                <w:bottom w:val="none" w:sz="0" w:space="0" w:color="auto"/>
                <w:right w:val="none" w:sz="0" w:space="0" w:color="auto"/>
              </w:divBdr>
            </w:div>
            <w:div w:id="293755872">
              <w:marLeft w:val="1155"/>
              <w:marRight w:val="0"/>
              <w:marTop w:val="0"/>
              <w:marBottom w:val="0"/>
              <w:divBdr>
                <w:top w:val="none" w:sz="0" w:space="0" w:color="auto"/>
                <w:left w:val="none" w:sz="0" w:space="0" w:color="auto"/>
                <w:bottom w:val="none" w:sz="0" w:space="0" w:color="auto"/>
                <w:right w:val="none" w:sz="0" w:space="0" w:color="auto"/>
              </w:divBdr>
            </w:div>
            <w:div w:id="1178615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456561">
      <w:bodyDiv w:val="1"/>
      <w:marLeft w:val="0"/>
      <w:marRight w:val="0"/>
      <w:marTop w:val="0"/>
      <w:marBottom w:val="0"/>
      <w:divBdr>
        <w:top w:val="none" w:sz="0" w:space="0" w:color="auto"/>
        <w:left w:val="none" w:sz="0" w:space="0" w:color="auto"/>
        <w:bottom w:val="none" w:sz="0" w:space="0" w:color="auto"/>
        <w:right w:val="none" w:sz="0" w:space="0" w:color="auto"/>
      </w:divBdr>
      <w:divsChild>
        <w:div w:id="554125792">
          <w:marLeft w:val="0"/>
          <w:marRight w:val="0"/>
          <w:marTop w:val="0"/>
          <w:marBottom w:val="0"/>
          <w:divBdr>
            <w:top w:val="none" w:sz="0" w:space="0" w:color="auto"/>
            <w:left w:val="none" w:sz="0" w:space="0" w:color="auto"/>
            <w:bottom w:val="none" w:sz="0" w:space="0" w:color="auto"/>
            <w:right w:val="none" w:sz="0" w:space="0" w:color="auto"/>
          </w:divBdr>
        </w:div>
        <w:div w:id="11304670">
          <w:marLeft w:val="0"/>
          <w:marRight w:val="0"/>
          <w:marTop w:val="150"/>
          <w:marBottom w:val="0"/>
          <w:divBdr>
            <w:top w:val="none" w:sz="0" w:space="0" w:color="auto"/>
            <w:left w:val="none" w:sz="0" w:space="0" w:color="auto"/>
            <w:bottom w:val="none" w:sz="0" w:space="0" w:color="auto"/>
            <w:right w:val="none" w:sz="0" w:space="0" w:color="auto"/>
          </w:divBdr>
          <w:divsChild>
            <w:div w:id="791097910">
              <w:marLeft w:val="1155"/>
              <w:marRight w:val="0"/>
              <w:marTop w:val="0"/>
              <w:marBottom w:val="0"/>
              <w:divBdr>
                <w:top w:val="none" w:sz="0" w:space="0" w:color="auto"/>
                <w:left w:val="none" w:sz="0" w:space="0" w:color="auto"/>
                <w:bottom w:val="none" w:sz="0" w:space="0" w:color="auto"/>
                <w:right w:val="none" w:sz="0" w:space="0" w:color="auto"/>
              </w:divBdr>
            </w:div>
            <w:div w:id="1730497113">
              <w:marLeft w:val="1155"/>
              <w:marRight w:val="0"/>
              <w:marTop w:val="0"/>
              <w:marBottom w:val="0"/>
              <w:divBdr>
                <w:top w:val="none" w:sz="0" w:space="0" w:color="auto"/>
                <w:left w:val="none" w:sz="0" w:space="0" w:color="auto"/>
                <w:bottom w:val="none" w:sz="0" w:space="0" w:color="auto"/>
                <w:right w:val="none" w:sz="0" w:space="0" w:color="auto"/>
              </w:divBdr>
            </w:div>
            <w:div w:id="14378233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725630">
      <w:bodyDiv w:val="1"/>
      <w:marLeft w:val="0"/>
      <w:marRight w:val="0"/>
      <w:marTop w:val="0"/>
      <w:marBottom w:val="0"/>
      <w:divBdr>
        <w:top w:val="none" w:sz="0" w:space="0" w:color="auto"/>
        <w:left w:val="none" w:sz="0" w:space="0" w:color="auto"/>
        <w:bottom w:val="none" w:sz="0" w:space="0" w:color="auto"/>
        <w:right w:val="none" w:sz="0" w:space="0" w:color="auto"/>
      </w:divBdr>
      <w:divsChild>
        <w:div w:id="1883592505">
          <w:marLeft w:val="0"/>
          <w:marRight w:val="0"/>
          <w:marTop w:val="0"/>
          <w:marBottom w:val="0"/>
          <w:divBdr>
            <w:top w:val="none" w:sz="0" w:space="0" w:color="auto"/>
            <w:left w:val="none" w:sz="0" w:space="0" w:color="auto"/>
            <w:bottom w:val="none" w:sz="0" w:space="0" w:color="auto"/>
            <w:right w:val="none" w:sz="0" w:space="0" w:color="auto"/>
          </w:divBdr>
        </w:div>
        <w:div w:id="72627925">
          <w:marLeft w:val="0"/>
          <w:marRight w:val="0"/>
          <w:marTop w:val="150"/>
          <w:marBottom w:val="0"/>
          <w:divBdr>
            <w:top w:val="none" w:sz="0" w:space="0" w:color="auto"/>
            <w:left w:val="none" w:sz="0" w:space="0" w:color="auto"/>
            <w:bottom w:val="none" w:sz="0" w:space="0" w:color="auto"/>
            <w:right w:val="none" w:sz="0" w:space="0" w:color="auto"/>
          </w:divBdr>
          <w:divsChild>
            <w:div w:id="799615687">
              <w:marLeft w:val="1155"/>
              <w:marRight w:val="0"/>
              <w:marTop w:val="0"/>
              <w:marBottom w:val="0"/>
              <w:divBdr>
                <w:top w:val="none" w:sz="0" w:space="0" w:color="auto"/>
                <w:left w:val="none" w:sz="0" w:space="0" w:color="auto"/>
                <w:bottom w:val="none" w:sz="0" w:space="0" w:color="auto"/>
                <w:right w:val="none" w:sz="0" w:space="0" w:color="auto"/>
              </w:divBdr>
            </w:div>
            <w:div w:id="402684575">
              <w:marLeft w:val="1155"/>
              <w:marRight w:val="0"/>
              <w:marTop w:val="0"/>
              <w:marBottom w:val="0"/>
              <w:divBdr>
                <w:top w:val="none" w:sz="0" w:space="0" w:color="auto"/>
                <w:left w:val="none" w:sz="0" w:space="0" w:color="auto"/>
                <w:bottom w:val="none" w:sz="0" w:space="0" w:color="auto"/>
                <w:right w:val="none" w:sz="0" w:space="0" w:color="auto"/>
              </w:divBdr>
            </w:div>
            <w:div w:id="1493136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795184">
      <w:bodyDiv w:val="1"/>
      <w:marLeft w:val="0"/>
      <w:marRight w:val="0"/>
      <w:marTop w:val="0"/>
      <w:marBottom w:val="0"/>
      <w:divBdr>
        <w:top w:val="none" w:sz="0" w:space="0" w:color="auto"/>
        <w:left w:val="none" w:sz="0" w:space="0" w:color="auto"/>
        <w:bottom w:val="none" w:sz="0" w:space="0" w:color="auto"/>
        <w:right w:val="none" w:sz="0" w:space="0" w:color="auto"/>
      </w:divBdr>
      <w:divsChild>
        <w:div w:id="1787499786">
          <w:marLeft w:val="0"/>
          <w:marRight w:val="0"/>
          <w:marTop w:val="0"/>
          <w:marBottom w:val="0"/>
          <w:divBdr>
            <w:top w:val="none" w:sz="0" w:space="0" w:color="auto"/>
            <w:left w:val="none" w:sz="0" w:space="0" w:color="auto"/>
            <w:bottom w:val="none" w:sz="0" w:space="0" w:color="auto"/>
            <w:right w:val="none" w:sz="0" w:space="0" w:color="auto"/>
          </w:divBdr>
        </w:div>
        <w:div w:id="10301575">
          <w:marLeft w:val="0"/>
          <w:marRight w:val="0"/>
          <w:marTop w:val="150"/>
          <w:marBottom w:val="0"/>
          <w:divBdr>
            <w:top w:val="none" w:sz="0" w:space="0" w:color="auto"/>
            <w:left w:val="none" w:sz="0" w:space="0" w:color="auto"/>
            <w:bottom w:val="none" w:sz="0" w:space="0" w:color="auto"/>
            <w:right w:val="none" w:sz="0" w:space="0" w:color="auto"/>
          </w:divBdr>
          <w:divsChild>
            <w:div w:id="1299997884">
              <w:marLeft w:val="1155"/>
              <w:marRight w:val="0"/>
              <w:marTop w:val="0"/>
              <w:marBottom w:val="0"/>
              <w:divBdr>
                <w:top w:val="none" w:sz="0" w:space="0" w:color="auto"/>
                <w:left w:val="none" w:sz="0" w:space="0" w:color="auto"/>
                <w:bottom w:val="none" w:sz="0" w:space="0" w:color="auto"/>
                <w:right w:val="none" w:sz="0" w:space="0" w:color="auto"/>
              </w:divBdr>
            </w:div>
            <w:div w:id="752893355">
              <w:marLeft w:val="1155"/>
              <w:marRight w:val="0"/>
              <w:marTop w:val="0"/>
              <w:marBottom w:val="0"/>
              <w:divBdr>
                <w:top w:val="none" w:sz="0" w:space="0" w:color="auto"/>
                <w:left w:val="none" w:sz="0" w:space="0" w:color="auto"/>
                <w:bottom w:val="none" w:sz="0" w:space="0" w:color="auto"/>
                <w:right w:val="none" w:sz="0" w:space="0" w:color="auto"/>
              </w:divBdr>
            </w:div>
            <w:div w:id="1835759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189548">
      <w:bodyDiv w:val="1"/>
      <w:marLeft w:val="0"/>
      <w:marRight w:val="0"/>
      <w:marTop w:val="0"/>
      <w:marBottom w:val="0"/>
      <w:divBdr>
        <w:top w:val="none" w:sz="0" w:space="0" w:color="auto"/>
        <w:left w:val="none" w:sz="0" w:space="0" w:color="auto"/>
        <w:bottom w:val="none" w:sz="0" w:space="0" w:color="auto"/>
        <w:right w:val="none" w:sz="0" w:space="0" w:color="auto"/>
      </w:divBdr>
      <w:divsChild>
        <w:div w:id="259991443">
          <w:marLeft w:val="0"/>
          <w:marRight w:val="0"/>
          <w:marTop w:val="0"/>
          <w:marBottom w:val="0"/>
          <w:divBdr>
            <w:top w:val="none" w:sz="0" w:space="0" w:color="auto"/>
            <w:left w:val="none" w:sz="0" w:space="0" w:color="auto"/>
            <w:bottom w:val="none" w:sz="0" w:space="0" w:color="auto"/>
            <w:right w:val="none" w:sz="0" w:space="0" w:color="auto"/>
          </w:divBdr>
        </w:div>
        <w:div w:id="653022649">
          <w:marLeft w:val="0"/>
          <w:marRight w:val="0"/>
          <w:marTop w:val="150"/>
          <w:marBottom w:val="0"/>
          <w:divBdr>
            <w:top w:val="none" w:sz="0" w:space="0" w:color="auto"/>
            <w:left w:val="none" w:sz="0" w:space="0" w:color="auto"/>
            <w:bottom w:val="none" w:sz="0" w:space="0" w:color="auto"/>
            <w:right w:val="none" w:sz="0" w:space="0" w:color="auto"/>
          </w:divBdr>
          <w:divsChild>
            <w:div w:id="1273709903">
              <w:marLeft w:val="1155"/>
              <w:marRight w:val="0"/>
              <w:marTop w:val="0"/>
              <w:marBottom w:val="0"/>
              <w:divBdr>
                <w:top w:val="none" w:sz="0" w:space="0" w:color="auto"/>
                <w:left w:val="none" w:sz="0" w:space="0" w:color="auto"/>
                <w:bottom w:val="none" w:sz="0" w:space="0" w:color="auto"/>
                <w:right w:val="none" w:sz="0" w:space="0" w:color="auto"/>
              </w:divBdr>
            </w:div>
            <w:div w:id="28649146">
              <w:marLeft w:val="1155"/>
              <w:marRight w:val="0"/>
              <w:marTop w:val="0"/>
              <w:marBottom w:val="0"/>
              <w:divBdr>
                <w:top w:val="none" w:sz="0" w:space="0" w:color="auto"/>
                <w:left w:val="none" w:sz="0" w:space="0" w:color="auto"/>
                <w:bottom w:val="none" w:sz="0" w:space="0" w:color="auto"/>
                <w:right w:val="none" w:sz="0" w:space="0" w:color="auto"/>
              </w:divBdr>
            </w:div>
            <w:div w:id="1239096567">
              <w:marLeft w:val="1155"/>
              <w:marRight w:val="0"/>
              <w:marTop w:val="0"/>
              <w:marBottom w:val="0"/>
              <w:divBdr>
                <w:top w:val="none" w:sz="0" w:space="0" w:color="auto"/>
                <w:left w:val="none" w:sz="0" w:space="0" w:color="auto"/>
                <w:bottom w:val="none" w:sz="0" w:space="0" w:color="auto"/>
                <w:right w:val="none" w:sz="0" w:space="0" w:color="auto"/>
              </w:divBdr>
            </w:div>
            <w:div w:id="828330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304029">
      <w:bodyDiv w:val="1"/>
      <w:marLeft w:val="0"/>
      <w:marRight w:val="0"/>
      <w:marTop w:val="0"/>
      <w:marBottom w:val="0"/>
      <w:divBdr>
        <w:top w:val="none" w:sz="0" w:space="0" w:color="auto"/>
        <w:left w:val="none" w:sz="0" w:space="0" w:color="auto"/>
        <w:bottom w:val="none" w:sz="0" w:space="0" w:color="auto"/>
        <w:right w:val="none" w:sz="0" w:space="0" w:color="auto"/>
      </w:divBdr>
      <w:divsChild>
        <w:div w:id="831721745">
          <w:marLeft w:val="0"/>
          <w:marRight w:val="0"/>
          <w:marTop w:val="0"/>
          <w:marBottom w:val="0"/>
          <w:divBdr>
            <w:top w:val="none" w:sz="0" w:space="0" w:color="auto"/>
            <w:left w:val="none" w:sz="0" w:space="0" w:color="auto"/>
            <w:bottom w:val="none" w:sz="0" w:space="0" w:color="auto"/>
            <w:right w:val="none" w:sz="0" w:space="0" w:color="auto"/>
          </w:divBdr>
        </w:div>
        <w:div w:id="2012834171">
          <w:marLeft w:val="0"/>
          <w:marRight w:val="0"/>
          <w:marTop w:val="150"/>
          <w:marBottom w:val="0"/>
          <w:divBdr>
            <w:top w:val="none" w:sz="0" w:space="0" w:color="auto"/>
            <w:left w:val="none" w:sz="0" w:space="0" w:color="auto"/>
            <w:bottom w:val="none" w:sz="0" w:space="0" w:color="auto"/>
            <w:right w:val="none" w:sz="0" w:space="0" w:color="auto"/>
          </w:divBdr>
          <w:divsChild>
            <w:div w:id="1780023440">
              <w:marLeft w:val="1155"/>
              <w:marRight w:val="0"/>
              <w:marTop w:val="0"/>
              <w:marBottom w:val="0"/>
              <w:divBdr>
                <w:top w:val="none" w:sz="0" w:space="0" w:color="auto"/>
                <w:left w:val="none" w:sz="0" w:space="0" w:color="auto"/>
                <w:bottom w:val="none" w:sz="0" w:space="0" w:color="auto"/>
                <w:right w:val="none" w:sz="0" w:space="0" w:color="auto"/>
              </w:divBdr>
            </w:div>
            <w:div w:id="521208016">
              <w:marLeft w:val="1155"/>
              <w:marRight w:val="0"/>
              <w:marTop w:val="0"/>
              <w:marBottom w:val="0"/>
              <w:divBdr>
                <w:top w:val="none" w:sz="0" w:space="0" w:color="auto"/>
                <w:left w:val="none" w:sz="0" w:space="0" w:color="auto"/>
                <w:bottom w:val="none" w:sz="0" w:space="0" w:color="auto"/>
                <w:right w:val="none" w:sz="0" w:space="0" w:color="auto"/>
              </w:divBdr>
            </w:div>
            <w:div w:id="83021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3880991">
      <w:bodyDiv w:val="1"/>
      <w:marLeft w:val="0"/>
      <w:marRight w:val="0"/>
      <w:marTop w:val="0"/>
      <w:marBottom w:val="0"/>
      <w:divBdr>
        <w:top w:val="none" w:sz="0" w:space="0" w:color="auto"/>
        <w:left w:val="none" w:sz="0" w:space="0" w:color="auto"/>
        <w:bottom w:val="none" w:sz="0" w:space="0" w:color="auto"/>
        <w:right w:val="none" w:sz="0" w:space="0" w:color="auto"/>
      </w:divBdr>
      <w:divsChild>
        <w:div w:id="1834908395">
          <w:marLeft w:val="0"/>
          <w:marRight w:val="0"/>
          <w:marTop w:val="0"/>
          <w:marBottom w:val="0"/>
          <w:divBdr>
            <w:top w:val="none" w:sz="0" w:space="0" w:color="auto"/>
            <w:left w:val="none" w:sz="0" w:space="0" w:color="auto"/>
            <w:bottom w:val="none" w:sz="0" w:space="0" w:color="auto"/>
            <w:right w:val="none" w:sz="0" w:space="0" w:color="auto"/>
          </w:divBdr>
        </w:div>
        <w:div w:id="884491207">
          <w:marLeft w:val="0"/>
          <w:marRight w:val="0"/>
          <w:marTop w:val="150"/>
          <w:marBottom w:val="0"/>
          <w:divBdr>
            <w:top w:val="none" w:sz="0" w:space="0" w:color="auto"/>
            <w:left w:val="none" w:sz="0" w:space="0" w:color="auto"/>
            <w:bottom w:val="none" w:sz="0" w:space="0" w:color="auto"/>
            <w:right w:val="none" w:sz="0" w:space="0" w:color="auto"/>
          </w:divBdr>
          <w:divsChild>
            <w:div w:id="1188762185">
              <w:marLeft w:val="1155"/>
              <w:marRight w:val="0"/>
              <w:marTop w:val="0"/>
              <w:marBottom w:val="0"/>
              <w:divBdr>
                <w:top w:val="none" w:sz="0" w:space="0" w:color="auto"/>
                <w:left w:val="none" w:sz="0" w:space="0" w:color="auto"/>
                <w:bottom w:val="none" w:sz="0" w:space="0" w:color="auto"/>
                <w:right w:val="none" w:sz="0" w:space="0" w:color="auto"/>
              </w:divBdr>
            </w:div>
            <w:div w:id="400642105">
              <w:marLeft w:val="1155"/>
              <w:marRight w:val="0"/>
              <w:marTop w:val="0"/>
              <w:marBottom w:val="0"/>
              <w:divBdr>
                <w:top w:val="none" w:sz="0" w:space="0" w:color="auto"/>
                <w:left w:val="none" w:sz="0" w:space="0" w:color="auto"/>
                <w:bottom w:val="none" w:sz="0" w:space="0" w:color="auto"/>
                <w:right w:val="none" w:sz="0" w:space="0" w:color="auto"/>
              </w:divBdr>
            </w:div>
            <w:div w:id="1304382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883730">
      <w:bodyDiv w:val="1"/>
      <w:marLeft w:val="0"/>
      <w:marRight w:val="0"/>
      <w:marTop w:val="0"/>
      <w:marBottom w:val="0"/>
      <w:divBdr>
        <w:top w:val="none" w:sz="0" w:space="0" w:color="auto"/>
        <w:left w:val="none" w:sz="0" w:space="0" w:color="auto"/>
        <w:bottom w:val="none" w:sz="0" w:space="0" w:color="auto"/>
        <w:right w:val="none" w:sz="0" w:space="0" w:color="auto"/>
      </w:divBdr>
      <w:divsChild>
        <w:div w:id="271205778">
          <w:marLeft w:val="0"/>
          <w:marRight w:val="0"/>
          <w:marTop w:val="0"/>
          <w:marBottom w:val="0"/>
          <w:divBdr>
            <w:top w:val="none" w:sz="0" w:space="0" w:color="auto"/>
            <w:left w:val="none" w:sz="0" w:space="0" w:color="auto"/>
            <w:bottom w:val="none" w:sz="0" w:space="0" w:color="auto"/>
            <w:right w:val="none" w:sz="0" w:space="0" w:color="auto"/>
          </w:divBdr>
        </w:div>
        <w:div w:id="422457719">
          <w:marLeft w:val="0"/>
          <w:marRight w:val="0"/>
          <w:marTop w:val="150"/>
          <w:marBottom w:val="0"/>
          <w:divBdr>
            <w:top w:val="none" w:sz="0" w:space="0" w:color="auto"/>
            <w:left w:val="none" w:sz="0" w:space="0" w:color="auto"/>
            <w:bottom w:val="none" w:sz="0" w:space="0" w:color="auto"/>
            <w:right w:val="none" w:sz="0" w:space="0" w:color="auto"/>
          </w:divBdr>
          <w:divsChild>
            <w:div w:id="1139765865">
              <w:marLeft w:val="1155"/>
              <w:marRight w:val="0"/>
              <w:marTop w:val="0"/>
              <w:marBottom w:val="0"/>
              <w:divBdr>
                <w:top w:val="none" w:sz="0" w:space="0" w:color="auto"/>
                <w:left w:val="none" w:sz="0" w:space="0" w:color="auto"/>
                <w:bottom w:val="none" w:sz="0" w:space="0" w:color="auto"/>
                <w:right w:val="none" w:sz="0" w:space="0" w:color="auto"/>
              </w:divBdr>
            </w:div>
            <w:div w:id="1587495168">
              <w:marLeft w:val="1155"/>
              <w:marRight w:val="0"/>
              <w:marTop w:val="0"/>
              <w:marBottom w:val="0"/>
              <w:divBdr>
                <w:top w:val="none" w:sz="0" w:space="0" w:color="auto"/>
                <w:left w:val="none" w:sz="0" w:space="0" w:color="auto"/>
                <w:bottom w:val="none" w:sz="0" w:space="0" w:color="auto"/>
                <w:right w:val="none" w:sz="0" w:space="0" w:color="auto"/>
              </w:divBdr>
            </w:div>
            <w:div w:id="829515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1528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26684">
      <w:bodyDiv w:val="1"/>
      <w:marLeft w:val="0"/>
      <w:marRight w:val="0"/>
      <w:marTop w:val="0"/>
      <w:marBottom w:val="0"/>
      <w:divBdr>
        <w:top w:val="none" w:sz="0" w:space="0" w:color="auto"/>
        <w:left w:val="none" w:sz="0" w:space="0" w:color="auto"/>
        <w:bottom w:val="none" w:sz="0" w:space="0" w:color="auto"/>
        <w:right w:val="none" w:sz="0" w:space="0" w:color="auto"/>
      </w:divBdr>
    </w:div>
    <w:div w:id="854267169">
      <w:bodyDiv w:val="1"/>
      <w:marLeft w:val="0"/>
      <w:marRight w:val="0"/>
      <w:marTop w:val="0"/>
      <w:marBottom w:val="0"/>
      <w:divBdr>
        <w:top w:val="none" w:sz="0" w:space="0" w:color="auto"/>
        <w:left w:val="none" w:sz="0" w:space="0" w:color="auto"/>
        <w:bottom w:val="none" w:sz="0" w:space="0" w:color="auto"/>
        <w:right w:val="none" w:sz="0" w:space="0" w:color="auto"/>
      </w:divBdr>
      <w:divsChild>
        <w:div w:id="2073428198">
          <w:marLeft w:val="0"/>
          <w:marRight w:val="0"/>
          <w:marTop w:val="0"/>
          <w:marBottom w:val="0"/>
          <w:divBdr>
            <w:top w:val="none" w:sz="0" w:space="0" w:color="auto"/>
            <w:left w:val="none" w:sz="0" w:space="0" w:color="auto"/>
            <w:bottom w:val="none" w:sz="0" w:space="0" w:color="auto"/>
            <w:right w:val="none" w:sz="0" w:space="0" w:color="auto"/>
          </w:divBdr>
        </w:div>
        <w:div w:id="1864785831">
          <w:marLeft w:val="0"/>
          <w:marRight w:val="0"/>
          <w:marTop w:val="150"/>
          <w:marBottom w:val="0"/>
          <w:divBdr>
            <w:top w:val="none" w:sz="0" w:space="0" w:color="auto"/>
            <w:left w:val="none" w:sz="0" w:space="0" w:color="auto"/>
            <w:bottom w:val="none" w:sz="0" w:space="0" w:color="auto"/>
            <w:right w:val="none" w:sz="0" w:space="0" w:color="auto"/>
          </w:divBdr>
          <w:divsChild>
            <w:div w:id="1512261894">
              <w:marLeft w:val="1155"/>
              <w:marRight w:val="0"/>
              <w:marTop w:val="0"/>
              <w:marBottom w:val="0"/>
              <w:divBdr>
                <w:top w:val="none" w:sz="0" w:space="0" w:color="auto"/>
                <w:left w:val="none" w:sz="0" w:space="0" w:color="auto"/>
                <w:bottom w:val="none" w:sz="0" w:space="0" w:color="auto"/>
                <w:right w:val="none" w:sz="0" w:space="0" w:color="auto"/>
              </w:divBdr>
            </w:div>
            <w:div w:id="209265536">
              <w:marLeft w:val="1155"/>
              <w:marRight w:val="0"/>
              <w:marTop w:val="0"/>
              <w:marBottom w:val="0"/>
              <w:divBdr>
                <w:top w:val="none" w:sz="0" w:space="0" w:color="auto"/>
                <w:left w:val="none" w:sz="0" w:space="0" w:color="auto"/>
                <w:bottom w:val="none" w:sz="0" w:space="0" w:color="auto"/>
                <w:right w:val="none" w:sz="0" w:space="0" w:color="auto"/>
              </w:divBdr>
            </w:div>
            <w:div w:id="191557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6852">
      <w:bodyDiv w:val="1"/>
      <w:marLeft w:val="0"/>
      <w:marRight w:val="0"/>
      <w:marTop w:val="0"/>
      <w:marBottom w:val="0"/>
      <w:divBdr>
        <w:top w:val="none" w:sz="0" w:space="0" w:color="auto"/>
        <w:left w:val="none" w:sz="0" w:space="0" w:color="auto"/>
        <w:bottom w:val="none" w:sz="0" w:space="0" w:color="auto"/>
        <w:right w:val="none" w:sz="0" w:space="0" w:color="auto"/>
      </w:divBdr>
      <w:divsChild>
        <w:div w:id="314188650">
          <w:marLeft w:val="0"/>
          <w:marRight w:val="0"/>
          <w:marTop w:val="0"/>
          <w:marBottom w:val="0"/>
          <w:divBdr>
            <w:top w:val="none" w:sz="0" w:space="0" w:color="auto"/>
            <w:left w:val="none" w:sz="0" w:space="0" w:color="auto"/>
            <w:bottom w:val="none" w:sz="0" w:space="0" w:color="auto"/>
            <w:right w:val="none" w:sz="0" w:space="0" w:color="auto"/>
          </w:divBdr>
        </w:div>
        <w:div w:id="1519851206">
          <w:marLeft w:val="0"/>
          <w:marRight w:val="0"/>
          <w:marTop w:val="150"/>
          <w:marBottom w:val="0"/>
          <w:divBdr>
            <w:top w:val="none" w:sz="0" w:space="0" w:color="auto"/>
            <w:left w:val="none" w:sz="0" w:space="0" w:color="auto"/>
            <w:bottom w:val="none" w:sz="0" w:space="0" w:color="auto"/>
            <w:right w:val="none" w:sz="0" w:space="0" w:color="auto"/>
          </w:divBdr>
          <w:divsChild>
            <w:div w:id="1570387322">
              <w:marLeft w:val="1155"/>
              <w:marRight w:val="0"/>
              <w:marTop w:val="0"/>
              <w:marBottom w:val="0"/>
              <w:divBdr>
                <w:top w:val="none" w:sz="0" w:space="0" w:color="auto"/>
                <w:left w:val="none" w:sz="0" w:space="0" w:color="auto"/>
                <w:bottom w:val="none" w:sz="0" w:space="0" w:color="auto"/>
                <w:right w:val="none" w:sz="0" w:space="0" w:color="auto"/>
              </w:divBdr>
            </w:div>
            <w:div w:id="335689386">
              <w:marLeft w:val="1155"/>
              <w:marRight w:val="0"/>
              <w:marTop w:val="0"/>
              <w:marBottom w:val="0"/>
              <w:divBdr>
                <w:top w:val="none" w:sz="0" w:space="0" w:color="auto"/>
                <w:left w:val="none" w:sz="0" w:space="0" w:color="auto"/>
                <w:bottom w:val="none" w:sz="0" w:space="0" w:color="auto"/>
                <w:right w:val="none" w:sz="0" w:space="0" w:color="auto"/>
              </w:divBdr>
            </w:div>
            <w:div w:id="734933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464932">
      <w:bodyDiv w:val="1"/>
      <w:marLeft w:val="0"/>
      <w:marRight w:val="0"/>
      <w:marTop w:val="0"/>
      <w:marBottom w:val="0"/>
      <w:divBdr>
        <w:top w:val="none" w:sz="0" w:space="0" w:color="auto"/>
        <w:left w:val="none" w:sz="0" w:space="0" w:color="auto"/>
        <w:bottom w:val="none" w:sz="0" w:space="0" w:color="auto"/>
        <w:right w:val="none" w:sz="0" w:space="0" w:color="auto"/>
      </w:divBdr>
      <w:divsChild>
        <w:div w:id="742797970">
          <w:marLeft w:val="0"/>
          <w:marRight w:val="0"/>
          <w:marTop w:val="0"/>
          <w:marBottom w:val="0"/>
          <w:divBdr>
            <w:top w:val="none" w:sz="0" w:space="0" w:color="auto"/>
            <w:left w:val="none" w:sz="0" w:space="0" w:color="auto"/>
            <w:bottom w:val="none" w:sz="0" w:space="0" w:color="auto"/>
            <w:right w:val="none" w:sz="0" w:space="0" w:color="auto"/>
          </w:divBdr>
        </w:div>
        <w:div w:id="220404676">
          <w:marLeft w:val="0"/>
          <w:marRight w:val="0"/>
          <w:marTop w:val="150"/>
          <w:marBottom w:val="0"/>
          <w:divBdr>
            <w:top w:val="none" w:sz="0" w:space="0" w:color="auto"/>
            <w:left w:val="none" w:sz="0" w:space="0" w:color="auto"/>
            <w:bottom w:val="none" w:sz="0" w:space="0" w:color="auto"/>
            <w:right w:val="none" w:sz="0" w:space="0" w:color="auto"/>
          </w:divBdr>
          <w:divsChild>
            <w:div w:id="1588151114">
              <w:marLeft w:val="1155"/>
              <w:marRight w:val="0"/>
              <w:marTop w:val="0"/>
              <w:marBottom w:val="0"/>
              <w:divBdr>
                <w:top w:val="none" w:sz="0" w:space="0" w:color="auto"/>
                <w:left w:val="none" w:sz="0" w:space="0" w:color="auto"/>
                <w:bottom w:val="none" w:sz="0" w:space="0" w:color="auto"/>
                <w:right w:val="none" w:sz="0" w:space="0" w:color="auto"/>
              </w:divBdr>
            </w:div>
            <w:div w:id="2124031874">
              <w:marLeft w:val="1155"/>
              <w:marRight w:val="0"/>
              <w:marTop w:val="0"/>
              <w:marBottom w:val="0"/>
              <w:divBdr>
                <w:top w:val="none" w:sz="0" w:space="0" w:color="auto"/>
                <w:left w:val="none" w:sz="0" w:space="0" w:color="auto"/>
                <w:bottom w:val="none" w:sz="0" w:space="0" w:color="auto"/>
                <w:right w:val="none" w:sz="0" w:space="0" w:color="auto"/>
              </w:divBdr>
            </w:div>
            <w:div w:id="1158183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5729296">
      <w:bodyDiv w:val="1"/>
      <w:marLeft w:val="0"/>
      <w:marRight w:val="0"/>
      <w:marTop w:val="0"/>
      <w:marBottom w:val="0"/>
      <w:divBdr>
        <w:top w:val="none" w:sz="0" w:space="0" w:color="auto"/>
        <w:left w:val="none" w:sz="0" w:space="0" w:color="auto"/>
        <w:bottom w:val="none" w:sz="0" w:space="0" w:color="auto"/>
        <w:right w:val="none" w:sz="0" w:space="0" w:color="auto"/>
      </w:divBdr>
      <w:divsChild>
        <w:div w:id="1017316159">
          <w:marLeft w:val="0"/>
          <w:marRight w:val="0"/>
          <w:marTop w:val="0"/>
          <w:marBottom w:val="0"/>
          <w:divBdr>
            <w:top w:val="none" w:sz="0" w:space="0" w:color="auto"/>
            <w:left w:val="none" w:sz="0" w:space="0" w:color="auto"/>
            <w:bottom w:val="none" w:sz="0" w:space="0" w:color="auto"/>
            <w:right w:val="none" w:sz="0" w:space="0" w:color="auto"/>
          </w:divBdr>
        </w:div>
        <w:div w:id="1545485074">
          <w:marLeft w:val="0"/>
          <w:marRight w:val="0"/>
          <w:marTop w:val="150"/>
          <w:marBottom w:val="0"/>
          <w:divBdr>
            <w:top w:val="none" w:sz="0" w:space="0" w:color="auto"/>
            <w:left w:val="none" w:sz="0" w:space="0" w:color="auto"/>
            <w:bottom w:val="none" w:sz="0" w:space="0" w:color="auto"/>
            <w:right w:val="none" w:sz="0" w:space="0" w:color="auto"/>
          </w:divBdr>
          <w:divsChild>
            <w:div w:id="1365060435">
              <w:marLeft w:val="1155"/>
              <w:marRight w:val="0"/>
              <w:marTop w:val="0"/>
              <w:marBottom w:val="0"/>
              <w:divBdr>
                <w:top w:val="none" w:sz="0" w:space="0" w:color="auto"/>
                <w:left w:val="none" w:sz="0" w:space="0" w:color="auto"/>
                <w:bottom w:val="none" w:sz="0" w:space="0" w:color="auto"/>
                <w:right w:val="none" w:sz="0" w:space="0" w:color="auto"/>
              </w:divBdr>
            </w:div>
            <w:div w:id="678237900">
              <w:marLeft w:val="1155"/>
              <w:marRight w:val="0"/>
              <w:marTop w:val="0"/>
              <w:marBottom w:val="0"/>
              <w:divBdr>
                <w:top w:val="none" w:sz="0" w:space="0" w:color="auto"/>
                <w:left w:val="none" w:sz="0" w:space="0" w:color="auto"/>
                <w:bottom w:val="none" w:sz="0" w:space="0" w:color="auto"/>
                <w:right w:val="none" w:sz="0" w:space="0" w:color="auto"/>
              </w:divBdr>
            </w:div>
            <w:div w:id="376198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771760">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20923">
      <w:bodyDiv w:val="1"/>
      <w:marLeft w:val="0"/>
      <w:marRight w:val="0"/>
      <w:marTop w:val="0"/>
      <w:marBottom w:val="0"/>
      <w:divBdr>
        <w:top w:val="none" w:sz="0" w:space="0" w:color="auto"/>
        <w:left w:val="none" w:sz="0" w:space="0" w:color="auto"/>
        <w:bottom w:val="none" w:sz="0" w:space="0" w:color="auto"/>
        <w:right w:val="none" w:sz="0" w:space="0" w:color="auto"/>
      </w:divBdr>
      <w:divsChild>
        <w:div w:id="1293100226">
          <w:marLeft w:val="0"/>
          <w:marRight w:val="0"/>
          <w:marTop w:val="0"/>
          <w:marBottom w:val="0"/>
          <w:divBdr>
            <w:top w:val="none" w:sz="0" w:space="0" w:color="auto"/>
            <w:left w:val="none" w:sz="0" w:space="0" w:color="auto"/>
            <w:bottom w:val="none" w:sz="0" w:space="0" w:color="auto"/>
            <w:right w:val="none" w:sz="0" w:space="0" w:color="auto"/>
          </w:divBdr>
        </w:div>
        <w:div w:id="856313906">
          <w:marLeft w:val="0"/>
          <w:marRight w:val="0"/>
          <w:marTop w:val="150"/>
          <w:marBottom w:val="0"/>
          <w:divBdr>
            <w:top w:val="none" w:sz="0" w:space="0" w:color="auto"/>
            <w:left w:val="none" w:sz="0" w:space="0" w:color="auto"/>
            <w:bottom w:val="none" w:sz="0" w:space="0" w:color="auto"/>
            <w:right w:val="none" w:sz="0" w:space="0" w:color="auto"/>
          </w:divBdr>
          <w:divsChild>
            <w:div w:id="2112897919">
              <w:marLeft w:val="1155"/>
              <w:marRight w:val="0"/>
              <w:marTop w:val="0"/>
              <w:marBottom w:val="0"/>
              <w:divBdr>
                <w:top w:val="none" w:sz="0" w:space="0" w:color="auto"/>
                <w:left w:val="none" w:sz="0" w:space="0" w:color="auto"/>
                <w:bottom w:val="none" w:sz="0" w:space="0" w:color="auto"/>
                <w:right w:val="none" w:sz="0" w:space="0" w:color="auto"/>
              </w:divBdr>
            </w:div>
            <w:div w:id="42556884">
              <w:marLeft w:val="1155"/>
              <w:marRight w:val="0"/>
              <w:marTop w:val="0"/>
              <w:marBottom w:val="0"/>
              <w:divBdr>
                <w:top w:val="none" w:sz="0" w:space="0" w:color="auto"/>
                <w:left w:val="none" w:sz="0" w:space="0" w:color="auto"/>
                <w:bottom w:val="none" w:sz="0" w:space="0" w:color="auto"/>
                <w:right w:val="none" w:sz="0" w:space="0" w:color="auto"/>
              </w:divBdr>
            </w:div>
            <w:div w:id="60242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381677">
      <w:bodyDiv w:val="1"/>
      <w:marLeft w:val="0"/>
      <w:marRight w:val="0"/>
      <w:marTop w:val="0"/>
      <w:marBottom w:val="0"/>
      <w:divBdr>
        <w:top w:val="none" w:sz="0" w:space="0" w:color="auto"/>
        <w:left w:val="none" w:sz="0" w:space="0" w:color="auto"/>
        <w:bottom w:val="none" w:sz="0" w:space="0" w:color="auto"/>
        <w:right w:val="none" w:sz="0" w:space="0" w:color="auto"/>
      </w:divBdr>
      <w:divsChild>
        <w:div w:id="2131971659">
          <w:marLeft w:val="0"/>
          <w:marRight w:val="0"/>
          <w:marTop w:val="0"/>
          <w:marBottom w:val="0"/>
          <w:divBdr>
            <w:top w:val="none" w:sz="0" w:space="0" w:color="auto"/>
            <w:left w:val="none" w:sz="0" w:space="0" w:color="auto"/>
            <w:bottom w:val="none" w:sz="0" w:space="0" w:color="auto"/>
            <w:right w:val="none" w:sz="0" w:space="0" w:color="auto"/>
          </w:divBdr>
        </w:div>
        <w:div w:id="2006126568">
          <w:marLeft w:val="0"/>
          <w:marRight w:val="0"/>
          <w:marTop w:val="150"/>
          <w:marBottom w:val="0"/>
          <w:divBdr>
            <w:top w:val="none" w:sz="0" w:space="0" w:color="auto"/>
            <w:left w:val="none" w:sz="0" w:space="0" w:color="auto"/>
            <w:bottom w:val="none" w:sz="0" w:space="0" w:color="auto"/>
            <w:right w:val="none" w:sz="0" w:space="0" w:color="auto"/>
          </w:divBdr>
          <w:divsChild>
            <w:div w:id="381707880">
              <w:marLeft w:val="1155"/>
              <w:marRight w:val="0"/>
              <w:marTop w:val="0"/>
              <w:marBottom w:val="0"/>
              <w:divBdr>
                <w:top w:val="none" w:sz="0" w:space="0" w:color="auto"/>
                <w:left w:val="none" w:sz="0" w:space="0" w:color="auto"/>
                <w:bottom w:val="none" w:sz="0" w:space="0" w:color="auto"/>
                <w:right w:val="none" w:sz="0" w:space="0" w:color="auto"/>
              </w:divBdr>
            </w:div>
            <w:div w:id="1360547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576847">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47398">
      <w:bodyDiv w:val="1"/>
      <w:marLeft w:val="0"/>
      <w:marRight w:val="0"/>
      <w:marTop w:val="0"/>
      <w:marBottom w:val="0"/>
      <w:divBdr>
        <w:top w:val="none" w:sz="0" w:space="0" w:color="auto"/>
        <w:left w:val="none" w:sz="0" w:space="0" w:color="auto"/>
        <w:bottom w:val="none" w:sz="0" w:space="0" w:color="auto"/>
        <w:right w:val="none" w:sz="0" w:space="0" w:color="auto"/>
      </w:divBdr>
      <w:divsChild>
        <w:div w:id="2103405222">
          <w:marLeft w:val="0"/>
          <w:marRight w:val="0"/>
          <w:marTop w:val="0"/>
          <w:marBottom w:val="0"/>
          <w:divBdr>
            <w:top w:val="none" w:sz="0" w:space="0" w:color="auto"/>
            <w:left w:val="none" w:sz="0" w:space="0" w:color="auto"/>
            <w:bottom w:val="none" w:sz="0" w:space="0" w:color="auto"/>
            <w:right w:val="none" w:sz="0" w:space="0" w:color="auto"/>
          </w:divBdr>
        </w:div>
        <w:div w:id="676614064">
          <w:marLeft w:val="0"/>
          <w:marRight w:val="0"/>
          <w:marTop w:val="150"/>
          <w:marBottom w:val="0"/>
          <w:divBdr>
            <w:top w:val="none" w:sz="0" w:space="0" w:color="auto"/>
            <w:left w:val="none" w:sz="0" w:space="0" w:color="auto"/>
            <w:bottom w:val="none" w:sz="0" w:space="0" w:color="auto"/>
            <w:right w:val="none" w:sz="0" w:space="0" w:color="auto"/>
          </w:divBdr>
          <w:divsChild>
            <w:div w:id="1285234738">
              <w:marLeft w:val="1155"/>
              <w:marRight w:val="0"/>
              <w:marTop w:val="0"/>
              <w:marBottom w:val="0"/>
              <w:divBdr>
                <w:top w:val="none" w:sz="0" w:space="0" w:color="auto"/>
                <w:left w:val="none" w:sz="0" w:space="0" w:color="auto"/>
                <w:bottom w:val="none" w:sz="0" w:space="0" w:color="auto"/>
                <w:right w:val="none" w:sz="0" w:space="0" w:color="auto"/>
              </w:divBdr>
            </w:div>
            <w:div w:id="852957342">
              <w:marLeft w:val="1155"/>
              <w:marRight w:val="0"/>
              <w:marTop w:val="0"/>
              <w:marBottom w:val="0"/>
              <w:divBdr>
                <w:top w:val="none" w:sz="0" w:space="0" w:color="auto"/>
                <w:left w:val="none" w:sz="0" w:space="0" w:color="auto"/>
                <w:bottom w:val="none" w:sz="0" w:space="0" w:color="auto"/>
                <w:right w:val="none" w:sz="0" w:space="0" w:color="auto"/>
              </w:divBdr>
            </w:div>
            <w:div w:id="1721707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2329">
      <w:bodyDiv w:val="1"/>
      <w:marLeft w:val="0"/>
      <w:marRight w:val="0"/>
      <w:marTop w:val="0"/>
      <w:marBottom w:val="0"/>
      <w:divBdr>
        <w:top w:val="none" w:sz="0" w:space="0" w:color="auto"/>
        <w:left w:val="none" w:sz="0" w:space="0" w:color="auto"/>
        <w:bottom w:val="none" w:sz="0" w:space="0" w:color="auto"/>
        <w:right w:val="none" w:sz="0" w:space="0" w:color="auto"/>
      </w:divBdr>
      <w:divsChild>
        <w:div w:id="1711302829">
          <w:marLeft w:val="0"/>
          <w:marRight w:val="0"/>
          <w:marTop w:val="0"/>
          <w:marBottom w:val="0"/>
          <w:divBdr>
            <w:top w:val="none" w:sz="0" w:space="0" w:color="auto"/>
            <w:left w:val="none" w:sz="0" w:space="0" w:color="auto"/>
            <w:bottom w:val="none" w:sz="0" w:space="0" w:color="auto"/>
            <w:right w:val="none" w:sz="0" w:space="0" w:color="auto"/>
          </w:divBdr>
        </w:div>
        <w:div w:id="1946616473">
          <w:marLeft w:val="0"/>
          <w:marRight w:val="0"/>
          <w:marTop w:val="150"/>
          <w:marBottom w:val="0"/>
          <w:divBdr>
            <w:top w:val="none" w:sz="0" w:space="0" w:color="auto"/>
            <w:left w:val="none" w:sz="0" w:space="0" w:color="auto"/>
            <w:bottom w:val="none" w:sz="0" w:space="0" w:color="auto"/>
            <w:right w:val="none" w:sz="0" w:space="0" w:color="auto"/>
          </w:divBdr>
          <w:divsChild>
            <w:div w:id="1264220622">
              <w:marLeft w:val="1155"/>
              <w:marRight w:val="0"/>
              <w:marTop w:val="0"/>
              <w:marBottom w:val="0"/>
              <w:divBdr>
                <w:top w:val="none" w:sz="0" w:space="0" w:color="auto"/>
                <w:left w:val="none" w:sz="0" w:space="0" w:color="auto"/>
                <w:bottom w:val="none" w:sz="0" w:space="0" w:color="auto"/>
                <w:right w:val="none" w:sz="0" w:space="0" w:color="auto"/>
              </w:divBdr>
            </w:div>
            <w:div w:id="2120561410">
              <w:marLeft w:val="1155"/>
              <w:marRight w:val="0"/>
              <w:marTop w:val="0"/>
              <w:marBottom w:val="0"/>
              <w:divBdr>
                <w:top w:val="none" w:sz="0" w:space="0" w:color="auto"/>
                <w:left w:val="none" w:sz="0" w:space="0" w:color="auto"/>
                <w:bottom w:val="none" w:sz="0" w:space="0" w:color="auto"/>
                <w:right w:val="none" w:sz="0" w:space="0" w:color="auto"/>
              </w:divBdr>
            </w:div>
            <w:div w:id="155936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7891630">
      <w:bodyDiv w:val="1"/>
      <w:marLeft w:val="0"/>
      <w:marRight w:val="0"/>
      <w:marTop w:val="0"/>
      <w:marBottom w:val="0"/>
      <w:divBdr>
        <w:top w:val="none" w:sz="0" w:space="0" w:color="auto"/>
        <w:left w:val="none" w:sz="0" w:space="0" w:color="auto"/>
        <w:bottom w:val="none" w:sz="0" w:space="0" w:color="auto"/>
        <w:right w:val="none" w:sz="0" w:space="0" w:color="auto"/>
      </w:divBdr>
      <w:divsChild>
        <w:div w:id="830371791">
          <w:marLeft w:val="0"/>
          <w:marRight w:val="0"/>
          <w:marTop w:val="0"/>
          <w:marBottom w:val="0"/>
          <w:divBdr>
            <w:top w:val="none" w:sz="0" w:space="0" w:color="auto"/>
            <w:left w:val="none" w:sz="0" w:space="0" w:color="auto"/>
            <w:bottom w:val="none" w:sz="0" w:space="0" w:color="auto"/>
            <w:right w:val="none" w:sz="0" w:space="0" w:color="auto"/>
          </w:divBdr>
        </w:div>
        <w:div w:id="42295621">
          <w:marLeft w:val="0"/>
          <w:marRight w:val="0"/>
          <w:marTop w:val="150"/>
          <w:marBottom w:val="0"/>
          <w:divBdr>
            <w:top w:val="none" w:sz="0" w:space="0" w:color="auto"/>
            <w:left w:val="none" w:sz="0" w:space="0" w:color="auto"/>
            <w:bottom w:val="none" w:sz="0" w:space="0" w:color="auto"/>
            <w:right w:val="none" w:sz="0" w:space="0" w:color="auto"/>
          </w:divBdr>
          <w:divsChild>
            <w:div w:id="753816411">
              <w:marLeft w:val="1155"/>
              <w:marRight w:val="0"/>
              <w:marTop w:val="0"/>
              <w:marBottom w:val="0"/>
              <w:divBdr>
                <w:top w:val="none" w:sz="0" w:space="0" w:color="auto"/>
                <w:left w:val="none" w:sz="0" w:space="0" w:color="auto"/>
                <w:bottom w:val="none" w:sz="0" w:space="0" w:color="auto"/>
                <w:right w:val="none" w:sz="0" w:space="0" w:color="auto"/>
              </w:divBdr>
            </w:div>
            <w:div w:id="1937055522">
              <w:marLeft w:val="1155"/>
              <w:marRight w:val="0"/>
              <w:marTop w:val="0"/>
              <w:marBottom w:val="0"/>
              <w:divBdr>
                <w:top w:val="none" w:sz="0" w:space="0" w:color="auto"/>
                <w:left w:val="none" w:sz="0" w:space="0" w:color="auto"/>
                <w:bottom w:val="none" w:sz="0" w:space="0" w:color="auto"/>
                <w:right w:val="none" w:sz="0" w:space="0" w:color="auto"/>
              </w:divBdr>
            </w:div>
            <w:div w:id="2013139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662734">
      <w:bodyDiv w:val="1"/>
      <w:marLeft w:val="0"/>
      <w:marRight w:val="0"/>
      <w:marTop w:val="0"/>
      <w:marBottom w:val="0"/>
      <w:divBdr>
        <w:top w:val="none" w:sz="0" w:space="0" w:color="auto"/>
        <w:left w:val="none" w:sz="0" w:space="0" w:color="auto"/>
        <w:bottom w:val="none" w:sz="0" w:space="0" w:color="auto"/>
        <w:right w:val="none" w:sz="0" w:space="0" w:color="auto"/>
      </w:divBdr>
      <w:divsChild>
        <w:div w:id="1045713443">
          <w:marLeft w:val="0"/>
          <w:marRight w:val="0"/>
          <w:marTop w:val="0"/>
          <w:marBottom w:val="0"/>
          <w:divBdr>
            <w:top w:val="none" w:sz="0" w:space="0" w:color="auto"/>
            <w:left w:val="none" w:sz="0" w:space="0" w:color="auto"/>
            <w:bottom w:val="none" w:sz="0" w:space="0" w:color="auto"/>
            <w:right w:val="none" w:sz="0" w:space="0" w:color="auto"/>
          </w:divBdr>
        </w:div>
        <w:div w:id="940915814">
          <w:marLeft w:val="0"/>
          <w:marRight w:val="0"/>
          <w:marTop w:val="150"/>
          <w:marBottom w:val="0"/>
          <w:divBdr>
            <w:top w:val="none" w:sz="0" w:space="0" w:color="auto"/>
            <w:left w:val="none" w:sz="0" w:space="0" w:color="auto"/>
            <w:bottom w:val="none" w:sz="0" w:space="0" w:color="auto"/>
            <w:right w:val="none" w:sz="0" w:space="0" w:color="auto"/>
          </w:divBdr>
          <w:divsChild>
            <w:div w:id="50157451">
              <w:marLeft w:val="1155"/>
              <w:marRight w:val="0"/>
              <w:marTop w:val="0"/>
              <w:marBottom w:val="0"/>
              <w:divBdr>
                <w:top w:val="none" w:sz="0" w:space="0" w:color="auto"/>
                <w:left w:val="none" w:sz="0" w:space="0" w:color="auto"/>
                <w:bottom w:val="none" w:sz="0" w:space="0" w:color="auto"/>
                <w:right w:val="none" w:sz="0" w:space="0" w:color="auto"/>
              </w:divBdr>
            </w:div>
            <w:div w:id="214706364">
              <w:marLeft w:val="1155"/>
              <w:marRight w:val="0"/>
              <w:marTop w:val="0"/>
              <w:marBottom w:val="0"/>
              <w:divBdr>
                <w:top w:val="none" w:sz="0" w:space="0" w:color="auto"/>
                <w:left w:val="none" w:sz="0" w:space="0" w:color="auto"/>
                <w:bottom w:val="none" w:sz="0" w:space="0" w:color="auto"/>
                <w:right w:val="none" w:sz="0" w:space="0" w:color="auto"/>
              </w:divBdr>
            </w:div>
            <w:div w:id="1159928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49961">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22005">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198462">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16663">
      <w:bodyDiv w:val="1"/>
      <w:marLeft w:val="0"/>
      <w:marRight w:val="0"/>
      <w:marTop w:val="0"/>
      <w:marBottom w:val="0"/>
      <w:divBdr>
        <w:top w:val="none" w:sz="0" w:space="0" w:color="auto"/>
        <w:left w:val="none" w:sz="0" w:space="0" w:color="auto"/>
        <w:bottom w:val="none" w:sz="0" w:space="0" w:color="auto"/>
        <w:right w:val="none" w:sz="0" w:space="0" w:color="auto"/>
      </w:divBdr>
      <w:divsChild>
        <w:div w:id="1090543761">
          <w:marLeft w:val="0"/>
          <w:marRight w:val="0"/>
          <w:marTop w:val="0"/>
          <w:marBottom w:val="0"/>
          <w:divBdr>
            <w:top w:val="none" w:sz="0" w:space="0" w:color="auto"/>
            <w:left w:val="none" w:sz="0" w:space="0" w:color="auto"/>
            <w:bottom w:val="none" w:sz="0" w:space="0" w:color="auto"/>
            <w:right w:val="none" w:sz="0" w:space="0" w:color="auto"/>
          </w:divBdr>
        </w:div>
        <w:div w:id="1007486214">
          <w:marLeft w:val="0"/>
          <w:marRight w:val="0"/>
          <w:marTop w:val="150"/>
          <w:marBottom w:val="0"/>
          <w:divBdr>
            <w:top w:val="none" w:sz="0" w:space="0" w:color="auto"/>
            <w:left w:val="none" w:sz="0" w:space="0" w:color="auto"/>
            <w:bottom w:val="none" w:sz="0" w:space="0" w:color="auto"/>
            <w:right w:val="none" w:sz="0" w:space="0" w:color="auto"/>
          </w:divBdr>
          <w:divsChild>
            <w:div w:id="1531185030">
              <w:marLeft w:val="1155"/>
              <w:marRight w:val="0"/>
              <w:marTop w:val="0"/>
              <w:marBottom w:val="0"/>
              <w:divBdr>
                <w:top w:val="none" w:sz="0" w:space="0" w:color="auto"/>
                <w:left w:val="none" w:sz="0" w:space="0" w:color="auto"/>
                <w:bottom w:val="none" w:sz="0" w:space="0" w:color="auto"/>
                <w:right w:val="none" w:sz="0" w:space="0" w:color="auto"/>
              </w:divBdr>
            </w:div>
            <w:div w:id="891116109">
              <w:marLeft w:val="1155"/>
              <w:marRight w:val="0"/>
              <w:marTop w:val="0"/>
              <w:marBottom w:val="0"/>
              <w:divBdr>
                <w:top w:val="none" w:sz="0" w:space="0" w:color="auto"/>
                <w:left w:val="none" w:sz="0" w:space="0" w:color="auto"/>
                <w:bottom w:val="none" w:sz="0" w:space="0" w:color="auto"/>
                <w:right w:val="none" w:sz="0" w:space="0" w:color="auto"/>
              </w:divBdr>
            </w:div>
            <w:div w:id="163521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5131">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0986">
      <w:bodyDiv w:val="1"/>
      <w:marLeft w:val="0"/>
      <w:marRight w:val="0"/>
      <w:marTop w:val="0"/>
      <w:marBottom w:val="0"/>
      <w:divBdr>
        <w:top w:val="none" w:sz="0" w:space="0" w:color="auto"/>
        <w:left w:val="none" w:sz="0" w:space="0" w:color="auto"/>
        <w:bottom w:val="none" w:sz="0" w:space="0" w:color="auto"/>
        <w:right w:val="none" w:sz="0" w:space="0" w:color="auto"/>
      </w:divBdr>
      <w:divsChild>
        <w:div w:id="1197549453">
          <w:marLeft w:val="0"/>
          <w:marRight w:val="0"/>
          <w:marTop w:val="0"/>
          <w:marBottom w:val="0"/>
          <w:divBdr>
            <w:top w:val="none" w:sz="0" w:space="0" w:color="auto"/>
            <w:left w:val="none" w:sz="0" w:space="0" w:color="auto"/>
            <w:bottom w:val="none" w:sz="0" w:space="0" w:color="auto"/>
            <w:right w:val="none" w:sz="0" w:space="0" w:color="auto"/>
          </w:divBdr>
        </w:div>
        <w:div w:id="1503084523">
          <w:marLeft w:val="0"/>
          <w:marRight w:val="0"/>
          <w:marTop w:val="150"/>
          <w:marBottom w:val="0"/>
          <w:divBdr>
            <w:top w:val="none" w:sz="0" w:space="0" w:color="auto"/>
            <w:left w:val="none" w:sz="0" w:space="0" w:color="auto"/>
            <w:bottom w:val="none" w:sz="0" w:space="0" w:color="auto"/>
            <w:right w:val="none" w:sz="0" w:space="0" w:color="auto"/>
          </w:divBdr>
          <w:divsChild>
            <w:div w:id="1340228783">
              <w:marLeft w:val="1155"/>
              <w:marRight w:val="0"/>
              <w:marTop w:val="0"/>
              <w:marBottom w:val="0"/>
              <w:divBdr>
                <w:top w:val="none" w:sz="0" w:space="0" w:color="auto"/>
                <w:left w:val="none" w:sz="0" w:space="0" w:color="auto"/>
                <w:bottom w:val="none" w:sz="0" w:space="0" w:color="auto"/>
                <w:right w:val="none" w:sz="0" w:space="0" w:color="auto"/>
              </w:divBdr>
            </w:div>
            <w:div w:id="319165473">
              <w:marLeft w:val="1155"/>
              <w:marRight w:val="0"/>
              <w:marTop w:val="0"/>
              <w:marBottom w:val="0"/>
              <w:divBdr>
                <w:top w:val="none" w:sz="0" w:space="0" w:color="auto"/>
                <w:left w:val="none" w:sz="0" w:space="0" w:color="auto"/>
                <w:bottom w:val="none" w:sz="0" w:space="0" w:color="auto"/>
                <w:right w:val="none" w:sz="0" w:space="0" w:color="auto"/>
              </w:divBdr>
            </w:div>
            <w:div w:id="1303773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1800">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164163">
      <w:bodyDiv w:val="1"/>
      <w:marLeft w:val="0"/>
      <w:marRight w:val="0"/>
      <w:marTop w:val="0"/>
      <w:marBottom w:val="0"/>
      <w:divBdr>
        <w:top w:val="none" w:sz="0" w:space="0" w:color="auto"/>
        <w:left w:val="none" w:sz="0" w:space="0" w:color="auto"/>
        <w:bottom w:val="none" w:sz="0" w:space="0" w:color="auto"/>
        <w:right w:val="none" w:sz="0" w:space="0" w:color="auto"/>
      </w:divBdr>
      <w:divsChild>
        <w:div w:id="299269606">
          <w:marLeft w:val="0"/>
          <w:marRight w:val="0"/>
          <w:marTop w:val="0"/>
          <w:marBottom w:val="0"/>
          <w:divBdr>
            <w:top w:val="none" w:sz="0" w:space="0" w:color="auto"/>
            <w:left w:val="none" w:sz="0" w:space="0" w:color="auto"/>
            <w:bottom w:val="none" w:sz="0" w:space="0" w:color="auto"/>
            <w:right w:val="none" w:sz="0" w:space="0" w:color="auto"/>
          </w:divBdr>
        </w:div>
        <w:div w:id="1542522128">
          <w:marLeft w:val="0"/>
          <w:marRight w:val="0"/>
          <w:marTop w:val="150"/>
          <w:marBottom w:val="0"/>
          <w:divBdr>
            <w:top w:val="none" w:sz="0" w:space="0" w:color="auto"/>
            <w:left w:val="none" w:sz="0" w:space="0" w:color="auto"/>
            <w:bottom w:val="none" w:sz="0" w:space="0" w:color="auto"/>
            <w:right w:val="none" w:sz="0" w:space="0" w:color="auto"/>
          </w:divBdr>
          <w:divsChild>
            <w:div w:id="491484089">
              <w:marLeft w:val="1155"/>
              <w:marRight w:val="0"/>
              <w:marTop w:val="0"/>
              <w:marBottom w:val="0"/>
              <w:divBdr>
                <w:top w:val="none" w:sz="0" w:space="0" w:color="auto"/>
                <w:left w:val="none" w:sz="0" w:space="0" w:color="auto"/>
                <w:bottom w:val="none" w:sz="0" w:space="0" w:color="auto"/>
                <w:right w:val="none" w:sz="0" w:space="0" w:color="auto"/>
              </w:divBdr>
            </w:div>
            <w:div w:id="56272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11515">
      <w:bodyDiv w:val="1"/>
      <w:marLeft w:val="0"/>
      <w:marRight w:val="0"/>
      <w:marTop w:val="0"/>
      <w:marBottom w:val="0"/>
      <w:divBdr>
        <w:top w:val="none" w:sz="0" w:space="0" w:color="auto"/>
        <w:left w:val="none" w:sz="0" w:space="0" w:color="auto"/>
        <w:bottom w:val="none" w:sz="0" w:space="0" w:color="auto"/>
        <w:right w:val="none" w:sz="0" w:space="0" w:color="auto"/>
      </w:divBdr>
      <w:divsChild>
        <w:div w:id="1286042039">
          <w:marLeft w:val="0"/>
          <w:marRight w:val="0"/>
          <w:marTop w:val="0"/>
          <w:marBottom w:val="0"/>
          <w:divBdr>
            <w:top w:val="none" w:sz="0" w:space="0" w:color="auto"/>
            <w:left w:val="none" w:sz="0" w:space="0" w:color="auto"/>
            <w:bottom w:val="none" w:sz="0" w:space="0" w:color="auto"/>
            <w:right w:val="none" w:sz="0" w:space="0" w:color="auto"/>
          </w:divBdr>
        </w:div>
        <w:div w:id="1391684230">
          <w:marLeft w:val="0"/>
          <w:marRight w:val="0"/>
          <w:marTop w:val="150"/>
          <w:marBottom w:val="0"/>
          <w:divBdr>
            <w:top w:val="none" w:sz="0" w:space="0" w:color="auto"/>
            <w:left w:val="none" w:sz="0" w:space="0" w:color="auto"/>
            <w:bottom w:val="none" w:sz="0" w:space="0" w:color="auto"/>
            <w:right w:val="none" w:sz="0" w:space="0" w:color="auto"/>
          </w:divBdr>
          <w:divsChild>
            <w:div w:id="719136552">
              <w:marLeft w:val="1155"/>
              <w:marRight w:val="0"/>
              <w:marTop w:val="0"/>
              <w:marBottom w:val="0"/>
              <w:divBdr>
                <w:top w:val="none" w:sz="0" w:space="0" w:color="auto"/>
                <w:left w:val="none" w:sz="0" w:space="0" w:color="auto"/>
                <w:bottom w:val="none" w:sz="0" w:space="0" w:color="auto"/>
                <w:right w:val="none" w:sz="0" w:space="0" w:color="auto"/>
              </w:divBdr>
            </w:div>
            <w:div w:id="1296369700">
              <w:marLeft w:val="1155"/>
              <w:marRight w:val="0"/>
              <w:marTop w:val="0"/>
              <w:marBottom w:val="0"/>
              <w:divBdr>
                <w:top w:val="none" w:sz="0" w:space="0" w:color="auto"/>
                <w:left w:val="none" w:sz="0" w:space="0" w:color="auto"/>
                <w:bottom w:val="none" w:sz="0" w:space="0" w:color="auto"/>
                <w:right w:val="none" w:sz="0" w:space="0" w:color="auto"/>
              </w:divBdr>
            </w:div>
            <w:div w:id="1147547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2985874">
      <w:bodyDiv w:val="1"/>
      <w:marLeft w:val="0"/>
      <w:marRight w:val="0"/>
      <w:marTop w:val="0"/>
      <w:marBottom w:val="0"/>
      <w:divBdr>
        <w:top w:val="none" w:sz="0" w:space="0" w:color="auto"/>
        <w:left w:val="none" w:sz="0" w:space="0" w:color="auto"/>
        <w:bottom w:val="none" w:sz="0" w:space="0" w:color="auto"/>
        <w:right w:val="none" w:sz="0" w:space="0" w:color="auto"/>
      </w:divBdr>
      <w:divsChild>
        <w:div w:id="412166495">
          <w:marLeft w:val="0"/>
          <w:marRight w:val="0"/>
          <w:marTop w:val="0"/>
          <w:marBottom w:val="0"/>
          <w:divBdr>
            <w:top w:val="none" w:sz="0" w:space="0" w:color="auto"/>
            <w:left w:val="none" w:sz="0" w:space="0" w:color="auto"/>
            <w:bottom w:val="none" w:sz="0" w:space="0" w:color="auto"/>
            <w:right w:val="none" w:sz="0" w:space="0" w:color="auto"/>
          </w:divBdr>
        </w:div>
        <w:div w:id="173304694">
          <w:marLeft w:val="0"/>
          <w:marRight w:val="0"/>
          <w:marTop w:val="150"/>
          <w:marBottom w:val="0"/>
          <w:divBdr>
            <w:top w:val="none" w:sz="0" w:space="0" w:color="auto"/>
            <w:left w:val="none" w:sz="0" w:space="0" w:color="auto"/>
            <w:bottom w:val="none" w:sz="0" w:space="0" w:color="auto"/>
            <w:right w:val="none" w:sz="0" w:space="0" w:color="auto"/>
          </w:divBdr>
          <w:divsChild>
            <w:div w:id="1512135876">
              <w:marLeft w:val="1155"/>
              <w:marRight w:val="0"/>
              <w:marTop w:val="0"/>
              <w:marBottom w:val="0"/>
              <w:divBdr>
                <w:top w:val="none" w:sz="0" w:space="0" w:color="auto"/>
                <w:left w:val="none" w:sz="0" w:space="0" w:color="auto"/>
                <w:bottom w:val="none" w:sz="0" w:space="0" w:color="auto"/>
                <w:right w:val="none" w:sz="0" w:space="0" w:color="auto"/>
              </w:divBdr>
            </w:div>
            <w:div w:id="1844734164">
              <w:marLeft w:val="1155"/>
              <w:marRight w:val="0"/>
              <w:marTop w:val="0"/>
              <w:marBottom w:val="0"/>
              <w:divBdr>
                <w:top w:val="none" w:sz="0" w:space="0" w:color="auto"/>
                <w:left w:val="none" w:sz="0" w:space="0" w:color="auto"/>
                <w:bottom w:val="none" w:sz="0" w:space="0" w:color="auto"/>
                <w:right w:val="none" w:sz="0" w:space="0" w:color="auto"/>
              </w:divBdr>
            </w:div>
            <w:div w:id="784999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29273">
      <w:bodyDiv w:val="1"/>
      <w:marLeft w:val="0"/>
      <w:marRight w:val="0"/>
      <w:marTop w:val="0"/>
      <w:marBottom w:val="0"/>
      <w:divBdr>
        <w:top w:val="none" w:sz="0" w:space="0" w:color="auto"/>
        <w:left w:val="none" w:sz="0" w:space="0" w:color="auto"/>
        <w:bottom w:val="none" w:sz="0" w:space="0" w:color="auto"/>
        <w:right w:val="none" w:sz="0" w:space="0" w:color="auto"/>
      </w:divBdr>
      <w:divsChild>
        <w:div w:id="1944145599">
          <w:marLeft w:val="0"/>
          <w:marRight w:val="0"/>
          <w:marTop w:val="0"/>
          <w:marBottom w:val="0"/>
          <w:divBdr>
            <w:top w:val="none" w:sz="0" w:space="0" w:color="auto"/>
            <w:left w:val="none" w:sz="0" w:space="0" w:color="auto"/>
            <w:bottom w:val="none" w:sz="0" w:space="0" w:color="auto"/>
            <w:right w:val="none" w:sz="0" w:space="0" w:color="auto"/>
          </w:divBdr>
        </w:div>
        <w:div w:id="1606041769">
          <w:marLeft w:val="0"/>
          <w:marRight w:val="0"/>
          <w:marTop w:val="150"/>
          <w:marBottom w:val="0"/>
          <w:divBdr>
            <w:top w:val="none" w:sz="0" w:space="0" w:color="auto"/>
            <w:left w:val="none" w:sz="0" w:space="0" w:color="auto"/>
            <w:bottom w:val="none" w:sz="0" w:space="0" w:color="auto"/>
            <w:right w:val="none" w:sz="0" w:space="0" w:color="auto"/>
          </w:divBdr>
          <w:divsChild>
            <w:div w:id="788626908">
              <w:marLeft w:val="1155"/>
              <w:marRight w:val="0"/>
              <w:marTop w:val="0"/>
              <w:marBottom w:val="0"/>
              <w:divBdr>
                <w:top w:val="none" w:sz="0" w:space="0" w:color="auto"/>
                <w:left w:val="none" w:sz="0" w:space="0" w:color="auto"/>
                <w:bottom w:val="none" w:sz="0" w:space="0" w:color="auto"/>
                <w:right w:val="none" w:sz="0" w:space="0" w:color="auto"/>
              </w:divBdr>
            </w:div>
            <w:div w:id="376783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36">
      <w:bodyDiv w:val="1"/>
      <w:marLeft w:val="0"/>
      <w:marRight w:val="0"/>
      <w:marTop w:val="0"/>
      <w:marBottom w:val="0"/>
      <w:divBdr>
        <w:top w:val="none" w:sz="0" w:space="0" w:color="auto"/>
        <w:left w:val="none" w:sz="0" w:space="0" w:color="auto"/>
        <w:bottom w:val="none" w:sz="0" w:space="0" w:color="auto"/>
        <w:right w:val="none" w:sz="0" w:space="0" w:color="auto"/>
      </w:divBdr>
      <w:divsChild>
        <w:div w:id="1008870598">
          <w:marLeft w:val="0"/>
          <w:marRight w:val="0"/>
          <w:marTop w:val="0"/>
          <w:marBottom w:val="0"/>
          <w:divBdr>
            <w:top w:val="none" w:sz="0" w:space="0" w:color="auto"/>
            <w:left w:val="none" w:sz="0" w:space="0" w:color="auto"/>
            <w:bottom w:val="none" w:sz="0" w:space="0" w:color="auto"/>
            <w:right w:val="none" w:sz="0" w:space="0" w:color="auto"/>
          </w:divBdr>
        </w:div>
        <w:div w:id="2118988231">
          <w:marLeft w:val="0"/>
          <w:marRight w:val="0"/>
          <w:marTop w:val="150"/>
          <w:marBottom w:val="0"/>
          <w:divBdr>
            <w:top w:val="none" w:sz="0" w:space="0" w:color="auto"/>
            <w:left w:val="none" w:sz="0" w:space="0" w:color="auto"/>
            <w:bottom w:val="none" w:sz="0" w:space="0" w:color="auto"/>
            <w:right w:val="none" w:sz="0" w:space="0" w:color="auto"/>
          </w:divBdr>
          <w:divsChild>
            <w:div w:id="1687750456">
              <w:marLeft w:val="1155"/>
              <w:marRight w:val="0"/>
              <w:marTop w:val="0"/>
              <w:marBottom w:val="0"/>
              <w:divBdr>
                <w:top w:val="none" w:sz="0" w:space="0" w:color="auto"/>
                <w:left w:val="none" w:sz="0" w:space="0" w:color="auto"/>
                <w:bottom w:val="none" w:sz="0" w:space="0" w:color="auto"/>
                <w:right w:val="none" w:sz="0" w:space="0" w:color="auto"/>
              </w:divBdr>
            </w:div>
            <w:div w:id="1937982842">
              <w:marLeft w:val="1155"/>
              <w:marRight w:val="0"/>
              <w:marTop w:val="0"/>
              <w:marBottom w:val="0"/>
              <w:divBdr>
                <w:top w:val="none" w:sz="0" w:space="0" w:color="auto"/>
                <w:left w:val="none" w:sz="0" w:space="0" w:color="auto"/>
                <w:bottom w:val="none" w:sz="0" w:space="0" w:color="auto"/>
                <w:right w:val="none" w:sz="0" w:space="0" w:color="auto"/>
              </w:divBdr>
            </w:div>
            <w:div w:id="146898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664594">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058297">
      <w:bodyDiv w:val="1"/>
      <w:marLeft w:val="0"/>
      <w:marRight w:val="0"/>
      <w:marTop w:val="0"/>
      <w:marBottom w:val="0"/>
      <w:divBdr>
        <w:top w:val="none" w:sz="0" w:space="0" w:color="auto"/>
        <w:left w:val="none" w:sz="0" w:space="0" w:color="auto"/>
        <w:bottom w:val="none" w:sz="0" w:space="0" w:color="auto"/>
        <w:right w:val="none" w:sz="0" w:space="0" w:color="auto"/>
      </w:divBdr>
      <w:divsChild>
        <w:div w:id="1742292474">
          <w:marLeft w:val="0"/>
          <w:marRight w:val="0"/>
          <w:marTop w:val="0"/>
          <w:marBottom w:val="0"/>
          <w:divBdr>
            <w:top w:val="none" w:sz="0" w:space="0" w:color="auto"/>
            <w:left w:val="none" w:sz="0" w:space="0" w:color="auto"/>
            <w:bottom w:val="none" w:sz="0" w:space="0" w:color="auto"/>
            <w:right w:val="none" w:sz="0" w:space="0" w:color="auto"/>
          </w:divBdr>
        </w:div>
        <w:div w:id="2051565697">
          <w:marLeft w:val="0"/>
          <w:marRight w:val="0"/>
          <w:marTop w:val="150"/>
          <w:marBottom w:val="0"/>
          <w:divBdr>
            <w:top w:val="none" w:sz="0" w:space="0" w:color="auto"/>
            <w:left w:val="none" w:sz="0" w:space="0" w:color="auto"/>
            <w:bottom w:val="none" w:sz="0" w:space="0" w:color="auto"/>
            <w:right w:val="none" w:sz="0" w:space="0" w:color="auto"/>
          </w:divBdr>
          <w:divsChild>
            <w:div w:id="1142652766">
              <w:marLeft w:val="1155"/>
              <w:marRight w:val="0"/>
              <w:marTop w:val="0"/>
              <w:marBottom w:val="0"/>
              <w:divBdr>
                <w:top w:val="none" w:sz="0" w:space="0" w:color="auto"/>
                <w:left w:val="none" w:sz="0" w:space="0" w:color="auto"/>
                <w:bottom w:val="none" w:sz="0" w:space="0" w:color="auto"/>
                <w:right w:val="none" w:sz="0" w:space="0" w:color="auto"/>
              </w:divBdr>
            </w:div>
            <w:div w:id="1784766053">
              <w:marLeft w:val="1155"/>
              <w:marRight w:val="0"/>
              <w:marTop w:val="0"/>
              <w:marBottom w:val="0"/>
              <w:divBdr>
                <w:top w:val="none" w:sz="0" w:space="0" w:color="auto"/>
                <w:left w:val="none" w:sz="0" w:space="0" w:color="auto"/>
                <w:bottom w:val="none" w:sz="0" w:space="0" w:color="auto"/>
                <w:right w:val="none" w:sz="0" w:space="0" w:color="auto"/>
              </w:divBdr>
            </w:div>
            <w:div w:id="2003316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17397">
      <w:bodyDiv w:val="1"/>
      <w:marLeft w:val="0"/>
      <w:marRight w:val="0"/>
      <w:marTop w:val="0"/>
      <w:marBottom w:val="0"/>
      <w:divBdr>
        <w:top w:val="none" w:sz="0" w:space="0" w:color="auto"/>
        <w:left w:val="none" w:sz="0" w:space="0" w:color="auto"/>
        <w:bottom w:val="none" w:sz="0" w:space="0" w:color="auto"/>
        <w:right w:val="none" w:sz="0" w:space="0" w:color="auto"/>
      </w:divBdr>
      <w:divsChild>
        <w:div w:id="1481994085">
          <w:marLeft w:val="0"/>
          <w:marRight w:val="0"/>
          <w:marTop w:val="0"/>
          <w:marBottom w:val="0"/>
          <w:divBdr>
            <w:top w:val="none" w:sz="0" w:space="0" w:color="auto"/>
            <w:left w:val="none" w:sz="0" w:space="0" w:color="auto"/>
            <w:bottom w:val="none" w:sz="0" w:space="0" w:color="auto"/>
            <w:right w:val="none" w:sz="0" w:space="0" w:color="auto"/>
          </w:divBdr>
        </w:div>
        <w:div w:id="209463770">
          <w:marLeft w:val="0"/>
          <w:marRight w:val="0"/>
          <w:marTop w:val="150"/>
          <w:marBottom w:val="0"/>
          <w:divBdr>
            <w:top w:val="none" w:sz="0" w:space="0" w:color="auto"/>
            <w:left w:val="none" w:sz="0" w:space="0" w:color="auto"/>
            <w:bottom w:val="none" w:sz="0" w:space="0" w:color="auto"/>
            <w:right w:val="none" w:sz="0" w:space="0" w:color="auto"/>
          </w:divBdr>
          <w:divsChild>
            <w:div w:id="617030663">
              <w:marLeft w:val="1155"/>
              <w:marRight w:val="0"/>
              <w:marTop w:val="0"/>
              <w:marBottom w:val="0"/>
              <w:divBdr>
                <w:top w:val="none" w:sz="0" w:space="0" w:color="auto"/>
                <w:left w:val="none" w:sz="0" w:space="0" w:color="auto"/>
                <w:bottom w:val="none" w:sz="0" w:space="0" w:color="auto"/>
                <w:right w:val="none" w:sz="0" w:space="0" w:color="auto"/>
              </w:divBdr>
            </w:div>
            <w:div w:id="1000737752">
              <w:marLeft w:val="1155"/>
              <w:marRight w:val="0"/>
              <w:marTop w:val="0"/>
              <w:marBottom w:val="0"/>
              <w:divBdr>
                <w:top w:val="none" w:sz="0" w:space="0" w:color="auto"/>
                <w:left w:val="none" w:sz="0" w:space="0" w:color="auto"/>
                <w:bottom w:val="none" w:sz="0" w:space="0" w:color="auto"/>
                <w:right w:val="none" w:sz="0" w:space="0" w:color="auto"/>
              </w:divBdr>
            </w:div>
            <w:div w:id="1663007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638939">
      <w:bodyDiv w:val="1"/>
      <w:marLeft w:val="0"/>
      <w:marRight w:val="0"/>
      <w:marTop w:val="0"/>
      <w:marBottom w:val="0"/>
      <w:divBdr>
        <w:top w:val="none" w:sz="0" w:space="0" w:color="auto"/>
        <w:left w:val="none" w:sz="0" w:space="0" w:color="auto"/>
        <w:bottom w:val="none" w:sz="0" w:space="0" w:color="auto"/>
        <w:right w:val="none" w:sz="0" w:space="0" w:color="auto"/>
      </w:divBdr>
      <w:divsChild>
        <w:div w:id="805318033">
          <w:marLeft w:val="0"/>
          <w:marRight w:val="0"/>
          <w:marTop w:val="0"/>
          <w:marBottom w:val="0"/>
          <w:divBdr>
            <w:top w:val="none" w:sz="0" w:space="0" w:color="auto"/>
            <w:left w:val="none" w:sz="0" w:space="0" w:color="auto"/>
            <w:bottom w:val="none" w:sz="0" w:space="0" w:color="auto"/>
            <w:right w:val="none" w:sz="0" w:space="0" w:color="auto"/>
          </w:divBdr>
        </w:div>
        <w:div w:id="397286567">
          <w:marLeft w:val="0"/>
          <w:marRight w:val="0"/>
          <w:marTop w:val="150"/>
          <w:marBottom w:val="0"/>
          <w:divBdr>
            <w:top w:val="none" w:sz="0" w:space="0" w:color="auto"/>
            <w:left w:val="none" w:sz="0" w:space="0" w:color="auto"/>
            <w:bottom w:val="none" w:sz="0" w:space="0" w:color="auto"/>
            <w:right w:val="none" w:sz="0" w:space="0" w:color="auto"/>
          </w:divBdr>
          <w:divsChild>
            <w:div w:id="1384141086">
              <w:marLeft w:val="1155"/>
              <w:marRight w:val="0"/>
              <w:marTop w:val="0"/>
              <w:marBottom w:val="0"/>
              <w:divBdr>
                <w:top w:val="none" w:sz="0" w:space="0" w:color="auto"/>
                <w:left w:val="none" w:sz="0" w:space="0" w:color="auto"/>
                <w:bottom w:val="none" w:sz="0" w:space="0" w:color="auto"/>
                <w:right w:val="none" w:sz="0" w:space="0" w:color="auto"/>
              </w:divBdr>
            </w:div>
            <w:div w:id="212355146">
              <w:marLeft w:val="1155"/>
              <w:marRight w:val="0"/>
              <w:marTop w:val="0"/>
              <w:marBottom w:val="0"/>
              <w:divBdr>
                <w:top w:val="none" w:sz="0" w:space="0" w:color="auto"/>
                <w:left w:val="none" w:sz="0" w:space="0" w:color="auto"/>
                <w:bottom w:val="none" w:sz="0" w:space="0" w:color="auto"/>
                <w:right w:val="none" w:sz="0" w:space="0" w:color="auto"/>
              </w:divBdr>
            </w:div>
            <w:div w:id="146357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756067">
      <w:bodyDiv w:val="1"/>
      <w:marLeft w:val="0"/>
      <w:marRight w:val="0"/>
      <w:marTop w:val="0"/>
      <w:marBottom w:val="0"/>
      <w:divBdr>
        <w:top w:val="none" w:sz="0" w:space="0" w:color="auto"/>
        <w:left w:val="none" w:sz="0" w:space="0" w:color="auto"/>
        <w:bottom w:val="none" w:sz="0" w:space="0" w:color="auto"/>
        <w:right w:val="none" w:sz="0" w:space="0" w:color="auto"/>
      </w:divBdr>
      <w:divsChild>
        <w:div w:id="1964532739">
          <w:marLeft w:val="0"/>
          <w:marRight w:val="0"/>
          <w:marTop w:val="0"/>
          <w:marBottom w:val="0"/>
          <w:divBdr>
            <w:top w:val="none" w:sz="0" w:space="0" w:color="auto"/>
            <w:left w:val="none" w:sz="0" w:space="0" w:color="auto"/>
            <w:bottom w:val="none" w:sz="0" w:space="0" w:color="auto"/>
            <w:right w:val="none" w:sz="0" w:space="0" w:color="auto"/>
          </w:divBdr>
        </w:div>
        <w:div w:id="1851338393">
          <w:marLeft w:val="0"/>
          <w:marRight w:val="0"/>
          <w:marTop w:val="150"/>
          <w:marBottom w:val="0"/>
          <w:divBdr>
            <w:top w:val="none" w:sz="0" w:space="0" w:color="auto"/>
            <w:left w:val="none" w:sz="0" w:space="0" w:color="auto"/>
            <w:bottom w:val="none" w:sz="0" w:space="0" w:color="auto"/>
            <w:right w:val="none" w:sz="0" w:space="0" w:color="auto"/>
          </w:divBdr>
          <w:divsChild>
            <w:div w:id="394210064">
              <w:marLeft w:val="1155"/>
              <w:marRight w:val="0"/>
              <w:marTop w:val="0"/>
              <w:marBottom w:val="0"/>
              <w:divBdr>
                <w:top w:val="none" w:sz="0" w:space="0" w:color="auto"/>
                <w:left w:val="none" w:sz="0" w:space="0" w:color="auto"/>
                <w:bottom w:val="none" w:sz="0" w:space="0" w:color="auto"/>
                <w:right w:val="none" w:sz="0" w:space="0" w:color="auto"/>
              </w:divBdr>
            </w:div>
            <w:div w:id="538475498">
              <w:marLeft w:val="1155"/>
              <w:marRight w:val="0"/>
              <w:marTop w:val="0"/>
              <w:marBottom w:val="0"/>
              <w:divBdr>
                <w:top w:val="none" w:sz="0" w:space="0" w:color="auto"/>
                <w:left w:val="none" w:sz="0" w:space="0" w:color="auto"/>
                <w:bottom w:val="none" w:sz="0" w:space="0" w:color="auto"/>
                <w:right w:val="none" w:sz="0" w:space="0" w:color="auto"/>
              </w:divBdr>
            </w:div>
            <w:div w:id="1972781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5994">
      <w:bodyDiv w:val="1"/>
      <w:marLeft w:val="0"/>
      <w:marRight w:val="0"/>
      <w:marTop w:val="0"/>
      <w:marBottom w:val="0"/>
      <w:divBdr>
        <w:top w:val="none" w:sz="0" w:space="0" w:color="auto"/>
        <w:left w:val="none" w:sz="0" w:space="0" w:color="auto"/>
        <w:bottom w:val="none" w:sz="0" w:space="0" w:color="auto"/>
        <w:right w:val="none" w:sz="0" w:space="0" w:color="auto"/>
      </w:divBdr>
      <w:divsChild>
        <w:div w:id="709309305">
          <w:marLeft w:val="0"/>
          <w:marRight w:val="0"/>
          <w:marTop w:val="0"/>
          <w:marBottom w:val="0"/>
          <w:divBdr>
            <w:top w:val="none" w:sz="0" w:space="0" w:color="auto"/>
            <w:left w:val="none" w:sz="0" w:space="0" w:color="auto"/>
            <w:bottom w:val="none" w:sz="0" w:space="0" w:color="auto"/>
            <w:right w:val="none" w:sz="0" w:space="0" w:color="auto"/>
          </w:divBdr>
        </w:div>
        <w:div w:id="633489758">
          <w:marLeft w:val="0"/>
          <w:marRight w:val="0"/>
          <w:marTop w:val="150"/>
          <w:marBottom w:val="0"/>
          <w:divBdr>
            <w:top w:val="none" w:sz="0" w:space="0" w:color="auto"/>
            <w:left w:val="none" w:sz="0" w:space="0" w:color="auto"/>
            <w:bottom w:val="none" w:sz="0" w:space="0" w:color="auto"/>
            <w:right w:val="none" w:sz="0" w:space="0" w:color="auto"/>
          </w:divBdr>
          <w:divsChild>
            <w:div w:id="879558929">
              <w:marLeft w:val="1155"/>
              <w:marRight w:val="0"/>
              <w:marTop w:val="0"/>
              <w:marBottom w:val="0"/>
              <w:divBdr>
                <w:top w:val="none" w:sz="0" w:space="0" w:color="auto"/>
                <w:left w:val="none" w:sz="0" w:space="0" w:color="auto"/>
                <w:bottom w:val="none" w:sz="0" w:space="0" w:color="auto"/>
                <w:right w:val="none" w:sz="0" w:space="0" w:color="auto"/>
              </w:divBdr>
            </w:div>
            <w:div w:id="2051225198">
              <w:marLeft w:val="1155"/>
              <w:marRight w:val="0"/>
              <w:marTop w:val="0"/>
              <w:marBottom w:val="0"/>
              <w:divBdr>
                <w:top w:val="none" w:sz="0" w:space="0" w:color="auto"/>
                <w:left w:val="none" w:sz="0" w:space="0" w:color="auto"/>
                <w:bottom w:val="none" w:sz="0" w:space="0" w:color="auto"/>
                <w:right w:val="none" w:sz="0" w:space="0" w:color="auto"/>
              </w:divBdr>
            </w:div>
            <w:div w:id="754740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535">
      <w:bodyDiv w:val="1"/>
      <w:marLeft w:val="0"/>
      <w:marRight w:val="0"/>
      <w:marTop w:val="0"/>
      <w:marBottom w:val="0"/>
      <w:divBdr>
        <w:top w:val="none" w:sz="0" w:space="0" w:color="auto"/>
        <w:left w:val="none" w:sz="0" w:space="0" w:color="auto"/>
        <w:bottom w:val="none" w:sz="0" w:space="0" w:color="auto"/>
        <w:right w:val="none" w:sz="0" w:space="0" w:color="auto"/>
      </w:divBdr>
      <w:divsChild>
        <w:div w:id="666984208">
          <w:marLeft w:val="0"/>
          <w:marRight w:val="0"/>
          <w:marTop w:val="0"/>
          <w:marBottom w:val="0"/>
          <w:divBdr>
            <w:top w:val="none" w:sz="0" w:space="0" w:color="auto"/>
            <w:left w:val="none" w:sz="0" w:space="0" w:color="auto"/>
            <w:bottom w:val="none" w:sz="0" w:space="0" w:color="auto"/>
            <w:right w:val="none" w:sz="0" w:space="0" w:color="auto"/>
          </w:divBdr>
        </w:div>
        <w:div w:id="452554945">
          <w:marLeft w:val="0"/>
          <w:marRight w:val="0"/>
          <w:marTop w:val="150"/>
          <w:marBottom w:val="0"/>
          <w:divBdr>
            <w:top w:val="none" w:sz="0" w:space="0" w:color="auto"/>
            <w:left w:val="none" w:sz="0" w:space="0" w:color="auto"/>
            <w:bottom w:val="none" w:sz="0" w:space="0" w:color="auto"/>
            <w:right w:val="none" w:sz="0" w:space="0" w:color="auto"/>
          </w:divBdr>
          <w:divsChild>
            <w:div w:id="1824618965">
              <w:marLeft w:val="1155"/>
              <w:marRight w:val="0"/>
              <w:marTop w:val="0"/>
              <w:marBottom w:val="0"/>
              <w:divBdr>
                <w:top w:val="none" w:sz="0" w:space="0" w:color="auto"/>
                <w:left w:val="none" w:sz="0" w:space="0" w:color="auto"/>
                <w:bottom w:val="none" w:sz="0" w:space="0" w:color="auto"/>
                <w:right w:val="none" w:sz="0" w:space="0" w:color="auto"/>
              </w:divBdr>
            </w:div>
            <w:div w:id="149105685">
              <w:marLeft w:val="1155"/>
              <w:marRight w:val="0"/>
              <w:marTop w:val="0"/>
              <w:marBottom w:val="0"/>
              <w:divBdr>
                <w:top w:val="none" w:sz="0" w:space="0" w:color="auto"/>
                <w:left w:val="none" w:sz="0" w:space="0" w:color="auto"/>
                <w:bottom w:val="none" w:sz="0" w:space="0" w:color="auto"/>
                <w:right w:val="none" w:sz="0" w:space="0" w:color="auto"/>
              </w:divBdr>
            </w:div>
            <w:div w:id="801918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5754772">
      <w:bodyDiv w:val="1"/>
      <w:marLeft w:val="0"/>
      <w:marRight w:val="0"/>
      <w:marTop w:val="0"/>
      <w:marBottom w:val="0"/>
      <w:divBdr>
        <w:top w:val="none" w:sz="0" w:space="0" w:color="auto"/>
        <w:left w:val="none" w:sz="0" w:space="0" w:color="auto"/>
        <w:bottom w:val="none" w:sz="0" w:space="0" w:color="auto"/>
        <w:right w:val="none" w:sz="0" w:space="0" w:color="auto"/>
      </w:divBdr>
      <w:divsChild>
        <w:div w:id="1510026547">
          <w:marLeft w:val="0"/>
          <w:marRight w:val="0"/>
          <w:marTop w:val="0"/>
          <w:marBottom w:val="0"/>
          <w:divBdr>
            <w:top w:val="none" w:sz="0" w:space="0" w:color="auto"/>
            <w:left w:val="none" w:sz="0" w:space="0" w:color="auto"/>
            <w:bottom w:val="none" w:sz="0" w:space="0" w:color="auto"/>
            <w:right w:val="none" w:sz="0" w:space="0" w:color="auto"/>
          </w:divBdr>
        </w:div>
        <w:div w:id="704329259">
          <w:marLeft w:val="0"/>
          <w:marRight w:val="0"/>
          <w:marTop w:val="150"/>
          <w:marBottom w:val="0"/>
          <w:divBdr>
            <w:top w:val="none" w:sz="0" w:space="0" w:color="auto"/>
            <w:left w:val="none" w:sz="0" w:space="0" w:color="auto"/>
            <w:bottom w:val="none" w:sz="0" w:space="0" w:color="auto"/>
            <w:right w:val="none" w:sz="0" w:space="0" w:color="auto"/>
          </w:divBdr>
          <w:divsChild>
            <w:div w:id="179009558">
              <w:marLeft w:val="1155"/>
              <w:marRight w:val="0"/>
              <w:marTop w:val="0"/>
              <w:marBottom w:val="0"/>
              <w:divBdr>
                <w:top w:val="none" w:sz="0" w:space="0" w:color="auto"/>
                <w:left w:val="none" w:sz="0" w:space="0" w:color="auto"/>
                <w:bottom w:val="none" w:sz="0" w:space="0" w:color="auto"/>
                <w:right w:val="none" w:sz="0" w:space="0" w:color="auto"/>
              </w:divBdr>
            </w:div>
            <w:div w:id="401028603">
              <w:marLeft w:val="1155"/>
              <w:marRight w:val="0"/>
              <w:marTop w:val="0"/>
              <w:marBottom w:val="0"/>
              <w:divBdr>
                <w:top w:val="none" w:sz="0" w:space="0" w:color="auto"/>
                <w:left w:val="none" w:sz="0" w:space="0" w:color="auto"/>
                <w:bottom w:val="none" w:sz="0" w:space="0" w:color="auto"/>
                <w:right w:val="none" w:sz="0" w:space="0" w:color="auto"/>
              </w:divBdr>
            </w:div>
            <w:div w:id="201722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5869781">
      <w:bodyDiv w:val="1"/>
      <w:marLeft w:val="0"/>
      <w:marRight w:val="0"/>
      <w:marTop w:val="0"/>
      <w:marBottom w:val="0"/>
      <w:divBdr>
        <w:top w:val="none" w:sz="0" w:space="0" w:color="auto"/>
        <w:left w:val="none" w:sz="0" w:space="0" w:color="auto"/>
        <w:bottom w:val="none" w:sz="0" w:space="0" w:color="auto"/>
        <w:right w:val="none" w:sz="0" w:space="0" w:color="auto"/>
      </w:divBdr>
      <w:divsChild>
        <w:div w:id="576329505">
          <w:marLeft w:val="0"/>
          <w:marRight w:val="0"/>
          <w:marTop w:val="0"/>
          <w:marBottom w:val="0"/>
          <w:divBdr>
            <w:top w:val="none" w:sz="0" w:space="0" w:color="auto"/>
            <w:left w:val="none" w:sz="0" w:space="0" w:color="auto"/>
            <w:bottom w:val="none" w:sz="0" w:space="0" w:color="auto"/>
            <w:right w:val="none" w:sz="0" w:space="0" w:color="auto"/>
          </w:divBdr>
        </w:div>
        <w:div w:id="441344669">
          <w:marLeft w:val="0"/>
          <w:marRight w:val="0"/>
          <w:marTop w:val="150"/>
          <w:marBottom w:val="0"/>
          <w:divBdr>
            <w:top w:val="none" w:sz="0" w:space="0" w:color="auto"/>
            <w:left w:val="none" w:sz="0" w:space="0" w:color="auto"/>
            <w:bottom w:val="none" w:sz="0" w:space="0" w:color="auto"/>
            <w:right w:val="none" w:sz="0" w:space="0" w:color="auto"/>
          </w:divBdr>
          <w:divsChild>
            <w:div w:id="270017318">
              <w:marLeft w:val="1155"/>
              <w:marRight w:val="0"/>
              <w:marTop w:val="0"/>
              <w:marBottom w:val="0"/>
              <w:divBdr>
                <w:top w:val="none" w:sz="0" w:space="0" w:color="auto"/>
                <w:left w:val="none" w:sz="0" w:space="0" w:color="auto"/>
                <w:bottom w:val="none" w:sz="0" w:space="0" w:color="auto"/>
                <w:right w:val="none" w:sz="0" w:space="0" w:color="auto"/>
              </w:divBdr>
            </w:div>
            <w:div w:id="11538798">
              <w:marLeft w:val="1155"/>
              <w:marRight w:val="0"/>
              <w:marTop w:val="0"/>
              <w:marBottom w:val="0"/>
              <w:divBdr>
                <w:top w:val="none" w:sz="0" w:space="0" w:color="auto"/>
                <w:left w:val="none" w:sz="0" w:space="0" w:color="auto"/>
                <w:bottom w:val="none" w:sz="0" w:space="0" w:color="auto"/>
                <w:right w:val="none" w:sz="0" w:space="0" w:color="auto"/>
              </w:divBdr>
            </w:div>
            <w:div w:id="986857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6017120">
      <w:bodyDiv w:val="1"/>
      <w:marLeft w:val="0"/>
      <w:marRight w:val="0"/>
      <w:marTop w:val="0"/>
      <w:marBottom w:val="0"/>
      <w:divBdr>
        <w:top w:val="none" w:sz="0" w:space="0" w:color="auto"/>
        <w:left w:val="none" w:sz="0" w:space="0" w:color="auto"/>
        <w:bottom w:val="none" w:sz="0" w:space="0" w:color="auto"/>
        <w:right w:val="none" w:sz="0" w:space="0" w:color="auto"/>
      </w:divBdr>
      <w:divsChild>
        <w:div w:id="581529957">
          <w:marLeft w:val="0"/>
          <w:marRight w:val="0"/>
          <w:marTop w:val="0"/>
          <w:marBottom w:val="0"/>
          <w:divBdr>
            <w:top w:val="none" w:sz="0" w:space="0" w:color="auto"/>
            <w:left w:val="none" w:sz="0" w:space="0" w:color="auto"/>
            <w:bottom w:val="none" w:sz="0" w:space="0" w:color="auto"/>
            <w:right w:val="none" w:sz="0" w:space="0" w:color="auto"/>
          </w:divBdr>
        </w:div>
        <w:div w:id="849637185">
          <w:marLeft w:val="0"/>
          <w:marRight w:val="0"/>
          <w:marTop w:val="150"/>
          <w:marBottom w:val="0"/>
          <w:divBdr>
            <w:top w:val="none" w:sz="0" w:space="0" w:color="auto"/>
            <w:left w:val="none" w:sz="0" w:space="0" w:color="auto"/>
            <w:bottom w:val="none" w:sz="0" w:space="0" w:color="auto"/>
            <w:right w:val="none" w:sz="0" w:space="0" w:color="auto"/>
          </w:divBdr>
          <w:divsChild>
            <w:div w:id="1961495732">
              <w:marLeft w:val="1155"/>
              <w:marRight w:val="0"/>
              <w:marTop w:val="0"/>
              <w:marBottom w:val="0"/>
              <w:divBdr>
                <w:top w:val="none" w:sz="0" w:space="0" w:color="auto"/>
                <w:left w:val="none" w:sz="0" w:space="0" w:color="auto"/>
                <w:bottom w:val="none" w:sz="0" w:space="0" w:color="auto"/>
                <w:right w:val="none" w:sz="0" w:space="0" w:color="auto"/>
              </w:divBdr>
            </w:div>
            <w:div w:id="1394740828">
              <w:marLeft w:val="1155"/>
              <w:marRight w:val="0"/>
              <w:marTop w:val="0"/>
              <w:marBottom w:val="0"/>
              <w:divBdr>
                <w:top w:val="none" w:sz="0" w:space="0" w:color="auto"/>
                <w:left w:val="none" w:sz="0" w:space="0" w:color="auto"/>
                <w:bottom w:val="none" w:sz="0" w:space="0" w:color="auto"/>
                <w:right w:val="none" w:sz="0" w:space="0" w:color="auto"/>
              </w:divBdr>
            </w:div>
            <w:div w:id="1680237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333434">
      <w:bodyDiv w:val="1"/>
      <w:marLeft w:val="0"/>
      <w:marRight w:val="0"/>
      <w:marTop w:val="0"/>
      <w:marBottom w:val="0"/>
      <w:divBdr>
        <w:top w:val="none" w:sz="0" w:space="0" w:color="auto"/>
        <w:left w:val="none" w:sz="0" w:space="0" w:color="auto"/>
        <w:bottom w:val="none" w:sz="0" w:space="0" w:color="auto"/>
        <w:right w:val="none" w:sz="0" w:space="0" w:color="auto"/>
      </w:divBdr>
      <w:divsChild>
        <w:div w:id="2057119308">
          <w:marLeft w:val="0"/>
          <w:marRight w:val="0"/>
          <w:marTop w:val="0"/>
          <w:marBottom w:val="0"/>
          <w:divBdr>
            <w:top w:val="none" w:sz="0" w:space="0" w:color="auto"/>
            <w:left w:val="none" w:sz="0" w:space="0" w:color="auto"/>
            <w:bottom w:val="none" w:sz="0" w:space="0" w:color="auto"/>
            <w:right w:val="none" w:sz="0" w:space="0" w:color="auto"/>
          </w:divBdr>
        </w:div>
        <w:div w:id="1240363681">
          <w:marLeft w:val="0"/>
          <w:marRight w:val="0"/>
          <w:marTop w:val="150"/>
          <w:marBottom w:val="0"/>
          <w:divBdr>
            <w:top w:val="none" w:sz="0" w:space="0" w:color="auto"/>
            <w:left w:val="none" w:sz="0" w:space="0" w:color="auto"/>
            <w:bottom w:val="none" w:sz="0" w:space="0" w:color="auto"/>
            <w:right w:val="none" w:sz="0" w:space="0" w:color="auto"/>
          </w:divBdr>
          <w:divsChild>
            <w:div w:id="517281456">
              <w:marLeft w:val="1155"/>
              <w:marRight w:val="0"/>
              <w:marTop w:val="0"/>
              <w:marBottom w:val="0"/>
              <w:divBdr>
                <w:top w:val="none" w:sz="0" w:space="0" w:color="auto"/>
                <w:left w:val="none" w:sz="0" w:space="0" w:color="auto"/>
                <w:bottom w:val="none" w:sz="0" w:space="0" w:color="auto"/>
                <w:right w:val="none" w:sz="0" w:space="0" w:color="auto"/>
              </w:divBdr>
            </w:div>
            <w:div w:id="1620867368">
              <w:marLeft w:val="1155"/>
              <w:marRight w:val="0"/>
              <w:marTop w:val="0"/>
              <w:marBottom w:val="0"/>
              <w:divBdr>
                <w:top w:val="none" w:sz="0" w:space="0" w:color="auto"/>
                <w:left w:val="none" w:sz="0" w:space="0" w:color="auto"/>
                <w:bottom w:val="none" w:sz="0" w:space="0" w:color="auto"/>
                <w:right w:val="none" w:sz="0" w:space="0" w:color="auto"/>
              </w:divBdr>
            </w:div>
            <w:div w:id="389691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832790">
      <w:bodyDiv w:val="1"/>
      <w:marLeft w:val="0"/>
      <w:marRight w:val="0"/>
      <w:marTop w:val="0"/>
      <w:marBottom w:val="0"/>
      <w:divBdr>
        <w:top w:val="none" w:sz="0" w:space="0" w:color="auto"/>
        <w:left w:val="none" w:sz="0" w:space="0" w:color="auto"/>
        <w:bottom w:val="none" w:sz="0" w:space="0" w:color="auto"/>
        <w:right w:val="none" w:sz="0" w:space="0" w:color="auto"/>
      </w:divBdr>
      <w:divsChild>
        <w:div w:id="1918593823">
          <w:marLeft w:val="0"/>
          <w:marRight w:val="0"/>
          <w:marTop w:val="0"/>
          <w:marBottom w:val="0"/>
          <w:divBdr>
            <w:top w:val="none" w:sz="0" w:space="0" w:color="auto"/>
            <w:left w:val="none" w:sz="0" w:space="0" w:color="auto"/>
            <w:bottom w:val="none" w:sz="0" w:space="0" w:color="auto"/>
            <w:right w:val="none" w:sz="0" w:space="0" w:color="auto"/>
          </w:divBdr>
        </w:div>
        <w:div w:id="560946417">
          <w:marLeft w:val="0"/>
          <w:marRight w:val="0"/>
          <w:marTop w:val="150"/>
          <w:marBottom w:val="0"/>
          <w:divBdr>
            <w:top w:val="none" w:sz="0" w:space="0" w:color="auto"/>
            <w:left w:val="none" w:sz="0" w:space="0" w:color="auto"/>
            <w:bottom w:val="none" w:sz="0" w:space="0" w:color="auto"/>
            <w:right w:val="none" w:sz="0" w:space="0" w:color="auto"/>
          </w:divBdr>
          <w:divsChild>
            <w:div w:id="1846048730">
              <w:marLeft w:val="1155"/>
              <w:marRight w:val="0"/>
              <w:marTop w:val="0"/>
              <w:marBottom w:val="0"/>
              <w:divBdr>
                <w:top w:val="none" w:sz="0" w:space="0" w:color="auto"/>
                <w:left w:val="none" w:sz="0" w:space="0" w:color="auto"/>
                <w:bottom w:val="none" w:sz="0" w:space="0" w:color="auto"/>
                <w:right w:val="none" w:sz="0" w:space="0" w:color="auto"/>
              </w:divBdr>
            </w:div>
            <w:div w:id="26757337">
              <w:marLeft w:val="1155"/>
              <w:marRight w:val="0"/>
              <w:marTop w:val="0"/>
              <w:marBottom w:val="0"/>
              <w:divBdr>
                <w:top w:val="none" w:sz="0" w:space="0" w:color="auto"/>
                <w:left w:val="none" w:sz="0" w:space="0" w:color="auto"/>
                <w:bottom w:val="none" w:sz="0" w:space="0" w:color="auto"/>
                <w:right w:val="none" w:sz="0" w:space="0" w:color="auto"/>
              </w:divBdr>
            </w:div>
            <w:div w:id="1571885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4571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37894">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147495">
      <w:bodyDiv w:val="1"/>
      <w:marLeft w:val="0"/>
      <w:marRight w:val="0"/>
      <w:marTop w:val="0"/>
      <w:marBottom w:val="0"/>
      <w:divBdr>
        <w:top w:val="none" w:sz="0" w:space="0" w:color="auto"/>
        <w:left w:val="none" w:sz="0" w:space="0" w:color="auto"/>
        <w:bottom w:val="none" w:sz="0" w:space="0" w:color="auto"/>
        <w:right w:val="none" w:sz="0" w:space="0" w:color="auto"/>
      </w:divBdr>
      <w:divsChild>
        <w:div w:id="1325931700">
          <w:marLeft w:val="0"/>
          <w:marRight w:val="0"/>
          <w:marTop w:val="0"/>
          <w:marBottom w:val="0"/>
          <w:divBdr>
            <w:top w:val="none" w:sz="0" w:space="0" w:color="auto"/>
            <w:left w:val="none" w:sz="0" w:space="0" w:color="auto"/>
            <w:bottom w:val="none" w:sz="0" w:space="0" w:color="auto"/>
            <w:right w:val="none" w:sz="0" w:space="0" w:color="auto"/>
          </w:divBdr>
        </w:div>
        <w:div w:id="777454593">
          <w:marLeft w:val="0"/>
          <w:marRight w:val="0"/>
          <w:marTop w:val="150"/>
          <w:marBottom w:val="0"/>
          <w:divBdr>
            <w:top w:val="none" w:sz="0" w:space="0" w:color="auto"/>
            <w:left w:val="none" w:sz="0" w:space="0" w:color="auto"/>
            <w:bottom w:val="none" w:sz="0" w:space="0" w:color="auto"/>
            <w:right w:val="none" w:sz="0" w:space="0" w:color="auto"/>
          </w:divBdr>
          <w:divsChild>
            <w:div w:id="1255554418">
              <w:marLeft w:val="1155"/>
              <w:marRight w:val="0"/>
              <w:marTop w:val="0"/>
              <w:marBottom w:val="0"/>
              <w:divBdr>
                <w:top w:val="none" w:sz="0" w:space="0" w:color="auto"/>
                <w:left w:val="none" w:sz="0" w:space="0" w:color="auto"/>
                <w:bottom w:val="none" w:sz="0" w:space="0" w:color="auto"/>
                <w:right w:val="none" w:sz="0" w:space="0" w:color="auto"/>
              </w:divBdr>
            </w:div>
            <w:div w:id="1225800727">
              <w:marLeft w:val="1155"/>
              <w:marRight w:val="0"/>
              <w:marTop w:val="0"/>
              <w:marBottom w:val="0"/>
              <w:divBdr>
                <w:top w:val="none" w:sz="0" w:space="0" w:color="auto"/>
                <w:left w:val="none" w:sz="0" w:space="0" w:color="auto"/>
                <w:bottom w:val="none" w:sz="0" w:space="0" w:color="auto"/>
                <w:right w:val="none" w:sz="0" w:space="0" w:color="auto"/>
              </w:divBdr>
            </w:div>
            <w:div w:id="174286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6995585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01114">
      <w:bodyDiv w:val="1"/>
      <w:marLeft w:val="0"/>
      <w:marRight w:val="0"/>
      <w:marTop w:val="0"/>
      <w:marBottom w:val="0"/>
      <w:divBdr>
        <w:top w:val="none" w:sz="0" w:space="0" w:color="auto"/>
        <w:left w:val="none" w:sz="0" w:space="0" w:color="auto"/>
        <w:bottom w:val="none" w:sz="0" w:space="0" w:color="auto"/>
        <w:right w:val="none" w:sz="0" w:space="0" w:color="auto"/>
      </w:divBdr>
      <w:divsChild>
        <w:div w:id="938101580">
          <w:marLeft w:val="0"/>
          <w:marRight w:val="0"/>
          <w:marTop w:val="0"/>
          <w:marBottom w:val="0"/>
          <w:divBdr>
            <w:top w:val="none" w:sz="0" w:space="0" w:color="auto"/>
            <w:left w:val="none" w:sz="0" w:space="0" w:color="auto"/>
            <w:bottom w:val="none" w:sz="0" w:space="0" w:color="auto"/>
            <w:right w:val="none" w:sz="0" w:space="0" w:color="auto"/>
          </w:divBdr>
        </w:div>
        <w:div w:id="974337176">
          <w:marLeft w:val="0"/>
          <w:marRight w:val="0"/>
          <w:marTop w:val="150"/>
          <w:marBottom w:val="0"/>
          <w:divBdr>
            <w:top w:val="none" w:sz="0" w:space="0" w:color="auto"/>
            <w:left w:val="none" w:sz="0" w:space="0" w:color="auto"/>
            <w:bottom w:val="none" w:sz="0" w:space="0" w:color="auto"/>
            <w:right w:val="none" w:sz="0" w:space="0" w:color="auto"/>
          </w:divBdr>
          <w:divsChild>
            <w:div w:id="570970091">
              <w:marLeft w:val="1155"/>
              <w:marRight w:val="0"/>
              <w:marTop w:val="0"/>
              <w:marBottom w:val="0"/>
              <w:divBdr>
                <w:top w:val="none" w:sz="0" w:space="0" w:color="auto"/>
                <w:left w:val="none" w:sz="0" w:space="0" w:color="auto"/>
                <w:bottom w:val="none" w:sz="0" w:space="0" w:color="auto"/>
                <w:right w:val="none" w:sz="0" w:space="0" w:color="auto"/>
              </w:divBdr>
            </w:div>
            <w:div w:id="334921013">
              <w:marLeft w:val="1155"/>
              <w:marRight w:val="0"/>
              <w:marTop w:val="0"/>
              <w:marBottom w:val="0"/>
              <w:divBdr>
                <w:top w:val="none" w:sz="0" w:space="0" w:color="auto"/>
                <w:left w:val="none" w:sz="0" w:space="0" w:color="auto"/>
                <w:bottom w:val="none" w:sz="0" w:space="0" w:color="auto"/>
                <w:right w:val="none" w:sz="0" w:space="0" w:color="auto"/>
              </w:divBdr>
            </w:div>
            <w:div w:id="137846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190801">
      <w:bodyDiv w:val="1"/>
      <w:marLeft w:val="0"/>
      <w:marRight w:val="0"/>
      <w:marTop w:val="0"/>
      <w:marBottom w:val="0"/>
      <w:divBdr>
        <w:top w:val="none" w:sz="0" w:space="0" w:color="auto"/>
        <w:left w:val="none" w:sz="0" w:space="0" w:color="auto"/>
        <w:bottom w:val="none" w:sz="0" w:space="0" w:color="auto"/>
        <w:right w:val="none" w:sz="0" w:space="0" w:color="auto"/>
      </w:divBdr>
      <w:divsChild>
        <w:div w:id="627706781">
          <w:marLeft w:val="0"/>
          <w:marRight w:val="0"/>
          <w:marTop w:val="0"/>
          <w:marBottom w:val="0"/>
          <w:divBdr>
            <w:top w:val="none" w:sz="0" w:space="0" w:color="auto"/>
            <w:left w:val="none" w:sz="0" w:space="0" w:color="auto"/>
            <w:bottom w:val="none" w:sz="0" w:space="0" w:color="auto"/>
            <w:right w:val="none" w:sz="0" w:space="0" w:color="auto"/>
          </w:divBdr>
        </w:div>
        <w:div w:id="643892432">
          <w:marLeft w:val="0"/>
          <w:marRight w:val="0"/>
          <w:marTop w:val="150"/>
          <w:marBottom w:val="0"/>
          <w:divBdr>
            <w:top w:val="none" w:sz="0" w:space="0" w:color="auto"/>
            <w:left w:val="none" w:sz="0" w:space="0" w:color="auto"/>
            <w:bottom w:val="none" w:sz="0" w:space="0" w:color="auto"/>
            <w:right w:val="none" w:sz="0" w:space="0" w:color="auto"/>
          </w:divBdr>
          <w:divsChild>
            <w:div w:id="1578788664">
              <w:marLeft w:val="1155"/>
              <w:marRight w:val="0"/>
              <w:marTop w:val="0"/>
              <w:marBottom w:val="0"/>
              <w:divBdr>
                <w:top w:val="none" w:sz="0" w:space="0" w:color="auto"/>
                <w:left w:val="none" w:sz="0" w:space="0" w:color="auto"/>
                <w:bottom w:val="none" w:sz="0" w:space="0" w:color="auto"/>
                <w:right w:val="none" w:sz="0" w:space="0" w:color="auto"/>
              </w:divBdr>
            </w:div>
            <w:div w:id="3216400">
              <w:marLeft w:val="1155"/>
              <w:marRight w:val="0"/>
              <w:marTop w:val="0"/>
              <w:marBottom w:val="0"/>
              <w:divBdr>
                <w:top w:val="none" w:sz="0" w:space="0" w:color="auto"/>
                <w:left w:val="none" w:sz="0" w:space="0" w:color="auto"/>
                <w:bottom w:val="none" w:sz="0" w:space="0" w:color="auto"/>
                <w:right w:val="none" w:sz="0" w:space="0" w:color="auto"/>
              </w:divBdr>
            </w:div>
            <w:div w:id="1116563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09770">
      <w:bodyDiv w:val="1"/>
      <w:marLeft w:val="0"/>
      <w:marRight w:val="0"/>
      <w:marTop w:val="0"/>
      <w:marBottom w:val="0"/>
      <w:divBdr>
        <w:top w:val="none" w:sz="0" w:space="0" w:color="auto"/>
        <w:left w:val="none" w:sz="0" w:space="0" w:color="auto"/>
        <w:bottom w:val="none" w:sz="0" w:space="0" w:color="auto"/>
        <w:right w:val="none" w:sz="0" w:space="0" w:color="auto"/>
      </w:divBdr>
      <w:divsChild>
        <w:div w:id="830173392">
          <w:marLeft w:val="0"/>
          <w:marRight w:val="0"/>
          <w:marTop w:val="0"/>
          <w:marBottom w:val="0"/>
          <w:divBdr>
            <w:top w:val="none" w:sz="0" w:space="0" w:color="auto"/>
            <w:left w:val="none" w:sz="0" w:space="0" w:color="auto"/>
            <w:bottom w:val="none" w:sz="0" w:space="0" w:color="auto"/>
            <w:right w:val="none" w:sz="0" w:space="0" w:color="auto"/>
          </w:divBdr>
        </w:div>
        <w:div w:id="1613047021">
          <w:marLeft w:val="0"/>
          <w:marRight w:val="0"/>
          <w:marTop w:val="150"/>
          <w:marBottom w:val="0"/>
          <w:divBdr>
            <w:top w:val="none" w:sz="0" w:space="0" w:color="auto"/>
            <w:left w:val="none" w:sz="0" w:space="0" w:color="auto"/>
            <w:bottom w:val="none" w:sz="0" w:space="0" w:color="auto"/>
            <w:right w:val="none" w:sz="0" w:space="0" w:color="auto"/>
          </w:divBdr>
          <w:divsChild>
            <w:div w:id="1488008828">
              <w:marLeft w:val="1155"/>
              <w:marRight w:val="0"/>
              <w:marTop w:val="0"/>
              <w:marBottom w:val="0"/>
              <w:divBdr>
                <w:top w:val="none" w:sz="0" w:space="0" w:color="auto"/>
                <w:left w:val="none" w:sz="0" w:space="0" w:color="auto"/>
                <w:bottom w:val="none" w:sz="0" w:space="0" w:color="auto"/>
                <w:right w:val="none" w:sz="0" w:space="0" w:color="auto"/>
              </w:divBdr>
            </w:div>
            <w:div w:id="1171604232">
              <w:marLeft w:val="1155"/>
              <w:marRight w:val="0"/>
              <w:marTop w:val="0"/>
              <w:marBottom w:val="0"/>
              <w:divBdr>
                <w:top w:val="none" w:sz="0" w:space="0" w:color="auto"/>
                <w:left w:val="none" w:sz="0" w:space="0" w:color="auto"/>
                <w:bottom w:val="none" w:sz="0" w:space="0" w:color="auto"/>
                <w:right w:val="none" w:sz="0" w:space="0" w:color="auto"/>
              </w:divBdr>
            </w:div>
            <w:div w:id="36726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1966657">
      <w:bodyDiv w:val="1"/>
      <w:marLeft w:val="0"/>
      <w:marRight w:val="0"/>
      <w:marTop w:val="0"/>
      <w:marBottom w:val="0"/>
      <w:divBdr>
        <w:top w:val="none" w:sz="0" w:space="0" w:color="auto"/>
        <w:left w:val="none" w:sz="0" w:space="0" w:color="auto"/>
        <w:bottom w:val="none" w:sz="0" w:space="0" w:color="auto"/>
        <w:right w:val="none" w:sz="0" w:space="0" w:color="auto"/>
      </w:divBdr>
      <w:divsChild>
        <w:div w:id="762380945">
          <w:marLeft w:val="0"/>
          <w:marRight w:val="0"/>
          <w:marTop w:val="0"/>
          <w:marBottom w:val="0"/>
          <w:divBdr>
            <w:top w:val="none" w:sz="0" w:space="0" w:color="auto"/>
            <w:left w:val="none" w:sz="0" w:space="0" w:color="auto"/>
            <w:bottom w:val="none" w:sz="0" w:space="0" w:color="auto"/>
            <w:right w:val="none" w:sz="0" w:space="0" w:color="auto"/>
          </w:divBdr>
        </w:div>
        <w:div w:id="931277358">
          <w:marLeft w:val="0"/>
          <w:marRight w:val="0"/>
          <w:marTop w:val="150"/>
          <w:marBottom w:val="0"/>
          <w:divBdr>
            <w:top w:val="none" w:sz="0" w:space="0" w:color="auto"/>
            <w:left w:val="none" w:sz="0" w:space="0" w:color="auto"/>
            <w:bottom w:val="none" w:sz="0" w:space="0" w:color="auto"/>
            <w:right w:val="none" w:sz="0" w:space="0" w:color="auto"/>
          </w:divBdr>
          <w:divsChild>
            <w:div w:id="137117932">
              <w:marLeft w:val="1155"/>
              <w:marRight w:val="0"/>
              <w:marTop w:val="0"/>
              <w:marBottom w:val="0"/>
              <w:divBdr>
                <w:top w:val="none" w:sz="0" w:space="0" w:color="auto"/>
                <w:left w:val="none" w:sz="0" w:space="0" w:color="auto"/>
                <w:bottom w:val="none" w:sz="0" w:space="0" w:color="auto"/>
                <w:right w:val="none" w:sz="0" w:space="0" w:color="auto"/>
              </w:divBdr>
            </w:div>
            <w:div w:id="1134057686">
              <w:marLeft w:val="1155"/>
              <w:marRight w:val="0"/>
              <w:marTop w:val="0"/>
              <w:marBottom w:val="0"/>
              <w:divBdr>
                <w:top w:val="none" w:sz="0" w:space="0" w:color="auto"/>
                <w:left w:val="none" w:sz="0" w:space="0" w:color="auto"/>
                <w:bottom w:val="none" w:sz="0" w:space="0" w:color="auto"/>
                <w:right w:val="none" w:sz="0" w:space="0" w:color="auto"/>
              </w:divBdr>
            </w:div>
            <w:div w:id="101214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185579">
      <w:bodyDiv w:val="1"/>
      <w:marLeft w:val="0"/>
      <w:marRight w:val="0"/>
      <w:marTop w:val="0"/>
      <w:marBottom w:val="0"/>
      <w:divBdr>
        <w:top w:val="none" w:sz="0" w:space="0" w:color="auto"/>
        <w:left w:val="none" w:sz="0" w:space="0" w:color="auto"/>
        <w:bottom w:val="none" w:sz="0" w:space="0" w:color="auto"/>
        <w:right w:val="none" w:sz="0" w:space="0" w:color="auto"/>
      </w:divBdr>
      <w:divsChild>
        <w:div w:id="978995078">
          <w:marLeft w:val="0"/>
          <w:marRight w:val="0"/>
          <w:marTop w:val="0"/>
          <w:marBottom w:val="0"/>
          <w:divBdr>
            <w:top w:val="none" w:sz="0" w:space="0" w:color="auto"/>
            <w:left w:val="none" w:sz="0" w:space="0" w:color="auto"/>
            <w:bottom w:val="none" w:sz="0" w:space="0" w:color="auto"/>
            <w:right w:val="none" w:sz="0" w:space="0" w:color="auto"/>
          </w:divBdr>
        </w:div>
        <w:div w:id="2098862033">
          <w:marLeft w:val="0"/>
          <w:marRight w:val="0"/>
          <w:marTop w:val="150"/>
          <w:marBottom w:val="0"/>
          <w:divBdr>
            <w:top w:val="none" w:sz="0" w:space="0" w:color="auto"/>
            <w:left w:val="none" w:sz="0" w:space="0" w:color="auto"/>
            <w:bottom w:val="none" w:sz="0" w:space="0" w:color="auto"/>
            <w:right w:val="none" w:sz="0" w:space="0" w:color="auto"/>
          </w:divBdr>
          <w:divsChild>
            <w:div w:id="818545732">
              <w:marLeft w:val="1155"/>
              <w:marRight w:val="0"/>
              <w:marTop w:val="0"/>
              <w:marBottom w:val="0"/>
              <w:divBdr>
                <w:top w:val="none" w:sz="0" w:space="0" w:color="auto"/>
                <w:left w:val="none" w:sz="0" w:space="0" w:color="auto"/>
                <w:bottom w:val="none" w:sz="0" w:space="0" w:color="auto"/>
                <w:right w:val="none" w:sz="0" w:space="0" w:color="auto"/>
              </w:divBdr>
            </w:div>
            <w:div w:id="671294100">
              <w:marLeft w:val="1155"/>
              <w:marRight w:val="0"/>
              <w:marTop w:val="0"/>
              <w:marBottom w:val="0"/>
              <w:divBdr>
                <w:top w:val="none" w:sz="0" w:space="0" w:color="auto"/>
                <w:left w:val="none" w:sz="0" w:space="0" w:color="auto"/>
                <w:bottom w:val="none" w:sz="0" w:space="0" w:color="auto"/>
                <w:right w:val="none" w:sz="0" w:space="0" w:color="auto"/>
              </w:divBdr>
            </w:div>
            <w:div w:id="360740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306303">
      <w:bodyDiv w:val="1"/>
      <w:marLeft w:val="0"/>
      <w:marRight w:val="0"/>
      <w:marTop w:val="0"/>
      <w:marBottom w:val="0"/>
      <w:divBdr>
        <w:top w:val="none" w:sz="0" w:space="0" w:color="auto"/>
        <w:left w:val="none" w:sz="0" w:space="0" w:color="auto"/>
        <w:bottom w:val="none" w:sz="0" w:space="0" w:color="auto"/>
        <w:right w:val="none" w:sz="0" w:space="0" w:color="auto"/>
      </w:divBdr>
      <w:divsChild>
        <w:div w:id="525558405">
          <w:marLeft w:val="0"/>
          <w:marRight w:val="0"/>
          <w:marTop w:val="0"/>
          <w:marBottom w:val="0"/>
          <w:divBdr>
            <w:top w:val="none" w:sz="0" w:space="0" w:color="auto"/>
            <w:left w:val="none" w:sz="0" w:space="0" w:color="auto"/>
            <w:bottom w:val="none" w:sz="0" w:space="0" w:color="auto"/>
            <w:right w:val="none" w:sz="0" w:space="0" w:color="auto"/>
          </w:divBdr>
        </w:div>
        <w:div w:id="468787454">
          <w:marLeft w:val="0"/>
          <w:marRight w:val="0"/>
          <w:marTop w:val="150"/>
          <w:marBottom w:val="0"/>
          <w:divBdr>
            <w:top w:val="none" w:sz="0" w:space="0" w:color="auto"/>
            <w:left w:val="none" w:sz="0" w:space="0" w:color="auto"/>
            <w:bottom w:val="none" w:sz="0" w:space="0" w:color="auto"/>
            <w:right w:val="none" w:sz="0" w:space="0" w:color="auto"/>
          </w:divBdr>
          <w:divsChild>
            <w:div w:id="996230796">
              <w:marLeft w:val="1155"/>
              <w:marRight w:val="0"/>
              <w:marTop w:val="0"/>
              <w:marBottom w:val="0"/>
              <w:divBdr>
                <w:top w:val="none" w:sz="0" w:space="0" w:color="auto"/>
                <w:left w:val="none" w:sz="0" w:space="0" w:color="auto"/>
                <w:bottom w:val="none" w:sz="0" w:space="0" w:color="auto"/>
                <w:right w:val="none" w:sz="0" w:space="0" w:color="auto"/>
              </w:divBdr>
            </w:div>
            <w:div w:id="194585766">
              <w:marLeft w:val="1155"/>
              <w:marRight w:val="0"/>
              <w:marTop w:val="0"/>
              <w:marBottom w:val="0"/>
              <w:divBdr>
                <w:top w:val="none" w:sz="0" w:space="0" w:color="auto"/>
                <w:left w:val="none" w:sz="0" w:space="0" w:color="auto"/>
                <w:bottom w:val="none" w:sz="0" w:space="0" w:color="auto"/>
                <w:right w:val="none" w:sz="0" w:space="0" w:color="auto"/>
              </w:divBdr>
            </w:div>
            <w:div w:id="369377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379424">
      <w:bodyDiv w:val="1"/>
      <w:marLeft w:val="0"/>
      <w:marRight w:val="0"/>
      <w:marTop w:val="0"/>
      <w:marBottom w:val="0"/>
      <w:divBdr>
        <w:top w:val="none" w:sz="0" w:space="0" w:color="auto"/>
        <w:left w:val="none" w:sz="0" w:space="0" w:color="auto"/>
        <w:bottom w:val="none" w:sz="0" w:space="0" w:color="auto"/>
        <w:right w:val="none" w:sz="0" w:space="0" w:color="auto"/>
      </w:divBdr>
      <w:divsChild>
        <w:div w:id="769816220">
          <w:marLeft w:val="0"/>
          <w:marRight w:val="0"/>
          <w:marTop w:val="0"/>
          <w:marBottom w:val="0"/>
          <w:divBdr>
            <w:top w:val="none" w:sz="0" w:space="0" w:color="auto"/>
            <w:left w:val="none" w:sz="0" w:space="0" w:color="auto"/>
            <w:bottom w:val="none" w:sz="0" w:space="0" w:color="auto"/>
            <w:right w:val="none" w:sz="0" w:space="0" w:color="auto"/>
          </w:divBdr>
        </w:div>
        <w:div w:id="1684161582">
          <w:marLeft w:val="0"/>
          <w:marRight w:val="0"/>
          <w:marTop w:val="150"/>
          <w:marBottom w:val="0"/>
          <w:divBdr>
            <w:top w:val="none" w:sz="0" w:space="0" w:color="auto"/>
            <w:left w:val="none" w:sz="0" w:space="0" w:color="auto"/>
            <w:bottom w:val="none" w:sz="0" w:space="0" w:color="auto"/>
            <w:right w:val="none" w:sz="0" w:space="0" w:color="auto"/>
          </w:divBdr>
          <w:divsChild>
            <w:div w:id="282080381">
              <w:marLeft w:val="1155"/>
              <w:marRight w:val="0"/>
              <w:marTop w:val="0"/>
              <w:marBottom w:val="0"/>
              <w:divBdr>
                <w:top w:val="none" w:sz="0" w:space="0" w:color="auto"/>
                <w:left w:val="none" w:sz="0" w:space="0" w:color="auto"/>
                <w:bottom w:val="none" w:sz="0" w:space="0" w:color="auto"/>
                <w:right w:val="none" w:sz="0" w:space="0" w:color="auto"/>
              </w:divBdr>
            </w:div>
            <w:div w:id="707872115">
              <w:marLeft w:val="1155"/>
              <w:marRight w:val="0"/>
              <w:marTop w:val="0"/>
              <w:marBottom w:val="0"/>
              <w:divBdr>
                <w:top w:val="none" w:sz="0" w:space="0" w:color="auto"/>
                <w:left w:val="none" w:sz="0" w:space="0" w:color="auto"/>
                <w:bottom w:val="none" w:sz="0" w:space="0" w:color="auto"/>
                <w:right w:val="none" w:sz="0" w:space="0" w:color="auto"/>
              </w:divBdr>
            </w:div>
            <w:div w:id="1588465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495431">
      <w:bodyDiv w:val="1"/>
      <w:marLeft w:val="0"/>
      <w:marRight w:val="0"/>
      <w:marTop w:val="0"/>
      <w:marBottom w:val="0"/>
      <w:divBdr>
        <w:top w:val="none" w:sz="0" w:space="0" w:color="auto"/>
        <w:left w:val="none" w:sz="0" w:space="0" w:color="auto"/>
        <w:bottom w:val="none" w:sz="0" w:space="0" w:color="auto"/>
        <w:right w:val="none" w:sz="0" w:space="0" w:color="auto"/>
      </w:divBdr>
      <w:divsChild>
        <w:div w:id="466361323">
          <w:marLeft w:val="0"/>
          <w:marRight w:val="0"/>
          <w:marTop w:val="0"/>
          <w:marBottom w:val="0"/>
          <w:divBdr>
            <w:top w:val="none" w:sz="0" w:space="0" w:color="auto"/>
            <w:left w:val="none" w:sz="0" w:space="0" w:color="auto"/>
            <w:bottom w:val="none" w:sz="0" w:space="0" w:color="auto"/>
            <w:right w:val="none" w:sz="0" w:space="0" w:color="auto"/>
          </w:divBdr>
        </w:div>
        <w:div w:id="823358193">
          <w:marLeft w:val="0"/>
          <w:marRight w:val="0"/>
          <w:marTop w:val="150"/>
          <w:marBottom w:val="0"/>
          <w:divBdr>
            <w:top w:val="none" w:sz="0" w:space="0" w:color="auto"/>
            <w:left w:val="none" w:sz="0" w:space="0" w:color="auto"/>
            <w:bottom w:val="none" w:sz="0" w:space="0" w:color="auto"/>
            <w:right w:val="none" w:sz="0" w:space="0" w:color="auto"/>
          </w:divBdr>
          <w:divsChild>
            <w:div w:id="1223827585">
              <w:marLeft w:val="1155"/>
              <w:marRight w:val="0"/>
              <w:marTop w:val="0"/>
              <w:marBottom w:val="0"/>
              <w:divBdr>
                <w:top w:val="none" w:sz="0" w:space="0" w:color="auto"/>
                <w:left w:val="none" w:sz="0" w:space="0" w:color="auto"/>
                <w:bottom w:val="none" w:sz="0" w:space="0" w:color="auto"/>
                <w:right w:val="none" w:sz="0" w:space="0" w:color="auto"/>
              </w:divBdr>
            </w:div>
            <w:div w:id="28496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2812298">
      <w:bodyDiv w:val="1"/>
      <w:marLeft w:val="0"/>
      <w:marRight w:val="0"/>
      <w:marTop w:val="0"/>
      <w:marBottom w:val="0"/>
      <w:divBdr>
        <w:top w:val="none" w:sz="0" w:space="0" w:color="auto"/>
        <w:left w:val="none" w:sz="0" w:space="0" w:color="auto"/>
        <w:bottom w:val="none" w:sz="0" w:space="0" w:color="auto"/>
        <w:right w:val="none" w:sz="0" w:space="0" w:color="auto"/>
      </w:divBdr>
      <w:divsChild>
        <w:div w:id="403837728">
          <w:marLeft w:val="0"/>
          <w:marRight w:val="0"/>
          <w:marTop w:val="0"/>
          <w:marBottom w:val="0"/>
          <w:divBdr>
            <w:top w:val="none" w:sz="0" w:space="0" w:color="auto"/>
            <w:left w:val="none" w:sz="0" w:space="0" w:color="auto"/>
            <w:bottom w:val="none" w:sz="0" w:space="0" w:color="auto"/>
            <w:right w:val="none" w:sz="0" w:space="0" w:color="auto"/>
          </w:divBdr>
        </w:div>
        <w:div w:id="953483575">
          <w:marLeft w:val="0"/>
          <w:marRight w:val="0"/>
          <w:marTop w:val="150"/>
          <w:marBottom w:val="0"/>
          <w:divBdr>
            <w:top w:val="none" w:sz="0" w:space="0" w:color="auto"/>
            <w:left w:val="none" w:sz="0" w:space="0" w:color="auto"/>
            <w:bottom w:val="none" w:sz="0" w:space="0" w:color="auto"/>
            <w:right w:val="none" w:sz="0" w:space="0" w:color="auto"/>
          </w:divBdr>
          <w:divsChild>
            <w:div w:id="1776096228">
              <w:marLeft w:val="1155"/>
              <w:marRight w:val="0"/>
              <w:marTop w:val="0"/>
              <w:marBottom w:val="0"/>
              <w:divBdr>
                <w:top w:val="none" w:sz="0" w:space="0" w:color="auto"/>
                <w:left w:val="none" w:sz="0" w:space="0" w:color="auto"/>
                <w:bottom w:val="none" w:sz="0" w:space="0" w:color="auto"/>
                <w:right w:val="none" w:sz="0" w:space="0" w:color="auto"/>
              </w:divBdr>
            </w:div>
            <w:div w:id="320931646">
              <w:marLeft w:val="1155"/>
              <w:marRight w:val="0"/>
              <w:marTop w:val="0"/>
              <w:marBottom w:val="0"/>
              <w:divBdr>
                <w:top w:val="none" w:sz="0" w:space="0" w:color="auto"/>
                <w:left w:val="none" w:sz="0" w:space="0" w:color="auto"/>
                <w:bottom w:val="none" w:sz="0" w:space="0" w:color="auto"/>
                <w:right w:val="none" w:sz="0" w:space="0" w:color="auto"/>
              </w:divBdr>
            </w:div>
            <w:div w:id="1734229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958754">
      <w:bodyDiv w:val="1"/>
      <w:marLeft w:val="0"/>
      <w:marRight w:val="0"/>
      <w:marTop w:val="0"/>
      <w:marBottom w:val="0"/>
      <w:divBdr>
        <w:top w:val="none" w:sz="0" w:space="0" w:color="auto"/>
        <w:left w:val="none" w:sz="0" w:space="0" w:color="auto"/>
        <w:bottom w:val="none" w:sz="0" w:space="0" w:color="auto"/>
        <w:right w:val="none" w:sz="0" w:space="0" w:color="auto"/>
      </w:divBdr>
      <w:divsChild>
        <w:div w:id="1678657679">
          <w:marLeft w:val="0"/>
          <w:marRight w:val="0"/>
          <w:marTop w:val="0"/>
          <w:marBottom w:val="0"/>
          <w:divBdr>
            <w:top w:val="none" w:sz="0" w:space="0" w:color="auto"/>
            <w:left w:val="none" w:sz="0" w:space="0" w:color="auto"/>
            <w:bottom w:val="none" w:sz="0" w:space="0" w:color="auto"/>
            <w:right w:val="none" w:sz="0" w:space="0" w:color="auto"/>
          </w:divBdr>
        </w:div>
        <w:div w:id="417138937">
          <w:marLeft w:val="0"/>
          <w:marRight w:val="0"/>
          <w:marTop w:val="150"/>
          <w:marBottom w:val="0"/>
          <w:divBdr>
            <w:top w:val="none" w:sz="0" w:space="0" w:color="auto"/>
            <w:left w:val="none" w:sz="0" w:space="0" w:color="auto"/>
            <w:bottom w:val="none" w:sz="0" w:space="0" w:color="auto"/>
            <w:right w:val="none" w:sz="0" w:space="0" w:color="auto"/>
          </w:divBdr>
          <w:divsChild>
            <w:div w:id="1998605442">
              <w:marLeft w:val="1155"/>
              <w:marRight w:val="0"/>
              <w:marTop w:val="0"/>
              <w:marBottom w:val="0"/>
              <w:divBdr>
                <w:top w:val="none" w:sz="0" w:space="0" w:color="auto"/>
                <w:left w:val="none" w:sz="0" w:space="0" w:color="auto"/>
                <w:bottom w:val="none" w:sz="0" w:space="0" w:color="auto"/>
                <w:right w:val="none" w:sz="0" w:space="0" w:color="auto"/>
              </w:divBdr>
            </w:div>
            <w:div w:id="1120951211">
              <w:marLeft w:val="1155"/>
              <w:marRight w:val="0"/>
              <w:marTop w:val="0"/>
              <w:marBottom w:val="0"/>
              <w:divBdr>
                <w:top w:val="none" w:sz="0" w:space="0" w:color="auto"/>
                <w:left w:val="none" w:sz="0" w:space="0" w:color="auto"/>
                <w:bottom w:val="none" w:sz="0" w:space="0" w:color="auto"/>
                <w:right w:val="none" w:sz="0" w:space="0" w:color="auto"/>
              </w:divBdr>
            </w:div>
            <w:div w:id="1088307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22720">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7201">
      <w:bodyDiv w:val="1"/>
      <w:marLeft w:val="0"/>
      <w:marRight w:val="0"/>
      <w:marTop w:val="0"/>
      <w:marBottom w:val="0"/>
      <w:divBdr>
        <w:top w:val="none" w:sz="0" w:space="0" w:color="auto"/>
        <w:left w:val="none" w:sz="0" w:space="0" w:color="auto"/>
        <w:bottom w:val="none" w:sz="0" w:space="0" w:color="auto"/>
        <w:right w:val="none" w:sz="0" w:space="0" w:color="auto"/>
      </w:divBdr>
      <w:divsChild>
        <w:div w:id="1799567655">
          <w:marLeft w:val="0"/>
          <w:marRight w:val="0"/>
          <w:marTop w:val="0"/>
          <w:marBottom w:val="0"/>
          <w:divBdr>
            <w:top w:val="none" w:sz="0" w:space="0" w:color="auto"/>
            <w:left w:val="none" w:sz="0" w:space="0" w:color="auto"/>
            <w:bottom w:val="none" w:sz="0" w:space="0" w:color="auto"/>
            <w:right w:val="none" w:sz="0" w:space="0" w:color="auto"/>
          </w:divBdr>
        </w:div>
        <w:div w:id="1727996418">
          <w:marLeft w:val="0"/>
          <w:marRight w:val="0"/>
          <w:marTop w:val="150"/>
          <w:marBottom w:val="0"/>
          <w:divBdr>
            <w:top w:val="none" w:sz="0" w:space="0" w:color="auto"/>
            <w:left w:val="none" w:sz="0" w:space="0" w:color="auto"/>
            <w:bottom w:val="none" w:sz="0" w:space="0" w:color="auto"/>
            <w:right w:val="none" w:sz="0" w:space="0" w:color="auto"/>
          </w:divBdr>
          <w:divsChild>
            <w:div w:id="764574889">
              <w:marLeft w:val="1155"/>
              <w:marRight w:val="0"/>
              <w:marTop w:val="0"/>
              <w:marBottom w:val="0"/>
              <w:divBdr>
                <w:top w:val="none" w:sz="0" w:space="0" w:color="auto"/>
                <w:left w:val="none" w:sz="0" w:space="0" w:color="auto"/>
                <w:bottom w:val="none" w:sz="0" w:space="0" w:color="auto"/>
                <w:right w:val="none" w:sz="0" w:space="0" w:color="auto"/>
              </w:divBdr>
            </w:div>
            <w:div w:id="417136930">
              <w:marLeft w:val="1155"/>
              <w:marRight w:val="0"/>
              <w:marTop w:val="0"/>
              <w:marBottom w:val="0"/>
              <w:divBdr>
                <w:top w:val="none" w:sz="0" w:space="0" w:color="auto"/>
                <w:left w:val="none" w:sz="0" w:space="0" w:color="auto"/>
                <w:bottom w:val="none" w:sz="0" w:space="0" w:color="auto"/>
                <w:right w:val="none" w:sz="0" w:space="0" w:color="auto"/>
              </w:divBdr>
            </w:div>
            <w:div w:id="83571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4444">
      <w:bodyDiv w:val="1"/>
      <w:marLeft w:val="0"/>
      <w:marRight w:val="0"/>
      <w:marTop w:val="0"/>
      <w:marBottom w:val="0"/>
      <w:divBdr>
        <w:top w:val="none" w:sz="0" w:space="0" w:color="auto"/>
        <w:left w:val="none" w:sz="0" w:space="0" w:color="auto"/>
        <w:bottom w:val="none" w:sz="0" w:space="0" w:color="auto"/>
        <w:right w:val="none" w:sz="0" w:space="0" w:color="auto"/>
      </w:divBdr>
      <w:divsChild>
        <w:div w:id="708532943">
          <w:marLeft w:val="0"/>
          <w:marRight w:val="0"/>
          <w:marTop w:val="0"/>
          <w:marBottom w:val="0"/>
          <w:divBdr>
            <w:top w:val="none" w:sz="0" w:space="0" w:color="auto"/>
            <w:left w:val="none" w:sz="0" w:space="0" w:color="auto"/>
            <w:bottom w:val="none" w:sz="0" w:space="0" w:color="auto"/>
            <w:right w:val="none" w:sz="0" w:space="0" w:color="auto"/>
          </w:divBdr>
        </w:div>
        <w:div w:id="1674841707">
          <w:marLeft w:val="0"/>
          <w:marRight w:val="0"/>
          <w:marTop w:val="150"/>
          <w:marBottom w:val="0"/>
          <w:divBdr>
            <w:top w:val="none" w:sz="0" w:space="0" w:color="auto"/>
            <w:left w:val="none" w:sz="0" w:space="0" w:color="auto"/>
            <w:bottom w:val="none" w:sz="0" w:space="0" w:color="auto"/>
            <w:right w:val="none" w:sz="0" w:space="0" w:color="auto"/>
          </w:divBdr>
          <w:divsChild>
            <w:div w:id="1116018708">
              <w:marLeft w:val="1155"/>
              <w:marRight w:val="0"/>
              <w:marTop w:val="0"/>
              <w:marBottom w:val="0"/>
              <w:divBdr>
                <w:top w:val="none" w:sz="0" w:space="0" w:color="auto"/>
                <w:left w:val="none" w:sz="0" w:space="0" w:color="auto"/>
                <w:bottom w:val="none" w:sz="0" w:space="0" w:color="auto"/>
                <w:right w:val="none" w:sz="0" w:space="0" w:color="auto"/>
              </w:divBdr>
            </w:div>
            <w:div w:id="916331381">
              <w:marLeft w:val="1155"/>
              <w:marRight w:val="0"/>
              <w:marTop w:val="0"/>
              <w:marBottom w:val="0"/>
              <w:divBdr>
                <w:top w:val="none" w:sz="0" w:space="0" w:color="auto"/>
                <w:left w:val="none" w:sz="0" w:space="0" w:color="auto"/>
                <w:bottom w:val="none" w:sz="0" w:space="0" w:color="auto"/>
                <w:right w:val="none" w:sz="0" w:space="0" w:color="auto"/>
              </w:divBdr>
            </w:div>
            <w:div w:id="16875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08776">
      <w:bodyDiv w:val="1"/>
      <w:marLeft w:val="0"/>
      <w:marRight w:val="0"/>
      <w:marTop w:val="0"/>
      <w:marBottom w:val="0"/>
      <w:divBdr>
        <w:top w:val="none" w:sz="0" w:space="0" w:color="auto"/>
        <w:left w:val="none" w:sz="0" w:space="0" w:color="auto"/>
        <w:bottom w:val="none" w:sz="0" w:space="0" w:color="auto"/>
        <w:right w:val="none" w:sz="0" w:space="0" w:color="auto"/>
      </w:divBdr>
      <w:divsChild>
        <w:div w:id="420494504">
          <w:marLeft w:val="0"/>
          <w:marRight w:val="0"/>
          <w:marTop w:val="0"/>
          <w:marBottom w:val="0"/>
          <w:divBdr>
            <w:top w:val="none" w:sz="0" w:space="0" w:color="auto"/>
            <w:left w:val="none" w:sz="0" w:space="0" w:color="auto"/>
            <w:bottom w:val="none" w:sz="0" w:space="0" w:color="auto"/>
            <w:right w:val="none" w:sz="0" w:space="0" w:color="auto"/>
          </w:divBdr>
        </w:div>
        <w:div w:id="51848796">
          <w:marLeft w:val="0"/>
          <w:marRight w:val="0"/>
          <w:marTop w:val="150"/>
          <w:marBottom w:val="0"/>
          <w:divBdr>
            <w:top w:val="none" w:sz="0" w:space="0" w:color="auto"/>
            <w:left w:val="none" w:sz="0" w:space="0" w:color="auto"/>
            <w:bottom w:val="none" w:sz="0" w:space="0" w:color="auto"/>
            <w:right w:val="none" w:sz="0" w:space="0" w:color="auto"/>
          </w:divBdr>
          <w:divsChild>
            <w:div w:id="432825559">
              <w:marLeft w:val="1155"/>
              <w:marRight w:val="0"/>
              <w:marTop w:val="0"/>
              <w:marBottom w:val="0"/>
              <w:divBdr>
                <w:top w:val="none" w:sz="0" w:space="0" w:color="auto"/>
                <w:left w:val="none" w:sz="0" w:space="0" w:color="auto"/>
                <w:bottom w:val="none" w:sz="0" w:space="0" w:color="auto"/>
                <w:right w:val="none" w:sz="0" w:space="0" w:color="auto"/>
              </w:divBdr>
            </w:div>
            <w:div w:id="1052971045">
              <w:marLeft w:val="1155"/>
              <w:marRight w:val="0"/>
              <w:marTop w:val="0"/>
              <w:marBottom w:val="0"/>
              <w:divBdr>
                <w:top w:val="none" w:sz="0" w:space="0" w:color="auto"/>
                <w:left w:val="none" w:sz="0" w:space="0" w:color="auto"/>
                <w:bottom w:val="none" w:sz="0" w:space="0" w:color="auto"/>
                <w:right w:val="none" w:sz="0" w:space="0" w:color="auto"/>
              </w:divBdr>
            </w:div>
            <w:div w:id="189604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0369">
      <w:bodyDiv w:val="1"/>
      <w:marLeft w:val="0"/>
      <w:marRight w:val="0"/>
      <w:marTop w:val="0"/>
      <w:marBottom w:val="0"/>
      <w:divBdr>
        <w:top w:val="none" w:sz="0" w:space="0" w:color="auto"/>
        <w:left w:val="none" w:sz="0" w:space="0" w:color="auto"/>
        <w:bottom w:val="none" w:sz="0" w:space="0" w:color="auto"/>
        <w:right w:val="none" w:sz="0" w:space="0" w:color="auto"/>
      </w:divBdr>
      <w:divsChild>
        <w:div w:id="755710654">
          <w:marLeft w:val="0"/>
          <w:marRight w:val="0"/>
          <w:marTop w:val="0"/>
          <w:marBottom w:val="0"/>
          <w:divBdr>
            <w:top w:val="none" w:sz="0" w:space="0" w:color="auto"/>
            <w:left w:val="none" w:sz="0" w:space="0" w:color="auto"/>
            <w:bottom w:val="none" w:sz="0" w:space="0" w:color="auto"/>
            <w:right w:val="none" w:sz="0" w:space="0" w:color="auto"/>
          </w:divBdr>
        </w:div>
        <w:div w:id="1225871734">
          <w:marLeft w:val="0"/>
          <w:marRight w:val="0"/>
          <w:marTop w:val="150"/>
          <w:marBottom w:val="0"/>
          <w:divBdr>
            <w:top w:val="none" w:sz="0" w:space="0" w:color="auto"/>
            <w:left w:val="none" w:sz="0" w:space="0" w:color="auto"/>
            <w:bottom w:val="none" w:sz="0" w:space="0" w:color="auto"/>
            <w:right w:val="none" w:sz="0" w:space="0" w:color="auto"/>
          </w:divBdr>
          <w:divsChild>
            <w:div w:id="1730883920">
              <w:marLeft w:val="1155"/>
              <w:marRight w:val="0"/>
              <w:marTop w:val="0"/>
              <w:marBottom w:val="0"/>
              <w:divBdr>
                <w:top w:val="none" w:sz="0" w:space="0" w:color="auto"/>
                <w:left w:val="none" w:sz="0" w:space="0" w:color="auto"/>
                <w:bottom w:val="none" w:sz="0" w:space="0" w:color="auto"/>
                <w:right w:val="none" w:sz="0" w:space="0" w:color="auto"/>
              </w:divBdr>
            </w:div>
            <w:div w:id="1492134849">
              <w:marLeft w:val="1155"/>
              <w:marRight w:val="0"/>
              <w:marTop w:val="0"/>
              <w:marBottom w:val="0"/>
              <w:divBdr>
                <w:top w:val="none" w:sz="0" w:space="0" w:color="auto"/>
                <w:left w:val="none" w:sz="0" w:space="0" w:color="auto"/>
                <w:bottom w:val="none" w:sz="0" w:space="0" w:color="auto"/>
                <w:right w:val="none" w:sz="0" w:space="0" w:color="auto"/>
              </w:divBdr>
            </w:div>
            <w:div w:id="741560508">
              <w:marLeft w:val="1155"/>
              <w:marRight w:val="0"/>
              <w:marTop w:val="0"/>
              <w:marBottom w:val="0"/>
              <w:divBdr>
                <w:top w:val="none" w:sz="0" w:space="0" w:color="auto"/>
                <w:left w:val="none" w:sz="0" w:space="0" w:color="auto"/>
                <w:bottom w:val="none" w:sz="0" w:space="0" w:color="auto"/>
                <w:right w:val="none" w:sz="0" w:space="0" w:color="auto"/>
              </w:divBdr>
            </w:div>
            <w:div w:id="138386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02300">
      <w:bodyDiv w:val="1"/>
      <w:marLeft w:val="0"/>
      <w:marRight w:val="0"/>
      <w:marTop w:val="0"/>
      <w:marBottom w:val="0"/>
      <w:divBdr>
        <w:top w:val="none" w:sz="0" w:space="0" w:color="auto"/>
        <w:left w:val="none" w:sz="0" w:space="0" w:color="auto"/>
        <w:bottom w:val="none" w:sz="0" w:space="0" w:color="auto"/>
        <w:right w:val="none" w:sz="0" w:space="0" w:color="auto"/>
      </w:divBdr>
      <w:divsChild>
        <w:div w:id="1399548599">
          <w:marLeft w:val="0"/>
          <w:marRight w:val="0"/>
          <w:marTop w:val="0"/>
          <w:marBottom w:val="0"/>
          <w:divBdr>
            <w:top w:val="none" w:sz="0" w:space="0" w:color="auto"/>
            <w:left w:val="none" w:sz="0" w:space="0" w:color="auto"/>
            <w:bottom w:val="none" w:sz="0" w:space="0" w:color="auto"/>
            <w:right w:val="none" w:sz="0" w:space="0" w:color="auto"/>
          </w:divBdr>
        </w:div>
        <w:div w:id="247547887">
          <w:marLeft w:val="0"/>
          <w:marRight w:val="0"/>
          <w:marTop w:val="150"/>
          <w:marBottom w:val="0"/>
          <w:divBdr>
            <w:top w:val="none" w:sz="0" w:space="0" w:color="auto"/>
            <w:left w:val="none" w:sz="0" w:space="0" w:color="auto"/>
            <w:bottom w:val="none" w:sz="0" w:space="0" w:color="auto"/>
            <w:right w:val="none" w:sz="0" w:space="0" w:color="auto"/>
          </w:divBdr>
          <w:divsChild>
            <w:div w:id="1016999380">
              <w:marLeft w:val="1155"/>
              <w:marRight w:val="0"/>
              <w:marTop w:val="0"/>
              <w:marBottom w:val="0"/>
              <w:divBdr>
                <w:top w:val="none" w:sz="0" w:space="0" w:color="auto"/>
                <w:left w:val="none" w:sz="0" w:space="0" w:color="auto"/>
                <w:bottom w:val="none" w:sz="0" w:space="0" w:color="auto"/>
                <w:right w:val="none" w:sz="0" w:space="0" w:color="auto"/>
              </w:divBdr>
            </w:div>
            <w:div w:id="726998976">
              <w:marLeft w:val="1155"/>
              <w:marRight w:val="0"/>
              <w:marTop w:val="0"/>
              <w:marBottom w:val="0"/>
              <w:divBdr>
                <w:top w:val="none" w:sz="0" w:space="0" w:color="auto"/>
                <w:left w:val="none" w:sz="0" w:space="0" w:color="auto"/>
                <w:bottom w:val="none" w:sz="0" w:space="0" w:color="auto"/>
                <w:right w:val="none" w:sz="0" w:space="0" w:color="auto"/>
              </w:divBdr>
            </w:div>
            <w:div w:id="681592865">
              <w:marLeft w:val="1155"/>
              <w:marRight w:val="0"/>
              <w:marTop w:val="0"/>
              <w:marBottom w:val="0"/>
              <w:divBdr>
                <w:top w:val="none" w:sz="0" w:space="0" w:color="auto"/>
                <w:left w:val="none" w:sz="0" w:space="0" w:color="auto"/>
                <w:bottom w:val="none" w:sz="0" w:space="0" w:color="auto"/>
                <w:right w:val="none" w:sz="0" w:space="0" w:color="auto"/>
              </w:divBdr>
            </w:div>
            <w:div w:id="617101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4918">
      <w:bodyDiv w:val="1"/>
      <w:marLeft w:val="0"/>
      <w:marRight w:val="0"/>
      <w:marTop w:val="0"/>
      <w:marBottom w:val="0"/>
      <w:divBdr>
        <w:top w:val="none" w:sz="0" w:space="0" w:color="auto"/>
        <w:left w:val="none" w:sz="0" w:space="0" w:color="auto"/>
        <w:bottom w:val="none" w:sz="0" w:space="0" w:color="auto"/>
        <w:right w:val="none" w:sz="0" w:space="0" w:color="auto"/>
      </w:divBdr>
      <w:divsChild>
        <w:div w:id="404186071">
          <w:marLeft w:val="0"/>
          <w:marRight w:val="0"/>
          <w:marTop w:val="0"/>
          <w:marBottom w:val="0"/>
          <w:divBdr>
            <w:top w:val="none" w:sz="0" w:space="0" w:color="auto"/>
            <w:left w:val="none" w:sz="0" w:space="0" w:color="auto"/>
            <w:bottom w:val="none" w:sz="0" w:space="0" w:color="auto"/>
            <w:right w:val="none" w:sz="0" w:space="0" w:color="auto"/>
          </w:divBdr>
        </w:div>
        <w:div w:id="1898080888">
          <w:marLeft w:val="0"/>
          <w:marRight w:val="0"/>
          <w:marTop w:val="150"/>
          <w:marBottom w:val="0"/>
          <w:divBdr>
            <w:top w:val="none" w:sz="0" w:space="0" w:color="auto"/>
            <w:left w:val="none" w:sz="0" w:space="0" w:color="auto"/>
            <w:bottom w:val="none" w:sz="0" w:space="0" w:color="auto"/>
            <w:right w:val="none" w:sz="0" w:space="0" w:color="auto"/>
          </w:divBdr>
          <w:divsChild>
            <w:div w:id="1858500350">
              <w:marLeft w:val="1155"/>
              <w:marRight w:val="0"/>
              <w:marTop w:val="0"/>
              <w:marBottom w:val="0"/>
              <w:divBdr>
                <w:top w:val="none" w:sz="0" w:space="0" w:color="auto"/>
                <w:left w:val="none" w:sz="0" w:space="0" w:color="auto"/>
                <w:bottom w:val="none" w:sz="0" w:space="0" w:color="auto"/>
                <w:right w:val="none" w:sz="0" w:space="0" w:color="auto"/>
              </w:divBdr>
            </w:div>
            <w:div w:id="458185359">
              <w:marLeft w:val="1155"/>
              <w:marRight w:val="0"/>
              <w:marTop w:val="0"/>
              <w:marBottom w:val="0"/>
              <w:divBdr>
                <w:top w:val="none" w:sz="0" w:space="0" w:color="auto"/>
                <w:left w:val="none" w:sz="0" w:space="0" w:color="auto"/>
                <w:bottom w:val="none" w:sz="0" w:space="0" w:color="auto"/>
                <w:right w:val="none" w:sz="0" w:space="0" w:color="auto"/>
              </w:divBdr>
            </w:div>
            <w:div w:id="1291980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19611">
      <w:bodyDiv w:val="1"/>
      <w:marLeft w:val="0"/>
      <w:marRight w:val="0"/>
      <w:marTop w:val="0"/>
      <w:marBottom w:val="0"/>
      <w:divBdr>
        <w:top w:val="none" w:sz="0" w:space="0" w:color="auto"/>
        <w:left w:val="none" w:sz="0" w:space="0" w:color="auto"/>
        <w:bottom w:val="none" w:sz="0" w:space="0" w:color="auto"/>
        <w:right w:val="none" w:sz="0" w:space="0" w:color="auto"/>
      </w:divBdr>
      <w:divsChild>
        <w:div w:id="906108123">
          <w:marLeft w:val="0"/>
          <w:marRight w:val="0"/>
          <w:marTop w:val="0"/>
          <w:marBottom w:val="0"/>
          <w:divBdr>
            <w:top w:val="none" w:sz="0" w:space="0" w:color="auto"/>
            <w:left w:val="none" w:sz="0" w:space="0" w:color="auto"/>
            <w:bottom w:val="none" w:sz="0" w:space="0" w:color="auto"/>
            <w:right w:val="none" w:sz="0" w:space="0" w:color="auto"/>
          </w:divBdr>
        </w:div>
        <w:div w:id="341201317">
          <w:marLeft w:val="0"/>
          <w:marRight w:val="0"/>
          <w:marTop w:val="150"/>
          <w:marBottom w:val="0"/>
          <w:divBdr>
            <w:top w:val="none" w:sz="0" w:space="0" w:color="auto"/>
            <w:left w:val="none" w:sz="0" w:space="0" w:color="auto"/>
            <w:bottom w:val="none" w:sz="0" w:space="0" w:color="auto"/>
            <w:right w:val="none" w:sz="0" w:space="0" w:color="auto"/>
          </w:divBdr>
          <w:divsChild>
            <w:div w:id="2036425006">
              <w:marLeft w:val="1155"/>
              <w:marRight w:val="0"/>
              <w:marTop w:val="0"/>
              <w:marBottom w:val="0"/>
              <w:divBdr>
                <w:top w:val="none" w:sz="0" w:space="0" w:color="auto"/>
                <w:left w:val="none" w:sz="0" w:space="0" w:color="auto"/>
                <w:bottom w:val="none" w:sz="0" w:space="0" w:color="auto"/>
                <w:right w:val="none" w:sz="0" w:space="0" w:color="auto"/>
              </w:divBdr>
            </w:div>
            <w:div w:id="892035162">
              <w:marLeft w:val="1155"/>
              <w:marRight w:val="0"/>
              <w:marTop w:val="0"/>
              <w:marBottom w:val="0"/>
              <w:divBdr>
                <w:top w:val="none" w:sz="0" w:space="0" w:color="auto"/>
                <w:left w:val="none" w:sz="0" w:space="0" w:color="auto"/>
                <w:bottom w:val="none" w:sz="0" w:space="0" w:color="auto"/>
                <w:right w:val="none" w:sz="0" w:space="0" w:color="auto"/>
              </w:divBdr>
            </w:div>
            <w:div w:id="91509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695358">
      <w:bodyDiv w:val="1"/>
      <w:marLeft w:val="0"/>
      <w:marRight w:val="0"/>
      <w:marTop w:val="0"/>
      <w:marBottom w:val="0"/>
      <w:divBdr>
        <w:top w:val="none" w:sz="0" w:space="0" w:color="auto"/>
        <w:left w:val="none" w:sz="0" w:space="0" w:color="auto"/>
        <w:bottom w:val="none" w:sz="0" w:space="0" w:color="auto"/>
        <w:right w:val="none" w:sz="0" w:space="0" w:color="auto"/>
      </w:divBdr>
      <w:divsChild>
        <w:div w:id="634139171">
          <w:marLeft w:val="0"/>
          <w:marRight w:val="0"/>
          <w:marTop w:val="0"/>
          <w:marBottom w:val="0"/>
          <w:divBdr>
            <w:top w:val="none" w:sz="0" w:space="0" w:color="auto"/>
            <w:left w:val="none" w:sz="0" w:space="0" w:color="auto"/>
            <w:bottom w:val="none" w:sz="0" w:space="0" w:color="auto"/>
            <w:right w:val="none" w:sz="0" w:space="0" w:color="auto"/>
          </w:divBdr>
        </w:div>
        <w:div w:id="1749495502">
          <w:marLeft w:val="0"/>
          <w:marRight w:val="0"/>
          <w:marTop w:val="150"/>
          <w:marBottom w:val="0"/>
          <w:divBdr>
            <w:top w:val="none" w:sz="0" w:space="0" w:color="auto"/>
            <w:left w:val="none" w:sz="0" w:space="0" w:color="auto"/>
            <w:bottom w:val="none" w:sz="0" w:space="0" w:color="auto"/>
            <w:right w:val="none" w:sz="0" w:space="0" w:color="auto"/>
          </w:divBdr>
          <w:divsChild>
            <w:div w:id="435060276">
              <w:marLeft w:val="1155"/>
              <w:marRight w:val="0"/>
              <w:marTop w:val="0"/>
              <w:marBottom w:val="0"/>
              <w:divBdr>
                <w:top w:val="none" w:sz="0" w:space="0" w:color="auto"/>
                <w:left w:val="none" w:sz="0" w:space="0" w:color="auto"/>
                <w:bottom w:val="none" w:sz="0" w:space="0" w:color="auto"/>
                <w:right w:val="none" w:sz="0" w:space="0" w:color="auto"/>
              </w:divBdr>
            </w:div>
            <w:div w:id="1089277716">
              <w:marLeft w:val="1155"/>
              <w:marRight w:val="0"/>
              <w:marTop w:val="0"/>
              <w:marBottom w:val="0"/>
              <w:divBdr>
                <w:top w:val="none" w:sz="0" w:space="0" w:color="auto"/>
                <w:left w:val="none" w:sz="0" w:space="0" w:color="auto"/>
                <w:bottom w:val="none" w:sz="0" w:space="0" w:color="auto"/>
                <w:right w:val="none" w:sz="0" w:space="0" w:color="auto"/>
              </w:divBdr>
            </w:div>
            <w:div w:id="246043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89442">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57318">
      <w:bodyDiv w:val="1"/>
      <w:marLeft w:val="0"/>
      <w:marRight w:val="0"/>
      <w:marTop w:val="0"/>
      <w:marBottom w:val="0"/>
      <w:divBdr>
        <w:top w:val="none" w:sz="0" w:space="0" w:color="auto"/>
        <w:left w:val="none" w:sz="0" w:space="0" w:color="auto"/>
        <w:bottom w:val="none" w:sz="0" w:space="0" w:color="auto"/>
        <w:right w:val="none" w:sz="0" w:space="0" w:color="auto"/>
      </w:divBdr>
      <w:divsChild>
        <w:div w:id="2100060655">
          <w:marLeft w:val="0"/>
          <w:marRight w:val="0"/>
          <w:marTop w:val="0"/>
          <w:marBottom w:val="0"/>
          <w:divBdr>
            <w:top w:val="none" w:sz="0" w:space="0" w:color="auto"/>
            <w:left w:val="none" w:sz="0" w:space="0" w:color="auto"/>
            <w:bottom w:val="none" w:sz="0" w:space="0" w:color="auto"/>
            <w:right w:val="none" w:sz="0" w:space="0" w:color="auto"/>
          </w:divBdr>
        </w:div>
        <w:div w:id="1888639344">
          <w:marLeft w:val="0"/>
          <w:marRight w:val="0"/>
          <w:marTop w:val="150"/>
          <w:marBottom w:val="0"/>
          <w:divBdr>
            <w:top w:val="none" w:sz="0" w:space="0" w:color="auto"/>
            <w:left w:val="none" w:sz="0" w:space="0" w:color="auto"/>
            <w:bottom w:val="none" w:sz="0" w:space="0" w:color="auto"/>
            <w:right w:val="none" w:sz="0" w:space="0" w:color="auto"/>
          </w:divBdr>
          <w:divsChild>
            <w:div w:id="853305925">
              <w:marLeft w:val="1155"/>
              <w:marRight w:val="0"/>
              <w:marTop w:val="0"/>
              <w:marBottom w:val="0"/>
              <w:divBdr>
                <w:top w:val="none" w:sz="0" w:space="0" w:color="auto"/>
                <w:left w:val="none" w:sz="0" w:space="0" w:color="auto"/>
                <w:bottom w:val="none" w:sz="0" w:space="0" w:color="auto"/>
                <w:right w:val="none" w:sz="0" w:space="0" w:color="auto"/>
              </w:divBdr>
            </w:div>
            <w:div w:id="2017731433">
              <w:marLeft w:val="1155"/>
              <w:marRight w:val="0"/>
              <w:marTop w:val="0"/>
              <w:marBottom w:val="0"/>
              <w:divBdr>
                <w:top w:val="none" w:sz="0" w:space="0" w:color="auto"/>
                <w:left w:val="none" w:sz="0" w:space="0" w:color="auto"/>
                <w:bottom w:val="none" w:sz="0" w:space="0" w:color="auto"/>
                <w:right w:val="none" w:sz="0" w:space="0" w:color="auto"/>
              </w:divBdr>
            </w:div>
            <w:div w:id="72052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744482">
      <w:bodyDiv w:val="1"/>
      <w:marLeft w:val="0"/>
      <w:marRight w:val="0"/>
      <w:marTop w:val="0"/>
      <w:marBottom w:val="0"/>
      <w:divBdr>
        <w:top w:val="none" w:sz="0" w:space="0" w:color="auto"/>
        <w:left w:val="none" w:sz="0" w:space="0" w:color="auto"/>
        <w:bottom w:val="none" w:sz="0" w:space="0" w:color="auto"/>
        <w:right w:val="none" w:sz="0" w:space="0" w:color="auto"/>
      </w:divBdr>
      <w:divsChild>
        <w:div w:id="146362956">
          <w:marLeft w:val="0"/>
          <w:marRight w:val="0"/>
          <w:marTop w:val="0"/>
          <w:marBottom w:val="0"/>
          <w:divBdr>
            <w:top w:val="none" w:sz="0" w:space="0" w:color="auto"/>
            <w:left w:val="none" w:sz="0" w:space="0" w:color="auto"/>
            <w:bottom w:val="none" w:sz="0" w:space="0" w:color="auto"/>
            <w:right w:val="none" w:sz="0" w:space="0" w:color="auto"/>
          </w:divBdr>
        </w:div>
        <w:div w:id="1680233936">
          <w:marLeft w:val="0"/>
          <w:marRight w:val="0"/>
          <w:marTop w:val="150"/>
          <w:marBottom w:val="0"/>
          <w:divBdr>
            <w:top w:val="none" w:sz="0" w:space="0" w:color="auto"/>
            <w:left w:val="none" w:sz="0" w:space="0" w:color="auto"/>
            <w:bottom w:val="none" w:sz="0" w:space="0" w:color="auto"/>
            <w:right w:val="none" w:sz="0" w:space="0" w:color="auto"/>
          </w:divBdr>
          <w:divsChild>
            <w:div w:id="1553955984">
              <w:marLeft w:val="1155"/>
              <w:marRight w:val="0"/>
              <w:marTop w:val="0"/>
              <w:marBottom w:val="0"/>
              <w:divBdr>
                <w:top w:val="none" w:sz="0" w:space="0" w:color="auto"/>
                <w:left w:val="none" w:sz="0" w:space="0" w:color="auto"/>
                <w:bottom w:val="none" w:sz="0" w:space="0" w:color="auto"/>
                <w:right w:val="none" w:sz="0" w:space="0" w:color="auto"/>
              </w:divBdr>
            </w:div>
            <w:div w:id="1576815681">
              <w:marLeft w:val="1155"/>
              <w:marRight w:val="0"/>
              <w:marTop w:val="0"/>
              <w:marBottom w:val="0"/>
              <w:divBdr>
                <w:top w:val="none" w:sz="0" w:space="0" w:color="auto"/>
                <w:left w:val="none" w:sz="0" w:space="0" w:color="auto"/>
                <w:bottom w:val="none" w:sz="0" w:space="0" w:color="auto"/>
                <w:right w:val="none" w:sz="0" w:space="0" w:color="auto"/>
              </w:divBdr>
            </w:div>
            <w:div w:id="191234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7931108">
      <w:bodyDiv w:val="1"/>
      <w:marLeft w:val="0"/>
      <w:marRight w:val="0"/>
      <w:marTop w:val="0"/>
      <w:marBottom w:val="0"/>
      <w:divBdr>
        <w:top w:val="none" w:sz="0" w:space="0" w:color="auto"/>
        <w:left w:val="none" w:sz="0" w:space="0" w:color="auto"/>
        <w:bottom w:val="none" w:sz="0" w:space="0" w:color="auto"/>
        <w:right w:val="none" w:sz="0" w:space="0" w:color="auto"/>
      </w:divBdr>
      <w:divsChild>
        <w:div w:id="1442341964">
          <w:marLeft w:val="0"/>
          <w:marRight w:val="0"/>
          <w:marTop w:val="0"/>
          <w:marBottom w:val="0"/>
          <w:divBdr>
            <w:top w:val="none" w:sz="0" w:space="0" w:color="auto"/>
            <w:left w:val="none" w:sz="0" w:space="0" w:color="auto"/>
            <w:bottom w:val="none" w:sz="0" w:space="0" w:color="auto"/>
            <w:right w:val="none" w:sz="0" w:space="0" w:color="auto"/>
          </w:divBdr>
        </w:div>
        <w:div w:id="1687367341">
          <w:marLeft w:val="0"/>
          <w:marRight w:val="0"/>
          <w:marTop w:val="150"/>
          <w:marBottom w:val="0"/>
          <w:divBdr>
            <w:top w:val="none" w:sz="0" w:space="0" w:color="auto"/>
            <w:left w:val="none" w:sz="0" w:space="0" w:color="auto"/>
            <w:bottom w:val="none" w:sz="0" w:space="0" w:color="auto"/>
            <w:right w:val="none" w:sz="0" w:space="0" w:color="auto"/>
          </w:divBdr>
          <w:divsChild>
            <w:div w:id="876888663">
              <w:marLeft w:val="1155"/>
              <w:marRight w:val="0"/>
              <w:marTop w:val="0"/>
              <w:marBottom w:val="0"/>
              <w:divBdr>
                <w:top w:val="none" w:sz="0" w:space="0" w:color="auto"/>
                <w:left w:val="none" w:sz="0" w:space="0" w:color="auto"/>
                <w:bottom w:val="none" w:sz="0" w:space="0" w:color="auto"/>
                <w:right w:val="none" w:sz="0" w:space="0" w:color="auto"/>
              </w:divBdr>
            </w:div>
            <w:div w:id="299962166">
              <w:marLeft w:val="1155"/>
              <w:marRight w:val="0"/>
              <w:marTop w:val="0"/>
              <w:marBottom w:val="0"/>
              <w:divBdr>
                <w:top w:val="none" w:sz="0" w:space="0" w:color="auto"/>
                <w:left w:val="none" w:sz="0" w:space="0" w:color="auto"/>
                <w:bottom w:val="none" w:sz="0" w:space="0" w:color="auto"/>
                <w:right w:val="none" w:sz="0" w:space="0" w:color="auto"/>
              </w:divBdr>
            </w:div>
            <w:div w:id="486945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938329">
      <w:bodyDiv w:val="1"/>
      <w:marLeft w:val="0"/>
      <w:marRight w:val="0"/>
      <w:marTop w:val="0"/>
      <w:marBottom w:val="0"/>
      <w:divBdr>
        <w:top w:val="none" w:sz="0" w:space="0" w:color="auto"/>
        <w:left w:val="none" w:sz="0" w:space="0" w:color="auto"/>
        <w:bottom w:val="none" w:sz="0" w:space="0" w:color="auto"/>
        <w:right w:val="none" w:sz="0" w:space="0" w:color="auto"/>
      </w:divBdr>
      <w:divsChild>
        <w:div w:id="899363845">
          <w:marLeft w:val="0"/>
          <w:marRight w:val="0"/>
          <w:marTop w:val="0"/>
          <w:marBottom w:val="0"/>
          <w:divBdr>
            <w:top w:val="none" w:sz="0" w:space="0" w:color="auto"/>
            <w:left w:val="none" w:sz="0" w:space="0" w:color="auto"/>
            <w:bottom w:val="none" w:sz="0" w:space="0" w:color="auto"/>
            <w:right w:val="none" w:sz="0" w:space="0" w:color="auto"/>
          </w:divBdr>
        </w:div>
        <w:div w:id="1192886970">
          <w:marLeft w:val="0"/>
          <w:marRight w:val="0"/>
          <w:marTop w:val="150"/>
          <w:marBottom w:val="0"/>
          <w:divBdr>
            <w:top w:val="none" w:sz="0" w:space="0" w:color="auto"/>
            <w:left w:val="none" w:sz="0" w:space="0" w:color="auto"/>
            <w:bottom w:val="none" w:sz="0" w:space="0" w:color="auto"/>
            <w:right w:val="none" w:sz="0" w:space="0" w:color="auto"/>
          </w:divBdr>
          <w:divsChild>
            <w:div w:id="1486236344">
              <w:marLeft w:val="1155"/>
              <w:marRight w:val="0"/>
              <w:marTop w:val="0"/>
              <w:marBottom w:val="0"/>
              <w:divBdr>
                <w:top w:val="none" w:sz="0" w:space="0" w:color="auto"/>
                <w:left w:val="none" w:sz="0" w:space="0" w:color="auto"/>
                <w:bottom w:val="none" w:sz="0" w:space="0" w:color="auto"/>
                <w:right w:val="none" w:sz="0" w:space="0" w:color="auto"/>
              </w:divBdr>
            </w:div>
            <w:div w:id="1994487642">
              <w:marLeft w:val="1155"/>
              <w:marRight w:val="0"/>
              <w:marTop w:val="0"/>
              <w:marBottom w:val="0"/>
              <w:divBdr>
                <w:top w:val="none" w:sz="0" w:space="0" w:color="auto"/>
                <w:left w:val="none" w:sz="0" w:space="0" w:color="auto"/>
                <w:bottom w:val="none" w:sz="0" w:space="0" w:color="auto"/>
                <w:right w:val="none" w:sz="0" w:space="0" w:color="auto"/>
              </w:divBdr>
            </w:div>
            <w:div w:id="1377657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128902">
      <w:bodyDiv w:val="1"/>
      <w:marLeft w:val="0"/>
      <w:marRight w:val="0"/>
      <w:marTop w:val="0"/>
      <w:marBottom w:val="0"/>
      <w:divBdr>
        <w:top w:val="none" w:sz="0" w:space="0" w:color="auto"/>
        <w:left w:val="none" w:sz="0" w:space="0" w:color="auto"/>
        <w:bottom w:val="none" w:sz="0" w:space="0" w:color="auto"/>
        <w:right w:val="none" w:sz="0" w:space="0" w:color="auto"/>
      </w:divBdr>
      <w:divsChild>
        <w:div w:id="647825787">
          <w:marLeft w:val="0"/>
          <w:marRight w:val="0"/>
          <w:marTop w:val="0"/>
          <w:marBottom w:val="0"/>
          <w:divBdr>
            <w:top w:val="none" w:sz="0" w:space="0" w:color="auto"/>
            <w:left w:val="none" w:sz="0" w:space="0" w:color="auto"/>
            <w:bottom w:val="none" w:sz="0" w:space="0" w:color="auto"/>
            <w:right w:val="none" w:sz="0" w:space="0" w:color="auto"/>
          </w:divBdr>
        </w:div>
        <w:div w:id="506559775">
          <w:marLeft w:val="0"/>
          <w:marRight w:val="0"/>
          <w:marTop w:val="150"/>
          <w:marBottom w:val="0"/>
          <w:divBdr>
            <w:top w:val="none" w:sz="0" w:space="0" w:color="auto"/>
            <w:left w:val="none" w:sz="0" w:space="0" w:color="auto"/>
            <w:bottom w:val="none" w:sz="0" w:space="0" w:color="auto"/>
            <w:right w:val="none" w:sz="0" w:space="0" w:color="auto"/>
          </w:divBdr>
          <w:divsChild>
            <w:div w:id="429592815">
              <w:marLeft w:val="1155"/>
              <w:marRight w:val="0"/>
              <w:marTop w:val="0"/>
              <w:marBottom w:val="0"/>
              <w:divBdr>
                <w:top w:val="none" w:sz="0" w:space="0" w:color="auto"/>
                <w:left w:val="none" w:sz="0" w:space="0" w:color="auto"/>
                <w:bottom w:val="none" w:sz="0" w:space="0" w:color="auto"/>
                <w:right w:val="none" w:sz="0" w:space="0" w:color="auto"/>
              </w:divBdr>
            </w:div>
            <w:div w:id="589703947">
              <w:marLeft w:val="1155"/>
              <w:marRight w:val="0"/>
              <w:marTop w:val="0"/>
              <w:marBottom w:val="0"/>
              <w:divBdr>
                <w:top w:val="none" w:sz="0" w:space="0" w:color="auto"/>
                <w:left w:val="none" w:sz="0" w:space="0" w:color="auto"/>
                <w:bottom w:val="none" w:sz="0" w:space="0" w:color="auto"/>
                <w:right w:val="none" w:sz="0" w:space="0" w:color="auto"/>
              </w:divBdr>
            </w:div>
            <w:div w:id="1305744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399960">
      <w:bodyDiv w:val="1"/>
      <w:marLeft w:val="0"/>
      <w:marRight w:val="0"/>
      <w:marTop w:val="0"/>
      <w:marBottom w:val="0"/>
      <w:divBdr>
        <w:top w:val="none" w:sz="0" w:space="0" w:color="auto"/>
        <w:left w:val="none" w:sz="0" w:space="0" w:color="auto"/>
        <w:bottom w:val="none" w:sz="0" w:space="0" w:color="auto"/>
        <w:right w:val="none" w:sz="0" w:space="0" w:color="auto"/>
      </w:divBdr>
    </w:div>
    <w:div w:id="878516762">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198016">
      <w:bodyDiv w:val="1"/>
      <w:marLeft w:val="0"/>
      <w:marRight w:val="0"/>
      <w:marTop w:val="0"/>
      <w:marBottom w:val="0"/>
      <w:divBdr>
        <w:top w:val="none" w:sz="0" w:space="0" w:color="auto"/>
        <w:left w:val="none" w:sz="0" w:space="0" w:color="auto"/>
        <w:bottom w:val="none" w:sz="0" w:space="0" w:color="auto"/>
        <w:right w:val="none" w:sz="0" w:space="0" w:color="auto"/>
      </w:divBdr>
      <w:divsChild>
        <w:div w:id="1713841788">
          <w:marLeft w:val="0"/>
          <w:marRight w:val="0"/>
          <w:marTop w:val="0"/>
          <w:marBottom w:val="0"/>
          <w:divBdr>
            <w:top w:val="none" w:sz="0" w:space="0" w:color="auto"/>
            <w:left w:val="none" w:sz="0" w:space="0" w:color="auto"/>
            <w:bottom w:val="none" w:sz="0" w:space="0" w:color="auto"/>
            <w:right w:val="none" w:sz="0" w:space="0" w:color="auto"/>
          </w:divBdr>
        </w:div>
        <w:div w:id="489256733">
          <w:marLeft w:val="0"/>
          <w:marRight w:val="0"/>
          <w:marTop w:val="150"/>
          <w:marBottom w:val="0"/>
          <w:divBdr>
            <w:top w:val="none" w:sz="0" w:space="0" w:color="auto"/>
            <w:left w:val="none" w:sz="0" w:space="0" w:color="auto"/>
            <w:bottom w:val="none" w:sz="0" w:space="0" w:color="auto"/>
            <w:right w:val="none" w:sz="0" w:space="0" w:color="auto"/>
          </w:divBdr>
          <w:divsChild>
            <w:div w:id="599608885">
              <w:marLeft w:val="1155"/>
              <w:marRight w:val="0"/>
              <w:marTop w:val="0"/>
              <w:marBottom w:val="0"/>
              <w:divBdr>
                <w:top w:val="none" w:sz="0" w:space="0" w:color="auto"/>
                <w:left w:val="none" w:sz="0" w:space="0" w:color="auto"/>
                <w:bottom w:val="none" w:sz="0" w:space="0" w:color="auto"/>
                <w:right w:val="none" w:sz="0" w:space="0" w:color="auto"/>
              </w:divBdr>
            </w:div>
            <w:div w:id="1976063842">
              <w:marLeft w:val="1155"/>
              <w:marRight w:val="0"/>
              <w:marTop w:val="0"/>
              <w:marBottom w:val="0"/>
              <w:divBdr>
                <w:top w:val="none" w:sz="0" w:space="0" w:color="auto"/>
                <w:left w:val="none" w:sz="0" w:space="0" w:color="auto"/>
                <w:bottom w:val="none" w:sz="0" w:space="0" w:color="auto"/>
                <w:right w:val="none" w:sz="0" w:space="0" w:color="auto"/>
              </w:divBdr>
            </w:div>
            <w:div w:id="214002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4047">
      <w:bodyDiv w:val="1"/>
      <w:marLeft w:val="0"/>
      <w:marRight w:val="0"/>
      <w:marTop w:val="0"/>
      <w:marBottom w:val="0"/>
      <w:divBdr>
        <w:top w:val="none" w:sz="0" w:space="0" w:color="auto"/>
        <w:left w:val="none" w:sz="0" w:space="0" w:color="auto"/>
        <w:bottom w:val="none" w:sz="0" w:space="0" w:color="auto"/>
        <w:right w:val="none" w:sz="0" w:space="0" w:color="auto"/>
      </w:divBdr>
      <w:divsChild>
        <w:div w:id="775097433">
          <w:marLeft w:val="0"/>
          <w:marRight w:val="0"/>
          <w:marTop w:val="0"/>
          <w:marBottom w:val="0"/>
          <w:divBdr>
            <w:top w:val="none" w:sz="0" w:space="0" w:color="auto"/>
            <w:left w:val="none" w:sz="0" w:space="0" w:color="auto"/>
            <w:bottom w:val="none" w:sz="0" w:space="0" w:color="auto"/>
            <w:right w:val="none" w:sz="0" w:space="0" w:color="auto"/>
          </w:divBdr>
        </w:div>
        <w:div w:id="873274501">
          <w:marLeft w:val="0"/>
          <w:marRight w:val="0"/>
          <w:marTop w:val="150"/>
          <w:marBottom w:val="0"/>
          <w:divBdr>
            <w:top w:val="none" w:sz="0" w:space="0" w:color="auto"/>
            <w:left w:val="none" w:sz="0" w:space="0" w:color="auto"/>
            <w:bottom w:val="none" w:sz="0" w:space="0" w:color="auto"/>
            <w:right w:val="none" w:sz="0" w:space="0" w:color="auto"/>
          </w:divBdr>
          <w:divsChild>
            <w:div w:id="1712419172">
              <w:marLeft w:val="1155"/>
              <w:marRight w:val="0"/>
              <w:marTop w:val="0"/>
              <w:marBottom w:val="0"/>
              <w:divBdr>
                <w:top w:val="none" w:sz="0" w:space="0" w:color="auto"/>
                <w:left w:val="none" w:sz="0" w:space="0" w:color="auto"/>
                <w:bottom w:val="none" w:sz="0" w:space="0" w:color="auto"/>
                <w:right w:val="none" w:sz="0" w:space="0" w:color="auto"/>
              </w:divBdr>
            </w:div>
            <w:div w:id="1080905765">
              <w:marLeft w:val="1155"/>
              <w:marRight w:val="0"/>
              <w:marTop w:val="0"/>
              <w:marBottom w:val="0"/>
              <w:divBdr>
                <w:top w:val="none" w:sz="0" w:space="0" w:color="auto"/>
                <w:left w:val="none" w:sz="0" w:space="0" w:color="auto"/>
                <w:bottom w:val="none" w:sz="0" w:space="0" w:color="auto"/>
                <w:right w:val="none" w:sz="0" w:space="0" w:color="auto"/>
              </w:divBdr>
            </w:div>
            <w:div w:id="118733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20020">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089394">
      <w:bodyDiv w:val="1"/>
      <w:marLeft w:val="0"/>
      <w:marRight w:val="0"/>
      <w:marTop w:val="0"/>
      <w:marBottom w:val="0"/>
      <w:divBdr>
        <w:top w:val="none" w:sz="0" w:space="0" w:color="auto"/>
        <w:left w:val="none" w:sz="0" w:space="0" w:color="auto"/>
        <w:bottom w:val="none" w:sz="0" w:space="0" w:color="auto"/>
        <w:right w:val="none" w:sz="0" w:space="0" w:color="auto"/>
      </w:divBdr>
      <w:divsChild>
        <w:div w:id="1792938894">
          <w:marLeft w:val="0"/>
          <w:marRight w:val="0"/>
          <w:marTop w:val="0"/>
          <w:marBottom w:val="0"/>
          <w:divBdr>
            <w:top w:val="none" w:sz="0" w:space="0" w:color="auto"/>
            <w:left w:val="none" w:sz="0" w:space="0" w:color="auto"/>
            <w:bottom w:val="none" w:sz="0" w:space="0" w:color="auto"/>
            <w:right w:val="none" w:sz="0" w:space="0" w:color="auto"/>
          </w:divBdr>
        </w:div>
        <w:div w:id="1013070256">
          <w:marLeft w:val="0"/>
          <w:marRight w:val="0"/>
          <w:marTop w:val="150"/>
          <w:marBottom w:val="0"/>
          <w:divBdr>
            <w:top w:val="none" w:sz="0" w:space="0" w:color="auto"/>
            <w:left w:val="none" w:sz="0" w:space="0" w:color="auto"/>
            <w:bottom w:val="none" w:sz="0" w:space="0" w:color="auto"/>
            <w:right w:val="none" w:sz="0" w:space="0" w:color="auto"/>
          </w:divBdr>
          <w:divsChild>
            <w:div w:id="1217081608">
              <w:marLeft w:val="1155"/>
              <w:marRight w:val="0"/>
              <w:marTop w:val="0"/>
              <w:marBottom w:val="0"/>
              <w:divBdr>
                <w:top w:val="none" w:sz="0" w:space="0" w:color="auto"/>
                <w:left w:val="none" w:sz="0" w:space="0" w:color="auto"/>
                <w:bottom w:val="none" w:sz="0" w:space="0" w:color="auto"/>
                <w:right w:val="none" w:sz="0" w:space="0" w:color="auto"/>
              </w:divBdr>
            </w:div>
            <w:div w:id="423769946">
              <w:marLeft w:val="1155"/>
              <w:marRight w:val="0"/>
              <w:marTop w:val="0"/>
              <w:marBottom w:val="0"/>
              <w:divBdr>
                <w:top w:val="none" w:sz="0" w:space="0" w:color="auto"/>
                <w:left w:val="none" w:sz="0" w:space="0" w:color="auto"/>
                <w:bottom w:val="none" w:sz="0" w:space="0" w:color="auto"/>
                <w:right w:val="none" w:sz="0" w:space="0" w:color="auto"/>
              </w:divBdr>
            </w:div>
            <w:div w:id="45225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090014">
      <w:bodyDiv w:val="1"/>
      <w:marLeft w:val="0"/>
      <w:marRight w:val="0"/>
      <w:marTop w:val="0"/>
      <w:marBottom w:val="0"/>
      <w:divBdr>
        <w:top w:val="none" w:sz="0" w:space="0" w:color="auto"/>
        <w:left w:val="none" w:sz="0" w:space="0" w:color="auto"/>
        <w:bottom w:val="none" w:sz="0" w:space="0" w:color="auto"/>
        <w:right w:val="none" w:sz="0" w:space="0" w:color="auto"/>
      </w:divBdr>
      <w:divsChild>
        <w:div w:id="1024593317">
          <w:marLeft w:val="0"/>
          <w:marRight w:val="0"/>
          <w:marTop w:val="0"/>
          <w:marBottom w:val="0"/>
          <w:divBdr>
            <w:top w:val="none" w:sz="0" w:space="0" w:color="auto"/>
            <w:left w:val="none" w:sz="0" w:space="0" w:color="auto"/>
            <w:bottom w:val="none" w:sz="0" w:space="0" w:color="auto"/>
            <w:right w:val="none" w:sz="0" w:space="0" w:color="auto"/>
          </w:divBdr>
        </w:div>
        <w:div w:id="993988410">
          <w:marLeft w:val="0"/>
          <w:marRight w:val="0"/>
          <w:marTop w:val="150"/>
          <w:marBottom w:val="0"/>
          <w:divBdr>
            <w:top w:val="none" w:sz="0" w:space="0" w:color="auto"/>
            <w:left w:val="none" w:sz="0" w:space="0" w:color="auto"/>
            <w:bottom w:val="none" w:sz="0" w:space="0" w:color="auto"/>
            <w:right w:val="none" w:sz="0" w:space="0" w:color="auto"/>
          </w:divBdr>
          <w:divsChild>
            <w:div w:id="1871843235">
              <w:marLeft w:val="1155"/>
              <w:marRight w:val="0"/>
              <w:marTop w:val="0"/>
              <w:marBottom w:val="0"/>
              <w:divBdr>
                <w:top w:val="none" w:sz="0" w:space="0" w:color="auto"/>
                <w:left w:val="none" w:sz="0" w:space="0" w:color="auto"/>
                <w:bottom w:val="none" w:sz="0" w:space="0" w:color="auto"/>
                <w:right w:val="none" w:sz="0" w:space="0" w:color="auto"/>
              </w:divBdr>
            </w:div>
            <w:div w:id="1931311420">
              <w:marLeft w:val="1155"/>
              <w:marRight w:val="0"/>
              <w:marTop w:val="0"/>
              <w:marBottom w:val="0"/>
              <w:divBdr>
                <w:top w:val="none" w:sz="0" w:space="0" w:color="auto"/>
                <w:left w:val="none" w:sz="0" w:space="0" w:color="auto"/>
                <w:bottom w:val="none" w:sz="0" w:space="0" w:color="auto"/>
                <w:right w:val="none" w:sz="0" w:space="0" w:color="auto"/>
              </w:divBdr>
            </w:div>
            <w:div w:id="519660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284279">
      <w:bodyDiv w:val="1"/>
      <w:marLeft w:val="0"/>
      <w:marRight w:val="0"/>
      <w:marTop w:val="0"/>
      <w:marBottom w:val="0"/>
      <w:divBdr>
        <w:top w:val="none" w:sz="0" w:space="0" w:color="auto"/>
        <w:left w:val="none" w:sz="0" w:space="0" w:color="auto"/>
        <w:bottom w:val="none" w:sz="0" w:space="0" w:color="auto"/>
        <w:right w:val="none" w:sz="0" w:space="0" w:color="auto"/>
      </w:divBdr>
      <w:divsChild>
        <w:div w:id="1143233370">
          <w:marLeft w:val="0"/>
          <w:marRight w:val="0"/>
          <w:marTop w:val="0"/>
          <w:marBottom w:val="0"/>
          <w:divBdr>
            <w:top w:val="none" w:sz="0" w:space="0" w:color="auto"/>
            <w:left w:val="none" w:sz="0" w:space="0" w:color="auto"/>
            <w:bottom w:val="none" w:sz="0" w:space="0" w:color="auto"/>
            <w:right w:val="none" w:sz="0" w:space="0" w:color="auto"/>
          </w:divBdr>
        </w:div>
        <w:div w:id="2098598351">
          <w:marLeft w:val="0"/>
          <w:marRight w:val="0"/>
          <w:marTop w:val="150"/>
          <w:marBottom w:val="0"/>
          <w:divBdr>
            <w:top w:val="none" w:sz="0" w:space="0" w:color="auto"/>
            <w:left w:val="none" w:sz="0" w:space="0" w:color="auto"/>
            <w:bottom w:val="none" w:sz="0" w:space="0" w:color="auto"/>
            <w:right w:val="none" w:sz="0" w:space="0" w:color="auto"/>
          </w:divBdr>
          <w:divsChild>
            <w:div w:id="2069330147">
              <w:marLeft w:val="1155"/>
              <w:marRight w:val="0"/>
              <w:marTop w:val="0"/>
              <w:marBottom w:val="0"/>
              <w:divBdr>
                <w:top w:val="none" w:sz="0" w:space="0" w:color="auto"/>
                <w:left w:val="none" w:sz="0" w:space="0" w:color="auto"/>
                <w:bottom w:val="none" w:sz="0" w:space="0" w:color="auto"/>
                <w:right w:val="none" w:sz="0" w:space="0" w:color="auto"/>
              </w:divBdr>
            </w:div>
            <w:div w:id="1073577821">
              <w:marLeft w:val="1155"/>
              <w:marRight w:val="0"/>
              <w:marTop w:val="0"/>
              <w:marBottom w:val="0"/>
              <w:divBdr>
                <w:top w:val="none" w:sz="0" w:space="0" w:color="auto"/>
                <w:left w:val="none" w:sz="0" w:space="0" w:color="auto"/>
                <w:bottom w:val="none" w:sz="0" w:space="0" w:color="auto"/>
                <w:right w:val="none" w:sz="0" w:space="0" w:color="auto"/>
              </w:divBdr>
            </w:div>
            <w:div w:id="1332950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558057">
      <w:bodyDiv w:val="1"/>
      <w:marLeft w:val="0"/>
      <w:marRight w:val="0"/>
      <w:marTop w:val="0"/>
      <w:marBottom w:val="0"/>
      <w:divBdr>
        <w:top w:val="none" w:sz="0" w:space="0" w:color="auto"/>
        <w:left w:val="none" w:sz="0" w:space="0" w:color="auto"/>
        <w:bottom w:val="none" w:sz="0" w:space="0" w:color="auto"/>
        <w:right w:val="none" w:sz="0" w:space="0" w:color="auto"/>
      </w:divBdr>
      <w:divsChild>
        <w:div w:id="649291211">
          <w:marLeft w:val="0"/>
          <w:marRight w:val="0"/>
          <w:marTop w:val="0"/>
          <w:marBottom w:val="0"/>
          <w:divBdr>
            <w:top w:val="none" w:sz="0" w:space="0" w:color="auto"/>
            <w:left w:val="none" w:sz="0" w:space="0" w:color="auto"/>
            <w:bottom w:val="none" w:sz="0" w:space="0" w:color="auto"/>
            <w:right w:val="none" w:sz="0" w:space="0" w:color="auto"/>
          </w:divBdr>
        </w:div>
        <w:div w:id="147939236">
          <w:marLeft w:val="0"/>
          <w:marRight w:val="0"/>
          <w:marTop w:val="150"/>
          <w:marBottom w:val="0"/>
          <w:divBdr>
            <w:top w:val="none" w:sz="0" w:space="0" w:color="auto"/>
            <w:left w:val="none" w:sz="0" w:space="0" w:color="auto"/>
            <w:bottom w:val="none" w:sz="0" w:space="0" w:color="auto"/>
            <w:right w:val="none" w:sz="0" w:space="0" w:color="auto"/>
          </w:divBdr>
          <w:divsChild>
            <w:div w:id="1267537998">
              <w:marLeft w:val="1155"/>
              <w:marRight w:val="0"/>
              <w:marTop w:val="0"/>
              <w:marBottom w:val="0"/>
              <w:divBdr>
                <w:top w:val="none" w:sz="0" w:space="0" w:color="auto"/>
                <w:left w:val="none" w:sz="0" w:space="0" w:color="auto"/>
                <w:bottom w:val="none" w:sz="0" w:space="0" w:color="auto"/>
                <w:right w:val="none" w:sz="0" w:space="0" w:color="auto"/>
              </w:divBdr>
            </w:div>
            <w:div w:id="47537857">
              <w:marLeft w:val="1155"/>
              <w:marRight w:val="0"/>
              <w:marTop w:val="0"/>
              <w:marBottom w:val="0"/>
              <w:divBdr>
                <w:top w:val="none" w:sz="0" w:space="0" w:color="auto"/>
                <w:left w:val="none" w:sz="0" w:space="0" w:color="auto"/>
                <w:bottom w:val="none" w:sz="0" w:space="0" w:color="auto"/>
                <w:right w:val="none" w:sz="0" w:space="0" w:color="auto"/>
              </w:divBdr>
            </w:div>
            <w:div w:id="1217739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00159">
      <w:bodyDiv w:val="1"/>
      <w:marLeft w:val="0"/>
      <w:marRight w:val="0"/>
      <w:marTop w:val="0"/>
      <w:marBottom w:val="0"/>
      <w:divBdr>
        <w:top w:val="none" w:sz="0" w:space="0" w:color="auto"/>
        <w:left w:val="none" w:sz="0" w:space="0" w:color="auto"/>
        <w:bottom w:val="none" w:sz="0" w:space="0" w:color="auto"/>
        <w:right w:val="none" w:sz="0" w:space="0" w:color="auto"/>
      </w:divBdr>
      <w:divsChild>
        <w:div w:id="1017462603">
          <w:marLeft w:val="0"/>
          <w:marRight w:val="0"/>
          <w:marTop w:val="0"/>
          <w:marBottom w:val="0"/>
          <w:divBdr>
            <w:top w:val="none" w:sz="0" w:space="0" w:color="auto"/>
            <w:left w:val="none" w:sz="0" w:space="0" w:color="auto"/>
            <w:bottom w:val="none" w:sz="0" w:space="0" w:color="auto"/>
            <w:right w:val="none" w:sz="0" w:space="0" w:color="auto"/>
          </w:divBdr>
        </w:div>
        <w:div w:id="1621840866">
          <w:marLeft w:val="0"/>
          <w:marRight w:val="0"/>
          <w:marTop w:val="150"/>
          <w:marBottom w:val="0"/>
          <w:divBdr>
            <w:top w:val="none" w:sz="0" w:space="0" w:color="auto"/>
            <w:left w:val="none" w:sz="0" w:space="0" w:color="auto"/>
            <w:bottom w:val="none" w:sz="0" w:space="0" w:color="auto"/>
            <w:right w:val="none" w:sz="0" w:space="0" w:color="auto"/>
          </w:divBdr>
          <w:divsChild>
            <w:div w:id="1672373049">
              <w:marLeft w:val="1155"/>
              <w:marRight w:val="0"/>
              <w:marTop w:val="0"/>
              <w:marBottom w:val="0"/>
              <w:divBdr>
                <w:top w:val="none" w:sz="0" w:space="0" w:color="auto"/>
                <w:left w:val="none" w:sz="0" w:space="0" w:color="auto"/>
                <w:bottom w:val="none" w:sz="0" w:space="0" w:color="auto"/>
                <w:right w:val="none" w:sz="0" w:space="0" w:color="auto"/>
              </w:divBdr>
            </w:div>
            <w:div w:id="581912056">
              <w:marLeft w:val="1155"/>
              <w:marRight w:val="0"/>
              <w:marTop w:val="0"/>
              <w:marBottom w:val="0"/>
              <w:divBdr>
                <w:top w:val="none" w:sz="0" w:space="0" w:color="auto"/>
                <w:left w:val="none" w:sz="0" w:space="0" w:color="auto"/>
                <w:bottom w:val="none" w:sz="0" w:space="0" w:color="auto"/>
                <w:right w:val="none" w:sz="0" w:space="0" w:color="auto"/>
              </w:divBdr>
            </w:div>
            <w:div w:id="1350448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5894">
      <w:bodyDiv w:val="1"/>
      <w:marLeft w:val="0"/>
      <w:marRight w:val="0"/>
      <w:marTop w:val="0"/>
      <w:marBottom w:val="0"/>
      <w:divBdr>
        <w:top w:val="none" w:sz="0" w:space="0" w:color="auto"/>
        <w:left w:val="none" w:sz="0" w:space="0" w:color="auto"/>
        <w:bottom w:val="none" w:sz="0" w:space="0" w:color="auto"/>
        <w:right w:val="none" w:sz="0" w:space="0" w:color="auto"/>
      </w:divBdr>
      <w:divsChild>
        <w:div w:id="1185900085">
          <w:marLeft w:val="0"/>
          <w:marRight w:val="0"/>
          <w:marTop w:val="0"/>
          <w:marBottom w:val="0"/>
          <w:divBdr>
            <w:top w:val="none" w:sz="0" w:space="0" w:color="auto"/>
            <w:left w:val="none" w:sz="0" w:space="0" w:color="auto"/>
            <w:bottom w:val="none" w:sz="0" w:space="0" w:color="auto"/>
            <w:right w:val="none" w:sz="0" w:space="0" w:color="auto"/>
          </w:divBdr>
        </w:div>
        <w:div w:id="1663393339">
          <w:marLeft w:val="0"/>
          <w:marRight w:val="0"/>
          <w:marTop w:val="150"/>
          <w:marBottom w:val="0"/>
          <w:divBdr>
            <w:top w:val="none" w:sz="0" w:space="0" w:color="auto"/>
            <w:left w:val="none" w:sz="0" w:space="0" w:color="auto"/>
            <w:bottom w:val="none" w:sz="0" w:space="0" w:color="auto"/>
            <w:right w:val="none" w:sz="0" w:space="0" w:color="auto"/>
          </w:divBdr>
          <w:divsChild>
            <w:div w:id="2125152157">
              <w:marLeft w:val="1155"/>
              <w:marRight w:val="0"/>
              <w:marTop w:val="0"/>
              <w:marBottom w:val="0"/>
              <w:divBdr>
                <w:top w:val="none" w:sz="0" w:space="0" w:color="auto"/>
                <w:left w:val="none" w:sz="0" w:space="0" w:color="auto"/>
                <w:bottom w:val="none" w:sz="0" w:space="0" w:color="auto"/>
                <w:right w:val="none" w:sz="0" w:space="0" w:color="auto"/>
              </w:divBdr>
            </w:div>
            <w:div w:id="145754862">
              <w:marLeft w:val="1155"/>
              <w:marRight w:val="0"/>
              <w:marTop w:val="0"/>
              <w:marBottom w:val="0"/>
              <w:divBdr>
                <w:top w:val="none" w:sz="0" w:space="0" w:color="auto"/>
                <w:left w:val="none" w:sz="0" w:space="0" w:color="auto"/>
                <w:bottom w:val="none" w:sz="0" w:space="0" w:color="auto"/>
                <w:right w:val="none" w:sz="0" w:space="0" w:color="auto"/>
              </w:divBdr>
            </w:div>
            <w:div w:id="1703245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2275">
      <w:bodyDiv w:val="1"/>
      <w:marLeft w:val="0"/>
      <w:marRight w:val="0"/>
      <w:marTop w:val="0"/>
      <w:marBottom w:val="0"/>
      <w:divBdr>
        <w:top w:val="none" w:sz="0" w:space="0" w:color="auto"/>
        <w:left w:val="none" w:sz="0" w:space="0" w:color="auto"/>
        <w:bottom w:val="none" w:sz="0" w:space="0" w:color="auto"/>
        <w:right w:val="none" w:sz="0" w:space="0" w:color="auto"/>
      </w:divBdr>
      <w:divsChild>
        <w:div w:id="844130474">
          <w:marLeft w:val="0"/>
          <w:marRight w:val="0"/>
          <w:marTop w:val="0"/>
          <w:marBottom w:val="0"/>
          <w:divBdr>
            <w:top w:val="none" w:sz="0" w:space="0" w:color="auto"/>
            <w:left w:val="none" w:sz="0" w:space="0" w:color="auto"/>
            <w:bottom w:val="none" w:sz="0" w:space="0" w:color="auto"/>
            <w:right w:val="none" w:sz="0" w:space="0" w:color="auto"/>
          </w:divBdr>
        </w:div>
        <w:div w:id="1864323105">
          <w:marLeft w:val="0"/>
          <w:marRight w:val="0"/>
          <w:marTop w:val="150"/>
          <w:marBottom w:val="0"/>
          <w:divBdr>
            <w:top w:val="none" w:sz="0" w:space="0" w:color="auto"/>
            <w:left w:val="none" w:sz="0" w:space="0" w:color="auto"/>
            <w:bottom w:val="none" w:sz="0" w:space="0" w:color="auto"/>
            <w:right w:val="none" w:sz="0" w:space="0" w:color="auto"/>
          </w:divBdr>
          <w:divsChild>
            <w:div w:id="1338465096">
              <w:marLeft w:val="1155"/>
              <w:marRight w:val="0"/>
              <w:marTop w:val="0"/>
              <w:marBottom w:val="0"/>
              <w:divBdr>
                <w:top w:val="none" w:sz="0" w:space="0" w:color="auto"/>
                <w:left w:val="none" w:sz="0" w:space="0" w:color="auto"/>
                <w:bottom w:val="none" w:sz="0" w:space="0" w:color="auto"/>
                <w:right w:val="none" w:sz="0" w:space="0" w:color="auto"/>
              </w:divBdr>
            </w:div>
            <w:div w:id="246428097">
              <w:marLeft w:val="1155"/>
              <w:marRight w:val="0"/>
              <w:marTop w:val="0"/>
              <w:marBottom w:val="0"/>
              <w:divBdr>
                <w:top w:val="none" w:sz="0" w:space="0" w:color="auto"/>
                <w:left w:val="none" w:sz="0" w:space="0" w:color="auto"/>
                <w:bottom w:val="none" w:sz="0" w:space="0" w:color="auto"/>
                <w:right w:val="none" w:sz="0" w:space="0" w:color="auto"/>
              </w:divBdr>
            </w:div>
            <w:div w:id="1084762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285368">
      <w:bodyDiv w:val="1"/>
      <w:marLeft w:val="0"/>
      <w:marRight w:val="0"/>
      <w:marTop w:val="0"/>
      <w:marBottom w:val="0"/>
      <w:divBdr>
        <w:top w:val="none" w:sz="0" w:space="0" w:color="auto"/>
        <w:left w:val="none" w:sz="0" w:space="0" w:color="auto"/>
        <w:bottom w:val="none" w:sz="0" w:space="0" w:color="auto"/>
        <w:right w:val="none" w:sz="0" w:space="0" w:color="auto"/>
      </w:divBdr>
    </w:div>
    <w:div w:id="881288600">
      <w:bodyDiv w:val="1"/>
      <w:marLeft w:val="0"/>
      <w:marRight w:val="0"/>
      <w:marTop w:val="0"/>
      <w:marBottom w:val="0"/>
      <w:divBdr>
        <w:top w:val="none" w:sz="0" w:space="0" w:color="auto"/>
        <w:left w:val="none" w:sz="0" w:space="0" w:color="auto"/>
        <w:bottom w:val="none" w:sz="0" w:space="0" w:color="auto"/>
        <w:right w:val="none" w:sz="0" w:space="0" w:color="auto"/>
      </w:divBdr>
      <w:divsChild>
        <w:div w:id="124544554">
          <w:marLeft w:val="0"/>
          <w:marRight w:val="0"/>
          <w:marTop w:val="0"/>
          <w:marBottom w:val="0"/>
          <w:divBdr>
            <w:top w:val="none" w:sz="0" w:space="0" w:color="auto"/>
            <w:left w:val="none" w:sz="0" w:space="0" w:color="auto"/>
            <w:bottom w:val="none" w:sz="0" w:space="0" w:color="auto"/>
            <w:right w:val="none" w:sz="0" w:space="0" w:color="auto"/>
          </w:divBdr>
        </w:div>
        <w:div w:id="453182973">
          <w:marLeft w:val="0"/>
          <w:marRight w:val="0"/>
          <w:marTop w:val="150"/>
          <w:marBottom w:val="0"/>
          <w:divBdr>
            <w:top w:val="none" w:sz="0" w:space="0" w:color="auto"/>
            <w:left w:val="none" w:sz="0" w:space="0" w:color="auto"/>
            <w:bottom w:val="none" w:sz="0" w:space="0" w:color="auto"/>
            <w:right w:val="none" w:sz="0" w:space="0" w:color="auto"/>
          </w:divBdr>
          <w:divsChild>
            <w:div w:id="1359544612">
              <w:marLeft w:val="1155"/>
              <w:marRight w:val="0"/>
              <w:marTop w:val="0"/>
              <w:marBottom w:val="0"/>
              <w:divBdr>
                <w:top w:val="none" w:sz="0" w:space="0" w:color="auto"/>
                <w:left w:val="none" w:sz="0" w:space="0" w:color="auto"/>
                <w:bottom w:val="none" w:sz="0" w:space="0" w:color="auto"/>
                <w:right w:val="none" w:sz="0" w:space="0" w:color="auto"/>
              </w:divBdr>
            </w:div>
            <w:div w:id="1402484645">
              <w:marLeft w:val="1155"/>
              <w:marRight w:val="0"/>
              <w:marTop w:val="0"/>
              <w:marBottom w:val="0"/>
              <w:divBdr>
                <w:top w:val="none" w:sz="0" w:space="0" w:color="auto"/>
                <w:left w:val="none" w:sz="0" w:space="0" w:color="auto"/>
                <w:bottom w:val="none" w:sz="0" w:space="0" w:color="auto"/>
                <w:right w:val="none" w:sz="0" w:space="0" w:color="auto"/>
              </w:divBdr>
            </w:div>
            <w:div w:id="129763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5620">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327162">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2983501">
      <w:bodyDiv w:val="1"/>
      <w:marLeft w:val="0"/>
      <w:marRight w:val="0"/>
      <w:marTop w:val="0"/>
      <w:marBottom w:val="0"/>
      <w:divBdr>
        <w:top w:val="none" w:sz="0" w:space="0" w:color="auto"/>
        <w:left w:val="none" w:sz="0" w:space="0" w:color="auto"/>
        <w:bottom w:val="none" w:sz="0" w:space="0" w:color="auto"/>
        <w:right w:val="none" w:sz="0" w:space="0" w:color="auto"/>
      </w:divBdr>
      <w:divsChild>
        <w:div w:id="313265331">
          <w:marLeft w:val="0"/>
          <w:marRight w:val="0"/>
          <w:marTop w:val="0"/>
          <w:marBottom w:val="0"/>
          <w:divBdr>
            <w:top w:val="none" w:sz="0" w:space="0" w:color="auto"/>
            <w:left w:val="none" w:sz="0" w:space="0" w:color="auto"/>
            <w:bottom w:val="none" w:sz="0" w:space="0" w:color="auto"/>
            <w:right w:val="none" w:sz="0" w:space="0" w:color="auto"/>
          </w:divBdr>
        </w:div>
        <w:div w:id="718895501">
          <w:marLeft w:val="0"/>
          <w:marRight w:val="0"/>
          <w:marTop w:val="150"/>
          <w:marBottom w:val="0"/>
          <w:divBdr>
            <w:top w:val="none" w:sz="0" w:space="0" w:color="auto"/>
            <w:left w:val="none" w:sz="0" w:space="0" w:color="auto"/>
            <w:bottom w:val="none" w:sz="0" w:space="0" w:color="auto"/>
            <w:right w:val="none" w:sz="0" w:space="0" w:color="auto"/>
          </w:divBdr>
          <w:divsChild>
            <w:div w:id="1625773321">
              <w:marLeft w:val="1155"/>
              <w:marRight w:val="0"/>
              <w:marTop w:val="0"/>
              <w:marBottom w:val="0"/>
              <w:divBdr>
                <w:top w:val="none" w:sz="0" w:space="0" w:color="auto"/>
                <w:left w:val="none" w:sz="0" w:space="0" w:color="auto"/>
                <w:bottom w:val="none" w:sz="0" w:space="0" w:color="auto"/>
                <w:right w:val="none" w:sz="0" w:space="0" w:color="auto"/>
              </w:divBdr>
            </w:div>
            <w:div w:id="1640112071">
              <w:marLeft w:val="1155"/>
              <w:marRight w:val="0"/>
              <w:marTop w:val="0"/>
              <w:marBottom w:val="0"/>
              <w:divBdr>
                <w:top w:val="none" w:sz="0" w:space="0" w:color="auto"/>
                <w:left w:val="none" w:sz="0" w:space="0" w:color="auto"/>
                <w:bottom w:val="none" w:sz="0" w:space="0" w:color="auto"/>
                <w:right w:val="none" w:sz="0" w:space="0" w:color="auto"/>
              </w:divBdr>
            </w:div>
            <w:div w:id="343214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25011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2520">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07006">
      <w:bodyDiv w:val="1"/>
      <w:marLeft w:val="0"/>
      <w:marRight w:val="0"/>
      <w:marTop w:val="0"/>
      <w:marBottom w:val="0"/>
      <w:divBdr>
        <w:top w:val="none" w:sz="0" w:space="0" w:color="auto"/>
        <w:left w:val="none" w:sz="0" w:space="0" w:color="auto"/>
        <w:bottom w:val="none" w:sz="0" w:space="0" w:color="auto"/>
        <w:right w:val="none" w:sz="0" w:space="0" w:color="auto"/>
      </w:divBdr>
      <w:divsChild>
        <w:div w:id="385371535">
          <w:marLeft w:val="0"/>
          <w:marRight w:val="0"/>
          <w:marTop w:val="0"/>
          <w:marBottom w:val="0"/>
          <w:divBdr>
            <w:top w:val="none" w:sz="0" w:space="0" w:color="auto"/>
            <w:left w:val="none" w:sz="0" w:space="0" w:color="auto"/>
            <w:bottom w:val="none" w:sz="0" w:space="0" w:color="auto"/>
            <w:right w:val="none" w:sz="0" w:space="0" w:color="auto"/>
          </w:divBdr>
        </w:div>
        <w:div w:id="446588987">
          <w:marLeft w:val="0"/>
          <w:marRight w:val="0"/>
          <w:marTop w:val="150"/>
          <w:marBottom w:val="0"/>
          <w:divBdr>
            <w:top w:val="none" w:sz="0" w:space="0" w:color="auto"/>
            <w:left w:val="none" w:sz="0" w:space="0" w:color="auto"/>
            <w:bottom w:val="none" w:sz="0" w:space="0" w:color="auto"/>
            <w:right w:val="none" w:sz="0" w:space="0" w:color="auto"/>
          </w:divBdr>
          <w:divsChild>
            <w:div w:id="343169257">
              <w:marLeft w:val="1155"/>
              <w:marRight w:val="0"/>
              <w:marTop w:val="0"/>
              <w:marBottom w:val="0"/>
              <w:divBdr>
                <w:top w:val="none" w:sz="0" w:space="0" w:color="auto"/>
                <w:left w:val="none" w:sz="0" w:space="0" w:color="auto"/>
                <w:bottom w:val="none" w:sz="0" w:space="0" w:color="auto"/>
                <w:right w:val="none" w:sz="0" w:space="0" w:color="auto"/>
              </w:divBdr>
            </w:div>
            <w:div w:id="178810948">
              <w:marLeft w:val="1155"/>
              <w:marRight w:val="0"/>
              <w:marTop w:val="0"/>
              <w:marBottom w:val="0"/>
              <w:divBdr>
                <w:top w:val="none" w:sz="0" w:space="0" w:color="auto"/>
                <w:left w:val="none" w:sz="0" w:space="0" w:color="auto"/>
                <w:bottom w:val="none" w:sz="0" w:space="0" w:color="auto"/>
                <w:right w:val="none" w:sz="0" w:space="0" w:color="auto"/>
              </w:divBdr>
            </w:div>
            <w:div w:id="2064715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878064">
      <w:bodyDiv w:val="1"/>
      <w:marLeft w:val="0"/>
      <w:marRight w:val="0"/>
      <w:marTop w:val="0"/>
      <w:marBottom w:val="0"/>
      <w:divBdr>
        <w:top w:val="none" w:sz="0" w:space="0" w:color="auto"/>
        <w:left w:val="none" w:sz="0" w:space="0" w:color="auto"/>
        <w:bottom w:val="none" w:sz="0" w:space="0" w:color="auto"/>
        <w:right w:val="none" w:sz="0" w:space="0" w:color="auto"/>
      </w:divBdr>
      <w:divsChild>
        <w:div w:id="1221551038">
          <w:marLeft w:val="0"/>
          <w:marRight w:val="0"/>
          <w:marTop w:val="0"/>
          <w:marBottom w:val="0"/>
          <w:divBdr>
            <w:top w:val="none" w:sz="0" w:space="0" w:color="auto"/>
            <w:left w:val="none" w:sz="0" w:space="0" w:color="auto"/>
            <w:bottom w:val="none" w:sz="0" w:space="0" w:color="auto"/>
            <w:right w:val="none" w:sz="0" w:space="0" w:color="auto"/>
          </w:divBdr>
        </w:div>
        <w:div w:id="1819688415">
          <w:marLeft w:val="0"/>
          <w:marRight w:val="0"/>
          <w:marTop w:val="150"/>
          <w:marBottom w:val="0"/>
          <w:divBdr>
            <w:top w:val="none" w:sz="0" w:space="0" w:color="auto"/>
            <w:left w:val="none" w:sz="0" w:space="0" w:color="auto"/>
            <w:bottom w:val="none" w:sz="0" w:space="0" w:color="auto"/>
            <w:right w:val="none" w:sz="0" w:space="0" w:color="auto"/>
          </w:divBdr>
          <w:divsChild>
            <w:div w:id="1906336550">
              <w:marLeft w:val="1155"/>
              <w:marRight w:val="0"/>
              <w:marTop w:val="0"/>
              <w:marBottom w:val="0"/>
              <w:divBdr>
                <w:top w:val="none" w:sz="0" w:space="0" w:color="auto"/>
                <w:left w:val="none" w:sz="0" w:space="0" w:color="auto"/>
                <w:bottom w:val="none" w:sz="0" w:space="0" w:color="auto"/>
                <w:right w:val="none" w:sz="0" w:space="0" w:color="auto"/>
              </w:divBdr>
            </w:div>
            <w:div w:id="1243298999">
              <w:marLeft w:val="1155"/>
              <w:marRight w:val="0"/>
              <w:marTop w:val="0"/>
              <w:marBottom w:val="0"/>
              <w:divBdr>
                <w:top w:val="none" w:sz="0" w:space="0" w:color="auto"/>
                <w:left w:val="none" w:sz="0" w:space="0" w:color="auto"/>
                <w:bottom w:val="none" w:sz="0" w:space="0" w:color="auto"/>
                <w:right w:val="none" w:sz="0" w:space="0" w:color="auto"/>
              </w:divBdr>
            </w:div>
            <w:div w:id="120016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221126">
      <w:bodyDiv w:val="1"/>
      <w:marLeft w:val="0"/>
      <w:marRight w:val="0"/>
      <w:marTop w:val="0"/>
      <w:marBottom w:val="0"/>
      <w:divBdr>
        <w:top w:val="none" w:sz="0" w:space="0" w:color="auto"/>
        <w:left w:val="none" w:sz="0" w:space="0" w:color="auto"/>
        <w:bottom w:val="none" w:sz="0" w:space="0" w:color="auto"/>
        <w:right w:val="none" w:sz="0" w:space="0" w:color="auto"/>
      </w:divBdr>
      <w:divsChild>
        <w:div w:id="1212154347">
          <w:marLeft w:val="0"/>
          <w:marRight w:val="0"/>
          <w:marTop w:val="0"/>
          <w:marBottom w:val="0"/>
          <w:divBdr>
            <w:top w:val="none" w:sz="0" w:space="0" w:color="auto"/>
            <w:left w:val="none" w:sz="0" w:space="0" w:color="auto"/>
            <w:bottom w:val="none" w:sz="0" w:space="0" w:color="auto"/>
            <w:right w:val="none" w:sz="0" w:space="0" w:color="auto"/>
          </w:divBdr>
        </w:div>
        <w:div w:id="334309513">
          <w:marLeft w:val="0"/>
          <w:marRight w:val="0"/>
          <w:marTop w:val="150"/>
          <w:marBottom w:val="0"/>
          <w:divBdr>
            <w:top w:val="none" w:sz="0" w:space="0" w:color="auto"/>
            <w:left w:val="none" w:sz="0" w:space="0" w:color="auto"/>
            <w:bottom w:val="none" w:sz="0" w:space="0" w:color="auto"/>
            <w:right w:val="none" w:sz="0" w:space="0" w:color="auto"/>
          </w:divBdr>
          <w:divsChild>
            <w:div w:id="1622153949">
              <w:marLeft w:val="1155"/>
              <w:marRight w:val="0"/>
              <w:marTop w:val="0"/>
              <w:marBottom w:val="0"/>
              <w:divBdr>
                <w:top w:val="none" w:sz="0" w:space="0" w:color="auto"/>
                <w:left w:val="none" w:sz="0" w:space="0" w:color="auto"/>
                <w:bottom w:val="none" w:sz="0" w:space="0" w:color="auto"/>
                <w:right w:val="none" w:sz="0" w:space="0" w:color="auto"/>
              </w:divBdr>
            </w:div>
            <w:div w:id="843013947">
              <w:marLeft w:val="1155"/>
              <w:marRight w:val="0"/>
              <w:marTop w:val="0"/>
              <w:marBottom w:val="0"/>
              <w:divBdr>
                <w:top w:val="none" w:sz="0" w:space="0" w:color="auto"/>
                <w:left w:val="none" w:sz="0" w:space="0" w:color="auto"/>
                <w:bottom w:val="none" w:sz="0" w:space="0" w:color="auto"/>
                <w:right w:val="none" w:sz="0" w:space="0" w:color="auto"/>
              </w:divBdr>
            </w:div>
            <w:div w:id="45182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488564">
      <w:bodyDiv w:val="1"/>
      <w:marLeft w:val="0"/>
      <w:marRight w:val="0"/>
      <w:marTop w:val="0"/>
      <w:marBottom w:val="0"/>
      <w:divBdr>
        <w:top w:val="none" w:sz="0" w:space="0" w:color="auto"/>
        <w:left w:val="none" w:sz="0" w:space="0" w:color="auto"/>
        <w:bottom w:val="none" w:sz="0" w:space="0" w:color="auto"/>
        <w:right w:val="none" w:sz="0" w:space="0" w:color="auto"/>
      </w:divBdr>
      <w:divsChild>
        <w:div w:id="1553421795">
          <w:marLeft w:val="0"/>
          <w:marRight w:val="0"/>
          <w:marTop w:val="0"/>
          <w:marBottom w:val="0"/>
          <w:divBdr>
            <w:top w:val="none" w:sz="0" w:space="0" w:color="auto"/>
            <w:left w:val="none" w:sz="0" w:space="0" w:color="auto"/>
            <w:bottom w:val="none" w:sz="0" w:space="0" w:color="auto"/>
            <w:right w:val="none" w:sz="0" w:space="0" w:color="auto"/>
          </w:divBdr>
        </w:div>
        <w:div w:id="1483766981">
          <w:marLeft w:val="0"/>
          <w:marRight w:val="0"/>
          <w:marTop w:val="150"/>
          <w:marBottom w:val="0"/>
          <w:divBdr>
            <w:top w:val="none" w:sz="0" w:space="0" w:color="auto"/>
            <w:left w:val="none" w:sz="0" w:space="0" w:color="auto"/>
            <w:bottom w:val="none" w:sz="0" w:space="0" w:color="auto"/>
            <w:right w:val="none" w:sz="0" w:space="0" w:color="auto"/>
          </w:divBdr>
          <w:divsChild>
            <w:div w:id="1073040797">
              <w:marLeft w:val="1155"/>
              <w:marRight w:val="0"/>
              <w:marTop w:val="0"/>
              <w:marBottom w:val="0"/>
              <w:divBdr>
                <w:top w:val="none" w:sz="0" w:space="0" w:color="auto"/>
                <w:left w:val="none" w:sz="0" w:space="0" w:color="auto"/>
                <w:bottom w:val="none" w:sz="0" w:space="0" w:color="auto"/>
                <w:right w:val="none" w:sz="0" w:space="0" w:color="auto"/>
              </w:divBdr>
            </w:div>
            <w:div w:id="802578502">
              <w:marLeft w:val="1155"/>
              <w:marRight w:val="0"/>
              <w:marTop w:val="0"/>
              <w:marBottom w:val="0"/>
              <w:divBdr>
                <w:top w:val="none" w:sz="0" w:space="0" w:color="auto"/>
                <w:left w:val="none" w:sz="0" w:space="0" w:color="auto"/>
                <w:bottom w:val="none" w:sz="0" w:space="0" w:color="auto"/>
                <w:right w:val="none" w:sz="0" w:space="0" w:color="auto"/>
              </w:divBdr>
            </w:div>
            <w:div w:id="1885753481">
              <w:marLeft w:val="1155"/>
              <w:marRight w:val="0"/>
              <w:marTop w:val="0"/>
              <w:marBottom w:val="0"/>
              <w:divBdr>
                <w:top w:val="none" w:sz="0" w:space="0" w:color="auto"/>
                <w:left w:val="none" w:sz="0" w:space="0" w:color="auto"/>
                <w:bottom w:val="none" w:sz="0" w:space="0" w:color="auto"/>
                <w:right w:val="none" w:sz="0" w:space="0" w:color="auto"/>
              </w:divBdr>
            </w:div>
            <w:div w:id="758255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071143">
      <w:bodyDiv w:val="1"/>
      <w:marLeft w:val="0"/>
      <w:marRight w:val="0"/>
      <w:marTop w:val="0"/>
      <w:marBottom w:val="0"/>
      <w:divBdr>
        <w:top w:val="none" w:sz="0" w:space="0" w:color="auto"/>
        <w:left w:val="none" w:sz="0" w:space="0" w:color="auto"/>
        <w:bottom w:val="none" w:sz="0" w:space="0" w:color="auto"/>
        <w:right w:val="none" w:sz="0" w:space="0" w:color="auto"/>
      </w:divBdr>
      <w:divsChild>
        <w:div w:id="1457215132">
          <w:marLeft w:val="0"/>
          <w:marRight w:val="0"/>
          <w:marTop w:val="0"/>
          <w:marBottom w:val="0"/>
          <w:divBdr>
            <w:top w:val="none" w:sz="0" w:space="0" w:color="auto"/>
            <w:left w:val="none" w:sz="0" w:space="0" w:color="auto"/>
            <w:bottom w:val="none" w:sz="0" w:space="0" w:color="auto"/>
            <w:right w:val="none" w:sz="0" w:space="0" w:color="auto"/>
          </w:divBdr>
        </w:div>
        <w:div w:id="815148874">
          <w:marLeft w:val="0"/>
          <w:marRight w:val="0"/>
          <w:marTop w:val="150"/>
          <w:marBottom w:val="0"/>
          <w:divBdr>
            <w:top w:val="none" w:sz="0" w:space="0" w:color="auto"/>
            <w:left w:val="none" w:sz="0" w:space="0" w:color="auto"/>
            <w:bottom w:val="none" w:sz="0" w:space="0" w:color="auto"/>
            <w:right w:val="none" w:sz="0" w:space="0" w:color="auto"/>
          </w:divBdr>
          <w:divsChild>
            <w:div w:id="1620334099">
              <w:marLeft w:val="1155"/>
              <w:marRight w:val="0"/>
              <w:marTop w:val="0"/>
              <w:marBottom w:val="0"/>
              <w:divBdr>
                <w:top w:val="none" w:sz="0" w:space="0" w:color="auto"/>
                <w:left w:val="none" w:sz="0" w:space="0" w:color="auto"/>
                <w:bottom w:val="none" w:sz="0" w:space="0" w:color="auto"/>
                <w:right w:val="none" w:sz="0" w:space="0" w:color="auto"/>
              </w:divBdr>
            </w:div>
            <w:div w:id="1227256070">
              <w:marLeft w:val="1155"/>
              <w:marRight w:val="0"/>
              <w:marTop w:val="0"/>
              <w:marBottom w:val="0"/>
              <w:divBdr>
                <w:top w:val="none" w:sz="0" w:space="0" w:color="auto"/>
                <w:left w:val="none" w:sz="0" w:space="0" w:color="auto"/>
                <w:bottom w:val="none" w:sz="0" w:space="0" w:color="auto"/>
                <w:right w:val="none" w:sz="0" w:space="0" w:color="auto"/>
              </w:divBdr>
            </w:div>
            <w:div w:id="239021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382246">
      <w:bodyDiv w:val="1"/>
      <w:marLeft w:val="0"/>
      <w:marRight w:val="0"/>
      <w:marTop w:val="0"/>
      <w:marBottom w:val="0"/>
      <w:divBdr>
        <w:top w:val="none" w:sz="0" w:space="0" w:color="auto"/>
        <w:left w:val="none" w:sz="0" w:space="0" w:color="auto"/>
        <w:bottom w:val="none" w:sz="0" w:space="0" w:color="auto"/>
        <w:right w:val="none" w:sz="0" w:space="0" w:color="auto"/>
      </w:divBdr>
      <w:divsChild>
        <w:div w:id="103381978">
          <w:marLeft w:val="0"/>
          <w:marRight w:val="0"/>
          <w:marTop w:val="0"/>
          <w:marBottom w:val="0"/>
          <w:divBdr>
            <w:top w:val="none" w:sz="0" w:space="0" w:color="auto"/>
            <w:left w:val="none" w:sz="0" w:space="0" w:color="auto"/>
            <w:bottom w:val="none" w:sz="0" w:space="0" w:color="auto"/>
            <w:right w:val="none" w:sz="0" w:space="0" w:color="auto"/>
          </w:divBdr>
        </w:div>
        <w:div w:id="1190334136">
          <w:marLeft w:val="0"/>
          <w:marRight w:val="0"/>
          <w:marTop w:val="150"/>
          <w:marBottom w:val="0"/>
          <w:divBdr>
            <w:top w:val="none" w:sz="0" w:space="0" w:color="auto"/>
            <w:left w:val="none" w:sz="0" w:space="0" w:color="auto"/>
            <w:bottom w:val="none" w:sz="0" w:space="0" w:color="auto"/>
            <w:right w:val="none" w:sz="0" w:space="0" w:color="auto"/>
          </w:divBdr>
          <w:divsChild>
            <w:div w:id="1105535248">
              <w:marLeft w:val="1155"/>
              <w:marRight w:val="0"/>
              <w:marTop w:val="0"/>
              <w:marBottom w:val="0"/>
              <w:divBdr>
                <w:top w:val="none" w:sz="0" w:space="0" w:color="auto"/>
                <w:left w:val="none" w:sz="0" w:space="0" w:color="auto"/>
                <w:bottom w:val="none" w:sz="0" w:space="0" w:color="auto"/>
                <w:right w:val="none" w:sz="0" w:space="0" w:color="auto"/>
              </w:divBdr>
            </w:div>
            <w:div w:id="1766799864">
              <w:marLeft w:val="1155"/>
              <w:marRight w:val="0"/>
              <w:marTop w:val="0"/>
              <w:marBottom w:val="0"/>
              <w:divBdr>
                <w:top w:val="none" w:sz="0" w:space="0" w:color="auto"/>
                <w:left w:val="none" w:sz="0" w:space="0" w:color="auto"/>
                <w:bottom w:val="none" w:sz="0" w:space="0" w:color="auto"/>
                <w:right w:val="none" w:sz="0" w:space="0" w:color="auto"/>
              </w:divBdr>
            </w:div>
            <w:div w:id="12100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6915">
      <w:bodyDiv w:val="1"/>
      <w:marLeft w:val="0"/>
      <w:marRight w:val="0"/>
      <w:marTop w:val="0"/>
      <w:marBottom w:val="0"/>
      <w:divBdr>
        <w:top w:val="none" w:sz="0" w:space="0" w:color="auto"/>
        <w:left w:val="none" w:sz="0" w:space="0" w:color="auto"/>
        <w:bottom w:val="none" w:sz="0" w:space="0" w:color="auto"/>
        <w:right w:val="none" w:sz="0" w:space="0" w:color="auto"/>
      </w:divBdr>
      <w:divsChild>
        <w:div w:id="1911378566">
          <w:marLeft w:val="0"/>
          <w:marRight w:val="0"/>
          <w:marTop w:val="0"/>
          <w:marBottom w:val="0"/>
          <w:divBdr>
            <w:top w:val="none" w:sz="0" w:space="0" w:color="auto"/>
            <w:left w:val="none" w:sz="0" w:space="0" w:color="auto"/>
            <w:bottom w:val="none" w:sz="0" w:space="0" w:color="auto"/>
            <w:right w:val="none" w:sz="0" w:space="0" w:color="auto"/>
          </w:divBdr>
        </w:div>
        <w:div w:id="708994273">
          <w:marLeft w:val="0"/>
          <w:marRight w:val="0"/>
          <w:marTop w:val="150"/>
          <w:marBottom w:val="0"/>
          <w:divBdr>
            <w:top w:val="none" w:sz="0" w:space="0" w:color="auto"/>
            <w:left w:val="none" w:sz="0" w:space="0" w:color="auto"/>
            <w:bottom w:val="none" w:sz="0" w:space="0" w:color="auto"/>
            <w:right w:val="none" w:sz="0" w:space="0" w:color="auto"/>
          </w:divBdr>
          <w:divsChild>
            <w:div w:id="1459883541">
              <w:marLeft w:val="1155"/>
              <w:marRight w:val="0"/>
              <w:marTop w:val="0"/>
              <w:marBottom w:val="0"/>
              <w:divBdr>
                <w:top w:val="none" w:sz="0" w:space="0" w:color="auto"/>
                <w:left w:val="none" w:sz="0" w:space="0" w:color="auto"/>
                <w:bottom w:val="none" w:sz="0" w:space="0" w:color="auto"/>
                <w:right w:val="none" w:sz="0" w:space="0" w:color="auto"/>
              </w:divBdr>
            </w:div>
            <w:div w:id="1361929400">
              <w:marLeft w:val="1155"/>
              <w:marRight w:val="0"/>
              <w:marTop w:val="0"/>
              <w:marBottom w:val="0"/>
              <w:divBdr>
                <w:top w:val="none" w:sz="0" w:space="0" w:color="auto"/>
                <w:left w:val="none" w:sz="0" w:space="0" w:color="auto"/>
                <w:bottom w:val="none" w:sz="0" w:space="0" w:color="auto"/>
                <w:right w:val="none" w:sz="0" w:space="0" w:color="auto"/>
              </w:divBdr>
            </w:div>
            <w:div w:id="466894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296368">
      <w:bodyDiv w:val="1"/>
      <w:marLeft w:val="0"/>
      <w:marRight w:val="0"/>
      <w:marTop w:val="0"/>
      <w:marBottom w:val="0"/>
      <w:divBdr>
        <w:top w:val="none" w:sz="0" w:space="0" w:color="auto"/>
        <w:left w:val="none" w:sz="0" w:space="0" w:color="auto"/>
        <w:bottom w:val="none" w:sz="0" w:space="0" w:color="auto"/>
        <w:right w:val="none" w:sz="0" w:space="0" w:color="auto"/>
      </w:divBdr>
      <w:divsChild>
        <w:div w:id="1376081938">
          <w:marLeft w:val="0"/>
          <w:marRight w:val="0"/>
          <w:marTop w:val="0"/>
          <w:marBottom w:val="0"/>
          <w:divBdr>
            <w:top w:val="none" w:sz="0" w:space="0" w:color="auto"/>
            <w:left w:val="none" w:sz="0" w:space="0" w:color="auto"/>
            <w:bottom w:val="none" w:sz="0" w:space="0" w:color="auto"/>
            <w:right w:val="none" w:sz="0" w:space="0" w:color="auto"/>
          </w:divBdr>
        </w:div>
        <w:div w:id="106894115">
          <w:marLeft w:val="0"/>
          <w:marRight w:val="0"/>
          <w:marTop w:val="150"/>
          <w:marBottom w:val="0"/>
          <w:divBdr>
            <w:top w:val="none" w:sz="0" w:space="0" w:color="auto"/>
            <w:left w:val="none" w:sz="0" w:space="0" w:color="auto"/>
            <w:bottom w:val="none" w:sz="0" w:space="0" w:color="auto"/>
            <w:right w:val="none" w:sz="0" w:space="0" w:color="auto"/>
          </w:divBdr>
          <w:divsChild>
            <w:div w:id="955873682">
              <w:marLeft w:val="1155"/>
              <w:marRight w:val="0"/>
              <w:marTop w:val="0"/>
              <w:marBottom w:val="0"/>
              <w:divBdr>
                <w:top w:val="none" w:sz="0" w:space="0" w:color="auto"/>
                <w:left w:val="none" w:sz="0" w:space="0" w:color="auto"/>
                <w:bottom w:val="none" w:sz="0" w:space="0" w:color="auto"/>
                <w:right w:val="none" w:sz="0" w:space="0" w:color="auto"/>
              </w:divBdr>
            </w:div>
            <w:div w:id="1889493328">
              <w:marLeft w:val="1155"/>
              <w:marRight w:val="0"/>
              <w:marTop w:val="0"/>
              <w:marBottom w:val="0"/>
              <w:divBdr>
                <w:top w:val="none" w:sz="0" w:space="0" w:color="auto"/>
                <w:left w:val="none" w:sz="0" w:space="0" w:color="auto"/>
                <w:bottom w:val="none" w:sz="0" w:space="0" w:color="auto"/>
                <w:right w:val="none" w:sz="0" w:space="0" w:color="auto"/>
              </w:divBdr>
            </w:div>
            <w:div w:id="190456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296735">
      <w:bodyDiv w:val="1"/>
      <w:marLeft w:val="0"/>
      <w:marRight w:val="0"/>
      <w:marTop w:val="0"/>
      <w:marBottom w:val="0"/>
      <w:divBdr>
        <w:top w:val="none" w:sz="0" w:space="0" w:color="auto"/>
        <w:left w:val="none" w:sz="0" w:space="0" w:color="auto"/>
        <w:bottom w:val="none" w:sz="0" w:space="0" w:color="auto"/>
        <w:right w:val="none" w:sz="0" w:space="0" w:color="auto"/>
      </w:divBdr>
      <w:divsChild>
        <w:div w:id="716243534">
          <w:marLeft w:val="0"/>
          <w:marRight w:val="0"/>
          <w:marTop w:val="0"/>
          <w:marBottom w:val="0"/>
          <w:divBdr>
            <w:top w:val="none" w:sz="0" w:space="0" w:color="auto"/>
            <w:left w:val="none" w:sz="0" w:space="0" w:color="auto"/>
            <w:bottom w:val="none" w:sz="0" w:space="0" w:color="auto"/>
            <w:right w:val="none" w:sz="0" w:space="0" w:color="auto"/>
          </w:divBdr>
        </w:div>
        <w:div w:id="892813568">
          <w:marLeft w:val="0"/>
          <w:marRight w:val="0"/>
          <w:marTop w:val="150"/>
          <w:marBottom w:val="0"/>
          <w:divBdr>
            <w:top w:val="none" w:sz="0" w:space="0" w:color="auto"/>
            <w:left w:val="none" w:sz="0" w:space="0" w:color="auto"/>
            <w:bottom w:val="none" w:sz="0" w:space="0" w:color="auto"/>
            <w:right w:val="none" w:sz="0" w:space="0" w:color="auto"/>
          </w:divBdr>
          <w:divsChild>
            <w:div w:id="895243615">
              <w:marLeft w:val="1155"/>
              <w:marRight w:val="0"/>
              <w:marTop w:val="0"/>
              <w:marBottom w:val="0"/>
              <w:divBdr>
                <w:top w:val="none" w:sz="0" w:space="0" w:color="auto"/>
                <w:left w:val="none" w:sz="0" w:space="0" w:color="auto"/>
                <w:bottom w:val="none" w:sz="0" w:space="0" w:color="auto"/>
                <w:right w:val="none" w:sz="0" w:space="0" w:color="auto"/>
              </w:divBdr>
            </w:div>
            <w:div w:id="790709937">
              <w:marLeft w:val="1155"/>
              <w:marRight w:val="0"/>
              <w:marTop w:val="0"/>
              <w:marBottom w:val="0"/>
              <w:divBdr>
                <w:top w:val="none" w:sz="0" w:space="0" w:color="auto"/>
                <w:left w:val="none" w:sz="0" w:space="0" w:color="auto"/>
                <w:bottom w:val="none" w:sz="0" w:space="0" w:color="auto"/>
                <w:right w:val="none" w:sz="0" w:space="0" w:color="auto"/>
              </w:divBdr>
            </w:div>
            <w:div w:id="516583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301937">
      <w:bodyDiv w:val="1"/>
      <w:marLeft w:val="0"/>
      <w:marRight w:val="0"/>
      <w:marTop w:val="0"/>
      <w:marBottom w:val="0"/>
      <w:divBdr>
        <w:top w:val="none" w:sz="0" w:space="0" w:color="auto"/>
        <w:left w:val="none" w:sz="0" w:space="0" w:color="auto"/>
        <w:bottom w:val="none" w:sz="0" w:space="0" w:color="auto"/>
        <w:right w:val="none" w:sz="0" w:space="0" w:color="auto"/>
      </w:divBdr>
      <w:divsChild>
        <w:div w:id="591207486">
          <w:marLeft w:val="0"/>
          <w:marRight w:val="0"/>
          <w:marTop w:val="0"/>
          <w:marBottom w:val="0"/>
          <w:divBdr>
            <w:top w:val="none" w:sz="0" w:space="0" w:color="auto"/>
            <w:left w:val="none" w:sz="0" w:space="0" w:color="auto"/>
            <w:bottom w:val="none" w:sz="0" w:space="0" w:color="auto"/>
            <w:right w:val="none" w:sz="0" w:space="0" w:color="auto"/>
          </w:divBdr>
        </w:div>
        <w:div w:id="883640940">
          <w:marLeft w:val="0"/>
          <w:marRight w:val="0"/>
          <w:marTop w:val="150"/>
          <w:marBottom w:val="0"/>
          <w:divBdr>
            <w:top w:val="none" w:sz="0" w:space="0" w:color="auto"/>
            <w:left w:val="none" w:sz="0" w:space="0" w:color="auto"/>
            <w:bottom w:val="none" w:sz="0" w:space="0" w:color="auto"/>
            <w:right w:val="none" w:sz="0" w:space="0" w:color="auto"/>
          </w:divBdr>
          <w:divsChild>
            <w:div w:id="1796561316">
              <w:marLeft w:val="1155"/>
              <w:marRight w:val="0"/>
              <w:marTop w:val="0"/>
              <w:marBottom w:val="0"/>
              <w:divBdr>
                <w:top w:val="none" w:sz="0" w:space="0" w:color="auto"/>
                <w:left w:val="none" w:sz="0" w:space="0" w:color="auto"/>
                <w:bottom w:val="none" w:sz="0" w:space="0" w:color="auto"/>
                <w:right w:val="none" w:sz="0" w:space="0" w:color="auto"/>
              </w:divBdr>
            </w:div>
            <w:div w:id="14114423">
              <w:marLeft w:val="1155"/>
              <w:marRight w:val="0"/>
              <w:marTop w:val="0"/>
              <w:marBottom w:val="0"/>
              <w:divBdr>
                <w:top w:val="none" w:sz="0" w:space="0" w:color="auto"/>
                <w:left w:val="none" w:sz="0" w:space="0" w:color="auto"/>
                <w:bottom w:val="none" w:sz="0" w:space="0" w:color="auto"/>
                <w:right w:val="none" w:sz="0" w:space="0" w:color="auto"/>
              </w:divBdr>
            </w:div>
            <w:div w:id="672876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414678">
      <w:bodyDiv w:val="1"/>
      <w:marLeft w:val="0"/>
      <w:marRight w:val="0"/>
      <w:marTop w:val="0"/>
      <w:marBottom w:val="0"/>
      <w:divBdr>
        <w:top w:val="none" w:sz="0" w:space="0" w:color="auto"/>
        <w:left w:val="none" w:sz="0" w:space="0" w:color="auto"/>
        <w:bottom w:val="none" w:sz="0" w:space="0" w:color="auto"/>
        <w:right w:val="none" w:sz="0" w:space="0" w:color="auto"/>
      </w:divBdr>
      <w:divsChild>
        <w:div w:id="1303272182">
          <w:marLeft w:val="0"/>
          <w:marRight w:val="0"/>
          <w:marTop w:val="0"/>
          <w:marBottom w:val="0"/>
          <w:divBdr>
            <w:top w:val="none" w:sz="0" w:space="0" w:color="auto"/>
            <w:left w:val="none" w:sz="0" w:space="0" w:color="auto"/>
            <w:bottom w:val="none" w:sz="0" w:space="0" w:color="auto"/>
            <w:right w:val="none" w:sz="0" w:space="0" w:color="auto"/>
          </w:divBdr>
        </w:div>
        <w:div w:id="285161063">
          <w:marLeft w:val="0"/>
          <w:marRight w:val="0"/>
          <w:marTop w:val="150"/>
          <w:marBottom w:val="0"/>
          <w:divBdr>
            <w:top w:val="none" w:sz="0" w:space="0" w:color="auto"/>
            <w:left w:val="none" w:sz="0" w:space="0" w:color="auto"/>
            <w:bottom w:val="none" w:sz="0" w:space="0" w:color="auto"/>
            <w:right w:val="none" w:sz="0" w:space="0" w:color="auto"/>
          </w:divBdr>
          <w:divsChild>
            <w:div w:id="206181689">
              <w:marLeft w:val="1155"/>
              <w:marRight w:val="0"/>
              <w:marTop w:val="0"/>
              <w:marBottom w:val="0"/>
              <w:divBdr>
                <w:top w:val="none" w:sz="0" w:space="0" w:color="auto"/>
                <w:left w:val="none" w:sz="0" w:space="0" w:color="auto"/>
                <w:bottom w:val="none" w:sz="0" w:space="0" w:color="auto"/>
                <w:right w:val="none" w:sz="0" w:space="0" w:color="auto"/>
              </w:divBdr>
            </w:div>
            <w:div w:id="938679055">
              <w:marLeft w:val="1155"/>
              <w:marRight w:val="0"/>
              <w:marTop w:val="0"/>
              <w:marBottom w:val="0"/>
              <w:divBdr>
                <w:top w:val="none" w:sz="0" w:space="0" w:color="auto"/>
                <w:left w:val="none" w:sz="0" w:space="0" w:color="auto"/>
                <w:bottom w:val="none" w:sz="0" w:space="0" w:color="auto"/>
                <w:right w:val="none" w:sz="0" w:space="0" w:color="auto"/>
              </w:divBdr>
            </w:div>
            <w:div w:id="637341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610110">
      <w:bodyDiv w:val="1"/>
      <w:marLeft w:val="0"/>
      <w:marRight w:val="0"/>
      <w:marTop w:val="0"/>
      <w:marBottom w:val="0"/>
      <w:divBdr>
        <w:top w:val="none" w:sz="0" w:space="0" w:color="auto"/>
        <w:left w:val="none" w:sz="0" w:space="0" w:color="auto"/>
        <w:bottom w:val="none" w:sz="0" w:space="0" w:color="auto"/>
        <w:right w:val="none" w:sz="0" w:space="0" w:color="auto"/>
      </w:divBdr>
      <w:divsChild>
        <w:div w:id="1659309610">
          <w:marLeft w:val="0"/>
          <w:marRight w:val="0"/>
          <w:marTop w:val="0"/>
          <w:marBottom w:val="0"/>
          <w:divBdr>
            <w:top w:val="none" w:sz="0" w:space="0" w:color="auto"/>
            <w:left w:val="none" w:sz="0" w:space="0" w:color="auto"/>
            <w:bottom w:val="none" w:sz="0" w:space="0" w:color="auto"/>
            <w:right w:val="none" w:sz="0" w:space="0" w:color="auto"/>
          </w:divBdr>
        </w:div>
        <w:div w:id="1748769552">
          <w:marLeft w:val="0"/>
          <w:marRight w:val="0"/>
          <w:marTop w:val="150"/>
          <w:marBottom w:val="0"/>
          <w:divBdr>
            <w:top w:val="none" w:sz="0" w:space="0" w:color="auto"/>
            <w:left w:val="none" w:sz="0" w:space="0" w:color="auto"/>
            <w:bottom w:val="none" w:sz="0" w:space="0" w:color="auto"/>
            <w:right w:val="none" w:sz="0" w:space="0" w:color="auto"/>
          </w:divBdr>
          <w:divsChild>
            <w:div w:id="1139104730">
              <w:marLeft w:val="1155"/>
              <w:marRight w:val="0"/>
              <w:marTop w:val="0"/>
              <w:marBottom w:val="0"/>
              <w:divBdr>
                <w:top w:val="none" w:sz="0" w:space="0" w:color="auto"/>
                <w:left w:val="none" w:sz="0" w:space="0" w:color="auto"/>
                <w:bottom w:val="none" w:sz="0" w:space="0" w:color="auto"/>
                <w:right w:val="none" w:sz="0" w:space="0" w:color="auto"/>
              </w:divBdr>
            </w:div>
            <w:div w:id="1409690738">
              <w:marLeft w:val="1155"/>
              <w:marRight w:val="0"/>
              <w:marTop w:val="0"/>
              <w:marBottom w:val="0"/>
              <w:divBdr>
                <w:top w:val="none" w:sz="0" w:space="0" w:color="auto"/>
                <w:left w:val="none" w:sz="0" w:space="0" w:color="auto"/>
                <w:bottom w:val="none" w:sz="0" w:space="0" w:color="auto"/>
                <w:right w:val="none" w:sz="0" w:space="0" w:color="auto"/>
              </w:divBdr>
            </w:div>
            <w:div w:id="961612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607431">
      <w:bodyDiv w:val="1"/>
      <w:marLeft w:val="0"/>
      <w:marRight w:val="0"/>
      <w:marTop w:val="0"/>
      <w:marBottom w:val="0"/>
      <w:divBdr>
        <w:top w:val="none" w:sz="0" w:space="0" w:color="auto"/>
        <w:left w:val="none" w:sz="0" w:space="0" w:color="auto"/>
        <w:bottom w:val="none" w:sz="0" w:space="0" w:color="auto"/>
        <w:right w:val="none" w:sz="0" w:space="0" w:color="auto"/>
      </w:divBdr>
      <w:divsChild>
        <w:div w:id="1009790956">
          <w:marLeft w:val="0"/>
          <w:marRight w:val="0"/>
          <w:marTop w:val="0"/>
          <w:marBottom w:val="0"/>
          <w:divBdr>
            <w:top w:val="none" w:sz="0" w:space="0" w:color="auto"/>
            <w:left w:val="none" w:sz="0" w:space="0" w:color="auto"/>
            <w:bottom w:val="none" w:sz="0" w:space="0" w:color="auto"/>
            <w:right w:val="none" w:sz="0" w:space="0" w:color="auto"/>
          </w:divBdr>
        </w:div>
        <w:div w:id="1001741129">
          <w:marLeft w:val="0"/>
          <w:marRight w:val="0"/>
          <w:marTop w:val="150"/>
          <w:marBottom w:val="0"/>
          <w:divBdr>
            <w:top w:val="none" w:sz="0" w:space="0" w:color="auto"/>
            <w:left w:val="none" w:sz="0" w:space="0" w:color="auto"/>
            <w:bottom w:val="none" w:sz="0" w:space="0" w:color="auto"/>
            <w:right w:val="none" w:sz="0" w:space="0" w:color="auto"/>
          </w:divBdr>
          <w:divsChild>
            <w:div w:id="11536325">
              <w:marLeft w:val="1155"/>
              <w:marRight w:val="0"/>
              <w:marTop w:val="0"/>
              <w:marBottom w:val="0"/>
              <w:divBdr>
                <w:top w:val="none" w:sz="0" w:space="0" w:color="auto"/>
                <w:left w:val="none" w:sz="0" w:space="0" w:color="auto"/>
                <w:bottom w:val="none" w:sz="0" w:space="0" w:color="auto"/>
                <w:right w:val="none" w:sz="0" w:space="0" w:color="auto"/>
              </w:divBdr>
            </w:div>
            <w:div w:id="432475943">
              <w:marLeft w:val="1155"/>
              <w:marRight w:val="0"/>
              <w:marTop w:val="0"/>
              <w:marBottom w:val="0"/>
              <w:divBdr>
                <w:top w:val="none" w:sz="0" w:space="0" w:color="auto"/>
                <w:left w:val="none" w:sz="0" w:space="0" w:color="auto"/>
                <w:bottom w:val="none" w:sz="0" w:space="0" w:color="auto"/>
                <w:right w:val="none" w:sz="0" w:space="0" w:color="auto"/>
              </w:divBdr>
            </w:div>
            <w:div w:id="1201475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732102">
      <w:bodyDiv w:val="1"/>
      <w:marLeft w:val="0"/>
      <w:marRight w:val="0"/>
      <w:marTop w:val="0"/>
      <w:marBottom w:val="0"/>
      <w:divBdr>
        <w:top w:val="none" w:sz="0" w:space="0" w:color="auto"/>
        <w:left w:val="none" w:sz="0" w:space="0" w:color="auto"/>
        <w:bottom w:val="none" w:sz="0" w:space="0" w:color="auto"/>
        <w:right w:val="none" w:sz="0" w:space="0" w:color="auto"/>
      </w:divBdr>
      <w:divsChild>
        <w:div w:id="1312250601">
          <w:marLeft w:val="0"/>
          <w:marRight w:val="0"/>
          <w:marTop w:val="0"/>
          <w:marBottom w:val="0"/>
          <w:divBdr>
            <w:top w:val="none" w:sz="0" w:space="0" w:color="auto"/>
            <w:left w:val="none" w:sz="0" w:space="0" w:color="auto"/>
            <w:bottom w:val="none" w:sz="0" w:space="0" w:color="auto"/>
            <w:right w:val="none" w:sz="0" w:space="0" w:color="auto"/>
          </w:divBdr>
        </w:div>
        <w:div w:id="558903117">
          <w:marLeft w:val="0"/>
          <w:marRight w:val="0"/>
          <w:marTop w:val="150"/>
          <w:marBottom w:val="0"/>
          <w:divBdr>
            <w:top w:val="none" w:sz="0" w:space="0" w:color="auto"/>
            <w:left w:val="none" w:sz="0" w:space="0" w:color="auto"/>
            <w:bottom w:val="none" w:sz="0" w:space="0" w:color="auto"/>
            <w:right w:val="none" w:sz="0" w:space="0" w:color="auto"/>
          </w:divBdr>
          <w:divsChild>
            <w:div w:id="1468890713">
              <w:marLeft w:val="1155"/>
              <w:marRight w:val="0"/>
              <w:marTop w:val="0"/>
              <w:marBottom w:val="0"/>
              <w:divBdr>
                <w:top w:val="none" w:sz="0" w:space="0" w:color="auto"/>
                <w:left w:val="none" w:sz="0" w:space="0" w:color="auto"/>
                <w:bottom w:val="none" w:sz="0" w:space="0" w:color="auto"/>
                <w:right w:val="none" w:sz="0" w:space="0" w:color="auto"/>
              </w:divBdr>
            </w:div>
            <w:div w:id="1196311073">
              <w:marLeft w:val="1155"/>
              <w:marRight w:val="0"/>
              <w:marTop w:val="0"/>
              <w:marBottom w:val="0"/>
              <w:divBdr>
                <w:top w:val="none" w:sz="0" w:space="0" w:color="auto"/>
                <w:left w:val="none" w:sz="0" w:space="0" w:color="auto"/>
                <w:bottom w:val="none" w:sz="0" w:space="0" w:color="auto"/>
                <w:right w:val="none" w:sz="0" w:space="0" w:color="auto"/>
              </w:divBdr>
            </w:div>
            <w:div w:id="110520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44702">
      <w:bodyDiv w:val="1"/>
      <w:marLeft w:val="0"/>
      <w:marRight w:val="0"/>
      <w:marTop w:val="0"/>
      <w:marBottom w:val="0"/>
      <w:divBdr>
        <w:top w:val="none" w:sz="0" w:space="0" w:color="auto"/>
        <w:left w:val="none" w:sz="0" w:space="0" w:color="auto"/>
        <w:bottom w:val="none" w:sz="0" w:space="0" w:color="auto"/>
        <w:right w:val="none" w:sz="0" w:space="0" w:color="auto"/>
      </w:divBdr>
      <w:divsChild>
        <w:div w:id="2101413096">
          <w:marLeft w:val="0"/>
          <w:marRight w:val="0"/>
          <w:marTop w:val="0"/>
          <w:marBottom w:val="0"/>
          <w:divBdr>
            <w:top w:val="none" w:sz="0" w:space="0" w:color="auto"/>
            <w:left w:val="none" w:sz="0" w:space="0" w:color="auto"/>
            <w:bottom w:val="none" w:sz="0" w:space="0" w:color="auto"/>
            <w:right w:val="none" w:sz="0" w:space="0" w:color="auto"/>
          </w:divBdr>
        </w:div>
        <w:div w:id="818036632">
          <w:marLeft w:val="0"/>
          <w:marRight w:val="0"/>
          <w:marTop w:val="150"/>
          <w:marBottom w:val="0"/>
          <w:divBdr>
            <w:top w:val="none" w:sz="0" w:space="0" w:color="auto"/>
            <w:left w:val="none" w:sz="0" w:space="0" w:color="auto"/>
            <w:bottom w:val="none" w:sz="0" w:space="0" w:color="auto"/>
            <w:right w:val="none" w:sz="0" w:space="0" w:color="auto"/>
          </w:divBdr>
          <w:divsChild>
            <w:div w:id="803886111">
              <w:marLeft w:val="1155"/>
              <w:marRight w:val="0"/>
              <w:marTop w:val="0"/>
              <w:marBottom w:val="0"/>
              <w:divBdr>
                <w:top w:val="none" w:sz="0" w:space="0" w:color="auto"/>
                <w:left w:val="none" w:sz="0" w:space="0" w:color="auto"/>
                <w:bottom w:val="none" w:sz="0" w:space="0" w:color="auto"/>
                <w:right w:val="none" w:sz="0" w:space="0" w:color="auto"/>
              </w:divBdr>
            </w:div>
            <w:div w:id="1446775603">
              <w:marLeft w:val="1155"/>
              <w:marRight w:val="0"/>
              <w:marTop w:val="0"/>
              <w:marBottom w:val="0"/>
              <w:divBdr>
                <w:top w:val="none" w:sz="0" w:space="0" w:color="auto"/>
                <w:left w:val="none" w:sz="0" w:space="0" w:color="auto"/>
                <w:bottom w:val="none" w:sz="0" w:space="0" w:color="auto"/>
                <w:right w:val="none" w:sz="0" w:space="0" w:color="auto"/>
              </w:divBdr>
            </w:div>
            <w:div w:id="818814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191437">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1759">
      <w:bodyDiv w:val="1"/>
      <w:marLeft w:val="0"/>
      <w:marRight w:val="0"/>
      <w:marTop w:val="0"/>
      <w:marBottom w:val="0"/>
      <w:divBdr>
        <w:top w:val="none" w:sz="0" w:space="0" w:color="auto"/>
        <w:left w:val="none" w:sz="0" w:space="0" w:color="auto"/>
        <w:bottom w:val="none" w:sz="0" w:space="0" w:color="auto"/>
        <w:right w:val="none" w:sz="0" w:space="0" w:color="auto"/>
      </w:divBdr>
      <w:divsChild>
        <w:div w:id="686833056">
          <w:marLeft w:val="0"/>
          <w:marRight w:val="0"/>
          <w:marTop w:val="0"/>
          <w:marBottom w:val="0"/>
          <w:divBdr>
            <w:top w:val="none" w:sz="0" w:space="0" w:color="auto"/>
            <w:left w:val="none" w:sz="0" w:space="0" w:color="auto"/>
            <w:bottom w:val="none" w:sz="0" w:space="0" w:color="auto"/>
            <w:right w:val="none" w:sz="0" w:space="0" w:color="auto"/>
          </w:divBdr>
        </w:div>
        <w:div w:id="1663582764">
          <w:marLeft w:val="0"/>
          <w:marRight w:val="0"/>
          <w:marTop w:val="150"/>
          <w:marBottom w:val="0"/>
          <w:divBdr>
            <w:top w:val="none" w:sz="0" w:space="0" w:color="auto"/>
            <w:left w:val="none" w:sz="0" w:space="0" w:color="auto"/>
            <w:bottom w:val="none" w:sz="0" w:space="0" w:color="auto"/>
            <w:right w:val="none" w:sz="0" w:space="0" w:color="auto"/>
          </w:divBdr>
          <w:divsChild>
            <w:div w:id="425925608">
              <w:marLeft w:val="1155"/>
              <w:marRight w:val="0"/>
              <w:marTop w:val="0"/>
              <w:marBottom w:val="0"/>
              <w:divBdr>
                <w:top w:val="none" w:sz="0" w:space="0" w:color="auto"/>
                <w:left w:val="none" w:sz="0" w:space="0" w:color="auto"/>
                <w:bottom w:val="none" w:sz="0" w:space="0" w:color="auto"/>
                <w:right w:val="none" w:sz="0" w:space="0" w:color="auto"/>
              </w:divBdr>
            </w:div>
            <w:div w:id="567881222">
              <w:marLeft w:val="1155"/>
              <w:marRight w:val="0"/>
              <w:marTop w:val="0"/>
              <w:marBottom w:val="0"/>
              <w:divBdr>
                <w:top w:val="none" w:sz="0" w:space="0" w:color="auto"/>
                <w:left w:val="none" w:sz="0" w:space="0" w:color="auto"/>
                <w:bottom w:val="none" w:sz="0" w:space="0" w:color="auto"/>
                <w:right w:val="none" w:sz="0" w:space="0" w:color="auto"/>
              </w:divBdr>
            </w:div>
            <w:div w:id="603414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1173">
      <w:bodyDiv w:val="1"/>
      <w:marLeft w:val="0"/>
      <w:marRight w:val="0"/>
      <w:marTop w:val="0"/>
      <w:marBottom w:val="0"/>
      <w:divBdr>
        <w:top w:val="none" w:sz="0" w:space="0" w:color="auto"/>
        <w:left w:val="none" w:sz="0" w:space="0" w:color="auto"/>
        <w:bottom w:val="none" w:sz="0" w:space="0" w:color="auto"/>
        <w:right w:val="none" w:sz="0" w:space="0" w:color="auto"/>
      </w:divBdr>
      <w:divsChild>
        <w:div w:id="1492255388">
          <w:marLeft w:val="0"/>
          <w:marRight w:val="0"/>
          <w:marTop w:val="0"/>
          <w:marBottom w:val="0"/>
          <w:divBdr>
            <w:top w:val="none" w:sz="0" w:space="0" w:color="auto"/>
            <w:left w:val="none" w:sz="0" w:space="0" w:color="auto"/>
            <w:bottom w:val="none" w:sz="0" w:space="0" w:color="auto"/>
            <w:right w:val="none" w:sz="0" w:space="0" w:color="auto"/>
          </w:divBdr>
        </w:div>
        <w:div w:id="2139835545">
          <w:marLeft w:val="0"/>
          <w:marRight w:val="0"/>
          <w:marTop w:val="150"/>
          <w:marBottom w:val="0"/>
          <w:divBdr>
            <w:top w:val="none" w:sz="0" w:space="0" w:color="auto"/>
            <w:left w:val="none" w:sz="0" w:space="0" w:color="auto"/>
            <w:bottom w:val="none" w:sz="0" w:space="0" w:color="auto"/>
            <w:right w:val="none" w:sz="0" w:space="0" w:color="auto"/>
          </w:divBdr>
          <w:divsChild>
            <w:div w:id="993217153">
              <w:marLeft w:val="1155"/>
              <w:marRight w:val="0"/>
              <w:marTop w:val="0"/>
              <w:marBottom w:val="0"/>
              <w:divBdr>
                <w:top w:val="none" w:sz="0" w:space="0" w:color="auto"/>
                <w:left w:val="none" w:sz="0" w:space="0" w:color="auto"/>
                <w:bottom w:val="none" w:sz="0" w:space="0" w:color="auto"/>
                <w:right w:val="none" w:sz="0" w:space="0" w:color="auto"/>
              </w:divBdr>
            </w:div>
            <w:div w:id="1745295842">
              <w:marLeft w:val="1155"/>
              <w:marRight w:val="0"/>
              <w:marTop w:val="0"/>
              <w:marBottom w:val="0"/>
              <w:divBdr>
                <w:top w:val="none" w:sz="0" w:space="0" w:color="auto"/>
                <w:left w:val="none" w:sz="0" w:space="0" w:color="auto"/>
                <w:bottom w:val="none" w:sz="0" w:space="0" w:color="auto"/>
                <w:right w:val="none" w:sz="0" w:space="0" w:color="auto"/>
              </w:divBdr>
            </w:div>
            <w:div w:id="2127960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308817">
      <w:bodyDiv w:val="1"/>
      <w:marLeft w:val="0"/>
      <w:marRight w:val="0"/>
      <w:marTop w:val="0"/>
      <w:marBottom w:val="0"/>
      <w:divBdr>
        <w:top w:val="none" w:sz="0" w:space="0" w:color="auto"/>
        <w:left w:val="none" w:sz="0" w:space="0" w:color="auto"/>
        <w:bottom w:val="none" w:sz="0" w:space="0" w:color="auto"/>
        <w:right w:val="none" w:sz="0" w:space="0" w:color="auto"/>
      </w:divBdr>
      <w:divsChild>
        <w:div w:id="1710031977">
          <w:marLeft w:val="0"/>
          <w:marRight w:val="0"/>
          <w:marTop w:val="0"/>
          <w:marBottom w:val="0"/>
          <w:divBdr>
            <w:top w:val="none" w:sz="0" w:space="0" w:color="auto"/>
            <w:left w:val="none" w:sz="0" w:space="0" w:color="auto"/>
            <w:bottom w:val="none" w:sz="0" w:space="0" w:color="auto"/>
            <w:right w:val="none" w:sz="0" w:space="0" w:color="auto"/>
          </w:divBdr>
        </w:div>
        <w:div w:id="1394349709">
          <w:marLeft w:val="0"/>
          <w:marRight w:val="0"/>
          <w:marTop w:val="150"/>
          <w:marBottom w:val="0"/>
          <w:divBdr>
            <w:top w:val="none" w:sz="0" w:space="0" w:color="auto"/>
            <w:left w:val="none" w:sz="0" w:space="0" w:color="auto"/>
            <w:bottom w:val="none" w:sz="0" w:space="0" w:color="auto"/>
            <w:right w:val="none" w:sz="0" w:space="0" w:color="auto"/>
          </w:divBdr>
          <w:divsChild>
            <w:div w:id="26875503">
              <w:marLeft w:val="1155"/>
              <w:marRight w:val="0"/>
              <w:marTop w:val="0"/>
              <w:marBottom w:val="0"/>
              <w:divBdr>
                <w:top w:val="none" w:sz="0" w:space="0" w:color="auto"/>
                <w:left w:val="none" w:sz="0" w:space="0" w:color="auto"/>
                <w:bottom w:val="none" w:sz="0" w:space="0" w:color="auto"/>
                <w:right w:val="none" w:sz="0" w:space="0" w:color="auto"/>
              </w:divBdr>
            </w:div>
            <w:div w:id="863977857">
              <w:marLeft w:val="1155"/>
              <w:marRight w:val="0"/>
              <w:marTop w:val="0"/>
              <w:marBottom w:val="0"/>
              <w:divBdr>
                <w:top w:val="none" w:sz="0" w:space="0" w:color="auto"/>
                <w:left w:val="none" w:sz="0" w:space="0" w:color="auto"/>
                <w:bottom w:val="none" w:sz="0" w:space="0" w:color="auto"/>
                <w:right w:val="none" w:sz="0" w:space="0" w:color="auto"/>
              </w:divBdr>
            </w:div>
            <w:div w:id="25933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497632">
      <w:bodyDiv w:val="1"/>
      <w:marLeft w:val="0"/>
      <w:marRight w:val="0"/>
      <w:marTop w:val="0"/>
      <w:marBottom w:val="0"/>
      <w:divBdr>
        <w:top w:val="none" w:sz="0" w:space="0" w:color="auto"/>
        <w:left w:val="none" w:sz="0" w:space="0" w:color="auto"/>
        <w:bottom w:val="none" w:sz="0" w:space="0" w:color="auto"/>
        <w:right w:val="none" w:sz="0" w:space="0" w:color="auto"/>
      </w:divBdr>
      <w:divsChild>
        <w:div w:id="1652251528">
          <w:marLeft w:val="0"/>
          <w:marRight w:val="0"/>
          <w:marTop w:val="0"/>
          <w:marBottom w:val="0"/>
          <w:divBdr>
            <w:top w:val="none" w:sz="0" w:space="0" w:color="auto"/>
            <w:left w:val="none" w:sz="0" w:space="0" w:color="auto"/>
            <w:bottom w:val="none" w:sz="0" w:space="0" w:color="auto"/>
            <w:right w:val="none" w:sz="0" w:space="0" w:color="auto"/>
          </w:divBdr>
        </w:div>
        <w:div w:id="1217934491">
          <w:marLeft w:val="0"/>
          <w:marRight w:val="0"/>
          <w:marTop w:val="150"/>
          <w:marBottom w:val="0"/>
          <w:divBdr>
            <w:top w:val="none" w:sz="0" w:space="0" w:color="auto"/>
            <w:left w:val="none" w:sz="0" w:space="0" w:color="auto"/>
            <w:bottom w:val="none" w:sz="0" w:space="0" w:color="auto"/>
            <w:right w:val="none" w:sz="0" w:space="0" w:color="auto"/>
          </w:divBdr>
          <w:divsChild>
            <w:div w:id="764958130">
              <w:marLeft w:val="1155"/>
              <w:marRight w:val="0"/>
              <w:marTop w:val="0"/>
              <w:marBottom w:val="0"/>
              <w:divBdr>
                <w:top w:val="none" w:sz="0" w:space="0" w:color="auto"/>
                <w:left w:val="none" w:sz="0" w:space="0" w:color="auto"/>
                <w:bottom w:val="none" w:sz="0" w:space="0" w:color="auto"/>
                <w:right w:val="none" w:sz="0" w:space="0" w:color="auto"/>
              </w:divBdr>
            </w:div>
            <w:div w:id="1028680922">
              <w:marLeft w:val="1155"/>
              <w:marRight w:val="0"/>
              <w:marTop w:val="0"/>
              <w:marBottom w:val="0"/>
              <w:divBdr>
                <w:top w:val="none" w:sz="0" w:space="0" w:color="auto"/>
                <w:left w:val="none" w:sz="0" w:space="0" w:color="auto"/>
                <w:bottom w:val="none" w:sz="0" w:space="0" w:color="auto"/>
                <w:right w:val="none" w:sz="0" w:space="0" w:color="auto"/>
              </w:divBdr>
            </w:div>
            <w:div w:id="461777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084217">
      <w:bodyDiv w:val="1"/>
      <w:marLeft w:val="0"/>
      <w:marRight w:val="0"/>
      <w:marTop w:val="0"/>
      <w:marBottom w:val="0"/>
      <w:divBdr>
        <w:top w:val="none" w:sz="0" w:space="0" w:color="auto"/>
        <w:left w:val="none" w:sz="0" w:space="0" w:color="auto"/>
        <w:bottom w:val="none" w:sz="0" w:space="0" w:color="auto"/>
        <w:right w:val="none" w:sz="0" w:space="0" w:color="auto"/>
      </w:divBdr>
      <w:divsChild>
        <w:div w:id="362636584">
          <w:marLeft w:val="0"/>
          <w:marRight w:val="0"/>
          <w:marTop w:val="0"/>
          <w:marBottom w:val="0"/>
          <w:divBdr>
            <w:top w:val="none" w:sz="0" w:space="0" w:color="auto"/>
            <w:left w:val="none" w:sz="0" w:space="0" w:color="auto"/>
            <w:bottom w:val="none" w:sz="0" w:space="0" w:color="auto"/>
            <w:right w:val="none" w:sz="0" w:space="0" w:color="auto"/>
          </w:divBdr>
        </w:div>
        <w:div w:id="1174341891">
          <w:marLeft w:val="0"/>
          <w:marRight w:val="0"/>
          <w:marTop w:val="150"/>
          <w:marBottom w:val="0"/>
          <w:divBdr>
            <w:top w:val="none" w:sz="0" w:space="0" w:color="auto"/>
            <w:left w:val="none" w:sz="0" w:space="0" w:color="auto"/>
            <w:bottom w:val="none" w:sz="0" w:space="0" w:color="auto"/>
            <w:right w:val="none" w:sz="0" w:space="0" w:color="auto"/>
          </w:divBdr>
          <w:divsChild>
            <w:div w:id="1497265461">
              <w:marLeft w:val="1155"/>
              <w:marRight w:val="0"/>
              <w:marTop w:val="0"/>
              <w:marBottom w:val="0"/>
              <w:divBdr>
                <w:top w:val="none" w:sz="0" w:space="0" w:color="auto"/>
                <w:left w:val="none" w:sz="0" w:space="0" w:color="auto"/>
                <w:bottom w:val="none" w:sz="0" w:space="0" w:color="auto"/>
                <w:right w:val="none" w:sz="0" w:space="0" w:color="auto"/>
              </w:divBdr>
            </w:div>
            <w:div w:id="450826866">
              <w:marLeft w:val="1155"/>
              <w:marRight w:val="0"/>
              <w:marTop w:val="0"/>
              <w:marBottom w:val="0"/>
              <w:divBdr>
                <w:top w:val="none" w:sz="0" w:space="0" w:color="auto"/>
                <w:left w:val="none" w:sz="0" w:space="0" w:color="auto"/>
                <w:bottom w:val="none" w:sz="0" w:space="0" w:color="auto"/>
                <w:right w:val="none" w:sz="0" w:space="0" w:color="auto"/>
              </w:divBdr>
            </w:div>
            <w:div w:id="1009480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396246">
      <w:bodyDiv w:val="1"/>
      <w:marLeft w:val="0"/>
      <w:marRight w:val="0"/>
      <w:marTop w:val="0"/>
      <w:marBottom w:val="0"/>
      <w:divBdr>
        <w:top w:val="none" w:sz="0" w:space="0" w:color="auto"/>
        <w:left w:val="none" w:sz="0" w:space="0" w:color="auto"/>
        <w:bottom w:val="none" w:sz="0" w:space="0" w:color="auto"/>
        <w:right w:val="none" w:sz="0" w:space="0" w:color="auto"/>
      </w:divBdr>
      <w:divsChild>
        <w:div w:id="32727920">
          <w:marLeft w:val="0"/>
          <w:marRight w:val="0"/>
          <w:marTop w:val="0"/>
          <w:marBottom w:val="0"/>
          <w:divBdr>
            <w:top w:val="none" w:sz="0" w:space="0" w:color="auto"/>
            <w:left w:val="none" w:sz="0" w:space="0" w:color="auto"/>
            <w:bottom w:val="none" w:sz="0" w:space="0" w:color="auto"/>
            <w:right w:val="none" w:sz="0" w:space="0" w:color="auto"/>
          </w:divBdr>
        </w:div>
        <w:div w:id="2133818061">
          <w:marLeft w:val="0"/>
          <w:marRight w:val="0"/>
          <w:marTop w:val="150"/>
          <w:marBottom w:val="0"/>
          <w:divBdr>
            <w:top w:val="none" w:sz="0" w:space="0" w:color="auto"/>
            <w:left w:val="none" w:sz="0" w:space="0" w:color="auto"/>
            <w:bottom w:val="none" w:sz="0" w:space="0" w:color="auto"/>
            <w:right w:val="none" w:sz="0" w:space="0" w:color="auto"/>
          </w:divBdr>
          <w:divsChild>
            <w:div w:id="1808547310">
              <w:marLeft w:val="1155"/>
              <w:marRight w:val="0"/>
              <w:marTop w:val="0"/>
              <w:marBottom w:val="0"/>
              <w:divBdr>
                <w:top w:val="none" w:sz="0" w:space="0" w:color="auto"/>
                <w:left w:val="none" w:sz="0" w:space="0" w:color="auto"/>
                <w:bottom w:val="none" w:sz="0" w:space="0" w:color="auto"/>
                <w:right w:val="none" w:sz="0" w:space="0" w:color="auto"/>
              </w:divBdr>
            </w:div>
            <w:div w:id="1986738830">
              <w:marLeft w:val="1155"/>
              <w:marRight w:val="0"/>
              <w:marTop w:val="0"/>
              <w:marBottom w:val="0"/>
              <w:divBdr>
                <w:top w:val="none" w:sz="0" w:space="0" w:color="auto"/>
                <w:left w:val="none" w:sz="0" w:space="0" w:color="auto"/>
                <w:bottom w:val="none" w:sz="0" w:space="0" w:color="auto"/>
                <w:right w:val="none" w:sz="0" w:space="0" w:color="auto"/>
              </w:divBdr>
            </w:div>
            <w:div w:id="1731806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11117">
      <w:bodyDiv w:val="1"/>
      <w:marLeft w:val="0"/>
      <w:marRight w:val="0"/>
      <w:marTop w:val="0"/>
      <w:marBottom w:val="0"/>
      <w:divBdr>
        <w:top w:val="none" w:sz="0" w:space="0" w:color="auto"/>
        <w:left w:val="none" w:sz="0" w:space="0" w:color="auto"/>
        <w:bottom w:val="none" w:sz="0" w:space="0" w:color="auto"/>
        <w:right w:val="none" w:sz="0" w:space="0" w:color="auto"/>
      </w:divBdr>
      <w:divsChild>
        <w:div w:id="2074111258">
          <w:marLeft w:val="0"/>
          <w:marRight w:val="0"/>
          <w:marTop w:val="0"/>
          <w:marBottom w:val="0"/>
          <w:divBdr>
            <w:top w:val="none" w:sz="0" w:space="0" w:color="auto"/>
            <w:left w:val="none" w:sz="0" w:space="0" w:color="auto"/>
            <w:bottom w:val="none" w:sz="0" w:space="0" w:color="auto"/>
            <w:right w:val="none" w:sz="0" w:space="0" w:color="auto"/>
          </w:divBdr>
        </w:div>
        <w:div w:id="1438940770">
          <w:marLeft w:val="0"/>
          <w:marRight w:val="0"/>
          <w:marTop w:val="150"/>
          <w:marBottom w:val="0"/>
          <w:divBdr>
            <w:top w:val="none" w:sz="0" w:space="0" w:color="auto"/>
            <w:left w:val="none" w:sz="0" w:space="0" w:color="auto"/>
            <w:bottom w:val="none" w:sz="0" w:space="0" w:color="auto"/>
            <w:right w:val="none" w:sz="0" w:space="0" w:color="auto"/>
          </w:divBdr>
          <w:divsChild>
            <w:div w:id="858393688">
              <w:marLeft w:val="1155"/>
              <w:marRight w:val="0"/>
              <w:marTop w:val="0"/>
              <w:marBottom w:val="0"/>
              <w:divBdr>
                <w:top w:val="none" w:sz="0" w:space="0" w:color="auto"/>
                <w:left w:val="none" w:sz="0" w:space="0" w:color="auto"/>
                <w:bottom w:val="none" w:sz="0" w:space="0" w:color="auto"/>
                <w:right w:val="none" w:sz="0" w:space="0" w:color="auto"/>
              </w:divBdr>
            </w:div>
            <w:div w:id="604272414">
              <w:marLeft w:val="1155"/>
              <w:marRight w:val="0"/>
              <w:marTop w:val="0"/>
              <w:marBottom w:val="0"/>
              <w:divBdr>
                <w:top w:val="none" w:sz="0" w:space="0" w:color="auto"/>
                <w:left w:val="none" w:sz="0" w:space="0" w:color="auto"/>
                <w:bottom w:val="none" w:sz="0" w:space="0" w:color="auto"/>
                <w:right w:val="none" w:sz="0" w:space="0" w:color="auto"/>
              </w:divBdr>
            </w:div>
            <w:div w:id="1380855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18183">
      <w:bodyDiv w:val="1"/>
      <w:marLeft w:val="0"/>
      <w:marRight w:val="0"/>
      <w:marTop w:val="0"/>
      <w:marBottom w:val="0"/>
      <w:divBdr>
        <w:top w:val="none" w:sz="0" w:space="0" w:color="auto"/>
        <w:left w:val="none" w:sz="0" w:space="0" w:color="auto"/>
        <w:bottom w:val="none" w:sz="0" w:space="0" w:color="auto"/>
        <w:right w:val="none" w:sz="0" w:space="0" w:color="auto"/>
      </w:divBdr>
      <w:divsChild>
        <w:div w:id="81996105">
          <w:marLeft w:val="0"/>
          <w:marRight w:val="0"/>
          <w:marTop w:val="0"/>
          <w:marBottom w:val="0"/>
          <w:divBdr>
            <w:top w:val="none" w:sz="0" w:space="0" w:color="auto"/>
            <w:left w:val="none" w:sz="0" w:space="0" w:color="auto"/>
            <w:bottom w:val="none" w:sz="0" w:space="0" w:color="auto"/>
            <w:right w:val="none" w:sz="0" w:space="0" w:color="auto"/>
          </w:divBdr>
        </w:div>
        <w:div w:id="557400220">
          <w:marLeft w:val="0"/>
          <w:marRight w:val="0"/>
          <w:marTop w:val="150"/>
          <w:marBottom w:val="0"/>
          <w:divBdr>
            <w:top w:val="none" w:sz="0" w:space="0" w:color="auto"/>
            <w:left w:val="none" w:sz="0" w:space="0" w:color="auto"/>
            <w:bottom w:val="none" w:sz="0" w:space="0" w:color="auto"/>
            <w:right w:val="none" w:sz="0" w:space="0" w:color="auto"/>
          </w:divBdr>
          <w:divsChild>
            <w:div w:id="748423826">
              <w:marLeft w:val="1155"/>
              <w:marRight w:val="0"/>
              <w:marTop w:val="0"/>
              <w:marBottom w:val="0"/>
              <w:divBdr>
                <w:top w:val="none" w:sz="0" w:space="0" w:color="auto"/>
                <w:left w:val="none" w:sz="0" w:space="0" w:color="auto"/>
                <w:bottom w:val="none" w:sz="0" w:space="0" w:color="auto"/>
                <w:right w:val="none" w:sz="0" w:space="0" w:color="auto"/>
              </w:divBdr>
            </w:div>
            <w:div w:id="280647070">
              <w:marLeft w:val="1155"/>
              <w:marRight w:val="0"/>
              <w:marTop w:val="0"/>
              <w:marBottom w:val="0"/>
              <w:divBdr>
                <w:top w:val="none" w:sz="0" w:space="0" w:color="auto"/>
                <w:left w:val="none" w:sz="0" w:space="0" w:color="auto"/>
                <w:bottom w:val="none" w:sz="0" w:space="0" w:color="auto"/>
                <w:right w:val="none" w:sz="0" w:space="0" w:color="auto"/>
              </w:divBdr>
            </w:div>
            <w:div w:id="935481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394083">
      <w:bodyDiv w:val="1"/>
      <w:marLeft w:val="0"/>
      <w:marRight w:val="0"/>
      <w:marTop w:val="0"/>
      <w:marBottom w:val="0"/>
      <w:divBdr>
        <w:top w:val="none" w:sz="0" w:space="0" w:color="auto"/>
        <w:left w:val="none" w:sz="0" w:space="0" w:color="auto"/>
        <w:bottom w:val="none" w:sz="0" w:space="0" w:color="auto"/>
        <w:right w:val="none" w:sz="0" w:space="0" w:color="auto"/>
      </w:divBdr>
      <w:divsChild>
        <w:div w:id="860437684">
          <w:marLeft w:val="0"/>
          <w:marRight w:val="0"/>
          <w:marTop w:val="0"/>
          <w:marBottom w:val="0"/>
          <w:divBdr>
            <w:top w:val="none" w:sz="0" w:space="0" w:color="auto"/>
            <w:left w:val="none" w:sz="0" w:space="0" w:color="auto"/>
            <w:bottom w:val="none" w:sz="0" w:space="0" w:color="auto"/>
            <w:right w:val="none" w:sz="0" w:space="0" w:color="auto"/>
          </w:divBdr>
        </w:div>
        <w:div w:id="310402636">
          <w:marLeft w:val="0"/>
          <w:marRight w:val="0"/>
          <w:marTop w:val="150"/>
          <w:marBottom w:val="0"/>
          <w:divBdr>
            <w:top w:val="none" w:sz="0" w:space="0" w:color="auto"/>
            <w:left w:val="none" w:sz="0" w:space="0" w:color="auto"/>
            <w:bottom w:val="none" w:sz="0" w:space="0" w:color="auto"/>
            <w:right w:val="none" w:sz="0" w:space="0" w:color="auto"/>
          </w:divBdr>
          <w:divsChild>
            <w:div w:id="589504606">
              <w:marLeft w:val="1155"/>
              <w:marRight w:val="0"/>
              <w:marTop w:val="0"/>
              <w:marBottom w:val="0"/>
              <w:divBdr>
                <w:top w:val="none" w:sz="0" w:space="0" w:color="auto"/>
                <w:left w:val="none" w:sz="0" w:space="0" w:color="auto"/>
                <w:bottom w:val="none" w:sz="0" w:space="0" w:color="auto"/>
                <w:right w:val="none" w:sz="0" w:space="0" w:color="auto"/>
              </w:divBdr>
            </w:div>
            <w:div w:id="1410810031">
              <w:marLeft w:val="1155"/>
              <w:marRight w:val="0"/>
              <w:marTop w:val="0"/>
              <w:marBottom w:val="0"/>
              <w:divBdr>
                <w:top w:val="none" w:sz="0" w:space="0" w:color="auto"/>
                <w:left w:val="none" w:sz="0" w:space="0" w:color="auto"/>
                <w:bottom w:val="none" w:sz="0" w:space="0" w:color="auto"/>
                <w:right w:val="none" w:sz="0" w:space="0" w:color="auto"/>
              </w:divBdr>
            </w:div>
            <w:div w:id="184711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780223">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49144">
      <w:bodyDiv w:val="1"/>
      <w:marLeft w:val="0"/>
      <w:marRight w:val="0"/>
      <w:marTop w:val="0"/>
      <w:marBottom w:val="0"/>
      <w:divBdr>
        <w:top w:val="none" w:sz="0" w:space="0" w:color="auto"/>
        <w:left w:val="none" w:sz="0" w:space="0" w:color="auto"/>
        <w:bottom w:val="none" w:sz="0" w:space="0" w:color="auto"/>
        <w:right w:val="none" w:sz="0" w:space="0" w:color="auto"/>
      </w:divBdr>
      <w:divsChild>
        <w:div w:id="794493618">
          <w:marLeft w:val="0"/>
          <w:marRight w:val="0"/>
          <w:marTop w:val="0"/>
          <w:marBottom w:val="0"/>
          <w:divBdr>
            <w:top w:val="none" w:sz="0" w:space="0" w:color="auto"/>
            <w:left w:val="none" w:sz="0" w:space="0" w:color="auto"/>
            <w:bottom w:val="none" w:sz="0" w:space="0" w:color="auto"/>
            <w:right w:val="none" w:sz="0" w:space="0" w:color="auto"/>
          </w:divBdr>
        </w:div>
        <w:div w:id="1893543257">
          <w:marLeft w:val="0"/>
          <w:marRight w:val="0"/>
          <w:marTop w:val="150"/>
          <w:marBottom w:val="0"/>
          <w:divBdr>
            <w:top w:val="none" w:sz="0" w:space="0" w:color="auto"/>
            <w:left w:val="none" w:sz="0" w:space="0" w:color="auto"/>
            <w:bottom w:val="none" w:sz="0" w:space="0" w:color="auto"/>
            <w:right w:val="none" w:sz="0" w:space="0" w:color="auto"/>
          </w:divBdr>
          <w:divsChild>
            <w:div w:id="968708865">
              <w:marLeft w:val="1155"/>
              <w:marRight w:val="0"/>
              <w:marTop w:val="0"/>
              <w:marBottom w:val="0"/>
              <w:divBdr>
                <w:top w:val="none" w:sz="0" w:space="0" w:color="auto"/>
                <w:left w:val="none" w:sz="0" w:space="0" w:color="auto"/>
                <w:bottom w:val="none" w:sz="0" w:space="0" w:color="auto"/>
                <w:right w:val="none" w:sz="0" w:space="0" w:color="auto"/>
              </w:divBdr>
            </w:div>
            <w:div w:id="1969776748">
              <w:marLeft w:val="1155"/>
              <w:marRight w:val="0"/>
              <w:marTop w:val="0"/>
              <w:marBottom w:val="0"/>
              <w:divBdr>
                <w:top w:val="none" w:sz="0" w:space="0" w:color="auto"/>
                <w:left w:val="none" w:sz="0" w:space="0" w:color="auto"/>
                <w:bottom w:val="none" w:sz="0" w:space="0" w:color="auto"/>
                <w:right w:val="none" w:sz="0" w:space="0" w:color="auto"/>
              </w:divBdr>
            </w:div>
            <w:div w:id="626201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20712">
      <w:bodyDiv w:val="1"/>
      <w:marLeft w:val="0"/>
      <w:marRight w:val="0"/>
      <w:marTop w:val="0"/>
      <w:marBottom w:val="0"/>
      <w:divBdr>
        <w:top w:val="none" w:sz="0" w:space="0" w:color="auto"/>
        <w:left w:val="none" w:sz="0" w:space="0" w:color="auto"/>
        <w:bottom w:val="none" w:sz="0" w:space="0" w:color="auto"/>
        <w:right w:val="none" w:sz="0" w:space="0" w:color="auto"/>
      </w:divBdr>
      <w:divsChild>
        <w:div w:id="415831124">
          <w:marLeft w:val="0"/>
          <w:marRight w:val="0"/>
          <w:marTop w:val="0"/>
          <w:marBottom w:val="0"/>
          <w:divBdr>
            <w:top w:val="none" w:sz="0" w:space="0" w:color="auto"/>
            <w:left w:val="none" w:sz="0" w:space="0" w:color="auto"/>
            <w:bottom w:val="none" w:sz="0" w:space="0" w:color="auto"/>
            <w:right w:val="none" w:sz="0" w:space="0" w:color="auto"/>
          </w:divBdr>
        </w:div>
        <w:div w:id="1878346618">
          <w:marLeft w:val="0"/>
          <w:marRight w:val="0"/>
          <w:marTop w:val="150"/>
          <w:marBottom w:val="0"/>
          <w:divBdr>
            <w:top w:val="none" w:sz="0" w:space="0" w:color="auto"/>
            <w:left w:val="none" w:sz="0" w:space="0" w:color="auto"/>
            <w:bottom w:val="none" w:sz="0" w:space="0" w:color="auto"/>
            <w:right w:val="none" w:sz="0" w:space="0" w:color="auto"/>
          </w:divBdr>
          <w:divsChild>
            <w:div w:id="972443728">
              <w:marLeft w:val="1155"/>
              <w:marRight w:val="0"/>
              <w:marTop w:val="0"/>
              <w:marBottom w:val="0"/>
              <w:divBdr>
                <w:top w:val="none" w:sz="0" w:space="0" w:color="auto"/>
                <w:left w:val="none" w:sz="0" w:space="0" w:color="auto"/>
                <w:bottom w:val="none" w:sz="0" w:space="0" w:color="auto"/>
                <w:right w:val="none" w:sz="0" w:space="0" w:color="auto"/>
              </w:divBdr>
            </w:div>
            <w:div w:id="884833291">
              <w:marLeft w:val="1155"/>
              <w:marRight w:val="0"/>
              <w:marTop w:val="0"/>
              <w:marBottom w:val="0"/>
              <w:divBdr>
                <w:top w:val="none" w:sz="0" w:space="0" w:color="auto"/>
                <w:left w:val="none" w:sz="0" w:space="0" w:color="auto"/>
                <w:bottom w:val="none" w:sz="0" w:space="0" w:color="auto"/>
                <w:right w:val="none" w:sz="0" w:space="0" w:color="auto"/>
              </w:divBdr>
            </w:div>
            <w:div w:id="1801848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238665">
      <w:bodyDiv w:val="1"/>
      <w:marLeft w:val="0"/>
      <w:marRight w:val="0"/>
      <w:marTop w:val="0"/>
      <w:marBottom w:val="0"/>
      <w:divBdr>
        <w:top w:val="none" w:sz="0" w:space="0" w:color="auto"/>
        <w:left w:val="none" w:sz="0" w:space="0" w:color="auto"/>
        <w:bottom w:val="none" w:sz="0" w:space="0" w:color="auto"/>
        <w:right w:val="none" w:sz="0" w:space="0" w:color="auto"/>
      </w:divBdr>
      <w:divsChild>
        <w:div w:id="862520978">
          <w:marLeft w:val="0"/>
          <w:marRight w:val="0"/>
          <w:marTop w:val="0"/>
          <w:marBottom w:val="0"/>
          <w:divBdr>
            <w:top w:val="none" w:sz="0" w:space="0" w:color="auto"/>
            <w:left w:val="none" w:sz="0" w:space="0" w:color="auto"/>
            <w:bottom w:val="none" w:sz="0" w:space="0" w:color="auto"/>
            <w:right w:val="none" w:sz="0" w:space="0" w:color="auto"/>
          </w:divBdr>
        </w:div>
        <w:div w:id="838892080">
          <w:marLeft w:val="0"/>
          <w:marRight w:val="0"/>
          <w:marTop w:val="150"/>
          <w:marBottom w:val="0"/>
          <w:divBdr>
            <w:top w:val="none" w:sz="0" w:space="0" w:color="auto"/>
            <w:left w:val="none" w:sz="0" w:space="0" w:color="auto"/>
            <w:bottom w:val="none" w:sz="0" w:space="0" w:color="auto"/>
            <w:right w:val="none" w:sz="0" w:space="0" w:color="auto"/>
          </w:divBdr>
          <w:divsChild>
            <w:div w:id="647562777">
              <w:marLeft w:val="1155"/>
              <w:marRight w:val="0"/>
              <w:marTop w:val="0"/>
              <w:marBottom w:val="0"/>
              <w:divBdr>
                <w:top w:val="none" w:sz="0" w:space="0" w:color="auto"/>
                <w:left w:val="none" w:sz="0" w:space="0" w:color="auto"/>
                <w:bottom w:val="none" w:sz="0" w:space="0" w:color="auto"/>
                <w:right w:val="none" w:sz="0" w:space="0" w:color="auto"/>
              </w:divBdr>
            </w:div>
            <w:div w:id="1791362795">
              <w:marLeft w:val="1155"/>
              <w:marRight w:val="0"/>
              <w:marTop w:val="0"/>
              <w:marBottom w:val="0"/>
              <w:divBdr>
                <w:top w:val="none" w:sz="0" w:space="0" w:color="auto"/>
                <w:left w:val="none" w:sz="0" w:space="0" w:color="auto"/>
                <w:bottom w:val="none" w:sz="0" w:space="0" w:color="auto"/>
                <w:right w:val="none" w:sz="0" w:space="0" w:color="auto"/>
              </w:divBdr>
            </w:div>
            <w:div w:id="1692491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438395">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3599">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089017">
      <w:bodyDiv w:val="1"/>
      <w:marLeft w:val="0"/>
      <w:marRight w:val="0"/>
      <w:marTop w:val="0"/>
      <w:marBottom w:val="0"/>
      <w:divBdr>
        <w:top w:val="none" w:sz="0" w:space="0" w:color="auto"/>
        <w:left w:val="none" w:sz="0" w:space="0" w:color="auto"/>
        <w:bottom w:val="none" w:sz="0" w:space="0" w:color="auto"/>
        <w:right w:val="none" w:sz="0" w:space="0" w:color="auto"/>
      </w:divBdr>
      <w:divsChild>
        <w:div w:id="1861435382">
          <w:marLeft w:val="0"/>
          <w:marRight w:val="0"/>
          <w:marTop w:val="0"/>
          <w:marBottom w:val="0"/>
          <w:divBdr>
            <w:top w:val="none" w:sz="0" w:space="0" w:color="auto"/>
            <w:left w:val="none" w:sz="0" w:space="0" w:color="auto"/>
            <w:bottom w:val="none" w:sz="0" w:space="0" w:color="auto"/>
            <w:right w:val="none" w:sz="0" w:space="0" w:color="auto"/>
          </w:divBdr>
        </w:div>
        <w:div w:id="317807307">
          <w:marLeft w:val="0"/>
          <w:marRight w:val="0"/>
          <w:marTop w:val="150"/>
          <w:marBottom w:val="0"/>
          <w:divBdr>
            <w:top w:val="none" w:sz="0" w:space="0" w:color="auto"/>
            <w:left w:val="none" w:sz="0" w:space="0" w:color="auto"/>
            <w:bottom w:val="none" w:sz="0" w:space="0" w:color="auto"/>
            <w:right w:val="none" w:sz="0" w:space="0" w:color="auto"/>
          </w:divBdr>
          <w:divsChild>
            <w:div w:id="1019618665">
              <w:marLeft w:val="1155"/>
              <w:marRight w:val="0"/>
              <w:marTop w:val="0"/>
              <w:marBottom w:val="0"/>
              <w:divBdr>
                <w:top w:val="none" w:sz="0" w:space="0" w:color="auto"/>
                <w:left w:val="none" w:sz="0" w:space="0" w:color="auto"/>
                <w:bottom w:val="none" w:sz="0" w:space="0" w:color="auto"/>
                <w:right w:val="none" w:sz="0" w:space="0" w:color="auto"/>
              </w:divBdr>
            </w:div>
            <w:div w:id="982350000">
              <w:marLeft w:val="1155"/>
              <w:marRight w:val="0"/>
              <w:marTop w:val="0"/>
              <w:marBottom w:val="0"/>
              <w:divBdr>
                <w:top w:val="none" w:sz="0" w:space="0" w:color="auto"/>
                <w:left w:val="none" w:sz="0" w:space="0" w:color="auto"/>
                <w:bottom w:val="none" w:sz="0" w:space="0" w:color="auto"/>
                <w:right w:val="none" w:sz="0" w:space="0" w:color="auto"/>
              </w:divBdr>
            </w:div>
            <w:div w:id="869536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29595">
      <w:bodyDiv w:val="1"/>
      <w:marLeft w:val="0"/>
      <w:marRight w:val="0"/>
      <w:marTop w:val="0"/>
      <w:marBottom w:val="0"/>
      <w:divBdr>
        <w:top w:val="none" w:sz="0" w:space="0" w:color="auto"/>
        <w:left w:val="none" w:sz="0" w:space="0" w:color="auto"/>
        <w:bottom w:val="none" w:sz="0" w:space="0" w:color="auto"/>
        <w:right w:val="none" w:sz="0" w:space="0" w:color="auto"/>
      </w:divBdr>
      <w:divsChild>
        <w:div w:id="1954748004">
          <w:marLeft w:val="0"/>
          <w:marRight w:val="0"/>
          <w:marTop w:val="0"/>
          <w:marBottom w:val="0"/>
          <w:divBdr>
            <w:top w:val="none" w:sz="0" w:space="0" w:color="auto"/>
            <w:left w:val="none" w:sz="0" w:space="0" w:color="auto"/>
            <w:bottom w:val="none" w:sz="0" w:space="0" w:color="auto"/>
            <w:right w:val="none" w:sz="0" w:space="0" w:color="auto"/>
          </w:divBdr>
        </w:div>
        <w:div w:id="862129358">
          <w:marLeft w:val="0"/>
          <w:marRight w:val="0"/>
          <w:marTop w:val="150"/>
          <w:marBottom w:val="0"/>
          <w:divBdr>
            <w:top w:val="none" w:sz="0" w:space="0" w:color="auto"/>
            <w:left w:val="none" w:sz="0" w:space="0" w:color="auto"/>
            <w:bottom w:val="none" w:sz="0" w:space="0" w:color="auto"/>
            <w:right w:val="none" w:sz="0" w:space="0" w:color="auto"/>
          </w:divBdr>
          <w:divsChild>
            <w:div w:id="150952983">
              <w:marLeft w:val="1155"/>
              <w:marRight w:val="0"/>
              <w:marTop w:val="0"/>
              <w:marBottom w:val="0"/>
              <w:divBdr>
                <w:top w:val="none" w:sz="0" w:space="0" w:color="auto"/>
                <w:left w:val="none" w:sz="0" w:space="0" w:color="auto"/>
                <w:bottom w:val="none" w:sz="0" w:space="0" w:color="auto"/>
                <w:right w:val="none" w:sz="0" w:space="0" w:color="auto"/>
              </w:divBdr>
            </w:div>
            <w:div w:id="236598978">
              <w:marLeft w:val="1155"/>
              <w:marRight w:val="0"/>
              <w:marTop w:val="0"/>
              <w:marBottom w:val="0"/>
              <w:divBdr>
                <w:top w:val="none" w:sz="0" w:space="0" w:color="auto"/>
                <w:left w:val="none" w:sz="0" w:space="0" w:color="auto"/>
                <w:bottom w:val="none" w:sz="0" w:space="0" w:color="auto"/>
                <w:right w:val="none" w:sz="0" w:space="0" w:color="auto"/>
              </w:divBdr>
            </w:div>
            <w:div w:id="92164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8706">
      <w:bodyDiv w:val="1"/>
      <w:marLeft w:val="0"/>
      <w:marRight w:val="0"/>
      <w:marTop w:val="0"/>
      <w:marBottom w:val="0"/>
      <w:divBdr>
        <w:top w:val="none" w:sz="0" w:space="0" w:color="auto"/>
        <w:left w:val="none" w:sz="0" w:space="0" w:color="auto"/>
        <w:bottom w:val="none" w:sz="0" w:space="0" w:color="auto"/>
        <w:right w:val="none" w:sz="0" w:space="0" w:color="auto"/>
      </w:divBdr>
    </w:div>
    <w:div w:id="896748724">
      <w:bodyDiv w:val="1"/>
      <w:marLeft w:val="0"/>
      <w:marRight w:val="0"/>
      <w:marTop w:val="0"/>
      <w:marBottom w:val="0"/>
      <w:divBdr>
        <w:top w:val="none" w:sz="0" w:space="0" w:color="auto"/>
        <w:left w:val="none" w:sz="0" w:space="0" w:color="auto"/>
        <w:bottom w:val="none" w:sz="0" w:space="0" w:color="auto"/>
        <w:right w:val="none" w:sz="0" w:space="0" w:color="auto"/>
      </w:divBdr>
      <w:divsChild>
        <w:div w:id="60445698">
          <w:marLeft w:val="0"/>
          <w:marRight w:val="0"/>
          <w:marTop w:val="0"/>
          <w:marBottom w:val="0"/>
          <w:divBdr>
            <w:top w:val="none" w:sz="0" w:space="0" w:color="auto"/>
            <w:left w:val="none" w:sz="0" w:space="0" w:color="auto"/>
            <w:bottom w:val="none" w:sz="0" w:space="0" w:color="auto"/>
            <w:right w:val="none" w:sz="0" w:space="0" w:color="auto"/>
          </w:divBdr>
        </w:div>
        <w:div w:id="1273392721">
          <w:marLeft w:val="0"/>
          <w:marRight w:val="0"/>
          <w:marTop w:val="150"/>
          <w:marBottom w:val="0"/>
          <w:divBdr>
            <w:top w:val="none" w:sz="0" w:space="0" w:color="auto"/>
            <w:left w:val="none" w:sz="0" w:space="0" w:color="auto"/>
            <w:bottom w:val="none" w:sz="0" w:space="0" w:color="auto"/>
            <w:right w:val="none" w:sz="0" w:space="0" w:color="auto"/>
          </w:divBdr>
          <w:divsChild>
            <w:div w:id="1239175341">
              <w:marLeft w:val="1155"/>
              <w:marRight w:val="0"/>
              <w:marTop w:val="0"/>
              <w:marBottom w:val="0"/>
              <w:divBdr>
                <w:top w:val="none" w:sz="0" w:space="0" w:color="auto"/>
                <w:left w:val="none" w:sz="0" w:space="0" w:color="auto"/>
                <w:bottom w:val="none" w:sz="0" w:space="0" w:color="auto"/>
                <w:right w:val="none" w:sz="0" w:space="0" w:color="auto"/>
              </w:divBdr>
            </w:div>
            <w:div w:id="757554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1320">
      <w:bodyDiv w:val="1"/>
      <w:marLeft w:val="0"/>
      <w:marRight w:val="0"/>
      <w:marTop w:val="0"/>
      <w:marBottom w:val="0"/>
      <w:divBdr>
        <w:top w:val="none" w:sz="0" w:space="0" w:color="auto"/>
        <w:left w:val="none" w:sz="0" w:space="0" w:color="auto"/>
        <w:bottom w:val="none" w:sz="0" w:space="0" w:color="auto"/>
        <w:right w:val="none" w:sz="0" w:space="0" w:color="auto"/>
      </w:divBdr>
      <w:divsChild>
        <w:div w:id="1297876699">
          <w:marLeft w:val="0"/>
          <w:marRight w:val="0"/>
          <w:marTop w:val="0"/>
          <w:marBottom w:val="0"/>
          <w:divBdr>
            <w:top w:val="none" w:sz="0" w:space="0" w:color="auto"/>
            <w:left w:val="none" w:sz="0" w:space="0" w:color="auto"/>
            <w:bottom w:val="none" w:sz="0" w:space="0" w:color="auto"/>
            <w:right w:val="none" w:sz="0" w:space="0" w:color="auto"/>
          </w:divBdr>
        </w:div>
        <w:div w:id="1639646937">
          <w:marLeft w:val="0"/>
          <w:marRight w:val="0"/>
          <w:marTop w:val="150"/>
          <w:marBottom w:val="0"/>
          <w:divBdr>
            <w:top w:val="none" w:sz="0" w:space="0" w:color="auto"/>
            <w:left w:val="none" w:sz="0" w:space="0" w:color="auto"/>
            <w:bottom w:val="none" w:sz="0" w:space="0" w:color="auto"/>
            <w:right w:val="none" w:sz="0" w:space="0" w:color="auto"/>
          </w:divBdr>
          <w:divsChild>
            <w:div w:id="270086776">
              <w:marLeft w:val="1155"/>
              <w:marRight w:val="0"/>
              <w:marTop w:val="0"/>
              <w:marBottom w:val="0"/>
              <w:divBdr>
                <w:top w:val="none" w:sz="0" w:space="0" w:color="auto"/>
                <w:left w:val="none" w:sz="0" w:space="0" w:color="auto"/>
                <w:bottom w:val="none" w:sz="0" w:space="0" w:color="auto"/>
                <w:right w:val="none" w:sz="0" w:space="0" w:color="auto"/>
              </w:divBdr>
            </w:div>
            <w:div w:id="1174615198">
              <w:marLeft w:val="1155"/>
              <w:marRight w:val="0"/>
              <w:marTop w:val="0"/>
              <w:marBottom w:val="0"/>
              <w:divBdr>
                <w:top w:val="none" w:sz="0" w:space="0" w:color="auto"/>
                <w:left w:val="none" w:sz="0" w:space="0" w:color="auto"/>
                <w:bottom w:val="none" w:sz="0" w:space="0" w:color="auto"/>
                <w:right w:val="none" w:sz="0" w:space="0" w:color="auto"/>
              </w:divBdr>
            </w:div>
            <w:div w:id="780689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25861">
      <w:bodyDiv w:val="1"/>
      <w:marLeft w:val="0"/>
      <w:marRight w:val="0"/>
      <w:marTop w:val="0"/>
      <w:marBottom w:val="0"/>
      <w:divBdr>
        <w:top w:val="none" w:sz="0" w:space="0" w:color="auto"/>
        <w:left w:val="none" w:sz="0" w:space="0" w:color="auto"/>
        <w:bottom w:val="none" w:sz="0" w:space="0" w:color="auto"/>
        <w:right w:val="none" w:sz="0" w:space="0" w:color="auto"/>
      </w:divBdr>
    </w:div>
    <w:div w:id="898369845">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437461">
      <w:bodyDiv w:val="1"/>
      <w:marLeft w:val="0"/>
      <w:marRight w:val="0"/>
      <w:marTop w:val="0"/>
      <w:marBottom w:val="0"/>
      <w:divBdr>
        <w:top w:val="none" w:sz="0" w:space="0" w:color="auto"/>
        <w:left w:val="none" w:sz="0" w:space="0" w:color="auto"/>
        <w:bottom w:val="none" w:sz="0" w:space="0" w:color="auto"/>
        <w:right w:val="none" w:sz="0" w:space="0" w:color="auto"/>
      </w:divBdr>
      <w:divsChild>
        <w:div w:id="1132215635">
          <w:marLeft w:val="0"/>
          <w:marRight w:val="0"/>
          <w:marTop w:val="0"/>
          <w:marBottom w:val="0"/>
          <w:divBdr>
            <w:top w:val="none" w:sz="0" w:space="0" w:color="auto"/>
            <w:left w:val="none" w:sz="0" w:space="0" w:color="auto"/>
            <w:bottom w:val="none" w:sz="0" w:space="0" w:color="auto"/>
            <w:right w:val="none" w:sz="0" w:space="0" w:color="auto"/>
          </w:divBdr>
        </w:div>
        <w:div w:id="298462182">
          <w:marLeft w:val="0"/>
          <w:marRight w:val="0"/>
          <w:marTop w:val="150"/>
          <w:marBottom w:val="0"/>
          <w:divBdr>
            <w:top w:val="none" w:sz="0" w:space="0" w:color="auto"/>
            <w:left w:val="none" w:sz="0" w:space="0" w:color="auto"/>
            <w:bottom w:val="none" w:sz="0" w:space="0" w:color="auto"/>
            <w:right w:val="none" w:sz="0" w:space="0" w:color="auto"/>
          </w:divBdr>
          <w:divsChild>
            <w:div w:id="1225528424">
              <w:marLeft w:val="1155"/>
              <w:marRight w:val="0"/>
              <w:marTop w:val="0"/>
              <w:marBottom w:val="0"/>
              <w:divBdr>
                <w:top w:val="none" w:sz="0" w:space="0" w:color="auto"/>
                <w:left w:val="none" w:sz="0" w:space="0" w:color="auto"/>
                <w:bottom w:val="none" w:sz="0" w:space="0" w:color="auto"/>
                <w:right w:val="none" w:sz="0" w:space="0" w:color="auto"/>
              </w:divBdr>
            </w:div>
            <w:div w:id="1800801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8445446">
      <w:bodyDiv w:val="1"/>
      <w:marLeft w:val="0"/>
      <w:marRight w:val="0"/>
      <w:marTop w:val="0"/>
      <w:marBottom w:val="0"/>
      <w:divBdr>
        <w:top w:val="none" w:sz="0" w:space="0" w:color="auto"/>
        <w:left w:val="none" w:sz="0" w:space="0" w:color="auto"/>
        <w:bottom w:val="none" w:sz="0" w:space="0" w:color="auto"/>
        <w:right w:val="none" w:sz="0" w:space="0" w:color="auto"/>
      </w:divBdr>
      <w:divsChild>
        <w:div w:id="156918273">
          <w:marLeft w:val="0"/>
          <w:marRight w:val="0"/>
          <w:marTop w:val="0"/>
          <w:marBottom w:val="0"/>
          <w:divBdr>
            <w:top w:val="none" w:sz="0" w:space="0" w:color="auto"/>
            <w:left w:val="none" w:sz="0" w:space="0" w:color="auto"/>
            <w:bottom w:val="none" w:sz="0" w:space="0" w:color="auto"/>
            <w:right w:val="none" w:sz="0" w:space="0" w:color="auto"/>
          </w:divBdr>
        </w:div>
        <w:div w:id="1724058810">
          <w:marLeft w:val="0"/>
          <w:marRight w:val="0"/>
          <w:marTop w:val="150"/>
          <w:marBottom w:val="0"/>
          <w:divBdr>
            <w:top w:val="none" w:sz="0" w:space="0" w:color="auto"/>
            <w:left w:val="none" w:sz="0" w:space="0" w:color="auto"/>
            <w:bottom w:val="none" w:sz="0" w:space="0" w:color="auto"/>
            <w:right w:val="none" w:sz="0" w:space="0" w:color="auto"/>
          </w:divBdr>
          <w:divsChild>
            <w:div w:id="371419850">
              <w:marLeft w:val="1155"/>
              <w:marRight w:val="0"/>
              <w:marTop w:val="0"/>
              <w:marBottom w:val="0"/>
              <w:divBdr>
                <w:top w:val="none" w:sz="0" w:space="0" w:color="auto"/>
                <w:left w:val="none" w:sz="0" w:space="0" w:color="auto"/>
                <w:bottom w:val="none" w:sz="0" w:space="0" w:color="auto"/>
                <w:right w:val="none" w:sz="0" w:space="0" w:color="auto"/>
              </w:divBdr>
            </w:div>
            <w:div w:id="1695616466">
              <w:marLeft w:val="1155"/>
              <w:marRight w:val="0"/>
              <w:marTop w:val="0"/>
              <w:marBottom w:val="0"/>
              <w:divBdr>
                <w:top w:val="none" w:sz="0" w:space="0" w:color="auto"/>
                <w:left w:val="none" w:sz="0" w:space="0" w:color="auto"/>
                <w:bottom w:val="none" w:sz="0" w:space="0" w:color="auto"/>
                <w:right w:val="none" w:sz="0" w:space="0" w:color="auto"/>
              </w:divBdr>
            </w:div>
            <w:div w:id="1284845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596181">
      <w:bodyDiv w:val="1"/>
      <w:marLeft w:val="0"/>
      <w:marRight w:val="0"/>
      <w:marTop w:val="0"/>
      <w:marBottom w:val="0"/>
      <w:divBdr>
        <w:top w:val="none" w:sz="0" w:space="0" w:color="auto"/>
        <w:left w:val="none" w:sz="0" w:space="0" w:color="auto"/>
        <w:bottom w:val="none" w:sz="0" w:space="0" w:color="auto"/>
        <w:right w:val="none" w:sz="0" w:space="0" w:color="auto"/>
      </w:divBdr>
    </w:div>
    <w:div w:id="898789382">
      <w:bodyDiv w:val="1"/>
      <w:marLeft w:val="0"/>
      <w:marRight w:val="0"/>
      <w:marTop w:val="0"/>
      <w:marBottom w:val="0"/>
      <w:divBdr>
        <w:top w:val="none" w:sz="0" w:space="0" w:color="auto"/>
        <w:left w:val="none" w:sz="0" w:space="0" w:color="auto"/>
        <w:bottom w:val="none" w:sz="0" w:space="0" w:color="auto"/>
        <w:right w:val="none" w:sz="0" w:space="0" w:color="auto"/>
      </w:divBdr>
      <w:divsChild>
        <w:div w:id="964581026">
          <w:marLeft w:val="0"/>
          <w:marRight w:val="0"/>
          <w:marTop w:val="0"/>
          <w:marBottom w:val="0"/>
          <w:divBdr>
            <w:top w:val="none" w:sz="0" w:space="0" w:color="auto"/>
            <w:left w:val="none" w:sz="0" w:space="0" w:color="auto"/>
            <w:bottom w:val="none" w:sz="0" w:space="0" w:color="auto"/>
            <w:right w:val="none" w:sz="0" w:space="0" w:color="auto"/>
          </w:divBdr>
        </w:div>
        <w:div w:id="925990579">
          <w:marLeft w:val="0"/>
          <w:marRight w:val="0"/>
          <w:marTop w:val="150"/>
          <w:marBottom w:val="0"/>
          <w:divBdr>
            <w:top w:val="none" w:sz="0" w:space="0" w:color="auto"/>
            <w:left w:val="none" w:sz="0" w:space="0" w:color="auto"/>
            <w:bottom w:val="none" w:sz="0" w:space="0" w:color="auto"/>
            <w:right w:val="none" w:sz="0" w:space="0" w:color="auto"/>
          </w:divBdr>
          <w:divsChild>
            <w:div w:id="1268150354">
              <w:marLeft w:val="1155"/>
              <w:marRight w:val="0"/>
              <w:marTop w:val="0"/>
              <w:marBottom w:val="0"/>
              <w:divBdr>
                <w:top w:val="none" w:sz="0" w:space="0" w:color="auto"/>
                <w:left w:val="none" w:sz="0" w:space="0" w:color="auto"/>
                <w:bottom w:val="none" w:sz="0" w:space="0" w:color="auto"/>
                <w:right w:val="none" w:sz="0" w:space="0" w:color="auto"/>
              </w:divBdr>
            </w:div>
            <w:div w:id="489294236">
              <w:marLeft w:val="1155"/>
              <w:marRight w:val="0"/>
              <w:marTop w:val="0"/>
              <w:marBottom w:val="0"/>
              <w:divBdr>
                <w:top w:val="none" w:sz="0" w:space="0" w:color="auto"/>
                <w:left w:val="none" w:sz="0" w:space="0" w:color="auto"/>
                <w:bottom w:val="none" w:sz="0" w:space="0" w:color="auto"/>
                <w:right w:val="none" w:sz="0" w:space="0" w:color="auto"/>
              </w:divBdr>
            </w:div>
            <w:div w:id="1059552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50679">
      <w:bodyDiv w:val="1"/>
      <w:marLeft w:val="0"/>
      <w:marRight w:val="0"/>
      <w:marTop w:val="0"/>
      <w:marBottom w:val="0"/>
      <w:divBdr>
        <w:top w:val="none" w:sz="0" w:space="0" w:color="auto"/>
        <w:left w:val="none" w:sz="0" w:space="0" w:color="auto"/>
        <w:bottom w:val="none" w:sz="0" w:space="0" w:color="auto"/>
        <w:right w:val="none" w:sz="0" w:space="0" w:color="auto"/>
      </w:divBdr>
      <w:divsChild>
        <w:div w:id="1138111537">
          <w:marLeft w:val="0"/>
          <w:marRight w:val="0"/>
          <w:marTop w:val="0"/>
          <w:marBottom w:val="0"/>
          <w:divBdr>
            <w:top w:val="none" w:sz="0" w:space="0" w:color="auto"/>
            <w:left w:val="none" w:sz="0" w:space="0" w:color="auto"/>
            <w:bottom w:val="none" w:sz="0" w:space="0" w:color="auto"/>
            <w:right w:val="none" w:sz="0" w:space="0" w:color="auto"/>
          </w:divBdr>
        </w:div>
        <w:div w:id="933131760">
          <w:marLeft w:val="0"/>
          <w:marRight w:val="0"/>
          <w:marTop w:val="150"/>
          <w:marBottom w:val="0"/>
          <w:divBdr>
            <w:top w:val="none" w:sz="0" w:space="0" w:color="auto"/>
            <w:left w:val="none" w:sz="0" w:space="0" w:color="auto"/>
            <w:bottom w:val="none" w:sz="0" w:space="0" w:color="auto"/>
            <w:right w:val="none" w:sz="0" w:space="0" w:color="auto"/>
          </w:divBdr>
          <w:divsChild>
            <w:div w:id="361057306">
              <w:marLeft w:val="1155"/>
              <w:marRight w:val="0"/>
              <w:marTop w:val="0"/>
              <w:marBottom w:val="0"/>
              <w:divBdr>
                <w:top w:val="none" w:sz="0" w:space="0" w:color="auto"/>
                <w:left w:val="none" w:sz="0" w:space="0" w:color="auto"/>
                <w:bottom w:val="none" w:sz="0" w:space="0" w:color="auto"/>
                <w:right w:val="none" w:sz="0" w:space="0" w:color="auto"/>
              </w:divBdr>
            </w:div>
            <w:div w:id="432093822">
              <w:marLeft w:val="1155"/>
              <w:marRight w:val="0"/>
              <w:marTop w:val="0"/>
              <w:marBottom w:val="0"/>
              <w:divBdr>
                <w:top w:val="none" w:sz="0" w:space="0" w:color="auto"/>
                <w:left w:val="none" w:sz="0" w:space="0" w:color="auto"/>
                <w:bottom w:val="none" w:sz="0" w:space="0" w:color="auto"/>
                <w:right w:val="none" w:sz="0" w:space="0" w:color="auto"/>
              </w:divBdr>
            </w:div>
            <w:div w:id="423770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2427">
      <w:bodyDiv w:val="1"/>
      <w:marLeft w:val="0"/>
      <w:marRight w:val="0"/>
      <w:marTop w:val="0"/>
      <w:marBottom w:val="0"/>
      <w:divBdr>
        <w:top w:val="none" w:sz="0" w:space="0" w:color="auto"/>
        <w:left w:val="none" w:sz="0" w:space="0" w:color="auto"/>
        <w:bottom w:val="none" w:sz="0" w:space="0" w:color="auto"/>
        <w:right w:val="none" w:sz="0" w:space="0" w:color="auto"/>
      </w:divBdr>
      <w:divsChild>
        <w:div w:id="591353951">
          <w:marLeft w:val="0"/>
          <w:marRight w:val="0"/>
          <w:marTop w:val="0"/>
          <w:marBottom w:val="0"/>
          <w:divBdr>
            <w:top w:val="none" w:sz="0" w:space="0" w:color="auto"/>
            <w:left w:val="none" w:sz="0" w:space="0" w:color="auto"/>
            <w:bottom w:val="none" w:sz="0" w:space="0" w:color="auto"/>
            <w:right w:val="none" w:sz="0" w:space="0" w:color="auto"/>
          </w:divBdr>
        </w:div>
        <w:div w:id="897319887">
          <w:marLeft w:val="0"/>
          <w:marRight w:val="0"/>
          <w:marTop w:val="150"/>
          <w:marBottom w:val="0"/>
          <w:divBdr>
            <w:top w:val="none" w:sz="0" w:space="0" w:color="auto"/>
            <w:left w:val="none" w:sz="0" w:space="0" w:color="auto"/>
            <w:bottom w:val="none" w:sz="0" w:space="0" w:color="auto"/>
            <w:right w:val="none" w:sz="0" w:space="0" w:color="auto"/>
          </w:divBdr>
          <w:divsChild>
            <w:div w:id="1863516674">
              <w:marLeft w:val="1155"/>
              <w:marRight w:val="0"/>
              <w:marTop w:val="0"/>
              <w:marBottom w:val="0"/>
              <w:divBdr>
                <w:top w:val="none" w:sz="0" w:space="0" w:color="auto"/>
                <w:left w:val="none" w:sz="0" w:space="0" w:color="auto"/>
                <w:bottom w:val="none" w:sz="0" w:space="0" w:color="auto"/>
                <w:right w:val="none" w:sz="0" w:space="0" w:color="auto"/>
              </w:divBdr>
            </w:div>
            <w:div w:id="401949548">
              <w:marLeft w:val="1155"/>
              <w:marRight w:val="0"/>
              <w:marTop w:val="0"/>
              <w:marBottom w:val="0"/>
              <w:divBdr>
                <w:top w:val="none" w:sz="0" w:space="0" w:color="auto"/>
                <w:left w:val="none" w:sz="0" w:space="0" w:color="auto"/>
                <w:bottom w:val="none" w:sz="0" w:space="0" w:color="auto"/>
                <w:right w:val="none" w:sz="0" w:space="0" w:color="auto"/>
              </w:divBdr>
            </w:div>
            <w:div w:id="403185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438216">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513591">
      <w:bodyDiv w:val="1"/>
      <w:marLeft w:val="0"/>
      <w:marRight w:val="0"/>
      <w:marTop w:val="0"/>
      <w:marBottom w:val="0"/>
      <w:divBdr>
        <w:top w:val="none" w:sz="0" w:space="0" w:color="auto"/>
        <w:left w:val="none" w:sz="0" w:space="0" w:color="auto"/>
        <w:bottom w:val="none" w:sz="0" w:space="0" w:color="auto"/>
        <w:right w:val="none" w:sz="0" w:space="0" w:color="auto"/>
      </w:divBdr>
    </w:div>
    <w:div w:id="899561893">
      <w:bodyDiv w:val="1"/>
      <w:marLeft w:val="0"/>
      <w:marRight w:val="0"/>
      <w:marTop w:val="0"/>
      <w:marBottom w:val="0"/>
      <w:divBdr>
        <w:top w:val="none" w:sz="0" w:space="0" w:color="auto"/>
        <w:left w:val="none" w:sz="0" w:space="0" w:color="auto"/>
        <w:bottom w:val="none" w:sz="0" w:space="0" w:color="auto"/>
        <w:right w:val="none" w:sz="0" w:space="0" w:color="auto"/>
      </w:divBdr>
      <w:divsChild>
        <w:div w:id="371425258">
          <w:marLeft w:val="0"/>
          <w:marRight w:val="0"/>
          <w:marTop w:val="0"/>
          <w:marBottom w:val="0"/>
          <w:divBdr>
            <w:top w:val="none" w:sz="0" w:space="0" w:color="auto"/>
            <w:left w:val="none" w:sz="0" w:space="0" w:color="auto"/>
            <w:bottom w:val="none" w:sz="0" w:space="0" w:color="auto"/>
            <w:right w:val="none" w:sz="0" w:space="0" w:color="auto"/>
          </w:divBdr>
        </w:div>
        <w:div w:id="544563305">
          <w:marLeft w:val="0"/>
          <w:marRight w:val="0"/>
          <w:marTop w:val="150"/>
          <w:marBottom w:val="0"/>
          <w:divBdr>
            <w:top w:val="none" w:sz="0" w:space="0" w:color="auto"/>
            <w:left w:val="none" w:sz="0" w:space="0" w:color="auto"/>
            <w:bottom w:val="none" w:sz="0" w:space="0" w:color="auto"/>
            <w:right w:val="none" w:sz="0" w:space="0" w:color="auto"/>
          </w:divBdr>
          <w:divsChild>
            <w:div w:id="991907277">
              <w:marLeft w:val="1155"/>
              <w:marRight w:val="0"/>
              <w:marTop w:val="0"/>
              <w:marBottom w:val="0"/>
              <w:divBdr>
                <w:top w:val="none" w:sz="0" w:space="0" w:color="auto"/>
                <w:left w:val="none" w:sz="0" w:space="0" w:color="auto"/>
                <w:bottom w:val="none" w:sz="0" w:space="0" w:color="auto"/>
                <w:right w:val="none" w:sz="0" w:space="0" w:color="auto"/>
              </w:divBdr>
            </w:div>
            <w:div w:id="1264731132">
              <w:marLeft w:val="1155"/>
              <w:marRight w:val="0"/>
              <w:marTop w:val="0"/>
              <w:marBottom w:val="0"/>
              <w:divBdr>
                <w:top w:val="none" w:sz="0" w:space="0" w:color="auto"/>
                <w:left w:val="none" w:sz="0" w:space="0" w:color="auto"/>
                <w:bottom w:val="none" w:sz="0" w:space="0" w:color="auto"/>
                <w:right w:val="none" w:sz="0" w:space="0" w:color="auto"/>
              </w:divBdr>
            </w:div>
            <w:div w:id="805314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752349">
      <w:bodyDiv w:val="1"/>
      <w:marLeft w:val="0"/>
      <w:marRight w:val="0"/>
      <w:marTop w:val="0"/>
      <w:marBottom w:val="0"/>
      <w:divBdr>
        <w:top w:val="none" w:sz="0" w:space="0" w:color="auto"/>
        <w:left w:val="none" w:sz="0" w:space="0" w:color="auto"/>
        <w:bottom w:val="none" w:sz="0" w:space="0" w:color="auto"/>
        <w:right w:val="none" w:sz="0" w:space="0" w:color="auto"/>
      </w:divBdr>
      <w:divsChild>
        <w:div w:id="2068986736">
          <w:marLeft w:val="0"/>
          <w:marRight w:val="0"/>
          <w:marTop w:val="0"/>
          <w:marBottom w:val="0"/>
          <w:divBdr>
            <w:top w:val="none" w:sz="0" w:space="0" w:color="auto"/>
            <w:left w:val="none" w:sz="0" w:space="0" w:color="auto"/>
            <w:bottom w:val="none" w:sz="0" w:space="0" w:color="auto"/>
            <w:right w:val="none" w:sz="0" w:space="0" w:color="auto"/>
          </w:divBdr>
        </w:div>
        <w:div w:id="829977392">
          <w:marLeft w:val="0"/>
          <w:marRight w:val="0"/>
          <w:marTop w:val="150"/>
          <w:marBottom w:val="0"/>
          <w:divBdr>
            <w:top w:val="none" w:sz="0" w:space="0" w:color="auto"/>
            <w:left w:val="none" w:sz="0" w:space="0" w:color="auto"/>
            <w:bottom w:val="none" w:sz="0" w:space="0" w:color="auto"/>
            <w:right w:val="none" w:sz="0" w:space="0" w:color="auto"/>
          </w:divBdr>
          <w:divsChild>
            <w:div w:id="2133668122">
              <w:marLeft w:val="1155"/>
              <w:marRight w:val="0"/>
              <w:marTop w:val="0"/>
              <w:marBottom w:val="0"/>
              <w:divBdr>
                <w:top w:val="none" w:sz="0" w:space="0" w:color="auto"/>
                <w:left w:val="none" w:sz="0" w:space="0" w:color="auto"/>
                <w:bottom w:val="none" w:sz="0" w:space="0" w:color="auto"/>
                <w:right w:val="none" w:sz="0" w:space="0" w:color="auto"/>
              </w:divBdr>
            </w:div>
            <w:div w:id="1431580573">
              <w:marLeft w:val="1155"/>
              <w:marRight w:val="0"/>
              <w:marTop w:val="0"/>
              <w:marBottom w:val="0"/>
              <w:divBdr>
                <w:top w:val="none" w:sz="0" w:space="0" w:color="auto"/>
                <w:left w:val="none" w:sz="0" w:space="0" w:color="auto"/>
                <w:bottom w:val="none" w:sz="0" w:space="0" w:color="auto"/>
                <w:right w:val="none" w:sz="0" w:space="0" w:color="auto"/>
              </w:divBdr>
            </w:div>
            <w:div w:id="100991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16733">
      <w:bodyDiv w:val="1"/>
      <w:marLeft w:val="0"/>
      <w:marRight w:val="0"/>
      <w:marTop w:val="0"/>
      <w:marBottom w:val="0"/>
      <w:divBdr>
        <w:top w:val="none" w:sz="0" w:space="0" w:color="auto"/>
        <w:left w:val="none" w:sz="0" w:space="0" w:color="auto"/>
        <w:bottom w:val="none" w:sz="0" w:space="0" w:color="auto"/>
        <w:right w:val="none" w:sz="0" w:space="0" w:color="auto"/>
      </w:divBdr>
      <w:divsChild>
        <w:div w:id="485828256">
          <w:marLeft w:val="0"/>
          <w:marRight w:val="0"/>
          <w:marTop w:val="0"/>
          <w:marBottom w:val="0"/>
          <w:divBdr>
            <w:top w:val="none" w:sz="0" w:space="0" w:color="auto"/>
            <w:left w:val="none" w:sz="0" w:space="0" w:color="auto"/>
            <w:bottom w:val="none" w:sz="0" w:space="0" w:color="auto"/>
            <w:right w:val="none" w:sz="0" w:space="0" w:color="auto"/>
          </w:divBdr>
        </w:div>
        <w:div w:id="2136681350">
          <w:marLeft w:val="0"/>
          <w:marRight w:val="0"/>
          <w:marTop w:val="150"/>
          <w:marBottom w:val="0"/>
          <w:divBdr>
            <w:top w:val="none" w:sz="0" w:space="0" w:color="auto"/>
            <w:left w:val="none" w:sz="0" w:space="0" w:color="auto"/>
            <w:bottom w:val="none" w:sz="0" w:space="0" w:color="auto"/>
            <w:right w:val="none" w:sz="0" w:space="0" w:color="auto"/>
          </w:divBdr>
          <w:divsChild>
            <w:div w:id="55014167">
              <w:marLeft w:val="1155"/>
              <w:marRight w:val="0"/>
              <w:marTop w:val="0"/>
              <w:marBottom w:val="0"/>
              <w:divBdr>
                <w:top w:val="none" w:sz="0" w:space="0" w:color="auto"/>
                <w:left w:val="none" w:sz="0" w:space="0" w:color="auto"/>
                <w:bottom w:val="none" w:sz="0" w:space="0" w:color="auto"/>
                <w:right w:val="none" w:sz="0" w:space="0" w:color="auto"/>
              </w:divBdr>
            </w:div>
            <w:div w:id="183005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094661">
      <w:bodyDiv w:val="1"/>
      <w:marLeft w:val="0"/>
      <w:marRight w:val="0"/>
      <w:marTop w:val="0"/>
      <w:marBottom w:val="0"/>
      <w:divBdr>
        <w:top w:val="none" w:sz="0" w:space="0" w:color="auto"/>
        <w:left w:val="none" w:sz="0" w:space="0" w:color="auto"/>
        <w:bottom w:val="none" w:sz="0" w:space="0" w:color="auto"/>
        <w:right w:val="none" w:sz="0" w:space="0" w:color="auto"/>
      </w:divBdr>
      <w:divsChild>
        <w:div w:id="456267362">
          <w:marLeft w:val="0"/>
          <w:marRight w:val="0"/>
          <w:marTop w:val="0"/>
          <w:marBottom w:val="0"/>
          <w:divBdr>
            <w:top w:val="none" w:sz="0" w:space="0" w:color="auto"/>
            <w:left w:val="none" w:sz="0" w:space="0" w:color="auto"/>
            <w:bottom w:val="none" w:sz="0" w:space="0" w:color="auto"/>
            <w:right w:val="none" w:sz="0" w:space="0" w:color="auto"/>
          </w:divBdr>
        </w:div>
        <w:div w:id="758867152">
          <w:marLeft w:val="0"/>
          <w:marRight w:val="0"/>
          <w:marTop w:val="150"/>
          <w:marBottom w:val="0"/>
          <w:divBdr>
            <w:top w:val="none" w:sz="0" w:space="0" w:color="auto"/>
            <w:left w:val="none" w:sz="0" w:space="0" w:color="auto"/>
            <w:bottom w:val="none" w:sz="0" w:space="0" w:color="auto"/>
            <w:right w:val="none" w:sz="0" w:space="0" w:color="auto"/>
          </w:divBdr>
          <w:divsChild>
            <w:div w:id="329019361">
              <w:marLeft w:val="1155"/>
              <w:marRight w:val="0"/>
              <w:marTop w:val="0"/>
              <w:marBottom w:val="0"/>
              <w:divBdr>
                <w:top w:val="none" w:sz="0" w:space="0" w:color="auto"/>
                <w:left w:val="none" w:sz="0" w:space="0" w:color="auto"/>
                <w:bottom w:val="none" w:sz="0" w:space="0" w:color="auto"/>
                <w:right w:val="none" w:sz="0" w:space="0" w:color="auto"/>
              </w:divBdr>
            </w:div>
            <w:div w:id="796679170">
              <w:marLeft w:val="1155"/>
              <w:marRight w:val="0"/>
              <w:marTop w:val="0"/>
              <w:marBottom w:val="0"/>
              <w:divBdr>
                <w:top w:val="none" w:sz="0" w:space="0" w:color="auto"/>
                <w:left w:val="none" w:sz="0" w:space="0" w:color="auto"/>
                <w:bottom w:val="none" w:sz="0" w:space="0" w:color="auto"/>
                <w:right w:val="none" w:sz="0" w:space="0" w:color="auto"/>
              </w:divBdr>
            </w:div>
            <w:div w:id="1612711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54552">
      <w:bodyDiv w:val="1"/>
      <w:marLeft w:val="0"/>
      <w:marRight w:val="0"/>
      <w:marTop w:val="0"/>
      <w:marBottom w:val="0"/>
      <w:divBdr>
        <w:top w:val="none" w:sz="0" w:space="0" w:color="auto"/>
        <w:left w:val="none" w:sz="0" w:space="0" w:color="auto"/>
        <w:bottom w:val="none" w:sz="0" w:space="0" w:color="auto"/>
        <w:right w:val="none" w:sz="0" w:space="0" w:color="auto"/>
      </w:divBdr>
      <w:divsChild>
        <w:div w:id="1562252117">
          <w:marLeft w:val="0"/>
          <w:marRight w:val="0"/>
          <w:marTop w:val="0"/>
          <w:marBottom w:val="0"/>
          <w:divBdr>
            <w:top w:val="none" w:sz="0" w:space="0" w:color="auto"/>
            <w:left w:val="none" w:sz="0" w:space="0" w:color="auto"/>
            <w:bottom w:val="none" w:sz="0" w:space="0" w:color="auto"/>
            <w:right w:val="none" w:sz="0" w:space="0" w:color="auto"/>
          </w:divBdr>
        </w:div>
        <w:div w:id="1604339862">
          <w:marLeft w:val="0"/>
          <w:marRight w:val="0"/>
          <w:marTop w:val="150"/>
          <w:marBottom w:val="0"/>
          <w:divBdr>
            <w:top w:val="none" w:sz="0" w:space="0" w:color="auto"/>
            <w:left w:val="none" w:sz="0" w:space="0" w:color="auto"/>
            <w:bottom w:val="none" w:sz="0" w:space="0" w:color="auto"/>
            <w:right w:val="none" w:sz="0" w:space="0" w:color="auto"/>
          </w:divBdr>
          <w:divsChild>
            <w:div w:id="1489131043">
              <w:marLeft w:val="1155"/>
              <w:marRight w:val="0"/>
              <w:marTop w:val="0"/>
              <w:marBottom w:val="0"/>
              <w:divBdr>
                <w:top w:val="none" w:sz="0" w:space="0" w:color="auto"/>
                <w:left w:val="none" w:sz="0" w:space="0" w:color="auto"/>
                <w:bottom w:val="none" w:sz="0" w:space="0" w:color="auto"/>
                <w:right w:val="none" w:sz="0" w:space="0" w:color="auto"/>
              </w:divBdr>
            </w:div>
            <w:div w:id="654845107">
              <w:marLeft w:val="1155"/>
              <w:marRight w:val="0"/>
              <w:marTop w:val="0"/>
              <w:marBottom w:val="0"/>
              <w:divBdr>
                <w:top w:val="none" w:sz="0" w:space="0" w:color="auto"/>
                <w:left w:val="none" w:sz="0" w:space="0" w:color="auto"/>
                <w:bottom w:val="none" w:sz="0" w:space="0" w:color="auto"/>
                <w:right w:val="none" w:sz="0" w:space="0" w:color="auto"/>
              </w:divBdr>
            </w:div>
            <w:div w:id="1912150713">
              <w:marLeft w:val="1155"/>
              <w:marRight w:val="0"/>
              <w:marTop w:val="0"/>
              <w:marBottom w:val="0"/>
              <w:divBdr>
                <w:top w:val="none" w:sz="0" w:space="0" w:color="auto"/>
                <w:left w:val="none" w:sz="0" w:space="0" w:color="auto"/>
                <w:bottom w:val="none" w:sz="0" w:space="0" w:color="auto"/>
                <w:right w:val="none" w:sz="0" w:space="0" w:color="auto"/>
              </w:divBdr>
            </w:div>
            <w:div w:id="681397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676581">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sChild>
        <w:div w:id="1575358309">
          <w:marLeft w:val="0"/>
          <w:marRight w:val="0"/>
          <w:marTop w:val="0"/>
          <w:marBottom w:val="0"/>
          <w:divBdr>
            <w:top w:val="none" w:sz="0" w:space="0" w:color="auto"/>
            <w:left w:val="none" w:sz="0" w:space="0" w:color="auto"/>
            <w:bottom w:val="none" w:sz="0" w:space="0" w:color="auto"/>
            <w:right w:val="none" w:sz="0" w:space="0" w:color="auto"/>
          </w:divBdr>
        </w:div>
        <w:div w:id="373508109">
          <w:marLeft w:val="0"/>
          <w:marRight w:val="0"/>
          <w:marTop w:val="150"/>
          <w:marBottom w:val="0"/>
          <w:divBdr>
            <w:top w:val="none" w:sz="0" w:space="0" w:color="auto"/>
            <w:left w:val="none" w:sz="0" w:space="0" w:color="auto"/>
            <w:bottom w:val="none" w:sz="0" w:space="0" w:color="auto"/>
            <w:right w:val="none" w:sz="0" w:space="0" w:color="auto"/>
          </w:divBdr>
          <w:divsChild>
            <w:div w:id="858422456">
              <w:marLeft w:val="1155"/>
              <w:marRight w:val="0"/>
              <w:marTop w:val="0"/>
              <w:marBottom w:val="0"/>
              <w:divBdr>
                <w:top w:val="none" w:sz="0" w:space="0" w:color="auto"/>
                <w:left w:val="none" w:sz="0" w:space="0" w:color="auto"/>
                <w:bottom w:val="none" w:sz="0" w:space="0" w:color="auto"/>
                <w:right w:val="none" w:sz="0" w:space="0" w:color="auto"/>
              </w:divBdr>
            </w:div>
            <w:div w:id="1385640678">
              <w:marLeft w:val="1155"/>
              <w:marRight w:val="0"/>
              <w:marTop w:val="0"/>
              <w:marBottom w:val="0"/>
              <w:divBdr>
                <w:top w:val="none" w:sz="0" w:space="0" w:color="auto"/>
                <w:left w:val="none" w:sz="0" w:space="0" w:color="auto"/>
                <w:bottom w:val="none" w:sz="0" w:space="0" w:color="auto"/>
                <w:right w:val="none" w:sz="0" w:space="0" w:color="auto"/>
              </w:divBdr>
            </w:div>
            <w:div w:id="63657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49586">
      <w:bodyDiv w:val="1"/>
      <w:marLeft w:val="0"/>
      <w:marRight w:val="0"/>
      <w:marTop w:val="0"/>
      <w:marBottom w:val="0"/>
      <w:divBdr>
        <w:top w:val="none" w:sz="0" w:space="0" w:color="auto"/>
        <w:left w:val="none" w:sz="0" w:space="0" w:color="auto"/>
        <w:bottom w:val="none" w:sz="0" w:space="0" w:color="auto"/>
        <w:right w:val="none" w:sz="0" w:space="0" w:color="auto"/>
      </w:divBdr>
      <w:divsChild>
        <w:div w:id="2069566470">
          <w:marLeft w:val="0"/>
          <w:marRight w:val="0"/>
          <w:marTop w:val="0"/>
          <w:marBottom w:val="0"/>
          <w:divBdr>
            <w:top w:val="none" w:sz="0" w:space="0" w:color="auto"/>
            <w:left w:val="none" w:sz="0" w:space="0" w:color="auto"/>
            <w:bottom w:val="none" w:sz="0" w:space="0" w:color="auto"/>
            <w:right w:val="none" w:sz="0" w:space="0" w:color="auto"/>
          </w:divBdr>
        </w:div>
        <w:div w:id="503932686">
          <w:marLeft w:val="0"/>
          <w:marRight w:val="0"/>
          <w:marTop w:val="150"/>
          <w:marBottom w:val="0"/>
          <w:divBdr>
            <w:top w:val="none" w:sz="0" w:space="0" w:color="auto"/>
            <w:left w:val="none" w:sz="0" w:space="0" w:color="auto"/>
            <w:bottom w:val="none" w:sz="0" w:space="0" w:color="auto"/>
            <w:right w:val="none" w:sz="0" w:space="0" w:color="auto"/>
          </w:divBdr>
          <w:divsChild>
            <w:div w:id="1563101293">
              <w:marLeft w:val="1155"/>
              <w:marRight w:val="0"/>
              <w:marTop w:val="0"/>
              <w:marBottom w:val="0"/>
              <w:divBdr>
                <w:top w:val="none" w:sz="0" w:space="0" w:color="auto"/>
                <w:left w:val="none" w:sz="0" w:space="0" w:color="auto"/>
                <w:bottom w:val="none" w:sz="0" w:space="0" w:color="auto"/>
                <w:right w:val="none" w:sz="0" w:space="0" w:color="auto"/>
              </w:divBdr>
            </w:div>
            <w:div w:id="1106577421">
              <w:marLeft w:val="1155"/>
              <w:marRight w:val="0"/>
              <w:marTop w:val="0"/>
              <w:marBottom w:val="0"/>
              <w:divBdr>
                <w:top w:val="none" w:sz="0" w:space="0" w:color="auto"/>
                <w:left w:val="none" w:sz="0" w:space="0" w:color="auto"/>
                <w:bottom w:val="none" w:sz="0" w:space="0" w:color="auto"/>
                <w:right w:val="none" w:sz="0" w:space="0" w:color="auto"/>
              </w:divBdr>
            </w:div>
            <w:div w:id="1844003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44796">
      <w:bodyDiv w:val="1"/>
      <w:marLeft w:val="0"/>
      <w:marRight w:val="0"/>
      <w:marTop w:val="0"/>
      <w:marBottom w:val="0"/>
      <w:divBdr>
        <w:top w:val="none" w:sz="0" w:space="0" w:color="auto"/>
        <w:left w:val="none" w:sz="0" w:space="0" w:color="auto"/>
        <w:bottom w:val="none" w:sz="0" w:space="0" w:color="auto"/>
        <w:right w:val="none" w:sz="0" w:space="0" w:color="auto"/>
      </w:divBdr>
      <w:divsChild>
        <w:div w:id="833451595">
          <w:marLeft w:val="0"/>
          <w:marRight w:val="0"/>
          <w:marTop w:val="0"/>
          <w:marBottom w:val="0"/>
          <w:divBdr>
            <w:top w:val="none" w:sz="0" w:space="0" w:color="auto"/>
            <w:left w:val="none" w:sz="0" w:space="0" w:color="auto"/>
            <w:bottom w:val="none" w:sz="0" w:space="0" w:color="auto"/>
            <w:right w:val="none" w:sz="0" w:space="0" w:color="auto"/>
          </w:divBdr>
        </w:div>
        <w:div w:id="344863926">
          <w:marLeft w:val="0"/>
          <w:marRight w:val="0"/>
          <w:marTop w:val="150"/>
          <w:marBottom w:val="0"/>
          <w:divBdr>
            <w:top w:val="none" w:sz="0" w:space="0" w:color="auto"/>
            <w:left w:val="none" w:sz="0" w:space="0" w:color="auto"/>
            <w:bottom w:val="none" w:sz="0" w:space="0" w:color="auto"/>
            <w:right w:val="none" w:sz="0" w:space="0" w:color="auto"/>
          </w:divBdr>
          <w:divsChild>
            <w:div w:id="2008165900">
              <w:marLeft w:val="1155"/>
              <w:marRight w:val="0"/>
              <w:marTop w:val="0"/>
              <w:marBottom w:val="0"/>
              <w:divBdr>
                <w:top w:val="none" w:sz="0" w:space="0" w:color="auto"/>
                <w:left w:val="none" w:sz="0" w:space="0" w:color="auto"/>
                <w:bottom w:val="none" w:sz="0" w:space="0" w:color="auto"/>
                <w:right w:val="none" w:sz="0" w:space="0" w:color="auto"/>
              </w:divBdr>
            </w:div>
            <w:div w:id="473572906">
              <w:marLeft w:val="1155"/>
              <w:marRight w:val="0"/>
              <w:marTop w:val="0"/>
              <w:marBottom w:val="0"/>
              <w:divBdr>
                <w:top w:val="none" w:sz="0" w:space="0" w:color="auto"/>
                <w:left w:val="none" w:sz="0" w:space="0" w:color="auto"/>
                <w:bottom w:val="none" w:sz="0" w:space="0" w:color="auto"/>
                <w:right w:val="none" w:sz="0" w:space="0" w:color="auto"/>
              </w:divBdr>
            </w:div>
            <w:div w:id="889079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2022">
      <w:bodyDiv w:val="1"/>
      <w:marLeft w:val="0"/>
      <w:marRight w:val="0"/>
      <w:marTop w:val="0"/>
      <w:marBottom w:val="0"/>
      <w:divBdr>
        <w:top w:val="none" w:sz="0" w:space="0" w:color="auto"/>
        <w:left w:val="none" w:sz="0" w:space="0" w:color="auto"/>
        <w:bottom w:val="none" w:sz="0" w:space="0" w:color="auto"/>
        <w:right w:val="none" w:sz="0" w:space="0" w:color="auto"/>
      </w:divBdr>
      <w:divsChild>
        <w:div w:id="1096905565">
          <w:marLeft w:val="0"/>
          <w:marRight w:val="0"/>
          <w:marTop w:val="0"/>
          <w:marBottom w:val="0"/>
          <w:divBdr>
            <w:top w:val="none" w:sz="0" w:space="0" w:color="auto"/>
            <w:left w:val="none" w:sz="0" w:space="0" w:color="auto"/>
            <w:bottom w:val="none" w:sz="0" w:space="0" w:color="auto"/>
            <w:right w:val="none" w:sz="0" w:space="0" w:color="auto"/>
          </w:divBdr>
        </w:div>
        <w:div w:id="1433747262">
          <w:marLeft w:val="0"/>
          <w:marRight w:val="0"/>
          <w:marTop w:val="150"/>
          <w:marBottom w:val="0"/>
          <w:divBdr>
            <w:top w:val="none" w:sz="0" w:space="0" w:color="auto"/>
            <w:left w:val="none" w:sz="0" w:space="0" w:color="auto"/>
            <w:bottom w:val="none" w:sz="0" w:space="0" w:color="auto"/>
            <w:right w:val="none" w:sz="0" w:space="0" w:color="auto"/>
          </w:divBdr>
          <w:divsChild>
            <w:div w:id="302930859">
              <w:marLeft w:val="1155"/>
              <w:marRight w:val="0"/>
              <w:marTop w:val="0"/>
              <w:marBottom w:val="0"/>
              <w:divBdr>
                <w:top w:val="none" w:sz="0" w:space="0" w:color="auto"/>
                <w:left w:val="none" w:sz="0" w:space="0" w:color="auto"/>
                <w:bottom w:val="none" w:sz="0" w:space="0" w:color="auto"/>
                <w:right w:val="none" w:sz="0" w:space="0" w:color="auto"/>
              </w:divBdr>
            </w:div>
            <w:div w:id="1254129337">
              <w:marLeft w:val="1155"/>
              <w:marRight w:val="0"/>
              <w:marTop w:val="0"/>
              <w:marBottom w:val="0"/>
              <w:divBdr>
                <w:top w:val="none" w:sz="0" w:space="0" w:color="auto"/>
                <w:left w:val="none" w:sz="0" w:space="0" w:color="auto"/>
                <w:bottom w:val="none" w:sz="0" w:space="0" w:color="auto"/>
                <w:right w:val="none" w:sz="0" w:space="0" w:color="auto"/>
              </w:divBdr>
            </w:div>
            <w:div w:id="82316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567356">
      <w:bodyDiv w:val="1"/>
      <w:marLeft w:val="0"/>
      <w:marRight w:val="0"/>
      <w:marTop w:val="0"/>
      <w:marBottom w:val="0"/>
      <w:divBdr>
        <w:top w:val="none" w:sz="0" w:space="0" w:color="auto"/>
        <w:left w:val="none" w:sz="0" w:space="0" w:color="auto"/>
        <w:bottom w:val="none" w:sz="0" w:space="0" w:color="auto"/>
        <w:right w:val="none" w:sz="0" w:space="0" w:color="auto"/>
      </w:divBdr>
      <w:divsChild>
        <w:div w:id="1726178464">
          <w:marLeft w:val="0"/>
          <w:marRight w:val="0"/>
          <w:marTop w:val="0"/>
          <w:marBottom w:val="0"/>
          <w:divBdr>
            <w:top w:val="none" w:sz="0" w:space="0" w:color="auto"/>
            <w:left w:val="none" w:sz="0" w:space="0" w:color="auto"/>
            <w:bottom w:val="none" w:sz="0" w:space="0" w:color="auto"/>
            <w:right w:val="none" w:sz="0" w:space="0" w:color="auto"/>
          </w:divBdr>
        </w:div>
        <w:div w:id="155269752">
          <w:marLeft w:val="0"/>
          <w:marRight w:val="0"/>
          <w:marTop w:val="150"/>
          <w:marBottom w:val="0"/>
          <w:divBdr>
            <w:top w:val="none" w:sz="0" w:space="0" w:color="auto"/>
            <w:left w:val="none" w:sz="0" w:space="0" w:color="auto"/>
            <w:bottom w:val="none" w:sz="0" w:space="0" w:color="auto"/>
            <w:right w:val="none" w:sz="0" w:space="0" w:color="auto"/>
          </w:divBdr>
          <w:divsChild>
            <w:div w:id="216673429">
              <w:marLeft w:val="1155"/>
              <w:marRight w:val="0"/>
              <w:marTop w:val="0"/>
              <w:marBottom w:val="0"/>
              <w:divBdr>
                <w:top w:val="none" w:sz="0" w:space="0" w:color="auto"/>
                <w:left w:val="none" w:sz="0" w:space="0" w:color="auto"/>
                <w:bottom w:val="none" w:sz="0" w:space="0" w:color="auto"/>
                <w:right w:val="none" w:sz="0" w:space="0" w:color="auto"/>
              </w:divBdr>
            </w:div>
            <w:div w:id="1629970551">
              <w:marLeft w:val="1155"/>
              <w:marRight w:val="0"/>
              <w:marTop w:val="0"/>
              <w:marBottom w:val="0"/>
              <w:divBdr>
                <w:top w:val="none" w:sz="0" w:space="0" w:color="auto"/>
                <w:left w:val="none" w:sz="0" w:space="0" w:color="auto"/>
                <w:bottom w:val="none" w:sz="0" w:space="0" w:color="auto"/>
                <w:right w:val="none" w:sz="0" w:space="0" w:color="auto"/>
              </w:divBdr>
            </w:div>
            <w:div w:id="1312903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640335">
      <w:bodyDiv w:val="1"/>
      <w:marLeft w:val="0"/>
      <w:marRight w:val="0"/>
      <w:marTop w:val="0"/>
      <w:marBottom w:val="0"/>
      <w:divBdr>
        <w:top w:val="none" w:sz="0" w:space="0" w:color="auto"/>
        <w:left w:val="none" w:sz="0" w:space="0" w:color="auto"/>
        <w:bottom w:val="none" w:sz="0" w:space="0" w:color="auto"/>
        <w:right w:val="none" w:sz="0" w:space="0" w:color="auto"/>
      </w:divBdr>
      <w:divsChild>
        <w:div w:id="1518882794">
          <w:marLeft w:val="0"/>
          <w:marRight w:val="0"/>
          <w:marTop w:val="0"/>
          <w:marBottom w:val="0"/>
          <w:divBdr>
            <w:top w:val="none" w:sz="0" w:space="0" w:color="auto"/>
            <w:left w:val="none" w:sz="0" w:space="0" w:color="auto"/>
            <w:bottom w:val="none" w:sz="0" w:space="0" w:color="auto"/>
            <w:right w:val="none" w:sz="0" w:space="0" w:color="auto"/>
          </w:divBdr>
        </w:div>
        <w:div w:id="1060595921">
          <w:marLeft w:val="0"/>
          <w:marRight w:val="0"/>
          <w:marTop w:val="150"/>
          <w:marBottom w:val="0"/>
          <w:divBdr>
            <w:top w:val="none" w:sz="0" w:space="0" w:color="auto"/>
            <w:left w:val="none" w:sz="0" w:space="0" w:color="auto"/>
            <w:bottom w:val="none" w:sz="0" w:space="0" w:color="auto"/>
            <w:right w:val="none" w:sz="0" w:space="0" w:color="auto"/>
          </w:divBdr>
          <w:divsChild>
            <w:div w:id="557742293">
              <w:marLeft w:val="1155"/>
              <w:marRight w:val="0"/>
              <w:marTop w:val="0"/>
              <w:marBottom w:val="0"/>
              <w:divBdr>
                <w:top w:val="none" w:sz="0" w:space="0" w:color="auto"/>
                <w:left w:val="none" w:sz="0" w:space="0" w:color="auto"/>
                <w:bottom w:val="none" w:sz="0" w:space="0" w:color="auto"/>
                <w:right w:val="none" w:sz="0" w:space="0" w:color="auto"/>
              </w:divBdr>
            </w:div>
            <w:div w:id="1068840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758741">
      <w:bodyDiv w:val="1"/>
      <w:marLeft w:val="0"/>
      <w:marRight w:val="0"/>
      <w:marTop w:val="0"/>
      <w:marBottom w:val="0"/>
      <w:divBdr>
        <w:top w:val="none" w:sz="0" w:space="0" w:color="auto"/>
        <w:left w:val="none" w:sz="0" w:space="0" w:color="auto"/>
        <w:bottom w:val="none" w:sz="0" w:space="0" w:color="auto"/>
        <w:right w:val="none" w:sz="0" w:space="0" w:color="auto"/>
      </w:divBdr>
      <w:divsChild>
        <w:div w:id="321856269">
          <w:marLeft w:val="0"/>
          <w:marRight w:val="0"/>
          <w:marTop w:val="0"/>
          <w:marBottom w:val="0"/>
          <w:divBdr>
            <w:top w:val="none" w:sz="0" w:space="0" w:color="auto"/>
            <w:left w:val="none" w:sz="0" w:space="0" w:color="auto"/>
            <w:bottom w:val="none" w:sz="0" w:space="0" w:color="auto"/>
            <w:right w:val="none" w:sz="0" w:space="0" w:color="auto"/>
          </w:divBdr>
        </w:div>
        <w:div w:id="1559173650">
          <w:marLeft w:val="0"/>
          <w:marRight w:val="0"/>
          <w:marTop w:val="150"/>
          <w:marBottom w:val="0"/>
          <w:divBdr>
            <w:top w:val="none" w:sz="0" w:space="0" w:color="auto"/>
            <w:left w:val="none" w:sz="0" w:space="0" w:color="auto"/>
            <w:bottom w:val="none" w:sz="0" w:space="0" w:color="auto"/>
            <w:right w:val="none" w:sz="0" w:space="0" w:color="auto"/>
          </w:divBdr>
          <w:divsChild>
            <w:div w:id="1345353791">
              <w:marLeft w:val="1155"/>
              <w:marRight w:val="0"/>
              <w:marTop w:val="0"/>
              <w:marBottom w:val="0"/>
              <w:divBdr>
                <w:top w:val="none" w:sz="0" w:space="0" w:color="auto"/>
                <w:left w:val="none" w:sz="0" w:space="0" w:color="auto"/>
                <w:bottom w:val="none" w:sz="0" w:space="0" w:color="auto"/>
                <w:right w:val="none" w:sz="0" w:space="0" w:color="auto"/>
              </w:divBdr>
            </w:div>
            <w:div w:id="800422482">
              <w:marLeft w:val="1155"/>
              <w:marRight w:val="0"/>
              <w:marTop w:val="0"/>
              <w:marBottom w:val="0"/>
              <w:divBdr>
                <w:top w:val="none" w:sz="0" w:space="0" w:color="auto"/>
                <w:left w:val="none" w:sz="0" w:space="0" w:color="auto"/>
                <w:bottom w:val="none" w:sz="0" w:space="0" w:color="auto"/>
                <w:right w:val="none" w:sz="0" w:space="0" w:color="auto"/>
              </w:divBdr>
            </w:div>
            <w:div w:id="1442413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2912709">
      <w:bodyDiv w:val="1"/>
      <w:marLeft w:val="0"/>
      <w:marRight w:val="0"/>
      <w:marTop w:val="0"/>
      <w:marBottom w:val="0"/>
      <w:divBdr>
        <w:top w:val="none" w:sz="0" w:space="0" w:color="auto"/>
        <w:left w:val="none" w:sz="0" w:space="0" w:color="auto"/>
        <w:bottom w:val="none" w:sz="0" w:space="0" w:color="auto"/>
        <w:right w:val="none" w:sz="0" w:space="0" w:color="auto"/>
      </w:divBdr>
      <w:divsChild>
        <w:div w:id="2077782547">
          <w:marLeft w:val="0"/>
          <w:marRight w:val="0"/>
          <w:marTop w:val="0"/>
          <w:marBottom w:val="0"/>
          <w:divBdr>
            <w:top w:val="none" w:sz="0" w:space="0" w:color="auto"/>
            <w:left w:val="none" w:sz="0" w:space="0" w:color="auto"/>
            <w:bottom w:val="none" w:sz="0" w:space="0" w:color="auto"/>
            <w:right w:val="none" w:sz="0" w:space="0" w:color="auto"/>
          </w:divBdr>
        </w:div>
        <w:div w:id="1689331512">
          <w:marLeft w:val="0"/>
          <w:marRight w:val="0"/>
          <w:marTop w:val="150"/>
          <w:marBottom w:val="0"/>
          <w:divBdr>
            <w:top w:val="none" w:sz="0" w:space="0" w:color="auto"/>
            <w:left w:val="none" w:sz="0" w:space="0" w:color="auto"/>
            <w:bottom w:val="none" w:sz="0" w:space="0" w:color="auto"/>
            <w:right w:val="none" w:sz="0" w:space="0" w:color="auto"/>
          </w:divBdr>
          <w:divsChild>
            <w:div w:id="1214732170">
              <w:marLeft w:val="1155"/>
              <w:marRight w:val="0"/>
              <w:marTop w:val="0"/>
              <w:marBottom w:val="0"/>
              <w:divBdr>
                <w:top w:val="none" w:sz="0" w:space="0" w:color="auto"/>
                <w:left w:val="none" w:sz="0" w:space="0" w:color="auto"/>
                <w:bottom w:val="none" w:sz="0" w:space="0" w:color="auto"/>
                <w:right w:val="none" w:sz="0" w:space="0" w:color="auto"/>
              </w:divBdr>
            </w:div>
            <w:div w:id="1995182892">
              <w:marLeft w:val="1155"/>
              <w:marRight w:val="0"/>
              <w:marTop w:val="0"/>
              <w:marBottom w:val="0"/>
              <w:divBdr>
                <w:top w:val="none" w:sz="0" w:space="0" w:color="auto"/>
                <w:left w:val="none" w:sz="0" w:space="0" w:color="auto"/>
                <w:bottom w:val="none" w:sz="0" w:space="0" w:color="auto"/>
                <w:right w:val="none" w:sz="0" w:space="0" w:color="auto"/>
              </w:divBdr>
            </w:div>
            <w:div w:id="64498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222900">
      <w:bodyDiv w:val="1"/>
      <w:marLeft w:val="0"/>
      <w:marRight w:val="0"/>
      <w:marTop w:val="0"/>
      <w:marBottom w:val="0"/>
      <w:divBdr>
        <w:top w:val="none" w:sz="0" w:space="0" w:color="auto"/>
        <w:left w:val="none" w:sz="0" w:space="0" w:color="auto"/>
        <w:bottom w:val="none" w:sz="0" w:space="0" w:color="auto"/>
        <w:right w:val="none" w:sz="0" w:space="0" w:color="auto"/>
      </w:divBdr>
      <w:divsChild>
        <w:div w:id="735012839">
          <w:marLeft w:val="0"/>
          <w:marRight w:val="0"/>
          <w:marTop w:val="0"/>
          <w:marBottom w:val="0"/>
          <w:divBdr>
            <w:top w:val="none" w:sz="0" w:space="0" w:color="auto"/>
            <w:left w:val="none" w:sz="0" w:space="0" w:color="auto"/>
            <w:bottom w:val="none" w:sz="0" w:space="0" w:color="auto"/>
            <w:right w:val="none" w:sz="0" w:space="0" w:color="auto"/>
          </w:divBdr>
        </w:div>
        <w:div w:id="509877531">
          <w:marLeft w:val="0"/>
          <w:marRight w:val="0"/>
          <w:marTop w:val="150"/>
          <w:marBottom w:val="0"/>
          <w:divBdr>
            <w:top w:val="none" w:sz="0" w:space="0" w:color="auto"/>
            <w:left w:val="none" w:sz="0" w:space="0" w:color="auto"/>
            <w:bottom w:val="none" w:sz="0" w:space="0" w:color="auto"/>
            <w:right w:val="none" w:sz="0" w:space="0" w:color="auto"/>
          </w:divBdr>
          <w:divsChild>
            <w:div w:id="1529563823">
              <w:marLeft w:val="1155"/>
              <w:marRight w:val="0"/>
              <w:marTop w:val="0"/>
              <w:marBottom w:val="0"/>
              <w:divBdr>
                <w:top w:val="none" w:sz="0" w:space="0" w:color="auto"/>
                <w:left w:val="none" w:sz="0" w:space="0" w:color="auto"/>
                <w:bottom w:val="none" w:sz="0" w:space="0" w:color="auto"/>
                <w:right w:val="none" w:sz="0" w:space="0" w:color="auto"/>
              </w:divBdr>
            </w:div>
            <w:div w:id="1202985121">
              <w:marLeft w:val="1155"/>
              <w:marRight w:val="0"/>
              <w:marTop w:val="0"/>
              <w:marBottom w:val="0"/>
              <w:divBdr>
                <w:top w:val="none" w:sz="0" w:space="0" w:color="auto"/>
                <w:left w:val="none" w:sz="0" w:space="0" w:color="auto"/>
                <w:bottom w:val="none" w:sz="0" w:space="0" w:color="auto"/>
                <w:right w:val="none" w:sz="0" w:space="0" w:color="auto"/>
              </w:divBdr>
            </w:div>
            <w:div w:id="1689601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39591">
      <w:bodyDiv w:val="1"/>
      <w:marLeft w:val="0"/>
      <w:marRight w:val="0"/>
      <w:marTop w:val="0"/>
      <w:marBottom w:val="0"/>
      <w:divBdr>
        <w:top w:val="none" w:sz="0" w:space="0" w:color="auto"/>
        <w:left w:val="none" w:sz="0" w:space="0" w:color="auto"/>
        <w:bottom w:val="none" w:sz="0" w:space="0" w:color="auto"/>
        <w:right w:val="none" w:sz="0" w:space="0" w:color="auto"/>
      </w:divBdr>
      <w:divsChild>
        <w:div w:id="1734503875">
          <w:marLeft w:val="0"/>
          <w:marRight w:val="0"/>
          <w:marTop w:val="0"/>
          <w:marBottom w:val="0"/>
          <w:divBdr>
            <w:top w:val="none" w:sz="0" w:space="0" w:color="auto"/>
            <w:left w:val="none" w:sz="0" w:space="0" w:color="auto"/>
            <w:bottom w:val="none" w:sz="0" w:space="0" w:color="auto"/>
            <w:right w:val="none" w:sz="0" w:space="0" w:color="auto"/>
          </w:divBdr>
        </w:div>
        <w:div w:id="1614365865">
          <w:marLeft w:val="0"/>
          <w:marRight w:val="0"/>
          <w:marTop w:val="150"/>
          <w:marBottom w:val="0"/>
          <w:divBdr>
            <w:top w:val="none" w:sz="0" w:space="0" w:color="auto"/>
            <w:left w:val="none" w:sz="0" w:space="0" w:color="auto"/>
            <w:bottom w:val="none" w:sz="0" w:space="0" w:color="auto"/>
            <w:right w:val="none" w:sz="0" w:space="0" w:color="auto"/>
          </w:divBdr>
          <w:divsChild>
            <w:div w:id="120274817">
              <w:marLeft w:val="1155"/>
              <w:marRight w:val="0"/>
              <w:marTop w:val="0"/>
              <w:marBottom w:val="0"/>
              <w:divBdr>
                <w:top w:val="none" w:sz="0" w:space="0" w:color="auto"/>
                <w:left w:val="none" w:sz="0" w:space="0" w:color="auto"/>
                <w:bottom w:val="none" w:sz="0" w:space="0" w:color="auto"/>
                <w:right w:val="none" w:sz="0" w:space="0" w:color="auto"/>
              </w:divBdr>
            </w:div>
            <w:div w:id="1116172720">
              <w:marLeft w:val="1155"/>
              <w:marRight w:val="0"/>
              <w:marTop w:val="0"/>
              <w:marBottom w:val="0"/>
              <w:divBdr>
                <w:top w:val="none" w:sz="0" w:space="0" w:color="auto"/>
                <w:left w:val="none" w:sz="0" w:space="0" w:color="auto"/>
                <w:bottom w:val="none" w:sz="0" w:space="0" w:color="auto"/>
                <w:right w:val="none" w:sz="0" w:space="0" w:color="auto"/>
              </w:divBdr>
            </w:div>
            <w:div w:id="633874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3833590">
      <w:bodyDiv w:val="1"/>
      <w:marLeft w:val="0"/>
      <w:marRight w:val="0"/>
      <w:marTop w:val="0"/>
      <w:marBottom w:val="0"/>
      <w:divBdr>
        <w:top w:val="none" w:sz="0" w:space="0" w:color="auto"/>
        <w:left w:val="none" w:sz="0" w:space="0" w:color="auto"/>
        <w:bottom w:val="none" w:sz="0" w:space="0" w:color="auto"/>
        <w:right w:val="none" w:sz="0" w:space="0" w:color="auto"/>
      </w:divBdr>
      <w:divsChild>
        <w:div w:id="509300231">
          <w:marLeft w:val="0"/>
          <w:marRight w:val="0"/>
          <w:marTop w:val="0"/>
          <w:marBottom w:val="0"/>
          <w:divBdr>
            <w:top w:val="none" w:sz="0" w:space="0" w:color="auto"/>
            <w:left w:val="none" w:sz="0" w:space="0" w:color="auto"/>
            <w:bottom w:val="none" w:sz="0" w:space="0" w:color="auto"/>
            <w:right w:val="none" w:sz="0" w:space="0" w:color="auto"/>
          </w:divBdr>
        </w:div>
        <w:div w:id="1285622809">
          <w:marLeft w:val="0"/>
          <w:marRight w:val="0"/>
          <w:marTop w:val="150"/>
          <w:marBottom w:val="0"/>
          <w:divBdr>
            <w:top w:val="none" w:sz="0" w:space="0" w:color="auto"/>
            <w:left w:val="none" w:sz="0" w:space="0" w:color="auto"/>
            <w:bottom w:val="none" w:sz="0" w:space="0" w:color="auto"/>
            <w:right w:val="none" w:sz="0" w:space="0" w:color="auto"/>
          </w:divBdr>
          <w:divsChild>
            <w:div w:id="2085033501">
              <w:marLeft w:val="1155"/>
              <w:marRight w:val="0"/>
              <w:marTop w:val="0"/>
              <w:marBottom w:val="0"/>
              <w:divBdr>
                <w:top w:val="none" w:sz="0" w:space="0" w:color="auto"/>
                <w:left w:val="none" w:sz="0" w:space="0" w:color="auto"/>
                <w:bottom w:val="none" w:sz="0" w:space="0" w:color="auto"/>
                <w:right w:val="none" w:sz="0" w:space="0" w:color="auto"/>
              </w:divBdr>
            </w:div>
            <w:div w:id="1415739588">
              <w:marLeft w:val="1155"/>
              <w:marRight w:val="0"/>
              <w:marTop w:val="0"/>
              <w:marBottom w:val="0"/>
              <w:divBdr>
                <w:top w:val="none" w:sz="0" w:space="0" w:color="auto"/>
                <w:left w:val="none" w:sz="0" w:space="0" w:color="auto"/>
                <w:bottom w:val="none" w:sz="0" w:space="0" w:color="auto"/>
                <w:right w:val="none" w:sz="0" w:space="0" w:color="auto"/>
              </w:divBdr>
            </w:div>
            <w:div w:id="794786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879052">
      <w:bodyDiv w:val="1"/>
      <w:marLeft w:val="0"/>
      <w:marRight w:val="0"/>
      <w:marTop w:val="0"/>
      <w:marBottom w:val="0"/>
      <w:divBdr>
        <w:top w:val="none" w:sz="0" w:space="0" w:color="auto"/>
        <w:left w:val="none" w:sz="0" w:space="0" w:color="auto"/>
        <w:bottom w:val="none" w:sz="0" w:space="0" w:color="auto"/>
        <w:right w:val="none" w:sz="0" w:space="0" w:color="auto"/>
      </w:divBdr>
      <w:divsChild>
        <w:div w:id="897085868">
          <w:marLeft w:val="0"/>
          <w:marRight w:val="0"/>
          <w:marTop w:val="0"/>
          <w:marBottom w:val="0"/>
          <w:divBdr>
            <w:top w:val="none" w:sz="0" w:space="0" w:color="auto"/>
            <w:left w:val="none" w:sz="0" w:space="0" w:color="auto"/>
            <w:bottom w:val="none" w:sz="0" w:space="0" w:color="auto"/>
            <w:right w:val="none" w:sz="0" w:space="0" w:color="auto"/>
          </w:divBdr>
        </w:div>
        <w:div w:id="1173759594">
          <w:marLeft w:val="0"/>
          <w:marRight w:val="0"/>
          <w:marTop w:val="150"/>
          <w:marBottom w:val="0"/>
          <w:divBdr>
            <w:top w:val="none" w:sz="0" w:space="0" w:color="auto"/>
            <w:left w:val="none" w:sz="0" w:space="0" w:color="auto"/>
            <w:bottom w:val="none" w:sz="0" w:space="0" w:color="auto"/>
            <w:right w:val="none" w:sz="0" w:space="0" w:color="auto"/>
          </w:divBdr>
          <w:divsChild>
            <w:div w:id="728923224">
              <w:marLeft w:val="1155"/>
              <w:marRight w:val="0"/>
              <w:marTop w:val="0"/>
              <w:marBottom w:val="0"/>
              <w:divBdr>
                <w:top w:val="none" w:sz="0" w:space="0" w:color="auto"/>
                <w:left w:val="none" w:sz="0" w:space="0" w:color="auto"/>
                <w:bottom w:val="none" w:sz="0" w:space="0" w:color="auto"/>
                <w:right w:val="none" w:sz="0" w:space="0" w:color="auto"/>
              </w:divBdr>
            </w:div>
            <w:div w:id="203765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7397">
      <w:bodyDiv w:val="1"/>
      <w:marLeft w:val="0"/>
      <w:marRight w:val="0"/>
      <w:marTop w:val="0"/>
      <w:marBottom w:val="0"/>
      <w:divBdr>
        <w:top w:val="none" w:sz="0" w:space="0" w:color="auto"/>
        <w:left w:val="none" w:sz="0" w:space="0" w:color="auto"/>
        <w:bottom w:val="none" w:sz="0" w:space="0" w:color="auto"/>
        <w:right w:val="none" w:sz="0" w:space="0" w:color="auto"/>
      </w:divBdr>
      <w:divsChild>
        <w:div w:id="1581475779">
          <w:marLeft w:val="0"/>
          <w:marRight w:val="0"/>
          <w:marTop w:val="0"/>
          <w:marBottom w:val="0"/>
          <w:divBdr>
            <w:top w:val="none" w:sz="0" w:space="0" w:color="auto"/>
            <w:left w:val="none" w:sz="0" w:space="0" w:color="auto"/>
            <w:bottom w:val="none" w:sz="0" w:space="0" w:color="auto"/>
            <w:right w:val="none" w:sz="0" w:space="0" w:color="auto"/>
          </w:divBdr>
        </w:div>
        <w:div w:id="1999730237">
          <w:marLeft w:val="0"/>
          <w:marRight w:val="0"/>
          <w:marTop w:val="150"/>
          <w:marBottom w:val="0"/>
          <w:divBdr>
            <w:top w:val="none" w:sz="0" w:space="0" w:color="auto"/>
            <w:left w:val="none" w:sz="0" w:space="0" w:color="auto"/>
            <w:bottom w:val="none" w:sz="0" w:space="0" w:color="auto"/>
            <w:right w:val="none" w:sz="0" w:space="0" w:color="auto"/>
          </w:divBdr>
          <w:divsChild>
            <w:div w:id="1180855247">
              <w:marLeft w:val="1155"/>
              <w:marRight w:val="0"/>
              <w:marTop w:val="0"/>
              <w:marBottom w:val="0"/>
              <w:divBdr>
                <w:top w:val="none" w:sz="0" w:space="0" w:color="auto"/>
                <w:left w:val="none" w:sz="0" w:space="0" w:color="auto"/>
                <w:bottom w:val="none" w:sz="0" w:space="0" w:color="auto"/>
                <w:right w:val="none" w:sz="0" w:space="0" w:color="auto"/>
              </w:divBdr>
            </w:div>
            <w:div w:id="168302094">
              <w:marLeft w:val="1155"/>
              <w:marRight w:val="0"/>
              <w:marTop w:val="0"/>
              <w:marBottom w:val="0"/>
              <w:divBdr>
                <w:top w:val="none" w:sz="0" w:space="0" w:color="auto"/>
                <w:left w:val="none" w:sz="0" w:space="0" w:color="auto"/>
                <w:bottom w:val="none" w:sz="0" w:space="0" w:color="auto"/>
                <w:right w:val="none" w:sz="0" w:space="0" w:color="auto"/>
              </w:divBdr>
            </w:div>
            <w:div w:id="376122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98614">
      <w:bodyDiv w:val="1"/>
      <w:marLeft w:val="0"/>
      <w:marRight w:val="0"/>
      <w:marTop w:val="0"/>
      <w:marBottom w:val="0"/>
      <w:divBdr>
        <w:top w:val="none" w:sz="0" w:space="0" w:color="auto"/>
        <w:left w:val="none" w:sz="0" w:space="0" w:color="auto"/>
        <w:bottom w:val="none" w:sz="0" w:space="0" w:color="auto"/>
        <w:right w:val="none" w:sz="0" w:space="0" w:color="auto"/>
      </w:divBdr>
    </w:div>
    <w:div w:id="905186633">
      <w:bodyDiv w:val="1"/>
      <w:marLeft w:val="0"/>
      <w:marRight w:val="0"/>
      <w:marTop w:val="0"/>
      <w:marBottom w:val="0"/>
      <w:divBdr>
        <w:top w:val="none" w:sz="0" w:space="0" w:color="auto"/>
        <w:left w:val="none" w:sz="0" w:space="0" w:color="auto"/>
        <w:bottom w:val="none" w:sz="0" w:space="0" w:color="auto"/>
        <w:right w:val="none" w:sz="0" w:space="0" w:color="auto"/>
      </w:divBdr>
    </w:div>
    <w:div w:id="905191350">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3450">
      <w:bodyDiv w:val="1"/>
      <w:marLeft w:val="0"/>
      <w:marRight w:val="0"/>
      <w:marTop w:val="0"/>
      <w:marBottom w:val="0"/>
      <w:divBdr>
        <w:top w:val="none" w:sz="0" w:space="0" w:color="auto"/>
        <w:left w:val="none" w:sz="0" w:space="0" w:color="auto"/>
        <w:bottom w:val="none" w:sz="0" w:space="0" w:color="auto"/>
        <w:right w:val="none" w:sz="0" w:space="0" w:color="auto"/>
      </w:divBdr>
      <w:divsChild>
        <w:div w:id="1037779917">
          <w:marLeft w:val="0"/>
          <w:marRight w:val="0"/>
          <w:marTop w:val="0"/>
          <w:marBottom w:val="0"/>
          <w:divBdr>
            <w:top w:val="none" w:sz="0" w:space="0" w:color="auto"/>
            <w:left w:val="none" w:sz="0" w:space="0" w:color="auto"/>
            <w:bottom w:val="none" w:sz="0" w:space="0" w:color="auto"/>
            <w:right w:val="none" w:sz="0" w:space="0" w:color="auto"/>
          </w:divBdr>
        </w:div>
        <w:div w:id="1311714956">
          <w:marLeft w:val="0"/>
          <w:marRight w:val="0"/>
          <w:marTop w:val="150"/>
          <w:marBottom w:val="0"/>
          <w:divBdr>
            <w:top w:val="none" w:sz="0" w:space="0" w:color="auto"/>
            <w:left w:val="none" w:sz="0" w:space="0" w:color="auto"/>
            <w:bottom w:val="none" w:sz="0" w:space="0" w:color="auto"/>
            <w:right w:val="none" w:sz="0" w:space="0" w:color="auto"/>
          </w:divBdr>
          <w:divsChild>
            <w:div w:id="447510918">
              <w:marLeft w:val="1155"/>
              <w:marRight w:val="0"/>
              <w:marTop w:val="0"/>
              <w:marBottom w:val="0"/>
              <w:divBdr>
                <w:top w:val="none" w:sz="0" w:space="0" w:color="auto"/>
                <w:left w:val="none" w:sz="0" w:space="0" w:color="auto"/>
                <w:bottom w:val="none" w:sz="0" w:space="0" w:color="auto"/>
                <w:right w:val="none" w:sz="0" w:space="0" w:color="auto"/>
              </w:divBdr>
            </w:div>
            <w:div w:id="64451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409214">
      <w:bodyDiv w:val="1"/>
      <w:marLeft w:val="0"/>
      <w:marRight w:val="0"/>
      <w:marTop w:val="0"/>
      <w:marBottom w:val="0"/>
      <w:divBdr>
        <w:top w:val="none" w:sz="0" w:space="0" w:color="auto"/>
        <w:left w:val="none" w:sz="0" w:space="0" w:color="auto"/>
        <w:bottom w:val="none" w:sz="0" w:space="0" w:color="auto"/>
        <w:right w:val="none" w:sz="0" w:space="0" w:color="auto"/>
      </w:divBdr>
      <w:divsChild>
        <w:div w:id="1241677372">
          <w:marLeft w:val="0"/>
          <w:marRight w:val="0"/>
          <w:marTop w:val="0"/>
          <w:marBottom w:val="0"/>
          <w:divBdr>
            <w:top w:val="none" w:sz="0" w:space="0" w:color="auto"/>
            <w:left w:val="none" w:sz="0" w:space="0" w:color="auto"/>
            <w:bottom w:val="none" w:sz="0" w:space="0" w:color="auto"/>
            <w:right w:val="none" w:sz="0" w:space="0" w:color="auto"/>
          </w:divBdr>
        </w:div>
        <w:div w:id="1153791072">
          <w:marLeft w:val="0"/>
          <w:marRight w:val="0"/>
          <w:marTop w:val="150"/>
          <w:marBottom w:val="0"/>
          <w:divBdr>
            <w:top w:val="none" w:sz="0" w:space="0" w:color="auto"/>
            <w:left w:val="none" w:sz="0" w:space="0" w:color="auto"/>
            <w:bottom w:val="none" w:sz="0" w:space="0" w:color="auto"/>
            <w:right w:val="none" w:sz="0" w:space="0" w:color="auto"/>
          </w:divBdr>
          <w:divsChild>
            <w:div w:id="2113888791">
              <w:marLeft w:val="1155"/>
              <w:marRight w:val="0"/>
              <w:marTop w:val="0"/>
              <w:marBottom w:val="0"/>
              <w:divBdr>
                <w:top w:val="none" w:sz="0" w:space="0" w:color="auto"/>
                <w:left w:val="none" w:sz="0" w:space="0" w:color="auto"/>
                <w:bottom w:val="none" w:sz="0" w:space="0" w:color="auto"/>
                <w:right w:val="none" w:sz="0" w:space="0" w:color="auto"/>
              </w:divBdr>
            </w:div>
            <w:div w:id="779569660">
              <w:marLeft w:val="1155"/>
              <w:marRight w:val="0"/>
              <w:marTop w:val="0"/>
              <w:marBottom w:val="0"/>
              <w:divBdr>
                <w:top w:val="none" w:sz="0" w:space="0" w:color="auto"/>
                <w:left w:val="none" w:sz="0" w:space="0" w:color="auto"/>
                <w:bottom w:val="none" w:sz="0" w:space="0" w:color="auto"/>
                <w:right w:val="none" w:sz="0" w:space="0" w:color="auto"/>
              </w:divBdr>
            </w:div>
            <w:div w:id="1917396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606310">
      <w:bodyDiv w:val="1"/>
      <w:marLeft w:val="0"/>
      <w:marRight w:val="0"/>
      <w:marTop w:val="0"/>
      <w:marBottom w:val="0"/>
      <w:divBdr>
        <w:top w:val="none" w:sz="0" w:space="0" w:color="auto"/>
        <w:left w:val="none" w:sz="0" w:space="0" w:color="auto"/>
        <w:bottom w:val="none" w:sz="0" w:space="0" w:color="auto"/>
        <w:right w:val="none" w:sz="0" w:space="0" w:color="auto"/>
      </w:divBdr>
      <w:divsChild>
        <w:div w:id="1849324371">
          <w:marLeft w:val="0"/>
          <w:marRight w:val="0"/>
          <w:marTop w:val="0"/>
          <w:marBottom w:val="0"/>
          <w:divBdr>
            <w:top w:val="none" w:sz="0" w:space="0" w:color="auto"/>
            <w:left w:val="none" w:sz="0" w:space="0" w:color="auto"/>
            <w:bottom w:val="none" w:sz="0" w:space="0" w:color="auto"/>
            <w:right w:val="none" w:sz="0" w:space="0" w:color="auto"/>
          </w:divBdr>
        </w:div>
        <w:div w:id="1037660419">
          <w:marLeft w:val="0"/>
          <w:marRight w:val="0"/>
          <w:marTop w:val="150"/>
          <w:marBottom w:val="0"/>
          <w:divBdr>
            <w:top w:val="none" w:sz="0" w:space="0" w:color="auto"/>
            <w:left w:val="none" w:sz="0" w:space="0" w:color="auto"/>
            <w:bottom w:val="none" w:sz="0" w:space="0" w:color="auto"/>
            <w:right w:val="none" w:sz="0" w:space="0" w:color="auto"/>
          </w:divBdr>
          <w:divsChild>
            <w:div w:id="811367305">
              <w:marLeft w:val="1155"/>
              <w:marRight w:val="0"/>
              <w:marTop w:val="0"/>
              <w:marBottom w:val="0"/>
              <w:divBdr>
                <w:top w:val="none" w:sz="0" w:space="0" w:color="auto"/>
                <w:left w:val="none" w:sz="0" w:space="0" w:color="auto"/>
                <w:bottom w:val="none" w:sz="0" w:space="0" w:color="auto"/>
                <w:right w:val="none" w:sz="0" w:space="0" w:color="auto"/>
              </w:divBdr>
            </w:div>
            <w:div w:id="1510949565">
              <w:marLeft w:val="1155"/>
              <w:marRight w:val="0"/>
              <w:marTop w:val="0"/>
              <w:marBottom w:val="0"/>
              <w:divBdr>
                <w:top w:val="none" w:sz="0" w:space="0" w:color="auto"/>
                <w:left w:val="none" w:sz="0" w:space="0" w:color="auto"/>
                <w:bottom w:val="none" w:sz="0" w:space="0" w:color="auto"/>
                <w:right w:val="none" w:sz="0" w:space="0" w:color="auto"/>
              </w:divBdr>
            </w:div>
            <w:div w:id="1932200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14441">
      <w:bodyDiv w:val="1"/>
      <w:marLeft w:val="0"/>
      <w:marRight w:val="0"/>
      <w:marTop w:val="0"/>
      <w:marBottom w:val="0"/>
      <w:divBdr>
        <w:top w:val="none" w:sz="0" w:space="0" w:color="auto"/>
        <w:left w:val="none" w:sz="0" w:space="0" w:color="auto"/>
        <w:bottom w:val="none" w:sz="0" w:space="0" w:color="auto"/>
        <w:right w:val="none" w:sz="0" w:space="0" w:color="auto"/>
      </w:divBdr>
      <w:divsChild>
        <w:div w:id="197662833">
          <w:marLeft w:val="0"/>
          <w:marRight w:val="0"/>
          <w:marTop w:val="0"/>
          <w:marBottom w:val="0"/>
          <w:divBdr>
            <w:top w:val="none" w:sz="0" w:space="0" w:color="auto"/>
            <w:left w:val="none" w:sz="0" w:space="0" w:color="auto"/>
            <w:bottom w:val="none" w:sz="0" w:space="0" w:color="auto"/>
            <w:right w:val="none" w:sz="0" w:space="0" w:color="auto"/>
          </w:divBdr>
        </w:div>
        <w:div w:id="1617253213">
          <w:marLeft w:val="0"/>
          <w:marRight w:val="0"/>
          <w:marTop w:val="150"/>
          <w:marBottom w:val="0"/>
          <w:divBdr>
            <w:top w:val="none" w:sz="0" w:space="0" w:color="auto"/>
            <w:left w:val="none" w:sz="0" w:space="0" w:color="auto"/>
            <w:bottom w:val="none" w:sz="0" w:space="0" w:color="auto"/>
            <w:right w:val="none" w:sz="0" w:space="0" w:color="auto"/>
          </w:divBdr>
          <w:divsChild>
            <w:div w:id="1792354931">
              <w:marLeft w:val="1155"/>
              <w:marRight w:val="0"/>
              <w:marTop w:val="0"/>
              <w:marBottom w:val="0"/>
              <w:divBdr>
                <w:top w:val="none" w:sz="0" w:space="0" w:color="auto"/>
                <w:left w:val="none" w:sz="0" w:space="0" w:color="auto"/>
                <w:bottom w:val="none" w:sz="0" w:space="0" w:color="auto"/>
                <w:right w:val="none" w:sz="0" w:space="0" w:color="auto"/>
              </w:divBdr>
            </w:div>
            <w:div w:id="599263377">
              <w:marLeft w:val="1155"/>
              <w:marRight w:val="0"/>
              <w:marTop w:val="0"/>
              <w:marBottom w:val="0"/>
              <w:divBdr>
                <w:top w:val="none" w:sz="0" w:space="0" w:color="auto"/>
                <w:left w:val="none" w:sz="0" w:space="0" w:color="auto"/>
                <w:bottom w:val="none" w:sz="0" w:space="0" w:color="auto"/>
                <w:right w:val="none" w:sz="0" w:space="0" w:color="auto"/>
              </w:divBdr>
            </w:div>
            <w:div w:id="992484922">
              <w:marLeft w:val="1155"/>
              <w:marRight w:val="0"/>
              <w:marTop w:val="0"/>
              <w:marBottom w:val="0"/>
              <w:divBdr>
                <w:top w:val="none" w:sz="0" w:space="0" w:color="auto"/>
                <w:left w:val="none" w:sz="0" w:space="0" w:color="auto"/>
                <w:bottom w:val="none" w:sz="0" w:space="0" w:color="auto"/>
                <w:right w:val="none" w:sz="0" w:space="0" w:color="auto"/>
              </w:divBdr>
            </w:div>
            <w:div w:id="901332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381878">
      <w:bodyDiv w:val="1"/>
      <w:marLeft w:val="0"/>
      <w:marRight w:val="0"/>
      <w:marTop w:val="0"/>
      <w:marBottom w:val="0"/>
      <w:divBdr>
        <w:top w:val="none" w:sz="0" w:space="0" w:color="auto"/>
        <w:left w:val="none" w:sz="0" w:space="0" w:color="auto"/>
        <w:bottom w:val="none" w:sz="0" w:space="0" w:color="auto"/>
        <w:right w:val="none" w:sz="0" w:space="0" w:color="auto"/>
      </w:divBdr>
      <w:divsChild>
        <w:div w:id="1435243563">
          <w:marLeft w:val="0"/>
          <w:marRight w:val="0"/>
          <w:marTop w:val="0"/>
          <w:marBottom w:val="0"/>
          <w:divBdr>
            <w:top w:val="none" w:sz="0" w:space="0" w:color="auto"/>
            <w:left w:val="none" w:sz="0" w:space="0" w:color="auto"/>
            <w:bottom w:val="none" w:sz="0" w:space="0" w:color="auto"/>
            <w:right w:val="none" w:sz="0" w:space="0" w:color="auto"/>
          </w:divBdr>
        </w:div>
        <w:div w:id="634144604">
          <w:marLeft w:val="0"/>
          <w:marRight w:val="0"/>
          <w:marTop w:val="150"/>
          <w:marBottom w:val="0"/>
          <w:divBdr>
            <w:top w:val="none" w:sz="0" w:space="0" w:color="auto"/>
            <w:left w:val="none" w:sz="0" w:space="0" w:color="auto"/>
            <w:bottom w:val="none" w:sz="0" w:space="0" w:color="auto"/>
            <w:right w:val="none" w:sz="0" w:space="0" w:color="auto"/>
          </w:divBdr>
          <w:divsChild>
            <w:div w:id="1311210943">
              <w:marLeft w:val="1155"/>
              <w:marRight w:val="0"/>
              <w:marTop w:val="0"/>
              <w:marBottom w:val="0"/>
              <w:divBdr>
                <w:top w:val="none" w:sz="0" w:space="0" w:color="auto"/>
                <w:left w:val="none" w:sz="0" w:space="0" w:color="auto"/>
                <w:bottom w:val="none" w:sz="0" w:space="0" w:color="auto"/>
                <w:right w:val="none" w:sz="0" w:space="0" w:color="auto"/>
              </w:divBdr>
            </w:div>
            <w:div w:id="1176188221">
              <w:marLeft w:val="1155"/>
              <w:marRight w:val="0"/>
              <w:marTop w:val="0"/>
              <w:marBottom w:val="0"/>
              <w:divBdr>
                <w:top w:val="none" w:sz="0" w:space="0" w:color="auto"/>
                <w:left w:val="none" w:sz="0" w:space="0" w:color="auto"/>
                <w:bottom w:val="none" w:sz="0" w:space="0" w:color="auto"/>
                <w:right w:val="none" w:sz="0" w:space="0" w:color="auto"/>
              </w:divBdr>
            </w:div>
            <w:div w:id="2036879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38344">
      <w:bodyDiv w:val="1"/>
      <w:marLeft w:val="0"/>
      <w:marRight w:val="0"/>
      <w:marTop w:val="0"/>
      <w:marBottom w:val="0"/>
      <w:divBdr>
        <w:top w:val="none" w:sz="0" w:space="0" w:color="auto"/>
        <w:left w:val="none" w:sz="0" w:space="0" w:color="auto"/>
        <w:bottom w:val="none" w:sz="0" w:space="0" w:color="auto"/>
        <w:right w:val="none" w:sz="0" w:space="0" w:color="auto"/>
      </w:divBdr>
      <w:divsChild>
        <w:div w:id="1880123004">
          <w:marLeft w:val="0"/>
          <w:marRight w:val="0"/>
          <w:marTop w:val="0"/>
          <w:marBottom w:val="0"/>
          <w:divBdr>
            <w:top w:val="none" w:sz="0" w:space="0" w:color="auto"/>
            <w:left w:val="none" w:sz="0" w:space="0" w:color="auto"/>
            <w:bottom w:val="none" w:sz="0" w:space="0" w:color="auto"/>
            <w:right w:val="none" w:sz="0" w:space="0" w:color="auto"/>
          </w:divBdr>
        </w:div>
        <w:div w:id="331832174">
          <w:marLeft w:val="0"/>
          <w:marRight w:val="0"/>
          <w:marTop w:val="150"/>
          <w:marBottom w:val="0"/>
          <w:divBdr>
            <w:top w:val="none" w:sz="0" w:space="0" w:color="auto"/>
            <w:left w:val="none" w:sz="0" w:space="0" w:color="auto"/>
            <w:bottom w:val="none" w:sz="0" w:space="0" w:color="auto"/>
            <w:right w:val="none" w:sz="0" w:space="0" w:color="auto"/>
          </w:divBdr>
          <w:divsChild>
            <w:div w:id="502596859">
              <w:marLeft w:val="1155"/>
              <w:marRight w:val="0"/>
              <w:marTop w:val="0"/>
              <w:marBottom w:val="0"/>
              <w:divBdr>
                <w:top w:val="none" w:sz="0" w:space="0" w:color="auto"/>
                <w:left w:val="none" w:sz="0" w:space="0" w:color="auto"/>
                <w:bottom w:val="none" w:sz="0" w:space="0" w:color="auto"/>
                <w:right w:val="none" w:sz="0" w:space="0" w:color="auto"/>
              </w:divBdr>
            </w:div>
            <w:div w:id="409430447">
              <w:marLeft w:val="1155"/>
              <w:marRight w:val="0"/>
              <w:marTop w:val="0"/>
              <w:marBottom w:val="0"/>
              <w:divBdr>
                <w:top w:val="none" w:sz="0" w:space="0" w:color="auto"/>
                <w:left w:val="none" w:sz="0" w:space="0" w:color="auto"/>
                <w:bottom w:val="none" w:sz="0" w:space="0" w:color="auto"/>
                <w:right w:val="none" w:sz="0" w:space="0" w:color="auto"/>
              </w:divBdr>
            </w:div>
            <w:div w:id="199829286">
              <w:marLeft w:val="1155"/>
              <w:marRight w:val="0"/>
              <w:marTop w:val="0"/>
              <w:marBottom w:val="0"/>
              <w:divBdr>
                <w:top w:val="none" w:sz="0" w:space="0" w:color="auto"/>
                <w:left w:val="none" w:sz="0" w:space="0" w:color="auto"/>
                <w:bottom w:val="none" w:sz="0" w:space="0" w:color="auto"/>
                <w:right w:val="none" w:sz="0" w:space="0" w:color="auto"/>
              </w:divBdr>
            </w:div>
            <w:div w:id="2125802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107883">
      <w:bodyDiv w:val="1"/>
      <w:marLeft w:val="0"/>
      <w:marRight w:val="0"/>
      <w:marTop w:val="0"/>
      <w:marBottom w:val="0"/>
      <w:divBdr>
        <w:top w:val="none" w:sz="0" w:space="0" w:color="auto"/>
        <w:left w:val="none" w:sz="0" w:space="0" w:color="auto"/>
        <w:bottom w:val="none" w:sz="0" w:space="0" w:color="auto"/>
        <w:right w:val="none" w:sz="0" w:space="0" w:color="auto"/>
      </w:divBdr>
      <w:divsChild>
        <w:div w:id="1169637878">
          <w:marLeft w:val="0"/>
          <w:marRight w:val="0"/>
          <w:marTop w:val="0"/>
          <w:marBottom w:val="0"/>
          <w:divBdr>
            <w:top w:val="none" w:sz="0" w:space="0" w:color="auto"/>
            <w:left w:val="none" w:sz="0" w:space="0" w:color="auto"/>
            <w:bottom w:val="none" w:sz="0" w:space="0" w:color="auto"/>
            <w:right w:val="none" w:sz="0" w:space="0" w:color="auto"/>
          </w:divBdr>
        </w:div>
        <w:div w:id="214976482">
          <w:marLeft w:val="0"/>
          <w:marRight w:val="0"/>
          <w:marTop w:val="150"/>
          <w:marBottom w:val="0"/>
          <w:divBdr>
            <w:top w:val="none" w:sz="0" w:space="0" w:color="auto"/>
            <w:left w:val="none" w:sz="0" w:space="0" w:color="auto"/>
            <w:bottom w:val="none" w:sz="0" w:space="0" w:color="auto"/>
            <w:right w:val="none" w:sz="0" w:space="0" w:color="auto"/>
          </w:divBdr>
          <w:divsChild>
            <w:div w:id="772281235">
              <w:marLeft w:val="1155"/>
              <w:marRight w:val="0"/>
              <w:marTop w:val="0"/>
              <w:marBottom w:val="0"/>
              <w:divBdr>
                <w:top w:val="none" w:sz="0" w:space="0" w:color="auto"/>
                <w:left w:val="none" w:sz="0" w:space="0" w:color="auto"/>
                <w:bottom w:val="none" w:sz="0" w:space="0" w:color="auto"/>
                <w:right w:val="none" w:sz="0" w:space="0" w:color="auto"/>
              </w:divBdr>
            </w:div>
            <w:div w:id="153764401">
              <w:marLeft w:val="1155"/>
              <w:marRight w:val="0"/>
              <w:marTop w:val="0"/>
              <w:marBottom w:val="0"/>
              <w:divBdr>
                <w:top w:val="none" w:sz="0" w:space="0" w:color="auto"/>
                <w:left w:val="none" w:sz="0" w:space="0" w:color="auto"/>
                <w:bottom w:val="none" w:sz="0" w:space="0" w:color="auto"/>
                <w:right w:val="none" w:sz="0" w:space="0" w:color="auto"/>
              </w:divBdr>
            </w:div>
            <w:div w:id="2104179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351117">
      <w:bodyDiv w:val="1"/>
      <w:marLeft w:val="0"/>
      <w:marRight w:val="0"/>
      <w:marTop w:val="0"/>
      <w:marBottom w:val="0"/>
      <w:divBdr>
        <w:top w:val="none" w:sz="0" w:space="0" w:color="auto"/>
        <w:left w:val="none" w:sz="0" w:space="0" w:color="auto"/>
        <w:bottom w:val="none" w:sz="0" w:space="0" w:color="auto"/>
        <w:right w:val="none" w:sz="0" w:space="0" w:color="auto"/>
      </w:divBdr>
      <w:divsChild>
        <w:div w:id="627779736">
          <w:marLeft w:val="0"/>
          <w:marRight w:val="0"/>
          <w:marTop w:val="0"/>
          <w:marBottom w:val="0"/>
          <w:divBdr>
            <w:top w:val="none" w:sz="0" w:space="0" w:color="auto"/>
            <w:left w:val="none" w:sz="0" w:space="0" w:color="auto"/>
            <w:bottom w:val="none" w:sz="0" w:space="0" w:color="auto"/>
            <w:right w:val="none" w:sz="0" w:space="0" w:color="auto"/>
          </w:divBdr>
        </w:div>
        <w:div w:id="670181020">
          <w:marLeft w:val="0"/>
          <w:marRight w:val="0"/>
          <w:marTop w:val="150"/>
          <w:marBottom w:val="0"/>
          <w:divBdr>
            <w:top w:val="none" w:sz="0" w:space="0" w:color="auto"/>
            <w:left w:val="none" w:sz="0" w:space="0" w:color="auto"/>
            <w:bottom w:val="none" w:sz="0" w:space="0" w:color="auto"/>
            <w:right w:val="none" w:sz="0" w:space="0" w:color="auto"/>
          </w:divBdr>
          <w:divsChild>
            <w:div w:id="342707634">
              <w:marLeft w:val="1155"/>
              <w:marRight w:val="0"/>
              <w:marTop w:val="0"/>
              <w:marBottom w:val="0"/>
              <w:divBdr>
                <w:top w:val="none" w:sz="0" w:space="0" w:color="auto"/>
                <w:left w:val="none" w:sz="0" w:space="0" w:color="auto"/>
                <w:bottom w:val="none" w:sz="0" w:space="0" w:color="auto"/>
                <w:right w:val="none" w:sz="0" w:space="0" w:color="auto"/>
              </w:divBdr>
            </w:div>
            <w:div w:id="1318922549">
              <w:marLeft w:val="1155"/>
              <w:marRight w:val="0"/>
              <w:marTop w:val="0"/>
              <w:marBottom w:val="0"/>
              <w:divBdr>
                <w:top w:val="none" w:sz="0" w:space="0" w:color="auto"/>
                <w:left w:val="none" w:sz="0" w:space="0" w:color="auto"/>
                <w:bottom w:val="none" w:sz="0" w:space="0" w:color="auto"/>
                <w:right w:val="none" w:sz="0" w:space="0" w:color="auto"/>
              </w:divBdr>
            </w:div>
            <w:div w:id="1779568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499931">
      <w:bodyDiv w:val="1"/>
      <w:marLeft w:val="0"/>
      <w:marRight w:val="0"/>
      <w:marTop w:val="0"/>
      <w:marBottom w:val="0"/>
      <w:divBdr>
        <w:top w:val="none" w:sz="0" w:space="0" w:color="auto"/>
        <w:left w:val="none" w:sz="0" w:space="0" w:color="auto"/>
        <w:bottom w:val="none" w:sz="0" w:space="0" w:color="auto"/>
        <w:right w:val="none" w:sz="0" w:space="0" w:color="auto"/>
      </w:divBdr>
      <w:divsChild>
        <w:div w:id="2126188021">
          <w:marLeft w:val="0"/>
          <w:marRight w:val="0"/>
          <w:marTop w:val="0"/>
          <w:marBottom w:val="0"/>
          <w:divBdr>
            <w:top w:val="none" w:sz="0" w:space="0" w:color="auto"/>
            <w:left w:val="none" w:sz="0" w:space="0" w:color="auto"/>
            <w:bottom w:val="none" w:sz="0" w:space="0" w:color="auto"/>
            <w:right w:val="none" w:sz="0" w:space="0" w:color="auto"/>
          </w:divBdr>
        </w:div>
        <w:div w:id="2097358018">
          <w:marLeft w:val="0"/>
          <w:marRight w:val="0"/>
          <w:marTop w:val="150"/>
          <w:marBottom w:val="0"/>
          <w:divBdr>
            <w:top w:val="none" w:sz="0" w:space="0" w:color="auto"/>
            <w:left w:val="none" w:sz="0" w:space="0" w:color="auto"/>
            <w:bottom w:val="none" w:sz="0" w:space="0" w:color="auto"/>
            <w:right w:val="none" w:sz="0" w:space="0" w:color="auto"/>
          </w:divBdr>
          <w:divsChild>
            <w:div w:id="865874913">
              <w:marLeft w:val="1155"/>
              <w:marRight w:val="0"/>
              <w:marTop w:val="0"/>
              <w:marBottom w:val="0"/>
              <w:divBdr>
                <w:top w:val="none" w:sz="0" w:space="0" w:color="auto"/>
                <w:left w:val="none" w:sz="0" w:space="0" w:color="auto"/>
                <w:bottom w:val="none" w:sz="0" w:space="0" w:color="auto"/>
                <w:right w:val="none" w:sz="0" w:space="0" w:color="auto"/>
              </w:divBdr>
            </w:div>
            <w:div w:id="1518081447">
              <w:marLeft w:val="1155"/>
              <w:marRight w:val="0"/>
              <w:marTop w:val="0"/>
              <w:marBottom w:val="0"/>
              <w:divBdr>
                <w:top w:val="none" w:sz="0" w:space="0" w:color="auto"/>
                <w:left w:val="none" w:sz="0" w:space="0" w:color="auto"/>
                <w:bottom w:val="none" w:sz="0" w:space="0" w:color="auto"/>
                <w:right w:val="none" w:sz="0" w:space="0" w:color="auto"/>
              </w:divBdr>
            </w:div>
            <w:div w:id="880433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17324">
      <w:bodyDiv w:val="1"/>
      <w:marLeft w:val="0"/>
      <w:marRight w:val="0"/>
      <w:marTop w:val="0"/>
      <w:marBottom w:val="0"/>
      <w:divBdr>
        <w:top w:val="none" w:sz="0" w:space="0" w:color="auto"/>
        <w:left w:val="none" w:sz="0" w:space="0" w:color="auto"/>
        <w:bottom w:val="none" w:sz="0" w:space="0" w:color="auto"/>
        <w:right w:val="none" w:sz="0" w:space="0" w:color="auto"/>
      </w:divBdr>
      <w:divsChild>
        <w:div w:id="1068113679">
          <w:marLeft w:val="0"/>
          <w:marRight w:val="0"/>
          <w:marTop w:val="0"/>
          <w:marBottom w:val="0"/>
          <w:divBdr>
            <w:top w:val="none" w:sz="0" w:space="0" w:color="auto"/>
            <w:left w:val="none" w:sz="0" w:space="0" w:color="auto"/>
            <w:bottom w:val="none" w:sz="0" w:space="0" w:color="auto"/>
            <w:right w:val="none" w:sz="0" w:space="0" w:color="auto"/>
          </w:divBdr>
        </w:div>
        <w:div w:id="657658729">
          <w:marLeft w:val="0"/>
          <w:marRight w:val="0"/>
          <w:marTop w:val="150"/>
          <w:marBottom w:val="0"/>
          <w:divBdr>
            <w:top w:val="none" w:sz="0" w:space="0" w:color="auto"/>
            <w:left w:val="none" w:sz="0" w:space="0" w:color="auto"/>
            <w:bottom w:val="none" w:sz="0" w:space="0" w:color="auto"/>
            <w:right w:val="none" w:sz="0" w:space="0" w:color="auto"/>
          </w:divBdr>
          <w:divsChild>
            <w:div w:id="919800933">
              <w:marLeft w:val="1155"/>
              <w:marRight w:val="0"/>
              <w:marTop w:val="0"/>
              <w:marBottom w:val="0"/>
              <w:divBdr>
                <w:top w:val="none" w:sz="0" w:space="0" w:color="auto"/>
                <w:left w:val="none" w:sz="0" w:space="0" w:color="auto"/>
                <w:bottom w:val="none" w:sz="0" w:space="0" w:color="auto"/>
                <w:right w:val="none" w:sz="0" w:space="0" w:color="auto"/>
              </w:divBdr>
            </w:div>
            <w:div w:id="205946563">
              <w:marLeft w:val="1155"/>
              <w:marRight w:val="0"/>
              <w:marTop w:val="0"/>
              <w:marBottom w:val="0"/>
              <w:divBdr>
                <w:top w:val="none" w:sz="0" w:space="0" w:color="auto"/>
                <w:left w:val="none" w:sz="0" w:space="0" w:color="auto"/>
                <w:bottom w:val="none" w:sz="0" w:space="0" w:color="auto"/>
                <w:right w:val="none" w:sz="0" w:space="0" w:color="auto"/>
              </w:divBdr>
            </w:div>
            <w:div w:id="438987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17706">
      <w:bodyDiv w:val="1"/>
      <w:marLeft w:val="0"/>
      <w:marRight w:val="0"/>
      <w:marTop w:val="0"/>
      <w:marBottom w:val="0"/>
      <w:divBdr>
        <w:top w:val="none" w:sz="0" w:space="0" w:color="auto"/>
        <w:left w:val="none" w:sz="0" w:space="0" w:color="auto"/>
        <w:bottom w:val="none" w:sz="0" w:space="0" w:color="auto"/>
        <w:right w:val="none" w:sz="0" w:space="0" w:color="auto"/>
      </w:divBdr>
      <w:divsChild>
        <w:div w:id="2062245368">
          <w:marLeft w:val="0"/>
          <w:marRight w:val="0"/>
          <w:marTop w:val="0"/>
          <w:marBottom w:val="0"/>
          <w:divBdr>
            <w:top w:val="none" w:sz="0" w:space="0" w:color="auto"/>
            <w:left w:val="none" w:sz="0" w:space="0" w:color="auto"/>
            <w:bottom w:val="none" w:sz="0" w:space="0" w:color="auto"/>
            <w:right w:val="none" w:sz="0" w:space="0" w:color="auto"/>
          </w:divBdr>
        </w:div>
        <w:div w:id="1944651000">
          <w:marLeft w:val="0"/>
          <w:marRight w:val="0"/>
          <w:marTop w:val="150"/>
          <w:marBottom w:val="0"/>
          <w:divBdr>
            <w:top w:val="none" w:sz="0" w:space="0" w:color="auto"/>
            <w:left w:val="none" w:sz="0" w:space="0" w:color="auto"/>
            <w:bottom w:val="none" w:sz="0" w:space="0" w:color="auto"/>
            <w:right w:val="none" w:sz="0" w:space="0" w:color="auto"/>
          </w:divBdr>
          <w:divsChild>
            <w:div w:id="1499156389">
              <w:marLeft w:val="1155"/>
              <w:marRight w:val="0"/>
              <w:marTop w:val="0"/>
              <w:marBottom w:val="0"/>
              <w:divBdr>
                <w:top w:val="none" w:sz="0" w:space="0" w:color="auto"/>
                <w:left w:val="none" w:sz="0" w:space="0" w:color="auto"/>
                <w:bottom w:val="none" w:sz="0" w:space="0" w:color="auto"/>
                <w:right w:val="none" w:sz="0" w:space="0" w:color="auto"/>
              </w:divBdr>
            </w:div>
            <w:div w:id="249389006">
              <w:marLeft w:val="1155"/>
              <w:marRight w:val="0"/>
              <w:marTop w:val="0"/>
              <w:marBottom w:val="0"/>
              <w:divBdr>
                <w:top w:val="none" w:sz="0" w:space="0" w:color="auto"/>
                <w:left w:val="none" w:sz="0" w:space="0" w:color="auto"/>
                <w:bottom w:val="none" w:sz="0" w:space="0" w:color="auto"/>
                <w:right w:val="none" w:sz="0" w:space="0" w:color="auto"/>
              </w:divBdr>
            </w:div>
            <w:div w:id="199618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7808854">
      <w:bodyDiv w:val="1"/>
      <w:marLeft w:val="0"/>
      <w:marRight w:val="0"/>
      <w:marTop w:val="0"/>
      <w:marBottom w:val="0"/>
      <w:divBdr>
        <w:top w:val="none" w:sz="0" w:space="0" w:color="auto"/>
        <w:left w:val="none" w:sz="0" w:space="0" w:color="auto"/>
        <w:bottom w:val="none" w:sz="0" w:space="0" w:color="auto"/>
        <w:right w:val="none" w:sz="0" w:space="0" w:color="auto"/>
      </w:divBdr>
      <w:divsChild>
        <w:div w:id="2006323011">
          <w:marLeft w:val="0"/>
          <w:marRight w:val="0"/>
          <w:marTop w:val="0"/>
          <w:marBottom w:val="0"/>
          <w:divBdr>
            <w:top w:val="none" w:sz="0" w:space="0" w:color="auto"/>
            <w:left w:val="none" w:sz="0" w:space="0" w:color="auto"/>
            <w:bottom w:val="none" w:sz="0" w:space="0" w:color="auto"/>
            <w:right w:val="none" w:sz="0" w:space="0" w:color="auto"/>
          </w:divBdr>
        </w:div>
        <w:div w:id="2040740102">
          <w:marLeft w:val="0"/>
          <w:marRight w:val="0"/>
          <w:marTop w:val="150"/>
          <w:marBottom w:val="0"/>
          <w:divBdr>
            <w:top w:val="none" w:sz="0" w:space="0" w:color="auto"/>
            <w:left w:val="none" w:sz="0" w:space="0" w:color="auto"/>
            <w:bottom w:val="none" w:sz="0" w:space="0" w:color="auto"/>
            <w:right w:val="none" w:sz="0" w:space="0" w:color="auto"/>
          </w:divBdr>
          <w:divsChild>
            <w:div w:id="2040084222">
              <w:marLeft w:val="1155"/>
              <w:marRight w:val="0"/>
              <w:marTop w:val="0"/>
              <w:marBottom w:val="0"/>
              <w:divBdr>
                <w:top w:val="none" w:sz="0" w:space="0" w:color="auto"/>
                <w:left w:val="none" w:sz="0" w:space="0" w:color="auto"/>
                <w:bottom w:val="none" w:sz="0" w:space="0" w:color="auto"/>
                <w:right w:val="none" w:sz="0" w:space="0" w:color="auto"/>
              </w:divBdr>
            </w:div>
            <w:div w:id="1031225312">
              <w:marLeft w:val="1155"/>
              <w:marRight w:val="0"/>
              <w:marTop w:val="0"/>
              <w:marBottom w:val="0"/>
              <w:divBdr>
                <w:top w:val="none" w:sz="0" w:space="0" w:color="auto"/>
                <w:left w:val="none" w:sz="0" w:space="0" w:color="auto"/>
                <w:bottom w:val="none" w:sz="0" w:space="0" w:color="auto"/>
                <w:right w:val="none" w:sz="0" w:space="0" w:color="auto"/>
              </w:divBdr>
            </w:div>
            <w:div w:id="579413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080429">
      <w:bodyDiv w:val="1"/>
      <w:marLeft w:val="0"/>
      <w:marRight w:val="0"/>
      <w:marTop w:val="0"/>
      <w:marBottom w:val="0"/>
      <w:divBdr>
        <w:top w:val="none" w:sz="0" w:space="0" w:color="auto"/>
        <w:left w:val="none" w:sz="0" w:space="0" w:color="auto"/>
        <w:bottom w:val="none" w:sz="0" w:space="0" w:color="auto"/>
        <w:right w:val="none" w:sz="0" w:space="0" w:color="auto"/>
      </w:divBdr>
      <w:divsChild>
        <w:div w:id="1279793356">
          <w:marLeft w:val="0"/>
          <w:marRight w:val="0"/>
          <w:marTop w:val="0"/>
          <w:marBottom w:val="0"/>
          <w:divBdr>
            <w:top w:val="none" w:sz="0" w:space="0" w:color="auto"/>
            <w:left w:val="none" w:sz="0" w:space="0" w:color="auto"/>
            <w:bottom w:val="none" w:sz="0" w:space="0" w:color="auto"/>
            <w:right w:val="none" w:sz="0" w:space="0" w:color="auto"/>
          </w:divBdr>
        </w:div>
        <w:div w:id="480540228">
          <w:marLeft w:val="0"/>
          <w:marRight w:val="0"/>
          <w:marTop w:val="150"/>
          <w:marBottom w:val="0"/>
          <w:divBdr>
            <w:top w:val="none" w:sz="0" w:space="0" w:color="auto"/>
            <w:left w:val="none" w:sz="0" w:space="0" w:color="auto"/>
            <w:bottom w:val="none" w:sz="0" w:space="0" w:color="auto"/>
            <w:right w:val="none" w:sz="0" w:space="0" w:color="auto"/>
          </w:divBdr>
          <w:divsChild>
            <w:div w:id="881788868">
              <w:marLeft w:val="1155"/>
              <w:marRight w:val="0"/>
              <w:marTop w:val="0"/>
              <w:marBottom w:val="0"/>
              <w:divBdr>
                <w:top w:val="none" w:sz="0" w:space="0" w:color="auto"/>
                <w:left w:val="none" w:sz="0" w:space="0" w:color="auto"/>
                <w:bottom w:val="none" w:sz="0" w:space="0" w:color="auto"/>
                <w:right w:val="none" w:sz="0" w:space="0" w:color="auto"/>
              </w:divBdr>
            </w:div>
            <w:div w:id="1982733544">
              <w:marLeft w:val="1155"/>
              <w:marRight w:val="0"/>
              <w:marTop w:val="0"/>
              <w:marBottom w:val="0"/>
              <w:divBdr>
                <w:top w:val="none" w:sz="0" w:space="0" w:color="auto"/>
                <w:left w:val="none" w:sz="0" w:space="0" w:color="auto"/>
                <w:bottom w:val="none" w:sz="0" w:space="0" w:color="auto"/>
                <w:right w:val="none" w:sz="0" w:space="0" w:color="auto"/>
              </w:divBdr>
            </w:div>
            <w:div w:id="194361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29083">
      <w:bodyDiv w:val="1"/>
      <w:marLeft w:val="0"/>
      <w:marRight w:val="0"/>
      <w:marTop w:val="0"/>
      <w:marBottom w:val="0"/>
      <w:divBdr>
        <w:top w:val="none" w:sz="0" w:space="0" w:color="auto"/>
        <w:left w:val="none" w:sz="0" w:space="0" w:color="auto"/>
        <w:bottom w:val="none" w:sz="0" w:space="0" w:color="auto"/>
        <w:right w:val="none" w:sz="0" w:space="0" w:color="auto"/>
      </w:divBdr>
      <w:divsChild>
        <w:div w:id="2092122198">
          <w:marLeft w:val="0"/>
          <w:marRight w:val="0"/>
          <w:marTop w:val="0"/>
          <w:marBottom w:val="0"/>
          <w:divBdr>
            <w:top w:val="none" w:sz="0" w:space="0" w:color="auto"/>
            <w:left w:val="none" w:sz="0" w:space="0" w:color="auto"/>
            <w:bottom w:val="none" w:sz="0" w:space="0" w:color="auto"/>
            <w:right w:val="none" w:sz="0" w:space="0" w:color="auto"/>
          </w:divBdr>
        </w:div>
        <w:div w:id="483546516">
          <w:marLeft w:val="0"/>
          <w:marRight w:val="0"/>
          <w:marTop w:val="150"/>
          <w:marBottom w:val="0"/>
          <w:divBdr>
            <w:top w:val="none" w:sz="0" w:space="0" w:color="auto"/>
            <w:left w:val="none" w:sz="0" w:space="0" w:color="auto"/>
            <w:bottom w:val="none" w:sz="0" w:space="0" w:color="auto"/>
            <w:right w:val="none" w:sz="0" w:space="0" w:color="auto"/>
          </w:divBdr>
          <w:divsChild>
            <w:div w:id="1924800870">
              <w:marLeft w:val="1155"/>
              <w:marRight w:val="0"/>
              <w:marTop w:val="0"/>
              <w:marBottom w:val="0"/>
              <w:divBdr>
                <w:top w:val="none" w:sz="0" w:space="0" w:color="auto"/>
                <w:left w:val="none" w:sz="0" w:space="0" w:color="auto"/>
                <w:bottom w:val="none" w:sz="0" w:space="0" w:color="auto"/>
                <w:right w:val="none" w:sz="0" w:space="0" w:color="auto"/>
              </w:divBdr>
            </w:div>
            <w:div w:id="1770350306">
              <w:marLeft w:val="1155"/>
              <w:marRight w:val="0"/>
              <w:marTop w:val="0"/>
              <w:marBottom w:val="0"/>
              <w:divBdr>
                <w:top w:val="none" w:sz="0" w:space="0" w:color="auto"/>
                <w:left w:val="none" w:sz="0" w:space="0" w:color="auto"/>
                <w:bottom w:val="none" w:sz="0" w:space="0" w:color="auto"/>
                <w:right w:val="none" w:sz="0" w:space="0" w:color="auto"/>
              </w:divBdr>
            </w:div>
            <w:div w:id="619531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8929885">
      <w:bodyDiv w:val="1"/>
      <w:marLeft w:val="0"/>
      <w:marRight w:val="0"/>
      <w:marTop w:val="0"/>
      <w:marBottom w:val="0"/>
      <w:divBdr>
        <w:top w:val="none" w:sz="0" w:space="0" w:color="auto"/>
        <w:left w:val="none" w:sz="0" w:space="0" w:color="auto"/>
        <w:bottom w:val="none" w:sz="0" w:space="0" w:color="auto"/>
        <w:right w:val="none" w:sz="0" w:space="0" w:color="auto"/>
      </w:divBdr>
      <w:divsChild>
        <w:div w:id="1450004236">
          <w:marLeft w:val="0"/>
          <w:marRight w:val="0"/>
          <w:marTop w:val="0"/>
          <w:marBottom w:val="0"/>
          <w:divBdr>
            <w:top w:val="none" w:sz="0" w:space="0" w:color="auto"/>
            <w:left w:val="none" w:sz="0" w:space="0" w:color="auto"/>
            <w:bottom w:val="none" w:sz="0" w:space="0" w:color="auto"/>
            <w:right w:val="none" w:sz="0" w:space="0" w:color="auto"/>
          </w:divBdr>
        </w:div>
        <w:div w:id="481581510">
          <w:marLeft w:val="0"/>
          <w:marRight w:val="0"/>
          <w:marTop w:val="150"/>
          <w:marBottom w:val="0"/>
          <w:divBdr>
            <w:top w:val="none" w:sz="0" w:space="0" w:color="auto"/>
            <w:left w:val="none" w:sz="0" w:space="0" w:color="auto"/>
            <w:bottom w:val="none" w:sz="0" w:space="0" w:color="auto"/>
            <w:right w:val="none" w:sz="0" w:space="0" w:color="auto"/>
          </w:divBdr>
          <w:divsChild>
            <w:div w:id="1554610446">
              <w:marLeft w:val="1155"/>
              <w:marRight w:val="0"/>
              <w:marTop w:val="0"/>
              <w:marBottom w:val="0"/>
              <w:divBdr>
                <w:top w:val="none" w:sz="0" w:space="0" w:color="auto"/>
                <w:left w:val="none" w:sz="0" w:space="0" w:color="auto"/>
                <w:bottom w:val="none" w:sz="0" w:space="0" w:color="auto"/>
                <w:right w:val="none" w:sz="0" w:space="0" w:color="auto"/>
              </w:divBdr>
            </w:div>
            <w:div w:id="981040232">
              <w:marLeft w:val="1155"/>
              <w:marRight w:val="0"/>
              <w:marTop w:val="0"/>
              <w:marBottom w:val="0"/>
              <w:divBdr>
                <w:top w:val="none" w:sz="0" w:space="0" w:color="auto"/>
                <w:left w:val="none" w:sz="0" w:space="0" w:color="auto"/>
                <w:bottom w:val="none" w:sz="0" w:space="0" w:color="auto"/>
                <w:right w:val="none" w:sz="0" w:space="0" w:color="auto"/>
              </w:divBdr>
            </w:div>
            <w:div w:id="1328246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076175">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09775041">
      <w:bodyDiv w:val="1"/>
      <w:marLeft w:val="0"/>
      <w:marRight w:val="0"/>
      <w:marTop w:val="0"/>
      <w:marBottom w:val="0"/>
      <w:divBdr>
        <w:top w:val="none" w:sz="0" w:space="0" w:color="auto"/>
        <w:left w:val="none" w:sz="0" w:space="0" w:color="auto"/>
        <w:bottom w:val="none" w:sz="0" w:space="0" w:color="auto"/>
        <w:right w:val="none" w:sz="0" w:space="0" w:color="auto"/>
      </w:divBdr>
      <w:divsChild>
        <w:div w:id="635836604">
          <w:marLeft w:val="0"/>
          <w:marRight w:val="0"/>
          <w:marTop w:val="0"/>
          <w:marBottom w:val="0"/>
          <w:divBdr>
            <w:top w:val="none" w:sz="0" w:space="0" w:color="auto"/>
            <w:left w:val="none" w:sz="0" w:space="0" w:color="auto"/>
            <w:bottom w:val="none" w:sz="0" w:space="0" w:color="auto"/>
            <w:right w:val="none" w:sz="0" w:space="0" w:color="auto"/>
          </w:divBdr>
        </w:div>
        <w:div w:id="568926362">
          <w:marLeft w:val="0"/>
          <w:marRight w:val="0"/>
          <w:marTop w:val="150"/>
          <w:marBottom w:val="0"/>
          <w:divBdr>
            <w:top w:val="none" w:sz="0" w:space="0" w:color="auto"/>
            <w:left w:val="none" w:sz="0" w:space="0" w:color="auto"/>
            <w:bottom w:val="none" w:sz="0" w:space="0" w:color="auto"/>
            <w:right w:val="none" w:sz="0" w:space="0" w:color="auto"/>
          </w:divBdr>
          <w:divsChild>
            <w:div w:id="1453399444">
              <w:marLeft w:val="1155"/>
              <w:marRight w:val="0"/>
              <w:marTop w:val="0"/>
              <w:marBottom w:val="0"/>
              <w:divBdr>
                <w:top w:val="none" w:sz="0" w:space="0" w:color="auto"/>
                <w:left w:val="none" w:sz="0" w:space="0" w:color="auto"/>
                <w:bottom w:val="none" w:sz="0" w:space="0" w:color="auto"/>
                <w:right w:val="none" w:sz="0" w:space="0" w:color="auto"/>
              </w:divBdr>
            </w:div>
            <w:div w:id="1087380849">
              <w:marLeft w:val="1155"/>
              <w:marRight w:val="0"/>
              <w:marTop w:val="0"/>
              <w:marBottom w:val="0"/>
              <w:divBdr>
                <w:top w:val="none" w:sz="0" w:space="0" w:color="auto"/>
                <w:left w:val="none" w:sz="0" w:space="0" w:color="auto"/>
                <w:bottom w:val="none" w:sz="0" w:space="0" w:color="auto"/>
                <w:right w:val="none" w:sz="0" w:space="0" w:color="auto"/>
              </w:divBdr>
            </w:div>
            <w:div w:id="139271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9850588">
      <w:bodyDiv w:val="1"/>
      <w:marLeft w:val="0"/>
      <w:marRight w:val="0"/>
      <w:marTop w:val="0"/>
      <w:marBottom w:val="0"/>
      <w:divBdr>
        <w:top w:val="none" w:sz="0" w:space="0" w:color="auto"/>
        <w:left w:val="none" w:sz="0" w:space="0" w:color="auto"/>
        <w:bottom w:val="none" w:sz="0" w:space="0" w:color="auto"/>
        <w:right w:val="none" w:sz="0" w:space="0" w:color="auto"/>
      </w:divBdr>
      <w:divsChild>
        <w:div w:id="1796017952">
          <w:marLeft w:val="0"/>
          <w:marRight w:val="0"/>
          <w:marTop w:val="0"/>
          <w:marBottom w:val="0"/>
          <w:divBdr>
            <w:top w:val="none" w:sz="0" w:space="0" w:color="auto"/>
            <w:left w:val="none" w:sz="0" w:space="0" w:color="auto"/>
            <w:bottom w:val="none" w:sz="0" w:space="0" w:color="auto"/>
            <w:right w:val="none" w:sz="0" w:space="0" w:color="auto"/>
          </w:divBdr>
        </w:div>
        <w:div w:id="190263060">
          <w:marLeft w:val="0"/>
          <w:marRight w:val="0"/>
          <w:marTop w:val="150"/>
          <w:marBottom w:val="0"/>
          <w:divBdr>
            <w:top w:val="none" w:sz="0" w:space="0" w:color="auto"/>
            <w:left w:val="none" w:sz="0" w:space="0" w:color="auto"/>
            <w:bottom w:val="none" w:sz="0" w:space="0" w:color="auto"/>
            <w:right w:val="none" w:sz="0" w:space="0" w:color="auto"/>
          </w:divBdr>
          <w:divsChild>
            <w:div w:id="1865704818">
              <w:marLeft w:val="1155"/>
              <w:marRight w:val="0"/>
              <w:marTop w:val="0"/>
              <w:marBottom w:val="0"/>
              <w:divBdr>
                <w:top w:val="none" w:sz="0" w:space="0" w:color="auto"/>
                <w:left w:val="none" w:sz="0" w:space="0" w:color="auto"/>
                <w:bottom w:val="none" w:sz="0" w:space="0" w:color="auto"/>
                <w:right w:val="none" w:sz="0" w:space="0" w:color="auto"/>
              </w:divBdr>
            </w:div>
            <w:div w:id="1682391479">
              <w:marLeft w:val="1155"/>
              <w:marRight w:val="0"/>
              <w:marTop w:val="0"/>
              <w:marBottom w:val="0"/>
              <w:divBdr>
                <w:top w:val="none" w:sz="0" w:space="0" w:color="auto"/>
                <w:left w:val="none" w:sz="0" w:space="0" w:color="auto"/>
                <w:bottom w:val="none" w:sz="0" w:space="0" w:color="auto"/>
                <w:right w:val="none" w:sz="0" w:space="0" w:color="auto"/>
              </w:divBdr>
            </w:div>
            <w:div w:id="7978426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433127">
      <w:bodyDiv w:val="1"/>
      <w:marLeft w:val="0"/>
      <w:marRight w:val="0"/>
      <w:marTop w:val="0"/>
      <w:marBottom w:val="0"/>
      <w:divBdr>
        <w:top w:val="none" w:sz="0" w:space="0" w:color="auto"/>
        <w:left w:val="none" w:sz="0" w:space="0" w:color="auto"/>
        <w:bottom w:val="none" w:sz="0" w:space="0" w:color="auto"/>
        <w:right w:val="none" w:sz="0" w:space="0" w:color="auto"/>
      </w:divBdr>
      <w:divsChild>
        <w:div w:id="1258906364">
          <w:marLeft w:val="0"/>
          <w:marRight w:val="0"/>
          <w:marTop w:val="0"/>
          <w:marBottom w:val="0"/>
          <w:divBdr>
            <w:top w:val="none" w:sz="0" w:space="0" w:color="auto"/>
            <w:left w:val="none" w:sz="0" w:space="0" w:color="auto"/>
            <w:bottom w:val="none" w:sz="0" w:space="0" w:color="auto"/>
            <w:right w:val="none" w:sz="0" w:space="0" w:color="auto"/>
          </w:divBdr>
        </w:div>
        <w:div w:id="917403394">
          <w:marLeft w:val="0"/>
          <w:marRight w:val="0"/>
          <w:marTop w:val="150"/>
          <w:marBottom w:val="0"/>
          <w:divBdr>
            <w:top w:val="none" w:sz="0" w:space="0" w:color="auto"/>
            <w:left w:val="none" w:sz="0" w:space="0" w:color="auto"/>
            <w:bottom w:val="none" w:sz="0" w:space="0" w:color="auto"/>
            <w:right w:val="none" w:sz="0" w:space="0" w:color="auto"/>
          </w:divBdr>
          <w:divsChild>
            <w:div w:id="729499983">
              <w:marLeft w:val="1155"/>
              <w:marRight w:val="0"/>
              <w:marTop w:val="0"/>
              <w:marBottom w:val="0"/>
              <w:divBdr>
                <w:top w:val="none" w:sz="0" w:space="0" w:color="auto"/>
                <w:left w:val="none" w:sz="0" w:space="0" w:color="auto"/>
                <w:bottom w:val="none" w:sz="0" w:space="0" w:color="auto"/>
                <w:right w:val="none" w:sz="0" w:space="0" w:color="auto"/>
              </w:divBdr>
            </w:div>
            <w:div w:id="1978144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0774450">
      <w:bodyDiv w:val="1"/>
      <w:marLeft w:val="0"/>
      <w:marRight w:val="0"/>
      <w:marTop w:val="0"/>
      <w:marBottom w:val="0"/>
      <w:divBdr>
        <w:top w:val="none" w:sz="0" w:space="0" w:color="auto"/>
        <w:left w:val="none" w:sz="0" w:space="0" w:color="auto"/>
        <w:bottom w:val="none" w:sz="0" w:space="0" w:color="auto"/>
        <w:right w:val="none" w:sz="0" w:space="0" w:color="auto"/>
      </w:divBdr>
      <w:divsChild>
        <w:div w:id="1681008274">
          <w:marLeft w:val="0"/>
          <w:marRight w:val="0"/>
          <w:marTop w:val="0"/>
          <w:marBottom w:val="0"/>
          <w:divBdr>
            <w:top w:val="none" w:sz="0" w:space="0" w:color="auto"/>
            <w:left w:val="none" w:sz="0" w:space="0" w:color="auto"/>
            <w:bottom w:val="none" w:sz="0" w:space="0" w:color="auto"/>
            <w:right w:val="none" w:sz="0" w:space="0" w:color="auto"/>
          </w:divBdr>
        </w:div>
        <w:div w:id="1980567915">
          <w:marLeft w:val="0"/>
          <w:marRight w:val="0"/>
          <w:marTop w:val="150"/>
          <w:marBottom w:val="0"/>
          <w:divBdr>
            <w:top w:val="none" w:sz="0" w:space="0" w:color="auto"/>
            <w:left w:val="none" w:sz="0" w:space="0" w:color="auto"/>
            <w:bottom w:val="none" w:sz="0" w:space="0" w:color="auto"/>
            <w:right w:val="none" w:sz="0" w:space="0" w:color="auto"/>
          </w:divBdr>
          <w:divsChild>
            <w:div w:id="1421412519">
              <w:marLeft w:val="1155"/>
              <w:marRight w:val="0"/>
              <w:marTop w:val="0"/>
              <w:marBottom w:val="0"/>
              <w:divBdr>
                <w:top w:val="none" w:sz="0" w:space="0" w:color="auto"/>
                <w:left w:val="none" w:sz="0" w:space="0" w:color="auto"/>
                <w:bottom w:val="none" w:sz="0" w:space="0" w:color="auto"/>
                <w:right w:val="none" w:sz="0" w:space="0" w:color="auto"/>
              </w:divBdr>
            </w:div>
            <w:div w:id="37362920">
              <w:marLeft w:val="1155"/>
              <w:marRight w:val="0"/>
              <w:marTop w:val="0"/>
              <w:marBottom w:val="0"/>
              <w:divBdr>
                <w:top w:val="none" w:sz="0" w:space="0" w:color="auto"/>
                <w:left w:val="none" w:sz="0" w:space="0" w:color="auto"/>
                <w:bottom w:val="none" w:sz="0" w:space="0" w:color="auto"/>
                <w:right w:val="none" w:sz="0" w:space="0" w:color="auto"/>
              </w:divBdr>
            </w:div>
            <w:div w:id="2126340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890444">
      <w:bodyDiv w:val="1"/>
      <w:marLeft w:val="0"/>
      <w:marRight w:val="0"/>
      <w:marTop w:val="0"/>
      <w:marBottom w:val="0"/>
      <w:divBdr>
        <w:top w:val="none" w:sz="0" w:space="0" w:color="auto"/>
        <w:left w:val="none" w:sz="0" w:space="0" w:color="auto"/>
        <w:bottom w:val="none" w:sz="0" w:space="0" w:color="auto"/>
        <w:right w:val="none" w:sz="0" w:space="0" w:color="auto"/>
      </w:divBdr>
      <w:divsChild>
        <w:div w:id="2070035830">
          <w:marLeft w:val="0"/>
          <w:marRight w:val="0"/>
          <w:marTop w:val="0"/>
          <w:marBottom w:val="0"/>
          <w:divBdr>
            <w:top w:val="none" w:sz="0" w:space="0" w:color="auto"/>
            <w:left w:val="none" w:sz="0" w:space="0" w:color="auto"/>
            <w:bottom w:val="none" w:sz="0" w:space="0" w:color="auto"/>
            <w:right w:val="none" w:sz="0" w:space="0" w:color="auto"/>
          </w:divBdr>
        </w:div>
        <w:div w:id="1183785417">
          <w:marLeft w:val="0"/>
          <w:marRight w:val="0"/>
          <w:marTop w:val="150"/>
          <w:marBottom w:val="0"/>
          <w:divBdr>
            <w:top w:val="none" w:sz="0" w:space="0" w:color="auto"/>
            <w:left w:val="none" w:sz="0" w:space="0" w:color="auto"/>
            <w:bottom w:val="none" w:sz="0" w:space="0" w:color="auto"/>
            <w:right w:val="none" w:sz="0" w:space="0" w:color="auto"/>
          </w:divBdr>
          <w:divsChild>
            <w:div w:id="295725558">
              <w:marLeft w:val="1155"/>
              <w:marRight w:val="0"/>
              <w:marTop w:val="0"/>
              <w:marBottom w:val="0"/>
              <w:divBdr>
                <w:top w:val="none" w:sz="0" w:space="0" w:color="auto"/>
                <w:left w:val="none" w:sz="0" w:space="0" w:color="auto"/>
                <w:bottom w:val="none" w:sz="0" w:space="0" w:color="auto"/>
                <w:right w:val="none" w:sz="0" w:space="0" w:color="auto"/>
              </w:divBdr>
            </w:div>
            <w:div w:id="947927500">
              <w:marLeft w:val="1155"/>
              <w:marRight w:val="0"/>
              <w:marTop w:val="0"/>
              <w:marBottom w:val="0"/>
              <w:divBdr>
                <w:top w:val="none" w:sz="0" w:space="0" w:color="auto"/>
                <w:left w:val="none" w:sz="0" w:space="0" w:color="auto"/>
                <w:bottom w:val="none" w:sz="0" w:space="0" w:color="auto"/>
                <w:right w:val="none" w:sz="0" w:space="0" w:color="auto"/>
              </w:divBdr>
            </w:div>
            <w:div w:id="1853715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088381">
      <w:bodyDiv w:val="1"/>
      <w:marLeft w:val="0"/>
      <w:marRight w:val="0"/>
      <w:marTop w:val="0"/>
      <w:marBottom w:val="0"/>
      <w:divBdr>
        <w:top w:val="none" w:sz="0" w:space="0" w:color="auto"/>
        <w:left w:val="none" w:sz="0" w:space="0" w:color="auto"/>
        <w:bottom w:val="none" w:sz="0" w:space="0" w:color="auto"/>
        <w:right w:val="none" w:sz="0" w:space="0" w:color="auto"/>
      </w:divBdr>
      <w:divsChild>
        <w:div w:id="2135324178">
          <w:marLeft w:val="0"/>
          <w:marRight w:val="0"/>
          <w:marTop w:val="0"/>
          <w:marBottom w:val="0"/>
          <w:divBdr>
            <w:top w:val="none" w:sz="0" w:space="0" w:color="auto"/>
            <w:left w:val="none" w:sz="0" w:space="0" w:color="auto"/>
            <w:bottom w:val="none" w:sz="0" w:space="0" w:color="auto"/>
            <w:right w:val="none" w:sz="0" w:space="0" w:color="auto"/>
          </w:divBdr>
        </w:div>
        <w:div w:id="700014587">
          <w:marLeft w:val="0"/>
          <w:marRight w:val="0"/>
          <w:marTop w:val="150"/>
          <w:marBottom w:val="0"/>
          <w:divBdr>
            <w:top w:val="none" w:sz="0" w:space="0" w:color="auto"/>
            <w:left w:val="none" w:sz="0" w:space="0" w:color="auto"/>
            <w:bottom w:val="none" w:sz="0" w:space="0" w:color="auto"/>
            <w:right w:val="none" w:sz="0" w:space="0" w:color="auto"/>
          </w:divBdr>
          <w:divsChild>
            <w:div w:id="1704331333">
              <w:marLeft w:val="1155"/>
              <w:marRight w:val="0"/>
              <w:marTop w:val="0"/>
              <w:marBottom w:val="0"/>
              <w:divBdr>
                <w:top w:val="none" w:sz="0" w:space="0" w:color="auto"/>
                <w:left w:val="none" w:sz="0" w:space="0" w:color="auto"/>
                <w:bottom w:val="none" w:sz="0" w:space="0" w:color="auto"/>
                <w:right w:val="none" w:sz="0" w:space="0" w:color="auto"/>
              </w:divBdr>
            </w:div>
            <w:div w:id="932278319">
              <w:marLeft w:val="1155"/>
              <w:marRight w:val="0"/>
              <w:marTop w:val="0"/>
              <w:marBottom w:val="0"/>
              <w:divBdr>
                <w:top w:val="none" w:sz="0" w:space="0" w:color="auto"/>
                <w:left w:val="none" w:sz="0" w:space="0" w:color="auto"/>
                <w:bottom w:val="none" w:sz="0" w:space="0" w:color="auto"/>
                <w:right w:val="none" w:sz="0" w:space="0" w:color="auto"/>
              </w:divBdr>
            </w:div>
            <w:div w:id="1767383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1886072">
      <w:bodyDiv w:val="1"/>
      <w:marLeft w:val="0"/>
      <w:marRight w:val="0"/>
      <w:marTop w:val="0"/>
      <w:marBottom w:val="0"/>
      <w:divBdr>
        <w:top w:val="none" w:sz="0" w:space="0" w:color="auto"/>
        <w:left w:val="none" w:sz="0" w:space="0" w:color="auto"/>
        <w:bottom w:val="none" w:sz="0" w:space="0" w:color="auto"/>
        <w:right w:val="none" w:sz="0" w:space="0" w:color="auto"/>
      </w:divBdr>
      <w:divsChild>
        <w:div w:id="696927163">
          <w:marLeft w:val="0"/>
          <w:marRight w:val="0"/>
          <w:marTop w:val="0"/>
          <w:marBottom w:val="0"/>
          <w:divBdr>
            <w:top w:val="none" w:sz="0" w:space="0" w:color="auto"/>
            <w:left w:val="none" w:sz="0" w:space="0" w:color="auto"/>
            <w:bottom w:val="none" w:sz="0" w:space="0" w:color="auto"/>
            <w:right w:val="none" w:sz="0" w:space="0" w:color="auto"/>
          </w:divBdr>
        </w:div>
        <w:div w:id="368384847">
          <w:marLeft w:val="0"/>
          <w:marRight w:val="0"/>
          <w:marTop w:val="150"/>
          <w:marBottom w:val="0"/>
          <w:divBdr>
            <w:top w:val="none" w:sz="0" w:space="0" w:color="auto"/>
            <w:left w:val="none" w:sz="0" w:space="0" w:color="auto"/>
            <w:bottom w:val="none" w:sz="0" w:space="0" w:color="auto"/>
            <w:right w:val="none" w:sz="0" w:space="0" w:color="auto"/>
          </w:divBdr>
          <w:divsChild>
            <w:div w:id="205264073">
              <w:marLeft w:val="1155"/>
              <w:marRight w:val="0"/>
              <w:marTop w:val="0"/>
              <w:marBottom w:val="0"/>
              <w:divBdr>
                <w:top w:val="none" w:sz="0" w:space="0" w:color="auto"/>
                <w:left w:val="none" w:sz="0" w:space="0" w:color="auto"/>
                <w:bottom w:val="none" w:sz="0" w:space="0" w:color="auto"/>
                <w:right w:val="none" w:sz="0" w:space="0" w:color="auto"/>
              </w:divBdr>
            </w:div>
            <w:div w:id="1995256995">
              <w:marLeft w:val="1155"/>
              <w:marRight w:val="0"/>
              <w:marTop w:val="0"/>
              <w:marBottom w:val="0"/>
              <w:divBdr>
                <w:top w:val="none" w:sz="0" w:space="0" w:color="auto"/>
                <w:left w:val="none" w:sz="0" w:space="0" w:color="auto"/>
                <w:bottom w:val="none" w:sz="0" w:space="0" w:color="auto"/>
                <w:right w:val="none" w:sz="0" w:space="0" w:color="auto"/>
              </w:divBdr>
            </w:div>
            <w:div w:id="1711373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087435">
      <w:bodyDiv w:val="1"/>
      <w:marLeft w:val="0"/>
      <w:marRight w:val="0"/>
      <w:marTop w:val="0"/>
      <w:marBottom w:val="0"/>
      <w:divBdr>
        <w:top w:val="none" w:sz="0" w:space="0" w:color="auto"/>
        <w:left w:val="none" w:sz="0" w:space="0" w:color="auto"/>
        <w:bottom w:val="none" w:sz="0" w:space="0" w:color="auto"/>
        <w:right w:val="none" w:sz="0" w:space="0" w:color="auto"/>
      </w:divBdr>
      <w:divsChild>
        <w:div w:id="1678459865">
          <w:marLeft w:val="0"/>
          <w:marRight w:val="0"/>
          <w:marTop w:val="0"/>
          <w:marBottom w:val="0"/>
          <w:divBdr>
            <w:top w:val="none" w:sz="0" w:space="0" w:color="auto"/>
            <w:left w:val="none" w:sz="0" w:space="0" w:color="auto"/>
            <w:bottom w:val="none" w:sz="0" w:space="0" w:color="auto"/>
            <w:right w:val="none" w:sz="0" w:space="0" w:color="auto"/>
          </w:divBdr>
        </w:div>
        <w:div w:id="1428043441">
          <w:marLeft w:val="0"/>
          <w:marRight w:val="0"/>
          <w:marTop w:val="150"/>
          <w:marBottom w:val="0"/>
          <w:divBdr>
            <w:top w:val="none" w:sz="0" w:space="0" w:color="auto"/>
            <w:left w:val="none" w:sz="0" w:space="0" w:color="auto"/>
            <w:bottom w:val="none" w:sz="0" w:space="0" w:color="auto"/>
            <w:right w:val="none" w:sz="0" w:space="0" w:color="auto"/>
          </w:divBdr>
          <w:divsChild>
            <w:div w:id="217207285">
              <w:marLeft w:val="1155"/>
              <w:marRight w:val="0"/>
              <w:marTop w:val="0"/>
              <w:marBottom w:val="0"/>
              <w:divBdr>
                <w:top w:val="none" w:sz="0" w:space="0" w:color="auto"/>
                <w:left w:val="none" w:sz="0" w:space="0" w:color="auto"/>
                <w:bottom w:val="none" w:sz="0" w:space="0" w:color="auto"/>
                <w:right w:val="none" w:sz="0" w:space="0" w:color="auto"/>
              </w:divBdr>
            </w:div>
            <w:div w:id="845680271">
              <w:marLeft w:val="1155"/>
              <w:marRight w:val="0"/>
              <w:marTop w:val="0"/>
              <w:marBottom w:val="0"/>
              <w:divBdr>
                <w:top w:val="none" w:sz="0" w:space="0" w:color="auto"/>
                <w:left w:val="none" w:sz="0" w:space="0" w:color="auto"/>
                <w:bottom w:val="none" w:sz="0" w:space="0" w:color="auto"/>
                <w:right w:val="none" w:sz="0" w:space="0" w:color="auto"/>
              </w:divBdr>
            </w:div>
            <w:div w:id="23594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198200">
      <w:bodyDiv w:val="1"/>
      <w:marLeft w:val="0"/>
      <w:marRight w:val="0"/>
      <w:marTop w:val="0"/>
      <w:marBottom w:val="0"/>
      <w:divBdr>
        <w:top w:val="none" w:sz="0" w:space="0" w:color="auto"/>
        <w:left w:val="none" w:sz="0" w:space="0" w:color="auto"/>
        <w:bottom w:val="none" w:sz="0" w:space="0" w:color="auto"/>
        <w:right w:val="none" w:sz="0" w:space="0" w:color="auto"/>
      </w:divBdr>
      <w:divsChild>
        <w:div w:id="564610650">
          <w:marLeft w:val="0"/>
          <w:marRight w:val="0"/>
          <w:marTop w:val="0"/>
          <w:marBottom w:val="0"/>
          <w:divBdr>
            <w:top w:val="none" w:sz="0" w:space="0" w:color="auto"/>
            <w:left w:val="none" w:sz="0" w:space="0" w:color="auto"/>
            <w:bottom w:val="none" w:sz="0" w:space="0" w:color="auto"/>
            <w:right w:val="none" w:sz="0" w:space="0" w:color="auto"/>
          </w:divBdr>
        </w:div>
        <w:div w:id="727145536">
          <w:marLeft w:val="0"/>
          <w:marRight w:val="0"/>
          <w:marTop w:val="150"/>
          <w:marBottom w:val="0"/>
          <w:divBdr>
            <w:top w:val="none" w:sz="0" w:space="0" w:color="auto"/>
            <w:left w:val="none" w:sz="0" w:space="0" w:color="auto"/>
            <w:bottom w:val="none" w:sz="0" w:space="0" w:color="auto"/>
            <w:right w:val="none" w:sz="0" w:space="0" w:color="auto"/>
          </w:divBdr>
          <w:divsChild>
            <w:div w:id="426930474">
              <w:marLeft w:val="1155"/>
              <w:marRight w:val="0"/>
              <w:marTop w:val="0"/>
              <w:marBottom w:val="0"/>
              <w:divBdr>
                <w:top w:val="none" w:sz="0" w:space="0" w:color="auto"/>
                <w:left w:val="none" w:sz="0" w:space="0" w:color="auto"/>
                <w:bottom w:val="none" w:sz="0" w:space="0" w:color="auto"/>
                <w:right w:val="none" w:sz="0" w:space="0" w:color="auto"/>
              </w:divBdr>
            </w:div>
            <w:div w:id="2078160321">
              <w:marLeft w:val="1155"/>
              <w:marRight w:val="0"/>
              <w:marTop w:val="0"/>
              <w:marBottom w:val="0"/>
              <w:divBdr>
                <w:top w:val="none" w:sz="0" w:space="0" w:color="auto"/>
                <w:left w:val="none" w:sz="0" w:space="0" w:color="auto"/>
                <w:bottom w:val="none" w:sz="0" w:space="0" w:color="auto"/>
                <w:right w:val="none" w:sz="0" w:space="0" w:color="auto"/>
              </w:divBdr>
            </w:div>
            <w:div w:id="142018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45129">
      <w:bodyDiv w:val="1"/>
      <w:marLeft w:val="0"/>
      <w:marRight w:val="0"/>
      <w:marTop w:val="0"/>
      <w:marBottom w:val="0"/>
      <w:divBdr>
        <w:top w:val="none" w:sz="0" w:space="0" w:color="auto"/>
        <w:left w:val="none" w:sz="0" w:space="0" w:color="auto"/>
        <w:bottom w:val="none" w:sz="0" w:space="0" w:color="auto"/>
        <w:right w:val="none" w:sz="0" w:space="0" w:color="auto"/>
      </w:divBdr>
      <w:divsChild>
        <w:div w:id="667633837">
          <w:marLeft w:val="0"/>
          <w:marRight w:val="0"/>
          <w:marTop w:val="0"/>
          <w:marBottom w:val="0"/>
          <w:divBdr>
            <w:top w:val="none" w:sz="0" w:space="0" w:color="auto"/>
            <w:left w:val="none" w:sz="0" w:space="0" w:color="auto"/>
            <w:bottom w:val="none" w:sz="0" w:space="0" w:color="auto"/>
            <w:right w:val="none" w:sz="0" w:space="0" w:color="auto"/>
          </w:divBdr>
        </w:div>
        <w:div w:id="593634785">
          <w:marLeft w:val="0"/>
          <w:marRight w:val="0"/>
          <w:marTop w:val="150"/>
          <w:marBottom w:val="0"/>
          <w:divBdr>
            <w:top w:val="none" w:sz="0" w:space="0" w:color="auto"/>
            <w:left w:val="none" w:sz="0" w:space="0" w:color="auto"/>
            <w:bottom w:val="none" w:sz="0" w:space="0" w:color="auto"/>
            <w:right w:val="none" w:sz="0" w:space="0" w:color="auto"/>
          </w:divBdr>
          <w:divsChild>
            <w:div w:id="987444109">
              <w:marLeft w:val="1155"/>
              <w:marRight w:val="0"/>
              <w:marTop w:val="0"/>
              <w:marBottom w:val="0"/>
              <w:divBdr>
                <w:top w:val="none" w:sz="0" w:space="0" w:color="auto"/>
                <w:left w:val="none" w:sz="0" w:space="0" w:color="auto"/>
                <w:bottom w:val="none" w:sz="0" w:space="0" w:color="auto"/>
                <w:right w:val="none" w:sz="0" w:space="0" w:color="auto"/>
              </w:divBdr>
            </w:div>
            <w:div w:id="1380319271">
              <w:marLeft w:val="1155"/>
              <w:marRight w:val="0"/>
              <w:marTop w:val="0"/>
              <w:marBottom w:val="0"/>
              <w:divBdr>
                <w:top w:val="none" w:sz="0" w:space="0" w:color="auto"/>
                <w:left w:val="none" w:sz="0" w:space="0" w:color="auto"/>
                <w:bottom w:val="none" w:sz="0" w:space="0" w:color="auto"/>
                <w:right w:val="none" w:sz="0" w:space="0" w:color="auto"/>
              </w:divBdr>
            </w:div>
            <w:div w:id="1502428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663639">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2855296">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852191">
      <w:bodyDiv w:val="1"/>
      <w:marLeft w:val="0"/>
      <w:marRight w:val="0"/>
      <w:marTop w:val="0"/>
      <w:marBottom w:val="0"/>
      <w:divBdr>
        <w:top w:val="none" w:sz="0" w:space="0" w:color="auto"/>
        <w:left w:val="none" w:sz="0" w:space="0" w:color="auto"/>
        <w:bottom w:val="none" w:sz="0" w:space="0" w:color="auto"/>
        <w:right w:val="none" w:sz="0" w:space="0" w:color="auto"/>
      </w:divBdr>
      <w:divsChild>
        <w:div w:id="346253460">
          <w:marLeft w:val="0"/>
          <w:marRight w:val="0"/>
          <w:marTop w:val="0"/>
          <w:marBottom w:val="0"/>
          <w:divBdr>
            <w:top w:val="none" w:sz="0" w:space="0" w:color="auto"/>
            <w:left w:val="none" w:sz="0" w:space="0" w:color="auto"/>
            <w:bottom w:val="none" w:sz="0" w:space="0" w:color="auto"/>
            <w:right w:val="none" w:sz="0" w:space="0" w:color="auto"/>
          </w:divBdr>
        </w:div>
        <w:div w:id="918254708">
          <w:marLeft w:val="0"/>
          <w:marRight w:val="0"/>
          <w:marTop w:val="150"/>
          <w:marBottom w:val="0"/>
          <w:divBdr>
            <w:top w:val="none" w:sz="0" w:space="0" w:color="auto"/>
            <w:left w:val="none" w:sz="0" w:space="0" w:color="auto"/>
            <w:bottom w:val="none" w:sz="0" w:space="0" w:color="auto"/>
            <w:right w:val="none" w:sz="0" w:space="0" w:color="auto"/>
          </w:divBdr>
          <w:divsChild>
            <w:div w:id="1897887643">
              <w:marLeft w:val="1155"/>
              <w:marRight w:val="0"/>
              <w:marTop w:val="0"/>
              <w:marBottom w:val="0"/>
              <w:divBdr>
                <w:top w:val="none" w:sz="0" w:space="0" w:color="auto"/>
                <w:left w:val="none" w:sz="0" w:space="0" w:color="auto"/>
                <w:bottom w:val="none" w:sz="0" w:space="0" w:color="auto"/>
                <w:right w:val="none" w:sz="0" w:space="0" w:color="auto"/>
              </w:divBdr>
            </w:div>
            <w:div w:id="74306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054211">
      <w:bodyDiv w:val="1"/>
      <w:marLeft w:val="0"/>
      <w:marRight w:val="0"/>
      <w:marTop w:val="0"/>
      <w:marBottom w:val="0"/>
      <w:divBdr>
        <w:top w:val="none" w:sz="0" w:space="0" w:color="auto"/>
        <w:left w:val="none" w:sz="0" w:space="0" w:color="auto"/>
        <w:bottom w:val="none" w:sz="0" w:space="0" w:color="auto"/>
        <w:right w:val="none" w:sz="0" w:space="0" w:color="auto"/>
      </w:divBdr>
    </w:div>
    <w:div w:id="914239823">
      <w:bodyDiv w:val="1"/>
      <w:marLeft w:val="0"/>
      <w:marRight w:val="0"/>
      <w:marTop w:val="0"/>
      <w:marBottom w:val="0"/>
      <w:divBdr>
        <w:top w:val="none" w:sz="0" w:space="0" w:color="auto"/>
        <w:left w:val="none" w:sz="0" w:space="0" w:color="auto"/>
        <w:bottom w:val="none" w:sz="0" w:space="0" w:color="auto"/>
        <w:right w:val="none" w:sz="0" w:space="0" w:color="auto"/>
      </w:divBdr>
      <w:divsChild>
        <w:div w:id="1017197633">
          <w:marLeft w:val="0"/>
          <w:marRight w:val="0"/>
          <w:marTop w:val="0"/>
          <w:marBottom w:val="0"/>
          <w:divBdr>
            <w:top w:val="none" w:sz="0" w:space="0" w:color="auto"/>
            <w:left w:val="none" w:sz="0" w:space="0" w:color="auto"/>
            <w:bottom w:val="none" w:sz="0" w:space="0" w:color="auto"/>
            <w:right w:val="none" w:sz="0" w:space="0" w:color="auto"/>
          </w:divBdr>
        </w:div>
        <w:div w:id="878470136">
          <w:marLeft w:val="0"/>
          <w:marRight w:val="0"/>
          <w:marTop w:val="150"/>
          <w:marBottom w:val="0"/>
          <w:divBdr>
            <w:top w:val="none" w:sz="0" w:space="0" w:color="auto"/>
            <w:left w:val="none" w:sz="0" w:space="0" w:color="auto"/>
            <w:bottom w:val="none" w:sz="0" w:space="0" w:color="auto"/>
            <w:right w:val="none" w:sz="0" w:space="0" w:color="auto"/>
          </w:divBdr>
          <w:divsChild>
            <w:div w:id="1809935453">
              <w:marLeft w:val="1155"/>
              <w:marRight w:val="0"/>
              <w:marTop w:val="0"/>
              <w:marBottom w:val="0"/>
              <w:divBdr>
                <w:top w:val="none" w:sz="0" w:space="0" w:color="auto"/>
                <w:left w:val="none" w:sz="0" w:space="0" w:color="auto"/>
                <w:bottom w:val="none" w:sz="0" w:space="0" w:color="auto"/>
                <w:right w:val="none" w:sz="0" w:space="0" w:color="auto"/>
              </w:divBdr>
            </w:div>
            <w:div w:id="1116871847">
              <w:marLeft w:val="1155"/>
              <w:marRight w:val="0"/>
              <w:marTop w:val="0"/>
              <w:marBottom w:val="0"/>
              <w:divBdr>
                <w:top w:val="none" w:sz="0" w:space="0" w:color="auto"/>
                <w:left w:val="none" w:sz="0" w:space="0" w:color="auto"/>
                <w:bottom w:val="none" w:sz="0" w:space="0" w:color="auto"/>
                <w:right w:val="none" w:sz="0" w:space="0" w:color="auto"/>
              </w:divBdr>
            </w:div>
            <w:div w:id="1088380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557035">
      <w:bodyDiv w:val="1"/>
      <w:marLeft w:val="0"/>
      <w:marRight w:val="0"/>
      <w:marTop w:val="0"/>
      <w:marBottom w:val="0"/>
      <w:divBdr>
        <w:top w:val="none" w:sz="0" w:space="0" w:color="auto"/>
        <w:left w:val="none" w:sz="0" w:space="0" w:color="auto"/>
        <w:bottom w:val="none" w:sz="0" w:space="0" w:color="auto"/>
        <w:right w:val="none" w:sz="0" w:space="0" w:color="auto"/>
      </w:divBdr>
      <w:divsChild>
        <w:div w:id="970134041">
          <w:marLeft w:val="0"/>
          <w:marRight w:val="0"/>
          <w:marTop w:val="0"/>
          <w:marBottom w:val="0"/>
          <w:divBdr>
            <w:top w:val="none" w:sz="0" w:space="0" w:color="auto"/>
            <w:left w:val="none" w:sz="0" w:space="0" w:color="auto"/>
            <w:bottom w:val="none" w:sz="0" w:space="0" w:color="auto"/>
            <w:right w:val="none" w:sz="0" w:space="0" w:color="auto"/>
          </w:divBdr>
        </w:div>
        <w:div w:id="1315454501">
          <w:marLeft w:val="0"/>
          <w:marRight w:val="0"/>
          <w:marTop w:val="150"/>
          <w:marBottom w:val="0"/>
          <w:divBdr>
            <w:top w:val="none" w:sz="0" w:space="0" w:color="auto"/>
            <w:left w:val="none" w:sz="0" w:space="0" w:color="auto"/>
            <w:bottom w:val="none" w:sz="0" w:space="0" w:color="auto"/>
            <w:right w:val="none" w:sz="0" w:space="0" w:color="auto"/>
          </w:divBdr>
          <w:divsChild>
            <w:div w:id="664937739">
              <w:marLeft w:val="1155"/>
              <w:marRight w:val="0"/>
              <w:marTop w:val="0"/>
              <w:marBottom w:val="0"/>
              <w:divBdr>
                <w:top w:val="none" w:sz="0" w:space="0" w:color="auto"/>
                <w:left w:val="none" w:sz="0" w:space="0" w:color="auto"/>
                <w:bottom w:val="none" w:sz="0" w:space="0" w:color="auto"/>
                <w:right w:val="none" w:sz="0" w:space="0" w:color="auto"/>
              </w:divBdr>
            </w:div>
            <w:div w:id="411511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583569">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373">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285898">
      <w:bodyDiv w:val="1"/>
      <w:marLeft w:val="0"/>
      <w:marRight w:val="0"/>
      <w:marTop w:val="0"/>
      <w:marBottom w:val="0"/>
      <w:divBdr>
        <w:top w:val="none" w:sz="0" w:space="0" w:color="auto"/>
        <w:left w:val="none" w:sz="0" w:space="0" w:color="auto"/>
        <w:bottom w:val="none" w:sz="0" w:space="0" w:color="auto"/>
        <w:right w:val="none" w:sz="0" w:space="0" w:color="auto"/>
      </w:divBdr>
      <w:divsChild>
        <w:div w:id="781152322">
          <w:marLeft w:val="0"/>
          <w:marRight w:val="0"/>
          <w:marTop w:val="0"/>
          <w:marBottom w:val="0"/>
          <w:divBdr>
            <w:top w:val="none" w:sz="0" w:space="0" w:color="auto"/>
            <w:left w:val="none" w:sz="0" w:space="0" w:color="auto"/>
            <w:bottom w:val="none" w:sz="0" w:space="0" w:color="auto"/>
            <w:right w:val="none" w:sz="0" w:space="0" w:color="auto"/>
          </w:divBdr>
        </w:div>
        <w:div w:id="1610312319">
          <w:marLeft w:val="0"/>
          <w:marRight w:val="0"/>
          <w:marTop w:val="150"/>
          <w:marBottom w:val="0"/>
          <w:divBdr>
            <w:top w:val="none" w:sz="0" w:space="0" w:color="auto"/>
            <w:left w:val="none" w:sz="0" w:space="0" w:color="auto"/>
            <w:bottom w:val="none" w:sz="0" w:space="0" w:color="auto"/>
            <w:right w:val="none" w:sz="0" w:space="0" w:color="auto"/>
          </w:divBdr>
          <w:divsChild>
            <w:div w:id="635572534">
              <w:marLeft w:val="1155"/>
              <w:marRight w:val="0"/>
              <w:marTop w:val="0"/>
              <w:marBottom w:val="0"/>
              <w:divBdr>
                <w:top w:val="none" w:sz="0" w:space="0" w:color="auto"/>
                <w:left w:val="none" w:sz="0" w:space="0" w:color="auto"/>
                <w:bottom w:val="none" w:sz="0" w:space="0" w:color="auto"/>
                <w:right w:val="none" w:sz="0" w:space="0" w:color="auto"/>
              </w:divBdr>
            </w:div>
            <w:div w:id="1362318423">
              <w:marLeft w:val="1155"/>
              <w:marRight w:val="0"/>
              <w:marTop w:val="0"/>
              <w:marBottom w:val="0"/>
              <w:divBdr>
                <w:top w:val="none" w:sz="0" w:space="0" w:color="auto"/>
                <w:left w:val="none" w:sz="0" w:space="0" w:color="auto"/>
                <w:bottom w:val="none" w:sz="0" w:space="0" w:color="auto"/>
                <w:right w:val="none" w:sz="0" w:space="0" w:color="auto"/>
              </w:divBdr>
            </w:div>
            <w:div w:id="102678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286119">
      <w:bodyDiv w:val="1"/>
      <w:marLeft w:val="0"/>
      <w:marRight w:val="0"/>
      <w:marTop w:val="0"/>
      <w:marBottom w:val="0"/>
      <w:divBdr>
        <w:top w:val="none" w:sz="0" w:space="0" w:color="auto"/>
        <w:left w:val="none" w:sz="0" w:space="0" w:color="auto"/>
        <w:bottom w:val="none" w:sz="0" w:space="0" w:color="auto"/>
        <w:right w:val="none" w:sz="0" w:space="0" w:color="auto"/>
      </w:divBdr>
      <w:divsChild>
        <w:div w:id="294331956">
          <w:marLeft w:val="0"/>
          <w:marRight w:val="0"/>
          <w:marTop w:val="0"/>
          <w:marBottom w:val="0"/>
          <w:divBdr>
            <w:top w:val="none" w:sz="0" w:space="0" w:color="auto"/>
            <w:left w:val="none" w:sz="0" w:space="0" w:color="auto"/>
            <w:bottom w:val="none" w:sz="0" w:space="0" w:color="auto"/>
            <w:right w:val="none" w:sz="0" w:space="0" w:color="auto"/>
          </w:divBdr>
        </w:div>
        <w:div w:id="2053381317">
          <w:marLeft w:val="0"/>
          <w:marRight w:val="0"/>
          <w:marTop w:val="150"/>
          <w:marBottom w:val="0"/>
          <w:divBdr>
            <w:top w:val="none" w:sz="0" w:space="0" w:color="auto"/>
            <w:left w:val="none" w:sz="0" w:space="0" w:color="auto"/>
            <w:bottom w:val="none" w:sz="0" w:space="0" w:color="auto"/>
            <w:right w:val="none" w:sz="0" w:space="0" w:color="auto"/>
          </w:divBdr>
          <w:divsChild>
            <w:div w:id="1572077891">
              <w:marLeft w:val="1155"/>
              <w:marRight w:val="0"/>
              <w:marTop w:val="0"/>
              <w:marBottom w:val="0"/>
              <w:divBdr>
                <w:top w:val="none" w:sz="0" w:space="0" w:color="auto"/>
                <w:left w:val="none" w:sz="0" w:space="0" w:color="auto"/>
                <w:bottom w:val="none" w:sz="0" w:space="0" w:color="auto"/>
                <w:right w:val="none" w:sz="0" w:space="0" w:color="auto"/>
              </w:divBdr>
            </w:div>
            <w:div w:id="2120686063">
              <w:marLeft w:val="1155"/>
              <w:marRight w:val="0"/>
              <w:marTop w:val="0"/>
              <w:marBottom w:val="0"/>
              <w:divBdr>
                <w:top w:val="none" w:sz="0" w:space="0" w:color="auto"/>
                <w:left w:val="none" w:sz="0" w:space="0" w:color="auto"/>
                <w:bottom w:val="none" w:sz="0" w:space="0" w:color="auto"/>
                <w:right w:val="none" w:sz="0" w:space="0" w:color="auto"/>
              </w:divBdr>
            </w:div>
            <w:div w:id="1952205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627151">
      <w:bodyDiv w:val="1"/>
      <w:marLeft w:val="0"/>
      <w:marRight w:val="0"/>
      <w:marTop w:val="0"/>
      <w:marBottom w:val="0"/>
      <w:divBdr>
        <w:top w:val="none" w:sz="0" w:space="0" w:color="auto"/>
        <w:left w:val="none" w:sz="0" w:space="0" w:color="auto"/>
        <w:bottom w:val="none" w:sz="0" w:space="0" w:color="auto"/>
        <w:right w:val="none" w:sz="0" w:space="0" w:color="auto"/>
      </w:divBdr>
    </w:div>
    <w:div w:id="915749413">
      <w:bodyDiv w:val="1"/>
      <w:marLeft w:val="0"/>
      <w:marRight w:val="0"/>
      <w:marTop w:val="0"/>
      <w:marBottom w:val="0"/>
      <w:divBdr>
        <w:top w:val="none" w:sz="0" w:space="0" w:color="auto"/>
        <w:left w:val="none" w:sz="0" w:space="0" w:color="auto"/>
        <w:bottom w:val="none" w:sz="0" w:space="0" w:color="auto"/>
        <w:right w:val="none" w:sz="0" w:space="0" w:color="auto"/>
      </w:divBdr>
      <w:divsChild>
        <w:div w:id="1991859104">
          <w:marLeft w:val="0"/>
          <w:marRight w:val="0"/>
          <w:marTop w:val="0"/>
          <w:marBottom w:val="0"/>
          <w:divBdr>
            <w:top w:val="none" w:sz="0" w:space="0" w:color="auto"/>
            <w:left w:val="none" w:sz="0" w:space="0" w:color="auto"/>
            <w:bottom w:val="none" w:sz="0" w:space="0" w:color="auto"/>
            <w:right w:val="none" w:sz="0" w:space="0" w:color="auto"/>
          </w:divBdr>
        </w:div>
        <w:div w:id="1233665166">
          <w:marLeft w:val="0"/>
          <w:marRight w:val="0"/>
          <w:marTop w:val="150"/>
          <w:marBottom w:val="0"/>
          <w:divBdr>
            <w:top w:val="none" w:sz="0" w:space="0" w:color="auto"/>
            <w:left w:val="none" w:sz="0" w:space="0" w:color="auto"/>
            <w:bottom w:val="none" w:sz="0" w:space="0" w:color="auto"/>
            <w:right w:val="none" w:sz="0" w:space="0" w:color="auto"/>
          </w:divBdr>
          <w:divsChild>
            <w:div w:id="1557933874">
              <w:marLeft w:val="1155"/>
              <w:marRight w:val="0"/>
              <w:marTop w:val="0"/>
              <w:marBottom w:val="0"/>
              <w:divBdr>
                <w:top w:val="none" w:sz="0" w:space="0" w:color="auto"/>
                <w:left w:val="none" w:sz="0" w:space="0" w:color="auto"/>
                <w:bottom w:val="none" w:sz="0" w:space="0" w:color="auto"/>
                <w:right w:val="none" w:sz="0" w:space="0" w:color="auto"/>
              </w:divBdr>
            </w:div>
            <w:div w:id="357388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131424">
      <w:bodyDiv w:val="1"/>
      <w:marLeft w:val="0"/>
      <w:marRight w:val="0"/>
      <w:marTop w:val="0"/>
      <w:marBottom w:val="0"/>
      <w:divBdr>
        <w:top w:val="none" w:sz="0" w:space="0" w:color="auto"/>
        <w:left w:val="none" w:sz="0" w:space="0" w:color="auto"/>
        <w:bottom w:val="none" w:sz="0" w:space="0" w:color="auto"/>
        <w:right w:val="none" w:sz="0" w:space="0" w:color="auto"/>
      </w:divBdr>
    </w:div>
    <w:div w:id="916136604">
      <w:bodyDiv w:val="1"/>
      <w:marLeft w:val="0"/>
      <w:marRight w:val="0"/>
      <w:marTop w:val="0"/>
      <w:marBottom w:val="0"/>
      <w:divBdr>
        <w:top w:val="none" w:sz="0" w:space="0" w:color="auto"/>
        <w:left w:val="none" w:sz="0" w:space="0" w:color="auto"/>
        <w:bottom w:val="none" w:sz="0" w:space="0" w:color="auto"/>
        <w:right w:val="none" w:sz="0" w:space="0" w:color="auto"/>
      </w:divBdr>
      <w:divsChild>
        <w:div w:id="821892751">
          <w:marLeft w:val="0"/>
          <w:marRight w:val="0"/>
          <w:marTop w:val="0"/>
          <w:marBottom w:val="0"/>
          <w:divBdr>
            <w:top w:val="none" w:sz="0" w:space="0" w:color="auto"/>
            <w:left w:val="none" w:sz="0" w:space="0" w:color="auto"/>
            <w:bottom w:val="none" w:sz="0" w:space="0" w:color="auto"/>
            <w:right w:val="none" w:sz="0" w:space="0" w:color="auto"/>
          </w:divBdr>
        </w:div>
        <w:div w:id="39715324">
          <w:marLeft w:val="0"/>
          <w:marRight w:val="0"/>
          <w:marTop w:val="150"/>
          <w:marBottom w:val="0"/>
          <w:divBdr>
            <w:top w:val="none" w:sz="0" w:space="0" w:color="auto"/>
            <w:left w:val="none" w:sz="0" w:space="0" w:color="auto"/>
            <w:bottom w:val="none" w:sz="0" w:space="0" w:color="auto"/>
            <w:right w:val="none" w:sz="0" w:space="0" w:color="auto"/>
          </w:divBdr>
          <w:divsChild>
            <w:div w:id="247272426">
              <w:marLeft w:val="1155"/>
              <w:marRight w:val="0"/>
              <w:marTop w:val="0"/>
              <w:marBottom w:val="0"/>
              <w:divBdr>
                <w:top w:val="none" w:sz="0" w:space="0" w:color="auto"/>
                <w:left w:val="none" w:sz="0" w:space="0" w:color="auto"/>
                <w:bottom w:val="none" w:sz="0" w:space="0" w:color="auto"/>
                <w:right w:val="none" w:sz="0" w:space="0" w:color="auto"/>
              </w:divBdr>
            </w:div>
            <w:div w:id="40443142">
              <w:marLeft w:val="1155"/>
              <w:marRight w:val="0"/>
              <w:marTop w:val="0"/>
              <w:marBottom w:val="0"/>
              <w:divBdr>
                <w:top w:val="none" w:sz="0" w:space="0" w:color="auto"/>
                <w:left w:val="none" w:sz="0" w:space="0" w:color="auto"/>
                <w:bottom w:val="none" w:sz="0" w:space="0" w:color="auto"/>
                <w:right w:val="none" w:sz="0" w:space="0" w:color="auto"/>
              </w:divBdr>
            </w:div>
            <w:div w:id="25377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866539">
      <w:bodyDiv w:val="1"/>
      <w:marLeft w:val="0"/>
      <w:marRight w:val="0"/>
      <w:marTop w:val="0"/>
      <w:marBottom w:val="0"/>
      <w:divBdr>
        <w:top w:val="none" w:sz="0" w:space="0" w:color="auto"/>
        <w:left w:val="none" w:sz="0" w:space="0" w:color="auto"/>
        <w:bottom w:val="none" w:sz="0" w:space="0" w:color="auto"/>
        <w:right w:val="none" w:sz="0" w:space="0" w:color="auto"/>
      </w:divBdr>
      <w:divsChild>
        <w:div w:id="2080592255">
          <w:marLeft w:val="0"/>
          <w:marRight w:val="0"/>
          <w:marTop w:val="0"/>
          <w:marBottom w:val="0"/>
          <w:divBdr>
            <w:top w:val="none" w:sz="0" w:space="0" w:color="auto"/>
            <w:left w:val="none" w:sz="0" w:space="0" w:color="auto"/>
            <w:bottom w:val="none" w:sz="0" w:space="0" w:color="auto"/>
            <w:right w:val="none" w:sz="0" w:space="0" w:color="auto"/>
          </w:divBdr>
        </w:div>
        <w:div w:id="66929416">
          <w:marLeft w:val="0"/>
          <w:marRight w:val="0"/>
          <w:marTop w:val="150"/>
          <w:marBottom w:val="0"/>
          <w:divBdr>
            <w:top w:val="none" w:sz="0" w:space="0" w:color="auto"/>
            <w:left w:val="none" w:sz="0" w:space="0" w:color="auto"/>
            <w:bottom w:val="none" w:sz="0" w:space="0" w:color="auto"/>
            <w:right w:val="none" w:sz="0" w:space="0" w:color="auto"/>
          </w:divBdr>
          <w:divsChild>
            <w:div w:id="1136991141">
              <w:marLeft w:val="1155"/>
              <w:marRight w:val="0"/>
              <w:marTop w:val="0"/>
              <w:marBottom w:val="0"/>
              <w:divBdr>
                <w:top w:val="none" w:sz="0" w:space="0" w:color="auto"/>
                <w:left w:val="none" w:sz="0" w:space="0" w:color="auto"/>
                <w:bottom w:val="none" w:sz="0" w:space="0" w:color="auto"/>
                <w:right w:val="none" w:sz="0" w:space="0" w:color="auto"/>
              </w:divBdr>
            </w:div>
            <w:div w:id="175194248">
              <w:marLeft w:val="1155"/>
              <w:marRight w:val="0"/>
              <w:marTop w:val="0"/>
              <w:marBottom w:val="0"/>
              <w:divBdr>
                <w:top w:val="none" w:sz="0" w:space="0" w:color="auto"/>
                <w:left w:val="none" w:sz="0" w:space="0" w:color="auto"/>
                <w:bottom w:val="none" w:sz="0" w:space="0" w:color="auto"/>
                <w:right w:val="none" w:sz="0" w:space="0" w:color="auto"/>
              </w:divBdr>
            </w:div>
            <w:div w:id="112954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400284">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052879">
      <w:bodyDiv w:val="1"/>
      <w:marLeft w:val="0"/>
      <w:marRight w:val="0"/>
      <w:marTop w:val="0"/>
      <w:marBottom w:val="0"/>
      <w:divBdr>
        <w:top w:val="none" w:sz="0" w:space="0" w:color="auto"/>
        <w:left w:val="none" w:sz="0" w:space="0" w:color="auto"/>
        <w:bottom w:val="none" w:sz="0" w:space="0" w:color="auto"/>
        <w:right w:val="none" w:sz="0" w:space="0" w:color="auto"/>
      </w:divBdr>
      <w:divsChild>
        <w:div w:id="1582909308">
          <w:marLeft w:val="0"/>
          <w:marRight w:val="0"/>
          <w:marTop w:val="0"/>
          <w:marBottom w:val="0"/>
          <w:divBdr>
            <w:top w:val="none" w:sz="0" w:space="0" w:color="auto"/>
            <w:left w:val="none" w:sz="0" w:space="0" w:color="auto"/>
            <w:bottom w:val="none" w:sz="0" w:space="0" w:color="auto"/>
            <w:right w:val="none" w:sz="0" w:space="0" w:color="auto"/>
          </w:divBdr>
        </w:div>
        <w:div w:id="2100636116">
          <w:marLeft w:val="0"/>
          <w:marRight w:val="0"/>
          <w:marTop w:val="150"/>
          <w:marBottom w:val="0"/>
          <w:divBdr>
            <w:top w:val="none" w:sz="0" w:space="0" w:color="auto"/>
            <w:left w:val="none" w:sz="0" w:space="0" w:color="auto"/>
            <w:bottom w:val="none" w:sz="0" w:space="0" w:color="auto"/>
            <w:right w:val="none" w:sz="0" w:space="0" w:color="auto"/>
          </w:divBdr>
          <w:divsChild>
            <w:div w:id="1320234885">
              <w:marLeft w:val="1155"/>
              <w:marRight w:val="0"/>
              <w:marTop w:val="0"/>
              <w:marBottom w:val="0"/>
              <w:divBdr>
                <w:top w:val="none" w:sz="0" w:space="0" w:color="auto"/>
                <w:left w:val="none" w:sz="0" w:space="0" w:color="auto"/>
                <w:bottom w:val="none" w:sz="0" w:space="0" w:color="auto"/>
                <w:right w:val="none" w:sz="0" w:space="0" w:color="auto"/>
              </w:divBdr>
            </w:div>
            <w:div w:id="466162860">
              <w:marLeft w:val="1155"/>
              <w:marRight w:val="0"/>
              <w:marTop w:val="0"/>
              <w:marBottom w:val="0"/>
              <w:divBdr>
                <w:top w:val="none" w:sz="0" w:space="0" w:color="auto"/>
                <w:left w:val="none" w:sz="0" w:space="0" w:color="auto"/>
                <w:bottom w:val="none" w:sz="0" w:space="0" w:color="auto"/>
                <w:right w:val="none" w:sz="0" w:space="0" w:color="auto"/>
              </w:divBdr>
            </w:div>
            <w:div w:id="397555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53434">
      <w:bodyDiv w:val="1"/>
      <w:marLeft w:val="0"/>
      <w:marRight w:val="0"/>
      <w:marTop w:val="0"/>
      <w:marBottom w:val="0"/>
      <w:divBdr>
        <w:top w:val="none" w:sz="0" w:space="0" w:color="auto"/>
        <w:left w:val="none" w:sz="0" w:space="0" w:color="auto"/>
        <w:bottom w:val="none" w:sz="0" w:space="0" w:color="auto"/>
        <w:right w:val="none" w:sz="0" w:space="0" w:color="auto"/>
      </w:divBdr>
      <w:divsChild>
        <w:div w:id="1549342244">
          <w:marLeft w:val="0"/>
          <w:marRight w:val="0"/>
          <w:marTop w:val="0"/>
          <w:marBottom w:val="0"/>
          <w:divBdr>
            <w:top w:val="none" w:sz="0" w:space="0" w:color="auto"/>
            <w:left w:val="none" w:sz="0" w:space="0" w:color="auto"/>
            <w:bottom w:val="none" w:sz="0" w:space="0" w:color="auto"/>
            <w:right w:val="none" w:sz="0" w:space="0" w:color="auto"/>
          </w:divBdr>
        </w:div>
        <w:div w:id="1753236513">
          <w:marLeft w:val="0"/>
          <w:marRight w:val="0"/>
          <w:marTop w:val="150"/>
          <w:marBottom w:val="0"/>
          <w:divBdr>
            <w:top w:val="none" w:sz="0" w:space="0" w:color="auto"/>
            <w:left w:val="none" w:sz="0" w:space="0" w:color="auto"/>
            <w:bottom w:val="none" w:sz="0" w:space="0" w:color="auto"/>
            <w:right w:val="none" w:sz="0" w:space="0" w:color="auto"/>
          </w:divBdr>
          <w:divsChild>
            <w:div w:id="2103793313">
              <w:marLeft w:val="1155"/>
              <w:marRight w:val="0"/>
              <w:marTop w:val="0"/>
              <w:marBottom w:val="0"/>
              <w:divBdr>
                <w:top w:val="none" w:sz="0" w:space="0" w:color="auto"/>
                <w:left w:val="none" w:sz="0" w:space="0" w:color="auto"/>
                <w:bottom w:val="none" w:sz="0" w:space="0" w:color="auto"/>
                <w:right w:val="none" w:sz="0" w:space="0" w:color="auto"/>
              </w:divBdr>
            </w:div>
            <w:div w:id="1992832318">
              <w:marLeft w:val="1155"/>
              <w:marRight w:val="0"/>
              <w:marTop w:val="0"/>
              <w:marBottom w:val="0"/>
              <w:divBdr>
                <w:top w:val="none" w:sz="0" w:space="0" w:color="auto"/>
                <w:left w:val="none" w:sz="0" w:space="0" w:color="auto"/>
                <w:bottom w:val="none" w:sz="0" w:space="0" w:color="auto"/>
                <w:right w:val="none" w:sz="0" w:space="0" w:color="auto"/>
              </w:divBdr>
            </w:div>
            <w:div w:id="407192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447911">
      <w:bodyDiv w:val="1"/>
      <w:marLeft w:val="0"/>
      <w:marRight w:val="0"/>
      <w:marTop w:val="0"/>
      <w:marBottom w:val="0"/>
      <w:divBdr>
        <w:top w:val="none" w:sz="0" w:space="0" w:color="auto"/>
        <w:left w:val="none" w:sz="0" w:space="0" w:color="auto"/>
        <w:bottom w:val="none" w:sz="0" w:space="0" w:color="auto"/>
        <w:right w:val="none" w:sz="0" w:space="0" w:color="auto"/>
      </w:divBdr>
      <w:divsChild>
        <w:div w:id="1923248866">
          <w:marLeft w:val="0"/>
          <w:marRight w:val="0"/>
          <w:marTop w:val="0"/>
          <w:marBottom w:val="0"/>
          <w:divBdr>
            <w:top w:val="none" w:sz="0" w:space="0" w:color="auto"/>
            <w:left w:val="none" w:sz="0" w:space="0" w:color="auto"/>
            <w:bottom w:val="none" w:sz="0" w:space="0" w:color="auto"/>
            <w:right w:val="none" w:sz="0" w:space="0" w:color="auto"/>
          </w:divBdr>
        </w:div>
        <w:div w:id="1794251632">
          <w:marLeft w:val="0"/>
          <w:marRight w:val="0"/>
          <w:marTop w:val="150"/>
          <w:marBottom w:val="0"/>
          <w:divBdr>
            <w:top w:val="none" w:sz="0" w:space="0" w:color="auto"/>
            <w:left w:val="none" w:sz="0" w:space="0" w:color="auto"/>
            <w:bottom w:val="none" w:sz="0" w:space="0" w:color="auto"/>
            <w:right w:val="none" w:sz="0" w:space="0" w:color="auto"/>
          </w:divBdr>
          <w:divsChild>
            <w:div w:id="584531102">
              <w:marLeft w:val="1155"/>
              <w:marRight w:val="0"/>
              <w:marTop w:val="0"/>
              <w:marBottom w:val="0"/>
              <w:divBdr>
                <w:top w:val="none" w:sz="0" w:space="0" w:color="auto"/>
                <w:left w:val="none" w:sz="0" w:space="0" w:color="auto"/>
                <w:bottom w:val="none" w:sz="0" w:space="0" w:color="auto"/>
                <w:right w:val="none" w:sz="0" w:space="0" w:color="auto"/>
              </w:divBdr>
            </w:div>
            <w:div w:id="510607880">
              <w:marLeft w:val="1155"/>
              <w:marRight w:val="0"/>
              <w:marTop w:val="0"/>
              <w:marBottom w:val="0"/>
              <w:divBdr>
                <w:top w:val="none" w:sz="0" w:space="0" w:color="auto"/>
                <w:left w:val="none" w:sz="0" w:space="0" w:color="auto"/>
                <w:bottom w:val="none" w:sz="0" w:space="0" w:color="auto"/>
                <w:right w:val="none" w:sz="0" w:space="0" w:color="auto"/>
              </w:divBdr>
            </w:div>
            <w:div w:id="11039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755315">
      <w:bodyDiv w:val="1"/>
      <w:marLeft w:val="0"/>
      <w:marRight w:val="0"/>
      <w:marTop w:val="0"/>
      <w:marBottom w:val="0"/>
      <w:divBdr>
        <w:top w:val="none" w:sz="0" w:space="0" w:color="auto"/>
        <w:left w:val="none" w:sz="0" w:space="0" w:color="auto"/>
        <w:bottom w:val="none" w:sz="0" w:space="0" w:color="auto"/>
        <w:right w:val="none" w:sz="0" w:space="0" w:color="auto"/>
      </w:divBdr>
      <w:divsChild>
        <w:div w:id="1476407041">
          <w:marLeft w:val="0"/>
          <w:marRight w:val="0"/>
          <w:marTop w:val="0"/>
          <w:marBottom w:val="0"/>
          <w:divBdr>
            <w:top w:val="none" w:sz="0" w:space="0" w:color="auto"/>
            <w:left w:val="none" w:sz="0" w:space="0" w:color="auto"/>
            <w:bottom w:val="none" w:sz="0" w:space="0" w:color="auto"/>
            <w:right w:val="none" w:sz="0" w:space="0" w:color="auto"/>
          </w:divBdr>
        </w:div>
        <w:div w:id="709233406">
          <w:marLeft w:val="0"/>
          <w:marRight w:val="0"/>
          <w:marTop w:val="150"/>
          <w:marBottom w:val="0"/>
          <w:divBdr>
            <w:top w:val="none" w:sz="0" w:space="0" w:color="auto"/>
            <w:left w:val="none" w:sz="0" w:space="0" w:color="auto"/>
            <w:bottom w:val="none" w:sz="0" w:space="0" w:color="auto"/>
            <w:right w:val="none" w:sz="0" w:space="0" w:color="auto"/>
          </w:divBdr>
          <w:divsChild>
            <w:div w:id="294604981">
              <w:marLeft w:val="1155"/>
              <w:marRight w:val="0"/>
              <w:marTop w:val="0"/>
              <w:marBottom w:val="0"/>
              <w:divBdr>
                <w:top w:val="none" w:sz="0" w:space="0" w:color="auto"/>
                <w:left w:val="none" w:sz="0" w:space="0" w:color="auto"/>
                <w:bottom w:val="none" w:sz="0" w:space="0" w:color="auto"/>
                <w:right w:val="none" w:sz="0" w:space="0" w:color="auto"/>
              </w:divBdr>
            </w:div>
            <w:div w:id="1200706971">
              <w:marLeft w:val="1155"/>
              <w:marRight w:val="0"/>
              <w:marTop w:val="0"/>
              <w:marBottom w:val="0"/>
              <w:divBdr>
                <w:top w:val="none" w:sz="0" w:space="0" w:color="auto"/>
                <w:left w:val="none" w:sz="0" w:space="0" w:color="auto"/>
                <w:bottom w:val="none" w:sz="0" w:space="0" w:color="auto"/>
                <w:right w:val="none" w:sz="0" w:space="0" w:color="auto"/>
              </w:divBdr>
            </w:div>
            <w:div w:id="88552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216971">
      <w:bodyDiv w:val="1"/>
      <w:marLeft w:val="0"/>
      <w:marRight w:val="0"/>
      <w:marTop w:val="0"/>
      <w:marBottom w:val="0"/>
      <w:divBdr>
        <w:top w:val="none" w:sz="0" w:space="0" w:color="auto"/>
        <w:left w:val="none" w:sz="0" w:space="0" w:color="auto"/>
        <w:bottom w:val="none" w:sz="0" w:space="0" w:color="auto"/>
        <w:right w:val="none" w:sz="0" w:space="0" w:color="auto"/>
      </w:divBdr>
      <w:divsChild>
        <w:div w:id="87819313">
          <w:marLeft w:val="0"/>
          <w:marRight w:val="0"/>
          <w:marTop w:val="0"/>
          <w:marBottom w:val="0"/>
          <w:divBdr>
            <w:top w:val="none" w:sz="0" w:space="0" w:color="auto"/>
            <w:left w:val="none" w:sz="0" w:space="0" w:color="auto"/>
            <w:bottom w:val="none" w:sz="0" w:space="0" w:color="auto"/>
            <w:right w:val="none" w:sz="0" w:space="0" w:color="auto"/>
          </w:divBdr>
        </w:div>
        <w:div w:id="1922376124">
          <w:marLeft w:val="0"/>
          <w:marRight w:val="0"/>
          <w:marTop w:val="150"/>
          <w:marBottom w:val="0"/>
          <w:divBdr>
            <w:top w:val="none" w:sz="0" w:space="0" w:color="auto"/>
            <w:left w:val="none" w:sz="0" w:space="0" w:color="auto"/>
            <w:bottom w:val="none" w:sz="0" w:space="0" w:color="auto"/>
            <w:right w:val="none" w:sz="0" w:space="0" w:color="auto"/>
          </w:divBdr>
          <w:divsChild>
            <w:div w:id="1760179666">
              <w:marLeft w:val="1155"/>
              <w:marRight w:val="0"/>
              <w:marTop w:val="0"/>
              <w:marBottom w:val="0"/>
              <w:divBdr>
                <w:top w:val="none" w:sz="0" w:space="0" w:color="auto"/>
                <w:left w:val="none" w:sz="0" w:space="0" w:color="auto"/>
                <w:bottom w:val="none" w:sz="0" w:space="0" w:color="auto"/>
                <w:right w:val="none" w:sz="0" w:space="0" w:color="auto"/>
              </w:divBdr>
            </w:div>
            <w:div w:id="1553346801">
              <w:marLeft w:val="1155"/>
              <w:marRight w:val="0"/>
              <w:marTop w:val="0"/>
              <w:marBottom w:val="0"/>
              <w:divBdr>
                <w:top w:val="none" w:sz="0" w:space="0" w:color="auto"/>
                <w:left w:val="none" w:sz="0" w:space="0" w:color="auto"/>
                <w:bottom w:val="none" w:sz="0" w:space="0" w:color="auto"/>
                <w:right w:val="none" w:sz="0" w:space="0" w:color="auto"/>
              </w:divBdr>
            </w:div>
            <w:div w:id="780418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220003">
      <w:bodyDiv w:val="1"/>
      <w:marLeft w:val="0"/>
      <w:marRight w:val="0"/>
      <w:marTop w:val="0"/>
      <w:marBottom w:val="0"/>
      <w:divBdr>
        <w:top w:val="none" w:sz="0" w:space="0" w:color="auto"/>
        <w:left w:val="none" w:sz="0" w:space="0" w:color="auto"/>
        <w:bottom w:val="none" w:sz="0" w:space="0" w:color="auto"/>
        <w:right w:val="none" w:sz="0" w:space="0" w:color="auto"/>
      </w:divBdr>
      <w:divsChild>
        <w:div w:id="1584756860">
          <w:marLeft w:val="0"/>
          <w:marRight w:val="0"/>
          <w:marTop w:val="0"/>
          <w:marBottom w:val="0"/>
          <w:divBdr>
            <w:top w:val="none" w:sz="0" w:space="0" w:color="auto"/>
            <w:left w:val="none" w:sz="0" w:space="0" w:color="auto"/>
            <w:bottom w:val="none" w:sz="0" w:space="0" w:color="auto"/>
            <w:right w:val="none" w:sz="0" w:space="0" w:color="auto"/>
          </w:divBdr>
        </w:div>
        <w:div w:id="736897015">
          <w:marLeft w:val="0"/>
          <w:marRight w:val="0"/>
          <w:marTop w:val="150"/>
          <w:marBottom w:val="0"/>
          <w:divBdr>
            <w:top w:val="none" w:sz="0" w:space="0" w:color="auto"/>
            <w:left w:val="none" w:sz="0" w:space="0" w:color="auto"/>
            <w:bottom w:val="none" w:sz="0" w:space="0" w:color="auto"/>
            <w:right w:val="none" w:sz="0" w:space="0" w:color="auto"/>
          </w:divBdr>
          <w:divsChild>
            <w:div w:id="845484256">
              <w:marLeft w:val="1155"/>
              <w:marRight w:val="0"/>
              <w:marTop w:val="0"/>
              <w:marBottom w:val="0"/>
              <w:divBdr>
                <w:top w:val="none" w:sz="0" w:space="0" w:color="auto"/>
                <w:left w:val="none" w:sz="0" w:space="0" w:color="auto"/>
                <w:bottom w:val="none" w:sz="0" w:space="0" w:color="auto"/>
                <w:right w:val="none" w:sz="0" w:space="0" w:color="auto"/>
              </w:divBdr>
            </w:div>
            <w:div w:id="2043551447">
              <w:marLeft w:val="1155"/>
              <w:marRight w:val="0"/>
              <w:marTop w:val="0"/>
              <w:marBottom w:val="0"/>
              <w:divBdr>
                <w:top w:val="none" w:sz="0" w:space="0" w:color="auto"/>
                <w:left w:val="none" w:sz="0" w:space="0" w:color="auto"/>
                <w:bottom w:val="none" w:sz="0" w:space="0" w:color="auto"/>
                <w:right w:val="none" w:sz="0" w:space="0" w:color="auto"/>
              </w:divBdr>
            </w:div>
            <w:div w:id="61992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368611">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485067">
      <w:bodyDiv w:val="1"/>
      <w:marLeft w:val="0"/>
      <w:marRight w:val="0"/>
      <w:marTop w:val="0"/>
      <w:marBottom w:val="0"/>
      <w:divBdr>
        <w:top w:val="none" w:sz="0" w:space="0" w:color="auto"/>
        <w:left w:val="none" w:sz="0" w:space="0" w:color="auto"/>
        <w:bottom w:val="none" w:sz="0" w:space="0" w:color="auto"/>
        <w:right w:val="none" w:sz="0" w:space="0" w:color="auto"/>
      </w:divBdr>
      <w:divsChild>
        <w:div w:id="467670123">
          <w:marLeft w:val="0"/>
          <w:marRight w:val="0"/>
          <w:marTop w:val="0"/>
          <w:marBottom w:val="0"/>
          <w:divBdr>
            <w:top w:val="none" w:sz="0" w:space="0" w:color="auto"/>
            <w:left w:val="none" w:sz="0" w:space="0" w:color="auto"/>
            <w:bottom w:val="none" w:sz="0" w:space="0" w:color="auto"/>
            <w:right w:val="none" w:sz="0" w:space="0" w:color="auto"/>
          </w:divBdr>
        </w:div>
        <w:div w:id="2082175703">
          <w:marLeft w:val="0"/>
          <w:marRight w:val="0"/>
          <w:marTop w:val="150"/>
          <w:marBottom w:val="0"/>
          <w:divBdr>
            <w:top w:val="none" w:sz="0" w:space="0" w:color="auto"/>
            <w:left w:val="none" w:sz="0" w:space="0" w:color="auto"/>
            <w:bottom w:val="none" w:sz="0" w:space="0" w:color="auto"/>
            <w:right w:val="none" w:sz="0" w:space="0" w:color="auto"/>
          </w:divBdr>
          <w:divsChild>
            <w:div w:id="504251924">
              <w:marLeft w:val="1155"/>
              <w:marRight w:val="0"/>
              <w:marTop w:val="0"/>
              <w:marBottom w:val="0"/>
              <w:divBdr>
                <w:top w:val="none" w:sz="0" w:space="0" w:color="auto"/>
                <w:left w:val="none" w:sz="0" w:space="0" w:color="auto"/>
                <w:bottom w:val="none" w:sz="0" w:space="0" w:color="auto"/>
                <w:right w:val="none" w:sz="0" w:space="0" w:color="auto"/>
              </w:divBdr>
            </w:div>
            <w:div w:id="446047995">
              <w:marLeft w:val="1155"/>
              <w:marRight w:val="0"/>
              <w:marTop w:val="0"/>
              <w:marBottom w:val="0"/>
              <w:divBdr>
                <w:top w:val="none" w:sz="0" w:space="0" w:color="auto"/>
                <w:left w:val="none" w:sz="0" w:space="0" w:color="auto"/>
                <w:bottom w:val="none" w:sz="0" w:space="0" w:color="auto"/>
                <w:right w:val="none" w:sz="0" w:space="0" w:color="auto"/>
              </w:divBdr>
            </w:div>
            <w:div w:id="164706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485944">
      <w:bodyDiv w:val="1"/>
      <w:marLeft w:val="0"/>
      <w:marRight w:val="0"/>
      <w:marTop w:val="0"/>
      <w:marBottom w:val="0"/>
      <w:divBdr>
        <w:top w:val="none" w:sz="0" w:space="0" w:color="auto"/>
        <w:left w:val="none" w:sz="0" w:space="0" w:color="auto"/>
        <w:bottom w:val="none" w:sz="0" w:space="0" w:color="auto"/>
        <w:right w:val="none" w:sz="0" w:space="0" w:color="auto"/>
      </w:divBdr>
      <w:divsChild>
        <w:div w:id="434012157">
          <w:marLeft w:val="0"/>
          <w:marRight w:val="0"/>
          <w:marTop w:val="0"/>
          <w:marBottom w:val="0"/>
          <w:divBdr>
            <w:top w:val="none" w:sz="0" w:space="0" w:color="auto"/>
            <w:left w:val="none" w:sz="0" w:space="0" w:color="auto"/>
            <w:bottom w:val="none" w:sz="0" w:space="0" w:color="auto"/>
            <w:right w:val="none" w:sz="0" w:space="0" w:color="auto"/>
          </w:divBdr>
        </w:div>
        <w:div w:id="392311679">
          <w:marLeft w:val="0"/>
          <w:marRight w:val="0"/>
          <w:marTop w:val="150"/>
          <w:marBottom w:val="0"/>
          <w:divBdr>
            <w:top w:val="none" w:sz="0" w:space="0" w:color="auto"/>
            <w:left w:val="none" w:sz="0" w:space="0" w:color="auto"/>
            <w:bottom w:val="none" w:sz="0" w:space="0" w:color="auto"/>
            <w:right w:val="none" w:sz="0" w:space="0" w:color="auto"/>
          </w:divBdr>
          <w:divsChild>
            <w:div w:id="1851985648">
              <w:marLeft w:val="1155"/>
              <w:marRight w:val="0"/>
              <w:marTop w:val="0"/>
              <w:marBottom w:val="0"/>
              <w:divBdr>
                <w:top w:val="none" w:sz="0" w:space="0" w:color="auto"/>
                <w:left w:val="none" w:sz="0" w:space="0" w:color="auto"/>
                <w:bottom w:val="none" w:sz="0" w:space="0" w:color="auto"/>
                <w:right w:val="none" w:sz="0" w:space="0" w:color="auto"/>
              </w:divBdr>
            </w:div>
            <w:div w:id="602953725">
              <w:marLeft w:val="1155"/>
              <w:marRight w:val="0"/>
              <w:marTop w:val="0"/>
              <w:marBottom w:val="0"/>
              <w:divBdr>
                <w:top w:val="none" w:sz="0" w:space="0" w:color="auto"/>
                <w:left w:val="none" w:sz="0" w:space="0" w:color="auto"/>
                <w:bottom w:val="none" w:sz="0" w:space="0" w:color="auto"/>
                <w:right w:val="none" w:sz="0" w:space="0" w:color="auto"/>
              </w:divBdr>
            </w:div>
            <w:div w:id="549148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874626">
      <w:bodyDiv w:val="1"/>
      <w:marLeft w:val="0"/>
      <w:marRight w:val="0"/>
      <w:marTop w:val="0"/>
      <w:marBottom w:val="0"/>
      <w:divBdr>
        <w:top w:val="none" w:sz="0" w:space="0" w:color="auto"/>
        <w:left w:val="none" w:sz="0" w:space="0" w:color="auto"/>
        <w:bottom w:val="none" w:sz="0" w:space="0" w:color="auto"/>
        <w:right w:val="none" w:sz="0" w:space="0" w:color="auto"/>
      </w:divBdr>
      <w:divsChild>
        <w:div w:id="1731421819">
          <w:marLeft w:val="0"/>
          <w:marRight w:val="0"/>
          <w:marTop w:val="0"/>
          <w:marBottom w:val="0"/>
          <w:divBdr>
            <w:top w:val="none" w:sz="0" w:space="0" w:color="auto"/>
            <w:left w:val="none" w:sz="0" w:space="0" w:color="auto"/>
            <w:bottom w:val="none" w:sz="0" w:space="0" w:color="auto"/>
            <w:right w:val="none" w:sz="0" w:space="0" w:color="auto"/>
          </w:divBdr>
        </w:div>
        <w:div w:id="1781609647">
          <w:marLeft w:val="0"/>
          <w:marRight w:val="0"/>
          <w:marTop w:val="150"/>
          <w:marBottom w:val="0"/>
          <w:divBdr>
            <w:top w:val="none" w:sz="0" w:space="0" w:color="auto"/>
            <w:left w:val="none" w:sz="0" w:space="0" w:color="auto"/>
            <w:bottom w:val="none" w:sz="0" w:space="0" w:color="auto"/>
            <w:right w:val="none" w:sz="0" w:space="0" w:color="auto"/>
          </w:divBdr>
          <w:divsChild>
            <w:div w:id="1238978916">
              <w:marLeft w:val="1155"/>
              <w:marRight w:val="0"/>
              <w:marTop w:val="0"/>
              <w:marBottom w:val="0"/>
              <w:divBdr>
                <w:top w:val="none" w:sz="0" w:space="0" w:color="auto"/>
                <w:left w:val="none" w:sz="0" w:space="0" w:color="auto"/>
                <w:bottom w:val="none" w:sz="0" w:space="0" w:color="auto"/>
                <w:right w:val="none" w:sz="0" w:space="0" w:color="auto"/>
              </w:divBdr>
            </w:div>
            <w:div w:id="252057215">
              <w:marLeft w:val="1155"/>
              <w:marRight w:val="0"/>
              <w:marTop w:val="0"/>
              <w:marBottom w:val="0"/>
              <w:divBdr>
                <w:top w:val="none" w:sz="0" w:space="0" w:color="auto"/>
                <w:left w:val="none" w:sz="0" w:space="0" w:color="auto"/>
                <w:bottom w:val="none" w:sz="0" w:space="0" w:color="auto"/>
                <w:right w:val="none" w:sz="0" w:space="0" w:color="auto"/>
              </w:divBdr>
            </w:div>
            <w:div w:id="62693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526395">
      <w:bodyDiv w:val="1"/>
      <w:marLeft w:val="0"/>
      <w:marRight w:val="0"/>
      <w:marTop w:val="0"/>
      <w:marBottom w:val="0"/>
      <w:divBdr>
        <w:top w:val="none" w:sz="0" w:space="0" w:color="auto"/>
        <w:left w:val="none" w:sz="0" w:space="0" w:color="auto"/>
        <w:bottom w:val="none" w:sz="0" w:space="0" w:color="auto"/>
        <w:right w:val="none" w:sz="0" w:space="0" w:color="auto"/>
      </w:divBdr>
      <w:divsChild>
        <w:div w:id="1917402271">
          <w:marLeft w:val="0"/>
          <w:marRight w:val="0"/>
          <w:marTop w:val="0"/>
          <w:marBottom w:val="0"/>
          <w:divBdr>
            <w:top w:val="none" w:sz="0" w:space="0" w:color="auto"/>
            <w:left w:val="none" w:sz="0" w:space="0" w:color="auto"/>
            <w:bottom w:val="none" w:sz="0" w:space="0" w:color="auto"/>
            <w:right w:val="none" w:sz="0" w:space="0" w:color="auto"/>
          </w:divBdr>
        </w:div>
        <w:div w:id="1961913613">
          <w:marLeft w:val="0"/>
          <w:marRight w:val="0"/>
          <w:marTop w:val="150"/>
          <w:marBottom w:val="0"/>
          <w:divBdr>
            <w:top w:val="none" w:sz="0" w:space="0" w:color="auto"/>
            <w:left w:val="none" w:sz="0" w:space="0" w:color="auto"/>
            <w:bottom w:val="none" w:sz="0" w:space="0" w:color="auto"/>
            <w:right w:val="none" w:sz="0" w:space="0" w:color="auto"/>
          </w:divBdr>
          <w:divsChild>
            <w:div w:id="1998529410">
              <w:marLeft w:val="1155"/>
              <w:marRight w:val="0"/>
              <w:marTop w:val="0"/>
              <w:marBottom w:val="0"/>
              <w:divBdr>
                <w:top w:val="none" w:sz="0" w:space="0" w:color="auto"/>
                <w:left w:val="none" w:sz="0" w:space="0" w:color="auto"/>
                <w:bottom w:val="none" w:sz="0" w:space="0" w:color="auto"/>
                <w:right w:val="none" w:sz="0" w:space="0" w:color="auto"/>
              </w:divBdr>
            </w:div>
            <w:div w:id="1468275752">
              <w:marLeft w:val="1155"/>
              <w:marRight w:val="0"/>
              <w:marTop w:val="0"/>
              <w:marBottom w:val="0"/>
              <w:divBdr>
                <w:top w:val="none" w:sz="0" w:space="0" w:color="auto"/>
                <w:left w:val="none" w:sz="0" w:space="0" w:color="auto"/>
                <w:bottom w:val="none" w:sz="0" w:space="0" w:color="auto"/>
                <w:right w:val="none" w:sz="0" w:space="0" w:color="auto"/>
              </w:divBdr>
            </w:div>
            <w:div w:id="79576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05962">
      <w:bodyDiv w:val="1"/>
      <w:marLeft w:val="0"/>
      <w:marRight w:val="0"/>
      <w:marTop w:val="0"/>
      <w:marBottom w:val="0"/>
      <w:divBdr>
        <w:top w:val="none" w:sz="0" w:space="0" w:color="auto"/>
        <w:left w:val="none" w:sz="0" w:space="0" w:color="auto"/>
        <w:bottom w:val="none" w:sz="0" w:space="0" w:color="auto"/>
        <w:right w:val="none" w:sz="0" w:space="0" w:color="auto"/>
      </w:divBdr>
      <w:divsChild>
        <w:div w:id="1972902217">
          <w:marLeft w:val="0"/>
          <w:marRight w:val="0"/>
          <w:marTop w:val="0"/>
          <w:marBottom w:val="0"/>
          <w:divBdr>
            <w:top w:val="none" w:sz="0" w:space="0" w:color="auto"/>
            <w:left w:val="none" w:sz="0" w:space="0" w:color="auto"/>
            <w:bottom w:val="none" w:sz="0" w:space="0" w:color="auto"/>
            <w:right w:val="none" w:sz="0" w:space="0" w:color="auto"/>
          </w:divBdr>
        </w:div>
        <w:div w:id="1659454000">
          <w:marLeft w:val="0"/>
          <w:marRight w:val="0"/>
          <w:marTop w:val="150"/>
          <w:marBottom w:val="0"/>
          <w:divBdr>
            <w:top w:val="none" w:sz="0" w:space="0" w:color="auto"/>
            <w:left w:val="none" w:sz="0" w:space="0" w:color="auto"/>
            <w:bottom w:val="none" w:sz="0" w:space="0" w:color="auto"/>
            <w:right w:val="none" w:sz="0" w:space="0" w:color="auto"/>
          </w:divBdr>
          <w:divsChild>
            <w:div w:id="2124765559">
              <w:marLeft w:val="1155"/>
              <w:marRight w:val="0"/>
              <w:marTop w:val="0"/>
              <w:marBottom w:val="0"/>
              <w:divBdr>
                <w:top w:val="none" w:sz="0" w:space="0" w:color="auto"/>
                <w:left w:val="none" w:sz="0" w:space="0" w:color="auto"/>
                <w:bottom w:val="none" w:sz="0" w:space="0" w:color="auto"/>
                <w:right w:val="none" w:sz="0" w:space="0" w:color="auto"/>
              </w:divBdr>
            </w:div>
            <w:div w:id="1521778010">
              <w:marLeft w:val="1155"/>
              <w:marRight w:val="0"/>
              <w:marTop w:val="0"/>
              <w:marBottom w:val="0"/>
              <w:divBdr>
                <w:top w:val="none" w:sz="0" w:space="0" w:color="auto"/>
                <w:left w:val="none" w:sz="0" w:space="0" w:color="auto"/>
                <w:bottom w:val="none" w:sz="0" w:space="0" w:color="auto"/>
                <w:right w:val="none" w:sz="0" w:space="0" w:color="auto"/>
              </w:divBdr>
            </w:div>
            <w:div w:id="195318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567961">
      <w:bodyDiv w:val="1"/>
      <w:marLeft w:val="0"/>
      <w:marRight w:val="0"/>
      <w:marTop w:val="0"/>
      <w:marBottom w:val="0"/>
      <w:divBdr>
        <w:top w:val="none" w:sz="0" w:space="0" w:color="auto"/>
        <w:left w:val="none" w:sz="0" w:space="0" w:color="auto"/>
        <w:bottom w:val="none" w:sz="0" w:space="0" w:color="auto"/>
        <w:right w:val="none" w:sz="0" w:space="0" w:color="auto"/>
      </w:divBdr>
      <w:divsChild>
        <w:div w:id="1365329068">
          <w:marLeft w:val="0"/>
          <w:marRight w:val="0"/>
          <w:marTop w:val="0"/>
          <w:marBottom w:val="0"/>
          <w:divBdr>
            <w:top w:val="none" w:sz="0" w:space="0" w:color="auto"/>
            <w:left w:val="none" w:sz="0" w:space="0" w:color="auto"/>
            <w:bottom w:val="none" w:sz="0" w:space="0" w:color="auto"/>
            <w:right w:val="none" w:sz="0" w:space="0" w:color="auto"/>
          </w:divBdr>
        </w:div>
        <w:div w:id="1629820070">
          <w:marLeft w:val="0"/>
          <w:marRight w:val="0"/>
          <w:marTop w:val="150"/>
          <w:marBottom w:val="0"/>
          <w:divBdr>
            <w:top w:val="none" w:sz="0" w:space="0" w:color="auto"/>
            <w:left w:val="none" w:sz="0" w:space="0" w:color="auto"/>
            <w:bottom w:val="none" w:sz="0" w:space="0" w:color="auto"/>
            <w:right w:val="none" w:sz="0" w:space="0" w:color="auto"/>
          </w:divBdr>
          <w:divsChild>
            <w:div w:id="1900051116">
              <w:marLeft w:val="1155"/>
              <w:marRight w:val="0"/>
              <w:marTop w:val="0"/>
              <w:marBottom w:val="0"/>
              <w:divBdr>
                <w:top w:val="none" w:sz="0" w:space="0" w:color="auto"/>
                <w:left w:val="none" w:sz="0" w:space="0" w:color="auto"/>
                <w:bottom w:val="none" w:sz="0" w:space="0" w:color="auto"/>
                <w:right w:val="none" w:sz="0" w:space="0" w:color="auto"/>
              </w:divBdr>
            </w:div>
            <w:div w:id="1074815810">
              <w:marLeft w:val="1155"/>
              <w:marRight w:val="0"/>
              <w:marTop w:val="0"/>
              <w:marBottom w:val="0"/>
              <w:divBdr>
                <w:top w:val="none" w:sz="0" w:space="0" w:color="auto"/>
                <w:left w:val="none" w:sz="0" w:space="0" w:color="auto"/>
                <w:bottom w:val="none" w:sz="0" w:space="0" w:color="auto"/>
                <w:right w:val="none" w:sz="0" w:space="0" w:color="auto"/>
              </w:divBdr>
            </w:div>
            <w:div w:id="185796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109386">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563847">
      <w:bodyDiv w:val="1"/>
      <w:marLeft w:val="0"/>
      <w:marRight w:val="0"/>
      <w:marTop w:val="0"/>
      <w:marBottom w:val="0"/>
      <w:divBdr>
        <w:top w:val="none" w:sz="0" w:space="0" w:color="auto"/>
        <w:left w:val="none" w:sz="0" w:space="0" w:color="auto"/>
        <w:bottom w:val="none" w:sz="0" w:space="0" w:color="auto"/>
        <w:right w:val="none" w:sz="0" w:space="0" w:color="auto"/>
      </w:divBdr>
      <w:divsChild>
        <w:div w:id="15741522">
          <w:marLeft w:val="0"/>
          <w:marRight w:val="0"/>
          <w:marTop w:val="0"/>
          <w:marBottom w:val="0"/>
          <w:divBdr>
            <w:top w:val="none" w:sz="0" w:space="0" w:color="auto"/>
            <w:left w:val="none" w:sz="0" w:space="0" w:color="auto"/>
            <w:bottom w:val="none" w:sz="0" w:space="0" w:color="auto"/>
            <w:right w:val="none" w:sz="0" w:space="0" w:color="auto"/>
          </w:divBdr>
        </w:div>
        <w:div w:id="750933680">
          <w:marLeft w:val="0"/>
          <w:marRight w:val="0"/>
          <w:marTop w:val="150"/>
          <w:marBottom w:val="0"/>
          <w:divBdr>
            <w:top w:val="none" w:sz="0" w:space="0" w:color="auto"/>
            <w:left w:val="none" w:sz="0" w:space="0" w:color="auto"/>
            <w:bottom w:val="none" w:sz="0" w:space="0" w:color="auto"/>
            <w:right w:val="none" w:sz="0" w:space="0" w:color="auto"/>
          </w:divBdr>
          <w:divsChild>
            <w:div w:id="41171327">
              <w:marLeft w:val="1155"/>
              <w:marRight w:val="0"/>
              <w:marTop w:val="0"/>
              <w:marBottom w:val="0"/>
              <w:divBdr>
                <w:top w:val="none" w:sz="0" w:space="0" w:color="auto"/>
                <w:left w:val="none" w:sz="0" w:space="0" w:color="auto"/>
                <w:bottom w:val="none" w:sz="0" w:space="0" w:color="auto"/>
                <w:right w:val="none" w:sz="0" w:space="0" w:color="auto"/>
              </w:divBdr>
            </w:div>
            <w:div w:id="1501265676">
              <w:marLeft w:val="1155"/>
              <w:marRight w:val="0"/>
              <w:marTop w:val="0"/>
              <w:marBottom w:val="0"/>
              <w:divBdr>
                <w:top w:val="none" w:sz="0" w:space="0" w:color="auto"/>
                <w:left w:val="none" w:sz="0" w:space="0" w:color="auto"/>
                <w:bottom w:val="none" w:sz="0" w:space="0" w:color="auto"/>
                <w:right w:val="none" w:sz="0" w:space="0" w:color="auto"/>
              </w:divBdr>
            </w:div>
            <w:div w:id="621575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2758862">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076367">
      <w:bodyDiv w:val="1"/>
      <w:marLeft w:val="0"/>
      <w:marRight w:val="0"/>
      <w:marTop w:val="0"/>
      <w:marBottom w:val="0"/>
      <w:divBdr>
        <w:top w:val="none" w:sz="0" w:space="0" w:color="auto"/>
        <w:left w:val="none" w:sz="0" w:space="0" w:color="auto"/>
        <w:bottom w:val="none" w:sz="0" w:space="0" w:color="auto"/>
        <w:right w:val="none" w:sz="0" w:space="0" w:color="auto"/>
      </w:divBdr>
    </w:div>
    <w:div w:id="923219638">
      <w:bodyDiv w:val="1"/>
      <w:marLeft w:val="0"/>
      <w:marRight w:val="0"/>
      <w:marTop w:val="0"/>
      <w:marBottom w:val="0"/>
      <w:divBdr>
        <w:top w:val="none" w:sz="0" w:space="0" w:color="auto"/>
        <w:left w:val="none" w:sz="0" w:space="0" w:color="auto"/>
        <w:bottom w:val="none" w:sz="0" w:space="0" w:color="auto"/>
        <w:right w:val="none" w:sz="0" w:space="0" w:color="auto"/>
      </w:divBdr>
      <w:divsChild>
        <w:div w:id="885070590">
          <w:marLeft w:val="0"/>
          <w:marRight w:val="0"/>
          <w:marTop w:val="0"/>
          <w:marBottom w:val="0"/>
          <w:divBdr>
            <w:top w:val="none" w:sz="0" w:space="0" w:color="auto"/>
            <w:left w:val="none" w:sz="0" w:space="0" w:color="auto"/>
            <w:bottom w:val="none" w:sz="0" w:space="0" w:color="auto"/>
            <w:right w:val="none" w:sz="0" w:space="0" w:color="auto"/>
          </w:divBdr>
        </w:div>
        <w:div w:id="1397050732">
          <w:marLeft w:val="0"/>
          <w:marRight w:val="0"/>
          <w:marTop w:val="150"/>
          <w:marBottom w:val="0"/>
          <w:divBdr>
            <w:top w:val="none" w:sz="0" w:space="0" w:color="auto"/>
            <w:left w:val="none" w:sz="0" w:space="0" w:color="auto"/>
            <w:bottom w:val="none" w:sz="0" w:space="0" w:color="auto"/>
            <w:right w:val="none" w:sz="0" w:space="0" w:color="auto"/>
          </w:divBdr>
          <w:divsChild>
            <w:div w:id="998581012">
              <w:marLeft w:val="1155"/>
              <w:marRight w:val="0"/>
              <w:marTop w:val="0"/>
              <w:marBottom w:val="0"/>
              <w:divBdr>
                <w:top w:val="none" w:sz="0" w:space="0" w:color="auto"/>
                <w:left w:val="none" w:sz="0" w:space="0" w:color="auto"/>
                <w:bottom w:val="none" w:sz="0" w:space="0" w:color="auto"/>
                <w:right w:val="none" w:sz="0" w:space="0" w:color="auto"/>
              </w:divBdr>
            </w:div>
            <w:div w:id="951713825">
              <w:marLeft w:val="1155"/>
              <w:marRight w:val="0"/>
              <w:marTop w:val="0"/>
              <w:marBottom w:val="0"/>
              <w:divBdr>
                <w:top w:val="none" w:sz="0" w:space="0" w:color="auto"/>
                <w:left w:val="none" w:sz="0" w:space="0" w:color="auto"/>
                <w:bottom w:val="none" w:sz="0" w:space="0" w:color="auto"/>
                <w:right w:val="none" w:sz="0" w:space="0" w:color="auto"/>
              </w:divBdr>
            </w:div>
            <w:div w:id="109976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226185">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685300">
      <w:bodyDiv w:val="1"/>
      <w:marLeft w:val="0"/>
      <w:marRight w:val="0"/>
      <w:marTop w:val="0"/>
      <w:marBottom w:val="0"/>
      <w:divBdr>
        <w:top w:val="none" w:sz="0" w:space="0" w:color="auto"/>
        <w:left w:val="none" w:sz="0" w:space="0" w:color="auto"/>
        <w:bottom w:val="none" w:sz="0" w:space="0" w:color="auto"/>
        <w:right w:val="none" w:sz="0" w:space="0" w:color="auto"/>
      </w:divBdr>
      <w:divsChild>
        <w:div w:id="1414620080">
          <w:marLeft w:val="0"/>
          <w:marRight w:val="0"/>
          <w:marTop w:val="0"/>
          <w:marBottom w:val="0"/>
          <w:divBdr>
            <w:top w:val="none" w:sz="0" w:space="0" w:color="auto"/>
            <w:left w:val="none" w:sz="0" w:space="0" w:color="auto"/>
            <w:bottom w:val="none" w:sz="0" w:space="0" w:color="auto"/>
            <w:right w:val="none" w:sz="0" w:space="0" w:color="auto"/>
          </w:divBdr>
        </w:div>
        <w:div w:id="1583952180">
          <w:marLeft w:val="0"/>
          <w:marRight w:val="0"/>
          <w:marTop w:val="150"/>
          <w:marBottom w:val="0"/>
          <w:divBdr>
            <w:top w:val="none" w:sz="0" w:space="0" w:color="auto"/>
            <w:left w:val="none" w:sz="0" w:space="0" w:color="auto"/>
            <w:bottom w:val="none" w:sz="0" w:space="0" w:color="auto"/>
            <w:right w:val="none" w:sz="0" w:space="0" w:color="auto"/>
          </w:divBdr>
          <w:divsChild>
            <w:div w:id="842429910">
              <w:marLeft w:val="1155"/>
              <w:marRight w:val="0"/>
              <w:marTop w:val="0"/>
              <w:marBottom w:val="0"/>
              <w:divBdr>
                <w:top w:val="none" w:sz="0" w:space="0" w:color="auto"/>
                <w:left w:val="none" w:sz="0" w:space="0" w:color="auto"/>
                <w:bottom w:val="none" w:sz="0" w:space="0" w:color="auto"/>
                <w:right w:val="none" w:sz="0" w:space="0" w:color="auto"/>
              </w:divBdr>
            </w:div>
            <w:div w:id="1313681962">
              <w:marLeft w:val="1155"/>
              <w:marRight w:val="0"/>
              <w:marTop w:val="0"/>
              <w:marBottom w:val="0"/>
              <w:divBdr>
                <w:top w:val="none" w:sz="0" w:space="0" w:color="auto"/>
                <w:left w:val="none" w:sz="0" w:space="0" w:color="auto"/>
                <w:bottom w:val="none" w:sz="0" w:space="0" w:color="auto"/>
                <w:right w:val="none" w:sz="0" w:space="0" w:color="auto"/>
              </w:divBdr>
            </w:div>
            <w:div w:id="2034525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4411">
      <w:bodyDiv w:val="1"/>
      <w:marLeft w:val="0"/>
      <w:marRight w:val="0"/>
      <w:marTop w:val="0"/>
      <w:marBottom w:val="0"/>
      <w:divBdr>
        <w:top w:val="none" w:sz="0" w:space="0" w:color="auto"/>
        <w:left w:val="none" w:sz="0" w:space="0" w:color="auto"/>
        <w:bottom w:val="none" w:sz="0" w:space="0" w:color="auto"/>
        <w:right w:val="none" w:sz="0" w:space="0" w:color="auto"/>
      </w:divBdr>
      <w:divsChild>
        <w:div w:id="1721132848">
          <w:marLeft w:val="0"/>
          <w:marRight w:val="0"/>
          <w:marTop w:val="0"/>
          <w:marBottom w:val="0"/>
          <w:divBdr>
            <w:top w:val="none" w:sz="0" w:space="0" w:color="auto"/>
            <w:left w:val="none" w:sz="0" w:space="0" w:color="auto"/>
            <w:bottom w:val="none" w:sz="0" w:space="0" w:color="auto"/>
            <w:right w:val="none" w:sz="0" w:space="0" w:color="auto"/>
          </w:divBdr>
        </w:div>
        <w:div w:id="2070229187">
          <w:marLeft w:val="0"/>
          <w:marRight w:val="0"/>
          <w:marTop w:val="150"/>
          <w:marBottom w:val="0"/>
          <w:divBdr>
            <w:top w:val="none" w:sz="0" w:space="0" w:color="auto"/>
            <w:left w:val="none" w:sz="0" w:space="0" w:color="auto"/>
            <w:bottom w:val="none" w:sz="0" w:space="0" w:color="auto"/>
            <w:right w:val="none" w:sz="0" w:space="0" w:color="auto"/>
          </w:divBdr>
          <w:divsChild>
            <w:div w:id="1301879387">
              <w:marLeft w:val="1155"/>
              <w:marRight w:val="0"/>
              <w:marTop w:val="0"/>
              <w:marBottom w:val="0"/>
              <w:divBdr>
                <w:top w:val="none" w:sz="0" w:space="0" w:color="auto"/>
                <w:left w:val="none" w:sz="0" w:space="0" w:color="auto"/>
                <w:bottom w:val="none" w:sz="0" w:space="0" w:color="auto"/>
                <w:right w:val="none" w:sz="0" w:space="0" w:color="auto"/>
              </w:divBdr>
            </w:div>
            <w:div w:id="423382326">
              <w:marLeft w:val="1155"/>
              <w:marRight w:val="0"/>
              <w:marTop w:val="0"/>
              <w:marBottom w:val="0"/>
              <w:divBdr>
                <w:top w:val="none" w:sz="0" w:space="0" w:color="auto"/>
                <w:left w:val="none" w:sz="0" w:space="0" w:color="auto"/>
                <w:bottom w:val="none" w:sz="0" w:space="0" w:color="auto"/>
                <w:right w:val="none" w:sz="0" w:space="0" w:color="auto"/>
              </w:divBdr>
            </w:div>
            <w:div w:id="896937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0264">
      <w:bodyDiv w:val="1"/>
      <w:marLeft w:val="0"/>
      <w:marRight w:val="0"/>
      <w:marTop w:val="0"/>
      <w:marBottom w:val="0"/>
      <w:divBdr>
        <w:top w:val="none" w:sz="0" w:space="0" w:color="auto"/>
        <w:left w:val="none" w:sz="0" w:space="0" w:color="auto"/>
        <w:bottom w:val="none" w:sz="0" w:space="0" w:color="auto"/>
        <w:right w:val="none" w:sz="0" w:space="0" w:color="auto"/>
      </w:divBdr>
      <w:divsChild>
        <w:div w:id="918098294">
          <w:marLeft w:val="0"/>
          <w:marRight w:val="0"/>
          <w:marTop w:val="0"/>
          <w:marBottom w:val="0"/>
          <w:divBdr>
            <w:top w:val="none" w:sz="0" w:space="0" w:color="auto"/>
            <w:left w:val="none" w:sz="0" w:space="0" w:color="auto"/>
            <w:bottom w:val="none" w:sz="0" w:space="0" w:color="auto"/>
            <w:right w:val="none" w:sz="0" w:space="0" w:color="auto"/>
          </w:divBdr>
        </w:div>
        <w:div w:id="234708907">
          <w:marLeft w:val="0"/>
          <w:marRight w:val="0"/>
          <w:marTop w:val="150"/>
          <w:marBottom w:val="0"/>
          <w:divBdr>
            <w:top w:val="none" w:sz="0" w:space="0" w:color="auto"/>
            <w:left w:val="none" w:sz="0" w:space="0" w:color="auto"/>
            <w:bottom w:val="none" w:sz="0" w:space="0" w:color="auto"/>
            <w:right w:val="none" w:sz="0" w:space="0" w:color="auto"/>
          </w:divBdr>
          <w:divsChild>
            <w:div w:id="1615016469">
              <w:marLeft w:val="1155"/>
              <w:marRight w:val="0"/>
              <w:marTop w:val="0"/>
              <w:marBottom w:val="0"/>
              <w:divBdr>
                <w:top w:val="none" w:sz="0" w:space="0" w:color="auto"/>
                <w:left w:val="none" w:sz="0" w:space="0" w:color="auto"/>
                <w:bottom w:val="none" w:sz="0" w:space="0" w:color="auto"/>
                <w:right w:val="none" w:sz="0" w:space="0" w:color="auto"/>
              </w:divBdr>
            </w:div>
            <w:div w:id="2000184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614017">
      <w:bodyDiv w:val="1"/>
      <w:marLeft w:val="0"/>
      <w:marRight w:val="0"/>
      <w:marTop w:val="0"/>
      <w:marBottom w:val="0"/>
      <w:divBdr>
        <w:top w:val="none" w:sz="0" w:space="0" w:color="auto"/>
        <w:left w:val="none" w:sz="0" w:space="0" w:color="auto"/>
        <w:bottom w:val="none" w:sz="0" w:space="0" w:color="auto"/>
        <w:right w:val="none" w:sz="0" w:space="0" w:color="auto"/>
      </w:divBdr>
      <w:divsChild>
        <w:div w:id="435297202">
          <w:marLeft w:val="0"/>
          <w:marRight w:val="0"/>
          <w:marTop w:val="0"/>
          <w:marBottom w:val="0"/>
          <w:divBdr>
            <w:top w:val="none" w:sz="0" w:space="0" w:color="auto"/>
            <w:left w:val="none" w:sz="0" w:space="0" w:color="auto"/>
            <w:bottom w:val="none" w:sz="0" w:space="0" w:color="auto"/>
            <w:right w:val="none" w:sz="0" w:space="0" w:color="auto"/>
          </w:divBdr>
        </w:div>
        <w:div w:id="1975015785">
          <w:marLeft w:val="0"/>
          <w:marRight w:val="0"/>
          <w:marTop w:val="150"/>
          <w:marBottom w:val="0"/>
          <w:divBdr>
            <w:top w:val="none" w:sz="0" w:space="0" w:color="auto"/>
            <w:left w:val="none" w:sz="0" w:space="0" w:color="auto"/>
            <w:bottom w:val="none" w:sz="0" w:space="0" w:color="auto"/>
            <w:right w:val="none" w:sz="0" w:space="0" w:color="auto"/>
          </w:divBdr>
          <w:divsChild>
            <w:div w:id="244922375">
              <w:marLeft w:val="1155"/>
              <w:marRight w:val="0"/>
              <w:marTop w:val="0"/>
              <w:marBottom w:val="0"/>
              <w:divBdr>
                <w:top w:val="none" w:sz="0" w:space="0" w:color="auto"/>
                <w:left w:val="none" w:sz="0" w:space="0" w:color="auto"/>
                <w:bottom w:val="none" w:sz="0" w:space="0" w:color="auto"/>
                <w:right w:val="none" w:sz="0" w:space="0" w:color="auto"/>
              </w:divBdr>
            </w:div>
            <w:div w:id="1860269476">
              <w:marLeft w:val="1155"/>
              <w:marRight w:val="0"/>
              <w:marTop w:val="0"/>
              <w:marBottom w:val="0"/>
              <w:divBdr>
                <w:top w:val="none" w:sz="0" w:space="0" w:color="auto"/>
                <w:left w:val="none" w:sz="0" w:space="0" w:color="auto"/>
                <w:bottom w:val="none" w:sz="0" w:space="0" w:color="auto"/>
                <w:right w:val="none" w:sz="0" w:space="0" w:color="auto"/>
              </w:divBdr>
            </w:div>
            <w:div w:id="962493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873564">
      <w:bodyDiv w:val="1"/>
      <w:marLeft w:val="0"/>
      <w:marRight w:val="0"/>
      <w:marTop w:val="0"/>
      <w:marBottom w:val="0"/>
      <w:divBdr>
        <w:top w:val="none" w:sz="0" w:space="0" w:color="auto"/>
        <w:left w:val="none" w:sz="0" w:space="0" w:color="auto"/>
        <w:bottom w:val="none" w:sz="0" w:space="0" w:color="auto"/>
        <w:right w:val="none" w:sz="0" w:space="0" w:color="auto"/>
      </w:divBdr>
      <w:divsChild>
        <w:div w:id="1011251218">
          <w:marLeft w:val="0"/>
          <w:marRight w:val="0"/>
          <w:marTop w:val="0"/>
          <w:marBottom w:val="0"/>
          <w:divBdr>
            <w:top w:val="none" w:sz="0" w:space="0" w:color="auto"/>
            <w:left w:val="none" w:sz="0" w:space="0" w:color="auto"/>
            <w:bottom w:val="none" w:sz="0" w:space="0" w:color="auto"/>
            <w:right w:val="none" w:sz="0" w:space="0" w:color="auto"/>
          </w:divBdr>
        </w:div>
        <w:div w:id="1437678948">
          <w:marLeft w:val="0"/>
          <w:marRight w:val="0"/>
          <w:marTop w:val="150"/>
          <w:marBottom w:val="0"/>
          <w:divBdr>
            <w:top w:val="none" w:sz="0" w:space="0" w:color="auto"/>
            <w:left w:val="none" w:sz="0" w:space="0" w:color="auto"/>
            <w:bottom w:val="none" w:sz="0" w:space="0" w:color="auto"/>
            <w:right w:val="none" w:sz="0" w:space="0" w:color="auto"/>
          </w:divBdr>
          <w:divsChild>
            <w:div w:id="1326515121">
              <w:marLeft w:val="1155"/>
              <w:marRight w:val="0"/>
              <w:marTop w:val="0"/>
              <w:marBottom w:val="0"/>
              <w:divBdr>
                <w:top w:val="none" w:sz="0" w:space="0" w:color="auto"/>
                <w:left w:val="none" w:sz="0" w:space="0" w:color="auto"/>
                <w:bottom w:val="none" w:sz="0" w:space="0" w:color="auto"/>
                <w:right w:val="none" w:sz="0" w:space="0" w:color="auto"/>
              </w:divBdr>
            </w:div>
            <w:div w:id="854416877">
              <w:marLeft w:val="1155"/>
              <w:marRight w:val="0"/>
              <w:marTop w:val="0"/>
              <w:marBottom w:val="0"/>
              <w:divBdr>
                <w:top w:val="none" w:sz="0" w:space="0" w:color="auto"/>
                <w:left w:val="none" w:sz="0" w:space="0" w:color="auto"/>
                <w:bottom w:val="none" w:sz="0" w:space="0" w:color="auto"/>
                <w:right w:val="none" w:sz="0" w:space="0" w:color="auto"/>
              </w:divBdr>
            </w:div>
            <w:div w:id="196322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7713">
      <w:bodyDiv w:val="1"/>
      <w:marLeft w:val="0"/>
      <w:marRight w:val="0"/>
      <w:marTop w:val="0"/>
      <w:marBottom w:val="0"/>
      <w:divBdr>
        <w:top w:val="none" w:sz="0" w:space="0" w:color="auto"/>
        <w:left w:val="none" w:sz="0" w:space="0" w:color="auto"/>
        <w:bottom w:val="none" w:sz="0" w:space="0" w:color="auto"/>
        <w:right w:val="none" w:sz="0" w:space="0" w:color="auto"/>
      </w:divBdr>
      <w:divsChild>
        <w:div w:id="335812853">
          <w:marLeft w:val="0"/>
          <w:marRight w:val="0"/>
          <w:marTop w:val="0"/>
          <w:marBottom w:val="0"/>
          <w:divBdr>
            <w:top w:val="none" w:sz="0" w:space="0" w:color="auto"/>
            <w:left w:val="none" w:sz="0" w:space="0" w:color="auto"/>
            <w:bottom w:val="none" w:sz="0" w:space="0" w:color="auto"/>
            <w:right w:val="none" w:sz="0" w:space="0" w:color="auto"/>
          </w:divBdr>
        </w:div>
        <w:div w:id="603730539">
          <w:marLeft w:val="0"/>
          <w:marRight w:val="0"/>
          <w:marTop w:val="150"/>
          <w:marBottom w:val="0"/>
          <w:divBdr>
            <w:top w:val="none" w:sz="0" w:space="0" w:color="auto"/>
            <w:left w:val="none" w:sz="0" w:space="0" w:color="auto"/>
            <w:bottom w:val="none" w:sz="0" w:space="0" w:color="auto"/>
            <w:right w:val="none" w:sz="0" w:space="0" w:color="auto"/>
          </w:divBdr>
          <w:divsChild>
            <w:div w:id="1348681199">
              <w:marLeft w:val="1155"/>
              <w:marRight w:val="0"/>
              <w:marTop w:val="0"/>
              <w:marBottom w:val="0"/>
              <w:divBdr>
                <w:top w:val="none" w:sz="0" w:space="0" w:color="auto"/>
                <w:left w:val="none" w:sz="0" w:space="0" w:color="auto"/>
                <w:bottom w:val="none" w:sz="0" w:space="0" w:color="auto"/>
                <w:right w:val="none" w:sz="0" w:space="0" w:color="auto"/>
              </w:divBdr>
            </w:div>
            <w:div w:id="455563172">
              <w:marLeft w:val="1155"/>
              <w:marRight w:val="0"/>
              <w:marTop w:val="0"/>
              <w:marBottom w:val="0"/>
              <w:divBdr>
                <w:top w:val="none" w:sz="0" w:space="0" w:color="auto"/>
                <w:left w:val="none" w:sz="0" w:space="0" w:color="auto"/>
                <w:bottom w:val="none" w:sz="0" w:space="0" w:color="auto"/>
                <w:right w:val="none" w:sz="0" w:space="0" w:color="auto"/>
              </w:divBdr>
            </w:div>
            <w:div w:id="1379814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499910">
      <w:bodyDiv w:val="1"/>
      <w:marLeft w:val="0"/>
      <w:marRight w:val="0"/>
      <w:marTop w:val="0"/>
      <w:marBottom w:val="0"/>
      <w:divBdr>
        <w:top w:val="none" w:sz="0" w:space="0" w:color="auto"/>
        <w:left w:val="none" w:sz="0" w:space="0" w:color="auto"/>
        <w:bottom w:val="none" w:sz="0" w:space="0" w:color="auto"/>
        <w:right w:val="none" w:sz="0" w:space="0" w:color="auto"/>
      </w:divBdr>
      <w:divsChild>
        <w:div w:id="387996991">
          <w:marLeft w:val="0"/>
          <w:marRight w:val="0"/>
          <w:marTop w:val="0"/>
          <w:marBottom w:val="0"/>
          <w:divBdr>
            <w:top w:val="none" w:sz="0" w:space="0" w:color="auto"/>
            <w:left w:val="none" w:sz="0" w:space="0" w:color="auto"/>
            <w:bottom w:val="none" w:sz="0" w:space="0" w:color="auto"/>
            <w:right w:val="none" w:sz="0" w:space="0" w:color="auto"/>
          </w:divBdr>
        </w:div>
        <w:div w:id="1867015220">
          <w:marLeft w:val="0"/>
          <w:marRight w:val="0"/>
          <w:marTop w:val="150"/>
          <w:marBottom w:val="0"/>
          <w:divBdr>
            <w:top w:val="none" w:sz="0" w:space="0" w:color="auto"/>
            <w:left w:val="none" w:sz="0" w:space="0" w:color="auto"/>
            <w:bottom w:val="none" w:sz="0" w:space="0" w:color="auto"/>
            <w:right w:val="none" w:sz="0" w:space="0" w:color="auto"/>
          </w:divBdr>
          <w:divsChild>
            <w:div w:id="742993203">
              <w:marLeft w:val="1155"/>
              <w:marRight w:val="0"/>
              <w:marTop w:val="0"/>
              <w:marBottom w:val="0"/>
              <w:divBdr>
                <w:top w:val="none" w:sz="0" w:space="0" w:color="auto"/>
                <w:left w:val="none" w:sz="0" w:space="0" w:color="auto"/>
                <w:bottom w:val="none" w:sz="0" w:space="0" w:color="auto"/>
                <w:right w:val="none" w:sz="0" w:space="0" w:color="auto"/>
              </w:divBdr>
            </w:div>
            <w:div w:id="309336305">
              <w:marLeft w:val="1155"/>
              <w:marRight w:val="0"/>
              <w:marTop w:val="0"/>
              <w:marBottom w:val="0"/>
              <w:divBdr>
                <w:top w:val="none" w:sz="0" w:space="0" w:color="auto"/>
                <w:left w:val="none" w:sz="0" w:space="0" w:color="auto"/>
                <w:bottom w:val="none" w:sz="0" w:space="0" w:color="auto"/>
                <w:right w:val="none" w:sz="0" w:space="0" w:color="auto"/>
              </w:divBdr>
            </w:div>
            <w:div w:id="1444299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59149">
      <w:bodyDiv w:val="1"/>
      <w:marLeft w:val="0"/>
      <w:marRight w:val="0"/>
      <w:marTop w:val="0"/>
      <w:marBottom w:val="0"/>
      <w:divBdr>
        <w:top w:val="none" w:sz="0" w:space="0" w:color="auto"/>
        <w:left w:val="none" w:sz="0" w:space="0" w:color="auto"/>
        <w:bottom w:val="none" w:sz="0" w:space="0" w:color="auto"/>
        <w:right w:val="none" w:sz="0" w:space="0" w:color="auto"/>
      </w:divBdr>
      <w:divsChild>
        <w:div w:id="1046485891">
          <w:marLeft w:val="0"/>
          <w:marRight w:val="0"/>
          <w:marTop w:val="0"/>
          <w:marBottom w:val="0"/>
          <w:divBdr>
            <w:top w:val="none" w:sz="0" w:space="0" w:color="auto"/>
            <w:left w:val="none" w:sz="0" w:space="0" w:color="auto"/>
            <w:bottom w:val="none" w:sz="0" w:space="0" w:color="auto"/>
            <w:right w:val="none" w:sz="0" w:space="0" w:color="auto"/>
          </w:divBdr>
        </w:div>
        <w:div w:id="125584220">
          <w:marLeft w:val="0"/>
          <w:marRight w:val="0"/>
          <w:marTop w:val="150"/>
          <w:marBottom w:val="0"/>
          <w:divBdr>
            <w:top w:val="none" w:sz="0" w:space="0" w:color="auto"/>
            <w:left w:val="none" w:sz="0" w:space="0" w:color="auto"/>
            <w:bottom w:val="none" w:sz="0" w:space="0" w:color="auto"/>
            <w:right w:val="none" w:sz="0" w:space="0" w:color="auto"/>
          </w:divBdr>
          <w:divsChild>
            <w:div w:id="358775994">
              <w:marLeft w:val="1155"/>
              <w:marRight w:val="0"/>
              <w:marTop w:val="0"/>
              <w:marBottom w:val="0"/>
              <w:divBdr>
                <w:top w:val="none" w:sz="0" w:space="0" w:color="auto"/>
                <w:left w:val="none" w:sz="0" w:space="0" w:color="auto"/>
                <w:bottom w:val="none" w:sz="0" w:space="0" w:color="auto"/>
                <w:right w:val="none" w:sz="0" w:space="0" w:color="auto"/>
              </w:divBdr>
            </w:div>
            <w:div w:id="642806779">
              <w:marLeft w:val="1155"/>
              <w:marRight w:val="0"/>
              <w:marTop w:val="0"/>
              <w:marBottom w:val="0"/>
              <w:divBdr>
                <w:top w:val="none" w:sz="0" w:space="0" w:color="auto"/>
                <w:left w:val="none" w:sz="0" w:space="0" w:color="auto"/>
                <w:bottom w:val="none" w:sz="0" w:space="0" w:color="auto"/>
                <w:right w:val="none" w:sz="0" w:space="0" w:color="auto"/>
              </w:divBdr>
            </w:div>
            <w:div w:id="6090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039616">
      <w:bodyDiv w:val="1"/>
      <w:marLeft w:val="0"/>
      <w:marRight w:val="0"/>
      <w:marTop w:val="0"/>
      <w:marBottom w:val="0"/>
      <w:divBdr>
        <w:top w:val="none" w:sz="0" w:space="0" w:color="auto"/>
        <w:left w:val="none" w:sz="0" w:space="0" w:color="auto"/>
        <w:bottom w:val="none" w:sz="0" w:space="0" w:color="auto"/>
        <w:right w:val="none" w:sz="0" w:space="0" w:color="auto"/>
      </w:divBdr>
      <w:divsChild>
        <w:div w:id="83769347">
          <w:marLeft w:val="0"/>
          <w:marRight w:val="0"/>
          <w:marTop w:val="0"/>
          <w:marBottom w:val="0"/>
          <w:divBdr>
            <w:top w:val="none" w:sz="0" w:space="0" w:color="auto"/>
            <w:left w:val="none" w:sz="0" w:space="0" w:color="auto"/>
            <w:bottom w:val="none" w:sz="0" w:space="0" w:color="auto"/>
            <w:right w:val="none" w:sz="0" w:space="0" w:color="auto"/>
          </w:divBdr>
        </w:div>
        <w:div w:id="2098088840">
          <w:marLeft w:val="0"/>
          <w:marRight w:val="0"/>
          <w:marTop w:val="150"/>
          <w:marBottom w:val="0"/>
          <w:divBdr>
            <w:top w:val="none" w:sz="0" w:space="0" w:color="auto"/>
            <w:left w:val="none" w:sz="0" w:space="0" w:color="auto"/>
            <w:bottom w:val="none" w:sz="0" w:space="0" w:color="auto"/>
            <w:right w:val="none" w:sz="0" w:space="0" w:color="auto"/>
          </w:divBdr>
          <w:divsChild>
            <w:div w:id="228851823">
              <w:marLeft w:val="1155"/>
              <w:marRight w:val="0"/>
              <w:marTop w:val="0"/>
              <w:marBottom w:val="0"/>
              <w:divBdr>
                <w:top w:val="none" w:sz="0" w:space="0" w:color="auto"/>
                <w:left w:val="none" w:sz="0" w:space="0" w:color="auto"/>
                <w:bottom w:val="none" w:sz="0" w:space="0" w:color="auto"/>
                <w:right w:val="none" w:sz="0" w:space="0" w:color="auto"/>
              </w:divBdr>
            </w:div>
            <w:div w:id="568996794">
              <w:marLeft w:val="1155"/>
              <w:marRight w:val="0"/>
              <w:marTop w:val="0"/>
              <w:marBottom w:val="0"/>
              <w:divBdr>
                <w:top w:val="none" w:sz="0" w:space="0" w:color="auto"/>
                <w:left w:val="none" w:sz="0" w:space="0" w:color="auto"/>
                <w:bottom w:val="none" w:sz="0" w:space="0" w:color="auto"/>
                <w:right w:val="none" w:sz="0" w:space="0" w:color="auto"/>
              </w:divBdr>
            </w:div>
            <w:div w:id="30419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116149">
      <w:bodyDiv w:val="1"/>
      <w:marLeft w:val="0"/>
      <w:marRight w:val="0"/>
      <w:marTop w:val="0"/>
      <w:marBottom w:val="0"/>
      <w:divBdr>
        <w:top w:val="none" w:sz="0" w:space="0" w:color="auto"/>
        <w:left w:val="none" w:sz="0" w:space="0" w:color="auto"/>
        <w:bottom w:val="none" w:sz="0" w:space="0" w:color="auto"/>
        <w:right w:val="none" w:sz="0" w:space="0" w:color="auto"/>
      </w:divBdr>
      <w:divsChild>
        <w:div w:id="385032953">
          <w:marLeft w:val="0"/>
          <w:marRight w:val="0"/>
          <w:marTop w:val="0"/>
          <w:marBottom w:val="0"/>
          <w:divBdr>
            <w:top w:val="none" w:sz="0" w:space="0" w:color="auto"/>
            <w:left w:val="none" w:sz="0" w:space="0" w:color="auto"/>
            <w:bottom w:val="none" w:sz="0" w:space="0" w:color="auto"/>
            <w:right w:val="none" w:sz="0" w:space="0" w:color="auto"/>
          </w:divBdr>
        </w:div>
        <w:div w:id="1613825543">
          <w:marLeft w:val="0"/>
          <w:marRight w:val="0"/>
          <w:marTop w:val="150"/>
          <w:marBottom w:val="0"/>
          <w:divBdr>
            <w:top w:val="none" w:sz="0" w:space="0" w:color="auto"/>
            <w:left w:val="none" w:sz="0" w:space="0" w:color="auto"/>
            <w:bottom w:val="none" w:sz="0" w:space="0" w:color="auto"/>
            <w:right w:val="none" w:sz="0" w:space="0" w:color="auto"/>
          </w:divBdr>
          <w:divsChild>
            <w:div w:id="1484393405">
              <w:marLeft w:val="1155"/>
              <w:marRight w:val="0"/>
              <w:marTop w:val="0"/>
              <w:marBottom w:val="0"/>
              <w:divBdr>
                <w:top w:val="none" w:sz="0" w:space="0" w:color="auto"/>
                <w:left w:val="none" w:sz="0" w:space="0" w:color="auto"/>
                <w:bottom w:val="none" w:sz="0" w:space="0" w:color="auto"/>
                <w:right w:val="none" w:sz="0" w:space="0" w:color="auto"/>
              </w:divBdr>
            </w:div>
            <w:div w:id="1562907652">
              <w:marLeft w:val="1155"/>
              <w:marRight w:val="0"/>
              <w:marTop w:val="0"/>
              <w:marBottom w:val="0"/>
              <w:divBdr>
                <w:top w:val="none" w:sz="0" w:space="0" w:color="auto"/>
                <w:left w:val="none" w:sz="0" w:space="0" w:color="auto"/>
                <w:bottom w:val="none" w:sz="0" w:space="0" w:color="auto"/>
                <w:right w:val="none" w:sz="0" w:space="0" w:color="auto"/>
              </w:divBdr>
            </w:div>
            <w:div w:id="1492141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185372">
      <w:bodyDiv w:val="1"/>
      <w:marLeft w:val="0"/>
      <w:marRight w:val="0"/>
      <w:marTop w:val="0"/>
      <w:marBottom w:val="0"/>
      <w:divBdr>
        <w:top w:val="none" w:sz="0" w:space="0" w:color="auto"/>
        <w:left w:val="none" w:sz="0" w:space="0" w:color="auto"/>
        <w:bottom w:val="none" w:sz="0" w:space="0" w:color="auto"/>
        <w:right w:val="none" w:sz="0" w:space="0" w:color="auto"/>
      </w:divBdr>
      <w:divsChild>
        <w:div w:id="1175879259">
          <w:marLeft w:val="0"/>
          <w:marRight w:val="0"/>
          <w:marTop w:val="0"/>
          <w:marBottom w:val="0"/>
          <w:divBdr>
            <w:top w:val="none" w:sz="0" w:space="0" w:color="auto"/>
            <w:left w:val="none" w:sz="0" w:space="0" w:color="auto"/>
            <w:bottom w:val="none" w:sz="0" w:space="0" w:color="auto"/>
            <w:right w:val="none" w:sz="0" w:space="0" w:color="auto"/>
          </w:divBdr>
        </w:div>
        <w:div w:id="1220167209">
          <w:marLeft w:val="0"/>
          <w:marRight w:val="0"/>
          <w:marTop w:val="150"/>
          <w:marBottom w:val="0"/>
          <w:divBdr>
            <w:top w:val="none" w:sz="0" w:space="0" w:color="auto"/>
            <w:left w:val="none" w:sz="0" w:space="0" w:color="auto"/>
            <w:bottom w:val="none" w:sz="0" w:space="0" w:color="auto"/>
            <w:right w:val="none" w:sz="0" w:space="0" w:color="auto"/>
          </w:divBdr>
          <w:divsChild>
            <w:div w:id="336886360">
              <w:marLeft w:val="1155"/>
              <w:marRight w:val="0"/>
              <w:marTop w:val="0"/>
              <w:marBottom w:val="0"/>
              <w:divBdr>
                <w:top w:val="none" w:sz="0" w:space="0" w:color="auto"/>
                <w:left w:val="none" w:sz="0" w:space="0" w:color="auto"/>
                <w:bottom w:val="none" w:sz="0" w:space="0" w:color="auto"/>
                <w:right w:val="none" w:sz="0" w:space="0" w:color="auto"/>
              </w:divBdr>
            </w:div>
            <w:div w:id="1023938593">
              <w:marLeft w:val="1155"/>
              <w:marRight w:val="0"/>
              <w:marTop w:val="0"/>
              <w:marBottom w:val="0"/>
              <w:divBdr>
                <w:top w:val="none" w:sz="0" w:space="0" w:color="auto"/>
                <w:left w:val="none" w:sz="0" w:space="0" w:color="auto"/>
                <w:bottom w:val="none" w:sz="0" w:space="0" w:color="auto"/>
                <w:right w:val="none" w:sz="0" w:space="0" w:color="auto"/>
              </w:divBdr>
            </w:div>
            <w:div w:id="1608732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17054">
      <w:bodyDiv w:val="1"/>
      <w:marLeft w:val="0"/>
      <w:marRight w:val="0"/>
      <w:marTop w:val="0"/>
      <w:marBottom w:val="0"/>
      <w:divBdr>
        <w:top w:val="none" w:sz="0" w:space="0" w:color="auto"/>
        <w:left w:val="none" w:sz="0" w:space="0" w:color="auto"/>
        <w:bottom w:val="none" w:sz="0" w:space="0" w:color="auto"/>
        <w:right w:val="none" w:sz="0" w:space="0" w:color="auto"/>
      </w:divBdr>
      <w:divsChild>
        <w:div w:id="1127235021">
          <w:marLeft w:val="0"/>
          <w:marRight w:val="0"/>
          <w:marTop w:val="0"/>
          <w:marBottom w:val="0"/>
          <w:divBdr>
            <w:top w:val="none" w:sz="0" w:space="0" w:color="auto"/>
            <w:left w:val="none" w:sz="0" w:space="0" w:color="auto"/>
            <w:bottom w:val="none" w:sz="0" w:space="0" w:color="auto"/>
            <w:right w:val="none" w:sz="0" w:space="0" w:color="auto"/>
          </w:divBdr>
        </w:div>
        <w:div w:id="1536498114">
          <w:marLeft w:val="0"/>
          <w:marRight w:val="0"/>
          <w:marTop w:val="150"/>
          <w:marBottom w:val="0"/>
          <w:divBdr>
            <w:top w:val="none" w:sz="0" w:space="0" w:color="auto"/>
            <w:left w:val="none" w:sz="0" w:space="0" w:color="auto"/>
            <w:bottom w:val="none" w:sz="0" w:space="0" w:color="auto"/>
            <w:right w:val="none" w:sz="0" w:space="0" w:color="auto"/>
          </w:divBdr>
          <w:divsChild>
            <w:div w:id="1580214724">
              <w:marLeft w:val="1155"/>
              <w:marRight w:val="0"/>
              <w:marTop w:val="0"/>
              <w:marBottom w:val="0"/>
              <w:divBdr>
                <w:top w:val="none" w:sz="0" w:space="0" w:color="auto"/>
                <w:left w:val="none" w:sz="0" w:space="0" w:color="auto"/>
                <w:bottom w:val="none" w:sz="0" w:space="0" w:color="auto"/>
                <w:right w:val="none" w:sz="0" w:space="0" w:color="auto"/>
              </w:divBdr>
            </w:div>
            <w:div w:id="1768890256">
              <w:marLeft w:val="1155"/>
              <w:marRight w:val="0"/>
              <w:marTop w:val="0"/>
              <w:marBottom w:val="0"/>
              <w:divBdr>
                <w:top w:val="none" w:sz="0" w:space="0" w:color="auto"/>
                <w:left w:val="none" w:sz="0" w:space="0" w:color="auto"/>
                <w:bottom w:val="none" w:sz="0" w:space="0" w:color="auto"/>
                <w:right w:val="none" w:sz="0" w:space="0" w:color="auto"/>
              </w:divBdr>
            </w:div>
            <w:div w:id="1623416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622814">
      <w:bodyDiv w:val="1"/>
      <w:marLeft w:val="0"/>
      <w:marRight w:val="0"/>
      <w:marTop w:val="0"/>
      <w:marBottom w:val="0"/>
      <w:divBdr>
        <w:top w:val="none" w:sz="0" w:space="0" w:color="auto"/>
        <w:left w:val="none" w:sz="0" w:space="0" w:color="auto"/>
        <w:bottom w:val="none" w:sz="0" w:space="0" w:color="auto"/>
        <w:right w:val="none" w:sz="0" w:space="0" w:color="auto"/>
      </w:divBdr>
      <w:divsChild>
        <w:div w:id="1428503717">
          <w:marLeft w:val="0"/>
          <w:marRight w:val="0"/>
          <w:marTop w:val="0"/>
          <w:marBottom w:val="0"/>
          <w:divBdr>
            <w:top w:val="none" w:sz="0" w:space="0" w:color="auto"/>
            <w:left w:val="none" w:sz="0" w:space="0" w:color="auto"/>
            <w:bottom w:val="none" w:sz="0" w:space="0" w:color="auto"/>
            <w:right w:val="none" w:sz="0" w:space="0" w:color="auto"/>
          </w:divBdr>
        </w:div>
        <w:div w:id="1436091831">
          <w:marLeft w:val="0"/>
          <w:marRight w:val="0"/>
          <w:marTop w:val="150"/>
          <w:marBottom w:val="0"/>
          <w:divBdr>
            <w:top w:val="none" w:sz="0" w:space="0" w:color="auto"/>
            <w:left w:val="none" w:sz="0" w:space="0" w:color="auto"/>
            <w:bottom w:val="none" w:sz="0" w:space="0" w:color="auto"/>
            <w:right w:val="none" w:sz="0" w:space="0" w:color="auto"/>
          </w:divBdr>
          <w:divsChild>
            <w:div w:id="1284386516">
              <w:marLeft w:val="1155"/>
              <w:marRight w:val="0"/>
              <w:marTop w:val="0"/>
              <w:marBottom w:val="0"/>
              <w:divBdr>
                <w:top w:val="none" w:sz="0" w:space="0" w:color="auto"/>
                <w:left w:val="none" w:sz="0" w:space="0" w:color="auto"/>
                <w:bottom w:val="none" w:sz="0" w:space="0" w:color="auto"/>
                <w:right w:val="none" w:sz="0" w:space="0" w:color="auto"/>
              </w:divBdr>
            </w:div>
            <w:div w:id="323895571">
              <w:marLeft w:val="1155"/>
              <w:marRight w:val="0"/>
              <w:marTop w:val="0"/>
              <w:marBottom w:val="0"/>
              <w:divBdr>
                <w:top w:val="none" w:sz="0" w:space="0" w:color="auto"/>
                <w:left w:val="none" w:sz="0" w:space="0" w:color="auto"/>
                <w:bottom w:val="none" w:sz="0" w:space="0" w:color="auto"/>
                <w:right w:val="none" w:sz="0" w:space="0" w:color="auto"/>
              </w:divBdr>
            </w:div>
            <w:div w:id="352461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151864">
      <w:bodyDiv w:val="1"/>
      <w:marLeft w:val="0"/>
      <w:marRight w:val="0"/>
      <w:marTop w:val="0"/>
      <w:marBottom w:val="0"/>
      <w:divBdr>
        <w:top w:val="none" w:sz="0" w:space="0" w:color="auto"/>
        <w:left w:val="none" w:sz="0" w:space="0" w:color="auto"/>
        <w:bottom w:val="none" w:sz="0" w:space="0" w:color="auto"/>
        <w:right w:val="none" w:sz="0" w:space="0" w:color="auto"/>
      </w:divBdr>
      <w:divsChild>
        <w:div w:id="140539487">
          <w:marLeft w:val="0"/>
          <w:marRight w:val="0"/>
          <w:marTop w:val="0"/>
          <w:marBottom w:val="0"/>
          <w:divBdr>
            <w:top w:val="none" w:sz="0" w:space="0" w:color="auto"/>
            <w:left w:val="none" w:sz="0" w:space="0" w:color="auto"/>
            <w:bottom w:val="none" w:sz="0" w:space="0" w:color="auto"/>
            <w:right w:val="none" w:sz="0" w:space="0" w:color="auto"/>
          </w:divBdr>
        </w:div>
        <w:div w:id="498892550">
          <w:marLeft w:val="0"/>
          <w:marRight w:val="0"/>
          <w:marTop w:val="150"/>
          <w:marBottom w:val="0"/>
          <w:divBdr>
            <w:top w:val="none" w:sz="0" w:space="0" w:color="auto"/>
            <w:left w:val="none" w:sz="0" w:space="0" w:color="auto"/>
            <w:bottom w:val="none" w:sz="0" w:space="0" w:color="auto"/>
            <w:right w:val="none" w:sz="0" w:space="0" w:color="auto"/>
          </w:divBdr>
          <w:divsChild>
            <w:div w:id="581913423">
              <w:marLeft w:val="1155"/>
              <w:marRight w:val="0"/>
              <w:marTop w:val="0"/>
              <w:marBottom w:val="0"/>
              <w:divBdr>
                <w:top w:val="none" w:sz="0" w:space="0" w:color="auto"/>
                <w:left w:val="none" w:sz="0" w:space="0" w:color="auto"/>
                <w:bottom w:val="none" w:sz="0" w:space="0" w:color="auto"/>
                <w:right w:val="none" w:sz="0" w:space="0" w:color="auto"/>
              </w:divBdr>
            </w:div>
            <w:div w:id="612592312">
              <w:marLeft w:val="1155"/>
              <w:marRight w:val="0"/>
              <w:marTop w:val="0"/>
              <w:marBottom w:val="0"/>
              <w:divBdr>
                <w:top w:val="none" w:sz="0" w:space="0" w:color="auto"/>
                <w:left w:val="none" w:sz="0" w:space="0" w:color="auto"/>
                <w:bottom w:val="none" w:sz="0" w:space="0" w:color="auto"/>
                <w:right w:val="none" w:sz="0" w:space="0" w:color="auto"/>
              </w:divBdr>
            </w:div>
            <w:div w:id="872961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7890086">
      <w:bodyDiv w:val="1"/>
      <w:marLeft w:val="0"/>
      <w:marRight w:val="0"/>
      <w:marTop w:val="0"/>
      <w:marBottom w:val="0"/>
      <w:divBdr>
        <w:top w:val="none" w:sz="0" w:space="0" w:color="auto"/>
        <w:left w:val="none" w:sz="0" w:space="0" w:color="auto"/>
        <w:bottom w:val="none" w:sz="0" w:space="0" w:color="auto"/>
        <w:right w:val="none" w:sz="0" w:space="0" w:color="auto"/>
      </w:divBdr>
      <w:divsChild>
        <w:div w:id="196280766">
          <w:marLeft w:val="0"/>
          <w:marRight w:val="0"/>
          <w:marTop w:val="0"/>
          <w:marBottom w:val="0"/>
          <w:divBdr>
            <w:top w:val="none" w:sz="0" w:space="0" w:color="auto"/>
            <w:left w:val="none" w:sz="0" w:space="0" w:color="auto"/>
            <w:bottom w:val="none" w:sz="0" w:space="0" w:color="auto"/>
            <w:right w:val="none" w:sz="0" w:space="0" w:color="auto"/>
          </w:divBdr>
        </w:div>
        <w:div w:id="185023560">
          <w:marLeft w:val="0"/>
          <w:marRight w:val="0"/>
          <w:marTop w:val="150"/>
          <w:marBottom w:val="0"/>
          <w:divBdr>
            <w:top w:val="none" w:sz="0" w:space="0" w:color="auto"/>
            <w:left w:val="none" w:sz="0" w:space="0" w:color="auto"/>
            <w:bottom w:val="none" w:sz="0" w:space="0" w:color="auto"/>
            <w:right w:val="none" w:sz="0" w:space="0" w:color="auto"/>
          </w:divBdr>
          <w:divsChild>
            <w:div w:id="2050716358">
              <w:marLeft w:val="1155"/>
              <w:marRight w:val="0"/>
              <w:marTop w:val="0"/>
              <w:marBottom w:val="0"/>
              <w:divBdr>
                <w:top w:val="none" w:sz="0" w:space="0" w:color="auto"/>
                <w:left w:val="none" w:sz="0" w:space="0" w:color="auto"/>
                <w:bottom w:val="none" w:sz="0" w:space="0" w:color="auto"/>
                <w:right w:val="none" w:sz="0" w:space="0" w:color="auto"/>
              </w:divBdr>
            </w:div>
            <w:div w:id="1395813504">
              <w:marLeft w:val="1155"/>
              <w:marRight w:val="0"/>
              <w:marTop w:val="0"/>
              <w:marBottom w:val="0"/>
              <w:divBdr>
                <w:top w:val="none" w:sz="0" w:space="0" w:color="auto"/>
                <w:left w:val="none" w:sz="0" w:space="0" w:color="auto"/>
                <w:bottom w:val="none" w:sz="0" w:space="0" w:color="auto"/>
                <w:right w:val="none" w:sz="0" w:space="0" w:color="auto"/>
              </w:divBdr>
            </w:div>
            <w:div w:id="497112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22120">
      <w:bodyDiv w:val="1"/>
      <w:marLeft w:val="0"/>
      <w:marRight w:val="0"/>
      <w:marTop w:val="0"/>
      <w:marBottom w:val="0"/>
      <w:divBdr>
        <w:top w:val="none" w:sz="0" w:space="0" w:color="auto"/>
        <w:left w:val="none" w:sz="0" w:space="0" w:color="auto"/>
        <w:bottom w:val="none" w:sz="0" w:space="0" w:color="auto"/>
        <w:right w:val="none" w:sz="0" w:space="0" w:color="auto"/>
      </w:divBdr>
      <w:divsChild>
        <w:div w:id="1760054799">
          <w:marLeft w:val="0"/>
          <w:marRight w:val="0"/>
          <w:marTop w:val="0"/>
          <w:marBottom w:val="0"/>
          <w:divBdr>
            <w:top w:val="none" w:sz="0" w:space="0" w:color="auto"/>
            <w:left w:val="none" w:sz="0" w:space="0" w:color="auto"/>
            <w:bottom w:val="none" w:sz="0" w:space="0" w:color="auto"/>
            <w:right w:val="none" w:sz="0" w:space="0" w:color="auto"/>
          </w:divBdr>
        </w:div>
        <w:div w:id="915363227">
          <w:marLeft w:val="0"/>
          <w:marRight w:val="0"/>
          <w:marTop w:val="150"/>
          <w:marBottom w:val="0"/>
          <w:divBdr>
            <w:top w:val="none" w:sz="0" w:space="0" w:color="auto"/>
            <w:left w:val="none" w:sz="0" w:space="0" w:color="auto"/>
            <w:bottom w:val="none" w:sz="0" w:space="0" w:color="auto"/>
            <w:right w:val="none" w:sz="0" w:space="0" w:color="auto"/>
          </w:divBdr>
          <w:divsChild>
            <w:div w:id="1395617998">
              <w:marLeft w:val="1155"/>
              <w:marRight w:val="0"/>
              <w:marTop w:val="0"/>
              <w:marBottom w:val="0"/>
              <w:divBdr>
                <w:top w:val="none" w:sz="0" w:space="0" w:color="auto"/>
                <w:left w:val="none" w:sz="0" w:space="0" w:color="auto"/>
                <w:bottom w:val="none" w:sz="0" w:space="0" w:color="auto"/>
                <w:right w:val="none" w:sz="0" w:space="0" w:color="auto"/>
              </w:divBdr>
            </w:div>
            <w:div w:id="957027661">
              <w:marLeft w:val="1155"/>
              <w:marRight w:val="0"/>
              <w:marTop w:val="0"/>
              <w:marBottom w:val="0"/>
              <w:divBdr>
                <w:top w:val="none" w:sz="0" w:space="0" w:color="auto"/>
                <w:left w:val="none" w:sz="0" w:space="0" w:color="auto"/>
                <w:bottom w:val="none" w:sz="0" w:space="0" w:color="auto"/>
                <w:right w:val="none" w:sz="0" w:space="0" w:color="auto"/>
              </w:divBdr>
            </w:div>
            <w:div w:id="914247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89435">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543983">
      <w:bodyDiv w:val="1"/>
      <w:marLeft w:val="0"/>
      <w:marRight w:val="0"/>
      <w:marTop w:val="0"/>
      <w:marBottom w:val="0"/>
      <w:divBdr>
        <w:top w:val="none" w:sz="0" w:space="0" w:color="auto"/>
        <w:left w:val="none" w:sz="0" w:space="0" w:color="auto"/>
        <w:bottom w:val="none" w:sz="0" w:space="0" w:color="auto"/>
        <w:right w:val="none" w:sz="0" w:space="0" w:color="auto"/>
      </w:divBdr>
    </w:div>
    <w:div w:id="928582167">
      <w:bodyDiv w:val="1"/>
      <w:marLeft w:val="0"/>
      <w:marRight w:val="0"/>
      <w:marTop w:val="0"/>
      <w:marBottom w:val="0"/>
      <w:divBdr>
        <w:top w:val="none" w:sz="0" w:space="0" w:color="auto"/>
        <w:left w:val="none" w:sz="0" w:space="0" w:color="auto"/>
        <w:bottom w:val="none" w:sz="0" w:space="0" w:color="auto"/>
        <w:right w:val="none" w:sz="0" w:space="0" w:color="auto"/>
      </w:divBdr>
      <w:divsChild>
        <w:div w:id="1807316362">
          <w:marLeft w:val="0"/>
          <w:marRight w:val="0"/>
          <w:marTop w:val="0"/>
          <w:marBottom w:val="0"/>
          <w:divBdr>
            <w:top w:val="none" w:sz="0" w:space="0" w:color="auto"/>
            <w:left w:val="none" w:sz="0" w:space="0" w:color="auto"/>
            <w:bottom w:val="none" w:sz="0" w:space="0" w:color="auto"/>
            <w:right w:val="none" w:sz="0" w:space="0" w:color="auto"/>
          </w:divBdr>
        </w:div>
        <w:div w:id="1848984856">
          <w:marLeft w:val="0"/>
          <w:marRight w:val="0"/>
          <w:marTop w:val="150"/>
          <w:marBottom w:val="0"/>
          <w:divBdr>
            <w:top w:val="none" w:sz="0" w:space="0" w:color="auto"/>
            <w:left w:val="none" w:sz="0" w:space="0" w:color="auto"/>
            <w:bottom w:val="none" w:sz="0" w:space="0" w:color="auto"/>
            <w:right w:val="none" w:sz="0" w:space="0" w:color="auto"/>
          </w:divBdr>
          <w:divsChild>
            <w:div w:id="726301924">
              <w:marLeft w:val="1155"/>
              <w:marRight w:val="0"/>
              <w:marTop w:val="0"/>
              <w:marBottom w:val="0"/>
              <w:divBdr>
                <w:top w:val="none" w:sz="0" w:space="0" w:color="auto"/>
                <w:left w:val="none" w:sz="0" w:space="0" w:color="auto"/>
                <w:bottom w:val="none" w:sz="0" w:space="0" w:color="auto"/>
                <w:right w:val="none" w:sz="0" w:space="0" w:color="auto"/>
              </w:divBdr>
            </w:div>
            <w:div w:id="1898660632">
              <w:marLeft w:val="1155"/>
              <w:marRight w:val="0"/>
              <w:marTop w:val="0"/>
              <w:marBottom w:val="0"/>
              <w:divBdr>
                <w:top w:val="none" w:sz="0" w:space="0" w:color="auto"/>
                <w:left w:val="none" w:sz="0" w:space="0" w:color="auto"/>
                <w:bottom w:val="none" w:sz="0" w:space="0" w:color="auto"/>
                <w:right w:val="none" w:sz="0" w:space="0" w:color="auto"/>
              </w:divBdr>
            </w:div>
            <w:div w:id="210437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237168">
      <w:bodyDiv w:val="1"/>
      <w:marLeft w:val="0"/>
      <w:marRight w:val="0"/>
      <w:marTop w:val="0"/>
      <w:marBottom w:val="0"/>
      <w:divBdr>
        <w:top w:val="none" w:sz="0" w:space="0" w:color="auto"/>
        <w:left w:val="none" w:sz="0" w:space="0" w:color="auto"/>
        <w:bottom w:val="none" w:sz="0" w:space="0" w:color="auto"/>
        <w:right w:val="none" w:sz="0" w:space="0" w:color="auto"/>
      </w:divBdr>
      <w:divsChild>
        <w:div w:id="1513954875">
          <w:marLeft w:val="0"/>
          <w:marRight w:val="0"/>
          <w:marTop w:val="0"/>
          <w:marBottom w:val="0"/>
          <w:divBdr>
            <w:top w:val="none" w:sz="0" w:space="0" w:color="auto"/>
            <w:left w:val="none" w:sz="0" w:space="0" w:color="auto"/>
            <w:bottom w:val="none" w:sz="0" w:space="0" w:color="auto"/>
            <w:right w:val="none" w:sz="0" w:space="0" w:color="auto"/>
          </w:divBdr>
        </w:div>
        <w:div w:id="128986680">
          <w:marLeft w:val="0"/>
          <w:marRight w:val="0"/>
          <w:marTop w:val="150"/>
          <w:marBottom w:val="0"/>
          <w:divBdr>
            <w:top w:val="none" w:sz="0" w:space="0" w:color="auto"/>
            <w:left w:val="none" w:sz="0" w:space="0" w:color="auto"/>
            <w:bottom w:val="none" w:sz="0" w:space="0" w:color="auto"/>
            <w:right w:val="none" w:sz="0" w:space="0" w:color="auto"/>
          </w:divBdr>
          <w:divsChild>
            <w:div w:id="411466641">
              <w:marLeft w:val="1155"/>
              <w:marRight w:val="0"/>
              <w:marTop w:val="0"/>
              <w:marBottom w:val="0"/>
              <w:divBdr>
                <w:top w:val="none" w:sz="0" w:space="0" w:color="auto"/>
                <w:left w:val="none" w:sz="0" w:space="0" w:color="auto"/>
                <w:bottom w:val="none" w:sz="0" w:space="0" w:color="auto"/>
                <w:right w:val="none" w:sz="0" w:space="0" w:color="auto"/>
              </w:divBdr>
            </w:div>
            <w:div w:id="222133512">
              <w:marLeft w:val="1155"/>
              <w:marRight w:val="0"/>
              <w:marTop w:val="0"/>
              <w:marBottom w:val="0"/>
              <w:divBdr>
                <w:top w:val="none" w:sz="0" w:space="0" w:color="auto"/>
                <w:left w:val="none" w:sz="0" w:space="0" w:color="auto"/>
                <w:bottom w:val="none" w:sz="0" w:space="0" w:color="auto"/>
                <w:right w:val="none" w:sz="0" w:space="0" w:color="auto"/>
              </w:divBdr>
            </w:div>
            <w:div w:id="1293823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432928">
      <w:bodyDiv w:val="1"/>
      <w:marLeft w:val="0"/>
      <w:marRight w:val="0"/>
      <w:marTop w:val="0"/>
      <w:marBottom w:val="0"/>
      <w:divBdr>
        <w:top w:val="none" w:sz="0" w:space="0" w:color="auto"/>
        <w:left w:val="none" w:sz="0" w:space="0" w:color="auto"/>
        <w:bottom w:val="none" w:sz="0" w:space="0" w:color="auto"/>
        <w:right w:val="none" w:sz="0" w:space="0" w:color="auto"/>
      </w:divBdr>
      <w:divsChild>
        <w:div w:id="354769929">
          <w:marLeft w:val="0"/>
          <w:marRight w:val="0"/>
          <w:marTop w:val="0"/>
          <w:marBottom w:val="0"/>
          <w:divBdr>
            <w:top w:val="none" w:sz="0" w:space="0" w:color="auto"/>
            <w:left w:val="none" w:sz="0" w:space="0" w:color="auto"/>
            <w:bottom w:val="none" w:sz="0" w:space="0" w:color="auto"/>
            <w:right w:val="none" w:sz="0" w:space="0" w:color="auto"/>
          </w:divBdr>
        </w:div>
        <w:div w:id="1083258705">
          <w:marLeft w:val="0"/>
          <w:marRight w:val="0"/>
          <w:marTop w:val="150"/>
          <w:marBottom w:val="0"/>
          <w:divBdr>
            <w:top w:val="none" w:sz="0" w:space="0" w:color="auto"/>
            <w:left w:val="none" w:sz="0" w:space="0" w:color="auto"/>
            <w:bottom w:val="none" w:sz="0" w:space="0" w:color="auto"/>
            <w:right w:val="none" w:sz="0" w:space="0" w:color="auto"/>
          </w:divBdr>
          <w:divsChild>
            <w:div w:id="1372457662">
              <w:marLeft w:val="1155"/>
              <w:marRight w:val="0"/>
              <w:marTop w:val="0"/>
              <w:marBottom w:val="0"/>
              <w:divBdr>
                <w:top w:val="none" w:sz="0" w:space="0" w:color="auto"/>
                <w:left w:val="none" w:sz="0" w:space="0" w:color="auto"/>
                <w:bottom w:val="none" w:sz="0" w:space="0" w:color="auto"/>
                <w:right w:val="none" w:sz="0" w:space="0" w:color="auto"/>
              </w:divBdr>
            </w:div>
            <w:div w:id="380641005">
              <w:marLeft w:val="1155"/>
              <w:marRight w:val="0"/>
              <w:marTop w:val="0"/>
              <w:marBottom w:val="0"/>
              <w:divBdr>
                <w:top w:val="none" w:sz="0" w:space="0" w:color="auto"/>
                <w:left w:val="none" w:sz="0" w:space="0" w:color="auto"/>
                <w:bottom w:val="none" w:sz="0" w:space="0" w:color="auto"/>
                <w:right w:val="none" w:sz="0" w:space="0" w:color="auto"/>
              </w:divBdr>
            </w:div>
            <w:div w:id="176942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29971683">
      <w:bodyDiv w:val="1"/>
      <w:marLeft w:val="0"/>
      <w:marRight w:val="0"/>
      <w:marTop w:val="0"/>
      <w:marBottom w:val="0"/>
      <w:divBdr>
        <w:top w:val="none" w:sz="0" w:space="0" w:color="auto"/>
        <w:left w:val="none" w:sz="0" w:space="0" w:color="auto"/>
        <w:bottom w:val="none" w:sz="0" w:space="0" w:color="auto"/>
        <w:right w:val="none" w:sz="0" w:space="0" w:color="auto"/>
      </w:divBdr>
      <w:divsChild>
        <w:div w:id="141890914">
          <w:marLeft w:val="0"/>
          <w:marRight w:val="0"/>
          <w:marTop w:val="0"/>
          <w:marBottom w:val="0"/>
          <w:divBdr>
            <w:top w:val="none" w:sz="0" w:space="0" w:color="auto"/>
            <w:left w:val="none" w:sz="0" w:space="0" w:color="auto"/>
            <w:bottom w:val="none" w:sz="0" w:space="0" w:color="auto"/>
            <w:right w:val="none" w:sz="0" w:space="0" w:color="auto"/>
          </w:divBdr>
        </w:div>
        <w:div w:id="2027440992">
          <w:marLeft w:val="0"/>
          <w:marRight w:val="0"/>
          <w:marTop w:val="150"/>
          <w:marBottom w:val="0"/>
          <w:divBdr>
            <w:top w:val="none" w:sz="0" w:space="0" w:color="auto"/>
            <w:left w:val="none" w:sz="0" w:space="0" w:color="auto"/>
            <w:bottom w:val="none" w:sz="0" w:space="0" w:color="auto"/>
            <w:right w:val="none" w:sz="0" w:space="0" w:color="auto"/>
          </w:divBdr>
          <w:divsChild>
            <w:div w:id="1129739053">
              <w:marLeft w:val="1155"/>
              <w:marRight w:val="0"/>
              <w:marTop w:val="0"/>
              <w:marBottom w:val="0"/>
              <w:divBdr>
                <w:top w:val="none" w:sz="0" w:space="0" w:color="auto"/>
                <w:left w:val="none" w:sz="0" w:space="0" w:color="auto"/>
                <w:bottom w:val="none" w:sz="0" w:space="0" w:color="auto"/>
                <w:right w:val="none" w:sz="0" w:space="0" w:color="auto"/>
              </w:divBdr>
            </w:div>
            <w:div w:id="625501620">
              <w:marLeft w:val="1155"/>
              <w:marRight w:val="0"/>
              <w:marTop w:val="0"/>
              <w:marBottom w:val="0"/>
              <w:divBdr>
                <w:top w:val="none" w:sz="0" w:space="0" w:color="auto"/>
                <w:left w:val="none" w:sz="0" w:space="0" w:color="auto"/>
                <w:bottom w:val="none" w:sz="0" w:space="0" w:color="auto"/>
                <w:right w:val="none" w:sz="0" w:space="0" w:color="auto"/>
              </w:divBdr>
            </w:div>
            <w:div w:id="1436442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552969">
      <w:bodyDiv w:val="1"/>
      <w:marLeft w:val="0"/>
      <w:marRight w:val="0"/>
      <w:marTop w:val="0"/>
      <w:marBottom w:val="0"/>
      <w:divBdr>
        <w:top w:val="none" w:sz="0" w:space="0" w:color="auto"/>
        <w:left w:val="none" w:sz="0" w:space="0" w:color="auto"/>
        <w:bottom w:val="none" w:sz="0" w:space="0" w:color="auto"/>
        <w:right w:val="none" w:sz="0" w:space="0" w:color="auto"/>
      </w:divBdr>
      <w:divsChild>
        <w:div w:id="1204096966">
          <w:marLeft w:val="0"/>
          <w:marRight w:val="0"/>
          <w:marTop w:val="0"/>
          <w:marBottom w:val="0"/>
          <w:divBdr>
            <w:top w:val="none" w:sz="0" w:space="0" w:color="auto"/>
            <w:left w:val="none" w:sz="0" w:space="0" w:color="auto"/>
            <w:bottom w:val="none" w:sz="0" w:space="0" w:color="auto"/>
            <w:right w:val="none" w:sz="0" w:space="0" w:color="auto"/>
          </w:divBdr>
        </w:div>
        <w:div w:id="379747992">
          <w:marLeft w:val="0"/>
          <w:marRight w:val="0"/>
          <w:marTop w:val="150"/>
          <w:marBottom w:val="0"/>
          <w:divBdr>
            <w:top w:val="none" w:sz="0" w:space="0" w:color="auto"/>
            <w:left w:val="none" w:sz="0" w:space="0" w:color="auto"/>
            <w:bottom w:val="none" w:sz="0" w:space="0" w:color="auto"/>
            <w:right w:val="none" w:sz="0" w:space="0" w:color="auto"/>
          </w:divBdr>
          <w:divsChild>
            <w:div w:id="1504667754">
              <w:marLeft w:val="1155"/>
              <w:marRight w:val="0"/>
              <w:marTop w:val="0"/>
              <w:marBottom w:val="0"/>
              <w:divBdr>
                <w:top w:val="none" w:sz="0" w:space="0" w:color="auto"/>
                <w:left w:val="none" w:sz="0" w:space="0" w:color="auto"/>
                <w:bottom w:val="none" w:sz="0" w:space="0" w:color="auto"/>
                <w:right w:val="none" w:sz="0" w:space="0" w:color="auto"/>
              </w:divBdr>
            </w:div>
            <w:div w:id="1636330623">
              <w:marLeft w:val="1155"/>
              <w:marRight w:val="0"/>
              <w:marTop w:val="0"/>
              <w:marBottom w:val="0"/>
              <w:divBdr>
                <w:top w:val="none" w:sz="0" w:space="0" w:color="auto"/>
                <w:left w:val="none" w:sz="0" w:space="0" w:color="auto"/>
                <w:bottom w:val="none" w:sz="0" w:space="0" w:color="auto"/>
                <w:right w:val="none" w:sz="0" w:space="0" w:color="auto"/>
              </w:divBdr>
            </w:div>
            <w:div w:id="1734700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21973">
      <w:bodyDiv w:val="1"/>
      <w:marLeft w:val="0"/>
      <w:marRight w:val="0"/>
      <w:marTop w:val="0"/>
      <w:marBottom w:val="0"/>
      <w:divBdr>
        <w:top w:val="none" w:sz="0" w:space="0" w:color="auto"/>
        <w:left w:val="none" w:sz="0" w:space="0" w:color="auto"/>
        <w:bottom w:val="none" w:sz="0" w:space="0" w:color="auto"/>
        <w:right w:val="none" w:sz="0" w:space="0" w:color="auto"/>
      </w:divBdr>
    </w:div>
    <w:div w:id="930895638">
      <w:bodyDiv w:val="1"/>
      <w:marLeft w:val="0"/>
      <w:marRight w:val="0"/>
      <w:marTop w:val="0"/>
      <w:marBottom w:val="0"/>
      <w:divBdr>
        <w:top w:val="none" w:sz="0" w:space="0" w:color="auto"/>
        <w:left w:val="none" w:sz="0" w:space="0" w:color="auto"/>
        <w:bottom w:val="none" w:sz="0" w:space="0" w:color="auto"/>
        <w:right w:val="none" w:sz="0" w:space="0" w:color="auto"/>
      </w:divBdr>
    </w:div>
    <w:div w:id="931016047">
      <w:bodyDiv w:val="1"/>
      <w:marLeft w:val="0"/>
      <w:marRight w:val="0"/>
      <w:marTop w:val="0"/>
      <w:marBottom w:val="0"/>
      <w:divBdr>
        <w:top w:val="none" w:sz="0" w:space="0" w:color="auto"/>
        <w:left w:val="none" w:sz="0" w:space="0" w:color="auto"/>
        <w:bottom w:val="none" w:sz="0" w:space="0" w:color="auto"/>
        <w:right w:val="none" w:sz="0" w:space="0" w:color="auto"/>
      </w:divBdr>
      <w:divsChild>
        <w:div w:id="1356224756">
          <w:marLeft w:val="0"/>
          <w:marRight w:val="0"/>
          <w:marTop w:val="0"/>
          <w:marBottom w:val="0"/>
          <w:divBdr>
            <w:top w:val="none" w:sz="0" w:space="0" w:color="auto"/>
            <w:left w:val="none" w:sz="0" w:space="0" w:color="auto"/>
            <w:bottom w:val="none" w:sz="0" w:space="0" w:color="auto"/>
            <w:right w:val="none" w:sz="0" w:space="0" w:color="auto"/>
          </w:divBdr>
        </w:div>
        <w:div w:id="195582960">
          <w:marLeft w:val="0"/>
          <w:marRight w:val="0"/>
          <w:marTop w:val="150"/>
          <w:marBottom w:val="0"/>
          <w:divBdr>
            <w:top w:val="none" w:sz="0" w:space="0" w:color="auto"/>
            <w:left w:val="none" w:sz="0" w:space="0" w:color="auto"/>
            <w:bottom w:val="none" w:sz="0" w:space="0" w:color="auto"/>
            <w:right w:val="none" w:sz="0" w:space="0" w:color="auto"/>
          </w:divBdr>
          <w:divsChild>
            <w:div w:id="1152521043">
              <w:marLeft w:val="1155"/>
              <w:marRight w:val="0"/>
              <w:marTop w:val="0"/>
              <w:marBottom w:val="0"/>
              <w:divBdr>
                <w:top w:val="none" w:sz="0" w:space="0" w:color="auto"/>
                <w:left w:val="none" w:sz="0" w:space="0" w:color="auto"/>
                <w:bottom w:val="none" w:sz="0" w:space="0" w:color="auto"/>
                <w:right w:val="none" w:sz="0" w:space="0" w:color="auto"/>
              </w:divBdr>
            </w:div>
            <w:div w:id="1583102227">
              <w:marLeft w:val="1155"/>
              <w:marRight w:val="0"/>
              <w:marTop w:val="0"/>
              <w:marBottom w:val="0"/>
              <w:divBdr>
                <w:top w:val="none" w:sz="0" w:space="0" w:color="auto"/>
                <w:left w:val="none" w:sz="0" w:space="0" w:color="auto"/>
                <w:bottom w:val="none" w:sz="0" w:space="0" w:color="auto"/>
                <w:right w:val="none" w:sz="0" w:space="0" w:color="auto"/>
              </w:divBdr>
            </w:div>
            <w:div w:id="894513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165966">
      <w:bodyDiv w:val="1"/>
      <w:marLeft w:val="0"/>
      <w:marRight w:val="0"/>
      <w:marTop w:val="0"/>
      <w:marBottom w:val="0"/>
      <w:divBdr>
        <w:top w:val="none" w:sz="0" w:space="0" w:color="auto"/>
        <w:left w:val="none" w:sz="0" w:space="0" w:color="auto"/>
        <w:bottom w:val="none" w:sz="0" w:space="0" w:color="auto"/>
        <w:right w:val="none" w:sz="0" w:space="0" w:color="auto"/>
      </w:divBdr>
      <w:divsChild>
        <w:div w:id="311493905">
          <w:marLeft w:val="0"/>
          <w:marRight w:val="0"/>
          <w:marTop w:val="0"/>
          <w:marBottom w:val="0"/>
          <w:divBdr>
            <w:top w:val="none" w:sz="0" w:space="0" w:color="auto"/>
            <w:left w:val="none" w:sz="0" w:space="0" w:color="auto"/>
            <w:bottom w:val="none" w:sz="0" w:space="0" w:color="auto"/>
            <w:right w:val="none" w:sz="0" w:space="0" w:color="auto"/>
          </w:divBdr>
        </w:div>
        <w:div w:id="938759405">
          <w:marLeft w:val="0"/>
          <w:marRight w:val="0"/>
          <w:marTop w:val="150"/>
          <w:marBottom w:val="0"/>
          <w:divBdr>
            <w:top w:val="none" w:sz="0" w:space="0" w:color="auto"/>
            <w:left w:val="none" w:sz="0" w:space="0" w:color="auto"/>
            <w:bottom w:val="none" w:sz="0" w:space="0" w:color="auto"/>
            <w:right w:val="none" w:sz="0" w:space="0" w:color="auto"/>
          </w:divBdr>
          <w:divsChild>
            <w:div w:id="215315374">
              <w:marLeft w:val="1155"/>
              <w:marRight w:val="0"/>
              <w:marTop w:val="0"/>
              <w:marBottom w:val="0"/>
              <w:divBdr>
                <w:top w:val="none" w:sz="0" w:space="0" w:color="auto"/>
                <w:left w:val="none" w:sz="0" w:space="0" w:color="auto"/>
                <w:bottom w:val="none" w:sz="0" w:space="0" w:color="auto"/>
                <w:right w:val="none" w:sz="0" w:space="0" w:color="auto"/>
              </w:divBdr>
            </w:div>
            <w:div w:id="2132551389">
              <w:marLeft w:val="1155"/>
              <w:marRight w:val="0"/>
              <w:marTop w:val="0"/>
              <w:marBottom w:val="0"/>
              <w:divBdr>
                <w:top w:val="none" w:sz="0" w:space="0" w:color="auto"/>
                <w:left w:val="none" w:sz="0" w:space="0" w:color="auto"/>
                <w:bottom w:val="none" w:sz="0" w:space="0" w:color="auto"/>
                <w:right w:val="none" w:sz="0" w:space="0" w:color="auto"/>
              </w:divBdr>
            </w:div>
            <w:div w:id="2138795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546428">
      <w:bodyDiv w:val="1"/>
      <w:marLeft w:val="0"/>
      <w:marRight w:val="0"/>
      <w:marTop w:val="0"/>
      <w:marBottom w:val="0"/>
      <w:divBdr>
        <w:top w:val="none" w:sz="0" w:space="0" w:color="auto"/>
        <w:left w:val="none" w:sz="0" w:space="0" w:color="auto"/>
        <w:bottom w:val="none" w:sz="0" w:space="0" w:color="auto"/>
        <w:right w:val="none" w:sz="0" w:space="0" w:color="auto"/>
      </w:divBdr>
      <w:divsChild>
        <w:div w:id="1846047177">
          <w:marLeft w:val="0"/>
          <w:marRight w:val="0"/>
          <w:marTop w:val="0"/>
          <w:marBottom w:val="0"/>
          <w:divBdr>
            <w:top w:val="none" w:sz="0" w:space="0" w:color="auto"/>
            <w:left w:val="none" w:sz="0" w:space="0" w:color="auto"/>
            <w:bottom w:val="none" w:sz="0" w:space="0" w:color="auto"/>
            <w:right w:val="none" w:sz="0" w:space="0" w:color="auto"/>
          </w:divBdr>
        </w:div>
        <w:div w:id="645360749">
          <w:marLeft w:val="0"/>
          <w:marRight w:val="0"/>
          <w:marTop w:val="150"/>
          <w:marBottom w:val="0"/>
          <w:divBdr>
            <w:top w:val="none" w:sz="0" w:space="0" w:color="auto"/>
            <w:left w:val="none" w:sz="0" w:space="0" w:color="auto"/>
            <w:bottom w:val="none" w:sz="0" w:space="0" w:color="auto"/>
            <w:right w:val="none" w:sz="0" w:space="0" w:color="auto"/>
          </w:divBdr>
          <w:divsChild>
            <w:div w:id="1125463478">
              <w:marLeft w:val="1155"/>
              <w:marRight w:val="0"/>
              <w:marTop w:val="0"/>
              <w:marBottom w:val="0"/>
              <w:divBdr>
                <w:top w:val="none" w:sz="0" w:space="0" w:color="auto"/>
                <w:left w:val="none" w:sz="0" w:space="0" w:color="auto"/>
                <w:bottom w:val="none" w:sz="0" w:space="0" w:color="auto"/>
                <w:right w:val="none" w:sz="0" w:space="0" w:color="auto"/>
              </w:divBdr>
            </w:div>
            <w:div w:id="244534594">
              <w:marLeft w:val="1155"/>
              <w:marRight w:val="0"/>
              <w:marTop w:val="0"/>
              <w:marBottom w:val="0"/>
              <w:divBdr>
                <w:top w:val="none" w:sz="0" w:space="0" w:color="auto"/>
                <w:left w:val="none" w:sz="0" w:space="0" w:color="auto"/>
                <w:bottom w:val="none" w:sz="0" w:space="0" w:color="auto"/>
                <w:right w:val="none" w:sz="0" w:space="0" w:color="auto"/>
              </w:divBdr>
            </w:div>
            <w:div w:id="120001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550091">
      <w:bodyDiv w:val="1"/>
      <w:marLeft w:val="0"/>
      <w:marRight w:val="0"/>
      <w:marTop w:val="0"/>
      <w:marBottom w:val="0"/>
      <w:divBdr>
        <w:top w:val="none" w:sz="0" w:space="0" w:color="auto"/>
        <w:left w:val="none" w:sz="0" w:space="0" w:color="auto"/>
        <w:bottom w:val="none" w:sz="0" w:space="0" w:color="auto"/>
        <w:right w:val="none" w:sz="0" w:space="0" w:color="auto"/>
      </w:divBdr>
      <w:divsChild>
        <w:div w:id="241373610">
          <w:marLeft w:val="0"/>
          <w:marRight w:val="0"/>
          <w:marTop w:val="0"/>
          <w:marBottom w:val="0"/>
          <w:divBdr>
            <w:top w:val="none" w:sz="0" w:space="0" w:color="auto"/>
            <w:left w:val="none" w:sz="0" w:space="0" w:color="auto"/>
            <w:bottom w:val="none" w:sz="0" w:space="0" w:color="auto"/>
            <w:right w:val="none" w:sz="0" w:space="0" w:color="auto"/>
          </w:divBdr>
        </w:div>
        <w:div w:id="2060013542">
          <w:marLeft w:val="0"/>
          <w:marRight w:val="0"/>
          <w:marTop w:val="150"/>
          <w:marBottom w:val="0"/>
          <w:divBdr>
            <w:top w:val="none" w:sz="0" w:space="0" w:color="auto"/>
            <w:left w:val="none" w:sz="0" w:space="0" w:color="auto"/>
            <w:bottom w:val="none" w:sz="0" w:space="0" w:color="auto"/>
            <w:right w:val="none" w:sz="0" w:space="0" w:color="auto"/>
          </w:divBdr>
          <w:divsChild>
            <w:div w:id="1103961625">
              <w:marLeft w:val="1155"/>
              <w:marRight w:val="0"/>
              <w:marTop w:val="0"/>
              <w:marBottom w:val="0"/>
              <w:divBdr>
                <w:top w:val="none" w:sz="0" w:space="0" w:color="auto"/>
                <w:left w:val="none" w:sz="0" w:space="0" w:color="auto"/>
                <w:bottom w:val="none" w:sz="0" w:space="0" w:color="auto"/>
                <w:right w:val="none" w:sz="0" w:space="0" w:color="auto"/>
              </w:divBdr>
            </w:div>
            <w:div w:id="1072586634">
              <w:marLeft w:val="1155"/>
              <w:marRight w:val="0"/>
              <w:marTop w:val="0"/>
              <w:marBottom w:val="0"/>
              <w:divBdr>
                <w:top w:val="none" w:sz="0" w:space="0" w:color="auto"/>
                <w:left w:val="none" w:sz="0" w:space="0" w:color="auto"/>
                <w:bottom w:val="none" w:sz="0" w:space="0" w:color="auto"/>
                <w:right w:val="none" w:sz="0" w:space="0" w:color="auto"/>
              </w:divBdr>
            </w:div>
            <w:div w:id="1608809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65182">
      <w:bodyDiv w:val="1"/>
      <w:marLeft w:val="0"/>
      <w:marRight w:val="0"/>
      <w:marTop w:val="0"/>
      <w:marBottom w:val="0"/>
      <w:divBdr>
        <w:top w:val="none" w:sz="0" w:space="0" w:color="auto"/>
        <w:left w:val="none" w:sz="0" w:space="0" w:color="auto"/>
        <w:bottom w:val="none" w:sz="0" w:space="0" w:color="auto"/>
        <w:right w:val="none" w:sz="0" w:space="0" w:color="auto"/>
      </w:divBdr>
      <w:divsChild>
        <w:div w:id="768084505">
          <w:marLeft w:val="0"/>
          <w:marRight w:val="0"/>
          <w:marTop w:val="0"/>
          <w:marBottom w:val="0"/>
          <w:divBdr>
            <w:top w:val="none" w:sz="0" w:space="0" w:color="auto"/>
            <w:left w:val="none" w:sz="0" w:space="0" w:color="auto"/>
            <w:bottom w:val="none" w:sz="0" w:space="0" w:color="auto"/>
            <w:right w:val="none" w:sz="0" w:space="0" w:color="auto"/>
          </w:divBdr>
          <w:divsChild>
            <w:div w:id="323900719">
              <w:marLeft w:val="0"/>
              <w:marRight w:val="0"/>
              <w:marTop w:val="0"/>
              <w:marBottom w:val="0"/>
              <w:divBdr>
                <w:top w:val="none" w:sz="0" w:space="0" w:color="auto"/>
                <w:left w:val="none" w:sz="0" w:space="0" w:color="auto"/>
                <w:bottom w:val="none" w:sz="0" w:space="0" w:color="auto"/>
                <w:right w:val="none" w:sz="0" w:space="0" w:color="auto"/>
              </w:divBdr>
            </w:div>
            <w:div w:id="1267612645">
              <w:marLeft w:val="0"/>
              <w:marRight w:val="0"/>
              <w:marTop w:val="0"/>
              <w:marBottom w:val="0"/>
              <w:divBdr>
                <w:top w:val="none" w:sz="0" w:space="0" w:color="auto"/>
                <w:left w:val="none" w:sz="0" w:space="0" w:color="auto"/>
                <w:bottom w:val="none" w:sz="0" w:space="0" w:color="auto"/>
                <w:right w:val="none" w:sz="0" w:space="0" w:color="auto"/>
              </w:divBdr>
            </w:div>
            <w:div w:id="672727967">
              <w:marLeft w:val="0"/>
              <w:marRight w:val="0"/>
              <w:marTop w:val="0"/>
              <w:marBottom w:val="0"/>
              <w:divBdr>
                <w:top w:val="none" w:sz="0" w:space="0" w:color="auto"/>
                <w:left w:val="none" w:sz="0" w:space="0" w:color="auto"/>
                <w:bottom w:val="none" w:sz="0" w:space="0" w:color="auto"/>
                <w:right w:val="none" w:sz="0" w:space="0" w:color="auto"/>
              </w:divBdr>
            </w:div>
            <w:div w:id="675226902">
              <w:marLeft w:val="0"/>
              <w:marRight w:val="0"/>
              <w:marTop w:val="0"/>
              <w:marBottom w:val="0"/>
              <w:divBdr>
                <w:top w:val="none" w:sz="0" w:space="0" w:color="auto"/>
                <w:left w:val="none" w:sz="0" w:space="0" w:color="auto"/>
                <w:bottom w:val="none" w:sz="0" w:space="0" w:color="auto"/>
                <w:right w:val="none" w:sz="0" w:space="0" w:color="auto"/>
              </w:divBdr>
            </w:div>
            <w:div w:id="2110731128">
              <w:marLeft w:val="0"/>
              <w:marRight w:val="0"/>
              <w:marTop w:val="0"/>
              <w:marBottom w:val="0"/>
              <w:divBdr>
                <w:top w:val="none" w:sz="0" w:space="0" w:color="auto"/>
                <w:left w:val="none" w:sz="0" w:space="0" w:color="auto"/>
                <w:bottom w:val="none" w:sz="0" w:space="0" w:color="auto"/>
                <w:right w:val="none" w:sz="0" w:space="0" w:color="auto"/>
              </w:divBdr>
            </w:div>
            <w:div w:id="54814934">
              <w:marLeft w:val="0"/>
              <w:marRight w:val="0"/>
              <w:marTop w:val="0"/>
              <w:marBottom w:val="0"/>
              <w:divBdr>
                <w:top w:val="none" w:sz="0" w:space="0" w:color="auto"/>
                <w:left w:val="none" w:sz="0" w:space="0" w:color="auto"/>
                <w:bottom w:val="none" w:sz="0" w:space="0" w:color="auto"/>
                <w:right w:val="none" w:sz="0" w:space="0" w:color="auto"/>
              </w:divBdr>
            </w:div>
            <w:div w:id="871260662">
              <w:marLeft w:val="0"/>
              <w:marRight w:val="0"/>
              <w:marTop w:val="0"/>
              <w:marBottom w:val="0"/>
              <w:divBdr>
                <w:top w:val="none" w:sz="0" w:space="0" w:color="auto"/>
                <w:left w:val="none" w:sz="0" w:space="0" w:color="auto"/>
                <w:bottom w:val="none" w:sz="0" w:space="0" w:color="auto"/>
                <w:right w:val="none" w:sz="0" w:space="0" w:color="auto"/>
              </w:divBdr>
            </w:div>
          </w:divsChild>
        </w:div>
        <w:div w:id="321473546">
          <w:marLeft w:val="0"/>
          <w:marRight w:val="0"/>
          <w:marTop w:val="0"/>
          <w:marBottom w:val="0"/>
          <w:divBdr>
            <w:top w:val="none" w:sz="0" w:space="0" w:color="auto"/>
            <w:left w:val="none" w:sz="0" w:space="0" w:color="auto"/>
            <w:bottom w:val="none" w:sz="0" w:space="0" w:color="auto"/>
            <w:right w:val="none" w:sz="0" w:space="0" w:color="auto"/>
          </w:divBdr>
          <w:divsChild>
            <w:div w:id="161237503">
              <w:marLeft w:val="0"/>
              <w:marRight w:val="0"/>
              <w:marTop w:val="0"/>
              <w:marBottom w:val="0"/>
              <w:divBdr>
                <w:top w:val="none" w:sz="0" w:space="0" w:color="auto"/>
                <w:left w:val="none" w:sz="0" w:space="0" w:color="auto"/>
                <w:bottom w:val="none" w:sz="0" w:space="0" w:color="auto"/>
                <w:right w:val="none" w:sz="0" w:space="0" w:color="auto"/>
              </w:divBdr>
            </w:div>
            <w:div w:id="1285389121">
              <w:marLeft w:val="0"/>
              <w:marRight w:val="0"/>
              <w:marTop w:val="0"/>
              <w:marBottom w:val="0"/>
              <w:divBdr>
                <w:top w:val="none" w:sz="0" w:space="0" w:color="auto"/>
                <w:left w:val="none" w:sz="0" w:space="0" w:color="auto"/>
                <w:bottom w:val="none" w:sz="0" w:space="0" w:color="auto"/>
                <w:right w:val="none" w:sz="0" w:space="0" w:color="auto"/>
              </w:divBdr>
            </w:div>
            <w:div w:id="1082989846">
              <w:marLeft w:val="0"/>
              <w:marRight w:val="0"/>
              <w:marTop w:val="0"/>
              <w:marBottom w:val="0"/>
              <w:divBdr>
                <w:top w:val="none" w:sz="0" w:space="0" w:color="auto"/>
                <w:left w:val="none" w:sz="0" w:space="0" w:color="auto"/>
                <w:bottom w:val="none" w:sz="0" w:space="0" w:color="auto"/>
                <w:right w:val="none" w:sz="0" w:space="0" w:color="auto"/>
              </w:divBdr>
            </w:div>
            <w:div w:id="220485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057839">
      <w:bodyDiv w:val="1"/>
      <w:marLeft w:val="0"/>
      <w:marRight w:val="0"/>
      <w:marTop w:val="0"/>
      <w:marBottom w:val="0"/>
      <w:divBdr>
        <w:top w:val="none" w:sz="0" w:space="0" w:color="auto"/>
        <w:left w:val="none" w:sz="0" w:space="0" w:color="auto"/>
        <w:bottom w:val="none" w:sz="0" w:space="0" w:color="auto"/>
        <w:right w:val="none" w:sz="0" w:space="0" w:color="auto"/>
      </w:divBdr>
      <w:divsChild>
        <w:div w:id="1262228173">
          <w:marLeft w:val="0"/>
          <w:marRight w:val="0"/>
          <w:marTop w:val="0"/>
          <w:marBottom w:val="0"/>
          <w:divBdr>
            <w:top w:val="none" w:sz="0" w:space="0" w:color="auto"/>
            <w:left w:val="none" w:sz="0" w:space="0" w:color="auto"/>
            <w:bottom w:val="none" w:sz="0" w:space="0" w:color="auto"/>
            <w:right w:val="none" w:sz="0" w:space="0" w:color="auto"/>
          </w:divBdr>
        </w:div>
        <w:div w:id="732778019">
          <w:marLeft w:val="0"/>
          <w:marRight w:val="0"/>
          <w:marTop w:val="150"/>
          <w:marBottom w:val="0"/>
          <w:divBdr>
            <w:top w:val="none" w:sz="0" w:space="0" w:color="auto"/>
            <w:left w:val="none" w:sz="0" w:space="0" w:color="auto"/>
            <w:bottom w:val="none" w:sz="0" w:space="0" w:color="auto"/>
            <w:right w:val="none" w:sz="0" w:space="0" w:color="auto"/>
          </w:divBdr>
          <w:divsChild>
            <w:div w:id="14115053">
              <w:marLeft w:val="1155"/>
              <w:marRight w:val="0"/>
              <w:marTop w:val="0"/>
              <w:marBottom w:val="0"/>
              <w:divBdr>
                <w:top w:val="none" w:sz="0" w:space="0" w:color="auto"/>
                <w:left w:val="none" w:sz="0" w:space="0" w:color="auto"/>
                <w:bottom w:val="none" w:sz="0" w:space="0" w:color="auto"/>
                <w:right w:val="none" w:sz="0" w:space="0" w:color="auto"/>
              </w:divBdr>
            </w:div>
            <w:div w:id="2043900066">
              <w:marLeft w:val="1155"/>
              <w:marRight w:val="0"/>
              <w:marTop w:val="0"/>
              <w:marBottom w:val="0"/>
              <w:divBdr>
                <w:top w:val="none" w:sz="0" w:space="0" w:color="auto"/>
                <w:left w:val="none" w:sz="0" w:space="0" w:color="auto"/>
                <w:bottom w:val="none" w:sz="0" w:space="0" w:color="auto"/>
                <w:right w:val="none" w:sz="0" w:space="0" w:color="auto"/>
              </w:divBdr>
            </w:div>
            <w:div w:id="846090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25511">
      <w:bodyDiv w:val="1"/>
      <w:marLeft w:val="0"/>
      <w:marRight w:val="0"/>
      <w:marTop w:val="0"/>
      <w:marBottom w:val="0"/>
      <w:divBdr>
        <w:top w:val="none" w:sz="0" w:space="0" w:color="auto"/>
        <w:left w:val="none" w:sz="0" w:space="0" w:color="auto"/>
        <w:bottom w:val="none" w:sz="0" w:space="0" w:color="auto"/>
        <w:right w:val="none" w:sz="0" w:space="0" w:color="auto"/>
      </w:divBdr>
      <w:divsChild>
        <w:div w:id="362288390">
          <w:marLeft w:val="0"/>
          <w:marRight w:val="0"/>
          <w:marTop w:val="0"/>
          <w:marBottom w:val="0"/>
          <w:divBdr>
            <w:top w:val="none" w:sz="0" w:space="0" w:color="auto"/>
            <w:left w:val="none" w:sz="0" w:space="0" w:color="auto"/>
            <w:bottom w:val="none" w:sz="0" w:space="0" w:color="auto"/>
            <w:right w:val="none" w:sz="0" w:space="0" w:color="auto"/>
          </w:divBdr>
        </w:div>
        <w:div w:id="1295595155">
          <w:marLeft w:val="0"/>
          <w:marRight w:val="0"/>
          <w:marTop w:val="150"/>
          <w:marBottom w:val="0"/>
          <w:divBdr>
            <w:top w:val="none" w:sz="0" w:space="0" w:color="auto"/>
            <w:left w:val="none" w:sz="0" w:space="0" w:color="auto"/>
            <w:bottom w:val="none" w:sz="0" w:space="0" w:color="auto"/>
            <w:right w:val="none" w:sz="0" w:space="0" w:color="auto"/>
          </w:divBdr>
          <w:divsChild>
            <w:div w:id="853760446">
              <w:marLeft w:val="1155"/>
              <w:marRight w:val="0"/>
              <w:marTop w:val="0"/>
              <w:marBottom w:val="0"/>
              <w:divBdr>
                <w:top w:val="none" w:sz="0" w:space="0" w:color="auto"/>
                <w:left w:val="none" w:sz="0" w:space="0" w:color="auto"/>
                <w:bottom w:val="none" w:sz="0" w:space="0" w:color="auto"/>
                <w:right w:val="none" w:sz="0" w:space="0" w:color="auto"/>
              </w:divBdr>
            </w:div>
            <w:div w:id="1589969347">
              <w:marLeft w:val="1155"/>
              <w:marRight w:val="0"/>
              <w:marTop w:val="0"/>
              <w:marBottom w:val="0"/>
              <w:divBdr>
                <w:top w:val="none" w:sz="0" w:space="0" w:color="auto"/>
                <w:left w:val="none" w:sz="0" w:space="0" w:color="auto"/>
                <w:bottom w:val="none" w:sz="0" w:space="0" w:color="auto"/>
                <w:right w:val="none" w:sz="0" w:space="0" w:color="auto"/>
              </w:divBdr>
            </w:div>
            <w:div w:id="82182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473677">
      <w:bodyDiv w:val="1"/>
      <w:marLeft w:val="0"/>
      <w:marRight w:val="0"/>
      <w:marTop w:val="0"/>
      <w:marBottom w:val="0"/>
      <w:divBdr>
        <w:top w:val="none" w:sz="0" w:space="0" w:color="auto"/>
        <w:left w:val="none" w:sz="0" w:space="0" w:color="auto"/>
        <w:bottom w:val="none" w:sz="0" w:space="0" w:color="auto"/>
        <w:right w:val="none" w:sz="0" w:space="0" w:color="auto"/>
      </w:divBdr>
      <w:divsChild>
        <w:div w:id="691764446">
          <w:marLeft w:val="0"/>
          <w:marRight w:val="0"/>
          <w:marTop w:val="0"/>
          <w:marBottom w:val="0"/>
          <w:divBdr>
            <w:top w:val="none" w:sz="0" w:space="0" w:color="auto"/>
            <w:left w:val="none" w:sz="0" w:space="0" w:color="auto"/>
            <w:bottom w:val="none" w:sz="0" w:space="0" w:color="auto"/>
            <w:right w:val="none" w:sz="0" w:space="0" w:color="auto"/>
          </w:divBdr>
        </w:div>
        <w:div w:id="684139487">
          <w:marLeft w:val="0"/>
          <w:marRight w:val="0"/>
          <w:marTop w:val="150"/>
          <w:marBottom w:val="0"/>
          <w:divBdr>
            <w:top w:val="none" w:sz="0" w:space="0" w:color="auto"/>
            <w:left w:val="none" w:sz="0" w:space="0" w:color="auto"/>
            <w:bottom w:val="none" w:sz="0" w:space="0" w:color="auto"/>
            <w:right w:val="none" w:sz="0" w:space="0" w:color="auto"/>
          </w:divBdr>
          <w:divsChild>
            <w:div w:id="1550452146">
              <w:marLeft w:val="1155"/>
              <w:marRight w:val="0"/>
              <w:marTop w:val="0"/>
              <w:marBottom w:val="0"/>
              <w:divBdr>
                <w:top w:val="none" w:sz="0" w:space="0" w:color="auto"/>
                <w:left w:val="none" w:sz="0" w:space="0" w:color="auto"/>
                <w:bottom w:val="none" w:sz="0" w:space="0" w:color="auto"/>
                <w:right w:val="none" w:sz="0" w:space="0" w:color="auto"/>
              </w:divBdr>
            </w:div>
            <w:div w:id="234976307">
              <w:marLeft w:val="1155"/>
              <w:marRight w:val="0"/>
              <w:marTop w:val="0"/>
              <w:marBottom w:val="0"/>
              <w:divBdr>
                <w:top w:val="none" w:sz="0" w:space="0" w:color="auto"/>
                <w:left w:val="none" w:sz="0" w:space="0" w:color="auto"/>
                <w:bottom w:val="none" w:sz="0" w:space="0" w:color="auto"/>
                <w:right w:val="none" w:sz="0" w:space="0" w:color="auto"/>
              </w:divBdr>
            </w:div>
            <w:div w:id="207083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0124">
      <w:bodyDiv w:val="1"/>
      <w:marLeft w:val="0"/>
      <w:marRight w:val="0"/>
      <w:marTop w:val="0"/>
      <w:marBottom w:val="0"/>
      <w:divBdr>
        <w:top w:val="none" w:sz="0" w:space="0" w:color="auto"/>
        <w:left w:val="none" w:sz="0" w:space="0" w:color="auto"/>
        <w:bottom w:val="none" w:sz="0" w:space="0" w:color="auto"/>
        <w:right w:val="none" w:sz="0" w:space="0" w:color="auto"/>
      </w:divBdr>
      <w:divsChild>
        <w:div w:id="490565819">
          <w:marLeft w:val="0"/>
          <w:marRight w:val="0"/>
          <w:marTop w:val="0"/>
          <w:marBottom w:val="0"/>
          <w:divBdr>
            <w:top w:val="none" w:sz="0" w:space="0" w:color="auto"/>
            <w:left w:val="none" w:sz="0" w:space="0" w:color="auto"/>
            <w:bottom w:val="none" w:sz="0" w:space="0" w:color="auto"/>
            <w:right w:val="none" w:sz="0" w:space="0" w:color="auto"/>
          </w:divBdr>
        </w:div>
        <w:div w:id="366877926">
          <w:marLeft w:val="0"/>
          <w:marRight w:val="0"/>
          <w:marTop w:val="150"/>
          <w:marBottom w:val="0"/>
          <w:divBdr>
            <w:top w:val="none" w:sz="0" w:space="0" w:color="auto"/>
            <w:left w:val="none" w:sz="0" w:space="0" w:color="auto"/>
            <w:bottom w:val="none" w:sz="0" w:space="0" w:color="auto"/>
            <w:right w:val="none" w:sz="0" w:space="0" w:color="auto"/>
          </w:divBdr>
          <w:divsChild>
            <w:div w:id="1321497562">
              <w:marLeft w:val="1155"/>
              <w:marRight w:val="0"/>
              <w:marTop w:val="0"/>
              <w:marBottom w:val="0"/>
              <w:divBdr>
                <w:top w:val="none" w:sz="0" w:space="0" w:color="auto"/>
                <w:left w:val="none" w:sz="0" w:space="0" w:color="auto"/>
                <w:bottom w:val="none" w:sz="0" w:space="0" w:color="auto"/>
                <w:right w:val="none" w:sz="0" w:space="0" w:color="auto"/>
              </w:divBdr>
            </w:div>
            <w:div w:id="686712159">
              <w:marLeft w:val="1155"/>
              <w:marRight w:val="0"/>
              <w:marTop w:val="0"/>
              <w:marBottom w:val="0"/>
              <w:divBdr>
                <w:top w:val="none" w:sz="0" w:space="0" w:color="auto"/>
                <w:left w:val="none" w:sz="0" w:space="0" w:color="auto"/>
                <w:bottom w:val="none" w:sz="0" w:space="0" w:color="auto"/>
                <w:right w:val="none" w:sz="0" w:space="0" w:color="auto"/>
              </w:divBdr>
            </w:div>
            <w:div w:id="327444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37723">
      <w:bodyDiv w:val="1"/>
      <w:marLeft w:val="0"/>
      <w:marRight w:val="0"/>
      <w:marTop w:val="0"/>
      <w:marBottom w:val="0"/>
      <w:divBdr>
        <w:top w:val="none" w:sz="0" w:space="0" w:color="auto"/>
        <w:left w:val="none" w:sz="0" w:space="0" w:color="auto"/>
        <w:bottom w:val="none" w:sz="0" w:space="0" w:color="auto"/>
        <w:right w:val="none" w:sz="0" w:space="0" w:color="auto"/>
      </w:divBdr>
      <w:divsChild>
        <w:div w:id="1821731070">
          <w:marLeft w:val="0"/>
          <w:marRight w:val="0"/>
          <w:marTop w:val="0"/>
          <w:marBottom w:val="0"/>
          <w:divBdr>
            <w:top w:val="none" w:sz="0" w:space="0" w:color="auto"/>
            <w:left w:val="none" w:sz="0" w:space="0" w:color="auto"/>
            <w:bottom w:val="none" w:sz="0" w:space="0" w:color="auto"/>
            <w:right w:val="none" w:sz="0" w:space="0" w:color="auto"/>
          </w:divBdr>
        </w:div>
        <w:div w:id="328564436">
          <w:marLeft w:val="0"/>
          <w:marRight w:val="0"/>
          <w:marTop w:val="150"/>
          <w:marBottom w:val="0"/>
          <w:divBdr>
            <w:top w:val="none" w:sz="0" w:space="0" w:color="auto"/>
            <w:left w:val="none" w:sz="0" w:space="0" w:color="auto"/>
            <w:bottom w:val="none" w:sz="0" w:space="0" w:color="auto"/>
            <w:right w:val="none" w:sz="0" w:space="0" w:color="auto"/>
          </w:divBdr>
          <w:divsChild>
            <w:div w:id="1755853842">
              <w:marLeft w:val="1155"/>
              <w:marRight w:val="0"/>
              <w:marTop w:val="0"/>
              <w:marBottom w:val="0"/>
              <w:divBdr>
                <w:top w:val="none" w:sz="0" w:space="0" w:color="auto"/>
                <w:left w:val="none" w:sz="0" w:space="0" w:color="auto"/>
                <w:bottom w:val="none" w:sz="0" w:space="0" w:color="auto"/>
                <w:right w:val="none" w:sz="0" w:space="0" w:color="auto"/>
              </w:divBdr>
            </w:div>
            <w:div w:id="503934559">
              <w:marLeft w:val="1155"/>
              <w:marRight w:val="0"/>
              <w:marTop w:val="0"/>
              <w:marBottom w:val="0"/>
              <w:divBdr>
                <w:top w:val="none" w:sz="0" w:space="0" w:color="auto"/>
                <w:left w:val="none" w:sz="0" w:space="0" w:color="auto"/>
                <w:bottom w:val="none" w:sz="0" w:space="0" w:color="auto"/>
                <w:right w:val="none" w:sz="0" w:space="0" w:color="auto"/>
              </w:divBdr>
            </w:div>
            <w:div w:id="1811746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050061">
      <w:bodyDiv w:val="1"/>
      <w:marLeft w:val="0"/>
      <w:marRight w:val="0"/>
      <w:marTop w:val="0"/>
      <w:marBottom w:val="0"/>
      <w:divBdr>
        <w:top w:val="none" w:sz="0" w:space="0" w:color="auto"/>
        <w:left w:val="none" w:sz="0" w:space="0" w:color="auto"/>
        <w:bottom w:val="none" w:sz="0" w:space="0" w:color="auto"/>
        <w:right w:val="none" w:sz="0" w:space="0" w:color="auto"/>
      </w:divBdr>
      <w:divsChild>
        <w:div w:id="359669914">
          <w:marLeft w:val="0"/>
          <w:marRight w:val="0"/>
          <w:marTop w:val="0"/>
          <w:marBottom w:val="0"/>
          <w:divBdr>
            <w:top w:val="none" w:sz="0" w:space="0" w:color="auto"/>
            <w:left w:val="none" w:sz="0" w:space="0" w:color="auto"/>
            <w:bottom w:val="none" w:sz="0" w:space="0" w:color="auto"/>
            <w:right w:val="none" w:sz="0" w:space="0" w:color="auto"/>
          </w:divBdr>
        </w:div>
        <w:div w:id="15039028">
          <w:marLeft w:val="0"/>
          <w:marRight w:val="0"/>
          <w:marTop w:val="150"/>
          <w:marBottom w:val="0"/>
          <w:divBdr>
            <w:top w:val="none" w:sz="0" w:space="0" w:color="auto"/>
            <w:left w:val="none" w:sz="0" w:space="0" w:color="auto"/>
            <w:bottom w:val="none" w:sz="0" w:space="0" w:color="auto"/>
            <w:right w:val="none" w:sz="0" w:space="0" w:color="auto"/>
          </w:divBdr>
          <w:divsChild>
            <w:div w:id="763260914">
              <w:marLeft w:val="1155"/>
              <w:marRight w:val="0"/>
              <w:marTop w:val="0"/>
              <w:marBottom w:val="0"/>
              <w:divBdr>
                <w:top w:val="none" w:sz="0" w:space="0" w:color="auto"/>
                <w:left w:val="none" w:sz="0" w:space="0" w:color="auto"/>
                <w:bottom w:val="none" w:sz="0" w:space="0" w:color="auto"/>
                <w:right w:val="none" w:sz="0" w:space="0" w:color="auto"/>
              </w:divBdr>
            </w:div>
            <w:div w:id="1027372696">
              <w:marLeft w:val="1155"/>
              <w:marRight w:val="0"/>
              <w:marTop w:val="0"/>
              <w:marBottom w:val="0"/>
              <w:divBdr>
                <w:top w:val="none" w:sz="0" w:space="0" w:color="auto"/>
                <w:left w:val="none" w:sz="0" w:space="0" w:color="auto"/>
                <w:bottom w:val="none" w:sz="0" w:space="0" w:color="auto"/>
                <w:right w:val="none" w:sz="0" w:space="0" w:color="auto"/>
              </w:divBdr>
            </w:div>
            <w:div w:id="131557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242692">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437">
      <w:bodyDiv w:val="1"/>
      <w:marLeft w:val="0"/>
      <w:marRight w:val="0"/>
      <w:marTop w:val="0"/>
      <w:marBottom w:val="0"/>
      <w:divBdr>
        <w:top w:val="none" w:sz="0" w:space="0" w:color="auto"/>
        <w:left w:val="none" w:sz="0" w:space="0" w:color="auto"/>
        <w:bottom w:val="none" w:sz="0" w:space="0" w:color="auto"/>
        <w:right w:val="none" w:sz="0" w:space="0" w:color="auto"/>
      </w:divBdr>
      <w:divsChild>
        <w:div w:id="1937053833">
          <w:marLeft w:val="0"/>
          <w:marRight w:val="0"/>
          <w:marTop w:val="0"/>
          <w:marBottom w:val="0"/>
          <w:divBdr>
            <w:top w:val="none" w:sz="0" w:space="0" w:color="auto"/>
            <w:left w:val="none" w:sz="0" w:space="0" w:color="auto"/>
            <w:bottom w:val="none" w:sz="0" w:space="0" w:color="auto"/>
            <w:right w:val="none" w:sz="0" w:space="0" w:color="auto"/>
          </w:divBdr>
        </w:div>
        <w:div w:id="835802323">
          <w:marLeft w:val="0"/>
          <w:marRight w:val="0"/>
          <w:marTop w:val="150"/>
          <w:marBottom w:val="0"/>
          <w:divBdr>
            <w:top w:val="none" w:sz="0" w:space="0" w:color="auto"/>
            <w:left w:val="none" w:sz="0" w:space="0" w:color="auto"/>
            <w:bottom w:val="none" w:sz="0" w:space="0" w:color="auto"/>
            <w:right w:val="none" w:sz="0" w:space="0" w:color="auto"/>
          </w:divBdr>
          <w:divsChild>
            <w:div w:id="550306311">
              <w:marLeft w:val="1155"/>
              <w:marRight w:val="0"/>
              <w:marTop w:val="0"/>
              <w:marBottom w:val="0"/>
              <w:divBdr>
                <w:top w:val="none" w:sz="0" w:space="0" w:color="auto"/>
                <w:left w:val="none" w:sz="0" w:space="0" w:color="auto"/>
                <w:bottom w:val="none" w:sz="0" w:space="0" w:color="auto"/>
                <w:right w:val="none" w:sz="0" w:space="0" w:color="auto"/>
              </w:divBdr>
            </w:div>
            <w:div w:id="1367606126">
              <w:marLeft w:val="1155"/>
              <w:marRight w:val="0"/>
              <w:marTop w:val="0"/>
              <w:marBottom w:val="0"/>
              <w:divBdr>
                <w:top w:val="none" w:sz="0" w:space="0" w:color="auto"/>
                <w:left w:val="none" w:sz="0" w:space="0" w:color="auto"/>
                <w:bottom w:val="none" w:sz="0" w:space="0" w:color="auto"/>
                <w:right w:val="none" w:sz="0" w:space="0" w:color="auto"/>
              </w:divBdr>
            </w:div>
            <w:div w:id="28666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3710738">
      <w:bodyDiv w:val="1"/>
      <w:marLeft w:val="0"/>
      <w:marRight w:val="0"/>
      <w:marTop w:val="0"/>
      <w:marBottom w:val="0"/>
      <w:divBdr>
        <w:top w:val="none" w:sz="0" w:space="0" w:color="auto"/>
        <w:left w:val="none" w:sz="0" w:space="0" w:color="auto"/>
        <w:bottom w:val="none" w:sz="0" w:space="0" w:color="auto"/>
        <w:right w:val="none" w:sz="0" w:space="0" w:color="auto"/>
      </w:divBdr>
      <w:divsChild>
        <w:div w:id="1901401689">
          <w:marLeft w:val="0"/>
          <w:marRight w:val="0"/>
          <w:marTop w:val="0"/>
          <w:marBottom w:val="0"/>
          <w:divBdr>
            <w:top w:val="none" w:sz="0" w:space="0" w:color="auto"/>
            <w:left w:val="none" w:sz="0" w:space="0" w:color="auto"/>
            <w:bottom w:val="none" w:sz="0" w:space="0" w:color="auto"/>
            <w:right w:val="none" w:sz="0" w:space="0" w:color="auto"/>
          </w:divBdr>
        </w:div>
        <w:div w:id="1724593851">
          <w:marLeft w:val="0"/>
          <w:marRight w:val="0"/>
          <w:marTop w:val="150"/>
          <w:marBottom w:val="0"/>
          <w:divBdr>
            <w:top w:val="none" w:sz="0" w:space="0" w:color="auto"/>
            <w:left w:val="none" w:sz="0" w:space="0" w:color="auto"/>
            <w:bottom w:val="none" w:sz="0" w:space="0" w:color="auto"/>
            <w:right w:val="none" w:sz="0" w:space="0" w:color="auto"/>
          </w:divBdr>
          <w:divsChild>
            <w:div w:id="272134399">
              <w:marLeft w:val="1155"/>
              <w:marRight w:val="0"/>
              <w:marTop w:val="0"/>
              <w:marBottom w:val="0"/>
              <w:divBdr>
                <w:top w:val="none" w:sz="0" w:space="0" w:color="auto"/>
                <w:left w:val="none" w:sz="0" w:space="0" w:color="auto"/>
                <w:bottom w:val="none" w:sz="0" w:space="0" w:color="auto"/>
                <w:right w:val="none" w:sz="0" w:space="0" w:color="auto"/>
              </w:divBdr>
            </w:div>
            <w:div w:id="473526212">
              <w:marLeft w:val="1155"/>
              <w:marRight w:val="0"/>
              <w:marTop w:val="0"/>
              <w:marBottom w:val="0"/>
              <w:divBdr>
                <w:top w:val="none" w:sz="0" w:space="0" w:color="auto"/>
                <w:left w:val="none" w:sz="0" w:space="0" w:color="auto"/>
                <w:bottom w:val="none" w:sz="0" w:space="0" w:color="auto"/>
                <w:right w:val="none" w:sz="0" w:space="0" w:color="auto"/>
              </w:divBdr>
            </w:div>
            <w:div w:id="1345520814">
              <w:marLeft w:val="1155"/>
              <w:marRight w:val="0"/>
              <w:marTop w:val="0"/>
              <w:marBottom w:val="0"/>
              <w:divBdr>
                <w:top w:val="none" w:sz="0" w:space="0" w:color="auto"/>
                <w:left w:val="none" w:sz="0" w:space="0" w:color="auto"/>
                <w:bottom w:val="none" w:sz="0" w:space="0" w:color="auto"/>
                <w:right w:val="none" w:sz="0" w:space="0" w:color="auto"/>
              </w:divBdr>
            </w:div>
            <w:div w:id="22014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089743">
      <w:bodyDiv w:val="1"/>
      <w:marLeft w:val="0"/>
      <w:marRight w:val="0"/>
      <w:marTop w:val="0"/>
      <w:marBottom w:val="0"/>
      <w:divBdr>
        <w:top w:val="none" w:sz="0" w:space="0" w:color="auto"/>
        <w:left w:val="none" w:sz="0" w:space="0" w:color="auto"/>
        <w:bottom w:val="none" w:sz="0" w:space="0" w:color="auto"/>
        <w:right w:val="none" w:sz="0" w:space="0" w:color="auto"/>
      </w:divBdr>
      <w:divsChild>
        <w:div w:id="275793259">
          <w:marLeft w:val="0"/>
          <w:marRight w:val="0"/>
          <w:marTop w:val="0"/>
          <w:marBottom w:val="0"/>
          <w:divBdr>
            <w:top w:val="none" w:sz="0" w:space="0" w:color="auto"/>
            <w:left w:val="none" w:sz="0" w:space="0" w:color="auto"/>
            <w:bottom w:val="none" w:sz="0" w:space="0" w:color="auto"/>
            <w:right w:val="none" w:sz="0" w:space="0" w:color="auto"/>
          </w:divBdr>
        </w:div>
        <w:div w:id="1953780136">
          <w:marLeft w:val="0"/>
          <w:marRight w:val="0"/>
          <w:marTop w:val="150"/>
          <w:marBottom w:val="0"/>
          <w:divBdr>
            <w:top w:val="none" w:sz="0" w:space="0" w:color="auto"/>
            <w:left w:val="none" w:sz="0" w:space="0" w:color="auto"/>
            <w:bottom w:val="none" w:sz="0" w:space="0" w:color="auto"/>
            <w:right w:val="none" w:sz="0" w:space="0" w:color="auto"/>
          </w:divBdr>
          <w:divsChild>
            <w:div w:id="1386180218">
              <w:marLeft w:val="1155"/>
              <w:marRight w:val="0"/>
              <w:marTop w:val="0"/>
              <w:marBottom w:val="0"/>
              <w:divBdr>
                <w:top w:val="none" w:sz="0" w:space="0" w:color="auto"/>
                <w:left w:val="none" w:sz="0" w:space="0" w:color="auto"/>
                <w:bottom w:val="none" w:sz="0" w:space="0" w:color="auto"/>
                <w:right w:val="none" w:sz="0" w:space="0" w:color="auto"/>
              </w:divBdr>
            </w:div>
            <w:div w:id="1896240188">
              <w:marLeft w:val="1155"/>
              <w:marRight w:val="0"/>
              <w:marTop w:val="0"/>
              <w:marBottom w:val="0"/>
              <w:divBdr>
                <w:top w:val="none" w:sz="0" w:space="0" w:color="auto"/>
                <w:left w:val="none" w:sz="0" w:space="0" w:color="auto"/>
                <w:bottom w:val="none" w:sz="0" w:space="0" w:color="auto"/>
                <w:right w:val="none" w:sz="0" w:space="0" w:color="auto"/>
              </w:divBdr>
            </w:div>
            <w:div w:id="604465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246170">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479482">
      <w:bodyDiv w:val="1"/>
      <w:marLeft w:val="0"/>
      <w:marRight w:val="0"/>
      <w:marTop w:val="0"/>
      <w:marBottom w:val="0"/>
      <w:divBdr>
        <w:top w:val="none" w:sz="0" w:space="0" w:color="auto"/>
        <w:left w:val="none" w:sz="0" w:space="0" w:color="auto"/>
        <w:bottom w:val="none" w:sz="0" w:space="0" w:color="auto"/>
        <w:right w:val="none" w:sz="0" w:space="0" w:color="auto"/>
      </w:divBdr>
      <w:divsChild>
        <w:div w:id="901015752">
          <w:marLeft w:val="0"/>
          <w:marRight w:val="0"/>
          <w:marTop w:val="0"/>
          <w:marBottom w:val="0"/>
          <w:divBdr>
            <w:top w:val="none" w:sz="0" w:space="0" w:color="auto"/>
            <w:left w:val="none" w:sz="0" w:space="0" w:color="auto"/>
            <w:bottom w:val="none" w:sz="0" w:space="0" w:color="auto"/>
            <w:right w:val="none" w:sz="0" w:space="0" w:color="auto"/>
          </w:divBdr>
        </w:div>
        <w:div w:id="516970617">
          <w:marLeft w:val="0"/>
          <w:marRight w:val="0"/>
          <w:marTop w:val="150"/>
          <w:marBottom w:val="0"/>
          <w:divBdr>
            <w:top w:val="none" w:sz="0" w:space="0" w:color="auto"/>
            <w:left w:val="none" w:sz="0" w:space="0" w:color="auto"/>
            <w:bottom w:val="none" w:sz="0" w:space="0" w:color="auto"/>
            <w:right w:val="none" w:sz="0" w:space="0" w:color="auto"/>
          </w:divBdr>
          <w:divsChild>
            <w:div w:id="1990207019">
              <w:marLeft w:val="1155"/>
              <w:marRight w:val="0"/>
              <w:marTop w:val="0"/>
              <w:marBottom w:val="0"/>
              <w:divBdr>
                <w:top w:val="none" w:sz="0" w:space="0" w:color="auto"/>
                <w:left w:val="none" w:sz="0" w:space="0" w:color="auto"/>
                <w:bottom w:val="none" w:sz="0" w:space="0" w:color="auto"/>
                <w:right w:val="none" w:sz="0" w:space="0" w:color="auto"/>
              </w:divBdr>
            </w:div>
            <w:div w:id="1488323014">
              <w:marLeft w:val="1155"/>
              <w:marRight w:val="0"/>
              <w:marTop w:val="0"/>
              <w:marBottom w:val="0"/>
              <w:divBdr>
                <w:top w:val="none" w:sz="0" w:space="0" w:color="auto"/>
                <w:left w:val="none" w:sz="0" w:space="0" w:color="auto"/>
                <w:bottom w:val="none" w:sz="0" w:space="0" w:color="auto"/>
                <w:right w:val="none" w:sz="0" w:space="0" w:color="auto"/>
              </w:divBdr>
            </w:div>
            <w:div w:id="111754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510394">
      <w:bodyDiv w:val="1"/>
      <w:marLeft w:val="0"/>
      <w:marRight w:val="0"/>
      <w:marTop w:val="0"/>
      <w:marBottom w:val="0"/>
      <w:divBdr>
        <w:top w:val="none" w:sz="0" w:space="0" w:color="auto"/>
        <w:left w:val="none" w:sz="0" w:space="0" w:color="auto"/>
        <w:bottom w:val="none" w:sz="0" w:space="0" w:color="auto"/>
        <w:right w:val="none" w:sz="0" w:space="0" w:color="auto"/>
      </w:divBdr>
      <w:divsChild>
        <w:div w:id="483937850">
          <w:marLeft w:val="0"/>
          <w:marRight w:val="0"/>
          <w:marTop w:val="0"/>
          <w:marBottom w:val="0"/>
          <w:divBdr>
            <w:top w:val="none" w:sz="0" w:space="0" w:color="auto"/>
            <w:left w:val="none" w:sz="0" w:space="0" w:color="auto"/>
            <w:bottom w:val="none" w:sz="0" w:space="0" w:color="auto"/>
            <w:right w:val="none" w:sz="0" w:space="0" w:color="auto"/>
          </w:divBdr>
        </w:div>
        <w:div w:id="1037854782">
          <w:marLeft w:val="0"/>
          <w:marRight w:val="0"/>
          <w:marTop w:val="150"/>
          <w:marBottom w:val="0"/>
          <w:divBdr>
            <w:top w:val="none" w:sz="0" w:space="0" w:color="auto"/>
            <w:left w:val="none" w:sz="0" w:space="0" w:color="auto"/>
            <w:bottom w:val="none" w:sz="0" w:space="0" w:color="auto"/>
            <w:right w:val="none" w:sz="0" w:space="0" w:color="auto"/>
          </w:divBdr>
          <w:divsChild>
            <w:div w:id="788551061">
              <w:marLeft w:val="1155"/>
              <w:marRight w:val="0"/>
              <w:marTop w:val="0"/>
              <w:marBottom w:val="0"/>
              <w:divBdr>
                <w:top w:val="none" w:sz="0" w:space="0" w:color="auto"/>
                <w:left w:val="none" w:sz="0" w:space="0" w:color="auto"/>
                <w:bottom w:val="none" w:sz="0" w:space="0" w:color="auto"/>
                <w:right w:val="none" w:sz="0" w:space="0" w:color="auto"/>
              </w:divBdr>
            </w:div>
            <w:div w:id="1573275336">
              <w:marLeft w:val="1155"/>
              <w:marRight w:val="0"/>
              <w:marTop w:val="0"/>
              <w:marBottom w:val="0"/>
              <w:divBdr>
                <w:top w:val="none" w:sz="0" w:space="0" w:color="auto"/>
                <w:left w:val="none" w:sz="0" w:space="0" w:color="auto"/>
                <w:bottom w:val="none" w:sz="0" w:space="0" w:color="auto"/>
                <w:right w:val="none" w:sz="0" w:space="0" w:color="auto"/>
              </w:divBdr>
            </w:div>
            <w:div w:id="2052918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2444">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255758">
      <w:bodyDiv w:val="1"/>
      <w:marLeft w:val="0"/>
      <w:marRight w:val="0"/>
      <w:marTop w:val="0"/>
      <w:marBottom w:val="0"/>
      <w:divBdr>
        <w:top w:val="none" w:sz="0" w:space="0" w:color="auto"/>
        <w:left w:val="none" w:sz="0" w:space="0" w:color="auto"/>
        <w:bottom w:val="none" w:sz="0" w:space="0" w:color="auto"/>
        <w:right w:val="none" w:sz="0" w:space="0" w:color="auto"/>
      </w:divBdr>
      <w:divsChild>
        <w:div w:id="1297837205">
          <w:marLeft w:val="0"/>
          <w:marRight w:val="0"/>
          <w:marTop w:val="0"/>
          <w:marBottom w:val="0"/>
          <w:divBdr>
            <w:top w:val="none" w:sz="0" w:space="0" w:color="auto"/>
            <w:left w:val="none" w:sz="0" w:space="0" w:color="auto"/>
            <w:bottom w:val="none" w:sz="0" w:space="0" w:color="auto"/>
            <w:right w:val="none" w:sz="0" w:space="0" w:color="auto"/>
          </w:divBdr>
        </w:div>
        <w:div w:id="61103622">
          <w:marLeft w:val="0"/>
          <w:marRight w:val="0"/>
          <w:marTop w:val="150"/>
          <w:marBottom w:val="0"/>
          <w:divBdr>
            <w:top w:val="none" w:sz="0" w:space="0" w:color="auto"/>
            <w:left w:val="none" w:sz="0" w:space="0" w:color="auto"/>
            <w:bottom w:val="none" w:sz="0" w:space="0" w:color="auto"/>
            <w:right w:val="none" w:sz="0" w:space="0" w:color="auto"/>
          </w:divBdr>
          <w:divsChild>
            <w:div w:id="1745836479">
              <w:marLeft w:val="1155"/>
              <w:marRight w:val="0"/>
              <w:marTop w:val="0"/>
              <w:marBottom w:val="0"/>
              <w:divBdr>
                <w:top w:val="none" w:sz="0" w:space="0" w:color="auto"/>
                <w:left w:val="none" w:sz="0" w:space="0" w:color="auto"/>
                <w:bottom w:val="none" w:sz="0" w:space="0" w:color="auto"/>
                <w:right w:val="none" w:sz="0" w:space="0" w:color="auto"/>
              </w:divBdr>
            </w:div>
            <w:div w:id="263657034">
              <w:marLeft w:val="1155"/>
              <w:marRight w:val="0"/>
              <w:marTop w:val="0"/>
              <w:marBottom w:val="0"/>
              <w:divBdr>
                <w:top w:val="none" w:sz="0" w:space="0" w:color="auto"/>
                <w:left w:val="none" w:sz="0" w:space="0" w:color="auto"/>
                <w:bottom w:val="none" w:sz="0" w:space="0" w:color="auto"/>
                <w:right w:val="none" w:sz="0" w:space="0" w:color="auto"/>
              </w:divBdr>
            </w:div>
            <w:div w:id="68729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6869465">
      <w:bodyDiv w:val="1"/>
      <w:marLeft w:val="0"/>
      <w:marRight w:val="0"/>
      <w:marTop w:val="0"/>
      <w:marBottom w:val="0"/>
      <w:divBdr>
        <w:top w:val="none" w:sz="0" w:space="0" w:color="auto"/>
        <w:left w:val="none" w:sz="0" w:space="0" w:color="auto"/>
        <w:bottom w:val="none" w:sz="0" w:space="0" w:color="auto"/>
        <w:right w:val="none" w:sz="0" w:space="0" w:color="auto"/>
      </w:divBdr>
      <w:divsChild>
        <w:div w:id="740756995">
          <w:marLeft w:val="0"/>
          <w:marRight w:val="0"/>
          <w:marTop w:val="0"/>
          <w:marBottom w:val="0"/>
          <w:divBdr>
            <w:top w:val="none" w:sz="0" w:space="0" w:color="auto"/>
            <w:left w:val="none" w:sz="0" w:space="0" w:color="auto"/>
            <w:bottom w:val="none" w:sz="0" w:space="0" w:color="auto"/>
            <w:right w:val="none" w:sz="0" w:space="0" w:color="auto"/>
          </w:divBdr>
        </w:div>
        <w:div w:id="235551893">
          <w:marLeft w:val="0"/>
          <w:marRight w:val="0"/>
          <w:marTop w:val="150"/>
          <w:marBottom w:val="0"/>
          <w:divBdr>
            <w:top w:val="none" w:sz="0" w:space="0" w:color="auto"/>
            <w:left w:val="none" w:sz="0" w:space="0" w:color="auto"/>
            <w:bottom w:val="none" w:sz="0" w:space="0" w:color="auto"/>
            <w:right w:val="none" w:sz="0" w:space="0" w:color="auto"/>
          </w:divBdr>
          <w:divsChild>
            <w:div w:id="739208009">
              <w:marLeft w:val="1155"/>
              <w:marRight w:val="0"/>
              <w:marTop w:val="0"/>
              <w:marBottom w:val="0"/>
              <w:divBdr>
                <w:top w:val="none" w:sz="0" w:space="0" w:color="auto"/>
                <w:left w:val="none" w:sz="0" w:space="0" w:color="auto"/>
                <w:bottom w:val="none" w:sz="0" w:space="0" w:color="auto"/>
                <w:right w:val="none" w:sz="0" w:space="0" w:color="auto"/>
              </w:divBdr>
            </w:div>
            <w:div w:id="119346170">
              <w:marLeft w:val="1155"/>
              <w:marRight w:val="0"/>
              <w:marTop w:val="0"/>
              <w:marBottom w:val="0"/>
              <w:divBdr>
                <w:top w:val="none" w:sz="0" w:space="0" w:color="auto"/>
                <w:left w:val="none" w:sz="0" w:space="0" w:color="auto"/>
                <w:bottom w:val="none" w:sz="0" w:space="0" w:color="auto"/>
                <w:right w:val="none" w:sz="0" w:space="0" w:color="auto"/>
              </w:divBdr>
            </w:div>
            <w:div w:id="1820420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01274">
      <w:bodyDiv w:val="1"/>
      <w:marLeft w:val="0"/>
      <w:marRight w:val="0"/>
      <w:marTop w:val="0"/>
      <w:marBottom w:val="0"/>
      <w:divBdr>
        <w:top w:val="none" w:sz="0" w:space="0" w:color="auto"/>
        <w:left w:val="none" w:sz="0" w:space="0" w:color="auto"/>
        <w:bottom w:val="none" w:sz="0" w:space="0" w:color="auto"/>
        <w:right w:val="none" w:sz="0" w:space="0" w:color="auto"/>
      </w:divBdr>
      <w:divsChild>
        <w:div w:id="2113626833">
          <w:marLeft w:val="0"/>
          <w:marRight w:val="0"/>
          <w:marTop w:val="0"/>
          <w:marBottom w:val="0"/>
          <w:divBdr>
            <w:top w:val="none" w:sz="0" w:space="0" w:color="auto"/>
            <w:left w:val="none" w:sz="0" w:space="0" w:color="auto"/>
            <w:bottom w:val="none" w:sz="0" w:space="0" w:color="auto"/>
            <w:right w:val="none" w:sz="0" w:space="0" w:color="auto"/>
          </w:divBdr>
        </w:div>
        <w:div w:id="588317721">
          <w:marLeft w:val="0"/>
          <w:marRight w:val="0"/>
          <w:marTop w:val="150"/>
          <w:marBottom w:val="0"/>
          <w:divBdr>
            <w:top w:val="none" w:sz="0" w:space="0" w:color="auto"/>
            <w:left w:val="none" w:sz="0" w:space="0" w:color="auto"/>
            <w:bottom w:val="none" w:sz="0" w:space="0" w:color="auto"/>
            <w:right w:val="none" w:sz="0" w:space="0" w:color="auto"/>
          </w:divBdr>
          <w:divsChild>
            <w:div w:id="1459762296">
              <w:marLeft w:val="1155"/>
              <w:marRight w:val="0"/>
              <w:marTop w:val="0"/>
              <w:marBottom w:val="0"/>
              <w:divBdr>
                <w:top w:val="none" w:sz="0" w:space="0" w:color="auto"/>
                <w:left w:val="none" w:sz="0" w:space="0" w:color="auto"/>
                <w:bottom w:val="none" w:sz="0" w:space="0" w:color="auto"/>
                <w:right w:val="none" w:sz="0" w:space="0" w:color="auto"/>
              </w:divBdr>
            </w:div>
            <w:div w:id="2144469711">
              <w:marLeft w:val="1155"/>
              <w:marRight w:val="0"/>
              <w:marTop w:val="0"/>
              <w:marBottom w:val="0"/>
              <w:divBdr>
                <w:top w:val="none" w:sz="0" w:space="0" w:color="auto"/>
                <w:left w:val="none" w:sz="0" w:space="0" w:color="auto"/>
                <w:bottom w:val="none" w:sz="0" w:space="0" w:color="auto"/>
                <w:right w:val="none" w:sz="0" w:space="0" w:color="auto"/>
              </w:divBdr>
            </w:div>
            <w:div w:id="141991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54714">
      <w:bodyDiv w:val="1"/>
      <w:marLeft w:val="0"/>
      <w:marRight w:val="0"/>
      <w:marTop w:val="0"/>
      <w:marBottom w:val="0"/>
      <w:divBdr>
        <w:top w:val="none" w:sz="0" w:space="0" w:color="auto"/>
        <w:left w:val="none" w:sz="0" w:space="0" w:color="auto"/>
        <w:bottom w:val="none" w:sz="0" w:space="0" w:color="auto"/>
        <w:right w:val="none" w:sz="0" w:space="0" w:color="auto"/>
      </w:divBdr>
      <w:divsChild>
        <w:div w:id="231234738">
          <w:marLeft w:val="0"/>
          <w:marRight w:val="0"/>
          <w:marTop w:val="0"/>
          <w:marBottom w:val="0"/>
          <w:divBdr>
            <w:top w:val="none" w:sz="0" w:space="0" w:color="auto"/>
            <w:left w:val="none" w:sz="0" w:space="0" w:color="auto"/>
            <w:bottom w:val="none" w:sz="0" w:space="0" w:color="auto"/>
            <w:right w:val="none" w:sz="0" w:space="0" w:color="auto"/>
          </w:divBdr>
        </w:div>
        <w:div w:id="1466704029">
          <w:marLeft w:val="0"/>
          <w:marRight w:val="0"/>
          <w:marTop w:val="150"/>
          <w:marBottom w:val="0"/>
          <w:divBdr>
            <w:top w:val="none" w:sz="0" w:space="0" w:color="auto"/>
            <w:left w:val="none" w:sz="0" w:space="0" w:color="auto"/>
            <w:bottom w:val="none" w:sz="0" w:space="0" w:color="auto"/>
            <w:right w:val="none" w:sz="0" w:space="0" w:color="auto"/>
          </w:divBdr>
          <w:divsChild>
            <w:div w:id="878933778">
              <w:marLeft w:val="1155"/>
              <w:marRight w:val="0"/>
              <w:marTop w:val="0"/>
              <w:marBottom w:val="0"/>
              <w:divBdr>
                <w:top w:val="none" w:sz="0" w:space="0" w:color="auto"/>
                <w:left w:val="none" w:sz="0" w:space="0" w:color="auto"/>
                <w:bottom w:val="none" w:sz="0" w:space="0" w:color="auto"/>
                <w:right w:val="none" w:sz="0" w:space="0" w:color="auto"/>
              </w:divBdr>
            </w:div>
            <w:div w:id="320741156">
              <w:marLeft w:val="1155"/>
              <w:marRight w:val="0"/>
              <w:marTop w:val="0"/>
              <w:marBottom w:val="0"/>
              <w:divBdr>
                <w:top w:val="none" w:sz="0" w:space="0" w:color="auto"/>
                <w:left w:val="none" w:sz="0" w:space="0" w:color="auto"/>
                <w:bottom w:val="none" w:sz="0" w:space="0" w:color="auto"/>
                <w:right w:val="none" w:sz="0" w:space="0" w:color="auto"/>
              </w:divBdr>
            </w:div>
            <w:div w:id="93147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756355">
      <w:bodyDiv w:val="1"/>
      <w:marLeft w:val="0"/>
      <w:marRight w:val="0"/>
      <w:marTop w:val="0"/>
      <w:marBottom w:val="0"/>
      <w:divBdr>
        <w:top w:val="none" w:sz="0" w:space="0" w:color="auto"/>
        <w:left w:val="none" w:sz="0" w:space="0" w:color="auto"/>
        <w:bottom w:val="none" w:sz="0" w:space="0" w:color="auto"/>
        <w:right w:val="none" w:sz="0" w:space="0" w:color="auto"/>
      </w:divBdr>
      <w:divsChild>
        <w:div w:id="236398865">
          <w:marLeft w:val="0"/>
          <w:marRight w:val="0"/>
          <w:marTop w:val="0"/>
          <w:marBottom w:val="0"/>
          <w:divBdr>
            <w:top w:val="none" w:sz="0" w:space="0" w:color="auto"/>
            <w:left w:val="none" w:sz="0" w:space="0" w:color="auto"/>
            <w:bottom w:val="none" w:sz="0" w:space="0" w:color="auto"/>
            <w:right w:val="none" w:sz="0" w:space="0" w:color="auto"/>
          </w:divBdr>
        </w:div>
        <w:div w:id="127940033">
          <w:marLeft w:val="0"/>
          <w:marRight w:val="0"/>
          <w:marTop w:val="150"/>
          <w:marBottom w:val="0"/>
          <w:divBdr>
            <w:top w:val="none" w:sz="0" w:space="0" w:color="auto"/>
            <w:left w:val="none" w:sz="0" w:space="0" w:color="auto"/>
            <w:bottom w:val="none" w:sz="0" w:space="0" w:color="auto"/>
            <w:right w:val="none" w:sz="0" w:space="0" w:color="auto"/>
          </w:divBdr>
          <w:divsChild>
            <w:div w:id="1983459547">
              <w:marLeft w:val="1155"/>
              <w:marRight w:val="0"/>
              <w:marTop w:val="0"/>
              <w:marBottom w:val="0"/>
              <w:divBdr>
                <w:top w:val="none" w:sz="0" w:space="0" w:color="auto"/>
                <w:left w:val="none" w:sz="0" w:space="0" w:color="auto"/>
                <w:bottom w:val="none" w:sz="0" w:space="0" w:color="auto"/>
                <w:right w:val="none" w:sz="0" w:space="0" w:color="auto"/>
              </w:divBdr>
            </w:div>
            <w:div w:id="1566186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76060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4252">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10347">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099770">
      <w:bodyDiv w:val="1"/>
      <w:marLeft w:val="0"/>
      <w:marRight w:val="0"/>
      <w:marTop w:val="0"/>
      <w:marBottom w:val="0"/>
      <w:divBdr>
        <w:top w:val="none" w:sz="0" w:space="0" w:color="auto"/>
        <w:left w:val="none" w:sz="0" w:space="0" w:color="auto"/>
        <w:bottom w:val="none" w:sz="0" w:space="0" w:color="auto"/>
        <w:right w:val="none" w:sz="0" w:space="0" w:color="auto"/>
      </w:divBdr>
      <w:divsChild>
        <w:div w:id="1110513281">
          <w:marLeft w:val="0"/>
          <w:marRight w:val="0"/>
          <w:marTop w:val="0"/>
          <w:marBottom w:val="0"/>
          <w:divBdr>
            <w:top w:val="none" w:sz="0" w:space="0" w:color="auto"/>
            <w:left w:val="none" w:sz="0" w:space="0" w:color="auto"/>
            <w:bottom w:val="none" w:sz="0" w:space="0" w:color="auto"/>
            <w:right w:val="none" w:sz="0" w:space="0" w:color="auto"/>
          </w:divBdr>
        </w:div>
        <w:div w:id="1492258445">
          <w:marLeft w:val="0"/>
          <w:marRight w:val="0"/>
          <w:marTop w:val="150"/>
          <w:marBottom w:val="0"/>
          <w:divBdr>
            <w:top w:val="none" w:sz="0" w:space="0" w:color="auto"/>
            <w:left w:val="none" w:sz="0" w:space="0" w:color="auto"/>
            <w:bottom w:val="none" w:sz="0" w:space="0" w:color="auto"/>
            <w:right w:val="none" w:sz="0" w:space="0" w:color="auto"/>
          </w:divBdr>
          <w:divsChild>
            <w:div w:id="600769573">
              <w:marLeft w:val="1155"/>
              <w:marRight w:val="0"/>
              <w:marTop w:val="0"/>
              <w:marBottom w:val="0"/>
              <w:divBdr>
                <w:top w:val="none" w:sz="0" w:space="0" w:color="auto"/>
                <w:left w:val="none" w:sz="0" w:space="0" w:color="auto"/>
                <w:bottom w:val="none" w:sz="0" w:space="0" w:color="auto"/>
                <w:right w:val="none" w:sz="0" w:space="0" w:color="auto"/>
              </w:divBdr>
            </w:div>
            <w:div w:id="164512682">
              <w:marLeft w:val="1155"/>
              <w:marRight w:val="0"/>
              <w:marTop w:val="0"/>
              <w:marBottom w:val="0"/>
              <w:divBdr>
                <w:top w:val="none" w:sz="0" w:space="0" w:color="auto"/>
                <w:left w:val="none" w:sz="0" w:space="0" w:color="auto"/>
                <w:bottom w:val="none" w:sz="0" w:space="0" w:color="auto"/>
                <w:right w:val="none" w:sz="0" w:space="0" w:color="auto"/>
              </w:divBdr>
            </w:div>
            <w:div w:id="155125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178559">
      <w:bodyDiv w:val="1"/>
      <w:marLeft w:val="0"/>
      <w:marRight w:val="0"/>
      <w:marTop w:val="0"/>
      <w:marBottom w:val="0"/>
      <w:divBdr>
        <w:top w:val="none" w:sz="0" w:space="0" w:color="auto"/>
        <w:left w:val="none" w:sz="0" w:space="0" w:color="auto"/>
        <w:bottom w:val="none" w:sz="0" w:space="0" w:color="auto"/>
        <w:right w:val="none" w:sz="0" w:space="0" w:color="auto"/>
      </w:divBdr>
      <w:divsChild>
        <w:div w:id="1912734437">
          <w:marLeft w:val="0"/>
          <w:marRight w:val="0"/>
          <w:marTop w:val="0"/>
          <w:marBottom w:val="0"/>
          <w:divBdr>
            <w:top w:val="none" w:sz="0" w:space="0" w:color="auto"/>
            <w:left w:val="none" w:sz="0" w:space="0" w:color="auto"/>
            <w:bottom w:val="none" w:sz="0" w:space="0" w:color="auto"/>
            <w:right w:val="none" w:sz="0" w:space="0" w:color="auto"/>
          </w:divBdr>
        </w:div>
        <w:div w:id="945036652">
          <w:marLeft w:val="0"/>
          <w:marRight w:val="0"/>
          <w:marTop w:val="150"/>
          <w:marBottom w:val="0"/>
          <w:divBdr>
            <w:top w:val="none" w:sz="0" w:space="0" w:color="auto"/>
            <w:left w:val="none" w:sz="0" w:space="0" w:color="auto"/>
            <w:bottom w:val="none" w:sz="0" w:space="0" w:color="auto"/>
            <w:right w:val="none" w:sz="0" w:space="0" w:color="auto"/>
          </w:divBdr>
          <w:divsChild>
            <w:div w:id="581109236">
              <w:marLeft w:val="1155"/>
              <w:marRight w:val="0"/>
              <w:marTop w:val="0"/>
              <w:marBottom w:val="0"/>
              <w:divBdr>
                <w:top w:val="none" w:sz="0" w:space="0" w:color="auto"/>
                <w:left w:val="none" w:sz="0" w:space="0" w:color="auto"/>
                <w:bottom w:val="none" w:sz="0" w:space="0" w:color="auto"/>
                <w:right w:val="none" w:sz="0" w:space="0" w:color="auto"/>
              </w:divBdr>
            </w:div>
            <w:div w:id="1637491009">
              <w:marLeft w:val="1155"/>
              <w:marRight w:val="0"/>
              <w:marTop w:val="0"/>
              <w:marBottom w:val="0"/>
              <w:divBdr>
                <w:top w:val="none" w:sz="0" w:space="0" w:color="auto"/>
                <w:left w:val="none" w:sz="0" w:space="0" w:color="auto"/>
                <w:bottom w:val="none" w:sz="0" w:space="0" w:color="auto"/>
                <w:right w:val="none" w:sz="0" w:space="0" w:color="auto"/>
              </w:divBdr>
            </w:div>
            <w:div w:id="1352999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2017">
      <w:bodyDiv w:val="1"/>
      <w:marLeft w:val="0"/>
      <w:marRight w:val="0"/>
      <w:marTop w:val="0"/>
      <w:marBottom w:val="0"/>
      <w:divBdr>
        <w:top w:val="none" w:sz="0" w:space="0" w:color="auto"/>
        <w:left w:val="none" w:sz="0" w:space="0" w:color="auto"/>
        <w:bottom w:val="none" w:sz="0" w:space="0" w:color="auto"/>
        <w:right w:val="none" w:sz="0" w:space="0" w:color="auto"/>
      </w:divBdr>
      <w:divsChild>
        <w:div w:id="1199003227">
          <w:marLeft w:val="0"/>
          <w:marRight w:val="0"/>
          <w:marTop w:val="0"/>
          <w:marBottom w:val="0"/>
          <w:divBdr>
            <w:top w:val="none" w:sz="0" w:space="0" w:color="auto"/>
            <w:left w:val="none" w:sz="0" w:space="0" w:color="auto"/>
            <w:bottom w:val="none" w:sz="0" w:space="0" w:color="auto"/>
            <w:right w:val="none" w:sz="0" w:space="0" w:color="auto"/>
          </w:divBdr>
        </w:div>
        <w:div w:id="1432701982">
          <w:marLeft w:val="0"/>
          <w:marRight w:val="0"/>
          <w:marTop w:val="150"/>
          <w:marBottom w:val="0"/>
          <w:divBdr>
            <w:top w:val="none" w:sz="0" w:space="0" w:color="auto"/>
            <w:left w:val="none" w:sz="0" w:space="0" w:color="auto"/>
            <w:bottom w:val="none" w:sz="0" w:space="0" w:color="auto"/>
            <w:right w:val="none" w:sz="0" w:space="0" w:color="auto"/>
          </w:divBdr>
          <w:divsChild>
            <w:div w:id="191916725">
              <w:marLeft w:val="1155"/>
              <w:marRight w:val="0"/>
              <w:marTop w:val="0"/>
              <w:marBottom w:val="0"/>
              <w:divBdr>
                <w:top w:val="none" w:sz="0" w:space="0" w:color="auto"/>
                <w:left w:val="none" w:sz="0" w:space="0" w:color="auto"/>
                <w:bottom w:val="none" w:sz="0" w:space="0" w:color="auto"/>
                <w:right w:val="none" w:sz="0" w:space="0" w:color="auto"/>
              </w:divBdr>
            </w:div>
            <w:div w:id="140309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5149">
      <w:bodyDiv w:val="1"/>
      <w:marLeft w:val="0"/>
      <w:marRight w:val="0"/>
      <w:marTop w:val="0"/>
      <w:marBottom w:val="0"/>
      <w:divBdr>
        <w:top w:val="none" w:sz="0" w:space="0" w:color="auto"/>
        <w:left w:val="none" w:sz="0" w:space="0" w:color="auto"/>
        <w:bottom w:val="none" w:sz="0" w:space="0" w:color="auto"/>
        <w:right w:val="none" w:sz="0" w:space="0" w:color="auto"/>
      </w:divBdr>
    </w:div>
    <w:div w:id="938442285">
      <w:bodyDiv w:val="1"/>
      <w:marLeft w:val="0"/>
      <w:marRight w:val="0"/>
      <w:marTop w:val="0"/>
      <w:marBottom w:val="0"/>
      <w:divBdr>
        <w:top w:val="none" w:sz="0" w:space="0" w:color="auto"/>
        <w:left w:val="none" w:sz="0" w:space="0" w:color="auto"/>
        <w:bottom w:val="none" w:sz="0" w:space="0" w:color="auto"/>
        <w:right w:val="none" w:sz="0" w:space="0" w:color="auto"/>
      </w:divBdr>
      <w:divsChild>
        <w:div w:id="700785417">
          <w:marLeft w:val="0"/>
          <w:marRight w:val="0"/>
          <w:marTop w:val="0"/>
          <w:marBottom w:val="0"/>
          <w:divBdr>
            <w:top w:val="none" w:sz="0" w:space="0" w:color="auto"/>
            <w:left w:val="none" w:sz="0" w:space="0" w:color="auto"/>
            <w:bottom w:val="none" w:sz="0" w:space="0" w:color="auto"/>
            <w:right w:val="none" w:sz="0" w:space="0" w:color="auto"/>
          </w:divBdr>
        </w:div>
        <w:div w:id="516887745">
          <w:marLeft w:val="0"/>
          <w:marRight w:val="0"/>
          <w:marTop w:val="150"/>
          <w:marBottom w:val="0"/>
          <w:divBdr>
            <w:top w:val="none" w:sz="0" w:space="0" w:color="auto"/>
            <w:left w:val="none" w:sz="0" w:space="0" w:color="auto"/>
            <w:bottom w:val="none" w:sz="0" w:space="0" w:color="auto"/>
            <w:right w:val="none" w:sz="0" w:space="0" w:color="auto"/>
          </w:divBdr>
          <w:divsChild>
            <w:div w:id="1041319968">
              <w:marLeft w:val="1155"/>
              <w:marRight w:val="0"/>
              <w:marTop w:val="0"/>
              <w:marBottom w:val="0"/>
              <w:divBdr>
                <w:top w:val="none" w:sz="0" w:space="0" w:color="auto"/>
                <w:left w:val="none" w:sz="0" w:space="0" w:color="auto"/>
                <w:bottom w:val="none" w:sz="0" w:space="0" w:color="auto"/>
                <w:right w:val="none" w:sz="0" w:space="0" w:color="auto"/>
              </w:divBdr>
            </w:div>
            <w:div w:id="294338372">
              <w:marLeft w:val="1155"/>
              <w:marRight w:val="0"/>
              <w:marTop w:val="0"/>
              <w:marBottom w:val="0"/>
              <w:divBdr>
                <w:top w:val="none" w:sz="0" w:space="0" w:color="auto"/>
                <w:left w:val="none" w:sz="0" w:space="0" w:color="auto"/>
                <w:bottom w:val="none" w:sz="0" w:space="0" w:color="auto"/>
                <w:right w:val="none" w:sz="0" w:space="0" w:color="auto"/>
              </w:divBdr>
            </w:div>
            <w:div w:id="733116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8831915">
      <w:bodyDiv w:val="1"/>
      <w:marLeft w:val="0"/>
      <w:marRight w:val="0"/>
      <w:marTop w:val="0"/>
      <w:marBottom w:val="0"/>
      <w:divBdr>
        <w:top w:val="none" w:sz="0" w:space="0" w:color="auto"/>
        <w:left w:val="none" w:sz="0" w:space="0" w:color="auto"/>
        <w:bottom w:val="none" w:sz="0" w:space="0" w:color="auto"/>
        <w:right w:val="none" w:sz="0" w:space="0" w:color="auto"/>
      </w:divBdr>
      <w:divsChild>
        <w:div w:id="1125852122">
          <w:marLeft w:val="0"/>
          <w:marRight w:val="0"/>
          <w:marTop w:val="0"/>
          <w:marBottom w:val="0"/>
          <w:divBdr>
            <w:top w:val="none" w:sz="0" w:space="0" w:color="auto"/>
            <w:left w:val="none" w:sz="0" w:space="0" w:color="auto"/>
            <w:bottom w:val="none" w:sz="0" w:space="0" w:color="auto"/>
            <w:right w:val="none" w:sz="0" w:space="0" w:color="auto"/>
          </w:divBdr>
        </w:div>
        <w:div w:id="758991004">
          <w:marLeft w:val="0"/>
          <w:marRight w:val="0"/>
          <w:marTop w:val="150"/>
          <w:marBottom w:val="0"/>
          <w:divBdr>
            <w:top w:val="none" w:sz="0" w:space="0" w:color="auto"/>
            <w:left w:val="none" w:sz="0" w:space="0" w:color="auto"/>
            <w:bottom w:val="none" w:sz="0" w:space="0" w:color="auto"/>
            <w:right w:val="none" w:sz="0" w:space="0" w:color="auto"/>
          </w:divBdr>
          <w:divsChild>
            <w:div w:id="1007515409">
              <w:marLeft w:val="1155"/>
              <w:marRight w:val="0"/>
              <w:marTop w:val="0"/>
              <w:marBottom w:val="0"/>
              <w:divBdr>
                <w:top w:val="none" w:sz="0" w:space="0" w:color="auto"/>
                <w:left w:val="none" w:sz="0" w:space="0" w:color="auto"/>
                <w:bottom w:val="none" w:sz="0" w:space="0" w:color="auto"/>
                <w:right w:val="none" w:sz="0" w:space="0" w:color="auto"/>
              </w:divBdr>
            </w:div>
            <w:div w:id="1825469722">
              <w:marLeft w:val="1155"/>
              <w:marRight w:val="0"/>
              <w:marTop w:val="0"/>
              <w:marBottom w:val="0"/>
              <w:divBdr>
                <w:top w:val="none" w:sz="0" w:space="0" w:color="auto"/>
                <w:left w:val="none" w:sz="0" w:space="0" w:color="auto"/>
                <w:bottom w:val="none" w:sz="0" w:space="0" w:color="auto"/>
                <w:right w:val="none" w:sz="0" w:space="0" w:color="auto"/>
              </w:divBdr>
            </w:div>
            <w:div w:id="120651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876229">
      <w:bodyDiv w:val="1"/>
      <w:marLeft w:val="0"/>
      <w:marRight w:val="0"/>
      <w:marTop w:val="0"/>
      <w:marBottom w:val="0"/>
      <w:divBdr>
        <w:top w:val="none" w:sz="0" w:space="0" w:color="auto"/>
        <w:left w:val="none" w:sz="0" w:space="0" w:color="auto"/>
        <w:bottom w:val="none" w:sz="0" w:space="0" w:color="auto"/>
        <w:right w:val="none" w:sz="0" w:space="0" w:color="auto"/>
      </w:divBdr>
      <w:divsChild>
        <w:div w:id="687678095">
          <w:marLeft w:val="0"/>
          <w:marRight w:val="0"/>
          <w:marTop w:val="0"/>
          <w:marBottom w:val="0"/>
          <w:divBdr>
            <w:top w:val="none" w:sz="0" w:space="0" w:color="auto"/>
            <w:left w:val="none" w:sz="0" w:space="0" w:color="auto"/>
            <w:bottom w:val="none" w:sz="0" w:space="0" w:color="auto"/>
            <w:right w:val="none" w:sz="0" w:space="0" w:color="auto"/>
          </w:divBdr>
        </w:div>
        <w:div w:id="158542819">
          <w:marLeft w:val="0"/>
          <w:marRight w:val="0"/>
          <w:marTop w:val="150"/>
          <w:marBottom w:val="0"/>
          <w:divBdr>
            <w:top w:val="none" w:sz="0" w:space="0" w:color="auto"/>
            <w:left w:val="none" w:sz="0" w:space="0" w:color="auto"/>
            <w:bottom w:val="none" w:sz="0" w:space="0" w:color="auto"/>
            <w:right w:val="none" w:sz="0" w:space="0" w:color="auto"/>
          </w:divBdr>
          <w:divsChild>
            <w:div w:id="25374733">
              <w:marLeft w:val="1155"/>
              <w:marRight w:val="0"/>
              <w:marTop w:val="0"/>
              <w:marBottom w:val="0"/>
              <w:divBdr>
                <w:top w:val="none" w:sz="0" w:space="0" w:color="auto"/>
                <w:left w:val="none" w:sz="0" w:space="0" w:color="auto"/>
                <w:bottom w:val="none" w:sz="0" w:space="0" w:color="auto"/>
                <w:right w:val="none" w:sz="0" w:space="0" w:color="auto"/>
              </w:divBdr>
            </w:div>
            <w:div w:id="203257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114349">
      <w:bodyDiv w:val="1"/>
      <w:marLeft w:val="0"/>
      <w:marRight w:val="0"/>
      <w:marTop w:val="0"/>
      <w:marBottom w:val="0"/>
      <w:divBdr>
        <w:top w:val="none" w:sz="0" w:space="0" w:color="auto"/>
        <w:left w:val="none" w:sz="0" w:space="0" w:color="auto"/>
        <w:bottom w:val="none" w:sz="0" w:space="0" w:color="auto"/>
        <w:right w:val="none" w:sz="0" w:space="0" w:color="auto"/>
      </w:divBdr>
      <w:divsChild>
        <w:div w:id="185413774">
          <w:marLeft w:val="0"/>
          <w:marRight w:val="0"/>
          <w:marTop w:val="0"/>
          <w:marBottom w:val="0"/>
          <w:divBdr>
            <w:top w:val="none" w:sz="0" w:space="0" w:color="auto"/>
            <w:left w:val="none" w:sz="0" w:space="0" w:color="auto"/>
            <w:bottom w:val="none" w:sz="0" w:space="0" w:color="auto"/>
            <w:right w:val="none" w:sz="0" w:space="0" w:color="auto"/>
          </w:divBdr>
        </w:div>
        <w:div w:id="1152454532">
          <w:marLeft w:val="0"/>
          <w:marRight w:val="0"/>
          <w:marTop w:val="150"/>
          <w:marBottom w:val="0"/>
          <w:divBdr>
            <w:top w:val="none" w:sz="0" w:space="0" w:color="auto"/>
            <w:left w:val="none" w:sz="0" w:space="0" w:color="auto"/>
            <w:bottom w:val="none" w:sz="0" w:space="0" w:color="auto"/>
            <w:right w:val="none" w:sz="0" w:space="0" w:color="auto"/>
          </w:divBdr>
          <w:divsChild>
            <w:div w:id="1757554900">
              <w:marLeft w:val="1155"/>
              <w:marRight w:val="0"/>
              <w:marTop w:val="0"/>
              <w:marBottom w:val="0"/>
              <w:divBdr>
                <w:top w:val="none" w:sz="0" w:space="0" w:color="auto"/>
                <w:left w:val="none" w:sz="0" w:space="0" w:color="auto"/>
                <w:bottom w:val="none" w:sz="0" w:space="0" w:color="auto"/>
                <w:right w:val="none" w:sz="0" w:space="0" w:color="auto"/>
              </w:divBdr>
            </w:div>
            <w:div w:id="1375739387">
              <w:marLeft w:val="1155"/>
              <w:marRight w:val="0"/>
              <w:marTop w:val="0"/>
              <w:marBottom w:val="0"/>
              <w:divBdr>
                <w:top w:val="none" w:sz="0" w:space="0" w:color="auto"/>
                <w:left w:val="none" w:sz="0" w:space="0" w:color="auto"/>
                <w:bottom w:val="none" w:sz="0" w:space="0" w:color="auto"/>
                <w:right w:val="none" w:sz="0" w:space="0" w:color="auto"/>
              </w:divBdr>
            </w:div>
            <w:div w:id="900823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40113">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0842">
      <w:bodyDiv w:val="1"/>
      <w:marLeft w:val="0"/>
      <w:marRight w:val="0"/>
      <w:marTop w:val="0"/>
      <w:marBottom w:val="0"/>
      <w:divBdr>
        <w:top w:val="none" w:sz="0" w:space="0" w:color="auto"/>
        <w:left w:val="none" w:sz="0" w:space="0" w:color="auto"/>
        <w:bottom w:val="none" w:sz="0" w:space="0" w:color="auto"/>
        <w:right w:val="none" w:sz="0" w:space="0" w:color="auto"/>
      </w:divBdr>
      <w:divsChild>
        <w:div w:id="1098721617">
          <w:marLeft w:val="0"/>
          <w:marRight w:val="0"/>
          <w:marTop w:val="0"/>
          <w:marBottom w:val="0"/>
          <w:divBdr>
            <w:top w:val="none" w:sz="0" w:space="0" w:color="auto"/>
            <w:left w:val="none" w:sz="0" w:space="0" w:color="auto"/>
            <w:bottom w:val="none" w:sz="0" w:space="0" w:color="auto"/>
            <w:right w:val="none" w:sz="0" w:space="0" w:color="auto"/>
          </w:divBdr>
        </w:div>
        <w:div w:id="860780440">
          <w:marLeft w:val="0"/>
          <w:marRight w:val="0"/>
          <w:marTop w:val="150"/>
          <w:marBottom w:val="0"/>
          <w:divBdr>
            <w:top w:val="none" w:sz="0" w:space="0" w:color="auto"/>
            <w:left w:val="none" w:sz="0" w:space="0" w:color="auto"/>
            <w:bottom w:val="none" w:sz="0" w:space="0" w:color="auto"/>
            <w:right w:val="none" w:sz="0" w:space="0" w:color="auto"/>
          </w:divBdr>
          <w:divsChild>
            <w:div w:id="1481851912">
              <w:marLeft w:val="1155"/>
              <w:marRight w:val="0"/>
              <w:marTop w:val="0"/>
              <w:marBottom w:val="0"/>
              <w:divBdr>
                <w:top w:val="none" w:sz="0" w:space="0" w:color="auto"/>
                <w:left w:val="none" w:sz="0" w:space="0" w:color="auto"/>
                <w:bottom w:val="none" w:sz="0" w:space="0" w:color="auto"/>
                <w:right w:val="none" w:sz="0" w:space="0" w:color="auto"/>
              </w:divBdr>
            </w:div>
            <w:div w:id="163787155">
              <w:marLeft w:val="1155"/>
              <w:marRight w:val="0"/>
              <w:marTop w:val="0"/>
              <w:marBottom w:val="0"/>
              <w:divBdr>
                <w:top w:val="none" w:sz="0" w:space="0" w:color="auto"/>
                <w:left w:val="none" w:sz="0" w:space="0" w:color="auto"/>
                <w:bottom w:val="none" w:sz="0" w:space="0" w:color="auto"/>
                <w:right w:val="none" w:sz="0" w:space="0" w:color="auto"/>
              </w:divBdr>
            </w:div>
            <w:div w:id="160511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035672">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766975">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346460">
      <w:bodyDiv w:val="1"/>
      <w:marLeft w:val="0"/>
      <w:marRight w:val="0"/>
      <w:marTop w:val="0"/>
      <w:marBottom w:val="0"/>
      <w:divBdr>
        <w:top w:val="none" w:sz="0" w:space="0" w:color="auto"/>
        <w:left w:val="none" w:sz="0" w:space="0" w:color="auto"/>
        <w:bottom w:val="none" w:sz="0" w:space="0" w:color="auto"/>
        <w:right w:val="none" w:sz="0" w:space="0" w:color="auto"/>
      </w:divBdr>
      <w:divsChild>
        <w:div w:id="1622304980">
          <w:marLeft w:val="0"/>
          <w:marRight w:val="0"/>
          <w:marTop w:val="0"/>
          <w:marBottom w:val="0"/>
          <w:divBdr>
            <w:top w:val="none" w:sz="0" w:space="0" w:color="auto"/>
            <w:left w:val="none" w:sz="0" w:space="0" w:color="auto"/>
            <w:bottom w:val="none" w:sz="0" w:space="0" w:color="auto"/>
            <w:right w:val="none" w:sz="0" w:space="0" w:color="auto"/>
          </w:divBdr>
        </w:div>
        <w:div w:id="2037729190">
          <w:marLeft w:val="0"/>
          <w:marRight w:val="0"/>
          <w:marTop w:val="150"/>
          <w:marBottom w:val="0"/>
          <w:divBdr>
            <w:top w:val="none" w:sz="0" w:space="0" w:color="auto"/>
            <w:left w:val="none" w:sz="0" w:space="0" w:color="auto"/>
            <w:bottom w:val="none" w:sz="0" w:space="0" w:color="auto"/>
            <w:right w:val="none" w:sz="0" w:space="0" w:color="auto"/>
          </w:divBdr>
          <w:divsChild>
            <w:div w:id="752320102">
              <w:marLeft w:val="1155"/>
              <w:marRight w:val="0"/>
              <w:marTop w:val="0"/>
              <w:marBottom w:val="0"/>
              <w:divBdr>
                <w:top w:val="none" w:sz="0" w:space="0" w:color="auto"/>
                <w:left w:val="none" w:sz="0" w:space="0" w:color="auto"/>
                <w:bottom w:val="none" w:sz="0" w:space="0" w:color="auto"/>
                <w:right w:val="none" w:sz="0" w:space="0" w:color="auto"/>
              </w:divBdr>
            </w:div>
            <w:div w:id="1045834557">
              <w:marLeft w:val="1155"/>
              <w:marRight w:val="0"/>
              <w:marTop w:val="0"/>
              <w:marBottom w:val="0"/>
              <w:divBdr>
                <w:top w:val="none" w:sz="0" w:space="0" w:color="auto"/>
                <w:left w:val="none" w:sz="0" w:space="0" w:color="auto"/>
                <w:bottom w:val="none" w:sz="0" w:space="0" w:color="auto"/>
                <w:right w:val="none" w:sz="0" w:space="0" w:color="auto"/>
              </w:divBdr>
            </w:div>
            <w:div w:id="1616908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494420">
      <w:bodyDiv w:val="1"/>
      <w:marLeft w:val="0"/>
      <w:marRight w:val="0"/>
      <w:marTop w:val="0"/>
      <w:marBottom w:val="0"/>
      <w:divBdr>
        <w:top w:val="none" w:sz="0" w:space="0" w:color="auto"/>
        <w:left w:val="none" w:sz="0" w:space="0" w:color="auto"/>
        <w:bottom w:val="none" w:sz="0" w:space="0" w:color="auto"/>
        <w:right w:val="none" w:sz="0" w:space="0" w:color="auto"/>
      </w:divBdr>
      <w:divsChild>
        <w:div w:id="1952544759">
          <w:marLeft w:val="0"/>
          <w:marRight w:val="0"/>
          <w:marTop w:val="0"/>
          <w:marBottom w:val="0"/>
          <w:divBdr>
            <w:top w:val="none" w:sz="0" w:space="0" w:color="auto"/>
            <w:left w:val="none" w:sz="0" w:space="0" w:color="auto"/>
            <w:bottom w:val="none" w:sz="0" w:space="0" w:color="auto"/>
            <w:right w:val="none" w:sz="0" w:space="0" w:color="auto"/>
          </w:divBdr>
        </w:div>
        <w:div w:id="256789257">
          <w:marLeft w:val="0"/>
          <w:marRight w:val="0"/>
          <w:marTop w:val="150"/>
          <w:marBottom w:val="0"/>
          <w:divBdr>
            <w:top w:val="none" w:sz="0" w:space="0" w:color="auto"/>
            <w:left w:val="none" w:sz="0" w:space="0" w:color="auto"/>
            <w:bottom w:val="none" w:sz="0" w:space="0" w:color="auto"/>
            <w:right w:val="none" w:sz="0" w:space="0" w:color="auto"/>
          </w:divBdr>
          <w:divsChild>
            <w:div w:id="586155545">
              <w:marLeft w:val="1155"/>
              <w:marRight w:val="0"/>
              <w:marTop w:val="0"/>
              <w:marBottom w:val="0"/>
              <w:divBdr>
                <w:top w:val="none" w:sz="0" w:space="0" w:color="auto"/>
                <w:left w:val="none" w:sz="0" w:space="0" w:color="auto"/>
                <w:bottom w:val="none" w:sz="0" w:space="0" w:color="auto"/>
                <w:right w:val="none" w:sz="0" w:space="0" w:color="auto"/>
              </w:divBdr>
            </w:div>
            <w:div w:id="1831408128">
              <w:marLeft w:val="1155"/>
              <w:marRight w:val="0"/>
              <w:marTop w:val="0"/>
              <w:marBottom w:val="0"/>
              <w:divBdr>
                <w:top w:val="none" w:sz="0" w:space="0" w:color="auto"/>
                <w:left w:val="none" w:sz="0" w:space="0" w:color="auto"/>
                <w:bottom w:val="none" w:sz="0" w:space="0" w:color="auto"/>
                <w:right w:val="none" w:sz="0" w:space="0" w:color="auto"/>
              </w:divBdr>
            </w:div>
            <w:div w:id="247496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029901">
      <w:bodyDiv w:val="1"/>
      <w:marLeft w:val="0"/>
      <w:marRight w:val="0"/>
      <w:marTop w:val="0"/>
      <w:marBottom w:val="0"/>
      <w:divBdr>
        <w:top w:val="none" w:sz="0" w:space="0" w:color="auto"/>
        <w:left w:val="none" w:sz="0" w:space="0" w:color="auto"/>
        <w:bottom w:val="none" w:sz="0" w:space="0" w:color="auto"/>
        <w:right w:val="none" w:sz="0" w:space="0" w:color="auto"/>
      </w:divBdr>
      <w:divsChild>
        <w:div w:id="266233835">
          <w:marLeft w:val="0"/>
          <w:marRight w:val="0"/>
          <w:marTop w:val="0"/>
          <w:marBottom w:val="0"/>
          <w:divBdr>
            <w:top w:val="none" w:sz="0" w:space="0" w:color="auto"/>
            <w:left w:val="none" w:sz="0" w:space="0" w:color="auto"/>
            <w:bottom w:val="none" w:sz="0" w:space="0" w:color="auto"/>
            <w:right w:val="none" w:sz="0" w:space="0" w:color="auto"/>
          </w:divBdr>
        </w:div>
        <w:div w:id="1467433560">
          <w:marLeft w:val="0"/>
          <w:marRight w:val="0"/>
          <w:marTop w:val="150"/>
          <w:marBottom w:val="0"/>
          <w:divBdr>
            <w:top w:val="none" w:sz="0" w:space="0" w:color="auto"/>
            <w:left w:val="none" w:sz="0" w:space="0" w:color="auto"/>
            <w:bottom w:val="none" w:sz="0" w:space="0" w:color="auto"/>
            <w:right w:val="none" w:sz="0" w:space="0" w:color="auto"/>
          </w:divBdr>
          <w:divsChild>
            <w:div w:id="372653656">
              <w:marLeft w:val="1155"/>
              <w:marRight w:val="0"/>
              <w:marTop w:val="0"/>
              <w:marBottom w:val="0"/>
              <w:divBdr>
                <w:top w:val="none" w:sz="0" w:space="0" w:color="auto"/>
                <w:left w:val="none" w:sz="0" w:space="0" w:color="auto"/>
                <w:bottom w:val="none" w:sz="0" w:space="0" w:color="auto"/>
                <w:right w:val="none" w:sz="0" w:space="0" w:color="auto"/>
              </w:divBdr>
            </w:div>
            <w:div w:id="1174540345">
              <w:marLeft w:val="1155"/>
              <w:marRight w:val="0"/>
              <w:marTop w:val="0"/>
              <w:marBottom w:val="0"/>
              <w:divBdr>
                <w:top w:val="none" w:sz="0" w:space="0" w:color="auto"/>
                <w:left w:val="none" w:sz="0" w:space="0" w:color="auto"/>
                <w:bottom w:val="none" w:sz="0" w:space="0" w:color="auto"/>
                <w:right w:val="none" w:sz="0" w:space="0" w:color="auto"/>
              </w:divBdr>
            </w:div>
            <w:div w:id="1855996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463437">
      <w:bodyDiv w:val="1"/>
      <w:marLeft w:val="0"/>
      <w:marRight w:val="0"/>
      <w:marTop w:val="0"/>
      <w:marBottom w:val="0"/>
      <w:divBdr>
        <w:top w:val="none" w:sz="0" w:space="0" w:color="auto"/>
        <w:left w:val="none" w:sz="0" w:space="0" w:color="auto"/>
        <w:bottom w:val="none" w:sz="0" w:space="0" w:color="auto"/>
        <w:right w:val="none" w:sz="0" w:space="0" w:color="auto"/>
      </w:divBdr>
    </w:div>
    <w:div w:id="943615478">
      <w:bodyDiv w:val="1"/>
      <w:marLeft w:val="0"/>
      <w:marRight w:val="0"/>
      <w:marTop w:val="0"/>
      <w:marBottom w:val="0"/>
      <w:divBdr>
        <w:top w:val="none" w:sz="0" w:space="0" w:color="auto"/>
        <w:left w:val="none" w:sz="0" w:space="0" w:color="auto"/>
        <w:bottom w:val="none" w:sz="0" w:space="0" w:color="auto"/>
        <w:right w:val="none" w:sz="0" w:space="0" w:color="auto"/>
      </w:divBdr>
      <w:divsChild>
        <w:div w:id="829103702">
          <w:marLeft w:val="0"/>
          <w:marRight w:val="0"/>
          <w:marTop w:val="0"/>
          <w:marBottom w:val="0"/>
          <w:divBdr>
            <w:top w:val="none" w:sz="0" w:space="0" w:color="auto"/>
            <w:left w:val="none" w:sz="0" w:space="0" w:color="auto"/>
            <w:bottom w:val="none" w:sz="0" w:space="0" w:color="auto"/>
            <w:right w:val="none" w:sz="0" w:space="0" w:color="auto"/>
          </w:divBdr>
        </w:div>
        <w:div w:id="1490511834">
          <w:marLeft w:val="0"/>
          <w:marRight w:val="0"/>
          <w:marTop w:val="150"/>
          <w:marBottom w:val="0"/>
          <w:divBdr>
            <w:top w:val="none" w:sz="0" w:space="0" w:color="auto"/>
            <w:left w:val="none" w:sz="0" w:space="0" w:color="auto"/>
            <w:bottom w:val="none" w:sz="0" w:space="0" w:color="auto"/>
            <w:right w:val="none" w:sz="0" w:space="0" w:color="auto"/>
          </w:divBdr>
          <w:divsChild>
            <w:div w:id="819077643">
              <w:marLeft w:val="1155"/>
              <w:marRight w:val="0"/>
              <w:marTop w:val="0"/>
              <w:marBottom w:val="0"/>
              <w:divBdr>
                <w:top w:val="none" w:sz="0" w:space="0" w:color="auto"/>
                <w:left w:val="none" w:sz="0" w:space="0" w:color="auto"/>
                <w:bottom w:val="none" w:sz="0" w:space="0" w:color="auto"/>
                <w:right w:val="none" w:sz="0" w:space="0" w:color="auto"/>
              </w:divBdr>
            </w:div>
            <w:div w:id="269894116">
              <w:marLeft w:val="1155"/>
              <w:marRight w:val="0"/>
              <w:marTop w:val="0"/>
              <w:marBottom w:val="0"/>
              <w:divBdr>
                <w:top w:val="none" w:sz="0" w:space="0" w:color="auto"/>
                <w:left w:val="none" w:sz="0" w:space="0" w:color="auto"/>
                <w:bottom w:val="none" w:sz="0" w:space="0" w:color="auto"/>
                <w:right w:val="none" w:sz="0" w:space="0" w:color="auto"/>
              </w:divBdr>
            </w:div>
            <w:div w:id="1911572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389895">
      <w:bodyDiv w:val="1"/>
      <w:marLeft w:val="0"/>
      <w:marRight w:val="0"/>
      <w:marTop w:val="0"/>
      <w:marBottom w:val="0"/>
      <w:divBdr>
        <w:top w:val="none" w:sz="0" w:space="0" w:color="auto"/>
        <w:left w:val="none" w:sz="0" w:space="0" w:color="auto"/>
        <w:bottom w:val="none" w:sz="0" w:space="0" w:color="auto"/>
        <w:right w:val="none" w:sz="0" w:space="0" w:color="auto"/>
      </w:divBdr>
      <w:divsChild>
        <w:div w:id="327513819">
          <w:marLeft w:val="0"/>
          <w:marRight w:val="0"/>
          <w:marTop w:val="0"/>
          <w:marBottom w:val="0"/>
          <w:divBdr>
            <w:top w:val="none" w:sz="0" w:space="0" w:color="auto"/>
            <w:left w:val="none" w:sz="0" w:space="0" w:color="auto"/>
            <w:bottom w:val="none" w:sz="0" w:space="0" w:color="auto"/>
            <w:right w:val="none" w:sz="0" w:space="0" w:color="auto"/>
          </w:divBdr>
        </w:div>
        <w:div w:id="393897499">
          <w:marLeft w:val="0"/>
          <w:marRight w:val="0"/>
          <w:marTop w:val="150"/>
          <w:marBottom w:val="0"/>
          <w:divBdr>
            <w:top w:val="none" w:sz="0" w:space="0" w:color="auto"/>
            <w:left w:val="none" w:sz="0" w:space="0" w:color="auto"/>
            <w:bottom w:val="none" w:sz="0" w:space="0" w:color="auto"/>
            <w:right w:val="none" w:sz="0" w:space="0" w:color="auto"/>
          </w:divBdr>
          <w:divsChild>
            <w:div w:id="5404411">
              <w:marLeft w:val="1155"/>
              <w:marRight w:val="0"/>
              <w:marTop w:val="0"/>
              <w:marBottom w:val="0"/>
              <w:divBdr>
                <w:top w:val="none" w:sz="0" w:space="0" w:color="auto"/>
                <w:left w:val="none" w:sz="0" w:space="0" w:color="auto"/>
                <w:bottom w:val="none" w:sz="0" w:space="0" w:color="auto"/>
                <w:right w:val="none" w:sz="0" w:space="0" w:color="auto"/>
              </w:divBdr>
            </w:div>
            <w:div w:id="695812765">
              <w:marLeft w:val="1155"/>
              <w:marRight w:val="0"/>
              <w:marTop w:val="0"/>
              <w:marBottom w:val="0"/>
              <w:divBdr>
                <w:top w:val="none" w:sz="0" w:space="0" w:color="auto"/>
                <w:left w:val="none" w:sz="0" w:space="0" w:color="auto"/>
                <w:bottom w:val="none" w:sz="0" w:space="0" w:color="auto"/>
                <w:right w:val="none" w:sz="0" w:space="0" w:color="auto"/>
              </w:divBdr>
            </w:div>
            <w:div w:id="74496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460301">
      <w:bodyDiv w:val="1"/>
      <w:marLeft w:val="0"/>
      <w:marRight w:val="0"/>
      <w:marTop w:val="0"/>
      <w:marBottom w:val="0"/>
      <w:divBdr>
        <w:top w:val="none" w:sz="0" w:space="0" w:color="auto"/>
        <w:left w:val="none" w:sz="0" w:space="0" w:color="auto"/>
        <w:bottom w:val="none" w:sz="0" w:space="0" w:color="auto"/>
        <w:right w:val="none" w:sz="0" w:space="0" w:color="auto"/>
      </w:divBdr>
    </w:div>
    <w:div w:id="944537501">
      <w:bodyDiv w:val="1"/>
      <w:marLeft w:val="0"/>
      <w:marRight w:val="0"/>
      <w:marTop w:val="0"/>
      <w:marBottom w:val="0"/>
      <w:divBdr>
        <w:top w:val="none" w:sz="0" w:space="0" w:color="auto"/>
        <w:left w:val="none" w:sz="0" w:space="0" w:color="auto"/>
        <w:bottom w:val="none" w:sz="0" w:space="0" w:color="auto"/>
        <w:right w:val="none" w:sz="0" w:space="0" w:color="auto"/>
      </w:divBdr>
      <w:divsChild>
        <w:div w:id="323825938">
          <w:marLeft w:val="0"/>
          <w:marRight w:val="0"/>
          <w:marTop w:val="0"/>
          <w:marBottom w:val="0"/>
          <w:divBdr>
            <w:top w:val="none" w:sz="0" w:space="0" w:color="auto"/>
            <w:left w:val="none" w:sz="0" w:space="0" w:color="auto"/>
            <w:bottom w:val="none" w:sz="0" w:space="0" w:color="auto"/>
            <w:right w:val="none" w:sz="0" w:space="0" w:color="auto"/>
          </w:divBdr>
        </w:div>
        <w:div w:id="1723601466">
          <w:marLeft w:val="0"/>
          <w:marRight w:val="0"/>
          <w:marTop w:val="150"/>
          <w:marBottom w:val="0"/>
          <w:divBdr>
            <w:top w:val="none" w:sz="0" w:space="0" w:color="auto"/>
            <w:left w:val="none" w:sz="0" w:space="0" w:color="auto"/>
            <w:bottom w:val="none" w:sz="0" w:space="0" w:color="auto"/>
            <w:right w:val="none" w:sz="0" w:space="0" w:color="auto"/>
          </w:divBdr>
          <w:divsChild>
            <w:div w:id="1482189335">
              <w:marLeft w:val="1155"/>
              <w:marRight w:val="0"/>
              <w:marTop w:val="0"/>
              <w:marBottom w:val="0"/>
              <w:divBdr>
                <w:top w:val="none" w:sz="0" w:space="0" w:color="auto"/>
                <w:left w:val="none" w:sz="0" w:space="0" w:color="auto"/>
                <w:bottom w:val="none" w:sz="0" w:space="0" w:color="auto"/>
                <w:right w:val="none" w:sz="0" w:space="0" w:color="auto"/>
              </w:divBdr>
            </w:div>
            <w:div w:id="303854207">
              <w:marLeft w:val="1155"/>
              <w:marRight w:val="0"/>
              <w:marTop w:val="0"/>
              <w:marBottom w:val="0"/>
              <w:divBdr>
                <w:top w:val="none" w:sz="0" w:space="0" w:color="auto"/>
                <w:left w:val="none" w:sz="0" w:space="0" w:color="auto"/>
                <w:bottom w:val="none" w:sz="0" w:space="0" w:color="auto"/>
                <w:right w:val="none" w:sz="0" w:space="0" w:color="auto"/>
              </w:divBdr>
            </w:div>
            <w:div w:id="701978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238933">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766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3098">
      <w:bodyDiv w:val="1"/>
      <w:marLeft w:val="0"/>
      <w:marRight w:val="0"/>
      <w:marTop w:val="0"/>
      <w:marBottom w:val="0"/>
      <w:divBdr>
        <w:top w:val="none" w:sz="0" w:space="0" w:color="auto"/>
        <w:left w:val="none" w:sz="0" w:space="0" w:color="auto"/>
        <w:bottom w:val="none" w:sz="0" w:space="0" w:color="auto"/>
        <w:right w:val="none" w:sz="0" w:space="0" w:color="auto"/>
      </w:divBdr>
      <w:divsChild>
        <w:div w:id="45880219">
          <w:marLeft w:val="0"/>
          <w:marRight w:val="0"/>
          <w:marTop w:val="0"/>
          <w:marBottom w:val="0"/>
          <w:divBdr>
            <w:top w:val="none" w:sz="0" w:space="0" w:color="auto"/>
            <w:left w:val="none" w:sz="0" w:space="0" w:color="auto"/>
            <w:bottom w:val="none" w:sz="0" w:space="0" w:color="auto"/>
            <w:right w:val="none" w:sz="0" w:space="0" w:color="auto"/>
          </w:divBdr>
        </w:div>
        <w:div w:id="130098053">
          <w:marLeft w:val="0"/>
          <w:marRight w:val="0"/>
          <w:marTop w:val="150"/>
          <w:marBottom w:val="0"/>
          <w:divBdr>
            <w:top w:val="none" w:sz="0" w:space="0" w:color="auto"/>
            <w:left w:val="none" w:sz="0" w:space="0" w:color="auto"/>
            <w:bottom w:val="none" w:sz="0" w:space="0" w:color="auto"/>
            <w:right w:val="none" w:sz="0" w:space="0" w:color="auto"/>
          </w:divBdr>
          <w:divsChild>
            <w:div w:id="683166540">
              <w:marLeft w:val="1155"/>
              <w:marRight w:val="0"/>
              <w:marTop w:val="0"/>
              <w:marBottom w:val="0"/>
              <w:divBdr>
                <w:top w:val="none" w:sz="0" w:space="0" w:color="auto"/>
                <w:left w:val="none" w:sz="0" w:space="0" w:color="auto"/>
                <w:bottom w:val="none" w:sz="0" w:space="0" w:color="auto"/>
                <w:right w:val="none" w:sz="0" w:space="0" w:color="auto"/>
              </w:divBdr>
            </w:div>
            <w:div w:id="826870544">
              <w:marLeft w:val="1155"/>
              <w:marRight w:val="0"/>
              <w:marTop w:val="0"/>
              <w:marBottom w:val="0"/>
              <w:divBdr>
                <w:top w:val="none" w:sz="0" w:space="0" w:color="auto"/>
                <w:left w:val="none" w:sz="0" w:space="0" w:color="auto"/>
                <w:bottom w:val="none" w:sz="0" w:space="0" w:color="auto"/>
                <w:right w:val="none" w:sz="0" w:space="0" w:color="auto"/>
              </w:divBdr>
            </w:div>
            <w:div w:id="1691028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574336">
      <w:bodyDiv w:val="1"/>
      <w:marLeft w:val="0"/>
      <w:marRight w:val="0"/>
      <w:marTop w:val="0"/>
      <w:marBottom w:val="0"/>
      <w:divBdr>
        <w:top w:val="none" w:sz="0" w:space="0" w:color="auto"/>
        <w:left w:val="none" w:sz="0" w:space="0" w:color="auto"/>
        <w:bottom w:val="none" w:sz="0" w:space="0" w:color="auto"/>
        <w:right w:val="none" w:sz="0" w:space="0" w:color="auto"/>
      </w:divBdr>
      <w:divsChild>
        <w:div w:id="352804051">
          <w:marLeft w:val="0"/>
          <w:marRight w:val="0"/>
          <w:marTop w:val="0"/>
          <w:marBottom w:val="0"/>
          <w:divBdr>
            <w:top w:val="none" w:sz="0" w:space="0" w:color="auto"/>
            <w:left w:val="none" w:sz="0" w:space="0" w:color="auto"/>
            <w:bottom w:val="none" w:sz="0" w:space="0" w:color="auto"/>
            <w:right w:val="none" w:sz="0" w:space="0" w:color="auto"/>
          </w:divBdr>
        </w:div>
        <w:div w:id="1686439237">
          <w:marLeft w:val="0"/>
          <w:marRight w:val="0"/>
          <w:marTop w:val="150"/>
          <w:marBottom w:val="0"/>
          <w:divBdr>
            <w:top w:val="none" w:sz="0" w:space="0" w:color="auto"/>
            <w:left w:val="none" w:sz="0" w:space="0" w:color="auto"/>
            <w:bottom w:val="none" w:sz="0" w:space="0" w:color="auto"/>
            <w:right w:val="none" w:sz="0" w:space="0" w:color="auto"/>
          </w:divBdr>
          <w:divsChild>
            <w:div w:id="105194843">
              <w:marLeft w:val="1155"/>
              <w:marRight w:val="0"/>
              <w:marTop w:val="0"/>
              <w:marBottom w:val="0"/>
              <w:divBdr>
                <w:top w:val="none" w:sz="0" w:space="0" w:color="auto"/>
                <w:left w:val="none" w:sz="0" w:space="0" w:color="auto"/>
                <w:bottom w:val="none" w:sz="0" w:space="0" w:color="auto"/>
                <w:right w:val="none" w:sz="0" w:space="0" w:color="auto"/>
              </w:divBdr>
            </w:div>
            <w:div w:id="347948158">
              <w:marLeft w:val="1155"/>
              <w:marRight w:val="0"/>
              <w:marTop w:val="0"/>
              <w:marBottom w:val="0"/>
              <w:divBdr>
                <w:top w:val="none" w:sz="0" w:space="0" w:color="auto"/>
                <w:left w:val="none" w:sz="0" w:space="0" w:color="auto"/>
                <w:bottom w:val="none" w:sz="0" w:space="0" w:color="auto"/>
                <w:right w:val="none" w:sz="0" w:space="0" w:color="auto"/>
              </w:divBdr>
            </w:div>
            <w:div w:id="714358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5889626">
      <w:bodyDiv w:val="1"/>
      <w:marLeft w:val="0"/>
      <w:marRight w:val="0"/>
      <w:marTop w:val="0"/>
      <w:marBottom w:val="0"/>
      <w:divBdr>
        <w:top w:val="none" w:sz="0" w:space="0" w:color="auto"/>
        <w:left w:val="none" w:sz="0" w:space="0" w:color="auto"/>
        <w:bottom w:val="none" w:sz="0" w:space="0" w:color="auto"/>
        <w:right w:val="none" w:sz="0" w:space="0" w:color="auto"/>
      </w:divBdr>
      <w:divsChild>
        <w:div w:id="384837098">
          <w:marLeft w:val="0"/>
          <w:marRight w:val="0"/>
          <w:marTop w:val="0"/>
          <w:marBottom w:val="0"/>
          <w:divBdr>
            <w:top w:val="none" w:sz="0" w:space="0" w:color="auto"/>
            <w:left w:val="none" w:sz="0" w:space="0" w:color="auto"/>
            <w:bottom w:val="none" w:sz="0" w:space="0" w:color="auto"/>
            <w:right w:val="none" w:sz="0" w:space="0" w:color="auto"/>
          </w:divBdr>
        </w:div>
        <w:div w:id="767893981">
          <w:marLeft w:val="0"/>
          <w:marRight w:val="0"/>
          <w:marTop w:val="150"/>
          <w:marBottom w:val="0"/>
          <w:divBdr>
            <w:top w:val="none" w:sz="0" w:space="0" w:color="auto"/>
            <w:left w:val="none" w:sz="0" w:space="0" w:color="auto"/>
            <w:bottom w:val="none" w:sz="0" w:space="0" w:color="auto"/>
            <w:right w:val="none" w:sz="0" w:space="0" w:color="auto"/>
          </w:divBdr>
          <w:divsChild>
            <w:div w:id="1809467630">
              <w:marLeft w:val="1155"/>
              <w:marRight w:val="0"/>
              <w:marTop w:val="0"/>
              <w:marBottom w:val="0"/>
              <w:divBdr>
                <w:top w:val="none" w:sz="0" w:space="0" w:color="auto"/>
                <w:left w:val="none" w:sz="0" w:space="0" w:color="auto"/>
                <w:bottom w:val="none" w:sz="0" w:space="0" w:color="auto"/>
                <w:right w:val="none" w:sz="0" w:space="0" w:color="auto"/>
              </w:divBdr>
            </w:div>
            <w:div w:id="1871990219">
              <w:marLeft w:val="1155"/>
              <w:marRight w:val="0"/>
              <w:marTop w:val="0"/>
              <w:marBottom w:val="0"/>
              <w:divBdr>
                <w:top w:val="none" w:sz="0" w:space="0" w:color="auto"/>
                <w:left w:val="none" w:sz="0" w:space="0" w:color="auto"/>
                <w:bottom w:val="none" w:sz="0" w:space="0" w:color="auto"/>
                <w:right w:val="none" w:sz="0" w:space="0" w:color="auto"/>
              </w:divBdr>
            </w:div>
            <w:div w:id="35874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39067">
      <w:bodyDiv w:val="1"/>
      <w:marLeft w:val="0"/>
      <w:marRight w:val="0"/>
      <w:marTop w:val="0"/>
      <w:marBottom w:val="0"/>
      <w:divBdr>
        <w:top w:val="none" w:sz="0" w:space="0" w:color="auto"/>
        <w:left w:val="none" w:sz="0" w:space="0" w:color="auto"/>
        <w:bottom w:val="none" w:sz="0" w:space="0" w:color="auto"/>
        <w:right w:val="none" w:sz="0" w:space="0" w:color="auto"/>
      </w:divBdr>
      <w:divsChild>
        <w:div w:id="1940868856">
          <w:marLeft w:val="0"/>
          <w:marRight w:val="0"/>
          <w:marTop w:val="0"/>
          <w:marBottom w:val="0"/>
          <w:divBdr>
            <w:top w:val="none" w:sz="0" w:space="0" w:color="auto"/>
            <w:left w:val="none" w:sz="0" w:space="0" w:color="auto"/>
            <w:bottom w:val="none" w:sz="0" w:space="0" w:color="auto"/>
            <w:right w:val="none" w:sz="0" w:space="0" w:color="auto"/>
          </w:divBdr>
        </w:div>
        <w:div w:id="870261500">
          <w:marLeft w:val="0"/>
          <w:marRight w:val="0"/>
          <w:marTop w:val="150"/>
          <w:marBottom w:val="0"/>
          <w:divBdr>
            <w:top w:val="none" w:sz="0" w:space="0" w:color="auto"/>
            <w:left w:val="none" w:sz="0" w:space="0" w:color="auto"/>
            <w:bottom w:val="none" w:sz="0" w:space="0" w:color="auto"/>
            <w:right w:val="none" w:sz="0" w:space="0" w:color="auto"/>
          </w:divBdr>
          <w:divsChild>
            <w:div w:id="1156991566">
              <w:marLeft w:val="1155"/>
              <w:marRight w:val="0"/>
              <w:marTop w:val="0"/>
              <w:marBottom w:val="0"/>
              <w:divBdr>
                <w:top w:val="none" w:sz="0" w:space="0" w:color="auto"/>
                <w:left w:val="none" w:sz="0" w:space="0" w:color="auto"/>
                <w:bottom w:val="none" w:sz="0" w:space="0" w:color="auto"/>
                <w:right w:val="none" w:sz="0" w:space="0" w:color="auto"/>
              </w:divBdr>
            </w:div>
            <w:div w:id="583492637">
              <w:marLeft w:val="1155"/>
              <w:marRight w:val="0"/>
              <w:marTop w:val="0"/>
              <w:marBottom w:val="0"/>
              <w:divBdr>
                <w:top w:val="none" w:sz="0" w:space="0" w:color="auto"/>
                <w:left w:val="none" w:sz="0" w:space="0" w:color="auto"/>
                <w:bottom w:val="none" w:sz="0" w:space="0" w:color="auto"/>
                <w:right w:val="none" w:sz="0" w:space="0" w:color="auto"/>
              </w:divBdr>
            </w:div>
            <w:div w:id="1198927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27790">
      <w:bodyDiv w:val="1"/>
      <w:marLeft w:val="0"/>
      <w:marRight w:val="0"/>
      <w:marTop w:val="0"/>
      <w:marBottom w:val="0"/>
      <w:divBdr>
        <w:top w:val="none" w:sz="0" w:space="0" w:color="auto"/>
        <w:left w:val="none" w:sz="0" w:space="0" w:color="auto"/>
        <w:bottom w:val="none" w:sz="0" w:space="0" w:color="auto"/>
        <w:right w:val="none" w:sz="0" w:space="0" w:color="auto"/>
      </w:divBdr>
      <w:divsChild>
        <w:div w:id="1860502912">
          <w:marLeft w:val="0"/>
          <w:marRight w:val="0"/>
          <w:marTop w:val="0"/>
          <w:marBottom w:val="0"/>
          <w:divBdr>
            <w:top w:val="none" w:sz="0" w:space="0" w:color="auto"/>
            <w:left w:val="none" w:sz="0" w:space="0" w:color="auto"/>
            <w:bottom w:val="none" w:sz="0" w:space="0" w:color="auto"/>
            <w:right w:val="none" w:sz="0" w:space="0" w:color="auto"/>
          </w:divBdr>
        </w:div>
        <w:div w:id="1467695227">
          <w:marLeft w:val="0"/>
          <w:marRight w:val="0"/>
          <w:marTop w:val="150"/>
          <w:marBottom w:val="0"/>
          <w:divBdr>
            <w:top w:val="none" w:sz="0" w:space="0" w:color="auto"/>
            <w:left w:val="none" w:sz="0" w:space="0" w:color="auto"/>
            <w:bottom w:val="none" w:sz="0" w:space="0" w:color="auto"/>
            <w:right w:val="none" w:sz="0" w:space="0" w:color="auto"/>
          </w:divBdr>
          <w:divsChild>
            <w:div w:id="2107265523">
              <w:marLeft w:val="1155"/>
              <w:marRight w:val="0"/>
              <w:marTop w:val="0"/>
              <w:marBottom w:val="0"/>
              <w:divBdr>
                <w:top w:val="none" w:sz="0" w:space="0" w:color="auto"/>
                <w:left w:val="none" w:sz="0" w:space="0" w:color="auto"/>
                <w:bottom w:val="none" w:sz="0" w:space="0" w:color="auto"/>
                <w:right w:val="none" w:sz="0" w:space="0" w:color="auto"/>
              </w:divBdr>
            </w:div>
            <w:div w:id="1787849159">
              <w:marLeft w:val="1155"/>
              <w:marRight w:val="0"/>
              <w:marTop w:val="0"/>
              <w:marBottom w:val="0"/>
              <w:divBdr>
                <w:top w:val="none" w:sz="0" w:space="0" w:color="auto"/>
                <w:left w:val="none" w:sz="0" w:space="0" w:color="auto"/>
                <w:bottom w:val="none" w:sz="0" w:space="0" w:color="auto"/>
                <w:right w:val="none" w:sz="0" w:space="0" w:color="auto"/>
              </w:divBdr>
            </w:div>
            <w:div w:id="213464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57803">
      <w:bodyDiv w:val="1"/>
      <w:marLeft w:val="0"/>
      <w:marRight w:val="0"/>
      <w:marTop w:val="0"/>
      <w:marBottom w:val="0"/>
      <w:divBdr>
        <w:top w:val="none" w:sz="0" w:space="0" w:color="auto"/>
        <w:left w:val="none" w:sz="0" w:space="0" w:color="auto"/>
        <w:bottom w:val="none" w:sz="0" w:space="0" w:color="auto"/>
        <w:right w:val="none" w:sz="0" w:space="0" w:color="auto"/>
      </w:divBdr>
      <w:divsChild>
        <w:div w:id="44256577">
          <w:marLeft w:val="0"/>
          <w:marRight w:val="0"/>
          <w:marTop w:val="0"/>
          <w:marBottom w:val="0"/>
          <w:divBdr>
            <w:top w:val="none" w:sz="0" w:space="0" w:color="auto"/>
            <w:left w:val="none" w:sz="0" w:space="0" w:color="auto"/>
            <w:bottom w:val="none" w:sz="0" w:space="0" w:color="auto"/>
            <w:right w:val="none" w:sz="0" w:space="0" w:color="auto"/>
          </w:divBdr>
        </w:div>
        <w:div w:id="603000451">
          <w:marLeft w:val="0"/>
          <w:marRight w:val="0"/>
          <w:marTop w:val="150"/>
          <w:marBottom w:val="0"/>
          <w:divBdr>
            <w:top w:val="none" w:sz="0" w:space="0" w:color="auto"/>
            <w:left w:val="none" w:sz="0" w:space="0" w:color="auto"/>
            <w:bottom w:val="none" w:sz="0" w:space="0" w:color="auto"/>
            <w:right w:val="none" w:sz="0" w:space="0" w:color="auto"/>
          </w:divBdr>
          <w:divsChild>
            <w:div w:id="413430349">
              <w:marLeft w:val="1155"/>
              <w:marRight w:val="0"/>
              <w:marTop w:val="0"/>
              <w:marBottom w:val="0"/>
              <w:divBdr>
                <w:top w:val="none" w:sz="0" w:space="0" w:color="auto"/>
                <w:left w:val="none" w:sz="0" w:space="0" w:color="auto"/>
                <w:bottom w:val="none" w:sz="0" w:space="0" w:color="auto"/>
                <w:right w:val="none" w:sz="0" w:space="0" w:color="auto"/>
              </w:divBdr>
            </w:div>
            <w:div w:id="524946489">
              <w:marLeft w:val="1155"/>
              <w:marRight w:val="0"/>
              <w:marTop w:val="0"/>
              <w:marBottom w:val="0"/>
              <w:divBdr>
                <w:top w:val="none" w:sz="0" w:space="0" w:color="auto"/>
                <w:left w:val="none" w:sz="0" w:space="0" w:color="auto"/>
                <w:bottom w:val="none" w:sz="0" w:space="0" w:color="auto"/>
                <w:right w:val="none" w:sz="0" w:space="0" w:color="auto"/>
              </w:divBdr>
            </w:div>
            <w:div w:id="1627466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7857617">
      <w:bodyDiv w:val="1"/>
      <w:marLeft w:val="0"/>
      <w:marRight w:val="0"/>
      <w:marTop w:val="0"/>
      <w:marBottom w:val="0"/>
      <w:divBdr>
        <w:top w:val="none" w:sz="0" w:space="0" w:color="auto"/>
        <w:left w:val="none" w:sz="0" w:space="0" w:color="auto"/>
        <w:bottom w:val="none" w:sz="0" w:space="0" w:color="auto"/>
        <w:right w:val="none" w:sz="0" w:space="0" w:color="auto"/>
      </w:divBdr>
      <w:divsChild>
        <w:div w:id="221410446">
          <w:marLeft w:val="0"/>
          <w:marRight w:val="0"/>
          <w:marTop w:val="0"/>
          <w:marBottom w:val="0"/>
          <w:divBdr>
            <w:top w:val="none" w:sz="0" w:space="0" w:color="auto"/>
            <w:left w:val="none" w:sz="0" w:space="0" w:color="auto"/>
            <w:bottom w:val="none" w:sz="0" w:space="0" w:color="auto"/>
            <w:right w:val="none" w:sz="0" w:space="0" w:color="auto"/>
          </w:divBdr>
        </w:div>
        <w:div w:id="1022823469">
          <w:marLeft w:val="0"/>
          <w:marRight w:val="0"/>
          <w:marTop w:val="150"/>
          <w:marBottom w:val="0"/>
          <w:divBdr>
            <w:top w:val="none" w:sz="0" w:space="0" w:color="auto"/>
            <w:left w:val="none" w:sz="0" w:space="0" w:color="auto"/>
            <w:bottom w:val="none" w:sz="0" w:space="0" w:color="auto"/>
            <w:right w:val="none" w:sz="0" w:space="0" w:color="auto"/>
          </w:divBdr>
          <w:divsChild>
            <w:div w:id="1447234549">
              <w:marLeft w:val="1155"/>
              <w:marRight w:val="0"/>
              <w:marTop w:val="0"/>
              <w:marBottom w:val="0"/>
              <w:divBdr>
                <w:top w:val="none" w:sz="0" w:space="0" w:color="auto"/>
                <w:left w:val="none" w:sz="0" w:space="0" w:color="auto"/>
                <w:bottom w:val="none" w:sz="0" w:space="0" w:color="auto"/>
                <w:right w:val="none" w:sz="0" w:space="0" w:color="auto"/>
              </w:divBdr>
            </w:div>
            <w:div w:id="782650416">
              <w:marLeft w:val="1155"/>
              <w:marRight w:val="0"/>
              <w:marTop w:val="0"/>
              <w:marBottom w:val="0"/>
              <w:divBdr>
                <w:top w:val="none" w:sz="0" w:space="0" w:color="auto"/>
                <w:left w:val="none" w:sz="0" w:space="0" w:color="auto"/>
                <w:bottom w:val="none" w:sz="0" w:space="0" w:color="auto"/>
                <w:right w:val="none" w:sz="0" w:space="0" w:color="auto"/>
              </w:divBdr>
            </w:div>
            <w:div w:id="149391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001729">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269883">
      <w:bodyDiv w:val="1"/>
      <w:marLeft w:val="0"/>
      <w:marRight w:val="0"/>
      <w:marTop w:val="0"/>
      <w:marBottom w:val="0"/>
      <w:divBdr>
        <w:top w:val="none" w:sz="0" w:space="0" w:color="auto"/>
        <w:left w:val="none" w:sz="0" w:space="0" w:color="auto"/>
        <w:bottom w:val="none" w:sz="0" w:space="0" w:color="auto"/>
        <w:right w:val="none" w:sz="0" w:space="0" w:color="auto"/>
      </w:divBdr>
      <w:divsChild>
        <w:div w:id="895817185">
          <w:marLeft w:val="0"/>
          <w:marRight w:val="0"/>
          <w:marTop w:val="0"/>
          <w:marBottom w:val="0"/>
          <w:divBdr>
            <w:top w:val="none" w:sz="0" w:space="0" w:color="auto"/>
            <w:left w:val="none" w:sz="0" w:space="0" w:color="auto"/>
            <w:bottom w:val="none" w:sz="0" w:space="0" w:color="auto"/>
            <w:right w:val="none" w:sz="0" w:space="0" w:color="auto"/>
          </w:divBdr>
        </w:div>
        <w:div w:id="1543400934">
          <w:marLeft w:val="0"/>
          <w:marRight w:val="0"/>
          <w:marTop w:val="150"/>
          <w:marBottom w:val="0"/>
          <w:divBdr>
            <w:top w:val="none" w:sz="0" w:space="0" w:color="auto"/>
            <w:left w:val="none" w:sz="0" w:space="0" w:color="auto"/>
            <w:bottom w:val="none" w:sz="0" w:space="0" w:color="auto"/>
            <w:right w:val="none" w:sz="0" w:space="0" w:color="auto"/>
          </w:divBdr>
          <w:divsChild>
            <w:div w:id="714889409">
              <w:marLeft w:val="1155"/>
              <w:marRight w:val="0"/>
              <w:marTop w:val="0"/>
              <w:marBottom w:val="0"/>
              <w:divBdr>
                <w:top w:val="none" w:sz="0" w:space="0" w:color="auto"/>
                <w:left w:val="none" w:sz="0" w:space="0" w:color="auto"/>
                <w:bottom w:val="none" w:sz="0" w:space="0" w:color="auto"/>
                <w:right w:val="none" w:sz="0" w:space="0" w:color="auto"/>
              </w:divBdr>
            </w:div>
            <w:div w:id="268393327">
              <w:marLeft w:val="1155"/>
              <w:marRight w:val="0"/>
              <w:marTop w:val="0"/>
              <w:marBottom w:val="0"/>
              <w:divBdr>
                <w:top w:val="none" w:sz="0" w:space="0" w:color="auto"/>
                <w:left w:val="none" w:sz="0" w:space="0" w:color="auto"/>
                <w:bottom w:val="none" w:sz="0" w:space="0" w:color="auto"/>
                <w:right w:val="none" w:sz="0" w:space="0" w:color="auto"/>
              </w:divBdr>
            </w:div>
            <w:div w:id="1297837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513705">
      <w:bodyDiv w:val="1"/>
      <w:marLeft w:val="0"/>
      <w:marRight w:val="0"/>
      <w:marTop w:val="0"/>
      <w:marBottom w:val="0"/>
      <w:divBdr>
        <w:top w:val="none" w:sz="0" w:space="0" w:color="auto"/>
        <w:left w:val="none" w:sz="0" w:space="0" w:color="auto"/>
        <w:bottom w:val="none" w:sz="0" w:space="0" w:color="auto"/>
        <w:right w:val="none" w:sz="0" w:space="0" w:color="auto"/>
      </w:divBdr>
      <w:divsChild>
        <w:div w:id="1906404650">
          <w:marLeft w:val="0"/>
          <w:marRight w:val="0"/>
          <w:marTop w:val="0"/>
          <w:marBottom w:val="0"/>
          <w:divBdr>
            <w:top w:val="none" w:sz="0" w:space="0" w:color="auto"/>
            <w:left w:val="none" w:sz="0" w:space="0" w:color="auto"/>
            <w:bottom w:val="none" w:sz="0" w:space="0" w:color="auto"/>
            <w:right w:val="none" w:sz="0" w:space="0" w:color="auto"/>
          </w:divBdr>
        </w:div>
        <w:div w:id="846941851">
          <w:marLeft w:val="0"/>
          <w:marRight w:val="0"/>
          <w:marTop w:val="150"/>
          <w:marBottom w:val="0"/>
          <w:divBdr>
            <w:top w:val="none" w:sz="0" w:space="0" w:color="auto"/>
            <w:left w:val="none" w:sz="0" w:space="0" w:color="auto"/>
            <w:bottom w:val="none" w:sz="0" w:space="0" w:color="auto"/>
            <w:right w:val="none" w:sz="0" w:space="0" w:color="auto"/>
          </w:divBdr>
          <w:divsChild>
            <w:div w:id="235015602">
              <w:marLeft w:val="1155"/>
              <w:marRight w:val="0"/>
              <w:marTop w:val="0"/>
              <w:marBottom w:val="0"/>
              <w:divBdr>
                <w:top w:val="none" w:sz="0" w:space="0" w:color="auto"/>
                <w:left w:val="none" w:sz="0" w:space="0" w:color="auto"/>
                <w:bottom w:val="none" w:sz="0" w:space="0" w:color="auto"/>
                <w:right w:val="none" w:sz="0" w:space="0" w:color="auto"/>
              </w:divBdr>
            </w:div>
            <w:div w:id="1856117467">
              <w:marLeft w:val="1155"/>
              <w:marRight w:val="0"/>
              <w:marTop w:val="0"/>
              <w:marBottom w:val="0"/>
              <w:divBdr>
                <w:top w:val="none" w:sz="0" w:space="0" w:color="auto"/>
                <w:left w:val="none" w:sz="0" w:space="0" w:color="auto"/>
                <w:bottom w:val="none" w:sz="0" w:space="0" w:color="auto"/>
                <w:right w:val="none" w:sz="0" w:space="0" w:color="auto"/>
              </w:divBdr>
            </w:div>
            <w:div w:id="1334917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659163">
      <w:bodyDiv w:val="1"/>
      <w:marLeft w:val="0"/>
      <w:marRight w:val="0"/>
      <w:marTop w:val="0"/>
      <w:marBottom w:val="0"/>
      <w:divBdr>
        <w:top w:val="none" w:sz="0" w:space="0" w:color="auto"/>
        <w:left w:val="none" w:sz="0" w:space="0" w:color="auto"/>
        <w:bottom w:val="none" w:sz="0" w:space="0" w:color="auto"/>
        <w:right w:val="none" w:sz="0" w:space="0" w:color="auto"/>
      </w:divBdr>
      <w:divsChild>
        <w:div w:id="1051274193">
          <w:marLeft w:val="0"/>
          <w:marRight w:val="0"/>
          <w:marTop w:val="0"/>
          <w:marBottom w:val="0"/>
          <w:divBdr>
            <w:top w:val="none" w:sz="0" w:space="0" w:color="auto"/>
            <w:left w:val="none" w:sz="0" w:space="0" w:color="auto"/>
            <w:bottom w:val="none" w:sz="0" w:space="0" w:color="auto"/>
            <w:right w:val="none" w:sz="0" w:space="0" w:color="auto"/>
          </w:divBdr>
        </w:div>
        <w:div w:id="343480833">
          <w:marLeft w:val="0"/>
          <w:marRight w:val="0"/>
          <w:marTop w:val="150"/>
          <w:marBottom w:val="0"/>
          <w:divBdr>
            <w:top w:val="none" w:sz="0" w:space="0" w:color="auto"/>
            <w:left w:val="none" w:sz="0" w:space="0" w:color="auto"/>
            <w:bottom w:val="none" w:sz="0" w:space="0" w:color="auto"/>
            <w:right w:val="none" w:sz="0" w:space="0" w:color="auto"/>
          </w:divBdr>
          <w:divsChild>
            <w:div w:id="284118697">
              <w:marLeft w:val="1155"/>
              <w:marRight w:val="0"/>
              <w:marTop w:val="0"/>
              <w:marBottom w:val="0"/>
              <w:divBdr>
                <w:top w:val="none" w:sz="0" w:space="0" w:color="auto"/>
                <w:left w:val="none" w:sz="0" w:space="0" w:color="auto"/>
                <w:bottom w:val="none" w:sz="0" w:space="0" w:color="auto"/>
                <w:right w:val="none" w:sz="0" w:space="0" w:color="auto"/>
              </w:divBdr>
            </w:div>
            <w:div w:id="1199464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243426">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555278">
      <w:bodyDiv w:val="1"/>
      <w:marLeft w:val="0"/>
      <w:marRight w:val="0"/>
      <w:marTop w:val="0"/>
      <w:marBottom w:val="0"/>
      <w:divBdr>
        <w:top w:val="none" w:sz="0" w:space="0" w:color="auto"/>
        <w:left w:val="none" w:sz="0" w:space="0" w:color="auto"/>
        <w:bottom w:val="none" w:sz="0" w:space="0" w:color="auto"/>
        <w:right w:val="none" w:sz="0" w:space="0" w:color="auto"/>
      </w:divBdr>
      <w:divsChild>
        <w:div w:id="1450513103">
          <w:marLeft w:val="0"/>
          <w:marRight w:val="0"/>
          <w:marTop w:val="0"/>
          <w:marBottom w:val="0"/>
          <w:divBdr>
            <w:top w:val="none" w:sz="0" w:space="0" w:color="auto"/>
            <w:left w:val="none" w:sz="0" w:space="0" w:color="auto"/>
            <w:bottom w:val="none" w:sz="0" w:space="0" w:color="auto"/>
            <w:right w:val="none" w:sz="0" w:space="0" w:color="auto"/>
          </w:divBdr>
        </w:div>
        <w:div w:id="1072655489">
          <w:marLeft w:val="0"/>
          <w:marRight w:val="0"/>
          <w:marTop w:val="150"/>
          <w:marBottom w:val="0"/>
          <w:divBdr>
            <w:top w:val="none" w:sz="0" w:space="0" w:color="auto"/>
            <w:left w:val="none" w:sz="0" w:space="0" w:color="auto"/>
            <w:bottom w:val="none" w:sz="0" w:space="0" w:color="auto"/>
            <w:right w:val="none" w:sz="0" w:space="0" w:color="auto"/>
          </w:divBdr>
          <w:divsChild>
            <w:div w:id="1353412538">
              <w:marLeft w:val="1155"/>
              <w:marRight w:val="0"/>
              <w:marTop w:val="0"/>
              <w:marBottom w:val="0"/>
              <w:divBdr>
                <w:top w:val="none" w:sz="0" w:space="0" w:color="auto"/>
                <w:left w:val="none" w:sz="0" w:space="0" w:color="auto"/>
                <w:bottom w:val="none" w:sz="0" w:space="0" w:color="auto"/>
                <w:right w:val="none" w:sz="0" w:space="0" w:color="auto"/>
              </w:divBdr>
            </w:div>
            <w:div w:id="1607467130">
              <w:marLeft w:val="1155"/>
              <w:marRight w:val="0"/>
              <w:marTop w:val="0"/>
              <w:marBottom w:val="0"/>
              <w:divBdr>
                <w:top w:val="none" w:sz="0" w:space="0" w:color="auto"/>
                <w:left w:val="none" w:sz="0" w:space="0" w:color="auto"/>
                <w:bottom w:val="none" w:sz="0" w:space="0" w:color="auto"/>
                <w:right w:val="none" w:sz="0" w:space="0" w:color="auto"/>
              </w:divBdr>
            </w:div>
            <w:div w:id="1223059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624492">
      <w:bodyDiv w:val="1"/>
      <w:marLeft w:val="0"/>
      <w:marRight w:val="0"/>
      <w:marTop w:val="0"/>
      <w:marBottom w:val="0"/>
      <w:divBdr>
        <w:top w:val="none" w:sz="0" w:space="0" w:color="auto"/>
        <w:left w:val="none" w:sz="0" w:space="0" w:color="auto"/>
        <w:bottom w:val="none" w:sz="0" w:space="0" w:color="auto"/>
        <w:right w:val="none" w:sz="0" w:space="0" w:color="auto"/>
      </w:divBdr>
      <w:divsChild>
        <w:div w:id="805511660">
          <w:marLeft w:val="0"/>
          <w:marRight w:val="0"/>
          <w:marTop w:val="0"/>
          <w:marBottom w:val="0"/>
          <w:divBdr>
            <w:top w:val="none" w:sz="0" w:space="0" w:color="auto"/>
            <w:left w:val="none" w:sz="0" w:space="0" w:color="auto"/>
            <w:bottom w:val="none" w:sz="0" w:space="0" w:color="auto"/>
            <w:right w:val="none" w:sz="0" w:space="0" w:color="auto"/>
          </w:divBdr>
        </w:div>
        <w:div w:id="1809206269">
          <w:marLeft w:val="0"/>
          <w:marRight w:val="0"/>
          <w:marTop w:val="150"/>
          <w:marBottom w:val="0"/>
          <w:divBdr>
            <w:top w:val="none" w:sz="0" w:space="0" w:color="auto"/>
            <w:left w:val="none" w:sz="0" w:space="0" w:color="auto"/>
            <w:bottom w:val="none" w:sz="0" w:space="0" w:color="auto"/>
            <w:right w:val="none" w:sz="0" w:space="0" w:color="auto"/>
          </w:divBdr>
          <w:divsChild>
            <w:div w:id="1505781646">
              <w:marLeft w:val="1155"/>
              <w:marRight w:val="0"/>
              <w:marTop w:val="0"/>
              <w:marBottom w:val="0"/>
              <w:divBdr>
                <w:top w:val="none" w:sz="0" w:space="0" w:color="auto"/>
                <w:left w:val="none" w:sz="0" w:space="0" w:color="auto"/>
                <w:bottom w:val="none" w:sz="0" w:space="0" w:color="auto"/>
                <w:right w:val="none" w:sz="0" w:space="0" w:color="auto"/>
              </w:divBdr>
            </w:div>
            <w:div w:id="1494031165">
              <w:marLeft w:val="1155"/>
              <w:marRight w:val="0"/>
              <w:marTop w:val="0"/>
              <w:marBottom w:val="0"/>
              <w:divBdr>
                <w:top w:val="none" w:sz="0" w:space="0" w:color="auto"/>
                <w:left w:val="none" w:sz="0" w:space="0" w:color="auto"/>
                <w:bottom w:val="none" w:sz="0" w:space="0" w:color="auto"/>
                <w:right w:val="none" w:sz="0" w:space="0" w:color="auto"/>
              </w:divBdr>
            </w:div>
            <w:div w:id="188012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01716">
      <w:bodyDiv w:val="1"/>
      <w:marLeft w:val="0"/>
      <w:marRight w:val="0"/>
      <w:marTop w:val="0"/>
      <w:marBottom w:val="0"/>
      <w:divBdr>
        <w:top w:val="none" w:sz="0" w:space="0" w:color="auto"/>
        <w:left w:val="none" w:sz="0" w:space="0" w:color="auto"/>
        <w:bottom w:val="none" w:sz="0" w:space="0" w:color="auto"/>
        <w:right w:val="none" w:sz="0" w:space="0" w:color="auto"/>
      </w:divBdr>
      <w:divsChild>
        <w:div w:id="1065181913">
          <w:marLeft w:val="0"/>
          <w:marRight w:val="0"/>
          <w:marTop w:val="0"/>
          <w:marBottom w:val="0"/>
          <w:divBdr>
            <w:top w:val="none" w:sz="0" w:space="0" w:color="auto"/>
            <w:left w:val="none" w:sz="0" w:space="0" w:color="auto"/>
            <w:bottom w:val="none" w:sz="0" w:space="0" w:color="auto"/>
            <w:right w:val="none" w:sz="0" w:space="0" w:color="auto"/>
          </w:divBdr>
        </w:div>
        <w:div w:id="1505702687">
          <w:marLeft w:val="0"/>
          <w:marRight w:val="0"/>
          <w:marTop w:val="150"/>
          <w:marBottom w:val="0"/>
          <w:divBdr>
            <w:top w:val="none" w:sz="0" w:space="0" w:color="auto"/>
            <w:left w:val="none" w:sz="0" w:space="0" w:color="auto"/>
            <w:bottom w:val="none" w:sz="0" w:space="0" w:color="auto"/>
            <w:right w:val="none" w:sz="0" w:space="0" w:color="auto"/>
          </w:divBdr>
          <w:divsChild>
            <w:div w:id="251361051">
              <w:marLeft w:val="1155"/>
              <w:marRight w:val="0"/>
              <w:marTop w:val="0"/>
              <w:marBottom w:val="0"/>
              <w:divBdr>
                <w:top w:val="none" w:sz="0" w:space="0" w:color="auto"/>
                <w:left w:val="none" w:sz="0" w:space="0" w:color="auto"/>
                <w:bottom w:val="none" w:sz="0" w:space="0" w:color="auto"/>
                <w:right w:val="none" w:sz="0" w:space="0" w:color="auto"/>
              </w:divBdr>
            </w:div>
            <w:div w:id="1709060367">
              <w:marLeft w:val="1155"/>
              <w:marRight w:val="0"/>
              <w:marTop w:val="0"/>
              <w:marBottom w:val="0"/>
              <w:divBdr>
                <w:top w:val="none" w:sz="0" w:space="0" w:color="auto"/>
                <w:left w:val="none" w:sz="0" w:space="0" w:color="auto"/>
                <w:bottom w:val="none" w:sz="0" w:space="0" w:color="auto"/>
                <w:right w:val="none" w:sz="0" w:space="0" w:color="auto"/>
              </w:divBdr>
            </w:div>
            <w:div w:id="283925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702840">
      <w:bodyDiv w:val="1"/>
      <w:marLeft w:val="0"/>
      <w:marRight w:val="0"/>
      <w:marTop w:val="0"/>
      <w:marBottom w:val="0"/>
      <w:divBdr>
        <w:top w:val="none" w:sz="0" w:space="0" w:color="auto"/>
        <w:left w:val="none" w:sz="0" w:space="0" w:color="auto"/>
        <w:bottom w:val="none" w:sz="0" w:space="0" w:color="auto"/>
        <w:right w:val="none" w:sz="0" w:space="0" w:color="auto"/>
      </w:divBdr>
      <w:divsChild>
        <w:div w:id="895049099">
          <w:marLeft w:val="0"/>
          <w:marRight w:val="0"/>
          <w:marTop w:val="0"/>
          <w:marBottom w:val="0"/>
          <w:divBdr>
            <w:top w:val="none" w:sz="0" w:space="0" w:color="auto"/>
            <w:left w:val="none" w:sz="0" w:space="0" w:color="auto"/>
            <w:bottom w:val="none" w:sz="0" w:space="0" w:color="auto"/>
            <w:right w:val="none" w:sz="0" w:space="0" w:color="auto"/>
          </w:divBdr>
        </w:div>
        <w:div w:id="806168940">
          <w:marLeft w:val="0"/>
          <w:marRight w:val="0"/>
          <w:marTop w:val="150"/>
          <w:marBottom w:val="0"/>
          <w:divBdr>
            <w:top w:val="none" w:sz="0" w:space="0" w:color="auto"/>
            <w:left w:val="none" w:sz="0" w:space="0" w:color="auto"/>
            <w:bottom w:val="none" w:sz="0" w:space="0" w:color="auto"/>
            <w:right w:val="none" w:sz="0" w:space="0" w:color="auto"/>
          </w:divBdr>
          <w:divsChild>
            <w:div w:id="1758748685">
              <w:marLeft w:val="1155"/>
              <w:marRight w:val="0"/>
              <w:marTop w:val="0"/>
              <w:marBottom w:val="0"/>
              <w:divBdr>
                <w:top w:val="none" w:sz="0" w:space="0" w:color="auto"/>
                <w:left w:val="none" w:sz="0" w:space="0" w:color="auto"/>
                <w:bottom w:val="none" w:sz="0" w:space="0" w:color="auto"/>
                <w:right w:val="none" w:sz="0" w:space="0" w:color="auto"/>
              </w:divBdr>
            </w:div>
            <w:div w:id="2047024490">
              <w:marLeft w:val="1155"/>
              <w:marRight w:val="0"/>
              <w:marTop w:val="0"/>
              <w:marBottom w:val="0"/>
              <w:divBdr>
                <w:top w:val="none" w:sz="0" w:space="0" w:color="auto"/>
                <w:left w:val="none" w:sz="0" w:space="0" w:color="auto"/>
                <w:bottom w:val="none" w:sz="0" w:space="0" w:color="auto"/>
                <w:right w:val="none" w:sz="0" w:space="0" w:color="auto"/>
              </w:divBdr>
            </w:div>
            <w:div w:id="189566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748085">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773979">
      <w:bodyDiv w:val="1"/>
      <w:marLeft w:val="0"/>
      <w:marRight w:val="0"/>
      <w:marTop w:val="0"/>
      <w:marBottom w:val="0"/>
      <w:divBdr>
        <w:top w:val="none" w:sz="0" w:space="0" w:color="auto"/>
        <w:left w:val="none" w:sz="0" w:space="0" w:color="auto"/>
        <w:bottom w:val="none" w:sz="0" w:space="0" w:color="auto"/>
        <w:right w:val="none" w:sz="0" w:space="0" w:color="auto"/>
      </w:divBdr>
      <w:divsChild>
        <w:div w:id="1101100708">
          <w:marLeft w:val="0"/>
          <w:marRight w:val="0"/>
          <w:marTop w:val="0"/>
          <w:marBottom w:val="0"/>
          <w:divBdr>
            <w:top w:val="none" w:sz="0" w:space="0" w:color="auto"/>
            <w:left w:val="none" w:sz="0" w:space="0" w:color="auto"/>
            <w:bottom w:val="none" w:sz="0" w:space="0" w:color="auto"/>
            <w:right w:val="none" w:sz="0" w:space="0" w:color="auto"/>
          </w:divBdr>
        </w:div>
        <w:div w:id="651758971">
          <w:marLeft w:val="0"/>
          <w:marRight w:val="0"/>
          <w:marTop w:val="150"/>
          <w:marBottom w:val="0"/>
          <w:divBdr>
            <w:top w:val="none" w:sz="0" w:space="0" w:color="auto"/>
            <w:left w:val="none" w:sz="0" w:space="0" w:color="auto"/>
            <w:bottom w:val="none" w:sz="0" w:space="0" w:color="auto"/>
            <w:right w:val="none" w:sz="0" w:space="0" w:color="auto"/>
          </w:divBdr>
          <w:divsChild>
            <w:div w:id="30501077">
              <w:marLeft w:val="1155"/>
              <w:marRight w:val="0"/>
              <w:marTop w:val="0"/>
              <w:marBottom w:val="0"/>
              <w:divBdr>
                <w:top w:val="none" w:sz="0" w:space="0" w:color="auto"/>
                <w:left w:val="none" w:sz="0" w:space="0" w:color="auto"/>
                <w:bottom w:val="none" w:sz="0" w:space="0" w:color="auto"/>
                <w:right w:val="none" w:sz="0" w:space="0" w:color="auto"/>
              </w:divBdr>
            </w:div>
            <w:div w:id="1708097096">
              <w:marLeft w:val="1155"/>
              <w:marRight w:val="0"/>
              <w:marTop w:val="0"/>
              <w:marBottom w:val="0"/>
              <w:divBdr>
                <w:top w:val="none" w:sz="0" w:space="0" w:color="auto"/>
                <w:left w:val="none" w:sz="0" w:space="0" w:color="auto"/>
                <w:bottom w:val="none" w:sz="0" w:space="0" w:color="auto"/>
                <w:right w:val="none" w:sz="0" w:space="0" w:color="auto"/>
              </w:divBdr>
            </w:div>
            <w:div w:id="102717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5603">
      <w:bodyDiv w:val="1"/>
      <w:marLeft w:val="0"/>
      <w:marRight w:val="0"/>
      <w:marTop w:val="0"/>
      <w:marBottom w:val="0"/>
      <w:divBdr>
        <w:top w:val="none" w:sz="0" w:space="0" w:color="auto"/>
        <w:left w:val="none" w:sz="0" w:space="0" w:color="auto"/>
        <w:bottom w:val="none" w:sz="0" w:space="0" w:color="auto"/>
        <w:right w:val="none" w:sz="0" w:space="0" w:color="auto"/>
      </w:divBdr>
      <w:divsChild>
        <w:div w:id="418332604">
          <w:marLeft w:val="0"/>
          <w:marRight w:val="0"/>
          <w:marTop w:val="0"/>
          <w:marBottom w:val="0"/>
          <w:divBdr>
            <w:top w:val="none" w:sz="0" w:space="0" w:color="auto"/>
            <w:left w:val="none" w:sz="0" w:space="0" w:color="auto"/>
            <w:bottom w:val="none" w:sz="0" w:space="0" w:color="auto"/>
            <w:right w:val="none" w:sz="0" w:space="0" w:color="auto"/>
          </w:divBdr>
        </w:div>
        <w:div w:id="1514951734">
          <w:marLeft w:val="0"/>
          <w:marRight w:val="0"/>
          <w:marTop w:val="150"/>
          <w:marBottom w:val="0"/>
          <w:divBdr>
            <w:top w:val="none" w:sz="0" w:space="0" w:color="auto"/>
            <w:left w:val="none" w:sz="0" w:space="0" w:color="auto"/>
            <w:bottom w:val="none" w:sz="0" w:space="0" w:color="auto"/>
            <w:right w:val="none" w:sz="0" w:space="0" w:color="auto"/>
          </w:divBdr>
          <w:divsChild>
            <w:div w:id="2011831543">
              <w:marLeft w:val="1155"/>
              <w:marRight w:val="0"/>
              <w:marTop w:val="0"/>
              <w:marBottom w:val="0"/>
              <w:divBdr>
                <w:top w:val="none" w:sz="0" w:space="0" w:color="auto"/>
                <w:left w:val="none" w:sz="0" w:space="0" w:color="auto"/>
                <w:bottom w:val="none" w:sz="0" w:space="0" w:color="auto"/>
                <w:right w:val="none" w:sz="0" w:space="0" w:color="auto"/>
              </w:divBdr>
            </w:div>
            <w:div w:id="846679534">
              <w:marLeft w:val="1155"/>
              <w:marRight w:val="0"/>
              <w:marTop w:val="0"/>
              <w:marBottom w:val="0"/>
              <w:divBdr>
                <w:top w:val="none" w:sz="0" w:space="0" w:color="auto"/>
                <w:left w:val="none" w:sz="0" w:space="0" w:color="auto"/>
                <w:bottom w:val="none" w:sz="0" w:space="0" w:color="auto"/>
                <w:right w:val="none" w:sz="0" w:space="0" w:color="auto"/>
              </w:divBdr>
            </w:div>
            <w:div w:id="1119497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5788">
      <w:bodyDiv w:val="1"/>
      <w:marLeft w:val="0"/>
      <w:marRight w:val="0"/>
      <w:marTop w:val="0"/>
      <w:marBottom w:val="0"/>
      <w:divBdr>
        <w:top w:val="none" w:sz="0" w:space="0" w:color="auto"/>
        <w:left w:val="none" w:sz="0" w:space="0" w:color="auto"/>
        <w:bottom w:val="none" w:sz="0" w:space="0" w:color="auto"/>
        <w:right w:val="none" w:sz="0" w:space="0" w:color="auto"/>
      </w:divBdr>
      <w:divsChild>
        <w:div w:id="1411199953">
          <w:marLeft w:val="0"/>
          <w:marRight w:val="0"/>
          <w:marTop w:val="0"/>
          <w:marBottom w:val="0"/>
          <w:divBdr>
            <w:top w:val="none" w:sz="0" w:space="0" w:color="auto"/>
            <w:left w:val="none" w:sz="0" w:space="0" w:color="auto"/>
            <w:bottom w:val="none" w:sz="0" w:space="0" w:color="auto"/>
            <w:right w:val="none" w:sz="0" w:space="0" w:color="auto"/>
          </w:divBdr>
        </w:div>
        <w:div w:id="1233471611">
          <w:marLeft w:val="0"/>
          <w:marRight w:val="0"/>
          <w:marTop w:val="150"/>
          <w:marBottom w:val="0"/>
          <w:divBdr>
            <w:top w:val="none" w:sz="0" w:space="0" w:color="auto"/>
            <w:left w:val="none" w:sz="0" w:space="0" w:color="auto"/>
            <w:bottom w:val="none" w:sz="0" w:space="0" w:color="auto"/>
            <w:right w:val="none" w:sz="0" w:space="0" w:color="auto"/>
          </w:divBdr>
          <w:divsChild>
            <w:div w:id="468590022">
              <w:marLeft w:val="1155"/>
              <w:marRight w:val="0"/>
              <w:marTop w:val="0"/>
              <w:marBottom w:val="0"/>
              <w:divBdr>
                <w:top w:val="none" w:sz="0" w:space="0" w:color="auto"/>
                <w:left w:val="none" w:sz="0" w:space="0" w:color="auto"/>
                <w:bottom w:val="none" w:sz="0" w:space="0" w:color="auto"/>
                <w:right w:val="none" w:sz="0" w:space="0" w:color="auto"/>
              </w:divBdr>
            </w:div>
            <w:div w:id="968315098">
              <w:marLeft w:val="1155"/>
              <w:marRight w:val="0"/>
              <w:marTop w:val="0"/>
              <w:marBottom w:val="0"/>
              <w:divBdr>
                <w:top w:val="none" w:sz="0" w:space="0" w:color="auto"/>
                <w:left w:val="none" w:sz="0" w:space="0" w:color="auto"/>
                <w:bottom w:val="none" w:sz="0" w:space="0" w:color="auto"/>
                <w:right w:val="none" w:sz="0" w:space="0" w:color="auto"/>
              </w:divBdr>
            </w:div>
            <w:div w:id="1284076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353066">
      <w:bodyDiv w:val="1"/>
      <w:marLeft w:val="0"/>
      <w:marRight w:val="0"/>
      <w:marTop w:val="0"/>
      <w:marBottom w:val="0"/>
      <w:divBdr>
        <w:top w:val="none" w:sz="0" w:space="0" w:color="auto"/>
        <w:left w:val="none" w:sz="0" w:space="0" w:color="auto"/>
        <w:bottom w:val="none" w:sz="0" w:space="0" w:color="auto"/>
        <w:right w:val="none" w:sz="0" w:space="0" w:color="auto"/>
      </w:divBdr>
      <w:divsChild>
        <w:div w:id="1677076838">
          <w:marLeft w:val="0"/>
          <w:marRight w:val="0"/>
          <w:marTop w:val="0"/>
          <w:marBottom w:val="0"/>
          <w:divBdr>
            <w:top w:val="none" w:sz="0" w:space="0" w:color="auto"/>
            <w:left w:val="none" w:sz="0" w:space="0" w:color="auto"/>
            <w:bottom w:val="none" w:sz="0" w:space="0" w:color="auto"/>
            <w:right w:val="none" w:sz="0" w:space="0" w:color="auto"/>
          </w:divBdr>
        </w:div>
        <w:div w:id="878006689">
          <w:marLeft w:val="0"/>
          <w:marRight w:val="0"/>
          <w:marTop w:val="150"/>
          <w:marBottom w:val="0"/>
          <w:divBdr>
            <w:top w:val="none" w:sz="0" w:space="0" w:color="auto"/>
            <w:left w:val="none" w:sz="0" w:space="0" w:color="auto"/>
            <w:bottom w:val="none" w:sz="0" w:space="0" w:color="auto"/>
            <w:right w:val="none" w:sz="0" w:space="0" w:color="auto"/>
          </w:divBdr>
          <w:divsChild>
            <w:div w:id="1704555569">
              <w:marLeft w:val="1155"/>
              <w:marRight w:val="0"/>
              <w:marTop w:val="0"/>
              <w:marBottom w:val="0"/>
              <w:divBdr>
                <w:top w:val="none" w:sz="0" w:space="0" w:color="auto"/>
                <w:left w:val="none" w:sz="0" w:space="0" w:color="auto"/>
                <w:bottom w:val="none" w:sz="0" w:space="0" w:color="auto"/>
                <w:right w:val="none" w:sz="0" w:space="0" w:color="auto"/>
              </w:divBdr>
            </w:div>
            <w:div w:id="754278446">
              <w:marLeft w:val="1155"/>
              <w:marRight w:val="0"/>
              <w:marTop w:val="0"/>
              <w:marBottom w:val="0"/>
              <w:divBdr>
                <w:top w:val="none" w:sz="0" w:space="0" w:color="auto"/>
                <w:left w:val="none" w:sz="0" w:space="0" w:color="auto"/>
                <w:bottom w:val="none" w:sz="0" w:space="0" w:color="auto"/>
                <w:right w:val="none" w:sz="0" w:space="0" w:color="auto"/>
              </w:divBdr>
            </w:div>
            <w:div w:id="1777021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598313">
      <w:bodyDiv w:val="1"/>
      <w:marLeft w:val="0"/>
      <w:marRight w:val="0"/>
      <w:marTop w:val="0"/>
      <w:marBottom w:val="0"/>
      <w:divBdr>
        <w:top w:val="none" w:sz="0" w:space="0" w:color="auto"/>
        <w:left w:val="none" w:sz="0" w:space="0" w:color="auto"/>
        <w:bottom w:val="none" w:sz="0" w:space="0" w:color="auto"/>
        <w:right w:val="none" w:sz="0" w:space="0" w:color="auto"/>
      </w:divBdr>
      <w:divsChild>
        <w:div w:id="49503224">
          <w:marLeft w:val="0"/>
          <w:marRight w:val="0"/>
          <w:marTop w:val="0"/>
          <w:marBottom w:val="0"/>
          <w:divBdr>
            <w:top w:val="none" w:sz="0" w:space="0" w:color="auto"/>
            <w:left w:val="none" w:sz="0" w:space="0" w:color="auto"/>
            <w:bottom w:val="none" w:sz="0" w:space="0" w:color="auto"/>
            <w:right w:val="none" w:sz="0" w:space="0" w:color="auto"/>
          </w:divBdr>
        </w:div>
        <w:div w:id="975377134">
          <w:marLeft w:val="0"/>
          <w:marRight w:val="0"/>
          <w:marTop w:val="150"/>
          <w:marBottom w:val="0"/>
          <w:divBdr>
            <w:top w:val="none" w:sz="0" w:space="0" w:color="auto"/>
            <w:left w:val="none" w:sz="0" w:space="0" w:color="auto"/>
            <w:bottom w:val="none" w:sz="0" w:space="0" w:color="auto"/>
            <w:right w:val="none" w:sz="0" w:space="0" w:color="auto"/>
          </w:divBdr>
          <w:divsChild>
            <w:div w:id="1185940059">
              <w:marLeft w:val="1155"/>
              <w:marRight w:val="0"/>
              <w:marTop w:val="0"/>
              <w:marBottom w:val="0"/>
              <w:divBdr>
                <w:top w:val="none" w:sz="0" w:space="0" w:color="auto"/>
                <w:left w:val="none" w:sz="0" w:space="0" w:color="auto"/>
                <w:bottom w:val="none" w:sz="0" w:space="0" w:color="auto"/>
                <w:right w:val="none" w:sz="0" w:space="0" w:color="auto"/>
              </w:divBdr>
            </w:div>
            <w:div w:id="1921212472">
              <w:marLeft w:val="1155"/>
              <w:marRight w:val="0"/>
              <w:marTop w:val="0"/>
              <w:marBottom w:val="0"/>
              <w:divBdr>
                <w:top w:val="none" w:sz="0" w:space="0" w:color="auto"/>
                <w:left w:val="none" w:sz="0" w:space="0" w:color="auto"/>
                <w:bottom w:val="none" w:sz="0" w:space="0" w:color="auto"/>
                <w:right w:val="none" w:sz="0" w:space="0" w:color="auto"/>
              </w:divBdr>
            </w:div>
            <w:div w:id="176044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715578">
      <w:bodyDiv w:val="1"/>
      <w:marLeft w:val="0"/>
      <w:marRight w:val="0"/>
      <w:marTop w:val="0"/>
      <w:marBottom w:val="0"/>
      <w:divBdr>
        <w:top w:val="none" w:sz="0" w:space="0" w:color="auto"/>
        <w:left w:val="none" w:sz="0" w:space="0" w:color="auto"/>
        <w:bottom w:val="none" w:sz="0" w:space="0" w:color="auto"/>
        <w:right w:val="none" w:sz="0" w:space="0" w:color="auto"/>
      </w:divBdr>
    </w:div>
    <w:div w:id="951744086">
      <w:bodyDiv w:val="1"/>
      <w:marLeft w:val="0"/>
      <w:marRight w:val="0"/>
      <w:marTop w:val="0"/>
      <w:marBottom w:val="0"/>
      <w:divBdr>
        <w:top w:val="none" w:sz="0" w:space="0" w:color="auto"/>
        <w:left w:val="none" w:sz="0" w:space="0" w:color="auto"/>
        <w:bottom w:val="none" w:sz="0" w:space="0" w:color="auto"/>
        <w:right w:val="none" w:sz="0" w:space="0" w:color="auto"/>
      </w:divBdr>
      <w:divsChild>
        <w:div w:id="2003581738">
          <w:marLeft w:val="0"/>
          <w:marRight w:val="0"/>
          <w:marTop w:val="0"/>
          <w:marBottom w:val="0"/>
          <w:divBdr>
            <w:top w:val="none" w:sz="0" w:space="0" w:color="auto"/>
            <w:left w:val="none" w:sz="0" w:space="0" w:color="auto"/>
            <w:bottom w:val="none" w:sz="0" w:space="0" w:color="auto"/>
            <w:right w:val="none" w:sz="0" w:space="0" w:color="auto"/>
          </w:divBdr>
        </w:div>
        <w:div w:id="687369842">
          <w:marLeft w:val="0"/>
          <w:marRight w:val="0"/>
          <w:marTop w:val="150"/>
          <w:marBottom w:val="0"/>
          <w:divBdr>
            <w:top w:val="none" w:sz="0" w:space="0" w:color="auto"/>
            <w:left w:val="none" w:sz="0" w:space="0" w:color="auto"/>
            <w:bottom w:val="none" w:sz="0" w:space="0" w:color="auto"/>
            <w:right w:val="none" w:sz="0" w:space="0" w:color="auto"/>
          </w:divBdr>
          <w:divsChild>
            <w:div w:id="1108501581">
              <w:marLeft w:val="1155"/>
              <w:marRight w:val="0"/>
              <w:marTop w:val="0"/>
              <w:marBottom w:val="0"/>
              <w:divBdr>
                <w:top w:val="none" w:sz="0" w:space="0" w:color="auto"/>
                <w:left w:val="none" w:sz="0" w:space="0" w:color="auto"/>
                <w:bottom w:val="none" w:sz="0" w:space="0" w:color="auto"/>
                <w:right w:val="none" w:sz="0" w:space="0" w:color="auto"/>
              </w:divBdr>
            </w:div>
            <w:div w:id="266696683">
              <w:marLeft w:val="1155"/>
              <w:marRight w:val="0"/>
              <w:marTop w:val="0"/>
              <w:marBottom w:val="0"/>
              <w:divBdr>
                <w:top w:val="none" w:sz="0" w:space="0" w:color="auto"/>
                <w:left w:val="none" w:sz="0" w:space="0" w:color="auto"/>
                <w:bottom w:val="none" w:sz="0" w:space="0" w:color="auto"/>
                <w:right w:val="none" w:sz="0" w:space="0" w:color="auto"/>
              </w:divBdr>
            </w:div>
            <w:div w:id="257444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861902">
      <w:bodyDiv w:val="1"/>
      <w:marLeft w:val="0"/>
      <w:marRight w:val="0"/>
      <w:marTop w:val="0"/>
      <w:marBottom w:val="0"/>
      <w:divBdr>
        <w:top w:val="none" w:sz="0" w:space="0" w:color="auto"/>
        <w:left w:val="none" w:sz="0" w:space="0" w:color="auto"/>
        <w:bottom w:val="none" w:sz="0" w:space="0" w:color="auto"/>
        <w:right w:val="none" w:sz="0" w:space="0" w:color="auto"/>
      </w:divBdr>
      <w:divsChild>
        <w:div w:id="2138259000">
          <w:marLeft w:val="0"/>
          <w:marRight w:val="0"/>
          <w:marTop w:val="0"/>
          <w:marBottom w:val="0"/>
          <w:divBdr>
            <w:top w:val="none" w:sz="0" w:space="0" w:color="auto"/>
            <w:left w:val="none" w:sz="0" w:space="0" w:color="auto"/>
            <w:bottom w:val="none" w:sz="0" w:space="0" w:color="auto"/>
            <w:right w:val="none" w:sz="0" w:space="0" w:color="auto"/>
          </w:divBdr>
        </w:div>
        <w:div w:id="557322499">
          <w:marLeft w:val="0"/>
          <w:marRight w:val="0"/>
          <w:marTop w:val="150"/>
          <w:marBottom w:val="0"/>
          <w:divBdr>
            <w:top w:val="none" w:sz="0" w:space="0" w:color="auto"/>
            <w:left w:val="none" w:sz="0" w:space="0" w:color="auto"/>
            <w:bottom w:val="none" w:sz="0" w:space="0" w:color="auto"/>
            <w:right w:val="none" w:sz="0" w:space="0" w:color="auto"/>
          </w:divBdr>
          <w:divsChild>
            <w:div w:id="1728643521">
              <w:marLeft w:val="1155"/>
              <w:marRight w:val="0"/>
              <w:marTop w:val="0"/>
              <w:marBottom w:val="0"/>
              <w:divBdr>
                <w:top w:val="none" w:sz="0" w:space="0" w:color="auto"/>
                <w:left w:val="none" w:sz="0" w:space="0" w:color="auto"/>
                <w:bottom w:val="none" w:sz="0" w:space="0" w:color="auto"/>
                <w:right w:val="none" w:sz="0" w:space="0" w:color="auto"/>
              </w:divBdr>
            </w:div>
            <w:div w:id="1047727656">
              <w:marLeft w:val="1155"/>
              <w:marRight w:val="0"/>
              <w:marTop w:val="0"/>
              <w:marBottom w:val="0"/>
              <w:divBdr>
                <w:top w:val="none" w:sz="0" w:space="0" w:color="auto"/>
                <w:left w:val="none" w:sz="0" w:space="0" w:color="auto"/>
                <w:bottom w:val="none" w:sz="0" w:space="0" w:color="auto"/>
                <w:right w:val="none" w:sz="0" w:space="0" w:color="auto"/>
              </w:divBdr>
            </w:div>
            <w:div w:id="55909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127710">
      <w:bodyDiv w:val="1"/>
      <w:marLeft w:val="0"/>
      <w:marRight w:val="0"/>
      <w:marTop w:val="0"/>
      <w:marBottom w:val="0"/>
      <w:divBdr>
        <w:top w:val="none" w:sz="0" w:space="0" w:color="auto"/>
        <w:left w:val="none" w:sz="0" w:space="0" w:color="auto"/>
        <w:bottom w:val="none" w:sz="0" w:space="0" w:color="auto"/>
        <w:right w:val="none" w:sz="0" w:space="0" w:color="auto"/>
      </w:divBdr>
      <w:divsChild>
        <w:div w:id="1314916143">
          <w:marLeft w:val="0"/>
          <w:marRight w:val="0"/>
          <w:marTop w:val="0"/>
          <w:marBottom w:val="0"/>
          <w:divBdr>
            <w:top w:val="none" w:sz="0" w:space="0" w:color="auto"/>
            <w:left w:val="none" w:sz="0" w:space="0" w:color="auto"/>
            <w:bottom w:val="none" w:sz="0" w:space="0" w:color="auto"/>
            <w:right w:val="none" w:sz="0" w:space="0" w:color="auto"/>
          </w:divBdr>
        </w:div>
        <w:div w:id="1482385020">
          <w:marLeft w:val="0"/>
          <w:marRight w:val="0"/>
          <w:marTop w:val="150"/>
          <w:marBottom w:val="0"/>
          <w:divBdr>
            <w:top w:val="none" w:sz="0" w:space="0" w:color="auto"/>
            <w:left w:val="none" w:sz="0" w:space="0" w:color="auto"/>
            <w:bottom w:val="none" w:sz="0" w:space="0" w:color="auto"/>
            <w:right w:val="none" w:sz="0" w:space="0" w:color="auto"/>
          </w:divBdr>
          <w:divsChild>
            <w:div w:id="1528720001">
              <w:marLeft w:val="1155"/>
              <w:marRight w:val="0"/>
              <w:marTop w:val="0"/>
              <w:marBottom w:val="0"/>
              <w:divBdr>
                <w:top w:val="none" w:sz="0" w:space="0" w:color="auto"/>
                <w:left w:val="none" w:sz="0" w:space="0" w:color="auto"/>
                <w:bottom w:val="none" w:sz="0" w:space="0" w:color="auto"/>
                <w:right w:val="none" w:sz="0" w:space="0" w:color="auto"/>
              </w:divBdr>
            </w:div>
            <w:div w:id="12809995">
              <w:marLeft w:val="1155"/>
              <w:marRight w:val="0"/>
              <w:marTop w:val="0"/>
              <w:marBottom w:val="0"/>
              <w:divBdr>
                <w:top w:val="none" w:sz="0" w:space="0" w:color="auto"/>
                <w:left w:val="none" w:sz="0" w:space="0" w:color="auto"/>
                <w:bottom w:val="none" w:sz="0" w:space="0" w:color="auto"/>
                <w:right w:val="none" w:sz="0" w:space="0" w:color="auto"/>
              </w:divBdr>
            </w:div>
            <w:div w:id="109471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444754">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250">
      <w:bodyDiv w:val="1"/>
      <w:marLeft w:val="0"/>
      <w:marRight w:val="0"/>
      <w:marTop w:val="0"/>
      <w:marBottom w:val="0"/>
      <w:divBdr>
        <w:top w:val="none" w:sz="0" w:space="0" w:color="auto"/>
        <w:left w:val="none" w:sz="0" w:space="0" w:color="auto"/>
        <w:bottom w:val="none" w:sz="0" w:space="0" w:color="auto"/>
        <w:right w:val="none" w:sz="0" w:space="0" w:color="auto"/>
      </w:divBdr>
      <w:divsChild>
        <w:div w:id="1154292964">
          <w:marLeft w:val="0"/>
          <w:marRight w:val="0"/>
          <w:marTop w:val="0"/>
          <w:marBottom w:val="0"/>
          <w:divBdr>
            <w:top w:val="none" w:sz="0" w:space="0" w:color="auto"/>
            <w:left w:val="none" w:sz="0" w:space="0" w:color="auto"/>
            <w:bottom w:val="none" w:sz="0" w:space="0" w:color="auto"/>
            <w:right w:val="none" w:sz="0" w:space="0" w:color="auto"/>
          </w:divBdr>
        </w:div>
        <w:div w:id="1807351916">
          <w:marLeft w:val="0"/>
          <w:marRight w:val="0"/>
          <w:marTop w:val="150"/>
          <w:marBottom w:val="0"/>
          <w:divBdr>
            <w:top w:val="none" w:sz="0" w:space="0" w:color="auto"/>
            <w:left w:val="none" w:sz="0" w:space="0" w:color="auto"/>
            <w:bottom w:val="none" w:sz="0" w:space="0" w:color="auto"/>
            <w:right w:val="none" w:sz="0" w:space="0" w:color="auto"/>
          </w:divBdr>
          <w:divsChild>
            <w:div w:id="329413177">
              <w:marLeft w:val="1155"/>
              <w:marRight w:val="0"/>
              <w:marTop w:val="0"/>
              <w:marBottom w:val="0"/>
              <w:divBdr>
                <w:top w:val="none" w:sz="0" w:space="0" w:color="auto"/>
                <w:left w:val="none" w:sz="0" w:space="0" w:color="auto"/>
                <w:bottom w:val="none" w:sz="0" w:space="0" w:color="auto"/>
                <w:right w:val="none" w:sz="0" w:space="0" w:color="auto"/>
              </w:divBdr>
            </w:div>
            <w:div w:id="273441338">
              <w:marLeft w:val="1155"/>
              <w:marRight w:val="0"/>
              <w:marTop w:val="0"/>
              <w:marBottom w:val="0"/>
              <w:divBdr>
                <w:top w:val="none" w:sz="0" w:space="0" w:color="auto"/>
                <w:left w:val="none" w:sz="0" w:space="0" w:color="auto"/>
                <w:bottom w:val="none" w:sz="0" w:space="0" w:color="auto"/>
                <w:right w:val="none" w:sz="0" w:space="0" w:color="auto"/>
              </w:divBdr>
            </w:div>
            <w:div w:id="2144888608">
              <w:marLeft w:val="1155"/>
              <w:marRight w:val="0"/>
              <w:marTop w:val="0"/>
              <w:marBottom w:val="0"/>
              <w:divBdr>
                <w:top w:val="none" w:sz="0" w:space="0" w:color="auto"/>
                <w:left w:val="none" w:sz="0" w:space="0" w:color="auto"/>
                <w:bottom w:val="none" w:sz="0" w:space="0" w:color="auto"/>
                <w:right w:val="none" w:sz="0" w:space="0" w:color="auto"/>
              </w:divBdr>
            </w:div>
            <w:div w:id="1500345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093389">
      <w:bodyDiv w:val="1"/>
      <w:marLeft w:val="0"/>
      <w:marRight w:val="0"/>
      <w:marTop w:val="0"/>
      <w:marBottom w:val="0"/>
      <w:divBdr>
        <w:top w:val="none" w:sz="0" w:space="0" w:color="auto"/>
        <w:left w:val="none" w:sz="0" w:space="0" w:color="auto"/>
        <w:bottom w:val="none" w:sz="0" w:space="0" w:color="auto"/>
        <w:right w:val="none" w:sz="0" w:space="0" w:color="auto"/>
      </w:divBdr>
      <w:divsChild>
        <w:div w:id="904609647">
          <w:marLeft w:val="0"/>
          <w:marRight w:val="0"/>
          <w:marTop w:val="0"/>
          <w:marBottom w:val="0"/>
          <w:divBdr>
            <w:top w:val="none" w:sz="0" w:space="0" w:color="auto"/>
            <w:left w:val="none" w:sz="0" w:space="0" w:color="auto"/>
            <w:bottom w:val="none" w:sz="0" w:space="0" w:color="auto"/>
            <w:right w:val="none" w:sz="0" w:space="0" w:color="auto"/>
          </w:divBdr>
        </w:div>
        <w:div w:id="1146126293">
          <w:marLeft w:val="0"/>
          <w:marRight w:val="0"/>
          <w:marTop w:val="150"/>
          <w:marBottom w:val="0"/>
          <w:divBdr>
            <w:top w:val="none" w:sz="0" w:space="0" w:color="auto"/>
            <w:left w:val="none" w:sz="0" w:space="0" w:color="auto"/>
            <w:bottom w:val="none" w:sz="0" w:space="0" w:color="auto"/>
            <w:right w:val="none" w:sz="0" w:space="0" w:color="auto"/>
          </w:divBdr>
          <w:divsChild>
            <w:div w:id="378283805">
              <w:marLeft w:val="1155"/>
              <w:marRight w:val="0"/>
              <w:marTop w:val="0"/>
              <w:marBottom w:val="0"/>
              <w:divBdr>
                <w:top w:val="none" w:sz="0" w:space="0" w:color="auto"/>
                <w:left w:val="none" w:sz="0" w:space="0" w:color="auto"/>
                <w:bottom w:val="none" w:sz="0" w:space="0" w:color="auto"/>
                <w:right w:val="none" w:sz="0" w:space="0" w:color="auto"/>
              </w:divBdr>
            </w:div>
            <w:div w:id="205341764">
              <w:marLeft w:val="1155"/>
              <w:marRight w:val="0"/>
              <w:marTop w:val="0"/>
              <w:marBottom w:val="0"/>
              <w:divBdr>
                <w:top w:val="none" w:sz="0" w:space="0" w:color="auto"/>
                <w:left w:val="none" w:sz="0" w:space="0" w:color="auto"/>
                <w:bottom w:val="none" w:sz="0" w:space="0" w:color="auto"/>
                <w:right w:val="none" w:sz="0" w:space="0" w:color="auto"/>
              </w:divBdr>
            </w:div>
            <w:div w:id="327756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167310">
      <w:bodyDiv w:val="1"/>
      <w:marLeft w:val="0"/>
      <w:marRight w:val="0"/>
      <w:marTop w:val="0"/>
      <w:marBottom w:val="0"/>
      <w:divBdr>
        <w:top w:val="none" w:sz="0" w:space="0" w:color="auto"/>
        <w:left w:val="none" w:sz="0" w:space="0" w:color="auto"/>
        <w:bottom w:val="none" w:sz="0" w:space="0" w:color="auto"/>
        <w:right w:val="none" w:sz="0" w:space="0" w:color="auto"/>
      </w:divBdr>
      <w:divsChild>
        <w:div w:id="554510807">
          <w:marLeft w:val="0"/>
          <w:marRight w:val="0"/>
          <w:marTop w:val="0"/>
          <w:marBottom w:val="0"/>
          <w:divBdr>
            <w:top w:val="none" w:sz="0" w:space="0" w:color="auto"/>
            <w:left w:val="none" w:sz="0" w:space="0" w:color="auto"/>
            <w:bottom w:val="none" w:sz="0" w:space="0" w:color="auto"/>
            <w:right w:val="none" w:sz="0" w:space="0" w:color="auto"/>
          </w:divBdr>
        </w:div>
        <w:div w:id="1344624444">
          <w:marLeft w:val="0"/>
          <w:marRight w:val="0"/>
          <w:marTop w:val="150"/>
          <w:marBottom w:val="0"/>
          <w:divBdr>
            <w:top w:val="none" w:sz="0" w:space="0" w:color="auto"/>
            <w:left w:val="none" w:sz="0" w:space="0" w:color="auto"/>
            <w:bottom w:val="none" w:sz="0" w:space="0" w:color="auto"/>
            <w:right w:val="none" w:sz="0" w:space="0" w:color="auto"/>
          </w:divBdr>
          <w:divsChild>
            <w:div w:id="582951604">
              <w:marLeft w:val="1155"/>
              <w:marRight w:val="0"/>
              <w:marTop w:val="0"/>
              <w:marBottom w:val="0"/>
              <w:divBdr>
                <w:top w:val="none" w:sz="0" w:space="0" w:color="auto"/>
                <w:left w:val="none" w:sz="0" w:space="0" w:color="auto"/>
                <w:bottom w:val="none" w:sz="0" w:space="0" w:color="auto"/>
                <w:right w:val="none" w:sz="0" w:space="0" w:color="auto"/>
              </w:divBdr>
            </w:div>
            <w:div w:id="1700276624">
              <w:marLeft w:val="1155"/>
              <w:marRight w:val="0"/>
              <w:marTop w:val="0"/>
              <w:marBottom w:val="0"/>
              <w:divBdr>
                <w:top w:val="none" w:sz="0" w:space="0" w:color="auto"/>
                <w:left w:val="none" w:sz="0" w:space="0" w:color="auto"/>
                <w:bottom w:val="none" w:sz="0" w:space="0" w:color="auto"/>
                <w:right w:val="none" w:sz="0" w:space="0" w:color="auto"/>
              </w:divBdr>
            </w:div>
            <w:div w:id="40442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287099">
      <w:bodyDiv w:val="1"/>
      <w:marLeft w:val="0"/>
      <w:marRight w:val="0"/>
      <w:marTop w:val="0"/>
      <w:marBottom w:val="0"/>
      <w:divBdr>
        <w:top w:val="none" w:sz="0" w:space="0" w:color="auto"/>
        <w:left w:val="none" w:sz="0" w:space="0" w:color="auto"/>
        <w:bottom w:val="none" w:sz="0" w:space="0" w:color="auto"/>
        <w:right w:val="none" w:sz="0" w:space="0" w:color="auto"/>
      </w:divBdr>
      <w:divsChild>
        <w:div w:id="972247441">
          <w:marLeft w:val="0"/>
          <w:marRight w:val="0"/>
          <w:marTop w:val="0"/>
          <w:marBottom w:val="0"/>
          <w:divBdr>
            <w:top w:val="none" w:sz="0" w:space="0" w:color="auto"/>
            <w:left w:val="none" w:sz="0" w:space="0" w:color="auto"/>
            <w:bottom w:val="none" w:sz="0" w:space="0" w:color="auto"/>
            <w:right w:val="none" w:sz="0" w:space="0" w:color="auto"/>
          </w:divBdr>
        </w:div>
        <w:div w:id="1560248270">
          <w:marLeft w:val="0"/>
          <w:marRight w:val="0"/>
          <w:marTop w:val="150"/>
          <w:marBottom w:val="0"/>
          <w:divBdr>
            <w:top w:val="none" w:sz="0" w:space="0" w:color="auto"/>
            <w:left w:val="none" w:sz="0" w:space="0" w:color="auto"/>
            <w:bottom w:val="none" w:sz="0" w:space="0" w:color="auto"/>
            <w:right w:val="none" w:sz="0" w:space="0" w:color="auto"/>
          </w:divBdr>
          <w:divsChild>
            <w:div w:id="498232739">
              <w:marLeft w:val="1155"/>
              <w:marRight w:val="0"/>
              <w:marTop w:val="0"/>
              <w:marBottom w:val="0"/>
              <w:divBdr>
                <w:top w:val="none" w:sz="0" w:space="0" w:color="auto"/>
                <w:left w:val="none" w:sz="0" w:space="0" w:color="auto"/>
                <w:bottom w:val="none" w:sz="0" w:space="0" w:color="auto"/>
                <w:right w:val="none" w:sz="0" w:space="0" w:color="auto"/>
              </w:divBdr>
            </w:div>
            <w:div w:id="788747501">
              <w:marLeft w:val="1155"/>
              <w:marRight w:val="0"/>
              <w:marTop w:val="0"/>
              <w:marBottom w:val="0"/>
              <w:divBdr>
                <w:top w:val="none" w:sz="0" w:space="0" w:color="auto"/>
                <w:left w:val="none" w:sz="0" w:space="0" w:color="auto"/>
                <w:bottom w:val="none" w:sz="0" w:space="0" w:color="auto"/>
                <w:right w:val="none" w:sz="0" w:space="0" w:color="auto"/>
              </w:divBdr>
            </w:div>
            <w:div w:id="75428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365072">
      <w:bodyDiv w:val="1"/>
      <w:marLeft w:val="0"/>
      <w:marRight w:val="0"/>
      <w:marTop w:val="0"/>
      <w:marBottom w:val="0"/>
      <w:divBdr>
        <w:top w:val="none" w:sz="0" w:space="0" w:color="auto"/>
        <w:left w:val="none" w:sz="0" w:space="0" w:color="auto"/>
        <w:bottom w:val="none" w:sz="0" w:space="0" w:color="auto"/>
        <w:right w:val="none" w:sz="0" w:space="0" w:color="auto"/>
      </w:divBdr>
      <w:divsChild>
        <w:div w:id="359084887">
          <w:marLeft w:val="0"/>
          <w:marRight w:val="0"/>
          <w:marTop w:val="0"/>
          <w:marBottom w:val="0"/>
          <w:divBdr>
            <w:top w:val="none" w:sz="0" w:space="0" w:color="auto"/>
            <w:left w:val="none" w:sz="0" w:space="0" w:color="auto"/>
            <w:bottom w:val="none" w:sz="0" w:space="0" w:color="auto"/>
            <w:right w:val="none" w:sz="0" w:space="0" w:color="auto"/>
          </w:divBdr>
        </w:div>
        <w:div w:id="1794782503">
          <w:marLeft w:val="0"/>
          <w:marRight w:val="0"/>
          <w:marTop w:val="150"/>
          <w:marBottom w:val="0"/>
          <w:divBdr>
            <w:top w:val="none" w:sz="0" w:space="0" w:color="auto"/>
            <w:left w:val="none" w:sz="0" w:space="0" w:color="auto"/>
            <w:bottom w:val="none" w:sz="0" w:space="0" w:color="auto"/>
            <w:right w:val="none" w:sz="0" w:space="0" w:color="auto"/>
          </w:divBdr>
          <w:divsChild>
            <w:div w:id="435637388">
              <w:marLeft w:val="1155"/>
              <w:marRight w:val="0"/>
              <w:marTop w:val="0"/>
              <w:marBottom w:val="0"/>
              <w:divBdr>
                <w:top w:val="none" w:sz="0" w:space="0" w:color="auto"/>
                <w:left w:val="none" w:sz="0" w:space="0" w:color="auto"/>
                <w:bottom w:val="none" w:sz="0" w:space="0" w:color="auto"/>
                <w:right w:val="none" w:sz="0" w:space="0" w:color="auto"/>
              </w:divBdr>
            </w:div>
            <w:div w:id="1165584333">
              <w:marLeft w:val="1155"/>
              <w:marRight w:val="0"/>
              <w:marTop w:val="0"/>
              <w:marBottom w:val="0"/>
              <w:divBdr>
                <w:top w:val="none" w:sz="0" w:space="0" w:color="auto"/>
                <w:left w:val="none" w:sz="0" w:space="0" w:color="auto"/>
                <w:bottom w:val="none" w:sz="0" w:space="0" w:color="auto"/>
                <w:right w:val="none" w:sz="0" w:space="0" w:color="auto"/>
              </w:divBdr>
            </w:div>
            <w:div w:id="107651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409709">
      <w:bodyDiv w:val="1"/>
      <w:marLeft w:val="0"/>
      <w:marRight w:val="0"/>
      <w:marTop w:val="0"/>
      <w:marBottom w:val="0"/>
      <w:divBdr>
        <w:top w:val="none" w:sz="0" w:space="0" w:color="auto"/>
        <w:left w:val="none" w:sz="0" w:space="0" w:color="auto"/>
        <w:bottom w:val="none" w:sz="0" w:space="0" w:color="auto"/>
        <w:right w:val="none" w:sz="0" w:space="0" w:color="auto"/>
      </w:divBdr>
      <w:divsChild>
        <w:div w:id="473723614">
          <w:marLeft w:val="0"/>
          <w:marRight w:val="0"/>
          <w:marTop w:val="0"/>
          <w:marBottom w:val="0"/>
          <w:divBdr>
            <w:top w:val="none" w:sz="0" w:space="0" w:color="auto"/>
            <w:left w:val="none" w:sz="0" w:space="0" w:color="auto"/>
            <w:bottom w:val="none" w:sz="0" w:space="0" w:color="auto"/>
            <w:right w:val="none" w:sz="0" w:space="0" w:color="auto"/>
          </w:divBdr>
        </w:div>
        <w:div w:id="1602569632">
          <w:marLeft w:val="0"/>
          <w:marRight w:val="0"/>
          <w:marTop w:val="150"/>
          <w:marBottom w:val="0"/>
          <w:divBdr>
            <w:top w:val="none" w:sz="0" w:space="0" w:color="auto"/>
            <w:left w:val="none" w:sz="0" w:space="0" w:color="auto"/>
            <w:bottom w:val="none" w:sz="0" w:space="0" w:color="auto"/>
            <w:right w:val="none" w:sz="0" w:space="0" w:color="auto"/>
          </w:divBdr>
          <w:divsChild>
            <w:div w:id="573859192">
              <w:marLeft w:val="1155"/>
              <w:marRight w:val="0"/>
              <w:marTop w:val="0"/>
              <w:marBottom w:val="0"/>
              <w:divBdr>
                <w:top w:val="none" w:sz="0" w:space="0" w:color="auto"/>
                <w:left w:val="none" w:sz="0" w:space="0" w:color="auto"/>
                <w:bottom w:val="none" w:sz="0" w:space="0" w:color="auto"/>
                <w:right w:val="none" w:sz="0" w:space="0" w:color="auto"/>
              </w:divBdr>
            </w:div>
            <w:div w:id="1532570156">
              <w:marLeft w:val="1155"/>
              <w:marRight w:val="0"/>
              <w:marTop w:val="0"/>
              <w:marBottom w:val="0"/>
              <w:divBdr>
                <w:top w:val="none" w:sz="0" w:space="0" w:color="auto"/>
                <w:left w:val="none" w:sz="0" w:space="0" w:color="auto"/>
                <w:bottom w:val="none" w:sz="0" w:space="0" w:color="auto"/>
                <w:right w:val="none" w:sz="0" w:space="0" w:color="auto"/>
              </w:divBdr>
            </w:div>
            <w:div w:id="1601378454">
              <w:marLeft w:val="1155"/>
              <w:marRight w:val="0"/>
              <w:marTop w:val="0"/>
              <w:marBottom w:val="0"/>
              <w:divBdr>
                <w:top w:val="none" w:sz="0" w:space="0" w:color="auto"/>
                <w:left w:val="none" w:sz="0" w:space="0" w:color="auto"/>
                <w:bottom w:val="none" w:sz="0" w:space="0" w:color="auto"/>
                <w:right w:val="none" w:sz="0" w:space="0" w:color="auto"/>
              </w:divBdr>
            </w:div>
            <w:div w:id="1310210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4873707">
      <w:bodyDiv w:val="1"/>
      <w:marLeft w:val="0"/>
      <w:marRight w:val="0"/>
      <w:marTop w:val="0"/>
      <w:marBottom w:val="0"/>
      <w:divBdr>
        <w:top w:val="none" w:sz="0" w:space="0" w:color="auto"/>
        <w:left w:val="none" w:sz="0" w:space="0" w:color="auto"/>
        <w:bottom w:val="none" w:sz="0" w:space="0" w:color="auto"/>
        <w:right w:val="none" w:sz="0" w:space="0" w:color="auto"/>
      </w:divBdr>
      <w:divsChild>
        <w:div w:id="1607544925">
          <w:marLeft w:val="0"/>
          <w:marRight w:val="0"/>
          <w:marTop w:val="0"/>
          <w:marBottom w:val="0"/>
          <w:divBdr>
            <w:top w:val="none" w:sz="0" w:space="0" w:color="auto"/>
            <w:left w:val="none" w:sz="0" w:space="0" w:color="auto"/>
            <w:bottom w:val="none" w:sz="0" w:space="0" w:color="auto"/>
            <w:right w:val="none" w:sz="0" w:space="0" w:color="auto"/>
          </w:divBdr>
        </w:div>
        <w:div w:id="1927154924">
          <w:marLeft w:val="0"/>
          <w:marRight w:val="0"/>
          <w:marTop w:val="150"/>
          <w:marBottom w:val="0"/>
          <w:divBdr>
            <w:top w:val="none" w:sz="0" w:space="0" w:color="auto"/>
            <w:left w:val="none" w:sz="0" w:space="0" w:color="auto"/>
            <w:bottom w:val="none" w:sz="0" w:space="0" w:color="auto"/>
            <w:right w:val="none" w:sz="0" w:space="0" w:color="auto"/>
          </w:divBdr>
          <w:divsChild>
            <w:div w:id="110049742">
              <w:marLeft w:val="1155"/>
              <w:marRight w:val="0"/>
              <w:marTop w:val="0"/>
              <w:marBottom w:val="0"/>
              <w:divBdr>
                <w:top w:val="none" w:sz="0" w:space="0" w:color="auto"/>
                <w:left w:val="none" w:sz="0" w:space="0" w:color="auto"/>
                <w:bottom w:val="none" w:sz="0" w:space="0" w:color="auto"/>
                <w:right w:val="none" w:sz="0" w:space="0" w:color="auto"/>
              </w:divBdr>
            </w:div>
            <w:div w:id="1064372491">
              <w:marLeft w:val="1155"/>
              <w:marRight w:val="0"/>
              <w:marTop w:val="0"/>
              <w:marBottom w:val="0"/>
              <w:divBdr>
                <w:top w:val="none" w:sz="0" w:space="0" w:color="auto"/>
                <w:left w:val="none" w:sz="0" w:space="0" w:color="auto"/>
                <w:bottom w:val="none" w:sz="0" w:space="0" w:color="auto"/>
                <w:right w:val="none" w:sz="0" w:space="0" w:color="auto"/>
              </w:divBdr>
            </w:div>
            <w:div w:id="214434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949715">
      <w:bodyDiv w:val="1"/>
      <w:marLeft w:val="0"/>
      <w:marRight w:val="0"/>
      <w:marTop w:val="0"/>
      <w:marBottom w:val="0"/>
      <w:divBdr>
        <w:top w:val="none" w:sz="0" w:space="0" w:color="auto"/>
        <w:left w:val="none" w:sz="0" w:space="0" w:color="auto"/>
        <w:bottom w:val="none" w:sz="0" w:space="0" w:color="auto"/>
        <w:right w:val="none" w:sz="0" w:space="0" w:color="auto"/>
      </w:divBdr>
      <w:divsChild>
        <w:div w:id="1909991944">
          <w:marLeft w:val="0"/>
          <w:marRight w:val="0"/>
          <w:marTop w:val="0"/>
          <w:marBottom w:val="0"/>
          <w:divBdr>
            <w:top w:val="none" w:sz="0" w:space="0" w:color="auto"/>
            <w:left w:val="none" w:sz="0" w:space="0" w:color="auto"/>
            <w:bottom w:val="none" w:sz="0" w:space="0" w:color="auto"/>
            <w:right w:val="none" w:sz="0" w:space="0" w:color="auto"/>
          </w:divBdr>
        </w:div>
        <w:div w:id="1099181217">
          <w:marLeft w:val="0"/>
          <w:marRight w:val="0"/>
          <w:marTop w:val="150"/>
          <w:marBottom w:val="0"/>
          <w:divBdr>
            <w:top w:val="none" w:sz="0" w:space="0" w:color="auto"/>
            <w:left w:val="none" w:sz="0" w:space="0" w:color="auto"/>
            <w:bottom w:val="none" w:sz="0" w:space="0" w:color="auto"/>
            <w:right w:val="none" w:sz="0" w:space="0" w:color="auto"/>
          </w:divBdr>
          <w:divsChild>
            <w:div w:id="223175685">
              <w:marLeft w:val="1155"/>
              <w:marRight w:val="0"/>
              <w:marTop w:val="0"/>
              <w:marBottom w:val="0"/>
              <w:divBdr>
                <w:top w:val="none" w:sz="0" w:space="0" w:color="auto"/>
                <w:left w:val="none" w:sz="0" w:space="0" w:color="auto"/>
                <w:bottom w:val="none" w:sz="0" w:space="0" w:color="auto"/>
                <w:right w:val="none" w:sz="0" w:space="0" w:color="auto"/>
              </w:divBdr>
            </w:div>
            <w:div w:id="1251230050">
              <w:marLeft w:val="1155"/>
              <w:marRight w:val="0"/>
              <w:marTop w:val="0"/>
              <w:marBottom w:val="0"/>
              <w:divBdr>
                <w:top w:val="none" w:sz="0" w:space="0" w:color="auto"/>
                <w:left w:val="none" w:sz="0" w:space="0" w:color="auto"/>
                <w:bottom w:val="none" w:sz="0" w:space="0" w:color="auto"/>
                <w:right w:val="none" w:sz="0" w:space="0" w:color="auto"/>
              </w:divBdr>
            </w:div>
            <w:div w:id="1826973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022255">
      <w:bodyDiv w:val="1"/>
      <w:marLeft w:val="0"/>
      <w:marRight w:val="0"/>
      <w:marTop w:val="0"/>
      <w:marBottom w:val="0"/>
      <w:divBdr>
        <w:top w:val="none" w:sz="0" w:space="0" w:color="auto"/>
        <w:left w:val="none" w:sz="0" w:space="0" w:color="auto"/>
        <w:bottom w:val="none" w:sz="0" w:space="0" w:color="auto"/>
        <w:right w:val="none" w:sz="0" w:space="0" w:color="auto"/>
      </w:divBdr>
      <w:divsChild>
        <w:div w:id="861742449">
          <w:marLeft w:val="0"/>
          <w:marRight w:val="0"/>
          <w:marTop w:val="0"/>
          <w:marBottom w:val="0"/>
          <w:divBdr>
            <w:top w:val="none" w:sz="0" w:space="0" w:color="auto"/>
            <w:left w:val="none" w:sz="0" w:space="0" w:color="auto"/>
            <w:bottom w:val="none" w:sz="0" w:space="0" w:color="auto"/>
            <w:right w:val="none" w:sz="0" w:space="0" w:color="auto"/>
          </w:divBdr>
        </w:div>
        <w:div w:id="1814758191">
          <w:marLeft w:val="0"/>
          <w:marRight w:val="0"/>
          <w:marTop w:val="150"/>
          <w:marBottom w:val="0"/>
          <w:divBdr>
            <w:top w:val="none" w:sz="0" w:space="0" w:color="auto"/>
            <w:left w:val="none" w:sz="0" w:space="0" w:color="auto"/>
            <w:bottom w:val="none" w:sz="0" w:space="0" w:color="auto"/>
            <w:right w:val="none" w:sz="0" w:space="0" w:color="auto"/>
          </w:divBdr>
          <w:divsChild>
            <w:div w:id="1786580640">
              <w:marLeft w:val="1155"/>
              <w:marRight w:val="0"/>
              <w:marTop w:val="0"/>
              <w:marBottom w:val="0"/>
              <w:divBdr>
                <w:top w:val="none" w:sz="0" w:space="0" w:color="auto"/>
                <w:left w:val="none" w:sz="0" w:space="0" w:color="auto"/>
                <w:bottom w:val="none" w:sz="0" w:space="0" w:color="auto"/>
                <w:right w:val="none" w:sz="0" w:space="0" w:color="auto"/>
              </w:divBdr>
            </w:div>
            <w:div w:id="460878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215828">
      <w:bodyDiv w:val="1"/>
      <w:marLeft w:val="0"/>
      <w:marRight w:val="0"/>
      <w:marTop w:val="0"/>
      <w:marBottom w:val="0"/>
      <w:divBdr>
        <w:top w:val="none" w:sz="0" w:space="0" w:color="auto"/>
        <w:left w:val="none" w:sz="0" w:space="0" w:color="auto"/>
        <w:bottom w:val="none" w:sz="0" w:space="0" w:color="auto"/>
        <w:right w:val="none" w:sz="0" w:space="0" w:color="auto"/>
      </w:divBdr>
      <w:divsChild>
        <w:div w:id="1354068944">
          <w:marLeft w:val="0"/>
          <w:marRight w:val="0"/>
          <w:marTop w:val="0"/>
          <w:marBottom w:val="0"/>
          <w:divBdr>
            <w:top w:val="none" w:sz="0" w:space="0" w:color="auto"/>
            <w:left w:val="none" w:sz="0" w:space="0" w:color="auto"/>
            <w:bottom w:val="none" w:sz="0" w:space="0" w:color="auto"/>
            <w:right w:val="none" w:sz="0" w:space="0" w:color="auto"/>
          </w:divBdr>
        </w:div>
        <w:div w:id="1682392881">
          <w:marLeft w:val="0"/>
          <w:marRight w:val="0"/>
          <w:marTop w:val="150"/>
          <w:marBottom w:val="0"/>
          <w:divBdr>
            <w:top w:val="none" w:sz="0" w:space="0" w:color="auto"/>
            <w:left w:val="none" w:sz="0" w:space="0" w:color="auto"/>
            <w:bottom w:val="none" w:sz="0" w:space="0" w:color="auto"/>
            <w:right w:val="none" w:sz="0" w:space="0" w:color="auto"/>
          </w:divBdr>
          <w:divsChild>
            <w:div w:id="1410470023">
              <w:marLeft w:val="1155"/>
              <w:marRight w:val="0"/>
              <w:marTop w:val="0"/>
              <w:marBottom w:val="0"/>
              <w:divBdr>
                <w:top w:val="none" w:sz="0" w:space="0" w:color="auto"/>
                <w:left w:val="none" w:sz="0" w:space="0" w:color="auto"/>
                <w:bottom w:val="none" w:sz="0" w:space="0" w:color="auto"/>
                <w:right w:val="none" w:sz="0" w:space="0" w:color="auto"/>
              </w:divBdr>
            </w:div>
            <w:div w:id="306714175">
              <w:marLeft w:val="1155"/>
              <w:marRight w:val="0"/>
              <w:marTop w:val="0"/>
              <w:marBottom w:val="0"/>
              <w:divBdr>
                <w:top w:val="none" w:sz="0" w:space="0" w:color="auto"/>
                <w:left w:val="none" w:sz="0" w:space="0" w:color="auto"/>
                <w:bottom w:val="none" w:sz="0" w:space="0" w:color="auto"/>
                <w:right w:val="none" w:sz="0" w:space="0" w:color="auto"/>
              </w:divBdr>
            </w:div>
            <w:div w:id="19793369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411271">
      <w:bodyDiv w:val="1"/>
      <w:marLeft w:val="0"/>
      <w:marRight w:val="0"/>
      <w:marTop w:val="0"/>
      <w:marBottom w:val="0"/>
      <w:divBdr>
        <w:top w:val="none" w:sz="0" w:space="0" w:color="auto"/>
        <w:left w:val="none" w:sz="0" w:space="0" w:color="auto"/>
        <w:bottom w:val="none" w:sz="0" w:space="0" w:color="auto"/>
        <w:right w:val="none" w:sz="0" w:space="0" w:color="auto"/>
      </w:divBdr>
      <w:divsChild>
        <w:div w:id="564074865">
          <w:marLeft w:val="0"/>
          <w:marRight w:val="0"/>
          <w:marTop w:val="0"/>
          <w:marBottom w:val="0"/>
          <w:divBdr>
            <w:top w:val="none" w:sz="0" w:space="0" w:color="auto"/>
            <w:left w:val="none" w:sz="0" w:space="0" w:color="auto"/>
            <w:bottom w:val="none" w:sz="0" w:space="0" w:color="auto"/>
            <w:right w:val="none" w:sz="0" w:space="0" w:color="auto"/>
          </w:divBdr>
        </w:div>
        <w:div w:id="1000891140">
          <w:marLeft w:val="0"/>
          <w:marRight w:val="0"/>
          <w:marTop w:val="150"/>
          <w:marBottom w:val="0"/>
          <w:divBdr>
            <w:top w:val="none" w:sz="0" w:space="0" w:color="auto"/>
            <w:left w:val="none" w:sz="0" w:space="0" w:color="auto"/>
            <w:bottom w:val="none" w:sz="0" w:space="0" w:color="auto"/>
            <w:right w:val="none" w:sz="0" w:space="0" w:color="auto"/>
          </w:divBdr>
          <w:divsChild>
            <w:div w:id="186143517">
              <w:marLeft w:val="1155"/>
              <w:marRight w:val="0"/>
              <w:marTop w:val="0"/>
              <w:marBottom w:val="0"/>
              <w:divBdr>
                <w:top w:val="none" w:sz="0" w:space="0" w:color="auto"/>
                <w:left w:val="none" w:sz="0" w:space="0" w:color="auto"/>
                <w:bottom w:val="none" w:sz="0" w:space="0" w:color="auto"/>
                <w:right w:val="none" w:sz="0" w:space="0" w:color="auto"/>
              </w:divBdr>
            </w:div>
            <w:div w:id="419761974">
              <w:marLeft w:val="1155"/>
              <w:marRight w:val="0"/>
              <w:marTop w:val="0"/>
              <w:marBottom w:val="0"/>
              <w:divBdr>
                <w:top w:val="none" w:sz="0" w:space="0" w:color="auto"/>
                <w:left w:val="none" w:sz="0" w:space="0" w:color="auto"/>
                <w:bottom w:val="none" w:sz="0" w:space="0" w:color="auto"/>
                <w:right w:val="none" w:sz="0" w:space="0" w:color="auto"/>
              </w:divBdr>
            </w:div>
            <w:div w:id="52051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864519">
      <w:bodyDiv w:val="1"/>
      <w:marLeft w:val="0"/>
      <w:marRight w:val="0"/>
      <w:marTop w:val="0"/>
      <w:marBottom w:val="0"/>
      <w:divBdr>
        <w:top w:val="none" w:sz="0" w:space="0" w:color="auto"/>
        <w:left w:val="none" w:sz="0" w:space="0" w:color="auto"/>
        <w:bottom w:val="none" w:sz="0" w:space="0" w:color="auto"/>
        <w:right w:val="none" w:sz="0" w:space="0" w:color="auto"/>
      </w:divBdr>
      <w:divsChild>
        <w:div w:id="167791368">
          <w:marLeft w:val="0"/>
          <w:marRight w:val="0"/>
          <w:marTop w:val="0"/>
          <w:marBottom w:val="0"/>
          <w:divBdr>
            <w:top w:val="none" w:sz="0" w:space="0" w:color="auto"/>
            <w:left w:val="none" w:sz="0" w:space="0" w:color="auto"/>
            <w:bottom w:val="none" w:sz="0" w:space="0" w:color="auto"/>
            <w:right w:val="none" w:sz="0" w:space="0" w:color="auto"/>
          </w:divBdr>
        </w:div>
        <w:div w:id="904487047">
          <w:marLeft w:val="0"/>
          <w:marRight w:val="0"/>
          <w:marTop w:val="150"/>
          <w:marBottom w:val="0"/>
          <w:divBdr>
            <w:top w:val="none" w:sz="0" w:space="0" w:color="auto"/>
            <w:left w:val="none" w:sz="0" w:space="0" w:color="auto"/>
            <w:bottom w:val="none" w:sz="0" w:space="0" w:color="auto"/>
            <w:right w:val="none" w:sz="0" w:space="0" w:color="auto"/>
          </w:divBdr>
          <w:divsChild>
            <w:div w:id="1408310649">
              <w:marLeft w:val="1155"/>
              <w:marRight w:val="0"/>
              <w:marTop w:val="0"/>
              <w:marBottom w:val="0"/>
              <w:divBdr>
                <w:top w:val="none" w:sz="0" w:space="0" w:color="auto"/>
                <w:left w:val="none" w:sz="0" w:space="0" w:color="auto"/>
                <w:bottom w:val="none" w:sz="0" w:space="0" w:color="auto"/>
                <w:right w:val="none" w:sz="0" w:space="0" w:color="auto"/>
              </w:divBdr>
            </w:div>
            <w:div w:id="948008243">
              <w:marLeft w:val="1155"/>
              <w:marRight w:val="0"/>
              <w:marTop w:val="0"/>
              <w:marBottom w:val="0"/>
              <w:divBdr>
                <w:top w:val="none" w:sz="0" w:space="0" w:color="auto"/>
                <w:left w:val="none" w:sz="0" w:space="0" w:color="auto"/>
                <w:bottom w:val="none" w:sz="0" w:space="0" w:color="auto"/>
                <w:right w:val="none" w:sz="0" w:space="0" w:color="auto"/>
              </w:divBdr>
            </w:div>
            <w:div w:id="1061711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5986552">
      <w:bodyDiv w:val="1"/>
      <w:marLeft w:val="0"/>
      <w:marRight w:val="0"/>
      <w:marTop w:val="0"/>
      <w:marBottom w:val="0"/>
      <w:divBdr>
        <w:top w:val="none" w:sz="0" w:space="0" w:color="auto"/>
        <w:left w:val="none" w:sz="0" w:space="0" w:color="auto"/>
        <w:bottom w:val="none" w:sz="0" w:space="0" w:color="auto"/>
        <w:right w:val="none" w:sz="0" w:space="0" w:color="auto"/>
      </w:divBdr>
      <w:divsChild>
        <w:div w:id="859010742">
          <w:marLeft w:val="0"/>
          <w:marRight w:val="0"/>
          <w:marTop w:val="0"/>
          <w:marBottom w:val="0"/>
          <w:divBdr>
            <w:top w:val="none" w:sz="0" w:space="0" w:color="auto"/>
            <w:left w:val="none" w:sz="0" w:space="0" w:color="auto"/>
            <w:bottom w:val="none" w:sz="0" w:space="0" w:color="auto"/>
            <w:right w:val="none" w:sz="0" w:space="0" w:color="auto"/>
          </w:divBdr>
        </w:div>
        <w:div w:id="194202234">
          <w:marLeft w:val="0"/>
          <w:marRight w:val="0"/>
          <w:marTop w:val="150"/>
          <w:marBottom w:val="0"/>
          <w:divBdr>
            <w:top w:val="none" w:sz="0" w:space="0" w:color="auto"/>
            <w:left w:val="none" w:sz="0" w:space="0" w:color="auto"/>
            <w:bottom w:val="none" w:sz="0" w:space="0" w:color="auto"/>
            <w:right w:val="none" w:sz="0" w:space="0" w:color="auto"/>
          </w:divBdr>
          <w:divsChild>
            <w:div w:id="1049187282">
              <w:marLeft w:val="1155"/>
              <w:marRight w:val="0"/>
              <w:marTop w:val="0"/>
              <w:marBottom w:val="0"/>
              <w:divBdr>
                <w:top w:val="none" w:sz="0" w:space="0" w:color="auto"/>
                <w:left w:val="none" w:sz="0" w:space="0" w:color="auto"/>
                <w:bottom w:val="none" w:sz="0" w:space="0" w:color="auto"/>
                <w:right w:val="none" w:sz="0" w:space="0" w:color="auto"/>
              </w:divBdr>
            </w:div>
            <w:div w:id="899440881">
              <w:marLeft w:val="1155"/>
              <w:marRight w:val="0"/>
              <w:marTop w:val="0"/>
              <w:marBottom w:val="0"/>
              <w:divBdr>
                <w:top w:val="none" w:sz="0" w:space="0" w:color="auto"/>
                <w:left w:val="none" w:sz="0" w:space="0" w:color="auto"/>
                <w:bottom w:val="none" w:sz="0" w:space="0" w:color="auto"/>
                <w:right w:val="none" w:sz="0" w:space="0" w:color="auto"/>
              </w:divBdr>
            </w:div>
            <w:div w:id="518081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4453">
      <w:bodyDiv w:val="1"/>
      <w:marLeft w:val="0"/>
      <w:marRight w:val="0"/>
      <w:marTop w:val="0"/>
      <w:marBottom w:val="0"/>
      <w:divBdr>
        <w:top w:val="none" w:sz="0" w:space="0" w:color="auto"/>
        <w:left w:val="none" w:sz="0" w:space="0" w:color="auto"/>
        <w:bottom w:val="none" w:sz="0" w:space="0" w:color="auto"/>
        <w:right w:val="none" w:sz="0" w:space="0" w:color="auto"/>
      </w:divBdr>
      <w:divsChild>
        <w:div w:id="1580794877">
          <w:marLeft w:val="0"/>
          <w:marRight w:val="0"/>
          <w:marTop w:val="0"/>
          <w:marBottom w:val="0"/>
          <w:divBdr>
            <w:top w:val="none" w:sz="0" w:space="0" w:color="auto"/>
            <w:left w:val="none" w:sz="0" w:space="0" w:color="auto"/>
            <w:bottom w:val="none" w:sz="0" w:space="0" w:color="auto"/>
            <w:right w:val="none" w:sz="0" w:space="0" w:color="auto"/>
          </w:divBdr>
        </w:div>
        <w:div w:id="394134673">
          <w:marLeft w:val="0"/>
          <w:marRight w:val="0"/>
          <w:marTop w:val="150"/>
          <w:marBottom w:val="0"/>
          <w:divBdr>
            <w:top w:val="none" w:sz="0" w:space="0" w:color="auto"/>
            <w:left w:val="none" w:sz="0" w:space="0" w:color="auto"/>
            <w:bottom w:val="none" w:sz="0" w:space="0" w:color="auto"/>
            <w:right w:val="none" w:sz="0" w:space="0" w:color="auto"/>
          </w:divBdr>
          <w:divsChild>
            <w:div w:id="56755841">
              <w:marLeft w:val="1155"/>
              <w:marRight w:val="0"/>
              <w:marTop w:val="0"/>
              <w:marBottom w:val="0"/>
              <w:divBdr>
                <w:top w:val="none" w:sz="0" w:space="0" w:color="auto"/>
                <w:left w:val="none" w:sz="0" w:space="0" w:color="auto"/>
                <w:bottom w:val="none" w:sz="0" w:space="0" w:color="auto"/>
                <w:right w:val="none" w:sz="0" w:space="0" w:color="auto"/>
              </w:divBdr>
            </w:div>
            <w:div w:id="105345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24123">
      <w:bodyDiv w:val="1"/>
      <w:marLeft w:val="0"/>
      <w:marRight w:val="0"/>
      <w:marTop w:val="0"/>
      <w:marBottom w:val="0"/>
      <w:divBdr>
        <w:top w:val="none" w:sz="0" w:space="0" w:color="auto"/>
        <w:left w:val="none" w:sz="0" w:space="0" w:color="auto"/>
        <w:bottom w:val="none" w:sz="0" w:space="0" w:color="auto"/>
        <w:right w:val="none" w:sz="0" w:space="0" w:color="auto"/>
      </w:divBdr>
      <w:divsChild>
        <w:div w:id="550653591">
          <w:marLeft w:val="0"/>
          <w:marRight w:val="0"/>
          <w:marTop w:val="0"/>
          <w:marBottom w:val="0"/>
          <w:divBdr>
            <w:top w:val="none" w:sz="0" w:space="0" w:color="auto"/>
            <w:left w:val="none" w:sz="0" w:space="0" w:color="auto"/>
            <w:bottom w:val="none" w:sz="0" w:space="0" w:color="auto"/>
            <w:right w:val="none" w:sz="0" w:space="0" w:color="auto"/>
          </w:divBdr>
        </w:div>
        <w:div w:id="1924948053">
          <w:marLeft w:val="0"/>
          <w:marRight w:val="0"/>
          <w:marTop w:val="150"/>
          <w:marBottom w:val="0"/>
          <w:divBdr>
            <w:top w:val="none" w:sz="0" w:space="0" w:color="auto"/>
            <w:left w:val="none" w:sz="0" w:space="0" w:color="auto"/>
            <w:bottom w:val="none" w:sz="0" w:space="0" w:color="auto"/>
            <w:right w:val="none" w:sz="0" w:space="0" w:color="auto"/>
          </w:divBdr>
          <w:divsChild>
            <w:div w:id="1140342631">
              <w:marLeft w:val="1155"/>
              <w:marRight w:val="0"/>
              <w:marTop w:val="0"/>
              <w:marBottom w:val="0"/>
              <w:divBdr>
                <w:top w:val="none" w:sz="0" w:space="0" w:color="auto"/>
                <w:left w:val="none" w:sz="0" w:space="0" w:color="auto"/>
                <w:bottom w:val="none" w:sz="0" w:space="0" w:color="auto"/>
                <w:right w:val="none" w:sz="0" w:space="0" w:color="auto"/>
              </w:divBdr>
            </w:div>
            <w:div w:id="1907302040">
              <w:marLeft w:val="1155"/>
              <w:marRight w:val="0"/>
              <w:marTop w:val="0"/>
              <w:marBottom w:val="0"/>
              <w:divBdr>
                <w:top w:val="none" w:sz="0" w:space="0" w:color="auto"/>
                <w:left w:val="none" w:sz="0" w:space="0" w:color="auto"/>
                <w:bottom w:val="none" w:sz="0" w:space="0" w:color="auto"/>
                <w:right w:val="none" w:sz="0" w:space="0" w:color="auto"/>
              </w:divBdr>
            </w:div>
            <w:div w:id="130634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762945">
      <w:bodyDiv w:val="1"/>
      <w:marLeft w:val="0"/>
      <w:marRight w:val="0"/>
      <w:marTop w:val="0"/>
      <w:marBottom w:val="0"/>
      <w:divBdr>
        <w:top w:val="none" w:sz="0" w:space="0" w:color="auto"/>
        <w:left w:val="none" w:sz="0" w:space="0" w:color="auto"/>
        <w:bottom w:val="none" w:sz="0" w:space="0" w:color="auto"/>
        <w:right w:val="none" w:sz="0" w:space="0" w:color="auto"/>
      </w:divBdr>
      <w:divsChild>
        <w:div w:id="755133162">
          <w:marLeft w:val="0"/>
          <w:marRight w:val="0"/>
          <w:marTop w:val="0"/>
          <w:marBottom w:val="0"/>
          <w:divBdr>
            <w:top w:val="none" w:sz="0" w:space="0" w:color="auto"/>
            <w:left w:val="none" w:sz="0" w:space="0" w:color="auto"/>
            <w:bottom w:val="none" w:sz="0" w:space="0" w:color="auto"/>
            <w:right w:val="none" w:sz="0" w:space="0" w:color="auto"/>
          </w:divBdr>
        </w:div>
        <w:div w:id="267009710">
          <w:marLeft w:val="0"/>
          <w:marRight w:val="0"/>
          <w:marTop w:val="150"/>
          <w:marBottom w:val="0"/>
          <w:divBdr>
            <w:top w:val="none" w:sz="0" w:space="0" w:color="auto"/>
            <w:left w:val="none" w:sz="0" w:space="0" w:color="auto"/>
            <w:bottom w:val="none" w:sz="0" w:space="0" w:color="auto"/>
            <w:right w:val="none" w:sz="0" w:space="0" w:color="auto"/>
          </w:divBdr>
          <w:divsChild>
            <w:div w:id="57360896">
              <w:marLeft w:val="1155"/>
              <w:marRight w:val="0"/>
              <w:marTop w:val="0"/>
              <w:marBottom w:val="0"/>
              <w:divBdr>
                <w:top w:val="none" w:sz="0" w:space="0" w:color="auto"/>
                <w:left w:val="none" w:sz="0" w:space="0" w:color="auto"/>
                <w:bottom w:val="none" w:sz="0" w:space="0" w:color="auto"/>
                <w:right w:val="none" w:sz="0" w:space="0" w:color="auto"/>
              </w:divBdr>
            </w:div>
            <w:div w:id="530731103">
              <w:marLeft w:val="1155"/>
              <w:marRight w:val="0"/>
              <w:marTop w:val="0"/>
              <w:marBottom w:val="0"/>
              <w:divBdr>
                <w:top w:val="none" w:sz="0" w:space="0" w:color="auto"/>
                <w:left w:val="none" w:sz="0" w:space="0" w:color="auto"/>
                <w:bottom w:val="none" w:sz="0" w:space="0" w:color="auto"/>
                <w:right w:val="none" w:sz="0" w:space="0" w:color="auto"/>
              </w:divBdr>
            </w:div>
            <w:div w:id="1776628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369029">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1004">
      <w:bodyDiv w:val="1"/>
      <w:marLeft w:val="0"/>
      <w:marRight w:val="0"/>
      <w:marTop w:val="0"/>
      <w:marBottom w:val="0"/>
      <w:divBdr>
        <w:top w:val="none" w:sz="0" w:space="0" w:color="auto"/>
        <w:left w:val="none" w:sz="0" w:space="0" w:color="auto"/>
        <w:bottom w:val="none" w:sz="0" w:space="0" w:color="auto"/>
        <w:right w:val="none" w:sz="0" w:space="0" w:color="auto"/>
      </w:divBdr>
      <w:divsChild>
        <w:div w:id="1205942695">
          <w:marLeft w:val="0"/>
          <w:marRight w:val="0"/>
          <w:marTop w:val="0"/>
          <w:marBottom w:val="0"/>
          <w:divBdr>
            <w:top w:val="none" w:sz="0" w:space="0" w:color="auto"/>
            <w:left w:val="none" w:sz="0" w:space="0" w:color="auto"/>
            <w:bottom w:val="none" w:sz="0" w:space="0" w:color="auto"/>
            <w:right w:val="none" w:sz="0" w:space="0" w:color="auto"/>
          </w:divBdr>
        </w:div>
        <w:div w:id="1469011255">
          <w:marLeft w:val="0"/>
          <w:marRight w:val="0"/>
          <w:marTop w:val="150"/>
          <w:marBottom w:val="0"/>
          <w:divBdr>
            <w:top w:val="none" w:sz="0" w:space="0" w:color="auto"/>
            <w:left w:val="none" w:sz="0" w:space="0" w:color="auto"/>
            <w:bottom w:val="none" w:sz="0" w:space="0" w:color="auto"/>
            <w:right w:val="none" w:sz="0" w:space="0" w:color="auto"/>
          </w:divBdr>
          <w:divsChild>
            <w:div w:id="2017146582">
              <w:marLeft w:val="1155"/>
              <w:marRight w:val="0"/>
              <w:marTop w:val="0"/>
              <w:marBottom w:val="0"/>
              <w:divBdr>
                <w:top w:val="none" w:sz="0" w:space="0" w:color="auto"/>
                <w:left w:val="none" w:sz="0" w:space="0" w:color="auto"/>
                <w:bottom w:val="none" w:sz="0" w:space="0" w:color="auto"/>
                <w:right w:val="none" w:sz="0" w:space="0" w:color="auto"/>
              </w:divBdr>
            </w:div>
            <w:div w:id="1032920008">
              <w:marLeft w:val="1155"/>
              <w:marRight w:val="0"/>
              <w:marTop w:val="0"/>
              <w:marBottom w:val="0"/>
              <w:divBdr>
                <w:top w:val="none" w:sz="0" w:space="0" w:color="auto"/>
                <w:left w:val="none" w:sz="0" w:space="0" w:color="auto"/>
                <w:bottom w:val="none" w:sz="0" w:space="0" w:color="auto"/>
                <w:right w:val="none" w:sz="0" w:space="0" w:color="auto"/>
              </w:divBdr>
            </w:div>
            <w:div w:id="1350835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5733">
      <w:bodyDiv w:val="1"/>
      <w:marLeft w:val="0"/>
      <w:marRight w:val="0"/>
      <w:marTop w:val="0"/>
      <w:marBottom w:val="0"/>
      <w:divBdr>
        <w:top w:val="none" w:sz="0" w:space="0" w:color="auto"/>
        <w:left w:val="none" w:sz="0" w:space="0" w:color="auto"/>
        <w:bottom w:val="none" w:sz="0" w:space="0" w:color="auto"/>
        <w:right w:val="none" w:sz="0" w:space="0" w:color="auto"/>
      </w:divBdr>
      <w:divsChild>
        <w:div w:id="163671315">
          <w:marLeft w:val="0"/>
          <w:marRight w:val="0"/>
          <w:marTop w:val="0"/>
          <w:marBottom w:val="0"/>
          <w:divBdr>
            <w:top w:val="none" w:sz="0" w:space="0" w:color="auto"/>
            <w:left w:val="none" w:sz="0" w:space="0" w:color="auto"/>
            <w:bottom w:val="none" w:sz="0" w:space="0" w:color="auto"/>
            <w:right w:val="none" w:sz="0" w:space="0" w:color="auto"/>
          </w:divBdr>
        </w:div>
        <w:div w:id="359014360">
          <w:marLeft w:val="0"/>
          <w:marRight w:val="0"/>
          <w:marTop w:val="150"/>
          <w:marBottom w:val="0"/>
          <w:divBdr>
            <w:top w:val="none" w:sz="0" w:space="0" w:color="auto"/>
            <w:left w:val="none" w:sz="0" w:space="0" w:color="auto"/>
            <w:bottom w:val="none" w:sz="0" w:space="0" w:color="auto"/>
            <w:right w:val="none" w:sz="0" w:space="0" w:color="auto"/>
          </w:divBdr>
          <w:divsChild>
            <w:div w:id="1491173331">
              <w:marLeft w:val="1155"/>
              <w:marRight w:val="0"/>
              <w:marTop w:val="0"/>
              <w:marBottom w:val="0"/>
              <w:divBdr>
                <w:top w:val="none" w:sz="0" w:space="0" w:color="auto"/>
                <w:left w:val="none" w:sz="0" w:space="0" w:color="auto"/>
                <w:bottom w:val="none" w:sz="0" w:space="0" w:color="auto"/>
                <w:right w:val="none" w:sz="0" w:space="0" w:color="auto"/>
              </w:divBdr>
            </w:div>
            <w:div w:id="1653171108">
              <w:marLeft w:val="1155"/>
              <w:marRight w:val="0"/>
              <w:marTop w:val="0"/>
              <w:marBottom w:val="0"/>
              <w:divBdr>
                <w:top w:val="none" w:sz="0" w:space="0" w:color="auto"/>
                <w:left w:val="none" w:sz="0" w:space="0" w:color="auto"/>
                <w:bottom w:val="none" w:sz="0" w:space="0" w:color="auto"/>
                <w:right w:val="none" w:sz="0" w:space="0" w:color="auto"/>
              </w:divBdr>
            </w:div>
            <w:div w:id="683359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335487">
      <w:bodyDiv w:val="1"/>
      <w:marLeft w:val="0"/>
      <w:marRight w:val="0"/>
      <w:marTop w:val="0"/>
      <w:marBottom w:val="0"/>
      <w:divBdr>
        <w:top w:val="none" w:sz="0" w:space="0" w:color="auto"/>
        <w:left w:val="none" w:sz="0" w:space="0" w:color="auto"/>
        <w:bottom w:val="none" w:sz="0" w:space="0" w:color="auto"/>
        <w:right w:val="none" w:sz="0" w:space="0" w:color="auto"/>
      </w:divBdr>
    </w:div>
    <w:div w:id="958414161">
      <w:bodyDiv w:val="1"/>
      <w:marLeft w:val="0"/>
      <w:marRight w:val="0"/>
      <w:marTop w:val="0"/>
      <w:marBottom w:val="0"/>
      <w:divBdr>
        <w:top w:val="none" w:sz="0" w:space="0" w:color="auto"/>
        <w:left w:val="none" w:sz="0" w:space="0" w:color="auto"/>
        <w:bottom w:val="none" w:sz="0" w:space="0" w:color="auto"/>
        <w:right w:val="none" w:sz="0" w:space="0" w:color="auto"/>
      </w:divBdr>
      <w:divsChild>
        <w:div w:id="516237560">
          <w:marLeft w:val="0"/>
          <w:marRight w:val="0"/>
          <w:marTop w:val="0"/>
          <w:marBottom w:val="0"/>
          <w:divBdr>
            <w:top w:val="none" w:sz="0" w:space="0" w:color="auto"/>
            <w:left w:val="none" w:sz="0" w:space="0" w:color="auto"/>
            <w:bottom w:val="none" w:sz="0" w:space="0" w:color="auto"/>
            <w:right w:val="none" w:sz="0" w:space="0" w:color="auto"/>
          </w:divBdr>
        </w:div>
        <w:div w:id="593250327">
          <w:marLeft w:val="0"/>
          <w:marRight w:val="0"/>
          <w:marTop w:val="150"/>
          <w:marBottom w:val="0"/>
          <w:divBdr>
            <w:top w:val="none" w:sz="0" w:space="0" w:color="auto"/>
            <w:left w:val="none" w:sz="0" w:space="0" w:color="auto"/>
            <w:bottom w:val="none" w:sz="0" w:space="0" w:color="auto"/>
            <w:right w:val="none" w:sz="0" w:space="0" w:color="auto"/>
          </w:divBdr>
          <w:divsChild>
            <w:div w:id="81999821">
              <w:marLeft w:val="1155"/>
              <w:marRight w:val="0"/>
              <w:marTop w:val="0"/>
              <w:marBottom w:val="0"/>
              <w:divBdr>
                <w:top w:val="none" w:sz="0" w:space="0" w:color="auto"/>
                <w:left w:val="none" w:sz="0" w:space="0" w:color="auto"/>
                <w:bottom w:val="none" w:sz="0" w:space="0" w:color="auto"/>
                <w:right w:val="none" w:sz="0" w:space="0" w:color="auto"/>
              </w:divBdr>
            </w:div>
            <w:div w:id="1046836812">
              <w:marLeft w:val="1155"/>
              <w:marRight w:val="0"/>
              <w:marTop w:val="0"/>
              <w:marBottom w:val="0"/>
              <w:divBdr>
                <w:top w:val="none" w:sz="0" w:space="0" w:color="auto"/>
                <w:left w:val="none" w:sz="0" w:space="0" w:color="auto"/>
                <w:bottom w:val="none" w:sz="0" w:space="0" w:color="auto"/>
                <w:right w:val="none" w:sz="0" w:space="0" w:color="auto"/>
              </w:divBdr>
            </w:div>
            <w:div w:id="17784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17904">
      <w:bodyDiv w:val="1"/>
      <w:marLeft w:val="0"/>
      <w:marRight w:val="0"/>
      <w:marTop w:val="0"/>
      <w:marBottom w:val="0"/>
      <w:divBdr>
        <w:top w:val="none" w:sz="0" w:space="0" w:color="auto"/>
        <w:left w:val="none" w:sz="0" w:space="0" w:color="auto"/>
        <w:bottom w:val="none" w:sz="0" w:space="0" w:color="auto"/>
        <w:right w:val="none" w:sz="0" w:space="0" w:color="auto"/>
      </w:divBdr>
      <w:divsChild>
        <w:div w:id="576399871">
          <w:marLeft w:val="0"/>
          <w:marRight w:val="0"/>
          <w:marTop w:val="0"/>
          <w:marBottom w:val="0"/>
          <w:divBdr>
            <w:top w:val="none" w:sz="0" w:space="0" w:color="auto"/>
            <w:left w:val="none" w:sz="0" w:space="0" w:color="auto"/>
            <w:bottom w:val="none" w:sz="0" w:space="0" w:color="auto"/>
            <w:right w:val="none" w:sz="0" w:space="0" w:color="auto"/>
          </w:divBdr>
        </w:div>
        <w:div w:id="1092358710">
          <w:marLeft w:val="0"/>
          <w:marRight w:val="0"/>
          <w:marTop w:val="150"/>
          <w:marBottom w:val="0"/>
          <w:divBdr>
            <w:top w:val="none" w:sz="0" w:space="0" w:color="auto"/>
            <w:left w:val="none" w:sz="0" w:space="0" w:color="auto"/>
            <w:bottom w:val="none" w:sz="0" w:space="0" w:color="auto"/>
            <w:right w:val="none" w:sz="0" w:space="0" w:color="auto"/>
          </w:divBdr>
          <w:divsChild>
            <w:div w:id="1711951081">
              <w:marLeft w:val="1155"/>
              <w:marRight w:val="0"/>
              <w:marTop w:val="0"/>
              <w:marBottom w:val="0"/>
              <w:divBdr>
                <w:top w:val="none" w:sz="0" w:space="0" w:color="auto"/>
                <w:left w:val="none" w:sz="0" w:space="0" w:color="auto"/>
                <w:bottom w:val="none" w:sz="0" w:space="0" w:color="auto"/>
                <w:right w:val="none" w:sz="0" w:space="0" w:color="auto"/>
              </w:divBdr>
            </w:div>
            <w:div w:id="574322184">
              <w:marLeft w:val="1155"/>
              <w:marRight w:val="0"/>
              <w:marTop w:val="0"/>
              <w:marBottom w:val="0"/>
              <w:divBdr>
                <w:top w:val="none" w:sz="0" w:space="0" w:color="auto"/>
                <w:left w:val="none" w:sz="0" w:space="0" w:color="auto"/>
                <w:bottom w:val="none" w:sz="0" w:space="0" w:color="auto"/>
                <w:right w:val="none" w:sz="0" w:space="0" w:color="auto"/>
              </w:divBdr>
            </w:div>
            <w:div w:id="1240864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89870">
      <w:bodyDiv w:val="1"/>
      <w:marLeft w:val="0"/>
      <w:marRight w:val="0"/>
      <w:marTop w:val="0"/>
      <w:marBottom w:val="0"/>
      <w:divBdr>
        <w:top w:val="none" w:sz="0" w:space="0" w:color="auto"/>
        <w:left w:val="none" w:sz="0" w:space="0" w:color="auto"/>
        <w:bottom w:val="none" w:sz="0" w:space="0" w:color="auto"/>
        <w:right w:val="none" w:sz="0" w:space="0" w:color="auto"/>
      </w:divBdr>
      <w:divsChild>
        <w:div w:id="1403914888">
          <w:marLeft w:val="0"/>
          <w:marRight w:val="0"/>
          <w:marTop w:val="0"/>
          <w:marBottom w:val="0"/>
          <w:divBdr>
            <w:top w:val="none" w:sz="0" w:space="0" w:color="auto"/>
            <w:left w:val="none" w:sz="0" w:space="0" w:color="auto"/>
            <w:bottom w:val="none" w:sz="0" w:space="0" w:color="auto"/>
            <w:right w:val="none" w:sz="0" w:space="0" w:color="auto"/>
          </w:divBdr>
        </w:div>
        <w:div w:id="1438212548">
          <w:marLeft w:val="0"/>
          <w:marRight w:val="0"/>
          <w:marTop w:val="150"/>
          <w:marBottom w:val="0"/>
          <w:divBdr>
            <w:top w:val="none" w:sz="0" w:space="0" w:color="auto"/>
            <w:left w:val="none" w:sz="0" w:space="0" w:color="auto"/>
            <w:bottom w:val="none" w:sz="0" w:space="0" w:color="auto"/>
            <w:right w:val="none" w:sz="0" w:space="0" w:color="auto"/>
          </w:divBdr>
          <w:divsChild>
            <w:div w:id="666976482">
              <w:marLeft w:val="1155"/>
              <w:marRight w:val="0"/>
              <w:marTop w:val="0"/>
              <w:marBottom w:val="0"/>
              <w:divBdr>
                <w:top w:val="none" w:sz="0" w:space="0" w:color="auto"/>
                <w:left w:val="none" w:sz="0" w:space="0" w:color="auto"/>
                <w:bottom w:val="none" w:sz="0" w:space="0" w:color="auto"/>
                <w:right w:val="none" w:sz="0" w:space="0" w:color="auto"/>
              </w:divBdr>
            </w:div>
            <w:div w:id="1004671230">
              <w:marLeft w:val="1155"/>
              <w:marRight w:val="0"/>
              <w:marTop w:val="0"/>
              <w:marBottom w:val="0"/>
              <w:divBdr>
                <w:top w:val="none" w:sz="0" w:space="0" w:color="auto"/>
                <w:left w:val="none" w:sz="0" w:space="0" w:color="auto"/>
                <w:bottom w:val="none" w:sz="0" w:space="0" w:color="auto"/>
                <w:right w:val="none" w:sz="0" w:space="0" w:color="auto"/>
              </w:divBdr>
            </w:div>
            <w:div w:id="178245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12029">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26648">
      <w:bodyDiv w:val="1"/>
      <w:marLeft w:val="0"/>
      <w:marRight w:val="0"/>
      <w:marTop w:val="0"/>
      <w:marBottom w:val="0"/>
      <w:divBdr>
        <w:top w:val="none" w:sz="0" w:space="0" w:color="auto"/>
        <w:left w:val="none" w:sz="0" w:space="0" w:color="auto"/>
        <w:bottom w:val="none" w:sz="0" w:space="0" w:color="auto"/>
        <w:right w:val="none" w:sz="0" w:space="0" w:color="auto"/>
      </w:divBdr>
      <w:divsChild>
        <w:div w:id="490101384">
          <w:marLeft w:val="0"/>
          <w:marRight w:val="0"/>
          <w:marTop w:val="0"/>
          <w:marBottom w:val="0"/>
          <w:divBdr>
            <w:top w:val="none" w:sz="0" w:space="0" w:color="auto"/>
            <w:left w:val="none" w:sz="0" w:space="0" w:color="auto"/>
            <w:bottom w:val="none" w:sz="0" w:space="0" w:color="auto"/>
            <w:right w:val="none" w:sz="0" w:space="0" w:color="auto"/>
          </w:divBdr>
        </w:div>
        <w:div w:id="1916472466">
          <w:marLeft w:val="0"/>
          <w:marRight w:val="0"/>
          <w:marTop w:val="150"/>
          <w:marBottom w:val="0"/>
          <w:divBdr>
            <w:top w:val="none" w:sz="0" w:space="0" w:color="auto"/>
            <w:left w:val="none" w:sz="0" w:space="0" w:color="auto"/>
            <w:bottom w:val="none" w:sz="0" w:space="0" w:color="auto"/>
            <w:right w:val="none" w:sz="0" w:space="0" w:color="auto"/>
          </w:divBdr>
          <w:divsChild>
            <w:div w:id="1620843126">
              <w:marLeft w:val="1155"/>
              <w:marRight w:val="0"/>
              <w:marTop w:val="0"/>
              <w:marBottom w:val="0"/>
              <w:divBdr>
                <w:top w:val="none" w:sz="0" w:space="0" w:color="auto"/>
                <w:left w:val="none" w:sz="0" w:space="0" w:color="auto"/>
                <w:bottom w:val="none" w:sz="0" w:space="0" w:color="auto"/>
                <w:right w:val="none" w:sz="0" w:space="0" w:color="auto"/>
              </w:divBdr>
            </w:div>
            <w:div w:id="775099159">
              <w:marLeft w:val="1155"/>
              <w:marRight w:val="0"/>
              <w:marTop w:val="0"/>
              <w:marBottom w:val="0"/>
              <w:divBdr>
                <w:top w:val="none" w:sz="0" w:space="0" w:color="auto"/>
                <w:left w:val="none" w:sz="0" w:space="0" w:color="auto"/>
                <w:bottom w:val="none" w:sz="0" w:space="0" w:color="auto"/>
                <w:right w:val="none" w:sz="0" w:space="0" w:color="auto"/>
              </w:divBdr>
            </w:div>
            <w:div w:id="1538276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383973">
      <w:bodyDiv w:val="1"/>
      <w:marLeft w:val="0"/>
      <w:marRight w:val="0"/>
      <w:marTop w:val="0"/>
      <w:marBottom w:val="0"/>
      <w:divBdr>
        <w:top w:val="none" w:sz="0" w:space="0" w:color="auto"/>
        <w:left w:val="none" w:sz="0" w:space="0" w:color="auto"/>
        <w:bottom w:val="none" w:sz="0" w:space="0" w:color="auto"/>
        <w:right w:val="none" w:sz="0" w:space="0" w:color="auto"/>
      </w:divBdr>
      <w:divsChild>
        <w:div w:id="1827044843">
          <w:marLeft w:val="0"/>
          <w:marRight w:val="0"/>
          <w:marTop w:val="0"/>
          <w:marBottom w:val="0"/>
          <w:divBdr>
            <w:top w:val="none" w:sz="0" w:space="0" w:color="auto"/>
            <w:left w:val="none" w:sz="0" w:space="0" w:color="auto"/>
            <w:bottom w:val="none" w:sz="0" w:space="0" w:color="auto"/>
            <w:right w:val="none" w:sz="0" w:space="0" w:color="auto"/>
          </w:divBdr>
        </w:div>
        <w:div w:id="2146703713">
          <w:marLeft w:val="0"/>
          <w:marRight w:val="0"/>
          <w:marTop w:val="150"/>
          <w:marBottom w:val="0"/>
          <w:divBdr>
            <w:top w:val="none" w:sz="0" w:space="0" w:color="auto"/>
            <w:left w:val="none" w:sz="0" w:space="0" w:color="auto"/>
            <w:bottom w:val="none" w:sz="0" w:space="0" w:color="auto"/>
            <w:right w:val="none" w:sz="0" w:space="0" w:color="auto"/>
          </w:divBdr>
          <w:divsChild>
            <w:div w:id="2023965916">
              <w:marLeft w:val="1155"/>
              <w:marRight w:val="0"/>
              <w:marTop w:val="0"/>
              <w:marBottom w:val="0"/>
              <w:divBdr>
                <w:top w:val="none" w:sz="0" w:space="0" w:color="auto"/>
                <w:left w:val="none" w:sz="0" w:space="0" w:color="auto"/>
                <w:bottom w:val="none" w:sz="0" w:space="0" w:color="auto"/>
                <w:right w:val="none" w:sz="0" w:space="0" w:color="auto"/>
              </w:divBdr>
            </w:div>
            <w:div w:id="1190796343">
              <w:marLeft w:val="1155"/>
              <w:marRight w:val="0"/>
              <w:marTop w:val="0"/>
              <w:marBottom w:val="0"/>
              <w:divBdr>
                <w:top w:val="none" w:sz="0" w:space="0" w:color="auto"/>
                <w:left w:val="none" w:sz="0" w:space="0" w:color="auto"/>
                <w:bottom w:val="none" w:sz="0" w:space="0" w:color="auto"/>
                <w:right w:val="none" w:sz="0" w:space="0" w:color="auto"/>
              </w:divBdr>
            </w:div>
            <w:div w:id="1821072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654854">
      <w:bodyDiv w:val="1"/>
      <w:marLeft w:val="0"/>
      <w:marRight w:val="0"/>
      <w:marTop w:val="0"/>
      <w:marBottom w:val="0"/>
      <w:divBdr>
        <w:top w:val="none" w:sz="0" w:space="0" w:color="auto"/>
        <w:left w:val="none" w:sz="0" w:space="0" w:color="auto"/>
        <w:bottom w:val="none" w:sz="0" w:space="0" w:color="auto"/>
        <w:right w:val="none" w:sz="0" w:space="0" w:color="auto"/>
      </w:divBdr>
      <w:divsChild>
        <w:div w:id="1767651399">
          <w:marLeft w:val="0"/>
          <w:marRight w:val="0"/>
          <w:marTop w:val="0"/>
          <w:marBottom w:val="0"/>
          <w:divBdr>
            <w:top w:val="none" w:sz="0" w:space="0" w:color="auto"/>
            <w:left w:val="none" w:sz="0" w:space="0" w:color="auto"/>
            <w:bottom w:val="none" w:sz="0" w:space="0" w:color="auto"/>
            <w:right w:val="none" w:sz="0" w:space="0" w:color="auto"/>
          </w:divBdr>
        </w:div>
        <w:div w:id="97990171">
          <w:marLeft w:val="0"/>
          <w:marRight w:val="0"/>
          <w:marTop w:val="150"/>
          <w:marBottom w:val="0"/>
          <w:divBdr>
            <w:top w:val="none" w:sz="0" w:space="0" w:color="auto"/>
            <w:left w:val="none" w:sz="0" w:space="0" w:color="auto"/>
            <w:bottom w:val="none" w:sz="0" w:space="0" w:color="auto"/>
            <w:right w:val="none" w:sz="0" w:space="0" w:color="auto"/>
          </w:divBdr>
          <w:divsChild>
            <w:div w:id="1665428085">
              <w:marLeft w:val="1155"/>
              <w:marRight w:val="0"/>
              <w:marTop w:val="0"/>
              <w:marBottom w:val="0"/>
              <w:divBdr>
                <w:top w:val="none" w:sz="0" w:space="0" w:color="auto"/>
                <w:left w:val="none" w:sz="0" w:space="0" w:color="auto"/>
                <w:bottom w:val="none" w:sz="0" w:space="0" w:color="auto"/>
                <w:right w:val="none" w:sz="0" w:space="0" w:color="auto"/>
              </w:divBdr>
            </w:div>
            <w:div w:id="734864635">
              <w:marLeft w:val="1155"/>
              <w:marRight w:val="0"/>
              <w:marTop w:val="0"/>
              <w:marBottom w:val="0"/>
              <w:divBdr>
                <w:top w:val="none" w:sz="0" w:space="0" w:color="auto"/>
                <w:left w:val="none" w:sz="0" w:space="0" w:color="auto"/>
                <w:bottom w:val="none" w:sz="0" w:space="0" w:color="auto"/>
                <w:right w:val="none" w:sz="0" w:space="0" w:color="auto"/>
              </w:divBdr>
            </w:div>
            <w:div w:id="1344093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16355">
      <w:bodyDiv w:val="1"/>
      <w:marLeft w:val="0"/>
      <w:marRight w:val="0"/>
      <w:marTop w:val="0"/>
      <w:marBottom w:val="0"/>
      <w:divBdr>
        <w:top w:val="none" w:sz="0" w:space="0" w:color="auto"/>
        <w:left w:val="none" w:sz="0" w:space="0" w:color="auto"/>
        <w:bottom w:val="none" w:sz="0" w:space="0" w:color="auto"/>
        <w:right w:val="none" w:sz="0" w:space="0" w:color="auto"/>
      </w:divBdr>
      <w:divsChild>
        <w:div w:id="148140170">
          <w:marLeft w:val="0"/>
          <w:marRight w:val="0"/>
          <w:marTop w:val="0"/>
          <w:marBottom w:val="0"/>
          <w:divBdr>
            <w:top w:val="none" w:sz="0" w:space="0" w:color="auto"/>
            <w:left w:val="none" w:sz="0" w:space="0" w:color="auto"/>
            <w:bottom w:val="none" w:sz="0" w:space="0" w:color="auto"/>
            <w:right w:val="none" w:sz="0" w:space="0" w:color="auto"/>
          </w:divBdr>
        </w:div>
        <w:div w:id="731777119">
          <w:marLeft w:val="0"/>
          <w:marRight w:val="0"/>
          <w:marTop w:val="150"/>
          <w:marBottom w:val="0"/>
          <w:divBdr>
            <w:top w:val="none" w:sz="0" w:space="0" w:color="auto"/>
            <w:left w:val="none" w:sz="0" w:space="0" w:color="auto"/>
            <w:bottom w:val="none" w:sz="0" w:space="0" w:color="auto"/>
            <w:right w:val="none" w:sz="0" w:space="0" w:color="auto"/>
          </w:divBdr>
          <w:divsChild>
            <w:div w:id="1277786552">
              <w:marLeft w:val="1155"/>
              <w:marRight w:val="0"/>
              <w:marTop w:val="0"/>
              <w:marBottom w:val="0"/>
              <w:divBdr>
                <w:top w:val="none" w:sz="0" w:space="0" w:color="auto"/>
                <w:left w:val="none" w:sz="0" w:space="0" w:color="auto"/>
                <w:bottom w:val="none" w:sz="0" w:space="0" w:color="auto"/>
                <w:right w:val="none" w:sz="0" w:space="0" w:color="auto"/>
              </w:divBdr>
            </w:div>
            <w:div w:id="856428291">
              <w:marLeft w:val="1155"/>
              <w:marRight w:val="0"/>
              <w:marTop w:val="0"/>
              <w:marBottom w:val="0"/>
              <w:divBdr>
                <w:top w:val="none" w:sz="0" w:space="0" w:color="auto"/>
                <w:left w:val="none" w:sz="0" w:space="0" w:color="auto"/>
                <w:bottom w:val="none" w:sz="0" w:space="0" w:color="auto"/>
                <w:right w:val="none" w:sz="0" w:space="0" w:color="auto"/>
              </w:divBdr>
            </w:div>
            <w:div w:id="1703901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07299">
      <w:bodyDiv w:val="1"/>
      <w:marLeft w:val="0"/>
      <w:marRight w:val="0"/>
      <w:marTop w:val="0"/>
      <w:marBottom w:val="0"/>
      <w:divBdr>
        <w:top w:val="none" w:sz="0" w:space="0" w:color="auto"/>
        <w:left w:val="none" w:sz="0" w:space="0" w:color="auto"/>
        <w:bottom w:val="none" w:sz="0" w:space="0" w:color="auto"/>
        <w:right w:val="none" w:sz="0" w:space="0" w:color="auto"/>
      </w:divBdr>
      <w:divsChild>
        <w:div w:id="1304503104">
          <w:marLeft w:val="0"/>
          <w:marRight w:val="0"/>
          <w:marTop w:val="0"/>
          <w:marBottom w:val="0"/>
          <w:divBdr>
            <w:top w:val="none" w:sz="0" w:space="0" w:color="auto"/>
            <w:left w:val="none" w:sz="0" w:space="0" w:color="auto"/>
            <w:bottom w:val="none" w:sz="0" w:space="0" w:color="auto"/>
            <w:right w:val="none" w:sz="0" w:space="0" w:color="auto"/>
          </w:divBdr>
        </w:div>
        <w:div w:id="681318887">
          <w:marLeft w:val="0"/>
          <w:marRight w:val="0"/>
          <w:marTop w:val="150"/>
          <w:marBottom w:val="0"/>
          <w:divBdr>
            <w:top w:val="none" w:sz="0" w:space="0" w:color="auto"/>
            <w:left w:val="none" w:sz="0" w:space="0" w:color="auto"/>
            <w:bottom w:val="none" w:sz="0" w:space="0" w:color="auto"/>
            <w:right w:val="none" w:sz="0" w:space="0" w:color="auto"/>
          </w:divBdr>
          <w:divsChild>
            <w:div w:id="2121337579">
              <w:marLeft w:val="1155"/>
              <w:marRight w:val="0"/>
              <w:marTop w:val="0"/>
              <w:marBottom w:val="0"/>
              <w:divBdr>
                <w:top w:val="none" w:sz="0" w:space="0" w:color="auto"/>
                <w:left w:val="none" w:sz="0" w:space="0" w:color="auto"/>
                <w:bottom w:val="none" w:sz="0" w:space="0" w:color="auto"/>
                <w:right w:val="none" w:sz="0" w:space="0" w:color="auto"/>
              </w:divBdr>
            </w:div>
            <w:div w:id="1609969435">
              <w:marLeft w:val="1155"/>
              <w:marRight w:val="0"/>
              <w:marTop w:val="0"/>
              <w:marBottom w:val="0"/>
              <w:divBdr>
                <w:top w:val="none" w:sz="0" w:space="0" w:color="auto"/>
                <w:left w:val="none" w:sz="0" w:space="0" w:color="auto"/>
                <w:bottom w:val="none" w:sz="0" w:space="0" w:color="auto"/>
                <w:right w:val="none" w:sz="0" w:space="0" w:color="auto"/>
              </w:divBdr>
            </w:div>
            <w:div w:id="1003433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4462">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23009">
      <w:bodyDiv w:val="1"/>
      <w:marLeft w:val="0"/>
      <w:marRight w:val="0"/>
      <w:marTop w:val="0"/>
      <w:marBottom w:val="0"/>
      <w:divBdr>
        <w:top w:val="none" w:sz="0" w:space="0" w:color="auto"/>
        <w:left w:val="none" w:sz="0" w:space="0" w:color="auto"/>
        <w:bottom w:val="none" w:sz="0" w:space="0" w:color="auto"/>
        <w:right w:val="none" w:sz="0" w:space="0" w:color="auto"/>
      </w:divBdr>
      <w:divsChild>
        <w:div w:id="1143692688">
          <w:marLeft w:val="0"/>
          <w:marRight w:val="0"/>
          <w:marTop w:val="0"/>
          <w:marBottom w:val="0"/>
          <w:divBdr>
            <w:top w:val="none" w:sz="0" w:space="0" w:color="auto"/>
            <w:left w:val="none" w:sz="0" w:space="0" w:color="auto"/>
            <w:bottom w:val="none" w:sz="0" w:space="0" w:color="auto"/>
            <w:right w:val="none" w:sz="0" w:space="0" w:color="auto"/>
          </w:divBdr>
        </w:div>
        <w:div w:id="1108740598">
          <w:marLeft w:val="0"/>
          <w:marRight w:val="0"/>
          <w:marTop w:val="150"/>
          <w:marBottom w:val="0"/>
          <w:divBdr>
            <w:top w:val="none" w:sz="0" w:space="0" w:color="auto"/>
            <w:left w:val="none" w:sz="0" w:space="0" w:color="auto"/>
            <w:bottom w:val="none" w:sz="0" w:space="0" w:color="auto"/>
            <w:right w:val="none" w:sz="0" w:space="0" w:color="auto"/>
          </w:divBdr>
          <w:divsChild>
            <w:div w:id="1604145262">
              <w:marLeft w:val="1155"/>
              <w:marRight w:val="0"/>
              <w:marTop w:val="0"/>
              <w:marBottom w:val="0"/>
              <w:divBdr>
                <w:top w:val="none" w:sz="0" w:space="0" w:color="auto"/>
                <w:left w:val="none" w:sz="0" w:space="0" w:color="auto"/>
                <w:bottom w:val="none" w:sz="0" w:space="0" w:color="auto"/>
                <w:right w:val="none" w:sz="0" w:space="0" w:color="auto"/>
              </w:divBdr>
            </w:div>
            <w:div w:id="438450799">
              <w:marLeft w:val="1155"/>
              <w:marRight w:val="0"/>
              <w:marTop w:val="0"/>
              <w:marBottom w:val="0"/>
              <w:divBdr>
                <w:top w:val="none" w:sz="0" w:space="0" w:color="auto"/>
                <w:left w:val="none" w:sz="0" w:space="0" w:color="auto"/>
                <w:bottom w:val="none" w:sz="0" w:space="0" w:color="auto"/>
                <w:right w:val="none" w:sz="0" w:space="0" w:color="auto"/>
              </w:divBdr>
            </w:div>
            <w:div w:id="1266185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789">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2924225">
      <w:bodyDiv w:val="1"/>
      <w:marLeft w:val="0"/>
      <w:marRight w:val="0"/>
      <w:marTop w:val="0"/>
      <w:marBottom w:val="0"/>
      <w:divBdr>
        <w:top w:val="none" w:sz="0" w:space="0" w:color="auto"/>
        <w:left w:val="none" w:sz="0" w:space="0" w:color="auto"/>
        <w:bottom w:val="none" w:sz="0" w:space="0" w:color="auto"/>
        <w:right w:val="none" w:sz="0" w:space="0" w:color="auto"/>
      </w:divBdr>
      <w:divsChild>
        <w:div w:id="1750735287">
          <w:marLeft w:val="0"/>
          <w:marRight w:val="0"/>
          <w:marTop w:val="0"/>
          <w:marBottom w:val="0"/>
          <w:divBdr>
            <w:top w:val="none" w:sz="0" w:space="0" w:color="auto"/>
            <w:left w:val="none" w:sz="0" w:space="0" w:color="auto"/>
            <w:bottom w:val="none" w:sz="0" w:space="0" w:color="auto"/>
            <w:right w:val="none" w:sz="0" w:space="0" w:color="auto"/>
          </w:divBdr>
        </w:div>
        <w:div w:id="1799958750">
          <w:marLeft w:val="0"/>
          <w:marRight w:val="0"/>
          <w:marTop w:val="150"/>
          <w:marBottom w:val="0"/>
          <w:divBdr>
            <w:top w:val="none" w:sz="0" w:space="0" w:color="auto"/>
            <w:left w:val="none" w:sz="0" w:space="0" w:color="auto"/>
            <w:bottom w:val="none" w:sz="0" w:space="0" w:color="auto"/>
            <w:right w:val="none" w:sz="0" w:space="0" w:color="auto"/>
          </w:divBdr>
          <w:divsChild>
            <w:div w:id="1996496837">
              <w:marLeft w:val="1155"/>
              <w:marRight w:val="0"/>
              <w:marTop w:val="0"/>
              <w:marBottom w:val="0"/>
              <w:divBdr>
                <w:top w:val="none" w:sz="0" w:space="0" w:color="auto"/>
                <w:left w:val="none" w:sz="0" w:space="0" w:color="auto"/>
                <w:bottom w:val="none" w:sz="0" w:space="0" w:color="auto"/>
                <w:right w:val="none" w:sz="0" w:space="0" w:color="auto"/>
              </w:divBdr>
            </w:div>
            <w:div w:id="1400901974">
              <w:marLeft w:val="1155"/>
              <w:marRight w:val="0"/>
              <w:marTop w:val="0"/>
              <w:marBottom w:val="0"/>
              <w:divBdr>
                <w:top w:val="none" w:sz="0" w:space="0" w:color="auto"/>
                <w:left w:val="none" w:sz="0" w:space="0" w:color="auto"/>
                <w:bottom w:val="none" w:sz="0" w:space="0" w:color="auto"/>
                <w:right w:val="none" w:sz="0" w:space="0" w:color="auto"/>
              </w:divBdr>
            </w:div>
            <w:div w:id="465393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05833">
      <w:bodyDiv w:val="1"/>
      <w:marLeft w:val="0"/>
      <w:marRight w:val="0"/>
      <w:marTop w:val="0"/>
      <w:marBottom w:val="0"/>
      <w:divBdr>
        <w:top w:val="none" w:sz="0" w:space="0" w:color="auto"/>
        <w:left w:val="none" w:sz="0" w:space="0" w:color="auto"/>
        <w:bottom w:val="none" w:sz="0" w:space="0" w:color="auto"/>
        <w:right w:val="none" w:sz="0" w:space="0" w:color="auto"/>
      </w:divBdr>
      <w:divsChild>
        <w:div w:id="225143045">
          <w:marLeft w:val="0"/>
          <w:marRight w:val="0"/>
          <w:marTop w:val="0"/>
          <w:marBottom w:val="0"/>
          <w:divBdr>
            <w:top w:val="none" w:sz="0" w:space="0" w:color="auto"/>
            <w:left w:val="none" w:sz="0" w:space="0" w:color="auto"/>
            <w:bottom w:val="none" w:sz="0" w:space="0" w:color="auto"/>
            <w:right w:val="none" w:sz="0" w:space="0" w:color="auto"/>
          </w:divBdr>
        </w:div>
        <w:div w:id="522978696">
          <w:marLeft w:val="0"/>
          <w:marRight w:val="0"/>
          <w:marTop w:val="150"/>
          <w:marBottom w:val="0"/>
          <w:divBdr>
            <w:top w:val="none" w:sz="0" w:space="0" w:color="auto"/>
            <w:left w:val="none" w:sz="0" w:space="0" w:color="auto"/>
            <w:bottom w:val="none" w:sz="0" w:space="0" w:color="auto"/>
            <w:right w:val="none" w:sz="0" w:space="0" w:color="auto"/>
          </w:divBdr>
          <w:divsChild>
            <w:div w:id="822166272">
              <w:marLeft w:val="1155"/>
              <w:marRight w:val="0"/>
              <w:marTop w:val="0"/>
              <w:marBottom w:val="0"/>
              <w:divBdr>
                <w:top w:val="none" w:sz="0" w:space="0" w:color="auto"/>
                <w:left w:val="none" w:sz="0" w:space="0" w:color="auto"/>
                <w:bottom w:val="none" w:sz="0" w:space="0" w:color="auto"/>
                <w:right w:val="none" w:sz="0" w:space="0" w:color="auto"/>
              </w:divBdr>
            </w:div>
            <w:div w:id="27219925">
              <w:marLeft w:val="1155"/>
              <w:marRight w:val="0"/>
              <w:marTop w:val="0"/>
              <w:marBottom w:val="0"/>
              <w:divBdr>
                <w:top w:val="none" w:sz="0" w:space="0" w:color="auto"/>
                <w:left w:val="none" w:sz="0" w:space="0" w:color="auto"/>
                <w:bottom w:val="none" w:sz="0" w:space="0" w:color="auto"/>
                <w:right w:val="none" w:sz="0" w:space="0" w:color="auto"/>
              </w:divBdr>
            </w:div>
            <w:div w:id="966086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657641">
      <w:bodyDiv w:val="1"/>
      <w:marLeft w:val="0"/>
      <w:marRight w:val="0"/>
      <w:marTop w:val="0"/>
      <w:marBottom w:val="0"/>
      <w:divBdr>
        <w:top w:val="none" w:sz="0" w:space="0" w:color="auto"/>
        <w:left w:val="none" w:sz="0" w:space="0" w:color="auto"/>
        <w:bottom w:val="none" w:sz="0" w:space="0" w:color="auto"/>
        <w:right w:val="none" w:sz="0" w:space="0" w:color="auto"/>
      </w:divBdr>
    </w:div>
    <w:div w:id="963734913">
      <w:bodyDiv w:val="1"/>
      <w:marLeft w:val="0"/>
      <w:marRight w:val="0"/>
      <w:marTop w:val="0"/>
      <w:marBottom w:val="0"/>
      <w:divBdr>
        <w:top w:val="none" w:sz="0" w:space="0" w:color="auto"/>
        <w:left w:val="none" w:sz="0" w:space="0" w:color="auto"/>
        <w:bottom w:val="none" w:sz="0" w:space="0" w:color="auto"/>
        <w:right w:val="none" w:sz="0" w:space="0" w:color="auto"/>
      </w:divBdr>
      <w:divsChild>
        <w:div w:id="222958901">
          <w:marLeft w:val="0"/>
          <w:marRight w:val="0"/>
          <w:marTop w:val="0"/>
          <w:marBottom w:val="0"/>
          <w:divBdr>
            <w:top w:val="none" w:sz="0" w:space="0" w:color="auto"/>
            <w:left w:val="none" w:sz="0" w:space="0" w:color="auto"/>
            <w:bottom w:val="none" w:sz="0" w:space="0" w:color="auto"/>
            <w:right w:val="none" w:sz="0" w:space="0" w:color="auto"/>
          </w:divBdr>
        </w:div>
        <w:div w:id="675112305">
          <w:marLeft w:val="0"/>
          <w:marRight w:val="0"/>
          <w:marTop w:val="150"/>
          <w:marBottom w:val="0"/>
          <w:divBdr>
            <w:top w:val="none" w:sz="0" w:space="0" w:color="auto"/>
            <w:left w:val="none" w:sz="0" w:space="0" w:color="auto"/>
            <w:bottom w:val="none" w:sz="0" w:space="0" w:color="auto"/>
            <w:right w:val="none" w:sz="0" w:space="0" w:color="auto"/>
          </w:divBdr>
          <w:divsChild>
            <w:div w:id="1894121962">
              <w:marLeft w:val="1155"/>
              <w:marRight w:val="0"/>
              <w:marTop w:val="0"/>
              <w:marBottom w:val="0"/>
              <w:divBdr>
                <w:top w:val="none" w:sz="0" w:space="0" w:color="auto"/>
                <w:left w:val="none" w:sz="0" w:space="0" w:color="auto"/>
                <w:bottom w:val="none" w:sz="0" w:space="0" w:color="auto"/>
                <w:right w:val="none" w:sz="0" w:space="0" w:color="auto"/>
              </w:divBdr>
            </w:div>
            <w:div w:id="1797680918">
              <w:marLeft w:val="1155"/>
              <w:marRight w:val="0"/>
              <w:marTop w:val="0"/>
              <w:marBottom w:val="0"/>
              <w:divBdr>
                <w:top w:val="none" w:sz="0" w:space="0" w:color="auto"/>
                <w:left w:val="none" w:sz="0" w:space="0" w:color="auto"/>
                <w:bottom w:val="none" w:sz="0" w:space="0" w:color="auto"/>
                <w:right w:val="none" w:sz="0" w:space="0" w:color="auto"/>
              </w:divBdr>
            </w:div>
            <w:div w:id="995837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048170">
      <w:bodyDiv w:val="1"/>
      <w:marLeft w:val="0"/>
      <w:marRight w:val="0"/>
      <w:marTop w:val="0"/>
      <w:marBottom w:val="0"/>
      <w:divBdr>
        <w:top w:val="none" w:sz="0" w:space="0" w:color="auto"/>
        <w:left w:val="none" w:sz="0" w:space="0" w:color="auto"/>
        <w:bottom w:val="none" w:sz="0" w:space="0" w:color="auto"/>
        <w:right w:val="none" w:sz="0" w:space="0" w:color="auto"/>
      </w:divBdr>
      <w:divsChild>
        <w:div w:id="53939532">
          <w:marLeft w:val="0"/>
          <w:marRight w:val="0"/>
          <w:marTop w:val="0"/>
          <w:marBottom w:val="0"/>
          <w:divBdr>
            <w:top w:val="none" w:sz="0" w:space="0" w:color="auto"/>
            <w:left w:val="none" w:sz="0" w:space="0" w:color="auto"/>
            <w:bottom w:val="none" w:sz="0" w:space="0" w:color="auto"/>
            <w:right w:val="none" w:sz="0" w:space="0" w:color="auto"/>
          </w:divBdr>
        </w:div>
        <w:div w:id="542131423">
          <w:marLeft w:val="0"/>
          <w:marRight w:val="0"/>
          <w:marTop w:val="150"/>
          <w:marBottom w:val="0"/>
          <w:divBdr>
            <w:top w:val="none" w:sz="0" w:space="0" w:color="auto"/>
            <w:left w:val="none" w:sz="0" w:space="0" w:color="auto"/>
            <w:bottom w:val="none" w:sz="0" w:space="0" w:color="auto"/>
            <w:right w:val="none" w:sz="0" w:space="0" w:color="auto"/>
          </w:divBdr>
          <w:divsChild>
            <w:div w:id="637807620">
              <w:marLeft w:val="1155"/>
              <w:marRight w:val="0"/>
              <w:marTop w:val="0"/>
              <w:marBottom w:val="0"/>
              <w:divBdr>
                <w:top w:val="none" w:sz="0" w:space="0" w:color="auto"/>
                <w:left w:val="none" w:sz="0" w:space="0" w:color="auto"/>
                <w:bottom w:val="none" w:sz="0" w:space="0" w:color="auto"/>
                <w:right w:val="none" w:sz="0" w:space="0" w:color="auto"/>
              </w:divBdr>
            </w:div>
            <w:div w:id="6381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88389">
      <w:bodyDiv w:val="1"/>
      <w:marLeft w:val="0"/>
      <w:marRight w:val="0"/>
      <w:marTop w:val="0"/>
      <w:marBottom w:val="0"/>
      <w:divBdr>
        <w:top w:val="none" w:sz="0" w:space="0" w:color="auto"/>
        <w:left w:val="none" w:sz="0" w:space="0" w:color="auto"/>
        <w:bottom w:val="none" w:sz="0" w:space="0" w:color="auto"/>
        <w:right w:val="none" w:sz="0" w:space="0" w:color="auto"/>
      </w:divBdr>
      <w:divsChild>
        <w:div w:id="366443460">
          <w:marLeft w:val="0"/>
          <w:marRight w:val="0"/>
          <w:marTop w:val="0"/>
          <w:marBottom w:val="0"/>
          <w:divBdr>
            <w:top w:val="none" w:sz="0" w:space="0" w:color="auto"/>
            <w:left w:val="none" w:sz="0" w:space="0" w:color="auto"/>
            <w:bottom w:val="none" w:sz="0" w:space="0" w:color="auto"/>
            <w:right w:val="none" w:sz="0" w:space="0" w:color="auto"/>
          </w:divBdr>
        </w:div>
        <w:div w:id="736515973">
          <w:marLeft w:val="0"/>
          <w:marRight w:val="0"/>
          <w:marTop w:val="150"/>
          <w:marBottom w:val="0"/>
          <w:divBdr>
            <w:top w:val="none" w:sz="0" w:space="0" w:color="auto"/>
            <w:left w:val="none" w:sz="0" w:space="0" w:color="auto"/>
            <w:bottom w:val="none" w:sz="0" w:space="0" w:color="auto"/>
            <w:right w:val="none" w:sz="0" w:space="0" w:color="auto"/>
          </w:divBdr>
          <w:divsChild>
            <w:div w:id="1945918183">
              <w:marLeft w:val="1155"/>
              <w:marRight w:val="0"/>
              <w:marTop w:val="0"/>
              <w:marBottom w:val="0"/>
              <w:divBdr>
                <w:top w:val="none" w:sz="0" w:space="0" w:color="auto"/>
                <w:left w:val="none" w:sz="0" w:space="0" w:color="auto"/>
                <w:bottom w:val="none" w:sz="0" w:space="0" w:color="auto"/>
                <w:right w:val="none" w:sz="0" w:space="0" w:color="auto"/>
              </w:divBdr>
            </w:div>
            <w:div w:id="1993559376">
              <w:marLeft w:val="1155"/>
              <w:marRight w:val="0"/>
              <w:marTop w:val="0"/>
              <w:marBottom w:val="0"/>
              <w:divBdr>
                <w:top w:val="none" w:sz="0" w:space="0" w:color="auto"/>
                <w:left w:val="none" w:sz="0" w:space="0" w:color="auto"/>
                <w:bottom w:val="none" w:sz="0" w:space="0" w:color="auto"/>
                <w:right w:val="none" w:sz="0" w:space="0" w:color="auto"/>
              </w:divBdr>
            </w:div>
            <w:div w:id="644354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391911">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742821">
      <w:bodyDiv w:val="1"/>
      <w:marLeft w:val="0"/>
      <w:marRight w:val="0"/>
      <w:marTop w:val="0"/>
      <w:marBottom w:val="0"/>
      <w:divBdr>
        <w:top w:val="none" w:sz="0" w:space="0" w:color="auto"/>
        <w:left w:val="none" w:sz="0" w:space="0" w:color="auto"/>
        <w:bottom w:val="none" w:sz="0" w:space="0" w:color="auto"/>
        <w:right w:val="none" w:sz="0" w:space="0" w:color="auto"/>
      </w:divBdr>
      <w:divsChild>
        <w:div w:id="69156105">
          <w:marLeft w:val="0"/>
          <w:marRight w:val="0"/>
          <w:marTop w:val="0"/>
          <w:marBottom w:val="0"/>
          <w:divBdr>
            <w:top w:val="none" w:sz="0" w:space="0" w:color="auto"/>
            <w:left w:val="none" w:sz="0" w:space="0" w:color="auto"/>
            <w:bottom w:val="none" w:sz="0" w:space="0" w:color="auto"/>
            <w:right w:val="none" w:sz="0" w:space="0" w:color="auto"/>
          </w:divBdr>
        </w:div>
        <w:div w:id="2129547141">
          <w:marLeft w:val="0"/>
          <w:marRight w:val="0"/>
          <w:marTop w:val="150"/>
          <w:marBottom w:val="0"/>
          <w:divBdr>
            <w:top w:val="none" w:sz="0" w:space="0" w:color="auto"/>
            <w:left w:val="none" w:sz="0" w:space="0" w:color="auto"/>
            <w:bottom w:val="none" w:sz="0" w:space="0" w:color="auto"/>
            <w:right w:val="none" w:sz="0" w:space="0" w:color="auto"/>
          </w:divBdr>
          <w:divsChild>
            <w:div w:id="1576087349">
              <w:marLeft w:val="1155"/>
              <w:marRight w:val="0"/>
              <w:marTop w:val="0"/>
              <w:marBottom w:val="0"/>
              <w:divBdr>
                <w:top w:val="none" w:sz="0" w:space="0" w:color="auto"/>
                <w:left w:val="none" w:sz="0" w:space="0" w:color="auto"/>
                <w:bottom w:val="none" w:sz="0" w:space="0" w:color="auto"/>
                <w:right w:val="none" w:sz="0" w:space="0" w:color="auto"/>
              </w:divBdr>
            </w:div>
            <w:div w:id="639266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5812694">
      <w:bodyDiv w:val="1"/>
      <w:marLeft w:val="0"/>
      <w:marRight w:val="0"/>
      <w:marTop w:val="0"/>
      <w:marBottom w:val="0"/>
      <w:divBdr>
        <w:top w:val="none" w:sz="0" w:space="0" w:color="auto"/>
        <w:left w:val="none" w:sz="0" w:space="0" w:color="auto"/>
        <w:bottom w:val="none" w:sz="0" w:space="0" w:color="auto"/>
        <w:right w:val="none" w:sz="0" w:space="0" w:color="auto"/>
      </w:divBdr>
      <w:divsChild>
        <w:div w:id="1517764438">
          <w:marLeft w:val="0"/>
          <w:marRight w:val="0"/>
          <w:marTop w:val="0"/>
          <w:marBottom w:val="0"/>
          <w:divBdr>
            <w:top w:val="none" w:sz="0" w:space="0" w:color="auto"/>
            <w:left w:val="none" w:sz="0" w:space="0" w:color="auto"/>
            <w:bottom w:val="none" w:sz="0" w:space="0" w:color="auto"/>
            <w:right w:val="none" w:sz="0" w:space="0" w:color="auto"/>
          </w:divBdr>
        </w:div>
        <w:div w:id="504831760">
          <w:marLeft w:val="0"/>
          <w:marRight w:val="0"/>
          <w:marTop w:val="150"/>
          <w:marBottom w:val="0"/>
          <w:divBdr>
            <w:top w:val="none" w:sz="0" w:space="0" w:color="auto"/>
            <w:left w:val="none" w:sz="0" w:space="0" w:color="auto"/>
            <w:bottom w:val="none" w:sz="0" w:space="0" w:color="auto"/>
            <w:right w:val="none" w:sz="0" w:space="0" w:color="auto"/>
          </w:divBdr>
          <w:divsChild>
            <w:div w:id="1751386342">
              <w:marLeft w:val="1155"/>
              <w:marRight w:val="0"/>
              <w:marTop w:val="0"/>
              <w:marBottom w:val="0"/>
              <w:divBdr>
                <w:top w:val="none" w:sz="0" w:space="0" w:color="auto"/>
                <w:left w:val="none" w:sz="0" w:space="0" w:color="auto"/>
                <w:bottom w:val="none" w:sz="0" w:space="0" w:color="auto"/>
                <w:right w:val="none" w:sz="0" w:space="0" w:color="auto"/>
              </w:divBdr>
            </w:div>
            <w:div w:id="1688748619">
              <w:marLeft w:val="1155"/>
              <w:marRight w:val="0"/>
              <w:marTop w:val="0"/>
              <w:marBottom w:val="0"/>
              <w:divBdr>
                <w:top w:val="none" w:sz="0" w:space="0" w:color="auto"/>
                <w:left w:val="none" w:sz="0" w:space="0" w:color="auto"/>
                <w:bottom w:val="none" w:sz="0" w:space="0" w:color="auto"/>
                <w:right w:val="none" w:sz="0" w:space="0" w:color="auto"/>
              </w:divBdr>
            </w:div>
            <w:div w:id="1307585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6743176">
      <w:bodyDiv w:val="1"/>
      <w:marLeft w:val="0"/>
      <w:marRight w:val="0"/>
      <w:marTop w:val="0"/>
      <w:marBottom w:val="0"/>
      <w:divBdr>
        <w:top w:val="none" w:sz="0" w:space="0" w:color="auto"/>
        <w:left w:val="none" w:sz="0" w:space="0" w:color="auto"/>
        <w:bottom w:val="none" w:sz="0" w:space="0" w:color="auto"/>
        <w:right w:val="none" w:sz="0" w:space="0" w:color="auto"/>
      </w:divBdr>
      <w:divsChild>
        <w:div w:id="141780331">
          <w:marLeft w:val="0"/>
          <w:marRight w:val="0"/>
          <w:marTop w:val="0"/>
          <w:marBottom w:val="0"/>
          <w:divBdr>
            <w:top w:val="none" w:sz="0" w:space="0" w:color="auto"/>
            <w:left w:val="none" w:sz="0" w:space="0" w:color="auto"/>
            <w:bottom w:val="none" w:sz="0" w:space="0" w:color="auto"/>
            <w:right w:val="none" w:sz="0" w:space="0" w:color="auto"/>
          </w:divBdr>
        </w:div>
        <w:div w:id="275908446">
          <w:marLeft w:val="0"/>
          <w:marRight w:val="0"/>
          <w:marTop w:val="150"/>
          <w:marBottom w:val="0"/>
          <w:divBdr>
            <w:top w:val="none" w:sz="0" w:space="0" w:color="auto"/>
            <w:left w:val="none" w:sz="0" w:space="0" w:color="auto"/>
            <w:bottom w:val="none" w:sz="0" w:space="0" w:color="auto"/>
            <w:right w:val="none" w:sz="0" w:space="0" w:color="auto"/>
          </w:divBdr>
          <w:divsChild>
            <w:div w:id="1963877436">
              <w:marLeft w:val="1155"/>
              <w:marRight w:val="0"/>
              <w:marTop w:val="0"/>
              <w:marBottom w:val="0"/>
              <w:divBdr>
                <w:top w:val="none" w:sz="0" w:space="0" w:color="auto"/>
                <w:left w:val="none" w:sz="0" w:space="0" w:color="auto"/>
                <w:bottom w:val="none" w:sz="0" w:space="0" w:color="auto"/>
                <w:right w:val="none" w:sz="0" w:space="0" w:color="auto"/>
              </w:divBdr>
            </w:div>
            <w:div w:id="1968513545">
              <w:marLeft w:val="1155"/>
              <w:marRight w:val="0"/>
              <w:marTop w:val="0"/>
              <w:marBottom w:val="0"/>
              <w:divBdr>
                <w:top w:val="none" w:sz="0" w:space="0" w:color="auto"/>
                <w:left w:val="none" w:sz="0" w:space="0" w:color="auto"/>
                <w:bottom w:val="none" w:sz="0" w:space="0" w:color="auto"/>
                <w:right w:val="none" w:sz="0" w:space="0" w:color="auto"/>
              </w:divBdr>
            </w:div>
            <w:div w:id="1289506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474504">
      <w:bodyDiv w:val="1"/>
      <w:marLeft w:val="0"/>
      <w:marRight w:val="0"/>
      <w:marTop w:val="0"/>
      <w:marBottom w:val="0"/>
      <w:divBdr>
        <w:top w:val="none" w:sz="0" w:space="0" w:color="auto"/>
        <w:left w:val="none" w:sz="0" w:space="0" w:color="auto"/>
        <w:bottom w:val="none" w:sz="0" w:space="0" w:color="auto"/>
        <w:right w:val="none" w:sz="0" w:space="0" w:color="auto"/>
      </w:divBdr>
      <w:divsChild>
        <w:div w:id="821890312">
          <w:marLeft w:val="0"/>
          <w:marRight w:val="0"/>
          <w:marTop w:val="0"/>
          <w:marBottom w:val="0"/>
          <w:divBdr>
            <w:top w:val="none" w:sz="0" w:space="0" w:color="auto"/>
            <w:left w:val="none" w:sz="0" w:space="0" w:color="auto"/>
            <w:bottom w:val="none" w:sz="0" w:space="0" w:color="auto"/>
            <w:right w:val="none" w:sz="0" w:space="0" w:color="auto"/>
          </w:divBdr>
        </w:div>
        <w:div w:id="1738819263">
          <w:marLeft w:val="0"/>
          <w:marRight w:val="0"/>
          <w:marTop w:val="150"/>
          <w:marBottom w:val="0"/>
          <w:divBdr>
            <w:top w:val="none" w:sz="0" w:space="0" w:color="auto"/>
            <w:left w:val="none" w:sz="0" w:space="0" w:color="auto"/>
            <w:bottom w:val="none" w:sz="0" w:space="0" w:color="auto"/>
            <w:right w:val="none" w:sz="0" w:space="0" w:color="auto"/>
          </w:divBdr>
          <w:divsChild>
            <w:div w:id="357781110">
              <w:marLeft w:val="1155"/>
              <w:marRight w:val="0"/>
              <w:marTop w:val="0"/>
              <w:marBottom w:val="0"/>
              <w:divBdr>
                <w:top w:val="none" w:sz="0" w:space="0" w:color="auto"/>
                <w:left w:val="none" w:sz="0" w:space="0" w:color="auto"/>
                <w:bottom w:val="none" w:sz="0" w:space="0" w:color="auto"/>
                <w:right w:val="none" w:sz="0" w:space="0" w:color="auto"/>
              </w:divBdr>
            </w:div>
            <w:div w:id="747533395">
              <w:marLeft w:val="1155"/>
              <w:marRight w:val="0"/>
              <w:marTop w:val="0"/>
              <w:marBottom w:val="0"/>
              <w:divBdr>
                <w:top w:val="none" w:sz="0" w:space="0" w:color="auto"/>
                <w:left w:val="none" w:sz="0" w:space="0" w:color="auto"/>
                <w:bottom w:val="none" w:sz="0" w:space="0" w:color="auto"/>
                <w:right w:val="none" w:sz="0" w:space="0" w:color="auto"/>
              </w:divBdr>
            </w:div>
            <w:div w:id="899557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857402">
      <w:bodyDiv w:val="1"/>
      <w:marLeft w:val="0"/>
      <w:marRight w:val="0"/>
      <w:marTop w:val="0"/>
      <w:marBottom w:val="0"/>
      <w:divBdr>
        <w:top w:val="none" w:sz="0" w:space="0" w:color="auto"/>
        <w:left w:val="none" w:sz="0" w:space="0" w:color="auto"/>
        <w:bottom w:val="none" w:sz="0" w:space="0" w:color="auto"/>
        <w:right w:val="none" w:sz="0" w:space="0" w:color="auto"/>
      </w:divBdr>
      <w:divsChild>
        <w:div w:id="1848248362">
          <w:marLeft w:val="0"/>
          <w:marRight w:val="0"/>
          <w:marTop w:val="0"/>
          <w:marBottom w:val="0"/>
          <w:divBdr>
            <w:top w:val="none" w:sz="0" w:space="0" w:color="auto"/>
            <w:left w:val="none" w:sz="0" w:space="0" w:color="auto"/>
            <w:bottom w:val="none" w:sz="0" w:space="0" w:color="auto"/>
            <w:right w:val="none" w:sz="0" w:space="0" w:color="auto"/>
          </w:divBdr>
        </w:div>
        <w:div w:id="901404079">
          <w:marLeft w:val="0"/>
          <w:marRight w:val="0"/>
          <w:marTop w:val="150"/>
          <w:marBottom w:val="0"/>
          <w:divBdr>
            <w:top w:val="none" w:sz="0" w:space="0" w:color="auto"/>
            <w:left w:val="none" w:sz="0" w:space="0" w:color="auto"/>
            <w:bottom w:val="none" w:sz="0" w:space="0" w:color="auto"/>
            <w:right w:val="none" w:sz="0" w:space="0" w:color="auto"/>
          </w:divBdr>
          <w:divsChild>
            <w:div w:id="164057120">
              <w:marLeft w:val="1155"/>
              <w:marRight w:val="0"/>
              <w:marTop w:val="0"/>
              <w:marBottom w:val="0"/>
              <w:divBdr>
                <w:top w:val="none" w:sz="0" w:space="0" w:color="auto"/>
                <w:left w:val="none" w:sz="0" w:space="0" w:color="auto"/>
                <w:bottom w:val="none" w:sz="0" w:space="0" w:color="auto"/>
                <w:right w:val="none" w:sz="0" w:space="0" w:color="auto"/>
              </w:divBdr>
            </w:div>
            <w:div w:id="2131240358">
              <w:marLeft w:val="1155"/>
              <w:marRight w:val="0"/>
              <w:marTop w:val="0"/>
              <w:marBottom w:val="0"/>
              <w:divBdr>
                <w:top w:val="none" w:sz="0" w:space="0" w:color="auto"/>
                <w:left w:val="none" w:sz="0" w:space="0" w:color="auto"/>
                <w:bottom w:val="none" w:sz="0" w:space="0" w:color="auto"/>
                <w:right w:val="none" w:sz="0" w:space="0" w:color="auto"/>
              </w:divBdr>
            </w:div>
            <w:div w:id="155288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859899">
      <w:bodyDiv w:val="1"/>
      <w:marLeft w:val="0"/>
      <w:marRight w:val="0"/>
      <w:marTop w:val="0"/>
      <w:marBottom w:val="0"/>
      <w:divBdr>
        <w:top w:val="none" w:sz="0" w:space="0" w:color="auto"/>
        <w:left w:val="none" w:sz="0" w:space="0" w:color="auto"/>
        <w:bottom w:val="none" w:sz="0" w:space="0" w:color="auto"/>
        <w:right w:val="none" w:sz="0" w:space="0" w:color="auto"/>
      </w:divBdr>
      <w:divsChild>
        <w:div w:id="2017727026">
          <w:marLeft w:val="0"/>
          <w:marRight w:val="0"/>
          <w:marTop w:val="0"/>
          <w:marBottom w:val="0"/>
          <w:divBdr>
            <w:top w:val="none" w:sz="0" w:space="0" w:color="auto"/>
            <w:left w:val="none" w:sz="0" w:space="0" w:color="auto"/>
            <w:bottom w:val="none" w:sz="0" w:space="0" w:color="auto"/>
            <w:right w:val="none" w:sz="0" w:space="0" w:color="auto"/>
          </w:divBdr>
        </w:div>
        <w:div w:id="493766722">
          <w:marLeft w:val="0"/>
          <w:marRight w:val="0"/>
          <w:marTop w:val="150"/>
          <w:marBottom w:val="0"/>
          <w:divBdr>
            <w:top w:val="none" w:sz="0" w:space="0" w:color="auto"/>
            <w:left w:val="none" w:sz="0" w:space="0" w:color="auto"/>
            <w:bottom w:val="none" w:sz="0" w:space="0" w:color="auto"/>
            <w:right w:val="none" w:sz="0" w:space="0" w:color="auto"/>
          </w:divBdr>
          <w:divsChild>
            <w:div w:id="1806240225">
              <w:marLeft w:val="1155"/>
              <w:marRight w:val="0"/>
              <w:marTop w:val="0"/>
              <w:marBottom w:val="0"/>
              <w:divBdr>
                <w:top w:val="none" w:sz="0" w:space="0" w:color="auto"/>
                <w:left w:val="none" w:sz="0" w:space="0" w:color="auto"/>
                <w:bottom w:val="none" w:sz="0" w:space="0" w:color="auto"/>
                <w:right w:val="none" w:sz="0" w:space="0" w:color="auto"/>
              </w:divBdr>
            </w:div>
            <w:div w:id="249242831">
              <w:marLeft w:val="1155"/>
              <w:marRight w:val="0"/>
              <w:marTop w:val="0"/>
              <w:marBottom w:val="0"/>
              <w:divBdr>
                <w:top w:val="none" w:sz="0" w:space="0" w:color="auto"/>
                <w:left w:val="none" w:sz="0" w:space="0" w:color="auto"/>
                <w:bottom w:val="none" w:sz="0" w:space="0" w:color="auto"/>
                <w:right w:val="none" w:sz="0" w:space="0" w:color="auto"/>
              </w:divBdr>
            </w:div>
            <w:div w:id="667755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247172">
      <w:bodyDiv w:val="1"/>
      <w:marLeft w:val="0"/>
      <w:marRight w:val="0"/>
      <w:marTop w:val="0"/>
      <w:marBottom w:val="0"/>
      <w:divBdr>
        <w:top w:val="none" w:sz="0" w:space="0" w:color="auto"/>
        <w:left w:val="none" w:sz="0" w:space="0" w:color="auto"/>
        <w:bottom w:val="none" w:sz="0" w:space="0" w:color="auto"/>
        <w:right w:val="none" w:sz="0" w:space="0" w:color="auto"/>
      </w:divBdr>
      <w:divsChild>
        <w:div w:id="215969618">
          <w:marLeft w:val="0"/>
          <w:marRight w:val="0"/>
          <w:marTop w:val="0"/>
          <w:marBottom w:val="0"/>
          <w:divBdr>
            <w:top w:val="none" w:sz="0" w:space="0" w:color="auto"/>
            <w:left w:val="none" w:sz="0" w:space="0" w:color="auto"/>
            <w:bottom w:val="none" w:sz="0" w:space="0" w:color="auto"/>
            <w:right w:val="none" w:sz="0" w:space="0" w:color="auto"/>
          </w:divBdr>
        </w:div>
        <w:div w:id="842668942">
          <w:marLeft w:val="0"/>
          <w:marRight w:val="0"/>
          <w:marTop w:val="150"/>
          <w:marBottom w:val="0"/>
          <w:divBdr>
            <w:top w:val="none" w:sz="0" w:space="0" w:color="auto"/>
            <w:left w:val="none" w:sz="0" w:space="0" w:color="auto"/>
            <w:bottom w:val="none" w:sz="0" w:space="0" w:color="auto"/>
            <w:right w:val="none" w:sz="0" w:space="0" w:color="auto"/>
          </w:divBdr>
          <w:divsChild>
            <w:div w:id="912616713">
              <w:marLeft w:val="1155"/>
              <w:marRight w:val="0"/>
              <w:marTop w:val="0"/>
              <w:marBottom w:val="0"/>
              <w:divBdr>
                <w:top w:val="none" w:sz="0" w:space="0" w:color="auto"/>
                <w:left w:val="none" w:sz="0" w:space="0" w:color="auto"/>
                <w:bottom w:val="none" w:sz="0" w:space="0" w:color="auto"/>
                <w:right w:val="none" w:sz="0" w:space="0" w:color="auto"/>
              </w:divBdr>
            </w:div>
            <w:div w:id="229658375">
              <w:marLeft w:val="1155"/>
              <w:marRight w:val="0"/>
              <w:marTop w:val="0"/>
              <w:marBottom w:val="0"/>
              <w:divBdr>
                <w:top w:val="none" w:sz="0" w:space="0" w:color="auto"/>
                <w:left w:val="none" w:sz="0" w:space="0" w:color="auto"/>
                <w:bottom w:val="none" w:sz="0" w:space="0" w:color="auto"/>
                <w:right w:val="none" w:sz="0" w:space="0" w:color="auto"/>
              </w:divBdr>
            </w:div>
            <w:div w:id="17792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24074">
      <w:bodyDiv w:val="1"/>
      <w:marLeft w:val="0"/>
      <w:marRight w:val="0"/>
      <w:marTop w:val="0"/>
      <w:marBottom w:val="0"/>
      <w:divBdr>
        <w:top w:val="none" w:sz="0" w:space="0" w:color="auto"/>
        <w:left w:val="none" w:sz="0" w:space="0" w:color="auto"/>
        <w:bottom w:val="none" w:sz="0" w:space="0" w:color="auto"/>
        <w:right w:val="none" w:sz="0" w:space="0" w:color="auto"/>
      </w:divBdr>
      <w:divsChild>
        <w:div w:id="1039083817">
          <w:marLeft w:val="0"/>
          <w:marRight w:val="0"/>
          <w:marTop w:val="0"/>
          <w:marBottom w:val="0"/>
          <w:divBdr>
            <w:top w:val="none" w:sz="0" w:space="0" w:color="auto"/>
            <w:left w:val="none" w:sz="0" w:space="0" w:color="auto"/>
            <w:bottom w:val="none" w:sz="0" w:space="0" w:color="auto"/>
            <w:right w:val="none" w:sz="0" w:space="0" w:color="auto"/>
          </w:divBdr>
        </w:div>
        <w:div w:id="540022480">
          <w:marLeft w:val="0"/>
          <w:marRight w:val="0"/>
          <w:marTop w:val="150"/>
          <w:marBottom w:val="0"/>
          <w:divBdr>
            <w:top w:val="none" w:sz="0" w:space="0" w:color="auto"/>
            <w:left w:val="none" w:sz="0" w:space="0" w:color="auto"/>
            <w:bottom w:val="none" w:sz="0" w:space="0" w:color="auto"/>
            <w:right w:val="none" w:sz="0" w:space="0" w:color="auto"/>
          </w:divBdr>
          <w:divsChild>
            <w:div w:id="802889828">
              <w:marLeft w:val="1155"/>
              <w:marRight w:val="0"/>
              <w:marTop w:val="0"/>
              <w:marBottom w:val="0"/>
              <w:divBdr>
                <w:top w:val="none" w:sz="0" w:space="0" w:color="auto"/>
                <w:left w:val="none" w:sz="0" w:space="0" w:color="auto"/>
                <w:bottom w:val="none" w:sz="0" w:space="0" w:color="auto"/>
                <w:right w:val="none" w:sz="0" w:space="0" w:color="auto"/>
              </w:divBdr>
            </w:div>
            <w:div w:id="509100484">
              <w:marLeft w:val="1155"/>
              <w:marRight w:val="0"/>
              <w:marTop w:val="0"/>
              <w:marBottom w:val="0"/>
              <w:divBdr>
                <w:top w:val="none" w:sz="0" w:space="0" w:color="auto"/>
                <w:left w:val="none" w:sz="0" w:space="0" w:color="auto"/>
                <w:bottom w:val="none" w:sz="0" w:space="0" w:color="auto"/>
                <w:right w:val="none" w:sz="0" w:space="0" w:color="auto"/>
              </w:divBdr>
            </w:div>
            <w:div w:id="157430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65577">
      <w:bodyDiv w:val="1"/>
      <w:marLeft w:val="0"/>
      <w:marRight w:val="0"/>
      <w:marTop w:val="0"/>
      <w:marBottom w:val="0"/>
      <w:divBdr>
        <w:top w:val="none" w:sz="0" w:space="0" w:color="auto"/>
        <w:left w:val="none" w:sz="0" w:space="0" w:color="auto"/>
        <w:bottom w:val="none" w:sz="0" w:space="0" w:color="auto"/>
        <w:right w:val="none" w:sz="0" w:space="0" w:color="auto"/>
      </w:divBdr>
      <w:divsChild>
        <w:div w:id="1950233006">
          <w:marLeft w:val="0"/>
          <w:marRight w:val="0"/>
          <w:marTop w:val="0"/>
          <w:marBottom w:val="0"/>
          <w:divBdr>
            <w:top w:val="none" w:sz="0" w:space="0" w:color="auto"/>
            <w:left w:val="none" w:sz="0" w:space="0" w:color="auto"/>
            <w:bottom w:val="none" w:sz="0" w:space="0" w:color="auto"/>
            <w:right w:val="none" w:sz="0" w:space="0" w:color="auto"/>
          </w:divBdr>
        </w:div>
        <w:div w:id="1215040818">
          <w:marLeft w:val="0"/>
          <w:marRight w:val="0"/>
          <w:marTop w:val="150"/>
          <w:marBottom w:val="0"/>
          <w:divBdr>
            <w:top w:val="none" w:sz="0" w:space="0" w:color="auto"/>
            <w:left w:val="none" w:sz="0" w:space="0" w:color="auto"/>
            <w:bottom w:val="none" w:sz="0" w:space="0" w:color="auto"/>
            <w:right w:val="none" w:sz="0" w:space="0" w:color="auto"/>
          </w:divBdr>
          <w:divsChild>
            <w:div w:id="718095813">
              <w:marLeft w:val="1155"/>
              <w:marRight w:val="0"/>
              <w:marTop w:val="0"/>
              <w:marBottom w:val="0"/>
              <w:divBdr>
                <w:top w:val="none" w:sz="0" w:space="0" w:color="auto"/>
                <w:left w:val="none" w:sz="0" w:space="0" w:color="auto"/>
                <w:bottom w:val="none" w:sz="0" w:space="0" w:color="auto"/>
                <w:right w:val="none" w:sz="0" w:space="0" w:color="auto"/>
              </w:divBdr>
            </w:div>
            <w:div w:id="1006596285">
              <w:marLeft w:val="1155"/>
              <w:marRight w:val="0"/>
              <w:marTop w:val="0"/>
              <w:marBottom w:val="0"/>
              <w:divBdr>
                <w:top w:val="none" w:sz="0" w:space="0" w:color="auto"/>
                <w:left w:val="none" w:sz="0" w:space="0" w:color="auto"/>
                <w:bottom w:val="none" w:sz="0" w:space="0" w:color="auto"/>
                <w:right w:val="none" w:sz="0" w:space="0" w:color="auto"/>
              </w:divBdr>
            </w:div>
            <w:div w:id="808283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512580">
      <w:bodyDiv w:val="1"/>
      <w:marLeft w:val="0"/>
      <w:marRight w:val="0"/>
      <w:marTop w:val="0"/>
      <w:marBottom w:val="0"/>
      <w:divBdr>
        <w:top w:val="none" w:sz="0" w:space="0" w:color="auto"/>
        <w:left w:val="none" w:sz="0" w:space="0" w:color="auto"/>
        <w:bottom w:val="none" w:sz="0" w:space="0" w:color="auto"/>
        <w:right w:val="none" w:sz="0" w:space="0" w:color="auto"/>
      </w:divBdr>
    </w:div>
    <w:div w:id="968557192">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243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171214">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672456">
      <w:bodyDiv w:val="1"/>
      <w:marLeft w:val="0"/>
      <w:marRight w:val="0"/>
      <w:marTop w:val="0"/>
      <w:marBottom w:val="0"/>
      <w:divBdr>
        <w:top w:val="none" w:sz="0" w:space="0" w:color="auto"/>
        <w:left w:val="none" w:sz="0" w:space="0" w:color="auto"/>
        <w:bottom w:val="none" w:sz="0" w:space="0" w:color="auto"/>
        <w:right w:val="none" w:sz="0" w:space="0" w:color="auto"/>
      </w:divBdr>
      <w:divsChild>
        <w:div w:id="1386835896">
          <w:marLeft w:val="0"/>
          <w:marRight w:val="0"/>
          <w:marTop w:val="0"/>
          <w:marBottom w:val="0"/>
          <w:divBdr>
            <w:top w:val="none" w:sz="0" w:space="0" w:color="auto"/>
            <w:left w:val="none" w:sz="0" w:space="0" w:color="auto"/>
            <w:bottom w:val="none" w:sz="0" w:space="0" w:color="auto"/>
            <w:right w:val="none" w:sz="0" w:space="0" w:color="auto"/>
          </w:divBdr>
        </w:div>
        <w:div w:id="1282108211">
          <w:marLeft w:val="0"/>
          <w:marRight w:val="0"/>
          <w:marTop w:val="150"/>
          <w:marBottom w:val="0"/>
          <w:divBdr>
            <w:top w:val="none" w:sz="0" w:space="0" w:color="auto"/>
            <w:left w:val="none" w:sz="0" w:space="0" w:color="auto"/>
            <w:bottom w:val="none" w:sz="0" w:space="0" w:color="auto"/>
            <w:right w:val="none" w:sz="0" w:space="0" w:color="auto"/>
          </w:divBdr>
          <w:divsChild>
            <w:div w:id="121658260">
              <w:marLeft w:val="1155"/>
              <w:marRight w:val="0"/>
              <w:marTop w:val="0"/>
              <w:marBottom w:val="0"/>
              <w:divBdr>
                <w:top w:val="none" w:sz="0" w:space="0" w:color="auto"/>
                <w:left w:val="none" w:sz="0" w:space="0" w:color="auto"/>
                <w:bottom w:val="none" w:sz="0" w:space="0" w:color="auto"/>
                <w:right w:val="none" w:sz="0" w:space="0" w:color="auto"/>
              </w:divBdr>
            </w:div>
            <w:div w:id="1865165899">
              <w:marLeft w:val="1155"/>
              <w:marRight w:val="0"/>
              <w:marTop w:val="0"/>
              <w:marBottom w:val="0"/>
              <w:divBdr>
                <w:top w:val="none" w:sz="0" w:space="0" w:color="auto"/>
                <w:left w:val="none" w:sz="0" w:space="0" w:color="auto"/>
                <w:bottom w:val="none" w:sz="0" w:space="0" w:color="auto"/>
                <w:right w:val="none" w:sz="0" w:space="0" w:color="auto"/>
              </w:divBdr>
            </w:div>
            <w:div w:id="1359963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29635">
      <w:bodyDiv w:val="1"/>
      <w:marLeft w:val="0"/>
      <w:marRight w:val="0"/>
      <w:marTop w:val="0"/>
      <w:marBottom w:val="0"/>
      <w:divBdr>
        <w:top w:val="none" w:sz="0" w:space="0" w:color="auto"/>
        <w:left w:val="none" w:sz="0" w:space="0" w:color="auto"/>
        <w:bottom w:val="none" w:sz="0" w:space="0" w:color="auto"/>
        <w:right w:val="none" w:sz="0" w:space="0" w:color="auto"/>
      </w:divBdr>
      <w:divsChild>
        <w:div w:id="727191724">
          <w:marLeft w:val="0"/>
          <w:marRight w:val="0"/>
          <w:marTop w:val="0"/>
          <w:marBottom w:val="0"/>
          <w:divBdr>
            <w:top w:val="none" w:sz="0" w:space="0" w:color="auto"/>
            <w:left w:val="none" w:sz="0" w:space="0" w:color="auto"/>
            <w:bottom w:val="none" w:sz="0" w:space="0" w:color="auto"/>
            <w:right w:val="none" w:sz="0" w:space="0" w:color="auto"/>
          </w:divBdr>
        </w:div>
        <w:div w:id="614943320">
          <w:marLeft w:val="0"/>
          <w:marRight w:val="0"/>
          <w:marTop w:val="150"/>
          <w:marBottom w:val="0"/>
          <w:divBdr>
            <w:top w:val="none" w:sz="0" w:space="0" w:color="auto"/>
            <w:left w:val="none" w:sz="0" w:space="0" w:color="auto"/>
            <w:bottom w:val="none" w:sz="0" w:space="0" w:color="auto"/>
            <w:right w:val="none" w:sz="0" w:space="0" w:color="auto"/>
          </w:divBdr>
          <w:divsChild>
            <w:div w:id="1112045137">
              <w:marLeft w:val="1155"/>
              <w:marRight w:val="0"/>
              <w:marTop w:val="0"/>
              <w:marBottom w:val="0"/>
              <w:divBdr>
                <w:top w:val="none" w:sz="0" w:space="0" w:color="auto"/>
                <w:left w:val="none" w:sz="0" w:space="0" w:color="auto"/>
                <w:bottom w:val="none" w:sz="0" w:space="0" w:color="auto"/>
                <w:right w:val="none" w:sz="0" w:space="0" w:color="auto"/>
              </w:divBdr>
            </w:div>
            <w:div w:id="945815773">
              <w:marLeft w:val="1155"/>
              <w:marRight w:val="0"/>
              <w:marTop w:val="0"/>
              <w:marBottom w:val="0"/>
              <w:divBdr>
                <w:top w:val="none" w:sz="0" w:space="0" w:color="auto"/>
                <w:left w:val="none" w:sz="0" w:space="0" w:color="auto"/>
                <w:bottom w:val="none" w:sz="0" w:space="0" w:color="auto"/>
                <w:right w:val="none" w:sz="0" w:space="0" w:color="auto"/>
              </w:divBdr>
            </w:div>
            <w:div w:id="96030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32331">
      <w:bodyDiv w:val="1"/>
      <w:marLeft w:val="0"/>
      <w:marRight w:val="0"/>
      <w:marTop w:val="0"/>
      <w:marBottom w:val="0"/>
      <w:divBdr>
        <w:top w:val="none" w:sz="0" w:space="0" w:color="auto"/>
        <w:left w:val="none" w:sz="0" w:space="0" w:color="auto"/>
        <w:bottom w:val="none" w:sz="0" w:space="0" w:color="auto"/>
        <w:right w:val="none" w:sz="0" w:space="0" w:color="auto"/>
      </w:divBdr>
      <w:divsChild>
        <w:div w:id="1066958387">
          <w:marLeft w:val="0"/>
          <w:marRight w:val="0"/>
          <w:marTop w:val="0"/>
          <w:marBottom w:val="0"/>
          <w:divBdr>
            <w:top w:val="none" w:sz="0" w:space="0" w:color="auto"/>
            <w:left w:val="none" w:sz="0" w:space="0" w:color="auto"/>
            <w:bottom w:val="none" w:sz="0" w:space="0" w:color="auto"/>
            <w:right w:val="none" w:sz="0" w:space="0" w:color="auto"/>
          </w:divBdr>
        </w:div>
        <w:div w:id="1995453422">
          <w:marLeft w:val="0"/>
          <w:marRight w:val="0"/>
          <w:marTop w:val="150"/>
          <w:marBottom w:val="0"/>
          <w:divBdr>
            <w:top w:val="none" w:sz="0" w:space="0" w:color="auto"/>
            <w:left w:val="none" w:sz="0" w:space="0" w:color="auto"/>
            <w:bottom w:val="none" w:sz="0" w:space="0" w:color="auto"/>
            <w:right w:val="none" w:sz="0" w:space="0" w:color="auto"/>
          </w:divBdr>
          <w:divsChild>
            <w:div w:id="1882016074">
              <w:marLeft w:val="1155"/>
              <w:marRight w:val="0"/>
              <w:marTop w:val="0"/>
              <w:marBottom w:val="0"/>
              <w:divBdr>
                <w:top w:val="none" w:sz="0" w:space="0" w:color="auto"/>
                <w:left w:val="none" w:sz="0" w:space="0" w:color="auto"/>
                <w:bottom w:val="none" w:sz="0" w:space="0" w:color="auto"/>
                <w:right w:val="none" w:sz="0" w:space="0" w:color="auto"/>
              </w:divBdr>
            </w:div>
            <w:div w:id="1163161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25348">
      <w:bodyDiv w:val="1"/>
      <w:marLeft w:val="0"/>
      <w:marRight w:val="0"/>
      <w:marTop w:val="0"/>
      <w:marBottom w:val="0"/>
      <w:divBdr>
        <w:top w:val="none" w:sz="0" w:space="0" w:color="auto"/>
        <w:left w:val="none" w:sz="0" w:space="0" w:color="auto"/>
        <w:bottom w:val="none" w:sz="0" w:space="0" w:color="auto"/>
        <w:right w:val="none" w:sz="0" w:space="0" w:color="auto"/>
      </w:divBdr>
      <w:divsChild>
        <w:div w:id="66614047">
          <w:marLeft w:val="0"/>
          <w:marRight w:val="0"/>
          <w:marTop w:val="0"/>
          <w:marBottom w:val="0"/>
          <w:divBdr>
            <w:top w:val="none" w:sz="0" w:space="0" w:color="auto"/>
            <w:left w:val="none" w:sz="0" w:space="0" w:color="auto"/>
            <w:bottom w:val="none" w:sz="0" w:space="0" w:color="auto"/>
            <w:right w:val="none" w:sz="0" w:space="0" w:color="auto"/>
          </w:divBdr>
        </w:div>
        <w:div w:id="1054279298">
          <w:marLeft w:val="0"/>
          <w:marRight w:val="0"/>
          <w:marTop w:val="150"/>
          <w:marBottom w:val="0"/>
          <w:divBdr>
            <w:top w:val="none" w:sz="0" w:space="0" w:color="auto"/>
            <w:left w:val="none" w:sz="0" w:space="0" w:color="auto"/>
            <w:bottom w:val="none" w:sz="0" w:space="0" w:color="auto"/>
            <w:right w:val="none" w:sz="0" w:space="0" w:color="auto"/>
          </w:divBdr>
          <w:divsChild>
            <w:div w:id="670647392">
              <w:marLeft w:val="1155"/>
              <w:marRight w:val="0"/>
              <w:marTop w:val="0"/>
              <w:marBottom w:val="0"/>
              <w:divBdr>
                <w:top w:val="none" w:sz="0" w:space="0" w:color="auto"/>
                <w:left w:val="none" w:sz="0" w:space="0" w:color="auto"/>
                <w:bottom w:val="none" w:sz="0" w:space="0" w:color="auto"/>
                <w:right w:val="none" w:sz="0" w:space="0" w:color="auto"/>
              </w:divBdr>
            </w:div>
            <w:div w:id="1065570096">
              <w:marLeft w:val="1155"/>
              <w:marRight w:val="0"/>
              <w:marTop w:val="0"/>
              <w:marBottom w:val="0"/>
              <w:divBdr>
                <w:top w:val="none" w:sz="0" w:space="0" w:color="auto"/>
                <w:left w:val="none" w:sz="0" w:space="0" w:color="auto"/>
                <w:bottom w:val="none" w:sz="0" w:space="0" w:color="auto"/>
                <w:right w:val="none" w:sz="0" w:space="0" w:color="auto"/>
              </w:divBdr>
            </w:div>
            <w:div w:id="288706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554454">
      <w:bodyDiv w:val="1"/>
      <w:marLeft w:val="0"/>
      <w:marRight w:val="0"/>
      <w:marTop w:val="0"/>
      <w:marBottom w:val="0"/>
      <w:divBdr>
        <w:top w:val="none" w:sz="0" w:space="0" w:color="auto"/>
        <w:left w:val="none" w:sz="0" w:space="0" w:color="auto"/>
        <w:bottom w:val="none" w:sz="0" w:space="0" w:color="auto"/>
        <w:right w:val="none" w:sz="0" w:space="0" w:color="auto"/>
      </w:divBdr>
      <w:divsChild>
        <w:div w:id="991787947">
          <w:marLeft w:val="0"/>
          <w:marRight w:val="0"/>
          <w:marTop w:val="0"/>
          <w:marBottom w:val="0"/>
          <w:divBdr>
            <w:top w:val="none" w:sz="0" w:space="0" w:color="auto"/>
            <w:left w:val="none" w:sz="0" w:space="0" w:color="auto"/>
            <w:bottom w:val="none" w:sz="0" w:space="0" w:color="auto"/>
            <w:right w:val="none" w:sz="0" w:space="0" w:color="auto"/>
          </w:divBdr>
        </w:div>
        <w:div w:id="293874476">
          <w:marLeft w:val="0"/>
          <w:marRight w:val="0"/>
          <w:marTop w:val="150"/>
          <w:marBottom w:val="0"/>
          <w:divBdr>
            <w:top w:val="none" w:sz="0" w:space="0" w:color="auto"/>
            <w:left w:val="none" w:sz="0" w:space="0" w:color="auto"/>
            <w:bottom w:val="none" w:sz="0" w:space="0" w:color="auto"/>
            <w:right w:val="none" w:sz="0" w:space="0" w:color="auto"/>
          </w:divBdr>
          <w:divsChild>
            <w:div w:id="701326699">
              <w:marLeft w:val="1155"/>
              <w:marRight w:val="0"/>
              <w:marTop w:val="0"/>
              <w:marBottom w:val="0"/>
              <w:divBdr>
                <w:top w:val="none" w:sz="0" w:space="0" w:color="auto"/>
                <w:left w:val="none" w:sz="0" w:space="0" w:color="auto"/>
                <w:bottom w:val="none" w:sz="0" w:space="0" w:color="auto"/>
                <w:right w:val="none" w:sz="0" w:space="0" w:color="auto"/>
              </w:divBdr>
            </w:div>
            <w:div w:id="1928734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601081">
      <w:bodyDiv w:val="1"/>
      <w:marLeft w:val="0"/>
      <w:marRight w:val="0"/>
      <w:marTop w:val="0"/>
      <w:marBottom w:val="0"/>
      <w:divBdr>
        <w:top w:val="none" w:sz="0" w:space="0" w:color="auto"/>
        <w:left w:val="none" w:sz="0" w:space="0" w:color="auto"/>
        <w:bottom w:val="none" w:sz="0" w:space="0" w:color="auto"/>
        <w:right w:val="none" w:sz="0" w:space="0" w:color="auto"/>
      </w:divBdr>
      <w:divsChild>
        <w:div w:id="929193271">
          <w:marLeft w:val="0"/>
          <w:marRight w:val="0"/>
          <w:marTop w:val="0"/>
          <w:marBottom w:val="0"/>
          <w:divBdr>
            <w:top w:val="none" w:sz="0" w:space="0" w:color="auto"/>
            <w:left w:val="none" w:sz="0" w:space="0" w:color="auto"/>
            <w:bottom w:val="none" w:sz="0" w:space="0" w:color="auto"/>
            <w:right w:val="none" w:sz="0" w:space="0" w:color="auto"/>
          </w:divBdr>
        </w:div>
        <w:div w:id="815804174">
          <w:marLeft w:val="0"/>
          <w:marRight w:val="0"/>
          <w:marTop w:val="150"/>
          <w:marBottom w:val="0"/>
          <w:divBdr>
            <w:top w:val="none" w:sz="0" w:space="0" w:color="auto"/>
            <w:left w:val="none" w:sz="0" w:space="0" w:color="auto"/>
            <w:bottom w:val="none" w:sz="0" w:space="0" w:color="auto"/>
            <w:right w:val="none" w:sz="0" w:space="0" w:color="auto"/>
          </w:divBdr>
          <w:divsChild>
            <w:div w:id="1867012789">
              <w:marLeft w:val="1155"/>
              <w:marRight w:val="0"/>
              <w:marTop w:val="0"/>
              <w:marBottom w:val="0"/>
              <w:divBdr>
                <w:top w:val="none" w:sz="0" w:space="0" w:color="auto"/>
                <w:left w:val="none" w:sz="0" w:space="0" w:color="auto"/>
                <w:bottom w:val="none" w:sz="0" w:space="0" w:color="auto"/>
                <w:right w:val="none" w:sz="0" w:space="0" w:color="auto"/>
              </w:divBdr>
            </w:div>
            <w:div w:id="2115326531">
              <w:marLeft w:val="1155"/>
              <w:marRight w:val="0"/>
              <w:marTop w:val="0"/>
              <w:marBottom w:val="0"/>
              <w:divBdr>
                <w:top w:val="none" w:sz="0" w:space="0" w:color="auto"/>
                <w:left w:val="none" w:sz="0" w:space="0" w:color="auto"/>
                <w:bottom w:val="none" w:sz="0" w:space="0" w:color="auto"/>
                <w:right w:val="none" w:sz="0" w:space="0" w:color="auto"/>
              </w:divBdr>
            </w:div>
            <w:div w:id="195567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4220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37555">
      <w:bodyDiv w:val="1"/>
      <w:marLeft w:val="0"/>
      <w:marRight w:val="0"/>
      <w:marTop w:val="0"/>
      <w:marBottom w:val="0"/>
      <w:divBdr>
        <w:top w:val="none" w:sz="0" w:space="0" w:color="auto"/>
        <w:left w:val="none" w:sz="0" w:space="0" w:color="auto"/>
        <w:bottom w:val="none" w:sz="0" w:space="0" w:color="auto"/>
        <w:right w:val="none" w:sz="0" w:space="0" w:color="auto"/>
      </w:divBdr>
    </w:div>
    <w:div w:id="970940453">
      <w:bodyDiv w:val="1"/>
      <w:marLeft w:val="0"/>
      <w:marRight w:val="0"/>
      <w:marTop w:val="0"/>
      <w:marBottom w:val="0"/>
      <w:divBdr>
        <w:top w:val="none" w:sz="0" w:space="0" w:color="auto"/>
        <w:left w:val="none" w:sz="0" w:space="0" w:color="auto"/>
        <w:bottom w:val="none" w:sz="0" w:space="0" w:color="auto"/>
        <w:right w:val="none" w:sz="0" w:space="0" w:color="auto"/>
      </w:divBdr>
      <w:divsChild>
        <w:div w:id="499850810">
          <w:marLeft w:val="0"/>
          <w:marRight w:val="0"/>
          <w:marTop w:val="0"/>
          <w:marBottom w:val="0"/>
          <w:divBdr>
            <w:top w:val="none" w:sz="0" w:space="0" w:color="auto"/>
            <w:left w:val="none" w:sz="0" w:space="0" w:color="auto"/>
            <w:bottom w:val="none" w:sz="0" w:space="0" w:color="auto"/>
            <w:right w:val="none" w:sz="0" w:space="0" w:color="auto"/>
          </w:divBdr>
        </w:div>
        <w:div w:id="498279728">
          <w:marLeft w:val="0"/>
          <w:marRight w:val="0"/>
          <w:marTop w:val="150"/>
          <w:marBottom w:val="0"/>
          <w:divBdr>
            <w:top w:val="none" w:sz="0" w:space="0" w:color="auto"/>
            <w:left w:val="none" w:sz="0" w:space="0" w:color="auto"/>
            <w:bottom w:val="none" w:sz="0" w:space="0" w:color="auto"/>
            <w:right w:val="none" w:sz="0" w:space="0" w:color="auto"/>
          </w:divBdr>
          <w:divsChild>
            <w:div w:id="1412502026">
              <w:marLeft w:val="1155"/>
              <w:marRight w:val="0"/>
              <w:marTop w:val="0"/>
              <w:marBottom w:val="0"/>
              <w:divBdr>
                <w:top w:val="none" w:sz="0" w:space="0" w:color="auto"/>
                <w:left w:val="none" w:sz="0" w:space="0" w:color="auto"/>
                <w:bottom w:val="none" w:sz="0" w:space="0" w:color="auto"/>
                <w:right w:val="none" w:sz="0" w:space="0" w:color="auto"/>
              </w:divBdr>
            </w:div>
            <w:div w:id="699090187">
              <w:marLeft w:val="1155"/>
              <w:marRight w:val="0"/>
              <w:marTop w:val="0"/>
              <w:marBottom w:val="0"/>
              <w:divBdr>
                <w:top w:val="none" w:sz="0" w:space="0" w:color="auto"/>
                <w:left w:val="none" w:sz="0" w:space="0" w:color="auto"/>
                <w:bottom w:val="none" w:sz="0" w:space="0" w:color="auto"/>
                <w:right w:val="none" w:sz="0" w:space="0" w:color="auto"/>
              </w:divBdr>
            </w:div>
            <w:div w:id="1189216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1583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788135">
      <w:bodyDiv w:val="1"/>
      <w:marLeft w:val="0"/>
      <w:marRight w:val="0"/>
      <w:marTop w:val="0"/>
      <w:marBottom w:val="0"/>
      <w:divBdr>
        <w:top w:val="none" w:sz="0" w:space="0" w:color="auto"/>
        <w:left w:val="none" w:sz="0" w:space="0" w:color="auto"/>
        <w:bottom w:val="none" w:sz="0" w:space="0" w:color="auto"/>
        <w:right w:val="none" w:sz="0" w:space="0" w:color="auto"/>
      </w:divBdr>
      <w:divsChild>
        <w:div w:id="2058238863">
          <w:marLeft w:val="0"/>
          <w:marRight w:val="0"/>
          <w:marTop w:val="0"/>
          <w:marBottom w:val="0"/>
          <w:divBdr>
            <w:top w:val="none" w:sz="0" w:space="0" w:color="auto"/>
            <w:left w:val="none" w:sz="0" w:space="0" w:color="auto"/>
            <w:bottom w:val="none" w:sz="0" w:space="0" w:color="auto"/>
            <w:right w:val="none" w:sz="0" w:space="0" w:color="auto"/>
          </w:divBdr>
        </w:div>
        <w:div w:id="510605377">
          <w:marLeft w:val="0"/>
          <w:marRight w:val="0"/>
          <w:marTop w:val="150"/>
          <w:marBottom w:val="0"/>
          <w:divBdr>
            <w:top w:val="none" w:sz="0" w:space="0" w:color="auto"/>
            <w:left w:val="none" w:sz="0" w:space="0" w:color="auto"/>
            <w:bottom w:val="none" w:sz="0" w:space="0" w:color="auto"/>
            <w:right w:val="none" w:sz="0" w:space="0" w:color="auto"/>
          </w:divBdr>
          <w:divsChild>
            <w:div w:id="1921064300">
              <w:marLeft w:val="1155"/>
              <w:marRight w:val="0"/>
              <w:marTop w:val="0"/>
              <w:marBottom w:val="0"/>
              <w:divBdr>
                <w:top w:val="none" w:sz="0" w:space="0" w:color="auto"/>
                <w:left w:val="none" w:sz="0" w:space="0" w:color="auto"/>
                <w:bottom w:val="none" w:sz="0" w:space="0" w:color="auto"/>
                <w:right w:val="none" w:sz="0" w:space="0" w:color="auto"/>
              </w:divBdr>
            </w:div>
            <w:div w:id="1188760416">
              <w:marLeft w:val="1155"/>
              <w:marRight w:val="0"/>
              <w:marTop w:val="0"/>
              <w:marBottom w:val="0"/>
              <w:divBdr>
                <w:top w:val="none" w:sz="0" w:space="0" w:color="auto"/>
                <w:left w:val="none" w:sz="0" w:space="0" w:color="auto"/>
                <w:bottom w:val="none" w:sz="0" w:space="0" w:color="auto"/>
                <w:right w:val="none" w:sz="0" w:space="0" w:color="auto"/>
              </w:divBdr>
            </w:div>
            <w:div w:id="1958100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178059">
      <w:bodyDiv w:val="1"/>
      <w:marLeft w:val="0"/>
      <w:marRight w:val="0"/>
      <w:marTop w:val="0"/>
      <w:marBottom w:val="0"/>
      <w:divBdr>
        <w:top w:val="none" w:sz="0" w:space="0" w:color="auto"/>
        <w:left w:val="none" w:sz="0" w:space="0" w:color="auto"/>
        <w:bottom w:val="none" w:sz="0" w:space="0" w:color="auto"/>
        <w:right w:val="none" w:sz="0" w:space="0" w:color="auto"/>
      </w:divBdr>
      <w:divsChild>
        <w:div w:id="1896695365">
          <w:marLeft w:val="0"/>
          <w:marRight w:val="0"/>
          <w:marTop w:val="0"/>
          <w:marBottom w:val="0"/>
          <w:divBdr>
            <w:top w:val="none" w:sz="0" w:space="0" w:color="auto"/>
            <w:left w:val="none" w:sz="0" w:space="0" w:color="auto"/>
            <w:bottom w:val="none" w:sz="0" w:space="0" w:color="auto"/>
            <w:right w:val="none" w:sz="0" w:space="0" w:color="auto"/>
          </w:divBdr>
        </w:div>
        <w:div w:id="833299803">
          <w:marLeft w:val="0"/>
          <w:marRight w:val="0"/>
          <w:marTop w:val="150"/>
          <w:marBottom w:val="0"/>
          <w:divBdr>
            <w:top w:val="none" w:sz="0" w:space="0" w:color="auto"/>
            <w:left w:val="none" w:sz="0" w:space="0" w:color="auto"/>
            <w:bottom w:val="none" w:sz="0" w:space="0" w:color="auto"/>
            <w:right w:val="none" w:sz="0" w:space="0" w:color="auto"/>
          </w:divBdr>
          <w:divsChild>
            <w:div w:id="1624536538">
              <w:marLeft w:val="1155"/>
              <w:marRight w:val="0"/>
              <w:marTop w:val="0"/>
              <w:marBottom w:val="0"/>
              <w:divBdr>
                <w:top w:val="none" w:sz="0" w:space="0" w:color="auto"/>
                <w:left w:val="none" w:sz="0" w:space="0" w:color="auto"/>
                <w:bottom w:val="none" w:sz="0" w:space="0" w:color="auto"/>
                <w:right w:val="none" w:sz="0" w:space="0" w:color="auto"/>
              </w:divBdr>
            </w:div>
            <w:div w:id="1219824578">
              <w:marLeft w:val="1155"/>
              <w:marRight w:val="0"/>
              <w:marTop w:val="0"/>
              <w:marBottom w:val="0"/>
              <w:divBdr>
                <w:top w:val="none" w:sz="0" w:space="0" w:color="auto"/>
                <w:left w:val="none" w:sz="0" w:space="0" w:color="auto"/>
                <w:bottom w:val="none" w:sz="0" w:space="0" w:color="auto"/>
                <w:right w:val="none" w:sz="0" w:space="0" w:color="auto"/>
              </w:divBdr>
            </w:div>
            <w:div w:id="504513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295466">
      <w:bodyDiv w:val="1"/>
      <w:marLeft w:val="0"/>
      <w:marRight w:val="0"/>
      <w:marTop w:val="0"/>
      <w:marBottom w:val="0"/>
      <w:divBdr>
        <w:top w:val="none" w:sz="0" w:space="0" w:color="auto"/>
        <w:left w:val="none" w:sz="0" w:space="0" w:color="auto"/>
        <w:bottom w:val="none" w:sz="0" w:space="0" w:color="auto"/>
        <w:right w:val="none" w:sz="0" w:space="0" w:color="auto"/>
      </w:divBdr>
      <w:divsChild>
        <w:div w:id="102725293">
          <w:marLeft w:val="0"/>
          <w:marRight w:val="0"/>
          <w:marTop w:val="0"/>
          <w:marBottom w:val="0"/>
          <w:divBdr>
            <w:top w:val="none" w:sz="0" w:space="0" w:color="auto"/>
            <w:left w:val="none" w:sz="0" w:space="0" w:color="auto"/>
            <w:bottom w:val="none" w:sz="0" w:space="0" w:color="auto"/>
            <w:right w:val="none" w:sz="0" w:space="0" w:color="auto"/>
          </w:divBdr>
        </w:div>
        <w:div w:id="1428817695">
          <w:marLeft w:val="0"/>
          <w:marRight w:val="0"/>
          <w:marTop w:val="150"/>
          <w:marBottom w:val="0"/>
          <w:divBdr>
            <w:top w:val="none" w:sz="0" w:space="0" w:color="auto"/>
            <w:left w:val="none" w:sz="0" w:space="0" w:color="auto"/>
            <w:bottom w:val="none" w:sz="0" w:space="0" w:color="auto"/>
            <w:right w:val="none" w:sz="0" w:space="0" w:color="auto"/>
          </w:divBdr>
          <w:divsChild>
            <w:div w:id="1615593938">
              <w:marLeft w:val="1155"/>
              <w:marRight w:val="0"/>
              <w:marTop w:val="0"/>
              <w:marBottom w:val="0"/>
              <w:divBdr>
                <w:top w:val="none" w:sz="0" w:space="0" w:color="auto"/>
                <w:left w:val="none" w:sz="0" w:space="0" w:color="auto"/>
                <w:bottom w:val="none" w:sz="0" w:space="0" w:color="auto"/>
                <w:right w:val="none" w:sz="0" w:space="0" w:color="auto"/>
              </w:divBdr>
            </w:div>
            <w:div w:id="1467745907">
              <w:marLeft w:val="1155"/>
              <w:marRight w:val="0"/>
              <w:marTop w:val="0"/>
              <w:marBottom w:val="0"/>
              <w:divBdr>
                <w:top w:val="none" w:sz="0" w:space="0" w:color="auto"/>
                <w:left w:val="none" w:sz="0" w:space="0" w:color="auto"/>
                <w:bottom w:val="none" w:sz="0" w:space="0" w:color="auto"/>
                <w:right w:val="none" w:sz="0" w:space="0" w:color="auto"/>
              </w:divBdr>
            </w:div>
            <w:div w:id="1955473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444973">
      <w:bodyDiv w:val="1"/>
      <w:marLeft w:val="0"/>
      <w:marRight w:val="0"/>
      <w:marTop w:val="0"/>
      <w:marBottom w:val="0"/>
      <w:divBdr>
        <w:top w:val="none" w:sz="0" w:space="0" w:color="auto"/>
        <w:left w:val="none" w:sz="0" w:space="0" w:color="auto"/>
        <w:bottom w:val="none" w:sz="0" w:space="0" w:color="auto"/>
        <w:right w:val="none" w:sz="0" w:space="0" w:color="auto"/>
      </w:divBdr>
      <w:divsChild>
        <w:div w:id="92478424">
          <w:marLeft w:val="0"/>
          <w:marRight w:val="0"/>
          <w:marTop w:val="0"/>
          <w:marBottom w:val="0"/>
          <w:divBdr>
            <w:top w:val="none" w:sz="0" w:space="0" w:color="auto"/>
            <w:left w:val="none" w:sz="0" w:space="0" w:color="auto"/>
            <w:bottom w:val="none" w:sz="0" w:space="0" w:color="auto"/>
            <w:right w:val="none" w:sz="0" w:space="0" w:color="auto"/>
          </w:divBdr>
        </w:div>
        <w:div w:id="383062209">
          <w:marLeft w:val="0"/>
          <w:marRight w:val="0"/>
          <w:marTop w:val="150"/>
          <w:marBottom w:val="0"/>
          <w:divBdr>
            <w:top w:val="none" w:sz="0" w:space="0" w:color="auto"/>
            <w:left w:val="none" w:sz="0" w:space="0" w:color="auto"/>
            <w:bottom w:val="none" w:sz="0" w:space="0" w:color="auto"/>
            <w:right w:val="none" w:sz="0" w:space="0" w:color="auto"/>
          </w:divBdr>
          <w:divsChild>
            <w:div w:id="1155026320">
              <w:marLeft w:val="1155"/>
              <w:marRight w:val="0"/>
              <w:marTop w:val="0"/>
              <w:marBottom w:val="0"/>
              <w:divBdr>
                <w:top w:val="none" w:sz="0" w:space="0" w:color="auto"/>
                <w:left w:val="none" w:sz="0" w:space="0" w:color="auto"/>
                <w:bottom w:val="none" w:sz="0" w:space="0" w:color="auto"/>
                <w:right w:val="none" w:sz="0" w:space="0" w:color="auto"/>
              </w:divBdr>
            </w:div>
            <w:div w:id="462357036">
              <w:marLeft w:val="1155"/>
              <w:marRight w:val="0"/>
              <w:marTop w:val="0"/>
              <w:marBottom w:val="0"/>
              <w:divBdr>
                <w:top w:val="none" w:sz="0" w:space="0" w:color="auto"/>
                <w:left w:val="none" w:sz="0" w:space="0" w:color="auto"/>
                <w:bottom w:val="none" w:sz="0" w:space="0" w:color="auto"/>
                <w:right w:val="none" w:sz="0" w:space="0" w:color="auto"/>
              </w:divBdr>
            </w:div>
            <w:div w:id="144522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641214">
      <w:bodyDiv w:val="1"/>
      <w:marLeft w:val="0"/>
      <w:marRight w:val="0"/>
      <w:marTop w:val="0"/>
      <w:marBottom w:val="0"/>
      <w:divBdr>
        <w:top w:val="none" w:sz="0" w:space="0" w:color="auto"/>
        <w:left w:val="none" w:sz="0" w:space="0" w:color="auto"/>
        <w:bottom w:val="none" w:sz="0" w:space="0" w:color="auto"/>
        <w:right w:val="none" w:sz="0" w:space="0" w:color="auto"/>
      </w:divBdr>
      <w:divsChild>
        <w:div w:id="1453013449">
          <w:marLeft w:val="0"/>
          <w:marRight w:val="0"/>
          <w:marTop w:val="0"/>
          <w:marBottom w:val="0"/>
          <w:divBdr>
            <w:top w:val="none" w:sz="0" w:space="0" w:color="auto"/>
            <w:left w:val="none" w:sz="0" w:space="0" w:color="auto"/>
            <w:bottom w:val="none" w:sz="0" w:space="0" w:color="auto"/>
            <w:right w:val="none" w:sz="0" w:space="0" w:color="auto"/>
          </w:divBdr>
        </w:div>
        <w:div w:id="309792040">
          <w:marLeft w:val="0"/>
          <w:marRight w:val="0"/>
          <w:marTop w:val="150"/>
          <w:marBottom w:val="0"/>
          <w:divBdr>
            <w:top w:val="none" w:sz="0" w:space="0" w:color="auto"/>
            <w:left w:val="none" w:sz="0" w:space="0" w:color="auto"/>
            <w:bottom w:val="none" w:sz="0" w:space="0" w:color="auto"/>
            <w:right w:val="none" w:sz="0" w:space="0" w:color="auto"/>
          </w:divBdr>
          <w:divsChild>
            <w:div w:id="2020498858">
              <w:marLeft w:val="1155"/>
              <w:marRight w:val="0"/>
              <w:marTop w:val="0"/>
              <w:marBottom w:val="0"/>
              <w:divBdr>
                <w:top w:val="none" w:sz="0" w:space="0" w:color="auto"/>
                <w:left w:val="none" w:sz="0" w:space="0" w:color="auto"/>
                <w:bottom w:val="none" w:sz="0" w:space="0" w:color="auto"/>
                <w:right w:val="none" w:sz="0" w:space="0" w:color="auto"/>
              </w:divBdr>
            </w:div>
            <w:div w:id="1420179323">
              <w:marLeft w:val="1155"/>
              <w:marRight w:val="0"/>
              <w:marTop w:val="0"/>
              <w:marBottom w:val="0"/>
              <w:divBdr>
                <w:top w:val="none" w:sz="0" w:space="0" w:color="auto"/>
                <w:left w:val="none" w:sz="0" w:space="0" w:color="auto"/>
                <w:bottom w:val="none" w:sz="0" w:space="0" w:color="auto"/>
                <w:right w:val="none" w:sz="0" w:space="0" w:color="auto"/>
              </w:divBdr>
            </w:div>
            <w:div w:id="109517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760094">
      <w:bodyDiv w:val="1"/>
      <w:marLeft w:val="0"/>
      <w:marRight w:val="0"/>
      <w:marTop w:val="0"/>
      <w:marBottom w:val="0"/>
      <w:divBdr>
        <w:top w:val="none" w:sz="0" w:space="0" w:color="auto"/>
        <w:left w:val="none" w:sz="0" w:space="0" w:color="auto"/>
        <w:bottom w:val="none" w:sz="0" w:space="0" w:color="auto"/>
        <w:right w:val="none" w:sz="0" w:space="0" w:color="auto"/>
      </w:divBdr>
      <w:divsChild>
        <w:div w:id="314143313">
          <w:marLeft w:val="0"/>
          <w:marRight w:val="0"/>
          <w:marTop w:val="0"/>
          <w:marBottom w:val="0"/>
          <w:divBdr>
            <w:top w:val="none" w:sz="0" w:space="0" w:color="auto"/>
            <w:left w:val="none" w:sz="0" w:space="0" w:color="auto"/>
            <w:bottom w:val="none" w:sz="0" w:space="0" w:color="auto"/>
            <w:right w:val="none" w:sz="0" w:space="0" w:color="auto"/>
          </w:divBdr>
        </w:div>
        <w:div w:id="1113864931">
          <w:marLeft w:val="0"/>
          <w:marRight w:val="0"/>
          <w:marTop w:val="150"/>
          <w:marBottom w:val="0"/>
          <w:divBdr>
            <w:top w:val="none" w:sz="0" w:space="0" w:color="auto"/>
            <w:left w:val="none" w:sz="0" w:space="0" w:color="auto"/>
            <w:bottom w:val="none" w:sz="0" w:space="0" w:color="auto"/>
            <w:right w:val="none" w:sz="0" w:space="0" w:color="auto"/>
          </w:divBdr>
          <w:divsChild>
            <w:div w:id="1568881523">
              <w:marLeft w:val="1155"/>
              <w:marRight w:val="0"/>
              <w:marTop w:val="0"/>
              <w:marBottom w:val="0"/>
              <w:divBdr>
                <w:top w:val="none" w:sz="0" w:space="0" w:color="auto"/>
                <w:left w:val="none" w:sz="0" w:space="0" w:color="auto"/>
                <w:bottom w:val="none" w:sz="0" w:space="0" w:color="auto"/>
                <w:right w:val="none" w:sz="0" w:space="0" w:color="auto"/>
              </w:divBdr>
            </w:div>
            <w:div w:id="1218131955">
              <w:marLeft w:val="1155"/>
              <w:marRight w:val="0"/>
              <w:marTop w:val="0"/>
              <w:marBottom w:val="0"/>
              <w:divBdr>
                <w:top w:val="none" w:sz="0" w:space="0" w:color="auto"/>
                <w:left w:val="none" w:sz="0" w:space="0" w:color="auto"/>
                <w:bottom w:val="none" w:sz="0" w:space="0" w:color="auto"/>
                <w:right w:val="none" w:sz="0" w:space="0" w:color="auto"/>
              </w:divBdr>
            </w:div>
            <w:div w:id="1859585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28893">
      <w:bodyDiv w:val="1"/>
      <w:marLeft w:val="0"/>
      <w:marRight w:val="0"/>
      <w:marTop w:val="0"/>
      <w:marBottom w:val="0"/>
      <w:divBdr>
        <w:top w:val="none" w:sz="0" w:space="0" w:color="auto"/>
        <w:left w:val="none" w:sz="0" w:space="0" w:color="auto"/>
        <w:bottom w:val="none" w:sz="0" w:space="0" w:color="auto"/>
        <w:right w:val="none" w:sz="0" w:space="0" w:color="auto"/>
      </w:divBdr>
      <w:divsChild>
        <w:div w:id="713965557">
          <w:marLeft w:val="0"/>
          <w:marRight w:val="0"/>
          <w:marTop w:val="0"/>
          <w:marBottom w:val="0"/>
          <w:divBdr>
            <w:top w:val="none" w:sz="0" w:space="0" w:color="auto"/>
            <w:left w:val="none" w:sz="0" w:space="0" w:color="auto"/>
            <w:bottom w:val="none" w:sz="0" w:space="0" w:color="auto"/>
            <w:right w:val="none" w:sz="0" w:space="0" w:color="auto"/>
          </w:divBdr>
        </w:div>
        <w:div w:id="1420517965">
          <w:marLeft w:val="0"/>
          <w:marRight w:val="0"/>
          <w:marTop w:val="150"/>
          <w:marBottom w:val="0"/>
          <w:divBdr>
            <w:top w:val="none" w:sz="0" w:space="0" w:color="auto"/>
            <w:left w:val="none" w:sz="0" w:space="0" w:color="auto"/>
            <w:bottom w:val="none" w:sz="0" w:space="0" w:color="auto"/>
            <w:right w:val="none" w:sz="0" w:space="0" w:color="auto"/>
          </w:divBdr>
          <w:divsChild>
            <w:div w:id="1212233875">
              <w:marLeft w:val="1155"/>
              <w:marRight w:val="0"/>
              <w:marTop w:val="0"/>
              <w:marBottom w:val="0"/>
              <w:divBdr>
                <w:top w:val="none" w:sz="0" w:space="0" w:color="auto"/>
                <w:left w:val="none" w:sz="0" w:space="0" w:color="auto"/>
                <w:bottom w:val="none" w:sz="0" w:space="0" w:color="auto"/>
                <w:right w:val="none" w:sz="0" w:space="0" w:color="auto"/>
              </w:divBdr>
            </w:div>
            <w:div w:id="1863476927">
              <w:marLeft w:val="1155"/>
              <w:marRight w:val="0"/>
              <w:marTop w:val="0"/>
              <w:marBottom w:val="0"/>
              <w:divBdr>
                <w:top w:val="none" w:sz="0" w:space="0" w:color="auto"/>
                <w:left w:val="none" w:sz="0" w:space="0" w:color="auto"/>
                <w:bottom w:val="none" w:sz="0" w:space="0" w:color="auto"/>
                <w:right w:val="none" w:sz="0" w:space="0" w:color="auto"/>
              </w:divBdr>
            </w:div>
            <w:div w:id="1219634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869665">
      <w:bodyDiv w:val="1"/>
      <w:marLeft w:val="0"/>
      <w:marRight w:val="0"/>
      <w:marTop w:val="0"/>
      <w:marBottom w:val="0"/>
      <w:divBdr>
        <w:top w:val="none" w:sz="0" w:space="0" w:color="auto"/>
        <w:left w:val="none" w:sz="0" w:space="0" w:color="auto"/>
        <w:bottom w:val="none" w:sz="0" w:space="0" w:color="auto"/>
        <w:right w:val="none" w:sz="0" w:space="0" w:color="auto"/>
      </w:divBdr>
      <w:divsChild>
        <w:div w:id="1907648347">
          <w:marLeft w:val="0"/>
          <w:marRight w:val="0"/>
          <w:marTop w:val="0"/>
          <w:marBottom w:val="0"/>
          <w:divBdr>
            <w:top w:val="none" w:sz="0" w:space="0" w:color="auto"/>
            <w:left w:val="none" w:sz="0" w:space="0" w:color="auto"/>
            <w:bottom w:val="none" w:sz="0" w:space="0" w:color="auto"/>
            <w:right w:val="none" w:sz="0" w:space="0" w:color="auto"/>
          </w:divBdr>
        </w:div>
        <w:div w:id="968978391">
          <w:marLeft w:val="0"/>
          <w:marRight w:val="0"/>
          <w:marTop w:val="150"/>
          <w:marBottom w:val="0"/>
          <w:divBdr>
            <w:top w:val="none" w:sz="0" w:space="0" w:color="auto"/>
            <w:left w:val="none" w:sz="0" w:space="0" w:color="auto"/>
            <w:bottom w:val="none" w:sz="0" w:space="0" w:color="auto"/>
            <w:right w:val="none" w:sz="0" w:space="0" w:color="auto"/>
          </w:divBdr>
          <w:divsChild>
            <w:div w:id="894776063">
              <w:marLeft w:val="1155"/>
              <w:marRight w:val="0"/>
              <w:marTop w:val="0"/>
              <w:marBottom w:val="0"/>
              <w:divBdr>
                <w:top w:val="none" w:sz="0" w:space="0" w:color="auto"/>
                <w:left w:val="none" w:sz="0" w:space="0" w:color="auto"/>
                <w:bottom w:val="none" w:sz="0" w:space="0" w:color="auto"/>
                <w:right w:val="none" w:sz="0" w:space="0" w:color="auto"/>
              </w:divBdr>
            </w:div>
            <w:div w:id="123626329">
              <w:marLeft w:val="1155"/>
              <w:marRight w:val="0"/>
              <w:marTop w:val="0"/>
              <w:marBottom w:val="0"/>
              <w:divBdr>
                <w:top w:val="none" w:sz="0" w:space="0" w:color="auto"/>
                <w:left w:val="none" w:sz="0" w:space="0" w:color="auto"/>
                <w:bottom w:val="none" w:sz="0" w:space="0" w:color="auto"/>
                <w:right w:val="none" w:sz="0" w:space="0" w:color="auto"/>
              </w:divBdr>
            </w:div>
            <w:div w:id="1912425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871509">
      <w:bodyDiv w:val="1"/>
      <w:marLeft w:val="0"/>
      <w:marRight w:val="0"/>
      <w:marTop w:val="0"/>
      <w:marBottom w:val="0"/>
      <w:divBdr>
        <w:top w:val="none" w:sz="0" w:space="0" w:color="auto"/>
        <w:left w:val="none" w:sz="0" w:space="0" w:color="auto"/>
        <w:bottom w:val="none" w:sz="0" w:space="0" w:color="auto"/>
        <w:right w:val="none" w:sz="0" w:space="0" w:color="auto"/>
      </w:divBdr>
      <w:divsChild>
        <w:div w:id="445004032">
          <w:marLeft w:val="0"/>
          <w:marRight w:val="0"/>
          <w:marTop w:val="0"/>
          <w:marBottom w:val="0"/>
          <w:divBdr>
            <w:top w:val="none" w:sz="0" w:space="0" w:color="auto"/>
            <w:left w:val="none" w:sz="0" w:space="0" w:color="auto"/>
            <w:bottom w:val="none" w:sz="0" w:space="0" w:color="auto"/>
            <w:right w:val="none" w:sz="0" w:space="0" w:color="auto"/>
          </w:divBdr>
        </w:div>
        <w:div w:id="2043430945">
          <w:marLeft w:val="0"/>
          <w:marRight w:val="0"/>
          <w:marTop w:val="150"/>
          <w:marBottom w:val="0"/>
          <w:divBdr>
            <w:top w:val="none" w:sz="0" w:space="0" w:color="auto"/>
            <w:left w:val="none" w:sz="0" w:space="0" w:color="auto"/>
            <w:bottom w:val="none" w:sz="0" w:space="0" w:color="auto"/>
            <w:right w:val="none" w:sz="0" w:space="0" w:color="auto"/>
          </w:divBdr>
          <w:divsChild>
            <w:div w:id="706030377">
              <w:marLeft w:val="1155"/>
              <w:marRight w:val="0"/>
              <w:marTop w:val="0"/>
              <w:marBottom w:val="0"/>
              <w:divBdr>
                <w:top w:val="none" w:sz="0" w:space="0" w:color="auto"/>
                <w:left w:val="none" w:sz="0" w:space="0" w:color="auto"/>
                <w:bottom w:val="none" w:sz="0" w:space="0" w:color="auto"/>
                <w:right w:val="none" w:sz="0" w:space="0" w:color="auto"/>
              </w:divBdr>
            </w:div>
            <w:div w:id="1218782059">
              <w:marLeft w:val="1155"/>
              <w:marRight w:val="0"/>
              <w:marTop w:val="0"/>
              <w:marBottom w:val="0"/>
              <w:divBdr>
                <w:top w:val="none" w:sz="0" w:space="0" w:color="auto"/>
                <w:left w:val="none" w:sz="0" w:space="0" w:color="auto"/>
                <w:bottom w:val="none" w:sz="0" w:space="0" w:color="auto"/>
                <w:right w:val="none" w:sz="0" w:space="0" w:color="auto"/>
              </w:divBdr>
            </w:div>
            <w:div w:id="126237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456915">
      <w:bodyDiv w:val="1"/>
      <w:marLeft w:val="0"/>
      <w:marRight w:val="0"/>
      <w:marTop w:val="0"/>
      <w:marBottom w:val="0"/>
      <w:divBdr>
        <w:top w:val="none" w:sz="0" w:space="0" w:color="auto"/>
        <w:left w:val="none" w:sz="0" w:space="0" w:color="auto"/>
        <w:bottom w:val="none" w:sz="0" w:space="0" w:color="auto"/>
        <w:right w:val="none" w:sz="0" w:space="0" w:color="auto"/>
      </w:divBdr>
      <w:divsChild>
        <w:div w:id="1138108798">
          <w:marLeft w:val="0"/>
          <w:marRight w:val="0"/>
          <w:marTop w:val="0"/>
          <w:marBottom w:val="0"/>
          <w:divBdr>
            <w:top w:val="none" w:sz="0" w:space="0" w:color="auto"/>
            <w:left w:val="none" w:sz="0" w:space="0" w:color="auto"/>
            <w:bottom w:val="none" w:sz="0" w:space="0" w:color="auto"/>
            <w:right w:val="none" w:sz="0" w:space="0" w:color="auto"/>
          </w:divBdr>
        </w:div>
        <w:div w:id="2053184385">
          <w:marLeft w:val="0"/>
          <w:marRight w:val="0"/>
          <w:marTop w:val="150"/>
          <w:marBottom w:val="0"/>
          <w:divBdr>
            <w:top w:val="none" w:sz="0" w:space="0" w:color="auto"/>
            <w:left w:val="none" w:sz="0" w:space="0" w:color="auto"/>
            <w:bottom w:val="none" w:sz="0" w:space="0" w:color="auto"/>
            <w:right w:val="none" w:sz="0" w:space="0" w:color="auto"/>
          </w:divBdr>
          <w:divsChild>
            <w:div w:id="277571596">
              <w:marLeft w:val="1155"/>
              <w:marRight w:val="0"/>
              <w:marTop w:val="0"/>
              <w:marBottom w:val="0"/>
              <w:divBdr>
                <w:top w:val="none" w:sz="0" w:space="0" w:color="auto"/>
                <w:left w:val="none" w:sz="0" w:space="0" w:color="auto"/>
                <w:bottom w:val="none" w:sz="0" w:space="0" w:color="auto"/>
                <w:right w:val="none" w:sz="0" w:space="0" w:color="auto"/>
              </w:divBdr>
            </w:div>
            <w:div w:id="869805404">
              <w:marLeft w:val="1155"/>
              <w:marRight w:val="0"/>
              <w:marTop w:val="0"/>
              <w:marBottom w:val="0"/>
              <w:divBdr>
                <w:top w:val="none" w:sz="0" w:space="0" w:color="auto"/>
                <w:left w:val="none" w:sz="0" w:space="0" w:color="auto"/>
                <w:bottom w:val="none" w:sz="0" w:space="0" w:color="auto"/>
                <w:right w:val="none" w:sz="0" w:space="0" w:color="auto"/>
              </w:divBdr>
            </w:div>
            <w:div w:id="767971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4141">
      <w:bodyDiv w:val="1"/>
      <w:marLeft w:val="0"/>
      <w:marRight w:val="0"/>
      <w:marTop w:val="0"/>
      <w:marBottom w:val="0"/>
      <w:divBdr>
        <w:top w:val="none" w:sz="0" w:space="0" w:color="auto"/>
        <w:left w:val="none" w:sz="0" w:space="0" w:color="auto"/>
        <w:bottom w:val="none" w:sz="0" w:space="0" w:color="auto"/>
        <w:right w:val="none" w:sz="0" w:space="0" w:color="auto"/>
      </w:divBdr>
      <w:divsChild>
        <w:div w:id="691104640">
          <w:marLeft w:val="0"/>
          <w:marRight w:val="0"/>
          <w:marTop w:val="0"/>
          <w:marBottom w:val="0"/>
          <w:divBdr>
            <w:top w:val="none" w:sz="0" w:space="0" w:color="auto"/>
            <w:left w:val="none" w:sz="0" w:space="0" w:color="auto"/>
            <w:bottom w:val="none" w:sz="0" w:space="0" w:color="auto"/>
            <w:right w:val="none" w:sz="0" w:space="0" w:color="auto"/>
          </w:divBdr>
        </w:div>
        <w:div w:id="564730153">
          <w:marLeft w:val="0"/>
          <w:marRight w:val="0"/>
          <w:marTop w:val="150"/>
          <w:marBottom w:val="0"/>
          <w:divBdr>
            <w:top w:val="none" w:sz="0" w:space="0" w:color="auto"/>
            <w:left w:val="none" w:sz="0" w:space="0" w:color="auto"/>
            <w:bottom w:val="none" w:sz="0" w:space="0" w:color="auto"/>
            <w:right w:val="none" w:sz="0" w:space="0" w:color="auto"/>
          </w:divBdr>
          <w:divsChild>
            <w:div w:id="653217426">
              <w:marLeft w:val="1155"/>
              <w:marRight w:val="0"/>
              <w:marTop w:val="0"/>
              <w:marBottom w:val="0"/>
              <w:divBdr>
                <w:top w:val="none" w:sz="0" w:space="0" w:color="auto"/>
                <w:left w:val="none" w:sz="0" w:space="0" w:color="auto"/>
                <w:bottom w:val="none" w:sz="0" w:space="0" w:color="auto"/>
                <w:right w:val="none" w:sz="0" w:space="0" w:color="auto"/>
              </w:divBdr>
            </w:div>
            <w:div w:id="1441990541">
              <w:marLeft w:val="1155"/>
              <w:marRight w:val="0"/>
              <w:marTop w:val="0"/>
              <w:marBottom w:val="0"/>
              <w:divBdr>
                <w:top w:val="none" w:sz="0" w:space="0" w:color="auto"/>
                <w:left w:val="none" w:sz="0" w:space="0" w:color="auto"/>
                <w:bottom w:val="none" w:sz="0" w:space="0" w:color="auto"/>
                <w:right w:val="none" w:sz="0" w:space="0" w:color="auto"/>
              </w:divBdr>
            </w:div>
            <w:div w:id="687219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2523">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5988825">
      <w:bodyDiv w:val="1"/>
      <w:marLeft w:val="0"/>
      <w:marRight w:val="0"/>
      <w:marTop w:val="0"/>
      <w:marBottom w:val="0"/>
      <w:divBdr>
        <w:top w:val="none" w:sz="0" w:space="0" w:color="auto"/>
        <w:left w:val="none" w:sz="0" w:space="0" w:color="auto"/>
        <w:bottom w:val="none" w:sz="0" w:space="0" w:color="auto"/>
        <w:right w:val="none" w:sz="0" w:space="0" w:color="auto"/>
      </w:divBdr>
      <w:divsChild>
        <w:div w:id="1473713710">
          <w:marLeft w:val="0"/>
          <w:marRight w:val="0"/>
          <w:marTop w:val="0"/>
          <w:marBottom w:val="0"/>
          <w:divBdr>
            <w:top w:val="none" w:sz="0" w:space="0" w:color="auto"/>
            <w:left w:val="none" w:sz="0" w:space="0" w:color="auto"/>
            <w:bottom w:val="none" w:sz="0" w:space="0" w:color="auto"/>
            <w:right w:val="none" w:sz="0" w:space="0" w:color="auto"/>
          </w:divBdr>
        </w:div>
        <w:div w:id="821459181">
          <w:marLeft w:val="0"/>
          <w:marRight w:val="0"/>
          <w:marTop w:val="150"/>
          <w:marBottom w:val="0"/>
          <w:divBdr>
            <w:top w:val="none" w:sz="0" w:space="0" w:color="auto"/>
            <w:left w:val="none" w:sz="0" w:space="0" w:color="auto"/>
            <w:bottom w:val="none" w:sz="0" w:space="0" w:color="auto"/>
            <w:right w:val="none" w:sz="0" w:space="0" w:color="auto"/>
          </w:divBdr>
          <w:divsChild>
            <w:div w:id="380252756">
              <w:marLeft w:val="1155"/>
              <w:marRight w:val="0"/>
              <w:marTop w:val="0"/>
              <w:marBottom w:val="0"/>
              <w:divBdr>
                <w:top w:val="none" w:sz="0" w:space="0" w:color="auto"/>
                <w:left w:val="none" w:sz="0" w:space="0" w:color="auto"/>
                <w:bottom w:val="none" w:sz="0" w:space="0" w:color="auto"/>
                <w:right w:val="none" w:sz="0" w:space="0" w:color="auto"/>
              </w:divBdr>
            </w:div>
            <w:div w:id="1645089236">
              <w:marLeft w:val="1155"/>
              <w:marRight w:val="0"/>
              <w:marTop w:val="0"/>
              <w:marBottom w:val="0"/>
              <w:divBdr>
                <w:top w:val="none" w:sz="0" w:space="0" w:color="auto"/>
                <w:left w:val="none" w:sz="0" w:space="0" w:color="auto"/>
                <w:bottom w:val="none" w:sz="0" w:space="0" w:color="auto"/>
                <w:right w:val="none" w:sz="0" w:space="0" w:color="auto"/>
              </w:divBdr>
            </w:div>
            <w:div w:id="99644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183059">
      <w:bodyDiv w:val="1"/>
      <w:marLeft w:val="0"/>
      <w:marRight w:val="0"/>
      <w:marTop w:val="0"/>
      <w:marBottom w:val="0"/>
      <w:divBdr>
        <w:top w:val="none" w:sz="0" w:space="0" w:color="auto"/>
        <w:left w:val="none" w:sz="0" w:space="0" w:color="auto"/>
        <w:bottom w:val="none" w:sz="0" w:space="0" w:color="auto"/>
        <w:right w:val="none" w:sz="0" w:space="0" w:color="auto"/>
      </w:divBdr>
      <w:divsChild>
        <w:div w:id="1307510606">
          <w:marLeft w:val="0"/>
          <w:marRight w:val="0"/>
          <w:marTop w:val="0"/>
          <w:marBottom w:val="0"/>
          <w:divBdr>
            <w:top w:val="none" w:sz="0" w:space="0" w:color="auto"/>
            <w:left w:val="none" w:sz="0" w:space="0" w:color="auto"/>
            <w:bottom w:val="none" w:sz="0" w:space="0" w:color="auto"/>
            <w:right w:val="none" w:sz="0" w:space="0" w:color="auto"/>
          </w:divBdr>
        </w:div>
        <w:div w:id="1171287673">
          <w:marLeft w:val="0"/>
          <w:marRight w:val="0"/>
          <w:marTop w:val="150"/>
          <w:marBottom w:val="0"/>
          <w:divBdr>
            <w:top w:val="none" w:sz="0" w:space="0" w:color="auto"/>
            <w:left w:val="none" w:sz="0" w:space="0" w:color="auto"/>
            <w:bottom w:val="none" w:sz="0" w:space="0" w:color="auto"/>
            <w:right w:val="none" w:sz="0" w:space="0" w:color="auto"/>
          </w:divBdr>
          <w:divsChild>
            <w:div w:id="757408876">
              <w:marLeft w:val="1155"/>
              <w:marRight w:val="0"/>
              <w:marTop w:val="0"/>
              <w:marBottom w:val="0"/>
              <w:divBdr>
                <w:top w:val="none" w:sz="0" w:space="0" w:color="auto"/>
                <w:left w:val="none" w:sz="0" w:space="0" w:color="auto"/>
                <w:bottom w:val="none" w:sz="0" w:space="0" w:color="auto"/>
                <w:right w:val="none" w:sz="0" w:space="0" w:color="auto"/>
              </w:divBdr>
            </w:div>
            <w:div w:id="1400715389">
              <w:marLeft w:val="1155"/>
              <w:marRight w:val="0"/>
              <w:marTop w:val="0"/>
              <w:marBottom w:val="0"/>
              <w:divBdr>
                <w:top w:val="none" w:sz="0" w:space="0" w:color="auto"/>
                <w:left w:val="none" w:sz="0" w:space="0" w:color="auto"/>
                <w:bottom w:val="none" w:sz="0" w:space="0" w:color="auto"/>
                <w:right w:val="none" w:sz="0" w:space="0" w:color="auto"/>
              </w:divBdr>
            </w:div>
            <w:div w:id="92957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185451">
      <w:bodyDiv w:val="1"/>
      <w:marLeft w:val="0"/>
      <w:marRight w:val="0"/>
      <w:marTop w:val="0"/>
      <w:marBottom w:val="0"/>
      <w:divBdr>
        <w:top w:val="none" w:sz="0" w:space="0" w:color="auto"/>
        <w:left w:val="none" w:sz="0" w:space="0" w:color="auto"/>
        <w:bottom w:val="none" w:sz="0" w:space="0" w:color="auto"/>
        <w:right w:val="none" w:sz="0" w:space="0" w:color="auto"/>
      </w:divBdr>
      <w:divsChild>
        <w:div w:id="1614559069">
          <w:marLeft w:val="0"/>
          <w:marRight w:val="0"/>
          <w:marTop w:val="0"/>
          <w:marBottom w:val="0"/>
          <w:divBdr>
            <w:top w:val="none" w:sz="0" w:space="0" w:color="auto"/>
            <w:left w:val="none" w:sz="0" w:space="0" w:color="auto"/>
            <w:bottom w:val="none" w:sz="0" w:space="0" w:color="auto"/>
            <w:right w:val="none" w:sz="0" w:space="0" w:color="auto"/>
          </w:divBdr>
        </w:div>
        <w:div w:id="1128474124">
          <w:marLeft w:val="0"/>
          <w:marRight w:val="0"/>
          <w:marTop w:val="150"/>
          <w:marBottom w:val="0"/>
          <w:divBdr>
            <w:top w:val="none" w:sz="0" w:space="0" w:color="auto"/>
            <w:left w:val="none" w:sz="0" w:space="0" w:color="auto"/>
            <w:bottom w:val="none" w:sz="0" w:space="0" w:color="auto"/>
            <w:right w:val="none" w:sz="0" w:space="0" w:color="auto"/>
          </w:divBdr>
          <w:divsChild>
            <w:div w:id="216668468">
              <w:marLeft w:val="1155"/>
              <w:marRight w:val="0"/>
              <w:marTop w:val="0"/>
              <w:marBottom w:val="0"/>
              <w:divBdr>
                <w:top w:val="none" w:sz="0" w:space="0" w:color="auto"/>
                <w:left w:val="none" w:sz="0" w:space="0" w:color="auto"/>
                <w:bottom w:val="none" w:sz="0" w:space="0" w:color="auto"/>
                <w:right w:val="none" w:sz="0" w:space="0" w:color="auto"/>
              </w:divBdr>
            </w:div>
            <w:div w:id="1915898540">
              <w:marLeft w:val="1155"/>
              <w:marRight w:val="0"/>
              <w:marTop w:val="0"/>
              <w:marBottom w:val="0"/>
              <w:divBdr>
                <w:top w:val="none" w:sz="0" w:space="0" w:color="auto"/>
                <w:left w:val="none" w:sz="0" w:space="0" w:color="auto"/>
                <w:bottom w:val="none" w:sz="0" w:space="0" w:color="auto"/>
                <w:right w:val="none" w:sz="0" w:space="0" w:color="auto"/>
              </w:divBdr>
            </w:div>
            <w:div w:id="989141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6959458">
      <w:bodyDiv w:val="1"/>
      <w:marLeft w:val="0"/>
      <w:marRight w:val="0"/>
      <w:marTop w:val="0"/>
      <w:marBottom w:val="0"/>
      <w:divBdr>
        <w:top w:val="none" w:sz="0" w:space="0" w:color="auto"/>
        <w:left w:val="none" w:sz="0" w:space="0" w:color="auto"/>
        <w:bottom w:val="none" w:sz="0" w:space="0" w:color="auto"/>
        <w:right w:val="none" w:sz="0" w:space="0" w:color="auto"/>
      </w:divBdr>
      <w:divsChild>
        <w:div w:id="1104572772">
          <w:marLeft w:val="0"/>
          <w:marRight w:val="0"/>
          <w:marTop w:val="0"/>
          <w:marBottom w:val="0"/>
          <w:divBdr>
            <w:top w:val="none" w:sz="0" w:space="0" w:color="auto"/>
            <w:left w:val="none" w:sz="0" w:space="0" w:color="auto"/>
            <w:bottom w:val="none" w:sz="0" w:space="0" w:color="auto"/>
            <w:right w:val="none" w:sz="0" w:space="0" w:color="auto"/>
          </w:divBdr>
        </w:div>
        <w:div w:id="1178738044">
          <w:marLeft w:val="0"/>
          <w:marRight w:val="0"/>
          <w:marTop w:val="150"/>
          <w:marBottom w:val="0"/>
          <w:divBdr>
            <w:top w:val="none" w:sz="0" w:space="0" w:color="auto"/>
            <w:left w:val="none" w:sz="0" w:space="0" w:color="auto"/>
            <w:bottom w:val="none" w:sz="0" w:space="0" w:color="auto"/>
            <w:right w:val="none" w:sz="0" w:space="0" w:color="auto"/>
          </w:divBdr>
          <w:divsChild>
            <w:div w:id="1757676663">
              <w:marLeft w:val="1155"/>
              <w:marRight w:val="0"/>
              <w:marTop w:val="0"/>
              <w:marBottom w:val="0"/>
              <w:divBdr>
                <w:top w:val="none" w:sz="0" w:space="0" w:color="auto"/>
                <w:left w:val="none" w:sz="0" w:space="0" w:color="auto"/>
                <w:bottom w:val="none" w:sz="0" w:space="0" w:color="auto"/>
                <w:right w:val="none" w:sz="0" w:space="0" w:color="auto"/>
              </w:divBdr>
            </w:div>
            <w:div w:id="1062754890">
              <w:marLeft w:val="1155"/>
              <w:marRight w:val="0"/>
              <w:marTop w:val="0"/>
              <w:marBottom w:val="0"/>
              <w:divBdr>
                <w:top w:val="none" w:sz="0" w:space="0" w:color="auto"/>
                <w:left w:val="none" w:sz="0" w:space="0" w:color="auto"/>
                <w:bottom w:val="none" w:sz="0" w:space="0" w:color="auto"/>
                <w:right w:val="none" w:sz="0" w:space="0" w:color="auto"/>
              </w:divBdr>
            </w:div>
            <w:div w:id="1520704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7881484">
      <w:bodyDiv w:val="1"/>
      <w:marLeft w:val="0"/>
      <w:marRight w:val="0"/>
      <w:marTop w:val="0"/>
      <w:marBottom w:val="0"/>
      <w:divBdr>
        <w:top w:val="none" w:sz="0" w:space="0" w:color="auto"/>
        <w:left w:val="none" w:sz="0" w:space="0" w:color="auto"/>
        <w:bottom w:val="none" w:sz="0" w:space="0" w:color="auto"/>
        <w:right w:val="none" w:sz="0" w:space="0" w:color="auto"/>
      </w:divBdr>
      <w:divsChild>
        <w:div w:id="458767388">
          <w:marLeft w:val="0"/>
          <w:marRight w:val="0"/>
          <w:marTop w:val="0"/>
          <w:marBottom w:val="0"/>
          <w:divBdr>
            <w:top w:val="none" w:sz="0" w:space="0" w:color="auto"/>
            <w:left w:val="none" w:sz="0" w:space="0" w:color="auto"/>
            <w:bottom w:val="none" w:sz="0" w:space="0" w:color="auto"/>
            <w:right w:val="none" w:sz="0" w:space="0" w:color="auto"/>
          </w:divBdr>
        </w:div>
        <w:div w:id="671684060">
          <w:marLeft w:val="0"/>
          <w:marRight w:val="0"/>
          <w:marTop w:val="150"/>
          <w:marBottom w:val="0"/>
          <w:divBdr>
            <w:top w:val="none" w:sz="0" w:space="0" w:color="auto"/>
            <w:left w:val="none" w:sz="0" w:space="0" w:color="auto"/>
            <w:bottom w:val="none" w:sz="0" w:space="0" w:color="auto"/>
            <w:right w:val="none" w:sz="0" w:space="0" w:color="auto"/>
          </w:divBdr>
          <w:divsChild>
            <w:div w:id="883755028">
              <w:marLeft w:val="1155"/>
              <w:marRight w:val="0"/>
              <w:marTop w:val="0"/>
              <w:marBottom w:val="0"/>
              <w:divBdr>
                <w:top w:val="none" w:sz="0" w:space="0" w:color="auto"/>
                <w:left w:val="none" w:sz="0" w:space="0" w:color="auto"/>
                <w:bottom w:val="none" w:sz="0" w:space="0" w:color="auto"/>
                <w:right w:val="none" w:sz="0" w:space="0" w:color="auto"/>
              </w:divBdr>
            </w:div>
            <w:div w:id="1774593529">
              <w:marLeft w:val="1155"/>
              <w:marRight w:val="0"/>
              <w:marTop w:val="0"/>
              <w:marBottom w:val="0"/>
              <w:divBdr>
                <w:top w:val="none" w:sz="0" w:space="0" w:color="auto"/>
                <w:left w:val="none" w:sz="0" w:space="0" w:color="auto"/>
                <w:bottom w:val="none" w:sz="0" w:space="0" w:color="auto"/>
                <w:right w:val="none" w:sz="0" w:space="0" w:color="auto"/>
              </w:divBdr>
            </w:div>
            <w:div w:id="1347557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077444">
      <w:bodyDiv w:val="1"/>
      <w:marLeft w:val="0"/>
      <w:marRight w:val="0"/>
      <w:marTop w:val="0"/>
      <w:marBottom w:val="0"/>
      <w:divBdr>
        <w:top w:val="none" w:sz="0" w:space="0" w:color="auto"/>
        <w:left w:val="none" w:sz="0" w:space="0" w:color="auto"/>
        <w:bottom w:val="none" w:sz="0" w:space="0" w:color="auto"/>
        <w:right w:val="none" w:sz="0" w:space="0" w:color="auto"/>
      </w:divBdr>
      <w:divsChild>
        <w:div w:id="930241516">
          <w:marLeft w:val="0"/>
          <w:marRight w:val="0"/>
          <w:marTop w:val="0"/>
          <w:marBottom w:val="0"/>
          <w:divBdr>
            <w:top w:val="none" w:sz="0" w:space="0" w:color="auto"/>
            <w:left w:val="none" w:sz="0" w:space="0" w:color="auto"/>
            <w:bottom w:val="none" w:sz="0" w:space="0" w:color="auto"/>
            <w:right w:val="none" w:sz="0" w:space="0" w:color="auto"/>
          </w:divBdr>
        </w:div>
        <w:div w:id="41441378">
          <w:marLeft w:val="0"/>
          <w:marRight w:val="0"/>
          <w:marTop w:val="150"/>
          <w:marBottom w:val="0"/>
          <w:divBdr>
            <w:top w:val="none" w:sz="0" w:space="0" w:color="auto"/>
            <w:left w:val="none" w:sz="0" w:space="0" w:color="auto"/>
            <w:bottom w:val="none" w:sz="0" w:space="0" w:color="auto"/>
            <w:right w:val="none" w:sz="0" w:space="0" w:color="auto"/>
          </w:divBdr>
          <w:divsChild>
            <w:div w:id="1470054852">
              <w:marLeft w:val="1155"/>
              <w:marRight w:val="0"/>
              <w:marTop w:val="0"/>
              <w:marBottom w:val="0"/>
              <w:divBdr>
                <w:top w:val="none" w:sz="0" w:space="0" w:color="auto"/>
                <w:left w:val="none" w:sz="0" w:space="0" w:color="auto"/>
                <w:bottom w:val="none" w:sz="0" w:space="0" w:color="auto"/>
                <w:right w:val="none" w:sz="0" w:space="0" w:color="auto"/>
              </w:divBdr>
            </w:div>
            <w:div w:id="156577401">
              <w:marLeft w:val="1155"/>
              <w:marRight w:val="0"/>
              <w:marTop w:val="0"/>
              <w:marBottom w:val="0"/>
              <w:divBdr>
                <w:top w:val="none" w:sz="0" w:space="0" w:color="auto"/>
                <w:left w:val="none" w:sz="0" w:space="0" w:color="auto"/>
                <w:bottom w:val="none" w:sz="0" w:space="0" w:color="auto"/>
                <w:right w:val="none" w:sz="0" w:space="0" w:color="auto"/>
              </w:divBdr>
            </w:div>
            <w:div w:id="1781996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13927">
      <w:bodyDiv w:val="1"/>
      <w:marLeft w:val="0"/>
      <w:marRight w:val="0"/>
      <w:marTop w:val="0"/>
      <w:marBottom w:val="0"/>
      <w:divBdr>
        <w:top w:val="none" w:sz="0" w:space="0" w:color="auto"/>
        <w:left w:val="none" w:sz="0" w:space="0" w:color="auto"/>
        <w:bottom w:val="none" w:sz="0" w:space="0" w:color="auto"/>
        <w:right w:val="none" w:sz="0" w:space="0" w:color="auto"/>
      </w:divBdr>
      <w:divsChild>
        <w:div w:id="223877057">
          <w:marLeft w:val="0"/>
          <w:marRight w:val="0"/>
          <w:marTop w:val="0"/>
          <w:marBottom w:val="0"/>
          <w:divBdr>
            <w:top w:val="none" w:sz="0" w:space="0" w:color="auto"/>
            <w:left w:val="none" w:sz="0" w:space="0" w:color="auto"/>
            <w:bottom w:val="none" w:sz="0" w:space="0" w:color="auto"/>
            <w:right w:val="none" w:sz="0" w:space="0" w:color="auto"/>
          </w:divBdr>
        </w:div>
        <w:div w:id="1517384270">
          <w:marLeft w:val="0"/>
          <w:marRight w:val="0"/>
          <w:marTop w:val="150"/>
          <w:marBottom w:val="0"/>
          <w:divBdr>
            <w:top w:val="none" w:sz="0" w:space="0" w:color="auto"/>
            <w:left w:val="none" w:sz="0" w:space="0" w:color="auto"/>
            <w:bottom w:val="none" w:sz="0" w:space="0" w:color="auto"/>
            <w:right w:val="none" w:sz="0" w:space="0" w:color="auto"/>
          </w:divBdr>
          <w:divsChild>
            <w:div w:id="577448666">
              <w:marLeft w:val="1155"/>
              <w:marRight w:val="0"/>
              <w:marTop w:val="0"/>
              <w:marBottom w:val="0"/>
              <w:divBdr>
                <w:top w:val="none" w:sz="0" w:space="0" w:color="auto"/>
                <w:left w:val="none" w:sz="0" w:space="0" w:color="auto"/>
                <w:bottom w:val="none" w:sz="0" w:space="0" w:color="auto"/>
                <w:right w:val="none" w:sz="0" w:space="0" w:color="auto"/>
              </w:divBdr>
            </w:div>
            <w:div w:id="96601668">
              <w:marLeft w:val="1155"/>
              <w:marRight w:val="0"/>
              <w:marTop w:val="0"/>
              <w:marBottom w:val="0"/>
              <w:divBdr>
                <w:top w:val="none" w:sz="0" w:space="0" w:color="auto"/>
                <w:left w:val="none" w:sz="0" w:space="0" w:color="auto"/>
                <w:bottom w:val="none" w:sz="0" w:space="0" w:color="auto"/>
                <w:right w:val="none" w:sz="0" w:space="0" w:color="auto"/>
              </w:divBdr>
            </w:div>
            <w:div w:id="1864826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534042">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3955">
      <w:bodyDiv w:val="1"/>
      <w:marLeft w:val="0"/>
      <w:marRight w:val="0"/>
      <w:marTop w:val="0"/>
      <w:marBottom w:val="0"/>
      <w:divBdr>
        <w:top w:val="none" w:sz="0" w:space="0" w:color="auto"/>
        <w:left w:val="none" w:sz="0" w:space="0" w:color="auto"/>
        <w:bottom w:val="none" w:sz="0" w:space="0" w:color="auto"/>
        <w:right w:val="none" w:sz="0" w:space="0" w:color="auto"/>
      </w:divBdr>
      <w:divsChild>
        <w:div w:id="151263277">
          <w:marLeft w:val="0"/>
          <w:marRight w:val="0"/>
          <w:marTop w:val="0"/>
          <w:marBottom w:val="0"/>
          <w:divBdr>
            <w:top w:val="none" w:sz="0" w:space="0" w:color="auto"/>
            <w:left w:val="none" w:sz="0" w:space="0" w:color="auto"/>
            <w:bottom w:val="none" w:sz="0" w:space="0" w:color="auto"/>
            <w:right w:val="none" w:sz="0" w:space="0" w:color="auto"/>
          </w:divBdr>
        </w:div>
        <w:div w:id="14817844">
          <w:marLeft w:val="0"/>
          <w:marRight w:val="0"/>
          <w:marTop w:val="150"/>
          <w:marBottom w:val="0"/>
          <w:divBdr>
            <w:top w:val="none" w:sz="0" w:space="0" w:color="auto"/>
            <w:left w:val="none" w:sz="0" w:space="0" w:color="auto"/>
            <w:bottom w:val="none" w:sz="0" w:space="0" w:color="auto"/>
            <w:right w:val="none" w:sz="0" w:space="0" w:color="auto"/>
          </w:divBdr>
          <w:divsChild>
            <w:div w:id="234894754">
              <w:marLeft w:val="1155"/>
              <w:marRight w:val="0"/>
              <w:marTop w:val="0"/>
              <w:marBottom w:val="0"/>
              <w:divBdr>
                <w:top w:val="none" w:sz="0" w:space="0" w:color="auto"/>
                <w:left w:val="none" w:sz="0" w:space="0" w:color="auto"/>
                <w:bottom w:val="none" w:sz="0" w:space="0" w:color="auto"/>
                <w:right w:val="none" w:sz="0" w:space="0" w:color="auto"/>
              </w:divBdr>
            </w:div>
            <w:div w:id="478807486">
              <w:marLeft w:val="1155"/>
              <w:marRight w:val="0"/>
              <w:marTop w:val="0"/>
              <w:marBottom w:val="0"/>
              <w:divBdr>
                <w:top w:val="none" w:sz="0" w:space="0" w:color="auto"/>
                <w:left w:val="none" w:sz="0" w:space="0" w:color="auto"/>
                <w:bottom w:val="none" w:sz="0" w:space="0" w:color="auto"/>
                <w:right w:val="none" w:sz="0" w:space="0" w:color="auto"/>
              </w:divBdr>
            </w:div>
            <w:div w:id="154398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09373">
      <w:bodyDiv w:val="1"/>
      <w:marLeft w:val="0"/>
      <w:marRight w:val="0"/>
      <w:marTop w:val="0"/>
      <w:marBottom w:val="0"/>
      <w:divBdr>
        <w:top w:val="none" w:sz="0" w:space="0" w:color="auto"/>
        <w:left w:val="none" w:sz="0" w:space="0" w:color="auto"/>
        <w:bottom w:val="none" w:sz="0" w:space="0" w:color="auto"/>
        <w:right w:val="none" w:sz="0" w:space="0" w:color="auto"/>
      </w:divBdr>
      <w:divsChild>
        <w:div w:id="1132941774">
          <w:marLeft w:val="0"/>
          <w:marRight w:val="0"/>
          <w:marTop w:val="0"/>
          <w:marBottom w:val="0"/>
          <w:divBdr>
            <w:top w:val="none" w:sz="0" w:space="0" w:color="auto"/>
            <w:left w:val="none" w:sz="0" w:space="0" w:color="auto"/>
            <w:bottom w:val="none" w:sz="0" w:space="0" w:color="auto"/>
            <w:right w:val="none" w:sz="0" w:space="0" w:color="auto"/>
          </w:divBdr>
        </w:div>
        <w:div w:id="1260406860">
          <w:marLeft w:val="0"/>
          <w:marRight w:val="0"/>
          <w:marTop w:val="150"/>
          <w:marBottom w:val="0"/>
          <w:divBdr>
            <w:top w:val="none" w:sz="0" w:space="0" w:color="auto"/>
            <w:left w:val="none" w:sz="0" w:space="0" w:color="auto"/>
            <w:bottom w:val="none" w:sz="0" w:space="0" w:color="auto"/>
            <w:right w:val="none" w:sz="0" w:space="0" w:color="auto"/>
          </w:divBdr>
          <w:divsChild>
            <w:div w:id="626468633">
              <w:marLeft w:val="1155"/>
              <w:marRight w:val="0"/>
              <w:marTop w:val="0"/>
              <w:marBottom w:val="0"/>
              <w:divBdr>
                <w:top w:val="none" w:sz="0" w:space="0" w:color="auto"/>
                <w:left w:val="none" w:sz="0" w:space="0" w:color="auto"/>
                <w:bottom w:val="none" w:sz="0" w:space="0" w:color="auto"/>
                <w:right w:val="none" w:sz="0" w:space="0" w:color="auto"/>
              </w:divBdr>
            </w:div>
            <w:div w:id="2000692149">
              <w:marLeft w:val="1155"/>
              <w:marRight w:val="0"/>
              <w:marTop w:val="0"/>
              <w:marBottom w:val="0"/>
              <w:divBdr>
                <w:top w:val="none" w:sz="0" w:space="0" w:color="auto"/>
                <w:left w:val="none" w:sz="0" w:space="0" w:color="auto"/>
                <w:bottom w:val="none" w:sz="0" w:space="0" w:color="auto"/>
                <w:right w:val="none" w:sz="0" w:space="0" w:color="auto"/>
              </w:divBdr>
            </w:div>
            <w:div w:id="1733918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116368">
      <w:bodyDiv w:val="1"/>
      <w:marLeft w:val="0"/>
      <w:marRight w:val="0"/>
      <w:marTop w:val="0"/>
      <w:marBottom w:val="0"/>
      <w:divBdr>
        <w:top w:val="none" w:sz="0" w:space="0" w:color="auto"/>
        <w:left w:val="none" w:sz="0" w:space="0" w:color="auto"/>
        <w:bottom w:val="none" w:sz="0" w:space="0" w:color="auto"/>
        <w:right w:val="none" w:sz="0" w:space="0" w:color="auto"/>
      </w:divBdr>
      <w:divsChild>
        <w:div w:id="155731735">
          <w:marLeft w:val="0"/>
          <w:marRight w:val="0"/>
          <w:marTop w:val="0"/>
          <w:marBottom w:val="0"/>
          <w:divBdr>
            <w:top w:val="none" w:sz="0" w:space="0" w:color="auto"/>
            <w:left w:val="none" w:sz="0" w:space="0" w:color="auto"/>
            <w:bottom w:val="none" w:sz="0" w:space="0" w:color="auto"/>
            <w:right w:val="none" w:sz="0" w:space="0" w:color="auto"/>
          </w:divBdr>
        </w:div>
        <w:div w:id="1186333371">
          <w:marLeft w:val="0"/>
          <w:marRight w:val="0"/>
          <w:marTop w:val="150"/>
          <w:marBottom w:val="0"/>
          <w:divBdr>
            <w:top w:val="none" w:sz="0" w:space="0" w:color="auto"/>
            <w:left w:val="none" w:sz="0" w:space="0" w:color="auto"/>
            <w:bottom w:val="none" w:sz="0" w:space="0" w:color="auto"/>
            <w:right w:val="none" w:sz="0" w:space="0" w:color="auto"/>
          </w:divBdr>
          <w:divsChild>
            <w:div w:id="179970566">
              <w:marLeft w:val="1155"/>
              <w:marRight w:val="0"/>
              <w:marTop w:val="0"/>
              <w:marBottom w:val="0"/>
              <w:divBdr>
                <w:top w:val="none" w:sz="0" w:space="0" w:color="auto"/>
                <w:left w:val="none" w:sz="0" w:space="0" w:color="auto"/>
                <w:bottom w:val="none" w:sz="0" w:space="0" w:color="auto"/>
                <w:right w:val="none" w:sz="0" w:space="0" w:color="auto"/>
              </w:divBdr>
            </w:div>
            <w:div w:id="1198279936">
              <w:marLeft w:val="1155"/>
              <w:marRight w:val="0"/>
              <w:marTop w:val="0"/>
              <w:marBottom w:val="0"/>
              <w:divBdr>
                <w:top w:val="none" w:sz="0" w:space="0" w:color="auto"/>
                <w:left w:val="none" w:sz="0" w:space="0" w:color="auto"/>
                <w:bottom w:val="none" w:sz="0" w:space="0" w:color="auto"/>
                <w:right w:val="none" w:sz="0" w:space="0" w:color="auto"/>
              </w:divBdr>
            </w:div>
            <w:div w:id="499470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422013">
      <w:bodyDiv w:val="1"/>
      <w:marLeft w:val="0"/>
      <w:marRight w:val="0"/>
      <w:marTop w:val="0"/>
      <w:marBottom w:val="0"/>
      <w:divBdr>
        <w:top w:val="none" w:sz="0" w:space="0" w:color="auto"/>
        <w:left w:val="none" w:sz="0" w:space="0" w:color="auto"/>
        <w:bottom w:val="none" w:sz="0" w:space="0" w:color="auto"/>
        <w:right w:val="none" w:sz="0" w:space="0" w:color="auto"/>
      </w:divBdr>
      <w:divsChild>
        <w:div w:id="190343098">
          <w:marLeft w:val="0"/>
          <w:marRight w:val="0"/>
          <w:marTop w:val="0"/>
          <w:marBottom w:val="0"/>
          <w:divBdr>
            <w:top w:val="none" w:sz="0" w:space="0" w:color="auto"/>
            <w:left w:val="none" w:sz="0" w:space="0" w:color="auto"/>
            <w:bottom w:val="none" w:sz="0" w:space="0" w:color="auto"/>
            <w:right w:val="none" w:sz="0" w:space="0" w:color="auto"/>
          </w:divBdr>
        </w:div>
        <w:div w:id="1589728367">
          <w:marLeft w:val="0"/>
          <w:marRight w:val="0"/>
          <w:marTop w:val="150"/>
          <w:marBottom w:val="0"/>
          <w:divBdr>
            <w:top w:val="none" w:sz="0" w:space="0" w:color="auto"/>
            <w:left w:val="none" w:sz="0" w:space="0" w:color="auto"/>
            <w:bottom w:val="none" w:sz="0" w:space="0" w:color="auto"/>
            <w:right w:val="none" w:sz="0" w:space="0" w:color="auto"/>
          </w:divBdr>
          <w:divsChild>
            <w:div w:id="1002051689">
              <w:marLeft w:val="1155"/>
              <w:marRight w:val="0"/>
              <w:marTop w:val="0"/>
              <w:marBottom w:val="0"/>
              <w:divBdr>
                <w:top w:val="none" w:sz="0" w:space="0" w:color="auto"/>
                <w:left w:val="none" w:sz="0" w:space="0" w:color="auto"/>
                <w:bottom w:val="none" w:sz="0" w:space="0" w:color="auto"/>
                <w:right w:val="none" w:sz="0" w:space="0" w:color="auto"/>
              </w:divBdr>
            </w:div>
            <w:div w:id="358312005">
              <w:marLeft w:val="1155"/>
              <w:marRight w:val="0"/>
              <w:marTop w:val="0"/>
              <w:marBottom w:val="0"/>
              <w:divBdr>
                <w:top w:val="none" w:sz="0" w:space="0" w:color="auto"/>
                <w:left w:val="none" w:sz="0" w:space="0" w:color="auto"/>
                <w:bottom w:val="none" w:sz="0" w:space="0" w:color="auto"/>
                <w:right w:val="none" w:sz="0" w:space="0" w:color="auto"/>
              </w:divBdr>
            </w:div>
            <w:div w:id="1171991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213">
      <w:bodyDiv w:val="1"/>
      <w:marLeft w:val="0"/>
      <w:marRight w:val="0"/>
      <w:marTop w:val="0"/>
      <w:marBottom w:val="0"/>
      <w:divBdr>
        <w:top w:val="none" w:sz="0" w:space="0" w:color="auto"/>
        <w:left w:val="none" w:sz="0" w:space="0" w:color="auto"/>
        <w:bottom w:val="none" w:sz="0" w:space="0" w:color="auto"/>
        <w:right w:val="none" w:sz="0" w:space="0" w:color="auto"/>
      </w:divBdr>
      <w:divsChild>
        <w:div w:id="2076076759">
          <w:marLeft w:val="0"/>
          <w:marRight w:val="0"/>
          <w:marTop w:val="0"/>
          <w:marBottom w:val="0"/>
          <w:divBdr>
            <w:top w:val="none" w:sz="0" w:space="0" w:color="auto"/>
            <w:left w:val="none" w:sz="0" w:space="0" w:color="auto"/>
            <w:bottom w:val="none" w:sz="0" w:space="0" w:color="auto"/>
            <w:right w:val="none" w:sz="0" w:space="0" w:color="auto"/>
          </w:divBdr>
        </w:div>
        <w:div w:id="913977205">
          <w:marLeft w:val="0"/>
          <w:marRight w:val="0"/>
          <w:marTop w:val="150"/>
          <w:marBottom w:val="0"/>
          <w:divBdr>
            <w:top w:val="none" w:sz="0" w:space="0" w:color="auto"/>
            <w:left w:val="none" w:sz="0" w:space="0" w:color="auto"/>
            <w:bottom w:val="none" w:sz="0" w:space="0" w:color="auto"/>
            <w:right w:val="none" w:sz="0" w:space="0" w:color="auto"/>
          </w:divBdr>
          <w:divsChild>
            <w:div w:id="53554229">
              <w:marLeft w:val="1155"/>
              <w:marRight w:val="0"/>
              <w:marTop w:val="0"/>
              <w:marBottom w:val="0"/>
              <w:divBdr>
                <w:top w:val="none" w:sz="0" w:space="0" w:color="auto"/>
                <w:left w:val="none" w:sz="0" w:space="0" w:color="auto"/>
                <w:bottom w:val="none" w:sz="0" w:space="0" w:color="auto"/>
                <w:right w:val="none" w:sz="0" w:space="0" w:color="auto"/>
              </w:divBdr>
            </w:div>
            <w:div w:id="1933658157">
              <w:marLeft w:val="1155"/>
              <w:marRight w:val="0"/>
              <w:marTop w:val="0"/>
              <w:marBottom w:val="0"/>
              <w:divBdr>
                <w:top w:val="none" w:sz="0" w:space="0" w:color="auto"/>
                <w:left w:val="none" w:sz="0" w:space="0" w:color="auto"/>
                <w:bottom w:val="none" w:sz="0" w:space="0" w:color="auto"/>
                <w:right w:val="none" w:sz="0" w:space="0" w:color="auto"/>
              </w:divBdr>
            </w:div>
            <w:div w:id="35587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883767">
      <w:bodyDiv w:val="1"/>
      <w:marLeft w:val="0"/>
      <w:marRight w:val="0"/>
      <w:marTop w:val="0"/>
      <w:marBottom w:val="0"/>
      <w:divBdr>
        <w:top w:val="none" w:sz="0" w:space="0" w:color="auto"/>
        <w:left w:val="none" w:sz="0" w:space="0" w:color="auto"/>
        <w:bottom w:val="none" w:sz="0" w:space="0" w:color="auto"/>
        <w:right w:val="none" w:sz="0" w:space="0" w:color="auto"/>
      </w:divBdr>
      <w:divsChild>
        <w:div w:id="1522816232">
          <w:marLeft w:val="0"/>
          <w:marRight w:val="0"/>
          <w:marTop w:val="0"/>
          <w:marBottom w:val="0"/>
          <w:divBdr>
            <w:top w:val="none" w:sz="0" w:space="0" w:color="auto"/>
            <w:left w:val="none" w:sz="0" w:space="0" w:color="auto"/>
            <w:bottom w:val="none" w:sz="0" w:space="0" w:color="auto"/>
            <w:right w:val="none" w:sz="0" w:space="0" w:color="auto"/>
          </w:divBdr>
        </w:div>
        <w:div w:id="1172253777">
          <w:marLeft w:val="0"/>
          <w:marRight w:val="0"/>
          <w:marTop w:val="150"/>
          <w:marBottom w:val="0"/>
          <w:divBdr>
            <w:top w:val="none" w:sz="0" w:space="0" w:color="auto"/>
            <w:left w:val="none" w:sz="0" w:space="0" w:color="auto"/>
            <w:bottom w:val="none" w:sz="0" w:space="0" w:color="auto"/>
            <w:right w:val="none" w:sz="0" w:space="0" w:color="auto"/>
          </w:divBdr>
          <w:divsChild>
            <w:div w:id="1773892163">
              <w:marLeft w:val="1155"/>
              <w:marRight w:val="0"/>
              <w:marTop w:val="0"/>
              <w:marBottom w:val="0"/>
              <w:divBdr>
                <w:top w:val="none" w:sz="0" w:space="0" w:color="auto"/>
                <w:left w:val="none" w:sz="0" w:space="0" w:color="auto"/>
                <w:bottom w:val="none" w:sz="0" w:space="0" w:color="auto"/>
                <w:right w:val="none" w:sz="0" w:space="0" w:color="auto"/>
              </w:divBdr>
            </w:div>
            <w:div w:id="398096969">
              <w:marLeft w:val="1155"/>
              <w:marRight w:val="0"/>
              <w:marTop w:val="0"/>
              <w:marBottom w:val="0"/>
              <w:divBdr>
                <w:top w:val="none" w:sz="0" w:space="0" w:color="auto"/>
                <w:left w:val="none" w:sz="0" w:space="0" w:color="auto"/>
                <w:bottom w:val="none" w:sz="0" w:space="0" w:color="auto"/>
                <w:right w:val="none" w:sz="0" w:space="0" w:color="auto"/>
              </w:divBdr>
            </w:div>
            <w:div w:id="2013531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38417">
      <w:bodyDiv w:val="1"/>
      <w:marLeft w:val="0"/>
      <w:marRight w:val="0"/>
      <w:marTop w:val="0"/>
      <w:marBottom w:val="0"/>
      <w:divBdr>
        <w:top w:val="none" w:sz="0" w:space="0" w:color="auto"/>
        <w:left w:val="none" w:sz="0" w:space="0" w:color="auto"/>
        <w:bottom w:val="none" w:sz="0" w:space="0" w:color="auto"/>
        <w:right w:val="none" w:sz="0" w:space="0" w:color="auto"/>
      </w:divBdr>
      <w:divsChild>
        <w:div w:id="619460902">
          <w:marLeft w:val="0"/>
          <w:marRight w:val="0"/>
          <w:marTop w:val="0"/>
          <w:marBottom w:val="0"/>
          <w:divBdr>
            <w:top w:val="none" w:sz="0" w:space="0" w:color="auto"/>
            <w:left w:val="none" w:sz="0" w:space="0" w:color="auto"/>
            <w:bottom w:val="none" w:sz="0" w:space="0" w:color="auto"/>
            <w:right w:val="none" w:sz="0" w:space="0" w:color="auto"/>
          </w:divBdr>
        </w:div>
        <w:div w:id="1692412992">
          <w:marLeft w:val="0"/>
          <w:marRight w:val="0"/>
          <w:marTop w:val="150"/>
          <w:marBottom w:val="0"/>
          <w:divBdr>
            <w:top w:val="none" w:sz="0" w:space="0" w:color="auto"/>
            <w:left w:val="none" w:sz="0" w:space="0" w:color="auto"/>
            <w:bottom w:val="none" w:sz="0" w:space="0" w:color="auto"/>
            <w:right w:val="none" w:sz="0" w:space="0" w:color="auto"/>
          </w:divBdr>
          <w:divsChild>
            <w:div w:id="920288608">
              <w:marLeft w:val="1155"/>
              <w:marRight w:val="0"/>
              <w:marTop w:val="0"/>
              <w:marBottom w:val="0"/>
              <w:divBdr>
                <w:top w:val="none" w:sz="0" w:space="0" w:color="auto"/>
                <w:left w:val="none" w:sz="0" w:space="0" w:color="auto"/>
                <w:bottom w:val="none" w:sz="0" w:space="0" w:color="auto"/>
                <w:right w:val="none" w:sz="0" w:space="0" w:color="auto"/>
              </w:divBdr>
            </w:div>
            <w:div w:id="1796559715">
              <w:marLeft w:val="1155"/>
              <w:marRight w:val="0"/>
              <w:marTop w:val="0"/>
              <w:marBottom w:val="0"/>
              <w:divBdr>
                <w:top w:val="none" w:sz="0" w:space="0" w:color="auto"/>
                <w:left w:val="none" w:sz="0" w:space="0" w:color="auto"/>
                <w:bottom w:val="none" w:sz="0" w:space="0" w:color="auto"/>
                <w:right w:val="none" w:sz="0" w:space="0" w:color="auto"/>
              </w:divBdr>
            </w:div>
            <w:div w:id="211498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159128">
      <w:bodyDiv w:val="1"/>
      <w:marLeft w:val="0"/>
      <w:marRight w:val="0"/>
      <w:marTop w:val="0"/>
      <w:marBottom w:val="0"/>
      <w:divBdr>
        <w:top w:val="none" w:sz="0" w:space="0" w:color="auto"/>
        <w:left w:val="none" w:sz="0" w:space="0" w:color="auto"/>
        <w:bottom w:val="none" w:sz="0" w:space="0" w:color="auto"/>
        <w:right w:val="none" w:sz="0" w:space="0" w:color="auto"/>
      </w:divBdr>
    </w:div>
    <w:div w:id="981347020">
      <w:bodyDiv w:val="1"/>
      <w:marLeft w:val="0"/>
      <w:marRight w:val="0"/>
      <w:marTop w:val="0"/>
      <w:marBottom w:val="0"/>
      <w:divBdr>
        <w:top w:val="none" w:sz="0" w:space="0" w:color="auto"/>
        <w:left w:val="none" w:sz="0" w:space="0" w:color="auto"/>
        <w:bottom w:val="none" w:sz="0" w:space="0" w:color="auto"/>
        <w:right w:val="none" w:sz="0" w:space="0" w:color="auto"/>
      </w:divBdr>
      <w:divsChild>
        <w:div w:id="1669168531">
          <w:marLeft w:val="0"/>
          <w:marRight w:val="0"/>
          <w:marTop w:val="0"/>
          <w:marBottom w:val="0"/>
          <w:divBdr>
            <w:top w:val="none" w:sz="0" w:space="0" w:color="auto"/>
            <w:left w:val="none" w:sz="0" w:space="0" w:color="auto"/>
            <w:bottom w:val="none" w:sz="0" w:space="0" w:color="auto"/>
            <w:right w:val="none" w:sz="0" w:space="0" w:color="auto"/>
          </w:divBdr>
        </w:div>
        <w:div w:id="1084567163">
          <w:marLeft w:val="0"/>
          <w:marRight w:val="0"/>
          <w:marTop w:val="150"/>
          <w:marBottom w:val="0"/>
          <w:divBdr>
            <w:top w:val="none" w:sz="0" w:space="0" w:color="auto"/>
            <w:left w:val="none" w:sz="0" w:space="0" w:color="auto"/>
            <w:bottom w:val="none" w:sz="0" w:space="0" w:color="auto"/>
            <w:right w:val="none" w:sz="0" w:space="0" w:color="auto"/>
          </w:divBdr>
          <w:divsChild>
            <w:div w:id="1776174196">
              <w:marLeft w:val="1155"/>
              <w:marRight w:val="0"/>
              <w:marTop w:val="0"/>
              <w:marBottom w:val="0"/>
              <w:divBdr>
                <w:top w:val="none" w:sz="0" w:space="0" w:color="auto"/>
                <w:left w:val="none" w:sz="0" w:space="0" w:color="auto"/>
                <w:bottom w:val="none" w:sz="0" w:space="0" w:color="auto"/>
                <w:right w:val="none" w:sz="0" w:space="0" w:color="auto"/>
              </w:divBdr>
            </w:div>
            <w:div w:id="1127889265">
              <w:marLeft w:val="1155"/>
              <w:marRight w:val="0"/>
              <w:marTop w:val="0"/>
              <w:marBottom w:val="0"/>
              <w:divBdr>
                <w:top w:val="none" w:sz="0" w:space="0" w:color="auto"/>
                <w:left w:val="none" w:sz="0" w:space="0" w:color="auto"/>
                <w:bottom w:val="none" w:sz="0" w:space="0" w:color="auto"/>
                <w:right w:val="none" w:sz="0" w:space="0" w:color="auto"/>
              </w:divBdr>
            </w:div>
            <w:div w:id="1099369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03320">
      <w:bodyDiv w:val="1"/>
      <w:marLeft w:val="0"/>
      <w:marRight w:val="0"/>
      <w:marTop w:val="0"/>
      <w:marBottom w:val="0"/>
      <w:divBdr>
        <w:top w:val="none" w:sz="0" w:space="0" w:color="auto"/>
        <w:left w:val="none" w:sz="0" w:space="0" w:color="auto"/>
        <w:bottom w:val="none" w:sz="0" w:space="0" w:color="auto"/>
        <w:right w:val="none" w:sz="0" w:space="0" w:color="auto"/>
      </w:divBdr>
      <w:divsChild>
        <w:div w:id="2053267963">
          <w:marLeft w:val="0"/>
          <w:marRight w:val="0"/>
          <w:marTop w:val="0"/>
          <w:marBottom w:val="0"/>
          <w:divBdr>
            <w:top w:val="none" w:sz="0" w:space="0" w:color="auto"/>
            <w:left w:val="none" w:sz="0" w:space="0" w:color="auto"/>
            <w:bottom w:val="none" w:sz="0" w:space="0" w:color="auto"/>
            <w:right w:val="none" w:sz="0" w:space="0" w:color="auto"/>
          </w:divBdr>
        </w:div>
        <w:div w:id="29842750">
          <w:marLeft w:val="0"/>
          <w:marRight w:val="0"/>
          <w:marTop w:val="150"/>
          <w:marBottom w:val="0"/>
          <w:divBdr>
            <w:top w:val="none" w:sz="0" w:space="0" w:color="auto"/>
            <w:left w:val="none" w:sz="0" w:space="0" w:color="auto"/>
            <w:bottom w:val="none" w:sz="0" w:space="0" w:color="auto"/>
            <w:right w:val="none" w:sz="0" w:space="0" w:color="auto"/>
          </w:divBdr>
          <w:divsChild>
            <w:div w:id="511452570">
              <w:marLeft w:val="1155"/>
              <w:marRight w:val="0"/>
              <w:marTop w:val="0"/>
              <w:marBottom w:val="0"/>
              <w:divBdr>
                <w:top w:val="none" w:sz="0" w:space="0" w:color="auto"/>
                <w:left w:val="none" w:sz="0" w:space="0" w:color="auto"/>
                <w:bottom w:val="none" w:sz="0" w:space="0" w:color="auto"/>
                <w:right w:val="none" w:sz="0" w:space="0" w:color="auto"/>
              </w:divBdr>
            </w:div>
            <w:div w:id="402065439">
              <w:marLeft w:val="1155"/>
              <w:marRight w:val="0"/>
              <w:marTop w:val="0"/>
              <w:marBottom w:val="0"/>
              <w:divBdr>
                <w:top w:val="none" w:sz="0" w:space="0" w:color="auto"/>
                <w:left w:val="none" w:sz="0" w:space="0" w:color="auto"/>
                <w:bottom w:val="none" w:sz="0" w:space="0" w:color="auto"/>
                <w:right w:val="none" w:sz="0" w:space="0" w:color="auto"/>
              </w:divBdr>
            </w:div>
            <w:div w:id="427968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195293">
      <w:bodyDiv w:val="1"/>
      <w:marLeft w:val="0"/>
      <w:marRight w:val="0"/>
      <w:marTop w:val="0"/>
      <w:marBottom w:val="0"/>
      <w:divBdr>
        <w:top w:val="none" w:sz="0" w:space="0" w:color="auto"/>
        <w:left w:val="none" w:sz="0" w:space="0" w:color="auto"/>
        <w:bottom w:val="none" w:sz="0" w:space="0" w:color="auto"/>
        <w:right w:val="none" w:sz="0" w:space="0" w:color="auto"/>
      </w:divBdr>
      <w:divsChild>
        <w:div w:id="1070345792">
          <w:marLeft w:val="0"/>
          <w:marRight w:val="0"/>
          <w:marTop w:val="0"/>
          <w:marBottom w:val="0"/>
          <w:divBdr>
            <w:top w:val="none" w:sz="0" w:space="0" w:color="auto"/>
            <w:left w:val="none" w:sz="0" w:space="0" w:color="auto"/>
            <w:bottom w:val="none" w:sz="0" w:space="0" w:color="auto"/>
            <w:right w:val="none" w:sz="0" w:space="0" w:color="auto"/>
          </w:divBdr>
        </w:div>
        <w:div w:id="1466893991">
          <w:marLeft w:val="0"/>
          <w:marRight w:val="0"/>
          <w:marTop w:val="150"/>
          <w:marBottom w:val="0"/>
          <w:divBdr>
            <w:top w:val="none" w:sz="0" w:space="0" w:color="auto"/>
            <w:left w:val="none" w:sz="0" w:space="0" w:color="auto"/>
            <w:bottom w:val="none" w:sz="0" w:space="0" w:color="auto"/>
            <w:right w:val="none" w:sz="0" w:space="0" w:color="auto"/>
          </w:divBdr>
          <w:divsChild>
            <w:div w:id="1990747987">
              <w:marLeft w:val="1155"/>
              <w:marRight w:val="0"/>
              <w:marTop w:val="0"/>
              <w:marBottom w:val="0"/>
              <w:divBdr>
                <w:top w:val="none" w:sz="0" w:space="0" w:color="auto"/>
                <w:left w:val="none" w:sz="0" w:space="0" w:color="auto"/>
                <w:bottom w:val="none" w:sz="0" w:space="0" w:color="auto"/>
                <w:right w:val="none" w:sz="0" w:space="0" w:color="auto"/>
              </w:divBdr>
            </w:div>
            <w:div w:id="1917977143">
              <w:marLeft w:val="1155"/>
              <w:marRight w:val="0"/>
              <w:marTop w:val="0"/>
              <w:marBottom w:val="0"/>
              <w:divBdr>
                <w:top w:val="none" w:sz="0" w:space="0" w:color="auto"/>
                <w:left w:val="none" w:sz="0" w:space="0" w:color="auto"/>
                <w:bottom w:val="none" w:sz="0" w:space="0" w:color="auto"/>
                <w:right w:val="none" w:sz="0" w:space="0" w:color="auto"/>
              </w:divBdr>
            </w:div>
            <w:div w:id="281159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177">
      <w:bodyDiv w:val="1"/>
      <w:marLeft w:val="0"/>
      <w:marRight w:val="0"/>
      <w:marTop w:val="0"/>
      <w:marBottom w:val="0"/>
      <w:divBdr>
        <w:top w:val="none" w:sz="0" w:space="0" w:color="auto"/>
        <w:left w:val="none" w:sz="0" w:space="0" w:color="auto"/>
        <w:bottom w:val="none" w:sz="0" w:space="0" w:color="auto"/>
        <w:right w:val="none" w:sz="0" w:space="0" w:color="auto"/>
      </w:divBdr>
    </w:div>
    <w:div w:id="982659553">
      <w:bodyDiv w:val="1"/>
      <w:marLeft w:val="0"/>
      <w:marRight w:val="0"/>
      <w:marTop w:val="0"/>
      <w:marBottom w:val="0"/>
      <w:divBdr>
        <w:top w:val="none" w:sz="0" w:space="0" w:color="auto"/>
        <w:left w:val="none" w:sz="0" w:space="0" w:color="auto"/>
        <w:bottom w:val="none" w:sz="0" w:space="0" w:color="auto"/>
        <w:right w:val="none" w:sz="0" w:space="0" w:color="auto"/>
      </w:divBdr>
      <w:divsChild>
        <w:div w:id="156894604">
          <w:marLeft w:val="0"/>
          <w:marRight w:val="0"/>
          <w:marTop w:val="0"/>
          <w:marBottom w:val="0"/>
          <w:divBdr>
            <w:top w:val="none" w:sz="0" w:space="0" w:color="auto"/>
            <w:left w:val="none" w:sz="0" w:space="0" w:color="auto"/>
            <w:bottom w:val="none" w:sz="0" w:space="0" w:color="auto"/>
            <w:right w:val="none" w:sz="0" w:space="0" w:color="auto"/>
          </w:divBdr>
        </w:div>
        <w:div w:id="70011357">
          <w:marLeft w:val="0"/>
          <w:marRight w:val="0"/>
          <w:marTop w:val="150"/>
          <w:marBottom w:val="0"/>
          <w:divBdr>
            <w:top w:val="none" w:sz="0" w:space="0" w:color="auto"/>
            <w:left w:val="none" w:sz="0" w:space="0" w:color="auto"/>
            <w:bottom w:val="none" w:sz="0" w:space="0" w:color="auto"/>
            <w:right w:val="none" w:sz="0" w:space="0" w:color="auto"/>
          </w:divBdr>
          <w:divsChild>
            <w:div w:id="1840192841">
              <w:marLeft w:val="1155"/>
              <w:marRight w:val="0"/>
              <w:marTop w:val="0"/>
              <w:marBottom w:val="0"/>
              <w:divBdr>
                <w:top w:val="none" w:sz="0" w:space="0" w:color="auto"/>
                <w:left w:val="none" w:sz="0" w:space="0" w:color="auto"/>
                <w:bottom w:val="none" w:sz="0" w:space="0" w:color="auto"/>
                <w:right w:val="none" w:sz="0" w:space="0" w:color="auto"/>
              </w:divBdr>
            </w:div>
            <w:div w:id="305477359">
              <w:marLeft w:val="1155"/>
              <w:marRight w:val="0"/>
              <w:marTop w:val="0"/>
              <w:marBottom w:val="0"/>
              <w:divBdr>
                <w:top w:val="none" w:sz="0" w:space="0" w:color="auto"/>
                <w:left w:val="none" w:sz="0" w:space="0" w:color="auto"/>
                <w:bottom w:val="none" w:sz="0" w:space="0" w:color="auto"/>
                <w:right w:val="none" w:sz="0" w:space="0" w:color="auto"/>
              </w:divBdr>
            </w:div>
            <w:div w:id="83308133">
              <w:marLeft w:val="1155"/>
              <w:marRight w:val="0"/>
              <w:marTop w:val="0"/>
              <w:marBottom w:val="0"/>
              <w:divBdr>
                <w:top w:val="none" w:sz="0" w:space="0" w:color="auto"/>
                <w:left w:val="none" w:sz="0" w:space="0" w:color="auto"/>
                <w:bottom w:val="none" w:sz="0" w:space="0" w:color="auto"/>
                <w:right w:val="none" w:sz="0" w:space="0" w:color="auto"/>
              </w:divBdr>
            </w:div>
            <w:div w:id="2068332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778875">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4719">
      <w:bodyDiv w:val="1"/>
      <w:marLeft w:val="0"/>
      <w:marRight w:val="0"/>
      <w:marTop w:val="0"/>
      <w:marBottom w:val="0"/>
      <w:divBdr>
        <w:top w:val="none" w:sz="0" w:space="0" w:color="auto"/>
        <w:left w:val="none" w:sz="0" w:space="0" w:color="auto"/>
        <w:bottom w:val="none" w:sz="0" w:space="0" w:color="auto"/>
        <w:right w:val="none" w:sz="0" w:space="0" w:color="auto"/>
      </w:divBdr>
      <w:divsChild>
        <w:div w:id="1901406659">
          <w:marLeft w:val="0"/>
          <w:marRight w:val="0"/>
          <w:marTop w:val="0"/>
          <w:marBottom w:val="0"/>
          <w:divBdr>
            <w:top w:val="none" w:sz="0" w:space="0" w:color="auto"/>
            <w:left w:val="none" w:sz="0" w:space="0" w:color="auto"/>
            <w:bottom w:val="none" w:sz="0" w:space="0" w:color="auto"/>
            <w:right w:val="none" w:sz="0" w:space="0" w:color="auto"/>
          </w:divBdr>
        </w:div>
        <w:div w:id="1663703146">
          <w:marLeft w:val="0"/>
          <w:marRight w:val="0"/>
          <w:marTop w:val="150"/>
          <w:marBottom w:val="0"/>
          <w:divBdr>
            <w:top w:val="none" w:sz="0" w:space="0" w:color="auto"/>
            <w:left w:val="none" w:sz="0" w:space="0" w:color="auto"/>
            <w:bottom w:val="none" w:sz="0" w:space="0" w:color="auto"/>
            <w:right w:val="none" w:sz="0" w:space="0" w:color="auto"/>
          </w:divBdr>
          <w:divsChild>
            <w:div w:id="1770618683">
              <w:marLeft w:val="1155"/>
              <w:marRight w:val="0"/>
              <w:marTop w:val="0"/>
              <w:marBottom w:val="0"/>
              <w:divBdr>
                <w:top w:val="none" w:sz="0" w:space="0" w:color="auto"/>
                <w:left w:val="none" w:sz="0" w:space="0" w:color="auto"/>
                <w:bottom w:val="none" w:sz="0" w:space="0" w:color="auto"/>
                <w:right w:val="none" w:sz="0" w:space="0" w:color="auto"/>
              </w:divBdr>
            </w:div>
            <w:div w:id="736170712">
              <w:marLeft w:val="1155"/>
              <w:marRight w:val="0"/>
              <w:marTop w:val="0"/>
              <w:marBottom w:val="0"/>
              <w:divBdr>
                <w:top w:val="none" w:sz="0" w:space="0" w:color="auto"/>
                <w:left w:val="none" w:sz="0" w:space="0" w:color="auto"/>
                <w:bottom w:val="none" w:sz="0" w:space="0" w:color="auto"/>
                <w:right w:val="none" w:sz="0" w:space="0" w:color="auto"/>
              </w:divBdr>
            </w:div>
            <w:div w:id="136345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6549">
      <w:bodyDiv w:val="1"/>
      <w:marLeft w:val="0"/>
      <w:marRight w:val="0"/>
      <w:marTop w:val="0"/>
      <w:marBottom w:val="0"/>
      <w:divBdr>
        <w:top w:val="none" w:sz="0" w:space="0" w:color="auto"/>
        <w:left w:val="none" w:sz="0" w:space="0" w:color="auto"/>
        <w:bottom w:val="none" w:sz="0" w:space="0" w:color="auto"/>
        <w:right w:val="none" w:sz="0" w:space="0" w:color="auto"/>
      </w:divBdr>
      <w:divsChild>
        <w:div w:id="1113940185">
          <w:marLeft w:val="0"/>
          <w:marRight w:val="0"/>
          <w:marTop w:val="0"/>
          <w:marBottom w:val="0"/>
          <w:divBdr>
            <w:top w:val="none" w:sz="0" w:space="0" w:color="auto"/>
            <w:left w:val="none" w:sz="0" w:space="0" w:color="auto"/>
            <w:bottom w:val="none" w:sz="0" w:space="0" w:color="auto"/>
            <w:right w:val="none" w:sz="0" w:space="0" w:color="auto"/>
          </w:divBdr>
        </w:div>
        <w:div w:id="2061243124">
          <w:marLeft w:val="0"/>
          <w:marRight w:val="0"/>
          <w:marTop w:val="150"/>
          <w:marBottom w:val="0"/>
          <w:divBdr>
            <w:top w:val="none" w:sz="0" w:space="0" w:color="auto"/>
            <w:left w:val="none" w:sz="0" w:space="0" w:color="auto"/>
            <w:bottom w:val="none" w:sz="0" w:space="0" w:color="auto"/>
            <w:right w:val="none" w:sz="0" w:space="0" w:color="auto"/>
          </w:divBdr>
          <w:divsChild>
            <w:div w:id="62070691">
              <w:marLeft w:val="1155"/>
              <w:marRight w:val="0"/>
              <w:marTop w:val="0"/>
              <w:marBottom w:val="0"/>
              <w:divBdr>
                <w:top w:val="none" w:sz="0" w:space="0" w:color="auto"/>
                <w:left w:val="none" w:sz="0" w:space="0" w:color="auto"/>
                <w:bottom w:val="none" w:sz="0" w:space="0" w:color="auto"/>
                <w:right w:val="none" w:sz="0" w:space="0" w:color="auto"/>
              </w:divBdr>
            </w:div>
            <w:div w:id="1224028339">
              <w:marLeft w:val="1155"/>
              <w:marRight w:val="0"/>
              <w:marTop w:val="0"/>
              <w:marBottom w:val="0"/>
              <w:divBdr>
                <w:top w:val="none" w:sz="0" w:space="0" w:color="auto"/>
                <w:left w:val="none" w:sz="0" w:space="0" w:color="auto"/>
                <w:bottom w:val="none" w:sz="0" w:space="0" w:color="auto"/>
                <w:right w:val="none" w:sz="0" w:space="0" w:color="auto"/>
              </w:divBdr>
            </w:div>
            <w:div w:id="1316179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704">
      <w:bodyDiv w:val="1"/>
      <w:marLeft w:val="0"/>
      <w:marRight w:val="0"/>
      <w:marTop w:val="0"/>
      <w:marBottom w:val="0"/>
      <w:divBdr>
        <w:top w:val="none" w:sz="0" w:space="0" w:color="auto"/>
        <w:left w:val="none" w:sz="0" w:space="0" w:color="auto"/>
        <w:bottom w:val="none" w:sz="0" w:space="0" w:color="auto"/>
        <w:right w:val="none" w:sz="0" w:space="0" w:color="auto"/>
      </w:divBdr>
      <w:divsChild>
        <w:div w:id="2086486801">
          <w:marLeft w:val="0"/>
          <w:marRight w:val="0"/>
          <w:marTop w:val="0"/>
          <w:marBottom w:val="0"/>
          <w:divBdr>
            <w:top w:val="none" w:sz="0" w:space="0" w:color="auto"/>
            <w:left w:val="none" w:sz="0" w:space="0" w:color="auto"/>
            <w:bottom w:val="none" w:sz="0" w:space="0" w:color="auto"/>
            <w:right w:val="none" w:sz="0" w:space="0" w:color="auto"/>
          </w:divBdr>
        </w:div>
        <w:div w:id="1530947042">
          <w:marLeft w:val="0"/>
          <w:marRight w:val="0"/>
          <w:marTop w:val="150"/>
          <w:marBottom w:val="0"/>
          <w:divBdr>
            <w:top w:val="none" w:sz="0" w:space="0" w:color="auto"/>
            <w:left w:val="none" w:sz="0" w:space="0" w:color="auto"/>
            <w:bottom w:val="none" w:sz="0" w:space="0" w:color="auto"/>
            <w:right w:val="none" w:sz="0" w:space="0" w:color="auto"/>
          </w:divBdr>
          <w:divsChild>
            <w:div w:id="100882136">
              <w:marLeft w:val="1155"/>
              <w:marRight w:val="0"/>
              <w:marTop w:val="0"/>
              <w:marBottom w:val="0"/>
              <w:divBdr>
                <w:top w:val="none" w:sz="0" w:space="0" w:color="auto"/>
                <w:left w:val="none" w:sz="0" w:space="0" w:color="auto"/>
                <w:bottom w:val="none" w:sz="0" w:space="0" w:color="auto"/>
                <w:right w:val="none" w:sz="0" w:space="0" w:color="auto"/>
              </w:divBdr>
            </w:div>
            <w:div w:id="955675318">
              <w:marLeft w:val="1155"/>
              <w:marRight w:val="0"/>
              <w:marTop w:val="0"/>
              <w:marBottom w:val="0"/>
              <w:divBdr>
                <w:top w:val="none" w:sz="0" w:space="0" w:color="auto"/>
                <w:left w:val="none" w:sz="0" w:space="0" w:color="auto"/>
                <w:bottom w:val="none" w:sz="0" w:space="0" w:color="auto"/>
                <w:right w:val="none" w:sz="0" w:space="0" w:color="auto"/>
              </w:divBdr>
            </w:div>
            <w:div w:id="1295019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6134">
      <w:bodyDiv w:val="1"/>
      <w:marLeft w:val="0"/>
      <w:marRight w:val="0"/>
      <w:marTop w:val="0"/>
      <w:marBottom w:val="0"/>
      <w:divBdr>
        <w:top w:val="none" w:sz="0" w:space="0" w:color="auto"/>
        <w:left w:val="none" w:sz="0" w:space="0" w:color="auto"/>
        <w:bottom w:val="none" w:sz="0" w:space="0" w:color="auto"/>
        <w:right w:val="none" w:sz="0" w:space="0" w:color="auto"/>
      </w:divBdr>
      <w:divsChild>
        <w:div w:id="690374372">
          <w:marLeft w:val="0"/>
          <w:marRight w:val="0"/>
          <w:marTop w:val="0"/>
          <w:marBottom w:val="0"/>
          <w:divBdr>
            <w:top w:val="none" w:sz="0" w:space="0" w:color="auto"/>
            <w:left w:val="none" w:sz="0" w:space="0" w:color="auto"/>
            <w:bottom w:val="none" w:sz="0" w:space="0" w:color="auto"/>
            <w:right w:val="none" w:sz="0" w:space="0" w:color="auto"/>
          </w:divBdr>
        </w:div>
        <w:div w:id="2015379138">
          <w:marLeft w:val="0"/>
          <w:marRight w:val="0"/>
          <w:marTop w:val="150"/>
          <w:marBottom w:val="0"/>
          <w:divBdr>
            <w:top w:val="none" w:sz="0" w:space="0" w:color="auto"/>
            <w:left w:val="none" w:sz="0" w:space="0" w:color="auto"/>
            <w:bottom w:val="none" w:sz="0" w:space="0" w:color="auto"/>
            <w:right w:val="none" w:sz="0" w:space="0" w:color="auto"/>
          </w:divBdr>
          <w:divsChild>
            <w:div w:id="208274098">
              <w:marLeft w:val="1155"/>
              <w:marRight w:val="0"/>
              <w:marTop w:val="0"/>
              <w:marBottom w:val="0"/>
              <w:divBdr>
                <w:top w:val="none" w:sz="0" w:space="0" w:color="auto"/>
                <w:left w:val="none" w:sz="0" w:space="0" w:color="auto"/>
                <w:bottom w:val="none" w:sz="0" w:space="0" w:color="auto"/>
                <w:right w:val="none" w:sz="0" w:space="0" w:color="auto"/>
              </w:divBdr>
            </w:div>
            <w:div w:id="1878811794">
              <w:marLeft w:val="1155"/>
              <w:marRight w:val="0"/>
              <w:marTop w:val="0"/>
              <w:marBottom w:val="0"/>
              <w:divBdr>
                <w:top w:val="none" w:sz="0" w:space="0" w:color="auto"/>
                <w:left w:val="none" w:sz="0" w:space="0" w:color="auto"/>
                <w:bottom w:val="none" w:sz="0" w:space="0" w:color="auto"/>
                <w:right w:val="none" w:sz="0" w:space="0" w:color="auto"/>
              </w:divBdr>
            </w:div>
            <w:div w:id="1415933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277062">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669688">
      <w:bodyDiv w:val="1"/>
      <w:marLeft w:val="0"/>
      <w:marRight w:val="0"/>
      <w:marTop w:val="0"/>
      <w:marBottom w:val="0"/>
      <w:divBdr>
        <w:top w:val="none" w:sz="0" w:space="0" w:color="auto"/>
        <w:left w:val="none" w:sz="0" w:space="0" w:color="auto"/>
        <w:bottom w:val="none" w:sz="0" w:space="0" w:color="auto"/>
        <w:right w:val="none" w:sz="0" w:space="0" w:color="auto"/>
      </w:divBdr>
      <w:divsChild>
        <w:div w:id="1254557105">
          <w:marLeft w:val="0"/>
          <w:marRight w:val="0"/>
          <w:marTop w:val="0"/>
          <w:marBottom w:val="0"/>
          <w:divBdr>
            <w:top w:val="none" w:sz="0" w:space="0" w:color="auto"/>
            <w:left w:val="none" w:sz="0" w:space="0" w:color="auto"/>
            <w:bottom w:val="none" w:sz="0" w:space="0" w:color="auto"/>
            <w:right w:val="none" w:sz="0" w:space="0" w:color="auto"/>
          </w:divBdr>
        </w:div>
        <w:div w:id="1281254832">
          <w:marLeft w:val="0"/>
          <w:marRight w:val="0"/>
          <w:marTop w:val="150"/>
          <w:marBottom w:val="0"/>
          <w:divBdr>
            <w:top w:val="none" w:sz="0" w:space="0" w:color="auto"/>
            <w:left w:val="none" w:sz="0" w:space="0" w:color="auto"/>
            <w:bottom w:val="none" w:sz="0" w:space="0" w:color="auto"/>
            <w:right w:val="none" w:sz="0" w:space="0" w:color="auto"/>
          </w:divBdr>
          <w:divsChild>
            <w:div w:id="662317704">
              <w:marLeft w:val="1155"/>
              <w:marRight w:val="0"/>
              <w:marTop w:val="0"/>
              <w:marBottom w:val="0"/>
              <w:divBdr>
                <w:top w:val="none" w:sz="0" w:space="0" w:color="auto"/>
                <w:left w:val="none" w:sz="0" w:space="0" w:color="auto"/>
                <w:bottom w:val="none" w:sz="0" w:space="0" w:color="auto"/>
                <w:right w:val="none" w:sz="0" w:space="0" w:color="auto"/>
              </w:divBdr>
            </w:div>
            <w:div w:id="827747576">
              <w:marLeft w:val="1155"/>
              <w:marRight w:val="0"/>
              <w:marTop w:val="0"/>
              <w:marBottom w:val="0"/>
              <w:divBdr>
                <w:top w:val="none" w:sz="0" w:space="0" w:color="auto"/>
                <w:left w:val="none" w:sz="0" w:space="0" w:color="auto"/>
                <w:bottom w:val="none" w:sz="0" w:space="0" w:color="auto"/>
                <w:right w:val="none" w:sz="0" w:space="0" w:color="auto"/>
              </w:divBdr>
            </w:div>
            <w:div w:id="158232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671733">
      <w:bodyDiv w:val="1"/>
      <w:marLeft w:val="0"/>
      <w:marRight w:val="0"/>
      <w:marTop w:val="0"/>
      <w:marBottom w:val="0"/>
      <w:divBdr>
        <w:top w:val="none" w:sz="0" w:space="0" w:color="auto"/>
        <w:left w:val="none" w:sz="0" w:space="0" w:color="auto"/>
        <w:bottom w:val="none" w:sz="0" w:space="0" w:color="auto"/>
        <w:right w:val="none" w:sz="0" w:space="0" w:color="auto"/>
      </w:divBdr>
      <w:divsChild>
        <w:div w:id="335693426">
          <w:marLeft w:val="0"/>
          <w:marRight w:val="0"/>
          <w:marTop w:val="0"/>
          <w:marBottom w:val="0"/>
          <w:divBdr>
            <w:top w:val="none" w:sz="0" w:space="0" w:color="auto"/>
            <w:left w:val="none" w:sz="0" w:space="0" w:color="auto"/>
            <w:bottom w:val="none" w:sz="0" w:space="0" w:color="auto"/>
            <w:right w:val="none" w:sz="0" w:space="0" w:color="auto"/>
          </w:divBdr>
        </w:div>
        <w:div w:id="1683778092">
          <w:marLeft w:val="0"/>
          <w:marRight w:val="0"/>
          <w:marTop w:val="150"/>
          <w:marBottom w:val="0"/>
          <w:divBdr>
            <w:top w:val="none" w:sz="0" w:space="0" w:color="auto"/>
            <w:left w:val="none" w:sz="0" w:space="0" w:color="auto"/>
            <w:bottom w:val="none" w:sz="0" w:space="0" w:color="auto"/>
            <w:right w:val="none" w:sz="0" w:space="0" w:color="auto"/>
          </w:divBdr>
          <w:divsChild>
            <w:div w:id="1197084826">
              <w:marLeft w:val="1155"/>
              <w:marRight w:val="0"/>
              <w:marTop w:val="0"/>
              <w:marBottom w:val="0"/>
              <w:divBdr>
                <w:top w:val="none" w:sz="0" w:space="0" w:color="auto"/>
                <w:left w:val="none" w:sz="0" w:space="0" w:color="auto"/>
                <w:bottom w:val="none" w:sz="0" w:space="0" w:color="auto"/>
                <w:right w:val="none" w:sz="0" w:space="0" w:color="auto"/>
              </w:divBdr>
            </w:div>
            <w:div w:id="11998223">
              <w:marLeft w:val="1155"/>
              <w:marRight w:val="0"/>
              <w:marTop w:val="0"/>
              <w:marBottom w:val="0"/>
              <w:divBdr>
                <w:top w:val="none" w:sz="0" w:space="0" w:color="auto"/>
                <w:left w:val="none" w:sz="0" w:space="0" w:color="auto"/>
                <w:bottom w:val="none" w:sz="0" w:space="0" w:color="auto"/>
                <w:right w:val="none" w:sz="0" w:space="0" w:color="auto"/>
              </w:divBdr>
            </w:div>
            <w:div w:id="18116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64397">
      <w:bodyDiv w:val="1"/>
      <w:marLeft w:val="0"/>
      <w:marRight w:val="0"/>
      <w:marTop w:val="0"/>
      <w:marBottom w:val="0"/>
      <w:divBdr>
        <w:top w:val="none" w:sz="0" w:space="0" w:color="auto"/>
        <w:left w:val="none" w:sz="0" w:space="0" w:color="auto"/>
        <w:bottom w:val="none" w:sz="0" w:space="0" w:color="auto"/>
        <w:right w:val="none" w:sz="0" w:space="0" w:color="auto"/>
      </w:divBdr>
      <w:divsChild>
        <w:div w:id="462163506">
          <w:marLeft w:val="0"/>
          <w:marRight w:val="0"/>
          <w:marTop w:val="0"/>
          <w:marBottom w:val="0"/>
          <w:divBdr>
            <w:top w:val="none" w:sz="0" w:space="0" w:color="auto"/>
            <w:left w:val="none" w:sz="0" w:space="0" w:color="auto"/>
            <w:bottom w:val="none" w:sz="0" w:space="0" w:color="auto"/>
            <w:right w:val="none" w:sz="0" w:space="0" w:color="auto"/>
          </w:divBdr>
        </w:div>
        <w:div w:id="811754951">
          <w:marLeft w:val="0"/>
          <w:marRight w:val="0"/>
          <w:marTop w:val="0"/>
          <w:marBottom w:val="0"/>
          <w:divBdr>
            <w:top w:val="none" w:sz="0" w:space="0" w:color="auto"/>
            <w:left w:val="none" w:sz="0" w:space="0" w:color="auto"/>
            <w:bottom w:val="none" w:sz="0" w:space="0" w:color="auto"/>
            <w:right w:val="none" w:sz="0" w:space="0" w:color="auto"/>
          </w:divBdr>
        </w:div>
        <w:div w:id="1267498218">
          <w:marLeft w:val="0"/>
          <w:marRight w:val="0"/>
          <w:marTop w:val="0"/>
          <w:marBottom w:val="0"/>
          <w:divBdr>
            <w:top w:val="none" w:sz="0" w:space="0" w:color="auto"/>
            <w:left w:val="none" w:sz="0" w:space="0" w:color="auto"/>
            <w:bottom w:val="none" w:sz="0" w:space="0" w:color="auto"/>
            <w:right w:val="none" w:sz="0" w:space="0" w:color="auto"/>
          </w:divBdr>
        </w:div>
        <w:div w:id="1075591537">
          <w:marLeft w:val="0"/>
          <w:marRight w:val="0"/>
          <w:marTop w:val="0"/>
          <w:marBottom w:val="0"/>
          <w:divBdr>
            <w:top w:val="none" w:sz="0" w:space="0" w:color="auto"/>
            <w:left w:val="none" w:sz="0" w:space="0" w:color="auto"/>
            <w:bottom w:val="none" w:sz="0" w:space="0" w:color="auto"/>
            <w:right w:val="none" w:sz="0" w:space="0" w:color="auto"/>
          </w:divBdr>
        </w:div>
        <w:div w:id="1746296285">
          <w:marLeft w:val="0"/>
          <w:marRight w:val="0"/>
          <w:marTop w:val="0"/>
          <w:marBottom w:val="0"/>
          <w:divBdr>
            <w:top w:val="none" w:sz="0" w:space="0" w:color="auto"/>
            <w:left w:val="none" w:sz="0" w:space="0" w:color="auto"/>
            <w:bottom w:val="none" w:sz="0" w:space="0" w:color="auto"/>
            <w:right w:val="none" w:sz="0" w:space="0" w:color="auto"/>
          </w:divBdr>
        </w:div>
        <w:div w:id="541940673">
          <w:marLeft w:val="0"/>
          <w:marRight w:val="0"/>
          <w:marTop w:val="0"/>
          <w:marBottom w:val="0"/>
          <w:divBdr>
            <w:top w:val="none" w:sz="0" w:space="0" w:color="auto"/>
            <w:left w:val="none" w:sz="0" w:space="0" w:color="auto"/>
            <w:bottom w:val="none" w:sz="0" w:space="0" w:color="auto"/>
            <w:right w:val="none" w:sz="0" w:space="0" w:color="auto"/>
          </w:divBdr>
        </w:div>
        <w:div w:id="737899437">
          <w:marLeft w:val="0"/>
          <w:marRight w:val="0"/>
          <w:marTop w:val="0"/>
          <w:marBottom w:val="0"/>
          <w:divBdr>
            <w:top w:val="none" w:sz="0" w:space="0" w:color="auto"/>
            <w:left w:val="none" w:sz="0" w:space="0" w:color="auto"/>
            <w:bottom w:val="none" w:sz="0" w:space="0" w:color="auto"/>
            <w:right w:val="none" w:sz="0" w:space="0" w:color="auto"/>
          </w:divBdr>
        </w:div>
        <w:div w:id="969438608">
          <w:marLeft w:val="0"/>
          <w:marRight w:val="0"/>
          <w:marTop w:val="0"/>
          <w:marBottom w:val="0"/>
          <w:divBdr>
            <w:top w:val="none" w:sz="0" w:space="0" w:color="auto"/>
            <w:left w:val="none" w:sz="0" w:space="0" w:color="auto"/>
            <w:bottom w:val="none" w:sz="0" w:space="0" w:color="auto"/>
            <w:right w:val="none" w:sz="0" w:space="0" w:color="auto"/>
          </w:divBdr>
          <w:divsChild>
            <w:div w:id="828131014">
              <w:marLeft w:val="0"/>
              <w:marRight w:val="0"/>
              <w:marTop w:val="0"/>
              <w:marBottom w:val="0"/>
              <w:divBdr>
                <w:top w:val="none" w:sz="0" w:space="0" w:color="auto"/>
                <w:left w:val="none" w:sz="0" w:space="0" w:color="auto"/>
                <w:bottom w:val="none" w:sz="0" w:space="0" w:color="auto"/>
                <w:right w:val="none" w:sz="0" w:space="0" w:color="auto"/>
              </w:divBdr>
            </w:div>
          </w:divsChild>
        </w:div>
        <w:div w:id="328021572">
          <w:marLeft w:val="0"/>
          <w:marRight w:val="0"/>
          <w:marTop w:val="0"/>
          <w:marBottom w:val="0"/>
          <w:divBdr>
            <w:top w:val="none" w:sz="0" w:space="0" w:color="auto"/>
            <w:left w:val="none" w:sz="0" w:space="0" w:color="auto"/>
            <w:bottom w:val="none" w:sz="0" w:space="0" w:color="auto"/>
            <w:right w:val="none" w:sz="0" w:space="0" w:color="auto"/>
          </w:divBdr>
        </w:div>
        <w:div w:id="1729450344">
          <w:marLeft w:val="0"/>
          <w:marRight w:val="0"/>
          <w:marTop w:val="0"/>
          <w:marBottom w:val="0"/>
          <w:divBdr>
            <w:top w:val="none" w:sz="0" w:space="0" w:color="auto"/>
            <w:left w:val="none" w:sz="0" w:space="0" w:color="auto"/>
            <w:bottom w:val="none" w:sz="0" w:space="0" w:color="auto"/>
            <w:right w:val="none" w:sz="0" w:space="0" w:color="auto"/>
          </w:divBdr>
        </w:div>
        <w:div w:id="648829983">
          <w:marLeft w:val="0"/>
          <w:marRight w:val="0"/>
          <w:marTop w:val="0"/>
          <w:marBottom w:val="0"/>
          <w:divBdr>
            <w:top w:val="none" w:sz="0" w:space="0" w:color="auto"/>
            <w:left w:val="none" w:sz="0" w:space="0" w:color="auto"/>
            <w:bottom w:val="none" w:sz="0" w:space="0" w:color="auto"/>
            <w:right w:val="none" w:sz="0" w:space="0" w:color="auto"/>
          </w:divBdr>
        </w:div>
      </w:divsChild>
    </w:div>
    <w:div w:id="985864406">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207147">
      <w:bodyDiv w:val="1"/>
      <w:marLeft w:val="0"/>
      <w:marRight w:val="0"/>
      <w:marTop w:val="0"/>
      <w:marBottom w:val="0"/>
      <w:divBdr>
        <w:top w:val="none" w:sz="0" w:space="0" w:color="auto"/>
        <w:left w:val="none" w:sz="0" w:space="0" w:color="auto"/>
        <w:bottom w:val="none" w:sz="0" w:space="0" w:color="auto"/>
        <w:right w:val="none" w:sz="0" w:space="0" w:color="auto"/>
      </w:divBdr>
      <w:divsChild>
        <w:div w:id="1380516862">
          <w:marLeft w:val="0"/>
          <w:marRight w:val="0"/>
          <w:marTop w:val="0"/>
          <w:marBottom w:val="0"/>
          <w:divBdr>
            <w:top w:val="none" w:sz="0" w:space="0" w:color="auto"/>
            <w:left w:val="none" w:sz="0" w:space="0" w:color="auto"/>
            <w:bottom w:val="none" w:sz="0" w:space="0" w:color="auto"/>
            <w:right w:val="none" w:sz="0" w:space="0" w:color="auto"/>
          </w:divBdr>
        </w:div>
        <w:div w:id="252127840">
          <w:marLeft w:val="0"/>
          <w:marRight w:val="0"/>
          <w:marTop w:val="150"/>
          <w:marBottom w:val="0"/>
          <w:divBdr>
            <w:top w:val="none" w:sz="0" w:space="0" w:color="auto"/>
            <w:left w:val="none" w:sz="0" w:space="0" w:color="auto"/>
            <w:bottom w:val="none" w:sz="0" w:space="0" w:color="auto"/>
            <w:right w:val="none" w:sz="0" w:space="0" w:color="auto"/>
          </w:divBdr>
          <w:divsChild>
            <w:div w:id="1005519070">
              <w:marLeft w:val="1155"/>
              <w:marRight w:val="0"/>
              <w:marTop w:val="0"/>
              <w:marBottom w:val="0"/>
              <w:divBdr>
                <w:top w:val="none" w:sz="0" w:space="0" w:color="auto"/>
                <w:left w:val="none" w:sz="0" w:space="0" w:color="auto"/>
                <w:bottom w:val="none" w:sz="0" w:space="0" w:color="auto"/>
                <w:right w:val="none" w:sz="0" w:space="0" w:color="auto"/>
              </w:divBdr>
            </w:div>
            <w:div w:id="1594511854">
              <w:marLeft w:val="1155"/>
              <w:marRight w:val="0"/>
              <w:marTop w:val="0"/>
              <w:marBottom w:val="0"/>
              <w:divBdr>
                <w:top w:val="none" w:sz="0" w:space="0" w:color="auto"/>
                <w:left w:val="none" w:sz="0" w:space="0" w:color="auto"/>
                <w:bottom w:val="none" w:sz="0" w:space="0" w:color="auto"/>
                <w:right w:val="none" w:sz="0" w:space="0" w:color="auto"/>
              </w:divBdr>
            </w:div>
            <w:div w:id="1060060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283977">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476753">
      <w:bodyDiv w:val="1"/>
      <w:marLeft w:val="0"/>
      <w:marRight w:val="0"/>
      <w:marTop w:val="0"/>
      <w:marBottom w:val="0"/>
      <w:divBdr>
        <w:top w:val="none" w:sz="0" w:space="0" w:color="auto"/>
        <w:left w:val="none" w:sz="0" w:space="0" w:color="auto"/>
        <w:bottom w:val="none" w:sz="0" w:space="0" w:color="auto"/>
        <w:right w:val="none" w:sz="0" w:space="0" w:color="auto"/>
      </w:divBdr>
    </w:div>
    <w:div w:id="986477669">
      <w:bodyDiv w:val="1"/>
      <w:marLeft w:val="0"/>
      <w:marRight w:val="0"/>
      <w:marTop w:val="0"/>
      <w:marBottom w:val="0"/>
      <w:divBdr>
        <w:top w:val="none" w:sz="0" w:space="0" w:color="auto"/>
        <w:left w:val="none" w:sz="0" w:space="0" w:color="auto"/>
        <w:bottom w:val="none" w:sz="0" w:space="0" w:color="auto"/>
        <w:right w:val="none" w:sz="0" w:space="0" w:color="auto"/>
      </w:divBdr>
      <w:divsChild>
        <w:div w:id="1672953292">
          <w:marLeft w:val="0"/>
          <w:marRight w:val="0"/>
          <w:marTop w:val="0"/>
          <w:marBottom w:val="0"/>
          <w:divBdr>
            <w:top w:val="none" w:sz="0" w:space="0" w:color="auto"/>
            <w:left w:val="none" w:sz="0" w:space="0" w:color="auto"/>
            <w:bottom w:val="none" w:sz="0" w:space="0" w:color="auto"/>
            <w:right w:val="none" w:sz="0" w:space="0" w:color="auto"/>
          </w:divBdr>
        </w:div>
        <w:div w:id="577715543">
          <w:marLeft w:val="0"/>
          <w:marRight w:val="0"/>
          <w:marTop w:val="150"/>
          <w:marBottom w:val="0"/>
          <w:divBdr>
            <w:top w:val="none" w:sz="0" w:space="0" w:color="auto"/>
            <w:left w:val="none" w:sz="0" w:space="0" w:color="auto"/>
            <w:bottom w:val="none" w:sz="0" w:space="0" w:color="auto"/>
            <w:right w:val="none" w:sz="0" w:space="0" w:color="auto"/>
          </w:divBdr>
          <w:divsChild>
            <w:div w:id="86197731">
              <w:marLeft w:val="1155"/>
              <w:marRight w:val="0"/>
              <w:marTop w:val="0"/>
              <w:marBottom w:val="0"/>
              <w:divBdr>
                <w:top w:val="none" w:sz="0" w:space="0" w:color="auto"/>
                <w:left w:val="none" w:sz="0" w:space="0" w:color="auto"/>
                <w:bottom w:val="none" w:sz="0" w:space="0" w:color="auto"/>
                <w:right w:val="none" w:sz="0" w:space="0" w:color="auto"/>
              </w:divBdr>
            </w:div>
            <w:div w:id="1021397206">
              <w:marLeft w:val="1155"/>
              <w:marRight w:val="0"/>
              <w:marTop w:val="0"/>
              <w:marBottom w:val="0"/>
              <w:divBdr>
                <w:top w:val="none" w:sz="0" w:space="0" w:color="auto"/>
                <w:left w:val="none" w:sz="0" w:space="0" w:color="auto"/>
                <w:bottom w:val="none" w:sz="0" w:space="0" w:color="auto"/>
                <w:right w:val="none" w:sz="0" w:space="0" w:color="auto"/>
              </w:divBdr>
            </w:div>
            <w:div w:id="1226912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596196">
      <w:bodyDiv w:val="1"/>
      <w:marLeft w:val="0"/>
      <w:marRight w:val="0"/>
      <w:marTop w:val="0"/>
      <w:marBottom w:val="0"/>
      <w:divBdr>
        <w:top w:val="none" w:sz="0" w:space="0" w:color="auto"/>
        <w:left w:val="none" w:sz="0" w:space="0" w:color="auto"/>
        <w:bottom w:val="none" w:sz="0" w:space="0" w:color="auto"/>
        <w:right w:val="none" w:sz="0" w:space="0" w:color="auto"/>
      </w:divBdr>
      <w:divsChild>
        <w:div w:id="1635019102">
          <w:marLeft w:val="0"/>
          <w:marRight w:val="0"/>
          <w:marTop w:val="0"/>
          <w:marBottom w:val="0"/>
          <w:divBdr>
            <w:top w:val="none" w:sz="0" w:space="0" w:color="auto"/>
            <w:left w:val="none" w:sz="0" w:space="0" w:color="auto"/>
            <w:bottom w:val="none" w:sz="0" w:space="0" w:color="auto"/>
            <w:right w:val="none" w:sz="0" w:space="0" w:color="auto"/>
          </w:divBdr>
        </w:div>
        <w:div w:id="144276010">
          <w:marLeft w:val="0"/>
          <w:marRight w:val="0"/>
          <w:marTop w:val="150"/>
          <w:marBottom w:val="0"/>
          <w:divBdr>
            <w:top w:val="none" w:sz="0" w:space="0" w:color="auto"/>
            <w:left w:val="none" w:sz="0" w:space="0" w:color="auto"/>
            <w:bottom w:val="none" w:sz="0" w:space="0" w:color="auto"/>
            <w:right w:val="none" w:sz="0" w:space="0" w:color="auto"/>
          </w:divBdr>
          <w:divsChild>
            <w:div w:id="2104451830">
              <w:marLeft w:val="1155"/>
              <w:marRight w:val="0"/>
              <w:marTop w:val="0"/>
              <w:marBottom w:val="0"/>
              <w:divBdr>
                <w:top w:val="none" w:sz="0" w:space="0" w:color="auto"/>
                <w:left w:val="none" w:sz="0" w:space="0" w:color="auto"/>
                <w:bottom w:val="none" w:sz="0" w:space="0" w:color="auto"/>
                <w:right w:val="none" w:sz="0" w:space="0" w:color="auto"/>
              </w:divBdr>
            </w:div>
            <w:div w:id="787284224">
              <w:marLeft w:val="1155"/>
              <w:marRight w:val="0"/>
              <w:marTop w:val="0"/>
              <w:marBottom w:val="0"/>
              <w:divBdr>
                <w:top w:val="none" w:sz="0" w:space="0" w:color="auto"/>
                <w:left w:val="none" w:sz="0" w:space="0" w:color="auto"/>
                <w:bottom w:val="none" w:sz="0" w:space="0" w:color="auto"/>
                <w:right w:val="none" w:sz="0" w:space="0" w:color="auto"/>
              </w:divBdr>
            </w:div>
            <w:div w:id="1902204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784362">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247948">
      <w:bodyDiv w:val="1"/>
      <w:marLeft w:val="0"/>
      <w:marRight w:val="0"/>
      <w:marTop w:val="0"/>
      <w:marBottom w:val="0"/>
      <w:divBdr>
        <w:top w:val="none" w:sz="0" w:space="0" w:color="auto"/>
        <w:left w:val="none" w:sz="0" w:space="0" w:color="auto"/>
        <w:bottom w:val="none" w:sz="0" w:space="0" w:color="auto"/>
        <w:right w:val="none" w:sz="0" w:space="0" w:color="auto"/>
      </w:divBdr>
      <w:divsChild>
        <w:div w:id="435977783">
          <w:marLeft w:val="0"/>
          <w:marRight w:val="0"/>
          <w:marTop w:val="0"/>
          <w:marBottom w:val="0"/>
          <w:divBdr>
            <w:top w:val="none" w:sz="0" w:space="0" w:color="auto"/>
            <w:left w:val="none" w:sz="0" w:space="0" w:color="auto"/>
            <w:bottom w:val="none" w:sz="0" w:space="0" w:color="auto"/>
            <w:right w:val="none" w:sz="0" w:space="0" w:color="auto"/>
          </w:divBdr>
        </w:div>
        <w:div w:id="836261805">
          <w:marLeft w:val="0"/>
          <w:marRight w:val="0"/>
          <w:marTop w:val="150"/>
          <w:marBottom w:val="0"/>
          <w:divBdr>
            <w:top w:val="none" w:sz="0" w:space="0" w:color="auto"/>
            <w:left w:val="none" w:sz="0" w:space="0" w:color="auto"/>
            <w:bottom w:val="none" w:sz="0" w:space="0" w:color="auto"/>
            <w:right w:val="none" w:sz="0" w:space="0" w:color="auto"/>
          </w:divBdr>
          <w:divsChild>
            <w:div w:id="1795446630">
              <w:marLeft w:val="1155"/>
              <w:marRight w:val="0"/>
              <w:marTop w:val="0"/>
              <w:marBottom w:val="0"/>
              <w:divBdr>
                <w:top w:val="none" w:sz="0" w:space="0" w:color="auto"/>
                <w:left w:val="none" w:sz="0" w:space="0" w:color="auto"/>
                <w:bottom w:val="none" w:sz="0" w:space="0" w:color="auto"/>
                <w:right w:val="none" w:sz="0" w:space="0" w:color="auto"/>
              </w:divBdr>
            </w:div>
            <w:div w:id="261499145">
              <w:marLeft w:val="1155"/>
              <w:marRight w:val="0"/>
              <w:marTop w:val="0"/>
              <w:marBottom w:val="0"/>
              <w:divBdr>
                <w:top w:val="none" w:sz="0" w:space="0" w:color="auto"/>
                <w:left w:val="none" w:sz="0" w:space="0" w:color="auto"/>
                <w:bottom w:val="none" w:sz="0" w:space="0" w:color="auto"/>
                <w:right w:val="none" w:sz="0" w:space="0" w:color="auto"/>
              </w:divBdr>
            </w:div>
            <w:div w:id="1612276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7250430">
      <w:bodyDiv w:val="1"/>
      <w:marLeft w:val="0"/>
      <w:marRight w:val="0"/>
      <w:marTop w:val="0"/>
      <w:marBottom w:val="0"/>
      <w:divBdr>
        <w:top w:val="none" w:sz="0" w:space="0" w:color="auto"/>
        <w:left w:val="none" w:sz="0" w:space="0" w:color="auto"/>
        <w:bottom w:val="none" w:sz="0" w:space="0" w:color="auto"/>
        <w:right w:val="none" w:sz="0" w:space="0" w:color="auto"/>
      </w:divBdr>
      <w:divsChild>
        <w:div w:id="1732537518">
          <w:marLeft w:val="0"/>
          <w:marRight w:val="0"/>
          <w:marTop w:val="0"/>
          <w:marBottom w:val="0"/>
          <w:divBdr>
            <w:top w:val="none" w:sz="0" w:space="0" w:color="auto"/>
            <w:left w:val="none" w:sz="0" w:space="0" w:color="auto"/>
            <w:bottom w:val="none" w:sz="0" w:space="0" w:color="auto"/>
            <w:right w:val="none" w:sz="0" w:space="0" w:color="auto"/>
          </w:divBdr>
        </w:div>
        <w:div w:id="1888448081">
          <w:marLeft w:val="0"/>
          <w:marRight w:val="0"/>
          <w:marTop w:val="150"/>
          <w:marBottom w:val="0"/>
          <w:divBdr>
            <w:top w:val="none" w:sz="0" w:space="0" w:color="auto"/>
            <w:left w:val="none" w:sz="0" w:space="0" w:color="auto"/>
            <w:bottom w:val="none" w:sz="0" w:space="0" w:color="auto"/>
            <w:right w:val="none" w:sz="0" w:space="0" w:color="auto"/>
          </w:divBdr>
          <w:divsChild>
            <w:div w:id="999650170">
              <w:marLeft w:val="1155"/>
              <w:marRight w:val="0"/>
              <w:marTop w:val="0"/>
              <w:marBottom w:val="0"/>
              <w:divBdr>
                <w:top w:val="none" w:sz="0" w:space="0" w:color="auto"/>
                <w:left w:val="none" w:sz="0" w:space="0" w:color="auto"/>
                <w:bottom w:val="none" w:sz="0" w:space="0" w:color="auto"/>
                <w:right w:val="none" w:sz="0" w:space="0" w:color="auto"/>
              </w:divBdr>
            </w:div>
            <w:div w:id="1252158361">
              <w:marLeft w:val="1155"/>
              <w:marRight w:val="0"/>
              <w:marTop w:val="0"/>
              <w:marBottom w:val="0"/>
              <w:divBdr>
                <w:top w:val="none" w:sz="0" w:space="0" w:color="auto"/>
                <w:left w:val="none" w:sz="0" w:space="0" w:color="auto"/>
                <w:bottom w:val="none" w:sz="0" w:space="0" w:color="auto"/>
                <w:right w:val="none" w:sz="0" w:space="0" w:color="auto"/>
              </w:divBdr>
            </w:div>
            <w:div w:id="2032803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560824">
      <w:bodyDiv w:val="1"/>
      <w:marLeft w:val="0"/>
      <w:marRight w:val="0"/>
      <w:marTop w:val="0"/>
      <w:marBottom w:val="0"/>
      <w:divBdr>
        <w:top w:val="none" w:sz="0" w:space="0" w:color="auto"/>
        <w:left w:val="none" w:sz="0" w:space="0" w:color="auto"/>
        <w:bottom w:val="none" w:sz="0" w:space="0" w:color="auto"/>
        <w:right w:val="none" w:sz="0" w:space="0" w:color="auto"/>
      </w:divBdr>
      <w:divsChild>
        <w:div w:id="175966074">
          <w:marLeft w:val="0"/>
          <w:marRight w:val="0"/>
          <w:marTop w:val="0"/>
          <w:marBottom w:val="0"/>
          <w:divBdr>
            <w:top w:val="none" w:sz="0" w:space="0" w:color="auto"/>
            <w:left w:val="none" w:sz="0" w:space="0" w:color="auto"/>
            <w:bottom w:val="none" w:sz="0" w:space="0" w:color="auto"/>
            <w:right w:val="none" w:sz="0" w:space="0" w:color="auto"/>
          </w:divBdr>
        </w:div>
        <w:div w:id="2070415215">
          <w:marLeft w:val="0"/>
          <w:marRight w:val="0"/>
          <w:marTop w:val="150"/>
          <w:marBottom w:val="0"/>
          <w:divBdr>
            <w:top w:val="none" w:sz="0" w:space="0" w:color="auto"/>
            <w:left w:val="none" w:sz="0" w:space="0" w:color="auto"/>
            <w:bottom w:val="none" w:sz="0" w:space="0" w:color="auto"/>
            <w:right w:val="none" w:sz="0" w:space="0" w:color="auto"/>
          </w:divBdr>
          <w:divsChild>
            <w:div w:id="2053529794">
              <w:marLeft w:val="1155"/>
              <w:marRight w:val="0"/>
              <w:marTop w:val="0"/>
              <w:marBottom w:val="0"/>
              <w:divBdr>
                <w:top w:val="none" w:sz="0" w:space="0" w:color="auto"/>
                <w:left w:val="none" w:sz="0" w:space="0" w:color="auto"/>
                <w:bottom w:val="none" w:sz="0" w:space="0" w:color="auto"/>
                <w:right w:val="none" w:sz="0" w:space="0" w:color="auto"/>
              </w:divBdr>
            </w:div>
            <w:div w:id="421032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747530">
      <w:bodyDiv w:val="1"/>
      <w:marLeft w:val="0"/>
      <w:marRight w:val="0"/>
      <w:marTop w:val="0"/>
      <w:marBottom w:val="0"/>
      <w:divBdr>
        <w:top w:val="none" w:sz="0" w:space="0" w:color="auto"/>
        <w:left w:val="none" w:sz="0" w:space="0" w:color="auto"/>
        <w:bottom w:val="none" w:sz="0" w:space="0" w:color="auto"/>
        <w:right w:val="none" w:sz="0" w:space="0" w:color="auto"/>
      </w:divBdr>
      <w:divsChild>
        <w:div w:id="710495951">
          <w:marLeft w:val="0"/>
          <w:marRight w:val="0"/>
          <w:marTop w:val="0"/>
          <w:marBottom w:val="0"/>
          <w:divBdr>
            <w:top w:val="none" w:sz="0" w:space="0" w:color="auto"/>
            <w:left w:val="none" w:sz="0" w:space="0" w:color="auto"/>
            <w:bottom w:val="none" w:sz="0" w:space="0" w:color="auto"/>
            <w:right w:val="none" w:sz="0" w:space="0" w:color="auto"/>
          </w:divBdr>
        </w:div>
        <w:div w:id="794716259">
          <w:marLeft w:val="0"/>
          <w:marRight w:val="0"/>
          <w:marTop w:val="150"/>
          <w:marBottom w:val="0"/>
          <w:divBdr>
            <w:top w:val="none" w:sz="0" w:space="0" w:color="auto"/>
            <w:left w:val="none" w:sz="0" w:space="0" w:color="auto"/>
            <w:bottom w:val="none" w:sz="0" w:space="0" w:color="auto"/>
            <w:right w:val="none" w:sz="0" w:space="0" w:color="auto"/>
          </w:divBdr>
          <w:divsChild>
            <w:div w:id="284122166">
              <w:marLeft w:val="1155"/>
              <w:marRight w:val="0"/>
              <w:marTop w:val="0"/>
              <w:marBottom w:val="0"/>
              <w:divBdr>
                <w:top w:val="none" w:sz="0" w:space="0" w:color="auto"/>
                <w:left w:val="none" w:sz="0" w:space="0" w:color="auto"/>
                <w:bottom w:val="none" w:sz="0" w:space="0" w:color="auto"/>
                <w:right w:val="none" w:sz="0" w:space="0" w:color="auto"/>
              </w:divBdr>
            </w:div>
            <w:div w:id="900991901">
              <w:marLeft w:val="1155"/>
              <w:marRight w:val="0"/>
              <w:marTop w:val="0"/>
              <w:marBottom w:val="0"/>
              <w:divBdr>
                <w:top w:val="none" w:sz="0" w:space="0" w:color="auto"/>
                <w:left w:val="none" w:sz="0" w:space="0" w:color="auto"/>
                <w:bottom w:val="none" w:sz="0" w:space="0" w:color="auto"/>
                <w:right w:val="none" w:sz="0" w:space="0" w:color="auto"/>
              </w:divBdr>
            </w:div>
            <w:div w:id="382171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089789">
      <w:bodyDiv w:val="1"/>
      <w:marLeft w:val="0"/>
      <w:marRight w:val="0"/>
      <w:marTop w:val="0"/>
      <w:marBottom w:val="0"/>
      <w:divBdr>
        <w:top w:val="none" w:sz="0" w:space="0" w:color="auto"/>
        <w:left w:val="none" w:sz="0" w:space="0" w:color="auto"/>
        <w:bottom w:val="none" w:sz="0" w:space="0" w:color="auto"/>
        <w:right w:val="none" w:sz="0" w:space="0" w:color="auto"/>
      </w:divBdr>
      <w:divsChild>
        <w:div w:id="122622963">
          <w:marLeft w:val="0"/>
          <w:marRight w:val="0"/>
          <w:marTop w:val="0"/>
          <w:marBottom w:val="0"/>
          <w:divBdr>
            <w:top w:val="none" w:sz="0" w:space="0" w:color="auto"/>
            <w:left w:val="none" w:sz="0" w:space="0" w:color="auto"/>
            <w:bottom w:val="none" w:sz="0" w:space="0" w:color="auto"/>
            <w:right w:val="none" w:sz="0" w:space="0" w:color="auto"/>
          </w:divBdr>
        </w:div>
        <w:div w:id="1917011354">
          <w:marLeft w:val="0"/>
          <w:marRight w:val="0"/>
          <w:marTop w:val="150"/>
          <w:marBottom w:val="0"/>
          <w:divBdr>
            <w:top w:val="none" w:sz="0" w:space="0" w:color="auto"/>
            <w:left w:val="none" w:sz="0" w:space="0" w:color="auto"/>
            <w:bottom w:val="none" w:sz="0" w:space="0" w:color="auto"/>
            <w:right w:val="none" w:sz="0" w:space="0" w:color="auto"/>
          </w:divBdr>
          <w:divsChild>
            <w:div w:id="1383094857">
              <w:marLeft w:val="1155"/>
              <w:marRight w:val="0"/>
              <w:marTop w:val="0"/>
              <w:marBottom w:val="0"/>
              <w:divBdr>
                <w:top w:val="none" w:sz="0" w:space="0" w:color="auto"/>
                <w:left w:val="none" w:sz="0" w:space="0" w:color="auto"/>
                <w:bottom w:val="none" w:sz="0" w:space="0" w:color="auto"/>
                <w:right w:val="none" w:sz="0" w:space="0" w:color="auto"/>
              </w:divBdr>
            </w:div>
            <w:div w:id="993415271">
              <w:marLeft w:val="1155"/>
              <w:marRight w:val="0"/>
              <w:marTop w:val="0"/>
              <w:marBottom w:val="0"/>
              <w:divBdr>
                <w:top w:val="none" w:sz="0" w:space="0" w:color="auto"/>
                <w:left w:val="none" w:sz="0" w:space="0" w:color="auto"/>
                <w:bottom w:val="none" w:sz="0" w:space="0" w:color="auto"/>
                <w:right w:val="none" w:sz="0" w:space="0" w:color="auto"/>
              </w:divBdr>
            </w:div>
            <w:div w:id="69272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137992">
      <w:bodyDiv w:val="1"/>
      <w:marLeft w:val="0"/>
      <w:marRight w:val="0"/>
      <w:marTop w:val="0"/>
      <w:marBottom w:val="0"/>
      <w:divBdr>
        <w:top w:val="none" w:sz="0" w:space="0" w:color="auto"/>
        <w:left w:val="none" w:sz="0" w:space="0" w:color="auto"/>
        <w:bottom w:val="none" w:sz="0" w:space="0" w:color="auto"/>
        <w:right w:val="none" w:sz="0" w:space="0" w:color="auto"/>
      </w:divBdr>
      <w:divsChild>
        <w:div w:id="786436303">
          <w:marLeft w:val="0"/>
          <w:marRight w:val="0"/>
          <w:marTop w:val="0"/>
          <w:marBottom w:val="0"/>
          <w:divBdr>
            <w:top w:val="none" w:sz="0" w:space="0" w:color="auto"/>
            <w:left w:val="none" w:sz="0" w:space="0" w:color="auto"/>
            <w:bottom w:val="none" w:sz="0" w:space="0" w:color="auto"/>
            <w:right w:val="none" w:sz="0" w:space="0" w:color="auto"/>
          </w:divBdr>
        </w:div>
        <w:div w:id="1857502133">
          <w:marLeft w:val="0"/>
          <w:marRight w:val="0"/>
          <w:marTop w:val="150"/>
          <w:marBottom w:val="0"/>
          <w:divBdr>
            <w:top w:val="none" w:sz="0" w:space="0" w:color="auto"/>
            <w:left w:val="none" w:sz="0" w:space="0" w:color="auto"/>
            <w:bottom w:val="none" w:sz="0" w:space="0" w:color="auto"/>
            <w:right w:val="none" w:sz="0" w:space="0" w:color="auto"/>
          </w:divBdr>
          <w:divsChild>
            <w:div w:id="64499162">
              <w:marLeft w:val="1155"/>
              <w:marRight w:val="0"/>
              <w:marTop w:val="0"/>
              <w:marBottom w:val="0"/>
              <w:divBdr>
                <w:top w:val="none" w:sz="0" w:space="0" w:color="auto"/>
                <w:left w:val="none" w:sz="0" w:space="0" w:color="auto"/>
                <w:bottom w:val="none" w:sz="0" w:space="0" w:color="auto"/>
                <w:right w:val="none" w:sz="0" w:space="0" w:color="auto"/>
              </w:divBdr>
            </w:div>
            <w:div w:id="477769856">
              <w:marLeft w:val="1155"/>
              <w:marRight w:val="0"/>
              <w:marTop w:val="0"/>
              <w:marBottom w:val="0"/>
              <w:divBdr>
                <w:top w:val="none" w:sz="0" w:space="0" w:color="auto"/>
                <w:left w:val="none" w:sz="0" w:space="0" w:color="auto"/>
                <w:bottom w:val="none" w:sz="0" w:space="0" w:color="auto"/>
                <w:right w:val="none" w:sz="0" w:space="0" w:color="auto"/>
              </w:divBdr>
            </w:div>
            <w:div w:id="710107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559882">
      <w:bodyDiv w:val="1"/>
      <w:marLeft w:val="0"/>
      <w:marRight w:val="0"/>
      <w:marTop w:val="0"/>
      <w:marBottom w:val="0"/>
      <w:divBdr>
        <w:top w:val="none" w:sz="0" w:space="0" w:color="auto"/>
        <w:left w:val="none" w:sz="0" w:space="0" w:color="auto"/>
        <w:bottom w:val="none" w:sz="0" w:space="0" w:color="auto"/>
        <w:right w:val="none" w:sz="0" w:space="0" w:color="auto"/>
      </w:divBdr>
      <w:divsChild>
        <w:div w:id="178548041">
          <w:marLeft w:val="0"/>
          <w:marRight w:val="0"/>
          <w:marTop w:val="0"/>
          <w:marBottom w:val="0"/>
          <w:divBdr>
            <w:top w:val="none" w:sz="0" w:space="0" w:color="auto"/>
            <w:left w:val="none" w:sz="0" w:space="0" w:color="auto"/>
            <w:bottom w:val="none" w:sz="0" w:space="0" w:color="auto"/>
            <w:right w:val="none" w:sz="0" w:space="0" w:color="auto"/>
          </w:divBdr>
        </w:div>
        <w:div w:id="96097674">
          <w:marLeft w:val="0"/>
          <w:marRight w:val="0"/>
          <w:marTop w:val="150"/>
          <w:marBottom w:val="0"/>
          <w:divBdr>
            <w:top w:val="none" w:sz="0" w:space="0" w:color="auto"/>
            <w:left w:val="none" w:sz="0" w:space="0" w:color="auto"/>
            <w:bottom w:val="none" w:sz="0" w:space="0" w:color="auto"/>
            <w:right w:val="none" w:sz="0" w:space="0" w:color="auto"/>
          </w:divBdr>
          <w:divsChild>
            <w:div w:id="1697147174">
              <w:marLeft w:val="1155"/>
              <w:marRight w:val="0"/>
              <w:marTop w:val="0"/>
              <w:marBottom w:val="0"/>
              <w:divBdr>
                <w:top w:val="none" w:sz="0" w:space="0" w:color="auto"/>
                <w:left w:val="none" w:sz="0" w:space="0" w:color="auto"/>
                <w:bottom w:val="none" w:sz="0" w:space="0" w:color="auto"/>
                <w:right w:val="none" w:sz="0" w:space="0" w:color="auto"/>
              </w:divBdr>
            </w:div>
            <w:div w:id="1878815032">
              <w:marLeft w:val="1155"/>
              <w:marRight w:val="0"/>
              <w:marTop w:val="0"/>
              <w:marBottom w:val="0"/>
              <w:divBdr>
                <w:top w:val="none" w:sz="0" w:space="0" w:color="auto"/>
                <w:left w:val="none" w:sz="0" w:space="0" w:color="auto"/>
                <w:bottom w:val="none" w:sz="0" w:space="0" w:color="auto"/>
                <w:right w:val="none" w:sz="0" w:space="0" w:color="auto"/>
              </w:divBdr>
            </w:div>
            <w:div w:id="531117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397">
      <w:bodyDiv w:val="1"/>
      <w:marLeft w:val="0"/>
      <w:marRight w:val="0"/>
      <w:marTop w:val="0"/>
      <w:marBottom w:val="0"/>
      <w:divBdr>
        <w:top w:val="none" w:sz="0" w:space="0" w:color="auto"/>
        <w:left w:val="none" w:sz="0" w:space="0" w:color="auto"/>
        <w:bottom w:val="none" w:sz="0" w:space="0" w:color="auto"/>
        <w:right w:val="none" w:sz="0" w:space="0" w:color="auto"/>
      </w:divBdr>
    </w:div>
    <w:div w:id="989751101">
      <w:bodyDiv w:val="1"/>
      <w:marLeft w:val="0"/>
      <w:marRight w:val="0"/>
      <w:marTop w:val="0"/>
      <w:marBottom w:val="0"/>
      <w:divBdr>
        <w:top w:val="none" w:sz="0" w:space="0" w:color="auto"/>
        <w:left w:val="none" w:sz="0" w:space="0" w:color="auto"/>
        <w:bottom w:val="none" w:sz="0" w:space="0" w:color="auto"/>
        <w:right w:val="none" w:sz="0" w:space="0" w:color="auto"/>
      </w:divBdr>
      <w:divsChild>
        <w:div w:id="1445921406">
          <w:marLeft w:val="0"/>
          <w:marRight w:val="0"/>
          <w:marTop w:val="0"/>
          <w:marBottom w:val="0"/>
          <w:divBdr>
            <w:top w:val="none" w:sz="0" w:space="0" w:color="auto"/>
            <w:left w:val="none" w:sz="0" w:space="0" w:color="auto"/>
            <w:bottom w:val="none" w:sz="0" w:space="0" w:color="auto"/>
            <w:right w:val="none" w:sz="0" w:space="0" w:color="auto"/>
          </w:divBdr>
        </w:div>
        <w:div w:id="1528718047">
          <w:marLeft w:val="0"/>
          <w:marRight w:val="0"/>
          <w:marTop w:val="150"/>
          <w:marBottom w:val="0"/>
          <w:divBdr>
            <w:top w:val="none" w:sz="0" w:space="0" w:color="auto"/>
            <w:left w:val="none" w:sz="0" w:space="0" w:color="auto"/>
            <w:bottom w:val="none" w:sz="0" w:space="0" w:color="auto"/>
            <w:right w:val="none" w:sz="0" w:space="0" w:color="auto"/>
          </w:divBdr>
          <w:divsChild>
            <w:div w:id="1358921031">
              <w:marLeft w:val="1155"/>
              <w:marRight w:val="0"/>
              <w:marTop w:val="0"/>
              <w:marBottom w:val="0"/>
              <w:divBdr>
                <w:top w:val="none" w:sz="0" w:space="0" w:color="auto"/>
                <w:left w:val="none" w:sz="0" w:space="0" w:color="auto"/>
                <w:bottom w:val="none" w:sz="0" w:space="0" w:color="auto"/>
                <w:right w:val="none" w:sz="0" w:space="0" w:color="auto"/>
              </w:divBdr>
            </w:div>
            <w:div w:id="797340946">
              <w:marLeft w:val="1155"/>
              <w:marRight w:val="0"/>
              <w:marTop w:val="0"/>
              <w:marBottom w:val="0"/>
              <w:divBdr>
                <w:top w:val="none" w:sz="0" w:space="0" w:color="auto"/>
                <w:left w:val="none" w:sz="0" w:space="0" w:color="auto"/>
                <w:bottom w:val="none" w:sz="0" w:space="0" w:color="auto"/>
                <w:right w:val="none" w:sz="0" w:space="0" w:color="auto"/>
              </w:divBdr>
            </w:div>
            <w:div w:id="158630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3915">
      <w:bodyDiv w:val="1"/>
      <w:marLeft w:val="0"/>
      <w:marRight w:val="0"/>
      <w:marTop w:val="0"/>
      <w:marBottom w:val="0"/>
      <w:divBdr>
        <w:top w:val="none" w:sz="0" w:space="0" w:color="auto"/>
        <w:left w:val="none" w:sz="0" w:space="0" w:color="auto"/>
        <w:bottom w:val="none" w:sz="0" w:space="0" w:color="auto"/>
        <w:right w:val="none" w:sz="0" w:space="0" w:color="auto"/>
      </w:divBdr>
      <w:divsChild>
        <w:div w:id="1159888568">
          <w:marLeft w:val="0"/>
          <w:marRight w:val="0"/>
          <w:marTop w:val="0"/>
          <w:marBottom w:val="0"/>
          <w:divBdr>
            <w:top w:val="none" w:sz="0" w:space="0" w:color="auto"/>
            <w:left w:val="none" w:sz="0" w:space="0" w:color="auto"/>
            <w:bottom w:val="none" w:sz="0" w:space="0" w:color="auto"/>
            <w:right w:val="none" w:sz="0" w:space="0" w:color="auto"/>
          </w:divBdr>
        </w:div>
        <w:div w:id="955059953">
          <w:marLeft w:val="0"/>
          <w:marRight w:val="0"/>
          <w:marTop w:val="150"/>
          <w:marBottom w:val="0"/>
          <w:divBdr>
            <w:top w:val="none" w:sz="0" w:space="0" w:color="auto"/>
            <w:left w:val="none" w:sz="0" w:space="0" w:color="auto"/>
            <w:bottom w:val="none" w:sz="0" w:space="0" w:color="auto"/>
            <w:right w:val="none" w:sz="0" w:space="0" w:color="auto"/>
          </w:divBdr>
          <w:divsChild>
            <w:div w:id="1017732465">
              <w:marLeft w:val="1155"/>
              <w:marRight w:val="0"/>
              <w:marTop w:val="0"/>
              <w:marBottom w:val="0"/>
              <w:divBdr>
                <w:top w:val="none" w:sz="0" w:space="0" w:color="auto"/>
                <w:left w:val="none" w:sz="0" w:space="0" w:color="auto"/>
                <w:bottom w:val="none" w:sz="0" w:space="0" w:color="auto"/>
                <w:right w:val="none" w:sz="0" w:space="0" w:color="auto"/>
              </w:divBdr>
            </w:div>
            <w:div w:id="1742291952">
              <w:marLeft w:val="1155"/>
              <w:marRight w:val="0"/>
              <w:marTop w:val="0"/>
              <w:marBottom w:val="0"/>
              <w:divBdr>
                <w:top w:val="none" w:sz="0" w:space="0" w:color="auto"/>
                <w:left w:val="none" w:sz="0" w:space="0" w:color="auto"/>
                <w:bottom w:val="none" w:sz="0" w:space="0" w:color="auto"/>
                <w:right w:val="none" w:sz="0" w:space="0" w:color="auto"/>
              </w:divBdr>
            </w:div>
            <w:div w:id="1707488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6004">
      <w:bodyDiv w:val="1"/>
      <w:marLeft w:val="0"/>
      <w:marRight w:val="0"/>
      <w:marTop w:val="0"/>
      <w:marBottom w:val="0"/>
      <w:divBdr>
        <w:top w:val="none" w:sz="0" w:space="0" w:color="auto"/>
        <w:left w:val="none" w:sz="0" w:space="0" w:color="auto"/>
        <w:bottom w:val="none" w:sz="0" w:space="0" w:color="auto"/>
        <w:right w:val="none" w:sz="0" w:space="0" w:color="auto"/>
      </w:divBdr>
      <w:divsChild>
        <w:div w:id="145359916">
          <w:marLeft w:val="0"/>
          <w:marRight w:val="0"/>
          <w:marTop w:val="0"/>
          <w:marBottom w:val="0"/>
          <w:divBdr>
            <w:top w:val="none" w:sz="0" w:space="0" w:color="auto"/>
            <w:left w:val="none" w:sz="0" w:space="0" w:color="auto"/>
            <w:bottom w:val="none" w:sz="0" w:space="0" w:color="auto"/>
            <w:right w:val="none" w:sz="0" w:space="0" w:color="auto"/>
          </w:divBdr>
        </w:div>
        <w:div w:id="1996689237">
          <w:marLeft w:val="0"/>
          <w:marRight w:val="0"/>
          <w:marTop w:val="150"/>
          <w:marBottom w:val="0"/>
          <w:divBdr>
            <w:top w:val="none" w:sz="0" w:space="0" w:color="auto"/>
            <w:left w:val="none" w:sz="0" w:space="0" w:color="auto"/>
            <w:bottom w:val="none" w:sz="0" w:space="0" w:color="auto"/>
            <w:right w:val="none" w:sz="0" w:space="0" w:color="auto"/>
          </w:divBdr>
          <w:divsChild>
            <w:div w:id="1163011478">
              <w:marLeft w:val="1155"/>
              <w:marRight w:val="0"/>
              <w:marTop w:val="0"/>
              <w:marBottom w:val="0"/>
              <w:divBdr>
                <w:top w:val="none" w:sz="0" w:space="0" w:color="auto"/>
                <w:left w:val="none" w:sz="0" w:space="0" w:color="auto"/>
                <w:bottom w:val="none" w:sz="0" w:space="0" w:color="auto"/>
                <w:right w:val="none" w:sz="0" w:space="0" w:color="auto"/>
              </w:divBdr>
            </w:div>
            <w:div w:id="2125036654">
              <w:marLeft w:val="1155"/>
              <w:marRight w:val="0"/>
              <w:marTop w:val="0"/>
              <w:marBottom w:val="0"/>
              <w:divBdr>
                <w:top w:val="none" w:sz="0" w:space="0" w:color="auto"/>
                <w:left w:val="none" w:sz="0" w:space="0" w:color="auto"/>
                <w:bottom w:val="none" w:sz="0" w:space="0" w:color="auto"/>
                <w:right w:val="none" w:sz="0" w:space="0" w:color="auto"/>
              </w:divBdr>
            </w:div>
            <w:div w:id="1107194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52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132500">
      <w:bodyDiv w:val="1"/>
      <w:marLeft w:val="0"/>
      <w:marRight w:val="0"/>
      <w:marTop w:val="0"/>
      <w:marBottom w:val="0"/>
      <w:divBdr>
        <w:top w:val="none" w:sz="0" w:space="0" w:color="auto"/>
        <w:left w:val="none" w:sz="0" w:space="0" w:color="auto"/>
        <w:bottom w:val="none" w:sz="0" w:space="0" w:color="auto"/>
        <w:right w:val="none" w:sz="0" w:space="0" w:color="auto"/>
      </w:divBdr>
      <w:divsChild>
        <w:div w:id="1061371434">
          <w:marLeft w:val="0"/>
          <w:marRight w:val="0"/>
          <w:marTop w:val="0"/>
          <w:marBottom w:val="0"/>
          <w:divBdr>
            <w:top w:val="none" w:sz="0" w:space="0" w:color="auto"/>
            <w:left w:val="none" w:sz="0" w:space="0" w:color="auto"/>
            <w:bottom w:val="none" w:sz="0" w:space="0" w:color="auto"/>
            <w:right w:val="none" w:sz="0" w:space="0" w:color="auto"/>
          </w:divBdr>
        </w:div>
        <w:div w:id="1527871084">
          <w:marLeft w:val="0"/>
          <w:marRight w:val="0"/>
          <w:marTop w:val="150"/>
          <w:marBottom w:val="0"/>
          <w:divBdr>
            <w:top w:val="none" w:sz="0" w:space="0" w:color="auto"/>
            <w:left w:val="none" w:sz="0" w:space="0" w:color="auto"/>
            <w:bottom w:val="none" w:sz="0" w:space="0" w:color="auto"/>
            <w:right w:val="none" w:sz="0" w:space="0" w:color="auto"/>
          </w:divBdr>
          <w:divsChild>
            <w:div w:id="2079940863">
              <w:marLeft w:val="1155"/>
              <w:marRight w:val="0"/>
              <w:marTop w:val="0"/>
              <w:marBottom w:val="0"/>
              <w:divBdr>
                <w:top w:val="none" w:sz="0" w:space="0" w:color="auto"/>
                <w:left w:val="none" w:sz="0" w:space="0" w:color="auto"/>
                <w:bottom w:val="none" w:sz="0" w:space="0" w:color="auto"/>
                <w:right w:val="none" w:sz="0" w:space="0" w:color="auto"/>
              </w:divBdr>
            </w:div>
            <w:div w:id="984162808">
              <w:marLeft w:val="1155"/>
              <w:marRight w:val="0"/>
              <w:marTop w:val="0"/>
              <w:marBottom w:val="0"/>
              <w:divBdr>
                <w:top w:val="none" w:sz="0" w:space="0" w:color="auto"/>
                <w:left w:val="none" w:sz="0" w:space="0" w:color="auto"/>
                <w:bottom w:val="none" w:sz="0" w:space="0" w:color="auto"/>
                <w:right w:val="none" w:sz="0" w:space="0" w:color="auto"/>
              </w:divBdr>
            </w:div>
            <w:div w:id="1266305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80787">
      <w:bodyDiv w:val="1"/>
      <w:marLeft w:val="0"/>
      <w:marRight w:val="0"/>
      <w:marTop w:val="0"/>
      <w:marBottom w:val="0"/>
      <w:divBdr>
        <w:top w:val="none" w:sz="0" w:space="0" w:color="auto"/>
        <w:left w:val="none" w:sz="0" w:space="0" w:color="auto"/>
        <w:bottom w:val="none" w:sz="0" w:space="0" w:color="auto"/>
        <w:right w:val="none" w:sz="0" w:space="0" w:color="auto"/>
      </w:divBdr>
      <w:divsChild>
        <w:div w:id="1086003120">
          <w:marLeft w:val="0"/>
          <w:marRight w:val="0"/>
          <w:marTop w:val="0"/>
          <w:marBottom w:val="0"/>
          <w:divBdr>
            <w:top w:val="none" w:sz="0" w:space="0" w:color="auto"/>
            <w:left w:val="none" w:sz="0" w:space="0" w:color="auto"/>
            <w:bottom w:val="none" w:sz="0" w:space="0" w:color="auto"/>
            <w:right w:val="none" w:sz="0" w:space="0" w:color="auto"/>
          </w:divBdr>
        </w:div>
        <w:div w:id="1970087773">
          <w:marLeft w:val="0"/>
          <w:marRight w:val="0"/>
          <w:marTop w:val="150"/>
          <w:marBottom w:val="0"/>
          <w:divBdr>
            <w:top w:val="none" w:sz="0" w:space="0" w:color="auto"/>
            <w:left w:val="none" w:sz="0" w:space="0" w:color="auto"/>
            <w:bottom w:val="none" w:sz="0" w:space="0" w:color="auto"/>
            <w:right w:val="none" w:sz="0" w:space="0" w:color="auto"/>
          </w:divBdr>
          <w:divsChild>
            <w:div w:id="1135760460">
              <w:marLeft w:val="1155"/>
              <w:marRight w:val="0"/>
              <w:marTop w:val="0"/>
              <w:marBottom w:val="0"/>
              <w:divBdr>
                <w:top w:val="none" w:sz="0" w:space="0" w:color="auto"/>
                <w:left w:val="none" w:sz="0" w:space="0" w:color="auto"/>
                <w:bottom w:val="none" w:sz="0" w:space="0" w:color="auto"/>
                <w:right w:val="none" w:sz="0" w:space="0" w:color="auto"/>
              </w:divBdr>
            </w:div>
            <w:div w:id="396055685">
              <w:marLeft w:val="1155"/>
              <w:marRight w:val="0"/>
              <w:marTop w:val="0"/>
              <w:marBottom w:val="0"/>
              <w:divBdr>
                <w:top w:val="none" w:sz="0" w:space="0" w:color="auto"/>
                <w:left w:val="none" w:sz="0" w:space="0" w:color="auto"/>
                <w:bottom w:val="none" w:sz="0" w:space="0" w:color="auto"/>
                <w:right w:val="none" w:sz="0" w:space="0" w:color="auto"/>
              </w:divBdr>
            </w:div>
            <w:div w:id="59370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17729">
      <w:bodyDiv w:val="1"/>
      <w:marLeft w:val="0"/>
      <w:marRight w:val="0"/>
      <w:marTop w:val="0"/>
      <w:marBottom w:val="0"/>
      <w:divBdr>
        <w:top w:val="none" w:sz="0" w:space="0" w:color="auto"/>
        <w:left w:val="none" w:sz="0" w:space="0" w:color="auto"/>
        <w:bottom w:val="none" w:sz="0" w:space="0" w:color="auto"/>
        <w:right w:val="none" w:sz="0" w:space="0" w:color="auto"/>
      </w:divBdr>
      <w:divsChild>
        <w:div w:id="723143443">
          <w:marLeft w:val="0"/>
          <w:marRight w:val="0"/>
          <w:marTop w:val="0"/>
          <w:marBottom w:val="0"/>
          <w:divBdr>
            <w:top w:val="none" w:sz="0" w:space="0" w:color="auto"/>
            <w:left w:val="none" w:sz="0" w:space="0" w:color="auto"/>
            <w:bottom w:val="none" w:sz="0" w:space="0" w:color="auto"/>
            <w:right w:val="none" w:sz="0" w:space="0" w:color="auto"/>
          </w:divBdr>
        </w:div>
        <w:div w:id="1551958795">
          <w:marLeft w:val="0"/>
          <w:marRight w:val="0"/>
          <w:marTop w:val="150"/>
          <w:marBottom w:val="0"/>
          <w:divBdr>
            <w:top w:val="none" w:sz="0" w:space="0" w:color="auto"/>
            <w:left w:val="none" w:sz="0" w:space="0" w:color="auto"/>
            <w:bottom w:val="none" w:sz="0" w:space="0" w:color="auto"/>
            <w:right w:val="none" w:sz="0" w:space="0" w:color="auto"/>
          </w:divBdr>
          <w:divsChild>
            <w:div w:id="1502499827">
              <w:marLeft w:val="1155"/>
              <w:marRight w:val="0"/>
              <w:marTop w:val="0"/>
              <w:marBottom w:val="0"/>
              <w:divBdr>
                <w:top w:val="none" w:sz="0" w:space="0" w:color="auto"/>
                <w:left w:val="none" w:sz="0" w:space="0" w:color="auto"/>
                <w:bottom w:val="none" w:sz="0" w:space="0" w:color="auto"/>
                <w:right w:val="none" w:sz="0" w:space="0" w:color="auto"/>
              </w:divBdr>
            </w:div>
            <w:div w:id="954362478">
              <w:marLeft w:val="1155"/>
              <w:marRight w:val="0"/>
              <w:marTop w:val="0"/>
              <w:marBottom w:val="0"/>
              <w:divBdr>
                <w:top w:val="none" w:sz="0" w:space="0" w:color="auto"/>
                <w:left w:val="none" w:sz="0" w:space="0" w:color="auto"/>
                <w:bottom w:val="none" w:sz="0" w:space="0" w:color="auto"/>
                <w:right w:val="none" w:sz="0" w:space="0" w:color="auto"/>
              </w:divBdr>
            </w:div>
            <w:div w:id="34027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2449">
      <w:bodyDiv w:val="1"/>
      <w:marLeft w:val="0"/>
      <w:marRight w:val="0"/>
      <w:marTop w:val="0"/>
      <w:marBottom w:val="0"/>
      <w:divBdr>
        <w:top w:val="none" w:sz="0" w:space="0" w:color="auto"/>
        <w:left w:val="none" w:sz="0" w:space="0" w:color="auto"/>
        <w:bottom w:val="none" w:sz="0" w:space="0" w:color="auto"/>
        <w:right w:val="none" w:sz="0" w:space="0" w:color="auto"/>
      </w:divBdr>
      <w:divsChild>
        <w:div w:id="853151426">
          <w:marLeft w:val="0"/>
          <w:marRight w:val="0"/>
          <w:marTop w:val="0"/>
          <w:marBottom w:val="0"/>
          <w:divBdr>
            <w:top w:val="none" w:sz="0" w:space="0" w:color="auto"/>
            <w:left w:val="none" w:sz="0" w:space="0" w:color="auto"/>
            <w:bottom w:val="none" w:sz="0" w:space="0" w:color="auto"/>
            <w:right w:val="none" w:sz="0" w:space="0" w:color="auto"/>
          </w:divBdr>
        </w:div>
        <w:div w:id="1114715224">
          <w:marLeft w:val="0"/>
          <w:marRight w:val="0"/>
          <w:marTop w:val="150"/>
          <w:marBottom w:val="0"/>
          <w:divBdr>
            <w:top w:val="none" w:sz="0" w:space="0" w:color="auto"/>
            <w:left w:val="none" w:sz="0" w:space="0" w:color="auto"/>
            <w:bottom w:val="none" w:sz="0" w:space="0" w:color="auto"/>
            <w:right w:val="none" w:sz="0" w:space="0" w:color="auto"/>
          </w:divBdr>
          <w:divsChild>
            <w:div w:id="129596645">
              <w:marLeft w:val="1155"/>
              <w:marRight w:val="0"/>
              <w:marTop w:val="0"/>
              <w:marBottom w:val="0"/>
              <w:divBdr>
                <w:top w:val="none" w:sz="0" w:space="0" w:color="auto"/>
                <w:left w:val="none" w:sz="0" w:space="0" w:color="auto"/>
                <w:bottom w:val="none" w:sz="0" w:space="0" w:color="auto"/>
                <w:right w:val="none" w:sz="0" w:space="0" w:color="auto"/>
              </w:divBdr>
            </w:div>
            <w:div w:id="79260604">
              <w:marLeft w:val="1155"/>
              <w:marRight w:val="0"/>
              <w:marTop w:val="0"/>
              <w:marBottom w:val="0"/>
              <w:divBdr>
                <w:top w:val="none" w:sz="0" w:space="0" w:color="auto"/>
                <w:left w:val="none" w:sz="0" w:space="0" w:color="auto"/>
                <w:bottom w:val="none" w:sz="0" w:space="0" w:color="auto"/>
                <w:right w:val="none" w:sz="0" w:space="0" w:color="auto"/>
              </w:divBdr>
            </w:div>
            <w:div w:id="6995473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08964">
      <w:bodyDiv w:val="1"/>
      <w:marLeft w:val="0"/>
      <w:marRight w:val="0"/>
      <w:marTop w:val="0"/>
      <w:marBottom w:val="0"/>
      <w:divBdr>
        <w:top w:val="none" w:sz="0" w:space="0" w:color="auto"/>
        <w:left w:val="none" w:sz="0" w:space="0" w:color="auto"/>
        <w:bottom w:val="none" w:sz="0" w:space="0" w:color="auto"/>
        <w:right w:val="none" w:sz="0" w:space="0" w:color="auto"/>
      </w:divBdr>
      <w:divsChild>
        <w:div w:id="2141460563">
          <w:marLeft w:val="0"/>
          <w:marRight w:val="0"/>
          <w:marTop w:val="0"/>
          <w:marBottom w:val="0"/>
          <w:divBdr>
            <w:top w:val="none" w:sz="0" w:space="0" w:color="auto"/>
            <w:left w:val="none" w:sz="0" w:space="0" w:color="auto"/>
            <w:bottom w:val="none" w:sz="0" w:space="0" w:color="auto"/>
            <w:right w:val="none" w:sz="0" w:space="0" w:color="auto"/>
          </w:divBdr>
        </w:div>
        <w:div w:id="424109308">
          <w:marLeft w:val="0"/>
          <w:marRight w:val="0"/>
          <w:marTop w:val="150"/>
          <w:marBottom w:val="0"/>
          <w:divBdr>
            <w:top w:val="none" w:sz="0" w:space="0" w:color="auto"/>
            <w:left w:val="none" w:sz="0" w:space="0" w:color="auto"/>
            <w:bottom w:val="none" w:sz="0" w:space="0" w:color="auto"/>
            <w:right w:val="none" w:sz="0" w:space="0" w:color="auto"/>
          </w:divBdr>
          <w:divsChild>
            <w:div w:id="664632046">
              <w:marLeft w:val="1155"/>
              <w:marRight w:val="0"/>
              <w:marTop w:val="0"/>
              <w:marBottom w:val="0"/>
              <w:divBdr>
                <w:top w:val="none" w:sz="0" w:space="0" w:color="auto"/>
                <w:left w:val="none" w:sz="0" w:space="0" w:color="auto"/>
                <w:bottom w:val="none" w:sz="0" w:space="0" w:color="auto"/>
                <w:right w:val="none" w:sz="0" w:space="0" w:color="auto"/>
              </w:divBdr>
            </w:div>
            <w:div w:id="824668725">
              <w:marLeft w:val="1155"/>
              <w:marRight w:val="0"/>
              <w:marTop w:val="0"/>
              <w:marBottom w:val="0"/>
              <w:divBdr>
                <w:top w:val="none" w:sz="0" w:space="0" w:color="auto"/>
                <w:left w:val="none" w:sz="0" w:space="0" w:color="auto"/>
                <w:bottom w:val="none" w:sz="0" w:space="0" w:color="auto"/>
                <w:right w:val="none" w:sz="0" w:space="0" w:color="auto"/>
              </w:divBdr>
            </w:div>
            <w:div w:id="2101174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2947321">
      <w:bodyDiv w:val="1"/>
      <w:marLeft w:val="0"/>
      <w:marRight w:val="0"/>
      <w:marTop w:val="0"/>
      <w:marBottom w:val="0"/>
      <w:divBdr>
        <w:top w:val="none" w:sz="0" w:space="0" w:color="auto"/>
        <w:left w:val="none" w:sz="0" w:space="0" w:color="auto"/>
        <w:bottom w:val="none" w:sz="0" w:space="0" w:color="auto"/>
        <w:right w:val="none" w:sz="0" w:space="0" w:color="auto"/>
      </w:divBdr>
      <w:divsChild>
        <w:div w:id="290064600">
          <w:marLeft w:val="0"/>
          <w:marRight w:val="0"/>
          <w:marTop w:val="0"/>
          <w:marBottom w:val="0"/>
          <w:divBdr>
            <w:top w:val="none" w:sz="0" w:space="0" w:color="auto"/>
            <w:left w:val="none" w:sz="0" w:space="0" w:color="auto"/>
            <w:bottom w:val="none" w:sz="0" w:space="0" w:color="auto"/>
            <w:right w:val="none" w:sz="0" w:space="0" w:color="auto"/>
          </w:divBdr>
        </w:div>
        <w:div w:id="1538619682">
          <w:marLeft w:val="0"/>
          <w:marRight w:val="0"/>
          <w:marTop w:val="150"/>
          <w:marBottom w:val="0"/>
          <w:divBdr>
            <w:top w:val="none" w:sz="0" w:space="0" w:color="auto"/>
            <w:left w:val="none" w:sz="0" w:space="0" w:color="auto"/>
            <w:bottom w:val="none" w:sz="0" w:space="0" w:color="auto"/>
            <w:right w:val="none" w:sz="0" w:space="0" w:color="auto"/>
          </w:divBdr>
          <w:divsChild>
            <w:div w:id="93523618">
              <w:marLeft w:val="1155"/>
              <w:marRight w:val="0"/>
              <w:marTop w:val="0"/>
              <w:marBottom w:val="0"/>
              <w:divBdr>
                <w:top w:val="none" w:sz="0" w:space="0" w:color="auto"/>
                <w:left w:val="none" w:sz="0" w:space="0" w:color="auto"/>
                <w:bottom w:val="none" w:sz="0" w:space="0" w:color="auto"/>
                <w:right w:val="none" w:sz="0" w:space="0" w:color="auto"/>
              </w:divBdr>
            </w:div>
            <w:div w:id="1769352877">
              <w:marLeft w:val="1155"/>
              <w:marRight w:val="0"/>
              <w:marTop w:val="0"/>
              <w:marBottom w:val="0"/>
              <w:divBdr>
                <w:top w:val="none" w:sz="0" w:space="0" w:color="auto"/>
                <w:left w:val="none" w:sz="0" w:space="0" w:color="auto"/>
                <w:bottom w:val="none" w:sz="0" w:space="0" w:color="auto"/>
                <w:right w:val="none" w:sz="0" w:space="0" w:color="auto"/>
              </w:divBdr>
            </w:div>
            <w:div w:id="87696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334811">
      <w:bodyDiv w:val="1"/>
      <w:marLeft w:val="0"/>
      <w:marRight w:val="0"/>
      <w:marTop w:val="0"/>
      <w:marBottom w:val="0"/>
      <w:divBdr>
        <w:top w:val="none" w:sz="0" w:space="0" w:color="auto"/>
        <w:left w:val="none" w:sz="0" w:space="0" w:color="auto"/>
        <w:bottom w:val="none" w:sz="0" w:space="0" w:color="auto"/>
        <w:right w:val="none" w:sz="0" w:space="0" w:color="auto"/>
      </w:divBdr>
      <w:divsChild>
        <w:div w:id="1932813292">
          <w:marLeft w:val="0"/>
          <w:marRight w:val="0"/>
          <w:marTop w:val="0"/>
          <w:marBottom w:val="0"/>
          <w:divBdr>
            <w:top w:val="none" w:sz="0" w:space="0" w:color="auto"/>
            <w:left w:val="none" w:sz="0" w:space="0" w:color="auto"/>
            <w:bottom w:val="none" w:sz="0" w:space="0" w:color="auto"/>
            <w:right w:val="none" w:sz="0" w:space="0" w:color="auto"/>
          </w:divBdr>
        </w:div>
        <w:div w:id="510679371">
          <w:marLeft w:val="0"/>
          <w:marRight w:val="0"/>
          <w:marTop w:val="150"/>
          <w:marBottom w:val="0"/>
          <w:divBdr>
            <w:top w:val="none" w:sz="0" w:space="0" w:color="auto"/>
            <w:left w:val="none" w:sz="0" w:space="0" w:color="auto"/>
            <w:bottom w:val="none" w:sz="0" w:space="0" w:color="auto"/>
            <w:right w:val="none" w:sz="0" w:space="0" w:color="auto"/>
          </w:divBdr>
          <w:divsChild>
            <w:div w:id="236986732">
              <w:marLeft w:val="1155"/>
              <w:marRight w:val="0"/>
              <w:marTop w:val="0"/>
              <w:marBottom w:val="0"/>
              <w:divBdr>
                <w:top w:val="none" w:sz="0" w:space="0" w:color="auto"/>
                <w:left w:val="none" w:sz="0" w:space="0" w:color="auto"/>
                <w:bottom w:val="none" w:sz="0" w:space="0" w:color="auto"/>
                <w:right w:val="none" w:sz="0" w:space="0" w:color="auto"/>
              </w:divBdr>
            </w:div>
            <w:div w:id="1034310571">
              <w:marLeft w:val="1155"/>
              <w:marRight w:val="0"/>
              <w:marTop w:val="0"/>
              <w:marBottom w:val="0"/>
              <w:divBdr>
                <w:top w:val="none" w:sz="0" w:space="0" w:color="auto"/>
                <w:left w:val="none" w:sz="0" w:space="0" w:color="auto"/>
                <w:bottom w:val="none" w:sz="0" w:space="0" w:color="auto"/>
                <w:right w:val="none" w:sz="0" w:space="0" w:color="auto"/>
              </w:divBdr>
            </w:div>
            <w:div w:id="1817334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51582">
      <w:bodyDiv w:val="1"/>
      <w:marLeft w:val="0"/>
      <w:marRight w:val="0"/>
      <w:marTop w:val="0"/>
      <w:marBottom w:val="0"/>
      <w:divBdr>
        <w:top w:val="none" w:sz="0" w:space="0" w:color="auto"/>
        <w:left w:val="none" w:sz="0" w:space="0" w:color="auto"/>
        <w:bottom w:val="none" w:sz="0" w:space="0" w:color="auto"/>
        <w:right w:val="none" w:sz="0" w:space="0" w:color="auto"/>
      </w:divBdr>
    </w:div>
    <w:div w:id="993991214">
      <w:bodyDiv w:val="1"/>
      <w:marLeft w:val="0"/>
      <w:marRight w:val="0"/>
      <w:marTop w:val="0"/>
      <w:marBottom w:val="0"/>
      <w:divBdr>
        <w:top w:val="none" w:sz="0" w:space="0" w:color="auto"/>
        <w:left w:val="none" w:sz="0" w:space="0" w:color="auto"/>
        <w:bottom w:val="none" w:sz="0" w:space="0" w:color="auto"/>
        <w:right w:val="none" w:sz="0" w:space="0" w:color="auto"/>
      </w:divBdr>
      <w:divsChild>
        <w:div w:id="111364109">
          <w:marLeft w:val="0"/>
          <w:marRight w:val="0"/>
          <w:marTop w:val="0"/>
          <w:marBottom w:val="0"/>
          <w:divBdr>
            <w:top w:val="none" w:sz="0" w:space="0" w:color="auto"/>
            <w:left w:val="none" w:sz="0" w:space="0" w:color="auto"/>
            <w:bottom w:val="none" w:sz="0" w:space="0" w:color="auto"/>
            <w:right w:val="none" w:sz="0" w:space="0" w:color="auto"/>
          </w:divBdr>
        </w:div>
        <w:div w:id="843589469">
          <w:marLeft w:val="0"/>
          <w:marRight w:val="0"/>
          <w:marTop w:val="150"/>
          <w:marBottom w:val="0"/>
          <w:divBdr>
            <w:top w:val="none" w:sz="0" w:space="0" w:color="auto"/>
            <w:left w:val="none" w:sz="0" w:space="0" w:color="auto"/>
            <w:bottom w:val="none" w:sz="0" w:space="0" w:color="auto"/>
            <w:right w:val="none" w:sz="0" w:space="0" w:color="auto"/>
          </w:divBdr>
          <w:divsChild>
            <w:div w:id="793712761">
              <w:marLeft w:val="1155"/>
              <w:marRight w:val="0"/>
              <w:marTop w:val="0"/>
              <w:marBottom w:val="0"/>
              <w:divBdr>
                <w:top w:val="none" w:sz="0" w:space="0" w:color="auto"/>
                <w:left w:val="none" w:sz="0" w:space="0" w:color="auto"/>
                <w:bottom w:val="none" w:sz="0" w:space="0" w:color="auto"/>
                <w:right w:val="none" w:sz="0" w:space="0" w:color="auto"/>
              </w:divBdr>
            </w:div>
            <w:div w:id="1658459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064552">
      <w:bodyDiv w:val="1"/>
      <w:marLeft w:val="0"/>
      <w:marRight w:val="0"/>
      <w:marTop w:val="0"/>
      <w:marBottom w:val="0"/>
      <w:divBdr>
        <w:top w:val="none" w:sz="0" w:space="0" w:color="auto"/>
        <w:left w:val="none" w:sz="0" w:space="0" w:color="auto"/>
        <w:bottom w:val="none" w:sz="0" w:space="0" w:color="auto"/>
        <w:right w:val="none" w:sz="0" w:space="0" w:color="auto"/>
      </w:divBdr>
      <w:divsChild>
        <w:div w:id="1958675617">
          <w:marLeft w:val="0"/>
          <w:marRight w:val="0"/>
          <w:marTop w:val="0"/>
          <w:marBottom w:val="0"/>
          <w:divBdr>
            <w:top w:val="none" w:sz="0" w:space="0" w:color="auto"/>
            <w:left w:val="none" w:sz="0" w:space="0" w:color="auto"/>
            <w:bottom w:val="none" w:sz="0" w:space="0" w:color="auto"/>
            <w:right w:val="none" w:sz="0" w:space="0" w:color="auto"/>
          </w:divBdr>
        </w:div>
        <w:div w:id="164636383">
          <w:marLeft w:val="0"/>
          <w:marRight w:val="0"/>
          <w:marTop w:val="150"/>
          <w:marBottom w:val="0"/>
          <w:divBdr>
            <w:top w:val="none" w:sz="0" w:space="0" w:color="auto"/>
            <w:left w:val="none" w:sz="0" w:space="0" w:color="auto"/>
            <w:bottom w:val="none" w:sz="0" w:space="0" w:color="auto"/>
            <w:right w:val="none" w:sz="0" w:space="0" w:color="auto"/>
          </w:divBdr>
          <w:divsChild>
            <w:div w:id="245849280">
              <w:marLeft w:val="1155"/>
              <w:marRight w:val="0"/>
              <w:marTop w:val="0"/>
              <w:marBottom w:val="0"/>
              <w:divBdr>
                <w:top w:val="none" w:sz="0" w:space="0" w:color="auto"/>
                <w:left w:val="none" w:sz="0" w:space="0" w:color="auto"/>
                <w:bottom w:val="none" w:sz="0" w:space="0" w:color="auto"/>
                <w:right w:val="none" w:sz="0" w:space="0" w:color="auto"/>
              </w:divBdr>
            </w:div>
            <w:div w:id="1519465754">
              <w:marLeft w:val="1155"/>
              <w:marRight w:val="0"/>
              <w:marTop w:val="0"/>
              <w:marBottom w:val="0"/>
              <w:divBdr>
                <w:top w:val="none" w:sz="0" w:space="0" w:color="auto"/>
                <w:left w:val="none" w:sz="0" w:space="0" w:color="auto"/>
                <w:bottom w:val="none" w:sz="0" w:space="0" w:color="auto"/>
                <w:right w:val="none" w:sz="0" w:space="0" w:color="auto"/>
              </w:divBdr>
            </w:div>
            <w:div w:id="1043406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432">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188822">
      <w:bodyDiv w:val="1"/>
      <w:marLeft w:val="0"/>
      <w:marRight w:val="0"/>
      <w:marTop w:val="0"/>
      <w:marBottom w:val="0"/>
      <w:divBdr>
        <w:top w:val="none" w:sz="0" w:space="0" w:color="auto"/>
        <w:left w:val="none" w:sz="0" w:space="0" w:color="auto"/>
        <w:bottom w:val="none" w:sz="0" w:space="0" w:color="auto"/>
        <w:right w:val="none" w:sz="0" w:space="0" w:color="auto"/>
      </w:divBdr>
      <w:divsChild>
        <w:div w:id="2130737710">
          <w:marLeft w:val="0"/>
          <w:marRight w:val="0"/>
          <w:marTop w:val="0"/>
          <w:marBottom w:val="0"/>
          <w:divBdr>
            <w:top w:val="none" w:sz="0" w:space="0" w:color="auto"/>
            <w:left w:val="none" w:sz="0" w:space="0" w:color="auto"/>
            <w:bottom w:val="none" w:sz="0" w:space="0" w:color="auto"/>
            <w:right w:val="none" w:sz="0" w:space="0" w:color="auto"/>
          </w:divBdr>
        </w:div>
        <w:div w:id="135532817">
          <w:marLeft w:val="0"/>
          <w:marRight w:val="0"/>
          <w:marTop w:val="150"/>
          <w:marBottom w:val="0"/>
          <w:divBdr>
            <w:top w:val="none" w:sz="0" w:space="0" w:color="auto"/>
            <w:left w:val="none" w:sz="0" w:space="0" w:color="auto"/>
            <w:bottom w:val="none" w:sz="0" w:space="0" w:color="auto"/>
            <w:right w:val="none" w:sz="0" w:space="0" w:color="auto"/>
          </w:divBdr>
          <w:divsChild>
            <w:div w:id="175123004">
              <w:marLeft w:val="1155"/>
              <w:marRight w:val="0"/>
              <w:marTop w:val="0"/>
              <w:marBottom w:val="0"/>
              <w:divBdr>
                <w:top w:val="none" w:sz="0" w:space="0" w:color="auto"/>
                <w:left w:val="none" w:sz="0" w:space="0" w:color="auto"/>
                <w:bottom w:val="none" w:sz="0" w:space="0" w:color="auto"/>
                <w:right w:val="none" w:sz="0" w:space="0" w:color="auto"/>
              </w:divBdr>
            </w:div>
            <w:div w:id="1570189477">
              <w:marLeft w:val="1155"/>
              <w:marRight w:val="0"/>
              <w:marTop w:val="0"/>
              <w:marBottom w:val="0"/>
              <w:divBdr>
                <w:top w:val="none" w:sz="0" w:space="0" w:color="auto"/>
                <w:left w:val="none" w:sz="0" w:space="0" w:color="auto"/>
                <w:bottom w:val="none" w:sz="0" w:space="0" w:color="auto"/>
                <w:right w:val="none" w:sz="0" w:space="0" w:color="auto"/>
              </w:divBdr>
            </w:div>
            <w:div w:id="994190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58029">
      <w:bodyDiv w:val="1"/>
      <w:marLeft w:val="0"/>
      <w:marRight w:val="0"/>
      <w:marTop w:val="0"/>
      <w:marBottom w:val="0"/>
      <w:divBdr>
        <w:top w:val="none" w:sz="0" w:space="0" w:color="auto"/>
        <w:left w:val="none" w:sz="0" w:space="0" w:color="auto"/>
        <w:bottom w:val="none" w:sz="0" w:space="0" w:color="auto"/>
        <w:right w:val="none" w:sz="0" w:space="0" w:color="auto"/>
      </w:divBdr>
      <w:divsChild>
        <w:div w:id="1235122275">
          <w:marLeft w:val="0"/>
          <w:marRight w:val="0"/>
          <w:marTop w:val="0"/>
          <w:marBottom w:val="0"/>
          <w:divBdr>
            <w:top w:val="none" w:sz="0" w:space="0" w:color="auto"/>
            <w:left w:val="none" w:sz="0" w:space="0" w:color="auto"/>
            <w:bottom w:val="none" w:sz="0" w:space="0" w:color="auto"/>
            <w:right w:val="none" w:sz="0" w:space="0" w:color="auto"/>
          </w:divBdr>
        </w:div>
        <w:div w:id="1064522346">
          <w:marLeft w:val="0"/>
          <w:marRight w:val="0"/>
          <w:marTop w:val="150"/>
          <w:marBottom w:val="0"/>
          <w:divBdr>
            <w:top w:val="none" w:sz="0" w:space="0" w:color="auto"/>
            <w:left w:val="none" w:sz="0" w:space="0" w:color="auto"/>
            <w:bottom w:val="none" w:sz="0" w:space="0" w:color="auto"/>
            <w:right w:val="none" w:sz="0" w:space="0" w:color="auto"/>
          </w:divBdr>
          <w:divsChild>
            <w:div w:id="487286407">
              <w:marLeft w:val="1155"/>
              <w:marRight w:val="0"/>
              <w:marTop w:val="0"/>
              <w:marBottom w:val="0"/>
              <w:divBdr>
                <w:top w:val="none" w:sz="0" w:space="0" w:color="auto"/>
                <w:left w:val="none" w:sz="0" w:space="0" w:color="auto"/>
                <w:bottom w:val="none" w:sz="0" w:space="0" w:color="auto"/>
                <w:right w:val="none" w:sz="0" w:space="0" w:color="auto"/>
              </w:divBdr>
            </w:div>
            <w:div w:id="1579512770">
              <w:marLeft w:val="1155"/>
              <w:marRight w:val="0"/>
              <w:marTop w:val="0"/>
              <w:marBottom w:val="0"/>
              <w:divBdr>
                <w:top w:val="none" w:sz="0" w:space="0" w:color="auto"/>
                <w:left w:val="none" w:sz="0" w:space="0" w:color="auto"/>
                <w:bottom w:val="none" w:sz="0" w:space="0" w:color="auto"/>
                <w:right w:val="none" w:sz="0" w:space="0" w:color="auto"/>
              </w:divBdr>
            </w:div>
            <w:div w:id="1978870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449997">
      <w:bodyDiv w:val="1"/>
      <w:marLeft w:val="0"/>
      <w:marRight w:val="0"/>
      <w:marTop w:val="0"/>
      <w:marBottom w:val="0"/>
      <w:divBdr>
        <w:top w:val="none" w:sz="0" w:space="0" w:color="auto"/>
        <w:left w:val="none" w:sz="0" w:space="0" w:color="auto"/>
        <w:bottom w:val="none" w:sz="0" w:space="0" w:color="auto"/>
        <w:right w:val="none" w:sz="0" w:space="0" w:color="auto"/>
      </w:divBdr>
      <w:divsChild>
        <w:div w:id="839462375">
          <w:marLeft w:val="0"/>
          <w:marRight w:val="0"/>
          <w:marTop w:val="0"/>
          <w:marBottom w:val="0"/>
          <w:divBdr>
            <w:top w:val="none" w:sz="0" w:space="0" w:color="auto"/>
            <w:left w:val="none" w:sz="0" w:space="0" w:color="auto"/>
            <w:bottom w:val="none" w:sz="0" w:space="0" w:color="auto"/>
            <w:right w:val="none" w:sz="0" w:space="0" w:color="auto"/>
          </w:divBdr>
        </w:div>
        <w:div w:id="1431268554">
          <w:marLeft w:val="0"/>
          <w:marRight w:val="0"/>
          <w:marTop w:val="150"/>
          <w:marBottom w:val="0"/>
          <w:divBdr>
            <w:top w:val="none" w:sz="0" w:space="0" w:color="auto"/>
            <w:left w:val="none" w:sz="0" w:space="0" w:color="auto"/>
            <w:bottom w:val="none" w:sz="0" w:space="0" w:color="auto"/>
            <w:right w:val="none" w:sz="0" w:space="0" w:color="auto"/>
          </w:divBdr>
          <w:divsChild>
            <w:div w:id="1273827665">
              <w:marLeft w:val="1155"/>
              <w:marRight w:val="0"/>
              <w:marTop w:val="0"/>
              <w:marBottom w:val="0"/>
              <w:divBdr>
                <w:top w:val="none" w:sz="0" w:space="0" w:color="auto"/>
                <w:left w:val="none" w:sz="0" w:space="0" w:color="auto"/>
                <w:bottom w:val="none" w:sz="0" w:space="0" w:color="auto"/>
                <w:right w:val="none" w:sz="0" w:space="0" w:color="auto"/>
              </w:divBdr>
            </w:div>
            <w:div w:id="1536849942">
              <w:marLeft w:val="1155"/>
              <w:marRight w:val="0"/>
              <w:marTop w:val="0"/>
              <w:marBottom w:val="0"/>
              <w:divBdr>
                <w:top w:val="none" w:sz="0" w:space="0" w:color="auto"/>
                <w:left w:val="none" w:sz="0" w:space="0" w:color="auto"/>
                <w:bottom w:val="none" w:sz="0" w:space="0" w:color="auto"/>
                <w:right w:val="none" w:sz="0" w:space="0" w:color="auto"/>
              </w:divBdr>
            </w:div>
            <w:div w:id="285368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605107">
      <w:bodyDiv w:val="1"/>
      <w:marLeft w:val="0"/>
      <w:marRight w:val="0"/>
      <w:marTop w:val="0"/>
      <w:marBottom w:val="0"/>
      <w:divBdr>
        <w:top w:val="none" w:sz="0" w:space="0" w:color="auto"/>
        <w:left w:val="none" w:sz="0" w:space="0" w:color="auto"/>
        <w:bottom w:val="none" w:sz="0" w:space="0" w:color="auto"/>
        <w:right w:val="none" w:sz="0" w:space="0" w:color="auto"/>
      </w:divBdr>
      <w:divsChild>
        <w:div w:id="817957399">
          <w:marLeft w:val="0"/>
          <w:marRight w:val="0"/>
          <w:marTop w:val="0"/>
          <w:marBottom w:val="0"/>
          <w:divBdr>
            <w:top w:val="none" w:sz="0" w:space="0" w:color="auto"/>
            <w:left w:val="none" w:sz="0" w:space="0" w:color="auto"/>
            <w:bottom w:val="none" w:sz="0" w:space="0" w:color="auto"/>
            <w:right w:val="none" w:sz="0" w:space="0" w:color="auto"/>
          </w:divBdr>
        </w:div>
        <w:div w:id="828449983">
          <w:marLeft w:val="0"/>
          <w:marRight w:val="0"/>
          <w:marTop w:val="150"/>
          <w:marBottom w:val="0"/>
          <w:divBdr>
            <w:top w:val="none" w:sz="0" w:space="0" w:color="auto"/>
            <w:left w:val="none" w:sz="0" w:space="0" w:color="auto"/>
            <w:bottom w:val="none" w:sz="0" w:space="0" w:color="auto"/>
            <w:right w:val="none" w:sz="0" w:space="0" w:color="auto"/>
          </w:divBdr>
          <w:divsChild>
            <w:div w:id="1580367823">
              <w:marLeft w:val="1155"/>
              <w:marRight w:val="0"/>
              <w:marTop w:val="0"/>
              <w:marBottom w:val="0"/>
              <w:divBdr>
                <w:top w:val="none" w:sz="0" w:space="0" w:color="auto"/>
                <w:left w:val="none" w:sz="0" w:space="0" w:color="auto"/>
                <w:bottom w:val="none" w:sz="0" w:space="0" w:color="auto"/>
                <w:right w:val="none" w:sz="0" w:space="0" w:color="auto"/>
              </w:divBdr>
            </w:div>
            <w:div w:id="1510102139">
              <w:marLeft w:val="1155"/>
              <w:marRight w:val="0"/>
              <w:marTop w:val="0"/>
              <w:marBottom w:val="0"/>
              <w:divBdr>
                <w:top w:val="none" w:sz="0" w:space="0" w:color="auto"/>
                <w:left w:val="none" w:sz="0" w:space="0" w:color="auto"/>
                <w:bottom w:val="none" w:sz="0" w:space="0" w:color="auto"/>
                <w:right w:val="none" w:sz="0" w:space="0" w:color="auto"/>
              </w:divBdr>
            </w:div>
            <w:div w:id="197359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4794316">
      <w:bodyDiv w:val="1"/>
      <w:marLeft w:val="0"/>
      <w:marRight w:val="0"/>
      <w:marTop w:val="0"/>
      <w:marBottom w:val="0"/>
      <w:divBdr>
        <w:top w:val="none" w:sz="0" w:space="0" w:color="auto"/>
        <w:left w:val="none" w:sz="0" w:space="0" w:color="auto"/>
        <w:bottom w:val="none" w:sz="0" w:space="0" w:color="auto"/>
        <w:right w:val="none" w:sz="0" w:space="0" w:color="auto"/>
      </w:divBdr>
      <w:divsChild>
        <w:div w:id="372928134">
          <w:marLeft w:val="0"/>
          <w:marRight w:val="0"/>
          <w:marTop w:val="0"/>
          <w:marBottom w:val="0"/>
          <w:divBdr>
            <w:top w:val="none" w:sz="0" w:space="0" w:color="auto"/>
            <w:left w:val="none" w:sz="0" w:space="0" w:color="auto"/>
            <w:bottom w:val="none" w:sz="0" w:space="0" w:color="auto"/>
            <w:right w:val="none" w:sz="0" w:space="0" w:color="auto"/>
          </w:divBdr>
        </w:div>
        <w:div w:id="1673952843">
          <w:marLeft w:val="0"/>
          <w:marRight w:val="0"/>
          <w:marTop w:val="150"/>
          <w:marBottom w:val="0"/>
          <w:divBdr>
            <w:top w:val="none" w:sz="0" w:space="0" w:color="auto"/>
            <w:left w:val="none" w:sz="0" w:space="0" w:color="auto"/>
            <w:bottom w:val="none" w:sz="0" w:space="0" w:color="auto"/>
            <w:right w:val="none" w:sz="0" w:space="0" w:color="auto"/>
          </w:divBdr>
          <w:divsChild>
            <w:div w:id="344790222">
              <w:marLeft w:val="1155"/>
              <w:marRight w:val="0"/>
              <w:marTop w:val="0"/>
              <w:marBottom w:val="0"/>
              <w:divBdr>
                <w:top w:val="none" w:sz="0" w:space="0" w:color="auto"/>
                <w:left w:val="none" w:sz="0" w:space="0" w:color="auto"/>
                <w:bottom w:val="none" w:sz="0" w:space="0" w:color="auto"/>
                <w:right w:val="none" w:sz="0" w:space="0" w:color="auto"/>
              </w:divBdr>
            </w:div>
            <w:div w:id="1113791999">
              <w:marLeft w:val="1155"/>
              <w:marRight w:val="0"/>
              <w:marTop w:val="0"/>
              <w:marBottom w:val="0"/>
              <w:divBdr>
                <w:top w:val="none" w:sz="0" w:space="0" w:color="auto"/>
                <w:left w:val="none" w:sz="0" w:space="0" w:color="auto"/>
                <w:bottom w:val="none" w:sz="0" w:space="0" w:color="auto"/>
                <w:right w:val="none" w:sz="0" w:space="0" w:color="auto"/>
              </w:divBdr>
            </w:div>
            <w:div w:id="1101610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917978">
      <w:bodyDiv w:val="1"/>
      <w:marLeft w:val="0"/>
      <w:marRight w:val="0"/>
      <w:marTop w:val="0"/>
      <w:marBottom w:val="0"/>
      <w:divBdr>
        <w:top w:val="none" w:sz="0" w:space="0" w:color="auto"/>
        <w:left w:val="none" w:sz="0" w:space="0" w:color="auto"/>
        <w:bottom w:val="none" w:sz="0" w:space="0" w:color="auto"/>
        <w:right w:val="none" w:sz="0" w:space="0" w:color="auto"/>
      </w:divBdr>
      <w:divsChild>
        <w:div w:id="616251462">
          <w:marLeft w:val="0"/>
          <w:marRight w:val="0"/>
          <w:marTop w:val="0"/>
          <w:marBottom w:val="0"/>
          <w:divBdr>
            <w:top w:val="none" w:sz="0" w:space="0" w:color="auto"/>
            <w:left w:val="none" w:sz="0" w:space="0" w:color="auto"/>
            <w:bottom w:val="none" w:sz="0" w:space="0" w:color="auto"/>
            <w:right w:val="none" w:sz="0" w:space="0" w:color="auto"/>
          </w:divBdr>
        </w:div>
        <w:div w:id="297734917">
          <w:marLeft w:val="0"/>
          <w:marRight w:val="0"/>
          <w:marTop w:val="150"/>
          <w:marBottom w:val="0"/>
          <w:divBdr>
            <w:top w:val="none" w:sz="0" w:space="0" w:color="auto"/>
            <w:left w:val="none" w:sz="0" w:space="0" w:color="auto"/>
            <w:bottom w:val="none" w:sz="0" w:space="0" w:color="auto"/>
            <w:right w:val="none" w:sz="0" w:space="0" w:color="auto"/>
          </w:divBdr>
          <w:divsChild>
            <w:div w:id="1667634594">
              <w:marLeft w:val="1155"/>
              <w:marRight w:val="0"/>
              <w:marTop w:val="0"/>
              <w:marBottom w:val="0"/>
              <w:divBdr>
                <w:top w:val="none" w:sz="0" w:space="0" w:color="auto"/>
                <w:left w:val="none" w:sz="0" w:space="0" w:color="auto"/>
                <w:bottom w:val="none" w:sz="0" w:space="0" w:color="auto"/>
                <w:right w:val="none" w:sz="0" w:space="0" w:color="auto"/>
              </w:divBdr>
            </w:div>
            <w:div w:id="1969236585">
              <w:marLeft w:val="1155"/>
              <w:marRight w:val="0"/>
              <w:marTop w:val="0"/>
              <w:marBottom w:val="0"/>
              <w:divBdr>
                <w:top w:val="none" w:sz="0" w:space="0" w:color="auto"/>
                <w:left w:val="none" w:sz="0" w:space="0" w:color="auto"/>
                <w:bottom w:val="none" w:sz="0" w:space="0" w:color="auto"/>
                <w:right w:val="none" w:sz="0" w:space="0" w:color="auto"/>
              </w:divBdr>
            </w:div>
            <w:div w:id="360471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573486">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5839460">
      <w:bodyDiv w:val="1"/>
      <w:marLeft w:val="0"/>
      <w:marRight w:val="0"/>
      <w:marTop w:val="0"/>
      <w:marBottom w:val="0"/>
      <w:divBdr>
        <w:top w:val="none" w:sz="0" w:space="0" w:color="auto"/>
        <w:left w:val="none" w:sz="0" w:space="0" w:color="auto"/>
        <w:bottom w:val="none" w:sz="0" w:space="0" w:color="auto"/>
        <w:right w:val="none" w:sz="0" w:space="0" w:color="auto"/>
      </w:divBdr>
      <w:divsChild>
        <w:div w:id="1569339654">
          <w:marLeft w:val="0"/>
          <w:marRight w:val="0"/>
          <w:marTop w:val="0"/>
          <w:marBottom w:val="0"/>
          <w:divBdr>
            <w:top w:val="none" w:sz="0" w:space="0" w:color="auto"/>
            <w:left w:val="none" w:sz="0" w:space="0" w:color="auto"/>
            <w:bottom w:val="none" w:sz="0" w:space="0" w:color="auto"/>
            <w:right w:val="none" w:sz="0" w:space="0" w:color="auto"/>
          </w:divBdr>
        </w:div>
        <w:div w:id="1401365898">
          <w:marLeft w:val="0"/>
          <w:marRight w:val="0"/>
          <w:marTop w:val="150"/>
          <w:marBottom w:val="0"/>
          <w:divBdr>
            <w:top w:val="none" w:sz="0" w:space="0" w:color="auto"/>
            <w:left w:val="none" w:sz="0" w:space="0" w:color="auto"/>
            <w:bottom w:val="none" w:sz="0" w:space="0" w:color="auto"/>
            <w:right w:val="none" w:sz="0" w:space="0" w:color="auto"/>
          </w:divBdr>
          <w:divsChild>
            <w:div w:id="552933478">
              <w:marLeft w:val="1155"/>
              <w:marRight w:val="0"/>
              <w:marTop w:val="0"/>
              <w:marBottom w:val="0"/>
              <w:divBdr>
                <w:top w:val="none" w:sz="0" w:space="0" w:color="auto"/>
                <w:left w:val="none" w:sz="0" w:space="0" w:color="auto"/>
                <w:bottom w:val="none" w:sz="0" w:space="0" w:color="auto"/>
                <w:right w:val="none" w:sz="0" w:space="0" w:color="auto"/>
              </w:divBdr>
            </w:div>
            <w:div w:id="483090760">
              <w:marLeft w:val="1155"/>
              <w:marRight w:val="0"/>
              <w:marTop w:val="0"/>
              <w:marBottom w:val="0"/>
              <w:divBdr>
                <w:top w:val="none" w:sz="0" w:space="0" w:color="auto"/>
                <w:left w:val="none" w:sz="0" w:space="0" w:color="auto"/>
                <w:bottom w:val="none" w:sz="0" w:space="0" w:color="auto"/>
                <w:right w:val="none" w:sz="0" w:space="0" w:color="auto"/>
              </w:divBdr>
            </w:div>
            <w:div w:id="812799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843098">
      <w:bodyDiv w:val="1"/>
      <w:marLeft w:val="0"/>
      <w:marRight w:val="0"/>
      <w:marTop w:val="0"/>
      <w:marBottom w:val="0"/>
      <w:divBdr>
        <w:top w:val="none" w:sz="0" w:space="0" w:color="auto"/>
        <w:left w:val="none" w:sz="0" w:space="0" w:color="auto"/>
        <w:bottom w:val="none" w:sz="0" w:space="0" w:color="auto"/>
        <w:right w:val="none" w:sz="0" w:space="0" w:color="auto"/>
      </w:divBdr>
      <w:divsChild>
        <w:div w:id="1426877395">
          <w:marLeft w:val="0"/>
          <w:marRight w:val="0"/>
          <w:marTop w:val="0"/>
          <w:marBottom w:val="0"/>
          <w:divBdr>
            <w:top w:val="none" w:sz="0" w:space="0" w:color="auto"/>
            <w:left w:val="none" w:sz="0" w:space="0" w:color="auto"/>
            <w:bottom w:val="none" w:sz="0" w:space="0" w:color="auto"/>
            <w:right w:val="none" w:sz="0" w:space="0" w:color="auto"/>
          </w:divBdr>
        </w:div>
        <w:div w:id="236673539">
          <w:marLeft w:val="0"/>
          <w:marRight w:val="0"/>
          <w:marTop w:val="150"/>
          <w:marBottom w:val="0"/>
          <w:divBdr>
            <w:top w:val="none" w:sz="0" w:space="0" w:color="auto"/>
            <w:left w:val="none" w:sz="0" w:space="0" w:color="auto"/>
            <w:bottom w:val="none" w:sz="0" w:space="0" w:color="auto"/>
            <w:right w:val="none" w:sz="0" w:space="0" w:color="auto"/>
          </w:divBdr>
          <w:divsChild>
            <w:div w:id="994996493">
              <w:marLeft w:val="1155"/>
              <w:marRight w:val="0"/>
              <w:marTop w:val="0"/>
              <w:marBottom w:val="0"/>
              <w:divBdr>
                <w:top w:val="none" w:sz="0" w:space="0" w:color="auto"/>
                <w:left w:val="none" w:sz="0" w:space="0" w:color="auto"/>
                <w:bottom w:val="none" w:sz="0" w:space="0" w:color="auto"/>
                <w:right w:val="none" w:sz="0" w:space="0" w:color="auto"/>
              </w:divBdr>
            </w:div>
            <w:div w:id="659623600">
              <w:marLeft w:val="1155"/>
              <w:marRight w:val="0"/>
              <w:marTop w:val="0"/>
              <w:marBottom w:val="0"/>
              <w:divBdr>
                <w:top w:val="none" w:sz="0" w:space="0" w:color="auto"/>
                <w:left w:val="none" w:sz="0" w:space="0" w:color="auto"/>
                <w:bottom w:val="none" w:sz="0" w:space="0" w:color="auto"/>
                <w:right w:val="none" w:sz="0" w:space="0" w:color="auto"/>
              </w:divBdr>
            </w:div>
            <w:div w:id="216362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885238">
      <w:bodyDiv w:val="1"/>
      <w:marLeft w:val="0"/>
      <w:marRight w:val="0"/>
      <w:marTop w:val="0"/>
      <w:marBottom w:val="0"/>
      <w:divBdr>
        <w:top w:val="none" w:sz="0" w:space="0" w:color="auto"/>
        <w:left w:val="none" w:sz="0" w:space="0" w:color="auto"/>
        <w:bottom w:val="none" w:sz="0" w:space="0" w:color="auto"/>
        <w:right w:val="none" w:sz="0" w:space="0" w:color="auto"/>
      </w:divBdr>
      <w:divsChild>
        <w:div w:id="1087923178">
          <w:marLeft w:val="0"/>
          <w:marRight w:val="0"/>
          <w:marTop w:val="0"/>
          <w:marBottom w:val="0"/>
          <w:divBdr>
            <w:top w:val="none" w:sz="0" w:space="0" w:color="auto"/>
            <w:left w:val="none" w:sz="0" w:space="0" w:color="auto"/>
            <w:bottom w:val="none" w:sz="0" w:space="0" w:color="auto"/>
            <w:right w:val="none" w:sz="0" w:space="0" w:color="auto"/>
          </w:divBdr>
        </w:div>
        <w:div w:id="1501652737">
          <w:marLeft w:val="0"/>
          <w:marRight w:val="0"/>
          <w:marTop w:val="150"/>
          <w:marBottom w:val="0"/>
          <w:divBdr>
            <w:top w:val="none" w:sz="0" w:space="0" w:color="auto"/>
            <w:left w:val="none" w:sz="0" w:space="0" w:color="auto"/>
            <w:bottom w:val="none" w:sz="0" w:space="0" w:color="auto"/>
            <w:right w:val="none" w:sz="0" w:space="0" w:color="auto"/>
          </w:divBdr>
          <w:divsChild>
            <w:div w:id="1714839744">
              <w:marLeft w:val="1155"/>
              <w:marRight w:val="0"/>
              <w:marTop w:val="0"/>
              <w:marBottom w:val="0"/>
              <w:divBdr>
                <w:top w:val="none" w:sz="0" w:space="0" w:color="auto"/>
                <w:left w:val="none" w:sz="0" w:space="0" w:color="auto"/>
                <w:bottom w:val="none" w:sz="0" w:space="0" w:color="auto"/>
                <w:right w:val="none" w:sz="0" w:space="0" w:color="auto"/>
              </w:divBdr>
            </w:div>
            <w:div w:id="1498888525">
              <w:marLeft w:val="1155"/>
              <w:marRight w:val="0"/>
              <w:marTop w:val="0"/>
              <w:marBottom w:val="0"/>
              <w:divBdr>
                <w:top w:val="none" w:sz="0" w:space="0" w:color="auto"/>
                <w:left w:val="none" w:sz="0" w:space="0" w:color="auto"/>
                <w:bottom w:val="none" w:sz="0" w:space="0" w:color="auto"/>
                <w:right w:val="none" w:sz="0" w:space="0" w:color="auto"/>
              </w:divBdr>
            </w:div>
            <w:div w:id="1781728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0480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491933">
      <w:bodyDiv w:val="1"/>
      <w:marLeft w:val="0"/>
      <w:marRight w:val="0"/>
      <w:marTop w:val="0"/>
      <w:marBottom w:val="0"/>
      <w:divBdr>
        <w:top w:val="none" w:sz="0" w:space="0" w:color="auto"/>
        <w:left w:val="none" w:sz="0" w:space="0" w:color="auto"/>
        <w:bottom w:val="none" w:sz="0" w:space="0" w:color="auto"/>
        <w:right w:val="none" w:sz="0" w:space="0" w:color="auto"/>
      </w:divBdr>
    </w:div>
    <w:div w:id="996542490">
      <w:bodyDiv w:val="1"/>
      <w:marLeft w:val="0"/>
      <w:marRight w:val="0"/>
      <w:marTop w:val="0"/>
      <w:marBottom w:val="0"/>
      <w:divBdr>
        <w:top w:val="none" w:sz="0" w:space="0" w:color="auto"/>
        <w:left w:val="none" w:sz="0" w:space="0" w:color="auto"/>
        <w:bottom w:val="none" w:sz="0" w:space="0" w:color="auto"/>
        <w:right w:val="none" w:sz="0" w:space="0" w:color="auto"/>
      </w:divBdr>
      <w:divsChild>
        <w:div w:id="1491099756">
          <w:marLeft w:val="0"/>
          <w:marRight w:val="0"/>
          <w:marTop w:val="0"/>
          <w:marBottom w:val="0"/>
          <w:divBdr>
            <w:top w:val="none" w:sz="0" w:space="0" w:color="auto"/>
            <w:left w:val="none" w:sz="0" w:space="0" w:color="auto"/>
            <w:bottom w:val="none" w:sz="0" w:space="0" w:color="auto"/>
            <w:right w:val="none" w:sz="0" w:space="0" w:color="auto"/>
          </w:divBdr>
        </w:div>
        <w:div w:id="1353259748">
          <w:marLeft w:val="0"/>
          <w:marRight w:val="0"/>
          <w:marTop w:val="150"/>
          <w:marBottom w:val="0"/>
          <w:divBdr>
            <w:top w:val="none" w:sz="0" w:space="0" w:color="auto"/>
            <w:left w:val="none" w:sz="0" w:space="0" w:color="auto"/>
            <w:bottom w:val="none" w:sz="0" w:space="0" w:color="auto"/>
            <w:right w:val="none" w:sz="0" w:space="0" w:color="auto"/>
          </w:divBdr>
          <w:divsChild>
            <w:div w:id="483133113">
              <w:marLeft w:val="1155"/>
              <w:marRight w:val="0"/>
              <w:marTop w:val="0"/>
              <w:marBottom w:val="0"/>
              <w:divBdr>
                <w:top w:val="none" w:sz="0" w:space="0" w:color="auto"/>
                <w:left w:val="none" w:sz="0" w:space="0" w:color="auto"/>
                <w:bottom w:val="none" w:sz="0" w:space="0" w:color="auto"/>
                <w:right w:val="none" w:sz="0" w:space="0" w:color="auto"/>
              </w:divBdr>
            </w:div>
            <w:div w:id="44843098">
              <w:marLeft w:val="1155"/>
              <w:marRight w:val="0"/>
              <w:marTop w:val="0"/>
              <w:marBottom w:val="0"/>
              <w:divBdr>
                <w:top w:val="none" w:sz="0" w:space="0" w:color="auto"/>
                <w:left w:val="none" w:sz="0" w:space="0" w:color="auto"/>
                <w:bottom w:val="none" w:sz="0" w:space="0" w:color="auto"/>
                <w:right w:val="none" w:sz="0" w:space="0" w:color="auto"/>
              </w:divBdr>
            </w:div>
            <w:div w:id="1794443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610797">
      <w:bodyDiv w:val="1"/>
      <w:marLeft w:val="0"/>
      <w:marRight w:val="0"/>
      <w:marTop w:val="0"/>
      <w:marBottom w:val="0"/>
      <w:divBdr>
        <w:top w:val="none" w:sz="0" w:space="0" w:color="auto"/>
        <w:left w:val="none" w:sz="0" w:space="0" w:color="auto"/>
        <w:bottom w:val="none" w:sz="0" w:space="0" w:color="auto"/>
        <w:right w:val="none" w:sz="0" w:space="0" w:color="auto"/>
      </w:divBdr>
      <w:divsChild>
        <w:div w:id="2078893433">
          <w:marLeft w:val="0"/>
          <w:marRight w:val="0"/>
          <w:marTop w:val="0"/>
          <w:marBottom w:val="0"/>
          <w:divBdr>
            <w:top w:val="none" w:sz="0" w:space="0" w:color="auto"/>
            <w:left w:val="none" w:sz="0" w:space="0" w:color="auto"/>
            <w:bottom w:val="none" w:sz="0" w:space="0" w:color="auto"/>
            <w:right w:val="none" w:sz="0" w:space="0" w:color="auto"/>
          </w:divBdr>
        </w:div>
        <w:div w:id="389617320">
          <w:marLeft w:val="0"/>
          <w:marRight w:val="0"/>
          <w:marTop w:val="150"/>
          <w:marBottom w:val="0"/>
          <w:divBdr>
            <w:top w:val="none" w:sz="0" w:space="0" w:color="auto"/>
            <w:left w:val="none" w:sz="0" w:space="0" w:color="auto"/>
            <w:bottom w:val="none" w:sz="0" w:space="0" w:color="auto"/>
            <w:right w:val="none" w:sz="0" w:space="0" w:color="auto"/>
          </w:divBdr>
          <w:divsChild>
            <w:div w:id="1861624368">
              <w:marLeft w:val="1155"/>
              <w:marRight w:val="0"/>
              <w:marTop w:val="0"/>
              <w:marBottom w:val="0"/>
              <w:divBdr>
                <w:top w:val="none" w:sz="0" w:space="0" w:color="auto"/>
                <w:left w:val="none" w:sz="0" w:space="0" w:color="auto"/>
                <w:bottom w:val="none" w:sz="0" w:space="0" w:color="auto"/>
                <w:right w:val="none" w:sz="0" w:space="0" w:color="auto"/>
              </w:divBdr>
            </w:div>
            <w:div w:id="236594544">
              <w:marLeft w:val="1155"/>
              <w:marRight w:val="0"/>
              <w:marTop w:val="0"/>
              <w:marBottom w:val="0"/>
              <w:divBdr>
                <w:top w:val="none" w:sz="0" w:space="0" w:color="auto"/>
                <w:left w:val="none" w:sz="0" w:space="0" w:color="auto"/>
                <w:bottom w:val="none" w:sz="0" w:space="0" w:color="auto"/>
                <w:right w:val="none" w:sz="0" w:space="0" w:color="auto"/>
              </w:divBdr>
            </w:div>
            <w:div w:id="1311863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764981">
      <w:bodyDiv w:val="1"/>
      <w:marLeft w:val="0"/>
      <w:marRight w:val="0"/>
      <w:marTop w:val="0"/>
      <w:marBottom w:val="0"/>
      <w:divBdr>
        <w:top w:val="none" w:sz="0" w:space="0" w:color="auto"/>
        <w:left w:val="none" w:sz="0" w:space="0" w:color="auto"/>
        <w:bottom w:val="none" w:sz="0" w:space="0" w:color="auto"/>
        <w:right w:val="none" w:sz="0" w:space="0" w:color="auto"/>
      </w:divBdr>
      <w:divsChild>
        <w:div w:id="1600943459">
          <w:marLeft w:val="0"/>
          <w:marRight w:val="0"/>
          <w:marTop w:val="0"/>
          <w:marBottom w:val="0"/>
          <w:divBdr>
            <w:top w:val="none" w:sz="0" w:space="0" w:color="auto"/>
            <w:left w:val="none" w:sz="0" w:space="0" w:color="auto"/>
            <w:bottom w:val="none" w:sz="0" w:space="0" w:color="auto"/>
            <w:right w:val="none" w:sz="0" w:space="0" w:color="auto"/>
          </w:divBdr>
        </w:div>
        <w:div w:id="1106466336">
          <w:marLeft w:val="0"/>
          <w:marRight w:val="0"/>
          <w:marTop w:val="150"/>
          <w:marBottom w:val="0"/>
          <w:divBdr>
            <w:top w:val="none" w:sz="0" w:space="0" w:color="auto"/>
            <w:left w:val="none" w:sz="0" w:space="0" w:color="auto"/>
            <w:bottom w:val="none" w:sz="0" w:space="0" w:color="auto"/>
            <w:right w:val="none" w:sz="0" w:space="0" w:color="auto"/>
          </w:divBdr>
          <w:divsChild>
            <w:div w:id="1267300505">
              <w:marLeft w:val="1155"/>
              <w:marRight w:val="0"/>
              <w:marTop w:val="0"/>
              <w:marBottom w:val="0"/>
              <w:divBdr>
                <w:top w:val="none" w:sz="0" w:space="0" w:color="auto"/>
                <w:left w:val="none" w:sz="0" w:space="0" w:color="auto"/>
                <w:bottom w:val="none" w:sz="0" w:space="0" w:color="auto"/>
                <w:right w:val="none" w:sz="0" w:space="0" w:color="auto"/>
              </w:divBdr>
            </w:div>
            <w:div w:id="956061625">
              <w:marLeft w:val="1155"/>
              <w:marRight w:val="0"/>
              <w:marTop w:val="0"/>
              <w:marBottom w:val="0"/>
              <w:divBdr>
                <w:top w:val="none" w:sz="0" w:space="0" w:color="auto"/>
                <w:left w:val="none" w:sz="0" w:space="0" w:color="auto"/>
                <w:bottom w:val="none" w:sz="0" w:space="0" w:color="auto"/>
                <w:right w:val="none" w:sz="0" w:space="0" w:color="auto"/>
              </w:divBdr>
            </w:div>
            <w:div w:id="1878157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6999221">
      <w:bodyDiv w:val="1"/>
      <w:marLeft w:val="0"/>
      <w:marRight w:val="0"/>
      <w:marTop w:val="0"/>
      <w:marBottom w:val="0"/>
      <w:divBdr>
        <w:top w:val="none" w:sz="0" w:space="0" w:color="auto"/>
        <w:left w:val="none" w:sz="0" w:space="0" w:color="auto"/>
        <w:bottom w:val="none" w:sz="0" w:space="0" w:color="auto"/>
        <w:right w:val="none" w:sz="0" w:space="0" w:color="auto"/>
      </w:divBdr>
      <w:divsChild>
        <w:div w:id="1642467154">
          <w:marLeft w:val="0"/>
          <w:marRight w:val="0"/>
          <w:marTop w:val="0"/>
          <w:marBottom w:val="0"/>
          <w:divBdr>
            <w:top w:val="none" w:sz="0" w:space="0" w:color="auto"/>
            <w:left w:val="none" w:sz="0" w:space="0" w:color="auto"/>
            <w:bottom w:val="none" w:sz="0" w:space="0" w:color="auto"/>
            <w:right w:val="none" w:sz="0" w:space="0" w:color="auto"/>
          </w:divBdr>
        </w:div>
        <w:div w:id="849951069">
          <w:marLeft w:val="0"/>
          <w:marRight w:val="0"/>
          <w:marTop w:val="150"/>
          <w:marBottom w:val="0"/>
          <w:divBdr>
            <w:top w:val="none" w:sz="0" w:space="0" w:color="auto"/>
            <w:left w:val="none" w:sz="0" w:space="0" w:color="auto"/>
            <w:bottom w:val="none" w:sz="0" w:space="0" w:color="auto"/>
            <w:right w:val="none" w:sz="0" w:space="0" w:color="auto"/>
          </w:divBdr>
          <w:divsChild>
            <w:div w:id="357049478">
              <w:marLeft w:val="1155"/>
              <w:marRight w:val="0"/>
              <w:marTop w:val="0"/>
              <w:marBottom w:val="0"/>
              <w:divBdr>
                <w:top w:val="none" w:sz="0" w:space="0" w:color="auto"/>
                <w:left w:val="none" w:sz="0" w:space="0" w:color="auto"/>
                <w:bottom w:val="none" w:sz="0" w:space="0" w:color="auto"/>
                <w:right w:val="none" w:sz="0" w:space="0" w:color="auto"/>
              </w:divBdr>
            </w:div>
            <w:div w:id="845097620">
              <w:marLeft w:val="1155"/>
              <w:marRight w:val="0"/>
              <w:marTop w:val="0"/>
              <w:marBottom w:val="0"/>
              <w:divBdr>
                <w:top w:val="none" w:sz="0" w:space="0" w:color="auto"/>
                <w:left w:val="none" w:sz="0" w:space="0" w:color="auto"/>
                <w:bottom w:val="none" w:sz="0" w:space="0" w:color="auto"/>
                <w:right w:val="none" w:sz="0" w:space="0" w:color="auto"/>
              </w:divBdr>
            </w:div>
            <w:div w:id="19046392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342156">
      <w:bodyDiv w:val="1"/>
      <w:marLeft w:val="0"/>
      <w:marRight w:val="0"/>
      <w:marTop w:val="0"/>
      <w:marBottom w:val="0"/>
      <w:divBdr>
        <w:top w:val="none" w:sz="0" w:space="0" w:color="auto"/>
        <w:left w:val="none" w:sz="0" w:space="0" w:color="auto"/>
        <w:bottom w:val="none" w:sz="0" w:space="0" w:color="auto"/>
        <w:right w:val="none" w:sz="0" w:space="0" w:color="auto"/>
      </w:divBdr>
      <w:divsChild>
        <w:div w:id="647784650">
          <w:marLeft w:val="0"/>
          <w:marRight w:val="0"/>
          <w:marTop w:val="0"/>
          <w:marBottom w:val="0"/>
          <w:divBdr>
            <w:top w:val="none" w:sz="0" w:space="0" w:color="auto"/>
            <w:left w:val="none" w:sz="0" w:space="0" w:color="auto"/>
            <w:bottom w:val="none" w:sz="0" w:space="0" w:color="auto"/>
            <w:right w:val="none" w:sz="0" w:space="0" w:color="auto"/>
          </w:divBdr>
        </w:div>
        <w:div w:id="1790662363">
          <w:marLeft w:val="0"/>
          <w:marRight w:val="0"/>
          <w:marTop w:val="150"/>
          <w:marBottom w:val="0"/>
          <w:divBdr>
            <w:top w:val="none" w:sz="0" w:space="0" w:color="auto"/>
            <w:left w:val="none" w:sz="0" w:space="0" w:color="auto"/>
            <w:bottom w:val="none" w:sz="0" w:space="0" w:color="auto"/>
            <w:right w:val="none" w:sz="0" w:space="0" w:color="auto"/>
          </w:divBdr>
          <w:divsChild>
            <w:div w:id="859203241">
              <w:marLeft w:val="1155"/>
              <w:marRight w:val="0"/>
              <w:marTop w:val="0"/>
              <w:marBottom w:val="0"/>
              <w:divBdr>
                <w:top w:val="none" w:sz="0" w:space="0" w:color="auto"/>
                <w:left w:val="none" w:sz="0" w:space="0" w:color="auto"/>
                <w:bottom w:val="none" w:sz="0" w:space="0" w:color="auto"/>
                <w:right w:val="none" w:sz="0" w:space="0" w:color="auto"/>
              </w:divBdr>
            </w:div>
            <w:div w:id="430441669">
              <w:marLeft w:val="1155"/>
              <w:marRight w:val="0"/>
              <w:marTop w:val="0"/>
              <w:marBottom w:val="0"/>
              <w:divBdr>
                <w:top w:val="none" w:sz="0" w:space="0" w:color="auto"/>
                <w:left w:val="none" w:sz="0" w:space="0" w:color="auto"/>
                <w:bottom w:val="none" w:sz="0" w:space="0" w:color="auto"/>
                <w:right w:val="none" w:sz="0" w:space="0" w:color="auto"/>
              </w:divBdr>
            </w:div>
            <w:div w:id="198450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423719">
      <w:bodyDiv w:val="1"/>
      <w:marLeft w:val="0"/>
      <w:marRight w:val="0"/>
      <w:marTop w:val="0"/>
      <w:marBottom w:val="0"/>
      <w:divBdr>
        <w:top w:val="none" w:sz="0" w:space="0" w:color="auto"/>
        <w:left w:val="none" w:sz="0" w:space="0" w:color="auto"/>
        <w:bottom w:val="none" w:sz="0" w:space="0" w:color="auto"/>
        <w:right w:val="none" w:sz="0" w:space="0" w:color="auto"/>
      </w:divBdr>
      <w:divsChild>
        <w:div w:id="1890917817">
          <w:marLeft w:val="0"/>
          <w:marRight w:val="0"/>
          <w:marTop w:val="0"/>
          <w:marBottom w:val="0"/>
          <w:divBdr>
            <w:top w:val="none" w:sz="0" w:space="0" w:color="auto"/>
            <w:left w:val="none" w:sz="0" w:space="0" w:color="auto"/>
            <w:bottom w:val="none" w:sz="0" w:space="0" w:color="auto"/>
            <w:right w:val="none" w:sz="0" w:space="0" w:color="auto"/>
          </w:divBdr>
        </w:div>
        <w:div w:id="1206020592">
          <w:marLeft w:val="0"/>
          <w:marRight w:val="0"/>
          <w:marTop w:val="150"/>
          <w:marBottom w:val="0"/>
          <w:divBdr>
            <w:top w:val="none" w:sz="0" w:space="0" w:color="auto"/>
            <w:left w:val="none" w:sz="0" w:space="0" w:color="auto"/>
            <w:bottom w:val="none" w:sz="0" w:space="0" w:color="auto"/>
            <w:right w:val="none" w:sz="0" w:space="0" w:color="auto"/>
          </w:divBdr>
          <w:divsChild>
            <w:div w:id="1089739429">
              <w:marLeft w:val="1155"/>
              <w:marRight w:val="0"/>
              <w:marTop w:val="0"/>
              <w:marBottom w:val="0"/>
              <w:divBdr>
                <w:top w:val="none" w:sz="0" w:space="0" w:color="auto"/>
                <w:left w:val="none" w:sz="0" w:space="0" w:color="auto"/>
                <w:bottom w:val="none" w:sz="0" w:space="0" w:color="auto"/>
                <w:right w:val="none" w:sz="0" w:space="0" w:color="auto"/>
              </w:divBdr>
            </w:div>
            <w:div w:id="813984854">
              <w:marLeft w:val="1155"/>
              <w:marRight w:val="0"/>
              <w:marTop w:val="0"/>
              <w:marBottom w:val="0"/>
              <w:divBdr>
                <w:top w:val="none" w:sz="0" w:space="0" w:color="auto"/>
                <w:left w:val="none" w:sz="0" w:space="0" w:color="auto"/>
                <w:bottom w:val="none" w:sz="0" w:space="0" w:color="auto"/>
                <w:right w:val="none" w:sz="0" w:space="0" w:color="auto"/>
              </w:divBdr>
            </w:div>
            <w:div w:id="96203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465119">
      <w:bodyDiv w:val="1"/>
      <w:marLeft w:val="0"/>
      <w:marRight w:val="0"/>
      <w:marTop w:val="0"/>
      <w:marBottom w:val="0"/>
      <w:divBdr>
        <w:top w:val="none" w:sz="0" w:space="0" w:color="auto"/>
        <w:left w:val="none" w:sz="0" w:space="0" w:color="auto"/>
        <w:bottom w:val="none" w:sz="0" w:space="0" w:color="auto"/>
        <w:right w:val="none" w:sz="0" w:space="0" w:color="auto"/>
      </w:divBdr>
      <w:divsChild>
        <w:div w:id="1406949730">
          <w:marLeft w:val="0"/>
          <w:marRight w:val="0"/>
          <w:marTop w:val="0"/>
          <w:marBottom w:val="0"/>
          <w:divBdr>
            <w:top w:val="none" w:sz="0" w:space="0" w:color="auto"/>
            <w:left w:val="none" w:sz="0" w:space="0" w:color="auto"/>
            <w:bottom w:val="none" w:sz="0" w:space="0" w:color="auto"/>
            <w:right w:val="none" w:sz="0" w:space="0" w:color="auto"/>
          </w:divBdr>
        </w:div>
        <w:div w:id="405105469">
          <w:marLeft w:val="0"/>
          <w:marRight w:val="0"/>
          <w:marTop w:val="150"/>
          <w:marBottom w:val="0"/>
          <w:divBdr>
            <w:top w:val="none" w:sz="0" w:space="0" w:color="auto"/>
            <w:left w:val="none" w:sz="0" w:space="0" w:color="auto"/>
            <w:bottom w:val="none" w:sz="0" w:space="0" w:color="auto"/>
            <w:right w:val="none" w:sz="0" w:space="0" w:color="auto"/>
          </w:divBdr>
          <w:divsChild>
            <w:div w:id="1563102981">
              <w:marLeft w:val="1155"/>
              <w:marRight w:val="0"/>
              <w:marTop w:val="0"/>
              <w:marBottom w:val="0"/>
              <w:divBdr>
                <w:top w:val="none" w:sz="0" w:space="0" w:color="auto"/>
                <w:left w:val="none" w:sz="0" w:space="0" w:color="auto"/>
                <w:bottom w:val="none" w:sz="0" w:space="0" w:color="auto"/>
                <w:right w:val="none" w:sz="0" w:space="0" w:color="auto"/>
              </w:divBdr>
            </w:div>
            <w:div w:id="935597974">
              <w:marLeft w:val="1155"/>
              <w:marRight w:val="0"/>
              <w:marTop w:val="0"/>
              <w:marBottom w:val="0"/>
              <w:divBdr>
                <w:top w:val="none" w:sz="0" w:space="0" w:color="auto"/>
                <w:left w:val="none" w:sz="0" w:space="0" w:color="auto"/>
                <w:bottom w:val="none" w:sz="0" w:space="0" w:color="auto"/>
                <w:right w:val="none" w:sz="0" w:space="0" w:color="auto"/>
              </w:divBdr>
            </w:div>
            <w:div w:id="15661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535817">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542217">
      <w:bodyDiv w:val="1"/>
      <w:marLeft w:val="0"/>
      <w:marRight w:val="0"/>
      <w:marTop w:val="0"/>
      <w:marBottom w:val="0"/>
      <w:divBdr>
        <w:top w:val="none" w:sz="0" w:space="0" w:color="auto"/>
        <w:left w:val="none" w:sz="0" w:space="0" w:color="auto"/>
        <w:bottom w:val="none" w:sz="0" w:space="0" w:color="auto"/>
        <w:right w:val="none" w:sz="0" w:space="0" w:color="auto"/>
      </w:divBdr>
      <w:divsChild>
        <w:div w:id="624971038">
          <w:marLeft w:val="0"/>
          <w:marRight w:val="0"/>
          <w:marTop w:val="0"/>
          <w:marBottom w:val="0"/>
          <w:divBdr>
            <w:top w:val="none" w:sz="0" w:space="0" w:color="auto"/>
            <w:left w:val="none" w:sz="0" w:space="0" w:color="auto"/>
            <w:bottom w:val="none" w:sz="0" w:space="0" w:color="auto"/>
            <w:right w:val="none" w:sz="0" w:space="0" w:color="auto"/>
          </w:divBdr>
        </w:div>
        <w:div w:id="2021464494">
          <w:marLeft w:val="0"/>
          <w:marRight w:val="0"/>
          <w:marTop w:val="150"/>
          <w:marBottom w:val="0"/>
          <w:divBdr>
            <w:top w:val="none" w:sz="0" w:space="0" w:color="auto"/>
            <w:left w:val="none" w:sz="0" w:space="0" w:color="auto"/>
            <w:bottom w:val="none" w:sz="0" w:space="0" w:color="auto"/>
            <w:right w:val="none" w:sz="0" w:space="0" w:color="auto"/>
          </w:divBdr>
          <w:divsChild>
            <w:div w:id="882714796">
              <w:marLeft w:val="1155"/>
              <w:marRight w:val="0"/>
              <w:marTop w:val="0"/>
              <w:marBottom w:val="0"/>
              <w:divBdr>
                <w:top w:val="none" w:sz="0" w:space="0" w:color="auto"/>
                <w:left w:val="none" w:sz="0" w:space="0" w:color="auto"/>
                <w:bottom w:val="none" w:sz="0" w:space="0" w:color="auto"/>
                <w:right w:val="none" w:sz="0" w:space="0" w:color="auto"/>
              </w:divBdr>
            </w:div>
            <w:div w:id="1963807277">
              <w:marLeft w:val="1155"/>
              <w:marRight w:val="0"/>
              <w:marTop w:val="0"/>
              <w:marBottom w:val="0"/>
              <w:divBdr>
                <w:top w:val="none" w:sz="0" w:space="0" w:color="auto"/>
                <w:left w:val="none" w:sz="0" w:space="0" w:color="auto"/>
                <w:bottom w:val="none" w:sz="0" w:space="0" w:color="auto"/>
                <w:right w:val="none" w:sz="0" w:space="0" w:color="auto"/>
              </w:divBdr>
            </w:div>
            <w:div w:id="655765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2082">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465011">
      <w:bodyDiv w:val="1"/>
      <w:marLeft w:val="0"/>
      <w:marRight w:val="0"/>
      <w:marTop w:val="0"/>
      <w:marBottom w:val="0"/>
      <w:divBdr>
        <w:top w:val="none" w:sz="0" w:space="0" w:color="auto"/>
        <w:left w:val="none" w:sz="0" w:space="0" w:color="auto"/>
        <w:bottom w:val="none" w:sz="0" w:space="0" w:color="auto"/>
        <w:right w:val="none" w:sz="0" w:space="0" w:color="auto"/>
      </w:divBdr>
      <w:divsChild>
        <w:div w:id="124467410">
          <w:marLeft w:val="0"/>
          <w:marRight w:val="0"/>
          <w:marTop w:val="0"/>
          <w:marBottom w:val="0"/>
          <w:divBdr>
            <w:top w:val="none" w:sz="0" w:space="0" w:color="auto"/>
            <w:left w:val="none" w:sz="0" w:space="0" w:color="auto"/>
            <w:bottom w:val="none" w:sz="0" w:space="0" w:color="auto"/>
            <w:right w:val="none" w:sz="0" w:space="0" w:color="auto"/>
          </w:divBdr>
        </w:div>
        <w:div w:id="1630479941">
          <w:marLeft w:val="0"/>
          <w:marRight w:val="0"/>
          <w:marTop w:val="150"/>
          <w:marBottom w:val="0"/>
          <w:divBdr>
            <w:top w:val="none" w:sz="0" w:space="0" w:color="auto"/>
            <w:left w:val="none" w:sz="0" w:space="0" w:color="auto"/>
            <w:bottom w:val="none" w:sz="0" w:space="0" w:color="auto"/>
            <w:right w:val="none" w:sz="0" w:space="0" w:color="auto"/>
          </w:divBdr>
          <w:divsChild>
            <w:div w:id="2039238231">
              <w:marLeft w:val="1155"/>
              <w:marRight w:val="0"/>
              <w:marTop w:val="0"/>
              <w:marBottom w:val="0"/>
              <w:divBdr>
                <w:top w:val="none" w:sz="0" w:space="0" w:color="auto"/>
                <w:left w:val="none" w:sz="0" w:space="0" w:color="auto"/>
                <w:bottom w:val="none" w:sz="0" w:space="0" w:color="auto"/>
                <w:right w:val="none" w:sz="0" w:space="0" w:color="auto"/>
              </w:divBdr>
            </w:div>
            <w:div w:id="25875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732388">
      <w:bodyDiv w:val="1"/>
      <w:marLeft w:val="0"/>
      <w:marRight w:val="0"/>
      <w:marTop w:val="0"/>
      <w:marBottom w:val="0"/>
      <w:divBdr>
        <w:top w:val="none" w:sz="0" w:space="0" w:color="auto"/>
        <w:left w:val="none" w:sz="0" w:space="0" w:color="auto"/>
        <w:bottom w:val="none" w:sz="0" w:space="0" w:color="auto"/>
        <w:right w:val="none" w:sz="0" w:space="0" w:color="auto"/>
      </w:divBdr>
      <w:divsChild>
        <w:div w:id="11807389">
          <w:marLeft w:val="0"/>
          <w:marRight w:val="0"/>
          <w:marTop w:val="0"/>
          <w:marBottom w:val="0"/>
          <w:divBdr>
            <w:top w:val="none" w:sz="0" w:space="0" w:color="auto"/>
            <w:left w:val="none" w:sz="0" w:space="0" w:color="auto"/>
            <w:bottom w:val="none" w:sz="0" w:space="0" w:color="auto"/>
            <w:right w:val="none" w:sz="0" w:space="0" w:color="auto"/>
          </w:divBdr>
        </w:div>
        <w:div w:id="364866729">
          <w:marLeft w:val="0"/>
          <w:marRight w:val="0"/>
          <w:marTop w:val="150"/>
          <w:marBottom w:val="0"/>
          <w:divBdr>
            <w:top w:val="none" w:sz="0" w:space="0" w:color="auto"/>
            <w:left w:val="none" w:sz="0" w:space="0" w:color="auto"/>
            <w:bottom w:val="none" w:sz="0" w:space="0" w:color="auto"/>
            <w:right w:val="none" w:sz="0" w:space="0" w:color="auto"/>
          </w:divBdr>
          <w:divsChild>
            <w:div w:id="184638188">
              <w:marLeft w:val="1155"/>
              <w:marRight w:val="0"/>
              <w:marTop w:val="0"/>
              <w:marBottom w:val="0"/>
              <w:divBdr>
                <w:top w:val="none" w:sz="0" w:space="0" w:color="auto"/>
                <w:left w:val="none" w:sz="0" w:space="0" w:color="auto"/>
                <w:bottom w:val="none" w:sz="0" w:space="0" w:color="auto"/>
                <w:right w:val="none" w:sz="0" w:space="0" w:color="auto"/>
              </w:divBdr>
            </w:div>
            <w:div w:id="109805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651395">
      <w:bodyDiv w:val="1"/>
      <w:marLeft w:val="0"/>
      <w:marRight w:val="0"/>
      <w:marTop w:val="0"/>
      <w:marBottom w:val="0"/>
      <w:divBdr>
        <w:top w:val="none" w:sz="0" w:space="0" w:color="auto"/>
        <w:left w:val="none" w:sz="0" w:space="0" w:color="auto"/>
        <w:bottom w:val="none" w:sz="0" w:space="0" w:color="auto"/>
        <w:right w:val="none" w:sz="0" w:space="0" w:color="auto"/>
      </w:divBdr>
      <w:divsChild>
        <w:div w:id="529418783">
          <w:marLeft w:val="0"/>
          <w:marRight w:val="0"/>
          <w:marTop w:val="0"/>
          <w:marBottom w:val="0"/>
          <w:divBdr>
            <w:top w:val="none" w:sz="0" w:space="0" w:color="auto"/>
            <w:left w:val="none" w:sz="0" w:space="0" w:color="auto"/>
            <w:bottom w:val="none" w:sz="0" w:space="0" w:color="auto"/>
            <w:right w:val="none" w:sz="0" w:space="0" w:color="auto"/>
          </w:divBdr>
        </w:div>
        <w:div w:id="49768203">
          <w:marLeft w:val="0"/>
          <w:marRight w:val="0"/>
          <w:marTop w:val="150"/>
          <w:marBottom w:val="0"/>
          <w:divBdr>
            <w:top w:val="none" w:sz="0" w:space="0" w:color="auto"/>
            <w:left w:val="none" w:sz="0" w:space="0" w:color="auto"/>
            <w:bottom w:val="none" w:sz="0" w:space="0" w:color="auto"/>
            <w:right w:val="none" w:sz="0" w:space="0" w:color="auto"/>
          </w:divBdr>
          <w:divsChild>
            <w:div w:id="2057122034">
              <w:marLeft w:val="1155"/>
              <w:marRight w:val="0"/>
              <w:marTop w:val="0"/>
              <w:marBottom w:val="0"/>
              <w:divBdr>
                <w:top w:val="none" w:sz="0" w:space="0" w:color="auto"/>
                <w:left w:val="none" w:sz="0" w:space="0" w:color="auto"/>
                <w:bottom w:val="none" w:sz="0" w:space="0" w:color="auto"/>
                <w:right w:val="none" w:sz="0" w:space="0" w:color="auto"/>
              </w:divBdr>
            </w:div>
            <w:div w:id="1245460231">
              <w:marLeft w:val="1155"/>
              <w:marRight w:val="0"/>
              <w:marTop w:val="0"/>
              <w:marBottom w:val="0"/>
              <w:divBdr>
                <w:top w:val="none" w:sz="0" w:space="0" w:color="auto"/>
                <w:left w:val="none" w:sz="0" w:space="0" w:color="auto"/>
                <w:bottom w:val="none" w:sz="0" w:space="0" w:color="auto"/>
                <w:right w:val="none" w:sz="0" w:space="0" w:color="auto"/>
              </w:divBdr>
            </w:div>
            <w:div w:id="796340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084100">
      <w:bodyDiv w:val="1"/>
      <w:marLeft w:val="0"/>
      <w:marRight w:val="0"/>
      <w:marTop w:val="0"/>
      <w:marBottom w:val="0"/>
      <w:divBdr>
        <w:top w:val="none" w:sz="0" w:space="0" w:color="auto"/>
        <w:left w:val="none" w:sz="0" w:space="0" w:color="auto"/>
        <w:bottom w:val="none" w:sz="0" w:space="0" w:color="auto"/>
        <w:right w:val="none" w:sz="0" w:space="0" w:color="auto"/>
      </w:divBdr>
    </w:div>
    <w:div w:id="1000111572">
      <w:bodyDiv w:val="1"/>
      <w:marLeft w:val="0"/>
      <w:marRight w:val="0"/>
      <w:marTop w:val="0"/>
      <w:marBottom w:val="0"/>
      <w:divBdr>
        <w:top w:val="none" w:sz="0" w:space="0" w:color="auto"/>
        <w:left w:val="none" w:sz="0" w:space="0" w:color="auto"/>
        <w:bottom w:val="none" w:sz="0" w:space="0" w:color="auto"/>
        <w:right w:val="none" w:sz="0" w:space="0" w:color="auto"/>
      </w:divBdr>
      <w:divsChild>
        <w:div w:id="1755859054">
          <w:marLeft w:val="0"/>
          <w:marRight w:val="0"/>
          <w:marTop w:val="0"/>
          <w:marBottom w:val="0"/>
          <w:divBdr>
            <w:top w:val="none" w:sz="0" w:space="0" w:color="auto"/>
            <w:left w:val="none" w:sz="0" w:space="0" w:color="auto"/>
            <w:bottom w:val="none" w:sz="0" w:space="0" w:color="auto"/>
            <w:right w:val="none" w:sz="0" w:space="0" w:color="auto"/>
          </w:divBdr>
        </w:div>
        <w:div w:id="1217550257">
          <w:marLeft w:val="0"/>
          <w:marRight w:val="0"/>
          <w:marTop w:val="150"/>
          <w:marBottom w:val="0"/>
          <w:divBdr>
            <w:top w:val="none" w:sz="0" w:space="0" w:color="auto"/>
            <w:left w:val="none" w:sz="0" w:space="0" w:color="auto"/>
            <w:bottom w:val="none" w:sz="0" w:space="0" w:color="auto"/>
            <w:right w:val="none" w:sz="0" w:space="0" w:color="auto"/>
          </w:divBdr>
          <w:divsChild>
            <w:div w:id="370347827">
              <w:marLeft w:val="1155"/>
              <w:marRight w:val="0"/>
              <w:marTop w:val="0"/>
              <w:marBottom w:val="0"/>
              <w:divBdr>
                <w:top w:val="none" w:sz="0" w:space="0" w:color="auto"/>
                <w:left w:val="none" w:sz="0" w:space="0" w:color="auto"/>
                <w:bottom w:val="none" w:sz="0" w:space="0" w:color="auto"/>
                <w:right w:val="none" w:sz="0" w:space="0" w:color="auto"/>
              </w:divBdr>
            </w:div>
            <w:div w:id="324628483">
              <w:marLeft w:val="1155"/>
              <w:marRight w:val="0"/>
              <w:marTop w:val="0"/>
              <w:marBottom w:val="0"/>
              <w:divBdr>
                <w:top w:val="none" w:sz="0" w:space="0" w:color="auto"/>
                <w:left w:val="none" w:sz="0" w:space="0" w:color="auto"/>
                <w:bottom w:val="none" w:sz="0" w:space="0" w:color="auto"/>
                <w:right w:val="none" w:sz="0" w:space="0" w:color="auto"/>
              </w:divBdr>
            </w:div>
            <w:div w:id="1127697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347342">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651">
      <w:bodyDiv w:val="1"/>
      <w:marLeft w:val="0"/>
      <w:marRight w:val="0"/>
      <w:marTop w:val="0"/>
      <w:marBottom w:val="0"/>
      <w:divBdr>
        <w:top w:val="none" w:sz="0" w:space="0" w:color="auto"/>
        <w:left w:val="none" w:sz="0" w:space="0" w:color="auto"/>
        <w:bottom w:val="none" w:sz="0" w:space="0" w:color="auto"/>
        <w:right w:val="none" w:sz="0" w:space="0" w:color="auto"/>
      </w:divBdr>
      <w:divsChild>
        <w:div w:id="1659191325">
          <w:marLeft w:val="0"/>
          <w:marRight w:val="0"/>
          <w:marTop w:val="0"/>
          <w:marBottom w:val="0"/>
          <w:divBdr>
            <w:top w:val="none" w:sz="0" w:space="0" w:color="auto"/>
            <w:left w:val="none" w:sz="0" w:space="0" w:color="auto"/>
            <w:bottom w:val="none" w:sz="0" w:space="0" w:color="auto"/>
            <w:right w:val="none" w:sz="0" w:space="0" w:color="auto"/>
          </w:divBdr>
        </w:div>
        <w:div w:id="1401908613">
          <w:marLeft w:val="0"/>
          <w:marRight w:val="0"/>
          <w:marTop w:val="150"/>
          <w:marBottom w:val="0"/>
          <w:divBdr>
            <w:top w:val="none" w:sz="0" w:space="0" w:color="auto"/>
            <w:left w:val="none" w:sz="0" w:space="0" w:color="auto"/>
            <w:bottom w:val="none" w:sz="0" w:space="0" w:color="auto"/>
            <w:right w:val="none" w:sz="0" w:space="0" w:color="auto"/>
          </w:divBdr>
          <w:divsChild>
            <w:div w:id="62602044">
              <w:marLeft w:val="1155"/>
              <w:marRight w:val="0"/>
              <w:marTop w:val="0"/>
              <w:marBottom w:val="0"/>
              <w:divBdr>
                <w:top w:val="none" w:sz="0" w:space="0" w:color="auto"/>
                <w:left w:val="none" w:sz="0" w:space="0" w:color="auto"/>
                <w:bottom w:val="none" w:sz="0" w:space="0" w:color="auto"/>
                <w:right w:val="none" w:sz="0" w:space="0" w:color="auto"/>
              </w:divBdr>
            </w:div>
            <w:div w:id="1934708153">
              <w:marLeft w:val="1155"/>
              <w:marRight w:val="0"/>
              <w:marTop w:val="0"/>
              <w:marBottom w:val="0"/>
              <w:divBdr>
                <w:top w:val="none" w:sz="0" w:space="0" w:color="auto"/>
                <w:left w:val="none" w:sz="0" w:space="0" w:color="auto"/>
                <w:bottom w:val="none" w:sz="0" w:space="0" w:color="auto"/>
                <w:right w:val="none" w:sz="0" w:space="0" w:color="auto"/>
              </w:divBdr>
            </w:div>
            <w:div w:id="1099136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886631">
      <w:bodyDiv w:val="1"/>
      <w:marLeft w:val="0"/>
      <w:marRight w:val="0"/>
      <w:marTop w:val="0"/>
      <w:marBottom w:val="0"/>
      <w:divBdr>
        <w:top w:val="none" w:sz="0" w:space="0" w:color="auto"/>
        <w:left w:val="none" w:sz="0" w:space="0" w:color="auto"/>
        <w:bottom w:val="none" w:sz="0" w:space="0" w:color="auto"/>
        <w:right w:val="none" w:sz="0" w:space="0" w:color="auto"/>
      </w:divBdr>
      <w:divsChild>
        <w:div w:id="1431466086">
          <w:marLeft w:val="0"/>
          <w:marRight w:val="0"/>
          <w:marTop w:val="0"/>
          <w:marBottom w:val="0"/>
          <w:divBdr>
            <w:top w:val="none" w:sz="0" w:space="0" w:color="auto"/>
            <w:left w:val="none" w:sz="0" w:space="0" w:color="auto"/>
            <w:bottom w:val="none" w:sz="0" w:space="0" w:color="auto"/>
            <w:right w:val="none" w:sz="0" w:space="0" w:color="auto"/>
          </w:divBdr>
        </w:div>
        <w:div w:id="917056159">
          <w:marLeft w:val="0"/>
          <w:marRight w:val="0"/>
          <w:marTop w:val="150"/>
          <w:marBottom w:val="0"/>
          <w:divBdr>
            <w:top w:val="none" w:sz="0" w:space="0" w:color="auto"/>
            <w:left w:val="none" w:sz="0" w:space="0" w:color="auto"/>
            <w:bottom w:val="none" w:sz="0" w:space="0" w:color="auto"/>
            <w:right w:val="none" w:sz="0" w:space="0" w:color="auto"/>
          </w:divBdr>
          <w:divsChild>
            <w:div w:id="1888180087">
              <w:marLeft w:val="1155"/>
              <w:marRight w:val="0"/>
              <w:marTop w:val="0"/>
              <w:marBottom w:val="0"/>
              <w:divBdr>
                <w:top w:val="none" w:sz="0" w:space="0" w:color="auto"/>
                <w:left w:val="none" w:sz="0" w:space="0" w:color="auto"/>
                <w:bottom w:val="none" w:sz="0" w:space="0" w:color="auto"/>
                <w:right w:val="none" w:sz="0" w:space="0" w:color="auto"/>
              </w:divBdr>
            </w:div>
            <w:div w:id="280889913">
              <w:marLeft w:val="1155"/>
              <w:marRight w:val="0"/>
              <w:marTop w:val="0"/>
              <w:marBottom w:val="0"/>
              <w:divBdr>
                <w:top w:val="none" w:sz="0" w:space="0" w:color="auto"/>
                <w:left w:val="none" w:sz="0" w:space="0" w:color="auto"/>
                <w:bottom w:val="none" w:sz="0" w:space="0" w:color="auto"/>
                <w:right w:val="none" w:sz="0" w:space="0" w:color="auto"/>
              </w:divBdr>
            </w:div>
            <w:div w:id="101404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887816">
      <w:bodyDiv w:val="1"/>
      <w:marLeft w:val="0"/>
      <w:marRight w:val="0"/>
      <w:marTop w:val="0"/>
      <w:marBottom w:val="0"/>
      <w:divBdr>
        <w:top w:val="none" w:sz="0" w:space="0" w:color="auto"/>
        <w:left w:val="none" w:sz="0" w:space="0" w:color="auto"/>
        <w:bottom w:val="none" w:sz="0" w:space="0" w:color="auto"/>
        <w:right w:val="none" w:sz="0" w:space="0" w:color="auto"/>
      </w:divBdr>
      <w:divsChild>
        <w:div w:id="1532765775">
          <w:marLeft w:val="0"/>
          <w:marRight w:val="0"/>
          <w:marTop w:val="0"/>
          <w:marBottom w:val="0"/>
          <w:divBdr>
            <w:top w:val="none" w:sz="0" w:space="0" w:color="auto"/>
            <w:left w:val="none" w:sz="0" w:space="0" w:color="auto"/>
            <w:bottom w:val="none" w:sz="0" w:space="0" w:color="auto"/>
            <w:right w:val="none" w:sz="0" w:space="0" w:color="auto"/>
          </w:divBdr>
        </w:div>
        <w:div w:id="1650207295">
          <w:marLeft w:val="0"/>
          <w:marRight w:val="0"/>
          <w:marTop w:val="150"/>
          <w:marBottom w:val="0"/>
          <w:divBdr>
            <w:top w:val="none" w:sz="0" w:space="0" w:color="auto"/>
            <w:left w:val="none" w:sz="0" w:space="0" w:color="auto"/>
            <w:bottom w:val="none" w:sz="0" w:space="0" w:color="auto"/>
            <w:right w:val="none" w:sz="0" w:space="0" w:color="auto"/>
          </w:divBdr>
          <w:divsChild>
            <w:div w:id="654916143">
              <w:marLeft w:val="1155"/>
              <w:marRight w:val="0"/>
              <w:marTop w:val="0"/>
              <w:marBottom w:val="0"/>
              <w:divBdr>
                <w:top w:val="none" w:sz="0" w:space="0" w:color="auto"/>
                <w:left w:val="none" w:sz="0" w:space="0" w:color="auto"/>
                <w:bottom w:val="none" w:sz="0" w:space="0" w:color="auto"/>
                <w:right w:val="none" w:sz="0" w:space="0" w:color="auto"/>
              </w:divBdr>
            </w:div>
            <w:div w:id="1170098617">
              <w:marLeft w:val="1155"/>
              <w:marRight w:val="0"/>
              <w:marTop w:val="0"/>
              <w:marBottom w:val="0"/>
              <w:divBdr>
                <w:top w:val="none" w:sz="0" w:space="0" w:color="auto"/>
                <w:left w:val="none" w:sz="0" w:space="0" w:color="auto"/>
                <w:bottom w:val="none" w:sz="0" w:space="0" w:color="auto"/>
                <w:right w:val="none" w:sz="0" w:space="0" w:color="auto"/>
              </w:divBdr>
            </w:div>
            <w:div w:id="1429498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47764">
      <w:bodyDiv w:val="1"/>
      <w:marLeft w:val="0"/>
      <w:marRight w:val="0"/>
      <w:marTop w:val="0"/>
      <w:marBottom w:val="0"/>
      <w:divBdr>
        <w:top w:val="none" w:sz="0" w:space="0" w:color="auto"/>
        <w:left w:val="none" w:sz="0" w:space="0" w:color="auto"/>
        <w:bottom w:val="none" w:sz="0" w:space="0" w:color="auto"/>
        <w:right w:val="none" w:sz="0" w:space="0" w:color="auto"/>
      </w:divBdr>
      <w:divsChild>
        <w:div w:id="1723864479">
          <w:marLeft w:val="0"/>
          <w:marRight w:val="0"/>
          <w:marTop w:val="0"/>
          <w:marBottom w:val="0"/>
          <w:divBdr>
            <w:top w:val="none" w:sz="0" w:space="0" w:color="auto"/>
            <w:left w:val="none" w:sz="0" w:space="0" w:color="auto"/>
            <w:bottom w:val="none" w:sz="0" w:space="0" w:color="auto"/>
            <w:right w:val="none" w:sz="0" w:space="0" w:color="auto"/>
          </w:divBdr>
        </w:div>
        <w:div w:id="1816297149">
          <w:marLeft w:val="0"/>
          <w:marRight w:val="0"/>
          <w:marTop w:val="150"/>
          <w:marBottom w:val="0"/>
          <w:divBdr>
            <w:top w:val="none" w:sz="0" w:space="0" w:color="auto"/>
            <w:left w:val="none" w:sz="0" w:space="0" w:color="auto"/>
            <w:bottom w:val="none" w:sz="0" w:space="0" w:color="auto"/>
            <w:right w:val="none" w:sz="0" w:space="0" w:color="auto"/>
          </w:divBdr>
          <w:divsChild>
            <w:div w:id="1656370321">
              <w:marLeft w:val="1155"/>
              <w:marRight w:val="0"/>
              <w:marTop w:val="0"/>
              <w:marBottom w:val="0"/>
              <w:divBdr>
                <w:top w:val="none" w:sz="0" w:space="0" w:color="auto"/>
                <w:left w:val="none" w:sz="0" w:space="0" w:color="auto"/>
                <w:bottom w:val="none" w:sz="0" w:space="0" w:color="auto"/>
                <w:right w:val="none" w:sz="0" w:space="0" w:color="auto"/>
              </w:divBdr>
            </w:div>
            <w:div w:id="1135752632">
              <w:marLeft w:val="1155"/>
              <w:marRight w:val="0"/>
              <w:marTop w:val="0"/>
              <w:marBottom w:val="0"/>
              <w:divBdr>
                <w:top w:val="none" w:sz="0" w:space="0" w:color="auto"/>
                <w:left w:val="none" w:sz="0" w:space="0" w:color="auto"/>
                <w:bottom w:val="none" w:sz="0" w:space="0" w:color="auto"/>
                <w:right w:val="none" w:sz="0" w:space="0" w:color="auto"/>
              </w:divBdr>
            </w:div>
            <w:div w:id="1595241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15504">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3549">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398053">
      <w:bodyDiv w:val="1"/>
      <w:marLeft w:val="0"/>
      <w:marRight w:val="0"/>
      <w:marTop w:val="0"/>
      <w:marBottom w:val="0"/>
      <w:divBdr>
        <w:top w:val="none" w:sz="0" w:space="0" w:color="auto"/>
        <w:left w:val="none" w:sz="0" w:space="0" w:color="auto"/>
        <w:bottom w:val="none" w:sz="0" w:space="0" w:color="auto"/>
        <w:right w:val="none" w:sz="0" w:space="0" w:color="auto"/>
      </w:divBdr>
      <w:divsChild>
        <w:div w:id="254360829">
          <w:marLeft w:val="0"/>
          <w:marRight w:val="0"/>
          <w:marTop w:val="0"/>
          <w:marBottom w:val="0"/>
          <w:divBdr>
            <w:top w:val="none" w:sz="0" w:space="0" w:color="auto"/>
            <w:left w:val="none" w:sz="0" w:space="0" w:color="auto"/>
            <w:bottom w:val="none" w:sz="0" w:space="0" w:color="auto"/>
            <w:right w:val="none" w:sz="0" w:space="0" w:color="auto"/>
          </w:divBdr>
        </w:div>
        <w:div w:id="975912249">
          <w:marLeft w:val="0"/>
          <w:marRight w:val="0"/>
          <w:marTop w:val="150"/>
          <w:marBottom w:val="0"/>
          <w:divBdr>
            <w:top w:val="none" w:sz="0" w:space="0" w:color="auto"/>
            <w:left w:val="none" w:sz="0" w:space="0" w:color="auto"/>
            <w:bottom w:val="none" w:sz="0" w:space="0" w:color="auto"/>
            <w:right w:val="none" w:sz="0" w:space="0" w:color="auto"/>
          </w:divBdr>
          <w:divsChild>
            <w:div w:id="1180587152">
              <w:marLeft w:val="1155"/>
              <w:marRight w:val="0"/>
              <w:marTop w:val="0"/>
              <w:marBottom w:val="0"/>
              <w:divBdr>
                <w:top w:val="none" w:sz="0" w:space="0" w:color="auto"/>
                <w:left w:val="none" w:sz="0" w:space="0" w:color="auto"/>
                <w:bottom w:val="none" w:sz="0" w:space="0" w:color="auto"/>
                <w:right w:val="none" w:sz="0" w:space="0" w:color="auto"/>
              </w:divBdr>
            </w:div>
            <w:div w:id="684097431">
              <w:marLeft w:val="1155"/>
              <w:marRight w:val="0"/>
              <w:marTop w:val="0"/>
              <w:marBottom w:val="0"/>
              <w:divBdr>
                <w:top w:val="none" w:sz="0" w:space="0" w:color="auto"/>
                <w:left w:val="none" w:sz="0" w:space="0" w:color="auto"/>
                <w:bottom w:val="none" w:sz="0" w:space="0" w:color="auto"/>
                <w:right w:val="none" w:sz="0" w:space="0" w:color="auto"/>
              </w:divBdr>
            </w:div>
            <w:div w:id="1736471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52089">
      <w:bodyDiv w:val="1"/>
      <w:marLeft w:val="0"/>
      <w:marRight w:val="0"/>
      <w:marTop w:val="0"/>
      <w:marBottom w:val="0"/>
      <w:divBdr>
        <w:top w:val="none" w:sz="0" w:space="0" w:color="auto"/>
        <w:left w:val="none" w:sz="0" w:space="0" w:color="auto"/>
        <w:bottom w:val="none" w:sz="0" w:space="0" w:color="auto"/>
        <w:right w:val="none" w:sz="0" w:space="0" w:color="auto"/>
      </w:divBdr>
      <w:divsChild>
        <w:div w:id="1919318039">
          <w:marLeft w:val="0"/>
          <w:marRight w:val="0"/>
          <w:marTop w:val="0"/>
          <w:marBottom w:val="0"/>
          <w:divBdr>
            <w:top w:val="none" w:sz="0" w:space="0" w:color="auto"/>
            <w:left w:val="none" w:sz="0" w:space="0" w:color="auto"/>
            <w:bottom w:val="none" w:sz="0" w:space="0" w:color="auto"/>
            <w:right w:val="none" w:sz="0" w:space="0" w:color="auto"/>
          </w:divBdr>
        </w:div>
        <w:div w:id="1613243036">
          <w:marLeft w:val="0"/>
          <w:marRight w:val="0"/>
          <w:marTop w:val="150"/>
          <w:marBottom w:val="0"/>
          <w:divBdr>
            <w:top w:val="none" w:sz="0" w:space="0" w:color="auto"/>
            <w:left w:val="none" w:sz="0" w:space="0" w:color="auto"/>
            <w:bottom w:val="none" w:sz="0" w:space="0" w:color="auto"/>
            <w:right w:val="none" w:sz="0" w:space="0" w:color="auto"/>
          </w:divBdr>
          <w:divsChild>
            <w:div w:id="1275089932">
              <w:marLeft w:val="1155"/>
              <w:marRight w:val="0"/>
              <w:marTop w:val="0"/>
              <w:marBottom w:val="0"/>
              <w:divBdr>
                <w:top w:val="none" w:sz="0" w:space="0" w:color="auto"/>
                <w:left w:val="none" w:sz="0" w:space="0" w:color="auto"/>
                <w:bottom w:val="none" w:sz="0" w:space="0" w:color="auto"/>
                <w:right w:val="none" w:sz="0" w:space="0" w:color="auto"/>
              </w:divBdr>
            </w:div>
            <w:div w:id="1750420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20140">
      <w:bodyDiv w:val="1"/>
      <w:marLeft w:val="0"/>
      <w:marRight w:val="0"/>
      <w:marTop w:val="0"/>
      <w:marBottom w:val="0"/>
      <w:divBdr>
        <w:top w:val="none" w:sz="0" w:space="0" w:color="auto"/>
        <w:left w:val="none" w:sz="0" w:space="0" w:color="auto"/>
        <w:bottom w:val="none" w:sz="0" w:space="0" w:color="auto"/>
        <w:right w:val="none" w:sz="0" w:space="0" w:color="auto"/>
      </w:divBdr>
      <w:divsChild>
        <w:div w:id="1654866154">
          <w:marLeft w:val="0"/>
          <w:marRight w:val="0"/>
          <w:marTop w:val="0"/>
          <w:marBottom w:val="0"/>
          <w:divBdr>
            <w:top w:val="none" w:sz="0" w:space="0" w:color="auto"/>
            <w:left w:val="none" w:sz="0" w:space="0" w:color="auto"/>
            <w:bottom w:val="none" w:sz="0" w:space="0" w:color="auto"/>
            <w:right w:val="none" w:sz="0" w:space="0" w:color="auto"/>
          </w:divBdr>
        </w:div>
        <w:div w:id="913395659">
          <w:marLeft w:val="0"/>
          <w:marRight w:val="0"/>
          <w:marTop w:val="150"/>
          <w:marBottom w:val="0"/>
          <w:divBdr>
            <w:top w:val="none" w:sz="0" w:space="0" w:color="auto"/>
            <w:left w:val="none" w:sz="0" w:space="0" w:color="auto"/>
            <w:bottom w:val="none" w:sz="0" w:space="0" w:color="auto"/>
            <w:right w:val="none" w:sz="0" w:space="0" w:color="auto"/>
          </w:divBdr>
          <w:divsChild>
            <w:div w:id="231693887">
              <w:marLeft w:val="1155"/>
              <w:marRight w:val="0"/>
              <w:marTop w:val="0"/>
              <w:marBottom w:val="0"/>
              <w:divBdr>
                <w:top w:val="none" w:sz="0" w:space="0" w:color="auto"/>
                <w:left w:val="none" w:sz="0" w:space="0" w:color="auto"/>
                <w:bottom w:val="none" w:sz="0" w:space="0" w:color="auto"/>
                <w:right w:val="none" w:sz="0" w:space="0" w:color="auto"/>
              </w:divBdr>
            </w:div>
            <w:div w:id="768235515">
              <w:marLeft w:val="1155"/>
              <w:marRight w:val="0"/>
              <w:marTop w:val="0"/>
              <w:marBottom w:val="0"/>
              <w:divBdr>
                <w:top w:val="none" w:sz="0" w:space="0" w:color="auto"/>
                <w:left w:val="none" w:sz="0" w:space="0" w:color="auto"/>
                <w:bottom w:val="none" w:sz="0" w:space="0" w:color="auto"/>
                <w:right w:val="none" w:sz="0" w:space="0" w:color="auto"/>
              </w:divBdr>
            </w:div>
            <w:div w:id="1835872514">
              <w:marLeft w:val="1155"/>
              <w:marRight w:val="0"/>
              <w:marTop w:val="0"/>
              <w:marBottom w:val="0"/>
              <w:divBdr>
                <w:top w:val="none" w:sz="0" w:space="0" w:color="auto"/>
                <w:left w:val="none" w:sz="0" w:space="0" w:color="auto"/>
                <w:bottom w:val="none" w:sz="0" w:space="0" w:color="auto"/>
                <w:right w:val="none" w:sz="0" w:space="0" w:color="auto"/>
              </w:divBdr>
              <w:divsChild>
                <w:div w:id="1611354309">
                  <w:marLeft w:val="1155"/>
                  <w:marRight w:val="0"/>
                  <w:marTop w:val="0"/>
                  <w:marBottom w:val="0"/>
                  <w:divBdr>
                    <w:top w:val="none" w:sz="0" w:space="0" w:color="auto"/>
                    <w:left w:val="none" w:sz="0" w:space="0" w:color="auto"/>
                    <w:bottom w:val="none" w:sz="0" w:space="0" w:color="auto"/>
                    <w:right w:val="none" w:sz="0" w:space="0" w:color="auto"/>
                  </w:divBdr>
                </w:div>
                <w:div w:id="1138884745">
                  <w:marLeft w:val="1155"/>
                  <w:marRight w:val="0"/>
                  <w:marTop w:val="0"/>
                  <w:marBottom w:val="0"/>
                  <w:divBdr>
                    <w:top w:val="none" w:sz="0" w:space="0" w:color="auto"/>
                    <w:left w:val="none" w:sz="0" w:space="0" w:color="auto"/>
                    <w:bottom w:val="none" w:sz="0" w:space="0" w:color="auto"/>
                    <w:right w:val="none" w:sz="0" w:space="0" w:color="auto"/>
                  </w:divBdr>
                </w:div>
              </w:divsChild>
            </w:div>
            <w:div w:id="496270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895438">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091214">
      <w:bodyDiv w:val="1"/>
      <w:marLeft w:val="0"/>
      <w:marRight w:val="0"/>
      <w:marTop w:val="0"/>
      <w:marBottom w:val="0"/>
      <w:divBdr>
        <w:top w:val="none" w:sz="0" w:space="0" w:color="auto"/>
        <w:left w:val="none" w:sz="0" w:space="0" w:color="auto"/>
        <w:bottom w:val="none" w:sz="0" w:space="0" w:color="auto"/>
        <w:right w:val="none" w:sz="0" w:space="0" w:color="auto"/>
      </w:divBdr>
      <w:divsChild>
        <w:div w:id="1326398610">
          <w:marLeft w:val="0"/>
          <w:marRight w:val="0"/>
          <w:marTop w:val="0"/>
          <w:marBottom w:val="0"/>
          <w:divBdr>
            <w:top w:val="none" w:sz="0" w:space="0" w:color="auto"/>
            <w:left w:val="none" w:sz="0" w:space="0" w:color="auto"/>
            <w:bottom w:val="none" w:sz="0" w:space="0" w:color="auto"/>
            <w:right w:val="none" w:sz="0" w:space="0" w:color="auto"/>
          </w:divBdr>
        </w:div>
        <w:div w:id="1150288180">
          <w:marLeft w:val="0"/>
          <w:marRight w:val="0"/>
          <w:marTop w:val="150"/>
          <w:marBottom w:val="0"/>
          <w:divBdr>
            <w:top w:val="none" w:sz="0" w:space="0" w:color="auto"/>
            <w:left w:val="none" w:sz="0" w:space="0" w:color="auto"/>
            <w:bottom w:val="none" w:sz="0" w:space="0" w:color="auto"/>
            <w:right w:val="none" w:sz="0" w:space="0" w:color="auto"/>
          </w:divBdr>
          <w:divsChild>
            <w:div w:id="564485387">
              <w:marLeft w:val="1155"/>
              <w:marRight w:val="0"/>
              <w:marTop w:val="0"/>
              <w:marBottom w:val="0"/>
              <w:divBdr>
                <w:top w:val="none" w:sz="0" w:space="0" w:color="auto"/>
                <w:left w:val="none" w:sz="0" w:space="0" w:color="auto"/>
                <w:bottom w:val="none" w:sz="0" w:space="0" w:color="auto"/>
                <w:right w:val="none" w:sz="0" w:space="0" w:color="auto"/>
              </w:divBdr>
            </w:div>
            <w:div w:id="60258015">
              <w:marLeft w:val="1155"/>
              <w:marRight w:val="0"/>
              <w:marTop w:val="0"/>
              <w:marBottom w:val="0"/>
              <w:divBdr>
                <w:top w:val="none" w:sz="0" w:space="0" w:color="auto"/>
                <w:left w:val="none" w:sz="0" w:space="0" w:color="auto"/>
                <w:bottom w:val="none" w:sz="0" w:space="0" w:color="auto"/>
                <w:right w:val="none" w:sz="0" w:space="0" w:color="auto"/>
              </w:divBdr>
            </w:div>
            <w:div w:id="172058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5734">
      <w:bodyDiv w:val="1"/>
      <w:marLeft w:val="0"/>
      <w:marRight w:val="0"/>
      <w:marTop w:val="0"/>
      <w:marBottom w:val="0"/>
      <w:divBdr>
        <w:top w:val="none" w:sz="0" w:space="0" w:color="auto"/>
        <w:left w:val="none" w:sz="0" w:space="0" w:color="auto"/>
        <w:bottom w:val="none" w:sz="0" w:space="0" w:color="auto"/>
        <w:right w:val="none" w:sz="0" w:space="0" w:color="auto"/>
      </w:divBdr>
      <w:divsChild>
        <w:div w:id="1042897420">
          <w:marLeft w:val="0"/>
          <w:marRight w:val="0"/>
          <w:marTop w:val="0"/>
          <w:marBottom w:val="0"/>
          <w:divBdr>
            <w:top w:val="none" w:sz="0" w:space="0" w:color="auto"/>
            <w:left w:val="none" w:sz="0" w:space="0" w:color="auto"/>
            <w:bottom w:val="none" w:sz="0" w:space="0" w:color="auto"/>
            <w:right w:val="none" w:sz="0" w:space="0" w:color="auto"/>
          </w:divBdr>
        </w:div>
        <w:div w:id="1836333752">
          <w:marLeft w:val="0"/>
          <w:marRight w:val="0"/>
          <w:marTop w:val="150"/>
          <w:marBottom w:val="0"/>
          <w:divBdr>
            <w:top w:val="none" w:sz="0" w:space="0" w:color="auto"/>
            <w:left w:val="none" w:sz="0" w:space="0" w:color="auto"/>
            <w:bottom w:val="none" w:sz="0" w:space="0" w:color="auto"/>
            <w:right w:val="none" w:sz="0" w:space="0" w:color="auto"/>
          </w:divBdr>
          <w:divsChild>
            <w:div w:id="1856115402">
              <w:marLeft w:val="1155"/>
              <w:marRight w:val="0"/>
              <w:marTop w:val="0"/>
              <w:marBottom w:val="0"/>
              <w:divBdr>
                <w:top w:val="none" w:sz="0" w:space="0" w:color="auto"/>
                <w:left w:val="none" w:sz="0" w:space="0" w:color="auto"/>
                <w:bottom w:val="none" w:sz="0" w:space="0" w:color="auto"/>
                <w:right w:val="none" w:sz="0" w:space="0" w:color="auto"/>
              </w:divBdr>
            </w:div>
            <w:div w:id="1861359942">
              <w:marLeft w:val="1155"/>
              <w:marRight w:val="0"/>
              <w:marTop w:val="0"/>
              <w:marBottom w:val="0"/>
              <w:divBdr>
                <w:top w:val="none" w:sz="0" w:space="0" w:color="auto"/>
                <w:left w:val="none" w:sz="0" w:space="0" w:color="auto"/>
                <w:bottom w:val="none" w:sz="0" w:space="0" w:color="auto"/>
                <w:right w:val="none" w:sz="0" w:space="0" w:color="auto"/>
              </w:divBdr>
            </w:div>
            <w:div w:id="290089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8948">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357">
      <w:bodyDiv w:val="1"/>
      <w:marLeft w:val="0"/>
      <w:marRight w:val="0"/>
      <w:marTop w:val="0"/>
      <w:marBottom w:val="0"/>
      <w:divBdr>
        <w:top w:val="none" w:sz="0" w:space="0" w:color="auto"/>
        <w:left w:val="none" w:sz="0" w:space="0" w:color="auto"/>
        <w:bottom w:val="none" w:sz="0" w:space="0" w:color="auto"/>
        <w:right w:val="none" w:sz="0" w:space="0" w:color="auto"/>
      </w:divBdr>
      <w:divsChild>
        <w:div w:id="421728043">
          <w:marLeft w:val="0"/>
          <w:marRight w:val="0"/>
          <w:marTop w:val="0"/>
          <w:marBottom w:val="0"/>
          <w:divBdr>
            <w:top w:val="none" w:sz="0" w:space="0" w:color="auto"/>
            <w:left w:val="none" w:sz="0" w:space="0" w:color="auto"/>
            <w:bottom w:val="none" w:sz="0" w:space="0" w:color="auto"/>
            <w:right w:val="none" w:sz="0" w:space="0" w:color="auto"/>
          </w:divBdr>
        </w:div>
        <w:div w:id="367797789">
          <w:marLeft w:val="0"/>
          <w:marRight w:val="0"/>
          <w:marTop w:val="150"/>
          <w:marBottom w:val="0"/>
          <w:divBdr>
            <w:top w:val="none" w:sz="0" w:space="0" w:color="auto"/>
            <w:left w:val="none" w:sz="0" w:space="0" w:color="auto"/>
            <w:bottom w:val="none" w:sz="0" w:space="0" w:color="auto"/>
            <w:right w:val="none" w:sz="0" w:space="0" w:color="auto"/>
          </w:divBdr>
          <w:divsChild>
            <w:div w:id="803156629">
              <w:marLeft w:val="1155"/>
              <w:marRight w:val="0"/>
              <w:marTop w:val="0"/>
              <w:marBottom w:val="0"/>
              <w:divBdr>
                <w:top w:val="none" w:sz="0" w:space="0" w:color="auto"/>
                <w:left w:val="none" w:sz="0" w:space="0" w:color="auto"/>
                <w:bottom w:val="none" w:sz="0" w:space="0" w:color="auto"/>
                <w:right w:val="none" w:sz="0" w:space="0" w:color="auto"/>
              </w:divBdr>
            </w:div>
            <w:div w:id="193688888">
              <w:marLeft w:val="1155"/>
              <w:marRight w:val="0"/>
              <w:marTop w:val="0"/>
              <w:marBottom w:val="0"/>
              <w:divBdr>
                <w:top w:val="none" w:sz="0" w:space="0" w:color="auto"/>
                <w:left w:val="none" w:sz="0" w:space="0" w:color="auto"/>
                <w:bottom w:val="none" w:sz="0" w:space="0" w:color="auto"/>
                <w:right w:val="none" w:sz="0" w:space="0" w:color="auto"/>
              </w:divBdr>
            </w:div>
            <w:div w:id="497159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3175">
      <w:bodyDiv w:val="1"/>
      <w:marLeft w:val="0"/>
      <w:marRight w:val="0"/>
      <w:marTop w:val="0"/>
      <w:marBottom w:val="0"/>
      <w:divBdr>
        <w:top w:val="none" w:sz="0" w:space="0" w:color="auto"/>
        <w:left w:val="none" w:sz="0" w:space="0" w:color="auto"/>
        <w:bottom w:val="none" w:sz="0" w:space="0" w:color="auto"/>
        <w:right w:val="none" w:sz="0" w:space="0" w:color="auto"/>
      </w:divBdr>
      <w:divsChild>
        <w:div w:id="1986083314">
          <w:marLeft w:val="0"/>
          <w:marRight w:val="0"/>
          <w:marTop w:val="0"/>
          <w:marBottom w:val="0"/>
          <w:divBdr>
            <w:top w:val="none" w:sz="0" w:space="0" w:color="auto"/>
            <w:left w:val="none" w:sz="0" w:space="0" w:color="auto"/>
            <w:bottom w:val="none" w:sz="0" w:space="0" w:color="auto"/>
            <w:right w:val="none" w:sz="0" w:space="0" w:color="auto"/>
          </w:divBdr>
        </w:div>
        <w:div w:id="1579287337">
          <w:marLeft w:val="0"/>
          <w:marRight w:val="0"/>
          <w:marTop w:val="150"/>
          <w:marBottom w:val="0"/>
          <w:divBdr>
            <w:top w:val="none" w:sz="0" w:space="0" w:color="auto"/>
            <w:left w:val="none" w:sz="0" w:space="0" w:color="auto"/>
            <w:bottom w:val="none" w:sz="0" w:space="0" w:color="auto"/>
            <w:right w:val="none" w:sz="0" w:space="0" w:color="auto"/>
          </w:divBdr>
          <w:divsChild>
            <w:div w:id="133791337">
              <w:marLeft w:val="1155"/>
              <w:marRight w:val="0"/>
              <w:marTop w:val="0"/>
              <w:marBottom w:val="0"/>
              <w:divBdr>
                <w:top w:val="none" w:sz="0" w:space="0" w:color="auto"/>
                <w:left w:val="none" w:sz="0" w:space="0" w:color="auto"/>
                <w:bottom w:val="none" w:sz="0" w:space="0" w:color="auto"/>
                <w:right w:val="none" w:sz="0" w:space="0" w:color="auto"/>
              </w:divBdr>
            </w:div>
            <w:div w:id="887650151">
              <w:marLeft w:val="1155"/>
              <w:marRight w:val="0"/>
              <w:marTop w:val="0"/>
              <w:marBottom w:val="0"/>
              <w:divBdr>
                <w:top w:val="none" w:sz="0" w:space="0" w:color="auto"/>
                <w:left w:val="none" w:sz="0" w:space="0" w:color="auto"/>
                <w:bottom w:val="none" w:sz="0" w:space="0" w:color="auto"/>
                <w:right w:val="none" w:sz="0" w:space="0" w:color="auto"/>
              </w:divBdr>
            </w:div>
            <w:div w:id="155426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470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48311">
      <w:bodyDiv w:val="1"/>
      <w:marLeft w:val="0"/>
      <w:marRight w:val="0"/>
      <w:marTop w:val="0"/>
      <w:marBottom w:val="0"/>
      <w:divBdr>
        <w:top w:val="none" w:sz="0" w:space="0" w:color="auto"/>
        <w:left w:val="none" w:sz="0" w:space="0" w:color="auto"/>
        <w:bottom w:val="none" w:sz="0" w:space="0" w:color="auto"/>
        <w:right w:val="none" w:sz="0" w:space="0" w:color="auto"/>
      </w:divBdr>
      <w:divsChild>
        <w:div w:id="800656887">
          <w:marLeft w:val="0"/>
          <w:marRight w:val="0"/>
          <w:marTop w:val="0"/>
          <w:marBottom w:val="0"/>
          <w:divBdr>
            <w:top w:val="none" w:sz="0" w:space="0" w:color="auto"/>
            <w:left w:val="none" w:sz="0" w:space="0" w:color="auto"/>
            <w:bottom w:val="none" w:sz="0" w:space="0" w:color="auto"/>
            <w:right w:val="none" w:sz="0" w:space="0" w:color="auto"/>
          </w:divBdr>
        </w:div>
        <w:div w:id="985165456">
          <w:marLeft w:val="0"/>
          <w:marRight w:val="0"/>
          <w:marTop w:val="150"/>
          <w:marBottom w:val="0"/>
          <w:divBdr>
            <w:top w:val="none" w:sz="0" w:space="0" w:color="auto"/>
            <w:left w:val="none" w:sz="0" w:space="0" w:color="auto"/>
            <w:bottom w:val="none" w:sz="0" w:space="0" w:color="auto"/>
            <w:right w:val="none" w:sz="0" w:space="0" w:color="auto"/>
          </w:divBdr>
          <w:divsChild>
            <w:div w:id="1780837092">
              <w:marLeft w:val="1155"/>
              <w:marRight w:val="0"/>
              <w:marTop w:val="0"/>
              <w:marBottom w:val="0"/>
              <w:divBdr>
                <w:top w:val="none" w:sz="0" w:space="0" w:color="auto"/>
                <w:left w:val="none" w:sz="0" w:space="0" w:color="auto"/>
                <w:bottom w:val="none" w:sz="0" w:space="0" w:color="auto"/>
                <w:right w:val="none" w:sz="0" w:space="0" w:color="auto"/>
              </w:divBdr>
            </w:div>
            <w:div w:id="1557742475">
              <w:marLeft w:val="1155"/>
              <w:marRight w:val="0"/>
              <w:marTop w:val="0"/>
              <w:marBottom w:val="0"/>
              <w:divBdr>
                <w:top w:val="none" w:sz="0" w:space="0" w:color="auto"/>
                <w:left w:val="none" w:sz="0" w:space="0" w:color="auto"/>
                <w:bottom w:val="none" w:sz="0" w:space="0" w:color="auto"/>
                <w:right w:val="none" w:sz="0" w:space="0" w:color="auto"/>
              </w:divBdr>
            </w:div>
            <w:div w:id="1081102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4371">
      <w:bodyDiv w:val="1"/>
      <w:marLeft w:val="0"/>
      <w:marRight w:val="0"/>
      <w:marTop w:val="0"/>
      <w:marBottom w:val="0"/>
      <w:divBdr>
        <w:top w:val="none" w:sz="0" w:space="0" w:color="auto"/>
        <w:left w:val="none" w:sz="0" w:space="0" w:color="auto"/>
        <w:bottom w:val="none" w:sz="0" w:space="0" w:color="auto"/>
        <w:right w:val="none" w:sz="0" w:space="0" w:color="auto"/>
      </w:divBdr>
      <w:divsChild>
        <w:div w:id="885720435">
          <w:marLeft w:val="0"/>
          <w:marRight w:val="0"/>
          <w:marTop w:val="0"/>
          <w:marBottom w:val="0"/>
          <w:divBdr>
            <w:top w:val="none" w:sz="0" w:space="0" w:color="auto"/>
            <w:left w:val="none" w:sz="0" w:space="0" w:color="auto"/>
            <w:bottom w:val="none" w:sz="0" w:space="0" w:color="auto"/>
            <w:right w:val="none" w:sz="0" w:space="0" w:color="auto"/>
          </w:divBdr>
        </w:div>
        <w:div w:id="359743848">
          <w:marLeft w:val="0"/>
          <w:marRight w:val="0"/>
          <w:marTop w:val="150"/>
          <w:marBottom w:val="0"/>
          <w:divBdr>
            <w:top w:val="none" w:sz="0" w:space="0" w:color="auto"/>
            <w:left w:val="none" w:sz="0" w:space="0" w:color="auto"/>
            <w:bottom w:val="none" w:sz="0" w:space="0" w:color="auto"/>
            <w:right w:val="none" w:sz="0" w:space="0" w:color="auto"/>
          </w:divBdr>
          <w:divsChild>
            <w:div w:id="500893103">
              <w:marLeft w:val="1155"/>
              <w:marRight w:val="0"/>
              <w:marTop w:val="0"/>
              <w:marBottom w:val="0"/>
              <w:divBdr>
                <w:top w:val="none" w:sz="0" w:space="0" w:color="auto"/>
                <w:left w:val="none" w:sz="0" w:space="0" w:color="auto"/>
                <w:bottom w:val="none" w:sz="0" w:space="0" w:color="auto"/>
                <w:right w:val="none" w:sz="0" w:space="0" w:color="auto"/>
              </w:divBdr>
            </w:div>
            <w:div w:id="654992758">
              <w:marLeft w:val="1155"/>
              <w:marRight w:val="0"/>
              <w:marTop w:val="0"/>
              <w:marBottom w:val="0"/>
              <w:divBdr>
                <w:top w:val="none" w:sz="0" w:space="0" w:color="auto"/>
                <w:left w:val="none" w:sz="0" w:space="0" w:color="auto"/>
                <w:bottom w:val="none" w:sz="0" w:space="0" w:color="auto"/>
                <w:right w:val="none" w:sz="0" w:space="0" w:color="auto"/>
              </w:divBdr>
            </w:div>
            <w:div w:id="395979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668143">
      <w:bodyDiv w:val="1"/>
      <w:marLeft w:val="0"/>
      <w:marRight w:val="0"/>
      <w:marTop w:val="0"/>
      <w:marBottom w:val="0"/>
      <w:divBdr>
        <w:top w:val="none" w:sz="0" w:space="0" w:color="auto"/>
        <w:left w:val="none" w:sz="0" w:space="0" w:color="auto"/>
        <w:bottom w:val="none" w:sz="0" w:space="0" w:color="auto"/>
        <w:right w:val="none" w:sz="0" w:space="0" w:color="auto"/>
      </w:divBdr>
      <w:divsChild>
        <w:div w:id="1975208189">
          <w:marLeft w:val="0"/>
          <w:marRight w:val="0"/>
          <w:marTop w:val="0"/>
          <w:marBottom w:val="0"/>
          <w:divBdr>
            <w:top w:val="none" w:sz="0" w:space="0" w:color="auto"/>
            <w:left w:val="none" w:sz="0" w:space="0" w:color="auto"/>
            <w:bottom w:val="none" w:sz="0" w:space="0" w:color="auto"/>
            <w:right w:val="none" w:sz="0" w:space="0" w:color="auto"/>
          </w:divBdr>
        </w:div>
        <w:div w:id="70086221">
          <w:marLeft w:val="0"/>
          <w:marRight w:val="0"/>
          <w:marTop w:val="150"/>
          <w:marBottom w:val="0"/>
          <w:divBdr>
            <w:top w:val="none" w:sz="0" w:space="0" w:color="auto"/>
            <w:left w:val="none" w:sz="0" w:space="0" w:color="auto"/>
            <w:bottom w:val="none" w:sz="0" w:space="0" w:color="auto"/>
            <w:right w:val="none" w:sz="0" w:space="0" w:color="auto"/>
          </w:divBdr>
          <w:divsChild>
            <w:div w:id="2057385411">
              <w:marLeft w:val="1155"/>
              <w:marRight w:val="0"/>
              <w:marTop w:val="0"/>
              <w:marBottom w:val="0"/>
              <w:divBdr>
                <w:top w:val="none" w:sz="0" w:space="0" w:color="auto"/>
                <w:left w:val="none" w:sz="0" w:space="0" w:color="auto"/>
                <w:bottom w:val="none" w:sz="0" w:space="0" w:color="auto"/>
                <w:right w:val="none" w:sz="0" w:space="0" w:color="auto"/>
              </w:divBdr>
            </w:div>
            <w:div w:id="191842663">
              <w:marLeft w:val="1155"/>
              <w:marRight w:val="0"/>
              <w:marTop w:val="0"/>
              <w:marBottom w:val="0"/>
              <w:divBdr>
                <w:top w:val="none" w:sz="0" w:space="0" w:color="auto"/>
                <w:left w:val="none" w:sz="0" w:space="0" w:color="auto"/>
                <w:bottom w:val="none" w:sz="0" w:space="0" w:color="auto"/>
                <w:right w:val="none" w:sz="0" w:space="0" w:color="auto"/>
              </w:divBdr>
            </w:div>
            <w:div w:id="41638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0277">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251862">
      <w:bodyDiv w:val="1"/>
      <w:marLeft w:val="0"/>
      <w:marRight w:val="0"/>
      <w:marTop w:val="0"/>
      <w:marBottom w:val="0"/>
      <w:divBdr>
        <w:top w:val="none" w:sz="0" w:space="0" w:color="auto"/>
        <w:left w:val="none" w:sz="0" w:space="0" w:color="auto"/>
        <w:bottom w:val="none" w:sz="0" w:space="0" w:color="auto"/>
        <w:right w:val="none" w:sz="0" w:space="0" w:color="auto"/>
      </w:divBdr>
      <w:divsChild>
        <w:div w:id="1494879973">
          <w:marLeft w:val="0"/>
          <w:marRight w:val="0"/>
          <w:marTop w:val="0"/>
          <w:marBottom w:val="0"/>
          <w:divBdr>
            <w:top w:val="none" w:sz="0" w:space="0" w:color="auto"/>
            <w:left w:val="none" w:sz="0" w:space="0" w:color="auto"/>
            <w:bottom w:val="none" w:sz="0" w:space="0" w:color="auto"/>
            <w:right w:val="none" w:sz="0" w:space="0" w:color="auto"/>
          </w:divBdr>
        </w:div>
        <w:div w:id="1202521276">
          <w:marLeft w:val="0"/>
          <w:marRight w:val="0"/>
          <w:marTop w:val="150"/>
          <w:marBottom w:val="0"/>
          <w:divBdr>
            <w:top w:val="none" w:sz="0" w:space="0" w:color="auto"/>
            <w:left w:val="none" w:sz="0" w:space="0" w:color="auto"/>
            <w:bottom w:val="none" w:sz="0" w:space="0" w:color="auto"/>
            <w:right w:val="none" w:sz="0" w:space="0" w:color="auto"/>
          </w:divBdr>
          <w:divsChild>
            <w:div w:id="245384389">
              <w:marLeft w:val="1155"/>
              <w:marRight w:val="0"/>
              <w:marTop w:val="0"/>
              <w:marBottom w:val="0"/>
              <w:divBdr>
                <w:top w:val="none" w:sz="0" w:space="0" w:color="auto"/>
                <w:left w:val="none" w:sz="0" w:space="0" w:color="auto"/>
                <w:bottom w:val="none" w:sz="0" w:space="0" w:color="auto"/>
                <w:right w:val="none" w:sz="0" w:space="0" w:color="auto"/>
              </w:divBdr>
            </w:div>
            <w:div w:id="1163397681">
              <w:marLeft w:val="1155"/>
              <w:marRight w:val="0"/>
              <w:marTop w:val="0"/>
              <w:marBottom w:val="0"/>
              <w:divBdr>
                <w:top w:val="none" w:sz="0" w:space="0" w:color="auto"/>
                <w:left w:val="none" w:sz="0" w:space="0" w:color="auto"/>
                <w:bottom w:val="none" w:sz="0" w:space="0" w:color="auto"/>
                <w:right w:val="none" w:sz="0" w:space="0" w:color="auto"/>
              </w:divBdr>
            </w:div>
            <w:div w:id="302974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447248">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5610">
      <w:bodyDiv w:val="1"/>
      <w:marLeft w:val="0"/>
      <w:marRight w:val="0"/>
      <w:marTop w:val="0"/>
      <w:marBottom w:val="0"/>
      <w:divBdr>
        <w:top w:val="none" w:sz="0" w:space="0" w:color="auto"/>
        <w:left w:val="none" w:sz="0" w:space="0" w:color="auto"/>
        <w:bottom w:val="none" w:sz="0" w:space="0" w:color="auto"/>
        <w:right w:val="none" w:sz="0" w:space="0" w:color="auto"/>
      </w:divBdr>
      <w:divsChild>
        <w:div w:id="150875395">
          <w:marLeft w:val="0"/>
          <w:marRight w:val="0"/>
          <w:marTop w:val="0"/>
          <w:marBottom w:val="0"/>
          <w:divBdr>
            <w:top w:val="none" w:sz="0" w:space="0" w:color="auto"/>
            <w:left w:val="none" w:sz="0" w:space="0" w:color="auto"/>
            <w:bottom w:val="none" w:sz="0" w:space="0" w:color="auto"/>
            <w:right w:val="none" w:sz="0" w:space="0" w:color="auto"/>
          </w:divBdr>
        </w:div>
        <w:div w:id="896940251">
          <w:marLeft w:val="0"/>
          <w:marRight w:val="0"/>
          <w:marTop w:val="150"/>
          <w:marBottom w:val="0"/>
          <w:divBdr>
            <w:top w:val="none" w:sz="0" w:space="0" w:color="auto"/>
            <w:left w:val="none" w:sz="0" w:space="0" w:color="auto"/>
            <w:bottom w:val="none" w:sz="0" w:space="0" w:color="auto"/>
            <w:right w:val="none" w:sz="0" w:space="0" w:color="auto"/>
          </w:divBdr>
          <w:divsChild>
            <w:div w:id="912547990">
              <w:marLeft w:val="1155"/>
              <w:marRight w:val="0"/>
              <w:marTop w:val="0"/>
              <w:marBottom w:val="0"/>
              <w:divBdr>
                <w:top w:val="none" w:sz="0" w:space="0" w:color="auto"/>
                <w:left w:val="none" w:sz="0" w:space="0" w:color="auto"/>
                <w:bottom w:val="none" w:sz="0" w:space="0" w:color="auto"/>
                <w:right w:val="none" w:sz="0" w:space="0" w:color="auto"/>
              </w:divBdr>
            </w:div>
            <w:div w:id="26562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51258">
      <w:bodyDiv w:val="1"/>
      <w:marLeft w:val="0"/>
      <w:marRight w:val="0"/>
      <w:marTop w:val="0"/>
      <w:marBottom w:val="0"/>
      <w:divBdr>
        <w:top w:val="none" w:sz="0" w:space="0" w:color="auto"/>
        <w:left w:val="none" w:sz="0" w:space="0" w:color="auto"/>
        <w:bottom w:val="none" w:sz="0" w:space="0" w:color="auto"/>
        <w:right w:val="none" w:sz="0" w:space="0" w:color="auto"/>
      </w:divBdr>
      <w:divsChild>
        <w:div w:id="1699574979">
          <w:marLeft w:val="0"/>
          <w:marRight w:val="0"/>
          <w:marTop w:val="0"/>
          <w:marBottom w:val="0"/>
          <w:divBdr>
            <w:top w:val="none" w:sz="0" w:space="0" w:color="auto"/>
            <w:left w:val="none" w:sz="0" w:space="0" w:color="auto"/>
            <w:bottom w:val="none" w:sz="0" w:space="0" w:color="auto"/>
            <w:right w:val="none" w:sz="0" w:space="0" w:color="auto"/>
          </w:divBdr>
        </w:div>
        <w:div w:id="301008574">
          <w:marLeft w:val="0"/>
          <w:marRight w:val="0"/>
          <w:marTop w:val="150"/>
          <w:marBottom w:val="0"/>
          <w:divBdr>
            <w:top w:val="none" w:sz="0" w:space="0" w:color="auto"/>
            <w:left w:val="none" w:sz="0" w:space="0" w:color="auto"/>
            <w:bottom w:val="none" w:sz="0" w:space="0" w:color="auto"/>
            <w:right w:val="none" w:sz="0" w:space="0" w:color="auto"/>
          </w:divBdr>
          <w:divsChild>
            <w:div w:id="1636259133">
              <w:marLeft w:val="1155"/>
              <w:marRight w:val="0"/>
              <w:marTop w:val="0"/>
              <w:marBottom w:val="0"/>
              <w:divBdr>
                <w:top w:val="none" w:sz="0" w:space="0" w:color="auto"/>
                <w:left w:val="none" w:sz="0" w:space="0" w:color="auto"/>
                <w:bottom w:val="none" w:sz="0" w:space="0" w:color="auto"/>
                <w:right w:val="none" w:sz="0" w:space="0" w:color="auto"/>
              </w:divBdr>
            </w:div>
            <w:div w:id="344286406">
              <w:marLeft w:val="1155"/>
              <w:marRight w:val="0"/>
              <w:marTop w:val="0"/>
              <w:marBottom w:val="0"/>
              <w:divBdr>
                <w:top w:val="none" w:sz="0" w:space="0" w:color="auto"/>
                <w:left w:val="none" w:sz="0" w:space="0" w:color="auto"/>
                <w:bottom w:val="none" w:sz="0" w:space="0" w:color="auto"/>
                <w:right w:val="none" w:sz="0" w:space="0" w:color="auto"/>
              </w:divBdr>
            </w:div>
            <w:div w:id="34894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5411">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2864">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019782">
      <w:bodyDiv w:val="1"/>
      <w:marLeft w:val="0"/>
      <w:marRight w:val="0"/>
      <w:marTop w:val="0"/>
      <w:marBottom w:val="0"/>
      <w:divBdr>
        <w:top w:val="none" w:sz="0" w:space="0" w:color="auto"/>
        <w:left w:val="none" w:sz="0" w:space="0" w:color="auto"/>
        <w:bottom w:val="none" w:sz="0" w:space="0" w:color="auto"/>
        <w:right w:val="none" w:sz="0" w:space="0" w:color="auto"/>
      </w:divBdr>
      <w:divsChild>
        <w:div w:id="1216350059">
          <w:marLeft w:val="0"/>
          <w:marRight w:val="0"/>
          <w:marTop w:val="0"/>
          <w:marBottom w:val="0"/>
          <w:divBdr>
            <w:top w:val="none" w:sz="0" w:space="0" w:color="auto"/>
            <w:left w:val="none" w:sz="0" w:space="0" w:color="auto"/>
            <w:bottom w:val="none" w:sz="0" w:space="0" w:color="auto"/>
            <w:right w:val="none" w:sz="0" w:space="0" w:color="auto"/>
          </w:divBdr>
        </w:div>
        <w:div w:id="1769957702">
          <w:marLeft w:val="0"/>
          <w:marRight w:val="0"/>
          <w:marTop w:val="150"/>
          <w:marBottom w:val="0"/>
          <w:divBdr>
            <w:top w:val="none" w:sz="0" w:space="0" w:color="auto"/>
            <w:left w:val="none" w:sz="0" w:space="0" w:color="auto"/>
            <w:bottom w:val="none" w:sz="0" w:space="0" w:color="auto"/>
            <w:right w:val="none" w:sz="0" w:space="0" w:color="auto"/>
          </w:divBdr>
          <w:divsChild>
            <w:div w:id="1590038665">
              <w:marLeft w:val="1155"/>
              <w:marRight w:val="0"/>
              <w:marTop w:val="0"/>
              <w:marBottom w:val="0"/>
              <w:divBdr>
                <w:top w:val="none" w:sz="0" w:space="0" w:color="auto"/>
                <w:left w:val="none" w:sz="0" w:space="0" w:color="auto"/>
                <w:bottom w:val="none" w:sz="0" w:space="0" w:color="auto"/>
                <w:right w:val="none" w:sz="0" w:space="0" w:color="auto"/>
              </w:divBdr>
            </w:div>
            <w:div w:id="1932228762">
              <w:marLeft w:val="1155"/>
              <w:marRight w:val="0"/>
              <w:marTop w:val="0"/>
              <w:marBottom w:val="0"/>
              <w:divBdr>
                <w:top w:val="none" w:sz="0" w:space="0" w:color="auto"/>
                <w:left w:val="none" w:sz="0" w:space="0" w:color="auto"/>
                <w:bottom w:val="none" w:sz="0" w:space="0" w:color="auto"/>
                <w:right w:val="none" w:sz="0" w:space="0" w:color="auto"/>
              </w:divBdr>
            </w:div>
            <w:div w:id="1730155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098030">
      <w:bodyDiv w:val="1"/>
      <w:marLeft w:val="0"/>
      <w:marRight w:val="0"/>
      <w:marTop w:val="0"/>
      <w:marBottom w:val="0"/>
      <w:divBdr>
        <w:top w:val="none" w:sz="0" w:space="0" w:color="auto"/>
        <w:left w:val="none" w:sz="0" w:space="0" w:color="auto"/>
        <w:bottom w:val="none" w:sz="0" w:space="0" w:color="auto"/>
        <w:right w:val="none" w:sz="0" w:space="0" w:color="auto"/>
      </w:divBdr>
    </w:div>
    <w:div w:id="1008140645">
      <w:bodyDiv w:val="1"/>
      <w:marLeft w:val="0"/>
      <w:marRight w:val="0"/>
      <w:marTop w:val="0"/>
      <w:marBottom w:val="0"/>
      <w:divBdr>
        <w:top w:val="none" w:sz="0" w:space="0" w:color="auto"/>
        <w:left w:val="none" w:sz="0" w:space="0" w:color="auto"/>
        <w:bottom w:val="none" w:sz="0" w:space="0" w:color="auto"/>
        <w:right w:val="none" w:sz="0" w:space="0" w:color="auto"/>
      </w:divBdr>
      <w:divsChild>
        <w:div w:id="1346054027">
          <w:marLeft w:val="0"/>
          <w:marRight w:val="0"/>
          <w:marTop w:val="0"/>
          <w:marBottom w:val="0"/>
          <w:divBdr>
            <w:top w:val="none" w:sz="0" w:space="0" w:color="auto"/>
            <w:left w:val="none" w:sz="0" w:space="0" w:color="auto"/>
            <w:bottom w:val="none" w:sz="0" w:space="0" w:color="auto"/>
            <w:right w:val="none" w:sz="0" w:space="0" w:color="auto"/>
          </w:divBdr>
        </w:div>
        <w:div w:id="619141268">
          <w:marLeft w:val="0"/>
          <w:marRight w:val="0"/>
          <w:marTop w:val="150"/>
          <w:marBottom w:val="0"/>
          <w:divBdr>
            <w:top w:val="none" w:sz="0" w:space="0" w:color="auto"/>
            <w:left w:val="none" w:sz="0" w:space="0" w:color="auto"/>
            <w:bottom w:val="none" w:sz="0" w:space="0" w:color="auto"/>
            <w:right w:val="none" w:sz="0" w:space="0" w:color="auto"/>
          </w:divBdr>
          <w:divsChild>
            <w:div w:id="195236281">
              <w:marLeft w:val="1155"/>
              <w:marRight w:val="0"/>
              <w:marTop w:val="0"/>
              <w:marBottom w:val="0"/>
              <w:divBdr>
                <w:top w:val="none" w:sz="0" w:space="0" w:color="auto"/>
                <w:left w:val="none" w:sz="0" w:space="0" w:color="auto"/>
                <w:bottom w:val="none" w:sz="0" w:space="0" w:color="auto"/>
                <w:right w:val="none" w:sz="0" w:space="0" w:color="auto"/>
              </w:divBdr>
            </w:div>
            <w:div w:id="1804687897">
              <w:marLeft w:val="1155"/>
              <w:marRight w:val="0"/>
              <w:marTop w:val="0"/>
              <w:marBottom w:val="0"/>
              <w:divBdr>
                <w:top w:val="none" w:sz="0" w:space="0" w:color="auto"/>
                <w:left w:val="none" w:sz="0" w:space="0" w:color="auto"/>
                <w:bottom w:val="none" w:sz="0" w:space="0" w:color="auto"/>
                <w:right w:val="none" w:sz="0" w:space="0" w:color="auto"/>
              </w:divBdr>
            </w:div>
            <w:div w:id="450325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02414">
      <w:bodyDiv w:val="1"/>
      <w:marLeft w:val="0"/>
      <w:marRight w:val="0"/>
      <w:marTop w:val="0"/>
      <w:marBottom w:val="0"/>
      <w:divBdr>
        <w:top w:val="none" w:sz="0" w:space="0" w:color="auto"/>
        <w:left w:val="none" w:sz="0" w:space="0" w:color="auto"/>
        <w:bottom w:val="none" w:sz="0" w:space="0" w:color="auto"/>
        <w:right w:val="none" w:sz="0" w:space="0" w:color="auto"/>
      </w:divBdr>
      <w:divsChild>
        <w:div w:id="1990404162">
          <w:marLeft w:val="0"/>
          <w:marRight w:val="0"/>
          <w:marTop w:val="0"/>
          <w:marBottom w:val="0"/>
          <w:divBdr>
            <w:top w:val="none" w:sz="0" w:space="0" w:color="auto"/>
            <w:left w:val="none" w:sz="0" w:space="0" w:color="auto"/>
            <w:bottom w:val="none" w:sz="0" w:space="0" w:color="auto"/>
            <w:right w:val="none" w:sz="0" w:space="0" w:color="auto"/>
          </w:divBdr>
        </w:div>
        <w:div w:id="1831288808">
          <w:marLeft w:val="0"/>
          <w:marRight w:val="0"/>
          <w:marTop w:val="150"/>
          <w:marBottom w:val="0"/>
          <w:divBdr>
            <w:top w:val="none" w:sz="0" w:space="0" w:color="auto"/>
            <w:left w:val="none" w:sz="0" w:space="0" w:color="auto"/>
            <w:bottom w:val="none" w:sz="0" w:space="0" w:color="auto"/>
            <w:right w:val="none" w:sz="0" w:space="0" w:color="auto"/>
          </w:divBdr>
          <w:divsChild>
            <w:div w:id="1782411995">
              <w:marLeft w:val="1155"/>
              <w:marRight w:val="0"/>
              <w:marTop w:val="0"/>
              <w:marBottom w:val="0"/>
              <w:divBdr>
                <w:top w:val="none" w:sz="0" w:space="0" w:color="auto"/>
                <w:left w:val="none" w:sz="0" w:space="0" w:color="auto"/>
                <w:bottom w:val="none" w:sz="0" w:space="0" w:color="auto"/>
                <w:right w:val="none" w:sz="0" w:space="0" w:color="auto"/>
              </w:divBdr>
            </w:div>
            <w:div w:id="2018847549">
              <w:marLeft w:val="1155"/>
              <w:marRight w:val="0"/>
              <w:marTop w:val="0"/>
              <w:marBottom w:val="0"/>
              <w:divBdr>
                <w:top w:val="none" w:sz="0" w:space="0" w:color="auto"/>
                <w:left w:val="none" w:sz="0" w:space="0" w:color="auto"/>
                <w:bottom w:val="none" w:sz="0" w:space="0" w:color="auto"/>
                <w:right w:val="none" w:sz="0" w:space="0" w:color="auto"/>
              </w:divBdr>
            </w:div>
            <w:div w:id="1372878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0453">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479699">
      <w:bodyDiv w:val="1"/>
      <w:marLeft w:val="0"/>
      <w:marRight w:val="0"/>
      <w:marTop w:val="0"/>
      <w:marBottom w:val="0"/>
      <w:divBdr>
        <w:top w:val="none" w:sz="0" w:space="0" w:color="auto"/>
        <w:left w:val="none" w:sz="0" w:space="0" w:color="auto"/>
        <w:bottom w:val="none" w:sz="0" w:space="0" w:color="auto"/>
        <w:right w:val="none" w:sz="0" w:space="0" w:color="auto"/>
      </w:divBdr>
      <w:divsChild>
        <w:div w:id="2121218238">
          <w:marLeft w:val="0"/>
          <w:marRight w:val="0"/>
          <w:marTop w:val="0"/>
          <w:marBottom w:val="0"/>
          <w:divBdr>
            <w:top w:val="none" w:sz="0" w:space="0" w:color="auto"/>
            <w:left w:val="none" w:sz="0" w:space="0" w:color="auto"/>
            <w:bottom w:val="none" w:sz="0" w:space="0" w:color="auto"/>
            <w:right w:val="none" w:sz="0" w:space="0" w:color="auto"/>
          </w:divBdr>
        </w:div>
        <w:div w:id="1608728889">
          <w:marLeft w:val="0"/>
          <w:marRight w:val="0"/>
          <w:marTop w:val="150"/>
          <w:marBottom w:val="0"/>
          <w:divBdr>
            <w:top w:val="none" w:sz="0" w:space="0" w:color="auto"/>
            <w:left w:val="none" w:sz="0" w:space="0" w:color="auto"/>
            <w:bottom w:val="none" w:sz="0" w:space="0" w:color="auto"/>
            <w:right w:val="none" w:sz="0" w:space="0" w:color="auto"/>
          </w:divBdr>
          <w:divsChild>
            <w:div w:id="817958575">
              <w:marLeft w:val="1155"/>
              <w:marRight w:val="0"/>
              <w:marTop w:val="0"/>
              <w:marBottom w:val="0"/>
              <w:divBdr>
                <w:top w:val="none" w:sz="0" w:space="0" w:color="auto"/>
                <w:left w:val="none" w:sz="0" w:space="0" w:color="auto"/>
                <w:bottom w:val="none" w:sz="0" w:space="0" w:color="auto"/>
                <w:right w:val="none" w:sz="0" w:space="0" w:color="auto"/>
              </w:divBdr>
            </w:div>
            <w:div w:id="1662004235">
              <w:marLeft w:val="1155"/>
              <w:marRight w:val="0"/>
              <w:marTop w:val="0"/>
              <w:marBottom w:val="0"/>
              <w:divBdr>
                <w:top w:val="none" w:sz="0" w:space="0" w:color="auto"/>
                <w:left w:val="none" w:sz="0" w:space="0" w:color="auto"/>
                <w:bottom w:val="none" w:sz="0" w:space="0" w:color="auto"/>
                <w:right w:val="none" w:sz="0" w:space="0" w:color="auto"/>
              </w:divBdr>
            </w:div>
            <w:div w:id="72957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18493">
      <w:bodyDiv w:val="1"/>
      <w:marLeft w:val="0"/>
      <w:marRight w:val="0"/>
      <w:marTop w:val="0"/>
      <w:marBottom w:val="0"/>
      <w:divBdr>
        <w:top w:val="none" w:sz="0" w:space="0" w:color="auto"/>
        <w:left w:val="none" w:sz="0" w:space="0" w:color="auto"/>
        <w:bottom w:val="none" w:sz="0" w:space="0" w:color="auto"/>
        <w:right w:val="none" w:sz="0" w:space="0" w:color="auto"/>
      </w:divBdr>
      <w:divsChild>
        <w:div w:id="1437630275">
          <w:marLeft w:val="0"/>
          <w:marRight w:val="0"/>
          <w:marTop w:val="0"/>
          <w:marBottom w:val="0"/>
          <w:divBdr>
            <w:top w:val="none" w:sz="0" w:space="0" w:color="auto"/>
            <w:left w:val="none" w:sz="0" w:space="0" w:color="auto"/>
            <w:bottom w:val="none" w:sz="0" w:space="0" w:color="auto"/>
            <w:right w:val="none" w:sz="0" w:space="0" w:color="auto"/>
          </w:divBdr>
        </w:div>
        <w:div w:id="2112775447">
          <w:marLeft w:val="0"/>
          <w:marRight w:val="0"/>
          <w:marTop w:val="150"/>
          <w:marBottom w:val="0"/>
          <w:divBdr>
            <w:top w:val="none" w:sz="0" w:space="0" w:color="auto"/>
            <w:left w:val="none" w:sz="0" w:space="0" w:color="auto"/>
            <w:bottom w:val="none" w:sz="0" w:space="0" w:color="auto"/>
            <w:right w:val="none" w:sz="0" w:space="0" w:color="auto"/>
          </w:divBdr>
          <w:divsChild>
            <w:div w:id="1663117865">
              <w:marLeft w:val="1155"/>
              <w:marRight w:val="0"/>
              <w:marTop w:val="0"/>
              <w:marBottom w:val="0"/>
              <w:divBdr>
                <w:top w:val="none" w:sz="0" w:space="0" w:color="auto"/>
                <w:left w:val="none" w:sz="0" w:space="0" w:color="auto"/>
                <w:bottom w:val="none" w:sz="0" w:space="0" w:color="auto"/>
                <w:right w:val="none" w:sz="0" w:space="0" w:color="auto"/>
              </w:divBdr>
            </w:div>
            <w:div w:id="2066635772">
              <w:marLeft w:val="1155"/>
              <w:marRight w:val="0"/>
              <w:marTop w:val="0"/>
              <w:marBottom w:val="0"/>
              <w:divBdr>
                <w:top w:val="none" w:sz="0" w:space="0" w:color="auto"/>
                <w:left w:val="none" w:sz="0" w:space="0" w:color="auto"/>
                <w:bottom w:val="none" w:sz="0" w:space="0" w:color="auto"/>
                <w:right w:val="none" w:sz="0" w:space="0" w:color="auto"/>
              </w:divBdr>
            </w:div>
            <w:div w:id="1759667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251470">
      <w:bodyDiv w:val="1"/>
      <w:marLeft w:val="0"/>
      <w:marRight w:val="0"/>
      <w:marTop w:val="0"/>
      <w:marBottom w:val="0"/>
      <w:divBdr>
        <w:top w:val="none" w:sz="0" w:space="0" w:color="auto"/>
        <w:left w:val="none" w:sz="0" w:space="0" w:color="auto"/>
        <w:bottom w:val="none" w:sz="0" w:space="0" w:color="auto"/>
        <w:right w:val="none" w:sz="0" w:space="0" w:color="auto"/>
      </w:divBdr>
      <w:divsChild>
        <w:div w:id="1775318617">
          <w:marLeft w:val="0"/>
          <w:marRight w:val="0"/>
          <w:marTop w:val="0"/>
          <w:marBottom w:val="0"/>
          <w:divBdr>
            <w:top w:val="none" w:sz="0" w:space="0" w:color="auto"/>
            <w:left w:val="none" w:sz="0" w:space="0" w:color="auto"/>
            <w:bottom w:val="none" w:sz="0" w:space="0" w:color="auto"/>
            <w:right w:val="none" w:sz="0" w:space="0" w:color="auto"/>
          </w:divBdr>
        </w:div>
        <w:div w:id="645205835">
          <w:marLeft w:val="0"/>
          <w:marRight w:val="0"/>
          <w:marTop w:val="150"/>
          <w:marBottom w:val="0"/>
          <w:divBdr>
            <w:top w:val="none" w:sz="0" w:space="0" w:color="auto"/>
            <w:left w:val="none" w:sz="0" w:space="0" w:color="auto"/>
            <w:bottom w:val="none" w:sz="0" w:space="0" w:color="auto"/>
            <w:right w:val="none" w:sz="0" w:space="0" w:color="auto"/>
          </w:divBdr>
          <w:divsChild>
            <w:div w:id="29380868">
              <w:marLeft w:val="1155"/>
              <w:marRight w:val="0"/>
              <w:marTop w:val="0"/>
              <w:marBottom w:val="0"/>
              <w:divBdr>
                <w:top w:val="none" w:sz="0" w:space="0" w:color="auto"/>
                <w:left w:val="none" w:sz="0" w:space="0" w:color="auto"/>
                <w:bottom w:val="none" w:sz="0" w:space="0" w:color="auto"/>
                <w:right w:val="none" w:sz="0" w:space="0" w:color="auto"/>
              </w:divBdr>
            </w:div>
            <w:div w:id="853768908">
              <w:marLeft w:val="1155"/>
              <w:marRight w:val="0"/>
              <w:marTop w:val="0"/>
              <w:marBottom w:val="0"/>
              <w:divBdr>
                <w:top w:val="none" w:sz="0" w:space="0" w:color="auto"/>
                <w:left w:val="none" w:sz="0" w:space="0" w:color="auto"/>
                <w:bottom w:val="none" w:sz="0" w:space="0" w:color="auto"/>
                <w:right w:val="none" w:sz="0" w:space="0" w:color="auto"/>
              </w:divBdr>
            </w:div>
            <w:div w:id="343941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6224">
      <w:bodyDiv w:val="1"/>
      <w:marLeft w:val="0"/>
      <w:marRight w:val="0"/>
      <w:marTop w:val="0"/>
      <w:marBottom w:val="0"/>
      <w:divBdr>
        <w:top w:val="none" w:sz="0" w:space="0" w:color="auto"/>
        <w:left w:val="none" w:sz="0" w:space="0" w:color="auto"/>
        <w:bottom w:val="none" w:sz="0" w:space="0" w:color="auto"/>
        <w:right w:val="none" w:sz="0" w:space="0" w:color="auto"/>
      </w:divBdr>
      <w:divsChild>
        <w:div w:id="1167092055">
          <w:marLeft w:val="0"/>
          <w:marRight w:val="0"/>
          <w:marTop w:val="0"/>
          <w:marBottom w:val="0"/>
          <w:divBdr>
            <w:top w:val="none" w:sz="0" w:space="0" w:color="auto"/>
            <w:left w:val="none" w:sz="0" w:space="0" w:color="auto"/>
            <w:bottom w:val="none" w:sz="0" w:space="0" w:color="auto"/>
            <w:right w:val="none" w:sz="0" w:space="0" w:color="auto"/>
          </w:divBdr>
        </w:div>
        <w:div w:id="1287855451">
          <w:marLeft w:val="0"/>
          <w:marRight w:val="0"/>
          <w:marTop w:val="150"/>
          <w:marBottom w:val="0"/>
          <w:divBdr>
            <w:top w:val="none" w:sz="0" w:space="0" w:color="auto"/>
            <w:left w:val="none" w:sz="0" w:space="0" w:color="auto"/>
            <w:bottom w:val="none" w:sz="0" w:space="0" w:color="auto"/>
            <w:right w:val="none" w:sz="0" w:space="0" w:color="auto"/>
          </w:divBdr>
          <w:divsChild>
            <w:div w:id="2074233288">
              <w:marLeft w:val="1155"/>
              <w:marRight w:val="0"/>
              <w:marTop w:val="0"/>
              <w:marBottom w:val="0"/>
              <w:divBdr>
                <w:top w:val="none" w:sz="0" w:space="0" w:color="auto"/>
                <w:left w:val="none" w:sz="0" w:space="0" w:color="auto"/>
                <w:bottom w:val="none" w:sz="0" w:space="0" w:color="auto"/>
                <w:right w:val="none" w:sz="0" w:space="0" w:color="auto"/>
              </w:divBdr>
            </w:div>
            <w:div w:id="765809295">
              <w:marLeft w:val="1155"/>
              <w:marRight w:val="0"/>
              <w:marTop w:val="0"/>
              <w:marBottom w:val="0"/>
              <w:divBdr>
                <w:top w:val="none" w:sz="0" w:space="0" w:color="auto"/>
                <w:left w:val="none" w:sz="0" w:space="0" w:color="auto"/>
                <w:bottom w:val="none" w:sz="0" w:space="0" w:color="auto"/>
                <w:right w:val="none" w:sz="0" w:space="0" w:color="auto"/>
              </w:divBdr>
            </w:div>
            <w:div w:id="1799715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143603">
      <w:bodyDiv w:val="1"/>
      <w:marLeft w:val="0"/>
      <w:marRight w:val="0"/>
      <w:marTop w:val="0"/>
      <w:marBottom w:val="0"/>
      <w:divBdr>
        <w:top w:val="none" w:sz="0" w:space="0" w:color="auto"/>
        <w:left w:val="none" w:sz="0" w:space="0" w:color="auto"/>
        <w:bottom w:val="none" w:sz="0" w:space="0" w:color="auto"/>
        <w:right w:val="none" w:sz="0" w:space="0" w:color="auto"/>
      </w:divBdr>
      <w:divsChild>
        <w:div w:id="1171019326">
          <w:marLeft w:val="0"/>
          <w:marRight w:val="0"/>
          <w:marTop w:val="0"/>
          <w:marBottom w:val="0"/>
          <w:divBdr>
            <w:top w:val="none" w:sz="0" w:space="0" w:color="auto"/>
            <w:left w:val="none" w:sz="0" w:space="0" w:color="auto"/>
            <w:bottom w:val="none" w:sz="0" w:space="0" w:color="auto"/>
            <w:right w:val="none" w:sz="0" w:space="0" w:color="auto"/>
          </w:divBdr>
        </w:div>
        <w:div w:id="632171268">
          <w:marLeft w:val="0"/>
          <w:marRight w:val="0"/>
          <w:marTop w:val="150"/>
          <w:marBottom w:val="0"/>
          <w:divBdr>
            <w:top w:val="none" w:sz="0" w:space="0" w:color="auto"/>
            <w:left w:val="none" w:sz="0" w:space="0" w:color="auto"/>
            <w:bottom w:val="none" w:sz="0" w:space="0" w:color="auto"/>
            <w:right w:val="none" w:sz="0" w:space="0" w:color="auto"/>
          </w:divBdr>
          <w:divsChild>
            <w:div w:id="1731348683">
              <w:marLeft w:val="1155"/>
              <w:marRight w:val="0"/>
              <w:marTop w:val="0"/>
              <w:marBottom w:val="0"/>
              <w:divBdr>
                <w:top w:val="none" w:sz="0" w:space="0" w:color="auto"/>
                <w:left w:val="none" w:sz="0" w:space="0" w:color="auto"/>
                <w:bottom w:val="none" w:sz="0" w:space="0" w:color="auto"/>
                <w:right w:val="none" w:sz="0" w:space="0" w:color="auto"/>
              </w:divBdr>
            </w:div>
            <w:div w:id="995494170">
              <w:marLeft w:val="1155"/>
              <w:marRight w:val="0"/>
              <w:marTop w:val="0"/>
              <w:marBottom w:val="0"/>
              <w:divBdr>
                <w:top w:val="none" w:sz="0" w:space="0" w:color="auto"/>
                <w:left w:val="none" w:sz="0" w:space="0" w:color="auto"/>
                <w:bottom w:val="none" w:sz="0" w:space="0" w:color="auto"/>
                <w:right w:val="none" w:sz="0" w:space="0" w:color="auto"/>
              </w:divBdr>
            </w:div>
            <w:div w:id="103195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142245">
      <w:bodyDiv w:val="1"/>
      <w:marLeft w:val="0"/>
      <w:marRight w:val="0"/>
      <w:marTop w:val="0"/>
      <w:marBottom w:val="0"/>
      <w:divBdr>
        <w:top w:val="none" w:sz="0" w:space="0" w:color="auto"/>
        <w:left w:val="none" w:sz="0" w:space="0" w:color="auto"/>
        <w:bottom w:val="none" w:sz="0" w:space="0" w:color="auto"/>
        <w:right w:val="none" w:sz="0" w:space="0" w:color="auto"/>
      </w:divBdr>
      <w:divsChild>
        <w:div w:id="1283996085">
          <w:marLeft w:val="0"/>
          <w:marRight w:val="0"/>
          <w:marTop w:val="0"/>
          <w:marBottom w:val="0"/>
          <w:divBdr>
            <w:top w:val="none" w:sz="0" w:space="0" w:color="auto"/>
            <w:left w:val="none" w:sz="0" w:space="0" w:color="auto"/>
            <w:bottom w:val="none" w:sz="0" w:space="0" w:color="auto"/>
            <w:right w:val="none" w:sz="0" w:space="0" w:color="auto"/>
          </w:divBdr>
        </w:div>
        <w:div w:id="309411579">
          <w:marLeft w:val="0"/>
          <w:marRight w:val="0"/>
          <w:marTop w:val="150"/>
          <w:marBottom w:val="0"/>
          <w:divBdr>
            <w:top w:val="none" w:sz="0" w:space="0" w:color="auto"/>
            <w:left w:val="none" w:sz="0" w:space="0" w:color="auto"/>
            <w:bottom w:val="none" w:sz="0" w:space="0" w:color="auto"/>
            <w:right w:val="none" w:sz="0" w:space="0" w:color="auto"/>
          </w:divBdr>
          <w:divsChild>
            <w:div w:id="941886239">
              <w:marLeft w:val="1155"/>
              <w:marRight w:val="0"/>
              <w:marTop w:val="0"/>
              <w:marBottom w:val="0"/>
              <w:divBdr>
                <w:top w:val="none" w:sz="0" w:space="0" w:color="auto"/>
                <w:left w:val="none" w:sz="0" w:space="0" w:color="auto"/>
                <w:bottom w:val="none" w:sz="0" w:space="0" w:color="auto"/>
                <w:right w:val="none" w:sz="0" w:space="0" w:color="auto"/>
              </w:divBdr>
            </w:div>
            <w:div w:id="484325276">
              <w:marLeft w:val="1155"/>
              <w:marRight w:val="0"/>
              <w:marTop w:val="0"/>
              <w:marBottom w:val="0"/>
              <w:divBdr>
                <w:top w:val="none" w:sz="0" w:space="0" w:color="auto"/>
                <w:left w:val="none" w:sz="0" w:space="0" w:color="auto"/>
                <w:bottom w:val="none" w:sz="0" w:space="0" w:color="auto"/>
                <w:right w:val="none" w:sz="0" w:space="0" w:color="auto"/>
              </w:divBdr>
            </w:div>
            <w:div w:id="180777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268257">
      <w:bodyDiv w:val="1"/>
      <w:marLeft w:val="0"/>
      <w:marRight w:val="0"/>
      <w:marTop w:val="0"/>
      <w:marBottom w:val="0"/>
      <w:divBdr>
        <w:top w:val="none" w:sz="0" w:space="0" w:color="auto"/>
        <w:left w:val="none" w:sz="0" w:space="0" w:color="auto"/>
        <w:bottom w:val="none" w:sz="0" w:space="0" w:color="auto"/>
        <w:right w:val="none" w:sz="0" w:space="0" w:color="auto"/>
      </w:divBdr>
      <w:divsChild>
        <w:div w:id="378630463">
          <w:marLeft w:val="0"/>
          <w:marRight w:val="0"/>
          <w:marTop w:val="0"/>
          <w:marBottom w:val="0"/>
          <w:divBdr>
            <w:top w:val="none" w:sz="0" w:space="0" w:color="auto"/>
            <w:left w:val="none" w:sz="0" w:space="0" w:color="auto"/>
            <w:bottom w:val="none" w:sz="0" w:space="0" w:color="auto"/>
            <w:right w:val="none" w:sz="0" w:space="0" w:color="auto"/>
          </w:divBdr>
        </w:div>
        <w:div w:id="704449785">
          <w:marLeft w:val="0"/>
          <w:marRight w:val="0"/>
          <w:marTop w:val="150"/>
          <w:marBottom w:val="0"/>
          <w:divBdr>
            <w:top w:val="none" w:sz="0" w:space="0" w:color="auto"/>
            <w:left w:val="none" w:sz="0" w:space="0" w:color="auto"/>
            <w:bottom w:val="none" w:sz="0" w:space="0" w:color="auto"/>
            <w:right w:val="none" w:sz="0" w:space="0" w:color="auto"/>
          </w:divBdr>
          <w:divsChild>
            <w:div w:id="666176129">
              <w:marLeft w:val="1155"/>
              <w:marRight w:val="0"/>
              <w:marTop w:val="0"/>
              <w:marBottom w:val="0"/>
              <w:divBdr>
                <w:top w:val="none" w:sz="0" w:space="0" w:color="auto"/>
                <w:left w:val="none" w:sz="0" w:space="0" w:color="auto"/>
                <w:bottom w:val="none" w:sz="0" w:space="0" w:color="auto"/>
                <w:right w:val="none" w:sz="0" w:space="0" w:color="auto"/>
              </w:divBdr>
            </w:div>
            <w:div w:id="2106269112">
              <w:marLeft w:val="1155"/>
              <w:marRight w:val="0"/>
              <w:marTop w:val="0"/>
              <w:marBottom w:val="0"/>
              <w:divBdr>
                <w:top w:val="none" w:sz="0" w:space="0" w:color="auto"/>
                <w:left w:val="none" w:sz="0" w:space="0" w:color="auto"/>
                <w:bottom w:val="none" w:sz="0" w:space="0" w:color="auto"/>
                <w:right w:val="none" w:sz="0" w:space="0" w:color="auto"/>
              </w:divBdr>
            </w:div>
            <w:div w:id="1044062973">
              <w:marLeft w:val="1155"/>
              <w:marRight w:val="0"/>
              <w:marTop w:val="0"/>
              <w:marBottom w:val="0"/>
              <w:divBdr>
                <w:top w:val="none" w:sz="0" w:space="0" w:color="auto"/>
                <w:left w:val="none" w:sz="0" w:space="0" w:color="auto"/>
                <w:bottom w:val="none" w:sz="0" w:space="0" w:color="auto"/>
                <w:right w:val="none" w:sz="0" w:space="0" w:color="auto"/>
              </w:divBdr>
            </w:div>
            <w:div w:id="1291589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651166">
      <w:bodyDiv w:val="1"/>
      <w:marLeft w:val="0"/>
      <w:marRight w:val="0"/>
      <w:marTop w:val="0"/>
      <w:marBottom w:val="0"/>
      <w:divBdr>
        <w:top w:val="none" w:sz="0" w:space="0" w:color="auto"/>
        <w:left w:val="none" w:sz="0" w:space="0" w:color="auto"/>
        <w:bottom w:val="none" w:sz="0" w:space="0" w:color="auto"/>
        <w:right w:val="none" w:sz="0" w:space="0" w:color="auto"/>
      </w:divBdr>
      <w:divsChild>
        <w:div w:id="2093308317">
          <w:marLeft w:val="0"/>
          <w:marRight w:val="0"/>
          <w:marTop w:val="0"/>
          <w:marBottom w:val="0"/>
          <w:divBdr>
            <w:top w:val="none" w:sz="0" w:space="0" w:color="auto"/>
            <w:left w:val="none" w:sz="0" w:space="0" w:color="auto"/>
            <w:bottom w:val="none" w:sz="0" w:space="0" w:color="auto"/>
            <w:right w:val="none" w:sz="0" w:space="0" w:color="auto"/>
          </w:divBdr>
        </w:div>
        <w:div w:id="925849064">
          <w:marLeft w:val="0"/>
          <w:marRight w:val="0"/>
          <w:marTop w:val="150"/>
          <w:marBottom w:val="0"/>
          <w:divBdr>
            <w:top w:val="none" w:sz="0" w:space="0" w:color="auto"/>
            <w:left w:val="none" w:sz="0" w:space="0" w:color="auto"/>
            <w:bottom w:val="none" w:sz="0" w:space="0" w:color="auto"/>
            <w:right w:val="none" w:sz="0" w:space="0" w:color="auto"/>
          </w:divBdr>
          <w:divsChild>
            <w:div w:id="573396651">
              <w:marLeft w:val="1155"/>
              <w:marRight w:val="0"/>
              <w:marTop w:val="0"/>
              <w:marBottom w:val="0"/>
              <w:divBdr>
                <w:top w:val="none" w:sz="0" w:space="0" w:color="auto"/>
                <w:left w:val="none" w:sz="0" w:space="0" w:color="auto"/>
                <w:bottom w:val="none" w:sz="0" w:space="0" w:color="auto"/>
                <w:right w:val="none" w:sz="0" w:space="0" w:color="auto"/>
              </w:divBdr>
            </w:div>
            <w:div w:id="137915923">
              <w:marLeft w:val="1155"/>
              <w:marRight w:val="0"/>
              <w:marTop w:val="0"/>
              <w:marBottom w:val="0"/>
              <w:divBdr>
                <w:top w:val="none" w:sz="0" w:space="0" w:color="auto"/>
                <w:left w:val="none" w:sz="0" w:space="0" w:color="auto"/>
                <w:bottom w:val="none" w:sz="0" w:space="0" w:color="auto"/>
                <w:right w:val="none" w:sz="0" w:space="0" w:color="auto"/>
              </w:divBdr>
            </w:div>
            <w:div w:id="50613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3844386">
      <w:bodyDiv w:val="1"/>
      <w:marLeft w:val="0"/>
      <w:marRight w:val="0"/>
      <w:marTop w:val="0"/>
      <w:marBottom w:val="0"/>
      <w:divBdr>
        <w:top w:val="none" w:sz="0" w:space="0" w:color="auto"/>
        <w:left w:val="none" w:sz="0" w:space="0" w:color="auto"/>
        <w:bottom w:val="none" w:sz="0" w:space="0" w:color="auto"/>
        <w:right w:val="none" w:sz="0" w:space="0" w:color="auto"/>
      </w:divBdr>
    </w:div>
    <w:div w:id="1013997732">
      <w:bodyDiv w:val="1"/>
      <w:marLeft w:val="0"/>
      <w:marRight w:val="0"/>
      <w:marTop w:val="0"/>
      <w:marBottom w:val="0"/>
      <w:divBdr>
        <w:top w:val="none" w:sz="0" w:space="0" w:color="auto"/>
        <w:left w:val="none" w:sz="0" w:space="0" w:color="auto"/>
        <w:bottom w:val="none" w:sz="0" w:space="0" w:color="auto"/>
        <w:right w:val="none" w:sz="0" w:space="0" w:color="auto"/>
      </w:divBdr>
      <w:divsChild>
        <w:div w:id="1829438470">
          <w:marLeft w:val="0"/>
          <w:marRight w:val="0"/>
          <w:marTop w:val="0"/>
          <w:marBottom w:val="0"/>
          <w:divBdr>
            <w:top w:val="none" w:sz="0" w:space="0" w:color="auto"/>
            <w:left w:val="none" w:sz="0" w:space="0" w:color="auto"/>
            <w:bottom w:val="none" w:sz="0" w:space="0" w:color="auto"/>
            <w:right w:val="none" w:sz="0" w:space="0" w:color="auto"/>
          </w:divBdr>
        </w:div>
        <w:div w:id="606043283">
          <w:marLeft w:val="0"/>
          <w:marRight w:val="0"/>
          <w:marTop w:val="150"/>
          <w:marBottom w:val="0"/>
          <w:divBdr>
            <w:top w:val="none" w:sz="0" w:space="0" w:color="auto"/>
            <w:left w:val="none" w:sz="0" w:space="0" w:color="auto"/>
            <w:bottom w:val="none" w:sz="0" w:space="0" w:color="auto"/>
            <w:right w:val="none" w:sz="0" w:space="0" w:color="auto"/>
          </w:divBdr>
          <w:divsChild>
            <w:div w:id="1163273570">
              <w:marLeft w:val="1155"/>
              <w:marRight w:val="0"/>
              <w:marTop w:val="0"/>
              <w:marBottom w:val="0"/>
              <w:divBdr>
                <w:top w:val="none" w:sz="0" w:space="0" w:color="auto"/>
                <w:left w:val="none" w:sz="0" w:space="0" w:color="auto"/>
                <w:bottom w:val="none" w:sz="0" w:space="0" w:color="auto"/>
                <w:right w:val="none" w:sz="0" w:space="0" w:color="auto"/>
              </w:divBdr>
            </w:div>
            <w:div w:id="720593805">
              <w:marLeft w:val="1155"/>
              <w:marRight w:val="0"/>
              <w:marTop w:val="0"/>
              <w:marBottom w:val="0"/>
              <w:divBdr>
                <w:top w:val="none" w:sz="0" w:space="0" w:color="auto"/>
                <w:left w:val="none" w:sz="0" w:space="0" w:color="auto"/>
                <w:bottom w:val="none" w:sz="0" w:space="0" w:color="auto"/>
                <w:right w:val="none" w:sz="0" w:space="0" w:color="auto"/>
              </w:divBdr>
            </w:div>
            <w:div w:id="1310087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039288">
      <w:bodyDiv w:val="1"/>
      <w:marLeft w:val="0"/>
      <w:marRight w:val="0"/>
      <w:marTop w:val="0"/>
      <w:marBottom w:val="0"/>
      <w:divBdr>
        <w:top w:val="none" w:sz="0" w:space="0" w:color="auto"/>
        <w:left w:val="none" w:sz="0" w:space="0" w:color="auto"/>
        <w:bottom w:val="none" w:sz="0" w:space="0" w:color="auto"/>
        <w:right w:val="none" w:sz="0" w:space="0" w:color="auto"/>
      </w:divBdr>
    </w:div>
    <w:div w:id="1014066417">
      <w:bodyDiv w:val="1"/>
      <w:marLeft w:val="0"/>
      <w:marRight w:val="0"/>
      <w:marTop w:val="0"/>
      <w:marBottom w:val="0"/>
      <w:divBdr>
        <w:top w:val="none" w:sz="0" w:space="0" w:color="auto"/>
        <w:left w:val="none" w:sz="0" w:space="0" w:color="auto"/>
        <w:bottom w:val="none" w:sz="0" w:space="0" w:color="auto"/>
        <w:right w:val="none" w:sz="0" w:space="0" w:color="auto"/>
      </w:divBdr>
      <w:divsChild>
        <w:div w:id="547382604">
          <w:marLeft w:val="0"/>
          <w:marRight w:val="0"/>
          <w:marTop w:val="0"/>
          <w:marBottom w:val="0"/>
          <w:divBdr>
            <w:top w:val="none" w:sz="0" w:space="0" w:color="auto"/>
            <w:left w:val="none" w:sz="0" w:space="0" w:color="auto"/>
            <w:bottom w:val="none" w:sz="0" w:space="0" w:color="auto"/>
            <w:right w:val="none" w:sz="0" w:space="0" w:color="auto"/>
          </w:divBdr>
        </w:div>
        <w:div w:id="1632520799">
          <w:marLeft w:val="0"/>
          <w:marRight w:val="0"/>
          <w:marTop w:val="150"/>
          <w:marBottom w:val="0"/>
          <w:divBdr>
            <w:top w:val="none" w:sz="0" w:space="0" w:color="auto"/>
            <w:left w:val="none" w:sz="0" w:space="0" w:color="auto"/>
            <w:bottom w:val="none" w:sz="0" w:space="0" w:color="auto"/>
            <w:right w:val="none" w:sz="0" w:space="0" w:color="auto"/>
          </w:divBdr>
          <w:divsChild>
            <w:div w:id="2112775737">
              <w:marLeft w:val="1155"/>
              <w:marRight w:val="0"/>
              <w:marTop w:val="0"/>
              <w:marBottom w:val="0"/>
              <w:divBdr>
                <w:top w:val="none" w:sz="0" w:space="0" w:color="auto"/>
                <w:left w:val="none" w:sz="0" w:space="0" w:color="auto"/>
                <w:bottom w:val="none" w:sz="0" w:space="0" w:color="auto"/>
                <w:right w:val="none" w:sz="0" w:space="0" w:color="auto"/>
              </w:divBdr>
            </w:div>
            <w:div w:id="1130630070">
              <w:marLeft w:val="1155"/>
              <w:marRight w:val="0"/>
              <w:marTop w:val="0"/>
              <w:marBottom w:val="0"/>
              <w:divBdr>
                <w:top w:val="none" w:sz="0" w:space="0" w:color="auto"/>
                <w:left w:val="none" w:sz="0" w:space="0" w:color="auto"/>
                <w:bottom w:val="none" w:sz="0" w:space="0" w:color="auto"/>
                <w:right w:val="none" w:sz="0" w:space="0" w:color="auto"/>
              </w:divBdr>
            </w:div>
            <w:div w:id="1201479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380244">
      <w:bodyDiv w:val="1"/>
      <w:marLeft w:val="0"/>
      <w:marRight w:val="0"/>
      <w:marTop w:val="0"/>
      <w:marBottom w:val="0"/>
      <w:divBdr>
        <w:top w:val="none" w:sz="0" w:space="0" w:color="auto"/>
        <w:left w:val="none" w:sz="0" w:space="0" w:color="auto"/>
        <w:bottom w:val="none" w:sz="0" w:space="0" w:color="auto"/>
        <w:right w:val="none" w:sz="0" w:space="0" w:color="auto"/>
      </w:divBdr>
      <w:divsChild>
        <w:div w:id="1341086235">
          <w:marLeft w:val="0"/>
          <w:marRight w:val="0"/>
          <w:marTop w:val="0"/>
          <w:marBottom w:val="0"/>
          <w:divBdr>
            <w:top w:val="none" w:sz="0" w:space="0" w:color="auto"/>
            <w:left w:val="none" w:sz="0" w:space="0" w:color="auto"/>
            <w:bottom w:val="none" w:sz="0" w:space="0" w:color="auto"/>
            <w:right w:val="none" w:sz="0" w:space="0" w:color="auto"/>
          </w:divBdr>
        </w:div>
        <w:div w:id="1825858068">
          <w:marLeft w:val="0"/>
          <w:marRight w:val="0"/>
          <w:marTop w:val="150"/>
          <w:marBottom w:val="0"/>
          <w:divBdr>
            <w:top w:val="none" w:sz="0" w:space="0" w:color="auto"/>
            <w:left w:val="none" w:sz="0" w:space="0" w:color="auto"/>
            <w:bottom w:val="none" w:sz="0" w:space="0" w:color="auto"/>
            <w:right w:val="none" w:sz="0" w:space="0" w:color="auto"/>
          </w:divBdr>
          <w:divsChild>
            <w:div w:id="859397641">
              <w:marLeft w:val="1155"/>
              <w:marRight w:val="0"/>
              <w:marTop w:val="0"/>
              <w:marBottom w:val="0"/>
              <w:divBdr>
                <w:top w:val="none" w:sz="0" w:space="0" w:color="auto"/>
                <w:left w:val="none" w:sz="0" w:space="0" w:color="auto"/>
                <w:bottom w:val="none" w:sz="0" w:space="0" w:color="auto"/>
                <w:right w:val="none" w:sz="0" w:space="0" w:color="auto"/>
              </w:divBdr>
            </w:div>
            <w:div w:id="491944251">
              <w:marLeft w:val="1155"/>
              <w:marRight w:val="0"/>
              <w:marTop w:val="0"/>
              <w:marBottom w:val="0"/>
              <w:divBdr>
                <w:top w:val="none" w:sz="0" w:space="0" w:color="auto"/>
                <w:left w:val="none" w:sz="0" w:space="0" w:color="auto"/>
                <w:bottom w:val="none" w:sz="0" w:space="0" w:color="auto"/>
                <w:right w:val="none" w:sz="0" w:space="0" w:color="auto"/>
              </w:divBdr>
            </w:div>
            <w:div w:id="200057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385690">
      <w:bodyDiv w:val="1"/>
      <w:marLeft w:val="0"/>
      <w:marRight w:val="0"/>
      <w:marTop w:val="0"/>
      <w:marBottom w:val="0"/>
      <w:divBdr>
        <w:top w:val="none" w:sz="0" w:space="0" w:color="auto"/>
        <w:left w:val="none" w:sz="0" w:space="0" w:color="auto"/>
        <w:bottom w:val="none" w:sz="0" w:space="0" w:color="auto"/>
        <w:right w:val="none" w:sz="0" w:space="0" w:color="auto"/>
      </w:divBdr>
      <w:divsChild>
        <w:div w:id="1341784249">
          <w:marLeft w:val="0"/>
          <w:marRight w:val="0"/>
          <w:marTop w:val="0"/>
          <w:marBottom w:val="0"/>
          <w:divBdr>
            <w:top w:val="none" w:sz="0" w:space="0" w:color="auto"/>
            <w:left w:val="none" w:sz="0" w:space="0" w:color="auto"/>
            <w:bottom w:val="none" w:sz="0" w:space="0" w:color="auto"/>
            <w:right w:val="none" w:sz="0" w:space="0" w:color="auto"/>
          </w:divBdr>
        </w:div>
        <w:div w:id="2054425038">
          <w:marLeft w:val="0"/>
          <w:marRight w:val="0"/>
          <w:marTop w:val="150"/>
          <w:marBottom w:val="0"/>
          <w:divBdr>
            <w:top w:val="none" w:sz="0" w:space="0" w:color="auto"/>
            <w:left w:val="none" w:sz="0" w:space="0" w:color="auto"/>
            <w:bottom w:val="none" w:sz="0" w:space="0" w:color="auto"/>
            <w:right w:val="none" w:sz="0" w:space="0" w:color="auto"/>
          </w:divBdr>
          <w:divsChild>
            <w:div w:id="1791321056">
              <w:marLeft w:val="1155"/>
              <w:marRight w:val="0"/>
              <w:marTop w:val="0"/>
              <w:marBottom w:val="0"/>
              <w:divBdr>
                <w:top w:val="none" w:sz="0" w:space="0" w:color="auto"/>
                <w:left w:val="none" w:sz="0" w:space="0" w:color="auto"/>
                <w:bottom w:val="none" w:sz="0" w:space="0" w:color="auto"/>
                <w:right w:val="none" w:sz="0" w:space="0" w:color="auto"/>
              </w:divBdr>
            </w:div>
            <w:div w:id="730032861">
              <w:marLeft w:val="1155"/>
              <w:marRight w:val="0"/>
              <w:marTop w:val="0"/>
              <w:marBottom w:val="0"/>
              <w:divBdr>
                <w:top w:val="none" w:sz="0" w:space="0" w:color="auto"/>
                <w:left w:val="none" w:sz="0" w:space="0" w:color="auto"/>
                <w:bottom w:val="none" w:sz="0" w:space="0" w:color="auto"/>
                <w:right w:val="none" w:sz="0" w:space="0" w:color="auto"/>
              </w:divBdr>
            </w:div>
            <w:div w:id="1392926862">
              <w:marLeft w:val="1155"/>
              <w:marRight w:val="0"/>
              <w:marTop w:val="0"/>
              <w:marBottom w:val="0"/>
              <w:divBdr>
                <w:top w:val="none" w:sz="0" w:space="0" w:color="auto"/>
                <w:left w:val="none" w:sz="0" w:space="0" w:color="auto"/>
                <w:bottom w:val="none" w:sz="0" w:space="0" w:color="auto"/>
                <w:right w:val="none" w:sz="0" w:space="0" w:color="auto"/>
              </w:divBdr>
            </w:div>
            <w:div w:id="1049383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22914">
      <w:bodyDiv w:val="1"/>
      <w:marLeft w:val="0"/>
      <w:marRight w:val="0"/>
      <w:marTop w:val="0"/>
      <w:marBottom w:val="0"/>
      <w:divBdr>
        <w:top w:val="none" w:sz="0" w:space="0" w:color="auto"/>
        <w:left w:val="none" w:sz="0" w:space="0" w:color="auto"/>
        <w:bottom w:val="none" w:sz="0" w:space="0" w:color="auto"/>
        <w:right w:val="none" w:sz="0" w:space="0" w:color="auto"/>
      </w:divBdr>
      <w:divsChild>
        <w:div w:id="292441709">
          <w:marLeft w:val="0"/>
          <w:marRight w:val="0"/>
          <w:marTop w:val="0"/>
          <w:marBottom w:val="0"/>
          <w:divBdr>
            <w:top w:val="none" w:sz="0" w:space="0" w:color="auto"/>
            <w:left w:val="none" w:sz="0" w:space="0" w:color="auto"/>
            <w:bottom w:val="none" w:sz="0" w:space="0" w:color="auto"/>
            <w:right w:val="none" w:sz="0" w:space="0" w:color="auto"/>
          </w:divBdr>
        </w:div>
        <w:div w:id="162742101">
          <w:marLeft w:val="0"/>
          <w:marRight w:val="0"/>
          <w:marTop w:val="150"/>
          <w:marBottom w:val="0"/>
          <w:divBdr>
            <w:top w:val="none" w:sz="0" w:space="0" w:color="auto"/>
            <w:left w:val="none" w:sz="0" w:space="0" w:color="auto"/>
            <w:bottom w:val="none" w:sz="0" w:space="0" w:color="auto"/>
            <w:right w:val="none" w:sz="0" w:space="0" w:color="auto"/>
          </w:divBdr>
          <w:divsChild>
            <w:div w:id="1797065430">
              <w:marLeft w:val="1155"/>
              <w:marRight w:val="0"/>
              <w:marTop w:val="0"/>
              <w:marBottom w:val="0"/>
              <w:divBdr>
                <w:top w:val="none" w:sz="0" w:space="0" w:color="auto"/>
                <w:left w:val="none" w:sz="0" w:space="0" w:color="auto"/>
                <w:bottom w:val="none" w:sz="0" w:space="0" w:color="auto"/>
                <w:right w:val="none" w:sz="0" w:space="0" w:color="auto"/>
              </w:divBdr>
            </w:div>
            <w:div w:id="1113475944">
              <w:marLeft w:val="1155"/>
              <w:marRight w:val="0"/>
              <w:marTop w:val="0"/>
              <w:marBottom w:val="0"/>
              <w:divBdr>
                <w:top w:val="none" w:sz="0" w:space="0" w:color="auto"/>
                <w:left w:val="none" w:sz="0" w:space="0" w:color="auto"/>
                <w:bottom w:val="none" w:sz="0" w:space="0" w:color="auto"/>
                <w:right w:val="none" w:sz="0" w:space="0" w:color="auto"/>
              </w:divBdr>
            </w:div>
            <w:div w:id="1911504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23107">
      <w:bodyDiv w:val="1"/>
      <w:marLeft w:val="0"/>
      <w:marRight w:val="0"/>
      <w:marTop w:val="0"/>
      <w:marBottom w:val="0"/>
      <w:divBdr>
        <w:top w:val="none" w:sz="0" w:space="0" w:color="auto"/>
        <w:left w:val="none" w:sz="0" w:space="0" w:color="auto"/>
        <w:bottom w:val="none" w:sz="0" w:space="0" w:color="auto"/>
        <w:right w:val="none" w:sz="0" w:space="0" w:color="auto"/>
      </w:divBdr>
      <w:divsChild>
        <w:div w:id="720905966">
          <w:marLeft w:val="0"/>
          <w:marRight w:val="0"/>
          <w:marTop w:val="0"/>
          <w:marBottom w:val="0"/>
          <w:divBdr>
            <w:top w:val="none" w:sz="0" w:space="0" w:color="auto"/>
            <w:left w:val="none" w:sz="0" w:space="0" w:color="auto"/>
            <w:bottom w:val="none" w:sz="0" w:space="0" w:color="auto"/>
            <w:right w:val="none" w:sz="0" w:space="0" w:color="auto"/>
          </w:divBdr>
        </w:div>
        <w:div w:id="197474743">
          <w:marLeft w:val="0"/>
          <w:marRight w:val="0"/>
          <w:marTop w:val="150"/>
          <w:marBottom w:val="0"/>
          <w:divBdr>
            <w:top w:val="none" w:sz="0" w:space="0" w:color="auto"/>
            <w:left w:val="none" w:sz="0" w:space="0" w:color="auto"/>
            <w:bottom w:val="none" w:sz="0" w:space="0" w:color="auto"/>
            <w:right w:val="none" w:sz="0" w:space="0" w:color="auto"/>
          </w:divBdr>
          <w:divsChild>
            <w:div w:id="1674213293">
              <w:marLeft w:val="1155"/>
              <w:marRight w:val="0"/>
              <w:marTop w:val="0"/>
              <w:marBottom w:val="0"/>
              <w:divBdr>
                <w:top w:val="none" w:sz="0" w:space="0" w:color="auto"/>
                <w:left w:val="none" w:sz="0" w:space="0" w:color="auto"/>
                <w:bottom w:val="none" w:sz="0" w:space="0" w:color="auto"/>
                <w:right w:val="none" w:sz="0" w:space="0" w:color="auto"/>
              </w:divBdr>
            </w:div>
            <w:div w:id="1505775973">
              <w:marLeft w:val="1155"/>
              <w:marRight w:val="0"/>
              <w:marTop w:val="0"/>
              <w:marBottom w:val="0"/>
              <w:divBdr>
                <w:top w:val="none" w:sz="0" w:space="0" w:color="auto"/>
                <w:left w:val="none" w:sz="0" w:space="0" w:color="auto"/>
                <w:bottom w:val="none" w:sz="0" w:space="0" w:color="auto"/>
                <w:right w:val="none" w:sz="0" w:space="0" w:color="auto"/>
              </w:divBdr>
            </w:div>
            <w:div w:id="990141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69620">
      <w:bodyDiv w:val="1"/>
      <w:marLeft w:val="0"/>
      <w:marRight w:val="0"/>
      <w:marTop w:val="0"/>
      <w:marBottom w:val="0"/>
      <w:divBdr>
        <w:top w:val="none" w:sz="0" w:space="0" w:color="auto"/>
        <w:left w:val="none" w:sz="0" w:space="0" w:color="auto"/>
        <w:bottom w:val="none" w:sz="0" w:space="0" w:color="auto"/>
        <w:right w:val="none" w:sz="0" w:space="0" w:color="auto"/>
      </w:divBdr>
      <w:divsChild>
        <w:div w:id="470827639">
          <w:marLeft w:val="0"/>
          <w:marRight w:val="0"/>
          <w:marTop w:val="0"/>
          <w:marBottom w:val="0"/>
          <w:divBdr>
            <w:top w:val="none" w:sz="0" w:space="0" w:color="auto"/>
            <w:left w:val="none" w:sz="0" w:space="0" w:color="auto"/>
            <w:bottom w:val="none" w:sz="0" w:space="0" w:color="auto"/>
            <w:right w:val="none" w:sz="0" w:space="0" w:color="auto"/>
          </w:divBdr>
        </w:div>
        <w:div w:id="18970280">
          <w:marLeft w:val="0"/>
          <w:marRight w:val="0"/>
          <w:marTop w:val="150"/>
          <w:marBottom w:val="0"/>
          <w:divBdr>
            <w:top w:val="none" w:sz="0" w:space="0" w:color="auto"/>
            <w:left w:val="none" w:sz="0" w:space="0" w:color="auto"/>
            <w:bottom w:val="none" w:sz="0" w:space="0" w:color="auto"/>
            <w:right w:val="none" w:sz="0" w:space="0" w:color="auto"/>
          </w:divBdr>
          <w:divsChild>
            <w:div w:id="1514686076">
              <w:marLeft w:val="1155"/>
              <w:marRight w:val="0"/>
              <w:marTop w:val="0"/>
              <w:marBottom w:val="0"/>
              <w:divBdr>
                <w:top w:val="none" w:sz="0" w:space="0" w:color="auto"/>
                <w:left w:val="none" w:sz="0" w:space="0" w:color="auto"/>
                <w:bottom w:val="none" w:sz="0" w:space="0" w:color="auto"/>
                <w:right w:val="none" w:sz="0" w:space="0" w:color="auto"/>
              </w:divBdr>
            </w:div>
            <w:div w:id="819493312">
              <w:marLeft w:val="1155"/>
              <w:marRight w:val="0"/>
              <w:marTop w:val="0"/>
              <w:marBottom w:val="0"/>
              <w:divBdr>
                <w:top w:val="none" w:sz="0" w:space="0" w:color="auto"/>
                <w:left w:val="none" w:sz="0" w:space="0" w:color="auto"/>
                <w:bottom w:val="none" w:sz="0" w:space="0" w:color="auto"/>
                <w:right w:val="none" w:sz="0" w:space="0" w:color="auto"/>
              </w:divBdr>
            </w:div>
            <w:div w:id="1652522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18531">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108230">
      <w:bodyDiv w:val="1"/>
      <w:marLeft w:val="0"/>
      <w:marRight w:val="0"/>
      <w:marTop w:val="0"/>
      <w:marBottom w:val="0"/>
      <w:divBdr>
        <w:top w:val="none" w:sz="0" w:space="0" w:color="auto"/>
        <w:left w:val="none" w:sz="0" w:space="0" w:color="auto"/>
        <w:bottom w:val="none" w:sz="0" w:space="0" w:color="auto"/>
        <w:right w:val="none" w:sz="0" w:space="0" w:color="auto"/>
      </w:divBdr>
      <w:divsChild>
        <w:div w:id="6638791">
          <w:marLeft w:val="0"/>
          <w:marRight w:val="0"/>
          <w:marTop w:val="0"/>
          <w:marBottom w:val="0"/>
          <w:divBdr>
            <w:top w:val="none" w:sz="0" w:space="0" w:color="auto"/>
            <w:left w:val="none" w:sz="0" w:space="0" w:color="auto"/>
            <w:bottom w:val="none" w:sz="0" w:space="0" w:color="auto"/>
            <w:right w:val="none" w:sz="0" w:space="0" w:color="auto"/>
          </w:divBdr>
        </w:div>
        <w:div w:id="1087534019">
          <w:marLeft w:val="0"/>
          <w:marRight w:val="0"/>
          <w:marTop w:val="150"/>
          <w:marBottom w:val="0"/>
          <w:divBdr>
            <w:top w:val="none" w:sz="0" w:space="0" w:color="auto"/>
            <w:left w:val="none" w:sz="0" w:space="0" w:color="auto"/>
            <w:bottom w:val="none" w:sz="0" w:space="0" w:color="auto"/>
            <w:right w:val="none" w:sz="0" w:space="0" w:color="auto"/>
          </w:divBdr>
          <w:divsChild>
            <w:div w:id="550727467">
              <w:marLeft w:val="1155"/>
              <w:marRight w:val="0"/>
              <w:marTop w:val="0"/>
              <w:marBottom w:val="0"/>
              <w:divBdr>
                <w:top w:val="none" w:sz="0" w:space="0" w:color="auto"/>
                <w:left w:val="none" w:sz="0" w:space="0" w:color="auto"/>
                <w:bottom w:val="none" w:sz="0" w:space="0" w:color="auto"/>
                <w:right w:val="none" w:sz="0" w:space="0" w:color="auto"/>
              </w:divBdr>
            </w:div>
            <w:div w:id="1634016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95953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19526">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847018">
      <w:bodyDiv w:val="1"/>
      <w:marLeft w:val="0"/>
      <w:marRight w:val="0"/>
      <w:marTop w:val="0"/>
      <w:marBottom w:val="0"/>
      <w:divBdr>
        <w:top w:val="none" w:sz="0" w:space="0" w:color="auto"/>
        <w:left w:val="none" w:sz="0" w:space="0" w:color="auto"/>
        <w:bottom w:val="none" w:sz="0" w:space="0" w:color="auto"/>
        <w:right w:val="none" w:sz="0" w:space="0" w:color="auto"/>
      </w:divBdr>
      <w:divsChild>
        <w:div w:id="901797328">
          <w:marLeft w:val="0"/>
          <w:marRight w:val="0"/>
          <w:marTop w:val="0"/>
          <w:marBottom w:val="0"/>
          <w:divBdr>
            <w:top w:val="none" w:sz="0" w:space="0" w:color="auto"/>
            <w:left w:val="none" w:sz="0" w:space="0" w:color="auto"/>
            <w:bottom w:val="none" w:sz="0" w:space="0" w:color="auto"/>
            <w:right w:val="none" w:sz="0" w:space="0" w:color="auto"/>
          </w:divBdr>
        </w:div>
        <w:div w:id="928343355">
          <w:marLeft w:val="0"/>
          <w:marRight w:val="0"/>
          <w:marTop w:val="150"/>
          <w:marBottom w:val="0"/>
          <w:divBdr>
            <w:top w:val="none" w:sz="0" w:space="0" w:color="auto"/>
            <w:left w:val="none" w:sz="0" w:space="0" w:color="auto"/>
            <w:bottom w:val="none" w:sz="0" w:space="0" w:color="auto"/>
            <w:right w:val="none" w:sz="0" w:space="0" w:color="auto"/>
          </w:divBdr>
          <w:divsChild>
            <w:div w:id="1216311417">
              <w:marLeft w:val="1155"/>
              <w:marRight w:val="0"/>
              <w:marTop w:val="0"/>
              <w:marBottom w:val="0"/>
              <w:divBdr>
                <w:top w:val="none" w:sz="0" w:space="0" w:color="auto"/>
                <w:left w:val="none" w:sz="0" w:space="0" w:color="auto"/>
                <w:bottom w:val="none" w:sz="0" w:space="0" w:color="auto"/>
                <w:right w:val="none" w:sz="0" w:space="0" w:color="auto"/>
              </w:divBdr>
            </w:div>
            <w:div w:id="1981419892">
              <w:marLeft w:val="1155"/>
              <w:marRight w:val="0"/>
              <w:marTop w:val="0"/>
              <w:marBottom w:val="0"/>
              <w:divBdr>
                <w:top w:val="none" w:sz="0" w:space="0" w:color="auto"/>
                <w:left w:val="none" w:sz="0" w:space="0" w:color="auto"/>
                <w:bottom w:val="none" w:sz="0" w:space="0" w:color="auto"/>
                <w:right w:val="none" w:sz="0" w:space="0" w:color="auto"/>
              </w:divBdr>
            </w:div>
            <w:div w:id="436406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041456">
      <w:bodyDiv w:val="1"/>
      <w:marLeft w:val="0"/>
      <w:marRight w:val="0"/>
      <w:marTop w:val="0"/>
      <w:marBottom w:val="0"/>
      <w:divBdr>
        <w:top w:val="none" w:sz="0" w:space="0" w:color="auto"/>
        <w:left w:val="none" w:sz="0" w:space="0" w:color="auto"/>
        <w:bottom w:val="none" w:sz="0" w:space="0" w:color="auto"/>
        <w:right w:val="none" w:sz="0" w:space="0" w:color="auto"/>
      </w:divBdr>
      <w:divsChild>
        <w:div w:id="826827922">
          <w:marLeft w:val="0"/>
          <w:marRight w:val="0"/>
          <w:marTop w:val="0"/>
          <w:marBottom w:val="0"/>
          <w:divBdr>
            <w:top w:val="none" w:sz="0" w:space="0" w:color="auto"/>
            <w:left w:val="none" w:sz="0" w:space="0" w:color="auto"/>
            <w:bottom w:val="none" w:sz="0" w:space="0" w:color="auto"/>
            <w:right w:val="none" w:sz="0" w:space="0" w:color="auto"/>
          </w:divBdr>
        </w:div>
        <w:div w:id="1081416804">
          <w:marLeft w:val="0"/>
          <w:marRight w:val="0"/>
          <w:marTop w:val="150"/>
          <w:marBottom w:val="0"/>
          <w:divBdr>
            <w:top w:val="none" w:sz="0" w:space="0" w:color="auto"/>
            <w:left w:val="none" w:sz="0" w:space="0" w:color="auto"/>
            <w:bottom w:val="none" w:sz="0" w:space="0" w:color="auto"/>
            <w:right w:val="none" w:sz="0" w:space="0" w:color="auto"/>
          </w:divBdr>
          <w:divsChild>
            <w:div w:id="228224486">
              <w:marLeft w:val="1155"/>
              <w:marRight w:val="0"/>
              <w:marTop w:val="0"/>
              <w:marBottom w:val="0"/>
              <w:divBdr>
                <w:top w:val="none" w:sz="0" w:space="0" w:color="auto"/>
                <w:left w:val="none" w:sz="0" w:space="0" w:color="auto"/>
                <w:bottom w:val="none" w:sz="0" w:space="0" w:color="auto"/>
                <w:right w:val="none" w:sz="0" w:space="0" w:color="auto"/>
              </w:divBdr>
            </w:div>
            <w:div w:id="1122117229">
              <w:marLeft w:val="1155"/>
              <w:marRight w:val="0"/>
              <w:marTop w:val="0"/>
              <w:marBottom w:val="0"/>
              <w:divBdr>
                <w:top w:val="none" w:sz="0" w:space="0" w:color="auto"/>
                <w:left w:val="none" w:sz="0" w:space="0" w:color="auto"/>
                <w:bottom w:val="none" w:sz="0" w:space="0" w:color="auto"/>
                <w:right w:val="none" w:sz="0" w:space="0" w:color="auto"/>
              </w:divBdr>
            </w:div>
            <w:div w:id="713191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120234">
      <w:bodyDiv w:val="1"/>
      <w:marLeft w:val="0"/>
      <w:marRight w:val="0"/>
      <w:marTop w:val="0"/>
      <w:marBottom w:val="0"/>
      <w:divBdr>
        <w:top w:val="none" w:sz="0" w:space="0" w:color="auto"/>
        <w:left w:val="none" w:sz="0" w:space="0" w:color="auto"/>
        <w:bottom w:val="none" w:sz="0" w:space="0" w:color="auto"/>
        <w:right w:val="none" w:sz="0" w:space="0" w:color="auto"/>
      </w:divBdr>
      <w:divsChild>
        <w:div w:id="222643876">
          <w:marLeft w:val="0"/>
          <w:marRight w:val="0"/>
          <w:marTop w:val="0"/>
          <w:marBottom w:val="0"/>
          <w:divBdr>
            <w:top w:val="none" w:sz="0" w:space="0" w:color="auto"/>
            <w:left w:val="none" w:sz="0" w:space="0" w:color="auto"/>
            <w:bottom w:val="none" w:sz="0" w:space="0" w:color="auto"/>
            <w:right w:val="none" w:sz="0" w:space="0" w:color="auto"/>
          </w:divBdr>
        </w:div>
        <w:div w:id="444272669">
          <w:marLeft w:val="0"/>
          <w:marRight w:val="0"/>
          <w:marTop w:val="150"/>
          <w:marBottom w:val="0"/>
          <w:divBdr>
            <w:top w:val="none" w:sz="0" w:space="0" w:color="auto"/>
            <w:left w:val="none" w:sz="0" w:space="0" w:color="auto"/>
            <w:bottom w:val="none" w:sz="0" w:space="0" w:color="auto"/>
            <w:right w:val="none" w:sz="0" w:space="0" w:color="auto"/>
          </w:divBdr>
          <w:divsChild>
            <w:div w:id="1137526628">
              <w:marLeft w:val="1155"/>
              <w:marRight w:val="0"/>
              <w:marTop w:val="0"/>
              <w:marBottom w:val="0"/>
              <w:divBdr>
                <w:top w:val="none" w:sz="0" w:space="0" w:color="auto"/>
                <w:left w:val="none" w:sz="0" w:space="0" w:color="auto"/>
                <w:bottom w:val="none" w:sz="0" w:space="0" w:color="auto"/>
                <w:right w:val="none" w:sz="0" w:space="0" w:color="auto"/>
              </w:divBdr>
            </w:div>
            <w:div w:id="1660108850">
              <w:marLeft w:val="1155"/>
              <w:marRight w:val="0"/>
              <w:marTop w:val="0"/>
              <w:marBottom w:val="0"/>
              <w:divBdr>
                <w:top w:val="none" w:sz="0" w:space="0" w:color="auto"/>
                <w:left w:val="none" w:sz="0" w:space="0" w:color="auto"/>
                <w:bottom w:val="none" w:sz="0" w:space="0" w:color="auto"/>
                <w:right w:val="none" w:sz="0" w:space="0" w:color="auto"/>
              </w:divBdr>
            </w:div>
            <w:div w:id="1264337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308955">
      <w:bodyDiv w:val="1"/>
      <w:marLeft w:val="0"/>
      <w:marRight w:val="0"/>
      <w:marTop w:val="0"/>
      <w:marBottom w:val="0"/>
      <w:divBdr>
        <w:top w:val="none" w:sz="0" w:space="0" w:color="auto"/>
        <w:left w:val="none" w:sz="0" w:space="0" w:color="auto"/>
        <w:bottom w:val="none" w:sz="0" w:space="0" w:color="auto"/>
        <w:right w:val="none" w:sz="0" w:space="0" w:color="auto"/>
      </w:divBdr>
      <w:divsChild>
        <w:div w:id="1082679251">
          <w:marLeft w:val="0"/>
          <w:marRight w:val="0"/>
          <w:marTop w:val="0"/>
          <w:marBottom w:val="0"/>
          <w:divBdr>
            <w:top w:val="none" w:sz="0" w:space="0" w:color="auto"/>
            <w:left w:val="none" w:sz="0" w:space="0" w:color="auto"/>
            <w:bottom w:val="none" w:sz="0" w:space="0" w:color="auto"/>
            <w:right w:val="none" w:sz="0" w:space="0" w:color="auto"/>
          </w:divBdr>
        </w:div>
        <w:div w:id="1080254966">
          <w:marLeft w:val="0"/>
          <w:marRight w:val="0"/>
          <w:marTop w:val="150"/>
          <w:marBottom w:val="0"/>
          <w:divBdr>
            <w:top w:val="none" w:sz="0" w:space="0" w:color="auto"/>
            <w:left w:val="none" w:sz="0" w:space="0" w:color="auto"/>
            <w:bottom w:val="none" w:sz="0" w:space="0" w:color="auto"/>
            <w:right w:val="none" w:sz="0" w:space="0" w:color="auto"/>
          </w:divBdr>
          <w:divsChild>
            <w:div w:id="1016349632">
              <w:marLeft w:val="1155"/>
              <w:marRight w:val="0"/>
              <w:marTop w:val="0"/>
              <w:marBottom w:val="0"/>
              <w:divBdr>
                <w:top w:val="none" w:sz="0" w:space="0" w:color="auto"/>
                <w:left w:val="none" w:sz="0" w:space="0" w:color="auto"/>
                <w:bottom w:val="none" w:sz="0" w:space="0" w:color="auto"/>
                <w:right w:val="none" w:sz="0" w:space="0" w:color="auto"/>
              </w:divBdr>
            </w:div>
            <w:div w:id="757990447">
              <w:marLeft w:val="1155"/>
              <w:marRight w:val="0"/>
              <w:marTop w:val="0"/>
              <w:marBottom w:val="0"/>
              <w:divBdr>
                <w:top w:val="none" w:sz="0" w:space="0" w:color="auto"/>
                <w:left w:val="none" w:sz="0" w:space="0" w:color="auto"/>
                <w:bottom w:val="none" w:sz="0" w:space="0" w:color="auto"/>
                <w:right w:val="none" w:sz="0" w:space="0" w:color="auto"/>
              </w:divBdr>
            </w:div>
            <w:div w:id="206992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461162">
      <w:bodyDiv w:val="1"/>
      <w:marLeft w:val="0"/>
      <w:marRight w:val="0"/>
      <w:marTop w:val="0"/>
      <w:marBottom w:val="0"/>
      <w:divBdr>
        <w:top w:val="none" w:sz="0" w:space="0" w:color="auto"/>
        <w:left w:val="none" w:sz="0" w:space="0" w:color="auto"/>
        <w:bottom w:val="none" w:sz="0" w:space="0" w:color="auto"/>
        <w:right w:val="none" w:sz="0" w:space="0" w:color="auto"/>
      </w:divBdr>
      <w:divsChild>
        <w:div w:id="1126388343">
          <w:marLeft w:val="0"/>
          <w:marRight w:val="0"/>
          <w:marTop w:val="0"/>
          <w:marBottom w:val="0"/>
          <w:divBdr>
            <w:top w:val="none" w:sz="0" w:space="0" w:color="auto"/>
            <w:left w:val="none" w:sz="0" w:space="0" w:color="auto"/>
            <w:bottom w:val="none" w:sz="0" w:space="0" w:color="auto"/>
            <w:right w:val="none" w:sz="0" w:space="0" w:color="auto"/>
          </w:divBdr>
        </w:div>
        <w:div w:id="263999785">
          <w:marLeft w:val="0"/>
          <w:marRight w:val="0"/>
          <w:marTop w:val="150"/>
          <w:marBottom w:val="0"/>
          <w:divBdr>
            <w:top w:val="none" w:sz="0" w:space="0" w:color="auto"/>
            <w:left w:val="none" w:sz="0" w:space="0" w:color="auto"/>
            <w:bottom w:val="none" w:sz="0" w:space="0" w:color="auto"/>
            <w:right w:val="none" w:sz="0" w:space="0" w:color="auto"/>
          </w:divBdr>
          <w:divsChild>
            <w:div w:id="1831823681">
              <w:marLeft w:val="1155"/>
              <w:marRight w:val="0"/>
              <w:marTop w:val="0"/>
              <w:marBottom w:val="0"/>
              <w:divBdr>
                <w:top w:val="none" w:sz="0" w:space="0" w:color="auto"/>
                <w:left w:val="none" w:sz="0" w:space="0" w:color="auto"/>
                <w:bottom w:val="none" w:sz="0" w:space="0" w:color="auto"/>
                <w:right w:val="none" w:sz="0" w:space="0" w:color="auto"/>
              </w:divBdr>
            </w:div>
            <w:div w:id="479226191">
              <w:marLeft w:val="1155"/>
              <w:marRight w:val="0"/>
              <w:marTop w:val="0"/>
              <w:marBottom w:val="0"/>
              <w:divBdr>
                <w:top w:val="none" w:sz="0" w:space="0" w:color="auto"/>
                <w:left w:val="none" w:sz="0" w:space="0" w:color="auto"/>
                <w:bottom w:val="none" w:sz="0" w:space="0" w:color="auto"/>
                <w:right w:val="none" w:sz="0" w:space="0" w:color="auto"/>
              </w:divBdr>
            </w:div>
            <w:div w:id="29321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702495">
      <w:bodyDiv w:val="1"/>
      <w:marLeft w:val="0"/>
      <w:marRight w:val="0"/>
      <w:marTop w:val="0"/>
      <w:marBottom w:val="0"/>
      <w:divBdr>
        <w:top w:val="none" w:sz="0" w:space="0" w:color="auto"/>
        <w:left w:val="none" w:sz="0" w:space="0" w:color="auto"/>
        <w:bottom w:val="none" w:sz="0" w:space="0" w:color="auto"/>
        <w:right w:val="none" w:sz="0" w:space="0" w:color="auto"/>
      </w:divBdr>
      <w:divsChild>
        <w:div w:id="2025789066">
          <w:marLeft w:val="0"/>
          <w:marRight w:val="0"/>
          <w:marTop w:val="0"/>
          <w:marBottom w:val="0"/>
          <w:divBdr>
            <w:top w:val="none" w:sz="0" w:space="0" w:color="auto"/>
            <w:left w:val="none" w:sz="0" w:space="0" w:color="auto"/>
            <w:bottom w:val="none" w:sz="0" w:space="0" w:color="auto"/>
            <w:right w:val="none" w:sz="0" w:space="0" w:color="auto"/>
          </w:divBdr>
        </w:div>
        <w:div w:id="2075160849">
          <w:marLeft w:val="0"/>
          <w:marRight w:val="0"/>
          <w:marTop w:val="150"/>
          <w:marBottom w:val="0"/>
          <w:divBdr>
            <w:top w:val="none" w:sz="0" w:space="0" w:color="auto"/>
            <w:left w:val="none" w:sz="0" w:space="0" w:color="auto"/>
            <w:bottom w:val="none" w:sz="0" w:space="0" w:color="auto"/>
            <w:right w:val="none" w:sz="0" w:space="0" w:color="auto"/>
          </w:divBdr>
          <w:divsChild>
            <w:div w:id="396981377">
              <w:marLeft w:val="1155"/>
              <w:marRight w:val="0"/>
              <w:marTop w:val="0"/>
              <w:marBottom w:val="0"/>
              <w:divBdr>
                <w:top w:val="none" w:sz="0" w:space="0" w:color="auto"/>
                <w:left w:val="none" w:sz="0" w:space="0" w:color="auto"/>
                <w:bottom w:val="none" w:sz="0" w:space="0" w:color="auto"/>
                <w:right w:val="none" w:sz="0" w:space="0" w:color="auto"/>
              </w:divBdr>
            </w:div>
            <w:div w:id="655039299">
              <w:marLeft w:val="1155"/>
              <w:marRight w:val="0"/>
              <w:marTop w:val="0"/>
              <w:marBottom w:val="0"/>
              <w:divBdr>
                <w:top w:val="none" w:sz="0" w:space="0" w:color="auto"/>
                <w:left w:val="none" w:sz="0" w:space="0" w:color="auto"/>
                <w:bottom w:val="none" w:sz="0" w:space="0" w:color="auto"/>
                <w:right w:val="none" w:sz="0" w:space="0" w:color="auto"/>
              </w:divBdr>
            </w:div>
            <w:div w:id="1656565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889663">
      <w:bodyDiv w:val="1"/>
      <w:marLeft w:val="0"/>
      <w:marRight w:val="0"/>
      <w:marTop w:val="0"/>
      <w:marBottom w:val="0"/>
      <w:divBdr>
        <w:top w:val="none" w:sz="0" w:space="0" w:color="auto"/>
        <w:left w:val="none" w:sz="0" w:space="0" w:color="auto"/>
        <w:bottom w:val="none" w:sz="0" w:space="0" w:color="auto"/>
        <w:right w:val="none" w:sz="0" w:space="0" w:color="auto"/>
      </w:divBdr>
      <w:divsChild>
        <w:div w:id="1138261992">
          <w:marLeft w:val="0"/>
          <w:marRight w:val="0"/>
          <w:marTop w:val="0"/>
          <w:marBottom w:val="0"/>
          <w:divBdr>
            <w:top w:val="none" w:sz="0" w:space="0" w:color="auto"/>
            <w:left w:val="none" w:sz="0" w:space="0" w:color="auto"/>
            <w:bottom w:val="none" w:sz="0" w:space="0" w:color="auto"/>
            <w:right w:val="none" w:sz="0" w:space="0" w:color="auto"/>
          </w:divBdr>
        </w:div>
        <w:div w:id="925530622">
          <w:marLeft w:val="0"/>
          <w:marRight w:val="0"/>
          <w:marTop w:val="150"/>
          <w:marBottom w:val="0"/>
          <w:divBdr>
            <w:top w:val="none" w:sz="0" w:space="0" w:color="auto"/>
            <w:left w:val="none" w:sz="0" w:space="0" w:color="auto"/>
            <w:bottom w:val="none" w:sz="0" w:space="0" w:color="auto"/>
            <w:right w:val="none" w:sz="0" w:space="0" w:color="auto"/>
          </w:divBdr>
          <w:divsChild>
            <w:div w:id="1574700836">
              <w:marLeft w:val="1155"/>
              <w:marRight w:val="0"/>
              <w:marTop w:val="0"/>
              <w:marBottom w:val="0"/>
              <w:divBdr>
                <w:top w:val="none" w:sz="0" w:space="0" w:color="auto"/>
                <w:left w:val="none" w:sz="0" w:space="0" w:color="auto"/>
                <w:bottom w:val="none" w:sz="0" w:space="0" w:color="auto"/>
                <w:right w:val="none" w:sz="0" w:space="0" w:color="auto"/>
              </w:divBdr>
            </w:div>
            <w:div w:id="2054963432">
              <w:marLeft w:val="1155"/>
              <w:marRight w:val="0"/>
              <w:marTop w:val="0"/>
              <w:marBottom w:val="0"/>
              <w:divBdr>
                <w:top w:val="none" w:sz="0" w:space="0" w:color="auto"/>
                <w:left w:val="none" w:sz="0" w:space="0" w:color="auto"/>
                <w:bottom w:val="none" w:sz="0" w:space="0" w:color="auto"/>
                <w:right w:val="none" w:sz="0" w:space="0" w:color="auto"/>
              </w:divBdr>
            </w:div>
            <w:div w:id="608052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58206">
      <w:bodyDiv w:val="1"/>
      <w:marLeft w:val="0"/>
      <w:marRight w:val="0"/>
      <w:marTop w:val="0"/>
      <w:marBottom w:val="0"/>
      <w:divBdr>
        <w:top w:val="none" w:sz="0" w:space="0" w:color="auto"/>
        <w:left w:val="none" w:sz="0" w:space="0" w:color="auto"/>
        <w:bottom w:val="none" w:sz="0" w:space="0" w:color="auto"/>
        <w:right w:val="none" w:sz="0" w:space="0" w:color="auto"/>
      </w:divBdr>
      <w:divsChild>
        <w:div w:id="719791143">
          <w:marLeft w:val="0"/>
          <w:marRight w:val="0"/>
          <w:marTop w:val="0"/>
          <w:marBottom w:val="0"/>
          <w:divBdr>
            <w:top w:val="none" w:sz="0" w:space="0" w:color="auto"/>
            <w:left w:val="none" w:sz="0" w:space="0" w:color="auto"/>
            <w:bottom w:val="none" w:sz="0" w:space="0" w:color="auto"/>
            <w:right w:val="none" w:sz="0" w:space="0" w:color="auto"/>
          </w:divBdr>
        </w:div>
        <w:div w:id="670793391">
          <w:marLeft w:val="0"/>
          <w:marRight w:val="0"/>
          <w:marTop w:val="150"/>
          <w:marBottom w:val="0"/>
          <w:divBdr>
            <w:top w:val="none" w:sz="0" w:space="0" w:color="auto"/>
            <w:left w:val="none" w:sz="0" w:space="0" w:color="auto"/>
            <w:bottom w:val="none" w:sz="0" w:space="0" w:color="auto"/>
            <w:right w:val="none" w:sz="0" w:space="0" w:color="auto"/>
          </w:divBdr>
          <w:divsChild>
            <w:div w:id="34744606">
              <w:marLeft w:val="1155"/>
              <w:marRight w:val="0"/>
              <w:marTop w:val="0"/>
              <w:marBottom w:val="0"/>
              <w:divBdr>
                <w:top w:val="none" w:sz="0" w:space="0" w:color="auto"/>
                <w:left w:val="none" w:sz="0" w:space="0" w:color="auto"/>
                <w:bottom w:val="none" w:sz="0" w:space="0" w:color="auto"/>
                <w:right w:val="none" w:sz="0" w:space="0" w:color="auto"/>
              </w:divBdr>
            </w:div>
            <w:div w:id="1899775968">
              <w:marLeft w:val="1155"/>
              <w:marRight w:val="0"/>
              <w:marTop w:val="0"/>
              <w:marBottom w:val="0"/>
              <w:divBdr>
                <w:top w:val="none" w:sz="0" w:space="0" w:color="auto"/>
                <w:left w:val="none" w:sz="0" w:space="0" w:color="auto"/>
                <w:bottom w:val="none" w:sz="0" w:space="0" w:color="auto"/>
                <w:right w:val="none" w:sz="0" w:space="0" w:color="auto"/>
              </w:divBdr>
            </w:div>
            <w:div w:id="2094546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4189">
      <w:bodyDiv w:val="1"/>
      <w:marLeft w:val="0"/>
      <w:marRight w:val="0"/>
      <w:marTop w:val="0"/>
      <w:marBottom w:val="0"/>
      <w:divBdr>
        <w:top w:val="none" w:sz="0" w:space="0" w:color="auto"/>
        <w:left w:val="none" w:sz="0" w:space="0" w:color="auto"/>
        <w:bottom w:val="none" w:sz="0" w:space="0" w:color="auto"/>
        <w:right w:val="none" w:sz="0" w:space="0" w:color="auto"/>
      </w:divBdr>
      <w:divsChild>
        <w:div w:id="478888563">
          <w:marLeft w:val="0"/>
          <w:marRight w:val="0"/>
          <w:marTop w:val="0"/>
          <w:marBottom w:val="0"/>
          <w:divBdr>
            <w:top w:val="none" w:sz="0" w:space="0" w:color="auto"/>
            <w:left w:val="none" w:sz="0" w:space="0" w:color="auto"/>
            <w:bottom w:val="none" w:sz="0" w:space="0" w:color="auto"/>
            <w:right w:val="none" w:sz="0" w:space="0" w:color="auto"/>
          </w:divBdr>
        </w:div>
        <w:div w:id="1266187317">
          <w:marLeft w:val="0"/>
          <w:marRight w:val="0"/>
          <w:marTop w:val="150"/>
          <w:marBottom w:val="0"/>
          <w:divBdr>
            <w:top w:val="none" w:sz="0" w:space="0" w:color="auto"/>
            <w:left w:val="none" w:sz="0" w:space="0" w:color="auto"/>
            <w:bottom w:val="none" w:sz="0" w:space="0" w:color="auto"/>
            <w:right w:val="none" w:sz="0" w:space="0" w:color="auto"/>
          </w:divBdr>
          <w:divsChild>
            <w:div w:id="817038735">
              <w:marLeft w:val="1155"/>
              <w:marRight w:val="0"/>
              <w:marTop w:val="0"/>
              <w:marBottom w:val="0"/>
              <w:divBdr>
                <w:top w:val="none" w:sz="0" w:space="0" w:color="auto"/>
                <w:left w:val="none" w:sz="0" w:space="0" w:color="auto"/>
                <w:bottom w:val="none" w:sz="0" w:space="0" w:color="auto"/>
                <w:right w:val="none" w:sz="0" w:space="0" w:color="auto"/>
              </w:divBdr>
            </w:div>
            <w:div w:id="1225605726">
              <w:marLeft w:val="1155"/>
              <w:marRight w:val="0"/>
              <w:marTop w:val="0"/>
              <w:marBottom w:val="0"/>
              <w:divBdr>
                <w:top w:val="none" w:sz="0" w:space="0" w:color="auto"/>
                <w:left w:val="none" w:sz="0" w:space="0" w:color="auto"/>
                <w:bottom w:val="none" w:sz="0" w:space="0" w:color="auto"/>
                <w:right w:val="none" w:sz="0" w:space="0" w:color="auto"/>
              </w:divBdr>
            </w:div>
            <w:div w:id="52541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19813392">
      <w:bodyDiv w:val="1"/>
      <w:marLeft w:val="0"/>
      <w:marRight w:val="0"/>
      <w:marTop w:val="0"/>
      <w:marBottom w:val="0"/>
      <w:divBdr>
        <w:top w:val="none" w:sz="0" w:space="0" w:color="auto"/>
        <w:left w:val="none" w:sz="0" w:space="0" w:color="auto"/>
        <w:bottom w:val="none" w:sz="0" w:space="0" w:color="auto"/>
        <w:right w:val="none" w:sz="0" w:space="0" w:color="auto"/>
      </w:divBdr>
      <w:divsChild>
        <w:div w:id="2050952583">
          <w:marLeft w:val="0"/>
          <w:marRight w:val="0"/>
          <w:marTop w:val="0"/>
          <w:marBottom w:val="0"/>
          <w:divBdr>
            <w:top w:val="none" w:sz="0" w:space="0" w:color="auto"/>
            <w:left w:val="none" w:sz="0" w:space="0" w:color="auto"/>
            <w:bottom w:val="none" w:sz="0" w:space="0" w:color="auto"/>
            <w:right w:val="none" w:sz="0" w:space="0" w:color="auto"/>
          </w:divBdr>
        </w:div>
        <w:div w:id="161506726">
          <w:marLeft w:val="0"/>
          <w:marRight w:val="0"/>
          <w:marTop w:val="150"/>
          <w:marBottom w:val="0"/>
          <w:divBdr>
            <w:top w:val="none" w:sz="0" w:space="0" w:color="auto"/>
            <w:left w:val="none" w:sz="0" w:space="0" w:color="auto"/>
            <w:bottom w:val="none" w:sz="0" w:space="0" w:color="auto"/>
            <w:right w:val="none" w:sz="0" w:space="0" w:color="auto"/>
          </w:divBdr>
          <w:divsChild>
            <w:div w:id="1919123060">
              <w:marLeft w:val="1155"/>
              <w:marRight w:val="0"/>
              <w:marTop w:val="0"/>
              <w:marBottom w:val="0"/>
              <w:divBdr>
                <w:top w:val="none" w:sz="0" w:space="0" w:color="auto"/>
                <w:left w:val="none" w:sz="0" w:space="0" w:color="auto"/>
                <w:bottom w:val="none" w:sz="0" w:space="0" w:color="auto"/>
                <w:right w:val="none" w:sz="0" w:space="0" w:color="auto"/>
              </w:divBdr>
            </w:div>
            <w:div w:id="1291010242">
              <w:marLeft w:val="1155"/>
              <w:marRight w:val="0"/>
              <w:marTop w:val="0"/>
              <w:marBottom w:val="0"/>
              <w:divBdr>
                <w:top w:val="none" w:sz="0" w:space="0" w:color="auto"/>
                <w:left w:val="none" w:sz="0" w:space="0" w:color="auto"/>
                <w:bottom w:val="none" w:sz="0" w:space="0" w:color="auto"/>
                <w:right w:val="none" w:sz="0" w:space="0" w:color="auto"/>
              </w:divBdr>
            </w:div>
            <w:div w:id="1620528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162939">
      <w:bodyDiv w:val="1"/>
      <w:marLeft w:val="0"/>
      <w:marRight w:val="0"/>
      <w:marTop w:val="0"/>
      <w:marBottom w:val="0"/>
      <w:divBdr>
        <w:top w:val="none" w:sz="0" w:space="0" w:color="auto"/>
        <w:left w:val="none" w:sz="0" w:space="0" w:color="auto"/>
        <w:bottom w:val="none" w:sz="0" w:space="0" w:color="auto"/>
        <w:right w:val="none" w:sz="0" w:space="0" w:color="auto"/>
      </w:divBdr>
      <w:divsChild>
        <w:div w:id="121576203">
          <w:marLeft w:val="0"/>
          <w:marRight w:val="0"/>
          <w:marTop w:val="0"/>
          <w:marBottom w:val="0"/>
          <w:divBdr>
            <w:top w:val="none" w:sz="0" w:space="0" w:color="auto"/>
            <w:left w:val="none" w:sz="0" w:space="0" w:color="auto"/>
            <w:bottom w:val="none" w:sz="0" w:space="0" w:color="auto"/>
            <w:right w:val="none" w:sz="0" w:space="0" w:color="auto"/>
          </w:divBdr>
        </w:div>
        <w:div w:id="1257784440">
          <w:marLeft w:val="0"/>
          <w:marRight w:val="0"/>
          <w:marTop w:val="150"/>
          <w:marBottom w:val="0"/>
          <w:divBdr>
            <w:top w:val="none" w:sz="0" w:space="0" w:color="auto"/>
            <w:left w:val="none" w:sz="0" w:space="0" w:color="auto"/>
            <w:bottom w:val="none" w:sz="0" w:space="0" w:color="auto"/>
            <w:right w:val="none" w:sz="0" w:space="0" w:color="auto"/>
          </w:divBdr>
          <w:divsChild>
            <w:div w:id="1550848328">
              <w:marLeft w:val="1155"/>
              <w:marRight w:val="0"/>
              <w:marTop w:val="0"/>
              <w:marBottom w:val="0"/>
              <w:divBdr>
                <w:top w:val="none" w:sz="0" w:space="0" w:color="auto"/>
                <w:left w:val="none" w:sz="0" w:space="0" w:color="auto"/>
                <w:bottom w:val="none" w:sz="0" w:space="0" w:color="auto"/>
                <w:right w:val="none" w:sz="0" w:space="0" w:color="auto"/>
              </w:divBdr>
            </w:div>
            <w:div w:id="265773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07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052822">
      <w:bodyDiv w:val="1"/>
      <w:marLeft w:val="0"/>
      <w:marRight w:val="0"/>
      <w:marTop w:val="0"/>
      <w:marBottom w:val="0"/>
      <w:divBdr>
        <w:top w:val="none" w:sz="0" w:space="0" w:color="auto"/>
        <w:left w:val="none" w:sz="0" w:space="0" w:color="auto"/>
        <w:bottom w:val="none" w:sz="0" w:space="0" w:color="auto"/>
        <w:right w:val="none" w:sz="0" w:space="0" w:color="auto"/>
      </w:divBdr>
      <w:divsChild>
        <w:div w:id="1131247920">
          <w:marLeft w:val="0"/>
          <w:marRight w:val="0"/>
          <w:marTop w:val="0"/>
          <w:marBottom w:val="0"/>
          <w:divBdr>
            <w:top w:val="none" w:sz="0" w:space="0" w:color="auto"/>
            <w:left w:val="none" w:sz="0" w:space="0" w:color="auto"/>
            <w:bottom w:val="none" w:sz="0" w:space="0" w:color="auto"/>
            <w:right w:val="none" w:sz="0" w:space="0" w:color="auto"/>
          </w:divBdr>
        </w:div>
        <w:div w:id="408429926">
          <w:marLeft w:val="0"/>
          <w:marRight w:val="0"/>
          <w:marTop w:val="150"/>
          <w:marBottom w:val="0"/>
          <w:divBdr>
            <w:top w:val="none" w:sz="0" w:space="0" w:color="auto"/>
            <w:left w:val="none" w:sz="0" w:space="0" w:color="auto"/>
            <w:bottom w:val="none" w:sz="0" w:space="0" w:color="auto"/>
            <w:right w:val="none" w:sz="0" w:space="0" w:color="auto"/>
          </w:divBdr>
          <w:divsChild>
            <w:div w:id="226914139">
              <w:marLeft w:val="1155"/>
              <w:marRight w:val="0"/>
              <w:marTop w:val="0"/>
              <w:marBottom w:val="0"/>
              <w:divBdr>
                <w:top w:val="none" w:sz="0" w:space="0" w:color="auto"/>
                <w:left w:val="none" w:sz="0" w:space="0" w:color="auto"/>
                <w:bottom w:val="none" w:sz="0" w:space="0" w:color="auto"/>
                <w:right w:val="none" w:sz="0" w:space="0" w:color="auto"/>
              </w:divBdr>
            </w:div>
            <w:div w:id="419720877">
              <w:marLeft w:val="1155"/>
              <w:marRight w:val="0"/>
              <w:marTop w:val="0"/>
              <w:marBottom w:val="0"/>
              <w:divBdr>
                <w:top w:val="none" w:sz="0" w:space="0" w:color="auto"/>
                <w:left w:val="none" w:sz="0" w:space="0" w:color="auto"/>
                <w:bottom w:val="none" w:sz="0" w:space="0" w:color="auto"/>
                <w:right w:val="none" w:sz="0" w:space="0" w:color="auto"/>
              </w:divBdr>
            </w:div>
            <w:div w:id="62259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6899">
      <w:bodyDiv w:val="1"/>
      <w:marLeft w:val="0"/>
      <w:marRight w:val="0"/>
      <w:marTop w:val="0"/>
      <w:marBottom w:val="0"/>
      <w:divBdr>
        <w:top w:val="none" w:sz="0" w:space="0" w:color="auto"/>
        <w:left w:val="none" w:sz="0" w:space="0" w:color="auto"/>
        <w:bottom w:val="none" w:sz="0" w:space="0" w:color="auto"/>
        <w:right w:val="none" w:sz="0" w:space="0" w:color="auto"/>
      </w:divBdr>
      <w:divsChild>
        <w:div w:id="519590403">
          <w:marLeft w:val="0"/>
          <w:marRight w:val="0"/>
          <w:marTop w:val="0"/>
          <w:marBottom w:val="0"/>
          <w:divBdr>
            <w:top w:val="none" w:sz="0" w:space="0" w:color="auto"/>
            <w:left w:val="none" w:sz="0" w:space="0" w:color="auto"/>
            <w:bottom w:val="none" w:sz="0" w:space="0" w:color="auto"/>
            <w:right w:val="none" w:sz="0" w:space="0" w:color="auto"/>
          </w:divBdr>
        </w:div>
        <w:div w:id="1988322109">
          <w:marLeft w:val="0"/>
          <w:marRight w:val="0"/>
          <w:marTop w:val="150"/>
          <w:marBottom w:val="0"/>
          <w:divBdr>
            <w:top w:val="none" w:sz="0" w:space="0" w:color="auto"/>
            <w:left w:val="none" w:sz="0" w:space="0" w:color="auto"/>
            <w:bottom w:val="none" w:sz="0" w:space="0" w:color="auto"/>
            <w:right w:val="none" w:sz="0" w:space="0" w:color="auto"/>
          </w:divBdr>
          <w:divsChild>
            <w:div w:id="435638508">
              <w:marLeft w:val="1155"/>
              <w:marRight w:val="0"/>
              <w:marTop w:val="0"/>
              <w:marBottom w:val="0"/>
              <w:divBdr>
                <w:top w:val="none" w:sz="0" w:space="0" w:color="auto"/>
                <w:left w:val="none" w:sz="0" w:space="0" w:color="auto"/>
                <w:bottom w:val="none" w:sz="0" w:space="0" w:color="auto"/>
                <w:right w:val="none" w:sz="0" w:space="0" w:color="auto"/>
              </w:divBdr>
            </w:div>
            <w:div w:id="2126192922">
              <w:marLeft w:val="1155"/>
              <w:marRight w:val="0"/>
              <w:marTop w:val="0"/>
              <w:marBottom w:val="0"/>
              <w:divBdr>
                <w:top w:val="none" w:sz="0" w:space="0" w:color="auto"/>
                <w:left w:val="none" w:sz="0" w:space="0" w:color="auto"/>
                <w:bottom w:val="none" w:sz="0" w:space="0" w:color="auto"/>
                <w:right w:val="none" w:sz="0" w:space="0" w:color="auto"/>
              </w:divBdr>
            </w:div>
            <w:div w:id="93140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17507">
      <w:bodyDiv w:val="1"/>
      <w:marLeft w:val="0"/>
      <w:marRight w:val="0"/>
      <w:marTop w:val="0"/>
      <w:marBottom w:val="0"/>
      <w:divBdr>
        <w:top w:val="none" w:sz="0" w:space="0" w:color="auto"/>
        <w:left w:val="none" w:sz="0" w:space="0" w:color="auto"/>
        <w:bottom w:val="none" w:sz="0" w:space="0" w:color="auto"/>
        <w:right w:val="none" w:sz="0" w:space="0" w:color="auto"/>
      </w:divBdr>
      <w:divsChild>
        <w:div w:id="1708338485">
          <w:marLeft w:val="0"/>
          <w:marRight w:val="0"/>
          <w:marTop w:val="0"/>
          <w:marBottom w:val="0"/>
          <w:divBdr>
            <w:top w:val="none" w:sz="0" w:space="0" w:color="auto"/>
            <w:left w:val="none" w:sz="0" w:space="0" w:color="auto"/>
            <w:bottom w:val="none" w:sz="0" w:space="0" w:color="auto"/>
            <w:right w:val="none" w:sz="0" w:space="0" w:color="auto"/>
          </w:divBdr>
        </w:div>
        <w:div w:id="2066753357">
          <w:marLeft w:val="0"/>
          <w:marRight w:val="0"/>
          <w:marTop w:val="150"/>
          <w:marBottom w:val="0"/>
          <w:divBdr>
            <w:top w:val="none" w:sz="0" w:space="0" w:color="auto"/>
            <w:left w:val="none" w:sz="0" w:space="0" w:color="auto"/>
            <w:bottom w:val="none" w:sz="0" w:space="0" w:color="auto"/>
            <w:right w:val="none" w:sz="0" w:space="0" w:color="auto"/>
          </w:divBdr>
          <w:divsChild>
            <w:div w:id="1490707858">
              <w:marLeft w:val="1155"/>
              <w:marRight w:val="0"/>
              <w:marTop w:val="0"/>
              <w:marBottom w:val="0"/>
              <w:divBdr>
                <w:top w:val="none" w:sz="0" w:space="0" w:color="auto"/>
                <w:left w:val="none" w:sz="0" w:space="0" w:color="auto"/>
                <w:bottom w:val="none" w:sz="0" w:space="0" w:color="auto"/>
                <w:right w:val="none" w:sz="0" w:space="0" w:color="auto"/>
              </w:divBdr>
            </w:div>
            <w:div w:id="786967261">
              <w:marLeft w:val="1155"/>
              <w:marRight w:val="0"/>
              <w:marTop w:val="0"/>
              <w:marBottom w:val="0"/>
              <w:divBdr>
                <w:top w:val="none" w:sz="0" w:space="0" w:color="auto"/>
                <w:left w:val="none" w:sz="0" w:space="0" w:color="auto"/>
                <w:bottom w:val="none" w:sz="0" w:space="0" w:color="auto"/>
                <w:right w:val="none" w:sz="0" w:space="0" w:color="auto"/>
              </w:divBdr>
            </w:div>
            <w:div w:id="1944534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858310">
      <w:bodyDiv w:val="1"/>
      <w:marLeft w:val="0"/>
      <w:marRight w:val="0"/>
      <w:marTop w:val="0"/>
      <w:marBottom w:val="0"/>
      <w:divBdr>
        <w:top w:val="none" w:sz="0" w:space="0" w:color="auto"/>
        <w:left w:val="none" w:sz="0" w:space="0" w:color="auto"/>
        <w:bottom w:val="none" w:sz="0" w:space="0" w:color="auto"/>
        <w:right w:val="none" w:sz="0" w:space="0" w:color="auto"/>
      </w:divBdr>
    </w:div>
    <w:div w:id="1021861482">
      <w:bodyDiv w:val="1"/>
      <w:marLeft w:val="0"/>
      <w:marRight w:val="0"/>
      <w:marTop w:val="0"/>
      <w:marBottom w:val="0"/>
      <w:divBdr>
        <w:top w:val="none" w:sz="0" w:space="0" w:color="auto"/>
        <w:left w:val="none" w:sz="0" w:space="0" w:color="auto"/>
        <w:bottom w:val="none" w:sz="0" w:space="0" w:color="auto"/>
        <w:right w:val="none" w:sz="0" w:space="0" w:color="auto"/>
      </w:divBdr>
      <w:divsChild>
        <w:div w:id="1312098838">
          <w:marLeft w:val="0"/>
          <w:marRight w:val="0"/>
          <w:marTop w:val="0"/>
          <w:marBottom w:val="0"/>
          <w:divBdr>
            <w:top w:val="none" w:sz="0" w:space="0" w:color="auto"/>
            <w:left w:val="none" w:sz="0" w:space="0" w:color="auto"/>
            <w:bottom w:val="none" w:sz="0" w:space="0" w:color="auto"/>
            <w:right w:val="none" w:sz="0" w:space="0" w:color="auto"/>
          </w:divBdr>
        </w:div>
        <w:div w:id="1858735320">
          <w:marLeft w:val="0"/>
          <w:marRight w:val="0"/>
          <w:marTop w:val="150"/>
          <w:marBottom w:val="0"/>
          <w:divBdr>
            <w:top w:val="none" w:sz="0" w:space="0" w:color="auto"/>
            <w:left w:val="none" w:sz="0" w:space="0" w:color="auto"/>
            <w:bottom w:val="none" w:sz="0" w:space="0" w:color="auto"/>
            <w:right w:val="none" w:sz="0" w:space="0" w:color="auto"/>
          </w:divBdr>
          <w:divsChild>
            <w:div w:id="1576545628">
              <w:marLeft w:val="1155"/>
              <w:marRight w:val="0"/>
              <w:marTop w:val="0"/>
              <w:marBottom w:val="0"/>
              <w:divBdr>
                <w:top w:val="none" w:sz="0" w:space="0" w:color="auto"/>
                <w:left w:val="none" w:sz="0" w:space="0" w:color="auto"/>
                <w:bottom w:val="none" w:sz="0" w:space="0" w:color="auto"/>
                <w:right w:val="none" w:sz="0" w:space="0" w:color="auto"/>
              </w:divBdr>
            </w:div>
            <w:div w:id="693578209">
              <w:marLeft w:val="1155"/>
              <w:marRight w:val="0"/>
              <w:marTop w:val="0"/>
              <w:marBottom w:val="0"/>
              <w:divBdr>
                <w:top w:val="none" w:sz="0" w:space="0" w:color="auto"/>
                <w:left w:val="none" w:sz="0" w:space="0" w:color="auto"/>
                <w:bottom w:val="none" w:sz="0" w:space="0" w:color="auto"/>
                <w:right w:val="none" w:sz="0" w:space="0" w:color="auto"/>
              </w:divBdr>
            </w:div>
            <w:div w:id="1140610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929155">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1980060">
      <w:bodyDiv w:val="1"/>
      <w:marLeft w:val="0"/>
      <w:marRight w:val="0"/>
      <w:marTop w:val="0"/>
      <w:marBottom w:val="0"/>
      <w:divBdr>
        <w:top w:val="none" w:sz="0" w:space="0" w:color="auto"/>
        <w:left w:val="none" w:sz="0" w:space="0" w:color="auto"/>
        <w:bottom w:val="none" w:sz="0" w:space="0" w:color="auto"/>
        <w:right w:val="none" w:sz="0" w:space="0" w:color="auto"/>
      </w:divBdr>
      <w:divsChild>
        <w:div w:id="748236468">
          <w:marLeft w:val="0"/>
          <w:marRight w:val="0"/>
          <w:marTop w:val="0"/>
          <w:marBottom w:val="0"/>
          <w:divBdr>
            <w:top w:val="none" w:sz="0" w:space="0" w:color="auto"/>
            <w:left w:val="none" w:sz="0" w:space="0" w:color="auto"/>
            <w:bottom w:val="none" w:sz="0" w:space="0" w:color="auto"/>
            <w:right w:val="none" w:sz="0" w:space="0" w:color="auto"/>
          </w:divBdr>
        </w:div>
        <w:div w:id="904804925">
          <w:marLeft w:val="0"/>
          <w:marRight w:val="0"/>
          <w:marTop w:val="150"/>
          <w:marBottom w:val="0"/>
          <w:divBdr>
            <w:top w:val="none" w:sz="0" w:space="0" w:color="auto"/>
            <w:left w:val="none" w:sz="0" w:space="0" w:color="auto"/>
            <w:bottom w:val="none" w:sz="0" w:space="0" w:color="auto"/>
            <w:right w:val="none" w:sz="0" w:space="0" w:color="auto"/>
          </w:divBdr>
          <w:divsChild>
            <w:div w:id="1301183898">
              <w:marLeft w:val="1155"/>
              <w:marRight w:val="0"/>
              <w:marTop w:val="0"/>
              <w:marBottom w:val="0"/>
              <w:divBdr>
                <w:top w:val="none" w:sz="0" w:space="0" w:color="auto"/>
                <w:left w:val="none" w:sz="0" w:space="0" w:color="auto"/>
                <w:bottom w:val="none" w:sz="0" w:space="0" w:color="auto"/>
                <w:right w:val="none" w:sz="0" w:space="0" w:color="auto"/>
              </w:divBdr>
            </w:div>
            <w:div w:id="909390570">
              <w:marLeft w:val="1155"/>
              <w:marRight w:val="0"/>
              <w:marTop w:val="0"/>
              <w:marBottom w:val="0"/>
              <w:divBdr>
                <w:top w:val="none" w:sz="0" w:space="0" w:color="auto"/>
                <w:left w:val="none" w:sz="0" w:space="0" w:color="auto"/>
                <w:bottom w:val="none" w:sz="0" w:space="0" w:color="auto"/>
                <w:right w:val="none" w:sz="0" w:space="0" w:color="auto"/>
              </w:divBdr>
            </w:div>
            <w:div w:id="112415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051902">
      <w:bodyDiv w:val="1"/>
      <w:marLeft w:val="0"/>
      <w:marRight w:val="0"/>
      <w:marTop w:val="0"/>
      <w:marBottom w:val="0"/>
      <w:divBdr>
        <w:top w:val="none" w:sz="0" w:space="0" w:color="auto"/>
        <w:left w:val="none" w:sz="0" w:space="0" w:color="auto"/>
        <w:bottom w:val="none" w:sz="0" w:space="0" w:color="auto"/>
        <w:right w:val="none" w:sz="0" w:space="0" w:color="auto"/>
      </w:divBdr>
      <w:divsChild>
        <w:div w:id="1257517277">
          <w:marLeft w:val="0"/>
          <w:marRight w:val="0"/>
          <w:marTop w:val="0"/>
          <w:marBottom w:val="0"/>
          <w:divBdr>
            <w:top w:val="none" w:sz="0" w:space="0" w:color="auto"/>
            <w:left w:val="none" w:sz="0" w:space="0" w:color="auto"/>
            <w:bottom w:val="none" w:sz="0" w:space="0" w:color="auto"/>
            <w:right w:val="none" w:sz="0" w:space="0" w:color="auto"/>
          </w:divBdr>
        </w:div>
        <w:div w:id="2017224169">
          <w:marLeft w:val="0"/>
          <w:marRight w:val="0"/>
          <w:marTop w:val="150"/>
          <w:marBottom w:val="0"/>
          <w:divBdr>
            <w:top w:val="none" w:sz="0" w:space="0" w:color="auto"/>
            <w:left w:val="none" w:sz="0" w:space="0" w:color="auto"/>
            <w:bottom w:val="none" w:sz="0" w:space="0" w:color="auto"/>
            <w:right w:val="none" w:sz="0" w:space="0" w:color="auto"/>
          </w:divBdr>
          <w:divsChild>
            <w:div w:id="2040079980">
              <w:marLeft w:val="1155"/>
              <w:marRight w:val="0"/>
              <w:marTop w:val="0"/>
              <w:marBottom w:val="0"/>
              <w:divBdr>
                <w:top w:val="none" w:sz="0" w:space="0" w:color="auto"/>
                <w:left w:val="none" w:sz="0" w:space="0" w:color="auto"/>
                <w:bottom w:val="none" w:sz="0" w:space="0" w:color="auto"/>
                <w:right w:val="none" w:sz="0" w:space="0" w:color="auto"/>
              </w:divBdr>
            </w:div>
            <w:div w:id="554699842">
              <w:marLeft w:val="1155"/>
              <w:marRight w:val="0"/>
              <w:marTop w:val="0"/>
              <w:marBottom w:val="0"/>
              <w:divBdr>
                <w:top w:val="none" w:sz="0" w:space="0" w:color="auto"/>
                <w:left w:val="none" w:sz="0" w:space="0" w:color="auto"/>
                <w:bottom w:val="none" w:sz="0" w:space="0" w:color="auto"/>
                <w:right w:val="none" w:sz="0" w:space="0" w:color="auto"/>
              </w:divBdr>
            </w:div>
            <w:div w:id="982583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31433">
      <w:bodyDiv w:val="1"/>
      <w:marLeft w:val="0"/>
      <w:marRight w:val="0"/>
      <w:marTop w:val="0"/>
      <w:marBottom w:val="0"/>
      <w:divBdr>
        <w:top w:val="none" w:sz="0" w:space="0" w:color="auto"/>
        <w:left w:val="none" w:sz="0" w:space="0" w:color="auto"/>
        <w:bottom w:val="none" w:sz="0" w:space="0" w:color="auto"/>
        <w:right w:val="none" w:sz="0" w:space="0" w:color="auto"/>
      </w:divBdr>
    </w:div>
    <w:div w:id="1022165193">
      <w:bodyDiv w:val="1"/>
      <w:marLeft w:val="0"/>
      <w:marRight w:val="0"/>
      <w:marTop w:val="0"/>
      <w:marBottom w:val="0"/>
      <w:divBdr>
        <w:top w:val="none" w:sz="0" w:space="0" w:color="auto"/>
        <w:left w:val="none" w:sz="0" w:space="0" w:color="auto"/>
        <w:bottom w:val="none" w:sz="0" w:space="0" w:color="auto"/>
        <w:right w:val="none" w:sz="0" w:space="0" w:color="auto"/>
      </w:divBdr>
      <w:divsChild>
        <w:div w:id="1809122849">
          <w:marLeft w:val="0"/>
          <w:marRight w:val="0"/>
          <w:marTop w:val="0"/>
          <w:marBottom w:val="0"/>
          <w:divBdr>
            <w:top w:val="none" w:sz="0" w:space="0" w:color="auto"/>
            <w:left w:val="none" w:sz="0" w:space="0" w:color="auto"/>
            <w:bottom w:val="none" w:sz="0" w:space="0" w:color="auto"/>
            <w:right w:val="none" w:sz="0" w:space="0" w:color="auto"/>
          </w:divBdr>
        </w:div>
        <w:div w:id="1451049370">
          <w:marLeft w:val="0"/>
          <w:marRight w:val="0"/>
          <w:marTop w:val="150"/>
          <w:marBottom w:val="0"/>
          <w:divBdr>
            <w:top w:val="none" w:sz="0" w:space="0" w:color="auto"/>
            <w:left w:val="none" w:sz="0" w:space="0" w:color="auto"/>
            <w:bottom w:val="none" w:sz="0" w:space="0" w:color="auto"/>
            <w:right w:val="none" w:sz="0" w:space="0" w:color="auto"/>
          </w:divBdr>
          <w:divsChild>
            <w:div w:id="1035814375">
              <w:marLeft w:val="1155"/>
              <w:marRight w:val="0"/>
              <w:marTop w:val="0"/>
              <w:marBottom w:val="0"/>
              <w:divBdr>
                <w:top w:val="none" w:sz="0" w:space="0" w:color="auto"/>
                <w:left w:val="none" w:sz="0" w:space="0" w:color="auto"/>
                <w:bottom w:val="none" w:sz="0" w:space="0" w:color="auto"/>
                <w:right w:val="none" w:sz="0" w:space="0" w:color="auto"/>
              </w:divBdr>
            </w:div>
            <w:div w:id="1333026770">
              <w:marLeft w:val="1155"/>
              <w:marRight w:val="0"/>
              <w:marTop w:val="0"/>
              <w:marBottom w:val="0"/>
              <w:divBdr>
                <w:top w:val="none" w:sz="0" w:space="0" w:color="auto"/>
                <w:left w:val="none" w:sz="0" w:space="0" w:color="auto"/>
                <w:bottom w:val="none" w:sz="0" w:space="0" w:color="auto"/>
                <w:right w:val="none" w:sz="0" w:space="0" w:color="auto"/>
              </w:divBdr>
            </w:div>
            <w:div w:id="324944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90498">
      <w:bodyDiv w:val="1"/>
      <w:marLeft w:val="0"/>
      <w:marRight w:val="0"/>
      <w:marTop w:val="0"/>
      <w:marBottom w:val="0"/>
      <w:divBdr>
        <w:top w:val="none" w:sz="0" w:space="0" w:color="auto"/>
        <w:left w:val="none" w:sz="0" w:space="0" w:color="auto"/>
        <w:bottom w:val="none" w:sz="0" w:space="0" w:color="auto"/>
        <w:right w:val="none" w:sz="0" w:space="0" w:color="auto"/>
      </w:divBdr>
      <w:divsChild>
        <w:div w:id="1198546643">
          <w:marLeft w:val="0"/>
          <w:marRight w:val="0"/>
          <w:marTop w:val="0"/>
          <w:marBottom w:val="0"/>
          <w:divBdr>
            <w:top w:val="none" w:sz="0" w:space="0" w:color="auto"/>
            <w:left w:val="none" w:sz="0" w:space="0" w:color="auto"/>
            <w:bottom w:val="none" w:sz="0" w:space="0" w:color="auto"/>
            <w:right w:val="none" w:sz="0" w:space="0" w:color="auto"/>
          </w:divBdr>
        </w:div>
        <w:div w:id="589192317">
          <w:marLeft w:val="0"/>
          <w:marRight w:val="0"/>
          <w:marTop w:val="150"/>
          <w:marBottom w:val="0"/>
          <w:divBdr>
            <w:top w:val="none" w:sz="0" w:space="0" w:color="auto"/>
            <w:left w:val="none" w:sz="0" w:space="0" w:color="auto"/>
            <w:bottom w:val="none" w:sz="0" w:space="0" w:color="auto"/>
            <w:right w:val="none" w:sz="0" w:space="0" w:color="auto"/>
          </w:divBdr>
          <w:divsChild>
            <w:div w:id="2138254257">
              <w:marLeft w:val="1155"/>
              <w:marRight w:val="0"/>
              <w:marTop w:val="0"/>
              <w:marBottom w:val="0"/>
              <w:divBdr>
                <w:top w:val="none" w:sz="0" w:space="0" w:color="auto"/>
                <w:left w:val="none" w:sz="0" w:space="0" w:color="auto"/>
                <w:bottom w:val="none" w:sz="0" w:space="0" w:color="auto"/>
                <w:right w:val="none" w:sz="0" w:space="0" w:color="auto"/>
              </w:divBdr>
            </w:div>
            <w:div w:id="781997667">
              <w:marLeft w:val="1155"/>
              <w:marRight w:val="0"/>
              <w:marTop w:val="0"/>
              <w:marBottom w:val="0"/>
              <w:divBdr>
                <w:top w:val="none" w:sz="0" w:space="0" w:color="auto"/>
                <w:left w:val="none" w:sz="0" w:space="0" w:color="auto"/>
                <w:bottom w:val="none" w:sz="0" w:space="0" w:color="auto"/>
                <w:right w:val="none" w:sz="0" w:space="0" w:color="auto"/>
              </w:divBdr>
            </w:div>
            <w:div w:id="1068041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03558">
      <w:bodyDiv w:val="1"/>
      <w:marLeft w:val="0"/>
      <w:marRight w:val="0"/>
      <w:marTop w:val="0"/>
      <w:marBottom w:val="0"/>
      <w:divBdr>
        <w:top w:val="none" w:sz="0" w:space="0" w:color="auto"/>
        <w:left w:val="none" w:sz="0" w:space="0" w:color="auto"/>
        <w:bottom w:val="none" w:sz="0" w:space="0" w:color="auto"/>
        <w:right w:val="none" w:sz="0" w:space="0" w:color="auto"/>
      </w:divBdr>
      <w:divsChild>
        <w:div w:id="398208086">
          <w:marLeft w:val="0"/>
          <w:marRight w:val="0"/>
          <w:marTop w:val="0"/>
          <w:marBottom w:val="0"/>
          <w:divBdr>
            <w:top w:val="none" w:sz="0" w:space="0" w:color="auto"/>
            <w:left w:val="none" w:sz="0" w:space="0" w:color="auto"/>
            <w:bottom w:val="none" w:sz="0" w:space="0" w:color="auto"/>
            <w:right w:val="none" w:sz="0" w:space="0" w:color="auto"/>
          </w:divBdr>
        </w:div>
        <w:div w:id="1031569048">
          <w:marLeft w:val="0"/>
          <w:marRight w:val="0"/>
          <w:marTop w:val="150"/>
          <w:marBottom w:val="0"/>
          <w:divBdr>
            <w:top w:val="none" w:sz="0" w:space="0" w:color="auto"/>
            <w:left w:val="none" w:sz="0" w:space="0" w:color="auto"/>
            <w:bottom w:val="none" w:sz="0" w:space="0" w:color="auto"/>
            <w:right w:val="none" w:sz="0" w:space="0" w:color="auto"/>
          </w:divBdr>
          <w:divsChild>
            <w:div w:id="1384988162">
              <w:marLeft w:val="1155"/>
              <w:marRight w:val="0"/>
              <w:marTop w:val="0"/>
              <w:marBottom w:val="0"/>
              <w:divBdr>
                <w:top w:val="none" w:sz="0" w:space="0" w:color="auto"/>
                <w:left w:val="none" w:sz="0" w:space="0" w:color="auto"/>
                <w:bottom w:val="none" w:sz="0" w:space="0" w:color="auto"/>
                <w:right w:val="none" w:sz="0" w:space="0" w:color="auto"/>
              </w:divBdr>
            </w:div>
            <w:div w:id="2131586445">
              <w:marLeft w:val="1155"/>
              <w:marRight w:val="0"/>
              <w:marTop w:val="0"/>
              <w:marBottom w:val="0"/>
              <w:divBdr>
                <w:top w:val="none" w:sz="0" w:space="0" w:color="auto"/>
                <w:left w:val="none" w:sz="0" w:space="0" w:color="auto"/>
                <w:bottom w:val="none" w:sz="0" w:space="0" w:color="auto"/>
                <w:right w:val="none" w:sz="0" w:space="0" w:color="auto"/>
              </w:divBdr>
            </w:div>
            <w:div w:id="1689405476">
              <w:marLeft w:val="1155"/>
              <w:marRight w:val="0"/>
              <w:marTop w:val="0"/>
              <w:marBottom w:val="0"/>
              <w:divBdr>
                <w:top w:val="none" w:sz="0" w:space="0" w:color="auto"/>
                <w:left w:val="none" w:sz="0" w:space="0" w:color="auto"/>
                <w:bottom w:val="none" w:sz="0" w:space="0" w:color="auto"/>
                <w:right w:val="none" w:sz="0" w:space="0" w:color="auto"/>
              </w:divBdr>
            </w:div>
            <w:div w:id="59914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972161">
      <w:bodyDiv w:val="1"/>
      <w:marLeft w:val="0"/>
      <w:marRight w:val="0"/>
      <w:marTop w:val="0"/>
      <w:marBottom w:val="0"/>
      <w:divBdr>
        <w:top w:val="none" w:sz="0" w:space="0" w:color="auto"/>
        <w:left w:val="none" w:sz="0" w:space="0" w:color="auto"/>
        <w:bottom w:val="none" w:sz="0" w:space="0" w:color="auto"/>
        <w:right w:val="none" w:sz="0" w:space="0" w:color="auto"/>
      </w:divBdr>
      <w:divsChild>
        <w:div w:id="87430881">
          <w:marLeft w:val="0"/>
          <w:marRight w:val="0"/>
          <w:marTop w:val="0"/>
          <w:marBottom w:val="0"/>
          <w:divBdr>
            <w:top w:val="none" w:sz="0" w:space="0" w:color="auto"/>
            <w:left w:val="none" w:sz="0" w:space="0" w:color="auto"/>
            <w:bottom w:val="none" w:sz="0" w:space="0" w:color="auto"/>
            <w:right w:val="none" w:sz="0" w:space="0" w:color="auto"/>
          </w:divBdr>
        </w:div>
        <w:div w:id="116141261">
          <w:marLeft w:val="0"/>
          <w:marRight w:val="0"/>
          <w:marTop w:val="150"/>
          <w:marBottom w:val="0"/>
          <w:divBdr>
            <w:top w:val="none" w:sz="0" w:space="0" w:color="auto"/>
            <w:left w:val="none" w:sz="0" w:space="0" w:color="auto"/>
            <w:bottom w:val="none" w:sz="0" w:space="0" w:color="auto"/>
            <w:right w:val="none" w:sz="0" w:space="0" w:color="auto"/>
          </w:divBdr>
          <w:divsChild>
            <w:div w:id="1662194058">
              <w:marLeft w:val="1155"/>
              <w:marRight w:val="0"/>
              <w:marTop w:val="0"/>
              <w:marBottom w:val="0"/>
              <w:divBdr>
                <w:top w:val="none" w:sz="0" w:space="0" w:color="auto"/>
                <w:left w:val="none" w:sz="0" w:space="0" w:color="auto"/>
                <w:bottom w:val="none" w:sz="0" w:space="0" w:color="auto"/>
                <w:right w:val="none" w:sz="0" w:space="0" w:color="auto"/>
              </w:divBdr>
            </w:div>
            <w:div w:id="1581910537">
              <w:marLeft w:val="1155"/>
              <w:marRight w:val="0"/>
              <w:marTop w:val="0"/>
              <w:marBottom w:val="0"/>
              <w:divBdr>
                <w:top w:val="none" w:sz="0" w:space="0" w:color="auto"/>
                <w:left w:val="none" w:sz="0" w:space="0" w:color="auto"/>
                <w:bottom w:val="none" w:sz="0" w:space="0" w:color="auto"/>
                <w:right w:val="none" w:sz="0" w:space="0" w:color="auto"/>
              </w:divBdr>
            </w:div>
            <w:div w:id="3082170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2979918">
      <w:bodyDiv w:val="1"/>
      <w:marLeft w:val="0"/>
      <w:marRight w:val="0"/>
      <w:marTop w:val="0"/>
      <w:marBottom w:val="0"/>
      <w:divBdr>
        <w:top w:val="none" w:sz="0" w:space="0" w:color="auto"/>
        <w:left w:val="none" w:sz="0" w:space="0" w:color="auto"/>
        <w:bottom w:val="none" w:sz="0" w:space="0" w:color="auto"/>
        <w:right w:val="none" w:sz="0" w:space="0" w:color="auto"/>
      </w:divBdr>
      <w:divsChild>
        <w:div w:id="1006519563">
          <w:marLeft w:val="0"/>
          <w:marRight w:val="0"/>
          <w:marTop w:val="0"/>
          <w:marBottom w:val="0"/>
          <w:divBdr>
            <w:top w:val="none" w:sz="0" w:space="0" w:color="auto"/>
            <w:left w:val="none" w:sz="0" w:space="0" w:color="auto"/>
            <w:bottom w:val="none" w:sz="0" w:space="0" w:color="auto"/>
            <w:right w:val="none" w:sz="0" w:space="0" w:color="auto"/>
          </w:divBdr>
        </w:div>
        <w:div w:id="1563755538">
          <w:marLeft w:val="0"/>
          <w:marRight w:val="0"/>
          <w:marTop w:val="150"/>
          <w:marBottom w:val="0"/>
          <w:divBdr>
            <w:top w:val="none" w:sz="0" w:space="0" w:color="auto"/>
            <w:left w:val="none" w:sz="0" w:space="0" w:color="auto"/>
            <w:bottom w:val="none" w:sz="0" w:space="0" w:color="auto"/>
            <w:right w:val="none" w:sz="0" w:space="0" w:color="auto"/>
          </w:divBdr>
          <w:divsChild>
            <w:div w:id="2079014599">
              <w:marLeft w:val="1155"/>
              <w:marRight w:val="0"/>
              <w:marTop w:val="0"/>
              <w:marBottom w:val="0"/>
              <w:divBdr>
                <w:top w:val="none" w:sz="0" w:space="0" w:color="auto"/>
                <w:left w:val="none" w:sz="0" w:space="0" w:color="auto"/>
                <w:bottom w:val="none" w:sz="0" w:space="0" w:color="auto"/>
                <w:right w:val="none" w:sz="0" w:space="0" w:color="auto"/>
              </w:divBdr>
            </w:div>
            <w:div w:id="2051107995">
              <w:marLeft w:val="1155"/>
              <w:marRight w:val="0"/>
              <w:marTop w:val="0"/>
              <w:marBottom w:val="0"/>
              <w:divBdr>
                <w:top w:val="none" w:sz="0" w:space="0" w:color="auto"/>
                <w:left w:val="none" w:sz="0" w:space="0" w:color="auto"/>
                <w:bottom w:val="none" w:sz="0" w:space="0" w:color="auto"/>
                <w:right w:val="none" w:sz="0" w:space="0" w:color="auto"/>
              </w:divBdr>
            </w:div>
            <w:div w:id="20140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286413">
      <w:bodyDiv w:val="1"/>
      <w:marLeft w:val="0"/>
      <w:marRight w:val="0"/>
      <w:marTop w:val="0"/>
      <w:marBottom w:val="0"/>
      <w:divBdr>
        <w:top w:val="none" w:sz="0" w:space="0" w:color="auto"/>
        <w:left w:val="none" w:sz="0" w:space="0" w:color="auto"/>
        <w:bottom w:val="none" w:sz="0" w:space="0" w:color="auto"/>
        <w:right w:val="none" w:sz="0" w:space="0" w:color="auto"/>
      </w:divBdr>
      <w:divsChild>
        <w:div w:id="276915635">
          <w:marLeft w:val="0"/>
          <w:marRight w:val="0"/>
          <w:marTop w:val="0"/>
          <w:marBottom w:val="0"/>
          <w:divBdr>
            <w:top w:val="none" w:sz="0" w:space="0" w:color="auto"/>
            <w:left w:val="none" w:sz="0" w:space="0" w:color="auto"/>
            <w:bottom w:val="none" w:sz="0" w:space="0" w:color="auto"/>
            <w:right w:val="none" w:sz="0" w:space="0" w:color="auto"/>
          </w:divBdr>
        </w:div>
        <w:div w:id="1146434929">
          <w:marLeft w:val="0"/>
          <w:marRight w:val="0"/>
          <w:marTop w:val="150"/>
          <w:marBottom w:val="0"/>
          <w:divBdr>
            <w:top w:val="none" w:sz="0" w:space="0" w:color="auto"/>
            <w:left w:val="none" w:sz="0" w:space="0" w:color="auto"/>
            <w:bottom w:val="none" w:sz="0" w:space="0" w:color="auto"/>
            <w:right w:val="none" w:sz="0" w:space="0" w:color="auto"/>
          </w:divBdr>
          <w:divsChild>
            <w:div w:id="749082591">
              <w:marLeft w:val="1155"/>
              <w:marRight w:val="0"/>
              <w:marTop w:val="0"/>
              <w:marBottom w:val="0"/>
              <w:divBdr>
                <w:top w:val="none" w:sz="0" w:space="0" w:color="auto"/>
                <w:left w:val="none" w:sz="0" w:space="0" w:color="auto"/>
                <w:bottom w:val="none" w:sz="0" w:space="0" w:color="auto"/>
                <w:right w:val="none" w:sz="0" w:space="0" w:color="auto"/>
              </w:divBdr>
            </w:div>
            <w:div w:id="1314987152">
              <w:marLeft w:val="1155"/>
              <w:marRight w:val="0"/>
              <w:marTop w:val="0"/>
              <w:marBottom w:val="0"/>
              <w:divBdr>
                <w:top w:val="none" w:sz="0" w:space="0" w:color="auto"/>
                <w:left w:val="none" w:sz="0" w:space="0" w:color="auto"/>
                <w:bottom w:val="none" w:sz="0" w:space="0" w:color="auto"/>
                <w:right w:val="none" w:sz="0" w:space="0" w:color="auto"/>
              </w:divBdr>
            </w:div>
            <w:div w:id="1054281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43371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674296">
      <w:bodyDiv w:val="1"/>
      <w:marLeft w:val="0"/>
      <w:marRight w:val="0"/>
      <w:marTop w:val="0"/>
      <w:marBottom w:val="0"/>
      <w:divBdr>
        <w:top w:val="none" w:sz="0" w:space="0" w:color="auto"/>
        <w:left w:val="none" w:sz="0" w:space="0" w:color="auto"/>
        <w:bottom w:val="none" w:sz="0" w:space="0" w:color="auto"/>
        <w:right w:val="none" w:sz="0" w:space="0" w:color="auto"/>
      </w:divBdr>
    </w:div>
    <w:div w:id="1023745764">
      <w:bodyDiv w:val="1"/>
      <w:marLeft w:val="0"/>
      <w:marRight w:val="0"/>
      <w:marTop w:val="0"/>
      <w:marBottom w:val="0"/>
      <w:divBdr>
        <w:top w:val="none" w:sz="0" w:space="0" w:color="auto"/>
        <w:left w:val="none" w:sz="0" w:space="0" w:color="auto"/>
        <w:bottom w:val="none" w:sz="0" w:space="0" w:color="auto"/>
        <w:right w:val="none" w:sz="0" w:space="0" w:color="auto"/>
      </w:divBdr>
      <w:divsChild>
        <w:div w:id="836306250">
          <w:marLeft w:val="0"/>
          <w:marRight w:val="0"/>
          <w:marTop w:val="0"/>
          <w:marBottom w:val="0"/>
          <w:divBdr>
            <w:top w:val="none" w:sz="0" w:space="0" w:color="auto"/>
            <w:left w:val="none" w:sz="0" w:space="0" w:color="auto"/>
            <w:bottom w:val="none" w:sz="0" w:space="0" w:color="auto"/>
            <w:right w:val="none" w:sz="0" w:space="0" w:color="auto"/>
          </w:divBdr>
        </w:div>
        <w:div w:id="1470512744">
          <w:marLeft w:val="0"/>
          <w:marRight w:val="0"/>
          <w:marTop w:val="150"/>
          <w:marBottom w:val="0"/>
          <w:divBdr>
            <w:top w:val="none" w:sz="0" w:space="0" w:color="auto"/>
            <w:left w:val="none" w:sz="0" w:space="0" w:color="auto"/>
            <w:bottom w:val="none" w:sz="0" w:space="0" w:color="auto"/>
            <w:right w:val="none" w:sz="0" w:space="0" w:color="auto"/>
          </w:divBdr>
          <w:divsChild>
            <w:div w:id="772286341">
              <w:marLeft w:val="1155"/>
              <w:marRight w:val="0"/>
              <w:marTop w:val="0"/>
              <w:marBottom w:val="0"/>
              <w:divBdr>
                <w:top w:val="none" w:sz="0" w:space="0" w:color="auto"/>
                <w:left w:val="none" w:sz="0" w:space="0" w:color="auto"/>
                <w:bottom w:val="none" w:sz="0" w:space="0" w:color="auto"/>
                <w:right w:val="none" w:sz="0" w:space="0" w:color="auto"/>
              </w:divBdr>
            </w:div>
            <w:div w:id="686248186">
              <w:marLeft w:val="1155"/>
              <w:marRight w:val="0"/>
              <w:marTop w:val="0"/>
              <w:marBottom w:val="0"/>
              <w:divBdr>
                <w:top w:val="none" w:sz="0" w:space="0" w:color="auto"/>
                <w:left w:val="none" w:sz="0" w:space="0" w:color="auto"/>
                <w:bottom w:val="none" w:sz="0" w:space="0" w:color="auto"/>
                <w:right w:val="none" w:sz="0" w:space="0" w:color="auto"/>
              </w:divBdr>
            </w:div>
            <w:div w:id="609360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09994">
      <w:bodyDiv w:val="1"/>
      <w:marLeft w:val="0"/>
      <w:marRight w:val="0"/>
      <w:marTop w:val="0"/>
      <w:marBottom w:val="0"/>
      <w:divBdr>
        <w:top w:val="none" w:sz="0" w:space="0" w:color="auto"/>
        <w:left w:val="none" w:sz="0" w:space="0" w:color="auto"/>
        <w:bottom w:val="none" w:sz="0" w:space="0" w:color="auto"/>
        <w:right w:val="none" w:sz="0" w:space="0" w:color="auto"/>
      </w:divBdr>
      <w:divsChild>
        <w:div w:id="15275082">
          <w:marLeft w:val="0"/>
          <w:marRight w:val="0"/>
          <w:marTop w:val="0"/>
          <w:marBottom w:val="0"/>
          <w:divBdr>
            <w:top w:val="none" w:sz="0" w:space="0" w:color="auto"/>
            <w:left w:val="none" w:sz="0" w:space="0" w:color="auto"/>
            <w:bottom w:val="none" w:sz="0" w:space="0" w:color="auto"/>
            <w:right w:val="none" w:sz="0" w:space="0" w:color="auto"/>
          </w:divBdr>
        </w:div>
        <w:div w:id="707876121">
          <w:marLeft w:val="0"/>
          <w:marRight w:val="0"/>
          <w:marTop w:val="150"/>
          <w:marBottom w:val="0"/>
          <w:divBdr>
            <w:top w:val="none" w:sz="0" w:space="0" w:color="auto"/>
            <w:left w:val="none" w:sz="0" w:space="0" w:color="auto"/>
            <w:bottom w:val="none" w:sz="0" w:space="0" w:color="auto"/>
            <w:right w:val="none" w:sz="0" w:space="0" w:color="auto"/>
          </w:divBdr>
          <w:divsChild>
            <w:div w:id="1589654942">
              <w:marLeft w:val="1155"/>
              <w:marRight w:val="0"/>
              <w:marTop w:val="0"/>
              <w:marBottom w:val="0"/>
              <w:divBdr>
                <w:top w:val="none" w:sz="0" w:space="0" w:color="auto"/>
                <w:left w:val="none" w:sz="0" w:space="0" w:color="auto"/>
                <w:bottom w:val="none" w:sz="0" w:space="0" w:color="auto"/>
                <w:right w:val="none" w:sz="0" w:space="0" w:color="auto"/>
              </w:divBdr>
            </w:div>
            <w:div w:id="121534117">
              <w:marLeft w:val="1155"/>
              <w:marRight w:val="0"/>
              <w:marTop w:val="0"/>
              <w:marBottom w:val="0"/>
              <w:divBdr>
                <w:top w:val="none" w:sz="0" w:space="0" w:color="auto"/>
                <w:left w:val="none" w:sz="0" w:space="0" w:color="auto"/>
                <w:bottom w:val="none" w:sz="0" w:space="0" w:color="auto"/>
                <w:right w:val="none" w:sz="0" w:space="0" w:color="auto"/>
              </w:divBdr>
            </w:div>
            <w:div w:id="1275097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06385">
      <w:bodyDiv w:val="1"/>
      <w:marLeft w:val="0"/>
      <w:marRight w:val="0"/>
      <w:marTop w:val="0"/>
      <w:marBottom w:val="0"/>
      <w:divBdr>
        <w:top w:val="none" w:sz="0" w:space="0" w:color="auto"/>
        <w:left w:val="none" w:sz="0" w:space="0" w:color="auto"/>
        <w:bottom w:val="none" w:sz="0" w:space="0" w:color="auto"/>
        <w:right w:val="none" w:sz="0" w:space="0" w:color="auto"/>
      </w:divBdr>
      <w:divsChild>
        <w:div w:id="39480126">
          <w:marLeft w:val="0"/>
          <w:marRight w:val="0"/>
          <w:marTop w:val="0"/>
          <w:marBottom w:val="0"/>
          <w:divBdr>
            <w:top w:val="none" w:sz="0" w:space="0" w:color="auto"/>
            <w:left w:val="none" w:sz="0" w:space="0" w:color="auto"/>
            <w:bottom w:val="none" w:sz="0" w:space="0" w:color="auto"/>
            <w:right w:val="none" w:sz="0" w:space="0" w:color="auto"/>
          </w:divBdr>
        </w:div>
        <w:div w:id="315111656">
          <w:marLeft w:val="0"/>
          <w:marRight w:val="0"/>
          <w:marTop w:val="150"/>
          <w:marBottom w:val="0"/>
          <w:divBdr>
            <w:top w:val="none" w:sz="0" w:space="0" w:color="auto"/>
            <w:left w:val="none" w:sz="0" w:space="0" w:color="auto"/>
            <w:bottom w:val="none" w:sz="0" w:space="0" w:color="auto"/>
            <w:right w:val="none" w:sz="0" w:space="0" w:color="auto"/>
          </w:divBdr>
          <w:divsChild>
            <w:div w:id="344941731">
              <w:marLeft w:val="1155"/>
              <w:marRight w:val="0"/>
              <w:marTop w:val="0"/>
              <w:marBottom w:val="0"/>
              <w:divBdr>
                <w:top w:val="none" w:sz="0" w:space="0" w:color="auto"/>
                <w:left w:val="none" w:sz="0" w:space="0" w:color="auto"/>
                <w:bottom w:val="none" w:sz="0" w:space="0" w:color="auto"/>
                <w:right w:val="none" w:sz="0" w:space="0" w:color="auto"/>
              </w:divBdr>
            </w:div>
            <w:div w:id="2046328416">
              <w:marLeft w:val="1155"/>
              <w:marRight w:val="0"/>
              <w:marTop w:val="0"/>
              <w:marBottom w:val="0"/>
              <w:divBdr>
                <w:top w:val="none" w:sz="0" w:space="0" w:color="auto"/>
                <w:left w:val="none" w:sz="0" w:space="0" w:color="auto"/>
                <w:bottom w:val="none" w:sz="0" w:space="0" w:color="auto"/>
                <w:right w:val="none" w:sz="0" w:space="0" w:color="auto"/>
              </w:divBdr>
            </w:div>
            <w:div w:id="1268083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794051">
      <w:bodyDiv w:val="1"/>
      <w:marLeft w:val="0"/>
      <w:marRight w:val="0"/>
      <w:marTop w:val="0"/>
      <w:marBottom w:val="0"/>
      <w:divBdr>
        <w:top w:val="none" w:sz="0" w:space="0" w:color="auto"/>
        <w:left w:val="none" w:sz="0" w:space="0" w:color="auto"/>
        <w:bottom w:val="none" w:sz="0" w:space="0" w:color="auto"/>
        <w:right w:val="none" w:sz="0" w:space="0" w:color="auto"/>
      </w:divBdr>
      <w:divsChild>
        <w:div w:id="980188435">
          <w:marLeft w:val="0"/>
          <w:marRight w:val="0"/>
          <w:marTop w:val="0"/>
          <w:marBottom w:val="0"/>
          <w:divBdr>
            <w:top w:val="none" w:sz="0" w:space="0" w:color="auto"/>
            <w:left w:val="none" w:sz="0" w:space="0" w:color="auto"/>
            <w:bottom w:val="none" w:sz="0" w:space="0" w:color="auto"/>
            <w:right w:val="none" w:sz="0" w:space="0" w:color="auto"/>
          </w:divBdr>
        </w:div>
        <w:div w:id="1194657137">
          <w:marLeft w:val="0"/>
          <w:marRight w:val="0"/>
          <w:marTop w:val="150"/>
          <w:marBottom w:val="0"/>
          <w:divBdr>
            <w:top w:val="none" w:sz="0" w:space="0" w:color="auto"/>
            <w:left w:val="none" w:sz="0" w:space="0" w:color="auto"/>
            <w:bottom w:val="none" w:sz="0" w:space="0" w:color="auto"/>
            <w:right w:val="none" w:sz="0" w:space="0" w:color="auto"/>
          </w:divBdr>
          <w:divsChild>
            <w:div w:id="2124374578">
              <w:marLeft w:val="1155"/>
              <w:marRight w:val="0"/>
              <w:marTop w:val="0"/>
              <w:marBottom w:val="0"/>
              <w:divBdr>
                <w:top w:val="none" w:sz="0" w:space="0" w:color="auto"/>
                <w:left w:val="none" w:sz="0" w:space="0" w:color="auto"/>
                <w:bottom w:val="none" w:sz="0" w:space="0" w:color="auto"/>
                <w:right w:val="none" w:sz="0" w:space="0" w:color="auto"/>
              </w:divBdr>
            </w:div>
            <w:div w:id="1119301293">
              <w:marLeft w:val="1155"/>
              <w:marRight w:val="0"/>
              <w:marTop w:val="0"/>
              <w:marBottom w:val="0"/>
              <w:divBdr>
                <w:top w:val="none" w:sz="0" w:space="0" w:color="auto"/>
                <w:left w:val="none" w:sz="0" w:space="0" w:color="auto"/>
                <w:bottom w:val="none" w:sz="0" w:space="0" w:color="auto"/>
                <w:right w:val="none" w:sz="0" w:space="0" w:color="auto"/>
              </w:divBdr>
            </w:div>
            <w:div w:id="930552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255018">
      <w:bodyDiv w:val="1"/>
      <w:marLeft w:val="0"/>
      <w:marRight w:val="0"/>
      <w:marTop w:val="0"/>
      <w:marBottom w:val="0"/>
      <w:divBdr>
        <w:top w:val="none" w:sz="0" w:space="0" w:color="auto"/>
        <w:left w:val="none" w:sz="0" w:space="0" w:color="auto"/>
        <w:bottom w:val="none" w:sz="0" w:space="0" w:color="auto"/>
        <w:right w:val="none" w:sz="0" w:space="0" w:color="auto"/>
      </w:divBdr>
      <w:divsChild>
        <w:div w:id="1070619891">
          <w:marLeft w:val="0"/>
          <w:marRight w:val="0"/>
          <w:marTop w:val="0"/>
          <w:marBottom w:val="0"/>
          <w:divBdr>
            <w:top w:val="none" w:sz="0" w:space="0" w:color="auto"/>
            <w:left w:val="none" w:sz="0" w:space="0" w:color="auto"/>
            <w:bottom w:val="none" w:sz="0" w:space="0" w:color="auto"/>
            <w:right w:val="none" w:sz="0" w:space="0" w:color="auto"/>
          </w:divBdr>
        </w:div>
        <w:div w:id="1122307021">
          <w:marLeft w:val="0"/>
          <w:marRight w:val="0"/>
          <w:marTop w:val="150"/>
          <w:marBottom w:val="0"/>
          <w:divBdr>
            <w:top w:val="none" w:sz="0" w:space="0" w:color="auto"/>
            <w:left w:val="none" w:sz="0" w:space="0" w:color="auto"/>
            <w:bottom w:val="none" w:sz="0" w:space="0" w:color="auto"/>
            <w:right w:val="none" w:sz="0" w:space="0" w:color="auto"/>
          </w:divBdr>
          <w:divsChild>
            <w:div w:id="1582177963">
              <w:marLeft w:val="1155"/>
              <w:marRight w:val="0"/>
              <w:marTop w:val="0"/>
              <w:marBottom w:val="0"/>
              <w:divBdr>
                <w:top w:val="none" w:sz="0" w:space="0" w:color="auto"/>
                <w:left w:val="none" w:sz="0" w:space="0" w:color="auto"/>
                <w:bottom w:val="none" w:sz="0" w:space="0" w:color="auto"/>
                <w:right w:val="none" w:sz="0" w:space="0" w:color="auto"/>
              </w:divBdr>
            </w:div>
            <w:div w:id="307395095">
              <w:marLeft w:val="1155"/>
              <w:marRight w:val="0"/>
              <w:marTop w:val="0"/>
              <w:marBottom w:val="0"/>
              <w:divBdr>
                <w:top w:val="none" w:sz="0" w:space="0" w:color="auto"/>
                <w:left w:val="none" w:sz="0" w:space="0" w:color="auto"/>
                <w:bottom w:val="none" w:sz="0" w:space="0" w:color="auto"/>
                <w:right w:val="none" w:sz="0" w:space="0" w:color="auto"/>
              </w:divBdr>
            </w:div>
            <w:div w:id="206131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00625">
      <w:bodyDiv w:val="1"/>
      <w:marLeft w:val="0"/>
      <w:marRight w:val="0"/>
      <w:marTop w:val="0"/>
      <w:marBottom w:val="0"/>
      <w:divBdr>
        <w:top w:val="none" w:sz="0" w:space="0" w:color="auto"/>
        <w:left w:val="none" w:sz="0" w:space="0" w:color="auto"/>
        <w:bottom w:val="none" w:sz="0" w:space="0" w:color="auto"/>
        <w:right w:val="none" w:sz="0" w:space="0" w:color="auto"/>
      </w:divBdr>
      <w:divsChild>
        <w:div w:id="191236864">
          <w:marLeft w:val="0"/>
          <w:marRight w:val="0"/>
          <w:marTop w:val="0"/>
          <w:marBottom w:val="0"/>
          <w:divBdr>
            <w:top w:val="none" w:sz="0" w:space="0" w:color="auto"/>
            <w:left w:val="none" w:sz="0" w:space="0" w:color="auto"/>
            <w:bottom w:val="none" w:sz="0" w:space="0" w:color="auto"/>
            <w:right w:val="none" w:sz="0" w:space="0" w:color="auto"/>
          </w:divBdr>
        </w:div>
        <w:div w:id="362831917">
          <w:marLeft w:val="0"/>
          <w:marRight w:val="0"/>
          <w:marTop w:val="150"/>
          <w:marBottom w:val="0"/>
          <w:divBdr>
            <w:top w:val="none" w:sz="0" w:space="0" w:color="auto"/>
            <w:left w:val="none" w:sz="0" w:space="0" w:color="auto"/>
            <w:bottom w:val="none" w:sz="0" w:space="0" w:color="auto"/>
            <w:right w:val="none" w:sz="0" w:space="0" w:color="auto"/>
          </w:divBdr>
          <w:divsChild>
            <w:div w:id="2122140742">
              <w:marLeft w:val="1155"/>
              <w:marRight w:val="0"/>
              <w:marTop w:val="0"/>
              <w:marBottom w:val="0"/>
              <w:divBdr>
                <w:top w:val="none" w:sz="0" w:space="0" w:color="auto"/>
                <w:left w:val="none" w:sz="0" w:space="0" w:color="auto"/>
                <w:bottom w:val="none" w:sz="0" w:space="0" w:color="auto"/>
                <w:right w:val="none" w:sz="0" w:space="0" w:color="auto"/>
              </w:divBdr>
            </w:div>
            <w:div w:id="956061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786258">
      <w:bodyDiv w:val="1"/>
      <w:marLeft w:val="0"/>
      <w:marRight w:val="0"/>
      <w:marTop w:val="0"/>
      <w:marBottom w:val="0"/>
      <w:divBdr>
        <w:top w:val="none" w:sz="0" w:space="0" w:color="auto"/>
        <w:left w:val="none" w:sz="0" w:space="0" w:color="auto"/>
        <w:bottom w:val="none" w:sz="0" w:space="0" w:color="auto"/>
        <w:right w:val="none" w:sz="0" w:space="0" w:color="auto"/>
      </w:divBdr>
      <w:divsChild>
        <w:div w:id="1091778143">
          <w:marLeft w:val="0"/>
          <w:marRight w:val="0"/>
          <w:marTop w:val="0"/>
          <w:marBottom w:val="0"/>
          <w:divBdr>
            <w:top w:val="none" w:sz="0" w:space="0" w:color="auto"/>
            <w:left w:val="none" w:sz="0" w:space="0" w:color="auto"/>
            <w:bottom w:val="none" w:sz="0" w:space="0" w:color="auto"/>
            <w:right w:val="none" w:sz="0" w:space="0" w:color="auto"/>
          </w:divBdr>
        </w:div>
        <w:div w:id="1652371054">
          <w:marLeft w:val="0"/>
          <w:marRight w:val="0"/>
          <w:marTop w:val="150"/>
          <w:marBottom w:val="0"/>
          <w:divBdr>
            <w:top w:val="none" w:sz="0" w:space="0" w:color="auto"/>
            <w:left w:val="none" w:sz="0" w:space="0" w:color="auto"/>
            <w:bottom w:val="none" w:sz="0" w:space="0" w:color="auto"/>
            <w:right w:val="none" w:sz="0" w:space="0" w:color="auto"/>
          </w:divBdr>
          <w:divsChild>
            <w:div w:id="1742437264">
              <w:marLeft w:val="1155"/>
              <w:marRight w:val="0"/>
              <w:marTop w:val="0"/>
              <w:marBottom w:val="0"/>
              <w:divBdr>
                <w:top w:val="none" w:sz="0" w:space="0" w:color="auto"/>
                <w:left w:val="none" w:sz="0" w:space="0" w:color="auto"/>
                <w:bottom w:val="none" w:sz="0" w:space="0" w:color="auto"/>
                <w:right w:val="none" w:sz="0" w:space="0" w:color="auto"/>
              </w:divBdr>
            </w:div>
            <w:div w:id="1607228117">
              <w:marLeft w:val="1155"/>
              <w:marRight w:val="0"/>
              <w:marTop w:val="0"/>
              <w:marBottom w:val="0"/>
              <w:divBdr>
                <w:top w:val="none" w:sz="0" w:space="0" w:color="auto"/>
                <w:left w:val="none" w:sz="0" w:space="0" w:color="auto"/>
                <w:bottom w:val="none" w:sz="0" w:space="0" w:color="auto"/>
                <w:right w:val="none" w:sz="0" w:space="0" w:color="auto"/>
              </w:divBdr>
            </w:div>
            <w:div w:id="948662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6327">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449383">
      <w:bodyDiv w:val="1"/>
      <w:marLeft w:val="0"/>
      <w:marRight w:val="0"/>
      <w:marTop w:val="0"/>
      <w:marBottom w:val="0"/>
      <w:divBdr>
        <w:top w:val="none" w:sz="0" w:space="0" w:color="auto"/>
        <w:left w:val="none" w:sz="0" w:space="0" w:color="auto"/>
        <w:bottom w:val="none" w:sz="0" w:space="0" w:color="auto"/>
        <w:right w:val="none" w:sz="0" w:space="0" w:color="auto"/>
      </w:divBdr>
      <w:divsChild>
        <w:div w:id="55325941">
          <w:marLeft w:val="0"/>
          <w:marRight w:val="0"/>
          <w:marTop w:val="0"/>
          <w:marBottom w:val="0"/>
          <w:divBdr>
            <w:top w:val="none" w:sz="0" w:space="0" w:color="auto"/>
            <w:left w:val="none" w:sz="0" w:space="0" w:color="auto"/>
            <w:bottom w:val="none" w:sz="0" w:space="0" w:color="auto"/>
            <w:right w:val="none" w:sz="0" w:space="0" w:color="auto"/>
          </w:divBdr>
        </w:div>
        <w:div w:id="39331354">
          <w:marLeft w:val="0"/>
          <w:marRight w:val="0"/>
          <w:marTop w:val="150"/>
          <w:marBottom w:val="0"/>
          <w:divBdr>
            <w:top w:val="none" w:sz="0" w:space="0" w:color="auto"/>
            <w:left w:val="none" w:sz="0" w:space="0" w:color="auto"/>
            <w:bottom w:val="none" w:sz="0" w:space="0" w:color="auto"/>
            <w:right w:val="none" w:sz="0" w:space="0" w:color="auto"/>
          </w:divBdr>
          <w:divsChild>
            <w:div w:id="626816314">
              <w:marLeft w:val="1155"/>
              <w:marRight w:val="0"/>
              <w:marTop w:val="0"/>
              <w:marBottom w:val="0"/>
              <w:divBdr>
                <w:top w:val="none" w:sz="0" w:space="0" w:color="auto"/>
                <w:left w:val="none" w:sz="0" w:space="0" w:color="auto"/>
                <w:bottom w:val="none" w:sz="0" w:space="0" w:color="auto"/>
                <w:right w:val="none" w:sz="0" w:space="0" w:color="auto"/>
              </w:divBdr>
            </w:div>
            <w:div w:id="1775975169">
              <w:marLeft w:val="1155"/>
              <w:marRight w:val="0"/>
              <w:marTop w:val="0"/>
              <w:marBottom w:val="0"/>
              <w:divBdr>
                <w:top w:val="none" w:sz="0" w:space="0" w:color="auto"/>
                <w:left w:val="none" w:sz="0" w:space="0" w:color="auto"/>
                <w:bottom w:val="none" w:sz="0" w:space="0" w:color="auto"/>
                <w:right w:val="none" w:sz="0" w:space="0" w:color="auto"/>
              </w:divBdr>
            </w:div>
            <w:div w:id="702362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784898">
      <w:bodyDiv w:val="1"/>
      <w:marLeft w:val="0"/>
      <w:marRight w:val="0"/>
      <w:marTop w:val="0"/>
      <w:marBottom w:val="0"/>
      <w:divBdr>
        <w:top w:val="none" w:sz="0" w:space="0" w:color="auto"/>
        <w:left w:val="none" w:sz="0" w:space="0" w:color="auto"/>
        <w:bottom w:val="none" w:sz="0" w:space="0" w:color="auto"/>
        <w:right w:val="none" w:sz="0" w:space="0" w:color="auto"/>
      </w:divBdr>
      <w:divsChild>
        <w:div w:id="337973716">
          <w:marLeft w:val="0"/>
          <w:marRight w:val="0"/>
          <w:marTop w:val="0"/>
          <w:marBottom w:val="0"/>
          <w:divBdr>
            <w:top w:val="none" w:sz="0" w:space="0" w:color="auto"/>
            <w:left w:val="none" w:sz="0" w:space="0" w:color="auto"/>
            <w:bottom w:val="none" w:sz="0" w:space="0" w:color="auto"/>
            <w:right w:val="none" w:sz="0" w:space="0" w:color="auto"/>
          </w:divBdr>
        </w:div>
        <w:div w:id="1950234296">
          <w:marLeft w:val="0"/>
          <w:marRight w:val="0"/>
          <w:marTop w:val="150"/>
          <w:marBottom w:val="0"/>
          <w:divBdr>
            <w:top w:val="none" w:sz="0" w:space="0" w:color="auto"/>
            <w:left w:val="none" w:sz="0" w:space="0" w:color="auto"/>
            <w:bottom w:val="none" w:sz="0" w:space="0" w:color="auto"/>
            <w:right w:val="none" w:sz="0" w:space="0" w:color="auto"/>
          </w:divBdr>
          <w:divsChild>
            <w:div w:id="2140805517">
              <w:marLeft w:val="1155"/>
              <w:marRight w:val="0"/>
              <w:marTop w:val="0"/>
              <w:marBottom w:val="0"/>
              <w:divBdr>
                <w:top w:val="none" w:sz="0" w:space="0" w:color="auto"/>
                <w:left w:val="none" w:sz="0" w:space="0" w:color="auto"/>
                <w:bottom w:val="none" w:sz="0" w:space="0" w:color="auto"/>
                <w:right w:val="none" w:sz="0" w:space="0" w:color="auto"/>
              </w:divBdr>
            </w:div>
            <w:div w:id="1312297606">
              <w:marLeft w:val="1155"/>
              <w:marRight w:val="0"/>
              <w:marTop w:val="0"/>
              <w:marBottom w:val="0"/>
              <w:divBdr>
                <w:top w:val="none" w:sz="0" w:space="0" w:color="auto"/>
                <w:left w:val="none" w:sz="0" w:space="0" w:color="auto"/>
                <w:bottom w:val="none" w:sz="0" w:space="0" w:color="auto"/>
                <w:right w:val="none" w:sz="0" w:space="0" w:color="auto"/>
              </w:divBdr>
            </w:div>
            <w:div w:id="1027095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829398">
      <w:bodyDiv w:val="1"/>
      <w:marLeft w:val="0"/>
      <w:marRight w:val="0"/>
      <w:marTop w:val="0"/>
      <w:marBottom w:val="0"/>
      <w:divBdr>
        <w:top w:val="none" w:sz="0" w:space="0" w:color="auto"/>
        <w:left w:val="none" w:sz="0" w:space="0" w:color="auto"/>
        <w:bottom w:val="none" w:sz="0" w:space="0" w:color="auto"/>
        <w:right w:val="none" w:sz="0" w:space="0" w:color="auto"/>
      </w:divBdr>
      <w:divsChild>
        <w:div w:id="181089558">
          <w:marLeft w:val="0"/>
          <w:marRight w:val="0"/>
          <w:marTop w:val="0"/>
          <w:marBottom w:val="0"/>
          <w:divBdr>
            <w:top w:val="none" w:sz="0" w:space="0" w:color="auto"/>
            <w:left w:val="none" w:sz="0" w:space="0" w:color="auto"/>
            <w:bottom w:val="none" w:sz="0" w:space="0" w:color="auto"/>
            <w:right w:val="none" w:sz="0" w:space="0" w:color="auto"/>
          </w:divBdr>
        </w:div>
        <w:div w:id="1526481983">
          <w:marLeft w:val="0"/>
          <w:marRight w:val="0"/>
          <w:marTop w:val="150"/>
          <w:marBottom w:val="0"/>
          <w:divBdr>
            <w:top w:val="none" w:sz="0" w:space="0" w:color="auto"/>
            <w:left w:val="none" w:sz="0" w:space="0" w:color="auto"/>
            <w:bottom w:val="none" w:sz="0" w:space="0" w:color="auto"/>
            <w:right w:val="none" w:sz="0" w:space="0" w:color="auto"/>
          </w:divBdr>
          <w:divsChild>
            <w:div w:id="1814444119">
              <w:marLeft w:val="1155"/>
              <w:marRight w:val="0"/>
              <w:marTop w:val="0"/>
              <w:marBottom w:val="0"/>
              <w:divBdr>
                <w:top w:val="none" w:sz="0" w:space="0" w:color="auto"/>
                <w:left w:val="none" w:sz="0" w:space="0" w:color="auto"/>
                <w:bottom w:val="none" w:sz="0" w:space="0" w:color="auto"/>
                <w:right w:val="none" w:sz="0" w:space="0" w:color="auto"/>
              </w:divBdr>
            </w:div>
            <w:div w:id="1907255213">
              <w:marLeft w:val="1155"/>
              <w:marRight w:val="0"/>
              <w:marTop w:val="0"/>
              <w:marBottom w:val="0"/>
              <w:divBdr>
                <w:top w:val="none" w:sz="0" w:space="0" w:color="auto"/>
                <w:left w:val="none" w:sz="0" w:space="0" w:color="auto"/>
                <w:bottom w:val="none" w:sz="0" w:space="0" w:color="auto"/>
                <w:right w:val="none" w:sz="0" w:space="0" w:color="auto"/>
              </w:divBdr>
            </w:div>
            <w:div w:id="44958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02734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03505">
      <w:bodyDiv w:val="1"/>
      <w:marLeft w:val="0"/>
      <w:marRight w:val="0"/>
      <w:marTop w:val="0"/>
      <w:marBottom w:val="0"/>
      <w:divBdr>
        <w:top w:val="none" w:sz="0" w:space="0" w:color="auto"/>
        <w:left w:val="none" w:sz="0" w:space="0" w:color="auto"/>
        <w:bottom w:val="none" w:sz="0" w:space="0" w:color="auto"/>
        <w:right w:val="none" w:sz="0" w:space="0" w:color="auto"/>
      </w:divBdr>
      <w:divsChild>
        <w:div w:id="924343595">
          <w:marLeft w:val="0"/>
          <w:marRight w:val="0"/>
          <w:marTop w:val="0"/>
          <w:marBottom w:val="0"/>
          <w:divBdr>
            <w:top w:val="none" w:sz="0" w:space="0" w:color="auto"/>
            <w:left w:val="none" w:sz="0" w:space="0" w:color="auto"/>
            <w:bottom w:val="none" w:sz="0" w:space="0" w:color="auto"/>
            <w:right w:val="none" w:sz="0" w:space="0" w:color="auto"/>
          </w:divBdr>
        </w:div>
        <w:div w:id="1520656556">
          <w:marLeft w:val="0"/>
          <w:marRight w:val="0"/>
          <w:marTop w:val="150"/>
          <w:marBottom w:val="0"/>
          <w:divBdr>
            <w:top w:val="none" w:sz="0" w:space="0" w:color="auto"/>
            <w:left w:val="none" w:sz="0" w:space="0" w:color="auto"/>
            <w:bottom w:val="none" w:sz="0" w:space="0" w:color="auto"/>
            <w:right w:val="none" w:sz="0" w:space="0" w:color="auto"/>
          </w:divBdr>
          <w:divsChild>
            <w:div w:id="2008896284">
              <w:marLeft w:val="1155"/>
              <w:marRight w:val="0"/>
              <w:marTop w:val="0"/>
              <w:marBottom w:val="0"/>
              <w:divBdr>
                <w:top w:val="none" w:sz="0" w:space="0" w:color="auto"/>
                <w:left w:val="none" w:sz="0" w:space="0" w:color="auto"/>
                <w:bottom w:val="none" w:sz="0" w:space="0" w:color="auto"/>
                <w:right w:val="none" w:sz="0" w:space="0" w:color="auto"/>
              </w:divBdr>
            </w:div>
            <w:div w:id="211623234">
              <w:marLeft w:val="1155"/>
              <w:marRight w:val="0"/>
              <w:marTop w:val="0"/>
              <w:marBottom w:val="0"/>
              <w:divBdr>
                <w:top w:val="none" w:sz="0" w:space="0" w:color="auto"/>
                <w:left w:val="none" w:sz="0" w:space="0" w:color="auto"/>
                <w:bottom w:val="none" w:sz="0" w:space="0" w:color="auto"/>
                <w:right w:val="none" w:sz="0" w:space="0" w:color="auto"/>
              </w:divBdr>
            </w:div>
            <w:div w:id="35356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58357">
      <w:bodyDiv w:val="1"/>
      <w:marLeft w:val="0"/>
      <w:marRight w:val="0"/>
      <w:marTop w:val="0"/>
      <w:marBottom w:val="0"/>
      <w:divBdr>
        <w:top w:val="none" w:sz="0" w:space="0" w:color="auto"/>
        <w:left w:val="none" w:sz="0" w:space="0" w:color="auto"/>
        <w:bottom w:val="none" w:sz="0" w:space="0" w:color="auto"/>
        <w:right w:val="none" w:sz="0" w:space="0" w:color="auto"/>
      </w:divBdr>
    </w:div>
    <w:div w:id="1027634717">
      <w:bodyDiv w:val="1"/>
      <w:marLeft w:val="0"/>
      <w:marRight w:val="0"/>
      <w:marTop w:val="0"/>
      <w:marBottom w:val="0"/>
      <w:divBdr>
        <w:top w:val="none" w:sz="0" w:space="0" w:color="auto"/>
        <w:left w:val="none" w:sz="0" w:space="0" w:color="auto"/>
        <w:bottom w:val="none" w:sz="0" w:space="0" w:color="auto"/>
        <w:right w:val="none" w:sz="0" w:space="0" w:color="auto"/>
      </w:divBdr>
      <w:divsChild>
        <w:div w:id="1328630051">
          <w:marLeft w:val="0"/>
          <w:marRight w:val="0"/>
          <w:marTop w:val="0"/>
          <w:marBottom w:val="0"/>
          <w:divBdr>
            <w:top w:val="none" w:sz="0" w:space="0" w:color="auto"/>
            <w:left w:val="none" w:sz="0" w:space="0" w:color="auto"/>
            <w:bottom w:val="none" w:sz="0" w:space="0" w:color="auto"/>
            <w:right w:val="none" w:sz="0" w:space="0" w:color="auto"/>
          </w:divBdr>
        </w:div>
        <w:div w:id="1140028449">
          <w:marLeft w:val="0"/>
          <w:marRight w:val="0"/>
          <w:marTop w:val="150"/>
          <w:marBottom w:val="0"/>
          <w:divBdr>
            <w:top w:val="none" w:sz="0" w:space="0" w:color="auto"/>
            <w:left w:val="none" w:sz="0" w:space="0" w:color="auto"/>
            <w:bottom w:val="none" w:sz="0" w:space="0" w:color="auto"/>
            <w:right w:val="none" w:sz="0" w:space="0" w:color="auto"/>
          </w:divBdr>
          <w:divsChild>
            <w:div w:id="1930965534">
              <w:marLeft w:val="1155"/>
              <w:marRight w:val="0"/>
              <w:marTop w:val="0"/>
              <w:marBottom w:val="0"/>
              <w:divBdr>
                <w:top w:val="none" w:sz="0" w:space="0" w:color="auto"/>
                <w:left w:val="none" w:sz="0" w:space="0" w:color="auto"/>
                <w:bottom w:val="none" w:sz="0" w:space="0" w:color="auto"/>
                <w:right w:val="none" w:sz="0" w:space="0" w:color="auto"/>
              </w:divBdr>
            </w:div>
            <w:div w:id="1235159814">
              <w:marLeft w:val="1155"/>
              <w:marRight w:val="0"/>
              <w:marTop w:val="0"/>
              <w:marBottom w:val="0"/>
              <w:divBdr>
                <w:top w:val="none" w:sz="0" w:space="0" w:color="auto"/>
                <w:left w:val="none" w:sz="0" w:space="0" w:color="auto"/>
                <w:bottom w:val="none" w:sz="0" w:space="0" w:color="auto"/>
                <w:right w:val="none" w:sz="0" w:space="0" w:color="auto"/>
              </w:divBdr>
            </w:div>
            <w:div w:id="1780220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754229">
      <w:bodyDiv w:val="1"/>
      <w:marLeft w:val="0"/>
      <w:marRight w:val="0"/>
      <w:marTop w:val="0"/>
      <w:marBottom w:val="0"/>
      <w:divBdr>
        <w:top w:val="none" w:sz="0" w:space="0" w:color="auto"/>
        <w:left w:val="none" w:sz="0" w:space="0" w:color="auto"/>
        <w:bottom w:val="none" w:sz="0" w:space="0" w:color="auto"/>
        <w:right w:val="none" w:sz="0" w:space="0" w:color="auto"/>
      </w:divBdr>
    </w:div>
    <w:div w:id="1027756852">
      <w:bodyDiv w:val="1"/>
      <w:marLeft w:val="0"/>
      <w:marRight w:val="0"/>
      <w:marTop w:val="0"/>
      <w:marBottom w:val="0"/>
      <w:divBdr>
        <w:top w:val="none" w:sz="0" w:space="0" w:color="auto"/>
        <w:left w:val="none" w:sz="0" w:space="0" w:color="auto"/>
        <w:bottom w:val="none" w:sz="0" w:space="0" w:color="auto"/>
        <w:right w:val="none" w:sz="0" w:space="0" w:color="auto"/>
      </w:divBdr>
      <w:divsChild>
        <w:div w:id="1689722607">
          <w:marLeft w:val="0"/>
          <w:marRight w:val="0"/>
          <w:marTop w:val="0"/>
          <w:marBottom w:val="0"/>
          <w:divBdr>
            <w:top w:val="none" w:sz="0" w:space="0" w:color="auto"/>
            <w:left w:val="none" w:sz="0" w:space="0" w:color="auto"/>
            <w:bottom w:val="none" w:sz="0" w:space="0" w:color="auto"/>
            <w:right w:val="none" w:sz="0" w:space="0" w:color="auto"/>
          </w:divBdr>
        </w:div>
        <w:div w:id="1811900545">
          <w:marLeft w:val="0"/>
          <w:marRight w:val="0"/>
          <w:marTop w:val="150"/>
          <w:marBottom w:val="0"/>
          <w:divBdr>
            <w:top w:val="none" w:sz="0" w:space="0" w:color="auto"/>
            <w:left w:val="none" w:sz="0" w:space="0" w:color="auto"/>
            <w:bottom w:val="none" w:sz="0" w:space="0" w:color="auto"/>
            <w:right w:val="none" w:sz="0" w:space="0" w:color="auto"/>
          </w:divBdr>
          <w:divsChild>
            <w:div w:id="1484816127">
              <w:marLeft w:val="1155"/>
              <w:marRight w:val="0"/>
              <w:marTop w:val="0"/>
              <w:marBottom w:val="0"/>
              <w:divBdr>
                <w:top w:val="none" w:sz="0" w:space="0" w:color="auto"/>
                <w:left w:val="none" w:sz="0" w:space="0" w:color="auto"/>
                <w:bottom w:val="none" w:sz="0" w:space="0" w:color="auto"/>
                <w:right w:val="none" w:sz="0" w:space="0" w:color="auto"/>
              </w:divBdr>
            </w:div>
            <w:div w:id="506484109">
              <w:marLeft w:val="1155"/>
              <w:marRight w:val="0"/>
              <w:marTop w:val="0"/>
              <w:marBottom w:val="0"/>
              <w:divBdr>
                <w:top w:val="none" w:sz="0" w:space="0" w:color="auto"/>
                <w:left w:val="none" w:sz="0" w:space="0" w:color="auto"/>
                <w:bottom w:val="none" w:sz="0" w:space="0" w:color="auto"/>
                <w:right w:val="none" w:sz="0" w:space="0" w:color="auto"/>
              </w:divBdr>
            </w:div>
            <w:div w:id="55851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759322">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415089">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2717">
      <w:bodyDiv w:val="1"/>
      <w:marLeft w:val="0"/>
      <w:marRight w:val="0"/>
      <w:marTop w:val="0"/>
      <w:marBottom w:val="0"/>
      <w:divBdr>
        <w:top w:val="none" w:sz="0" w:space="0" w:color="auto"/>
        <w:left w:val="none" w:sz="0" w:space="0" w:color="auto"/>
        <w:bottom w:val="none" w:sz="0" w:space="0" w:color="auto"/>
        <w:right w:val="none" w:sz="0" w:space="0" w:color="auto"/>
      </w:divBdr>
      <w:divsChild>
        <w:div w:id="971642772">
          <w:marLeft w:val="0"/>
          <w:marRight w:val="0"/>
          <w:marTop w:val="0"/>
          <w:marBottom w:val="0"/>
          <w:divBdr>
            <w:top w:val="none" w:sz="0" w:space="0" w:color="auto"/>
            <w:left w:val="none" w:sz="0" w:space="0" w:color="auto"/>
            <w:bottom w:val="none" w:sz="0" w:space="0" w:color="auto"/>
            <w:right w:val="none" w:sz="0" w:space="0" w:color="auto"/>
          </w:divBdr>
        </w:div>
        <w:div w:id="1788767485">
          <w:marLeft w:val="0"/>
          <w:marRight w:val="0"/>
          <w:marTop w:val="150"/>
          <w:marBottom w:val="0"/>
          <w:divBdr>
            <w:top w:val="none" w:sz="0" w:space="0" w:color="auto"/>
            <w:left w:val="none" w:sz="0" w:space="0" w:color="auto"/>
            <w:bottom w:val="none" w:sz="0" w:space="0" w:color="auto"/>
            <w:right w:val="none" w:sz="0" w:space="0" w:color="auto"/>
          </w:divBdr>
          <w:divsChild>
            <w:div w:id="1521620538">
              <w:marLeft w:val="1155"/>
              <w:marRight w:val="0"/>
              <w:marTop w:val="0"/>
              <w:marBottom w:val="0"/>
              <w:divBdr>
                <w:top w:val="none" w:sz="0" w:space="0" w:color="auto"/>
                <w:left w:val="none" w:sz="0" w:space="0" w:color="auto"/>
                <w:bottom w:val="none" w:sz="0" w:space="0" w:color="auto"/>
                <w:right w:val="none" w:sz="0" w:space="0" w:color="auto"/>
              </w:divBdr>
            </w:div>
            <w:div w:id="770048601">
              <w:marLeft w:val="1155"/>
              <w:marRight w:val="0"/>
              <w:marTop w:val="0"/>
              <w:marBottom w:val="0"/>
              <w:divBdr>
                <w:top w:val="none" w:sz="0" w:space="0" w:color="auto"/>
                <w:left w:val="none" w:sz="0" w:space="0" w:color="auto"/>
                <w:bottom w:val="none" w:sz="0" w:space="0" w:color="auto"/>
                <w:right w:val="none" w:sz="0" w:space="0" w:color="auto"/>
              </w:divBdr>
            </w:div>
            <w:div w:id="265041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40183">
      <w:bodyDiv w:val="1"/>
      <w:marLeft w:val="0"/>
      <w:marRight w:val="0"/>
      <w:marTop w:val="0"/>
      <w:marBottom w:val="0"/>
      <w:divBdr>
        <w:top w:val="none" w:sz="0" w:space="0" w:color="auto"/>
        <w:left w:val="none" w:sz="0" w:space="0" w:color="auto"/>
        <w:bottom w:val="none" w:sz="0" w:space="0" w:color="auto"/>
        <w:right w:val="none" w:sz="0" w:space="0" w:color="auto"/>
      </w:divBdr>
      <w:divsChild>
        <w:div w:id="1010566197">
          <w:marLeft w:val="0"/>
          <w:marRight w:val="0"/>
          <w:marTop w:val="0"/>
          <w:marBottom w:val="0"/>
          <w:divBdr>
            <w:top w:val="none" w:sz="0" w:space="0" w:color="auto"/>
            <w:left w:val="none" w:sz="0" w:space="0" w:color="auto"/>
            <w:bottom w:val="none" w:sz="0" w:space="0" w:color="auto"/>
            <w:right w:val="none" w:sz="0" w:space="0" w:color="auto"/>
          </w:divBdr>
        </w:div>
        <w:div w:id="2060739379">
          <w:marLeft w:val="0"/>
          <w:marRight w:val="0"/>
          <w:marTop w:val="150"/>
          <w:marBottom w:val="0"/>
          <w:divBdr>
            <w:top w:val="none" w:sz="0" w:space="0" w:color="auto"/>
            <w:left w:val="none" w:sz="0" w:space="0" w:color="auto"/>
            <w:bottom w:val="none" w:sz="0" w:space="0" w:color="auto"/>
            <w:right w:val="none" w:sz="0" w:space="0" w:color="auto"/>
          </w:divBdr>
          <w:divsChild>
            <w:div w:id="1512914704">
              <w:marLeft w:val="1155"/>
              <w:marRight w:val="0"/>
              <w:marTop w:val="0"/>
              <w:marBottom w:val="0"/>
              <w:divBdr>
                <w:top w:val="none" w:sz="0" w:space="0" w:color="auto"/>
                <w:left w:val="none" w:sz="0" w:space="0" w:color="auto"/>
                <w:bottom w:val="none" w:sz="0" w:space="0" w:color="auto"/>
                <w:right w:val="none" w:sz="0" w:space="0" w:color="auto"/>
              </w:divBdr>
            </w:div>
            <w:div w:id="1693723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02899">
      <w:bodyDiv w:val="1"/>
      <w:marLeft w:val="0"/>
      <w:marRight w:val="0"/>
      <w:marTop w:val="0"/>
      <w:marBottom w:val="0"/>
      <w:divBdr>
        <w:top w:val="none" w:sz="0" w:space="0" w:color="auto"/>
        <w:left w:val="none" w:sz="0" w:space="0" w:color="auto"/>
        <w:bottom w:val="none" w:sz="0" w:space="0" w:color="auto"/>
        <w:right w:val="none" w:sz="0" w:space="0" w:color="auto"/>
      </w:divBdr>
      <w:divsChild>
        <w:div w:id="2022466191">
          <w:marLeft w:val="0"/>
          <w:marRight w:val="0"/>
          <w:marTop w:val="0"/>
          <w:marBottom w:val="0"/>
          <w:divBdr>
            <w:top w:val="none" w:sz="0" w:space="0" w:color="auto"/>
            <w:left w:val="none" w:sz="0" w:space="0" w:color="auto"/>
            <w:bottom w:val="none" w:sz="0" w:space="0" w:color="auto"/>
            <w:right w:val="none" w:sz="0" w:space="0" w:color="auto"/>
          </w:divBdr>
        </w:div>
        <w:div w:id="231430996">
          <w:marLeft w:val="0"/>
          <w:marRight w:val="0"/>
          <w:marTop w:val="150"/>
          <w:marBottom w:val="0"/>
          <w:divBdr>
            <w:top w:val="none" w:sz="0" w:space="0" w:color="auto"/>
            <w:left w:val="none" w:sz="0" w:space="0" w:color="auto"/>
            <w:bottom w:val="none" w:sz="0" w:space="0" w:color="auto"/>
            <w:right w:val="none" w:sz="0" w:space="0" w:color="auto"/>
          </w:divBdr>
          <w:divsChild>
            <w:div w:id="1368946285">
              <w:marLeft w:val="1155"/>
              <w:marRight w:val="0"/>
              <w:marTop w:val="0"/>
              <w:marBottom w:val="0"/>
              <w:divBdr>
                <w:top w:val="none" w:sz="0" w:space="0" w:color="auto"/>
                <w:left w:val="none" w:sz="0" w:space="0" w:color="auto"/>
                <w:bottom w:val="none" w:sz="0" w:space="0" w:color="auto"/>
                <w:right w:val="none" w:sz="0" w:space="0" w:color="auto"/>
              </w:divBdr>
            </w:div>
            <w:div w:id="1494570147">
              <w:marLeft w:val="1155"/>
              <w:marRight w:val="0"/>
              <w:marTop w:val="0"/>
              <w:marBottom w:val="0"/>
              <w:divBdr>
                <w:top w:val="none" w:sz="0" w:space="0" w:color="auto"/>
                <w:left w:val="none" w:sz="0" w:space="0" w:color="auto"/>
                <w:bottom w:val="none" w:sz="0" w:space="0" w:color="auto"/>
                <w:right w:val="none" w:sz="0" w:space="0" w:color="auto"/>
              </w:divBdr>
            </w:div>
            <w:div w:id="6221996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44100">
      <w:bodyDiv w:val="1"/>
      <w:marLeft w:val="0"/>
      <w:marRight w:val="0"/>
      <w:marTop w:val="0"/>
      <w:marBottom w:val="0"/>
      <w:divBdr>
        <w:top w:val="none" w:sz="0" w:space="0" w:color="auto"/>
        <w:left w:val="none" w:sz="0" w:space="0" w:color="auto"/>
        <w:bottom w:val="none" w:sz="0" w:space="0" w:color="auto"/>
        <w:right w:val="none" w:sz="0" w:space="0" w:color="auto"/>
      </w:divBdr>
      <w:divsChild>
        <w:div w:id="1639845898">
          <w:marLeft w:val="0"/>
          <w:marRight w:val="0"/>
          <w:marTop w:val="0"/>
          <w:marBottom w:val="0"/>
          <w:divBdr>
            <w:top w:val="none" w:sz="0" w:space="0" w:color="auto"/>
            <w:left w:val="none" w:sz="0" w:space="0" w:color="auto"/>
            <w:bottom w:val="none" w:sz="0" w:space="0" w:color="auto"/>
            <w:right w:val="none" w:sz="0" w:space="0" w:color="auto"/>
          </w:divBdr>
        </w:div>
        <w:div w:id="1598712968">
          <w:marLeft w:val="0"/>
          <w:marRight w:val="0"/>
          <w:marTop w:val="150"/>
          <w:marBottom w:val="0"/>
          <w:divBdr>
            <w:top w:val="none" w:sz="0" w:space="0" w:color="auto"/>
            <w:left w:val="none" w:sz="0" w:space="0" w:color="auto"/>
            <w:bottom w:val="none" w:sz="0" w:space="0" w:color="auto"/>
            <w:right w:val="none" w:sz="0" w:space="0" w:color="auto"/>
          </w:divBdr>
          <w:divsChild>
            <w:div w:id="264385535">
              <w:marLeft w:val="1155"/>
              <w:marRight w:val="0"/>
              <w:marTop w:val="0"/>
              <w:marBottom w:val="0"/>
              <w:divBdr>
                <w:top w:val="none" w:sz="0" w:space="0" w:color="auto"/>
                <w:left w:val="none" w:sz="0" w:space="0" w:color="auto"/>
                <w:bottom w:val="none" w:sz="0" w:space="0" w:color="auto"/>
                <w:right w:val="none" w:sz="0" w:space="0" w:color="auto"/>
              </w:divBdr>
            </w:div>
            <w:div w:id="1273975846">
              <w:marLeft w:val="1155"/>
              <w:marRight w:val="0"/>
              <w:marTop w:val="0"/>
              <w:marBottom w:val="0"/>
              <w:divBdr>
                <w:top w:val="none" w:sz="0" w:space="0" w:color="auto"/>
                <w:left w:val="none" w:sz="0" w:space="0" w:color="auto"/>
                <w:bottom w:val="none" w:sz="0" w:space="0" w:color="auto"/>
                <w:right w:val="none" w:sz="0" w:space="0" w:color="auto"/>
              </w:divBdr>
            </w:div>
            <w:div w:id="1360156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030581">
      <w:bodyDiv w:val="1"/>
      <w:marLeft w:val="0"/>
      <w:marRight w:val="0"/>
      <w:marTop w:val="0"/>
      <w:marBottom w:val="0"/>
      <w:divBdr>
        <w:top w:val="none" w:sz="0" w:space="0" w:color="auto"/>
        <w:left w:val="none" w:sz="0" w:space="0" w:color="auto"/>
        <w:bottom w:val="none" w:sz="0" w:space="0" w:color="auto"/>
        <w:right w:val="none" w:sz="0" w:space="0" w:color="auto"/>
      </w:divBdr>
      <w:divsChild>
        <w:div w:id="1629555734">
          <w:marLeft w:val="0"/>
          <w:marRight w:val="0"/>
          <w:marTop w:val="0"/>
          <w:marBottom w:val="0"/>
          <w:divBdr>
            <w:top w:val="none" w:sz="0" w:space="0" w:color="auto"/>
            <w:left w:val="none" w:sz="0" w:space="0" w:color="auto"/>
            <w:bottom w:val="none" w:sz="0" w:space="0" w:color="auto"/>
            <w:right w:val="none" w:sz="0" w:space="0" w:color="auto"/>
          </w:divBdr>
        </w:div>
        <w:div w:id="1036615514">
          <w:marLeft w:val="0"/>
          <w:marRight w:val="0"/>
          <w:marTop w:val="150"/>
          <w:marBottom w:val="0"/>
          <w:divBdr>
            <w:top w:val="none" w:sz="0" w:space="0" w:color="auto"/>
            <w:left w:val="none" w:sz="0" w:space="0" w:color="auto"/>
            <w:bottom w:val="none" w:sz="0" w:space="0" w:color="auto"/>
            <w:right w:val="none" w:sz="0" w:space="0" w:color="auto"/>
          </w:divBdr>
          <w:divsChild>
            <w:div w:id="914585108">
              <w:marLeft w:val="1155"/>
              <w:marRight w:val="0"/>
              <w:marTop w:val="0"/>
              <w:marBottom w:val="0"/>
              <w:divBdr>
                <w:top w:val="none" w:sz="0" w:space="0" w:color="auto"/>
                <w:left w:val="none" w:sz="0" w:space="0" w:color="auto"/>
                <w:bottom w:val="none" w:sz="0" w:space="0" w:color="auto"/>
                <w:right w:val="none" w:sz="0" w:space="0" w:color="auto"/>
              </w:divBdr>
            </w:div>
            <w:div w:id="126827453">
              <w:marLeft w:val="1155"/>
              <w:marRight w:val="0"/>
              <w:marTop w:val="0"/>
              <w:marBottom w:val="0"/>
              <w:divBdr>
                <w:top w:val="none" w:sz="0" w:space="0" w:color="auto"/>
                <w:left w:val="none" w:sz="0" w:space="0" w:color="auto"/>
                <w:bottom w:val="none" w:sz="0" w:space="0" w:color="auto"/>
                <w:right w:val="none" w:sz="0" w:space="0" w:color="auto"/>
              </w:divBdr>
            </w:div>
            <w:div w:id="1630621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643143">
      <w:bodyDiv w:val="1"/>
      <w:marLeft w:val="0"/>
      <w:marRight w:val="0"/>
      <w:marTop w:val="0"/>
      <w:marBottom w:val="0"/>
      <w:divBdr>
        <w:top w:val="none" w:sz="0" w:space="0" w:color="auto"/>
        <w:left w:val="none" w:sz="0" w:space="0" w:color="auto"/>
        <w:bottom w:val="none" w:sz="0" w:space="0" w:color="auto"/>
        <w:right w:val="none" w:sz="0" w:space="0" w:color="auto"/>
      </w:divBdr>
    </w:div>
    <w:div w:id="1030715789">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50812">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47118">
      <w:bodyDiv w:val="1"/>
      <w:marLeft w:val="0"/>
      <w:marRight w:val="0"/>
      <w:marTop w:val="0"/>
      <w:marBottom w:val="0"/>
      <w:divBdr>
        <w:top w:val="none" w:sz="0" w:space="0" w:color="auto"/>
        <w:left w:val="none" w:sz="0" w:space="0" w:color="auto"/>
        <w:bottom w:val="none" w:sz="0" w:space="0" w:color="auto"/>
        <w:right w:val="none" w:sz="0" w:space="0" w:color="auto"/>
      </w:divBdr>
      <w:divsChild>
        <w:div w:id="1699089704">
          <w:marLeft w:val="0"/>
          <w:marRight w:val="0"/>
          <w:marTop w:val="0"/>
          <w:marBottom w:val="0"/>
          <w:divBdr>
            <w:top w:val="none" w:sz="0" w:space="0" w:color="auto"/>
            <w:left w:val="none" w:sz="0" w:space="0" w:color="auto"/>
            <w:bottom w:val="none" w:sz="0" w:space="0" w:color="auto"/>
            <w:right w:val="none" w:sz="0" w:space="0" w:color="auto"/>
          </w:divBdr>
        </w:div>
        <w:div w:id="1316227444">
          <w:marLeft w:val="0"/>
          <w:marRight w:val="0"/>
          <w:marTop w:val="150"/>
          <w:marBottom w:val="0"/>
          <w:divBdr>
            <w:top w:val="none" w:sz="0" w:space="0" w:color="auto"/>
            <w:left w:val="none" w:sz="0" w:space="0" w:color="auto"/>
            <w:bottom w:val="none" w:sz="0" w:space="0" w:color="auto"/>
            <w:right w:val="none" w:sz="0" w:space="0" w:color="auto"/>
          </w:divBdr>
          <w:divsChild>
            <w:div w:id="1642466508">
              <w:marLeft w:val="1155"/>
              <w:marRight w:val="0"/>
              <w:marTop w:val="0"/>
              <w:marBottom w:val="0"/>
              <w:divBdr>
                <w:top w:val="none" w:sz="0" w:space="0" w:color="auto"/>
                <w:left w:val="none" w:sz="0" w:space="0" w:color="auto"/>
                <w:bottom w:val="none" w:sz="0" w:space="0" w:color="auto"/>
                <w:right w:val="none" w:sz="0" w:space="0" w:color="auto"/>
              </w:divBdr>
            </w:div>
            <w:div w:id="2108772071">
              <w:marLeft w:val="1155"/>
              <w:marRight w:val="0"/>
              <w:marTop w:val="0"/>
              <w:marBottom w:val="0"/>
              <w:divBdr>
                <w:top w:val="none" w:sz="0" w:space="0" w:color="auto"/>
                <w:left w:val="none" w:sz="0" w:space="0" w:color="auto"/>
                <w:bottom w:val="none" w:sz="0" w:space="0" w:color="auto"/>
                <w:right w:val="none" w:sz="0" w:space="0" w:color="auto"/>
              </w:divBdr>
            </w:div>
            <w:div w:id="605691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0254">
      <w:bodyDiv w:val="1"/>
      <w:marLeft w:val="0"/>
      <w:marRight w:val="0"/>
      <w:marTop w:val="0"/>
      <w:marBottom w:val="0"/>
      <w:divBdr>
        <w:top w:val="none" w:sz="0" w:space="0" w:color="auto"/>
        <w:left w:val="none" w:sz="0" w:space="0" w:color="auto"/>
        <w:bottom w:val="none" w:sz="0" w:space="0" w:color="auto"/>
        <w:right w:val="none" w:sz="0" w:space="0" w:color="auto"/>
      </w:divBdr>
      <w:divsChild>
        <w:div w:id="1929197264">
          <w:marLeft w:val="0"/>
          <w:marRight w:val="0"/>
          <w:marTop w:val="0"/>
          <w:marBottom w:val="0"/>
          <w:divBdr>
            <w:top w:val="none" w:sz="0" w:space="0" w:color="auto"/>
            <w:left w:val="none" w:sz="0" w:space="0" w:color="auto"/>
            <w:bottom w:val="none" w:sz="0" w:space="0" w:color="auto"/>
            <w:right w:val="none" w:sz="0" w:space="0" w:color="auto"/>
          </w:divBdr>
        </w:div>
        <w:div w:id="1638027211">
          <w:marLeft w:val="0"/>
          <w:marRight w:val="0"/>
          <w:marTop w:val="150"/>
          <w:marBottom w:val="0"/>
          <w:divBdr>
            <w:top w:val="none" w:sz="0" w:space="0" w:color="auto"/>
            <w:left w:val="none" w:sz="0" w:space="0" w:color="auto"/>
            <w:bottom w:val="none" w:sz="0" w:space="0" w:color="auto"/>
            <w:right w:val="none" w:sz="0" w:space="0" w:color="auto"/>
          </w:divBdr>
          <w:divsChild>
            <w:div w:id="96141602">
              <w:marLeft w:val="1155"/>
              <w:marRight w:val="0"/>
              <w:marTop w:val="0"/>
              <w:marBottom w:val="0"/>
              <w:divBdr>
                <w:top w:val="none" w:sz="0" w:space="0" w:color="auto"/>
                <w:left w:val="none" w:sz="0" w:space="0" w:color="auto"/>
                <w:bottom w:val="none" w:sz="0" w:space="0" w:color="auto"/>
                <w:right w:val="none" w:sz="0" w:space="0" w:color="auto"/>
              </w:divBdr>
            </w:div>
            <w:div w:id="207095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807200">
      <w:bodyDiv w:val="1"/>
      <w:marLeft w:val="0"/>
      <w:marRight w:val="0"/>
      <w:marTop w:val="0"/>
      <w:marBottom w:val="0"/>
      <w:divBdr>
        <w:top w:val="none" w:sz="0" w:space="0" w:color="auto"/>
        <w:left w:val="none" w:sz="0" w:space="0" w:color="auto"/>
        <w:bottom w:val="none" w:sz="0" w:space="0" w:color="auto"/>
        <w:right w:val="none" w:sz="0" w:space="0" w:color="auto"/>
      </w:divBdr>
      <w:divsChild>
        <w:div w:id="957030968">
          <w:marLeft w:val="0"/>
          <w:marRight w:val="0"/>
          <w:marTop w:val="0"/>
          <w:marBottom w:val="0"/>
          <w:divBdr>
            <w:top w:val="none" w:sz="0" w:space="0" w:color="auto"/>
            <w:left w:val="none" w:sz="0" w:space="0" w:color="auto"/>
            <w:bottom w:val="none" w:sz="0" w:space="0" w:color="auto"/>
            <w:right w:val="none" w:sz="0" w:space="0" w:color="auto"/>
          </w:divBdr>
        </w:div>
        <w:div w:id="809589838">
          <w:marLeft w:val="0"/>
          <w:marRight w:val="0"/>
          <w:marTop w:val="150"/>
          <w:marBottom w:val="0"/>
          <w:divBdr>
            <w:top w:val="none" w:sz="0" w:space="0" w:color="auto"/>
            <w:left w:val="none" w:sz="0" w:space="0" w:color="auto"/>
            <w:bottom w:val="none" w:sz="0" w:space="0" w:color="auto"/>
            <w:right w:val="none" w:sz="0" w:space="0" w:color="auto"/>
          </w:divBdr>
          <w:divsChild>
            <w:div w:id="1080523568">
              <w:marLeft w:val="1155"/>
              <w:marRight w:val="0"/>
              <w:marTop w:val="0"/>
              <w:marBottom w:val="0"/>
              <w:divBdr>
                <w:top w:val="none" w:sz="0" w:space="0" w:color="auto"/>
                <w:left w:val="none" w:sz="0" w:space="0" w:color="auto"/>
                <w:bottom w:val="none" w:sz="0" w:space="0" w:color="auto"/>
                <w:right w:val="none" w:sz="0" w:space="0" w:color="auto"/>
              </w:divBdr>
            </w:div>
            <w:div w:id="236668891">
              <w:marLeft w:val="1155"/>
              <w:marRight w:val="0"/>
              <w:marTop w:val="0"/>
              <w:marBottom w:val="0"/>
              <w:divBdr>
                <w:top w:val="none" w:sz="0" w:space="0" w:color="auto"/>
                <w:left w:val="none" w:sz="0" w:space="0" w:color="auto"/>
                <w:bottom w:val="none" w:sz="0" w:space="0" w:color="auto"/>
                <w:right w:val="none" w:sz="0" w:space="0" w:color="auto"/>
              </w:divBdr>
            </w:div>
            <w:div w:id="1109741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26489">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3844391">
      <w:bodyDiv w:val="1"/>
      <w:marLeft w:val="0"/>
      <w:marRight w:val="0"/>
      <w:marTop w:val="0"/>
      <w:marBottom w:val="0"/>
      <w:divBdr>
        <w:top w:val="none" w:sz="0" w:space="0" w:color="auto"/>
        <w:left w:val="none" w:sz="0" w:space="0" w:color="auto"/>
        <w:bottom w:val="none" w:sz="0" w:space="0" w:color="auto"/>
        <w:right w:val="none" w:sz="0" w:space="0" w:color="auto"/>
      </w:divBdr>
      <w:divsChild>
        <w:div w:id="611010608">
          <w:marLeft w:val="0"/>
          <w:marRight w:val="0"/>
          <w:marTop w:val="0"/>
          <w:marBottom w:val="0"/>
          <w:divBdr>
            <w:top w:val="none" w:sz="0" w:space="0" w:color="auto"/>
            <w:left w:val="none" w:sz="0" w:space="0" w:color="auto"/>
            <w:bottom w:val="none" w:sz="0" w:space="0" w:color="auto"/>
            <w:right w:val="none" w:sz="0" w:space="0" w:color="auto"/>
          </w:divBdr>
        </w:div>
        <w:div w:id="1576041896">
          <w:marLeft w:val="0"/>
          <w:marRight w:val="0"/>
          <w:marTop w:val="150"/>
          <w:marBottom w:val="0"/>
          <w:divBdr>
            <w:top w:val="none" w:sz="0" w:space="0" w:color="auto"/>
            <w:left w:val="none" w:sz="0" w:space="0" w:color="auto"/>
            <w:bottom w:val="none" w:sz="0" w:space="0" w:color="auto"/>
            <w:right w:val="none" w:sz="0" w:space="0" w:color="auto"/>
          </w:divBdr>
          <w:divsChild>
            <w:div w:id="2101875826">
              <w:marLeft w:val="1155"/>
              <w:marRight w:val="0"/>
              <w:marTop w:val="0"/>
              <w:marBottom w:val="0"/>
              <w:divBdr>
                <w:top w:val="none" w:sz="0" w:space="0" w:color="auto"/>
                <w:left w:val="none" w:sz="0" w:space="0" w:color="auto"/>
                <w:bottom w:val="none" w:sz="0" w:space="0" w:color="auto"/>
                <w:right w:val="none" w:sz="0" w:space="0" w:color="auto"/>
              </w:divBdr>
            </w:div>
            <w:div w:id="1586721460">
              <w:marLeft w:val="1155"/>
              <w:marRight w:val="0"/>
              <w:marTop w:val="0"/>
              <w:marBottom w:val="0"/>
              <w:divBdr>
                <w:top w:val="none" w:sz="0" w:space="0" w:color="auto"/>
                <w:left w:val="none" w:sz="0" w:space="0" w:color="auto"/>
                <w:bottom w:val="none" w:sz="0" w:space="0" w:color="auto"/>
                <w:right w:val="none" w:sz="0" w:space="0" w:color="auto"/>
              </w:divBdr>
            </w:div>
            <w:div w:id="417681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3924840">
      <w:bodyDiv w:val="1"/>
      <w:marLeft w:val="0"/>
      <w:marRight w:val="0"/>
      <w:marTop w:val="0"/>
      <w:marBottom w:val="0"/>
      <w:divBdr>
        <w:top w:val="none" w:sz="0" w:space="0" w:color="auto"/>
        <w:left w:val="none" w:sz="0" w:space="0" w:color="auto"/>
        <w:bottom w:val="none" w:sz="0" w:space="0" w:color="auto"/>
        <w:right w:val="none" w:sz="0" w:space="0" w:color="auto"/>
      </w:divBdr>
      <w:divsChild>
        <w:div w:id="809521421">
          <w:marLeft w:val="0"/>
          <w:marRight w:val="0"/>
          <w:marTop w:val="0"/>
          <w:marBottom w:val="0"/>
          <w:divBdr>
            <w:top w:val="none" w:sz="0" w:space="0" w:color="auto"/>
            <w:left w:val="none" w:sz="0" w:space="0" w:color="auto"/>
            <w:bottom w:val="none" w:sz="0" w:space="0" w:color="auto"/>
            <w:right w:val="none" w:sz="0" w:space="0" w:color="auto"/>
          </w:divBdr>
        </w:div>
        <w:div w:id="1949923038">
          <w:marLeft w:val="0"/>
          <w:marRight w:val="0"/>
          <w:marTop w:val="150"/>
          <w:marBottom w:val="0"/>
          <w:divBdr>
            <w:top w:val="none" w:sz="0" w:space="0" w:color="auto"/>
            <w:left w:val="none" w:sz="0" w:space="0" w:color="auto"/>
            <w:bottom w:val="none" w:sz="0" w:space="0" w:color="auto"/>
            <w:right w:val="none" w:sz="0" w:space="0" w:color="auto"/>
          </w:divBdr>
          <w:divsChild>
            <w:div w:id="1284456363">
              <w:marLeft w:val="1155"/>
              <w:marRight w:val="0"/>
              <w:marTop w:val="0"/>
              <w:marBottom w:val="0"/>
              <w:divBdr>
                <w:top w:val="none" w:sz="0" w:space="0" w:color="auto"/>
                <w:left w:val="none" w:sz="0" w:space="0" w:color="auto"/>
                <w:bottom w:val="none" w:sz="0" w:space="0" w:color="auto"/>
                <w:right w:val="none" w:sz="0" w:space="0" w:color="auto"/>
              </w:divBdr>
            </w:div>
            <w:div w:id="436294222">
              <w:marLeft w:val="1155"/>
              <w:marRight w:val="0"/>
              <w:marTop w:val="0"/>
              <w:marBottom w:val="0"/>
              <w:divBdr>
                <w:top w:val="none" w:sz="0" w:space="0" w:color="auto"/>
                <w:left w:val="none" w:sz="0" w:space="0" w:color="auto"/>
                <w:bottom w:val="none" w:sz="0" w:space="0" w:color="auto"/>
                <w:right w:val="none" w:sz="0" w:space="0" w:color="auto"/>
              </w:divBdr>
            </w:div>
            <w:div w:id="590509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3925709">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113203">
      <w:bodyDiv w:val="1"/>
      <w:marLeft w:val="0"/>
      <w:marRight w:val="0"/>
      <w:marTop w:val="0"/>
      <w:marBottom w:val="0"/>
      <w:divBdr>
        <w:top w:val="none" w:sz="0" w:space="0" w:color="auto"/>
        <w:left w:val="none" w:sz="0" w:space="0" w:color="auto"/>
        <w:bottom w:val="none" w:sz="0" w:space="0" w:color="auto"/>
        <w:right w:val="none" w:sz="0" w:space="0" w:color="auto"/>
      </w:divBdr>
      <w:divsChild>
        <w:div w:id="287593782">
          <w:marLeft w:val="0"/>
          <w:marRight w:val="0"/>
          <w:marTop w:val="0"/>
          <w:marBottom w:val="0"/>
          <w:divBdr>
            <w:top w:val="none" w:sz="0" w:space="0" w:color="auto"/>
            <w:left w:val="none" w:sz="0" w:space="0" w:color="auto"/>
            <w:bottom w:val="none" w:sz="0" w:space="0" w:color="auto"/>
            <w:right w:val="none" w:sz="0" w:space="0" w:color="auto"/>
          </w:divBdr>
        </w:div>
        <w:div w:id="894899233">
          <w:marLeft w:val="0"/>
          <w:marRight w:val="0"/>
          <w:marTop w:val="150"/>
          <w:marBottom w:val="0"/>
          <w:divBdr>
            <w:top w:val="none" w:sz="0" w:space="0" w:color="auto"/>
            <w:left w:val="none" w:sz="0" w:space="0" w:color="auto"/>
            <w:bottom w:val="none" w:sz="0" w:space="0" w:color="auto"/>
            <w:right w:val="none" w:sz="0" w:space="0" w:color="auto"/>
          </w:divBdr>
          <w:divsChild>
            <w:div w:id="1817335019">
              <w:marLeft w:val="1155"/>
              <w:marRight w:val="0"/>
              <w:marTop w:val="0"/>
              <w:marBottom w:val="0"/>
              <w:divBdr>
                <w:top w:val="none" w:sz="0" w:space="0" w:color="auto"/>
                <w:left w:val="none" w:sz="0" w:space="0" w:color="auto"/>
                <w:bottom w:val="none" w:sz="0" w:space="0" w:color="auto"/>
                <w:right w:val="none" w:sz="0" w:space="0" w:color="auto"/>
              </w:divBdr>
            </w:div>
            <w:div w:id="1585870955">
              <w:marLeft w:val="1155"/>
              <w:marRight w:val="0"/>
              <w:marTop w:val="0"/>
              <w:marBottom w:val="0"/>
              <w:divBdr>
                <w:top w:val="none" w:sz="0" w:space="0" w:color="auto"/>
                <w:left w:val="none" w:sz="0" w:space="0" w:color="auto"/>
                <w:bottom w:val="none" w:sz="0" w:space="0" w:color="auto"/>
                <w:right w:val="none" w:sz="0" w:space="0" w:color="auto"/>
              </w:divBdr>
            </w:div>
            <w:div w:id="1544519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159891">
      <w:bodyDiv w:val="1"/>
      <w:marLeft w:val="0"/>
      <w:marRight w:val="0"/>
      <w:marTop w:val="0"/>
      <w:marBottom w:val="0"/>
      <w:divBdr>
        <w:top w:val="none" w:sz="0" w:space="0" w:color="auto"/>
        <w:left w:val="none" w:sz="0" w:space="0" w:color="auto"/>
        <w:bottom w:val="none" w:sz="0" w:space="0" w:color="auto"/>
        <w:right w:val="none" w:sz="0" w:space="0" w:color="auto"/>
      </w:divBdr>
      <w:divsChild>
        <w:div w:id="906187106">
          <w:marLeft w:val="0"/>
          <w:marRight w:val="0"/>
          <w:marTop w:val="0"/>
          <w:marBottom w:val="0"/>
          <w:divBdr>
            <w:top w:val="none" w:sz="0" w:space="0" w:color="auto"/>
            <w:left w:val="none" w:sz="0" w:space="0" w:color="auto"/>
            <w:bottom w:val="none" w:sz="0" w:space="0" w:color="auto"/>
            <w:right w:val="none" w:sz="0" w:space="0" w:color="auto"/>
          </w:divBdr>
        </w:div>
        <w:div w:id="2103912606">
          <w:marLeft w:val="0"/>
          <w:marRight w:val="0"/>
          <w:marTop w:val="150"/>
          <w:marBottom w:val="0"/>
          <w:divBdr>
            <w:top w:val="none" w:sz="0" w:space="0" w:color="auto"/>
            <w:left w:val="none" w:sz="0" w:space="0" w:color="auto"/>
            <w:bottom w:val="none" w:sz="0" w:space="0" w:color="auto"/>
            <w:right w:val="none" w:sz="0" w:space="0" w:color="auto"/>
          </w:divBdr>
          <w:divsChild>
            <w:div w:id="2088454720">
              <w:marLeft w:val="1155"/>
              <w:marRight w:val="0"/>
              <w:marTop w:val="0"/>
              <w:marBottom w:val="0"/>
              <w:divBdr>
                <w:top w:val="none" w:sz="0" w:space="0" w:color="auto"/>
                <w:left w:val="none" w:sz="0" w:space="0" w:color="auto"/>
                <w:bottom w:val="none" w:sz="0" w:space="0" w:color="auto"/>
                <w:right w:val="none" w:sz="0" w:space="0" w:color="auto"/>
              </w:divBdr>
            </w:div>
            <w:div w:id="496461817">
              <w:marLeft w:val="1155"/>
              <w:marRight w:val="0"/>
              <w:marTop w:val="0"/>
              <w:marBottom w:val="0"/>
              <w:divBdr>
                <w:top w:val="none" w:sz="0" w:space="0" w:color="auto"/>
                <w:left w:val="none" w:sz="0" w:space="0" w:color="auto"/>
                <w:bottom w:val="none" w:sz="0" w:space="0" w:color="auto"/>
                <w:right w:val="none" w:sz="0" w:space="0" w:color="auto"/>
              </w:divBdr>
            </w:div>
            <w:div w:id="1527447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620766">
      <w:bodyDiv w:val="1"/>
      <w:marLeft w:val="0"/>
      <w:marRight w:val="0"/>
      <w:marTop w:val="0"/>
      <w:marBottom w:val="0"/>
      <w:divBdr>
        <w:top w:val="none" w:sz="0" w:space="0" w:color="auto"/>
        <w:left w:val="none" w:sz="0" w:space="0" w:color="auto"/>
        <w:bottom w:val="none" w:sz="0" w:space="0" w:color="auto"/>
        <w:right w:val="none" w:sz="0" w:space="0" w:color="auto"/>
      </w:divBdr>
    </w:div>
    <w:div w:id="1034691358">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41557">
      <w:bodyDiv w:val="1"/>
      <w:marLeft w:val="0"/>
      <w:marRight w:val="0"/>
      <w:marTop w:val="0"/>
      <w:marBottom w:val="0"/>
      <w:divBdr>
        <w:top w:val="none" w:sz="0" w:space="0" w:color="auto"/>
        <w:left w:val="none" w:sz="0" w:space="0" w:color="auto"/>
        <w:bottom w:val="none" w:sz="0" w:space="0" w:color="auto"/>
        <w:right w:val="none" w:sz="0" w:space="0" w:color="auto"/>
      </w:divBdr>
      <w:divsChild>
        <w:div w:id="1573127374">
          <w:marLeft w:val="0"/>
          <w:marRight w:val="0"/>
          <w:marTop w:val="0"/>
          <w:marBottom w:val="0"/>
          <w:divBdr>
            <w:top w:val="none" w:sz="0" w:space="0" w:color="auto"/>
            <w:left w:val="none" w:sz="0" w:space="0" w:color="auto"/>
            <w:bottom w:val="none" w:sz="0" w:space="0" w:color="auto"/>
            <w:right w:val="none" w:sz="0" w:space="0" w:color="auto"/>
          </w:divBdr>
        </w:div>
        <w:div w:id="1657107562">
          <w:marLeft w:val="0"/>
          <w:marRight w:val="0"/>
          <w:marTop w:val="150"/>
          <w:marBottom w:val="0"/>
          <w:divBdr>
            <w:top w:val="none" w:sz="0" w:space="0" w:color="auto"/>
            <w:left w:val="none" w:sz="0" w:space="0" w:color="auto"/>
            <w:bottom w:val="none" w:sz="0" w:space="0" w:color="auto"/>
            <w:right w:val="none" w:sz="0" w:space="0" w:color="auto"/>
          </w:divBdr>
          <w:divsChild>
            <w:div w:id="331959329">
              <w:marLeft w:val="1155"/>
              <w:marRight w:val="0"/>
              <w:marTop w:val="0"/>
              <w:marBottom w:val="0"/>
              <w:divBdr>
                <w:top w:val="none" w:sz="0" w:space="0" w:color="auto"/>
                <w:left w:val="none" w:sz="0" w:space="0" w:color="auto"/>
                <w:bottom w:val="none" w:sz="0" w:space="0" w:color="auto"/>
                <w:right w:val="none" w:sz="0" w:space="0" w:color="auto"/>
              </w:divBdr>
            </w:div>
            <w:div w:id="573395235">
              <w:marLeft w:val="1155"/>
              <w:marRight w:val="0"/>
              <w:marTop w:val="0"/>
              <w:marBottom w:val="0"/>
              <w:divBdr>
                <w:top w:val="none" w:sz="0" w:space="0" w:color="auto"/>
                <w:left w:val="none" w:sz="0" w:space="0" w:color="auto"/>
                <w:bottom w:val="none" w:sz="0" w:space="0" w:color="auto"/>
                <w:right w:val="none" w:sz="0" w:space="0" w:color="auto"/>
              </w:divBdr>
            </w:div>
            <w:div w:id="1170291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082814">
      <w:bodyDiv w:val="1"/>
      <w:marLeft w:val="0"/>
      <w:marRight w:val="0"/>
      <w:marTop w:val="0"/>
      <w:marBottom w:val="0"/>
      <w:divBdr>
        <w:top w:val="none" w:sz="0" w:space="0" w:color="auto"/>
        <w:left w:val="none" w:sz="0" w:space="0" w:color="auto"/>
        <w:bottom w:val="none" w:sz="0" w:space="0" w:color="auto"/>
        <w:right w:val="none" w:sz="0" w:space="0" w:color="auto"/>
      </w:divBdr>
      <w:divsChild>
        <w:div w:id="970019714">
          <w:marLeft w:val="0"/>
          <w:marRight w:val="0"/>
          <w:marTop w:val="0"/>
          <w:marBottom w:val="0"/>
          <w:divBdr>
            <w:top w:val="none" w:sz="0" w:space="0" w:color="auto"/>
            <w:left w:val="none" w:sz="0" w:space="0" w:color="auto"/>
            <w:bottom w:val="none" w:sz="0" w:space="0" w:color="auto"/>
            <w:right w:val="none" w:sz="0" w:space="0" w:color="auto"/>
          </w:divBdr>
        </w:div>
        <w:div w:id="44186466">
          <w:marLeft w:val="0"/>
          <w:marRight w:val="0"/>
          <w:marTop w:val="150"/>
          <w:marBottom w:val="0"/>
          <w:divBdr>
            <w:top w:val="none" w:sz="0" w:space="0" w:color="auto"/>
            <w:left w:val="none" w:sz="0" w:space="0" w:color="auto"/>
            <w:bottom w:val="none" w:sz="0" w:space="0" w:color="auto"/>
            <w:right w:val="none" w:sz="0" w:space="0" w:color="auto"/>
          </w:divBdr>
          <w:divsChild>
            <w:div w:id="811019673">
              <w:marLeft w:val="1155"/>
              <w:marRight w:val="0"/>
              <w:marTop w:val="0"/>
              <w:marBottom w:val="0"/>
              <w:divBdr>
                <w:top w:val="none" w:sz="0" w:space="0" w:color="auto"/>
                <w:left w:val="none" w:sz="0" w:space="0" w:color="auto"/>
                <w:bottom w:val="none" w:sz="0" w:space="0" w:color="auto"/>
                <w:right w:val="none" w:sz="0" w:space="0" w:color="auto"/>
              </w:divBdr>
            </w:div>
            <w:div w:id="1566641383">
              <w:marLeft w:val="1155"/>
              <w:marRight w:val="0"/>
              <w:marTop w:val="0"/>
              <w:marBottom w:val="0"/>
              <w:divBdr>
                <w:top w:val="none" w:sz="0" w:space="0" w:color="auto"/>
                <w:left w:val="none" w:sz="0" w:space="0" w:color="auto"/>
                <w:bottom w:val="none" w:sz="0" w:space="0" w:color="auto"/>
                <w:right w:val="none" w:sz="0" w:space="0" w:color="auto"/>
              </w:divBdr>
            </w:div>
            <w:div w:id="303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816661">
      <w:bodyDiv w:val="1"/>
      <w:marLeft w:val="0"/>
      <w:marRight w:val="0"/>
      <w:marTop w:val="0"/>
      <w:marBottom w:val="0"/>
      <w:divBdr>
        <w:top w:val="none" w:sz="0" w:space="0" w:color="auto"/>
        <w:left w:val="none" w:sz="0" w:space="0" w:color="auto"/>
        <w:bottom w:val="none" w:sz="0" w:space="0" w:color="auto"/>
        <w:right w:val="none" w:sz="0" w:space="0" w:color="auto"/>
      </w:divBdr>
      <w:divsChild>
        <w:div w:id="1925071965">
          <w:marLeft w:val="0"/>
          <w:marRight w:val="0"/>
          <w:marTop w:val="0"/>
          <w:marBottom w:val="0"/>
          <w:divBdr>
            <w:top w:val="none" w:sz="0" w:space="0" w:color="auto"/>
            <w:left w:val="none" w:sz="0" w:space="0" w:color="auto"/>
            <w:bottom w:val="none" w:sz="0" w:space="0" w:color="auto"/>
            <w:right w:val="none" w:sz="0" w:space="0" w:color="auto"/>
          </w:divBdr>
        </w:div>
        <w:div w:id="34820156">
          <w:marLeft w:val="0"/>
          <w:marRight w:val="0"/>
          <w:marTop w:val="150"/>
          <w:marBottom w:val="0"/>
          <w:divBdr>
            <w:top w:val="none" w:sz="0" w:space="0" w:color="auto"/>
            <w:left w:val="none" w:sz="0" w:space="0" w:color="auto"/>
            <w:bottom w:val="none" w:sz="0" w:space="0" w:color="auto"/>
            <w:right w:val="none" w:sz="0" w:space="0" w:color="auto"/>
          </w:divBdr>
          <w:divsChild>
            <w:div w:id="1945723915">
              <w:marLeft w:val="1155"/>
              <w:marRight w:val="0"/>
              <w:marTop w:val="0"/>
              <w:marBottom w:val="0"/>
              <w:divBdr>
                <w:top w:val="none" w:sz="0" w:space="0" w:color="auto"/>
                <w:left w:val="none" w:sz="0" w:space="0" w:color="auto"/>
                <w:bottom w:val="none" w:sz="0" w:space="0" w:color="auto"/>
                <w:right w:val="none" w:sz="0" w:space="0" w:color="auto"/>
              </w:divBdr>
            </w:div>
            <w:div w:id="319693823">
              <w:marLeft w:val="1155"/>
              <w:marRight w:val="0"/>
              <w:marTop w:val="0"/>
              <w:marBottom w:val="0"/>
              <w:divBdr>
                <w:top w:val="none" w:sz="0" w:space="0" w:color="auto"/>
                <w:left w:val="none" w:sz="0" w:space="0" w:color="auto"/>
                <w:bottom w:val="none" w:sz="0" w:space="0" w:color="auto"/>
                <w:right w:val="none" w:sz="0" w:space="0" w:color="auto"/>
              </w:divBdr>
            </w:div>
            <w:div w:id="195332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95882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44872">
      <w:bodyDiv w:val="1"/>
      <w:marLeft w:val="0"/>
      <w:marRight w:val="0"/>
      <w:marTop w:val="0"/>
      <w:marBottom w:val="0"/>
      <w:divBdr>
        <w:top w:val="none" w:sz="0" w:space="0" w:color="auto"/>
        <w:left w:val="none" w:sz="0" w:space="0" w:color="auto"/>
        <w:bottom w:val="none" w:sz="0" w:space="0" w:color="auto"/>
        <w:right w:val="none" w:sz="0" w:space="0" w:color="auto"/>
      </w:divBdr>
      <w:divsChild>
        <w:div w:id="1877811557">
          <w:marLeft w:val="0"/>
          <w:marRight w:val="0"/>
          <w:marTop w:val="0"/>
          <w:marBottom w:val="0"/>
          <w:divBdr>
            <w:top w:val="none" w:sz="0" w:space="0" w:color="auto"/>
            <w:left w:val="none" w:sz="0" w:space="0" w:color="auto"/>
            <w:bottom w:val="none" w:sz="0" w:space="0" w:color="auto"/>
            <w:right w:val="none" w:sz="0" w:space="0" w:color="auto"/>
          </w:divBdr>
        </w:div>
        <w:div w:id="515120542">
          <w:marLeft w:val="0"/>
          <w:marRight w:val="0"/>
          <w:marTop w:val="150"/>
          <w:marBottom w:val="0"/>
          <w:divBdr>
            <w:top w:val="none" w:sz="0" w:space="0" w:color="auto"/>
            <w:left w:val="none" w:sz="0" w:space="0" w:color="auto"/>
            <w:bottom w:val="none" w:sz="0" w:space="0" w:color="auto"/>
            <w:right w:val="none" w:sz="0" w:space="0" w:color="auto"/>
          </w:divBdr>
          <w:divsChild>
            <w:div w:id="1608269960">
              <w:marLeft w:val="1155"/>
              <w:marRight w:val="0"/>
              <w:marTop w:val="0"/>
              <w:marBottom w:val="0"/>
              <w:divBdr>
                <w:top w:val="none" w:sz="0" w:space="0" w:color="auto"/>
                <w:left w:val="none" w:sz="0" w:space="0" w:color="auto"/>
                <w:bottom w:val="none" w:sz="0" w:space="0" w:color="auto"/>
                <w:right w:val="none" w:sz="0" w:space="0" w:color="auto"/>
              </w:divBdr>
            </w:div>
            <w:div w:id="1168518443">
              <w:marLeft w:val="1155"/>
              <w:marRight w:val="0"/>
              <w:marTop w:val="0"/>
              <w:marBottom w:val="0"/>
              <w:divBdr>
                <w:top w:val="none" w:sz="0" w:space="0" w:color="auto"/>
                <w:left w:val="none" w:sz="0" w:space="0" w:color="auto"/>
                <w:bottom w:val="none" w:sz="0" w:space="0" w:color="auto"/>
                <w:right w:val="none" w:sz="0" w:space="0" w:color="auto"/>
              </w:divBdr>
            </w:div>
            <w:div w:id="1300039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9405">
      <w:bodyDiv w:val="1"/>
      <w:marLeft w:val="0"/>
      <w:marRight w:val="0"/>
      <w:marTop w:val="0"/>
      <w:marBottom w:val="0"/>
      <w:divBdr>
        <w:top w:val="none" w:sz="0" w:space="0" w:color="auto"/>
        <w:left w:val="none" w:sz="0" w:space="0" w:color="auto"/>
        <w:bottom w:val="none" w:sz="0" w:space="0" w:color="auto"/>
        <w:right w:val="none" w:sz="0" w:space="0" w:color="auto"/>
      </w:divBdr>
      <w:divsChild>
        <w:div w:id="396712284">
          <w:marLeft w:val="0"/>
          <w:marRight w:val="0"/>
          <w:marTop w:val="0"/>
          <w:marBottom w:val="0"/>
          <w:divBdr>
            <w:top w:val="none" w:sz="0" w:space="0" w:color="auto"/>
            <w:left w:val="none" w:sz="0" w:space="0" w:color="auto"/>
            <w:bottom w:val="none" w:sz="0" w:space="0" w:color="auto"/>
            <w:right w:val="none" w:sz="0" w:space="0" w:color="auto"/>
          </w:divBdr>
        </w:div>
        <w:div w:id="1802841586">
          <w:marLeft w:val="0"/>
          <w:marRight w:val="0"/>
          <w:marTop w:val="150"/>
          <w:marBottom w:val="0"/>
          <w:divBdr>
            <w:top w:val="none" w:sz="0" w:space="0" w:color="auto"/>
            <w:left w:val="none" w:sz="0" w:space="0" w:color="auto"/>
            <w:bottom w:val="none" w:sz="0" w:space="0" w:color="auto"/>
            <w:right w:val="none" w:sz="0" w:space="0" w:color="auto"/>
          </w:divBdr>
          <w:divsChild>
            <w:div w:id="1653559803">
              <w:marLeft w:val="1155"/>
              <w:marRight w:val="0"/>
              <w:marTop w:val="0"/>
              <w:marBottom w:val="0"/>
              <w:divBdr>
                <w:top w:val="none" w:sz="0" w:space="0" w:color="auto"/>
                <w:left w:val="none" w:sz="0" w:space="0" w:color="auto"/>
                <w:bottom w:val="none" w:sz="0" w:space="0" w:color="auto"/>
                <w:right w:val="none" w:sz="0" w:space="0" w:color="auto"/>
              </w:divBdr>
            </w:div>
            <w:div w:id="946497276">
              <w:marLeft w:val="1155"/>
              <w:marRight w:val="0"/>
              <w:marTop w:val="0"/>
              <w:marBottom w:val="0"/>
              <w:divBdr>
                <w:top w:val="none" w:sz="0" w:space="0" w:color="auto"/>
                <w:left w:val="none" w:sz="0" w:space="0" w:color="auto"/>
                <w:bottom w:val="none" w:sz="0" w:space="0" w:color="auto"/>
                <w:right w:val="none" w:sz="0" w:space="0" w:color="auto"/>
              </w:divBdr>
            </w:div>
            <w:div w:id="1864905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6736418">
      <w:bodyDiv w:val="1"/>
      <w:marLeft w:val="0"/>
      <w:marRight w:val="0"/>
      <w:marTop w:val="0"/>
      <w:marBottom w:val="0"/>
      <w:divBdr>
        <w:top w:val="none" w:sz="0" w:space="0" w:color="auto"/>
        <w:left w:val="none" w:sz="0" w:space="0" w:color="auto"/>
        <w:bottom w:val="none" w:sz="0" w:space="0" w:color="auto"/>
        <w:right w:val="none" w:sz="0" w:space="0" w:color="auto"/>
      </w:divBdr>
      <w:divsChild>
        <w:div w:id="371031366">
          <w:marLeft w:val="0"/>
          <w:marRight w:val="0"/>
          <w:marTop w:val="0"/>
          <w:marBottom w:val="0"/>
          <w:divBdr>
            <w:top w:val="none" w:sz="0" w:space="0" w:color="auto"/>
            <w:left w:val="none" w:sz="0" w:space="0" w:color="auto"/>
            <w:bottom w:val="none" w:sz="0" w:space="0" w:color="auto"/>
            <w:right w:val="none" w:sz="0" w:space="0" w:color="auto"/>
          </w:divBdr>
        </w:div>
        <w:div w:id="1705640735">
          <w:marLeft w:val="0"/>
          <w:marRight w:val="0"/>
          <w:marTop w:val="150"/>
          <w:marBottom w:val="0"/>
          <w:divBdr>
            <w:top w:val="none" w:sz="0" w:space="0" w:color="auto"/>
            <w:left w:val="none" w:sz="0" w:space="0" w:color="auto"/>
            <w:bottom w:val="none" w:sz="0" w:space="0" w:color="auto"/>
            <w:right w:val="none" w:sz="0" w:space="0" w:color="auto"/>
          </w:divBdr>
          <w:divsChild>
            <w:div w:id="324170989">
              <w:marLeft w:val="1155"/>
              <w:marRight w:val="0"/>
              <w:marTop w:val="0"/>
              <w:marBottom w:val="0"/>
              <w:divBdr>
                <w:top w:val="none" w:sz="0" w:space="0" w:color="auto"/>
                <w:left w:val="none" w:sz="0" w:space="0" w:color="auto"/>
                <w:bottom w:val="none" w:sz="0" w:space="0" w:color="auto"/>
                <w:right w:val="none" w:sz="0" w:space="0" w:color="auto"/>
              </w:divBdr>
            </w:div>
            <w:div w:id="1612585033">
              <w:marLeft w:val="1155"/>
              <w:marRight w:val="0"/>
              <w:marTop w:val="0"/>
              <w:marBottom w:val="0"/>
              <w:divBdr>
                <w:top w:val="none" w:sz="0" w:space="0" w:color="auto"/>
                <w:left w:val="none" w:sz="0" w:space="0" w:color="auto"/>
                <w:bottom w:val="none" w:sz="0" w:space="0" w:color="auto"/>
                <w:right w:val="none" w:sz="0" w:space="0" w:color="auto"/>
              </w:divBdr>
            </w:div>
            <w:div w:id="74260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807054">
      <w:bodyDiv w:val="1"/>
      <w:marLeft w:val="0"/>
      <w:marRight w:val="0"/>
      <w:marTop w:val="0"/>
      <w:marBottom w:val="0"/>
      <w:divBdr>
        <w:top w:val="none" w:sz="0" w:space="0" w:color="auto"/>
        <w:left w:val="none" w:sz="0" w:space="0" w:color="auto"/>
        <w:bottom w:val="none" w:sz="0" w:space="0" w:color="auto"/>
        <w:right w:val="none" w:sz="0" w:space="0" w:color="auto"/>
      </w:divBdr>
      <w:divsChild>
        <w:div w:id="1047921051">
          <w:marLeft w:val="0"/>
          <w:marRight w:val="0"/>
          <w:marTop w:val="0"/>
          <w:marBottom w:val="0"/>
          <w:divBdr>
            <w:top w:val="none" w:sz="0" w:space="0" w:color="auto"/>
            <w:left w:val="none" w:sz="0" w:space="0" w:color="auto"/>
            <w:bottom w:val="none" w:sz="0" w:space="0" w:color="auto"/>
            <w:right w:val="none" w:sz="0" w:space="0" w:color="auto"/>
          </w:divBdr>
        </w:div>
        <w:div w:id="847065717">
          <w:marLeft w:val="0"/>
          <w:marRight w:val="0"/>
          <w:marTop w:val="150"/>
          <w:marBottom w:val="0"/>
          <w:divBdr>
            <w:top w:val="none" w:sz="0" w:space="0" w:color="auto"/>
            <w:left w:val="none" w:sz="0" w:space="0" w:color="auto"/>
            <w:bottom w:val="none" w:sz="0" w:space="0" w:color="auto"/>
            <w:right w:val="none" w:sz="0" w:space="0" w:color="auto"/>
          </w:divBdr>
          <w:divsChild>
            <w:div w:id="934823965">
              <w:marLeft w:val="1155"/>
              <w:marRight w:val="0"/>
              <w:marTop w:val="0"/>
              <w:marBottom w:val="0"/>
              <w:divBdr>
                <w:top w:val="none" w:sz="0" w:space="0" w:color="auto"/>
                <w:left w:val="none" w:sz="0" w:space="0" w:color="auto"/>
                <w:bottom w:val="none" w:sz="0" w:space="0" w:color="auto"/>
                <w:right w:val="none" w:sz="0" w:space="0" w:color="auto"/>
              </w:divBdr>
            </w:div>
            <w:div w:id="334039942">
              <w:marLeft w:val="1155"/>
              <w:marRight w:val="0"/>
              <w:marTop w:val="0"/>
              <w:marBottom w:val="0"/>
              <w:divBdr>
                <w:top w:val="none" w:sz="0" w:space="0" w:color="auto"/>
                <w:left w:val="none" w:sz="0" w:space="0" w:color="auto"/>
                <w:bottom w:val="none" w:sz="0" w:space="0" w:color="auto"/>
                <w:right w:val="none" w:sz="0" w:space="0" w:color="auto"/>
              </w:divBdr>
            </w:div>
            <w:div w:id="41825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928851">
      <w:bodyDiv w:val="1"/>
      <w:marLeft w:val="0"/>
      <w:marRight w:val="0"/>
      <w:marTop w:val="0"/>
      <w:marBottom w:val="0"/>
      <w:divBdr>
        <w:top w:val="none" w:sz="0" w:space="0" w:color="auto"/>
        <w:left w:val="none" w:sz="0" w:space="0" w:color="auto"/>
        <w:bottom w:val="none" w:sz="0" w:space="0" w:color="auto"/>
        <w:right w:val="none" w:sz="0" w:space="0" w:color="auto"/>
      </w:divBdr>
      <w:divsChild>
        <w:div w:id="1930894315">
          <w:marLeft w:val="0"/>
          <w:marRight w:val="0"/>
          <w:marTop w:val="0"/>
          <w:marBottom w:val="0"/>
          <w:divBdr>
            <w:top w:val="none" w:sz="0" w:space="0" w:color="auto"/>
            <w:left w:val="none" w:sz="0" w:space="0" w:color="auto"/>
            <w:bottom w:val="none" w:sz="0" w:space="0" w:color="auto"/>
            <w:right w:val="none" w:sz="0" w:space="0" w:color="auto"/>
          </w:divBdr>
        </w:div>
        <w:div w:id="1509060914">
          <w:marLeft w:val="0"/>
          <w:marRight w:val="0"/>
          <w:marTop w:val="150"/>
          <w:marBottom w:val="0"/>
          <w:divBdr>
            <w:top w:val="none" w:sz="0" w:space="0" w:color="auto"/>
            <w:left w:val="none" w:sz="0" w:space="0" w:color="auto"/>
            <w:bottom w:val="none" w:sz="0" w:space="0" w:color="auto"/>
            <w:right w:val="none" w:sz="0" w:space="0" w:color="auto"/>
          </w:divBdr>
          <w:divsChild>
            <w:div w:id="947539106">
              <w:marLeft w:val="1155"/>
              <w:marRight w:val="0"/>
              <w:marTop w:val="0"/>
              <w:marBottom w:val="0"/>
              <w:divBdr>
                <w:top w:val="none" w:sz="0" w:space="0" w:color="auto"/>
                <w:left w:val="none" w:sz="0" w:space="0" w:color="auto"/>
                <w:bottom w:val="none" w:sz="0" w:space="0" w:color="auto"/>
                <w:right w:val="none" w:sz="0" w:space="0" w:color="auto"/>
              </w:divBdr>
            </w:div>
            <w:div w:id="2031686512">
              <w:marLeft w:val="1155"/>
              <w:marRight w:val="0"/>
              <w:marTop w:val="0"/>
              <w:marBottom w:val="0"/>
              <w:divBdr>
                <w:top w:val="none" w:sz="0" w:space="0" w:color="auto"/>
                <w:left w:val="none" w:sz="0" w:space="0" w:color="auto"/>
                <w:bottom w:val="none" w:sz="0" w:space="0" w:color="auto"/>
                <w:right w:val="none" w:sz="0" w:space="0" w:color="auto"/>
              </w:divBdr>
            </w:div>
            <w:div w:id="1101995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291">
      <w:bodyDiv w:val="1"/>
      <w:marLeft w:val="0"/>
      <w:marRight w:val="0"/>
      <w:marTop w:val="0"/>
      <w:marBottom w:val="0"/>
      <w:divBdr>
        <w:top w:val="none" w:sz="0" w:space="0" w:color="auto"/>
        <w:left w:val="none" w:sz="0" w:space="0" w:color="auto"/>
        <w:bottom w:val="none" w:sz="0" w:space="0" w:color="auto"/>
        <w:right w:val="none" w:sz="0" w:space="0" w:color="auto"/>
      </w:divBdr>
      <w:divsChild>
        <w:div w:id="527643180">
          <w:marLeft w:val="0"/>
          <w:marRight w:val="0"/>
          <w:marTop w:val="0"/>
          <w:marBottom w:val="0"/>
          <w:divBdr>
            <w:top w:val="none" w:sz="0" w:space="0" w:color="auto"/>
            <w:left w:val="none" w:sz="0" w:space="0" w:color="auto"/>
            <w:bottom w:val="none" w:sz="0" w:space="0" w:color="auto"/>
            <w:right w:val="none" w:sz="0" w:space="0" w:color="auto"/>
          </w:divBdr>
        </w:div>
        <w:div w:id="689648799">
          <w:marLeft w:val="0"/>
          <w:marRight w:val="0"/>
          <w:marTop w:val="150"/>
          <w:marBottom w:val="0"/>
          <w:divBdr>
            <w:top w:val="none" w:sz="0" w:space="0" w:color="auto"/>
            <w:left w:val="none" w:sz="0" w:space="0" w:color="auto"/>
            <w:bottom w:val="none" w:sz="0" w:space="0" w:color="auto"/>
            <w:right w:val="none" w:sz="0" w:space="0" w:color="auto"/>
          </w:divBdr>
          <w:divsChild>
            <w:div w:id="851191528">
              <w:marLeft w:val="1155"/>
              <w:marRight w:val="0"/>
              <w:marTop w:val="0"/>
              <w:marBottom w:val="0"/>
              <w:divBdr>
                <w:top w:val="none" w:sz="0" w:space="0" w:color="auto"/>
                <w:left w:val="none" w:sz="0" w:space="0" w:color="auto"/>
                <w:bottom w:val="none" w:sz="0" w:space="0" w:color="auto"/>
                <w:right w:val="none" w:sz="0" w:space="0" w:color="auto"/>
              </w:divBdr>
            </w:div>
            <w:div w:id="657854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47457">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242300">
      <w:bodyDiv w:val="1"/>
      <w:marLeft w:val="0"/>
      <w:marRight w:val="0"/>
      <w:marTop w:val="0"/>
      <w:marBottom w:val="0"/>
      <w:divBdr>
        <w:top w:val="none" w:sz="0" w:space="0" w:color="auto"/>
        <w:left w:val="none" w:sz="0" w:space="0" w:color="auto"/>
        <w:bottom w:val="none" w:sz="0" w:space="0" w:color="auto"/>
        <w:right w:val="none" w:sz="0" w:space="0" w:color="auto"/>
      </w:divBdr>
      <w:divsChild>
        <w:div w:id="980117807">
          <w:marLeft w:val="0"/>
          <w:marRight w:val="0"/>
          <w:marTop w:val="0"/>
          <w:marBottom w:val="0"/>
          <w:divBdr>
            <w:top w:val="none" w:sz="0" w:space="0" w:color="auto"/>
            <w:left w:val="none" w:sz="0" w:space="0" w:color="auto"/>
            <w:bottom w:val="none" w:sz="0" w:space="0" w:color="auto"/>
            <w:right w:val="none" w:sz="0" w:space="0" w:color="auto"/>
          </w:divBdr>
        </w:div>
        <w:div w:id="1788039102">
          <w:marLeft w:val="0"/>
          <w:marRight w:val="0"/>
          <w:marTop w:val="150"/>
          <w:marBottom w:val="0"/>
          <w:divBdr>
            <w:top w:val="none" w:sz="0" w:space="0" w:color="auto"/>
            <w:left w:val="none" w:sz="0" w:space="0" w:color="auto"/>
            <w:bottom w:val="none" w:sz="0" w:space="0" w:color="auto"/>
            <w:right w:val="none" w:sz="0" w:space="0" w:color="auto"/>
          </w:divBdr>
          <w:divsChild>
            <w:div w:id="1371146348">
              <w:marLeft w:val="1155"/>
              <w:marRight w:val="0"/>
              <w:marTop w:val="0"/>
              <w:marBottom w:val="0"/>
              <w:divBdr>
                <w:top w:val="none" w:sz="0" w:space="0" w:color="auto"/>
                <w:left w:val="none" w:sz="0" w:space="0" w:color="auto"/>
                <w:bottom w:val="none" w:sz="0" w:space="0" w:color="auto"/>
                <w:right w:val="none" w:sz="0" w:space="0" w:color="auto"/>
              </w:divBdr>
            </w:div>
            <w:div w:id="263148930">
              <w:marLeft w:val="1155"/>
              <w:marRight w:val="0"/>
              <w:marTop w:val="0"/>
              <w:marBottom w:val="0"/>
              <w:divBdr>
                <w:top w:val="none" w:sz="0" w:space="0" w:color="auto"/>
                <w:left w:val="none" w:sz="0" w:space="0" w:color="auto"/>
                <w:bottom w:val="none" w:sz="0" w:space="0" w:color="auto"/>
                <w:right w:val="none" w:sz="0" w:space="0" w:color="auto"/>
              </w:divBdr>
            </w:div>
            <w:div w:id="81924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789">
      <w:bodyDiv w:val="1"/>
      <w:marLeft w:val="0"/>
      <w:marRight w:val="0"/>
      <w:marTop w:val="0"/>
      <w:marBottom w:val="0"/>
      <w:divBdr>
        <w:top w:val="none" w:sz="0" w:space="0" w:color="auto"/>
        <w:left w:val="none" w:sz="0" w:space="0" w:color="auto"/>
        <w:bottom w:val="none" w:sz="0" w:space="0" w:color="auto"/>
        <w:right w:val="none" w:sz="0" w:space="0" w:color="auto"/>
      </w:divBdr>
      <w:divsChild>
        <w:div w:id="543100318">
          <w:marLeft w:val="0"/>
          <w:marRight w:val="0"/>
          <w:marTop w:val="0"/>
          <w:marBottom w:val="0"/>
          <w:divBdr>
            <w:top w:val="none" w:sz="0" w:space="0" w:color="auto"/>
            <w:left w:val="none" w:sz="0" w:space="0" w:color="auto"/>
            <w:bottom w:val="none" w:sz="0" w:space="0" w:color="auto"/>
            <w:right w:val="none" w:sz="0" w:space="0" w:color="auto"/>
          </w:divBdr>
        </w:div>
        <w:div w:id="465854782">
          <w:marLeft w:val="0"/>
          <w:marRight w:val="0"/>
          <w:marTop w:val="150"/>
          <w:marBottom w:val="0"/>
          <w:divBdr>
            <w:top w:val="none" w:sz="0" w:space="0" w:color="auto"/>
            <w:left w:val="none" w:sz="0" w:space="0" w:color="auto"/>
            <w:bottom w:val="none" w:sz="0" w:space="0" w:color="auto"/>
            <w:right w:val="none" w:sz="0" w:space="0" w:color="auto"/>
          </w:divBdr>
          <w:divsChild>
            <w:div w:id="57289817">
              <w:marLeft w:val="1155"/>
              <w:marRight w:val="0"/>
              <w:marTop w:val="0"/>
              <w:marBottom w:val="0"/>
              <w:divBdr>
                <w:top w:val="none" w:sz="0" w:space="0" w:color="auto"/>
                <w:left w:val="none" w:sz="0" w:space="0" w:color="auto"/>
                <w:bottom w:val="none" w:sz="0" w:space="0" w:color="auto"/>
                <w:right w:val="none" w:sz="0" w:space="0" w:color="auto"/>
              </w:divBdr>
            </w:div>
            <w:div w:id="1624733164">
              <w:marLeft w:val="1155"/>
              <w:marRight w:val="0"/>
              <w:marTop w:val="0"/>
              <w:marBottom w:val="0"/>
              <w:divBdr>
                <w:top w:val="none" w:sz="0" w:space="0" w:color="auto"/>
                <w:left w:val="none" w:sz="0" w:space="0" w:color="auto"/>
                <w:bottom w:val="none" w:sz="0" w:space="0" w:color="auto"/>
                <w:right w:val="none" w:sz="0" w:space="0" w:color="auto"/>
              </w:divBdr>
            </w:div>
            <w:div w:id="3976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586374">
      <w:bodyDiv w:val="1"/>
      <w:marLeft w:val="0"/>
      <w:marRight w:val="0"/>
      <w:marTop w:val="0"/>
      <w:marBottom w:val="0"/>
      <w:divBdr>
        <w:top w:val="none" w:sz="0" w:space="0" w:color="auto"/>
        <w:left w:val="none" w:sz="0" w:space="0" w:color="auto"/>
        <w:bottom w:val="none" w:sz="0" w:space="0" w:color="auto"/>
        <w:right w:val="none" w:sz="0" w:space="0" w:color="auto"/>
      </w:divBdr>
      <w:divsChild>
        <w:div w:id="21592760">
          <w:marLeft w:val="0"/>
          <w:marRight w:val="0"/>
          <w:marTop w:val="0"/>
          <w:marBottom w:val="0"/>
          <w:divBdr>
            <w:top w:val="none" w:sz="0" w:space="0" w:color="auto"/>
            <w:left w:val="none" w:sz="0" w:space="0" w:color="auto"/>
            <w:bottom w:val="none" w:sz="0" w:space="0" w:color="auto"/>
            <w:right w:val="none" w:sz="0" w:space="0" w:color="auto"/>
          </w:divBdr>
        </w:div>
        <w:div w:id="62259295">
          <w:marLeft w:val="0"/>
          <w:marRight w:val="0"/>
          <w:marTop w:val="150"/>
          <w:marBottom w:val="0"/>
          <w:divBdr>
            <w:top w:val="none" w:sz="0" w:space="0" w:color="auto"/>
            <w:left w:val="none" w:sz="0" w:space="0" w:color="auto"/>
            <w:bottom w:val="none" w:sz="0" w:space="0" w:color="auto"/>
            <w:right w:val="none" w:sz="0" w:space="0" w:color="auto"/>
          </w:divBdr>
          <w:divsChild>
            <w:div w:id="938484814">
              <w:marLeft w:val="1155"/>
              <w:marRight w:val="0"/>
              <w:marTop w:val="0"/>
              <w:marBottom w:val="0"/>
              <w:divBdr>
                <w:top w:val="none" w:sz="0" w:space="0" w:color="auto"/>
                <w:left w:val="none" w:sz="0" w:space="0" w:color="auto"/>
                <w:bottom w:val="none" w:sz="0" w:space="0" w:color="auto"/>
                <w:right w:val="none" w:sz="0" w:space="0" w:color="auto"/>
              </w:divBdr>
            </w:div>
            <w:div w:id="1199925714">
              <w:marLeft w:val="1155"/>
              <w:marRight w:val="0"/>
              <w:marTop w:val="0"/>
              <w:marBottom w:val="0"/>
              <w:divBdr>
                <w:top w:val="none" w:sz="0" w:space="0" w:color="auto"/>
                <w:left w:val="none" w:sz="0" w:space="0" w:color="auto"/>
                <w:bottom w:val="none" w:sz="0" w:space="0" w:color="auto"/>
                <w:right w:val="none" w:sz="0" w:space="0" w:color="auto"/>
              </w:divBdr>
            </w:div>
            <w:div w:id="1253470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160617">
      <w:bodyDiv w:val="1"/>
      <w:marLeft w:val="0"/>
      <w:marRight w:val="0"/>
      <w:marTop w:val="0"/>
      <w:marBottom w:val="0"/>
      <w:divBdr>
        <w:top w:val="none" w:sz="0" w:space="0" w:color="auto"/>
        <w:left w:val="none" w:sz="0" w:space="0" w:color="auto"/>
        <w:bottom w:val="none" w:sz="0" w:space="0" w:color="auto"/>
        <w:right w:val="none" w:sz="0" w:space="0" w:color="auto"/>
      </w:divBdr>
      <w:divsChild>
        <w:div w:id="589050373">
          <w:marLeft w:val="0"/>
          <w:marRight w:val="0"/>
          <w:marTop w:val="0"/>
          <w:marBottom w:val="0"/>
          <w:divBdr>
            <w:top w:val="none" w:sz="0" w:space="0" w:color="auto"/>
            <w:left w:val="none" w:sz="0" w:space="0" w:color="auto"/>
            <w:bottom w:val="none" w:sz="0" w:space="0" w:color="auto"/>
            <w:right w:val="none" w:sz="0" w:space="0" w:color="auto"/>
          </w:divBdr>
        </w:div>
        <w:div w:id="992221798">
          <w:marLeft w:val="0"/>
          <w:marRight w:val="0"/>
          <w:marTop w:val="150"/>
          <w:marBottom w:val="0"/>
          <w:divBdr>
            <w:top w:val="none" w:sz="0" w:space="0" w:color="auto"/>
            <w:left w:val="none" w:sz="0" w:space="0" w:color="auto"/>
            <w:bottom w:val="none" w:sz="0" w:space="0" w:color="auto"/>
            <w:right w:val="none" w:sz="0" w:space="0" w:color="auto"/>
          </w:divBdr>
          <w:divsChild>
            <w:div w:id="1925256635">
              <w:marLeft w:val="1155"/>
              <w:marRight w:val="0"/>
              <w:marTop w:val="0"/>
              <w:marBottom w:val="0"/>
              <w:divBdr>
                <w:top w:val="none" w:sz="0" w:space="0" w:color="auto"/>
                <w:left w:val="none" w:sz="0" w:space="0" w:color="auto"/>
                <w:bottom w:val="none" w:sz="0" w:space="0" w:color="auto"/>
                <w:right w:val="none" w:sz="0" w:space="0" w:color="auto"/>
              </w:divBdr>
            </w:div>
            <w:div w:id="654264165">
              <w:marLeft w:val="1155"/>
              <w:marRight w:val="0"/>
              <w:marTop w:val="0"/>
              <w:marBottom w:val="0"/>
              <w:divBdr>
                <w:top w:val="none" w:sz="0" w:space="0" w:color="auto"/>
                <w:left w:val="none" w:sz="0" w:space="0" w:color="auto"/>
                <w:bottom w:val="none" w:sz="0" w:space="0" w:color="auto"/>
                <w:right w:val="none" w:sz="0" w:space="0" w:color="auto"/>
              </w:divBdr>
            </w:div>
            <w:div w:id="454326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356395">
      <w:bodyDiv w:val="1"/>
      <w:marLeft w:val="0"/>
      <w:marRight w:val="0"/>
      <w:marTop w:val="0"/>
      <w:marBottom w:val="0"/>
      <w:divBdr>
        <w:top w:val="none" w:sz="0" w:space="0" w:color="auto"/>
        <w:left w:val="none" w:sz="0" w:space="0" w:color="auto"/>
        <w:bottom w:val="none" w:sz="0" w:space="0" w:color="auto"/>
        <w:right w:val="none" w:sz="0" w:space="0" w:color="auto"/>
      </w:divBdr>
      <w:divsChild>
        <w:div w:id="202594024">
          <w:marLeft w:val="0"/>
          <w:marRight w:val="0"/>
          <w:marTop w:val="0"/>
          <w:marBottom w:val="0"/>
          <w:divBdr>
            <w:top w:val="none" w:sz="0" w:space="0" w:color="auto"/>
            <w:left w:val="none" w:sz="0" w:space="0" w:color="auto"/>
            <w:bottom w:val="none" w:sz="0" w:space="0" w:color="auto"/>
            <w:right w:val="none" w:sz="0" w:space="0" w:color="auto"/>
          </w:divBdr>
        </w:div>
        <w:div w:id="393243470">
          <w:marLeft w:val="0"/>
          <w:marRight w:val="0"/>
          <w:marTop w:val="150"/>
          <w:marBottom w:val="0"/>
          <w:divBdr>
            <w:top w:val="none" w:sz="0" w:space="0" w:color="auto"/>
            <w:left w:val="none" w:sz="0" w:space="0" w:color="auto"/>
            <w:bottom w:val="none" w:sz="0" w:space="0" w:color="auto"/>
            <w:right w:val="none" w:sz="0" w:space="0" w:color="auto"/>
          </w:divBdr>
          <w:divsChild>
            <w:div w:id="519635083">
              <w:marLeft w:val="1155"/>
              <w:marRight w:val="0"/>
              <w:marTop w:val="0"/>
              <w:marBottom w:val="0"/>
              <w:divBdr>
                <w:top w:val="none" w:sz="0" w:space="0" w:color="auto"/>
                <w:left w:val="none" w:sz="0" w:space="0" w:color="auto"/>
                <w:bottom w:val="none" w:sz="0" w:space="0" w:color="auto"/>
                <w:right w:val="none" w:sz="0" w:space="0" w:color="auto"/>
              </w:divBdr>
            </w:div>
            <w:div w:id="1549222213">
              <w:marLeft w:val="1155"/>
              <w:marRight w:val="0"/>
              <w:marTop w:val="0"/>
              <w:marBottom w:val="0"/>
              <w:divBdr>
                <w:top w:val="none" w:sz="0" w:space="0" w:color="auto"/>
                <w:left w:val="none" w:sz="0" w:space="0" w:color="auto"/>
                <w:bottom w:val="none" w:sz="0" w:space="0" w:color="auto"/>
                <w:right w:val="none" w:sz="0" w:space="0" w:color="auto"/>
              </w:divBdr>
            </w:div>
            <w:div w:id="427192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581694">
      <w:bodyDiv w:val="1"/>
      <w:marLeft w:val="0"/>
      <w:marRight w:val="0"/>
      <w:marTop w:val="0"/>
      <w:marBottom w:val="0"/>
      <w:divBdr>
        <w:top w:val="none" w:sz="0" w:space="0" w:color="auto"/>
        <w:left w:val="none" w:sz="0" w:space="0" w:color="auto"/>
        <w:bottom w:val="none" w:sz="0" w:space="0" w:color="auto"/>
        <w:right w:val="none" w:sz="0" w:space="0" w:color="auto"/>
      </w:divBdr>
      <w:divsChild>
        <w:div w:id="1416978472">
          <w:marLeft w:val="0"/>
          <w:marRight w:val="0"/>
          <w:marTop w:val="0"/>
          <w:marBottom w:val="0"/>
          <w:divBdr>
            <w:top w:val="none" w:sz="0" w:space="0" w:color="auto"/>
            <w:left w:val="none" w:sz="0" w:space="0" w:color="auto"/>
            <w:bottom w:val="none" w:sz="0" w:space="0" w:color="auto"/>
            <w:right w:val="none" w:sz="0" w:space="0" w:color="auto"/>
          </w:divBdr>
        </w:div>
        <w:div w:id="439951614">
          <w:marLeft w:val="0"/>
          <w:marRight w:val="0"/>
          <w:marTop w:val="150"/>
          <w:marBottom w:val="0"/>
          <w:divBdr>
            <w:top w:val="none" w:sz="0" w:space="0" w:color="auto"/>
            <w:left w:val="none" w:sz="0" w:space="0" w:color="auto"/>
            <w:bottom w:val="none" w:sz="0" w:space="0" w:color="auto"/>
            <w:right w:val="none" w:sz="0" w:space="0" w:color="auto"/>
          </w:divBdr>
          <w:divsChild>
            <w:div w:id="1094325777">
              <w:marLeft w:val="1155"/>
              <w:marRight w:val="0"/>
              <w:marTop w:val="0"/>
              <w:marBottom w:val="0"/>
              <w:divBdr>
                <w:top w:val="none" w:sz="0" w:space="0" w:color="auto"/>
                <w:left w:val="none" w:sz="0" w:space="0" w:color="auto"/>
                <w:bottom w:val="none" w:sz="0" w:space="0" w:color="auto"/>
                <w:right w:val="none" w:sz="0" w:space="0" w:color="auto"/>
              </w:divBdr>
            </w:div>
            <w:div w:id="108554464">
              <w:marLeft w:val="1155"/>
              <w:marRight w:val="0"/>
              <w:marTop w:val="0"/>
              <w:marBottom w:val="0"/>
              <w:divBdr>
                <w:top w:val="none" w:sz="0" w:space="0" w:color="auto"/>
                <w:left w:val="none" w:sz="0" w:space="0" w:color="auto"/>
                <w:bottom w:val="none" w:sz="0" w:space="0" w:color="auto"/>
                <w:right w:val="none" w:sz="0" w:space="0" w:color="auto"/>
              </w:divBdr>
            </w:div>
            <w:div w:id="278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47170">
      <w:bodyDiv w:val="1"/>
      <w:marLeft w:val="0"/>
      <w:marRight w:val="0"/>
      <w:marTop w:val="0"/>
      <w:marBottom w:val="0"/>
      <w:divBdr>
        <w:top w:val="none" w:sz="0" w:space="0" w:color="auto"/>
        <w:left w:val="none" w:sz="0" w:space="0" w:color="auto"/>
        <w:bottom w:val="none" w:sz="0" w:space="0" w:color="auto"/>
        <w:right w:val="none" w:sz="0" w:space="0" w:color="auto"/>
      </w:divBdr>
      <w:divsChild>
        <w:div w:id="1635939175">
          <w:marLeft w:val="0"/>
          <w:marRight w:val="0"/>
          <w:marTop w:val="0"/>
          <w:marBottom w:val="0"/>
          <w:divBdr>
            <w:top w:val="none" w:sz="0" w:space="0" w:color="auto"/>
            <w:left w:val="none" w:sz="0" w:space="0" w:color="auto"/>
            <w:bottom w:val="none" w:sz="0" w:space="0" w:color="auto"/>
            <w:right w:val="none" w:sz="0" w:space="0" w:color="auto"/>
          </w:divBdr>
        </w:div>
        <w:div w:id="1255743075">
          <w:marLeft w:val="0"/>
          <w:marRight w:val="0"/>
          <w:marTop w:val="150"/>
          <w:marBottom w:val="0"/>
          <w:divBdr>
            <w:top w:val="none" w:sz="0" w:space="0" w:color="auto"/>
            <w:left w:val="none" w:sz="0" w:space="0" w:color="auto"/>
            <w:bottom w:val="none" w:sz="0" w:space="0" w:color="auto"/>
            <w:right w:val="none" w:sz="0" w:space="0" w:color="auto"/>
          </w:divBdr>
          <w:divsChild>
            <w:div w:id="2034962601">
              <w:marLeft w:val="1155"/>
              <w:marRight w:val="0"/>
              <w:marTop w:val="0"/>
              <w:marBottom w:val="0"/>
              <w:divBdr>
                <w:top w:val="none" w:sz="0" w:space="0" w:color="auto"/>
                <w:left w:val="none" w:sz="0" w:space="0" w:color="auto"/>
                <w:bottom w:val="none" w:sz="0" w:space="0" w:color="auto"/>
                <w:right w:val="none" w:sz="0" w:space="0" w:color="auto"/>
              </w:divBdr>
            </w:div>
            <w:div w:id="562453682">
              <w:marLeft w:val="1155"/>
              <w:marRight w:val="0"/>
              <w:marTop w:val="0"/>
              <w:marBottom w:val="0"/>
              <w:divBdr>
                <w:top w:val="none" w:sz="0" w:space="0" w:color="auto"/>
                <w:left w:val="none" w:sz="0" w:space="0" w:color="auto"/>
                <w:bottom w:val="none" w:sz="0" w:space="0" w:color="auto"/>
                <w:right w:val="none" w:sz="0" w:space="0" w:color="auto"/>
              </w:divBdr>
            </w:div>
            <w:div w:id="690112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8897183">
      <w:bodyDiv w:val="1"/>
      <w:marLeft w:val="0"/>
      <w:marRight w:val="0"/>
      <w:marTop w:val="0"/>
      <w:marBottom w:val="0"/>
      <w:divBdr>
        <w:top w:val="none" w:sz="0" w:space="0" w:color="auto"/>
        <w:left w:val="none" w:sz="0" w:space="0" w:color="auto"/>
        <w:bottom w:val="none" w:sz="0" w:space="0" w:color="auto"/>
        <w:right w:val="none" w:sz="0" w:space="0" w:color="auto"/>
      </w:divBdr>
      <w:divsChild>
        <w:div w:id="233584658">
          <w:marLeft w:val="0"/>
          <w:marRight w:val="0"/>
          <w:marTop w:val="0"/>
          <w:marBottom w:val="0"/>
          <w:divBdr>
            <w:top w:val="none" w:sz="0" w:space="0" w:color="auto"/>
            <w:left w:val="none" w:sz="0" w:space="0" w:color="auto"/>
            <w:bottom w:val="none" w:sz="0" w:space="0" w:color="auto"/>
            <w:right w:val="none" w:sz="0" w:space="0" w:color="auto"/>
          </w:divBdr>
        </w:div>
        <w:div w:id="1869249189">
          <w:marLeft w:val="0"/>
          <w:marRight w:val="0"/>
          <w:marTop w:val="150"/>
          <w:marBottom w:val="0"/>
          <w:divBdr>
            <w:top w:val="none" w:sz="0" w:space="0" w:color="auto"/>
            <w:left w:val="none" w:sz="0" w:space="0" w:color="auto"/>
            <w:bottom w:val="none" w:sz="0" w:space="0" w:color="auto"/>
            <w:right w:val="none" w:sz="0" w:space="0" w:color="auto"/>
          </w:divBdr>
          <w:divsChild>
            <w:div w:id="1350135884">
              <w:marLeft w:val="1155"/>
              <w:marRight w:val="0"/>
              <w:marTop w:val="0"/>
              <w:marBottom w:val="0"/>
              <w:divBdr>
                <w:top w:val="none" w:sz="0" w:space="0" w:color="auto"/>
                <w:left w:val="none" w:sz="0" w:space="0" w:color="auto"/>
                <w:bottom w:val="none" w:sz="0" w:space="0" w:color="auto"/>
                <w:right w:val="none" w:sz="0" w:space="0" w:color="auto"/>
              </w:divBdr>
            </w:div>
            <w:div w:id="1075007061">
              <w:marLeft w:val="1155"/>
              <w:marRight w:val="0"/>
              <w:marTop w:val="0"/>
              <w:marBottom w:val="0"/>
              <w:divBdr>
                <w:top w:val="none" w:sz="0" w:space="0" w:color="auto"/>
                <w:left w:val="none" w:sz="0" w:space="0" w:color="auto"/>
                <w:bottom w:val="none" w:sz="0" w:space="0" w:color="auto"/>
                <w:right w:val="none" w:sz="0" w:space="0" w:color="auto"/>
              </w:divBdr>
            </w:div>
            <w:div w:id="812063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30227">
      <w:bodyDiv w:val="1"/>
      <w:marLeft w:val="0"/>
      <w:marRight w:val="0"/>
      <w:marTop w:val="0"/>
      <w:marBottom w:val="0"/>
      <w:divBdr>
        <w:top w:val="none" w:sz="0" w:space="0" w:color="auto"/>
        <w:left w:val="none" w:sz="0" w:space="0" w:color="auto"/>
        <w:bottom w:val="none" w:sz="0" w:space="0" w:color="auto"/>
        <w:right w:val="none" w:sz="0" w:space="0" w:color="auto"/>
      </w:divBdr>
      <w:divsChild>
        <w:div w:id="1764453395">
          <w:marLeft w:val="0"/>
          <w:marRight w:val="0"/>
          <w:marTop w:val="0"/>
          <w:marBottom w:val="0"/>
          <w:divBdr>
            <w:top w:val="none" w:sz="0" w:space="0" w:color="auto"/>
            <w:left w:val="none" w:sz="0" w:space="0" w:color="auto"/>
            <w:bottom w:val="none" w:sz="0" w:space="0" w:color="auto"/>
            <w:right w:val="none" w:sz="0" w:space="0" w:color="auto"/>
          </w:divBdr>
        </w:div>
        <w:div w:id="660239573">
          <w:marLeft w:val="0"/>
          <w:marRight w:val="0"/>
          <w:marTop w:val="150"/>
          <w:marBottom w:val="0"/>
          <w:divBdr>
            <w:top w:val="none" w:sz="0" w:space="0" w:color="auto"/>
            <w:left w:val="none" w:sz="0" w:space="0" w:color="auto"/>
            <w:bottom w:val="none" w:sz="0" w:space="0" w:color="auto"/>
            <w:right w:val="none" w:sz="0" w:space="0" w:color="auto"/>
          </w:divBdr>
          <w:divsChild>
            <w:div w:id="42800108">
              <w:marLeft w:val="1155"/>
              <w:marRight w:val="0"/>
              <w:marTop w:val="0"/>
              <w:marBottom w:val="0"/>
              <w:divBdr>
                <w:top w:val="none" w:sz="0" w:space="0" w:color="auto"/>
                <w:left w:val="none" w:sz="0" w:space="0" w:color="auto"/>
                <w:bottom w:val="none" w:sz="0" w:space="0" w:color="auto"/>
                <w:right w:val="none" w:sz="0" w:space="0" w:color="auto"/>
              </w:divBdr>
            </w:div>
            <w:div w:id="1451388958">
              <w:marLeft w:val="1155"/>
              <w:marRight w:val="0"/>
              <w:marTop w:val="0"/>
              <w:marBottom w:val="0"/>
              <w:divBdr>
                <w:top w:val="none" w:sz="0" w:space="0" w:color="auto"/>
                <w:left w:val="none" w:sz="0" w:space="0" w:color="auto"/>
                <w:bottom w:val="none" w:sz="0" w:space="0" w:color="auto"/>
                <w:right w:val="none" w:sz="0" w:space="0" w:color="auto"/>
              </w:divBdr>
            </w:div>
            <w:div w:id="144272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1502">
      <w:bodyDiv w:val="1"/>
      <w:marLeft w:val="0"/>
      <w:marRight w:val="0"/>
      <w:marTop w:val="0"/>
      <w:marBottom w:val="0"/>
      <w:divBdr>
        <w:top w:val="none" w:sz="0" w:space="0" w:color="auto"/>
        <w:left w:val="none" w:sz="0" w:space="0" w:color="auto"/>
        <w:bottom w:val="none" w:sz="0" w:space="0" w:color="auto"/>
        <w:right w:val="none" w:sz="0" w:space="0" w:color="auto"/>
      </w:divBdr>
      <w:divsChild>
        <w:div w:id="1527793915">
          <w:marLeft w:val="0"/>
          <w:marRight w:val="0"/>
          <w:marTop w:val="0"/>
          <w:marBottom w:val="0"/>
          <w:divBdr>
            <w:top w:val="none" w:sz="0" w:space="0" w:color="auto"/>
            <w:left w:val="none" w:sz="0" w:space="0" w:color="auto"/>
            <w:bottom w:val="none" w:sz="0" w:space="0" w:color="auto"/>
            <w:right w:val="none" w:sz="0" w:space="0" w:color="auto"/>
          </w:divBdr>
        </w:div>
        <w:div w:id="45690261">
          <w:marLeft w:val="0"/>
          <w:marRight w:val="0"/>
          <w:marTop w:val="150"/>
          <w:marBottom w:val="0"/>
          <w:divBdr>
            <w:top w:val="none" w:sz="0" w:space="0" w:color="auto"/>
            <w:left w:val="none" w:sz="0" w:space="0" w:color="auto"/>
            <w:bottom w:val="none" w:sz="0" w:space="0" w:color="auto"/>
            <w:right w:val="none" w:sz="0" w:space="0" w:color="auto"/>
          </w:divBdr>
          <w:divsChild>
            <w:div w:id="1079793344">
              <w:marLeft w:val="1155"/>
              <w:marRight w:val="0"/>
              <w:marTop w:val="0"/>
              <w:marBottom w:val="0"/>
              <w:divBdr>
                <w:top w:val="none" w:sz="0" w:space="0" w:color="auto"/>
                <w:left w:val="none" w:sz="0" w:space="0" w:color="auto"/>
                <w:bottom w:val="none" w:sz="0" w:space="0" w:color="auto"/>
                <w:right w:val="none" w:sz="0" w:space="0" w:color="auto"/>
              </w:divBdr>
            </w:div>
            <w:div w:id="568619124">
              <w:marLeft w:val="1155"/>
              <w:marRight w:val="0"/>
              <w:marTop w:val="0"/>
              <w:marBottom w:val="0"/>
              <w:divBdr>
                <w:top w:val="none" w:sz="0" w:space="0" w:color="auto"/>
                <w:left w:val="none" w:sz="0" w:space="0" w:color="auto"/>
                <w:bottom w:val="none" w:sz="0" w:space="0" w:color="auto"/>
                <w:right w:val="none" w:sz="0" w:space="0" w:color="auto"/>
              </w:divBdr>
            </w:div>
            <w:div w:id="709964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4699">
      <w:bodyDiv w:val="1"/>
      <w:marLeft w:val="0"/>
      <w:marRight w:val="0"/>
      <w:marTop w:val="0"/>
      <w:marBottom w:val="0"/>
      <w:divBdr>
        <w:top w:val="none" w:sz="0" w:space="0" w:color="auto"/>
        <w:left w:val="none" w:sz="0" w:space="0" w:color="auto"/>
        <w:bottom w:val="none" w:sz="0" w:space="0" w:color="auto"/>
        <w:right w:val="none" w:sz="0" w:space="0" w:color="auto"/>
      </w:divBdr>
      <w:divsChild>
        <w:div w:id="1524325522">
          <w:marLeft w:val="0"/>
          <w:marRight w:val="0"/>
          <w:marTop w:val="0"/>
          <w:marBottom w:val="0"/>
          <w:divBdr>
            <w:top w:val="none" w:sz="0" w:space="0" w:color="auto"/>
            <w:left w:val="none" w:sz="0" w:space="0" w:color="auto"/>
            <w:bottom w:val="none" w:sz="0" w:space="0" w:color="auto"/>
            <w:right w:val="none" w:sz="0" w:space="0" w:color="auto"/>
          </w:divBdr>
        </w:div>
        <w:div w:id="2056657113">
          <w:marLeft w:val="0"/>
          <w:marRight w:val="0"/>
          <w:marTop w:val="150"/>
          <w:marBottom w:val="0"/>
          <w:divBdr>
            <w:top w:val="none" w:sz="0" w:space="0" w:color="auto"/>
            <w:left w:val="none" w:sz="0" w:space="0" w:color="auto"/>
            <w:bottom w:val="none" w:sz="0" w:space="0" w:color="auto"/>
            <w:right w:val="none" w:sz="0" w:space="0" w:color="auto"/>
          </w:divBdr>
          <w:divsChild>
            <w:div w:id="1455902178">
              <w:marLeft w:val="1155"/>
              <w:marRight w:val="0"/>
              <w:marTop w:val="0"/>
              <w:marBottom w:val="0"/>
              <w:divBdr>
                <w:top w:val="none" w:sz="0" w:space="0" w:color="auto"/>
                <w:left w:val="none" w:sz="0" w:space="0" w:color="auto"/>
                <w:bottom w:val="none" w:sz="0" w:space="0" w:color="auto"/>
                <w:right w:val="none" w:sz="0" w:space="0" w:color="auto"/>
              </w:divBdr>
            </w:div>
            <w:div w:id="1859004907">
              <w:marLeft w:val="1155"/>
              <w:marRight w:val="0"/>
              <w:marTop w:val="0"/>
              <w:marBottom w:val="0"/>
              <w:divBdr>
                <w:top w:val="none" w:sz="0" w:space="0" w:color="auto"/>
                <w:left w:val="none" w:sz="0" w:space="0" w:color="auto"/>
                <w:bottom w:val="none" w:sz="0" w:space="0" w:color="auto"/>
                <w:right w:val="none" w:sz="0" w:space="0" w:color="auto"/>
              </w:divBdr>
            </w:div>
            <w:div w:id="80428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745306">
      <w:bodyDiv w:val="1"/>
      <w:marLeft w:val="0"/>
      <w:marRight w:val="0"/>
      <w:marTop w:val="0"/>
      <w:marBottom w:val="0"/>
      <w:divBdr>
        <w:top w:val="none" w:sz="0" w:space="0" w:color="auto"/>
        <w:left w:val="none" w:sz="0" w:space="0" w:color="auto"/>
        <w:bottom w:val="none" w:sz="0" w:space="0" w:color="auto"/>
        <w:right w:val="none" w:sz="0" w:space="0" w:color="auto"/>
      </w:divBdr>
      <w:divsChild>
        <w:div w:id="1493566727">
          <w:marLeft w:val="0"/>
          <w:marRight w:val="0"/>
          <w:marTop w:val="0"/>
          <w:marBottom w:val="0"/>
          <w:divBdr>
            <w:top w:val="none" w:sz="0" w:space="0" w:color="auto"/>
            <w:left w:val="none" w:sz="0" w:space="0" w:color="auto"/>
            <w:bottom w:val="none" w:sz="0" w:space="0" w:color="auto"/>
            <w:right w:val="none" w:sz="0" w:space="0" w:color="auto"/>
          </w:divBdr>
        </w:div>
        <w:div w:id="1568571206">
          <w:marLeft w:val="0"/>
          <w:marRight w:val="0"/>
          <w:marTop w:val="150"/>
          <w:marBottom w:val="0"/>
          <w:divBdr>
            <w:top w:val="none" w:sz="0" w:space="0" w:color="auto"/>
            <w:left w:val="none" w:sz="0" w:space="0" w:color="auto"/>
            <w:bottom w:val="none" w:sz="0" w:space="0" w:color="auto"/>
            <w:right w:val="none" w:sz="0" w:space="0" w:color="auto"/>
          </w:divBdr>
          <w:divsChild>
            <w:div w:id="63532212">
              <w:marLeft w:val="1155"/>
              <w:marRight w:val="0"/>
              <w:marTop w:val="0"/>
              <w:marBottom w:val="0"/>
              <w:divBdr>
                <w:top w:val="none" w:sz="0" w:space="0" w:color="auto"/>
                <w:left w:val="none" w:sz="0" w:space="0" w:color="auto"/>
                <w:bottom w:val="none" w:sz="0" w:space="0" w:color="auto"/>
                <w:right w:val="none" w:sz="0" w:space="0" w:color="auto"/>
              </w:divBdr>
            </w:div>
            <w:div w:id="1678385197">
              <w:marLeft w:val="1155"/>
              <w:marRight w:val="0"/>
              <w:marTop w:val="0"/>
              <w:marBottom w:val="0"/>
              <w:divBdr>
                <w:top w:val="none" w:sz="0" w:space="0" w:color="auto"/>
                <w:left w:val="none" w:sz="0" w:space="0" w:color="auto"/>
                <w:bottom w:val="none" w:sz="0" w:space="0" w:color="auto"/>
                <w:right w:val="none" w:sz="0" w:space="0" w:color="auto"/>
              </w:divBdr>
            </w:div>
            <w:div w:id="1999767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822896">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127916">
      <w:bodyDiv w:val="1"/>
      <w:marLeft w:val="0"/>
      <w:marRight w:val="0"/>
      <w:marTop w:val="0"/>
      <w:marBottom w:val="0"/>
      <w:divBdr>
        <w:top w:val="none" w:sz="0" w:space="0" w:color="auto"/>
        <w:left w:val="none" w:sz="0" w:space="0" w:color="auto"/>
        <w:bottom w:val="none" w:sz="0" w:space="0" w:color="auto"/>
        <w:right w:val="none" w:sz="0" w:space="0" w:color="auto"/>
      </w:divBdr>
    </w:div>
    <w:div w:id="104027744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401135">
      <w:bodyDiv w:val="1"/>
      <w:marLeft w:val="0"/>
      <w:marRight w:val="0"/>
      <w:marTop w:val="0"/>
      <w:marBottom w:val="0"/>
      <w:divBdr>
        <w:top w:val="none" w:sz="0" w:space="0" w:color="auto"/>
        <w:left w:val="none" w:sz="0" w:space="0" w:color="auto"/>
        <w:bottom w:val="none" w:sz="0" w:space="0" w:color="auto"/>
        <w:right w:val="none" w:sz="0" w:space="0" w:color="auto"/>
      </w:divBdr>
      <w:divsChild>
        <w:div w:id="1143160932">
          <w:marLeft w:val="0"/>
          <w:marRight w:val="0"/>
          <w:marTop w:val="0"/>
          <w:marBottom w:val="0"/>
          <w:divBdr>
            <w:top w:val="none" w:sz="0" w:space="0" w:color="auto"/>
            <w:left w:val="none" w:sz="0" w:space="0" w:color="auto"/>
            <w:bottom w:val="none" w:sz="0" w:space="0" w:color="auto"/>
            <w:right w:val="none" w:sz="0" w:space="0" w:color="auto"/>
          </w:divBdr>
        </w:div>
        <w:div w:id="601837158">
          <w:marLeft w:val="0"/>
          <w:marRight w:val="0"/>
          <w:marTop w:val="150"/>
          <w:marBottom w:val="0"/>
          <w:divBdr>
            <w:top w:val="none" w:sz="0" w:space="0" w:color="auto"/>
            <w:left w:val="none" w:sz="0" w:space="0" w:color="auto"/>
            <w:bottom w:val="none" w:sz="0" w:space="0" w:color="auto"/>
            <w:right w:val="none" w:sz="0" w:space="0" w:color="auto"/>
          </w:divBdr>
          <w:divsChild>
            <w:div w:id="863322323">
              <w:marLeft w:val="1155"/>
              <w:marRight w:val="0"/>
              <w:marTop w:val="0"/>
              <w:marBottom w:val="0"/>
              <w:divBdr>
                <w:top w:val="none" w:sz="0" w:space="0" w:color="auto"/>
                <w:left w:val="none" w:sz="0" w:space="0" w:color="auto"/>
                <w:bottom w:val="none" w:sz="0" w:space="0" w:color="auto"/>
                <w:right w:val="none" w:sz="0" w:space="0" w:color="auto"/>
              </w:divBdr>
            </w:div>
            <w:div w:id="2830353">
              <w:marLeft w:val="1155"/>
              <w:marRight w:val="0"/>
              <w:marTop w:val="0"/>
              <w:marBottom w:val="0"/>
              <w:divBdr>
                <w:top w:val="none" w:sz="0" w:space="0" w:color="auto"/>
                <w:left w:val="none" w:sz="0" w:space="0" w:color="auto"/>
                <w:bottom w:val="none" w:sz="0" w:space="0" w:color="auto"/>
                <w:right w:val="none" w:sz="0" w:space="0" w:color="auto"/>
              </w:divBdr>
            </w:div>
            <w:div w:id="147208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544795">
      <w:bodyDiv w:val="1"/>
      <w:marLeft w:val="0"/>
      <w:marRight w:val="0"/>
      <w:marTop w:val="0"/>
      <w:marBottom w:val="0"/>
      <w:divBdr>
        <w:top w:val="none" w:sz="0" w:space="0" w:color="auto"/>
        <w:left w:val="none" w:sz="0" w:space="0" w:color="auto"/>
        <w:bottom w:val="none" w:sz="0" w:space="0" w:color="auto"/>
        <w:right w:val="none" w:sz="0" w:space="0" w:color="auto"/>
      </w:divBdr>
      <w:divsChild>
        <w:div w:id="804662080">
          <w:marLeft w:val="0"/>
          <w:marRight w:val="0"/>
          <w:marTop w:val="0"/>
          <w:marBottom w:val="0"/>
          <w:divBdr>
            <w:top w:val="none" w:sz="0" w:space="0" w:color="auto"/>
            <w:left w:val="none" w:sz="0" w:space="0" w:color="auto"/>
            <w:bottom w:val="none" w:sz="0" w:space="0" w:color="auto"/>
            <w:right w:val="none" w:sz="0" w:space="0" w:color="auto"/>
          </w:divBdr>
        </w:div>
        <w:div w:id="181435142">
          <w:marLeft w:val="0"/>
          <w:marRight w:val="0"/>
          <w:marTop w:val="150"/>
          <w:marBottom w:val="0"/>
          <w:divBdr>
            <w:top w:val="none" w:sz="0" w:space="0" w:color="auto"/>
            <w:left w:val="none" w:sz="0" w:space="0" w:color="auto"/>
            <w:bottom w:val="none" w:sz="0" w:space="0" w:color="auto"/>
            <w:right w:val="none" w:sz="0" w:space="0" w:color="auto"/>
          </w:divBdr>
          <w:divsChild>
            <w:div w:id="1525511676">
              <w:marLeft w:val="1155"/>
              <w:marRight w:val="0"/>
              <w:marTop w:val="0"/>
              <w:marBottom w:val="0"/>
              <w:divBdr>
                <w:top w:val="none" w:sz="0" w:space="0" w:color="auto"/>
                <w:left w:val="none" w:sz="0" w:space="0" w:color="auto"/>
                <w:bottom w:val="none" w:sz="0" w:space="0" w:color="auto"/>
                <w:right w:val="none" w:sz="0" w:space="0" w:color="auto"/>
              </w:divBdr>
            </w:div>
            <w:div w:id="1810322269">
              <w:marLeft w:val="1155"/>
              <w:marRight w:val="0"/>
              <w:marTop w:val="0"/>
              <w:marBottom w:val="0"/>
              <w:divBdr>
                <w:top w:val="none" w:sz="0" w:space="0" w:color="auto"/>
                <w:left w:val="none" w:sz="0" w:space="0" w:color="auto"/>
                <w:bottom w:val="none" w:sz="0" w:space="0" w:color="auto"/>
                <w:right w:val="none" w:sz="0" w:space="0" w:color="auto"/>
              </w:divBdr>
            </w:div>
            <w:div w:id="71107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594276">
      <w:bodyDiv w:val="1"/>
      <w:marLeft w:val="0"/>
      <w:marRight w:val="0"/>
      <w:marTop w:val="0"/>
      <w:marBottom w:val="0"/>
      <w:divBdr>
        <w:top w:val="none" w:sz="0" w:space="0" w:color="auto"/>
        <w:left w:val="none" w:sz="0" w:space="0" w:color="auto"/>
        <w:bottom w:val="none" w:sz="0" w:space="0" w:color="auto"/>
        <w:right w:val="none" w:sz="0" w:space="0" w:color="auto"/>
      </w:divBdr>
      <w:divsChild>
        <w:div w:id="333920889">
          <w:marLeft w:val="0"/>
          <w:marRight w:val="0"/>
          <w:marTop w:val="0"/>
          <w:marBottom w:val="0"/>
          <w:divBdr>
            <w:top w:val="none" w:sz="0" w:space="0" w:color="auto"/>
            <w:left w:val="none" w:sz="0" w:space="0" w:color="auto"/>
            <w:bottom w:val="none" w:sz="0" w:space="0" w:color="auto"/>
            <w:right w:val="none" w:sz="0" w:space="0" w:color="auto"/>
          </w:divBdr>
        </w:div>
        <w:div w:id="1412433832">
          <w:marLeft w:val="0"/>
          <w:marRight w:val="0"/>
          <w:marTop w:val="150"/>
          <w:marBottom w:val="0"/>
          <w:divBdr>
            <w:top w:val="none" w:sz="0" w:space="0" w:color="auto"/>
            <w:left w:val="none" w:sz="0" w:space="0" w:color="auto"/>
            <w:bottom w:val="none" w:sz="0" w:space="0" w:color="auto"/>
            <w:right w:val="none" w:sz="0" w:space="0" w:color="auto"/>
          </w:divBdr>
          <w:divsChild>
            <w:div w:id="858619469">
              <w:marLeft w:val="1155"/>
              <w:marRight w:val="0"/>
              <w:marTop w:val="0"/>
              <w:marBottom w:val="0"/>
              <w:divBdr>
                <w:top w:val="none" w:sz="0" w:space="0" w:color="auto"/>
                <w:left w:val="none" w:sz="0" w:space="0" w:color="auto"/>
                <w:bottom w:val="none" w:sz="0" w:space="0" w:color="auto"/>
                <w:right w:val="none" w:sz="0" w:space="0" w:color="auto"/>
              </w:divBdr>
            </w:div>
            <w:div w:id="14112875">
              <w:marLeft w:val="1155"/>
              <w:marRight w:val="0"/>
              <w:marTop w:val="0"/>
              <w:marBottom w:val="0"/>
              <w:divBdr>
                <w:top w:val="none" w:sz="0" w:space="0" w:color="auto"/>
                <w:left w:val="none" w:sz="0" w:space="0" w:color="auto"/>
                <w:bottom w:val="none" w:sz="0" w:space="0" w:color="auto"/>
                <w:right w:val="none" w:sz="0" w:space="0" w:color="auto"/>
              </w:divBdr>
            </w:div>
            <w:div w:id="672994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670897">
      <w:bodyDiv w:val="1"/>
      <w:marLeft w:val="0"/>
      <w:marRight w:val="0"/>
      <w:marTop w:val="0"/>
      <w:marBottom w:val="0"/>
      <w:divBdr>
        <w:top w:val="none" w:sz="0" w:space="0" w:color="auto"/>
        <w:left w:val="none" w:sz="0" w:space="0" w:color="auto"/>
        <w:bottom w:val="none" w:sz="0" w:space="0" w:color="auto"/>
        <w:right w:val="none" w:sz="0" w:space="0" w:color="auto"/>
      </w:divBdr>
      <w:divsChild>
        <w:div w:id="1404448193">
          <w:marLeft w:val="0"/>
          <w:marRight w:val="0"/>
          <w:marTop w:val="0"/>
          <w:marBottom w:val="0"/>
          <w:divBdr>
            <w:top w:val="none" w:sz="0" w:space="0" w:color="auto"/>
            <w:left w:val="none" w:sz="0" w:space="0" w:color="auto"/>
            <w:bottom w:val="none" w:sz="0" w:space="0" w:color="auto"/>
            <w:right w:val="none" w:sz="0" w:space="0" w:color="auto"/>
          </w:divBdr>
        </w:div>
        <w:div w:id="204291712">
          <w:marLeft w:val="0"/>
          <w:marRight w:val="0"/>
          <w:marTop w:val="150"/>
          <w:marBottom w:val="0"/>
          <w:divBdr>
            <w:top w:val="none" w:sz="0" w:space="0" w:color="auto"/>
            <w:left w:val="none" w:sz="0" w:space="0" w:color="auto"/>
            <w:bottom w:val="none" w:sz="0" w:space="0" w:color="auto"/>
            <w:right w:val="none" w:sz="0" w:space="0" w:color="auto"/>
          </w:divBdr>
          <w:divsChild>
            <w:div w:id="886336491">
              <w:marLeft w:val="1155"/>
              <w:marRight w:val="0"/>
              <w:marTop w:val="0"/>
              <w:marBottom w:val="0"/>
              <w:divBdr>
                <w:top w:val="none" w:sz="0" w:space="0" w:color="auto"/>
                <w:left w:val="none" w:sz="0" w:space="0" w:color="auto"/>
                <w:bottom w:val="none" w:sz="0" w:space="0" w:color="auto"/>
                <w:right w:val="none" w:sz="0" w:space="0" w:color="auto"/>
              </w:divBdr>
            </w:div>
            <w:div w:id="938370447">
              <w:marLeft w:val="1155"/>
              <w:marRight w:val="0"/>
              <w:marTop w:val="0"/>
              <w:marBottom w:val="0"/>
              <w:divBdr>
                <w:top w:val="none" w:sz="0" w:space="0" w:color="auto"/>
                <w:left w:val="none" w:sz="0" w:space="0" w:color="auto"/>
                <w:bottom w:val="none" w:sz="0" w:space="0" w:color="auto"/>
                <w:right w:val="none" w:sz="0" w:space="0" w:color="auto"/>
              </w:divBdr>
            </w:div>
            <w:div w:id="1174414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981986">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175020">
      <w:bodyDiv w:val="1"/>
      <w:marLeft w:val="0"/>
      <w:marRight w:val="0"/>
      <w:marTop w:val="0"/>
      <w:marBottom w:val="0"/>
      <w:divBdr>
        <w:top w:val="none" w:sz="0" w:space="0" w:color="auto"/>
        <w:left w:val="none" w:sz="0" w:space="0" w:color="auto"/>
        <w:bottom w:val="none" w:sz="0" w:space="0" w:color="auto"/>
        <w:right w:val="none" w:sz="0" w:space="0" w:color="auto"/>
      </w:divBdr>
      <w:divsChild>
        <w:div w:id="844637938">
          <w:marLeft w:val="0"/>
          <w:marRight w:val="0"/>
          <w:marTop w:val="0"/>
          <w:marBottom w:val="0"/>
          <w:divBdr>
            <w:top w:val="none" w:sz="0" w:space="0" w:color="auto"/>
            <w:left w:val="none" w:sz="0" w:space="0" w:color="auto"/>
            <w:bottom w:val="none" w:sz="0" w:space="0" w:color="auto"/>
            <w:right w:val="none" w:sz="0" w:space="0" w:color="auto"/>
          </w:divBdr>
        </w:div>
        <w:div w:id="1338341436">
          <w:marLeft w:val="0"/>
          <w:marRight w:val="0"/>
          <w:marTop w:val="150"/>
          <w:marBottom w:val="0"/>
          <w:divBdr>
            <w:top w:val="none" w:sz="0" w:space="0" w:color="auto"/>
            <w:left w:val="none" w:sz="0" w:space="0" w:color="auto"/>
            <w:bottom w:val="none" w:sz="0" w:space="0" w:color="auto"/>
            <w:right w:val="none" w:sz="0" w:space="0" w:color="auto"/>
          </w:divBdr>
          <w:divsChild>
            <w:div w:id="1037896825">
              <w:marLeft w:val="1155"/>
              <w:marRight w:val="0"/>
              <w:marTop w:val="0"/>
              <w:marBottom w:val="0"/>
              <w:divBdr>
                <w:top w:val="none" w:sz="0" w:space="0" w:color="auto"/>
                <w:left w:val="none" w:sz="0" w:space="0" w:color="auto"/>
                <w:bottom w:val="none" w:sz="0" w:space="0" w:color="auto"/>
                <w:right w:val="none" w:sz="0" w:space="0" w:color="auto"/>
              </w:divBdr>
            </w:div>
            <w:div w:id="321126813">
              <w:marLeft w:val="1155"/>
              <w:marRight w:val="0"/>
              <w:marTop w:val="0"/>
              <w:marBottom w:val="0"/>
              <w:divBdr>
                <w:top w:val="none" w:sz="0" w:space="0" w:color="auto"/>
                <w:left w:val="none" w:sz="0" w:space="0" w:color="auto"/>
                <w:bottom w:val="none" w:sz="0" w:space="0" w:color="auto"/>
                <w:right w:val="none" w:sz="0" w:space="0" w:color="auto"/>
              </w:divBdr>
            </w:div>
            <w:div w:id="1563439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635528">
      <w:bodyDiv w:val="1"/>
      <w:marLeft w:val="0"/>
      <w:marRight w:val="0"/>
      <w:marTop w:val="0"/>
      <w:marBottom w:val="0"/>
      <w:divBdr>
        <w:top w:val="none" w:sz="0" w:space="0" w:color="auto"/>
        <w:left w:val="none" w:sz="0" w:space="0" w:color="auto"/>
        <w:bottom w:val="none" w:sz="0" w:space="0" w:color="auto"/>
        <w:right w:val="none" w:sz="0" w:space="0" w:color="auto"/>
      </w:divBdr>
      <w:divsChild>
        <w:div w:id="2013069872">
          <w:marLeft w:val="0"/>
          <w:marRight w:val="0"/>
          <w:marTop w:val="0"/>
          <w:marBottom w:val="0"/>
          <w:divBdr>
            <w:top w:val="none" w:sz="0" w:space="0" w:color="auto"/>
            <w:left w:val="none" w:sz="0" w:space="0" w:color="auto"/>
            <w:bottom w:val="none" w:sz="0" w:space="0" w:color="auto"/>
            <w:right w:val="none" w:sz="0" w:space="0" w:color="auto"/>
          </w:divBdr>
        </w:div>
        <w:div w:id="869221672">
          <w:marLeft w:val="0"/>
          <w:marRight w:val="0"/>
          <w:marTop w:val="150"/>
          <w:marBottom w:val="0"/>
          <w:divBdr>
            <w:top w:val="none" w:sz="0" w:space="0" w:color="auto"/>
            <w:left w:val="none" w:sz="0" w:space="0" w:color="auto"/>
            <w:bottom w:val="none" w:sz="0" w:space="0" w:color="auto"/>
            <w:right w:val="none" w:sz="0" w:space="0" w:color="auto"/>
          </w:divBdr>
          <w:divsChild>
            <w:div w:id="34165943">
              <w:marLeft w:val="1155"/>
              <w:marRight w:val="0"/>
              <w:marTop w:val="0"/>
              <w:marBottom w:val="0"/>
              <w:divBdr>
                <w:top w:val="none" w:sz="0" w:space="0" w:color="auto"/>
                <w:left w:val="none" w:sz="0" w:space="0" w:color="auto"/>
                <w:bottom w:val="none" w:sz="0" w:space="0" w:color="auto"/>
                <w:right w:val="none" w:sz="0" w:space="0" w:color="auto"/>
              </w:divBdr>
            </w:div>
            <w:div w:id="2146969947">
              <w:marLeft w:val="1155"/>
              <w:marRight w:val="0"/>
              <w:marTop w:val="0"/>
              <w:marBottom w:val="0"/>
              <w:divBdr>
                <w:top w:val="none" w:sz="0" w:space="0" w:color="auto"/>
                <w:left w:val="none" w:sz="0" w:space="0" w:color="auto"/>
                <w:bottom w:val="none" w:sz="0" w:space="0" w:color="auto"/>
                <w:right w:val="none" w:sz="0" w:space="0" w:color="auto"/>
              </w:divBdr>
            </w:div>
            <w:div w:id="727344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784750">
      <w:bodyDiv w:val="1"/>
      <w:marLeft w:val="0"/>
      <w:marRight w:val="0"/>
      <w:marTop w:val="0"/>
      <w:marBottom w:val="0"/>
      <w:divBdr>
        <w:top w:val="none" w:sz="0" w:space="0" w:color="auto"/>
        <w:left w:val="none" w:sz="0" w:space="0" w:color="auto"/>
        <w:bottom w:val="none" w:sz="0" w:space="0" w:color="auto"/>
        <w:right w:val="none" w:sz="0" w:space="0" w:color="auto"/>
      </w:divBdr>
      <w:divsChild>
        <w:div w:id="1321275341">
          <w:marLeft w:val="0"/>
          <w:marRight w:val="0"/>
          <w:marTop w:val="0"/>
          <w:marBottom w:val="0"/>
          <w:divBdr>
            <w:top w:val="none" w:sz="0" w:space="0" w:color="auto"/>
            <w:left w:val="none" w:sz="0" w:space="0" w:color="auto"/>
            <w:bottom w:val="none" w:sz="0" w:space="0" w:color="auto"/>
            <w:right w:val="none" w:sz="0" w:space="0" w:color="auto"/>
          </w:divBdr>
        </w:div>
        <w:div w:id="381053234">
          <w:marLeft w:val="0"/>
          <w:marRight w:val="0"/>
          <w:marTop w:val="150"/>
          <w:marBottom w:val="0"/>
          <w:divBdr>
            <w:top w:val="none" w:sz="0" w:space="0" w:color="auto"/>
            <w:left w:val="none" w:sz="0" w:space="0" w:color="auto"/>
            <w:bottom w:val="none" w:sz="0" w:space="0" w:color="auto"/>
            <w:right w:val="none" w:sz="0" w:space="0" w:color="auto"/>
          </w:divBdr>
          <w:divsChild>
            <w:div w:id="1290893369">
              <w:marLeft w:val="1155"/>
              <w:marRight w:val="0"/>
              <w:marTop w:val="0"/>
              <w:marBottom w:val="0"/>
              <w:divBdr>
                <w:top w:val="none" w:sz="0" w:space="0" w:color="auto"/>
                <w:left w:val="none" w:sz="0" w:space="0" w:color="auto"/>
                <w:bottom w:val="none" w:sz="0" w:space="0" w:color="auto"/>
                <w:right w:val="none" w:sz="0" w:space="0" w:color="auto"/>
              </w:divBdr>
            </w:div>
            <w:div w:id="1413043441">
              <w:marLeft w:val="1155"/>
              <w:marRight w:val="0"/>
              <w:marTop w:val="0"/>
              <w:marBottom w:val="0"/>
              <w:divBdr>
                <w:top w:val="none" w:sz="0" w:space="0" w:color="auto"/>
                <w:left w:val="none" w:sz="0" w:space="0" w:color="auto"/>
                <w:bottom w:val="none" w:sz="0" w:space="0" w:color="auto"/>
                <w:right w:val="none" w:sz="0" w:space="0" w:color="auto"/>
              </w:divBdr>
            </w:div>
            <w:div w:id="1319923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2333">
      <w:bodyDiv w:val="1"/>
      <w:marLeft w:val="0"/>
      <w:marRight w:val="0"/>
      <w:marTop w:val="0"/>
      <w:marBottom w:val="0"/>
      <w:divBdr>
        <w:top w:val="none" w:sz="0" w:space="0" w:color="auto"/>
        <w:left w:val="none" w:sz="0" w:space="0" w:color="auto"/>
        <w:bottom w:val="none" w:sz="0" w:space="0" w:color="auto"/>
        <w:right w:val="none" w:sz="0" w:space="0" w:color="auto"/>
      </w:divBdr>
      <w:divsChild>
        <w:div w:id="109784374">
          <w:marLeft w:val="0"/>
          <w:marRight w:val="0"/>
          <w:marTop w:val="0"/>
          <w:marBottom w:val="0"/>
          <w:divBdr>
            <w:top w:val="none" w:sz="0" w:space="0" w:color="auto"/>
            <w:left w:val="none" w:sz="0" w:space="0" w:color="auto"/>
            <w:bottom w:val="none" w:sz="0" w:space="0" w:color="auto"/>
            <w:right w:val="none" w:sz="0" w:space="0" w:color="auto"/>
          </w:divBdr>
        </w:div>
        <w:div w:id="753207912">
          <w:marLeft w:val="0"/>
          <w:marRight w:val="0"/>
          <w:marTop w:val="150"/>
          <w:marBottom w:val="0"/>
          <w:divBdr>
            <w:top w:val="none" w:sz="0" w:space="0" w:color="auto"/>
            <w:left w:val="none" w:sz="0" w:space="0" w:color="auto"/>
            <w:bottom w:val="none" w:sz="0" w:space="0" w:color="auto"/>
            <w:right w:val="none" w:sz="0" w:space="0" w:color="auto"/>
          </w:divBdr>
          <w:divsChild>
            <w:div w:id="656499798">
              <w:marLeft w:val="1155"/>
              <w:marRight w:val="0"/>
              <w:marTop w:val="0"/>
              <w:marBottom w:val="0"/>
              <w:divBdr>
                <w:top w:val="none" w:sz="0" w:space="0" w:color="auto"/>
                <w:left w:val="none" w:sz="0" w:space="0" w:color="auto"/>
                <w:bottom w:val="none" w:sz="0" w:space="0" w:color="auto"/>
                <w:right w:val="none" w:sz="0" w:space="0" w:color="auto"/>
              </w:divBdr>
            </w:div>
            <w:div w:id="1432161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246932">
      <w:bodyDiv w:val="1"/>
      <w:marLeft w:val="0"/>
      <w:marRight w:val="0"/>
      <w:marTop w:val="0"/>
      <w:marBottom w:val="0"/>
      <w:divBdr>
        <w:top w:val="none" w:sz="0" w:space="0" w:color="auto"/>
        <w:left w:val="none" w:sz="0" w:space="0" w:color="auto"/>
        <w:bottom w:val="none" w:sz="0" w:space="0" w:color="auto"/>
        <w:right w:val="none" w:sz="0" w:space="0" w:color="auto"/>
      </w:divBdr>
      <w:divsChild>
        <w:div w:id="1665742939">
          <w:marLeft w:val="0"/>
          <w:marRight w:val="0"/>
          <w:marTop w:val="0"/>
          <w:marBottom w:val="0"/>
          <w:divBdr>
            <w:top w:val="none" w:sz="0" w:space="0" w:color="auto"/>
            <w:left w:val="none" w:sz="0" w:space="0" w:color="auto"/>
            <w:bottom w:val="none" w:sz="0" w:space="0" w:color="auto"/>
            <w:right w:val="none" w:sz="0" w:space="0" w:color="auto"/>
          </w:divBdr>
        </w:div>
        <w:div w:id="124663847">
          <w:marLeft w:val="0"/>
          <w:marRight w:val="0"/>
          <w:marTop w:val="150"/>
          <w:marBottom w:val="0"/>
          <w:divBdr>
            <w:top w:val="none" w:sz="0" w:space="0" w:color="auto"/>
            <w:left w:val="none" w:sz="0" w:space="0" w:color="auto"/>
            <w:bottom w:val="none" w:sz="0" w:space="0" w:color="auto"/>
            <w:right w:val="none" w:sz="0" w:space="0" w:color="auto"/>
          </w:divBdr>
          <w:divsChild>
            <w:div w:id="1248661149">
              <w:marLeft w:val="1155"/>
              <w:marRight w:val="0"/>
              <w:marTop w:val="0"/>
              <w:marBottom w:val="0"/>
              <w:divBdr>
                <w:top w:val="none" w:sz="0" w:space="0" w:color="auto"/>
                <w:left w:val="none" w:sz="0" w:space="0" w:color="auto"/>
                <w:bottom w:val="none" w:sz="0" w:space="0" w:color="auto"/>
                <w:right w:val="none" w:sz="0" w:space="0" w:color="auto"/>
              </w:divBdr>
            </w:div>
            <w:div w:id="990215607">
              <w:marLeft w:val="1155"/>
              <w:marRight w:val="0"/>
              <w:marTop w:val="0"/>
              <w:marBottom w:val="0"/>
              <w:divBdr>
                <w:top w:val="none" w:sz="0" w:space="0" w:color="auto"/>
                <w:left w:val="none" w:sz="0" w:space="0" w:color="auto"/>
                <w:bottom w:val="none" w:sz="0" w:space="0" w:color="auto"/>
                <w:right w:val="none" w:sz="0" w:space="0" w:color="auto"/>
              </w:divBdr>
            </w:div>
            <w:div w:id="26026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248138">
      <w:bodyDiv w:val="1"/>
      <w:marLeft w:val="0"/>
      <w:marRight w:val="0"/>
      <w:marTop w:val="0"/>
      <w:marBottom w:val="0"/>
      <w:divBdr>
        <w:top w:val="none" w:sz="0" w:space="0" w:color="auto"/>
        <w:left w:val="none" w:sz="0" w:space="0" w:color="auto"/>
        <w:bottom w:val="none" w:sz="0" w:space="0" w:color="auto"/>
        <w:right w:val="none" w:sz="0" w:space="0" w:color="auto"/>
      </w:divBdr>
      <w:divsChild>
        <w:div w:id="308560933">
          <w:marLeft w:val="0"/>
          <w:marRight w:val="0"/>
          <w:marTop w:val="0"/>
          <w:marBottom w:val="0"/>
          <w:divBdr>
            <w:top w:val="none" w:sz="0" w:space="0" w:color="auto"/>
            <w:left w:val="none" w:sz="0" w:space="0" w:color="auto"/>
            <w:bottom w:val="none" w:sz="0" w:space="0" w:color="auto"/>
            <w:right w:val="none" w:sz="0" w:space="0" w:color="auto"/>
          </w:divBdr>
        </w:div>
        <w:div w:id="1296645950">
          <w:marLeft w:val="0"/>
          <w:marRight w:val="0"/>
          <w:marTop w:val="150"/>
          <w:marBottom w:val="0"/>
          <w:divBdr>
            <w:top w:val="none" w:sz="0" w:space="0" w:color="auto"/>
            <w:left w:val="none" w:sz="0" w:space="0" w:color="auto"/>
            <w:bottom w:val="none" w:sz="0" w:space="0" w:color="auto"/>
            <w:right w:val="none" w:sz="0" w:space="0" w:color="auto"/>
          </w:divBdr>
          <w:divsChild>
            <w:div w:id="141586487">
              <w:marLeft w:val="1155"/>
              <w:marRight w:val="0"/>
              <w:marTop w:val="0"/>
              <w:marBottom w:val="0"/>
              <w:divBdr>
                <w:top w:val="none" w:sz="0" w:space="0" w:color="auto"/>
                <w:left w:val="none" w:sz="0" w:space="0" w:color="auto"/>
                <w:bottom w:val="none" w:sz="0" w:space="0" w:color="auto"/>
                <w:right w:val="none" w:sz="0" w:space="0" w:color="auto"/>
              </w:divBdr>
            </w:div>
            <w:div w:id="670987038">
              <w:marLeft w:val="1155"/>
              <w:marRight w:val="0"/>
              <w:marTop w:val="0"/>
              <w:marBottom w:val="0"/>
              <w:divBdr>
                <w:top w:val="none" w:sz="0" w:space="0" w:color="auto"/>
                <w:left w:val="none" w:sz="0" w:space="0" w:color="auto"/>
                <w:bottom w:val="none" w:sz="0" w:space="0" w:color="auto"/>
                <w:right w:val="none" w:sz="0" w:space="0" w:color="auto"/>
              </w:divBdr>
            </w:div>
            <w:div w:id="1677229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60956">
      <w:bodyDiv w:val="1"/>
      <w:marLeft w:val="0"/>
      <w:marRight w:val="0"/>
      <w:marTop w:val="0"/>
      <w:marBottom w:val="0"/>
      <w:divBdr>
        <w:top w:val="none" w:sz="0" w:space="0" w:color="auto"/>
        <w:left w:val="none" w:sz="0" w:space="0" w:color="auto"/>
        <w:bottom w:val="none" w:sz="0" w:space="0" w:color="auto"/>
        <w:right w:val="none" w:sz="0" w:space="0" w:color="auto"/>
      </w:divBdr>
      <w:divsChild>
        <w:div w:id="269318736">
          <w:marLeft w:val="0"/>
          <w:marRight w:val="0"/>
          <w:marTop w:val="0"/>
          <w:marBottom w:val="0"/>
          <w:divBdr>
            <w:top w:val="none" w:sz="0" w:space="0" w:color="auto"/>
            <w:left w:val="none" w:sz="0" w:space="0" w:color="auto"/>
            <w:bottom w:val="none" w:sz="0" w:space="0" w:color="auto"/>
            <w:right w:val="none" w:sz="0" w:space="0" w:color="auto"/>
          </w:divBdr>
        </w:div>
        <w:div w:id="869607685">
          <w:marLeft w:val="0"/>
          <w:marRight w:val="0"/>
          <w:marTop w:val="150"/>
          <w:marBottom w:val="0"/>
          <w:divBdr>
            <w:top w:val="none" w:sz="0" w:space="0" w:color="auto"/>
            <w:left w:val="none" w:sz="0" w:space="0" w:color="auto"/>
            <w:bottom w:val="none" w:sz="0" w:space="0" w:color="auto"/>
            <w:right w:val="none" w:sz="0" w:space="0" w:color="auto"/>
          </w:divBdr>
          <w:divsChild>
            <w:div w:id="824475339">
              <w:marLeft w:val="1155"/>
              <w:marRight w:val="0"/>
              <w:marTop w:val="0"/>
              <w:marBottom w:val="0"/>
              <w:divBdr>
                <w:top w:val="none" w:sz="0" w:space="0" w:color="auto"/>
                <w:left w:val="none" w:sz="0" w:space="0" w:color="auto"/>
                <w:bottom w:val="none" w:sz="0" w:space="0" w:color="auto"/>
                <w:right w:val="none" w:sz="0" w:space="0" w:color="auto"/>
              </w:divBdr>
            </w:div>
            <w:div w:id="1794902488">
              <w:marLeft w:val="1155"/>
              <w:marRight w:val="0"/>
              <w:marTop w:val="0"/>
              <w:marBottom w:val="0"/>
              <w:divBdr>
                <w:top w:val="none" w:sz="0" w:space="0" w:color="auto"/>
                <w:left w:val="none" w:sz="0" w:space="0" w:color="auto"/>
                <w:bottom w:val="none" w:sz="0" w:space="0" w:color="auto"/>
                <w:right w:val="none" w:sz="0" w:space="0" w:color="auto"/>
              </w:divBdr>
            </w:div>
            <w:div w:id="73724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65626">
      <w:bodyDiv w:val="1"/>
      <w:marLeft w:val="0"/>
      <w:marRight w:val="0"/>
      <w:marTop w:val="0"/>
      <w:marBottom w:val="0"/>
      <w:divBdr>
        <w:top w:val="none" w:sz="0" w:space="0" w:color="auto"/>
        <w:left w:val="none" w:sz="0" w:space="0" w:color="auto"/>
        <w:bottom w:val="none" w:sz="0" w:space="0" w:color="auto"/>
        <w:right w:val="none" w:sz="0" w:space="0" w:color="auto"/>
      </w:divBdr>
      <w:divsChild>
        <w:div w:id="1020930477">
          <w:marLeft w:val="0"/>
          <w:marRight w:val="0"/>
          <w:marTop w:val="0"/>
          <w:marBottom w:val="0"/>
          <w:divBdr>
            <w:top w:val="none" w:sz="0" w:space="0" w:color="auto"/>
            <w:left w:val="none" w:sz="0" w:space="0" w:color="auto"/>
            <w:bottom w:val="none" w:sz="0" w:space="0" w:color="auto"/>
            <w:right w:val="none" w:sz="0" w:space="0" w:color="auto"/>
          </w:divBdr>
        </w:div>
        <w:div w:id="711491534">
          <w:marLeft w:val="0"/>
          <w:marRight w:val="0"/>
          <w:marTop w:val="150"/>
          <w:marBottom w:val="0"/>
          <w:divBdr>
            <w:top w:val="none" w:sz="0" w:space="0" w:color="auto"/>
            <w:left w:val="none" w:sz="0" w:space="0" w:color="auto"/>
            <w:bottom w:val="none" w:sz="0" w:space="0" w:color="auto"/>
            <w:right w:val="none" w:sz="0" w:space="0" w:color="auto"/>
          </w:divBdr>
          <w:divsChild>
            <w:div w:id="196739829">
              <w:marLeft w:val="1155"/>
              <w:marRight w:val="0"/>
              <w:marTop w:val="0"/>
              <w:marBottom w:val="0"/>
              <w:divBdr>
                <w:top w:val="none" w:sz="0" w:space="0" w:color="auto"/>
                <w:left w:val="none" w:sz="0" w:space="0" w:color="auto"/>
                <w:bottom w:val="none" w:sz="0" w:space="0" w:color="auto"/>
                <w:right w:val="none" w:sz="0" w:space="0" w:color="auto"/>
              </w:divBdr>
            </w:div>
            <w:div w:id="86315313">
              <w:marLeft w:val="1155"/>
              <w:marRight w:val="0"/>
              <w:marTop w:val="0"/>
              <w:marBottom w:val="0"/>
              <w:divBdr>
                <w:top w:val="none" w:sz="0" w:space="0" w:color="auto"/>
                <w:left w:val="none" w:sz="0" w:space="0" w:color="auto"/>
                <w:bottom w:val="none" w:sz="0" w:space="0" w:color="auto"/>
                <w:right w:val="none" w:sz="0" w:space="0" w:color="auto"/>
              </w:divBdr>
            </w:div>
            <w:div w:id="36860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47906">
      <w:bodyDiv w:val="1"/>
      <w:marLeft w:val="0"/>
      <w:marRight w:val="0"/>
      <w:marTop w:val="0"/>
      <w:marBottom w:val="0"/>
      <w:divBdr>
        <w:top w:val="none" w:sz="0" w:space="0" w:color="auto"/>
        <w:left w:val="none" w:sz="0" w:space="0" w:color="auto"/>
        <w:bottom w:val="none" w:sz="0" w:space="0" w:color="auto"/>
        <w:right w:val="none" w:sz="0" w:space="0" w:color="auto"/>
      </w:divBdr>
    </w:div>
    <w:div w:id="1042831216">
      <w:bodyDiv w:val="1"/>
      <w:marLeft w:val="0"/>
      <w:marRight w:val="0"/>
      <w:marTop w:val="0"/>
      <w:marBottom w:val="0"/>
      <w:divBdr>
        <w:top w:val="none" w:sz="0" w:space="0" w:color="auto"/>
        <w:left w:val="none" w:sz="0" w:space="0" w:color="auto"/>
        <w:bottom w:val="none" w:sz="0" w:space="0" w:color="auto"/>
        <w:right w:val="none" w:sz="0" w:space="0" w:color="auto"/>
      </w:divBdr>
      <w:divsChild>
        <w:div w:id="921992926">
          <w:marLeft w:val="0"/>
          <w:marRight w:val="0"/>
          <w:marTop w:val="0"/>
          <w:marBottom w:val="0"/>
          <w:divBdr>
            <w:top w:val="none" w:sz="0" w:space="0" w:color="auto"/>
            <w:left w:val="none" w:sz="0" w:space="0" w:color="auto"/>
            <w:bottom w:val="none" w:sz="0" w:space="0" w:color="auto"/>
            <w:right w:val="none" w:sz="0" w:space="0" w:color="auto"/>
          </w:divBdr>
        </w:div>
        <w:div w:id="1823082228">
          <w:marLeft w:val="0"/>
          <w:marRight w:val="0"/>
          <w:marTop w:val="150"/>
          <w:marBottom w:val="0"/>
          <w:divBdr>
            <w:top w:val="none" w:sz="0" w:space="0" w:color="auto"/>
            <w:left w:val="none" w:sz="0" w:space="0" w:color="auto"/>
            <w:bottom w:val="none" w:sz="0" w:space="0" w:color="auto"/>
            <w:right w:val="none" w:sz="0" w:space="0" w:color="auto"/>
          </w:divBdr>
          <w:divsChild>
            <w:div w:id="1249919614">
              <w:marLeft w:val="1155"/>
              <w:marRight w:val="0"/>
              <w:marTop w:val="0"/>
              <w:marBottom w:val="0"/>
              <w:divBdr>
                <w:top w:val="none" w:sz="0" w:space="0" w:color="auto"/>
                <w:left w:val="none" w:sz="0" w:space="0" w:color="auto"/>
                <w:bottom w:val="none" w:sz="0" w:space="0" w:color="auto"/>
                <w:right w:val="none" w:sz="0" w:space="0" w:color="auto"/>
              </w:divBdr>
            </w:div>
            <w:div w:id="1938246831">
              <w:marLeft w:val="1155"/>
              <w:marRight w:val="0"/>
              <w:marTop w:val="0"/>
              <w:marBottom w:val="0"/>
              <w:divBdr>
                <w:top w:val="none" w:sz="0" w:space="0" w:color="auto"/>
                <w:left w:val="none" w:sz="0" w:space="0" w:color="auto"/>
                <w:bottom w:val="none" w:sz="0" w:space="0" w:color="auto"/>
                <w:right w:val="none" w:sz="0" w:space="0" w:color="auto"/>
              </w:divBdr>
            </w:div>
            <w:div w:id="194530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3485721">
      <w:bodyDiv w:val="1"/>
      <w:marLeft w:val="0"/>
      <w:marRight w:val="0"/>
      <w:marTop w:val="0"/>
      <w:marBottom w:val="0"/>
      <w:divBdr>
        <w:top w:val="none" w:sz="0" w:space="0" w:color="auto"/>
        <w:left w:val="none" w:sz="0" w:space="0" w:color="auto"/>
        <w:bottom w:val="none" w:sz="0" w:space="0" w:color="auto"/>
        <w:right w:val="none" w:sz="0" w:space="0" w:color="auto"/>
      </w:divBdr>
      <w:divsChild>
        <w:div w:id="119304940">
          <w:marLeft w:val="0"/>
          <w:marRight w:val="0"/>
          <w:marTop w:val="0"/>
          <w:marBottom w:val="0"/>
          <w:divBdr>
            <w:top w:val="none" w:sz="0" w:space="0" w:color="auto"/>
            <w:left w:val="none" w:sz="0" w:space="0" w:color="auto"/>
            <w:bottom w:val="none" w:sz="0" w:space="0" w:color="auto"/>
            <w:right w:val="none" w:sz="0" w:space="0" w:color="auto"/>
          </w:divBdr>
        </w:div>
        <w:div w:id="702750480">
          <w:marLeft w:val="0"/>
          <w:marRight w:val="0"/>
          <w:marTop w:val="150"/>
          <w:marBottom w:val="0"/>
          <w:divBdr>
            <w:top w:val="none" w:sz="0" w:space="0" w:color="auto"/>
            <w:left w:val="none" w:sz="0" w:space="0" w:color="auto"/>
            <w:bottom w:val="none" w:sz="0" w:space="0" w:color="auto"/>
            <w:right w:val="none" w:sz="0" w:space="0" w:color="auto"/>
          </w:divBdr>
          <w:divsChild>
            <w:div w:id="510335661">
              <w:marLeft w:val="1155"/>
              <w:marRight w:val="0"/>
              <w:marTop w:val="0"/>
              <w:marBottom w:val="0"/>
              <w:divBdr>
                <w:top w:val="none" w:sz="0" w:space="0" w:color="auto"/>
                <w:left w:val="none" w:sz="0" w:space="0" w:color="auto"/>
                <w:bottom w:val="none" w:sz="0" w:space="0" w:color="auto"/>
                <w:right w:val="none" w:sz="0" w:space="0" w:color="auto"/>
              </w:divBdr>
            </w:div>
            <w:div w:id="179485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3869066">
      <w:bodyDiv w:val="1"/>
      <w:marLeft w:val="0"/>
      <w:marRight w:val="0"/>
      <w:marTop w:val="0"/>
      <w:marBottom w:val="0"/>
      <w:divBdr>
        <w:top w:val="none" w:sz="0" w:space="0" w:color="auto"/>
        <w:left w:val="none" w:sz="0" w:space="0" w:color="auto"/>
        <w:bottom w:val="none" w:sz="0" w:space="0" w:color="auto"/>
        <w:right w:val="none" w:sz="0" w:space="0" w:color="auto"/>
      </w:divBdr>
      <w:divsChild>
        <w:div w:id="535198702">
          <w:marLeft w:val="0"/>
          <w:marRight w:val="0"/>
          <w:marTop w:val="0"/>
          <w:marBottom w:val="0"/>
          <w:divBdr>
            <w:top w:val="none" w:sz="0" w:space="0" w:color="auto"/>
            <w:left w:val="none" w:sz="0" w:space="0" w:color="auto"/>
            <w:bottom w:val="none" w:sz="0" w:space="0" w:color="auto"/>
            <w:right w:val="none" w:sz="0" w:space="0" w:color="auto"/>
          </w:divBdr>
        </w:div>
        <w:div w:id="850685267">
          <w:marLeft w:val="0"/>
          <w:marRight w:val="0"/>
          <w:marTop w:val="150"/>
          <w:marBottom w:val="0"/>
          <w:divBdr>
            <w:top w:val="none" w:sz="0" w:space="0" w:color="auto"/>
            <w:left w:val="none" w:sz="0" w:space="0" w:color="auto"/>
            <w:bottom w:val="none" w:sz="0" w:space="0" w:color="auto"/>
            <w:right w:val="none" w:sz="0" w:space="0" w:color="auto"/>
          </w:divBdr>
          <w:divsChild>
            <w:div w:id="9837341">
              <w:marLeft w:val="1155"/>
              <w:marRight w:val="0"/>
              <w:marTop w:val="0"/>
              <w:marBottom w:val="0"/>
              <w:divBdr>
                <w:top w:val="none" w:sz="0" w:space="0" w:color="auto"/>
                <w:left w:val="none" w:sz="0" w:space="0" w:color="auto"/>
                <w:bottom w:val="none" w:sz="0" w:space="0" w:color="auto"/>
                <w:right w:val="none" w:sz="0" w:space="0" w:color="auto"/>
              </w:divBdr>
            </w:div>
            <w:div w:id="642083579">
              <w:marLeft w:val="1155"/>
              <w:marRight w:val="0"/>
              <w:marTop w:val="0"/>
              <w:marBottom w:val="0"/>
              <w:divBdr>
                <w:top w:val="none" w:sz="0" w:space="0" w:color="auto"/>
                <w:left w:val="none" w:sz="0" w:space="0" w:color="auto"/>
                <w:bottom w:val="none" w:sz="0" w:space="0" w:color="auto"/>
                <w:right w:val="none" w:sz="0" w:space="0" w:color="auto"/>
              </w:divBdr>
            </w:div>
            <w:div w:id="13595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139457">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2654">
      <w:bodyDiv w:val="1"/>
      <w:marLeft w:val="0"/>
      <w:marRight w:val="0"/>
      <w:marTop w:val="0"/>
      <w:marBottom w:val="0"/>
      <w:divBdr>
        <w:top w:val="none" w:sz="0" w:space="0" w:color="auto"/>
        <w:left w:val="none" w:sz="0" w:space="0" w:color="auto"/>
        <w:bottom w:val="none" w:sz="0" w:space="0" w:color="auto"/>
        <w:right w:val="none" w:sz="0" w:space="0" w:color="auto"/>
      </w:divBdr>
      <w:divsChild>
        <w:div w:id="1914462428">
          <w:marLeft w:val="0"/>
          <w:marRight w:val="0"/>
          <w:marTop w:val="0"/>
          <w:marBottom w:val="0"/>
          <w:divBdr>
            <w:top w:val="none" w:sz="0" w:space="0" w:color="auto"/>
            <w:left w:val="none" w:sz="0" w:space="0" w:color="auto"/>
            <w:bottom w:val="none" w:sz="0" w:space="0" w:color="auto"/>
            <w:right w:val="none" w:sz="0" w:space="0" w:color="auto"/>
          </w:divBdr>
        </w:div>
        <w:div w:id="1468473284">
          <w:marLeft w:val="0"/>
          <w:marRight w:val="0"/>
          <w:marTop w:val="150"/>
          <w:marBottom w:val="0"/>
          <w:divBdr>
            <w:top w:val="none" w:sz="0" w:space="0" w:color="auto"/>
            <w:left w:val="none" w:sz="0" w:space="0" w:color="auto"/>
            <w:bottom w:val="none" w:sz="0" w:space="0" w:color="auto"/>
            <w:right w:val="none" w:sz="0" w:space="0" w:color="auto"/>
          </w:divBdr>
          <w:divsChild>
            <w:div w:id="1227452227">
              <w:marLeft w:val="1155"/>
              <w:marRight w:val="0"/>
              <w:marTop w:val="0"/>
              <w:marBottom w:val="0"/>
              <w:divBdr>
                <w:top w:val="none" w:sz="0" w:space="0" w:color="auto"/>
                <w:left w:val="none" w:sz="0" w:space="0" w:color="auto"/>
                <w:bottom w:val="none" w:sz="0" w:space="0" w:color="auto"/>
                <w:right w:val="none" w:sz="0" w:space="0" w:color="auto"/>
              </w:divBdr>
            </w:div>
            <w:div w:id="67117709">
              <w:marLeft w:val="1155"/>
              <w:marRight w:val="0"/>
              <w:marTop w:val="0"/>
              <w:marBottom w:val="0"/>
              <w:divBdr>
                <w:top w:val="none" w:sz="0" w:space="0" w:color="auto"/>
                <w:left w:val="none" w:sz="0" w:space="0" w:color="auto"/>
                <w:bottom w:val="none" w:sz="0" w:space="0" w:color="auto"/>
                <w:right w:val="none" w:sz="0" w:space="0" w:color="auto"/>
              </w:divBdr>
            </w:div>
            <w:div w:id="208852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16241">
      <w:bodyDiv w:val="1"/>
      <w:marLeft w:val="0"/>
      <w:marRight w:val="0"/>
      <w:marTop w:val="0"/>
      <w:marBottom w:val="0"/>
      <w:divBdr>
        <w:top w:val="none" w:sz="0" w:space="0" w:color="auto"/>
        <w:left w:val="none" w:sz="0" w:space="0" w:color="auto"/>
        <w:bottom w:val="none" w:sz="0" w:space="0" w:color="auto"/>
        <w:right w:val="none" w:sz="0" w:space="0" w:color="auto"/>
      </w:divBdr>
      <w:divsChild>
        <w:div w:id="1252007371">
          <w:marLeft w:val="0"/>
          <w:marRight w:val="0"/>
          <w:marTop w:val="0"/>
          <w:marBottom w:val="0"/>
          <w:divBdr>
            <w:top w:val="none" w:sz="0" w:space="0" w:color="auto"/>
            <w:left w:val="none" w:sz="0" w:space="0" w:color="auto"/>
            <w:bottom w:val="none" w:sz="0" w:space="0" w:color="auto"/>
            <w:right w:val="none" w:sz="0" w:space="0" w:color="auto"/>
          </w:divBdr>
        </w:div>
        <w:div w:id="142888930">
          <w:marLeft w:val="0"/>
          <w:marRight w:val="0"/>
          <w:marTop w:val="150"/>
          <w:marBottom w:val="0"/>
          <w:divBdr>
            <w:top w:val="none" w:sz="0" w:space="0" w:color="auto"/>
            <w:left w:val="none" w:sz="0" w:space="0" w:color="auto"/>
            <w:bottom w:val="none" w:sz="0" w:space="0" w:color="auto"/>
            <w:right w:val="none" w:sz="0" w:space="0" w:color="auto"/>
          </w:divBdr>
          <w:divsChild>
            <w:div w:id="285627333">
              <w:marLeft w:val="1155"/>
              <w:marRight w:val="0"/>
              <w:marTop w:val="0"/>
              <w:marBottom w:val="0"/>
              <w:divBdr>
                <w:top w:val="none" w:sz="0" w:space="0" w:color="auto"/>
                <w:left w:val="none" w:sz="0" w:space="0" w:color="auto"/>
                <w:bottom w:val="none" w:sz="0" w:space="0" w:color="auto"/>
                <w:right w:val="none" w:sz="0" w:space="0" w:color="auto"/>
              </w:divBdr>
            </w:div>
            <w:div w:id="1163089597">
              <w:marLeft w:val="1155"/>
              <w:marRight w:val="0"/>
              <w:marTop w:val="0"/>
              <w:marBottom w:val="0"/>
              <w:divBdr>
                <w:top w:val="none" w:sz="0" w:space="0" w:color="auto"/>
                <w:left w:val="none" w:sz="0" w:space="0" w:color="auto"/>
                <w:bottom w:val="none" w:sz="0" w:space="0" w:color="auto"/>
                <w:right w:val="none" w:sz="0" w:space="0" w:color="auto"/>
              </w:divBdr>
            </w:div>
            <w:div w:id="661591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062391">
      <w:bodyDiv w:val="1"/>
      <w:marLeft w:val="0"/>
      <w:marRight w:val="0"/>
      <w:marTop w:val="0"/>
      <w:marBottom w:val="0"/>
      <w:divBdr>
        <w:top w:val="none" w:sz="0" w:space="0" w:color="auto"/>
        <w:left w:val="none" w:sz="0" w:space="0" w:color="auto"/>
        <w:bottom w:val="none" w:sz="0" w:space="0" w:color="auto"/>
        <w:right w:val="none" w:sz="0" w:space="0" w:color="auto"/>
      </w:divBdr>
      <w:divsChild>
        <w:div w:id="1180044511">
          <w:marLeft w:val="0"/>
          <w:marRight w:val="0"/>
          <w:marTop w:val="0"/>
          <w:marBottom w:val="0"/>
          <w:divBdr>
            <w:top w:val="none" w:sz="0" w:space="0" w:color="auto"/>
            <w:left w:val="none" w:sz="0" w:space="0" w:color="auto"/>
            <w:bottom w:val="none" w:sz="0" w:space="0" w:color="auto"/>
            <w:right w:val="none" w:sz="0" w:space="0" w:color="auto"/>
          </w:divBdr>
        </w:div>
        <w:div w:id="380906701">
          <w:marLeft w:val="0"/>
          <w:marRight w:val="0"/>
          <w:marTop w:val="150"/>
          <w:marBottom w:val="0"/>
          <w:divBdr>
            <w:top w:val="none" w:sz="0" w:space="0" w:color="auto"/>
            <w:left w:val="none" w:sz="0" w:space="0" w:color="auto"/>
            <w:bottom w:val="none" w:sz="0" w:space="0" w:color="auto"/>
            <w:right w:val="none" w:sz="0" w:space="0" w:color="auto"/>
          </w:divBdr>
          <w:divsChild>
            <w:div w:id="1499226125">
              <w:marLeft w:val="1155"/>
              <w:marRight w:val="0"/>
              <w:marTop w:val="0"/>
              <w:marBottom w:val="0"/>
              <w:divBdr>
                <w:top w:val="none" w:sz="0" w:space="0" w:color="auto"/>
                <w:left w:val="none" w:sz="0" w:space="0" w:color="auto"/>
                <w:bottom w:val="none" w:sz="0" w:space="0" w:color="auto"/>
                <w:right w:val="none" w:sz="0" w:space="0" w:color="auto"/>
              </w:divBdr>
            </w:div>
            <w:div w:id="2043510250">
              <w:marLeft w:val="1155"/>
              <w:marRight w:val="0"/>
              <w:marTop w:val="0"/>
              <w:marBottom w:val="0"/>
              <w:divBdr>
                <w:top w:val="none" w:sz="0" w:space="0" w:color="auto"/>
                <w:left w:val="none" w:sz="0" w:space="0" w:color="auto"/>
                <w:bottom w:val="none" w:sz="0" w:space="0" w:color="auto"/>
                <w:right w:val="none" w:sz="0" w:space="0" w:color="auto"/>
              </w:divBdr>
            </w:div>
            <w:div w:id="833489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134659">
      <w:bodyDiv w:val="1"/>
      <w:marLeft w:val="0"/>
      <w:marRight w:val="0"/>
      <w:marTop w:val="0"/>
      <w:marBottom w:val="0"/>
      <w:divBdr>
        <w:top w:val="none" w:sz="0" w:space="0" w:color="auto"/>
        <w:left w:val="none" w:sz="0" w:space="0" w:color="auto"/>
        <w:bottom w:val="none" w:sz="0" w:space="0" w:color="auto"/>
        <w:right w:val="none" w:sz="0" w:space="0" w:color="auto"/>
      </w:divBdr>
    </w:div>
    <w:div w:id="1045179455">
      <w:bodyDiv w:val="1"/>
      <w:marLeft w:val="0"/>
      <w:marRight w:val="0"/>
      <w:marTop w:val="0"/>
      <w:marBottom w:val="0"/>
      <w:divBdr>
        <w:top w:val="none" w:sz="0" w:space="0" w:color="auto"/>
        <w:left w:val="none" w:sz="0" w:space="0" w:color="auto"/>
        <w:bottom w:val="none" w:sz="0" w:space="0" w:color="auto"/>
        <w:right w:val="none" w:sz="0" w:space="0" w:color="auto"/>
      </w:divBdr>
      <w:divsChild>
        <w:div w:id="473647750">
          <w:marLeft w:val="0"/>
          <w:marRight w:val="0"/>
          <w:marTop w:val="0"/>
          <w:marBottom w:val="0"/>
          <w:divBdr>
            <w:top w:val="none" w:sz="0" w:space="0" w:color="auto"/>
            <w:left w:val="none" w:sz="0" w:space="0" w:color="auto"/>
            <w:bottom w:val="none" w:sz="0" w:space="0" w:color="auto"/>
            <w:right w:val="none" w:sz="0" w:space="0" w:color="auto"/>
          </w:divBdr>
        </w:div>
        <w:div w:id="1462723332">
          <w:marLeft w:val="0"/>
          <w:marRight w:val="0"/>
          <w:marTop w:val="150"/>
          <w:marBottom w:val="0"/>
          <w:divBdr>
            <w:top w:val="none" w:sz="0" w:space="0" w:color="auto"/>
            <w:left w:val="none" w:sz="0" w:space="0" w:color="auto"/>
            <w:bottom w:val="none" w:sz="0" w:space="0" w:color="auto"/>
            <w:right w:val="none" w:sz="0" w:space="0" w:color="auto"/>
          </w:divBdr>
          <w:divsChild>
            <w:div w:id="1743066413">
              <w:marLeft w:val="1155"/>
              <w:marRight w:val="0"/>
              <w:marTop w:val="0"/>
              <w:marBottom w:val="0"/>
              <w:divBdr>
                <w:top w:val="none" w:sz="0" w:space="0" w:color="auto"/>
                <w:left w:val="none" w:sz="0" w:space="0" w:color="auto"/>
                <w:bottom w:val="none" w:sz="0" w:space="0" w:color="auto"/>
                <w:right w:val="none" w:sz="0" w:space="0" w:color="auto"/>
              </w:divBdr>
            </w:div>
            <w:div w:id="2047442646">
              <w:marLeft w:val="1155"/>
              <w:marRight w:val="0"/>
              <w:marTop w:val="0"/>
              <w:marBottom w:val="0"/>
              <w:divBdr>
                <w:top w:val="none" w:sz="0" w:space="0" w:color="auto"/>
                <w:left w:val="none" w:sz="0" w:space="0" w:color="auto"/>
                <w:bottom w:val="none" w:sz="0" w:space="0" w:color="auto"/>
                <w:right w:val="none" w:sz="0" w:space="0" w:color="auto"/>
              </w:divBdr>
            </w:div>
            <w:div w:id="237061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28033">
      <w:bodyDiv w:val="1"/>
      <w:marLeft w:val="0"/>
      <w:marRight w:val="0"/>
      <w:marTop w:val="0"/>
      <w:marBottom w:val="0"/>
      <w:divBdr>
        <w:top w:val="none" w:sz="0" w:space="0" w:color="auto"/>
        <w:left w:val="none" w:sz="0" w:space="0" w:color="auto"/>
        <w:bottom w:val="none" w:sz="0" w:space="0" w:color="auto"/>
        <w:right w:val="none" w:sz="0" w:space="0" w:color="auto"/>
      </w:divBdr>
      <w:divsChild>
        <w:div w:id="220405272">
          <w:marLeft w:val="0"/>
          <w:marRight w:val="0"/>
          <w:marTop w:val="0"/>
          <w:marBottom w:val="0"/>
          <w:divBdr>
            <w:top w:val="none" w:sz="0" w:space="0" w:color="auto"/>
            <w:left w:val="none" w:sz="0" w:space="0" w:color="auto"/>
            <w:bottom w:val="none" w:sz="0" w:space="0" w:color="auto"/>
            <w:right w:val="none" w:sz="0" w:space="0" w:color="auto"/>
          </w:divBdr>
        </w:div>
        <w:div w:id="945044973">
          <w:marLeft w:val="0"/>
          <w:marRight w:val="0"/>
          <w:marTop w:val="150"/>
          <w:marBottom w:val="0"/>
          <w:divBdr>
            <w:top w:val="none" w:sz="0" w:space="0" w:color="auto"/>
            <w:left w:val="none" w:sz="0" w:space="0" w:color="auto"/>
            <w:bottom w:val="none" w:sz="0" w:space="0" w:color="auto"/>
            <w:right w:val="none" w:sz="0" w:space="0" w:color="auto"/>
          </w:divBdr>
          <w:divsChild>
            <w:div w:id="404496435">
              <w:marLeft w:val="1155"/>
              <w:marRight w:val="0"/>
              <w:marTop w:val="0"/>
              <w:marBottom w:val="0"/>
              <w:divBdr>
                <w:top w:val="none" w:sz="0" w:space="0" w:color="auto"/>
                <w:left w:val="none" w:sz="0" w:space="0" w:color="auto"/>
                <w:bottom w:val="none" w:sz="0" w:space="0" w:color="auto"/>
                <w:right w:val="none" w:sz="0" w:space="0" w:color="auto"/>
              </w:divBdr>
            </w:div>
            <w:div w:id="1714188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70699">
      <w:bodyDiv w:val="1"/>
      <w:marLeft w:val="0"/>
      <w:marRight w:val="0"/>
      <w:marTop w:val="0"/>
      <w:marBottom w:val="0"/>
      <w:divBdr>
        <w:top w:val="none" w:sz="0" w:space="0" w:color="auto"/>
        <w:left w:val="none" w:sz="0" w:space="0" w:color="auto"/>
        <w:bottom w:val="none" w:sz="0" w:space="0" w:color="auto"/>
        <w:right w:val="none" w:sz="0" w:space="0" w:color="auto"/>
      </w:divBdr>
      <w:divsChild>
        <w:div w:id="1197162522">
          <w:marLeft w:val="0"/>
          <w:marRight w:val="0"/>
          <w:marTop w:val="0"/>
          <w:marBottom w:val="0"/>
          <w:divBdr>
            <w:top w:val="none" w:sz="0" w:space="0" w:color="auto"/>
            <w:left w:val="none" w:sz="0" w:space="0" w:color="auto"/>
            <w:bottom w:val="none" w:sz="0" w:space="0" w:color="auto"/>
            <w:right w:val="none" w:sz="0" w:space="0" w:color="auto"/>
          </w:divBdr>
        </w:div>
        <w:div w:id="1119449594">
          <w:marLeft w:val="0"/>
          <w:marRight w:val="0"/>
          <w:marTop w:val="150"/>
          <w:marBottom w:val="0"/>
          <w:divBdr>
            <w:top w:val="none" w:sz="0" w:space="0" w:color="auto"/>
            <w:left w:val="none" w:sz="0" w:space="0" w:color="auto"/>
            <w:bottom w:val="none" w:sz="0" w:space="0" w:color="auto"/>
            <w:right w:val="none" w:sz="0" w:space="0" w:color="auto"/>
          </w:divBdr>
          <w:divsChild>
            <w:div w:id="566569691">
              <w:marLeft w:val="1155"/>
              <w:marRight w:val="0"/>
              <w:marTop w:val="0"/>
              <w:marBottom w:val="0"/>
              <w:divBdr>
                <w:top w:val="none" w:sz="0" w:space="0" w:color="auto"/>
                <w:left w:val="none" w:sz="0" w:space="0" w:color="auto"/>
                <w:bottom w:val="none" w:sz="0" w:space="0" w:color="auto"/>
                <w:right w:val="none" w:sz="0" w:space="0" w:color="auto"/>
              </w:divBdr>
            </w:div>
            <w:div w:id="372265400">
              <w:marLeft w:val="1155"/>
              <w:marRight w:val="0"/>
              <w:marTop w:val="0"/>
              <w:marBottom w:val="0"/>
              <w:divBdr>
                <w:top w:val="none" w:sz="0" w:space="0" w:color="auto"/>
                <w:left w:val="none" w:sz="0" w:space="0" w:color="auto"/>
                <w:bottom w:val="none" w:sz="0" w:space="0" w:color="auto"/>
                <w:right w:val="none" w:sz="0" w:space="0" w:color="auto"/>
              </w:divBdr>
            </w:div>
            <w:div w:id="58650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593827">
      <w:bodyDiv w:val="1"/>
      <w:marLeft w:val="0"/>
      <w:marRight w:val="0"/>
      <w:marTop w:val="0"/>
      <w:marBottom w:val="0"/>
      <w:divBdr>
        <w:top w:val="none" w:sz="0" w:space="0" w:color="auto"/>
        <w:left w:val="none" w:sz="0" w:space="0" w:color="auto"/>
        <w:bottom w:val="none" w:sz="0" w:space="0" w:color="auto"/>
        <w:right w:val="none" w:sz="0" w:space="0" w:color="auto"/>
      </w:divBdr>
      <w:divsChild>
        <w:div w:id="307364121">
          <w:marLeft w:val="0"/>
          <w:marRight w:val="0"/>
          <w:marTop w:val="0"/>
          <w:marBottom w:val="0"/>
          <w:divBdr>
            <w:top w:val="none" w:sz="0" w:space="0" w:color="auto"/>
            <w:left w:val="none" w:sz="0" w:space="0" w:color="auto"/>
            <w:bottom w:val="none" w:sz="0" w:space="0" w:color="auto"/>
            <w:right w:val="none" w:sz="0" w:space="0" w:color="auto"/>
          </w:divBdr>
        </w:div>
        <w:div w:id="1578632894">
          <w:marLeft w:val="0"/>
          <w:marRight w:val="0"/>
          <w:marTop w:val="150"/>
          <w:marBottom w:val="0"/>
          <w:divBdr>
            <w:top w:val="none" w:sz="0" w:space="0" w:color="auto"/>
            <w:left w:val="none" w:sz="0" w:space="0" w:color="auto"/>
            <w:bottom w:val="none" w:sz="0" w:space="0" w:color="auto"/>
            <w:right w:val="none" w:sz="0" w:space="0" w:color="auto"/>
          </w:divBdr>
          <w:divsChild>
            <w:div w:id="1387878166">
              <w:marLeft w:val="1155"/>
              <w:marRight w:val="0"/>
              <w:marTop w:val="0"/>
              <w:marBottom w:val="0"/>
              <w:divBdr>
                <w:top w:val="none" w:sz="0" w:space="0" w:color="auto"/>
                <w:left w:val="none" w:sz="0" w:space="0" w:color="auto"/>
                <w:bottom w:val="none" w:sz="0" w:space="0" w:color="auto"/>
                <w:right w:val="none" w:sz="0" w:space="0" w:color="auto"/>
              </w:divBdr>
            </w:div>
            <w:div w:id="2121146360">
              <w:marLeft w:val="1155"/>
              <w:marRight w:val="0"/>
              <w:marTop w:val="0"/>
              <w:marBottom w:val="0"/>
              <w:divBdr>
                <w:top w:val="none" w:sz="0" w:space="0" w:color="auto"/>
                <w:left w:val="none" w:sz="0" w:space="0" w:color="auto"/>
                <w:bottom w:val="none" w:sz="0" w:space="0" w:color="auto"/>
                <w:right w:val="none" w:sz="0" w:space="0" w:color="auto"/>
              </w:divBdr>
            </w:div>
            <w:div w:id="1975869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645190">
      <w:bodyDiv w:val="1"/>
      <w:marLeft w:val="0"/>
      <w:marRight w:val="0"/>
      <w:marTop w:val="0"/>
      <w:marBottom w:val="0"/>
      <w:divBdr>
        <w:top w:val="none" w:sz="0" w:space="0" w:color="auto"/>
        <w:left w:val="none" w:sz="0" w:space="0" w:color="auto"/>
        <w:bottom w:val="none" w:sz="0" w:space="0" w:color="auto"/>
        <w:right w:val="none" w:sz="0" w:space="0" w:color="auto"/>
      </w:divBdr>
      <w:divsChild>
        <w:div w:id="497615083">
          <w:marLeft w:val="0"/>
          <w:marRight w:val="0"/>
          <w:marTop w:val="0"/>
          <w:marBottom w:val="0"/>
          <w:divBdr>
            <w:top w:val="none" w:sz="0" w:space="0" w:color="auto"/>
            <w:left w:val="none" w:sz="0" w:space="0" w:color="auto"/>
            <w:bottom w:val="none" w:sz="0" w:space="0" w:color="auto"/>
            <w:right w:val="none" w:sz="0" w:space="0" w:color="auto"/>
          </w:divBdr>
        </w:div>
        <w:div w:id="1155338703">
          <w:marLeft w:val="0"/>
          <w:marRight w:val="0"/>
          <w:marTop w:val="150"/>
          <w:marBottom w:val="0"/>
          <w:divBdr>
            <w:top w:val="none" w:sz="0" w:space="0" w:color="auto"/>
            <w:left w:val="none" w:sz="0" w:space="0" w:color="auto"/>
            <w:bottom w:val="none" w:sz="0" w:space="0" w:color="auto"/>
            <w:right w:val="none" w:sz="0" w:space="0" w:color="auto"/>
          </w:divBdr>
          <w:divsChild>
            <w:div w:id="1059985989">
              <w:marLeft w:val="1155"/>
              <w:marRight w:val="0"/>
              <w:marTop w:val="0"/>
              <w:marBottom w:val="0"/>
              <w:divBdr>
                <w:top w:val="none" w:sz="0" w:space="0" w:color="auto"/>
                <w:left w:val="none" w:sz="0" w:space="0" w:color="auto"/>
                <w:bottom w:val="none" w:sz="0" w:space="0" w:color="auto"/>
                <w:right w:val="none" w:sz="0" w:space="0" w:color="auto"/>
              </w:divBdr>
            </w:div>
            <w:div w:id="1419406889">
              <w:marLeft w:val="1155"/>
              <w:marRight w:val="0"/>
              <w:marTop w:val="0"/>
              <w:marBottom w:val="0"/>
              <w:divBdr>
                <w:top w:val="none" w:sz="0" w:space="0" w:color="auto"/>
                <w:left w:val="none" w:sz="0" w:space="0" w:color="auto"/>
                <w:bottom w:val="none" w:sz="0" w:space="0" w:color="auto"/>
                <w:right w:val="none" w:sz="0" w:space="0" w:color="auto"/>
              </w:divBdr>
            </w:div>
            <w:div w:id="1133064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58974">
      <w:bodyDiv w:val="1"/>
      <w:marLeft w:val="0"/>
      <w:marRight w:val="0"/>
      <w:marTop w:val="0"/>
      <w:marBottom w:val="0"/>
      <w:divBdr>
        <w:top w:val="none" w:sz="0" w:space="0" w:color="auto"/>
        <w:left w:val="none" w:sz="0" w:space="0" w:color="auto"/>
        <w:bottom w:val="none" w:sz="0" w:space="0" w:color="auto"/>
        <w:right w:val="none" w:sz="0" w:space="0" w:color="auto"/>
      </w:divBdr>
      <w:divsChild>
        <w:div w:id="1681466179">
          <w:marLeft w:val="0"/>
          <w:marRight w:val="0"/>
          <w:marTop w:val="0"/>
          <w:marBottom w:val="0"/>
          <w:divBdr>
            <w:top w:val="none" w:sz="0" w:space="0" w:color="auto"/>
            <w:left w:val="none" w:sz="0" w:space="0" w:color="auto"/>
            <w:bottom w:val="none" w:sz="0" w:space="0" w:color="auto"/>
            <w:right w:val="none" w:sz="0" w:space="0" w:color="auto"/>
          </w:divBdr>
        </w:div>
        <w:div w:id="1667054641">
          <w:marLeft w:val="0"/>
          <w:marRight w:val="0"/>
          <w:marTop w:val="150"/>
          <w:marBottom w:val="0"/>
          <w:divBdr>
            <w:top w:val="none" w:sz="0" w:space="0" w:color="auto"/>
            <w:left w:val="none" w:sz="0" w:space="0" w:color="auto"/>
            <w:bottom w:val="none" w:sz="0" w:space="0" w:color="auto"/>
            <w:right w:val="none" w:sz="0" w:space="0" w:color="auto"/>
          </w:divBdr>
          <w:divsChild>
            <w:div w:id="1657998746">
              <w:marLeft w:val="1155"/>
              <w:marRight w:val="0"/>
              <w:marTop w:val="0"/>
              <w:marBottom w:val="0"/>
              <w:divBdr>
                <w:top w:val="none" w:sz="0" w:space="0" w:color="auto"/>
                <w:left w:val="none" w:sz="0" w:space="0" w:color="auto"/>
                <w:bottom w:val="none" w:sz="0" w:space="0" w:color="auto"/>
                <w:right w:val="none" w:sz="0" w:space="0" w:color="auto"/>
              </w:divBdr>
            </w:div>
            <w:div w:id="1265725988">
              <w:marLeft w:val="1155"/>
              <w:marRight w:val="0"/>
              <w:marTop w:val="0"/>
              <w:marBottom w:val="0"/>
              <w:divBdr>
                <w:top w:val="none" w:sz="0" w:space="0" w:color="auto"/>
                <w:left w:val="none" w:sz="0" w:space="0" w:color="auto"/>
                <w:bottom w:val="none" w:sz="0" w:space="0" w:color="auto"/>
                <w:right w:val="none" w:sz="0" w:space="0" w:color="auto"/>
              </w:divBdr>
            </w:div>
            <w:div w:id="142893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0449">
      <w:bodyDiv w:val="1"/>
      <w:marLeft w:val="0"/>
      <w:marRight w:val="0"/>
      <w:marTop w:val="0"/>
      <w:marBottom w:val="0"/>
      <w:divBdr>
        <w:top w:val="none" w:sz="0" w:space="0" w:color="auto"/>
        <w:left w:val="none" w:sz="0" w:space="0" w:color="auto"/>
        <w:bottom w:val="none" w:sz="0" w:space="0" w:color="auto"/>
        <w:right w:val="none" w:sz="0" w:space="0" w:color="auto"/>
      </w:divBdr>
      <w:divsChild>
        <w:div w:id="1981612556">
          <w:marLeft w:val="0"/>
          <w:marRight w:val="0"/>
          <w:marTop w:val="0"/>
          <w:marBottom w:val="0"/>
          <w:divBdr>
            <w:top w:val="none" w:sz="0" w:space="0" w:color="auto"/>
            <w:left w:val="none" w:sz="0" w:space="0" w:color="auto"/>
            <w:bottom w:val="none" w:sz="0" w:space="0" w:color="auto"/>
            <w:right w:val="none" w:sz="0" w:space="0" w:color="auto"/>
          </w:divBdr>
        </w:div>
        <w:div w:id="938217795">
          <w:marLeft w:val="0"/>
          <w:marRight w:val="0"/>
          <w:marTop w:val="150"/>
          <w:marBottom w:val="0"/>
          <w:divBdr>
            <w:top w:val="none" w:sz="0" w:space="0" w:color="auto"/>
            <w:left w:val="none" w:sz="0" w:space="0" w:color="auto"/>
            <w:bottom w:val="none" w:sz="0" w:space="0" w:color="auto"/>
            <w:right w:val="none" w:sz="0" w:space="0" w:color="auto"/>
          </w:divBdr>
          <w:divsChild>
            <w:div w:id="393936992">
              <w:marLeft w:val="1155"/>
              <w:marRight w:val="0"/>
              <w:marTop w:val="0"/>
              <w:marBottom w:val="0"/>
              <w:divBdr>
                <w:top w:val="none" w:sz="0" w:space="0" w:color="auto"/>
                <w:left w:val="none" w:sz="0" w:space="0" w:color="auto"/>
                <w:bottom w:val="none" w:sz="0" w:space="0" w:color="auto"/>
                <w:right w:val="none" w:sz="0" w:space="0" w:color="auto"/>
              </w:divBdr>
            </w:div>
            <w:div w:id="1977291356">
              <w:marLeft w:val="1155"/>
              <w:marRight w:val="0"/>
              <w:marTop w:val="0"/>
              <w:marBottom w:val="0"/>
              <w:divBdr>
                <w:top w:val="none" w:sz="0" w:space="0" w:color="auto"/>
                <w:left w:val="none" w:sz="0" w:space="0" w:color="auto"/>
                <w:bottom w:val="none" w:sz="0" w:space="0" w:color="auto"/>
                <w:right w:val="none" w:sz="0" w:space="0" w:color="auto"/>
              </w:divBdr>
            </w:div>
            <w:div w:id="1927879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371106">
      <w:bodyDiv w:val="1"/>
      <w:marLeft w:val="0"/>
      <w:marRight w:val="0"/>
      <w:marTop w:val="0"/>
      <w:marBottom w:val="0"/>
      <w:divBdr>
        <w:top w:val="none" w:sz="0" w:space="0" w:color="auto"/>
        <w:left w:val="none" w:sz="0" w:space="0" w:color="auto"/>
        <w:bottom w:val="none" w:sz="0" w:space="0" w:color="auto"/>
        <w:right w:val="none" w:sz="0" w:space="0" w:color="auto"/>
      </w:divBdr>
      <w:divsChild>
        <w:div w:id="385759414">
          <w:marLeft w:val="0"/>
          <w:marRight w:val="0"/>
          <w:marTop w:val="0"/>
          <w:marBottom w:val="0"/>
          <w:divBdr>
            <w:top w:val="none" w:sz="0" w:space="0" w:color="auto"/>
            <w:left w:val="none" w:sz="0" w:space="0" w:color="auto"/>
            <w:bottom w:val="none" w:sz="0" w:space="0" w:color="auto"/>
            <w:right w:val="none" w:sz="0" w:space="0" w:color="auto"/>
          </w:divBdr>
        </w:div>
        <w:div w:id="252205040">
          <w:marLeft w:val="0"/>
          <w:marRight w:val="0"/>
          <w:marTop w:val="150"/>
          <w:marBottom w:val="0"/>
          <w:divBdr>
            <w:top w:val="none" w:sz="0" w:space="0" w:color="auto"/>
            <w:left w:val="none" w:sz="0" w:space="0" w:color="auto"/>
            <w:bottom w:val="none" w:sz="0" w:space="0" w:color="auto"/>
            <w:right w:val="none" w:sz="0" w:space="0" w:color="auto"/>
          </w:divBdr>
          <w:divsChild>
            <w:div w:id="1734501681">
              <w:marLeft w:val="1155"/>
              <w:marRight w:val="0"/>
              <w:marTop w:val="0"/>
              <w:marBottom w:val="0"/>
              <w:divBdr>
                <w:top w:val="none" w:sz="0" w:space="0" w:color="auto"/>
                <w:left w:val="none" w:sz="0" w:space="0" w:color="auto"/>
                <w:bottom w:val="none" w:sz="0" w:space="0" w:color="auto"/>
                <w:right w:val="none" w:sz="0" w:space="0" w:color="auto"/>
              </w:divBdr>
            </w:div>
            <w:div w:id="654456954">
              <w:marLeft w:val="1155"/>
              <w:marRight w:val="0"/>
              <w:marTop w:val="0"/>
              <w:marBottom w:val="0"/>
              <w:divBdr>
                <w:top w:val="none" w:sz="0" w:space="0" w:color="auto"/>
                <w:left w:val="none" w:sz="0" w:space="0" w:color="auto"/>
                <w:bottom w:val="none" w:sz="0" w:space="0" w:color="auto"/>
                <w:right w:val="none" w:sz="0" w:space="0" w:color="auto"/>
              </w:divBdr>
            </w:div>
            <w:div w:id="1197159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372492">
      <w:bodyDiv w:val="1"/>
      <w:marLeft w:val="0"/>
      <w:marRight w:val="0"/>
      <w:marTop w:val="0"/>
      <w:marBottom w:val="0"/>
      <w:divBdr>
        <w:top w:val="none" w:sz="0" w:space="0" w:color="auto"/>
        <w:left w:val="none" w:sz="0" w:space="0" w:color="auto"/>
        <w:bottom w:val="none" w:sz="0" w:space="0" w:color="auto"/>
        <w:right w:val="none" w:sz="0" w:space="0" w:color="auto"/>
      </w:divBdr>
      <w:divsChild>
        <w:div w:id="922832554">
          <w:marLeft w:val="0"/>
          <w:marRight w:val="0"/>
          <w:marTop w:val="0"/>
          <w:marBottom w:val="0"/>
          <w:divBdr>
            <w:top w:val="none" w:sz="0" w:space="0" w:color="auto"/>
            <w:left w:val="none" w:sz="0" w:space="0" w:color="auto"/>
            <w:bottom w:val="none" w:sz="0" w:space="0" w:color="auto"/>
            <w:right w:val="none" w:sz="0" w:space="0" w:color="auto"/>
          </w:divBdr>
        </w:div>
        <w:div w:id="909269156">
          <w:marLeft w:val="0"/>
          <w:marRight w:val="0"/>
          <w:marTop w:val="150"/>
          <w:marBottom w:val="0"/>
          <w:divBdr>
            <w:top w:val="none" w:sz="0" w:space="0" w:color="auto"/>
            <w:left w:val="none" w:sz="0" w:space="0" w:color="auto"/>
            <w:bottom w:val="none" w:sz="0" w:space="0" w:color="auto"/>
            <w:right w:val="none" w:sz="0" w:space="0" w:color="auto"/>
          </w:divBdr>
          <w:divsChild>
            <w:div w:id="432013662">
              <w:marLeft w:val="1155"/>
              <w:marRight w:val="0"/>
              <w:marTop w:val="0"/>
              <w:marBottom w:val="0"/>
              <w:divBdr>
                <w:top w:val="none" w:sz="0" w:space="0" w:color="auto"/>
                <w:left w:val="none" w:sz="0" w:space="0" w:color="auto"/>
                <w:bottom w:val="none" w:sz="0" w:space="0" w:color="auto"/>
                <w:right w:val="none" w:sz="0" w:space="0" w:color="auto"/>
              </w:divBdr>
            </w:div>
            <w:div w:id="2059547132">
              <w:marLeft w:val="1155"/>
              <w:marRight w:val="0"/>
              <w:marTop w:val="0"/>
              <w:marBottom w:val="0"/>
              <w:divBdr>
                <w:top w:val="none" w:sz="0" w:space="0" w:color="auto"/>
                <w:left w:val="none" w:sz="0" w:space="0" w:color="auto"/>
                <w:bottom w:val="none" w:sz="0" w:space="0" w:color="auto"/>
                <w:right w:val="none" w:sz="0" w:space="0" w:color="auto"/>
              </w:divBdr>
            </w:div>
            <w:div w:id="568269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85375">
      <w:bodyDiv w:val="1"/>
      <w:marLeft w:val="0"/>
      <w:marRight w:val="0"/>
      <w:marTop w:val="0"/>
      <w:marBottom w:val="0"/>
      <w:divBdr>
        <w:top w:val="none" w:sz="0" w:space="0" w:color="auto"/>
        <w:left w:val="none" w:sz="0" w:space="0" w:color="auto"/>
        <w:bottom w:val="none" w:sz="0" w:space="0" w:color="auto"/>
        <w:right w:val="none" w:sz="0" w:space="0" w:color="auto"/>
      </w:divBdr>
      <w:divsChild>
        <w:div w:id="615480540">
          <w:marLeft w:val="0"/>
          <w:marRight w:val="0"/>
          <w:marTop w:val="0"/>
          <w:marBottom w:val="0"/>
          <w:divBdr>
            <w:top w:val="none" w:sz="0" w:space="0" w:color="auto"/>
            <w:left w:val="none" w:sz="0" w:space="0" w:color="auto"/>
            <w:bottom w:val="none" w:sz="0" w:space="0" w:color="auto"/>
            <w:right w:val="none" w:sz="0" w:space="0" w:color="auto"/>
          </w:divBdr>
        </w:div>
        <w:div w:id="721754075">
          <w:marLeft w:val="0"/>
          <w:marRight w:val="0"/>
          <w:marTop w:val="150"/>
          <w:marBottom w:val="0"/>
          <w:divBdr>
            <w:top w:val="none" w:sz="0" w:space="0" w:color="auto"/>
            <w:left w:val="none" w:sz="0" w:space="0" w:color="auto"/>
            <w:bottom w:val="none" w:sz="0" w:space="0" w:color="auto"/>
            <w:right w:val="none" w:sz="0" w:space="0" w:color="auto"/>
          </w:divBdr>
          <w:divsChild>
            <w:div w:id="1373310839">
              <w:marLeft w:val="1155"/>
              <w:marRight w:val="0"/>
              <w:marTop w:val="0"/>
              <w:marBottom w:val="0"/>
              <w:divBdr>
                <w:top w:val="none" w:sz="0" w:space="0" w:color="auto"/>
                <w:left w:val="none" w:sz="0" w:space="0" w:color="auto"/>
                <w:bottom w:val="none" w:sz="0" w:space="0" w:color="auto"/>
                <w:right w:val="none" w:sz="0" w:space="0" w:color="auto"/>
              </w:divBdr>
            </w:div>
            <w:div w:id="1575506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1852">
      <w:bodyDiv w:val="1"/>
      <w:marLeft w:val="0"/>
      <w:marRight w:val="0"/>
      <w:marTop w:val="0"/>
      <w:marBottom w:val="0"/>
      <w:divBdr>
        <w:top w:val="none" w:sz="0" w:space="0" w:color="auto"/>
        <w:left w:val="none" w:sz="0" w:space="0" w:color="auto"/>
        <w:bottom w:val="none" w:sz="0" w:space="0" w:color="auto"/>
        <w:right w:val="none" w:sz="0" w:space="0" w:color="auto"/>
      </w:divBdr>
    </w:div>
    <w:div w:id="1046832418">
      <w:bodyDiv w:val="1"/>
      <w:marLeft w:val="0"/>
      <w:marRight w:val="0"/>
      <w:marTop w:val="0"/>
      <w:marBottom w:val="0"/>
      <w:divBdr>
        <w:top w:val="none" w:sz="0" w:space="0" w:color="auto"/>
        <w:left w:val="none" w:sz="0" w:space="0" w:color="auto"/>
        <w:bottom w:val="none" w:sz="0" w:space="0" w:color="auto"/>
        <w:right w:val="none" w:sz="0" w:space="0" w:color="auto"/>
      </w:divBdr>
      <w:divsChild>
        <w:div w:id="1918393294">
          <w:marLeft w:val="0"/>
          <w:marRight w:val="0"/>
          <w:marTop w:val="0"/>
          <w:marBottom w:val="0"/>
          <w:divBdr>
            <w:top w:val="none" w:sz="0" w:space="0" w:color="auto"/>
            <w:left w:val="none" w:sz="0" w:space="0" w:color="auto"/>
            <w:bottom w:val="none" w:sz="0" w:space="0" w:color="auto"/>
            <w:right w:val="none" w:sz="0" w:space="0" w:color="auto"/>
          </w:divBdr>
        </w:div>
        <w:div w:id="503478489">
          <w:marLeft w:val="0"/>
          <w:marRight w:val="0"/>
          <w:marTop w:val="150"/>
          <w:marBottom w:val="0"/>
          <w:divBdr>
            <w:top w:val="none" w:sz="0" w:space="0" w:color="auto"/>
            <w:left w:val="none" w:sz="0" w:space="0" w:color="auto"/>
            <w:bottom w:val="none" w:sz="0" w:space="0" w:color="auto"/>
            <w:right w:val="none" w:sz="0" w:space="0" w:color="auto"/>
          </w:divBdr>
          <w:divsChild>
            <w:div w:id="1445073294">
              <w:marLeft w:val="1155"/>
              <w:marRight w:val="0"/>
              <w:marTop w:val="0"/>
              <w:marBottom w:val="0"/>
              <w:divBdr>
                <w:top w:val="none" w:sz="0" w:space="0" w:color="auto"/>
                <w:left w:val="none" w:sz="0" w:space="0" w:color="auto"/>
                <w:bottom w:val="none" w:sz="0" w:space="0" w:color="auto"/>
                <w:right w:val="none" w:sz="0" w:space="0" w:color="auto"/>
              </w:divBdr>
            </w:div>
            <w:div w:id="338434117">
              <w:marLeft w:val="1155"/>
              <w:marRight w:val="0"/>
              <w:marTop w:val="0"/>
              <w:marBottom w:val="0"/>
              <w:divBdr>
                <w:top w:val="none" w:sz="0" w:space="0" w:color="auto"/>
                <w:left w:val="none" w:sz="0" w:space="0" w:color="auto"/>
                <w:bottom w:val="none" w:sz="0" w:space="0" w:color="auto"/>
                <w:right w:val="none" w:sz="0" w:space="0" w:color="auto"/>
              </w:divBdr>
            </w:div>
            <w:div w:id="376512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606621">
      <w:bodyDiv w:val="1"/>
      <w:marLeft w:val="0"/>
      <w:marRight w:val="0"/>
      <w:marTop w:val="0"/>
      <w:marBottom w:val="0"/>
      <w:divBdr>
        <w:top w:val="none" w:sz="0" w:space="0" w:color="auto"/>
        <w:left w:val="none" w:sz="0" w:space="0" w:color="auto"/>
        <w:bottom w:val="none" w:sz="0" w:space="0" w:color="auto"/>
        <w:right w:val="none" w:sz="0" w:space="0" w:color="auto"/>
      </w:divBdr>
      <w:divsChild>
        <w:div w:id="1012538410">
          <w:marLeft w:val="0"/>
          <w:marRight w:val="0"/>
          <w:marTop w:val="0"/>
          <w:marBottom w:val="0"/>
          <w:divBdr>
            <w:top w:val="none" w:sz="0" w:space="0" w:color="auto"/>
            <w:left w:val="none" w:sz="0" w:space="0" w:color="auto"/>
            <w:bottom w:val="none" w:sz="0" w:space="0" w:color="auto"/>
            <w:right w:val="none" w:sz="0" w:space="0" w:color="auto"/>
          </w:divBdr>
        </w:div>
        <w:div w:id="525294300">
          <w:marLeft w:val="0"/>
          <w:marRight w:val="0"/>
          <w:marTop w:val="150"/>
          <w:marBottom w:val="0"/>
          <w:divBdr>
            <w:top w:val="none" w:sz="0" w:space="0" w:color="auto"/>
            <w:left w:val="none" w:sz="0" w:space="0" w:color="auto"/>
            <w:bottom w:val="none" w:sz="0" w:space="0" w:color="auto"/>
            <w:right w:val="none" w:sz="0" w:space="0" w:color="auto"/>
          </w:divBdr>
          <w:divsChild>
            <w:div w:id="908492042">
              <w:marLeft w:val="1155"/>
              <w:marRight w:val="0"/>
              <w:marTop w:val="0"/>
              <w:marBottom w:val="0"/>
              <w:divBdr>
                <w:top w:val="none" w:sz="0" w:space="0" w:color="auto"/>
                <w:left w:val="none" w:sz="0" w:space="0" w:color="auto"/>
                <w:bottom w:val="none" w:sz="0" w:space="0" w:color="auto"/>
                <w:right w:val="none" w:sz="0" w:space="0" w:color="auto"/>
              </w:divBdr>
            </w:div>
            <w:div w:id="233590256">
              <w:marLeft w:val="1155"/>
              <w:marRight w:val="0"/>
              <w:marTop w:val="0"/>
              <w:marBottom w:val="0"/>
              <w:divBdr>
                <w:top w:val="none" w:sz="0" w:space="0" w:color="auto"/>
                <w:left w:val="none" w:sz="0" w:space="0" w:color="auto"/>
                <w:bottom w:val="none" w:sz="0" w:space="0" w:color="auto"/>
                <w:right w:val="none" w:sz="0" w:space="0" w:color="auto"/>
              </w:divBdr>
            </w:div>
            <w:div w:id="35933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754340">
      <w:bodyDiv w:val="1"/>
      <w:marLeft w:val="0"/>
      <w:marRight w:val="0"/>
      <w:marTop w:val="0"/>
      <w:marBottom w:val="0"/>
      <w:divBdr>
        <w:top w:val="none" w:sz="0" w:space="0" w:color="auto"/>
        <w:left w:val="none" w:sz="0" w:space="0" w:color="auto"/>
        <w:bottom w:val="none" w:sz="0" w:space="0" w:color="auto"/>
        <w:right w:val="none" w:sz="0" w:space="0" w:color="auto"/>
      </w:divBdr>
    </w:div>
    <w:div w:id="1047799924">
      <w:bodyDiv w:val="1"/>
      <w:marLeft w:val="0"/>
      <w:marRight w:val="0"/>
      <w:marTop w:val="0"/>
      <w:marBottom w:val="0"/>
      <w:divBdr>
        <w:top w:val="none" w:sz="0" w:space="0" w:color="auto"/>
        <w:left w:val="none" w:sz="0" w:space="0" w:color="auto"/>
        <w:bottom w:val="none" w:sz="0" w:space="0" w:color="auto"/>
        <w:right w:val="none" w:sz="0" w:space="0" w:color="auto"/>
      </w:divBdr>
      <w:divsChild>
        <w:div w:id="336660075">
          <w:marLeft w:val="0"/>
          <w:marRight w:val="0"/>
          <w:marTop w:val="0"/>
          <w:marBottom w:val="0"/>
          <w:divBdr>
            <w:top w:val="none" w:sz="0" w:space="0" w:color="auto"/>
            <w:left w:val="none" w:sz="0" w:space="0" w:color="auto"/>
            <w:bottom w:val="none" w:sz="0" w:space="0" w:color="auto"/>
            <w:right w:val="none" w:sz="0" w:space="0" w:color="auto"/>
          </w:divBdr>
        </w:div>
        <w:div w:id="1271740802">
          <w:marLeft w:val="0"/>
          <w:marRight w:val="0"/>
          <w:marTop w:val="150"/>
          <w:marBottom w:val="0"/>
          <w:divBdr>
            <w:top w:val="none" w:sz="0" w:space="0" w:color="auto"/>
            <w:left w:val="none" w:sz="0" w:space="0" w:color="auto"/>
            <w:bottom w:val="none" w:sz="0" w:space="0" w:color="auto"/>
            <w:right w:val="none" w:sz="0" w:space="0" w:color="auto"/>
          </w:divBdr>
          <w:divsChild>
            <w:div w:id="1343436526">
              <w:marLeft w:val="1155"/>
              <w:marRight w:val="0"/>
              <w:marTop w:val="0"/>
              <w:marBottom w:val="0"/>
              <w:divBdr>
                <w:top w:val="none" w:sz="0" w:space="0" w:color="auto"/>
                <w:left w:val="none" w:sz="0" w:space="0" w:color="auto"/>
                <w:bottom w:val="none" w:sz="0" w:space="0" w:color="auto"/>
                <w:right w:val="none" w:sz="0" w:space="0" w:color="auto"/>
              </w:divBdr>
            </w:div>
            <w:div w:id="1781216024">
              <w:marLeft w:val="1155"/>
              <w:marRight w:val="0"/>
              <w:marTop w:val="0"/>
              <w:marBottom w:val="0"/>
              <w:divBdr>
                <w:top w:val="none" w:sz="0" w:space="0" w:color="auto"/>
                <w:left w:val="none" w:sz="0" w:space="0" w:color="auto"/>
                <w:bottom w:val="none" w:sz="0" w:space="0" w:color="auto"/>
                <w:right w:val="none" w:sz="0" w:space="0" w:color="auto"/>
              </w:divBdr>
            </w:div>
            <w:div w:id="907543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231541">
      <w:bodyDiv w:val="1"/>
      <w:marLeft w:val="0"/>
      <w:marRight w:val="0"/>
      <w:marTop w:val="0"/>
      <w:marBottom w:val="0"/>
      <w:divBdr>
        <w:top w:val="none" w:sz="0" w:space="0" w:color="auto"/>
        <w:left w:val="none" w:sz="0" w:space="0" w:color="auto"/>
        <w:bottom w:val="none" w:sz="0" w:space="0" w:color="auto"/>
        <w:right w:val="none" w:sz="0" w:space="0" w:color="auto"/>
      </w:divBdr>
      <w:divsChild>
        <w:div w:id="336688475">
          <w:marLeft w:val="0"/>
          <w:marRight w:val="0"/>
          <w:marTop w:val="0"/>
          <w:marBottom w:val="0"/>
          <w:divBdr>
            <w:top w:val="none" w:sz="0" w:space="0" w:color="auto"/>
            <w:left w:val="none" w:sz="0" w:space="0" w:color="auto"/>
            <w:bottom w:val="none" w:sz="0" w:space="0" w:color="auto"/>
            <w:right w:val="none" w:sz="0" w:space="0" w:color="auto"/>
          </w:divBdr>
        </w:div>
        <w:div w:id="1496989265">
          <w:marLeft w:val="0"/>
          <w:marRight w:val="0"/>
          <w:marTop w:val="150"/>
          <w:marBottom w:val="0"/>
          <w:divBdr>
            <w:top w:val="none" w:sz="0" w:space="0" w:color="auto"/>
            <w:left w:val="none" w:sz="0" w:space="0" w:color="auto"/>
            <w:bottom w:val="none" w:sz="0" w:space="0" w:color="auto"/>
            <w:right w:val="none" w:sz="0" w:space="0" w:color="auto"/>
          </w:divBdr>
          <w:divsChild>
            <w:div w:id="1696149115">
              <w:marLeft w:val="1155"/>
              <w:marRight w:val="0"/>
              <w:marTop w:val="0"/>
              <w:marBottom w:val="0"/>
              <w:divBdr>
                <w:top w:val="none" w:sz="0" w:space="0" w:color="auto"/>
                <w:left w:val="none" w:sz="0" w:space="0" w:color="auto"/>
                <w:bottom w:val="none" w:sz="0" w:space="0" w:color="auto"/>
                <w:right w:val="none" w:sz="0" w:space="0" w:color="auto"/>
              </w:divBdr>
            </w:div>
            <w:div w:id="895969793">
              <w:marLeft w:val="1155"/>
              <w:marRight w:val="0"/>
              <w:marTop w:val="0"/>
              <w:marBottom w:val="0"/>
              <w:divBdr>
                <w:top w:val="none" w:sz="0" w:space="0" w:color="auto"/>
                <w:left w:val="none" w:sz="0" w:space="0" w:color="auto"/>
                <w:bottom w:val="none" w:sz="0" w:space="0" w:color="auto"/>
                <w:right w:val="none" w:sz="0" w:space="0" w:color="auto"/>
              </w:divBdr>
            </w:div>
            <w:div w:id="1370179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154563">
      <w:bodyDiv w:val="1"/>
      <w:marLeft w:val="0"/>
      <w:marRight w:val="0"/>
      <w:marTop w:val="0"/>
      <w:marBottom w:val="0"/>
      <w:divBdr>
        <w:top w:val="none" w:sz="0" w:space="0" w:color="auto"/>
        <w:left w:val="none" w:sz="0" w:space="0" w:color="auto"/>
        <w:bottom w:val="none" w:sz="0" w:space="0" w:color="auto"/>
        <w:right w:val="none" w:sz="0" w:space="0" w:color="auto"/>
      </w:divBdr>
      <w:divsChild>
        <w:div w:id="425883492">
          <w:marLeft w:val="0"/>
          <w:marRight w:val="0"/>
          <w:marTop w:val="0"/>
          <w:marBottom w:val="0"/>
          <w:divBdr>
            <w:top w:val="none" w:sz="0" w:space="0" w:color="auto"/>
            <w:left w:val="none" w:sz="0" w:space="0" w:color="auto"/>
            <w:bottom w:val="none" w:sz="0" w:space="0" w:color="auto"/>
            <w:right w:val="none" w:sz="0" w:space="0" w:color="auto"/>
          </w:divBdr>
        </w:div>
        <w:div w:id="1919748922">
          <w:marLeft w:val="0"/>
          <w:marRight w:val="0"/>
          <w:marTop w:val="150"/>
          <w:marBottom w:val="0"/>
          <w:divBdr>
            <w:top w:val="none" w:sz="0" w:space="0" w:color="auto"/>
            <w:left w:val="none" w:sz="0" w:space="0" w:color="auto"/>
            <w:bottom w:val="none" w:sz="0" w:space="0" w:color="auto"/>
            <w:right w:val="none" w:sz="0" w:space="0" w:color="auto"/>
          </w:divBdr>
          <w:divsChild>
            <w:div w:id="1460955971">
              <w:marLeft w:val="1155"/>
              <w:marRight w:val="0"/>
              <w:marTop w:val="0"/>
              <w:marBottom w:val="0"/>
              <w:divBdr>
                <w:top w:val="none" w:sz="0" w:space="0" w:color="auto"/>
                <w:left w:val="none" w:sz="0" w:space="0" w:color="auto"/>
                <w:bottom w:val="none" w:sz="0" w:space="0" w:color="auto"/>
                <w:right w:val="none" w:sz="0" w:space="0" w:color="auto"/>
              </w:divBdr>
            </w:div>
            <w:div w:id="313992110">
              <w:marLeft w:val="1155"/>
              <w:marRight w:val="0"/>
              <w:marTop w:val="0"/>
              <w:marBottom w:val="0"/>
              <w:divBdr>
                <w:top w:val="none" w:sz="0" w:space="0" w:color="auto"/>
                <w:left w:val="none" w:sz="0" w:space="0" w:color="auto"/>
                <w:bottom w:val="none" w:sz="0" w:space="0" w:color="auto"/>
                <w:right w:val="none" w:sz="0" w:space="0" w:color="auto"/>
              </w:divBdr>
            </w:div>
            <w:div w:id="150393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307615">
      <w:bodyDiv w:val="1"/>
      <w:marLeft w:val="0"/>
      <w:marRight w:val="0"/>
      <w:marTop w:val="0"/>
      <w:marBottom w:val="0"/>
      <w:divBdr>
        <w:top w:val="none" w:sz="0" w:space="0" w:color="auto"/>
        <w:left w:val="none" w:sz="0" w:space="0" w:color="auto"/>
        <w:bottom w:val="none" w:sz="0" w:space="0" w:color="auto"/>
        <w:right w:val="none" w:sz="0" w:space="0" w:color="auto"/>
      </w:divBdr>
      <w:divsChild>
        <w:div w:id="129832878">
          <w:marLeft w:val="0"/>
          <w:marRight w:val="0"/>
          <w:marTop w:val="0"/>
          <w:marBottom w:val="0"/>
          <w:divBdr>
            <w:top w:val="none" w:sz="0" w:space="0" w:color="auto"/>
            <w:left w:val="none" w:sz="0" w:space="0" w:color="auto"/>
            <w:bottom w:val="none" w:sz="0" w:space="0" w:color="auto"/>
            <w:right w:val="none" w:sz="0" w:space="0" w:color="auto"/>
          </w:divBdr>
        </w:div>
        <w:div w:id="1459031893">
          <w:marLeft w:val="0"/>
          <w:marRight w:val="0"/>
          <w:marTop w:val="150"/>
          <w:marBottom w:val="0"/>
          <w:divBdr>
            <w:top w:val="none" w:sz="0" w:space="0" w:color="auto"/>
            <w:left w:val="none" w:sz="0" w:space="0" w:color="auto"/>
            <w:bottom w:val="none" w:sz="0" w:space="0" w:color="auto"/>
            <w:right w:val="none" w:sz="0" w:space="0" w:color="auto"/>
          </w:divBdr>
          <w:divsChild>
            <w:div w:id="2095319803">
              <w:marLeft w:val="1155"/>
              <w:marRight w:val="0"/>
              <w:marTop w:val="0"/>
              <w:marBottom w:val="0"/>
              <w:divBdr>
                <w:top w:val="none" w:sz="0" w:space="0" w:color="auto"/>
                <w:left w:val="none" w:sz="0" w:space="0" w:color="auto"/>
                <w:bottom w:val="none" w:sz="0" w:space="0" w:color="auto"/>
                <w:right w:val="none" w:sz="0" w:space="0" w:color="auto"/>
              </w:divBdr>
            </w:div>
            <w:div w:id="1228347570">
              <w:marLeft w:val="1155"/>
              <w:marRight w:val="0"/>
              <w:marTop w:val="0"/>
              <w:marBottom w:val="0"/>
              <w:divBdr>
                <w:top w:val="none" w:sz="0" w:space="0" w:color="auto"/>
                <w:left w:val="none" w:sz="0" w:space="0" w:color="auto"/>
                <w:bottom w:val="none" w:sz="0" w:space="0" w:color="auto"/>
                <w:right w:val="none" w:sz="0" w:space="0" w:color="auto"/>
              </w:divBdr>
            </w:div>
            <w:div w:id="1746954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880341">
      <w:bodyDiv w:val="1"/>
      <w:marLeft w:val="0"/>
      <w:marRight w:val="0"/>
      <w:marTop w:val="0"/>
      <w:marBottom w:val="0"/>
      <w:divBdr>
        <w:top w:val="none" w:sz="0" w:space="0" w:color="auto"/>
        <w:left w:val="none" w:sz="0" w:space="0" w:color="auto"/>
        <w:bottom w:val="none" w:sz="0" w:space="0" w:color="auto"/>
        <w:right w:val="none" w:sz="0" w:space="0" w:color="auto"/>
      </w:divBdr>
      <w:divsChild>
        <w:div w:id="164129595">
          <w:marLeft w:val="0"/>
          <w:marRight w:val="0"/>
          <w:marTop w:val="0"/>
          <w:marBottom w:val="0"/>
          <w:divBdr>
            <w:top w:val="none" w:sz="0" w:space="0" w:color="auto"/>
            <w:left w:val="none" w:sz="0" w:space="0" w:color="auto"/>
            <w:bottom w:val="none" w:sz="0" w:space="0" w:color="auto"/>
            <w:right w:val="none" w:sz="0" w:space="0" w:color="auto"/>
          </w:divBdr>
        </w:div>
        <w:div w:id="1474129973">
          <w:marLeft w:val="0"/>
          <w:marRight w:val="0"/>
          <w:marTop w:val="150"/>
          <w:marBottom w:val="0"/>
          <w:divBdr>
            <w:top w:val="none" w:sz="0" w:space="0" w:color="auto"/>
            <w:left w:val="none" w:sz="0" w:space="0" w:color="auto"/>
            <w:bottom w:val="none" w:sz="0" w:space="0" w:color="auto"/>
            <w:right w:val="none" w:sz="0" w:space="0" w:color="auto"/>
          </w:divBdr>
          <w:divsChild>
            <w:div w:id="2033411175">
              <w:marLeft w:val="1155"/>
              <w:marRight w:val="0"/>
              <w:marTop w:val="0"/>
              <w:marBottom w:val="0"/>
              <w:divBdr>
                <w:top w:val="none" w:sz="0" w:space="0" w:color="auto"/>
                <w:left w:val="none" w:sz="0" w:space="0" w:color="auto"/>
                <w:bottom w:val="none" w:sz="0" w:space="0" w:color="auto"/>
                <w:right w:val="none" w:sz="0" w:space="0" w:color="auto"/>
              </w:divBdr>
            </w:div>
            <w:div w:id="1546943566">
              <w:marLeft w:val="1155"/>
              <w:marRight w:val="0"/>
              <w:marTop w:val="0"/>
              <w:marBottom w:val="0"/>
              <w:divBdr>
                <w:top w:val="none" w:sz="0" w:space="0" w:color="auto"/>
                <w:left w:val="none" w:sz="0" w:space="0" w:color="auto"/>
                <w:bottom w:val="none" w:sz="0" w:space="0" w:color="auto"/>
                <w:right w:val="none" w:sz="0" w:space="0" w:color="auto"/>
              </w:divBdr>
            </w:div>
            <w:div w:id="1488086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077406">
      <w:bodyDiv w:val="1"/>
      <w:marLeft w:val="0"/>
      <w:marRight w:val="0"/>
      <w:marTop w:val="0"/>
      <w:marBottom w:val="0"/>
      <w:divBdr>
        <w:top w:val="none" w:sz="0" w:space="0" w:color="auto"/>
        <w:left w:val="none" w:sz="0" w:space="0" w:color="auto"/>
        <w:bottom w:val="none" w:sz="0" w:space="0" w:color="auto"/>
        <w:right w:val="none" w:sz="0" w:space="0" w:color="auto"/>
      </w:divBdr>
      <w:divsChild>
        <w:div w:id="1128007029">
          <w:marLeft w:val="0"/>
          <w:marRight w:val="0"/>
          <w:marTop w:val="0"/>
          <w:marBottom w:val="0"/>
          <w:divBdr>
            <w:top w:val="none" w:sz="0" w:space="0" w:color="auto"/>
            <w:left w:val="none" w:sz="0" w:space="0" w:color="auto"/>
            <w:bottom w:val="none" w:sz="0" w:space="0" w:color="auto"/>
            <w:right w:val="none" w:sz="0" w:space="0" w:color="auto"/>
          </w:divBdr>
        </w:div>
        <w:div w:id="1872719337">
          <w:marLeft w:val="0"/>
          <w:marRight w:val="0"/>
          <w:marTop w:val="150"/>
          <w:marBottom w:val="0"/>
          <w:divBdr>
            <w:top w:val="none" w:sz="0" w:space="0" w:color="auto"/>
            <w:left w:val="none" w:sz="0" w:space="0" w:color="auto"/>
            <w:bottom w:val="none" w:sz="0" w:space="0" w:color="auto"/>
            <w:right w:val="none" w:sz="0" w:space="0" w:color="auto"/>
          </w:divBdr>
          <w:divsChild>
            <w:div w:id="832643614">
              <w:marLeft w:val="1155"/>
              <w:marRight w:val="0"/>
              <w:marTop w:val="0"/>
              <w:marBottom w:val="0"/>
              <w:divBdr>
                <w:top w:val="none" w:sz="0" w:space="0" w:color="auto"/>
                <w:left w:val="none" w:sz="0" w:space="0" w:color="auto"/>
                <w:bottom w:val="none" w:sz="0" w:space="0" w:color="auto"/>
                <w:right w:val="none" w:sz="0" w:space="0" w:color="auto"/>
              </w:divBdr>
            </w:div>
            <w:div w:id="2021078778">
              <w:marLeft w:val="1155"/>
              <w:marRight w:val="0"/>
              <w:marTop w:val="0"/>
              <w:marBottom w:val="0"/>
              <w:divBdr>
                <w:top w:val="none" w:sz="0" w:space="0" w:color="auto"/>
                <w:left w:val="none" w:sz="0" w:space="0" w:color="auto"/>
                <w:bottom w:val="none" w:sz="0" w:space="0" w:color="auto"/>
                <w:right w:val="none" w:sz="0" w:space="0" w:color="auto"/>
              </w:divBdr>
            </w:div>
            <w:div w:id="810512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078948">
      <w:bodyDiv w:val="1"/>
      <w:marLeft w:val="0"/>
      <w:marRight w:val="0"/>
      <w:marTop w:val="0"/>
      <w:marBottom w:val="0"/>
      <w:divBdr>
        <w:top w:val="none" w:sz="0" w:space="0" w:color="auto"/>
        <w:left w:val="none" w:sz="0" w:space="0" w:color="auto"/>
        <w:bottom w:val="none" w:sz="0" w:space="0" w:color="auto"/>
        <w:right w:val="none" w:sz="0" w:space="0" w:color="auto"/>
      </w:divBdr>
    </w:div>
    <w:div w:id="1052312148">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5665">
      <w:bodyDiv w:val="1"/>
      <w:marLeft w:val="0"/>
      <w:marRight w:val="0"/>
      <w:marTop w:val="0"/>
      <w:marBottom w:val="0"/>
      <w:divBdr>
        <w:top w:val="none" w:sz="0" w:space="0" w:color="auto"/>
        <w:left w:val="none" w:sz="0" w:space="0" w:color="auto"/>
        <w:bottom w:val="none" w:sz="0" w:space="0" w:color="auto"/>
        <w:right w:val="none" w:sz="0" w:space="0" w:color="auto"/>
      </w:divBdr>
      <w:divsChild>
        <w:div w:id="1968123460">
          <w:marLeft w:val="0"/>
          <w:marRight w:val="0"/>
          <w:marTop w:val="0"/>
          <w:marBottom w:val="0"/>
          <w:divBdr>
            <w:top w:val="none" w:sz="0" w:space="0" w:color="auto"/>
            <w:left w:val="none" w:sz="0" w:space="0" w:color="auto"/>
            <w:bottom w:val="none" w:sz="0" w:space="0" w:color="auto"/>
            <w:right w:val="none" w:sz="0" w:space="0" w:color="auto"/>
          </w:divBdr>
        </w:div>
        <w:div w:id="220020352">
          <w:marLeft w:val="0"/>
          <w:marRight w:val="0"/>
          <w:marTop w:val="150"/>
          <w:marBottom w:val="0"/>
          <w:divBdr>
            <w:top w:val="none" w:sz="0" w:space="0" w:color="auto"/>
            <w:left w:val="none" w:sz="0" w:space="0" w:color="auto"/>
            <w:bottom w:val="none" w:sz="0" w:space="0" w:color="auto"/>
            <w:right w:val="none" w:sz="0" w:space="0" w:color="auto"/>
          </w:divBdr>
          <w:divsChild>
            <w:div w:id="1960646517">
              <w:marLeft w:val="1155"/>
              <w:marRight w:val="0"/>
              <w:marTop w:val="0"/>
              <w:marBottom w:val="0"/>
              <w:divBdr>
                <w:top w:val="none" w:sz="0" w:space="0" w:color="auto"/>
                <w:left w:val="none" w:sz="0" w:space="0" w:color="auto"/>
                <w:bottom w:val="none" w:sz="0" w:space="0" w:color="auto"/>
                <w:right w:val="none" w:sz="0" w:space="0" w:color="auto"/>
              </w:divBdr>
            </w:div>
            <w:div w:id="1906336962">
              <w:marLeft w:val="1155"/>
              <w:marRight w:val="0"/>
              <w:marTop w:val="0"/>
              <w:marBottom w:val="0"/>
              <w:divBdr>
                <w:top w:val="none" w:sz="0" w:space="0" w:color="auto"/>
                <w:left w:val="none" w:sz="0" w:space="0" w:color="auto"/>
                <w:bottom w:val="none" w:sz="0" w:space="0" w:color="auto"/>
                <w:right w:val="none" w:sz="0" w:space="0" w:color="auto"/>
              </w:divBdr>
            </w:div>
            <w:div w:id="129715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853784">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047071">
      <w:bodyDiv w:val="1"/>
      <w:marLeft w:val="0"/>
      <w:marRight w:val="0"/>
      <w:marTop w:val="0"/>
      <w:marBottom w:val="0"/>
      <w:divBdr>
        <w:top w:val="none" w:sz="0" w:space="0" w:color="auto"/>
        <w:left w:val="none" w:sz="0" w:space="0" w:color="auto"/>
        <w:bottom w:val="none" w:sz="0" w:space="0" w:color="auto"/>
        <w:right w:val="none" w:sz="0" w:space="0" w:color="auto"/>
      </w:divBdr>
      <w:divsChild>
        <w:div w:id="713044639">
          <w:marLeft w:val="0"/>
          <w:marRight w:val="0"/>
          <w:marTop w:val="0"/>
          <w:marBottom w:val="0"/>
          <w:divBdr>
            <w:top w:val="none" w:sz="0" w:space="0" w:color="auto"/>
            <w:left w:val="none" w:sz="0" w:space="0" w:color="auto"/>
            <w:bottom w:val="none" w:sz="0" w:space="0" w:color="auto"/>
            <w:right w:val="none" w:sz="0" w:space="0" w:color="auto"/>
          </w:divBdr>
        </w:div>
        <w:div w:id="631138710">
          <w:marLeft w:val="0"/>
          <w:marRight w:val="0"/>
          <w:marTop w:val="150"/>
          <w:marBottom w:val="0"/>
          <w:divBdr>
            <w:top w:val="none" w:sz="0" w:space="0" w:color="auto"/>
            <w:left w:val="none" w:sz="0" w:space="0" w:color="auto"/>
            <w:bottom w:val="none" w:sz="0" w:space="0" w:color="auto"/>
            <w:right w:val="none" w:sz="0" w:space="0" w:color="auto"/>
          </w:divBdr>
          <w:divsChild>
            <w:div w:id="592670770">
              <w:marLeft w:val="1155"/>
              <w:marRight w:val="0"/>
              <w:marTop w:val="0"/>
              <w:marBottom w:val="0"/>
              <w:divBdr>
                <w:top w:val="none" w:sz="0" w:space="0" w:color="auto"/>
                <w:left w:val="none" w:sz="0" w:space="0" w:color="auto"/>
                <w:bottom w:val="none" w:sz="0" w:space="0" w:color="auto"/>
                <w:right w:val="none" w:sz="0" w:space="0" w:color="auto"/>
              </w:divBdr>
            </w:div>
            <w:div w:id="1664620033">
              <w:marLeft w:val="1155"/>
              <w:marRight w:val="0"/>
              <w:marTop w:val="0"/>
              <w:marBottom w:val="0"/>
              <w:divBdr>
                <w:top w:val="none" w:sz="0" w:space="0" w:color="auto"/>
                <w:left w:val="none" w:sz="0" w:space="0" w:color="auto"/>
                <w:bottom w:val="none" w:sz="0" w:space="0" w:color="auto"/>
                <w:right w:val="none" w:sz="0" w:space="0" w:color="auto"/>
              </w:divBdr>
            </w:div>
            <w:div w:id="1137836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122040">
      <w:bodyDiv w:val="1"/>
      <w:marLeft w:val="0"/>
      <w:marRight w:val="0"/>
      <w:marTop w:val="0"/>
      <w:marBottom w:val="0"/>
      <w:divBdr>
        <w:top w:val="none" w:sz="0" w:space="0" w:color="auto"/>
        <w:left w:val="none" w:sz="0" w:space="0" w:color="auto"/>
        <w:bottom w:val="none" w:sz="0" w:space="0" w:color="auto"/>
        <w:right w:val="none" w:sz="0" w:space="0" w:color="auto"/>
      </w:divBdr>
      <w:divsChild>
        <w:div w:id="1638147020">
          <w:marLeft w:val="0"/>
          <w:marRight w:val="0"/>
          <w:marTop w:val="0"/>
          <w:marBottom w:val="0"/>
          <w:divBdr>
            <w:top w:val="none" w:sz="0" w:space="0" w:color="auto"/>
            <w:left w:val="none" w:sz="0" w:space="0" w:color="auto"/>
            <w:bottom w:val="none" w:sz="0" w:space="0" w:color="auto"/>
            <w:right w:val="none" w:sz="0" w:space="0" w:color="auto"/>
          </w:divBdr>
        </w:div>
        <w:div w:id="1198926746">
          <w:marLeft w:val="0"/>
          <w:marRight w:val="0"/>
          <w:marTop w:val="150"/>
          <w:marBottom w:val="0"/>
          <w:divBdr>
            <w:top w:val="none" w:sz="0" w:space="0" w:color="auto"/>
            <w:left w:val="none" w:sz="0" w:space="0" w:color="auto"/>
            <w:bottom w:val="none" w:sz="0" w:space="0" w:color="auto"/>
            <w:right w:val="none" w:sz="0" w:space="0" w:color="auto"/>
          </w:divBdr>
          <w:divsChild>
            <w:div w:id="1231117747">
              <w:marLeft w:val="1155"/>
              <w:marRight w:val="0"/>
              <w:marTop w:val="0"/>
              <w:marBottom w:val="0"/>
              <w:divBdr>
                <w:top w:val="none" w:sz="0" w:space="0" w:color="auto"/>
                <w:left w:val="none" w:sz="0" w:space="0" w:color="auto"/>
                <w:bottom w:val="none" w:sz="0" w:space="0" w:color="auto"/>
                <w:right w:val="none" w:sz="0" w:space="0" w:color="auto"/>
              </w:divBdr>
            </w:div>
            <w:div w:id="849565939">
              <w:marLeft w:val="1155"/>
              <w:marRight w:val="0"/>
              <w:marTop w:val="0"/>
              <w:marBottom w:val="0"/>
              <w:divBdr>
                <w:top w:val="none" w:sz="0" w:space="0" w:color="auto"/>
                <w:left w:val="none" w:sz="0" w:space="0" w:color="auto"/>
                <w:bottom w:val="none" w:sz="0" w:space="0" w:color="auto"/>
                <w:right w:val="none" w:sz="0" w:space="0" w:color="auto"/>
              </w:divBdr>
            </w:div>
            <w:div w:id="167015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92751">
      <w:bodyDiv w:val="1"/>
      <w:marLeft w:val="0"/>
      <w:marRight w:val="0"/>
      <w:marTop w:val="0"/>
      <w:marBottom w:val="0"/>
      <w:divBdr>
        <w:top w:val="none" w:sz="0" w:space="0" w:color="auto"/>
        <w:left w:val="none" w:sz="0" w:space="0" w:color="auto"/>
        <w:bottom w:val="none" w:sz="0" w:space="0" w:color="auto"/>
        <w:right w:val="none" w:sz="0" w:space="0" w:color="auto"/>
      </w:divBdr>
      <w:divsChild>
        <w:div w:id="1781139979">
          <w:marLeft w:val="0"/>
          <w:marRight w:val="0"/>
          <w:marTop w:val="0"/>
          <w:marBottom w:val="0"/>
          <w:divBdr>
            <w:top w:val="none" w:sz="0" w:space="0" w:color="auto"/>
            <w:left w:val="none" w:sz="0" w:space="0" w:color="auto"/>
            <w:bottom w:val="none" w:sz="0" w:space="0" w:color="auto"/>
            <w:right w:val="none" w:sz="0" w:space="0" w:color="auto"/>
          </w:divBdr>
        </w:div>
        <w:div w:id="1523594372">
          <w:marLeft w:val="0"/>
          <w:marRight w:val="0"/>
          <w:marTop w:val="150"/>
          <w:marBottom w:val="0"/>
          <w:divBdr>
            <w:top w:val="none" w:sz="0" w:space="0" w:color="auto"/>
            <w:left w:val="none" w:sz="0" w:space="0" w:color="auto"/>
            <w:bottom w:val="none" w:sz="0" w:space="0" w:color="auto"/>
            <w:right w:val="none" w:sz="0" w:space="0" w:color="auto"/>
          </w:divBdr>
          <w:divsChild>
            <w:div w:id="342557240">
              <w:marLeft w:val="1155"/>
              <w:marRight w:val="0"/>
              <w:marTop w:val="0"/>
              <w:marBottom w:val="0"/>
              <w:divBdr>
                <w:top w:val="none" w:sz="0" w:space="0" w:color="auto"/>
                <w:left w:val="none" w:sz="0" w:space="0" w:color="auto"/>
                <w:bottom w:val="none" w:sz="0" w:space="0" w:color="auto"/>
                <w:right w:val="none" w:sz="0" w:space="0" w:color="auto"/>
              </w:divBdr>
            </w:div>
            <w:div w:id="796214851">
              <w:marLeft w:val="1155"/>
              <w:marRight w:val="0"/>
              <w:marTop w:val="0"/>
              <w:marBottom w:val="0"/>
              <w:divBdr>
                <w:top w:val="none" w:sz="0" w:space="0" w:color="auto"/>
                <w:left w:val="none" w:sz="0" w:space="0" w:color="auto"/>
                <w:bottom w:val="none" w:sz="0" w:space="0" w:color="auto"/>
                <w:right w:val="none" w:sz="0" w:space="0" w:color="auto"/>
              </w:divBdr>
            </w:div>
            <w:div w:id="4625782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580226">
      <w:bodyDiv w:val="1"/>
      <w:marLeft w:val="0"/>
      <w:marRight w:val="0"/>
      <w:marTop w:val="0"/>
      <w:marBottom w:val="0"/>
      <w:divBdr>
        <w:top w:val="none" w:sz="0" w:space="0" w:color="auto"/>
        <w:left w:val="none" w:sz="0" w:space="0" w:color="auto"/>
        <w:bottom w:val="none" w:sz="0" w:space="0" w:color="auto"/>
        <w:right w:val="none" w:sz="0" w:space="0" w:color="auto"/>
      </w:divBdr>
      <w:divsChild>
        <w:div w:id="591083687">
          <w:marLeft w:val="0"/>
          <w:marRight w:val="0"/>
          <w:marTop w:val="0"/>
          <w:marBottom w:val="0"/>
          <w:divBdr>
            <w:top w:val="none" w:sz="0" w:space="0" w:color="auto"/>
            <w:left w:val="none" w:sz="0" w:space="0" w:color="auto"/>
            <w:bottom w:val="none" w:sz="0" w:space="0" w:color="auto"/>
            <w:right w:val="none" w:sz="0" w:space="0" w:color="auto"/>
          </w:divBdr>
        </w:div>
        <w:div w:id="346832832">
          <w:marLeft w:val="0"/>
          <w:marRight w:val="0"/>
          <w:marTop w:val="150"/>
          <w:marBottom w:val="0"/>
          <w:divBdr>
            <w:top w:val="none" w:sz="0" w:space="0" w:color="auto"/>
            <w:left w:val="none" w:sz="0" w:space="0" w:color="auto"/>
            <w:bottom w:val="none" w:sz="0" w:space="0" w:color="auto"/>
            <w:right w:val="none" w:sz="0" w:space="0" w:color="auto"/>
          </w:divBdr>
          <w:divsChild>
            <w:div w:id="1034189408">
              <w:marLeft w:val="1155"/>
              <w:marRight w:val="0"/>
              <w:marTop w:val="0"/>
              <w:marBottom w:val="0"/>
              <w:divBdr>
                <w:top w:val="none" w:sz="0" w:space="0" w:color="auto"/>
                <w:left w:val="none" w:sz="0" w:space="0" w:color="auto"/>
                <w:bottom w:val="none" w:sz="0" w:space="0" w:color="auto"/>
                <w:right w:val="none" w:sz="0" w:space="0" w:color="auto"/>
              </w:divBdr>
            </w:div>
            <w:div w:id="1815488436">
              <w:marLeft w:val="1155"/>
              <w:marRight w:val="0"/>
              <w:marTop w:val="0"/>
              <w:marBottom w:val="0"/>
              <w:divBdr>
                <w:top w:val="none" w:sz="0" w:space="0" w:color="auto"/>
                <w:left w:val="none" w:sz="0" w:space="0" w:color="auto"/>
                <w:bottom w:val="none" w:sz="0" w:space="0" w:color="auto"/>
                <w:right w:val="none" w:sz="0" w:space="0" w:color="auto"/>
              </w:divBdr>
            </w:div>
            <w:div w:id="11383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2340">
      <w:bodyDiv w:val="1"/>
      <w:marLeft w:val="0"/>
      <w:marRight w:val="0"/>
      <w:marTop w:val="0"/>
      <w:marBottom w:val="0"/>
      <w:divBdr>
        <w:top w:val="none" w:sz="0" w:space="0" w:color="auto"/>
        <w:left w:val="none" w:sz="0" w:space="0" w:color="auto"/>
        <w:bottom w:val="none" w:sz="0" w:space="0" w:color="auto"/>
        <w:right w:val="none" w:sz="0" w:space="0" w:color="auto"/>
      </w:divBdr>
      <w:divsChild>
        <w:div w:id="1884053483">
          <w:marLeft w:val="0"/>
          <w:marRight w:val="0"/>
          <w:marTop w:val="0"/>
          <w:marBottom w:val="0"/>
          <w:divBdr>
            <w:top w:val="none" w:sz="0" w:space="0" w:color="auto"/>
            <w:left w:val="none" w:sz="0" w:space="0" w:color="auto"/>
            <w:bottom w:val="none" w:sz="0" w:space="0" w:color="auto"/>
            <w:right w:val="none" w:sz="0" w:space="0" w:color="auto"/>
          </w:divBdr>
        </w:div>
        <w:div w:id="539784952">
          <w:marLeft w:val="0"/>
          <w:marRight w:val="0"/>
          <w:marTop w:val="150"/>
          <w:marBottom w:val="0"/>
          <w:divBdr>
            <w:top w:val="none" w:sz="0" w:space="0" w:color="auto"/>
            <w:left w:val="none" w:sz="0" w:space="0" w:color="auto"/>
            <w:bottom w:val="none" w:sz="0" w:space="0" w:color="auto"/>
            <w:right w:val="none" w:sz="0" w:space="0" w:color="auto"/>
          </w:divBdr>
          <w:divsChild>
            <w:div w:id="1987079407">
              <w:marLeft w:val="1155"/>
              <w:marRight w:val="0"/>
              <w:marTop w:val="0"/>
              <w:marBottom w:val="0"/>
              <w:divBdr>
                <w:top w:val="none" w:sz="0" w:space="0" w:color="auto"/>
                <w:left w:val="none" w:sz="0" w:space="0" w:color="auto"/>
                <w:bottom w:val="none" w:sz="0" w:space="0" w:color="auto"/>
                <w:right w:val="none" w:sz="0" w:space="0" w:color="auto"/>
              </w:divBdr>
            </w:div>
            <w:div w:id="936253933">
              <w:marLeft w:val="1155"/>
              <w:marRight w:val="0"/>
              <w:marTop w:val="0"/>
              <w:marBottom w:val="0"/>
              <w:divBdr>
                <w:top w:val="none" w:sz="0" w:space="0" w:color="auto"/>
                <w:left w:val="none" w:sz="0" w:space="0" w:color="auto"/>
                <w:bottom w:val="none" w:sz="0" w:space="0" w:color="auto"/>
                <w:right w:val="none" w:sz="0" w:space="0" w:color="auto"/>
              </w:divBdr>
            </w:div>
            <w:div w:id="448815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04066">
      <w:bodyDiv w:val="1"/>
      <w:marLeft w:val="0"/>
      <w:marRight w:val="0"/>
      <w:marTop w:val="0"/>
      <w:marBottom w:val="0"/>
      <w:divBdr>
        <w:top w:val="none" w:sz="0" w:space="0" w:color="auto"/>
        <w:left w:val="none" w:sz="0" w:space="0" w:color="auto"/>
        <w:bottom w:val="none" w:sz="0" w:space="0" w:color="auto"/>
        <w:right w:val="none" w:sz="0" w:space="0" w:color="auto"/>
      </w:divBdr>
      <w:divsChild>
        <w:div w:id="1747418105">
          <w:marLeft w:val="0"/>
          <w:marRight w:val="0"/>
          <w:marTop w:val="0"/>
          <w:marBottom w:val="0"/>
          <w:divBdr>
            <w:top w:val="none" w:sz="0" w:space="0" w:color="auto"/>
            <w:left w:val="none" w:sz="0" w:space="0" w:color="auto"/>
            <w:bottom w:val="none" w:sz="0" w:space="0" w:color="auto"/>
            <w:right w:val="none" w:sz="0" w:space="0" w:color="auto"/>
          </w:divBdr>
        </w:div>
        <w:div w:id="1848787747">
          <w:marLeft w:val="0"/>
          <w:marRight w:val="0"/>
          <w:marTop w:val="150"/>
          <w:marBottom w:val="0"/>
          <w:divBdr>
            <w:top w:val="none" w:sz="0" w:space="0" w:color="auto"/>
            <w:left w:val="none" w:sz="0" w:space="0" w:color="auto"/>
            <w:bottom w:val="none" w:sz="0" w:space="0" w:color="auto"/>
            <w:right w:val="none" w:sz="0" w:space="0" w:color="auto"/>
          </w:divBdr>
          <w:divsChild>
            <w:div w:id="509178118">
              <w:marLeft w:val="1155"/>
              <w:marRight w:val="0"/>
              <w:marTop w:val="0"/>
              <w:marBottom w:val="0"/>
              <w:divBdr>
                <w:top w:val="none" w:sz="0" w:space="0" w:color="auto"/>
                <w:left w:val="none" w:sz="0" w:space="0" w:color="auto"/>
                <w:bottom w:val="none" w:sz="0" w:space="0" w:color="auto"/>
                <w:right w:val="none" w:sz="0" w:space="0" w:color="auto"/>
              </w:divBdr>
            </w:div>
            <w:div w:id="692149718">
              <w:marLeft w:val="1155"/>
              <w:marRight w:val="0"/>
              <w:marTop w:val="0"/>
              <w:marBottom w:val="0"/>
              <w:divBdr>
                <w:top w:val="none" w:sz="0" w:space="0" w:color="auto"/>
                <w:left w:val="none" w:sz="0" w:space="0" w:color="auto"/>
                <w:bottom w:val="none" w:sz="0" w:space="0" w:color="auto"/>
                <w:right w:val="none" w:sz="0" w:space="0" w:color="auto"/>
              </w:divBdr>
            </w:div>
            <w:div w:id="29861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199416">
      <w:bodyDiv w:val="1"/>
      <w:marLeft w:val="0"/>
      <w:marRight w:val="0"/>
      <w:marTop w:val="0"/>
      <w:marBottom w:val="0"/>
      <w:divBdr>
        <w:top w:val="none" w:sz="0" w:space="0" w:color="auto"/>
        <w:left w:val="none" w:sz="0" w:space="0" w:color="auto"/>
        <w:bottom w:val="none" w:sz="0" w:space="0" w:color="auto"/>
        <w:right w:val="none" w:sz="0" w:space="0" w:color="auto"/>
      </w:divBdr>
      <w:divsChild>
        <w:div w:id="35204847">
          <w:marLeft w:val="0"/>
          <w:marRight w:val="0"/>
          <w:marTop w:val="0"/>
          <w:marBottom w:val="0"/>
          <w:divBdr>
            <w:top w:val="none" w:sz="0" w:space="0" w:color="auto"/>
            <w:left w:val="none" w:sz="0" w:space="0" w:color="auto"/>
            <w:bottom w:val="none" w:sz="0" w:space="0" w:color="auto"/>
            <w:right w:val="none" w:sz="0" w:space="0" w:color="auto"/>
          </w:divBdr>
        </w:div>
        <w:div w:id="1599874756">
          <w:marLeft w:val="0"/>
          <w:marRight w:val="0"/>
          <w:marTop w:val="150"/>
          <w:marBottom w:val="0"/>
          <w:divBdr>
            <w:top w:val="none" w:sz="0" w:space="0" w:color="auto"/>
            <w:left w:val="none" w:sz="0" w:space="0" w:color="auto"/>
            <w:bottom w:val="none" w:sz="0" w:space="0" w:color="auto"/>
            <w:right w:val="none" w:sz="0" w:space="0" w:color="auto"/>
          </w:divBdr>
          <w:divsChild>
            <w:div w:id="1076442475">
              <w:marLeft w:val="1155"/>
              <w:marRight w:val="0"/>
              <w:marTop w:val="0"/>
              <w:marBottom w:val="0"/>
              <w:divBdr>
                <w:top w:val="none" w:sz="0" w:space="0" w:color="auto"/>
                <w:left w:val="none" w:sz="0" w:space="0" w:color="auto"/>
                <w:bottom w:val="none" w:sz="0" w:space="0" w:color="auto"/>
                <w:right w:val="none" w:sz="0" w:space="0" w:color="auto"/>
              </w:divBdr>
            </w:div>
            <w:div w:id="1452474723">
              <w:marLeft w:val="1155"/>
              <w:marRight w:val="0"/>
              <w:marTop w:val="0"/>
              <w:marBottom w:val="0"/>
              <w:divBdr>
                <w:top w:val="none" w:sz="0" w:space="0" w:color="auto"/>
                <w:left w:val="none" w:sz="0" w:space="0" w:color="auto"/>
                <w:bottom w:val="none" w:sz="0" w:space="0" w:color="auto"/>
                <w:right w:val="none" w:sz="0" w:space="0" w:color="auto"/>
              </w:divBdr>
            </w:div>
            <w:div w:id="721292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547289">
      <w:bodyDiv w:val="1"/>
      <w:marLeft w:val="0"/>
      <w:marRight w:val="0"/>
      <w:marTop w:val="0"/>
      <w:marBottom w:val="0"/>
      <w:divBdr>
        <w:top w:val="none" w:sz="0" w:space="0" w:color="auto"/>
        <w:left w:val="none" w:sz="0" w:space="0" w:color="auto"/>
        <w:bottom w:val="none" w:sz="0" w:space="0" w:color="auto"/>
        <w:right w:val="none" w:sz="0" w:space="0" w:color="auto"/>
      </w:divBdr>
      <w:divsChild>
        <w:div w:id="1064640520">
          <w:marLeft w:val="0"/>
          <w:marRight w:val="0"/>
          <w:marTop w:val="0"/>
          <w:marBottom w:val="0"/>
          <w:divBdr>
            <w:top w:val="none" w:sz="0" w:space="0" w:color="auto"/>
            <w:left w:val="none" w:sz="0" w:space="0" w:color="auto"/>
            <w:bottom w:val="none" w:sz="0" w:space="0" w:color="auto"/>
            <w:right w:val="none" w:sz="0" w:space="0" w:color="auto"/>
          </w:divBdr>
        </w:div>
        <w:div w:id="100227223">
          <w:marLeft w:val="0"/>
          <w:marRight w:val="0"/>
          <w:marTop w:val="150"/>
          <w:marBottom w:val="0"/>
          <w:divBdr>
            <w:top w:val="none" w:sz="0" w:space="0" w:color="auto"/>
            <w:left w:val="none" w:sz="0" w:space="0" w:color="auto"/>
            <w:bottom w:val="none" w:sz="0" w:space="0" w:color="auto"/>
            <w:right w:val="none" w:sz="0" w:space="0" w:color="auto"/>
          </w:divBdr>
          <w:divsChild>
            <w:div w:id="77674087">
              <w:marLeft w:val="1155"/>
              <w:marRight w:val="0"/>
              <w:marTop w:val="0"/>
              <w:marBottom w:val="0"/>
              <w:divBdr>
                <w:top w:val="none" w:sz="0" w:space="0" w:color="auto"/>
                <w:left w:val="none" w:sz="0" w:space="0" w:color="auto"/>
                <w:bottom w:val="none" w:sz="0" w:space="0" w:color="auto"/>
                <w:right w:val="none" w:sz="0" w:space="0" w:color="auto"/>
              </w:divBdr>
            </w:div>
            <w:div w:id="712775290">
              <w:marLeft w:val="1155"/>
              <w:marRight w:val="0"/>
              <w:marTop w:val="0"/>
              <w:marBottom w:val="0"/>
              <w:divBdr>
                <w:top w:val="none" w:sz="0" w:space="0" w:color="auto"/>
                <w:left w:val="none" w:sz="0" w:space="0" w:color="auto"/>
                <w:bottom w:val="none" w:sz="0" w:space="0" w:color="auto"/>
                <w:right w:val="none" w:sz="0" w:space="0" w:color="auto"/>
              </w:divBdr>
            </w:div>
            <w:div w:id="162557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549641">
      <w:bodyDiv w:val="1"/>
      <w:marLeft w:val="0"/>
      <w:marRight w:val="0"/>
      <w:marTop w:val="0"/>
      <w:marBottom w:val="0"/>
      <w:divBdr>
        <w:top w:val="none" w:sz="0" w:space="0" w:color="auto"/>
        <w:left w:val="none" w:sz="0" w:space="0" w:color="auto"/>
        <w:bottom w:val="none" w:sz="0" w:space="0" w:color="auto"/>
        <w:right w:val="none" w:sz="0" w:space="0" w:color="auto"/>
      </w:divBdr>
      <w:divsChild>
        <w:div w:id="1652755419">
          <w:marLeft w:val="0"/>
          <w:marRight w:val="0"/>
          <w:marTop w:val="0"/>
          <w:marBottom w:val="0"/>
          <w:divBdr>
            <w:top w:val="none" w:sz="0" w:space="0" w:color="auto"/>
            <w:left w:val="none" w:sz="0" w:space="0" w:color="auto"/>
            <w:bottom w:val="none" w:sz="0" w:space="0" w:color="auto"/>
            <w:right w:val="none" w:sz="0" w:space="0" w:color="auto"/>
          </w:divBdr>
        </w:div>
        <w:div w:id="310525344">
          <w:marLeft w:val="0"/>
          <w:marRight w:val="0"/>
          <w:marTop w:val="150"/>
          <w:marBottom w:val="0"/>
          <w:divBdr>
            <w:top w:val="none" w:sz="0" w:space="0" w:color="auto"/>
            <w:left w:val="none" w:sz="0" w:space="0" w:color="auto"/>
            <w:bottom w:val="none" w:sz="0" w:space="0" w:color="auto"/>
            <w:right w:val="none" w:sz="0" w:space="0" w:color="auto"/>
          </w:divBdr>
          <w:divsChild>
            <w:div w:id="1473523545">
              <w:marLeft w:val="1155"/>
              <w:marRight w:val="0"/>
              <w:marTop w:val="0"/>
              <w:marBottom w:val="0"/>
              <w:divBdr>
                <w:top w:val="none" w:sz="0" w:space="0" w:color="auto"/>
                <w:left w:val="none" w:sz="0" w:space="0" w:color="auto"/>
                <w:bottom w:val="none" w:sz="0" w:space="0" w:color="auto"/>
                <w:right w:val="none" w:sz="0" w:space="0" w:color="auto"/>
              </w:divBdr>
            </w:div>
            <w:div w:id="293291808">
              <w:marLeft w:val="1155"/>
              <w:marRight w:val="0"/>
              <w:marTop w:val="0"/>
              <w:marBottom w:val="0"/>
              <w:divBdr>
                <w:top w:val="none" w:sz="0" w:space="0" w:color="auto"/>
                <w:left w:val="none" w:sz="0" w:space="0" w:color="auto"/>
                <w:bottom w:val="none" w:sz="0" w:space="0" w:color="auto"/>
                <w:right w:val="none" w:sz="0" w:space="0" w:color="auto"/>
              </w:divBdr>
            </w:div>
            <w:div w:id="74537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10344">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11151">
      <w:bodyDiv w:val="1"/>
      <w:marLeft w:val="0"/>
      <w:marRight w:val="0"/>
      <w:marTop w:val="0"/>
      <w:marBottom w:val="0"/>
      <w:divBdr>
        <w:top w:val="none" w:sz="0" w:space="0" w:color="auto"/>
        <w:left w:val="none" w:sz="0" w:space="0" w:color="auto"/>
        <w:bottom w:val="none" w:sz="0" w:space="0" w:color="auto"/>
        <w:right w:val="none" w:sz="0" w:space="0" w:color="auto"/>
      </w:divBdr>
      <w:divsChild>
        <w:div w:id="1790929944">
          <w:marLeft w:val="0"/>
          <w:marRight w:val="0"/>
          <w:marTop w:val="0"/>
          <w:marBottom w:val="0"/>
          <w:divBdr>
            <w:top w:val="none" w:sz="0" w:space="0" w:color="auto"/>
            <w:left w:val="none" w:sz="0" w:space="0" w:color="auto"/>
            <w:bottom w:val="none" w:sz="0" w:space="0" w:color="auto"/>
            <w:right w:val="none" w:sz="0" w:space="0" w:color="auto"/>
          </w:divBdr>
        </w:div>
        <w:div w:id="1454128300">
          <w:marLeft w:val="0"/>
          <w:marRight w:val="0"/>
          <w:marTop w:val="150"/>
          <w:marBottom w:val="0"/>
          <w:divBdr>
            <w:top w:val="none" w:sz="0" w:space="0" w:color="auto"/>
            <w:left w:val="none" w:sz="0" w:space="0" w:color="auto"/>
            <w:bottom w:val="none" w:sz="0" w:space="0" w:color="auto"/>
            <w:right w:val="none" w:sz="0" w:space="0" w:color="auto"/>
          </w:divBdr>
          <w:divsChild>
            <w:div w:id="1516727511">
              <w:marLeft w:val="1155"/>
              <w:marRight w:val="0"/>
              <w:marTop w:val="0"/>
              <w:marBottom w:val="0"/>
              <w:divBdr>
                <w:top w:val="none" w:sz="0" w:space="0" w:color="auto"/>
                <w:left w:val="none" w:sz="0" w:space="0" w:color="auto"/>
                <w:bottom w:val="none" w:sz="0" w:space="0" w:color="auto"/>
                <w:right w:val="none" w:sz="0" w:space="0" w:color="auto"/>
              </w:divBdr>
            </w:div>
            <w:div w:id="388656271">
              <w:marLeft w:val="1155"/>
              <w:marRight w:val="0"/>
              <w:marTop w:val="0"/>
              <w:marBottom w:val="0"/>
              <w:divBdr>
                <w:top w:val="none" w:sz="0" w:space="0" w:color="auto"/>
                <w:left w:val="none" w:sz="0" w:space="0" w:color="auto"/>
                <w:bottom w:val="none" w:sz="0" w:space="0" w:color="auto"/>
                <w:right w:val="none" w:sz="0" w:space="0" w:color="auto"/>
              </w:divBdr>
            </w:div>
            <w:div w:id="1400132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440612">
      <w:bodyDiv w:val="1"/>
      <w:marLeft w:val="0"/>
      <w:marRight w:val="0"/>
      <w:marTop w:val="0"/>
      <w:marBottom w:val="0"/>
      <w:divBdr>
        <w:top w:val="none" w:sz="0" w:space="0" w:color="auto"/>
        <w:left w:val="none" w:sz="0" w:space="0" w:color="auto"/>
        <w:bottom w:val="none" w:sz="0" w:space="0" w:color="auto"/>
        <w:right w:val="none" w:sz="0" w:space="0" w:color="auto"/>
      </w:divBdr>
      <w:divsChild>
        <w:div w:id="1802460262">
          <w:marLeft w:val="0"/>
          <w:marRight w:val="0"/>
          <w:marTop w:val="0"/>
          <w:marBottom w:val="0"/>
          <w:divBdr>
            <w:top w:val="none" w:sz="0" w:space="0" w:color="auto"/>
            <w:left w:val="none" w:sz="0" w:space="0" w:color="auto"/>
            <w:bottom w:val="none" w:sz="0" w:space="0" w:color="auto"/>
            <w:right w:val="none" w:sz="0" w:space="0" w:color="auto"/>
          </w:divBdr>
        </w:div>
        <w:div w:id="904800821">
          <w:marLeft w:val="0"/>
          <w:marRight w:val="0"/>
          <w:marTop w:val="150"/>
          <w:marBottom w:val="0"/>
          <w:divBdr>
            <w:top w:val="none" w:sz="0" w:space="0" w:color="auto"/>
            <w:left w:val="none" w:sz="0" w:space="0" w:color="auto"/>
            <w:bottom w:val="none" w:sz="0" w:space="0" w:color="auto"/>
            <w:right w:val="none" w:sz="0" w:space="0" w:color="auto"/>
          </w:divBdr>
          <w:divsChild>
            <w:div w:id="93479772">
              <w:marLeft w:val="1155"/>
              <w:marRight w:val="0"/>
              <w:marTop w:val="0"/>
              <w:marBottom w:val="0"/>
              <w:divBdr>
                <w:top w:val="none" w:sz="0" w:space="0" w:color="auto"/>
                <w:left w:val="none" w:sz="0" w:space="0" w:color="auto"/>
                <w:bottom w:val="none" w:sz="0" w:space="0" w:color="auto"/>
                <w:right w:val="none" w:sz="0" w:space="0" w:color="auto"/>
              </w:divBdr>
            </w:div>
            <w:div w:id="1722052577">
              <w:marLeft w:val="1155"/>
              <w:marRight w:val="0"/>
              <w:marTop w:val="0"/>
              <w:marBottom w:val="0"/>
              <w:divBdr>
                <w:top w:val="none" w:sz="0" w:space="0" w:color="auto"/>
                <w:left w:val="none" w:sz="0" w:space="0" w:color="auto"/>
                <w:bottom w:val="none" w:sz="0" w:space="0" w:color="auto"/>
                <w:right w:val="none" w:sz="0" w:space="0" w:color="auto"/>
              </w:divBdr>
            </w:div>
            <w:div w:id="593126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511898">
      <w:bodyDiv w:val="1"/>
      <w:marLeft w:val="0"/>
      <w:marRight w:val="0"/>
      <w:marTop w:val="0"/>
      <w:marBottom w:val="0"/>
      <w:divBdr>
        <w:top w:val="none" w:sz="0" w:space="0" w:color="auto"/>
        <w:left w:val="none" w:sz="0" w:space="0" w:color="auto"/>
        <w:bottom w:val="none" w:sz="0" w:space="0" w:color="auto"/>
        <w:right w:val="none" w:sz="0" w:space="0" w:color="auto"/>
      </w:divBdr>
      <w:divsChild>
        <w:div w:id="121777805">
          <w:marLeft w:val="0"/>
          <w:marRight w:val="0"/>
          <w:marTop w:val="0"/>
          <w:marBottom w:val="0"/>
          <w:divBdr>
            <w:top w:val="none" w:sz="0" w:space="0" w:color="auto"/>
            <w:left w:val="none" w:sz="0" w:space="0" w:color="auto"/>
            <w:bottom w:val="none" w:sz="0" w:space="0" w:color="auto"/>
            <w:right w:val="none" w:sz="0" w:space="0" w:color="auto"/>
          </w:divBdr>
        </w:div>
        <w:div w:id="582376256">
          <w:marLeft w:val="0"/>
          <w:marRight w:val="0"/>
          <w:marTop w:val="150"/>
          <w:marBottom w:val="0"/>
          <w:divBdr>
            <w:top w:val="none" w:sz="0" w:space="0" w:color="auto"/>
            <w:left w:val="none" w:sz="0" w:space="0" w:color="auto"/>
            <w:bottom w:val="none" w:sz="0" w:space="0" w:color="auto"/>
            <w:right w:val="none" w:sz="0" w:space="0" w:color="auto"/>
          </w:divBdr>
          <w:divsChild>
            <w:div w:id="549460671">
              <w:marLeft w:val="1155"/>
              <w:marRight w:val="0"/>
              <w:marTop w:val="0"/>
              <w:marBottom w:val="0"/>
              <w:divBdr>
                <w:top w:val="none" w:sz="0" w:space="0" w:color="auto"/>
                <w:left w:val="none" w:sz="0" w:space="0" w:color="auto"/>
                <w:bottom w:val="none" w:sz="0" w:space="0" w:color="auto"/>
                <w:right w:val="none" w:sz="0" w:space="0" w:color="auto"/>
              </w:divBdr>
            </w:div>
            <w:div w:id="613288712">
              <w:marLeft w:val="1155"/>
              <w:marRight w:val="0"/>
              <w:marTop w:val="0"/>
              <w:marBottom w:val="0"/>
              <w:divBdr>
                <w:top w:val="none" w:sz="0" w:space="0" w:color="auto"/>
                <w:left w:val="none" w:sz="0" w:space="0" w:color="auto"/>
                <w:bottom w:val="none" w:sz="0" w:space="0" w:color="auto"/>
                <w:right w:val="none" w:sz="0" w:space="0" w:color="auto"/>
              </w:divBdr>
            </w:div>
            <w:div w:id="97179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7066">
      <w:bodyDiv w:val="1"/>
      <w:marLeft w:val="0"/>
      <w:marRight w:val="0"/>
      <w:marTop w:val="0"/>
      <w:marBottom w:val="0"/>
      <w:divBdr>
        <w:top w:val="none" w:sz="0" w:space="0" w:color="auto"/>
        <w:left w:val="none" w:sz="0" w:space="0" w:color="auto"/>
        <w:bottom w:val="none" w:sz="0" w:space="0" w:color="auto"/>
        <w:right w:val="none" w:sz="0" w:space="0" w:color="auto"/>
      </w:divBdr>
      <w:divsChild>
        <w:div w:id="1825513544">
          <w:marLeft w:val="0"/>
          <w:marRight w:val="0"/>
          <w:marTop w:val="0"/>
          <w:marBottom w:val="0"/>
          <w:divBdr>
            <w:top w:val="none" w:sz="0" w:space="0" w:color="auto"/>
            <w:left w:val="none" w:sz="0" w:space="0" w:color="auto"/>
            <w:bottom w:val="none" w:sz="0" w:space="0" w:color="auto"/>
            <w:right w:val="none" w:sz="0" w:space="0" w:color="auto"/>
          </w:divBdr>
        </w:div>
        <w:div w:id="712384356">
          <w:marLeft w:val="0"/>
          <w:marRight w:val="0"/>
          <w:marTop w:val="150"/>
          <w:marBottom w:val="0"/>
          <w:divBdr>
            <w:top w:val="none" w:sz="0" w:space="0" w:color="auto"/>
            <w:left w:val="none" w:sz="0" w:space="0" w:color="auto"/>
            <w:bottom w:val="none" w:sz="0" w:space="0" w:color="auto"/>
            <w:right w:val="none" w:sz="0" w:space="0" w:color="auto"/>
          </w:divBdr>
          <w:divsChild>
            <w:div w:id="1506822421">
              <w:marLeft w:val="1155"/>
              <w:marRight w:val="0"/>
              <w:marTop w:val="0"/>
              <w:marBottom w:val="0"/>
              <w:divBdr>
                <w:top w:val="none" w:sz="0" w:space="0" w:color="auto"/>
                <w:left w:val="none" w:sz="0" w:space="0" w:color="auto"/>
                <w:bottom w:val="none" w:sz="0" w:space="0" w:color="auto"/>
                <w:right w:val="none" w:sz="0" w:space="0" w:color="auto"/>
              </w:divBdr>
            </w:div>
            <w:div w:id="950939885">
              <w:marLeft w:val="1155"/>
              <w:marRight w:val="0"/>
              <w:marTop w:val="0"/>
              <w:marBottom w:val="0"/>
              <w:divBdr>
                <w:top w:val="none" w:sz="0" w:space="0" w:color="auto"/>
                <w:left w:val="none" w:sz="0" w:space="0" w:color="auto"/>
                <w:bottom w:val="none" w:sz="0" w:space="0" w:color="auto"/>
                <w:right w:val="none" w:sz="0" w:space="0" w:color="auto"/>
              </w:divBdr>
            </w:div>
            <w:div w:id="209613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20396">
      <w:bodyDiv w:val="1"/>
      <w:marLeft w:val="0"/>
      <w:marRight w:val="0"/>
      <w:marTop w:val="0"/>
      <w:marBottom w:val="0"/>
      <w:divBdr>
        <w:top w:val="none" w:sz="0" w:space="0" w:color="auto"/>
        <w:left w:val="none" w:sz="0" w:space="0" w:color="auto"/>
        <w:bottom w:val="none" w:sz="0" w:space="0" w:color="auto"/>
        <w:right w:val="none" w:sz="0" w:space="0" w:color="auto"/>
      </w:divBdr>
      <w:divsChild>
        <w:div w:id="1116826123">
          <w:marLeft w:val="0"/>
          <w:marRight w:val="0"/>
          <w:marTop w:val="0"/>
          <w:marBottom w:val="0"/>
          <w:divBdr>
            <w:top w:val="none" w:sz="0" w:space="0" w:color="auto"/>
            <w:left w:val="none" w:sz="0" w:space="0" w:color="auto"/>
            <w:bottom w:val="none" w:sz="0" w:space="0" w:color="auto"/>
            <w:right w:val="none" w:sz="0" w:space="0" w:color="auto"/>
          </w:divBdr>
        </w:div>
        <w:div w:id="1280137400">
          <w:marLeft w:val="0"/>
          <w:marRight w:val="0"/>
          <w:marTop w:val="150"/>
          <w:marBottom w:val="0"/>
          <w:divBdr>
            <w:top w:val="none" w:sz="0" w:space="0" w:color="auto"/>
            <w:left w:val="none" w:sz="0" w:space="0" w:color="auto"/>
            <w:bottom w:val="none" w:sz="0" w:space="0" w:color="auto"/>
            <w:right w:val="none" w:sz="0" w:space="0" w:color="auto"/>
          </w:divBdr>
          <w:divsChild>
            <w:div w:id="2076315185">
              <w:marLeft w:val="1155"/>
              <w:marRight w:val="0"/>
              <w:marTop w:val="0"/>
              <w:marBottom w:val="0"/>
              <w:divBdr>
                <w:top w:val="none" w:sz="0" w:space="0" w:color="auto"/>
                <w:left w:val="none" w:sz="0" w:space="0" w:color="auto"/>
                <w:bottom w:val="none" w:sz="0" w:space="0" w:color="auto"/>
                <w:right w:val="none" w:sz="0" w:space="0" w:color="auto"/>
              </w:divBdr>
            </w:div>
            <w:div w:id="1973364334">
              <w:marLeft w:val="1155"/>
              <w:marRight w:val="0"/>
              <w:marTop w:val="0"/>
              <w:marBottom w:val="0"/>
              <w:divBdr>
                <w:top w:val="none" w:sz="0" w:space="0" w:color="auto"/>
                <w:left w:val="none" w:sz="0" w:space="0" w:color="auto"/>
                <w:bottom w:val="none" w:sz="0" w:space="0" w:color="auto"/>
                <w:right w:val="none" w:sz="0" w:space="0" w:color="auto"/>
              </w:divBdr>
            </w:div>
            <w:div w:id="1682122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40525">
      <w:bodyDiv w:val="1"/>
      <w:marLeft w:val="0"/>
      <w:marRight w:val="0"/>
      <w:marTop w:val="0"/>
      <w:marBottom w:val="0"/>
      <w:divBdr>
        <w:top w:val="none" w:sz="0" w:space="0" w:color="auto"/>
        <w:left w:val="none" w:sz="0" w:space="0" w:color="auto"/>
        <w:bottom w:val="none" w:sz="0" w:space="0" w:color="auto"/>
        <w:right w:val="none" w:sz="0" w:space="0" w:color="auto"/>
      </w:divBdr>
      <w:divsChild>
        <w:div w:id="789280525">
          <w:marLeft w:val="0"/>
          <w:marRight w:val="0"/>
          <w:marTop w:val="0"/>
          <w:marBottom w:val="0"/>
          <w:divBdr>
            <w:top w:val="none" w:sz="0" w:space="0" w:color="auto"/>
            <w:left w:val="none" w:sz="0" w:space="0" w:color="auto"/>
            <w:bottom w:val="none" w:sz="0" w:space="0" w:color="auto"/>
            <w:right w:val="none" w:sz="0" w:space="0" w:color="auto"/>
          </w:divBdr>
        </w:div>
        <w:div w:id="660701078">
          <w:marLeft w:val="0"/>
          <w:marRight w:val="0"/>
          <w:marTop w:val="150"/>
          <w:marBottom w:val="0"/>
          <w:divBdr>
            <w:top w:val="none" w:sz="0" w:space="0" w:color="auto"/>
            <w:left w:val="none" w:sz="0" w:space="0" w:color="auto"/>
            <w:bottom w:val="none" w:sz="0" w:space="0" w:color="auto"/>
            <w:right w:val="none" w:sz="0" w:space="0" w:color="auto"/>
          </w:divBdr>
          <w:divsChild>
            <w:div w:id="88937865">
              <w:marLeft w:val="1155"/>
              <w:marRight w:val="0"/>
              <w:marTop w:val="0"/>
              <w:marBottom w:val="0"/>
              <w:divBdr>
                <w:top w:val="none" w:sz="0" w:space="0" w:color="auto"/>
                <w:left w:val="none" w:sz="0" w:space="0" w:color="auto"/>
                <w:bottom w:val="none" w:sz="0" w:space="0" w:color="auto"/>
                <w:right w:val="none" w:sz="0" w:space="0" w:color="auto"/>
              </w:divBdr>
            </w:div>
            <w:div w:id="689376689">
              <w:marLeft w:val="1155"/>
              <w:marRight w:val="0"/>
              <w:marTop w:val="0"/>
              <w:marBottom w:val="0"/>
              <w:divBdr>
                <w:top w:val="none" w:sz="0" w:space="0" w:color="auto"/>
                <w:left w:val="none" w:sz="0" w:space="0" w:color="auto"/>
                <w:bottom w:val="none" w:sz="0" w:space="0" w:color="auto"/>
                <w:right w:val="none" w:sz="0" w:space="0" w:color="auto"/>
              </w:divBdr>
            </w:div>
            <w:div w:id="1191644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016">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552922">
      <w:bodyDiv w:val="1"/>
      <w:marLeft w:val="0"/>
      <w:marRight w:val="0"/>
      <w:marTop w:val="0"/>
      <w:marBottom w:val="0"/>
      <w:divBdr>
        <w:top w:val="none" w:sz="0" w:space="0" w:color="auto"/>
        <w:left w:val="none" w:sz="0" w:space="0" w:color="auto"/>
        <w:bottom w:val="none" w:sz="0" w:space="0" w:color="auto"/>
        <w:right w:val="none" w:sz="0" w:space="0" w:color="auto"/>
      </w:divBdr>
      <w:divsChild>
        <w:div w:id="1016928978">
          <w:marLeft w:val="0"/>
          <w:marRight w:val="0"/>
          <w:marTop w:val="0"/>
          <w:marBottom w:val="0"/>
          <w:divBdr>
            <w:top w:val="none" w:sz="0" w:space="0" w:color="auto"/>
            <w:left w:val="none" w:sz="0" w:space="0" w:color="auto"/>
            <w:bottom w:val="none" w:sz="0" w:space="0" w:color="auto"/>
            <w:right w:val="none" w:sz="0" w:space="0" w:color="auto"/>
          </w:divBdr>
        </w:div>
        <w:div w:id="171189896">
          <w:marLeft w:val="0"/>
          <w:marRight w:val="0"/>
          <w:marTop w:val="150"/>
          <w:marBottom w:val="0"/>
          <w:divBdr>
            <w:top w:val="none" w:sz="0" w:space="0" w:color="auto"/>
            <w:left w:val="none" w:sz="0" w:space="0" w:color="auto"/>
            <w:bottom w:val="none" w:sz="0" w:space="0" w:color="auto"/>
            <w:right w:val="none" w:sz="0" w:space="0" w:color="auto"/>
          </w:divBdr>
          <w:divsChild>
            <w:div w:id="746415261">
              <w:marLeft w:val="1155"/>
              <w:marRight w:val="0"/>
              <w:marTop w:val="0"/>
              <w:marBottom w:val="0"/>
              <w:divBdr>
                <w:top w:val="none" w:sz="0" w:space="0" w:color="auto"/>
                <w:left w:val="none" w:sz="0" w:space="0" w:color="auto"/>
                <w:bottom w:val="none" w:sz="0" w:space="0" w:color="auto"/>
                <w:right w:val="none" w:sz="0" w:space="0" w:color="auto"/>
              </w:divBdr>
            </w:div>
            <w:div w:id="1908881399">
              <w:marLeft w:val="1155"/>
              <w:marRight w:val="0"/>
              <w:marTop w:val="0"/>
              <w:marBottom w:val="0"/>
              <w:divBdr>
                <w:top w:val="none" w:sz="0" w:space="0" w:color="auto"/>
                <w:left w:val="none" w:sz="0" w:space="0" w:color="auto"/>
                <w:bottom w:val="none" w:sz="0" w:space="0" w:color="auto"/>
                <w:right w:val="none" w:sz="0" w:space="0" w:color="auto"/>
              </w:divBdr>
            </w:div>
            <w:div w:id="264119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670676">
      <w:bodyDiv w:val="1"/>
      <w:marLeft w:val="0"/>
      <w:marRight w:val="0"/>
      <w:marTop w:val="0"/>
      <w:marBottom w:val="0"/>
      <w:divBdr>
        <w:top w:val="none" w:sz="0" w:space="0" w:color="auto"/>
        <w:left w:val="none" w:sz="0" w:space="0" w:color="auto"/>
        <w:bottom w:val="none" w:sz="0" w:space="0" w:color="auto"/>
        <w:right w:val="none" w:sz="0" w:space="0" w:color="auto"/>
      </w:divBdr>
      <w:divsChild>
        <w:div w:id="597562526">
          <w:marLeft w:val="0"/>
          <w:marRight w:val="0"/>
          <w:marTop w:val="0"/>
          <w:marBottom w:val="0"/>
          <w:divBdr>
            <w:top w:val="none" w:sz="0" w:space="0" w:color="auto"/>
            <w:left w:val="none" w:sz="0" w:space="0" w:color="auto"/>
            <w:bottom w:val="none" w:sz="0" w:space="0" w:color="auto"/>
            <w:right w:val="none" w:sz="0" w:space="0" w:color="auto"/>
          </w:divBdr>
        </w:div>
        <w:div w:id="1466124428">
          <w:marLeft w:val="0"/>
          <w:marRight w:val="0"/>
          <w:marTop w:val="150"/>
          <w:marBottom w:val="0"/>
          <w:divBdr>
            <w:top w:val="none" w:sz="0" w:space="0" w:color="auto"/>
            <w:left w:val="none" w:sz="0" w:space="0" w:color="auto"/>
            <w:bottom w:val="none" w:sz="0" w:space="0" w:color="auto"/>
            <w:right w:val="none" w:sz="0" w:space="0" w:color="auto"/>
          </w:divBdr>
          <w:divsChild>
            <w:div w:id="611286506">
              <w:marLeft w:val="1155"/>
              <w:marRight w:val="0"/>
              <w:marTop w:val="0"/>
              <w:marBottom w:val="0"/>
              <w:divBdr>
                <w:top w:val="none" w:sz="0" w:space="0" w:color="auto"/>
                <w:left w:val="none" w:sz="0" w:space="0" w:color="auto"/>
                <w:bottom w:val="none" w:sz="0" w:space="0" w:color="auto"/>
                <w:right w:val="none" w:sz="0" w:space="0" w:color="auto"/>
              </w:divBdr>
            </w:div>
            <w:div w:id="374820368">
              <w:marLeft w:val="1155"/>
              <w:marRight w:val="0"/>
              <w:marTop w:val="0"/>
              <w:marBottom w:val="0"/>
              <w:divBdr>
                <w:top w:val="none" w:sz="0" w:space="0" w:color="auto"/>
                <w:left w:val="none" w:sz="0" w:space="0" w:color="auto"/>
                <w:bottom w:val="none" w:sz="0" w:space="0" w:color="auto"/>
                <w:right w:val="none" w:sz="0" w:space="0" w:color="auto"/>
              </w:divBdr>
            </w:div>
            <w:div w:id="147903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44063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32867">
      <w:bodyDiv w:val="1"/>
      <w:marLeft w:val="0"/>
      <w:marRight w:val="0"/>
      <w:marTop w:val="0"/>
      <w:marBottom w:val="0"/>
      <w:divBdr>
        <w:top w:val="none" w:sz="0" w:space="0" w:color="auto"/>
        <w:left w:val="none" w:sz="0" w:space="0" w:color="auto"/>
        <w:bottom w:val="none" w:sz="0" w:space="0" w:color="auto"/>
        <w:right w:val="none" w:sz="0" w:space="0" w:color="auto"/>
      </w:divBdr>
      <w:divsChild>
        <w:div w:id="1984382391">
          <w:marLeft w:val="0"/>
          <w:marRight w:val="0"/>
          <w:marTop w:val="0"/>
          <w:marBottom w:val="0"/>
          <w:divBdr>
            <w:top w:val="none" w:sz="0" w:space="0" w:color="auto"/>
            <w:left w:val="none" w:sz="0" w:space="0" w:color="auto"/>
            <w:bottom w:val="none" w:sz="0" w:space="0" w:color="auto"/>
            <w:right w:val="none" w:sz="0" w:space="0" w:color="auto"/>
          </w:divBdr>
        </w:div>
        <w:div w:id="994378010">
          <w:marLeft w:val="0"/>
          <w:marRight w:val="0"/>
          <w:marTop w:val="150"/>
          <w:marBottom w:val="0"/>
          <w:divBdr>
            <w:top w:val="none" w:sz="0" w:space="0" w:color="auto"/>
            <w:left w:val="none" w:sz="0" w:space="0" w:color="auto"/>
            <w:bottom w:val="none" w:sz="0" w:space="0" w:color="auto"/>
            <w:right w:val="none" w:sz="0" w:space="0" w:color="auto"/>
          </w:divBdr>
          <w:divsChild>
            <w:div w:id="1642610664">
              <w:marLeft w:val="1155"/>
              <w:marRight w:val="0"/>
              <w:marTop w:val="0"/>
              <w:marBottom w:val="0"/>
              <w:divBdr>
                <w:top w:val="none" w:sz="0" w:space="0" w:color="auto"/>
                <w:left w:val="none" w:sz="0" w:space="0" w:color="auto"/>
                <w:bottom w:val="none" w:sz="0" w:space="0" w:color="auto"/>
                <w:right w:val="none" w:sz="0" w:space="0" w:color="auto"/>
              </w:divBdr>
            </w:div>
            <w:div w:id="956525103">
              <w:marLeft w:val="1155"/>
              <w:marRight w:val="0"/>
              <w:marTop w:val="0"/>
              <w:marBottom w:val="0"/>
              <w:divBdr>
                <w:top w:val="none" w:sz="0" w:space="0" w:color="auto"/>
                <w:left w:val="none" w:sz="0" w:space="0" w:color="auto"/>
                <w:bottom w:val="none" w:sz="0" w:space="0" w:color="auto"/>
                <w:right w:val="none" w:sz="0" w:space="0" w:color="auto"/>
              </w:divBdr>
            </w:div>
            <w:div w:id="564491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08932">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45119">
      <w:bodyDiv w:val="1"/>
      <w:marLeft w:val="0"/>
      <w:marRight w:val="0"/>
      <w:marTop w:val="0"/>
      <w:marBottom w:val="0"/>
      <w:divBdr>
        <w:top w:val="none" w:sz="0" w:space="0" w:color="auto"/>
        <w:left w:val="none" w:sz="0" w:space="0" w:color="auto"/>
        <w:bottom w:val="none" w:sz="0" w:space="0" w:color="auto"/>
        <w:right w:val="none" w:sz="0" w:space="0" w:color="auto"/>
      </w:divBdr>
      <w:divsChild>
        <w:div w:id="346519869">
          <w:marLeft w:val="0"/>
          <w:marRight w:val="0"/>
          <w:marTop w:val="0"/>
          <w:marBottom w:val="0"/>
          <w:divBdr>
            <w:top w:val="none" w:sz="0" w:space="0" w:color="auto"/>
            <w:left w:val="none" w:sz="0" w:space="0" w:color="auto"/>
            <w:bottom w:val="none" w:sz="0" w:space="0" w:color="auto"/>
            <w:right w:val="none" w:sz="0" w:space="0" w:color="auto"/>
          </w:divBdr>
        </w:div>
        <w:div w:id="131601998">
          <w:marLeft w:val="0"/>
          <w:marRight w:val="0"/>
          <w:marTop w:val="150"/>
          <w:marBottom w:val="0"/>
          <w:divBdr>
            <w:top w:val="none" w:sz="0" w:space="0" w:color="auto"/>
            <w:left w:val="none" w:sz="0" w:space="0" w:color="auto"/>
            <w:bottom w:val="none" w:sz="0" w:space="0" w:color="auto"/>
            <w:right w:val="none" w:sz="0" w:space="0" w:color="auto"/>
          </w:divBdr>
          <w:divsChild>
            <w:div w:id="35399165">
              <w:marLeft w:val="1155"/>
              <w:marRight w:val="0"/>
              <w:marTop w:val="0"/>
              <w:marBottom w:val="0"/>
              <w:divBdr>
                <w:top w:val="none" w:sz="0" w:space="0" w:color="auto"/>
                <w:left w:val="none" w:sz="0" w:space="0" w:color="auto"/>
                <w:bottom w:val="none" w:sz="0" w:space="0" w:color="auto"/>
                <w:right w:val="none" w:sz="0" w:space="0" w:color="auto"/>
              </w:divBdr>
            </w:div>
            <w:div w:id="15468878">
              <w:marLeft w:val="1155"/>
              <w:marRight w:val="0"/>
              <w:marTop w:val="0"/>
              <w:marBottom w:val="0"/>
              <w:divBdr>
                <w:top w:val="none" w:sz="0" w:space="0" w:color="auto"/>
                <w:left w:val="none" w:sz="0" w:space="0" w:color="auto"/>
                <w:bottom w:val="none" w:sz="0" w:space="0" w:color="auto"/>
                <w:right w:val="none" w:sz="0" w:space="0" w:color="auto"/>
              </w:divBdr>
            </w:div>
            <w:div w:id="76485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514973">
      <w:bodyDiv w:val="1"/>
      <w:marLeft w:val="0"/>
      <w:marRight w:val="0"/>
      <w:marTop w:val="0"/>
      <w:marBottom w:val="0"/>
      <w:divBdr>
        <w:top w:val="none" w:sz="0" w:space="0" w:color="auto"/>
        <w:left w:val="none" w:sz="0" w:space="0" w:color="auto"/>
        <w:bottom w:val="none" w:sz="0" w:space="0" w:color="auto"/>
        <w:right w:val="none" w:sz="0" w:space="0" w:color="auto"/>
      </w:divBdr>
      <w:divsChild>
        <w:div w:id="1925913775">
          <w:marLeft w:val="0"/>
          <w:marRight w:val="0"/>
          <w:marTop w:val="0"/>
          <w:marBottom w:val="0"/>
          <w:divBdr>
            <w:top w:val="none" w:sz="0" w:space="0" w:color="auto"/>
            <w:left w:val="none" w:sz="0" w:space="0" w:color="auto"/>
            <w:bottom w:val="none" w:sz="0" w:space="0" w:color="auto"/>
            <w:right w:val="none" w:sz="0" w:space="0" w:color="auto"/>
          </w:divBdr>
        </w:div>
        <w:div w:id="667830939">
          <w:marLeft w:val="0"/>
          <w:marRight w:val="0"/>
          <w:marTop w:val="150"/>
          <w:marBottom w:val="0"/>
          <w:divBdr>
            <w:top w:val="none" w:sz="0" w:space="0" w:color="auto"/>
            <w:left w:val="none" w:sz="0" w:space="0" w:color="auto"/>
            <w:bottom w:val="none" w:sz="0" w:space="0" w:color="auto"/>
            <w:right w:val="none" w:sz="0" w:space="0" w:color="auto"/>
          </w:divBdr>
          <w:divsChild>
            <w:div w:id="1547252813">
              <w:marLeft w:val="1155"/>
              <w:marRight w:val="0"/>
              <w:marTop w:val="0"/>
              <w:marBottom w:val="0"/>
              <w:divBdr>
                <w:top w:val="none" w:sz="0" w:space="0" w:color="auto"/>
                <w:left w:val="none" w:sz="0" w:space="0" w:color="auto"/>
                <w:bottom w:val="none" w:sz="0" w:space="0" w:color="auto"/>
                <w:right w:val="none" w:sz="0" w:space="0" w:color="auto"/>
              </w:divBdr>
            </w:div>
            <w:div w:id="6834618">
              <w:marLeft w:val="1155"/>
              <w:marRight w:val="0"/>
              <w:marTop w:val="0"/>
              <w:marBottom w:val="0"/>
              <w:divBdr>
                <w:top w:val="none" w:sz="0" w:space="0" w:color="auto"/>
                <w:left w:val="none" w:sz="0" w:space="0" w:color="auto"/>
                <w:bottom w:val="none" w:sz="0" w:space="0" w:color="auto"/>
                <w:right w:val="none" w:sz="0" w:space="0" w:color="auto"/>
              </w:divBdr>
            </w:div>
            <w:div w:id="2004969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02611">
      <w:bodyDiv w:val="1"/>
      <w:marLeft w:val="0"/>
      <w:marRight w:val="0"/>
      <w:marTop w:val="0"/>
      <w:marBottom w:val="0"/>
      <w:divBdr>
        <w:top w:val="none" w:sz="0" w:space="0" w:color="auto"/>
        <w:left w:val="none" w:sz="0" w:space="0" w:color="auto"/>
        <w:bottom w:val="none" w:sz="0" w:space="0" w:color="auto"/>
        <w:right w:val="none" w:sz="0" w:space="0" w:color="auto"/>
      </w:divBdr>
      <w:divsChild>
        <w:div w:id="279802656">
          <w:marLeft w:val="0"/>
          <w:marRight w:val="0"/>
          <w:marTop w:val="0"/>
          <w:marBottom w:val="0"/>
          <w:divBdr>
            <w:top w:val="none" w:sz="0" w:space="0" w:color="auto"/>
            <w:left w:val="none" w:sz="0" w:space="0" w:color="auto"/>
            <w:bottom w:val="none" w:sz="0" w:space="0" w:color="auto"/>
            <w:right w:val="none" w:sz="0" w:space="0" w:color="auto"/>
          </w:divBdr>
        </w:div>
        <w:div w:id="1297642446">
          <w:marLeft w:val="0"/>
          <w:marRight w:val="0"/>
          <w:marTop w:val="150"/>
          <w:marBottom w:val="0"/>
          <w:divBdr>
            <w:top w:val="none" w:sz="0" w:space="0" w:color="auto"/>
            <w:left w:val="none" w:sz="0" w:space="0" w:color="auto"/>
            <w:bottom w:val="none" w:sz="0" w:space="0" w:color="auto"/>
            <w:right w:val="none" w:sz="0" w:space="0" w:color="auto"/>
          </w:divBdr>
          <w:divsChild>
            <w:div w:id="965814310">
              <w:marLeft w:val="1155"/>
              <w:marRight w:val="0"/>
              <w:marTop w:val="0"/>
              <w:marBottom w:val="0"/>
              <w:divBdr>
                <w:top w:val="none" w:sz="0" w:space="0" w:color="auto"/>
                <w:left w:val="none" w:sz="0" w:space="0" w:color="auto"/>
                <w:bottom w:val="none" w:sz="0" w:space="0" w:color="auto"/>
                <w:right w:val="none" w:sz="0" w:space="0" w:color="auto"/>
              </w:divBdr>
            </w:div>
            <w:div w:id="1057163785">
              <w:marLeft w:val="1155"/>
              <w:marRight w:val="0"/>
              <w:marTop w:val="0"/>
              <w:marBottom w:val="0"/>
              <w:divBdr>
                <w:top w:val="none" w:sz="0" w:space="0" w:color="auto"/>
                <w:left w:val="none" w:sz="0" w:space="0" w:color="auto"/>
                <w:bottom w:val="none" w:sz="0" w:space="0" w:color="auto"/>
                <w:right w:val="none" w:sz="0" w:space="0" w:color="auto"/>
              </w:divBdr>
            </w:div>
            <w:div w:id="1964383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291714">
      <w:bodyDiv w:val="1"/>
      <w:marLeft w:val="0"/>
      <w:marRight w:val="0"/>
      <w:marTop w:val="0"/>
      <w:marBottom w:val="0"/>
      <w:divBdr>
        <w:top w:val="none" w:sz="0" w:space="0" w:color="auto"/>
        <w:left w:val="none" w:sz="0" w:space="0" w:color="auto"/>
        <w:bottom w:val="none" w:sz="0" w:space="0" w:color="auto"/>
        <w:right w:val="none" w:sz="0" w:space="0" w:color="auto"/>
      </w:divBdr>
      <w:divsChild>
        <w:div w:id="918251100">
          <w:marLeft w:val="0"/>
          <w:marRight w:val="0"/>
          <w:marTop w:val="0"/>
          <w:marBottom w:val="0"/>
          <w:divBdr>
            <w:top w:val="none" w:sz="0" w:space="0" w:color="auto"/>
            <w:left w:val="none" w:sz="0" w:space="0" w:color="auto"/>
            <w:bottom w:val="none" w:sz="0" w:space="0" w:color="auto"/>
            <w:right w:val="none" w:sz="0" w:space="0" w:color="auto"/>
          </w:divBdr>
        </w:div>
        <w:div w:id="1266307429">
          <w:marLeft w:val="0"/>
          <w:marRight w:val="0"/>
          <w:marTop w:val="150"/>
          <w:marBottom w:val="0"/>
          <w:divBdr>
            <w:top w:val="none" w:sz="0" w:space="0" w:color="auto"/>
            <w:left w:val="none" w:sz="0" w:space="0" w:color="auto"/>
            <w:bottom w:val="none" w:sz="0" w:space="0" w:color="auto"/>
            <w:right w:val="none" w:sz="0" w:space="0" w:color="auto"/>
          </w:divBdr>
          <w:divsChild>
            <w:div w:id="1306475125">
              <w:marLeft w:val="1155"/>
              <w:marRight w:val="0"/>
              <w:marTop w:val="0"/>
              <w:marBottom w:val="0"/>
              <w:divBdr>
                <w:top w:val="none" w:sz="0" w:space="0" w:color="auto"/>
                <w:left w:val="none" w:sz="0" w:space="0" w:color="auto"/>
                <w:bottom w:val="none" w:sz="0" w:space="0" w:color="auto"/>
                <w:right w:val="none" w:sz="0" w:space="0" w:color="auto"/>
              </w:divBdr>
            </w:div>
            <w:div w:id="1027563622">
              <w:marLeft w:val="1155"/>
              <w:marRight w:val="0"/>
              <w:marTop w:val="0"/>
              <w:marBottom w:val="0"/>
              <w:divBdr>
                <w:top w:val="none" w:sz="0" w:space="0" w:color="auto"/>
                <w:left w:val="none" w:sz="0" w:space="0" w:color="auto"/>
                <w:bottom w:val="none" w:sz="0" w:space="0" w:color="auto"/>
                <w:right w:val="none" w:sz="0" w:space="0" w:color="auto"/>
              </w:divBdr>
            </w:div>
            <w:div w:id="1092892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366235">
      <w:bodyDiv w:val="1"/>
      <w:marLeft w:val="0"/>
      <w:marRight w:val="0"/>
      <w:marTop w:val="0"/>
      <w:marBottom w:val="0"/>
      <w:divBdr>
        <w:top w:val="none" w:sz="0" w:space="0" w:color="auto"/>
        <w:left w:val="none" w:sz="0" w:space="0" w:color="auto"/>
        <w:bottom w:val="none" w:sz="0" w:space="0" w:color="auto"/>
        <w:right w:val="none" w:sz="0" w:space="0" w:color="auto"/>
      </w:divBdr>
    </w:div>
    <w:div w:id="1062367156">
      <w:bodyDiv w:val="1"/>
      <w:marLeft w:val="0"/>
      <w:marRight w:val="0"/>
      <w:marTop w:val="0"/>
      <w:marBottom w:val="0"/>
      <w:divBdr>
        <w:top w:val="none" w:sz="0" w:space="0" w:color="auto"/>
        <w:left w:val="none" w:sz="0" w:space="0" w:color="auto"/>
        <w:bottom w:val="none" w:sz="0" w:space="0" w:color="auto"/>
        <w:right w:val="none" w:sz="0" w:space="0" w:color="auto"/>
      </w:divBdr>
    </w:div>
    <w:div w:id="1062368302">
      <w:bodyDiv w:val="1"/>
      <w:marLeft w:val="0"/>
      <w:marRight w:val="0"/>
      <w:marTop w:val="0"/>
      <w:marBottom w:val="0"/>
      <w:divBdr>
        <w:top w:val="none" w:sz="0" w:space="0" w:color="auto"/>
        <w:left w:val="none" w:sz="0" w:space="0" w:color="auto"/>
        <w:bottom w:val="none" w:sz="0" w:space="0" w:color="auto"/>
        <w:right w:val="none" w:sz="0" w:space="0" w:color="auto"/>
      </w:divBdr>
      <w:divsChild>
        <w:div w:id="277370178">
          <w:marLeft w:val="0"/>
          <w:marRight w:val="0"/>
          <w:marTop w:val="0"/>
          <w:marBottom w:val="0"/>
          <w:divBdr>
            <w:top w:val="none" w:sz="0" w:space="0" w:color="auto"/>
            <w:left w:val="none" w:sz="0" w:space="0" w:color="auto"/>
            <w:bottom w:val="none" w:sz="0" w:space="0" w:color="auto"/>
            <w:right w:val="none" w:sz="0" w:space="0" w:color="auto"/>
          </w:divBdr>
        </w:div>
        <w:div w:id="2091389544">
          <w:marLeft w:val="0"/>
          <w:marRight w:val="0"/>
          <w:marTop w:val="150"/>
          <w:marBottom w:val="0"/>
          <w:divBdr>
            <w:top w:val="none" w:sz="0" w:space="0" w:color="auto"/>
            <w:left w:val="none" w:sz="0" w:space="0" w:color="auto"/>
            <w:bottom w:val="none" w:sz="0" w:space="0" w:color="auto"/>
            <w:right w:val="none" w:sz="0" w:space="0" w:color="auto"/>
          </w:divBdr>
          <w:divsChild>
            <w:div w:id="1358771144">
              <w:marLeft w:val="1155"/>
              <w:marRight w:val="0"/>
              <w:marTop w:val="0"/>
              <w:marBottom w:val="0"/>
              <w:divBdr>
                <w:top w:val="none" w:sz="0" w:space="0" w:color="auto"/>
                <w:left w:val="none" w:sz="0" w:space="0" w:color="auto"/>
                <w:bottom w:val="none" w:sz="0" w:space="0" w:color="auto"/>
                <w:right w:val="none" w:sz="0" w:space="0" w:color="auto"/>
              </w:divBdr>
            </w:div>
            <w:div w:id="565922759">
              <w:marLeft w:val="1155"/>
              <w:marRight w:val="0"/>
              <w:marTop w:val="0"/>
              <w:marBottom w:val="0"/>
              <w:divBdr>
                <w:top w:val="none" w:sz="0" w:space="0" w:color="auto"/>
                <w:left w:val="none" w:sz="0" w:space="0" w:color="auto"/>
                <w:bottom w:val="none" w:sz="0" w:space="0" w:color="auto"/>
                <w:right w:val="none" w:sz="0" w:space="0" w:color="auto"/>
              </w:divBdr>
            </w:div>
            <w:div w:id="639728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556388">
      <w:bodyDiv w:val="1"/>
      <w:marLeft w:val="0"/>
      <w:marRight w:val="0"/>
      <w:marTop w:val="0"/>
      <w:marBottom w:val="0"/>
      <w:divBdr>
        <w:top w:val="none" w:sz="0" w:space="0" w:color="auto"/>
        <w:left w:val="none" w:sz="0" w:space="0" w:color="auto"/>
        <w:bottom w:val="none" w:sz="0" w:space="0" w:color="auto"/>
        <w:right w:val="none" w:sz="0" w:space="0" w:color="auto"/>
      </w:divBdr>
      <w:divsChild>
        <w:div w:id="1889679335">
          <w:marLeft w:val="0"/>
          <w:marRight w:val="0"/>
          <w:marTop w:val="0"/>
          <w:marBottom w:val="0"/>
          <w:divBdr>
            <w:top w:val="none" w:sz="0" w:space="0" w:color="auto"/>
            <w:left w:val="none" w:sz="0" w:space="0" w:color="auto"/>
            <w:bottom w:val="none" w:sz="0" w:space="0" w:color="auto"/>
            <w:right w:val="none" w:sz="0" w:space="0" w:color="auto"/>
          </w:divBdr>
        </w:div>
        <w:div w:id="434833920">
          <w:marLeft w:val="0"/>
          <w:marRight w:val="0"/>
          <w:marTop w:val="150"/>
          <w:marBottom w:val="0"/>
          <w:divBdr>
            <w:top w:val="none" w:sz="0" w:space="0" w:color="auto"/>
            <w:left w:val="none" w:sz="0" w:space="0" w:color="auto"/>
            <w:bottom w:val="none" w:sz="0" w:space="0" w:color="auto"/>
            <w:right w:val="none" w:sz="0" w:space="0" w:color="auto"/>
          </w:divBdr>
          <w:divsChild>
            <w:div w:id="1406605445">
              <w:marLeft w:val="1155"/>
              <w:marRight w:val="0"/>
              <w:marTop w:val="0"/>
              <w:marBottom w:val="0"/>
              <w:divBdr>
                <w:top w:val="none" w:sz="0" w:space="0" w:color="auto"/>
                <w:left w:val="none" w:sz="0" w:space="0" w:color="auto"/>
                <w:bottom w:val="none" w:sz="0" w:space="0" w:color="auto"/>
                <w:right w:val="none" w:sz="0" w:space="0" w:color="auto"/>
              </w:divBdr>
            </w:div>
            <w:div w:id="627782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141138">
      <w:bodyDiv w:val="1"/>
      <w:marLeft w:val="0"/>
      <w:marRight w:val="0"/>
      <w:marTop w:val="0"/>
      <w:marBottom w:val="0"/>
      <w:divBdr>
        <w:top w:val="none" w:sz="0" w:space="0" w:color="auto"/>
        <w:left w:val="none" w:sz="0" w:space="0" w:color="auto"/>
        <w:bottom w:val="none" w:sz="0" w:space="0" w:color="auto"/>
        <w:right w:val="none" w:sz="0" w:space="0" w:color="auto"/>
      </w:divBdr>
      <w:divsChild>
        <w:div w:id="1933277575">
          <w:marLeft w:val="0"/>
          <w:marRight w:val="0"/>
          <w:marTop w:val="0"/>
          <w:marBottom w:val="0"/>
          <w:divBdr>
            <w:top w:val="none" w:sz="0" w:space="0" w:color="auto"/>
            <w:left w:val="none" w:sz="0" w:space="0" w:color="auto"/>
            <w:bottom w:val="none" w:sz="0" w:space="0" w:color="auto"/>
            <w:right w:val="none" w:sz="0" w:space="0" w:color="auto"/>
          </w:divBdr>
        </w:div>
        <w:div w:id="1649703666">
          <w:marLeft w:val="0"/>
          <w:marRight w:val="0"/>
          <w:marTop w:val="150"/>
          <w:marBottom w:val="0"/>
          <w:divBdr>
            <w:top w:val="none" w:sz="0" w:space="0" w:color="auto"/>
            <w:left w:val="none" w:sz="0" w:space="0" w:color="auto"/>
            <w:bottom w:val="none" w:sz="0" w:space="0" w:color="auto"/>
            <w:right w:val="none" w:sz="0" w:space="0" w:color="auto"/>
          </w:divBdr>
          <w:divsChild>
            <w:div w:id="992105656">
              <w:marLeft w:val="1155"/>
              <w:marRight w:val="0"/>
              <w:marTop w:val="0"/>
              <w:marBottom w:val="0"/>
              <w:divBdr>
                <w:top w:val="none" w:sz="0" w:space="0" w:color="auto"/>
                <w:left w:val="none" w:sz="0" w:space="0" w:color="auto"/>
                <w:bottom w:val="none" w:sz="0" w:space="0" w:color="auto"/>
                <w:right w:val="none" w:sz="0" w:space="0" w:color="auto"/>
              </w:divBdr>
            </w:div>
            <w:div w:id="897597553">
              <w:marLeft w:val="1155"/>
              <w:marRight w:val="0"/>
              <w:marTop w:val="0"/>
              <w:marBottom w:val="0"/>
              <w:divBdr>
                <w:top w:val="none" w:sz="0" w:space="0" w:color="auto"/>
                <w:left w:val="none" w:sz="0" w:space="0" w:color="auto"/>
                <w:bottom w:val="none" w:sz="0" w:space="0" w:color="auto"/>
                <w:right w:val="none" w:sz="0" w:space="0" w:color="auto"/>
              </w:divBdr>
            </w:div>
            <w:div w:id="138451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142257">
      <w:bodyDiv w:val="1"/>
      <w:marLeft w:val="0"/>
      <w:marRight w:val="0"/>
      <w:marTop w:val="0"/>
      <w:marBottom w:val="0"/>
      <w:divBdr>
        <w:top w:val="none" w:sz="0" w:space="0" w:color="auto"/>
        <w:left w:val="none" w:sz="0" w:space="0" w:color="auto"/>
        <w:bottom w:val="none" w:sz="0" w:space="0" w:color="auto"/>
        <w:right w:val="none" w:sz="0" w:space="0" w:color="auto"/>
      </w:divBdr>
      <w:divsChild>
        <w:div w:id="580338577">
          <w:marLeft w:val="0"/>
          <w:marRight w:val="0"/>
          <w:marTop w:val="0"/>
          <w:marBottom w:val="0"/>
          <w:divBdr>
            <w:top w:val="none" w:sz="0" w:space="0" w:color="auto"/>
            <w:left w:val="none" w:sz="0" w:space="0" w:color="auto"/>
            <w:bottom w:val="none" w:sz="0" w:space="0" w:color="auto"/>
            <w:right w:val="none" w:sz="0" w:space="0" w:color="auto"/>
          </w:divBdr>
        </w:div>
        <w:div w:id="1429279086">
          <w:marLeft w:val="0"/>
          <w:marRight w:val="0"/>
          <w:marTop w:val="150"/>
          <w:marBottom w:val="0"/>
          <w:divBdr>
            <w:top w:val="none" w:sz="0" w:space="0" w:color="auto"/>
            <w:left w:val="none" w:sz="0" w:space="0" w:color="auto"/>
            <w:bottom w:val="none" w:sz="0" w:space="0" w:color="auto"/>
            <w:right w:val="none" w:sz="0" w:space="0" w:color="auto"/>
          </w:divBdr>
          <w:divsChild>
            <w:div w:id="1717118921">
              <w:marLeft w:val="1155"/>
              <w:marRight w:val="0"/>
              <w:marTop w:val="0"/>
              <w:marBottom w:val="0"/>
              <w:divBdr>
                <w:top w:val="none" w:sz="0" w:space="0" w:color="auto"/>
                <w:left w:val="none" w:sz="0" w:space="0" w:color="auto"/>
                <w:bottom w:val="none" w:sz="0" w:space="0" w:color="auto"/>
                <w:right w:val="none" w:sz="0" w:space="0" w:color="auto"/>
              </w:divBdr>
            </w:div>
            <w:div w:id="1548178098">
              <w:marLeft w:val="1155"/>
              <w:marRight w:val="0"/>
              <w:marTop w:val="0"/>
              <w:marBottom w:val="0"/>
              <w:divBdr>
                <w:top w:val="none" w:sz="0" w:space="0" w:color="auto"/>
                <w:left w:val="none" w:sz="0" w:space="0" w:color="auto"/>
                <w:bottom w:val="none" w:sz="0" w:space="0" w:color="auto"/>
                <w:right w:val="none" w:sz="0" w:space="0" w:color="auto"/>
              </w:divBdr>
            </w:div>
            <w:div w:id="78674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176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68244">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2187">
      <w:bodyDiv w:val="1"/>
      <w:marLeft w:val="0"/>
      <w:marRight w:val="0"/>
      <w:marTop w:val="0"/>
      <w:marBottom w:val="0"/>
      <w:divBdr>
        <w:top w:val="none" w:sz="0" w:space="0" w:color="auto"/>
        <w:left w:val="none" w:sz="0" w:space="0" w:color="auto"/>
        <w:bottom w:val="none" w:sz="0" w:space="0" w:color="auto"/>
        <w:right w:val="none" w:sz="0" w:space="0" w:color="auto"/>
      </w:divBdr>
      <w:divsChild>
        <w:div w:id="1142964825">
          <w:marLeft w:val="0"/>
          <w:marRight w:val="0"/>
          <w:marTop w:val="0"/>
          <w:marBottom w:val="0"/>
          <w:divBdr>
            <w:top w:val="none" w:sz="0" w:space="0" w:color="auto"/>
            <w:left w:val="none" w:sz="0" w:space="0" w:color="auto"/>
            <w:bottom w:val="none" w:sz="0" w:space="0" w:color="auto"/>
            <w:right w:val="none" w:sz="0" w:space="0" w:color="auto"/>
          </w:divBdr>
        </w:div>
        <w:div w:id="72091667">
          <w:marLeft w:val="0"/>
          <w:marRight w:val="0"/>
          <w:marTop w:val="150"/>
          <w:marBottom w:val="0"/>
          <w:divBdr>
            <w:top w:val="none" w:sz="0" w:space="0" w:color="auto"/>
            <w:left w:val="none" w:sz="0" w:space="0" w:color="auto"/>
            <w:bottom w:val="none" w:sz="0" w:space="0" w:color="auto"/>
            <w:right w:val="none" w:sz="0" w:space="0" w:color="auto"/>
          </w:divBdr>
          <w:divsChild>
            <w:div w:id="158232984">
              <w:marLeft w:val="1155"/>
              <w:marRight w:val="0"/>
              <w:marTop w:val="0"/>
              <w:marBottom w:val="0"/>
              <w:divBdr>
                <w:top w:val="none" w:sz="0" w:space="0" w:color="auto"/>
                <w:left w:val="none" w:sz="0" w:space="0" w:color="auto"/>
                <w:bottom w:val="none" w:sz="0" w:space="0" w:color="auto"/>
                <w:right w:val="none" w:sz="0" w:space="0" w:color="auto"/>
              </w:divBdr>
            </w:div>
            <w:div w:id="1967079558">
              <w:marLeft w:val="1155"/>
              <w:marRight w:val="0"/>
              <w:marTop w:val="0"/>
              <w:marBottom w:val="0"/>
              <w:divBdr>
                <w:top w:val="none" w:sz="0" w:space="0" w:color="auto"/>
                <w:left w:val="none" w:sz="0" w:space="0" w:color="auto"/>
                <w:bottom w:val="none" w:sz="0" w:space="0" w:color="auto"/>
                <w:right w:val="none" w:sz="0" w:space="0" w:color="auto"/>
              </w:divBdr>
            </w:div>
            <w:div w:id="172610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177700">
      <w:bodyDiv w:val="1"/>
      <w:marLeft w:val="0"/>
      <w:marRight w:val="0"/>
      <w:marTop w:val="0"/>
      <w:marBottom w:val="0"/>
      <w:divBdr>
        <w:top w:val="none" w:sz="0" w:space="0" w:color="auto"/>
        <w:left w:val="none" w:sz="0" w:space="0" w:color="auto"/>
        <w:bottom w:val="none" w:sz="0" w:space="0" w:color="auto"/>
        <w:right w:val="none" w:sz="0" w:space="0" w:color="auto"/>
      </w:divBdr>
      <w:divsChild>
        <w:div w:id="1308432252">
          <w:marLeft w:val="0"/>
          <w:marRight w:val="0"/>
          <w:marTop w:val="0"/>
          <w:marBottom w:val="0"/>
          <w:divBdr>
            <w:top w:val="none" w:sz="0" w:space="0" w:color="auto"/>
            <w:left w:val="none" w:sz="0" w:space="0" w:color="auto"/>
            <w:bottom w:val="none" w:sz="0" w:space="0" w:color="auto"/>
            <w:right w:val="none" w:sz="0" w:space="0" w:color="auto"/>
          </w:divBdr>
        </w:div>
        <w:div w:id="273447109">
          <w:marLeft w:val="0"/>
          <w:marRight w:val="0"/>
          <w:marTop w:val="150"/>
          <w:marBottom w:val="0"/>
          <w:divBdr>
            <w:top w:val="none" w:sz="0" w:space="0" w:color="auto"/>
            <w:left w:val="none" w:sz="0" w:space="0" w:color="auto"/>
            <w:bottom w:val="none" w:sz="0" w:space="0" w:color="auto"/>
            <w:right w:val="none" w:sz="0" w:space="0" w:color="auto"/>
          </w:divBdr>
          <w:divsChild>
            <w:div w:id="1995599533">
              <w:marLeft w:val="1155"/>
              <w:marRight w:val="0"/>
              <w:marTop w:val="0"/>
              <w:marBottom w:val="0"/>
              <w:divBdr>
                <w:top w:val="none" w:sz="0" w:space="0" w:color="auto"/>
                <w:left w:val="none" w:sz="0" w:space="0" w:color="auto"/>
                <w:bottom w:val="none" w:sz="0" w:space="0" w:color="auto"/>
                <w:right w:val="none" w:sz="0" w:space="0" w:color="auto"/>
              </w:divBdr>
            </w:div>
            <w:div w:id="252512368">
              <w:marLeft w:val="1155"/>
              <w:marRight w:val="0"/>
              <w:marTop w:val="0"/>
              <w:marBottom w:val="0"/>
              <w:divBdr>
                <w:top w:val="none" w:sz="0" w:space="0" w:color="auto"/>
                <w:left w:val="none" w:sz="0" w:space="0" w:color="auto"/>
                <w:bottom w:val="none" w:sz="0" w:space="0" w:color="auto"/>
                <w:right w:val="none" w:sz="0" w:space="0" w:color="auto"/>
              </w:divBdr>
            </w:div>
            <w:div w:id="1221019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182327">
      <w:bodyDiv w:val="1"/>
      <w:marLeft w:val="0"/>
      <w:marRight w:val="0"/>
      <w:marTop w:val="0"/>
      <w:marBottom w:val="0"/>
      <w:divBdr>
        <w:top w:val="none" w:sz="0" w:space="0" w:color="auto"/>
        <w:left w:val="none" w:sz="0" w:space="0" w:color="auto"/>
        <w:bottom w:val="none" w:sz="0" w:space="0" w:color="auto"/>
        <w:right w:val="none" w:sz="0" w:space="0" w:color="auto"/>
      </w:divBdr>
      <w:divsChild>
        <w:div w:id="1397126052">
          <w:marLeft w:val="0"/>
          <w:marRight w:val="0"/>
          <w:marTop w:val="0"/>
          <w:marBottom w:val="0"/>
          <w:divBdr>
            <w:top w:val="none" w:sz="0" w:space="0" w:color="auto"/>
            <w:left w:val="none" w:sz="0" w:space="0" w:color="auto"/>
            <w:bottom w:val="none" w:sz="0" w:space="0" w:color="auto"/>
            <w:right w:val="none" w:sz="0" w:space="0" w:color="auto"/>
          </w:divBdr>
        </w:div>
        <w:div w:id="437606461">
          <w:marLeft w:val="0"/>
          <w:marRight w:val="0"/>
          <w:marTop w:val="150"/>
          <w:marBottom w:val="0"/>
          <w:divBdr>
            <w:top w:val="none" w:sz="0" w:space="0" w:color="auto"/>
            <w:left w:val="none" w:sz="0" w:space="0" w:color="auto"/>
            <w:bottom w:val="none" w:sz="0" w:space="0" w:color="auto"/>
            <w:right w:val="none" w:sz="0" w:space="0" w:color="auto"/>
          </w:divBdr>
          <w:divsChild>
            <w:div w:id="1588343794">
              <w:marLeft w:val="1155"/>
              <w:marRight w:val="0"/>
              <w:marTop w:val="0"/>
              <w:marBottom w:val="0"/>
              <w:divBdr>
                <w:top w:val="none" w:sz="0" w:space="0" w:color="auto"/>
                <w:left w:val="none" w:sz="0" w:space="0" w:color="auto"/>
                <w:bottom w:val="none" w:sz="0" w:space="0" w:color="auto"/>
                <w:right w:val="none" w:sz="0" w:space="0" w:color="auto"/>
              </w:divBdr>
            </w:div>
            <w:div w:id="1863980566">
              <w:marLeft w:val="1155"/>
              <w:marRight w:val="0"/>
              <w:marTop w:val="0"/>
              <w:marBottom w:val="0"/>
              <w:divBdr>
                <w:top w:val="none" w:sz="0" w:space="0" w:color="auto"/>
                <w:left w:val="none" w:sz="0" w:space="0" w:color="auto"/>
                <w:bottom w:val="none" w:sz="0" w:space="0" w:color="auto"/>
                <w:right w:val="none" w:sz="0" w:space="0" w:color="auto"/>
              </w:divBdr>
            </w:div>
            <w:div w:id="1704095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07937">
      <w:bodyDiv w:val="1"/>
      <w:marLeft w:val="0"/>
      <w:marRight w:val="0"/>
      <w:marTop w:val="0"/>
      <w:marBottom w:val="0"/>
      <w:divBdr>
        <w:top w:val="none" w:sz="0" w:space="0" w:color="auto"/>
        <w:left w:val="none" w:sz="0" w:space="0" w:color="auto"/>
        <w:bottom w:val="none" w:sz="0" w:space="0" w:color="auto"/>
        <w:right w:val="none" w:sz="0" w:space="0" w:color="auto"/>
      </w:divBdr>
      <w:divsChild>
        <w:div w:id="629827519">
          <w:marLeft w:val="0"/>
          <w:marRight w:val="0"/>
          <w:marTop w:val="0"/>
          <w:marBottom w:val="0"/>
          <w:divBdr>
            <w:top w:val="none" w:sz="0" w:space="0" w:color="auto"/>
            <w:left w:val="none" w:sz="0" w:space="0" w:color="auto"/>
            <w:bottom w:val="none" w:sz="0" w:space="0" w:color="auto"/>
            <w:right w:val="none" w:sz="0" w:space="0" w:color="auto"/>
          </w:divBdr>
        </w:div>
        <w:div w:id="445664029">
          <w:marLeft w:val="0"/>
          <w:marRight w:val="0"/>
          <w:marTop w:val="150"/>
          <w:marBottom w:val="0"/>
          <w:divBdr>
            <w:top w:val="none" w:sz="0" w:space="0" w:color="auto"/>
            <w:left w:val="none" w:sz="0" w:space="0" w:color="auto"/>
            <w:bottom w:val="none" w:sz="0" w:space="0" w:color="auto"/>
            <w:right w:val="none" w:sz="0" w:space="0" w:color="auto"/>
          </w:divBdr>
          <w:divsChild>
            <w:div w:id="885216371">
              <w:marLeft w:val="1155"/>
              <w:marRight w:val="0"/>
              <w:marTop w:val="0"/>
              <w:marBottom w:val="0"/>
              <w:divBdr>
                <w:top w:val="none" w:sz="0" w:space="0" w:color="auto"/>
                <w:left w:val="none" w:sz="0" w:space="0" w:color="auto"/>
                <w:bottom w:val="none" w:sz="0" w:space="0" w:color="auto"/>
                <w:right w:val="none" w:sz="0" w:space="0" w:color="auto"/>
              </w:divBdr>
            </w:div>
            <w:div w:id="139350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182428">
      <w:bodyDiv w:val="1"/>
      <w:marLeft w:val="0"/>
      <w:marRight w:val="0"/>
      <w:marTop w:val="0"/>
      <w:marBottom w:val="0"/>
      <w:divBdr>
        <w:top w:val="none" w:sz="0" w:space="0" w:color="auto"/>
        <w:left w:val="none" w:sz="0" w:space="0" w:color="auto"/>
        <w:bottom w:val="none" w:sz="0" w:space="0" w:color="auto"/>
        <w:right w:val="none" w:sz="0" w:space="0" w:color="auto"/>
      </w:divBdr>
      <w:divsChild>
        <w:div w:id="1160541201">
          <w:marLeft w:val="0"/>
          <w:marRight w:val="0"/>
          <w:marTop w:val="0"/>
          <w:marBottom w:val="0"/>
          <w:divBdr>
            <w:top w:val="none" w:sz="0" w:space="0" w:color="auto"/>
            <w:left w:val="none" w:sz="0" w:space="0" w:color="auto"/>
            <w:bottom w:val="none" w:sz="0" w:space="0" w:color="auto"/>
            <w:right w:val="none" w:sz="0" w:space="0" w:color="auto"/>
          </w:divBdr>
        </w:div>
        <w:div w:id="91047245">
          <w:marLeft w:val="0"/>
          <w:marRight w:val="0"/>
          <w:marTop w:val="150"/>
          <w:marBottom w:val="0"/>
          <w:divBdr>
            <w:top w:val="none" w:sz="0" w:space="0" w:color="auto"/>
            <w:left w:val="none" w:sz="0" w:space="0" w:color="auto"/>
            <w:bottom w:val="none" w:sz="0" w:space="0" w:color="auto"/>
            <w:right w:val="none" w:sz="0" w:space="0" w:color="auto"/>
          </w:divBdr>
          <w:divsChild>
            <w:div w:id="1364090460">
              <w:marLeft w:val="1155"/>
              <w:marRight w:val="0"/>
              <w:marTop w:val="0"/>
              <w:marBottom w:val="0"/>
              <w:divBdr>
                <w:top w:val="none" w:sz="0" w:space="0" w:color="auto"/>
                <w:left w:val="none" w:sz="0" w:space="0" w:color="auto"/>
                <w:bottom w:val="none" w:sz="0" w:space="0" w:color="auto"/>
                <w:right w:val="none" w:sz="0" w:space="0" w:color="auto"/>
              </w:divBdr>
            </w:div>
            <w:div w:id="3585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297802">
      <w:bodyDiv w:val="1"/>
      <w:marLeft w:val="0"/>
      <w:marRight w:val="0"/>
      <w:marTop w:val="0"/>
      <w:marBottom w:val="0"/>
      <w:divBdr>
        <w:top w:val="none" w:sz="0" w:space="0" w:color="auto"/>
        <w:left w:val="none" w:sz="0" w:space="0" w:color="auto"/>
        <w:bottom w:val="none" w:sz="0" w:space="0" w:color="auto"/>
        <w:right w:val="none" w:sz="0" w:space="0" w:color="auto"/>
      </w:divBdr>
      <w:divsChild>
        <w:div w:id="1133979868">
          <w:marLeft w:val="0"/>
          <w:marRight w:val="0"/>
          <w:marTop w:val="0"/>
          <w:marBottom w:val="0"/>
          <w:divBdr>
            <w:top w:val="none" w:sz="0" w:space="0" w:color="auto"/>
            <w:left w:val="none" w:sz="0" w:space="0" w:color="auto"/>
            <w:bottom w:val="none" w:sz="0" w:space="0" w:color="auto"/>
            <w:right w:val="none" w:sz="0" w:space="0" w:color="auto"/>
          </w:divBdr>
        </w:div>
        <w:div w:id="1320425742">
          <w:marLeft w:val="0"/>
          <w:marRight w:val="0"/>
          <w:marTop w:val="150"/>
          <w:marBottom w:val="0"/>
          <w:divBdr>
            <w:top w:val="none" w:sz="0" w:space="0" w:color="auto"/>
            <w:left w:val="none" w:sz="0" w:space="0" w:color="auto"/>
            <w:bottom w:val="none" w:sz="0" w:space="0" w:color="auto"/>
            <w:right w:val="none" w:sz="0" w:space="0" w:color="auto"/>
          </w:divBdr>
          <w:divsChild>
            <w:div w:id="353963746">
              <w:marLeft w:val="1155"/>
              <w:marRight w:val="0"/>
              <w:marTop w:val="0"/>
              <w:marBottom w:val="0"/>
              <w:divBdr>
                <w:top w:val="none" w:sz="0" w:space="0" w:color="auto"/>
                <w:left w:val="none" w:sz="0" w:space="0" w:color="auto"/>
                <w:bottom w:val="none" w:sz="0" w:space="0" w:color="auto"/>
                <w:right w:val="none" w:sz="0" w:space="0" w:color="auto"/>
              </w:divBdr>
            </w:div>
            <w:div w:id="2101948269">
              <w:marLeft w:val="1155"/>
              <w:marRight w:val="0"/>
              <w:marTop w:val="0"/>
              <w:marBottom w:val="0"/>
              <w:divBdr>
                <w:top w:val="none" w:sz="0" w:space="0" w:color="auto"/>
                <w:left w:val="none" w:sz="0" w:space="0" w:color="auto"/>
                <w:bottom w:val="none" w:sz="0" w:space="0" w:color="auto"/>
                <w:right w:val="none" w:sz="0" w:space="0" w:color="auto"/>
              </w:divBdr>
            </w:div>
            <w:div w:id="88547792">
              <w:marLeft w:val="1155"/>
              <w:marRight w:val="0"/>
              <w:marTop w:val="0"/>
              <w:marBottom w:val="0"/>
              <w:divBdr>
                <w:top w:val="none" w:sz="0" w:space="0" w:color="auto"/>
                <w:left w:val="none" w:sz="0" w:space="0" w:color="auto"/>
                <w:bottom w:val="none" w:sz="0" w:space="0" w:color="auto"/>
                <w:right w:val="none" w:sz="0" w:space="0" w:color="auto"/>
              </w:divBdr>
            </w:div>
            <w:div w:id="1175798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5957608">
      <w:bodyDiv w:val="1"/>
      <w:marLeft w:val="0"/>
      <w:marRight w:val="0"/>
      <w:marTop w:val="0"/>
      <w:marBottom w:val="0"/>
      <w:divBdr>
        <w:top w:val="none" w:sz="0" w:space="0" w:color="auto"/>
        <w:left w:val="none" w:sz="0" w:space="0" w:color="auto"/>
        <w:bottom w:val="none" w:sz="0" w:space="0" w:color="auto"/>
        <w:right w:val="none" w:sz="0" w:space="0" w:color="auto"/>
      </w:divBdr>
      <w:divsChild>
        <w:div w:id="1598054765">
          <w:marLeft w:val="0"/>
          <w:marRight w:val="0"/>
          <w:marTop w:val="0"/>
          <w:marBottom w:val="0"/>
          <w:divBdr>
            <w:top w:val="none" w:sz="0" w:space="0" w:color="auto"/>
            <w:left w:val="none" w:sz="0" w:space="0" w:color="auto"/>
            <w:bottom w:val="none" w:sz="0" w:space="0" w:color="auto"/>
            <w:right w:val="none" w:sz="0" w:space="0" w:color="auto"/>
          </w:divBdr>
        </w:div>
        <w:div w:id="1256015648">
          <w:marLeft w:val="0"/>
          <w:marRight w:val="0"/>
          <w:marTop w:val="150"/>
          <w:marBottom w:val="0"/>
          <w:divBdr>
            <w:top w:val="none" w:sz="0" w:space="0" w:color="auto"/>
            <w:left w:val="none" w:sz="0" w:space="0" w:color="auto"/>
            <w:bottom w:val="none" w:sz="0" w:space="0" w:color="auto"/>
            <w:right w:val="none" w:sz="0" w:space="0" w:color="auto"/>
          </w:divBdr>
          <w:divsChild>
            <w:div w:id="339703285">
              <w:marLeft w:val="1155"/>
              <w:marRight w:val="0"/>
              <w:marTop w:val="0"/>
              <w:marBottom w:val="0"/>
              <w:divBdr>
                <w:top w:val="none" w:sz="0" w:space="0" w:color="auto"/>
                <w:left w:val="none" w:sz="0" w:space="0" w:color="auto"/>
                <w:bottom w:val="none" w:sz="0" w:space="0" w:color="auto"/>
                <w:right w:val="none" w:sz="0" w:space="0" w:color="auto"/>
              </w:divBdr>
            </w:div>
            <w:div w:id="1508716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076406">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608314">
      <w:bodyDiv w:val="1"/>
      <w:marLeft w:val="0"/>
      <w:marRight w:val="0"/>
      <w:marTop w:val="0"/>
      <w:marBottom w:val="0"/>
      <w:divBdr>
        <w:top w:val="none" w:sz="0" w:space="0" w:color="auto"/>
        <w:left w:val="none" w:sz="0" w:space="0" w:color="auto"/>
        <w:bottom w:val="none" w:sz="0" w:space="0" w:color="auto"/>
        <w:right w:val="none" w:sz="0" w:space="0" w:color="auto"/>
      </w:divBdr>
      <w:divsChild>
        <w:div w:id="150024190">
          <w:marLeft w:val="0"/>
          <w:marRight w:val="0"/>
          <w:marTop w:val="0"/>
          <w:marBottom w:val="0"/>
          <w:divBdr>
            <w:top w:val="none" w:sz="0" w:space="0" w:color="auto"/>
            <w:left w:val="none" w:sz="0" w:space="0" w:color="auto"/>
            <w:bottom w:val="none" w:sz="0" w:space="0" w:color="auto"/>
            <w:right w:val="none" w:sz="0" w:space="0" w:color="auto"/>
          </w:divBdr>
        </w:div>
        <w:div w:id="590040788">
          <w:marLeft w:val="0"/>
          <w:marRight w:val="0"/>
          <w:marTop w:val="150"/>
          <w:marBottom w:val="0"/>
          <w:divBdr>
            <w:top w:val="none" w:sz="0" w:space="0" w:color="auto"/>
            <w:left w:val="none" w:sz="0" w:space="0" w:color="auto"/>
            <w:bottom w:val="none" w:sz="0" w:space="0" w:color="auto"/>
            <w:right w:val="none" w:sz="0" w:space="0" w:color="auto"/>
          </w:divBdr>
          <w:divsChild>
            <w:div w:id="873276459">
              <w:marLeft w:val="1155"/>
              <w:marRight w:val="0"/>
              <w:marTop w:val="0"/>
              <w:marBottom w:val="0"/>
              <w:divBdr>
                <w:top w:val="none" w:sz="0" w:space="0" w:color="auto"/>
                <w:left w:val="none" w:sz="0" w:space="0" w:color="auto"/>
                <w:bottom w:val="none" w:sz="0" w:space="0" w:color="auto"/>
                <w:right w:val="none" w:sz="0" w:space="0" w:color="auto"/>
              </w:divBdr>
            </w:div>
            <w:div w:id="575743447">
              <w:marLeft w:val="1155"/>
              <w:marRight w:val="0"/>
              <w:marTop w:val="0"/>
              <w:marBottom w:val="0"/>
              <w:divBdr>
                <w:top w:val="none" w:sz="0" w:space="0" w:color="auto"/>
                <w:left w:val="none" w:sz="0" w:space="0" w:color="auto"/>
                <w:bottom w:val="none" w:sz="0" w:space="0" w:color="auto"/>
                <w:right w:val="none" w:sz="0" w:space="0" w:color="auto"/>
              </w:divBdr>
            </w:div>
            <w:div w:id="736513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75017">
      <w:bodyDiv w:val="1"/>
      <w:marLeft w:val="0"/>
      <w:marRight w:val="0"/>
      <w:marTop w:val="0"/>
      <w:marBottom w:val="0"/>
      <w:divBdr>
        <w:top w:val="none" w:sz="0" w:space="0" w:color="auto"/>
        <w:left w:val="none" w:sz="0" w:space="0" w:color="auto"/>
        <w:bottom w:val="none" w:sz="0" w:space="0" w:color="auto"/>
        <w:right w:val="none" w:sz="0" w:space="0" w:color="auto"/>
      </w:divBdr>
      <w:divsChild>
        <w:div w:id="972250520">
          <w:marLeft w:val="0"/>
          <w:marRight w:val="0"/>
          <w:marTop w:val="0"/>
          <w:marBottom w:val="0"/>
          <w:divBdr>
            <w:top w:val="none" w:sz="0" w:space="0" w:color="auto"/>
            <w:left w:val="none" w:sz="0" w:space="0" w:color="auto"/>
            <w:bottom w:val="none" w:sz="0" w:space="0" w:color="auto"/>
            <w:right w:val="none" w:sz="0" w:space="0" w:color="auto"/>
          </w:divBdr>
        </w:div>
        <w:div w:id="2074158735">
          <w:marLeft w:val="0"/>
          <w:marRight w:val="0"/>
          <w:marTop w:val="150"/>
          <w:marBottom w:val="0"/>
          <w:divBdr>
            <w:top w:val="none" w:sz="0" w:space="0" w:color="auto"/>
            <w:left w:val="none" w:sz="0" w:space="0" w:color="auto"/>
            <w:bottom w:val="none" w:sz="0" w:space="0" w:color="auto"/>
            <w:right w:val="none" w:sz="0" w:space="0" w:color="auto"/>
          </w:divBdr>
          <w:divsChild>
            <w:div w:id="573205364">
              <w:marLeft w:val="1155"/>
              <w:marRight w:val="0"/>
              <w:marTop w:val="0"/>
              <w:marBottom w:val="0"/>
              <w:divBdr>
                <w:top w:val="none" w:sz="0" w:space="0" w:color="auto"/>
                <w:left w:val="none" w:sz="0" w:space="0" w:color="auto"/>
                <w:bottom w:val="none" w:sz="0" w:space="0" w:color="auto"/>
                <w:right w:val="none" w:sz="0" w:space="0" w:color="auto"/>
              </w:divBdr>
            </w:div>
            <w:div w:id="1840466061">
              <w:marLeft w:val="1155"/>
              <w:marRight w:val="0"/>
              <w:marTop w:val="0"/>
              <w:marBottom w:val="0"/>
              <w:divBdr>
                <w:top w:val="none" w:sz="0" w:space="0" w:color="auto"/>
                <w:left w:val="none" w:sz="0" w:space="0" w:color="auto"/>
                <w:bottom w:val="none" w:sz="0" w:space="0" w:color="auto"/>
                <w:right w:val="none" w:sz="0" w:space="0" w:color="auto"/>
              </w:divBdr>
            </w:div>
            <w:div w:id="1606156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69145">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268173">
      <w:bodyDiv w:val="1"/>
      <w:marLeft w:val="0"/>
      <w:marRight w:val="0"/>
      <w:marTop w:val="0"/>
      <w:marBottom w:val="0"/>
      <w:divBdr>
        <w:top w:val="none" w:sz="0" w:space="0" w:color="auto"/>
        <w:left w:val="none" w:sz="0" w:space="0" w:color="auto"/>
        <w:bottom w:val="none" w:sz="0" w:space="0" w:color="auto"/>
        <w:right w:val="none" w:sz="0" w:space="0" w:color="auto"/>
      </w:divBdr>
      <w:divsChild>
        <w:div w:id="1490900460">
          <w:marLeft w:val="0"/>
          <w:marRight w:val="0"/>
          <w:marTop w:val="0"/>
          <w:marBottom w:val="0"/>
          <w:divBdr>
            <w:top w:val="none" w:sz="0" w:space="0" w:color="auto"/>
            <w:left w:val="none" w:sz="0" w:space="0" w:color="auto"/>
            <w:bottom w:val="none" w:sz="0" w:space="0" w:color="auto"/>
            <w:right w:val="none" w:sz="0" w:space="0" w:color="auto"/>
          </w:divBdr>
        </w:div>
        <w:div w:id="1596547401">
          <w:marLeft w:val="0"/>
          <w:marRight w:val="0"/>
          <w:marTop w:val="150"/>
          <w:marBottom w:val="0"/>
          <w:divBdr>
            <w:top w:val="none" w:sz="0" w:space="0" w:color="auto"/>
            <w:left w:val="none" w:sz="0" w:space="0" w:color="auto"/>
            <w:bottom w:val="none" w:sz="0" w:space="0" w:color="auto"/>
            <w:right w:val="none" w:sz="0" w:space="0" w:color="auto"/>
          </w:divBdr>
          <w:divsChild>
            <w:div w:id="1218975837">
              <w:marLeft w:val="1155"/>
              <w:marRight w:val="0"/>
              <w:marTop w:val="0"/>
              <w:marBottom w:val="0"/>
              <w:divBdr>
                <w:top w:val="none" w:sz="0" w:space="0" w:color="auto"/>
                <w:left w:val="none" w:sz="0" w:space="0" w:color="auto"/>
                <w:bottom w:val="none" w:sz="0" w:space="0" w:color="auto"/>
                <w:right w:val="none" w:sz="0" w:space="0" w:color="auto"/>
              </w:divBdr>
            </w:div>
            <w:div w:id="1221285220">
              <w:marLeft w:val="1155"/>
              <w:marRight w:val="0"/>
              <w:marTop w:val="0"/>
              <w:marBottom w:val="0"/>
              <w:divBdr>
                <w:top w:val="none" w:sz="0" w:space="0" w:color="auto"/>
                <w:left w:val="none" w:sz="0" w:space="0" w:color="auto"/>
                <w:bottom w:val="none" w:sz="0" w:space="0" w:color="auto"/>
                <w:right w:val="none" w:sz="0" w:space="0" w:color="auto"/>
              </w:divBdr>
            </w:div>
            <w:div w:id="2009019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416215">
      <w:bodyDiv w:val="1"/>
      <w:marLeft w:val="0"/>
      <w:marRight w:val="0"/>
      <w:marTop w:val="0"/>
      <w:marBottom w:val="0"/>
      <w:divBdr>
        <w:top w:val="none" w:sz="0" w:space="0" w:color="auto"/>
        <w:left w:val="none" w:sz="0" w:space="0" w:color="auto"/>
        <w:bottom w:val="none" w:sz="0" w:space="0" w:color="auto"/>
        <w:right w:val="none" w:sz="0" w:space="0" w:color="auto"/>
      </w:divBdr>
      <w:divsChild>
        <w:div w:id="1077632919">
          <w:marLeft w:val="0"/>
          <w:marRight w:val="0"/>
          <w:marTop w:val="0"/>
          <w:marBottom w:val="0"/>
          <w:divBdr>
            <w:top w:val="none" w:sz="0" w:space="0" w:color="auto"/>
            <w:left w:val="none" w:sz="0" w:space="0" w:color="auto"/>
            <w:bottom w:val="none" w:sz="0" w:space="0" w:color="auto"/>
            <w:right w:val="none" w:sz="0" w:space="0" w:color="auto"/>
          </w:divBdr>
        </w:div>
        <w:div w:id="1305307368">
          <w:marLeft w:val="0"/>
          <w:marRight w:val="0"/>
          <w:marTop w:val="150"/>
          <w:marBottom w:val="0"/>
          <w:divBdr>
            <w:top w:val="none" w:sz="0" w:space="0" w:color="auto"/>
            <w:left w:val="none" w:sz="0" w:space="0" w:color="auto"/>
            <w:bottom w:val="none" w:sz="0" w:space="0" w:color="auto"/>
            <w:right w:val="none" w:sz="0" w:space="0" w:color="auto"/>
          </w:divBdr>
          <w:divsChild>
            <w:div w:id="1856966559">
              <w:marLeft w:val="1155"/>
              <w:marRight w:val="0"/>
              <w:marTop w:val="0"/>
              <w:marBottom w:val="0"/>
              <w:divBdr>
                <w:top w:val="none" w:sz="0" w:space="0" w:color="auto"/>
                <w:left w:val="none" w:sz="0" w:space="0" w:color="auto"/>
                <w:bottom w:val="none" w:sz="0" w:space="0" w:color="auto"/>
                <w:right w:val="none" w:sz="0" w:space="0" w:color="auto"/>
              </w:divBdr>
            </w:div>
            <w:div w:id="1197625597">
              <w:marLeft w:val="1155"/>
              <w:marRight w:val="0"/>
              <w:marTop w:val="0"/>
              <w:marBottom w:val="0"/>
              <w:divBdr>
                <w:top w:val="none" w:sz="0" w:space="0" w:color="auto"/>
                <w:left w:val="none" w:sz="0" w:space="0" w:color="auto"/>
                <w:bottom w:val="none" w:sz="0" w:space="0" w:color="auto"/>
                <w:right w:val="none" w:sz="0" w:space="0" w:color="auto"/>
              </w:divBdr>
            </w:div>
            <w:div w:id="69115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53373">
      <w:bodyDiv w:val="1"/>
      <w:marLeft w:val="0"/>
      <w:marRight w:val="0"/>
      <w:marTop w:val="0"/>
      <w:marBottom w:val="0"/>
      <w:divBdr>
        <w:top w:val="none" w:sz="0" w:space="0" w:color="auto"/>
        <w:left w:val="none" w:sz="0" w:space="0" w:color="auto"/>
        <w:bottom w:val="none" w:sz="0" w:space="0" w:color="auto"/>
        <w:right w:val="none" w:sz="0" w:space="0" w:color="auto"/>
      </w:divBdr>
      <w:divsChild>
        <w:div w:id="967008493">
          <w:marLeft w:val="0"/>
          <w:marRight w:val="0"/>
          <w:marTop w:val="0"/>
          <w:marBottom w:val="0"/>
          <w:divBdr>
            <w:top w:val="none" w:sz="0" w:space="0" w:color="auto"/>
            <w:left w:val="none" w:sz="0" w:space="0" w:color="auto"/>
            <w:bottom w:val="none" w:sz="0" w:space="0" w:color="auto"/>
            <w:right w:val="none" w:sz="0" w:space="0" w:color="auto"/>
          </w:divBdr>
        </w:div>
        <w:div w:id="1193306998">
          <w:marLeft w:val="0"/>
          <w:marRight w:val="0"/>
          <w:marTop w:val="150"/>
          <w:marBottom w:val="0"/>
          <w:divBdr>
            <w:top w:val="none" w:sz="0" w:space="0" w:color="auto"/>
            <w:left w:val="none" w:sz="0" w:space="0" w:color="auto"/>
            <w:bottom w:val="none" w:sz="0" w:space="0" w:color="auto"/>
            <w:right w:val="none" w:sz="0" w:space="0" w:color="auto"/>
          </w:divBdr>
          <w:divsChild>
            <w:div w:id="290870124">
              <w:marLeft w:val="1155"/>
              <w:marRight w:val="0"/>
              <w:marTop w:val="0"/>
              <w:marBottom w:val="0"/>
              <w:divBdr>
                <w:top w:val="none" w:sz="0" w:space="0" w:color="auto"/>
                <w:left w:val="none" w:sz="0" w:space="0" w:color="auto"/>
                <w:bottom w:val="none" w:sz="0" w:space="0" w:color="auto"/>
                <w:right w:val="none" w:sz="0" w:space="0" w:color="auto"/>
              </w:divBdr>
            </w:div>
            <w:div w:id="1861778445">
              <w:marLeft w:val="1155"/>
              <w:marRight w:val="0"/>
              <w:marTop w:val="0"/>
              <w:marBottom w:val="0"/>
              <w:divBdr>
                <w:top w:val="none" w:sz="0" w:space="0" w:color="auto"/>
                <w:left w:val="none" w:sz="0" w:space="0" w:color="auto"/>
                <w:bottom w:val="none" w:sz="0" w:space="0" w:color="auto"/>
                <w:right w:val="none" w:sz="0" w:space="0" w:color="auto"/>
              </w:divBdr>
            </w:div>
            <w:div w:id="72706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805127">
      <w:bodyDiv w:val="1"/>
      <w:marLeft w:val="0"/>
      <w:marRight w:val="0"/>
      <w:marTop w:val="0"/>
      <w:marBottom w:val="0"/>
      <w:divBdr>
        <w:top w:val="none" w:sz="0" w:space="0" w:color="auto"/>
        <w:left w:val="none" w:sz="0" w:space="0" w:color="auto"/>
        <w:bottom w:val="none" w:sz="0" w:space="0" w:color="auto"/>
        <w:right w:val="none" w:sz="0" w:space="0" w:color="auto"/>
      </w:divBdr>
    </w:div>
    <w:div w:id="1067845042">
      <w:bodyDiv w:val="1"/>
      <w:marLeft w:val="0"/>
      <w:marRight w:val="0"/>
      <w:marTop w:val="0"/>
      <w:marBottom w:val="0"/>
      <w:divBdr>
        <w:top w:val="none" w:sz="0" w:space="0" w:color="auto"/>
        <w:left w:val="none" w:sz="0" w:space="0" w:color="auto"/>
        <w:bottom w:val="none" w:sz="0" w:space="0" w:color="auto"/>
        <w:right w:val="none" w:sz="0" w:space="0" w:color="auto"/>
      </w:divBdr>
      <w:divsChild>
        <w:div w:id="1375471524">
          <w:marLeft w:val="0"/>
          <w:marRight w:val="0"/>
          <w:marTop w:val="0"/>
          <w:marBottom w:val="0"/>
          <w:divBdr>
            <w:top w:val="none" w:sz="0" w:space="0" w:color="auto"/>
            <w:left w:val="none" w:sz="0" w:space="0" w:color="auto"/>
            <w:bottom w:val="none" w:sz="0" w:space="0" w:color="auto"/>
            <w:right w:val="none" w:sz="0" w:space="0" w:color="auto"/>
          </w:divBdr>
        </w:div>
        <w:div w:id="1020739877">
          <w:marLeft w:val="0"/>
          <w:marRight w:val="0"/>
          <w:marTop w:val="150"/>
          <w:marBottom w:val="0"/>
          <w:divBdr>
            <w:top w:val="none" w:sz="0" w:space="0" w:color="auto"/>
            <w:left w:val="none" w:sz="0" w:space="0" w:color="auto"/>
            <w:bottom w:val="none" w:sz="0" w:space="0" w:color="auto"/>
            <w:right w:val="none" w:sz="0" w:space="0" w:color="auto"/>
          </w:divBdr>
          <w:divsChild>
            <w:div w:id="1921979939">
              <w:marLeft w:val="1155"/>
              <w:marRight w:val="0"/>
              <w:marTop w:val="0"/>
              <w:marBottom w:val="0"/>
              <w:divBdr>
                <w:top w:val="none" w:sz="0" w:space="0" w:color="auto"/>
                <w:left w:val="none" w:sz="0" w:space="0" w:color="auto"/>
                <w:bottom w:val="none" w:sz="0" w:space="0" w:color="auto"/>
                <w:right w:val="none" w:sz="0" w:space="0" w:color="auto"/>
              </w:divBdr>
            </w:div>
            <w:div w:id="1329552739">
              <w:marLeft w:val="1155"/>
              <w:marRight w:val="0"/>
              <w:marTop w:val="0"/>
              <w:marBottom w:val="0"/>
              <w:divBdr>
                <w:top w:val="none" w:sz="0" w:space="0" w:color="auto"/>
                <w:left w:val="none" w:sz="0" w:space="0" w:color="auto"/>
                <w:bottom w:val="none" w:sz="0" w:space="0" w:color="auto"/>
                <w:right w:val="none" w:sz="0" w:space="0" w:color="auto"/>
              </w:divBdr>
            </w:div>
            <w:div w:id="1384328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875872">
      <w:bodyDiv w:val="1"/>
      <w:marLeft w:val="0"/>
      <w:marRight w:val="0"/>
      <w:marTop w:val="0"/>
      <w:marBottom w:val="0"/>
      <w:divBdr>
        <w:top w:val="none" w:sz="0" w:space="0" w:color="auto"/>
        <w:left w:val="none" w:sz="0" w:space="0" w:color="auto"/>
        <w:bottom w:val="none" w:sz="0" w:space="0" w:color="auto"/>
        <w:right w:val="none" w:sz="0" w:space="0" w:color="auto"/>
      </w:divBdr>
      <w:divsChild>
        <w:div w:id="785856006">
          <w:marLeft w:val="0"/>
          <w:marRight w:val="0"/>
          <w:marTop w:val="0"/>
          <w:marBottom w:val="0"/>
          <w:divBdr>
            <w:top w:val="none" w:sz="0" w:space="0" w:color="auto"/>
            <w:left w:val="none" w:sz="0" w:space="0" w:color="auto"/>
            <w:bottom w:val="none" w:sz="0" w:space="0" w:color="auto"/>
            <w:right w:val="none" w:sz="0" w:space="0" w:color="auto"/>
          </w:divBdr>
        </w:div>
        <w:div w:id="1567952538">
          <w:marLeft w:val="0"/>
          <w:marRight w:val="0"/>
          <w:marTop w:val="150"/>
          <w:marBottom w:val="0"/>
          <w:divBdr>
            <w:top w:val="none" w:sz="0" w:space="0" w:color="auto"/>
            <w:left w:val="none" w:sz="0" w:space="0" w:color="auto"/>
            <w:bottom w:val="none" w:sz="0" w:space="0" w:color="auto"/>
            <w:right w:val="none" w:sz="0" w:space="0" w:color="auto"/>
          </w:divBdr>
          <w:divsChild>
            <w:div w:id="1780297098">
              <w:marLeft w:val="1155"/>
              <w:marRight w:val="0"/>
              <w:marTop w:val="0"/>
              <w:marBottom w:val="0"/>
              <w:divBdr>
                <w:top w:val="none" w:sz="0" w:space="0" w:color="auto"/>
                <w:left w:val="none" w:sz="0" w:space="0" w:color="auto"/>
                <w:bottom w:val="none" w:sz="0" w:space="0" w:color="auto"/>
                <w:right w:val="none" w:sz="0" w:space="0" w:color="auto"/>
              </w:divBdr>
            </w:div>
            <w:div w:id="313024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040752">
      <w:bodyDiv w:val="1"/>
      <w:marLeft w:val="0"/>
      <w:marRight w:val="0"/>
      <w:marTop w:val="0"/>
      <w:marBottom w:val="0"/>
      <w:divBdr>
        <w:top w:val="none" w:sz="0" w:space="0" w:color="auto"/>
        <w:left w:val="none" w:sz="0" w:space="0" w:color="auto"/>
        <w:bottom w:val="none" w:sz="0" w:space="0" w:color="auto"/>
        <w:right w:val="none" w:sz="0" w:space="0" w:color="auto"/>
      </w:divBdr>
      <w:divsChild>
        <w:div w:id="2090956141">
          <w:marLeft w:val="0"/>
          <w:marRight w:val="0"/>
          <w:marTop w:val="0"/>
          <w:marBottom w:val="0"/>
          <w:divBdr>
            <w:top w:val="none" w:sz="0" w:space="0" w:color="auto"/>
            <w:left w:val="none" w:sz="0" w:space="0" w:color="auto"/>
            <w:bottom w:val="none" w:sz="0" w:space="0" w:color="auto"/>
            <w:right w:val="none" w:sz="0" w:space="0" w:color="auto"/>
          </w:divBdr>
        </w:div>
        <w:div w:id="2053580361">
          <w:marLeft w:val="0"/>
          <w:marRight w:val="0"/>
          <w:marTop w:val="150"/>
          <w:marBottom w:val="0"/>
          <w:divBdr>
            <w:top w:val="none" w:sz="0" w:space="0" w:color="auto"/>
            <w:left w:val="none" w:sz="0" w:space="0" w:color="auto"/>
            <w:bottom w:val="none" w:sz="0" w:space="0" w:color="auto"/>
            <w:right w:val="none" w:sz="0" w:space="0" w:color="auto"/>
          </w:divBdr>
          <w:divsChild>
            <w:div w:id="438716306">
              <w:marLeft w:val="1155"/>
              <w:marRight w:val="0"/>
              <w:marTop w:val="0"/>
              <w:marBottom w:val="0"/>
              <w:divBdr>
                <w:top w:val="none" w:sz="0" w:space="0" w:color="auto"/>
                <w:left w:val="none" w:sz="0" w:space="0" w:color="auto"/>
                <w:bottom w:val="none" w:sz="0" w:space="0" w:color="auto"/>
                <w:right w:val="none" w:sz="0" w:space="0" w:color="auto"/>
              </w:divBdr>
            </w:div>
            <w:div w:id="971906160">
              <w:marLeft w:val="1155"/>
              <w:marRight w:val="0"/>
              <w:marTop w:val="0"/>
              <w:marBottom w:val="0"/>
              <w:divBdr>
                <w:top w:val="none" w:sz="0" w:space="0" w:color="auto"/>
                <w:left w:val="none" w:sz="0" w:space="0" w:color="auto"/>
                <w:bottom w:val="none" w:sz="0" w:space="0" w:color="auto"/>
                <w:right w:val="none" w:sz="0" w:space="0" w:color="auto"/>
              </w:divBdr>
            </w:div>
            <w:div w:id="2067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578578">
      <w:bodyDiv w:val="1"/>
      <w:marLeft w:val="0"/>
      <w:marRight w:val="0"/>
      <w:marTop w:val="0"/>
      <w:marBottom w:val="0"/>
      <w:divBdr>
        <w:top w:val="none" w:sz="0" w:space="0" w:color="auto"/>
        <w:left w:val="none" w:sz="0" w:space="0" w:color="auto"/>
        <w:bottom w:val="none" w:sz="0" w:space="0" w:color="auto"/>
        <w:right w:val="none" w:sz="0" w:space="0" w:color="auto"/>
      </w:divBdr>
      <w:divsChild>
        <w:div w:id="1256749020">
          <w:marLeft w:val="0"/>
          <w:marRight w:val="0"/>
          <w:marTop w:val="0"/>
          <w:marBottom w:val="0"/>
          <w:divBdr>
            <w:top w:val="none" w:sz="0" w:space="0" w:color="auto"/>
            <w:left w:val="none" w:sz="0" w:space="0" w:color="auto"/>
            <w:bottom w:val="none" w:sz="0" w:space="0" w:color="auto"/>
            <w:right w:val="none" w:sz="0" w:space="0" w:color="auto"/>
          </w:divBdr>
        </w:div>
        <w:div w:id="1782993464">
          <w:marLeft w:val="0"/>
          <w:marRight w:val="0"/>
          <w:marTop w:val="150"/>
          <w:marBottom w:val="0"/>
          <w:divBdr>
            <w:top w:val="none" w:sz="0" w:space="0" w:color="auto"/>
            <w:left w:val="none" w:sz="0" w:space="0" w:color="auto"/>
            <w:bottom w:val="none" w:sz="0" w:space="0" w:color="auto"/>
            <w:right w:val="none" w:sz="0" w:space="0" w:color="auto"/>
          </w:divBdr>
          <w:divsChild>
            <w:div w:id="56980717">
              <w:marLeft w:val="1155"/>
              <w:marRight w:val="0"/>
              <w:marTop w:val="0"/>
              <w:marBottom w:val="0"/>
              <w:divBdr>
                <w:top w:val="none" w:sz="0" w:space="0" w:color="auto"/>
                <w:left w:val="none" w:sz="0" w:space="0" w:color="auto"/>
                <w:bottom w:val="none" w:sz="0" w:space="0" w:color="auto"/>
                <w:right w:val="none" w:sz="0" w:space="0" w:color="auto"/>
              </w:divBdr>
            </w:div>
            <w:div w:id="1122967619">
              <w:marLeft w:val="1155"/>
              <w:marRight w:val="0"/>
              <w:marTop w:val="0"/>
              <w:marBottom w:val="0"/>
              <w:divBdr>
                <w:top w:val="none" w:sz="0" w:space="0" w:color="auto"/>
                <w:left w:val="none" w:sz="0" w:space="0" w:color="auto"/>
                <w:bottom w:val="none" w:sz="0" w:space="0" w:color="auto"/>
                <w:right w:val="none" w:sz="0" w:space="0" w:color="auto"/>
              </w:divBdr>
            </w:div>
            <w:div w:id="78835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495739">
      <w:bodyDiv w:val="1"/>
      <w:marLeft w:val="0"/>
      <w:marRight w:val="0"/>
      <w:marTop w:val="0"/>
      <w:marBottom w:val="0"/>
      <w:divBdr>
        <w:top w:val="none" w:sz="0" w:space="0" w:color="auto"/>
        <w:left w:val="none" w:sz="0" w:space="0" w:color="auto"/>
        <w:bottom w:val="none" w:sz="0" w:space="0" w:color="auto"/>
        <w:right w:val="none" w:sz="0" w:space="0" w:color="auto"/>
      </w:divBdr>
      <w:divsChild>
        <w:div w:id="773672421">
          <w:marLeft w:val="0"/>
          <w:marRight w:val="0"/>
          <w:marTop w:val="0"/>
          <w:marBottom w:val="0"/>
          <w:divBdr>
            <w:top w:val="none" w:sz="0" w:space="0" w:color="auto"/>
            <w:left w:val="none" w:sz="0" w:space="0" w:color="auto"/>
            <w:bottom w:val="none" w:sz="0" w:space="0" w:color="auto"/>
            <w:right w:val="none" w:sz="0" w:space="0" w:color="auto"/>
          </w:divBdr>
        </w:div>
        <w:div w:id="1005666640">
          <w:marLeft w:val="0"/>
          <w:marRight w:val="0"/>
          <w:marTop w:val="150"/>
          <w:marBottom w:val="0"/>
          <w:divBdr>
            <w:top w:val="none" w:sz="0" w:space="0" w:color="auto"/>
            <w:left w:val="none" w:sz="0" w:space="0" w:color="auto"/>
            <w:bottom w:val="none" w:sz="0" w:space="0" w:color="auto"/>
            <w:right w:val="none" w:sz="0" w:space="0" w:color="auto"/>
          </w:divBdr>
          <w:divsChild>
            <w:div w:id="1409382909">
              <w:marLeft w:val="1155"/>
              <w:marRight w:val="0"/>
              <w:marTop w:val="0"/>
              <w:marBottom w:val="0"/>
              <w:divBdr>
                <w:top w:val="none" w:sz="0" w:space="0" w:color="auto"/>
                <w:left w:val="none" w:sz="0" w:space="0" w:color="auto"/>
                <w:bottom w:val="none" w:sz="0" w:space="0" w:color="auto"/>
                <w:right w:val="none" w:sz="0" w:space="0" w:color="auto"/>
              </w:divBdr>
            </w:div>
            <w:div w:id="215820091">
              <w:marLeft w:val="1155"/>
              <w:marRight w:val="0"/>
              <w:marTop w:val="0"/>
              <w:marBottom w:val="0"/>
              <w:divBdr>
                <w:top w:val="none" w:sz="0" w:space="0" w:color="auto"/>
                <w:left w:val="none" w:sz="0" w:space="0" w:color="auto"/>
                <w:bottom w:val="none" w:sz="0" w:space="0" w:color="auto"/>
                <w:right w:val="none" w:sz="0" w:space="0" w:color="auto"/>
              </w:divBdr>
            </w:div>
            <w:div w:id="31237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33489">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496274">
      <w:bodyDiv w:val="1"/>
      <w:marLeft w:val="0"/>
      <w:marRight w:val="0"/>
      <w:marTop w:val="0"/>
      <w:marBottom w:val="0"/>
      <w:divBdr>
        <w:top w:val="none" w:sz="0" w:space="0" w:color="auto"/>
        <w:left w:val="none" w:sz="0" w:space="0" w:color="auto"/>
        <w:bottom w:val="none" w:sz="0" w:space="0" w:color="auto"/>
        <w:right w:val="none" w:sz="0" w:space="0" w:color="auto"/>
      </w:divBdr>
      <w:divsChild>
        <w:div w:id="626667006">
          <w:marLeft w:val="0"/>
          <w:marRight w:val="0"/>
          <w:marTop w:val="0"/>
          <w:marBottom w:val="0"/>
          <w:divBdr>
            <w:top w:val="none" w:sz="0" w:space="0" w:color="auto"/>
            <w:left w:val="none" w:sz="0" w:space="0" w:color="auto"/>
            <w:bottom w:val="none" w:sz="0" w:space="0" w:color="auto"/>
            <w:right w:val="none" w:sz="0" w:space="0" w:color="auto"/>
          </w:divBdr>
        </w:div>
        <w:div w:id="906763358">
          <w:marLeft w:val="0"/>
          <w:marRight w:val="0"/>
          <w:marTop w:val="150"/>
          <w:marBottom w:val="0"/>
          <w:divBdr>
            <w:top w:val="none" w:sz="0" w:space="0" w:color="auto"/>
            <w:left w:val="none" w:sz="0" w:space="0" w:color="auto"/>
            <w:bottom w:val="none" w:sz="0" w:space="0" w:color="auto"/>
            <w:right w:val="none" w:sz="0" w:space="0" w:color="auto"/>
          </w:divBdr>
          <w:divsChild>
            <w:div w:id="51274848">
              <w:marLeft w:val="1155"/>
              <w:marRight w:val="0"/>
              <w:marTop w:val="0"/>
              <w:marBottom w:val="0"/>
              <w:divBdr>
                <w:top w:val="none" w:sz="0" w:space="0" w:color="auto"/>
                <w:left w:val="none" w:sz="0" w:space="0" w:color="auto"/>
                <w:bottom w:val="none" w:sz="0" w:space="0" w:color="auto"/>
                <w:right w:val="none" w:sz="0" w:space="0" w:color="auto"/>
              </w:divBdr>
            </w:div>
            <w:div w:id="1283802375">
              <w:marLeft w:val="1155"/>
              <w:marRight w:val="0"/>
              <w:marTop w:val="0"/>
              <w:marBottom w:val="0"/>
              <w:divBdr>
                <w:top w:val="none" w:sz="0" w:space="0" w:color="auto"/>
                <w:left w:val="none" w:sz="0" w:space="0" w:color="auto"/>
                <w:bottom w:val="none" w:sz="0" w:space="0" w:color="auto"/>
                <w:right w:val="none" w:sz="0" w:space="0" w:color="auto"/>
              </w:divBdr>
            </w:div>
            <w:div w:id="824512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2519">
      <w:bodyDiv w:val="1"/>
      <w:marLeft w:val="0"/>
      <w:marRight w:val="0"/>
      <w:marTop w:val="0"/>
      <w:marBottom w:val="0"/>
      <w:divBdr>
        <w:top w:val="none" w:sz="0" w:space="0" w:color="auto"/>
        <w:left w:val="none" w:sz="0" w:space="0" w:color="auto"/>
        <w:bottom w:val="none" w:sz="0" w:space="0" w:color="auto"/>
        <w:right w:val="none" w:sz="0" w:space="0" w:color="auto"/>
      </w:divBdr>
      <w:divsChild>
        <w:div w:id="1647315549">
          <w:marLeft w:val="0"/>
          <w:marRight w:val="0"/>
          <w:marTop w:val="0"/>
          <w:marBottom w:val="0"/>
          <w:divBdr>
            <w:top w:val="none" w:sz="0" w:space="0" w:color="auto"/>
            <w:left w:val="none" w:sz="0" w:space="0" w:color="auto"/>
            <w:bottom w:val="none" w:sz="0" w:space="0" w:color="auto"/>
            <w:right w:val="none" w:sz="0" w:space="0" w:color="auto"/>
          </w:divBdr>
        </w:div>
        <w:div w:id="7954100">
          <w:marLeft w:val="0"/>
          <w:marRight w:val="0"/>
          <w:marTop w:val="150"/>
          <w:marBottom w:val="0"/>
          <w:divBdr>
            <w:top w:val="none" w:sz="0" w:space="0" w:color="auto"/>
            <w:left w:val="none" w:sz="0" w:space="0" w:color="auto"/>
            <w:bottom w:val="none" w:sz="0" w:space="0" w:color="auto"/>
            <w:right w:val="none" w:sz="0" w:space="0" w:color="auto"/>
          </w:divBdr>
          <w:divsChild>
            <w:div w:id="1886288357">
              <w:marLeft w:val="1155"/>
              <w:marRight w:val="0"/>
              <w:marTop w:val="0"/>
              <w:marBottom w:val="0"/>
              <w:divBdr>
                <w:top w:val="none" w:sz="0" w:space="0" w:color="auto"/>
                <w:left w:val="none" w:sz="0" w:space="0" w:color="auto"/>
                <w:bottom w:val="none" w:sz="0" w:space="0" w:color="auto"/>
                <w:right w:val="none" w:sz="0" w:space="0" w:color="auto"/>
              </w:divBdr>
            </w:div>
            <w:div w:id="2119371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5913">
      <w:bodyDiv w:val="1"/>
      <w:marLeft w:val="0"/>
      <w:marRight w:val="0"/>
      <w:marTop w:val="0"/>
      <w:marBottom w:val="0"/>
      <w:divBdr>
        <w:top w:val="none" w:sz="0" w:space="0" w:color="auto"/>
        <w:left w:val="none" w:sz="0" w:space="0" w:color="auto"/>
        <w:bottom w:val="none" w:sz="0" w:space="0" w:color="auto"/>
        <w:right w:val="none" w:sz="0" w:space="0" w:color="auto"/>
      </w:divBdr>
      <w:divsChild>
        <w:div w:id="554704262">
          <w:marLeft w:val="0"/>
          <w:marRight w:val="0"/>
          <w:marTop w:val="0"/>
          <w:marBottom w:val="0"/>
          <w:divBdr>
            <w:top w:val="none" w:sz="0" w:space="0" w:color="auto"/>
            <w:left w:val="none" w:sz="0" w:space="0" w:color="auto"/>
            <w:bottom w:val="none" w:sz="0" w:space="0" w:color="auto"/>
            <w:right w:val="none" w:sz="0" w:space="0" w:color="auto"/>
          </w:divBdr>
        </w:div>
        <w:div w:id="1805392963">
          <w:marLeft w:val="0"/>
          <w:marRight w:val="0"/>
          <w:marTop w:val="150"/>
          <w:marBottom w:val="0"/>
          <w:divBdr>
            <w:top w:val="none" w:sz="0" w:space="0" w:color="auto"/>
            <w:left w:val="none" w:sz="0" w:space="0" w:color="auto"/>
            <w:bottom w:val="none" w:sz="0" w:space="0" w:color="auto"/>
            <w:right w:val="none" w:sz="0" w:space="0" w:color="auto"/>
          </w:divBdr>
          <w:divsChild>
            <w:div w:id="270939672">
              <w:marLeft w:val="1155"/>
              <w:marRight w:val="0"/>
              <w:marTop w:val="0"/>
              <w:marBottom w:val="0"/>
              <w:divBdr>
                <w:top w:val="none" w:sz="0" w:space="0" w:color="auto"/>
                <w:left w:val="none" w:sz="0" w:space="0" w:color="auto"/>
                <w:bottom w:val="none" w:sz="0" w:space="0" w:color="auto"/>
                <w:right w:val="none" w:sz="0" w:space="0" w:color="auto"/>
              </w:divBdr>
            </w:div>
            <w:div w:id="1580482958">
              <w:marLeft w:val="1155"/>
              <w:marRight w:val="0"/>
              <w:marTop w:val="0"/>
              <w:marBottom w:val="0"/>
              <w:divBdr>
                <w:top w:val="none" w:sz="0" w:space="0" w:color="auto"/>
                <w:left w:val="none" w:sz="0" w:space="0" w:color="auto"/>
                <w:bottom w:val="none" w:sz="0" w:space="0" w:color="auto"/>
                <w:right w:val="none" w:sz="0" w:space="0" w:color="auto"/>
              </w:divBdr>
            </w:div>
            <w:div w:id="2130195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36203">
      <w:bodyDiv w:val="1"/>
      <w:marLeft w:val="0"/>
      <w:marRight w:val="0"/>
      <w:marTop w:val="0"/>
      <w:marBottom w:val="0"/>
      <w:divBdr>
        <w:top w:val="none" w:sz="0" w:space="0" w:color="auto"/>
        <w:left w:val="none" w:sz="0" w:space="0" w:color="auto"/>
        <w:bottom w:val="none" w:sz="0" w:space="0" w:color="auto"/>
        <w:right w:val="none" w:sz="0" w:space="0" w:color="auto"/>
      </w:divBdr>
      <w:divsChild>
        <w:div w:id="12920225">
          <w:marLeft w:val="0"/>
          <w:marRight w:val="0"/>
          <w:marTop w:val="0"/>
          <w:marBottom w:val="0"/>
          <w:divBdr>
            <w:top w:val="none" w:sz="0" w:space="0" w:color="auto"/>
            <w:left w:val="none" w:sz="0" w:space="0" w:color="auto"/>
            <w:bottom w:val="none" w:sz="0" w:space="0" w:color="auto"/>
            <w:right w:val="none" w:sz="0" w:space="0" w:color="auto"/>
          </w:divBdr>
        </w:div>
        <w:div w:id="2103331203">
          <w:marLeft w:val="0"/>
          <w:marRight w:val="0"/>
          <w:marTop w:val="150"/>
          <w:marBottom w:val="0"/>
          <w:divBdr>
            <w:top w:val="none" w:sz="0" w:space="0" w:color="auto"/>
            <w:left w:val="none" w:sz="0" w:space="0" w:color="auto"/>
            <w:bottom w:val="none" w:sz="0" w:space="0" w:color="auto"/>
            <w:right w:val="none" w:sz="0" w:space="0" w:color="auto"/>
          </w:divBdr>
          <w:divsChild>
            <w:div w:id="133911281">
              <w:marLeft w:val="1155"/>
              <w:marRight w:val="0"/>
              <w:marTop w:val="0"/>
              <w:marBottom w:val="0"/>
              <w:divBdr>
                <w:top w:val="none" w:sz="0" w:space="0" w:color="auto"/>
                <w:left w:val="none" w:sz="0" w:space="0" w:color="auto"/>
                <w:bottom w:val="none" w:sz="0" w:space="0" w:color="auto"/>
                <w:right w:val="none" w:sz="0" w:space="0" w:color="auto"/>
              </w:divBdr>
            </w:div>
            <w:div w:id="322517096">
              <w:marLeft w:val="1155"/>
              <w:marRight w:val="0"/>
              <w:marTop w:val="0"/>
              <w:marBottom w:val="0"/>
              <w:divBdr>
                <w:top w:val="none" w:sz="0" w:space="0" w:color="auto"/>
                <w:left w:val="none" w:sz="0" w:space="0" w:color="auto"/>
                <w:bottom w:val="none" w:sz="0" w:space="0" w:color="auto"/>
                <w:right w:val="none" w:sz="0" w:space="0" w:color="auto"/>
              </w:divBdr>
            </w:div>
            <w:div w:id="2079396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7407">
      <w:bodyDiv w:val="1"/>
      <w:marLeft w:val="0"/>
      <w:marRight w:val="0"/>
      <w:marTop w:val="0"/>
      <w:marBottom w:val="0"/>
      <w:divBdr>
        <w:top w:val="none" w:sz="0" w:space="0" w:color="auto"/>
        <w:left w:val="none" w:sz="0" w:space="0" w:color="auto"/>
        <w:bottom w:val="none" w:sz="0" w:space="0" w:color="auto"/>
        <w:right w:val="none" w:sz="0" w:space="0" w:color="auto"/>
      </w:divBdr>
      <w:divsChild>
        <w:div w:id="2121869965">
          <w:marLeft w:val="0"/>
          <w:marRight w:val="0"/>
          <w:marTop w:val="0"/>
          <w:marBottom w:val="0"/>
          <w:divBdr>
            <w:top w:val="none" w:sz="0" w:space="0" w:color="auto"/>
            <w:left w:val="none" w:sz="0" w:space="0" w:color="auto"/>
            <w:bottom w:val="none" w:sz="0" w:space="0" w:color="auto"/>
            <w:right w:val="none" w:sz="0" w:space="0" w:color="auto"/>
          </w:divBdr>
        </w:div>
        <w:div w:id="1580561288">
          <w:marLeft w:val="0"/>
          <w:marRight w:val="0"/>
          <w:marTop w:val="150"/>
          <w:marBottom w:val="0"/>
          <w:divBdr>
            <w:top w:val="none" w:sz="0" w:space="0" w:color="auto"/>
            <w:left w:val="none" w:sz="0" w:space="0" w:color="auto"/>
            <w:bottom w:val="none" w:sz="0" w:space="0" w:color="auto"/>
            <w:right w:val="none" w:sz="0" w:space="0" w:color="auto"/>
          </w:divBdr>
          <w:divsChild>
            <w:div w:id="111169939">
              <w:marLeft w:val="1155"/>
              <w:marRight w:val="0"/>
              <w:marTop w:val="0"/>
              <w:marBottom w:val="0"/>
              <w:divBdr>
                <w:top w:val="none" w:sz="0" w:space="0" w:color="auto"/>
                <w:left w:val="none" w:sz="0" w:space="0" w:color="auto"/>
                <w:bottom w:val="none" w:sz="0" w:space="0" w:color="auto"/>
                <w:right w:val="none" w:sz="0" w:space="0" w:color="auto"/>
              </w:divBdr>
            </w:div>
            <w:div w:id="243537461">
              <w:marLeft w:val="1155"/>
              <w:marRight w:val="0"/>
              <w:marTop w:val="0"/>
              <w:marBottom w:val="0"/>
              <w:divBdr>
                <w:top w:val="none" w:sz="0" w:space="0" w:color="auto"/>
                <w:left w:val="none" w:sz="0" w:space="0" w:color="auto"/>
                <w:bottom w:val="none" w:sz="0" w:space="0" w:color="auto"/>
                <w:right w:val="none" w:sz="0" w:space="0" w:color="auto"/>
              </w:divBdr>
            </w:div>
            <w:div w:id="36393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1997625">
      <w:bodyDiv w:val="1"/>
      <w:marLeft w:val="0"/>
      <w:marRight w:val="0"/>
      <w:marTop w:val="0"/>
      <w:marBottom w:val="0"/>
      <w:divBdr>
        <w:top w:val="none" w:sz="0" w:space="0" w:color="auto"/>
        <w:left w:val="none" w:sz="0" w:space="0" w:color="auto"/>
        <w:bottom w:val="none" w:sz="0" w:space="0" w:color="auto"/>
        <w:right w:val="none" w:sz="0" w:space="0" w:color="auto"/>
      </w:divBdr>
      <w:divsChild>
        <w:div w:id="886841965">
          <w:marLeft w:val="0"/>
          <w:marRight w:val="0"/>
          <w:marTop w:val="0"/>
          <w:marBottom w:val="0"/>
          <w:divBdr>
            <w:top w:val="none" w:sz="0" w:space="0" w:color="auto"/>
            <w:left w:val="none" w:sz="0" w:space="0" w:color="auto"/>
            <w:bottom w:val="none" w:sz="0" w:space="0" w:color="auto"/>
            <w:right w:val="none" w:sz="0" w:space="0" w:color="auto"/>
          </w:divBdr>
        </w:div>
        <w:div w:id="684863466">
          <w:marLeft w:val="0"/>
          <w:marRight w:val="0"/>
          <w:marTop w:val="150"/>
          <w:marBottom w:val="0"/>
          <w:divBdr>
            <w:top w:val="none" w:sz="0" w:space="0" w:color="auto"/>
            <w:left w:val="none" w:sz="0" w:space="0" w:color="auto"/>
            <w:bottom w:val="none" w:sz="0" w:space="0" w:color="auto"/>
            <w:right w:val="none" w:sz="0" w:space="0" w:color="auto"/>
          </w:divBdr>
          <w:divsChild>
            <w:div w:id="1308392127">
              <w:marLeft w:val="1155"/>
              <w:marRight w:val="0"/>
              <w:marTop w:val="0"/>
              <w:marBottom w:val="0"/>
              <w:divBdr>
                <w:top w:val="none" w:sz="0" w:space="0" w:color="auto"/>
                <w:left w:val="none" w:sz="0" w:space="0" w:color="auto"/>
                <w:bottom w:val="none" w:sz="0" w:space="0" w:color="auto"/>
                <w:right w:val="none" w:sz="0" w:space="0" w:color="auto"/>
              </w:divBdr>
            </w:div>
            <w:div w:id="259068927">
              <w:marLeft w:val="1155"/>
              <w:marRight w:val="0"/>
              <w:marTop w:val="0"/>
              <w:marBottom w:val="0"/>
              <w:divBdr>
                <w:top w:val="none" w:sz="0" w:space="0" w:color="auto"/>
                <w:left w:val="none" w:sz="0" w:space="0" w:color="auto"/>
                <w:bottom w:val="none" w:sz="0" w:space="0" w:color="auto"/>
                <w:right w:val="none" w:sz="0" w:space="0" w:color="auto"/>
              </w:divBdr>
            </w:div>
            <w:div w:id="978532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284562">
      <w:bodyDiv w:val="1"/>
      <w:marLeft w:val="0"/>
      <w:marRight w:val="0"/>
      <w:marTop w:val="0"/>
      <w:marBottom w:val="0"/>
      <w:divBdr>
        <w:top w:val="none" w:sz="0" w:space="0" w:color="auto"/>
        <w:left w:val="none" w:sz="0" w:space="0" w:color="auto"/>
        <w:bottom w:val="none" w:sz="0" w:space="0" w:color="auto"/>
        <w:right w:val="none" w:sz="0" w:space="0" w:color="auto"/>
      </w:divBdr>
    </w:div>
    <w:div w:id="1073309252">
      <w:bodyDiv w:val="1"/>
      <w:marLeft w:val="0"/>
      <w:marRight w:val="0"/>
      <w:marTop w:val="0"/>
      <w:marBottom w:val="0"/>
      <w:divBdr>
        <w:top w:val="none" w:sz="0" w:space="0" w:color="auto"/>
        <w:left w:val="none" w:sz="0" w:space="0" w:color="auto"/>
        <w:bottom w:val="none" w:sz="0" w:space="0" w:color="auto"/>
        <w:right w:val="none" w:sz="0" w:space="0" w:color="auto"/>
      </w:divBdr>
      <w:divsChild>
        <w:div w:id="1138647436">
          <w:marLeft w:val="0"/>
          <w:marRight w:val="0"/>
          <w:marTop w:val="0"/>
          <w:marBottom w:val="0"/>
          <w:divBdr>
            <w:top w:val="none" w:sz="0" w:space="0" w:color="auto"/>
            <w:left w:val="none" w:sz="0" w:space="0" w:color="auto"/>
            <w:bottom w:val="none" w:sz="0" w:space="0" w:color="auto"/>
            <w:right w:val="none" w:sz="0" w:space="0" w:color="auto"/>
          </w:divBdr>
        </w:div>
        <w:div w:id="627473885">
          <w:marLeft w:val="0"/>
          <w:marRight w:val="0"/>
          <w:marTop w:val="150"/>
          <w:marBottom w:val="0"/>
          <w:divBdr>
            <w:top w:val="none" w:sz="0" w:space="0" w:color="auto"/>
            <w:left w:val="none" w:sz="0" w:space="0" w:color="auto"/>
            <w:bottom w:val="none" w:sz="0" w:space="0" w:color="auto"/>
            <w:right w:val="none" w:sz="0" w:space="0" w:color="auto"/>
          </w:divBdr>
          <w:divsChild>
            <w:div w:id="789517103">
              <w:marLeft w:val="1155"/>
              <w:marRight w:val="0"/>
              <w:marTop w:val="0"/>
              <w:marBottom w:val="0"/>
              <w:divBdr>
                <w:top w:val="none" w:sz="0" w:space="0" w:color="auto"/>
                <w:left w:val="none" w:sz="0" w:space="0" w:color="auto"/>
                <w:bottom w:val="none" w:sz="0" w:space="0" w:color="auto"/>
                <w:right w:val="none" w:sz="0" w:space="0" w:color="auto"/>
              </w:divBdr>
            </w:div>
            <w:div w:id="2025931945">
              <w:marLeft w:val="1155"/>
              <w:marRight w:val="0"/>
              <w:marTop w:val="0"/>
              <w:marBottom w:val="0"/>
              <w:divBdr>
                <w:top w:val="none" w:sz="0" w:space="0" w:color="auto"/>
                <w:left w:val="none" w:sz="0" w:space="0" w:color="auto"/>
                <w:bottom w:val="none" w:sz="0" w:space="0" w:color="auto"/>
                <w:right w:val="none" w:sz="0" w:space="0" w:color="auto"/>
              </w:divBdr>
            </w:div>
            <w:div w:id="733242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3966800">
      <w:bodyDiv w:val="1"/>
      <w:marLeft w:val="0"/>
      <w:marRight w:val="0"/>
      <w:marTop w:val="0"/>
      <w:marBottom w:val="0"/>
      <w:divBdr>
        <w:top w:val="none" w:sz="0" w:space="0" w:color="auto"/>
        <w:left w:val="none" w:sz="0" w:space="0" w:color="auto"/>
        <w:bottom w:val="none" w:sz="0" w:space="0" w:color="auto"/>
        <w:right w:val="none" w:sz="0" w:space="0" w:color="auto"/>
      </w:divBdr>
      <w:divsChild>
        <w:div w:id="1699236700">
          <w:marLeft w:val="0"/>
          <w:marRight w:val="0"/>
          <w:marTop w:val="0"/>
          <w:marBottom w:val="0"/>
          <w:divBdr>
            <w:top w:val="none" w:sz="0" w:space="0" w:color="auto"/>
            <w:left w:val="none" w:sz="0" w:space="0" w:color="auto"/>
            <w:bottom w:val="none" w:sz="0" w:space="0" w:color="auto"/>
            <w:right w:val="none" w:sz="0" w:space="0" w:color="auto"/>
          </w:divBdr>
        </w:div>
        <w:div w:id="2050260629">
          <w:marLeft w:val="0"/>
          <w:marRight w:val="0"/>
          <w:marTop w:val="150"/>
          <w:marBottom w:val="0"/>
          <w:divBdr>
            <w:top w:val="none" w:sz="0" w:space="0" w:color="auto"/>
            <w:left w:val="none" w:sz="0" w:space="0" w:color="auto"/>
            <w:bottom w:val="none" w:sz="0" w:space="0" w:color="auto"/>
            <w:right w:val="none" w:sz="0" w:space="0" w:color="auto"/>
          </w:divBdr>
          <w:divsChild>
            <w:div w:id="426656313">
              <w:marLeft w:val="1155"/>
              <w:marRight w:val="0"/>
              <w:marTop w:val="0"/>
              <w:marBottom w:val="0"/>
              <w:divBdr>
                <w:top w:val="none" w:sz="0" w:space="0" w:color="auto"/>
                <w:left w:val="none" w:sz="0" w:space="0" w:color="auto"/>
                <w:bottom w:val="none" w:sz="0" w:space="0" w:color="auto"/>
                <w:right w:val="none" w:sz="0" w:space="0" w:color="auto"/>
              </w:divBdr>
            </w:div>
            <w:div w:id="842666946">
              <w:marLeft w:val="1155"/>
              <w:marRight w:val="0"/>
              <w:marTop w:val="0"/>
              <w:marBottom w:val="0"/>
              <w:divBdr>
                <w:top w:val="none" w:sz="0" w:space="0" w:color="auto"/>
                <w:left w:val="none" w:sz="0" w:space="0" w:color="auto"/>
                <w:bottom w:val="none" w:sz="0" w:space="0" w:color="auto"/>
                <w:right w:val="none" w:sz="0" w:space="0" w:color="auto"/>
              </w:divBdr>
            </w:div>
            <w:div w:id="2104835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06108">
      <w:bodyDiv w:val="1"/>
      <w:marLeft w:val="0"/>
      <w:marRight w:val="0"/>
      <w:marTop w:val="0"/>
      <w:marBottom w:val="0"/>
      <w:divBdr>
        <w:top w:val="none" w:sz="0" w:space="0" w:color="auto"/>
        <w:left w:val="none" w:sz="0" w:space="0" w:color="auto"/>
        <w:bottom w:val="none" w:sz="0" w:space="0" w:color="auto"/>
        <w:right w:val="none" w:sz="0" w:space="0" w:color="auto"/>
      </w:divBdr>
      <w:divsChild>
        <w:div w:id="1150056017">
          <w:marLeft w:val="0"/>
          <w:marRight w:val="0"/>
          <w:marTop w:val="0"/>
          <w:marBottom w:val="0"/>
          <w:divBdr>
            <w:top w:val="none" w:sz="0" w:space="0" w:color="auto"/>
            <w:left w:val="none" w:sz="0" w:space="0" w:color="auto"/>
            <w:bottom w:val="none" w:sz="0" w:space="0" w:color="auto"/>
            <w:right w:val="none" w:sz="0" w:space="0" w:color="auto"/>
          </w:divBdr>
        </w:div>
        <w:div w:id="469400953">
          <w:marLeft w:val="0"/>
          <w:marRight w:val="0"/>
          <w:marTop w:val="150"/>
          <w:marBottom w:val="0"/>
          <w:divBdr>
            <w:top w:val="none" w:sz="0" w:space="0" w:color="auto"/>
            <w:left w:val="none" w:sz="0" w:space="0" w:color="auto"/>
            <w:bottom w:val="none" w:sz="0" w:space="0" w:color="auto"/>
            <w:right w:val="none" w:sz="0" w:space="0" w:color="auto"/>
          </w:divBdr>
          <w:divsChild>
            <w:div w:id="507521230">
              <w:marLeft w:val="1155"/>
              <w:marRight w:val="0"/>
              <w:marTop w:val="0"/>
              <w:marBottom w:val="0"/>
              <w:divBdr>
                <w:top w:val="none" w:sz="0" w:space="0" w:color="auto"/>
                <w:left w:val="none" w:sz="0" w:space="0" w:color="auto"/>
                <w:bottom w:val="none" w:sz="0" w:space="0" w:color="auto"/>
                <w:right w:val="none" w:sz="0" w:space="0" w:color="auto"/>
              </w:divBdr>
            </w:div>
            <w:div w:id="23403737">
              <w:marLeft w:val="1155"/>
              <w:marRight w:val="0"/>
              <w:marTop w:val="0"/>
              <w:marBottom w:val="0"/>
              <w:divBdr>
                <w:top w:val="none" w:sz="0" w:space="0" w:color="auto"/>
                <w:left w:val="none" w:sz="0" w:space="0" w:color="auto"/>
                <w:bottom w:val="none" w:sz="0" w:space="0" w:color="auto"/>
                <w:right w:val="none" w:sz="0" w:space="0" w:color="auto"/>
              </w:divBdr>
            </w:div>
            <w:div w:id="86671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13069">
      <w:bodyDiv w:val="1"/>
      <w:marLeft w:val="0"/>
      <w:marRight w:val="0"/>
      <w:marTop w:val="0"/>
      <w:marBottom w:val="0"/>
      <w:divBdr>
        <w:top w:val="none" w:sz="0" w:space="0" w:color="auto"/>
        <w:left w:val="none" w:sz="0" w:space="0" w:color="auto"/>
        <w:bottom w:val="none" w:sz="0" w:space="0" w:color="auto"/>
        <w:right w:val="none" w:sz="0" w:space="0" w:color="auto"/>
      </w:divBdr>
      <w:divsChild>
        <w:div w:id="130488758">
          <w:marLeft w:val="0"/>
          <w:marRight w:val="0"/>
          <w:marTop w:val="0"/>
          <w:marBottom w:val="0"/>
          <w:divBdr>
            <w:top w:val="none" w:sz="0" w:space="0" w:color="auto"/>
            <w:left w:val="none" w:sz="0" w:space="0" w:color="auto"/>
            <w:bottom w:val="none" w:sz="0" w:space="0" w:color="auto"/>
            <w:right w:val="none" w:sz="0" w:space="0" w:color="auto"/>
          </w:divBdr>
        </w:div>
        <w:div w:id="1770782738">
          <w:marLeft w:val="0"/>
          <w:marRight w:val="0"/>
          <w:marTop w:val="150"/>
          <w:marBottom w:val="0"/>
          <w:divBdr>
            <w:top w:val="none" w:sz="0" w:space="0" w:color="auto"/>
            <w:left w:val="none" w:sz="0" w:space="0" w:color="auto"/>
            <w:bottom w:val="none" w:sz="0" w:space="0" w:color="auto"/>
            <w:right w:val="none" w:sz="0" w:space="0" w:color="auto"/>
          </w:divBdr>
          <w:divsChild>
            <w:div w:id="1680350937">
              <w:marLeft w:val="1155"/>
              <w:marRight w:val="0"/>
              <w:marTop w:val="0"/>
              <w:marBottom w:val="0"/>
              <w:divBdr>
                <w:top w:val="none" w:sz="0" w:space="0" w:color="auto"/>
                <w:left w:val="none" w:sz="0" w:space="0" w:color="auto"/>
                <w:bottom w:val="none" w:sz="0" w:space="0" w:color="auto"/>
                <w:right w:val="none" w:sz="0" w:space="0" w:color="auto"/>
              </w:divBdr>
            </w:div>
            <w:div w:id="2122530491">
              <w:marLeft w:val="1155"/>
              <w:marRight w:val="0"/>
              <w:marTop w:val="0"/>
              <w:marBottom w:val="0"/>
              <w:divBdr>
                <w:top w:val="none" w:sz="0" w:space="0" w:color="auto"/>
                <w:left w:val="none" w:sz="0" w:space="0" w:color="auto"/>
                <w:bottom w:val="none" w:sz="0" w:space="0" w:color="auto"/>
                <w:right w:val="none" w:sz="0" w:space="0" w:color="auto"/>
              </w:divBdr>
            </w:div>
            <w:div w:id="565604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01195">
      <w:bodyDiv w:val="1"/>
      <w:marLeft w:val="0"/>
      <w:marRight w:val="0"/>
      <w:marTop w:val="0"/>
      <w:marBottom w:val="0"/>
      <w:divBdr>
        <w:top w:val="none" w:sz="0" w:space="0" w:color="auto"/>
        <w:left w:val="none" w:sz="0" w:space="0" w:color="auto"/>
        <w:bottom w:val="none" w:sz="0" w:space="0" w:color="auto"/>
        <w:right w:val="none" w:sz="0" w:space="0" w:color="auto"/>
      </w:divBdr>
      <w:divsChild>
        <w:div w:id="1308584782">
          <w:marLeft w:val="0"/>
          <w:marRight w:val="0"/>
          <w:marTop w:val="0"/>
          <w:marBottom w:val="0"/>
          <w:divBdr>
            <w:top w:val="none" w:sz="0" w:space="0" w:color="auto"/>
            <w:left w:val="none" w:sz="0" w:space="0" w:color="auto"/>
            <w:bottom w:val="none" w:sz="0" w:space="0" w:color="auto"/>
            <w:right w:val="none" w:sz="0" w:space="0" w:color="auto"/>
          </w:divBdr>
        </w:div>
        <w:div w:id="778330838">
          <w:marLeft w:val="0"/>
          <w:marRight w:val="0"/>
          <w:marTop w:val="150"/>
          <w:marBottom w:val="0"/>
          <w:divBdr>
            <w:top w:val="none" w:sz="0" w:space="0" w:color="auto"/>
            <w:left w:val="none" w:sz="0" w:space="0" w:color="auto"/>
            <w:bottom w:val="none" w:sz="0" w:space="0" w:color="auto"/>
            <w:right w:val="none" w:sz="0" w:space="0" w:color="auto"/>
          </w:divBdr>
          <w:divsChild>
            <w:div w:id="1134756613">
              <w:marLeft w:val="1155"/>
              <w:marRight w:val="0"/>
              <w:marTop w:val="0"/>
              <w:marBottom w:val="0"/>
              <w:divBdr>
                <w:top w:val="none" w:sz="0" w:space="0" w:color="auto"/>
                <w:left w:val="none" w:sz="0" w:space="0" w:color="auto"/>
                <w:bottom w:val="none" w:sz="0" w:space="0" w:color="auto"/>
                <w:right w:val="none" w:sz="0" w:space="0" w:color="auto"/>
              </w:divBdr>
            </w:div>
            <w:div w:id="153842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68296">
      <w:bodyDiv w:val="1"/>
      <w:marLeft w:val="0"/>
      <w:marRight w:val="0"/>
      <w:marTop w:val="0"/>
      <w:marBottom w:val="0"/>
      <w:divBdr>
        <w:top w:val="none" w:sz="0" w:space="0" w:color="auto"/>
        <w:left w:val="none" w:sz="0" w:space="0" w:color="auto"/>
        <w:bottom w:val="none" w:sz="0" w:space="0" w:color="auto"/>
        <w:right w:val="none" w:sz="0" w:space="0" w:color="auto"/>
      </w:divBdr>
      <w:divsChild>
        <w:div w:id="668220629">
          <w:marLeft w:val="0"/>
          <w:marRight w:val="0"/>
          <w:marTop w:val="0"/>
          <w:marBottom w:val="0"/>
          <w:divBdr>
            <w:top w:val="none" w:sz="0" w:space="0" w:color="auto"/>
            <w:left w:val="none" w:sz="0" w:space="0" w:color="auto"/>
            <w:bottom w:val="none" w:sz="0" w:space="0" w:color="auto"/>
            <w:right w:val="none" w:sz="0" w:space="0" w:color="auto"/>
          </w:divBdr>
        </w:div>
        <w:div w:id="413939487">
          <w:marLeft w:val="0"/>
          <w:marRight w:val="0"/>
          <w:marTop w:val="150"/>
          <w:marBottom w:val="0"/>
          <w:divBdr>
            <w:top w:val="none" w:sz="0" w:space="0" w:color="auto"/>
            <w:left w:val="none" w:sz="0" w:space="0" w:color="auto"/>
            <w:bottom w:val="none" w:sz="0" w:space="0" w:color="auto"/>
            <w:right w:val="none" w:sz="0" w:space="0" w:color="auto"/>
          </w:divBdr>
          <w:divsChild>
            <w:div w:id="1831291573">
              <w:marLeft w:val="1155"/>
              <w:marRight w:val="0"/>
              <w:marTop w:val="0"/>
              <w:marBottom w:val="0"/>
              <w:divBdr>
                <w:top w:val="none" w:sz="0" w:space="0" w:color="auto"/>
                <w:left w:val="none" w:sz="0" w:space="0" w:color="auto"/>
                <w:bottom w:val="none" w:sz="0" w:space="0" w:color="auto"/>
                <w:right w:val="none" w:sz="0" w:space="0" w:color="auto"/>
              </w:divBdr>
            </w:div>
            <w:div w:id="596794320">
              <w:marLeft w:val="1155"/>
              <w:marRight w:val="0"/>
              <w:marTop w:val="0"/>
              <w:marBottom w:val="0"/>
              <w:divBdr>
                <w:top w:val="none" w:sz="0" w:space="0" w:color="auto"/>
                <w:left w:val="none" w:sz="0" w:space="0" w:color="auto"/>
                <w:bottom w:val="none" w:sz="0" w:space="0" w:color="auto"/>
                <w:right w:val="none" w:sz="0" w:space="0" w:color="auto"/>
              </w:divBdr>
            </w:div>
            <w:div w:id="1665933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172494">
      <w:bodyDiv w:val="1"/>
      <w:marLeft w:val="0"/>
      <w:marRight w:val="0"/>
      <w:marTop w:val="0"/>
      <w:marBottom w:val="0"/>
      <w:divBdr>
        <w:top w:val="none" w:sz="0" w:space="0" w:color="auto"/>
        <w:left w:val="none" w:sz="0" w:space="0" w:color="auto"/>
        <w:bottom w:val="none" w:sz="0" w:space="0" w:color="auto"/>
        <w:right w:val="none" w:sz="0" w:space="0" w:color="auto"/>
      </w:divBdr>
    </w:div>
    <w:div w:id="1076174720">
      <w:bodyDiv w:val="1"/>
      <w:marLeft w:val="0"/>
      <w:marRight w:val="0"/>
      <w:marTop w:val="0"/>
      <w:marBottom w:val="0"/>
      <w:divBdr>
        <w:top w:val="none" w:sz="0" w:space="0" w:color="auto"/>
        <w:left w:val="none" w:sz="0" w:space="0" w:color="auto"/>
        <w:bottom w:val="none" w:sz="0" w:space="0" w:color="auto"/>
        <w:right w:val="none" w:sz="0" w:space="0" w:color="auto"/>
      </w:divBdr>
    </w:div>
    <w:div w:id="107639190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825976">
      <w:bodyDiv w:val="1"/>
      <w:marLeft w:val="0"/>
      <w:marRight w:val="0"/>
      <w:marTop w:val="0"/>
      <w:marBottom w:val="0"/>
      <w:divBdr>
        <w:top w:val="none" w:sz="0" w:space="0" w:color="auto"/>
        <w:left w:val="none" w:sz="0" w:space="0" w:color="auto"/>
        <w:bottom w:val="none" w:sz="0" w:space="0" w:color="auto"/>
        <w:right w:val="none" w:sz="0" w:space="0" w:color="auto"/>
      </w:divBdr>
      <w:divsChild>
        <w:div w:id="1056709983">
          <w:marLeft w:val="0"/>
          <w:marRight w:val="0"/>
          <w:marTop w:val="0"/>
          <w:marBottom w:val="0"/>
          <w:divBdr>
            <w:top w:val="none" w:sz="0" w:space="0" w:color="auto"/>
            <w:left w:val="none" w:sz="0" w:space="0" w:color="auto"/>
            <w:bottom w:val="none" w:sz="0" w:space="0" w:color="auto"/>
            <w:right w:val="none" w:sz="0" w:space="0" w:color="auto"/>
          </w:divBdr>
        </w:div>
        <w:div w:id="162089991">
          <w:marLeft w:val="0"/>
          <w:marRight w:val="0"/>
          <w:marTop w:val="150"/>
          <w:marBottom w:val="0"/>
          <w:divBdr>
            <w:top w:val="none" w:sz="0" w:space="0" w:color="auto"/>
            <w:left w:val="none" w:sz="0" w:space="0" w:color="auto"/>
            <w:bottom w:val="none" w:sz="0" w:space="0" w:color="auto"/>
            <w:right w:val="none" w:sz="0" w:space="0" w:color="auto"/>
          </w:divBdr>
          <w:divsChild>
            <w:div w:id="568922758">
              <w:marLeft w:val="1155"/>
              <w:marRight w:val="0"/>
              <w:marTop w:val="0"/>
              <w:marBottom w:val="0"/>
              <w:divBdr>
                <w:top w:val="none" w:sz="0" w:space="0" w:color="auto"/>
                <w:left w:val="none" w:sz="0" w:space="0" w:color="auto"/>
                <w:bottom w:val="none" w:sz="0" w:space="0" w:color="auto"/>
                <w:right w:val="none" w:sz="0" w:space="0" w:color="auto"/>
              </w:divBdr>
            </w:div>
            <w:div w:id="756755918">
              <w:marLeft w:val="1155"/>
              <w:marRight w:val="0"/>
              <w:marTop w:val="0"/>
              <w:marBottom w:val="0"/>
              <w:divBdr>
                <w:top w:val="none" w:sz="0" w:space="0" w:color="auto"/>
                <w:left w:val="none" w:sz="0" w:space="0" w:color="auto"/>
                <w:bottom w:val="none" w:sz="0" w:space="0" w:color="auto"/>
                <w:right w:val="none" w:sz="0" w:space="0" w:color="auto"/>
              </w:divBdr>
            </w:div>
            <w:div w:id="160781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241964">
      <w:bodyDiv w:val="1"/>
      <w:marLeft w:val="0"/>
      <w:marRight w:val="0"/>
      <w:marTop w:val="0"/>
      <w:marBottom w:val="0"/>
      <w:divBdr>
        <w:top w:val="none" w:sz="0" w:space="0" w:color="auto"/>
        <w:left w:val="none" w:sz="0" w:space="0" w:color="auto"/>
        <w:bottom w:val="none" w:sz="0" w:space="0" w:color="auto"/>
        <w:right w:val="none" w:sz="0" w:space="0" w:color="auto"/>
      </w:divBdr>
      <w:divsChild>
        <w:div w:id="1249268888">
          <w:marLeft w:val="0"/>
          <w:marRight w:val="0"/>
          <w:marTop w:val="0"/>
          <w:marBottom w:val="0"/>
          <w:divBdr>
            <w:top w:val="none" w:sz="0" w:space="0" w:color="auto"/>
            <w:left w:val="none" w:sz="0" w:space="0" w:color="auto"/>
            <w:bottom w:val="none" w:sz="0" w:space="0" w:color="auto"/>
            <w:right w:val="none" w:sz="0" w:space="0" w:color="auto"/>
          </w:divBdr>
        </w:div>
        <w:div w:id="1341469438">
          <w:marLeft w:val="0"/>
          <w:marRight w:val="0"/>
          <w:marTop w:val="150"/>
          <w:marBottom w:val="0"/>
          <w:divBdr>
            <w:top w:val="none" w:sz="0" w:space="0" w:color="auto"/>
            <w:left w:val="none" w:sz="0" w:space="0" w:color="auto"/>
            <w:bottom w:val="none" w:sz="0" w:space="0" w:color="auto"/>
            <w:right w:val="none" w:sz="0" w:space="0" w:color="auto"/>
          </w:divBdr>
          <w:divsChild>
            <w:div w:id="1825388265">
              <w:marLeft w:val="1155"/>
              <w:marRight w:val="0"/>
              <w:marTop w:val="0"/>
              <w:marBottom w:val="0"/>
              <w:divBdr>
                <w:top w:val="none" w:sz="0" w:space="0" w:color="auto"/>
                <w:left w:val="none" w:sz="0" w:space="0" w:color="auto"/>
                <w:bottom w:val="none" w:sz="0" w:space="0" w:color="auto"/>
                <w:right w:val="none" w:sz="0" w:space="0" w:color="auto"/>
              </w:divBdr>
            </w:div>
            <w:div w:id="692918624">
              <w:marLeft w:val="1155"/>
              <w:marRight w:val="0"/>
              <w:marTop w:val="0"/>
              <w:marBottom w:val="0"/>
              <w:divBdr>
                <w:top w:val="none" w:sz="0" w:space="0" w:color="auto"/>
                <w:left w:val="none" w:sz="0" w:space="0" w:color="auto"/>
                <w:bottom w:val="none" w:sz="0" w:space="0" w:color="auto"/>
                <w:right w:val="none" w:sz="0" w:space="0" w:color="auto"/>
              </w:divBdr>
            </w:div>
            <w:div w:id="233131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630338">
      <w:bodyDiv w:val="1"/>
      <w:marLeft w:val="0"/>
      <w:marRight w:val="0"/>
      <w:marTop w:val="0"/>
      <w:marBottom w:val="0"/>
      <w:divBdr>
        <w:top w:val="none" w:sz="0" w:space="0" w:color="auto"/>
        <w:left w:val="none" w:sz="0" w:space="0" w:color="auto"/>
        <w:bottom w:val="none" w:sz="0" w:space="0" w:color="auto"/>
        <w:right w:val="none" w:sz="0" w:space="0" w:color="auto"/>
      </w:divBdr>
      <w:divsChild>
        <w:div w:id="1648826992">
          <w:marLeft w:val="0"/>
          <w:marRight w:val="0"/>
          <w:marTop w:val="0"/>
          <w:marBottom w:val="0"/>
          <w:divBdr>
            <w:top w:val="none" w:sz="0" w:space="0" w:color="auto"/>
            <w:left w:val="none" w:sz="0" w:space="0" w:color="auto"/>
            <w:bottom w:val="none" w:sz="0" w:space="0" w:color="auto"/>
            <w:right w:val="none" w:sz="0" w:space="0" w:color="auto"/>
          </w:divBdr>
        </w:div>
        <w:div w:id="1596592418">
          <w:marLeft w:val="0"/>
          <w:marRight w:val="0"/>
          <w:marTop w:val="150"/>
          <w:marBottom w:val="0"/>
          <w:divBdr>
            <w:top w:val="none" w:sz="0" w:space="0" w:color="auto"/>
            <w:left w:val="none" w:sz="0" w:space="0" w:color="auto"/>
            <w:bottom w:val="none" w:sz="0" w:space="0" w:color="auto"/>
            <w:right w:val="none" w:sz="0" w:space="0" w:color="auto"/>
          </w:divBdr>
          <w:divsChild>
            <w:div w:id="1960522766">
              <w:marLeft w:val="1155"/>
              <w:marRight w:val="0"/>
              <w:marTop w:val="0"/>
              <w:marBottom w:val="0"/>
              <w:divBdr>
                <w:top w:val="none" w:sz="0" w:space="0" w:color="auto"/>
                <w:left w:val="none" w:sz="0" w:space="0" w:color="auto"/>
                <w:bottom w:val="none" w:sz="0" w:space="0" w:color="auto"/>
                <w:right w:val="none" w:sz="0" w:space="0" w:color="auto"/>
              </w:divBdr>
            </w:div>
            <w:div w:id="607591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678230">
      <w:bodyDiv w:val="1"/>
      <w:marLeft w:val="0"/>
      <w:marRight w:val="0"/>
      <w:marTop w:val="0"/>
      <w:marBottom w:val="0"/>
      <w:divBdr>
        <w:top w:val="none" w:sz="0" w:space="0" w:color="auto"/>
        <w:left w:val="none" w:sz="0" w:space="0" w:color="auto"/>
        <w:bottom w:val="none" w:sz="0" w:space="0" w:color="auto"/>
        <w:right w:val="none" w:sz="0" w:space="0" w:color="auto"/>
      </w:divBdr>
      <w:divsChild>
        <w:div w:id="57673287">
          <w:marLeft w:val="0"/>
          <w:marRight w:val="0"/>
          <w:marTop w:val="0"/>
          <w:marBottom w:val="0"/>
          <w:divBdr>
            <w:top w:val="none" w:sz="0" w:space="0" w:color="auto"/>
            <w:left w:val="none" w:sz="0" w:space="0" w:color="auto"/>
            <w:bottom w:val="none" w:sz="0" w:space="0" w:color="auto"/>
            <w:right w:val="none" w:sz="0" w:space="0" w:color="auto"/>
          </w:divBdr>
        </w:div>
        <w:div w:id="700088117">
          <w:marLeft w:val="0"/>
          <w:marRight w:val="0"/>
          <w:marTop w:val="150"/>
          <w:marBottom w:val="0"/>
          <w:divBdr>
            <w:top w:val="none" w:sz="0" w:space="0" w:color="auto"/>
            <w:left w:val="none" w:sz="0" w:space="0" w:color="auto"/>
            <w:bottom w:val="none" w:sz="0" w:space="0" w:color="auto"/>
            <w:right w:val="none" w:sz="0" w:space="0" w:color="auto"/>
          </w:divBdr>
          <w:divsChild>
            <w:div w:id="1661541887">
              <w:marLeft w:val="1155"/>
              <w:marRight w:val="0"/>
              <w:marTop w:val="0"/>
              <w:marBottom w:val="0"/>
              <w:divBdr>
                <w:top w:val="none" w:sz="0" w:space="0" w:color="auto"/>
                <w:left w:val="none" w:sz="0" w:space="0" w:color="auto"/>
                <w:bottom w:val="none" w:sz="0" w:space="0" w:color="auto"/>
                <w:right w:val="none" w:sz="0" w:space="0" w:color="auto"/>
              </w:divBdr>
            </w:div>
            <w:div w:id="1556158193">
              <w:marLeft w:val="1155"/>
              <w:marRight w:val="0"/>
              <w:marTop w:val="0"/>
              <w:marBottom w:val="0"/>
              <w:divBdr>
                <w:top w:val="none" w:sz="0" w:space="0" w:color="auto"/>
                <w:left w:val="none" w:sz="0" w:space="0" w:color="auto"/>
                <w:bottom w:val="none" w:sz="0" w:space="0" w:color="auto"/>
                <w:right w:val="none" w:sz="0" w:space="0" w:color="auto"/>
              </w:divBdr>
            </w:div>
            <w:div w:id="482743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019857">
      <w:bodyDiv w:val="1"/>
      <w:marLeft w:val="0"/>
      <w:marRight w:val="0"/>
      <w:marTop w:val="0"/>
      <w:marBottom w:val="0"/>
      <w:divBdr>
        <w:top w:val="none" w:sz="0" w:space="0" w:color="auto"/>
        <w:left w:val="none" w:sz="0" w:space="0" w:color="auto"/>
        <w:bottom w:val="none" w:sz="0" w:space="0" w:color="auto"/>
        <w:right w:val="none" w:sz="0" w:space="0" w:color="auto"/>
      </w:divBdr>
    </w:div>
    <w:div w:id="1078132861">
      <w:bodyDiv w:val="1"/>
      <w:marLeft w:val="0"/>
      <w:marRight w:val="0"/>
      <w:marTop w:val="0"/>
      <w:marBottom w:val="0"/>
      <w:divBdr>
        <w:top w:val="none" w:sz="0" w:space="0" w:color="auto"/>
        <w:left w:val="none" w:sz="0" w:space="0" w:color="auto"/>
        <w:bottom w:val="none" w:sz="0" w:space="0" w:color="auto"/>
        <w:right w:val="none" w:sz="0" w:space="0" w:color="auto"/>
      </w:divBdr>
      <w:divsChild>
        <w:div w:id="1236667653">
          <w:marLeft w:val="0"/>
          <w:marRight w:val="0"/>
          <w:marTop w:val="0"/>
          <w:marBottom w:val="0"/>
          <w:divBdr>
            <w:top w:val="none" w:sz="0" w:space="0" w:color="auto"/>
            <w:left w:val="none" w:sz="0" w:space="0" w:color="auto"/>
            <w:bottom w:val="none" w:sz="0" w:space="0" w:color="auto"/>
            <w:right w:val="none" w:sz="0" w:space="0" w:color="auto"/>
          </w:divBdr>
        </w:div>
        <w:div w:id="243147136">
          <w:marLeft w:val="0"/>
          <w:marRight w:val="0"/>
          <w:marTop w:val="150"/>
          <w:marBottom w:val="0"/>
          <w:divBdr>
            <w:top w:val="none" w:sz="0" w:space="0" w:color="auto"/>
            <w:left w:val="none" w:sz="0" w:space="0" w:color="auto"/>
            <w:bottom w:val="none" w:sz="0" w:space="0" w:color="auto"/>
            <w:right w:val="none" w:sz="0" w:space="0" w:color="auto"/>
          </w:divBdr>
          <w:divsChild>
            <w:div w:id="16547255">
              <w:marLeft w:val="1155"/>
              <w:marRight w:val="0"/>
              <w:marTop w:val="0"/>
              <w:marBottom w:val="0"/>
              <w:divBdr>
                <w:top w:val="none" w:sz="0" w:space="0" w:color="auto"/>
                <w:left w:val="none" w:sz="0" w:space="0" w:color="auto"/>
                <w:bottom w:val="none" w:sz="0" w:space="0" w:color="auto"/>
                <w:right w:val="none" w:sz="0" w:space="0" w:color="auto"/>
              </w:divBdr>
            </w:div>
            <w:div w:id="29689002">
              <w:marLeft w:val="1155"/>
              <w:marRight w:val="0"/>
              <w:marTop w:val="0"/>
              <w:marBottom w:val="0"/>
              <w:divBdr>
                <w:top w:val="none" w:sz="0" w:space="0" w:color="auto"/>
                <w:left w:val="none" w:sz="0" w:space="0" w:color="auto"/>
                <w:bottom w:val="none" w:sz="0" w:space="0" w:color="auto"/>
                <w:right w:val="none" w:sz="0" w:space="0" w:color="auto"/>
              </w:divBdr>
            </w:div>
            <w:div w:id="1827935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594011">
      <w:bodyDiv w:val="1"/>
      <w:marLeft w:val="0"/>
      <w:marRight w:val="0"/>
      <w:marTop w:val="0"/>
      <w:marBottom w:val="0"/>
      <w:divBdr>
        <w:top w:val="none" w:sz="0" w:space="0" w:color="auto"/>
        <w:left w:val="none" w:sz="0" w:space="0" w:color="auto"/>
        <w:bottom w:val="none" w:sz="0" w:space="0" w:color="auto"/>
        <w:right w:val="none" w:sz="0" w:space="0" w:color="auto"/>
      </w:divBdr>
      <w:divsChild>
        <w:div w:id="7027306">
          <w:marLeft w:val="0"/>
          <w:marRight w:val="0"/>
          <w:marTop w:val="0"/>
          <w:marBottom w:val="0"/>
          <w:divBdr>
            <w:top w:val="none" w:sz="0" w:space="0" w:color="auto"/>
            <w:left w:val="none" w:sz="0" w:space="0" w:color="auto"/>
            <w:bottom w:val="none" w:sz="0" w:space="0" w:color="auto"/>
            <w:right w:val="none" w:sz="0" w:space="0" w:color="auto"/>
          </w:divBdr>
        </w:div>
        <w:div w:id="2097555981">
          <w:marLeft w:val="0"/>
          <w:marRight w:val="0"/>
          <w:marTop w:val="150"/>
          <w:marBottom w:val="0"/>
          <w:divBdr>
            <w:top w:val="none" w:sz="0" w:space="0" w:color="auto"/>
            <w:left w:val="none" w:sz="0" w:space="0" w:color="auto"/>
            <w:bottom w:val="none" w:sz="0" w:space="0" w:color="auto"/>
            <w:right w:val="none" w:sz="0" w:space="0" w:color="auto"/>
          </w:divBdr>
          <w:divsChild>
            <w:div w:id="190730902">
              <w:marLeft w:val="1155"/>
              <w:marRight w:val="0"/>
              <w:marTop w:val="0"/>
              <w:marBottom w:val="0"/>
              <w:divBdr>
                <w:top w:val="none" w:sz="0" w:space="0" w:color="auto"/>
                <w:left w:val="none" w:sz="0" w:space="0" w:color="auto"/>
                <w:bottom w:val="none" w:sz="0" w:space="0" w:color="auto"/>
                <w:right w:val="none" w:sz="0" w:space="0" w:color="auto"/>
              </w:divBdr>
            </w:div>
            <w:div w:id="1989363954">
              <w:marLeft w:val="1155"/>
              <w:marRight w:val="0"/>
              <w:marTop w:val="0"/>
              <w:marBottom w:val="0"/>
              <w:divBdr>
                <w:top w:val="none" w:sz="0" w:space="0" w:color="auto"/>
                <w:left w:val="none" w:sz="0" w:space="0" w:color="auto"/>
                <w:bottom w:val="none" w:sz="0" w:space="0" w:color="auto"/>
                <w:right w:val="none" w:sz="0" w:space="0" w:color="auto"/>
              </w:divBdr>
            </w:div>
            <w:div w:id="2108571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324382">
      <w:bodyDiv w:val="1"/>
      <w:marLeft w:val="0"/>
      <w:marRight w:val="0"/>
      <w:marTop w:val="0"/>
      <w:marBottom w:val="0"/>
      <w:divBdr>
        <w:top w:val="none" w:sz="0" w:space="0" w:color="auto"/>
        <w:left w:val="none" w:sz="0" w:space="0" w:color="auto"/>
        <w:bottom w:val="none" w:sz="0" w:space="0" w:color="auto"/>
        <w:right w:val="none" w:sz="0" w:space="0" w:color="auto"/>
      </w:divBdr>
    </w:div>
    <w:div w:id="1079449710">
      <w:bodyDiv w:val="1"/>
      <w:marLeft w:val="0"/>
      <w:marRight w:val="0"/>
      <w:marTop w:val="0"/>
      <w:marBottom w:val="0"/>
      <w:divBdr>
        <w:top w:val="none" w:sz="0" w:space="0" w:color="auto"/>
        <w:left w:val="none" w:sz="0" w:space="0" w:color="auto"/>
        <w:bottom w:val="none" w:sz="0" w:space="0" w:color="auto"/>
        <w:right w:val="none" w:sz="0" w:space="0" w:color="auto"/>
      </w:divBdr>
      <w:divsChild>
        <w:div w:id="1184325295">
          <w:marLeft w:val="0"/>
          <w:marRight w:val="0"/>
          <w:marTop w:val="0"/>
          <w:marBottom w:val="0"/>
          <w:divBdr>
            <w:top w:val="none" w:sz="0" w:space="0" w:color="auto"/>
            <w:left w:val="none" w:sz="0" w:space="0" w:color="auto"/>
            <w:bottom w:val="none" w:sz="0" w:space="0" w:color="auto"/>
            <w:right w:val="none" w:sz="0" w:space="0" w:color="auto"/>
          </w:divBdr>
        </w:div>
        <w:div w:id="944731406">
          <w:marLeft w:val="0"/>
          <w:marRight w:val="0"/>
          <w:marTop w:val="150"/>
          <w:marBottom w:val="0"/>
          <w:divBdr>
            <w:top w:val="none" w:sz="0" w:space="0" w:color="auto"/>
            <w:left w:val="none" w:sz="0" w:space="0" w:color="auto"/>
            <w:bottom w:val="none" w:sz="0" w:space="0" w:color="auto"/>
            <w:right w:val="none" w:sz="0" w:space="0" w:color="auto"/>
          </w:divBdr>
          <w:divsChild>
            <w:div w:id="1948465315">
              <w:marLeft w:val="1155"/>
              <w:marRight w:val="0"/>
              <w:marTop w:val="0"/>
              <w:marBottom w:val="0"/>
              <w:divBdr>
                <w:top w:val="none" w:sz="0" w:space="0" w:color="auto"/>
                <w:left w:val="none" w:sz="0" w:space="0" w:color="auto"/>
                <w:bottom w:val="none" w:sz="0" w:space="0" w:color="auto"/>
                <w:right w:val="none" w:sz="0" w:space="0" w:color="auto"/>
              </w:divBdr>
            </w:div>
            <w:div w:id="1263487956">
              <w:marLeft w:val="1155"/>
              <w:marRight w:val="0"/>
              <w:marTop w:val="0"/>
              <w:marBottom w:val="0"/>
              <w:divBdr>
                <w:top w:val="none" w:sz="0" w:space="0" w:color="auto"/>
                <w:left w:val="none" w:sz="0" w:space="0" w:color="auto"/>
                <w:bottom w:val="none" w:sz="0" w:space="0" w:color="auto"/>
                <w:right w:val="none" w:sz="0" w:space="0" w:color="auto"/>
              </w:divBdr>
            </w:div>
            <w:div w:id="430779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1744">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448591">
      <w:bodyDiv w:val="1"/>
      <w:marLeft w:val="0"/>
      <w:marRight w:val="0"/>
      <w:marTop w:val="0"/>
      <w:marBottom w:val="0"/>
      <w:divBdr>
        <w:top w:val="none" w:sz="0" w:space="0" w:color="auto"/>
        <w:left w:val="none" w:sz="0" w:space="0" w:color="auto"/>
        <w:bottom w:val="none" w:sz="0" w:space="0" w:color="auto"/>
        <w:right w:val="none" w:sz="0" w:space="0" w:color="auto"/>
      </w:divBdr>
      <w:divsChild>
        <w:div w:id="2062631896">
          <w:marLeft w:val="0"/>
          <w:marRight w:val="0"/>
          <w:marTop w:val="0"/>
          <w:marBottom w:val="0"/>
          <w:divBdr>
            <w:top w:val="none" w:sz="0" w:space="0" w:color="auto"/>
            <w:left w:val="none" w:sz="0" w:space="0" w:color="auto"/>
            <w:bottom w:val="none" w:sz="0" w:space="0" w:color="auto"/>
            <w:right w:val="none" w:sz="0" w:space="0" w:color="auto"/>
          </w:divBdr>
        </w:div>
        <w:div w:id="837816082">
          <w:marLeft w:val="0"/>
          <w:marRight w:val="0"/>
          <w:marTop w:val="150"/>
          <w:marBottom w:val="0"/>
          <w:divBdr>
            <w:top w:val="none" w:sz="0" w:space="0" w:color="auto"/>
            <w:left w:val="none" w:sz="0" w:space="0" w:color="auto"/>
            <w:bottom w:val="none" w:sz="0" w:space="0" w:color="auto"/>
            <w:right w:val="none" w:sz="0" w:space="0" w:color="auto"/>
          </w:divBdr>
          <w:divsChild>
            <w:div w:id="631134739">
              <w:marLeft w:val="1155"/>
              <w:marRight w:val="0"/>
              <w:marTop w:val="0"/>
              <w:marBottom w:val="0"/>
              <w:divBdr>
                <w:top w:val="none" w:sz="0" w:space="0" w:color="auto"/>
                <w:left w:val="none" w:sz="0" w:space="0" w:color="auto"/>
                <w:bottom w:val="none" w:sz="0" w:space="0" w:color="auto"/>
                <w:right w:val="none" w:sz="0" w:space="0" w:color="auto"/>
              </w:divBdr>
            </w:div>
            <w:div w:id="602150772">
              <w:marLeft w:val="1155"/>
              <w:marRight w:val="0"/>
              <w:marTop w:val="0"/>
              <w:marBottom w:val="0"/>
              <w:divBdr>
                <w:top w:val="none" w:sz="0" w:space="0" w:color="auto"/>
                <w:left w:val="none" w:sz="0" w:space="0" w:color="auto"/>
                <w:bottom w:val="none" w:sz="0" w:space="0" w:color="auto"/>
                <w:right w:val="none" w:sz="0" w:space="0" w:color="auto"/>
              </w:divBdr>
            </w:div>
            <w:div w:id="1394502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642295">
      <w:bodyDiv w:val="1"/>
      <w:marLeft w:val="0"/>
      <w:marRight w:val="0"/>
      <w:marTop w:val="0"/>
      <w:marBottom w:val="0"/>
      <w:divBdr>
        <w:top w:val="none" w:sz="0" w:space="0" w:color="auto"/>
        <w:left w:val="none" w:sz="0" w:space="0" w:color="auto"/>
        <w:bottom w:val="none" w:sz="0" w:space="0" w:color="auto"/>
        <w:right w:val="none" w:sz="0" w:space="0" w:color="auto"/>
      </w:divBdr>
      <w:divsChild>
        <w:div w:id="1001009138">
          <w:marLeft w:val="0"/>
          <w:marRight w:val="0"/>
          <w:marTop w:val="0"/>
          <w:marBottom w:val="0"/>
          <w:divBdr>
            <w:top w:val="none" w:sz="0" w:space="0" w:color="auto"/>
            <w:left w:val="none" w:sz="0" w:space="0" w:color="auto"/>
            <w:bottom w:val="none" w:sz="0" w:space="0" w:color="auto"/>
            <w:right w:val="none" w:sz="0" w:space="0" w:color="auto"/>
          </w:divBdr>
        </w:div>
        <w:div w:id="750392530">
          <w:marLeft w:val="0"/>
          <w:marRight w:val="0"/>
          <w:marTop w:val="150"/>
          <w:marBottom w:val="0"/>
          <w:divBdr>
            <w:top w:val="none" w:sz="0" w:space="0" w:color="auto"/>
            <w:left w:val="none" w:sz="0" w:space="0" w:color="auto"/>
            <w:bottom w:val="none" w:sz="0" w:space="0" w:color="auto"/>
            <w:right w:val="none" w:sz="0" w:space="0" w:color="auto"/>
          </w:divBdr>
          <w:divsChild>
            <w:div w:id="1450128716">
              <w:marLeft w:val="1155"/>
              <w:marRight w:val="0"/>
              <w:marTop w:val="0"/>
              <w:marBottom w:val="0"/>
              <w:divBdr>
                <w:top w:val="none" w:sz="0" w:space="0" w:color="auto"/>
                <w:left w:val="none" w:sz="0" w:space="0" w:color="auto"/>
                <w:bottom w:val="none" w:sz="0" w:space="0" w:color="auto"/>
                <w:right w:val="none" w:sz="0" w:space="0" w:color="auto"/>
              </w:divBdr>
            </w:div>
            <w:div w:id="1201286325">
              <w:marLeft w:val="1155"/>
              <w:marRight w:val="0"/>
              <w:marTop w:val="0"/>
              <w:marBottom w:val="0"/>
              <w:divBdr>
                <w:top w:val="none" w:sz="0" w:space="0" w:color="auto"/>
                <w:left w:val="none" w:sz="0" w:space="0" w:color="auto"/>
                <w:bottom w:val="none" w:sz="0" w:space="0" w:color="auto"/>
                <w:right w:val="none" w:sz="0" w:space="0" w:color="auto"/>
              </w:divBdr>
            </w:div>
            <w:div w:id="683173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835618">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53749">
      <w:bodyDiv w:val="1"/>
      <w:marLeft w:val="0"/>
      <w:marRight w:val="0"/>
      <w:marTop w:val="0"/>
      <w:marBottom w:val="0"/>
      <w:divBdr>
        <w:top w:val="none" w:sz="0" w:space="0" w:color="auto"/>
        <w:left w:val="none" w:sz="0" w:space="0" w:color="auto"/>
        <w:bottom w:val="none" w:sz="0" w:space="0" w:color="auto"/>
        <w:right w:val="none" w:sz="0" w:space="0" w:color="auto"/>
      </w:divBdr>
      <w:divsChild>
        <w:div w:id="680133387">
          <w:marLeft w:val="0"/>
          <w:marRight w:val="0"/>
          <w:marTop w:val="0"/>
          <w:marBottom w:val="0"/>
          <w:divBdr>
            <w:top w:val="none" w:sz="0" w:space="0" w:color="auto"/>
            <w:left w:val="none" w:sz="0" w:space="0" w:color="auto"/>
            <w:bottom w:val="none" w:sz="0" w:space="0" w:color="auto"/>
            <w:right w:val="none" w:sz="0" w:space="0" w:color="auto"/>
          </w:divBdr>
        </w:div>
        <w:div w:id="1518038719">
          <w:marLeft w:val="0"/>
          <w:marRight w:val="0"/>
          <w:marTop w:val="150"/>
          <w:marBottom w:val="0"/>
          <w:divBdr>
            <w:top w:val="none" w:sz="0" w:space="0" w:color="auto"/>
            <w:left w:val="none" w:sz="0" w:space="0" w:color="auto"/>
            <w:bottom w:val="none" w:sz="0" w:space="0" w:color="auto"/>
            <w:right w:val="none" w:sz="0" w:space="0" w:color="auto"/>
          </w:divBdr>
          <w:divsChild>
            <w:div w:id="1711148689">
              <w:marLeft w:val="1155"/>
              <w:marRight w:val="0"/>
              <w:marTop w:val="0"/>
              <w:marBottom w:val="0"/>
              <w:divBdr>
                <w:top w:val="none" w:sz="0" w:space="0" w:color="auto"/>
                <w:left w:val="none" w:sz="0" w:space="0" w:color="auto"/>
                <w:bottom w:val="none" w:sz="0" w:space="0" w:color="auto"/>
                <w:right w:val="none" w:sz="0" w:space="0" w:color="auto"/>
              </w:divBdr>
            </w:div>
            <w:div w:id="1620604547">
              <w:marLeft w:val="1155"/>
              <w:marRight w:val="0"/>
              <w:marTop w:val="0"/>
              <w:marBottom w:val="0"/>
              <w:divBdr>
                <w:top w:val="none" w:sz="0" w:space="0" w:color="auto"/>
                <w:left w:val="none" w:sz="0" w:space="0" w:color="auto"/>
                <w:bottom w:val="none" w:sz="0" w:space="0" w:color="auto"/>
                <w:right w:val="none" w:sz="0" w:space="0" w:color="auto"/>
              </w:divBdr>
            </w:div>
            <w:div w:id="430247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16719">
      <w:bodyDiv w:val="1"/>
      <w:marLeft w:val="0"/>
      <w:marRight w:val="0"/>
      <w:marTop w:val="0"/>
      <w:marBottom w:val="0"/>
      <w:divBdr>
        <w:top w:val="none" w:sz="0" w:space="0" w:color="auto"/>
        <w:left w:val="none" w:sz="0" w:space="0" w:color="auto"/>
        <w:bottom w:val="none" w:sz="0" w:space="0" w:color="auto"/>
        <w:right w:val="none" w:sz="0" w:space="0" w:color="auto"/>
      </w:divBdr>
      <w:divsChild>
        <w:div w:id="560990960">
          <w:marLeft w:val="0"/>
          <w:marRight w:val="0"/>
          <w:marTop w:val="0"/>
          <w:marBottom w:val="0"/>
          <w:divBdr>
            <w:top w:val="none" w:sz="0" w:space="0" w:color="auto"/>
            <w:left w:val="none" w:sz="0" w:space="0" w:color="auto"/>
            <w:bottom w:val="none" w:sz="0" w:space="0" w:color="auto"/>
            <w:right w:val="none" w:sz="0" w:space="0" w:color="auto"/>
          </w:divBdr>
        </w:div>
        <w:div w:id="957297923">
          <w:marLeft w:val="0"/>
          <w:marRight w:val="0"/>
          <w:marTop w:val="150"/>
          <w:marBottom w:val="0"/>
          <w:divBdr>
            <w:top w:val="none" w:sz="0" w:space="0" w:color="auto"/>
            <w:left w:val="none" w:sz="0" w:space="0" w:color="auto"/>
            <w:bottom w:val="none" w:sz="0" w:space="0" w:color="auto"/>
            <w:right w:val="none" w:sz="0" w:space="0" w:color="auto"/>
          </w:divBdr>
          <w:divsChild>
            <w:div w:id="1695838385">
              <w:marLeft w:val="1155"/>
              <w:marRight w:val="0"/>
              <w:marTop w:val="0"/>
              <w:marBottom w:val="0"/>
              <w:divBdr>
                <w:top w:val="none" w:sz="0" w:space="0" w:color="auto"/>
                <w:left w:val="none" w:sz="0" w:space="0" w:color="auto"/>
                <w:bottom w:val="none" w:sz="0" w:space="0" w:color="auto"/>
                <w:right w:val="none" w:sz="0" w:space="0" w:color="auto"/>
              </w:divBdr>
            </w:div>
            <w:div w:id="1513304204">
              <w:marLeft w:val="1155"/>
              <w:marRight w:val="0"/>
              <w:marTop w:val="0"/>
              <w:marBottom w:val="0"/>
              <w:divBdr>
                <w:top w:val="none" w:sz="0" w:space="0" w:color="auto"/>
                <w:left w:val="none" w:sz="0" w:space="0" w:color="auto"/>
                <w:bottom w:val="none" w:sz="0" w:space="0" w:color="auto"/>
                <w:right w:val="none" w:sz="0" w:space="0" w:color="auto"/>
              </w:divBdr>
            </w:div>
            <w:div w:id="2102098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222825">
      <w:bodyDiv w:val="1"/>
      <w:marLeft w:val="0"/>
      <w:marRight w:val="0"/>
      <w:marTop w:val="0"/>
      <w:marBottom w:val="0"/>
      <w:divBdr>
        <w:top w:val="none" w:sz="0" w:space="0" w:color="auto"/>
        <w:left w:val="none" w:sz="0" w:space="0" w:color="auto"/>
        <w:bottom w:val="none" w:sz="0" w:space="0" w:color="auto"/>
        <w:right w:val="none" w:sz="0" w:space="0" w:color="auto"/>
      </w:divBdr>
      <w:divsChild>
        <w:div w:id="1775130484">
          <w:marLeft w:val="0"/>
          <w:marRight w:val="0"/>
          <w:marTop w:val="0"/>
          <w:marBottom w:val="0"/>
          <w:divBdr>
            <w:top w:val="none" w:sz="0" w:space="0" w:color="auto"/>
            <w:left w:val="none" w:sz="0" w:space="0" w:color="auto"/>
            <w:bottom w:val="none" w:sz="0" w:space="0" w:color="auto"/>
            <w:right w:val="none" w:sz="0" w:space="0" w:color="auto"/>
          </w:divBdr>
        </w:div>
        <w:div w:id="1155608784">
          <w:marLeft w:val="0"/>
          <w:marRight w:val="0"/>
          <w:marTop w:val="150"/>
          <w:marBottom w:val="0"/>
          <w:divBdr>
            <w:top w:val="none" w:sz="0" w:space="0" w:color="auto"/>
            <w:left w:val="none" w:sz="0" w:space="0" w:color="auto"/>
            <w:bottom w:val="none" w:sz="0" w:space="0" w:color="auto"/>
            <w:right w:val="none" w:sz="0" w:space="0" w:color="auto"/>
          </w:divBdr>
          <w:divsChild>
            <w:div w:id="1212116634">
              <w:marLeft w:val="1155"/>
              <w:marRight w:val="0"/>
              <w:marTop w:val="0"/>
              <w:marBottom w:val="0"/>
              <w:divBdr>
                <w:top w:val="none" w:sz="0" w:space="0" w:color="auto"/>
                <w:left w:val="none" w:sz="0" w:space="0" w:color="auto"/>
                <w:bottom w:val="none" w:sz="0" w:space="0" w:color="auto"/>
                <w:right w:val="none" w:sz="0" w:space="0" w:color="auto"/>
              </w:divBdr>
            </w:div>
            <w:div w:id="677659724">
              <w:marLeft w:val="1155"/>
              <w:marRight w:val="0"/>
              <w:marTop w:val="0"/>
              <w:marBottom w:val="0"/>
              <w:divBdr>
                <w:top w:val="none" w:sz="0" w:space="0" w:color="auto"/>
                <w:left w:val="none" w:sz="0" w:space="0" w:color="auto"/>
                <w:bottom w:val="none" w:sz="0" w:space="0" w:color="auto"/>
                <w:right w:val="none" w:sz="0" w:space="0" w:color="auto"/>
              </w:divBdr>
            </w:div>
            <w:div w:id="970595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563279">
      <w:bodyDiv w:val="1"/>
      <w:marLeft w:val="0"/>
      <w:marRight w:val="0"/>
      <w:marTop w:val="0"/>
      <w:marBottom w:val="0"/>
      <w:divBdr>
        <w:top w:val="none" w:sz="0" w:space="0" w:color="auto"/>
        <w:left w:val="none" w:sz="0" w:space="0" w:color="auto"/>
        <w:bottom w:val="none" w:sz="0" w:space="0" w:color="auto"/>
        <w:right w:val="none" w:sz="0" w:space="0" w:color="auto"/>
      </w:divBdr>
      <w:divsChild>
        <w:div w:id="64299608">
          <w:marLeft w:val="0"/>
          <w:marRight w:val="0"/>
          <w:marTop w:val="0"/>
          <w:marBottom w:val="0"/>
          <w:divBdr>
            <w:top w:val="none" w:sz="0" w:space="0" w:color="auto"/>
            <w:left w:val="none" w:sz="0" w:space="0" w:color="auto"/>
            <w:bottom w:val="none" w:sz="0" w:space="0" w:color="auto"/>
            <w:right w:val="none" w:sz="0" w:space="0" w:color="auto"/>
          </w:divBdr>
        </w:div>
        <w:div w:id="1505590309">
          <w:marLeft w:val="0"/>
          <w:marRight w:val="0"/>
          <w:marTop w:val="150"/>
          <w:marBottom w:val="0"/>
          <w:divBdr>
            <w:top w:val="none" w:sz="0" w:space="0" w:color="auto"/>
            <w:left w:val="none" w:sz="0" w:space="0" w:color="auto"/>
            <w:bottom w:val="none" w:sz="0" w:space="0" w:color="auto"/>
            <w:right w:val="none" w:sz="0" w:space="0" w:color="auto"/>
          </w:divBdr>
          <w:divsChild>
            <w:div w:id="364600593">
              <w:marLeft w:val="1155"/>
              <w:marRight w:val="0"/>
              <w:marTop w:val="0"/>
              <w:marBottom w:val="0"/>
              <w:divBdr>
                <w:top w:val="none" w:sz="0" w:space="0" w:color="auto"/>
                <w:left w:val="none" w:sz="0" w:space="0" w:color="auto"/>
                <w:bottom w:val="none" w:sz="0" w:space="0" w:color="auto"/>
                <w:right w:val="none" w:sz="0" w:space="0" w:color="auto"/>
              </w:divBdr>
            </w:div>
            <w:div w:id="2061053363">
              <w:marLeft w:val="1155"/>
              <w:marRight w:val="0"/>
              <w:marTop w:val="0"/>
              <w:marBottom w:val="0"/>
              <w:divBdr>
                <w:top w:val="none" w:sz="0" w:space="0" w:color="auto"/>
                <w:left w:val="none" w:sz="0" w:space="0" w:color="auto"/>
                <w:bottom w:val="none" w:sz="0" w:space="0" w:color="auto"/>
                <w:right w:val="none" w:sz="0" w:space="0" w:color="auto"/>
              </w:divBdr>
            </w:div>
            <w:div w:id="1395396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6335">
      <w:bodyDiv w:val="1"/>
      <w:marLeft w:val="0"/>
      <w:marRight w:val="0"/>
      <w:marTop w:val="0"/>
      <w:marBottom w:val="0"/>
      <w:divBdr>
        <w:top w:val="none" w:sz="0" w:space="0" w:color="auto"/>
        <w:left w:val="none" w:sz="0" w:space="0" w:color="auto"/>
        <w:bottom w:val="none" w:sz="0" w:space="0" w:color="auto"/>
        <w:right w:val="none" w:sz="0" w:space="0" w:color="auto"/>
      </w:divBdr>
      <w:divsChild>
        <w:div w:id="582764064">
          <w:marLeft w:val="0"/>
          <w:marRight w:val="0"/>
          <w:marTop w:val="0"/>
          <w:marBottom w:val="0"/>
          <w:divBdr>
            <w:top w:val="none" w:sz="0" w:space="0" w:color="auto"/>
            <w:left w:val="none" w:sz="0" w:space="0" w:color="auto"/>
            <w:bottom w:val="none" w:sz="0" w:space="0" w:color="auto"/>
            <w:right w:val="none" w:sz="0" w:space="0" w:color="auto"/>
          </w:divBdr>
        </w:div>
        <w:div w:id="1022054534">
          <w:marLeft w:val="0"/>
          <w:marRight w:val="0"/>
          <w:marTop w:val="150"/>
          <w:marBottom w:val="0"/>
          <w:divBdr>
            <w:top w:val="none" w:sz="0" w:space="0" w:color="auto"/>
            <w:left w:val="none" w:sz="0" w:space="0" w:color="auto"/>
            <w:bottom w:val="none" w:sz="0" w:space="0" w:color="auto"/>
            <w:right w:val="none" w:sz="0" w:space="0" w:color="auto"/>
          </w:divBdr>
          <w:divsChild>
            <w:div w:id="244196175">
              <w:marLeft w:val="1155"/>
              <w:marRight w:val="0"/>
              <w:marTop w:val="0"/>
              <w:marBottom w:val="0"/>
              <w:divBdr>
                <w:top w:val="none" w:sz="0" w:space="0" w:color="auto"/>
                <w:left w:val="none" w:sz="0" w:space="0" w:color="auto"/>
                <w:bottom w:val="none" w:sz="0" w:space="0" w:color="auto"/>
                <w:right w:val="none" w:sz="0" w:space="0" w:color="auto"/>
              </w:divBdr>
            </w:div>
            <w:div w:id="526605006">
              <w:marLeft w:val="1155"/>
              <w:marRight w:val="0"/>
              <w:marTop w:val="0"/>
              <w:marBottom w:val="0"/>
              <w:divBdr>
                <w:top w:val="none" w:sz="0" w:space="0" w:color="auto"/>
                <w:left w:val="none" w:sz="0" w:space="0" w:color="auto"/>
                <w:bottom w:val="none" w:sz="0" w:space="0" w:color="auto"/>
                <w:right w:val="none" w:sz="0" w:space="0" w:color="auto"/>
              </w:divBdr>
            </w:div>
            <w:div w:id="102806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407040">
      <w:bodyDiv w:val="1"/>
      <w:marLeft w:val="0"/>
      <w:marRight w:val="0"/>
      <w:marTop w:val="0"/>
      <w:marBottom w:val="0"/>
      <w:divBdr>
        <w:top w:val="none" w:sz="0" w:space="0" w:color="auto"/>
        <w:left w:val="none" w:sz="0" w:space="0" w:color="auto"/>
        <w:bottom w:val="none" w:sz="0" w:space="0" w:color="auto"/>
        <w:right w:val="none" w:sz="0" w:space="0" w:color="auto"/>
      </w:divBdr>
      <w:divsChild>
        <w:div w:id="742724724">
          <w:marLeft w:val="0"/>
          <w:marRight w:val="0"/>
          <w:marTop w:val="0"/>
          <w:marBottom w:val="0"/>
          <w:divBdr>
            <w:top w:val="none" w:sz="0" w:space="0" w:color="auto"/>
            <w:left w:val="none" w:sz="0" w:space="0" w:color="auto"/>
            <w:bottom w:val="none" w:sz="0" w:space="0" w:color="auto"/>
            <w:right w:val="none" w:sz="0" w:space="0" w:color="auto"/>
          </w:divBdr>
        </w:div>
        <w:div w:id="635138318">
          <w:marLeft w:val="0"/>
          <w:marRight w:val="0"/>
          <w:marTop w:val="150"/>
          <w:marBottom w:val="0"/>
          <w:divBdr>
            <w:top w:val="none" w:sz="0" w:space="0" w:color="auto"/>
            <w:left w:val="none" w:sz="0" w:space="0" w:color="auto"/>
            <w:bottom w:val="none" w:sz="0" w:space="0" w:color="auto"/>
            <w:right w:val="none" w:sz="0" w:space="0" w:color="auto"/>
          </w:divBdr>
          <w:divsChild>
            <w:div w:id="1368916098">
              <w:marLeft w:val="1155"/>
              <w:marRight w:val="0"/>
              <w:marTop w:val="0"/>
              <w:marBottom w:val="0"/>
              <w:divBdr>
                <w:top w:val="none" w:sz="0" w:space="0" w:color="auto"/>
                <w:left w:val="none" w:sz="0" w:space="0" w:color="auto"/>
                <w:bottom w:val="none" w:sz="0" w:space="0" w:color="auto"/>
                <w:right w:val="none" w:sz="0" w:space="0" w:color="auto"/>
              </w:divBdr>
            </w:div>
            <w:div w:id="130948003">
              <w:marLeft w:val="1155"/>
              <w:marRight w:val="0"/>
              <w:marTop w:val="0"/>
              <w:marBottom w:val="0"/>
              <w:divBdr>
                <w:top w:val="none" w:sz="0" w:space="0" w:color="auto"/>
                <w:left w:val="none" w:sz="0" w:space="0" w:color="auto"/>
                <w:bottom w:val="none" w:sz="0" w:space="0" w:color="auto"/>
                <w:right w:val="none" w:sz="0" w:space="0" w:color="auto"/>
              </w:divBdr>
            </w:div>
            <w:div w:id="1159619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451785">
      <w:bodyDiv w:val="1"/>
      <w:marLeft w:val="0"/>
      <w:marRight w:val="0"/>
      <w:marTop w:val="0"/>
      <w:marBottom w:val="0"/>
      <w:divBdr>
        <w:top w:val="none" w:sz="0" w:space="0" w:color="auto"/>
        <w:left w:val="none" w:sz="0" w:space="0" w:color="auto"/>
        <w:bottom w:val="none" w:sz="0" w:space="0" w:color="auto"/>
        <w:right w:val="none" w:sz="0" w:space="0" w:color="auto"/>
      </w:divBdr>
      <w:divsChild>
        <w:div w:id="422578519">
          <w:marLeft w:val="0"/>
          <w:marRight w:val="0"/>
          <w:marTop w:val="0"/>
          <w:marBottom w:val="0"/>
          <w:divBdr>
            <w:top w:val="none" w:sz="0" w:space="0" w:color="auto"/>
            <w:left w:val="none" w:sz="0" w:space="0" w:color="auto"/>
            <w:bottom w:val="none" w:sz="0" w:space="0" w:color="auto"/>
            <w:right w:val="none" w:sz="0" w:space="0" w:color="auto"/>
          </w:divBdr>
        </w:div>
        <w:div w:id="236790044">
          <w:marLeft w:val="0"/>
          <w:marRight w:val="0"/>
          <w:marTop w:val="150"/>
          <w:marBottom w:val="0"/>
          <w:divBdr>
            <w:top w:val="none" w:sz="0" w:space="0" w:color="auto"/>
            <w:left w:val="none" w:sz="0" w:space="0" w:color="auto"/>
            <w:bottom w:val="none" w:sz="0" w:space="0" w:color="auto"/>
            <w:right w:val="none" w:sz="0" w:space="0" w:color="auto"/>
          </w:divBdr>
          <w:divsChild>
            <w:div w:id="239607333">
              <w:marLeft w:val="1155"/>
              <w:marRight w:val="0"/>
              <w:marTop w:val="0"/>
              <w:marBottom w:val="0"/>
              <w:divBdr>
                <w:top w:val="none" w:sz="0" w:space="0" w:color="auto"/>
                <w:left w:val="none" w:sz="0" w:space="0" w:color="auto"/>
                <w:bottom w:val="none" w:sz="0" w:space="0" w:color="auto"/>
                <w:right w:val="none" w:sz="0" w:space="0" w:color="auto"/>
              </w:divBdr>
            </w:div>
            <w:div w:id="1890221045">
              <w:marLeft w:val="1155"/>
              <w:marRight w:val="0"/>
              <w:marTop w:val="0"/>
              <w:marBottom w:val="0"/>
              <w:divBdr>
                <w:top w:val="none" w:sz="0" w:space="0" w:color="auto"/>
                <w:left w:val="none" w:sz="0" w:space="0" w:color="auto"/>
                <w:bottom w:val="none" w:sz="0" w:space="0" w:color="auto"/>
                <w:right w:val="none" w:sz="0" w:space="0" w:color="auto"/>
              </w:divBdr>
            </w:div>
            <w:div w:id="9641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800822">
      <w:bodyDiv w:val="1"/>
      <w:marLeft w:val="0"/>
      <w:marRight w:val="0"/>
      <w:marTop w:val="0"/>
      <w:marBottom w:val="0"/>
      <w:divBdr>
        <w:top w:val="none" w:sz="0" w:space="0" w:color="auto"/>
        <w:left w:val="none" w:sz="0" w:space="0" w:color="auto"/>
        <w:bottom w:val="none" w:sz="0" w:space="0" w:color="auto"/>
        <w:right w:val="none" w:sz="0" w:space="0" w:color="auto"/>
      </w:divBdr>
      <w:divsChild>
        <w:div w:id="426854032">
          <w:marLeft w:val="0"/>
          <w:marRight w:val="0"/>
          <w:marTop w:val="0"/>
          <w:marBottom w:val="0"/>
          <w:divBdr>
            <w:top w:val="none" w:sz="0" w:space="0" w:color="auto"/>
            <w:left w:val="none" w:sz="0" w:space="0" w:color="auto"/>
            <w:bottom w:val="none" w:sz="0" w:space="0" w:color="auto"/>
            <w:right w:val="none" w:sz="0" w:space="0" w:color="auto"/>
          </w:divBdr>
        </w:div>
        <w:div w:id="167138545">
          <w:marLeft w:val="0"/>
          <w:marRight w:val="0"/>
          <w:marTop w:val="150"/>
          <w:marBottom w:val="0"/>
          <w:divBdr>
            <w:top w:val="none" w:sz="0" w:space="0" w:color="auto"/>
            <w:left w:val="none" w:sz="0" w:space="0" w:color="auto"/>
            <w:bottom w:val="none" w:sz="0" w:space="0" w:color="auto"/>
            <w:right w:val="none" w:sz="0" w:space="0" w:color="auto"/>
          </w:divBdr>
          <w:divsChild>
            <w:div w:id="1977224631">
              <w:marLeft w:val="1155"/>
              <w:marRight w:val="0"/>
              <w:marTop w:val="0"/>
              <w:marBottom w:val="0"/>
              <w:divBdr>
                <w:top w:val="none" w:sz="0" w:space="0" w:color="auto"/>
                <w:left w:val="none" w:sz="0" w:space="0" w:color="auto"/>
                <w:bottom w:val="none" w:sz="0" w:space="0" w:color="auto"/>
                <w:right w:val="none" w:sz="0" w:space="0" w:color="auto"/>
              </w:divBdr>
            </w:div>
            <w:div w:id="584195346">
              <w:marLeft w:val="1155"/>
              <w:marRight w:val="0"/>
              <w:marTop w:val="0"/>
              <w:marBottom w:val="0"/>
              <w:divBdr>
                <w:top w:val="none" w:sz="0" w:space="0" w:color="auto"/>
                <w:left w:val="none" w:sz="0" w:space="0" w:color="auto"/>
                <w:bottom w:val="none" w:sz="0" w:space="0" w:color="auto"/>
                <w:right w:val="none" w:sz="0" w:space="0" w:color="auto"/>
              </w:divBdr>
            </w:div>
            <w:div w:id="1540119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919046">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109889">
      <w:bodyDiv w:val="1"/>
      <w:marLeft w:val="0"/>
      <w:marRight w:val="0"/>
      <w:marTop w:val="0"/>
      <w:marBottom w:val="0"/>
      <w:divBdr>
        <w:top w:val="none" w:sz="0" w:space="0" w:color="auto"/>
        <w:left w:val="none" w:sz="0" w:space="0" w:color="auto"/>
        <w:bottom w:val="none" w:sz="0" w:space="0" w:color="auto"/>
        <w:right w:val="none" w:sz="0" w:space="0" w:color="auto"/>
      </w:divBdr>
      <w:divsChild>
        <w:div w:id="2004359759">
          <w:marLeft w:val="0"/>
          <w:marRight w:val="0"/>
          <w:marTop w:val="0"/>
          <w:marBottom w:val="0"/>
          <w:divBdr>
            <w:top w:val="none" w:sz="0" w:space="0" w:color="auto"/>
            <w:left w:val="none" w:sz="0" w:space="0" w:color="auto"/>
            <w:bottom w:val="none" w:sz="0" w:space="0" w:color="auto"/>
            <w:right w:val="none" w:sz="0" w:space="0" w:color="auto"/>
          </w:divBdr>
        </w:div>
        <w:div w:id="1161432347">
          <w:marLeft w:val="0"/>
          <w:marRight w:val="0"/>
          <w:marTop w:val="150"/>
          <w:marBottom w:val="0"/>
          <w:divBdr>
            <w:top w:val="none" w:sz="0" w:space="0" w:color="auto"/>
            <w:left w:val="none" w:sz="0" w:space="0" w:color="auto"/>
            <w:bottom w:val="none" w:sz="0" w:space="0" w:color="auto"/>
            <w:right w:val="none" w:sz="0" w:space="0" w:color="auto"/>
          </w:divBdr>
          <w:divsChild>
            <w:div w:id="1719014125">
              <w:marLeft w:val="1155"/>
              <w:marRight w:val="0"/>
              <w:marTop w:val="0"/>
              <w:marBottom w:val="0"/>
              <w:divBdr>
                <w:top w:val="none" w:sz="0" w:space="0" w:color="auto"/>
                <w:left w:val="none" w:sz="0" w:space="0" w:color="auto"/>
                <w:bottom w:val="none" w:sz="0" w:space="0" w:color="auto"/>
                <w:right w:val="none" w:sz="0" w:space="0" w:color="auto"/>
              </w:divBdr>
            </w:div>
            <w:div w:id="188036231">
              <w:marLeft w:val="1155"/>
              <w:marRight w:val="0"/>
              <w:marTop w:val="0"/>
              <w:marBottom w:val="0"/>
              <w:divBdr>
                <w:top w:val="none" w:sz="0" w:space="0" w:color="auto"/>
                <w:left w:val="none" w:sz="0" w:space="0" w:color="auto"/>
                <w:bottom w:val="none" w:sz="0" w:space="0" w:color="auto"/>
                <w:right w:val="none" w:sz="0" w:space="0" w:color="auto"/>
              </w:divBdr>
            </w:div>
            <w:div w:id="1063019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154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67292">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691815">
      <w:bodyDiv w:val="1"/>
      <w:marLeft w:val="0"/>
      <w:marRight w:val="0"/>
      <w:marTop w:val="0"/>
      <w:marBottom w:val="0"/>
      <w:divBdr>
        <w:top w:val="none" w:sz="0" w:space="0" w:color="auto"/>
        <w:left w:val="none" w:sz="0" w:space="0" w:color="auto"/>
        <w:bottom w:val="none" w:sz="0" w:space="0" w:color="auto"/>
        <w:right w:val="none" w:sz="0" w:space="0" w:color="auto"/>
      </w:divBdr>
      <w:divsChild>
        <w:div w:id="263003624">
          <w:marLeft w:val="0"/>
          <w:marRight w:val="0"/>
          <w:marTop w:val="0"/>
          <w:marBottom w:val="0"/>
          <w:divBdr>
            <w:top w:val="none" w:sz="0" w:space="0" w:color="auto"/>
            <w:left w:val="none" w:sz="0" w:space="0" w:color="auto"/>
            <w:bottom w:val="none" w:sz="0" w:space="0" w:color="auto"/>
            <w:right w:val="none" w:sz="0" w:space="0" w:color="auto"/>
          </w:divBdr>
        </w:div>
        <w:div w:id="104160631">
          <w:marLeft w:val="0"/>
          <w:marRight w:val="0"/>
          <w:marTop w:val="150"/>
          <w:marBottom w:val="0"/>
          <w:divBdr>
            <w:top w:val="none" w:sz="0" w:space="0" w:color="auto"/>
            <w:left w:val="none" w:sz="0" w:space="0" w:color="auto"/>
            <w:bottom w:val="none" w:sz="0" w:space="0" w:color="auto"/>
            <w:right w:val="none" w:sz="0" w:space="0" w:color="auto"/>
          </w:divBdr>
          <w:divsChild>
            <w:div w:id="1248805734">
              <w:marLeft w:val="1155"/>
              <w:marRight w:val="0"/>
              <w:marTop w:val="0"/>
              <w:marBottom w:val="0"/>
              <w:divBdr>
                <w:top w:val="none" w:sz="0" w:space="0" w:color="auto"/>
                <w:left w:val="none" w:sz="0" w:space="0" w:color="auto"/>
                <w:bottom w:val="none" w:sz="0" w:space="0" w:color="auto"/>
                <w:right w:val="none" w:sz="0" w:space="0" w:color="auto"/>
              </w:divBdr>
            </w:div>
            <w:div w:id="1200707411">
              <w:marLeft w:val="1155"/>
              <w:marRight w:val="0"/>
              <w:marTop w:val="0"/>
              <w:marBottom w:val="0"/>
              <w:divBdr>
                <w:top w:val="none" w:sz="0" w:space="0" w:color="auto"/>
                <w:left w:val="none" w:sz="0" w:space="0" w:color="auto"/>
                <w:bottom w:val="none" w:sz="0" w:space="0" w:color="auto"/>
                <w:right w:val="none" w:sz="0" w:space="0" w:color="auto"/>
              </w:divBdr>
            </w:div>
            <w:div w:id="870265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3007">
      <w:bodyDiv w:val="1"/>
      <w:marLeft w:val="0"/>
      <w:marRight w:val="0"/>
      <w:marTop w:val="0"/>
      <w:marBottom w:val="0"/>
      <w:divBdr>
        <w:top w:val="none" w:sz="0" w:space="0" w:color="auto"/>
        <w:left w:val="none" w:sz="0" w:space="0" w:color="auto"/>
        <w:bottom w:val="none" w:sz="0" w:space="0" w:color="auto"/>
        <w:right w:val="none" w:sz="0" w:space="0" w:color="auto"/>
      </w:divBdr>
      <w:divsChild>
        <w:div w:id="191649922">
          <w:marLeft w:val="0"/>
          <w:marRight w:val="0"/>
          <w:marTop w:val="0"/>
          <w:marBottom w:val="0"/>
          <w:divBdr>
            <w:top w:val="none" w:sz="0" w:space="0" w:color="auto"/>
            <w:left w:val="none" w:sz="0" w:space="0" w:color="auto"/>
            <w:bottom w:val="none" w:sz="0" w:space="0" w:color="auto"/>
            <w:right w:val="none" w:sz="0" w:space="0" w:color="auto"/>
          </w:divBdr>
        </w:div>
        <w:div w:id="581375136">
          <w:marLeft w:val="0"/>
          <w:marRight w:val="0"/>
          <w:marTop w:val="150"/>
          <w:marBottom w:val="0"/>
          <w:divBdr>
            <w:top w:val="none" w:sz="0" w:space="0" w:color="auto"/>
            <w:left w:val="none" w:sz="0" w:space="0" w:color="auto"/>
            <w:bottom w:val="none" w:sz="0" w:space="0" w:color="auto"/>
            <w:right w:val="none" w:sz="0" w:space="0" w:color="auto"/>
          </w:divBdr>
          <w:divsChild>
            <w:div w:id="297612390">
              <w:marLeft w:val="1155"/>
              <w:marRight w:val="0"/>
              <w:marTop w:val="0"/>
              <w:marBottom w:val="0"/>
              <w:divBdr>
                <w:top w:val="none" w:sz="0" w:space="0" w:color="auto"/>
                <w:left w:val="none" w:sz="0" w:space="0" w:color="auto"/>
                <w:bottom w:val="none" w:sz="0" w:space="0" w:color="auto"/>
                <w:right w:val="none" w:sz="0" w:space="0" w:color="auto"/>
              </w:divBdr>
            </w:div>
            <w:div w:id="1252617308">
              <w:marLeft w:val="1155"/>
              <w:marRight w:val="0"/>
              <w:marTop w:val="0"/>
              <w:marBottom w:val="0"/>
              <w:divBdr>
                <w:top w:val="none" w:sz="0" w:space="0" w:color="auto"/>
                <w:left w:val="none" w:sz="0" w:space="0" w:color="auto"/>
                <w:bottom w:val="none" w:sz="0" w:space="0" w:color="auto"/>
                <w:right w:val="none" w:sz="0" w:space="0" w:color="auto"/>
              </w:divBdr>
            </w:div>
            <w:div w:id="58087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41713">
      <w:bodyDiv w:val="1"/>
      <w:marLeft w:val="0"/>
      <w:marRight w:val="0"/>
      <w:marTop w:val="0"/>
      <w:marBottom w:val="0"/>
      <w:divBdr>
        <w:top w:val="none" w:sz="0" w:space="0" w:color="auto"/>
        <w:left w:val="none" w:sz="0" w:space="0" w:color="auto"/>
        <w:bottom w:val="none" w:sz="0" w:space="0" w:color="auto"/>
        <w:right w:val="none" w:sz="0" w:space="0" w:color="auto"/>
      </w:divBdr>
      <w:divsChild>
        <w:div w:id="1596593262">
          <w:marLeft w:val="0"/>
          <w:marRight w:val="0"/>
          <w:marTop w:val="0"/>
          <w:marBottom w:val="0"/>
          <w:divBdr>
            <w:top w:val="none" w:sz="0" w:space="0" w:color="auto"/>
            <w:left w:val="none" w:sz="0" w:space="0" w:color="auto"/>
            <w:bottom w:val="none" w:sz="0" w:space="0" w:color="auto"/>
            <w:right w:val="none" w:sz="0" w:space="0" w:color="auto"/>
          </w:divBdr>
        </w:div>
        <w:div w:id="446320217">
          <w:marLeft w:val="0"/>
          <w:marRight w:val="0"/>
          <w:marTop w:val="150"/>
          <w:marBottom w:val="0"/>
          <w:divBdr>
            <w:top w:val="none" w:sz="0" w:space="0" w:color="auto"/>
            <w:left w:val="none" w:sz="0" w:space="0" w:color="auto"/>
            <w:bottom w:val="none" w:sz="0" w:space="0" w:color="auto"/>
            <w:right w:val="none" w:sz="0" w:space="0" w:color="auto"/>
          </w:divBdr>
          <w:divsChild>
            <w:div w:id="1693343251">
              <w:marLeft w:val="1155"/>
              <w:marRight w:val="0"/>
              <w:marTop w:val="0"/>
              <w:marBottom w:val="0"/>
              <w:divBdr>
                <w:top w:val="none" w:sz="0" w:space="0" w:color="auto"/>
                <w:left w:val="none" w:sz="0" w:space="0" w:color="auto"/>
                <w:bottom w:val="none" w:sz="0" w:space="0" w:color="auto"/>
                <w:right w:val="none" w:sz="0" w:space="0" w:color="auto"/>
              </w:divBdr>
            </w:div>
            <w:div w:id="310403846">
              <w:marLeft w:val="1155"/>
              <w:marRight w:val="0"/>
              <w:marTop w:val="0"/>
              <w:marBottom w:val="0"/>
              <w:divBdr>
                <w:top w:val="none" w:sz="0" w:space="0" w:color="auto"/>
                <w:left w:val="none" w:sz="0" w:space="0" w:color="auto"/>
                <w:bottom w:val="none" w:sz="0" w:space="0" w:color="auto"/>
                <w:right w:val="none" w:sz="0" w:space="0" w:color="auto"/>
              </w:divBdr>
            </w:div>
            <w:div w:id="105077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6506">
      <w:bodyDiv w:val="1"/>
      <w:marLeft w:val="0"/>
      <w:marRight w:val="0"/>
      <w:marTop w:val="0"/>
      <w:marBottom w:val="0"/>
      <w:divBdr>
        <w:top w:val="none" w:sz="0" w:space="0" w:color="auto"/>
        <w:left w:val="none" w:sz="0" w:space="0" w:color="auto"/>
        <w:bottom w:val="none" w:sz="0" w:space="0" w:color="auto"/>
        <w:right w:val="none" w:sz="0" w:space="0" w:color="auto"/>
      </w:divBdr>
      <w:divsChild>
        <w:div w:id="376399403">
          <w:marLeft w:val="0"/>
          <w:marRight w:val="0"/>
          <w:marTop w:val="0"/>
          <w:marBottom w:val="0"/>
          <w:divBdr>
            <w:top w:val="none" w:sz="0" w:space="0" w:color="auto"/>
            <w:left w:val="none" w:sz="0" w:space="0" w:color="auto"/>
            <w:bottom w:val="none" w:sz="0" w:space="0" w:color="auto"/>
            <w:right w:val="none" w:sz="0" w:space="0" w:color="auto"/>
          </w:divBdr>
        </w:div>
        <w:div w:id="932736696">
          <w:marLeft w:val="0"/>
          <w:marRight w:val="0"/>
          <w:marTop w:val="150"/>
          <w:marBottom w:val="0"/>
          <w:divBdr>
            <w:top w:val="none" w:sz="0" w:space="0" w:color="auto"/>
            <w:left w:val="none" w:sz="0" w:space="0" w:color="auto"/>
            <w:bottom w:val="none" w:sz="0" w:space="0" w:color="auto"/>
            <w:right w:val="none" w:sz="0" w:space="0" w:color="auto"/>
          </w:divBdr>
          <w:divsChild>
            <w:div w:id="16661238">
              <w:marLeft w:val="1155"/>
              <w:marRight w:val="0"/>
              <w:marTop w:val="0"/>
              <w:marBottom w:val="0"/>
              <w:divBdr>
                <w:top w:val="none" w:sz="0" w:space="0" w:color="auto"/>
                <w:left w:val="none" w:sz="0" w:space="0" w:color="auto"/>
                <w:bottom w:val="none" w:sz="0" w:space="0" w:color="auto"/>
                <w:right w:val="none" w:sz="0" w:space="0" w:color="auto"/>
              </w:divBdr>
            </w:div>
            <w:div w:id="47723833">
              <w:marLeft w:val="1155"/>
              <w:marRight w:val="0"/>
              <w:marTop w:val="0"/>
              <w:marBottom w:val="0"/>
              <w:divBdr>
                <w:top w:val="none" w:sz="0" w:space="0" w:color="auto"/>
                <w:left w:val="none" w:sz="0" w:space="0" w:color="auto"/>
                <w:bottom w:val="none" w:sz="0" w:space="0" w:color="auto"/>
                <w:right w:val="none" w:sz="0" w:space="0" w:color="auto"/>
              </w:divBdr>
            </w:div>
            <w:div w:id="1827478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806267">
      <w:bodyDiv w:val="1"/>
      <w:marLeft w:val="0"/>
      <w:marRight w:val="0"/>
      <w:marTop w:val="0"/>
      <w:marBottom w:val="0"/>
      <w:divBdr>
        <w:top w:val="none" w:sz="0" w:space="0" w:color="auto"/>
        <w:left w:val="none" w:sz="0" w:space="0" w:color="auto"/>
        <w:bottom w:val="none" w:sz="0" w:space="0" w:color="auto"/>
        <w:right w:val="none" w:sz="0" w:space="0" w:color="auto"/>
      </w:divBdr>
      <w:divsChild>
        <w:div w:id="823008571">
          <w:marLeft w:val="0"/>
          <w:marRight w:val="0"/>
          <w:marTop w:val="0"/>
          <w:marBottom w:val="0"/>
          <w:divBdr>
            <w:top w:val="none" w:sz="0" w:space="0" w:color="auto"/>
            <w:left w:val="none" w:sz="0" w:space="0" w:color="auto"/>
            <w:bottom w:val="none" w:sz="0" w:space="0" w:color="auto"/>
            <w:right w:val="none" w:sz="0" w:space="0" w:color="auto"/>
          </w:divBdr>
        </w:div>
        <w:div w:id="823858052">
          <w:marLeft w:val="0"/>
          <w:marRight w:val="0"/>
          <w:marTop w:val="150"/>
          <w:marBottom w:val="0"/>
          <w:divBdr>
            <w:top w:val="none" w:sz="0" w:space="0" w:color="auto"/>
            <w:left w:val="none" w:sz="0" w:space="0" w:color="auto"/>
            <w:bottom w:val="none" w:sz="0" w:space="0" w:color="auto"/>
            <w:right w:val="none" w:sz="0" w:space="0" w:color="auto"/>
          </w:divBdr>
          <w:divsChild>
            <w:div w:id="1571230523">
              <w:marLeft w:val="1155"/>
              <w:marRight w:val="0"/>
              <w:marTop w:val="0"/>
              <w:marBottom w:val="0"/>
              <w:divBdr>
                <w:top w:val="none" w:sz="0" w:space="0" w:color="auto"/>
                <w:left w:val="none" w:sz="0" w:space="0" w:color="auto"/>
                <w:bottom w:val="none" w:sz="0" w:space="0" w:color="auto"/>
                <w:right w:val="none" w:sz="0" w:space="0" w:color="auto"/>
              </w:divBdr>
            </w:div>
            <w:div w:id="1247766869">
              <w:marLeft w:val="1155"/>
              <w:marRight w:val="0"/>
              <w:marTop w:val="0"/>
              <w:marBottom w:val="0"/>
              <w:divBdr>
                <w:top w:val="none" w:sz="0" w:space="0" w:color="auto"/>
                <w:left w:val="none" w:sz="0" w:space="0" w:color="auto"/>
                <w:bottom w:val="none" w:sz="0" w:space="0" w:color="auto"/>
                <w:right w:val="none" w:sz="0" w:space="0" w:color="auto"/>
              </w:divBdr>
            </w:div>
            <w:div w:id="865778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878211">
      <w:bodyDiv w:val="1"/>
      <w:marLeft w:val="0"/>
      <w:marRight w:val="0"/>
      <w:marTop w:val="0"/>
      <w:marBottom w:val="0"/>
      <w:divBdr>
        <w:top w:val="none" w:sz="0" w:space="0" w:color="auto"/>
        <w:left w:val="none" w:sz="0" w:space="0" w:color="auto"/>
        <w:bottom w:val="none" w:sz="0" w:space="0" w:color="auto"/>
        <w:right w:val="none" w:sz="0" w:space="0" w:color="auto"/>
      </w:divBdr>
      <w:divsChild>
        <w:div w:id="754396334">
          <w:marLeft w:val="0"/>
          <w:marRight w:val="0"/>
          <w:marTop w:val="0"/>
          <w:marBottom w:val="0"/>
          <w:divBdr>
            <w:top w:val="none" w:sz="0" w:space="0" w:color="auto"/>
            <w:left w:val="none" w:sz="0" w:space="0" w:color="auto"/>
            <w:bottom w:val="none" w:sz="0" w:space="0" w:color="auto"/>
            <w:right w:val="none" w:sz="0" w:space="0" w:color="auto"/>
          </w:divBdr>
        </w:div>
        <w:div w:id="929969648">
          <w:marLeft w:val="0"/>
          <w:marRight w:val="0"/>
          <w:marTop w:val="150"/>
          <w:marBottom w:val="0"/>
          <w:divBdr>
            <w:top w:val="none" w:sz="0" w:space="0" w:color="auto"/>
            <w:left w:val="none" w:sz="0" w:space="0" w:color="auto"/>
            <w:bottom w:val="none" w:sz="0" w:space="0" w:color="auto"/>
            <w:right w:val="none" w:sz="0" w:space="0" w:color="auto"/>
          </w:divBdr>
          <w:divsChild>
            <w:div w:id="594704204">
              <w:marLeft w:val="1155"/>
              <w:marRight w:val="0"/>
              <w:marTop w:val="0"/>
              <w:marBottom w:val="0"/>
              <w:divBdr>
                <w:top w:val="none" w:sz="0" w:space="0" w:color="auto"/>
                <w:left w:val="none" w:sz="0" w:space="0" w:color="auto"/>
                <w:bottom w:val="none" w:sz="0" w:space="0" w:color="auto"/>
                <w:right w:val="none" w:sz="0" w:space="0" w:color="auto"/>
              </w:divBdr>
            </w:div>
            <w:div w:id="1053311468">
              <w:marLeft w:val="1155"/>
              <w:marRight w:val="0"/>
              <w:marTop w:val="0"/>
              <w:marBottom w:val="0"/>
              <w:divBdr>
                <w:top w:val="none" w:sz="0" w:space="0" w:color="auto"/>
                <w:left w:val="none" w:sz="0" w:space="0" w:color="auto"/>
                <w:bottom w:val="none" w:sz="0" w:space="0" w:color="auto"/>
                <w:right w:val="none" w:sz="0" w:space="0" w:color="auto"/>
              </w:divBdr>
            </w:div>
            <w:div w:id="54179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07132">
      <w:bodyDiv w:val="1"/>
      <w:marLeft w:val="0"/>
      <w:marRight w:val="0"/>
      <w:marTop w:val="0"/>
      <w:marBottom w:val="0"/>
      <w:divBdr>
        <w:top w:val="none" w:sz="0" w:space="0" w:color="auto"/>
        <w:left w:val="none" w:sz="0" w:space="0" w:color="auto"/>
        <w:bottom w:val="none" w:sz="0" w:space="0" w:color="auto"/>
        <w:right w:val="none" w:sz="0" w:space="0" w:color="auto"/>
      </w:divBdr>
      <w:divsChild>
        <w:div w:id="1423648636">
          <w:marLeft w:val="0"/>
          <w:marRight w:val="0"/>
          <w:marTop w:val="0"/>
          <w:marBottom w:val="0"/>
          <w:divBdr>
            <w:top w:val="none" w:sz="0" w:space="0" w:color="auto"/>
            <w:left w:val="none" w:sz="0" w:space="0" w:color="auto"/>
            <w:bottom w:val="none" w:sz="0" w:space="0" w:color="auto"/>
            <w:right w:val="none" w:sz="0" w:space="0" w:color="auto"/>
          </w:divBdr>
        </w:div>
        <w:div w:id="1416897273">
          <w:marLeft w:val="0"/>
          <w:marRight w:val="0"/>
          <w:marTop w:val="150"/>
          <w:marBottom w:val="0"/>
          <w:divBdr>
            <w:top w:val="none" w:sz="0" w:space="0" w:color="auto"/>
            <w:left w:val="none" w:sz="0" w:space="0" w:color="auto"/>
            <w:bottom w:val="none" w:sz="0" w:space="0" w:color="auto"/>
            <w:right w:val="none" w:sz="0" w:space="0" w:color="auto"/>
          </w:divBdr>
          <w:divsChild>
            <w:div w:id="2067335048">
              <w:marLeft w:val="1155"/>
              <w:marRight w:val="0"/>
              <w:marTop w:val="0"/>
              <w:marBottom w:val="0"/>
              <w:divBdr>
                <w:top w:val="none" w:sz="0" w:space="0" w:color="auto"/>
                <w:left w:val="none" w:sz="0" w:space="0" w:color="auto"/>
                <w:bottom w:val="none" w:sz="0" w:space="0" w:color="auto"/>
                <w:right w:val="none" w:sz="0" w:space="0" w:color="auto"/>
              </w:divBdr>
            </w:div>
            <w:div w:id="1726099718">
              <w:marLeft w:val="1155"/>
              <w:marRight w:val="0"/>
              <w:marTop w:val="0"/>
              <w:marBottom w:val="0"/>
              <w:divBdr>
                <w:top w:val="none" w:sz="0" w:space="0" w:color="auto"/>
                <w:left w:val="none" w:sz="0" w:space="0" w:color="auto"/>
                <w:bottom w:val="none" w:sz="0" w:space="0" w:color="auto"/>
                <w:right w:val="none" w:sz="0" w:space="0" w:color="auto"/>
              </w:divBdr>
            </w:div>
            <w:div w:id="118635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8327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79884">
      <w:bodyDiv w:val="1"/>
      <w:marLeft w:val="0"/>
      <w:marRight w:val="0"/>
      <w:marTop w:val="0"/>
      <w:marBottom w:val="0"/>
      <w:divBdr>
        <w:top w:val="none" w:sz="0" w:space="0" w:color="auto"/>
        <w:left w:val="none" w:sz="0" w:space="0" w:color="auto"/>
        <w:bottom w:val="none" w:sz="0" w:space="0" w:color="auto"/>
        <w:right w:val="none" w:sz="0" w:space="0" w:color="auto"/>
      </w:divBdr>
      <w:divsChild>
        <w:div w:id="1573736614">
          <w:marLeft w:val="0"/>
          <w:marRight w:val="0"/>
          <w:marTop w:val="0"/>
          <w:marBottom w:val="0"/>
          <w:divBdr>
            <w:top w:val="none" w:sz="0" w:space="0" w:color="auto"/>
            <w:left w:val="none" w:sz="0" w:space="0" w:color="auto"/>
            <w:bottom w:val="none" w:sz="0" w:space="0" w:color="auto"/>
            <w:right w:val="none" w:sz="0" w:space="0" w:color="auto"/>
          </w:divBdr>
        </w:div>
        <w:div w:id="1829244510">
          <w:marLeft w:val="0"/>
          <w:marRight w:val="0"/>
          <w:marTop w:val="150"/>
          <w:marBottom w:val="0"/>
          <w:divBdr>
            <w:top w:val="none" w:sz="0" w:space="0" w:color="auto"/>
            <w:left w:val="none" w:sz="0" w:space="0" w:color="auto"/>
            <w:bottom w:val="none" w:sz="0" w:space="0" w:color="auto"/>
            <w:right w:val="none" w:sz="0" w:space="0" w:color="auto"/>
          </w:divBdr>
          <w:divsChild>
            <w:div w:id="2123769376">
              <w:marLeft w:val="1155"/>
              <w:marRight w:val="0"/>
              <w:marTop w:val="0"/>
              <w:marBottom w:val="0"/>
              <w:divBdr>
                <w:top w:val="none" w:sz="0" w:space="0" w:color="auto"/>
                <w:left w:val="none" w:sz="0" w:space="0" w:color="auto"/>
                <w:bottom w:val="none" w:sz="0" w:space="0" w:color="auto"/>
                <w:right w:val="none" w:sz="0" w:space="0" w:color="auto"/>
              </w:divBdr>
            </w:div>
            <w:div w:id="1029725526">
              <w:marLeft w:val="1155"/>
              <w:marRight w:val="0"/>
              <w:marTop w:val="0"/>
              <w:marBottom w:val="0"/>
              <w:divBdr>
                <w:top w:val="none" w:sz="0" w:space="0" w:color="auto"/>
                <w:left w:val="none" w:sz="0" w:space="0" w:color="auto"/>
                <w:bottom w:val="none" w:sz="0" w:space="0" w:color="auto"/>
                <w:right w:val="none" w:sz="0" w:space="0" w:color="auto"/>
              </w:divBdr>
            </w:div>
            <w:div w:id="111459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13709">
      <w:bodyDiv w:val="1"/>
      <w:marLeft w:val="0"/>
      <w:marRight w:val="0"/>
      <w:marTop w:val="0"/>
      <w:marBottom w:val="0"/>
      <w:divBdr>
        <w:top w:val="none" w:sz="0" w:space="0" w:color="auto"/>
        <w:left w:val="none" w:sz="0" w:space="0" w:color="auto"/>
        <w:bottom w:val="none" w:sz="0" w:space="0" w:color="auto"/>
        <w:right w:val="none" w:sz="0" w:space="0" w:color="auto"/>
      </w:divBdr>
    </w:div>
    <w:div w:id="1087187140">
      <w:bodyDiv w:val="1"/>
      <w:marLeft w:val="0"/>
      <w:marRight w:val="0"/>
      <w:marTop w:val="0"/>
      <w:marBottom w:val="0"/>
      <w:divBdr>
        <w:top w:val="none" w:sz="0" w:space="0" w:color="auto"/>
        <w:left w:val="none" w:sz="0" w:space="0" w:color="auto"/>
        <w:bottom w:val="none" w:sz="0" w:space="0" w:color="auto"/>
        <w:right w:val="none" w:sz="0" w:space="0" w:color="auto"/>
      </w:divBdr>
      <w:divsChild>
        <w:div w:id="908463809">
          <w:marLeft w:val="0"/>
          <w:marRight w:val="0"/>
          <w:marTop w:val="0"/>
          <w:marBottom w:val="0"/>
          <w:divBdr>
            <w:top w:val="none" w:sz="0" w:space="0" w:color="auto"/>
            <w:left w:val="none" w:sz="0" w:space="0" w:color="auto"/>
            <w:bottom w:val="none" w:sz="0" w:space="0" w:color="auto"/>
            <w:right w:val="none" w:sz="0" w:space="0" w:color="auto"/>
          </w:divBdr>
        </w:div>
        <w:div w:id="1559632859">
          <w:marLeft w:val="0"/>
          <w:marRight w:val="0"/>
          <w:marTop w:val="150"/>
          <w:marBottom w:val="0"/>
          <w:divBdr>
            <w:top w:val="none" w:sz="0" w:space="0" w:color="auto"/>
            <w:left w:val="none" w:sz="0" w:space="0" w:color="auto"/>
            <w:bottom w:val="none" w:sz="0" w:space="0" w:color="auto"/>
            <w:right w:val="none" w:sz="0" w:space="0" w:color="auto"/>
          </w:divBdr>
          <w:divsChild>
            <w:div w:id="1743329559">
              <w:marLeft w:val="1155"/>
              <w:marRight w:val="0"/>
              <w:marTop w:val="0"/>
              <w:marBottom w:val="0"/>
              <w:divBdr>
                <w:top w:val="none" w:sz="0" w:space="0" w:color="auto"/>
                <w:left w:val="none" w:sz="0" w:space="0" w:color="auto"/>
                <w:bottom w:val="none" w:sz="0" w:space="0" w:color="auto"/>
                <w:right w:val="none" w:sz="0" w:space="0" w:color="auto"/>
              </w:divBdr>
            </w:div>
            <w:div w:id="79956044">
              <w:marLeft w:val="1155"/>
              <w:marRight w:val="0"/>
              <w:marTop w:val="0"/>
              <w:marBottom w:val="0"/>
              <w:divBdr>
                <w:top w:val="none" w:sz="0" w:space="0" w:color="auto"/>
                <w:left w:val="none" w:sz="0" w:space="0" w:color="auto"/>
                <w:bottom w:val="none" w:sz="0" w:space="0" w:color="auto"/>
                <w:right w:val="none" w:sz="0" w:space="0" w:color="auto"/>
              </w:divBdr>
            </w:div>
            <w:div w:id="1187327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189972">
      <w:bodyDiv w:val="1"/>
      <w:marLeft w:val="0"/>
      <w:marRight w:val="0"/>
      <w:marTop w:val="0"/>
      <w:marBottom w:val="0"/>
      <w:divBdr>
        <w:top w:val="none" w:sz="0" w:space="0" w:color="auto"/>
        <w:left w:val="none" w:sz="0" w:space="0" w:color="auto"/>
        <w:bottom w:val="none" w:sz="0" w:space="0" w:color="auto"/>
        <w:right w:val="none" w:sz="0" w:space="0" w:color="auto"/>
      </w:divBdr>
      <w:divsChild>
        <w:div w:id="816385403">
          <w:marLeft w:val="0"/>
          <w:marRight w:val="0"/>
          <w:marTop w:val="0"/>
          <w:marBottom w:val="0"/>
          <w:divBdr>
            <w:top w:val="none" w:sz="0" w:space="0" w:color="auto"/>
            <w:left w:val="none" w:sz="0" w:space="0" w:color="auto"/>
            <w:bottom w:val="none" w:sz="0" w:space="0" w:color="auto"/>
            <w:right w:val="none" w:sz="0" w:space="0" w:color="auto"/>
          </w:divBdr>
        </w:div>
        <w:div w:id="348606675">
          <w:marLeft w:val="0"/>
          <w:marRight w:val="0"/>
          <w:marTop w:val="150"/>
          <w:marBottom w:val="0"/>
          <w:divBdr>
            <w:top w:val="none" w:sz="0" w:space="0" w:color="auto"/>
            <w:left w:val="none" w:sz="0" w:space="0" w:color="auto"/>
            <w:bottom w:val="none" w:sz="0" w:space="0" w:color="auto"/>
            <w:right w:val="none" w:sz="0" w:space="0" w:color="auto"/>
          </w:divBdr>
          <w:divsChild>
            <w:div w:id="798036861">
              <w:marLeft w:val="1155"/>
              <w:marRight w:val="0"/>
              <w:marTop w:val="0"/>
              <w:marBottom w:val="0"/>
              <w:divBdr>
                <w:top w:val="none" w:sz="0" w:space="0" w:color="auto"/>
                <w:left w:val="none" w:sz="0" w:space="0" w:color="auto"/>
                <w:bottom w:val="none" w:sz="0" w:space="0" w:color="auto"/>
                <w:right w:val="none" w:sz="0" w:space="0" w:color="auto"/>
              </w:divBdr>
            </w:div>
            <w:div w:id="900675298">
              <w:marLeft w:val="1155"/>
              <w:marRight w:val="0"/>
              <w:marTop w:val="0"/>
              <w:marBottom w:val="0"/>
              <w:divBdr>
                <w:top w:val="none" w:sz="0" w:space="0" w:color="auto"/>
                <w:left w:val="none" w:sz="0" w:space="0" w:color="auto"/>
                <w:bottom w:val="none" w:sz="0" w:space="0" w:color="auto"/>
                <w:right w:val="none" w:sz="0" w:space="0" w:color="auto"/>
              </w:divBdr>
            </w:div>
            <w:div w:id="435560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086">
      <w:bodyDiv w:val="1"/>
      <w:marLeft w:val="0"/>
      <w:marRight w:val="0"/>
      <w:marTop w:val="0"/>
      <w:marBottom w:val="0"/>
      <w:divBdr>
        <w:top w:val="none" w:sz="0" w:space="0" w:color="auto"/>
        <w:left w:val="none" w:sz="0" w:space="0" w:color="auto"/>
        <w:bottom w:val="none" w:sz="0" w:space="0" w:color="auto"/>
        <w:right w:val="none" w:sz="0" w:space="0" w:color="auto"/>
      </w:divBdr>
      <w:divsChild>
        <w:div w:id="892501708">
          <w:marLeft w:val="0"/>
          <w:marRight w:val="0"/>
          <w:marTop w:val="0"/>
          <w:marBottom w:val="0"/>
          <w:divBdr>
            <w:top w:val="none" w:sz="0" w:space="0" w:color="auto"/>
            <w:left w:val="none" w:sz="0" w:space="0" w:color="auto"/>
            <w:bottom w:val="none" w:sz="0" w:space="0" w:color="auto"/>
            <w:right w:val="none" w:sz="0" w:space="0" w:color="auto"/>
          </w:divBdr>
        </w:div>
        <w:div w:id="1131284355">
          <w:marLeft w:val="0"/>
          <w:marRight w:val="0"/>
          <w:marTop w:val="150"/>
          <w:marBottom w:val="0"/>
          <w:divBdr>
            <w:top w:val="none" w:sz="0" w:space="0" w:color="auto"/>
            <w:left w:val="none" w:sz="0" w:space="0" w:color="auto"/>
            <w:bottom w:val="none" w:sz="0" w:space="0" w:color="auto"/>
            <w:right w:val="none" w:sz="0" w:space="0" w:color="auto"/>
          </w:divBdr>
          <w:divsChild>
            <w:div w:id="112402113">
              <w:marLeft w:val="1155"/>
              <w:marRight w:val="0"/>
              <w:marTop w:val="0"/>
              <w:marBottom w:val="0"/>
              <w:divBdr>
                <w:top w:val="none" w:sz="0" w:space="0" w:color="auto"/>
                <w:left w:val="none" w:sz="0" w:space="0" w:color="auto"/>
                <w:bottom w:val="none" w:sz="0" w:space="0" w:color="auto"/>
                <w:right w:val="none" w:sz="0" w:space="0" w:color="auto"/>
              </w:divBdr>
            </w:div>
            <w:div w:id="1498228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8925">
      <w:bodyDiv w:val="1"/>
      <w:marLeft w:val="0"/>
      <w:marRight w:val="0"/>
      <w:marTop w:val="0"/>
      <w:marBottom w:val="0"/>
      <w:divBdr>
        <w:top w:val="none" w:sz="0" w:space="0" w:color="auto"/>
        <w:left w:val="none" w:sz="0" w:space="0" w:color="auto"/>
        <w:bottom w:val="none" w:sz="0" w:space="0" w:color="auto"/>
        <w:right w:val="none" w:sz="0" w:space="0" w:color="auto"/>
      </w:divBdr>
      <w:divsChild>
        <w:div w:id="1044788460">
          <w:marLeft w:val="0"/>
          <w:marRight w:val="0"/>
          <w:marTop w:val="0"/>
          <w:marBottom w:val="0"/>
          <w:divBdr>
            <w:top w:val="none" w:sz="0" w:space="0" w:color="auto"/>
            <w:left w:val="none" w:sz="0" w:space="0" w:color="auto"/>
            <w:bottom w:val="none" w:sz="0" w:space="0" w:color="auto"/>
            <w:right w:val="none" w:sz="0" w:space="0" w:color="auto"/>
          </w:divBdr>
        </w:div>
        <w:div w:id="968901535">
          <w:marLeft w:val="0"/>
          <w:marRight w:val="0"/>
          <w:marTop w:val="150"/>
          <w:marBottom w:val="0"/>
          <w:divBdr>
            <w:top w:val="none" w:sz="0" w:space="0" w:color="auto"/>
            <w:left w:val="none" w:sz="0" w:space="0" w:color="auto"/>
            <w:bottom w:val="none" w:sz="0" w:space="0" w:color="auto"/>
            <w:right w:val="none" w:sz="0" w:space="0" w:color="auto"/>
          </w:divBdr>
          <w:divsChild>
            <w:div w:id="1882815877">
              <w:marLeft w:val="1155"/>
              <w:marRight w:val="0"/>
              <w:marTop w:val="0"/>
              <w:marBottom w:val="0"/>
              <w:divBdr>
                <w:top w:val="none" w:sz="0" w:space="0" w:color="auto"/>
                <w:left w:val="none" w:sz="0" w:space="0" w:color="auto"/>
                <w:bottom w:val="none" w:sz="0" w:space="0" w:color="auto"/>
                <w:right w:val="none" w:sz="0" w:space="0" w:color="auto"/>
              </w:divBdr>
            </w:div>
            <w:div w:id="79059511">
              <w:marLeft w:val="1155"/>
              <w:marRight w:val="0"/>
              <w:marTop w:val="0"/>
              <w:marBottom w:val="0"/>
              <w:divBdr>
                <w:top w:val="none" w:sz="0" w:space="0" w:color="auto"/>
                <w:left w:val="none" w:sz="0" w:space="0" w:color="auto"/>
                <w:bottom w:val="none" w:sz="0" w:space="0" w:color="auto"/>
                <w:right w:val="none" w:sz="0" w:space="0" w:color="auto"/>
              </w:divBdr>
            </w:div>
            <w:div w:id="963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582157">
      <w:bodyDiv w:val="1"/>
      <w:marLeft w:val="0"/>
      <w:marRight w:val="0"/>
      <w:marTop w:val="0"/>
      <w:marBottom w:val="0"/>
      <w:divBdr>
        <w:top w:val="none" w:sz="0" w:space="0" w:color="auto"/>
        <w:left w:val="none" w:sz="0" w:space="0" w:color="auto"/>
        <w:bottom w:val="none" w:sz="0" w:space="0" w:color="auto"/>
        <w:right w:val="none" w:sz="0" w:space="0" w:color="auto"/>
      </w:divBdr>
      <w:divsChild>
        <w:div w:id="1474906738">
          <w:marLeft w:val="0"/>
          <w:marRight w:val="0"/>
          <w:marTop w:val="0"/>
          <w:marBottom w:val="0"/>
          <w:divBdr>
            <w:top w:val="none" w:sz="0" w:space="0" w:color="auto"/>
            <w:left w:val="none" w:sz="0" w:space="0" w:color="auto"/>
            <w:bottom w:val="none" w:sz="0" w:space="0" w:color="auto"/>
            <w:right w:val="none" w:sz="0" w:space="0" w:color="auto"/>
          </w:divBdr>
        </w:div>
        <w:div w:id="1963002205">
          <w:marLeft w:val="0"/>
          <w:marRight w:val="0"/>
          <w:marTop w:val="150"/>
          <w:marBottom w:val="0"/>
          <w:divBdr>
            <w:top w:val="none" w:sz="0" w:space="0" w:color="auto"/>
            <w:left w:val="none" w:sz="0" w:space="0" w:color="auto"/>
            <w:bottom w:val="none" w:sz="0" w:space="0" w:color="auto"/>
            <w:right w:val="none" w:sz="0" w:space="0" w:color="auto"/>
          </w:divBdr>
          <w:divsChild>
            <w:div w:id="1155024962">
              <w:marLeft w:val="1155"/>
              <w:marRight w:val="0"/>
              <w:marTop w:val="0"/>
              <w:marBottom w:val="0"/>
              <w:divBdr>
                <w:top w:val="none" w:sz="0" w:space="0" w:color="auto"/>
                <w:left w:val="none" w:sz="0" w:space="0" w:color="auto"/>
                <w:bottom w:val="none" w:sz="0" w:space="0" w:color="auto"/>
                <w:right w:val="none" w:sz="0" w:space="0" w:color="auto"/>
              </w:divBdr>
            </w:div>
            <w:div w:id="452480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16450">
      <w:bodyDiv w:val="1"/>
      <w:marLeft w:val="0"/>
      <w:marRight w:val="0"/>
      <w:marTop w:val="0"/>
      <w:marBottom w:val="0"/>
      <w:divBdr>
        <w:top w:val="none" w:sz="0" w:space="0" w:color="auto"/>
        <w:left w:val="none" w:sz="0" w:space="0" w:color="auto"/>
        <w:bottom w:val="none" w:sz="0" w:space="0" w:color="auto"/>
        <w:right w:val="none" w:sz="0" w:space="0" w:color="auto"/>
      </w:divBdr>
      <w:divsChild>
        <w:div w:id="1021972492">
          <w:marLeft w:val="0"/>
          <w:marRight w:val="0"/>
          <w:marTop w:val="0"/>
          <w:marBottom w:val="0"/>
          <w:divBdr>
            <w:top w:val="none" w:sz="0" w:space="0" w:color="auto"/>
            <w:left w:val="none" w:sz="0" w:space="0" w:color="auto"/>
            <w:bottom w:val="none" w:sz="0" w:space="0" w:color="auto"/>
            <w:right w:val="none" w:sz="0" w:space="0" w:color="auto"/>
          </w:divBdr>
        </w:div>
        <w:div w:id="969821364">
          <w:marLeft w:val="0"/>
          <w:marRight w:val="0"/>
          <w:marTop w:val="150"/>
          <w:marBottom w:val="0"/>
          <w:divBdr>
            <w:top w:val="none" w:sz="0" w:space="0" w:color="auto"/>
            <w:left w:val="none" w:sz="0" w:space="0" w:color="auto"/>
            <w:bottom w:val="none" w:sz="0" w:space="0" w:color="auto"/>
            <w:right w:val="none" w:sz="0" w:space="0" w:color="auto"/>
          </w:divBdr>
          <w:divsChild>
            <w:div w:id="587691990">
              <w:marLeft w:val="1155"/>
              <w:marRight w:val="0"/>
              <w:marTop w:val="0"/>
              <w:marBottom w:val="0"/>
              <w:divBdr>
                <w:top w:val="none" w:sz="0" w:space="0" w:color="auto"/>
                <w:left w:val="none" w:sz="0" w:space="0" w:color="auto"/>
                <w:bottom w:val="none" w:sz="0" w:space="0" w:color="auto"/>
                <w:right w:val="none" w:sz="0" w:space="0" w:color="auto"/>
              </w:divBdr>
            </w:div>
            <w:div w:id="2076395440">
              <w:marLeft w:val="1155"/>
              <w:marRight w:val="0"/>
              <w:marTop w:val="0"/>
              <w:marBottom w:val="0"/>
              <w:divBdr>
                <w:top w:val="none" w:sz="0" w:space="0" w:color="auto"/>
                <w:left w:val="none" w:sz="0" w:space="0" w:color="auto"/>
                <w:bottom w:val="none" w:sz="0" w:space="0" w:color="auto"/>
                <w:right w:val="none" w:sz="0" w:space="0" w:color="auto"/>
              </w:divBdr>
            </w:div>
            <w:div w:id="1523282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8890561">
      <w:bodyDiv w:val="1"/>
      <w:marLeft w:val="0"/>
      <w:marRight w:val="0"/>
      <w:marTop w:val="0"/>
      <w:marBottom w:val="0"/>
      <w:divBdr>
        <w:top w:val="none" w:sz="0" w:space="0" w:color="auto"/>
        <w:left w:val="none" w:sz="0" w:space="0" w:color="auto"/>
        <w:bottom w:val="none" w:sz="0" w:space="0" w:color="auto"/>
        <w:right w:val="none" w:sz="0" w:space="0" w:color="auto"/>
      </w:divBdr>
      <w:divsChild>
        <w:div w:id="250088559">
          <w:marLeft w:val="0"/>
          <w:marRight w:val="0"/>
          <w:marTop w:val="0"/>
          <w:marBottom w:val="0"/>
          <w:divBdr>
            <w:top w:val="none" w:sz="0" w:space="0" w:color="auto"/>
            <w:left w:val="none" w:sz="0" w:space="0" w:color="auto"/>
            <w:bottom w:val="none" w:sz="0" w:space="0" w:color="auto"/>
            <w:right w:val="none" w:sz="0" w:space="0" w:color="auto"/>
          </w:divBdr>
        </w:div>
        <w:div w:id="1585720735">
          <w:marLeft w:val="0"/>
          <w:marRight w:val="0"/>
          <w:marTop w:val="150"/>
          <w:marBottom w:val="0"/>
          <w:divBdr>
            <w:top w:val="none" w:sz="0" w:space="0" w:color="auto"/>
            <w:left w:val="none" w:sz="0" w:space="0" w:color="auto"/>
            <w:bottom w:val="none" w:sz="0" w:space="0" w:color="auto"/>
            <w:right w:val="none" w:sz="0" w:space="0" w:color="auto"/>
          </w:divBdr>
          <w:divsChild>
            <w:div w:id="1051152650">
              <w:marLeft w:val="1155"/>
              <w:marRight w:val="0"/>
              <w:marTop w:val="0"/>
              <w:marBottom w:val="0"/>
              <w:divBdr>
                <w:top w:val="none" w:sz="0" w:space="0" w:color="auto"/>
                <w:left w:val="none" w:sz="0" w:space="0" w:color="auto"/>
                <w:bottom w:val="none" w:sz="0" w:space="0" w:color="auto"/>
                <w:right w:val="none" w:sz="0" w:space="0" w:color="auto"/>
              </w:divBdr>
            </w:div>
            <w:div w:id="2081782270">
              <w:marLeft w:val="1155"/>
              <w:marRight w:val="0"/>
              <w:marTop w:val="0"/>
              <w:marBottom w:val="0"/>
              <w:divBdr>
                <w:top w:val="none" w:sz="0" w:space="0" w:color="auto"/>
                <w:left w:val="none" w:sz="0" w:space="0" w:color="auto"/>
                <w:bottom w:val="none" w:sz="0" w:space="0" w:color="auto"/>
                <w:right w:val="none" w:sz="0" w:space="0" w:color="auto"/>
              </w:divBdr>
            </w:div>
            <w:div w:id="883559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15783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22332">
      <w:bodyDiv w:val="1"/>
      <w:marLeft w:val="0"/>
      <w:marRight w:val="0"/>
      <w:marTop w:val="0"/>
      <w:marBottom w:val="0"/>
      <w:divBdr>
        <w:top w:val="none" w:sz="0" w:space="0" w:color="auto"/>
        <w:left w:val="none" w:sz="0" w:space="0" w:color="auto"/>
        <w:bottom w:val="none" w:sz="0" w:space="0" w:color="auto"/>
        <w:right w:val="none" w:sz="0" w:space="0" w:color="auto"/>
      </w:divBdr>
      <w:divsChild>
        <w:div w:id="20789522">
          <w:marLeft w:val="0"/>
          <w:marRight w:val="0"/>
          <w:marTop w:val="0"/>
          <w:marBottom w:val="0"/>
          <w:divBdr>
            <w:top w:val="none" w:sz="0" w:space="0" w:color="auto"/>
            <w:left w:val="none" w:sz="0" w:space="0" w:color="auto"/>
            <w:bottom w:val="none" w:sz="0" w:space="0" w:color="auto"/>
            <w:right w:val="none" w:sz="0" w:space="0" w:color="auto"/>
          </w:divBdr>
        </w:div>
        <w:div w:id="616107881">
          <w:marLeft w:val="0"/>
          <w:marRight w:val="0"/>
          <w:marTop w:val="150"/>
          <w:marBottom w:val="0"/>
          <w:divBdr>
            <w:top w:val="none" w:sz="0" w:space="0" w:color="auto"/>
            <w:left w:val="none" w:sz="0" w:space="0" w:color="auto"/>
            <w:bottom w:val="none" w:sz="0" w:space="0" w:color="auto"/>
            <w:right w:val="none" w:sz="0" w:space="0" w:color="auto"/>
          </w:divBdr>
          <w:divsChild>
            <w:div w:id="317615378">
              <w:marLeft w:val="1155"/>
              <w:marRight w:val="0"/>
              <w:marTop w:val="0"/>
              <w:marBottom w:val="0"/>
              <w:divBdr>
                <w:top w:val="none" w:sz="0" w:space="0" w:color="auto"/>
                <w:left w:val="none" w:sz="0" w:space="0" w:color="auto"/>
                <w:bottom w:val="none" w:sz="0" w:space="0" w:color="auto"/>
                <w:right w:val="none" w:sz="0" w:space="0" w:color="auto"/>
              </w:divBdr>
            </w:div>
            <w:div w:id="1646277574">
              <w:marLeft w:val="1155"/>
              <w:marRight w:val="0"/>
              <w:marTop w:val="0"/>
              <w:marBottom w:val="0"/>
              <w:divBdr>
                <w:top w:val="none" w:sz="0" w:space="0" w:color="auto"/>
                <w:left w:val="none" w:sz="0" w:space="0" w:color="auto"/>
                <w:bottom w:val="none" w:sz="0" w:space="0" w:color="auto"/>
                <w:right w:val="none" w:sz="0" w:space="0" w:color="auto"/>
              </w:divBdr>
            </w:div>
            <w:div w:id="1550798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472739">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15663">
      <w:bodyDiv w:val="1"/>
      <w:marLeft w:val="0"/>
      <w:marRight w:val="0"/>
      <w:marTop w:val="0"/>
      <w:marBottom w:val="0"/>
      <w:divBdr>
        <w:top w:val="none" w:sz="0" w:space="0" w:color="auto"/>
        <w:left w:val="none" w:sz="0" w:space="0" w:color="auto"/>
        <w:bottom w:val="none" w:sz="0" w:space="0" w:color="auto"/>
        <w:right w:val="none" w:sz="0" w:space="0" w:color="auto"/>
      </w:divBdr>
      <w:divsChild>
        <w:div w:id="1950694587">
          <w:marLeft w:val="0"/>
          <w:marRight w:val="0"/>
          <w:marTop w:val="0"/>
          <w:marBottom w:val="0"/>
          <w:divBdr>
            <w:top w:val="none" w:sz="0" w:space="0" w:color="auto"/>
            <w:left w:val="none" w:sz="0" w:space="0" w:color="auto"/>
            <w:bottom w:val="none" w:sz="0" w:space="0" w:color="auto"/>
            <w:right w:val="none" w:sz="0" w:space="0" w:color="auto"/>
          </w:divBdr>
        </w:div>
        <w:div w:id="40372440">
          <w:marLeft w:val="0"/>
          <w:marRight w:val="0"/>
          <w:marTop w:val="150"/>
          <w:marBottom w:val="0"/>
          <w:divBdr>
            <w:top w:val="none" w:sz="0" w:space="0" w:color="auto"/>
            <w:left w:val="none" w:sz="0" w:space="0" w:color="auto"/>
            <w:bottom w:val="none" w:sz="0" w:space="0" w:color="auto"/>
            <w:right w:val="none" w:sz="0" w:space="0" w:color="auto"/>
          </w:divBdr>
          <w:divsChild>
            <w:div w:id="1246956377">
              <w:marLeft w:val="1155"/>
              <w:marRight w:val="0"/>
              <w:marTop w:val="0"/>
              <w:marBottom w:val="0"/>
              <w:divBdr>
                <w:top w:val="none" w:sz="0" w:space="0" w:color="auto"/>
                <w:left w:val="none" w:sz="0" w:space="0" w:color="auto"/>
                <w:bottom w:val="none" w:sz="0" w:space="0" w:color="auto"/>
                <w:right w:val="none" w:sz="0" w:space="0" w:color="auto"/>
              </w:divBdr>
            </w:div>
            <w:div w:id="1505781186">
              <w:marLeft w:val="1155"/>
              <w:marRight w:val="0"/>
              <w:marTop w:val="0"/>
              <w:marBottom w:val="0"/>
              <w:divBdr>
                <w:top w:val="none" w:sz="0" w:space="0" w:color="auto"/>
                <w:left w:val="none" w:sz="0" w:space="0" w:color="auto"/>
                <w:bottom w:val="none" w:sz="0" w:space="0" w:color="auto"/>
                <w:right w:val="none" w:sz="0" w:space="0" w:color="auto"/>
              </w:divBdr>
            </w:div>
            <w:div w:id="166443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815451">
      <w:bodyDiv w:val="1"/>
      <w:marLeft w:val="0"/>
      <w:marRight w:val="0"/>
      <w:marTop w:val="0"/>
      <w:marBottom w:val="0"/>
      <w:divBdr>
        <w:top w:val="none" w:sz="0" w:space="0" w:color="auto"/>
        <w:left w:val="none" w:sz="0" w:space="0" w:color="auto"/>
        <w:bottom w:val="none" w:sz="0" w:space="0" w:color="auto"/>
        <w:right w:val="none" w:sz="0" w:space="0" w:color="auto"/>
      </w:divBdr>
      <w:divsChild>
        <w:div w:id="1614745334">
          <w:marLeft w:val="0"/>
          <w:marRight w:val="0"/>
          <w:marTop w:val="0"/>
          <w:marBottom w:val="0"/>
          <w:divBdr>
            <w:top w:val="none" w:sz="0" w:space="0" w:color="auto"/>
            <w:left w:val="none" w:sz="0" w:space="0" w:color="auto"/>
            <w:bottom w:val="none" w:sz="0" w:space="0" w:color="auto"/>
            <w:right w:val="none" w:sz="0" w:space="0" w:color="auto"/>
          </w:divBdr>
        </w:div>
        <w:div w:id="1281259507">
          <w:marLeft w:val="0"/>
          <w:marRight w:val="0"/>
          <w:marTop w:val="150"/>
          <w:marBottom w:val="0"/>
          <w:divBdr>
            <w:top w:val="none" w:sz="0" w:space="0" w:color="auto"/>
            <w:left w:val="none" w:sz="0" w:space="0" w:color="auto"/>
            <w:bottom w:val="none" w:sz="0" w:space="0" w:color="auto"/>
            <w:right w:val="none" w:sz="0" w:space="0" w:color="auto"/>
          </w:divBdr>
          <w:divsChild>
            <w:div w:id="1016271120">
              <w:marLeft w:val="1155"/>
              <w:marRight w:val="0"/>
              <w:marTop w:val="0"/>
              <w:marBottom w:val="0"/>
              <w:divBdr>
                <w:top w:val="none" w:sz="0" w:space="0" w:color="auto"/>
                <w:left w:val="none" w:sz="0" w:space="0" w:color="auto"/>
                <w:bottom w:val="none" w:sz="0" w:space="0" w:color="auto"/>
                <w:right w:val="none" w:sz="0" w:space="0" w:color="auto"/>
              </w:divBdr>
            </w:div>
            <w:div w:id="838274244">
              <w:marLeft w:val="1155"/>
              <w:marRight w:val="0"/>
              <w:marTop w:val="0"/>
              <w:marBottom w:val="0"/>
              <w:divBdr>
                <w:top w:val="none" w:sz="0" w:space="0" w:color="auto"/>
                <w:left w:val="none" w:sz="0" w:space="0" w:color="auto"/>
                <w:bottom w:val="none" w:sz="0" w:space="0" w:color="auto"/>
                <w:right w:val="none" w:sz="0" w:space="0" w:color="auto"/>
              </w:divBdr>
            </w:div>
            <w:div w:id="937910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886290">
      <w:bodyDiv w:val="1"/>
      <w:marLeft w:val="0"/>
      <w:marRight w:val="0"/>
      <w:marTop w:val="0"/>
      <w:marBottom w:val="0"/>
      <w:divBdr>
        <w:top w:val="none" w:sz="0" w:space="0" w:color="auto"/>
        <w:left w:val="none" w:sz="0" w:space="0" w:color="auto"/>
        <w:bottom w:val="none" w:sz="0" w:space="0" w:color="auto"/>
        <w:right w:val="none" w:sz="0" w:space="0" w:color="auto"/>
      </w:divBdr>
      <w:divsChild>
        <w:div w:id="1220092716">
          <w:marLeft w:val="0"/>
          <w:marRight w:val="0"/>
          <w:marTop w:val="0"/>
          <w:marBottom w:val="0"/>
          <w:divBdr>
            <w:top w:val="none" w:sz="0" w:space="0" w:color="auto"/>
            <w:left w:val="none" w:sz="0" w:space="0" w:color="auto"/>
            <w:bottom w:val="none" w:sz="0" w:space="0" w:color="auto"/>
            <w:right w:val="none" w:sz="0" w:space="0" w:color="auto"/>
          </w:divBdr>
        </w:div>
        <w:div w:id="2129346813">
          <w:marLeft w:val="0"/>
          <w:marRight w:val="0"/>
          <w:marTop w:val="150"/>
          <w:marBottom w:val="0"/>
          <w:divBdr>
            <w:top w:val="none" w:sz="0" w:space="0" w:color="auto"/>
            <w:left w:val="none" w:sz="0" w:space="0" w:color="auto"/>
            <w:bottom w:val="none" w:sz="0" w:space="0" w:color="auto"/>
            <w:right w:val="none" w:sz="0" w:space="0" w:color="auto"/>
          </w:divBdr>
          <w:divsChild>
            <w:div w:id="1468468636">
              <w:marLeft w:val="1155"/>
              <w:marRight w:val="0"/>
              <w:marTop w:val="0"/>
              <w:marBottom w:val="0"/>
              <w:divBdr>
                <w:top w:val="none" w:sz="0" w:space="0" w:color="auto"/>
                <w:left w:val="none" w:sz="0" w:space="0" w:color="auto"/>
                <w:bottom w:val="none" w:sz="0" w:space="0" w:color="auto"/>
                <w:right w:val="none" w:sz="0" w:space="0" w:color="auto"/>
              </w:divBdr>
            </w:div>
            <w:div w:id="640577376">
              <w:marLeft w:val="1155"/>
              <w:marRight w:val="0"/>
              <w:marTop w:val="0"/>
              <w:marBottom w:val="0"/>
              <w:divBdr>
                <w:top w:val="none" w:sz="0" w:space="0" w:color="auto"/>
                <w:left w:val="none" w:sz="0" w:space="0" w:color="auto"/>
                <w:bottom w:val="none" w:sz="0" w:space="0" w:color="auto"/>
                <w:right w:val="none" w:sz="0" w:space="0" w:color="auto"/>
              </w:divBdr>
            </w:div>
            <w:div w:id="166724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5812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201067">
      <w:bodyDiv w:val="1"/>
      <w:marLeft w:val="0"/>
      <w:marRight w:val="0"/>
      <w:marTop w:val="0"/>
      <w:marBottom w:val="0"/>
      <w:divBdr>
        <w:top w:val="none" w:sz="0" w:space="0" w:color="auto"/>
        <w:left w:val="none" w:sz="0" w:space="0" w:color="auto"/>
        <w:bottom w:val="none" w:sz="0" w:space="0" w:color="auto"/>
        <w:right w:val="none" w:sz="0" w:space="0" w:color="auto"/>
      </w:divBdr>
      <w:divsChild>
        <w:div w:id="966161452">
          <w:marLeft w:val="0"/>
          <w:marRight w:val="0"/>
          <w:marTop w:val="0"/>
          <w:marBottom w:val="0"/>
          <w:divBdr>
            <w:top w:val="none" w:sz="0" w:space="0" w:color="auto"/>
            <w:left w:val="none" w:sz="0" w:space="0" w:color="auto"/>
            <w:bottom w:val="none" w:sz="0" w:space="0" w:color="auto"/>
            <w:right w:val="none" w:sz="0" w:space="0" w:color="auto"/>
          </w:divBdr>
        </w:div>
        <w:div w:id="824055491">
          <w:marLeft w:val="0"/>
          <w:marRight w:val="0"/>
          <w:marTop w:val="150"/>
          <w:marBottom w:val="0"/>
          <w:divBdr>
            <w:top w:val="none" w:sz="0" w:space="0" w:color="auto"/>
            <w:left w:val="none" w:sz="0" w:space="0" w:color="auto"/>
            <w:bottom w:val="none" w:sz="0" w:space="0" w:color="auto"/>
            <w:right w:val="none" w:sz="0" w:space="0" w:color="auto"/>
          </w:divBdr>
          <w:divsChild>
            <w:div w:id="379717578">
              <w:marLeft w:val="1155"/>
              <w:marRight w:val="0"/>
              <w:marTop w:val="0"/>
              <w:marBottom w:val="0"/>
              <w:divBdr>
                <w:top w:val="none" w:sz="0" w:space="0" w:color="auto"/>
                <w:left w:val="none" w:sz="0" w:space="0" w:color="auto"/>
                <w:bottom w:val="none" w:sz="0" w:space="0" w:color="auto"/>
                <w:right w:val="none" w:sz="0" w:space="0" w:color="auto"/>
              </w:divBdr>
            </w:div>
            <w:div w:id="1744063404">
              <w:marLeft w:val="1155"/>
              <w:marRight w:val="0"/>
              <w:marTop w:val="0"/>
              <w:marBottom w:val="0"/>
              <w:divBdr>
                <w:top w:val="none" w:sz="0" w:space="0" w:color="auto"/>
                <w:left w:val="none" w:sz="0" w:space="0" w:color="auto"/>
                <w:bottom w:val="none" w:sz="0" w:space="0" w:color="auto"/>
                <w:right w:val="none" w:sz="0" w:space="0" w:color="auto"/>
              </w:divBdr>
            </w:div>
            <w:div w:id="845748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354577">
      <w:bodyDiv w:val="1"/>
      <w:marLeft w:val="0"/>
      <w:marRight w:val="0"/>
      <w:marTop w:val="0"/>
      <w:marBottom w:val="0"/>
      <w:divBdr>
        <w:top w:val="none" w:sz="0" w:space="0" w:color="auto"/>
        <w:left w:val="none" w:sz="0" w:space="0" w:color="auto"/>
        <w:bottom w:val="none" w:sz="0" w:space="0" w:color="auto"/>
        <w:right w:val="none" w:sz="0" w:space="0" w:color="auto"/>
      </w:divBdr>
      <w:divsChild>
        <w:div w:id="2126121523">
          <w:marLeft w:val="0"/>
          <w:marRight w:val="0"/>
          <w:marTop w:val="0"/>
          <w:marBottom w:val="0"/>
          <w:divBdr>
            <w:top w:val="none" w:sz="0" w:space="0" w:color="auto"/>
            <w:left w:val="none" w:sz="0" w:space="0" w:color="auto"/>
            <w:bottom w:val="none" w:sz="0" w:space="0" w:color="auto"/>
            <w:right w:val="none" w:sz="0" w:space="0" w:color="auto"/>
          </w:divBdr>
        </w:div>
        <w:div w:id="1924140215">
          <w:marLeft w:val="0"/>
          <w:marRight w:val="0"/>
          <w:marTop w:val="150"/>
          <w:marBottom w:val="0"/>
          <w:divBdr>
            <w:top w:val="none" w:sz="0" w:space="0" w:color="auto"/>
            <w:left w:val="none" w:sz="0" w:space="0" w:color="auto"/>
            <w:bottom w:val="none" w:sz="0" w:space="0" w:color="auto"/>
            <w:right w:val="none" w:sz="0" w:space="0" w:color="auto"/>
          </w:divBdr>
          <w:divsChild>
            <w:div w:id="1402101698">
              <w:marLeft w:val="1155"/>
              <w:marRight w:val="0"/>
              <w:marTop w:val="0"/>
              <w:marBottom w:val="0"/>
              <w:divBdr>
                <w:top w:val="none" w:sz="0" w:space="0" w:color="auto"/>
                <w:left w:val="none" w:sz="0" w:space="0" w:color="auto"/>
                <w:bottom w:val="none" w:sz="0" w:space="0" w:color="auto"/>
                <w:right w:val="none" w:sz="0" w:space="0" w:color="auto"/>
              </w:divBdr>
            </w:div>
            <w:div w:id="957955065">
              <w:marLeft w:val="1155"/>
              <w:marRight w:val="0"/>
              <w:marTop w:val="0"/>
              <w:marBottom w:val="0"/>
              <w:divBdr>
                <w:top w:val="none" w:sz="0" w:space="0" w:color="auto"/>
                <w:left w:val="none" w:sz="0" w:space="0" w:color="auto"/>
                <w:bottom w:val="none" w:sz="0" w:space="0" w:color="auto"/>
                <w:right w:val="none" w:sz="0" w:space="0" w:color="auto"/>
              </w:divBdr>
            </w:div>
            <w:div w:id="1686831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545931">
      <w:bodyDiv w:val="1"/>
      <w:marLeft w:val="0"/>
      <w:marRight w:val="0"/>
      <w:marTop w:val="0"/>
      <w:marBottom w:val="0"/>
      <w:divBdr>
        <w:top w:val="none" w:sz="0" w:space="0" w:color="auto"/>
        <w:left w:val="none" w:sz="0" w:space="0" w:color="auto"/>
        <w:bottom w:val="none" w:sz="0" w:space="0" w:color="auto"/>
        <w:right w:val="none" w:sz="0" w:space="0" w:color="auto"/>
      </w:divBdr>
    </w:div>
    <w:div w:id="1090547710">
      <w:bodyDiv w:val="1"/>
      <w:marLeft w:val="0"/>
      <w:marRight w:val="0"/>
      <w:marTop w:val="0"/>
      <w:marBottom w:val="0"/>
      <w:divBdr>
        <w:top w:val="none" w:sz="0" w:space="0" w:color="auto"/>
        <w:left w:val="none" w:sz="0" w:space="0" w:color="auto"/>
        <w:bottom w:val="none" w:sz="0" w:space="0" w:color="auto"/>
        <w:right w:val="none" w:sz="0" w:space="0" w:color="auto"/>
      </w:divBdr>
      <w:divsChild>
        <w:div w:id="1118178277">
          <w:marLeft w:val="0"/>
          <w:marRight w:val="0"/>
          <w:marTop w:val="0"/>
          <w:marBottom w:val="0"/>
          <w:divBdr>
            <w:top w:val="none" w:sz="0" w:space="0" w:color="auto"/>
            <w:left w:val="none" w:sz="0" w:space="0" w:color="auto"/>
            <w:bottom w:val="none" w:sz="0" w:space="0" w:color="auto"/>
            <w:right w:val="none" w:sz="0" w:space="0" w:color="auto"/>
          </w:divBdr>
        </w:div>
        <w:div w:id="1496802303">
          <w:marLeft w:val="0"/>
          <w:marRight w:val="0"/>
          <w:marTop w:val="150"/>
          <w:marBottom w:val="0"/>
          <w:divBdr>
            <w:top w:val="none" w:sz="0" w:space="0" w:color="auto"/>
            <w:left w:val="none" w:sz="0" w:space="0" w:color="auto"/>
            <w:bottom w:val="none" w:sz="0" w:space="0" w:color="auto"/>
            <w:right w:val="none" w:sz="0" w:space="0" w:color="auto"/>
          </w:divBdr>
          <w:divsChild>
            <w:div w:id="321662538">
              <w:marLeft w:val="1155"/>
              <w:marRight w:val="0"/>
              <w:marTop w:val="0"/>
              <w:marBottom w:val="0"/>
              <w:divBdr>
                <w:top w:val="none" w:sz="0" w:space="0" w:color="auto"/>
                <w:left w:val="none" w:sz="0" w:space="0" w:color="auto"/>
                <w:bottom w:val="none" w:sz="0" w:space="0" w:color="auto"/>
                <w:right w:val="none" w:sz="0" w:space="0" w:color="auto"/>
              </w:divBdr>
            </w:div>
            <w:div w:id="1942563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659447">
      <w:bodyDiv w:val="1"/>
      <w:marLeft w:val="0"/>
      <w:marRight w:val="0"/>
      <w:marTop w:val="0"/>
      <w:marBottom w:val="0"/>
      <w:divBdr>
        <w:top w:val="none" w:sz="0" w:space="0" w:color="auto"/>
        <w:left w:val="none" w:sz="0" w:space="0" w:color="auto"/>
        <w:bottom w:val="none" w:sz="0" w:space="0" w:color="auto"/>
        <w:right w:val="none" w:sz="0" w:space="0" w:color="auto"/>
      </w:divBdr>
      <w:divsChild>
        <w:div w:id="1295679350">
          <w:marLeft w:val="0"/>
          <w:marRight w:val="0"/>
          <w:marTop w:val="0"/>
          <w:marBottom w:val="0"/>
          <w:divBdr>
            <w:top w:val="none" w:sz="0" w:space="0" w:color="auto"/>
            <w:left w:val="none" w:sz="0" w:space="0" w:color="auto"/>
            <w:bottom w:val="none" w:sz="0" w:space="0" w:color="auto"/>
            <w:right w:val="none" w:sz="0" w:space="0" w:color="auto"/>
          </w:divBdr>
        </w:div>
        <w:div w:id="931822118">
          <w:marLeft w:val="0"/>
          <w:marRight w:val="0"/>
          <w:marTop w:val="150"/>
          <w:marBottom w:val="0"/>
          <w:divBdr>
            <w:top w:val="none" w:sz="0" w:space="0" w:color="auto"/>
            <w:left w:val="none" w:sz="0" w:space="0" w:color="auto"/>
            <w:bottom w:val="none" w:sz="0" w:space="0" w:color="auto"/>
            <w:right w:val="none" w:sz="0" w:space="0" w:color="auto"/>
          </w:divBdr>
          <w:divsChild>
            <w:div w:id="995646538">
              <w:marLeft w:val="1155"/>
              <w:marRight w:val="0"/>
              <w:marTop w:val="0"/>
              <w:marBottom w:val="0"/>
              <w:divBdr>
                <w:top w:val="none" w:sz="0" w:space="0" w:color="auto"/>
                <w:left w:val="none" w:sz="0" w:space="0" w:color="auto"/>
                <w:bottom w:val="none" w:sz="0" w:space="0" w:color="auto"/>
                <w:right w:val="none" w:sz="0" w:space="0" w:color="auto"/>
              </w:divBdr>
            </w:div>
            <w:div w:id="408697608">
              <w:marLeft w:val="1155"/>
              <w:marRight w:val="0"/>
              <w:marTop w:val="0"/>
              <w:marBottom w:val="0"/>
              <w:divBdr>
                <w:top w:val="none" w:sz="0" w:space="0" w:color="auto"/>
                <w:left w:val="none" w:sz="0" w:space="0" w:color="auto"/>
                <w:bottom w:val="none" w:sz="0" w:space="0" w:color="auto"/>
                <w:right w:val="none" w:sz="0" w:space="0" w:color="auto"/>
              </w:divBdr>
            </w:div>
            <w:div w:id="690184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737912">
      <w:bodyDiv w:val="1"/>
      <w:marLeft w:val="0"/>
      <w:marRight w:val="0"/>
      <w:marTop w:val="0"/>
      <w:marBottom w:val="0"/>
      <w:divBdr>
        <w:top w:val="none" w:sz="0" w:space="0" w:color="auto"/>
        <w:left w:val="none" w:sz="0" w:space="0" w:color="auto"/>
        <w:bottom w:val="none" w:sz="0" w:space="0" w:color="auto"/>
        <w:right w:val="none" w:sz="0" w:space="0" w:color="auto"/>
      </w:divBdr>
      <w:divsChild>
        <w:div w:id="345980790">
          <w:marLeft w:val="0"/>
          <w:marRight w:val="0"/>
          <w:marTop w:val="0"/>
          <w:marBottom w:val="0"/>
          <w:divBdr>
            <w:top w:val="none" w:sz="0" w:space="0" w:color="auto"/>
            <w:left w:val="none" w:sz="0" w:space="0" w:color="auto"/>
            <w:bottom w:val="none" w:sz="0" w:space="0" w:color="auto"/>
            <w:right w:val="none" w:sz="0" w:space="0" w:color="auto"/>
          </w:divBdr>
        </w:div>
        <w:div w:id="1652249617">
          <w:marLeft w:val="0"/>
          <w:marRight w:val="0"/>
          <w:marTop w:val="150"/>
          <w:marBottom w:val="0"/>
          <w:divBdr>
            <w:top w:val="none" w:sz="0" w:space="0" w:color="auto"/>
            <w:left w:val="none" w:sz="0" w:space="0" w:color="auto"/>
            <w:bottom w:val="none" w:sz="0" w:space="0" w:color="auto"/>
            <w:right w:val="none" w:sz="0" w:space="0" w:color="auto"/>
          </w:divBdr>
          <w:divsChild>
            <w:div w:id="1336034517">
              <w:marLeft w:val="1155"/>
              <w:marRight w:val="0"/>
              <w:marTop w:val="0"/>
              <w:marBottom w:val="0"/>
              <w:divBdr>
                <w:top w:val="none" w:sz="0" w:space="0" w:color="auto"/>
                <w:left w:val="none" w:sz="0" w:space="0" w:color="auto"/>
                <w:bottom w:val="none" w:sz="0" w:space="0" w:color="auto"/>
                <w:right w:val="none" w:sz="0" w:space="0" w:color="auto"/>
              </w:divBdr>
            </w:div>
            <w:div w:id="949432327">
              <w:marLeft w:val="1155"/>
              <w:marRight w:val="0"/>
              <w:marTop w:val="0"/>
              <w:marBottom w:val="0"/>
              <w:divBdr>
                <w:top w:val="none" w:sz="0" w:space="0" w:color="auto"/>
                <w:left w:val="none" w:sz="0" w:space="0" w:color="auto"/>
                <w:bottom w:val="none" w:sz="0" w:space="0" w:color="auto"/>
                <w:right w:val="none" w:sz="0" w:space="0" w:color="auto"/>
              </w:divBdr>
            </w:div>
            <w:div w:id="34205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851477">
      <w:bodyDiv w:val="1"/>
      <w:marLeft w:val="0"/>
      <w:marRight w:val="0"/>
      <w:marTop w:val="0"/>
      <w:marBottom w:val="0"/>
      <w:divBdr>
        <w:top w:val="none" w:sz="0" w:space="0" w:color="auto"/>
        <w:left w:val="none" w:sz="0" w:space="0" w:color="auto"/>
        <w:bottom w:val="none" w:sz="0" w:space="0" w:color="auto"/>
        <w:right w:val="none" w:sz="0" w:space="0" w:color="auto"/>
      </w:divBdr>
      <w:divsChild>
        <w:div w:id="1273249332">
          <w:marLeft w:val="0"/>
          <w:marRight w:val="0"/>
          <w:marTop w:val="0"/>
          <w:marBottom w:val="0"/>
          <w:divBdr>
            <w:top w:val="none" w:sz="0" w:space="0" w:color="auto"/>
            <w:left w:val="none" w:sz="0" w:space="0" w:color="auto"/>
            <w:bottom w:val="none" w:sz="0" w:space="0" w:color="auto"/>
            <w:right w:val="none" w:sz="0" w:space="0" w:color="auto"/>
          </w:divBdr>
        </w:div>
        <w:div w:id="152188713">
          <w:marLeft w:val="0"/>
          <w:marRight w:val="0"/>
          <w:marTop w:val="150"/>
          <w:marBottom w:val="0"/>
          <w:divBdr>
            <w:top w:val="none" w:sz="0" w:space="0" w:color="auto"/>
            <w:left w:val="none" w:sz="0" w:space="0" w:color="auto"/>
            <w:bottom w:val="none" w:sz="0" w:space="0" w:color="auto"/>
            <w:right w:val="none" w:sz="0" w:space="0" w:color="auto"/>
          </w:divBdr>
          <w:divsChild>
            <w:div w:id="391583817">
              <w:marLeft w:val="1155"/>
              <w:marRight w:val="0"/>
              <w:marTop w:val="0"/>
              <w:marBottom w:val="0"/>
              <w:divBdr>
                <w:top w:val="none" w:sz="0" w:space="0" w:color="auto"/>
                <w:left w:val="none" w:sz="0" w:space="0" w:color="auto"/>
                <w:bottom w:val="none" w:sz="0" w:space="0" w:color="auto"/>
                <w:right w:val="none" w:sz="0" w:space="0" w:color="auto"/>
              </w:divBdr>
            </w:div>
            <w:div w:id="1129516119">
              <w:marLeft w:val="1155"/>
              <w:marRight w:val="0"/>
              <w:marTop w:val="0"/>
              <w:marBottom w:val="0"/>
              <w:divBdr>
                <w:top w:val="none" w:sz="0" w:space="0" w:color="auto"/>
                <w:left w:val="none" w:sz="0" w:space="0" w:color="auto"/>
                <w:bottom w:val="none" w:sz="0" w:space="0" w:color="auto"/>
                <w:right w:val="none" w:sz="0" w:space="0" w:color="auto"/>
              </w:divBdr>
            </w:div>
            <w:div w:id="180761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931706">
      <w:bodyDiv w:val="1"/>
      <w:marLeft w:val="0"/>
      <w:marRight w:val="0"/>
      <w:marTop w:val="0"/>
      <w:marBottom w:val="0"/>
      <w:divBdr>
        <w:top w:val="none" w:sz="0" w:space="0" w:color="auto"/>
        <w:left w:val="none" w:sz="0" w:space="0" w:color="auto"/>
        <w:bottom w:val="none" w:sz="0" w:space="0" w:color="auto"/>
        <w:right w:val="none" w:sz="0" w:space="0" w:color="auto"/>
      </w:divBdr>
      <w:divsChild>
        <w:div w:id="2060394349">
          <w:marLeft w:val="0"/>
          <w:marRight w:val="0"/>
          <w:marTop w:val="0"/>
          <w:marBottom w:val="0"/>
          <w:divBdr>
            <w:top w:val="none" w:sz="0" w:space="0" w:color="auto"/>
            <w:left w:val="none" w:sz="0" w:space="0" w:color="auto"/>
            <w:bottom w:val="none" w:sz="0" w:space="0" w:color="auto"/>
            <w:right w:val="none" w:sz="0" w:space="0" w:color="auto"/>
          </w:divBdr>
        </w:div>
        <w:div w:id="2031563718">
          <w:marLeft w:val="0"/>
          <w:marRight w:val="0"/>
          <w:marTop w:val="150"/>
          <w:marBottom w:val="0"/>
          <w:divBdr>
            <w:top w:val="none" w:sz="0" w:space="0" w:color="auto"/>
            <w:left w:val="none" w:sz="0" w:space="0" w:color="auto"/>
            <w:bottom w:val="none" w:sz="0" w:space="0" w:color="auto"/>
            <w:right w:val="none" w:sz="0" w:space="0" w:color="auto"/>
          </w:divBdr>
          <w:divsChild>
            <w:div w:id="409624150">
              <w:marLeft w:val="1155"/>
              <w:marRight w:val="0"/>
              <w:marTop w:val="0"/>
              <w:marBottom w:val="0"/>
              <w:divBdr>
                <w:top w:val="none" w:sz="0" w:space="0" w:color="auto"/>
                <w:left w:val="none" w:sz="0" w:space="0" w:color="auto"/>
                <w:bottom w:val="none" w:sz="0" w:space="0" w:color="auto"/>
                <w:right w:val="none" w:sz="0" w:space="0" w:color="auto"/>
              </w:divBdr>
            </w:div>
            <w:div w:id="504982114">
              <w:marLeft w:val="1155"/>
              <w:marRight w:val="0"/>
              <w:marTop w:val="0"/>
              <w:marBottom w:val="0"/>
              <w:divBdr>
                <w:top w:val="none" w:sz="0" w:space="0" w:color="auto"/>
                <w:left w:val="none" w:sz="0" w:space="0" w:color="auto"/>
                <w:bottom w:val="none" w:sz="0" w:space="0" w:color="auto"/>
                <w:right w:val="none" w:sz="0" w:space="0" w:color="auto"/>
              </w:divBdr>
            </w:div>
            <w:div w:id="1376396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008367">
      <w:bodyDiv w:val="1"/>
      <w:marLeft w:val="0"/>
      <w:marRight w:val="0"/>
      <w:marTop w:val="0"/>
      <w:marBottom w:val="0"/>
      <w:divBdr>
        <w:top w:val="none" w:sz="0" w:space="0" w:color="auto"/>
        <w:left w:val="none" w:sz="0" w:space="0" w:color="auto"/>
        <w:bottom w:val="none" w:sz="0" w:space="0" w:color="auto"/>
        <w:right w:val="none" w:sz="0" w:space="0" w:color="auto"/>
      </w:divBdr>
      <w:divsChild>
        <w:div w:id="1161122114">
          <w:marLeft w:val="0"/>
          <w:marRight w:val="0"/>
          <w:marTop w:val="0"/>
          <w:marBottom w:val="0"/>
          <w:divBdr>
            <w:top w:val="none" w:sz="0" w:space="0" w:color="auto"/>
            <w:left w:val="none" w:sz="0" w:space="0" w:color="auto"/>
            <w:bottom w:val="none" w:sz="0" w:space="0" w:color="auto"/>
            <w:right w:val="none" w:sz="0" w:space="0" w:color="auto"/>
          </w:divBdr>
        </w:div>
        <w:div w:id="309595425">
          <w:marLeft w:val="0"/>
          <w:marRight w:val="0"/>
          <w:marTop w:val="150"/>
          <w:marBottom w:val="0"/>
          <w:divBdr>
            <w:top w:val="none" w:sz="0" w:space="0" w:color="auto"/>
            <w:left w:val="none" w:sz="0" w:space="0" w:color="auto"/>
            <w:bottom w:val="none" w:sz="0" w:space="0" w:color="auto"/>
            <w:right w:val="none" w:sz="0" w:space="0" w:color="auto"/>
          </w:divBdr>
          <w:divsChild>
            <w:div w:id="1932349343">
              <w:marLeft w:val="1155"/>
              <w:marRight w:val="0"/>
              <w:marTop w:val="0"/>
              <w:marBottom w:val="0"/>
              <w:divBdr>
                <w:top w:val="none" w:sz="0" w:space="0" w:color="auto"/>
                <w:left w:val="none" w:sz="0" w:space="0" w:color="auto"/>
                <w:bottom w:val="none" w:sz="0" w:space="0" w:color="auto"/>
                <w:right w:val="none" w:sz="0" w:space="0" w:color="auto"/>
              </w:divBdr>
            </w:div>
            <w:div w:id="455179492">
              <w:marLeft w:val="1155"/>
              <w:marRight w:val="0"/>
              <w:marTop w:val="0"/>
              <w:marBottom w:val="0"/>
              <w:divBdr>
                <w:top w:val="none" w:sz="0" w:space="0" w:color="auto"/>
                <w:left w:val="none" w:sz="0" w:space="0" w:color="auto"/>
                <w:bottom w:val="none" w:sz="0" w:space="0" w:color="auto"/>
                <w:right w:val="none" w:sz="0" w:space="0" w:color="auto"/>
              </w:divBdr>
            </w:div>
            <w:div w:id="157496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1940">
      <w:bodyDiv w:val="1"/>
      <w:marLeft w:val="0"/>
      <w:marRight w:val="0"/>
      <w:marTop w:val="0"/>
      <w:marBottom w:val="0"/>
      <w:divBdr>
        <w:top w:val="none" w:sz="0" w:space="0" w:color="auto"/>
        <w:left w:val="none" w:sz="0" w:space="0" w:color="auto"/>
        <w:bottom w:val="none" w:sz="0" w:space="0" w:color="auto"/>
        <w:right w:val="none" w:sz="0" w:space="0" w:color="auto"/>
      </w:divBdr>
      <w:divsChild>
        <w:div w:id="1295716142">
          <w:marLeft w:val="0"/>
          <w:marRight w:val="0"/>
          <w:marTop w:val="0"/>
          <w:marBottom w:val="0"/>
          <w:divBdr>
            <w:top w:val="none" w:sz="0" w:space="0" w:color="auto"/>
            <w:left w:val="none" w:sz="0" w:space="0" w:color="auto"/>
            <w:bottom w:val="none" w:sz="0" w:space="0" w:color="auto"/>
            <w:right w:val="none" w:sz="0" w:space="0" w:color="auto"/>
          </w:divBdr>
        </w:div>
        <w:div w:id="1124926499">
          <w:marLeft w:val="0"/>
          <w:marRight w:val="0"/>
          <w:marTop w:val="150"/>
          <w:marBottom w:val="0"/>
          <w:divBdr>
            <w:top w:val="none" w:sz="0" w:space="0" w:color="auto"/>
            <w:left w:val="none" w:sz="0" w:space="0" w:color="auto"/>
            <w:bottom w:val="none" w:sz="0" w:space="0" w:color="auto"/>
            <w:right w:val="none" w:sz="0" w:space="0" w:color="auto"/>
          </w:divBdr>
          <w:divsChild>
            <w:div w:id="706681166">
              <w:marLeft w:val="1155"/>
              <w:marRight w:val="0"/>
              <w:marTop w:val="0"/>
              <w:marBottom w:val="0"/>
              <w:divBdr>
                <w:top w:val="none" w:sz="0" w:space="0" w:color="auto"/>
                <w:left w:val="none" w:sz="0" w:space="0" w:color="auto"/>
                <w:bottom w:val="none" w:sz="0" w:space="0" w:color="auto"/>
                <w:right w:val="none" w:sz="0" w:space="0" w:color="auto"/>
              </w:divBdr>
            </w:div>
            <w:div w:id="1218466850">
              <w:marLeft w:val="1155"/>
              <w:marRight w:val="0"/>
              <w:marTop w:val="0"/>
              <w:marBottom w:val="0"/>
              <w:divBdr>
                <w:top w:val="none" w:sz="0" w:space="0" w:color="auto"/>
                <w:left w:val="none" w:sz="0" w:space="0" w:color="auto"/>
                <w:bottom w:val="none" w:sz="0" w:space="0" w:color="auto"/>
                <w:right w:val="none" w:sz="0" w:space="0" w:color="auto"/>
              </w:divBdr>
            </w:div>
            <w:div w:id="967779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199">
      <w:bodyDiv w:val="1"/>
      <w:marLeft w:val="0"/>
      <w:marRight w:val="0"/>
      <w:marTop w:val="0"/>
      <w:marBottom w:val="0"/>
      <w:divBdr>
        <w:top w:val="none" w:sz="0" w:space="0" w:color="auto"/>
        <w:left w:val="none" w:sz="0" w:space="0" w:color="auto"/>
        <w:bottom w:val="none" w:sz="0" w:space="0" w:color="auto"/>
        <w:right w:val="none" w:sz="0" w:space="0" w:color="auto"/>
      </w:divBdr>
      <w:divsChild>
        <w:div w:id="1525628390">
          <w:marLeft w:val="0"/>
          <w:marRight w:val="0"/>
          <w:marTop w:val="0"/>
          <w:marBottom w:val="0"/>
          <w:divBdr>
            <w:top w:val="none" w:sz="0" w:space="0" w:color="auto"/>
            <w:left w:val="none" w:sz="0" w:space="0" w:color="auto"/>
            <w:bottom w:val="none" w:sz="0" w:space="0" w:color="auto"/>
            <w:right w:val="none" w:sz="0" w:space="0" w:color="auto"/>
          </w:divBdr>
        </w:div>
        <w:div w:id="216825196">
          <w:marLeft w:val="0"/>
          <w:marRight w:val="0"/>
          <w:marTop w:val="150"/>
          <w:marBottom w:val="0"/>
          <w:divBdr>
            <w:top w:val="none" w:sz="0" w:space="0" w:color="auto"/>
            <w:left w:val="none" w:sz="0" w:space="0" w:color="auto"/>
            <w:bottom w:val="none" w:sz="0" w:space="0" w:color="auto"/>
            <w:right w:val="none" w:sz="0" w:space="0" w:color="auto"/>
          </w:divBdr>
          <w:divsChild>
            <w:div w:id="2090809131">
              <w:marLeft w:val="1155"/>
              <w:marRight w:val="0"/>
              <w:marTop w:val="0"/>
              <w:marBottom w:val="0"/>
              <w:divBdr>
                <w:top w:val="none" w:sz="0" w:space="0" w:color="auto"/>
                <w:left w:val="none" w:sz="0" w:space="0" w:color="auto"/>
                <w:bottom w:val="none" w:sz="0" w:space="0" w:color="auto"/>
                <w:right w:val="none" w:sz="0" w:space="0" w:color="auto"/>
              </w:divBdr>
            </w:div>
            <w:div w:id="1958414237">
              <w:marLeft w:val="1155"/>
              <w:marRight w:val="0"/>
              <w:marTop w:val="0"/>
              <w:marBottom w:val="0"/>
              <w:divBdr>
                <w:top w:val="none" w:sz="0" w:space="0" w:color="auto"/>
                <w:left w:val="none" w:sz="0" w:space="0" w:color="auto"/>
                <w:bottom w:val="none" w:sz="0" w:space="0" w:color="auto"/>
                <w:right w:val="none" w:sz="0" w:space="0" w:color="auto"/>
              </w:divBdr>
            </w:div>
            <w:div w:id="413086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662766">
      <w:bodyDiv w:val="1"/>
      <w:marLeft w:val="0"/>
      <w:marRight w:val="0"/>
      <w:marTop w:val="0"/>
      <w:marBottom w:val="0"/>
      <w:divBdr>
        <w:top w:val="none" w:sz="0" w:space="0" w:color="auto"/>
        <w:left w:val="none" w:sz="0" w:space="0" w:color="auto"/>
        <w:bottom w:val="none" w:sz="0" w:space="0" w:color="auto"/>
        <w:right w:val="none" w:sz="0" w:space="0" w:color="auto"/>
      </w:divBdr>
      <w:divsChild>
        <w:div w:id="614557390">
          <w:marLeft w:val="0"/>
          <w:marRight w:val="0"/>
          <w:marTop w:val="0"/>
          <w:marBottom w:val="0"/>
          <w:divBdr>
            <w:top w:val="none" w:sz="0" w:space="0" w:color="auto"/>
            <w:left w:val="none" w:sz="0" w:space="0" w:color="auto"/>
            <w:bottom w:val="none" w:sz="0" w:space="0" w:color="auto"/>
            <w:right w:val="none" w:sz="0" w:space="0" w:color="auto"/>
          </w:divBdr>
        </w:div>
        <w:div w:id="1607615571">
          <w:marLeft w:val="0"/>
          <w:marRight w:val="0"/>
          <w:marTop w:val="150"/>
          <w:marBottom w:val="0"/>
          <w:divBdr>
            <w:top w:val="none" w:sz="0" w:space="0" w:color="auto"/>
            <w:left w:val="none" w:sz="0" w:space="0" w:color="auto"/>
            <w:bottom w:val="none" w:sz="0" w:space="0" w:color="auto"/>
            <w:right w:val="none" w:sz="0" w:space="0" w:color="auto"/>
          </w:divBdr>
          <w:divsChild>
            <w:div w:id="1004166911">
              <w:marLeft w:val="1155"/>
              <w:marRight w:val="0"/>
              <w:marTop w:val="0"/>
              <w:marBottom w:val="0"/>
              <w:divBdr>
                <w:top w:val="none" w:sz="0" w:space="0" w:color="auto"/>
                <w:left w:val="none" w:sz="0" w:space="0" w:color="auto"/>
                <w:bottom w:val="none" w:sz="0" w:space="0" w:color="auto"/>
                <w:right w:val="none" w:sz="0" w:space="0" w:color="auto"/>
              </w:divBdr>
            </w:div>
            <w:div w:id="333924223">
              <w:marLeft w:val="1155"/>
              <w:marRight w:val="0"/>
              <w:marTop w:val="0"/>
              <w:marBottom w:val="0"/>
              <w:divBdr>
                <w:top w:val="none" w:sz="0" w:space="0" w:color="auto"/>
                <w:left w:val="none" w:sz="0" w:space="0" w:color="auto"/>
                <w:bottom w:val="none" w:sz="0" w:space="0" w:color="auto"/>
                <w:right w:val="none" w:sz="0" w:space="0" w:color="auto"/>
              </w:divBdr>
            </w:div>
            <w:div w:id="1990329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74979">
      <w:bodyDiv w:val="1"/>
      <w:marLeft w:val="0"/>
      <w:marRight w:val="0"/>
      <w:marTop w:val="0"/>
      <w:marBottom w:val="0"/>
      <w:divBdr>
        <w:top w:val="none" w:sz="0" w:space="0" w:color="auto"/>
        <w:left w:val="none" w:sz="0" w:space="0" w:color="auto"/>
        <w:bottom w:val="none" w:sz="0" w:space="0" w:color="auto"/>
        <w:right w:val="none" w:sz="0" w:space="0" w:color="auto"/>
      </w:divBdr>
      <w:divsChild>
        <w:div w:id="572399532">
          <w:marLeft w:val="0"/>
          <w:marRight w:val="0"/>
          <w:marTop w:val="0"/>
          <w:marBottom w:val="0"/>
          <w:divBdr>
            <w:top w:val="none" w:sz="0" w:space="0" w:color="auto"/>
            <w:left w:val="none" w:sz="0" w:space="0" w:color="auto"/>
            <w:bottom w:val="none" w:sz="0" w:space="0" w:color="auto"/>
            <w:right w:val="none" w:sz="0" w:space="0" w:color="auto"/>
          </w:divBdr>
        </w:div>
        <w:div w:id="1062172085">
          <w:marLeft w:val="0"/>
          <w:marRight w:val="0"/>
          <w:marTop w:val="150"/>
          <w:marBottom w:val="0"/>
          <w:divBdr>
            <w:top w:val="none" w:sz="0" w:space="0" w:color="auto"/>
            <w:left w:val="none" w:sz="0" w:space="0" w:color="auto"/>
            <w:bottom w:val="none" w:sz="0" w:space="0" w:color="auto"/>
            <w:right w:val="none" w:sz="0" w:space="0" w:color="auto"/>
          </w:divBdr>
          <w:divsChild>
            <w:div w:id="735010018">
              <w:marLeft w:val="1155"/>
              <w:marRight w:val="0"/>
              <w:marTop w:val="0"/>
              <w:marBottom w:val="0"/>
              <w:divBdr>
                <w:top w:val="none" w:sz="0" w:space="0" w:color="auto"/>
                <w:left w:val="none" w:sz="0" w:space="0" w:color="auto"/>
                <w:bottom w:val="none" w:sz="0" w:space="0" w:color="auto"/>
                <w:right w:val="none" w:sz="0" w:space="0" w:color="auto"/>
              </w:divBdr>
            </w:div>
            <w:div w:id="1749839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9544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124563">
      <w:bodyDiv w:val="1"/>
      <w:marLeft w:val="0"/>
      <w:marRight w:val="0"/>
      <w:marTop w:val="0"/>
      <w:marBottom w:val="0"/>
      <w:divBdr>
        <w:top w:val="none" w:sz="0" w:space="0" w:color="auto"/>
        <w:left w:val="none" w:sz="0" w:space="0" w:color="auto"/>
        <w:bottom w:val="none" w:sz="0" w:space="0" w:color="auto"/>
        <w:right w:val="none" w:sz="0" w:space="0" w:color="auto"/>
      </w:divBdr>
      <w:divsChild>
        <w:div w:id="1981497150">
          <w:marLeft w:val="0"/>
          <w:marRight w:val="0"/>
          <w:marTop w:val="0"/>
          <w:marBottom w:val="0"/>
          <w:divBdr>
            <w:top w:val="none" w:sz="0" w:space="0" w:color="auto"/>
            <w:left w:val="none" w:sz="0" w:space="0" w:color="auto"/>
            <w:bottom w:val="none" w:sz="0" w:space="0" w:color="auto"/>
            <w:right w:val="none" w:sz="0" w:space="0" w:color="auto"/>
          </w:divBdr>
        </w:div>
        <w:div w:id="2021464571">
          <w:marLeft w:val="0"/>
          <w:marRight w:val="0"/>
          <w:marTop w:val="150"/>
          <w:marBottom w:val="0"/>
          <w:divBdr>
            <w:top w:val="none" w:sz="0" w:space="0" w:color="auto"/>
            <w:left w:val="none" w:sz="0" w:space="0" w:color="auto"/>
            <w:bottom w:val="none" w:sz="0" w:space="0" w:color="auto"/>
            <w:right w:val="none" w:sz="0" w:space="0" w:color="auto"/>
          </w:divBdr>
          <w:divsChild>
            <w:div w:id="1615790763">
              <w:marLeft w:val="1155"/>
              <w:marRight w:val="0"/>
              <w:marTop w:val="0"/>
              <w:marBottom w:val="0"/>
              <w:divBdr>
                <w:top w:val="none" w:sz="0" w:space="0" w:color="auto"/>
                <w:left w:val="none" w:sz="0" w:space="0" w:color="auto"/>
                <w:bottom w:val="none" w:sz="0" w:space="0" w:color="auto"/>
                <w:right w:val="none" w:sz="0" w:space="0" w:color="auto"/>
              </w:divBdr>
            </w:div>
            <w:div w:id="1884252021">
              <w:marLeft w:val="1155"/>
              <w:marRight w:val="0"/>
              <w:marTop w:val="0"/>
              <w:marBottom w:val="0"/>
              <w:divBdr>
                <w:top w:val="none" w:sz="0" w:space="0" w:color="auto"/>
                <w:left w:val="none" w:sz="0" w:space="0" w:color="auto"/>
                <w:bottom w:val="none" w:sz="0" w:space="0" w:color="auto"/>
                <w:right w:val="none" w:sz="0" w:space="0" w:color="auto"/>
              </w:divBdr>
            </w:div>
            <w:div w:id="30265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237174">
      <w:bodyDiv w:val="1"/>
      <w:marLeft w:val="0"/>
      <w:marRight w:val="0"/>
      <w:marTop w:val="0"/>
      <w:marBottom w:val="0"/>
      <w:divBdr>
        <w:top w:val="none" w:sz="0" w:space="0" w:color="auto"/>
        <w:left w:val="none" w:sz="0" w:space="0" w:color="auto"/>
        <w:bottom w:val="none" w:sz="0" w:space="0" w:color="auto"/>
        <w:right w:val="none" w:sz="0" w:space="0" w:color="auto"/>
      </w:divBdr>
      <w:divsChild>
        <w:div w:id="786318124">
          <w:marLeft w:val="0"/>
          <w:marRight w:val="0"/>
          <w:marTop w:val="0"/>
          <w:marBottom w:val="0"/>
          <w:divBdr>
            <w:top w:val="none" w:sz="0" w:space="0" w:color="auto"/>
            <w:left w:val="none" w:sz="0" w:space="0" w:color="auto"/>
            <w:bottom w:val="none" w:sz="0" w:space="0" w:color="auto"/>
            <w:right w:val="none" w:sz="0" w:space="0" w:color="auto"/>
          </w:divBdr>
        </w:div>
        <w:div w:id="1664620357">
          <w:marLeft w:val="0"/>
          <w:marRight w:val="0"/>
          <w:marTop w:val="150"/>
          <w:marBottom w:val="0"/>
          <w:divBdr>
            <w:top w:val="none" w:sz="0" w:space="0" w:color="auto"/>
            <w:left w:val="none" w:sz="0" w:space="0" w:color="auto"/>
            <w:bottom w:val="none" w:sz="0" w:space="0" w:color="auto"/>
            <w:right w:val="none" w:sz="0" w:space="0" w:color="auto"/>
          </w:divBdr>
          <w:divsChild>
            <w:div w:id="597105882">
              <w:marLeft w:val="1155"/>
              <w:marRight w:val="0"/>
              <w:marTop w:val="0"/>
              <w:marBottom w:val="0"/>
              <w:divBdr>
                <w:top w:val="none" w:sz="0" w:space="0" w:color="auto"/>
                <w:left w:val="none" w:sz="0" w:space="0" w:color="auto"/>
                <w:bottom w:val="none" w:sz="0" w:space="0" w:color="auto"/>
                <w:right w:val="none" w:sz="0" w:space="0" w:color="auto"/>
              </w:divBdr>
            </w:div>
            <w:div w:id="2008051642">
              <w:marLeft w:val="1155"/>
              <w:marRight w:val="0"/>
              <w:marTop w:val="0"/>
              <w:marBottom w:val="0"/>
              <w:divBdr>
                <w:top w:val="none" w:sz="0" w:space="0" w:color="auto"/>
                <w:left w:val="none" w:sz="0" w:space="0" w:color="auto"/>
                <w:bottom w:val="none" w:sz="0" w:space="0" w:color="auto"/>
                <w:right w:val="none" w:sz="0" w:space="0" w:color="auto"/>
              </w:divBdr>
            </w:div>
            <w:div w:id="1755082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51174">
      <w:bodyDiv w:val="1"/>
      <w:marLeft w:val="0"/>
      <w:marRight w:val="0"/>
      <w:marTop w:val="0"/>
      <w:marBottom w:val="0"/>
      <w:divBdr>
        <w:top w:val="none" w:sz="0" w:space="0" w:color="auto"/>
        <w:left w:val="none" w:sz="0" w:space="0" w:color="auto"/>
        <w:bottom w:val="none" w:sz="0" w:space="0" w:color="auto"/>
        <w:right w:val="none" w:sz="0" w:space="0" w:color="auto"/>
      </w:divBdr>
      <w:divsChild>
        <w:div w:id="347028138">
          <w:marLeft w:val="0"/>
          <w:marRight w:val="0"/>
          <w:marTop w:val="0"/>
          <w:marBottom w:val="0"/>
          <w:divBdr>
            <w:top w:val="none" w:sz="0" w:space="0" w:color="auto"/>
            <w:left w:val="none" w:sz="0" w:space="0" w:color="auto"/>
            <w:bottom w:val="none" w:sz="0" w:space="0" w:color="auto"/>
            <w:right w:val="none" w:sz="0" w:space="0" w:color="auto"/>
          </w:divBdr>
        </w:div>
        <w:div w:id="1874951135">
          <w:marLeft w:val="0"/>
          <w:marRight w:val="0"/>
          <w:marTop w:val="150"/>
          <w:marBottom w:val="0"/>
          <w:divBdr>
            <w:top w:val="none" w:sz="0" w:space="0" w:color="auto"/>
            <w:left w:val="none" w:sz="0" w:space="0" w:color="auto"/>
            <w:bottom w:val="none" w:sz="0" w:space="0" w:color="auto"/>
            <w:right w:val="none" w:sz="0" w:space="0" w:color="auto"/>
          </w:divBdr>
          <w:divsChild>
            <w:div w:id="165245221">
              <w:marLeft w:val="1155"/>
              <w:marRight w:val="0"/>
              <w:marTop w:val="0"/>
              <w:marBottom w:val="0"/>
              <w:divBdr>
                <w:top w:val="none" w:sz="0" w:space="0" w:color="auto"/>
                <w:left w:val="none" w:sz="0" w:space="0" w:color="auto"/>
                <w:bottom w:val="none" w:sz="0" w:space="0" w:color="auto"/>
                <w:right w:val="none" w:sz="0" w:space="0" w:color="auto"/>
              </w:divBdr>
            </w:div>
            <w:div w:id="1051149058">
              <w:marLeft w:val="1155"/>
              <w:marRight w:val="0"/>
              <w:marTop w:val="0"/>
              <w:marBottom w:val="0"/>
              <w:divBdr>
                <w:top w:val="none" w:sz="0" w:space="0" w:color="auto"/>
                <w:left w:val="none" w:sz="0" w:space="0" w:color="auto"/>
                <w:bottom w:val="none" w:sz="0" w:space="0" w:color="auto"/>
                <w:right w:val="none" w:sz="0" w:space="0" w:color="auto"/>
              </w:divBdr>
            </w:div>
            <w:div w:id="1273321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16151">
      <w:bodyDiv w:val="1"/>
      <w:marLeft w:val="0"/>
      <w:marRight w:val="0"/>
      <w:marTop w:val="0"/>
      <w:marBottom w:val="0"/>
      <w:divBdr>
        <w:top w:val="none" w:sz="0" w:space="0" w:color="auto"/>
        <w:left w:val="none" w:sz="0" w:space="0" w:color="auto"/>
        <w:bottom w:val="none" w:sz="0" w:space="0" w:color="auto"/>
        <w:right w:val="none" w:sz="0" w:space="0" w:color="auto"/>
      </w:divBdr>
      <w:divsChild>
        <w:div w:id="792792381">
          <w:marLeft w:val="0"/>
          <w:marRight w:val="0"/>
          <w:marTop w:val="0"/>
          <w:marBottom w:val="0"/>
          <w:divBdr>
            <w:top w:val="none" w:sz="0" w:space="0" w:color="auto"/>
            <w:left w:val="none" w:sz="0" w:space="0" w:color="auto"/>
            <w:bottom w:val="none" w:sz="0" w:space="0" w:color="auto"/>
            <w:right w:val="none" w:sz="0" w:space="0" w:color="auto"/>
          </w:divBdr>
        </w:div>
        <w:div w:id="2040617321">
          <w:marLeft w:val="0"/>
          <w:marRight w:val="0"/>
          <w:marTop w:val="150"/>
          <w:marBottom w:val="0"/>
          <w:divBdr>
            <w:top w:val="none" w:sz="0" w:space="0" w:color="auto"/>
            <w:left w:val="none" w:sz="0" w:space="0" w:color="auto"/>
            <w:bottom w:val="none" w:sz="0" w:space="0" w:color="auto"/>
            <w:right w:val="none" w:sz="0" w:space="0" w:color="auto"/>
          </w:divBdr>
          <w:divsChild>
            <w:div w:id="2117092946">
              <w:marLeft w:val="1155"/>
              <w:marRight w:val="0"/>
              <w:marTop w:val="0"/>
              <w:marBottom w:val="0"/>
              <w:divBdr>
                <w:top w:val="none" w:sz="0" w:space="0" w:color="auto"/>
                <w:left w:val="none" w:sz="0" w:space="0" w:color="auto"/>
                <w:bottom w:val="none" w:sz="0" w:space="0" w:color="auto"/>
                <w:right w:val="none" w:sz="0" w:space="0" w:color="auto"/>
              </w:divBdr>
            </w:div>
            <w:div w:id="1504079872">
              <w:marLeft w:val="1155"/>
              <w:marRight w:val="0"/>
              <w:marTop w:val="0"/>
              <w:marBottom w:val="0"/>
              <w:divBdr>
                <w:top w:val="none" w:sz="0" w:space="0" w:color="auto"/>
                <w:left w:val="none" w:sz="0" w:space="0" w:color="auto"/>
                <w:bottom w:val="none" w:sz="0" w:space="0" w:color="auto"/>
                <w:right w:val="none" w:sz="0" w:space="0" w:color="auto"/>
              </w:divBdr>
            </w:div>
            <w:div w:id="1277983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22350">
      <w:bodyDiv w:val="1"/>
      <w:marLeft w:val="0"/>
      <w:marRight w:val="0"/>
      <w:marTop w:val="0"/>
      <w:marBottom w:val="0"/>
      <w:divBdr>
        <w:top w:val="none" w:sz="0" w:space="0" w:color="auto"/>
        <w:left w:val="none" w:sz="0" w:space="0" w:color="auto"/>
        <w:bottom w:val="none" w:sz="0" w:space="0" w:color="auto"/>
        <w:right w:val="none" w:sz="0" w:space="0" w:color="auto"/>
      </w:divBdr>
      <w:divsChild>
        <w:div w:id="1051542352">
          <w:marLeft w:val="0"/>
          <w:marRight w:val="0"/>
          <w:marTop w:val="0"/>
          <w:marBottom w:val="0"/>
          <w:divBdr>
            <w:top w:val="none" w:sz="0" w:space="0" w:color="auto"/>
            <w:left w:val="none" w:sz="0" w:space="0" w:color="auto"/>
            <w:bottom w:val="none" w:sz="0" w:space="0" w:color="auto"/>
            <w:right w:val="none" w:sz="0" w:space="0" w:color="auto"/>
          </w:divBdr>
        </w:div>
        <w:div w:id="493228161">
          <w:marLeft w:val="0"/>
          <w:marRight w:val="0"/>
          <w:marTop w:val="150"/>
          <w:marBottom w:val="0"/>
          <w:divBdr>
            <w:top w:val="none" w:sz="0" w:space="0" w:color="auto"/>
            <w:left w:val="none" w:sz="0" w:space="0" w:color="auto"/>
            <w:bottom w:val="none" w:sz="0" w:space="0" w:color="auto"/>
            <w:right w:val="none" w:sz="0" w:space="0" w:color="auto"/>
          </w:divBdr>
          <w:divsChild>
            <w:div w:id="1980110148">
              <w:marLeft w:val="1155"/>
              <w:marRight w:val="0"/>
              <w:marTop w:val="0"/>
              <w:marBottom w:val="0"/>
              <w:divBdr>
                <w:top w:val="none" w:sz="0" w:space="0" w:color="auto"/>
                <w:left w:val="none" w:sz="0" w:space="0" w:color="auto"/>
                <w:bottom w:val="none" w:sz="0" w:space="0" w:color="auto"/>
                <w:right w:val="none" w:sz="0" w:space="0" w:color="auto"/>
              </w:divBdr>
            </w:div>
            <w:div w:id="1555123291">
              <w:marLeft w:val="1155"/>
              <w:marRight w:val="0"/>
              <w:marTop w:val="0"/>
              <w:marBottom w:val="0"/>
              <w:divBdr>
                <w:top w:val="none" w:sz="0" w:space="0" w:color="auto"/>
                <w:left w:val="none" w:sz="0" w:space="0" w:color="auto"/>
                <w:bottom w:val="none" w:sz="0" w:space="0" w:color="auto"/>
                <w:right w:val="none" w:sz="0" w:space="0" w:color="auto"/>
              </w:divBdr>
            </w:div>
            <w:div w:id="1879196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896606">
      <w:bodyDiv w:val="1"/>
      <w:marLeft w:val="0"/>
      <w:marRight w:val="0"/>
      <w:marTop w:val="0"/>
      <w:marBottom w:val="0"/>
      <w:divBdr>
        <w:top w:val="none" w:sz="0" w:space="0" w:color="auto"/>
        <w:left w:val="none" w:sz="0" w:space="0" w:color="auto"/>
        <w:bottom w:val="none" w:sz="0" w:space="0" w:color="auto"/>
        <w:right w:val="none" w:sz="0" w:space="0" w:color="auto"/>
      </w:divBdr>
      <w:divsChild>
        <w:div w:id="334379545">
          <w:marLeft w:val="0"/>
          <w:marRight w:val="0"/>
          <w:marTop w:val="0"/>
          <w:marBottom w:val="0"/>
          <w:divBdr>
            <w:top w:val="none" w:sz="0" w:space="0" w:color="auto"/>
            <w:left w:val="none" w:sz="0" w:space="0" w:color="auto"/>
            <w:bottom w:val="none" w:sz="0" w:space="0" w:color="auto"/>
            <w:right w:val="none" w:sz="0" w:space="0" w:color="auto"/>
          </w:divBdr>
        </w:div>
        <w:div w:id="1536114871">
          <w:marLeft w:val="0"/>
          <w:marRight w:val="0"/>
          <w:marTop w:val="150"/>
          <w:marBottom w:val="0"/>
          <w:divBdr>
            <w:top w:val="none" w:sz="0" w:space="0" w:color="auto"/>
            <w:left w:val="none" w:sz="0" w:space="0" w:color="auto"/>
            <w:bottom w:val="none" w:sz="0" w:space="0" w:color="auto"/>
            <w:right w:val="none" w:sz="0" w:space="0" w:color="auto"/>
          </w:divBdr>
          <w:divsChild>
            <w:div w:id="37972452">
              <w:marLeft w:val="1155"/>
              <w:marRight w:val="0"/>
              <w:marTop w:val="0"/>
              <w:marBottom w:val="0"/>
              <w:divBdr>
                <w:top w:val="none" w:sz="0" w:space="0" w:color="auto"/>
                <w:left w:val="none" w:sz="0" w:space="0" w:color="auto"/>
                <w:bottom w:val="none" w:sz="0" w:space="0" w:color="auto"/>
                <w:right w:val="none" w:sz="0" w:space="0" w:color="auto"/>
              </w:divBdr>
            </w:div>
            <w:div w:id="1821464374">
              <w:marLeft w:val="1155"/>
              <w:marRight w:val="0"/>
              <w:marTop w:val="0"/>
              <w:marBottom w:val="0"/>
              <w:divBdr>
                <w:top w:val="none" w:sz="0" w:space="0" w:color="auto"/>
                <w:left w:val="none" w:sz="0" w:space="0" w:color="auto"/>
                <w:bottom w:val="none" w:sz="0" w:space="0" w:color="auto"/>
                <w:right w:val="none" w:sz="0" w:space="0" w:color="auto"/>
              </w:divBdr>
            </w:div>
            <w:div w:id="1509980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092500">
      <w:bodyDiv w:val="1"/>
      <w:marLeft w:val="0"/>
      <w:marRight w:val="0"/>
      <w:marTop w:val="0"/>
      <w:marBottom w:val="0"/>
      <w:divBdr>
        <w:top w:val="none" w:sz="0" w:space="0" w:color="auto"/>
        <w:left w:val="none" w:sz="0" w:space="0" w:color="auto"/>
        <w:bottom w:val="none" w:sz="0" w:space="0" w:color="auto"/>
        <w:right w:val="none" w:sz="0" w:space="0" w:color="auto"/>
      </w:divBdr>
      <w:divsChild>
        <w:div w:id="1829246418">
          <w:marLeft w:val="0"/>
          <w:marRight w:val="0"/>
          <w:marTop w:val="0"/>
          <w:marBottom w:val="0"/>
          <w:divBdr>
            <w:top w:val="none" w:sz="0" w:space="0" w:color="auto"/>
            <w:left w:val="none" w:sz="0" w:space="0" w:color="auto"/>
            <w:bottom w:val="none" w:sz="0" w:space="0" w:color="auto"/>
            <w:right w:val="none" w:sz="0" w:space="0" w:color="auto"/>
          </w:divBdr>
        </w:div>
        <w:div w:id="1110009491">
          <w:marLeft w:val="0"/>
          <w:marRight w:val="0"/>
          <w:marTop w:val="150"/>
          <w:marBottom w:val="0"/>
          <w:divBdr>
            <w:top w:val="none" w:sz="0" w:space="0" w:color="auto"/>
            <w:left w:val="none" w:sz="0" w:space="0" w:color="auto"/>
            <w:bottom w:val="none" w:sz="0" w:space="0" w:color="auto"/>
            <w:right w:val="none" w:sz="0" w:space="0" w:color="auto"/>
          </w:divBdr>
          <w:divsChild>
            <w:div w:id="1586986844">
              <w:marLeft w:val="1155"/>
              <w:marRight w:val="0"/>
              <w:marTop w:val="0"/>
              <w:marBottom w:val="0"/>
              <w:divBdr>
                <w:top w:val="none" w:sz="0" w:space="0" w:color="auto"/>
                <w:left w:val="none" w:sz="0" w:space="0" w:color="auto"/>
                <w:bottom w:val="none" w:sz="0" w:space="0" w:color="auto"/>
                <w:right w:val="none" w:sz="0" w:space="0" w:color="auto"/>
              </w:divBdr>
            </w:div>
            <w:div w:id="410004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302">
      <w:bodyDiv w:val="1"/>
      <w:marLeft w:val="0"/>
      <w:marRight w:val="0"/>
      <w:marTop w:val="0"/>
      <w:marBottom w:val="0"/>
      <w:divBdr>
        <w:top w:val="none" w:sz="0" w:space="0" w:color="auto"/>
        <w:left w:val="none" w:sz="0" w:space="0" w:color="auto"/>
        <w:bottom w:val="none" w:sz="0" w:space="0" w:color="auto"/>
        <w:right w:val="none" w:sz="0" w:space="0" w:color="auto"/>
      </w:divBdr>
      <w:divsChild>
        <w:div w:id="1291933809">
          <w:marLeft w:val="0"/>
          <w:marRight w:val="0"/>
          <w:marTop w:val="0"/>
          <w:marBottom w:val="0"/>
          <w:divBdr>
            <w:top w:val="none" w:sz="0" w:space="0" w:color="auto"/>
            <w:left w:val="none" w:sz="0" w:space="0" w:color="auto"/>
            <w:bottom w:val="none" w:sz="0" w:space="0" w:color="auto"/>
            <w:right w:val="none" w:sz="0" w:space="0" w:color="auto"/>
          </w:divBdr>
        </w:div>
        <w:div w:id="1556813700">
          <w:marLeft w:val="0"/>
          <w:marRight w:val="0"/>
          <w:marTop w:val="150"/>
          <w:marBottom w:val="0"/>
          <w:divBdr>
            <w:top w:val="none" w:sz="0" w:space="0" w:color="auto"/>
            <w:left w:val="none" w:sz="0" w:space="0" w:color="auto"/>
            <w:bottom w:val="none" w:sz="0" w:space="0" w:color="auto"/>
            <w:right w:val="none" w:sz="0" w:space="0" w:color="auto"/>
          </w:divBdr>
          <w:divsChild>
            <w:div w:id="1412192033">
              <w:marLeft w:val="1155"/>
              <w:marRight w:val="0"/>
              <w:marTop w:val="0"/>
              <w:marBottom w:val="0"/>
              <w:divBdr>
                <w:top w:val="none" w:sz="0" w:space="0" w:color="auto"/>
                <w:left w:val="none" w:sz="0" w:space="0" w:color="auto"/>
                <w:bottom w:val="none" w:sz="0" w:space="0" w:color="auto"/>
                <w:right w:val="none" w:sz="0" w:space="0" w:color="auto"/>
              </w:divBdr>
            </w:div>
            <w:div w:id="1008017948">
              <w:marLeft w:val="1155"/>
              <w:marRight w:val="0"/>
              <w:marTop w:val="0"/>
              <w:marBottom w:val="0"/>
              <w:divBdr>
                <w:top w:val="none" w:sz="0" w:space="0" w:color="auto"/>
                <w:left w:val="none" w:sz="0" w:space="0" w:color="auto"/>
                <w:bottom w:val="none" w:sz="0" w:space="0" w:color="auto"/>
                <w:right w:val="none" w:sz="0" w:space="0" w:color="auto"/>
              </w:divBdr>
            </w:div>
            <w:div w:id="21839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30120">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673199">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821552">
      <w:bodyDiv w:val="1"/>
      <w:marLeft w:val="0"/>
      <w:marRight w:val="0"/>
      <w:marTop w:val="0"/>
      <w:marBottom w:val="0"/>
      <w:divBdr>
        <w:top w:val="none" w:sz="0" w:space="0" w:color="auto"/>
        <w:left w:val="none" w:sz="0" w:space="0" w:color="auto"/>
        <w:bottom w:val="none" w:sz="0" w:space="0" w:color="auto"/>
        <w:right w:val="none" w:sz="0" w:space="0" w:color="auto"/>
      </w:divBdr>
      <w:divsChild>
        <w:div w:id="590703302">
          <w:marLeft w:val="0"/>
          <w:marRight w:val="0"/>
          <w:marTop w:val="0"/>
          <w:marBottom w:val="0"/>
          <w:divBdr>
            <w:top w:val="none" w:sz="0" w:space="0" w:color="auto"/>
            <w:left w:val="none" w:sz="0" w:space="0" w:color="auto"/>
            <w:bottom w:val="none" w:sz="0" w:space="0" w:color="auto"/>
            <w:right w:val="none" w:sz="0" w:space="0" w:color="auto"/>
          </w:divBdr>
        </w:div>
        <w:div w:id="1999990663">
          <w:marLeft w:val="0"/>
          <w:marRight w:val="0"/>
          <w:marTop w:val="150"/>
          <w:marBottom w:val="0"/>
          <w:divBdr>
            <w:top w:val="none" w:sz="0" w:space="0" w:color="auto"/>
            <w:left w:val="none" w:sz="0" w:space="0" w:color="auto"/>
            <w:bottom w:val="none" w:sz="0" w:space="0" w:color="auto"/>
            <w:right w:val="none" w:sz="0" w:space="0" w:color="auto"/>
          </w:divBdr>
          <w:divsChild>
            <w:div w:id="1534534455">
              <w:marLeft w:val="1155"/>
              <w:marRight w:val="0"/>
              <w:marTop w:val="0"/>
              <w:marBottom w:val="0"/>
              <w:divBdr>
                <w:top w:val="none" w:sz="0" w:space="0" w:color="auto"/>
                <w:left w:val="none" w:sz="0" w:space="0" w:color="auto"/>
                <w:bottom w:val="none" w:sz="0" w:space="0" w:color="auto"/>
                <w:right w:val="none" w:sz="0" w:space="0" w:color="auto"/>
              </w:divBdr>
            </w:div>
            <w:div w:id="2078047985">
              <w:marLeft w:val="1155"/>
              <w:marRight w:val="0"/>
              <w:marTop w:val="0"/>
              <w:marBottom w:val="0"/>
              <w:divBdr>
                <w:top w:val="none" w:sz="0" w:space="0" w:color="auto"/>
                <w:left w:val="none" w:sz="0" w:space="0" w:color="auto"/>
                <w:bottom w:val="none" w:sz="0" w:space="0" w:color="auto"/>
                <w:right w:val="none" w:sz="0" w:space="0" w:color="auto"/>
              </w:divBdr>
            </w:div>
            <w:div w:id="2146269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35958">
      <w:bodyDiv w:val="1"/>
      <w:marLeft w:val="0"/>
      <w:marRight w:val="0"/>
      <w:marTop w:val="0"/>
      <w:marBottom w:val="0"/>
      <w:divBdr>
        <w:top w:val="none" w:sz="0" w:space="0" w:color="auto"/>
        <w:left w:val="none" w:sz="0" w:space="0" w:color="auto"/>
        <w:bottom w:val="none" w:sz="0" w:space="0" w:color="auto"/>
        <w:right w:val="none" w:sz="0" w:space="0" w:color="auto"/>
      </w:divBdr>
      <w:divsChild>
        <w:div w:id="343213318">
          <w:marLeft w:val="0"/>
          <w:marRight w:val="0"/>
          <w:marTop w:val="0"/>
          <w:marBottom w:val="0"/>
          <w:divBdr>
            <w:top w:val="none" w:sz="0" w:space="0" w:color="auto"/>
            <w:left w:val="none" w:sz="0" w:space="0" w:color="auto"/>
            <w:bottom w:val="none" w:sz="0" w:space="0" w:color="auto"/>
            <w:right w:val="none" w:sz="0" w:space="0" w:color="auto"/>
          </w:divBdr>
        </w:div>
        <w:div w:id="1659990439">
          <w:marLeft w:val="0"/>
          <w:marRight w:val="0"/>
          <w:marTop w:val="150"/>
          <w:marBottom w:val="0"/>
          <w:divBdr>
            <w:top w:val="none" w:sz="0" w:space="0" w:color="auto"/>
            <w:left w:val="none" w:sz="0" w:space="0" w:color="auto"/>
            <w:bottom w:val="none" w:sz="0" w:space="0" w:color="auto"/>
            <w:right w:val="none" w:sz="0" w:space="0" w:color="auto"/>
          </w:divBdr>
          <w:divsChild>
            <w:div w:id="227570108">
              <w:marLeft w:val="1155"/>
              <w:marRight w:val="0"/>
              <w:marTop w:val="0"/>
              <w:marBottom w:val="0"/>
              <w:divBdr>
                <w:top w:val="none" w:sz="0" w:space="0" w:color="auto"/>
                <w:left w:val="none" w:sz="0" w:space="0" w:color="auto"/>
                <w:bottom w:val="none" w:sz="0" w:space="0" w:color="auto"/>
                <w:right w:val="none" w:sz="0" w:space="0" w:color="auto"/>
              </w:divBdr>
            </w:div>
            <w:div w:id="1350525714">
              <w:marLeft w:val="1155"/>
              <w:marRight w:val="0"/>
              <w:marTop w:val="0"/>
              <w:marBottom w:val="0"/>
              <w:divBdr>
                <w:top w:val="none" w:sz="0" w:space="0" w:color="auto"/>
                <w:left w:val="none" w:sz="0" w:space="0" w:color="auto"/>
                <w:bottom w:val="none" w:sz="0" w:space="0" w:color="auto"/>
                <w:right w:val="none" w:sz="0" w:space="0" w:color="auto"/>
              </w:divBdr>
            </w:div>
            <w:div w:id="1498379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38956">
      <w:bodyDiv w:val="1"/>
      <w:marLeft w:val="0"/>
      <w:marRight w:val="0"/>
      <w:marTop w:val="0"/>
      <w:marBottom w:val="0"/>
      <w:divBdr>
        <w:top w:val="none" w:sz="0" w:space="0" w:color="auto"/>
        <w:left w:val="none" w:sz="0" w:space="0" w:color="auto"/>
        <w:bottom w:val="none" w:sz="0" w:space="0" w:color="auto"/>
        <w:right w:val="none" w:sz="0" w:space="0" w:color="auto"/>
      </w:divBdr>
      <w:divsChild>
        <w:div w:id="950666350">
          <w:marLeft w:val="0"/>
          <w:marRight w:val="0"/>
          <w:marTop w:val="0"/>
          <w:marBottom w:val="0"/>
          <w:divBdr>
            <w:top w:val="none" w:sz="0" w:space="0" w:color="auto"/>
            <w:left w:val="none" w:sz="0" w:space="0" w:color="auto"/>
            <w:bottom w:val="none" w:sz="0" w:space="0" w:color="auto"/>
            <w:right w:val="none" w:sz="0" w:space="0" w:color="auto"/>
          </w:divBdr>
        </w:div>
        <w:div w:id="1462991559">
          <w:marLeft w:val="0"/>
          <w:marRight w:val="0"/>
          <w:marTop w:val="150"/>
          <w:marBottom w:val="0"/>
          <w:divBdr>
            <w:top w:val="none" w:sz="0" w:space="0" w:color="auto"/>
            <w:left w:val="none" w:sz="0" w:space="0" w:color="auto"/>
            <w:bottom w:val="none" w:sz="0" w:space="0" w:color="auto"/>
            <w:right w:val="none" w:sz="0" w:space="0" w:color="auto"/>
          </w:divBdr>
          <w:divsChild>
            <w:div w:id="1391424514">
              <w:marLeft w:val="1155"/>
              <w:marRight w:val="0"/>
              <w:marTop w:val="0"/>
              <w:marBottom w:val="0"/>
              <w:divBdr>
                <w:top w:val="none" w:sz="0" w:space="0" w:color="auto"/>
                <w:left w:val="none" w:sz="0" w:space="0" w:color="auto"/>
                <w:bottom w:val="none" w:sz="0" w:space="0" w:color="auto"/>
                <w:right w:val="none" w:sz="0" w:space="0" w:color="auto"/>
              </w:divBdr>
            </w:div>
            <w:div w:id="679545761">
              <w:marLeft w:val="1155"/>
              <w:marRight w:val="0"/>
              <w:marTop w:val="0"/>
              <w:marBottom w:val="0"/>
              <w:divBdr>
                <w:top w:val="none" w:sz="0" w:space="0" w:color="auto"/>
                <w:left w:val="none" w:sz="0" w:space="0" w:color="auto"/>
                <w:bottom w:val="none" w:sz="0" w:space="0" w:color="auto"/>
                <w:right w:val="none" w:sz="0" w:space="0" w:color="auto"/>
              </w:divBdr>
            </w:div>
            <w:div w:id="825508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132506">
      <w:bodyDiv w:val="1"/>
      <w:marLeft w:val="0"/>
      <w:marRight w:val="0"/>
      <w:marTop w:val="0"/>
      <w:marBottom w:val="0"/>
      <w:divBdr>
        <w:top w:val="none" w:sz="0" w:space="0" w:color="auto"/>
        <w:left w:val="none" w:sz="0" w:space="0" w:color="auto"/>
        <w:bottom w:val="none" w:sz="0" w:space="0" w:color="auto"/>
        <w:right w:val="none" w:sz="0" w:space="0" w:color="auto"/>
      </w:divBdr>
      <w:divsChild>
        <w:div w:id="829176811">
          <w:marLeft w:val="0"/>
          <w:marRight w:val="0"/>
          <w:marTop w:val="0"/>
          <w:marBottom w:val="0"/>
          <w:divBdr>
            <w:top w:val="none" w:sz="0" w:space="0" w:color="auto"/>
            <w:left w:val="none" w:sz="0" w:space="0" w:color="auto"/>
            <w:bottom w:val="none" w:sz="0" w:space="0" w:color="auto"/>
            <w:right w:val="none" w:sz="0" w:space="0" w:color="auto"/>
          </w:divBdr>
        </w:div>
        <w:div w:id="1244298397">
          <w:marLeft w:val="0"/>
          <w:marRight w:val="0"/>
          <w:marTop w:val="150"/>
          <w:marBottom w:val="0"/>
          <w:divBdr>
            <w:top w:val="none" w:sz="0" w:space="0" w:color="auto"/>
            <w:left w:val="none" w:sz="0" w:space="0" w:color="auto"/>
            <w:bottom w:val="none" w:sz="0" w:space="0" w:color="auto"/>
            <w:right w:val="none" w:sz="0" w:space="0" w:color="auto"/>
          </w:divBdr>
          <w:divsChild>
            <w:div w:id="1091588400">
              <w:marLeft w:val="1155"/>
              <w:marRight w:val="0"/>
              <w:marTop w:val="0"/>
              <w:marBottom w:val="0"/>
              <w:divBdr>
                <w:top w:val="none" w:sz="0" w:space="0" w:color="auto"/>
                <w:left w:val="none" w:sz="0" w:space="0" w:color="auto"/>
                <w:bottom w:val="none" w:sz="0" w:space="0" w:color="auto"/>
                <w:right w:val="none" w:sz="0" w:space="0" w:color="auto"/>
              </w:divBdr>
            </w:div>
            <w:div w:id="957029779">
              <w:marLeft w:val="1155"/>
              <w:marRight w:val="0"/>
              <w:marTop w:val="0"/>
              <w:marBottom w:val="0"/>
              <w:divBdr>
                <w:top w:val="none" w:sz="0" w:space="0" w:color="auto"/>
                <w:left w:val="none" w:sz="0" w:space="0" w:color="auto"/>
                <w:bottom w:val="none" w:sz="0" w:space="0" w:color="auto"/>
                <w:right w:val="none" w:sz="0" w:space="0" w:color="auto"/>
              </w:divBdr>
            </w:div>
            <w:div w:id="389816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471134">
      <w:bodyDiv w:val="1"/>
      <w:marLeft w:val="0"/>
      <w:marRight w:val="0"/>
      <w:marTop w:val="0"/>
      <w:marBottom w:val="0"/>
      <w:divBdr>
        <w:top w:val="none" w:sz="0" w:space="0" w:color="auto"/>
        <w:left w:val="none" w:sz="0" w:space="0" w:color="auto"/>
        <w:bottom w:val="none" w:sz="0" w:space="0" w:color="auto"/>
        <w:right w:val="none" w:sz="0" w:space="0" w:color="auto"/>
      </w:divBdr>
      <w:divsChild>
        <w:div w:id="973019715">
          <w:marLeft w:val="0"/>
          <w:marRight w:val="0"/>
          <w:marTop w:val="0"/>
          <w:marBottom w:val="0"/>
          <w:divBdr>
            <w:top w:val="none" w:sz="0" w:space="0" w:color="auto"/>
            <w:left w:val="none" w:sz="0" w:space="0" w:color="auto"/>
            <w:bottom w:val="none" w:sz="0" w:space="0" w:color="auto"/>
            <w:right w:val="none" w:sz="0" w:space="0" w:color="auto"/>
          </w:divBdr>
        </w:div>
        <w:div w:id="1453404765">
          <w:marLeft w:val="0"/>
          <w:marRight w:val="0"/>
          <w:marTop w:val="150"/>
          <w:marBottom w:val="0"/>
          <w:divBdr>
            <w:top w:val="none" w:sz="0" w:space="0" w:color="auto"/>
            <w:left w:val="none" w:sz="0" w:space="0" w:color="auto"/>
            <w:bottom w:val="none" w:sz="0" w:space="0" w:color="auto"/>
            <w:right w:val="none" w:sz="0" w:space="0" w:color="auto"/>
          </w:divBdr>
          <w:divsChild>
            <w:div w:id="823739717">
              <w:marLeft w:val="1155"/>
              <w:marRight w:val="0"/>
              <w:marTop w:val="0"/>
              <w:marBottom w:val="0"/>
              <w:divBdr>
                <w:top w:val="none" w:sz="0" w:space="0" w:color="auto"/>
                <w:left w:val="none" w:sz="0" w:space="0" w:color="auto"/>
                <w:bottom w:val="none" w:sz="0" w:space="0" w:color="auto"/>
                <w:right w:val="none" w:sz="0" w:space="0" w:color="auto"/>
              </w:divBdr>
            </w:div>
            <w:div w:id="233125496">
              <w:marLeft w:val="1155"/>
              <w:marRight w:val="0"/>
              <w:marTop w:val="0"/>
              <w:marBottom w:val="0"/>
              <w:divBdr>
                <w:top w:val="none" w:sz="0" w:space="0" w:color="auto"/>
                <w:left w:val="none" w:sz="0" w:space="0" w:color="auto"/>
                <w:bottom w:val="none" w:sz="0" w:space="0" w:color="auto"/>
                <w:right w:val="none" w:sz="0" w:space="0" w:color="auto"/>
              </w:divBdr>
            </w:div>
            <w:div w:id="108706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2166">
      <w:bodyDiv w:val="1"/>
      <w:marLeft w:val="0"/>
      <w:marRight w:val="0"/>
      <w:marTop w:val="0"/>
      <w:marBottom w:val="0"/>
      <w:divBdr>
        <w:top w:val="none" w:sz="0" w:space="0" w:color="auto"/>
        <w:left w:val="none" w:sz="0" w:space="0" w:color="auto"/>
        <w:bottom w:val="none" w:sz="0" w:space="0" w:color="auto"/>
        <w:right w:val="none" w:sz="0" w:space="0" w:color="auto"/>
      </w:divBdr>
      <w:divsChild>
        <w:div w:id="670259198">
          <w:marLeft w:val="0"/>
          <w:marRight w:val="0"/>
          <w:marTop w:val="0"/>
          <w:marBottom w:val="0"/>
          <w:divBdr>
            <w:top w:val="none" w:sz="0" w:space="0" w:color="auto"/>
            <w:left w:val="none" w:sz="0" w:space="0" w:color="auto"/>
            <w:bottom w:val="none" w:sz="0" w:space="0" w:color="auto"/>
            <w:right w:val="none" w:sz="0" w:space="0" w:color="auto"/>
          </w:divBdr>
        </w:div>
        <w:div w:id="504173694">
          <w:marLeft w:val="0"/>
          <w:marRight w:val="0"/>
          <w:marTop w:val="150"/>
          <w:marBottom w:val="0"/>
          <w:divBdr>
            <w:top w:val="none" w:sz="0" w:space="0" w:color="auto"/>
            <w:left w:val="none" w:sz="0" w:space="0" w:color="auto"/>
            <w:bottom w:val="none" w:sz="0" w:space="0" w:color="auto"/>
            <w:right w:val="none" w:sz="0" w:space="0" w:color="auto"/>
          </w:divBdr>
          <w:divsChild>
            <w:div w:id="2078235614">
              <w:marLeft w:val="1155"/>
              <w:marRight w:val="0"/>
              <w:marTop w:val="0"/>
              <w:marBottom w:val="0"/>
              <w:divBdr>
                <w:top w:val="none" w:sz="0" w:space="0" w:color="auto"/>
                <w:left w:val="none" w:sz="0" w:space="0" w:color="auto"/>
                <w:bottom w:val="none" w:sz="0" w:space="0" w:color="auto"/>
                <w:right w:val="none" w:sz="0" w:space="0" w:color="auto"/>
              </w:divBdr>
            </w:div>
            <w:div w:id="2133474435">
              <w:marLeft w:val="1155"/>
              <w:marRight w:val="0"/>
              <w:marTop w:val="0"/>
              <w:marBottom w:val="0"/>
              <w:divBdr>
                <w:top w:val="none" w:sz="0" w:space="0" w:color="auto"/>
                <w:left w:val="none" w:sz="0" w:space="0" w:color="auto"/>
                <w:bottom w:val="none" w:sz="0" w:space="0" w:color="auto"/>
                <w:right w:val="none" w:sz="0" w:space="0" w:color="auto"/>
              </w:divBdr>
            </w:div>
            <w:div w:id="298727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370845">
      <w:bodyDiv w:val="1"/>
      <w:marLeft w:val="0"/>
      <w:marRight w:val="0"/>
      <w:marTop w:val="0"/>
      <w:marBottom w:val="0"/>
      <w:divBdr>
        <w:top w:val="none" w:sz="0" w:space="0" w:color="auto"/>
        <w:left w:val="none" w:sz="0" w:space="0" w:color="auto"/>
        <w:bottom w:val="none" w:sz="0" w:space="0" w:color="auto"/>
        <w:right w:val="none" w:sz="0" w:space="0" w:color="auto"/>
      </w:divBdr>
      <w:divsChild>
        <w:div w:id="164102655">
          <w:marLeft w:val="0"/>
          <w:marRight w:val="0"/>
          <w:marTop w:val="0"/>
          <w:marBottom w:val="0"/>
          <w:divBdr>
            <w:top w:val="none" w:sz="0" w:space="0" w:color="auto"/>
            <w:left w:val="none" w:sz="0" w:space="0" w:color="auto"/>
            <w:bottom w:val="none" w:sz="0" w:space="0" w:color="auto"/>
            <w:right w:val="none" w:sz="0" w:space="0" w:color="auto"/>
          </w:divBdr>
        </w:div>
        <w:div w:id="1037505055">
          <w:marLeft w:val="0"/>
          <w:marRight w:val="0"/>
          <w:marTop w:val="150"/>
          <w:marBottom w:val="0"/>
          <w:divBdr>
            <w:top w:val="none" w:sz="0" w:space="0" w:color="auto"/>
            <w:left w:val="none" w:sz="0" w:space="0" w:color="auto"/>
            <w:bottom w:val="none" w:sz="0" w:space="0" w:color="auto"/>
            <w:right w:val="none" w:sz="0" w:space="0" w:color="auto"/>
          </w:divBdr>
          <w:divsChild>
            <w:div w:id="432436805">
              <w:marLeft w:val="1155"/>
              <w:marRight w:val="0"/>
              <w:marTop w:val="0"/>
              <w:marBottom w:val="0"/>
              <w:divBdr>
                <w:top w:val="none" w:sz="0" w:space="0" w:color="auto"/>
                <w:left w:val="none" w:sz="0" w:space="0" w:color="auto"/>
                <w:bottom w:val="none" w:sz="0" w:space="0" w:color="auto"/>
                <w:right w:val="none" w:sz="0" w:space="0" w:color="auto"/>
              </w:divBdr>
            </w:div>
            <w:div w:id="1393310416">
              <w:marLeft w:val="1155"/>
              <w:marRight w:val="0"/>
              <w:marTop w:val="0"/>
              <w:marBottom w:val="0"/>
              <w:divBdr>
                <w:top w:val="none" w:sz="0" w:space="0" w:color="auto"/>
                <w:left w:val="none" w:sz="0" w:space="0" w:color="auto"/>
                <w:bottom w:val="none" w:sz="0" w:space="0" w:color="auto"/>
                <w:right w:val="none" w:sz="0" w:space="0" w:color="auto"/>
              </w:divBdr>
            </w:div>
            <w:div w:id="1402361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5979779">
      <w:bodyDiv w:val="1"/>
      <w:marLeft w:val="0"/>
      <w:marRight w:val="0"/>
      <w:marTop w:val="0"/>
      <w:marBottom w:val="0"/>
      <w:divBdr>
        <w:top w:val="none" w:sz="0" w:space="0" w:color="auto"/>
        <w:left w:val="none" w:sz="0" w:space="0" w:color="auto"/>
        <w:bottom w:val="none" w:sz="0" w:space="0" w:color="auto"/>
        <w:right w:val="none" w:sz="0" w:space="0" w:color="auto"/>
      </w:divBdr>
    </w:div>
    <w:div w:id="1096098063">
      <w:bodyDiv w:val="1"/>
      <w:marLeft w:val="0"/>
      <w:marRight w:val="0"/>
      <w:marTop w:val="0"/>
      <w:marBottom w:val="0"/>
      <w:divBdr>
        <w:top w:val="none" w:sz="0" w:space="0" w:color="auto"/>
        <w:left w:val="none" w:sz="0" w:space="0" w:color="auto"/>
        <w:bottom w:val="none" w:sz="0" w:space="0" w:color="auto"/>
        <w:right w:val="none" w:sz="0" w:space="0" w:color="auto"/>
      </w:divBdr>
      <w:divsChild>
        <w:div w:id="1408454030">
          <w:marLeft w:val="0"/>
          <w:marRight w:val="0"/>
          <w:marTop w:val="0"/>
          <w:marBottom w:val="0"/>
          <w:divBdr>
            <w:top w:val="none" w:sz="0" w:space="0" w:color="auto"/>
            <w:left w:val="none" w:sz="0" w:space="0" w:color="auto"/>
            <w:bottom w:val="none" w:sz="0" w:space="0" w:color="auto"/>
            <w:right w:val="none" w:sz="0" w:space="0" w:color="auto"/>
          </w:divBdr>
        </w:div>
        <w:div w:id="923491546">
          <w:marLeft w:val="0"/>
          <w:marRight w:val="0"/>
          <w:marTop w:val="150"/>
          <w:marBottom w:val="0"/>
          <w:divBdr>
            <w:top w:val="none" w:sz="0" w:space="0" w:color="auto"/>
            <w:left w:val="none" w:sz="0" w:space="0" w:color="auto"/>
            <w:bottom w:val="none" w:sz="0" w:space="0" w:color="auto"/>
            <w:right w:val="none" w:sz="0" w:space="0" w:color="auto"/>
          </w:divBdr>
          <w:divsChild>
            <w:div w:id="409884302">
              <w:marLeft w:val="1155"/>
              <w:marRight w:val="0"/>
              <w:marTop w:val="0"/>
              <w:marBottom w:val="0"/>
              <w:divBdr>
                <w:top w:val="none" w:sz="0" w:space="0" w:color="auto"/>
                <w:left w:val="none" w:sz="0" w:space="0" w:color="auto"/>
                <w:bottom w:val="none" w:sz="0" w:space="0" w:color="auto"/>
                <w:right w:val="none" w:sz="0" w:space="0" w:color="auto"/>
              </w:divBdr>
            </w:div>
            <w:div w:id="713769141">
              <w:marLeft w:val="1155"/>
              <w:marRight w:val="0"/>
              <w:marTop w:val="0"/>
              <w:marBottom w:val="0"/>
              <w:divBdr>
                <w:top w:val="none" w:sz="0" w:space="0" w:color="auto"/>
                <w:left w:val="none" w:sz="0" w:space="0" w:color="auto"/>
                <w:bottom w:val="none" w:sz="0" w:space="0" w:color="auto"/>
                <w:right w:val="none" w:sz="0" w:space="0" w:color="auto"/>
              </w:divBdr>
            </w:div>
            <w:div w:id="209670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439428">
      <w:bodyDiv w:val="1"/>
      <w:marLeft w:val="0"/>
      <w:marRight w:val="0"/>
      <w:marTop w:val="0"/>
      <w:marBottom w:val="0"/>
      <w:divBdr>
        <w:top w:val="none" w:sz="0" w:space="0" w:color="auto"/>
        <w:left w:val="none" w:sz="0" w:space="0" w:color="auto"/>
        <w:bottom w:val="none" w:sz="0" w:space="0" w:color="auto"/>
        <w:right w:val="none" w:sz="0" w:space="0" w:color="auto"/>
      </w:divBdr>
      <w:divsChild>
        <w:div w:id="1103184548">
          <w:marLeft w:val="0"/>
          <w:marRight w:val="0"/>
          <w:marTop w:val="0"/>
          <w:marBottom w:val="0"/>
          <w:divBdr>
            <w:top w:val="none" w:sz="0" w:space="0" w:color="auto"/>
            <w:left w:val="none" w:sz="0" w:space="0" w:color="auto"/>
            <w:bottom w:val="none" w:sz="0" w:space="0" w:color="auto"/>
            <w:right w:val="none" w:sz="0" w:space="0" w:color="auto"/>
          </w:divBdr>
          <w:divsChild>
            <w:div w:id="1281302375">
              <w:marLeft w:val="0"/>
              <w:marRight w:val="0"/>
              <w:marTop w:val="0"/>
              <w:marBottom w:val="0"/>
              <w:divBdr>
                <w:top w:val="none" w:sz="0" w:space="0" w:color="auto"/>
                <w:left w:val="none" w:sz="0" w:space="0" w:color="auto"/>
                <w:bottom w:val="none" w:sz="0" w:space="0" w:color="auto"/>
                <w:right w:val="none" w:sz="0" w:space="0" w:color="auto"/>
              </w:divBdr>
            </w:div>
          </w:divsChild>
        </w:div>
        <w:div w:id="2090426110">
          <w:marLeft w:val="0"/>
          <w:marRight w:val="0"/>
          <w:marTop w:val="0"/>
          <w:marBottom w:val="0"/>
          <w:divBdr>
            <w:top w:val="none" w:sz="0" w:space="0" w:color="auto"/>
            <w:left w:val="none" w:sz="0" w:space="0" w:color="auto"/>
            <w:bottom w:val="none" w:sz="0" w:space="0" w:color="auto"/>
            <w:right w:val="none" w:sz="0" w:space="0" w:color="auto"/>
          </w:divBdr>
          <w:divsChild>
            <w:div w:id="1861163720">
              <w:marLeft w:val="0"/>
              <w:marRight w:val="0"/>
              <w:marTop w:val="0"/>
              <w:marBottom w:val="0"/>
              <w:divBdr>
                <w:top w:val="none" w:sz="0" w:space="0" w:color="auto"/>
                <w:left w:val="none" w:sz="0" w:space="0" w:color="auto"/>
                <w:bottom w:val="none" w:sz="0" w:space="0" w:color="auto"/>
                <w:right w:val="none" w:sz="0" w:space="0" w:color="auto"/>
              </w:divBdr>
            </w:div>
            <w:div w:id="316885057">
              <w:marLeft w:val="0"/>
              <w:marRight w:val="0"/>
              <w:marTop w:val="0"/>
              <w:marBottom w:val="0"/>
              <w:divBdr>
                <w:top w:val="none" w:sz="0" w:space="0" w:color="auto"/>
                <w:left w:val="none" w:sz="0" w:space="0" w:color="auto"/>
                <w:bottom w:val="none" w:sz="0" w:space="0" w:color="auto"/>
                <w:right w:val="none" w:sz="0" w:space="0" w:color="auto"/>
              </w:divBdr>
            </w:div>
          </w:divsChild>
        </w:div>
        <w:div w:id="789325809">
          <w:marLeft w:val="0"/>
          <w:marRight w:val="0"/>
          <w:marTop w:val="0"/>
          <w:marBottom w:val="0"/>
          <w:divBdr>
            <w:top w:val="none" w:sz="0" w:space="0" w:color="auto"/>
            <w:left w:val="none" w:sz="0" w:space="0" w:color="auto"/>
            <w:bottom w:val="none" w:sz="0" w:space="0" w:color="auto"/>
            <w:right w:val="none" w:sz="0" w:space="0" w:color="auto"/>
          </w:divBdr>
          <w:divsChild>
            <w:div w:id="547109732">
              <w:marLeft w:val="0"/>
              <w:marRight w:val="0"/>
              <w:marTop w:val="0"/>
              <w:marBottom w:val="0"/>
              <w:divBdr>
                <w:top w:val="none" w:sz="0" w:space="0" w:color="auto"/>
                <w:left w:val="none" w:sz="0" w:space="0" w:color="auto"/>
                <w:bottom w:val="none" w:sz="0" w:space="0" w:color="auto"/>
                <w:right w:val="none" w:sz="0" w:space="0" w:color="auto"/>
              </w:divBdr>
            </w:div>
            <w:div w:id="29885128">
              <w:marLeft w:val="0"/>
              <w:marRight w:val="0"/>
              <w:marTop w:val="0"/>
              <w:marBottom w:val="0"/>
              <w:divBdr>
                <w:top w:val="none" w:sz="0" w:space="0" w:color="auto"/>
                <w:left w:val="none" w:sz="0" w:space="0" w:color="auto"/>
                <w:bottom w:val="none" w:sz="0" w:space="0" w:color="auto"/>
                <w:right w:val="none" w:sz="0" w:space="0" w:color="auto"/>
              </w:divBdr>
            </w:div>
          </w:divsChild>
        </w:div>
        <w:div w:id="936208689">
          <w:marLeft w:val="0"/>
          <w:marRight w:val="0"/>
          <w:marTop w:val="0"/>
          <w:marBottom w:val="0"/>
          <w:divBdr>
            <w:top w:val="none" w:sz="0" w:space="0" w:color="auto"/>
            <w:left w:val="none" w:sz="0" w:space="0" w:color="auto"/>
            <w:bottom w:val="none" w:sz="0" w:space="0" w:color="auto"/>
            <w:right w:val="none" w:sz="0" w:space="0" w:color="auto"/>
          </w:divBdr>
          <w:divsChild>
            <w:div w:id="1689982610">
              <w:marLeft w:val="0"/>
              <w:marRight w:val="0"/>
              <w:marTop w:val="0"/>
              <w:marBottom w:val="0"/>
              <w:divBdr>
                <w:top w:val="none" w:sz="0" w:space="0" w:color="auto"/>
                <w:left w:val="none" w:sz="0" w:space="0" w:color="auto"/>
                <w:bottom w:val="none" w:sz="0" w:space="0" w:color="auto"/>
                <w:right w:val="none" w:sz="0" w:space="0" w:color="auto"/>
              </w:divBdr>
            </w:div>
            <w:div w:id="1822965272">
              <w:marLeft w:val="0"/>
              <w:marRight w:val="0"/>
              <w:marTop w:val="0"/>
              <w:marBottom w:val="0"/>
              <w:divBdr>
                <w:top w:val="none" w:sz="0" w:space="0" w:color="auto"/>
                <w:left w:val="none" w:sz="0" w:space="0" w:color="auto"/>
                <w:bottom w:val="none" w:sz="0" w:space="0" w:color="auto"/>
                <w:right w:val="none" w:sz="0" w:space="0" w:color="auto"/>
              </w:divBdr>
            </w:div>
          </w:divsChild>
        </w:div>
        <w:div w:id="1618023046">
          <w:marLeft w:val="0"/>
          <w:marRight w:val="0"/>
          <w:marTop w:val="0"/>
          <w:marBottom w:val="0"/>
          <w:divBdr>
            <w:top w:val="none" w:sz="0" w:space="0" w:color="auto"/>
            <w:left w:val="none" w:sz="0" w:space="0" w:color="auto"/>
            <w:bottom w:val="none" w:sz="0" w:space="0" w:color="auto"/>
            <w:right w:val="none" w:sz="0" w:space="0" w:color="auto"/>
          </w:divBdr>
          <w:divsChild>
            <w:div w:id="455296113">
              <w:marLeft w:val="0"/>
              <w:marRight w:val="0"/>
              <w:marTop w:val="0"/>
              <w:marBottom w:val="0"/>
              <w:divBdr>
                <w:top w:val="none" w:sz="0" w:space="0" w:color="auto"/>
                <w:left w:val="none" w:sz="0" w:space="0" w:color="auto"/>
                <w:bottom w:val="none" w:sz="0" w:space="0" w:color="auto"/>
                <w:right w:val="none" w:sz="0" w:space="0" w:color="auto"/>
              </w:divBdr>
            </w:div>
            <w:div w:id="1141388130">
              <w:marLeft w:val="0"/>
              <w:marRight w:val="0"/>
              <w:marTop w:val="0"/>
              <w:marBottom w:val="0"/>
              <w:divBdr>
                <w:top w:val="none" w:sz="0" w:space="0" w:color="auto"/>
                <w:left w:val="none" w:sz="0" w:space="0" w:color="auto"/>
                <w:bottom w:val="none" w:sz="0" w:space="0" w:color="auto"/>
                <w:right w:val="none" w:sz="0" w:space="0" w:color="auto"/>
              </w:divBdr>
            </w:div>
          </w:divsChild>
        </w:div>
        <w:div w:id="971129483">
          <w:marLeft w:val="0"/>
          <w:marRight w:val="0"/>
          <w:marTop w:val="0"/>
          <w:marBottom w:val="0"/>
          <w:divBdr>
            <w:top w:val="none" w:sz="0" w:space="0" w:color="auto"/>
            <w:left w:val="none" w:sz="0" w:space="0" w:color="auto"/>
            <w:bottom w:val="none" w:sz="0" w:space="0" w:color="auto"/>
            <w:right w:val="none" w:sz="0" w:space="0" w:color="auto"/>
          </w:divBdr>
        </w:div>
        <w:div w:id="1525440924">
          <w:marLeft w:val="0"/>
          <w:marRight w:val="0"/>
          <w:marTop w:val="0"/>
          <w:marBottom w:val="0"/>
          <w:divBdr>
            <w:top w:val="none" w:sz="0" w:space="0" w:color="auto"/>
            <w:left w:val="none" w:sz="0" w:space="0" w:color="auto"/>
            <w:bottom w:val="none" w:sz="0" w:space="0" w:color="auto"/>
            <w:right w:val="none" w:sz="0" w:space="0" w:color="auto"/>
          </w:divBdr>
        </w:div>
      </w:divsChild>
    </w:div>
    <w:div w:id="1096485635">
      <w:bodyDiv w:val="1"/>
      <w:marLeft w:val="0"/>
      <w:marRight w:val="0"/>
      <w:marTop w:val="0"/>
      <w:marBottom w:val="0"/>
      <w:divBdr>
        <w:top w:val="none" w:sz="0" w:space="0" w:color="auto"/>
        <w:left w:val="none" w:sz="0" w:space="0" w:color="auto"/>
        <w:bottom w:val="none" w:sz="0" w:space="0" w:color="auto"/>
        <w:right w:val="none" w:sz="0" w:space="0" w:color="auto"/>
      </w:divBdr>
      <w:divsChild>
        <w:div w:id="877006135">
          <w:marLeft w:val="0"/>
          <w:marRight w:val="0"/>
          <w:marTop w:val="0"/>
          <w:marBottom w:val="0"/>
          <w:divBdr>
            <w:top w:val="none" w:sz="0" w:space="0" w:color="auto"/>
            <w:left w:val="none" w:sz="0" w:space="0" w:color="auto"/>
            <w:bottom w:val="none" w:sz="0" w:space="0" w:color="auto"/>
            <w:right w:val="none" w:sz="0" w:space="0" w:color="auto"/>
          </w:divBdr>
        </w:div>
        <w:div w:id="1190988289">
          <w:marLeft w:val="0"/>
          <w:marRight w:val="0"/>
          <w:marTop w:val="150"/>
          <w:marBottom w:val="0"/>
          <w:divBdr>
            <w:top w:val="none" w:sz="0" w:space="0" w:color="auto"/>
            <w:left w:val="none" w:sz="0" w:space="0" w:color="auto"/>
            <w:bottom w:val="none" w:sz="0" w:space="0" w:color="auto"/>
            <w:right w:val="none" w:sz="0" w:space="0" w:color="auto"/>
          </w:divBdr>
          <w:divsChild>
            <w:div w:id="142745255">
              <w:marLeft w:val="1155"/>
              <w:marRight w:val="0"/>
              <w:marTop w:val="0"/>
              <w:marBottom w:val="0"/>
              <w:divBdr>
                <w:top w:val="none" w:sz="0" w:space="0" w:color="auto"/>
                <w:left w:val="none" w:sz="0" w:space="0" w:color="auto"/>
                <w:bottom w:val="none" w:sz="0" w:space="0" w:color="auto"/>
                <w:right w:val="none" w:sz="0" w:space="0" w:color="auto"/>
              </w:divBdr>
            </w:div>
            <w:div w:id="109738921">
              <w:marLeft w:val="1155"/>
              <w:marRight w:val="0"/>
              <w:marTop w:val="0"/>
              <w:marBottom w:val="0"/>
              <w:divBdr>
                <w:top w:val="none" w:sz="0" w:space="0" w:color="auto"/>
                <w:left w:val="none" w:sz="0" w:space="0" w:color="auto"/>
                <w:bottom w:val="none" w:sz="0" w:space="0" w:color="auto"/>
                <w:right w:val="none" w:sz="0" w:space="0" w:color="auto"/>
              </w:divBdr>
            </w:div>
            <w:div w:id="1000498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629735">
      <w:bodyDiv w:val="1"/>
      <w:marLeft w:val="0"/>
      <w:marRight w:val="0"/>
      <w:marTop w:val="0"/>
      <w:marBottom w:val="0"/>
      <w:divBdr>
        <w:top w:val="none" w:sz="0" w:space="0" w:color="auto"/>
        <w:left w:val="none" w:sz="0" w:space="0" w:color="auto"/>
        <w:bottom w:val="none" w:sz="0" w:space="0" w:color="auto"/>
        <w:right w:val="none" w:sz="0" w:space="0" w:color="auto"/>
      </w:divBdr>
      <w:divsChild>
        <w:div w:id="340355285">
          <w:marLeft w:val="0"/>
          <w:marRight w:val="0"/>
          <w:marTop w:val="0"/>
          <w:marBottom w:val="0"/>
          <w:divBdr>
            <w:top w:val="none" w:sz="0" w:space="0" w:color="auto"/>
            <w:left w:val="none" w:sz="0" w:space="0" w:color="auto"/>
            <w:bottom w:val="none" w:sz="0" w:space="0" w:color="auto"/>
            <w:right w:val="none" w:sz="0" w:space="0" w:color="auto"/>
          </w:divBdr>
        </w:div>
        <w:div w:id="963316768">
          <w:marLeft w:val="0"/>
          <w:marRight w:val="0"/>
          <w:marTop w:val="150"/>
          <w:marBottom w:val="0"/>
          <w:divBdr>
            <w:top w:val="none" w:sz="0" w:space="0" w:color="auto"/>
            <w:left w:val="none" w:sz="0" w:space="0" w:color="auto"/>
            <w:bottom w:val="none" w:sz="0" w:space="0" w:color="auto"/>
            <w:right w:val="none" w:sz="0" w:space="0" w:color="auto"/>
          </w:divBdr>
          <w:divsChild>
            <w:div w:id="1725332805">
              <w:marLeft w:val="1155"/>
              <w:marRight w:val="0"/>
              <w:marTop w:val="0"/>
              <w:marBottom w:val="0"/>
              <w:divBdr>
                <w:top w:val="none" w:sz="0" w:space="0" w:color="auto"/>
                <w:left w:val="none" w:sz="0" w:space="0" w:color="auto"/>
                <w:bottom w:val="none" w:sz="0" w:space="0" w:color="auto"/>
                <w:right w:val="none" w:sz="0" w:space="0" w:color="auto"/>
              </w:divBdr>
            </w:div>
            <w:div w:id="1829249824">
              <w:marLeft w:val="1155"/>
              <w:marRight w:val="0"/>
              <w:marTop w:val="0"/>
              <w:marBottom w:val="0"/>
              <w:divBdr>
                <w:top w:val="none" w:sz="0" w:space="0" w:color="auto"/>
                <w:left w:val="none" w:sz="0" w:space="0" w:color="auto"/>
                <w:bottom w:val="none" w:sz="0" w:space="0" w:color="auto"/>
                <w:right w:val="none" w:sz="0" w:space="0" w:color="auto"/>
              </w:divBdr>
            </w:div>
            <w:div w:id="411856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1579">
      <w:bodyDiv w:val="1"/>
      <w:marLeft w:val="0"/>
      <w:marRight w:val="0"/>
      <w:marTop w:val="0"/>
      <w:marBottom w:val="0"/>
      <w:divBdr>
        <w:top w:val="none" w:sz="0" w:space="0" w:color="auto"/>
        <w:left w:val="none" w:sz="0" w:space="0" w:color="auto"/>
        <w:bottom w:val="none" w:sz="0" w:space="0" w:color="auto"/>
        <w:right w:val="none" w:sz="0" w:space="0" w:color="auto"/>
      </w:divBdr>
      <w:divsChild>
        <w:div w:id="1866671707">
          <w:marLeft w:val="0"/>
          <w:marRight w:val="0"/>
          <w:marTop w:val="0"/>
          <w:marBottom w:val="0"/>
          <w:divBdr>
            <w:top w:val="none" w:sz="0" w:space="0" w:color="auto"/>
            <w:left w:val="none" w:sz="0" w:space="0" w:color="auto"/>
            <w:bottom w:val="none" w:sz="0" w:space="0" w:color="auto"/>
            <w:right w:val="none" w:sz="0" w:space="0" w:color="auto"/>
          </w:divBdr>
        </w:div>
        <w:div w:id="480149324">
          <w:marLeft w:val="0"/>
          <w:marRight w:val="0"/>
          <w:marTop w:val="150"/>
          <w:marBottom w:val="0"/>
          <w:divBdr>
            <w:top w:val="none" w:sz="0" w:space="0" w:color="auto"/>
            <w:left w:val="none" w:sz="0" w:space="0" w:color="auto"/>
            <w:bottom w:val="none" w:sz="0" w:space="0" w:color="auto"/>
            <w:right w:val="none" w:sz="0" w:space="0" w:color="auto"/>
          </w:divBdr>
          <w:divsChild>
            <w:div w:id="1945377051">
              <w:marLeft w:val="1155"/>
              <w:marRight w:val="0"/>
              <w:marTop w:val="0"/>
              <w:marBottom w:val="0"/>
              <w:divBdr>
                <w:top w:val="none" w:sz="0" w:space="0" w:color="auto"/>
                <w:left w:val="none" w:sz="0" w:space="0" w:color="auto"/>
                <w:bottom w:val="none" w:sz="0" w:space="0" w:color="auto"/>
                <w:right w:val="none" w:sz="0" w:space="0" w:color="auto"/>
              </w:divBdr>
            </w:div>
            <w:div w:id="993804184">
              <w:marLeft w:val="1155"/>
              <w:marRight w:val="0"/>
              <w:marTop w:val="0"/>
              <w:marBottom w:val="0"/>
              <w:divBdr>
                <w:top w:val="none" w:sz="0" w:space="0" w:color="auto"/>
                <w:left w:val="none" w:sz="0" w:space="0" w:color="auto"/>
                <w:bottom w:val="none" w:sz="0" w:space="0" w:color="auto"/>
                <w:right w:val="none" w:sz="0" w:space="0" w:color="auto"/>
              </w:divBdr>
            </w:div>
            <w:div w:id="117114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360138">
      <w:bodyDiv w:val="1"/>
      <w:marLeft w:val="0"/>
      <w:marRight w:val="0"/>
      <w:marTop w:val="0"/>
      <w:marBottom w:val="0"/>
      <w:divBdr>
        <w:top w:val="none" w:sz="0" w:space="0" w:color="auto"/>
        <w:left w:val="none" w:sz="0" w:space="0" w:color="auto"/>
        <w:bottom w:val="none" w:sz="0" w:space="0" w:color="auto"/>
        <w:right w:val="none" w:sz="0" w:space="0" w:color="auto"/>
      </w:divBdr>
      <w:divsChild>
        <w:div w:id="17701404">
          <w:marLeft w:val="0"/>
          <w:marRight w:val="0"/>
          <w:marTop w:val="0"/>
          <w:marBottom w:val="0"/>
          <w:divBdr>
            <w:top w:val="none" w:sz="0" w:space="0" w:color="auto"/>
            <w:left w:val="none" w:sz="0" w:space="0" w:color="auto"/>
            <w:bottom w:val="none" w:sz="0" w:space="0" w:color="auto"/>
            <w:right w:val="none" w:sz="0" w:space="0" w:color="auto"/>
          </w:divBdr>
        </w:div>
        <w:div w:id="496120020">
          <w:marLeft w:val="0"/>
          <w:marRight w:val="0"/>
          <w:marTop w:val="150"/>
          <w:marBottom w:val="0"/>
          <w:divBdr>
            <w:top w:val="none" w:sz="0" w:space="0" w:color="auto"/>
            <w:left w:val="none" w:sz="0" w:space="0" w:color="auto"/>
            <w:bottom w:val="none" w:sz="0" w:space="0" w:color="auto"/>
            <w:right w:val="none" w:sz="0" w:space="0" w:color="auto"/>
          </w:divBdr>
          <w:divsChild>
            <w:div w:id="1777599942">
              <w:marLeft w:val="1155"/>
              <w:marRight w:val="0"/>
              <w:marTop w:val="0"/>
              <w:marBottom w:val="0"/>
              <w:divBdr>
                <w:top w:val="none" w:sz="0" w:space="0" w:color="auto"/>
                <w:left w:val="none" w:sz="0" w:space="0" w:color="auto"/>
                <w:bottom w:val="none" w:sz="0" w:space="0" w:color="auto"/>
                <w:right w:val="none" w:sz="0" w:space="0" w:color="auto"/>
              </w:divBdr>
            </w:div>
            <w:div w:id="184445678">
              <w:marLeft w:val="1155"/>
              <w:marRight w:val="0"/>
              <w:marTop w:val="0"/>
              <w:marBottom w:val="0"/>
              <w:divBdr>
                <w:top w:val="none" w:sz="0" w:space="0" w:color="auto"/>
                <w:left w:val="none" w:sz="0" w:space="0" w:color="auto"/>
                <w:bottom w:val="none" w:sz="0" w:space="0" w:color="auto"/>
                <w:right w:val="none" w:sz="0" w:space="0" w:color="auto"/>
              </w:divBdr>
            </w:div>
            <w:div w:id="1499154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361015">
      <w:bodyDiv w:val="1"/>
      <w:marLeft w:val="0"/>
      <w:marRight w:val="0"/>
      <w:marTop w:val="0"/>
      <w:marBottom w:val="0"/>
      <w:divBdr>
        <w:top w:val="none" w:sz="0" w:space="0" w:color="auto"/>
        <w:left w:val="none" w:sz="0" w:space="0" w:color="auto"/>
        <w:bottom w:val="none" w:sz="0" w:space="0" w:color="auto"/>
        <w:right w:val="none" w:sz="0" w:space="0" w:color="auto"/>
      </w:divBdr>
      <w:divsChild>
        <w:div w:id="633172044">
          <w:marLeft w:val="0"/>
          <w:marRight w:val="0"/>
          <w:marTop w:val="0"/>
          <w:marBottom w:val="0"/>
          <w:divBdr>
            <w:top w:val="none" w:sz="0" w:space="0" w:color="auto"/>
            <w:left w:val="none" w:sz="0" w:space="0" w:color="auto"/>
            <w:bottom w:val="none" w:sz="0" w:space="0" w:color="auto"/>
            <w:right w:val="none" w:sz="0" w:space="0" w:color="auto"/>
          </w:divBdr>
        </w:div>
        <w:div w:id="1759862202">
          <w:marLeft w:val="0"/>
          <w:marRight w:val="0"/>
          <w:marTop w:val="150"/>
          <w:marBottom w:val="0"/>
          <w:divBdr>
            <w:top w:val="none" w:sz="0" w:space="0" w:color="auto"/>
            <w:left w:val="none" w:sz="0" w:space="0" w:color="auto"/>
            <w:bottom w:val="none" w:sz="0" w:space="0" w:color="auto"/>
            <w:right w:val="none" w:sz="0" w:space="0" w:color="auto"/>
          </w:divBdr>
          <w:divsChild>
            <w:div w:id="830608238">
              <w:marLeft w:val="1155"/>
              <w:marRight w:val="0"/>
              <w:marTop w:val="0"/>
              <w:marBottom w:val="0"/>
              <w:divBdr>
                <w:top w:val="none" w:sz="0" w:space="0" w:color="auto"/>
                <w:left w:val="none" w:sz="0" w:space="0" w:color="auto"/>
                <w:bottom w:val="none" w:sz="0" w:space="0" w:color="auto"/>
                <w:right w:val="none" w:sz="0" w:space="0" w:color="auto"/>
              </w:divBdr>
            </w:div>
            <w:div w:id="1731687852">
              <w:marLeft w:val="1155"/>
              <w:marRight w:val="0"/>
              <w:marTop w:val="0"/>
              <w:marBottom w:val="0"/>
              <w:divBdr>
                <w:top w:val="none" w:sz="0" w:space="0" w:color="auto"/>
                <w:left w:val="none" w:sz="0" w:space="0" w:color="auto"/>
                <w:bottom w:val="none" w:sz="0" w:space="0" w:color="auto"/>
                <w:right w:val="none" w:sz="0" w:space="0" w:color="auto"/>
              </w:divBdr>
            </w:div>
            <w:div w:id="932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555403">
      <w:bodyDiv w:val="1"/>
      <w:marLeft w:val="0"/>
      <w:marRight w:val="0"/>
      <w:marTop w:val="0"/>
      <w:marBottom w:val="0"/>
      <w:divBdr>
        <w:top w:val="none" w:sz="0" w:space="0" w:color="auto"/>
        <w:left w:val="none" w:sz="0" w:space="0" w:color="auto"/>
        <w:bottom w:val="none" w:sz="0" w:space="0" w:color="auto"/>
        <w:right w:val="none" w:sz="0" w:space="0" w:color="auto"/>
      </w:divBdr>
      <w:divsChild>
        <w:div w:id="706298182">
          <w:marLeft w:val="0"/>
          <w:marRight w:val="0"/>
          <w:marTop w:val="0"/>
          <w:marBottom w:val="0"/>
          <w:divBdr>
            <w:top w:val="none" w:sz="0" w:space="0" w:color="auto"/>
            <w:left w:val="none" w:sz="0" w:space="0" w:color="auto"/>
            <w:bottom w:val="none" w:sz="0" w:space="0" w:color="auto"/>
            <w:right w:val="none" w:sz="0" w:space="0" w:color="auto"/>
          </w:divBdr>
        </w:div>
        <w:div w:id="1714885645">
          <w:marLeft w:val="0"/>
          <w:marRight w:val="0"/>
          <w:marTop w:val="150"/>
          <w:marBottom w:val="0"/>
          <w:divBdr>
            <w:top w:val="none" w:sz="0" w:space="0" w:color="auto"/>
            <w:left w:val="none" w:sz="0" w:space="0" w:color="auto"/>
            <w:bottom w:val="none" w:sz="0" w:space="0" w:color="auto"/>
            <w:right w:val="none" w:sz="0" w:space="0" w:color="auto"/>
          </w:divBdr>
          <w:divsChild>
            <w:div w:id="414479130">
              <w:marLeft w:val="1155"/>
              <w:marRight w:val="0"/>
              <w:marTop w:val="0"/>
              <w:marBottom w:val="0"/>
              <w:divBdr>
                <w:top w:val="none" w:sz="0" w:space="0" w:color="auto"/>
                <w:left w:val="none" w:sz="0" w:space="0" w:color="auto"/>
                <w:bottom w:val="none" w:sz="0" w:space="0" w:color="auto"/>
                <w:right w:val="none" w:sz="0" w:space="0" w:color="auto"/>
              </w:divBdr>
            </w:div>
            <w:div w:id="1204364218">
              <w:marLeft w:val="1155"/>
              <w:marRight w:val="0"/>
              <w:marTop w:val="0"/>
              <w:marBottom w:val="0"/>
              <w:divBdr>
                <w:top w:val="none" w:sz="0" w:space="0" w:color="auto"/>
                <w:left w:val="none" w:sz="0" w:space="0" w:color="auto"/>
                <w:bottom w:val="none" w:sz="0" w:space="0" w:color="auto"/>
                <w:right w:val="none" w:sz="0" w:space="0" w:color="auto"/>
              </w:divBdr>
            </w:div>
            <w:div w:id="839081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560374">
      <w:bodyDiv w:val="1"/>
      <w:marLeft w:val="0"/>
      <w:marRight w:val="0"/>
      <w:marTop w:val="0"/>
      <w:marBottom w:val="0"/>
      <w:divBdr>
        <w:top w:val="none" w:sz="0" w:space="0" w:color="auto"/>
        <w:left w:val="none" w:sz="0" w:space="0" w:color="auto"/>
        <w:bottom w:val="none" w:sz="0" w:space="0" w:color="auto"/>
        <w:right w:val="none" w:sz="0" w:space="0" w:color="auto"/>
      </w:divBdr>
      <w:divsChild>
        <w:div w:id="533615177">
          <w:marLeft w:val="0"/>
          <w:marRight w:val="0"/>
          <w:marTop w:val="0"/>
          <w:marBottom w:val="0"/>
          <w:divBdr>
            <w:top w:val="none" w:sz="0" w:space="0" w:color="auto"/>
            <w:left w:val="none" w:sz="0" w:space="0" w:color="auto"/>
            <w:bottom w:val="none" w:sz="0" w:space="0" w:color="auto"/>
            <w:right w:val="none" w:sz="0" w:space="0" w:color="auto"/>
          </w:divBdr>
        </w:div>
        <w:div w:id="1459376923">
          <w:marLeft w:val="0"/>
          <w:marRight w:val="0"/>
          <w:marTop w:val="150"/>
          <w:marBottom w:val="0"/>
          <w:divBdr>
            <w:top w:val="none" w:sz="0" w:space="0" w:color="auto"/>
            <w:left w:val="none" w:sz="0" w:space="0" w:color="auto"/>
            <w:bottom w:val="none" w:sz="0" w:space="0" w:color="auto"/>
            <w:right w:val="none" w:sz="0" w:space="0" w:color="auto"/>
          </w:divBdr>
          <w:divsChild>
            <w:div w:id="1462961805">
              <w:marLeft w:val="1155"/>
              <w:marRight w:val="0"/>
              <w:marTop w:val="0"/>
              <w:marBottom w:val="0"/>
              <w:divBdr>
                <w:top w:val="none" w:sz="0" w:space="0" w:color="auto"/>
                <w:left w:val="none" w:sz="0" w:space="0" w:color="auto"/>
                <w:bottom w:val="none" w:sz="0" w:space="0" w:color="auto"/>
                <w:right w:val="none" w:sz="0" w:space="0" w:color="auto"/>
              </w:divBdr>
            </w:div>
            <w:div w:id="1300956509">
              <w:marLeft w:val="1155"/>
              <w:marRight w:val="0"/>
              <w:marTop w:val="0"/>
              <w:marBottom w:val="0"/>
              <w:divBdr>
                <w:top w:val="none" w:sz="0" w:space="0" w:color="auto"/>
                <w:left w:val="none" w:sz="0" w:space="0" w:color="auto"/>
                <w:bottom w:val="none" w:sz="0" w:space="0" w:color="auto"/>
                <w:right w:val="none" w:sz="0" w:space="0" w:color="auto"/>
              </w:divBdr>
            </w:div>
            <w:div w:id="1226644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679141">
      <w:bodyDiv w:val="1"/>
      <w:marLeft w:val="0"/>
      <w:marRight w:val="0"/>
      <w:marTop w:val="0"/>
      <w:marBottom w:val="0"/>
      <w:divBdr>
        <w:top w:val="none" w:sz="0" w:space="0" w:color="auto"/>
        <w:left w:val="none" w:sz="0" w:space="0" w:color="auto"/>
        <w:bottom w:val="none" w:sz="0" w:space="0" w:color="auto"/>
        <w:right w:val="none" w:sz="0" w:space="0" w:color="auto"/>
      </w:divBdr>
      <w:divsChild>
        <w:div w:id="1900969134">
          <w:marLeft w:val="0"/>
          <w:marRight w:val="0"/>
          <w:marTop w:val="0"/>
          <w:marBottom w:val="0"/>
          <w:divBdr>
            <w:top w:val="none" w:sz="0" w:space="0" w:color="auto"/>
            <w:left w:val="none" w:sz="0" w:space="0" w:color="auto"/>
            <w:bottom w:val="none" w:sz="0" w:space="0" w:color="auto"/>
            <w:right w:val="none" w:sz="0" w:space="0" w:color="auto"/>
          </w:divBdr>
        </w:div>
        <w:div w:id="914323109">
          <w:marLeft w:val="0"/>
          <w:marRight w:val="0"/>
          <w:marTop w:val="150"/>
          <w:marBottom w:val="0"/>
          <w:divBdr>
            <w:top w:val="none" w:sz="0" w:space="0" w:color="auto"/>
            <w:left w:val="none" w:sz="0" w:space="0" w:color="auto"/>
            <w:bottom w:val="none" w:sz="0" w:space="0" w:color="auto"/>
            <w:right w:val="none" w:sz="0" w:space="0" w:color="auto"/>
          </w:divBdr>
          <w:divsChild>
            <w:div w:id="1313563839">
              <w:marLeft w:val="1155"/>
              <w:marRight w:val="0"/>
              <w:marTop w:val="0"/>
              <w:marBottom w:val="0"/>
              <w:divBdr>
                <w:top w:val="none" w:sz="0" w:space="0" w:color="auto"/>
                <w:left w:val="none" w:sz="0" w:space="0" w:color="auto"/>
                <w:bottom w:val="none" w:sz="0" w:space="0" w:color="auto"/>
                <w:right w:val="none" w:sz="0" w:space="0" w:color="auto"/>
              </w:divBdr>
            </w:div>
            <w:div w:id="319506125">
              <w:marLeft w:val="1155"/>
              <w:marRight w:val="0"/>
              <w:marTop w:val="0"/>
              <w:marBottom w:val="0"/>
              <w:divBdr>
                <w:top w:val="none" w:sz="0" w:space="0" w:color="auto"/>
                <w:left w:val="none" w:sz="0" w:space="0" w:color="auto"/>
                <w:bottom w:val="none" w:sz="0" w:space="0" w:color="auto"/>
                <w:right w:val="none" w:sz="0" w:space="0" w:color="auto"/>
              </w:divBdr>
            </w:div>
            <w:div w:id="958150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9247">
      <w:bodyDiv w:val="1"/>
      <w:marLeft w:val="0"/>
      <w:marRight w:val="0"/>
      <w:marTop w:val="0"/>
      <w:marBottom w:val="0"/>
      <w:divBdr>
        <w:top w:val="none" w:sz="0" w:space="0" w:color="auto"/>
        <w:left w:val="none" w:sz="0" w:space="0" w:color="auto"/>
        <w:bottom w:val="none" w:sz="0" w:space="0" w:color="auto"/>
        <w:right w:val="none" w:sz="0" w:space="0" w:color="auto"/>
      </w:divBdr>
    </w:div>
    <w:div w:id="1098602253">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1610">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063147">
      <w:bodyDiv w:val="1"/>
      <w:marLeft w:val="0"/>
      <w:marRight w:val="0"/>
      <w:marTop w:val="0"/>
      <w:marBottom w:val="0"/>
      <w:divBdr>
        <w:top w:val="none" w:sz="0" w:space="0" w:color="auto"/>
        <w:left w:val="none" w:sz="0" w:space="0" w:color="auto"/>
        <w:bottom w:val="none" w:sz="0" w:space="0" w:color="auto"/>
        <w:right w:val="none" w:sz="0" w:space="0" w:color="auto"/>
      </w:divBdr>
      <w:divsChild>
        <w:div w:id="255335622">
          <w:marLeft w:val="0"/>
          <w:marRight w:val="0"/>
          <w:marTop w:val="0"/>
          <w:marBottom w:val="0"/>
          <w:divBdr>
            <w:top w:val="none" w:sz="0" w:space="0" w:color="auto"/>
            <w:left w:val="none" w:sz="0" w:space="0" w:color="auto"/>
            <w:bottom w:val="none" w:sz="0" w:space="0" w:color="auto"/>
            <w:right w:val="none" w:sz="0" w:space="0" w:color="auto"/>
          </w:divBdr>
        </w:div>
        <w:div w:id="1094323089">
          <w:marLeft w:val="0"/>
          <w:marRight w:val="0"/>
          <w:marTop w:val="150"/>
          <w:marBottom w:val="0"/>
          <w:divBdr>
            <w:top w:val="none" w:sz="0" w:space="0" w:color="auto"/>
            <w:left w:val="none" w:sz="0" w:space="0" w:color="auto"/>
            <w:bottom w:val="none" w:sz="0" w:space="0" w:color="auto"/>
            <w:right w:val="none" w:sz="0" w:space="0" w:color="auto"/>
          </w:divBdr>
          <w:divsChild>
            <w:div w:id="267737342">
              <w:marLeft w:val="1155"/>
              <w:marRight w:val="0"/>
              <w:marTop w:val="0"/>
              <w:marBottom w:val="0"/>
              <w:divBdr>
                <w:top w:val="none" w:sz="0" w:space="0" w:color="auto"/>
                <w:left w:val="none" w:sz="0" w:space="0" w:color="auto"/>
                <w:bottom w:val="none" w:sz="0" w:space="0" w:color="auto"/>
                <w:right w:val="none" w:sz="0" w:space="0" w:color="auto"/>
              </w:divBdr>
            </w:div>
            <w:div w:id="1004093429">
              <w:marLeft w:val="1155"/>
              <w:marRight w:val="0"/>
              <w:marTop w:val="0"/>
              <w:marBottom w:val="0"/>
              <w:divBdr>
                <w:top w:val="none" w:sz="0" w:space="0" w:color="auto"/>
                <w:left w:val="none" w:sz="0" w:space="0" w:color="auto"/>
                <w:bottom w:val="none" w:sz="0" w:space="0" w:color="auto"/>
                <w:right w:val="none" w:sz="0" w:space="0" w:color="auto"/>
              </w:divBdr>
            </w:div>
            <w:div w:id="119985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520152">
      <w:bodyDiv w:val="1"/>
      <w:marLeft w:val="0"/>
      <w:marRight w:val="0"/>
      <w:marTop w:val="0"/>
      <w:marBottom w:val="0"/>
      <w:divBdr>
        <w:top w:val="none" w:sz="0" w:space="0" w:color="auto"/>
        <w:left w:val="none" w:sz="0" w:space="0" w:color="auto"/>
        <w:bottom w:val="none" w:sz="0" w:space="0" w:color="auto"/>
        <w:right w:val="none" w:sz="0" w:space="0" w:color="auto"/>
      </w:divBdr>
      <w:divsChild>
        <w:div w:id="1397167765">
          <w:marLeft w:val="0"/>
          <w:marRight w:val="0"/>
          <w:marTop w:val="0"/>
          <w:marBottom w:val="0"/>
          <w:divBdr>
            <w:top w:val="none" w:sz="0" w:space="0" w:color="auto"/>
            <w:left w:val="none" w:sz="0" w:space="0" w:color="auto"/>
            <w:bottom w:val="none" w:sz="0" w:space="0" w:color="auto"/>
            <w:right w:val="none" w:sz="0" w:space="0" w:color="auto"/>
          </w:divBdr>
        </w:div>
        <w:div w:id="1870336944">
          <w:marLeft w:val="0"/>
          <w:marRight w:val="0"/>
          <w:marTop w:val="150"/>
          <w:marBottom w:val="0"/>
          <w:divBdr>
            <w:top w:val="none" w:sz="0" w:space="0" w:color="auto"/>
            <w:left w:val="none" w:sz="0" w:space="0" w:color="auto"/>
            <w:bottom w:val="none" w:sz="0" w:space="0" w:color="auto"/>
            <w:right w:val="none" w:sz="0" w:space="0" w:color="auto"/>
          </w:divBdr>
          <w:divsChild>
            <w:div w:id="534193028">
              <w:marLeft w:val="1155"/>
              <w:marRight w:val="0"/>
              <w:marTop w:val="0"/>
              <w:marBottom w:val="0"/>
              <w:divBdr>
                <w:top w:val="none" w:sz="0" w:space="0" w:color="auto"/>
                <w:left w:val="none" w:sz="0" w:space="0" w:color="auto"/>
                <w:bottom w:val="none" w:sz="0" w:space="0" w:color="auto"/>
                <w:right w:val="none" w:sz="0" w:space="0" w:color="auto"/>
              </w:divBdr>
            </w:div>
            <w:div w:id="317270207">
              <w:marLeft w:val="1155"/>
              <w:marRight w:val="0"/>
              <w:marTop w:val="0"/>
              <w:marBottom w:val="0"/>
              <w:divBdr>
                <w:top w:val="none" w:sz="0" w:space="0" w:color="auto"/>
                <w:left w:val="none" w:sz="0" w:space="0" w:color="auto"/>
                <w:bottom w:val="none" w:sz="0" w:space="0" w:color="auto"/>
                <w:right w:val="none" w:sz="0" w:space="0" w:color="auto"/>
              </w:divBdr>
            </w:div>
            <w:div w:id="88506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19698">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099914606">
      <w:bodyDiv w:val="1"/>
      <w:marLeft w:val="0"/>
      <w:marRight w:val="0"/>
      <w:marTop w:val="0"/>
      <w:marBottom w:val="0"/>
      <w:divBdr>
        <w:top w:val="none" w:sz="0" w:space="0" w:color="auto"/>
        <w:left w:val="none" w:sz="0" w:space="0" w:color="auto"/>
        <w:bottom w:val="none" w:sz="0" w:space="0" w:color="auto"/>
        <w:right w:val="none" w:sz="0" w:space="0" w:color="auto"/>
      </w:divBdr>
      <w:divsChild>
        <w:div w:id="1716855386">
          <w:marLeft w:val="0"/>
          <w:marRight w:val="0"/>
          <w:marTop w:val="0"/>
          <w:marBottom w:val="0"/>
          <w:divBdr>
            <w:top w:val="none" w:sz="0" w:space="0" w:color="auto"/>
            <w:left w:val="none" w:sz="0" w:space="0" w:color="auto"/>
            <w:bottom w:val="none" w:sz="0" w:space="0" w:color="auto"/>
            <w:right w:val="none" w:sz="0" w:space="0" w:color="auto"/>
          </w:divBdr>
        </w:div>
        <w:div w:id="326789402">
          <w:marLeft w:val="0"/>
          <w:marRight w:val="0"/>
          <w:marTop w:val="150"/>
          <w:marBottom w:val="0"/>
          <w:divBdr>
            <w:top w:val="none" w:sz="0" w:space="0" w:color="auto"/>
            <w:left w:val="none" w:sz="0" w:space="0" w:color="auto"/>
            <w:bottom w:val="none" w:sz="0" w:space="0" w:color="auto"/>
            <w:right w:val="none" w:sz="0" w:space="0" w:color="auto"/>
          </w:divBdr>
          <w:divsChild>
            <w:div w:id="402487275">
              <w:marLeft w:val="1155"/>
              <w:marRight w:val="0"/>
              <w:marTop w:val="0"/>
              <w:marBottom w:val="0"/>
              <w:divBdr>
                <w:top w:val="none" w:sz="0" w:space="0" w:color="auto"/>
                <w:left w:val="none" w:sz="0" w:space="0" w:color="auto"/>
                <w:bottom w:val="none" w:sz="0" w:space="0" w:color="auto"/>
                <w:right w:val="none" w:sz="0" w:space="0" w:color="auto"/>
              </w:divBdr>
            </w:div>
            <w:div w:id="266929663">
              <w:marLeft w:val="1155"/>
              <w:marRight w:val="0"/>
              <w:marTop w:val="0"/>
              <w:marBottom w:val="0"/>
              <w:divBdr>
                <w:top w:val="none" w:sz="0" w:space="0" w:color="auto"/>
                <w:left w:val="none" w:sz="0" w:space="0" w:color="auto"/>
                <w:bottom w:val="none" w:sz="0" w:space="0" w:color="auto"/>
                <w:right w:val="none" w:sz="0" w:space="0" w:color="auto"/>
              </w:divBdr>
            </w:div>
            <w:div w:id="2121753959">
              <w:marLeft w:val="1155"/>
              <w:marRight w:val="0"/>
              <w:marTop w:val="0"/>
              <w:marBottom w:val="0"/>
              <w:divBdr>
                <w:top w:val="none" w:sz="0" w:space="0" w:color="auto"/>
                <w:left w:val="none" w:sz="0" w:space="0" w:color="auto"/>
                <w:bottom w:val="none" w:sz="0" w:space="0" w:color="auto"/>
                <w:right w:val="none" w:sz="0" w:space="0" w:color="auto"/>
              </w:divBdr>
            </w:div>
            <w:div w:id="11729908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100672">
      <w:bodyDiv w:val="1"/>
      <w:marLeft w:val="0"/>
      <w:marRight w:val="0"/>
      <w:marTop w:val="0"/>
      <w:marBottom w:val="0"/>
      <w:divBdr>
        <w:top w:val="none" w:sz="0" w:space="0" w:color="auto"/>
        <w:left w:val="none" w:sz="0" w:space="0" w:color="auto"/>
        <w:bottom w:val="none" w:sz="0" w:space="0" w:color="auto"/>
        <w:right w:val="none" w:sz="0" w:space="0" w:color="auto"/>
      </w:divBdr>
      <w:divsChild>
        <w:div w:id="954092832">
          <w:marLeft w:val="0"/>
          <w:marRight w:val="0"/>
          <w:marTop w:val="0"/>
          <w:marBottom w:val="0"/>
          <w:divBdr>
            <w:top w:val="none" w:sz="0" w:space="0" w:color="auto"/>
            <w:left w:val="none" w:sz="0" w:space="0" w:color="auto"/>
            <w:bottom w:val="none" w:sz="0" w:space="0" w:color="auto"/>
            <w:right w:val="none" w:sz="0" w:space="0" w:color="auto"/>
          </w:divBdr>
        </w:div>
        <w:div w:id="623928125">
          <w:marLeft w:val="0"/>
          <w:marRight w:val="0"/>
          <w:marTop w:val="150"/>
          <w:marBottom w:val="0"/>
          <w:divBdr>
            <w:top w:val="none" w:sz="0" w:space="0" w:color="auto"/>
            <w:left w:val="none" w:sz="0" w:space="0" w:color="auto"/>
            <w:bottom w:val="none" w:sz="0" w:space="0" w:color="auto"/>
            <w:right w:val="none" w:sz="0" w:space="0" w:color="auto"/>
          </w:divBdr>
          <w:divsChild>
            <w:div w:id="294601133">
              <w:marLeft w:val="1155"/>
              <w:marRight w:val="0"/>
              <w:marTop w:val="0"/>
              <w:marBottom w:val="0"/>
              <w:divBdr>
                <w:top w:val="none" w:sz="0" w:space="0" w:color="auto"/>
                <w:left w:val="none" w:sz="0" w:space="0" w:color="auto"/>
                <w:bottom w:val="none" w:sz="0" w:space="0" w:color="auto"/>
                <w:right w:val="none" w:sz="0" w:space="0" w:color="auto"/>
              </w:divBdr>
            </w:div>
            <w:div w:id="493959035">
              <w:marLeft w:val="1155"/>
              <w:marRight w:val="0"/>
              <w:marTop w:val="0"/>
              <w:marBottom w:val="0"/>
              <w:divBdr>
                <w:top w:val="none" w:sz="0" w:space="0" w:color="auto"/>
                <w:left w:val="none" w:sz="0" w:space="0" w:color="auto"/>
                <w:bottom w:val="none" w:sz="0" w:space="0" w:color="auto"/>
                <w:right w:val="none" w:sz="0" w:space="0" w:color="auto"/>
              </w:divBdr>
            </w:div>
            <w:div w:id="1921980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220264">
      <w:bodyDiv w:val="1"/>
      <w:marLeft w:val="0"/>
      <w:marRight w:val="0"/>
      <w:marTop w:val="0"/>
      <w:marBottom w:val="0"/>
      <w:divBdr>
        <w:top w:val="none" w:sz="0" w:space="0" w:color="auto"/>
        <w:left w:val="none" w:sz="0" w:space="0" w:color="auto"/>
        <w:bottom w:val="none" w:sz="0" w:space="0" w:color="auto"/>
        <w:right w:val="none" w:sz="0" w:space="0" w:color="auto"/>
      </w:divBdr>
      <w:divsChild>
        <w:div w:id="1941178915">
          <w:marLeft w:val="0"/>
          <w:marRight w:val="0"/>
          <w:marTop w:val="0"/>
          <w:marBottom w:val="0"/>
          <w:divBdr>
            <w:top w:val="none" w:sz="0" w:space="0" w:color="auto"/>
            <w:left w:val="none" w:sz="0" w:space="0" w:color="auto"/>
            <w:bottom w:val="none" w:sz="0" w:space="0" w:color="auto"/>
            <w:right w:val="none" w:sz="0" w:space="0" w:color="auto"/>
          </w:divBdr>
        </w:div>
        <w:div w:id="359434">
          <w:marLeft w:val="0"/>
          <w:marRight w:val="0"/>
          <w:marTop w:val="150"/>
          <w:marBottom w:val="0"/>
          <w:divBdr>
            <w:top w:val="none" w:sz="0" w:space="0" w:color="auto"/>
            <w:left w:val="none" w:sz="0" w:space="0" w:color="auto"/>
            <w:bottom w:val="none" w:sz="0" w:space="0" w:color="auto"/>
            <w:right w:val="none" w:sz="0" w:space="0" w:color="auto"/>
          </w:divBdr>
          <w:divsChild>
            <w:div w:id="1845240976">
              <w:marLeft w:val="1155"/>
              <w:marRight w:val="0"/>
              <w:marTop w:val="0"/>
              <w:marBottom w:val="0"/>
              <w:divBdr>
                <w:top w:val="none" w:sz="0" w:space="0" w:color="auto"/>
                <w:left w:val="none" w:sz="0" w:space="0" w:color="auto"/>
                <w:bottom w:val="none" w:sz="0" w:space="0" w:color="auto"/>
                <w:right w:val="none" w:sz="0" w:space="0" w:color="auto"/>
              </w:divBdr>
            </w:div>
            <w:div w:id="934945748">
              <w:marLeft w:val="1155"/>
              <w:marRight w:val="0"/>
              <w:marTop w:val="0"/>
              <w:marBottom w:val="0"/>
              <w:divBdr>
                <w:top w:val="none" w:sz="0" w:space="0" w:color="auto"/>
                <w:left w:val="none" w:sz="0" w:space="0" w:color="auto"/>
                <w:bottom w:val="none" w:sz="0" w:space="0" w:color="auto"/>
                <w:right w:val="none" w:sz="0" w:space="0" w:color="auto"/>
              </w:divBdr>
            </w:div>
            <w:div w:id="241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6815">
      <w:bodyDiv w:val="1"/>
      <w:marLeft w:val="0"/>
      <w:marRight w:val="0"/>
      <w:marTop w:val="0"/>
      <w:marBottom w:val="0"/>
      <w:divBdr>
        <w:top w:val="none" w:sz="0" w:space="0" w:color="auto"/>
        <w:left w:val="none" w:sz="0" w:space="0" w:color="auto"/>
        <w:bottom w:val="none" w:sz="0" w:space="0" w:color="auto"/>
        <w:right w:val="none" w:sz="0" w:space="0" w:color="auto"/>
      </w:divBdr>
      <w:divsChild>
        <w:div w:id="942421283">
          <w:marLeft w:val="0"/>
          <w:marRight w:val="0"/>
          <w:marTop w:val="0"/>
          <w:marBottom w:val="0"/>
          <w:divBdr>
            <w:top w:val="none" w:sz="0" w:space="0" w:color="auto"/>
            <w:left w:val="none" w:sz="0" w:space="0" w:color="auto"/>
            <w:bottom w:val="none" w:sz="0" w:space="0" w:color="auto"/>
            <w:right w:val="none" w:sz="0" w:space="0" w:color="auto"/>
          </w:divBdr>
        </w:div>
        <w:div w:id="280309058">
          <w:marLeft w:val="0"/>
          <w:marRight w:val="0"/>
          <w:marTop w:val="150"/>
          <w:marBottom w:val="0"/>
          <w:divBdr>
            <w:top w:val="none" w:sz="0" w:space="0" w:color="auto"/>
            <w:left w:val="none" w:sz="0" w:space="0" w:color="auto"/>
            <w:bottom w:val="none" w:sz="0" w:space="0" w:color="auto"/>
            <w:right w:val="none" w:sz="0" w:space="0" w:color="auto"/>
          </w:divBdr>
          <w:divsChild>
            <w:div w:id="1436753933">
              <w:marLeft w:val="1155"/>
              <w:marRight w:val="0"/>
              <w:marTop w:val="0"/>
              <w:marBottom w:val="0"/>
              <w:divBdr>
                <w:top w:val="none" w:sz="0" w:space="0" w:color="auto"/>
                <w:left w:val="none" w:sz="0" w:space="0" w:color="auto"/>
                <w:bottom w:val="none" w:sz="0" w:space="0" w:color="auto"/>
                <w:right w:val="none" w:sz="0" w:space="0" w:color="auto"/>
              </w:divBdr>
            </w:div>
            <w:div w:id="609820758">
              <w:marLeft w:val="1155"/>
              <w:marRight w:val="0"/>
              <w:marTop w:val="0"/>
              <w:marBottom w:val="0"/>
              <w:divBdr>
                <w:top w:val="none" w:sz="0" w:space="0" w:color="auto"/>
                <w:left w:val="none" w:sz="0" w:space="0" w:color="auto"/>
                <w:bottom w:val="none" w:sz="0" w:space="0" w:color="auto"/>
                <w:right w:val="none" w:sz="0" w:space="0" w:color="auto"/>
              </w:divBdr>
            </w:div>
            <w:div w:id="252052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29887">
      <w:bodyDiv w:val="1"/>
      <w:marLeft w:val="0"/>
      <w:marRight w:val="0"/>
      <w:marTop w:val="0"/>
      <w:marBottom w:val="0"/>
      <w:divBdr>
        <w:top w:val="none" w:sz="0" w:space="0" w:color="auto"/>
        <w:left w:val="none" w:sz="0" w:space="0" w:color="auto"/>
        <w:bottom w:val="none" w:sz="0" w:space="0" w:color="auto"/>
        <w:right w:val="none" w:sz="0" w:space="0" w:color="auto"/>
      </w:divBdr>
      <w:divsChild>
        <w:div w:id="951278739">
          <w:marLeft w:val="0"/>
          <w:marRight w:val="0"/>
          <w:marTop w:val="0"/>
          <w:marBottom w:val="0"/>
          <w:divBdr>
            <w:top w:val="none" w:sz="0" w:space="0" w:color="auto"/>
            <w:left w:val="none" w:sz="0" w:space="0" w:color="auto"/>
            <w:bottom w:val="none" w:sz="0" w:space="0" w:color="auto"/>
            <w:right w:val="none" w:sz="0" w:space="0" w:color="auto"/>
          </w:divBdr>
        </w:div>
        <w:div w:id="688527837">
          <w:marLeft w:val="0"/>
          <w:marRight w:val="0"/>
          <w:marTop w:val="150"/>
          <w:marBottom w:val="0"/>
          <w:divBdr>
            <w:top w:val="none" w:sz="0" w:space="0" w:color="auto"/>
            <w:left w:val="none" w:sz="0" w:space="0" w:color="auto"/>
            <w:bottom w:val="none" w:sz="0" w:space="0" w:color="auto"/>
            <w:right w:val="none" w:sz="0" w:space="0" w:color="auto"/>
          </w:divBdr>
          <w:divsChild>
            <w:div w:id="1128087051">
              <w:marLeft w:val="1155"/>
              <w:marRight w:val="0"/>
              <w:marTop w:val="0"/>
              <w:marBottom w:val="0"/>
              <w:divBdr>
                <w:top w:val="none" w:sz="0" w:space="0" w:color="auto"/>
                <w:left w:val="none" w:sz="0" w:space="0" w:color="auto"/>
                <w:bottom w:val="none" w:sz="0" w:space="0" w:color="auto"/>
                <w:right w:val="none" w:sz="0" w:space="0" w:color="auto"/>
              </w:divBdr>
            </w:div>
            <w:div w:id="967516098">
              <w:marLeft w:val="1155"/>
              <w:marRight w:val="0"/>
              <w:marTop w:val="0"/>
              <w:marBottom w:val="0"/>
              <w:divBdr>
                <w:top w:val="none" w:sz="0" w:space="0" w:color="auto"/>
                <w:left w:val="none" w:sz="0" w:space="0" w:color="auto"/>
                <w:bottom w:val="none" w:sz="0" w:space="0" w:color="auto"/>
                <w:right w:val="none" w:sz="0" w:space="0" w:color="auto"/>
              </w:divBdr>
            </w:div>
            <w:div w:id="1650355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337342">
      <w:bodyDiv w:val="1"/>
      <w:marLeft w:val="0"/>
      <w:marRight w:val="0"/>
      <w:marTop w:val="0"/>
      <w:marBottom w:val="0"/>
      <w:divBdr>
        <w:top w:val="none" w:sz="0" w:space="0" w:color="auto"/>
        <w:left w:val="none" w:sz="0" w:space="0" w:color="auto"/>
        <w:bottom w:val="none" w:sz="0" w:space="0" w:color="auto"/>
        <w:right w:val="none" w:sz="0" w:space="0" w:color="auto"/>
      </w:divBdr>
      <w:divsChild>
        <w:div w:id="1297680558">
          <w:marLeft w:val="0"/>
          <w:marRight w:val="0"/>
          <w:marTop w:val="0"/>
          <w:marBottom w:val="0"/>
          <w:divBdr>
            <w:top w:val="none" w:sz="0" w:space="0" w:color="auto"/>
            <w:left w:val="none" w:sz="0" w:space="0" w:color="auto"/>
            <w:bottom w:val="none" w:sz="0" w:space="0" w:color="auto"/>
            <w:right w:val="none" w:sz="0" w:space="0" w:color="auto"/>
          </w:divBdr>
        </w:div>
        <w:div w:id="2025158956">
          <w:marLeft w:val="0"/>
          <w:marRight w:val="0"/>
          <w:marTop w:val="150"/>
          <w:marBottom w:val="0"/>
          <w:divBdr>
            <w:top w:val="none" w:sz="0" w:space="0" w:color="auto"/>
            <w:left w:val="none" w:sz="0" w:space="0" w:color="auto"/>
            <w:bottom w:val="none" w:sz="0" w:space="0" w:color="auto"/>
            <w:right w:val="none" w:sz="0" w:space="0" w:color="auto"/>
          </w:divBdr>
          <w:divsChild>
            <w:div w:id="1565994841">
              <w:marLeft w:val="1155"/>
              <w:marRight w:val="0"/>
              <w:marTop w:val="0"/>
              <w:marBottom w:val="0"/>
              <w:divBdr>
                <w:top w:val="none" w:sz="0" w:space="0" w:color="auto"/>
                <w:left w:val="none" w:sz="0" w:space="0" w:color="auto"/>
                <w:bottom w:val="none" w:sz="0" w:space="0" w:color="auto"/>
                <w:right w:val="none" w:sz="0" w:space="0" w:color="auto"/>
              </w:divBdr>
            </w:div>
            <w:div w:id="211347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412399">
      <w:bodyDiv w:val="1"/>
      <w:marLeft w:val="0"/>
      <w:marRight w:val="0"/>
      <w:marTop w:val="0"/>
      <w:marBottom w:val="0"/>
      <w:divBdr>
        <w:top w:val="none" w:sz="0" w:space="0" w:color="auto"/>
        <w:left w:val="none" w:sz="0" w:space="0" w:color="auto"/>
        <w:bottom w:val="none" w:sz="0" w:space="0" w:color="auto"/>
        <w:right w:val="none" w:sz="0" w:space="0" w:color="auto"/>
      </w:divBdr>
      <w:divsChild>
        <w:div w:id="14578871">
          <w:marLeft w:val="0"/>
          <w:marRight w:val="0"/>
          <w:marTop w:val="0"/>
          <w:marBottom w:val="0"/>
          <w:divBdr>
            <w:top w:val="none" w:sz="0" w:space="0" w:color="auto"/>
            <w:left w:val="none" w:sz="0" w:space="0" w:color="auto"/>
            <w:bottom w:val="none" w:sz="0" w:space="0" w:color="auto"/>
            <w:right w:val="none" w:sz="0" w:space="0" w:color="auto"/>
          </w:divBdr>
        </w:div>
        <w:div w:id="803429501">
          <w:marLeft w:val="0"/>
          <w:marRight w:val="0"/>
          <w:marTop w:val="150"/>
          <w:marBottom w:val="0"/>
          <w:divBdr>
            <w:top w:val="none" w:sz="0" w:space="0" w:color="auto"/>
            <w:left w:val="none" w:sz="0" w:space="0" w:color="auto"/>
            <w:bottom w:val="none" w:sz="0" w:space="0" w:color="auto"/>
            <w:right w:val="none" w:sz="0" w:space="0" w:color="auto"/>
          </w:divBdr>
          <w:divsChild>
            <w:div w:id="1741561836">
              <w:marLeft w:val="1155"/>
              <w:marRight w:val="0"/>
              <w:marTop w:val="0"/>
              <w:marBottom w:val="0"/>
              <w:divBdr>
                <w:top w:val="none" w:sz="0" w:space="0" w:color="auto"/>
                <w:left w:val="none" w:sz="0" w:space="0" w:color="auto"/>
                <w:bottom w:val="none" w:sz="0" w:space="0" w:color="auto"/>
                <w:right w:val="none" w:sz="0" w:space="0" w:color="auto"/>
              </w:divBdr>
            </w:div>
            <w:div w:id="911737239">
              <w:marLeft w:val="1155"/>
              <w:marRight w:val="0"/>
              <w:marTop w:val="0"/>
              <w:marBottom w:val="0"/>
              <w:divBdr>
                <w:top w:val="none" w:sz="0" w:space="0" w:color="auto"/>
                <w:left w:val="none" w:sz="0" w:space="0" w:color="auto"/>
                <w:bottom w:val="none" w:sz="0" w:space="0" w:color="auto"/>
                <w:right w:val="none" w:sz="0" w:space="0" w:color="auto"/>
              </w:divBdr>
            </w:div>
            <w:div w:id="2046589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492279">
      <w:bodyDiv w:val="1"/>
      <w:marLeft w:val="0"/>
      <w:marRight w:val="0"/>
      <w:marTop w:val="0"/>
      <w:marBottom w:val="0"/>
      <w:divBdr>
        <w:top w:val="none" w:sz="0" w:space="0" w:color="auto"/>
        <w:left w:val="none" w:sz="0" w:space="0" w:color="auto"/>
        <w:bottom w:val="none" w:sz="0" w:space="0" w:color="auto"/>
        <w:right w:val="none" w:sz="0" w:space="0" w:color="auto"/>
      </w:divBdr>
      <w:divsChild>
        <w:div w:id="1056661272">
          <w:marLeft w:val="0"/>
          <w:marRight w:val="0"/>
          <w:marTop w:val="0"/>
          <w:marBottom w:val="0"/>
          <w:divBdr>
            <w:top w:val="none" w:sz="0" w:space="0" w:color="auto"/>
            <w:left w:val="none" w:sz="0" w:space="0" w:color="auto"/>
            <w:bottom w:val="none" w:sz="0" w:space="0" w:color="auto"/>
            <w:right w:val="none" w:sz="0" w:space="0" w:color="auto"/>
          </w:divBdr>
        </w:div>
        <w:div w:id="2127576897">
          <w:marLeft w:val="0"/>
          <w:marRight w:val="0"/>
          <w:marTop w:val="150"/>
          <w:marBottom w:val="0"/>
          <w:divBdr>
            <w:top w:val="none" w:sz="0" w:space="0" w:color="auto"/>
            <w:left w:val="none" w:sz="0" w:space="0" w:color="auto"/>
            <w:bottom w:val="none" w:sz="0" w:space="0" w:color="auto"/>
            <w:right w:val="none" w:sz="0" w:space="0" w:color="auto"/>
          </w:divBdr>
          <w:divsChild>
            <w:div w:id="861750255">
              <w:marLeft w:val="1155"/>
              <w:marRight w:val="0"/>
              <w:marTop w:val="0"/>
              <w:marBottom w:val="0"/>
              <w:divBdr>
                <w:top w:val="none" w:sz="0" w:space="0" w:color="auto"/>
                <w:left w:val="none" w:sz="0" w:space="0" w:color="auto"/>
                <w:bottom w:val="none" w:sz="0" w:space="0" w:color="auto"/>
                <w:right w:val="none" w:sz="0" w:space="0" w:color="auto"/>
              </w:divBdr>
            </w:div>
            <w:div w:id="938679228">
              <w:marLeft w:val="1155"/>
              <w:marRight w:val="0"/>
              <w:marTop w:val="0"/>
              <w:marBottom w:val="0"/>
              <w:divBdr>
                <w:top w:val="none" w:sz="0" w:space="0" w:color="auto"/>
                <w:left w:val="none" w:sz="0" w:space="0" w:color="auto"/>
                <w:bottom w:val="none" w:sz="0" w:space="0" w:color="auto"/>
                <w:right w:val="none" w:sz="0" w:space="0" w:color="auto"/>
              </w:divBdr>
            </w:div>
            <w:div w:id="448091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536747">
      <w:bodyDiv w:val="1"/>
      <w:marLeft w:val="0"/>
      <w:marRight w:val="0"/>
      <w:marTop w:val="0"/>
      <w:marBottom w:val="0"/>
      <w:divBdr>
        <w:top w:val="none" w:sz="0" w:space="0" w:color="auto"/>
        <w:left w:val="none" w:sz="0" w:space="0" w:color="auto"/>
        <w:bottom w:val="none" w:sz="0" w:space="0" w:color="auto"/>
        <w:right w:val="none" w:sz="0" w:space="0" w:color="auto"/>
      </w:divBdr>
      <w:divsChild>
        <w:div w:id="1680961178">
          <w:marLeft w:val="0"/>
          <w:marRight w:val="0"/>
          <w:marTop w:val="0"/>
          <w:marBottom w:val="0"/>
          <w:divBdr>
            <w:top w:val="none" w:sz="0" w:space="0" w:color="auto"/>
            <w:left w:val="none" w:sz="0" w:space="0" w:color="auto"/>
            <w:bottom w:val="none" w:sz="0" w:space="0" w:color="auto"/>
            <w:right w:val="none" w:sz="0" w:space="0" w:color="auto"/>
          </w:divBdr>
        </w:div>
        <w:div w:id="1905292208">
          <w:marLeft w:val="0"/>
          <w:marRight w:val="0"/>
          <w:marTop w:val="150"/>
          <w:marBottom w:val="0"/>
          <w:divBdr>
            <w:top w:val="none" w:sz="0" w:space="0" w:color="auto"/>
            <w:left w:val="none" w:sz="0" w:space="0" w:color="auto"/>
            <w:bottom w:val="none" w:sz="0" w:space="0" w:color="auto"/>
            <w:right w:val="none" w:sz="0" w:space="0" w:color="auto"/>
          </w:divBdr>
          <w:divsChild>
            <w:div w:id="1224290510">
              <w:marLeft w:val="1155"/>
              <w:marRight w:val="0"/>
              <w:marTop w:val="0"/>
              <w:marBottom w:val="0"/>
              <w:divBdr>
                <w:top w:val="none" w:sz="0" w:space="0" w:color="auto"/>
                <w:left w:val="none" w:sz="0" w:space="0" w:color="auto"/>
                <w:bottom w:val="none" w:sz="0" w:space="0" w:color="auto"/>
                <w:right w:val="none" w:sz="0" w:space="0" w:color="auto"/>
              </w:divBdr>
            </w:div>
            <w:div w:id="1974947865">
              <w:marLeft w:val="1155"/>
              <w:marRight w:val="0"/>
              <w:marTop w:val="0"/>
              <w:marBottom w:val="0"/>
              <w:divBdr>
                <w:top w:val="none" w:sz="0" w:space="0" w:color="auto"/>
                <w:left w:val="none" w:sz="0" w:space="0" w:color="auto"/>
                <w:bottom w:val="none" w:sz="0" w:space="0" w:color="auto"/>
                <w:right w:val="none" w:sz="0" w:space="0" w:color="auto"/>
              </w:divBdr>
            </w:div>
            <w:div w:id="2072846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11616">
      <w:bodyDiv w:val="1"/>
      <w:marLeft w:val="0"/>
      <w:marRight w:val="0"/>
      <w:marTop w:val="0"/>
      <w:marBottom w:val="0"/>
      <w:divBdr>
        <w:top w:val="none" w:sz="0" w:space="0" w:color="auto"/>
        <w:left w:val="none" w:sz="0" w:space="0" w:color="auto"/>
        <w:bottom w:val="none" w:sz="0" w:space="0" w:color="auto"/>
        <w:right w:val="none" w:sz="0" w:space="0" w:color="auto"/>
      </w:divBdr>
      <w:divsChild>
        <w:div w:id="2052073657">
          <w:marLeft w:val="0"/>
          <w:marRight w:val="0"/>
          <w:marTop w:val="0"/>
          <w:marBottom w:val="0"/>
          <w:divBdr>
            <w:top w:val="none" w:sz="0" w:space="0" w:color="auto"/>
            <w:left w:val="none" w:sz="0" w:space="0" w:color="auto"/>
            <w:bottom w:val="none" w:sz="0" w:space="0" w:color="auto"/>
            <w:right w:val="none" w:sz="0" w:space="0" w:color="auto"/>
          </w:divBdr>
        </w:div>
        <w:div w:id="757403784">
          <w:marLeft w:val="0"/>
          <w:marRight w:val="0"/>
          <w:marTop w:val="150"/>
          <w:marBottom w:val="0"/>
          <w:divBdr>
            <w:top w:val="none" w:sz="0" w:space="0" w:color="auto"/>
            <w:left w:val="none" w:sz="0" w:space="0" w:color="auto"/>
            <w:bottom w:val="none" w:sz="0" w:space="0" w:color="auto"/>
            <w:right w:val="none" w:sz="0" w:space="0" w:color="auto"/>
          </w:divBdr>
          <w:divsChild>
            <w:div w:id="2011907613">
              <w:marLeft w:val="1155"/>
              <w:marRight w:val="0"/>
              <w:marTop w:val="0"/>
              <w:marBottom w:val="0"/>
              <w:divBdr>
                <w:top w:val="none" w:sz="0" w:space="0" w:color="auto"/>
                <w:left w:val="none" w:sz="0" w:space="0" w:color="auto"/>
                <w:bottom w:val="none" w:sz="0" w:space="0" w:color="auto"/>
                <w:right w:val="none" w:sz="0" w:space="0" w:color="auto"/>
              </w:divBdr>
            </w:div>
            <w:div w:id="1500189991">
              <w:marLeft w:val="1155"/>
              <w:marRight w:val="0"/>
              <w:marTop w:val="0"/>
              <w:marBottom w:val="0"/>
              <w:divBdr>
                <w:top w:val="none" w:sz="0" w:space="0" w:color="auto"/>
                <w:left w:val="none" w:sz="0" w:space="0" w:color="auto"/>
                <w:bottom w:val="none" w:sz="0" w:space="0" w:color="auto"/>
                <w:right w:val="none" w:sz="0" w:space="0" w:color="auto"/>
              </w:divBdr>
            </w:div>
            <w:div w:id="209986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3905">
      <w:bodyDiv w:val="1"/>
      <w:marLeft w:val="0"/>
      <w:marRight w:val="0"/>
      <w:marTop w:val="0"/>
      <w:marBottom w:val="0"/>
      <w:divBdr>
        <w:top w:val="none" w:sz="0" w:space="0" w:color="auto"/>
        <w:left w:val="none" w:sz="0" w:space="0" w:color="auto"/>
        <w:bottom w:val="none" w:sz="0" w:space="0" w:color="auto"/>
        <w:right w:val="none" w:sz="0" w:space="0" w:color="auto"/>
      </w:divBdr>
      <w:divsChild>
        <w:div w:id="567811139">
          <w:marLeft w:val="0"/>
          <w:marRight w:val="0"/>
          <w:marTop w:val="0"/>
          <w:marBottom w:val="0"/>
          <w:divBdr>
            <w:top w:val="none" w:sz="0" w:space="0" w:color="auto"/>
            <w:left w:val="none" w:sz="0" w:space="0" w:color="auto"/>
            <w:bottom w:val="none" w:sz="0" w:space="0" w:color="auto"/>
            <w:right w:val="none" w:sz="0" w:space="0" w:color="auto"/>
          </w:divBdr>
        </w:div>
        <w:div w:id="1077632135">
          <w:marLeft w:val="0"/>
          <w:marRight w:val="0"/>
          <w:marTop w:val="150"/>
          <w:marBottom w:val="0"/>
          <w:divBdr>
            <w:top w:val="none" w:sz="0" w:space="0" w:color="auto"/>
            <w:left w:val="none" w:sz="0" w:space="0" w:color="auto"/>
            <w:bottom w:val="none" w:sz="0" w:space="0" w:color="auto"/>
            <w:right w:val="none" w:sz="0" w:space="0" w:color="auto"/>
          </w:divBdr>
          <w:divsChild>
            <w:div w:id="1389840959">
              <w:marLeft w:val="1155"/>
              <w:marRight w:val="0"/>
              <w:marTop w:val="0"/>
              <w:marBottom w:val="0"/>
              <w:divBdr>
                <w:top w:val="none" w:sz="0" w:space="0" w:color="auto"/>
                <w:left w:val="none" w:sz="0" w:space="0" w:color="auto"/>
                <w:bottom w:val="none" w:sz="0" w:space="0" w:color="auto"/>
                <w:right w:val="none" w:sz="0" w:space="0" w:color="auto"/>
              </w:divBdr>
            </w:div>
            <w:div w:id="2026322073">
              <w:marLeft w:val="1155"/>
              <w:marRight w:val="0"/>
              <w:marTop w:val="0"/>
              <w:marBottom w:val="0"/>
              <w:divBdr>
                <w:top w:val="none" w:sz="0" w:space="0" w:color="auto"/>
                <w:left w:val="none" w:sz="0" w:space="0" w:color="auto"/>
                <w:bottom w:val="none" w:sz="0" w:space="0" w:color="auto"/>
                <w:right w:val="none" w:sz="0" w:space="0" w:color="auto"/>
              </w:divBdr>
            </w:div>
            <w:div w:id="1730498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7070">
      <w:bodyDiv w:val="1"/>
      <w:marLeft w:val="0"/>
      <w:marRight w:val="0"/>
      <w:marTop w:val="0"/>
      <w:marBottom w:val="0"/>
      <w:divBdr>
        <w:top w:val="none" w:sz="0" w:space="0" w:color="auto"/>
        <w:left w:val="none" w:sz="0" w:space="0" w:color="auto"/>
        <w:bottom w:val="none" w:sz="0" w:space="0" w:color="auto"/>
        <w:right w:val="none" w:sz="0" w:space="0" w:color="auto"/>
      </w:divBdr>
      <w:divsChild>
        <w:div w:id="826897400">
          <w:marLeft w:val="0"/>
          <w:marRight w:val="0"/>
          <w:marTop w:val="0"/>
          <w:marBottom w:val="0"/>
          <w:divBdr>
            <w:top w:val="none" w:sz="0" w:space="0" w:color="auto"/>
            <w:left w:val="none" w:sz="0" w:space="0" w:color="auto"/>
            <w:bottom w:val="none" w:sz="0" w:space="0" w:color="auto"/>
            <w:right w:val="none" w:sz="0" w:space="0" w:color="auto"/>
          </w:divBdr>
        </w:div>
        <w:div w:id="2109040856">
          <w:marLeft w:val="0"/>
          <w:marRight w:val="0"/>
          <w:marTop w:val="150"/>
          <w:marBottom w:val="0"/>
          <w:divBdr>
            <w:top w:val="none" w:sz="0" w:space="0" w:color="auto"/>
            <w:left w:val="none" w:sz="0" w:space="0" w:color="auto"/>
            <w:bottom w:val="none" w:sz="0" w:space="0" w:color="auto"/>
            <w:right w:val="none" w:sz="0" w:space="0" w:color="auto"/>
          </w:divBdr>
          <w:divsChild>
            <w:div w:id="1655253693">
              <w:marLeft w:val="1155"/>
              <w:marRight w:val="0"/>
              <w:marTop w:val="0"/>
              <w:marBottom w:val="0"/>
              <w:divBdr>
                <w:top w:val="none" w:sz="0" w:space="0" w:color="auto"/>
                <w:left w:val="none" w:sz="0" w:space="0" w:color="auto"/>
                <w:bottom w:val="none" w:sz="0" w:space="0" w:color="auto"/>
                <w:right w:val="none" w:sz="0" w:space="0" w:color="auto"/>
              </w:divBdr>
            </w:div>
            <w:div w:id="830216868">
              <w:marLeft w:val="1155"/>
              <w:marRight w:val="0"/>
              <w:marTop w:val="0"/>
              <w:marBottom w:val="0"/>
              <w:divBdr>
                <w:top w:val="none" w:sz="0" w:space="0" w:color="auto"/>
                <w:left w:val="none" w:sz="0" w:space="0" w:color="auto"/>
                <w:bottom w:val="none" w:sz="0" w:space="0" w:color="auto"/>
                <w:right w:val="none" w:sz="0" w:space="0" w:color="auto"/>
              </w:divBdr>
            </w:div>
            <w:div w:id="583992891">
              <w:marLeft w:val="1155"/>
              <w:marRight w:val="0"/>
              <w:marTop w:val="0"/>
              <w:marBottom w:val="0"/>
              <w:divBdr>
                <w:top w:val="none" w:sz="0" w:space="0" w:color="auto"/>
                <w:left w:val="none" w:sz="0" w:space="0" w:color="auto"/>
                <w:bottom w:val="none" w:sz="0" w:space="0" w:color="auto"/>
                <w:right w:val="none" w:sz="0" w:space="0" w:color="auto"/>
              </w:divBdr>
            </w:div>
          </w:divsChild>
        </w:div>
        <w:div w:id="1046484895">
          <w:marLeft w:val="0"/>
          <w:marRight w:val="0"/>
          <w:marTop w:val="0"/>
          <w:marBottom w:val="0"/>
          <w:divBdr>
            <w:top w:val="none" w:sz="0" w:space="0" w:color="auto"/>
            <w:left w:val="none" w:sz="0" w:space="0" w:color="auto"/>
            <w:bottom w:val="none" w:sz="0" w:space="0" w:color="auto"/>
            <w:right w:val="none" w:sz="0" w:space="0" w:color="auto"/>
          </w:divBdr>
        </w:div>
        <w:div w:id="448167363">
          <w:marLeft w:val="0"/>
          <w:marRight w:val="0"/>
          <w:marTop w:val="150"/>
          <w:marBottom w:val="0"/>
          <w:divBdr>
            <w:top w:val="none" w:sz="0" w:space="0" w:color="auto"/>
            <w:left w:val="none" w:sz="0" w:space="0" w:color="auto"/>
            <w:bottom w:val="none" w:sz="0" w:space="0" w:color="auto"/>
            <w:right w:val="none" w:sz="0" w:space="0" w:color="auto"/>
          </w:divBdr>
          <w:divsChild>
            <w:div w:id="916477682">
              <w:marLeft w:val="1155"/>
              <w:marRight w:val="0"/>
              <w:marTop w:val="0"/>
              <w:marBottom w:val="0"/>
              <w:divBdr>
                <w:top w:val="none" w:sz="0" w:space="0" w:color="auto"/>
                <w:left w:val="none" w:sz="0" w:space="0" w:color="auto"/>
                <w:bottom w:val="none" w:sz="0" w:space="0" w:color="auto"/>
                <w:right w:val="none" w:sz="0" w:space="0" w:color="auto"/>
              </w:divBdr>
            </w:div>
            <w:div w:id="749280754">
              <w:marLeft w:val="1155"/>
              <w:marRight w:val="0"/>
              <w:marTop w:val="0"/>
              <w:marBottom w:val="0"/>
              <w:divBdr>
                <w:top w:val="none" w:sz="0" w:space="0" w:color="auto"/>
                <w:left w:val="none" w:sz="0" w:space="0" w:color="auto"/>
                <w:bottom w:val="none" w:sz="0" w:space="0" w:color="auto"/>
                <w:right w:val="none" w:sz="0" w:space="0" w:color="auto"/>
              </w:divBdr>
            </w:div>
            <w:div w:id="158114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1884">
      <w:bodyDiv w:val="1"/>
      <w:marLeft w:val="0"/>
      <w:marRight w:val="0"/>
      <w:marTop w:val="0"/>
      <w:marBottom w:val="0"/>
      <w:divBdr>
        <w:top w:val="none" w:sz="0" w:space="0" w:color="auto"/>
        <w:left w:val="none" w:sz="0" w:space="0" w:color="auto"/>
        <w:bottom w:val="none" w:sz="0" w:space="0" w:color="auto"/>
        <w:right w:val="none" w:sz="0" w:space="0" w:color="auto"/>
      </w:divBdr>
      <w:divsChild>
        <w:div w:id="1618370537">
          <w:marLeft w:val="0"/>
          <w:marRight w:val="0"/>
          <w:marTop w:val="0"/>
          <w:marBottom w:val="0"/>
          <w:divBdr>
            <w:top w:val="none" w:sz="0" w:space="0" w:color="auto"/>
            <w:left w:val="none" w:sz="0" w:space="0" w:color="auto"/>
            <w:bottom w:val="none" w:sz="0" w:space="0" w:color="auto"/>
            <w:right w:val="none" w:sz="0" w:space="0" w:color="auto"/>
          </w:divBdr>
        </w:div>
        <w:div w:id="809978820">
          <w:marLeft w:val="0"/>
          <w:marRight w:val="0"/>
          <w:marTop w:val="150"/>
          <w:marBottom w:val="0"/>
          <w:divBdr>
            <w:top w:val="none" w:sz="0" w:space="0" w:color="auto"/>
            <w:left w:val="none" w:sz="0" w:space="0" w:color="auto"/>
            <w:bottom w:val="none" w:sz="0" w:space="0" w:color="auto"/>
            <w:right w:val="none" w:sz="0" w:space="0" w:color="auto"/>
          </w:divBdr>
          <w:divsChild>
            <w:div w:id="272786977">
              <w:marLeft w:val="1155"/>
              <w:marRight w:val="0"/>
              <w:marTop w:val="0"/>
              <w:marBottom w:val="0"/>
              <w:divBdr>
                <w:top w:val="none" w:sz="0" w:space="0" w:color="auto"/>
                <w:left w:val="none" w:sz="0" w:space="0" w:color="auto"/>
                <w:bottom w:val="none" w:sz="0" w:space="0" w:color="auto"/>
                <w:right w:val="none" w:sz="0" w:space="0" w:color="auto"/>
              </w:divBdr>
            </w:div>
            <w:div w:id="669525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215547">
      <w:bodyDiv w:val="1"/>
      <w:marLeft w:val="0"/>
      <w:marRight w:val="0"/>
      <w:marTop w:val="0"/>
      <w:marBottom w:val="0"/>
      <w:divBdr>
        <w:top w:val="none" w:sz="0" w:space="0" w:color="auto"/>
        <w:left w:val="none" w:sz="0" w:space="0" w:color="auto"/>
        <w:bottom w:val="none" w:sz="0" w:space="0" w:color="auto"/>
        <w:right w:val="none" w:sz="0" w:space="0" w:color="auto"/>
      </w:divBdr>
      <w:divsChild>
        <w:div w:id="1545213602">
          <w:marLeft w:val="0"/>
          <w:marRight w:val="0"/>
          <w:marTop w:val="0"/>
          <w:marBottom w:val="0"/>
          <w:divBdr>
            <w:top w:val="none" w:sz="0" w:space="0" w:color="auto"/>
            <w:left w:val="none" w:sz="0" w:space="0" w:color="auto"/>
            <w:bottom w:val="none" w:sz="0" w:space="0" w:color="auto"/>
            <w:right w:val="none" w:sz="0" w:space="0" w:color="auto"/>
          </w:divBdr>
        </w:div>
        <w:div w:id="727455270">
          <w:marLeft w:val="0"/>
          <w:marRight w:val="0"/>
          <w:marTop w:val="150"/>
          <w:marBottom w:val="0"/>
          <w:divBdr>
            <w:top w:val="none" w:sz="0" w:space="0" w:color="auto"/>
            <w:left w:val="none" w:sz="0" w:space="0" w:color="auto"/>
            <w:bottom w:val="none" w:sz="0" w:space="0" w:color="auto"/>
            <w:right w:val="none" w:sz="0" w:space="0" w:color="auto"/>
          </w:divBdr>
          <w:divsChild>
            <w:div w:id="536358172">
              <w:marLeft w:val="1155"/>
              <w:marRight w:val="0"/>
              <w:marTop w:val="0"/>
              <w:marBottom w:val="0"/>
              <w:divBdr>
                <w:top w:val="none" w:sz="0" w:space="0" w:color="auto"/>
                <w:left w:val="none" w:sz="0" w:space="0" w:color="auto"/>
                <w:bottom w:val="none" w:sz="0" w:space="0" w:color="auto"/>
                <w:right w:val="none" w:sz="0" w:space="0" w:color="auto"/>
              </w:divBdr>
            </w:div>
            <w:div w:id="62346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260807">
      <w:bodyDiv w:val="1"/>
      <w:marLeft w:val="0"/>
      <w:marRight w:val="0"/>
      <w:marTop w:val="0"/>
      <w:marBottom w:val="0"/>
      <w:divBdr>
        <w:top w:val="none" w:sz="0" w:space="0" w:color="auto"/>
        <w:left w:val="none" w:sz="0" w:space="0" w:color="auto"/>
        <w:bottom w:val="none" w:sz="0" w:space="0" w:color="auto"/>
        <w:right w:val="none" w:sz="0" w:space="0" w:color="auto"/>
      </w:divBdr>
      <w:divsChild>
        <w:div w:id="666789391">
          <w:marLeft w:val="0"/>
          <w:marRight w:val="0"/>
          <w:marTop w:val="0"/>
          <w:marBottom w:val="0"/>
          <w:divBdr>
            <w:top w:val="none" w:sz="0" w:space="0" w:color="auto"/>
            <w:left w:val="none" w:sz="0" w:space="0" w:color="auto"/>
            <w:bottom w:val="none" w:sz="0" w:space="0" w:color="auto"/>
            <w:right w:val="none" w:sz="0" w:space="0" w:color="auto"/>
          </w:divBdr>
        </w:div>
        <w:div w:id="2044668782">
          <w:marLeft w:val="0"/>
          <w:marRight w:val="0"/>
          <w:marTop w:val="150"/>
          <w:marBottom w:val="0"/>
          <w:divBdr>
            <w:top w:val="none" w:sz="0" w:space="0" w:color="auto"/>
            <w:left w:val="none" w:sz="0" w:space="0" w:color="auto"/>
            <w:bottom w:val="none" w:sz="0" w:space="0" w:color="auto"/>
            <w:right w:val="none" w:sz="0" w:space="0" w:color="auto"/>
          </w:divBdr>
          <w:divsChild>
            <w:div w:id="631181225">
              <w:marLeft w:val="1155"/>
              <w:marRight w:val="0"/>
              <w:marTop w:val="0"/>
              <w:marBottom w:val="0"/>
              <w:divBdr>
                <w:top w:val="none" w:sz="0" w:space="0" w:color="auto"/>
                <w:left w:val="none" w:sz="0" w:space="0" w:color="auto"/>
                <w:bottom w:val="none" w:sz="0" w:space="0" w:color="auto"/>
                <w:right w:val="none" w:sz="0" w:space="0" w:color="auto"/>
              </w:divBdr>
            </w:div>
            <w:div w:id="1456022338">
              <w:marLeft w:val="1155"/>
              <w:marRight w:val="0"/>
              <w:marTop w:val="0"/>
              <w:marBottom w:val="0"/>
              <w:divBdr>
                <w:top w:val="none" w:sz="0" w:space="0" w:color="auto"/>
                <w:left w:val="none" w:sz="0" w:space="0" w:color="auto"/>
                <w:bottom w:val="none" w:sz="0" w:space="0" w:color="auto"/>
                <w:right w:val="none" w:sz="0" w:space="0" w:color="auto"/>
              </w:divBdr>
            </w:div>
            <w:div w:id="44697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04708">
      <w:bodyDiv w:val="1"/>
      <w:marLeft w:val="0"/>
      <w:marRight w:val="0"/>
      <w:marTop w:val="0"/>
      <w:marBottom w:val="0"/>
      <w:divBdr>
        <w:top w:val="none" w:sz="0" w:space="0" w:color="auto"/>
        <w:left w:val="none" w:sz="0" w:space="0" w:color="auto"/>
        <w:bottom w:val="none" w:sz="0" w:space="0" w:color="auto"/>
        <w:right w:val="none" w:sz="0" w:space="0" w:color="auto"/>
      </w:divBdr>
      <w:divsChild>
        <w:div w:id="840001809">
          <w:marLeft w:val="0"/>
          <w:marRight w:val="0"/>
          <w:marTop w:val="0"/>
          <w:marBottom w:val="0"/>
          <w:divBdr>
            <w:top w:val="none" w:sz="0" w:space="0" w:color="auto"/>
            <w:left w:val="none" w:sz="0" w:space="0" w:color="auto"/>
            <w:bottom w:val="none" w:sz="0" w:space="0" w:color="auto"/>
            <w:right w:val="none" w:sz="0" w:space="0" w:color="auto"/>
          </w:divBdr>
        </w:div>
        <w:div w:id="314531398">
          <w:marLeft w:val="0"/>
          <w:marRight w:val="0"/>
          <w:marTop w:val="150"/>
          <w:marBottom w:val="0"/>
          <w:divBdr>
            <w:top w:val="none" w:sz="0" w:space="0" w:color="auto"/>
            <w:left w:val="none" w:sz="0" w:space="0" w:color="auto"/>
            <w:bottom w:val="none" w:sz="0" w:space="0" w:color="auto"/>
            <w:right w:val="none" w:sz="0" w:space="0" w:color="auto"/>
          </w:divBdr>
          <w:divsChild>
            <w:div w:id="1029641248">
              <w:marLeft w:val="1155"/>
              <w:marRight w:val="0"/>
              <w:marTop w:val="0"/>
              <w:marBottom w:val="0"/>
              <w:divBdr>
                <w:top w:val="none" w:sz="0" w:space="0" w:color="auto"/>
                <w:left w:val="none" w:sz="0" w:space="0" w:color="auto"/>
                <w:bottom w:val="none" w:sz="0" w:space="0" w:color="auto"/>
                <w:right w:val="none" w:sz="0" w:space="0" w:color="auto"/>
              </w:divBdr>
            </w:div>
            <w:div w:id="394622272">
              <w:marLeft w:val="1155"/>
              <w:marRight w:val="0"/>
              <w:marTop w:val="0"/>
              <w:marBottom w:val="0"/>
              <w:divBdr>
                <w:top w:val="none" w:sz="0" w:space="0" w:color="auto"/>
                <w:left w:val="none" w:sz="0" w:space="0" w:color="auto"/>
                <w:bottom w:val="none" w:sz="0" w:space="0" w:color="auto"/>
                <w:right w:val="none" w:sz="0" w:space="0" w:color="auto"/>
              </w:divBdr>
            </w:div>
            <w:div w:id="11883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07321">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7810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456865">
      <w:bodyDiv w:val="1"/>
      <w:marLeft w:val="0"/>
      <w:marRight w:val="0"/>
      <w:marTop w:val="0"/>
      <w:marBottom w:val="0"/>
      <w:divBdr>
        <w:top w:val="none" w:sz="0" w:space="0" w:color="auto"/>
        <w:left w:val="none" w:sz="0" w:space="0" w:color="auto"/>
        <w:bottom w:val="none" w:sz="0" w:space="0" w:color="auto"/>
        <w:right w:val="none" w:sz="0" w:space="0" w:color="auto"/>
      </w:divBdr>
      <w:divsChild>
        <w:div w:id="1397360566">
          <w:marLeft w:val="0"/>
          <w:marRight w:val="0"/>
          <w:marTop w:val="0"/>
          <w:marBottom w:val="0"/>
          <w:divBdr>
            <w:top w:val="none" w:sz="0" w:space="0" w:color="auto"/>
            <w:left w:val="none" w:sz="0" w:space="0" w:color="auto"/>
            <w:bottom w:val="none" w:sz="0" w:space="0" w:color="auto"/>
            <w:right w:val="none" w:sz="0" w:space="0" w:color="auto"/>
          </w:divBdr>
        </w:div>
        <w:div w:id="1171259540">
          <w:marLeft w:val="0"/>
          <w:marRight w:val="0"/>
          <w:marTop w:val="150"/>
          <w:marBottom w:val="0"/>
          <w:divBdr>
            <w:top w:val="none" w:sz="0" w:space="0" w:color="auto"/>
            <w:left w:val="none" w:sz="0" w:space="0" w:color="auto"/>
            <w:bottom w:val="none" w:sz="0" w:space="0" w:color="auto"/>
            <w:right w:val="none" w:sz="0" w:space="0" w:color="auto"/>
          </w:divBdr>
          <w:divsChild>
            <w:div w:id="366373283">
              <w:marLeft w:val="1155"/>
              <w:marRight w:val="0"/>
              <w:marTop w:val="0"/>
              <w:marBottom w:val="0"/>
              <w:divBdr>
                <w:top w:val="none" w:sz="0" w:space="0" w:color="auto"/>
                <w:left w:val="none" w:sz="0" w:space="0" w:color="auto"/>
                <w:bottom w:val="none" w:sz="0" w:space="0" w:color="auto"/>
                <w:right w:val="none" w:sz="0" w:space="0" w:color="auto"/>
              </w:divBdr>
            </w:div>
            <w:div w:id="1029061194">
              <w:marLeft w:val="1155"/>
              <w:marRight w:val="0"/>
              <w:marTop w:val="0"/>
              <w:marBottom w:val="0"/>
              <w:divBdr>
                <w:top w:val="none" w:sz="0" w:space="0" w:color="auto"/>
                <w:left w:val="none" w:sz="0" w:space="0" w:color="auto"/>
                <w:bottom w:val="none" w:sz="0" w:space="0" w:color="auto"/>
                <w:right w:val="none" w:sz="0" w:space="0" w:color="auto"/>
              </w:divBdr>
            </w:div>
            <w:div w:id="1228805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694837">
      <w:bodyDiv w:val="1"/>
      <w:marLeft w:val="0"/>
      <w:marRight w:val="0"/>
      <w:marTop w:val="0"/>
      <w:marBottom w:val="0"/>
      <w:divBdr>
        <w:top w:val="none" w:sz="0" w:space="0" w:color="auto"/>
        <w:left w:val="none" w:sz="0" w:space="0" w:color="auto"/>
        <w:bottom w:val="none" w:sz="0" w:space="0" w:color="auto"/>
        <w:right w:val="none" w:sz="0" w:space="0" w:color="auto"/>
      </w:divBdr>
      <w:divsChild>
        <w:div w:id="1598320428">
          <w:marLeft w:val="0"/>
          <w:marRight w:val="0"/>
          <w:marTop w:val="0"/>
          <w:marBottom w:val="0"/>
          <w:divBdr>
            <w:top w:val="none" w:sz="0" w:space="0" w:color="auto"/>
            <w:left w:val="none" w:sz="0" w:space="0" w:color="auto"/>
            <w:bottom w:val="none" w:sz="0" w:space="0" w:color="auto"/>
            <w:right w:val="none" w:sz="0" w:space="0" w:color="auto"/>
          </w:divBdr>
        </w:div>
        <w:div w:id="743375470">
          <w:marLeft w:val="0"/>
          <w:marRight w:val="0"/>
          <w:marTop w:val="150"/>
          <w:marBottom w:val="0"/>
          <w:divBdr>
            <w:top w:val="none" w:sz="0" w:space="0" w:color="auto"/>
            <w:left w:val="none" w:sz="0" w:space="0" w:color="auto"/>
            <w:bottom w:val="none" w:sz="0" w:space="0" w:color="auto"/>
            <w:right w:val="none" w:sz="0" w:space="0" w:color="auto"/>
          </w:divBdr>
          <w:divsChild>
            <w:div w:id="1563254303">
              <w:marLeft w:val="1155"/>
              <w:marRight w:val="0"/>
              <w:marTop w:val="0"/>
              <w:marBottom w:val="0"/>
              <w:divBdr>
                <w:top w:val="none" w:sz="0" w:space="0" w:color="auto"/>
                <w:left w:val="none" w:sz="0" w:space="0" w:color="auto"/>
                <w:bottom w:val="none" w:sz="0" w:space="0" w:color="auto"/>
                <w:right w:val="none" w:sz="0" w:space="0" w:color="auto"/>
              </w:divBdr>
            </w:div>
            <w:div w:id="1925531253">
              <w:marLeft w:val="1155"/>
              <w:marRight w:val="0"/>
              <w:marTop w:val="0"/>
              <w:marBottom w:val="0"/>
              <w:divBdr>
                <w:top w:val="none" w:sz="0" w:space="0" w:color="auto"/>
                <w:left w:val="none" w:sz="0" w:space="0" w:color="auto"/>
                <w:bottom w:val="none" w:sz="0" w:space="0" w:color="auto"/>
                <w:right w:val="none" w:sz="0" w:space="0" w:color="auto"/>
              </w:divBdr>
            </w:div>
            <w:div w:id="3489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3765080">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15447">
      <w:bodyDiv w:val="1"/>
      <w:marLeft w:val="0"/>
      <w:marRight w:val="0"/>
      <w:marTop w:val="0"/>
      <w:marBottom w:val="0"/>
      <w:divBdr>
        <w:top w:val="none" w:sz="0" w:space="0" w:color="auto"/>
        <w:left w:val="none" w:sz="0" w:space="0" w:color="auto"/>
        <w:bottom w:val="none" w:sz="0" w:space="0" w:color="auto"/>
        <w:right w:val="none" w:sz="0" w:space="0" w:color="auto"/>
      </w:divBdr>
      <w:divsChild>
        <w:div w:id="463037518">
          <w:marLeft w:val="0"/>
          <w:marRight w:val="0"/>
          <w:marTop w:val="0"/>
          <w:marBottom w:val="0"/>
          <w:divBdr>
            <w:top w:val="none" w:sz="0" w:space="0" w:color="auto"/>
            <w:left w:val="none" w:sz="0" w:space="0" w:color="auto"/>
            <w:bottom w:val="none" w:sz="0" w:space="0" w:color="auto"/>
            <w:right w:val="none" w:sz="0" w:space="0" w:color="auto"/>
          </w:divBdr>
        </w:div>
        <w:div w:id="2060588045">
          <w:marLeft w:val="0"/>
          <w:marRight w:val="0"/>
          <w:marTop w:val="150"/>
          <w:marBottom w:val="0"/>
          <w:divBdr>
            <w:top w:val="none" w:sz="0" w:space="0" w:color="auto"/>
            <w:left w:val="none" w:sz="0" w:space="0" w:color="auto"/>
            <w:bottom w:val="none" w:sz="0" w:space="0" w:color="auto"/>
            <w:right w:val="none" w:sz="0" w:space="0" w:color="auto"/>
          </w:divBdr>
          <w:divsChild>
            <w:div w:id="627010002">
              <w:marLeft w:val="1155"/>
              <w:marRight w:val="0"/>
              <w:marTop w:val="0"/>
              <w:marBottom w:val="0"/>
              <w:divBdr>
                <w:top w:val="none" w:sz="0" w:space="0" w:color="auto"/>
                <w:left w:val="none" w:sz="0" w:space="0" w:color="auto"/>
                <w:bottom w:val="none" w:sz="0" w:space="0" w:color="auto"/>
                <w:right w:val="none" w:sz="0" w:space="0" w:color="auto"/>
              </w:divBdr>
            </w:div>
            <w:div w:id="1189372481">
              <w:marLeft w:val="1155"/>
              <w:marRight w:val="0"/>
              <w:marTop w:val="0"/>
              <w:marBottom w:val="0"/>
              <w:divBdr>
                <w:top w:val="none" w:sz="0" w:space="0" w:color="auto"/>
                <w:left w:val="none" w:sz="0" w:space="0" w:color="auto"/>
                <w:bottom w:val="none" w:sz="0" w:space="0" w:color="auto"/>
                <w:right w:val="none" w:sz="0" w:space="0" w:color="auto"/>
              </w:divBdr>
            </w:div>
            <w:div w:id="222759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1130">
      <w:bodyDiv w:val="1"/>
      <w:marLeft w:val="0"/>
      <w:marRight w:val="0"/>
      <w:marTop w:val="0"/>
      <w:marBottom w:val="0"/>
      <w:divBdr>
        <w:top w:val="none" w:sz="0" w:space="0" w:color="auto"/>
        <w:left w:val="none" w:sz="0" w:space="0" w:color="auto"/>
        <w:bottom w:val="none" w:sz="0" w:space="0" w:color="auto"/>
        <w:right w:val="none" w:sz="0" w:space="0" w:color="auto"/>
      </w:divBdr>
      <w:divsChild>
        <w:div w:id="1472096337">
          <w:marLeft w:val="0"/>
          <w:marRight w:val="0"/>
          <w:marTop w:val="0"/>
          <w:marBottom w:val="0"/>
          <w:divBdr>
            <w:top w:val="none" w:sz="0" w:space="0" w:color="auto"/>
            <w:left w:val="none" w:sz="0" w:space="0" w:color="auto"/>
            <w:bottom w:val="none" w:sz="0" w:space="0" w:color="auto"/>
            <w:right w:val="none" w:sz="0" w:space="0" w:color="auto"/>
          </w:divBdr>
        </w:div>
        <w:div w:id="1931304364">
          <w:marLeft w:val="0"/>
          <w:marRight w:val="0"/>
          <w:marTop w:val="150"/>
          <w:marBottom w:val="0"/>
          <w:divBdr>
            <w:top w:val="none" w:sz="0" w:space="0" w:color="auto"/>
            <w:left w:val="none" w:sz="0" w:space="0" w:color="auto"/>
            <w:bottom w:val="none" w:sz="0" w:space="0" w:color="auto"/>
            <w:right w:val="none" w:sz="0" w:space="0" w:color="auto"/>
          </w:divBdr>
          <w:divsChild>
            <w:div w:id="151870289">
              <w:marLeft w:val="1155"/>
              <w:marRight w:val="0"/>
              <w:marTop w:val="0"/>
              <w:marBottom w:val="0"/>
              <w:divBdr>
                <w:top w:val="none" w:sz="0" w:space="0" w:color="auto"/>
                <w:left w:val="none" w:sz="0" w:space="0" w:color="auto"/>
                <w:bottom w:val="none" w:sz="0" w:space="0" w:color="auto"/>
                <w:right w:val="none" w:sz="0" w:space="0" w:color="auto"/>
              </w:divBdr>
            </w:div>
            <w:div w:id="1659534241">
              <w:marLeft w:val="1155"/>
              <w:marRight w:val="0"/>
              <w:marTop w:val="0"/>
              <w:marBottom w:val="0"/>
              <w:divBdr>
                <w:top w:val="none" w:sz="0" w:space="0" w:color="auto"/>
                <w:left w:val="none" w:sz="0" w:space="0" w:color="auto"/>
                <w:bottom w:val="none" w:sz="0" w:space="0" w:color="auto"/>
                <w:right w:val="none" w:sz="0" w:space="0" w:color="auto"/>
              </w:divBdr>
            </w:div>
            <w:div w:id="1829441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5176">
      <w:bodyDiv w:val="1"/>
      <w:marLeft w:val="0"/>
      <w:marRight w:val="0"/>
      <w:marTop w:val="0"/>
      <w:marBottom w:val="0"/>
      <w:divBdr>
        <w:top w:val="none" w:sz="0" w:space="0" w:color="auto"/>
        <w:left w:val="none" w:sz="0" w:space="0" w:color="auto"/>
        <w:bottom w:val="none" w:sz="0" w:space="0" w:color="auto"/>
        <w:right w:val="none" w:sz="0" w:space="0" w:color="auto"/>
      </w:divBdr>
      <w:divsChild>
        <w:div w:id="1320622446">
          <w:marLeft w:val="0"/>
          <w:marRight w:val="0"/>
          <w:marTop w:val="0"/>
          <w:marBottom w:val="0"/>
          <w:divBdr>
            <w:top w:val="none" w:sz="0" w:space="0" w:color="auto"/>
            <w:left w:val="none" w:sz="0" w:space="0" w:color="auto"/>
            <w:bottom w:val="none" w:sz="0" w:space="0" w:color="auto"/>
            <w:right w:val="none" w:sz="0" w:space="0" w:color="auto"/>
          </w:divBdr>
        </w:div>
        <w:div w:id="1212575944">
          <w:marLeft w:val="0"/>
          <w:marRight w:val="0"/>
          <w:marTop w:val="150"/>
          <w:marBottom w:val="0"/>
          <w:divBdr>
            <w:top w:val="none" w:sz="0" w:space="0" w:color="auto"/>
            <w:left w:val="none" w:sz="0" w:space="0" w:color="auto"/>
            <w:bottom w:val="none" w:sz="0" w:space="0" w:color="auto"/>
            <w:right w:val="none" w:sz="0" w:space="0" w:color="auto"/>
          </w:divBdr>
          <w:divsChild>
            <w:div w:id="919873994">
              <w:marLeft w:val="1155"/>
              <w:marRight w:val="0"/>
              <w:marTop w:val="0"/>
              <w:marBottom w:val="0"/>
              <w:divBdr>
                <w:top w:val="none" w:sz="0" w:space="0" w:color="auto"/>
                <w:left w:val="none" w:sz="0" w:space="0" w:color="auto"/>
                <w:bottom w:val="none" w:sz="0" w:space="0" w:color="auto"/>
                <w:right w:val="none" w:sz="0" w:space="0" w:color="auto"/>
              </w:divBdr>
            </w:div>
            <w:div w:id="1219635426">
              <w:marLeft w:val="1155"/>
              <w:marRight w:val="0"/>
              <w:marTop w:val="0"/>
              <w:marBottom w:val="0"/>
              <w:divBdr>
                <w:top w:val="none" w:sz="0" w:space="0" w:color="auto"/>
                <w:left w:val="none" w:sz="0" w:space="0" w:color="auto"/>
                <w:bottom w:val="none" w:sz="0" w:space="0" w:color="auto"/>
                <w:right w:val="none" w:sz="0" w:space="0" w:color="auto"/>
              </w:divBdr>
            </w:div>
            <w:div w:id="73862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306109">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10891">
      <w:bodyDiv w:val="1"/>
      <w:marLeft w:val="0"/>
      <w:marRight w:val="0"/>
      <w:marTop w:val="0"/>
      <w:marBottom w:val="0"/>
      <w:divBdr>
        <w:top w:val="none" w:sz="0" w:space="0" w:color="auto"/>
        <w:left w:val="none" w:sz="0" w:space="0" w:color="auto"/>
        <w:bottom w:val="none" w:sz="0" w:space="0" w:color="auto"/>
        <w:right w:val="none" w:sz="0" w:space="0" w:color="auto"/>
      </w:divBdr>
      <w:divsChild>
        <w:div w:id="1566723041">
          <w:marLeft w:val="0"/>
          <w:marRight w:val="0"/>
          <w:marTop w:val="0"/>
          <w:marBottom w:val="0"/>
          <w:divBdr>
            <w:top w:val="none" w:sz="0" w:space="0" w:color="auto"/>
            <w:left w:val="none" w:sz="0" w:space="0" w:color="auto"/>
            <w:bottom w:val="none" w:sz="0" w:space="0" w:color="auto"/>
            <w:right w:val="none" w:sz="0" w:space="0" w:color="auto"/>
          </w:divBdr>
        </w:div>
        <w:div w:id="68693957">
          <w:marLeft w:val="0"/>
          <w:marRight w:val="0"/>
          <w:marTop w:val="150"/>
          <w:marBottom w:val="0"/>
          <w:divBdr>
            <w:top w:val="none" w:sz="0" w:space="0" w:color="auto"/>
            <w:left w:val="none" w:sz="0" w:space="0" w:color="auto"/>
            <w:bottom w:val="none" w:sz="0" w:space="0" w:color="auto"/>
            <w:right w:val="none" w:sz="0" w:space="0" w:color="auto"/>
          </w:divBdr>
          <w:divsChild>
            <w:div w:id="2141072926">
              <w:marLeft w:val="1155"/>
              <w:marRight w:val="0"/>
              <w:marTop w:val="0"/>
              <w:marBottom w:val="0"/>
              <w:divBdr>
                <w:top w:val="none" w:sz="0" w:space="0" w:color="auto"/>
                <w:left w:val="none" w:sz="0" w:space="0" w:color="auto"/>
                <w:bottom w:val="none" w:sz="0" w:space="0" w:color="auto"/>
                <w:right w:val="none" w:sz="0" w:space="0" w:color="auto"/>
              </w:divBdr>
            </w:div>
            <w:div w:id="1473407648">
              <w:marLeft w:val="1155"/>
              <w:marRight w:val="0"/>
              <w:marTop w:val="0"/>
              <w:marBottom w:val="0"/>
              <w:divBdr>
                <w:top w:val="none" w:sz="0" w:space="0" w:color="auto"/>
                <w:left w:val="none" w:sz="0" w:space="0" w:color="auto"/>
                <w:bottom w:val="none" w:sz="0" w:space="0" w:color="auto"/>
                <w:right w:val="none" w:sz="0" w:space="0" w:color="auto"/>
              </w:divBdr>
            </w:div>
            <w:div w:id="401684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079865">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3482">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10666">
      <w:bodyDiv w:val="1"/>
      <w:marLeft w:val="0"/>
      <w:marRight w:val="0"/>
      <w:marTop w:val="0"/>
      <w:marBottom w:val="0"/>
      <w:divBdr>
        <w:top w:val="none" w:sz="0" w:space="0" w:color="auto"/>
        <w:left w:val="none" w:sz="0" w:space="0" w:color="auto"/>
        <w:bottom w:val="none" w:sz="0" w:space="0" w:color="auto"/>
        <w:right w:val="none" w:sz="0" w:space="0" w:color="auto"/>
      </w:divBdr>
      <w:divsChild>
        <w:div w:id="273708411">
          <w:marLeft w:val="0"/>
          <w:marRight w:val="0"/>
          <w:marTop w:val="0"/>
          <w:marBottom w:val="0"/>
          <w:divBdr>
            <w:top w:val="none" w:sz="0" w:space="0" w:color="auto"/>
            <w:left w:val="none" w:sz="0" w:space="0" w:color="auto"/>
            <w:bottom w:val="none" w:sz="0" w:space="0" w:color="auto"/>
            <w:right w:val="none" w:sz="0" w:space="0" w:color="auto"/>
          </w:divBdr>
        </w:div>
        <w:div w:id="2085372317">
          <w:marLeft w:val="0"/>
          <w:marRight w:val="0"/>
          <w:marTop w:val="150"/>
          <w:marBottom w:val="0"/>
          <w:divBdr>
            <w:top w:val="none" w:sz="0" w:space="0" w:color="auto"/>
            <w:left w:val="none" w:sz="0" w:space="0" w:color="auto"/>
            <w:bottom w:val="none" w:sz="0" w:space="0" w:color="auto"/>
            <w:right w:val="none" w:sz="0" w:space="0" w:color="auto"/>
          </w:divBdr>
          <w:divsChild>
            <w:div w:id="2047560254">
              <w:marLeft w:val="1155"/>
              <w:marRight w:val="0"/>
              <w:marTop w:val="0"/>
              <w:marBottom w:val="0"/>
              <w:divBdr>
                <w:top w:val="none" w:sz="0" w:space="0" w:color="auto"/>
                <w:left w:val="none" w:sz="0" w:space="0" w:color="auto"/>
                <w:bottom w:val="none" w:sz="0" w:space="0" w:color="auto"/>
                <w:right w:val="none" w:sz="0" w:space="0" w:color="auto"/>
              </w:divBdr>
            </w:div>
            <w:div w:id="1495337156">
              <w:marLeft w:val="1155"/>
              <w:marRight w:val="0"/>
              <w:marTop w:val="0"/>
              <w:marBottom w:val="0"/>
              <w:divBdr>
                <w:top w:val="none" w:sz="0" w:space="0" w:color="auto"/>
                <w:left w:val="none" w:sz="0" w:space="0" w:color="auto"/>
                <w:bottom w:val="none" w:sz="0" w:space="0" w:color="auto"/>
                <w:right w:val="none" w:sz="0" w:space="0" w:color="auto"/>
              </w:divBdr>
            </w:div>
            <w:div w:id="116420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5925669">
      <w:bodyDiv w:val="1"/>
      <w:marLeft w:val="0"/>
      <w:marRight w:val="0"/>
      <w:marTop w:val="0"/>
      <w:marBottom w:val="0"/>
      <w:divBdr>
        <w:top w:val="none" w:sz="0" w:space="0" w:color="auto"/>
        <w:left w:val="none" w:sz="0" w:space="0" w:color="auto"/>
        <w:bottom w:val="none" w:sz="0" w:space="0" w:color="auto"/>
        <w:right w:val="none" w:sz="0" w:space="0" w:color="auto"/>
      </w:divBdr>
      <w:divsChild>
        <w:div w:id="792946323">
          <w:marLeft w:val="0"/>
          <w:marRight w:val="0"/>
          <w:marTop w:val="0"/>
          <w:marBottom w:val="0"/>
          <w:divBdr>
            <w:top w:val="none" w:sz="0" w:space="0" w:color="auto"/>
            <w:left w:val="none" w:sz="0" w:space="0" w:color="auto"/>
            <w:bottom w:val="none" w:sz="0" w:space="0" w:color="auto"/>
            <w:right w:val="none" w:sz="0" w:space="0" w:color="auto"/>
          </w:divBdr>
        </w:div>
      </w:divsChild>
    </w:div>
    <w:div w:id="1105997800">
      <w:bodyDiv w:val="1"/>
      <w:marLeft w:val="0"/>
      <w:marRight w:val="0"/>
      <w:marTop w:val="0"/>
      <w:marBottom w:val="0"/>
      <w:divBdr>
        <w:top w:val="none" w:sz="0" w:space="0" w:color="auto"/>
        <w:left w:val="none" w:sz="0" w:space="0" w:color="auto"/>
        <w:bottom w:val="none" w:sz="0" w:space="0" w:color="auto"/>
        <w:right w:val="none" w:sz="0" w:space="0" w:color="auto"/>
      </w:divBdr>
      <w:divsChild>
        <w:div w:id="632751807">
          <w:marLeft w:val="0"/>
          <w:marRight w:val="0"/>
          <w:marTop w:val="0"/>
          <w:marBottom w:val="0"/>
          <w:divBdr>
            <w:top w:val="none" w:sz="0" w:space="0" w:color="auto"/>
            <w:left w:val="none" w:sz="0" w:space="0" w:color="auto"/>
            <w:bottom w:val="none" w:sz="0" w:space="0" w:color="auto"/>
            <w:right w:val="none" w:sz="0" w:space="0" w:color="auto"/>
          </w:divBdr>
        </w:div>
        <w:div w:id="1655720647">
          <w:marLeft w:val="0"/>
          <w:marRight w:val="0"/>
          <w:marTop w:val="150"/>
          <w:marBottom w:val="0"/>
          <w:divBdr>
            <w:top w:val="none" w:sz="0" w:space="0" w:color="auto"/>
            <w:left w:val="none" w:sz="0" w:space="0" w:color="auto"/>
            <w:bottom w:val="none" w:sz="0" w:space="0" w:color="auto"/>
            <w:right w:val="none" w:sz="0" w:space="0" w:color="auto"/>
          </w:divBdr>
          <w:divsChild>
            <w:div w:id="438574348">
              <w:marLeft w:val="1155"/>
              <w:marRight w:val="0"/>
              <w:marTop w:val="0"/>
              <w:marBottom w:val="0"/>
              <w:divBdr>
                <w:top w:val="none" w:sz="0" w:space="0" w:color="auto"/>
                <w:left w:val="none" w:sz="0" w:space="0" w:color="auto"/>
                <w:bottom w:val="none" w:sz="0" w:space="0" w:color="auto"/>
                <w:right w:val="none" w:sz="0" w:space="0" w:color="auto"/>
              </w:divBdr>
            </w:div>
            <w:div w:id="198882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384135">
      <w:bodyDiv w:val="1"/>
      <w:marLeft w:val="0"/>
      <w:marRight w:val="0"/>
      <w:marTop w:val="0"/>
      <w:marBottom w:val="0"/>
      <w:divBdr>
        <w:top w:val="none" w:sz="0" w:space="0" w:color="auto"/>
        <w:left w:val="none" w:sz="0" w:space="0" w:color="auto"/>
        <w:bottom w:val="none" w:sz="0" w:space="0" w:color="auto"/>
        <w:right w:val="none" w:sz="0" w:space="0" w:color="auto"/>
      </w:divBdr>
      <w:divsChild>
        <w:div w:id="1664510964">
          <w:marLeft w:val="0"/>
          <w:marRight w:val="0"/>
          <w:marTop w:val="0"/>
          <w:marBottom w:val="0"/>
          <w:divBdr>
            <w:top w:val="none" w:sz="0" w:space="0" w:color="auto"/>
            <w:left w:val="none" w:sz="0" w:space="0" w:color="auto"/>
            <w:bottom w:val="none" w:sz="0" w:space="0" w:color="auto"/>
            <w:right w:val="none" w:sz="0" w:space="0" w:color="auto"/>
          </w:divBdr>
        </w:div>
        <w:div w:id="73548199">
          <w:marLeft w:val="0"/>
          <w:marRight w:val="0"/>
          <w:marTop w:val="150"/>
          <w:marBottom w:val="0"/>
          <w:divBdr>
            <w:top w:val="none" w:sz="0" w:space="0" w:color="auto"/>
            <w:left w:val="none" w:sz="0" w:space="0" w:color="auto"/>
            <w:bottom w:val="none" w:sz="0" w:space="0" w:color="auto"/>
            <w:right w:val="none" w:sz="0" w:space="0" w:color="auto"/>
          </w:divBdr>
          <w:divsChild>
            <w:div w:id="984089778">
              <w:marLeft w:val="1155"/>
              <w:marRight w:val="0"/>
              <w:marTop w:val="0"/>
              <w:marBottom w:val="0"/>
              <w:divBdr>
                <w:top w:val="none" w:sz="0" w:space="0" w:color="auto"/>
                <w:left w:val="none" w:sz="0" w:space="0" w:color="auto"/>
                <w:bottom w:val="none" w:sz="0" w:space="0" w:color="auto"/>
                <w:right w:val="none" w:sz="0" w:space="0" w:color="auto"/>
              </w:divBdr>
            </w:div>
            <w:div w:id="996036602">
              <w:marLeft w:val="1155"/>
              <w:marRight w:val="0"/>
              <w:marTop w:val="0"/>
              <w:marBottom w:val="0"/>
              <w:divBdr>
                <w:top w:val="none" w:sz="0" w:space="0" w:color="auto"/>
                <w:left w:val="none" w:sz="0" w:space="0" w:color="auto"/>
                <w:bottom w:val="none" w:sz="0" w:space="0" w:color="auto"/>
                <w:right w:val="none" w:sz="0" w:space="0" w:color="auto"/>
              </w:divBdr>
            </w:div>
            <w:div w:id="128538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584738">
      <w:bodyDiv w:val="1"/>
      <w:marLeft w:val="0"/>
      <w:marRight w:val="0"/>
      <w:marTop w:val="0"/>
      <w:marBottom w:val="0"/>
      <w:divBdr>
        <w:top w:val="none" w:sz="0" w:space="0" w:color="auto"/>
        <w:left w:val="none" w:sz="0" w:space="0" w:color="auto"/>
        <w:bottom w:val="none" w:sz="0" w:space="0" w:color="auto"/>
        <w:right w:val="none" w:sz="0" w:space="0" w:color="auto"/>
      </w:divBdr>
      <w:divsChild>
        <w:div w:id="1726685981">
          <w:marLeft w:val="0"/>
          <w:marRight w:val="0"/>
          <w:marTop w:val="0"/>
          <w:marBottom w:val="0"/>
          <w:divBdr>
            <w:top w:val="none" w:sz="0" w:space="0" w:color="auto"/>
            <w:left w:val="none" w:sz="0" w:space="0" w:color="auto"/>
            <w:bottom w:val="none" w:sz="0" w:space="0" w:color="auto"/>
            <w:right w:val="none" w:sz="0" w:space="0" w:color="auto"/>
          </w:divBdr>
        </w:div>
        <w:div w:id="1074813510">
          <w:marLeft w:val="0"/>
          <w:marRight w:val="0"/>
          <w:marTop w:val="150"/>
          <w:marBottom w:val="0"/>
          <w:divBdr>
            <w:top w:val="none" w:sz="0" w:space="0" w:color="auto"/>
            <w:left w:val="none" w:sz="0" w:space="0" w:color="auto"/>
            <w:bottom w:val="none" w:sz="0" w:space="0" w:color="auto"/>
            <w:right w:val="none" w:sz="0" w:space="0" w:color="auto"/>
          </w:divBdr>
          <w:divsChild>
            <w:div w:id="1492060405">
              <w:marLeft w:val="1155"/>
              <w:marRight w:val="0"/>
              <w:marTop w:val="0"/>
              <w:marBottom w:val="0"/>
              <w:divBdr>
                <w:top w:val="none" w:sz="0" w:space="0" w:color="auto"/>
                <w:left w:val="none" w:sz="0" w:space="0" w:color="auto"/>
                <w:bottom w:val="none" w:sz="0" w:space="0" w:color="auto"/>
                <w:right w:val="none" w:sz="0" w:space="0" w:color="auto"/>
              </w:divBdr>
            </w:div>
            <w:div w:id="805469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6923687">
      <w:bodyDiv w:val="1"/>
      <w:marLeft w:val="0"/>
      <w:marRight w:val="0"/>
      <w:marTop w:val="0"/>
      <w:marBottom w:val="0"/>
      <w:divBdr>
        <w:top w:val="none" w:sz="0" w:space="0" w:color="auto"/>
        <w:left w:val="none" w:sz="0" w:space="0" w:color="auto"/>
        <w:bottom w:val="none" w:sz="0" w:space="0" w:color="auto"/>
        <w:right w:val="none" w:sz="0" w:space="0" w:color="auto"/>
      </w:divBdr>
      <w:divsChild>
        <w:div w:id="431367037">
          <w:marLeft w:val="0"/>
          <w:marRight w:val="0"/>
          <w:marTop w:val="0"/>
          <w:marBottom w:val="0"/>
          <w:divBdr>
            <w:top w:val="none" w:sz="0" w:space="0" w:color="auto"/>
            <w:left w:val="none" w:sz="0" w:space="0" w:color="auto"/>
            <w:bottom w:val="none" w:sz="0" w:space="0" w:color="auto"/>
            <w:right w:val="none" w:sz="0" w:space="0" w:color="auto"/>
          </w:divBdr>
        </w:div>
        <w:div w:id="1643076469">
          <w:marLeft w:val="0"/>
          <w:marRight w:val="0"/>
          <w:marTop w:val="150"/>
          <w:marBottom w:val="0"/>
          <w:divBdr>
            <w:top w:val="none" w:sz="0" w:space="0" w:color="auto"/>
            <w:left w:val="none" w:sz="0" w:space="0" w:color="auto"/>
            <w:bottom w:val="none" w:sz="0" w:space="0" w:color="auto"/>
            <w:right w:val="none" w:sz="0" w:space="0" w:color="auto"/>
          </w:divBdr>
          <w:divsChild>
            <w:div w:id="388260830">
              <w:marLeft w:val="1155"/>
              <w:marRight w:val="0"/>
              <w:marTop w:val="0"/>
              <w:marBottom w:val="0"/>
              <w:divBdr>
                <w:top w:val="none" w:sz="0" w:space="0" w:color="auto"/>
                <w:left w:val="none" w:sz="0" w:space="0" w:color="auto"/>
                <w:bottom w:val="none" w:sz="0" w:space="0" w:color="auto"/>
                <w:right w:val="none" w:sz="0" w:space="0" w:color="auto"/>
              </w:divBdr>
            </w:div>
            <w:div w:id="1572352066">
              <w:marLeft w:val="1155"/>
              <w:marRight w:val="0"/>
              <w:marTop w:val="0"/>
              <w:marBottom w:val="0"/>
              <w:divBdr>
                <w:top w:val="none" w:sz="0" w:space="0" w:color="auto"/>
                <w:left w:val="none" w:sz="0" w:space="0" w:color="auto"/>
                <w:bottom w:val="none" w:sz="0" w:space="0" w:color="auto"/>
                <w:right w:val="none" w:sz="0" w:space="0" w:color="auto"/>
              </w:divBdr>
            </w:div>
            <w:div w:id="2051496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045689">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10900">
      <w:bodyDiv w:val="1"/>
      <w:marLeft w:val="0"/>
      <w:marRight w:val="0"/>
      <w:marTop w:val="0"/>
      <w:marBottom w:val="0"/>
      <w:divBdr>
        <w:top w:val="none" w:sz="0" w:space="0" w:color="auto"/>
        <w:left w:val="none" w:sz="0" w:space="0" w:color="auto"/>
        <w:bottom w:val="none" w:sz="0" w:space="0" w:color="auto"/>
        <w:right w:val="none" w:sz="0" w:space="0" w:color="auto"/>
      </w:divBdr>
      <w:divsChild>
        <w:div w:id="1433666183">
          <w:marLeft w:val="0"/>
          <w:marRight w:val="0"/>
          <w:marTop w:val="0"/>
          <w:marBottom w:val="0"/>
          <w:divBdr>
            <w:top w:val="none" w:sz="0" w:space="0" w:color="auto"/>
            <w:left w:val="none" w:sz="0" w:space="0" w:color="auto"/>
            <w:bottom w:val="none" w:sz="0" w:space="0" w:color="auto"/>
            <w:right w:val="none" w:sz="0" w:space="0" w:color="auto"/>
          </w:divBdr>
        </w:div>
        <w:div w:id="504129131">
          <w:marLeft w:val="0"/>
          <w:marRight w:val="0"/>
          <w:marTop w:val="150"/>
          <w:marBottom w:val="0"/>
          <w:divBdr>
            <w:top w:val="none" w:sz="0" w:space="0" w:color="auto"/>
            <w:left w:val="none" w:sz="0" w:space="0" w:color="auto"/>
            <w:bottom w:val="none" w:sz="0" w:space="0" w:color="auto"/>
            <w:right w:val="none" w:sz="0" w:space="0" w:color="auto"/>
          </w:divBdr>
          <w:divsChild>
            <w:div w:id="133640515">
              <w:marLeft w:val="1155"/>
              <w:marRight w:val="0"/>
              <w:marTop w:val="0"/>
              <w:marBottom w:val="0"/>
              <w:divBdr>
                <w:top w:val="none" w:sz="0" w:space="0" w:color="auto"/>
                <w:left w:val="none" w:sz="0" w:space="0" w:color="auto"/>
                <w:bottom w:val="none" w:sz="0" w:space="0" w:color="auto"/>
                <w:right w:val="none" w:sz="0" w:space="0" w:color="auto"/>
              </w:divBdr>
            </w:div>
            <w:div w:id="2009482176">
              <w:marLeft w:val="1155"/>
              <w:marRight w:val="0"/>
              <w:marTop w:val="0"/>
              <w:marBottom w:val="0"/>
              <w:divBdr>
                <w:top w:val="none" w:sz="0" w:space="0" w:color="auto"/>
                <w:left w:val="none" w:sz="0" w:space="0" w:color="auto"/>
                <w:bottom w:val="none" w:sz="0" w:space="0" w:color="auto"/>
                <w:right w:val="none" w:sz="0" w:space="0" w:color="auto"/>
              </w:divBdr>
            </w:div>
            <w:div w:id="924797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383809">
      <w:bodyDiv w:val="1"/>
      <w:marLeft w:val="0"/>
      <w:marRight w:val="0"/>
      <w:marTop w:val="0"/>
      <w:marBottom w:val="0"/>
      <w:divBdr>
        <w:top w:val="none" w:sz="0" w:space="0" w:color="auto"/>
        <w:left w:val="none" w:sz="0" w:space="0" w:color="auto"/>
        <w:bottom w:val="none" w:sz="0" w:space="0" w:color="auto"/>
        <w:right w:val="none" w:sz="0" w:space="0" w:color="auto"/>
      </w:divBdr>
    </w:div>
    <w:div w:id="1107386022">
      <w:bodyDiv w:val="1"/>
      <w:marLeft w:val="0"/>
      <w:marRight w:val="0"/>
      <w:marTop w:val="0"/>
      <w:marBottom w:val="0"/>
      <w:divBdr>
        <w:top w:val="none" w:sz="0" w:space="0" w:color="auto"/>
        <w:left w:val="none" w:sz="0" w:space="0" w:color="auto"/>
        <w:bottom w:val="none" w:sz="0" w:space="0" w:color="auto"/>
        <w:right w:val="none" w:sz="0" w:space="0" w:color="auto"/>
      </w:divBdr>
      <w:divsChild>
        <w:div w:id="450824102">
          <w:marLeft w:val="0"/>
          <w:marRight w:val="0"/>
          <w:marTop w:val="0"/>
          <w:marBottom w:val="0"/>
          <w:divBdr>
            <w:top w:val="none" w:sz="0" w:space="0" w:color="auto"/>
            <w:left w:val="none" w:sz="0" w:space="0" w:color="auto"/>
            <w:bottom w:val="none" w:sz="0" w:space="0" w:color="auto"/>
            <w:right w:val="none" w:sz="0" w:space="0" w:color="auto"/>
          </w:divBdr>
        </w:div>
        <w:div w:id="1671786449">
          <w:marLeft w:val="0"/>
          <w:marRight w:val="0"/>
          <w:marTop w:val="150"/>
          <w:marBottom w:val="0"/>
          <w:divBdr>
            <w:top w:val="none" w:sz="0" w:space="0" w:color="auto"/>
            <w:left w:val="none" w:sz="0" w:space="0" w:color="auto"/>
            <w:bottom w:val="none" w:sz="0" w:space="0" w:color="auto"/>
            <w:right w:val="none" w:sz="0" w:space="0" w:color="auto"/>
          </w:divBdr>
          <w:divsChild>
            <w:div w:id="896748473">
              <w:marLeft w:val="1155"/>
              <w:marRight w:val="0"/>
              <w:marTop w:val="0"/>
              <w:marBottom w:val="0"/>
              <w:divBdr>
                <w:top w:val="none" w:sz="0" w:space="0" w:color="auto"/>
                <w:left w:val="none" w:sz="0" w:space="0" w:color="auto"/>
                <w:bottom w:val="none" w:sz="0" w:space="0" w:color="auto"/>
                <w:right w:val="none" w:sz="0" w:space="0" w:color="auto"/>
              </w:divBdr>
            </w:div>
            <w:div w:id="187642788">
              <w:marLeft w:val="1155"/>
              <w:marRight w:val="0"/>
              <w:marTop w:val="0"/>
              <w:marBottom w:val="0"/>
              <w:divBdr>
                <w:top w:val="none" w:sz="0" w:space="0" w:color="auto"/>
                <w:left w:val="none" w:sz="0" w:space="0" w:color="auto"/>
                <w:bottom w:val="none" w:sz="0" w:space="0" w:color="auto"/>
                <w:right w:val="none" w:sz="0" w:space="0" w:color="auto"/>
              </w:divBdr>
            </w:div>
            <w:div w:id="55681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03507">
      <w:bodyDiv w:val="1"/>
      <w:marLeft w:val="0"/>
      <w:marRight w:val="0"/>
      <w:marTop w:val="0"/>
      <w:marBottom w:val="0"/>
      <w:divBdr>
        <w:top w:val="none" w:sz="0" w:space="0" w:color="auto"/>
        <w:left w:val="none" w:sz="0" w:space="0" w:color="auto"/>
        <w:bottom w:val="none" w:sz="0" w:space="0" w:color="auto"/>
        <w:right w:val="none" w:sz="0" w:space="0" w:color="auto"/>
      </w:divBdr>
      <w:divsChild>
        <w:div w:id="1370685562">
          <w:marLeft w:val="0"/>
          <w:marRight w:val="0"/>
          <w:marTop w:val="0"/>
          <w:marBottom w:val="0"/>
          <w:divBdr>
            <w:top w:val="none" w:sz="0" w:space="0" w:color="auto"/>
            <w:left w:val="none" w:sz="0" w:space="0" w:color="auto"/>
            <w:bottom w:val="none" w:sz="0" w:space="0" w:color="auto"/>
            <w:right w:val="none" w:sz="0" w:space="0" w:color="auto"/>
          </w:divBdr>
        </w:div>
        <w:div w:id="47724866">
          <w:marLeft w:val="0"/>
          <w:marRight w:val="0"/>
          <w:marTop w:val="150"/>
          <w:marBottom w:val="0"/>
          <w:divBdr>
            <w:top w:val="none" w:sz="0" w:space="0" w:color="auto"/>
            <w:left w:val="none" w:sz="0" w:space="0" w:color="auto"/>
            <w:bottom w:val="none" w:sz="0" w:space="0" w:color="auto"/>
            <w:right w:val="none" w:sz="0" w:space="0" w:color="auto"/>
          </w:divBdr>
          <w:divsChild>
            <w:div w:id="1513227563">
              <w:marLeft w:val="1155"/>
              <w:marRight w:val="0"/>
              <w:marTop w:val="0"/>
              <w:marBottom w:val="0"/>
              <w:divBdr>
                <w:top w:val="none" w:sz="0" w:space="0" w:color="auto"/>
                <w:left w:val="none" w:sz="0" w:space="0" w:color="auto"/>
                <w:bottom w:val="none" w:sz="0" w:space="0" w:color="auto"/>
                <w:right w:val="none" w:sz="0" w:space="0" w:color="auto"/>
              </w:divBdr>
            </w:div>
            <w:div w:id="1539658835">
              <w:marLeft w:val="1155"/>
              <w:marRight w:val="0"/>
              <w:marTop w:val="0"/>
              <w:marBottom w:val="0"/>
              <w:divBdr>
                <w:top w:val="none" w:sz="0" w:space="0" w:color="auto"/>
                <w:left w:val="none" w:sz="0" w:space="0" w:color="auto"/>
                <w:bottom w:val="none" w:sz="0" w:space="0" w:color="auto"/>
                <w:right w:val="none" w:sz="0" w:space="0" w:color="auto"/>
              </w:divBdr>
            </w:div>
            <w:div w:id="107746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891679">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7968755">
      <w:bodyDiv w:val="1"/>
      <w:marLeft w:val="0"/>
      <w:marRight w:val="0"/>
      <w:marTop w:val="0"/>
      <w:marBottom w:val="0"/>
      <w:divBdr>
        <w:top w:val="none" w:sz="0" w:space="0" w:color="auto"/>
        <w:left w:val="none" w:sz="0" w:space="0" w:color="auto"/>
        <w:bottom w:val="none" w:sz="0" w:space="0" w:color="auto"/>
        <w:right w:val="none" w:sz="0" w:space="0" w:color="auto"/>
      </w:divBdr>
      <w:divsChild>
        <w:div w:id="1891839283">
          <w:marLeft w:val="0"/>
          <w:marRight w:val="0"/>
          <w:marTop w:val="0"/>
          <w:marBottom w:val="0"/>
          <w:divBdr>
            <w:top w:val="none" w:sz="0" w:space="0" w:color="auto"/>
            <w:left w:val="none" w:sz="0" w:space="0" w:color="auto"/>
            <w:bottom w:val="none" w:sz="0" w:space="0" w:color="auto"/>
            <w:right w:val="none" w:sz="0" w:space="0" w:color="auto"/>
          </w:divBdr>
        </w:div>
        <w:div w:id="1525552942">
          <w:marLeft w:val="0"/>
          <w:marRight w:val="0"/>
          <w:marTop w:val="150"/>
          <w:marBottom w:val="0"/>
          <w:divBdr>
            <w:top w:val="none" w:sz="0" w:space="0" w:color="auto"/>
            <w:left w:val="none" w:sz="0" w:space="0" w:color="auto"/>
            <w:bottom w:val="none" w:sz="0" w:space="0" w:color="auto"/>
            <w:right w:val="none" w:sz="0" w:space="0" w:color="auto"/>
          </w:divBdr>
          <w:divsChild>
            <w:div w:id="787119963">
              <w:marLeft w:val="1155"/>
              <w:marRight w:val="0"/>
              <w:marTop w:val="0"/>
              <w:marBottom w:val="0"/>
              <w:divBdr>
                <w:top w:val="none" w:sz="0" w:space="0" w:color="auto"/>
                <w:left w:val="none" w:sz="0" w:space="0" w:color="auto"/>
                <w:bottom w:val="none" w:sz="0" w:space="0" w:color="auto"/>
                <w:right w:val="none" w:sz="0" w:space="0" w:color="auto"/>
              </w:divBdr>
            </w:div>
            <w:div w:id="1990668730">
              <w:marLeft w:val="1155"/>
              <w:marRight w:val="0"/>
              <w:marTop w:val="0"/>
              <w:marBottom w:val="0"/>
              <w:divBdr>
                <w:top w:val="none" w:sz="0" w:space="0" w:color="auto"/>
                <w:left w:val="none" w:sz="0" w:space="0" w:color="auto"/>
                <w:bottom w:val="none" w:sz="0" w:space="0" w:color="auto"/>
                <w:right w:val="none" w:sz="0" w:space="0" w:color="auto"/>
              </w:divBdr>
            </w:div>
            <w:div w:id="136185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970023">
      <w:bodyDiv w:val="1"/>
      <w:marLeft w:val="0"/>
      <w:marRight w:val="0"/>
      <w:marTop w:val="0"/>
      <w:marBottom w:val="0"/>
      <w:divBdr>
        <w:top w:val="none" w:sz="0" w:space="0" w:color="auto"/>
        <w:left w:val="none" w:sz="0" w:space="0" w:color="auto"/>
        <w:bottom w:val="none" w:sz="0" w:space="0" w:color="auto"/>
        <w:right w:val="none" w:sz="0" w:space="0" w:color="auto"/>
      </w:divBdr>
      <w:divsChild>
        <w:div w:id="1399134477">
          <w:marLeft w:val="0"/>
          <w:marRight w:val="0"/>
          <w:marTop w:val="0"/>
          <w:marBottom w:val="0"/>
          <w:divBdr>
            <w:top w:val="none" w:sz="0" w:space="0" w:color="auto"/>
            <w:left w:val="none" w:sz="0" w:space="0" w:color="auto"/>
            <w:bottom w:val="none" w:sz="0" w:space="0" w:color="auto"/>
            <w:right w:val="none" w:sz="0" w:space="0" w:color="auto"/>
          </w:divBdr>
        </w:div>
        <w:div w:id="1427727288">
          <w:marLeft w:val="0"/>
          <w:marRight w:val="0"/>
          <w:marTop w:val="150"/>
          <w:marBottom w:val="0"/>
          <w:divBdr>
            <w:top w:val="none" w:sz="0" w:space="0" w:color="auto"/>
            <w:left w:val="none" w:sz="0" w:space="0" w:color="auto"/>
            <w:bottom w:val="none" w:sz="0" w:space="0" w:color="auto"/>
            <w:right w:val="none" w:sz="0" w:space="0" w:color="auto"/>
          </w:divBdr>
          <w:divsChild>
            <w:div w:id="50078591">
              <w:marLeft w:val="1155"/>
              <w:marRight w:val="0"/>
              <w:marTop w:val="0"/>
              <w:marBottom w:val="0"/>
              <w:divBdr>
                <w:top w:val="none" w:sz="0" w:space="0" w:color="auto"/>
                <w:left w:val="none" w:sz="0" w:space="0" w:color="auto"/>
                <w:bottom w:val="none" w:sz="0" w:space="0" w:color="auto"/>
                <w:right w:val="none" w:sz="0" w:space="0" w:color="auto"/>
              </w:divBdr>
            </w:div>
            <w:div w:id="1554391025">
              <w:marLeft w:val="1155"/>
              <w:marRight w:val="0"/>
              <w:marTop w:val="0"/>
              <w:marBottom w:val="0"/>
              <w:divBdr>
                <w:top w:val="none" w:sz="0" w:space="0" w:color="auto"/>
                <w:left w:val="none" w:sz="0" w:space="0" w:color="auto"/>
                <w:bottom w:val="none" w:sz="0" w:space="0" w:color="auto"/>
                <w:right w:val="none" w:sz="0" w:space="0" w:color="auto"/>
              </w:divBdr>
            </w:div>
            <w:div w:id="201237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5120">
      <w:bodyDiv w:val="1"/>
      <w:marLeft w:val="0"/>
      <w:marRight w:val="0"/>
      <w:marTop w:val="0"/>
      <w:marBottom w:val="0"/>
      <w:divBdr>
        <w:top w:val="none" w:sz="0" w:space="0" w:color="auto"/>
        <w:left w:val="none" w:sz="0" w:space="0" w:color="auto"/>
        <w:bottom w:val="none" w:sz="0" w:space="0" w:color="auto"/>
        <w:right w:val="none" w:sz="0" w:space="0" w:color="auto"/>
      </w:divBdr>
      <w:divsChild>
        <w:div w:id="371619339">
          <w:marLeft w:val="0"/>
          <w:marRight w:val="0"/>
          <w:marTop w:val="0"/>
          <w:marBottom w:val="0"/>
          <w:divBdr>
            <w:top w:val="none" w:sz="0" w:space="0" w:color="auto"/>
            <w:left w:val="none" w:sz="0" w:space="0" w:color="auto"/>
            <w:bottom w:val="none" w:sz="0" w:space="0" w:color="auto"/>
            <w:right w:val="none" w:sz="0" w:space="0" w:color="auto"/>
          </w:divBdr>
        </w:div>
        <w:div w:id="2111462608">
          <w:marLeft w:val="0"/>
          <w:marRight w:val="0"/>
          <w:marTop w:val="150"/>
          <w:marBottom w:val="0"/>
          <w:divBdr>
            <w:top w:val="none" w:sz="0" w:space="0" w:color="auto"/>
            <w:left w:val="none" w:sz="0" w:space="0" w:color="auto"/>
            <w:bottom w:val="none" w:sz="0" w:space="0" w:color="auto"/>
            <w:right w:val="none" w:sz="0" w:space="0" w:color="auto"/>
          </w:divBdr>
          <w:divsChild>
            <w:div w:id="2117167035">
              <w:marLeft w:val="1155"/>
              <w:marRight w:val="0"/>
              <w:marTop w:val="0"/>
              <w:marBottom w:val="0"/>
              <w:divBdr>
                <w:top w:val="none" w:sz="0" w:space="0" w:color="auto"/>
                <w:left w:val="none" w:sz="0" w:space="0" w:color="auto"/>
                <w:bottom w:val="none" w:sz="0" w:space="0" w:color="auto"/>
                <w:right w:val="none" w:sz="0" w:space="0" w:color="auto"/>
              </w:divBdr>
            </w:div>
            <w:div w:id="510337402">
              <w:marLeft w:val="1155"/>
              <w:marRight w:val="0"/>
              <w:marTop w:val="0"/>
              <w:marBottom w:val="0"/>
              <w:divBdr>
                <w:top w:val="none" w:sz="0" w:space="0" w:color="auto"/>
                <w:left w:val="none" w:sz="0" w:space="0" w:color="auto"/>
                <w:bottom w:val="none" w:sz="0" w:space="0" w:color="auto"/>
                <w:right w:val="none" w:sz="0" w:space="0" w:color="auto"/>
              </w:divBdr>
            </w:div>
            <w:div w:id="1347291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623462">
      <w:bodyDiv w:val="1"/>
      <w:marLeft w:val="0"/>
      <w:marRight w:val="0"/>
      <w:marTop w:val="0"/>
      <w:marBottom w:val="0"/>
      <w:divBdr>
        <w:top w:val="none" w:sz="0" w:space="0" w:color="auto"/>
        <w:left w:val="none" w:sz="0" w:space="0" w:color="auto"/>
        <w:bottom w:val="none" w:sz="0" w:space="0" w:color="auto"/>
        <w:right w:val="none" w:sz="0" w:space="0" w:color="auto"/>
      </w:divBdr>
      <w:divsChild>
        <w:div w:id="1605457830">
          <w:marLeft w:val="0"/>
          <w:marRight w:val="0"/>
          <w:marTop w:val="0"/>
          <w:marBottom w:val="0"/>
          <w:divBdr>
            <w:top w:val="none" w:sz="0" w:space="0" w:color="auto"/>
            <w:left w:val="none" w:sz="0" w:space="0" w:color="auto"/>
            <w:bottom w:val="none" w:sz="0" w:space="0" w:color="auto"/>
            <w:right w:val="none" w:sz="0" w:space="0" w:color="auto"/>
          </w:divBdr>
        </w:div>
        <w:div w:id="558828106">
          <w:marLeft w:val="0"/>
          <w:marRight w:val="0"/>
          <w:marTop w:val="150"/>
          <w:marBottom w:val="0"/>
          <w:divBdr>
            <w:top w:val="none" w:sz="0" w:space="0" w:color="auto"/>
            <w:left w:val="none" w:sz="0" w:space="0" w:color="auto"/>
            <w:bottom w:val="none" w:sz="0" w:space="0" w:color="auto"/>
            <w:right w:val="none" w:sz="0" w:space="0" w:color="auto"/>
          </w:divBdr>
          <w:divsChild>
            <w:div w:id="168982065">
              <w:marLeft w:val="1155"/>
              <w:marRight w:val="0"/>
              <w:marTop w:val="0"/>
              <w:marBottom w:val="0"/>
              <w:divBdr>
                <w:top w:val="none" w:sz="0" w:space="0" w:color="auto"/>
                <w:left w:val="none" w:sz="0" w:space="0" w:color="auto"/>
                <w:bottom w:val="none" w:sz="0" w:space="0" w:color="auto"/>
                <w:right w:val="none" w:sz="0" w:space="0" w:color="auto"/>
              </w:divBdr>
            </w:div>
            <w:div w:id="1346982766">
              <w:marLeft w:val="1155"/>
              <w:marRight w:val="0"/>
              <w:marTop w:val="0"/>
              <w:marBottom w:val="0"/>
              <w:divBdr>
                <w:top w:val="none" w:sz="0" w:space="0" w:color="auto"/>
                <w:left w:val="none" w:sz="0" w:space="0" w:color="auto"/>
                <w:bottom w:val="none" w:sz="0" w:space="0" w:color="auto"/>
                <w:right w:val="none" w:sz="0" w:space="0" w:color="auto"/>
              </w:divBdr>
            </w:div>
            <w:div w:id="875656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819484">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3550">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0048">
      <w:bodyDiv w:val="1"/>
      <w:marLeft w:val="0"/>
      <w:marRight w:val="0"/>
      <w:marTop w:val="0"/>
      <w:marBottom w:val="0"/>
      <w:divBdr>
        <w:top w:val="none" w:sz="0" w:space="0" w:color="auto"/>
        <w:left w:val="none" w:sz="0" w:space="0" w:color="auto"/>
        <w:bottom w:val="none" w:sz="0" w:space="0" w:color="auto"/>
        <w:right w:val="none" w:sz="0" w:space="0" w:color="auto"/>
      </w:divBdr>
      <w:divsChild>
        <w:div w:id="726496922">
          <w:marLeft w:val="0"/>
          <w:marRight w:val="0"/>
          <w:marTop w:val="0"/>
          <w:marBottom w:val="0"/>
          <w:divBdr>
            <w:top w:val="none" w:sz="0" w:space="0" w:color="auto"/>
            <w:left w:val="none" w:sz="0" w:space="0" w:color="auto"/>
            <w:bottom w:val="none" w:sz="0" w:space="0" w:color="auto"/>
            <w:right w:val="none" w:sz="0" w:space="0" w:color="auto"/>
          </w:divBdr>
        </w:div>
        <w:div w:id="110324578">
          <w:marLeft w:val="0"/>
          <w:marRight w:val="0"/>
          <w:marTop w:val="150"/>
          <w:marBottom w:val="0"/>
          <w:divBdr>
            <w:top w:val="none" w:sz="0" w:space="0" w:color="auto"/>
            <w:left w:val="none" w:sz="0" w:space="0" w:color="auto"/>
            <w:bottom w:val="none" w:sz="0" w:space="0" w:color="auto"/>
            <w:right w:val="none" w:sz="0" w:space="0" w:color="auto"/>
          </w:divBdr>
          <w:divsChild>
            <w:div w:id="1674382001">
              <w:marLeft w:val="1155"/>
              <w:marRight w:val="0"/>
              <w:marTop w:val="0"/>
              <w:marBottom w:val="0"/>
              <w:divBdr>
                <w:top w:val="none" w:sz="0" w:space="0" w:color="auto"/>
                <w:left w:val="none" w:sz="0" w:space="0" w:color="auto"/>
                <w:bottom w:val="none" w:sz="0" w:space="0" w:color="auto"/>
                <w:right w:val="none" w:sz="0" w:space="0" w:color="auto"/>
              </w:divBdr>
            </w:div>
            <w:div w:id="969363979">
              <w:marLeft w:val="1155"/>
              <w:marRight w:val="0"/>
              <w:marTop w:val="0"/>
              <w:marBottom w:val="0"/>
              <w:divBdr>
                <w:top w:val="none" w:sz="0" w:space="0" w:color="auto"/>
                <w:left w:val="none" w:sz="0" w:space="0" w:color="auto"/>
                <w:bottom w:val="none" w:sz="0" w:space="0" w:color="auto"/>
                <w:right w:val="none" w:sz="0" w:space="0" w:color="auto"/>
              </w:divBdr>
            </w:div>
            <w:div w:id="269892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050">
      <w:bodyDiv w:val="1"/>
      <w:marLeft w:val="0"/>
      <w:marRight w:val="0"/>
      <w:marTop w:val="0"/>
      <w:marBottom w:val="0"/>
      <w:divBdr>
        <w:top w:val="none" w:sz="0" w:space="0" w:color="auto"/>
        <w:left w:val="none" w:sz="0" w:space="0" w:color="auto"/>
        <w:bottom w:val="none" w:sz="0" w:space="0" w:color="auto"/>
        <w:right w:val="none" w:sz="0" w:space="0" w:color="auto"/>
      </w:divBdr>
      <w:divsChild>
        <w:div w:id="1682514825">
          <w:marLeft w:val="0"/>
          <w:marRight w:val="0"/>
          <w:marTop w:val="0"/>
          <w:marBottom w:val="0"/>
          <w:divBdr>
            <w:top w:val="none" w:sz="0" w:space="0" w:color="auto"/>
            <w:left w:val="none" w:sz="0" w:space="0" w:color="auto"/>
            <w:bottom w:val="none" w:sz="0" w:space="0" w:color="auto"/>
            <w:right w:val="none" w:sz="0" w:space="0" w:color="auto"/>
          </w:divBdr>
        </w:div>
        <w:div w:id="1671326055">
          <w:marLeft w:val="0"/>
          <w:marRight w:val="0"/>
          <w:marTop w:val="150"/>
          <w:marBottom w:val="0"/>
          <w:divBdr>
            <w:top w:val="none" w:sz="0" w:space="0" w:color="auto"/>
            <w:left w:val="none" w:sz="0" w:space="0" w:color="auto"/>
            <w:bottom w:val="none" w:sz="0" w:space="0" w:color="auto"/>
            <w:right w:val="none" w:sz="0" w:space="0" w:color="auto"/>
          </w:divBdr>
          <w:divsChild>
            <w:div w:id="87236889">
              <w:marLeft w:val="1155"/>
              <w:marRight w:val="0"/>
              <w:marTop w:val="0"/>
              <w:marBottom w:val="0"/>
              <w:divBdr>
                <w:top w:val="none" w:sz="0" w:space="0" w:color="auto"/>
                <w:left w:val="none" w:sz="0" w:space="0" w:color="auto"/>
                <w:bottom w:val="none" w:sz="0" w:space="0" w:color="auto"/>
                <w:right w:val="none" w:sz="0" w:space="0" w:color="auto"/>
              </w:divBdr>
            </w:div>
            <w:div w:id="1510365577">
              <w:marLeft w:val="1155"/>
              <w:marRight w:val="0"/>
              <w:marTop w:val="0"/>
              <w:marBottom w:val="0"/>
              <w:divBdr>
                <w:top w:val="none" w:sz="0" w:space="0" w:color="auto"/>
                <w:left w:val="none" w:sz="0" w:space="0" w:color="auto"/>
                <w:bottom w:val="none" w:sz="0" w:space="0" w:color="auto"/>
                <w:right w:val="none" w:sz="0" w:space="0" w:color="auto"/>
              </w:divBdr>
            </w:div>
            <w:div w:id="2028208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855545">
      <w:bodyDiv w:val="1"/>
      <w:marLeft w:val="0"/>
      <w:marRight w:val="0"/>
      <w:marTop w:val="0"/>
      <w:marBottom w:val="0"/>
      <w:divBdr>
        <w:top w:val="none" w:sz="0" w:space="0" w:color="auto"/>
        <w:left w:val="none" w:sz="0" w:space="0" w:color="auto"/>
        <w:bottom w:val="none" w:sz="0" w:space="0" w:color="auto"/>
        <w:right w:val="none" w:sz="0" w:space="0" w:color="auto"/>
      </w:divBdr>
      <w:divsChild>
        <w:div w:id="1575894249">
          <w:marLeft w:val="0"/>
          <w:marRight w:val="0"/>
          <w:marTop w:val="0"/>
          <w:marBottom w:val="0"/>
          <w:divBdr>
            <w:top w:val="none" w:sz="0" w:space="0" w:color="auto"/>
            <w:left w:val="none" w:sz="0" w:space="0" w:color="auto"/>
            <w:bottom w:val="none" w:sz="0" w:space="0" w:color="auto"/>
            <w:right w:val="none" w:sz="0" w:space="0" w:color="auto"/>
          </w:divBdr>
        </w:div>
        <w:div w:id="1366323970">
          <w:marLeft w:val="0"/>
          <w:marRight w:val="0"/>
          <w:marTop w:val="150"/>
          <w:marBottom w:val="0"/>
          <w:divBdr>
            <w:top w:val="none" w:sz="0" w:space="0" w:color="auto"/>
            <w:left w:val="none" w:sz="0" w:space="0" w:color="auto"/>
            <w:bottom w:val="none" w:sz="0" w:space="0" w:color="auto"/>
            <w:right w:val="none" w:sz="0" w:space="0" w:color="auto"/>
          </w:divBdr>
          <w:divsChild>
            <w:div w:id="1534270469">
              <w:marLeft w:val="1155"/>
              <w:marRight w:val="0"/>
              <w:marTop w:val="0"/>
              <w:marBottom w:val="0"/>
              <w:divBdr>
                <w:top w:val="none" w:sz="0" w:space="0" w:color="auto"/>
                <w:left w:val="none" w:sz="0" w:space="0" w:color="auto"/>
                <w:bottom w:val="none" w:sz="0" w:space="0" w:color="auto"/>
                <w:right w:val="none" w:sz="0" w:space="0" w:color="auto"/>
              </w:divBdr>
            </w:div>
            <w:div w:id="1962565253">
              <w:marLeft w:val="1155"/>
              <w:marRight w:val="0"/>
              <w:marTop w:val="0"/>
              <w:marBottom w:val="0"/>
              <w:divBdr>
                <w:top w:val="none" w:sz="0" w:space="0" w:color="auto"/>
                <w:left w:val="none" w:sz="0" w:space="0" w:color="auto"/>
                <w:bottom w:val="none" w:sz="0" w:space="0" w:color="auto"/>
                <w:right w:val="none" w:sz="0" w:space="0" w:color="auto"/>
              </w:divBdr>
            </w:div>
            <w:div w:id="101511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012826">
      <w:bodyDiv w:val="1"/>
      <w:marLeft w:val="0"/>
      <w:marRight w:val="0"/>
      <w:marTop w:val="0"/>
      <w:marBottom w:val="0"/>
      <w:divBdr>
        <w:top w:val="none" w:sz="0" w:space="0" w:color="auto"/>
        <w:left w:val="none" w:sz="0" w:space="0" w:color="auto"/>
        <w:bottom w:val="none" w:sz="0" w:space="0" w:color="auto"/>
        <w:right w:val="none" w:sz="0" w:space="0" w:color="auto"/>
      </w:divBdr>
      <w:divsChild>
        <w:div w:id="2097360605">
          <w:marLeft w:val="0"/>
          <w:marRight w:val="0"/>
          <w:marTop w:val="0"/>
          <w:marBottom w:val="0"/>
          <w:divBdr>
            <w:top w:val="none" w:sz="0" w:space="0" w:color="auto"/>
            <w:left w:val="none" w:sz="0" w:space="0" w:color="auto"/>
            <w:bottom w:val="none" w:sz="0" w:space="0" w:color="auto"/>
            <w:right w:val="none" w:sz="0" w:space="0" w:color="auto"/>
          </w:divBdr>
        </w:div>
        <w:div w:id="1002974653">
          <w:marLeft w:val="0"/>
          <w:marRight w:val="0"/>
          <w:marTop w:val="150"/>
          <w:marBottom w:val="0"/>
          <w:divBdr>
            <w:top w:val="none" w:sz="0" w:space="0" w:color="auto"/>
            <w:left w:val="none" w:sz="0" w:space="0" w:color="auto"/>
            <w:bottom w:val="none" w:sz="0" w:space="0" w:color="auto"/>
            <w:right w:val="none" w:sz="0" w:space="0" w:color="auto"/>
          </w:divBdr>
          <w:divsChild>
            <w:div w:id="326709322">
              <w:marLeft w:val="1155"/>
              <w:marRight w:val="0"/>
              <w:marTop w:val="0"/>
              <w:marBottom w:val="0"/>
              <w:divBdr>
                <w:top w:val="none" w:sz="0" w:space="0" w:color="auto"/>
                <w:left w:val="none" w:sz="0" w:space="0" w:color="auto"/>
                <w:bottom w:val="none" w:sz="0" w:space="0" w:color="auto"/>
                <w:right w:val="none" w:sz="0" w:space="0" w:color="auto"/>
              </w:divBdr>
            </w:div>
            <w:div w:id="738671549">
              <w:marLeft w:val="1155"/>
              <w:marRight w:val="0"/>
              <w:marTop w:val="0"/>
              <w:marBottom w:val="0"/>
              <w:divBdr>
                <w:top w:val="none" w:sz="0" w:space="0" w:color="auto"/>
                <w:left w:val="none" w:sz="0" w:space="0" w:color="auto"/>
                <w:bottom w:val="none" w:sz="0" w:space="0" w:color="auto"/>
                <w:right w:val="none" w:sz="0" w:space="0" w:color="auto"/>
              </w:divBdr>
            </w:div>
            <w:div w:id="167098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3238">
      <w:bodyDiv w:val="1"/>
      <w:marLeft w:val="0"/>
      <w:marRight w:val="0"/>
      <w:marTop w:val="0"/>
      <w:marBottom w:val="0"/>
      <w:divBdr>
        <w:top w:val="none" w:sz="0" w:space="0" w:color="auto"/>
        <w:left w:val="none" w:sz="0" w:space="0" w:color="auto"/>
        <w:bottom w:val="none" w:sz="0" w:space="0" w:color="auto"/>
        <w:right w:val="none" w:sz="0" w:space="0" w:color="auto"/>
      </w:divBdr>
      <w:divsChild>
        <w:div w:id="668216364">
          <w:marLeft w:val="0"/>
          <w:marRight w:val="0"/>
          <w:marTop w:val="0"/>
          <w:marBottom w:val="0"/>
          <w:divBdr>
            <w:top w:val="none" w:sz="0" w:space="0" w:color="auto"/>
            <w:left w:val="none" w:sz="0" w:space="0" w:color="auto"/>
            <w:bottom w:val="none" w:sz="0" w:space="0" w:color="auto"/>
            <w:right w:val="none" w:sz="0" w:space="0" w:color="auto"/>
          </w:divBdr>
        </w:div>
        <w:div w:id="109132202">
          <w:marLeft w:val="0"/>
          <w:marRight w:val="0"/>
          <w:marTop w:val="150"/>
          <w:marBottom w:val="0"/>
          <w:divBdr>
            <w:top w:val="none" w:sz="0" w:space="0" w:color="auto"/>
            <w:left w:val="none" w:sz="0" w:space="0" w:color="auto"/>
            <w:bottom w:val="none" w:sz="0" w:space="0" w:color="auto"/>
            <w:right w:val="none" w:sz="0" w:space="0" w:color="auto"/>
          </w:divBdr>
          <w:divsChild>
            <w:div w:id="1724788647">
              <w:marLeft w:val="1155"/>
              <w:marRight w:val="0"/>
              <w:marTop w:val="0"/>
              <w:marBottom w:val="0"/>
              <w:divBdr>
                <w:top w:val="none" w:sz="0" w:space="0" w:color="auto"/>
                <w:left w:val="none" w:sz="0" w:space="0" w:color="auto"/>
                <w:bottom w:val="none" w:sz="0" w:space="0" w:color="auto"/>
                <w:right w:val="none" w:sz="0" w:space="0" w:color="auto"/>
              </w:divBdr>
            </w:div>
            <w:div w:id="508065274">
              <w:marLeft w:val="1155"/>
              <w:marRight w:val="0"/>
              <w:marTop w:val="0"/>
              <w:marBottom w:val="0"/>
              <w:divBdr>
                <w:top w:val="none" w:sz="0" w:space="0" w:color="auto"/>
                <w:left w:val="none" w:sz="0" w:space="0" w:color="auto"/>
                <w:bottom w:val="none" w:sz="0" w:space="0" w:color="auto"/>
                <w:right w:val="none" w:sz="0" w:space="0" w:color="auto"/>
              </w:divBdr>
            </w:div>
            <w:div w:id="352459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130556">
      <w:bodyDiv w:val="1"/>
      <w:marLeft w:val="0"/>
      <w:marRight w:val="0"/>
      <w:marTop w:val="0"/>
      <w:marBottom w:val="0"/>
      <w:divBdr>
        <w:top w:val="none" w:sz="0" w:space="0" w:color="auto"/>
        <w:left w:val="none" w:sz="0" w:space="0" w:color="auto"/>
        <w:bottom w:val="none" w:sz="0" w:space="0" w:color="auto"/>
        <w:right w:val="none" w:sz="0" w:space="0" w:color="auto"/>
      </w:divBdr>
      <w:divsChild>
        <w:div w:id="850608197">
          <w:marLeft w:val="0"/>
          <w:marRight w:val="0"/>
          <w:marTop w:val="0"/>
          <w:marBottom w:val="0"/>
          <w:divBdr>
            <w:top w:val="none" w:sz="0" w:space="0" w:color="auto"/>
            <w:left w:val="none" w:sz="0" w:space="0" w:color="auto"/>
            <w:bottom w:val="none" w:sz="0" w:space="0" w:color="auto"/>
            <w:right w:val="none" w:sz="0" w:space="0" w:color="auto"/>
          </w:divBdr>
        </w:div>
        <w:div w:id="962343561">
          <w:marLeft w:val="0"/>
          <w:marRight w:val="0"/>
          <w:marTop w:val="150"/>
          <w:marBottom w:val="0"/>
          <w:divBdr>
            <w:top w:val="none" w:sz="0" w:space="0" w:color="auto"/>
            <w:left w:val="none" w:sz="0" w:space="0" w:color="auto"/>
            <w:bottom w:val="none" w:sz="0" w:space="0" w:color="auto"/>
            <w:right w:val="none" w:sz="0" w:space="0" w:color="auto"/>
          </w:divBdr>
          <w:divsChild>
            <w:div w:id="893542910">
              <w:marLeft w:val="1155"/>
              <w:marRight w:val="0"/>
              <w:marTop w:val="0"/>
              <w:marBottom w:val="0"/>
              <w:divBdr>
                <w:top w:val="none" w:sz="0" w:space="0" w:color="auto"/>
                <w:left w:val="none" w:sz="0" w:space="0" w:color="auto"/>
                <w:bottom w:val="none" w:sz="0" w:space="0" w:color="auto"/>
                <w:right w:val="none" w:sz="0" w:space="0" w:color="auto"/>
              </w:divBdr>
            </w:div>
            <w:div w:id="1806656966">
              <w:marLeft w:val="1155"/>
              <w:marRight w:val="0"/>
              <w:marTop w:val="0"/>
              <w:marBottom w:val="0"/>
              <w:divBdr>
                <w:top w:val="none" w:sz="0" w:space="0" w:color="auto"/>
                <w:left w:val="none" w:sz="0" w:space="0" w:color="auto"/>
                <w:bottom w:val="none" w:sz="0" w:space="0" w:color="auto"/>
                <w:right w:val="none" w:sz="0" w:space="0" w:color="auto"/>
              </w:divBdr>
            </w:div>
            <w:div w:id="187644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321663">
      <w:bodyDiv w:val="1"/>
      <w:marLeft w:val="0"/>
      <w:marRight w:val="0"/>
      <w:marTop w:val="0"/>
      <w:marBottom w:val="0"/>
      <w:divBdr>
        <w:top w:val="none" w:sz="0" w:space="0" w:color="auto"/>
        <w:left w:val="none" w:sz="0" w:space="0" w:color="auto"/>
        <w:bottom w:val="none" w:sz="0" w:space="0" w:color="auto"/>
        <w:right w:val="none" w:sz="0" w:space="0" w:color="auto"/>
      </w:divBdr>
    </w:div>
    <w:div w:id="111136281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1970040">
      <w:bodyDiv w:val="1"/>
      <w:marLeft w:val="0"/>
      <w:marRight w:val="0"/>
      <w:marTop w:val="0"/>
      <w:marBottom w:val="0"/>
      <w:divBdr>
        <w:top w:val="none" w:sz="0" w:space="0" w:color="auto"/>
        <w:left w:val="none" w:sz="0" w:space="0" w:color="auto"/>
        <w:bottom w:val="none" w:sz="0" w:space="0" w:color="auto"/>
        <w:right w:val="none" w:sz="0" w:space="0" w:color="auto"/>
      </w:divBdr>
      <w:divsChild>
        <w:div w:id="1453787026">
          <w:marLeft w:val="0"/>
          <w:marRight w:val="0"/>
          <w:marTop w:val="0"/>
          <w:marBottom w:val="0"/>
          <w:divBdr>
            <w:top w:val="none" w:sz="0" w:space="0" w:color="auto"/>
            <w:left w:val="none" w:sz="0" w:space="0" w:color="auto"/>
            <w:bottom w:val="none" w:sz="0" w:space="0" w:color="auto"/>
            <w:right w:val="none" w:sz="0" w:space="0" w:color="auto"/>
          </w:divBdr>
        </w:div>
        <w:div w:id="1911580234">
          <w:marLeft w:val="0"/>
          <w:marRight w:val="0"/>
          <w:marTop w:val="150"/>
          <w:marBottom w:val="0"/>
          <w:divBdr>
            <w:top w:val="none" w:sz="0" w:space="0" w:color="auto"/>
            <w:left w:val="none" w:sz="0" w:space="0" w:color="auto"/>
            <w:bottom w:val="none" w:sz="0" w:space="0" w:color="auto"/>
            <w:right w:val="none" w:sz="0" w:space="0" w:color="auto"/>
          </w:divBdr>
          <w:divsChild>
            <w:div w:id="770972857">
              <w:marLeft w:val="1155"/>
              <w:marRight w:val="0"/>
              <w:marTop w:val="0"/>
              <w:marBottom w:val="0"/>
              <w:divBdr>
                <w:top w:val="none" w:sz="0" w:space="0" w:color="auto"/>
                <w:left w:val="none" w:sz="0" w:space="0" w:color="auto"/>
                <w:bottom w:val="none" w:sz="0" w:space="0" w:color="auto"/>
                <w:right w:val="none" w:sz="0" w:space="0" w:color="auto"/>
              </w:divBdr>
            </w:div>
            <w:div w:id="1915581746">
              <w:marLeft w:val="1155"/>
              <w:marRight w:val="0"/>
              <w:marTop w:val="0"/>
              <w:marBottom w:val="0"/>
              <w:divBdr>
                <w:top w:val="none" w:sz="0" w:space="0" w:color="auto"/>
                <w:left w:val="none" w:sz="0" w:space="0" w:color="auto"/>
                <w:bottom w:val="none" w:sz="0" w:space="0" w:color="auto"/>
                <w:right w:val="none" w:sz="0" w:space="0" w:color="auto"/>
              </w:divBdr>
            </w:div>
            <w:div w:id="494879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12911">
      <w:bodyDiv w:val="1"/>
      <w:marLeft w:val="0"/>
      <w:marRight w:val="0"/>
      <w:marTop w:val="0"/>
      <w:marBottom w:val="0"/>
      <w:divBdr>
        <w:top w:val="none" w:sz="0" w:space="0" w:color="auto"/>
        <w:left w:val="none" w:sz="0" w:space="0" w:color="auto"/>
        <w:bottom w:val="none" w:sz="0" w:space="0" w:color="auto"/>
        <w:right w:val="none" w:sz="0" w:space="0" w:color="auto"/>
      </w:divBdr>
      <w:divsChild>
        <w:div w:id="907888351">
          <w:marLeft w:val="0"/>
          <w:marRight w:val="0"/>
          <w:marTop w:val="0"/>
          <w:marBottom w:val="0"/>
          <w:divBdr>
            <w:top w:val="none" w:sz="0" w:space="0" w:color="auto"/>
            <w:left w:val="none" w:sz="0" w:space="0" w:color="auto"/>
            <w:bottom w:val="none" w:sz="0" w:space="0" w:color="auto"/>
            <w:right w:val="none" w:sz="0" w:space="0" w:color="auto"/>
          </w:divBdr>
        </w:div>
        <w:div w:id="305597823">
          <w:marLeft w:val="0"/>
          <w:marRight w:val="0"/>
          <w:marTop w:val="150"/>
          <w:marBottom w:val="0"/>
          <w:divBdr>
            <w:top w:val="none" w:sz="0" w:space="0" w:color="auto"/>
            <w:left w:val="none" w:sz="0" w:space="0" w:color="auto"/>
            <w:bottom w:val="none" w:sz="0" w:space="0" w:color="auto"/>
            <w:right w:val="none" w:sz="0" w:space="0" w:color="auto"/>
          </w:divBdr>
          <w:divsChild>
            <w:div w:id="646861090">
              <w:marLeft w:val="1155"/>
              <w:marRight w:val="0"/>
              <w:marTop w:val="0"/>
              <w:marBottom w:val="0"/>
              <w:divBdr>
                <w:top w:val="none" w:sz="0" w:space="0" w:color="auto"/>
                <w:left w:val="none" w:sz="0" w:space="0" w:color="auto"/>
                <w:bottom w:val="none" w:sz="0" w:space="0" w:color="auto"/>
                <w:right w:val="none" w:sz="0" w:space="0" w:color="auto"/>
              </w:divBdr>
            </w:div>
            <w:div w:id="308558791">
              <w:marLeft w:val="1155"/>
              <w:marRight w:val="0"/>
              <w:marTop w:val="0"/>
              <w:marBottom w:val="0"/>
              <w:divBdr>
                <w:top w:val="none" w:sz="0" w:space="0" w:color="auto"/>
                <w:left w:val="none" w:sz="0" w:space="0" w:color="auto"/>
                <w:bottom w:val="none" w:sz="0" w:space="0" w:color="auto"/>
                <w:right w:val="none" w:sz="0" w:space="0" w:color="auto"/>
              </w:divBdr>
            </w:div>
            <w:div w:id="1674920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86751">
      <w:bodyDiv w:val="1"/>
      <w:marLeft w:val="0"/>
      <w:marRight w:val="0"/>
      <w:marTop w:val="0"/>
      <w:marBottom w:val="0"/>
      <w:divBdr>
        <w:top w:val="none" w:sz="0" w:space="0" w:color="auto"/>
        <w:left w:val="none" w:sz="0" w:space="0" w:color="auto"/>
        <w:bottom w:val="none" w:sz="0" w:space="0" w:color="auto"/>
        <w:right w:val="none" w:sz="0" w:space="0" w:color="auto"/>
      </w:divBdr>
      <w:divsChild>
        <w:div w:id="646788653">
          <w:marLeft w:val="0"/>
          <w:marRight w:val="0"/>
          <w:marTop w:val="0"/>
          <w:marBottom w:val="0"/>
          <w:divBdr>
            <w:top w:val="none" w:sz="0" w:space="0" w:color="auto"/>
            <w:left w:val="none" w:sz="0" w:space="0" w:color="auto"/>
            <w:bottom w:val="none" w:sz="0" w:space="0" w:color="auto"/>
            <w:right w:val="none" w:sz="0" w:space="0" w:color="auto"/>
          </w:divBdr>
        </w:div>
        <w:div w:id="553396198">
          <w:marLeft w:val="0"/>
          <w:marRight w:val="0"/>
          <w:marTop w:val="150"/>
          <w:marBottom w:val="0"/>
          <w:divBdr>
            <w:top w:val="none" w:sz="0" w:space="0" w:color="auto"/>
            <w:left w:val="none" w:sz="0" w:space="0" w:color="auto"/>
            <w:bottom w:val="none" w:sz="0" w:space="0" w:color="auto"/>
            <w:right w:val="none" w:sz="0" w:space="0" w:color="auto"/>
          </w:divBdr>
          <w:divsChild>
            <w:div w:id="341396169">
              <w:marLeft w:val="1155"/>
              <w:marRight w:val="0"/>
              <w:marTop w:val="0"/>
              <w:marBottom w:val="0"/>
              <w:divBdr>
                <w:top w:val="none" w:sz="0" w:space="0" w:color="auto"/>
                <w:left w:val="none" w:sz="0" w:space="0" w:color="auto"/>
                <w:bottom w:val="none" w:sz="0" w:space="0" w:color="auto"/>
                <w:right w:val="none" w:sz="0" w:space="0" w:color="auto"/>
              </w:divBdr>
            </w:div>
            <w:div w:id="245844210">
              <w:marLeft w:val="1155"/>
              <w:marRight w:val="0"/>
              <w:marTop w:val="0"/>
              <w:marBottom w:val="0"/>
              <w:divBdr>
                <w:top w:val="none" w:sz="0" w:space="0" w:color="auto"/>
                <w:left w:val="none" w:sz="0" w:space="0" w:color="auto"/>
                <w:bottom w:val="none" w:sz="0" w:space="0" w:color="auto"/>
                <w:right w:val="none" w:sz="0" w:space="0" w:color="auto"/>
              </w:divBdr>
            </w:div>
            <w:div w:id="40280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4621">
      <w:bodyDiv w:val="1"/>
      <w:marLeft w:val="0"/>
      <w:marRight w:val="0"/>
      <w:marTop w:val="0"/>
      <w:marBottom w:val="0"/>
      <w:divBdr>
        <w:top w:val="none" w:sz="0" w:space="0" w:color="auto"/>
        <w:left w:val="none" w:sz="0" w:space="0" w:color="auto"/>
        <w:bottom w:val="none" w:sz="0" w:space="0" w:color="auto"/>
        <w:right w:val="none" w:sz="0" w:space="0" w:color="auto"/>
      </w:divBdr>
      <w:divsChild>
        <w:div w:id="1434982367">
          <w:marLeft w:val="0"/>
          <w:marRight w:val="0"/>
          <w:marTop w:val="0"/>
          <w:marBottom w:val="0"/>
          <w:divBdr>
            <w:top w:val="none" w:sz="0" w:space="0" w:color="auto"/>
            <w:left w:val="none" w:sz="0" w:space="0" w:color="auto"/>
            <w:bottom w:val="none" w:sz="0" w:space="0" w:color="auto"/>
            <w:right w:val="none" w:sz="0" w:space="0" w:color="auto"/>
          </w:divBdr>
        </w:div>
        <w:div w:id="2110344476">
          <w:marLeft w:val="0"/>
          <w:marRight w:val="0"/>
          <w:marTop w:val="150"/>
          <w:marBottom w:val="0"/>
          <w:divBdr>
            <w:top w:val="none" w:sz="0" w:space="0" w:color="auto"/>
            <w:left w:val="none" w:sz="0" w:space="0" w:color="auto"/>
            <w:bottom w:val="none" w:sz="0" w:space="0" w:color="auto"/>
            <w:right w:val="none" w:sz="0" w:space="0" w:color="auto"/>
          </w:divBdr>
          <w:divsChild>
            <w:div w:id="116064988">
              <w:marLeft w:val="1155"/>
              <w:marRight w:val="0"/>
              <w:marTop w:val="0"/>
              <w:marBottom w:val="0"/>
              <w:divBdr>
                <w:top w:val="none" w:sz="0" w:space="0" w:color="auto"/>
                <w:left w:val="none" w:sz="0" w:space="0" w:color="auto"/>
                <w:bottom w:val="none" w:sz="0" w:space="0" w:color="auto"/>
                <w:right w:val="none" w:sz="0" w:space="0" w:color="auto"/>
              </w:divBdr>
            </w:div>
            <w:div w:id="1168134949">
              <w:marLeft w:val="1155"/>
              <w:marRight w:val="0"/>
              <w:marTop w:val="0"/>
              <w:marBottom w:val="0"/>
              <w:divBdr>
                <w:top w:val="none" w:sz="0" w:space="0" w:color="auto"/>
                <w:left w:val="none" w:sz="0" w:space="0" w:color="auto"/>
                <w:bottom w:val="none" w:sz="0" w:space="0" w:color="auto"/>
                <w:right w:val="none" w:sz="0" w:space="0" w:color="auto"/>
              </w:divBdr>
            </w:div>
            <w:div w:id="1339887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8597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3937715">
      <w:bodyDiv w:val="1"/>
      <w:marLeft w:val="0"/>
      <w:marRight w:val="0"/>
      <w:marTop w:val="0"/>
      <w:marBottom w:val="0"/>
      <w:divBdr>
        <w:top w:val="none" w:sz="0" w:space="0" w:color="auto"/>
        <w:left w:val="none" w:sz="0" w:space="0" w:color="auto"/>
        <w:bottom w:val="none" w:sz="0" w:space="0" w:color="auto"/>
        <w:right w:val="none" w:sz="0" w:space="0" w:color="auto"/>
      </w:divBdr>
      <w:divsChild>
        <w:div w:id="30494253">
          <w:marLeft w:val="0"/>
          <w:marRight w:val="0"/>
          <w:marTop w:val="0"/>
          <w:marBottom w:val="0"/>
          <w:divBdr>
            <w:top w:val="none" w:sz="0" w:space="0" w:color="auto"/>
            <w:left w:val="none" w:sz="0" w:space="0" w:color="auto"/>
            <w:bottom w:val="none" w:sz="0" w:space="0" w:color="auto"/>
            <w:right w:val="none" w:sz="0" w:space="0" w:color="auto"/>
          </w:divBdr>
        </w:div>
        <w:div w:id="546600169">
          <w:marLeft w:val="0"/>
          <w:marRight w:val="0"/>
          <w:marTop w:val="150"/>
          <w:marBottom w:val="0"/>
          <w:divBdr>
            <w:top w:val="none" w:sz="0" w:space="0" w:color="auto"/>
            <w:left w:val="none" w:sz="0" w:space="0" w:color="auto"/>
            <w:bottom w:val="none" w:sz="0" w:space="0" w:color="auto"/>
            <w:right w:val="none" w:sz="0" w:space="0" w:color="auto"/>
          </w:divBdr>
          <w:divsChild>
            <w:div w:id="663046996">
              <w:marLeft w:val="1155"/>
              <w:marRight w:val="0"/>
              <w:marTop w:val="0"/>
              <w:marBottom w:val="0"/>
              <w:divBdr>
                <w:top w:val="none" w:sz="0" w:space="0" w:color="auto"/>
                <w:left w:val="none" w:sz="0" w:space="0" w:color="auto"/>
                <w:bottom w:val="none" w:sz="0" w:space="0" w:color="auto"/>
                <w:right w:val="none" w:sz="0" w:space="0" w:color="auto"/>
              </w:divBdr>
            </w:div>
            <w:div w:id="23022301">
              <w:marLeft w:val="1155"/>
              <w:marRight w:val="0"/>
              <w:marTop w:val="0"/>
              <w:marBottom w:val="0"/>
              <w:divBdr>
                <w:top w:val="none" w:sz="0" w:space="0" w:color="auto"/>
                <w:left w:val="none" w:sz="0" w:space="0" w:color="auto"/>
                <w:bottom w:val="none" w:sz="0" w:space="0" w:color="auto"/>
                <w:right w:val="none" w:sz="0" w:space="0" w:color="auto"/>
              </w:divBdr>
            </w:div>
            <w:div w:id="219053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134507">
      <w:bodyDiv w:val="1"/>
      <w:marLeft w:val="0"/>
      <w:marRight w:val="0"/>
      <w:marTop w:val="0"/>
      <w:marBottom w:val="0"/>
      <w:divBdr>
        <w:top w:val="none" w:sz="0" w:space="0" w:color="auto"/>
        <w:left w:val="none" w:sz="0" w:space="0" w:color="auto"/>
        <w:bottom w:val="none" w:sz="0" w:space="0" w:color="auto"/>
        <w:right w:val="none" w:sz="0" w:space="0" w:color="auto"/>
      </w:divBdr>
      <w:divsChild>
        <w:div w:id="1080761540">
          <w:marLeft w:val="0"/>
          <w:marRight w:val="0"/>
          <w:marTop w:val="0"/>
          <w:marBottom w:val="0"/>
          <w:divBdr>
            <w:top w:val="none" w:sz="0" w:space="0" w:color="auto"/>
            <w:left w:val="none" w:sz="0" w:space="0" w:color="auto"/>
            <w:bottom w:val="none" w:sz="0" w:space="0" w:color="auto"/>
            <w:right w:val="none" w:sz="0" w:space="0" w:color="auto"/>
          </w:divBdr>
        </w:div>
        <w:div w:id="1009019419">
          <w:marLeft w:val="0"/>
          <w:marRight w:val="0"/>
          <w:marTop w:val="150"/>
          <w:marBottom w:val="0"/>
          <w:divBdr>
            <w:top w:val="none" w:sz="0" w:space="0" w:color="auto"/>
            <w:left w:val="none" w:sz="0" w:space="0" w:color="auto"/>
            <w:bottom w:val="none" w:sz="0" w:space="0" w:color="auto"/>
            <w:right w:val="none" w:sz="0" w:space="0" w:color="auto"/>
          </w:divBdr>
          <w:divsChild>
            <w:div w:id="1538545686">
              <w:marLeft w:val="1155"/>
              <w:marRight w:val="0"/>
              <w:marTop w:val="0"/>
              <w:marBottom w:val="0"/>
              <w:divBdr>
                <w:top w:val="none" w:sz="0" w:space="0" w:color="auto"/>
                <w:left w:val="none" w:sz="0" w:space="0" w:color="auto"/>
                <w:bottom w:val="none" w:sz="0" w:space="0" w:color="auto"/>
                <w:right w:val="none" w:sz="0" w:space="0" w:color="auto"/>
              </w:divBdr>
            </w:div>
            <w:div w:id="1700859249">
              <w:marLeft w:val="1155"/>
              <w:marRight w:val="0"/>
              <w:marTop w:val="0"/>
              <w:marBottom w:val="0"/>
              <w:divBdr>
                <w:top w:val="none" w:sz="0" w:space="0" w:color="auto"/>
                <w:left w:val="none" w:sz="0" w:space="0" w:color="auto"/>
                <w:bottom w:val="none" w:sz="0" w:space="0" w:color="auto"/>
                <w:right w:val="none" w:sz="0" w:space="0" w:color="auto"/>
              </w:divBdr>
            </w:div>
            <w:div w:id="1139961897">
              <w:marLeft w:val="1155"/>
              <w:marRight w:val="0"/>
              <w:marTop w:val="0"/>
              <w:marBottom w:val="0"/>
              <w:divBdr>
                <w:top w:val="none" w:sz="0" w:space="0" w:color="auto"/>
                <w:left w:val="none" w:sz="0" w:space="0" w:color="auto"/>
                <w:bottom w:val="none" w:sz="0" w:space="0" w:color="auto"/>
                <w:right w:val="none" w:sz="0" w:space="0" w:color="auto"/>
              </w:divBdr>
            </w:div>
            <w:div w:id="7105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18004">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642373">
      <w:bodyDiv w:val="1"/>
      <w:marLeft w:val="0"/>
      <w:marRight w:val="0"/>
      <w:marTop w:val="0"/>
      <w:marBottom w:val="0"/>
      <w:divBdr>
        <w:top w:val="none" w:sz="0" w:space="0" w:color="auto"/>
        <w:left w:val="none" w:sz="0" w:space="0" w:color="auto"/>
        <w:bottom w:val="none" w:sz="0" w:space="0" w:color="auto"/>
        <w:right w:val="none" w:sz="0" w:space="0" w:color="auto"/>
      </w:divBdr>
      <w:divsChild>
        <w:div w:id="799962291">
          <w:marLeft w:val="0"/>
          <w:marRight w:val="0"/>
          <w:marTop w:val="0"/>
          <w:marBottom w:val="0"/>
          <w:divBdr>
            <w:top w:val="none" w:sz="0" w:space="0" w:color="auto"/>
            <w:left w:val="none" w:sz="0" w:space="0" w:color="auto"/>
            <w:bottom w:val="none" w:sz="0" w:space="0" w:color="auto"/>
            <w:right w:val="none" w:sz="0" w:space="0" w:color="auto"/>
          </w:divBdr>
        </w:div>
        <w:div w:id="802894526">
          <w:marLeft w:val="0"/>
          <w:marRight w:val="0"/>
          <w:marTop w:val="150"/>
          <w:marBottom w:val="0"/>
          <w:divBdr>
            <w:top w:val="none" w:sz="0" w:space="0" w:color="auto"/>
            <w:left w:val="none" w:sz="0" w:space="0" w:color="auto"/>
            <w:bottom w:val="none" w:sz="0" w:space="0" w:color="auto"/>
            <w:right w:val="none" w:sz="0" w:space="0" w:color="auto"/>
          </w:divBdr>
          <w:divsChild>
            <w:div w:id="1875729589">
              <w:marLeft w:val="1155"/>
              <w:marRight w:val="0"/>
              <w:marTop w:val="0"/>
              <w:marBottom w:val="0"/>
              <w:divBdr>
                <w:top w:val="none" w:sz="0" w:space="0" w:color="auto"/>
                <w:left w:val="none" w:sz="0" w:space="0" w:color="auto"/>
                <w:bottom w:val="none" w:sz="0" w:space="0" w:color="auto"/>
                <w:right w:val="none" w:sz="0" w:space="0" w:color="auto"/>
              </w:divBdr>
            </w:div>
            <w:div w:id="756362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4980621">
      <w:bodyDiv w:val="1"/>
      <w:marLeft w:val="0"/>
      <w:marRight w:val="0"/>
      <w:marTop w:val="0"/>
      <w:marBottom w:val="0"/>
      <w:divBdr>
        <w:top w:val="none" w:sz="0" w:space="0" w:color="auto"/>
        <w:left w:val="none" w:sz="0" w:space="0" w:color="auto"/>
        <w:bottom w:val="none" w:sz="0" w:space="0" w:color="auto"/>
        <w:right w:val="none" w:sz="0" w:space="0" w:color="auto"/>
      </w:divBdr>
      <w:divsChild>
        <w:div w:id="1440375589">
          <w:marLeft w:val="0"/>
          <w:marRight w:val="0"/>
          <w:marTop w:val="0"/>
          <w:marBottom w:val="0"/>
          <w:divBdr>
            <w:top w:val="none" w:sz="0" w:space="0" w:color="auto"/>
            <w:left w:val="none" w:sz="0" w:space="0" w:color="auto"/>
            <w:bottom w:val="none" w:sz="0" w:space="0" w:color="auto"/>
            <w:right w:val="none" w:sz="0" w:space="0" w:color="auto"/>
          </w:divBdr>
        </w:div>
        <w:div w:id="387607328">
          <w:marLeft w:val="0"/>
          <w:marRight w:val="0"/>
          <w:marTop w:val="150"/>
          <w:marBottom w:val="0"/>
          <w:divBdr>
            <w:top w:val="none" w:sz="0" w:space="0" w:color="auto"/>
            <w:left w:val="none" w:sz="0" w:space="0" w:color="auto"/>
            <w:bottom w:val="none" w:sz="0" w:space="0" w:color="auto"/>
            <w:right w:val="none" w:sz="0" w:space="0" w:color="auto"/>
          </w:divBdr>
          <w:divsChild>
            <w:div w:id="1222013510">
              <w:marLeft w:val="1155"/>
              <w:marRight w:val="0"/>
              <w:marTop w:val="0"/>
              <w:marBottom w:val="0"/>
              <w:divBdr>
                <w:top w:val="none" w:sz="0" w:space="0" w:color="auto"/>
                <w:left w:val="none" w:sz="0" w:space="0" w:color="auto"/>
                <w:bottom w:val="none" w:sz="0" w:space="0" w:color="auto"/>
                <w:right w:val="none" w:sz="0" w:space="0" w:color="auto"/>
              </w:divBdr>
            </w:div>
            <w:div w:id="310914788">
              <w:marLeft w:val="1155"/>
              <w:marRight w:val="0"/>
              <w:marTop w:val="0"/>
              <w:marBottom w:val="0"/>
              <w:divBdr>
                <w:top w:val="none" w:sz="0" w:space="0" w:color="auto"/>
                <w:left w:val="none" w:sz="0" w:space="0" w:color="auto"/>
                <w:bottom w:val="none" w:sz="0" w:space="0" w:color="auto"/>
                <w:right w:val="none" w:sz="0" w:space="0" w:color="auto"/>
              </w:divBdr>
            </w:div>
            <w:div w:id="1791244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248474">
      <w:bodyDiv w:val="1"/>
      <w:marLeft w:val="0"/>
      <w:marRight w:val="0"/>
      <w:marTop w:val="0"/>
      <w:marBottom w:val="0"/>
      <w:divBdr>
        <w:top w:val="none" w:sz="0" w:space="0" w:color="auto"/>
        <w:left w:val="none" w:sz="0" w:space="0" w:color="auto"/>
        <w:bottom w:val="none" w:sz="0" w:space="0" w:color="auto"/>
        <w:right w:val="none" w:sz="0" w:space="0" w:color="auto"/>
      </w:divBdr>
      <w:divsChild>
        <w:div w:id="765273197">
          <w:marLeft w:val="0"/>
          <w:marRight w:val="0"/>
          <w:marTop w:val="0"/>
          <w:marBottom w:val="0"/>
          <w:divBdr>
            <w:top w:val="none" w:sz="0" w:space="0" w:color="auto"/>
            <w:left w:val="none" w:sz="0" w:space="0" w:color="auto"/>
            <w:bottom w:val="none" w:sz="0" w:space="0" w:color="auto"/>
            <w:right w:val="none" w:sz="0" w:space="0" w:color="auto"/>
          </w:divBdr>
        </w:div>
        <w:div w:id="1688824711">
          <w:marLeft w:val="0"/>
          <w:marRight w:val="0"/>
          <w:marTop w:val="150"/>
          <w:marBottom w:val="0"/>
          <w:divBdr>
            <w:top w:val="none" w:sz="0" w:space="0" w:color="auto"/>
            <w:left w:val="none" w:sz="0" w:space="0" w:color="auto"/>
            <w:bottom w:val="none" w:sz="0" w:space="0" w:color="auto"/>
            <w:right w:val="none" w:sz="0" w:space="0" w:color="auto"/>
          </w:divBdr>
          <w:divsChild>
            <w:div w:id="151987914">
              <w:marLeft w:val="1155"/>
              <w:marRight w:val="0"/>
              <w:marTop w:val="0"/>
              <w:marBottom w:val="0"/>
              <w:divBdr>
                <w:top w:val="none" w:sz="0" w:space="0" w:color="auto"/>
                <w:left w:val="none" w:sz="0" w:space="0" w:color="auto"/>
                <w:bottom w:val="none" w:sz="0" w:space="0" w:color="auto"/>
                <w:right w:val="none" w:sz="0" w:space="0" w:color="auto"/>
              </w:divBdr>
            </w:div>
            <w:div w:id="381756829">
              <w:marLeft w:val="1155"/>
              <w:marRight w:val="0"/>
              <w:marTop w:val="0"/>
              <w:marBottom w:val="0"/>
              <w:divBdr>
                <w:top w:val="none" w:sz="0" w:space="0" w:color="auto"/>
                <w:left w:val="none" w:sz="0" w:space="0" w:color="auto"/>
                <w:bottom w:val="none" w:sz="0" w:space="0" w:color="auto"/>
                <w:right w:val="none" w:sz="0" w:space="0" w:color="auto"/>
              </w:divBdr>
            </w:div>
            <w:div w:id="40804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296456">
      <w:bodyDiv w:val="1"/>
      <w:marLeft w:val="0"/>
      <w:marRight w:val="0"/>
      <w:marTop w:val="0"/>
      <w:marBottom w:val="0"/>
      <w:divBdr>
        <w:top w:val="none" w:sz="0" w:space="0" w:color="auto"/>
        <w:left w:val="none" w:sz="0" w:space="0" w:color="auto"/>
        <w:bottom w:val="none" w:sz="0" w:space="0" w:color="auto"/>
        <w:right w:val="none" w:sz="0" w:space="0" w:color="auto"/>
      </w:divBdr>
      <w:divsChild>
        <w:div w:id="632250691">
          <w:marLeft w:val="0"/>
          <w:marRight w:val="0"/>
          <w:marTop w:val="0"/>
          <w:marBottom w:val="0"/>
          <w:divBdr>
            <w:top w:val="none" w:sz="0" w:space="0" w:color="auto"/>
            <w:left w:val="none" w:sz="0" w:space="0" w:color="auto"/>
            <w:bottom w:val="none" w:sz="0" w:space="0" w:color="auto"/>
            <w:right w:val="none" w:sz="0" w:space="0" w:color="auto"/>
          </w:divBdr>
        </w:div>
        <w:div w:id="1851411133">
          <w:marLeft w:val="0"/>
          <w:marRight w:val="0"/>
          <w:marTop w:val="150"/>
          <w:marBottom w:val="0"/>
          <w:divBdr>
            <w:top w:val="none" w:sz="0" w:space="0" w:color="auto"/>
            <w:left w:val="none" w:sz="0" w:space="0" w:color="auto"/>
            <w:bottom w:val="none" w:sz="0" w:space="0" w:color="auto"/>
            <w:right w:val="none" w:sz="0" w:space="0" w:color="auto"/>
          </w:divBdr>
          <w:divsChild>
            <w:div w:id="1449735336">
              <w:marLeft w:val="1155"/>
              <w:marRight w:val="0"/>
              <w:marTop w:val="0"/>
              <w:marBottom w:val="0"/>
              <w:divBdr>
                <w:top w:val="none" w:sz="0" w:space="0" w:color="auto"/>
                <w:left w:val="none" w:sz="0" w:space="0" w:color="auto"/>
                <w:bottom w:val="none" w:sz="0" w:space="0" w:color="auto"/>
                <w:right w:val="none" w:sz="0" w:space="0" w:color="auto"/>
              </w:divBdr>
            </w:div>
            <w:div w:id="574751924">
              <w:marLeft w:val="1155"/>
              <w:marRight w:val="0"/>
              <w:marTop w:val="0"/>
              <w:marBottom w:val="0"/>
              <w:divBdr>
                <w:top w:val="none" w:sz="0" w:space="0" w:color="auto"/>
                <w:left w:val="none" w:sz="0" w:space="0" w:color="auto"/>
                <w:bottom w:val="none" w:sz="0" w:space="0" w:color="auto"/>
                <w:right w:val="none" w:sz="0" w:space="0" w:color="auto"/>
              </w:divBdr>
            </w:div>
            <w:div w:id="1903636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5031">
      <w:bodyDiv w:val="1"/>
      <w:marLeft w:val="0"/>
      <w:marRight w:val="0"/>
      <w:marTop w:val="0"/>
      <w:marBottom w:val="0"/>
      <w:divBdr>
        <w:top w:val="none" w:sz="0" w:space="0" w:color="auto"/>
        <w:left w:val="none" w:sz="0" w:space="0" w:color="auto"/>
        <w:bottom w:val="none" w:sz="0" w:space="0" w:color="auto"/>
        <w:right w:val="none" w:sz="0" w:space="0" w:color="auto"/>
      </w:divBdr>
    </w:div>
    <w:div w:id="1115564612">
      <w:bodyDiv w:val="1"/>
      <w:marLeft w:val="0"/>
      <w:marRight w:val="0"/>
      <w:marTop w:val="0"/>
      <w:marBottom w:val="0"/>
      <w:divBdr>
        <w:top w:val="none" w:sz="0" w:space="0" w:color="auto"/>
        <w:left w:val="none" w:sz="0" w:space="0" w:color="auto"/>
        <w:bottom w:val="none" w:sz="0" w:space="0" w:color="auto"/>
        <w:right w:val="none" w:sz="0" w:space="0" w:color="auto"/>
      </w:divBdr>
      <w:divsChild>
        <w:div w:id="6836379">
          <w:marLeft w:val="0"/>
          <w:marRight w:val="0"/>
          <w:marTop w:val="0"/>
          <w:marBottom w:val="0"/>
          <w:divBdr>
            <w:top w:val="none" w:sz="0" w:space="0" w:color="auto"/>
            <w:left w:val="none" w:sz="0" w:space="0" w:color="auto"/>
            <w:bottom w:val="none" w:sz="0" w:space="0" w:color="auto"/>
            <w:right w:val="none" w:sz="0" w:space="0" w:color="auto"/>
          </w:divBdr>
        </w:div>
        <w:div w:id="1857424496">
          <w:marLeft w:val="0"/>
          <w:marRight w:val="0"/>
          <w:marTop w:val="150"/>
          <w:marBottom w:val="0"/>
          <w:divBdr>
            <w:top w:val="none" w:sz="0" w:space="0" w:color="auto"/>
            <w:left w:val="none" w:sz="0" w:space="0" w:color="auto"/>
            <w:bottom w:val="none" w:sz="0" w:space="0" w:color="auto"/>
            <w:right w:val="none" w:sz="0" w:space="0" w:color="auto"/>
          </w:divBdr>
          <w:divsChild>
            <w:div w:id="1577478028">
              <w:marLeft w:val="1155"/>
              <w:marRight w:val="0"/>
              <w:marTop w:val="0"/>
              <w:marBottom w:val="0"/>
              <w:divBdr>
                <w:top w:val="none" w:sz="0" w:space="0" w:color="auto"/>
                <w:left w:val="none" w:sz="0" w:space="0" w:color="auto"/>
                <w:bottom w:val="none" w:sz="0" w:space="0" w:color="auto"/>
                <w:right w:val="none" w:sz="0" w:space="0" w:color="auto"/>
              </w:divBdr>
            </w:div>
            <w:div w:id="519897808">
              <w:marLeft w:val="1155"/>
              <w:marRight w:val="0"/>
              <w:marTop w:val="0"/>
              <w:marBottom w:val="0"/>
              <w:divBdr>
                <w:top w:val="none" w:sz="0" w:space="0" w:color="auto"/>
                <w:left w:val="none" w:sz="0" w:space="0" w:color="auto"/>
                <w:bottom w:val="none" w:sz="0" w:space="0" w:color="auto"/>
                <w:right w:val="none" w:sz="0" w:space="0" w:color="auto"/>
              </w:divBdr>
            </w:div>
            <w:div w:id="17560515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639705">
      <w:bodyDiv w:val="1"/>
      <w:marLeft w:val="0"/>
      <w:marRight w:val="0"/>
      <w:marTop w:val="0"/>
      <w:marBottom w:val="0"/>
      <w:divBdr>
        <w:top w:val="none" w:sz="0" w:space="0" w:color="auto"/>
        <w:left w:val="none" w:sz="0" w:space="0" w:color="auto"/>
        <w:bottom w:val="none" w:sz="0" w:space="0" w:color="auto"/>
        <w:right w:val="none" w:sz="0" w:space="0" w:color="auto"/>
      </w:divBdr>
      <w:divsChild>
        <w:div w:id="1395812421">
          <w:marLeft w:val="0"/>
          <w:marRight w:val="0"/>
          <w:marTop w:val="0"/>
          <w:marBottom w:val="0"/>
          <w:divBdr>
            <w:top w:val="none" w:sz="0" w:space="0" w:color="auto"/>
            <w:left w:val="none" w:sz="0" w:space="0" w:color="auto"/>
            <w:bottom w:val="none" w:sz="0" w:space="0" w:color="auto"/>
            <w:right w:val="none" w:sz="0" w:space="0" w:color="auto"/>
          </w:divBdr>
        </w:div>
        <w:div w:id="388694641">
          <w:marLeft w:val="0"/>
          <w:marRight w:val="0"/>
          <w:marTop w:val="150"/>
          <w:marBottom w:val="0"/>
          <w:divBdr>
            <w:top w:val="none" w:sz="0" w:space="0" w:color="auto"/>
            <w:left w:val="none" w:sz="0" w:space="0" w:color="auto"/>
            <w:bottom w:val="none" w:sz="0" w:space="0" w:color="auto"/>
            <w:right w:val="none" w:sz="0" w:space="0" w:color="auto"/>
          </w:divBdr>
          <w:divsChild>
            <w:div w:id="1363823014">
              <w:marLeft w:val="1155"/>
              <w:marRight w:val="0"/>
              <w:marTop w:val="0"/>
              <w:marBottom w:val="0"/>
              <w:divBdr>
                <w:top w:val="none" w:sz="0" w:space="0" w:color="auto"/>
                <w:left w:val="none" w:sz="0" w:space="0" w:color="auto"/>
                <w:bottom w:val="none" w:sz="0" w:space="0" w:color="auto"/>
                <w:right w:val="none" w:sz="0" w:space="0" w:color="auto"/>
              </w:divBdr>
            </w:div>
            <w:div w:id="321083670">
              <w:marLeft w:val="1155"/>
              <w:marRight w:val="0"/>
              <w:marTop w:val="0"/>
              <w:marBottom w:val="0"/>
              <w:divBdr>
                <w:top w:val="none" w:sz="0" w:space="0" w:color="auto"/>
                <w:left w:val="none" w:sz="0" w:space="0" w:color="auto"/>
                <w:bottom w:val="none" w:sz="0" w:space="0" w:color="auto"/>
                <w:right w:val="none" w:sz="0" w:space="0" w:color="auto"/>
              </w:divBdr>
            </w:div>
            <w:div w:id="144699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640508">
      <w:bodyDiv w:val="1"/>
      <w:marLeft w:val="0"/>
      <w:marRight w:val="0"/>
      <w:marTop w:val="0"/>
      <w:marBottom w:val="0"/>
      <w:divBdr>
        <w:top w:val="none" w:sz="0" w:space="0" w:color="auto"/>
        <w:left w:val="none" w:sz="0" w:space="0" w:color="auto"/>
        <w:bottom w:val="none" w:sz="0" w:space="0" w:color="auto"/>
        <w:right w:val="none" w:sz="0" w:space="0" w:color="auto"/>
      </w:divBdr>
      <w:divsChild>
        <w:div w:id="1419787281">
          <w:marLeft w:val="0"/>
          <w:marRight w:val="0"/>
          <w:marTop w:val="0"/>
          <w:marBottom w:val="0"/>
          <w:divBdr>
            <w:top w:val="none" w:sz="0" w:space="0" w:color="auto"/>
            <w:left w:val="none" w:sz="0" w:space="0" w:color="auto"/>
            <w:bottom w:val="none" w:sz="0" w:space="0" w:color="auto"/>
            <w:right w:val="none" w:sz="0" w:space="0" w:color="auto"/>
          </w:divBdr>
        </w:div>
        <w:div w:id="1643080283">
          <w:marLeft w:val="0"/>
          <w:marRight w:val="0"/>
          <w:marTop w:val="150"/>
          <w:marBottom w:val="0"/>
          <w:divBdr>
            <w:top w:val="none" w:sz="0" w:space="0" w:color="auto"/>
            <w:left w:val="none" w:sz="0" w:space="0" w:color="auto"/>
            <w:bottom w:val="none" w:sz="0" w:space="0" w:color="auto"/>
            <w:right w:val="none" w:sz="0" w:space="0" w:color="auto"/>
          </w:divBdr>
          <w:divsChild>
            <w:div w:id="1018697145">
              <w:marLeft w:val="1155"/>
              <w:marRight w:val="0"/>
              <w:marTop w:val="0"/>
              <w:marBottom w:val="0"/>
              <w:divBdr>
                <w:top w:val="none" w:sz="0" w:space="0" w:color="auto"/>
                <w:left w:val="none" w:sz="0" w:space="0" w:color="auto"/>
                <w:bottom w:val="none" w:sz="0" w:space="0" w:color="auto"/>
                <w:right w:val="none" w:sz="0" w:space="0" w:color="auto"/>
              </w:divBdr>
            </w:div>
            <w:div w:id="1453598248">
              <w:marLeft w:val="1155"/>
              <w:marRight w:val="0"/>
              <w:marTop w:val="0"/>
              <w:marBottom w:val="0"/>
              <w:divBdr>
                <w:top w:val="none" w:sz="0" w:space="0" w:color="auto"/>
                <w:left w:val="none" w:sz="0" w:space="0" w:color="auto"/>
                <w:bottom w:val="none" w:sz="0" w:space="0" w:color="auto"/>
                <w:right w:val="none" w:sz="0" w:space="0" w:color="auto"/>
              </w:divBdr>
            </w:div>
            <w:div w:id="1416629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13695">
      <w:bodyDiv w:val="1"/>
      <w:marLeft w:val="0"/>
      <w:marRight w:val="0"/>
      <w:marTop w:val="0"/>
      <w:marBottom w:val="0"/>
      <w:divBdr>
        <w:top w:val="none" w:sz="0" w:space="0" w:color="auto"/>
        <w:left w:val="none" w:sz="0" w:space="0" w:color="auto"/>
        <w:bottom w:val="none" w:sz="0" w:space="0" w:color="auto"/>
        <w:right w:val="none" w:sz="0" w:space="0" w:color="auto"/>
      </w:divBdr>
      <w:divsChild>
        <w:div w:id="559904780">
          <w:marLeft w:val="0"/>
          <w:marRight w:val="0"/>
          <w:marTop w:val="0"/>
          <w:marBottom w:val="0"/>
          <w:divBdr>
            <w:top w:val="none" w:sz="0" w:space="0" w:color="auto"/>
            <w:left w:val="none" w:sz="0" w:space="0" w:color="auto"/>
            <w:bottom w:val="none" w:sz="0" w:space="0" w:color="auto"/>
            <w:right w:val="none" w:sz="0" w:space="0" w:color="auto"/>
          </w:divBdr>
        </w:div>
        <w:div w:id="1928803894">
          <w:marLeft w:val="0"/>
          <w:marRight w:val="0"/>
          <w:marTop w:val="150"/>
          <w:marBottom w:val="0"/>
          <w:divBdr>
            <w:top w:val="none" w:sz="0" w:space="0" w:color="auto"/>
            <w:left w:val="none" w:sz="0" w:space="0" w:color="auto"/>
            <w:bottom w:val="none" w:sz="0" w:space="0" w:color="auto"/>
            <w:right w:val="none" w:sz="0" w:space="0" w:color="auto"/>
          </w:divBdr>
          <w:divsChild>
            <w:div w:id="1149446352">
              <w:marLeft w:val="1155"/>
              <w:marRight w:val="0"/>
              <w:marTop w:val="0"/>
              <w:marBottom w:val="0"/>
              <w:divBdr>
                <w:top w:val="none" w:sz="0" w:space="0" w:color="auto"/>
                <w:left w:val="none" w:sz="0" w:space="0" w:color="auto"/>
                <w:bottom w:val="none" w:sz="0" w:space="0" w:color="auto"/>
                <w:right w:val="none" w:sz="0" w:space="0" w:color="auto"/>
              </w:divBdr>
            </w:div>
            <w:div w:id="1135297473">
              <w:marLeft w:val="1155"/>
              <w:marRight w:val="0"/>
              <w:marTop w:val="0"/>
              <w:marBottom w:val="0"/>
              <w:divBdr>
                <w:top w:val="none" w:sz="0" w:space="0" w:color="auto"/>
                <w:left w:val="none" w:sz="0" w:space="0" w:color="auto"/>
                <w:bottom w:val="none" w:sz="0" w:space="0" w:color="auto"/>
                <w:right w:val="none" w:sz="0" w:space="0" w:color="auto"/>
              </w:divBdr>
            </w:div>
            <w:div w:id="1738085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2125">
      <w:bodyDiv w:val="1"/>
      <w:marLeft w:val="0"/>
      <w:marRight w:val="0"/>
      <w:marTop w:val="0"/>
      <w:marBottom w:val="0"/>
      <w:divBdr>
        <w:top w:val="none" w:sz="0" w:space="0" w:color="auto"/>
        <w:left w:val="none" w:sz="0" w:space="0" w:color="auto"/>
        <w:bottom w:val="none" w:sz="0" w:space="0" w:color="auto"/>
        <w:right w:val="none" w:sz="0" w:space="0" w:color="auto"/>
      </w:divBdr>
      <w:divsChild>
        <w:div w:id="322634817">
          <w:marLeft w:val="0"/>
          <w:marRight w:val="0"/>
          <w:marTop w:val="0"/>
          <w:marBottom w:val="0"/>
          <w:divBdr>
            <w:top w:val="none" w:sz="0" w:space="0" w:color="auto"/>
            <w:left w:val="none" w:sz="0" w:space="0" w:color="auto"/>
            <w:bottom w:val="none" w:sz="0" w:space="0" w:color="auto"/>
            <w:right w:val="none" w:sz="0" w:space="0" w:color="auto"/>
          </w:divBdr>
        </w:div>
        <w:div w:id="1927766581">
          <w:marLeft w:val="0"/>
          <w:marRight w:val="0"/>
          <w:marTop w:val="150"/>
          <w:marBottom w:val="0"/>
          <w:divBdr>
            <w:top w:val="none" w:sz="0" w:space="0" w:color="auto"/>
            <w:left w:val="none" w:sz="0" w:space="0" w:color="auto"/>
            <w:bottom w:val="none" w:sz="0" w:space="0" w:color="auto"/>
            <w:right w:val="none" w:sz="0" w:space="0" w:color="auto"/>
          </w:divBdr>
          <w:divsChild>
            <w:div w:id="645939562">
              <w:marLeft w:val="1155"/>
              <w:marRight w:val="0"/>
              <w:marTop w:val="0"/>
              <w:marBottom w:val="0"/>
              <w:divBdr>
                <w:top w:val="none" w:sz="0" w:space="0" w:color="auto"/>
                <w:left w:val="none" w:sz="0" w:space="0" w:color="auto"/>
                <w:bottom w:val="none" w:sz="0" w:space="0" w:color="auto"/>
                <w:right w:val="none" w:sz="0" w:space="0" w:color="auto"/>
              </w:divBdr>
            </w:div>
            <w:div w:id="733160471">
              <w:marLeft w:val="1155"/>
              <w:marRight w:val="0"/>
              <w:marTop w:val="0"/>
              <w:marBottom w:val="0"/>
              <w:divBdr>
                <w:top w:val="none" w:sz="0" w:space="0" w:color="auto"/>
                <w:left w:val="none" w:sz="0" w:space="0" w:color="auto"/>
                <w:bottom w:val="none" w:sz="0" w:space="0" w:color="auto"/>
                <w:right w:val="none" w:sz="0" w:space="0" w:color="auto"/>
              </w:divBdr>
            </w:div>
            <w:div w:id="422117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5977792">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02794">
      <w:bodyDiv w:val="1"/>
      <w:marLeft w:val="0"/>
      <w:marRight w:val="0"/>
      <w:marTop w:val="0"/>
      <w:marBottom w:val="0"/>
      <w:divBdr>
        <w:top w:val="none" w:sz="0" w:space="0" w:color="auto"/>
        <w:left w:val="none" w:sz="0" w:space="0" w:color="auto"/>
        <w:bottom w:val="none" w:sz="0" w:space="0" w:color="auto"/>
        <w:right w:val="none" w:sz="0" w:space="0" w:color="auto"/>
      </w:divBdr>
    </w:div>
    <w:div w:id="1116758200">
      <w:bodyDiv w:val="1"/>
      <w:marLeft w:val="0"/>
      <w:marRight w:val="0"/>
      <w:marTop w:val="0"/>
      <w:marBottom w:val="0"/>
      <w:divBdr>
        <w:top w:val="none" w:sz="0" w:space="0" w:color="auto"/>
        <w:left w:val="none" w:sz="0" w:space="0" w:color="auto"/>
        <w:bottom w:val="none" w:sz="0" w:space="0" w:color="auto"/>
        <w:right w:val="none" w:sz="0" w:space="0" w:color="auto"/>
      </w:divBdr>
      <w:divsChild>
        <w:div w:id="1535574314">
          <w:marLeft w:val="0"/>
          <w:marRight w:val="0"/>
          <w:marTop w:val="0"/>
          <w:marBottom w:val="0"/>
          <w:divBdr>
            <w:top w:val="none" w:sz="0" w:space="0" w:color="auto"/>
            <w:left w:val="none" w:sz="0" w:space="0" w:color="auto"/>
            <w:bottom w:val="none" w:sz="0" w:space="0" w:color="auto"/>
            <w:right w:val="none" w:sz="0" w:space="0" w:color="auto"/>
          </w:divBdr>
        </w:div>
        <w:div w:id="631640691">
          <w:marLeft w:val="0"/>
          <w:marRight w:val="0"/>
          <w:marTop w:val="150"/>
          <w:marBottom w:val="0"/>
          <w:divBdr>
            <w:top w:val="none" w:sz="0" w:space="0" w:color="auto"/>
            <w:left w:val="none" w:sz="0" w:space="0" w:color="auto"/>
            <w:bottom w:val="none" w:sz="0" w:space="0" w:color="auto"/>
            <w:right w:val="none" w:sz="0" w:space="0" w:color="auto"/>
          </w:divBdr>
          <w:divsChild>
            <w:div w:id="1147475913">
              <w:marLeft w:val="1155"/>
              <w:marRight w:val="0"/>
              <w:marTop w:val="0"/>
              <w:marBottom w:val="0"/>
              <w:divBdr>
                <w:top w:val="none" w:sz="0" w:space="0" w:color="auto"/>
                <w:left w:val="none" w:sz="0" w:space="0" w:color="auto"/>
                <w:bottom w:val="none" w:sz="0" w:space="0" w:color="auto"/>
                <w:right w:val="none" w:sz="0" w:space="0" w:color="auto"/>
              </w:divBdr>
            </w:div>
            <w:div w:id="47252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19323">
      <w:bodyDiv w:val="1"/>
      <w:marLeft w:val="0"/>
      <w:marRight w:val="0"/>
      <w:marTop w:val="0"/>
      <w:marBottom w:val="0"/>
      <w:divBdr>
        <w:top w:val="none" w:sz="0" w:space="0" w:color="auto"/>
        <w:left w:val="none" w:sz="0" w:space="0" w:color="auto"/>
        <w:bottom w:val="none" w:sz="0" w:space="0" w:color="auto"/>
        <w:right w:val="none" w:sz="0" w:space="0" w:color="auto"/>
      </w:divBdr>
      <w:divsChild>
        <w:div w:id="1780907494">
          <w:marLeft w:val="0"/>
          <w:marRight w:val="0"/>
          <w:marTop w:val="0"/>
          <w:marBottom w:val="0"/>
          <w:divBdr>
            <w:top w:val="none" w:sz="0" w:space="0" w:color="auto"/>
            <w:left w:val="none" w:sz="0" w:space="0" w:color="auto"/>
            <w:bottom w:val="none" w:sz="0" w:space="0" w:color="auto"/>
            <w:right w:val="none" w:sz="0" w:space="0" w:color="auto"/>
          </w:divBdr>
        </w:div>
        <w:div w:id="2017805765">
          <w:marLeft w:val="0"/>
          <w:marRight w:val="0"/>
          <w:marTop w:val="150"/>
          <w:marBottom w:val="0"/>
          <w:divBdr>
            <w:top w:val="none" w:sz="0" w:space="0" w:color="auto"/>
            <w:left w:val="none" w:sz="0" w:space="0" w:color="auto"/>
            <w:bottom w:val="none" w:sz="0" w:space="0" w:color="auto"/>
            <w:right w:val="none" w:sz="0" w:space="0" w:color="auto"/>
          </w:divBdr>
          <w:divsChild>
            <w:div w:id="764809099">
              <w:marLeft w:val="1155"/>
              <w:marRight w:val="0"/>
              <w:marTop w:val="0"/>
              <w:marBottom w:val="0"/>
              <w:divBdr>
                <w:top w:val="none" w:sz="0" w:space="0" w:color="auto"/>
                <w:left w:val="none" w:sz="0" w:space="0" w:color="auto"/>
                <w:bottom w:val="none" w:sz="0" w:space="0" w:color="auto"/>
                <w:right w:val="none" w:sz="0" w:space="0" w:color="auto"/>
              </w:divBdr>
            </w:div>
            <w:div w:id="1635334994">
              <w:marLeft w:val="1155"/>
              <w:marRight w:val="0"/>
              <w:marTop w:val="0"/>
              <w:marBottom w:val="0"/>
              <w:divBdr>
                <w:top w:val="none" w:sz="0" w:space="0" w:color="auto"/>
                <w:left w:val="none" w:sz="0" w:space="0" w:color="auto"/>
                <w:bottom w:val="none" w:sz="0" w:space="0" w:color="auto"/>
                <w:right w:val="none" w:sz="0" w:space="0" w:color="auto"/>
              </w:divBdr>
            </w:div>
            <w:div w:id="1534003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09359">
      <w:bodyDiv w:val="1"/>
      <w:marLeft w:val="0"/>
      <w:marRight w:val="0"/>
      <w:marTop w:val="0"/>
      <w:marBottom w:val="0"/>
      <w:divBdr>
        <w:top w:val="none" w:sz="0" w:space="0" w:color="auto"/>
        <w:left w:val="none" w:sz="0" w:space="0" w:color="auto"/>
        <w:bottom w:val="none" w:sz="0" w:space="0" w:color="auto"/>
        <w:right w:val="none" w:sz="0" w:space="0" w:color="auto"/>
      </w:divBdr>
    </w:div>
    <w:div w:id="1117485043">
      <w:bodyDiv w:val="1"/>
      <w:marLeft w:val="0"/>
      <w:marRight w:val="0"/>
      <w:marTop w:val="0"/>
      <w:marBottom w:val="0"/>
      <w:divBdr>
        <w:top w:val="none" w:sz="0" w:space="0" w:color="auto"/>
        <w:left w:val="none" w:sz="0" w:space="0" w:color="auto"/>
        <w:bottom w:val="none" w:sz="0" w:space="0" w:color="auto"/>
        <w:right w:val="none" w:sz="0" w:space="0" w:color="auto"/>
      </w:divBdr>
      <w:divsChild>
        <w:div w:id="627125589">
          <w:marLeft w:val="0"/>
          <w:marRight w:val="0"/>
          <w:marTop w:val="0"/>
          <w:marBottom w:val="0"/>
          <w:divBdr>
            <w:top w:val="none" w:sz="0" w:space="0" w:color="auto"/>
            <w:left w:val="none" w:sz="0" w:space="0" w:color="auto"/>
            <w:bottom w:val="none" w:sz="0" w:space="0" w:color="auto"/>
            <w:right w:val="none" w:sz="0" w:space="0" w:color="auto"/>
          </w:divBdr>
        </w:div>
        <w:div w:id="1198934246">
          <w:marLeft w:val="0"/>
          <w:marRight w:val="0"/>
          <w:marTop w:val="150"/>
          <w:marBottom w:val="0"/>
          <w:divBdr>
            <w:top w:val="none" w:sz="0" w:space="0" w:color="auto"/>
            <w:left w:val="none" w:sz="0" w:space="0" w:color="auto"/>
            <w:bottom w:val="none" w:sz="0" w:space="0" w:color="auto"/>
            <w:right w:val="none" w:sz="0" w:space="0" w:color="auto"/>
          </w:divBdr>
          <w:divsChild>
            <w:div w:id="2013795165">
              <w:marLeft w:val="1155"/>
              <w:marRight w:val="0"/>
              <w:marTop w:val="0"/>
              <w:marBottom w:val="0"/>
              <w:divBdr>
                <w:top w:val="none" w:sz="0" w:space="0" w:color="auto"/>
                <w:left w:val="none" w:sz="0" w:space="0" w:color="auto"/>
                <w:bottom w:val="none" w:sz="0" w:space="0" w:color="auto"/>
                <w:right w:val="none" w:sz="0" w:space="0" w:color="auto"/>
              </w:divBdr>
            </w:div>
            <w:div w:id="1927691935">
              <w:marLeft w:val="1155"/>
              <w:marRight w:val="0"/>
              <w:marTop w:val="0"/>
              <w:marBottom w:val="0"/>
              <w:divBdr>
                <w:top w:val="none" w:sz="0" w:space="0" w:color="auto"/>
                <w:left w:val="none" w:sz="0" w:space="0" w:color="auto"/>
                <w:bottom w:val="none" w:sz="0" w:space="0" w:color="auto"/>
                <w:right w:val="none" w:sz="0" w:space="0" w:color="auto"/>
              </w:divBdr>
            </w:div>
            <w:div w:id="2070420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7991224">
      <w:bodyDiv w:val="1"/>
      <w:marLeft w:val="0"/>
      <w:marRight w:val="0"/>
      <w:marTop w:val="0"/>
      <w:marBottom w:val="0"/>
      <w:divBdr>
        <w:top w:val="none" w:sz="0" w:space="0" w:color="auto"/>
        <w:left w:val="none" w:sz="0" w:space="0" w:color="auto"/>
        <w:bottom w:val="none" w:sz="0" w:space="0" w:color="auto"/>
        <w:right w:val="none" w:sz="0" w:space="0" w:color="auto"/>
      </w:divBdr>
      <w:divsChild>
        <w:div w:id="1596480808">
          <w:marLeft w:val="0"/>
          <w:marRight w:val="0"/>
          <w:marTop w:val="0"/>
          <w:marBottom w:val="0"/>
          <w:divBdr>
            <w:top w:val="none" w:sz="0" w:space="0" w:color="auto"/>
            <w:left w:val="none" w:sz="0" w:space="0" w:color="auto"/>
            <w:bottom w:val="none" w:sz="0" w:space="0" w:color="auto"/>
            <w:right w:val="none" w:sz="0" w:space="0" w:color="auto"/>
          </w:divBdr>
        </w:div>
        <w:div w:id="1412969961">
          <w:marLeft w:val="0"/>
          <w:marRight w:val="0"/>
          <w:marTop w:val="150"/>
          <w:marBottom w:val="0"/>
          <w:divBdr>
            <w:top w:val="none" w:sz="0" w:space="0" w:color="auto"/>
            <w:left w:val="none" w:sz="0" w:space="0" w:color="auto"/>
            <w:bottom w:val="none" w:sz="0" w:space="0" w:color="auto"/>
            <w:right w:val="none" w:sz="0" w:space="0" w:color="auto"/>
          </w:divBdr>
          <w:divsChild>
            <w:div w:id="1759516615">
              <w:marLeft w:val="1155"/>
              <w:marRight w:val="0"/>
              <w:marTop w:val="0"/>
              <w:marBottom w:val="0"/>
              <w:divBdr>
                <w:top w:val="none" w:sz="0" w:space="0" w:color="auto"/>
                <w:left w:val="none" w:sz="0" w:space="0" w:color="auto"/>
                <w:bottom w:val="none" w:sz="0" w:space="0" w:color="auto"/>
                <w:right w:val="none" w:sz="0" w:space="0" w:color="auto"/>
              </w:divBdr>
            </w:div>
            <w:div w:id="1036538617">
              <w:marLeft w:val="1155"/>
              <w:marRight w:val="0"/>
              <w:marTop w:val="0"/>
              <w:marBottom w:val="0"/>
              <w:divBdr>
                <w:top w:val="none" w:sz="0" w:space="0" w:color="auto"/>
                <w:left w:val="none" w:sz="0" w:space="0" w:color="auto"/>
                <w:bottom w:val="none" w:sz="0" w:space="0" w:color="auto"/>
                <w:right w:val="none" w:sz="0" w:space="0" w:color="auto"/>
              </w:divBdr>
            </w:div>
            <w:div w:id="947542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260370">
      <w:bodyDiv w:val="1"/>
      <w:marLeft w:val="0"/>
      <w:marRight w:val="0"/>
      <w:marTop w:val="0"/>
      <w:marBottom w:val="0"/>
      <w:divBdr>
        <w:top w:val="none" w:sz="0" w:space="0" w:color="auto"/>
        <w:left w:val="none" w:sz="0" w:space="0" w:color="auto"/>
        <w:bottom w:val="none" w:sz="0" w:space="0" w:color="auto"/>
        <w:right w:val="none" w:sz="0" w:space="0" w:color="auto"/>
      </w:divBdr>
      <w:divsChild>
        <w:div w:id="61220471">
          <w:marLeft w:val="0"/>
          <w:marRight w:val="0"/>
          <w:marTop w:val="0"/>
          <w:marBottom w:val="0"/>
          <w:divBdr>
            <w:top w:val="none" w:sz="0" w:space="0" w:color="auto"/>
            <w:left w:val="none" w:sz="0" w:space="0" w:color="auto"/>
            <w:bottom w:val="none" w:sz="0" w:space="0" w:color="auto"/>
            <w:right w:val="none" w:sz="0" w:space="0" w:color="auto"/>
          </w:divBdr>
        </w:div>
        <w:div w:id="1700663149">
          <w:marLeft w:val="0"/>
          <w:marRight w:val="0"/>
          <w:marTop w:val="150"/>
          <w:marBottom w:val="0"/>
          <w:divBdr>
            <w:top w:val="none" w:sz="0" w:space="0" w:color="auto"/>
            <w:left w:val="none" w:sz="0" w:space="0" w:color="auto"/>
            <w:bottom w:val="none" w:sz="0" w:space="0" w:color="auto"/>
            <w:right w:val="none" w:sz="0" w:space="0" w:color="auto"/>
          </w:divBdr>
          <w:divsChild>
            <w:div w:id="512110242">
              <w:marLeft w:val="1155"/>
              <w:marRight w:val="0"/>
              <w:marTop w:val="0"/>
              <w:marBottom w:val="0"/>
              <w:divBdr>
                <w:top w:val="none" w:sz="0" w:space="0" w:color="auto"/>
                <w:left w:val="none" w:sz="0" w:space="0" w:color="auto"/>
                <w:bottom w:val="none" w:sz="0" w:space="0" w:color="auto"/>
                <w:right w:val="none" w:sz="0" w:space="0" w:color="auto"/>
              </w:divBdr>
            </w:div>
            <w:div w:id="454180393">
              <w:marLeft w:val="1155"/>
              <w:marRight w:val="0"/>
              <w:marTop w:val="0"/>
              <w:marBottom w:val="0"/>
              <w:divBdr>
                <w:top w:val="none" w:sz="0" w:space="0" w:color="auto"/>
                <w:left w:val="none" w:sz="0" w:space="0" w:color="auto"/>
                <w:bottom w:val="none" w:sz="0" w:space="0" w:color="auto"/>
                <w:right w:val="none" w:sz="0" w:space="0" w:color="auto"/>
              </w:divBdr>
            </w:div>
            <w:div w:id="121873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328475">
      <w:bodyDiv w:val="1"/>
      <w:marLeft w:val="0"/>
      <w:marRight w:val="0"/>
      <w:marTop w:val="0"/>
      <w:marBottom w:val="0"/>
      <w:divBdr>
        <w:top w:val="none" w:sz="0" w:space="0" w:color="auto"/>
        <w:left w:val="none" w:sz="0" w:space="0" w:color="auto"/>
        <w:bottom w:val="none" w:sz="0" w:space="0" w:color="auto"/>
        <w:right w:val="none" w:sz="0" w:space="0" w:color="auto"/>
      </w:divBdr>
    </w:div>
    <w:div w:id="1118331093">
      <w:bodyDiv w:val="1"/>
      <w:marLeft w:val="0"/>
      <w:marRight w:val="0"/>
      <w:marTop w:val="0"/>
      <w:marBottom w:val="0"/>
      <w:divBdr>
        <w:top w:val="none" w:sz="0" w:space="0" w:color="auto"/>
        <w:left w:val="none" w:sz="0" w:space="0" w:color="auto"/>
        <w:bottom w:val="none" w:sz="0" w:space="0" w:color="auto"/>
        <w:right w:val="none" w:sz="0" w:space="0" w:color="auto"/>
      </w:divBdr>
      <w:divsChild>
        <w:div w:id="966354435">
          <w:marLeft w:val="0"/>
          <w:marRight w:val="0"/>
          <w:marTop w:val="0"/>
          <w:marBottom w:val="0"/>
          <w:divBdr>
            <w:top w:val="none" w:sz="0" w:space="0" w:color="auto"/>
            <w:left w:val="none" w:sz="0" w:space="0" w:color="auto"/>
            <w:bottom w:val="none" w:sz="0" w:space="0" w:color="auto"/>
            <w:right w:val="none" w:sz="0" w:space="0" w:color="auto"/>
          </w:divBdr>
        </w:div>
        <w:div w:id="1468548509">
          <w:marLeft w:val="0"/>
          <w:marRight w:val="0"/>
          <w:marTop w:val="150"/>
          <w:marBottom w:val="0"/>
          <w:divBdr>
            <w:top w:val="none" w:sz="0" w:space="0" w:color="auto"/>
            <w:left w:val="none" w:sz="0" w:space="0" w:color="auto"/>
            <w:bottom w:val="none" w:sz="0" w:space="0" w:color="auto"/>
            <w:right w:val="none" w:sz="0" w:space="0" w:color="auto"/>
          </w:divBdr>
          <w:divsChild>
            <w:div w:id="1533491086">
              <w:marLeft w:val="1155"/>
              <w:marRight w:val="0"/>
              <w:marTop w:val="0"/>
              <w:marBottom w:val="0"/>
              <w:divBdr>
                <w:top w:val="none" w:sz="0" w:space="0" w:color="auto"/>
                <w:left w:val="none" w:sz="0" w:space="0" w:color="auto"/>
                <w:bottom w:val="none" w:sz="0" w:space="0" w:color="auto"/>
                <w:right w:val="none" w:sz="0" w:space="0" w:color="auto"/>
              </w:divBdr>
            </w:div>
            <w:div w:id="1324309282">
              <w:marLeft w:val="1155"/>
              <w:marRight w:val="0"/>
              <w:marTop w:val="0"/>
              <w:marBottom w:val="0"/>
              <w:divBdr>
                <w:top w:val="none" w:sz="0" w:space="0" w:color="auto"/>
                <w:left w:val="none" w:sz="0" w:space="0" w:color="auto"/>
                <w:bottom w:val="none" w:sz="0" w:space="0" w:color="auto"/>
                <w:right w:val="none" w:sz="0" w:space="0" w:color="auto"/>
              </w:divBdr>
            </w:div>
            <w:div w:id="95178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793889">
      <w:bodyDiv w:val="1"/>
      <w:marLeft w:val="0"/>
      <w:marRight w:val="0"/>
      <w:marTop w:val="0"/>
      <w:marBottom w:val="0"/>
      <w:divBdr>
        <w:top w:val="none" w:sz="0" w:space="0" w:color="auto"/>
        <w:left w:val="none" w:sz="0" w:space="0" w:color="auto"/>
        <w:bottom w:val="none" w:sz="0" w:space="0" w:color="auto"/>
        <w:right w:val="none" w:sz="0" w:space="0" w:color="auto"/>
      </w:divBdr>
      <w:divsChild>
        <w:div w:id="1955558800">
          <w:marLeft w:val="0"/>
          <w:marRight w:val="0"/>
          <w:marTop w:val="0"/>
          <w:marBottom w:val="0"/>
          <w:divBdr>
            <w:top w:val="none" w:sz="0" w:space="0" w:color="auto"/>
            <w:left w:val="none" w:sz="0" w:space="0" w:color="auto"/>
            <w:bottom w:val="none" w:sz="0" w:space="0" w:color="auto"/>
            <w:right w:val="none" w:sz="0" w:space="0" w:color="auto"/>
          </w:divBdr>
        </w:div>
        <w:div w:id="456030391">
          <w:marLeft w:val="0"/>
          <w:marRight w:val="0"/>
          <w:marTop w:val="150"/>
          <w:marBottom w:val="0"/>
          <w:divBdr>
            <w:top w:val="none" w:sz="0" w:space="0" w:color="auto"/>
            <w:left w:val="none" w:sz="0" w:space="0" w:color="auto"/>
            <w:bottom w:val="none" w:sz="0" w:space="0" w:color="auto"/>
            <w:right w:val="none" w:sz="0" w:space="0" w:color="auto"/>
          </w:divBdr>
          <w:divsChild>
            <w:div w:id="207642923">
              <w:marLeft w:val="1155"/>
              <w:marRight w:val="0"/>
              <w:marTop w:val="0"/>
              <w:marBottom w:val="0"/>
              <w:divBdr>
                <w:top w:val="none" w:sz="0" w:space="0" w:color="auto"/>
                <w:left w:val="none" w:sz="0" w:space="0" w:color="auto"/>
                <w:bottom w:val="none" w:sz="0" w:space="0" w:color="auto"/>
                <w:right w:val="none" w:sz="0" w:space="0" w:color="auto"/>
              </w:divBdr>
            </w:div>
            <w:div w:id="1324045267">
              <w:marLeft w:val="1155"/>
              <w:marRight w:val="0"/>
              <w:marTop w:val="0"/>
              <w:marBottom w:val="0"/>
              <w:divBdr>
                <w:top w:val="none" w:sz="0" w:space="0" w:color="auto"/>
                <w:left w:val="none" w:sz="0" w:space="0" w:color="auto"/>
                <w:bottom w:val="none" w:sz="0" w:space="0" w:color="auto"/>
                <w:right w:val="none" w:sz="0" w:space="0" w:color="auto"/>
              </w:divBdr>
            </w:div>
            <w:div w:id="1637417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10037">
      <w:bodyDiv w:val="1"/>
      <w:marLeft w:val="0"/>
      <w:marRight w:val="0"/>
      <w:marTop w:val="0"/>
      <w:marBottom w:val="0"/>
      <w:divBdr>
        <w:top w:val="none" w:sz="0" w:space="0" w:color="auto"/>
        <w:left w:val="none" w:sz="0" w:space="0" w:color="auto"/>
        <w:bottom w:val="none" w:sz="0" w:space="0" w:color="auto"/>
        <w:right w:val="none" w:sz="0" w:space="0" w:color="auto"/>
      </w:divBdr>
      <w:divsChild>
        <w:div w:id="1085571014">
          <w:marLeft w:val="0"/>
          <w:marRight w:val="0"/>
          <w:marTop w:val="0"/>
          <w:marBottom w:val="0"/>
          <w:divBdr>
            <w:top w:val="none" w:sz="0" w:space="0" w:color="auto"/>
            <w:left w:val="none" w:sz="0" w:space="0" w:color="auto"/>
            <w:bottom w:val="none" w:sz="0" w:space="0" w:color="auto"/>
            <w:right w:val="none" w:sz="0" w:space="0" w:color="auto"/>
          </w:divBdr>
        </w:div>
        <w:div w:id="728109326">
          <w:marLeft w:val="0"/>
          <w:marRight w:val="0"/>
          <w:marTop w:val="150"/>
          <w:marBottom w:val="0"/>
          <w:divBdr>
            <w:top w:val="none" w:sz="0" w:space="0" w:color="auto"/>
            <w:left w:val="none" w:sz="0" w:space="0" w:color="auto"/>
            <w:bottom w:val="none" w:sz="0" w:space="0" w:color="auto"/>
            <w:right w:val="none" w:sz="0" w:space="0" w:color="auto"/>
          </w:divBdr>
          <w:divsChild>
            <w:div w:id="352654863">
              <w:marLeft w:val="1155"/>
              <w:marRight w:val="0"/>
              <w:marTop w:val="0"/>
              <w:marBottom w:val="0"/>
              <w:divBdr>
                <w:top w:val="none" w:sz="0" w:space="0" w:color="auto"/>
                <w:left w:val="none" w:sz="0" w:space="0" w:color="auto"/>
                <w:bottom w:val="none" w:sz="0" w:space="0" w:color="auto"/>
                <w:right w:val="none" w:sz="0" w:space="0" w:color="auto"/>
              </w:divBdr>
            </w:div>
            <w:div w:id="1035695578">
              <w:marLeft w:val="1155"/>
              <w:marRight w:val="0"/>
              <w:marTop w:val="0"/>
              <w:marBottom w:val="0"/>
              <w:divBdr>
                <w:top w:val="none" w:sz="0" w:space="0" w:color="auto"/>
                <w:left w:val="none" w:sz="0" w:space="0" w:color="auto"/>
                <w:bottom w:val="none" w:sz="0" w:space="0" w:color="auto"/>
                <w:right w:val="none" w:sz="0" w:space="0" w:color="auto"/>
              </w:divBdr>
            </w:div>
            <w:div w:id="1282228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17192">
      <w:bodyDiv w:val="1"/>
      <w:marLeft w:val="0"/>
      <w:marRight w:val="0"/>
      <w:marTop w:val="0"/>
      <w:marBottom w:val="0"/>
      <w:divBdr>
        <w:top w:val="none" w:sz="0" w:space="0" w:color="auto"/>
        <w:left w:val="none" w:sz="0" w:space="0" w:color="auto"/>
        <w:bottom w:val="none" w:sz="0" w:space="0" w:color="auto"/>
        <w:right w:val="none" w:sz="0" w:space="0" w:color="auto"/>
      </w:divBdr>
      <w:divsChild>
        <w:div w:id="2779678">
          <w:marLeft w:val="0"/>
          <w:marRight w:val="0"/>
          <w:marTop w:val="0"/>
          <w:marBottom w:val="0"/>
          <w:divBdr>
            <w:top w:val="none" w:sz="0" w:space="0" w:color="auto"/>
            <w:left w:val="none" w:sz="0" w:space="0" w:color="auto"/>
            <w:bottom w:val="none" w:sz="0" w:space="0" w:color="auto"/>
            <w:right w:val="none" w:sz="0" w:space="0" w:color="auto"/>
          </w:divBdr>
        </w:div>
        <w:div w:id="1110970334">
          <w:marLeft w:val="0"/>
          <w:marRight w:val="0"/>
          <w:marTop w:val="150"/>
          <w:marBottom w:val="0"/>
          <w:divBdr>
            <w:top w:val="none" w:sz="0" w:space="0" w:color="auto"/>
            <w:left w:val="none" w:sz="0" w:space="0" w:color="auto"/>
            <w:bottom w:val="none" w:sz="0" w:space="0" w:color="auto"/>
            <w:right w:val="none" w:sz="0" w:space="0" w:color="auto"/>
          </w:divBdr>
          <w:divsChild>
            <w:div w:id="2132506191">
              <w:marLeft w:val="1155"/>
              <w:marRight w:val="0"/>
              <w:marTop w:val="0"/>
              <w:marBottom w:val="0"/>
              <w:divBdr>
                <w:top w:val="none" w:sz="0" w:space="0" w:color="auto"/>
                <w:left w:val="none" w:sz="0" w:space="0" w:color="auto"/>
                <w:bottom w:val="none" w:sz="0" w:space="0" w:color="auto"/>
                <w:right w:val="none" w:sz="0" w:space="0" w:color="auto"/>
              </w:divBdr>
            </w:div>
            <w:div w:id="1344236779">
              <w:marLeft w:val="1155"/>
              <w:marRight w:val="0"/>
              <w:marTop w:val="0"/>
              <w:marBottom w:val="0"/>
              <w:divBdr>
                <w:top w:val="none" w:sz="0" w:space="0" w:color="auto"/>
                <w:left w:val="none" w:sz="0" w:space="0" w:color="auto"/>
                <w:bottom w:val="none" w:sz="0" w:space="0" w:color="auto"/>
                <w:right w:val="none" w:sz="0" w:space="0" w:color="auto"/>
              </w:divBdr>
            </w:div>
            <w:div w:id="310595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8989258">
      <w:bodyDiv w:val="1"/>
      <w:marLeft w:val="0"/>
      <w:marRight w:val="0"/>
      <w:marTop w:val="0"/>
      <w:marBottom w:val="0"/>
      <w:divBdr>
        <w:top w:val="none" w:sz="0" w:space="0" w:color="auto"/>
        <w:left w:val="none" w:sz="0" w:space="0" w:color="auto"/>
        <w:bottom w:val="none" w:sz="0" w:space="0" w:color="auto"/>
        <w:right w:val="none" w:sz="0" w:space="0" w:color="auto"/>
      </w:divBdr>
      <w:divsChild>
        <w:div w:id="1305697835">
          <w:marLeft w:val="0"/>
          <w:marRight w:val="0"/>
          <w:marTop w:val="0"/>
          <w:marBottom w:val="0"/>
          <w:divBdr>
            <w:top w:val="none" w:sz="0" w:space="0" w:color="auto"/>
            <w:left w:val="none" w:sz="0" w:space="0" w:color="auto"/>
            <w:bottom w:val="none" w:sz="0" w:space="0" w:color="auto"/>
            <w:right w:val="none" w:sz="0" w:space="0" w:color="auto"/>
          </w:divBdr>
        </w:div>
        <w:div w:id="553780533">
          <w:marLeft w:val="0"/>
          <w:marRight w:val="0"/>
          <w:marTop w:val="150"/>
          <w:marBottom w:val="0"/>
          <w:divBdr>
            <w:top w:val="none" w:sz="0" w:space="0" w:color="auto"/>
            <w:left w:val="none" w:sz="0" w:space="0" w:color="auto"/>
            <w:bottom w:val="none" w:sz="0" w:space="0" w:color="auto"/>
            <w:right w:val="none" w:sz="0" w:space="0" w:color="auto"/>
          </w:divBdr>
          <w:divsChild>
            <w:div w:id="482770027">
              <w:marLeft w:val="1155"/>
              <w:marRight w:val="0"/>
              <w:marTop w:val="0"/>
              <w:marBottom w:val="0"/>
              <w:divBdr>
                <w:top w:val="none" w:sz="0" w:space="0" w:color="auto"/>
                <w:left w:val="none" w:sz="0" w:space="0" w:color="auto"/>
                <w:bottom w:val="none" w:sz="0" w:space="0" w:color="auto"/>
                <w:right w:val="none" w:sz="0" w:space="0" w:color="auto"/>
              </w:divBdr>
            </w:div>
            <w:div w:id="1139495676">
              <w:marLeft w:val="1155"/>
              <w:marRight w:val="0"/>
              <w:marTop w:val="0"/>
              <w:marBottom w:val="0"/>
              <w:divBdr>
                <w:top w:val="none" w:sz="0" w:space="0" w:color="auto"/>
                <w:left w:val="none" w:sz="0" w:space="0" w:color="auto"/>
                <w:bottom w:val="none" w:sz="0" w:space="0" w:color="auto"/>
                <w:right w:val="none" w:sz="0" w:space="0" w:color="auto"/>
              </w:divBdr>
            </w:div>
            <w:div w:id="599459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08094">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0952165">
      <w:bodyDiv w:val="1"/>
      <w:marLeft w:val="0"/>
      <w:marRight w:val="0"/>
      <w:marTop w:val="0"/>
      <w:marBottom w:val="0"/>
      <w:divBdr>
        <w:top w:val="none" w:sz="0" w:space="0" w:color="auto"/>
        <w:left w:val="none" w:sz="0" w:space="0" w:color="auto"/>
        <w:bottom w:val="none" w:sz="0" w:space="0" w:color="auto"/>
        <w:right w:val="none" w:sz="0" w:space="0" w:color="auto"/>
      </w:divBdr>
    </w:div>
    <w:div w:id="112107575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192195">
      <w:bodyDiv w:val="1"/>
      <w:marLeft w:val="0"/>
      <w:marRight w:val="0"/>
      <w:marTop w:val="0"/>
      <w:marBottom w:val="0"/>
      <w:divBdr>
        <w:top w:val="none" w:sz="0" w:space="0" w:color="auto"/>
        <w:left w:val="none" w:sz="0" w:space="0" w:color="auto"/>
        <w:bottom w:val="none" w:sz="0" w:space="0" w:color="auto"/>
        <w:right w:val="none" w:sz="0" w:space="0" w:color="auto"/>
      </w:divBdr>
      <w:divsChild>
        <w:div w:id="733088663">
          <w:marLeft w:val="0"/>
          <w:marRight w:val="0"/>
          <w:marTop w:val="0"/>
          <w:marBottom w:val="0"/>
          <w:divBdr>
            <w:top w:val="none" w:sz="0" w:space="0" w:color="auto"/>
            <w:left w:val="none" w:sz="0" w:space="0" w:color="auto"/>
            <w:bottom w:val="none" w:sz="0" w:space="0" w:color="auto"/>
            <w:right w:val="none" w:sz="0" w:space="0" w:color="auto"/>
          </w:divBdr>
        </w:div>
        <w:div w:id="2067757593">
          <w:marLeft w:val="0"/>
          <w:marRight w:val="0"/>
          <w:marTop w:val="150"/>
          <w:marBottom w:val="0"/>
          <w:divBdr>
            <w:top w:val="none" w:sz="0" w:space="0" w:color="auto"/>
            <w:left w:val="none" w:sz="0" w:space="0" w:color="auto"/>
            <w:bottom w:val="none" w:sz="0" w:space="0" w:color="auto"/>
            <w:right w:val="none" w:sz="0" w:space="0" w:color="auto"/>
          </w:divBdr>
          <w:divsChild>
            <w:div w:id="1125585463">
              <w:marLeft w:val="1155"/>
              <w:marRight w:val="0"/>
              <w:marTop w:val="0"/>
              <w:marBottom w:val="0"/>
              <w:divBdr>
                <w:top w:val="none" w:sz="0" w:space="0" w:color="auto"/>
                <w:left w:val="none" w:sz="0" w:space="0" w:color="auto"/>
                <w:bottom w:val="none" w:sz="0" w:space="0" w:color="auto"/>
                <w:right w:val="none" w:sz="0" w:space="0" w:color="auto"/>
              </w:divBdr>
            </w:div>
            <w:div w:id="1224638440">
              <w:marLeft w:val="1155"/>
              <w:marRight w:val="0"/>
              <w:marTop w:val="0"/>
              <w:marBottom w:val="0"/>
              <w:divBdr>
                <w:top w:val="none" w:sz="0" w:space="0" w:color="auto"/>
                <w:left w:val="none" w:sz="0" w:space="0" w:color="auto"/>
                <w:bottom w:val="none" w:sz="0" w:space="0" w:color="auto"/>
                <w:right w:val="none" w:sz="0" w:space="0" w:color="auto"/>
              </w:divBdr>
            </w:div>
            <w:div w:id="25907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39244">
      <w:bodyDiv w:val="1"/>
      <w:marLeft w:val="0"/>
      <w:marRight w:val="0"/>
      <w:marTop w:val="0"/>
      <w:marBottom w:val="0"/>
      <w:divBdr>
        <w:top w:val="none" w:sz="0" w:space="0" w:color="auto"/>
        <w:left w:val="none" w:sz="0" w:space="0" w:color="auto"/>
        <w:bottom w:val="none" w:sz="0" w:space="0" w:color="auto"/>
        <w:right w:val="none" w:sz="0" w:space="0" w:color="auto"/>
      </w:divBdr>
      <w:divsChild>
        <w:div w:id="1418211255">
          <w:marLeft w:val="0"/>
          <w:marRight w:val="0"/>
          <w:marTop w:val="0"/>
          <w:marBottom w:val="0"/>
          <w:divBdr>
            <w:top w:val="none" w:sz="0" w:space="0" w:color="auto"/>
            <w:left w:val="none" w:sz="0" w:space="0" w:color="auto"/>
            <w:bottom w:val="none" w:sz="0" w:space="0" w:color="auto"/>
            <w:right w:val="none" w:sz="0" w:space="0" w:color="auto"/>
          </w:divBdr>
        </w:div>
        <w:div w:id="965309066">
          <w:marLeft w:val="0"/>
          <w:marRight w:val="0"/>
          <w:marTop w:val="150"/>
          <w:marBottom w:val="0"/>
          <w:divBdr>
            <w:top w:val="none" w:sz="0" w:space="0" w:color="auto"/>
            <w:left w:val="none" w:sz="0" w:space="0" w:color="auto"/>
            <w:bottom w:val="none" w:sz="0" w:space="0" w:color="auto"/>
            <w:right w:val="none" w:sz="0" w:space="0" w:color="auto"/>
          </w:divBdr>
          <w:divsChild>
            <w:div w:id="1697849582">
              <w:marLeft w:val="1155"/>
              <w:marRight w:val="0"/>
              <w:marTop w:val="0"/>
              <w:marBottom w:val="0"/>
              <w:divBdr>
                <w:top w:val="none" w:sz="0" w:space="0" w:color="auto"/>
                <w:left w:val="none" w:sz="0" w:space="0" w:color="auto"/>
                <w:bottom w:val="none" w:sz="0" w:space="0" w:color="auto"/>
                <w:right w:val="none" w:sz="0" w:space="0" w:color="auto"/>
              </w:divBdr>
            </w:div>
            <w:div w:id="1347094489">
              <w:marLeft w:val="1155"/>
              <w:marRight w:val="0"/>
              <w:marTop w:val="0"/>
              <w:marBottom w:val="0"/>
              <w:divBdr>
                <w:top w:val="none" w:sz="0" w:space="0" w:color="auto"/>
                <w:left w:val="none" w:sz="0" w:space="0" w:color="auto"/>
                <w:bottom w:val="none" w:sz="0" w:space="0" w:color="auto"/>
                <w:right w:val="none" w:sz="0" w:space="0" w:color="auto"/>
              </w:divBdr>
            </w:div>
            <w:div w:id="429817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1339672">
      <w:bodyDiv w:val="1"/>
      <w:marLeft w:val="0"/>
      <w:marRight w:val="0"/>
      <w:marTop w:val="0"/>
      <w:marBottom w:val="0"/>
      <w:divBdr>
        <w:top w:val="none" w:sz="0" w:space="0" w:color="auto"/>
        <w:left w:val="none" w:sz="0" w:space="0" w:color="auto"/>
        <w:bottom w:val="none" w:sz="0" w:space="0" w:color="auto"/>
        <w:right w:val="none" w:sz="0" w:space="0" w:color="auto"/>
      </w:divBdr>
      <w:divsChild>
        <w:div w:id="1660842437">
          <w:marLeft w:val="0"/>
          <w:marRight w:val="0"/>
          <w:marTop w:val="0"/>
          <w:marBottom w:val="0"/>
          <w:divBdr>
            <w:top w:val="none" w:sz="0" w:space="0" w:color="auto"/>
            <w:left w:val="none" w:sz="0" w:space="0" w:color="auto"/>
            <w:bottom w:val="none" w:sz="0" w:space="0" w:color="auto"/>
            <w:right w:val="none" w:sz="0" w:space="0" w:color="auto"/>
          </w:divBdr>
        </w:div>
        <w:div w:id="1734890080">
          <w:marLeft w:val="0"/>
          <w:marRight w:val="0"/>
          <w:marTop w:val="150"/>
          <w:marBottom w:val="0"/>
          <w:divBdr>
            <w:top w:val="none" w:sz="0" w:space="0" w:color="auto"/>
            <w:left w:val="none" w:sz="0" w:space="0" w:color="auto"/>
            <w:bottom w:val="none" w:sz="0" w:space="0" w:color="auto"/>
            <w:right w:val="none" w:sz="0" w:space="0" w:color="auto"/>
          </w:divBdr>
          <w:divsChild>
            <w:div w:id="845481901">
              <w:marLeft w:val="1155"/>
              <w:marRight w:val="0"/>
              <w:marTop w:val="0"/>
              <w:marBottom w:val="0"/>
              <w:divBdr>
                <w:top w:val="none" w:sz="0" w:space="0" w:color="auto"/>
                <w:left w:val="none" w:sz="0" w:space="0" w:color="auto"/>
                <w:bottom w:val="none" w:sz="0" w:space="0" w:color="auto"/>
                <w:right w:val="none" w:sz="0" w:space="0" w:color="auto"/>
              </w:divBdr>
            </w:div>
            <w:div w:id="49694775">
              <w:marLeft w:val="1155"/>
              <w:marRight w:val="0"/>
              <w:marTop w:val="0"/>
              <w:marBottom w:val="0"/>
              <w:divBdr>
                <w:top w:val="none" w:sz="0" w:space="0" w:color="auto"/>
                <w:left w:val="none" w:sz="0" w:space="0" w:color="auto"/>
                <w:bottom w:val="none" w:sz="0" w:space="0" w:color="auto"/>
                <w:right w:val="none" w:sz="0" w:space="0" w:color="auto"/>
              </w:divBdr>
            </w:div>
            <w:div w:id="1886792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1993709">
      <w:bodyDiv w:val="1"/>
      <w:marLeft w:val="0"/>
      <w:marRight w:val="0"/>
      <w:marTop w:val="0"/>
      <w:marBottom w:val="0"/>
      <w:divBdr>
        <w:top w:val="none" w:sz="0" w:space="0" w:color="auto"/>
        <w:left w:val="none" w:sz="0" w:space="0" w:color="auto"/>
        <w:bottom w:val="none" w:sz="0" w:space="0" w:color="auto"/>
        <w:right w:val="none" w:sz="0" w:space="0" w:color="auto"/>
      </w:divBdr>
      <w:divsChild>
        <w:div w:id="764573386">
          <w:marLeft w:val="0"/>
          <w:marRight w:val="0"/>
          <w:marTop w:val="0"/>
          <w:marBottom w:val="0"/>
          <w:divBdr>
            <w:top w:val="none" w:sz="0" w:space="0" w:color="auto"/>
            <w:left w:val="none" w:sz="0" w:space="0" w:color="auto"/>
            <w:bottom w:val="none" w:sz="0" w:space="0" w:color="auto"/>
            <w:right w:val="none" w:sz="0" w:space="0" w:color="auto"/>
          </w:divBdr>
        </w:div>
        <w:div w:id="1278639782">
          <w:marLeft w:val="0"/>
          <w:marRight w:val="0"/>
          <w:marTop w:val="150"/>
          <w:marBottom w:val="0"/>
          <w:divBdr>
            <w:top w:val="none" w:sz="0" w:space="0" w:color="auto"/>
            <w:left w:val="none" w:sz="0" w:space="0" w:color="auto"/>
            <w:bottom w:val="none" w:sz="0" w:space="0" w:color="auto"/>
            <w:right w:val="none" w:sz="0" w:space="0" w:color="auto"/>
          </w:divBdr>
          <w:divsChild>
            <w:div w:id="1621910692">
              <w:marLeft w:val="1155"/>
              <w:marRight w:val="0"/>
              <w:marTop w:val="0"/>
              <w:marBottom w:val="0"/>
              <w:divBdr>
                <w:top w:val="none" w:sz="0" w:space="0" w:color="auto"/>
                <w:left w:val="none" w:sz="0" w:space="0" w:color="auto"/>
                <w:bottom w:val="none" w:sz="0" w:space="0" w:color="auto"/>
                <w:right w:val="none" w:sz="0" w:space="0" w:color="auto"/>
              </w:divBdr>
            </w:div>
            <w:div w:id="2076853545">
              <w:marLeft w:val="1155"/>
              <w:marRight w:val="0"/>
              <w:marTop w:val="0"/>
              <w:marBottom w:val="0"/>
              <w:divBdr>
                <w:top w:val="none" w:sz="0" w:space="0" w:color="auto"/>
                <w:left w:val="none" w:sz="0" w:space="0" w:color="auto"/>
                <w:bottom w:val="none" w:sz="0" w:space="0" w:color="auto"/>
                <w:right w:val="none" w:sz="0" w:space="0" w:color="auto"/>
              </w:divBdr>
            </w:div>
            <w:div w:id="138274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307531">
      <w:bodyDiv w:val="1"/>
      <w:marLeft w:val="0"/>
      <w:marRight w:val="0"/>
      <w:marTop w:val="0"/>
      <w:marBottom w:val="0"/>
      <w:divBdr>
        <w:top w:val="none" w:sz="0" w:space="0" w:color="auto"/>
        <w:left w:val="none" w:sz="0" w:space="0" w:color="auto"/>
        <w:bottom w:val="none" w:sz="0" w:space="0" w:color="auto"/>
        <w:right w:val="none" w:sz="0" w:space="0" w:color="auto"/>
      </w:divBdr>
      <w:divsChild>
        <w:div w:id="682436572">
          <w:marLeft w:val="0"/>
          <w:marRight w:val="0"/>
          <w:marTop w:val="0"/>
          <w:marBottom w:val="0"/>
          <w:divBdr>
            <w:top w:val="none" w:sz="0" w:space="0" w:color="auto"/>
            <w:left w:val="none" w:sz="0" w:space="0" w:color="auto"/>
            <w:bottom w:val="none" w:sz="0" w:space="0" w:color="auto"/>
            <w:right w:val="none" w:sz="0" w:space="0" w:color="auto"/>
          </w:divBdr>
        </w:div>
        <w:div w:id="2062898027">
          <w:marLeft w:val="0"/>
          <w:marRight w:val="0"/>
          <w:marTop w:val="150"/>
          <w:marBottom w:val="0"/>
          <w:divBdr>
            <w:top w:val="none" w:sz="0" w:space="0" w:color="auto"/>
            <w:left w:val="none" w:sz="0" w:space="0" w:color="auto"/>
            <w:bottom w:val="none" w:sz="0" w:space="0" w:color="auto"/>
            <w:right w:val="none" w:sz="0" w:space="0" w:color="auto"/>
          </w:divBdr>
          <w:divsChild>
            <w:div w:id="1048532660">
              <w:marLeft w:val="1155"/>
              <w:marRight w:val="0"/>
              <w:marTop w:val="0"/>
              <w:marBottom w:val="0"/>
              <w:divBdr>
                <w:top w:val="none" w:sz="0" w:space="0" w:color="auto"/>
                <w:left w:val="none" w:sz="0" w:space="0" w:color="auto"/>
                <w:bottom w:val="none" w:sz="0" w:space="0" w:color="auto"/>
                <w:right w:val="none" w:sz="0" w:space="0" w:color="auto"/>
              </w:divBdr>
            </w:div>
            <w:div w:id="1716806370">
              <w:marLeft w:val="1155"/>
              <w:marRight w:val="0"/>
              <w:marTop w:val="0"/>
              <w:marBottom w:val="0"/>
              <w:divBdr>
                <w:top w:val="none" w:sz="0" w:space="0" w:color="auto"/>
                <w:left w:val="none" w:sz="0" w:space="0" w:color="auto"/>
                <w:bottom w:val="none" w:sz="0" w:space="0" w:color="auto"/>
                <w:right w:val="none" w:sz="0" w:space="0" w:color="auto"/>
              </w:divBdr>
            </w:div>
            <w:div w:id="390007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454701">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579642">
      <w:bodyDiv w:val="1"/>
      <w:marLeft w:val="0"/>
      <w:marRight w:val="0"/>
      <w:marTop w:val="0"/>
      <w:marBottom w:val="0"/>
      <w:divBdr>
        <w:top w:val="none" w:sz="0" w:space="0" w:color="auto"/>
        <w:left w:val="none" w:sz="0" w:space="0" w:color="auto"/>
        <w:bottom w:val="none" w:sz="0" w:space="0" w:color="auto"/>
        <w:right w:val="none" w:sz="0" w:space="0" w:color="auto"/>
      </w:divBdr>
    </w:div>
    <w:div w:id="1122768002">
      <w:bodyDiv w:val="1"/>
      <w:marLeft w:val="0"/>
      <w:marRight w:val="0"/>
      <w:marTop w:val="0"/>
      <w:marBottom w:val="0"/>
      <w:divBdr>
        <w:top w:val="none" w:sz="0" w:space="0" w:color="auto"/>
        <w:left w:val="none" w:sz="0" w:space="0" w:color="auto"/>
        <w:bottom w:val="none" w:sz="0" w:space="0" w:color="auto"/>
        <w:right w:val="none" w:sz="0" w:space="0" w:color="auto"/>
      </w:divBdr>
      <w:divsChild>
        <w:div w:id="525680840">
          <w:marLeft w:val="0"/>
          <w:marRight w:val="0"/>
          <w:marTop w:val="0"/>
          <w:marBottom w:val="0"/>
          <w:divBdr>
            <w:top w:val="none" w:sz="0" w:space="0" w:color="auto"/>
            <w:left w:val="none" w:sz="0" w:space="0" w:color="auto"/>
            <w:bottom w:val="none" w:sz="0" w:space="0" w:color="auto"/>
            <w:right w:val="none" w:sz="0" w:space="0" w:color="auto"/>
          </w:divBdr>
        </w:div>
        <w:div w:id="1775199915">
          <w:marLeft w:val="0"/>
          <w:marRight w:val="0"/>
          <w:marTop w:val="150"/>
          <w:marBottom w:val="0"/>
          <w:divBdr>
            <w:top w:val="none" w:sz="0" w:space="0" w:color="auto"/>
            <w:left w:val="none" w:sz="0" w:space="0" w:color="auto"/>
            <w:bottom w:val="none" w:sz="0" w:space="0" w:color="auto"/>
            <w:right w:val="none" w:sz="0" w:space="0" w:color="auto"/>
          </w:divBdr>
          <w:divsChild>
            <w:div w:id="1932355499">
              <w:marLeft w:val="1155"/>
              <w:marRight w:val="0"/>
              <w:marTop w:val="0"/>
              <w:marBottom w:val="0"/>
              <w:divBdr>
                <w:top w:val="none" w:sz="0" w:space="0" w:color="auto"/>
                <w:left w:val="none" w:sz="0" w:space="0" w:color="auto"/>
                <w:bottom w:val="none" w:sz="0" w:space="0" w:color="auto"/>
                <w:right w:val="none" w:sz="0" w:space="0" w:color="auto"/>
              </w:divBdr>
            </w:div>
            <w:div w:id="812061232">
              <w:marLeft w:val="1155"/>
              <w:marRight w:val="0"/>
              <w:marTop w:val="0"/>
              <w:marBottom w:val="0"/>
              <w:divBdr>
                <w:top w:val="none" w:sz="0" w:space="0" w:color="auto"/>
                <w:left w:val="none" w:sz="0" w:space="0" w:color="auto"/>
                <w:bottom w:val="none" w:sz="0" w:space="0" w:color="auto"/>
                <w:right w:val="none" w:sz="0" w:space="0" w:color="auto"/>
              </w:divBdr>
            </w:div>
            <w:div w:id="139566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304005">
      <w:bodyDiv w:val="1"/>
      <w:marLeft w:val="0"/>
      <w:marRight w:val="0"/>
      <w:marTop w:val="0"/>
      <w:marBottom w:val="0"/>
      <w:divBdr>
        <w:top w:val="none" w:sz="0" w:space="0" w:color="auto"/>
        <w:left w:val="none" w:sz="0" w:space="0" w:color="auto"/>
        <w:bottom w:val="none" w:sz="0" w:space="0" w:color="auto"/>
        <w:right w:val="none" w:sz="0" w:space="0" w:color="auto"/>
      </w:divBdr>
      <w:divsChild>
        <w:div w:id="430707155">
          <w:marLeft w:val="0"/>
          <w:marRight w:val="0"/>
          <w:marTop w:val="0"/>
          <w:marBottom w:val="0"/>
          <w:divBdr>
            <w:top w:val="none" w:sz="0" w:space="0" w:color="auto"/>
            <w:left w:val="none" w:sz="0" w:space="0" w:color="auto"/>
            <w:bottom w:val="none" w:sz="0" w:space="0" w:color="auto"/>
            <w:right w:val="none" w:sz="0" w:space="0" w:color="auto"/>
          </w:divBdr>
        </w:div>
        <w:div w:id="1584796762">
          <w:marLeft w:val="0"/>
          <w:marRight w:val="0"/>
          <w:marTop w:val="150"/>
          <w:marBottom w:val="0"/>
          <w:divBdr>
            <w:top w:val="none" w:sz="0" w:space="0" w:color="auto"/>
            <w:left w:val="none" w:sz="0" w:space="0" w:color="auto"/>
            <w:bottom w:val="none" w:sz="0" w:space="0" w:color="auto"/>
            <w:right w:val="none" w:sz="0" w:space="0" w:color="auto"/>
          </w:divBdr>
          <w:divsChild>
            <w:div w:id="349843345">
              <w:marLeft w:val="1155"/>
              <w:marRight w:val="0"/>
              <w:marTop w:val="0"/>
              <w:marBottom w:val="0"/>
              <w:divBdr>
                <w:top w:val="none" w:sz="0" w:space="0" w:color="auto"/>
                <w:left w:val="none" w:sz="0" w:space="0" w:color="auto"/>
                <w:bottom w:val="none" w:sz="0" w:space="0" w:color="auto"/>
                <w:right w:val="none" w:sz="0" w:space="0" w:color="auto"/>
              </w:divBdr>
            </w:div>
            <w:div w:id="1810244580">
              <w:marLeft w:val="1155"/>
              <w:marRight w:val="0"/>
              <w:marTop w:val="0"/>
              <w:marBottom w:val="0"/>
              <w:divBdr>
                <w:top w:val="none" w:sz="0" w:space="0" w:color="auto"/>
                <w:left w:val="none" w:sz="0" w:space="0" w:color="auto"/>
                <w:bottom w:val="none" w:sz="0" w:space="0" w:color="auto"/>
                <w:right w:val="none" w:sz="0" w:space="0" w:color="auto"/>
              </w:divBdr>
            </w:div>
            <w:div w:id="1752239453">
              <w:marLeft w:val="1155"/>
              <w:marRight w:val="0"/>
              <w:marTop w:val="0"/>
              <w:marBottom w:val="0"/>
              <w:divBdr>
                <w:top w:val="none" w:sz="0" w:space="0" w:color="auto"/>
                <w:left w:val="none" w:sz="0" w:space="0" w:color="auto"/>
                <w:bottom w:val="none" w:sz="0" w:space="0" w:color="auto"/>
                <w:right w:val="none" w:sz="0" w:space="0" w:color="auto"/>
              </w:divBdr>
            </w:div>
            <w:div w:id="883296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352843">
      <w:bodyDiv w:val="1"/>
      <w:marLeft w:val="0"/>
      <w:marRight w:val="0"/>
      <w:marTop w:val="0"/>
      <w:marBottom w:val="0"/>
      <w:divBdr>
        <w:top w:val="none" w:sz="0" w:space="0" w:color="auto"/>
        <w:left w:val="none" w:sz="0" w:space="0" w:color="auto"/>
        <w:bottom w:val="none" w:sz="0" w:space="0" w:color="auto"/>
        <w:right w:val="none" w:sz="0" w:space="0" w:color="auto"/>
      </w:divBdr>
      <w:divsChild>
        <w:div w:id="2119523165">
          <w:marLeft w:val="0"/>
          <w:marRight w:val="0"/>
          <w:marTop w:val="0"/>
          <w:marBottom w:val="0"/>
          <w:divBdr>
            <w:top w:val="none" w:sz="0" w:space="0" w:color="auto"/>
            <w:left w:val="none" w:sz="0" w:space="0" w:color="auto"/>
            <w:bottom w:val="none" w:sz="0" w:space="0" w:color="auto"/>
            <w:right w:val="none" w:sz="0" w:space="0" w:color="auto"/>
          </w:divBdr>
        </w:div>
        <w:div w:id="1984432547">
          <w:marLeft w:val="0"/>
          <w:marRight w:val="0"/>
          <w:marTop w:val="150"/>
          <w:marBottom w:val="0"/>
          <w:divBdr>
            <w:top w:val="none" w:sz="0" w:space="0" w:color="auto"/>
            <w:left w:val="none" w:sz="0" w:space="0" w:color="auto"/>
            <w:bottom w:val="none" w:sz="0" w:space="0" w:color="auto"/>
            <w:right w:val="none" w:sz="0" w:space="0" w:color="auto"/>
          </w:divBdr>
          <w:divsChild>
            <w:div w:id="725030838">
              <w:marLeft w:val="1155"/>
              <w:marRight w:val="0"/>
              <w:marTop w:val="0"/>
              <w:marBottom w:val="0"/>
              <w:divBdr>
                <w:top w:val="none" w:sz="0" w:space="0" w:color="auto"/>
                <w:left w:val="none" w:sz="0" w:space="0" w:color="auto"/>
                <w:bottom w:val="none" w:sz="0" w:space="0" w:color="auto"/>
                <w:right w:val="none" w:sz="0" w:space="0" w:color="auto"/>
              </w:divBdr>
            </w:div>
            <w:div w:id="623772168">
              <w:marLeft w:val="1155"/>
              <w:marRight w:val="0"/>
              <w:marTop w:val="0"/>
              <w:marBottom w:val="0"/>
              <w:divBdr>
                <w:top w:val="none" w:sz="0" w:space="0" w:color="auto"/>
                <w:left w:val="none" w:sz="0" w:space="0" w:color="auto"/>
                <w:bottom w:val="none" w:sz="0" w:space="0" w:color="auto"/>
                <w:right w:val="none" w:sz="0" w:space="0" w:color="auto"/>
              </w:divBdr>
            </w:div>
            <w:div w:id="168142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428815">
      <w:bodyDiv w:val="1"/>
      <w:marLeft w:val="0"/>
      <w:marRight w:val="0"/>
      <w:marTop w:val="0"/>
      <w:marBottom w:val="0"/>
      <w:divBdr>
        <w:top w:val="none" w:sz="0" w:space="0" w:color="auto"/>
        <w:left w:val="none" w:sz="0" w:space="0" w:color="auto"/>
        <w:bottom w:val="none" w:sz="0" w:space="0" w:color="auto"/>
        <w:right w:val="none" w:sz="0" w:space="0" w:color="auto"/>
      </w:divBdr>
      <w:divsChild>
        <w:div w:id="84301932">
          <w:marLeft w:val="0"/>
          <w:marRight w:val="0"/>
          <w:marTop w:val="0"/>
          <w:marBottom w:val="0"/>
          <w:divBdr>
            <w:top w:val="none" w:sz="0" w:space="0" w:color="auto"/>
            <w:left w:val="none" w:sz="0" w:space="0" w:color="auto"/>
            <w:bottom w:val="none" w:sz="0" w:space="0" w:color="auto"/>
            <w:right w:val="none" w:sz="0" w:space="0" w:color="auto"/>
          </w:divBdr>
        </w:div>
        <w:div w:id="1988708432">
          <w:marLeft w:val="0"/>
          <w:marRight w:val="0"/>
          <w:marTop w:val="150"/>
          <w:marBottom w:val="0"/>
          <w:divBdr>
            <w:top w:val="none" w:sz="0" w:space="0" w:color="auto"/>
            <w:left w:val="none" w:sz="0" w:space="0" w:color="auto"/>
            <w:bottom w:val="none" w:sz="0" w:space="0" w:color="auto"/>
            <w:right w:val="none" w:sz="0" w:space="0" w:color="auto"/>
          </w:divBdr>
          <w:divsChild>
            <w:div w:id="127405438">
              <w:marLeft w:val="1155"/>
              <w:marRight w:val="0"/>
              <w:marTop w:val="0"/>
              <w:marBottom w:val="0"/>
              <w:divBdr>
                <w:top w:val="none" w:sz="0" w:space="0" w:color="auto"/>
                <w:left w:val="none" w:sz="0" w:space="0" w:color="auto"/>
                <w:bottom w:val="none" w:sz="0" w:space="0" w:color="auto"/>
                <w:right w:val="none" w:sz="0" w:space="0" w:color="auto"/>
              </w:divBdr>
            </w:div>
            <w:div w:id="931091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46891">
      <w:bodyDiv w:val="1"/>
      <w:marLeft w:val="0"/>
      <w:marRight w:val="0"/>
      <w:marTop w:val="0"/>
      <w:marBottom w:val="0"/>
      <w:divBdr>
        <w:top w:val="none" w:sz="0" w:space="0" w:color="auto"/>
        <w:left w:val="none" w:sz="0" w:space="0" w:color="auto"/>
        <w:bottom w:val="none" w:sz="0" w:space="0" w:color="auto"/>
        <w:right w:val="none" w:sz="0" w:space="0" w:color="auto"/>
      </w:divBdr>
      <w:divsChild>
        <w:div w:id="1319769250">
          <w:marLeft w:val="0"/>
          <w:marRight w:val="0"/>
          <w:marTop w:val="0"/>
          <w:marBottom w:val="0"/>
          <w:divBdr>
            <w:top w:val="none" w:sz="0" w:space="0" w:color="auto"/>
            <w:left w:val="none" w:sz="0" w:space="0" w:color="auto"/>
            <w:bottom w:val="none" w:sz="0" w:space="0" w:color="auto"/>
            <w:right w:val="none" w:sz="0" w:space="0" w:color="auto"/>
          </w:divBdr>
        </w:div>
        <w:div w:id="737479692">
          <w:marLeft w:val="0"/>
          <w:marRight w:val="0"/>
          <w:marTop w:val="150"/>
          <w:marBottom w:val="0"/>
          <w:divBdr>
            <w:top w:val="none" w:sz="0" w:space="0" w:color="auto"/>
            <w:left w:val="none" w:sz="0" w:space="0" w:color="auto"/>
            <w:bottom w:val="none" w:sz="0" w:space="0" w:color="auto"/>
            <w:right w:val="none" w:sz="0" w:space="0" w:color="auto"/>
          </w:divBdr>
          <w:divsChild>
            <w:div w:id="141384970">
              <w:marLeft w:val="1155"/>
              <w:marRight w:val="0"/>
              <w:marTop w:val="0"/>
              <w:marBottom w:val="0"/>
              <w:divBdr>
                <w:top w:val="none" w:sz="0" w:space="0" w:color="auto"/>
                <w:left w:val="none" w:sz="0" w:space="0" w:color="auto"/>
                <w:bottom w:val="none" w:sz="0" w:space="0" w:color="auto"/>
                <w:right w:val="none" w:sz="0" w:space="0" w:color="auto"/>
              </w:divBdr>
            </w:div>
            <w:div w:id="1649164346">
              <w:marLeft w:val="1155"/>
              <w:marRight w:val="0"/>
              <w:marTop w:val="0"/>
              <w:marBottom w:val="0"/>
              <w:divBdr>
                <w:top w:val="none" w:sz="0" w:space="0" w:color="auto"/>
                <w:left w:val="none" w:sz="0" w:space="0" w:color="auto"/>
                <w:bottom w:val="none" w:sz="0" w:space="0" w:color="auto"/>
                <w:right w:val="none" w:sz="0" w:space="0" w:color="auto"/>
              </w:divBdr>
            </w:div>
            <w:div w:id="242616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883187">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272906">
      <w:bodyDiv w:val="1"/>
      <w:marLeft w:val="0"/>
      <w:marRight w:val="0"/>
      <w:marTop w:val="0"/>
      <w:marBottom w:val="0"/>
      <w:divBdr>
        <w:top w:val="none" w:sz="0" w:space="0" w:color="auto"/>
        <w:left w:val="none" w:sz="0" w:space="0" w:color="auto"/>
        <w:bottom w:val="none" w:sz="0" w:space="0" w:color="auto"/>
        <w:right w:val="none" w:sz="0" w:space="0" w:color="auto"/>
      </w:divBdr>
      <w:divsChild>
        <w:div w:id="1383481869">
          <w:marLeft w:val="0"/>
          <w:marRight w:val="0"/>
          <w:marTop w:val="0"/>
          <w:marBottom w:val="0"/>
          <w:divBdr>
            <w:top w:val="none" w:sz="0" w:space="0" w:color="auto"/>
            <w:left w:val="none" w:sz="0" w:space="0" w:color="auto"/>
            <w:bottom w:val="none" w:sz="0" w:space="0" w:color="auto"/>
            <w:right w:val="none" w:sz="0" w:space="0" w:color="auto"/>
          </w:divBdr>
        </w:div>
        <w:div w:id="2140419414">
          <w:marLeft w:val="0"/>
          <w:marRight w:val="0"/>
          <w:marTop w:val="150"/>
          <w:marBottom w:val="0"/>
          <w:divBdr>
            <w:top w:val="none" w:sz="0" w:space="0" w:color="auto"/>
            <w:left w:val="none" w:sz="0" w:space="0" w:color="auto"/>
            <w:bottom w:val="none" w:sz="0" w:space="0" w:color="auto"/>
            <w:right w:val="none" w:sz="0" w:space="0" w:color="auto"/>
          </w:divBdr>
          <w:divsChild>
            <w:div w:id="220144301">
              <w:marLeft w:val="1155"/>
              <w:marRight w:val="0"/>
              <w:marTop w:val="0"/>
              <w:marBottom w:val="0"/>
              <w:divBdr>
                <w:top w:val="none" w:sz="0" w:space="0" w:color="auto"/>
                <w:left w:val="none" w:sz="0" w:space="0" w:color="auto"/>
                <w:bottom w:val="none" w:sz="0" w:space="0" w:color="auto"/>
                <w:right w:val="none" w:sz="0" w:space="0" w:color="auto"/>
              </w:divBdr>
            </w:div>
            <w:div w:id="1686784623">
              <w:marLeft w:val="1155"/>
              <w:marRight w:val="0"/>
              <w:marTop w:val="0"/>
              <w:marBottom w:val="0"/>
              <w:divBdr>
                <w:top w:val="none" w:sz="0" w:space="0" w:color="auto"/>
                <w:left w:val="none" w:sz="0" w:space="0" w:color="auto"/>
                <w:bottom w:val="none" w:sz="0" w:space="0" w:color="auto"/>
                <w:right w:val="none" w:sz="0" w:space="0" w:color="auto"/>
              </w:divBdr>
            </w:div>
            <w:div w:id="319962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273759">
      <w:bodyDiv w:val="1"/>
      <w:marLeft w:val="0"/>
      <w:marRight w:val="0"/>
      <w:marTop w:val="0"/>
      <w:marBottom w:val="0"/>
      <w:divBdr>
        <w:top w:val="none" w:sz="0" w:space="0" w:color="auto"/>
        <w:left w:val="none" w:sz="0" w:space="0" w:color="auto"/>
        <w:bottom w:val="none" w:sz="0" w:space="0" w:color="auto"/>
        <w:right w:val="none" w:sz="0" w:space="0" w:color="auto"/>
      </w:divBdr>
      <w:divsChild>
        <w:div w:id="308823677">
          <w:marLeft w:val="0"/>
          <w:marRight w:val="0"/>
          <w:marTop w:val="0"/>
          <w:marBottom w:val="0"/>
          <w:divBdr>
            <w:top w:val="none" w:sz="0" w:space="0" w:color="auto"/>
            <w:left w:val="none" w:sz="0" w:space="0" w:color="auto"/>
            <w:bottom w:val="none" w:sz="0" w:space="0" w:color="auto"/>
            <w:right w:val="none" w:sz="0" w:space="0" w:color="auto"/>
          </w:divBdr>
        </w:div>
        <w:div w:id="1581475996">
          <w:marLeft w:val="0"/>
          <w:marRight w:val="0"/>
          <w:marTop w:val="150"/>
          <w:marBottom w:val="0"/>
          <w:divBdr>
            <w:top w:val="none" w:sz="0" w:space="0" w:color="auto"/>
            <w:left w:val="none" w:sz="0" w:space="0" w:color="auto"/>
            <w:bottom w:val="none" w:sz="0" w:space="0" w:color="auto"/>
            <w:right w:val="none" w:sz="0" w:space="0" w:color="auto"/>
          </w:divBdr>
          <w:divsChild>
            <w:div w:id="109128139">
              <w:marLeft w:val="1155"/>
              <w:marRight w:val="0"/>
              <w:marTop w:val="0"/>
              <w:marBottom w:val="0"/>
              <w:divBdr>
                <w:top w:val="none" w:sz="0" w:space="0" w:color="auto"/>
                <w:left w:val="none" w:sz="0" w:space="0" w:color="auto"/>
                <w:bottom w:val="none" w:sz="0" w:space="0" w:color="auto"/>
                <w:right w:val="none" w:sz="0" w:space="0" w:color="auto"/>
              </w:divBdr>
            </w:div>
            <w:div w:id="1992709281">
              <w:marLeft w:val="1155"/>
              <w:marRight w:val="0"/>
              <w:marTop w:val="0"/>
              <w:marBottom w:val="0"/>
              <w:divBdr>
                <w:top w:val="none" w:sz="0" w:space="0" w:color="auto"/>
                <w:left w:val="none" w:sz="0" w:space="0" w:color="auto"/>
                <w:bottom w:val="none" w:sz="0" w:space="0" w:color="auto"/>
                <w:right w:val="none" w:sz="0" w:space="0" w:color="auto"/>
              </w:divBdr>
            </w:div>
            <w:div w:id="133772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467156">
      <w:bodyDiv w:val="1"/>
      <w:marLeft w:val="0"/>
      <w:marRight w:val="0"/>
      <w:marTop w:val="0"/>
      <w:marBottom w:val="0"/>
      <w:divBdr>
        <w:top w:val="none" w:sz="0" w:space="0" w:color="auto"/>
        <w:left w:val="none" w:sz="0" w:space="0" w:color="auto"/>
        <w:bottom w:val="none" w:sz="0" w:space="0" w:color="auto"/>
        <w:right w:val="none" w:sz="0" w:space="0" w:color="auto"/>
      </w:divBdr>
      <w:divsChild>
        <w:div w:id="1389109079">
          <w:marLeft w:val="0"/>
          <w:marRight w:val="0"/>
          <w:marTop w:val="0"/>
          <w:marBottom w:val="0"/>
          <w:divBdr>
            <w:top w:val="none" w:sz="0" w:space="0" w:color="auto"/>
            <w:left w:val="none" w:sz="0" w:space="0" w:color="auto"/>
            <w:bottom w:val="none" w:sz="0" w:space="0" w:color="auto"/>
            <w:right w:val="none" w:sz="0" w:space="0" w:color="auto"/>
          </w:divBdr>
        </w:div>
        <w:div w:id="748893917">
          <w:marLeft w:val="0"/>
          <w:marRight w:val="0"/>
          <w:marTop w:val="150"/>
          <w:marBottom w:val="0"/>
          <w:divBdr>
            <w:top w:val="none" w:sz="0" w:space="0" w:color="auto"/>
            <w:left w:val="none" w:sz="0" w:space="0" w:color="auto"/>
            <w:bottom w:val="none" w:sz="0" w:space="0" w:color="auto"/>
            <w:right w:val="none" w:sz="0" w:space="0" w:color="auto"/>
          </w:divBdr>
          <w:divsChild>
            <w:div w:id="618923348">
              <w:marLeft w:val="1155"/>
              <w:marRight w:val="0"/>
              <w:marTop w:val="0"/>
              <w:marBottom w:val="0"/>
              <w:divBdr>
                <w:top w:val="none" w:sz="0" w:space="0" w:color="auto"/>
                <w:left w:val="none" w:sz="0" w:space="0" w:color="auto"/>
                <w:bottom w:val="none" w:sz="0" w:space="0" w:color="auto"/>
                <w:right w:val="none" w:sz="0" w:space="0" w:color="auto"/>
              </w:divBdr>
            </w:div>
            <w:div w:id="2007901925">
              <w:marLeft w:val="1155"/>
              <w:marRight w:val="0"/>
              <w:marTop w:val="0"/>
              <w:marBottom w:val="0"/>
              <w:divBdr>
                <w:top w:val="none" w:sz="0" w:space="0" w:color="auto"/>
                <w:left w:val="none" w:sz="0" w:space="0" w:color="auto"/>
                <w:bottom w:val="none" w:sz="0" w:space="0" w:color="auto"/>
                <w:right w:val="none" w:sz="0" w:space="0" w:color="auto"/>
              </w:divBdr>
            </w:div>
            <w:div w:id="696470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613080">
      <w:bodyDiv w:val="1"/>
      <w:marLeft w:val="0"/>
      <w:marRight w:val="0"/>
      <w:marTop w:val="0"/>
      <w:marBottom w:val="0"/>
      <w:divBdr>
        <w:top w:val="none" w:sz="0" w:space="0" w:color="auto"/>
        <w:left w:val="none" w:sz="0" w:space="0" w:color="auto"/>
        <w:bottom w:val="none" w:sz="0" w:space="0" w:color="auto"/>
        <w:right w:val="none" w:sz="0" w:space="0" w:color="auto"/>
      </w:divBdr>
      <w:divsChild>
        <w:div w:id="1096753643">
          <w:marLeft w:val="0"/>
          <w:marRight w:val="0"/>
          <w:marTop w:val="0"/>
          <w:marBottom w:val="0"/>
          <w:divBdr>
            <w:top w:val="none" w:sz="0" w:space="0" w:color="auto"/>
            <w:left w:val="none" w:sz="0" w:space="0" w:color="auto"/>
            <w:bottom w:val="none" w:sz="0" w:space="0" w:color="auto"/>
            <w:right w:val="none" w:sz="0" w:space="0" w:color="auto"/>
          </w:divBdr>
        </w:div>
        <w:div w:id="597565417">
          <w:marLeft w:val="0"/>
          <w:marRight w:val="0"/>
          <w:marTop w:val="150"/>
          <w:marBottom w:val="0"/>
          <w:divBdr>
            <w:top w:val="none" w:sz="0" w:space="0" w:color="auto"/>
            <w:left w:val="none" w:sz="0" w:space="0" w:color="auto"/>
            <w:bottom w:val="none" w:sz="0" w:space="0" w:color="auto"/>
            <w:right w:val="none" w:sz="0" w:space="0" w:color="auto"/>
          </w:divBdr>
          <w:divsChild>
            <w:div w:id="12732753">
              <w:marLeft w:val="1155"/>
              <w:marRight w:val="0"/>
              <w:marTop w:val="0"/>
              <w:marBottom w:val="0"/>
              <w:divBdr>
                <w:top w:val="none" w:sz="0" w:space="0" w:color="auto"/>
                <w:left w:val="none" w:sz="0" w:space="0" w:color="auto"/>
                <w:bottom w:val="none" w:sz="0" w:space="0" w:color="auto"/>
                <w:right w:val="none" w:sz="0" w:space="0" w:color="auto"/>
              </w:divBdr>
            </w:div>
            <w:div w:id="1039090963">
              <w:marLeft w:val="1155"/>
              <w:marRight w:val="0"/>
              <w:marTop w:val="0"/>
              <w:marBottom w:val="0"/>
              <w:divBdr>
                <w:top w:val="none" w:sz="0" w:space="0" w:color="auto"/>
                <w:left w:val="none" w:sz="0" w:space="0" w:color="auto"/>
                <w:bottom w:val="none" w:sz="0" w:space="0" w:color="auto"/>
                <w:right w:val="none" w:sz="0" w:space="0" w:color="auto"/>
              </w:divBdr>
            </w:div>
            <w:div w:id="35814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298">
      <w:bodyDiv w:val="1"/>
      <w:marLeft w:val="0"/>
      <w:marRight w:val="0"/>
      <w:marTop w:val="0"/>
      <w:marBottom w:val="0"/>
      <w:divBdr>
        <w:top w:val="none" w:sz="0" w:space="0" w:color="auto"/>
        <w:left w:val="none" w:sz="0" w:space="0" w:color="auto"/>
        <w:bottom w:val="none" w:sz="0" w:space="0" w:color="auto"/>
        <w:right w:val="none" w:sz="0" w:space="0" w:color="auto"/>
      </w:divBdr>
      <w:divsChild>
        <w:div w:id="1165781403">
          <w:marLeft w:val="0"/>
          <w:marRight w:val="0"/>
          <w:marTop w:val="0"/>
          <w:marBottom w:val="0"/>
          <w:divBdr>
            <w:top w:val="none" w:sz="0" w:space="0" w:color="auto"/>
            <w:left w:val="none" w:sz="0" w:space="0" w:color="auto"/>
            <w:bottom w:val="none" w:sz="0" w:space="0" w:color="auto"/>
            <w:right w:val="none" w:sz="0" w:space="0" w:color="auto"/>
          </w:divBdr>
        </w:div>
        <w:div w:id="1371615127">
          <w:marLeft w:val="0"/>
          <w:marRight w:val="0"/>
          <w:marTop w:val="150"/>
          <w:marBottom w:val="0"/>
          <w:divBdr>
            <w:top w:val="none" w:sz="0" w:space="0" w:color="auto"/>
            <w:left w:val="none" w:sz="0" w:space="0" w:color="auto"/>
            <w:bottom w:val="none" w:sz="0" w:space="0" w:color="auto"/>
            <w:right w:val="none" w:sz="0" w:space="0" w:color="auto"/>
          </w:divBdr>
          <w:divsChild>
            <w:div w:id="1360011883">
              <w:marLeft w:val="1155"/>
              <w:marRight w:val="0"/>
              <w:marTop w:val="0"/>
              <w:marBottom w:val="0"/>
              <w:divBdr>
                <w:top w:val="none" w:sz="0" w:space="0" w:color="auto"/>
                <w:left w:val="none" w:sz="0" w:space="0" w:color="auto"/>
                <w:bottom w:val="none" w:sz="0" w:space="0" w:color="auto"/>
                <w:right w:val="none" w:sz="0" w:space="0" w:color="auto"/>
              </w:divBdr>
            </w:div>
            <w:div w:id="2039353825">
              <w:marLeft w:val="1155"/>
              <w:marRight w:val="0"/>
              <w:marTop w:val="0"/>
              <w:marBottom w:val="0"/>
              <w:divBdr>
                <w:top w:val="none" w:sz="0" w:space="0" w:color="auto"/>
                <w:left w:val="none" w:sz="0" w:space="0" w:color="auto"/>
                <w:bottom w:val="none" w:sz="0" w:space="0" w:color="auto"/>
                <w:right w:val="none" w:sz="0" w:space="0" w:color="auto"/>
              </w:divBdr>
            </w:div>
            <w:div w:id="1841584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2647">
      <w:bodyDiv w:val="1"/>
      <w:marLeft w:val="0"/>
      <w:marRight w:val="0"/>
      <w:marTop w:val="0"/>
      <w:marBottom w:val="0"/>
      <w:divBdr>
        <w:top w:val="none" w:sz="0" w:space="0" w:color="auto"/>
        <w:left w:val="none" w:sz="0" w:space="0" w:color="auto"/>
        <w:bottom w:val="none" w:sz="0" w:space="0" w:color="auto"/>
        <w:right w:val="none" w:sz="0" w:space="0" w:color="auto"/>
      </w:divBdr>
      <w:divsChild>
        <w:div w:id="1990354434">
          <w:marLeft w:val="0"/>
          <w:marRight w:val="0"/>
          <w:marTop w:val="0"/>
          <w:marBottom w:val="0"/>
          <w:divBdr>
            <w:top w:val="none" w:sz="0" w:space="0" w:color="auto"/>
            <w:left w:val="none" w:sz="0" w:space="0" w:color="auto"/>
            <w:bottom w:val="none" w:sz="0" w:space="0" w:color="auto"/>
            <w:right w:val="none" w:sz="0" w:space="0" w:color="auto"/>
          </w:divBdr>
        </w:div>
        <w:div w:id="1106921599">
          <w:marLeft w:val="0"/>
          <w:marRight w:val="0"/>
          <w:marTop w:val="150"/>
          <w:marBottom w:val="0"/>
          <w:divBdr>
            <w:top w:val="none" w:sz="0" w:space="0" w:color="auto"/>
            <w:left w:val="none" w:sz="0" w:space="0" w:color="auto"/>
            <w:bottom w:val="none" w:sz="0" w:space="0" w:color="auto"/>
            <w:right w:val="none" w:sz="0" w:space="0" w:color="auto"/>
          </w:divBdr>
          <w:divsChild>
            <w:div w:id="479615262">
              <w:marLeft w:val="1155"/>
              <w:marRight w:val="0"/>
              <w:marTop w:val="0"/>
              <w:marBottom w:val="0"/>
              <w:divBdr>
                <w:top w:val="none" w:sz="0" w:space="0" w:color="auto"/>
                <w:left w:val="none" w:sz="0" w:space="0" w:color="auto"/>
                <w:bottom w:val="none" w:sz="0" w:space="0" w:color="auto"/>
                <w:right w:val="none" w:sz="0" w:space="0" w:color="auto"/>
              </w:divBdr>
            </w:div>
            <w:div w:id="1949267228">
              <w:marLeft w:val="1155"/>
              <w:marRight w:val="0"/>
              <w:marTop w:val="0"/>
              <w:marBottom w:val="0"/>
              <w:divBdr>
                <w:top w:val="none" w:sz="0" w:space="0" w:color="auto"/>
                <w:left w:val="none" w:sz="0" w:space="0" w:color="auto"/>
                <w:bottom w:val="none" w:sz="0" w:space="0" w:color="auto"/>
                <w:right w:val="none" w:sz="0" w:space="0" w:color="auto"/>
              </w:divBdr>
            </w:div>
            <w:div w:id="1373580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043251">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192649">
      <w:bodyDiv w:val="1"/>
      <w:marLeft w:val="0"/>
      <w:marRight w:val="0"/>
      <w:marTop w:val="0"/>
      <w:marBottom w:val="0"/>
      <w:divBdr>
        <w:top w:val="none" w:sz="0" w:space="0" w:color="auto"/>
        <w:left w:val="none" w:sz="0" w:space="0" w:color="auto"/>
        <w:bottom w:val="none" w:sz="0" w:space="0" w:color="auto"/>
        <w:right w:val="none" w:sz="0" w:space="0" w:color="auto"/>
      </w:divBdr>
      <w:divsChild>
        <w:div w:id="833423399">
          <w:marLeft w:val="0"/>
          <w:marRight w:val="0"/>
          <w:marTop w:val="0"/>
          <w:marBottom w:val="0"/>
          <w:divBdr>
            <w:top w:val="none" w:sz="0" w:space="0" w:color="auto"/>
            <w:left w:val="none" w:sz="0" w:space="0" w:color="auto"/>
            <w:bottom w:val="none" w:sz="0" w:space="0" w:color="auto"/>
            <w:right w:val="none" w:sz="0" w:space="0" w:color="auto"/>
          </w:divBdr>
        </w:div>
        <w:div w:id="1130516324">
          <w:marLeft w:val="0"/>
          <w:marRight w:val="0"/>
          <w:marTop w:val="150"/>
          <w:marBottom w:val="0"/>
          <w:divBdr>
            <w:top w:val="none" w:sz="0" w:space="0" w:color="auto"/>
            <w:left w:val="none" w:sz="0" w:space="0" w:color="auto"/>
            <w:bottom w:val="none" w:sz="0" w:space="0" w:color="auto"/>
            <w:right w:val="none" w:sz="0" w:space="0" w:color="auto"/>
          </w:divBdr>
          <w:divsChild>
            <w:div w:id="1256019694">
              <w:marLeft w:val="1155"/>
              <w:marRight w:val="0"/>
              <w:marTop w:val="0"/>
              <w:marBottom w:val="0"/>
              <w:divBdr>
                <w:top w:val="none" w:sz="0" w:space="0" w:color="auto"/>
                <w:left w:val="none" w:sz="0" w:space="0" w:color="auto"/>
                <w:bottom w:val="none" w:sz="0" w:space="0" w:color="auto"/>
                <w:right w:val="none" w:sz="0" w:space="0" w:color="auto"/>
              </w:divBdr>
            </w:div>
            <w:div w:id="232739265">
              <w:marLeft w:val="1155"/>
              <w:marRight w:val="0"/>
              <w:marTop w:val="0"/>
              <w:marBottom w:val="0"/>
              <w:divBdr>
                <w:top w:val="none" w:sz="0" w:space="0" w:color="auto"/>
                <w:left w:val="none" w:sz="0" w:space="0" w:color="auto"/>
                <w:bottom w:val="none" w:sz="0" w:space="0" w:color="auto"/>
                <w:right w:val="none" w:sz="0" w:space="0" w:color="auto"/>
              </w:divBdr>
            </w:div>
            <w:div w:id="1744447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654790">
      <w:bodyDiv w:val="1"/>
      <w:marLeft w:val="0"/>
      <w:marRight w:val="0"/>
      <w:marTop w:val="0"/>
      <w:marBottom w:val="0"/>
      <w:divBdr>
        <w:top w:val="none" w:sz="0" w:space="0" w:color="auto"/>
        <w:left w:val="none" w:sz="0" w:space="0" w:color="auto"/>
        <w:bottom w:val="none" w:sz="0" w:space="0" w:color="auto"/>
        <w:right w:val="none" w:sz="0" w:space="0" w:color="auto"/>
      </w:divBdr>
      <w:divsChild>
        <w:div w:id="852034306">
          <w:marLeft w:val="0"/>
          <w:marRight w:val="0"/>
          <w:marTop w:val="0"/>
          <w:marBottom w:val="0"/>
          <w:divBdr>
            <w:top w:val="none" w:sz="0" w:space="0" w:color="auto"/>
            <w:left w:val="none" w:sz="0" w:space="0" w:color="auto"/>
            <w:bottom w:val="none" w:sz="0" w:space="0" w:color="auto"/>
            <w:right w:val="none" w:sz="0" w:space="0" w:color="auto"/>
          </w:divBdr>
        </w:div>
        <w:div w:id="899826314">
          <w:marLeft w:val="0"/>
          <w:marRight w:val="0"/>
          <w:marTop w:val="150"/>
          <w:marBottom w:val="0"/>
          <w:divBdr>
            <w:top w:val="none" w:sz="0" w:space="0" w:color="auto"/>
            <w:left w:val="none" w:sz="0" w:space="0" w:color="auto"/>
            <w:bottom w:val="none" w:sz="0" w:space="0" w:color="auto"/>
            <w:right w:val="none" w:sz="0" w:space="0" w:color="auto"/>
          </w:divBdr>
          <w:divsChild>
            <w:div w:id="2123259917">
              <w:marLeft w:val="1155"/>
              <w:marRight w:val="0"/>
              <w:marTop w:val="0"/>
              <w:marBottom w:val="0"/>
              <w:divBdr>
                <w:top w:val="none" w:sz="0" w:space="0" w:color="auto"/>
                <w:left w:val="none" w:sz="0" w:space="0" w:color="auto"/>
                <w:bottom w:val="none" w:sz="0" w:space="0" w:color="auto"/>
                <w:right w:val="none" w:sz="0" w:space="0" w:color="auto"/>
              </w:divBdr>
            </w:div>
            <w:div w:id="1933007485">
              <w:marLeft w:val="1155"/>
              <w:marRight w:val="0"/>
              <w:marTop w:val="0"/>
              <w:marBottom w:val="0"/>
              <w:divBdr>
                <w:top w:val="none" w:sz="0" w:space="0" w:color="auto"/>
                <w:left w:val="none" w:sz="0" w:space="0" w:color="auto"/>
                <w:bottom w:val="none" w:sz="0" w:space="0" w:color="auto"/>
                <w:right w:val="none" w:sz="0" w:space="0" w:color="auto"/>
              </w:divBdr>
            </w:div>
            <w:div w:id="573973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53039">
      <w:bodyDiv w:val="1"/>
      <w:marLeft w:val="0"/>
      <w:marRight w:val="0"/>
      <w:marTop w:val="0"/>
      <w:marBottom w:val="0"/>
      <w:divBdr>
        <w:top w:val="none" w:sz="0" w:space="0" w:color="auto"/>
        <w:left w:val="none" w:sz="0" w:space="0" w:color="auto"/>
        <w:bottom w:val="none" w:sz="0" w:space="0" w:color="auto"/>
        <w:right w:val="none" w:sz="0" w:space="0" w:color="auto"/>
      </w:divBdr>
    </w:div>
    <w:div w:id="1126853653">
      <w:bodyDiv w:val="1"/>
      <w:marLeft w:val="0"/>
      <w:marRight w:val="0"/>
      <w:marTop w:val="0"/>
      <w:marBottom w:val="0"/>
      <w:divBdr>
        <w:top w:val="none" w:sz="0" w:space="0" w:color="auto"/>
        <w:left w:val="none" w:sz="0" w:space="0" w:color="auto"/>
        <w:bottom w:val="none" w:sz="0" w:space="0" w:color="auto"/>
        <w:right w:val="none" w:sz="0" w:space="0" w:color="auto"/>
      </w:divBdr>
      <w:divsChild>
        <w:div w:id="1050307445">
          <w:marLeft w:val="0"/>
          <w:marRight w:val="0"/>
          <w:marTop w:val="0"/>
          <w:marBottom w:val="0"/>
          <w:divBdr>
            <w:top w:val="none" w:sz="0" w:space="0" w:color="auto"/>
            <w:left w:val="none" w:sz="0" w:space="0" w:color="auto"/>
            <w:bottom w:val="none" w:sz="0" w:space="0" w:color="auto"/>
            <w:right w:val="none" w:sz="0" w:space="0" w:color="auto"/>
          </w:divBdr>
        </w:div>
        <w:div w:id="218906186">
          <w:marLeft w:val="0"/>
          <w:marRight w:val="0"/>
          <w:marTop w:val="150"/>
          <w:marBottom w:val="0"/>
          <w:divBdr>
            <w:top w:val="none" w:sz="0" w:space="0" w:color="auto"/>
            <w:left w:val="none" w:sz="0" w:space="0" w:color="auto"/>
            <w:bottom w:val="none" w:sz="0" w:space="0" w:color="auto"/>
            <w:right w:val="none" w:sz="0" w:space="0" w:color="auto"/>
          </w:divBdr>
          <w:divsChild>
            <w:div w:id="506215032">
              <w:marLeft w:val="1155"/>
              <w:marRight w:val="0"/>
              <w:marTop w:val="0"/>
              <w:marBottom w:val="0"/>
              <w:divBdr>
                <w:top w:val="none" w:sz="0" w:space="0" w:color="auto"/>
                <w:left w:val="none" w:sz="0" w:space="0" w:color="auto"/>
                <w:bottom w:val="none" w:sz="0" w:space="0" w:color="auto"/>
                <w:right w:val="none" w:sz="0" w:space="0" w:color="auto"/>
              </w:divBdr>
            </w:div>
            <w:div w:id="831137344">
              <w:marLeft w:val="1155"/>
              <w:marRight w:val="0"/>
              <w:marTop w:val="0"/>
              <w:marBottom w:val="0"/>
              <w:divBdr>
                <w:top w:val="none" w:sz="0" w:space="0" w:color="auto"/>
                <w:left w:val="none" w:sz="0" w:space="0" w:color="auto"/>
                <w:bottom w:val="none" w:sz="0" w:space="0" w:color="auto"/>
                <w:right w:val="none" w:sz="0" w:space="0" w:color="auto"/>
              </w:divBdr>
            </w:div>
            <w:div w:id="1781606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67592">
      <w:bodyDiv w:val="1"/>
      <w:marLeft w:val="0"/>
      <w:marRight w:val="0"/>
      <w:marTop w:val="0"/>
      <w:marBottom w:val="0"/>
      <w:divBdr>
        <w:top w:val="none" w:sz="0" w:space="0" w:color="auto"/>
        <w:left w:val="none" w:sz="0" w:space="0" w:color="auto"/>
        <w:bottom w:val="none" w:sz="0" w:space="0" w:color="auto"/>
        <w:right w:val="none" w:sz="0" w:space="0" w:color="auto"/>
      </w:divBdr>
      <w:divsChild>
        <w:div w:id="2078942437">
          <w:marLeft w:val="0"/>
          <w:marRight w:val="0"/>
          <w:marTop w:val="0"/>
          <w:marBottom w:val="0"/>
          <w:divBdr>
            <w:top w:val="none" w:sz="0" w:space="0" w:color="auto"/>
            <w:left w:val="none" w:sz="0" w:space="0" w:color="auto"/>
            <w:bottom w:val="none" w:sz="0" w:space="0" w:color="auto"/>
            <w:right w:val="none" w:sz="0" w:space="0" w:color="auto"/>
          </w:divBdr>
        </w:div>
        <w:div w:id="2030984727">
          <w:marLeft w:val="0"/>
          <w:marRight w:val="0"/>
          <w:marTop w:val="150"/>
          <w:marBottom w:val="0"/>
          <w:divBdr>
            <w:top w:val="none" w:sz="0" w:space="0" w:color="auto"/>
            <w:left w:val="none" w:sz="0" w:space="0" w:color="auto"/>
            <w:bottom w:val="none" w:sz="0" w:space="0" w:color="auto"/>
            <w:right w:val="none" w:sz="0" w:space="0" w:color="auto"/>
          </w:divBdr>
          <w:divsChild>
            <w:div w:id="1717924456">
              <w:marLeft w:val="1155"/>
              <w:marRight w:val="0"/>
              <w:marTop w:val="0"/>
              <w:marBottom w:val="0"/>
              <w:divBdr>
                <w:top w:val="none" w:sz="0" w:space="0" w:color="auto"/>
                <w:left w:val="none" w:sz="0" w:space="0" w:color="auto"/>
                <w:bottom w:val="none" w:sz="0" w:space="0" w:color="auto"/>
                <w:right w:val="none" w:sz="0" w:space="0" w:color="auto"/>
              </w:divBdr>
            </w:div>
            <w:div w:id="1009522054">
              <w:marLeft w:val="1155"/>
              <w:marRight w:val="0"/>
              <w:marTop w:val="0"/>
              <w:marBottom w:val="0"/>
              <w:divBdr>
                <w:top w:val="none" w:sz="0" w:space="0" w:color="auto"/>
                <w:left w:val="none" w:sz="0" w:space="0" w:color="auto"/>
                <w:bottom w:val="none" w:sz="0" w:space="0" w:color="auto"/>
                <w:right w:val="none" w:sz="0" w:space="0" w:color="auto"/>
              </w:divBdr>
            </w:div>
            <w:div w:id="1181512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627524">
      <w:bodyDiv w:val="1"/>
      <w:marLeft w:val="0"/>
      <w:marRight w:val="0"/>
      <w:marTop w:val="0"/>
      <w:marBottom w:val="0"/>
      <w:divBdr>
        <w:top w:val="none" w:sz="0" w:space="0" w:color="auto"/>
        <w:left w:val="none" w:sz="0" w:space="0" w:color="auto"/>
        <w:bottom w:val="none" w:sz="0" w:space="0" w:color="auto"/>
        <w:right w:val="none" w:sz="0" w:space="0" w:color="auto"/>
      </w:divBdr>
    </w:div>
    <w:div w:id="1127628061">
      <w:bodyDiv w:val="1"/>
      <w:marLeft w:val="0"/>
      <w:marRight w:val="0"/>
      <w:marTop w:val="0"/>
      <w:marBottom w:val="0"/>
      <w:divBdr>
        <w:top w:val="none" w:sz="0" w:space="0" w:color="auto"/>
        <w:left w:val="none" w:sz="0" w:space="0" w:color="auto"/>
        <w:bottom w:val="none" w:sz="0" w:space="0" w:color="auto"/>
        <w:right w:val="none" w:sz="0" w:space="0" w:color="auto"/>
      </w:divBdr>
      <w:divsChild>
        <w:div w:id="208491539">
          <w:marLeft w:val="0"/>
          <w:marRight w:val="0"/>
          <w:marTop w:val="0"/>
          <w:marBottom w:val="0"/>
          <w:divBdr>
            <w:top w:val="none" w:sz="0" w:space="0" w:color="auto"/>
            <w:left w:val="none" w:sz="0" w:space="0" w:color="auto"/>
            <w:bottom w:val="none" w:sz="0" w:space="0" w:color="auto"/>
            <w:right w:val="none" w:sz="0" w:space="0" w:color="auto"/>
          </w:divBdr>
        </w:div>
        <w:div w:id="2087340686">
          <w:marLeft w:val="0"/>
          <w:marRight w:val="0"/>
          <w:marTop w:val="150"/>
          <w:marBottom w:val="0"/>
          <w:divBdr>
            <w:top w:val="none" w:sz="0" w:space="0" w:color="auto"/>
            <w:left w:val="none" w:sz="0" w:space="0" w:color="auto"/>
            <w:bottom w:val="none" w:sz="0" w:space="0" w:color="auto"/>
            <w:right w:val="none" w:sz="0" w:space="0" w:color="auto"/>
          </w:divBdr>
          <w:divsChild>
            <w:div w:id="1562906970">
              <w:marLeft w:val="1155"/>
              <w:marRight w:val="0"/>
              <w:marTop w:val="0"/>
              <w:marBottom w:val="0"/>
              <w:divBdr>
                <w:top w:val="none" w:sz="0" w:space="0" w:color="auto"/>
                <w:left w:val="none" w:sz="0" w:space="0" w:color="auto"/>
                <w:bottom w:val="none" w:sz="0" w:space="0" w:color="auto"/>
                <w:right w:val="none" w:sz="0" w:space="0" w:color="auto"/>
              </w:divBdr>
            </w:div>
            <w:div w:id="1163207234">
              <w:marLeft w:val="1155"/>
              <w:marRight w:val="0"/>
              <w:marTop w:val="0"/>
              <w:marBottom w:val="0"/>
              <w:divBdr>
                <w:top w:val="none" w:sz="0" w:space="0" w:color="auto"/>
                <w:left w:val="none" w:sz="0" w:space="0" w:color="auto"/>
                <w:bottom w:val="none" w:sz="0" w:space="0" w:color="auto"/>
                <w:right w:val="none" w:sz="0" w:space="0" w:color="auto"/>
              </w:divBdr>
            </w:div>
            <w:div w:id="1499611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014408">
      <w:bodyDiv w:val="1"/>
      <w:marLeft w:val="0"/>
      <w:marRight w:val="0"/>
      <w:marTop w:val="0"/>
      <w:marBottom w:val="0"/>
      <w:divBdr>
        <w:top w:val="none" w:sz="0" w:space="0" w:color="auto"/>
        <w:left w:val="none" w:sz="0" w:space="0" w:color="auto"/>
        <w:bottom w:val="none" w:sz="0" w:space="0" w:color="auto"/>
        <w:right w:val="none" w:sz="0" w:space="0" w:color="auto"/>
      </w:divBdr>
      <w:divsChild>
        <w:div w:id="1168596079">
          <w:marLeft w:val="0"/>
          <w:marRight w:val="0"/>
          <w:marTop w:val="0"/>
          <w:marBottom w:val="0"/>
          <w:divBdr>
            <w:top w:val="none" w:sz="0" w:space="0" w:color="auto"/>
            <w:left w:val="none" w:sz="0" w:space="0" w:color="auto"/>
            <w:bottom w:val="none" w:sz="0" w:space="0" w:color="auto"/>
            <w:right w:val="none" w:sz="0" w:space="0" w:color="auto"/>
          </w:divBdr>
        </w:div>
        <w:div w:id="814494518">
          <w:marLeft w:val="0"/>
          <w:marRight w:val="0"/>
          <w:marTop w:val="150"/>
          <w:marBottom w:val="0"/>
          <w:divBdr>
            <w:top w:val="none" w:sz="0" w:space="0" w:color="auto"/>
            <w:left w:val="none" w:sz="0" w:space="0" w:color="auto"/>
            <w:bottom w:val="none" w:sz="0" w:space="0" w:color="auto"/>
            <w:right w:val="none" w:sz="0" w:space="0" w:color="auto"/>
          </w:divBdr>
          <w:divsChild>
            <w:div w:id="525950919">
              <w:marLeft w:val="1155"/>
              <w:marRight w:val="0"/>
              <w:marTop w:val="0"/>
              <w:marBottom w:val="0"/>
              <w:divBdr>
                <w:top w:val="none" w:sz="0" w:space="0" w:color="auto"/>
                <w:left w:val="none" w:sz="0" w:space="0" w:color="auto"/>
                <w:bottom w:val="none" w:sz="0" w:space="0" w:color="auto"/>
                <w:right w:val="none" w:sz="0" w:space="0" w:color="auto"/>
              </w:divBdr>
            </w:div>
            <w:div w:id="2057578901">
              <w:marLeft w:val="1155"/>
              <w:marRight w:val="0"/>
              <w:marTop w:val="0"/>
              <w:marBottom w:val="0"/>
              <w:divBdr>
                <w:top w:val="none" w:sz="0" w:space="0" w:color="auto"/>
                <w:left w:val="none" w:sz="0" w:space="0" w:color="auto"/>
                <w:bottom w:val="none" w:sz="0" w:space="0" w:color="auto"/>
                <w:right w:val="none" w:sz="0" w:space="0" w:color="auto"/>
              </w:divBdr>
            </w:div>
            <w:div w:id="1201043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358066">
      <w:bodyDiv w:val="1"/>
      <w:marLeft w:val="0"/>
      <w:marRight w:val="0"/>
      <w:marTop w:val="0"/>
      <w:marBottom w:val="0"/>
      <w:divBdr>
        <w:top w:val="none" w:sz="0" w:space="0" w:color="auto"/>
        <w:left w:val="none" w:sz="0" w:space="0" w:color="auto"/>
        <w:bottom w:val="none" w:sz="0" w:space="0" w:color="auto"/>
        <w:right w:val="none" w:sz="0" w:space="0" w:color="auto"/>
      </w:divBdr>
      <w:divsChild>
        <w:div w:id="1765225469">
          <w:marLeft w:val="0"/>
          <w:marRight w:val="0"/>
          <w:marTop w:val="0"/>
          <w:marBottom w:val="0"/>
          <w:divBdr>
            <w:top w:val="none" w:sz="0" w:space="0" w:color="auto"/>
            <w:left w:val="none" w:sz="0" w:space="0" w:color="auto"/>
            <w:bottom w:val="none" w:sz="0" w:space="0" w:color="auto"/>
            <w:right w:val="none" w:sz="0" w:space="0" w:color="auto"/>
          </w:divBdr>
        </w:div>
        <w:div w:id="1570454420">
          <w:marLeft w:val="0"/>
          <w:marRight w:val="0"/>
          <w:marTop w:val="150"/>
          <w:marBottom w:val="0"/>
          <w:divBdr>
            <w:top w:val="none" w:sz="0" w:space="0" w:color="auto"/>
            <w:left w:val="none" w:sz="0" w:space="0" w:color="auto"/>
            <w:bottom w:val="none" w:sz="0" w:space="0" w:color="auto"/>
            <w:right w:val="none" w:sz="0" w:space="0" w:color="auto"/>
          </w:divBdr>
          <w:divsChild>
            <w:div w:id="663358174">
              <w:marLeft w:val="1155"/>
              <w:marRight w:val="0"/>
              <w:marTop w:val="0"/>
              <w:marBottom w:val="0"/>
              <w:divBdr>
                <w:top w:val="none" w:sz="0" w:space="0" w:color="auto"/>
                <w:left w:val="none" w:sz="0" w:space="0" w:color="auto"/>
                <w:bottom w:val="none" w:sz="0" w:space="0" w:color="auto"/>
                <w:right w:val="none" w:sz="0" w:space="0" w:color="auto"/>
              </w:divBdr>
            </w:div>
            <w:div w:id="1829780937">
              <w:marLeft w:val="1155"/>
              <w:marRight w:val="0"/>
              <w:marTop w:val="0"/>
              <w:marBottom w:val="0"/>
              <w:divBdr>
                <w:top w:val="none" w:sz="0" w:space="0" w:color="auto"/>
                <w:left w:val="none" w:sz="0" w:space="0" w:color="auto"/>
                <w:bottom w:val="none" w:sz="0" w:space="0" w:color="auto"/>
                <w:right w:val="none" w:sz="0" w:space="0" w:color="auto"/>
              </w:divBdr>
            </w:div>
            <w:div w:id="1858277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8889336">
      <w:bodyDiv w:val="1"/>
      <w:marLeft w:val="0"/>
      <w:marRight w:val="0"/>
      <w:marTop w:val="0"/>
      <w:marBottom w:val="0"/>
      <w:divBdr>
        <w:top w:val="none" w:sz="0" w:space="0" w:color="auto"/>
        <w:left w:val="none" w:sz="0" w:space="0" w:color="auto"/>
        <w:bottom w:val="none" w:sz="0" w:space="0" w:color="auto"/>
        <w:right w:val="none" w:sz="0" w:space="0" w:color="auto"/>
      </w:divBdr>
      <w:divsChild>
        <w:div w:id="1301694755">
          <w:marLeft w:val="0"/>
          <w:marRight w:val="0"/>
          <w:marTop w:val="0"/>
          <w:marBottom w:val="0"/>
          <w:divBdr>
            <w:top w:val="none" w:sz="0" w:space="0" w:color="auto"/>
            <w:left w:val="none" w:sz="0" w:space="0" w:color="auto"/>
            <w:bottom w:val="none" w:sz="0" w:space="0" w:color="auto"/>
            <w:right w:val="none" w:sz="0" w:space="0" w:color="auto"/>
          </w:divBdr>
        </w:div>
        <w:div w:id="835341628">
          <w:marLeft w:val="0"/>
          <w:marRight w:val="0"/>
          <w:marTop w:val="150"/>
          <w:marBottom w:val="0"/>
          <w:divBdr>
            <w:top w:val="none" w:sz="0" w:space="0" w:color="auto"/>
            <w:left w:val="none" w:sz="0" w:space="0" w:color="auto"/>
            <w:bottom w:val="none" w:sz="0" w:space="0" w:color="auto"/>
            <w:right w:val="none" w:sz="0" w:space="0" w:color="auto"/>
          </w:divBdr>
          <w:divsChild>
            <w:div w:id="19283141">
              <w:marLeft w:val="1155"/>
              <w:marRight w:val="0"/>
              <w:marTop w:val="0"/>
              <w:marBottom w:val="0"/>
              <w:divBdr>
                <w:top w:val="none" w:sz="0" w:space="0" w:color="auto"/>
                <w:left w:val="none" w:sz="0" w:space="0" w:color="auto"/>
                <w:bottom w:val="none" w:sz="0" w:space="0" w:color="auto"/>
                <w:right w:val="none" w:sz="0" w:space="0" w:color="auto"/>
              </w:divBdr>
            </w:div>
            <w:div w:id="1758867163">
              <w:marLeft w:val="1155"/>
              <w:marRight w:val="0"/>
              <w:marTop w:val="0"/>
              <w:marBottom w:val="0"/>
              <w:divBdr>
                <w:top w:val="none" w:sz="0" w:space="0" w:color="auto"/>
                <w:left w:val="none" w:sz="0" w:space="0" w:color="auto"/>
                <w:bottom w:val="none" w:sz="0" w:space="0" w:color="auto"/>
                <w:right w:val="none" w:sz="0" w:space="0" w:color="auto"/>
              </w:divBdr>
            </w:div>
            <w:div w:id="216287495">
              <w:marLeft w:val="1155"/>
              <w:marRight w:val="0"/>
              <w:marTop w:val="0"/>
              <w:marBottom w:val="0"/>
              <w:divBdr>
                <w:top w:val="none" w:sz="0" w:space="0" w:color="auto"/>
                <w:left w:val="none" w:sz="0" w:space="0" w:color="auto"/>
                <w:bottom w:val="none" w:sz="0" w:space="0" w:color="auto"/>
                <w:right w:val="none" w:sz="0" w:space="0" w:color="auto"/>
              </w:divBdr>
            </w:div>
          </w:divsChild>
        </w:div>
        <w:div w:id="369182712">
          <w:marLeft w:val="0"/>
          <w:marRight w:val="0"/>
          <w:marTop w:val="0"/>
          <w:marBottom w:val="0"/>
          <w:divBdr>
            <w:top w:val="none" w:sz="0" w:space="0" w:color="auto"/>
            <w:left w:val="none" w:sz="0" w:space="0" w:color="auto"/>
            <w:bottom w:val="none" w:sz="0" w:space="0" w:color="auto"/>
            <w:right w:val="none" w:sz="0" w:space="0" w:color="auto"/>
          </w:divBdr>
        </w:div>
        <w:div w:id="1657028030">
          <w:marLeft w:val="0"/>
          <w:marRight w:val="0"/>
          <w:marTop w:val="150"/>
          <w:marBottom w:val="0"/>
          <w:divBdr>
            <w:top w:val="none" w:sz="0" w:space="0" w:color="auto"/>
            <w:left w:val="none" w:sz="0" w:space="0" w:color="auto"/>
            <w:bottom w:val="none" w:sz="0" w:space="0" w:color="auto"/>
            <w:right w:val="none" w:sz="0" w:space="0" w:color="auto"/>
          </w:divBdr>
          <w:divsChild>
            <w:div w:id="2086877687">
              <w:marLeft w:val="1155"/>
              <w:marRight w:val="0"/>
              <w:marTop w:val="0"/>
              <w:marBottom w:val="0"/>
              <w:divBdr>
                <w:top w:val="none" w:sz="0" w:space="0" w:color="auto"/>
                <w:left w:val="none" w:sz="0" w:space="0" w:color="auto"/>
                <w:bottom w:val="none" w:sz="0" w:space="0" w:color="auto"/>
                <w:right w:val="none" w:sz="0" w:space="0" w:color="auto"/>
              </w:divBdr>
            </w:div>
            <w:div w:id="1118180406">
              <w:marLeft w:val="1155"/>
              <w:marRight w:val="0"/>
              <w:marTop w:val="0"/>
              <w:marBottom w:val="0"/>
              <w:divBdr>
                <w:top w:val="none" w:sz="0" w:space="0" w:color="auto"/>
                <w:left w:val="none" w:sz="0" w:space="0" w:color="auto"/>
                <w:bottom w:val="none" w:sz="0" w:space="0" w:color="auto"/>
                <w:right w:val="none" w:sz="0" w:space="0" w:color="auto"/>
              </w:divBdr>
            </w:div>
            <w:div w:id="163055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1207">
      <w:bodyDiv w:val="1"/>
      <w:marLeft w:val="0"/>
      <w:marRight w:val="0"/>
      <w:marTop w:val="0"/>
      <w:marBottom w:val="0"/>
      <w:divBdr>
        <w:top w:val="none" w:sz="0" w:space="0" w:color="auto"/>
        <w:left w:val="none" w:sz="0" w:space="0" w:color="auto"/>
        <w:bottom w:val="none" w:sz="0" w:space="0" w:color="auto"/>
        <w:right w:val="none" w:sz="0" w:space="0" w:color="auto"/>
      </w:divBdr>
      <w:divsChild>
        <w:div w:id="602878370">
          <w:marLeft w:val="0"/>
          <w:marRight w:val="0"/>
          <w:marTop w:val="0"/>
          <w:marBottom w:val="0"/>
          <w:divBdr>
            <w:top w:val="none" w:sz="0" w:space="0" w:color="auto"/>
            <w:left w:val="none" w:sz="0" w:space="0" w:color="auto"/>
            <w:bottom w:val="none" w:sz="0" w:space="0" w:color="auto"/>
            <w:right w:val="none" w:sz="0" w:space="0" w:color="auto"/>
          </w:divBdr>
        </w:div>
        <w:div w:id="1932544183">
          <w:marLeft w:val="0"/>
          <w:marRight w:val="0"/>
          <w:marTop w:val="150"/>
          <w:marBottom w:val="0"/>
          <w:divBdr>
            <w:top w:val="none" w:sz="0" w:space="0" w:color="auto"/>
            <w:left w:val="none" w:sz="0" w:space="0" w:color="auto"/>
            <w:bottom w:val="none" w:sz="0" w:space="0" w:color="auto"/>
            <w:right w:val="none" w:sz="0" w:space="0" w:color="auto"/>
          </w:divBdr>
          <w:divsChild>
            <w:div w:id="442041332">
              <w:marLeft w:val="1155"/>
              <w:marRight w:val="0"/>
              <w:marTop w:val="0"/>
              <w:marBottom w:val="0"/>
              <w:divBdr>
                <w:top w:val="none" w:sz="0" w:space="0" w:color="auto"/>
                <w:left w:val="none" w:sz="0" w:space="0" w:color="auto"/>
                <w:bottom w:val="none" w:sz="0" w:space="0" w:color="auto"/>
                <w:right w:val="none" w:sz="0" w:space="0" w:color="auto"/>
              </w:divBdr>
            </w:div>
            <w:div w:id="1124884453">
              <w:marLeft w:val="1155"/>
              <w:marRight w:val="0"/>
              <w:marTop w:val="0"/>
              <w:marBottom w:val="0"/>
              <w:divBdr>
                <w:top w:val="none" w:sz="0" w:space="0" w:color="auto"/>
                <w:left w:val="none" w:sz="0" w:space="0" w:color="auto"/>
                <w:bottom w:val="none" w:sz="0" w:space="0" w:color="auto"/>
                <w:right w:val="none" w:sz="0" w:space="0" w:color="auto"/>
              </w:divBdr>
            </w:div>
            <w:div w:id="1731686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085648">
      <w:bodyDiv w:val="1"/>
      <w:marLeft w:val="0"/>
      <w:marRight w:val="0"/>
      <w:marTop w:val="0"/>
      <w:marBottom w:val="0"/>
      <w:divBdr>
        <w:top w:val="none" w:sz="0" w:space="0" w:color="auto"/>
        <w:left w:val="none" w:sz="0" w:space="0" w:color="auto"/>
        <w:bottom w:val="none" w:sz="0" w:space="0" w:color="auto"/>
        <w:right w:val="none" w:sz="0" w:space="0" w:color="auto"/>
      </w:divBdr>
      <w:divsChild>
        <w:div w:id="1663004707">
          <w:marLeft w:val="0"/>
          <w:marRight w:val="0"/>
          <w:marTop w:val="0"/>
          <w:marBottom w:val="0"/>
          <w:divBdr>
            <w:top w:val="none" w:sz="0" w:space="0" w:color="auto"/>
            <w:left w:val="none" w:sz="0" w:space="0" w:color="auto"/>
            <w:bottom w:val="none" w:sz="0" w:space="0" w:color="auto"/>
            <w:right w:val="none" w:sz="0" w:space="0" w:color="auto"/>
          </w:divBdr>
        </w:div>
        <w:div w:id="1889609819">
          <w:marLeft w:val="0"/>
          <w:marRight w:val="0"/>
          <w:marTop w:val="150"/>
          <w:marBottom w:val="0"/>
          <w:divBdr>
            <w:top w:val="none" w:sz="0" w:space="0" w:color="auto"/>
            <w:left w:val="none" w:sz="0" w:space="0" w:color="auto"/>
            <w:bottom w:val="none" w:sz="0" w:space="0" w:color="auto"/>
            <w:right w:val="none" w:sz="0" w:space="0" w:color="auto"/>
          </w:divBdr>
          <w:divsChild>
            <w:div w:id="247542930">
              <w:marLeft w:val="1155"/>
              <w:marRight w:val="0"/>
              <w:marTop w:val="0"/>
              <w:marBottom w:val="0"/>
              <w:divBdr>
                <w:top w:val="none" w:sz="0" w:space="0" w:color="auto"/>
                <w:left w:val="none" w:sz="0" w:space="0" w:color="auto"/>
                <w:bottom w:val="none" w:sz="0" w:space="0" w:color="auto"/>
                <w:right w:val="none" w:sz="0" w:space="0" w:color="auto"/>
              </w:divBdr>
            </w:div>
            <w:div w:id="1525636697">
              <w:marLeft w:val="1155"/>
              <w:marRight w:val="0"/>
              <w:marTop w:val="0"/>
              <w:marBottom w:val="0"/>
              <w:divBdr>
                <w:top w:val="none" w:sz="0" w:space="0" w:color="auto"/>
                <w:left w:val="none" w:sz="0" w:space="0" w:color="auto"/>
                <w:bottom w:val="none" w:sz="0" w:space="0" w:color="auto"/>
                <w:right w:val="none" w:sz="0" w:space="0" w:color="auto"/>
              </w:divBdr>
            </w:div>
            <w:div w:id="8112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131853">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79927">
      <w:bodyDiv w:val="1"/>
      <w:marLeft w:val="0"/>
      <w:marRight w:val="0"/>
      <w:marTop w:val="0"/>
      <w:marBottom w:val="0"/>
      <w:divBdr>
        <w:top w:val="none" w:sz="0" w:space="0" w:color="auto"/>
        <w:left w:val="none" w:sz="0" w:space="0" w:color="auto"/>
        <w:bottom w:val="none" w:sz="0" w:space="0" w:color="auto"/>
        <w:right w:val="none" w:sz="0" w:space="0" w:color="auto"/>
      </w:divBdr>
      <w:divsChild>
        <w:div w:id="53816260">
          <w:marLeft w:val="0"/>
          <w:marRight w:val="0"/>
          <w:marTop w:val="0"/>
          <w:marBottom w:val="0"/>
          <w:divBdr>
            <w:top w:val="none" w:sz="0" w:space="0" w:color="auto"/>
            <w:left w:val="none" w:sz="0" w:space="0" w:color="auto"/>
            <w:bottom w:val="none" w:sz="0" w:space="0" w:color="auto"/>
            <w:right w:val="none" w:sz="0" w:space="0" w:color="auto"/>
          </w:divBdr>
        </w:div>
        <w:div w:id="1131946218">
          <w:marLeft w:val="0"/>
          <w:marRight w:val="0"/>
          <w:marTop w:val="150"/>
          <w:marBottom w:val="0"/>
          <w:divBdr>
            <w:top w:val="none" w:sz="0" w:space="0" w:color="auto"/>
            <w:left w:val="none" w:sz="0" w:space="0" w:color="auto"/>
            <w:bottom w:val="none" w:sz="0" w:space="0" w:color="auto"/>
            <w:right w:val="none" w:sz="0" w:space="0" w:color="auto"/>
          </w:divBdr>
          <w:divsChild>
            <w:div w:id="1039161865">
              <w:marLeft w:val="1155"/>
              <w:marRight w:val="0"/>
              <w:marTop w:val="0"/>
              <w:marBottom w:val="0"/>
              <w:divBdr>
                <w:top w:val="none" w:sz="0" w:space="0" w:color="auto"/>
                <w:left w:val="none" w:sz="0" w:space="0" w:color="auto"/>
                <w:bottom w:val="none" w:sz="0" w:space="0" w:color="auto"/>
                <w:right w:val="none" w:sz="0" w:space="0" w:color="auto"/>
              </w:divBdr>
            </w:div>
            <w:div w:id="768237807">
              <w:marLeft w:val="1155"/>
              <w:marRight w:val="0"/>
              <w:marTop w:val="0"/>
              <w:marBottom w:val="0"/>
              <w:divBdr>
                <w:top w:val="none" w:sz="0" w:space="0" w:color="auto"/>
                <w:left w:val="none" w:sz="0" w:space="0" w:color="auto"/>
                <w:bottom w:val="none" w:sz="0" w:space="0" w:color="auto"/>
                <w:right w:val="none" w:sz="0" w:space="0" w:color="auto"/>
              </w:divBdr>
            </w:div>
            <w:div w:id="1181354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859132">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24750">
      <w:bodyDiv w:val="1"/>
      <w:marLeft w:val="0"/>
      <w:marRight w:val="0"/>
      <w:marTop w:val="0"/>
      <w:marBottom w:val="0"/>
      <w:divBdr>
        <w:top w:val="none" w:sz="0" w:space="0" w:color="auto"/>
        <w:left w:val="none" w:sz="0" w:space="0" w:color="auto"/>
        <w:bottom w:val="none" w:sz="0" w:space="0" w:color="auto"/>
        <w:right w:val="none" w:sz="0" w:space="0" w:color="auto"/>
      </w:divBdr>
      <w:divsChild>
        <w:div w:id="184751878">
          <w:marLeft w:val="0"/>
          <w:marRight w:val="0"/>
          <w:marTop w:val="0"/>
          <w:marBottom w:val="0"/>
          <w:divBdr>
            <w:top w:val="none" w:sz="0" w:space="0" w:color="auto"/>
            <w:left w:val="none" w:sz="0" w:space="0" w:color="auto"/>
            <w:bottom w:val="none" w:sz="0" w:space="0" w:color="auto"/>
            <w:right w:val="none" w:sz="0" w:space="0" w:color="auto"/>
          </w:divBdr>
        </w:div>
        <w:div w:id="335614335">
          <w:marLeft w:val="0"/>
          <w:marRight w:val="0"/>
          <w:marTop w:val="150"/>
          <w:marBottom w:val="0"/>
          <w:divBdr>
            <w:top w:val="none" w:sz="0" w:space="0" w:color="auto"/>
            <w:left w:val="none" w:sz="0" w:space="0" w:color="auto"/>
            <w:bottom w:val="none" w:sz="0" w:space="0" w:color="auto"/>
            <w:right w:val="none" w:sz="0" w:space="0" w:color="auto"/>
          </w:divBdr>
          <w:divsChild>
            <w:div w:id="1440904528">
              <w:marLeft w:val="1155"/>
              <w:marRight w:val="0"/>
              <w:marTop w:val="0"/>
              <w:marBottom w:val="0"/>
              <w:divBdr>
                <w:top w:val="none" w:sz="0" w:space="0" w:color="auto"/>
                <w:left w:val="none" w:sz="0" w:space="0" w:color="auto"/>
                <w:bottom w:val="none" w:sz="0" w:space="0" w:color="auto"/>
                <w:right w:val="none" w:sz="0" w:space="0" w:color="auto"/>
              </w:divBdr>
            </w:div>
            <w:div w:id="1004016113">
              <w:marLeft w:val="1155"/>
              <w:marRight w:val="0"/>
              <w:marTop w:val="0"/>
              <w:marBottom w:val="0"/>
              <w:divBdr>
                <w:top w:val="none" w:sz="0" w:space="0" w:color="auto"/>
                <w:left w:val="none" w:sz="0" w:space="0" w:color="auto"/>
                <w:bottom w:val="none" w:sz="0" w:space="0" w:color="auto"/>
                <w:right w:val="none" w:sz="0" w:space="0" w:color="auto"/>
              </w:divBdr>
            </w:div>
            <w:div w:id="1656445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173748">
      <w:bodyDiv w:val="1"/>
      <w:marLeft w:val="0"/>
      <w:marRight w:val="0"/>
      <w:marTop w:val="0"/>
      <w:marBottom w:val="0"/>
      <w:divBdr>
        <w:top w:val="none" w:sz="0" w:space="0" w:color="auto"/>
        <w:left w:val="none" w:sz="0" w:space="0" w:color="auto"/>
        <w:bottom w:val="none" w:sz="0" w:space="0" w:color="auto"/>
        <w:right w:val="none" w:sz="0" w:space="0" w:color="auto"/>
      </w:divBdr>
      <w:divsChild>
        <w:div w:id="1726903920">
          <w:marLeft w:val="0"/>
          <w:marRight w:val="0"/>
          <w:marTop w:val="0"/>
          <w:marBottom w:val="0"/>
          <w:divBdr>
            <w:top w:val="none" w:sz="0" w:space="0" w:color="auto"/>
            <w:left w:val="none" w:sz="0" w:space="0" w:color="auto"/>
            <w:bottom w:val="none" w:sz="0" w:space="0" w:color="auto"/>
            <w:right w:val="none" w:sz="0" w:space="0" w:color="auto"/>
          </w:divBdr>
        </w:div>
        <w:div w:id="1178152695">
          <w:marLeft w:val="0"/>
          <w:marRight w:val="0"/>
          <w:marTop w:val="150"/>
          <w:marBottom w:val="0"/>
          <w:divBdr>
            <w:top w:val="none" w:sz="0" w:space="0" w:color="auto"/>
            <w:left w:val="none" w:sz="0" w:space="0" w:color="auto"/>
            <w:bottom w:val="none" w:sz="0" w:space="0" w:color="auto"/>
            <w:right w:val="none" w:sz="0" w:space="0" w:color="auto"/>
          </w:divBdr>
          <w:divsChild>
            <w:div w:id="25496755">
              <w:marLeft w:val="1155"/>
              <w:marRight w:val="0"/>
              <w:marTop w:val="0"/>
              <w:marBottom w:val="0"/>
              <w:divBdr>
                <w:top w:val="none" w:sz="0" w:space="0" w:color="auto"/>
                <w:left w:val="none" w:sz="0" w:space="0" w:color="auto"/>
                <w:bottom w:val="none" w:sz="0" w:space="0" w:color="auto"/>
                <w:right w:val="none" w:sz="0" w:space="0" w:color="auto"/>
              </w:divBdr>
            </w:div>
            <w:div w:id="1224950244">
              <w:marLeft w:val="1155"/>
              <w:marRight w:val="0"/>
              <w:marTop w:val="0"/>
              <w:marBottom w:val="0"/>
              <w:divBdr>
                <w:top w:val="none" w:sz="0" w:space="0" w:color="auto"/>
                <w:left w:val="none" w:sz="0" w:space="0" w:color="auto"/>
                <w:bottom w:val="none" w:sz="0" w:space="0" w:color="auto"/>
                <w:right w:val="none" w:sz="0" w:space="0" w:color="auto"/>
              </w:divBdr>
            </w:div>
            <w:div w:id="174005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198804">
      <w:bodyDiv w:val="1"/>
      <w:marLeft w:val="0"/>
      <w:marRight w:val="0"/>
      <w:marTop w:val="0"/>
      <w:marBottom w:val="0"/>
      <w:divBdr>
        <w:top w:val="none" w:sz="0" w:space="0" w:color="auto"/>
        <w:left w:val="none" w:sz="0" w:space="0" w:color="auto"/>
        <w:bottom w:val="none" w:sz="0" w:space="0" w:color="auto"/>
        <w:right w:val="none" w:sz="0" w:space="0" w:color="auto"/>
      </w:divBdr>
      <w:divsChild>
        <w:div w:id="1209486180">
          <w:marLeft w:val="0"/>
          <w:marRight w:val="0"/>
          <w:marTop w:val="0"/>
          <w:marBottom w:val="0"/>
          <w:divBdr>
            <w:top w:val="none" w:sz="0" w:space="0" w:color="auto"/>
            <w:left w:val="none" w:sz="0" w:space="0" w:color="auto"/>
            <w:bottom w:val="none" w:sz="0" w:space="0" w:color="auto"/>
            <w:right w:val="none" w:sz="0" w:space="0" w:color="auto"/>
          </w:divBdr>
        </w:div>
        <w:div w:id="1737434156">
          <w:marLeft w:val="0"/>
          <w:marRight w:val="0"/>
          <w:marTop w:val="150"/>
          <w:marBottom w:val="0"/>
          <w:divBdr>
            <w:top w:val="none" w:sz="0" w:space="0" w:color="auto"/>
            <w:left w:val="none" w:sz="0" w:space="0" w:color="auto"/>
            <w:bottom w:val="none" w:sz="0" w:space="0" w:color="auto"/>
            <w:right w:val="none" w:sz="0" w:space="0" w:color="auto"/>
          </w:divBdr>
          <w:divsChild>
            <w:div w:id="151482822">
              <w:marLeft w:val="1155"/>
              <w:marRight w:val="0"/>
              <w:marTop w:val="0"/>
              <w:marBottom w:val="0"/>
              <w:divBdr>
                <w:top w:val="none" w:sz="0" w:space="0" w:color="auto"/>
                <w:left w:val="none" w:sz="0" w:space="0" w:color="auto"/>
                <w:bottom w:val="none" w:sz="0" w:space="0" w:color="auto"/>
                <w:right w:val="none" w:sz="0" w:space="0" w:color="auto"/>
              </w:divBdr>
            </w:div>
            <w:div w:id="1439332981">
              <w:marLeft w:val="1155"/>
              <w:marRight w:val="0"/>
              <w:marTop w:val="0"/>
              <w:marBottom w:val="0"/>
              <w:divBdr>
                <w:top w:val="none" w:sz="0" w:space="0" w:color="auto"/>
                <w:left w:val="none" w:sz="0" w:space="0" w:color="auto"/>
                <w:bottom w:val="none" w:sz="0" w:space="0" w:color="auto"/>
                <w:right w:val="none" w:sz="0" w:space="0" w:color="auto"/>
              </w:divBdr>
            </w:div>
            <w:div w:id="25062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21607">
      <w:bodyDiv w:val="1"/>
      <w:marLeft w:val="0"/>
      <w:marRight w:val="0"/>
      <w:marTop w:val="0"/>
      <w:marBottom w:val="0"/>
      <w:divBdr>
        <w:top w:val="none" w:sz="0" w:space="0" w:color="auto"/>
        <w:left w:val="none" w:sz="0" w:space="0" w:color="auto"/>
        <w:bottom w:val="none" w:sz="0" w:space="0" w:color="auto"/>
        <w:right w:val="none" w:sz="0" w:space="0" w:color="auto"/>
      </w:divBdr>
      <w:divsChild>
        <w:div w:id="1055354540">
          <w:marLeft w:val="0"/>
          <w:marRight w:val="0"/>
          <w:marTop w:val="0"/>
          <w:marBottom w:val="0"/>
          <w:divBdr>
            <w:top w:val="none" w:sz="0" w:space="0" w:color="auto"/>
            <w:left w:val="none" w:sz="0" w:space="0" w:color="auto"/>
            <w:bottom w:val="none" w:sz="0" w:space="0" w:color="auto"/>
            <w:right w:val="none" w:sz="0" w:space="0" w:color="auto"/>
          </w:divBdr>
        </w:div>
        <w:div w:id="1496414572">
          <w:marLeft w:val="0"/>
          <w:marRight w:val="0"/>
          <w:marTop w:val="150"/>
          <w:marBottom w:val="0"/>
          <w:divBdr>
            <w:top w:val="none" w:sz="0" w:space="0" w:color="auto"/>
            <w:left w:val="none" w:sz="0" w:space="0" w:color="auto"/>
            <w:bottom w:val="none" w:sz="0" w:space="0" w:color="auto"/>
            <w:right w:val="none" w:sz="0" w:space="0" w:color="auto"/>
          </w:divBdr>
          <w:divsChild>
            <w:div w:id="303239283">
              <w:marLeft w:val="1155"/>
              <w:marRight w:val="0"/>
              <w:marTop w:val="0"/>
              <w:marBottom w:val="0"/>
              <w:divBdr>
                <w:top w:val="none" w:sz="0" w:space="0" w:color="auto"/>
                <w:left w:val="none" w:sz="0" w:space="0" w:color="auto"/>
                <w:bottom w:val="none" w:sz="0" w:space="0" w:color="auto"/>
                <w:right w:val="none" w:sz="0" w:space="0" w:color="auto"/>
              </w:divBdr>
            </w:div>
            <w:div w:id="49919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04059">
      <w:bodyDiv w:val="1"/>
      <w:marLeft w:val="0"/>
      <w:marRight w:val="0"/>
      <w:marTop w:val="0"/>
      <w:marBottom w:val="0"/>
      <w:divBdr>
        <w:top w:val="none" w:sz="0" w:space="0" w:color="auto"/>
        <w:left w:val="none" w:sz="0" w:space="0" w:color="auto"/>
        <w:bottom w:val="none" w:sz="0" w:space="0" w:color="auto"/>
        <w:right w:val="none" w:sz="0" w:space="0" w:color="auto"/>
      </w:divBdr>
      <w:divsChild>
        <w:div w:id="2008943142">
          <w:marLeft w:val="0"/>
          <w:marRight w:val="0"/>
          <w:marTop w:val="0"/>
          <w:marBottom w:val="0"/>
          <w:divBdr>
            <w:top w:val="none" w:sz="0" w:space="0" w:color="auto"/>
            <w:left w:val="none" w:sz="0" w:space="0" w:color="auto"/>
            <w:bottom w:val="none" w:sz="0" w:space="0" w:color="auto"/>
            <w:right w:val="none" w:sz="0" w:space="0" w:color="auto"/>
          </w:divBdr>
        </w:div>
        <w:div w:id="1733847956">
          <w:marLeft w:val="0"/>
          <w:marRight w:val="0"/>
          <w:marTop w:val="150"/>
          <w:marBottom w:val="0"/>
          <w:divBdr>
            <w:top w:val="none" w:sz="0" w:space="0" w:color="auto"/>
            <w:left w:val="none" w:sz="0" w:space="0" w:color="auto"/>
            <w:bottom w:val="none" w:sz="0" w:space="0" w:color="auto"/>
            <w:right w:val="none" w:sz="0" w:space="0" w:color="auto"/>
          </w:divBdr>
          <w:divsChild>
            <w:div w:id="826213871">
              <w:marLeft w:val="1155"/>
              <w:marRight w:val="0"/>
              <w:marTop w:val="0"/>
              <w:marBottom w:val="0"/>
              <w:divBdr>
                <w:top w:val="none" w:sz="0" w:space="0" w:color="auto"/>
                <w:left w:val="none" w:sz="0" w:space="0" w:color="auto"/>
                <w:bottom w:val="none" w:sz="0" w:space="0" w:color="auto"/>
                <w:right w:val="none" w:sz="0" w:space="0" w:color="auto"/>
              </w:divBdr>
            </w:div>
            <w:div w:id="681859447">
              <w:marLeft w:val="1155"/>
              <w:marRight w:val="0"/>
              <w:marTop w:val="0"/>
              <w:marBottom w:val="0"/>
              <w:divBdr>
                <w:top w:val="none" w:sz="0" w:space="0" w:color="auto"/>
                <w:left w:val="none" w:sz="0" w:space="0" w:color="auto"/>
                <w:bottom w:val="none" w:sz="0" w:space="0" w:color="auto"/>
                <w:right w:val="none" w:sz="0" w:space="0" w:color="auto"/>
              </w:divBdr>
            </w:div>
            <w:div w:id="1130977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2046">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53008">
      <w:bodyDiv w:val="1"/>
      <w:marLeft w:val="0"/>
      <w:marRight w:val="0"/>
      <w:marTop w:val="0"/>
      <w:marBottom w:val="0"/>
      <w:divBdr>
        <w:top w:val="none" w:sz="0" w:space="0" w:color="auto"/>
        <w:left w:val="none" w:sz="0" w:space="0" w:color="auto"/>
        <w:bottom w:val="none" w:sz="0" w:space="0" w:color="auto"/>
        <w:right w:val="none" w:sz="0" w:space="0" w:color="auto"/>
      </w:divBdr>
      <w:divsChild>
        <w:div w:id="1973291330">
          <w:marLeft w:val="0"/>
          <w:marRight w:val="0"/>
          <w:marTop w:val="0"/>
          <w:marBottom w:val="0"/>
          <w:divBdr>
            <w:top w:val="none" w:sz="0" w:space="0" w:color="auto"/>
            <w:left w:val="none" w:sz="0" w:space="0" w:color="auto"/>
            <w:bottom w:val="none" w:sz="0" w:space="0" w:color="auto"/>
            <w:right w:val="none" w:sz="0" w:space="0" w:color="auto"/>
          </w:divBdr>
        </w:div>
        <w:div w:id="1784567746">
          <w:marLeft w:val="0"/>
          <w:marRight w:val="0"/>
          <w:marTop w:val="150"/>
          <w:marBottom w:val="0"/>
          <w:divBdr>
            <w:top w:val="none" w:sz="0" w:space="0" w:color="auto"/>
            <w:left w:val="none" w:sz="0" w:space="0" w:color="auto"/>
            <w:bottom w:val="none" w:sz="0" w:space="0" w:color="auto"/>
            <w:right w:val="none" w:sz="0" w:space="0" w:color="auto"/>
          </w:divBdr>
          <w:divsChild>
            <w:div w:id="1287199662">
              <w:marLeft w:val="1155"/>
              <w:marRight w:val="0"/>
              <w:marTop w:val="0"/>
              <w:marBottom w:val="0"/>
              <w:divBdr>
                <w:top w:val="none" w:sz="0" w:space="0" w:color="auto"/>
                <w:left w:val="none" w:sz="0" w:space="0" w:color="auto"/>
                <w:bottom w:val="none" w:sz="0" w:space="0" w:color="auto"/>
                <w:right w:val="none" w:sz="0" w:space="0" w:color="auto"/>
              </w:divBdr>
            </w:div>
            <w:div w:id="2040468298">
              <w:marLeft w:val="1155"/>
              <w:marRight w:val="0"/>
              <w:marTop w:val="0"/>
              <w:marBottom w:val="0"/>
              <w:divBdr>
                <w:top w:val="none" w:sz="0" w:space="0" w:color="auto"/>
                <w:left w:val="none" w:sz="0" w:space="0" w:color="auto"/>
                <w:bottom w:val="none" w:sz="0" w:space="0" w:color="auto"/>
                <w:right w:val="none" w:sz="0" w:space="0" w:color="auto"/>
              </w:divBdr>
            </w:div>
            <w:div w:id="324669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091394">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172573">
      <w:bodyDiv w:val="1"/>
      <w:marLeft w:val="0"/>
      <w:marRight w:val="0"/>
      <w:marTop w:val="0"/>
      <w:marBottom w:val="0"/>
      <w:divBdr>
        <w:top w:val="none" w:sz="0" w:space="0" w:color="auto"/>
        <w:left w:val="none" w:sz="0" w:space="0" w:color="auto"/>
        <w:bottom w:val="none" w:sz="0" w:space="0" w:color="auto"/>
        <w:right w:val="none" w:sz="0" w:space="0" w:color="auto"/>
      </w:divBdr>
      <w:divsChild>
        <w:div w:id="2105880052">
          <w:marLeft w:val="0"/>
          <w:marRight w:val="0"/>
          <w:marTop w:val="0"/>
          <w:marBottom w:val="0"/>
          <w:divBdr>
            <w:top w:val="none" w:sz="0" w:space="0" w:color="auto"/>
            <w:left w:val="none" w:sz="0" w:space="0" w:color="auto"/>
            <w:bottom w:val="none" w:sz="0" w:space="0" w:color="auto"/>
            <w:right w:val="none" w:sz="0" w:space="0" w:color="auto"/>
          </w:divBdr>
        </w:div>
        <w:div w:id="536965043">
          <w:marLeft w:val="0"/>
          <w:marRight w:val="0"/>
          <w:marTop w:val="150"/>
          <w:marBottom w:val="0"/>
          <w:divBdr>
            <w:top w:val="none" w:sz="0" w:space="0" w:color="auto"/>
            <w:left w:val="none" w:sz="0" w:space="0" w:color="auto"/>
            <w:bottom w:val="none" w:sz="0" w:space="0" w:color="auto"/>
            <w:right w:val="none" w:sz="0" w:space="0" w:color="auto"/>
          </w:divBdr>
          <w:divsChild>
            <w:div w:id="524516772">
              <w:marLeft w:val="1155"/>
              <w:marRight w:val="0"/>
              <w:marTop w:val="0"/>
              <w:marBottom w:val="0"/>
              <w:divBdr>
                <w:top w:val="none" w:sz="0" w:space="0" w:color="auto"/>
                <w:left w:val="none" w:sz="0" w:space="0" w:color="auto"/>
                <w:bottom w:val="none" w:sz="0" w:space="0" w:color="auto"/>
                <w:right w:val="none" w:sz="0" w:space="0" w:color="auto"/>
              </w:divBdr>
            </w:div>
            <w:div w:id="602038513">
              <w:marLeft w:val="1155"/>
              <w:marRight w:val="0"/>
              <w:marTop w:val="0"/>
              <w:marBottom w:val="0"/>
              <w:divBdr>
                <w:top w:val="none" w:sz="0" w:space="0" w:color="auto"/>
                <w:left w:val="none" w:sz="0" w:space="0" w:color="auto"/>
                <w:bottom w:val="none" w:sz="0" w:space="0" w:color="auto"/>
                <w:right w:val="none" w:sz="0" w:space="0" w:color="auto"/>
              </w:divBdr>
            </w:div>
            <w:div w:id="876549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551795">
      <w:bodyDiv w:val="1"/>
      <w:marLeft w:val="0"/>
      <w:marRight w:val="0"/>
      <w:marTop w:val="0"/>
      <w:marBottom w:val="0"/>
      <w:divBdr>
        <w:top w:val="none" w:sz="0" w:space="0" w:color="auto"/>
        <w:left w:val="none" w:sz="0" w:space="0" w:color="auto"/>
        <w:bottom w:val="none" w:sz="0" w:space="0" w:color="auto"/>
        <w:right w:val="none" w:sz="0" w:space="0" w:color="auto"/>
      </w:divBdr>
      <w:divsChild>
        <w:div w:id="1985501601">
          <w:marLeft w:val="0"/>
          <w:marRight w:val="0"/>
          <w:marTop w:val="0"/>
          <w:marBottom w:val="0"/>
          <w:divBdr>
            <w:top w:val="none" w:sz="0" w:space="0" w:color="auto"/>
            <w:left w:val="none" w:sz="0" w:space="0" w:color="auto"/>
            <w:bottom w:val="none" w:sz="0" w:space="0" w:color="auto"/>
            <w:right w:val="none" w:sz="0" w:space="0" w:color="auto"/>
          </w:divBdr>
        </w:div>
        <w:div w:id="1294867326">
          <w:marLeft w:val="0"/>
          <w:marRight w:val="0"/>
          <w:marTop w:val="150"/>
          <w:marBottom w:val="0"/>
          <w:divBdr>
            <w:top w:val="none" w:sz="0" w:space="0" w:color="auto"/>
            <w:left w:val="none" w:sz="0" w:space="0" w:color="auto"/>
            <w:bottom w:val="none" w:sz="0" w:space="0" w:color="auto"/>
            <w:right w:val="none" w:sz="0" w:space="0" w:color="auto"/>
          </w:divBdr>
          <w:divsChild>
            <w:div w:id="1116028285">
              <w:marLeft w:val="1155"/>
              <w:marRight w:val="0"/>
              <w:marTop w:val="0"/>
              <w:marBottom w:val="0"/>
              <w:divBdr>
                <w:top w:val="none" w:sz="0" w:space="0" w:color="auto"/>
                <w:left w:val="none" w:sz="0" w:space="0" w:color="auto"/>
                <w:bottom w:val="none" w:sz="0" w:space="0" w:color="auto"/>
                <w:right w:val="none" w:sz="0" w:space="0" w:color="auto"/>
              </w:divBdr>
            </w:div>
            <w:div w:id="2036812121">
              <w:marLeft w:val="1155"/>
              <w:marRight w:val="0"/>
              <w:marTop w:val="0"/>
              <w:marBottom w:val="0"/>
              <w:divBdr>
                <w:top w:val="none" w:sz="0" w:space="0" w:color="auto"/>
                <w:left w:val="none" w:sz="0" w:space="0" w:color="auto"/>
                <w:bottom w:val="none" w:sz="0" w:space="0" w:color="auto"/>
                <w:right w:val="none" w:sz="0" w:space="0" w:color="auto"/>
              </w:divBdr>
            </w:div>
            <w:div w:id="19755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53632">
      <w:bodyDiv w:val="1"/>
      <w:marLeft w:val="0"/>
      <w:marRight w:val="0"/>
      <w:marTop w:val="0"/>
      <w:marBottom w:val="0"/>
      <w:divBdr>
        <w:top w:val="none" w:sz="0" w:space="0" w:color="auto"/>
        <w:left w:val="none" w:sz="0" w:space="0" w:color="auto"/>
        <w:bottom w:val="none" w:sz="0" w:space="0" w:color="auto"/>
        <w:right w:val="none" w:sz="0" w:space="0" w:color="auto"/>
      </w:divBdr>
      <w:divsChild>
        <w:div w:id="959722947">
          <w:marLeft w:val="0"/>
          <w:marRight w:val="0"/>
          <w:marTop w:val="0"/>
          <w:marBottom w:val="0"/>
          <w:divBdr>
            <w:top w:val="none" w:sz="0" w:space="0" w:color="auto"/>
            <w:left w:val="none" w:sz="0" w:space="0" w:color="auto"/>
            <w:bottom w:val="none" w:sz="0" w:space="0" w:color="auto"/>
            <w:right w:val="none" w:sz="0" w:space="0" w:color="auto"/>
          </w:divBdr>
        </w:div>
        <w:div w:id="1963460970">
          <w:marLeft w:val="0"/>
          <w:marRight w:val="0"/>
          <w:marTop w:val="150"/>
          <w:marBottom w:val="0"/>
          <w:divBdr>
            <w:top w:val="none" w:sz="0" w:space="0" w:color="auto"/>
            <w:left w:val="none" w:sz="0" w:space="0" w:color="auto"/>
            <w:bottom w:val="none" w:sz="0" w:space="0" w:color="auto"/>
            <w:right w:val="none" w:sz="0" w:space="0" w:color="auto"/>
          </w:divBdr>
          <w:divsChild>
            <w:div w:id="2032029171">
              <w:marLeft w:val="1155"/>
              <w:marRight w:val="0"/>
              <w:marTop w:val="0"/>
              <w:marBottom w:val="0"/>
              <w:divBdr>
                <w:top w:val="none" w:sz="0" w:space="0" w:color="auto"/>
                <w:left w:val="none" w:sz="0" w:space="0" w:color="auto"/>
                <w:bottom w:val="none" w:sz="0" w:space="0" w:color="auto"/>
                <w:right w:val="none" w:sz="0" w:space="0" w:color="auto"/>
              </w:divBdr>
            </w:div>
            <w:div w:id="1992057551">
              <w:marLeft w:val="1155"/>
              <w:marRight w:val="0"/>
              <w:marTop w:val="0"/>
              <w:marBottom w:val="0"/>
              <w:divBdr>
                <w:top w:val="none" w:sz="0" w:space="0" w:color="auto"/>
                <w:left w:val="none" w:sz="0" w:space="0" w:color="auto"/>
                <w:bottom w:val="none" w:sz="0" w:space="0" w:color="auto"/>
                <w:right w:val="none" w:sz="0" w:space="0" w:color="auto"/>
              </w:divBdr>
            </w:div>
            <w:div w:id="1094744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599259">
      <w:bodyDiv w:val="1"/>
      <w:marLeft w:val="0"/>
      <w:marRight w:val="0"/>
      <w:marTop w:val="0"/>
      <w:marBottom w:val="0"/>
      <w:divBdr>
        <w:top w:val="none" w:sz="0" w:space="0" w:color="auto"/>
        <w:left w:val="none" w:sz="0" w:space="0" w:color="auto"/>
        <w:bottom w:val="none" w:sz="0" w:space="0" w:color="auto"/>
        <w:right w:val="none" w:sz="0" w:space="0" w:color="auto"/>
      </w:divBdr>
      <w:divsChild>
        <w:div w:id="780150658">
          <w:marLeft w:val="0"/>
          <w:marRight w:val="0"/>
          <w:marTop w:val="0"/>
          <w:marBottom w:val="0"/>
          <w:divBdr>
            <w:top w:val="none" w:sz="0" w:space="0" w:color="auto"/>
            <w:left w:val="none" w:sz="0" w:space="0" w:color="auto"/>
            <w:bottom w:val="none" w:sz="0" w:space="0" w:color="auto"/>
            <w:right w:val="none" w:sz="0" w:space="0" w:color="auto"/>
          </w:divBdr>
        </w:div>
        <w:div w:id="1869949173">
          <w:marLeft w:val="0"/>
          <w:marRight w:val="0"/>
          <w:marTop w:val="150"/>
          <w:marBottom w:val="0"/>
          <w:divBdr>
            <w:top w:val="none" w:sz="0" w:space="0" w:color="auto"/>
            <w:left w:val="none" w:sz="0" w:space="0" w:color="auto"/>
            <w:bottom w:val="none" w:sz="0" w:space="0" w:color="auto"/>
            <w:right w:val="none" w:sz="0" w:space="0" w:color="auto"/>
          </w:divBdr>
          <w:divsChild>
            <w:div w:id="506216119">
              <w:marLeft w:val="1155"/>
              <w:marRight w:val="0"/>
              <w:marTop w:val="0"/>
              <w:marBottom w:val="0"/>
              <w:divBdr>
                <w:top w:val="none" w:sz="0" w:space="0" w:color="auto"/>
                <w:left w:val="none" w:sz="0" w:space="0" w:color="auto"/>
                <w:bottom w:val="none" w:sz="0" w:space="0" w:color="auto"/>
                <w:right w:val="none" w:sz="0" w:space="0" w:color="auto"/>
              </w:divBdr>
            </w:div>
            <w:div w:id="293221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789908">
      <w:bodyDiv w:val="1"/>
      <w:marLeft w:val="0"/>
      <w:marRight w:val="0"/>
      <w:marTop w:val="0"/>
      <w:marBottom w:val="0"/>
      <w:divBdr>
        <w:top w:val="none" w:sz="0" w:space="0" w:color="auto"/>
        <w:left w:val="none" w:sz="0" w:space="0" w:color="auto"/>
        <w:bottom w:val="none" w:sz="0" w:space="0" w:color="auto"/>
        <w:right w:val="none" w:sz="0" w:space="0" w:color="auto"/>
      </w:divBdr>
      <w:divsChild>
        <w:div w:id="1156454894">
          <w:marLeft w:val="0"/>
          <w:marRight w:val="0"/>
          <w:marTop w:val="0"/>
          <w:marBottom w:val="0"/>
          <w:divBdr>
            <w:top w:val="none" w:sz="0" w:space="0" w:color="auto"/>
            <w:left w:val="none" w:sz="0" w:space="0" w:color="auto"/>
            <w:bottom w:val="none" w:sz="0" w:space="0" w:color="auto"/>
            <w:right w:val="none" w:sz="0" w:space="0" w:color="auto"/>
          </w:divBdr>
        </w:div>
        <w:div w:id="1217012029">
          <w:marLeft w:val="0"/>
          <w:marRight w:val="0"/>
          <w:marTop w:val="150"/>
          <w:marBottom w:val="0"/>
          <w:divBdr>
            <w:top w:val="none" w:sz="0" w:space="0" w:color="auto"/>
            <w:left w:val="none" w:sz="0" w:space="0" w:color="auto"/>
            <w:bottom w:val="none" w:sz="0" w:space="0" w:color="auto"/>
            <w:right w:val="none" w:sz="0" w:space="0" w:color="auto"/>
          </w:divBdr>
          <w:divsChild>
            <w:div w:id="2136559634">
              <w:marLeft w:val="1155"/>
              <w:marRight w:val="0"/>
              <w:marTop w:val="0"/>
              <w:marBottom w:val="0"/>
              <w:divBdr>
                <w:top w:val="none" w:sz="0" w:space="0" w:color="auto"/>
                <w:left w:val="none" w:sz="0" w:space="0" w:color="auto"/>
                <w:bottom w:val="none" w:sz="0" w:space="0" w:color="auto"/>
                <w:right w:val="none" w:sz="0" w:space="0" w:color="auto"/>
              </w:divBdr>
            </w:div>
            <w:div w:id="1738046330">
              <w:marLeft w:val="1155"/>
              <w:marRight w:val="0"/>
              <w:marTop w:val="0"/>
              <w:marBottom w:val="0"/>
              <w:divBdr>
                <w:top w:val="none" w:sz="0" w:space="0" w:color="auto"/>
                <w:left w:val="none" w:sz="0" w:space="0" w:color="auto"/>
                <w:bottom w:val="none" w:sz="0" w:space="0" w:color="auto"/>
                <w:right w:val="none" w:sz="0" w:space="0" w:color="auto"/>
              </w:divBdr>
            </w:div>
            <w:div w:id="314644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257493">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3911431">
      <w:bodyDiv w:val="1"/>
      <w:marLeft w:val="0"/>
      <w:marRight w:val="0"/>
      <w:marTop w:val="0"/>
      <w:marBottom w:val="0"/>
      <w:divBdr>
        <w:top w:val="none" w:sz="0" w:space="0" w:color="auto"/>
        <w:left w:val="none" w:sz="0" w:space="0" w:color="auto"/>
        <w:bottom w:val="none" w:sz="0" w:space="0" w:color="auto"/>
        <w:right w:val="none" w:sz="0" w:space="0" w:color="auto"/>
      </w:divBdr>
      <w:divsChild>
        <w:div w:id="1240024587">
          <w:marLeft w:val="0"/>
          <w:marRight w:val="0"/>
          <w:marTop w:val="0"/>
          <w:marBottom w:val="0"/>
          <w:divBdr>
            <w:top w:val="none" w:sz="0" w:space="0" w:color="auto"/>
            <w:left w:val="none" w:sz="0" w:space="0" w:color="auto"/>
            <w:bottom w:val="none" w:sz="0" w:space="0" w:color="auto"/>
            <w:right w:val="none" w:sz="0" w:space="0" w:color="auto"/>
          </w:divBdr>
        </w:div>
        <w:div w:id="1858959247">
          <w:marLeft w:val="0"/>
          <w:marRight w:val="0"/>
          <w:marTop w:val="150"/>
          <w:marBottom w:val="0"/>
          <w:divBdr>
            <w:top w:val="none" w:sz="0" w:space="0" w:color="auto"/>
            <w:left w:val="none" w:sz="0" w:space="0" w:color="auto"/>
            <w:bottom w:val="none" w:sz="0" w:space="0" w:color="auto"/>
            <w:right w:val="none" w:sz="0" w:space="0" w:color="auto"/>
          </w:divBdr>
          <w:divsChild>
            <w:div w:id="1365331142">
              <w:marLeft w:val="1155"/>
              <w:marRight w:val="0"/>
              <w:marTop w:val="0"/>
              <w:marBottom w:val="0"/>
              <w:divBdr>
                <w:top w:val="none" w:sz="0" w:space="0" w:color="auto"/>
                <w:left w:val="none" w:sz="0" w:space="0" w:color="auto"/>
                <w:bottom w:val="none" w:sz="0" w:space="0" w:color="auto"/>
                <w:right w:val="none" w:sz="0" w:space="0" w:color="auto"/>
              </w:divBdr>
            </w:div>
            <w:div w:id="1724328635">
              <w:marLeft w:val="1155"/>
              <w:marRight w:val="0"/>
              <w:marTop w:val="0"/>
              <w:marBottom w:val="0"/>
              <w:divBdr>
                <w:top w:val="none" w:sz="0" w:space="0" w:color="auto"/>
                <w:left w:val="none" w:sz="0" w:space="0" w:color="auto"/>
                <w:bottom w:val="none" w:sz="0" w:space="0" w:color="auto"/>
                <w:right w:val="none" w:sz="0" w:space="0" w:color="auto"/>
              </w:divBdr>
            </w:div>
            <w:div w:id="1460146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3983127">
      <w:bodyDiv w:val="1"/>
      <w:marLeft w:val="0"/>
      <w:marRight w:val="0"/>
      <w:marTop w:val="0"/>
      <w:marBottom w:val="0"/>
      <w:divBdr>
        <w:top w:val="none" w:sz="0" w:space="0" w:color="auto"/>
        <w:left w:val="none" w:sz="0" w:space="0" w:color="auto"/>
        <w:bottom w:val="none" w:sz="0" w:space="0" w:color="auto"/>
        <w:right w:val="none" w:sz="0" w:space="0" w:color="auto"/>
      </w:divBdr>
      <w:divsChild>
        <w:div w:id="1097141813">
          <w:marLeft w:val="0"/>
          <w:marRight w:val="0"/>
          <w:marTop w:val="0"/>
          <w:marBottom w:val="0"/>
          <w:divBdr>
            <w:top w:val="none" w:sz="0" w:space="0" w:color="auto"/>
            <w:left w:val="none" w:sz="0" w:space="0" w:color="auto"/>
            <w:bottom w:val="none" w:sz="0" w:space="0" w:color="auto"/>
            <w:right w:val="none" w:sz="0" w:space="0" w:color="auto"/>
          </w:divBdr>
        </w:div>
        <w:div w:id="1013075124">
          <w:marLeft w:val="0"/>
          <w:marRight w:val="0"/>
          <w:marTop w:val="150"/>
          <w:marBottom w:val="0"/>
          <w:divBdr>
            <w:top w:val="none" w:sz="0" w:space="0" w:color="auto"/>
            <w:left w:val="none" w:sz="0" w:space="0" w:color="auto"/>
            <w:bottom w:val="none" w:sz="0" w:space="0" w:color="auto"/>
            <w:right w:val="none" w:sz="0" w:space="0" w:color="auto"/>
          </w:divBdr>
          <w:divsChild>
            <w:div w:id="635530439">
              <w:marLeft w:val="1155"/>
              <w:marRight w:val="0"/>
              <w:marTop w:val="0"/>
              <w:marBottom w:val="0"/>
              <w:divBdr>
                <w:top w:val="none" w:sz="0" w:space="0" w:color="auto"/>
                <w:left w:val="none" w:sz="0" w:space="0" w:color="auto"/>
                <w:bottom w:val="none" w:sz="0" w:space="0" w:color="auto"/>
                <w:right w:val="none" w:sz="0" w:space="0" w:color="auto"/>
              </w:divBdr>
            </w:div>
            <w:div w:id="833030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28370">
      <w:bodyDiv w:val="1"/>
      <w:marLeft w:val="0"/>
      <w:marRight w:val="0"/>
      <w:marTop w:val="0"/>
      <w:marBottom w:val="0"/>
      <w:divBdr>
        <w:top w:val="none" w:sz="0" w:space="0" w:color="auto"/>
        <w:left w:val="none" w:sz="0" w:space="0" w:color="auto"/>
        <w:bottom w:val="none" w:sz="0" w:space="0" w:color="auto"/>
        <w:right w:val="none" w:sz="0" w:space="0" w:color="auto"/>
      </w:divBdr>
      <w:divsChild>
        <w:div w:id="757558904">
          <w:marLeft w:val="0"/>
          <w:marRight w:val="0"/>
          <w:marTop w:val="0"/>
          <w:marBottom w:val="0"/>
          <w:divBdr>
            <w:top w:val="none" w:sz="0" w:space="0" w:color="auto"/>
            <w:left w:val="none" w:sz="0" w:space="0" w:color="auto"/>
            <w:bottom w:val="none" w:sz="0" w:space="0" w:color="auto"/>
            <w:right w:val="none" w:sz="0" w:space="0" w:color="auto"/>
          </w:divBdr>
        </w:div>
        <w:div w:id="1986231433">
          <w:marLeft w:val="0"/>
          <w:marRight w:val="0"/>
          <w:marTop w:val="150"/>
          <w:marBottom w:val="0"/>
          <w:divBdr>
            <w:top w:val="none" w:sz="0" w:space="0" w:color="auto"/>
            <w:left w:val="none" w:sz="0" w:space="0" w:color="auto"/>
            <w:bottom w:val="none" w:sz="0" w:space="0" w:color="auto"/>
            <w:right w:val="none" w:sz="0" w:space="0" w:color="auto"/>
          </w:divBdr>
          <w:divsChild>
            <w:div w:id="1586107306">
              <w:marLeft w:val="1155"/>
              <w:marRight w:val="0"/>
              <w:marTop w:val="0"/>
              <w:marBottom w:val="0"/>
              <w:divBdr>
                <w:top w:val="none" w:sz="0" w:space="0" w:color="auto"/>
                <w:left w:val="none" w:sz="0" w:space="0" w:color="auto"/>
                <w:bottom w:val="none" w:sz="0" w:space="0" w:color="auto"/>
                <w:right w:val="none" w:sz="0" w:space="0" w:color="auto"/>
              </w:divBdr>
            </w:div>
            <w:div w:id="1942953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448036">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4954374">
      <w:bodyDiv w:val="1"/>
      <w:marLeft w:val="0"/>
      <w:marRight w:val="0"/>
      <w:marTop w:val="0"/>
      <w:marBottom w:val="0"/>
      <w:divBdr>
        <w:top w:val="none" w:sz="0" w:space="0" w:color="auto"/>
        <w:left w:val="none" w:sz="0" w:space="0" w:color="auto"/>
        <w:bottom w:val="none" w:sz="0" w:space="0" w:color="auto"/>
        <w:right w:val="none" w:sz="0" w:space="0" w:color="auto"/>
      </w:divBdr>
      <w:divsChild>
        <w:div w:id="1705590868">
          <w:marLeft w:val="0"/>
          <w:marRight w:val="0"/>
          <w:marTop w:val="0"/>
          <w:marBottom w:val="0"/>
          <w:divBdr>
            <w:top w:val="none" w:sz="0" w:space="0" w:color="auto"/>
            <w:left w:val="none" w:sz="0" w:space="0" w:color="auto"/>
            <w:bottom w:val="none" w:sz="0" w:space="0" w:color="auto"/>
            <w:right w:val="none" w:sz="0" w:space="0" w:color="auto"/>
          </w:divBdr>
        </w:div>
        <w:div w:id="1742213430">
          <w:marLeft w:val="0"/>
          <w:marRight w:val="0"/>
          <w:marTop w:val="150"/>
          <w:marBottom w:val="0"/>
          <w:divBdr>
            <w:top w:val="none" w:sz="0" w:space="0" w:color="auto"/>
            <w:left w:val="none" w:sz="0" w:space="0" w:color="auto"/>
            <w:bottom w:val="none" w:sz="0" w:space="0" w:color="auto"/>
            <w:right w:val="none" w:sz="0" w:space="0" w:color="auto"/>
          </w:divBdr>
          <w:divsChild>
            <w:div w:id="1435251891">
              <w:marLeft w:val="1155"/>
              <w:marRight w:val="0"/>
              <w:marTop w:val="0"/>
              <w:marBottom w:val="0"/>
              <w:divBdr>
                <w:top w:val="none" w:sz="0" w:space="0" w:color="auto"/>
                <w:left w:val="none" w:sz="0" w:space="0" w:color="auto"/>
                <w:bottom w:val="none" w:sz="0" w:space="0" w:color="auto"/>
                <w:right w:val="none" w:sz="0" w:space="0" w:color="auto"/>
              </w:divBdr>
            </w:div>
            <w:div w:id="1379861362">
              <w:marLeft w:val="1155"/>
              <w:marRight w:val="0"/>
              <w:marTop w:val="0"/>
              <w:marBottom w:val="0"/>
              <w:divBdr>
                <w:top w:val="none" w:sz="0" w:space="0" w:color="auto"/>
                <w:left w:val="none" w:sz="0" w:space="0" w:color="auto"/>
                <w:bottom w:val="none" w:sz="0" w:space="0" w:color="auto"/>
                <w:right w:val="none" w:sz="0" w:space="0" w:color="auto"/>
              </w:divBdr>
            </w:div>
            <w:div w:id="1100878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491150">
      <w:bodyDiv w:val="1"/>
      <w:marLeft w:val="0"/>
      <w:marRight w:val="0"/>
      <w:marTop w:val="0"/>
      <w:marBottom w:val="0"/>
      <w:divBdr>
        <w:top w:val="none" w:sz="0" w:space="0" w:color="auto"/>
        <w:left w:val="none" w:sz="0" w:space="0" w:color="auto"/>
        <w:bottom w:val="none" w:sz="0" w:space="0" w:color="auto"/>
        <w:right w:val="none" w:sz="0" w:space="0" w:color="auto"/>
      </w:divBdr>
      <w:divsChild>
        <w:div w:id="676273932">
          <w:marLeft w:val="0"/>
          <w:marRight w:val="0"/>
          <w:marTop w:val="0"/>
          <w:marBottom w:val="0"/>
          <w:divBdr>
            <w:top w:val="none" w:sz="0" w:space="0" w:color="auto"/>
            <w:left w:val="none" w:sz="0" w:space="0" w:color="auto"/>
            <w:bottom w:val="none" w:sz="0" w:space="0" w:color="auto"/>
            <w:right w:val="none" w:sz="0" w:space="0" w:color="auto"/>
          </w:divBdr>
        </w:div>
        <w:div w:id="1766923248">
          <w:marLeft w:val="0"/>
          <w:marRight w:val="0"/>
          <w:marTop w:val="150"/>
          <w:marBottom w:val="0"/>
          <w:divBdr>
            <w:top w:val="none" w:sz="0" w:space="0" w:color="auto"/>
            <w:left w:val="none" w:sz="0" w:space="0" w:color="auto"/>
            <w:bottom w:val="none" w:sz="0" w:space="0" w:color="auto"/>
            <w:right w:val="none" w:sz="0" w:space="0" w:color="auto"/>
          </w:divBdr>
          <w:divsChild>
            <w:div w:id="933710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6950147">
      <w:bodyDiv w:val="1"/>
      <w:marLeft w:val="0"/>
      <w:marRight w:val="0"/>
      <w:marTop w:val="0"/>
      <w:marBottom w:val="0"/>
      <w:divBdr>
        <w:top w:val="none" w:sz="0" w:space="0" w:color="auto"/>
        <w:left w:val="none" w:sz="0" w:space="0" w:color="auto"/>
        <w:bottom w:val="none" w:sz="0" w:space="0" w:color="auto"/>
        <w:right w:val="none" w:sz="0" w:space="0" w:color="auto"/>
      </w:divBdr>
      <w:divsChild>
        <w:div w:id="1533764875">
          <w:marLeft w:val="0"/>
          <w:marRight w:val="0"/>
          <w:marTop w:val="0"/>
          <w:marBottom w:val="0"/>
          <w:divBdr>
            <w:top w:val="none" w:sz="0" w:space="0" w:color="auto"/>
            <w:left w:val="none" w:sz="0" w:space="0" w:color="auto"/>
            <w:bottom w:val="none" w:sz="0" w:space="0" w:color="auto"/>
            <w:right w:val="none" w:sz="0" w:space="0" w:color="auto"/>
          </w:divBdr>
        </w:div>
        <w:div w:id="787970118">
          <w:marLeft w:val="0"/>
          <w:marRight w:val="0"/>
          <w:marTop w:val="150"/>
          <w:marBottom w:val="0"/>
          <w:divBdr>
            <w:top w:val="none" w:sz="0" w:space="0" w:color="auto"/>
            <w:left w:val="none" w:sz="0" w:space="0" w:color="auto"/>
            <w:bottom w:val="none" w:sz="0" w:space="0" w:color="auto"/>
            <w:right w:val="none" w:sz="0" w:space="0" w:color="auto"/>
          </w:divBdr>
          <w:divsChild>
            <w:div w:id="114374551">
              <w:marLeft w:val="1155"/>
              <w:marRight w:val="0"/>
              <w:marTop w:val="0"/>
              <w:marBottom w:val="0"/>
              <w:divBdr>
                <w:top w:val="none" w:sz="0" w:space="0" w:color="auto"/>
                <w:left w:val="none" w:sz="0" w:space="0" w:color="auto"/>
                <w:bottom w:val="none" w:sz="0" w:space="0" w:color="auto"/>
                <w:right w:val="none" w:sz="0" w:space="0" w:color="auto"/>
              </w:divBdr>
            </w:div>
            <w:div w:id="1063020238">
              <w:marLeft w:val="1155"/>
              <w:marRight w:val="0"/>
              <w:marTop w:val="0"/>
              <w:marBottom w:val="0"/>
              <w:divBdr>
                <w:top w:val="none" w:sz="0" w:space="0" w:color="auto"/>
                <w:left w:val="none" w:sz="0" w:space="0" w:color="auto"/>
                <w:bottom w:val="none" w:sz="0" w:space="0" w:color="auto"/>
                <w:right w:val="none" w:sz="0" w:space="0" w:color="auto"/>
              </w:divBdr>
            </w:div>
            <w:div w:id="308897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6989077">
      <w:bodyDiv w:val="1"/>
      <w:marLeft w:val="0"/>
      <w:marRight w:val="0"/>
      <w:marTop w:val="0"/>
      <w:marBottom w:val="0"/>
      <w:divBdr>
        <w:top w:val="none" w:sz="0" w:space="0" w:color="auto"/>
        <w:left w:val="none" w:sz="0" w:space="0" w:color="auto"/>
        <w:bottom w:val="none" w:sz="0" w:space="0" w:color="auto"/>
        <w:right w:val="none" w:sz="0" w:space="0" w:color="auto"/>
      </w:divBdr>
      <w:divsChild>
        <w:div w:id="913048087">
          <w:marLeft w:val="0"/>
          <w:marRight w:val="0"/>
          <w:marTop w:val="0"/>
          <w:marBottom w:val="0"/>
          <w:divBdr>
            <w:top w:val="none" w:sz="0" w:space="0" w:color="auto"/>
            <w:left w:val="none" w:sz="0" w:space="0" w:color="auto"/>
            <w:bottom w:val="none" w:sz="0" w:space="0" w:color="auto"/>
            <w:right w:val="none" w:sz="0" w:space="0" w:color="auto"/>
          </w:divBdr>
        </w:div>
        <w:div w:id="2033415702">
          <w:marLeft w:val="0"/>
          <w:marRight w:val="0"/>
          <w:marTop w:val="150"/>
          <w:marBottom w:val="0"/>
          <w:divBdr>
            <w:top w:val="none" w:sz="0" w:space="0" w:color="auto"/>
            <w:left w:val="none" w:sz="0" w:space="0" w:color="auto"/>
            <w:bottom w:val="none" w:sz="0" w:space="0" w:color="auto"/>
            <w:right w:val="none" w:sz="0" w:space="0" w:color="auto"/>
          </w:divBdr>
          <w:divsChild>
            <w:div w:id="1132096256">
              <w:marLeft w:val="1155"/>
              <w:marRight w:val="0"/>
              <w:marTop w:val="0"/>
              <w:marBottom w:val="0"/>
              <w:divBdr>
                <w:top w:val="none" w:sz="0" w:space="0" w:color="auto"/>
                <w:left w:val="none" w:sz="0" w:space="0" w:color="auto"/>
                <w:bottom w:val="none" w:sz="0" w:space="0" w:color="auto"/>
                <w:right w:val="none" w:sz="0" w:space="0" w:color="auto"/>
              </w:divBdr>
            </w:div>
            <w:div w:id="408231110">
              <w:marLeft w:val="1155"/>
              <w:marRight w:val="0"/>
              <w:marTop w:val="0"/>
              <w:marBottom w:val="0"/>
              <w:divBdr>
                <w:top w:val="none" w:sz="0" w:space="0" w:color="auto"/>
                <w:left w:val="none" w:sz="0" w:space="0" w:color="auto"/>
                <w:bottom w:val="none" w:sz="0" w:space="0" w:color="auto"/>
                <w:right w:val="none" w:sz="0" w:space="0" w:color="auto"/>
              </w:divBdr>
            </w:div>
            <w:div w:id="1764839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064844">
      <w:bodyDiv w:val="1"/>
      <w:marLeft w:val="0"/>
      <w:marRight w:val="0"/>
      <w:marTop w:val="0"/>
      <w:marBottom w:val="0"/>
      <w:divBdr>
        <w:top w:val="none" w:sz="0" w:space="0" w:color="auto"/>
        <w:left w:val="none" w:sz="0" w:space="0" w:color="auto"/>
        <w:bottom w:val="none" w:sz="0" w:space="0" w:color="auto"/>
        <w:right w:val="none" w:sz="0" w:space="0" w:color="auto"/>
      </w:divBdr>
      <w:divsChild>
        <w:div w:id="1359967490">
          <w:marLeft w:val="0"/>
          <w:marRight w:val="0"/>
          <w:marTop w:val="0"/>
          <w:marBottom w:val="0"/>
          <w:divBdr>
            <w:top w:val="none" w:sz="0" w:space="0" w:color="auto"/>
            <w:left w:val="none" w:sz="0" w:space="0" w:color="auto"/>
            <w:bottom w:val="none" w:sz="0" w:space="0" w:color="auto"/>
            <w:right w:val="none" w:sz="0" w:space="0" w:color="auto"/>
          </w:divBdr>
        </w:div>
        <w:div w:id="225143190">
          <w:marLeft w:val="0"/>
          <w:marRight w:val="0"/>
          <w:marTop w:val="150"/>
          <w:marBottom w:val="0"/>
          <w:divBdr>
            <w:top w:val="none" w:sz="0" w:space="0" w:color="auto"/>
            <w:left w:val="none" w:sz="0" w:space="0" w:color="auto"/>
            <w:bottom w:val="none" w:sz="0" w:space="0" w:color="auto"/>
            <w:right w:val="none" w:sz="0" w:space="0" w:color="auto"/>
          </w:divBdr>
          <w:divsChild>
            <w:div w:id="306669860">
              <w:marLeft w:val="1155"/>
              <w:marRight w:val="0"/>
              <w:marTop w:val="0"/>
              <w:marBottom w:val="0"/>
              <w:divBdr>
                <w:top w:val="none" w:sz="0" w:space="0" w:color="auto"/>
                <w:left w:val="none" w:sz="0" w:space="0" w:color="auto"/>
                <w:bottom w:val="none" w:sz="0" w:space="0" w:color="auto"/>
                <w:right w:val="none" w:sz="0" w:space="0" w:color="auto"/>
              </w:divBdr>
            </w:div>
            <w:div w:id="1026563044">
              <w:marLeft w:val="1155"/>
              <w:marRight w:val="0"/>
              <w:marTop w:val="0"/>
              <w:marBottom w:val="0"/>
              <w:divBdr>
                <w:top w:val="none" w:sz="0" w:space="0" w:color="auto"/>
                <w:left w:val="none" w:sz="0" w:space="0" w:color="auto"/>
                <w:bottom w:val="none" w:sz="0" w:space="0" w:color="auto"/>
                <w:right w:val="none" w:sz="0" w:space="0" w:color="auto"/>
              </w:divBdr>
            </w:div>
            <w:div w:id="41779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02994">
      <w:bodyDiv w:val="1"/>
      <w:marLeft w:val="0"/>
      <w:marRight w:val="0"/>
      <w:marTop w:val="0"/>
      <w:marBottom w:val="0"/>
      <w:divBdr>
        <w:top w:val="none" w:sz="0" w:space="0" w:color="auto"/>
        <w:left w:val="none" w:sz="0" w:space="0" w:color="auto"/>
        <w:bottom w:val="none" w:sz="0" w:space="0" w:color="auto"/>
        <w:right w:val="none" w:sz="0" w:space="0" w:color="auto"/>
      </w:divBdr>
      <w:divsChild>
        <w:div w:id="855536674">
          <w:marLeft w:val="0"/>
          <w:marRight w:val="0"/>
          <w:marTop w:val="0"/>
          <w:marBottom w:val="0"/>
          <w:divBdr>
            <w:top w:val="none" w:sz="0" w:space="0" w:color="auto"/>
            <w:left w:val="none" w:sz="0" w:space="0" w:color="auto"/>
            <w:bottom w:val="none" w:sz="0" w:space="0" w:color="auto"/>
            <w:right w:val="none" w:sz="0" w:space="0" w:color="auto"/>
          </w:divBdr>
        </w:div>
        <w:div w:id="388656211">
          <w:marLeft w:val="0"/>
          <w:marRight w:val="0"/>
          <w:marTop w:val="150"/>
          <w:marBottom w:val="0"/>
          <w:divBdr>
            <w:top w:val="none" w:sz="0" w:space="0" w:color="auto"/>
            <w:left w:val="none" w:sz="0" w:space="0" w:color="auto"/>
            <w:bottom w:val="none" w:sz="0" w:space="0" w:color="auto"/>
            <w:right w:val="none" w:sz="0" w:space="0" w:color="auto"/>
          </w:divBdr>
          <w:divsChild>
            <w:div w:id="159463522">
              <w:marLeft w:val="1155"/>
              <w:marRight w:val="0"/>
              <w:marTop w:val="0"/>
              <w:marBottom w:val="0"/>
              <w:divBdr>
                <w:top w:val="none" w:sz="0" w:space="0" w:color="auto"/>
                <w:left w:val="none" w:sz="0" w:space="0" w:color="auto"/>
                <w:bottom w:val="none" w:sz="0" w:space="0" w:color="auto"/>
                <w:right w:val="none" w:sz="0" w:space="0" w:color="auto"/>
              </w:divBdr>
            </w:div>
            <w:div w:id="714045686">
              <w:marLeft w:val="1155"/>
              <w:marRight w:val="0"/>
              <w:marTop w:val="0"/>
              <w:marBottom w:val="0"/>
              <w:divBdr>
                <w:top w:val="none" w:sz="0" w:space="0" w:color="auto"/>
                <w:left w:val="none" w:sz="0" w:space="0" w:color="auto"/>
                <w:bottom w:val="none" w:sz="0" w:space="0" w:color="auto"/>
                <w:right w:val="none" w:sz="0" w:space="0" w:color="auto"/>
              </w:divBdr>
            </w:div>
            <w:div w:id="842083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06344">
      <w:bodyDiv w:val="1"/>
      <w:marLeft w:val="0"/>
      <w:marRight w:val="0"/>
      <w:marTop w:val="0"/>
      <w:marBottom w:val="0"/>
      <w:divBdr>
        <w:top w:val="none" w:sz="0" w:space="0" w:color="auto"/>
        <w:left w:val="none" w:sz="0" w:space="0" w:color="auto"/>
        <w:bottom w:val="none" w:sz="0" w:space="0" w:color="auto"/>
        <w:right w:val="none" w:sz="0" w:space="0" w:color="auto"/>
      </w:divBdr>
      <w:divsChild>
        <w:div w:id="613246338">
          <w:marLeft w:val="0"/>
          <w:marRight w:val="0"/>
          <w:marTop w:val="0"/>
          <w:marBottom w:val="0"/>
          <w:divBdr>
            <w:top w:val="none" w:sz="0" w:space="0" w:color="auto"/>
            <w:left w:val="none" w:sz="0" w:space="0" w:color="auto"/>
            <w:bottom w:val="none" w:sz="0" w:space="0" w:color="auto"/>
            <w:right w:val="none" w:sz="0" w:space="0" w:color="auto"/>
          </w:divBdr>
        </w:div>
        <w:div w:id="2137983675">
          <w:marLeft w:val="0"/>
          <w:marRight w:val="0"/>
          <w:marTop w:val="150"/>
          <w:marBottom w:val="0"/>
          <w:divBdr>
            <w:top w:val="none" w:sz="0" w:space="0" w:color="auto"/>
            <w:left w:val="none" w:sz="0" w:space="0" w:color="auto"/>
            <w:bottom w:val="none" w:sz="0" w:space="0" w:color="auto"/>
            <w:right w:val="none" w:sz="0" w:space="0" w:color="auto"/>
          </w:divBdr>
          <w:divsChild>
            <w:div w:id="999960628">
              <w:marLeft w:val="1155"/>
              <w:marRight w:val="0"/>
              <w:marTop w:val="0"/>
              <w:marBottom w:val="0"/>
              <w:divBdr>
                <w:top w:val="none" w:sz="0" w:space="0" w:color="auto"/>
                <w:left w:val="none" w:sz="0" w:space="0" w:color="auto"/>
                <w:bottom w:val="none" w:sz="0" w:space="0" w:color="auto"/>
                <w:right w:val="none" w:sz="0" w:space="0" w:color="auto"/>
              </w:divBdr>
            </w:div>
            <w:div w:id="1376538638">
              <w:marLeft w:val="1155"/>
              <w:marRight w:val="0"/>
              <w:marTop w:val="0"/>
              <w:marBottom w:val="0"/>
              <w:divBdr>
                <w:top w:val="none" w:sz="0" w:space="0" w:color="auto"/>
                <w:left w:val="none" w:sz="0" w:space="0" w:color="auto"/>
                <w:bottom w:val="none" w:sz="0" w:space="0" w:color="auto"/>
                <w:right w:val="none" w:sz="0" w:space="0" w:color="auto"/>
              </w:divBdr>
            </w:div>
            <w:div w:id="1176262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492597">
      <w:bodyDiv w:val="1"/>
      <w:marLeft w:val="0"/>
      <w:marRight w:val="0"/>
      <w:marTop w:val="0"/>
      <w:marBottom w:val="0"/>
      <w:divBdr>
        <w:top w:val="none" w:sz="0" w:space="0" w:color="auto"/>
        <w:left w:val="none" w:sz="0" w:space="0" w:color="auto"/>
        <w:bottom w:val="none" w:sz="0" w:space="0" w:color="auto"/>
        <w:right w:val="none" w:sz="0" w:space="0" w:color="auto"/>
      </w:divBdr>
      <w:divsChild>
        <w:div w:id="1167669263">
          <w:marLeft w:val="0"/>
          <w:marRight w:val="0"/>
          <w:marTop w:val="0"/>
          <w:marBottom w:val="0"/>
          <w:divBdr>
            <w:top w:val="none" w:sz="0" w:space="0" w:color="auto"/>
            <w:left w:val="none" w:sz="0" w:space="0" w:color="auto"/>
            <w:bottom w:val="none" w:sz="0" w:space="0" w:color="auto"/>
            <w:right w:val="none" w:sz="0" w:space="0" w:color="auto"/>
          </w:divBdr>
        </w:div>
        <w:div w:id="1405689189">
          <w:marLeft w:val="0"/>
          <w:marRight w:val="0"/>
          <w:marTop w:val="150"/>
          <w:marBottom w:val="0"/>
          <w:divBdr>
            <w:top w:val="none" w:sz="0" w:space="0" w:color="auto"/>
            <w:left w:val="none" w:sz="0" w:space="0" w:color="auto"/>
            <w:bottom w:val="none" w:sz="0" w:space="0" w:color="auto"/>
            <w:right w:val="none" w:sz="0" w:space="0" w:color="auto"/>
          </w:divBdr>
          <w:divsChild>
            <w:div w:id="1966153960">
              <w:marLeft w:val="1155"/>
              <w:marRight w:val="0"/>
              <w:marTop w:val="0"/>
              <w:marBottom w:val="0"/>
              <w:divBdr>
                <w:top w:val="none" w:sz="0" w:space="0" w:color="auto"/>
                <w:left w:val="none" w:sz="0" w:space="0" w:color="auto"/>
                <w:bottom w:val="none" w:sz="0" w:space="0" w:color="auto"/>
                <w:right w:val="none" w:sz="0" w:space="0" w:color="auto"/>
              </w:divBdr>
            </w:div>
            <w:div w:id="1753115544">
              <w:marLeft w:val="1155"/>
              <w:marRight w:val="0"/>
              <w:marTop w:val="0"/>
              <w:marBottom w:val="0"/>
              <w:divBdr>
                <w:top w:val="none" w:sz="0" w:space="0" w:color="auto"/>
                <w:left w:val="none" w:sz="0" w:space="0" w:color="auto"/>
                <w:bottom w:val="none" w:sz="0" w:space="0" w:color="auto"/>
                <w:right w:val="none" w:sz="0" w:space="0" w:color="auto"/>
              </w:divBdr>
            </w:div>
            <w:div w:id="1264412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1042">
      <w:bodyDiv w:val="1"/>
      <w:marLeft w:val="0"/>
      <w:marRight w:val="0"/>
      <w:marTop w:val="0"/>
      <w:marBottom w:val="0"/>
      <w:divBdr>
        <w:top w:val="none" w:sz="0" w:space="0" w:color="auto"/>
        <w:left w:val="none" w:sz="0" w:space="0" w:color="auto"/>
        <w:bottom w:val="none" w:sz="0" w:space="0" w:color="auto"/>
        <w:right w:val="none" w:sz="0" w:space="0" w:color="auto"/>
      </w:divBdr>
      <w:divsChild>
        <w:div w:id="664476152">
          <w:marLeft w:val="0"/>
          <w:marRight w:val="0"/>
          <w:marTop w:val="0"/>
          <w:marBottom w:val="0"/>
          <w:divBdr>
            <w:top w:val="none" w:sz="0" w:space="0" w:color="auto"/>
            <w:left w:val="none" w:sz="0" w:space="0" w:color="auto"/>
            <w:bottom w:val="none" w:sz="0" w:space="0" w:color="auto"/>
            <w:right w:val="none" w:sz="0" w:space="0" w:color="auto"/>
          </w:divBdr>
        </w:div>
        <w:div w:id="1088426494">
          <w:marLeft w:val="0"/>
          <w:marRight w:val="0"/>
          <w:marTop w:val="150"/>
          <w:marBottom w:val="0"/>
          <w:divBdr>
            <w:top w:val="none" w:sz="0" w:space="0" w:color="auto"/>
            <w:left w:val="none" w:sz="0" w:space="0" w:color="auto"/>
            <w:bottom w:val="none" w:sz="0" w:space="0" w:color="auto"/>
            <w:right w:val="none" w:sz="0" w:space="0" w:color="auto"/>
          </w:divBdr>
          <w:divsChild>
            <w:div w:id="1674796919">
              <w:marLeft w:val="1155"/>
              <w:marRight w:val="0"/>
              <w:marTop w:val="0"/>
              <w:marBottom w:val="0"/>
              <w:divBdr>
                <w:top w:val="none" w:sz="0" w:space="0" w:color="auto"/>
                <w:left w:val="none" w:sz="0" w:space="0" w:color="auto"/>
                <w:bottom w:val="none" w:sz="0" w:space="0" w:color="auto"/>
                <w:right w:val="none" w:sz="0" w:space="0" w:color="auto"/>
              </w:divBdr>
            </w:div>
            <w:div w:id="2092970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85187">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05296">
      <w:bodyDiv w:val="1"/>
      <w:marLeft w:val="0"/>
      <w:marRight w:val="0"/>
      <w:marTop w:val="0"/>
      <w:marBottom w:val="0"/>
      <w:divBdr>
        <w:top w:val="none" w:sz="0" w:space="0" w:color="auto"/>
        <w:left w:val="none" w:sz="0" w:space="0" w:color="auto"/>
        <w:bottom w:val="none" w:sz="0" w:space="0" w:color="auto"/>
        <w:right w:val="none" w:sz="0" w:space="0" w:color="auto"/>
      </w:divBdr>
      <w:divsChild>
        <w:div w:id="685444762">
          <w:marLeft w:val="0"/>
          <w:marRight w:val="0"/>
          <w:marTop w:val="0"/>
          <w:marBottom w:val="0"/>
          <w:divBdr>
            <w:top w:val="none" w:sz="0" w:space="0" w:color="auto"/>
            <w:left w:val="none" w:sz="0" w:space="0" w:color="auto"/>
            <w:bottom w:val="none" w:sz="0" w:space="0" w:color="auto"/>
            <w:right w:val="none" w:sz="0" w:space="0" w:color="auto"/>
          </w:divBdr>
        </w:div>
        <w:div w:id="1431199532">
          <w:marLeft w:val="0"/>
          <w:marRight w:val="0"/>
          <w:marTop w:val="150"/>
          <w:marBottom w:val="0"/>
          <w:divBdr>
            <w:top w:val="none" w:sz="0" w:space="0" w:color="auto"/>
            <w:left w:val="none" w:sz="0" w:space="0" w:color="auto"/>
            <w:bottom w:val="none" w:sz="0" w:space="0" w:color="auto"/>
            <w:right w:val="none" w:sz="0" w:space="0" w:color="auto"/>
          </w:divBdr>
          <w:divsChild>
            <w:div w:id="2028873731">
              <w:marLeft w:val="1155"/>
              <w:marRight w:val="0"/>
              <w:marTop w:val="0"/>
              <w:marBottom w:val="0"/>
              <w:divBdr>
                <w:top w:val="none" w:sz="0" w:space="0" w:color="auto"/>
                <w:left w:val="none" w:sz="0" w:space="0" w:color="auto"/>
                <w:bottom w:val="none" w:sz="0" w:space="0" w:color="auto"/>
                <w:right w:val="none" w:sz="0" w:space="0" w:color="auto"/>
              </w:divBdr>
            </w:div>
            <w:div w:id="151918245">
              <w:marLeft w:val="1155"/>
              <w:marRight w:val="0"/>
              <w:marTop w:val="0"/>
              <w:marBottom w:val="0"/>
              <w:divBdr>
                <w:top w:val="none" w:sz="0" w:space="0" w:color="auto"/>
                <w:left w:val="none" w:sz="0" w:space="0" w:color="auto"/>
                <w:bottom w:val="none" w:sz="0" w:space="0" w:color="auto"/>
                <w:right w:val="none" w:sz="0" w:space="0" w:color="auto"/>
              </w:divBdr>
            </w:div>
            <w:div w:id="1147551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296988">
      <w:bodyDiv w:val="1"/>
      <w:marLeft w:val="0"/>
      <w:marRight w:val="0"/>
      <w:marTop w:val="0"/>
      <w:marBottom w:val="0"/>
      <w:divBdr>
        <w:top w:val="none" w:sz="0" w:space="0" w:color="auto"/>
        <w:left w:val="none" w:sz="0" w:space="0" w:color="auto"/>
        <w:bottom w:val="none" w:sz="0" w:space="0" w:color="auto"/>
        <w:right w:val="none" w:sz="0" w:space="0" w:color="auto"/>
      </w:divBdr>
      <w:divsChild>
        <w:div w:id="101806439">
          <w:marLeft w:val="0"/>
          <w:marRight w:val="0"/>
          <w:marTop w:val="0"/>
          <w:marBottom w:val="0"/>
          <w:divBdr>
            <w:top w:val="none" w:sz="0" w:space="0" w:color="auto"/>
            <w:left w:val="none" w:sz="0" w:space="0" w:color="auto"/>
            <w:bottom w:val="none" w:sz="0" w:space="0" w:color="auto"/>
            <w:right w:val="none" w:sz="0" w:space="0" w:color="auto"/>
          </w:divBdr>
        </w:div>
        <w:div w:id="171146674">
          <w:marLeft w:val="0"/>
          <w:marRight w:val="0"/>
          <w:marTop w:val="150"/>
          <w:marBottom w:val="0"/>
          <w:divBdr>
            <w:top w:val="none" w:sz="0" w:space="0" w:color="auto"/>
            <w:left w:val="none" w:sz="0" w:space="0" w:color="auto"/>
            <w:bottom w:val="none" w:sz="0" w:space="0" w:color="auto"/>
            <w:right w:val="none" w:sz="0" w:space="0" w:color="auto"/>
          </w:divBdr>
          <w:divsChild>
            <w:div w:id="1630890831">
              <w:marLeft w:val="1155"/>
              <w:marRight w:val="0"/>
              <w:marTop w:val="0"/>
              <w:marBottom w:val="0"/>
              <w:divBdr>
                <w:top w:val="none" w:sz="0" w:space="0" w:color="auto"/>
                <w:left w:val="none" w:sz="0" w:space="0" w:color="auto"/>
                <w:bottom w:val="none" w:sz="0" w:space="0" w:color="auto"/>
                <w:right w:val="none" w:sz="0" w:space="0" w:color="auto"/>
              </w:divBdr>
            </w:div>
            <w:div w:id="1423794027">
              <w:marLeft w:val="1155"/>
              <w:marRight w:val="0"/>
              <w:marTop w:val="0"/>
              <w:marBottom w:val="0"/>
              <w:divBdr>
                <w:top w:val="none" w:sz="0" w:space="0" w:color="auto"/>
                <w:left w:val="none" w:sz="0" w:space="0" w:color="auto"/>
                <w:bottom w:val="none" w:sz="0" w:space="0" w:color="auto"/>
                <w:right w:val="none" w:sz="0" w:space="0" w:color="auto"/>
              </w:divBdr>
            </w:div>
            <w:div w:id="96280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16952">
      <w:bodyDiv w:val="1"/>
      <w:marLeft w:val="0"/>
      <w:marRight w:val="0"/>
      <w:marTop w:val="0"/>
      <w:marBottom w:val="0"/>
      <w:divBdr>
        <w:top w:val="none" w:sz="0" w:space="0" w:color="auto"/>
        <w:left w:val="none" w:sz="0" w:space="0" w:color="auto"/>
        <w:bottom w:val="none" w:sz="0" w:space="0" w:color="auto"/>
        <w:right w:val="none" w:sz="0" w:space="0" w:color="auto"/>
      </w:divBdr>
      <w:divsChild>
        <w:div w:id="1608730686">
          <w:marLeft w:val="0"/>
          <w:marRight w:val="0"/>
          <w:marTop w:val="0"/>
          <w:marBottom w:val="0"/>
          <w:divBdr>
            <w:top w:val="none" w:sz="0" w:space="0" w:color="auto"/>
            <w:left w:val="none" w:sz="0" w:space="0" w:color="auto"/>
            <w:bottom w:val="none" w:sz="0" w:space="0" w:color="auto"/>
            <w:right w:val="none" w:sz="0" w:space="0" w:color="auto"/>
          </w:divBdr>
        </w:div>
        <w:div w:id="1234780700">
          <w:marLeft w:val="0"/>
          <w:marRight w:val="0"/>
          <w:marTop w:val="150"/>
          <w:marBottom w:val="0"/>
          <w:divBdr>
            <w:top w:val="none" w:sz="0" w:space="0" w:color="auto"/>
            <w:left w:val="none" w:sz="0" w:space="0" w:color="auto"/>
            <w:bottom w:val="none" w:sz="0" w:space="0" w:color="auto"/>
            <w:right w:val="none" w:sz="0" w:space="0" w:color="auto"/>
          </w:divBdr>
          <w:divsChild>
            <w:div w:id="254486502">
              <w:marLeft w:val="1155"/>
              <w:marRight w:val="0"/>
              <w:marTop w:val="0"/>
              <w:marBottom w:val="0"/>
              <w:divBdr>
                <w:top w:val="none" w:sz="0" w:space="0" w:color="auto"/>
                <w:left w:val="none" w:sz="0" w:space="0" w:color="auto"/>
                <w:bottom w:val="none" w:sz="0" w:space="0" w:color="auto"/>
                <w:right w:val="none" w:sz="0" w:space="0" w:color="auto"/>
              </w:divBdr>
            </w:div>
            <w:div w:id="666982987">
              <w:marLeft w:val="1155"/>
              <w:marRight w:val="0"/>
              <w:marTop w:val="0"/>
              <w:marBottom w:val="0"/>
              <w:divBdr>
                <w:top w:val="none" w:sz="0" w:space="0" w:color="auto"/>
                <w:left w:val="none" w:sz="0" w:space="0" w:color="auto"/>
                <w:bottom w:val="none" w:sz="0" w:space="0" w:color="auto"/>
                <w:right w:val="none" w:sz="0" w:space="0" w:color="auto"/>
              </w:divBdr>
            </w:div>
            <w:div w:id="430316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494828">
      <w:bodyDiv w:val="1"/>
      <w:marLeft w:val="0"/>
      <w:marRight w:val="0"/>
      <w:marTop w:val="0"/>
      <w:marBottom w:val="0"/>
      <w:divBdr>
        <w:top w:val="none" w:sz="0" w:space="0" w:color="auto"/>
        <w:left w:val="none" w:sz="0" w:space="0" w:color="auto"/>
        <w:bottom w:val="none" w:sz="0" w:space="0" w:color="auto"/>
        <w:right w:val="none" w:sz="0" w:space="0" w:color="auto"/>
      </w:divBdr>
      <w:divsChild>
        <w:div w:id="1315455904">
          <w:marLeft w:val="0"/>
          <w:marRight w:val="0"/>
          <w:marTop w:val="0"/>
          <w:marBottom w:val="0"/>
          <w:divBdr>
            <w:top w:val="none" w:sz="0" w:space="0" w:color="auto"/>
            <w:left w:val="none" w:sz="0" w:space="0" w:color="auto"/>
            <w:bottom w:val="none" w:sz="0" w:space="0" w:color="auto"/>
            <w:right w:val="none" w:sz="0" w:space="0" w:color="auto"/>
          </w:divBdr>
        </w:div>
        <w:div w:id="1484732201">
          <w:marLeft w:val="0"/>
          <w:marRight w:val="0"/>
          <w:marTop w:val="150"/>
          <w:marBottom w:val="0"/>
          <w:divBdr>
            <w:top w:val="none" w:sz="0" w:space="0" w:color="auto"/>
            <w:left w:val="none" w:sz="0" w:space="0" w:color="auto"/>
            <w:bottom w:val="none" w:sz="0" w:space="0" w:color="auto"/>
            <w:right w:val="none" w:sz="0" w:space="0" w:color="auto"/>
          </w:divBdr>
          <w:divsChild>
            <w:div w:id="835995816">
              <w:marLeft w:val="1155"/>
              <w:marRight w:val="0"/>
              <w:marTop w:val="0"/>
              <w:marBottom w:val="0"/>
              <w:divBdr>
                <w:top w:val="none" w:sz="0" w:space="0" w:color="auto"/>
                <w:left w:val="none" w:sz="0" w:space="0" w:color="auto"/>
                <w:bottom w:val="none" w:sz="0" w:space="0" w:color="auto"/>
                <w:right w:val="none" w:sz="0" w:space="0" w:color="auto"/>
              </w:divBdr>
            </w:div>
            <w:div w:id="2131897931">
              <w:marLeft w:val="1155"/>
              <w:marRight w:val="0"/>
              <w:marTop w:val="0"/>
              <w:marBottom w:val="0"/>
              <w:divBdr>
                <w:top w:val="none" w:sz="0" w:space="0" w:color="auto"/>
                <w:left w:val="none" w:sz="0" w:space="0" w:color="auto"/>
                <w:bottom w:val="none" w:sz="0" w:space="0" w:color="auto"/>
                <w:right w:val="none" w:sz="0" w:space="0" w:color="auto"/>
              </w:divBdr>
            </w:div>
            <w:div w:id="4214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39960080">
      <w:bodyDiv w:val="1"/>
      <w:marLeft w:val="0"/>
      <w:marRight w:val="0"/>
      <w:marTop w:val="0"/>
      <w:marBottom w:val="0"/>
      <w:divBdr>
        <w:top w:val="none" w:sz="0" w:space="0" w:color="auto"/>
        <w:left w:val="none" w:sz="0" w:space="0" w:color="auto"/>
        <w:bottom w:val="none" w:sz="0" w:space="0" w:color="auto"/>
        <w:right w:val="none" w:sz="0" w:space="0" w:color="auto"/>
      </w:divBdr>
      <w:divsChild>
        <w:div w:id="1056276327">
          <w:marLeft w:val="0"/>
          <w:marRight w:val="0"/>
          <w:marTop w:val="0"/>
          <w:marBottom w:val="0"/>
          <w:divBdr>
            <w:top w:val="none" w:sz="0" w:space="0" w:color="auto"/>
            <w:left w:val="none" w:sz="0" w:space="0" w:color="auto"/>
            <w:bottom w:val="none" w:sz="0" w:space="0" w:color="auto"/>
            <w:right w:val="none" w:sz="0" w:space="0" w:color="auto"/>
          </w:divBdr>
        </w:div>
        <w:div w:id="414326134">
          <w:marLeft w:val="0"/>
          <w:marRight w:val="0"/>
          <w:marTop w:val="150"/>
          <w:marBottom w:val="0"/>
          <w:divBdr>
            <w:top w:val="none" w:sz="0" w:space="0" w:color="auto"/>
            <w:left w:val="none" w:sz="0" w:space="0" w:color="auto"/>
            <w:bottom w:val="none" w:sz="0" w:space="0" w:color="auto"/>
            <w:right w:val="none" w:sz="0" w:space="0" w:color="auto"/>
          </w:divBdr>
          <w:divsChild>
            <w:div w:id="1510677813">
              <w:marLeft w:val="1155"/>
              <w:marRight w:val="0"/>
              <w:marTop w:val="0"/>
              <w:marBottom w:val="0"/>
              <w:divBdr>
                <w:top w:val="none" w:sz="0" w:space="0" w:color="auto"/>
                <w:left w:val="none" w:sz="0" w:space="0" w:color="auto"/>
                <w:bottom w:val="none" w:sz="0" w:space="0" w:color="auto"/>
                <w:right w:val="none" w:sz="0" w:space="0" w:color="auto"/>
              </w:divBdr>
            </w:div>
            <w:div w:id="2107187723">
              <w:marLeft w:val="1155"/>
              <w:marRight w:val="0"/>
              <w:marTop w:val="0"/>
              <w:marBottom w:val="0"/>
              <w:divBdr>
                <w:top w:val="none" w:sz="0" w:space="0" w:color="auto"/>
                <w:left w:val="none" w:sz="0" w:space="0" w:color="auto"/>
                <w:bottom w:val="none" w:sz="0" w:space="0" w:color="auto"/>
                <w:right w:val="none" w:sz="0" w:space="0" w:color="auto"/>
              </w:divBdr>
            </w:div>
            <w:div w:id="51852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459301">
      <w:bodyDiv w:val="1"/>
      <w:marLeft w:val="0"/>
      <w:marRight w:val="0"/>
      <w:marTop w:val="0"/>
      <w:marBottom w:val="0"/>
      <w:divBdr>
        <w:top w:val="none" w:sz="0" w:space="0" w:color="auto"/>
        <w:left w:val="none" w:sz="0" w:space="0" w:color="auto"/>
        <w:bottom w:val="none" w:sz="0" w:space="0" w:color="auto"/>
        <w:right w:val="none" w:sz="0" w:space="0" w:color="auto"/>
      </w:divBdr>
      <w:divsChild>
        <w:div w:id="114259102">
          <w:marLeft w:val="0"/>
          <w:marRight w:val="0"/>
          <w:marTop w:val="0"/>
          <w:marBottom w:val="0"/>
          <w:divBdr>
            <w:top w:val="none" w:sz="0" w:space="0" w:color="auto"/>
            <w:left w:val="none" w:sz="0" w:space="0" w:color="auto"/>
            <w:bottom w:val="none" w:sz="0" w:space="0" w:color="auto"/>
            <w:right w:val="none" w:sz="0" w:space="0" w:color="auto"/>
          </w:divBdr>
        </w:div>
        <w:div w:id="1128471035">
          <w:marLeft w:val="0"/>
          <w:marRight w:val="0"/>
          <w:marTop w:val="150"/>
          <w:marBottom w:val="0"/>
          <w:divBdr>
            <w:top w:val="none" w:sz="0" w:space="0" w:color="auto"/>
            <w:left w:val="none" w:sz="0" w:space="0" w:color="auto"/>
            <w:bottom w:val="none" w:sz="0" w:space="0" w:color="auto"/>
            <w:right w:val="none" w:sz="0" w:space="0" w:color="auto"/>
          </w:divBdr>
          <w:divsChild>
            <w:div w:id="840661548">
              <w:marLeft w:val="1155"/>
              <w:marRight w:val="0"/>
              <w:marTop w:val="0"/>
              <w:marBottom w:val="0"/>
              <w:divBdr>
                <w:top w:val="none" w:sz="0" w:space="0" w:color="auto"/>
                <w:left w:val="none" w:sz="0" w:space="0" w:color="auto"/>
                <w:bottom w:val="none" w:sz="0" w:space="0" w:color="auto"/>
                <w:right w:val="none" w:sz="0" w:space="0" w:color="auto"/>
              </w:divBdr>
            </w:div>
            <w:div w:id="88280436">
              <w:marLeft w:val="1155"/>
              <w:marRight w:val="0"/>
              <w:marTop w:val="0"/>
              <w:marBottom w:val="0"/>
              <w:divBdr>
                <w:top w:val="none" w:sz="0" w:space="0" w:color="auto"/>
                <w:left w:val="none" w:sz="0" w:space="0" w:color="auto"/>
                <w:bottom w:val="none" w:sz="0" w:space="0" w:color="auto"/>
                <w:right w:val="none" w:sz="0" w:space="0" w:color="auto"/>
              </w:divBdr>
            </w:div>
            <w:div w:id="72760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846000">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1766">
      <w:bodyDiv w:val="1"/>
      <w:marLeft w:val="0"/>
      <w:marRight w:val="0"/>
      <w:marTop w:val="0"/>
      <w:marBottom w:val="0"/>
      <w:divBdr>
        <w:top w:val="none" w:sz="0" w:space="0" w:color="auto"/>
        <w:left w:val="none" w:sz="0" w:space="0" w:color="auto"/>
        <w:bottom w:val="none" w:sz="0" w:space="0" w:color="auto"/>
        <w:right w:val="none" w:sz="0" w:space="0" w:color="auto"/>
      </w:divBdr>
      <w:divsChild>
        <w:div w:id="445664430">
          <w:marLeft w:val="0"/>
          <w:marRight w:val="0"/>
          <w:marTop w:val="0"/>
          <w:marBottom w:val="0"/>
          <w:divBdr>
            <w:top w:val="none" w:sz="0" w:space="0" w:color="auto"/>
            <w:left w:val="none" w:sz="0" w:space="0" w:color="auto"/>
            <w:bottom w:val="none" w:sz="0" w:space="0" w:color="auto"/>
            <w:right w:val="none" w:sz="0" w:space="0" w:color="auto"/>
          </w:divBdr>
        </w:div>
        <w:div w:id="341981984">
          <w:marLeft w:val="0"/>
          <w:marRight w:val="0"/>
          <w:marTop w:val="150"/>
          <w:marBottom w:val="0"/>
          <w:divBdr>
            <w:top w:val="none" w:sz="0" w:space="0" w:color="auto"/>
            <w:left w:val="none" w:sz="0" w:space="0" w:color="auto"/>
            <w:bottom w:val="none" w:sz="0" w:space="0" w:color="auto"/>
            <w:right w:val="none" w:sz="0" w:space="0" w:color="auto"/>
          </w:divBdr>
          <w:divsChild>
            <w:div w:id="709259500">
              <w:marLeft w:val="1155"/>
              <w:marRight w:val="0"/>
              <w:marTop w:val="0"/>
              <w:marBottom w:val="0"/>
              <w:divBdr>
                <w:top w:val="none" w:sz="0" w:space="0" w:color="auto"/>
                <w:left w:val="none" w:sz="0" w:space="0" w:color="auto"/>
                <w:bottom w:val="none" w:sz="0" w:space="0" w:color="auto"/>
                <w:right w:val="none" w:sz="0" w:space="0" w:color="auto"/>
              </w:divBdr>
            </w:div>
            <w:div w:id="1051882848">
              <w:marLeft w:val="1155"/>
              <w:marRight w:val="0"/>
              <w:marTop w:val="0"/>
              <w:marBottom w:val="0"/>
              <w:divBdr>
                <w:top w:val="none" w:sz="0" w:space="0" w:color="auto"/>
                <w:left w:val="none" w:sz="0" w:space="0" w:color="auto"/>
                <w:bottom w:val="none" w:sz="0" w:space="0" w:color="auto"/>
                <w:right w:val="none" w:sz="0" w:space="0" w:color="auto"/>
              </w:divBdr>
            </w:div>
            <w:div w:id="365372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2584">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09613">
      <w:bodyDiv w:val="1"/>
      <w:marLeft w:val="0"/>
      <w:marRight w:val="0"/>
      <w:marTop w:val="0"/>
      <w:marBottom w:val="0"/>
      <w:divBdr>
        <w:top w:val="none" w:sz="0" w:space="0" w:color="auto"/>
        <w:left w:val="none" w:sz="0" w:space="0" w:color="auto"/>
        <w:bottom w:val="none" w:sz="0" w:space="0" w:color="auto"/>
        <w:right w:val="none" w:sz="0" w:space="0" w:color="auto"/>
      </w:divBdr>
      <w:divsChild>
        <w:div w:id="1088960745">
          <w:marLeft w:val="0"/>
          <w:marRight w:val="0"/>
          <w:marTop w:val="0"/>
          <w:marBottom w:val="0"/>
          <w:divBdr>
            <w:top w:val="none" w:sz="0" w:space="0" w:color="auto"/>
            <w:left w:val="none" w:sz="0" w:space="0" w:color="auto"/>
            <w:bottom w:val="none" w:sz="0" w:space="0" w:color="auto"/>
            <w:right w:val="none" w:sz="0" w:space="0" w:color="auto"/>
          </w:divBdr>
        </w:div>
        <w:div w:id="1245799152">
          <w:marLeft w:val="0"/>
          <w:marRight w:val="0"/>
          <w:marTop w:val="150"/>
          <w:marBottom w:val="0"/>
          <w:divBdr>
            <w:top w:val="none" w:sz="0" w:space="0" w:color="auto"/>
            <w:left w:val="none" w:sz="0" w:space="0" w:color="auto"/>
            <w:bottom w:val="none" w:sz="0" w:space="0" w:color="auto"/>
            <w:right w:val="none" w:sz="0" w:space="0" w:color="auto"/>
          </w:divBdr>
          <w:divsChild>
            <w:div w:id="453595012">
              <w:marLeft w:val="1155"/>
              <w:marRight w:val="0"/>
              <w:marTop w:val="0"/>
              <w:marBottom w:val="0"/>
              <w:divBdr>
                <w:top w:val="none" w:sz="0" w:space="0" w:color="auto"/>
                <w:left w:val="none" w:sz="0" w:space="0" w:color="auto"/>
                <w:bottom w:val="none" w:sz="0" w:space="0" w:color="auto"/>
                <w:right w:val="none" w:sz="0" w:space="0" w:color="auto"/>
              </w:divBdr>
            </w:div>
            <w:div w:id="294605562">
              <w:marLeft w:val="1155"/>
              <w:marRight w:val="0"/>
              <w:marTop w:val="0"/>
              <w:marBottom w:val="0"/>
              <w:divBdr>
                <w:top w:val="none" w:sz="0" w:space="0" w:color="auto"/>
                <w:left w:val="none" w:sz="0" w:space="0" w:color="auto"/>
                <w:bottom w:val="none" w:sz="0" w:space="0" w:color="auto"/>
                <w:right w:val="none" w:sz="0" w:space="0" w:color="auto"/>
              </w:divBdr>
            </w:div>
            <w:div w:id="193824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002927">
      <w:bodyDiv w:val="1"/>
      <w:marLeft w:val="0"/>
      <w:marRight w:val="0"/>
      <w:marTop w:val="0"/>
      <w:marBottom w:val="0"/>
      <w:divBdr>
        <w:top w:val="none" w:sz="0" w:space="0" w:color="auto"/>
        <w:left w:val="none" w:sz="0" w:space="0" w:color="auto"/>
        <w:bottom w:val="none" w:sz="0" w:space="0" w:color="auto"/>
        <w:right w:val="none" w:sz="0" w:space="0" w:color="auto"/>
      </w:divBdr>
      <w:divsChild>
        <w:div w:id="806898475">
          <w:marLeft w:val="0"/>
          <w:marRight w:val="0"/>
          <w:marTop w:val="0"/>
          <w:marBottom w:val="0"/>
          <w:divBdr>
            <w:top w:val="none" w:sz="0" w:space="0" w:color="auto"/>
            <w:left w:val="none" w:sz="0" w:space="0" w:color="auto"/>
            <w:bottom w:val="none" w:sz="0" w:space="0" w:color="auto"/>
            <w:right w:val="none" w:sz="0" w:space="0" w:color="auto"/>
          </w:divBdr>
        </w:div>
        <w:div w:id="1155072369">
          <w:marLeft w:val="0"/>
          <w:marRight w:val="0"/>
          <w:marTop w:val="150"/>
          <w:marBottom w:val="0"/>
          <w:divBdr>
            <w:top w:val="none" w:sz="0" w:space="0" w:color="auto"/>
            <w:left w:val="none" w:sz="0" w:space="0" w:color="auto"/>
            <w:bottom w:val="none" w:sz="0" w:space="0" w:color="auto"/>
            <w:right w:val="none" w:sz="0" w:space="0" w:color="auto"/>
          </w:divBdr>
          <w:divsChild>
            <w:div w:id="428504807">
              <w:marLeft w:val="1155"/>
              <w:marRight w:val="0"/>
              <w:marTop w:val="0"/>
              <w:marBottom w:val="0"/>
              <w:divBdr>
                <w:top w:val="none" w:sz="0" w:space="0" w:color="auto"/>
                <w:left w:val="none" w:sz="0" w:space="0" w:color="auto"/>
                <w:bottom w:val="none" w:sz="0" w:space="0" w:color="auto"/>
                <w:right w:val="none" w:sz="0" w:space="0" w:color="auto"/>
              </w:divBdr>
            </w:div>
            <w:div w:id="646934885">
              <w:marLeft w:val="1155"/>
              <w:marRight w:val="0"/>
              <w:marTop w:val="0"/>
              <w:marBottom w:val="0"/>
              <w:divBdr>
                <w:top w:val="none" w:sz="0" w:space="0" w:color="auto"/>
                <w:left w:val="none" w:sz="0" w:space="0" w:color="auto"/>
                <w:bottom w:val="none" w:sz="0" w:space="0" w:color="auto"/>
                <w:right w:val="none" w:sz="0" w:space="0" w:color="auto"/>
              </w:divBdr>
            </w:div>
            <w:div w:id="1240015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010183">
      <w:bodyDiv w:val="1"/>
      <w:marLeft w:val="0"/>
      <w:marRight w:val="0"/>
      <w:marTop w:val="0"/>
      <w:marBottom w:val="0"/>
      <w:divBdr>
        <w:top w:val="none" w:sz="0" w:space="0" w:color="auto"/>
        <w:left w:val="none" w:sz="0" w:space="0" w:color="auto"/>
        <w:bottom w:val="none" w:sz="0" w:space="0" w:color="auto"/>
        <w:right w:val="none" w:sz="0" w:space="0" w:color="auto"/>
      </w:divBdr>
    </w:div>
    <w:div w:id="1144085636">
      <w:bodyDiv w:val="1"/>
      <w:marLeft w:val="0"/>
      <w:marRight w:val="0"/>
      <w:marTop w:val="0"/>
      <w:marBottom w:val="0"/>
      <w:divBdr>
        <w:top w:val="none" w:sz="0" w:space="0" w:color="auto"/>
        <w:left w:val="none" w:sz="0" w:space="0" w:color="auto"/>
        <w:bottom w:val="none" w:sz="0" w:space="0" w:color="auto"/>
        <w:right w:val="none" w:sz="0" w:space="0" w:color="auto"/>
      </w:divBdr>
      <w:divsChild>
        <w:div w:id="223613942">
          <w:marLeft w:val="0"/>
          <w:marRight w:val="0"/>
          <w:marTop w:val="0"/>
          <w:marBottom w:val="0"/>
          <w:divBdr>
            <w:top w:val="none" w:sz="0" w:space="0" w:color="auto"/>
            <w:left w:val="none" w:sz="0" w:space="0" w:color="auto"/>
            <w:bottom w:val="none" w:sz="0" w:space="0" w:color="auto"/>
            <w:right w:val="none" w:sz="0" w:space="0" w:color="auto"/>
          </w:divBdr>
        </w:div>
        <w:div w:id="510678717">
          <w:marLeft w:val="0"/>
          <w:marRight w:val="0"/>
          <w:marTop w:val="150"/>
          <w:marBottom w:val="0"/>
          <w:divBdr>
            <w:top w:val="none" w:sz="0" w:space="0" w:color="auto"/>
            <w:left w:val="none" w:sz="0" w:space="0" w:color="auto"/>
            <w:bottom w:val="none" w:sz="0" w:space="0" w:color="auto"/>
            <w:right w:val="none" w:sz="0" w:space="0" w:color="auto"/>
          </w:divBdr>
          <w:divsChild>
            <w:div w:id="1906261770">
              <w:marLeft w:val="1155"/>
              <w:marRight w:val="0"/>
              <w:marTop w:val="0"/>
              <w:marBottom w:val="0"/>
              <w:divBdr>
                <w:top w:val="none" w:sz="0" w:space="0" w:color="auto"/>
                <w:left w:val="none" w:sz="0" w:space="0" w:color="auto"/>
                <w:bottom w:val="none" w:sz="0" w:space="0" w:color="auto"/>
                <w:right w:val="none" w:sz="0" w:space="0" w:color="auto"/>
              </w:divBdr>
            </w:div>
            <w:div w:id="2024696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2928">
      <w:bodyDiv w:val="1"/>
      <w:marLeft w:val="0"/>
      <w:marRight w:val="0"/>
      <w:marTop w:val="0"/>
      <w:marBottom w:val="0"/>
      <w:divBdr>
        <w:top w:val="none" w:sz="0" w:space="0" w:color="auto"/>
        <w:left w:val="none" w:sz="0" w:space="0" w:color="auto"/>
        <w:bottom w:val="none" w:sz="0" w:space="0" w:color="auto"/>
        <w:right w:val="none" w:sz="0" w:space="0" w:color="auto"/>
      </w:divBdr>
      <w:divsChild>
        <w:div w:id="812647464">
          <w:marLeft w:val="0"/>
          <w:marRight w:val="0"/>
          <w:marTop w:val="0"/>
          <w:marBottom w:val="0"/>
          <w:divBdr>
            <w:top w:val="none" w:sz="0" w:space="0" w:color="auto"/>
            <w:left w:val="none" w:sz="0" w:space="0" w:color="auto"/>
            <w:bottom w:val="none" w:sz="0" w:space="0" w:color="auto"/>
            <w:right w:val="none" w:sz="0" w:space="0" w:color="auto"/>
          </w:divBdr>
        </w:div>
        <w:div w:id="444808518">
          <w:marLeft w:val="0"/>
          <w:marRight w:val="0"/>
          <w:marTop w:val="150"/>
          <w:marBottom w:val="0"/>
          <w:divBdr>
            <w:top w:val="none" w:sz="0" w:space="0" w:color="auto"/>
            <w:left w:val="none" w:sz="0" w:space="0" w:color="auto"/>
            <w:bottom w:val="none" w:sz="0" w:space="0" w:color="auto"/>
            <w:right w:val="none" w:sz="0" w:space="0" w:color="auto"/>
          </w:divBdr>
          <w:divsChild>
            <w:div w:id="22757143">
              <w:marLeft w:val="1155"/>
              <w:marRight w:val="0"/>
              <w:marTop w:val="0"/>
              <w:marBottom w:val="0"/>
              <w:divBdr>
                <w:top w:val="none" w:sz="0" w:space="0" w:color="auto"/>
                <w:left w:val="none" w:sz="0" w:space="0" w:color="auto"/>
                <w:bottom w:val="none" w:sz="0" w:space="0" w:color="auto"/>
                <w:right w:val="none" w:sz="0" w:space="0" w:color="auto"/>
              </w:divBdr>
            </w:div>
            <w:div w:id="1575892694">
              <w:marLeft w:val="1155"/>
              <w:marRight w:val="0"/>
              <w:marTop w:val="0"/>
              <w:marBottom w:val="0"/>
              <w:divBdr>
                <w:top w:val="none" w:sz="0" w:space="0" w:color="auto"/>
                <w:left w:val="none" w:sz="0" w:space="0" w:color="auto"/>
                <w:bottom w:val="none" w:sz="0" w:space="0" w:color="auto"/>
                <w:right w:val="none" w:sz="0" w:space="0" w:color="auto"/>
              </w:divBdr>
            </w:div>
            <w:div w:id="1368217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48260">
      <w:bodyDiv w:val="1"/>
      <w:marLeft w:val="0"/>
      <w:marRight w:val="0"/>
      <w:marTop w:val="0"/>
      <w:marBottom w:val="0"/>
      <w:divBdr>
        <w:top w:val="none" w:sz="0" w:space="0" w:color="auto"/>
        <w:left w:val="none" w:sz="0" w:space="0" w:color="auto"/>
        <w:bottom w:val="none" w:sz="0" w:space="0" w:color="auto"/>
        <w:right w:val="none" w:sz="0" w:space="0" w:color="auto"/>
      </w:divBdr>
      <w:divsChild>
        <w:div w:id="2080783391">
          <w:marLeft w:val="0"/>
          <w:marRight w:val="0"/>
          <w:marTop w:val="0"/>
          <w:marBottom w:val="0"/>
          <w:divBdr>
            <w:top w:val="none" w:sz="0" w:space="0" w:color="auto"/>
            <w:left w:val="none" w:sz="0" w:space="0" w:color="auto"/>
            <w:bottom w:val="none" w:sz="0" w:space="0" w:color="auto"/>
            <w:right w:val="none" w:sz="0" w:space="0" w:color="auto"/>
          </w:divBdr>
        </w:div>
        <w:div w:id="2012174904">
          <w:marLeft w:val="0"/>
          <w:marRight w:val="0"/>
          <w:marTop w:val="150"/>
          <w:marBottom w:val="0"/>
          <w:divBdr>
            <w:top w:val="none" w:sz="0" w:space="0" w:color="auto"/>
            <w:left w:val="none" w:sz="0" w:space="0" w:color="auto"/>
            <w:bottom w:val="none" w:sz="0" w:space="0" w:color="auto"/>
            <w:right w:val="none" w:sz="0" w:space="0" w:color="auto"/>
          </w:divBdr>
          <w:divsChild>
            <w:div w:id="1745104512">
              <w:marLeft w:val="1155"/>
              <w:marRight w:val="0"/>
              <w:marTop w:val="0"/>
              <w:marBottom w:val="0"/>
              <w:divBdr>
                <w:top w:val="none" w:sz="0" w:space="0" w:color="auto"/>
                <w:left w:val="none" w:sz="0" w:space="0" w:color="auto"/>
                <w:bottom w:val="none" w:sz="0" w:space="0" w:color="auto"/>
                <w:right w:val="none" w:sz="0" w:space="0" w:color="auto"/>
              </w:divBdr>
            </w:div>
            <w:div w:id="1786265809">
              <w:marLeft w:val="1155"/>
              <w:marRight w:val="0"/>
              <w:marTop w:val="0"/>
              <w:marBottom w:val="0"/>
              <w:divBdr>
                <w:top w:val="none" w:sz="0" w:space="0" w:color="auto"/>
                <w:left w:val="none" w:sz="0" w:space="0" w:color="auto"/>
                <w:bottom w:val="none" w:sz="0" w:space="0" w:color="auto"/>
                <w:right w:val="none" w:sz="0" w:space="0" w:color="auto"/>
              </w:divBdr>
            </w:div>
            <w:div w:id="836455700">
              <w:marLeft w:val="1155"/>
              <w:marRight w:val="0"/>
              <w:marTop w:val="0"/>
              <w:marBottom w:val="0"/>
              <w:divBdr>
                <w:top w:val="none" w:sz="0" w:space="0" w:color="auto"/>
                <w:left w:val="none" w:sz="0" w:space="0" w:color="auto"/>
                <w:bottom w:val="none" w:sz="0" w:space="0" w:color="auto"/>
                <w:right w:val="none" w:sz="0" w:space="0" w:color="auto"/>
              </w:divBdr>
            </w:div>
            <w:div w:id="223565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08">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588339">
      <w:bodyDiv w:val="1"/>
      <w:marLeft w:val="0"/>
      <w:marRight w:val="0"/>
      <w:marTop w:val="0"/>
      <w:marBottom w:val="0"/>
      <w:divBdr>
        <w:top w:val="none" w:sz="0" w:space="0" w:color="auto"/>
        <w:left w:val="none" w:sz="0" w:space="0" w:color="auto"/>
        <w:bottom w:val="none" w:sz="0" w:space="0" w:color="auto"/>
        <w:right w:val="none" w:sz="0" w:space="0" w:color="auto"/>
      </w:divBdr>
      <w:divsChild>
        <w:div w:id="205416656">
          <w:marLeft w:val="0"/>
          <w:marRight w:val="0"/>
          <w:marTop w:val="0"/>
          <w:marBottom w:val="0"/>
          <w:divBdr>
            <w:top w:val="none" w:sz="0" w:space="0" w:color="auto"/>
            <w:left w:val="none" w:sz="0" w:space="0" w:color="auto"/>
            <w:bottom w:val="none" w:sz="0" w:space="0" w:color="auto"/>
            <w:right w:val="none" w:sz="0" w:space="0" w:color="auto"/>
          </w:divBdr>
        </w:div>
        <w:div w:id="919027168">
          <w:marLeft w:val="0"/>
          <w:marRight w:val="0"/>
          <w:marTop w:val="150"/>
          <w:marBottom w:val="0"/>
          <w:divBdr>
            <w:top w:val="none" w:sz="0" w:space="0" w:color="auto"/>
            <w:left w:val="none" w:sz="0" w:space="0" w:color="auto"/>
            <w:bottom w:val="none" w:sz="0" w:space="0" w:color="auto"/>
            <w:right w:val="none" w:sz="0" w:space="0" w:color="auto"/>
          </w:divBdr>
          <w:divsChild>
            <w:div w:id="1084953037">
              <w:marLeft w:val="1155"/>
              <w:marRight w:val="0"/>
              <w:marTop w:val="0"/>
              <w:marBottom w:val="0"/>
              <w:divBdr>
                <w:top w:val="none" w:sz="0" w:space="0" w:color="auto"/>
                <w:left w:val="none" w:sz="0" w:space="0" w:color="auto"/>
                <w:bottom w:val="none" w:sz="0" w:space="0" w:color="auto"/>
                <w:right w:val="none" w:sz="0" w:space="0" w:color="auto"/>
              </w:divBdr>
            </w:div>
            <w:div w:id="2145807674">
              <w:marLeft w:val="1155"/>
              <w:marRight w:val="0"/>
              <w:marTop w:val="0"/>
              <w:marBottom w:val="0"/>
              <w:divBdr>
                <w:top w:val="none" w:sz="0" w:space="0" w:color="auto"/>
                <w:left w:val="none" w:sz="0" w:space="0" w:color="auto"/>
                <w:bottom w:val="none" w:sz="0" w:space="0" w:color="auto"/>
                <w:right w:val="none" w:sz="0" w:space="0" w:color="auto"/>
              </w:divBdr>
            </w:div>
            <w:div w:id="1950433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3102">
      <w:bodyDiv w:val="1"/>
      <w:marLeft w:val="0"/>
      <w:marRight w:val="0"/>
      <w:marTop w:val="0"/>
      <w:marBottom w:val="0"/>
      <w:divBdr>
        <w:top w:val="none" w:sz="0" w:space="0" w:color="auto"/>
        <w:left w:val="none" w:sz="0" w:space="0" w:color="auto"/>
        <w:bottom w:val="none" w:sz="0" w:space="0" w:color="auto"/>
        <w:right w:val="none" w:sz="0" w:space="0" w:color="auto"/>
      </w:divBdr>
      <w:divsChild>
        <w:div w:id="516820146">
          <w:marLeft w:val="0"/>
          <w:marRight w:val="0"/>
          <w:marTop w:val="0"/>
          <w:marBottom w:val="0"/>
          <w:divBdr>
            <w:top w:val="none" w:sz="0" w:space="0" w:color="auto"/>
            <w:left w:val="none" w:sz="0" w:space="0" w:color="auto"/>
            <w:bottom w:val="none" w:sz="0" w:space="0" w:color="auto"/>
            <w:right w:val="none" w:sz="0" w:space="0" w:color="auto"/>
          </w:divBdr>
        </w:div>
        <w:div w:id="553466235">
          <w:marLeft w:val="0"/>
          <w:marRight w:val="0"/>
          <w:marTop w:val="150"/>
          <w:marBottom w:val="0"/>
          <w:divBdr>
            <w:top w:val="none" w:sz="0" w:space="0" w:color="auto"/>
            <w:left w:val="none" w:sz="0" w:space="0" w:color="auto"/>
            <w:bottom w:val="none" w:sz="0" w:space="0" w:color="auto"/>
            <w:right w:val="none" w:sz="0" w:space="0" w:color="auto"/>
          </w:divBdr>
          <w:divsChild>
            <w:div w:id="1287538585">
              <w:marLeft w:val="1155"/>
              <w:marRight w:val="0"/>
              <w:marTop w:val="0"/>
              <w:marBottom w:val="0"/>
              <w:divBdr>
                <w:top w:val="none" w:sz="0" w:space="0" w:color="auto"/>
                <w:left w:val="none" w:sz="0" w:space="0" w:color="auto"/>
                <w:bottom w:val="none" w:sz="0" w:space="0" w:color="auto"/>
                <w:right w:val="none" w:sz="0" w:space="0" w:color="auto"/>
              </w:divBdr>
            </w:div>
            <w:div w:id="1121849420">
              <w:marLeft w:val="1155"/>
              <w:marRight w:val="0"/>
              <w:marTop w:val="0"/>
              <w:marBottom w:val="0"/>
              <w:divBdr>
                <w:top w:val="none" w:sz="0" w:space="0" w:color="auto"/>
                <w:left w:val="none" w:sz="0" w:space="0" w:color="auto"/>
                <w:bottom w:val="none" w:sz="0" w:space="0" w:color="auto"/>
                <w:right w:val="none" w:sz="0" w:space="0" w:color="auto"/>
              </w:divBdr>
            </w:div>
            <w:div w:id="116099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6967424">
      <w:bodyDiv w:val="1"/>
      <w:marLeft w:val="0"/>
      <w:marRight w:val="0"/>
      <w:marTop w:val="0"/>
      <w:marBottom w:val="0"/>
      <w:divBdr>
        <w:top w:val="none" w:sz="0" w:space="0" w:color="auto"/>
        <w:left w:val="none" w:sz="0" w:space="0" w:color="auto"/>
        <w:bottom w:val="none" w:sz="0" w:space="0" w:color="auto"/>
        <w:right w:val="none" w:sz="0" w:space="0" w:color="auto"/>
      </w:divBdr>
      <w:divsChild>
        <w:div w:id="1599680732">
          <w:marLeft w:val="0"/>
          <w:marRight w:val="0"/>
          <w:marTop w:val="0"/>
          <w:marBottom w:val="0"/>
          <w:divBdr>
            <w:top w:val="none" w:sz="0" w:space="0" w:color="auto"/>
            <w:left w:val="none" w:sz="0" w:space="0" w:color="auto"/>
            <w:bottom w:val="none" w:sz="0" w:space="0" w:color="auto"/>
            <w:right w:val="none" w:sz="0" w:space="0" w:color="auto"/>
          </w:divBdr>
        </w:div>
        <w:div w:id="2114202208">
          <w:marLeft w:val="0"/>
          <w:marRight w:val="0"/>
          <w:marTop w:val="150"/>
          <w:marBottom w:val="0"/>
          <w:divBdr>
            <w:top w:val="none" w:sz="0" w:space="0" w:color="auto"/>
            <w:left w:val="none" w:sz="0" w:space="0" w:color="auto"/>
            <w:bottom w:val="none" w:sz="0" w:space="0" w:color="auto"/>
            <w:right w:val="none" w:sz="0" w:space="0" w:color="auto"/>
          </w:divBdr>
          <w:divsChild>
            <w:div w:id="147287292">
              <w:marLeft w:val="1155"/>
              <w:marRight w:val="0"/>
              <w:marTop w:val="0"/>
              <w:marBottom w:val="0"/>
              <w:divBdr>
                <w:top w:val="none" w:sz="0" w:space="0" w:color="auto"/>
                <w:left w:val="none" w:sz="0" w:space="0" w:color="auto"/>
                <w:bottom w:val="none" w:sz="0" w:space="0" w:color="auto"/>
                <w:right w:val="none" w:sz="0" w:space="0" w:color="auto"/>
              </w:divBdr>
            </w:div>
            <w:div w:id="358315798">
              <w:marLeft w:val="1155"/>
              <w:marRight w:val="0"/>
              <w:marTop w:val="0"/>
              <w:marBottom w:val="0"/>
              <w:divBdr>
                <w:top w:val="none" w:sz="0" w:space="0" w:color="auto"/>
                <w:left w:val="none" w:sz="0" w:space="0" w:color="auto"/>
                <w:bottom w:val="none" w:sz="0" w:space="0" w:color="auto"/>
                <w:right w:val="none" w:sz="0" w:space="0" w:color="auto"/>
              </w:divBdr>
            </w:div>
            <w:div w:id="53604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169894">
      <w:bodyDiv w:val="1"/>
      <w:marLeft w:val="0"/>
      <w:marRight w:val="0"/>
      <w:marTop w:val="0"/>
      <w:marBottom w:val="0"/>
      <w:divBdr>
        <w:top w:val="none" w:sz="0" w:space="0" w:color="auto"/>
        <w:left w:val="none" w:sz="0" w:space="0" w:color="auto"/>
        <w:bottom w:val="none" w:sz="0" w:space="0" w:color="auto"/>
        <w:right w:val="none" w:sz="0" w:space="0" w:color="auto"/>
      </w:divBdr>
    </w:div>
    <w:div w:id="1147867480">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091149">
      <w:bodyDiv w:val="1"/>
      <w:marLeft w:val="0"/>
      <w:marRight w:val="0"/>
      <w:marTop w:val="0"/>
      <w:marBottom w:val="0"/>
      <w:divBdr>
        <w:top w:val="none" w:sz="0" w:space="0" w:color="auto"/>
        <w:left w:val="none" w:sz="0" w:space="0" w:color="auto"/>
        <w:bottom w:val="none" w:sz="0" w:space="0" w:color="auto"/>
        <w:right w:val="none" w:sz="0" w:space="0" w:color="auto"/>
      </w:divBdr>
      <w:divsChild>
        <w:div w:id="214892729">
          <w:marLeft w:val="0"/>
          <w:marRight w:val="0"/>
          <w:marTop w:val="0"/>
          <w:marBottom w:val="0"/>
          <w:divBdr>
            <w:top w:val="none" w:sz="0" w:space="0" w:color="auto"/>
            <w:left w:val="none" w:sz="0" w:space="0" w:color="auto"/>
            <w:bottom w:val="none" w:sz="0" w:space="0" w:color="auto"/>
            <w:right w:val="none" w:sz="0" w:space="0" w:color="auto"/>
          </w:divBdr>
        </w:div>
        <w:div w:id="1891182830">
          <w:marLeft w:val="0"/>
          <w:marRight w:val="0"/>
          <w:marTop w:val="150"/>
          <w:marBottom w:val="0"/>
          <w:divBdr>
            <w:top w:val="none" w:sz="0" w:space="0" w:color="auto"/>
            <w:left w:val="none" w:sz="0" w:space="0" w:color="auto"/>
            <w:bottom w:val="none" w:sz="0" w:space="0" w:color="auto"/>
            <w:right w:val="none" w:sz="0" w:space="0" w:color="auto"/>
          </w:divBdr>
          <w:divsChild>
            <w:div w:id="829447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284459">
      <w:bodyDiv w:val="1"/>
      <w:marLeft w:val="0"/>
      <w:marRight w:val="0"/>
      <w:marTop w:val="0"/>
      <w:marBottom w:val="0"/>
      <w:divBdr>
        <w:top w:val="none" w:sz="0" w:space="0" w:color="auto"/>
        <w:left w:val="none" w:sz="0" w:space="0" w:color="auto"/>
        <w:bottom w:val="none" w:sz="0" w:space="0" w:color="auto"/>
        <w:right w:val="none" w:sz="0" w:space="0" w:color="auto"/>
      </w:divBdr>
      <w:divsChild>
        <w:div w:id="407652555">
          <w:marLeft w:val="0"/>
          <w:marRight w:val="0"/>
          <w:marTop w:val="0"/>
          <w:marBottom w:val="0"/>
          <w:divBdr>
            <w:top w:val="none" w:sz="0" w:space="0" w:color="auto"/>
            <w:left w:val="none" w:sz="0" w:space="0" w:color="auto"/>
            <w:bottom w:val="none" w:sz="0" w:space="0" w:color="auto"/>
            <w:right w:val="none" w:sz="0" w:space="0" w:color="auto"/>
          </w:divBdr>
        </w:div>
        <w:div w:id="1981954764">
          <w:marLeft w:val="0"/>
          <w:marRight w:val="0"/>
          <w:marTop w:val="150"/>
          <w:marBottom w:val="0"/>
          <w:divBdr>
            <w:top w:val="none" w:sz="0" w:space="0" w:color="auto"/>
            <w:left w:val="none" w:sz="0" w:space="0" w:color="auto"/>
            <w:bottom w:val="none" w:sz="0" w:space="0" w:color="auto"/>
            <w:right w:val="none" w:sz="0" w:space="0" w:color="auto"/>
          </w:divBdr>
          <w:divsChild>
            <w:div w:id="1580165383">
              <w:marLeft w:val="1155"/>
              <w:marRight w:val="0"/>
              <w:marTop w:val="0"/>
              <w:marBottom w:val="0"/>
              <w:divBdr>
                <w:top w:val="none" w:sz="0" w:space="0" w:color="auto"/>
                <w:left w:val="none" w:sz="0" w:space="0" w:color="auto"/>
                <w:bottom w:val="none" w:sz="0" w:space="0" w:color="auto"/>
                <w:right w:val="none" w:sz="0" w:space="0" w:color="auto"/>
              </w:divBdr>
            </w:div>
            <w:div w:id="1455370910">
              <w:marLeft w:val="1155"/>
              <w:marRight w:val="0"/>
              <w:marTop w:val="0"/>
              <w:marBottom w:val="0"/>
              <w:divBdr>
                <w:top w:val="none" w:sz="0" w:space="0" w:color="auto"/>
                <w:left w:val="none" w:sz="0" w:space="0" w:color="auto"/>
                <w:bottom w:val="none" w:sz="0" w:space="0" w:color="auto"/>
                <w:right w:val="none" w:sz="0" w:space="0" w:color="auto"/>
              </w:divBdr>
            </w:div>
            <w:div w:id="1764649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8940354">
      <w:bodyDiv w:val="1"/>
      <w:marLeft w:val="0"/>
      <w:marRight w:val="0"/>
      <w:marTop w:val="0"/>
      <w:marBottom w:val="0"/>
      <w:divBdr>
        <w:top w:val="none" w:sz="0" w:space="0" w:color="auto"/>
        <w:left w:val="none" w:sz="0" w:space="0" w:color="auto"/>
        <w:bottom w:val="none" w:sz="0" w:space="0" w:color="auto"/>
        <w:right w:val="none" w:sz="0" w:space="0" w:color="auto"/>
      </w:divBdr>
      <w:divsChild>
        <w:div w:id="292250311">
          <w:marLeft w:val="0"/>
          <w:marRight w:val="0"/>
          <w:marTop w:val="0"/>
          <w:marBottom w:val="0"/>
          <w:divBdr>
            <w:top w:val="none" w:sz="0" w:space="0" w:color="auto"/>
            <w:left w:val="none" w:sz="0" w:space="0" w:color="auto"/>
            <w:bottom w:val="none" w:sz="0" w:space="0" w:color="auto"/>
            <w:right w:val="none" w:sz="0" w:space="0" w:color="auto"/>
          </w:divBdr>
        </w:div>
        <w:div w:id="686953185">
          <w:marLeft w:val="0"/>
          <w:marRight w:val="0"/>
          <w:marTop w:val="150"/>
          <w:marBottom w:val="0"/>
          <w:divBdr>
            <w:top w:val="none" w:sz="0" w:space="0" w:color="auto"/>
            <w:left w:val="none" w:sz="0" w:space="0" w:color="auto"/>
            <w:bottom w:val="none" w:sz="0" w:space="0" w:color="auto"/>
            <w:right w:val="none" w:sz="0" w:space="0" w:color="auto"/>
          </w:divBdr>
          <w:divsChild>
            <w:div w:id="268583915">
              <w:marLeft w:val="1155"/>
              <w:marRight w:val="0"/>
              <w:marTop w:val="0"/>
              <w:marBottom w:val="0"/>
              <w:divBdr>
                <w:top w:val="none" w:sz="0" w:space="0" w:color="auto"/>
                <w:left w:val="none" w:sz="0" w:space="0" w:color="auto"/>
                <w:bottom w:val="none" w:sz="0" w:space="0" w:color="auto"/>
                <w:right w:val="none" w:sz="0" w:space="0" w:color="auto"/>
              </w:divBdr>
            </w:div>
            <w:div w:id="456919232">
              <w:marLeft w:val="1155"/>
              <w:marRight w:val="0"/>
              <w:marTop w:val="0"/>
              <w:marBottom w:val="0"/>
              <w:divBdr>
                <w:top w:val="none" w:sz="0" w:space="0" w:color="auto"/>
                <w:left w:val="none" w:sz="0" w:space="0" w:color="auto"/>
                <w:bottom w:val="none" w:sz="0" w:space="0" w:color="auto"/>
                <w:right w:val="none" w:sz="0" w:space="0" w:color="auto"/>
              </w:divBdr>
            </w:div>
            <w:div w:id="946276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205434">
      <w:bodyDiv w:val="1"/>
      <w:marLeft w:val="0"/>
      <w:marRight w:val="0"/>
      <w:marTop w:val="0"/>
      <w:marBottom w:val="0"/>
      <w:divBdr>
        <w:top w:val="none" w:sz="0" w:space="0" w:color="auto"/>
        <w:left w:val="none" w:sz="0" w:space="0" w:color="auto"/>
        <w:bottom w:val="none" w:sz="0" w:space="0" w:color="auto"/>
        <w:right w:val="none" w:sz="0" w:space="0" w:color="auto"/>
      </w:divBdr>
      <w:divsChild>
        <w:div w:id="264466739">
          <w:marLeft w:val="0"/>
          <w:marRight w:val="0"/>
          <w:marTop w:val="0"/>
          <w:marBottom w:val="0"/>
          <w:divBdr>
            <w:top w:val="none" w:sz="0" w:space="0" w:color="auto"/>
            <w:left w:val="none" w:sz="0" w:space="0" w:color="auto"/>
            <w:bottom w:val="none" w:sz="0" w:space="0" w:color="auto"/>
            <w:right w:val="none" w:sz="0" w:space="0" w:color="auto"/>
          </w:divBdr>
        </w:div>
        <w:div w:id="1093815553">
          <w:marLeft w:val="0"/>
          <w:marRight w:val="0"/>
          <w:marTop w:val="150"/>
          <w:marBottom w:val="0"/>
          <w:divBdr>
            <w:top w:val="none" w:sz="0" w:space="0" w:color="auto"/>
            <w:left w:val="none" w:sz="0" w:space="0" w:color="auto"/>
            <w:bottom w:val="none" w:sz="0" w:space="0" w:color="auto"/>
            <w:right w:val="none" w:sz="0" w:space="0" w:color="auto"/>
          </w:divBdr>
          <w:divsChild>
            <w:div w:id="1041707309">
              <w:marLeft w:val="1155"/>
              <w:marRight w:val="0"/>
              <w:marTop w:val="0"/>
              <w:marBottom w:val="0"/>
              <w:divBdr>
                <w:top w:val="none" w:sz="0" w:space="0" w:color="auto"/>
                <w:left w:val="none" w:sz="0" w:space="0" w:color="auto"/>
                <w:bottom w:val="none" w:sz="0" w:space="0" w:color="auto"/>
                <w:right w:val="none" w:sz="0" w:space="0" w:color="auto"/>
              </w:divBdr>
            </w:div>
            <w:div w:id="43418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3634">
      <w:bodyDiv w:val="1"/>
      <w:marLeft w:val="0"/>
      <w:marRight w:val="0"/>
      <w:marTop w:val="0"/>
      <w:marBottom w:val="0"/>
      <w:divBdr>
        <w:top w:val="none" w:sz="0" w:space="0" w:color="auto"/>
        <w:left w:val="none" w:sz="0" w:space="0" w:color="auto"/>
        <w:bottom w:val="none" w:sz="0" w:space="0" w:color="auto"/>
        <w:right w:val="none" w:sz="0" w:space="0" w:color="auto"/>
      </w:divBdr>
    </w:div>
    <w:div w:id="1149707966">
      <w:bodyDiv w:val="1"/>
      <w:marLeft w:val="0"/>
      <w:marRight w:val="0"/>
      <w:marTop w:val="0"/>
      <w:marBottom w:val="0"/>
      <w:divBdr>
        <w:top w:val="none" w:sz="0" w:space="0" w:color="auto"/>
        <w:left w:val="none" w:sz="0" w:space="0" w:color="auto"/>
        <w:bottom w:val="none" w:sz="0" w:space="0" w:color="auto"/>
        <w:right w:val="none" w:sz="0" w:space="0" w:color="auto"/>
      </w:divBdr>
      <w:divsChild>
        <w:div w:id="433356765">
          <w:marLeft w:val="0"/>
          <w:marRight w:val="0"/>
          <w:marTop w:val="0"/>
          <w:marBottom w:val="0"/>
          <w:divBdr>
            <w:top w:val="none" w:sz="0" w:space="0" w:color="auto"/>
            <w:left w:val="none" w:sz="0" w:space="0" w:color="auto"/>
            <w:bottom w:val="none" w:sz="0" w:space="0" w:color="auto"/>
            <w:right w:val="none" w:sz="0" w:space="0" w:color="auto"/>
          </w:divBdr>
        </w:div>
        <w:div w:id="1802841046">
          <w:marLeft w:val="0"/>
          <w:marRight w:val="0"/>
          <w:marTop w:val="150"/>
          <w:marBottom w:val="0"/>
          <w:divBdr>
            <w:top w:val="none" w:sz="0" w:space="0" w:color="auto"/>
            <w:left w:val="none" w:sz="0" w:space="0" w:color="auto"/>
            <w:bottom w:val="none" w:sz="0" w:space="0" w:color="auto"/>
            <w:right w:val="none" w:sz="0" w:space="0" w:color="auto"/>
          </w:divBdr>
          <w:divsChild>
            <w:div w:id="1417895265">
              <w:marLeft w:val="1155"/>
              <w:marRight w:val="0"/>
              <w:marTop w:val="0"/>
              <w:marBottom w:val="0"/>
              <w:divBdr>
                <w:top w:val="none" w:sz="0" w:space="0" w:color="auto"/>
                <w:left w:val="none" w:sz="0" w:space="0" w:color="auto"/>
                <w:bottom w:val="none" w:sz="0" w:space="0" w:color="auto"/>
                <w:right w:val="none" w:sz="0" w:space="0" w:color="auto"/>
              </w:divBdr>
            </w:div>
            <w:div w:id="2109428492">
              <w:marLeft w:val="1155"/>
              <w:marRight w:val="0"/>
              <w:marTop w:val="0"/>
              <w:marBottom w:val="0"/>
              <w:divBdr>
                <w:top w:val="none" w:sz="0" w:space="0" w:color="auto"/>
                <w:left w:val="none" w:sz="0" w:space="0" w:color="auto"/>
                <w:bottom w:val="none" w:sz="0" w:space="0" w:color="auto"/>
                <w:right w:val="none" w:sz="0" w:space="0" w:color="auto"/>
              </w:divBdr>
            </w:div>
            <w:div w:id="72164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15005">
      <w:bodyDiv w:val="1"/>
      <w:marLeft w:val="0"/>
      <w:marRight w:val="0"/>
      <w:marTop w:val="0"/>
      <w:marBottom w:val="0"/>
      <w:divBdr>
        <w:top w:val="none" w:sz="0" w:space="0" w:color="auto"/>
        <w:left w:val="none" w:sz="0" w:space="0" w:color="auto"/>
        <w:bottom w:val="none" w:sz="0" w:space="0" w:color="auto"/>
        <w:right w:val="none" w:sz="0" w:space="0" w:color="auto"/>
      </w:divBdr>
      <w:divsChild>
        <w:div w:id="457837682">
          <w:marLeft w:val="0"/>
          <w:marRight w:val="0"/>
          <w:marTop w:val="0"/>
          <w:marBottom w:val="0"/>
          <w:divBdr>
            <w:top w:val="none" w:sz="0" w:space="0" w:color="auto"/>
            <w:left w:val="none" w:sz="0" w:space="0" w:color="auto"/>
            <w:bottom w:val="none" w:sz="0" w:space="0" w:color="auto"/>
            <w:right w:val="none" w:sz="0" w:space="0" w:color="auto"/>
          </w:divBdr>
        </w:div>
        <w:div w:id="287707973">
          <w:marLeft w:val="0"/>
          <w:marRight w:val="0"/>
          <w:marTop w:val="150"/>
          <w:marBottom w:val="0"/>
          <w:divBdr>
            <w:top w:val="none" w:sz="0" w:space="0" w:color="auto"/>
            <w:left w:val="none" w:sz="0" w:space="0" w:color="auto"/>
            <w:bottom w:val="none" w:sz="0" w:space="0" w:color="auto"/>
            <w:right w:val="none" w:sz="0" w:space="0" w:color="auto"/>
          </w:divBdr>
          <w:divsChild>
            <w:div w:id="1264613263">
              <w:marLeft w:val="1155"/>
              <w:marRight w:val="0"/>
              <w:marTop w:val="0"/>
              <w:marBottom w:val="0"/>
              <w:divBdr>
                <w:top w:val="none" w:sz="0" w:space="0" w:color="auto"/>
                <w:left w:val="none" w:sz="0" w:space="0" w:color="auto"/>
                <w:bottom w:val="none" w:sz="0" w:space="0" w:color="auto"/>
                <w:right w:val="none" w:sz="0" w:space="0" w:color="auto"/>
              </w:divBdr>
            </w:div>
            <w:div w:id="1288199152">
              <w:marLeft w:val="1155"/>
              <w:marRight w:val="0"/>
              <w:marTop w:val="0"/>
              <w:marBottom w:val="0"/>
              <w:divBdr>
                <w:top w:val="none" w:sz="0" w:space="0" w:color="auto"/>
                <w:left w:val="none" w:sz="0" w:space="0" w:color="auto"/>
                <w:bottom w:val="none" w:sz="0" w:space="0" w:color="auto"/>
                <w:right w:val="none" w:sz="0" w:space="0" w:color="auto"/>
              </w:divBdr>
            </w:div>
            <w:div w:id="451873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6342">
      <w:bodyDiv w:val="1"/>
      <w:marLeft w:val="0"/>
      <w:marRight w:val="0"/>
      <w:marTop w:val="0"/>
      <w:marBottom w:val="0"/>
      <w:divBdr>
        <w:top w:val="none" w:sz="0" w:space="0" w:color="auto"/>
        <w:left w:val="none" w:sz="0" w:space="0" w:color="auto"/>
        <w:bottom w:val="none" w:sz="0" w:space="0" w:color="auto"/>
        <w:right w:val="none" w:sz="0" w:space="0" w:color="auto"/>
      </w:divBdr>
      <w:divsChild>
        <w:div w:id="552230228">
          <w:marLeft w:val="0"/>
          <w:marRight w:val="0"/>
          <w:marTop w:val="0"/>
          <w:marBottom w:val="0"/>
          <w:divBdr>
            <w:top w:val="none" w:sz="0" w:space="0" w:color="auto"/>
            <w:left w:val="none" w:sz="0" w:space="0" w:color="auto"/>
            <w:bottom w:val="none" w:sz="0" w:space="0" w:color="auto"/>
            <w:right w:val="none" w:sz="0" w:space="0" w:color="auto"/>
          </w:divBdr>
        </w:div>
        <w:div w:id="1529440949">
          <w:marLeft w:val="0"/>
          <w:marRight w:val="0"/>
          <w:marTop w:val="150"/>
          <w:marBottom w:val="0"/>
          <w:divBdr>
            <w:top w:val="none" w:sz="0" w:space="0" w:color="auto"/>
            <w:left w:val="none" w:sz="0" w:space="0" w:color="auto"/>
            <w:bottom w:val="none" w:sz="0" w:space="0" w:color="auto"/>
            <w:right w:val="none" w:sz="0" w:space="0" w:color="auto"/>
          </w:divBdr>
          <w:divsChild>
            <w:div w:id="770517367">
              <w:marLeft w:val="1155"/>
              <w:marRight w:val="0"/>
              <w:marTop w:val="0"/>
              <w:marBottom w:val="0"/>
              <w:divBdr>
                <w:top w:val="none" w:sz="0" w:space="0" w:color="auto"/>
                <w:left w:val="none" w:sz="0" w:space="0" w:color="auto"/>
                <w:bottom w:val="none" w:sz="0" w:space="0" w:color="auto"/>
                <w:right w:val="none" w:sz="0" w:space="0" w:color="auto"/>
              </w:divBdr>
            </w:div>
            <w:div w:id="1037240370">
              <w:marLeft w:val="1155"/>
              <w:marRight w:val="0"/>
              <w:marTop w:val="0"/>
              <w:marBottom w:val="0"/>
              <w:divBdr>
                <w:top w:val="none" w:sz="0" w:space="0" w:color="auto"/>
                <w:left w:val="none" w:sz="0" w:space="0" w:color="auto"/>
                <w:bottom w:val="none" w:sz="0" w:space="0" w:color="auto"/>
                <w:right w:val="none" w:sz="0" w:space="0" w:color="auto"/>
              </w:divBdr>
            </w:div>
            <w:div w:id="162269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097741">
      <w:bodyDiv w:val="1"/>
      <w:marLeft w:val="0"/>
      <w:marRight w:val="0"/>
      <w:marTop w:val="0"/>
      <w:marBottom w:val="0"/>
      <w:divBdr>
        <w:top w:val="none" w:sz="0" w:space="0" w:color="auto"/>
        <w:left w:val="none" w:sz="0" w:space="0" w:color="auto"/>
        <w:bottom w:val="none" w:sz="0" w:space="0" w:color="auto"/>
        <w:right w:val="none" w:sz="0" w:space="0" w:color="auto"/>
      </w:divBdr>
      <w:divsChild>
        <w:div w:id="1647583507">
          <w:marLeft w:val="0"/>
          <w:marRight w:val="0"/>
          <w:marTop w:val="0"/>
          <w:marBottom w:val="0"/>
          <w:divBdr>
            <w:top w:val="none" w:sz="0" w:space="0" w:color="auto"/>
            <w:left w:val="none" w:sz="0" w:space="0" w:color="auto"/>
            <w:bottom w:val="none" w:sz="0" w:space="0" w:color="auto"/>
            <w:right w:val="none" w:sz="0" w:space="0" w:color="auto"/>
          </w:divBdr>
        </w:div>
        <w:div w:id="133839281">
          <w:marLeft w:val="0"/>
          <w:marRight w:val="0"/>
          <w:marTop w:val="150"/>
          <w:marBottom w:val="0"/>
          <w:divBdr>
            <w:top w:val="none" w:sz="0" w:space="0" w:color="auto"/>
            <w:left w:val="none" w:sz="0" w:space="0" w:color="auto"/>
            <w:bottom w:val="none" w:sz="0" w:space="0" w:color="auto"/>
            <w:right w:val="none" w:sz="0" w:space="0" w:color="auto"/>
          </w:divBdr>
          <w:divsChild>
            <w:div w:id="719283843">
              <w:marLeft w:val="1155"/>
              <w:marRight w:val="0"/>
              <w:marTop w:val="0"/>
              <w:marBottom w:val="0"/>
              <w:divBdr>
                <w:top w:val="none" w:sz="0" w:space="0" w:color="auto"/>
                <w:left w:val="none" w:sz="0" w:space="0" w:color="auto"/>
                <w:bottom w:val="none" w:sz="0" w:space="0" w:color="auto"/>
                <w:right w:val="none" w:sz="0" w:space="0" w:color="auto"/>
              </w:divBdr>
            </w:div>
            <w:div w:id="1488594493">
              <w:marLeft w:val="1155"/>
              <w:marRight w:val="0"/>
              <w:marTop w:val="0"/>
              <w:marBottom w:val="0"/>
              <w:divBdr>
                <w:top w:val="none" w:sz="0" w:space="0" w:color="auto"/>
                <w:left w:val="none" w:sz="0" w:space="0" w:color="auto"/>
                <w:bottom w:val="none" w:sz="0" w:space="0" w:color="auto"/>
                <w:right w:val="none" w:sz="0" w:space="0" w:color="auto"/>
              </w:divBdr>
            </w:div>
            <w:div w:id="203214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100655">
      <w:bodyDiv w:val="1"/>
      <w:marLeft w:val="0"/>
      <w:marRight w:val="0"/>
      <w:marTop w:val="0"/>
      <w:marBottom w:val="0"/>
      <w:divBdr>
        <w:top w:val="none" w:sz="0" w:space="0" w:color="auto"/>
        <w:left w:val="none" w:sz="0" w:space="0" w:color="auto"/>
        <w:bottom w:val="none" w:sz="0" w:space="0" w:color="auto"/>
        <w:right w:val="none" w:sz="0" w:space="0" w:color="auto"/>
      </w:divBdr>
      <w:divsChild>
        <w:div w:id="163282702">
          <w:marLeft w:val="0"/>
          <w:marRight w:val="0"/>
          <w:marTop w:val="0"/>
          <w:marBottom w:val="0"/>
          <w:divBdr>
            <w:top w:val="none" w:sz="0" w:space="0" w:color="auto"/>
            <w:left w:val="none" w:sz="0" w:space="0" w:color="auto"/>
            <w:bottom w:val="none" w:sz="0" w:space="0" w:color="auto"/>
            <w:right w:val="none" w:sz="0" w:space="0" w:color="auto"/>
          </w:divBdr>
        </w:div>
        <w:div w:id="881022557">
          <w:marLeft w:val="0"/>
          <w:marRight w:val="0"/>
          <w:marTop w:val="150"/>
          <w:marBottom w:val="0"/>
          <w:divBdr>
            <w:top w:val="none" w:sz="0" w:space="0" w:color="auto"/>
            <w:left w:val="none" w:sz="0" w:space="0" w:color="auto"/>
            <w:bottom w:val="none" w:sz="0" w:space="0" w:color="auto"/>
            <w:right w:val="none" w:sz="0" w:space="0" w:color="auto"/>
          </w:divBdr>
          <w:divsChild>
            <w:div w:id="1002272764">
              <w:marLeft w:val="1155"/>
              <w:marRight w:val="0"/>
              <w:marTop w:val="0"/>
              <w:marBottom w:val="0"/>
              <w:divBdr>
                <w:top w:val="none" w:sz="0" w:space="0" w:color="auto"/>
                <w:left w:val="none" w:sz="0" w:space="0" w:color="auto"/>
                <w:bottom w:val="none" w:sz="0" w:space="0" w:color="auto"/>
                <w:right w:val="none" w:sz="0" w:space="0" w:color="auto"/>
              </w:divBdr>
            </w:div>
            <w:div w:id="920943781">
              <w:marLeft w:val="1155"/>
              <w:marRight w:val="0"/>
              <w:marTop w:val="0"/>
              <w:marBottom w:val="0"/>
              <w:divBdr>
                <w:top w:val="none" w:sz="0" w:space="0" w:color="auto"/>
                <w:left w:val="none" w:sz="0" w:space="0" w:color="auto"/>
                <w:bottom w:val="none" w:sz="0" w:space="0" w:color="auto"/>
                <w:right w:val="none" w:sz="0" w:space="0" w:color="auto"/>
              </w:divBdr>
            </w:div>
            <w:div w:id="1713923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604950">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1949156">
      <w:bodyDiv w:val="1"/>
      <w:marLeft w:val="0"/>
      <w:marRight w:val="0"/>
      <w:marTop w:val="0"/>
      <w:marBottom w:val="0"/>
      <w:divBdr>
        <w:top w:val="none" w:sz="0" w:space="0" w:color="auto"/>
        <w:left w:val="none" w:sz="0" w:space="0" w:color="auto"/>
        <w:bottom w:val="none" w:sz="0" w:space="0" w:color="auto"/>
        <w:right w:val="none" w:sz="0" w:space="0" w:color="auto"/>
      </w:divBdr>
      <w:divsChild>
        <w:div w:id="447046608">
          <w:marLeft w:val="0"/>
          <w:marRight w:val="0"/>
          <w:marTop w:val="0"/>
          <w:marBottom w:val="0"/>
          <w:divBdr>
            <w:top w:val="none" w:sz="0" w:space="0" w:color="auto"/>
            <w:left w:val="none" w:sz="0" w:space="0" w:color="auto"/>
            <w:bottom w:val="none" w:sz="0" w:space="0" w:color="auto"/>
            <w:right w:val="none" w:sz="0" w:space="0" w:color="auto"/>
          </w:divBdr>
        </w:div>
        <w:div w:id="1243681792">
          <w:marLeft w:val="0"/>
          <w:marRight w:val="0"/>
          <w:marTop w:val="150"/>
          <w:marBottom w:val="0"/>
          <w:divBdr>
            <w:top w:val="none" w:sz="0" w:space="0" w:color="auto"/>
            <w:left w:val="none" w:sz="0" w:space="0" w:color="auto"/>
            <w:bottom w:val="none" w:sz="0" w:space="0" w:color="auto"/>
            <w:right w:val="none" w:sz="0" w:space="0" w:color="auto"/>
          </w:divBdr>
          <w:divsChild>
            <w:div w:id="862399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05831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137729">
      <w:bodyDiv w:val="1"/>
      <w:marLeft w:val="0"/>
      <w:marRight w:val="0"/>
      <w:marTop w:val="0"/>
      <w:marBottom w:val="0"/>
      <w:divBdr>
        <w:top w:val="none" w:sz="0" w:space="0" w:color="auto"/>
        <w:left w:val="none" w:sz="0" w:space="0" w:color="auto"/>
        <w:bottom w:val="none" w:sz="0" w:space="0" w:color="auto"/>
        <w:right w:val="none" w:sz="0" w:space="0" w:color="auto"/>
      </w:divBdr>
      <w:divsChild>
        <w:div w:id="283002615">
          <w:marLeft w:val="0"/>
          <w:marRight w:val="0"/>
          <w:marTop w:val="0"/>
          <w:marBottom w:val="0"/>
          <w:divBdr>
            <w:top w:val="none" w:sz="0" w:space="0" w:color="auto"/>
            <w:left w:val="none" w:sz="0" w:space="0" w:color="auto"/>
            <w:bottom w:val="none" w:sz="0" w:space="0" w:color="auto"/>
            <w:right w:val="none" w:sz="0" w:space="0" w:color="auto"/>
          </w:divBdr>
        </w:div>
        <w:div w:id="1991907341">
          <w:marLeft w:val="0"/>
          <w:marRight w:val="0"/>
          <w:marTop w:val="150"/>
          <w:marBottom w:val="0"/>
          <w:divBdr>
            <w:top w:val="none" w:sz="0" w:space="0" w:color="auto"/>
            <w:left w:val="none" w:sz="0" w:space="0" w:color="auto"/>
            <w:bottom w:val="none" w:sz="0" w:space="0" w:color="auto"/>
            <w:right w:val="none" w:sz="0" w:space="0" w:color="auto"/>
          </w:divBdr>
          <w:divsChild>
            <w:div w:id="1571186472">
              <w:marLeft w:val="1155"/>
              <w:marRight w:val="0"/>
              <w:marTop w:val="0"/>
              <w:marBottom w:val="0"/>
              <w:divBdr>
                <w:top w:val="none" w:sz="0" w:space="0" w:color="auto"/>
                <w:left w:val="none" w:sz="0" w:space="0" w:color="auto"/>
                <w:bottom w:val="none" w:sz="0" w:space="0" w:color="auto"/>
                <w:right w:val="none" w:sz="0" w:space="0" w:color="auto"/>
              </w:divBdr>
            </w:div>
            <w:div w:id="363022601">
              <w:marLeft w:val="1155"/>
              <w:marRight w:val="0"/>
              <w:marTop w:val="0"/>
              <w:marBottom w:val="0"/>
              <w:divBdr>
                <w:top w:val="none" w:sz="0" w:space="0" w:color="auto"/>
                <w:left w:val="none" w:sz="0" w:space="0" w:color="auto"/>
                <w:bottom w:val="none" w:sz="0" w:space="0" w:color="auto"/>
                <w:right w:val="none" w:sz="0" w:space="0" w:color="auto"/>
              </w:divBdr>
            </w:div>
            <w:div w:id="201945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403788">
      <w:bodyDiv w:val="1"/>
      <w:marLeft w:val="0"/>
      <w:marRight w:val="0"/>
      <w:marTop w:val="0"/>
      <w:marBottom w:val="0"/>
      <w:divBdr>
        <w:top w:val="none" w:sz="0" w:space="0" w:color="auto"/>
        <w:left w:val="none" w:sz="0" w:space="0" w:color="auto"/>
        <w:bottom w:val="none" w:sz="0" w:space="0" w:color="auto"/>
        <w:right w:val="none" w:sz="0" w:space="0" w:color="auto"/>
      </w:divBdr>
      <w:divsChild>
        <w:div w:id="1259093503">
          <w:marLeft w:val="0"/>
          <w:marRight w:val="0"/>
          <w:marTop w:val="0"/>
          <w:marBottom w:val="0"/>
          <w:divBdr>
            <w:top w:val="none" w:sz="0" w:space="0" w:color="auto"/>
            <w:left w:val="none" w:sz="0" w:space="0" w:color="auto"/>
            <w:bottom w:val="none" w:sz="0" w:space="0" w:color="auto"/>
            <w:right w:val="none" w:sz="0" w:space="0" w:color="auto"/>
          </w:divBdr>
        </w:div>
        <w:div w:id="563376908">
          <w:marLeft w:val="0"/>
          <w:marRight w:val="0"/>
          <w:marTop w:val="150"/>
          <w:marBottom w:val="0"/>
          <w:divBdr>
            <w:top w:val="none" w:sz="0" w:space="0" w:color="auto"/>
            <w:left w:val="none" w:sz="0" w:space="0" w:color="auto"/>
            <w:bottom w:val="none" w:sz="0" w:space="0" w:color="auto"/>
            <w:right w:val="none" w:sz="0" w:space="0" w:color="auto"/>
          </w:divBdr>
          <w:divsChild>
            <w:div w:id="1863938166">
              <w:marLeft w:val="1155"/>
              <w:marRight w:val="0"/>
              <w:marTop w:val="0"/>
              <w:marBottom w:val="0"/>
              <w:divBdr>
                <w:top w:val="none" w:sz="0" w:space="0" w:color="auto"/>
                <w:left w:val="none" w:sz="0" w:space="0" w:color="auto"/>
                <w:bottom w:val="none" w:sz="0" w:space="0" w:color="auto"/>
                <w:right w:val="none" w:sz="0" w:space="0" w:color="auto"/>
              </w:divBdr>
            </w:div>
            <w:div w:id="66733771">
              <w:marLeft w:val="1155"/>
              <w:marRight w:val="0"/>
              <w:marTop w:val="0"/>
              <w:marBottom w:val="0"/>
              <w:divBdr>
                <w:top w:val="none" w:sz="0" w:space="0" w:color="auto"/>
                <w:left w:val="none" w:sz="0" w:space="0" w:color="auto"/>
                <w:bottom w:val="none" w:sz="0" w:space="0" w:color="auto"/>
                <w:right w:val="none" w:sz="0" w:space="0" w:color="auto"/>
              </w:divBdr>
            </w:div>
            <w:div w:id="1849442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405369">
      <w:bodyDiv w:val="1"/>
      <w:marLeft w:val="0"/>
      <w:marRight w:val="0"/>
      <w:marTop w:val="0"/>
      <w:marBottom w:val="0"/>
      <w:divBdr>
        <w:top w:val="none" w:sz="0" w:space="0" w:color="auto"/>
        <w:left w:val="none" w:sz="0" w:space="0" w:color="auto"/>
        <w:bottom w:val="none" w:sz="0" w:space="0" w:color="auto"/>
        <w:right w:val="none" w:sz="0" w:space="0" w:color="auto"/>
      </w:divBdr>
      <w:divsChild>
        <w:div w:id="722945231">
          <w:marLeft w:val="0"/>
          <w:marRight w:val="0"/>
          <w:marTop w:val="0"/>
          <w:marBottom w:val="0"/>
          <w:divBdr>
            <w:top w:val="none" w:sz="0" w:space="0" w:color="auto"/>
            <w:left w:val="none" w:sz="0" w:space="0" w:color="auto"/>
            <w:bottom w:val="none" w:sz="0" w:space="0" w:color="auto"/>
            <w:right w:val="none" w:sz="0" w:space="0" w:color="auto"/>
          </w:divBdr>
        </w:div>
        <w:div w:id="834801974">
          <w:marLeft w:val="0"/>
          <w:marRight w:val="0"/>
          <w:marTop w:val="150"/>
          <w:marBottom w:val="0"/>
          <w:divBdr>
            <w:top w:val="none" w:sz="0" w:space="0" w:color="auto"/>
            <w:left w:val="none" w:sz="0" w:space="0" w:color="auto"/>
            <w:bottom w:val="none" w:sz="0" w:space="0" w:color="auto"/>
            <w:right w:val="none" w:sz="0" w:space="0" w:color="auto"/>
          </w:divBdr>
          <w:divsChild>
            <w:div w:id="1929457445">
              <w:marLeft w:val="1155"/>
              <w:marRight w:val="0"/>
              <w:marTop w:val="0"/>
              <w:marBottom w:val="0"/>
              <w:divBdr>
                <w:top w:val="none" w:sz="0" w:space="0" w:color="auto"/>
                <w:left w:val="none" w:sz="0" w:space="0" w:color="auto"/>
                <w:bottom w:val="none" w:sz="0" w:space="0" w:color="auto"/>
                <w:right w:val="none" w:sz="0" w:space="0" w:color="auto"/>
              </w:divBdr>
            </w:div>
            <w:div w:id="1109204181">
              <w:marLeft w:val="1155"/>
              <w:marRight w:val="0"/>
              <w:marTop w:val="0"/>
              <w:marBottom w:val="0"/>
              <w:divBdr>
                <w:top w:val="none" w:sz="0" w:space="0" w:color="auto"/>
                <w:left w:val="none" w:sz="0" w:space="0" w:color="auto"/>
                <w:bottom w:val="none" w:sz="0" w:space="0" w:color="auto"/>
                <w:right w:val="none" w:sz="0" w:space="0" w:color="auto"/>
              </w:divBdr>
            </w:div>
            <w:div w:id="823861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17148">
      <w:bodyDiv w:val="1"/>
      <w:marLeft w:val="0"/>
      <w:marRight w:val="0"/>
      <w:marTop w:val="0"/>
      <w:marBottom w:val="0"/>
      <w:divBdr>
        <w:top w:val="none" w:sz="0" w:space="0" w:color="auto"/>
        <w:left w:val="none" w:sz="0" w:space="0" w:color="auto"/>
        <w:bottom w:val="none" w:sz="0" w:space="0" w:color="auto"/>
        <w:right w:val="none" w:sz="0" w:space="0" w:color="auto"/>
      </w:divBdr>
      <w:divsChild>
        <w:div w:id="293020680">
          <w:marLeft w:val="0"/>
          <w:marRight w:val="0"/>
          <w:marTop w:val="0"/>
          <w:marBottom w:val="0"/>
          <w:divBdr>
            <w:top w:val="none" w:sz="0" w:space="0" w:color="auto"/>
            <w:left w:val="none" w:sz="0" w:space="0" w:color="auto"/>
            <w:bottom w:val="none" w:sz="0" w:space="0" w:color="auto"/>
            <w:right w:val="none" w:sz="0" w:space="0" w:color="auto"/>
          </w:divBdr>
        </w:div>
        <w:div w:id="1189756077">
          <w:marLeft w:val="0"/>
          <w:marRight w:val="0"/>
          <w:marTop w:val="150"/>
          <w:marBottom w:val="0"/>
          <w:divBdr>
            <w:top w:val="none" w:sz="0" w:space="0" w:color="auto"/>
            <w:left w:val="none" w:sz="0" w:space="0" w:color="auto"/>
            <w:bottom w:val="none" w:sz="0" w:space="0" w:color="auto"/>
            <w:right w:val="none" w:sz="0" w:space="0" w:color="auto"/>
          </w:divBdr>
          <w:divsChild>
            <w:div w:id="1764373552">
              <w:marLeft w:val="1155"/>
              <w:marRight w:val="0"/>
              <w:marTop w:val="0"/>
              <w:marBottom w:val="0"/>
              <w:divBdr>
                <w:top w:val="none" w:sz="0" w:space="0" w:color="auto"/>
                <w:left w:val="none" w:sz="0" w:space="0" w:color="auto"/>
                <w:bottom w:val="none" w:sz="0" w:space="0" w:color="auto"/>
                <w:right w:val="none" w:sz="0" w:space="0" w:color="auto"/>
              </w:divBdr>
            </w:div>
            <w:div w:id="926690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108290">
      <w:bodyDiv w:val="1"/>
      <w:marLeft w:val="0"/>
      <w:marRight w:val="0"/>
      <w:marTop w:val="0"/>
      <w:marBottom w:val="0"/>
      <w:divBdr>
        <w:top w:val="none" w:sz="0" w:space="0" w:color="auto"/>
        <w:left w:val="none" w:sz="0" w:space="0" w:color="auto"/>
        <w:bottom w:val="none" w:sz="0" w:space="0" w:color="auto"/>
        <w:right w:val="none" w:sz="0" w:space="0" w:color="auto"/>
      </w:divBdr>
      <w:divsChild>
        <w:div w:id="1081870741">
          <w:marLeft w:val="0"/>
          <w:marRight w:val="0"/>
          <w:marTop w:val="0"/>
          <w:marBottom w:val="0"/>
          <w:divBdr>
            <w:top w:val="none" w:sz="0" w:space="0" w:color="auto"/>
            <w:left w:val="none" w:sz="0" w:space="0" w:color="auto"/>
            <w:bottom w:val="none" w:sz="0" w:space="0" w:color="auto"/>
            <w:right w:val="none" w:sz="0" w:space="0" w:color="auto"/>
          </w:divBdr>
        </w:div>
        <w:div w:id="2077972671">
          <w:marLeft w:val="0"/>
          <w:marRight w:val="0"/>
          <w:marTop w:val="150"/>
          <w:marBottom w:val="0"/>
          <w:divBdr>
            <w:top w:val="none" w:sz="0" w:space="0" w:color="auto"/>
            <w:left w:val="none" w:sz="0" w:space="0" w:color="auto"/>
            <w:bottom w:val="none" w:sz="0" w:space="0" w:color="auto"/>
            <w:right w:val="none" w:sz="0" w:space="0" w:color="auto"/>
          </w:divBdr>
          <w:divsChild>
            <w:div w:id="971397910">
              <w:marLeft w:val="1155"/>
              <w:marRight w:val="0"/>
              <w:marTop w:val="0"/>
              <w:marBottom w:val="0"/>
              <w:divBdr>
                <w:top w:val="none" w:sz="0" w:space="0" w:color="auto"/>
                <w:left w:val="none" w:sz="0" w:space="0" w:color="auto"/>
                <w:bottom w:val="none" w:sz="0" w:space="0" w:color="auto"/>
                <w:right w:val="none" w:sz="0" w:space="0" w:color="auto"/>
              </w:divBdr>
            </w:div>
            <w:div w:id="1974286216">
              <w:marLeft w:val="1155"/>
              <w:marRight w:val="0"/>
              <w:marTop w:val="0"/>
              <w:marBottom w:val="0"/>
              <w:divBdr>
                <w:top w:val="none" w:sz="0" w:space="0" w:color="auto"/>
                <w:left w:val="none" w:sz="0" w:space="0" w:color="auto"/>
                <w:bottom w:val="none" w:sz="0" w:space="0" w:color="auto"/>
                <w:right w:val="none" w:sz="0" w:space="0" w:color="auto"/>
              </w:divBdr>
            </w:div>
            <w:div w:id="2009480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2846">
      <w:bodyDiv w:val="1"/>
      <w:marLeft w:val="0"/>
      <w:marRight w:val="0"/>
      <w:marTop w:val="0"/>
      <w:marBottom w:val="0"/>
      <w:divBdr>
        <w:top w:val="none" w:sz="0" w:space="0" w:color="auto"/>
        <w:left w:val="none" w:sz="0" w:space="0" w:color="auto"/>
        <w:bottom w:val="none" w:sz="0" w:space="0" w:color="auto"/>
        <w:right w:val="none" w:sz="0" w:space="0" w:color="auto"/>
      </w:divBdr>
      <w:divsChild>
        <w:div w:id="416092958">
          <w:marLeft w:val="0"/>
          <w:marRight w:val="0"/>
          <w:marTop w:val="0"/>
          <w:marBottom w:val="0"/>
          <w:divBdr>
            <w:top w:val="none" w:sz="0" w:space="0" w:color="auto"/>
            <w:left w:val="none" w:sz="0" w:space="0" w:color="auto"/>
            <w:bottom w:val="none" w:sz="0" w:space="0" w:color="auto"/>
            <w:right w:val="none" w:sz="0" w:space="0" w:color="auto"/>
          </w:divBdr>
        </w:div>
        <w:div w:id="231359421">
          <w:marLeft w:val="0"/>
          <w:marRight w:val="0"/>
          <w:marTop w:val="150"/>
          <w:marBottom w:val="0"/>
          <w:divBdr>
            <w:top w:val="none" w:sz="0" w:space="0" w:color="auto"/>
            <w:left w:val="none" w:sz="0" w:space="0" w:color="auto"/>
            <w:bottom w:val="none" w:sz="0" w:space="0" w:color="auto"/>
            <w:right w:val="none" w:sz="0" w:space="0" w:color="auto"/>
          </w:divBdr>
          <w:divsChild>
            <w:div w:id="1600066939">
              <w:marLeft w:val="1155"/>
              <w:marRight w:val="0"/>
              <w:marTop w:val="0"/>
              <w:marBottom w:val="0"/>
              <w:divBdr>
                <w:top w:val="none" w:sz="0" w:space="0" w:color="auto"/>
                <w:left w:val="none" w:sz="0" w:space="0" w:color="auto"/>
                <w:bottom w:val="none" w:sz="0" w:space="0" w:color="auto"/>
                <w:right w:val="none" w:sz="0" w:space="0" w:color="auto"/>
              </w:divBdr>
            </w:div>
            <w:div w:id="754133657">
              <w:marLeft w:val="1155"/>
              <w:marRight w:val="0"/>
              <w:marTop w:val="0"/>
              <w:marBottom w:val="0"/>
              <w:divBdr>
                <w:top w:val="none" w:sz="0" w:space="0" w:color="auto"/>
                <w:left w:val="none" w:sz="0" w:space="0" w:color="auto"/>
                <w:bottom w:val="none" w:sz="0" w:space="0" w:color="auto"/>
                <w:right w:val="none" w:sz="0" w:space="0" w:color="auto"/>
              </w:divBdr>
            </w:div>
            <w:div w:id="925070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175804">
      <w:bodyDiv w:val="1"/>
      <w:marLeft w:val="0"/>
      <w:marRight w:val="0"/>
      <w:marTop w:val="0"/>
      <w:marBottom w:val="0"/>
      <w:divBdr>
        <w:top w:val="none" w:sz="0" w:space="0" w:color="auto"/>
        <w:left w:val="none" w:sz="0" w:space="0" w:color="auto"/>
        <w:bottom w:val="none" w:sz="0" w:space="0" w:color="auto"/>
        <w:right w:val="none" w:sz="0" w:space="0" w:color="auto"/>
      </w:divBdr>
    </w:div>
    <w:div w:id="1154222909">
      <w:bodyDiv w:val="1"/>
      <w:marLeft w:val="0"/>
      <w:marRight w:val="0"/>
      <w:marTop w:val="0"/>
      <w:marBottom w:val="0"/>
      <w:divBdr>
        <w:top w:val="none" w:sz="0" w:space="0" w:color="auto"/>
        <w:left w:val="none" w:sz="0" w:space="0" w:color="auto"/>
        <w:bottom w:val="none" w:sz="0" w:space="0" w:color="auto"/>
        <w:right w:val="none" w:sz="0" w:space="0" w:color="auto"/>
      </w:divBdr>
      <w:divsChild>
        <w:div w:id="875895556">
          <w:marLeft w:val="0"/>
          <w:marRight w:val="0"/>
          <w:marTop w:val="0"/>
          <w:marBottom w:val="0"/>
          <w:divBdr>
            <w:top w:val="none" w:sz="0" w:space="0" w:color="auto"/>
            <w:left w:val="none" w:sz="0" w:space="0" w:color="auto"/>
            <w:bottom w:val="none" w:sz="0" w:space="0" w:color="auto"/>
            <w:right w:val="none" w:sz="0" w:space="0" w:color="auto"/>
          </w:divBdr>
        </w:div>
        <w:div w:id="584612557">
          <w:marLeft w:val="0"/>
          <w:marRight w:val="0"/>
          <w:marTop w:val="150"/>
          <w:marBottom w:val="0"/>
          <w:divBdr>
            <w:top w:val="none" w:sz="0" w:space="0" w:color="auto"/>
            <w:left w:val="none" w:sz="0" w:space="0" w:color="auto"/>
            <w:bottom w:val="none" w:sz="0" w:space="0" w:color="auto"/>
            <w:right w:val="none" w:sz="0" w:space="0" w:color="auto"/>
          </w:divBdr>
          <w:divsChild>
            <w:div w:id="455179093">
              <w:marLeft w:val="1155"/>
              <w:marRight w:val="0"/>
              <w:marTop w:val="0"/>
              <w:marBottom w:val="0"/>
              <w:divBdr>
                <w:top w:val="none" w:sz="0" w:space="0" w:color="auto"/>
                <w:left w:val="none" w:sz="0" w:space="0" w:color="auto"/>
                <w:bottom w:val="none" w:sz="0" w:space="0" w:color="auto"/>
                <w:right w:val="none" w:sz="0" w:space="0" w:color="auto"/>
              </w:divBdr>
            </w:div>
            <w:div w:id="105195408">
              <w:marLeft w:val="1155"/>
              <w:marRight w:val="0"/>
              <w:marTop w:val="0"/>
              <w:marBottom w:val="0"/>
              <w:divBdr>
                <w:top w:val="none" w:sz="0" w:space="0" w:color="auto"/>
                <w:left w:val="none" w:sz="0" w:space="0" w:color="auto"/>
                <w:bottom w:val="none" w:sz="0" w:space="0" w:color="auto"/>
                <w:right w:val="none" w:sz="0" w:space="0" w:color="auto"/>
              </w:divBdr>
            </w:div>
            <w:div w:id="1578176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1146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535382">
      <w:bodyDiv w:val="1"/>
      <w:marLeft w:val="0"/>
      <w:marRight w:val="0"/>
      <w:marTop w:val="0"/>
      <w:marBottom w:val="0"/>
      <w:divBdr>
        <w:top w:val="none" w:sz="0" w:space="0" w:color="auto"/>
        <w:left w:val="none" w:sz="0" w:space="0" w:color="auto"/>
        <w:bottom w:val="none" w:sz="0" w:space="0" w:color="auto"/>
        <w:right w:val="none" w:sz="0" w:space="0" w:color="auto"/>
      </w:divBdr>
      <w:divsChild>
        <w:div w:id="1901400136">
          <w:marLeft w:val="0"/>
          <w:marRight w:val="0"/>
          <w:marTop w:val="0"/>
          <w:marBottom w:val="0"/>
          <w:divBdr>
            <w:top w:val="none" w:sz="0" w:space="0" w:color="auto"/>
            <w:left w:val="none" w:sz="0" w:space="0" w:color="auto"/>
            <w:bottom w:val="none" w:sz="0" w:space="0" w:color="auto"/>
            <w:right w:val="none" w:sz="0" w:space="0" w:color="auto"/>
          </w:divBdr>
        </w:div>
        <w:div w:id="2024354267">
          <w:marLeft w:val="0"/>
          <w:marRight w:val="0"/>
          <w:marTop w:val="150"/>
          <w:marBottom w:val="0"/>
          <w:divBdr>
            <w:top w:val="none" w:sz="0" w:space="0" w:color="auto"/>
            <w:left w:val="none" w:sz="0" w:space="0" w:color="auto"/>
            <w:bottom w:val="none" w:sz="0" w:space="0" w:color="auto"/>
            <w:right w:val="none" w:sz="0" w:space="0" w:color="auto"/>
          </w:divBdr>
          <w:divsChild>
            <w:div w:id="1772357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5061">
      <w:bodyDiv w:val="1"/>
      <w:marLeft w:val="0"/>
      <w:marRight w:val="0"/>
      <w:marTop w:val="0"/>
      <w:marBottom w:val="0"/>
      <w:divBdr>
        <w:top w:val="none" w:sz="0" w:space="0" w:color="auto"/>
        <w:left w:val="none" w:sz="0" w:space="0" w:color="auto"/>
        <w:bottom w:val="none" w:sz="0" w:space="0" w:color="auto"/>
        <w:right w:val="none" w:sz="0" w:space="0" w:color="auto"/>
      </w:divBdr>
      <w:divsChild>
        <w:div w:id="1210920715">
          <w:marLeft w:val="0"/>
          <w:marRight w:val="0"/>
          <w:marTop w:val="0"/>
          <w:marBottom w:val="0"/>
          <w:divBdr>
            <w:top w:val="none" w:sz="0" w:space="0" w:color="auto"/>
            <w:left w:val="none" w:sz="0" w:space="0" w:color="auto"/>
            <w:bottom w:val="none" w:sz="0" w:space="0" w:color="auto"/>
            <w:right w:val="none" w:sz="0" w:space="0" w:color="auto"/>
          </w:divBdr>
        </w:div>
        <w:div w:id="1160386790">
          <w:marLeft w:val="0"/>
          <w:marRight w:val="0"/>
          <w:marTop w:val="150"/>
          <w:marBottom w:val="0"/>
          <w:divBdr>
            <w:top w:val="none" w:sz="0" w:space="0" w:color="auto"/>
            <w:left w:val="none" w:sz="0" w:space="0" w:color="auto"/>
            <w:bottom w:val="none" w:sz="0" w:space="0" w:color="auto"/>
            <w:right w:val="none" w:sz="0" w:space="0" w:color="auto"/>
          </w:divBdr>
          <w:divsChild>
            <w:div w:id="937130315">
              <w:marLeft w:val="1155"/>
              <w:marRight w:val="0"/>
              <w:marTop w:val="0"/>
              <w:marBottom w:val="0"/>
              <w:divBdr>
                <w:top w:val="none" w:sz="0" w:space="0" w:color="auto"/>
                <w:left w:val="none" w:sz="0" w:space="0" w:color="auto"/>
                <w:bottom w:val="none" w:sz="0" w:space="0" w:color="auto"/>
                <w:right w:val="none" w:sz="0" w:space="0" w:color="auto"/>
              </w:divBdr>
            </w:div>
            <w:div w:id="1343311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033809">
      <w:bodyDiv w:val="1"/>
      <w:marLeft w:val="0"/>
      <w:marRight w:val="0"/>
      <w:marTop w:val="0"/>
      <w:marBottom w:val="0"/>
      <w:divBdr>
        <w:top w:val="none" w:sz="0" w:space="0" w:color="auto"/>
        <w:left w:val="none" w:sz="0" w:space="0" w:color="auto"/>
        <w:bottom w:val="none" w:sz="0" w:space="0" w:color="auto"/>
        <w:right w:val="none" w:sz="0" w:space="0" w:color="auto"/>
      </w:divBdr>
      <w:divsChild>
        <w:div w:id="1377702999">
          <w:marLeft w:val="0"/>
          <w:marRight w:val="0"/>
          <w:marTop w:val="0"/>
          <w:marBottom w:val="0"/>
          <w:divBdr>
            <w:top w:val="none" w:sz="0" w:space="0" w:color="auto"/>
            <w:left w:val="none" w:sz="0" w:space="0" w:color="auto"/>
            <w:bottom w:val="none" w:sz="0" w:space="0" w:color="auto"/>
            <w:right w:val="none" w:sz="0" w:space="0" w:color="auto"/>
          </w:divBdr>
        </w:div>
        <w:div w:id="303703668">
          <w:marLeft w:val="0"/>
          <w:marRight w:val="0"/>
          <w:marTop w:val="150"/>
          <w:marBottom w:val="0"/>
          <w:divBdr>
            <w:top w:val="none" w:sz="0" w:space="0" w:color="auto"/>
            <w:left w:val="none" w:sz="0" w:space="0" w:color="auto"/>
            <w:bottom w:val="none" w:sz="0" w:space="0" w:color="auto"/>
            <w:right w:val="none" w:sz="0" w:space="0" w:color="auto"/>
          </w:divBdr>
          <w:divsChild>
            <w:div w:id="741678853">
              <w:marLeft w:val="1155"/>
              <w:marRight w:val="0"/>
              <w:marTop w:val="0"/>
              <w:marBottom w:val="0"/>
              <w:divBdr>
                <w:top w:val="none" w:sz="0" w:space="0" w:color="auto"/>
                <w:left w:val="none" w:sz="0" w:space="0" w:color="auto"/>
                <w:bottom w:val="none" w:sz="0" w:space="0" w:color="auto"/>
                <w:right w:val="none" w:sz="0" w:space="0" w:color="auto"/>
              </w:divBdr>
            </w:div>
            <w:div w:id="268002864">
              <w:marLeft w:val="1155"/>
              <w:marRight w:val="0"/>
              <w:marTop w:val="0"/>
              <w:marBottom w:val="0"/>
              <w:divBdr>
                <w:top w:val="none" w:sz="0" w:space="0" w:color="auto"/>
                <w:left w:val="none" w:sz="0" w:space="0" w:color="auto"/>
                <w:bottom w:val="none" w:sz="0" w:space="0" w:color="auto"/>
                <w:right w:val="none" w:sz="0" w:space="0" w:color="auto"/>
              </w:divBdr>
            </w:div>
            <w:div w:id="176437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036209">
      <w:bodyDiv w:val="1"/>
      <w:marLeft w:val="0"/>
      <w:marRight w:val="0"/>
      <w:marTop w:val="0"/>
      <w:marBottom w:val="0"/>
      <w:divBdr>
        <w:top w:val="none" w:sz="0" w:space="0" w:color="auto"/>
        <w:left w:val="none" w:sz="0" w:space="0" w:color="auto"/>
        <w:bottom w:val="none" w:sz="0" w:space="0" w:color="auto"/>
        <w:right w:val="none" w:sz="0" w:space="0" w:color="auto"/>
      </w:divBdr>
      <w:divsChild>
        <w:div w:id="933510479">
          <w:marLeft w:val="0"/>
          <w:marRight w:val="0"/>
          <w:marTop w:val="0"/>
          <w:marBottom w:val="0"/>
          <w:divBdr>
            <w:top w:val="none" w:sz="0" w:space="0" w:color="auto"/>
            <w:left w:val="none" w:sz="0" w:space="0" w:color="auto"/>
            <w:bottom w:val="none" w:sz="0" w:space="0" w:color="auto"/>
            <w:right w:val="none" w:sz="0" w:space="0" w:color="auto"/>
          </w:divBdr>
        </w:div>
        <w:div w:id="1403796609">
          <w:marLeft w:val="0"/>
          <w:marRight w:val="0"/>
          <w:marTop w:val="150"/>
          <w:marBottom w:val="0"/>
          <w:divBdr>
            <w:top w:val="none" w:sz="0" w:space="0" w:color="auto"/>
            <w:left w:val="none" w:sz="0" w:space="0" w:color="auto"/>
            <w:bottom w:val="none" w:sz="0" w:space="0" w:color="auto"/>
            <w:right w:val="none" w:sz="0" w:space="0" w:color="auto"/>
          </w:divBdr>
          <w:divsChild>
            <w:div w:id="812481239">
              <w:marLeft w:val="1155"/>
              <w:marRight w:val="0"/>
              <w:marTop w:val="0"/>
              <w:marBottom w:val="0"/>
              <w:divBdr>
                <w:top w:val="none" w:sz="0" w:space="0" w:color="auto"/>
                <w:left w:val="none" w:sz="0" w:space="0" w:color="auto"/>
                <w:bottom w:val="none" w:sz="0" w:space="0" w:color="auto"/>
                <w:right w:val="none" w:sz="0" w:space="0" w:color="auto"/>
              </w:divBdr>
            </w:div>
            <w:div w:id="1171792203">
              <w:marLeft w:val="1155"/>
              <w:marRight w:val="0"/>
              <w:marTop w:val="0"/>
              <w:marBottom w:val="0"/>
              <w:divBdr>
                <w:top w:val="none" w:sz="0" w:space="0" w:color="auto"/>
                <w:left w:val="none" w:sz="0" w:space="0" w:color="auto"/>
                <w:bottom w:val="none" w:sz="0" w:space="0" w:color="auto"/>
                <w:right w:val="none" w:sz="0" w:space="0" w:color="auto"/>
              </w:divBdr>
            </w:div>
            <w:div w:id="1002706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351721">
      <w:bodyDiv w:val="1"/>
      <w:marLeft w:val="0"/>
      <w:marRight w:val="0"/>
      <w:marTop w:val="0"/>
      <w:marBottom w:val="0"/>
      <w:divBdr>
        <w:top w:val="none" w:sz="0" w:space="0" w:color="auto"/>
        <w:left w:val="none" w:sz="0" w:space="0" w:color="auto"/>
        <w:bottom w:val="none" w:sz="0" w:space="0" w:color="auto"/>
        <w:right w:val="none" w:sz="0" w:space="0" w:color="auto"/>
      </w:divBdr>
    </w:div>
    <w:div w:id="1158421014">
      <w:bodyDiv w:val="1"/>
      <w:marLeft w:val="0"/>
      <w:marRight w:val="0"/>
      <w:marTop w:val="0"/>
      <w:marBottom w:val="0"/>
      <w:divBdr>
        <w:top w:val="none" w:sz="0" w:space="0" w:color="auto"/>
        <w:left w:val="none" w:sz="0" w:space="0" w:color="auto"/>
        <w:bottom w:val="none" w:sz="0" w:space="0" w:color="auto"/>
        <w:right w:val="none" w:sz="0" w:space="0" w:color="auto"/>
      </w:divBdr>
    </w:div>
    <w:div w:id="1158421368">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0016">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468387">
      <w:bodyDiv w:val="1"/>
      <w:marLeft w:val="0"/>
      <w:marRight w:val="0"/>
      <w:marTop w:val="0"/>
      <w:marBottom w:val="0"/>
      <w:divBdr>
        <w:top w:val="none" w:sz="0" w:space="0" w:color="auto"/>
        <w:left w:val="none" w:sz="0" w:space="0" w:color="auto"/>
        <w:bottom w:val="none" w:sz="0" w:space="0" w:color="auto"/>
        <w:right w:val="none" w:sz="0" w:space="0" w:color="auto"/>
      </w:divBdr>
      <w:divsChild>
        <w:div w:id="2140294210">
          <w:marLeft w:val="0"/>
          <w:marRight w:val="0"/>
          <w:marTop w:val="0"/>
          <w:marBottom w:val="0"/>
          <w:divBdr>
            <w:top w:val="none" w:sz="0" w:space="0" w:color="auto"/>
            <w:left w:val="none" w:sz="0" w:space="0" w:color="auto"/>
            <w:bottom w:val="none" w:sz="0" w:space="0" w:color="auto"/>
            <w:right w:val="none" w:sz="0" w:space="0" w:color="auto"/>
          </w:divBdr>
        </w:div>
        <w:div w:id="2022899794">
          <w:marLeft w:val="0"/>
          <w:marRight w:val="0"/>
          <w:marTop w:val="150"/>
          <w:marBottom w:val="0"/>
          <w:divBdr>
            <w:top w:val="none" w:sz="0" w:space="0" w:color="auto"/>
            <w:left w:val="none" w:sz="0" w:space="0" w:color="auto"/>
            <w:bottom w:val="none" w:sz="0" w:space="0" w:color="auto"/>
            <w:right w:val="none" w:sz="0" w:space="0" w:color="auto"/>
          </w:divBdr>
          <w:divsChild>
            <w:div w:id="1309703102">
              <w:marLeft w:val="1155"/>
              <w:marRight w:val="0"/>
              <w:marTop w:val="0"/>
              <w:marBottom w:val="0"/>
              <w:divBdr>
                <w:top w:val="none" w:sz="0" w:space="0" w:color="auto"/>
                <w:left w:val="none" w:sz="0" w:space="0" w:color="auto"/>
                <w:bottom w:val="none" w:sz="0" w:space="0" w:color="auto"/>
                <w:right w:val="none" w:sz="0" w:space="0" w:color="auto"/>
              </w:divBdr>
            </w:div>
            <w:div w:id="1200170013">
              <w:marLeft w:val="1155"/>
              <w:marRight w:val="0"/>
              <w:marTop w:val="0"/>
              <w:marBottom w:val="0"/>
              <w:divBdr>
                <w:top w:val="none" w:sz="0" w:space="0" w:color="auto"/>
                <w:left w:val="none" w:sz="0" w:space="0" w:color="auto"/>
                <w:bottom w:val="none" w:sz="0" w:space="0" w:color="auto"/>
                <w:right w:val="none" w:sz="0" w:space="0" w:color="auto"/>
              </w:divBdr>
            </w:div>
            <w:div w:id="184604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039306">
      <w:bodyDiv w:val="1"/>
      <w:marLeft w:val="0"/>
      <w:marRight w:val="0"/>
      <w:marTop w:val="0"/>
      <w:marBottom w:val="0"/>
      <w:divBdr>
        <w:top w:val="none" w:sz="0" w:space="0" w:color="auto"/>
        <w:left w:val="none" w:sz="0" w:space="0" w:color="auto"/>
        <w:bottom w:val="none" w:sz="0" w:space="0" w:color="auto"/>
        <w:right w:val="none" w:sz="0" w:space="0" w:color="auto"/>
      </w:divBdr>
      <w:divsChild>
        <w:div w:id="1056778683">
          <w:marLeft w:val="0"/>
          <w:marRight w:val="0"/>
          <w:marTop w:val="0"/>
          <w:marBottom w:val="0"/>
          <w:divBdr>
            <w:top w:val="none" w:sz="0" w:space="0" w:color="auto"/>
            <w:left w:val="none" w:sz="0" w:space="0" w:color="auto"/>
            <w:bottom w:val="none" w:sz="0" w:space="0" w:color="auto"/>
            <w:right w:val="none" w:sz="0" w:space="0" w:color="auto"/>
          </w:divBdr>
        </w:div>
        <w:div w:id="34428542">
          <w:marLeft w:val="0"/>
          <w:marRight w:val="0"/>
          <w:marTop w:val="150"/>
          <w:marBottom w:val="0"/>
          <w:divBdr>
            <w:top w:val="none" w:sz="0" w:space="0" w:color="auto"/>
            <w:left w:val="none" w:sz="0" w:space="0" w:color="auto"/>
            <w:bottom w:val="none" w:sz="0" w:space="0" w:color="auto"/>
            <w:right w:val="none" w:sz="0" w:space="0" w:color="auto"/>
          </w:divBdr>
          <w:divsChild>
            <w:div w:id="1099985167">
              <w:marLeft w:val="1155"/>
              <w:marRight w:val="0"/>
              <w:marTop w:val="0"/>
              <w:marBottom w:val="0"/>
              <w:divBdr>
                <w:top w:val="none" w:sz="0" w:space="0" w:color="auto"/>
                <w:left w:val="none" w:sz="0" w:space="0" w:color="auto"/>
                <w:bottom w:val="none" w:sz="0" w:space="0" w:color="auto"/>
                <w:right w:val="none" w:sz="0" w:space="0" w:color="auto"/>
              </w:divBdr>
            </w:div>
            <w:div w:id="115805033">
              <w:marLeft w:val="1155"/>
              <w:marRight w:val="0"/>
              <w:marTop w:val="0"/>
              <w:marBottom w:val="0"/>
              <w:divBdr>
                <w:top w:val="none" w:sz="0" w:space="0" w:color="auto"/>
                <w:left w:val="none" w:sz="0" w:space="0" w:color="auto"/>
                <w:bottom w:val="none" w:sz="0" w:space="0" w:color="auto"/>
                <w:right w:val="none" w:sz="0" w:space="0" w:color="auto"/>
              </w:divBdr>
            </w:div>
            <w:div w:id="1492406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4849">
      <w:bodyDiv w:val="1"/>
      <w:marLeft w:val="0"/>
      <w:marRight w:val="0"/>
      <w:marTop w:val="0"/>
      <w:marBottom w:val="0"/>
      <w:divBdr>
        <w:top w:val="none" w:sz="0" w:space="0" w:color="auto"/>
        <w:left w:val="none" w:sz="0" w:space="0" w:color="auto"/>
        <w:bottom w:val="none" w:sz="0" w:space="0" w:color="auto"/>
        <w:right w:val="none" w:sz="0" w:space="0" w:color="auto"/>
      </w:divBdr>
      <w:divsChild>
        <w:div w:id="530000935">
          <w:marLeft w:val="0"/>
          <w:marRight w:val="0"/>
          <w:marTop w:val="0"/>
          <w:marBottom w:val="0"/>
          <w:divBdr>
            <w:top w:val="none" w:sz="0" w:space="0" w:color="auto"/>
            <w:left w:val="none" w:sz="0" w:space="0" w:color="auto"/>
            <w:bottom w:val="none" w:sz="0" w:space="0" w:color="auto"/>
            <w:right w:val="none" w:sz="0" w:space="0" w:color="auto"/>
          </w:divBdr>
        </w:div>
        <w:div w:id="1805077010">
          <w:marLeft w:val="0"/>
          <w:marRight w:val="0"/>
          <w:marTop w:val="150"/>
          <w:marBottom w:val="0"/>
          <w:divBdr>
            <w:top w:val="none" w:sz="0" w:space="0" w:color="auto"/>
            <w:left w:val="none" w:sz="0" w:space="0" w:color="auto"/>
            <w:bottom w:val="none" w:sz="0" w:space="0" w:color="auto"/>
            <w:right w:val="none" w:sz="0" w:space="0" w:color="auto"/>
          </w:divBdr>
          <w:divsChild>
            <w:div w:id="939458569">
              <w:marLeft w:val="1155"/>
              <w:marRight w:val="0"/>
              <w:marTop w:val="0"/>
              <w:marBottom w:val="0"/>
              <w:divBdr>
                <w:top w:val="none" w:sz="0" w:space="0" w:color="auto"/>
                <w:left w:val="none" w:sz="0" w:space="0" w:color="auto"/>
                <w:bottom w:val="none" w:sz="0" w:space="0" w:color="auto"/>
                <w:right w:val="none" w:sz="0" w:space="0" w:color="auto"/>
              </w:divBdr>
            </w:div>
            <w:div w:id="1882132055">
              <w:marLeft w:val="1155"/>
              <w:marRight w:val="0"/>
              <w:marTop w:val="0"/>
              <w:marBottom w:val="0"/>
              <w:divBdr>
                <w:top w:val="none" w:sz="0" w:space="0" w:color="auto"/>
                <w:left w:val="none" w:sz="0" w:space="0" w:color="auto"/>
                <w:bottom w:val="none" w:sz="0" w:space="0" w:color="auto"/>
                <w:right w:val="none" w:sz="0" w:space="0" w:color="auto"/>
              </w:divBdr>
            </w:div>
            <w:div w:id="927925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197162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16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695701">
      <w:bodyDiv w:val="1"/>
      <w:marLeft w:val="0"/>
      <w:marRight w:val="0"/>
      <w:marTop w:val="0"/>
      <w:marBottom w:val="0"/>
      <w:divBdr>
        <w:top w:val="none" w:sz="0" w:space="0" w:color="auto"/>
        <w:left w:val="none" w:sz="0" w:space="0" w:color="auto"/>
        <w:bottom w:val="none" w:sz="0" w:space="0" w:color="auto"/>
        <w:right w:val="none" w:sz="0" w:space="0" w:color="auto"/>
      </w:divBdr>
      <w:divsChild>
        <w:div w:id="1027482733">
          <w:marLeft w:val="0"/>
          <w:marRight w:val="0"/>
          <w:marTop w:val="0"/>
          <w:marBottom w:val="0"/>
          <w:divBdr>
            <w:top w:val="none" w:sz="0" w:space="0" w:color="auto"/>
            <w:left w:val="none" w:sz="0" w:space="0" w:color="auto"/>
            <w:bottom w:val="none" w:sz="0" w:space="0" w:color="auto"/>
            <w:right w:val="none" w:sz="0" w:space="0" w:color="auto"/>
          </w:divBdr>
        </w:div>
        <w:div w:id="1192837937">
          <w:marLeft w:val="0"/>
          <w:marRight w:val="0"/>
          <w:marTop w:val="150"/>
          <w:marBottom w:val="0"/>
          <w:divBdr>
            <w:top w:val="none" w:sz="0" w:space="0" w:color="auto"/>
            <w:left w:val="none" w:sz="0" w:space="0" w:color="auto"/>
            <w:bottom w:val="none" w:sz="0" w:space="0" w:color="auto"/>
            <w:right w:val="none" w:sz="0" w:space="0" w:color="auto"/>
          </w:divBdr>
          <w:divsChild>
            <w:div w:id="1909144141">
              <w:marLeft w:val="1155"/>
              <w:marRight w:val="0"/>
              <w:marTop w:val="0"/>
              <w:marBottom w:val="0"/>
              <w:divBdr>
                <w:top w:val="none" w:sz="0" w:space="0" w:color="auto"/>
                <w:left w:val="none" w:sz="0" w:space="0" w:color="auto"/>
                <w:bottom w:val="none" w:sz="0" w:space="0" w:color="auto"/>
                <w:right w:val="none" w:sz="0" w:space="0" w:color="auto"/>
              </w:divBdr>
            </w:div>
            <w:div w:id="966590898">
              <w:marLeft w:val="1155"/>
              <w:marRight w:val="0"/>
              <w:marTop w:val="0"/>
              <w:marBottom w:val="0"/>
              <w:divBdr>
                <w:top w:val="none" w:sz="0" w:space="0" w:color="auto"/>
                <w:left w:val="none" w:sz="0" w:space="0" w:color="auto"/>
                <w:bottom w:val="none" w:sz="0" w:space="0" w:color="auto"/>
                <w:right w:val="none" w:sz="0" w:space="0" w:color="auto"/>
              </w:divBdr>
            </w:div>
            <w:div w:id="36557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471544">
      <w:bodyDiv w:val="1"/>
      <w:marLeft w:val="0"/>
      <w:marRight w:val="0"/>
      <w:marTop w:val="0"/>
      <w:marBottom w:val="0"/>
      <w:divBdr>
        <w:top w:val="none" w:sz="0" w:space="0" w:color="auto"/>
        <w:left w:val="none" w:sz="0" w:space="0" w:color="auto"/>
        <w:bottom w:val="none" w:sz="0" w:space="0" w:color="auto"/>
        <w:right w:val="none" w:sz="0" w:space="0" w:color="auto"/>
      </w:divBdr>
      <w:divsChild>
        <w:div w:id="1112671524">
          <w:marLeft w:val="0"/>
          <w:marRight w:val="0"/>
          <w:marTop w:val="0"/>
          <w:marBottom w:val="0"/>
          <w:divBdr>
            <w:top w:val="none" w:sz="0" w:space="0" w:color="auto"/>
            <w:left w:val="none" w:sz="0" w:space="0" w:color="auto"/>
            <w:bottom w:val="none" w:sz="0" w:space="0" w:color="auto"/>
            <w:right w:val="none" w:sz="0" w:space="0" w:color="auto"/>
          </w:divBdr>
        </w:div>
        <w:div w:id="1995253421">
          <w:marLeft w:val="0"/>
          <w:marRight w:val="0"/>
          <w:marTop w:val="150"/>
          <w:marBottom w:val="0"/>
          <w:divBdr>
            <w:top w:val="none" w:sz="0" w:space="0" w:color="auto"/>
            <w:left w:val="none" w:sz="0" w:space="0" w:color="auto"/>
            <w:bottom w:val="none" w:sz="0" w:space="0" w:color="auto"/>
            <w:right w:val="none" w:sz="0" w:space="0" w:color="auto"/>
          </w:divBdr>
          <w:divsChild>
            <w:div w:id="813370474">
              <w:marLeft w:val="1155"/>
              <w:marRight w:val="0"/>
              <w:marTop w:val="0"/>
              <w:marBottom w:val="0"/>
              <w:divBdr>
                <w:top w:val="none" w:sz="0" w:space="0" w:color="auto"/>
                <w:left w:val="none" w:sz="0" w:space="0" w:color="auto"/>
                <w:bottom w:val="none" w:sz="0" w:space="0" w:color="auto"/>
                <w:right w:val="none" w:sz="0" w:space="0" w:color="auto"/>
              </w:divBdr>
            </w:div>
            <w:div w:id="1083523941">
              <w:marLeft w:val="1155"/>
              <w:marRight w:val="0"/>
              <w:marTop w:val="0"/>
              <w:marBottom w:val="0"/>
              <w:divBdr>
                <w:top w:val="none" w:sz="0" w:space="0" w:color="auto"/>
                <w:left w:val="none" w:sz="0" w:space="0" w:color="auto"/>
                <w:bottom w:val="none" w:sz="0" w:space="0" w:color="auto"/>
                <w:right w:val="none" w:sz="0" w:space="0" w:color="auto"/>
              </w:divBdr>
            </w:div>
            <w:div w:id="246548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47267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11425">
      <w:bodyDiv w:val="1"/>
      <w:marLeft w:val="0"/>
      <w:marRight w:val="0"/>
      <w:marTop w:val="0"/>
      <w:marBottom w:val="0"/>
      <w:divBdr>
        <w:top w:val="none" w:sz="0" w:space="0" w:color="auto"/>
        <w:left w:val="none" w:sz="0" w:space="0" w:color="auto"/>
        <w:bottom w:val="none" w:sz="0" w:space="0" w:color="auto"/>
        <w:right w:val="none" w:sz="0" w:space="0" w:color="auto"/>
      </w:divBdr>
      <w:divsChild>
        <w:div w:id="885411326">
          <w:marLeft w:val="0"/>
          <w:marRight w:val="0"/>
          <w:marTop w:val="0"/>
          <w:marBottom w:val="0"/>
          <w:divBdr>
            <w:top w:val="none" w:sz="0" w:space="0" w:color="auto"/>
            <w:left w:val="none" w:sz="0" w:space="0" w:color="auto"/>
            <w:bottom w:val="none" w:sz="0" w:space="0" w:color="auto"/>
            <w:right w:val="none" w:sz="0" w:space="0" w:color="auto"/>
          </w:divBdr>
        </w:div>
        <w:div w:id="1995640291">
          <w:marLeft w:val="0"/>
          <w:marRight w:val="0"/>
          <w:marTop w:val="150"/>
          <w:marBottom w:val="0"/>
          <w:divBdr>
            <w:top w:val="none" w:sz="0" w:space="0" w:color="auto"/>
            <w:left w:val="none" w:sz="0" w:space="0" w:color="auto"/>
            <w:bottom w:val="none" w:sz="0" w:space="0" w:color="auto"/>
            <w:right w:val="none" w:sz="0" w:space="0" w:color="auto"/>
          </w:divBdr>
          <w:divsChild>
            <w:div w:id="77020761">
              <w:marLeft w:val="1155"/>
              <w:marRight w:val="0"/>
              <w:marTop w:val="0"/>
              <w:marBottom w:val="0"/>
              <w:divBdr>
                <w:top w:val="none" w:sz="0" w:space="0" w:color="auto"/>
                <w:left w:val="none" w:sz="0" w:space="0" w:color="auto"/>
                <w:bottom w:val="none" w:sz="0" w:space="0" w:color="auto"/>
                <w:right w:val="none" w:sz="0" w:space="0" w:color="auto"/>
              </w:divBdr>
            </w:div>
            <w:div w:id="1813908047">
              <w:marLeft w:val="1155"/>
              <w:marRight w:val="0"/>
              <w:marTop w:val="0"/>
              <w:marBottom w:val="0"/>
              <w:divBdr>
                <w:top w:val="none" w:sz="0" w:space="0" w:color="auto"/>
                <w:left w:val="none" w:sz="0" w:space="0" w:color="auto"/>
                <w:bottom w:val="none" w:sz="0" w:space="0" w:color="auto"/>
                <w:right w:val="none" w:sz="0" w:space="0" w:color="auto"/>
              </w:divBdr>
            </w:div>
            <w:div w:id="26870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00112">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125249">
      <w:bodyDiv w:val="1"/>
      <w:marLeft w:val="0"/>
      <w:marRight w:val="0"/>
      <w:marTop w:val="0"/>
      <w:marBottom w:val="0"/>
      <w:divBdr>
        <w:top w:val="none" w:sz="0" w:space="0" w:color="auto"/>
        <w:left w:val="none" w:sz="0" w:space="0" w:color="auto"/>
        <w:bottom w:val="none" w:sz="0" w:space="0" w:color="auto"/>
        <w:right w:val="none" w:sz="0" w:space="0" w:color="auto"/>
      </w:divBdr>
      <w:divsChild>
        <w:div w:id="1808812292">
          <w:marLeft w:val="0"/>
          <w:marRight w:val="0"/>
          <w:marTop w:val="0"/>
          <w:marBottom w:val="0"/>
          <w:divBdr>
            <w:top w:val="none" w:sz="0" w:space="0" w:color="auto"/>
            <w:left w:val="none" w:sz="0" w:space="0" w:color="auto"/>
            <w:bottom w:val="none" w:sz="0" w:space="0" w:color="auto"/>
            <w:right w:val="none" w:sz="0" w:space="0" w:color="auto"/>
          </w:divBdr>
        </w:div>
        <w:div w:id="1848861238">
          <w:marLeft w:val="0"/>
          <w:marRight w:val="0"/>
          <w:marTop w:val="150"/>
          <w:marBottom w:val="0"/>
          <w:divBdr>
            <w:top w:val="none" w:sz="0" w:space="0" w:color="auto"/>
            <w:left w:val="none" w:sz="0" w:space="0" w:color="auto"/>
            <w:bottom w:val="none" w:sz="0" w:space="0" w:color="auto"/>
            <w:right w:val="none" w:sz="0" w:space="0" w:color="auto"/>
          </w:divBdr>
          <w:divsChild>
            <w:div w:id="471215989">
              <w:marLeft w:val="1155"/>
              <w:marRight w:val="0"/>
              <w:marTop w:val="0"/>
              <w:marBottom w:val="0"/>
              <w:divBdr>
                <w:top w:val="none" w:sz="0" w:space="0" w:color="auto"/>
                <w:left w:val="none" w:sz="0" w:space="0" w:color="auto"/>
                <w:bottom w:val="none" w:sz="0" w:space="0" w:color="auto"/>
                <w:right w:val="none" w:sz="0" w:space="0" w:color="auto"/>
              </w:divBdr>
            </w:div>
            <w:div w:id="804203220">
              <w:marLeft w:val="1155"/>
              <w:marRight w:val="0"/>
              <w:marTop w:val="0"/>
              <w:marBottom w:val="0"/>
              <w:divBdr>
                <w:top w:val="none" w:sz="0" w:space="0" w:color="auto"/>
                <w:left w:val="none" w:sz="0" w:space="0" w:color="auto"/>
                <w:bottom w:val="none" w:sz="0" w:space="0" w:color="auto"/>
                <w:right w:val="none" w:sz="0" w:space="0" w:color="auto"/>
              </w:divBdr>
            </w:div>
            <w:div w:id="215971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58983">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0950">
      <w:bodyDiv w:val="1"/>
      <w:marLeft w:val="0"/>
      <w:marRight w:val="0"/>
      <w:marTop w:val="0"/>
      <w:marBottom w:val="0"/>
      <w:divBdr>
        <w:top w:val="none" w:sz="0" w:space="0" w:color="auto"/>
        <w:left w:val="none" w:sz="0" w:space="0" w:color="auto"/>
        <w:bottom w:val="none" w:sz="0" w:space="0" w:color="auto"/>
        <w:right w:val="none" w:sz="0" w:space="0" w:color="auto"/>
      </w:divBdr>
      <w:divsChild>
        <w:div w:id="834418147">
          <w:marLeft w:val="0"/>
          <w:marRight w:val="0"/>
          <w:marTop w:val="0"/>
          <w:marBottom w:val="0"/>
          <w:divBdr>
            <w:top w:val="none" w:sz="0" w:space="0" w:color="auto"/>
            <w:left w:val="none" w:sz="0" w:space="0" w:color="auto"/>
            <w:bottom w:val="none" w:sz="0" w:space="0" w:color="auto"/>
            <w:right w:val="none" w:sz="0" w:space="0" w:color="auto"/>
          </w:divBdr>
        </w:div>
        <w:div w:id="1857032775">
          <w:marLeft w:val="0"/>
          <w:marRight w:val="0"/>
          <w:marTop w:val="150"/>
          <w:marBottom w:val="0"/>
          <w:divBdr>
            <w:top w:val="none" w:sz="0" w:space="0" w:color="auto"/>
            <w:left w:val="none" w:sz="0" w:space="0" w:color="auto"/>
            <w:bottom w:val="none" w:sz="0" w:space="0" w:color="auto"/>
            <w:right w:val="none" w:sz="0" w:space="0" w:color="auto"/>
          </w:divBdr>
          <w:divsChild>
            <w:div w:id="1738701597">
              <w:marLeft w:val="1155"/>
              <w:marRight w:val="0"/>
              <w:marTop w:val="0"/>
              <w:marBottom w:val="0"/>
              <w:divBdr>
                <w:top w:val="none" w:sz="0" w:space="0" w:color="auto"/>
                <w:left w:val="none" w:sz="0" w:space="0" w:color="auto"/>
                <w:bottom w:val="none" w:sz="0" w:space="0" w:color="auto"/>
                <w:right w:val="none" w:sz="0" w:space="0" w:color="auto"/>
              </w:divBdr>
            </w:div>
            <w:div w:id="609705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94982">
      <w:bodyDiv w:val="1"/>
      <w:marLeft w:val="0"/>
      <w:marRight w:val="0"/>
      <w:marTop w:val="0"/>
      <w:marBottom w:val="0"/>
      <w:divBdr>
        <w:top w:val="none" w:sz="0" w:space="0" w:color="auto"/>
        <w:left w:val="none" w:sz="0" w:space="0" w:color="auto"/>
        <w:bottom w:val="none" w:sz="0" w:space="0" w:color="auto"/>
        <w:right w:val="none" w:sz="0" w:space="0" w:color="auto"/>
      </w:divBdr>
    </w:div>
    <w:div w:id="1165900827">
      <w:bodyDiv w:val="1"/>
      <w:marLeft w:val="0"/>
      <w:marRight w:val="0"/>
      <w:marTop w:val="0"/>
      <w:marBottom w:val="0"/>
      <w:divBdr>
        <w:top w:val="none" w:sz="0" w:space="0" w:color="auto"/>
        <w:left w:val="none" w:sz="0" w:space="0" w:color="auto"/>
        <w:bottom w:val="none" w:sz="0" w:space="0" w:color="auto"/>
        <w:right w:val="none" w:sz="0" w:space="0" w:color="auto"/>
      </w:divBdr>
      <w:divsChild>
        <w:div w:id="1554543179">
          <w:marLeft w:val="0"/>
          <w:marRight w:val="0"/>
          <w:marTop w:val="0"/>
          <w:marBottom w:val="0"/>
          <w:divBdr>
            <w:top w:val="none" w:sz="0" w:space="0" w:color="auto"/>
            <w:left w:val="none" w:sz="0" w:space="0" w:color="auto"/>
            <w:bottom w:val="none" w:sz="0" w:space="0" w:color="auto"/>
            <w:right w:val="none" w:sz="0" w:space="0" w:color="auto"/>
          </w:divBdr>
        </w:div>
        <w:div w:id="1841578778">
          <w:marLeft w:val="0"/>
          <w:marRight w:val="0"/>
          <w:marTop w:val="150"/>
          <w:marBottom w:val="0"/>
          <w:divBdr>
            <w:top w:val="none" w:sz="0" w:space="0" w:color="auto"/>
            <w:left w:val="none" w:sz="0" w:space="0" w:color="auto"/>
            <w:bottom w:val="none" w:sz="0" w:space="0" w:color="auto"/>
            <w:right w:val="none" w:sz="0" w:space="0" w:color="auto"/>
          </w:divBdr>
          <w:divsChild>
            <w:div w:id="1960598765">
              <w:marLeft w:val="1155"/>
              <w:marRight w:val="0"/>
              <w:marTop w:val="0"/>
              <w:marBottom w:val="0"/>
              <w:divBdr>
                <w:top w:val="none" w:sz="0" w:space="0" w:color="auto"/>
                <w:left w:val="none" w:sz="0" w:space="0" w:color="auto"/>
                <w:bottom w:val="none" w:sz="0" w:space="0" w:color="auto"/>
                <w:right w:val="none" w:sz="0" w:space="0" w:color="auto"/>
              </w:divBdr>
            </w:div>
            <w:div w:id="462577010">
              <w:marLeft w:val="1155"/>
              <w:marRight w:val="0"/>
              <w:marTop w:val="0"/>
              <w:marBottom w:val="0"/>
              <w:divBdr>
                <w:top w:val="none" w:sz="0" w:space="0" w:color="auto"/>
                <w:left w:val="none" w:sz="0" w:space="0" w:color="auto"/>
                <w:bottom w:val="none" w:sz="0" w:space="0" w:color="auto"/>
                <w:right w:val="none" w:sz="0" w:space="0" w:color="auto"/>
              </w:divBdr>
            </w:div>
            <w:div w:id="20791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88129">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8575">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482990">
      <w:bodyDiv w:val="1"/>
      <w:marLeft w:val="0"/>
      <w:marRight w:val="0"/>
      <w:marTop w:val="0"/>
      <w:marBottom w:val="0"/>
      <w:divBdr>
        <w:top w:val="none" w:sz="0" w:space="0" w:color="auto"/>
        <w:left w:val="none" w:sz="0" w:space="0" w:color="auto"/>
        <w:bottom w:val="none" w:sz="0" w:space="0" w:color="auto"/>
        <w:right w:val="none" w:sz="0" w:space="0" w:color="auto"/>
      </w:divBdr>
      <w:divsChild>
        <w:div w:id="1195388492">
          <w:marLeft w:val="0"/>
          <w:marRight w:val="0"/>
          <w:marTop w:val="0"/>
          <w:marBottom w:val="0"/>
          <w:divBdr>
            <w:top w:val="none" w:sz="0" w:space="0" w:color="auto"/>
            <w:left w:val="none" w:sz="0" w:space="0" w:color="auto"/>
            <w:bottom w:val="none" w:sz="0" w:space="0" w:color="auto"/>
            <w:right w:val="none" w:sz="0" w:space="0" w:color="auto"/>
          </w:divBdr>
        </w:div>
        <w:div w:id="947857459">
          <w:marLeft w:val="0"/>
          <w:marRight w:val="0"/>
          <w:marTop w:val="150"/>
          <w:marBottom w:val="0"/>
          <w:divBdr>
            <w:top w:val="none" w:sz="0" w:space="0" w:color="auto"/>
            <w:left w:val="none" w:sz="0" w:space="0" w:color="auto"/>
            <w:bottom w:val="none" w:sz="0" w:space="0" w:color="auto"/>
            <w:right w:val="none" w:sz="0" w:space="0" w:color="auto"/>
          </w:divBdr>
          <w:divsChild>
            <w:div w:id="54863135">
              <w:marLeft w:val="1155"/>
              <w:marRight w:val="0"/>
              <w:marTop w:val="0"/>
              <w:marBottom w:val="0"/>
              <w:divBdr>
                <w:top w:val="none" w:sz="0" w:space="0" w:color="auto"/>
                <w:left w:val="none" w:sz="0" w:space="0" w:color="auto"/>
                <w:bottom w:val="none" w:sz="0" w:space="0" w:color="auto"/>
                <w:right w:val="none" w:sz="0" w:space="0" w:color="auto"/>
              </w:divBdr>
            </w:div>
            <w:div w:id="890313078">
              <w:marLeft w:val="1155"/>
              <w:marRight w:val="0"/>
              <w:marTop w:val="0"/>
              <w:marBottom w:val="0"/>
              <w:divBdr>
                <w:top w:val="none" w:sz="0" w:space="0" w:color="auto"/>
                <w:left w:val="none" w:sz="0" w:space="0" w:color="auto"/>
                <w:bottom w:val="none" w:sz="0" w:space="0" w:color="auto"/>
                <w:right w:val="none" w:sz="0" w:space="0" w:color="auto"/>
              </w:divBdr>
            </w:div>
            <w:div w:id="1548103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2718">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12317">
      <w:bodyDiv w:val="1"/>
      <w:marLeft w:val="0"/>
      <w:marRight w:val="0"/>
      <w:marTop w:val="0"/>
      <w:marBottom w:val="0"/>
      <w:divBdr>
        <w:top w:val="none" w:sz="0" w:space="0" w:color="auto"/>
        <w:left w:val="none" w:sz="0" w:space="0" w:color="auto"/>
        <w:bottom w:val="none" w:sz="0" w:space="0" w:color="auto"/>
        <w:right w:val="none" w:sz="0" w:space="0" w:color="auto"/>
      </w:divBdr>
      <w:divsChild>
        <w:div w:id="2101218181">
          <w:marLeft w:val="0"/>
          <w:marRight w:val="0"/>
          <w:marTop w:val="0"/>
          <w:marBottom w:val="0"/>
          <w:divBdr>
            <w:top w:val="none" w:sz="0" w:space="0" w:color="auto"/>
            <w:left w:val="none" w:sz="0" w:space="0" w:color="auto"/>
            <w:bottom w:val="none" w:sz="0" w:space="0" w:color="auto"/>
            <w:right w:val="none" w:sz="0" w:space="0" w:color="auto"/>
          </w:divBdr>
        </w:div>
        <w:div w:id="1481994690">
          <w:marLeft w:val="0"/>
          <w:marRight w:val="0"/>
          <w:marTop w:val="150"/>
          <w:marBottom w:val="0"/>
          <w:divBdr>
            <w:top w:val="none" w:sz="0" w:space="0" w:color="auto"/>
            <w:left w:val="none" w:sz="0" w:space="0" w:color="auto"/>
            <w:bottom w:val="none" w:sz="0" w:space="0" w:color="auto"/>
            <w:right w:val="none" w:sz="0" w:space="0" w:color="auto"/>
          </w:divBdr>
          <w:divsChild>
            <w:div w:id="1155679668">
              <w:marLeft w:val="1155"/>
              <w:marRight w:val="0"/>
              <w:marTop w:val="0"/>
              <w:marBottom w:val="0"/>
              <w:divBdr>
                <w:top w:val="none" w:sz="0" w:space="0" w:color="auto"/>
                <w:left w:val="none" w:sz="0" w:space="0" w:color="auto"/>
                <w:bottom w:val="none" w:sz="0" w:space="0" w:color="auto"/>
                <w:right w:val="none" w:sz="0" w:space="0" w:color="auto"/>
              </w:divBdr>
            </w:div>
            <w:div w:id="735590386">
              <w:marLeft w:val="1155"/>
              <w:marRight w:val="0"/>
              <w:marTop w:val="0"/>
              <w:marBottom w:val="0"/>
              <w:divBdr>
                <w:top w:val="none" w:sz="0" w:space="0" w:color="auto"/>
                <w:left w:val="none" w:sz="0" w:space="0" w:color="auto"/>
                <w:bottom w:val="none" w:sz="0" w:space="0" w:color="auto"/>
                <w:right w:val="none" w:sz="0" w:space="0" w:color="auto"/>
              </w:divBdr>
            </w:div>
            <w:div w:id="1375889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17381">
      <w:bodyDiv w:val="1"/>
      <w:marLeft w:val="0"/>
      <w:marRight w:val="0"/>
      <w:marTop w:val="0"/>
      <w:marBottom w:val="0"/>
      <w:divBdr>
        <w:top w:val="none" w:sz="0" w:space="0" w:color="auto"/>
        <w:left w:val="none" w:sz="0" w:space="0" w:color="auto"/>
        <w:bottom w:val="none" w:sz="0" w:space="0" w:color="auto"/>
        <w:right w:val="none" w:sz="0" w:space="0" w:color="auto"/>
      </w:divBdr>
      <w:divsChild>
        <w:div w:id="577011531">
          <w:marLeft w:val="0"/>
          <w:marRight w:val="0"/>
          <w:marTop w:val="0"/>
          <w:marBottom w:val="0"/>
          <w:divBdr>
            <w:top w:val="none" w:sz="0" w:space="0" w:color="auto"/>
            <w:left w:val="none" w:sz="0" w:space="0" w:color="auto"/>
            <w:bottom w:val="none" w:sz="0" w:space="0" w:color="auto"/>
            <w:right w:val="none" w:sz="0" w:space="0" w:color="auto"/>
          </w:divBdr>
        </w:div>
        <w:div w:id="119031651">
          <w:marLeft w:val="0"/>
          <w:marRight w:val="0"/>
          <w:marTop w:val="150"/>
          <w:marBottom w:val="0"/>
          <w:divBdr>
            <w:top w:val="none" w:sz="0" w:space="0" w:color="auto"/>
            <w:left w:val="none" w:sz="0" w:space="0" w:color="auto"/>
            <w:bottom w:val="none" w:sz="0" w:space="0" w:color="auto"/>
            <w:right w:val="none" w:sz="0" w:space="0" w:color="auto"/>
          </w:divBdr>
          <w:divsChild>
            <w:div w:id="2130128744">
              <w:marLeft w:val="1155"/>
              <w:marRight w:val="0"/>
              <w:marTop w:val="0"/>
              <w:marBottom w:val="0"/>
              <w:divBdr>
                <w:top w:val="none" w:sz="0" w:space="0" w:color="auto"/>
                <w:left w:val="none" w:sz="0" w:space="0" w:color="auto"/>
                <w:bottom w:val="none" w:sz="0" w:space="0" w:color="auto"/>
                <w:right w:val="none" w:sz="0" w:space="0" w:color="auto"/>
              </w:divBdr>
            </w:div>
            <w:div w:id="738140529">
              <w:marLeft w:val="1155"/>
              <w:marRight w:val="0"/>
              <w:marTop w:val="0"/>
              <w:marBottom w:val="0"/>
              <w:divBdr>
                <w:top w:val="none" w:sz="0" w:space="0" w:color="auto"/>
                <w:left w:val="none" w:sz="0" w:space="0" w:color="auto"/>
                <w:bottom w:val="none" w:sz="0" w:space="0" w:color="auto"/>
                <w:right w:val="none" w:sz="0" w:space="0" w:color="auto"/>
              </w:divBdr>
            </w:div>
            <w:div w:id="82341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135676">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284164">
      <w:bodyDiv w:val="1"/>
      <w:marLeft w:val="0"/>
      <w:marRight w:val="0"/>
      <w:marTop w:val="0"/>
      <w:marBottom w:val="0"/>
      <w:divBdr>
        <w:top w:val="none" w:sz="0" w:space="0" w:color="auto"/>
        <w:left w:val="none" w:sz="0" w:space="0" w:color="auto"/>
        <w:bottom w:val="none" w:sz="0" w:space="0" w:color="auto"/>
        <w:right w:val="none" w:sz="0" w:space="0" w:color="auto"/>
      </w:divBdr>
      <w:divsChild>
        <w:div w:id="1261260113">
          <w:marLeft w:val="0"/>
          <w:marRight w:val="0"/>
          <w:marTop w:val="0"/>
          <w:marBottom w:val="0"/>
          <w:divBdr>
            <w:top w:val="none" w:sz="0" w:space="0" w:color="auto"/>
            <w:left w:val="none" w:sz="0" w:space="0" w:color="auto"/>
            <w:bottom w:val="none" w:sz="0" w:space="0" w:color="auto"/>
            <w:right w:val="none" w:sz="0" w:space="0" w:color="auto"/>
          </w:divBdr>
        </w:div>
        <w:div w:id="1740201899">
          <w:marLeft w:val="0"/>
          <w:marRight w:val="0"/>
          <w:marTop w:val="150"/>
          <w:marBottom w:val="0"/>
          <w:divBdr>
            <w:top w:val="none" w:sz="0" w:space="0" w:color="auto"/>
            <w:left w:val="none" w:sz="0" w:space="0" w:color="auto"/>
            <w:bottom w:val="none" w:sz="0" w:space="0" w:color="auto"/>
            <w:right w:val="none" w:sz="0" w:space="0" w:color="auto"/>
          </w:divBdr>
          <w:divsChild>
            <w:div w:id="1528834548">
              <w:marLeft w:val="1155"/>
              <w:marRight w:val="0"/>
              <w:marTop w:val="0"/>
              <w:marBottom w:val="0"/>
              <w:divBdr>
                <w:top w:val="none" w:sz="0" w:space="0" w:color="auto"/>
                <w:left w:val="none" w:sz="0" w:space="0" w:color="auto"/>
                <w:bottom w:val="none" w:sz="0" w:space="0" w:color="auto"/>
                <w:right w:val="none" w:sz="0" w:space="0" w:color="auto"/>
              </w:divBdr>
            </w:div>
            <w:div w:id="310914598">
              <w:marLeft w:val="1155"/>
              <w:marRight w:val="0"/>
              <w:marTop w:val="0"/>
              <w:marBottom w:val="0"/>
              <w:divBdr>
                <w:top w:val="none" w:sz="0" w:space="0" w:color="auto"/>
                <w:left w:val="none" w:sz="0" w:space="0" w:color="auto"/>
                <w:bottom w:val="none" w:sz="0" w:space="0" w:color="auto"/>
                <w:right w:val="none" w:sz="0" w:space="0" w:color="auto"/>
              </w:divBdr>
            </w:div>
            <w:div w:id="53244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820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547">
      <w:bodyDiv w:val="1"/>
      <w:marLeft w:val="0"/>
      <w:marRight w:val="0"/>
      <w:marTop w:val="0"/>
      <w:marBottom w:val="0"/>
      <w:divBdr>
        <w:top w:val="none" w:sz="0" w:space="0" w:color="auto"/>
        <w:left w:val="none" w:sz="0" w:space="0" w:color="auto"/>
        <w:bottom w:val="none" w:sz="0" w:space="0" w:color="auto"/>
        <w:right w:val="none" w:sz="0" w:space="0" w:color="auto"/>
      </w:divBdr>
      <w:divsChild>
        <w:div w:id="1248274043">
          <w:marLeft w:val="0"/>
          <w:marRight w:val="0"/>
          <w:marTop w:val="0"/>
          <w:marBottom w:val="0"/>
          <w:divBdr>
            <w:top w:val="none" w:sz="0" w:space="0" w:color="auto"/>
            <w:left w:val="none" w:sz="0" w:space="0" w:color="auto"/>
            <w:bottom w:val="none" w:sz="0" w:space="0" w:color="auto"/>
            <w:right w:val="none" w:sz="0" w:space="0" w:color="auto"/>
          </w:divBdr>
        </w:div>
        <w:div w:id="1188058046">
          <w:marLeft w:val="0"/>
          <w:marRight w:val="0"/>
          <w:marTop w:val="150"/>
          <w:marBottom w:val="0"/>
          <w:divBdr>
            <w:top w:val="none" w:sz="0" w:space="0" w:color="auto"/>
            <w:left w:val="none" w:sz="0" w:space="0" w:color="auto"/>
            <w:bottom w:val="none" w:sz="0" w:space="0" w:color="auto"/>
            <w:right w:val="none" w:sz="0" w:space="0" w:color="auto"/>
          </w:divBdr>
          <w:divsChild>
            <w:div w:id="1271203435">
              <w:marLeft w:val="1155"/>
              <w:marRight w:val="0"/>
              <w:marTop w:val="0"/>
              <w:marBottom w:val="0"/>
              <w:divBdr>
                <w:top w:val="none" w:sz="0" w:space="0" w:color="auto"/>
                <w:left w:val="none" w:sz="0" w:space="0" w:color="auto"/>
                <w:bottom w:val="none" w:sz="0" w:space="0" w:color="auto"/>
                <w:right w:val="none" w:sz="0" w:space="0" w:color="auto"/>
              </w:divBdr>
            </w:div>
            <w:div w:id="1014649230">
              <w:marLeft w:val="1155"/>
              <w:marRight w:val="0"/>
              <w:marTop w:val="0"/>
              <w:marBottom w:val="0"/>
              <w:divBdr>
                <w:top w:val="none" w:sz="0" w:space="0" w:color="auto"/>
                <w:left w:val="none" w:sz="0" w:space="0" w:color="auto"/>
                <w:bottom w:val="none" w:sz="0" w:space="0" w:color="auto"/>
                <w:right w:val="none" w:sz="0" w:space="0" w:color="auto"/>
              </w:divBdr>
            </w:div>
            <w:div w:id="1683043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47649">
      <w:bodyDiv w:val="1"/>
      <w:marLeft w:val="0"/>
      <w:marRight w:val="0"/>
      <w:marTop w:val="0"/>
      <w:marBottom w:val="0"/>
      <w:divBdr>
        <w:top w:val="none" w:sz="0" w:space="0" w:color="auto"/>
        <w:left w:val="none" w:sz="0" w:space="0" w:color="auto"/>
        <w:bottom w:val="none" w:sz="0" w:space="0" w:color="auto"/>
        <w:right w:val="none" w:sz="0" w:space="0" w:color="auto"/>
      </w:divBdr>
      <w:divsChild>
        <w:div w:id="2033990808">
          <w:marLeft w:val="0"/>
          <w:marRight w:val="0"/>
          <w:marTop w:val="0"/>
          <w:marBottom w:val="0"/>
          <w:divBdr>
            <w:top w:val="none" w:sz="0" w:space="0" w:color="auto"/>
            <w:left w:val="none" w:sz="0" w:space="0" w:color="auto"/>
            <w:bottom w:val="none" w:sz="0" w:space="0" w:color="auto"/>
            <w:right w:val="none" w:sz="0" w:space="0" w:color="auto"/>
          </w:divBdr>
        </w:div>
        <w:div w:id="1334920389">
          <w:marLeft w:val="0"/>
          <w:marRight w:val="0"/>
          <w:marTop w:val="150"/>
          <w:marBottom w:val="0"/>
          <w:divBdr>
            <w:top w:val="none" w:sz="0" w:space="0" w:color="auto"/>
            <w:left w:val="none" w:sz="0" w:space="0" w:color="auto"/>
            <w:bottom w:val="none" w:sz="0" w:space="0" w:color="auto"/>
            <w:right w:val="none" w:sz="0" w:space="0" w:color="auto"/>
          </w:divBdr>
          <w:divsChild>
            <w:div w:id="1976713083">
              <w:marLeft w:val="1155"/>
              <w:marRight w:val="0"/>
              <w:marTop w:val="0"/>
              <w:marBottom w:val="0"/>
              <w:divBdr>
                <w:top w:val="none" w:sz="0" w:space="0" w:color="auto"/>
                <w:left w:val="none" w:sz="0" w:space="0" w:color="auto"/>
                <w:bottom w:val="none" w:sz="0" w:space="0" w:color="auto"/>
                <w:right w:val="none" w:sz="0" w:space="0" w:color="auto"/>
              </w:divBdr>
            </w:div>
            <w:div w:id="2105304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327472">
      <w:bodyDiv w:val="1"/>
      <w:marLeft w:val="0"/>
      <w:marRight w:val="0"/>
      <w:marTop w:val="0"/>
      <w:marBottom w:val="0"/>
      <w:divBdr>
        <w:top w:val="none" w:sz="0" w:space="0" w:color="auto"/>
        <w:left w:val="none" w:sz="0" w:space="0" w:color="auto"/>
        <w:bottom w:val="none" w:sz="0" w:space="0" w:color="auto"/>
        <w:right w:val="none" w:sz="0" w:space="0" w:color="auto"/>
      </w:divBdr>
      <w:divsChild>
        <w:div w:id="1331056939">
          <w:marLeft w:val="0"/>
          <w:marRight w:val="0"/>
          <w:marTop w:val="0"/>
          <w:marBottom w:val="0"/>
          <w:divBdr>
            <w:top w:val="none" w:sz="0" w:space="0" w:color="auto"/>
            <w:left w:val="none" w:sz="0" w:space="0" w:color="auto"/>
            <w:bottom w:val="none" w:sz="0" w:space="0" w:color="auto"/>
            <w:right w:val="none" w:sz="0" w:space="0" w:color="auto"/>
          </w:divBdr>
        </w:div>
        <w:div w:id="287467626">
          <w:marLeft w:val="0"/>
          <w:marRight w:val="0"/>
          <w:marTop w:val="150"/>
          <w:marBottom w:val="0"/>
          <w:divBdr>
            <w:top w:val="none" w:sz="0" w:space="0" w:color="auto"/>
            <w:left w:val="none" w:sz="0" w:space="0" w:color="auto"/>
            <w:bottom w:val="none" w:sz="0" w:space="0" w:color="auto"/>
            <w:right w:val="none" w:sz="0" w:space="0" w:color="auto"/>
          </w:divBdr>
          <w:divsChild>
            <w:div w:id="1539244935">
              <w:marLeft w:val="1155"/>
              <w:marRight w:val="0"/>
              <w:marTop w:val="0"/>
              <w:marBottom w:val="0"/>
              <w:divBdr>
                <w:top w:val="none" w:sz="0" w:space="0" w:color="auto"/>
                <w:left w:val="none" w:sz="0" w:space="0" w:color="auto"/>
                <w:bottom w:val="none" w:sz="0" w:space="0" w:color="auto"/>
                <w:right w:val="none" w:sz="0" w:space="0" w:color="auto"/>
              </w:divBdr>
            </w:div>
            <w:div w:id="1560630811">
              <w:marLeft w:val="1155"/>
              <w:marRight w:val="0"/>
              <w:marTop w:val="0"/>
              <w:marBottom w:val="0"/>
              <w:divBdr>
                <w:top w:val="none" w:sz="0" w:space="0" w:color="auto"/>
                <w:left w:val="none" w:sz="0" w:space="0" w:color="auto"/>
                <w:bottom w:val="none" w:sz="0" w:space="0" w:color="auto"/>
                <w:right w:val="none" w:sz="0" w:space="0" w:color="auto"/>
              </w:divBdr>
            </w:div>
            <w:div w:id="1497959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398737">
      <w:bodyDiv w:val="1"/>
      <w:marLeft w:val="0"/>
      <w:marRight w:val="0"/>
      <w:marTop w:val="0"/>
      <w:marBottom w:val="0"/>
      <w:divBdr>
        <w:top w:val="none" w:sz="0" w:space="0" w:color="auto"/>
        <w:left w:val="none" w:sz="0" w:space="0" w:color="auto"/>
        <w:bottom w:val="none" w:sz="0" w:space="0" w:color="auto"/>
        <w:right w:val="none" w:sz="0" w:space="0" w:color="auto"/>
      </w:divBdr>
      <w:divsChild>
        <w:div w:id="1117330957">
          <w:marLeft w:val="0"/>
          <w:marRight w:val="0"/>
          <w:marTop w:val="0"/>
          <w:marBottom w:val="0"/>
          <w:divBdr>
            <w:top w:val="none" w:sz="0" w:space="0" w:color="auto"/>
            <w:left w:val="none" w:sz="0" w:space="0" w:color="auto"/>
            <w:bottom w:val="none" w:sz="0" w:space="0" w:color="auto"/>
            <w:right w:val="none" w:sz="0" w:space="0" w:color="auto"/>
          </w:divBdr>
        </w:div>
        <w:div w:id="2099524557">
          <w:marLeft w:val="0"/>
          <w:marRight w:val="0"/>
          <w:marTop w:val="150"/>
          <w:marBottom w:val="0"/>
          <w:divBdr>
            <w:top w:val="none" w:sz="0" w:space="0" w:color="auto"/>
            <w:left w:val="none" w:sz="0" w:space="0" w:color="auto"/>
            <w:bottom w:val="none" w:sz="0" w:space="0" w:color="auto"/>
            <w:right w:val="none" w:sz="0" w:space="0" w:color="auto"/>
          </w:divBdr>
          <w:divsChild>
            <w:div w:id="315109183">
              <w:marLeft w:val="1155"/>
              <w:marRight w:val="0"/>
              <w:marTop w:val="0"/>
              <w:marBottom w:val="0"/>
              <w:divBdr>
                <w:top w:val="none" w:sz="0" w:space="0" w:color="auto"/>
                <w:left w:val="none" w:sz="0" w:space="0" w:color="auto"/>
                <w:bottom w:val="none" w:sz="0" w:space="0" w:color="auto"/>
                <w:right w:val="none" w:sz="0" w:space="0" w:color="auto"/>
              </w:divBdr>
            </w:div>
            <w:div w:id="252476250">
              <w:marLeft w:val="1155"/>
              <w:marRight w:val="0"/>
              <w:marTop w:val="0"/>
              <w:marBottom w:val="0"/>
              <w:divBdr>
                <w:top w:val="none" w:sz="0" w:space="0" w:color="auto"/>
                <w:left w:val="none" w:sz="0" w:space="0" w:color="auto"/>
                <w:bottom w:val="none" w:sz="0" w:space="0" w:color="auto"/>
                <w:right w:val="none" w:sz="0" w:space="0" w:color="auto"/>
              </w:divBdr>
            </w:div>
            <w:div w:id="1415198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448626">
      <w:bodyDiv w:val="1"/>
      <w:marLeft w:val="0"/>
      <w:marRight w:val="0"/>
      <w:marTop w:val="0"/>
      <w:marBottom w:val="0"/>
      <w:divBdr>
        <w:top w:val="none" w:sz="0" w:space="0" w:color="auto"/>
        <w:left w:val="none" w:sz="0" w:space="0" w:color="auto"/>
        <w:bottom w:val="none" w:sz="0" w:space="0" w:color="auto"/>
        <w:right w:val="none" w:sz="0" w:space="0" w:color="auto"/>
      </w:divBdr>
      <w:divsChild>
        <w:div w:id="1195342644">
          <w:marLeft w:val="0"/>
          <w:marRight w:val="0"/>
          <w:marTop w:val="0"/>
          <w:marBottom w:val="0"/>
          <w:divBdr>
            <w:top w:val="none" w:sz="0" w:space="0" w:color="auto"/>
            <w:left w:val="none" w:sz="0" w:space="0" w:color="auto"/>
            <w:bottom w:val="none" w:sz="0" w:space="0" w:color="auto"/>
            <w:right w:val="none" w:sz="0" w:space="0" w:color="auto"/>
          </w:divBdr>
        </w:div>
        <w:div w:id="270161668">
          <w:marLeft w:val="0"/>
          <w:marRight w:val="0"/>
          <w:marTop w:val="150"/>
          <w:marBottom w:val="0"/>
          <w:divBdr>
            <w:top w:val="none" w:sz="0" w:space="0" w:color="auto"/>
            <w:left w:val="none" w:sz="0" w:space="0" w:color="auto"/>
            <w:bottom w:val="none" w:sz="0" w:space="0" w:color="auto"/>
            <w:right w:val="none" w:sz="0" w:space="0" w:color="auto"/>
          </w:divBdr>
          <w:divsChild>
            <w:div w:id="141195746">
              <w:marLeft w:val="1155"/>
              <w:marRight w:val="0"/>
              <w:marTop w:val="0"/>
              <w:marBottom w:val="0"/>
              <w:divBdr>
                <w:top w:val="none" w:sz="0" w:space="0" w:color="auto"/>
                <w:left w:val="none" w:sz="0" w:space="0" w:color="auto"/>
                <w:bottom w:val="none" w:sz="0" w:space="0" w:color="auto"/>
                <w:right w:val="none" w:sz="0" w:space="0" w:color="auto"/>
              </w:divBdr>
            </w:div>
            <w:div w:id="2029212408">
              <w:marLeft w:val="1155"/>
              <w:marRight w:val="0"/>
              <w:marTop w:val="0"/>
              <w:marBottom w:val="0"/>
              <w:divBdr>
                <w:top w:val="none" w:sz="0" w:space="0" w:color="auto"/>
                <w:left w:val="none" w:sz="0" w:space="0" w:color="auto"/>
                <w:bottom w:val="none" w:sz="0" w:space="0" w:color="auto"/>
                <w:right w:val="none" w:sz="0" w:space="0" w:color="auto"/>
              </w:divBdr>
            </w:div>
            <w:div w:id="4463182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519166">
      <w:bodyDiv w:val="1"/>
      <w:marLeft w:val="0"/>
      <w:marRight w:val="0"/>
      <w:marTop w:val="0"/>
      <w:marBottom w:val="0"/>
      <w:divBdr>
        <w:top w:val="none" w:sz="0" w:space="0" w:color="auto"/>
        <w:left w:val="none" w:sz="0" w:space="0" w:color="auto"/>
        <w:bottom w:val="none" w:sz="0" w:space="0" w:color="auto"/>
        <w:right w:val="none" w:sz="0" w:space="0" w:color="auto"/>
      </w:divBdr>
      <w:divsChild>
        <w:div w:id="1815638680">
          <w:marLeft w:val="0"/>
          <w:marRight w:val="0"/>
          <w:marTop w:val="0"/>
          <w:marBottom w:val="0"/>
          <w:divBdr>
            <w:top w:val="none" w:sz="0" w:space="0" w:color="auto"/>
            <w:left w:val="none" w:sz="0" w:space="0" w:color="auto"/>
            <w:bottom w:val="none" w:sz="0" w:space="0" w:color="auto"/>
            <w:right w:val="none" w:sz="0" w:space="0" w:color="auto"/>
          </w:divBdr>
        </w:div>
        <w:div w:id="1700231195">
          <w:marLeft w:val="0"/>
          <w:marRight w:val="0"/>
          <w:marTop w:val="150"/>
          <w:marBottom w:val="0"/>
          <w:divBdr>
            <w:top w:val="none" w:sz="0" w:space="0" w:color="auto"/>
            <w:left w:val="none" w:sz="0" w:space="0" w:color="auto"/>
            <w:bottom w:val="none" w:sz="0" w:space="0" w:color="auto"/>
            <w:right w:val="none" w:sz="0" w:space="0" w:color="auto"/>
          </w:divBdr>
          <w:divsChild>
            <w:div w:id="992686028">
              <w:marLeft w:val="1155"/>
              <w:marRight w:val="0"/>
              <w:marTop w:val="0"/>
              <w:marBottom w:val="0"/>
              <w:divBdr>
                <w:top w:val="none" w:sz="0" w:space="0" w:color="auto"/>
                <w:left w:val="none" w:sz="0" w:space="0" w:color="auto"/>
                <w:bottom w:val="none" w:sz="0" w:space="0" w:color="auto"/>
                <w:right w:val="none" w:sz="0" w:space="0" w:color="auto"/>
              </w:divBdr>
            </w:div>
            <w:div w:id="1254128283">
              <w:marLeft w:val="1155"/>
              <w:marRight w:val="0"/>
              <w:marTop w:val="0"/>
              <w:marBottom w:val="0"/>
              <w:divBdr>
                <w:top w:val="none" w:sz="0" w:space="0" w:color="auto"/>
                <w:left w:val="none" w:sz="0" w:space="0" w:color="auto"/>
                <w:bottom w:val="none" w:sz="0" w:space="0" w:color="auto"/>
                <w:right w:val="none" w:sz="0" w:space="0" w:color="auto"/>
              </w:divBdr>
            </w:div>
            <w:div w:id="101673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37776">
      <w:bodyDiv w:val="1"/>
      <w:marLeft w:val="0"/>
      <w:marRight w:val="0"/>
      <w:marTop w:val="0"/>
      <w:marBottom w:val="0"/>
      <w:divBdr>
        <w:top w:val="none" w:sz="0" w:space="0" w:color="auto"/>
        <w:left w:val="none" w:sz="0" w:space="0" w:color="auto"/>
        <w:bottom w:val="none" w:sz="0" w:space="0" w:color="auto"/>
        <w:right w:val="none" w:sz="0" w:space="0" w:color="auto"/>
      </w:divBdr>
      <w:divsChild>
        <w:div w:id="2015379395">
          <w:marLeft w:val="0"/>
          <w:marRight w:val="0"/>
          <w:marTop w:val="0"/>
          <w:marBottom w:val="0"/>
          <w:divBdr>
            <w:top w:val="none" w:sz="0" w:space="0" w:color="auto"/>
            <w:left w:val="none" w:sz="0" w:space="0" w:color="auto"/>
            <w:bottom w:val="none" w:sz="0" w:space="0" w:color="auto"/>
            <w:right w:val="none" w:sz="0" w:space="0" w:color="auto"/>
          </w:divBdr>
        </w:div>
        <w:div w:id="358166353">
          <w:marLeft w:val="0"/>
          <w:marRight w:val="0"/>
          <w:marTop w:val="150"/>
          <w:marBottom w:val="0"/>
          <w:divBdr>
            <w:top w:val="none" w:sz="0" w:space="0" w:color="auto"/>
            <w:left w:val="none" w:sz="0" w:space="0" w:color="auto"/>
            <w:bottom w:val="none" w:sz="0" w:space="0" w:color="auto"/>
            <w:right w:val="none" w:sz="0" w:space="0" w:color="auto"/>
          </w:divBdr>
          <w:divsChild>
            <w:div w:id="798694341">
              <w:marLeft w:val="1155"/>
              <w:marRight w:val="0"/>
              <w:marTop w:val="0"/>
              <w:marBottom w:val="0"/>
              <w:divBdr>
                <w:top w:val="none" w:sz="0" w:space="0" w:color="auto"/>
                <w:left w:val="none" w:sz="0" w:space="0" w:color="auto"/>
                <w:bottom w:val="none" w:sz="0" w:space="0" w:color="auto"/>
                <w:right w:val="none" w:sz="0" w:space="0" w:color="auto"/>
              </w:divBdr>
            </w:div>
            <w:div w:id="1894467987">
              <w:marLeft w:val="1155"/>
              <w:marRight w:val="0"/>
              <w:marTop w:val="0"/>
              <w:marBottom w:val="0"/>
              <w:divBdr>
                <w:top w:val="none" w:sz="0" w:space="0" w:color="auto"/>
                <w:left w:val="none" w:sz="0" w:space="0" w:color="auto"/>
                <w:bottom w:val="none" w:sz="0" w:space="0" w:color="auto"/>
                <w:right w:val="none" w:sz="0" w:space="0" w:color="auto"/>
              </w:divBdr>
            </w:div>
            <w:div w:id="600915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7055">
      <w:bodyDiv w:val="1"/>
      <w:marLeft w:val="0"/>
      <w:marRight w:val="0"/>
      <w:marTop w:val="0"/>
      <w:marBottom w:val="0"/>
      <w:divBdr>
        <w:top w:val="none" w:sz="0" w:space="0" w:color="auto"/>
        <w:left w:val="none" w:sz="0" w:space="0" w:color="auto"/>
        <w:bottom w:val="none" w:sz="0" w:space="0" w:color="auto"/>
        <w:right w:val="none" w:sz="0" w:space="0" w:color="auto"/>
      </w:divBdr>
      <w:divsChild>
        <w:div w:id="244842996">
          <w:marLeft w:val="0"/>
          <w:marRight w:val="0"/>
          <w:marTop w:val="0"/>
          <w:marBottom w:val="0"/>
          <w:divBdr>
            <w:top w:val="none" w:sz="0" w:space="0" w:color="auto"/>
            <w:left w:val="none" w:sz="0" w:space="0" w:color="auto"/>
            <w:bottom w:val="none" w:sz="0" w:space="0" w:color="auto"/>
            <w:right w:val="none" w:sz="0" w:space="0" w:color="auto"/>
          </w:divBdr>
        </w:div>
        <w:div w:id="1721661927">
          <w:marLeft w:val="0"/>
          <w:marRight w:val="0"/>
          <w:marTop w:val="150"/>
          <w:marBottom w:val="0"/>
          <w:divBdr>
            <w:top w:val="none" w:sz="0" w:space="0" w:color="auto"/>
            <w:left w:val="none" w:sz="0" w:space="0" w:color="auto"/>
            <w:bottom w:val="none" w:sz="0" w:space="0" w:color="auto"/>
            <w:right w:val="none" w:sz="0" w:space="0" w:color="auto"/>
          </w:divBdr>
          <w:divsChild>
            <w:div w:id="1501264487">
              <w:marLeft w:val="1155"/>
              <w:marRight w:val="0"/>
              <w:marTop w:val="0"/>
              <w:marBottom w:val="0"/>
              <w:divBdr>
                <w:top w:val="none" w:sz="0" w:space="0" w:color="auto"/>
                <w:left w:val="none" w:sz="0" w:space="0" w:color="auto"/>
                <w:bottom w:val="none" w:sz="0" w:space="0" w:color="auto"/>
                <w:right w:val="none" w:sz="0" w:space="0" w:color="auto"/>
              </w:divBdr>
            </w:div>
            <w:div w:id="1528565508">
              <w:marLeft w:val="1155"/>
              <w:marRight w:val="0"/>
              <w:marTop w:val="0"/>
              <w:marBottom w:val="0"/>
              <w:divBdr>
                <w:top w:val="none" w:sz="0" w:space="0" w:color="auto"/>
                <w:left w:val="none" w:sz="0" w:space="0" w:color="auto"/>
                <w:bottom w:val="none" w:sz="0" w:space="0" w:color="auto"/>
                <w:right w:val="none" w:sz="0" w:space="0" w:color="auto"/>
              </w:divBdr>
            </w:div>
            <w:div w:id="646207719">
              <w:marLeft w:val="1155"/>
              <w:marRight w:val="0"/>
              <w:marTop w:val="0"/>
              <w:marBottom w:val="0"/>
              <w:divBdr>
                <w:top w:val="none" w:sz="0" w:space="0" w:color="auto"/>
                <w:left w:val="none" w:sz="0" w:space="0" w:color="auto"/>
                <w:bottom w:val="none" w:sz="0" w:space="0" w:color="auto"/>
                <w:right w:val="none" w:sz="0" w:space="0" w:color="auto"/>
              </w:divBdr>
            </w:div>
            <w:div w:id="1220215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096110">
      <w:bodyDiv w:val="1"/>
      <w:marLeft w:val="0"/>
      <w:marRight w:val="0"/>
      <w:marTop w:val="0"/>
      <w:marBottom w:val="0"/>
      <w:divBdr>
        <w:top w:val="none" w:sz="0" w:space="0" w:color="auto"/>
        <w:left w:val="none" w:sz="0" w:space="0" w:color="auto"/>
        <w:bottom w:val="none" w:sz="0" w:space="0" w:color="auto"/>
        <w:right w:val="none" w:sz="0" w:space="0" w:color="auto"/>
      </w:divBdr>
      <w:divsChild>
        <w:div w:id="756904473">
          <w:marLeft w:val="0"/>
          <w:marRight w:val="0"/>
          <w:marTop w:val="0"/>
          <w:marBottom w:val="0"/>
          <w:divBdr>
            <w:top w:val="none" w:sz="0" w:space="0" w:color="auto"/>
            <w:left w:val="none" w:sz="0" w:space="0" w:color="auto"/>
            <w:bottom w:val="none" w:sz="0" w:space="0" w:color="auto"/>
            <w:right w:val="none" w:sz="0" w:space="0" w:color="auto"/>
          </w:divBdr>
        </w:div>
        <w:div w:id="849756436">
          <w:marLeft w:val="0"/>
          <w:marRight w:val="0"/>
          <w:marTop w:val="150"/>
          <w:marBottom w:val="0"/>
          <w:divBdr>
            <w:top w:val="none" w:sz="0" w:space="0" w:color="auto"/>
            <w:left w:val="none" w:sz="0" w:space="0" w:color="auto"/>
            <w:bottom w:val="none" w:sz="0" w:space="0" w:color="auto"/>
            <w:right w:val="none" w:sz="0" w:space="0" w:color="auto"/>
          </w:divBdr>
          <w:divsChild>
            <w:div w:id="994181581">
              <w:marLeft w:val="1155"/>
              <w:marRight w:val="0"/>
              <w:marTop w:val="0"/>
              <w:marBottom w:val="0"/>
              <w:divBdr>
                <w:top w:val="none" w:sz="0" w:space="0" w:color="auto"/>
                <w:left w:val="none" w:sz="0" w:space="0" w:color="auto"/>
                <w:bottom w:val="none" w:sz="0" w:space="0" w:color="auto"/>
                <w:right w:val="none" w:sz="0" w:space="0" w:color="auto"/>
              </w:divBdr>
            </w:div>
            <w:div w:id="586424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3098">
      <w:bodyDiv w:val="1"/>
      <w:marLeft w:val="0"/>
      <w:marRight w:val="0"/>
      <w:marTop w:val="0"/>
      <w:marBottom w:val="0"/>
      <w:divBdr>
        <w:top w:val="none" w:sz="0" w:space="0" w:color="auto"/>
        <w:left w:val="none" w:sz="0" w:space="0" w:color="auto"/>
        <w:bottom w:val="none" w:sz="0" w:space="0" w:color="auto"/>
        <w:right w:val="none" w:sz="0" w:space="0" w:color="auto"/>
      </w:divBdr>
      <w:divsChild>
        <w:div w:id="1620138837">
          <w:marLeft w:val="0"/>
          <w:marRight w:val="0"/>
          <w:marTop w:val="0"/>
          <w:marBottom w:val="0"/>
          <w:divBdr>
            <w:top w:val="none" w:sz="0" w:space="0" w:color="auto"/>
            <w:left w:val="none" w:sz="0" w:space="0" w:color="auto"/>
            <w:bottom w:val="none" w:sz="0" w:space="0" w:color="auto"/>
            <w:right w:val="none" w:sz="0" w:space="0" w:color="auto"/>
          </w:divBdr>
        </w:div>
        <w:div w:id="606275529">
          <w:marLeft w:val="0"/>
          <w:marRight w:val="0"/>
          <w:marTop w:val="150"/>
          <w:marBottom w:val="0"/>
          <w:divBdr>
            <w:top w:val="none" w:sz="0" w:space="0" w:color="auto"/>
            <w:left w:val="none" w:sz="0" w:space="0" w:color="auto"/>
            <w:bottom w:val="none" w:sz="0" w:space="0" w:color="auto"/>
            <w:right w:val="none" w:sz="0" w:space="0" w:color="auto"/>
          </w:divBdr>
          <w:divsChild>
            <w:div w:id="1567253724">
              <w:marLeft w:val="1155"/>
              <w:marRight w:val="0"/>
              <w:marTop w:val="0"/>
              <w:marBottom w:val="0"/>
              <w:divBdr>
                <w:top w:val="none" w:sz="0" w:space="0" w:color="auto"/>
                <w:left w:val="none" w:sz="0" w:space="0" w:color="auto"/>
                <w:bottom w:val="none" w:sz="0" w:space="0" w:color="auto"/>
                <w:right w:val="none" w:sz="0" w:space="0" w:color="auto"/>
              </w:divBdr>
            </w:div>
            <w:div w:id="2061123696">
              <w:marLeft w:val="1155"/>
              <w:marRight w:val="0"/>
              <w:marTop w:val="0"/>
              <w:marBottom w:val="0"/>
              <w:divBdr>
                <w:top w:val="none" w:sz="0" w:space="0" w:color="auto"/>
                <w:left w:val="none" w:sz="0" w:space="0" w:color="auto"/>
                <w:bottom w:val="none" w:sz="0" w:space="0" w:color="auto"/>
                <w:right w:val="none" w:sz="0" w:space="0" w:color="auto"/>
              </w:divBdr>
            </w:div>
            <w:div w:id="737558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32594">
      <w:bodyDiv w:val="1"/>
      <w:marLeft w:val="0"/>
      <w:marRight w:val="0"/>
      <w:marTop w:val="0"/>
      <w:marBottom w:val="0"/>
      <w:divBdr>
        <w:top w:val="none" w:sz="0" w:space="0" w:color="auto"/>
        <w:left w:val="none" w:sz="0" w:space="0" w:color="auto"/>
        <w:bottom w:val="none" w:sz="0" w:space="0" w:color="auto"/>
        <w:right w:val="none" w:sz="0" w:space="0" w:color="auto"/>
      </w:divBdr>
      <w:divsChild>
        <w:div w:id="784662913">
          <w:marLeft w:val="0"/>
          <w:marRight w:val="0"/>
          <w:marTop w:val="0"/>
          <w:marBottom w:val="0"/>
          <w:divBdr>
            <w:top w:val="none" w:sz="0" w:space="0" w:color="auto"/>
            <w:left w:val="none" w:sz="0" w:space="0" w:color="auto"/>
            <w:bottom w:val="none" w:sz="0" w:space="0" w:color="auto"/>
            <w:right w:val="none" w:sz="0" w:space="0" w:color="auto"/>
          </w:divBdr>
        </w:div>
        <w:div w:id="851530052">
          <w:marLeft w:val="0"/>
          <w:marRight w:val="0"/>
          <w:marTop w:val="150"/>
          <w:marBottom w:val="0"/>
          <w:divBdr>
            <w:top w:val="none" w:sz="0" w:space="0" w:color="auto"/>
            <w:left w:val="none" w:sz="0" w:space="0" w:color="auto"/>
            <w:bottom w:val="none" w:sz="0" w:space="0" w:color="auto"/>
            <w:right w:val="none" w:sz="0" w:space="0" w:color="auto"/>
          </w:divBdr>
          <w:divsChild>
            <w:div w:id="1672028611">
              <w:marLeft w:val="1155"/>
              <w:marRight w:val="0"/>
              <w:marTop w:val="0"/>
              <w:marBottom w:val="0"/>
              <w:divBdr>
                <w:top w:val="none" w:sz="0" w:space="0" w:color="auto"/>
                <w:left w:val="none" w:sz="0" w:space="0" w:color="auto"/>
                <w:bottom w:val="none" w:sz="0" w:space="0" w:color="auto"/>
                <w:right w:val="none" w:sz="0" w:space="0" w:color="auto"/>
              </w:divBdr>
            </w:div>
            <w:div w:id="111228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0945876">
      <w:bodyDiv w:val="1"/>
      <w:marLeft w:val="0"/>
      <w:marRight w:val="0"/>
      <w:marTop w:val="0"/>
      <w:marBottom w:val="0"/>
      <w:divBdr>
        <w:top w:val="none" w:sz="0" w:space="0" w:color="auto"/>
        <w:left w:val="none" w:sz="0" w:space="0" w:color="auto"/>
        <w:bottom w:val="none" w:sz="0" w:space="0" w:color="auto"/>
        <w:right w:val="none" w:sz="0" w:space="0" w:color="auto"/>
      </w:divBdr>
      <w:divsChild>
        <w:div w:id="887842665">
          <w:marLeft w:val="0"/>
          <w:marRight w:val="0"/>
          <w:marTop w:val="0"/>
          <w:marBottom w:val="0"/>
          <w:divBdr>
            <w:top w:val="none" w:sz="0" w:space="0" w:color="auto"/>
            <w:left w:val="none" w:sz="0" w:space="0" w:color="auto"/>
            <w:bottom w:val="none" w:sz="0" w:space="0" w:color="auto"/>
            <w:right w:val="none" w:sz="0" w:space="0" w:color="auto"/>
          </w:divBdr>
        </w:div>
        <w:div w:id="817183159">
          <w:marLeft w:val="0"/>
          <w:marRight w:val="0"/>
          <w:marTop w:val="150"/>
          <w:marBottom w:val="0"/>
          <w:divBdr>
            <w:top w:val="none" w:sz="0" w:space="0" w:color="auto"/>
            <w:left w:val="none" w:sz="0" w:space="0" w:color="auto"/>
            <w:bottom w:val="none" w:sz="0" w:space="0" w:color="auto"/>
            <w:right w:val="none" w:sz="0" w:space="0" w:color="auto"/>
          </w:divBdr>
          <w:divsChild>
            <w:div w:id="1300528007">
              <w:marLeft w:val="1155"/>
              <w:marRight w:val="0"/>
              <w:marTop w:val="0"/>
              <w:marBottom w:val="0"/>
              <w:divBdr>
                <w:top w:val="none" w:sz="0" w:space="0" w:color="auto"/>
                <w:left w:val="none" w:sz="0" w:space="0" w:color="auto"/>
                <w:bottom w:val="none" w:sz="0" w:space="0" w:color="auto"/>
                <w:right w:val="none" w:sz="0" w:space="0" w:color="auto"/>
              </w:divBdr>
            </w:div>
            <w:div w:id="407731533">
              <w:marLeft w:val="1155"/>
              <w:marRight w:val="0"/>
              <w:marTop w:val="0"/>
              <w:marBottom w:val="0"/>
              <w:divBdr>
                <w:top w:val="none" w:sz="0" w:space="0" w:color="auto"/>
                <w:left w:val="none" w:sz="0" w:space="0" w:color="auto"/>
                <w:bottom w:val="none" w:sz="0" w:space="0" w:color="auto"/>
                <w:right w:val="none" w:sz="0" w:space="0" w:color="auto"/>
              </w:divBdr>
            </w:div>
            <w:div w:id="519702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5627">
      <w:bodyDiv w:val="1"/>
      <w:marLeft w:val="0"/>
      <w:marRight w:val="0"/>
      <w:marTop w:val="0"/>
      <w:marBottom w:val="0"/>
      <w:divBdr>
        <w:top w:val="none" w:sz="0" w:space="0" w:color="auto"/>
        <w:left w:val="none" w:sz="0" w:space="0" w:color="auto"/>
        <w:bottom w:val="none" w:sz="0" w:space="0" w:color="auto"/>
        <w:right w:val="none" w:sz="0" w:space="0" w:color="auto"/>
      </w:divBdr>
      <w:divsChild>
        <w:div w:id="988288685">
          <w:marLeft w:val="0"/>
          <w:marRight w:val="0"/>
          <w:marTop w:val="0"/>
          <w:marBottom w:val="0"/>
          <w:divBdr>
            <w:top w:val="none" w:sz="0" w:space="0" w:color="auto"/>
            <w:left w:val="none" w:sz="0" w:space="0" w:color="auto"/>
            <w:bottom w:val="none" w:sz="0" w:space="0" w:color="auto"/>
            <w:right w:val="none" w:sz="0" w:space="0" w:color="auto"/>
          </w:divBdr>
        </w:div>
        <w:div w:id="814419787">
          <w:marLeft w:val="0"/>
          <w:marRight w:val="0"/>
          <w:marTop w:val="150"/>
          <w:marBottom w:val="0"/>
          <w:divBdr>
            <w:top w:val="none" w:sz="0" w:space="0" w:color="auto"/>
            <w:left w:val="none" w:sz="0" w:space="0" w:color="auto"/>
            <w:bottom w:val="none" w:sz="0" w:space="0" w:color="auto"/>
            <w:right w:val="none" w:sz="0" w:space="0" w:color="auto"/>
          </w:divBdr>
          <w:divsChild>
            <w:div w:id="1198927003">
              <w:marLeft w:val="1155"/>
              <w:marRight w:val="0"/>
              <w:marTop w:val="0"/>
              <w:marBottom w:val="0"/>
              <w:divBdr>
                <w:top w:val="none" w:sz="0" w:space="0" w:color="auto"/>
                <w:left w:val="none" w:sz="0" w:space="0" w:color="auto"/>
                <w:bottom w:val="none" w:sz="0" w:space="0" w:color="auto"/>
                <w:right w:val="none" w:sz="0" w:space="0" w:color="auto"/>
              </w:divBdr>
            </w:div>
            <w:div w:id="1047146457">
              <w:marLeft w:val="1155"/>
              <w:marRight w:val="0"/>
              <w:marTop w:val="0"/>
              <w:marBottom w:val="0"/>
              <w:divBdr>
                <w:top w:val="none" w:sz="0" w:space="0" w:color="auto"/>
                <w:left w:val="none" w:sz="0" w:space="0" w:color="auto"/>
                <w:bottom w:val="none" w:sz="0" w:space="0" w:color="auto"/>
                <w:right w:val="none" w:sz="0" w:space="0" w:color="auto"/>
              </w:divBdr>
            </w:div>
            <w:div w:id="81988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142466">
      <w:bodyDiv w:val="1"/>
      <w:marLeft w:val="0"/>
      <w:marRight w:val="0"/>
      <w:marTop w:val="0"/>
      <w:marBottom w:val="0"/>
      <w:divBdr>
        <w:top w:val="none" w:sz="0" w:space="0" w:color="auto"/>
        <w:left w:val="none" w:sz="0" w:space="0" w:color="auto"/>
        <w:bottom w:val="none" w:sz="0" w:space="0" w:color="auto"/>
        <w:right w:val="none" w:sz="0" w:space="0" w:color="auto"/>
      </w:divBdr>
      <w:divsChild>
        <w:div w:id="23869277">
          <w:marLeft w:val="0"/>
          <w:marRight w:val="0"/>
          <w:marTop w:val="0"/>
          <w:marBottom w:val="0"/>
          <w:divBdr>
            <w:top w:val="none" w:sz="0" w:space="0" w:color="auto"/>
            <w:left w:val="none" w:sz="0" w:space="0" w:color="auto"/>
            <w:bottom w:val="none" w:sz="0" w:space="0" w:color="auto"/>
            <w:right w:val="none" w:sz="0" w:space="0" w:color="auto"/>
          </w:divBdr>
        </w:div>
        <w:div w:id="1683701493">
          <w:marLeft w:val="0"/>
          <w:marRight w:val="0"/>
          <w:marTop w:val="150"/>
          <w:marBottom w:val="0"/>
          <w:divBdr>
            <w:top w:val="none" w:sz="0" w:space="0" w:color="auto"/>
            <w:left w:val="none" w:sz="0" w:space="0" w:color="auto"/>
            <w:bottom w:val="none" w:sz="0" w:space="0" w:color="auto"/>
            <w:right w:val="none" w:sz="0" w:space="0" w:color="auto"/>
          </w:divBdr>
          <w:divsChild>
            <w:div w:id="260725376">
              <w:marLeft w:val="1155"/>
              <w:marRight w:val="0"/>
              <w:marTop w:val="0"/>
              <w:marBottom w:val="0"/>
              <w:divBdr>
                <w:top w:val="none" w:sz="0" w:space="0" w:color="auto"/>
                <w:left w:val="none" w:sz="0" w:space="0" w:color="auto"/>
                <w:bottom w:val="none" w:sz="0" w:space="0" w:color="auto"/>
                <w:right w:val="none" w:sz="0" w:space="0" w:color="auto"/>
              </w:divBdr>
            </w:div>
            <w:div w:id="1902905088">
              <w:marLeft w:val="1155"/>
              <w:marRight w:val="0"/>
              <w:marTop w:val="0"/>
              <w:marBottom w:val="0"/>
              <w:divBdr>
                <w:top w:val="none" w:sz="0" w:space="0" w:color="auto"/>
                <w:left w:val="none" w:sz="0" w:space="0" w:color="auto"/>
                <w:bottom w:val="none" w:sz="0" w:space="0" w:color="auto"/>
                <w:right w:val="none" w:sz="0" w:space="0" w:color="auto"/>
              </w:divBdr>
            </w:div>
            <w:div w:id="45949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61029">
      <w:bodyDiv w:val="1"/>
      <w:marLeft w:val="0"/>
      <w:marRight w:val="0"/>
      <w:marTop w:val="0"/>
      <w:marBottom w:val="0"/>
      <w:divBdr>
        <w:top w:val="none" w:sz="0" w:space="0" w:color="auto"/>
        <w:left w:val="none" w:sz="0" w:space="0" w:color="auto"/>
        <w:bottom w:val="none" w:sz="0" w:space="0" w:color="auto"/>
        <w:right w:val="none" w:sz="0" w:space="0" w:color="auto"/>
      </w:divBdr>
      <w:divsChild>
        <w:div w:id="376012043">
          <w:marLeft w:val="0"/>
          <w:marRight w:val="0"/>
          <w:marTop w:val="0"/>
          <w:marBottom w:val="0"/>
          <w:divBdr>
            <w:top w:val="none" w:sz="0" w:space="0" w:color="auto"/>
            <w:left w:val="none" w:sz="0" w:space="0" w:color="auto"/>
            <w:bottom w:val="none" w:sz="0" w:space="0" w:color="auto"/>
            <w:right w:val="none" w:sz="0" w:space="0" w:color="auto"/>
          </w:divBdr>
        </w:div>
        <w:div w:id="822426853">
          <w:marLeft w:val="0"/>
          <w:marRight w:val="0"/>
          <w:marTop w:val="150"/>
          <w:marBottom w:val="0"/>
          <w:divBdr>
            <w:top w:val="none" w:sz="0" w:space="0" w:color="auto"/>
            <w:left w:val="none" w:sz="0" w:space="0" w:color="auto"/>
            <w:bottom w:val="none" w:sz="0" w:space="0" w:color="auto"/>
            <w:right w:val="none" w:sz="0" w:space="0" w:color="auto"/>
          </w:divBdr>
          <w:divsChild>
            <w:div w:id="568804627">
              <w:marLeft w:val="1155"/>
              <w:marRight w:val="0"/>
              <w:marTop w:val="0"/>
              <w:marBottom w:val="0"/>
              <w:divBdr>
                <w:top w:val="none" w:sz="0" w:space="0" w:color="auto"/>
                <w:left w:val="none" w:sz="0" w:space="0" w:color="auto"/>
                <w:bottom w:val="none" w:sz="0" w:space="0" w:color="auto"/>
                <w:right w:val="none" w:sz="0" w:space="0" w:color="auto"/>
              </w:divBdr>
            </w:div>
            <w:div w:id="277685726">
              <w:marLeft w:val="1155"/>
              <w:marRight w:val="0"/>
              <w:marTop w:val="0"/>
              <w:marBottom w:val="0"/>
              <w:divBdr>
                <w:top w:val="none" w:sz="0" w:space="0" w:color="auto"/>
                <w:left w:val="none" w:sz="0" w:space="0" w:color="auto"/>
                <w:bottom w:val="none" w:sz="0" w:space="0" w:color="auto"/>
                <w:right w:val="none" w:sz="0" w:space="0" w:color="auto"/>
              </w:divBdr>
            </w:div>
            <w:div w:id="1100493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07953">
      <w:bodyDiv w:val="1"/>
      <w:marLeft w:val="0"/>
      <w:marRight w:val="0"/>
      <w:marTop w:val="0"/>
      <w:marBottom w:val="0"/>
      <w:divBdr>
        <w:top w:val="none" w:sz="0" w:space="0" w:color="auto"/>
        <w:left w:val="none" w:sz="0" w:space="0" w:color="auto"/>
        <w:bottom w:val="none" w:sz="0" w:space="0" w:color="auto"/>
        <w:right w:val="none" w:sz="0" w:space="0" w:color="auto"/>
      </w:divBdr>
      <w:divsChild>
        <w:div w:id="1154881716">
          <w:marLeft w:val="0"/>
          <w:marRight w:val="0"/>
          <w:marTop w:val="0"/>
          <w:marBottom w:val="0"/>
          <w:divBdr>
            <w:top w:val="none" w:sz="0" w:space="0" w:color="auto"/>
            <w:left w:val="none" w:sz="0" w:space="0" w:color="auto"/>
            <w:bottom w:val="none" w:sz="0" w:space="0" w:color="auto"/>
            <w:right w:val="none" w:sz="0" w:space="0" w:color="auto"/>
          </w:divBdr>
        </w:div>
        <w:div w:id="151798560">
          <w:marLeft w:val="0"/>
          <w:marRight w:val="0"/>
          <w:marTop w:val="150"/>
          <w:marBottom w:val="0"/>
          <w:divBdr>
            <w:top w:val="none" w:sz="0" w:space="0" w:color="auto"/>
            <w:left w:val="none" w:sz="0" w:space="0" w:color="auto"/>
            <w:bottom w:val="none" w:sz="0" w:space="0" w:color="auto"/>
            <w:right w:val="none" w:sz="0" w:space="0" w:color="auto"/>
          </w:divBdr>
          <w:divsChild>
            <w:div w:id="757406705">
              <w:marLeft w:val="1155"/>
              <w:marRight w:val="0"/>
              <w:marTop w:val="0"/>
              <w:marBottom w:val="0"/>
              <w:divBdr>
                <w:top w:val="none" w:sz="0" w:space="0" w:color="auto"/>
                <w:left w:val="none" w:sz="0" w:space="0" w:color="auto"/>
                <w:bottom w:val="none" w:sz="0" w:space="0" w:color="auto"/>
                <w:right w:val="none" w:sz="0" w:space="0" w:color="auto"/>
              </w:divBdr>
            </w:div>
            <w:div w:id="1804231847">
              <w:marLeft w:val="1155"/>
              <w:marRight w:val="0"/>
              <w:marTop w:val="0"/>
              <w:marBottom w:val="0"/>
              <w:divBdr>
                <w:top w:val="none" w:sz="0" w:space="0" w:color="auto"/>
                <w:left w:val="none" w:sz="0" w:space="0" w:color="auto"/>
                <w:bottom w:val="none" w:sz="0" w:space="0" w:color="auto"/>
                <w:right w:val="none" w:sz="0" w:space="0" w:color="auto"/>
              </w:divBdr>
            </w:div>
            <w:div w:id="273251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642636">
      <w:bodyDiv w:val="1"/>
      <w:marLeft w:val="0"/>
      <w:marRight w:val="0"/>
      <w:marTop w:val="0"/>
      <w:marBottom w:val="0"/>
      <w:divBdr>
        <w:top w:val="none" w:sz="0" w:space="0" w:color="auto"/>
        <w:left w:val="none" w:sz="0" w:space="0" w:color="auto"/>
        <w:bottom w:val="none" w:sz="0" w:space="0" w:color="auto"/>
        <w:right w:val="none" w:sz="0" w:space="0" w:color="auto"/>
      </w:divBdr>
      <w:divsChild>
        <w:div w:id="1773208064">
          <w:marLeft w:val="0"/>
          <w:marRight w:val="0"/>
          <w:marTop w:val="0"/>
          <w:marBottom w:val="0"/>
          <w:divBdr>
            <w:top w:val="none" w:sz="0" w:space="0" w:color="auto"/>
            <w:left w:val="none" w:sz="0" w:space="0" w:color="auto"/>
            <w:bottom w:val="none" w:sz="0" w:space="0" w:color="auto"/>
            <w:right w:val="none" w:sz="0" w:space="0" w:color="auto"/>
          </w:divBdr>
        </w:div>
        <w:div w:id="1061443352">
          <w:marLeft w:val="0"/>
          <w:marRight w:val="0"/>
          <w:marTop w:val="150"/>
          <w:marBottom w:val="0"/>
          <w:divBdr>
            <w:top w:val="none" w:sz="0" w:space="0" w:color="auto"/>
            <w:left w:val="none" w:sz="0" w:space="0" w:color="auto"/>
            <w:bottom w:val="none" w:sz="0" w:space="0" w:color="auto"/>
            <w:right w:val="none" w:sz="0" w:space="0" w:color="auto"/>
          </w:divBdr>
          <w:divsChild>
            <w:div w:id="453908776">
              <w:marLeft w:val="1155"/>
              <w:marRight w:val="0"/>
              <w:marTop w:val="0"/>
              <w:marBottom w:val="0"/>
              <w:divBdr>
                <w:top w:val="none" w:sz="0" w:space="0" w:color="auto"/>
                <w:left w:val="none" w:sz="0" w:space="0" w:color="auto"/>
                <w:bottom w:val="none" w:sz="0" w:space="0" w:color="auto"/>
                <w:right w:val="none" w:sz="0" w:space="0" w:color="auto"/>
              </w:divBdr>
            </w:div>
            <w:div w:id="894779196">
              <w:marLeft w:val="1155"/>
              <w:marRight w:val="0"/>
              <w:marTop w:val="0"/>
              <w:marBottom w:val="0"/>
              <w:divBdr>
                <w:top w:val="none" w:sz="0" w:space="0" w:color="auto"/>
                <w:left w:val="none" w:sz="0" w:space="0" w:color="auto"/>
                <w:bottom w:val="none" w:sz="0" w:space="0" w:color="auto"/>
                <w:right w:val="none" w:sz="0" w:space="0" w:color="auto"/>
              </w:divBdr>
            </w:div>
            <w:div w:id="1832982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2717767">
      <w:bodyDiv w:val="1"/>
      <w:marLeft w:val="0"/>
      <w:marRight w:val="0"/>
      <w:marTop w:val="0"/>
      <w:marBottom w:val="0"/>
      <w:divBdr>
        <w:top w:val="none" w:sz="0" w:space="0" w:color="auto"/>
        <w:left w:val="none" w:sz="0" w:space="0" w:color="auto"/>
        <w:bottom w:val="none" w:sz="0" w:space="0" w:color="auto"/>
        <w:right w:val="none" w:sz="0" w:space="0" w:color="auto"/>
      </w:divBdr>
      <w:divsChild>
        <w:div w:id="1294366349">
          <w:marLeft w:val="0"/>
          <w:marRight w:val="0"/>
          <w:marTop w:val="0"/>
          <w:marBottom w:val="0"/>
          <w:divBdr>
            <w:top w:val="none" w:sz="0" w:space="0" w:color="auto"/>
            <w:left w:val="none" w:sz="0" w:space="0" w:color="auto"/>
            <w:bottom w:val="none" w:sz="0" w:space="0" w:color="auto"/>
            <w:right w:val="none" w:sz="0" w:space="0" w:color="auto"/>
          </w:divBdr>
        </w:div>
        <w:div w:id="1398673050">
          <w:marLeft w:val="0"/>
          <w:marRight w:val="0"/>
          <w:marTop w:val="150"/>
          <w:marBottom w:val="0"/>
          <w:divBdr>
            <w:top w:val="none" w:sz="0" w:space="0" w:color="auto"/>
            <w:left w:val="none" w:sz="0" w:space="0" w:color="auto"/>
            <w:bottom w:val="none" w:sz="0" w:space="0" w:color="auto"/>
            <w:right w:val="none" w:sz="0" w:space="0" w:color="auto"/>
          </w:divBdr>
          <w:divsChild>
            <w:div w:id="809785454">
              <w:marLeft w:val="1155"/>
              <w:marRight w:val="0"/>
              <w:marTop w:val="0"/>
              <w:marBottom w:val="0"/>
              <w:divBdr>
                <w:top w:val="none" w:sz="0" w:space="0" w:color="auto"/>
                <w:left w:val="none" w:sz="0" w:space="0" w:color="auto"/>
                <w:bottom w:val="none" w:sz="0" w:space="0" w:color="auto"/>
                <w:right w:val="none" w:sz="0" w:space="0" w:color="auto"/>
              </w:divBdr>
            </w:div>
            <w:div w:id="688920352">
              <w:marLeft w:val="1155"/>
              <w:marRight w:val="0"/>
              <w:marTop w:val="0"/>
              <w:marBottom w:val="0"/>
              <w:divBdr>
                <w:top w:val="none" w:sz="0" w:space="0" w:color="auto"/>
                <w:left w:val="none" w:sz="0" w:space="0" w:color="auto"/>
                <w:bottom w:val="none" w:sz="0" w:space="0" w:color="auto"/>
                <w:right w:val="none" w:sz="0" w:space="0" w:color="auto"/>
              </w:divBdr>
            </w:div>
            <w:div w:id="608777222">
              <w:marLeft w:val="1155"/>
              <w:marRight w:val="0"/>
              <w:marTop w:val="0"/>
              <w:marBottom w:val="0"/>
              <w:divBdr>
                <w:top w:val="none" w:sz="0" w:space="0" w:color="auto"/>
                <w:left w:val="none" w:sz="0" w:space="0" w:color="auto"/>
                <w:bottom w:val="none" w:sz="0" w:space="0" w:color="auto"/>
                <w:right w:val="none" w:sz="0" w:space="0" w:color="auto"/>
              </w:divBdr>
            </w:div>
            <w:div w:id="191157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2984938">
      <w:bodyDiv w:val="1"/>
      <w:marLeft w:val="0"/>
      <w:marRight w:val="0"/>
      <w:marTop w:val="0"/>
      <w:marBottom w:val="0"/>
      <w:divBdr>
        <w:top w:val="none" w:sz="0" w:space="0" w:color="auto"/>
        <w:left w:val="none" w:sz="0" w:space="0" w:color="auto"/>
        <w:bottom w:val="none" w:sz="0" w:space="0" w:color="auto"/>
        <w:right w:val="none" w:sz="0" w:space="0" w:color="auto"/>
      </w:divBdr>
      <w:divsChild>
        <w:div w:id="2125538325">
          <w:marLeft w:val="0"/>
          <w:marRight w:val="0"/>
          <w:marTop w:val="0"/>
          <w:marBottom w:val="0"/>
          <w:divBdr>
            <w:top w:val="none" w:sz="0" w:space="0" w:color="auto"/>
            <w:left w:val="none" w:sz="0" w:space="0" w:color="auto"/>
            <w:bottom w:val="none" w:sz="0" w:space="0" w:color="auto"/>
            <w:right w:val="none" w:sz="0" w:space="0" w:color="auto"/>
          </w:divBdr>
        </w:div>
        <w:div w:id="506945721">
          <w:marLeft w:val="0"/>
          <w:marRight w:val="0"/>
          <w:marTop w:val="150"/>
          <w:marBottom w:val="0"/>
          <w:divBdr>
            <w:top w:val="none" w:sz="0" w:space="0" w:color="auto"/>
            <w:left w:val="none" w:sz="0" w:space="0" w:color="auto"/>
            <w:bottom w:val="none" w:sz="0" w:space="0" w:color="auto"/>
            <w:right w:val="none" w:sz="0" w:space="0" w:color="auto"/>
          </w:divBdr>
          <w:divsChild>
            <w:div w:id="1731151557">
              <w:marLeft w:val="1155"/>
              <w:marRight w:val="0"/>
              <w:marTop w:val="0"/>
              <w:marBottom w:val="0"/>
              <w:divBdr>
                <w:top w:val="none" w:sz="0" w:space="0" w:color="auto"/>
                <w:left w:val="none" w:sz="0" w:space="0" w:color="auto"/>
                <w:bottom w:val="none" w:sz="0" w:space="0" w:color="auto"/>
                <w:right w:val="none" w:sz="0" w:space="0" w:color="auto"/>
              </w:divBdr>
            </w:div>
            <w:div w:id="149909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2992739">
      <w:bodyDiv w:val="1"/>
      <w:marLeft w:val="0"/>
      <w:marRight w:val="0"/>
      <w:marTop w:val="0"/>
      <w:marBottom w:val="0"/>
      <w:divBdr>
        <w:top w:val="none" w:sz="0" w:space="0" w:color="auto"/>
        <w:left w:val="none" w:sz="0" w:space="0" w:color="auto"/>
        <w:bottom w:val="none" w:sz="0" w:space="0" w:color="auto"/>
        <w:right w:val="none" w:sz="0" w:space="0" w:color="auto"/>
      </w:divBdr>
      <w:divsChild>
        <w:div w:id="642974388">
          <w:marLeft w:val="0"/>
          <w:marRight w:val="0"/>
          <w:marTop w:val="0"/>
          <w:marBottom w:val="0"/>
          <w:divBdr>
            <w:top w:val="none" w:sz="0" w:space="0" w:color="auto"/>
            <w:left w:val="none" w:sz="0" w:space="0" w:color="auto"/>
            <w:bottom w:val="none" w:sz="0" w:space="0" w:color="auto"/>
            <w:right w:val="none" w:sz="0" w:space="0" w:color="auto"/>
          </w:divBdr>
        </w:div>
        <w:div w:id="173229703">
          <w:marLeft w:val="0"/>
          <w:marRight w:val="0"/>
          <w:marTop w:val="150"/>
          <w:marBottom w:val="0"/>
          <w:divBdr>
            <w:top w:val="none" w:sz="0" w:space="0" w:color="auto"/>
            <w:left w:val="none" w:sz="0" w:space="0" w:color="auto"/>
            <w:bottom w:val="none" w:sz="0" w:space="0" w:color="auto"/>
            <w:right w:val="none" w:sz="0" w:space="0" w:color="auto"/>
          </w:divBdr>
          <w:divsChild>
            <w:div w:id="351148989">
              <w:marLeft w:val="1155"/>
              <w:marRight w:val="0"/>
              <w:marTop w:val="0"/>
              <w:marBottom w:val="0"/>
              <w:divBdr>
                <w:top w:val="none" w:sz="0" w:space="0" w:color="auto"/>
                <w:left w:val="none" w:sz="0" w:space="0" w:color="auto"/>
                <w:bottom w:val="none" w:sz="0" w:space="0" w:color="auto"/>
                <w:right w:val="none" w:sz="0" w:space="0" w:color="auto"/>
              </w:divBdr>
            </w:div>
            <w:div w:id="1048341589">
              <w:marLeft w:val="1155"/>
              <w:marRight w:val="0"/>
              <w:marTop w:val="0"/>
              <w:marBottom w:val="0"/>
              <w:divBdr>
                <w:top w:val="none" w:sz="0" w:space="0" w:color="auto"/>
                <w:left w:val="none" w:sz="0" w:space="0" w:color="auto"/>
                <w:bottom w:val="none" w:sz="0" w:space="0" w:color="auto"/>
                <w:right w:val="none" w:sz="0" w:space="0" w:color="auto"/>
              </w:divBdr>
            </w:div>
            <w:div w:id="379984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7024">
      <w:bodyDiv w:val="1"/>
      <w:marLeft w:val="0"/>
      <w:marRight w:val="0"/>
      <w:marTop w:val="0"/>
      <w:marBottom w:val="0"/>
      <w:divBdr>
        <w:top w:val="none" w:sz="0" w:space="0" w:color="auto"/>
        <w:left w:val="none" w:sz="0" w:space="0" w:color="auto"/>
        <w:bottom w:val="none" w:sz="0" w:space="0" w:color="auto"/>
        <w:right w:val="none" w:sz="0" w:space="0" w:color="auto"/>
      </w:divBdr>
      <w:divsChild>
        <w:div w:id="319816867">
          <w:marLeft w:val="0"/>
          <w:marRight w:val="0"/>
          <w:marTop w:val="0"/>
          <w:marBottom w:val="0"/>
          <w:divBdr>
            <w:top w:val="none" w:sz="0" w:space="0" w:color="auto"/>
            <w:left w:val="none" w:sz="0" w:space="0" w:color="auto"/>
            <w:bottom w:val="none" w:sz="0" w:space="0" w:color="auto"/>
            <w:right w:val="none" w:sz="0" w:space="0" w:color="auto"/>
          </w:divBdr>
        </w:div>
        <w:div w:id="643855700">
          <w:marLeft w:val="0"/>
          <w:marRight w:val="0"/>
          <w:marTop w:val="150"/>
          <w:marBottom w:val="0"/>
          <w:divBdr>
            <w:top w:val="none" w:sz="0" w:space="0" w:color="auto"/>
            <w:left w:val="none" w:sz="0" w:space="0" w:color="auto"/>
            <w:bottom w:val="none" w:sz="0" w:space="0" w:color="auto"/>
            <w:right w:val="none" w:sz="0" w:space="0" w:color="auto"/>
          </w:divBdr>
          <w:divsChild>
            <w:div w:id="2081363035">
              <w:marLeft w:val="1155"/>
              <w:marRight w:val="0"/>
              <w:marTop w:val="0"/>
              <w:marBottom w:val="0"/>
              <w:divBdr>
                <w:top w:val="none" w:sz="0" w:space="0" w:color="auto"/>
                <w:left w:val="none" w:sz="0" w:space="0" w:color="auto"/>
                <w:bottom w:val="none" w:sz="0" w:space="0" w:color="auto"/>
                <w:right w:val="none" w:sz="0" w:space="0" w:color="auto"/>
              </w:divBdr>
            </w:div>
            <w:div w:id="2043242932">
              <w:marLeft w:val="1155"/>
              <w:marRight w:val="0"/>
              <w:marTop w:val="0"/>
              <w:marBottom w:val="0"/>
              <w:divBdr>
                <w:top w:val="none" w:sz="0" w:space="0" w:color="auto"/>
                <w:left w:val="none" w:sz="0" w:space="0" w:color="auto"/>
                <w:bottom w:val="none" w:sz="0" w:space="0" w:color="auto"/>
                <w:right w:val="none" w:sz="0" w:space="0" w:color="auto"/>
              </w:divBdr>
            </w:div>
            <w:div w:id="1331064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763160">
      <w:bodyDiv w:val="1"/>
      <w:marLeft w:val="0"/>
      <w:marRight w:val="0"/>
      <w:marTop w:val="0"/>
      <w:marBottom w:val="0"/>
      <w:divBdr>
        <w:top w:val="none" w:sz="0" w:space="0" w:color="auto"/>
        <w:left w:val="none" w:sz="0" w:space="0" w:color="auto"/>
        <w:bottom w:val="none" w:sz="0" w:space="0" w:color="auto"/>
        <w:right w:val="none" w:sz="0" w:space="0" w:color="auto"/>
      </w:divBdr>
      <w:divsChild>
        <w:div w:id="971789532">
          <w:marLeft w:val="0"/>
          <w:marRight w:val="0"/>
          <w:marTop w:val="0"/>
          <w:marBottom w:val="0"/>
          <w:divBdr>
            <w:top w:val="none" w:sz="0" w:space="0" w:color="auto"/>
            <w:left w:val="none" w:sz="0" w:space="0" w:color="auto"/>
            <w:bottom w:val="none" w:sz="0" w:space="0" w:color="auto"/>
            <w:right w:val="none" w:sz="0" w:space="0" w:color="auto"/>
          </w:divBdr>
        </w:div>
        <w:div w:id="1814174240">
          <w:marLeft w:val="0"/>
          <w:marRight w:val="0"/>
          <w:marTop w:val="150"/>
          <w:marBottom w:val="0"/>
          <w:divBdr>
            <w:top w:val="none" w:sz="0" w:space="0" w:color="auto"/>
            <w:left w:val="none" w:sz="0" w:space="0" w:color="auto"/>
            <w:bottom w:val="none" w:sz="0" w:space="0" w:color="auto"/>
            <w:right w:val="none" w:sz="0" w:space="0" w:color="auto"/>
          </w:divBdr>
          <w:divsChild>
            <w:div w:id="669068634">
              <w:marLeft w:val="1155"/>
              <w:marRight w:val="0"/>
              <w:marTop w:val="0"/>
              <w:marBottom w:val="0"/>
              <w:divBdr>
                <w:top w:val="none" w:sz="0" w:space="0" w:color="auto"/>
                <w:left w:val="none" w:sz="0" w:space="0" w:color="auto"/>
                <w:bottom w:val="none" w:sz="0" w:space="0" w:color="auto"/>
                <w:right w:val="none" w:sz="0" w:space="0" w:color="auto"/>
              </w:divBdr>
            </w:div>
            <w:div w:id="1830246552">
              <w:marLeft w:val="1155"/>
              <w:marRight w:val="0"/>
              <w:marTop w:val="0"/>
              <w:marBottom w:val="0"/>
              <w:divBdr>
                <w:top w:val="none" w:sz="0" w:space="0" w:color="auto"/>
                <w:left w:val="none" w:sz="0" w:space="0" w:color="auto"/>
                <w:bottom w:val="none" w:sz="0" w:space="0" w:color="auto"/>
                <w:right w:val="none" w:sz="0" w:space="0" w:color="auto"/>
              </w:divBdr>
            </w:div>
            <w:div w:id="1360936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3910646">
      <w:bodyDiv w:val="1"/>
      <w:marLeft w:val="0"/>
      <w:marRight w:val="0"/>
      <w:marTop w:val="0"/>
      <w:marBottom w:val="0"/>
      <w:divBdr>
        <w:top w:val="none" w:sz="0" w:space="0" w:color="auto"/>
        <w:left w:val="none" w:sz="0" w:space="0" w:color="auto"/>
        <w:bottom w:val="none" w:sz="0" w:space="0" w:color="auto"/>
        <w:right w:val="none" w:sz="0" w:space="0" w:color="auto"/>
      </w:divBdr>
      <w:divsChild>
        <w:div w:id="528764599">
          <w:marLeft w:val="0"/>
          <w:marRight w:val="0"/>
          <w:marTop w:val="0"/>
          <w:marBottom w:val="0"/>
          <w:divBdr>
            <w:top w:val="none" w:sz="0" w:space="0" w:color="auto"/>
            <w:left w:val="none" w:sz="0" w:space="0" w:color="auto"/>
            <w:bottom w:val="none" w:sz="0" w:space="0" w:color="auto"/>
            <w:right w:val="none" w:sz="0" w:space="0" w:color="auto"/>
          </w:divBdr>
        </w:div>
        <w:div w:id="1324747195">
          <w:marLeft w:val="0"/>
          <w:marRight w:val="0"/>
          <w:marTop w:val="150"/>
          <w:marBottom w:val="0"/>
          <w:divBdr>
            <w:top w:val="none" w:sz="0" w:space="0" w:color="auto"/>
            <w:left w:val="none" w:sz="0" w:space="0" w:color="auto"/>
            <w:bottom w:val="none" w:sz="0" w:space="0" w:color="auto"/>
            <w:right w:val="none" w:sz="0" w:space="0" w:color="auto"/>
          </w:divBdr>
          <w:divsChild>
            <w:div w:id="867644398">
              <w:marLeft w:val="1155"/>
              <w:marRight w:val="0"/>
              <w:marTop w:val="0"/>
              <w:marBottom w:val="0"/>
              <w:divBdr>
                <w:top w:val="none" w:sz="0" w:space="0" w:color="auto"/>
                <w:left w:val="none" w:sz="0" w:space="0" w:color="auto"/>
                <w:bottom w:val="none" w:sz="0" w:space="0" w:color="auto"/>
                <w:right w:val="none" w:sz="0" w:space="0" w:color="auto"/>
              </w:divBdr>
            </w:div>
            <w:div w:id="1507749904">
              <w:marLeft w:val="1155"/>
              <w:marRight w:val="0"/>
              <w:marTop w:val="0"/>
              <w:marBottom w:val="0"/>
              <w:divBdr>
                <w:top w:val="none" w:sz="0" w:space="0" w:color="auto"/>
                <w:left w:val="none" w:sz="0" w:space="0" w:color="auto"/>
                <w:bottom w:val="none" w:sz="0" w:space="0" w:color="auto"/>
                <w:right w:val="none" w:sz="0" w:space="0" w:color="auto"/>
              </w:divBdr>
            </w:div>
            <w:div w:id="1230968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033216">
      <w:bodyDiv w:val="1"/>
      <w:marLeft w:val="0"/>
      <w:marRight w:val="0"/>
      <w:marTop w:val="0"/>
      <w:marBottom w:val="0"/>
      <w:divBdr>
        <w:top w:val="none" w:sz="0" w:space="0" w:color="auto"/>
        <w:left w:val="none" w:sz="0" w:space="0" w:color="auto"/>
        <w:bottom w:val="none" w:sz="0" w:space="0" w:color="auto"/>
        <w:right w:val="none" w:sz="0" w:space="0" w:color="auto"/>
      </w:divBdr>
      <w:divsChild>
        <w:div w:id="1827161375">
          <w:marLeft w:val="0"/>
          <w:marRight w:val="0"/>
          <w:marTop w:val="0"/>
          <w:marBottom w:val="0"/>
          <w:divBdr>
            <w:top w:val="none" w:sz="0" w:space="0" w:color="auto"/>
            <w:left w:val="none" w:sz="0" w:space="0" w:color="auto"/>
            <w:bottom w:val="none" w:sz="0" w:space="0" w:color="auto"/>
            <w:right w:val="none" w:sz="0" w:space="0" w:color="auto"/>
          </w:divBdr>
        </w:div>
        <w:div w:id="1493448413">
          <w:marLeft w:val="0"/>
          <w:marRight w:val="0"/>
          <w:marTop w:val="150"/>
          <w:marBottom w:val="0"/>
          <w:divBdr>
            <w:top w:val="none" w:sz="0" w:space="0" w:color="auto"/>
            <w:left w:val="none" w:sz="0" w:space="0" w:color="auto"/>
            <w:bottom w:val="none" w:sz="0" w:space="0" w:color="auto"/>
            <w:right w:val="none" w:sz="0" w:space="0" w:color="auto"/>
          </w:divBdr>
          <w:divsChild>
            <w:div w:id="1623465209">
              <w:marLeft w:val="1155"/>
              <w:marRight w:val="0"/>
              <w:marTop w:val="0"/>
              <w:marBottom w:val="0"/>
              <w:divBdr>
                <w:top w:val="none" w:sz="0" w:space="0" w:color="auto"/>
                <w:left w:val="none" w:sz="0" w:space="0" w:color="auto"/>
                <w:bottom w:val="none" w:sz="0" w:space="0" w:color="auto"/>
                <w:right w:val="none" w:sz="0" w:space="0" w:color="auto"/>
              </w:divBdr>
            </w:div>
            <w:div w:id="293560036">
              <w:marLeft w:val="1155"/>
              <w:marRight w:val="0"/>
              <w:marTop w:val="0"/>
              <w:marBottom w:val="0"/>
              <w:divBdr>
                <w:top w:val="none" w:sz="0" w:space="0" w:color="auto"/>
                <w:left w:val="none" w:sz="0" w:space="0" w:color="auto"/>
                <w:bottom w:val="none" w:sz="0" w:space="0" w:color="auto"/>
                <w:right w:val="none" w:sz="0" w:space="0" w:color="auto"/>
              </w:divBdr>
            </w:div>
            <w:div w:id="2056391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370433">
      <w:bodyDiv w:val="1"/>
      <w:marLeft w:val="0"/>
      <w:marRight w:val="0"/>
      <w:marTop w:val="0"/>
      <w:marBottom w:val="0"/>
      <w:divBdr>
        <w:top w:val="none" w:sz="0" w:space="0" w:color="auto"/>
        <w:left w:val="none" w:sz="0" w:space="0" w:color="auto"/>
        <w:bottom w:val="none" w:sz="0" w:space="0" w:color="auto"/>
        <w:right w:val="none" w:sz="0" w:space="0" w:color="auto"/>
      </w:divBdr>
      <w:divsChild>
        <w:div w:id="1945645804">
          <w:marLeft w:val="0"/>
          <w:marRight w:val="0"/>
          <w:marTop w:val="0"/>
          <w:marBottom w:val="0"/>
          <w:divBdr>
            <w:top w:val="none" w:sz="0" w:space="0" w:color="auto"/>
            <w:left w:val="none" w:sz="0" w:space="0" w:color="auto"/>
            <w:bottom w:val="none" w:sz="0" w:space="0" w:color="auto"/>
            <w:right w:val="none" w:sz="0" w:space="0" w:color="auto"/>
          </w:divBdr>
        </w:div>
        <w:div w:id="1613048663">
          <w:marLeft w:val="0"/>
          <w:marRight w:val="0"/>
          <w:marTop w:val="150"/>
          <w:marBottom w:val="0"/>
          <w:divBdr>
            <w:top w:val="none" w:sz="0" w:space="0" w:color="auto"/>
            <w:left w:val="none" w:sz="0" w:space="0" w:color="auto"/>
            <w:bottom w:val="none" w:sz="0" w:space="0" w:color="auto"/>
            <w:right w:val="none" w:sz="0" w:space="0" w:color="auto"/>
          </w:divBdr>
          <w:divsChild>
            <w:div w:id="364135198">
              <w:marLeft w:val="1155"/>
              <w:marRight w:val="0"/>
              <w:marTop w:val="0"/>
              <w:marBottom w:val="0"/>
              <w:divBdr>
                <w:top w:val="none" w:sz="0" w:space="0" w:color="auto"/>
                <w:left w:val="none" w:sz="0" w:space="0" w:color="auto"/>
                <w:bottom w:val="none" w:sz="0" w:space="0" w:color="auto"/>
                <w:right w:val="none" w:sz="0" w:space="0" w:color="auto"/>
              </w:divBdr>
            </w:div>
            <w:div w:id="2067412783">
              <w:marLeft w:val="1155"/>
              <w:marRight w:val="0"/>
              <w:marTop w:val="0"/>
              <w:marBottom w:val="0"/>
              <w:divBdr>
                <w:top w:val="none" w:sz="0" w:space="0" w:color="auto"/>
                <w:left w:val="none" w:sz="0" w:space="0" w:color="auto"/>
                <w:bottom w:val="none" w:sz="0" w:space="0" w:color="auto"/>
                <w:right w:val="none" w:sz="0" w:space="0" w:color="auto"/>
              </w:divBdr>
            </w:div>
            <w:div w:id="59882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495094">
      <w:bodyDiv w:val="1"/>
      <w:marLeft w:val="0"/>
      <w:marRight w:val="0"/>
      <w:marTop w:val="0"/>
      <w:marBottom w:val="0"/>
      <w:divBdr>
        <w:top w:val="none" w:sz="0" w:space="0" w:color="auto"/>
        <w:left w:val="none" w:sz="0" w:space="0" w:color="auto"/>
        <w:bottom w:val="none" w:sz="0" w:space="0" w:color="auto"/>
        <w:right w:val="none" w:sz="0" w:space="0" w:color="auto"/>
      </w:divBdr>
      <w:divsChild>
        <w:div w:id="179784568">
          <w:marLeft w:val="0"/>
          <w:marRight w:val="0"/>
          <w:marTop w:val="0"/>
          <w:marBottom w:val="0"/>
          <w:divBdr>
            <w:top w:val="none" w:sz="0" w:space="0" w:color="auto"/>
            <w:left w:val="none" w:sz="0" w:space="0" w:color="auto"/>
            <w:bottom w:val="none" w:sz="0" w:space="0" w:color="auto"/>
            <w:right w:val="none" w:sz="0" w:space="0" w:color="auto"/>
          </w:divBdr>
        </w:div>
        <w:div w:id="1274631863">
          <w:marLeft w:val="0"/>
          <w:marRight w:val="0"/>
          <w:marTop w:val="150"/>
          <w:marBottom w:val="0"/>
          <w:divBdr>
            <w:top w:val="none" w:sz="0" w:space="0" w:color="auto"/>
            <w:left w:val="none" w:sz="0" w:space="0" w:color="auto"/>
            <w:bottom w:val="none" w:sz="0" w:space="0" w:color="auto"/>
            <w:right w:val="none" w:sz="0" w:space="0" w:color="auto"/>
          </w:divBdr>
          <w:divsChild>
            <w:div w:id="475683474">
              <w:marLeft w:val="1155"/>
              <w:marRight w:val="0"/>
              <w:marTop w:val="0"/>
              <w:marBottom w:val="0"/>
              <w:divBdr>
                <w:top w:val="none" w:sz="0" w:space="0" w:color="auto"/>
                <w:left w:val="none" w:sz="0" w:space="0" w:color="auto"/>
                <w:bottom w:val="none" w:sz="0" w:space="0" w:color="auto"/>
                <w:right w:val="none" w:sz="0" w:space="0" w:color="auto"/>
              </w:divBdr>
            </w:div>
            <w:div w:id="1072123554">
              <w:marLeft w:val="1155"/>
              <w:marRight w:val="0"/>
              <w:marTop w:val="0"/>
              <w:marBottom w:val="0"/>
              <w:divBdr>
                <w:top w:val="none" w:sz="0" w:space="0" w:color="auto"/>
                <w:left w:val="none" w:sz="0" w:space="0" w:color="auto"/>
                <w:bottom w:val="none" w:sz="0" w:space="0" w:color="auto"/>
                <w:right w:val="none" w:sz="0" w:space="0" w:color="auto"/>
              </w:divBdr>
            </w:div>
            <w:div w:id="886259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38229">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313">
      <w:bodyDiv w:val="1"/>
      <w:marLeft w:val="0"/>
      <w:marRight w:val="0"/>
      <w:marTop w:val="0"/>
      <w:marBottom w:val="0"/>
      <w:divBdr>
        <w:top w:val="none" w:sz="0" w:space="0" w:color="auto"/>
        <w:left w:val="none" w:sz="0" w:space="0" w:color="auto"/>
        <w:bottom w:val="none" w:sz="0" w:space="0" w:color="auto"/>
        <w:right w:val="none" w:sz="0" w:space="0" w:color="auto"/>
      </w:divBdr>
      <w:divsChild>
        <w:div w:id="1680309921">
          <w:marLeft w:val="0"/>
          <w:marRight w:val="0"/>
          <w:marTop w:val="0"/>
          <w:marBottom w:val="0"/>
          <w:divBdr>
            <w:top w:val="none" w:sz="0" w:space="0" w:color="auto"/>
            <w:left w:val="none" w:sz="0" w:space="0" w:color="auto"/>
            <w:bottom w:val="none" w:sz="0" w:space="0" w:color="auto"/>
            <w:right w:val="none" w:sz="0" w:space="0" w:color="auto"/>
          </w:divBdr>
        </w:div>
        <w:div w:id="790902589">
          <w:marLeft w:val="0"/>
          <w:marRight w:val="0"/>
          <w:marTop w:val="150"/>
          <w:marBottom w:val="0"/>
          <w:divBdr>
            <w:top w:val="none" w:sz="0" w:space="0" w:color="auto"/>
            <w:left w:val="none" w:sz="0" w:space="0" w:color="auto"/>
            <w:bottom w:val="none" w:sz="0" w:space="0" w:color="auto"/>
            <w:right w:val="none" w:sz="0" w:space="0" w:color="auto"/>
          </w:divBdr>
          <w:divsChild>
            <w:div w:id="297344118">
              <w:marLeft w:val="1155"/>
              <w:marRight w:val="0"/>
              <w:marTop w:val="0"/>
              <w:marBottom w:val="0"/>
              <w:divBdr>
                <w:top w:val="none" w:sz="0" w:space="0" w:color="auto"/>
                <w:left w:val="none" w:sz="0" w:space="0" w:color="auto"/>
                <w:bottom w:val="none" w:sz="0" w:space="0" w:color="auto"/>
                <w:right w:val="none" w:sz="0" w:space="0" w:color="auto"/>
              </w:divBdr>
            </w:div>
            <w:div w:id="1735618351">
              <w:marLeft w:val="1155"/>
              <w:marRight w:val="0"/>
              <w:marTop w:val="0"/>
              <w:marBottom w:val="0"/>
              <w:divBdr>
                <w:top w:val="none" w:sz="0" w:space="0" w:color="auto"/>
                <w:left w:val="none" w:sz="0" w:space="0" w:color="auto"/>
                <w:bottom w:val="none" w:sz="0" w:space="0" w:color="auto"/>
                <w:right w:val="none" w:sz="0" w:space="0" w:color="auto"/>
              </w:divBdr>
            </w:div>
            <w:div w:id="2053920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382">
      <w:bodyDiv w:val="1"/>
      <w:marLeft w:val="0"/>
      <w:marRight w:val="0"/>
      <w:marTop w:val="0"/>
      <w:marBottom w:val="0"/>
      <w:divBdr>
        <w:top w:val="none" w:sz="0" w:space="0" w:color="auto"/>
        <w:left w:val="none" w:sz="0" w:space="0" w:color="auto"/>
        <w:bottom w:val="none" w:sz="0" w:space="0" w:color="auto"/>
        <w:right w:val="none" w:sz="0" w:space="0" w:color="auto"/>
      </w:divBdr>
    </w:div>
    <w:div w:id="1174807664">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068574">
      <w:bodyDiv w:val="1"/>
      <w:marLeft w:val="0"/>
      <w:marRight w:val="0"/>
      <w:marTop w:val="0"/>
      <w:marBottom w:val="0"/>
      <w:divBdr>
        <w:top w:val="none" w:sz="0" w:space="0" w:color="auto"/>
        <w:left w:val="none" w:sz="0" w:space="0" w:color="auto"/>
        <w:bottom w:val="none" w:sz="0" w:space="0" w:color="auto"/>
        <w:right w:val="none" w:sz="0" w:space="0" w:color="auto"/>
      </w:divBdr>
      <w:divsChild>
        <w:div w:id="1351108192">
          <w:marLeft w:val="0"/>
          <w:marRight w:val="0"/>
          <w:marTop w:val="0"/>
          <w:marBottom w:val="0"/>
          <w:divBdr>
            <w:top w:val="none" w:sz="0" w:space="0" w:color="auto"/>
            <w:left w:val="none" w:sz="0" w:space="0" w:color="auto"/>
            <w:bottom w:val="none" w:sz="0" w:space="0" w:color="auto"/>
            <w:right w:val="none" w:sz="0" w:space="0" w:color="auto"/>
          </w:divBdr>
        </w:div>
        <w:div w:id="649870629">
          <w:marLeft w:val="0"/>
          <w:marRight w:val="0"/>
          <w:marTop w:val="150"/>
          <w:marBottom w:val="0"/>
          <w:divBdr>
            <w:top w:val="none" w:sz="0" w:space="0" w:color="auto"/>
            <w:left w:val="none" w:sz="0" w:space="0" w:color="auto"/>
            <w:bottom w:val="none" w:sz="0" w:space="0" w:color="auto"/>
            <w:right w:val="none" w:sz="0" w:space="0" w:color="auto"/>
          </w:divBdr>
          <w:divsChild>
            <w:div w:id="1015381393">
              <w:marLeft w:val="1155"/>
              <w:marRight w:val="0"/>
              <w:marTop w:val="0"/>
              <w:marBottom w:val="0"/>
              <w:divBdr>
                <w:top w:val="none" w:sz="0" w:space="0" w:color="auto"/>
                <w:left w:val="none" w:sz="0" w:space="0" w:color="auto"/>
                <w:bottom w:val="none" w:sz="0" w:space="0" w:color="auto"/>
                <w:right w:val="none" w:sz="0" w:space="0" w:color="auto"/>
              </w:divBdr>
            </w:div>
            <w:div w:id="1341935190">
              <w:marLeft w:val="1155"/>
              <w:marRight w:val="0"/>
              <w:marTop w:val="0"/>
              <w:marBottom w:val="0"/>
              <w:divBdr>
                <w:top w:val="none" w:sz="0" w:space="0" w:color="auto"/>
                <w:left w:val="none" w:sz="0" w:space="0" w:color="auto"/>
                <w:bottom w:val="none" w:sz="0" w:space="0" w:color="auto"/>
                <w:right w:val="none" w:sz="0" w:space="0" w:color="auto"/>
              </w:divBdr>
            </w:div>
            <w:div w:id="1451783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144247">
      <w:bodyDiv w:val="1"/>
      <w:marLeft w:val="0"/>
      <w:marRight w:val="0"/>
      <w:marTop w:val="0"/>
      <w:marBottom w:val="0"/>
      <w:divBdr>
        <w:top w:val="none" w:sz="0" w:space="0" w:color="auto"/>
        <w:left w:val="none" w:sz="0" w:space="0" w:color="auto"/>
        <w:bottom w:val="none" w:sz="0" w:space="0" w:color="auto"/>
        <w:right w:val="none" w:sz="0" w:space="0" w:color="auto"/>
      </w:divBdr>
      <w:divsChild>
        <w:div w:id="175074555">
          <w:marLeft w:val="0"/>
          <w:marRight w:val="0"/>
          <w:marTop w:val="0"/>
          <w:marBottom w:val="0"/>
          <w:divBdr>
            <w:top w:val="none" w:sz="0" w:space="0" w:color="auto"/>
            <w:left w:val="none" w:sz="0" w:space="0" w:color="auto"/>
            <w:bottom w:val="none" w:sz="0" w:space="0" w:color="auto"/>
            <w:right w:val="none" w:sz="0" w:space="0" w:color="auto"/>
          </w:divBdr>
        </w:div>
        <w:div w:id="820804105">
          <w:marLeft w:val="0"/>
          <w:marRight w:val="0"/>
          <w:marTop w:val="150"/>
          <w:marBottom w:val="0"/>
          <w:divBdr>
            <w:top w:val="none" w:sz="0" w:space="0" w:color="auto"/>
            <w:left w:val="none" w:sz="0" w:space="0" w:color="auto"/>
            <w:bottom w:val="none" w:sz="0" w:space="0" w:color="auto"/>
            <w:right w:val="none" w:sz="0" w:space="0" w:color="auto"/>
          </w:divBdr>
          <w:divsChild>
            <w:div w:id="1834372098">
              <w:marLeft w:val="1155"/>
              <w:marRight w:val="0"/>
              <w:marTop w:val="0"/>
              <w:marBottom w:val="0"/>
              <w:divBdr>
                <w:top w:val="none" w:sz="0" w:space="0" w:color="auto"/>
                <w:left w:val="none" w:sz="0" w:space="0" w:color="auto"/>
                <w:bottom w:val="none" w:sz="0" w:space="0" w:color="auto"/>
                <w:right w:val="none" w:sz="0" w:space="0" w:color="auto"/>
              </w:divBdr>
            </w:div>
            <w:div w:id="1969116881">
              <w:marLeft w:val="1155"/>
              <w:marRight w:val="0"/>
              <w:marTop w:val="0"/>
              <w:marBottom w:val="0"/>
              <w:divBdr>
                <w:top w:val="none" w:sz="0" w:space="0" w:color="auto"/>
                <w:left w:val="none" w:sz="0" w:space="0" w:color="auto"/>
                <w:bottom w:val="none" w:sz="0" w:space="0" w:color="auto"/>
                <w:right w:val="none" w:sz="0" w:space="0" w:color="auto"/>
              </w:divBdr>
            </w:div>
            <w:div w:id="1147090525">
              <w:marLeft w:val="1155"/>
              <w:marRight w:val="0"/>
              <w:marTop w:val="0"/>
              <w:marBottom w:val="0"/>
              <w:divBdr>
                <w:top w:val="none" w:sz="0" w:space="0" w:color="auto"/>
                <w:left w:val="none" w:sz="0" w:space="0" w:color="auto"/>
                <w:bottom w:val="none" w:sz="0" w:space="0" w:color="auto"/>
                <w:right w:val="none" w:sz="0" w:space="0" w:color="auto"/>
              </w:divBdr>
            </w:div>
            <w:div w:id="679771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45533">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808470">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69923">
      <w:bodyDiv w:val="1"/>
      <w:marLeft w:val="0"/>
      <w:marRight w:val="0"/>
      <w:marTop w:val="0"/>
      <w:marBottom w:val="0"/>
      <w:divBdr>
        <w:top w:val="none" w:sz="0" w:space="0" w:color="auto"/>
        <w:left w:val="none" w:sz="0" w:space="0" w:color="auto"/>
        <w:bottom w:val="none" w:sz="0" w:space="0" w:color="auto"/>
        <w:right w:val="none" w:sz="0" w:space="0" w:color="auto"/>
      </w:divBdr>
      <w:divsChild>
        <w:div w:id="2099195">
          <w:marLeft w:val="0"/>
          <w:marRight w:val="0"/>
          <w:marTop w:val="0"/>
          <w:marBottom w:val="0"/>
          <w:divBdr>
            <w:top w:val="none" w:sz="0" w:space="0" w:color="auto"/>
            <w:left w:val="none" w:sz="0" w:space="0" w:color="auto"/>
            <w:bottom w:val="none" w:sz="0" w:space="0" w:color="auto"/>
            <w:right w:val="none" w:sz="0" w:space="0" w:color="auto"/>
          </w:divBdr>
        </w:div>
        <w:div w:id="1929264915">
          <w:marLeft w:val="0"/>
          <w:marRight w:val="0"/>
          <w:marTop w:val="150"/>
          <w:marBottom w:val="0"/>
          <w:divBdr>
            <w:top w:val="none" w:sz="0" w:space="0" w:color="auto"/>
            <w:left w:val="none" w:sz="0" w:space="0" w:color="auto"/>
            <w:bottom w:val="none" w:sz="0" w:space="0" w:color="auto"/>
            <w:right w:val="none" w:sz="0" w:space="0" w:color="auto"/>
          </w:divBdr>
          <w:divsChild>
            <w:div w:id="477577941">
              <w:marLeft w:val="1155"/>
              <w:marRight w:val="0"/>
              <w:marTop w:val="0"/>
              <w:marBottom w:val="0"/>
              <w:divBdr>
                <w:top w:val="none" w:sz="0" w:space="0" w:color="auto"/>
                <w:left w:val="none" w:sz="0" w:space="0" w:color="auto"/>
                <w:bottom w:val="none" w:sz="0" w:space="0" w:color="auto"/>
                <w:right w:val="none" w:sz="0" w:space="0" w:color="auto"/>
              </w:divBdr>
            </w:div>
            <w:div w:id="2134788488">
              <w:marLeft w:val="1155"/>
              <w:marRight w:val="0"/>
              <w:marTop w:val="0"/>
              <w:marBottom w:val="0"/>
              <w:divBdr>
                <w:top w:val="none" w:sz="0" w:space="0" w:color="auto"/>
                <w:left w:val="none" w:sz="0" w:space="0" w:color="auto"/>
                <w:bottom w:val="none" w:sz="0" w:space="0" w:color="auto"/>
                <w:right w:val="none" w:sz="0" w:space="0" w:color="auto"/>
              </w:divBdr>
            </w:div>
            <w:div w:id="277302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336417">
      <w:bodyDiv w:val="1"/>
      <w:marLeft w:val="0"/>
      <w:marRight w:val="0"/>
      <w:marTop w:val="0"/>
      <w:marBottom w:val="0"/>
      <w:divBdr>
        <w:top w:val="none" w:sz="0" w:space="0" w:color="auto"/>
        <w:left w:val="none" w:sz="0" w:space="0" w:color="auto"/>
        <w:bottom w:val="none" w:sz="0" w:space="0" w:color="auto"/>
        <w:right w:val="none" w:sz="0" w:space="0" w:color="auto"/>
      </w:divBdr>
      <w:divsChild>
        <w:div w:id="1400254031">
          <w:marLeft w:val="0"/>
          <w:marRight w:val="0"/>
          <w:marTop w:val="0"/>
          <w:marBottom w:val="0"/>
          <w:divBdr>
            <w:top w:val="none" w:sz="0" w:space="0" w:color="auto"/>
            <w:left w:val="none" w:sz="0" w:space="0" w:color="auto"/>
            <w:bottom w:val="none" w:sz="0" w:space="0" w:color="auto"/>
            <w:right w:val="none" w:sz="0" w:space="0" w:color="auto"/>
          </w:divBdr>
        </w:div>
        <w:div w:id="626469309">
          <w:marLeft w:val="0"/>
          <w:marRight w:val="0"/>
          <w:marTop w:val="150"/>
          <w:marBottom w:val="0"/>
          <w:divBdr>
            <w:top w:val="none" w:sz="0" w:space="0" w:color="auto"/>
            <w:left w:val="none" w:sz="0" w:space="0" w:color="auto"/>
            <w:bottom w:val="none" w:sz="0" w:space="0" w:color="auto"/>
            <w:right w:val="none" w:sz="0" w:space="0" w:color="auto"/>
          </w:divBdr>
          <w:divsChild>
            <w:div w:id="1747461660">
              <w:marLeft w:val="1155"/>
              <w:marRight w:val="0"/>
              <w:marTop w:val="0"/>
              <w:marBottom w:val="0"/>
              <w:divBdr>
                <w:top w:val="none" w:sz="0" w:space="0" w:color="auto"/>
                <w:left w:val="none" w:sz="0" w:space="0" w:color="auto"/>
                <w:bottom w:val="none" w:sz="0" w:space="0" w:color="auto"/>
                <w:right w:val="none" w:sz="0" w:space="0" w:color="auto"/>
              </w:divBdr>
            </w:div>
            <w:div w:id="534079219">
              <w:marLeft w:val="1155"/>
              <w:marRight w:val="0"/>
              <w:marTop w:val="0"/>
              <w:marBottom w:val="0"/>
              <w:divBdr>
                <w:top w:val="none" w:sz="0" w:space="0" w:color="auto"/>
                <w:left w:val="none" w:sz="0" w:space="0" w:color="auto"/>
                <w:bottom w:val="none" w:sz="0" w:space="0" w:color="auto"/>
                <w:right w:val="none" w:sz="0" w:space="0" w:color="auto"/>
              </w:divBdr>
            </w:div>
            <w:div w:id="797382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459077">
      <w:bodyDiv w:val="1"/>
      <w:marLeft w:val="0"/>
      <w:marRight w:val="0"/>
      <w:marTop w:val="0"/>
      <w:marBottom w:val="0"/>
      <w:divBdr>
        <w:top w:val="none" w:sz="0" w:space="0" w:color="auto"/>
        <w:left w:val="none" w:sz="0" w:space="0" w:color="auto"/>
        <w:bottom w:val="none" w:sz="0" w:space="0" w:color="auto"/>
        <w:right w:val="none" w:sz="0" w:space="0" w:color="auto"/>
      </w:divBdr>
      <w:divsChild>
        <w:div w:id="974061815">
          <w:marLeft w:val="0"/>
          <w:marRight w:val="0"/>
          <w:marTop w:val="0"/>
          <w:marBottom w:val="0"/>
          <w:divBdr>
            <w:top w:val="none" w:sz="0" w:space="0" w:color="auto"/>
            <w:left w:val="none" w:sz="0" w:space="0" w:color="auto"/>
            <w:bottom w:val="none" w:sz="0" w:space="0" w:color="auto"/>
            <w:right w:val="none" w:sz="0" w:space="0" w:color="auto"/>
          </w:divBdr>
        </w:div>
        <w:div w:id="323053130">
          <w:marLeft w:val="0"/>
          <w:marRight w:val="0"/>
          <w:marTop w:val="150"/>
          <w:marBottom w:val="0"/>
          <w:divBdr>
            <w:top w:val="none" w:sz="0" w:space="0" w:color="auto"/>
            <w:left w:val="none" w:sz="0" w:space="0" w:color="auto"/>
            <w:bottom w:val="none" w:sz="0" w:space="0" w:color="auto"/>
            <w:right w:val="none" w:sz="0" w:space="0" w:color="auto"/>
          </w:divBdr>
          <w:divsChild>
            <w:div w:id="1267083566">
              <w:marLeft w:val="1155"/>
              <w:marRight w:val="0"/>
              <w:marTop w:val="0"/>
              <w:marBottom w:val="0"/>
              <w:divBdr>
                <w:top w:val="none" w:sz="0" w:space="0" w:color="auto"/>
                <w:left w:val="none" w:sz="0" w:space="0" w:color="auto"/>
                <w:bottom w:val="none" w:sz="0" w:space="0" w:color="auto"/>
                <w:right w:val="none" w:sz="0" w:space="0" w:color="auto"/>
              </w:divBdr>
            </w:div>
            <w:div w:id="1307203533">
              <w:marLeft w:val="1155"/>
              <w:marRight w:val="0"/>
              <w:marTop w:val="0"/>
              <w:marBottom w:val="0"/>
              <w:divBdr>
                <w:top w:val="none" w:sz="0" w:space="0" w:color="auto"/>
                <w:left w:val="none" w:sz="0" w:space="0" w:color="auto"/>
                <w:bottom w:val="none" w:sz="0" w:space="0" w:color="auto"/>
                <w:right w:val="none" w:sz="0" w:space="0" w:color="auto"/>
              </w:divBdr>
            </w:div>
            <w:div w:id="1887372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461356">
      <w:bodyDiv w:val="1"/>
      <w:marLeft w:val="0"/>
      <w:marRight w:val="0"/>
      <w:marTop w:val="0"/>
      <w:marBottom w:val="0"/>
      <w:divBdr>
        <w:top w:val="none" w:sz="0" w:space="0" w:color="auto"/>
        <w:left w:val="none" w:sz="0" w:space="0" w:color="auto"/>
        <w:bottom w:val="none" w:sz="0" w:space="0" w:color="auto"/>
        <w:right w:val="none" w:sz="0" w:space="0" w:color="auto"/>
      </w:divBdr>
      <w:divsChild>
        <w:div w:id="1394739710">
          <w:marLeft w:val="0"/>
          <w:marRight w:val="0"/>
          <w:marTop w:val="0"/>
          <w:marBottom w:val="0"/>
          <w:divBdr>
            <w:top w:val="none" w:sz="0" w:space="0" w:color="auto"/>
            <w:left w:val="none" w:sz="0" w:space="0" w:color="auto"/>
            <w:bottom w:val="none" w:sz="0" w:space="0" w:color="auto"/>
            <w:right w:val="none" w:sz="0" w:space="0" w:color="auto"/>
          </w:divBdr>
        </w:div>
        <w:div w:id="838468043">
          <w:marLeft w:val="0"/>
          <w:marRight w:val="0"/>
          <w:marTop w:val="150"/>
          <w:marBottom w:val="0"/>
          <w:divBdr>
            <w:top w:val="none" w:sz="0" w:space="0" w:color="auto"/>
            <w:left w:val="none" w:sz="0" w:space="0" w:color="auto"/>
            <w:bottom w:val="none" w:sz="0" w:space="0" w:color="auto"/>
            <w:right w:val="none" w:sz="0" w:space="0" w:color="auto"/>
          </w:divBdr>
          <w:divsChild>
            <w:div w:id="873730899">
              <w:marLeft w:val="1155"/>
              <w:marRight w:val="0"/>
              <w:marTop w:val="0"/>
              <w:marBottom w:val="0"/>
              <w:divBdr>
                <w:top w:val="none" w:sz="0" w:space="0" w:color="auto"/>
                <w:left w:val="none" w:sz="0" w:space="0" w:color="auto"/>
                <w:bottom w:val="none" w:sz="0" w:space="0" w:color="auto"/>
                <w:right w:val="none" w:sz="0" w:space="0" w:color="auto"/>
              </w:divBdr>
            </w:div>
            <w:div w:id="1516991449">
              <w:marLeft w:val="1155"/>
              <w:marRight w:val="0"/>
              <w:marTop w:val="0"/>
              <w:marBottom w:val="0"/>
              <w:divBdr>
                <w:top w:val="none" w:sz="0" w:space="0" w:color="auto"/>
                <w:left w:val="none" w:sz="0" w:space="0" w:color="auto"/>
                <w:bottom w:val="none" w:sz="0" w:space="0" w:color="auto"/>
                <w:right w:val="none" w:sz="0" w:space="0" w:color="auto"/>
              </w:divBdr>
            </w:div>
            <w:div w:id="171122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73992">
      <w:bodyDiv w:val="1"/>
      <w:marLeft w:val="0"/>
      <w:marRight w:val="0"/>
      <w:marTop w:val="0"/>
      <w:marBottom w:val="0"/>
      <w:divBdr>
        <w:top w:val="none" w:sz="0" w:space="0" w:color="auto"/>
        <w:left w:val="none" w:sz="0" w:space="0" w:color="auto"/>
        <w:bottom w:val="none" w:sz="0" w:space="0" w:color="auto"/>
        <w:right w:val="none" w:sz="0" w:space="0" w:color="auto"/>
      </w:divBdr>
    </w:div>
    <w:div w:id="1176580819">
      <w:bodyDiv w:val="1"/>
      <w:marLeft w:val="0"/>
      <w:marRight w:val="0"/>
      <w:marTop w:val="0"/>
      <w:marBottom w:val="0"/>
      <w:divBdr>
        <w:top w:val="none" w:sz="0" w:space="0" w:color="auto"/>
        <w:left w:val="none" w:sz="0" w:space="0" w:color="auto"/>
        <w:bottom w:val="none" w:sz="0" w:space="0" w:color="auto"/>
        <w:right w:val="none" w:sz="0" w:space="0" w:color="auto"/>
      </w:divBdr>
      <w:divsChild>
        <w:div w:id="165824277">
          <w:marLeft w:val="0"/>
          <w:marRight w:val="0"/>
          <w:marTop w:val="0"/>
          <w:marBottom w:val="0"/>
          <w:divBdr>
            <w:top w:val="none" w:sz="0" w:space="0" w:color="auto"/>
            <w:left w:val="none" w:sz="0" w:space="0" w:color="auto"/>
            <w:bottom w:val="none" w:sz="0" w:space="0" w:color="auto"/>
            <w:right w:val="none" w:sz="0" w:space="0" w:color="auto"/>
          </w:divBdr>
        </w:div>
        <w:div w:id="121460490">
          <w:marLeft w:val="0"/>
          <w:marRight w:val="0"/>
          <w:marTop w:val="150"/>
          <w:marBottom w:val="0"/>
          <w:divBdr>
            <w:top w:val="none" w:sz="0" w:space="0" w:color="auto"/>
            <w:left w:val="none" w:sz="0" w:space="0" w:color="auto"/>
            <w:bottom w:val="none" w:sz="0" w:space="0" w:color="auto"/>
            <w:right w:val="none" w:sz="0" w:space="0" w:color="auto"/>
          </w:divBdr>
          <w:divsChild>
            <w:div w:id="1765106673">
              <w:marLeft w:val="1155"/>
              <w:marRight w:val="0"/>
              <w:marTop w:val="0"/>
              <w:marBottom w:val="0"/>
              <w:divBdr>
                <w:top w:val="none" w:sz="0" w:space="0" w:color="auto"/>
                <w:left w:val="none" w:sz="0" w:space="0" w:color="auto"/>
                <w:bottom w:val="none" w:sz="0" w:space="0" w:color="auto"/>
                <w:right w:val="none" w:sz="0" w:space="0" w:color="auto"/>
              </w:divBdr>
            </w:div>
            <w:div w:id="864946826">
              <w:marLeft w:val="1155"/>
              <w:marRight w:val="0"/>
              <w:marTop w:val="0"/>
              <w:marBottom w:val="0"/>
              <w:divBdr>
                <w:top w:val="none" w:sz="0" w:space="0" w:color="auto"/>
                <w:left w:val="none" w:sz="0" w:space="0" w:color="auto"/>
                <w:bottom w:val="none" w:sz="0" w:space="0" w:color="auto"/>
                <w:right w:val="none" w:sz="0" w:space="0" w:color="auto"/>
              </w:divBdr>
            </w:div>
            <w:div w:id="1508792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843659">
      <w:bodyDiv w:val="1"/>
      <w:marLeft w:val="0"/>
      <w:marRight w:val="0"/>
      <w:marTop w:val="0"/>
      <w:marBottom w:val="0"/>
      <w:divBdr>
        <w:top w:val="none" w:sz="0" w:space="0" w:color="auto"/>
        <w:left w:val="none" w:sz="0" w:space="0" w:color="auto"/>
        <w:bottom w:val="none" w:sz="0" w:space="0" w:color="auto"/>
        <w:right w:val="none" w:sz="0" w:space="0" w:color="auto"/>
      </w:divBdr>
      <w:divsChild>
        <w:div w:id="1747461360">
          <w:marLeft w:val="0"/>
          <w:marRight w:val="0"/>
          <w:marTop w:val="0"/>
          <w:marBottom w:val="0"/>
          <w:divBdr>
            <w:top w:val="none" w:sz="0" w:space="0" w:color="auto"/>
            <w:left w:val="none" w:sz="0" w:space="0" w:color="auto"/>
            <w:bottom w:val="none" w:sz="0" w:space="0" w:color="auto"/>
            <w:right w:val="none" w:sz="0" w:space="0" w:color="auto"/>
          </w:divBdr>
        </w:div>
        <w:div w:id="1799911394">
          <w:marLeft w:val="0"/>
          <w:marRight w:val="0"/>
          <w:marTop w:val="150"/>
          <w:marBottom w:val="0"/>
          <w:divBdr>
            <w:top w:val="none" w:sz="0" w:space="0" w:color="auto"/>
            <w:left w:val="none" w:sz="0" w:space="0" w:color="auto"/>
            <w:bottom w:val="none" w:sz="0" w:space="0" w:color="auto"/>
            <w:right w:val="none" w:sz="0" w:space="0" w:color="auto"/>
          </w:divBdr>
          <w:divsChild>
            <w:div w:id="960576013">
              <w:marLeft w:val="1155"/>
              <w:marRight w:val="0"/>
              <w:marTop w:val="0"/>
              <w:marBottom w:val="0"/>
              <w:divBdr>
                <w:top w:val="none" w:sz="0" w:space="0" w:color="auto"/>
                <w:left w:val="none" w:sz="0" w:space="0" w:color="auto"/>
                <w:bottom w:val="none" w:sz="0" w:space="0" w:color="auto"/>
                <w:right w:val="none" w:sz="0" w:space="0" w:color="auto"/>
              </w:divBdr>
            </w:div>
            <w:div w:id="374234788">
              <w:marLeft w:val="1155"/>
              <w:marRight w:val="0"/>
              <w:marTop w:val="0"/>
              <w:marBottom w:val="0"/>
              <w:divBdr>
                <w:top w:val="none" w:sz="0" w:space="0" w:color="auto"/>
                <w:left w:val="none" w:sz="0" w:space="0" w:color="auto"/>
                <w:bottom w:val="none" w:sz="0" w:space="0" w:color="auto"/>
                <w:right w:val="none" w:sz="0" w:space="0" w:color="auto"/>
              </w:divBdr>
            </w:div>
            <w:div w:id="148045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039267">
      <w:bodyDiv w:val="1"/>
      <w:marLeft w:val="0"/>
      <w:marRight w:val="0"/>
      <w:marTop w:val="0"/>
      <w:marBottom w:val="0"/>
      <w:divBdr>
        <w:top w:val="none" w:sz="0" w:space="0" w:color="auto"/>
        <w:left w:val="none" w:sz="0" w:space="0" w:color="auto"/>
        <w:bottom w:val="none" w:sz="0" w:space="0" w:color="auto"/>
        <w:right w:val="none" w:sz="0" w:space="0" w:color="auto"/>
      </w:divBdr>
      <w:divsChild>
        <w:div w:id="1856381333">
          <w:marLeft w:val="0"/>
          <w:marRight w:val="0"/>
          <w:marTop w:val="0"/>
          <w:marBottom w:val="0"/>
          <w:divBdr>
            <w:top w:val="none" w:sz="0" w:space="0" w:color="auto"/>
            <w:left w:val="none" w:sz="0" w:space="0" w:color="auto"/>
            <w:bottom w:val="none" w:sz="0" w:space="0" w:color="auto"/>
            <w:right w:val="none" w:sz="0" w:space="0" w:color="auto"/>
          </w:divBdr>
        </w:div>
        <w:div w:id="2055807587">
          <w:marLeft w:val="0"/>
          <w:marRight w:val="0"/>
          <w:marTop w:val="150"/>
          <w:marBottom w:val="0"/>
          <w:divBdr>
            <w:top w:val="none" w:sz="0" w:space="0" w:color="auto"/>
            <w:left w:val="none" w:sz="0" w:space="0" w:color="auto"/>
            <w:bottom w:val="none" w:sz="0" w:space="0" w:color="auto"/>
            <w:right w:val="none" w:sz="0" w:space="0" w:color="auto"/>
          </w:divBdr>
          <w:divsChild>
            <w:div w:id="571935234">
              <w:marLeft w:val="1155"/>
              <w:marRight w:val="0"/>
              <w:marTop w:val="0"/>
              <w:marBottom w:val="0"/>
              <w:divBdr>
                <w:top w:val="none" w:sz="0" w:space="0" w:color="auto"/>
                <w:left w:val="none" w:sz="0" w:space="0" w:color="auto"/>
                <w:bottom w:val="none" w:sz="0" w:space="0" w:color="auto"/>
                <w:right w:val="none" w:sz="0" w:space="0" w:color="auto"/>
              </w:divBdr>
            </w:div>
            <w:div w:id="175272636">
              <w:marLeft w:val="1155"/>
              <w:marRight w:val="0"/>
              <w:marTop w:val="0"/>
              <w:marBottom w:val="0"/>
              <w:divBdr>
                <w:top w:val="none" w:sz="0" w:space="0" w:color="auto"/>
                <w:left w:val="none" w:sz="0" w:space="0" w:color="auto"/>
                <w:bottom w:val="none" w:sz="0" w:space="0" w:color="auto"/>
                <w:right w:val="none" w:sz="0" w:space="0" w:color="auto"/>
              </w:divBdr>
            </w:div>
            <w:div w:id="998995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111588">
      <w:bodyDiv w:val="1"/>
      <w:marLeft w:val="0"/>
      <w:marRight w:val="0"/>
      <w:marTop w:val="0"/>
      <w:marBottom w:val="0"/>
      <w:divBdr>
        <w:top w:val="none" w:sz="0" w:space="0" w:color="auto"/>
        <w:left w:val="none" w:sz="0" w:space="0" w:color="auto"/>
        <w:bottom w:val="none" w:sz="0" w:space="0" w:color="auto"/>
        <w:right w:val="none" w:sz="0" w:space="0" w:color="auto"/>
      </w:divBdr>
    </w:div>
    <w:div w:id="1177114982">
      <w:bodyDiv w:val="1"/>
      <w:marLeft w:val="0"/>
      <w:marRight w:val="0"/>
      <w:marTop w:val="0"/>
      <w:marBottom w:val="0"/>
      <w:divBdr>
        <w:top w:val="none" w:sz="0" w:space="0" w:color="auto"/>
        <w:left w:val="none" w:sz="0" w:space="0" w:color="auto"/>
        <w:bottom w:val="none" w:sz="0" w:space="0" w:color="auto"/>
        <w:right w:val="none" w:sz="0" w:space="0" w:color="auto"/>
      </w:divBdr>
      <w:divsChild>
        <w:div w:id="1003968799">
          <w:marLeft w:val="0"/>
          <w:marRight w:val="0"/>
          <w:marTop w:val="0"/>
          <w:marBottom w:val="0"/>
          <w:divBdr>
            <w:top w:val="none" w:sz="0" w:space="0" w:color="auto"/>
            <w:left w:val="none" w:sz="0" w:space="0" w:color="auto"/>
            <w:bottom w:val="none" w:sz="0" w:space="0" w:color="auto"/>
            <w:right w:val="none" w:sz="0" w:space="0" w:color="auto"/>
          </w:divBdr>
        </w:div>
        <w:div w:id="550962181">
          <w:marLeft w:val="0"/>
          <w:marRight w:val="0"/>
          <w:marTop w:val="150"/>
          <w:marBottom w:val="0"/>
          <w:divBdr>
            <w:top w:val="none" w:sz="0" w:space="0" w:color="auto"/>
            <w:left w:val="none" w:sz="0" w:space="0" w:color="auto"/>
            <w:bottom w:val="none" w:sz="0" w:space="0" w:color="auto"/>
            <w:right w:val="none" w:sz="0" w:space="0" w:color="auto"/>
          </w:divBdr>
          <w:divsChild>
            <w:div w:id="620959605">
              <w:marLeft w:val="1155"/>
              <w:marRight w:val="0"/>
              <w:marTop w:val="0"/>
              <w:marBottom w:val="0"/>
              <w:divBdr>
                <w:top w:val="none" w:sz="0" w:space="0" w:color="auto"/>
                <w:left w:val="none" w:sz="0" w:space="0" w:color="auto"/>
                <w:bottom w:val="none" w:sz="0" w:space="0" w:color="auto"/>
                <w:right w:val="none" w:sz="0" w:space="0" w:color="auto"/>
              </w:divBdr>
            </w:div>
            <w:div w:id="1822388666">
              <w:marLeft w:val="1155"/>
              <w:marRight w:val="0"/>
              <w:marTop w:val="0"/>
              <w:marBottom w:val="0"/>
              <w:divBdr>
                <w:top w:val="none" w:sz="0" w:space="0" w:color="auto"/>
                <w:left w:val="none" w:sz="0" w:space="0" w:color="auto"/>
                <w:bottom w:val="none" w:sz="0" w:space="0" w:color="auto"/>
                <w:right w:val="none" w:sz="0" w:space="0" w:color="auto"/>
              </w:divBdr>
            </w:div>
            <w:div w:id="669603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118223">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423332">
      <w:bodyDiv w:val="1"/>
      <w:marLeft w:val="0"/>
      <w:marRight w:val="0"/>
      <w:marTop w:val="0"/>
      <w:marBottom w:val="0"/>
      <w:divBdr>
        <w:top w:val="none" w:sz="0" w:space="0" w:color="auto"/>
        <w:left w:val="none" w:sz="0" w:space="0" w:color="auto"/>
        <w:bottom w:val="none" w:sz="0" w:space="0" w:color="auto"/>
        <w:right w:val="none" w:sz="0" w:space="0" w:color="auto"/>
      </w:divBdr>
      <w:divsChild>
        <w:div w:id="1223176741">
          <w:marLeft w:val="0"/>
          <w:marRight w:val="0"/>
          <w:marTop w:val="0"/>
          <w:marBottom w:val="0"/>
          <w:divBdr>
            <w:top w:val="none" w:sz="0" w:space="0" w:color="auto"/>
            <w:left w:val="none" w:sz="0" w:space="0" w:color="auto"/>
            <w:bottom w:val="none" w:sz="0" w:space="0" w:color="auto"/>
            <w:right w:val="none" w:sz="0" w:space="0" w:color="auto"/>
          </w:divBdr>
        </w:div>
        <w:div w:id="259291193">
          <w:marLeft w:val="0"/>
          <w:marRight w:val="0"/>
          <w:marTop w:val="150"/>
          <w:marBottom w:val="0"/>
          <w:divBdr>
            <w:top w:val="none" w:sz="0" w:space="0" w:color="auto"/>
            <w:left w:val="none" w:sz="0" w:space="0" w:color="auto"/>
            <w:bottom w:val="none" w:sz="0" w:space="0" w:color="auto"/>
            <w:right w:val="none" w:sz="0" w:space="0" w:color="auto"/>
          </w:divBdr>
          <w:divsChild>
            <w:div w:id="1671251908">
              <w:marLeft w:val="1155"/>
              <w:marRight w:val="0"/>
              <w:marTop w:val="0"/>
              <w:marBottom w:val="0"/>
              <w:divBdr>
                <w:top w:val="none" w:sz="0" w:space="0" w:color="auto"/>
                <w:left w:val="none" w:sz="0" w:space="0" w:color="auto"/>
                <w:bottom w:val="none" w:sz="0" w:space="0" w:color="auto"/>
                <w:right w:val="none" w:sz="0" w:space="0" w:color="auto"/>
              </w:divBdr>
            </w:div>
            <w:div w:id="1224484179">
              <w:marLeft w:val="1155"/>
              <w:marRight w:val="0"/>
              <w:marTop w:val="0"/>
              <w:marBottom w:val="0"/>
              <w:divBdr>
                <w:top w:val="none" w:sz="0" w:space="0" w:color="auto"/>
                <w:left w:val="none" w:sz="0" w:space="0" w:color="auto"/>
                <w:bottom w:val="none" w:sz="0" w:space="0" w:color="auto"/>
                <w:right w:val="none" w:sz="0" w:space="0" w:color="auto"/>
              </w:divBdr>
            </w:div>
            <w:div w:id="1781221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425031">
      <w:bodyDiv w:val="1"/>
      <w:marLeft w:val="0"/>
      <w:marRight w:val="0"/>
      <w:marTop w:val="0"/>
      <w:marBottom w:val="0"/>
      <w:divBdr>
        <w:top w:val="none" w:sz="0" w:space="0" w:color="auto"/>
        <w:left w:val="none" w:sz="0" w:space="0" w:color="auto"/>
        <w:bottom w:val="none" w:sz="0" w:space="0" w:color="auto"/>
        <w:right w:val="none" w:sz="0" w:space="0" w:color="auto"/>
      </w:divBdr>
      <w:divsChild>
        <w:div w:id="1860043053">
          <w:marLeft w:val="0"/>
          <w:marRight w:val="0"/>
          <w:marTop w:val="0"/>
          <w:marBottom w:val="0"/>
          <w:divBdr>
            <w:top w:val="none" w:sz="0" w:space="0" w:color="auto"/>
            <w:left w:val="none" w:sz="0" w:space="0" w:color="auto"/>
            <w:bottom w:val="none" w:sz="0" w:space="0" w:color="auto"/>
            <w:right w:val="none" w:sz="0" w:space="0" w:color="auto"/>
          </w:divBdr>
        </w:div>
        <w:div w:id="732702548">
          <w:marLeft w:val="0"/>
          <w:marRight w:val="0"/>
          <w:marTop w:val="150"/>
          <w:marBottom w:val="0"/>
          <w:divBdr>
            <w:top w:val="none" w:sz="0" w:space="0" w:color="auto"/>
            <w:left w:val="none" w:sz="0" w:space="0" w:color="auto"/>
            <w:bottom w:val="none" w:sz="0" w:space="0" w:color="auto"/>
            <w:right w:val="none" w:sz="0" w:space="0" w:color="auto"/>
          </w:divBdr>
          <w:divsChild>
            <w:div w:id="42874027">
              <w:marLeft w:val="1155"/>
              <w:marRight w:val="0"/>
              <w:marTop w:val="0"/>
              <w:marBottom w:val="0"/>
              <w:divBdr>
                <w:top w:val="none" w:sz="0" w:space="0" w:color="auto"/>
                <w:left w:val="none" w:sz="0" w:space="0" w:color="auto"/>
                <w:bottom w:val="none" w:sz="0" w:space="0" w:color="auto"/>
                <w:right w:val="none" w:sz="0" w:space="0" w:color="auto"/>
              </w:divBdr>
            </w:div>
            <w:div w:id="312569826">
              <w:marLeft w:val="1155"/>
              <w:marRight w:val="0"/>
              <w:marTop w:val="0"/>
              <w:marBottom w:val="0"/>
              <w:divBdr>
                <w:top w:val="none" w:sz="0" w:space="0" w:color="auto"/>
                <w:left w:val="none" w:sz="0" w:space="0" w:color="auto"/>
                <w:bottom w:val="none" w:sz="0" w:space="0" w:color="auto"/>
                <w:right w:val="none" w:sz="0" w:space="0" w:color="auto"/>
              </w:divBdr>
            </w:div>
            <w:div w:id="182048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580772">
      <w:bodyDiv w:val="1"/>
      <w:marLeft w:val="0"/>
      <w:marRight w:val="0"/>
      <w:marTop w:val="0"/>
      <w:marBottom w:val="0"/>
      <w:divBdr>
        <w:top w:val="none" w:sz="0" w:space="0" w:color="auto"/>
        <w:left w:val="none" w:sz="0" w:space="0" w:color="auto"/>
        <w:bottom w:val="none" w:sz="0" w:space="0" w:color="auto"/>
        <w:right w:val="none" w:sz="0" w:space="0" w:color="auto"/>
      </w:divBdr>
      <w:divsChild>
        <w:div w:id="2036997696">
          <w:marLeft w:val="0"/>
          <w:marRight w:val="0"/>
          <w:marTop w:val="0"/>
          <w:marBottom w:val="0"/>
          <w:divBdr>
            <w:top w:val="none" w:sz="0" w:space="0" w:color="auto"/>
            <w:left w:val="none" w:sz="0" w:space="0" w:color="auto"/>
            <w:bottom w:val="none" w:sz="0" w:space="0" w:color="auto"/>
            <w:right w:val="none" w:sz="0" w:space="0" w:color="auto"/>
          </w:divBdr>
        </w:div>
        <w:div w:id="578635389">
          <w:marLeft w:val="0"/>
          <w:marRight w:val="0"/>
          <w:marTop w:val="150"/>
          <w:marBottom w:val="0"/>
          <w:divBdr>
            <w:top w:val="none" w:sz="0" w:space="0" w:color="auto"/>
            <w:left w:val="none" w:sz="0" w:space="0" w:color="auto"/>
            <w:bottom w:val="none" w:sz="0" w:space="0" w:color="auto"/>
            <w:right w:val="none" w:sz="0" w:space="0" w:color="auto"/>
          </w:divBdr>
          <w:divsChild>
            <w:div w:id="50809494">
              <w:marLeft w:val="1155"/>
              <w:marRight w:val="0"/>
              <w:marTop w:val="0"/>
              <w:marBottom w:val="0"/>
              <w:divBdr>
                <w:top w:val="none" w:sz="0" w:space="0" w:color="auto"/>
                <w:left w:val="none" w:sz="0" w:space="0" w:color="auto"/>
                <w:bottom w:val="none" w:sz="0" w:space="0" w:color="auto"/>
                <w:right w:val="none" w:sz="0" w:space="0" w:color="auto"/>
              </w:divBdr>
            </w:div>
            <w:div w:id="2134127273">
              <w:marLeft w:val="1155"/>
              <w:marRight w:val="0"/>
              <w:marTop w:val="0"/>
              <w:marBottom w:val="0"/>
              <w:divBdr>
                <w:top w:val="none" w:sz="0" w:space="0" w:color="auto"/>
                <w:left w:val="none" w:sz="0" w:space="0" w:color="auto"/>
                <w:bottom w:val="none" w:sz="0" w:space="0" w:color="auto"/>
                <w:right w:val="none" w:sz="0" w:space="0" w:color="auto"/>
              </w:divBdr>
            </w:div>
            <w:div w:id="345064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89676">
      <w:bodyDiv w:val="1"/>
      <w:marLeft w:val="0"/>
      <w:marRight w:val="0"/>
      <w:marTop w:val="0"/>
      <w:marBottom w:val="0"/>
      <w:divBdr>
        <w:top w:val="none" w:sz="0" w:space="0" w:color="auto"/>
        <w:left w:val="none" w:sz="0" w:space="0" w:color="auto"/>
        <w:bottom w:val="none" w:sz="0" w:space="0" w:color="auto"/>
        <w:right w:val="none" w:sz="0" w:space="0" w:color="auto"/>
      </w:divBdr>
      <w:divsChild>
        <w:div w:id="1711371312">
          <w:marLeft w:val="0"/>
          <w:marRight w:val="0"/>
          <w:marTop w:val="0"/>
          <w:marBottom w:val="0"/>
          <w:divBdr>
            <w:top w:val="none" w:sz="0" w:space="0" w:color="auto"/>
            <w:left w:val="none" w:sz="0" w:space="0" w:color="auto"/>
            <w:bottom w:val="none" w:sz="0" w:space="0" w:color="auto"/>
            <w:right w:val="none" w:sz="0" w:space="0" w:color="auto"/>
          </w:divBdr>
        </w:div>
        <w:div w:id="259487827">
          <w:marLeft w:val="0"/>
          <w:marRight w:val="0"/>
          <w:marTop w:val="150"/>
          <w:marBottom w:val="0"/>
          <w:divBdr>
            <w:top w:val="none" w:sz="0" w:space="0" w:color="auto"/>
            <w:left w:val="none" w:sz="0" w:space="0" w:color="auto"/>
            <w:bottom w:val="none" w:sz="0" w:space="0" w:color="auto"/>
            <w:right w:val="none" w:sz="0" w:space="0" w:color="auto"/>
          </w:divBdr>
          <w:divsChild>
            <w:div w:id="1179657859">
              <w:marLeft w:val="1155"/>
              <w:marRight w:val="0"/>
              <w:marTop w:val="0"/>
              <w:marBottom w:val="0"/>
              <w:divBdr>
                <w:top w:val="none" w:sz="0" w:space="0" w:color="auto"/>
                <w:left w:val="none" w:sz="0" w:space="0" w:color="auto"/>
                <w:bottom w:val="none" w:sz="0" w:space="0" w:color="auto"/>
                <w:right w:val="none" w:sz="0" w:space="0" w:color="auto"/>
              </w:divBdr>
            </w:div>
            <w:div w:id="137307116">
              <w:marLeft w:val="1155"/>
              <w:marRight w:val="0"/>
              <w:marTop w:val="0"/>
              <w:marBottom w:val="0"/>
              <w:divBdr>
                <w:top w:val="none" w:sz="0" w:space="0" w:color="auto"/>
                <w:left w:val="none" w:sz="0" w:space="0" w:color="auto"/>
                <w:bottom w:val="none" w:sz="0" w:space="0" w:color="auto"/>
                <w:right w:val="none" w:sz="0" w:space="0" w:color="auto"/>
              </w:divBdr>
            </w:div>
            <w:div w:id="903493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4818">
      <w:bodyDiv w:val="1"/>
      <w:marLeft w:val="0"/>
      <w:marRight w:val="0"/>
      <w:marTop w:val="0"/>
      <w:marBottom w:val="0"/>
      <w:divBdr>
        <w:top w:val="none" w:sz="0" w:space="0" w:color="auto"/>
        <w:left w:val="none" w:sz="0" w:space="0" w:color="auto"/>
        <w:bottom w:val="none" w:sz="0" w:space="0" w:color="auto"/>
        <w:right w:val="none" w:sz="0" w:space="0" w:color="auto"/>
      </w:divBdr>
      <w:divsChild>
        <w:div w:id="359627778">
          <w:marLeft w:val="0"/>
          <w:marRight w:val="0"/>
          <w:marTop w:val="0"/>
          <w:marBottom w:val="0"/>
          <w:divBdr>
            <w:top w:val="none" w:sz="0" w:space="0" w:color="auto"/>
            <w:left w:val="none" w:sz="0" w:space="0" w:color="auto"/>
            <w:bottom w:val="none" w:sz="0" w:space="0" w:color="auto"/>
            <w:right w:val="none" w:sz="0" w:space="0" w:color="auto"/>
          </w:divBdr>
        </w:div>
        <w:div w:id="122045099">
          <w:marLeft w:val="0"/>
          <w:marRight w:val="0"/>
          <w:marTop w:val="150"/>
          <w:marBottom w:val="0"/>
          <w:divBdr>
            <w:top w:val="none" w:sz="0" w:space="0" w:color="auto"/>
            <w:left w:val="none" w:sz="0" w:space="0" w:color="auto"/>
            <w:bottom w:val="none" w:sz="0" w:space="0" w:color="auto"/>
            <w:right w:val="none" w:sz="0" w:space="0" w:color="auto"/>
          </w:divBdr>
          <w:divsChild>
            <w:div w:id="764032648">
              <w:marLeft w:val="1155"/>
              <w:marRight w:val="0"/>
              <w:marTop w:val="0"/>
              <w:marBottom w:val="0"/>
              <w:divBdr>
                <w:top w:val="none" w:sz="0" w:space="0" w:color="auto"/>
                <w:left w:val="none" w:sz="0" w:space="0" w:color="auto"/>
                <w:bottom w:val="none" w:sz="0" w:space="0" w:color="auto"/>
                <w:right w:val="none" w:sz="0" w:space="0" w:color="auto"/>
              </w:divBdr>
            </w:div>
            <w:div w:id="581642662">
              <w:marLeft w:val="1155"/>
              <w:marRight w:val="0"/>
              <w:marTop w:val="0"/>
              <w:marBottom w:val="0"/>
              <w:divBdr>
                <w:top w:val="none" w:sz="0" w:space="0" w:color="auto"/>
                <w:left w:val="none" w:sz="0" w:space="0" w:color="auto"/>
                <w:bottom w:val="none" w:sz="0" w:space="0" w:color="auto"/>
                <w:right w:val="none" w:sz="0" w:space="0" w:color="auto"/>
              </w:divBdr>
            </w:div>
            <w:div w:id="1793131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770390">
      <w:bodyDiv w:val="1"/>
      <w:marLeft w:val="0"/>
      <w:marRight w:val="0"/>
      <w:marTop w:val="0"/>
      <w:marBottom w:val="0"/>
      <w:divBdr>
        <w:top w:val="none" w:sz="0" w:space="0" w:color="auto"/>
        <w:left w:val="none" w:sz="0" w:space="0" w:color="auto"/>
        <w:bottom w:val="none" w:sz="0" w:space="0" w:color="auto"/>
        <w:right w:val="none" w:sz="0" w:space="0" w:color="auto"/>
      </w:divBdr>
      <w:divsChild>
        <w:div w:id="904417346">
          <w:marLeft w:val="0"/>
          <w:marRight w:val="0"/>
          <w:marTop w:val="0"/>
          <w:marBottom w:val="0"/>
          <w:divBdr>
            <w:top w:val="none" w:sz="0" w:space="0" w:color="auto"/>
            <w:left w:val="none" w:sz="0" w:space="0" w:color="auto"/>
            <w:bottom w:val="none" w:sz="0" w:space="0" w:color="auto"/>
            <w:right w:val="none" w:sz="0" w:space="0" w:color="auto"/>
          </w:divBdr>
        </w:div>
        <w:div w:id="1437599916">
          <w:marLeft w:val="0"/>
          <w:marRight w:val="0"/>
          <w:marTop w:val="150"/>
          <w:marBottom w:val="0"/>
          <w:divBdr>
            <w:top w:val="none" w:sz="0" w:space="0" w:color="auto"/>
            <w:left w:val="none" w:sz="0" w:space="0" w:color="auto"/>
            <w:bottom w:val="none" w:sz="0" w:space="0" w:color="auto"/>
            <w:right w:val="none" w:sz="0" w:space="0" w:color="auto"/>
          </w:divBdr>
          <w:divsChild>
            <w:div w:id="1314138460">
              <w:marLeft w:val="1155"/>
              <w:marRight w:val="0"/>
              <w:marTop w:val="0"/>
              <w:marBottom w:val="0"/>
              <w:divBdr>
                <w:top w:val="none" w:sz="0" w:space="0" w:color="auto"/>
                <w:left w:val="none" w:sz="0" w:space="0" w:color="auto"/>
                <w:bottom w:val="none" w:sz="0" w:space="0" w:color="auto"/>
                <w:right w:val="none" w:sz="0" w:space="0" w:color="auto"/>
              </w:divBdr>
            </w:div>
            <w:div w:id="904680188">
              <w:marLeft w:val="1155"/>
              <w:marRight w:val="0"/>
              <w:marTop w:val="0"/>
              <w:marBottom w:val="0"/>
              <w:divBdr>
                <w:top w:val="none" w:sz="0" w:space="0" w:color="auto"/>
                <w:left w:val="none" w:sz="0" w:space="0" w:color="auto"/>
                <w:bottom w:val="none" w:sz="0" w:space="0" w:color="auto"/>
                <w:right w:val="none" w:sz="0" w:space="0" w:color="auto"/>
              </w:divBdr>
            </w:div>
            <w:div w:id="977535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772563">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154707">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421823">
      <w:bodyDiv w:val="1"/>
      <w:marLeft w:val="0"/>
      <w:marRight w:val="0"/>
      <w:marTop w:val="0"/>
      <w:marBottom w:val="0"/>
      <w:divBdr>
        <w:top w:val="none" w:sz="0" w:space="0" w:color="auto"/>
        <w:left w:val="none" w:sz="0" w:space="0" w:color="auto"/>
        <w:bottom w:val="none" w:sz="0" w:space="0" w:color="auto"/>
        <w:right w:val="none" w:sz="0" w:space="0" w:color="auto"/>
      </w:divBdr>
      <w:divsChild>
        <w:div w:id="1200968393">
          <w:marLeft w:val="0"/>
          <w:marRight w:val="0"/>
          <w:marTop w:val="0"/>
          <w:marBottom w:val="0"/>
          <w:divBdr>
            <w:top w:val="none" w:sz="0" w:space="0" w:color="auto"/>
            <w:left w:val="none" w:sz="0" w:space="0" w:color="auto"/>
            <w:bottom w:val="none" w:sz="0" w:space="0" w:color="auto"/>
            <w:right w:val="none" w:sz="0" w:space="0" w:color="auto"/>
          </w:divBdr>
        </w:div>
        <w:div w:id="488057500">
          <w:marLeft w:val="0"/>
          <w:marRight w:val="0"/>
          <w:marTop w:val="150"/>
          <w:marBottom w:val="0"/>
          <w:divBdr>
            <w:top w:val="none" w:sz="0" w:space="0" w:color="auto"/>
            <w:left w:val="none" w:sz="0" w:space="0" w:color="auto"/>
            <w:bottom w:val="none" w:sz="0" w:space="0" w:color="auto"/>
            <w:right w:val="none" w:sz="0" w:space="0" w:color="auto"/>
          </w:divBdr>
          <w:divsChild>
            <w:div w:id="1278483018">
              <w:marLeft w:val="1155"/>
              <w:marRight w:val="0"/>
              <w:marTop w:val="0"/>
              <w:marBottom w:val="0"/>
              <w:divBdr>
                <w:top w:val="none" w:sz="0" w:space="0" w:color="auto"/>
                <w:left w:val="none" w:sz="0" w:space="0" w:color="auto"/>
                <w:bottom w:val="none" w:sz="0" w:space="0" w:color="auto"/>
                <w:right w:val="none" w:sz="0" w:space="0" w:color="auto"/>
              </w:divBdr>
            </w:div>
            <w:div w:id="450973442">
              <w:marLeft w:val="1155"/>
              <w:marRight w:val="0"/>
              <w:marTop w:val="0"/>
              <w:marBottom w:val="0"/>
              <w:divBdr>
                <w:top w:val="none" w:sz="0" w:space="0" w:color="auto"/>
                <w:left w:val="none" w:sz="0" w:space="0" w:color="auto"/>
                <w:bottom w:val="none" w:sz="0" w:space="0" w:color="auto"/>
                <w:right w:val="none" w:sz="0" w:space="0" w:color="auto"/>
              </w:divBdr>
            </w:div>
            <w:div w:id="777601140">
              <w:marLeft w:val="1155"/>
              <w:marRight w:val="0"/>
              <w:marTop w:val="0"/>
              <w:marBottom w:val="0"/>
              <w:divBdr>
                <w:top w:val="none" w:sz="0" w:space="0" w:color="auto"/>
                <w:left w:val="none" w:sz="0" w:space="0" w:color="auto"/>
                <w:bottom w:val="none" w:sz="0" w:space="0" w:color="auto"/>
                <w:right w:val="none" w:sz="0" w:space="0" w:color="auto"/>
              </w:divBdr>
            </w:div>
            <w:div w:id="1347291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084732">
      <w:bodyDiv w:val="1"/>
      <w:marLeft w:val="0"/>
      <w:marRight w:val="0"/>
      <w:marTop w:val="0"/>
      <w:marBottom w:val="0"/>
      <w:divBdr>
        <w:top w:val="none" w:sz="0" w:space="0" w:color="auto"/>
        <w:left w:val="none" w:sz="0" w:space="0" w:color="auto"/>
        <w:bottom w:val="none" w:sz="0" w:space="0" w:color="auto"/>
        <w:right w:val="none" w:sz="0" w:space="0" w:color="auto"/>
      </w:divBdr>
      <w:divsChild>
        <w:div w:id="1220242195">
          <w:marLeft w:val="0"/>
          <w:marRight w:val="0"/>
          <w:marTop w:val="0"/>
          <w:marBottom w:val="0"/>
          <w:divBdr>
            <w:top w:val="none" w:sz="0" w:space="0" w:color="auto"/>
            <w:left w:val="none" w:sz="0" w:space="0" w:color="auto"/>
            <w:bottom w:val="none" w:sz="0" w:space="0" w:color="auto"/>
            <w:right w:val="none" w:sz="0" w:space="0" w:color="auto"/>
          </w:divBdr>
        </w:div>
        <w:div w:id="178391272">
          <w:marLeft w:val="0"/>
          <w:marRight w:val="0"/>
          <w:marTop w:val="150"/>
          <w:marBottom w:val="0"/>
          <w:divBdr>
            <w:top w:val="none" w:sz="0" w:space="0" w:color="auto"/>
            <w:left w:val="none" w:sz="0" w:space="0" w:color="auto"/>
            <w:bottom w:val="none" w:sz="0" w:space="0" w:color="auto"/>
            <w:right w:val="none" w:sz="0" w:space="0" w:color="auto"/>
          </w:divBdr>
          <w:divsChild>
            <w:div w:id="1504665207">
              <w:marLeft w:val="1155"/>
              <w:marRight w:val="0"/>
              <w:marTop w:val="0"/>
              <w:marBottom w:val="0"/>
              <w:divBdr>
                <w:top w:val="none" w:sz="0" w:space="0" w:color="auto"/>
                <w:left w:val="none" w:sz="0" w:space="0" w:color="auto"/>
                <w:bottom w:val="none" w:sz="0" w:space="0" w:color="auto"/>
                <w:right w:val="none" w:sz="0" w:space="0" w:color="auto"/>
              </w:divBdr>
            </w:div>
            <w:div w:id="335501172">
              <w:marLeft w:val="1155"/>
              <w:marRight w:val="0"/>
              <w:marTop w:val="0"/>
              <w:marBottom w:val="0"/>
              <w:divBdr>
                <w:top w:val="none" w:sz="0" w:space="0" w:color="auto"/>
                <w:left w:val="none" w:sz="0" w:space="0" w:color="auto"/>
                <w:bottom w:val="none" w:sz="0" w:space="0" w:color="auto"/>
                <w:right w:val="none" w:sz="0" w:space="0" w:color="auto"/>
              </w:divBdr>
            </w:div>
            <w:div w:id="203757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469637">
      <w:bodyDiv w:val="1"/>
      <w:marLeft w:val="0"/>
      <w:marRight w:val="0"/>
      <w:marTop w:val="0"/>
      <w:marBottom w:val="0"/>
      <w:divBdr>
        <w:top w:val="none" w:sz="0" w:space="0" w:color="auto"/>
        <w:left w:val="none" w:sz="0" w:space="0" w:color="auto"/>
        <w:bottom w:val="none" w:sz="0" w:space="0" w:color="auto"/>
        <w:right w:val="none" w:sz="0" w:space="0" w:color="auto"/>
      </w:divBdr>
      <w:divsChild>
        <w:div w:id="1236164341">
          <w:marLeft w:val="0"/>
          <w:marRight w:val="0"/>
          <w:marTop w:val="0"/>
          <w:marBottom w:val="0"/>
          <w:divBdr>
            <w:top w:val="none" w:sz="0" w:space="0" w:color="auto"/>
            <w:left w:val="none" w:sz="0" w:space="0" w:color="auto"/>
            <w:bottom w:val="none" w:sz="0" w:space="0" w:color="auto"/>
            <w:right w:val="none" w:sz="0" w:space="0" w:color="auto"/>
          </w:divBdr>
        </w:div>
        <w:div w:id="1504512746">
          <w:marLeft w:val="0"/>
          <w:marRight w:val="0"/>
          <w:marTop w:val="150"/>
          <w:marBottom w:val="0"/>
          <w:divBdr>
            <w:top w:val="none" w:sz="0" w:space="0" w:color="auto"/>
            <w:left w:val="none" w:sz="0" w:space="0" w:color="auto"/>
            <w:bottom w:val="none" w:sz="0" w:space="0" w:color="auto"/>
            <w:right w:val="none" w:sz="0" w:space="0" w:color="auto"/>
          </w:divBdr>
          <w:divsChild>
            <w:div w:id="920332876">
              <w:marLeft w:val="1155"/>
              <w:marRight w:val="0"/>
              <w:marTop w:val="0"/>
              <w:marBottom w:val="0"/>
              <w:divBdr>
                <w:top w:val="none" w:sz="0" w:space="0" w:color="auto"/>
                <w:left w:val="none" w:sz="0" w:space="0" w:color="auto"/>
                <w:bottom w:val="none" w:sz="0" w:space="0" w:color="auto"/>
                <w:right w:val="none" w:sz="0" w:space="0" w:color="auto"/>
              </w:divBdr>
            </w:div>
            <w:div w:id="672147542">
              <w:marLeft w:val="1155"/>
              <w:marRight w:val="0"/>
              <w:marTop w:val="0"/>
              <w:marBottom w:val="0"/>
              <w:divBdr>
                <w:top w:val="none" w:sz="0" w:space="0" w:color="auto"/>
                <w:left w:val="none" w:sz="0" w:space="0" w:color="auto"/>
                <w:bottom w:val="none" w:sz="0" w:space="0" w:color="auto"/>
                <w:right w:val="none" w:sz="0" w:space="0" w:color="auto"/>
              </w:divBdr>
            </w:div>
            <w:div w:id="291792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79975720">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503873">
      <w:bodyDiv w:val="1"/>
      <w:marLeft w:val="0"/>
      <w:marRight w:val="0"/>
      <w:marTop w:val="0"/>
      <w:marBottom w:val="0"/>
      <w:divBdr>
        <w:top w:val="none" w:sz="0" w:space="0" w:color="auto"/>
        <w:left w:val="none" w:sz="0" w:space="0" w:color="auto"/>
        <w:bottom w:val="none" w:sz="0" w:space="0" w:color="auto"/>
        <w:right w:val="none" w:sz="0" w:space="0" w:color="auto"/>
      </w:divBdr>
      <w:divsChild>
        <w:div w:id="1447193389">
          <w:marLeft w:val="0"/>
          <w:marRight w:val="0"/>
          <w:marTop w:val="0"/>
          <w:marBottom w:val="0"/>
          <w:divBdr>
            <w:top w:val="none" w:sz="0" w:space="0" w:color="auto"/>
            <w:left w:val="none" w:sz="0" w:space="0" w:color="auto"/>
            <w:bottom w:val="none" w:sz="0" w:space="0" w:color="auto"/>
            <w:right w:val="none" w:sz="0" w:space="0" w:color="auto"/>
          </w:divBdr>
        </w:div>
        <w:div w:id="1184444708">
          <w:marLeft w:val="0"/>
          <w:marRight w:val="0"/>
          <w:marTop w:val="150"/>
          <w:marBottom w:val="0"/>
          <w:divBdr>
            <w:top w:val="none" w:sz="0" w:space="0" w:color="auto"/>
            <w:left w:val="none" w:sz="0" w:space="0" w:color="auto"/>
            <w:bottom w:val="none" w:sz="0" w:space="0" w:color="auto"/>
            <w:right w:val="none" w:sz="0" w:space="0" w:color="auto"/>
          </w:divBdr>
          <w:divsChild>
            <w:div w:id="28143653">
              <w:marLeft w:val="1155"/>
              <w:marRight w:val="0"/>
              <w:marTop w:val="0"/>
              <w:marBottom w:val="0"/>
              <w:divBdr>
                <w:top w:val="none" w:sz="0" w:space="0" w:color="auto"/>
                <w:left w:val="none" w:sz="0" w:space="0" w:color="auto"/>
                <w:bottom w:val="none" w:sz="0" w:space="0" w:color="auto"/>
                <w:right w:val="none" w:sz="0" w:space="0" w:color="auto"/>
              </w:divBdr>
            </w:div>
            <w:div w:id="1865099034">
              <w:marLeft w:val="1155"/>
              <w:marRight w:val="0"/>
              <w:marTop w:val="0"/>
              <w:marBottom w:val="0"/>
              <w:divBdr>
                <w:top w:val="none" w:sz="0" w:space="0" w:color="auto"/>
                <w:left w:val="none" w:sz="0" w:space="0" w:color="auto"/>
                <w:bottom w:val="none" w:sz="0" w:space="0" w:color="auto"/>
                <w:right w:val="none" w:sz="0" w:space="0" w:color="auto"/>
              </w:divBdr>
            </w:div>
            <w:div w:id="409233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508839">
      <w:bodyDiv w:val="1"/>
      <w:marLeft w:val="0"/>
      <w:marRight w:val="0"/>
      <w:marTop w:val="0"/>
      <w:marBottom w:val="0"/>
      <w:divBdr>
        <w:top w:val="none" w:sz="0" w:space="0" w:color="auto"/>
        <w:left w:val="none" w:sz="0" w:space="0" w:color="auto"/>
        <w:bottom w:val="none" w:sz="0" w:space="0" w:color="auto"/>
        <w:right w:val="none" w:sz="0" w:space="0" w:color="auto"/>
      </w:divBdr>
      <w:divsChild>
        <w:div w:id="1276865825">
          <w:marLeft w:val="0"/>
          <w:marRight w:val="0"/>
          <w:marTop w:val="0"/>
          <w:marBottom w:val="0"/>
          <w:divBdr>
            <w:top w:val="none" w:sz="0" w:space="0" w:color="auto"/>
            <w:left w:val="none" w:sz="0" w:space="0" w:color="auto"/>
            <w:bottom w:val="none" w:sz="0" w:space="0" w:color="auto"/>
            <w:right w:val="none" w:sz="0" w:space="0" w:color="auto"/>
          </w:divBdr>
        </w:div>
        <w:div w:id="1632586736">
          <w:marLeft w:val="0"/>
          <w:marRight w:val="0"/>
          <w:marTop w:val="150"/>
          <w:marBottom w:val="0"/>
          <w:divBdr>
            <w:top w:val="none" w:sz="0" w:space="0" w:color="auto"/>
            <w:left w:val="none" w:sz="0" w:space="0" w:color="auto"/>
            <w:bottom w:val="none" w:sz="0" w:space="0" w:color="auto"/>
            <w:right w:val="none" w:sz="0" w:space="0" w:color="auto"/>
          </w:divBdr>
          <w:divsChild>
            <w:div w:id="1987853298">
              <w:marLeft w:val="1155"/>
              <w:marRight w:val="0"/>
              <w:marTop w:val="0"/>
              <w:marBottom w:val="0"/>
              <w:divBdr>
                <w:top w:val="none" w:sz="0" w:space="0" w:color="auto"/>
                <w:left w:val="none" w:sz="0" w:space="0" w:color="auto"/>
                <w:bottom w:val="none" w:sz="0" w:space="0" w:color="auto"/>
                <w:right w:val="none" w:sz="0" w:space="0" w:color="auto"/>
              </w:divBdr>
            </w:div>
            <w:div w:id="1468548238">
              <w:marLeft w:val="1155"/>
              <w:marRight w:val="0"/>
              <w:marTop w:val="0"/>
              <w:marBottom w:val="0"/>
              <w:divBdr>
                <w:top w:val="none" w:sz="0" w:space="0" w:color="auto"/>
                <w:left w:val="none" w:sz="0" w:space="0" w:color="auto"/>
                <w:bottom w:val="none" w:sz="0" w:space="0" w:color="auto"/>
                <w:right w:val="none" w:sz="0" w:space="0" w:color="auto"/>
              </w:divBdr>
            </w:div>
            <w:div w:id="45784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663047">
      <w:bodyDiv w:val="1"/>
      <w:marLeft w:val="0"/>
      <w:marRight w:val="0"/>
      <w:marTop w:val="0"/>
      <w:marBottom w:val="0"/>
      <w:divBdr>
        <w:top w:val="none" w:sz="0" w:space="0" w:color="auto"/>
        <w:left w:val="none" w:sz="0" w:space="0" w:color="auto"/>
        <w:bottom w:val="none" w:sz="0" w:space="0" w:color="auto"/>
        <w:right w:val="none" w:sz="0" w:space="0" w:color="auto"/>
      </w:divBdr>
      <w:divsChild>
        <w:div w:id="1213736945">
          <w:marLeft w:val="0"/>
          <w:marRight w:val="0"/>
          <w:marTop w:val="0"/>
          <w:marBottom w:val="0"/>
          <w:divBdr>
            <w:top w:val="none" w:sz="0" w:space="0" w:color="auto"/>
            <w:left w:val="none" w:sz="0" w:space="0" w:color="auto"/>
            <w:bottom w:val="none" w:sz="0" w:space="0" w:color="auto"/>
            <w:right w:val="none" w:sz="0" w:space="0" w:color="auto"/>
          </w:divBdr>
        </w:div>
        <w:div w:id="740641008">
          <w:marLeft w:val="0"/>
          <w:marRight w:val="0"/>
          <w:marTop w:val="150"/>
          <w:marBottom w:val="0"/>
          <w:divBdr>
            <w:top w:val="none" w:sz="0" w:space="0" w:color="auto"/>
            <w:left w:val="none" w:sz="0" w:space="0" w:color="auto"/>
            <w:bottom w:val="none" w:sz="0" w:space="0" w:color="auto"/>
            <w:right w:val="none" w:sz="0" w:space="0" w:color="auto"/>
          </w:divBdr>
          <w:divsChild>
            <w:div w:id="872034441">
              <w:marLeft w:val="1155"/>
              <w:marRight w:val="0"/>
              <w:marTop w:val="0"/>
              <w:marBottom w:val="0"/>
              <w:divBdr>
                <w:top w:val="none" w:sz="0" w:space="0" w:color="auto"/>
                <w:left w:val="none" w:sz="0" w:space="0" w:color="auto"/>
                <w:bottom w:val="none" w:sz="0" w:space="0" w:color="auto"/>
                <w:right w:val="none" w:sz="0" w:space="0" w:color="auto"/>
              </w:divBdr>
            </w:div>
            <w:div w:id="412703104">
              <w:marLeft w:val="1155"/>
              <w:marRight w:val="0"/>
              <w:marTop w:val="0"/>
              <w:marBottom w:val="0"/>
              <w:divBdr>
                <w:top w:val="none" w:sz="0" w:space="0" w:color="auto"/>
                <w:left w:val="none" w:sz="0" w:space="0" w:color="auto"/>
                <w:bottom w:val="none" w:sz="0" w:space="0" w:color="auto"/>
                <w:right w:val="none" w:sz="0" w:space="0" w:color="auto"/>
              </w:divBdr>
            </w:div>
            <w:div w:id="671490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12018">
      <w:bodyDiv w:val="1"/>
      <w:marLeft w:val="0"/>
      <w:marRight w:val="0"/>
      <w:marTop w:val="0"/>
      <w:marBottom w:val="0"/>
      <w:divBdr>
        <w:top w:val="none" w:sz="0" w:space="0" w:color="auto"/>
        <w:left w:val="none" w:sz="0" w:space="0" w:color="auto"/>
        <w:bottom w:val="none" w:sz="0" w:space="0" w:color="auto"/>
        <w:right w:val="none" w:sz="0" w:space="0" w:color="auto"/>
      </w:divBdr>
    </w:div>
    <w:div w:id="1181352600">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03442">
      <w:bodyDiv w:val="1"/>
      <w:marLeft w:val="0"/>
      <w:marRight w:val="0"/>
      <w:marTop w:val="0"/>
      <w:marBottom w:val="0"/>
      <w:divBdr>
        <w:top w:val="none" w:sz="0" w:space="0" w:color="auto"/>
        <w:left w:val="none" w:sz="0" w:space="0" w:color="auto"/>
        <w:bottom w:val="none" w:sz="0" w:space="0" w:color="auto"/>
        <w:right w:val="none" w:sz="0" w:space="0" w:color="auto"/>
      </w:divBdr>
      <w:divsChild>
        <w:div w:id="522479717">
          <w:marLeft w:val="0"/>
          <w:marRight w:val="0"/>
          <w:marTop w:val="0"/>
          <w:marBottom w:val="0"/>
          <w:divBdr>
            <w:top w:val="none" w:sz="0" w:space="0" w:color="auto"/>
            <w:left w:val="none" w:sz="0" w:space="0" w:color="auto"/>
            <w:bottom w:val="none" w:sz="0" w:space="0" w:color="auto"/>
            <w:right w:val="none" w:sz="0" w:space="0" w:color="auto"/>
          </w:divBdr>
        </w:div>
        <w:div w:id="1156067376">
          <w:marLeft w:val="0"/>
          <w:marRight w:val="0"/>
          <w:marTop w:val="150"/>
          <w:marBottom w:val="0"/>
          <w:divBdr>
            <w:top w:val="none" w:sz="0" w:space="0" w:color="auto"/>
            <w:left w:val="none" w:sz="0" w:space="0" w:color="auto"/>
            <w:bottom w:val="none" w:sz="0" w:space="0" w:color="auto"/>
            <w:right w:val="none" w:sz="0" w:space="0" w:color="auto"/>
          </w:divBdr>
          <w:divsChild>
            <w:div w:id="1178806752">
              <w:marLeft w:val="1155"/>
              <w:marRight w:val="0"/>
              <w:marTop w:val="0"/>
              <w:marBottom w:val="0"/>
              <w:divBdr>
                <w:top w:val="none" w:sz="0" w:space="0" w:color="auto"/>
                <w:left w:val="none" w:sz="0" w:space="0" w:color="auto"/>
                <w:bottom w:val="none" w:sz="0" w:space="0" w:color="auto"/>
                <w:right w:val="none" w:sz="0" w:space="0" w:color="auto"/>
              </w:divBdr>
            </w:div>
            <w:div w:id="384644741">
              <w:marLeft w:val="1155"/>
              <w:marRight w:val="0"/>
              <w:marTop w:val="0"/>
              <w:marBottom w:val="0"/>
              <w:divBdr>
                <w:top w:val="none" w:sz="0" w:space="0" w:color="auto"/>
                <w:left w:val="none" w:sz="0" w:space="0" w:color="auto"/>
                <w:bottom w:val="none" w:sz="0" w:space="0" w:color="auto"/>
                <w:right w:val="none" w:sz="0" w:space="0" w:color="auto"/>
              </w:divBdr>
            </w:div>
            <w:div w:id="35154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822132">
      <w:bodyDiv w:val="1"/>
      <w:marLeft w:val="0"/>
      <w:marRight w:val="0"/>
      <w:marTop w:val="0"/>
      <w:marBottom w:val="0"/>
      <w:divBdr>
        <w:top w:val="none" w:sz="0" w:space="0" w:color="auto"/>
        <w:left w:val="none" w:sz="0" w:space="0" w:color="auto"/>
        <w:bottom w:val="none" w:sz="0" w:space="0" w:color="auto"/>
        <w:right w:val="none" w:sz="0" w:space="0" w:color="auto"/>
      </w:divBdr>
      <w:divsChild>
        <w:div w:id="1884754966">
          <w:marLeft w:val="0"/>
          <w:marRight w:val="0"/>
          <w:marTop w:val="0"/>
          <w:marBottom w:val="0"/>
          <w:divBdr>
            <w:top w:val="none" w:sz="0" w:space="0" w:color="auto"/>
            <w:left w:val="none" w:sz="0" w:space="0" w:color="auto"/>
            <w:bottom w:val="none" w:sz="0" w:space="0" w:color="auto"/>
            <w:right w:val="none" w:sz="0" w:space="0" w:color="auto"/>
          </w:divBdr>
        </w:div>
        <w:div w:id="577205712">
          <w:marLeft w:val="0"/>
          <w:marRight w:val="0"/>
          <w:marTop w:val="150"/>
          <w:marBottom w:val="0"/>
          <w:divBdr>
            <w:top w:val="none" w:sz="0" w:space="0" w:color="auto"/>
            <w:left w:val="none" w:sz="0" w:space="0" w:color="auto"/>
            <w:bottom w:val="none" w:sz="0" w:space="0" w:color="auto"/>
            <w:right w:val="none" w:sz="0" w:space="0" w:color="auto"/>
          </w:divBdr>
          <w:divsChild>
            <w:div w:id="850535033">
              <w:marLeft w:val="1155"/>
              <w:marRight w:val="0"/>
              <w:marTop w:val="0"/>
              <w:marBottom w:val="0"/>
              <w:divBdr>
                <w:top w:val="none" w:sz="0" w:space="0" w:color="auto"/>
                <w:left w:val="none" w:sz="0" w:space="0" w:color="auto"/>
                <w:bottom w:val="none" w:sz="0" w:space="0" w:color="auto"/>
                <w:right w:val="none" w:sz="0" w:space="0" w:color="auto"/>
              </w:divBdr>
            </w:div>
            <w:div w:id="202330771">
              <w:marLeft w:val="1155"/>
              <w:marRight w:val="0"/>
              <w:marTop w:val="0"/>
              <w:marBottom w:val="0"/>
              <w:divBdr>
                <w:top w:val="none" w:sz="0" w:space="0" w:color="auto"/>
                <w:left w:val="none" w:sz="0" w:space="0" w:color="auto"/>
                <w:bottom w:val="none" w:sz="0" w:space="0" w:color="auto"/>
                <w:right w:val="none" w:sz="0" w:space="0" w:color="auto"/>
              </w:divBdr>
            </w:div>
            <w:div w:id="2102408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669788">
      <w:bodyDiv w:val="1"/>
      <w:marLeft w:val="0"/>
      <w:marRight w:val="0"/>
      <w:marTop w:val="0"/>
      <w:marBottom w:val="0"/>
      <w:divBdr>
        <w:top w:val="none" w:sz="0" w:space="0" w:color="auto"/>
        <w:left w:val="none" w:sz="0" w:space="0" w:color="auto"/>
        <w:bottom w:val="none" w:sz="0" w:space="0" w:color="auto"/>
        <w:right w:val="none" w:sz="0" w:space="0" w:color="auto"/>
      </w:divBdr>
      <w:divsChild>
        <w:div w:id="750396481">
          <w:marLeft w:val="0"/>
          <w:marRight w:val="0"/>
          <w:marTop w:val="0"/>
          <w:marBottom w:val="0"/>
          <w:divBdr>
            <w:top w:val="none" w:sz="0" w:space="0" w:color="auto"/>
            <w:left w:val="none" w:sz="0" w:space="0" w:color="auto"/>
            <w:bottom w:val="none" w:sz="0" w:space="0" w:color="auto"/>
            <w:right w:val="none" w:sz="0" w:space="0" w:color="auto"/>
          </w:divBdr>
        </w:div>
        <w:div w:id="1945263172">
          <w:marLeft w:val="0"/>
          <w:marRight w:val="0"/>
          <w:marTop w:val="150"/>
          <w:marBottom w:val="0"/>
          <w:divBdr>
            <w:top w:val="none" w:sz="0" w:space="0" w:color="auto"/>
            <w:left w:val="none" w:sz="0" w:space="0" w:color="auto"/>
            <w:bottom w:val="none" w:sz="0" w:space="0" w:color="auto"/>
            <w:right w:val="none" w:sz="0" w:space="0" w:color="auto"/>
          </w:divBdr>
          <w:divsChild>
            <w:div w:id="1070730386">
              <w:marLeft w:val="1155"/>
              <w:marRight w:val="0"/>
              <w:marTop w:val="0"/>
              <w:marBottom w:val="0"/>
              <w:divBdr>
                <w:top w:val="none" w:sz="0" w:space="0" w:color="auto"/>
                <w:left w:val="none" w:sz="0" w:space="0" w:color="auto"/>
                <w:bottom w:val="none" w:sz="0" w:space="0" w:color="auto"/>
                <w:right w:val="none" w:sz="0" w:space="0" w:color="auto"/>
              </w:divBdr>
            </w:div>
            <w:div w:id="943614446">
              <w:marLeft w:val="1155"/>
              <w:marRight w:val="0"/>
              <w:marTop w:val="0"/>
              <w:marBottom w:val="0"/>
              <w:divBdr>
                <w:top w:val="none" w:sz="0" w:space="0" w:color="auto"/>
                <w:left w:val="none" w:sz="0" w:space="0" w:color="auto"/>
                <w:bottom w:val="none" w:sz="0" w:space="0" w:color="auto"/>
                <w:right w:val="none" w:sz="0" w:space="0" w:color="auto"/>
              </w:divBdr>
            </w:div>
            <w:div w:id="180754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804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173355">
      <w:bodyDiv w:val="1"/>
      <w:marLeft w:val="0"/>
      <w:marRight w:val="0"/>
      <w:marTop w:val="0"/>
      <w:marBottom w:val="0"/>
      <w:divBdr>
        <w:top w:val="none" w:sz="0" w:space="0" w:color="auto"/>
        <w:left w:val="none" w:sz="0" w:space="0" w:color="auto"/>
        <w:bottom w:val="none" w:sz="0" w:space="0" w:color="auto"/>
        <w:right w:val="none" w:sz="0" w:space="0" w:color="auto"/>
      </w:divBdr>
      <w:divsChild>
        <w:div w:id="1107849919">
          <w:marLeft w:val="0"/>
          <w:marRight w:val="0"/>
          <w:marTop w:val="0"/>
          <w:marBottom w:val="0"/>
          <w:divBdr>
            <w:top w:val="none" w:sz="0" w:space="0" w:color="auto"/>
            <w:left w:val="none" w:sz="0" w:space="0" w:color="auto"/>
            <w:bottom w:val="none" w:sz="0" w:space="0" w:color="auto"/>
            <w:right w:val="none" w:sz="0" w:space="0" w:color="auto"/>
          </w:divBdr>
        </w:div>
        <w:div w:id="761611561">
          <w:marLeft w:val="0"/>
          <w:marRight w:val="0"/>
          <w:marTop w:val="150"/>
          <w:marBottom w:val="0"/>
          <w:divBdr>
            <w:top w:val="none" w:sz="0" w:space="0" w:color="auto"/>
            <w:left w:val="none" w:sz="0" w:space="0" w:color="auto"/>
            <w:bottom w:val="none" w:sz="0" w:space="0" w:color="auto"/>
            <w:right w:val="none" w:sz="0" w:space="0" w:color="auto"/>
          </w:divBdr>
          <w:divsChild>
            <w:div w:id="1712925835">
              <w:marLeft w:val="1155"/>
              <w:marRight w:val="0"/>
              <w:marTop w:val="0"/>
              <w:marBottom w:val="0"/>
              <w:divBdr>
                <w:top w:val="none" w:sz="0" w:space="0" w:color="auto"/>
                <w:left w:val="none" w:sz="0" w:space="0" w:color="auto"/>
                <w:bottom w:val="none" w:sz="0" w:space="0" w:color="auto"/>
                <w:right w:val="none" w:sz="0" w:space="0" w:color="auto"/>
              </w:divBdr>
            </w:div>
            <w:div w:id="1460610946">
              <w:marLeft w:val="1155"/>
              <w:marRight w:val="0"/>
              <w:marTop w:val="0"/>
              <w:marBottom w:val="0"/>
              <w:divBdr>
                <w:top w:val="none" w:sz="0" w:space="0" w:color="auto"/>
                <w:left w:val="none" w:sz="0" w:space="0" w:color="auto"/>
                <w:bottom w:val="none" w:sz="0" w:space="0" w:color="auto"/>
                <w:right w:val="none" w:sz="0" w:space="0" w:color="auto"/>
              </w:divBdr>
            </w:div>
            <w:div w:id="74661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07268">
      <w:bodyDiv w:val="1"/>
      <w:marLeft w:val="0"/>
      <w:marRight w:val="0"/>
      <w:marTop w:val="0"/>
      <w:marBottom w:val="0"/>
      <w:divBdr>
        <w:top w:val="none" w:sz="0" w:space="0" w:color="auto"/>
        <w:left w:val="none" w:sz="0" w:space="0" w:color="auto"/>
        <w:bottom w:val="none" w:sz="0" w:space="0" w:color="auto"/>
        <w:right w:val="none" w:sz="0" w:space="0" w:color="auto"/>
      </w:divBdr>
      <w:divsChild>
        <w:div w:id="691878912">
          <w:marLeft w:val="0"/>
          <w:marRight w:val="0"/>
          <w:marTop w:val="0"/>
          <w:marBottom w:val="0"/>
          <w:divBdr>
            <w:top w:val="none" w:sz="0" w:space="0" w:color="auto"/>
            <w:left w:val="none" w:sz="0" w:space="0" w:color="auto"/>
            <w:bottom w:val="none" w:sz="0" w:space="0" w:color="auto"/>
            <w:right w:val="none" w:sz="0" w:space="0" w:color="auto"/>
          </w:divBdr>
        </w:div>
        <w:div w:id="201524810">
          <w:marLeft w:val="0"/>
          <w:marRight w:val="0"/>
          <w:marTop w:val="150"/>
          <w:marBottom w:val="0"/>
          <w:divBdr>
            <w:top w:val="none" w:sz="0" w:space="0" w:color="auto"/>
            <w:left w:val="none" w:sz="0" w:space="0" w:color="auto"/>
            <w:bottom w:val="none" w:sz="0" w:space="0" w:color="auto"/>
            <w:right w:val="none" w:sz="0" w:space="0" w:color="auto"/>
          </w:divBdr>
          <w:divsChild>
            <w:div w:id="2136830992">
              <w:marLeft w:val="1155"/>
              <w:marRight w:val="0"/>
              <w:marTop w:val="0"/>
              <w:marBottom w:val="0"/>
              <w:divBdr>
                <w:top w:val="none" w:sz="0" w:space="0" w:color="auto"/>
                <w:left w:val="none" w:sz="0" w:space="0" w:color="auto"/>
                <w:bottom w:val="none" w:sz="0" w:space="0" w:color="auto"/>
                <w:right w:val="none" w:sz="0" w:space="0" w:color="auto"/>
              </w:divBdr>
            </w:div>
            <w:div w:id="642851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286972">
      <w:bodyDiv w:val="1"/>
      <w:marLeft w:val="0"/>
      <w:marRight w:val="0"/>
      <w:marTop w:val="0"/>
      <w:marBottom w:val="0"/>
      <w:divBdr>
        <w:top w:val="none" w:sz="0" w:space="0" w:color="auto"/>
        <w:left w:val="none" w:sz="0" w:space="0" w:color="auto"/>
        <w:bottom w:val="none" w:sz="0" w:space="0" w:color="auto"/>
        <w:right w:val="none" w:sz="0" w:space="0" w:color="auto"/>
      </w:divBdr>
      <w:divsChild>
        <w:div w:id="1466893703">
          <w:marLeft w:val="0"/>
          <w:marRight w:val="0"/>
          <w:marTop w:val="0"/>
          <w:marBottom w:val="0"/>
          <w:divBdr>
            <w:top w:val="none" w:sz="0" w:space="0" w:color="auto"/>
            <w:left w:val="none" w:sz="0" w:space="0" w:color="auto"/>
            <w:bottom w:val="none" w:sz="0" w:space="0" w:color="auto"/>
            <w:right w:val="none" w:sz="0" w:space="0" w:color="auto"/>
          </w:divBdr>
        </w:div>
        <w:div w:id="930622786">
          <w:marLeft w:val="0"/>
          <w:marRight w:val="0"/>
          <w:marTop w:val="150"/>
          <w:marBottom w:val="0"/>
          <w:divBdr>
            <w:top w:val="none" w:sz="0" w:space="0" w:color="auto"/>
            <w:left w:val="none" w:sz="0" w:space="0" w:color="auto"/>
            <w:bottom w:val="none" w:sz="0" w:space="0" w:color="auto"/>
            <w:right w:val="none" w:sz="0" w:space="0" w:color="auto"/>
          </w:divBdr>
          <w:divsChild>
            <w:div w:id="1815873054">
              <w:marLeft w:val="1155"/>
              <w:marRight w:val="0"/>
              <w:marTop w:val="0"/>
              <w:marBottom w:val="0"/>
              <w:divBdr>
                <w:top w:val="none" w:sz="0" w:space="0" w:color="auto"/>
                <w:left w:val="none" w:sz="0" w:space="0" w:color="auto"/>
                <w:bottom w:val="none" w:sz="0" w:space="0" w:color="auto"/>
                <w:right w:val="none" w:sz="0" w:space="0" w:color="auto"/>
              </w:divBdr>
            </w:div>
            <w:div w:id="757676326">
              <w:marLeft w:val="1155"/>
              <w:marRight w:val="0"/>
              <w:marTop w:val="0"/>
              <w:marBottom w:val="0"/>
              <w:divBdr>
                <w:top w:val="none" w:sz="0" w:space="0" w:color="auto"/>
                <w:left w:val="none" w:sz="0" w:space="0" w:color="auto"/>
                <w:bottom w:val="none" w:sz="0" w:space="0" w:color="auto"/>
                <w:right w:val="none" w:sz="0" w:space="0" w:color="auto"/>
              </w:divBdr>
            </w:div>
            <w:div w:id="1882475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481173">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326121">
      <w:bodyDiv w:val="1"/>
      <w:marLeft w:val="0"/>
      <w:marRight w:val="0"/>
      <w:marTop w:val="0"/>
      <w:marBottom w:val="0"/>
      <w:divBdr>
        <w:top w:val="none" w:sz="0" w:space="0" w:color="auto"/>
        <w:left w:val="none" w:sz="0" w:space="0" w:color="auto"/>
        <w:bottom w:val="none" w:sz="0" w:space="0" w:color="auto"/>
        <w:right w:val="none" w:sz="0" w:space="0" w:color="auto"/>
      </w:divBdr>
      <w:divsChild>
        <w:div w:id="86970805">
          <w:marLeft w:val="0"/>
          <w:marRight w:val="0"/>
          <w:marTop w:val="0"/>
          <w:marBottom w:val="0"/>
          <w:divBdr>
            <w:top w:val="none" w:sz="0" w:space="0" w:color="auto"/>
            <w:left w:val="none" w:sz="0" w:space="0" w:color="auto"/>
            <w:bottom w:val="none" w:sz="0" w:space="0" w:color="auto"/>
            <w:right w:val="none" w:sz="0" w:space="0" w:color="auto"/>
          </w:divBdr>
        </w:div>
        <w:div w:id="1613171915">
          <w:marLeft w:val="0"/>
          <w:marRight w:val="0"/>
          <w:marTop w:val="150"/>
          <w:marBottom w:val="0"/>
          <w:divBdr>
            <w:top w:val="none" w:sz="0" w:space="0" w:color="auto"/>
            <w:left w:val="none" w:sz="0" w:space="0" w:color="auto"/>
            <w:bottom w:val="none" w:sz="0" w:space="0" w:color="auto"/>
            <w:right w:val="none" w:sz="0" w:space="0" w:color="auto"/>
          </w:divBdr>
          <w:divsChild>
            <w:div w:id="1005672572">
              <w:marLeft w:val="1155"/>
              <w:marRight w:val="0"/>
              <w:marTop w:val="0"/>
              <w:marBottom w:val="0"/>
              <w:divBdr>
                <w:top w:val="none" w:sz="0" w:space="0" w:color="auto"/>
                <w:left w:val="none" w:sz="0" w:space="0" w:color="auto"/>
                <w:bottom w:val="none" w:sz="0" w:space="0" w:color="auto"/>
                <w:right w:val="none" w:sz="0" w:space="0" w:color="auto"/>
              </w:divBdr>
            </w:div>
            <w:div w:id="1110245832">
              <w:marLeft w:val="1155"/>
              <w:marRight w:val="0"/>
              <w:marTop w:val="0"/>
              <w:marBottom w:val="0"/>
              <w:divBdr>
                <w:top w:val="none" w:sz="0" w:space="0" w:color="auto"/>
                <w:left w:val="none" w:sz="0" w:space="0" w:color="auto"/>
                <w:bottom w:val="none" w:sz="0" w:space="0" w:color="auto"/>
                <w:right w:val="none" w:sz="0" w:space="0" w:color="auto"/>
              </w:divBdr>
            </w:div>
            <w:div w:id="1750151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796582">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177377">
      <w:bodyDiv w:val="1"/>
      <w:marLeft w:val="0"/>
      <w:marRight w:val="0"/>
      <w:marTop w:val="0"/>
      <w:marBottom w:val="0"/>
      <w:divBdr>
        <w:top w:val="none" w:sz="0" w:space="0" w:color="auto"/>
        <w:left w:val="none" w:sz="0" w:space="0" w:color="auto"/>
        <w:bottom w:val="none" w:sz="0" w:space="0" w:color="auto"/>
        <w:right w:val="none" w:sz="0" w:space="0" w:color="auto"/>
      </w:divBdr>
    </w:div>
    <w:div w:id="1188255409">
      <w:bodyDiv w:val="1"/>
      <w:marLeft w:val="0"/>
      <w:marRight w:val="0"/>
      <w:marTop w:val="0"/>
      <w:marBottom w:val="0"/>
      <w:divBdr>
        <w:top w:val="none" w:sz="0" w:space="0" w:color="auto"/>
        <w:left w:val="none" w:sz="0" w:space="0" w:color="auto"/>
        <w:bottom w:val="none" w:sz="0" w:space="0" w:color="auto"/>
        <w:right w:val="none" w:sz="0" w:space="0" w:color="auto"/>
      </w:divBdr>
      <w:divsChild>
        <w:div w:id="312220945">
          <w:marLeft w:val="0"/>
          <w:marRight w:val="0"/>
          <w:marTop w:val="0"/>
          <w:marBottom w:val="0"/>
          <w:divBdr>
            <w:top w:val="none" w:sz="0" w:space="0" w:color="auto"/>
            <w:left w:val="none" w:sz="0" w:space="0" w:color="auto"/>
            <w:bottom w:val="none" w:sz="0" w:space="0" w:color="auto"/>
            <w:right w:val="none" w:sz="0" w:space="0" w:color="auto"/>
          </w:divBdr>
        </w:div>
        <w:div w:id="1532767133">
          <w:marLeft w:val="0"/>
          <w:marRight w:val="0"/>
          <w:marTop w:val="150"/>
          <w:marBottom w:val="0"/>
          <w:divBdr>
            <w:top w:val="none" w:sz="0" w:space="0" w:color="auto"/>
            <w:left w:val="none" w:sz="0" w:space="0" w:color="auto"/>
            <w:bottom w:val="none" w:sz="0" w:space="0" w:color="auto"/>
            <w:right w:val="none" w:sz="0" w:space="0" w:color="auto"/>
          </w:divBdr>
          <w:divsChild>
            <w:div w:id="992106445">
              <w:marLeft w:val="1155"/>
              <w:marRight w:val="0"/>
              <w:marTop w:val="0"/>
              <w:marBottom w:val="0"/>
              <w:divBdr>
                <w:top w:val="none" w:sz="0" w:space="0" w:color="auto"/>
                <w:left w:val="none" w:sz="0" w:space="0" w:color="auto"/>
                <w:bottom w:val="none" w:sz="0" w:space="0" w:color="auto"/>
                <w:right w:val="none" w:sz="0" w:space="0" w:color="auto"/>
              </w:divBdr>
            </w:div>
            <w:div w:id="1900357068">
              <w:marLeft w:val="1155"/>
              <w:marRight w:val="0"/>
              <w:marTop w:val="0"/>
              <w:marBottom w:val="0"/>
              <w:divBdr>
                <w:top w:val="none" w:sz="0" w:space="0" w:color="auto"/>
                <w:left w:val="none" w:sz="0" w:space="0" w:color="auto"/>
                <w:bottom w:val="none" w:sz="0" w:space="0" w:color="auto"/>
                <w:right w:val="none" w:sz="0" w:space="0" w:color="auto"/>
              </w:divBdr>
            </w:div>
            <w:div w:id="182937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8448282">
      <w:bodyDiv w:val="1"/>
      <w:marLeft w:val="0"/>
      <w:marRight w:val="0"/>
      <w:marTop w:val="0"/>
      <w:marBottom w:val="0"/>
      <w:divBdr>
        <w:top w:val="none" w:sz="0" w:space="0" w:color="auto"/>
        <w:left w:val="none" w:sz="0" w:space="0" w:color="auto"/>
        <w:bottom w:val="none" w:sz="0" w:space="0" w:color="auto"/>
        <w:right w:val="none" w:sz="0" w:space="0" w:color="auto"/>
      </w:divBdr>
      <w:divsChild>
        <w:div w:id="1162508998">
          <w:marLeft w:val="0"/>
          <w:marRight w:val="0"/>
          <w:marTop w:val="0"/>
          <w:marBottom w:val="0"/>
          <w:divBdr>
            <w:top w:val="none" w:sz="0" w:space="0" w:color="auto"/>
            <w:left w:val="none" w:sz="0" w:space="0" w:color="auto"/>
            <w:bottom w:val="none" w:sz="0" w:space="0" w:color="auto"/>
            <w:right w:val="none" w:sz="0" w:space="0" w:color="auto"/>
          </w:divBdr>
        </w:div>
        <w:div w:id="1185094780">
          <w:marLeft w:val="0"/>
          <w:marRight w:val="0"/>
          <w:marTop w:val="150"/>
          <w:marBottom w:val="0"/>
          <w:divBdr>
            <w:top w:val="none" w:sz="0" w:space="0" w:color="auto"/>
            <w:left w:val="none" w:sz="0" w:space="0" w:color="auto"/>
            <w:bottom w:val="none" w:sz="0" w:space="0" w:color="auto"/>
            <w:right w:val="none" w:sz="0" w:space="0" w:color="auto"/>
          </w:divBdr>
          <w:divsChild>
            <w:div w:id="415515528">
              <w:marLeft w:val="1155"/>
              <w:marRight w:val="0"/>
              <w:marTop w:val="0"/>
              <w:marBottom w:val="0"/>
              <w:divBdr>
                <w:top w:val="none" w:sz="0" w:space="0" w:color="auto"/>
                <w:left w:val="none" w:sz="0" w:space="0" w:color="auto"/>
                <w:bottom w:val="none" w:sz="0" w:space="0" w:color="auto"/>
                <w:right w:val="none" w:sz="0" w:space="0" w:color="auto"/>
              </w:divBdr>
            </w:div>
            <w:div w:id="1166048663">
              <w:marLeft w:val="1155"/>
              <w:marRight w:val="0"/>
              <w:marTop w:val="0"/>
              <w:marBottom w:val="0"/>
              <w:divBdr>
                <w:top w:val="none" w:sz="0" w:space="0" w:color="auto"/>
                <w:left w:val="none" w:sz="0" w:space="0" w:color="auto"/>
                <w:bottom w:val="none" w:sz="0" w:space="0" w:color="auto"/>
                <w:right w:val="none" w:sz="0" w:space="0" w:color="auto"/>
              </w:divBdr>
            </w:div>
            <w:div w:id="87184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027204">
      <w:bodyDiv w:val="1"/>
      <w:marLeft w:val="0"/>
      <w:marRight w:val="0"/>
      <w:marTop w:val="0"/>
      <w:marBottom w:val="0"/>
      <w:divBdr>
        <w:top w:val="none" w:sz="0" w:space="0" w:color="auto"/>
        <w:left w:val="none" w:sz="0" w:space="0" w:color="auto"/>
        <w:bottom w:val="none" w:sz="0" w:space="0" w:color="auto"/>
        <w:right w:val="none" w:sz="0" w:space="0" w:color="auto"/>
      </w:divBdr>
      <w:divsChild>
        <w:div w:id="1825973481">
          <w:marLeft w:val="0"/>
          <w:marRight w:val="0"/>
          <w:marTop w:val="0"/>
          <w:marBottom w:val="0"/>
          <w:divBdr>
            <w:top w:val="none" w:sz="0" w:space="0" w:color="auto"/>
            <w:left w:val="none" w:sz="0" w:space="0" w:color="auto"/>
            <w:bottom w:val="none" w:sz="0" w:space="0" w:color="auto"/>
            <w:right w:val="none" w:sz="0" w:space="0" w:color="auto"/>
          </w:divBdr>
        </w:div>
        <w:div w:id="1349258459">
          <w:marLeft w:val="0"/>
          <w:marRight w:val="0"/>
          <w:marTop w:val="150"/>
          <w:marBottom w:val="0"/>
          <w:divBdr>
            <w:top w:val="none" w:sz="0" w:space="0" w:color="auto"/>
            <w:left w:val="none" w:sz="0" w:space="0" w:color="auto"/>
            <w:bottom w:val="none" w:sz="0" w:space="0" w:color="auto"/>
            <w:right w:val="none" w:sz="0" w:space="0" w:color="auto"/>
          </w:divBdr>
          <w:divsChild>
            <w:div w:id="165480725">
              <w:marLeft w:val="1155"/>
              <w:marRight w:val="0"/>
              <w:marTop w:val="0"/>
              <w:marBottom w:val="0"/>
              <w:divBdr>
                <w:top w:val="none" w:sz="0" w:space="0" w:color="auto"/>
                <w:left w:val="none" w:sz="0" w:space="0" w:color="auto"/>
                <w:bottom w:val="none" w:sz="0" w:space="0" w:color="auto"/>
                <w:right w:val="none" w:sz="0" w:space="0" w:color="auto"/>
              </w:divBdr>
            </w:div>
            <w:div w:id="2065445114">
              <w:marLeft w:val="1155"/>
              <w:marRight w:val="0"/>
              <w:marTop w:val="0"/>
              <w:marBottom w:val="0"/>
              <w:divBdr>
                <w:top w:val="none" w:sz="0" w:space="0" w:color="auto"/>
                <w:left w:val="none" w:sz="0" w:space="0" w:color="auto"/>
                <w:bottom w:val="none" w:sz="0" w:space="0" w:color="auto"/>
                <w:right w:val="none" w:sz="0" w:space="0" w:color="auto"/>
              </w:divBdr>
            </w:div>
            <w:div w:id="21194463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223667">
      <w:bodyDiv w:val="1"/>
      <w:marLeft w:val="0"/>
      <w:marRight w:val="0"/>
      <w:marTop w:val="0"/>
      <w:marBottom w:val="0"/>
      <w:divBdr>
        <w:top w:val="none" w:sz="0" w:space="0" w:color="auto"/>
        <w:left w:val="none" w:sz="0" w:space="0" w:color="auto"/>
        <w:bottom w:val="none" w:sz="0" w:space="0" w:color="auto"/>
        <w:right w:val="none" w:sz="0" w:space="0" w:color="auto"/>
      </w:divBdr>
      <w:divsChild>
        <w:div w:id="1406150569">
          <w:marLeft w:val="0"/>
          <w:marRight w:val="0"/>
          <w:marTop w:val="0"/>
          <w:marBottom w:val="0"/>
          <w:divBdr>
            <w:top w:val="none" w:sz="0" w:space="0" w:color="auto"/>
            <w:left w:val="none" w:sz="0" w:space="0" w:color="auto"/>
            <w:bottom w:val="none" w:sz="0" w:space="0" w:color="auto"/>
            <w:right w:val="none" w:sz="0" w:space="0" w:color="auto"/>
          </w:divBdr>
        </w:div>
        <w:div w:id="23799522">
          <w:marLeft w:val="0"/>
          <w:marRight w:val="0"/>
          <w:marTop w:val="150"/>
          <w:marBottom w:val="0"/>
          <w:divBdr>
            <w:top w:val="none" w:sz="0" w:space="0" w:color="auto"/>
            <w:left w:val="none" w:sz="0" w:space="0" w:color="auto"/>
            <w:bottom w:val="none" w:sz="0" w:space="0" w:color="auto"/>
            <w:right w:val="none" w:sz="0" w:space="0" w:color="auto"/>
          </w:divBdr>
          <w:divsChild>
            <w:div w:id="698773217">
              <w:marLeft w:val="1155"/>
              <w:marRight w:val="0"/>
              <w:marTop w:val="0"/>
              <w:marBottom w:val="0"/>
              <w:divBdr>
                <w:top w:val="none" w:sz="0" w:space="0" w:color="auto"/>
                <w:left w:val="none" w:sz="0" w:space="0" w:color="auto"/>
                <w:bottom w:val="none" w:sz="0" w:space="0" w:color="auto"/>
                <w:right w:val="none" w:sz="0" w:space="0" w:color="auto"/>
              </w:divBdr>
            </w:div>
            <w:div w:id="1193346450">
              <w:marLeft w:val="1155"/>
              <w:marRight w:val="0"/>
              <w:marTop w:val="0"/>
              <w:marBottom w:val="0"/>
              <w:divBdr>
                <w:top w:val="none" w:sz="0" w:space="0" w:color="auto"/>
                <w:left w:val="none" w:sz="0" w:space="0" w:color="auto"/>
                <w:bottom w:val="none" w:sz="0" w:space="0" w:color="auto"/>
                <w:right w:val="none" w:sz="0" w:space="0" w:color="auto"/>
              </w:divBdr>
            </w:div>
            <w:div w:id="963462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684072">
      <w:bodyDiv w:val="1"/>
      <w:marLeft w:val="0"/>
      <w:marRight w:val="0"/>
      <w:marTop w:val="0"/>
      <w:marBottom w:val="0"/>
      <w:divBdr>
        <w:top w:val="none" w:sz="0" w:space="0" w:color="auto"/>
        <w:left w:val="none" w:sz="0" w:space="0" w:color="auto"/>
        <w:bottom w:val="none" w:sz="0" w:space="0" w:color="auto"/>
        <w:right w:val="none" w:sz="0" w:space="0" w:color="auto"/>
      </w:divBdr>
      <w:divsChild>
        <w:div w:id="688147257">
          <w:marLeft w:val="0"/>
          <w:marRight w:val="0"/>
          <w:marTop w:val="0"/>
          <w:marBottom w:val="0"/>
          <w:divBdr>
            <w:top w:val="none" w:sz="0" w:space="0" w:color="auto"/>
            <w:left w:val="none" w:sz="0" w:space="0" w:color="auto"/>
            <w:bottom w:val="none" w:sz="0" w:space="0" w:color="auto"/>
            <w:right w:val="none" w:sz="0" w:space="0" w:color="auto"/>
          </w:divBdr>
        </w:div>
        <w:div w:id="1029990159">
          <w:marLeft w:val="0"/>
          <w:marRight w:val="0"/>
          <w:marTop w:val="150"/>
          <w:marBottom w:val="0"/>
          <w:divBdr>
            <w:top w:val="none" w:sz="0" w:space="0" w:color="auto"/>
            <w:left w:val="none" w:sz="0" w:space="0" w:color="auto"/>
            <w:bottom w:val="none" w:sz="0" w:space="0" w:color="auto"/>
            <w:right w:val="none" w:sz="0" w:space="0" w:color="auto"/>
          </w:divBdr>
          <w:divsChild>
            <w:div w:id="1250042130">
              <w:marLeft w:val="1155"/>
              <w:marRight w:val="0"/>
              <w:marTop w:val="0"/>
              <w:marBottom w:val="0"/>
              <w:divBdr>
                <w:top w:val="none" w:sz="0" w:space="0" w:color="auto"/>
                <w:left w:val="none" w:sz="0" w:space="0" w:color="auto"/>
                <w:bottom w:val="none" w:sz="0" w:space="0" w:color="auto"/>
                <w:right w:val="none" w:sz="0" w:space="0" w:color="auto"/>
              </w:divBdr>
            </w:div>
            <w:div w:id="953560755">
              <w:marLeft w:val="1155"/>
              <w:marRight w:val="0"/>
              <w:marTop w:val="0"/>
              <w:marBottom w:val="0"/>
              <w:divBdr>
                <w:top w:val="none" w:sz="0" w:space="0" w:color="auto"/>
                <w:left w:val="none" w:sz="0" w:space="0" w:color="auto"/>
                <w:bottom w:val="none" w:sz="0" w:space="0" w:color="auto"/>
                <w:right w:val="none" w:sz="0" w:space="0" w:color="auto"/>
              </w:divBdr>
            </w:div>
            <w:div w:id="76692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761698">
      <w:bodyDiv w:val="1"/>
      <w:marLeft w:val="0"/>
      <w:marRight w:val="0"/>
      <w:marTop w:val="0"/>
      <w:marBottom w:val="0"/>
      <w:divBdr>
        <w:top w:val="none" w:sz="0" w:space="0" w:color="auto"/>
        <w:left w:val="none" w:sz="0" w:space="0" w:color="auto"/>
        <w:bottom w:val="none" w:sz="0" w:space="0" w:color="auto"/>
        <w:right w:val="none" w:sz="0" w:space="0" w:color="auto"/>
      </w:divBdr>
      <w:divsChild>
        <w:div w:id="1211771043">
          <w:marLeft w:val="0"/>
          <w:marRight w:val="0"/>
          <w:marTop w:val="0"/>
          <w:marBottom w:val="0"/>
          <w:divBdr>
            <w:top w:val="none" w:sz="0" w:space="0" w:color="auto"/>
            <w:left w:val="none" w:sz="0" w:space="0" w:color="auto"/>
            <w:bottom w:val="none" w:sz="0" w:space="0" w:color="auto"/>
            <w:right w:val="none" w:sz="0" w:space="0" w:color="auto"/>
          </w:divBdr>
        </w:div>
        <w:div w:id="1321808217">
          <w:marLeft w:val="0"/>
          <w:marRight w:val="0"/>
          <w:marTop w:val="150"/>
          <w:marBottom w:val="0"/>
          <w:divBdr>
            <w:top w:val="none" w:sz="0" w:space="0" w:color="auto"/>
            <w:left w:val="none" w:sz="0" w:space="0" w:color="auto"/>
            <w:bottom w:val="none" w:sz="0" w:space="0" w:color="auto"/>
            <w:right w:val="none" w:sz="0" w:space="0" w:color="auto"/>
          </w:divBdr>
          <w:divsChild>
            <w:div w:id="1901359566">
              <w:marLeft w:val="1155"/>
              <w:marRight w:val="0"/>
              <w:marTop w:val="0"/>
              <w:marBottom w:val="0"/>
              <w:divBdr>
                <w:top w:val="none" w:sz="0" w:space="0" w:color="auto"/>
                <w:left w:val="none" w:sz="0" w:space="0" w:color="auto"/>
                <w:bottom w:val="none" w:sz="0" w:space="0" w:color="auto"/>
                <w:right w:val="none" w:sz="0" w:space="0" w:color="auto"/>
              </w:divBdr>
            </w:div>
            <w:div w:id="230890170">
              <w:marLeft w:val="1155"/>
              <w:marRight w:val="0"/>
              <w:marTop w:val="0"/>
              <w:marBottom w:val="0"/>
              <w:divBdr>
                <w:top w:val="none" w:sz="0" w:space="0" w:color="auto"/>
                <w:left w:val="none" w:sz="0" w:space="0" w:color="auto"/>
                <w:bottom w:val="none" w:sz="0" w:space="0" w:color="auto"/>
                <w:right w:val="none" w:sz="0" w:space="0" w:color="auto"/>
              </w:divBdr>
            </w:div>
            <w:div w:id="1493444358">
              <w:marLeft w:val="1155"/>
              <w:marRight w:val="0"/>
              <w:marTop w:val="0"/>
              <w:marBottom w:val="0"/>
              <w:divBdr>
                <w:top w:val="none" w:sz="0" w:space="0" w:color="auto"/>
                <w:left w:val="none" w:sz="0" w:space="0" w:color="auto"/>
                <w:bottom w:val="none" w:sz="0" w:space="0" w:color="auto"/>
                <w:right w:val="none" w:sz="0" w:space="0" w:color="auto"/>
              </w:divBdr>
            </w:div>
            <w:div w:id="375396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4135">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291985">
      <w:bodyDiv w:val="1"/>
      <w:marLeft w:val="0"/>
      <w:marRight w:val="0"/>
      <w:marTop w:val="0"/>
      <w:marBottom w:val="0"/>
      <w:divBdr>
        <w:top w:val="none" w:sz="0" w:space="0" w:color="auto"/>
        <w:left w:val="none" w:sz="0" w:space="0" w:color="auto"/>
        <w:bottom w:val="none" w:sz="0" w:space="0" w:color="auto"/>
        <w:right w:val="none" w:sz="0" w:space="0" w:color="auto"/>
      </w:divBdr>
      <w:divsChild>
        <w:div w:id="1140465566">
          <w:marLeft w:val="0"/>
          <w:marRight w:val="0"/>
          <w:marTop w:val="0"/>
          <w:marBottom w:val="0"/>
          <w:divBdr>
            <w:top w:val="none" w:sz="0" w:space="0" w:color="auto"/>
            <w:left w:val="none" w:sz="0" w:space="0" w:color="auto"/>
            <w:bottom w:val="none" w:sz="0" w:space="0" w:color="auto"/>
            <w:right w:val="none" w:sz="0" w:space="0" w:color="auto"/>
          </w:divBdr>
        </w:div>
        <w:div w:id="1361200118">
          <w:marLeft w:val="0"/>
          <w:marRight w:val="0"/>
          <w:marTop w:val="150"/>
          <w:marBottom w:val="0"/>
          <w:divBdr>
            <w:top w:val="none" w:sz="0" w:space="0" w:color="auto"/>
            <w:left w:val="none" w:sz="0" w:space="0" w:color="auto"/>
            <w:bottom w:val="none" w:sz="0" w:space="0" w:color="auto"/>
            <w:right w:val="none" w:sz="0" w:space="0" w:color="auto"/>
          </w:divBdr>
          <w:divsChild>
            <w:div w:id="1109423458">
              <w:marLeft w:val="1155"/>
              <w:marRight w:val="0"/>
              <w:marTop w:val="0"/>
              <w:marBottom w:val="0"/>
              <w:divBdr>
                <w:top w:val="none" w:sz="0" w:space="0" w:color="auto"/>
                <w:left w:val="none" w:sz="0" w:space="0" w:color="auto"/>
                <w:bottom w:val="none" w:sz="0" w:space="0" w:color="auto"/>
                <w:right w:val="none" w:sz="0" w:space="0" w:color="auto"/>
              </w:divBdr>
            </w:div>
            <w:div w:id="1738281233">
              <w:marLeft w:val="1155"/>
              <w:marRight w:val="0"/>
              <w:marTop w:val="0"/>
              <w:marBottom w:val="0"/>
              <w:divBdr>
                <w:top w:val="none" w:sz="0" w:space="0" w:color="auto"/>
                <w:left w:val="none" w:sz="0" w:space="0" w:color="auto"/>
                <w:bottom w:val="none" w:sz="0" w:space="0" w:color="auto"/>
                <w:right w:val="none" w:sz="0" w:space="0" w:color="auto"/>
              </w:divBdr>
            </w:div>
            <w:div w:id="117769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295108">
      <w:bodyDiv w:val="1"/>
      <w:marLeft w:val="0"/>
      <w:marRight w:val="0"/>
      <w:marTop w:val="0"/>
      <w:marBottom w:val="0"/>
      <w:divBdr>
        <w:top w:val="none" w:sz="0" w:space="0" w:color="auto"/>
        <w:left w:val="none" w:sz="0" w:space="0" w:color="auto"/>
        <w:bottom w:val="none" w:sz="0" w:space="0" w:color="auto"/>
        <w:right w:val="none" w:sz="0" w:space="0" w:color="auto"/>
      </w:divBdr>
    </w:div>
    <w:div w:id="1190335544">
      <w:bodyDiv w:val="1"/>
      <w:marLeft w:val="0"/>
      <w:marRight w:val="0"/>
      <w:marTop w:val="0"/>
      <w:marBottom w:val="0"/>
      <w:divBdr>
        <w:top w:val="none" w:sz="0" w:space="0" w:color="auto"/>
        <w:left w:val="none" w:sz="0" w:space="0" w:color="auto"/>
        <w:bottom w:val="none" w:sz="0" w:space="0" w:color="auto"/>
        <w:right w:val="none" w:sz="0" w:space="0" w:color="auto"/>
      </w:divBdr>
      <w:divsChild>
        <w:div w:id="275720103">
          <w:marLeft w:val="0"/>
          <w:marRight w:val="0"/>
          <w:marTop w:val="0"/>
          <w:marBottom w:val="0"/>
          <w:divBdr>
            <w:top w:val="none" w:sz="0" w:space="0" w:color="auto"/>
            <w:left w:val="none" w:sz="0" w:space="0" w:color="auto"/>
            <w:bottom w:val="none" w:sz="0" w:space="0" w:color="auto"/>
            <w:right w:val="none" w:sz="0" w:space="0" w:color="auto"/>
          </w:divBdr>
        </w:div>
        <w:div w:id="1747875573">
          <w:marLeft w:val="0"/>
          <w:marRight w:val="0"/>
          <w:marTop w:val="150"/>
          <w:marBottom w:val="0"/>
          <w:divBdr>
            <w:top w:val="none" w:sz="0" w:space="0" w:color="auto"/>
            <w:left w:val="none" w:sz="0" w:space="0" w:color="auto"/>
            <w:bottom w:val="none" w:sz="0" w:space="0" w:color="auto"/>
            <w:right w:val="none" w:sz="0" w:space="0" w:color="auto"/>
          </w:divBdr>
          <w:divsChild>
            <w:div w:id="93986292">
              <w:marLeft w:val="1155"/>
              <w:marRight w:val="0"/>
              <w:marTop w:val="0"/>
              <w:marBottom w:val="0"/>
              <w:divBdr>
                <w:top w:val="none" w:sz="0" w:space="0" w:color="auto"/>
                <w:left w:val="none" w:sz="0" w:space="0" w:color="auto"/>
                <w:bottom w:val="none" w:sz="0" w:space="0" w:color="auto"/>
                <w:right w:val="none" w:sz="0" w:space="0" w:color="auto"/>
              </w:divBdr>
            </w:div>
            <w:div w:id="705105265">
              <w:marLeft w:val="1155"/>
              <w:marRight w:val="0"/>
              <w:marTop w:val="0"/>
              <w:marBottom w:val="0"/>
              <w:divBdr>
                <w:top w:val="none" w:sz="0" w:space="0" w:color="auto"/>
                <w:left w:val="none" w:sz="0" w:space="0" w:color="auto"/>
                <w:bottom w:val="none" w:sz="0" w:space="0" w:color="auto"/>
                <w:right w:val="none" w:sz="0" w:space="0" w:color="auto"/>
              </w:divBdr>
            </w:div>
            <w:div w:id="1185097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04173">
      <w:bodyDiv w:val="1"/>
      <w:marLeft w:val="0"/>
      <w:marRight w:val="0"/>
      <w:marTop w:val="0"/>
      <w:marBottom w:val="0"/>
      <w:divBdr>
        <w:top w:val="none" w:sz="0" w:space="0" w:color="auto"/>
        <w:left w:val="none" w:sz="0" w:space="0" w:color="auto"/>
        <w:bottom w:val="none" w:sz="0" w:space="0" w:color="auto"/>
        <w:right w:val="none" w:sz="0" w:space="0" w:color="auto"/>
      </w:divBdr>
      <w:divsChild>
        <w:div w:id="1234126288">
          <w:marLeft w:val="0"/>
          <w:marRight w:val="0"/>
          <w:marTop w:val="0"/>
          <w:marBottom w:val="0"/>
          <w:divBdr>
            <w:top w:val="none" w:sz="0" w:space="0" w:color="auto"/>
            <w:left w:val="none" w:sz="0" w:space="0" w:color="auto"/>
            <w:bottom w:val="none" w:sz="0" w:space="0" w:color="auto"/>
            <w:right w:val="none" w:sz="0" w:space="0" w:color="auto"/>
          </w:divBdr>
        </w:div>
        <w:div w:id="931939194">
          <w:marLeft w:val="0"/>
          <w:marRight w:val="0"/>
          <w:marTop w:val="150"/>
          <w:marBottom w:val="0"/>
          <w:divBdr>
            <w:top w:val="none" w:sz="0" w:space="0" w:color="auto"/>
            <w:left w:val="none" w:sz="0" w:space="0" w:color="auto"/>
            <w:bottom w:val="none" w:sz="0" w:space="0" w:color="auto"/>
            <w:right w:val="none" w:sz="0" w:space="0" w:color="auto"/>
          </w:divBdr>
          <w:divsChild>
            <w:div w:id="172303763">
              <w:marLeft w:val="1155"/>
              <w:marRight w:val="0"/>
              <w:marTop w:val="0"/>
              <w:marBottom w:val="0"/>
              <w:divBdr>
                <w:top w:val="none" w:sz="0" w:space="0" w:color="auto"/>
                <w:left w:val="none" w:sz="0" w:space="0" w:color="auto"/>
                <w:bottom w:val="none" w:sz="0" w:space="0" w:color="auto"/>
                <w:right w:val="none" w:sz="0" w:space="0" w:color="auto"/>
              </w:divBdr>
            </w:div>
            <w:div w:id="212473105">
              <w:marLeft w:val="1155"/>
              <w:marRight w:val="0"/>
              <w:marTop w:val="0"/>
              <w:marBottom w:val="0"/>
              <w:divBdr>
                <w:top w:val="none" w:sz="0" w:space="0" w:color="auto"/>
                <w:left w:val="none" w:sz="0" w:space="0" w:color="auto"/>
                <w:bottom w:val="none" w:sz="0" w:space="0" w:color="auto"/>
                <w:right w:val="none" w:sz="0" w:space="0" w:color="auto"/>
              </w:divBdr>
            </w:div>
            <w:div w:id="1138649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870175">
      <w:bodyDiv w:val="1"/>
      <w:marLeft w:val="0"/>
      <w:marRight w:val="0"/>
      <w:marTop w:val="0"/>
      <w:marBottom w:val="0"/>
      <w:divBdr>
        <w:top w:val="none" w:sz="0" w:space="0" w:color="auto"/>
        <w:left w:val="none" w:sz="0" w:space="0" w:color="auto"/>
        <w:bottom w:val="none" w:sz="0" w:space="0" w:color="auto"/>
        <w:right w:val="none" w:sz="0" w:space="0" w:color="auto"/>
      </w:divBdr>
      <w:divsChild>
        <w:div w:id="1158880163">
          <w:marLeft w:val="0"/>
          <w:marRight w:val="0"/>
          <w:marTop w:val="0"/>
          <w:marBottom w:val="0"/>
          <w:divBdr>
            <w:top w:val="none" w:sz="0" w:space="0" w:color="auto"/>
            <w:left w:val="none" w:sz="0" w:space="0" w:color="auto"/>
            <w:bottom w:val="none" w:sz="0" w:space="0" w:color="auto"/>
            <w:right w:val="none" w:sz="0" w:space="0" w:color="auto"/>
          </w:divBdr>
        </w:div>
        <w:div w:id="221720104">
          <w:marLeft w:val="0"/>
          <w:marRight w:val="0"/>
          <w:marTop w:val="150"/>
          <w:marBottom w:val="0"/>
          <w:divBdr>
            <w:top w:val="none" w:sz="0" w:space="0" w:color="auto"/>
            <w:left w:val="none" w:sz="0" w:space="0" w:color="auto"/>
            <w:bottom w:val="none" w:sz="0" w:space="0" w:color="auto"/>
            <w:right w:val="none" w:sz="0" w:space="0" w:color="auto"/>
          </w:divBdr>
          <w:divsChild>
            <w:div w:id="1666014706">
              <w:marLeft w:val="1155"/>
              <w:marRight w:val="0"/>
              <w:marTop w:val="0"/>
              <w:marBottom w:val="0"/>
              <w:divBdr>
                <w:top w:val="none" w:sz="0" w:space="0" w:color="auto"/>
                <w:left w:val="none" w:sz="0" w:space="0" w:color="auto"/>
                <w:bottom w:val="none" w:sz="0" w:space="0" w:color="auto"/>
                <w:right w:val="none" w:sz="0" w:space="0" w:color="auto"/>
              </w:divBdr>
            </w:div>
            <w:div w:id="1077943652">
              <w:marLeft w:val="1155"/>
              <w:marRight w:val="0"/>
              <w:marTop w:val="0"/>
              <w:marBottom w:val="0"/>
              <w:divBdr>
                <w:top w:val="none" w:sz="0" w:space="0" w:color="auto"/>
                <w:left w:val="none" w:sz="0" w:space="0" w:color="auto"/>
                <w:bottom w:val="none" w:sz="0" w:space="0" w:color="auto"/>
                <w:right w:val="none" w:sz="0" w:space="0" w:color="auto"/>
              </w:divBdr>
            </w:div>
            <w:div w:id="83962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0990151">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140048">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264841">
      <w:bodyDiv w:val="1"/>
      <w:marLeft w:val="0"/>
      <w:marRight w:val="0"/>
      <w:marTop w:val="0"/>
      <w:marBottom w:val="0"/>
      <w:divBdr>
        <w:top w:val="none" w:sz="0" w:space="0" w:color="auto"/>
        <w:left w:val="none" w:sz="0" w:space="0" w:color="auto"/>
        <w:bottom w:val="none" w:sz="0" w:space="0" w:color="auto"/>
        <w:right w:val="none" w:sz="0" w:space="0" w:color="auto"/>
      </w:divBdr>
      <w:divsChild>
        <w:div w:id="611402592">
          <w:marLeft w:val="0"/>
          <w:marRight w:val="0"/>
          <w:marTop w:val="0"/>
          <w:marBottom w:val="0"/>
          <w:divBdr>
            <w:top w:val="none" w:sz="0" w:space="0" w:color="auto"/>
            <w:left w:val="none" w:sz="0" w:space="0" w:color="auto"/>
            <w:bottom w:val="none" w:sz="0" w:space="0" w:color="auto"/>
            <w:right w:val="none" w:sz="0" w:space="0" w:color="auto"/>
          </w:divBdr>
        </w:div>
        <w:div w:id="829947946">
          <w:marLeft w:val="0"/>
          <w:marRight w:val="0"/>
          <w:marTop w:val="150"/>
          <w:marBottom w:val="0"/>
          <w:divBdr>
            <w:top w:val="none" w:sz="0" w:space="0" w:color="auto"/>
            <w:left w:val="none" w:sz="0" w:space="0" w:color="auto"/>
            <w:bottom w:val="none" w:sz="0" w:space="0" w:color="auto"/>
            <w:right w:val="none" w:sz="0" w:space="0" w:color="auto"/>
          </w:divBdr>
          <w:divsChild>
            <w:div w:id="1532954152">
              <w:marLeft w:val="1155"/>
              <w:marRight w:val="0"/>
              <w:marTop w:val="0"/>
              <w:marBottom w:val="0"/>
              <w:divBdr>
                <w:top w:val="none" w:sz="0" w:space="0" w:color="auto"/>
                <w:left w:val="none" w:sz="0" w:space="0" w:color="auto"/>
                <w:bottom w:val="none" w:sz="0" w:space="0" w:color="auto"/>
                <w:right w:val="none" w:sz="0" w:space="0" w:color="auto"/>
              </w:divBdr>
            </w:div>
            <w:div w:id="1173956130">
              <w:marLeft w:val="1155"/>
              <w:marRight w:val="0"/>
              <w:marTop w:val="0"/>
              <w:marBottom w:val="0"/>
              <w:divBdr>
                <w:top w:val="none" w:sz="0" w:space="0" w:color="auto"/>
                <w:left w:val="none" w:sz="0" w:space="0" w:color="auto"/>
                <w:bottom w:val="none" w:sz="0" w:space="0" w:color="auto"/>
                <w:right w:val="none" w:sz="0" w:space="0" w:color="auto"/>
              </w:divBdr>
            </w:div>
            <w:div w:id="1994068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338189">
      <w:bodyDiv w:val="1"/>
      <w:marLeft w:val="0"/>
      <w:marRight w:val="0"/>
      <w:marTop w:val="0"/>
      <w:marBottom w:val="0"/>
      <w:divBdr>
        <w:top w:val="none" w:sz="0" w:space="0" w:color="auto"/>
        <w:left w:val="none" w:sz="0" w:space="0" w:color="auto"/>
        <w:bottom w:val="none" w:sz="0" w:space="0" w:color="auto"/>
        <w:right w:val="none" w:sz="0" w:space="0" w:color="auto"/>
      </w:divBdr>
      <w:divsChild>
        <w:div w:id="2026206284">
          <w:marLeft w:val="0"/>
          <w:marRight w:val="0"/>
          <w:marTop w:val="0"/>
          <w:marBottom w:val="0"/>
          <w:divBdr>
            <w:top w:val="none" w:sz="0" w:space="0" w:color="auto"/>
            <w:left w:val="none" w:sz="0" w:space="0" w:color="auto"/>
            <w:bottom w:val="none" w:sz="0" w:space="0" w:color="auto"/>
            <w:right w:val="none" w:sz="0" w:space="0" w:color="auto"/>
          </w:divBdr>
        </w:div>
        <w:div w:id="1183473692">
          <w:marLeft w:val="0"/>
          <w:marRight w:val="0"/>
          <w:marTop w:val="150"/>
          <w:marBottom w:val="0"/>
          <w:divBdr>
            <w:top w:val="none" w:sz="0" w:space="0" w:color="auto"/>
            <w:left w:val="none" w:sz="0" w:space="0" w:color="auto"/>
            <w:bottom w:val="none" w:sz="0" w:space="0" w:color="auto"/>
            <w:right w:val="none" w:sz="0" w:space="0" w:color="auto"/>
          </w:divBdr>
          <w:divsChild>
            <w:div w:id="1283881994">
              <w:marLeft w:val="1155"/>
              <w:marRight w:val="0"/>
              <w:marTop w:val="0"/>
              <w:marBottom w:val="0"/>
              <w:divBdr>
                <w:top w:val="none" w:sz="0" w:space="0" w:color="auto"/>
                <w:left w:val="none" w:sz="0" w:space="0" w:color="auto"/>
                <w:bottom w:val="none" w:sz="0" w:space="0" w:color="auto"/>
                <w:right w:val="none" w:sz="0" w:space="0" w:color="auto"/>
              </w:divBdr>
            </w:div>
            <w:div w:id="1075859523">
              <w:marLeft w:val="1155"/>
              <w:marRight w:val="0"/>
              <w:marTop w:val="0"/>
              <w:marBottom w:val="0"/>
              <w:divBdr>
                <w:top w:val="none" w:sz="0" w:space="0" w:color="auto"/>
                <w:left w:val="none" w:sz="0" w:space="0" w:color="auto"/>
                <w:bottom w:val="none" w:sz="0" w:space="0" w:color="auto"/>
                <w:right w:val="none" w:sz="0" w:space="0" w:color="auto"/>
              </w:divBdr>
            </w:div>
            <w:div w:id="86995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82646">
      <w:bodyDiv w:val="1"/>
      <w:marLeft w:val="0"/>
      <w:marRight w:val="0"/>
      <w:marTop w:val="0"/>
      <w:marBottom w:val="0"/>
      <w:divBdr>
        <w:top w:val="none" w:sz="0" w:space="0" w:color="auto"/>
        <w:left w:val="none" w:sz="0" w:space="0" w:color="auto"/>
        <w:bottom w:val="none" w:sz="0" w:space="0" w:color="auto"/>
        <w:right w:val="none" w:sz="0" w:space="0" w:color="auto"/>
      </w:divBdr>
      <w:divsChild>
        <w:div w:id="917373150">
          <w:marLeft w:val="0"/>
          <w:marRight w:val="0"/>
          <w:marTop w:val="0"/>
          <w:marBottom w:val="0"/>
          <w:divBdr>
            <w:top w:val="none" w:sz="0" w:space="0" w:color="auto"/>
            <w:left w:val="none" w:sz="0" w:space="0" w:color="auto"/>
            <w:bottom w:val="none" w:sz="0" w:space="0" w:color="auto"/>
            <w:right w:val="none" w:sz="0" w:space="0" w:color="auto"/>
          </w:divBdr>
        </w:div>
        <w:div w:id="250772641">
          <w:marLeft w:val="0"/>
          <w:marRight w:val="0"/>
          <w:marTop w:val="150"/>
          <w:marBottom w:val="0"/>
          <w:divBdr>
            <w:top w:val="none" w:sz="0" w:space="0" w:color="auto"/>
            <w:left w:val="none" w:sz="0" w:space="0" w:color="auto"/>
            <w:bottom w:val="none" w:sz="0" w:space="0" w:color="auto"/>
            <w:right w:val="none" w:sz="0" w:space="0" w:color="auto"/>
          </w:divBdr>
          <w:divsChild>
            <w:div w:id="48115041">
              <w:marLeft w:val="1155"/>
              <w:marRight w:val="0"/>
              <w:marTop w:val="0"/>
              <w:marBottom w:val="0"/>
              <w:divBdr>
                <w:top w:val="none" w:sz="0" w:space="0" w:color="auto"/>
                <w:left w:val="none" w:sz="0" w:space="0" w:color="auto"/>
                <w:bottom w:val="none" w:sz="0" w:space="0" w:color="auto"/>
                <w:right w:val="none" w:sz="0" w:space="0" w:color="auto"/>
              </w:divBdr>
            </w:div>
            <w:div w:id="498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114538">
      <w:bodyDiv w:val="1"/>
      <w:marLeft w:val="0"/>
      <w:marRight w:val="0"/>
      <w:marTop w:val="0"/>
      <w:marBottom w:val="0"/>
      <w:divBdr>
        <w:top w:val="none" w:sz="0" w:space="0" w:color="auto"/>
        <w:left w:val="none" w:sz="0" w:space="0" w:color="auto"/>
        <w:bottom w:val="none" w:sz="0" w:space="0" w:color="auto"/>
        <w:right w:val="none" w:sz="0" w:space="0" w:color="auto"/>
      </w:divBdr>
      <w:divsChild>
        <w:div w:id="1344896624">
          <w:marLeft w:val="0"/>
          <w:marRight w:val="0"/>
          <w:marTop w:val="0"/>
          <w:marBottom w:val="0"/>
          <w:divBdr>
            <w:top w:val="none" w:sz="0" w:space="0" w:color="auto"/>
            <w:left w:val="none" w:sz="0" w:space="0" w:color="auto"/>
            <w:bottom w:val="none" w:sz="0" w:space="0" w:color="auto"/>
            <w:right w:val="none" w:sz="0" w:space="0" w:color="auto"/>
          </w:divBdr>
        </w:div>
        <w:div w:id="851332834">
          <w:marLeft w:val="0"/>
          <w:marRight w:val="0"/>
          <w:marTop w:val="150"/>
          <w:marBottom w:val="0"/>
          <w:divBdr>
            <w:top w:val="none" w:sz="0" w:space="0" w:color="auto"/>
            <w:left w:val="none" w:sz="0" w:space="0" w:color="auto"/>
            <w:bottom w:val="none" w:sz="0" w:space="0" w:color="auto"/>
            <w:right w:val="none" w:sz="0" w:space="0" w:color="auto"/>
          </w:divBdr>
          <w:divsChild>
            <w:div w:id="618533451">
              <w:marLeft w:val="1155"/>
              <w:marRight w:val="0"/>
              <w:marTop w:val="0"/>
              <w:marBottom w:val="0"/>
              <w:divBdr>
                <w:top w:val="none" w:sz="0" w:space="0" w:color="auto"/>
                <w:left w:val="none" w:sz="0" w:space="0" w:color="auto"/>
                <w:bottom w:val="none" w:sz="0" w:space="0" w:color="auto"/>
                <w:right w:val="none" w:sz="0" w:space="0" w:color="auto"/>
              </w:divBdr>
            </w:div>
            <w:div w:id="131387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8785">
      <w:bodyDiv w:val="1"/>
      <w:marLeft w:val="0"/>
      <w:marRight w:val="0"/>
      <w:marTop w:val="0"/>
      <w:marBottom w:val="0"/>
      <w:divBdr>
        <w:top w:val="none" w:sz="0" w:space="0" w:color="auto"/>
        <w:left w:val="none" w:sz="0" w:space="0" w:color="auto"/>
        <w:bottom w:val="none" w:sz="0" w:space="0" w:color="auto"/>
        <w:right w:val="none" w:sz="0" w:space="0" w:color="auto"/>
      </w:divBdr>
      <w:divsChild>
        <w:div w:id="1309627109">
          <w:marLeft w:val="0"/>
          <w:marRight w:val="0"/>
          <w:marTop w:val="0"/>
          <w:marBottom w:val="0"/>
          <w:divBdr>
            <w:top w:val="none" w:sz="0" w:space="0" w:color="auto"/>
            <w:left w:val="none" w:sz="0" w:space="0" w:color="auto"/>
            <w:bottom w:val="none" w:sz="0" w:space="0" w:color="auto"/>
            <w:right w:val="none" w:sz="0" w:space="0" w:color="auto"/>
          </w:divBdr>
        </w:div>
        <w:div w:id="831262326">
          <w:marLeft w:val="0"/>
          <w:marRight w:val="0"/>
          <w:marTop w:val="150"/>
          <w:marBottom w:val="0"/>
          <w:divBdr>
            <w:top w:val="none" w:sz="0" w:space="0" w:color="auto"/>
            <w:left w:val="none" w:sz="0" w:space="0" w:color="auto"/>
            <w:bottom w:val="none" w:sz="0" w:space="0" w:color="auto"/>
            <w:right w:val="none" w:sz="0" w:space="0" w:color="auto"/>
          </w:divBdr>
          <w:divsChild>
            <w:div w:id="215970984">
              <w:marLeft w:val="1155"/>
              <w:marRight w:val="0"/>
              <w:marTop w:val="0"/>
              <w:marBottom w:val="0"/>
              <w:divBdr>
                <w:top w:val="none" w:sz="0" w:space="0" w:color="auto"/>
                <w:left w:val="none" w:sz="0" w:space="0" w:color="auto"/>
                <w:bottom w:val="none" w:sz="0" w:space="0" w:color="auto"/>
                <w:right w:val="none" w:sz="0" w:space="0" w:color="auto"/>
              </w:divBdr>
            </w:div>
            <w:div w:id="51974142">
              <w:marLeft w:val="1155"/>
              <w:marRight w:val="0"/>
              <w:marTop w:val="0"/>
              <w:marBottom w:val="0"/>
              <w:divBdr>
                <w:top w:val="none" w:sz="0" w:space="0" w:color="auto"/>
                <w:left w:val="none" w:sz="0" w:space="0" w:color="auto"/>
                <w:bottom w:val="none" w:sz="0" w:space="0" w:color="auto"/>
                <w:right w:val="none" w:sz="0" w:space="0" w:color="auto"/>
              </w:divBdr>
            </w:div>
            <w:div w:id="461265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571145">
      <w:bodyDiv w:val="1"/>
      <w:marLeft w:val="0"/>
      <w:marRight w:val="0"/>
      <w:marTop w:val="0"/>
      <w:marBottom w:val="0"/>
      <w:divBdr>
        <w:top w:val="none" w:sz="0" w:space="0" w:color="auto"/>
        <w:left w:val="none" w:sz="0" w:space="0" w:color="auto"/>
        <w:bottom w:val="none" w:sz="0" w:space="0" w:color="auto"/>
        <w:right w:val="none" w:sz="0" w:space="0" w:color="auto"/>
      </w:divBdr>
    </w:div>
    <w:div w:id="1192574673">
      <w:bodyDiv w:val="1"/>
      <w:marLeft w:val="0"/>
      <w:marRight w:val="0"/>
      <w:marTop w:val="0"/>
      <w:marBottom w:val="0"/>
      <w:divBdr>
        <w:top w:val="none" w:sz="0" w:space="0" w:color="auto"/>
        <w:left w:val="none" w:sz="0" w:space="0" w:color="auto"/>
        <w:bottom w:val="none" w:sz="0" w:space="0" w:color="auto"/>
        <w:right w:val="none" w:sz="0" w:space="0" w:color="auto"/>
      </w:divBdr>
      <w:divsChild>
        <w:div w:id="634797090">
          <w:marLeft w:val="0"/>
          <w:marRight w:val="0"/>
          <w:marTop w:val="0"/>
          <w:marBottom w:val="0"/>
          <w:divBdr>
            <w:top w:val="none" w:sz="0" w:space="0" w:color="auto"/>
            <w:left w:val="none" w:sz="0" w:space="0" w:color="auto"/>
            <w:bottom w:val="none" w:sz="0" w:space="0" w:color="auto"/>
            <w:right w:val="none" w:sz="0" w:space="0" w:color="auto"/>
          </w:divBdr>
        </w:div>
        <w:div w:id="1085110592">
          <w:marLeft w:val="0"/>
          <w:marRight w:val="0"/>
          <w:marTop w:val="150"/>
          <w:marBottom w:val="0"/>
          <w:divBdr>
            <w:top w:val="none" w:sz="0" w:space="0" w:color="auto"/>
            <w:left w:val="none" w:sz="0" w:space="0" w:color="auto"/>
            <w:bottom w:val="none" w:sz="0" w:space="0" w:color="auto"/>
            <w:right w:val="none" w:sz="0" w:space="0" w:color="auto"/>
          </w:divBdr>
          <w:divsChild>
            <w:div w:id="2044403010">
              <w:marLeft w:val="1155"/>
              <w:marRight w:val="0"/>
              <w:marTop w:val="0"/>
              <w:marBottom w:val="0"/>
              <w:divBdr>
                <w:top w:val="none" w:sz="0" w:space="0" w:color="auto"/>
                <w:left w:val="none" w:sz="0" w:space="0" w:color="auto"/>
                <w:bottom w:val="none" w:sz="0" w:space="0" w:color="auto"/>
                <w:right w:val="none" w:sz="0" w:space="0" w:color="auto"/>
              </w:divBdr>
            </w:div>
            <w:div w:id="1834179944">
              <w:marLeft w:val="1155"/>
              <w:marRight w:val="0"/>
              <w:marTop w:val="0"/>
              <w:marBottom w:val="0"/>
              <w:divBdr>
                <w:top w:val="none" w:sz="0" w:space="0" w:color="auto"/>
                <w:left w:val="none" w:sz="0" w:space="0" w:color="auto"/>
                <w:bottom w:val="none" w:sz="0" w:space="0" w:color="auto"/>
                <w:right w:val="none" w:sz="0" w:space="0" w:color="auto"/>
              </w:divBdr>
            </w:div>
            <w:div w:id="181746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690155">
      <w:bodyDiv w:val="1"/>
      <w:marLeft w:val="0"/>
      <w:marRight w:val="0"/>
      <w:marTop w:val="0"/>
      <w:marBottom w:val="0"/>
      <w:divBdr>
        <w:top w:val="none" w:sz="0" w:space="0" w:color="auto"/>
        <w:left w:val="none" w:sz="0" w:space="0" w:color="auto"/>
        <w:bottom w:val="none" w:sz="0" w:space="0" w:color="auto"/>
        <w:right w:val="none" w:sz="0" w:space="0" w:color="auto"/>
      </w:divBdr>
      <w:divsChild>
        <w:div w:id="475145370">
          <w:marLeft w:val="0"/>
          <w:marRight w:val="0"/>
          <w:marTop w:val="0"/>
          <w:marBottom w:val="0"/>
          <w:divBdr>
            <w:top w:val="none" w:sz="0" w:space="0" w:color="auto"/>
            <w:left w:val="none" w:sz="0" w:space="0" w:color="auto"/>
            <w:bottom w:val="none" w:sz="0" w:space="0" w:color="auto"/>
            <w:right w:val="none" w:sz="0" w:space="0" w:color="auto"/>
          </w:divBdr>
        </w:div>
        <w:div w:id="372659948">
          <w:marLeft w:val="0"/>
          <w:marRight w:val="0"/>
          <w:marTop w:val="150"/>
          <w:marBottom w:val="0"/>
          <w:divBdr>
            <w:top w:val="none" w:sz="0" w:space="0" w:color="auto"/>
            <w:left w:val="none" w:sz="0" w:space="0" w:color="auto"/>
            <w:bottom w:val="none" w:sz="0" w:space="0" w:color="auto"/>
            <w:right w:val="none" w:sz="0" w:space="0" w:color="auto"/>
          </w:divBdr>
          <w:divsChild>
            <w:div w:id="1667128944">
              <w:marLeft w:val="1155"/>
              <w:marRight w:val="0"/>
              <w:marTop w:val="0"/>
              <w:marBottom w:val="0"/>
              <w:divBdr>
                <w:top w:val="none" w:sz="0" w:space="0" w:color="auto"/>
                <w:left w:val="none" w:sz="0" w:space="0" w:color="auto"/>
                <w:bottom w:val="none" w:sz="0" w:space="0" w:color="auto"/>
                <w:right w:val="none" w:sz="0" w:space="0" w:color="auto"/>
              </w:divBdr>
            </w:div>
            <w:div w:id="121119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768853">
      <w:bodyDiv w:val="1"/>
      <w:marLeft w:val="0"/>
      <w:marRight w:val="0"/>
      <w:marTop w:val="0"/>
      <w:marBottom w:val="0"/>
      <w:divBdr>
        <w:top w:val="none" w:sz="0" w:space="0" w:color="auto"/>
        <w:left w:val="none" w:sz="0" w:space="0" w:color="auto"/>
        <w:bottom w:val="none" w:sz="0" w:space="0" w:color="auto"/>
        <w:right w:val="none" w:sz="0" w:space="0" w:color="auto"/>
      </w:divBdr>
      <w:divsChild>
        <w:div w:id="285165269">
          <w:marLeft w:val="0"/>
          <w:marRight w:val="0"/>
          <w:marTop w:val="0"/>
          <w:marBottom w:val="0"/>
          <w:divBdr>
            <w:top w:val="none" w:sz="0" w:space="0" w:color="auto"/>
            <w:left w:val="none" w:sz="0" w:space="0" w:color="auto"/>
            <w:bottom w:val="none" w:sz="0" w:space="0" w:color="auto"/>
            <w:right w:val="none" w:sz="0" w:space="0" w:color="auto"/>
          </w:divBdr>
        </w:div>
        <w:div w:id="1532761401">
          <w:marLeft w:val="0"/>
          <w:marRight w:val="0"/>
          <w:marTop w:val="150"/>
          <w:marBottom w:val="0"/>
          <w:divBdr>
            <w:top w:val="none" w:sz="0" w:space="0" w:color="auto"/>
            <w:left w:val="none" w:sz="0" w:space="0" w:color="auto"/>
            <w:bottom w:val="none" w:sz="0" w:space="0" w:color="auto"/>
            <w:right w:val="none" w:sz="0" w:space="0" w:color="auto"/>
          </w:divBdr>
          <w:divsChild>
            <w:div w:id="4787224">
              <w:marLeft w:val="1155"/>
              <w:marRight w:val="0"/>
              <w:marTop w:val="0"/>
              <w:marBottom w:val="0"/>
              <w:divBdr>
                <w:top w:val="none" w:sz="0" w:space="0" w:color="auto"/>
                <w:left w:val="none" w:sz="0" w:space="0" w:color="auto"/>
                <w:bottom w:val="none" w:sz="0" w:space="0" w:color="auto"/>
                <w:right w:val="none" w:sz="0" w:space="0" w:color="auto"/>
              </w:divBdr>
            </w:div>
            <w:div w:id="2084601805">
              <w:marLeft w:val="1155"/>
              <w:marRight w:val="0"/>
              <w:marTop w:val="0"/>
              <w:marBottom w:val="0"/>
              <w:divBdr>
                <w:top w:val="none" w:sz="0" w:space="0" w:color="auto"/>
                <w:left w:val="none" w:sz="0" w:space="0" w:color="auto"/>
                <w:bottom w:val="none" w:sz="0" w:space="0" w:color="auto"/>
                <w:right w:val="none" w:sz="0" w:space="0" w:color="auto"/>
              </w:divBdr>
            </w:div>
            <w:div w:id="256526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197233">
      <w:bodyDiv w:val="1"/>
      <w:marLeft w:val="0"/>
      <w:marRight w:val="0"/>
      <w:marTop w:val="0"/>
      <w:marBottom w:val="0"/>
      <w:divBdr>
        <w:top w:val="none" w:sz="0" w:space="0" w:color="auto"/>
        <w:left w:val="none" w:sz="0" w:space="0" w:color="auto"/>
        <w:bottom w:val="none" w:sz="0" w:space="0" w:color="auto"/>
        <w:right w:val="none" w:sz="0" w:space="0" w:color="auto"/>
      </w:divBdr>
      <w:divsChild>
        <w:div w:id="785272279">
          <w:marLeft w:val="0"/>
          <w:marRight w:val="0"/>
          <w:marTop w:val="0"/>
          <w:marBottom w:val="0"/>
          <w:divBdr>
            <w:top w:val="none" w:sz="0" w:space="0" w:color="auto"/>
            <w:left w:val="none" w:sz="0" w:space="0" w:color="auto"/>
            <w:bottom w:val="none" w:sz="0" w:space="0" w:color="auto"/>
            <w:right w:val="none" w:sz="0" w:space="0" w:color="auto"/>
          </w:divBdr>
        </w:div>
        <w:div w:id="902518852">
          <w:marLeft w:val="0"/>
          <w:marRight w:val="0"/>
          <w:marTop w:val="150"/>
          <w:marBottom w:val="0"/>
          <w:divBdr>
            <w:top w:val="none" w:sz="0" w:space="0" w:color="auto"/>
            <w:left w:val="none" w:sz="0" w:space="0" w:color="auto"/>
            <w:bottom w:val="none" w:sz="0" w:space="0" w:color="auto"/>
            <w:right w:val="none" w:sz="0" w:space="0" w:color="auto"/>
          </w:divBdr>
          <w:divsChild>
            <w:div w:id="2058579569">
              <w:marLeft w:val="1155"/>
              <w:marRight w:val="0"/>
              <w:marTop w:val="0"/>
              <w:marBottom w:val="0"/>
              <w:divBdr>
                <w:top w:val="none" w:sz="0" w:space="0" w:color="auto"/>
                <w:left w:val="none" w:sz="0" w:space="0" w:color="auto"/>
                <w:bottom w:val="none" w:sz="0" w:space="0" w:color="auto"/>
                <w:right w:val="none" w:sz="0" w:space="0" w:color="auto"/>
              </w:divBdr>
            </w:div>
            <w:div w:id="139424485">
              <w:marLeft w:val="1155"/>
              <w:marRight w:val="0"/>
              <w:marTop w:val="0"/>
              <w:marBottom w:val="0"/>
              <w:divBdr>
                <w:top w:val="none" w:sz="0" w:space="0" w:color="auto"/>
                <w:left w:val="none" w:sz="0" w:space="0" w:color="auto"/>
                <w:bottom w:val="none" w:sz="0" w:space="0" w:color="auto"/>
                <w:right w:val="none" w:sz="0" w:space="0" w:color="auto"/>
              </w:divBdr>
            </w:div>
            <w:div w:id="1392651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223050">
      <w:bodyDiv w:val="1"/>
      <w:marLeft w:val="0"/>
      <w:marRight w:val="0"/>
      <w:marTop w:val="0"/>
      <w:marBottom w:val="0"/>
      <w:divBdr>
        <w:top w:val="none" w:sz="0" w:space="0" w:color="auto"/>
        <w:left w:val="none" w:sz="0" w:space="0" w:color="auto"/>
        <w:bottom w:val="none" w:sz="0" w:space="0" w:color="auto"/>
        <w:right w:val="none" w:sz="0" w:space="0" w:color="auto"/>
      </w:divBdr>
      <w:divsChild>
        <w:div w:id="1922371925">
          <w:marLeft w:val="0"/>
          <w:marRight w:val="0"/>
          <w:marTop w:val="0"/>
          <w:marBottom w:val="0"/>
          <w:divBdr>
            <w:top w:val="none" w:sz="0" w:space="0" w:color="auto"/>
            <w:left w:val="none" w:sz="0" w:space="0" w:color="auto"/>
            <w:bottom w:val="none" w:sz="0" w:space="0" w:color="auto"/>
            <w:right w:val="none" w:sz="0" w:space="0" w:color="auto"/>
          </w:divBdr>
        </w:div>
        <w:div w:id="941956043">
          <w:marLeft w:val="0"/>
          <w:marRight w:val="0"/>
          <w:marTop w:val="150"/>
          <w:marBottom w:val="0"/>
          <w:divBdr>
            <w:top w:val="none" w:sz="0" w:space="0" w:color="auto"/>
            <w:left w:val="none" w:sz="0" w:space="0" w:color="auto"/>
            <w:bottom w:val="none" w:sz="0" w:space="0" w:color="auto"/>
            <w:right w:val="none" w:sz="0" w:space="0" w:color="auto"/>
          </w:divBdr>
          <w:divsChild>
            <w:div w:id="411388994">
              <w:marLeft w:val="1155"/>
              <w:marRight w:val="0"/>
              <w:marTop w:val="0"/>
              <w:marBottom w:val="0"/>
              <w:divBdr>
                <w:top w:val="none" w:sz="0" w:space="0" w:color="auto"/>
                <w:left w:val="none" w:sz="0" w:space="0" w:color="auto"/>
                <w:bottom w:val="none" w:sz="0" w:space="0" w:color="auto"/>
                <w:right w:val="none" w:sz="0" w:space="0" w:color="auto"/>
              </w:divBdr>
            </w:div>
            <w:div w:id="535701469">
              <w:marLeft w:val="1155"/>
              <w:marRight w:val="0"/>
              <w:marTop w:val="0"/>
              <w:marBottom w:val="0"/>
              <w:divBdr>
                <w:top w:val="none" w:sz="0" w:space="0" w:color="auto"/>
                <w:left w:val="none" w:sz="0" w:space="0" w:color="auto"/>
                <w:bottom w:val="none" w:sz="0" w:space="0" w:color="auto"/>
                <w:right w:val="none" w:sz="0" w:space="0" w:color="auto"/>
              </w:divBdr>
            </w:div>
            <w:div w:id="1814061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542325">
      <w:bodyDiv w:val="1"/>
      <w:marLeft w:val="0"/>
      <w:marRight w:val="0"/>
      <w:marTop w:val="0"/>
      <w:marBottom w:val="0"/>
      <w:divBdr>
        <w:top w:val="none" w:sz="0" w:space="0" w:color="auto"/>
        <w:left w:val="none" w:sz="0" w:space="0" w:color="auto"/>
        <w:bottom w:val="none" w:sz="0" w:space="0" w:color="auto"/>
        <w:right w:val="none" w:sz="0" w:space="0" w:color="auto"/>
      </w:divBdr>
      <w:divsChild>
        <w:div w:id="119498235">
          <w:marLeft w:val="0"/>
          <w:marRight w:val="0"/>
          <w:marTop w:val="0"/>
          <w:marBottom w:val="0"/>
          <w:divBdr>
            <w:top w:val="none" w:sz="0" w:space="0" w:color="auto"/>
            <w:left w:val="none" w:sz="0" w:space="0" w:color="auto"/>
            <w:bottom w:val="none" w:sz="0" w:space="0" w:color="auto"/>
            <w:right w:val="none" w:sz="0" w:space="0" w:color="auto"/>
          </w:divBdr>
        </w:div>
        <w:div w:id="1549951405">
          <w:marLeft w:val="0"/>
          <w:marRight w:val="0"/>
          <w:marTop w:val="150"/>
          <w:marBottom w:val="0"/>
          <w:divBdr>
            <w:top w:val="none" w:sz="0" w:space="0" w:color="auto"/>
            <w:left w:val="none" w:sz="0" w:space="0" w:color="auto"/>
            <w:bottom w:val="none" w:sz="0" w:space="0" w:color="auto"/>
            <w:right w:val="none" w:sz="0" w:space="0" w:color="auto"/>
          </w:divBdr>
          <w:divsChild>
            <w:div w:id="75905802">
              <w:marLeft w:val="1155"/>
              <w:marRight w:val="0"/>
              <w:marTop w:val="0"/>
              <w:marBottom w:val="0"/>
              <w:divBdr>
                <w:top w:val="none" w:sz="0" w:space="0" w:color="auto"/>
                <w:left w:val="none" w:sz="0" w:space="0" w:color="auto"/>
                <w:bottom w:val="none" w:sz="0" w:space="0" w:color="auto"/>
                <w:right w:val="none" w:sz="0" w:space="0" w:color="auto"/>
              </w:divBdr>
            </w:div>
            <w:div w:id="2022051710">
              <w:marLeft w:val="1155"/>
              <w:marRight w:val="0"/>
              <w:marTop w:val="0"/>
              <w:marBottom w:val="0"/>
              <w:divBdr>
                <w:top w:val="none" w:sz="0" w:space="0" w:color="auto"/>
                <w:left w:val="none" w:sz="0" w:space="0" w:color="auto"/>
                <w:bottom w:val="none" w:sz="0" w:space="0" w:color="auto"/>
                <w:right w:val="none" w:sz="0" w:space="0" w:color="auto"/>
              </w:divBdr>
            </w:div>
            <w:div w:id="1751653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39768">
      <w:bodyDiv w:val="1"/>
      <w:marLeft w:val="0"/>
      <w:marRight w:val="0"/>
      <w:marTop w:val="0"/>
      <w:marBottom w:val="0"/>
      <w:divBdr>
        <w:top w:val="none" w:sz="0" w:space="0" w:color="auto"/>
        <w:left w:val="none" w:sz="0" w:space="0" w:color="auto"/>
        <w:bottom w:val="none" w:sz="0" w:space="0" w:color="auto"/>
        <w:right w:val="none" w:sz="0" w:space="0" w:color="auto"/>
      </w:divBdr>
      <w:divsChild>
        <w:div w:id="1716588151">
          <w:marLeft w:val="0"/>
          <w:marRight w:val="0"/>
          <w:marTop w:val="0"/>
          <w:marBottom w:val="0"/>
          <w:divBdr>
            <w:top w:val="none" w:sz="0" w:space="0" w:color="auto"/>
            <w:left w:val="none" w:sz="0" w:space="0" w:color="auto"/>
            <w:bottom w:val="none" w:sz="0" w:space="0" w:color="auto"/>
            <w:right w:val="none" w:sz="0" w:space="0" w:color="auto"/>
          </w:divBdr>
        </w:div>
        <w:div w:id="1475029487">
          <w:marLeft w:val="0"/>
          <w:marRight w:val="0"/>
          <w:marTop w:val="150"/>
          <w:marBottom w:val="0"/>
          <w:divBdr>
            <w:top w:val="none" w:sz="0" w:space="0" w:color="auto"/>
            <w:left w:val="none" w:sz="0" w:space="0" w:color="auto"/>
            <w:bottom w:val="none" w:sz="0" w:space="0" w:color="auto"/>
            <w:right w:val="none" w:sz="0" w:space="0" w:color="auto"/>
          </w:divBdr>
          <w:divsChild>
            <w:div w:id="1690839800">
              <w:marLeft w:val="1155"/>
              <w:marRight w:val="0"/>
              <w:marTop w:val="0"/>
              <w:marBottom w:val="0"/>
              <w:divBdr>
                <w:top w:val="none" w:sz="0" w:space="0" w:color="auto"/>
                <w:left w:val="none" w:sz="0" w:space="0" w:color="auto"/>
                <w:bottom w:val="none" w:sz="0" w:space="0" w:color="auto"/>
                <w:right w:val="none" w:sz="0" w:space="0" w:color="auto"/>
              </w:divBdr>
            </w:div>
            <w:div w:id="125006475">
              <w:marLeft w:val="1155"/>
              <w:marRight w:val="0"/>
              <w:marTop w:val="0"/>
              <w:marBottom w:val="0"/>
              <w:divBdr>
                <w:top w:val="none" w:sz="0" w:space="0" w:color="auto"/>
                <w:left w:val="none" w:sz="0" w:space="0" w:color="auto"/>
                <w:bottom w:val="none" w:sz="0" w:space="0" w:color="auto"/>
                <w:right w:val="none" w:sz="0" w:space="0" w:color="auto"/>
              </w:divBdr>
            </w:div>
            <w:div w:id="1893691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580480">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771652">
      <w:bodyDiv w:val="1"/>
      <w:marLeft w:val="0"/>
      <w:marRight w:val="0"/>
      <w:marTop w:val="0"/>
      <w:marBottom w:val="0"/>
      <w:divBdr>
        <w:top w:val="none" w:sz="0" w:space="0" w:color="auto"/>
        <w:left w:val="none" w:sz="0" w:space="0" w:color="auto"/>
        <w:bottom w:val="none" w:sz="0" w:space="0" w:color="auto"/>
        <w:right w:val="none" w:sz="0" w:space="0" w:color="auto"/>
      </w:divBdr>
      <w:divsChild>
        <w:div w:id="1671641812">
          <w:marLeft w:val="0"/>
          <w:marRight w:val="0"/>
          <w:marTop w:val="0"/>
          <w:marBottom w:val="0"/>
          <w:divBdr>
            <w:top w:val="none" w:sz="0" w:space="0" w:color="auto"/>
            <w:left w:val="none" w:sz="0" w:space="0" w:color="auto"/>
            <w:bottom w:val="none" w:sz="0" w:space="0" w:color="auto"/>
            <w:right w:val="none" w:sz="0" w:space="0" w:color="auto"/>
          </w:divBdr>
        </w:div>
        <w:div w:id="92476089">
          <w:marLeft w:val="0"/>
          <w:marRight w:val="0"/>
          <w:marTop w:val="150"/>
          <w:marBottom w:val="0"/>
          <w:divBdr>
            <w:top w:val="none" w:sz="0" w:space="0" w:color="auto"/>
            <w:left w:val="none" w:sz="0" w:space="0" w:color="auto"/>
            <w:bottom w:val="none" w:sz="0" w:space="0" w:color="auto"/>
            <w:right w:val="none" w:sz="0" w:space="0" w:color="auto"/>
          </w:divBdr>
          <w:divsChild>
            <w:div w:id="874581282">
              <w:marLeft w:val="1155"/>
              <w:marRight w:val="0"/>
              <w:marTop w:val="0"/>
              <w:marBottom w:val="0"/>
              <w:divBdr>
                <w:top w:val="none" w:sz="0" w:space="0" w:color="auto"/>
                <w:left w:val="none" w:sz="0" w:space="0" w:color="auto"/>
                <w:bottom w:val="none" w:sz="0" w:space="0" w:color="auto"/>
                <w:right w:val="none" w:sz="0" w:space="0" w:color="auto"/>
              </w:divBdr>
            </w:div>
            <w:div w:id="1863468880">
              <w:marLeft w:val="1155"/>
              <w:marRight w:val="0"/>
              <w:marTop w:val="0"/>
              <w:marBottom w:val="0"/>
              <w:divBdr>
                <w:top w:val="none" w:sz="0" w:space="0" w:color="auto"/>
                <w:left w:val="none" w:sz="0" w:space="0" w:color="auto"/>
                <w:bottom w:val="none" w:sz="0" w:space="0" w:color="auto"/>
                <w:right w:val="none" w:sz="0" w:space="0" w:color="auto"/>
              </w:divBdr>
            </w:div>
            <w:div w:id="1673026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5644">
      <w:bodyDiv w:val="1"/>
      <w:marLeft w:val="0"/>
      <w:marRight w:val="0"/>
      <w:marTop w:val="0"/>
      <w:marBottom w:val="0"/>
      <w:divBdr>
        <w:top w:val="none" w:sz="0" w:space="0" w:color="auto"/>
        <w:left w:val="none" w:sz="0" w:space="0" w:color="auto"/>
        <w:bottom w:val="none" w:sz="0" w:space="0" w:color="auto"/>
        <w:right w:val="none" w:sz="0" w:space="0" w:color="auto"/>
      </w:divBdr>
      <w:divsChild>
        <w:div w:id="1870143344">
          <w:marLeft w:val="0"/>
          <w:marRight w:val="0"/>
          <w:marTop w:val="0"/>
          <w:marBottom w:val="0"/>
          <w:divBdr>
            <w:top w:val="none" w:sz="0" w:space="0" w:color="auto"/>
            <w:left w:val="none" w:sz="0" w:space="0" w:color="auto"/>
            <w:bottom w:val="none" w:sz="0" w:space="0" w:color="auto"/>
            <w:right w:val="none" w:sz="0" w:space="0" w:color="auto"/>
          </w:divBdr>
        </w:div>
        <w:div w:id="833302750">
          <w:marLeft w:val="0"/>
          <w:marRight w:val="0"/>
          <w:marTop w:val="150"/>
          <w:marBottom w:val="0"/>
          <w:divBdr>
            <w:top w:val="none" w:sz="0" w:space="0" w:color="auto"/>
            <w:left w:val="none" w:sz="0" w:space="0" w:color="auto"/>
            <w:bottom w:val="none" w:sz="0" w:space="0" w:color="auto"/>
            <w:right w:val="none" w:sz="0" w:space="0" w:color="auto"/>
          </w:divBdr>
          <w:divsChild>
            <w:div w:id="681668622">
              <w:marLeft w:val="1155"/>
              <w:marRight w:val="0"/>
              <w:marTop w:val="0"/>
              <w:marBottom w:val="0"/>
              <w:divBdr>
                <w:top w:val="none" w:sz="0" w:space="0" w:color="auto"/>
                <w:left w:val="none" w:sz="0" w:space="0" w:color="auto"/>
                <w:bottom w:val="none" w:sz="0" w:space="0" w:color="auto"/>
                <w:right w:val="none" w:sz="0" w:space="0" w:color="auto"/>
              </w:divBdr>
            </w:div>
            <w:div w:id="1738359388">
              <w:marLeft w:val="1155"/>
              <w:marRight w:val="0"/>
              <w:marTop w:val="0"/>
              <w:marBottom w:val="0"/>
              <w:divBdr>
                <w:top w:val="none" w:sz="0" w:space="0" w:color="auto"/>
                <w:left w:val="none" w:sz="0" w:space="0" w:color="auto"/>
                <w:bottom w:val="none" w:sz="0" w:space="0" w:color="auto"/>
                <w:right w:val="none" w:sz="0" w:space="0" w:color="auto"/>
              </w:divBdr>
            </w:div>
            <w:div w:id="131499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045333">
      <w:bodyDiv w:val="1"/>
      <w:marLeft w:val="0"/>
      <w:marRight w:val="0"/>
      <w:marTop w:val="0"/>
      <w:marBottom w:val="0"/>
      <w:divBdr>
        <w:top w:val="none" w:sz="0" w:space="0" w:color="auto"/>
        <w:left w:val="none" w:sz="0" w:space="0" w:color="auto"/>
        <w:bottom w:val="none" w:sz="0" w:space="0" w:color="auto"/>
        <w:right w:val="none" w:sz="0" w:space="0" w:color="auto"/>
      </w:divBdr>
      <w:divsChild>
        <w:div w:id="1417628177">
          <w:marLeft w:val="0"/>
          <w:marRight w:val="0"/>
          <w:marTop w:val="0"/>
          <w:marBottom w:val="0"/>
          <w:divBdr>
            <w:top w:val="none" w:sz="0" w:space="0" w:color="auto"/>
            <w:left w:val="none" w:sz="0" w:space="0" w:color="auto"/>
            <w:bottom w:val="none" w:sz="0" w:space="0" w:color="auto"/>
            <w:right w:val="none" w:sz="0" w:space="0" w:color="auto"/>
          </w:divBdr>
        </w:div>
        <w:div w:id="734007109">
          <w:marLeft w:val="0"/>
          <w:marRight w:val="0"/>
          <w:marTop w:val="150"/>
          <w:marBottom w:val="0"/>
          <w:divBdr>
            <w:top w:val="none" w:sz="0" w:space="0" w:color="auto"/>
            <w:left w:val="none" w:sz="0" w:space="0" w:color="auto"/>
            <w:bottom w:val="none" w:sz="0" w:space="0" w:color="auto"/>
            <w:right w:val="none" w:sz="0" w:space="0" w:color="auto"/>
          </w:divBdr>
          <w:divsChild>
            <w:div w:id="1150706652">
              <w:marLeft w:val="1155"/>
              <w:marRight w:val="0"/>
              <w:marTop w:val="0"/>
              <w:marBottom w:val="0"/>
              <w:divBdr>
                <w:top w:val="none" w:sz="0" w:space="0" w:color="auto"/>
                <w:left w:val="none" w:sz="0" w:space="0" w:color="auto"/>
                <w:bottom w:val="none" w:sz="0" w:space="0" w:color="auto"/>
                <w:right w:val="none" w:sz="0" w:space="0" w:color="auto"/>
              </w:divBdr>
            </w:div>
            <w:div w:id="433594126">
              <w:marLeft w:val="1155"/>
              <w:marRight w:val="0"/>
              <w:marTop w:val="0"/>
              <w:marBottom w:val="0"/>
              <w:divBdr>
                <w:top w:val="none" w:sz="0" w:space="0" w:color="auto"/>
                <w:left w:val="none" w:sz="0" w:space="0" w:color="auto"/>
                <w:bottom w:val="none" w:sz="0" w:space="0" w:color="auto"/>
                <w:right w:val="none" w:sz="0" w:space="0" w:color="auto"/>
              </w:divBdr>
            </w:div>
            <w:div w:id="1693064841">
              <w:marLeft w:val="1155"/>
              <w:marRight w:val="0"/>
              <w:marTop w:val="0"/>
              <w:marBottom w:val="0"/>
              <w:divBdr>
                <w:top w:val="none" w:sz="0" w:space="0" w:color="auto"/>
                <w:left w:val="none" w:sz="0" w:space="0" w:color="auto"/>
                <w:bottom w:val="none" w:sz="0" w:space="0" w:color="auto"/>
                <w:right w:val="none" w:sz="0" w:space="0" w:color="auto"/>
              </w:divBdr>
            </w:div>
            <w:div w:id="234779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99828">
      <w:bodyDiv w:val="1"/>
      <w:marLeft w:val="0"/>
      <w:marRight w:val="0"/>
      <w:marTop w:val="0"/>
      <w:marBottom w:val="0"/>
      <w:divBdr>
        <w:top w:val="none" w:sz="0" w:space="0" w:color="auto"/>
        <w:left w:val="none" w:sz="0" w:space="0" w:color="auto"/>
        <w:bottom w:val="none" w:sz="0" w:space="0" w:color="auto"/>
        <w:right w:val="none" w:sz="0" w:space="0" w:color="auto"/>
      </w:divBdr>
    </w:div>
    <w:div w:id="1197812755">
      <w:bodyDiv w:val="1"/>
      <w:marLeft w:val="0"/>
      <w:marRight w:val="0"/>
      <w:marTop w:val="0"/>
      <w:marBottom w:val="0"/>
      <w:divBdr>
        <w:top w:val="none" w:sz="0" w:space="0" w:color="auto"/>
        <w:left w:val="none" w:sz="0" w:space="0" w:color="auto"/>
        <w:bottom w:val="none" w:sz="0" w:space="0" w:color="auto"/>
        <w:right w:val="none" w:sz="0" w:space="0" w:color="auto"/>
      </w:divBdr>
      <w:divsChild>
        <w:div w:id="21715374">
          <w:marLeft w:val="0"/>
          <w:marRight w:val="0"/>
          <w:marTop w:val="0"/>
          <w:marBottom w:val="0"/>
          <w:divBdr>
            <w:top w:val="none" w:sz="0" w:space="0" w:color="auto"/>
            <w:left w:val="none" w:sz="0" w:space="0" w:color="auto"/>
            <w:bottom w:val="none" w:sz="0" w:space="0" w:color="auto"/>
            <w:right w:val="none" w:sz="0" w:space="0" w:color="auto"/>
          </w:divBdr>
        </w:div>
        <w:div w:id="202834078">
          <w:marLeft w:val="0"/>
          <w:marRight w:val="0"/>
          <w:marTop w:val="150"/>
          <w:marBottom w:val="0"/>
          <w:divBdr>
            <w:top w:val="none" w:sz="0" w:space="0" w:color="auto"/>
            <w:left w:val="none" w:sz="0" w:space="0" w:color="auto"/>
            <w:bottom w:val="none" w:sz="0" w:space="0" w:color="auto"/>
            <w:right w:val="none" w:sz="0" w:space="0" w:color="auto"/>
          </w:divBdr>
          <w:divsChild>
            <w:div w:id="1895240762">
              <w:marLeft w:val="1155"/>
              <w:marRight w:val="0"/>
              <w:marTop w:val="0"/>
              <w:marBottom w:val="0"/>
              <w:divBdr>
                <w:top w:val="none" w:sz="0" w:space="0" w:color="auto"/>
                <w:left w:val="none" w:sz="0" w:space="0" w:color="auto"/>
                <w:bottom w:val="none" w:sz="0" w:space="0" w:color="auto"/>
                <w:right w:val="none" w:sz="0" w:space="0" w:color="auto"/>
              </w:divBdr>
            </w:div>
            <w:div w:id="226304547">
              <w:marLeft w:val="1155"/>
              <w:marRight w:val="0"/>
              <w:marTop w:val="0"/>
              <w:marBottom w:val="0"/>
              <w:divBdr>
                <w:top w:val="none" w:sz="0" w:space="0" w:color="auto"/>
                <w:left w:val="none" w:sz="0" w:space="0" w:color="auto"/>
                <w:bottom w:val="none" w:sz="0" w:space="0" w:color="auto"/>
                <w:right w:val="none" w:sz="0" w:space="0" w:color="auto"/>
              </w:divBdr>
            </w:div>
            <w:div w:id="928585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55566">
      <w:bodyDiv w:val="1"/>
      <w:marLeft w:val="0"/>
      <w:marRight w:val="0"/>
      <w:marTop w:val="0"/>
      <w:marBottom w:val="0"/>
      <w:divBdr>
        <w:top w:val="none" w:sz="0" w:space="0" w:color="auto"/>
        <w:left w:val="none" w:sz="0" w:space="0" w:color="auto"/>
        <w:bottom w:val="none" w:sz="0" w:space="0" w:color="auto"/>
        <w:right w:val="none" w:sz="0" w:space="0" w:color="auto"/>
      </w:divBdr>
      <w:divsChild>
        <w:div w:id="1304191875">
          <w:marLeft w:val="0"/>
          <w:marRight w:val="0"/>
          <w:marTop w:val="0"/>
          <w:marBottom w:val="0"/>
          <w:divBdr>
            <w:top w:val="none" w:sz="0" w:space="0" w:color="auto"/>
            <w:left w:val="none" w:sz="0" w:space="0" w:color="auto"/>
            <w:bottom w:val="none" w:sz="0" w:space="0" w:color="auto"/>
            <w:right w:val="none" w:sz="0" w:space="0" w:color="auto"/>
          </w:divBdr>
        </w:div>
        <w:div w:id="887181299">
          <w:marLeft w:val="0"/>
          <w:marRight w:val="0"/>
          <w:marTop w:val="150"/>
          <w:marBottom w:val="0"/>
          <w:divBdr>
            <w:top w:val="none" w:sz="0" w:space="0" w:color="auto"/>
            <w:left w:val="none" w:sz="0" w:space="0" w:color="auto"/>
            <w:bottom w:val="none" w:sz="0" w:space="0" w:color="auto"/>
            <w:right w:val="none" w:sz="0" w:space="0" w:color="auto"/>
          </w:divBdr>
          <w:divsChild>
            <w:div w:id="65618842">
              <w:marLeft w:val="1155"/>
              <w:marRight w:val="0"/>
              <w:marTop w:val="0"/>
              <w:marBottom w:val="0"/>
              <w:divBdr>
                <w:top w:val="none" w:sz="0" w:space="0" w:color="auto"/>
                <w:left w:val="none" w:sz="0" w:space="0" w:color="auto"/>
                <w:bottom w:val="none" w:sz="0" w:space="0" w:color="auto"/>
                <w:right w:val="none" w:sz="0" w:space="0" w:color="auto"/>
              </w:divBdr>
            </w:div>
            <w:div w:id="23530043">
              <w:marLeft w:val="1155"/>
              <w:marRight w:val="0"/>
              <w:marTop w:val="0"/>
              <w:marBottom w:val="0"/>
              <w:divBdr>
                <w:top w:val="none" w:sz="0" w:space="0" w:color="auto"/>
                <w:left w:val="none" w:sz="0" w:space="0" w:color="auto"/>
                <w:bottom w:val="none" w:sz="0" w:space="0" w:color="auto"/>
                <w:right w:val="none" w:sz="0" w:space="0" w:color="auto"/>
              </w:divBdr>
            </w:div>
            <w:div w:id="2133553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2388">
      <w:bodyDiv w:val="1"/>
      <w:marLeft w:val="0"/>
      <w:marRight w:val="0"/>
      <w:marTop w:val="0"/>
      <w:marBottom w:val="0"/>
      <w:divBdr>
        <w:top w:val="none" w:sz="0" w:space="0" w:color="auto"/>
        <w:left w:val="none" w:sz="0" w:space="0" w:color="auto"/>
        <w:bottom w:val="none" w:sz="0" w:space="0" w:color="auto"/>
        <w:right w:val="none" w:sz="0" w:space="0" w:color="auto"/>
      </w:divBdr>
      <w:divsChild>
        <w:div w:id="1003434830">
          <w:marLeft w:val="0"/>
          <w:marRight w:val="0"/>
          <w:marTop w:val="0"/>
          <w:marBottom w:val="0"/>
          <w:divBdr>
            <w:top w:val="none" w:sz="0" w:space="0" w:color="auto"/>
            <w:left w:val="none" w:sz="0" w:space="0" w:color="auto"/>
            <w:bottom w:val="none" w:sz="0" w:space="0" w:color="auto"/>
            <w:right w:val="none" w:sz="0" w:space="0" w:color="auto"/>
          </w:divBdr>
        </w:div>
        <w:div w:id="1272542765">
          <w:marLeft w:val="0"/>
          <w:marRight w:val="0"/>
          <w:marTop w:val="150"/>
          <w:marBottom w:val="0"/>
          <w:divBdr>
            <w:top w:val="none" w:sz="0" w:space="0" w:color="auto"/>
            <w:left w:val="none" w:sz="0" w:space="0" w:color="auto"/>
            <w:bottom w:val="none" w:sz="0" w:space="0" w:color="auto"/>
            <w:right w:val="none" w:sz="0" w:space="0" w:color="auto"/>
          </w:divBdr>
          <w:divsChild>
            <w:div w:id="1533229284">
              <w:marLeft w:val="1155"/>
              <w:marRight w:val="0"/>
              <w:marTop w:val="0"/>
              <w:marBottom w:val="0"/>
              <w:divBdr>
                <w:top w:val="none" w:sz="0" w:space="0" w:color="auto"/>
                <w:left w:val="none" w:sz="0" w:space="0" w:color="auto"/>
                <w:bottom w:val="none" w:sz="0" w:space="0" w:color="auto"/>
                <w:right w:val="none" w:sz="0" w:space="0" w:color="auto"/>
              </w:divBdr>
            </w:div>
            <w:div w:id="430323985">
              <w:marLeft w:val="1155"/>
              <w:marRight w:val="0"/>
              <w:marTop w:val="0"/>
              <w:marBottom w:val="0"/>
              <w:divBdr>
                <w:top w:val="none" w:sz="0" w:space="0" w:color="auto"/>
                <w:left w:val="none" w:sz="0" w:space="0" w:color="auto"/>
                <w:bottom w:val="none" w:sz="0" w:space="0" w:color="auto"/>
                <w:right w:val="none" w:sz="0" w:space="0" w:color="auto"/>
              </w:divBdr>
            </w:div>
            <w:div w:id="1810586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393913">
      <w:bodyDiv w:val="1"/>
      <w:marLeft w:val="0"/>
      <w:marRight w:val="0"/>
      <w:marTop w:val="0"/>
      <w:marBottom w:val="0"/>
      <w:divBdr>
        <w:top w:val="none" w:sz="0" w:space="0" w:color="auto"/>
        <w:left w:val="none" w:sz="0" w:space="0" w:color="auto"/>
        <w:bottom w:val="none" w:sz="0" w:space="0" w:color="auto"/>
        <w:right w:val="none" w:sz="0" w:space="0" w:color="auto"/>
      </w:divBdr>
    </w:div>
    <w:div w:id="1198394692">
      <w:bodyDiv w:val="1"/>
      <w:marLeft w:val="0"/>
      <w:marRight w:val="0"/>
      <w:marTop w:val="0"/>
      <w:marBottom w:val="0"/>
      <w:divBdr>
        <w:top w:val="none" w:sz="0" w:space="0" w:color="auto"/>
        <w:left w:val="none" w:sz="0" w:space="0" w:color="auto"/>
        <w:bottom w:val="none" w:sz="0" w:space="0" w:color="auto"/>
        <w:right w:val="none" w:sz="0" w:space="0" w:color="auto"/>
      </w:divBdr>
      <w:divsChild>
        <w:div w:id="1415198263">
          <w:marLeft w:val="0"/>
          <w:marRight w:val="0"/>
          <w:marTop w:val="0"/>
          <w:marBottom w:val="0"/>
          <w:divBdr>
            <w:top w:val="none" w:sz="0" w:space="0" w:color="auto"/>
            <w:left w:val="none" w:sz="0" w:space="0" w:color="auto"/>
            <w:bottom w:val="none" w:sz="0" w:space="0" w:color="auto"/>
            <w:right w:val="none" w:sz="0" w:space="0" w:color="auto"/>
          </w:divBdr>
        </w:div>
        <w:div w:id="1756365149">
          <w:marLeft w:val="0"/>
          <w:marRight w:val="0"/>
          <w:marTop w:val="150"/>
          <w:marBottom w:val="0"/>
          <w:divBdr>
            <w:top w:val="none" w:sz="0" w:space="0" w:color="auto"/>
            <w:left w:val="none" w:sz="0" w:space="0" w:color="auto"/>
            <w:bottom w:val="none" w:sz="0" w:space="0" w:color="auto"/>
            <w:right w:val="none" w:sz="0" w:space="0" w:color="auto"/>
          </w:divBdr>
          <w:divsChild>
            <w:div w:id="572743884">
              <w:marLeft w:val="1155"/>
              <w:marRight w:val="0"/>
              <w:marTop w:val="0"/>
              <w:marBottom w:val="0"/>
              <w:divBdr>
                <w:top w:val="none" w:sz="0" w:space="0" w:color="auto"/>
                <w:left w:val="none" w:sz="0" w:space="0" w:color="auto"/>
                <w:bottom w:val="none" w:sz="0" w:space="0" w:color="auto"/>
                <w:right w:val="none" w:sz="0" w:space="0" w:color="auto"/>
              </w:divBdr>
            </w:div>
            <w:div w:id="41644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466761">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1827">
      <w:bodyDiv w:val="1"/>
      <w:marLeft w:val="0"/>
      <w:marRight w:val="0"/>
      <w:marTop w:val="0"/>
      <w:marBottom w:val="0"/>
      <w:divBdr>
        <w:top w:val="none" w:sz="0" w:space="0" w:color="auto"/>
        <w:left w:val="none" w:sz="0" w:space="0" w:color="auto"/>
        <w:bottom w:val="none" w:sz="0" w:space="0" w:color="auto"/>
        <w:right w:val="none" w:sz="0" w:space="0" w:color="auto"/>
      </w:divBdr>
      <w:divsChild>
        <w:div w:id="213153124">
          <w:marLeft w:val="0"/>
          <w:marRight w:val="0"/>
          <w:marTop w:val="0"/>
          <w:marBottom w:val="0"/>
          <w:divBdr>
            <w:top w:val="none" w:sz="0" w:space="0" w:color="auto"/>
            <w:left w:val="none" w:sz="0" w:space="0" w:color="auto"/>
            <w:bottom w:val="none" w:sz="0" w:space="0" w:color="auto"/>
            <w:right w:val="none" w:sz="0" w:space="0" w:color="auto"/>
          </w:divBdr>
        </w:div>
        <w:div w:id="171913978">
          <w:marLeft w:val="0"/>
          <w:marRight w:val="0"/>
          <w:marTop w:val="150"/>
          <w:marBottom w:val="0"/>
          <w:divBdr>
            <w:top w:val="none" w:sz="0" w:space="0" w:color="auto"/>
            <w:left w:val="none" w:sz="0" w:space="0" w:color="auto"/>
            <w:bottom w:val="none" w:sz="0" w:space="0" w:color="auto"/>
            <w:right w:val="none" w:sz="0" w:space="0" w:color="auto"/>
          </w:divBdr>
          <w:divsChild>
            <w:div w:id="1240944669">
              <w:marLeft w:val="1155"/>
              <w:marRight w:val="0"/>
              <w:marTop w:val="0"/>
              <w:marBottom w:val="0"/>
              <w:divBdr>
                <w:top w:val="none" w:sz="0" w:space="0" w:color="auto"/>
                <w:left w:val="none" w:sz="0" w:space="0" w:color="auto"/>
                <w:bottom w:val="none" w:sz="0" w:space="0" w:color="auto"/>
                <w:right w:val="none" w:sz="0" w:space="0" w:color="auto"/>
              </w:divBdr>
            </w:div>
            <w:div w:id="429590809">
              <w:marLeft w:val="1155"/>
              <w:marRight w:val="0"/>
              <w:marTop w:val="0"/>
              <w:marBottom w:val="0"/>
              <w:divBdr>
                <w:top w:val="none" w:sz="0" w:space="0" w:color="auto"/>
                <w:left w:val="none" w:sz="0" w:space="0" w:color="auto"/>
                <w:bottom w:val="none" w:sz="0" w:space="0" w:color="auto"/>
                <w:right w:val="none" w:sz="0" w:space="0" w:color="auto"/>
              </w:divBdr>
            </w:div>
            <w:div w:id="470371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1364">
      <w:bodyDiv w:val="1"/>
      <w:marLeft w:val="0"/>
      <w:marRight w:val="0"/>
      <w:marTop w:val="0"/>
      <w:marBottom w:val="0"/>
      <w:divBdr>
        <w:top w:val="none" w:sz="0" w:space="0" w:color="auto"/>
        <w:left w:val="none" w:sz="0" w:space="0" w:color="auto"/>
        <w:bottom w:val="none" w:sz="0" w:space="0" w:color="auto"/>
        <w:right w:val="none" w:sz="0" w:space="0" w:color="auto"/>
      </w:divBdr>
      <w:divsChild>
        <w:div w:id="2099131649">
          <w:marLeft w:val="0"/>
          <w:marRight w:val="0"/>
          <w:marTop w:val="0"/>
          <w:marBottom w:val="0"/>
          <w:divBdr>
            <w:top w:val="none" w:sz="0" w:space="0" w:color="auto"/>
            <w:left w:val="none" w:sz="0" w:space="0" w:color="auto"/>
            <w:bottom w:val="none" w:sz="0" w:space="0" w:color="auto"/>
            <w:right w:val="none" w:sz="0" w:space="0" w:color="auto"/>
          </w:divBdr>
        </w:div>
        <w:div w:id="868225534">
          <w:marLeft w:val="0"/>
          <w:marRight w:val="0"/>
          <w:marTop w:val="150"/>
          <w:marBottom w:val="0"/>
          <w:divBdr>
            <w:top w:val="none" w:sz="0" w:space="0" w:color="auto"/>
            <w:left w:val="none" w:sz="0" w:space="0" w:color="auto"/>
            <w:bottom w:val="none" w:sz="0" w:space="0" w:color="auto"/>
            <w:right w:val="none" w:sz="0" w:space="0" w:color="auto"/>
          </w:divBdr>
          <w:divsChild>
            <w:div w:id="950283602">
              <w:marLeft w:val="1155"/>
              <w:marRight w:val="0"/>
              <w:marTop w:val="0"/>
              <w:marBottom w:val="0"/>
              <w:divBdr>
                <w:top w:val="none" w:sz="0" w:space="0" w:color="auto"/>
                <w:left w:val="none" w:sz="0" w:space="0" w:color="auto"/>
                <w:bottom w:val="none" w:sz="0" w:space="0" w:color="auto"/>
                <w:right w:val="none" w:sz="0" w:space="0" w:color="auto"/>
              </w:divBdr>
            </w:div>
            <w:div w:id="625475777">
              <w:marLeft w:val="1155"/>
              <w:marRight w:val="0"/>
              <w:marTop w:val="0"/>
              <w:marBottom w:val="0"/>
              <w:divBdr>
                <w:top w:val="none" w:sz="0" w:space="0" w:color="auto"/>
                <w:left w:val="none" w:sz="0" w:space="0" w:color="auto"/>
                <w:bottom w:val="none" w:sz="0" w:space="0" w:color="auto"/>
                <w:right w:val="none" w:sz="0" w:space="0" w:color="auto"/>
              </w:divBdr>
            </w:div>
            <w:div w:id="196595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203109">
      <w:bodyDiv w:val="1"/>
      <w:marLeft w:val="0"/>
      <w:marRight w:val="0"/>
      <w:marTop w:val="0"/>
      <w:marBottom w:val="0"/>
      <w:divBdr>
        <w:top w:val="none" w:sz="0" w:space="0" w:color="auto"/>
        <w:left w:val="none" w:sz="0" w:space="0" w:color="auto"/>
        <w:bottom w:val="none" w:sz="0" w:space="0" w:color="auto"/>
        <w:right w:val="none" w:sz="0" w:space="0" w:color="auto"/>
      </w:divBdr>
      <w:divsChild>
        <w:div w:id="467013075">
          <w:marLeft w:val="0"/>
          <w:marRight w:val="0"/>
          <w:marTop w:val="0"/>
          <w:marBottom w:val="0"/>
          <w:divBdr>
            <w:top w:val="none" w:sz="0" w:space="0" w:color="auto"/>
            <w:left w:val="none" w:sz="0" w:space="0" w:color="auto"/>
            <w:bottom w:val="none" w:sz="0" w:space="0" w:color="auto"/>
            <w:right w:val="none" w:sz="0" w:space="0" w:color="auto"/>
          </w:divBdr>
        </w:div>
        <w:div w:id="404301722">
          <w:marLeft w:val="0"/>
          <w:marRight w:val="0"/>
          <w:marTop w:val="150"/>
          <w:marBottom w:val="0"/>
          <w:divBdr>
            <w:top w:val="none" w:sz="0" w:space="0" w:color="auto"/>
            <w:left w:val="none" w:sz="0" w:space="0" w:color="auto"/>
            <w:bottom w:val="none" w:sz="0" w:space="0" w:color="auto"/>
            <w:right w:val="none" w:sz="0" w:space="0" w:color="auto"/>
          </w:divBdr>
          <w:divsChild>
            <w:div w:id="1442453252">
              <w:marLeft w:val="1155"/>
              <w:marRight w:val="0"/>
              <w:marTop w:val="0"/>
              <w:marBottom w:val="0"/>
              <w:divBdr>
                <w:top w:val="none" w:sz="0" w:space="0" w:color="auto"/>
                <w:left w:val="none" w:sz="0" w:space="0" w:color="auto"/>
                <w:bottom w:val="none" w:sz="0" w:space="0" w:color="auto"/>
                <w:right w:val="none" w:sz="0" w:space="0" w:color="auto"/>
              </w:divBdr>
            </w:div>
            <w:div w:id="237598973">
              <w:marLeft w:val="1155"/>
              <w:marRight w:val="0"/>
              <w:marTop w:val="0"/>
              <w:marBottom w:val="0"/>
              <w:divBdr>
                <w:top w:val="none" w:sz="0" w:space="0" w:color="auto"/>
                <w:left w:val="none" w:sz="0" w:space="0" w:color="auto"/>
                <w:bottom w:val="none" w:sz="0" w:space="0" w:color="auto"/>
                <w:right w:val="none" w:sz="0" w:space="0" w:color="auto"/>
              </w:divBdr>
            </w:div>
            <w:div w:id="986935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507079">
      <w:bodyDiv w:val="1"/>
      <w:marLeft w:val="0"/>
      <w:marRight w:val="0"/>
      <w:marTop w:val="0"/>
      <w:marBottom w:val="0"/>
      <w:divBdr>
        <w:top w:val="none" w:sz="0" w:space="0" w:color="auto"/>
        <w:left w:val="none" w:sz="0" w:space="0" w:color="auto"/>
        <w:bottom w:val="none" w:sz="0" w:space="0" w:color="auto"/>
        <w:right w:val="none" w:sz="0" w:space="0" w:color="auto"/>
      </w:divBdr>
      <w:divsChild>
        <w:div w:id="60716139">
          <w:marLeft w:val="0"/>
          <w:marRight w:val="0"/>
          <w:marTop w:val="0"/>
          <w:marBottom w:val="0"/>
          <w:divBdr>
            <w:top w:val="none" w:sz="0" w:space="0" w:color="auto"/>
            <w:left w:val="none" w:sz="0" w:space="0" w:color="auto"/>
            <w:bottom w:val="none" w:sz="0" w:space="0" w:color="auto"/>
            <w:right w:val="none" w:sz="0" w:space="0" w:color="auto"/>
          </w:divBdr>
        </w:div>
        <w:div w:id="136075769">
          <w:marLeft w:val="0"/>
          <w:marRight w:val="0"/>
          <w:marTop w:val="150"/>
          <w:marBottom w:val="0"/>
          <w:divBdr>
            <w:top w:val="none" w:sz="0" w:space="0" w:color="auto"/>
            <w:left w:val="none" w:sz="0" w:space="0" w:color="auto"/>
            <w:bottom w:val="none" w:sz="0" w:space="0" w:color="auto"/>
            <w:right w:val="none" w:sz="0" w:space="0" w:color="auto"/>
          </w:divBdr>
          <w:divsChild>
            <w:div w:id="329479959">
              <w:marLeft w:val="1155"/>
              <w:marRight w:val="0"/>
              <w:marTop w:val="0"/>
              <w:marBottom w:val="0"/>
              <w:divBdr>
                <w:top w:val="none" w:sz="0" w:space="0" w:color="auto"/>
                <w:left w:val="none" w:sz="0" w:space="0" w:color="auto"/>
                <w:bottom w:val="none" w:sz="0" w:space="0" w:color="auto"/>
                <w:right w:val="none" w:sz="0" w:space="0" w:color="auto"/>
              </w:divBdr>
            </w:div>
            <w:div w:id="1339429878">
              <w:marLeft w:val="1155"/>
              <w:marRight w:val="0"/>
              <w:marTop w:val="0"/>
              <w:marBottom w:val="0"/>
              <w:divBdr>
                <w:top w:val="none" w:sz="0" w:space="0" w:color="auto"/>
                <w:left w:val="none" w:sz="0" w:space="0" w:color="auto"/>
                <w:bottom w:val="none" w:sz="0" w:space="0" w:color="auto"/>
                <w:right w:val="none" w:sz="0" w:space="0" w:color="auto"/>
              </w:divBdr>
            </w:div>
            <w:div w:id="1148863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704640">
      <w:bodyDiv w:val="1"/>
      <w:marLeft w:val="0"/>
      <w:marRight w:val="0"/>
      <w:marTop w:val="0"/>
      <w:marBottom w:val="0"/>
      <w:divBdr>
        <w:top w:val="none" w:sz="0" w:space="0" w:color="auto"/>
        <w:left w:val="none" w:sz="0" w:space="0" w:color="auto"/>
        <w:bottom w:val="none" w:sz="0" w:space="0" w:color="auto"/>
        <w:right w:val="none" w:sz="0" w:space="0" w:color="auto"/>
      </w:divBdr>
      <w:divsChild>
        <w:div w:id="1572737024">
          <w:marLeft w:val="0"/>
          <w:marRight w:val="0"/>
          <w:marTop w:val="0"/>
          <w:marBottom w:val="0"/>
          <w:divBdr>
            <w:top w:val="none" w:sz="0" w:space="0" w:color="auto"/>
            <w:left w:val="none" w:sz="0" w:space="0" w:color="auto"/>
            <w:bottom w:val="none" w:sz="0" w:space="0" w:color="auto"/>
            <w:right w:val="none" w:sz="0" w:space="0" w:color="auto"/>
          </w:divBdr>
        </w:div>
        <w:div w:id="310673042">
          <w:marLeft w:val="0"/>
          <w:marRight w:val="0"/>
          <w:marTop w:val="150"/>
          <w:marBottom w:val="0"/>
          <w:divBdr>
            <w:top w:val="none" w:sz="0" w:space="0" w:color="auto"/>
            <w:left w:val="none" w:sz="0" w:space="0" w:color="auto"/>
            <w:bottom w:val="none" w:sz="0" w:space="0" w:color="auto"/>
            <w:right w:val="none" w:sz="0" w:space="0" w:color="auto"/>
          </w:divBdr>
          <w:divsChild>
            <w:div w:id="2133818655">
              <w:marLeft w:val="1155"/>
              <w:marRight w:val="0"/>
              <w:marTop w:val="0"/>
              <w:marBottom w:val="0"/>
              <w:divBdr>
                <w:top w:val="none" w:sz="0" w:space="0" w:color="auto"/>
                <w:left w:val="none" w:sz="0" w:space="0" w:color="auto"/>
                <w:bottom w:val="none" w:sz="0" w:space="0" w:color="auto"/>
                <w:right w:val="none" w:sz="0" w:space="0" w:color="auto"/>
              </w:divBdr>
            </w:div>
            <w:div w:id="1300109274">
              <w:marLeft w:val="1155"/>
              <w:marRight w:val="0"/>
              <w:marTop w:val="0"/>
              <w:marBottom w:val="0"/>
              <w:divBdr>
                <w:top w:val="none" w:sz="0" w:space="0" w:color="auto"/>
                <w:left w:val="none" w:sz="0" w:space="0" w:color="auto"/>
                <w:bottom w:val="none" w:sz="0" w:space="0" w:color="auto"/>
                <w:right w:val="none" w:sz="0" w:space="0" w:color="auto"/>
              </w:divBdr>
            </w:div>
            <w:div w:id="18043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052147">
      <w:bodyDiv w:val="1"/>
      <w:marLeft w:val="0"/>
      <w:marRight w:val="0"/>
      <w:marTop w:val="0"/>
      <w:marBottom w:val="0"/>
      <w:divBdr>
        <w:top w:val="none" w:sz="0" w:space="0" w:color="auto"/>
        <w:left w:val="none" w:sz="0" w:space="0" w:color="auto"/>
        <w:bottom w:val="none" w:sz="0" w:space="0" w:color="auto"/>
        <w:right w:val="none" w:sz="0" w:space="0" w:color="auto"/>
      </w:divBdr>
      <w:divsChild>
        <w:div w:id="965890967">
          <w:marLeft w:val="0"/>
          <w:marRight w:val="0"/>
          <w:marTop w:val="0"/>
          <w:marBottom w:val="0"/>
          <w:divBdr>
            <w:top w:val="none" w:sz="0" w:space="0" w:color="auto"/>
            <w:left w:val="none" w:sz="0" w:space="0" w:color="auto"/>
            <w:bottom w:val="none" w:sz="0" w:space="0" w:color="auto"/>
            <w:right w:val="none" w:sz="0" w:space="0" w:color="auto"/>
          </w:divBdr>
        </w:div>
        <w:div w:id="1250652533">
          <w:marLeft w:val="0"/>
          <w:marRight w:val="0"/>
          <w:marTop w:val="150"/>
          <w:marBottom w:val="0"/>
          <w:divBdr>
            <w:top w:val="none" w:sz="0" w:space="0" w:color="auto"/>
            <w:left w:val="none" w:sz="0" w:space="0" w:color="auto"/>
            <w:bottom w:val="none" w:sz="0" w:space="0" w:color="auto"/>
            <w:right w:val="none" w:sz="0" w:space="0" w:color="auto"/>
          </w:divBdr>
          <w:divsChild>
            <w:div w:id="709645694">
              <w:marLeft w:val="1155"/>
              <w:marRight w:val="0"/>
              <w:marTop w:val="0"/>
              <w:marBottom w:val="0"/>
              <w:divBdr>
                <w:top w:val="none" w:sz="0" w:space="0" w:color="auto"/>
                <w:left w:val="none" w:sz="0" w:space="0" w:color="auto"/>
                <w:bottom w:val="none" w:sz="0" w:space="0" w:color="auto"/>
                <w:right w:val="none" w:sz="0" w:space="0" w:color="auto"/>
              </w:divBdr>
            </w:div>
            <w:div w:id="1373454325">
              <w:marLeft w:val="1155"/>
              <w:marRight w:val="0"/>
              <w:marTop w:val="0"/>
              <w:marBottom w:val="0"/>
              <w:divBdr>
                <w:top w:val="none" w:sz="0" w:space="0" w:color="auto"/>
                <w:left w:val="none" w:sz="0" w:space="0" w:color="auto"/>
                <w:bottom w:val="none" w:sz="0" w:space="0" w:color="auto"/>
                <w:right w:val="none" w:sz="0" w:space="0" w:color="auto"/>
              </w:divBdr>
            </w:div>
            <w:div w:id="1104230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319989">
      <w:bodyDiv w:val="1"/>
      <w:marLeft w:val="0"/>
      <w:marRight w:val="0"/>
      <w:marTop w:val="0"/>
      <w:marBottom w:val="0"/>
      <w:divBdr>
        <w:top w:val="none" w:sz="0" w:space="0" w:color="auto"/>
        <w:left w:val="none" w:sz="0" w:space="0" w:color="auto"/>
        <w:bottom w:val="none" w:sz="0" w:space="0" w:color="auto"/>
        <w:right w:val="none" w:sz="0" w:space="0" w:color="auto"/>
      </w:divBdr>
      <w:divsChild>
        <w:div w:id="1432050583">
          <w:marLeft w:val="0"/>
          <w:marRight w:val="0"/>
          <w:marTop w:val="0"/>
          <w:marBottom w:val="0"/>
          <w:divBdr>
            <w:top w:val="none" w:sz="0" w:space="0" w:color="auto"/>
            <w:left w:val="none" w:sz="0" w:space="0" w:color="auto"/>
            <w:bottom w:val="none" w:sz="0" w:space="0" w:color="auto"/>
            <w:right w:val="none" w:sz="0" w:space="0" w:color="auto"/>
          </w:divBdr>
        </w:div>
        <w:div w:id="681324222">
          <w:marLeft w:val="0"/>
          <w:marRight w:val="0"/>
          <w:marTop w:val="150"/>
          <w:marBottom w:val="0"/>
          <w:divBdr>
            <w:top w:val="none" w:sz="0" w:space="0" w:color="auto"/>
            <w:left w:val="none" w:sz="0" w:space="0" w:color="auto"/>
            <w:bottom w:val="none" w:sz="0" w:space="0" w:color="auto"/>
            <w:right w:val="none" w:sz="0" w:space="0" w:color="auto"/>
          </w:divBdr>
          <w:divsChild>
            <w:div w:id="1483765668">
              <w:marLeft w:val="1155"/>
              <w:marRight w:val="0"/>
              <w:marTop w:val="0"/>
              <w:marBottom w:val="0"/>
              <w:divBdr>
                <w:top w:val="none" w:sz="0" w:space="0" w:color="auto"/>
                <w:left w:val="none" w:sz="0" w:space="0" w:color="auto"/>
                <w:bottom w:val="none" w:sz="0" w:space="0" w:color="auto"/>
                <w:right w:val="none" w:sz="0" w:space="0" w:color="auto"/>
              </w:divBdr>
            </w:div>
            <w:div w:id="2032106873">
              <w:marLeft w:val="1155"/>
              <w:marRight w:val="0"/>
              <w:marTop w:val="0"/>
              <w:marBottom w:val="0"/>
              <w:divBdr>
                <w:top w:val="none" w:sz="0" w:space="0" w:color="auto"/>
                <w:left w:val="none" w:sz="0" w:space="0" w:color="auto"/>
                <w:bottom w:val="none" w:sz="0" w:space="0" w:color="auto"/>
                <w:right w:val="none" w:sz="0" w:space="0" w:color="auto"/>
              </w:divBdr>
            </w:div>
            <w:div w:id="92330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506429">
      <w:bodyDiv w:val="1"/>
      <w:marLeft w:val="0"/>
      <w:marRight w:val="0"/>
      <w:marTop w:val="0"/>
      <w:marBottom w:val="0"/>
      <w:divBdr>
        <w:top w:val="none" w:sz="0" w:space="0" w:color="auto"/>
        <w:left w:val="none" w:sz="0" w:space="0" w:color="auto"/>
        <w:bottom w:val="none" w:sz="0" w:space="0" w:color="auto"/>
        <w:right w:val="none" w:sz="0" w:space="0" w:color="auto"/>
      </w:divBdr>
      <w:divsChild>
        <w:div w:id="318190371">
          <w:marLeft w:val="0"/>
          <w:marRight w:val="0"/>
          <w:marTop w:val="0"/>
          <w:marBottom w:val="0"/>
          <w:divBdr>
            <w:top w:val="none" w:sz="0" w:space="0" w:color="auto"/>
            <w:left w:val="none" w:sz="0" w:space="0" w:color="auto"/>
            <w:bottom w:val="none" w:sz="0" w:space="0" w:color="auto"/>
            <w:right w:val="none" w:sz="0" w:space="0" w:color="auto"/>
          </w:divBdr>
        </w:div>
        <w:div w:id="1285036876">
          <w:marLeft w:val="0"/>
          <w:marRight w:val="0"/>
          <w:marTop w:val="150"/>
          <w:marBottom w:val="0"/>
          <w:divBdr>
            <w:top w:val="none" w:sz="0" w:space="0" w:color="auto"/>
            <w:left w:val="none" w:sz="0" w:space="0" w:color="auto"/>
            <w:bottom w:val="none" w:sz="0" w:space="0" w:color="auto"/>
            <w:right w:val="none" w:sz="0" w:space="0" w:color="auto"/>
          </w:divBdr>
          <w:divsChild>
            <w:div w:id="1652098654">
              <w:marLeft w:val="1155"/>
              <w:marRight w:val="0"/>
              <w:marTop w:val="0"/>
              <w:marBottom w:val="0"/>
              <w:divBdr>
                <w:top w:val="none" w:sz="0" w:space="0" w:color="auto"/>
                <w:left w:val="none" w:sz="0" w:space="0" w:color="auto"/>
                <w:bottom w:val="none" w:sz="0" w:space="0" w:color="auto"/>
                <w:right w:val="none" w:sz="0" w:space="0" w:color="auto"/>
              </w:divBdr>
            </w:div>
            <w:div w:id="1093941120">
              <w:marLeft w:val="1155"/>
              <w:marRight w:val="0"/>
              <w:marTop w:val="0"/>
              <w:marBottom w:val="0"/>
              <w:divBdr>
                <w:top w:val="none" w:sz="0" w:space="0" w:color="auto"/>
                <w:left w:val="none" w:sz="0" w:space="0" w:color="auto"/>
                <w:bottom w:val="none" w:sz="0" w:space="0" w:color="auto"/>
                <w:right w:val="none" w:sz="0" w:space="0" w:color="auto"/>
              </w:divBdr>
            </w:div>
            <w:div w:id="93528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556639">
      <w:bodyDiv w:val="1"/>
      <w:marLeft w:val="0"/>
      <w:marRight w:val="0"/>
      <w:marTop w:val="0"/>
      <w:marBottom w:val="0"/>
      <w:divBdr>
        <w:top w:val="none" w:sz="0" w:space="0" w:color="auto"/>
        <w:left w:val="none" w:sz="0" w:space="0" w:color="auto"/>
        <w:bottom w:val="none" w:sz="0" w:space="0" w:color="auto"/>
        <w:right w:val="none" w:sz="0" w:space="0" w:color="auto"/>
      </w:divBdr>
      <w:divsChild>
        <w:div w:id="559292832">
          <w:marLeft w:val="0"/>
          <w:marRight w:val="0"/>
          <w:marTop w:val="0"/>
          <w:marBottom w:val="0"/>
          <w:divBdr>
            <w:top w:val="none" w:sz="0" w:space="0" w:color="auto"/>
            <w:left w:val="none" w:sz="0" w:space="0" w:color="auto"/>
            <w:bottom w:val="none" w:sz="0" w:space="0" w:color="auto"/>
            <w:right w:val="none" w:sz="0" w:space="0" w:color="auto"/>
          </w:divBdr>
        </w:div>
        <w:div w:id="295184679">
          <w:marLeft w:val="0"/>
          <w:marRight w:val="0"/>
          <w:marTop w:val="150"/>
          <w:marBottom w:val="0"/>
          <w:divBdr>
            <w:top w:val="none" w:sz="0" w:space="0" w:color="auto"/>
            <w:left w:val="none" w:sz="0" w:space="0" w:color="auto"/>
            <w:bottom w:val="none" w:sz="0" w:space="0" w:color="auto"/>
            <w:right w:val="none" w:sz="0" w:space="0" w:color="auto"/>
          </w:divBdr>
          <w:divsChild>
            <w:div w:id="1694182093">
              <w:marLeft w:val="1155"/>
              <w:marRight w:val="0"/>
              <w:marTop w:val="0"/>
              <w:marBottom w:val="0"/>
              <w:divBdr>
                <w:top w:val="none" w:sz="0" w:space="0" w:color="auto"/>
                <w:left w:val="none" w:sz="0" w:space="0" w:color="auto"/>
                <w:bottom w:val="none" w:sz="0" w:space="0" w:color="auto"/>
                <w:right w:val="none" w:sz="0" w:space="0" w:color="auto"/>
              </w:divBdr>
            </w:div>
            <w:div w:id="460344564">
              <w:marLeft w:val="1155"/>
              <w:marRight w:val="0"/>
              <w:marTop w:val="0"/>
              <w:marBottom w:val="0"/>
              <w:divBdr>
                <w:top w:val="none" w:sz="0" w:space="0" w:color="auto"/>
                <w:left w:val="none" w:sz="0" w:space="0" w:color="auto"/>
                <w:bottom w:val="none" w:sz="0" w:space="0" w:color="auto"/>
                <w:right w:val="none" w:sz="0" w:space="0" w:color="auto"/>
              </w:divBdr>
            </w:div>
            <w:div w:id="130026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776489">
      <w:bodyDiv w:val="1"/>
      <w:marLeft w:val="0"/>
      <w:marRight w:val="0"/>
      <w:marTop w:val="0"/>
      <w:marBottom w:val="0"/>
      <w:divBdr>
        <w:top w:val="none" w:sz="0" w:space="0" w:color="auto"/>
        <w:left w:val="none" w:sz="0" w:space="0" w:color="auto"/>
        <w:bottom w:val="none" w:sz="0" w:space="0" w:color="auto"/>
        <w:right w:val="none" w:sz="0" w:space="0" w:color="auto"/>
      </w:divBdr>
    </w:div>
    <w:div w:id="1200783316">
      <w:bodyDiv w:val="1"/>
      <w:marLeft w:val="0"/>
      <w:marRight w:val="0"/>
      <w:marTop w:val="0"/>
      <w:marBottom w:val="0"/>
      <w:divBdr>
        <w:top w:val="none" w:sz="0" w:space="0" w:color="auto"/>
        <w:left w:val="none" w:sz="0" w:space="0" w:color="auto"/>
        <w:bottom w:val="none" w:sz="0" w:space="0" w:color="auto"/>
        <w:right w:val="none" w:sz="0" w:space="0" w:color="auto"/>
      </w:divBdr>
      <w:divsChild>
        <w:div w:id="455680528">
          <w:marLeft w:val="0"/>
          <w:marRight w:val="0"/>
          <w:marTop w:val="0"/>
          <w:marBottom w:val="0"/>
          <w:divBdr>
            <w:top w:val="none" w:sz="0" w:space="0" w:color="auto"/>
            <w:left w:val="none" w:sz="0" w:space="0" w:color="auto"/>
            <w:bottom w:val="none" w:sz="0" w:space="0" w:color="auto"/>
            <w:right w:val="none" w:sz="0" w:space="0" w:color="auto"/>
          </w:divBdr>
        </w:div>
        <w:div w:id="1119301150">
          <w:marLeft w:val="0"/>
          <w:marRight w:val="0"/>
          <w:marTop w:val="150"/>
          <w:marBottom w:val="0"/>
          <w:divBdr>
            <w:top w:val="none" w:sz="0" w:space="0" w:color="auto"/>
            <w:left w:val="none" w:sz="0" w:space="0" w:color="auto"/>
            <w:bottom w:val="none" w:sz="0" w:space="0" w:color="auto"/>
            <w:right w:val="none" w:sz="0" w:space="0" w:color="auto"/>
          </w:divBdr>
          <w:divsChild>
            <w:div w:id="669597167">
              <w:marLeft w:val="1155"/>
              <w:marRight w:val="0"/>
              <w:marTop w:val="0"/>
              <w:marBottom w:val="0"/>
              <w:divBdr>
                <w:top w:val="none" w:sz="0" w:space="0" w:color="auto"/>
                <w:left w:val="none" w:sz="0" w:space="0" w:color="auto"/>
                <w:bottom w:val="none" w:sz="0" w:space="0" w:color="auto"/>
                <w:right w:val="none" w:sz="0" w:space="0" w:color="auto"/>
              </w:divBdr>
            </w:div>
            <w:div w:id="60519841">
              <w:marLeft w:val="1155"/>
              <w:marRight w:val="0"/>
              <w:marTop w:val="0"/>
              <w:marBottom w:val="0"/>
              <w:divBdr>
                <w:top w:val="none" w:sz="0" w:space="0" w:color="auto"/>
                <w:left w:val="none" w:sz="0" w:space="0" w:color="auto"/>
                <w:bottom w:val="none" w:sz="0" w:space="0" w:color="auto"/>
                <w:right w:val="none" w:sz="0" w:space="0" w:color="auto"/>
              </w:divBdr>
            </w:div>
            <w:div w:id="1463579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381">
      <w:bodyDiv w:val="1"/>
      <w:marLeft w:val="0"/>
      <w:marRight w:val="0"/>
      <w:marTop w:val="0"/>
      <w:marBottom w:val="0"/>
      <w:divBdr>
        <w:top w:val="none" w:sz="0" w:space="0" w:color="auto"/>
        <w:left w:val="none" w:sz="0" w:space="0" w:color="auto"/>
        <w:bottom w:val="none" w:sz="0" w:space="0" w:color="auto"/>
        <w:right w:val="none" w:sz="0" w:space="0" w:color="auto"/>
      </w:divBdr>
      <w:divsChild>
        <w:div w:id="1165126591">
          <w:marLeft w:val="0"/>
          <w:marRight w:val="0"/>
          <w:marTop w:val="0"/>
          <w:marBottom w:val="0"/>
          <w:divBdr>
            <w:top w:val="none" w:sz="0" w:space="0" w:color="auto"/>
            <w:left w:val="none" w:sz="0" w:space="0" w:color="auto"/>
            <w:bottom w:val="none" w:sz="0" w:space="0" w:color="auto"/>
            <w:right w:val="none" w:sz="0" w:space="0" w:color="auto"/>
          </w:divBdr>
        </w:div>
        <w:div w:id="693115514">
          <w:marLeft w:val="0"/>
          <w:marRight w:val="0"/>
          <w:marTop w:val="150"/>
          <w:marBottom w:val="0"/>
          <w:divBdr>
            <w:top w:val="none" w:sz="0" w:space="0" w:color="auto"/>
            <w:left w:val="none" w:sz="0" w:space="0" w:color="auto"/>
            <w:bottom w:val="none" w:sz="0" w:space="0" w:color="auto"/>
            <w:right w:val="none" w:sz="0" w:space="0" w:color="auto"/>
          </w:divBdr>
          <w:divsChild>
            <w:div w:id="215360376">
              <w:marLeft w:val="1155"/>
              <w:marRight w:val="0"/>
              <w:marTop w:val="0"/>
              <w:marBottom w:val="0"/>
              <w:divBdr>
                <w:top w:val="none" w:sz="0" w:space="0" w:color="auto"/>
                <w:left w:val="none" w:sz="0" w:space="0" w:color="auto"/>
                <w:bottom w:val="none" w:sz="0" w:space="0" w:color="auto"/>
                <w:right w:val="none" w:sz="0" w:space="0" w:color="auto"/>
              </w:divBdr>
            </w:div>
            <w:div w:id="1004746833">
              <w:marLeft w:val="1155"/>
              <w:marRight w:val="0"/>
              <w:marTop w:val="0"/>
              <w:marBottom w:val="0"/>
              <w:divBdr>
                <w:top w:val="none" w:sz="0" w:space="0" w:color="auto"/>
                <w:left w:val="none" w:sz="0" w:space="0" w:color="auto"/>
                <w:bottom w:val="none" w:sz="0" w:space="0" w:color="auto"/>
                <w:right w:val="none" w:sz="0" w:space="0" w:color="auto"/>
              </w:divBdr>
            </w:div>
            <w:div w:id="526332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899701">
      <w:bodyDiv w:val="1"/>
      <w:marLeft w:val="0"/>
      <w:marRight w:val="0"/>
      <w:marTop w:val="0"/>
      <w:marBottom w:val="0"/>
      <w:divBdr>
        <w:top w:val="none" w:sz="0" w:space="0" w:color="auto"/>
        <w:left w:val="none" w:sz="0" w:space="0" w:color="auto"/>
        <w:bottom w:val="none" w:sz="0" w:space="0" w:color="auto"/>
        <w:right w:val="none" w:sz="0" w:space="0" w:color="auto"/>
      </w:divBdr>
      <w:divsChild>
        <w:div w:id="131562717">
          <w:marLeft w:val="0"/>
          <w:marRight w:val="0"/>
          <w:marTop w:val="0"/>
          <w:marBottom w:val="0"/>
          <w:divBdr>
            <w:top w:val="none" w:sz="0" w:space="0" w:color="auto"/>
            <w:left w:val="none" w:sz="0" w:space="0" w:color="auto"/>
            <w:bottom w:val="none" w:sz="0" w:space="0" w:color="auto"/>
            <w:right w:val="none" w:sz="0" w:space="0" w:color="auto"/>
          </w:divBdr>
        </w:div>
        <w:div w:id="1813861374">
          <w:marLeft w:val="0"/>
          <w:marRight w:val="0"/>
          <w:marTop w:val="150"/>
          <w:marBottom w:val="0"/>
          <w:divBdr>
            <w:top w:val="none" w:sz="0" w:space="0" w:color="auto"/>
            <w:left w:val="none" w:sz="0" w:space="0" w:color="auto"/>
            <w:bottom w:val="none" w:sz="0" w:space="0" w:color="auto"/>
            <w:right w:val="none" w:sz="0" w:space="0" w:color="auto"/>
          </w:divBdr>
          <w:divsChild>
            <w:div w:id="1668903781">
              <w:marLeft w:val="1155"/>
              <w:marRight w:val="0"/>
              <w:marTop w:val="0"/>
              <w:marBottom w:val="0"/>
              <w:divBdr>
                <w:top w:val="none" w:sz="0" w:space="0" w:color="auto"/>
                <w:left w:val="none" w:sz="0" w:space="0" w:color="auto"/>
                <w:bottom w:val="none" w:sz="0" w:space="0" w:color="auto"/>
                <w:right w:val="none" w:sz="0" w:space="0" w:color="auto"/>
              </w:divBdr>
            </w:div>
            <w:div w:id="521214042">
              <w:marLeft w:val="1155"/>
              <w:marRight w:val="0"/>
              <w:marTop w:val="0"/>
              <w:marBottom w:val="0"/>
              <w:divBdr>
                <w:top w:val="none" w:sz="0" w:space="0" w:color="auto"/>
                <w:left w:val="none" w:sz="0" w:space="0" w:color="auto"/>
                <w:bottom w:val="none" w:sz="0" w:space="0" w:color="auto"/>
                <w:right w:val="none" w:sz="0" w:space="0" w:color="auto"/>
              </w:divBdr>
            </w:div>
            <w:div w:id="1454246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551144">
      <w:bodyDiv w:val="1"/>
      <w:marLeft w:val="0"/>
      <w:marRight w:val="0"/>
      <w:marTop w:val="0"/>
      <w:marBottom w:val="0"/>
      <w:divBdr>
        <w:top w:val="none" w:sz="0" w:space="0" w:color="auto"/>
        <w:left w:val="none" w:sz="0" w:space="0" w:color="auto"/>
        <w:bottom w:val="none" w:sz="0" w:space="0" w:color="auto"/>
        <w:right w:val="none" w:sz="0" w:space="0" w:color="auto"/>
      </w:divBdr>
      <w:divsChild>
        <w:div w:id="1794669858">
          <w:marLeft w:val="0"/>
          <w:marRight w:val="0"/>
          <w:marTop w:val="0"/>
          <w:marBottom w:val="0"/>
          <w:divBdr>
            <w:top w:val="none" w:sz="0" w:space="0" w:color="auto"/>
            <w:left w:val="none" w:sz="0" w:space="0" w:color="auto"/>
            <w:bottom w:val="none" w:sz="0" w:space="0" w:color="auto"/>
            <w:right w:val="none" w:sz="0" w:space="0" w:color="auto"/>
          </w:divBdr>
        </w:div>
        <w:div w:id="1514149424">
          <w:marLeft w:val="0"/>
          <w:marRight w:val="0"/>
          <w:marTop w:val="150"/>
          <w:marBottom w:val="0"/>
          <w:divBdr>
            <w:top w:val="none" w:sz="0" w:space="0" w:color="auto"/>
            <w:left w:val="none" w:sz="0" w:space="0" w:color="auto"/>
            <w:bottom w:val="none" w:sz="0" w:space="0" w:color="auto"/>
            <w:right w:val="none" w:sz="0" w:space="0" w:color="auto"/>
          </w:divBdr>
          <w:divsChild>
            <w:div w:id="973826777">
              <w:marLeft w:val="1155"/>
              <w:marRight w:val="0"/>
              <w:marTop w:val="0"/>
              <w:marBottom w:val="0"/>
              <w:divBdr>
                <w:top w:val="none" w:sz="0" w:space="0" w:color="auto"/>
                <w:left w:val="none" w:sz="0" w:space="0" w:color="auto"/>
                <w:bottom w:val="none" w:sz="0" w:space="0" w:color="auto"/>
                <w:right w:val="none" w:sz="0" w:space="0" w:color="auto"/>
              </w:divBdr>
            </w:div>
            <w:div w:id="869222038">
              <w:marLeft w:val="1155"/>
              <w:marRight w:val="0"/>
              <w:marTop w:val="0"/>
              <w:marBottom w:val="0"/>
              <w:divBdr>
                <w:top w:val="none" w:sz="0" w:space="0" w:color="auto"/>
                <w:left w:val="none" w:sz="0" w:space="0" w:color="auto"/>
                <w:bottom w:val="none" w:sz="0" w:space="0" w:color="auto"/>
                <w:right w:val="none" w:sz="0" w:space="0" w:color="auto"/>
              </w:divBdr>
            </w:div>
            <w:div w:id="203707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00004">
      <w:bodyDiv w:val="1"/>
      <w:marLeft w:val="0"/>
      <w:marRight w:val="0"/>
      <w:marTop w:val="0"/>
      <w:marBottom w:val="0"/>
      <w:divBdr>
        <w:top w:val="none" w:sz="0" w:space="0" w:color="auto"/>
        <w:left w:val="none" w:sz="0" w:space="0" w:color="auto"/>
        <w:bottom w:val="none" w:sz="0" w:space="0" w:color="auto"/>
        <w:right w:val="none" w:sz="0" w:space="0" w:color="auto"/>
      </w:divBdr>
      <w:divsChild>
        <w:div w:id="1809515683">
          <w:marLeft w:val="0"/>
          <w:marRight w:val="0"/>
          <w:marTop w:val="0"/>
          <w:marBottom w:val="0"/>
          <w:divBdr>
            <w:top w:val="none" w:sz="0" w:space="0" w:color="auto"/>
            <w:left w:val="none" w:sz="0" w:space="0" w:color="auto"/>
            <w:bottom w:val="none" w:sz="0" w:space="0" w:color="auto"/>
            <w:right w:val="none" w:sz="0" w:space="0" w:color="auto"/>
          </w:divBdr>
        </w:div>
        <w:div w:id="356540688">
          <w:marLeft w:val="0"/>
          <w:marRight w:val="0"/>
          <w:marTop w:val="150"/>
          <w:marBottom w:val="0"/>
          <w:divBdr>
            <w:top w:val="none" w:sz="0" w:space="0" w:color="auto"/>
            <w:left w:val="none" w:sz="0" w:space="0" w:color="auto"/>
            <w:bottom w:val="none" w:sz="0" w:space="0" w:color="auto"/>
            <w:right w:val="none" w:sz="0" w:space="0" w:color="auto"/>
          </w:divBdr>
          <w:divsChild>
            <w:div w:id="1682731695">
              <w:marLeft w:val="1155"/>
              <w:marRight w:val="0"/>
              <w:marTop w:val="0"/>
              <w:marBottom w:val="0"/>
              <w:divBdr>
                <w:top w:val="none" w:sz="0" w:space="0" w:color="auto"/>
                <w:left w:val="none" w:sz="0" w:space="0" w:color="auto"/>
                <w:bottom w:val="none" w:sz="0" w:space="0" w:color="auto"/>
                <w:right w:val="none" w:sz="0" w:space="0" w:color="auto"/>
              </w:divBdr>
            </w:div>
            <w:div w:id="1420983556">
              <w:marLeft w:val="1155"/>
              <w:marRight w:val="0"/>
              <w:marTop w:val="0"/>
              <w:marBottom w:val="0"/>
              <w:divBdr>
                <w:top w:val="none" w:sz="0" w:space="0" w:color="auto"/>
                <w:left w:val="none" w:sz="0" w:space="0" w:color="auto"/>
                <w:bottom w:val="none" w:sz="0" w:space="0" w:color="auto"/>
                <w:right w:val="none" w:sz="0" w:space="0" w:color="auto"/>
              </w:divBdr>
            </w:div>
            <w:div w:id="508835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21381">
      <w:bodyDiv w:val="1"/>
      <w:marLeft w:val="0"/>
      <w:marRight w:val="0"/>
      <w:marTop w:val="0"/>
      <w:marBottom w:val="0"/>
      <w:divBdr>
        <w:top w:val="none" w:sz="0" w:space="0" w:color="auto"/>
        <w:left w:val="none" w:sz="0" w:space="0" w:color="auto"/>
        <w:bottom w:val="none" w:sz="0" w:space="0" w:color="auto"/>
        <w:right w:val="none" w:sz="0" w:space="0" w:color="auto"/>
      </w:divBdr>
      <w:divsChild>
        <w:div w:id="1204711504">
          <w:marLeft w:val="0"/>
          <w:marRight w:val="0"/>
          <w:marTop w:val="0"/>
          <w:marBottom w:val="0"/>
          <w:divBdr>
            <w:top w:val="none" w:sz="0" w:space="0" w:color="auto"/>
            <w:left w:val="none" w:sz="0" w:space="0" w:color="auto"/>
            <w:bottom w:val="none" w:sz="0" w:space="0" w:color="auto"/>
            <w:right w:val="none" w:sz="0" w:space="0" w:color="auto"/>
          </w:divBdr>
        </w:div>
        <w:div w:id="106507973">
          <w:marLeft w:val="0"/>
          <w:marRight w:val="0"/>
          <w:marTop w:val="150"/>
          <w:marBottom w:val="0"/>
          <w:divBdr>
            <w:top w:val="none" w:sz="0" w:space="0" w:color="auto"/>
            <w:left w:val="none" w:sz="0" w:space="0" w:color="auto"/>
            <w:bottom w:val="none" w:sz="0" w:space="0" w:color="auto"/>
            <w:right w:val="none" w:sz="0" w:space="0" w:color="auto"/>
          </w:divBdr>
          <w:divsChild>
            <w:div w:id="834690577">
              <w:marLeft w:val="1155"/>
              <w:marRight w:val="0"/>
              <w:marTop w:val="0"/>
              <w:marBottom w:val="0"/>
              <w:divBdr>
                <w:top w:val="none" w:sz="0" w:space="0" w:color="auto"/>
                <w:left w:val="none" w:sz="0" w:space="0" w:color="auto"/>
                <w:bottom w:val="none" w:sz="0" w:space="0" w:color="auto"/>
                <w:right w:val="none" w:sz="0" w:space="0" w:color="auto"/>
              </w:divBdr>
            </w:div>
            <w:div w:id="1658535891">
              <w:marLeft w:val="1155"/>
              <w:marRight w:val="0"/>
              <w:marTop w:val="0"/>
              <w:marBottom w:val="0"/>
              <w:divBdr>
                <w:top w:val="none" w:sz="0" w:space="0" w:color="auto"/>
                <w:left w:val="none" w:sz="0" w:space="0" w:color="auto"/>
                <w:bottom w:val="none" w:sz="0" w:space="0" w:color="auto"/>
                <w:right w:val="none" w:sz="0" w:space="0" w:color="auto"/>
              </w:divBdr>
            </w:div>
            <w:div w:id="531501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668">
      <w:bodyDiv w:val="1"/>
      <w:marLeft w:val="0"/>
      <w:marRight w:val="0"/>
      <w:marTop w:val="0"/>
      <w:marBottom w:val="0"/>
      <w:divBdr>
        <w:top w:val="none" w:sz="0" w:space="0" w:color="auto"/>
        <w:left w:val="none" w:sz="0" w:space="0" w:color="auto"/>
        <w:bottom w:val="none" w:sz="0" w:space="0" w:color="auto"/>
        <w:right w:val="none" w:sz="0" w:space="0" w:color="auto"/>
      </w:divBdr>
      <w:divsChild>
        <w:div w:id="409350395">
          <w:marLeft w:val="0"/>
          <w:marRight w:val="0"/>
          <w:marTop w:val="0"/>
          <w:marBottom w:val="0"/>
          <w:divBdr>
            <w:top w:val="none" w:sz="0" w:space="0" w:color="auto"/>
            <w:left w:val="none" w:sz="0" w:space="0" w:color="auto"/>
            <w:bottom w:val="none" w:sz="0" w:space="0" w:color="auto"/>
            <w:right w:val="none" w:sz="0" w:space="0" w:color="auto"/>
          </w:divBdr>
        </w:div>
        <w:div w:id="1160997367">
          <w:marLeft w:val="0"/>
          <w:marRight w:val="0"/>
          <w:marTop w:val="150"/>
          <w:marBottom w:val="0"/>
          <w:divBdr>
            <w:top w:val="none" w:sz="0" w:space="0" w:color="auto"/>
            <w:left w:val="none" w:sz="0" w:space="0" w:color="auto"/>
            <w:bottom w:val="none" w:sz="0" w:space="0" w:color="auto"/>
            <w:right w:val="none" w:sz="0" w:space="0" w:color="auto"/>
          </w:divBdr>
          <w:divsChild>
            <w:div w:id="1912425875">
              <w:marLeft w:val="1155"/>
              <w:marRight w:val="0"/>
              <w:marTop w:val="0"/>
              <w:marBottom w:val="0"/>
              <w:divBdr>
                <w:top w:val="none" w:sz="0" w:space="0" w:color="auto"/>
                <w:left w:val="none" w:sz="0" w:space="0" w:color="auto"/>
                <w:bottom w:val="none" w:sz="0" w:space="0" w:color="auto"/>
                <w:right w:val="none" w:sz="0" w:space="0" w:color="auto"/>
              </w:divBdr>
            </w:div>
            <w:div w:id="465781238">
              <w:marLeft w:val="1155"/>
              <w:marRight w:val="0"/>
              <w:marTop w:val="0"/>
              <w:marBottom w:val="0"/>
              <w:divBdr>
                <w:top w:val="none" w:sz="0" w:space="0" w:color="auto"/>
                <w:left w:val="none" w:sz="0" w:space="0" w:color="auto"/>
                <w:bottom w:val="none" w:sz="0" w:space="0" w:color="auto"/>
                <w:right w:val="none" w:sz="0" w:space="0" w:color="auto"/>
              </w:divBdr>
            </w:div>
            <w:div w:id="591858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11660">
      <w:bodyDiv w:val="1"/>
      <w:marLeft w:val="0"/>
      <w:marRight w:val="0"/>
      <w:marTop w:val="0"/>
      <w:marBottom w:val="0"/>
      <w:divBdr>
        <w:top w:val="none" w:sz="0" w:space="0" w:color="auto"/>
        <w:left w:val="none" w:sz="0" w:space="0" w:color="auto"/>
        <w:bottom w:val="none" w:sz="0" w:space="0" w:color="auto"/>
        <w:right w:val="none" w:sz="0" w:space="0" w:color="auto"/>
      </w:divBdr>
      <w:divsChild>
        <w:div w:id="2095320455">
          <w:marLeft w:val="0"/>
          <w:marRight w:val="0"/>
          <w:marTop w:val="0"/>
          <w:marBottom w:val="0"/>
          <w:divBdr>
            <w:top w:val="none" w:sz="0" w:space="0" w:color="auto"/>
            <w:left w:val="none" w:sz="0" w:space="0" w:color="auto"/>
            <w:bottom w:val="none" w:sz="0" w:space="0" w:color="auto"/>
            <w:right w:val="none" w:sz="0" w:space="0" w:color="auto"/>
          </w:divBdr>
        </w:div>
        <w:div w:id="1307053375">
          <w:marLeft w:val="0"/>
          <w:marRight w:val="0"/>
          <w:marTop w:val="150"/>
          <w:marBottom w:val="0"/>
          <w:divBdr>
            <w:top w:val="none" w:sz="0" w:space="0" w:color="auto"/>
            <w:left w:val="none" w:sz="0" w:space="0" w:color="auto"/>
            <w:bottom w:val="none" w:sz="0" w:space="0" w:color="auto"/>
            <w:right w:val="none" w:sz="0" w:space="0" w:color="auto"/>
          </w:divBdr>
          <w:divsChild>
            <w:div w:id="1737319568">
              <w:marLeft w:val="1155"/>
              <w:marRight w:val="0"/>
              <w:marTop w:val="0"/>
              <w:marBottom w:val="0"/>
              <w:divBdr>
                <w:top w:val="none" w:sz="0" w:space="0" w:color="auto"/>
                <w:left w:val="none" w:sz="0" w:space="0" w:color="auto"/>
                <w:bottom w:val="none" w:sz="0" w:space="0" w:color="auto"/>
                <w:right w:val="none" w:sz="0" w:space="0" w:color="auto"/>
              </w:divBdr>
            </w:div>
            <w:div w:id="35547427">
              <w:marLeft w:val="1155"/>
              <w:marRight w:val="0"/>
              <w:marTop w:val="0"/>
              <w:marBottom w:val="0"/>
              <w:divBdr>
                <w:top w:val="none" w:sz="0" w:space="0" w:color="auto"/>
                <w:left w:val="none" w:sz="0" w:space="0" w:color="auto"/>
                <w:bottom w:val="none" w:sz="0" w:space="0" w:color="auto"/>
                <w:right w:val="none" w:sz="0" w:space="0" w:color="auto"/>
              </w:divBdr>
            </w:div>
            <w:div w:id="38286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28832">
      <w:bodyDiv w:val="1"/>
      <w:marLeft w:val="0"/>
      <w:marRight w:val="0"/>
      <w:marTop w:val="0"/>
      <w:marBottom w:val="0"/>
      <w:divBdr>
        <w:top w:val="none" w:sz="0" w:space="0" w:color="auto"/>
        <w:left w:val="none" w:sz="0" w:space="0" w:color="auto"/>
        <w:bottom w:val="none" w:sz="0" w:space="0" w:color="auto"/>
        <w:right w:val="none" w:sz="0" w:space="0" w:color="auto"/>
      </w:divBdr>
      <w:divsChild>
        <w:div w:id="139423922">
          <w:marLeft w:val="0"/>
          <w:marRight w:val="0"/>
          <w:marTop w:val="0"/>
          <w:marBottom w:val="0"/>
          <w:divBdr>
            <w:top w:val="none" w:sz="0" w:space="0" w:color="auto"/>
            <w:left w:val="none" w:sz="0" w:space="0" w:color="auto"/>
            <w:bottom w:val="none" w:sz="0" w:space="0" w:color="auto"/>
            <w:right w:val="none" w:sz="0" w:space="0" w:color="auto"/>
          </w:divBdr>
        </w:div>
        <w:div w:id="1091662107">
          <w:marLeft w:val="0"/>
          <w:marRight w:val="0"/>
          <w:marTop w:val="150"/>
          <w:marBottom w:val="0"/>
          <w:divBdr>
            <w:top w:val="none" w:sz="0" w:space="0" w:color="auto"/>
            <w:left w:val="none" w:sz="0" w:space="0" w:color="auto"/>
            <w:bottom w:val="none" w:sz="0" w:space="0" w:color="auto"/>
            <w:right w:val="none" w:sz="0" w:space="0" w:color="auto"/>
          </w:divBdr>
          <w:divsChild>
            <w:div w:id="1469469134">
              <w:marLeft w:val="1155"/>
              <w:marRight w:val="0"/>
              <w:marTop w:val="0"/>
              <w:marBottom w:val="0"/>
              <w:divBdr>
                <w:top w:val="none" w:sz="0" w:space="0" w:color="auto"/>
                <w:left w:val="none" w:sz="0" w:space="0" w:color="auto"/>
                <w:bottom w:val="none" w:sz="0" w:space="0" w:color="auto"/>
                <w:right w:val="none" w:sz="0" w:space="0" w:color="auto"/>
              </w:divBdr>
            </w:div>
            <w:div w:id="1578901409">
              <w:marLeft w:val="1155"/>
              <w:marRight w:val="0"/>
              <w:marTop w:val="0"/>
              <w:marBottom w:val="0"/>
              <w:divBdr>
                <w:top w:val="none" w:sz="0" w:space="0" w:color="auto"/>
                <w:left w:val="none" w:sz="0" w:space="0" w:color="auto"/>
                <w:bottom w:val="none" w:sz="0" w:space="0" w:color="auto"/>
                <w:right w:val="none" w:sz="0" w:space="0" w:color="auto"/>
              </w:divBdr>
            </w:div>
            <w:div w:id="1834293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20171">
      <w:bodyDiv w:val="1"/>
      <w:marLeft w:val="0"/>
      <w:marRight w:val="0"/>
      <w:marTop w:val="0"/>
      <w:marBottom w:val="0"/>
      <w:divBdr>
        <w:top w:val="none" w:sz="0" w:space="0" w:color="auto"/>
        <w:left w:val="none" w:sz="0" w:space="0" w:color="auto"/>
        <w:bottom w:val="none" w:sz="0" w:space="0" w:color="auto"/>
        <w:right w:val="none" w:sz="0" w:space="0" w:color="auto"/>
      </w:divBdr>
    </w:div>
    <w:div w:id="1202547949">
      <w:bodyDiv w:val="1"/>
      <w:marLeft w:val="0"/>
      <w:marRight w:val="0"/>
      <w:marTop w:val="0"/>
      <w:marBottom w:val="0"/>
      <w:divBdr>
        <w:top w:val="none" w:sz="0" w:space="0" w:color="auto"/>
        <w:left w:val="none" w:sz="0" w:space="0" w:color="auto"/>
        <w:bottom w:val="none" w:sz="0" w:space="0" w:color="auto"/>
        <w:right w:val="none" w:sz="0" w:space="0" w:color="auto"/>
      </w:divBdr>
      <w:divsChild>
        <w:div w:id="1897930578">
          <w:marLeft w:val="0"/>
          <w:marRight w:val="0"/>
          <w:marTop w:val="0"/>
          <w:marBottom w:val="0"/>
          <w:divBdr>
            <w:top w:val="none" w:sz="0" w:space="0" w:color="auto"/>
            <w:left w:val="none" w:sz="0" w:space="0" w:color="auto"/>
            <w:bottom w:val="none" w:sz="0" w:space="0" w:color="auto"/>
            <w:right w:val="none" w:sz="0" w:space="0" w:color="auto"/>
          </w:divBdr>
        </w:div>
        <w:div w:id="2141530937">
          <w:marLeft w:val="0"/>
          <w:marRight w:val="0"/>
          <w:marTop w:val="150"/>
          <w:marBottom w:val="0"/>
          <w:divBdr>
            <w:top w:val="none" w:sz="0" w:space="0" w:color="auto"/>
            <w:left w:val="none" w:sz="0" w:space="0" w:color="auto"/>
            <w:bottom w:val="none" w:sz="0" w:space="0" w:color="auto"/>
            <w:right w:val="none" w:sz="0" w:space="0" w:color="auto"/>
          </w:divBdr>
          <w:divsChild>
            <w:div w:id="1271551559">
              <w:marLeft w:val="1155"/>
              <w:marRight w:val="0"/>
              <w:marTop w:val="0"/>
              <w:marBottom w:val="0"/>
              <w:divBdr>
                <w:top w:val="none" w:sz="0" w:space="0" w:color="auto"/>
                <w:left w:val="none" w:sz="0" w:space="0" w:color="auto"/>
                <w:bottom w:val="none" w:sz="0" w:space="0" w:color="auto"/>
                <w:right w:val="none" w:sz="0" w:space="0" w:color="auto"/>
              </w:divBdr>
            </w:div>
            <w:div w:id="176237264">
              <w:marLeft w:val="1155"/>
              <w:marRight w:val="0"/>
              <w:marTop w:val="0"/>
              <w:marBottom w:val="0"/>
              <w:divBdr>
                <w:top w:val="none" w:sz="0" w:space="0" w:color="auto"/>
                <w:left w:val="none" w:sz="0" w:space="0" w:color="auto"/>
                <w:bottom w:val="none" w:sz="0" w:space="0" w:color="auto"/>
                <w:right w:val="none" w:sz="0" w:space="0" w:color="auto"/>
              </w:divBdr>
            </w:div>
            <w:div w:id="192965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59511">
      <w:bodyDiv w:val="1"/>
      <w:marLeft w:val="0"/>
      <w:marRight w:val="0"/>
      <w:marTop w:val="0"/>
      <w:marBottom w:val="0"/>
      <w:divBdr>
        <w:top w:val="none" w:sz="0" w:space="0" w:color="auto"/>
        <w:left w:val="none" w:sz="0" w:space="0" w:color="auto"/>
        <w:bottom w:val="none" w:sz="0" w:space="0" w:color="auto"/>
        <w:right w:val="none" w:sz="0" w:space="0" w:color="auto"/>
      </w:divBdr>
      <w:divsChild>
        <w:div w:id="154534675">
          <w:marLeft w:val="0"/>
          <w:marRight w:val="0"/>
          <w:marTop w:val="0"/>
          <w:marBottom w:val="0"/>
          <w:divBdr>
            <w:top w:val="none" w:sz="0" w:space="0" w:color="auto"/>
            <w:left w:val="none" w:sz="0" w:space="0" w:color="auto"/>
            <w:bottom w:val="none" w:sz="0" w:space="0" w:color="auto"/>
            <w:right w:val="none" w:sz="0" w:space="0" w:color="auto"/>
          </w:divBdr>
        </w:div>
        <w:div w:id="2056352287">
          <w:marLeft w:val="0"/>
          <w:marRight w:val="0"/>
          <w:marTop w:val="150"/>
          <w:marBottom w:val="0"/>
          <w:divBdr>
            <w:top w:val="none" w:sz="0" w:space="0" w:color="auto"/>
            <w:left w:val="none" w:sz="0" w:space="0" w:color="auto"/>
            <w:bottom w:val="none" w:sz="0" w:space="0" w:color="auto"/>
            <w:right w:val="none" w:sz="0" w:space="0" w:color="auto"/>
          </w:divBdr>
          <w:divsChild>
            <w:div w:id="1308709717">
              <w:marLeft w:val="1155"/>
              <w:marRight w:val="0"/>
              <w:marTop w:val="0"/>
              <w:marBottom w:val="0"/>
              <w:divBdr>
                <w:top w:val="none" w:sz="0" w:space="0" w:color="auto"/>
                <w:left w:val="none" w:sz="0" w:space="0" w:color="auto"/>
                <w:bottom w:val="none" w:sz="0" w:space="0" w:color="auto"/>
                <w:right w:val="none" w:sz="0" w:space="0" w:color="auto"/>
              </w:divBdr>
            </w:div>
            <w:div w:id="345980938">
              <w:marLeft w:val="1155"/>
              <w:marRight w:val="0"/>
              <w:marTop w:val="0"/>
              <w:marBottom w:val="0"/>
              <w:divBdr>
                <w:top w:val="none" w:sz="0" w:space="0" w:color="auto"/>
                <w:left w:val="none" w:sz="0" w:space="0" w:color="auto"/>
                <w:bottom w:val="none" w:sz="0" w:space="0" w:color="auto"/>
                <w:right w:val="none" w:sz="0" w:space="0" w:color="auto"/>
              </w:divBdr>
            </w:div>
            <w:div w:id="1483306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057071">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09034">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862688">
      <w:bodyDiv w:val="1"/>
      <w:marLeft w:val="0"/>
      <w:marRight w:val="0"/>
      <w:marTop w:val="0"/>
      <w:marBottom w:val="0"/>
      <w:divBdr>
        <w:top w:val="none" w:sz="0" w:space="0" w:color="auto"/>
        <w:left w:val="none" w:sz="0" w:space="0" w:color="auto"/>
        <w:bottom w:val="none" w:sz="0" w:space="0" w:color="auto"/>
        <w:right w:val="none" w:sz="0" w:space="0" w:color="auto"/>
      </w:divBdr>
      <w:divsChild>
        <w:div w:id="1710102713">
          <w:marLeft w:val="0"/>
          <w:marRight w:val="0"/>
          <w:marTop w:val="0"/>
          <w:marBottom w:val="0"/>
          <w:divBdr>
            <w:top w:val="none" w:sz="0" w:space="0" w:color="auto"/>
            <w:left w:val="none" w:sz="0" w:space="0" w:color="auto"/>
            <w:bottom w:val="none" w:sz="0" w:space="0" w:color="auto"/>
            <w:right w:val="none" w:sz="0" w:space="0" w:color="auto"/>
          </w:divBdr>
        </w:div>
        <w:div w:id="1038165323">
          <w:marLeft w:val="0"/>
          <w:marRight w:val="0"/>
          <w:marTop w:val="150"/>
          <w:marBottom w:val="0"/>
          <w:divBdr>
            <w:top w:val="none" w:sz="0" w:space="0" w:color="auto"/>
            <w:left w:val="none" w:sz="0" w:space="0" w:color="auto"/>
            <w:bottom w:val="none" w:sz="0" w:space="0" w:color="auto"/>
            <w:right w:val="none" w:sz="0" w:space="0" w:color="auto"/>
          </w:divBdr>
          <w:divsChild>
            <w:div w:id="1543050802">
              <w:marLeft w:val="1155"/>
              <w:marRight w:val="0"/>
              <w:marTop w:val="0"/>
              <w:marBottom w:val="0"/>
              <w:divBdr>
                <w:top w:val="none" w:sz="0" w:space="0" w:color="auto"/>
                <w:left w:val="none" w:sz="0" w:space="0" w:color="auto"/>
                <w:bottom w:val="none" w:sz="0" w:space="0" w:color="auto"/>
                <w:right w:val="none" w:sz="0" w:space="0" w:color="auto"/>
              </w:divBdr>
            </w:div>
            <w:div w:id="299848849">
              <w:marLeft w:val="1155"/>
              <w:marRight w:val="0"/>
              <w:marTop w:val="0"/>
              <w:marBottom w:val="0"/>
              <w:divBdr>
                <w:top w:val="none" w:sz="0" w:space="0" w:color="auto"/>
                <w:left w:val="none" w:sz="0" w:space="0" w:color="auto"/>
                <w:bottom w:val="none" w:sz="0" w:space="0" w:color="auto"/>
                <w:right w:val="none" w:sz="0" w:space="0" w:color="auto"/>
              </w:divBdr>
            </w:div>
            <w:div w:id="1677221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05606">
      <w:bodyDiv w:val="1"/>
      <w:marLeft w:val="0"/>
      <w:marRight w:val="0"/>
      <w:marTop w:val="0"/>
      <w:marBottom w:val="0"/>
      <w:divBdr>
        <w:top w:val="none" w:sz="0" w:space="0" w:color="auto"/>
        <w:left w:val="none" w:sz="0" w:space="0" w:color="auto"/>
        <w:bottom w:val="none" w:sz="0" w:space="0" w:color="auto"/>
        <w:right w:val="none" w:sz="0" w:space="0" w:color="auto"/>
      </w:divBdr>
      <w:divsChild>
        <w:div w:id="959995804">
          <w:marLeft w:val="0"/>
          <w:marRight w:val="0"/>
          <w:marTop w:val="0"/>
          <w:marBottom w:val="0"/>
          <w:divBdr>
            <w:top w:val="none" w:sz="0" w:space="0" w:color="auto"/>
            <w:left w:val="none" w:sz="0" w:space="0" w:color="auto"/>
            <w:bottom w:val="none" w:sz="0" w:space="0" w:color="auto"/>
            <w:right w:val="none" w:sz="0" w:space="0" w:color="auto"/>
          </w:divBdr>
        </w:div>
        <w:div w:id="1648196008">
          <w:marLeft w:val="0"/>
          <w:marRight w:val="0"/>
          <w:marTop w:val="150"/>
          <w:marBottom w:val="0"/>
          <w:divBdr>
            <w:top w:val="none" w:sz="0" w:space="0" w:color="auto"/>
            <w:left w:val="none" w:sz="0" w:space="0" w:color="auto"/>
            <w:bottom w:val="none" w:sz="0" w:space="0" w:color="auto"/>
            <w:right w:val="none" w:sz="0" w:space="0" w:color="auto"/>
          </w:divBdr>
          <w:divsChild>
            <w:div w:id="1956401519">
              <w:marLeft w:val="1155"/>
              <w:marRight w:val="0"/>
              <w:marTop w:val="0"/>
              <w:marBottom w:val="0"/>
              <w:divBdr>
                <w:top w:val="none" w:sz="0" w:space="0" w:color="auto"/>
                <w:left w:val="none" w:sz="0" w:space="0" w:color="auto"/>
                <w:bottom w:val="none" w:sz="0" w:space="0" w:color="auto"/>
                <w:right w:val="none" w:sz="0" w:space="0" w:color="auto"/>
              </w:divBdr>
            </w:div>
            <w:div w:id="508715867">
              <w:marLeft w:val="1155"/>
              <w:marRight w:val="0"/>
              <w:marTop w:val="0"/>
              <w:marBottom w:val="0"/>
              <w:divBdr>
                <w:top w:val="none" w:sz="0" w:space="0" w:color="auto"/>
                <w:left w:val="none" w:sz="0" w:space="0" w:color="auto"/>
                <w:bottom w:val="none" w:sz="0" w:space="0" w:color="auto"/>
                <w:right w:val="none" w:sz="0" w:space="0" w:color="auto"/>
              </w:divBdr>
            </w:div>
            <w:div w:id="846869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293917">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5870664">
      <w:bodyDiv w:val="1"/>
      <w:marLeft w:val="0"/>
      <w:marRight w:val="0"/>
      <w:marTop w:val="0"/>
      <w:marBottom w:val="0"/>
      <w:divBdr>
        <w:top w:val="none" w:sz="0" w:space="0" w:color="auto"/>
        <w:left w:val="none" w:sz="0" w:space="0" w:color="auto"/>
        <w:bottom w:val="none" w:sz="0" w:space="0" w:color="auto"/>
        <w:right w:val="none" w:sz="0" w:space="0" w:color="auto"/>
      </w:divBdr>
      <w:divsChild>
        <w:div w:id="245841800">
          <w:marLeft w:val="0"/>
          <w:marRight w:val="0"/>
          <w:marTop w:val="0"/>
          <w:marBottom w:val="0"/>
          <w:divBdr>
            <w:top w:val="none" w:sz="0" w:space="0" w:color="auto"/>
            <w:left w:val="none" w:sz="0" w:space="0" w:color="auto"/>
            <w:bottom w:val="none" w:sz="0" w:space="0" w:color="auto"/>
            <w:right w:val="none" w:sz="0" w:space="0" w:color="auto"/>
          </w:divBdr>
        </w:div>
        <w:div w:id="1095859884">
          <w:marLeft w:val="0"/>
          <w:marRight w:val="0"/>
          <w:marTop w:val="150"/>
          <w:marBottom w:val="0"/>
          <w:divBdr>
            <w:top w:val="none" w:sz="0" w:space="0" w:color="auto"/>
            <w:left w:val="none" w:sz="0" w:space="0" w:color="auto"/>
            <w:bottom w:val="none" w:sz="0" w:space="0" w:color="auto"/>
            <w:right w:val="none" w:sz="0" w:space="0" w:color="auto"/>
          </w:divBdr>
          <w:divsChild>
            <w:div w:id="1207983958">
              <w:marLeft w:val="1155"/>
              <w:marRight w:val="0"/>
              <w:marTop w:val="0"/>
              <w:marBottom w:val="0"/>
              <w:divBdr>
                <w:top w:val="none" w:sz="0" w:space="0" w:color="auto"/>
                <w:left w:val="none" w:sz="0" w:space="0" w:color="auto"/>
                <w:bottom w:val="none" w:sz="0" w:space="0" w:color="auto"/>
                <w:right w:val="none" w:sz="0" w:space="0" w:color="auto"/>
              </w:divBdr>
            </w:div>
            <w:div w:id="397018337">
              <w:marLeft w:val="1155"/>
              <w:marRight w:val="0"/>
              <w:marTop w:val="0"/>
              <w:marBottom w:val="0"/>
              <w:divBdr>
                <w:top w:val="none" w:sz="0" w:space="0" w:color="auto"/>
                <w:left w:val="none" w:sz="0" w:space="0" w:color="auto"/>
                <w:bottom w:val="none" w:sz="0" w:space="0" w:color="auto"/>
                <w:right w:val="none" w:sz="0" w:space="0" w:color="auto"/>
              </w:divBdr>
            </w:div>
            <w:div w:id="1116607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061691">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288370">
      <w:bodyDiv w:val="1"/>
      <w:marLeft w:val="0"/>
      <w:marRight w:val="0"/>
      <w:marTop w:val="0"/>
      <w:marBottom w:val="0"/>
      <w:divBdr>
        <w:top w:val="none" w:sz="0" w:space="0" w:color="auto"/>
        <w:left w:val="none" w:sz="0" w:space="0" w:color="auto"/>
        <w:bottom w:val="none" w:sz="0" w:space="0" w:color="auto"/>
        <w:right w:val="none" w:sz="0" w:space="0" w:color="auto"/>
      </w:divBdr>
      <w:divsChild>
        <w:div w:id="97724189">
          <w:marLeft w:val="0"/>
          <w:marRight w:val="0"/>
          <w:marTop w:val="0"/>
          <w:marBottom w:val="0"/>
          <w:divBdr>
            <w:top w:val="none" w:sz="0" w:space="0" w:color="auto"/>
            <w:left w:val="none" w:sz="0" w:space="0" w:color="auto"/>
            <w:bottom w:val="none" w:sz="0" w:space="0" w:color="auto"/>
            <w:right w:val="none" w:sz="0" w:space="0" w:color="auto"/>
          </w:divBdr>
        </w:div>
        <w:div w:id="1337882884">
          <w:marLeft w:val="0"/>
          <w:marRight w:val="0"/>
          <w:marTop w:val="150"/>
          <w:marBottom w:val="0"/>
          <w:divBdr>
            <w:top w:val="none" w:sz="0" w:space="0" w:color="auto"/>
            <w:left w:val="none" w:sz="0" w:space="0" w:color="auto"/>
            <w:bottom w:val="none" w:sz="0" w:space="0" w:color="auto"/>
            <w:right w:val="none" w:sz="0" w:space="0" w:color="auto"/>
          </w:divBdr>
          <w:divsChild>
            <w:div w:id="229391737">
              <w:marLeft w:val="1155"/>
              <w:marRight w:val="0"/>
              <w:marTop w:val="0"/>
              <w:marBottom w:val="0"/>
              <w:divBdr>
                <w:top w:val="none" w:sz="0" w:space="0" w:color="auto"/>
                <w:left w:val="none" w:sz="0" w:space="0" w:color="auto"/>
                <w:bottom w:val="none" w:sz="0" w:space="0" w:color="auto"/>
                <w:right w:val="none" w:sz="0" w:space="0" w:color="auto"/>
              </w:divBdr>
            </w:div>
            <w:div w:id="1582907112">
              <w:marLeft w:val="1155"/>
              <w:marRight w:val="0"/>
              <w:marTop w:val="0"/>
              <w:marBottom w:val="0"/>
              <w:divBdr>
                <w:top w:val="none" w:sz="0" w:space="0" w:color="auto"/>
                <w:left w:val="none" w:sz="0" w:space="0" w:color="auto"/>
                <w:bottom w:val="none" w:sz="0" w:space="0" w:color="auto"/>
                <w:right w:val="none" w:sz="0" w:space="0" w:color="auto"/>
              </w:divBdr>
            </w:div>
            <w:div w:id="1707441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526004">
      <w:bodyDiv w:val="1"/>
      <w:marLeft w:val="0"/>
      <w:marRight w:val="0"/>
      <w:marTop w:val="0"/>
      <w:marBottom w:val="0"/>
      <w:divBdr>
        <w:top w:val="none" w:sz="0" w:space="0" w:color="auto"/>
        <w:left w:val="none" w:sz="0" w:space="0" w:color="auto"/>
        <w:bottom w:val="none" w:sz="0" w:space="0" w:color="auto"/>
        <w:right w:val="none" w:sz="0" w:space="0" w:color="auto"/>
      </w:divBdr>
      <w:divsChild>
        <w:div w:id="938830558">
          <w:marLeft w:val="0"/>
          <w:marRight w:val="0"/>
          <w:marTop w:val="0"/>
          <w:marBottom w:val="0"/>
          <w:divBdr>
            <w:top w:val="none" w:sz="0" w:space="0" w:color="auto"/>
            <w:left w:val="none" w:sz="0" w:space="0" w:color="auto"/>
            <w:bottom w:val="none" w:sz="0" w:space="0" w:color="auto"/>
            <w:right w:val="none" w:sz="0" w:space="0" w:color="auto"/>
          </w:divBdr>
        </w:div>
        <w:div w:id="479538444">
          <w:marLeft w:val="0"/>
          <w:marRight w:val="0"/>
          <w:marTop w:val="150"/>
          <w:marBottom w:val="0"/>
          <w:divBdr>
            <w:top w:val="none" w:sz="0" w:space="0" w:color="auto"/>
            <w:left w:val="none" w:sz="0" w:space="0" w:color="auto"/>
            <w:bottom w:val="none" w:sz="0" w:space="0" w:color="auto"/>
            <w:right w:val="none" w:sz="0" w:space="0" w:color="auto"/>
          </w:divBdr>
          <w:divsChild>
            <w:div w:id="2025400845">
              <w:marLeft w:val="1155"/>
              <w:marRight w:val="0"/>
              <w:marTop w:val="0"/>
              <w:marBottom w:val="0"/>
              <w:divBdr>
                <w:top w:val="none" w:sz="0" w:space="0" w:color="auto"/>
                <w:left w:val="none" w:sz="0" w:space="0" w:color="auto"/>
                <w:bottom w:val="none" w:sz="0" w:space="0" w:color="auto"/>
                <w:right w:val="none" w:sz="0" w:space="0" w:color="auto"/>
              </w:divBdr>
            </w:div>
            <w:div w:id="1010138533">
              <w:marLeft w:val="1155"/>
              <w:marRight w:val="0"/>
              <w:marTop w:val="0"/>
              <w:marBottom w:val="0"/>
              <w:divBdr>
                <w:top w:val="none" w:sz="0" w:space="0" w:color="auto"/>
                <w:left w:val="none" w:sz="0" w:space="0" w:color="auto"/>
                <w:bottom w:val="none" w:sz="0" w:space="0" w:color="auto"/>
                <w:right w:val="none" w:sz="0" w:space="0" w:color="auto"/>
              </w:divBdr>
            </w:div>
            <w:div w:id="164712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791208">
      <w:bodyDiv w:val="1"/>
      <w:marLeft w:val="0"/>
      <w:marRight w:val="0"/>
      <w:marTop w:val="0"/>
      <w:marBottom w:val="0"/>
      <w:divBdr>
        <w:top w:val="none" w:sz="0" w:space="0" w:color="auto"/>
        <w:left w:val="none" w:sz="0" w:space="0" w:color="auto"/>
        <w:bottom w:val="none" w:sz="0" w:space="0" w:color="auto"/>
        <w:right w:val="none" w:sz="0" w:space="0" w:color="auto"/>
      </w:divBdr>
      <w:divsChild>
        <w:div w:id="80101949">
          <w:marLeft w:val="0"/>
          <w:marRight w:val="0"/>
          <w:marTop w:val="0"/>
          <w:marBottom w:val="0"/>
          <w:divBdr>
            <w:top w:val="none" w:sz="0" w:space="0" w:color="auto"/>
            <w:left w:val="none" w:sz="0" w:space="0" w:color="auto"/>
            <w:bottom w:val="none" w:sz="0" w:space="0" w:color="auto"/>
            <w:right w:val="none" w:sz="0" w:space="0" w:color="auto"/>
          </w:divBdr>
        </w:div>
        <w:div w:id="1825854191">
          <w:marLeft w:val="0"/>
          <w:marRight w:val="0"/>
          <w:marTop w:val="150"/>
          <w:marBottom w:val="0"/>
          <w:divBdr>
            <w:top w:val="none" w:sz="0" w:space="0" w:color="auto"/>
            <w:left w:val="none" w:sz="0" w:space="0" w:color="auto"/>
            <w:bottom w:val="none" w:sz="0" w:space="0" w:color="auto"/>
            <w:right w:val="none" w:sz="0" w:space="0" w:color="auto"/>
          </w:divBdr>
          <w:divsChild>
            <w:div w:id="498732913">
              <w:marLeft w:val="1155"/>
              <w:marRight w:val="0"/>
              <w:marTop w:val="0"/>
              <w:marBottom w:val="0"/>
              <w:divBdr>
                <w:top w:val="none" w:sz="0" w:space="0" w:color="auto"/>
                <w:left w:val="none" w:sz="0" w:space="0" w:color="auto"/>
                <w:bottom w:val="none" w:sz="0" w:space="0" w:color="auto"/>
                <w:right w:val="none" w:sz="0" w:space="0" w:color="auto"/>
              </w:divBdr>
            </w:div>
            <w:div w:id="1962347110">
              <w:marLeft w:val="1155"/>
              <w:marRight w:val="0"/>
              <w:marTop w:val="0"/>
              <w:marBottom w:val="0"/>
              <w:divBdr>
                <w:top w:val="none" w:sz="0" w:space="0" w:color="auto"/>
                <w:left w:val="none" w:sz="0" w:space="0" w:color="auto"/>
                <w:bottom w:val="none" w:sz="0" w:space="0" w:color="auto"/>
                <w:right w:val="none" w:sz="0" w:space="0" w:color="auto"/>
              </w:divBdr>
            </w:div>
            <w:div w:id="111441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6988637">
      <w:bodyDiv w:val="1"/>
      <w:marLeft w:val="0"/>
      <w:marRight w:val="0"/>
      <w:marTop w:val="0"/>
      <w:marBottom w:val="0"/>
      <w:divBdr>
        <w:top w:val="none" w:sz="0" w:space="0" w:color="auto"/>
        <w:left w:val="none" w:sz="0" w:space="0" w:color="auto"/>
        <w:bottom w:val="none" w:sz="0" w:space="0" w:color="auto"/>
        <w:right w:val="none" w:sz="0" w:space="0" w:color="auto"/>
      </w:divBdr>
      <w:divsChild>
        <w:div w:id="122503067">
          <w:marLeft w:val="0"/>
          <w:marRight w:val="0"/>
          <w:marTop w:val="0"/>
          <w:marBottom w:val="0"/>
          <w:divBdr>
            <w:top w:val="none" w:sz="0" w:space="0" w:color="auto"/>
            <w:left w:val="none" w:sz="0" w:space="0" w:color="auto"/>
            <w:bottom w:val="none" w:sz="0" w:space="0" w:color="auto"/>
            <w:right w:val="none" w:sz="0" w:space="0" w:color="auto"/>
          </w:divBdr>
        </w:div>
        <w:div w:id="416363609">
          <w:marLeft w:val="0"/>
          <w:marRight w:val="0"/>
          <w:marTop w:val="150"/>
          <w:marBottom w:val="0"/>
          <w:divBdr>
            <w:top w:val="none" w:sz="0" w:space="0" w:color="auto"/>
            <w:left w:val="none" w:sz="0" w:space="0" w:color="auto"/>
            <w:bottom w:val="none" w:sz="0" w:space="0" w:color="auto"/>
            <w:right w:val="none" w:sz="0" w:space="0" w:color="auto"/>
          </w:divBdr>
          <w:divsChild>
            <w:div w:id="1487239714">
              <w:marLeft w:val="1155"/>
              <w:marRight w:val="0"/>
              <w:marTop w:val="0"/>
              <w:marBottom w:val="0"/>
              <w:divBdr>
                <w:top w:val="none" w:sz="0" w:space="0" w:color="auto"/>
                <w:left w:val="none" w:sz="0" w:space="0" w:color="auto"/>
                <w:bottom w:val="none" w:sz="0" w:space="0" w:color="auto"/>
                <w:right w:val="none" w:sz="0" w:space="0" w:color="auto"/>
              </w:divBdr>
            </w:div>
            <w:div w:id="567963051">
              <w:marLeft w:val="1155"/>
              <w:marRight w:val="0"/>
              <w:marTop w:val="0"/>
              <w:marBottom w:val="0"/>
              <w:divBdr>
                <w:top w:val="none" w:sz="0" w:space="0" w:color="auto"/>
                <w:left w:val="none" w:sz="0" w:space="0" w:color="auto"/>
                <w:bottom w:val="none" w:sz="0" w:space="0" w:color="auto"/>
                <w:right w:val="none" w:sz="0" w:space="0" w:color="auto"/>
              </w:divBdr>
            </w:div>
            <w:div w:id="191450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9025">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7986990">
      <w:bodyDiv w:val="1"/>
      <w:marLeft w:val="0"/>
      <w:marRight w:val="0"/>
      <w:marTop w:val="0"/>
      <w:marBottom w:val="0"/>
      <w:divBdr>
        <w:top w:val="none" w:sz="0" w:space="0" w:color="auto"/>
        <w:left w:val="none" w:sz="0" w:space="0" w:color="auto"/>
        <w:bottom w:val="none" w:sz="0" w:space="0" w:color="auto"/>
        <w:right w:val="none" w:sz="0" w:space="0" w:color="auto"/>
      </w:divBdr>
      <w:divsChild>
        <w:div w:id="200557643">
          <w:marLeft w:val="0"/>
          <w:marRight w:val="0"/>
          <w:marTop w:val="0"/>
          <w:marBottom w:val="0"/>
          <w:divBdr>
            <w:top w:val="none" w:sz="0" w:space="0" w:color="auto"/>
            <w:left w:val="none" w:sz="0" w:space="0" w:color="auto"/>
            <w:bottom w:val="none" w:sz="0" w:space="0" w:color="auto"/>
            <w:right w:val="none" w:sz="0" w:space="0" w:color="auto"/>
          </w:divBdr>
        </w:div>
        <w:div w:id="1581793316">
          <w:marLeft w:val="0"/>
          <w:marRight w:val="0"/>
          <w:marTop w:val="150"/>
          <w:marBottom w:val="0"/>
          <w:divBdr>
            <w:top w:val="none" w:sz="0" w:space="0" w:color="auto"/>
            <w:left w:val="none" w:sz="0" w:space="0" w:color="auto"/>
            <w:bottom w:val="none" w:sz="0" w:space="0" w:color="auto"/>
            <w:right w:val="none" w:sz="0" w:space="0" w:color="auto"/>
          </w:divBdr>
          <w:divsChild>
            <w:div w:id="1170944808">
              <w:marLeft w:val="1155"/>
              <w:marRight w:val="0"/>
              <w:marTop w:val="0"/>
              <w:marBottom w:val="0"/>
              <w:divBdr>
                <w:top w:val="none" w:sz="0" w:space="0" w:color="auto"/>
                <w:left w:val="none" w:sz="0" w:space="0" w:color="auto"/>
                <w:bottom w:val="none" w:sz="0" w:space="0" w:color="auto"/>
                <w:right w:val="none" w:sz="0" w:space="0" w:color="auto"/>
              </w:divBdr>
            </w:div>
            <w:div w:id="504781471">
              <w:marLeft w:val="1155"/>
              <w:marRight w:val="0"/>
              <w:marTop w:val="0"/>
              <w:marBottom w:val="0"/>
              <w:divBdr>
                <w:top w:val="none" w:sz="0" w:space="0" w:color="auto"/>
                <w:left w:val="none" w:sz="0" w:space="0" w:color="auto"/>
                <w:bottom w:val="none" w:sz="0" w:space="0" w:color="auto"/>
                <w:right w:val="none" w:sz="0" w:space="0" w:color="auto"/>
              </w:divBdr>
            </w:div>
            <w:div w:id="574903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01281">
      <w:bodyDiv w:val="1"/>
      <w:marLeft w:val="0"/>
      <w:marRight w:val="0"/>
      <w:marTop w:val="0"/>
      <w:marBottom w:val="0"/>
      <w:divBdr>
        <w:top w:val="none" w:sz="0" w:space="0" w:color="auto"/>
        <w:left w:val="none" w:sz="0" w:space="0" w:color="auto"/>
        <w:bottom w:val="none" w:sz="0" w:space="0" w:color="auto"/>
        <w:right w:val="none" w:sz="0" w:space="0" w:color="auto"/>
      </w:divBdr>
      <w:divsChild>
        <w:div w:id="1923374509">
          <w:marLeft w:val="0"/>
          <w:marRight w:val="0"/>
          <w:marTop w:val="0"/>
          <w:marBottom w:val="0"/>
          <w:divBdr>
            <w:top w:val="none" w:sz="0" w:space="0" w:color="auto"/>
            <w:left w:val="none" w:sz="0" w:space="0" w:color="auto"/>
            <w:bottom w:val="none" w:sz="0" w:space="0" w:color="auto"/>
            <w:right w:val="none" w:sz="0" w:space="0" w:color="auto"/>
          </w:divBdr>
        </w:div>
        <w:div w:id="1083603792">
          <w:marLeft w:val="0"/>
          <w:marRight w:val="0"/>
          <w:marTop w:val="150"/>
          <w:marBottom w:val="0"/>
          <w:divBdr>
            <w:top w:val="none" w:sz="0" w:space="0" w:color="auto"/>
            <w:left w:val="none" w:sz="0" w:space="0" w:color="auto"/>
            <w:bottom w:val="none" w:sz="0" w:space="0" w:color="auto"/>
            <w:right w:val="none" w:sz="0" w:space="0" w:color="auto"/>
          </w:divBdr>
          <w:divsChild>
            <w:div w:id="129054033">
              <w:marLeft w:val="1155"/>
              <w:marRight w:val="0"/>
              <w:marTop w:val="0"/>
              <w:marBottom w:val="0"/>
              <w:divBdr>
                <w:top w:val="none" w:sz="0" w:space="0" w:color="auto"/>
                <w:left w:val="none" w:sz="0" w:space="0" w:color="auto"/>
                <w:bottom w:val="none" w:sz="0" w:space="0" w:color="auto"/>
                <w:right w:val="none" w:sz="0" w:space="0" w:color="auto"/>
              </w:divBdr>
            </w:div>
            <w:div w:id="26028242">
              <w:marLeft w:val="1155"/>
              <w:marRight w:val="0"/>
              <w:marTop w:val="0"/>
              <w:marBottom w:val="0"/>
              <w:divBdr>
                <w:top w:val="none" w:sz="0" w:space="0" w:color="auto"/>
                <w:left w:val="none" w:sz="0" w:space="0" w:color="auto"/>
                <w:bottom w:val="none" w:sz="0" w:space="0" w:color="auto"/>
                <w:right w:val="none" w:sz="0" w:space="0" w:color="auto"/>
              </w:divBdr>
            </w:div>
            <w:div w:id="38743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17837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185261">
      <w:bodyDiv w:val="1"/>
      <w:marLeft w:val="0"/>
      <w:marRight w:val="0"/>
      <w:marTop w:val="0"/>
      <w:marBottom w:val="0"/>
      <w:divBdr>
        <w:top w:val="none" w:sz="0" w:space="0" w:color="auto"/>
        <w:left w:val="none" w:sz="0" w:space="0" w:color="auto"/>
        <w:bottom w:val="none" w:sz="0" w:space="0" w:color="auto"/>
        <w:right w:val="none" w:sz="0" w:space="0" w:color="auto"/>
      </w:divBdr>
      <w:divsChild>
        <w:div w:id="1366370698">
          <w:marLeft w:val="0"/>
          <w:marRight w:val="0"/>
          <w:marTop w:val="0"/>
          <w:marBottom w:val="0"/>
          <w:divBdr>
            <w:top w:val="none" w:sz="0" w:space="0" w:color="auto"/>
            <w:left w:val="none" w:sz="0" w:space="0" w:color="auto"/>
            <w:bottom w:val="none" w:sz="0" w:space="0" w:color="auto"/>
            <w:right w:val="none" w:sz="0" w:space="0" w:color="auto"/>
          </w:divBdr>
        </w:div>
        <w:div w:id="615912615">
          <w:marLeft w:val="0"/>
          <w:marRight w:val="0"/>
          <w:marTop w:val="150"/>
          <w:marBottom w:val="0"/>
          <w:divBdr>
            <w:top w:val="none" w:sz="0" w:space="0" w:color="auto"/>
            <w:left w:val="none" w:sz="0" w:space="0" w:color="auto"/>
            <w:bottom w:val="none" w:sz="0" w:space="0" w:color="auto"/>
            <w:right w:val="none" w:sz="0" w:space="0" w:color="auto"/>
          </w:divBdr>
          <w:divsChild>
            <w:div w:id="1730231250">
              <w:marLeft w:val="1155"/>
              <w:marRight w:val="0"/>
              <w:marTop w:val="0"/>
              <w:marBottom w:val="0"/>
              <w:divBdr>
                <w:top w:val="none" w:sz="0" w:space="0" w:color="auto"/>
                <w:left w:val="none" w:sz="0" w:space="0" w:color="auto"/>
                <w:bottom w:val="none" w:sz="0" w:space="0" w:color="auto"/>
                <w:right w:val="none" w:sz="0" w:space="0" w:color="auto"/>
              </w:divBdr>
            </w:div>
            <w:div w:id="52700362">
              <w:marLeft w:val="1155"/>
              <w:marRight w:val="0"/>
              <w:marTop w:val="0"/>
              <w:marBottom w:val="0"/>
              <w:divBdr>
                <w:top w:val="none" w:sz="0" w:space="0" w:color="auto"/>
                <w:left w:val="none" w:sz="0" w:space="0" w:color="auto"/>
                <w:bottom w:val="none" w:sz="0" w:space="0" w:color="auto"/>
                <w:right w:val="none" w:sz="0" w:space="0" w:color="auto"/>
              </w:divBdr>
            </w:div>
            <w:div w:id="1981810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448262">
      <w:bodyDiv w:val="1"/>
      <w:marLeft w:val="0"/>
      <w:marRight w:val="0"/>
      <w:marTop w:val="0"/>
      <w:marBottom w:val="0"/>
      <w:divBdr>
        <w:top w:val="none" w:sz="0" w:space="0" w:color="auto"/>
        <w:left w:val="none" w:sz="0" w:space="0" w:color="auto"/>
        <w:bottom w:val="none" w:sz="0" w:space="0" w:color="auto"/>
        <w:right w:val="none" w:sz="0" w:space="0" w:color="auto"/>
      </w:divBdr>
      <w:divsChild>
        <w:div w:id="322050596">
          <w:marLeft w:val="0"/>
          <w:marRight w:val="0"/>
          <w:marTop w:val="0"/>
          <w:marBottom w:val="0"/>
          <w:divBdr>
            <w:top w:val="none" w:sz="0" w:space="0" w:color="auto"/>
            <w:left w:val="none" w:sz="0" w:space="0" w:color="auto"/>
            <w:bottom w:val="none" w:sz="0" w:space="0" w:color="auto"/>
            <w:right w:val="none" w:sz="0" w:space="0" w:color="auto"/>
          </w:divBdr>
        </w:div>
        <w:div w:id="1207914840">
          <w:marLeft w:val="0"/>
          <w:marRight w:val="0"/>
          <w:marTop w:val="150"/>
          <w:marBottom w:val="0"/>
          <w:divBdr>
            <w:top w:val="none" w:sz="0" w:space="0" w:color="auto"/>
            <w:left w:val="none" w:sz="0" w:space="0" w:color="auto"/>
            <w:bottom w:val="none" w:sz="0" w:space="0" w:color="auto"/>
            <w:right w:val="none" w:sz="0" w:space="0" w:color="auto"/>
          </w:divBdr>
          <w:divsChild>
            <w:div w:id="2121100651">
              <w:marLeft w:val="1155"/>
              <w:marRight w:val="0"/>
              <w:marTop w:val="0"/>
              <w:marBottom w:val="0"/>
              <w:divBdr>
                <w:top w:val="none" w:sz="0" w:space="0" w:color="auto"/>
                <w:left w:val="none" w:sz="0" w:space="0" w:color="auto"/>
                <w:bottom w:val="none" w:sz="0" w:space="0" w:color="auto"/>
                <w:right w:val="none" w:sz="0" w:space="0" w:color="auto"/>
              </w:divBdr>
            </w:div>
            <w:div w:id="1537084971">
              <w:marLeft w:val="1155"/>
              <w:marRight w:val="0"/>
              <w:marTop w:val="0"/>
              <w:marBottom w:val="0"/>
              <w:divBdr>
                <w:top w:val="none" w:sz="0" w:space="0" w:color="auto"/>
                <w:left w:val="none" w:sz="0" w:space="0" w:color="auto"/>
                <w:bottom w:val="none" w:sz="0" w:space="0" w:color="auto"/>
                <w:right w:val="none" w:sz="0" w:space="0" w:color="auto"/>
              </w:divBdr>
            </w:div>
            <w:div w:id="440220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492719">
      <w:bodyDiv w:val="1"/>
      <w:marLeft w:val="0"/>
      <w:marRight w:val="0"/>
      <w:marTop w:val="0"/>
      <w:marBottom w:val="0"/>
      <w:divBdr>
        <w:top w:val="none" w:sz="0" w:space="0" w:color="auto"/>
        <w:left w:val="none" w:sz="0" w:space="0" w:color="auto"/>
        <w:bottom w:val="none" w:sz="0" w:space="0" w:color="auto"/>
        <w:right w:val="none" w:sz="0" w:space="0" w:color="auto"/>
      </w:divBdr>
      <w:divsChild>
        <w:div w:id="998845768">
          <w:marLeft w:val="0"/>
          <w:marRight w:val="0"/>
          <w:marTop w:val="0"/>
          <w:marBottom w:val="0"/>
          <w:divBdr>
            <w:top w:val="none" w:sz="0" w:space="0" w:color="auto"/>
            <w:left w:val="none" w:sz="0" w:space="0" w:color="auto"/>
            <w:bottom w:val="none" w:sz="0" w:space="0" w:color="auto"/>
            <w:right w:val="none" w:sz="0" w:space="0" w:color="auto"/>
          </w:divBdr>
        </w:div>
        <w:div w:id="266084846">
          <w:marLeft w:val="0"/>
          <w:marRight w:val="0"/>
          <w:marTop w:val="150"/>
          <w:marBottom w:val="0"/>
          <w:divBdr>
            <w:top w:val="none" w:sz="0" w:space="0" w:color="auto"/>
            <w:left w:val="none" w:sz="0" w:space="0" w:color="auto"/>
            <w:bottom w:val="none" w:sz="0" w:space="0" w:color="auto"/>
            <w:right w:val="none" w:sz="0" w:space="0" w:color="auto"/>
          </w:divBdr>
          <w:divsChild>
            <w:div w:id="1476028261">
              <w:marLeft w:val="1155"/>
              <w:marRight w:val="0"/>
              <w:marTop w:val="0"/>
              <w:marBottom w:val="0"/>
              <w:divBdr>
                <w:top w:val="none" w:sz="0" w:space="0" w:color="auto"/>
                <w:left w:val="none" w:sz="0" w:space="0" w:color="auto"/>
                <w:bottom w:val="none" w:sz="0" w:space="0" w:color="auto"/>
                <w:right w:val="none" w:sz="0" w:space="0" w:color="auto"/>
              </w:divBdr>
            </w:div>
            <w:div w:id="984168414">
              <w:marLeft w:val="1155"/>
              <w:marRight w:val="0"/>
              <w:marTop w:val="0"/>
              <w:marBottom w:val="0"/>
              <w:divBdr>
                <w:top w:val="none" w:sz="0" w:space="0" w:color="auto"/>
                <w:left w:val="none" w:sz="0" w:space="0" w:color="auto"/>
                <w:bottom w:val="none" w:sz="0" w:space="0" w:color="auto"/>
                <w:right w:val="none" w:sz="0" w:space="0" w:color="auto"/>
              </w:divBdr>
            </w:div>
            <w:div w:id="1588462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684556">
      <w:bodyDiv w:val="1"/>
      <w:marLeft w:val="0"/>
      <w:marRight w:val="0"/>
      <w:marTop w:val="0"/>
      <w:marBottom w:val="0"/>
      <w:divBdr>
        <w:top w:val="none" w:sz="0" w:space="0" w:color="auto"/>
        <w:left w:val="none" w:sz="0" w:space="0" w:color="auto"/>
        <w:bottom w:val="none" w:sz="0" w:space="0" w:color="auto"/>
        <w:right w:val="none" w:sz="0" w:space="0" w:color="auto"/>
      </w:divBdr>
      <w:divsChild>
        <w:div w:id="107088409">
          <w:marLeft w:val="0"/>
          <w:marRight w:val="0"/>
          <w:marTop w:val="0"/>
          <w:marBottom w:val="0"/>
          <w:divBdr>
            <w:top w:val="none" w:sz="0" w:space="0" w:color="auto"/>
            <w:left w:val="none" w:sz="0" w:space="0" w:color="auto"/>
            <w:bottom w:val="none" w:sz="0" w:space="0" w:color="auto"/>
            <w:right w:val="none" w:sz="0" w:space="0" w:color="auto"/>
          </w:divBdr>
        </w:div>
        <w:div w:id="1593976373">
          <w:marLeft w:val="0"/>
          <w:marRight w:val="0"/>
          <w:marTop w:val="150"/>
          <w:marBottom w:val="0"/>
          <w:divBdr>
            <w:top w:val="none" w:sz="0" w:space="0" w:color="auto"/>
            <w:left w:val="none" w:sz="0" w:space="0" w:color="auto"/>
            <w:bottom w:val="none" w:sz="0" w:space="0" w:color="auto"/>
            <w:right w:val="none" w:sz="0" w:space="0" w:color="auto"/>
          </w:divBdr>
          <w:divsChild>
            <w:div w:id="305938169">
              <w:marLeft w:val="1155"/>
              <w:marRight w:val="0"/>
              <w:marTop w:val="0"/>
              <w:marBottom w:val="0"/>
              <w:divBdr>
                <w:top w:val="none" w:sz="0" w:space="0" w:color="auto"/>
                <w:left w:val="none" w:sz="0" w:space="0" w:color="auto"/>
                <w:bottom w:val="none" w:sz="0" w:space="0" w:color="auto"/>
                <w:right w:val="none" w:sz="0" w:space="0" w:color="auto"/>
              </w:divBdr>
            </w:div>
            <w:div w:id="1873223942">
              <w:marLeft w:val="1155"/>
              <w:marRight w:val="0"/>
              <w:marTop w:val="0"/>
              <w:marBottom w:val="0"/>
              <w:divBdr>
                <w:top w:val="none" w:sz="0" w:space="0" w:color="auto"/>
                <w:left w:val="none" w:sz="0" w:space="0" w:color="auto"/>
                <w:bottom w:val="none" w:sz="0" w:space="0" w:color="auto"/>
                <w:right w:val="none" w:sz="0" w:space="0" w:color="auto"/>
              </w:divBdr>
            </w:div>
            <w:div w:id="110170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0257">
      <w:bodyDiv w:val="1"/>
      <w:marLeft w:val="0"/>
      <w:marRight w:val="0"/>
      <w:marTop w:val="0"/>
      <w:marBottom w:val="0"/>
      <w:divBdr>
        <w:top w:val="none" w:sz="0" w:space="0" w:color="auto"/>
        <w:left w:val="none" w:sz="0" w:space="0" w:color="auto"/>
        <w:bottom w:val="none" w:sz="0" w:space="0" w:color="auto"/>
        <w:right w:val="none" w:sz="0" w:space="0" w:color="auto"/>
      </w:divBdr>
      <w:divsChild>
        <w:div w:id="1118572446">
          <w:marLeft w:val="0"/>
          <w:marRight w:val="0"/>
          <w:marTop w:val="0"/>
          <w:marBottom w:val="0"/>
          <w:divBdr>
            <w:top w:val="none" w:sz="0" w:space="0" w:color="auto"/>
            <w:left w:val="none" w:sz="0" w:space="0" w:color="auto"/>
            <w:bottom w:val="none" w:sz="0" w:space="0" w:color="auto"/>
            <w:right w:val="none" w:sz="0" w:space="0" w:color="auto"/>
          </w:divBdr>
        </w:div>
        <w:div w:id="1151094211">
          <w:marLeft w:val="0"/>
          <w:marRight w:val="0"/>
          <w:marTop w:val="150"/>
          <w:marBottom w:val="0"/>
          <w:divBdr>
            <w:top w:val="none" w:sz="0" w:space="0" w:color="auto"/>
            <w:left w:val="none" w:sz="0" w:space="0" w:color="auto"/>
            <w:bottom w:val="none" w:sz="0" w:space="0" w:color="auto"/>
            <w:right w:val="none" w:sz="0" w:space="0" w:color="auto"/>
          </w:divBdr>
          <w:divsChild>
            <w:div w:id="1156186414">
              <w:marLeft w:val="1155"/>
              <w:marRight w:val="0"/>
              <w:marTop w:val="0"/>
              <w:marBottom w:val="0"/>
              <w:divBdr>
                <w:top w:val="none" w:sz="0" w:space="0" w:color="auto"/>
                <w:left w:val="none" w:sz="0" w:space="0" w:color="auto"/>
                <w:bottom w:val="none" w:sz="0" w:space="0" w:color="auto"/>
                <w:right w:val="none" w:sz="0" w:space="0" w:color="auto"/>
              </w:divBdr>
            </w:div>
            <w:div w:id="1255629663">
              <w:marLeft w:val="1155"/>
              <w:marRight w:val="0"/>
              <w:marTop w:val="0"/>
              <w:marBottom w:val="0"/>
              <w:divBdr>
                <w:top w:val="none" w:sz="0" w:space="0" w:color="auto"/>
                <w:left w:val="none" w:sz="0" w:space="0" w:color="auto"/>
                <w:bottom w:val="none" w:sz="0" w:space="0" w:color="auto"/>
                <w:right w:val="none" w:sz="0" w:space="0" w:color="auto"/>
              </w:divBdr>
            </w:div>
            <w:div w:id="1655917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8908719">
      <w:bodyDiv w:val="1"/>
      <w:marLeft w:val="0"/>
      <w:marRight w:val="0"/>
      <w:marTop w:val="0"/>
      <w:marBottom w:val="0"/>
      <w:divBdr>
        <w:top w:val="none" w:sz="0" w:space="0" w:color="auto"/>
        <w:left w:val="none" w:sz="0" w:space="0" w:color="auto"/>
        <w:bottom w:val="none" w:sz="0" w:space="0" w:color="auto"/>
        <w:right w:val="none" w:sz="0" w:space="0" w:color="auto"/>
      </w:divBdr>
      <w:divsChild>
        <w:div w:id="1637368635">
          <w:marLeft w:val="0"/>
          <w:marRight w:val="0"/>
          <w:marTop w:val="0"/>
          <w:marBottom w:val="0"/>
          <w:divBdr>
            <w:top w:val="none" w:sz="0" w:space="0" w:color="auto"/>
            <w:left w:val="none" w:sz="0" w:space="0" w:color="auto"/>
            <w:bottom w:val="none" w:sz="0" w:space="0" w:color="auto"/>
            <w:right w:val="none" w:sz="0" w:space="0" w:color="auto"/>
          </w:divBdr>
        </w:div>
        <w:div w:id="1010839490">
          <w:marLeft w:val="0"/>
          <w:marRight w:val="0"/>
          <w:marTop w:val="150"/>
          <w:marBottom w:val="0"/>
          <w:divBdr>
            <w:top w:val="none" w:sz="0" w:space="0" w:color="auto"/>
            <w:left w:val="none" w:sz="0" w:space="0" w:color="auto"/>
            <w:bottom w:val="none" w:sz="0" w:space="0" w:color="auto"/>
            <w:right w:val="none" w:sz="0" w:space="0" w:color="auto"/>
          </w:divBdr>
          <w:divsChild>
            <w:div w:id="1712874656">
              <w:marLeft w:val="1155"/>
              <w:marRight w:val="0"/>
              <w:marTop w:val="0"/>
              <w:marBottom w:val="0"/>
              <w:divBdr>
                <w:top w:val="none" w:sz="0" w:space="0" w:color="auto"/>
                <w:left w:val="none" w:sz="0" w:space="0" w:color="auto"/>
                <w:bottom w:val="none" w:sz="0" w:space="0" w:color="auto"/>
                <w:right w:val="none" w:sz="0" w:space="0" w:color="auto"/>
              </w:divBdr>
            </w:div>
            <w:div w:id="1834173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219520">
      <w:bodyDiv w:val="1"/>
      <w:marLeft w:val="0"/>
      <w:marRight w:val="0"/>
      <w:marTop w:val="0"/>
      <w:marBottom w:val="0"/>
      <w:divBdr>
        <w:top w:val="none" w:sz="0" w:space="0" w:color="auto"/>
        <w:left w:val="none" w:sz="0" w:space="0" w:color="auto"/>
        <w:bottom w:val="none" w:sz="0" w:space="0" w:color="auto"/>
        <w:right w:val="none" w:sz="0" w:space="0" w:color="auto"/>
      </w:divBdr>
      <w:divsChild>
        <w:div w:id="1086148815">
          <w:marLeft w:val="0"/>
          <w:marRight w:val="0"/>
          <w:marTop w:val="0"/>
          <w:marBottom w:val="0"/>
          <w:divBdr>
            <w:top w:val="none" w:sz="0" w:space="0" w:color="auto"/>
            <w:left w:val="none" w:sz="0" w:space="0" w:color="auto"/>
            <w:bottom w:val="none" w:sz="0" w:space="0" w:color="auto"/>
            <w:right w:val="none" w:sz="0" w:space="0" w:color="auto"/>
          </w:divBdr>
        </w:div>
        <w:div w:id="1397513488">
          <w:marLeft w:val="0"/>
          <w:marRight w:val="0"/>
          <w:marTop w:val="150"/>
          <w:marBottom w:val="0"/>
          <w:divBdr>
            <w:top w:val="none" w:sz="0" w:space="0" w:color="auto"/>
            <w:left w:val="none" w:sz="0" w:space="0" w:color="auto"/>
            <w:bottom w:val="none" w:sz="0" w:space="0" w:color="auto"/>
            <w:right w:val="none" w:sz="0" w:space="0" w:color="auto"/>
          </w:divBdr>
          <w:divsChild>
            <w:div w:id="1874270199">
              <w:marLeft w:val="1155"/>
              <w:marRight w:val="0"/>
              <w:marTop w:val="0"/>
              <w:marBottom w:val="0"/>
              <w:divBdr>
                <w:top w:val="none" w:sz="0" w:space="0" w:color="auto"/>
                <w:left w:val="none" w:sz="0" w:space="0" w:color="auto"/>
                <w:bottom w:val="none" w:sz="0" w:space="0" w:color="auto"/>
                <w:right w:val="none" w:sz="0" w:space="0" w:color="auto"/>
              </w:divBdr>
            </w:div>
            <w:div w:id="1934968625">
              <w:marLeft w:val="1155"/>
              <w:marRight w:val="0"/>
              <w:marTop w:val="0"/>
              <w:marBottom w:val="0"/>
              <w:divBdr>
                <w:top w:val="none" w:sz="0" w:space="0" w:color="auto"/>
                <w:left w:val="none" w:sz="0" w:space="0" w:color="auto"/>
                <w:bottom w:val="none" w:sz="0" w:space="0" w:color="auto"/>
                <w:right w:val="none" w:sz="0" w:space="0" w:color="auto"/>
              </w:divBdr>
            </w:div>
            <w:div w:id="13077771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801709">
      <w:bodyDiv w:val="1"/>
      <w:marLeft w:val="0"/>
      <w:marRight w:val="0"/>
      <w:marTop w:val="0"/>
      <w:marBottom w:val="0"/>
      <w:divBdr>
        <w:top w:val="none" w:sz="0" w:space="0" w:color="auto"/>
        <w:left w:val="none" w:sz="0" w:space="0" w:color="auto"/>
        <w:bottom w:val="none" w:sz="0" w:space="0" w:color="auto"/>
        <w:right w:val="none" w:sz="0" w:space="0" w:color="auto"/>
      </w:divBdr>
      <w:divsChild>
        <w:div w:id="509032271">
          <w:marLeft w:val="0"/>
          <w:marRight w:val="0"/>
          <w:marTop w:val="0"/>
          <w:marBottom w:val="0"/>
          <w:divBdr>
            <w:top w:val="none" w:sz="0" w:space="0" w:color="auto"/>
            <w:left w:val="none" w:sz="0" w:space="0" w:color="auto"/>
            <w:bottom w:val="none" w:sz="0" w:space="0" w:color="auto"/>
            <w:right w:val="none" w:sz="0" w:space="0" w:color="auto"/>
          </w:divBdr>
        </w:div>
        <w:div w:id="2144231449">
          <w:marLeft w:val="0"/>
          <w:marRight w:val="0"/>
          <w:marTop w:val="150"/>
          <w:marBottom w:val="0"/>
          <w:divBdr>
            <w:top w:val="none" w:sz="0" w:space="0" w:color="auto"/>
            <w:left w:val="none" w:sz="0" w:space="0" w:color="auto"/>
            <w:bottom w:val="none" w:sz="0" w:space="0" w:color="auto"/>
            <w:right w:val="none" w:sz="0" w:space="0" w:color="auto"/>
          </w:divBdr>
          <w:divsChild>
            <w:div w:id="385834760">
              <w:marLeft w:val="1155"/>
              <w:marRight w:val="0"/>
              <w:marTop w:val="0"/>
              <w:marBottom w:val="0"/>
              <w:divBdr>
                <w:top w:val="none" w:sz="0" w:space="0" w:color="auto"/>
                <w:left w:val="none" w:sz="0" w:space="0" w:color="auto"/>
                <w:bottom w:val="none" w:sz="0" w:space="0" w:color="auto"/>
                <w:right w:val="none" w:sz="0" w:space="0" w:color="auto"/>
              </w:divBdr>
            </w:div>
            <w:div w:id="1584492600">
              <w:marLeft w:val="1155"/>
              <w:marRight w:val="0"/>
              <w:marTop w:val="0"/>
              <w:marBottom w:val="0"/>
              <w:divBdr>
                <w:top w:val="none" w:sz="0" w:space="0" w:color="auto"/>
                <w:left w:val="none" w:sz="0" w:space="0" w:color="auto"/>
                <w:bottom w:val="none" w:sz="0" w:space="0" w:color="auto"/>
                <w:right w:val="none" w:sz="0" w:space="0" w:color="auto"/>
              </w:divBdr>
            </w:div>
            <w:div w:id="85454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954455">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267579">
      <w:bodyDiv w:val="1"/>
      <w:marLeft w:val="0"/>
      <w:marRight w:val="0"/>
      <w:marTop w:val="0"/>
      <w:marBottom w:val="0"/>
      <w:divBdr>
        <w:top w:val="none" w:sz="0" w:space="0" w:color="auto"/>
        <w:left w:val="none" w:sz="0" w:space="0" w:color="auto"/>
        <w:bottom w:val="none" w:sz="0" w:space="0" w:color="auto"/>
        <w:right w:val="none" w:sz="0" w:space="0" w:color="auto"/>
      </w:divBdr>
      <w:divsChild>
        <w:div w:id="1323659722">
          <w:marLeft w:val="0"/>
          <w:marRight w:val="0"/>
          <w:marTop w:val="0"/>
          <w:marBottom w:val="0"/>
          <w:divBdr>
            <w:top w:val="none" w:sz="0" w:space="0" w:color="auto"/>
            <w:left w:val="none" w:sz="0" w:space="0" w:color="auto"/>
            <w:bottom w:val="none" w:sz="0" w:space="0" w:color="auto"/>
            <w:right w:val="none" w:sz="0" w:space="0" w:color="auto"/>
          </w:divBdr>
        </w:div>
        <w:div w:id="1372725929">
          <w:marLeft w:val="0"/>
          <w:marRight w:val="0"/>
          <w:marTop w:val="150"/>
          <w:marBottom w:val="0"/>
          <w:divBdr>
            <w:top w:val="none" w:sz="0" w:space="0" w:color="auto"/>
            <w:left w:val="none" w:sz="0" w:space="0" w:color="auto"/>
            <w:bottom w:val="none" w:sz="0" w:space="0" w:color="auto"/>
            <w:right w:val="none" w:sz="0" w:space="0" w:color="auto"/>
          </w:divBdr>
          <w:divsChild>
            <w:div w:id="1484276376">
              <w:marLeft w:val="1155"/>
              <w:marRight w:val="0"/>
              <w:marTop w:val="0"/>
              <w:marBottom w:val="0"/>
              <w:divBdr>
                <w:top w:val="none" w:sz="0" w:space="0" w:color="auto"/>
                <w:left w:val="none" w:sz="0" w:space="0" w:color="auto"/>
                <w:bottom w:val="none" w:sz="0" w:space="0" w:color="auto"/>
                <w:right w:val="none" w:sz="0" w:space="0" w:color="auto"/>
              </w:divBdr>
            </w:div>
            <w:div w:id="1373843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455046">
      <w:bodyDiv w:val="1"/>
      <w:marLeft w:val="0"/>
      <w:marRight w:val="0"/>
      <w:marTop w:val="0"/>
      <w:marBottom w:val="0"/>
      <w:divBdr>
        <w:top w:val="none" w:sz="0" w:space="0" w:color="auto"/>
        <w:left w:val="none" w:sz="0" w:space="0" w:color="auto"/>
        <w:bottom w:val="none" w:sz="0" w:space="0" w:color="auto"/>
        <w:right w:val="none" w:sz="0" w:space="0" w:color="auto"/>
      </w:divBdr>
      <w:divsChild>
        <w:div w:id="39667447">
          <w:marLeft w:val="0"/>
          <w:marRight w:val="0"/>
          <w:marTop w:val="0"/>
          <w:marBottom w:val="0"/>
          <w:divBdr>
            <w:top w:val="none" w:sz="0" w:space="0" w:color="auto"/>
            <w:left w:val="none" w:sz="0" w:space="0" w:color="auto"/>
            <w:bottom w:val="none" w:sz="0" w:space="0" w:color="auto"/>
            <w:right w:val="none" w:sz="0" w:space="0" w:color="auto"/>
          </w:divBdr>
        </w:div>
        <w:div w:id="1493791854">
          <w:marLeft w:val="0"/>
          <w:marRight w:val="0"/>
          <w:marTop w:val="150"/>
          <w:marBottom w:val="0"/>
          <w:divBdr>
            <w:top w:val="none" w:sz="0" w:space="0" w:color="auto"/>
            <w:left w:val="none" w:sz="0" w:space="0" w:color="auto"/>
            <w:bottom w:val="none" w:sz="0" w:space="0" w:color="auto"/>
            <w:right w:val="none" w:sz="0" w:space="0" w:color="auto"/>
          </w:divBdr>
          <w:divsChild>
            <w:div w:id="64618924">
              <w:marLeft w:val="1155"/>
              <w:marRight w:val="0"/>
              <w:marTop w:val="0"/>
              <w:marBottom w:val="0"/>
              <w:divBdr>
                <w:top w:val="none" w:sz="0" w:space="0" w:color="auto"/>
                <w:left w:val="none" w:sz="0" w:space="0" w:color="auto"/>
                <w:bottom w:val="none" w:sz="0" w:space="0" w:color="auto"/>
                <w:right w:val="none" w:sz="0" w:space="0" w:color="auto"/>
              </w:divBdr>
            </w:div>
            <w:div w:id="980843258">
              <w:marLeft w:val="1155"/>
              <w:marRight w:val="0"/>
              <w:marTop w:val="0"/>
              <w:marBottom w:val="0"/>
              <w:divBdr>
                <w:top w:val="none" w:sz="0" w:space="0" w:color="auto"/>
                <w:left w:val="none" w:sz="0" w:space="0" w:color="auto"/>
                <w:bottom w:val="none" w:sz="0" w:space="0" w:color="auto"/>
                <w:right w:val="none" w:sz="0" w:space="0" w:color="auto"/>
              </w:divBdr>
            </w:div>
            <w:div w:id="2036806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0995231">
      <w:bodyDiv w:val="1"/>
      <w:marLeft w:val="0"/>
      <w:marRight w:val="0"/>
      <w:marTop w:val="0"/>
      <w:marBottom w:val="0"/>
      <w:divBdr>
        <w:top w:val="none" w:sz="0" w:space="0" w:color="auto"/>
        <w:left w:val="none" w:sz="0" w:space="0" w:color="auto"/>
        <w:bottom w:val="none" w:sz="0" w:space="0" w:color="auto"/>
        <w:right w:val="none" w:sz="0" w:space="0" w:color="auto"/>
      </w:divBdr>
      <w:divsChild>
        <w:div w:id="494952179">
          <w:marLeft w:val="0"/>
          <w:marRight w:val="0"/>
          <w:marTop w:val="0"/>
          <w:marBottom w:val="0"/>
          <w:divBdr>
            <w:top w:val="none" w:sz="0" w:space="0" w:color="auto"/>
            <w:left w:val="none" w:sz="0" w:space="0" w:color="auto"/>
            <w:bottom w:val="none" w:sz="0" w:space="0" w:color="auto"/>
            <w:right w:val="none" w:sz="0" w:space="0" w:color="auto"/>
          </w:divBdr>
        </w:div>
        <w:div w:id="1587031215">
          <w:marLeft w:val="0"/>
          <w:marRight w:val="0"/>
          <w:marTop w:val="150"/>
          <w:marBottom w:val="0"/>
          <w:divBdr>
            <w:top w:val="none" w:sz="0" w:space="0" w:color="auto"/>
            <w:left w:val="none" w:sz="0" w:space="0" w:color="auto"/>
            <w:bottom w:val="none" w:sz="0" w:space="0" w:color="auto"/>
            <w:right w:val="none" w:sz="0" w:space="0" w:color="auto"/>
          </w:divBdr>
          <w:divsChild>
            <w:div w:id="1237010493">
              <w:marLeft w:val="1155"/>
              <w:marRight w:val="0"/>
              <w:marTop w:val="0"/>
              <w:marBottom w:val="0"/>
              <w:divBdr>
                <w:top w:val="none" w:sz="0" w:space="0" w:color="auto"/>
                <w:left w:val="none" w:sz="0" w:space="0" w:color="auto"/>
                <w:bottom w:val="none" w:sz="0" w:space="0" w:color="auto"/>
                <w:right w:val="none" w:sz="0" w:space="0" w:color="auto"/>
              </w:divBdr>
            </w:div>
            <w:div w:id="1753745798">
              <w:marLeft w:val="1155"/>
              <w:marRight w:val="0"/>
              <w:marTop w:val="0"/>
              <w:marBottom w:val="0"/>
              <w:divBdr>
                <w:top w:val="none" w:sz="0" w:space="0" w:color="auto"/>
                <w:left w:val="none" w:sz="0" w:space="0" w:color="auto"/>
                <w:bottom w:val="none" w:sz="0" w:space="0" w:color="auto"/>
                <w:right w:val="none" w:sz="0" w:space="0" w:color="auto"/>
              </w:divBdr>
            </w:div>
            <w:div w:id="1471939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0995835">
      <w:bodyDiv w:val="1"/>
      <w:marLeft w:val="0"/>
      <w:marRight w:val="0"/>
      <w:marTop w:val="0"/>
      <w:marBottom w:val="0"/>
      <w:divBdr>
        <w:top w:val="none" w:sz="0" w:space="0" w:color="auto"/>
        <w:left w:val="none" w:sz="0" w:space="0" w:color="auto"/>
        <w:bottom w:val="none" w:sz="0" w:space="0" w:color="auto"/>
        <w:right w:val="none" w:sz="0" w:space="0" w:color="auto"/>
      </w:divBdr>
      <w:divsChild>
        <w:div w:id="2125343019">
          <w:marLeft w:val="0"/>
          <w:marRight w:val="0"/>
          <w:marTop w:val="0"/>
          <w:marBottom w:val="0"/>
          <w:divBdr>
            <w:top w:val="none" w:sz="0" w:space="0" w:color="auto"/>
            <w:left w:val="none" w:sz="0" w:space="0" w:color="auto"/>
            <w:bottom w:val="none" w:sz="0" w:space="0" w:color="auto"/>
            <w:right w:val="none" w:sz="0" w:space="0" w:color="auto"/>
          </w:divBdr>
        </w:div>
        <w:div w:id="1635139707">
          <w:marLeft w:val="0"/>
          <w:marRight w:val="0"/>
          <w:marTop w:val="150"/>
          <w:marBottom w:val="0"/>
          <w:divBdr>
            <w:top w:val="none" w:sz="0" w:space="0" w:color="auto"/>
            <w:left w:val="none" w:sz="0" w:space="0" w:color="auto"/>
            <w:bottom w:val="none" w:sz="0" w:space="0" w:color="auto"/>
            <w:right w:val="none" w:sz="0" w:space="0" w:color="auto"/>
          </w:divBdr>
          <w:divsChild>
            <w:div w:id="267781715">
              <w:marLeft w:val="1155"/>
              <w:marRight w:val="0"/>
              <w:marTop w:val="0"/>
              <w:marBottom w:val="0"/>
              <w:divBdr>
                <w:top w:val="none" w:sz="0" w:space="0" w:color="auto"/>
                <w:left w:val="none" w:sz="0" w:space="0" w:color="auto"/>
                <w:bottom w:val="none" w:sz="0" w:space="0" w:color="auto"/>
                <w:right w:val="none" w:sz="0" w:space="0" w:color="auto"/>
              </w:divBdr>
            </w:div>
            <w:div w:id="801118834">
              <w:marLeft w:val="1155"/>
              <w:marRight w:val="0"/>
              <w:marTop w:val="0"/>
              <w:marBottom w:val="0"/>
              <w:divBdr>
                <w:top w:val="none" w:sz="0" w:space="0" w:color="auto"/>
                <w:left w:val="none" w:sz="0" w:space="0" w:color="auto"/>
                <w:bottom w:val="none" w:sz="0" w:space="0" w:color="auto"/>
                <w:right w:val="none" w:sz="0" w:space="0" w:color="auto"/>
              </w:divBdr>
            </w:div>
            <w:div w:id="27764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08437">
      <w:bodyDiv w:val="1"/>
      <w:marLeft w:val="0"/>
      <w:marRight w:val="0"/>
      <w:marTop w:val="0"/>
      <w:marBottom w:val="0"/>
      <w:divBdr>
        <w:top w:val="none" w:sz="0" w:space="0" w:color="auto"/>
        <w:left w:val="none" w:sz="0" w:space="0" w:color="auto"/>
        <w:bottom w:val="none" w:sz="0" w:space="0" w:color="auto"/>
        <w:right w:val="none" w:sz="0" w:space="0" w:color="auto"/>
      </w:divBdr>
      <w:divsChild>
        <w:div w:id="1847161805">
          <w:marLeft w:val="0"/>
          <w:marRight w:val="0"/>
          <w:marTop w:val="0"/>
          <w:marBottom w:val="0"/>
          <w:divBdr>
            <w:top w:val="none" w:sz="0" w:space="0" w:color="auto"/>
            <w:left w:val="none" w:sz="0" w:space="0" w:color="auto"/>
            <w:bottom w:val="none" w:sz="0" w:space="0" w:color="auto"/>
            <w:right w:val="none" w:sz="0" w:space="0" w:color="auto"/>
          </w:divBdr>
        </w:div>
        <w:div w:id="578561605">
          <w:marLeft w:val="0"/>
          <w:marRight w:val="0"/>
          <w:marTop w:val="150"/>
          <w:marBottom w:val="0"/>
          <w:divBdr>
            <w:top w:val="none" w:sz="0" w:space="0" w:color="auto"/>
            <w:left w:val="none" w:sz="0" w:space="0" w:color="auto"/>
            <w:bottom w:val="none" w:sz="0" w:space="0" w:color="auto"/>
            <w:right w:val="none" w:sz="0" w:space="0" w:color="auto"/>
          </w:divBdr>
          <w:divsChild>
            <w:div w:id="1703050189">
              <w:marLeft w:val="1155"/>
              <w:marRight w:val="0"/>
              <w:marTop w:val="0"/>
              <w:marBottom w:val="0"/>
              <w:divBdr>
                <w:top w:val="none" w:sz="0" w:space="0" w:color="auto"/>
                <w:left w:val="none" w:sz="0" w:space="0" w:color="auto"/>
                <w:bottom w:val="none" w:sz="0" w:space="0" w:color="auto"/>
                <w:right w:val="none" w:sz="0" w:space="0" w:color="auto"/>
              </w:divBdr>
            </w:div>
            <w:div w:id="397288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647390">
      <w:bodyDiv w:val="1"/>
      <w:marLeft w:val="0"/>
      <w:marRight w:val="0"/>
      <w:marTop w:val="0"/>
      <w:marBottom w:val="0"/>
      <w:divBdr>
        <w:top w:val="none" w:sz="0" w:space="0" w:color="auto"/>
        <w:left w:val="none" w:sz="0" w:space="0" w:color="auto"/>
        <w:bottom w:val="none" w:sz="0" w:space="0" w:color="auto"/>
        <w:right w:val="none" w:sz="0" w:space="0" w:color="auto"/>
      </w:divBdr>
      <w:divsChild>
        <w:div w:id="1329095012">
          <w:marLeft w:val="0"/>
          <w:marRight w:val="0"/>
          <w:marTop w:val="0"/>
          <w:marBottom w:val="0"/>
          <w:divBdr>
            <w:top w:val="none" w:sz="0" w:space="0" w:color="auto"/>
            <w:left w:val="none" w:sz="0" w:space="0" w:color="auto"/>
            <w:bottom w:val="none" w:sz="0" w:space="0" w:color="auto"/>
            <w:right w:val="none" w:sz="0" w:space="0" w:color="auto"/>
          </w:divBdr>
        </w:div>
        <w:div w:id="310644906">
          <w:marLeft w:val="0"/>
          <w:marRight w:val="0"/>
          <w:marTop w:val="150"/>
          <w:marBottom w:val="0"/>
          <w:divBdr>
            <w:top w:val="none" w:sz="0" w:space="0" w:color="auto"/>
            <w:left w:val="none" w:sz="0" w:space="0" w:color="auto"/>
            <w:bottom w:val="none" w:sz="0" w:space="0" w:color="auto"/>
            <w:right w:val="none" w:sz="0" w:space="0" w:color="auto"/>
          </w:divBdr>
          <w:divsChild>
            <w:div w:id="731345535">
              <w:marLeft w:val="1155"/>
              <w:marRight w:val="0"/>
              <w:marTop w:val="0"/>
              <w:marBottom w:val="0"/>
              <w:divBdr>
                <w:top w:val="none" w:sz="0" w:space="0" w:color="auto"/>
                <w:left w:val="none" w:sz="0" w:space="0" w:color="auto"/>
                <w:bottom w:val="none" w:sz="0" w:space="0" w:color="auto"/>
                <w:right w:val="none" w:sz="0" w:space="0" w:color="auto"/>
              </w:divBdr>
            </w:div>
            <w:div w:id="429013047">
              <w:marLeft w:val="1155"/>
              <w:marRight w:val="0"/>
              <w:marTop w:val="0"/>
              <w:marBottom w:val="0"/>
              <w:divBdr>
                <w:top w:val="none" w:sz="0" w:space="0" w:color="auto"/>
                <w:left w:val="none" w:sz="0" w:space="0" w:color="auto"/>
                <w:bottom w:val="none" w:sz="0" w:space="0" w:color="auto"/>
                <w:right w:val="none" w:sz="0" w:space="0" w:color="auto"/>
              </w:divBdr>
            </w:div>
            <w:div w:id="1030102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772366">
      <w:bodyDiv w:val="1"/>
      <w:marLeft w:val="0"/>
      <w:marRight w:val="0"/>
      <w:marTop w:val="0"/>
      <w:marBottom w:val="0"/>
      <w:divBdr>
        <w:top w:val="none" w:sz="0" w:space="0" w:color="auto"/>
        <w:left w:val="none" w:sz="0" w:space="0" w:color="auto"/>
        <w:bottom w:val="none" w:sz="0" w:space="0" w:color="auto"/>
        <w:right w:val="none" w:sz="0" w:space="0" w:color="auto"/>
      </w:divBdr>
      <w:divsChild>
        <w:div w:id="678040113">
          <w:marLeft w:val="0"/>
          <w:marRight w:val="0"/>
          <w:marTop w:val="0"/>
          <w:marBottom w:val="0"/>
          <w:divBdr>
            <w:top w:val="none" w:sz="0" w:space="0" w:color="auto"/>
            <w:left w:val="none" w:sz="0" w:space="0" w:color="auto"/>
            <w:bottom w:val="none" w:sz="0" w:space="0" w:color="auto"/>
            <w:right w:val="none" w:sz="0" w:space="0" w:color="auto"/>
          </w:divBdr>
        </w:div>
        <w:div w:id="463432697">
          <w:marLeft w:val="0"/>
          <w:marRight w:val="0"/>
          <w:marTop w:val="150"/>
          <w:marBottom w:val="0"/>
          <w:divBdr>
            <w:top w:val="none" w:sz="0" w:space="0" w:color="auto"/>
            <w:left w:val="none" w:sz="0" w:space="0" w:color="auto"/>
            <w:bottom w:val="none" w:sz="0" w:space="0" w:color="auto"/>
            <w:right w:val="none" w:sz="0" w:space="0" w:color="auto"/>
          </w:divBdr>
          <w:divsChild>
            <w:div w:id="1277638657">
              <w:marLeft w:val="1155"/>
              <w:marRight w:val="0"/>
              <w:marTop w:val="0"/>
              <w:marBottom w:val="0"/>
              <w:divBdr>
                <w:top w:val="none" w:sz="0" w:space="0" w:color="auto"/>
                <w:left w:val="none" w:sz="0" w:space="0" w:color="auto"/>
                <w:bottom w:val="none" w:sz="0" w:space="0" w:color="auto"/>
                <w:right w:val="none" w:sz="0" w:space="0" w:color="auto"/>
              </w:divBdr>
            </w:div>
            <w:div w:id="70595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1959673">
      <w:bodyDiv w:val="1"/>
      <w:marLeft w:val="0"/>
      <w:marRight w:val="0"/>
      <w:marTop w:val="0"/>
      <w:marBottom w:val="0"/>
      <w:divBdr>
        <w:top w:val="none" w:sz="0" w:space="0" w:color="auto"/>
        <w:left w:val="none" w:sz="0" w:space="0" w:color="auto"/>
        <w:bottom w:val="none" w:sz="0" w:space="0" w:color="auto"/>
        <w:right w:val="none" w:sz="0" w:space="0" w:color="auto"/>
      </w:divBdr>
      <w:divsChild>
        <w:div w:id="174195625">
          <w:marLeft w:val="0"/>
          <w:marRight w:val="0"/>
          <w:marTop w:val="0"/>
          <w:marBottom w:val="0"/>
          <w:divBdr>
            <w:top w:val="none" w:sz="0" w:space="0" w:color="auto"/>
            <w:left w:val="none" w:sz="0" w:space="0" w:color="auto"/>
            <w:bottom w:val="none" w:sz="0" w:space="0" w:color="auto"/>
            <w:right w:val="none" w:sz="0" w:space="0" w:color="auto"/>
          </w:divBdr>
        </w:div>
        <w:div w:id="1816683158">
          <w:marLeft w:val="0"/>
          <w:marRight w:val="0"/>
          <w:marTop w:val="150"/>
          <w:marBottom w:val="0"/>
          <w:divBdr>
            <w:top w:val="none" w:sz="0" w:space="0" w:color="auto"/>
            <w:left w:val="none" w:sz="0" w:space="0" w:color="auto"/>
            <w:bottom w:val="none" w:sz="0" w:space="0" w:color="auto"/>
            <w:right w:val="none" w:sz="0" w:space="0" w:color="auto"/>
          </w:divBdr>
          <w:divsChild>
            <w:div w:id="1640499233">
              <w:marLeft w:val="1155"/>
              <w:marRight w:val="0"/>
              <w:marTop w:val="0"/>
              <w:marBottom w:val="0"/>
              <w:divBdr>
                <w:top w:val="none" w:sz="0" w:space="0" w:color="auto"/>
                <w:left w:val="none" w:sz="0" w:space="0" w:color="auto"/>
                <w:bottom w:val="none" w:sz="0" w:space="0" w:color="auto"/>
                <w:right w:val="none" w:sz="0" w:space="0" w:color="auto"/>
              </w:divBdr>
            </w:div>
            <w:div w:id="1952201763">
              <w:marLeft w:val="1155"/>
              <w:marRight w:val="0"/>
              <w:marTop w:val="0"/>
              <w:marBottom w:val="0"/>
              <w:divBdr>
                <w:top w:val="none" w:sz="0" w:space="0" w:color="auto"/>
                <w:left w:val="none" w:sz="0" w:space="0" w:color="auto"/>
                <w:bottom w:val="none" w:sz="0" w:space="0" w:color="auto"/>
                <w:right w:val="none" w:sz="0" w:space="0" w:color="auto"/>
              </w:divBdr>
            </w:div>
            <w:div w:id="544562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185010">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0605">
      <w:bodyDiv w:val="1"/>
      <w:marLeft w:val="0"/>
      <w:marRight w:val="0"/>
      <w:marTop w:val="0"/>
      <w:marBottom w:val="0"/>
      <w:divBdr>
        <w:top w:val="none" w:sz="0" w:space="0" w:color="auto"/>
        <w:left w:val="none" w:sz="0" w:space="0" w:color="auto"/>
        <w:bottom w:val="none" w:sz="0" w:space="0" w:color="auto"/>
        <w:right w:val="none" w:sz="0" w:space="0" w:color="auto"/>
      </w:divBdr>
      <w:divsChild>
        <w:div w:id="1590844142">
          <w:marLeft w:val="0"/>
          <w:marRight w:val="0"/>
          <w:marTop w:val="0"/>
          <w:marBottom w:val="0"/>
          <w:divBdr>
            <w:top w:val="none" w:sz="0" w:space="0" w:color="auto"/>
            <w:left w:val="none" w:sz="0" w:space="0" w:color="auto"/>
            <w:bottom w:val="none" w:sz="0" w:space="0" w:color="auto"/>
            <w:right w:val="none" w:sz="0" w:space="0" w:color="auto"/>
          </w:divBdr>
        </w:div>
        <w:div w:id="609436512">
          <w:marLeft w:val="0"/>
          <w:marRight w:val="0"/>
          <w:marTop w:val="150"/>
          <w:marBottom w:val="0"/>
          <w:divBdr>
            <w:top w:val="none" w:sz="0" w:space="0" w:color="auto"/>
            <w:left w:val="none" w:sz="0" w:space="0" w:color="auto"/>
            <w:bottom w:val="none" w:sz="0" w:space="0" w:color="auto"/>
            <w:right w:val="none" w:sz="0" w:space="0" w:color="auto"/>
          </w:divBdr>
          <w:divsChild>
            <w:div w:id="675184504">
              <w:marLeft w:val="1155"/>
              <w:marRight w:val="0"/>
              <w:marTop w:val="0"/>
              <w:marBottom w:val="0"/>
              <w:divBdr>
                <w:top w:val="none" w:sz="0" w:space="0" w:color="auto"/>
                <w:left w:val="none" w:sz="0" w:space="0" w:color="auto"/>
                <w:bottom w:val="none" w:sz="0" w:space="0" w:color="auto"/>
                <w:right w:val="none" w:sz="0" w:space="0" w:color="auto"/>
              </w:divBdr>
            </w:div>
            <w:div w:id="1477454864">
              <w:marLeft w:val="1155"/>
              <w:marRight w:val="0"/>
              <w:marTop w:val="0"/>
              <w:marBottom w:val="0"/>
              <w:divBdr>
                <w:top w:val="none" w:sz="0" w:space="0" w:color="auto"/>
                <w:left w:val="none" w:sz="0" w:space="0" w:color="auto"/>
                <w:bottom w:val="none" w:sz="0" w:space="0" w:color="auto"/>
                <w:right w:val="none" w:sz="0" w:space="0" w:color="auto"/>
              </w:divBdr>
            </w:div>
            <w:div w:id="2084599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618764">
      <w:bodyDiv w:val="1"/>
      <w:marLeft w:val="0"/>
      <w:marRight w:val="0"/>
      <w:marTop w:val="0"/>
      <w:marBottom w:val="0"/>
      <w:divBdr>
        <w:top w:val="none" w:sz="0" w:space="0" w:color="auto"/>
        <w:left w:val="none" w:sz="0" w:space="0" w:color="auto"/>
        <w:bottom w:val="none" w:sz="0" w:space="0" w:color="auto"/>
        <w:right w:val="none" w:sz="0" w:space="0" w:color="auto"/>
      </w:divBdr>
      <w:divsChild>
        <w:div w:id="209075915">
          <w:marLeft w:val="0"/>
          <w:marRight w:val="0"/>
          <w:marTop w:val="0"/>
          <w:marBottom w:val="0"/>
          <w:divBdr>
            <w:top w:val="none" w:sz="0" w:space="0" w:color="auto"/>
            <w:left w:val="none" w:sz="0" w:space="0" w:color="auto"/>
            <w:bottom w:val="none" w:sz="0" w:space="0" w:color="auto"/>
            <w:right w:val="none" w:sz="0" w:space="0" w:color="auto"/>
          </w:divBdr>
        </w:div>
        <w:div w:id="713849049">
          <w:marLeft w:val="0"/>
          <w:marRight w:val="0"/>
          <w:marTop w:val="150"/>
          <w:marBottom w:val="0"/>
          <w:divBdr>
            <w:top w:val="none" w:sz="0" w:space="0" w:color="auto"/>
            <w:left w:val="none" w:sz="0" w:space="0" w:color="auto"/>
            <w:bottom w:val="none" w:sz="0" w:space="0" w:color="auto"/>
            <w:right w:val="none" w:sz="0" w:space="0" w:color="auto"/>
          </w:divBdr>
          <w:divsChild>
            <w:div w:id="1732121191">
              <w:marLeft w:val="1155"/>
              <w:marRight w:val="0"/>
              <w:marTop w:val="0"/>
              <w:marBottom w:val="0"/>
              <w:divBdr>
                <w:top w:val="none" w:sz="0" w:space="0" w:color="auto"/>
                <w:left w:val="none" w:sz="0" w:space="0" w:color="auto"/>
                <w:bottom w:val="none" w:sz="0" w:space="0" w:color="auto"/>
                <w:right w:val="none" w:sz="0" w:space="0" w:color="auto"/>
              </w:divBdr>
            </w:div>
            <w:div w:id="59377551">
              <w:marLeft w:val="1155"/>
              <w:marRight w:val="0"/>
              <w:marTop w:val="0"/>
              <w:marBottom w:val="0"/>
              <w:divBdr>
                <w:top w:val="none" w:sz="0" w:space="0" w:color="auto"/>
                <w:left w:val="none" w:sz="0" w:space="0" w:color="auto"/>
                <w:bottom w:val="none" w:sz="0" w:space="0" w:color="auto"/>
                <w:right w:val="none" w:sz="0" w:space="0" w:color="auto"/>
              </w:divBdr>
            </w:div>
            <w:div w:id="49229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082848">
      <w:bodyDiv w:val="1"/>
      <w:marLeft w:val="0"/>
      <w:marRight w:val="0"/>
      <w:marTop w:val="0"/>
      <w:marBottom w:val="0"/>
      <w:divBdr>
        <w:top w:val="none" w:sz="0" w:space="0" w:color="auto"/>
        <w:left w:val="none" w:sz="0" w:space="0" w:color="auto"/>
        <w:bottom w:val="none" w:sz="0" w:space="0" w:color="auto"/>
        <w:right w:val="none" w:sz="0" w:space="0" w:color="auto"/>
      </w:divBdr>
      <w:divsChild>
        <w:div w:id="2120710634">
          <w:marLeft w:val="0"/>
          <w:marRight w:val="0"/>
          <w:marTop w:val="0"/>
          <w:marBottom w:val="0"/>
          <w:divBdr>
            <w:top w:val="none" w:sz="0" w:space="0" w:color="auto"/>
            <w:left w:val="none" w:sz="0" w:space="0" w:color="auto"/>
            <w:bottom w:val="none" w:sz="0" w:space="0" w:color="auto"/>
            <w:right w:val="none" w:sz="0" w:space="0" w:color="auto"/>
          </w:divBdr>
        </w:div>
        <w:div w:id="1882861727">
          <w:marLeft w:val="0"/>
          <w:marRight w:val="0"/>
          <w:marTop w:val="150"/>
          <w:marBottom w:val="0"/>
          <w:divBdr>
            <w:top w:val="none" w:sz="0" w:space="0" w:color="auto"/>
            <w:left w:val="none" w:sz="0" w:space="0" w:color="auto"/>
            <w:bottom w:val="none" w:sz="0" w:space="0" w:color="auto"/>
            <w:right w:val="none" w:sz="0" w:space="0" w:color="auto"/>
          </w:divBdr>
          <w:divsChild>
            <w:div w:id="1246454550">
              <w:marLeft w:val="1155"/>
              <w:marRight w:val="0"/>
              <w:marTop w:val="0"/>
              <w:marBottom w:val="0"/>
              <w:divBdr>
                <w:top w:val="none" w:sz="0" w:space="0" w:color="auto"/>
                <w:left w:val="none" w:sz="0" w:space="0" w:color="auto"/>
                <w:bottom w:val="none" w:sz="0" w:space="0" w:color="auto"/>
                <w:right w:val="none" w:sz="0" w:space="0" w:color="auto"/>
              </w:divBdr>
            </w:div>
            <w:div w:id="1572807034">
              <w:marLeft w:val="1155"/>
              <w:marRight w:val="0"/>
              <w:marTop w:val="0"/>
              <w:marBottom w:val="0"/>
              <w:divBdr>
                <w:top w:val="none" w:sz="0" w:space="0" w:color="auto"/>
                <w:left w:val="none" w:sz="0" w:space="0" w:color="auto"/>
                <w:bottom w:val="none" w:sz="0" w:space="0" w:color="auto"/>
                <w:right w:val="none" w:sz="0" w:space="0" w:color="auto"/>
              </w:divBdr>
            </w:div>
            <w:div w:id="165668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156867">
      <w:bodyDiv w:val="1"/>
      <w:marLeft w:val="0"/>
      <w:marRight w:val="0"/>
      <w:marTop w:val="0"/>
      <w:marBottom w:val="0"/>
      <w:divBdr>
        <w:top w:val="none" w:sz="0" w:space="0" w:color="auto"/>
        <w:left w:val="none" w:sz="0" w:space="0" w:color="auto"/>
        <w:bottom w:val="none" w:sz="0" w:space="0" w:color="auto"/>
        <w:right w:val="none" w:sz="0" w:space="0" w:color="auto"/>
      </w:divBdr>
      <w:divsChild>
        <w:div w:id="2100253906">
          <w:marLeft w:val="0"/>
          <w:marRight w:val="0"/>
          <w:marTop w:val="0"/>
          <w:marBottom w:val="0"/>
          <w:divBdr>
            <w:top w:val="none" w:sz="0" w:space="0" w:color="auto"/>
            <w:left w:val="none" w:sz="0" w:space="0" w:color="auto"/>
            <w:bottom w:val="none" w:sz="0" w:space="0" w:color="auto"/>
            <w:right w:val="none" w:sz="0" w:space="0" w:color="auto"/>
          </w:divBdr>
        </w:div>
        <w:div w:id="808283342">
          <w:marLeft w:val="0"/>
          <w:marRight w:val="0"/>
          <w:marTop w:val="150"/>
          <w:marBottom w:val="0"/>
          <w:divBdr>
            <w:top w:val="none" w:sz="0" w:space="0" w:color="auto"/>
            <w:left w:val="none" w:sz="0" w:space="0" w:color="auto"/>
            <w:bottom w:val="none" w:sz="0" w:space="0" w:color="auto"/>
            <w:right w:val="none" w:sz="0" w:space="0" w:color="auto"/>
          </w:divBdr>
          <w:divsChild>
            <w:div w:id="1957248519">
              <w:marLeft w:val="1155"/>
              <w:marRight w:val="0"/>
              <w:marTop w:val="0"/>
              <w:marBottom w:val="0"/>
              <w:divBdr>
                <w:top w:val="none" w:sz="0" w:space="0" w:color="auto"/>
                <w:left w:val="none" w:sz="0" w:space="0" w:color="auto"/>
                <w:bottom w:val="none" w:sz="0" w:space="0" w:color="auto"/>
                <w:right w:val="none" w:sz="0" w:space="0" w:color="auto"/>
              </w:divBdr>
            </w:div>
            <w:div w:id="913468565">
              <w:marLeft w:val="1155"/>
              <w:marRight w:val="0"/>
              <w:marTop w:val="0"/>
              <w:marBottom w:val="0"/>
              <w:divBdr>
                <w:top w:val="none" w:sz="0" w:space="0" w:color="auto"/>
                <w:left w:val="none" w:sz="0" w:space="0" w:color="auto"/>
                <w:bottom w:val="none" w:sz="0" w:space="0" w:color="auto"/>
                <w:right w:val="none" w:sz="0" w:space="0" w:color="auto"/>
              </w:divBdr>
            </w:div>
            <w:div w:id="822544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233653">
      <w:bodyDiv w:val="1"/>
      <w:marLeft w:val="0"/>
      <w:marRight w:val="0"/>
      <w:marTop w:val="0"/>
      <w:marBottom w:val="0"/>
      <w:divBdr>
        <w:top w:val="none" w:sz="0" w:space="0" w:color="auto"/>
        <w:left w:val="none" w:sz="0" w:space="0" w:color="auto"/>
        <w:bottom w:val="none" w:sz="0" w:space="0" w:color="auto"/>
        <w:right w:val="none" w:sz="0" w:space="0" w:color="auto"/>
      </w:divBdr>
      <w:divsChild>
        <w:div w:id="336420382">
          <w:marLeft w:val="0"/>
          <w:marRight w:val="0"/>
          <w:marTop w:val="0"/>
          <w:marBottom w:val="0"/>
          <w:divBdr>
            <w:top w:val="none" w:sz="0" w:space="0" w:color="auto"/>
            <w:left w:val="none" w:sz="0" w:space="0" w:color="auto"/>
            <w:bottom w:val="none" w:sz="0" w:space="0" w:color="auto"/>
            <w:right w:val="none" w:sz="0" w:space="0" w:color="auto"/>
          </w:divBdr>
        </w:div>
        <w:div w:id="1230187221">
          <w:marLeft w:val="0"/>
          <w:marRight w:val="0"/>
          <w:marTop w:val="150"/>
          <w:marBottom w:val="0"/>
          <w:divBdr>
            <w:top w:val="none" w:sz="0" w:space="0" w:color="auto"/>
            <w:left w:val="none" w:sz="0" w:space="0" w:color="auto"/>
            <w:bottom w:val="none" w:sz="0" w:space="0" w:color="auto"/>
            <w:right w:val="none" w:sz="0" w:space="0" w:color="auto"/>
          </w:divBdr>
          <w:divsChild>
            <w:div w:id="1484392407">
              <w:marLeft w:val="1155"/>
              <w:marRight w:val="0"/>
              <w:marTop w:val="0"/>
              <w:marBottom w:val="0"/>
              <w:divBdr>
                <w:top w:val="none" w:sz="0" w:space="0" w:color="auto"/>
                <w:left w:val="none" w:sz="0" w:space="0" w:color="auto"/>
                <w:bottom w:val="none" w:sz="0" w:space="0" w:color="auto"/>
                <w:right w:val="none" w:sz="0" w:space="0" w:color="auto"/>
              </w:divBdr>
            </w:div>
            <w:div w:id="1026950763">
              <w:marLeft w:val="1155"/>
              <w:marRight w:val="0"/>
              <w:marTop w:val="0"/>
              <w:marBottom w:val="0"/>
              <w:divBdr>
                <w:top w:val="none" w:sz="0" w:space="0" w:color="auto"/>
                <w:left w:val="none" w:sz="0" w:space="0" w:color="auto"/>
                <w:bottom w:val="none" w:sz="0" w:space="0" w:color="auto"/>
                <w:right w:val="none" w:sz="0" w:space="0" w:color="auto"/>
              </w:divBdr>
            </w:div>
            <w:div w:id="801004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543104">
      <w:bodyDiv w:val="1"/>
      <w:marLeft w:val="0"/>
      <w:marRight w:val="0"/>
      <w:marTop w:val="0"/>
      <w:marBottom w:val="0"/>
      <w:divBdr>
        <w:top w:val="none" w:sz="0" w:space="0" w:color="auto"/>
        <w:left w:val="none" w:sz="0" w:space="0" w:color="auto"/>
        <w:bottom w:val="none" w:sz="0" w:space="0" w:color="auto"/>
        <w:right w:val="none" w:sz="0" w:space="0" w:color="auto"/>
      </w:divBdr>
      <w:divsChild>
        <w:div w:id="1398891754">
          <w:marLeft w:val="0"/>
          <w:marRight w:val="0"/>
          <w:marTop w:val="0"/>
          <w:marBottom w:val="0"/>
          <w:divBdr>
            <w:top w:val="none" w:sz="0" w:space="0" w:color="auto"/>
            <w:left w:val="none" w:sz="0" w:space="0" w:color="auto"/>
            <w:bottom w:val="none" w:sz="0" w:space="0" w:color="auto"/>
            <w:right w:val="none" w:sz="0" w:space="0" w:color="auto"/>
          </w:divBdr>
        </w:div>
        <w:div w:id="199901541">
          <w:marLeft w:val="0"/>
          <w:marRight w:val="0"/>
          <w:marTop w:val="150"/>
          <w:marBottom w:val="0"/>
          <w:divBdr>
            <w:top w:val="none" w:sz="0" w:space="0" w:color="auto"/>
            <w:left w:val="none" w:sz="0" w:space="0" w:color="auto"/>
            <w:bottom w:val="none" w:sz="0" w:space="0" w:color="auto"/>
            <w:right w:val="none" w:sz="0" w:space="0" w:color="auto"/>
          </w:divBdr>
          <w:divsChild>
            <w:div w:id="393162500">
              <w:marLeft w:val="1155"/>
              <w:marRight w:val="0"/>
              <w:marTop w:val="0"/>
              <w:marBottom w:val="0"/>
              <w:divBdr>
                <w:top w:val="none" w:sz="0" w:space="0" w:color="auto"/>
                <w:left w:val="none" w:sz="0" w:space="0" w:color="auto"/>
                <w:bottom w:val="none" w:sz="0" w:space="0" w:color="auto"/>
                <w:right w:val="none" w:sz="0" w:space="0" w:color="auto"/>
              </w:divBdr>
            </w:div>
            <w:div w:id="1387219311">
              <w:marLeft w:val="1155"/>
              <w:marRight w:val="0"/>
              <w:marTop w:val="0"/>
              <w:marBottom w:val="0"/>
              <w:divBdr>
                <w:top w:val="none" w:sz="0" w:space="0" w:color="auto"/>
                <w:left w:val="none" w:sz="0" w:space="0" w:color="auto"/>
                <w:bottom w:val="none" w:sz="0" w:space="0" w:color="auto"/>
                <w:right w:val="none" w:sz="0" w:space="0" w:color="auto"/>
              </w:divBdr>
            </w:div>
            <w:div w:id="1041636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16915">
      <w:bodyDiv w:val="1"/>
      <w:marLeft w:val="0"/>
      <w:marRight w:val="0"/>
      <w:marTop w:val="0"/>
      <w:marBottom w:val="0"/>
      <w:divBdr>
        <w:top w:val="none" w:sz="0" w:space="0" w:color="auto"/>
        <w:left w:val="none" w:sz="0" w:space="0" w:color="auto"/>
        <w:bottom w:val="none" w:sz="0" w:space="0" w:color="auto"/>
        <w:right w:val="none" w:sz="0" w:space="0" w:color="auto"/>
      </w:divBdr>
      <w:divsChild>
        <w:div w:id="78525112">
          <w:marLeft w:val="0"/>
          <w:marRight w:val="0"/>
          <w:marTop w:val="0"/>
          <w:marBottom w:val="0"/>
          <w:divBdr>
            <w:top w:val="none" w:sz="0" w:space="0" w:color="auto"/>
            <w:left w:val="none" w:sz="0" w:space="0" w:color="auto"/>
            <w:bottom w:val="none" w:sz="0" w:space="0" w:color="auto"/>
            <w:right w:val="none" w:sz="0" w:space="0" w:color="auto"/>
          </w:divBdr>
        </w:div>
        <w:div w:id="829752979">
          <w:marLeft w:val="0"/>
          <w:marRight w:val="0"/>
          <w:marTop w:val="150"/>
          <w:marBottom w:val="0"/>
          <w:divBdr>
            <w:top w:val="none" w:sz="0" w:space="0" w:color="auto"/>
            <w:left w:val="none" w:sz="0" w:space="0" w:color="auto"/>
            <w:bottom w:val="none" w:sz="0" w:space="0" w:color="auto"/>
            <w:right w:val="none" w:sz="0" w:space="0" w:color="auto"/>
          </w:divBdr>
          <w:divsChild>
            <w:div w:id="1911185649">
              <w:marLeft w:val="1155"/>
              <w:marRight w:val="0"/>
              <w:marTop w:val="0"/>
              <w:marBottom w:val="0"/>
              <w:divBdr>
                <w:top w:val="none" w:sz="0" w:space="0" w:color="auto"/>
                <w:left w:val="none" w:sz="0" w:space="0" w:color="auto"/>
                <w:bottom w:val="none" w:sz="0" w:space="0" w:color="auto"/>
                <w:right w:val="none" w:sz="0" w:space="0" w:color="auto"/>
              </w:divBdr>
            </w:div>
            <w:div w:id="831874430">
              <w:marLeft w:val="1155"/>
              <w:marRight w:val="0"/>
              <w:marTop w:val="0"/>
              <w:marBottom w:val="0"/>
              <w:divBdr>
                <w:top w:val="none" w:sz="0" w:space="0" w:color="auto"/>
                <w:left w:val="none" w:sz="0" w:space="0" w:color="auto"/>
                <w:bottom w:val="none" w:sz="0" w:space="0" w:color="auto"/>
                <w:right w:val="none" w:sz="0" w:space="0" w:color="auto"/>
              </w:divBdr>
            </w:div>
            <w:div w:id="1099638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882174">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540699">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045275">
      <w:bodyDiv w:val="1"/>
      <w:marLeft w:val="0"/>
      <w:marRight w:val="0"/>
      <w:marTop w:val="0"/>
      <w:marBottom w:val="0"/>
      <w:divBdr>
        <w:top w:val="none" w:sz="0" w:space="0" w:color="auto"/>
        <w:left w:val="none" w:sz="0" w:space="0" w:color="auto"/>
        <w:bottom w:val="none" w:sz="0" w:space="0" w:color="auto"/>
        <w:right w:val="none" w:sz="0" w:space="0" w:color="auto"/>
      </w:divBdr>
    </w:div>
    <w:div w:id="1215234736">
      <w:bodyDiv w:val="1"/>
      <w:marLeft w:val="0"/>
      <w:marRight w:val="0"/>
      <w:marTop w:val="0"/>
      <w:marBottom w:val="0"/>
      <w:divBdr>
        <w:top w:val="none" w:sz="0" w:space="0" w:color="auto"/>
        <w:left w:val="none" w:sz="0" w:space="0" w:color="auto"/>
        <w:bottom w:val="none" w:sz="0" w:space="0" w:color="auto"/>
        <w:right w:val="none" w:sz="0" w:space="0" w:color="auto"/>
      </w:divBdr>
      <w:divsChild>
        <w:div w:id="1842354459">
          <w:marLeft w:val="0"/>
          <w:marRight w:val="0"/>
          <w:marTop w:val="0"/>
          <w:marBottom w:val="0"/>
          <w:divBdr>
            <w:top w:val="none" w:sz="0" w:space="0" w:color="auto"/>
            <w:left w:val="none" w:sz="0" w:space="0" w:color="auto"/>
            <w:bottom w:val="none" w:sz="0" w:space="0" w:color="auto"/>
            <w:right w:val="none" w:sz="0" w:space="0" w:color="auto"/>
          </w:divBdr>
        </w:div>
        <w:div w:id="709262887">
          <w:marLeft w:val="0"/>
          <w:marRight w:val="0"/>
          <w:marTop w:val="150"/>
          <w:marBottom w:val="0"/>
          <w:divBdr>
            <w:top w:val="none" w:sz="0" w:space="0" w:color="auto"/>
            <w:left w:val="none" w:sz="0" w:space="0" w:color="auto"/>
            <w:bottom w:val="none" w:sz="0" w:space="0" w:color="auto"/>
            <w:right w:val="none" w:sz="0" w:space="0" w:color="auto"/>
          </w:divBdr>
          <w:divsChild>
            <w:div w:id="993221805">
              <w:marLeft w:val="1155"/>
              <w:marRight w:val="0"/>
              <w:marTop w:val="0"/>
              <w:marBottom w:val="0"/>
              <w:divBdr>
                <w:top w:val="none" w:sz="0" w:space="0" w:color="auto"/>
                <w:left w:val="none" w:sz="0" w:space="0" w:color="auto"/>
                <w:bottom w:val="none" w:sz="0" w:space="0" w:color="auto"/>
                <w:right w:val="none" w:sz="0" w:space="0" w:color="auto"/>
              </w:divBdr>
            </w:div>
            <w:div w:id="1998068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0481">
      <w:bodyDiv w:val="1"/>
      <w:marLeft w:val="0"/>
      <w:marRight w:val="0"/>
      <w:marTop w:val="0"/>
      <w:marBottom w:val="0"/>
      <w:divBdr>
        <w:top w:val="none" w:sz="0" w:space="0" w:color="auto"/>
        <w:left w:val="none" w:sz="0" w:space="0" w:color="auto"/>
        <w:bottom w:val="none" w:sz="0" w:space="0" w:color="auto"/>
        <w:right w:val="none" w:sz="0" w:space="0" w:color="auto"/>
      </w:divBdr>
      <w:divsChild>
        <w:div w:id="888422502">
          <w:marLeft w:val="0"/>
          <w:marRight w:val="0"/>
          <w:marTop w:val="0"/>
          <w:marBottom w:val="0"/>
          <w:divBdr>
            <w:top w:val="none" w:sz="0" w:space="0" w:color="auto"/>
            <w:left w:val="none" w:sz="0" w:space="0" w:color="auto"/>
            <w:bottom w:val="none" w:sz="0" w:space="0" w:color="auto"/>
            <w:right w:val="none" w:sz="0" w:space="0" w:color="auto"/>
          </w:divBdr>
        </w:div>
        <w:div w:id="1511027278">
          <w:marLeft w:val="0"/>
          <w:marRight w:val="0"/>
          <w:marTop w:val="150"/>
          <w:marBottom w:val="0"/>
          <w:divBdr>
            <w:top w:val="none" w:sz="0" w:space="0" w:color="auto"/>
            <w:left w:val="none" w:sz="0" w:space="0" w:color="auto"/>
            <w:bottom w:val="none" w:sz="0" w:space="0" w:color="auto"/>
            <w:right w:val="none" w:sz="0" w:space="0" w:color="auto"/>
          </w:divBdr>
          <w:divsChild>
            <w:div w:id="1274050376">
              <w:marLeft w:val="1155"/>
              <w:marRight w:val="0"/>
              <w:marTop w:val="0"/>
              <w:marBottom w:val="0"/>
              <w:divBdr>
                <w:top w:val="none" w:sz="0" w:space="0" w:color="auto"/>
                <w:left w:val="none" w:sz="0" w:space="0" w:color="auto"/>
                <w:bottom w:val="none" w:sz="0" w:space="0" w:color="auto"/>
                <w:right w:val="none" w:sz="0" w:space="0" w:color="auto"/>
              </w:divBdr>
            </w:div>
            <w:div w:id="1135179593">
              <w:marLeft w:val="1155"/>
              <w:marRight w:val="0"/>
              <w:marTop w:val="0"/>
              <w:marBottom w:val="0"/>
              <w:divBdr>
                <w:top w:val="none" w:sz="0" w:space="0" w:color="auto"/>
                <w:left w:val="none" w:sz="0" w:space="0" w:color="auto"/>
                <w:bottom w:val="none" w:sz="0" w:space="0" w:color="auto"/>
                <w:right w:val="none" w:sz="0" w:space="0" w:color="auto"/>
              </w:divBdr>
            </w:div>
            <w:div w:id="1577783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359391">
      <w:bodyDiv w:val="1"/>
      <w:marLeft w:val="0"/>
      <w:marRight w:val="0"/>
      <w:marTop w:val="0"/>
      <w:marBottom w:val="0"/>
      <w:divBdr>
        <w:top w:val="none" w:sz="0" w:space="0" w:color="auto"/>
        <w:left w:val="none" w:sz="0" w:space="0" w:color="auto"/>
        <w:bottom w:val="none" w:sz="0" w:space="0" w:color="auto"/>
        <w:right w:val="none" w:sz="0" w:space="0" w:color="auto"/>
      </w:divBdr>
      <w:divsChild>
        <w:div w:id="2073114344">
          <w:marLeft w:val="0"/>
          <w:marRight w:val="0"/>
          <w:marTop w:val="0"/>
          <w:marBottom w:val="0"/>
          <w:divBdr>
            <w:top w:val="none" w:sz="0" w:space="0" w:color="auto"/>
            <w:left w:val="none" w:sz="0" w:space="0" w:color="auto"/>
            <w:bottom w:val="none" w:sz="0" w:space="0" w:color="auto"/>
            <w:right w:val="none" w:sz="0" w:space="0" w:color="auto"/>
          </w:divBdr>
        </w:div>
        <w:div w:id="1352875031">
          <w:marLeft w:val="0"/>
          <w:marRight w:val="0"/>
          <w:marTop w:val="150"/>
          <w:marBottom w:val="0"/>
          <w:divBdr>
            <w:top w:val="none" w:sz="0" w:space="0" w:color="auto"/>
            <w:left w:val="none" w:sz="0" w:space="0" w:color="auto"/>
            <w:bottom w:val="none" w:sz="0" w:space="0" w:color="auto"/>
            <w:right w:val="none" w:sz="0" w:space="0" w:color="auto"/>
          </w:divBdr>
          <w:divsChild>
            <w:div w:id="1856992127">
              <w:marLeft w:val="1155"/>
              <w:marRight w:val="0"/>
              <w:marTop w:val="0"/>
              <w:marBottom w:val="0"/>
              <w:divBdr>
                <w:top w:val="none" w:sz="0" w:space="0" w:color="auto"/>
                <w:left w:val="none" w:sz="0" w:space="0" w:color="auto"/>
                <w:bottom w:val="none" w:sz="0" w:space="0" w:color="auto"/>
                <w:right w:val="none" w:sz="0" w:space="0" w:color="auto"/>
              </w:divBdr>
            </w:div>
            <w:div w:id="1944678803">
              <w:marLeft w:val="1155"/>
              <w:marRight w:val="0"/>
              <w:marTop w:val="0"/>
              <w:marBottom w:val="0"/>
              <w:divBdr>
                <w:top w:val="none" w:sz="0" w:space="0" w:color="auto"/>
                <w:left w:val="none" w:sz="0" w:space="0" w:color="auto"/>
                <w:bottom w:val="none" w:sz="0" w:space="0" w:color="auto"/>
                <w:right w:val="none" w:sz="0" w:space="0" w:color="auto"/>
              </w:divBdr>
            </w:div>
            <w:div w:id="764961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43034">
      <w:bodyDiv w:val="1"/>
      <w:marLeft w:val="0"/>
      <w:marRight w:val="0"/>
      <w:marTop w:val="0"/>
      <w:marBottom w:val="0"/>
      <w:divBdr>
        <w:top w:val="none" w:sz="0" w:space="0" w:color="auto"/>
        <w:left w:val="none" w:sz="0" w:space="0" w:color="auto"/>
        <w:bottom w:val="none" w:sz="0" w:space="0" w:color="auto"/>
        <w:right w:val="none" w:sz="0" w:space="0" w:color="auto"/>
      </w:divBdr>
      <w:divsChild>
        <w:div w:id="1740513724">
          <w:marLeft w:val="0"/>
          <w:marRight w:val="0"/>
          <w:marTop w:val="0"/>
          <w:marBottom w:val="0"/>
          <w:divBdr>
            <w:top w:val="none" w:sz="0" w:space="0" w:color="auto"/>
            <w:left w:val="none" w:sz="0" w:space="0" w:color="auto"/>
            <w:bottom w:val="none" w:sz="0" w:space="0" w:color="auto"/>
            <w:right w:val="none" w:sz="0" w:space="0" w:color="auto"/>
          </w:divBdr>
        </w:div>
        <w:div w:id="620454834">
          <w:marLeft w:val="0"/>
          <w:marRight w:val="0"/>
          <w:marTop w:val="150"/>
          <w:marBottom w:val="0"/>
          <w:divBdr>
            <w:top w:val="none" w:sz="0" w:space="0" w:color="auto"/>
            <w:left w:val="none" w:sz="0" w:space="0" w:color="auto"/>
            <w:bottom w:val="none" w:sz="0" w:space="0" w:color="auto"/>
            <w:right w:val="none" w:sz="0" w:space="0" w:color="auto"/>
          </w:divBdr>
          <w:divsChild>
            <w:div w:id="1086342249">
              <w:marLeft w:val="1155"/>
              <w:marRight w:val="0"/>
              <w:marTop w:val="0"/>
              <w:marBottom w:val="0"/>
              <w:divBdr>
                <w:top w:val="none" w:sz="0" w:space="0" w:color="auto"/>
                <w:left w:val="none" w:sz="0" w:space="0" w:color="auto"/>
                <w:bottom w:val="none" w:sz="0" w:space="0" w:color="auto"/>
                <w:right w:val="none" w:sz="0" w:space="0" w:color="auto"/>
              </w:divBdr>
            </w:div>
            <w:div w:id="146360268">
              <w:marLeft w:val="1155"/>
              <w:marRight w:val="0"/>
              <w:marTop w:val="0"/>
              <w:marBottom w:val="0"/>
              <w:divBdr>
                <w:top w:val="none" w:sz="0" w:space="0" w:color="auto"/>
                <w:left w:val="none" w:sz="0" w:space="0" w:color="auto"/>
                <w:bottom w:val="none" w:sz="0" w:space="0" w:color="auto"/>
                <w:right w:val="none" w:sz="0" w:space="0" w:color="auto"/>
              </w:divBdr>
            </w:div>
            <w:div w:id="203117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201047">
      <w:bodyDiv w:val="1"/>
      <w:marLeft w:val="0"/>
      <w:marRight w:val="0"/>
      <w:marTop w:val="0"/>
      <w:marBottom w:val="0"/>
      <w:divBdr>
        <w:top w:val="none" w:sz="0" w:space="0" w:color="auto"/>
        <w:left w:val="none" w:sz="0" w:space="0" w:color="auto"/>
        <w:bottom w:val="none" w:sz="0" w:space="0" w:color="auto"/>
        <w:right w:val="none" w:sz="0" w:space="0" w:color="auto"/>
      </w:divBdr>
      <w:divsChild>
        <w:div w:id="529614822">
          <w:marLeft w:val="0"/>
          <w:marRight w:val="0"/>
          <w:marTop w:val="0"/>
          <w:marBottom w:val="0"/>
          <w:divBdr>
            <w:top w:val="none" w:sz="0" w:space="0" w:color="auto"/>
            <w:left w:val="none" w:sz="0" w:space="0" w:color="auto"/>
            <w:bottom w:val="none" w:sz="0" w:space="0" w:color="auto"/>
            <w:right w:val="none" w:sz="0" w:space="0" w:color="auto"/>
          </w:divBdr>
        </w:div>
        <w:div w:id="840121086">
          <w:marLeft w:val="0"/>
          <w:marRight w:val="0"/>
          <w:marTop w:val="150"/>
          <w:marBottom w:val="0"/>
          <w:divBdr>
            <w:top w:val="none" w:sz="0" w:space="0" w:color="auto"/>
            <w:left w:val="none" w:sz="0" w:space="0" w:color="auto"/>
            <w:bottom w:val="none" w:sz="0" w:space="0" w:color="auto"/>
            <w:right w:val="none" w:sz="0" w:space="0" w:color="auto"/>
          </w:divBdr>
          <w:divsChild>
            <w:div w:id="1910380449">
              <w:marLeft w:val="1155"/>
              <w:marRight w:val="0"/>
              <w:marTop w:val="0"/>
              <w:marBottom w:val="0"/>
              <w:divBdr>
                <w:top w:val="none" w:sz="0" w:space="0" w:color="auto"/>
                <w:left w:val="none" w:sz="0" w:space="0" w:color="auto"/>
                <w:bottom w:val="none" w:sz="0" w:space="0" w:color="auto"/>
                <w:right w:val="none" w:sz="0" w:space="0" w:color="auto"/>
              </w:divBdr>
            </w:div>
            <w:div w:id="197593702">
              <w:marLeft w:val="1155"/>
              <w:marRight w:val="0"/>
              <w:marTop w:val="0"/>
              <w:marBottom w:val="0"/>
              <w:divBdr>
                <w:top w:val="none" w:sz="0" w:space="0" w:color="auto"/>
                <w:left w:val="none" w:sz="0" w:space="0" w:color="auto"/>
                <w:bottom w:val="none" w:sz="0" w:space="0" w:color="auto"/>
                <w:right w:val="none" w:sz="0" w:space="0" w:color="auto"/>
              </w:divBdr>
            </w:div>
            <w:div w:id="23791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208093">
      <w:bodyDiv w:val="1"/>
      <w:marLeft w:val="0"/>
      <w:marRight w:val="0"/>
      <w:marTop w:val="0"/>
      <w:marBottom w:val="0"/>
      <w:divBdr>
        <w:top w:val="none" w:sz="0" w:space="0" w:color="auto"/>
        <w:left w:val="none" w:sz="0" w:space="0" w:color="auto"/>
        <w:bottom w:val="none" w:sz="0" w:space="0" w:color="auto"/>
        <w:right w:val="none" w:sz="0" w:space="0" w:color="auto"/>
      </w:divBdr>
      <w:divsChild>
        <w:div w:id="516577140">
          <w:marLeft w:val="0"/>
          <w:marRight w:val="0"/>
          <w:marTop w:val="0"/>
          <w:marBottom w:val="0"/>
          <w:divBdr>
            <w:top w:val="none" w:sz="0" w:space="0" w:color="auto"/>
            <w:left w:val="none" w:sz="0" w:space="0" w:color="auto"/>
            <w:bottom w:val="none" w:sz="0" w:space="0" w:color="auto"/>
            <w:right w:val="none" w:sz="0" w:space="0" w:color="auto"/>
          </w:divBdr>
        </w:div>
        <w:div w:id="363209789">
          <w:marLeft w:val="0"/>
          <w:marRight w:val="0"/>
          <w:marTop w:val="150"/>
          <w:marBottom w:val="0"/>
          <w:divBdr>
            <w:top w:val="none" w:sz="0" w:space="0" w:color="auto"/>
            <w:left w:val="none" w:sz="0" w:space="0" w:color="auto"/>
            <w:bottom w:val="none" w:sz="0" w:space="0" w:color="auto"/>
            <w:right w:val="none" w:sz="0" w:space="0" w:color="auto"/>
          </w:divBdr>
          <w:divsChild>
            <w:div w:id="1044256333">
              <w:marLeft w:val="1155"/>
              <w:marRight w:val="0"/>
              <w:marTop w:val="0"/>
              <w:marBottom w:val="0"/>
              <w:divBdr>
                <w:top w:val="none" w:sz="0" w:space="0" w:color="auto"/>
                <w:left w:val="none" w:sz="0" w:space="0" w:color="auto"/>
                <w:bottom w:val="none" w:sz="0" w:space="0" w:color="auto"/>
                <w:right w:val="none" w:sz="0" w:space="0" w:color="auto"/>
              </w:divBdr>
            </w:div>
            <w:div w:id="693458321">
              <w:marLeft w:val="1155"/>
              <w:marRight w:val="0"/>
              <w:marTop w:val="0"/>
              <w:marBottom w:val="0"/>
              <w:divBdr>
                <w:top w:val="none" w:sz="0" w:space="0" w:color="auto"/>
                <w:left w:val="none" w:sz="0" w:space="0" w:color="auto"/>
                <w:bottom w:val="none" w:sz="0" w:space="0" w:color="auto"/>
                <w:right w:val="none" w:sz="0" w:space="0" w:color="auto"/>
              </w:divBdr>
            </w:div>
            <w:div w:id="851842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662616">
      <w:bodyDiv w:val="1"/>
      <w:marLeft w:val="0"/>
      <w:marRight w:val="0"/>
      <w:marTop w:val="0"/>
      <w:marBottom w:val="0"/>
      <w:divBdr>
        <w:top w:val="none" w:sz="0" w:space="0" w:color="auto"/>
        <w:left w:val="none" w:sz="0" w:space="0" w:color="auto"/>
        <w:bottom w:val="none" w:sz="0" w:space="0" w:color="auto"/>
        <w:right w:val="none" w:sz="0" w:space="0" w:color="auto"/>
      </w:divBdr>
      <w:divsChild>
        <w:div w:id="1902061762">
          <w:marLeft w:val="0"/>
          <w:marRight w:val="0"/>
          <w:marTop w:val="0"/>
          <w:marBottom w:val="0"/>
          <w:divBdr>
            <w:top w:val="none" w:sz="0" w:space="0" w:color="auto"/>
            <w:left w:val="none" w:sz="0" w:space="0" w:color="auto"/>
            <w:bottom w:val="none" w:sz="0" w:space="0" w:color="auto"/>
            <w:right w:val="none" w:sz="0" w:space="0" w:color="auto"/>
          </w:divBdr>
        </w:div>
        <w:div w:id="1573854118">
          <w:marLeft w:val="0"/>
          <w:marRight w:val="0"/>
          <w:marTop w:val="150"/>
          <w:marBottom w:val="0"/>
          <w:divBdr>
            <w:top w:val="none" w:sz="0" w:space="0" w:color="auto"/>
            <w:left w:val="none" w:sz="0" w:space="0" w:color="auto"/>
            <w:bottom w:val="none" w:sz="0" w:space="0" w:color="auto"/>
            <w:right w:val="none" w:sz="0" w:space="0" w:color="auto"/>
          </w:divBdr>
          <w:divsChild>
            <w:div w:id="740064101">
              <w:marLeft w:val="1155"/>
              <w:marRight w:val="0"/>
              <w:marTop w:val="0"/>
              <w:marBottom w:val="0"/>
              <w:divBdr>
                <w:top w:val="none" w:sz="0" w:space="0" w:color="auto"/>
                <w:left w:val="none" w:sz="0" w:space="0" w:color="auto"/>
                <w:bottom w:val="none" w:sz="0" w:space="0" w:color="auto"/>
                <w:right w:val="none" w:sz="0" w:space="0" w:color="auto"/>
              </w:divBdr>
            </w:div>
            <w:div w:id="1839345710">
              <w:marLeft w:val="1155"/>
              <w:marRight w:val="0"/>
              <w:marTop w:val="0"/>
              <w:marBottom w:val="0"/>
              <w:divBdr>
                <w:top w:val="none" w:sz="0" w:space="0" w:color="auto"/>
                <w:left w:val="none" w:sz="0" w:space="0" w:color="auto"/>
                <w:bottom w:val="none" w:sz="0" w:space="0" w:color="auto"/>
                <w:right w:val="none" w:sz="0" w:space="0" w:color="auto"/>
              </w:divBdr>
            </w:div>
            <w:div w:id="1755661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743656">
      <w:bodyDiv w:val="1"/>
      <w:marLeft w:val="0"/>
      <w:marRight w:val="0"/>
      <w:marTop w:val="0"/>
      <w:marBottom w:val="0"/>
      <w:divBdr>
        <w:top w:val="none" w:sz="0" w:space="0" w:color="auto"/>
        <w:left w:val="none" w:sz="0" w:space="0" w:color="auto"/>
        <w:bottom w:val="none" w:sz="0" w:space="0" w:color="auto"/>
        <w:right w:val="none" w:sz="0" w:space="0" w:color="auto"/>
      </w:divBdr>
      <w:divsChild>
        <w:div w:id="1363897032">
          <w:marLeft w:val="0"/>
          <w:marRight w:val="0"/>
          <w:marTop w:val="0"/>
          <w:marBottom w:val="0"/>
          <w:divBdr>
            <w:top w:val="none" w:sz="0" w:space="0" w:color="auto"/>
            <w:left w:val="none" w:sz="0" w:space="0" w:color="auto"/>
            <w:bottom w:val="none" w:sz="0" w:space="0" w:color="auto"/>
            <w:right w:val="none" w:sz="0" w:space="0" w:color="auto"/>
          </w:divBdr>
        </w:div>
        <w:div w:id="551311461">
          <w:marLeft w:val="0"/>
          <w:marRight w:val="0"/>
          <w:marTop w:val="150"/>
          <w:marBottom w:val="0"/>
          <w:divBdr>
            <w:top w:val="none" w:sz="0" w:space="0" w:color="auto"/>
            <w:left w:val="none" w:sz="0" w:space="0" w:color="auto"/>
            <w:bottom w:val="none" w:sz="0" w:space="0" w:color="auto"/>
            <w:right w:val="none" w:sz="0" w:space="0" w:color="auto"/>
          </w:divBdr>
          <w:divsChild>
            <w:div w:id="1439518789">
              <w:marLeft w:val="1155"/>
              <w:marRight w:val="0"/>
              <w:marTop w:val="0"/>
              <w:marBottom w:val="0"/>
              <w:divBdr>
                <w:top w:val="none" w:sz="0" w:space="0" w:color="auto"/>
                <w:left w:val="none" w:sz="0" w:space="0" w:color="auto"/>
                <w:bottom w:val="none" w:sz="0" w:space="0" w:color="auto"/>
                <w:right w:val="none" w:sz="0" w:space="0" w:color="auto"/>
              </w:divBdr>
            </w:div>
            <w:div w:id="2108034398">
              <w:marLeft w:val="1155"/>
              <w:marRight w:val="0"/>
              <w:marTop w:val="0"/>
              <w:marBottom w:val="0"/>
              <w:divBdr>
                <w:top w:val="none" w:sz="0" w:space="0" w:color="auto"/>
                <w:left w:val="none" w:sz="0" w:space="0" w:color="auto"/>
                <w:bottom w:val="none" w:sz="0" w:space="0" w:color="auto"/>
                <w:right w:val="none" w:sz="0" w:space="0" w:color="auto"/>
              </w:divBdr>
            </w:div>
            <w:div w:id="1737509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474151">
      <w:bodyDiv w:val="1"/>
      <w:marLeft w:val="0"/>
      <w:marRight w:val="0"/>
      <w:marTop w:val="0"/>
      <w:marBottom w:val="0"/>
      <w:divBdr>
        <w:top w:val="none" w:sz="0" w:space="0" w:color="auto"/>
        <w:left w:val="none" w:sz="0" w:space="0" w:color="auto"/>
        <w:bottom w:val="none" w:sz="0" w:space="0" w:color="auto"/>
        <w:right w:val="none" w:sz="0" w:space="0" w:color="auto"/>
      </w:divBdr>
      <w:divsChild>
        <w:div w:id="1939213165">
          <w:marLeft w:val="0"/>
          <w:marRight w:val="0"/>
          <w:marTop w:val="0"/>
          <w:marBottom w:val="0"/>
          <w:divBdr>
            <w:top w:val="none" w:sz="0" w:space="0" w:color="auto"/>
            <w:left w:val="none" w:sz="0" w:space="0" w:color="auto"/>
            <w:bottom w:val="none" w:sz="0" w:space="0" w:color="auto"/>
            <w:right w:val="none" w:sz="0" w:space="0" w:color="auto"/>
          </w:divBdr>
        </w:div>
        <w:div w:id="1614049880">
          <w:marLeft w:val="0"/>
          <w:marRight w:val="0"/>
          <w:marTop w:val="150"/>
          <w:marBottom w:val="0"/>
          <w:divBdr>
            <w:top w:val="none" w:sz="0" w:space="0" w:color="auto"/>
            <w:left w:val="none" w:sz="0" w:space="0" w:color="auto"/>
            <w:bottom w:val="none" w:sz="0" w:space="0" w:color="auto"/>
            <w:right w:val="none" w:sz="0" w:space="0" w:color="auto"/>
          </w:divBdr>
          <w:divsChild>
            <w:div w:id="2049836659">
              <w:marLeft w:val="1155"/>
              <w:marRight w:val="0"/>
              <w:marTop w:val="0"/>
              <w:marBottom w:val="0"/>
              <w:divBdr>
                <w:top w:val="none" w:sz="0" w:space="0" w:color="auto"/>
                <w:left w:val="none" w:sz="0" w:space="0" w:color="auto"/>
                <w:bottom w:val="none" w:sz="0" w:space="0" w:color="auto"/>
                <w:right w:val="none" w:sz="0" w:space="0" w:color="auto"/>
              </w:divBdr>
            </w:div>
            <w:div w:id="1888252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586470">
      <w:bodyDiv w:val="1"/>
      <w:marLeft w:val="0"/>
      <w:marRight w:val="0"/>
      <w:marTop w:val="0"/>
      <w:marBottom w:val="0"/>
      <w:divBdr>
        <w:top w:val="none" w:sz="0" w:space="0" w:color="auto"/>
        <w:left w:val="none" w:sz="0" w:space="0" w:color="auto"/>
        <w:bottom w:val="none" w:sz="0" w:space="0" w:color="auto"/>
        <w:right w:val="none" w:sz="0" w:space="0" w:color="auto"/>
      </w:divBdr>
    </w:div>
    <w:div w:id="1218589193">
      <w:bodyDiv w:val="1"/>
      <w:marLeft w:val="0"/>
      <w:marRight w:val="0"/>
      <w:marTop w:val="0"/>
      <w:marBottom w:val="0"/>
      <w:divBdr>
        <w:top w:val="none" w:sz="0" w:space="0" w:color="auto"/>
        <w:left w:val="none" w:sz="0" w:space="0" w:color="auto"/>
        <w:bottom w:val="none" w:sz="0" w:space="0" w:color="auto"/>
        <w:right w:val="none" w:sz="0" w:space="0" w:color="auto"/>
      </w:divBdr>
      <w:divsChild>
        <w:div w:id="1059669027">
          <w:marLeft w:val="0"/>
          <w:marRight w:val="0"/>
          <w:marTop w:val="0"/>
          <w:marBottom w:val="0"/>
          <w:divBdr>
            <w:top w:val="none" w:sz="0" w:space="0" w:color="auto"/>
            <w:left w:val="none" w:sz="0" w:space="0" w:color="auto"/>
            <w:bottom w:val="none" w:sz="0" w:space="0" w:color="auto"/>
            <w:right w:val="none" w:sz="0" w:space="0" w:color="auto"/>
          </w:divBdr>
        </w:div>
        <w:div w:id="814420154">
          <w:marLeft w:val="0"/>
          <w:marRight w:val="0"/>
          <w:marTop w:val="150"/>
          <w:marBottom w:val="0"/>
          <w:divBdr>
            <w:top w:val="none" w:sz="0" w:space="0" w:color="auto"/>
            <w:left w:val="none" w:sz="0" w:space="0" w:color="auto"/>
            <w:bottom w:val="none" w:sz="0" w:space="0" w:color="auto"/>
            <w:right w:val="none" w:sz="0" w:space="0" w:color="auto"/>
          </w:divBdr>
          <w:divsChild>
            <w:div w:id="919023314">
              <w:marLeft w:val="1155"/>
              <w:marRight w:val="0"/>
              <w:marTop w:val="0"/>
              <w:marBottom w:val="0"/>
              <w:divBdr>
                <w:top w:val="none" w:sz="0" w:space="0" w:color="auto"/>
                <w:left w:val="none" w:sz="0" w:space="0" w:color="auto"/>
                <w:bottom w:val="none" w:sz="0" w:space="0" w:color="auto"/>
                <w:right w:val="none" w:sz="0" w:space="0" w:color="auto"/>
              </w:divBdr>
            </w:div>
            <w:div w:id="890773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197839">
      <w:bodyDiv w:val="1"/>
      <w:marLeft w:val="0"/>
      <w:marRight w:val="0"/>
      <w:marTop w:val="0"/>
      <w:marBottom w:val="0"/>
      <w:divBdr>
        <w:top w:val="none" w:sz="0" w:space="0" w:color="auto"/>
        <w:left w:val="none" w:sz="0" w:space="0" w:color="auto"/>
        <w:bottom w:val="none" w:sz="0" w:space="0" w:color="auto"/>
        <w:right w:val="none" w:sz="0" w:space="0" w:color="auto"/>
      </w:divBdr>
      <w:divsChild>
        <w:div w:id="1958178645">
          <w:marLeft w:val="0"/>
          <w:marRight w:val="0"/>
          <w:marTop w:val="0"/>
          <w:marBottom w:val="0"/>
          <w:divBdr>
            <w:top w:val="none" w:sz="0" w:space="0" w:color="auto"/>
            <w:left w:val="none" w:sz="0" w:space="0" w:color="auto"/>
            <w:bottom w:val="none" w:sz="0" w:space="0" w:color="auto"/>
            <w:right w:val="none" w:sz="0" w:space="0" w:color="auto"/>
          </w:divBdr>
        </w:div>
        <w:div w:id="618027360">
          <w:marLeft w:val="0"/>
          <w:marRight w:val="0"/>
          <w:marTop w:val="150"/>
          <w:marBottom w:val="0"/>
          <w:divBdr>
            <w:top w:val="none" w:sz="0" w:space="0" w:color="auto"/>
            <w:left w:val="none" w:sz="0" w:space="0" w:color="auto"/>
            <w:bottom w:val="none" w:sz="0" w:space="0" w:color="auto"/>
            <w:right w:val="none" w:sz="0" w:space="0" w:color="auto"/>
          </w:divBdr>
          <w:divsChild>
            <w:div w:id="1526098061">
              <w:marLeft w:val="1155"/>
              <w:marRight w:val="0"/>
              <w:marTop w:val="0"/>
              <w:marBottom w:val="0"/>
              <w:divBdr>
                <w:top w:val="none" w:sz="0" w:space="0" w:color="auto"/>
                <w:left w:val="none" w:sz="0" w:space="0" w:color="auto"/>
                <w:bottom w:val="none" w:sz="0" w:space="0" w:color="auto"/>
                <w:right w:val="none" w:sz="0" w:space="0" w:color="auto"/>
              </w:divBdr>
            </w:div>
            <w:div w:id="327439213">
              <w:marLeft w:val="1155"/>
              <w:marRight w:val="0"/>
              <w:marTop w:val="0"/>
              <w:marBottom w:val="0"/>
              <w:divBdr>
                <w:top w:val="none" w:sz="0" w:space="0" w:color="auto"/>
                <w:left w:val="none" w:sz="0" w:space="0" w:color="auto"/>
                <w:bottom w:val="none" w:sz="0" w:space="0" w:color="auto"/>
                <w:right w:val="none" w:sz="0" w:space="0" w:color="auto"/>
              </w:divBdr>
            </w:div>
            <w:div w:id="384061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77167">
      <w:bodyDiv w:val="1"/>
      <w:marLeft w:val="0"/>
      <w:marRight w:val="0"/>
      <w:marTop w:val="0"/>
      <w:marBottom w:val="0"/>
      <w:divBdr>
        <w:top w:val="none" w:sz="0" w:space="0" w:color="auto"/>
        <w:left w:val="none" w:sz="0" w:space="0" w:color="auto"/>
        <w:bottom w:val="none" w:sz="0" w:space="0" w:color="auto"/>
        <w:right w:val="none" w:sz="0" w:space="0" w:color="auto"/>
      </w:divBdr>
      <w:divsChild>
        <w:div w:id="598224612">
          <w:marLeft w:val="0"/>
          <w:marRight w:val="0"/>
          <w:marTop w:val="0"/>
          <w:marBottom w:val="0"/>
          <w:divBdr>
            <w:top w:val="none" w:sz="0" w:space="0" w:color="auto"/>
            <w:left w:val="none" w:sz="0" w:space="0" w:color="auto"/>
            <w:bottom w:val="none" w:sz="0" w:space="0" w:color="auto"/>
            <w:right w:val="none" w:sz="0" w:space="0" w:color="auto"/>
          </w:divBdr>
        </w:div>
        <w:div w:id="1662125525">
          <w:marLeft w:val="0"/>
          <w:marRight w:val="0"/>
          <w:marTop w:val="150"/>
          <w:marBottom w:val="0"/>
          <w:divBdr>
            <w:top w:val="none" w:sz="0" w:space="0" w:color="auto"/>
            <w:left w:val="none" w:sz="0" w:space="0" w:color="auto"/>
            <w:bottom w:val="none" w:sz="0" w:space="0" w:color="auto"/>
            <w:right w:val="none" w:sz="0" w:space="0" w:color="auto"/>
          </w:divBdr>
          <w:divsChild>
            <w:div w:id="392194231">
              <w:marLeft w:val="1155"/>
              <w:marRight w:val="0"/>
              <w:marTop w:val="0"/>
              <w:marBottom w:val="0"/>
              <w:divBdr>
                <w:top w:val="none" w:sz="0" w:space="0" w:color="auto"/>
                <w:left w:val="none" w:sz="0" w:space="0" w:color="auto"/>
                <w:bottom w:val="none" w:sz="0" w:space="0" w:color="auto"/>
                <w:right w:val="none" w:sz="0" w:space="0" w:color="auto"/>
              </w:divBdr>
            </w:div>
            <w:div w:id="1300184329">
              <w:marLeft w:val="1155"/>
              <w:marRight w:val="0"/>
              <w:marTop w:val="0"/>
              <w:marBottom w:val="0"/>
              <w:divBdr>
                <w:top w:val="none" w:sz="0" w:space="0" w:color="auto"/>
                <w:left w:val="none" w:sz="0" w:space="0" w:color="auto"/>
                <w:bottom w:val="none" w:sz="0" w:space="0" w:color="auto"/>
                <w:right w:val="none" w:sz="0" w:space="0" w:color="auto"/>
              </w:divBdr>
            </w:div>
            <w:div w:id="57463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1488">
      <w:bodyDiv w:val="1"/>
      <w:marLeft w:val="0"/>
      <w:marRight w:val="0"/>
      <w:marTop w:val="0"/>
      <w:marBottom w:val="0"/>
      <w:divBdr>
        <w:top w:val="none" w:sz="0" w:space="0" w:color="auto"/>
        <w:left w:val="none" w:sz="0" w:space="0" w:color="auto"/>
        <w:bottom w:val="none" w:sz="0" w:space="0" w:color="auto"/>
        <w:right w:val="none" w:sz="0" w:space="0" w:color="auto"/>
      </w:divBdr>
      <w:divsChild>
        <w:div w:id="2145350500">
          <w:marLeft w:val="0"/>
          <w:marRight w:val="0"/>
          <w:marTop w:val="0"/>
          <w:marBottom w:val="0"/>
          <w:divBdr>
            <w:top w:val="none" w:sz="0" w:space="0" w:color="auto"/>
            <w:left w:val="none" w:sz="0" w:space="0" w:color="auto"/>
            <w:bottom w:val="none" w:sz="0" w:space="0" w:color="auto"/>
            <w:right w:val="none" w:sz="0" w:space="0" w:color="auto"/>
          </w:divBdr>
        </w:div>
        <w:div w:id="1488933405">
          <w:marLeft w:val="0"/>
          <w:marRight w:val="0"/>
          <w:marTop w:val="150"/>
          <w:marBottom w:val="0"/>
          <w:divBdr>
            <w:top w:val="none" w:sz="0" w:space="0" w:color="auto"/>
            <w:left w:val="none" w:sz="0" w:space="0" w:color="auto"/>
            <w:bottom w:val="none" w:sz="0" w:space="0" w:color="auto"/>
            <w:right w:val="none" w:sz="0" w:space="0" w:color="auto"/>
          </w:divBdr>
          <w:divsChild>
            <w:div w:id="380633622">
              <w:marLeft w:val="1155"/>
              <w:marRight w:val="0"/>
              <w:marTop w:val="0"/>
              <w:marBottom w:val="0"/>
              <w:divBdr>
                <w:top w:val="none" w:sz="0" w:space="0" w:color="auto"/>
                <w:left w:val="none" w:sz="0" w:space="0" w:color="auto"/>
                <w:bottom w:val="none" w:sz="0" w:space="0" w:color="auto"/>
                <w:right w:val="none" w:sz="0" w:space="0" w:color="auto"/>
              </w:divBdr>
            </w:div>
            <w:div w:id="417097789">
              <w:marLeft w:val="1155"/>
              <w:marRight w:val="0"/>
              <w:marTop w:val="0"/>
              <w:marBottom w:val="0"/>
              <w:divBdr>
                <w:top w:val="none" w:sz="0" w:space="0" w:color="auto"/>
                <w:left w:val="none" w:sz="0" w:space="0" w:color="auto"/>
                <w:bottom w:val="none" w:sz="0" w:space="0" w:color="auto"/>
                <w:right w:val="none" w:sz="0" w:space="0" w:color="auto"/>
              </w:divBdr>
            </w:div>
            <w:div w:id="12505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22215">
      <w:bodyDiv w:val="1"/>
      <w:marLeft w:val="0"/>
      <w:marRight w:val="0"/>
      <w:marTop w:val="0"/>
      <w:marBottom w:val="0"/>
      <w:divBdr>
        <w:top w:val="none" w:sz="0" w:space="0" w:color="auto"/>
        <w:left w:val="none" w:sz="0" w:space="0" w:color="auto"/>
        <w:bottom w:val="none" w:sz="0" w:space="0" w:color="auto"/>
        <w:right w:val="none" w:sz="0" w:space="0" w:color="auto"/>
      </w:divBdr>
      <w:divsChild>
        <w:div w:id="2636521">
          <w:marLeft w:val="0"/>
          <w:marRight w:val="0"/>
          <w:marTop w:val="0"/>
          <w:marBottom w:val="0"/>
          <w:divBdr>
            <w:top w:val="none" w:sz="0" w:space="0" w:color="auto"/>
            <w:left w:val="none" w:sz="0" w:space="0" w:color="auto"/>
            <w:bottom w:val="none" w:sz="0" w:space="0" w:color="auto"/>
            <w:right w:val="none" w:sz="0" w:space="0" w:color="auto"/>
          </w:divBdr>
        </w:div>
        <w:div w:id="1069838606">
          <w:marLeft w:val="0"/>
          <w:marRight w:val="0"/>
          <w:marTop w:val="150"/>
          <w:marBottom w:val="0"/>
          <w:divBdr>
            <w:top w:val="none" w:sz="0" w:space="0" w:color="auto"/>
            <w:left w:val="none" w:sz="0" w:space="0" w:color="auto"/>
            <w:bottom w:val="none" w:sz="0" w:space="0" w:color="auto"/>
            <w:right w:val="none" w:sz="0" w:space="0" w:color="auto"/>
          </w:divBdr>
          <w:divsChild>
            <w:div w:id="38478189">
              <w:marLeft w:val="1155"/>
              <w:marRight w:val="0"/>
              <w:marTop w:val="0"/>
              <w:marBottom w:val="0"/>
              <w:divBdr>
                <w:top w:val="none" w:sz="0" w:space="0" w:color="auto"/>
                <w:left w:val="none" w:sz="0" w:space="0" w:color="auto"/>
                <w:bottom w:val="none" w:sz="0" w:space="0" w:color="auto"/>
                <w:right w:val="none" w:sz="0" w:space="0" w:color="auto"/>
              </w:divBdr>
            </w:div>
            <w:div w:id="1628465650">
              <w:marLeft w:val="1155"/>
              <w:marRight w:val="0"/>
              <w:marTop w:val="0"/>
              <w:marBottom w:val="0"/>
              <w:divBdr>
                <w:top w:val="none" w:sz="0" w:space="0" w:color="auto"/>
                <w:left w:val="none" w:sz="0" w:space="0" w:color="auto"/>
                <w:bottom w:val="none" w:sz="0" w:space="0" w:color="auto"/>
                <w:right w:val="none" w:sz="0" w:space="0" w:color="auto"/>
              </w:divBdr>
            </w:div>
            <w:div w:id="22826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057">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4098">
      <w:bodyDiv w:val="1"/>
      <w:marLeft w:val="0"/>
      <w:marRight w:val="0"/>
      <w:marTop w:val="0"/>
      <w:marBottom w:val="0"/>
      <w:divBdr>
        <w:top w:val="none" w:sz="0" w:space="0" w:color="auto"/>
        <w:left w:val="none" w:sz="0" w:space="0" w:color="auto"/>
        <w:bottom w:val="none" w:sz="0" w:space="0" w:color="auto"/>
        <w:right w:val="none" w:sz="0" w:space="0" w:color="auto"/>
      </w:divBdr>
      <w:divsChild>
        <w:div w:id="1164399271">
          <w:marLeft w:val="0"/>
          <w:marRight w:val="0"/>
          <w:marTop w:val="0"/>
          <w:marBottom w:val="0"/>
          <w:divBdr>
            <w:top w:val="none" w:sz="0" w:space="0" w:color="auto"/>
            <w:left w:val="none" w:sz="0" w:space="0" w:color="auto"/>
            <w:bottom w:val="none" w:sz="0" w:space="0" w:color="auto"/>
            <w:right w:val="none" w:sz="0" w:space="0" w:color="auto"/>
          </w:divBdr>
        </w:div>
        <w:div w:id="1826046035">
          <w:marLeft w:val="0"/>
          <w:marRight w:val="0"/>
          <w:marTop w:val="150"/>
          <w:marBottom w:val="0"/>
          <w:divBdr>
            <w:top w:val="none" w:sz="0" w:space="0" w:color="auto"/>
            <w:left w:val="none" w:sz="0" w:space="0" w:color="auto"/>
            <w:bottom w:val="none" w:sz="0" w:space="0" w:color="auto"/>
            <w:right w:val="none" w:sz="0" w:space="0" w:color="auto"/>
          </w:divBdr>
          <w:divsChild>
            <w:div w:id="2036467377">
              <w:marLeft w:val="1155"/>
              <w:marRight w:val="0"/>
              <w:marTop w:val="0"/>
              <w:marBottom w:val="0"/>
              <w:divBdr>
                <w:top w:val="none" w:sz="0" w:space="0" w:color="auto"/>
                <w:left w:val="none" w:sz="0" w:space="0" w:color="auto"/>
                <w:bottom w:val="none" w:sz="0" w:space="0" w:color="auto"/>
                <w:right w:val="none" w:sz="0" w:space="0" w:color="auto"/>
              </w:divBdr>
            </w:div>
            <w:div w:id="787897899">
              <w:marLeft w:val="1155"/>
              <w:marRight w:val="0"/>
              <w:marTop w:val="0"/>
              <w:marBottom w:val="0"/>
              <w:divBdr>
                <w:top w:val="none" w:sz="0" w:space="0" w:color="auto"/>
                <w:left w:val="none" w:sz="0" w:space="0" w:color="auto"/>
                <w:bottom w:val="none" w:sz="0" w:space="0" w:color="auto"/>
                <w:right w:val="none" w:sz="0" w:space="0" w:color="auto"/>
              </w:divBdr>
            </w:div>
            <w:div w:id="11189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508479">
      <w:bodyDiv w:val="1"/>
      <w:marLeft w:val="0"/>
      <w:marRight w:val="0"/>
      <w:marTop w:val="0"/>
      <w:marBottom w:val="0"/>
      <w:divBdr>
        <w:top w:val="none" w:sz="0" w:space="0" w:color="auto"/>
        <w:left w:val="none" w:sz="0" w:space="0" w:color="auto"/>
        <w:bottom w:val="none" w:sz="0" w:space="0" w:color="auto"/>
        <w:right w:val="none" w:sz="0" w:space="0" w:color="auto"/>
      </w:divBdr>
      <w:divsChild>
        <w:div w:id="25181949">
          <w:marLeft w:val="0"/>
          <w:marRight w:val="0"/>
          <w:marTop w:val="0"/>
          <w:marBottom w:val="0"/>
          <w:divBdr>
            <w:top w:val="none" w:sz="0" w:space="0" w:color="auto"/>
            <w:left w:val="none" w:sz="0" w:space="0" w:color="auto"/>
            <w:bottom w:val="none" w:sz="0" w:space="0" w:color="auto"/>
            <w:right w:val="none" w:sz="0" w:space="0" w:color="auto"/>
          </w:divBdr>
        </w:div>
        <w:div w:id="751707207">
          <w:marLeft w:val="0"/>
          <w:marRight w:val="0"/>
          <w:marTop w:val="150"/>
          <w:marBottom w:val="0"/>
          <w:divBdr>
            <w:top w:val="none" w:sz="0" w:space="0" w:color="auto"/>
            <w:left w:val="none" w:sz="0" w:space="0" w:color="auto"/>
            <w:bottom w:val="none" w:sz="0" w:space="0" w:color="auto"/>
            <w:right w:val="none" w:sz="0" w:space="0" w:color="auto"/>
          </w:divBdr>
          <w:divsChild>
            <w:div w:id="1509178128">
              <w:marLeft w:val="1155"/>
              <w:marRight w:val="0"/>
              <w:marTop w:val="0"/>
              <w:marBottom w:val="0"/>
              <w:divBdr>
                <w:top w:val="none" w:sz="0" w:space="0" w:color="auto"/>
                <w:left w:val="none" w:sz="0" w:space="0" w:color="auto"/>
                <w:bottom w:val="none" w:sz="0" w:space="0" w:color="auto"/>
                <w:right w:val="none" w:sz="0" w:space="0" w:color="auto"/>
              </w:divBdr>
            </w:div>
            <w:div w:id="2075544301">
              <w:marLeft w:val="1155"/>
              <w:marRight w:val="0"/>
              <w:marTop w:val="0"/>
              <w:marBottom w:val="0"/>
              <w:divBdr>
                <w:top w:val="none" w:sz="0" w:space="0" w:color="auto"/>
                <w:left w:val="none" w:sz="0" w:space="0" w:color="auto"/>
                <w:bottom w:val="none" w:sz="0" w:space="0" w:color="auto"/>
                <w:right w:val="none" w:sz="0" w:space="0" w:color="auto"/>
              </w:divBdr>
            </w:div>
            <w:div w:id="1941794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634992">
      <w:bodyDiv w:val="1"/>
      <w:marLeft w:val="0"/>
      <w:marRight w:val="0"/>
      <w:marTop w:val="0"/>
      <w:marBottom w:val="0"/>
      <w:divBdr>
        <w:top w:val="none" w:sz="0" w:space="0" w:color="auto"/>
        <w:left w:val="none" w:sz="0" w:space="0" w:color="auto"/>
        <w:bottom w:val="none" w:sz="0" w:space="0" w:color="auto"/>
        <w:right w:val="none" w:sz="0" w:space="0" w:color="auto"/>
      </w:divBdr>
      <w:divsChild>
        <w:div w:id="1648047899">
          <w:marLeft w:val="0"/>
          <w:marRight w:val="0"/>
          <w:marTop w:val="0"/>
          <w:marBottom w:val="0"/>
          <w:divBdr>
            <w:top w:val="none" w:sz="0" w:space="0" w:color="auto"/>
            <w:left w:val="none" w:sz="0" w:space="0" w:color="auto"/>
            <w:bottom w:val="none" w:sz="0" w:space="0" w:color="auto"/>
            <w:right w:val="none" w:sz="0" w:space="0" w:color="auto"/>
          </w:divBdr>
        </w:div>
        <w:div w:id="655033703">
          <w:marLeft w:val="0"/>
          <w:marRight w:val="0"/>
          <w:marTop w:val="150"/>
          <w:marBottom w:val="0"/>
          <w:divBdr>
            <w:top w:val="none" w:sz="0" w:space="0" w:color="auto"/>
            <w:left w:val="none" w:sz="0" w:space="0" w:color="auto"/>
            <w:bottom w:val="none" w:sz="0" w:space="0" w:color="auto"/>
            <w:right w:val="none" w:sz="0" w:space="0" w:color="auto"/>
          </w:divBdr>
          <w:divsChild>
            <w:div w:id="581373710">
              <w:marLeft w:val="1155"/>
              <w:marRight w:val="0"/>
              <w:marTop w:val="0"/>
              <w:marBottom w:val="0"/>
              <w:divBdr>
                <w:top w:val="none" w:sz="0" w:space="0" w:color="auto"/>
                <w:left w:val="none" w:sz="0" w:space="0" w:color="auto"/>
                <w:bottom w:val="none" w:sz="0" w:space="0" w:color="auto"/>
                <w:right w:val="none" w:sz="0" w:space="0" w:color="auto"/>
              </w:divBdr>
            </w:div>
            <w:div w:id="277756515">
              <w:marLeft w:val="1155"/>
              <w:marRight w:val="0"/>
              <w:marTop w:val="0"/>
              <w:marBottom w:val="0"/>
              <w:divBdr>
                <w:top w:val="none" w:sz="0" w:space="0" w:color="auto"/>
                <w:left w:val="none" w:sz="0" w:space="0" w:color="auto"/>
                <w:bottom w:val="none" w:sz="0" w:space="0" w:color="auto"/>
                <w:right w:val="none" w:sz="0" w:space="0" w:color="auto"/>
              </w:divBdr>
            </w:div>
            <w:div w:id="126558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705171">
      <w:bodyDiv w:val="1"/>
      <w:marLeft w:val="0"/>
      <w:marRight w:val="0"/>
      <w:marTop w:val="0"/>
      <w:marBottom w:val="0"/>
      <w:divBdr>
        <w:top w:val="none" w:sz="0" w:space="0" w:color="auto"/>
        <w:left w:val="none" w:sz="0" w:space="0" w:color="auto"/>
        <w:bottom w:val="none" w:sz="0" w:space="0" w:color="auto"/>
        <w:right w:val="none" w:sz="0" w:space="0" w:color="auto"/>
      </w:divBdr>
      <w:divsChild>
        <w:div w:id="416950991">
          <w:marLeft w:val="0"/>
          <w:marRight w:val="0"/>
          <w:marTop w:val="0"/>
          <w:marBottom w:val="0"/>
          <w:divBdr>
            <w:top w:val="none" w:sz="0" w:space="0" w:color="auto"/>
            <w:left w:val="none" w:sz="0" w:space="0" w:color="auto"/>
            <w:bottom w:val="none" w:sz="0" w:space="0" w:color="auto"/>
            <w:right w:val="none" w:sz="0" w:space="0" w:color="auto"/>
          </w:divBdr>
        </w:div>
        <w:div w:id="17393776">
          <w:marLeft w:val="0"/>
          <w:marRight w:val="0"/>
          <w:marTop w:val="150"/>
          <w:marBottom w:val="0"/>
          <w:divBdr>
            <w:top w:val="none" w:sz="0" w:space="0" w:color="auto"/>
            <w:left w:val="none" w:sz="0" w:space="0" w:color="auto"/>
            <w:bottom w:val="none" w:sz="0" w:space="0" w:color="auto"/>
            <w:right w:val="none" w:sz="0" w:space="0" w:color="auto"/>
          </w:divBdr>
          <w:divsChild>
            <w:div w:id="1814247123">
              <w:marLeft w:val="1155"/>
              <w:marRight w:val="0"/>
              <w:marTop w:val="0"/>
              <w:marBottom w:val="0"/>
              <w:divBdr>
                <w:top w:val="none" w:sz="0" w:space="0" w:color="auto"/>
                <w:left w:val="none" w:sz="0" w:space="0" w:color="auto"/>
                <w:bottom w:val="none" w:sz="0" w:space="0" w:color="auto"/>
                <w:right w:val="none" w:sz="0" w:space="0" w:color="auto"/>
              </w:divBdr>
            </w:div>
            <w:div w:id="1491099984">
              <w:marLeft w:val="1155"/>
              <w:marRight w:val="0"/>
              <w:marTop w:val="0"/>
              <w:marBottom w:val="0"/>
              <w:divBdr>
                <w:top w:val="none" w:sz="0" w:space="0" w:color="auto"/>
                <w:left w:val="none" w:sz="0" w:space="0" w:color="auto"/>
                <w:bottom w:val="none" w:sz="0" w:space="0" w:color="auto"/>
                <w:right w:val="none" w:sz="0" w:space="0" w:color="auto"/>
              </w:divBdr>
            </w:div>
            <w:div w:id="1476141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0945247">
      <w:bodyDiv w:val="1"/>
      <w:marLeft w:val="0"/>
      <w:marRight w:val="0"/>
      <w:marTop w:val="0"/>
      <w:marBottom w:val="0"/>
      <w:divBdr>
        <w:top w:val="none" w:sz="0" w:space="0" w:color="auto"/>
        <w:left w:val="none" w:sz="0" w:space="0" w:color="auto"/>
        <w:bottom w:val="none" w:sz="0" w:space="0" w:color="auto"/>
        <w:right w:val="none" w:sz="0" w:space="0" w:color="auto"/>
      </w:divBdr>
    </w:div>
    <w:div w:id="1220945940">
      <w:bodyDiv w:val="1"/>
      <w:marLeft w:val="0"/>
      <w:marRight w:val="0"/>
      <w:marTop w:val="0"/>
      <w:marBottom w:val="0"/>
      <w:divBdr>
        <w:top w:val="none" w:sz="0" w:space="0" w:color="auto"/>
        <w:left w:val="none" w:sz="0" w:space="0" w:color="auto"/>
        <w:bottom w:val="none" w:sz="0" w:space="0" w:color="auto"/>
        <w:right w:val="none" w:sz="0" w:space="0" w:color="auto"/>
      </w:divBdr>
      <w:divsChild>
        <w:div w:id="225336606">
          <w:marLeft w:val="0"/>
          <w:marRight w:val="0"/>
          <w:marTop w:val="0"/>
          <w:marBottom w:val="0"/>
          <w:divBdr>
            <w:top w:val="none" w:sz="0" w:space="0" w:color="auto"/>
            <w:left w:val="none" w:sz="0" w:space="0" w:color="auto"/>
            <w:bottom w:val="none" w:sz="0" w:space="0" w:color="auto"/>
            <w:right w:val="none" w:sz="0" w:space="0" w:color="auto"/>
          </w:divBdr>
        </w:div>
        <w:div w:id="2012877674">
          <w:marLeft w:val="0"/>
          <w:marRight w:val="0"/>
          <w:marTop w:val="150"/>
          <w:marBottom w:val="0"/>
          <w:divBdr>
            <w:top w:val="none" w:sz="0" w:space="0" w:color="auto"/>
            <w:left w:val="none" w:sz="0" w:space="0" w:color="auto"/>
            <w:bottom w:val="none" w:sz="0" w:space="0" w:color="auto"/>
            <w:right w:val="none" w:sz="0" w:space="0" w:color="auto"/>
          </w:divBdr>
          <w:divsChild>
            <w:div w:id="23485643">
              <w:marLeft w:val="1155"/>
              <w:marRight w:val="0"/>
              <w:marTop w:val="0"/>
              <w:marBottom w:val="0"/>
              <w:divBdr>
                <w:top w:val="none" w:sz="0" w:space="0" w:color="auto"/>
                <w:left w:val="none" w:sz="0" w:space="0" w:color="auto"/>
                <w:bottom w:val="none" w:sz="0" w:space="0" w:color="auto"/>
                <w:right w:val="none" w:sz="0" w:space="0" w:color="auto"/>
              </w:divBdr>
            </w:div>
            <w:div w:id="1750420038">
              <w:marLeft w:val="1155"/>
              <w:marRight w:val="0"/>
              <w:marTop w:val="0"/>
              <w:marBottom w:val="0"/>
              <w:divBdr>
                <w:top w:val="none" w:sz="0" w:space="0" w:color="auto"/>
                <w:left w:val="none" w:sz="0" w:space="0" w:color="auto"/>
                <w:bottom w:val="none" w:sz="0" w:space="0" w:color="auto"/>
                <w:right w:val="none" w:sz="0" w:space="0" w:color="auto"/>
              </w:divBdr>
            </w:div>
            <w:div w:id="1857891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1015989">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167155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257220">
      <w:bodyDiv w:val="1"/>
      <w:marLeft w:val="0"/>
      <w:marRight w:val="0"/>
      <w:marTop w:val="0"/>
      <w:marBottom w:val="0"/>
      <w:divBdr>
        <w:top w:val="none" w:sz="0" w:space="0" w:color="auto"/>
        <w:left w:val="none" w:sz="0" w:space="0" w:color="auto"/>
        <w:bottom w:val="none" w:sz="0" w:space="0" w:color="auto"/>
        <w:right w:val="none" w:sz="0" w:space="0" w:color="auto"/>
      </w:divBdr>
      <w:divsChild>
        <w:div w:id="311061757">
          <w:marLeft w:val="0"/>
          <w:marRight w:val="0"/>
          <w:marTop w:val="0"/>
          <w:marBottom w:val="0"/>
          <w:divBdr>
            <w:top w:val="none" w:sz="0" w:space="0" w:color="auto"/>
            <w:left w:val="none" w:sz="0" w:space="0" w:color="auto"/>
            <w:bottom w:val="none" w:sz="0" w:space="0" w:color="auto"/>
            <w:right w:val="none" w:sz="0" w:space="0" w:color="auto"/>
          </w:divBdr>
        </w:div>
        <w:div w:id="759906387">
          <w:marLeft w:val="0"/>
          <w:marRight w:val="0"/>
          <w:marTop w:val="150"/>
          <w:marBottom w:val="0"/>
          <w:divBdr>
            <w:top w:val="none" w:sz="0" w:space="0" w:color="auto"/>
            <w:left w:val="none" w:sz="0" w:space="0" w:color="auto"/>
            <w:bottom w:val="none" w:sz="0" w:space="0" w:color="auto"/>
            <w:right w:val="none" w:sz="0" w:space="0" w:color="auto"/>
          </w:divBdr>
          <w:divsChild>
            <w:div w:id="756561401">
              <w:marLeft w:val="1155"/>
              <w:marRight w:val="0"/>
              <w:marTop w:val="0"/>
              <w:marBottom w:val="0"/>
              <w:divBdr>
                <w:top w:val="none" w:sz="0" w:space="0" w:color="auto"/>
                <w:left w:val="none" w:sz="0" w:space="0" w:color="auto"/>
                <w:bottom w:val="none" w:sz="0" w:space="0" w:color="auto"/>
                <w:right w:val="none" w:sz="0" w:space="0" w:color="auto"/>
              </w:divBdr>
            </w:div>
            <w:div w:id="747046009">
              <w:marLeft w:val="1155"/>
              <w:marRight w:val="0"/>
              <w:marTop w:val="0"/>
              <w:marBottom w:val="0"/>
              <w:divBdr>
                <w:top w:val="none" w:sz="0" w:space="0" w:color="auto"/>
                <w:left w:val="none" w:sz="0" w:space="0" w:color="auto"/>
                <w:bottom w:val="none" w:sz="0" w:space="0" w:color="auto"/>
                <w:right w:val="none" w:sz="0" w:space="0" w:color="auto"/>
              </w:divBdr>
            </w:div>
            <w:div w:id="7200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15028">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861379">
      <w:bodyDiv w:val="1"/>
      <w:marLeft w:val="0"/>
      <w:marRight w:val="0"/>
      <w:marTop w:val="0"/>
      <w:marBottom w:val="0"/>
      <w:divBdr>
        <w:top w:val="none" w:sz="0" w:space="0" w:color="auto"/>
        <w:left w:val="none" w:sz="0" w:space="0" w:color="auto"/>
        <w:bottom w:val="none" w:sz="0" w:space="0" w:color="auto"/>
        <w:right w:val="none" w:sz="0" w:space="0" w:color="auto"/>
      </w:divBdr>
      <w:divsChild>
        <w:div w:id="1087771396">
          <w:marLeft w:val="0"/>
          <w:marRight w:val="0"/>
          <w:marTop w:val="0"/>
          <w:marBottom w:val="0"/>
          <w:divBdr>
            <w:top w:val="none" w:sz="0" w:space="0" w:color="auto"/>
            <w:left w:val="none" w:sz="0" w:space="0" w:color="auto"/>
            <w:bottom w:val="none" w:sz="0" w:space="0" w:color="auto"/>
            <w:right w:val="none" w:sz="0" w:space="0" w:color="auto"/>
          </w:divBdr>
        </w:div>
        <w:div w:id="1713264982">
          <w:marLeft w:val="0"/>
          <w:marRight w:val="0"/>
          <w:marTop w:val="150"/>
          <w:marBottom w:val="0"/>
          <w:divBdr>
            <w:top w:val="none" w:sz="0" w:space="0" w:color="auto"/>
            <w:left w:val="none" w:sz="0" w:space="0" w:color="auto"/>
            <w:bottom w:val="none" w:sz="0" w:space="0" w:color="auto"/>
            <w:right w:val="none" w:sz="0" w:space="0" w:color="auto"/>
          </w:divBdr>
          <w:divsChild>
            <w:div w:id="807547903">
              <w:marLeft w:val="1155"/>
              <w:marRight w:val="0"/>
              <w:marTop w:val="0"/>
              <w:marBottom w:val="0"/>
              <w:divBdr>
                <w:top w:val="none" w:sz="0" w:space="0" w:color="auto"/>
                <w:left w:val="none" w:sz="0" w:space="0" w:color="auto"/>
                <w:bottom w:val="none" w:sz="0" w:space="0" w:color="auto"/>
                <w:right w:val="none" w:sz="0" w:space="0" w:color="auto"/>
              </w:divBdr>
            </w:div>
            <w:div w:id="1286545553">
              <w:marLeft w:val="1155"/>
              <w:marRight w:val="0"/>
              <w:marTop w:val="0"/>
              <w:marBottom w:val="0"/>
              <w:divBdr>
                <w:top w:val="none" w:sz="0" w:space="0" w:color="auto"/>
                <w:left w:val="none" w:sz="0" w:space="0" w:color="auto"/>
                <w:bottom w:val="none" w:sz="0" w:space="0" w:color="auto"/>
                <w:right w:val="none" w:sz="0" w:space="0" w:color="auto"/>
              </w:divBdr>
            </w:div>
            <w:div w:id="177531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906157">
      <w:bodyDiv w:val="1"/>
      <w:marLeft w:val="0"/>
      <w:marRight w:val="0"/>
      <w:marTop w:val="0"/>
      <w:marBottom w:val="0"/>
      <w:divBdr>
        <w:top w:val="none" w:sz="0" w:space="0" w:color="auto"/>
        <w:left w:val="none" w:sz="0" w:space="0" w:color="auto"/>
        <w:bottom w:val="none" w:sz="0" w:space="0" w:color="auto"/>
        <w:right w:val="none" w:sz="0" w:space="0" w:color="auto"/>
      </w:divBdr>
      <w:divsChild>
        <w:div w:id="1707675248">
          <w:marLeft w:val="0"/>
          <w:marRight w:val="0"/>
          <w:marTop w:val="0"/>
          <w:marBottom w:val="0"/>
          <w:divBdr>
            <w:top w:val="none" w:sz="0" w:space="0" w:color="auto"/>
            <w:left w:val="none" w:sz="0" w:space="0" w:color="auto"/>
            <w:bottom w:val="none" w:sz="0" w:space="0" w:color="auto"/>
            <w:right w:val="none" w:sz="0" w:space="0" w:color="auto"/>
          </w:divBdr>
        </w:div>
        <w:div w:id="1386832918">
          <w:marLeft w:val="0"/>
          <w:marRight w:val="0"/>
          <w:marTop w:val="150"/>
          <w:marBottom w:val="0"/>
          <w:divBdr>
            <w:top w:val="none" w:sz="0" w:space="0" w:color="auto"/>
            <w:left w:val="none" w:sz="0" w:space="0" w:color="auto"/>
            <w:bottom w:val="none" w:sz="0" w:space="0" w:color="auto"/>
            <w:right w:val="none" w:sz="0" w:space="0" w:color="auto"/>
          </w:divBdr>
          <w:divsChild>
            <w:div w:id="856892318">
              <w:marLeft w:val="1155"/>
              <w:marRight w:val="0"/>
              <w:marTop w:val="0"/>
              <w:marBottom w:val="0"/>
              <w:divBdr>
                <w:top w:val="none" w:sz="0" w:space="0" w:color="auto"/>
                <w:left w:val="none" w:sz="0" w:space="0" w:color="auto"/>
                <w:bottom w:val="none" w:sz="0" w:space="0" w:color="auto"/>
                <w:right w:val="none" w:sz="0" w:space="0" w:color="auto"/>
              </w:divBdr>
            </w:div>
            <w:div w:id="40834010">
              <w:marLeft w:val="1155"/>
              <w:marRight w:val="0"/>
              <w:marTop w:val="0"/>
              <w:marBottom w:val="0"/>
              <w:divBdr>
                <w:top w:val="none" w:sz="0" w:space="0" w:color="auto"/>
                <w:left w:val="none" w:sz="0" w:space="0" w:color="auto"/>
                <w:bottom w:val="none" w:sz="0" w:space="0" w:color="auto"/>
                <w:right w:val="none" w:sz="0" w:space="0" w:color="auto"/>
              </w:divBdr>
            </w:div>
            <w:div w:id="547566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098394">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884">
      <w:bodyDiv w:val="1"/>
      <w:marLeft w:val="0"/>
      <w:marRight w:val="0"/>
      <w:marTop w:val="0"/>
      <w:marBottom w:val="0"/>
      <w:divBdr>
        <w:top w:val="none" w:sz="0" w:space="0" w:color="auto"/>
        <w:left w:val="none" w:sz="0" w:space="0" w:color="auto"/>
        <w:bottom w:val="none" w:sz="0" w:space="0" w:color="auto"/>
        <w:right w:val="none" w:sz="0" w:space="0" w:color="auto"/>
      </w:divBdr>
      <w:divsChild>
        <w:div w:id="1423261463">
          <w:marLeft w:val="0"/>
          <w:marRight w:val="0"/>
          <w:marTop w:val="0"/>
          <w:marBottom w:val="0"/>
          <w:divBdr>
            <w:top w:val="none" w:sz="0" w:space="0" w:color="auto"/>
            <w:left w:val="none" w:sz="0" w:space="0" w:color="auto"/>
            <w:bottom w:val="none" w:sz="0" w:space="0" w:color="auto"/>
            <w:right w:val="none" w:sz="0" w:space="0" w:color="auto"/>
          </w:divBdr>
        </w:div>
        <w:div w:id="263536713">
          <w:marLeft w:val="0"/>
          <w:marRight w:val="0"/>
          <w:marTop w:val="150"/>
          <w:marBottom w:val="0"/>
          <w:divBdr>
            <w:top w:val="none" w:sz="0" w:space="0" w:color="auto"/>
            <w:left w:val="none" w:sz="0" w:space="0" w:color="auto"/>
            <w:bottom w:val="none" w:sz="0" w:space="0" w:color="auto"/>
            <w:right w:val="none" w:sz="0" w:space="0" w:color="auto"/>
          </w:divBdr>
          <w:divsChild>
            <w:div w:id="1316488315">
              <w:marLeft w:val="1155"/>
              <w:marRight w:val="0"/>
              <w:marTop w:val="0"/>
              <w:marBottom w:val="0"/>
              <w:divBdr>
                <w:top w:val="none" w:sz="0" w:space="0" w:color="auto"/>
                <w:left w:val="none" w:sz="0" w:space="0" w:color="auto"/>
                <w:bottom w:val="none" w:sz="0" w:space="0" w:color="auto"/>
                <w:right w:val="none" w:sz="0" w:space="0" w:color="auto"/>
              </w:divBdr>
            </w:div>
            <w:div w:id="1554852758">
              <w:marLeft w:val="1155"/>
              <w:marRight w:val="0"/>
              <w:marTop w:val="0"/>
              <w:marBottom w:val="0"/>
              <w:divBdr>
                <w:top w:val="none" w:sz="0" w:space="0" w:color="auto"/>
                <w:left w:val="none" w:sz="0" w:space="0" w:color="auto"/>
                <w:bottom w:val="none" w:sz="0" w:space="0" w:color="auto"/>
                <w:right w:val="none" w:sz="0" w:space="0" w:color="auto"/>
              </w:divBdr>
            </w:div>
            <w:div w:id="692221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51091">
      <w:bodyDiv w:val="1"/>
      <w:marLeft w:val="0"/>
      <w:marRight w:val="0"/>
      <w:marTop w:val="0"/>
      <w:marBottom w:val="0"/>
      <w:divBdr>
        <w:top w:val="none" w:sz="0" w:space="0" w:color="auto"/>
        <w:left w:val="none" w:sz="0" w:space="0" w:color="auto"/>
        <w:bottom w:val="none" w:sz="0" w:space="0" w:color="auto"/>
        <w:right w:val="none" w:sz="0" w:space="0" w:color="auto"/>
      </w:divBdr>
      <w:divsChild>
        <w:div w:id="406810904">
          <w:marLeft w:val="0"/>
          <w:marRight w:val="0"/>
          <w:marTop w:val="0"/>
          <w:marBottom w:val="0"/>
          <w:divBdr>
            <w:top w:val="none" w:sz="0" w:space="0" w:color="auto"/>
            <w:left w:val="none" w:sz="0" w:space="0" w:color="auto"/>
            <w:bottom w:val="none" w:sz="0" w:space="0" w:color="auto"/>
            <w:right w:val="none" w:sz="0" w:space="0" w:color="auto"/>
          </w:divBdr>
        </w:div>
        <w:div w:id="1130827439">
          <w:marLeft w:val="0"/>
          <w:marRight w:val="0"/>
          <w:marTop w:val="150"/>
          <w:marBottom w:val="0"/>
          <w:divBdr>
            <w:top w:val="none" w:sz="0" w:space="0" w:color="auto"/>
            <w:left w:val="none" w:sz="0" w:space="0" w:color="auto"/>
            <w:bottom w:val="none" w:sz="0" w:space="0" w:color="auto"/>
            <w:right w:val="none" w:sz="0" w:space="0" w:color="auto"/>
          </w:divBdr>
          <w:divsChild>
            <w:div w:id="1909028259">
              <w:marLeft w:val="1155"/>
              <w:marRight w:val="0"/>
              <w:marTop w:val="0"/>
              <w:marBottom w:val="0"/>
              <w:divBdr>
                <w:top w:val="none" w:sz="0" w:space="0" w:color="auto"/>
                <w:left w:val="none" w:sz="0" w:space="0" w:color="auto"/>
                <w:bottom w:val="none" w:sz="0" w:space="0" w:color="auto"/>
                <w:right w:val="none" w:sz="0" w:space="0" w:color="auto"/>
              </w:divBdr>
            </w:div>
            <w:div w:id="551962892">
              <w:marLeft w:val="1155"/>
              <w:marRight w:val="0"/>
              <w:marTop w:val="0"/>
              <w:marBottom w:val="0"/>
              <w:divBdr>
                <w:top w:val="none" w:sz="0" w:space="0" w:color="auto"/>
                <w:left w:val="none" w:sz="0" w:space="0" w:color="auto"/>
                <w:bottom w:val="none" w:sz="0" w:space="0" w:color="auto"/>
                <w:right w:val="none" w:sz="0" w:space="0" w:color="auto"/>
              </w:divBdr>
            </w:div>
            <w:div w:id="171056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755181">
      <w:bodyDiv w:val="1"/>
      <w:marLeft w:val="0"/>
      <w:marRight w:val="0"/>
      <w:marTop w:val="0"/>
      <w:marBottom w:val="0"/>
      <w:divBdr>
        <w:top w:val="none" w:sz="0" w:space="0" w:color="auto"/>
        <w:left w:val="none" w:sz="0" w:space="0" w:color="auto"/>
        <w:bottom w:val="none" w:sz="0" w:space="0" w:color="auto"/>
        <w:right w:val="none" w:sz="0" w:space="0" w:color="auto"/>
      </w:divBdr>
      <w:divsChild>
        <w:div w:id="1913075707">
          <w:marLeft w:val="0"/>
          <w:marRight w:val="0"/>
          <w:marTop w:val="0"/>
          <w:marBottom w:val="0"/>
          <w:divBdr>
            <w:top w:val="none" w:sz="0" w:space="0" w:color="auto"/>
            <w:left w:val="none" w:sz="0" w:space="0" w:color="auto"/>
            <w:bottom w:val="none" w:sz="0" w:space="0" w:color="auto"/>
            <w:right w:val="none" w:sz="0" w:space="0" w:color="auto"/>
          </w:divBdr>
        </w:div>
        <w:div w:id="1932810241">
          <w:marLeft w:val="0"/>
          <w:marRight w:val="0"/>
          <w:marTop w:val="150"/>
          <w:marBottom w:val="0"/>
          <w:divBdr>
            <w:top w:val="none" w:sz="0" w:space="0" w:color="auto"/>
            <w:left w:val="none" w:sz="0" w:space="0" w:color="auto"/>
            <w:bottom w:val="none" w:sz="0" w:space="0" w:color="auto"/>
            <w:right w:val="none" w:sz="0" w:space="0" w:color="auto"/>
          </w:divBdr>
          <w:divsChild>
            <w:div w:id="217713266">
              <w:marLeft w:val="1155"/>
              <w:marRight w:val="0"/>
              <w:marTop w:val="0"/>
              <w:marBottom w:val="0"/>
              <w:divBdr>
                <w:top w:val="none" w:sz="0" w:space="0" w:color="auto"/>
                <w:left w:val="none" w:sz="0" w:space="0" w:color="auto"/>
                <w:bottom w:val="none" w:sz="0" w:space="0" w:color="auto"/>
                <w:right w:val="none" w:sz="0" w:space="0" w:color="auto"/>
              </w:divBdr>
            </w:div>
            <w:div w:id="1062294542">
              <w:marLeft w:val="1155"/>
              <w:marRight w:val="0"/>
              <w:marTop w:val="0"/>
              <w:marBottom w:val="0"/>
              <w:divBdr>
                <w:top w:val="none" w:sz="0" w:space="0" w:color="auto"/>
                <w:left w:val="none" w:sz="0" w:space="0" w:color="auto"/>
                <w:bottom w:val="none" w:sz="0" w:space="0" w:color="auto"/>
                <w:right w:val="none" w:sz="0" w:space="0" w:color="auto"/>
              </w:divBdr>
            </w:div>
            <w:div w:id="1129280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760166">
      <w:bodyDiv w:val="1"/>
      <w:marLeft w:val="0"/>
      <w:marRight w:val="0"/>
      <w:marTop w:val="0"/>
      <w:marBottom w:val="0"/>
      <w:divBdr>
        <w:top w:val="none" w:sz="0" w:space="0" w:color="auto"/>
        <w:left w:val="none" w:sz="0" w:space="0" w:color="auto"/>
        <w:bottom w:val="none" w:sz="0" w:space="0" w:color="auto"/>
        <w:right w:val="none" w:sz="0" w:space="0" w:color="auto"/>
      </w:divBdr>
      <w:divsChild>
        <w:div w:id="621304788">
          <w:marLeft w:val="0"/>
          <w:marRight w:val="0"/>
          <w:marTop w:val="0"/>
          <w:marBottom w:val="0"/>
          <w:divBdr>
            <w:top w:val="none" w:sz="0" w:space="0" w:color="auto"/>
            <w:left w:val="none" w:sz="0" w:space="0" w:color="auto"/>
            <w:bottom w:val="none" w:sz="0" w:space="0" w:color="auto"/>
            <w:right w:val="none" w:sz="0" w:space="0" w:color="auto"/>
          </w:divBdr>
        </w:div>
        <w:div w:id="1677657117">
          <w:marLeft w:val="0"/>
          <w:marRight w:val="0"/>
          <w:marTop w:val="150"/>
          <w:marBottom w:val="0"/>
          <w:divBdr>
            <w:top w:val="none" w:sz="0" w:space="0" w:color="auto"/>
            <w:left w:val="none" w:sz="0" w:space="0" w:color="auto"/>
            <w:bottom w:val="none" w:sz="0" w:space="0" w:color="auto"/>
            <w:right w:val="none" w:sz="0" w:space="0" w:color="auto"/>
          </w:divBdr>
          <w:divsChild>
            <w:div w:id="2034307063">
              <w:marLeft w:val="1155"/>
              <w:marRight w:val="0"/>
              <w:marTop w:val="0"/>
              <w:marBottom w:val="0"/>
              <w:divBdr>
                <w:top w:val="none" w:sz="0" w:space="0" w:color="auto"/>
                <w:left w:val="none" w:sz="0" w:space="0" w:color="auto"/>
                <w:bottom w:val="none" w:sz="0" w:space="0" w:color="auto"/>
                <w:right w:val="none" w:sz="0" w:space="0" w:color="auto"/>
              </w:divBdr>
            </w:div>
            <w:div w:id="30805776">
              <w:marLeft w:val="1155"/>
              <w:marRight w:val="0"/>
              <w:marTop w:val="0"/>
              <w:marBottom w:val="0"/>
              <w:divBdr>
                <w:top w:val="none" w:sz="0" w:space="0" w:color="auto"/>
                <w:left w:val="none" w:sz="0" w:space="0" w:color="auto"/>
                <w:bottom w:val="none" w:sz="0" w:space="0" w:color="auto"/>
                <w:right w:val="none" w:sz="0" w:space="0" w:color="auto"/>
              </w:divBdr>
            </w:div>
            <w:div w:id="1872181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69284">
      <w:bodyDiv w:val="1"/>
      <w:marLeft w:val="0"/>
      <w:marRight w:val="0"/>
      <w:marTop w:val="0"/>
      <w:marBottom w:val="0"/>
      <w:divBdr>
        <w:top w:val="none" w:sz="0" w:space="0" w:color="auto"/>
        <w:left w:val="none" w:sz="0" w:space="0" w:color="auto"/>
        <w:bottom w:val="none" w:sz="0" w:space="0" w:color="auto"/>
        <w:right w:val="none" w:sz="0" w:space="0" w:color="auto"/>
      </w:divBdr>
      <w:divsChild>
        <w:div w:id="355236112">
          <w:marLeft w:val="0"/>
          <w:marRight w:val="0"/>
          <w:marTop w:val="0"/>
          <w:marBottom w:val="0"/>
          <w:divBdr>
            <w:top w:val="none" w:sz="0" w:space="0" w:color="auto"/>
            <w:left w:val="none" w:sz="0" w:space="0" w:color="auto"/>
            <w:bottom w:val="none" w:sz="0" w:space="0" w:color="auto"/>
            <w:right w:val="none" w:sz="0" w:space="0" w:color="auto"/>
          </w:divBdr>
        </w:div>
        <w:div w:id="726226458">
          <w:marLeft w:val="0"/>
          <w:marRight w:val="0"/>
          <w:marTop w:val="150"/>
          <w:marBottom w:val="0"/>
          <w:divBdr>
            <w:top w:val="none" w:sz="0" w:space="0" w:color="auto"/>
            <w:left w:val="none" w:sz="0" w:space="0" w:color="auto"/>
            <w:bottom w:val="none" w:sz="0" w:space="0" w:color="auto"/>
            <w:right w:val="none" w:sz="0" w:space="0" w:color="auto"/>
          </w:divBdr>
          <w:divsChild>
            <w:div w:id="600840510">
              <w:marLeft w:val="1155"/>
              <w:marRight w:val="0"/>
              <w:marTop w:val="0"/>
              <w:marBottom w:val="0"/>
              <w:divBdr>
                <w:top w:val="none" w:sz="0" w:space="0" w:color="auto"/>
                <w:left w:val="none" w:sz="0" w:space="0" w:color="auto"/>
                <w:bottom w:val="none" w:sz="0" w:space="0" w:color="auto"/>
                <w:right w:val="none" w:sz="0" w:space="0" w:color="auto"/>
              </w:divBdr>
            </w:div>
            <w:div w:id="2047439689">
              <w:marLeft w:val="1155"/>
              <w:marRight w:val="0"/>
              <w:marTop w:val="0"/>
              <w:marBottom w:val="0"/>
              <w:divBdr>
                <w:top w:val="none" w:sz="0" w:space="0" w:color="auto"/>
                <w:left w:val="none" w:sz="0" w:space="0" w:color="auto"/>
                <w:bottom w:val="none" w:sz="0" w:space="0" w:color="auto"/>
                <w:right w:val="none" w:sz="0" w:space="0" w:color="auto"/>
              </w:divBdr>
            </w:div>
            <w:div w:id="1322347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2783">
      <w:bodyDiv w:val="1"/>
      <w:marLeft w:val="0"/>
      <w:marRight w:val="0"/>
      <w:marTop w:val="0"/>
      <w:marBottom w:val="0"/>
      <w:divBdr>
        <w:top w:val="none" w:sz="0" w:space="0" w:color="auto"/>
        <w:left w:val="none" w:sz="0" w:space="0" w:color="auto"/>
        <w:bottom w:val="none" w:sz="0" w:space="0" w:color="auto"/>
        <w:right w:val="none" w:sz="0" w:space="0" w:color="auto"/>
      </w:divBdr>
      <w:divsChild>
        <w:div w:id="224533156">
          <w:marLeft w:val="0"/>
          <w:marRight w:val="0"/>
          <w:marTop w:val="0"/>
          <w:marBottom w:val="0"/>
          <w:divBdr>
            <w:top w:val="none" w:sz="0" w:space="0" w:color="auto"/>
            <w:left w:val="none" w:sz="0" w:space="0" w:color="auto"/>
            <w:bottom w:val="none" w:sz="0" w:space="0" w:color="auto"/>
            <w:right w:val="none" w:sz="0" w:space="0" w:color="auto"/>
          </w:divBdr>
        </w:div>
        <w:div w:id="1365521333">
          <w:marLeft w:val="0"/>
          <w:marRight w:val="0"/>
          <w:marTop w:val="150"/>
          <w:marBottom w:val="0"/>
          <w:divBdr>
            <w:top w:val="none" w:sz="0" w:space="0" w:color="auto"/>
            <w:left w:val="none" w:sz="0" w:space="0" w:color="auto"/>
            <w:bottom w:val="none" w:sz="0" w:space="0" w:color="auto"/>
            <w:right w:val="none" w:sz="0" w:space="0" w:color="auto"/>
          </w:divBdr>
          <w:divsChild>
            <w:div w:id="1748113478">
              <w:marLeft w:val="1155"/>
              <w:marRight w:val="0"/>
              <w:marTop w:val="0"/>
              <w:marBottom w:val="0"/>
              <w:divBdr>
                <w:top w:val="none" w:sz="0" w:space="0" w:color="auto"/>
                <w:left w:val="none" w:sz="0" w:space="0" w:color="auto"/>
                <w:bottom w:val="none" w:sz="0" w:space="0" w:color="auto"/>
                <w:right w:val="none" w:sz="0" w:space="0" w:color="auto"/>
              </w:divBdr>
            </w:div>
            <w:div w:id="1106000823">
              <w:marLeft w:val="1155"/>
              <w:marRight w:val="0"/>
              <w:marTop w:val="0"/>
              <w:marBottom w:val="0"/>
              <w:divBdr>
                <w:top w:val="none" w:sz="0" w:space="0" w:color="auto"/>
                <w:left w:val="none" w:sz="0" w:space="0" w:color="auto"/>
                <w:bottom w:val="none" w:sz="0" w:space="0" w:color="auto"/>
                <w:right w:val="none" w:sz="0" w:space="0" w:color="auto"/>
              </w:divBdr>
            </w:div>
            <w:div w:id="124859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4589">
      <w:bodyDiv w:val="1"/>
      <w:marLeft w:val="0"/>
      <w:marRight w:val="0"/>
      <w:marTop w:val="0"/>
      <w:marBottom w:val="0"/>
      <w:divBdr>
        <w:top w:val="none" w:sz="0" w:space="0" w:color="auto"/>
        <w:left w:val="none" w:sz="0" w:space="0" w:color="auto"/>
        <w:bottom w:val="none" w:sz="0" w:space="0" w:color="auto"/>
        <w:right w:val="none" w:sz="0" w:space="0" w:color="auto"/>
      </w:divBdr>
      <w:divsChild>
        <w:div w:id="2119788481">
          <w:marLeft w:val="0"/>
          <w:marRight w:val="0"/>
          <w:marTop w:val="0"/>
          <w:marBottom w:val="0"/>
          <w:divBdr>
            <w:top w:val="none" w:sz="0" w:space="0" w:color="auto"/>
            <w:left w:val="none" w:sz="0" w:space="0" w:color="auto"/>
            <w:bottom w:val="none" w:sz="0" w:space="0" w:color="auto"/>
            <w:right w:val="none" w:sz="0" w:space="0" w:color="auto"/>
          </w:divBdr>
        </w:div>
        <w:div w:id="2109352805">
          <w:marLeft w:val="0"/>
          <w:marRight w:val="0"/>
          <w:marTop w:val="150"/>
          <w:marBottom w:val="0"/>
          <w:divBdr>
            <w:top w:val="none" w:sz="0" w:space="0" w:color="auto"/>
            <w:left w:val="none" w:sz="0" w:space="0" w:color="auto"/>
            <w:bottom w:val="none" w:sz="0" w:space="0" w:color="auto"/>
            <w:right w:val="none" w:sz="0" w:space="0" w:color="auto"/>
          </w:divBdr>
          <w:divsChild>
            <w:div w:id="1925913022">
              <w:marLeft w:val="1155"/>
              <w:marRight w:val="0"/>
              <w:marTop w:val="0"/>
              <w:marBottom w:val="0"/>
              <w:divBdr>
                <w:top w:val="none" w:sz="0" w:space="0" w:color="auto"/>
                <w:left w:val="none" w:sz="0" w:space="0" w:color="auto"/>
                <w:bottom w:val="none" w:sz="0" w:space="0" w:color="auto"/>
                <w:right w:val="none" w:sz="0" w:space="0" w:color="auto"/>
              </w:divBdr>
            </w:div>
            <w:div w:id="330181384">
              <w:marLeft w:val="1155"/>
              <w:marRight w:val="0"/>
              <w:marTop w:val="0"/>
              <w:marBottom w:val="0"/>
              <w:divBdr>
                <w:top w:val="none" w:sz="0" w:space="0" w:color="auto"/>
                <w:left w:val="none" w:sz="0" w:space="0" w:color="auto"/>
                <w:bottom w:val="none" w:sz="0" w:space="0" w:color="auto"/>
                <w:right w:val="none" w:sz="0" w:space="0" w:color="auto"/>
              </w:divBdr>
            </w:div>
            <w:div w:id="1769887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08497">
      <w:bodyDiv w:val="1"/>
      <w:marLeft w:val="0"/>
      <w:marRight w:val="0"/>
      <w:marTop w:val="0"/>
      <w:marBottom w:val="0"/>
      <w:divBdr>
        <w:top w:val="none" w:sz="0" w:space="0" w:color="auto"/>
        <w:left w:val="none" w:sz="0" w:space="0" w:color="auto"/>
        <w:bottom w:val="none" w:sz="0" w:space="0" w:color="auto"/>
        <w:right w:val="none" w:sz="0" w:space="0" w:color="auto"/>
      </w:divBdr>
      <w:divsChild>
        <w:div w:id="73937874">
          <w:marLeft w:val="0"/>
          <w:marRight w:val="0"/>
          <w:marTop w:val="0"/>
          <w:marBottom w:val="0"/>
          <w:divBdr>
            <w:top w:val="none" w:sz="0" w:space="0" w:color="auto"/>
            <w:left w:val="none" w:sz="0" w:space="0" w:color="auto"/>
            <w:bottom w:val="none" w:sz="0" w:space="0" w:color="auto"/>
            <w:right w:val="none" w:sz="0" w:space="0" w:color="auto"/>
          </w:divBdr>
        </w:div>
        <w:div w:id="1640845763">
          <w:marLeft w:val="0"/>
          <w:marRight w:val="0"/>
          <w:marTop w:val="150"/>
          <w:marBottom w:val="0"/>
          <w:divBdr>
            <w:top w:val="none" w:sz="0" w:space="0" w:color="auto"/>
            <w:left w:val="none" w:sz="0" w:space="0" w:color="auto"/>
            <w:bottom w:val="none" w:sz="0" w:space="0" w:color="auto"/>
            <w:right w:val="none" w:sz="0" w:space="0" w:color="auto"/>
          </w:divBdr>
          <w:divsChild>
            <w:div w:id="454372933">
              <w:marLeft w:val="1155"/>
              <w:marRight w:val="0"/>
              <w:marTop w:val="0"/>
              <w:marBottom w:val="0"/>
              <w:divBdr>
                <w:top w:val="none" w:sz="0" w:space="0" w:color="auto"/>
                <w:left w:val="none" w:sz="0" w:space="0" w:color="auto"/>
                <w:bottom w:val="none" w:sz="0" w:space="0" w:color="auto"/>
                <w:right w:val="none" w:sz="0" w:space="0" w:color="auto"/>
              </w:divBdr>
            </w:div>
            <w:div w:id="781191420">
              <w:marLeft w:val="1155"/>
              <w:marRight w:val="0"/>
              <w:marTop w:val="0"/>
              <w:marBottom w:val="0"/>
              <w:divBdr>
                <w:top w:val="none" w:sz="0" w:space="0" w:color="auto"/>
                <w:left w:val="none" w:sz="0" w:space="0" w:color="auto"/>
                <w:bottom w:val="none" w:sz="0" w:space="0" w:color="auto"/>
                <w:right w:val="none" w:sz="0" w:space="0" w:color="auto"/>
              </w:divBdr>
            </w:div>
            <w:div w:id="616832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47290">
      <w:bodyDiv w:val="1"/>
      <w:marLeft w:val="0"/>
      <w:marRight w:val="0"/>
      <w:marTop w:val="0"/>
      <w:marBottom w:val="0"/>
      <w:divBdr>
        <w:top w:val="none" w:sz="0" w:space="0" w:color="auto"/>
        <w:left w:val="none" w:sz="0" w:space="0" w:color="auto"/>
        <w:bottom w:val="none" w:sz="0" w:space="0" w:color="auto"/>
        <w:right w:val="none" w:sz="0" w:space="0" w:color="auto"/>
      </w:divBdr>
      <w:divsChild>
        <w:div w:id="1997486818">
          <w:marLeft w:val="0"/>
          <w:marRight w:val="0"/>
          <w:marTop w:val="0"/>
          <w:marBottom w:val="0"/>
          <w:divBdr>
            <w:top w:val="none" w:sz="0" w:space="0" w:color="auto"/>
            <w:left w:val="none" w:sz="0" w:space="0" w:color="auto"/>
            <w:bottom w:val="none" w:sz="0" w:space="0" w:color="auto"/>
            <w:right w:val="none" w:sz="0" w:space="0" w:color="auto"/>
          </w:divBdr>
        </w:div>
        <w:div w:id="347876931">
          <w:marLeft w:val="0"/>
          <w:marRight w:val="0"/>
          <w:marTop w:val="150"/>
          <w:marBottom w:val="0"/>
          <w:divBdr>
            <w:top w:val="none" w:sz="0" w:space="0" w:color="auto"/>
            <w:left w:val="none" w:sz="0" w:space="0" w:color="auto"/>
            <w:bottom w:val="none" w:sz="0" w:space="0" w:color="auto"/>
            <w:right w:val="none" w:sz="0" w:space="0" w:color="auto"/>
          </w:divBdr>
          <w:divsChild>
            <w:div w:id="871191722">
              <w:marLeft w:val="1155"/>
              <w:marRight w:val="0"/>
              <w:marTop w:val="0"/>
              <w:marBottom w:val="0"/>
              <w:divBdr>
                <w:top w:val="none" w:sz="0" w:space="0" w:color="auto"/>
                <w:left w:val="none" w:sz="0" w:space="0" w:color="auto"/>
                <w:bottom w:val="none" w:sz="0" w:space="0" w:color="auto"/>
                <w:right w:val="none" w:sz="0" w:space="0" w:color="auto"/>
              </w:divBdr>
            </w:div>
            <w:div w:id="285746083">
              <w:marLeft w:val="1155"/>
              <w:marRight w:val="0"/>
              <w:marTop w:val="0"/>
              <w:marBottom w:val="0"/>
              <w:divBdr>
                <w:top w:val="none" w:sz="0" w:space="0" w:color="auto"/>
                <w:left w:val="none" w:sz="0" w:space="0" w:color="auto"/>
                <w:bottom w:val="none" w:sz="0" w:space="0" w:color="auto"/>
                <w:right w:val="none" w:sz="0" w:space="0" w:color="auto"/>
              </w:divBdr>
            </w:div>
            <w:div w:id="1134982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379880">
      <w:bodyDiv w:val="1"/>
      <w:marLeft w:val="0"/>
      <w:marRight w:val="0"/>
      <w:marTop w:val="0"/>
      <w:marBottom w:val="0"/>
      <w:divBdr>
        <w:top w:val="none" w:sz="0" w:space="0" w:color="auto"/>
        <w:left w:val="none" w:sz="0" w:space="0" w:color="auto"/>
        <w:bottom w:val="none" w:sz="0" w:space="0" w:color="auto"/>
        <w:right w:val="none" w:sz="0" w:space="0" w:color="auto"/>
      </w:divBdr>
      <w:divsChild>
        <w:div w:id="659966791">
          <w:marLeft w:val="0"/>
          <w:marRight w:val="0"/>
          <w:marTop w:val="0"/>
          <w:marBottom w:val="0"/>
          <w:divBdr>
            <w:top w:val="none" w:sz="0" w:space="0" w:color="auto"/>
            <w:left w:val="none" w:sz="0" w:space="0" w:color="auto"/>
            <w:bottom w:val="none" w:sz="0" w:space="0" w:color="auto"/>
            <w:right w:val="none" w:sz="0" w:space="0" w:color="auto"/>
          </w:divBdr>
        </w:div>
        <w:div w:id="1236742693">
          <w:marLeft w:val="0"/>
          <w:marRight w:val="0"/>
          <w:marTop w:val="150"/>
          <w:marBottom w:val="0"/>
          <w:divBdr>
            <w:top w:val="none" w:sz="0" w:space="0" w:color="auto"/>
            <w:left w:val="none" w:sz="0" w:space="0" w:color="auto"/>
            <w:bottom w:val="none" w:sz="0" w:space="0" w:color="auto"/>
            <w:right w:val="none" w:sz="0" w:space="0" w:color="auto"/>
          </w:divBdr>
          <w:divsChild>
            <w:div w:id="2061128788">
              <w:marLeft w:val="1155"/>
              <w:marRight w:val="0"/>
              <w:marTop w:val="0"/>
              <w:marBottom w:val="0"/>
              <w:divBdr>
                <w:top w:val="none" w:sz="0" w:space="0" w:color="auto"/>
                <w:left w:val="none" w:sz="0" w:space="0" w:color="auto"/>
                <w:bottom w:val="none" w:sz="0" w:space="0" w:color="auto"/>
                <w:right w:val="none" w:sz="0" w:space="0" w:color="auto"/>
              </w:divBdr>
            </w:div>
            <w:div w:id="1178731318">
              <w:marLeft w:val="1155"/>
              <w:marRight w:val="0"/>
              <w:marTop w:val="0"/>
              <w:marBottom w:val="0"/>
              <w:divBdr>
                <w:top w:val="none" w:sz="0" w:space="0" w:color="auto"/>
                <w:left w:val="none" w:sz="0" w:space="0" w:color="auto"/>
                <w:bottom w:val="none" w:sz="0" w:space="0" w:color="auto"/>
                <w:right w:val="none" w:sz="0" w:space="0" w:color="auto"/>
              </w:divBdr>
            </w:div>
            <w:div w:id="712652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407117">
      <w:bodyDiv w:val="1"/>
      <w:marLeft w:val="0"/>
      <w:marRight w:val="0"/>
      <w:marTop w:val="0"/>
      <w:marBottom w:val="0"/>
      <w:divBdr>
        <w:top w:val="none" w:sz="0" w:space="0" w:color="auto"/>
        <w:left w:val="none" w:sz="0" w:space="0" w:color="auto"/>
        <w:bottom w:val="none" w:sz="0" w:space="0" w:color="auto"/>
        <w:right w:val="none" w:sz="0" w:space="0" w:color="auto"/>
      </w:divBdr>
      <w:divsChild>
        <w:div w:id="113135844">
          <w:marLeft w:val="0"/>
          <w:marRight w:val="0"/>
          <w:marTop w:val="0"/>
          <w:marBottom w:val="0"/>
          <w:divBdr>
            <w:top w:val="none" w:sz="0" w:space="0" w:color="auto"/>
            <w:left w:val="none" w:sz="0" w:space="0" w:color="auto"/>
            <w:bottom w:val="none" w:sz="0" w:space="0" w:color="auto"/>
            <w:right w:val="none" w:sz="0" w:space="0" w:color="auto"/>
          </w:divBdr>
        </w:div>
        <w:div w:id="1445418339">
          <w:marLeft w:val="0"/>
          <w:marRight w:val="0"/>
          <w:marTop w:val="150"/>
          <w:marBottom w:val="0"/>
          <w:divBdr>
            <w:top w:val="none" w:sz="0" w:space="0" w:color="auto"/>
            <w:left w:val="none" w:sz="0" w:space="0" w:color="auto"/>
            <w:bottom w:val="none" w:sz="0" w:space="0" w:color="auto"/>
            <w:right w:val="none" w:sz="0" w:space="0" w:color="auto"/>
          </w:divBdr>
          <w:divsChild>
            <w:div w:id="51736205">
              <w:marLeft w:val="1155"/>
              <w:marRight w:val="0"/>
              <w:marTop w:val="0"/>
              <w:marBottom w:val="0"/>
              <w:divBdr>
                <w:top w:val="none" w:sz="0" w:space="0" w:color="auto"/>
                <w:left w:val="none" w:sz="0" w:space="0" w:color="auto"/>
                <w:bottom w:val="none" w:sz="0" w:space="0" w:color="auto"/>
                <w:right w:val="none" w:sz="0" w:space="0" w:color="auto"/>
              </w:divBdr>
            </w:div>
            <w:div w:id="1140418673">
              <w:marLeft w:val="1155"/>
              <w:marRight w:val="0"/>
              <w:marTop w:val="0"/>
              <w:marBottom w:val="0"/>
              <w:divBdr>
                <w:top w:val="none" w:sz="0" w:space="0" w:color="auto"/>
                <w:left w:val="none" w:sz="0" w:space="0" w:color="auto"/>
                <w:bottom w:val="none" w:sz="0" w:space="0" w:color="auto"/>
                <w:right w:val="none" w:sz="0" w:space="0" w:color="auto"/>
              </w:divBdr>
            </w:div>
            <w:div w:id="1706439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2888">
      <w:bodyDiv w:val="1"/>
      <w:marLeft w:val="0"/>
      <w:marRight w:val="0"/>
      <w:marTop w:val="0"/>
      <w:marBottom w:val="0"/>
      <w:divBdr>
        <w:top w:val="none" w:sz="0" w:space="0" w:color="auto"/>
        <w:left w:val="none" w:sz="0" w:space="0" w:color="auto"/>
        <w:bottom w:val="none" w:sz="0" w:space="0" w:color="auto"/>
        <w:right w:val="none" w:sz="0" w:space="0" w:color="auto"/>
      </w:divBdr>
      <w:divsChild>
        <w:div w:id="611010772">
          <w:marLeft w:val="0"/>
          <w:marRight w:val="0"/>
          <w:marTop w:val="0"/>
          <w:marBottom w:val="0"/>
          <w:divBdr>
            <w:top w:val="none" w:sz="0" w:space="0" w:color="auto"/>
            <w:left w:val="none" w:sz="0" w:space="0" w:color="auto"/>
            <w:bottom w:val="none" w:sz="0" w:space="0" w:color="auto"/>
            <w:right w:val="none" w:sz="0" w:space="0" w:color="auto"/>
          </w:divBdr>
        </w:div>
        <w:div w:id="756244372">
          <w:marLeft w:val="0"/>
          <w:marRight w:val="0"/>
          <w:marTop w:val="150"/>
          <w:marBottom w:val="0"/>
          <w:divBdr>
            <w:top w:val="none" w:sz="0" w:space="0" w:color="auto"/>
            <w:left w:val="none" w:sz="0" w:space="0" w:color="auto"/>
            <w:bottom w:val="none" w:sz="0" w:space="0" w:color="auto"/>
            <w:right w:val="none" w:sz="0" w:space="0" w:color="auto"/>
          </w:divBdr>
          <w:divsChild>
            <w:div w:id="763962359">
              <w:marLeft w:val="1155"/>
              <w:marRight w:val="0"/>
              <w:marTop w:val="0"/>
              <w:marBottom w:val="0"/>
              <w:divBdr>
                <w:top w:val="none" w:sz="0" w:space="0" w:color="auto"/>
                <w:left w:val="none" w:sz="0" w:space="0" w:color="auto"/>
                <w:bottom w:val="none" w:sz="0" w:space="0" w:color="auto"/>
                <w:right w:val="none" w:sz="0" w:space="0" w:color="auto"/>
              </w:divBdr>
            </w:div>
            <w:div w:id="1272936957">
              <w:marLeft w:val="1155"/>
              <w:marRight w:val="0"/>
              <w:marTop w:val="0"/>
              <w:marBottom w:val="0"/>
              <w:divBdr>
                <w:top w:val="none" w:sz="0" w:space="0" w:color="auto"/>
                <w:left w:val="none" w:sz="0" w:space="0" w:color="auto"/>
                <w:bottom w:val="none" w:sz="0" w:space="0" w:color="auto"/>
                <w:right w:val="none" w:sz="0" w:space="0" w:color="auto"/>
              </w:divBdr>
            </w:div>
            <w:div w:id="27309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44108">
      <w:bodyDiv w:val="1"/>
      <w:marLeft w:val="0"/>
      <w:marRight w:val="0"/>
      <w:marTop w:val="0"/>
      <w:marBottom w:val="0"/>
      <w:divBdr>
        <w:top w:val="none" w:sz="0" w:space="0" w:color="auto"/>
        <w:left w:val="none" w:sz="0" w:space="0" w:color="auto"/>
        <w:bottom w:val="none" w:sz="0" w:space="0" w:color="auto"/>
        <w:right w:val="none" w:sz="0" w:space="0" w:color="auto"/>
      </w:divBdr>
      <w:divsChild>
        <w:div w:id="892232426">
          <w:marLeft w:val="0"/>
          <w:marRight w:val="0"/>
          <w:marTop w:val="0"/>
          <w:marBottom w:val="0"/>
          <w:divBdr>
            <w:top w:val="none" w:sz="0" w:space="0" w:color="auto"/>
            <w:left w:val="none" w:sz="0" w:space="0" w:color="auto"/>
            <w:bottom w:val="none" w:sz="0" w:space="0" w:color="auto"/>
            <w:right w:val="none" w:sz="0" w:space="0" w:color="auto"/>
          </w:divBdr>
        </w:div>
        <w:div w:id="2028631157">
          <w:marLeft w:val="0"/>
          <w:marRight w:val="0"/>
          <w:marTop w:val="150"/>
          <w:marBottom w:val="0"/>
          <w:divBdr>
            <w:top w:val="none" w:sz="0" w:space="0" w:color="auto"/>
            <w:left w:val="none" w:sz="0" w:space="0" w:color="auto"/>
            <w:bottom w:val="none" w:sz="0" w:space="0" w:color="auto"/>
            <w:right w:val="none" w:sz="0" w:space="0" w:color="auto"/>
          </w:divBdr>
          <w:divsChild>
            <w:div w:id="919097421">
              <w:marLeft w:val="1155"/>
              <w:marRight w:val="0"/>
              <w:marTop w:val="0"/>
              <w:marBottom w:val="0"/>
              <w:divBdr>
                <w:top w:val="none" w:sz="0" w:space="0" w:color="auto"/>
                <w:left w:val="none" w:sz="0" w:space="0" w:color="auto"/>
                <w:bottom w:val="none" w:sz="0" w:space="0" w:color="auto"/>
                <w:right w:val="none" w:sz="0" w:space="0" w:color="auto"/>
              </w:divBdr>
            </w:div>
            <w:div w:id="691146125">
              <w:marLeft w:val="1155"/>
              <w:marRight w:val="0"/>
              <w:marTop w:val="0"/>
              <w:marBottom w:val="0"/>
              <w:divBdr>
                <w:top w:val="none" w:sz="0" w:space="0" w:color="auto"/>
                <w:left w:val="none" w:sz="0" w:space="0" w:color="auto"/>
                <w:bottom w:val="none" w:sz="0" w:space="0" w:color="auto"/>
                <w:right w:val="none" w:sz="0" w:space="0" w:color="auto"/>
              </w:divBdr>
            </w:div>
            <w:div w:id="1395853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86593">
      <w:bodyDiv w:val="1"/>
      <w:marLeft w:val="0"/>
      <w:marRight w:val="0"/>
      <w:marTop w:val="0"/>
      <w:marBottom w:val="0"/>
      <w:divBdr>
        <w:top w:val="none" w:sz="0" w:space="0" w:color="auto"/>
        <w:left w:val="none" w:sz="0" w:space="0" w:color="auto"/>
        <w:bottom w:val="none" w:sz="0" w:space="0" w:color="auto"/>
        <w:right w:val="none" w:sz="0" w:space="0" w:color="auto"/>
      </w:divBdr>
      <w:divsChild>
        <w:div w:id="1330408703">
          <w:marLeft w:val="0"/>
          <w:marRight w:val="0"/>
          <w:marTop w:val="0"/>
          <w:marBottom w:val="0"/>
          <w:divBdr>
            <w:top w:val="none" w:sz="0" w:space="0" w:color="auto"/>
            <w:left w:val="none" w:sz="0" w:space="0" w:color="auto"/>
            <w:bottom w:val="none" w:sz="0" w:space="0" w:color="auto"/>
            <w:right w:val="none" w:sz="0" w:space="0" w:color="auto"/>
          </w:divBdr>
        </w:div>
        <w:div w:id="275987215">
          <w:marLeft w:val="0"/>
          <w:marRight w:val="0"/>
          <w:marTop w:val="150"/>
          <w:marBottom w:val="0"/>
          <w:divBdr>
            <w:top w:val="none" w:sz="0" w:space="0" w:color="auto"/>
            <w:left w:val="none" w:sz="0" w:space="0" w:color="auto"/>
            <w:bottom w:val="none" w:sz="0" w:space="0" w:color="auto"/>
            <w:right w:val="none" w:sz="0" w:space="0" w:color="auto"/>
          </w:divBdr>
          <w:divsChild>
            <w:div w:id="1704860489">
              <w:marLeft w:val="1155"/>
              <w:marRight w:val="0"/>
              <w:marTop w:val="0"/>
              <w:marBottom w:val="0"/>
              <w:divBdr>
                <w:top w:val="none" w:sz="0" w:space="0" w:color="auto"/>
                <w:left w:val="none" w:sz="0" w:space="0" w:color="auto"/>
                <w:bottom w:val="none" w:sz="0" w:space="0" w:color="auto"/>
                <w:right w:val="none" w:sz="0" w:space="0" w:color="auto"/>
              </w:divBdr>
            </w:div>
            <w:div w:id="1161236602">
              <w:marLeft w:val="1155"/>
              <w:marRight w:val="0"/>
              <w:marTop w:val="0"/>
              <w:marBottom w:val="0"/>
              <w:divBdr>
                <w:top w:val="none" w:sz="0" w:space="0" w:color="auto"/>
                <w:left w:val="none" w:sz="0" w:space="0" w:color="auto"/>
                <w:bottom w:val="none" w:sz="0" w:space="0" w:color="auto"/>
                <w:right w:val="none" w:sz="0" w:space="0" w:color="auto"/>
              </w:divBdr>
            </w:div>
            <w:div w:id="555897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87884">
      <w:bodyDiv w:val="1"/>
      <w:marLeft w:val="0"/>
      <w:marRight w:val="0"/>
      <w:marTop w:val="0"/>
      <w:marBottom w:val="0"/>
      <w:divBdr>
        <w:top w:val="none" w:sz="0" w:space="0" w:color="auto"/>
        <w:left w:val="none" w:sz="0" w:space="0" w:color="auto"/>
        <w:bottom w:val="none" w:sz="0" w:space="0" w:color="auto"/>
        <w:right w:val="none" w:sz="0" w:space="0" w:color="auto"/>
      </w:divBdr>
      <w:divsChild>
        <w:div w:id="1708412698">
          <w:marLeft w:val="0"/>
          <w:marRight w:val="0"/>
          <w:marTop w:val="0"/>
          <w:marBottom w:val="0"/>
          <w:divBdr>
            <w:top w:val="none" w:sz="0" w:space="0" w:color="auto"/>
            <w:left w:val="none" w:sz="0" w:space="0" w:color="auto"/>
            <w:bottom w:val="none" w:sz="0" w:space="0" w:color="auto"/>
            <w:right w:val="none" w:sz="0" w:space="0" w:color="auto"/>
          </w:divBdr>
        </w:div>
        <w:div w:id="430904290">
          <w:marLeft w:val="0"/>
          <w:marRight w:val="0"/>
          <w:marTop w:val="150"/>
          <w:marBottom w:val="0"/>
          <w:divBdr>
            <w:top w:val="none" w:sz="0" w:space="0" w:color="auto"/>
            <w:left w:val="none" w:sz="0" w:space="0" w:color="auto"/>
            <w:bottom w:val="none" w:sz="0" w:space="0" w:color="auto"/>
            <w:right w:val="none" w:sz="0" w:space="0" w:color="auto"/>
          </w:divBdr>
          <w:divsChild>
            <w:div w:id="1480263895">
              <w:marLeft w:val="1155"/>
              <w:marRight w:val="0"/>
              <w:marTop w:val="0"/>
              <w:marBottom w:val="0"/>
              <w:divBdr>
                <w:top w:val="none" w:sz="0" w:space="0" w:color="auto"/>
                <w:left w:val="none" w:sz="0" w:space="0" w:color="auto"/>
                <w:bottom w:val="none" w:sz="0" w:space="0" w:color="auto"/>
                <w:right w:val="none" w:sz="0" w:space="0" w:color="auto"/>
              </w:divBdr>
            </w:div>
            <w:div w:id="775516969">
              <w:marLeft w:val="1155"/>
              <w:marRight w:val="0"/>
              <w:marTop w:val="0"/>
              <w:marBottom w:val="0"/>
              <w:divBdr>
                <w:top w:val="none" w:sz="0" w:space="0" w:color="auto"/>
                <w:left w:val="none" w:sz="0" w:space="0" w:color="auto"/>
                <w:bottom w:val="none" w:sz="0" w:space="0" w:color="auto"/>
                <w:right w:val="none" w:sz="0" w:space="0" w:color="auto"/>
              </w:divBdr>
            </w:div>
            <w:div w:id="490028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036307">
      <w:bodyDiv w:val="1"/>
      <w:marLeft w:val="0"/>
      <w:marRight w:val="0"/>
      <w:marTop w:val="0"/>
      <w:marBottom w:val="0"/>
      <w:divBdr>
        <w:top w:val="none" w:sz="0" w:space="0" w:color="auto"/>
        <w:left w:val="none" w:sz="0" w:space="0" w:color="auto"/>
        <w:bottom w:val="none" w:sz="0" w:space="0" w:color="auto"/>
        <w:right w:val="none" w:sz="0" w:space="0" w:color="auto"/>
      </w:divBdr>
      <w:divsChild>
        <w:div w:id="1810510021">
          <w:marLeft w:val="0"/>
          <w:marRight w:val="0"/>
          <w:marTop w:val="0"/>
          <w:marBottom w:val="0"/>
          <w:divBdr>
            <w:top w:val="none" w:sz="0" w:space="0" w:color="auto"/>
            <w:left w:val="none" w:sz="0" w:space="0" w:color="auto"/>
            <w:bottom w:val="none" w:sz="0" w:space="0" w:color="auto"/>
            <w:right w:val="none" w:sz="0" w:space="0" w:color="auto"/>
          </w:divBdr>
        </w:div>
        <w:div w:id="816190827">
          <w:marLeft w:val="0"/>
          <w:marRight w:val="0"/>
          <w:marTop w:val="150"/>
          <w:marBottom w:val="0"/>
          <w:divBdr>
            <w:top w:val="none" w:sz="0" w:space="0" w:color="auto"/>
            <w:left w:val="none" w:sz="0" w:space="0" w:color="auto"/>
            <w:bottom w:val="none" w:sz="0" w:space="0" w:color="auto"/>
            <w:right w:val="none" w:sz="0" w:space="0" w:color="auto"/>
          </w:divBdr>
          <w:divsChild>
            <w:div w:id="355811523">
              <w:marLeft w:val="1155"/>
              <w:marRight w:val="0"/>
              <w:marTop w:val="0"/>
              <w:marBottom w:val="0"/>
              <w:divBdr>
                <w:top w:val="none" w:sz="0" w:space="0" w:color="auto"/>
                <w:left w:val="none" w:sz="0" w:space="0" w:color="auto"/>
                <w:bottom w:val="none" w:sz="0" w:space="0" w:color="auto"/>
                <w:right w:val="none" w:sz="0" w:space="0" w:color="auto"/>
              </w:divBdr>
            </w:div>
            <w:div w:id="406268021">
              <w:marLeft w:val="1155"/>
              <w:marRight w:val="0"/>
              <w:marTop w:val="0"/>
              <w:marBottom w:val="0"/>
              <w:divBdr>
                <w:top w:val="none" w:sz="0" w:space="0" w:color="auto"/>
                <w:left w:val="none" w:sz="0" w:space="0" w:color="auto"/>
                <w:bottom w:val="none" w:sz="0" w:space="0" w:color="auto"/>
                <w:right w:val="none" w:sz="0" w:space="0" w:color="auto"/>
              </w:divBdr>
            </w:div>
            <w:div w:id="333075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489534">
      <w:bodyDiv w:val="1"/>
      <w:marLeft w:val="0"/>
      <w:marRight w:val="0"/>
      <w:marTop w:val="0"/>
      <w:marBottom w:val="0"/>
      <w:divBdr>
        <w:top w:val="none" w:sz="0" w:space="0" w:color="auto"/>
        <w:left w:val="none" w:sz="0" w:space="0" w:color="auto"/>
        <w:bottom w:val="none" w:sz="0" w:space="0" w:color="auto"/>
        <w:right w:val="none" w:sz="0" w:space="0" w:color="auto"/>
      </w:divBdr>
      <w:divsChild>
        <w:div w:id="830877131">
          <w:marLeft w:val="0"/>
          <w:marRight w:val="0"/>
          <w:marTop w:val="0"/>
          <w:marBottom w:val="0"/>
          <w:divBdr>
            <w:top w:val="none" w:sz="0" w:space="0" w:color="auto"/>
            <w:left w:val="none" w:sz="0" w:space="0" w:color="auto"/>
            <w:bottom w:val="none" w:sz="0" w:space="0" w:color="auto"/>
            <w:right w:val="none" w:sz="0" w:space="0" w:color="auto"/>
          </w:divBdr>
        </w:div>
        <w:div w:id="1573542436">
          <w:marLeft w:val="0"/>
          <w:marRight w:val="0"/>
          <w:marTop w:val="150"/>
          <w:marBottom w:val="0"/>
          <w:divBdr>
            <w:top w:val="none" w:sz="0" w:space="0" w:color="auto"/>
            <w:left w:val="none" w:sz="0" w:space="0" w:color="auto"/>
            <w:bottom w:val="none" w:sz="0" w:space="0" w:color="auto"/>
            <w:right w:val="none" w:sz="0" w:space="0" w:color="auto"/>
          </w:divBdr>
          <w:divsChild>
            <w:div w:id="1851606600">
              <w:marLeft w:val="1155"/>
              <w:marRight w:val="0"/>
              <w:marTop w:val="0"/>
              <w:marBottom w:val="0"/>
              <w:divBdr>
                <w:top w:val="none" w:sz="0" w:space="0" w:color="auto"/>
                <w:left w:val="none" w:sz="0" w:space="0" w:color="auto"/>
                <w:bottom w:val="none" w:sz="0" w:space="0" w:color="auto"/>
                <w:right w:val="none" w:sz="0" w:space="0" w:color="auto"/>
              </w:divBdr>
            </w:div>
            <w:div w:id="1451819314">
              <w:marLeft w:val="1155"/>
              <w:marRight w:val="0"/>
              <w:marTop w:val="0"/>
              <w:marBottom w:val="0"/>
              <w:divBdr>
                <w:top w:val="none" w:sz="0" w:space="0" w:color="auto"/>
                <w:left w:val="none" w:sz="0" w:space="0" w:color="auto"/>
                <w:bottom w:val="none" w:sz="0" w:space="0" w:color="auto"/>
                <w:right w:val="none" w:sz="0" w:space="0" w:color="auto"/>
              </w:divBdr>
            </w:div>
            <w:div w:id="173122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10374">
      <w:bodyDiv w:val="1"/>
      <w:marLeft w:val="0"/>
      <w:marRight w:val="0"/>
      <w:marTop w:val="0"/>
      <w:marBottom w:val="0"/>
      <w:divBdr>
        <w:top w:val="none" w:sz="0" w:space="0" w:color="auto"/>
        <w:left w:val="none" w:sz="0" w:space="0" w:color="auto"/>
        <w:bottom w:val="none" w:sz="0" w:space="0" w:color="auto"/>
        <w:right w:val="none" w:sz="0" w:space="0" w:color="auto"/>
      </w:divBdr>
      <w:divsChild>
        <w:div w:id="1622615145">
          <w:marLeft w:val="0"/>
          <w:marRight w:val="0"/>
          <w:marTop w:val="0"/>
          <w:marBottom w:val="0"/>
          <w:divBdr>
            <w:top w:val="none" w:sz="0" w:space="0" w:color="auto"/>
            <w:left w:val="none" w:sz="0" w:space="0" w:color="auto"/>
            <w:bottom w:val="none" w:sz="0" w:space="0" w:color="auto"/>
            <w:right w:val="none" w:sz="0" w:space="0" w:color="auto"/>
          </w:divBdr>
        </w:div>
        <w:div w:id="1540628527">
          <w:marLeft w:val="0"/>
          <w:marRight w:val="0"/>
          <w:marTop w:val="150"/>
          <w:marBottom w:val="0"/>
          <w:divBdr>
            <w:top w:val="none" w:sz="0" w:space="0" w:color="auto"/>
            <w:left w:val="none" w:sz="0" w:space="0" w:color="auto"/>
            <w:bottom w:val="none" w:sz="0" w:space="0" w:color="auto"/>
            <w:right w:val="none" w:sz="0" w:space="0" w:color="auto"/>
          </w:divBdr>
          <w:divsChild>
            <w:div w:id="37095717">
              <w:marLeft w:val="1155"/>
              <w:marRight w:val="0"/>
              <w:marTop w:val="0"/>
              <w:marBottom w:val="0"/>
              <w:divBdr>
                <w:top w:val="none" w:sz="0" w:space="0" w:color="auto"/>
                <w:left w:val="none" w:sz="0" w:space="0" w:color="auto"/>
                <w:bottom w:val="none" w:sz="0" w:space="0" w:color="auto"/>
                <w:right w:val="none" w:sz="0" w:space="0" w:color="auto"/>
              </w:divBdr>
            </w:div>
            <w:div w:id="1219366107">
              <w:marLeft w:val="1155"/>
              <w:marRight w:val="0"/>
              <w:marTop w:val="0"/>
              <w:marBottom w:val="0"/>
              <w:divBdr>
                <w:top w:val="none" w:sz="0" w:space="0" w:color="auto"/>
                <w:left w:val="none" w:sz="0" w:space="0" w:color="auto"/>
                <w:bottom w:val="none" w:sz="0" w:space="0" w:color="auto"/>
                <w:right w:val="none" w:sz="0" w:space="0" w:color="auto"/>
              </w:divBdr>
            </w:div>
            <w:div w:id="1019745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733690">
      <w:bodyDiv w:val="1"/>
      <w:marLeft w:val="0"/>
      <w:marRight w:val="0"/>
      <w:marTop w:val="0"/>
      <w:marBottom w:val="0"/>
      <w:divBdr>
        <w:top w:val="none" w:sz="0" w:space="0" w:color="auto"/>
        <w:left w:val="none" w:sz="0" w:space="0" w:color="auto"/>
        <w:bottom w:val="none" w:sz="0" w:space="0" w:color="auto"/>
        <w:right w:val="none" w:sz="0" w:space="0" w:color="auto"/>
      </w:divBdr>
    </w:div>
    <w:div w:id="122980672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312987">
      <w:bodyDiv w:val="1"/>
      <w:marLeft w:val="0"/>
      <w:marRight w:val="0"/>
      <w:marTop w:val="0"/>
      <w:marBottom w:val="0"/>
      <w:divBdr>
        <w:top w:val="none" w:sz="0" w:space="0" w:color="auto"/>
        <w:left w:val="none" w:sz="0" w:space="0" w:color="auto"/>
        <w:bottom w:val="none" w:sz="0" w:space="0" w:color="auto"/>
        <w:right w:val="none" w:sz="0" w:space="0" w:color="auto"/>
      </w:divBdr>
      <w:divsChild>
        <w:div w:id="1453741854">
          <w:marLeft w:val="0"/>
          <w:marRight w:val="0"/>
          <w:marTop w:val="0"/>
          <w:marBottom w:val="0"/>
          <w:divBdr>
            <w:top w:val="none" w:sz="0" w:space="0" w:color="auto"/>
            <w:left w:val="none" w:sz="0" w:space="0" w:color="auto"/>
            <w:bottom w:val="none" w:sz="0" w:space="0" w:color="auto"/>
            <w:right w:val="none" w:sz="0" w:space="0" w:color="auto"/>
          </w:divBdr>
        </w:div>
        <w:div w:id="1344086570">
          <w:marLeft w:val="0"/>
          <w:marRight w:val="0"/>
          <w:marTop w:val="150"/>
          <w:marBottom w:val="0"/>
          <w:divBdr>
            <w:top w:val="none" w:sz="0" w:space="0" w:color="auto"/>
            <w:left w:val="none" w:sz="0" w:space="0" w:color="auto"/>
            <w:bottom w:val="none" w:sz="0" w:space="0" w:color="auto"/>
            <w:right w:val="none" w:sz="0" w:space="0" w:color="auto"/>
          </w:divBdr>
          <w:divsChild>
            <w:div w:id="1574702722">
              <w:marLeft w:val="1155"/>
              <w:marRight w:val="0"/>
              <w:marTop w:val="0"/>
              <w:marBottom w:val="0"/>
              <w:divBdr>
                <w:top w:val="none" w:sz="0" w:space="0" w:color="auto"/>
                <w:left w:val="none" w:sz="0" w:space="0" w:color="auto"/>
                <w:bottom w:val="none" w:sz="0" w:space="0" w:color="auto"/>
                <w:right w:val="none" w:sz="0" w:space="0" w:color="auto"/>
              </w:divBdr>
            </w:div>
            <w:div w:id="232474708">
              <w:marLeft w:val="1155"/>
              <w:marRight w:val="0"/>
              <w:marTop w:val="0"/>
              <w:marBottom w:val="0"/>
              <w:divBdr>
                <w:top w:val="none" w:sz="0" w:space="0" w:color="auto"/>
                <w:left w:val="none" w:sz="0" w:space="0" w:color="auto"/>
                <w:bottom w:val="none" w:sz="0" w:space="0" w:color="auto"/>
                <w:right w:val="none" w:sz="0" w:space="0" w:color="auto"/>
              </w:divBdr>
            </w:div>
            <w:div w:id="172937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338650">
      <w:bodyDiv w:val="1"/>
      <w:marLeft w:val="0"/>
      <w:marRight w:val="0"/>
      <w:marTop w:val="0"/>
      <w:marBottom w:val="0"/>
      <w:divBdr>
        <w:top w:val="none" w:sz="0" w:space="0" w:color="auto"/>
        <w:left w:val="none" w:sz="0" w:space="0" w:color="auto"/>
        <w:bottom w:val="none" w:sz="0" w:space="0" w:color="auto"/>
        <w:right w:val="none" w:sz="0" w:space="0" w:color="auto"/>
      </w:divBdr>
      <w:divsChild>
        <w:div w:id="2020691580">
          <w:marLeft w:val="0"/>
          <w:marRight w:val="0"/>
          <w:marTop w:val="0"/>
          <w:marBottom w:val="0"/>
          <w:divBdr>
            <w:top w:val="none" w:sz="0" w:space="0" w:color="auto"/>
            <w:left w:val="none" w:sz="0" w:space="0" w:color="auto"/>
            <w:bottom w:val="none" w:sz="0" w:space="0" w:color="auto"/>
            <w:right w:val="none" w:sz="0" w:space="0" w:color="auto"/>
          </w:divBdr>
        </w:div>
        <w:div w:id="918752198">
          <w:marLeft w:val="0"/>
          <w:marRight w:val="0"/>
          <w:marTop w:val="150"/>
          <w:marBottom w:val="0"/>
          <w:divBdr>
            <w:top w:val="none" w:sz="0" w:space="0" w:color="auto"/>
            <w:left w:val="none" w:sz="0" w:space="0" w:color="auto"/>
            <w:bottom w:val="none" w:sz="0" w:space="0" w:color="auto"/>
            <w:right w:val="none" w:sz="0" w:space="0" w:color="auto"/>
          </w:divBdr>
          <w:divsChild>
            <w:div w:id="214852410">
              <w:marLeft w:val="1155"/>
              <w:marRight w:val="0"/>
              <w:marTop w:val="0"/>
              <w:marBottom w:val="0"/>
              <w:divBdr>
                <w:top w:val="none" w:sz="0" w:space="0" w:color="auto"/>
                <w:left w:val="none" w:sz="0" w:space="0" w:color="auto"/>
                <w:bottom w:val="none" w:sz="0" w:space="0" w:color="auto"/>
                <w:right w:val="none" w:sz="0" w:space="0" w:color="auto"/>
              </w:divBdr>
            </w:div>
            <w:div w:id="1457455229">
              <w:marLeft w:val="1155"/>
              <w:marRight w:val="0"/>
              <w:marTop w:val="0"/>
              <w:marBottom w:val="0"/>
              <w:divBdr>
                <w:top w:val="none" w:sz="0" w:space="0" w:color="auto"/>
                <w:left w:val="none" w:sz="0" w:space="0" w:color="auto"/>
                <w:bottom w:val="none" w:sz="0" w:space="0" w:color="auto"/>
                <w:right w:val="none" w:sz="0" w:space="0" w:color="auto"/>
              </w:divBdr>
            </w:div>
            <w:div w:id="113648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649546">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5278">
      <w:bodyDiv w:val="1"/>
      <w:marLeft w:val="0"/>
      <w:marRight w:val="0"/>
      <w:marTop w:val="0"/>
      <w:marBottom w:val="0"/>
      <w:divBdr>
        <w:top w:val="none" w:sz="0" w:space="0" w:color="auto"/>
        <w:left w:val="none" w:sz="0" w:space="0" w:color="auto"/>
        <w:bottom w:val="none" w:sz="0" w:space="0" w:color="auto"/>
        <w:right w:val="none" w:sz="0" w:space="0" w:color="auto"/>
      </w:divBdr>
      <w:divsChild>
        <w:div w:id="474874964">
          <w:marLeft w:val="0"/>
          <w:marRight w:val="0"/>
          <w:marTop w:val="0"/>
          <w:marBottom w:val="0"/>
          <w:divBdr>
            <w:top w:val="none" w:sz="0" w:space="0" w:color="auto"/>
            <w:left w:val="none" w:sz="0" w:space="0" w:color="auto"/>
            <w:bottom w:val="none" w:sz="0" w:space="0" w:color="auto"/>
            <w:right w:val="none" w:sz="0" w:space="0" w:color="auto"/>
          </w:divBdr>
        </w:div>
        <w:div w:id="593248816">
          <w:marLeft w:val="0"/>
          <w:marRight w:val="0"/>
          <w:marTop w:val="150"/>
          <w:marBottom w:val="0"/>
          <w:divBdr>
            <w:top w:val="none" w:sz="0" w:space="0" w:color="auto"/>
            <w:left w:val="none" w:sz="0" w:space="0" w:color="auto"/>
            <w:bottom w:val="none" w:sz="0" w:space="0" w:color="auto"/>
            <w:right w:val="none" w:sz="0" w:space="0" w:color="auto"/>
          </w:divBdr>
          <w:divsChild>
            <w:div w:id="2018924966">
              <w:marLeft w:val="1155"/>
              <w:marRight w:val="0"/>
              <w:marTop w:val="0"/>
              <w:marBottom w:val="0"/>
              <w:divBdr>
                <w:top w:val="none" w:sz="0" w:space="0" w:color="auto"/>
                <w:left w:val="none" w:sz="0" w:space="0" w:color="auto"/>
                <w:bottom w:val="none" w:sz="0" w:space="0" w:color="auto"/>
                <w:right w:val="none" w:sz="0" w:space="0" w:color="auto"/>
              </w:divBdr>
            </w:div>
            <w:div w:id="1441074332">
              <w:marLeft w:val="1155"/>
              <w:marRight w:val="0"/>
              <w:marTop w:val="0"/>
              <w:marBottom w:val="0"/>
              <w:divBdr>
                <w:top w:val="none" w:sz="0" w:space="0" w:color="auto"/>
                <w:left w:val="none" w:sz="0" w:space="0" w:color="auto"/>
                <w:bottom w:val="none" w:sz="0" w:space="0" w:color="auto"/>
                <w:right w:val="none" w:sz="0" w:space="0" w:color="auto"/>
              </w:divBdr>
            </w:div>
            <w:div w:id="1343357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187780">
      <w:bodyDiv w:val="1"/>
      <w:marLeft w:val="0"/>
      <w:marRight w:val="0"/>
      <w:marTop w:val="0"/>
      <w:marBottom w:val="0"/>
      <w:divBdr>
        <w:top w:val="none" w:sz="0" w:space="0" w:color="auto"/>
        <w:left w:val="none" w:sz="0" w:space="0" w:color="auto"/>
        <w:bottom w:val="none" w:sz="0" w:space="0" w:color="auto"/>
        <w:right w:val="none" w:sz="0" w:space="0" w:color="auto"/>
      </w:divBdr>
      <w:divsChild>
        <w:div w:id="229005085">
          <w:marLeft w:val="0"/>
          <w:marRight w:val="0"/>
          <w:marTop w:val="0"/>
          <w:marBottom w:val="0"/>
          <w:divBdr>
            <w:top w:val="none" w:sz="0" w:space="0" w:color="auto"/>
            <w:left w:val="none" w:sz="0" w:space="0" w:color="auto"/>
            <w:bottom w:val="none" w:sz="0" w:space="0" w:color="auto"/>
            <w:right w:val="none" w:sz="0" w:space="0" w:color="auto"/>
          </w:divBdr>
        </w:div>
        <w:div w:id="1945914966">
          <w:marLeft w:val="0"/>
          <w:marRight w:val="0"/>
          <w:marTop w:val="150"/>
          <w:marBottom w:val="0"/>
          <w:divBdr>
            <w:top w:val="none" w:sz="0" w:space="0" w:color="auto"/>
            <w:left w:val="none" w:sz="0" w:space="0" w:color="auto"/>
            <w:bottom w:val="none" w:sz="0" w:space="0" w:color="auto"/>
            <w:right w:val="none" w:sz="0" w:space="0" w:color="auto"/>
          </w:divBdr>
          <w:divsChild>
            <w:div w:id="1316373012">
              <w:marLeft w:val="1155"/>
              <w:marRight w:val="0"/>
              <w:marTop w:val="0"/>
              <w:marBottom w:val="0"/>
              <w:divBdr>
                <w:top w:val="none" w:sz="0" w:space="0" w:color="auto"/>
                <w:left w:val="none" w:sz="0" w:space="0" w:color="auto"/>
                <w:bottom w:val="none" w:sz="0" w:space="0" w:color="auto"/>
                <w:right w:val="none" w:sz="0" w:space="0" w:color="auto"/>
              </w:divBdr>
            </w:div>
            <w:div w:id="530072333">
              <w:marLeft w:val="1155"/>
              <w:marRight w:val="0"/>
              <w:marTop w:val="0"/>
              <w:marBottom w:val="0"/>
              <w:divBdr>
                <w:top w:val="none" w:sz="0" w:space="0" w:color="auto"/>
                <w:left w:val="none" w:sz="0" w:space="0" w:color="auto"/>
                <w:bottom w:val="none" w:sz="0" w:space="0" w:color="auto"/>
                <w:right w:val="none" w:sz="0" w:space="0" w:color="auto"/>
              </w:divBdr>
            </w:div>
            <w:div w:id="197991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577189">
      <w:bodyDiv w:val="1"/>
      <w:marLeft w:val="0"/>
      <w:marRight w:val="0"/>
      <w:marTop w:val="0"/>
      <w:marBottom w:val="0"/>
      <w:divBdr>
        <w:top w:val="none" w:sz="0" w:space="0" w:color="auto"/>
        <w:left w:val="none" w:sz="0" w:space="0" w:color="auto"/>
        <w:bottom w:val="none" w:sz="0" w:space="0" w:color="auto"/>
        <w:right w:val="none" w:sz="0" w:space="0" w:color="auto"/>
      </w:divBdr>
      <w:divsChild>
        <w:div w:id="198006478">
          <w:marLeft w:val="0"/>
          <w:marRight w:val="0"/>
          <w:marTop w:val="0"/>
          <w:marBottom w:val="0"/>
          <w:divBdr>
            <w:top w:val="none" w:sz="0" w:space="0" w:color="auto"/>
            <w:left w:val="none" w:sz="0" w:space="0" w:color="auto"/>
            <w:bottom w:val="none" w:sz="0" w:space="0" w:color="auto"/>
            <w:right w:val="none" w:sz="0" w:space="0" w:color="auto"/>
          </w:divBdr>
        </w:div>
        <w:div w:id="329210992">
          <w:marLeft w:val="0"/>
          <w:marRight w:val="0"/>
          <w:marTop w:val="150"/>
          <w:marBottom w:val="0"/>
          <w:divBdr>
            <w:top w:val="none" w:sz="0" w:space="0" w:color="auto"/>
            <w:left w:val="none" w:sz="0" w:space="0" w:color="auto"/>
            <w:bottom w:val="none" w:sz="0" w:space="0" w:color="auto"/>
            <w:right w:val="none" w:sz="0" w:space="0" w:color="auto"/>
          </w:divBdr>
          <w:divsChild>
            <w:div w:id="1316107633">
              <w:marLeft w:val="1155"/>
              <w:marRight w:val="0"/>
              <w:marTop w:val="0"/>
              <w:marBottom w:val="0"/>
              <w:divBdr>
                <w:top w:val="none" w:sz="0" w:space="0" w:color="auto"/>
                <w:left w:val="none" w:sz="0" w:space="0" w:color="auto"/>
                <w:bottom w:val="none" w:sz="0" w:space="0" w:color="auto"/>
                <w:right w:val="none" w:sz="0" w:space="0" w:color="auto"/>
              </w:divBdr>
            </w:div>
            <w:div w:id="1462771969">
              <w:marLeft w:val="1155"/>
              <w:marRight w:val="0"/>
              <w:marTop w:val="0"/>
              <w:marBottom w:val="0"/>
              <w:divBdr>
                <w:top w:val="none" w:sz="0" w:space="0" w:color="auto"/>
                <w:left w:val="none" w:sz="0" w:space="0" w:color="auto"/>
                <w:bottom w:val="none" w:sz="0" w:space="0" w:color="auto"/>
                <w:right w:val="none" w:sz="0" w:space="0" w:color="auto"/>
              </w:divBdr>
            </w:div>
            <w:div w:id="835221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697206">
      <w:bodyDiv w:val="1"/>
      <w:marLeft w:val="0"/>
      <w:marRight w:val="0"/>
      <w:marTop w:val="0"/>
      <w:marBottom w:val="0"/>
      <w:divBdr>
        <w:top w:val="none" w:sz="0" w:space="0" w:color="auto"/>
        <w:left w:val="none" w:sz="0" w:space="0" w:color="auto"/>
        <w:bottom w:val="none" w:sz="0" w:space="0" w:color="auto"/>
        <w:right w:val="none" w:sz="0" w:space="0" w:color="auto"/>
      </w:divBdr>
      <w:divsChild>
        <w:div w:id="122312818">
          <w:marLeft w:val="0"/>
          <w:marRight w:val="0"/>
          <w:marTop w:val="0"/>
          <w:marBottom w:val="0"/>
          <w:divBdr>
            <w:top w:val="none" w:sz="0" w:space="0" w:color="auto"/>
            <w:left w:val="none" w:sz="0" w:space="0" w:color="auto"/>
            <w:bottom w:val="none" w:sz="0" w:space="0" w:color="auto"/>
            <w:right w:val="none" w:sz="0" w:space="0" w:color="auto"/>
          </w:divBdr>
        </w:div>
        <w:div w:id="483667046">
          <w:marLeft w:val="0"/>
          <w:marRight w:val="0"/>
          <w:marTop w:val="150"/>
          <w:marBottom w:val="0"/>
          <w:divBdr>
            <w:top w:val="none" w:sz="0" w:space="0" w:color="auto"/>
            <w:left w:val="none" w:sz="0" w:space="0" w:color="auto"/>
            <w:bottom w:val="none" w:sz="0" w:space="0" w:color="auto"/>
            <w:right w:val="none" w:sz="0" w:space="0" w:color="auto"/>
          </w:divBdr>
          <w:divsChild>
            <w:div w:id="1954969654">
              <w:marLeft w:val="1155"/>
              <w:marRight w:val="0"/>
              <w:marTop w:val="0"/>
              <w:marBottom w:val="0"/>
              <w:divBdr>
                <w:top w:val="none" w:sz="0" w:space="0" w:color="auto"/>
                <w:left w:val="none" w:sz="0" w:space="0" w:color="auto"/>
                <w:bottom w:val="none" w:sz="0" w:space="0" w:color="auto"/>
                <w:right w:val="none" w:sz="0" w:space="0" w:color="auto"/>
              </w:divBdr>
            </w:div>
            <w:div w:id="1674643627">
              <w:marLeft w:val="1155"/>
              <w:marRight w:val="0"/>
              <w:marTop w:val="0"/>
              <w:marBottom w:val="0"/>
              <w:divBdr>
                <w:top w:val="none" w:sz="0" w:space="0" w:color="auto"/>
                <w:left w:val="none" w:sz="0" w:space="0" w:color="auto"/>
                <w:bottom w:val="none" w:sz="0" w:space="0" w:color="auto"/>
                <w:right w:val="none" w:sz="0" w:space="0" w:color="auto"/>
              </w:divBdr>
            </w:div>
            <w:div w:id="4320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22495">
      <w:bodyDiv w:val="1"/>
      <w:marLeft w:val="0"/>
      <w:marRight w:val="0"/>
      <w:marTop w:val="0"/>
      <w:marBottom w:val="0"/>
      <w:divBdr>
        <w:top w:val="none" w:sz="0" w:space="0" w:color="auto"/>
        <w:left w:val="none" w:sz="0" w:space="0" w:color="auto"/>
        <w:bottom w:val="none" w:sz="0" w:space="0" w:color="auto"/>
        <w:right w:val="none" w:sz="0" w:space="0" w:color="auto"/>
      </w:divBdr>
      <w:divsChild>
        <w:div w:id="655036511">
          <w:marLeft w:val="0"/>
          <w:marRight w:val="0"/>
          <w:marTop w:val="0"/>
          <w:marBottom w:val="0"/>
          <w:divBdr>
            <w:top w:val="none" w:sz="0" w:space="0" w:color="auto"/>
            <w:left w:val="none" w:sz="0" w:space="0" w:color="auto"/>
            <w:bottom w:val="none" w:sz="0" w:space="0" w:color="auto"/>
            <w:right w:val="none" w:sz="0" w:space="0" w:color="auto"/>
          </w:divBdr>
        </w:div>
        <w:div w:id="823550521">
          <w:marLeft w:val="0"/>
          <w:marRight w:val="0"/>
          <w:marTop w:val="150"/>
          <w:marBottom w:val="0"/>
          <w:divBdr>
            <w:top w:val="none" w:sz="0" w:space="0" w:color="auto"/>
            <w:left w:val="none" w:sz="0" w:space="0" w:color="auto"/>
            <w:bottom w:val="none" w:sz="0" w:space="0" w:color="auto"/>
            <w:right w:val="none" w:sz="0" w:space="0" w:color="auto"/>
          </w:divBdr>
          <w:divsChild>
            <w:div w:id="1694769855">
              <w:marLeft w:val="1155"/>
              <w:marRight w:val="0"/>
              <w:marTop w:val="0"/>
              <w:marBottom w:val="0"/>
              <w:divBdr>
                <w:top w:val="none" w:sz="0" w:space="0" w:color="auto"/>
                <w:left w:val="none" w:sz="0" w:space="0" w:color="auto"/>
                <w:bottom w:val="none" w:sz="0" w:space="0" w:color="auto"/>
                <w:right w:val="none" w:sz="0" w:space="0" w:color="auto"/>
              </w:divBdr>
            </w:div>
            <w:div w:id="22902981">
              <w:marLeft w:val="1155"/>
              <w:marRight w:val="0"/>
              <w:marTop w:val="0"/>
              <w:marBottom w:val="0"/>
              <w:divBdr>
                <w:top w:val="none" w:sz="0" w:space="0" w:color="auto"/>
                <w:left w:val="none" w:sz="0" w:space="0" w:color="auto"/>
                <w:bottom w:val="none" w:sz="0" w:space="0" w:color="auto"/>
                <w:right w:val="none" w:sz="0" w:space="0" w:color="auto"/>
              </w:divBdr>
            </w:div>
            <w:div w:id="1037467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694039">
      <w:bodyDiv w:val="1"/>
      <w:marLeft w:val="0"/>
      <w:marRight w:val="0"/>
      <w:marTop w:val="0"/>
      <w:marBottom w:val="0"/>
      <w:divBdr>
        <w:top w:val="none" w:sz="0" w:space="0" w:color="auto"/>
        <w:left w:val="none" w:sz="0" w:space="0" w:color="auto"/>
        <w:bottom w:val="none" w:sz="0" w:space="0" w:color="auto"/>
        <w:right w:val="none" w:sz="0" w:space="0" w:color="auto"/>
      </w:divBdr>
      <w:divsChild>
        <w:div w:id="164132441">
          <w:marLeft w:val="0"/>
          <w:marRight w:val="0"/>
          <w:marTop w:val="0"/>
          <w:marBottom w:val="0"/>
          <w:divBdr>
            <w:top w:val="none" w:sz="0" w:space="0" w:color="auto"/>
            <w:left w:val="none" w:sz="0" w:space="0" w:color="auto"/>
            <w:bottom w:val="none" w:sz="0" w:space="0" w:color="auto"/>
            <w:right w:val="none" w:sz="0" w:space="0" w:color="auto"/>
          </w:divBdr>
        </w:div>
        <w:div w:id="1172834994">
          <w:marLeft w:val="0"/>
          <w:marRight w:val="0"/>
          <w:marTop w:val="150"/>
          <w:marBottom w:val="0"/>
          <w:divBdr>
            <w:top w:val="none" w:sz="0" w:space="0" w:color="auto"/>
            <w:left w:val="none" w:sz="0" w:space="0" w:color="auto"/>
            <w:bottom w:val="none" w:sz="0" w:space="0" w:color="auto"/>
            <w:right w:val="none" w:sz="0" w:space="0" w:color="auto"/>
          </w:divBdr>
          <w:divsChild>
            <w:div w:id="1181510788">
              <w:marLeft w:val="1155"/>
              <w:marRight w:val="0"/>
              <w:marTop w:val="0"/>
              <w:marBottom w:val="0"/>
              <w:divBdr>
                <w:top w:val="none" w:sz="0" w:space="0" w:color="auto"/>
                <w:left w:val="none" w:sz="0" w:space="0" w:color="auto"/>
                <w:bottom w:val="none" w:sz="0" w:space="0" w:color="auto"/>
                <w:right w:val="none" w:sz="0" w:space="0" w:color="auto"/>
              </w:divBdr>
            </w:div>
            <w:div w:id="438259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82719">
      <w:bodyDiv w:val="1"/>
      <w:marLeft w:val="0"/>
      <w:marRight w:val="0"/>
      <w:marTop w:val="0"/>
      <w:marBottom w:val="0"/>
      <w:divBdr>
        <w:top w:val="none" w:sz="0" w:space="0" w:color="auto"/>
        <w:left w:val="none" w:sz="0" w:space="0" w:color="auto"/>
        <w:bottom w:val="none" w:sz="0" w:space="0" w:color="auto"/>
        <w:right w:val="none" w:sz="0" w:space="0" w:color="auto"/>
      </w:divBdr>
      <w:divsChild>
        <w:div w:id="2034528578">
          <w:marLeft w:val="0"/>
          <w:marRight w:val="0"/>
          <w:marTop w:val="0"/>
          <w:marBottom w:val="0"/>
          <w:divBdr>
            <w:top w:val="none" w:sz="0" w:space="0" w:color="auto"/>
            <w:left w:val="none" w:sz="0" w:space="0" w:color="auto"/>
            <w:bottom w:val="none" w:sz="0" w:space="0" w:color="auto"/>
            <w:right w:val="none" w:sz="0" w:space="0" w:color="auto"/>
          </w:divBdr>
        </w:div>
        <w:div w:id="1395201157">
          <w:marLeft w:val="0"/>
          <w:marRight w:val="0"/>
          <w:marTop w:val="150"/>
          <w:marBottom w:val="0"/>
          <w:divBdr>
            <w:top w:val="none" w:sz="0" w:space="0" w:color="auto"/>
            <w:left w:val="none" w:sz="0" w:space="0" w:color="auto"/>
            <w:bottom w:val="none" w:sz="0" w:space="0" w:color="auto"/>
            <w:right w:val="none" w:sz="0" w:space="0" w:color="auto"/>
          </w:divBdr>
          <w:divsChild>
            <w:div w:id="996300529">
              <w:marLeft w:val="1155"/>
              <w:marRight w:val="0"/>
              <w:marTop w:val="0"/>
              <w:marBottom w:val="0"/>
              <w:divBdr>
                <w:top w:val="none" w:sz="0" w:space="0" w:color="auto"/>
                <w:left w:val="none" w:sz="0" w:space="0" w:color="auto"/>
                <w:bottom w:val="none" w:sz="0" w:space="0" w:color="auto"/>
                <w:right w:val="none" w:sz="0" w:space="0" w:color="auto"/>
              </w:divBdr>
            </w:div>
            <w:div w:id="69736140">
              <w:marLeft w:val="1155"/>
              <w:marRight w:val="0"/>
              <w:marTop w:val="0"/>
              <w:marBottom w:val="0"/>
              <w:divBdr>
                <w:top w:val="none" w:sz="0" w:space="0" w:color="auto"/>
                <w:left w:val="none" w:sz="0" w:space="0" w:color="auto"/>
                <w:bottom w:val="none" w:sz="0" w:space="0" w:color="auto"/>
                <w:right w:val="none" w:sz="0" w:space="0" w:color="auto"/>
              </w:divBdr>
            </w:div>
            <w:div w:id="318386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892064">
      <w:bodyDiv w:val="1"/>
      <w:marLeft w:val="0"/>
      <w:marRight w:val="0"/>
      <w:marTop w:val="0"/>
      <w:marBottom w:val="0"/>
      <w:divBdr>
        <w:top w:val="none" w:sz="0" w:space="0" w:color="auto"/>
        <w:left w:val="none" w:sz="0" w:space="0" w:color="auto"/>
        <w:bottom w:val="none" w:sz="0" w:space="0" w:color="auto"/>
        <w:right w:val="none" w:sz="0" w:space="0" w:color="auto"/>
      </w:divBdr>
      <w:divsChild>
        <w:div w:id="1616327909">
          <w:marLeft w:val="0"/>
          <w:marRight w:val="0"/>
          <w:marTop w:val="0"/>
          <w:marBottom w:val="0"/>
          <w:divBdr>
            <w:top w:val="none" w:sz="0" w:space="0" w:color="auto"/>
            <w:left w:val="none" w:sz="0" w:space="0" w:color="auto"/>
            <w:bottom w:val="none" w:sz="0" w:space="0" w:color="auto"/>
            <w:right w:val="none" w:sz="0" w:space="0" w:color="auto"/>
          </w:divBdr>
        </w:div>
        <w:div w:id="881402337">
          <w:marLeft w:val="0"/>
          <w:marRight w:val="0"/>
          <w:marTop w:val="150"/>
          <w:marBottom w:val="0"/>
          <w:divBdr>
            <w:top w:val="none" w:sz="0" w:space="0" w:color="auto"/>
            <w:left w:val="none" w:sz="0" w:space="0" w:color="auto"/>
            <w:bottom w:val="none" w:sz="0" w:space="0" w:color="auto"/>
            <w:right w:val="none" w:sz="0" w:space="0" w:color="auto"/>
          </w:divBdr>
          <w:divsChild>
            <w:div w:id="1879581490">
              <w:marLeft w:val="1155"/>
              <w:marRight w:val="0"/>
              <w:marTop w:val="0"/>
              <w:marBottom w:val="0"/>
              <w:divBdr>
                <w:top w:val="none" w:sz="0" w:space="0" w:color="auto"/>
                <w:left w:val="none" w:sz="0" w:space="0" w:color="auto"/>
                <w:bottom w:val="none" w:sz="0" w:space="0" w:color="auto"/>
                <w:right w:val="none" w:sz="0" w:space="0" w:color="auto"/>
              </w:divBdr>
            </w:div>
            <w:div w:id="1484852336">
              <w:marLeft w:val="1155"/>
              <w:marRight w:val="0"/>
              <w:marTop w:val="0"/>
              <w:marBottom w:val="0"/>
              <w:divBdr>
                <w:top w:val="none" w:sz="0" w:space="0" w:color="auto"/>
                <w:left w:val="none" w:sz="0" w:space="0" w:color="auto"/>
                <w:bottom w:val="none" w:sz="0" w:space="0" w:color="auto"/>
                <w:right w:val="none" w:sz="0" w:space="0" w:color="auto"/>
              </w:divBdr>
            </w:div>
            <w:div w:id="100986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06761">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19988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3740086">
      <w:bodyDiv w:val="1"/>
      <w:marLeft w:val="0"/>
      <w:marRight w:val="0"/>
      <w:marTop w:val="0"/>
      <w:marBottom w:val="0"/>
      <w:divBdr>
        <w:top w:val="none" w:sz="0" w:space="0" w:color="auto"/>
        <w:left w:val="none" w:sz="0" w:space="0" w:color="auto"/>
        <w:bottom w:val="none" w:sz="0" w:space="0" w:color="auto"/>
        <w:right w:val="none" w:sz="0" w:space="0" w:color="auto"/>
      </w:divBdr>
      <w:divsChild>
        <w:div w:id="641538401">
          <w:marLeft w:val="0"/>
          <w:marRight w:val="0"/>
          <w:marTop w:val="0"/>
          <w:marBottom w:val="0"/>
          <w:divBdr>
            <w:top w:val="none" w:sz="0" w:space="0" w:color="auto"/>
            <w:left w:val="none" w:sz="0" w:space="0" w:color="auto"/>
            <w:bottom w:val="none" w:sz="0" w:space="0" w:color="auto"/>
            <w:right w:val="none" w:sz="0" w:space="0" w:color="auto"/>
          </w:divBdr>
        </w:div>
        <w:div w:id="417413049">
          <w:marLeft w:val="0"/>
          <w:marRight w:val="0"/>
          <w:marTop w:val="150"/>
          <w:marBottom w:val="0"/>
          <w:divBdr>
            <w:top w:val="none" w:sz="0" w:space="0" w:color="auto"/>
            <w:left w:val="none" w:sz="0" w:space="0" w:color="auto"/>
            <w:bottom w:val="none" w:sz="0" w:space="0" w:color="auto"/>
            <w:right w:val="none" w:sz="0" w:space="0" w:color="auto"/>
          </w:divBdr>
          <w:divsChild>
            <w:div w:id="511605509">
              <w:marLeft w:val="1155"/>
              <w:marRight w:val="0"/>
              <w:marTop w:val="0"/>
              <w:marBottom w:val="0"/>
              <w:divBdr>
                <w:top w:val="none" w:sz="0" w:space="0" w:color="auto"/>
                <w:left w:val="none" w:sz="0" w:space="0" w:color="auto"/>
                <w:bottom w:val="none" w:sz="0" w:space="0" w:color="auto"/>
                <w:right w:val="none" w:sz="0" w:space="0" w:color="auto"/>
              </w:divBdr>
            </w:div>
            <w:div w:id="437213376">
              <w:marLeft w:val="1155"/>
              <w:marRight w:val="0"/>
              <w:marTop w:val="0"/>
              <w:marBottom w:val="0"/>
              <w:divBdr>
                <w:top w:val="none" w:sz="0" w:space="0" w:color="auto"/>
                <w:left w:val="none" w:sz="0" w:space="0" w:color="auto"/>
                <w:bottom w:val="none" w:sz="0" w:space="0" w:color="auto"/>
                <w:right w:val="none" w:sz="0" w:space="0" w:color="auto"/>
              </w:divBdr>
            </w:div>
            <w:div w:id="193131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047211">
      <w:bodyDiv w:val="1"/>
      <w:marLeft w:val="0"/>
      <w:marRight w:val="0"/>
      <w:marTop w:val="0"/>
      <w:marBottom w:val="0"/>
      <w:divBdr>
        <w:top w:val="none" w:sz="0" w:space="0" w:color="auto"/>
        <w:left w:val="none" w:sz="0" w:space="0" w:color="auto"/>
        <w:bottom w:val="none" w:sz="0" w:space="0" w:color="auto"/>
        <w:right w:val="none" w:sz="0" w:space="0" w:color="auto"/>
      </w:divBdr>
      <w:divsChild>
        <w:div w:id="797644279">
          <w:marLeft w:val="0"/>
          <w:marRight w:val="0"/>
          <w:marTop w:val="0"/>
          <w:marBottom w:val="0"/>
          <w:divBdr>
            <w:top w:val="none" w:sz="0" w:space="0" w:color="auto"/>
            <w:left w:val="none" w:sz="0" w:space="0" w:color="auto"/>
            <w:bottom w:val="none" w:sz="0" w:space="0" w:color="auto"/>
            <w:right w:val="none" w:sz="0" w:space="0" w:color="auto"/>
          </w:divBdr>
        </w:div>
        <w:div w:id="97142801">
          <w:marLeft w:val="0"/>
          <w:marRight w:val="0"/>
          <w:marTop w:val="150"/>
          <w:marBottom w:val="0"/>
          <w:divBdr>
            <w:top w:val="none" w:sz="0" w:space="0" w:color="auto"/>
            <w:left w:val="none" w:sz="0" w:space="0" w:color="auto"/>
            <w:bottom w:val="none" w:sz="0" w:space="0" w:color="auto"/>
            <w:right w:val="none" w:sz="0" w:space="0" w:color="auto"/>
          </w:divBdr>
          <w:divsChild>
            <w:div w:id="1521891934">
              <w:marLeft w:val="1155"/>
              <w:marRight w:val="0"/>
              <w:marTop w:val="0"/>
              <w:marBottom w:val="0"/>
              <w:divBdr>
                <w:top w:val="none" w:sz="0" w:space="0" w:color="auto"/>
                <w:left w:val="none" w:sz="0" w:space="0" w:color="auto"/>
                <w:bottom w:val="none" w:sz="0" w:space="0" w:color="auto"/>
                <w:right w:val="none" w:sz="0" w:space="0" w:color="auto"/>
              </w:divBdr>
            </w:div>
            <w:div w:id="983118608">
              <w:marLeft w:val="1155"/>
              <w:marRight w:val="0"/>
              <w:marTop w:val="0"/>
              <w:marBottom w:val="0"/>
              <w:divBdr>
                <w:top w:val="none" w:sz="0" w:space="0" w:color="auto"/>
                <w:left w:val="none" w:sz="0" w:space="0" w:color="auto"/>
                <w:bottom w:val="none" w:sz="0" w:space="0" w:color="auto"/>
                <w:right w:val="none" w:sz="0" w:space="0" w:color="auto"/>
              </w:divBdr>
            </w:div>
            <w:div w:id="213806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075488">
      <w:bodyDiv w:val="1"/>
      <w:marLeft w:val="0"/>
      <w:marRight w:val="0"/>
      <w:marTop w:val="0"/>
      <w:marBottom w:val="0"/>
      <w:divBdr>
        <w:top w:val="none" w:sz="0" w:space="0" w:color="auto"/>
        <w:left w:val="none" w:sz="0" w:space="0" w:color="auto"/>
        <w:bottom w:val="none" w:sz="0" w:space="0" w:color="auto"/>
        <w:right w:val="none" w:sz="0" w:space="0" w:color="auto"/>
      </w:divBdr>
      <w:divsChild>
        <w:div w:id="1382096408">
          <w:marLeft w:val="0"/>
          <w:marRight w:val="0"/>
          <w:marTop w:val="0"/>
          <w:marBottom w:val="0"/>
          <w:divBdr>
            <w:top w:val="none" w:sz="0" w:space="0" w:color="auto"/>
            <w:left w:val="none" w:sz="0" w:space="0" w:color="auto"/>
            <w:bottom w:val="none" w:sz="0" w:space="0" w:color="auto"/>
            <w:right w:val="none" w:sz="0" w:space="0" w:color="auto"/>
          </w:divBdr>
        </w:div>
        <w:div w:id="1330208730">
          <w:marLeft w:val="0"/>
          <w:marRight w:val="0"/>
          <w:marTop w:val="150"/>
          <w:marBottom w:val="0"/>
          <w:divBdr>
            <w:top w:val="none" w:sz="0" w:space="0" w:color="auto"/>
            <w:left w:val="none" w:sz="0" w:space="0" w:color="auto"/>
            <w:bottom w:val="none" w:sz="0" w:space="0" w:color="auto"/>
            <w:right w:val="none" w:sz="0" w:space="0" w:color="auto"/>
          </w:divBdr>
          <w:divsChild>
            <w:div w:id="192160955">
              <w:marLeft w:val="1155"/>
              <w:marRight w:val="0"/>
              <w:marTop w:val="0"/>
              <w:marBottom w:val="0"/>
              <w:divBdr>
                <w:top w:val="none" w:sz="0" w:space="0" w:color="auto"/>
                <w:left w:val="none" w:sz="0" w:space="0" w:color="auto"/>
                <w:bottom w:val="none" w:sz="0" w:space="0" w:color="auto"/>
                <w:right w:val="none" w:sz="0" w:space="0" w:color="auto"/>
              </w:divBdr>
            </w:div>
            <w:div w:id="735206986">
              <w:marLeft w:val="1155"/>
              <w:marRight w:val="0"/>
              <w:marTop w:val="0"/>
              <w:marBottom w:val="0"/>
              <w:divBdr>
                <w:top w:val="none" w:sz="0" w:space="0" w:color="auto"/>
                <w:left w:val="none" w:sz="0" w:space="0" w:color="auto"/>
                <w:bottom w:val="none" w:sz="0" w:space="0" w:color="auto"/>
                <w:right w:val="none" w:sz="0" w:space="0" w:color="auto"/>
              </w:divBdr>
            </w:div>
            <w:div w:id="1440250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584711">
      <w:bodyDiv w:val="1"/>
      <w:marLeft w:val="0"/>
      <w:marRight w:val="0"/>
      <w:marTop w:val="0"/>
      <w:marBottom w:val="0"/>
      <w:divBdr>
        <w:top w:val="none" w:sz="0" w:space="0" w:color="auto"/>
        <w:left w:val="none" w:sz="0" w:space="0" w:color="auto"/>
        <w:bottom w:val="none" w:sz="0" w:space="0" w:color="auto"/>
        <w:right w:val="none" w:sz="0" w:space="0" w:color="auto"/>
      </w:divBdr>
      <w:divsChild>
        <w:div w:id="1318194463">
          <w:marLeft w:val="0"/>
          <w:marRight w:val="0"/>
          <w:marTop w:val="0"/>
          <w:marBottom w:val="0"/>
          <w:divBdr>
            <w:top w:val="none" w:sz="0" w:space="0" w:color="auto"/>
            <w:left w:val="none" w:sz="0" w:space="0" w:color="auto"/>
            <w:bottom w:val="none" w:sz="0" w:space="0" w:color="auto"/>
            <w:right w:val="none" w:sz="0" w:space="0" w:color="auto"/>
          </w:divBdr>
        </w:div>
        <w:div w:id="813066843">
          <w:marLeft w:val="0"/>
          <w:marRight w:val="0"/>
          <w:marTop w:val="150"/>
          <w:marBottom w:val="0"/>
          <w:divBdr>
            <w:top w:val="none" w:sz="0" w:space="0" w:color="auto"/>
            <w:left w:val="none" w:sz="0" w:space="0" w:color="auto"/>
            <w:bottom w:val="none" w:sz="0" w:space="0" w:color="auto"/>
            <w:right w:val="none" w:sz="0" w:space="0" w:color="auto"/>
          </w:divBdr>
          <w:divsChild>
            <w:div w:id="62534169">
              <w:marLeft w:val="1155"/>
              <w:marRight w:val="0"/>
              <w:marTop w:val="0"/>
              <w:marBottom w:val="0"/>
              <w:divBdr>
                <w:top w:val="none" w:sz="0" w:space="0" w:color="auto"/>
                <w:left w:val="none" w:sz="0" w:space="0" w:color="auto"/>
                <w:bottom w:val="none" w:sz="0" w:space="0" w:color="auto"/>
                <w:right w:val="none" w:sz="0" w:space="0" w:color="auto"/>
              </w:divBdr>
            </w:div>
            <w:div w:id="217666211">
              <w:marLeft w:val="1155"/>
              <w:marRight w:val="0"/>
              <w:marTop w:val="0"/>
              <w:marBottom w:val="0"/>
              <w:divBdr>
                <w:top w:val="none" w:sz="0" w:space="0" w:color="auto"/>
                <w:left w:val="none" w:sz="0" w:space="0" w:color="auto"/>
                <w:bottom w:val="none" w:sz="0" w:space="0" w:color="auto"/>
                <w:right w:val="none" w:sz="0" w:space="0" w:color="auto"/>
              </w:divBdr>
            </w:div>
            <w:div w:id="125771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849648">
      <w:bodyDiv w:val="1"/>
      <w:marLeft w:val="0"/>
      <w:marRight w:val="0"/>
      <w:marTop w:val="0"/>
      <w:marBottom w:val="0"/>
      <w:divBdr>
        <w:top w:val="none" w:sz="0" w:space="0" w:color="auto"/>
        <w:left w:val="none" w:sz="0" w:space="0" w:color="auto"/>
        <w:bottom w:val="none" w:sz="0" w:space="0" w:color="auto"/>
        <w:right w:val="none" w:sz="0" w:space="0" w:color="auto"/>
      </w:divBdr>
      <w:divsChild>
        <w:div w:id="553740720">
          <w:marLeft w:val="0"/>
          <w:marRight w:val="0"/>
          <w:marTop w:val="0"/>
          <w:marBottom w:val="0"/>
          <w:divBdr>
            <w:top w:val="none" w:sz="0" w:space="0" w:color="auto"/>
            <w:left w:val="none" w:sz="0" w:space="0" w:color="auto"/>
            <w:bottom w:val="none" w:sz="0" w:space="0" w:color="auto"/>
            <w:right w:val="none" w:sz="0" w:space="0" w:color="auto"/>
          </w:divBdr>
        </w:div>
        <w:div w:id="979460451">
          <w:marLeft w:val="0"/>
          <w:marRight w:val="0"/>
          <w:marTop w:val="150"/>
          <w:marBottom w:val="0"/>
          <w:divBdr>
            <w:top w:val="none" w:sz="0" w:space="0" w:color="auto"/>
            <w:left w:val="none" w:sz="0" w:space="0" w:color="auto"/>
            <w:bottom w:val="none" w:sz="0" w:space="0" w:color="auto"/>
            <w:right w:val="none" w:sz="0" w:space="0" w:color="auto"/>
          </w:divBdr>
          <w:divsChild>
            <w:div w:id="1848443931">
              <w:marLeft w:val="1155"/>
              <w:marRight w:val="0"/>
              <w:marTop w:val="0"/>
              <w:marBottom w:val="0"/>
              <w:divBdr>
                <w:top w:val="none" w:sz="0" w:space="0" w:color="auto"/>
                <w:left w:val="none" w:sz="0" w:space="0" w:color="auto"/>
                <w:bottom w:val="none" w:sz="0" w:space="0" w:color="auto"/>
                <w:right w:val="none" w:sz="0" w:space="0" w:color="auto"/>
              </w:divBdr>
            </w:div>
            <w:div w:id="34474719">
              <w:marLeft w:val="1155"/>
              <w:marRight w:val="0"/>
              <w:marTop w:val="0"/>
              <w:marBottom w:val="0"/>
              <w:divBdr>
                <w:top w:val="none" w:sz="0" w:space="0" w:color="auto"/>
                <w:left w:val="none" w:sz="0" w:space="0" w:color="auto"/>
                <w:bottom w:val="none" w:sz="0" w:space="0" w:color="auto"/>
                <w:right w:val="none" w:sz="0" w:space="0" w:color="auto"/>
              </w:divBdr>
            </w:div>
            <w:div w:id="279804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854111">
      <w:bodyDiv w:val="1"/>
      <w:marLeft w:val="0"/>
      <w:marRight w:val="0"/>
      <w:marTop w:val="0"/>
      <w:marBottom w:val="0"/>
      <w:divBdr>
        <w:top w:val="none" w:sz="0" w:space="0" w:color="auto"/>
        <w:left w:val="none" w:sz="0" w:space="0" w:color="auto"/>
        <w:bottom w:val="none" w:sz="0" w:space="0" w:color="auto"/>
        <w:right w:val="none" w:sz="0" w:space="0" w:color="auto"/>
      </w:divBdr>
      <w:divsChild>
        <w:div w:id="389227056">
          <w:marLeft w:val="0"/>
          <w:marRight w:val="0"/>
          <w:marTop w:val="0"/>
          <w:marBottom w:val="0"/>
          <w:divBdr>
            <w:top w:val="none" w:sz="0" w:space="0" w:color="auto"/>
            <w:left w:val="none" w:sz="0" w:space="0" w:color="auto"/>
            <w:bottom w:val="none" w:sz="0" w:space="0" w:color="auto"/>
            <w:right w:val="none" w:sz="0" w:space="0" w:color="auto"/>
          </w:divBdr>
        </w:div>
        <w:div w:id="357196091">
          <w:marLeft w:val="0"/>
          <w:marRight w:val="0"/>
          <w:marTop w:val="150"/>
          <w:marBottom w:val="0"/>
          <w:divBdr>
            <w:top w:val="none" w:sz="0" w:space="0" w:color="auto"/>
            <w:left w:val="none" w:sz="0" w:space="0" w:color="auto"/>
            <w:bottom w:val="none" w:sz="0" w:space="0" w:color="auto"/>
            <w:right w:val="none" w:sz="0" w:space="0" w:color="auto"/>
          </w:divBdr>
          <w:divsChild>
            <w:div w:id="1870296588">
              <w:marLeft w:val="1155"/>
              <w:marRight w:val="0"/>
              <w:marTop w:val="0"/>
              <w:marBottom w:val="0"/>
              <w:divBdr>
                <w:top w:val="none" w:sz="0" w:space="0" w:color="auto"/>
                <w:left w:val="none" w:sz="0" w:space="0" w:color="auto"/>
                <w:bottom w:val="none" w:sz="0" w:space="0" w:color="auto"/>
                <w:right w:val="none" w:sz="0" w:space="0" w:color="auto"/>
              </w:divBdr>
            </w:div>
            <w:div w:id="1172642474">
              <w:marLeft w:val="1155"/>
              <w:marRight w:val="0"/>
              <w:marTop w:val="0"/>
              <w:marBottom w:val="0"/>
              <w:divBdr>
                <w:top w:val="none" w:sz="0" w:space="0" w:color="auto"/>
                <w:left w:val="none" w:sz="0" w:space="0" w:color="auto"/>
                <w:bottom w:val="none" w:sz="0" w:space="0" w:color="auto"/>
                <w:right w:val="none" w:sz="0" w:space="0" w:color="auto"/>
              </w:divBdr>
            </w:div>
            <w:div w:id="211104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25949">
      <w:bodyDiv w:val="1"/>
      <w:marLeft w:val="0"/>
      <w:marRight w:val="0"/>
      <w:marTop w:val="0"/>
      <w:marBottom w:val="0"/>
      <w:divBdr>
        <w:top w:val="none" w:sz="0" w:space="0" w:color="auto"/>
        <w:left w:val="none" w:sz="0" w:space="0" w:color="auto"/>
        <w:bottom w:val="none" w:sz="0" w:space="0" w:color="auto"/>
        <w:right w:val="none" w:sz="0" w:space="0" w:color="auto"/>
      </w:divBdr>
      <w:divsChild>
        <w:div w:id="1642419088">
          <w:marLeft w:val="0"/>
          <w:marRight w:val="0"/>
          <w:marTop w:val="0"/>
          <w:marBottom w:val="0"/>
          <w:divBdr>
            <w:top w:val="none" w:sz="0" w:space="0" w:color="auto"/>
            <w:left w:val="none" w:sz="0" w:space="0" w:color="auto"/>
            <w:bottom w:val="none" w:sz="0" w:space="0" w:color="auto"/>
            <w:right w:val="none" w:sz="0" w:space="0" w:color="auto"/>
          </w:divBdr>
        </w:div>
        <w:div w:id="774835973">
          <w:marLeft w:val="0"/>
          <w:marRight w:val="0"/>
          <w:marTop w:val="150"/>
          <w:marBottom w:val="0"/>
          <w:divBdr>
            <w:top w:val="none" w:sz="0" w:space="0" w:color="auto"/>
            <w:left w:val="none" w:sz="0" w:space="0" w:color="auto"/>
            <w:bottom w:val="none" w:sz="0" w:space="0" w:color="auto"/>
            <w:right w:val="none" w:sz="0" w:space="0" w:color="auto"/>
          </w:divBdr>
          <w:divsChild>
            <w:div w:id="1678117538">
              <w:marLeft w:val="1155"/>
              <w:marRight w:val="0"/>
              <w:marTop w:val="0"/>
              <w:marBottom w:val="0"/>
              <w:divBdr>
                <w:top w:val="none" w:sz="0" w:space="0" w:color="auto"/>
                <w:left w:val="none" w:sz="0" w:space="0" w:color="auto"/>
                <w:bottom w:val="none" w:sz="0" w:space="0" w:color="auto"/>
                <w:right w:val="none" w:sz="0" w:space="0" w:color="auto"/>
              </w:divBdr>
            </w:div>
            <w:div w:id="2068675590">
              <w:marLeft w:val="1155"/>
              <w:marRight w:val="0"/>
              <w:marTop w:val="0"/>
              <w:marBottom w:val="0"/>
              <w:divBdr>
                <w:top w:val="none" w:sz="0" w:space="0" w:color="auto"/>
                <w:left w:val="none" w:sz="0" w:space="0" w:color="auto"/>
                <w:bottom w:val="none" w:sz="0" w:space="0" w:color="auto"/>
                <w:right w:val="none" w:sz="0" w:space="0" w:color="auto"/>
              </w:divBdr>
            </w:div>
            <w:div w:id="675577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4968491">
      <w:bodyDiv w:val="1"/>
      <w:marLeft w:val="0"/>
      <w:marRight w:val="0"/>
      <w:marTop w:val="0"/>
      <w:marBottom w:val="0"/>
      <w:divBdr>
        <w:top w:val="none" w:sz="0" w:space="0" w:color="auto"/>
        <w:left w:val="none" w:sz="0" w:space="0" w:color="auto"/>
        <w:bottom w:val="none" w:sz="0" w:space="0" w:color="auto"/>
        <w:right w:val="none" w:sz="0" w:space="0" w:color="auto"/>
      </w:divBdr>
      <w:divsChild>
        <w:div w:id="1648243289">
          <w:marLeft w:val="0"/>
          <w:marRight w:val="0"/>
          <w:marTop w:val="0"/>
          <w:marBottom w:val="0"/>
          <w:divBdr>
            <w:top w:val="none" w:sz="0" w:space="0" w:color="auto"/>
            <w:left w:val="none" w:sz="0" w:space="0" w:color="auto"/>
            <w:bottom w:val="none" w:sz="0" w:space="0" w:color="auto"/>
            <w:right w:val="none" w:sz="0" w:space="0" w:color="auto"/>
          </w:divBdr>
        </w:div>
        <w:div w:id="650521031">
          <w:marLeft w:val="0"/>
          <w:marRight w:val="0"/>
          <w:marTop w:val="150"/>
          <w:marBottom w:val="0"/>
          <w:divBdr>
            <w:top w:val="none" w:sz="0" w:space="0" w:color="auto"/>
            <w:left w:val="none" w:sz="0" w:space="0" w:color="auto"/>
            <w:bottom w:val="none" w:sz="0" w:space="0" w:color="auto"/>
            <w:right w:val="none" w:sz="0" w:space="0" w:color="auto"/>
          </w:divBdr>
          <w:divsChild>
            <w:div w:id="1200244506">
              <w:marLeft w:val="1155"/>
              <w:marRight w:val="0"/>
              <w:marTop w:val="0"/>
              <w:marBottom w:val="0"/>
              <w:divBdr>
                <w:top w:val="none" w:sz="0" w:space="0" w:color="auto"/>
                <w:left w:val="none" w:sz="0" w:space="0" w:color="auto"/>
                <w:bottom w:val="none" w:sz="0" w:space="0" w:color="auto"/>
                <w:right w:val="none" w:sz="0" w:space="0" w:color="auto"/>
              </w:divBdr>
            </w:div>
            <w:div w:id="1450049795">
              <w:marLeft w:val="1155"/>
              <w:marRight w:val="0"/>
              <w:marTop w:val="0"/>
              <w:marBottom w:val="0"/>
              <w:divBdr>
                <w:top w:val="none" w:sz="0" w:space="0" w:color="auto"/>
                <w:left w:val="none" w:sz="0" w:space="0" w:color="auto"/>
                <w:bottom w:val="none" w:sz="0" w:space="0" w:color="auto"/>
                <w:right w:val="none" w:sz="0" w:space="0" w:color="auto"/>
              </w:divBdr>
            </w:div>
            <w:div w:id="1200582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163272">
      <w:bodyDiv w:val="1"/>
      <w:marLeft w:val="0"/>
      <w:marRight w:val="0"/>
      <w:marTop w:val="0"/>
      <w:marBottom w:val="0"/>
      <w:divBdr>
        <w:top w:val="none" w:sz="0" w:space="0" w:color="auto"/>
        <w:left w:val="none" w:sz="0" w:space="0" w:color="auto"/>
        <w:bottom w:val="none" w:sz="0" w:space="0" w:color="auto"/>
        <w:right w:val="none" w:sz="0" w:space="0" w:color="auto"/>
      </w:divBdr>
      <w:divsChild>
        <w:div w:id="1973561981">
          <w:marLeft w:val="0"/>
          <w:marRight w:val="0"/>
          <w:marTop w:val="0"/>
          <w:marBottom w:val="0"/>
          <w:divBdr>
            <w:top w:val="none" w:sz="0" w:space="0" w:color="auto"/>
            <w:left w:val="none" w:sz="0" w:space="0" w:color="auto"/>
            <w:bottom w:val="none" w:sz="0" w:space="0" w:color="auto"/>
            <w:right w:val="none" w:sz="0" w:space="0" w:color="auto"/>
          </w:divBdr>
        </w:div>
        <w:div w:id="1000503827">
          <w:marLeft w:val="0"/>
          <w:marRight w:val="0"/>
          <w:marTop w:val="150"/>
          <w:marBottom w:val="0"/>
          <w:divBdr>
            <w:top w:val="none" w:sz="0" w:space="0" w:color="auto"/>
            <w:left w:val="none" w:sz="0" w:space="0" w:color="auto"/>
            <w:bottom w:val="none" w:sz="0" w:space="0" w:color="auto"/>
            <w:right w:val="none" w:sz="0" w:space="0" w:color="auto"/>
          </w:divBdr>
          <w:divsChild>
            <w:div w:id="380403179">
              <w:marLeft w:val="1155"/>
              <w:marRight w:val="0"/>
              <w:marTop w:val="0"/>
              <w:marBottom w:val="0"/>
              <w:divBdr>
                <w:top w:val="none" w:sz="0" w:space="0" w:color="auto"/>
                <w:left w:val="none" w:sz="0" w:space="0" w:color="auto"/>
                <w:bottom w:val="none" w:sz="0" w:space="0" w:color="auto"/>
                <w:right w:val="none" w:sz="0" w:space="0" w:color="auto"/>
              </w:divBdr>
            </w:div>
            <w:div w:id="1168905096">
              <w:marLeft w:val="1155"/>
              <w:marRight w:val="0"/>
              <w:marTop w:val="0"/>
              <w:marBottom w:val="0"/>
              <w:divBdr>
                <w:top w:val="none" w:sz="0" w:space="0" w:color="auto"/>
                <w:left w:val="none" w:sz="0" w:space="0" w:color="auto"/>
                <w:bottom w:val="none" w:sz="0" w:space="0" w:color="auto"/>
                <w:right w:val="none" w:sz="0" w:space="0" w:color="auto"/>
              </w:divBdr>
            </w:div>
            <w:div w:id="1180898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58727">
      <w:bodyDiv w:val="1"/>
      <w:marLeft w:val="0"/>
      <w:marRight w:val="0"/>
      <w:marTop w:val="0"/>
      <w:marBottom w:val="0"/>
      <w:divBdr>
        <w:top w:val="none" w:sz="0" w:space="0" w:color="auto"/>
        <w:left w:val="none" w:sz="0" w:space="0" w:color="auto"/>
        <w:bottom w:val="none" w:sz="0" w:space="0" w:color="auto"/>
        <w:right w:val="none" w:sz="0" w:space="0" w:color="auto"/>
      </w:divBdr>
      <w:divsChild>
        <w:div w:id="2039309351">
          <w:marLeft w:val="0"/>
          <w:marRight w:val="0"/>
          <w:marTop w:val="0"/>
          <w:marBottom w:val="0"/>
          <w:divBdr>
            <w:top w:val="none" w:sz="0" w:space="0" w:color="auto"/>
            <w:left w:val="none" w:sz="0" w:space="0" w:color="auto"/>
            <w:bottom w:val="none" w:sz="0" w:space="0" w:color="auto"/>
            <w:right w:val="none" w:sz="0" w:space="0" w:color="auto"/>
          </w:divBdr>
        </w:div>
        <w:div w:id="673848737">
          <w:marLeft w:val="0"/>
          <w:marRight w:val="0"/>
          <w:marTop w:val="150"/>
          <w:marBottom w:val="0"/>
          <w:divBdr>
            <w:top w:val="none" w:sz="0" w:space="0" w:color="auto"/>
            <w:left w:val="none" w:sz="0" w:space="0" w:color="auto"/>
            <w:bottom w:val="none" w:sz="0" w:space="0" w:color="auto"/>
            <w:right w:val="none" w:sz="0" w:space="0" w:color="auto"/>
          </w:divBdr>
          <w:divsChild>
            <w:div w:id="2016883750">
              <w:marLeft w:val="1155"/>
              <w:marRight w:val="0"/>
              <w:marTop w:val="0"/>
              <w:marBottom w:val="0"/>
              <w:divBdr>
                <w:top w:val="none" w:sz="0" w:space="0" w:color="auto"/>
                <w:left w:val="none" w:sz="0" w:space="0" w:color="auto"/>
                <w:bottom w:val="none" w:sz="0" w:space="0" w:color="auto"/>
                <w:right w:val="none" w:sz="0" w:space="0" w:color="auto"/>
              </w:divBdr>
            </w:div>
            <w:div w:id="722170175">
              <w:marLeft w:val="1155"/>
              <w:marRight w:val="0"/>
              <w:marTop w:val="0"/>
              <w:marBottom w:val="0"/>
              <w:divBdr>
                <w:top w:val="none" w:sz="0" w:space="0" w:color="auto"/>
                <w:left w:val="none" w:sz="0" w:space="0" w:color="auto"/>
                <w:bottom w:val="none" w:sz="0" w:space="0" w:color="auto"/>
                <w:right w:val="none" w:sz="0" w:space="0" w:color="auto"/>
              </w:divBdr>
            </w:div>
            <w:div w:id="817383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359187">
      <w:bodyDiv w:val="1"/>
      <w:marLeft w:val="0"/>
      <w:marRight w:val="0"/>
      <w:marTop w:val="0"/>
      <w:marBottom w:val="0"/>
      <w:divBdr>
        <w:top w:val="none" w:sz="0" w:space="0" w:color="auto"/>
        <w:left w:val="none" w:sz="0" w:space="0" w:color="auto"/>
        <w:bottom w:val="none" w:sz="0" w:space="0" w:color="auto"/>
        <w:right w:val="none" w:sz="0" w:space="0" w:color="auto"/>
      </w:divBdr>
    </w:div>
    <w:div w:id="1235437571">
      <w:bodyDiv w:val="1"/>
      <w:marLeft w:val="0"/>
      <w:marRight w:val="0"/>
      <w:marTop w:val="0"/>
      <w:marBottom w:val="0"/>
      <w:divBdr>
        <w:top w:val="none" w:sz="0" w:space="0" w:color="auto"/>
        <w:left w:val="none" w:sz="0" w:space="0" w:color="auto"/>
        <w:bottom w:val="none" w:sz="0" w:space="0" w:color="auto"/>
        <w:right w:val="none" w:sz="0" w:space="0" w:color="auto"/>
      </w:divBdr>
      <w:divsChild>
        <w:div w:id="1922791506">
          <w:marLeft w:val="0"/>
          <w:marRight w:val="0"/>
          <w:marTop w:val="0"/>
          <w:marBottom w:val="0"/>
          <w:divBdr>
            <w:top w:val="none" w:sz="0" w:space="0" w:color="auto"/>
            <w:left w:val="none" w:sz="0" w:space="0" w:color="auto"/>
            <w:bottom w:val="none" w:sz="0" w:space="0" w:color="auto"/>
            <w:right w:val="none" w:sz="0" w:space="0" w:color="auto"/>
          </w:divBdr>
        </w:div>
        <w:div w:id="210070571">
          <w:marLeft w:val="0"/>
          <w:marRight w:val="0"/>
          <w:marTop w:val="150"/>
          <w:marBottom w:val="0"/>
          <w:divBdr>
            <w:top w:val="none" w:sz="0" w:space="0" w:color="auto"/>
            <w:left w:val="none" w:sz="0" w:space="0" w:color="auto"/>
            <w:bottom w:val="none" w:sz="0" w:space="0" w:color="auto"/>
            <w:right w:val="none" w:sz="0" w:space="0" w:color="auto"/>
          </w:divBdr>
          <w:divsChild>
            <w:div w:id="1359544692">
              <w:marLeft w:val="1155"/>
              <w:marRight w:val="0"/>
              <w:marTop w:val="0"/>
              <w:marBottom w:val="0"/>
              <w:divBdr>
                <w:top w:val="none" w:sz="0" w:space="0" w:color="auto"/>
                <w:left w:val="none" w:sz="0" w:space="0" w:color="auto"/>
                <w:bottom w:val="none" w:sz="0" w:space="0" w:color="auto"/>
                <w:right w:val="none" w:sz="0" w:space="0" w:color="auto"/>
              </w:divBdr>
            </w:div>
            <w:div w:id="958149790">
              <w:marLeft w:val="1155"/>
              <w:marRight w:val="0"/>
              <w:marTop w:val="0"/>
              <w:marBottom w:val="0"/>
              <w:divBdr>
                <w:top w:val="none" w:sz="0" w:space="0" w:color="auto"/>
                <w:left w:val="none" w:sz="0" w:space="0" w:color="auto"/>
                <w:bottom w:val="none" w:sz="0" w:space="0" w:color="auto"/>
                <w:right w:val="none" w:sz="0" w:space="0" w:color="auto"/>
              </w:divBdr>
            </w:div>
            <w:div w:id="536477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08064">
      <w:bodyDiv w:val="1"/>
      <w:marLeft w:val="0"/>
      <w:marRight w:val="0"/>
      <w:marTop w:val="0"/>
      <w:marBottom w:val="0"/>
      <w:divBdr>
        <w:top w:val="none" w:sz="0" w:space="0" w:color="auto"/>
        <w:left w:val="none" w:sz="0" w:space="0" w:color="auto"/>
        <w:bottom w:val="none" w:sz="0" w:space="0" w:color="auto"/>
        <w:right w:val="none" w:sz="0" w:space="0" w:color="auto"/>
      </w:divBdr>
      <w:divsChild>
        <w:div w:id="1124691924">
          <w:marLeft w:val="0"/>
          <w:marRight w:val="0"/>
          <w:marTop w:val="0"/>
          <w:marBottom w:val="0"/>
          <w:divBdr>
            <w:top w:val="none" w:sz="0" w:space="0" w:color="auto"/>
            <w:left w:val="none" w:sz="0" w:space="0" w:color="auto"/>
            <w:bottom w:val="none" w:sz="0" w:space="0" w:color="auto"/>
            <w:right w:val="none" w:sz="0" w:space="0" w:color="auto"/>
          </w:divBdr>
        </w:div>
        <w:div w:id="1642346355">
          <w:marLeft w:val="0"/>
          <w:marRight w:val="0"/>
          <w:marTop w:val="150"/>
          <w:marBottom w:val="0"/>
          <w:divBdr>
            <w:top w:val="none" w:sz="0" w:space="0" w:color="auto"/>
            <w:left w:val="none" w:sz="0" w:space="0" w:color="auto"/>
            <w:bottom w:val="none" w:sz="0" w:space="0" w:color="auto"/>
            <w:right w:val="none" w:sz="0" w:space="0" w:color="auto"/>
          </w:divBdr>
          <w:divsChild>
            <w:div w:id="1872256879">
              <w:marLeft w:val="1155"/>
              <w:marRight w:val="0"/>
              <w:marTop w:val="0"/>
              <w:marBottom w:val="0"/>
              <w:divBdr>
                <w:top w:val="none" w:sz="0" w:space="0" w:color="auto"/>
                <w:left w:val="none" w:sz="0" w:space="0" w:color="auto"/>
                <w:bottom w:val="none" w:sz="0" w:space="0" w:color="auto"/>
                <w:right w:val="none" w:sz="0" w:space="0" w:color="auto"/>
              </w:divBdr>
            </w:div>
            <w:div w:id="1543128673">
              <w:marLeft w:val="1155"/>
              <w:marRight w:val="0"/>
              <w:marTop w:val="0"/>
              <w:marBottom w:val="0"/>
              <w:divBdr>
                <w:top w:val="none" w:sz="0" w:space="0" w:color="auto"/>
                <w:left w:val="none" w:sz="0" w:space="0" w:color="auto"/>
                <w:bottom w:val="none" w:sz="0" w:space="0" w:color="auto"/>
                <w:right w:val="none" w:sz="0" w:space="0" w:color="auto"/>
              </w:divBdr>
            </w:div>
            <w:div w:id="65591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1594">
      <w:bodyDiv w:val="1"/>
      <w:marLeft w:val="0"/>
      <w:marRight w:val="0"/>
      <w:marTop w:val="0"/>
      <w:marBottom w:val="0"/>
      <w:divBdr>
        <w:top w:val="none" w:sz="0" w:space="0" w:color="auto"/>
        <w:left w:val="none" w:sz="0" w:space="0" w:color="auto"/>
        <w:bottom w:val="none" w:sz="0" w:space="0" w:color="auto"/>
        <w:right w:val="none" w:sz="0" w:space="0" w:color="auto"/>
      </w:divBdr>
      <w:divsChild>
        <w:div w:id="1568300840">
          <w:marLeft w:val="0"/>
          <w:marRight w:val="0"/>
          <w:marTop w:val="0"/>
          <w:marBottom w:val="0"/>
          <w:divBdr>
            <w:top w:val="none" w:sz="0" w:space="0" w:color="auto"/>
            <w:left w:val="none" w:sz="0" w:space="0" w:color="auto"/>
            <w:bottom w:val="none" w:sz="0" w:space="0" w:color="auto"/>
            <w:right w:val="none" w:sz="0" w:space="0" w:color="auto"/>
          </w:divBdr>
        </w:div>
        <w:div w:id="734281114">
          <w:marLeft w:val="0"/>
          <w:marRight w:val="0"/>
          <w:marTop w:val="150"/>
          <w:marBottom w:val="0"/>
          <w:divBdr>
            <w:top w:val="none" w:sz="0" w:space="0" w:color="auto"/>
            <w:left w:val="none" w:sz="0" w:space="0" w:color="auto"/>
            <w:bottom w:val="none" w:sz="0" w:space="0" w:color="auto"/>
            <w:right w:val="none" w:sz="0" w:space="0" w:color="auto"/>
          </w:divBdr>
          <w:divsChild>
            <w:div w:id="1048258059">
              <w:marLeft w:val="1155"/>
              <w:marRight w:val="0"/>
              <w:marTop w:val="0"/>
              <w:marBottom w:val="0"/>
              <w:divBdr>
                <w:top w:val="none" w:sz="0" w:space="0" w:color="auto"/>
                <w:left w:val="none" w:sz="0" w:space="0" w:color="auto"/>
                <w:bottom w:val="none" w:sz="0" w:space="0" w:color="auto"/>
                <w:right w:val="none" w:sz="0" w:space="0" w:color="auto"/>
              </w:divBdr>
            </w:div>
            <w:div w:id="2127429759">
              <w:marLeft w:val="1155"/>
              <w:marRight w:val="0"/>
              <w:marTop w:val="0"/>
              <w:marBottom w:val="0"/>
              <w:divBdr>
                <w:top w:val="none" w:sz="0" w:space="0" w:color="auto"/>
                <w:left w:val="none" w:sz="0" w:space="0" w:color="auto"/>
                <w:bottom w:val="none" w:sz="0" w:space="0" w:color="auto"/>
                <w:right w:val="none" w:sz="0" w:space="0" w:color="auto"/>
              </w:divBdr>
            </w:div>
            <w:div w:id="28115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21961">
      <w:bodyDiv w:val="1"/>
      <w:marLeft w:val="0"/>
      <w:marRight w:val="0"/>
      <w:marTop w:val="0"/>
      <w:marBottom w:val="0"/>
      <w:divBdr>
        <w:top w:val="none" w:sz="0" w:space="0" w:color="auto"/>
        <w:left w:val="none" w:sz="0" w:space="0" w:color="auto"/>
        <w:bottom w:val="none" w:sz="0" w:space="0" w:color="auto"/>
        <w:right w:val="none" w:sz="0" w:space="0" w:color="auto"/>
      </w:divBdr>
      <w:divsChild>
        <w:div w:id="1117682514">
          <w:marLeft w:val="0"/>
          <w:marRight w:val="0"/>
          <w:marTop w:val="0"/>
          <w:marBottom w:val="0"/>
          <w:divBdr>
            <w:top w:val="none" w:sz="0" w:space="0" w:color="auto"/>
            <w:left w:val="none" w:sz="0" w:space="0" w:color="auto"/>
            <w:bottom w:val="none" w:sz="0" w:space="0" w:color="auto"/>
            <w:right w:val="none" w:sz="0" w:space="0" w:color="auto"/>
          </w:divBdr>
        </w:div>
        <w:div w:id="528955805">
          <w:marLeft w:val="0"/>
          <w:marRight w:val="0"/>
          <w:marTop w:val="150"/>
          <w:marBottom w:val="0"/>
          <w:divBdr>
            <w:top w:val="none" w:sz="0" w:space="0" w:color="auto"/>
            <w:left w:val="none" w:sz="0" w:space="0" w:color="auto"/>
            <w:bottom w:val="none" w:sz="0" w:space="0" w:color="auto"/>
            <w:right w:val="none" w:sz="0" w:space="0" w:color="auto"/>
          </w:divBdr>
          <w:divsChild>
            <w:div w:id="69935018">
              <w:marLeft w:val="1155"/>
              <w:marRight w:val="0"/>
              <w:marTop w:val="0"/>
              <w:marBottom w:val="0"/>
              <w:divBdr>
                <w:top w:val="none" w:sz="0" w:space="0" w:color="auto"/>
                <w:left w:val="none" w:sz="0" w:space="0" w:color="auto"/>
                <w:bottom w:val="none" w:sz="0" w:space="0" w:color="auto"/>
                <w:right w:val="none" w:sz="0" w:space="0" w:color="auto"/>
              </w:divBdr>
            </w:div>
            <w:div w:id="1407458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088475">
      <w:bodyDiv w:val="1"/>
      <w:marLeft w:val="0"/>
      <w:marRight w:val="0"/>
      <w:marTop w:val="0"/>
      <w:marBottom w:val="0"/>
      <w:divBdr>
        <w:top w:val="none" w:sz="0" w:space="0" w:color="auto"/>
        <w:left w:val="none" w:sz="0" w:space="0" w:color="auto"/>
        <w:bottom w:val="none" w:sz="0" w:space="0" w:color="auto"/>
        <w:right w:val="none" w:sz="0" w:space="0" w:color="auto"/>
      </w:divBdr>
      <w:divsChild>
        <w:div w:id="1835485015">
          <w:marLeft w:val="0"/>
          <w:marRight w:val="0"/>
          <w:marTop w:val="0"/>
          <w:marBottom w:val="0"/>
          <w:divBdr>
            <w:top w:val="none" w:sz="0" w:space="0" w:color="auto"/>
            <w:left w:val="none" w:sz="0" w:space="0" w:color="auto"/>
            <w:bottom w:val="none" w:sz="0" w:space="0" w:color="auto"/>
            <w:right w:val="none" w:sz="0" w:space="0" w:color="auto"/>
          </w:divBdr>
        </w:div>
        <w:div w:id="1664771498">
          <w:marLeft w:val="0"/>
          <w:marRight w:val="0"/>
          <w:marTop w:val="150"/>
          <w:marBottom w:val="0"/>
          <w:divBdr>
            <w:top w:val="none" w:sz="0" w:space="0" w:color="auto"/>
            <w:left w:val="none" w:sz="0" w:space="0" w:color="auto"/>
            <w:bottom w:val="none" w:sz="0" w:space="0" w:color="auto"/>
            <w:right w:val="none" w:sz="0" w:space="0" w:color="auto"/>
          </w:divBdr>
          <w:divsChild>
            <w:div w:id="222761999">
              <w:marLeft w:val="1155"/>
              <w:marRight w:val="0"/>
              <w:marTop w:val="0"/>
              <w:marBottom w:val="0"/>
              <w:divBdr>
                <w:top w:val="none" w:sz="0" w:space="0" w:color="auto"/>
                <w:left w:val="none" w:sz="0" w:space="0" w:color="auto"/>
                <w:bottom w:val="none" w:sz="0" w:space="0" w:color="auto"/>
                <w:right w:val="none" w:sz="0" w:space="0" w:color="auto"/>
              </w:divBdr>
            </w:div>
            <w:div w:id="375931276">
              <w:marLeft w:val="1155"/>
              <w:marRight w:val="0"/>
              <w:marTop w:val="0"/>
              <w:marBottom w:val="0"/>
              <w:divBdr>
                <w:top w:val="none" w:sz="0" w:space="0" w:color="auto"/>
                <w:left w:val="none" w:sz="0" w:space="0" w:color="auto"/>
                <w:bottom w:val="none" w:sz="0" w:space="0" w:color="auto"/>
                <w:right w:val="none" w:sz="0" w:space="0" w:color="auto"/>
              </w:divBdr>
            </w:div>
            <w:div w:id="55373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666590">
      <w:bodyDiv w:val="1"/>
      <w:marLeft w:val="0"/>
      <w:marRight w:val="0"/>
      <w:marTop w:val="0"/>
      <w:marBottom w:val="0"/>
      <w:divBdr>
        <w:top w:val="none" w:sz="0" w:space="0" w:color="auto"/>
        <w:left w:val="none" w:sz="0" w:space="0" w:color="auto"/>
        <w:bottom w:val="none" w:sz="0" w:space="0" w:color="auto"/>
        <w:right w:val="none" w:sz="0" w:space="0" w:color="auto"/>
      </w:divBdr>
      <w:divsChild>
        <w:div w:id="2054646316">
          <w:marLeft w:val="0"/>
          <w:marRight w:val="0"/>
          <w:marTop w:val="0"/>
          <w:marBottom w:val="0"/>
          <w:divBdr>
            <w:top w:val="none" w:sz="0" w:space="0" w:color="auto"/>
            <w:left w:val="none" w:sz="0" w:space="0" w:color="auto"/>
            <w:bottom w:val="none" w:sz="0" w:space="0" w:color="auto"/>
            <w:right w:val="none" w:sz="0" w:space="0" w:color="auto"/>
          </w:divBdr>
        </w:div>
        <w:div w:id="1248226323">
          <w:marLeft w:val="0"/>
          <w:marRight w:val="0"/>
          <w:marTop w:val="150"/>
          <w:marBottom w:val="0"/>
          <w:divBdr>
            <w:top w:val="none" w:sz="0" w:space="0" w:color="auto"/>
            <w:left w:val="none" w:sz="0" w:space="0" w:color="auto"/>
            <w:bottom w:val="none" w:sz="0" w:space="0" w:color="auto"/>
            <w:right w:val="none" w:sz="0" w:space="0" w:color="auto"/>
          </w:divBdr>
          <w:divsChild>
            <w:div w:id="2126146125">
              <w:marLeft w:val="1155"/>
              <w:marRight w:val="0"/>
              <w:marTop w:val="0"/>
              <w:marBottom w:val="0"/>
              <w:divBdr>
                <w:top w:val="none" w:sz="0" w:space="0" w:color="auto"/>
                <w:left w:val="none" w:sz="0" w:space="0" w:color="auto"/>
                <w:bottom w:val="none" w:sz="0" w:space="0" w:color="auto"/>
                <w:right w:val="none" w:sz="0" w:space="0" w:color="auto"/>
              </w:divBdr>
            </w:div>
            <w:div w:id="801580474">
              <w:marLeft w:val="1155"/>
              <w:marRight w:val="0"/>
              <w:marTop w:val="0"/>
              <w:marBottom w:val="0"/>
              <w:divBdr>
                <w:top w:val="none" w:sz="0" w:space="0" w:color="auto"/>
                <w:left w:val="none" w:sz="0" w:space="0" w:color="auto"/>
                <w:bottom w:val="none" w:sz="0" w:space="0" w:color="auto"/>
                <w:right w:val="none" w:sz="0" w:space="0" w:color="auto"/>
              </w:divBdr>
            </w:div>
            <w:div w:id="1789739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0148">
      <w:bodyDiv w:val="1"/>
      <w:marLeft w:val="0"/>
      <w:marRight w:val="0"/>
      <w:marTop w:val="0"/>
      <w:marBottom w:val="0"/>
      <w:divBdr>
        <w:top w:val="none" w:sz="0" w:space="0" w:color="auto"/>
        <w:left w:val="none" w:sz="0" w:space="0" w:color="auto"/>
        <w:bottom w:val="none" w:sz="0" w:space="0" w:color="auto"/>
        <w:right w:val="none" w:sz="0" w:space="0" w:color="auto"/>
      </w:divBdr>
      <w:divsChild>
        <w:div w:id="1900435798">
          <w:marLeft w:val="0"/>
          <w:marRight w:val="0"/>
          <w:marTop w:val="0"/>
          <w:marBottom w:val="0"/>
          <w:divBdr>
            <w:top w:val="none" w:sz="0" w:space="0" w:color="auto"/>
            <w:left w:val="none" w:sz="0" w:space="0" w:color="auto"/>
            <w:bottom w:val="none" w:sz="0" w:space="0" w:color="auto"/>
            <w:right w:val="none" w:sz="0" w:space="0" w:color="auto"/>
          </w:divBdr>
        </w:div>
        <w:div w:id="2057119008">
          <w:marLeft w:val="0"/>
          <w:marRight w:val="0"/>
          <w:marTop w:val="150"/>
          <w:marBottom w:val="0"/>
          <w:divBdr>
            <w:top w:val="none" w:sz="0" w:space="0" w:color="auto"/>
            <w:left w:val="none" w:sz="0" w:space="0" w:color="auto"/>
            <w:bottom w:val="none" w:sz="0" w:space="0" w:color="auto"/>
            <w:right w:val="none" w:sz="0" w:space="0" w:color="auto"/>
          </w:divBdr>
          <w:divsChild>
            <w:div w:id="1914461389">
              <w:marLeft w:val="1155"/>
              <w:marRight w:val="0"/>
              <w:marTop w:val="0"/>
              <w:marBottom w:val="0"/>
              <w:divBdr>
                <w:top w:val="none" w:sz="0" w:space="0" w:color="auto"/>
                <w:left w:val="none" w:sz="0" w:space="0" w:color="auto"/>
                <w:bottom w:val="none" w:sz="0" w:space="0" w:color="auto"/>
                <w:right w:val="none" w:sz="0" w:space="0" w:color="auto"/>
              </w:divBdr>
            </w:div>
            <w:div w:id="1355111483">
              <w:marLeft w:val="1155"/>
              <w:marRight w:val="0"/>
              <w:marTop w:val="0"/>
              <w:marBottom w:val="0"/>
              <w:divBdr>
                <w:top w:val="none" w:sz="0" w:space="0" w:color="auto"/>
                <w:left w:val="none" w:sz="0" w:space="0" w:color="auto"/>
                <w:bottom w:val="none" w:sz="0" w:space="0" w:color="auto"/>
                <w:right w:val="none" w:sz="0" w:space="0" w:color="auto"/>
              </w:divBdr>
            </w:div>
            <w:div w:id="150878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6932751">
      <w:bodyDiv w:val="1"/>
      <w:marLeft w:val="0"/>
      <w:marRight w:val="0"/>
      <w:marTop w:val="0"/>
      <w:marBottom w:val="0"/>
      <w:divBdr>
        <w:top w:val="none" w:sz="0" w:space="0" w:color="auto"/>
        <w:left w:val="none" w:sz="0" w:space="0" w:color="auto"/>
        <w:bottom w:val="none" w:sz="0" w:space="0" w:color="auto"/>
        <w:right w:val="none" w:sz="0" w:space="0" w:color="auto"/>
      </w:divBdr>
      <w:divsChild>
        <w:div w:id="428892349">
          <w:marLeft w:val="0"/>
          <w:marRight w:val="0"/>
          <w:marTop w:val="0"/>
          <w:marBottom w:val="0"/>
          <w:divBdr>
            <w:top w:val="none" w:sz="0" w:space="0" w:color="auto"/>
            <w:left w:val="none" w:sz="0" w:space="0" w:color="auto"/>
            <w:bottom w:val="none" w:sz="0" w:space="0" w:color="auto"/>
            <w:right w:val="none" w:sz="0" w:space="0" w:color="auto"/>
          </w:divBdr>
        </w:div>
        <w:div w:id="1820030252">
          <w:marLeft w:val="0"/>
          <w:marRight w:val="0"/>
          <w:marTop w:val="150"/>
          <w:marBottom w:val="0"/>
          <w:divBdr>
            <w:top w:val="none" w:sz="0" w:space="0" w:color="auto"/>
            <w:left w:val="none" w:sz="0" w:space="0" w:color="auto"/>
            <w:bottom w:val="none" w:sz="0" w:space="0" w:color="auto"/>
            <w:right w:val="none" w:sz="0" w:space="0" w:color="auto"/>
          </w:divBdr>
          <w:divsChild>
            <w:div w:id="967123619">
              <w:marLeft w:val="1155"/>
              <w:marRight w:val="0"/>
              <w:marTop w:val="0"/>
              <w:marBottom w:val="0"/>
              <w:divBdr>
                <w:top w:val="none" w:sz="0" w:space="0" w:color="auto"/>
                <w:left w:val="none" w:sz="0" w:space="0" w:color="auto"/>
                <w:bottom w:val="none" w:sz="0" w:space="0" w:color="auto"/>
                <w:right w:val="none" w:sz="0" w:space="0" w:color="auto"/>
              </w:divBdr>
            </w:div>
            <w:div w:id="1491671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935499">
      <w:bodyDiv w:val="1"/>
      <w:marLeft w:val="0"/>
      <w:marRight w:val="0"/>
      <w:marTop w:val="0"/>
      <w:marBottom w:val="0"/>
      <w:divBdr>
        <w:top w:val="none" w:sz="0" w:space="0" w:color="auto"/>
        <w:left w:val="none" w:sz="0" w:space="0" w:color="auto"/>
        <w:bottom w:val="none" w:sz="0" w:space="0" w:color="auto"/>
        <w:right w:val="none" w:sz="0" w:space="0" w:color="auto"/>
      </w:divBdr>
      <w:divsChild>
        <w:div w:id="710417953">
          <w:marLeft w:val="0"/>
          <w:marRight w:val="0"/>
          <w:marTop w:val="0"/>
          <w:marBottom w:val="0"/>
          <w:divBdr>
            <w:top w:val="none" w:sz="0" w:space="0" w:color="auto"/>
            <w:left w:val="none" w:sz="0" w:space="0" w:color="auto"/>
            <w:bottom w:val="none" w:sz="0" w:space="0" w:color="auto"/>
            <w:right w:val="none" w:sz="0" w:space="0" w:color="auto"/>
          </w:divBdr>
        </w:div>
        <w:div w:id="288173094">
          <w:marLeft w:val="0"/>
          <w:marRight w:val="0"/>
          <w:marTop w:val="150"/>
          <w:marBottom w:val="0"/>
          <w:divBdr>
            <w:top w:val="none" w:sz="0" w:space="0" w:color="auto"/>
            <w:left w:val="none" w:sz="0" w:space="0" w:color="auto"/>
            <w:bottom w:val="none" w:sz="0" w:space="0" w:color="auto"/>
            <w:right w:val="none" w:sz="0" w:space="0" w:color="auto"/>
          </w:divBdr>
          <w:divsChild>
            <w:div w:id="759910652">
              <w:marLeft w:val="1155"/>
              <w:marRight w:val="0"/>
              <w:marTop w:val="0"/>
              <w:marBottom w:val="0"/>
              <w:divBdr>
                <w:top w:val="none" w:sz="0" w:space="0" w:color="auto"/>
                <w:left w:val="none" w:sz="0" w:space="0" w:color="auto"/>
                <w:bottom w:val="none" w:sz="0" w:space="0" w:color="auto"/>
                <w:right w:val="none" w:sz="0" w:space="0" w:color="auto"/>
              </w:divBdr>
            </w:div>
            <w:div w:id="1995639468">
              <w:marLeft w:val="1155"/>
              <w:marRight w:val="0"/>
              <w:marTop w:val="0"/>
              <w:marBottom w:val="0"/>
              <w:divBdr>
                <w:top w:val="none" w:sz="0" w:space="0" w:color="auto"/>
                <w:left w:val="none" w:sz="0" w:space="0" w:color="auto"/>
                <w:bottom w:val="none" w:sz="0" w:space="0" w:color="auto"/>
                <w:right w:val="none" w:sz="0" w:space="0" w:color="auto"/>
              </w:divBdr>
            </w:div>
            <w:div w:id="16289668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132217">
      <w:bodyDiv w:val="1"/>
      <w:marLeft w:val="0"/>
      <w:marRight w:val="0"/>
      <w:marTop w:val="0"/>
      <w:marBottom w:val="0"/>
      <w:divBdr>
        <w:top w:val="none" w:sz="0" w:space="0" w:color="auto"/>
        <w:left w:val="none" w:sz="0" w:space="0" w:color="auto"/>
        <w:bottom w:val="none" w:sz="0" w:space="0" w:color="auto"/>
        <w:right w:val="none" w:sz="0" w:space="0" w:color="auto"/>
      </w:divBdr>
      <w:divsChild>
        <w:div w:id="1994025727">
          <w:marLeft w:val="0"/>
          <w:marRight w:val="0"/>
          <w:marTop w:val="0"/>
          <w:marBottom w:val="0"/>
          <w:divBdr>
            <w:top w:val="none" w:sz="0" w:space="0" w:color="auto"/>
            <w:left w:val="none" w:sz="0" w:space="0" w:color="auto"/>
            <w:bottom w:val="none" w:sz="0" w:space="0" w:color="auto"/>
            <w:right w:val="none" w:sz="0" w:space="0" w:color="auto"/>
          </w:divBdr>
        </w:div>
        <w:div w:id="892084261">
          <w:marLeft w:val="0"/>
          <w:marRight w:val="0"/>
          <w:marTop w:val="150"/>
          <w:marBottom w:val="0"/>
          <w:divBdr>
            <w:top w:val="none" w:sz="0" w:space="0" w:color="auto"/>
            <w:left w:val="none" w:sz="0" w:space="0" w:color="auto"/>
            <w:bottom w:val="none" w:sz="0" w:space="0" w:color="auto"/>
            <w:right w:val="none" w:sz="0" w:space="0" w:color="auto"/>
          </w:divBdr>
          <w:divsChild>
            <w:div w:id="696739605">
              <w:marLeft w:val="1155"/>
              <w:marRight w:val="0"/>
              <w:marTop w:val="0"/>
              <w:marBottom w:val="0"/>
              <w:divBdr>
                <w:top w:val="none" w:sz="0" w:space="0" w:color="auto"/>
                <w:left w:val="none" w:sz="0" w:space="0" w:color="auto"/>
                <w:bottom w:val="none" w:sz="0" w:space="0" w:color="auto"/>
                <w:right w:val="none" w:sz="0" w:space="0" w:color="auto"/>
              </w:divBdr>
            </w:div>
            <w:div w:id="1160393245">
              <w:marLeft w:val="1155"/>
              <w:marRight w:val="0"/>
              <w:marTop w:val="0"/>
              <w:marBottom w:val="0"/>
              <w:divBdr>
                <w:top w:val="none" w:sz="0" w:space="0" w:color="auto"/>
                <w:left w:val="none" w:sz="0" w:space="0" w:color="auto"/>
                <w:bottom w:val="none" w:sz="0" w:space="0" w:color="auto"/>
                <w:right w:val="none" w:sz="0" w:space="0" w:color="auto"/>
              </w:divBdr>
            </w:div>
            <w:div w:id="30253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1633">
      <w:bodyDiv w:val="1"/>
      <w:marLeft w:val="0"/>
      <w:marRight w:val="0"/>
      <w:marTop w:val="0"/>
      <w:marBottom w:val="0"/>
      <w:divBdr>
        <w:top w:val="none" w:sz="0" w:space="0" w:color="auto"/>
        <w:left w:val="none" w:sz="0" w:space="0" w:color="auto"/>
        <w:bottom w:val="none" w:sz="0" w:space="0" w:color="auto"/>
        <w:right w:val="none" w:sz="0" w:space="0" w:color="auto"/>
      </w:divBdr>
      <w:divsChild>
        <w:div w:id="908148177">
          <w:marLeft w:val="0"/>
          <w:marRight w:val="0"/>
          <w:marTop w:val="0"/>
          <w:marBottom w:val="0"/>
          <w:divBdr>
            <w:top w:val="none" w:sz="0" w:space="0" w:color="auto"/>
            <w:left w:val="none" w:sz="0" w:space="0" w:color="auto"/>
            <w:bottom w:val="none" w:sz="0" w:space="0" w:color="auto"/>
            <w:right w:val="none" w:sz="0" w:space="0" w:color="auto"/>
          </w:divBdr>
        </w:div>
        <w:div w:id="308367034">
          <w:marLeft w:val="0"/>
          <w:marRight w:val="0"/>
          <w:marTop w:val="150"/>
          <w:marBottom w:val="0"/>
          <w:divBdr>
            <w:top w:val="none" w:sz="0" w:space="0" w:color="auto"/>
            <w:left w:val="none" w:sz="0" w:space="0" w:color="auto"/>
            <w:bottom w:val="none" w:sz="0" w:space="0" w:color="auto"/>
            <w:right w:val="none" w:sz="0" w:space="0" w:color="auto"/>
          </w:divBdr>
          <w:divsChild>
            <w:div w:id="1814365297">
              <w:marLeft w:val="1155"/>
              <w:marRight w:val="0"/>
              <w:marTop w:val="0"/>
              <w:marBottom w:val="0"/>
              <w:divBdr>
                <w:top w:val="none" w:sz="0" w:space="0" w:color="auto"/>
                <w:left w:val="none" w:sz="0" w:space="0" w:color="auto"/>
                <w:bottom w:val="none" w:sz="0" w:space="0" w:color="auto"/>
                <w:right w:val="none" w:sz="0" w:space="0" w:color="auto"/>
              </w:divBdr>
            </w:div>
            <w:div w:id="1885942153">
              <w:marLeft w:val="1155"/>
              <w:marRight w:val="0"/>
              <w:marTop w:val="0"/>
              <w:marBottom w:val="0"/>
              <w:divBdr>
                <w:top w:val="none" w:sz="0" w:space="0" w:color="auto"/>
                <w:left w:val="none" w:sz="0" w:space="0" w:color="auto"/>
                <w:bottom w:val="none" w:sz="0" w:space="0" w:color="auto"/>
                <w:right w:val="none" w:sz="0" w:space="0" w:color="auto"/>
              </w:divBdr>
            </w:div>
            <w:div w:id="208287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4591">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4309">
      <w:bodyDiv w:val="1"/>
      <w:marLeft w:val="0"/>
      <w:marRight w:val="0"/>
      <w:marTop w:val="0"/>
      <w:marBottom w:val="0"/>
      <w:divBdr>
        <w:top w:val="none" w:sz="0" w:space="0" w:color="auto"/>
        <w:left w:val="none" w:sz="0" w:space="0" w:color="auto"/>
        <w:bottom w:val="none" w:sz="0" w:space="0" w:color="auto"/>
        <w:right w:val="none" w:sz="0" w:space="0" w:color="auto"/>
      </w:divBdr>
      <w:divsChild>
        <w:div w:id="722682463">
          <w:marLeft w:val="0"/>
          <w:marRight w:val="0"/>
          <w:marTop w:val="0"/>
          <w:marBottom w:val="0"/>
          <w:divBdr>
            <w:top w:val="none" w:sz="0" w:space="0" w:color="auto"/>
            <w:left w:val="none" w:sz="0" w:space="0" w:color="auto"/>
            <w:bottom w:val="none" w:sz="0" w:space="0" w:color="auto"/>
            <w:right w:val="none" w:sz="0" w:space="0" w:color="auto"/>
          </w:divBdr>
        </w:div>
        <w:div w:id="1518082715">
          <w:marLeft w:val="0"/>
          <w:marRight w:val="0"/>
          <w:marTop w:val="150"/>
          <w:marBottom w:val="0"/>
          <w:divBdr>
            <w:top w:val="none" w:sz="0" w:space="0" w:color="auto"/>
            <w:left w:val="none" w:sz="0" w:space="0" w:color="auto"/>
            <w:bottom w:val="none" w:sz="0" w:space="0" w:color="auto"/>
            <w:right w:val="none" w:sz="0" w:space="0" w:color="auto"/>
          </w:divBdr>
          <w:divsChild>
            <w:div w:id="487206006">
              <w:marLeft w:val="1155"/>
              <w:marRight w:val="0"/>
              <w:marTop w:val="0"/>
              <w:marBottom w:val="0"/>
              <w:divBdr>
                <w:top w:val="none" w:sz="0" w:space="0" w:color="auto"/>
                <w:left w:val="none" w:sz="0" w:space="0" w:color="auto"/>
                <w:bottom w:val="none" w:sz="0" w:space="0" w:color="auto"/>
                <w:right w:val="none" w:sz="0" w:space="0" w:color="auto"/>
              </w:divBdr>
            </w:div>
            <w:div w:id="1391071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244837">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672">
      <w:bodyDiv w:val="1"/>
      <w:marLeft w:val="0"/>
      <w:marRight w:val="0"/>
      <w:marTop w:val="0"/>
      <w:marBottom w:val="0"/>
      <w:divBdr>
        <w:top w:val="none" w:sz="0" w:space="0" w:color="auto"/>
        <w:left w:val="none" w:sz="0" w:space="0" w:color="auto"/>
        <w:bottom w:val="none" w:sz="0" w:space="0" w:color="auto"/>
        <w:right w:val="none" w:sz="0" w:space="0" w:color="auto"/>
      </w:divBdr>
      <w:divsChild>
        <w:div w:id="572588437">
          <w:marLeft w:val="0"/>
          <w:marRight w:val="0"/>
          <w:marTop w:val="0"/>
          <w:marBottom w:val="0"/>
          <w:divBdr>
            <w:top w:val="none" w:sz="0" w:space="0" w:color="auto"/>
            <w:left w:val="none" w:sz="0" w:space="0" w:color="auto"/>
            <w:bottom w:val="none" w:sz="0" w:space="0" w:color="auto"/>
            <w:right w:val="none" w:sz="0" w:space="0" w:color="auto"/>
          </w:divBdr>
        </w:div>
        <w:div w:id="1564635826">
          <w:marLeft w:val="0"/>
          <w:marRight w:val="0"/>
          <w:marTop w:val="150"/>
          <w:marBottom w:val="0"/>
          <w:divBdr>
            <w:top w:val="none" w:sz="0" w:space="0" w:color="auto"/>
            <w:left w:val="none" w:sz="0" w:space="0" w:color="auto"/>
            <w:bottom w:val="none" w:sz="0" w:space="0" w:color="auto"/>
            <w:right w:val="none" w:sz="0" w:space="0" w:color="auto"/>
          </w:divBdr>
          <w:divsChild>
            <w:div w:id="1815759177">
              <w:marLeft w:val="1155"/>
              <w:marRight w:val="0"/>
              <w:marTop w:val="0"/>
              <w:marBottom w:val="0"/>
              <w:divBdr>
                <w:top w:val="none" w:sz="0" w:space="0" w:color="auto"/>
                <w:left w:val="none" w:sz="0" w:space="0" w:color="auto"/>
                <w:bottom w:val="none" w:sz="0" w:space="0" w:color="auto"/>
                <w:right w:val="none" w:sz="0" w:space="0" w:color="auto"/>
              </w:divBdr>
            </w:div>
            <w:div w:id="373971017">
              <w:marLeft w:val="1155"/>
              <w:marRight w:val="0"/>
              <w:marTop w:val="0"/>
              <w:marBottom w:val="0"/>
              <w:divBdr>
                <w:top w:val="none" w:sz="0" w:space="0" w:color="auto"/>
                <w:left w:val="none" w:sz="0" w:space="0" w:color="auto"/>
                <w:bottom w:val="none" w:sz="0" w:space="0" w:color="auto"/>
                <w:right w:val="none" w:sz="0" w:space="0" w:color="auto"/>
              </w:divBdr>
            </w:div>
            <w:div w:id="182327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324761">
      <w:bodyDiv w:val="1"/>
      <w:marLeft w:val="0"/>
      <w:marRight w:val="0"/>
      <w:marTop w:val="0"/>
      <w:marBottom w:val="0"/>
      <w:divBdr>
        <w:top w:val="none" w:sz="0" w:space="0" w:color="auto"/>
        <w:left w:val="none" w:sz="0" w:space="0" w:color="auto"/>
        <w:bottom w:val="none" w:sz="0" w:space="0" w:color="auto"/>
        <w:right w:val="none" w:sz="0" w:space="0" w:color="auto"/>
      </w:divBdr>
      <w:divsChild>
        <w:div w:id="187721877">
          <w:marLeft w:val="0"/>
          <w:marRight w:val="0"/>
          <w:marTop w:val="0"/>
          <w:marBottom w:val="0"/>
          <w:divBdr>
            <w:top w:val="none" w:sz="0" w:space="0" w:color="auto"/>
            <w:left w:val="none" w:sz="0" w:space="0" w:color="auto"/>
            <w:bottom w:val="none" w:sz="0" w:space="0" w:color="auto"/>
            <w:right w:val="none" w:sz="0" w:space="0" w:color="auto"/>
          </w:divBdr>
        </w:div>
        <w:div w:id="1242134588">
          <w:marLeft w:val="0"/>
          <w:marRight w:val="0"/>
          <w:marTop w:val="150"/>
          <w:marBottom w:val="0"/>
          <w:divBdr>
            <w:top w:val="none" w:sz="0" w:space="0" w:color="auto"/>
            <w:left w:val="none" w:sz="0" w:space="0" w:color="auto"/>
            <w:bottom w:val="none" w:sz="0" w:space="0" w:color="auto"/>
            <w:right w:val="none" w:sz="0" w:space="0" w:color="auto"/>
          </w:divBdr>
          <w:divsChild>
            <w:div w:id="884416738">
              <w:marLeft w:val="1155"/>
              <w:marRight w:val="0"/>
              <w:marTop w:val="0"/>
              <w:marBottom w:val="0"/>
              <w:divBdr>
                <w:top w:val="none" w:sz="0" w:space="0" w:color="auto"/>
                <w:left w:val="none" w:sz="0" w:space="0" w:color="auto"/>
                <w:bottom w:val="none" w:sz="0" w:space="0" w:color="auto"/>
                <w:right w:val="none" w:sz="0" w:space="0" w:color="auto"/>
              </w:divBdr>
            </w:div>
            <w:div w:id="2104840992">
              <w:marLeft w:val="1155"/>
              <w:marRight w:val="0"/>
              <w:marTop w:val="0"/>
              <w:marBottom w:val="0"/>
              <w:divBdr>
                <w:top w:val="none" w:sz="0" w:space="0" w:color="auto"/>
                <w:left w:val="none" w:sz="0" w:space="0" w:color="auto"/>
                <w:bottom w:val="none" w:sz="0" w:space="0" w:color="auto"/>
                <w:right w:val="none" w:sz="0" w:space="0" w:color="auto"/>
              </w:divBdr>
            </w:div>
            <w:div w:id="547759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439576">
      <w:bodyDiv w:val="1"/>
      <w:marLeft w:val="0"/>
      <w:marRight w:val="0"/>
      <w:marTop w:val="0"/>
      <w:marBottom w:val="0"/>
      <w:divBdr>
        <w:top w:val="none" w:sz="0" w:space="0" w:color="auto"/>
        <w:left w:val="none" w:sz="0" w:space="0" w:color="auto"/>
        <w:bottom w:val="none" w:sz="0" w:space="0" w:color="auto"/>
        <w:right w:val="none" w:sz="0" w:space="0" w:color="auto"/>
      </w:divBdr>
    </w:div>
    <w:div w:id="1238439737">
      <w:bodyDiv w:val="1"/>
      <w:marLeft w:val="0"/>
      <w:marRight w:val="0"/>
      <w:marTop w:val="0"/>
      <w:marBottom w:val="0"/>
      <w:divBdr>
        <w:top w:val="none" w:sz="0" w:space="0" w:color="auto"/>
        <w:left w:val="none" w:sz="0" w:space="0" w:color="auto"/>
        <w:bottom w:val="none" w:sz="0" w:space="0" w:color="auto"/>
        <w:right w:val="none" w:sz="0" w:space="0" w:color="auto"/>
      </w:divBdr>
    </w:div>
    <w:div w:id="1238440217">
      <w:bodyDiv w:val="1"/>
      <w:marLeft w:val="0"/>
      <w:marRight w:val="0"/>
      <w:marTop w:val="0"/>
      <w:marBottom w:val="0"/>
      <w:divBdr>
        <w:top w:val="none" w:sz="0" w:space="0" w:color="auto"/>
        <w:left w:val="none" w:sz="0" w:space="0" w:color="auto"/>
        <w:bottom w:val="none" w:sz="0" w:space="0" w:color="auto"/>
        <w:right w:val="none" w:sz="0" w:space="0" w:color="auto"/>
      </w:divBdr>
      <w:divsChild>
        <w:div w:id="894707920">
          <w:marLeft w:val="0"/>
          <w:marRight w:val="0"/>
          <w:marTop w:val="0"/>
          <w:marBottom w:val="0"/>
          <w:divBdr>
            <w:top w:val="none" w:sz="0" w:space="0" w:color="auto"/>
            <w:left w:val="none" w:sz="0" w:space="0" w:color="auto"/>
            <w:bottom w:val="none" w:sz="0" w:space="0" w:color="auto"/>
            <w:right w:val="none" w:sz="0" w:space="0" w:color="auto"/>
          </w:divBdr>
        </w:div>
        <w:div w:id="467472737">
          <w:marLeft w:val="0"/>
          <w:marRight w:val="0"/>
          <w:marTop w:val="150"/>
          <w:marBottom w:val="0"/>
          <w:divBdr>
            <w:top w:val="none" w:sz="0" w:space="0" w:color="auto"/>
            <w:left w:val="none" w:sz="0" w:space="0" w:color="auto"/>
            <w:bottom w:val="none" w:sz="0" w:space="0" w:color="auto"/>
            <w:right w:val="none" w:sz="0" w:space="0" w:color="auto"/>
          </w:divBdr>
          <w:divsChild>
            <w:div w:id="571431021">
              <w:marLeft w:val="1155"/>
              <w:marRight w:val="0"/>
              <w:marTop w:val="0"/>
              <w:marBottom w:val="0"/>
              <w:divBdr>
                <w:top w:val="none" w:sz="0" w:space="0" w:color="auto"/>
                <w:left w:val="none" w:sz="0" w:space="0" w:color="auto"/>
                <w:bottom w:val="none" w:sz="0" w:space="0" w:color="auto"/>
                <w:right w:val="none" w:sz="0" w:space="0" w:color="auto"/>
              </w:divBdr>
            </w:div>
            <w:div w:id="8409262">
              <w:marLeft w:val="1155"/>
              <w:marRight w:val="0"/>
              <w:marTop w:val="0"/>
              <w:marBottom w:val="0"/>
              <w:divBdr>
                <w:top w:val="none" w:sz="0" w:space="0" w:color="auto"/>
                <w:left w:val="none" w:sz="0" w:space="0" w:color="auto"/>
                <w:bottom w:val="none" w:sz="0" w:space="0" w:color="auto"/>
                <w:right w:val="none" w:sz="0" w:space="0" w:color="auto"/>
              </w:divBdr>
            </w:div>
            <w:div w:id="1118374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8980409">
      <w:bodyDiv w:val="1"/>
      <w:marLeft w:val="0"/>
      <w:marRight w:val="0"/>
      <w:marTop w:val="0"/>
      <w:marBottom w:val="0"/>
      <w:divBdr>
        <w:top w:val="none" w:sz="0" w:space="0" w:color="auto"/>
        <w:left w:val="none" w:sz="0" w:space="0" w:color="auto"/>
        <w:bottom w:val="none" w:sz="0" w:space="0" w:color="auto"/>
        <w:right w:val="none" w:sz="0" w:space="0" w:color="auto"/>
      </w:divBdr>
      <w:divsChild>
        <w:div w:id="951476225">
          <w:marLeft w:val="0"/>
          <w:marRight w:val="0"/>
          <w:marTop w:val="0"/>
          <w:marBottom w:val="0"/>
          <w:divBdr>
            <w:top w:val="none" w:sz="0" w:space="0" w:color="auto"/>
            <w:left w:val="none" w:sz="0" w:space="0" w:color="auto"/>
            <w:bottom w:val="none" w:sz="0" w:space="0" w:color="auto"/>
            <w:right w:val="none" w:sz="0" w:space="0" w:color="auto"/>
          </w:divBdr>
        </w:div>
        <w:div w:id="2041739678">
          <w:marLeft w:val="0"/>
          <w:marRight w:val="0"/>
          <w:marTop w:val="150"/>
          <w:marBottom w:val="0"/>
          <w:divBdr>
            <w:top w:val="none" w:sz="0" w:space="0" w:color="auto"/>
            <w:left w:val="none" w:sz="0" w:space="0" w:color="auto"/>
            <w:bottom w:val="none" w:sz="0" w:space="0" w:color="auto"/>
            <w:right w:val="none" w:sz="0" w:space="0" w:color="auto"/>
          </w:divBdr>
          <w:divsChild>
            <w:div w:id="1114137463">
              <w:marLeft w:val="1155"/>
              <w:marRight w:val="0"/>
              <w:marTop w:val="0"/>
              <w:marBottom w:val="0"/>
              <w:divBdr>
                <w:top w:val="none" w:sz="0" w:space="0" w:color="auto"/>
                <w:left w:val="none" w:sz="0" w:space="0" w:color="auto"/>
                <w:bottom w:val="none" w:sz="0" w:space="0" w:color="auto"/>
                <w:right w:val="none" w:sz="0" w:space="0" w:color="auto"/>
              </w:divBdr>
            </w:div>
            <w:div w:id="1670674188">
              <w:marLeft w:val="1155"/>
              <w:marRight w:val="0"/>
              <w:marTop w:val="0"/>
              <w:marBottom w:val="0"/>
              <w:divBdr>
                <w:top w:val="none" w:sz="0" w:space="0" w:color="auto"/>
                <w:left w:val="none" w:sz="0" w:space="0" w:color="auto"/>
                <w:bottom w:val="none" w:sz="0" w:space="0" w:color="auto"/>
                <w:right w:val="none" w:sz="0" w:space="0" w:color="auto"/>
              </w:divBdr>
            </w:div>
            <w:div w:id="575089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0431">
      <w:bodyDiv w:val="1"/>
      <w:marLeft w:val="0"/>
      <w:marRight w:val="0"/>
      <w:marTop w:val="0"/>
      <w:marBottom w:val="0"/>
      <w:divBdr>
        <w:top w:val="none" w:sz="0" w:space="0" w:color="auto"/>
        <w:left w:val="none" w:sz="0" w:space="0" w:color="auto"/>
        <w:bottom w:val="none" w:sz="0" w:space="0" w:color="auto"/>
        <w:right w:val="none" w:sz="0" w:space="0" w:color="auto"/>
      </w:divBdr>
      <w:divsChild>
        <w:div w:id="1769307311">
          <w:marLeft w:val="0"/>
          <w:marRight w:val="0"/>
          <w:marTop w:val="0"/>
          <w:marBottom w:val="0"/>
          <w:divBdr>
            <w:top w:val="none" w:sz="0" w:space="0" w:color="auto"/>
            <w:left w:val="none" w:sz="0" w:space="0" w:color="auto"/>
            <w:bottom w:val="none" w:sz="0" w:space="0" w:color="auto"/>
            <w:right w:val="none" w:sz="0" w:space="0" w:color="auto"/>
          </w:divBdr>
        </w:div>
        <w:div w:id="521435183">
          <w:marLeft w:val="0"/>
          <w:marRight w:val="0"/>
          <w:marTop w:val="150"/>
          <w:marBottom w:val="0"/>
          <w:divBdr>
            <w:top w:val="none" w:sz="0" w:space="0" w:color="auto"/>
            <w:left w:val="none" w:sz="0" w:space="0" w:color="auto"/>
            <w:bottom w:val="none" w:sz="0" w:space="0" w:color="auto"/>
            <w:right w:val="none" w:sz="0" w:space="0" w:color="auto"/>
          </w:divBdr>
          <w:divsChild>
            <w:div w:id="709189921">
              <w:marLeft w:val="1155"/>
              <w:marRight w:val="0"/>
              <w:marTop w:val="0"/>
              <w:marBottom w:val="0"/>
              <w:divBdr>
                <w:top w:val="none" w:sz="0" w:space="0" w:color="auto"/>
                <w:left w:val="none" w:sz="0" w:space="0" w:color="auto"/>
                <w:bottom w:val="none" w:sz="0" w:space="0" w:color="auto"/>
                <w:right w:val="none" w:sz="0" w:space="0" w:color="auto"/>
              </w:divBdr>
            </w:div>
            <w:div w:id="1477599468">
              <w:marLeft w:val="1155"/>
              <w:marRight w:val="0"/>
              <w:marTop w:val="0"/>
              <w:marBottom w:val="0"/>
              <w:divBdr>
                <w:top w:val="none" w:sz="0" w:space="0" w:color="auto"/>
                <w:left w:val="none" w:sz="0" w:space="0" w:color="auto"/>
                <w:bottom w:val="none" w:sz="0" w:space="0" w:color="auto"/>
                <w:right w:val="none" w:sz="0" w:space="0" w:color="auto"/>
              </w:divBdr>
            </w:div>
            <w:div w:id="1559046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1941">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97960">
      <w:bodyDiv w:val="1"/>
      <w:marLeft w:val="0"/>
      <w:marRight w:val="0"/>
      <w:marTop w:val="0"/>
      <w:marBottom w:val="0"/>
      <w:divBdr>
        <w:top w:val="none" w:sz="0" w:space="0" w:color="auto"/>
        <w:left w:val="none" w:sz="0" w:space="0" w:color="auto"/>
        <w:bottom w:val="none" w:sz="0" w:space="0" w:color="auto"/>
        <w:right w:val="none" w:sz="0" w:space="0" w:color="auto"/>
      </w:divBdr>
      <w:divsChild>
        <w:div w:id="1833327637">
          <w:marLeft w:val="0"/>
          <w:marRight w:val="0"/>
          <w:marTop w:val="0"/>
          <w:marBottom w:val="0"/>
          <w:divBdr>
            <w:top w:val="none" w:sz="0" w:space="0" w:color="auto"/>
            <w:left w:val="none" w:sz="0" w:space="0" w:color="auto"/>
            <w:bottom w:val="none" w:sz="0" w:space="0" w:color="auto"/>
            <w:right w:val="none" w:sz="0" w:space="0" w:color="auto"/>
          </w:divBdr>
        </w:div>
        <w:div w:id="131562466">
          <w:marLeft w:val="0"/>
          <w:marRight w:val="0"/>
          <w:marTop w:val="150"/>
          <w:marBottom w:val="0"/>
          <w:divBdr>
            <w:top w:val="none" w:sz="0" w:space="0" w:color="auto"/>
            <w:left w:val="none" w:sz="0" w:space="0" w:color="auto"/>
            <w:bottom w:val="none" w:sz="0" w:space="0" w:color="auto"/>
            <w:right w:val="none" w:sz="0" w:space="0" w:color="auto"/>
          </w:divBdr>
          <w:divsChild>
            <w:div w:id="517237755">
              <w:marLeft w:val="1155"/>
              <w:marRight w:val="0"/>
              <w:marTop w:val="0"/>
              <w:marBottom w:val="0"/>
              <w:divBdr>
                <w:top w:val="none" w:sz="0" w:space="0" w:color="auto"/>
                <w:left w:val="none" w:sz="0" w:space="0" w:color="auto"/>
                <w:bottom w:val="none" w:sz="0" w:space="0" w:color="auto"/>
                <w:right w:val="none" w:sz="0" w:space="0" w:color="auto"/>
              </w:divBdr>
            </w:div>
            <w:div w:id="716901680">
              <w:marLeft w:val="1155"/>
              <w:marRight w:val="0"/>
              <w:marTop w:val="0"/>
              <w:marBottom w:val="0"/>
              <w:divBdr>
                <w:top w:val="none" w:sz="0" w:space="0" w:color="auto"/>
                <w:left w:val="none" w:sz="0" w:space="0" w:color="auto"/>
                <w:bottom w:val="none" w:sz="0" w:space="0" w:color="auto"/>
                <w:right w:val="none" w:sz="0" w:space="0" w:color="auto"/>
              </w:divBdr>
            </w:div>
            <w:div w:id="1770857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99988">
      <w:bodyDiv w:val="1"/>
      <w:marLeft w:val="0"/>
      <w:marRight w:val="0"/>
      <w:marTop w:val="0"/>
      <w:marBottom w:val="0"/>
      <w:divBdr>
        <w:top w:val="none" w:sz="0" w:space="0" w:color="auto"/>
        <w:left w:val="none" w:sz="0" w:space="0" w:color="auto"/>
        <w:bottom w:val="none" w:sz="0" w:space="0" w:color="auto"/>
        <w:right w:val="none" w:sz="0" w:space="0" w:color="auto"/>
      </w:divBdr>
      <w:divsChild>
        <w:div w:id="366636617">
          <w:marLeft w:val="0"/>
          <w:marRight w:val="0"/>
          <w:marTop w:val="0"/>
          <w:marBottom w:val="0"/>
          <w:divBdr>
            <w:top w:val="none" w:sz="0" w:space="0" w:color="auto"/>
            <w:left w:val="none" w:sz="0" w:space="0" w:color="auto"/>
            <w:bottom w:val="none" w:sz="0" w:space="0" w:color="auto"/>
            <w:right w:val="none" w:sz="0" w:space="0" w:color="auto"/>
          </w:divBdr>
        </w:div>
        <w:div w:id="1585727895">
          <w:marLeft w:val="0"/>
          <w:marRight w:val="0"/>
          <w:marTop w:val="150"/>
          <w:marBottom w:val="0"/>
          <w:divBdr>
            <w:top w:val="none" w:sz="0" w:space="0" w:color="auto"/>
            <w:left w:val="none" w:sz="0" w:space="0" w:color="auto"/>
            <w:bottom w:val="none" w:sz="0" w:space="0" w:color="auto"/>
            <w:right w:val="none" w:sz="0" w:space="0" w:color="auto"/>
          </w:divBdr>
          <w:divsChild>
            <w:div w:id="282689343">
              <w:marLeft w:val="1155"/>
              <w:marRight w:val="0"/>
              <w:marTop w:val="0"/>
              <w:marBottom w:val="0"/>
              <w:divBdr>
                <w:top w:val="none" w:sz="0" w:space="0" w:color="auto"/>
                <w:left w:val="none" w:sz="0" w:space="0" w:color="auto"/>
                <w:bottom w:val="none" w:sz="0" w:space="0" w:color="auto"/>
                <w:right w:val="none" w:sz="0" w:space="0" w:color="auto"/>
              </w:divBdr>
            </w:div>
            <w:div w:id="1123420747">
              <w:marLeft w:val="1155"/>
              <w:marRight w:val="0"/>
              <w:marTop w:val="0"/>
              <w:marBottom w:val="0"/>
              <w:divBdr>
                <w:top w:val="none" w:sz="0" w:space="0" w:color="auto"/>
                <w:left w:val="none" w:sz="0" w:space="0" w:color="auto"/>
                <w:bottom w:val="none" w:sz="0" w:space="0" w:color="auto"/>
                <w:right w:val="none" w:sz="0" w:space="0" w:color="auto"/>
              </w:divBdr>
            </w:div>
            <w:div w:id="2027095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485246">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095645">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477662">
      <w:bodyDiv w:val="1"/>
      <w:marLeft w:val="0"/>
      <w:marRight w:val="0"/>
      <w:marTop w:val="0"/>
      <w:marBottom w:val="0"/>
      <w:divBdr>
        <w:top w:val="none" w:sz="0" w:space="0" w:color="auto"/>
        <w:left w:val="none" w:sz="0" w:space="0" w:color="auto"/>
        <w:bottom w:val="none" w:sz="0" w:space="0" w:color="auto"/>
        <w:right w:val="none" w:sz="0" w:space="0" w:color="auto"/>
      </w:divBdr>
      <w:divsChild>
        <w:div w:id="1426532094">
          <w:marLeft w:val="0"/>
          <w:marRight w:val="0"/>
          <w:marTop w:val="0"/>
          <w:marBottom w:val="0"/>
          <w:divBdr>
            <w:top w:val="none" w:sz="0" w:space="0" w:color="auto"/>
            <w:left w:val="none" w:sz="0" w:space="0" w:color="auto"/>
            <w:bottom w:val="none" w:sz="0" w:space="0" w:color="auto"/>
            <w:right w:val="none" w:sz="0" w:space="0" w:color="auto"/>
          </w:divBdr>
        </w:div>
        <w:div w:id="832986891">
          <w:marLeft w:val="0"/>
          <w:marRight w:val="0"/>
          <w:marTop w:val="150"/>
          <w:marBottom w:val="0"/>
          <w:divBdr>
            <w:top w:val="none" w:sz="0" w:space="0" w:color="auto"/>
            <w:left w:val="none" w:sz="0" w:space="0" w:color="auto"/>
            <w:bottom w:val="none" w:sz="0" w:space="0" w:color="auto"/>
            <w:right w:val="none" w:sz="0" w:space="0" w:color="auto"/>
          </w:divBdr>
          <w:divsChild>
            <w:div w:id="40524275">
              <w:marLeft w:val="1155"/>
              <w:marRight w:val="0"/>
              <w:marTop w:val="0"/>
              <w:marBottom w:val="0"/>
              <w:divBdr>
                <w:top w:val="none" w:sz="0" w:space="0" w:color="auto"/>
                <w:left w:val="none" w:sz="0" w:space="0" w:color="auto"/>
                <w:bottom w:val="none" w:sz="0" w:space="0" w:color="auto"/>
                <w:right w:val="none" w:sz="0" w:space="0" w:color="auto"/>
              </w:divBdr>
            </w:div>
            <w:div w:id="1794788232">
              <w:marLeft w:val="1155"/>
              <w:marRight w:val="0"/>
              <w:marTop w:val="0"/>
              <w:marBottom w:val="0"/>
              <w:divBdr>
                <w:top w:val="none" w:sz="0" w:space="0" w:color="auto"/>
                <w:left w:val="none" w:sz="0" w:space="0" w:color="auto"/>
                <w:bottom w:val="none" w:sz="0" w:space="0" w:color="auto"/>
                <w:right w:val="none" w:sz="0" w:space="0" w:color="auto"/>
              </w:divBdr>
            </w:div>
            <w:div w:id="921255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03479">
      <w:bodyDiv w:val="1"/>
      <w:marLeft w:val="0"/>
      <w:marRight w:val="0"/>
      <w:marTop w:val="0"/>
      <w:marBottom w:val="0"/>
      <w:divBdr>
        <w:top w:val="none" w:sz="0" w:space="0" w:color="auto"/>
        <w:left w:val="none" w:sz="0" w:space="0" w:color="auto"/>
        <w:bottom w:val="none" w:sz="0" w:space="0" w:color="auto"/>
        <w:right w:val="none" w:sz="0" w:space="0" w:color="auto"/>
      </w:divBdr>
      <w:divsChild>
        <w:div w:id="1653365564">
          <w:marLeft w:val="0"/>
          <w:marRight w:val="0"/>
          <w:marTop w:val="0"/>
          <w:marBottom w:val="0"/>
          <w:divBdr>
            <w:top w:val="none" w:sz="0" w:space="0" w:color="auto"/>
            <w:left w:val="none" w:sz="0" w:space="0" w:color="auto"/>
            <w:bottom w:val="none" w:sz="0" w:space="0" w:color="auto"/>
            <w:right w:val="none" w:sz="0" w:space="0" w:color="auto"/>
          </w:divBdr>
        </w:div>
        <w:div w:id="924412750">
          <w:marLeft w:val="0"/>
          <w:marRight w:val="0"/>
          <w:marTop w:val="150"/>
          <w:marBottom w:val="0"/>
          <w:divBdr>
            <w:top w:val="none" w:sz="0" w:space="0" w:color="auto"/>
            <w:left w:val="none" w:sz="0" w:space="0" w:color="auto"/>
            <w:bottom w:val="none" w:sz="0" w:space="0" w:color="auto"/>
            <w:right w:val="none" w:sz="0" w:space="0" w:color="auto"/>
          </w:divBdr>
          <w:divsChild>
            <w:div w:id="2141455599">
              <w:marLeft w:val="1155"/>
              <w:marRight w:val="0"/>
              <w:marTop w:val="0"/>
              <w:marBottom w:val="0"/>
              <w:divBdr>
                <w:top w:val="none" w:sz="0" w:space="0" w:color="auto"/>
                <w:left w:val="none" w:sz="0" w:space="0" w:color="auto"/>
                <w:bottom w:val="none" w:sz="0" w:space="0" w:color="auto"/>
                <w:right w:val="none" w:sz="0" w:space="0" w:color="auto"/>
              </w:divBdr>
            </w:div>
            <w:div w:id="1118990304">
              <w:marLeft w:val="1155"/>
              <w:marRight w:val="0"/>
              <w:marTop w:val="0"/>
              <w:marBottom w:val="0"/>
              <w:divBdr>
                <w:top w:val="none" w:sz="0" w:space="0" w:color="auto"/>
                <w:left w:val="none" w:sz="0" w:space="0" w:color="auto"/>
                <w:bottom w:val="none" w:sz="0" w:space="0" w:color="auto"/>
                <w:right w:val="none" w:sz="0" w:space="0" w:color="auto"/>
              </w:divBdr>
            </w:div>
            <w:div w:id="45437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331">
      <w:bodyDiv w:val="1"/>
      <w:marLeft w:val="0"/>
      <w:marRight w:val="0"/>
      <w:marTop w:val="0"/>
      <w:marBottom w:val="0"/>
      <w:divBdr>
        <w:top w:val="none" w:sz="0" w:space="0" w:color="auto"/>
        <w:left w:val="none" w:sz="0" w:space="0" w:color="auto"/>
        <w:bottom w:val="none" w:sz="0" w:space="0" w:color="auto"/>
        <w:right w:val="none" w:sz="0" w:space="0" w:color="auto"/>
      </w:divBdr>
      <w:divsChild>
        <w:div w:id="1816295406">
          <w:marLeft w:val="0"/>
          <w:marRight w:val="0"/>
          <w:marTop w:val="0"/>
          <w:marBottom w:val="0"/>
          <w:divBdr>
            <w:top w:val="none" w:sz="0" w:space="0" w:color="auto"/>
            <w:left w:val="none" w:sz="0" w:space="0" w:color="auto"/>
            <w:bottom w:val="none" w:sz="0" w:space="0" w:color="auto"/>
            <w:right w:val="none" w:sz="0" w:space="0" w:color="auto"/>
          </w:divBdr>
        </w:div>
        <w:div w:id="979001149">
          <w:marLeft w:val="0"/>
          <w:marRight w:val="0"/>
          <w:marTop w:val="150"/>
          <w:marBottom w:val="0"/>
          <w:divBdr>
            <w:top w:val="none" w:sz="0" w:space="0" w:color="auto"/>
            <w:left w:val="none" w:sz="0" w:space="0" w:color="auto"/>
            <w:bottom w:val="none" w:sz="0" w:space="0" w:color="auto"/>
            <w:right w:val="none" w:sz="0" w:space="0" w:color="auto"/>
          </w:divBdr>
          <w:divsChild>
            <w:div w:id="842862714">
              <w:marLeft w:val="1155"/>
              <w:marRight w:val="0"/>
              <w:marTop w:val="0"/>
              <w:marBottom w:val="0"/>
              <w:divBdr>
                <w:top w:val="none" w:sz="0" w:space="0" w:color="auto"/>
                <w:left w:val="none" w:sz="0" w:space="0" w:color="auto"/>
                <w:bottom w:val="none" w:sz="0" w:space="0" w:color="auto"/>
                <w:right w:val="none" w:sz="0" w:space="0" w:color="auto"/>
              </w:divBdr>
            </w:div>
            <w:div w:id="773669455">
              <w:marLeft w:val="1155"/>
              <w:marRight w:val="0"/>
              <w:marTop w:val="0"/>
              <w:marBottom w:val="0"/>
              <w:divBdr>
                <w:top w:val="none" w:sz="0" w:space="0" w:color="auto"/>
                <w:left w:val="none" w:sz="0" w:space="0" w:color="auto"/>
                <w:bottom w:val="none" w:sz="0" w:space="0" w:color="auto"/>
                <w:right w:val="none" w:sz="0" w:space="0" w:color="auto"/>
              </w:divBdr>
            </w:div>
            <w:div w:id="1688827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49893">
      <w:bodyDiv w:val="1"/>
      <w:marLeft w:val="0"/>
      <w:marRight w:val="0"/>
      <w:marTop w:val="0"/>
      <w:marBottom w:val="0"/>
      <w:divBdr>
        <w:top w:val="none" w:sz="0" w:space="0" w:color="auto"/>
        <w:left w:val="none" w:sz="0" w:space="0" w:color="auto"/>
        <w:bottom w:val="none" w:sz="0" w:space="0" w:color="auto"/>
        <w:right w:val="none" w:sz="0" w:space="0" w:color="auto"/>
      </w:divBdr>
      <w:divsChild>
        <w:div w:id="882402817">
          <w:marLeft w:val="0"/>
          <w:marRight w:val="0"/>
          <w:marTop w:val="0"/>
          <w:marBottom w:val="0"/>
          <w:divBdr>
            <w:top w:val="none" w:sz="0" w:space="0" w:color="auto"/>
            <w:left w:val="none" w:sz="0" w:space="0" w:color="auto"/>
            <w:bottom w:val="none" w:sz="0" w:space="0" w:color="auto"/>
            <w:right w:val="none" w:sz="0" w:space="0" w:color="auto"/>
          </w:divBdr>
        </w:div>
        <w:div w:id="943804523">
          <w:marLeft w:val="0"/>
          <w:marRight w:val="0"/>
          <w:marTop w:val="150"/>
          <w:marBottom w:val="0"/>
          <w:divBdr>
            <w:top w:val="none" w:sz="0" w:space="0" w:color="auto"/>
            <w:left w:val="none" w:sz="0" w:space="0" w:color="auto"/>
            <w:bottom w:val="none" w:sz="0" w:space="0" w:color="auto"/>
            <w:right w:val="none" w:sz="0" w:space="0" w:color="auto"/>
          </w:divBdr>
          <w:divsChild>
            <w:div w:id="1155534583">
              <w:marLeft w:val="1155"/>
              <w:marRight w:val="0"/>
              <w:marTop w:val="0"/>
              <w:marBottom w:val="0"/>
              <w:divBdr>
                <w:top w:val="none" w:sz="0" w:space="0" w:color="auto"/>
                <w:left w:val="none" w:sz="0" w:space="0" w:color="auto"/>
                <w:bottom w:val="none" w:sz="0" w:space="0" w:color="auto"/>
                <w:right w:val="none" w:sz="0" w:space="0" w:color="auto"/>
              </w:divBdr>
            </w:div>
            <w:div w:id="449016323">
              <w:marLeft w:val="1155"/>
              <w:marRight w:val="0"/>
              <w:marTop w:val="0"/>
              <w:marBottom w:val="0"/>
              <w:divBdr>
                <w:top w:val="none" w:sz="0" w:space="0" w:color="auto"/>
                <w:left w:val="none" w:sz="0" w:space="0" w:color="auto"/>
                <w:bottom w:val="none" w:sz="0" w:space="0" w:color="auto"/>
                <w:right w:val="none" w:sz="0" w:space="0" w:color="auto"/>
              </w:divBdr>
            </w:div>
            <w:div w:id="178736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252389">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69769">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250925">
      <w:bodyDiv w:val="1"/>
      <w:marLeft w:val="0"/>
      <w:marRight w:val="0"/>
      <w:marTop w:val="0"/>
      <w:marBottom w:val="0"/>
      <w:divBdr>
        <w:top w:val="none" w:sz="0" w:space="0" w:color="auto"/>
        <w:left w:val="none" w:sz="0" w:space="0" w:color="auto"/>
        <w:bottom w:val="none" w:sz="0" w:space="0" w:color="auto"/>
        <w:right w:val="none" w:sz="0" w:space="0" w:color="auto"/>
      </w:divBdr>
      <w:divsChild>
        <w:div w:id="187840014">
          <w:marLeft w:val="0"/>
          <w:marRight w:val="0"/>
          <w:marTop w:val="0"/>
          <w:marBottom w:val="0"/>
          <w:divBdr>
            <w:top w:val="none" w:sz="0" w:space="0" w:color="auto"/>
            <w:left w:val="none" w:sz="0" w:space="0" w:color="auto"/>
            <w:bottom w:val="none" w:sz="0" w:space="0" w:color="auto"/>
            <w:right w:val="none" w:sz="0" w:space="0" w:color="auto"/>
          </w:divBdr>
        </w:div>
        <w:div w:id="416564214">
          <w:marLeft w:val="0"/>
          <w:marRight w:val="0"/>
          <w:marTop w:val="150"/>
          <w:marBottom w:val="0"/>
          <w:divBdr>
            <w:top w:val="none" w:sz="0" w:space="0" w:color="auto"/>
            <w:left w:val="none" w:sz="0" w:space="0" w:color="auto"/>
            <w:bottom w:val="none" w:sz="0" w:space="0" w:color="auto"/>
            <w:right w:val="none" w:sz="0" w:space="0" w:color="auto"/>
          </w:divBdr>
          <w:divsChild>
            <w:div w:id="893157029">
              <w:marLeft w:val="1155"/>
              <w:marRight w:val="0"/>
              <w:marTop w:val="0"/>
              <w:marBottom w:val="0"/>
              <w:divBdr>
                <w:top w:val="none" w:sz="0" w:space="0" w:color="auto"/>
                <w:left w:val="none" w:sz="0" w:space="0" w:color="auto"/>
                <w:bottom w:val="none" w:sz="0" w:space="0" w:color="auto"/>
                <w:right w:val="none" w:sz="0" w:space="0" w:color="auto"/>
              </w:divBdr>
            </w:div>
            <w:div w:id="1016728887">
              <w:marLeft w:val="1155"/>
              <w:marRight w:val="0"/>
              <w:marTop w:val="0"/>
              <w:marBottom w:val="0"/>
              <w:divBdr>
                <w:top w:val="none" w:sz="0" w:space="0" w:color="auto"/>
                <w:left w:val="none" w:sz="0" w:space="0" w:color="auto"/>
                <w:bottom w:val="none" w:sz="0" w:space="0" w:color="auto"/>
                <w:right w:val="none" w:sz="0" w:space="0" w:color="auto"/>
              </w:divBdr>
            </w:div>
            <w:div w:id="1938050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181441">
      <w:bodyDiv w:val="1"/>
      <w:marLeft w:val="0"/>
      <w:marRight w:val="0"/>
      <w:marTop w:val="0"/>
      <w:marBottom w:val="0"/>
      <w:divBdr>
        <w:top w:val="none" w:sz="0" w:space="0" w:color="auto"/>
        <w:left w:val="none" w:sz="0" w:space="0" w:color="auto"/>
        <w:bottom w:val="none" w:sz="0" w:space="0" w:color="auto"/>
        <w:right w:val="none" w:sz="0" w:space="0" w:color="auto"/>
      </w:divBdr>
      <w:divsChild>
        <w:div w:id="506483398">
          <w:marLeft w:val="0"/>
          <w:marRight w:val="0"/>
          <w:marTop w:val="0"/>
          <w:marBottom w:val="0"/>
          <w:divBdr>
            <w:top w:val="none" w:sz="0" w:space="0" w:color="auto"/>
            <w:left w:val="none" w:sz="0" w:space="0" w:color="auto"/>
            <w:bottom w:val="none" w:sz="0" w:space="0" w:color="auto"/>
            <w:right w:val="none" w:sz="0" w:space="0" w:color="auto"/>
          </w:divBdr>
        </w:div>
        <w:div w:id="357203041">
          <w:marLeft w:val="0"/>
          <w:marRight w:val="0"/>
          <w:marTop w:val="150"/>
          <w:marBottom w:val="0"/>
          <w:divBdr>
            <w:top w:val="none" w:sz="0" w:space="0" w:color="auto"/>
            <w:left w:val="none" w:sz="0" w:space="0" w:color="auto"/>
            <w:bottom w:val="none" w:sz="0" w:space="0" w:color="auto"/>
            <w:right w:val="none" w:sz="0" w:space="0" w:color="auto"/>
          </w:divBdr>
          <w:divsChild>
            <w:div w:id="52198120">
              <w:marLeft w:val="1155"/>
              <w:marRight w:val="0"/>
              <w:marTop w:val="0"/>
              <w:marBottom w:val="0"/>
              <w:divBdr>
                <w:top w:val="none" w:sz="0" w:space="0" w:color="auto"/>
                <w:left w:val="none" w:sz="0" w:space="0" w:color="auto"/>
                <w:bottom w:val="none" w:sz="0" w:space="0" w:color="auto"/>
                <w:right w:val="none" w:sz="0" w:space="0" w:color="auto"/>
              </w:divBdr>
            </w:div>
            <w:div w:id="1390764370">
              <w:marLeft w:val="1155"/>
              <w:marRight w:val="0"/>
              <w:marTop w:val="0"/>
              <w:marBottom w:val="0"/>
              <w:divBdr>
                <w:top w:val="none" w:sz="0" w:space="0" w:color="auto"/>
                <w:left w:val="none" w:sz="0" w:space="0" w:color="auto"/>
                <w:bottom w:val="none" w:sz="0" w:space="0" w:color="auto"/>
                <w:right w:val="none" w:sz="0" w:space="0" w:color="auto"/>
              </w:divBdr>
            </w:div>
            <w:div w:id="576014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48041">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101409">
      <w:bodyDiv w:val="1"/>
      <w:marLeft w:val="0"/>
      <w:marRight w:val="0"/>
      <w:marTop w:val="0"/>
      <w:marBottom w:val="0"/>
      <w:divBdr>
        <w:top w:val="none" w:sz="0" w:space="0" w:color="auto"/>
        <w:left w:val="none" w:sz="0" w:space="0" w:color="auto"/>
        <w:bottom w:val="none" w:sz="0" w:space="0" w:color="auto"/>
        <w:right w:val="none" w:sz="0" w:space="0" w:color="auto"/>
      </w:divBdr>
      <w:divsChild>
        <w:div w:id="1390302161">
          <w:marLeft w:val="0"/>
          <w:marRight w:val="0"/>
          <w:marTop w:val="0"/>
          <w:marBottom w:val="0"/>
          <w:divBdr>
            <w:top w:val="none" w:sz="0" w:space="0" w:color="auto"/>
            <w:left w:val="none" w:sz="0" w:space="0" w:color="auto"/>
            <w:bottom w:val="none" w:sz="0" w:space="0" w:color="auto"/>
            <w:right w:val="none" w:sz="0" w:space="0" w:color="auto"/>
          </w:divBdr>
        </w:div>
        <w:div w:id="561991177">
          <w:marLeft w:val="0"/>
          <w:marRight w:val="0"/>
          <w:marTop w:val="150"/>
          <w:marBottom w:val="0"/>
          <w:divBdr>
            <w:top w:val="none" w:sz="0" w:space="0" w:color="auto"/>
            <w:left w:val="none" w:sz="0" w:space="0" w:color="auto"/>
            <w:bottom w:val="none" w:sz="0" w:space="0" w:color="auto"/>
            <w:right w:val="none" w:sz="0" w:space="0" w:color="auto"/>
          </w:divBdr>
          <w:divsChild>
            <w:div w:id="1894731899">
              <w:marLeft w:val="1155"/>
              <w:marRight w:val="0"/>
              <w:marTop w:val="0"/>
              <w:marBottom w:val="0"/>
              <w:divBdr>
                <w:top w:val="none" w:sz="0" w:space="0" w:color="auto"/>
                <w:left w:val="none" w:sz="0" w:space="0" w:color="auto"/>
                <w:bottom w:val="none" w:sz="0" w:space="0" w:color="auto"/>
                <w:right w:val="none" w:sz="0" w:space="0" w:color="auto"/>
              </w:divBdr>
            </w:div>
            <w:div w:id="654531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140234">
      <w:bodyDiv w:val="1"/>
      <w:marLeft w:val="0"/>
      <w:marRight w:val="0"/>
      <w:marTop w:val="0"/>
      <w:marBottom w:val="0"/>
      <w:divBdr>
        <w:top w:val="none" w:sz="0" w:space="0" w:color="auto"/>
        <w:left w:val="none" w:sz="0" w:space="0" w:color="auto"/>
        <w:bottom w:val="none" w:sz="0" w:space="0" w:color="auto"/>
        <w:right w:val="none" w:sz="0" w:space="0" w:color="auto"/>
      </w:divBdr>
      <w:divsChild>
        <w:div w:id="1969772264">
          <w:marLeft w:val="0"/>
          <w:marRight w:val="0"/>
          <w:marTop w:val="0"/>
          <w:marBottom w:val="0"/>
          <w:divBdr>
            <w:top w:val="none" w:sz="0" w:space="0" w:color="auto"/>
            <w:left w:val="none" w:sz="0" w:space="0" w:color="auto"/>
            <w:bottom w:val="none" w:sz="0" w:space="0" w:color="auto"/>
            <w:right w:val="none" w:sz="0" w:space="0" w:color="auto"/>
          </w:divBdr>
        </w:div>
        <w:div w:id="2076390796">
          <w:marLeft w:val="0"/>
          <w:marRight w:val="0"/>
          <w:marTop w:val="150"/>
          <w:marBottom w:val="0"/>
          <w:divBdr>
            <w:top w:val="none" w:sz="0" w:space="0" w:color="auto"/>
            <w:left w:val="none" w:sz="0" w:space="0" w:color="auto"/>
            <w:bottom w:val="none" w:sz="0" w:space="0" w:color="auto"/>
            <w:right w:val="none" w:sz="0" w:space="0" w:color="auto"/>
          </w:divBdr>
          <w:divsChild>
            <w:div w:id="590553545">
              <w:marLeft w:val="1155"/>
              <w:marRight w:val="0"/>
              <w:marTop w:val="0"/>
              <w:marBottom w:val="0"/>
              <w:divBdr>
                <w:top w:val="none" w:sz="0" w:space="0" w:color="auto"/>
                <w:left w:val="none" w:sz="0" w:space="0" w:color="auto"/>
                <w:bottom w:val="none" w:sz="0" w:space="0" w:color="auto"/>
                <w:right w:val="none" w:sz="0" w:space="0" w:color="auto"/>
              </w:divBdr>
            </w:div>
            <w:div w:id="828406592">
              <w:marLeft w:val="1155"/>
              <w:marRight w:val="0"/>
              <w:marTop w:val="0"/>
              <w:marBottom w:val="0"/>
              <w:divBdr>
                <w:top w:val="none" w:sz="0" w:space="0" w:color="auto"/>
                <w:left w:val="none" w:sz="0" w:space="0" w:color="auto"/>
                <w:bottom w:val="none" w:sz="0" w:space="0" w:color="auto"/>
                <w:right w:val="none" w:sz="0" w:space="0" w:color="auto"/>
              </w:divBdr>
            </w:div>
            <w:div w:id="2076317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17892">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295021">
      <w:bodyDiv w:val="1"/>
      <w:marLeft w:val="0"/>
      <w:marRight w:val="0"/>
      <w:marTop w:val="0"/>
      <w:marBottom w:val="0"/>
      <w:divBdr>
        <w:top w:val="none" w:sz="0" w:space="0" w:color="auto"/>
        <w:left w:val="none" w:sz="0" w:space="0" w:color="auto"/>
        <w:bottom w:val="none" w:sz="0" w:space="0" w:color="auto"/>
        <w:right w:val="none" w:sz="0" w:space="0" w:color="auto"/>
      </w:divBdr>
      <w:divsChild>
        <w:div w:id="2116517575">
          <w:marLeft w:val="0"/>
          <w:marRight w:val="0"/>
          <w:marTop w:val="0"/>
          <w:marBottom w:val="0"/>
          <w:divBdr>
            <w:top w:val="none" w:sz="0" w:space="0" w:color="auto"/>
            <w:left w:val="none" w:sz="0" w:space="0" w:color="auto"/>
            <w:bottom w:val="none" w:sz="0" w:space="0" w:color="auto"/>
            <w:right w:val="none" w:sz="0" w:space="0" w:color="auto"/>
          </w:divBdr>
        </w:div>
        <w:div w:id="58133120">
          <w:marLeft w:val="0"/>
          <w:marRight w:val="0"/>
          <w:marTop w:val="150"/>
          <w:marBottom w:val="0"/>
          <w:divBdr>
            <w:top w:val="none" w:sz="0" w:space="0" w:color="auto"/>
            <w:left w:val="none" w:sz="0" w:space="0" w:color="auto"/>
            <w:bottom w:val="none" w:sz="0" w:space="0" w:color="auto"/>
            <w:right w:val="none" w:sz="0" w:space="0" w:color="auto"/>
          </w:divBdr>
          <w:divsChild>
            <w:div w:id="924143767">
              <w:marLeft w:val="1155"/>
              <w:marRight w:val="0"/>
              <w:marTop w:val="0"/>
              <w:marBottom w:val="0"/>
              <w:divBdr>
                <w:top w:val="none" w:sz="0" w:space="0" w:color="auto"/>
                <w:left w:val="none" w:sz="0" w:space="0" w:color="auto"/>
                <w:bottom w:val="none" w:sz="0" w:space="0" w:color="auto"/>
                <w:right w:val="none" w:sz="0" w:space="0" w:color="auto"/>
              </w:divBdr>
            </w:div>
            <w:div w:id="1386610960">
              <w:marLeft w:val="1155"/>
              <w:marRight w:val="0"/>
              <w:marTop w:val="0"/>
              <w:marBottom w:val="0"/>
              <w:divBdr>
                <w:top w:val="none" w:sz="0" w:space="0" w:color="auto"/>
                <w:left w:val="none" w:sz="0" w:space="0" w:color="auto"/>
                <w:bottom w:val="none" w:sz="0" w:space="0" w:color="auto"/>
                <w:right w:val="none" w:sz="0" w:space="0" w:color="auto"/>
              </w:divBdr>
            </w:div>
            <w:div w:id="156421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99034">
      <w:bodyDiv w:val="1"/>
      <w:marLeft w:val="0"/>
      <w:marRight w:val="0"/>
      <w:marTop w:val="0"/>
      <w:marBottom w:val="0"/>
      <w:divBdr>
        <w:top w:val="none" w:sz="0" w:space="0" w:color="auto"/>
        <w:left w:val="none" w:sz="0" w:space="0" w:color="auto"/>
        <w:bottom w:val="none" w:sz="0" w:space="0" w:color="auto"/>
        <w:right w:val="none" w:sz="0" w:space="0" w:color="auto"/>
      </w:divBdr>
      <w:divsChild>
        <w:div w:id="1815557798">
          <w:marLeft w:val="0"/>
          <w:marRight w:val="0"/>
          <w:marTop w:val="0"/>
          <w:marBottom w:val="0"/>
          <w:divBdr>
            <w:top w:val="none" w:sz="0" w:space="0" w:color="auto"/>
            <w:left w:val="none" w:sz="0" w:space="0" w:color="auto"/>
            <w:bottom w:val="none" w:sz="0" w:space="0" w:color="auto"/>
            <w:right w:val="none" w:sz="0" w:space="0" w:color="auto"/>
          </w:divBdr>
        </w:div>
        <w:div w:id="2102801197">
          <w:marLeft w:val="0"/>
          <w:marRight w:val="0"/>
          <w:marTop w:val="150"/>
          <w:marBottom w:val="0"/>
          <w:divBdr>
            <w:top w:val="none" w:sz="0" w:space="0" w:color="auto"/>
            <w:left w:val="none" w:sz="0" w:space="0" w:color="auto"/>
            <w:bottom w:val="none" w:sz="0" w:space="0" w:color="auto"/>
            <w:right w:val="none" w:sz="0" w:space="0" w:color="auto"/>
          </w:divBdr>
          <w:divsChild>
            <w:div w:id="754325948">
              <w:marLeft w:val="1155"/>
              <w:marRight w:val="0"/>
              <w:marTop w:val="0"/>
              <w:marBottom w:val="0"/>
              <w:divBdr>
                <w:top w:val="none" w:sz="0" w:space="0" w:color="auto"/>
                <w:left w:val="none" w:sz="0" w:space="0" w:color="auto"/>
                <w:bottom w:val="none" w:sz="0" w:space="0" w:color="auto"/>
                <w:right w:val="none" w:sz="0" w:space="0" w:color="auto"/>
              </w:divBdr>
            </w:div>
            <w:div w:id="1191838455">
              <w:marLeft w:val="1155"/>
              <w:marRight w:val="0"/>
              <w:marTop w:val="0"/>
              <w:marBottom w:val="0"/>
              <w:divBdr>
                <w:top w:val="none" w:sz="0" w:space="0" w:color="auto"/>
                <w:left w:val="none" w:sz="0" w:space="0" w:color="auto"/>
                <w:bottom w:val="none" w:sz="0" w:space="0" w:color="auto"/>
                <w:right w:val="none" w:sz="0" w:space="0" w:color="auto"/>
              </w:divBdr>
            </w:div>
            <w:div w:id="107112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877887">
      <w:bodyDiv w:val="1"/>
      <w:marLeft w:val="0"/>
      <w:marRight w:val="0"/>
      <w:marTop w:val="0"/>
      <w:marBottom w:val="0"/>
      <w:divBdr>
        <w:top w:val="none" w:sz="0" w:space="0" w:color="auto"/>
        <w:left w:val="none" w:sz="0" w:space="0" w:color="auto"/>
        <w:bottom w:val="none" w:sz="0" w:space="0" w:color="auto"/>
        <w:right w:val="none" w:sz="0" w:space="0" w:color="auto"/>
      </w:divBdr>
      <w:divsChild>
        <w:div w:id="488596252">
          <w:marLeft w:val="0"/>
          <w:marRight w:val="0"/>
          <w:marTop w:val="0"/>
          <w:marBottom w:val="0"/>
          <w:divBdr>
            <w:top w:val="none" w:sz="0" w:space="0" w:color="auto"/>
            <w:left w:val="none" w:sz="0" w:space="0" w:color="auto"/>
            <w:bottom w:val="none" w:sz="0" w:space="0" w:color="auto"/>
            <w:right w:val="none" w:sz="0" w:space="0" w:color="auto"/>
          </w:divBdr>
        </w:div>
        <w:div w:id="608583633">
          <w:marLeft w:val="0"/>
          <w:marRight w:val="0"/>
          <w:marTop w:val="150"/>
          <w:marBottom w:val="0"/>
          <w:divBdr>
            <w:top w:val="none" w:sz="0" w:space="0" w:color="auto"/>
            <w:left w:val="none" w:sz="0" w:space="0" w:color="auto"/>
            <w:bottom w:val="none" w:sz="0" w:space="0" w:color="auto"/>
            <w:right w:val="none" w:sz="0" w:space="0" w:color="auto"/>
          </w:divBdr>
          <w:divsChild>
            <w:div w:id="1657880008">
              <w:marLeft w:val="1155"/>
              <w:marRight w:val="0"/>
              <w:marTop w:val="0"/>
              <w:marBottom w:val="0"/>
              <w:divBdr>
                <w:top w:val="none" w:sz="0" w:space="0" w:color="auto"/>
                <w:left w:val="none" w:sz="0" w:space="0" w:color="auto"/>
                <w:bottom w:val="none" w:sz="0" w:space="0" w:color="auto"/>
                <w:right w:val="none" w:sz="0" w:space="0" w:color="auto"/>
              </w:divBdr>
            </w:div>
            <w:div w:id="1095249910">
              <w:marLeft w:val="1155"/>
              <w:marRight w:val="0"/>
              <w:marTop w:val="0"/>
              <w:marBottom w:val="0"/>
              <w:divBdr>
                <w:top w:val="none" w:sz="0" w:space="0" w:color="auto"/>
                <w:left w:val="none" w:sz="0" w:space="0" w:color="auto"/>
                <w:bottom w:val="none" w:sz="0" w:space="0" w:color="auto"/>
                <w:right w:val="none" w:sz="0" w:space="0" w:color="auto"/>
              </w:divBdr>
            </w:div>
            <w:div w:id="2042239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064036">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35713">
      <w:bodyDiv w:val="1"/>
      <w:marLeft w:val="0"/>
      <w:marRight w:val="0"/>
      <w:marTop w:val="0"/>
      <w:marBottom w:val="0"/>
      <w:divBdr>
        <w:top w:val="none" w:sz="0" w:space="0" w:color="auto"/>
        <w:left w:val="none" w:sz="0" w:space="0" w:color="auto"/>
        <w:bottom w:val="none" w:sz="0" w:space="0" w:color="auto"/>
        <w:right w:val="none" w:sz="0" w:space="0" w:color="auto"/>
      </w:divBdr>
      <w:divsChild>
        <w:div w:id="489951072">
          <w:marLeft w:val="0"/>
          <w:marRight w:val="0"/>
          <w:marTop w:val="0"/>
          <w:marBottom w:val="0"/>
          <w:divBdr>
            <w:top w:val="none" w:sz="0" w:space="0" w:color="auto"/>
            <w:left w:val="none" w:sz="0" w:space="0" w:color="auto"/>
            <w:bottom w:val="none" w:sz="0" w:space="0" w:color="auto"/>
            <w:right w:val="none" w:sz="0" w:space="0" w:color="auto"/>
          </w:divBdr>
        </w:div>
        <w:div w:id="1873807789">
          <w:marLeft w:val="0"/>
          <w:marRight w:val="0"/>
          <w:marTop w:val="150"/>
          <w:marBottom w:val="0"/>
          <w:divBdr>
            <w:top w:val="none" w:sz="0" w:space="0" w:color="auto"/>
            <w:left w:val="none" w:sz="0" w:space="0" w:color="auto"/>
            <w:bottom w:val="none" w:sz="0" w:space="0" w:color="auto"/>
            <w:right w:val="none" w:sz="0" w:space="0" w:color="auto"/>
          </w:divBdr>
          <w:divsChild>
            <w:div w:id="2056465828">
              <w:marLeft w:val="1155"/>
              <w:marRight w:val="0"/>
              <w:marTop w:val="0"/>
              <w:marBottom w:val="0"/>
              <w:divBdr>
                <w:top w:val="none" w:sz="0" w:space="0" w:color="auto"/>
                <w:left w:val="none" w:sz="0" w:space="0" w:color="auto"/>
                <w:bottom w:val="none" w:sz="0" w:space="0" w:color="auto"/>
                <w:right w:val="none" w:sz="0" w:space="0" w:color="auto"/>
              </w:divBdr>
            </w:div>
            <w:div w:id="2072071532">
              <w:marLeft w:val="1155"/>
              <w:marRight w:val="0"/>
              <w:marTop w:val="0"/>
              <w:marBottom w:val="0"/>
              <w:divBdr>
                <w:top w:val="none" w:sz="0" w:space="0" w:color="auto"/>
                <w:left w:val="none" w:sz="0" w:space="0" w:color="auto"/>
                <w:bottom w:val="none" w:sz="0" w:space="0" w:color="auto"/>
                <w:right w:val="none" w:sz="0" w:space="0" w:color="auto"/>
              </w:divBdr>
            </w:div>
            <w:div w:id="145694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258044">
      <w:bodyDiv w:val="1"/>
      <w:marLeft w:val="0"/>
      <w:marRight w:val="0"/>
      <w:marTop w:val="0"/>
      <w:marBottom w:val="0"/>
      <w:divBdr>
        <w:top w:val="none" w:sz="0" w:space="0" w:color="auto"/>
        <w:left w:val="none" w:sz="0" w:space="0" w:color="auto"/>
        <w:bottom w:val="none" w:sz="0" w:space="0" w:color="auto"/>
        <w:right w:val="none" w:sz="0" w:space="0" w:color="auto"/>
      </w:divBdr>
      <w:divsChild>
        <w:div w:id="1219439870">
          <w:marLeft w:val="0"/>
          <w:marRight w:val="0"/>
          <w:marTop w:val="0"/>
          <w:marBottom w:val="0"/>
          <w:divBdr>
            <w:top w:val="none" w:sz="0" w:space="0" w:color="auto"/>
            <w:left w:val="none" w:sz="0" w:space="0" w:color="auto"/>
            <w:bottom w:val="none" w:sz="0" w:space="0" w:color="auto"/>
            <w:right w:val="none" w:sz="0" w:space="0" w:color="auto"/>
          </w:divBdr>
        </w:div>
        <w:div w:id="1190417456">
          <w:marLeft w:val="0"/>
          <w:marRight w:val="0"/>
          <w:marTop w:val="150"/>
          <w:marBottom w:val="0"/>
          <w:divBdr>
            <w:top w:val="none" w:sz="0" w:space="0" w:color="auto"/>
            <w:left w:val="none" w:sz="0" w:space="0" w:color="auto"/>
            <w:bottom w:val="none" w:sz="0" w:space="0" w:color="auto"/>
            <w:right w:val="none" w:sz="0" w:space="0" w:color="auto"/>
          </w:divBdr>
          <w:divsChild>
            <w:div w:id="1492717196">
              <w:marLeft w:val="1155"/>
              <w:marRight w:val="0"/>
              <w:marTop w:val="0"/>
              <w:marBottom w:val="0"/>
              <w:divBdr>
                <w:top w:val="none" w:sz="0" w:space="0" w:color="auto"/>
                <w:left w:val="none" w:sz="0" w:space="0" w:color="auto"/>
                <w:bottom w:val="none" w:sz="0" w:space="0" w:color="auto"/>
                <w:right w:val="none" w:sz="0" w:space="0" w:color="auto"/>
              </w:divBdr>
            </w:div>
            <w:div w:id="188809355">
              <w:marLeft w:val="1155"/>
              <w:marRight w:val="0"/>
              <w:marTop w:val="0"/>
              <w:marBottom w:val="0"/>
              <w:divBdr>
                <w:top w:val="none" w:sz="0" w:space="0" w:color="auto"/>
                <w:left w:val="none" w:sz="0" w:space="0" w:color="auto"/>
                <w:bottom w:val="none" w:sz="0" w:space="0" w:color="auto"/>
                <w:right w:val="none" w:sz="0" w:space="0" w:color="auto"/>
              </w:divBdr>
            </w:div>
            <w:div w:id="169091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1091">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8386">
      <w:bodyDiv w:val="1"/>
      <w:marLeft w:val="0"/>
      <w:marRight w:val="0"/>
      <w:marTop w:val="0"/>
      <w:marBottom w:val="0"/>
      <w:divBdr>
        <w:top w:val="none" w:sz="0" w:space="0" w:color="auto"/>
        <w:left w:val="none" w:sz="0" w:space="0" w:color="auto"/>
        <w:bottom w:val="none" w:sz="0" w:space="0" w:color="auto"/>
        <w:right w:val="none" w:sz="0" w:space="0" w:color="auto"/>
      </w:divBdr>
      <w:divsChild>
        <w:div w:id="558902972">
          <w:marLeft w:val="0"/>
          <w:marRight w:val="0"/>
          <w:marTop w:val="0"/>
          <w:marBottom w:val="0"/>
          <w:divBdr>
            <w:top w:val="none" w:sz="0" w:space="0" w:color="auto"/>
            <w:left w:val="none" w:sz="0" w:space="0" w:color="auto"/>
            <w:bottom w:val="none" w:sz="0" w:space="0" w:color="auto"/>
            <w:right w:val="none" w:sz="0" w:space="0" w:color="auto"/>
          </w:divBdr>
        </w:div>
        <w:div w:id="702094029">
          <w:marLeft w:val="0"/>
          <w:marRight w:val="0"/>
          <w:marTop w:val="150"/>
          <w:marBottom w:val="0"/>
          <w:divBdr>
            <w:top w:val="none" w:sz="0" w:space="0" w:color="auto"/>
            <w:left w:val="none" w:sz="0" w:space="0" w:color="auto"/>
            <w:bottom w:val="none" w:sz="0" w:space="0" w:color="auto"/>
            <w:right w:val="none" w:sz="0" w:space="0" w:color="auto"/>
          </w:divBdr>
          <w:divsChild>
            <w:div w:id="851606740">
              <w:marLeft w:val="1155"/>
              <w:marRight w:val="0"/>
              <w:marTop w:val="0"/>
              <w:marBottom w:val="0"/>
              <w:divBdr>
                <w:top w:val="none" w:sz="0" w:space="0" w:color="auto"/>
                <w:left w:val="none" w:sz="0" w:space="0" w:color="auto"/>
                <w:bottom w:val="none" w:sz="0" w:space="0" w:color="auto"/>
                <w:right w:val="none" w:sz="0" w:space="0" w:color="auto"/>
              </w:divBdr>
            </w:div>
            <w:div w:id="113330341">
              <w:marLeft w:val="1155"/>
              <w:marRight w:val="0"/>
              <w:marTop w:val="0"/>
              <w:marBottom w:val="0"/>
              <w:divBdr>
                <w:top w:val="none" w:sz="0" w:space="0" w:color="auto"/>
                <w:left w:val="none" w:sz="0" w:space="0" w:color="auto"/>
                <w:bottom w:val="none" w:sz="0" w:space="0" w:color="auto"/>
                <w:right w:val="none" w:sz="0" w:space="0" w:color="auto"/>
              </w:divBdr>
            </w:div>
            <w:div w:id="262763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494782">
      <w:bodyDiv w:val="1"/>
      <w:marLeft w:val="0"/>
      <w:marRight w:val="0"/>
      <w:marTop w:val="0"/>
      <w:marBottom w:val="0"/>
      <w:divBdr>
        <w:top w:val="none" w:sz="0" w:space="0" w:color="auto"/>
        <w:left w:val="none" w:sz="0" w:space="0" w:color="auto"/>
        <w:bottom w:val="none" w:sz="0" w:space="0" w:color="auto"/>
        <w:right w:val="none" w:sz="0" w:space="0" w:color="auto"/>
      </w:divBdr>
      <w:divsChild>
        <w:div w:id="879709286">
          <w:marLeft w:val="0"/>
          <w:marRight w:val="0"/>
          <w:marTop w:val="0"/>
          <w:marBottom w:val="0"/>
          <w:divBdr>
            <w:top w:val="none" w:sz="0" w:space="0" w:color="auto"/>
            <w:left w:val="none" w:sz="0" w:space="0" w:color="auto"/>
            <w:bottom w:val="none" w:sz="0" w:space="0" w:color="auto"/>
            <w:right w:val="none" w:sz="0" w:space="0" w:color="auto"/>
          </w:divBdr>
        </w:div>
        <w:div w:id="1530096282">
          <w:marLeft w:val="0"/>
          <w:marRight w:val="0"/>
          <w:marTop w:val="150"/>
          <w:marBottom w:val="0"/>
          <w:divBdr>
            <w:top w:val="none" w:sz="0" w:space="0" w:color="auto"/>
            <w:left w:val="none" w:sz="0" w:space="0" w:color="auto"/>
            <w:bottom w:val="none" w:sz="0" w:space="0" w:color="auto"/>
            <w:right w:val="none" w:sz="0" w:space="0" w:color="auto"/>
          </w:divBdr>
          <w:divsChild>
            <w:div w:id="996036963">
              <w:marLeft w:val="1155"/>
              <w:marRight w:val="0"/>
              <w:marTop w:val="0"/>
              <w:marBottom w:val="0"/>
              <w:divBdr>
                <w:top w:val="none" w:sz="0" w:space="0" w:color="auto"/>
                <w:left w:val="none" w:sz="0" w:space="0" w:color="auto"/>
                <w:bottom w:val="none" w:sz="0" w:space="0" w:color="auto"/>
                <w:right w:val="none" w:sz="0" w:space="0" w:color="auto"/>
              </w:divBdr>
            </w:div>
            <w:div w:id="1413039215">
              <w:marLeft w:val="1155"/>
              <w:marRight w:val="0"/>
              <w:marTop w:val="0"/>
              <w:marBottom w:val="0"/>
              <w:divBdr>
                <w:top w:val="none" w:sz="0" w:space="0" w:color="auto"/>
                <w:left w:val="none" w:sz="0" w:space="0" w:color="auto"/>
                <w:bottom w:val="none" w:sz="0" w:space="0" w:color="auto"/>
                <w:right w:val="none" w:sz="0" w:space="0" w:color="auto"/>
              </w:divBdr>
            </w:div>
            <w:div w:id="1891107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340340">
      <w:bodyDiv w:val="1"/>
      <w:marLeft w:val="0"/>
      <w:marRight w:val="0"/>
      <w:marTop w:val="0"/>
      <w:marBottom w:val="0"/>
      <w:divBdr>
        <w:top w:val="none" w:sz="0" w:space="0" w:color="auto"/>
        <w:left w:val="none" w:sz="0" w:space="0" w:color="auto"/>
        <w:bottom w:val="none" w:sz="0" w:space="0" w:color="auto"/>
        <w:right w:val="none" w:sz="0" w:space="0" w:color="auto"/>
      </w:divBdr>
      <w:divsChild>
        <w:div w:id="50661812">
          <w:marLeft w:val="0"/>
          <w:marRight w:val="0"/>
          <w:marTop w:val="0"/>
          <w:marBottom w:val="0"/>
          <w:divBdr>
            <w:top w:val="none" w:sz="0" w:space="0" w:color="auto"/>
            <w:left w:val="none" w:sz="0" w:space="0" w:color="auto"/>
            <w:bottom w:val="none" w:sz="0" w:space="0" w:color="auto"/>
            <w:right w:val="none" w:sz="0" w:space="0" w:color="auto"/>
          </w:divBdr>
        </w:div>
        <w:div w:id="131021443">
          <w:marLeft w:val="0"/>
          <w:marRight w:val="0"/>
          <w:marTop w:val="150"/>
          <w:marBottom w:val="0"/>
          <w:divBdr>
            <w:top w:val="none" w:sz="0" w:space="0" w:color="auto"/>
            <w:left w:val="none" w:sz="0" w:space="0" w:color="auto"/>
            <w:bottom w:val="none" w:sz="0" w:space="0" w:color="auto"/>
            <w:right w:val="none" w:sz="0" w:space="0" w:color="auto"/>
          </w:divBdr>
          <w:divsChild>
            <w:div w:id="1194032849">
              <w:marLeft w:val="1155"/>
              <w:marRight w:val="0"/>
              <w:marTop w:val="0"/>
              <w:marBottom w:val="0"/>
              <w:divBdr>
                <w:top w:val="none" w:sz="0" w:space="0" w:color="auto"/>
                <w:left w:val="none" w:sz="0" w:space="0" w:color="auto"/>
                <w:bottom w:val="none" w:sz="0" w:space="0" w:color="auto"/>
                <w:right w:val="none" w:sz="0" w:space="0" w:color="auto"/>
              </w:divBdr>
            </w:div>
            <w:div w:id="923303163">
              <w:marLeft w:val="1155"/>
              <w:marRight w:val="0"/>
              <w:marTop w:val="0"/>
              <w:marBottom w:val="0"/>
              <w:divBdr>
                <w:top w:val="none" w:sz="0" w:space="0" w:color="auto"/>
                <w:left w:val="none" w:sz="0" w:space="0" w:color="auto"/>
                <w:bottom w:val="none" w:sz="0" w:space="0" w:color="auto"/>
                <w:right w:val="none" w:sz="0" w:space="0" w:color="auto"/>
              </w:divBdr>
            </w:div>
            <w:div w:id="1749301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885195">
      <w:bodyDiv w:val="1"/>
      <w:marLeft w:val="0"/>
      <w:marRight w:val="0"/>
      <w:marTop w:val="0"/>
      <w:marBottom w:val="0"/>
      <w:divBdr>
        <w:top w:val="none" w:sz="0" w:space="0" w:color="auto"/>
        <w:left w:val="none" w:sz="0" w:space="0" w:color="auto"/>
        <w:bottom w:val="none" w:sz="0" w:space="0" w:color="auto"/>
        <w:right w:val="none" w:sz="0" w:space="0" w:color="auto"/>
      </w:divBdr>
      <w:divsChild>
        <w:div w:id="473717176">
          <w:marLeft w:val="0"/>
          <w:marRight w:val="0"/>
          <w:marTop w:val="0"/>
          <w:marBottom w:val="0"/>
          <w:divBdr>
            <w:top w:val="none" w:sz="0" w:space="0" w:color="auto"/>
            <w:left w:val="none" w:sz="0" w:space="0" w:color="auto"/>
            <w:bottom w:val="none" w:sz="0" w:space="0" w:color="auto"/>
            <w:right w:val="none" w:sz="0" w:space="0" w:color="auto"/>
          </w:divBdr>
        </w:div>
        <w:div w:id="82383004">
          <w:marLeft w:val="0"/>
          <w:marRight w:val="0"/>
          <w:marTop w:val="150"/>
          <w:marBottom w:val="0"/>
          <w:divBdr>
            <w:top w:val="none" w:sz="0" w:space="0" w:color="auto"/>
            <w:left w:val="none" w:sz="0" w:space="0" w:color="auto"/>
            <w:bottom w:val="none" w:sz="0" w:space="0" w:color="auto"/>
            <w:right w:val="none" w:sz="0" w:space="0" w:color="auto"/>
          </w:divBdr>
          <w:divsChild>
            <w:div w:id="543954250">
              <w:marLeft w:val="1155"/>
              <w:marRight w:val="0"/>
              <w:marTop w:val="0"/>
              <w:marBottom w:val="0"/>
              <w:divBdr>
                <w:top w:val="none" w:sz="0" w:space="0" w:color="auto"/>
                <w:left w:val="none" w:sz="0" w:space="0" w:color="auto"/>
                <w:bottom w:val="none" w:sz="0" w:space="0" w:color="auto"/>
                <w:right w:val="none" w:sz="0" w:space="0" w:color="auto"/>
              </w:divBdr>
            </w:div>
            <w:div w:id="1174959102">
              <w:marLeft w:val="1155"/>
              <w:marRight w:val="0"/>
              <w:marTop w:val="0"/>
              <w:marBottom w:val="0"/>
              <w:divBdr>
                <w:top w:val="none" w:sz="0" w:space="0" w:color="auto"/>
                <w:left w:val="none" w:sz="0" w:space="0" w:color="auto"/>
                <w:bottom w:val="none" w:sz="0" w:space="0" w:color="auto"/>
                <w:right w:val="none" w:sz="0" w:space="0" w:color="auto"/>
              </w:divBdr>
            </w:div>
            <w:div w:id="468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9213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073230">
      <w:bodyDiv w:val="1"/>
      <w:marLeft w:val="0"/>
      <w:marRight w:val="0"/>
      <w:marTop w:val="0"/>
      <w:marBottom w:val="0"/>
      <w:divBdr>
        <w:top w:val="none" w:sz="0" w:space="0" w:color="auto"/>
        <w:left w:val="none" w:sz="0" w:space="0" w:color="auto"/>
        <w:bottom w:val="none" w:sz="0" w:space="0" w:color="auto"/>
        <w:right w:val="none" w:sz="0" w:space="0" w:color="auto"/>
      </w:divBdr>
      <w:divsChild>
        <w:div w:id="1757172696">
          <w:marLeft w:val="0"/>
          <w:marRight w:val="0"/>
          <w:marTop w:val="0"/>
          <w:marBottom w:val="0"/>
          <w:divBdr>
            <w:top w:val="none" w:sz="0" w:space="0" w:color="auto"/>
            <w:left w:val="none" w:sz="0" w:space="0" w:color="auto"/>
            <w:bottom w:val="none" w:sz="0" w:space="0" w:color="auto"/>
            <w:right w:val="none" w:sz="0" w:space="0" w:color="auto"/>
          </w:divBdr>
        </w:div>
        <w:div w:id="1562401563">
          <w:marLeft w:val="0"/>
          <w:marRight w:val="0"/>
          <w:marTop w:val="150"/>
          <w:marBottom w:val="0"/>
          <w:divBdr>
            <w:top w:val="none" w:sz="0" w:space="0" w:color="auto"/>
            <w:left w:val="none" w:sz="0" w:space="0" w:color="auto"/>
            <w:bottom w:val="none" w:sz="0" w:space="0" w:color="auto"/>
            <w:right w:val="none" w:sz="0" w:space="0" w:color="auto"/>
          </w:divBdr>
          <w:divsChild>
            <w:div w:id="834998875">
              <w:marLeft w:val="1155"/>
              <w:marRight w:val="0"/>
              <w:marTop w:val="0"/>
              <w:marBottom w:val="0"/>
              <w:divBdr>
                <w:top w:val="none" w:sz="0" w:space="0" w:color="auto"/>
                <w:left w:val="none" w:sz="0" w:space="0" w:color="auto"/>
                <w:bottom w:val="none" w:sz="0" w:space="0" w:color="auto"/>
                <w:right w:val="none" w:sz="0" w:space="0" w:color="auto"/>
              </w:divBdr>
            </w:div>
            <w:div w:id="770128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21841">
      <w:bodyDiv w:val="1"/>
      <w:marLeft w:val="0"/>
      <w:marRight w:val="0"/>
      <w:marTop w:val="0"/>
      <w:marBottom w:val="0"/>
      <w:divBdr>
        <w:top w:val="none" w:sz="0" w:space="0" w:color="auto"/>
        <w:left w:val="none" w:sz="0" w:space="0" w:color="auto"/>
        <w:bottom w:val="none" w:sz="0" w:space="0" w:color="auto"/>
        <w:right w:val="none" w:sz="0" w:space="0" w:color="auto"/>
      </w:divBdr>
      <w:divsChild>
        <w:div w:id="881359145">
          <w:marLeft w:val="0"/>
          <w:marRight w:val="0"/>
          <w:marTop w:val="0"/>
          <w:marBottom w:val="0"/>
          <w:divBdr>
            <w:top w:val="none" w:sz="0" w:space="0" w:color="auto"/>
            <w:left w:val="none" w:sz="0" w:space="0" w:color="auto"/>
            <w:bottom w:val="none" w:sz="0" w:space="0" w:color="auto"/>
            <w:right w:val="none" w:sz="0" w:space="0" w:color="auto"/>
          </w:divBdr>
        </w:div>
        <w:div w:id="1657110025">
          <w:marLeft w:val="0"/>
          <w:marRight w:val="0"/>
          <w:marTop w:val="150"/>
          <w:marBottom w:val="0"/>
          <w:divBdr>
            <w:top w:val="none" w:sz="0" w:space="0" w:color="auto"/>
            <w:left w:val="none" w:sz="0" w:space="0" w:color="auto"/>
            <w:bottom w:val="none" w:sz="0" w:space="0" w:color="auto"/>
            <w:right w:val="none" w:sz="0" w:space="0" w:color="auto"/>
          </w:divBdr>
          <w:divsChild>
            <w:div w:id="143740521">
              <w:marLeft w:val="1155"/>
              <w:marRight w:val="0"/>
              <w:marTop w:val="0"/>
              <w:marBottom w:val="0"/>
              <w:divBdr>
                <w:top w:val="none" w:sz="0" w:space="0" w:color="auto"/>
                <w:left w:val="none" w:sz="0" w:space="0" w:color="auto"/>
                <w:bottom w:val="none" w:sz="0" w:space="0" w:color="auto"/>
                <w:right w:val="none" w:sz="0" w:space="0" w:color="auto"/>
              </w:divBdr>
            </w:div>
            <w:div w:id="566186098">
              <w:marLeft w:val="1155"/>
              <w:marRight w:val="0"/>
              <w:marTop w:val="0"/>
              <w:marBottom w:val="0"/>
              <w:divBdr>
                <w:top w:val="none" w:sz="0" w:space="0" w:color="auto"/>
                <w:left w:val="none" w:sz="0" w:space="0" w:color="auto"/>
                <w:bottom w:val="none" w:sz="0" w:space="0" w:color="auto"/>
                <w:right w:val="none" w:sz="0" w:space="0" w:color="auto"/>
              </w:divBdr>
            </w:div>
            <w:div w:id="1245608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22070">
      <w:bodyDiv w:val="1"/>
      <w:marLeft w:val="0"/>
      <w:marRight w:val="0"/>
      <w:marTop w:val="0"/>
      <w:marBottom w:val="0"/>
      <w:divBdr>
        <w:top w:val="none" w:sz="0" w:space="0" w:color="auto"/>
        <w:left w:val="none" w:sz="0" w:space="0" w:color="auto"/>
        <w:bottom w:val="none" w:sz="0" w:space="0" w:color="auto"/>
        <w:right w:val="none" w:sz="0" w:space="0" w:color="auto"/>
      </w:divBdr>
      <w:divsChild>
        <w:div w:id="421071868">
          <w:marLeft w:val="0"/>
          <w:marRight w:val="0"/>
          <w:marTop w:val="0"/>
          <w:marBottom w:val="0"/>
          <w:divBdr>
            <w:top w:val="none" w:sz="0" w:space="0" w:color="auto"/>
            <w:left w:val="none" w:sz="0" w:space="0" w:color="auto"/>
            <w:bottom w:val="none" w:sz="0" w:space="0" w:color="auto"/>
            <w:right w:val="none" w:sz="0" w:space="0" w:color="auto"/>
          </w:divBdr>
        </w:div>
        <w:div w:id="1003750599">
          <w:marLeft w:val="0"/>
          <w:marRight w:val="0"/>
          <w:marTop w:val="150"/>
          <w:marBottom w:val="0"/>
          <w:divBdr>
            <w:top w:val="none" w:sz="0" w:space="0" w:color="auto"/>
            <w:left w:val="none" w:sz="0" w:space="0" w:color="auto"/>
            <w:bottom w:val="none" w:sz="0" w:space="0" w:color="auto"/>
            <w:right w:val="none" w:sz="0" w:space="0" w:color="auto"/>
          </w:divBdr>
          <w:divsChild>
            <w:div w:id="1525972762">
              <w:marLeft w:val="1155"/>
              <w:marRight w:val="0"/>
              <w:marTop w:val="0"/>
              <w:marBottom w:val="0"/>
              <w:divBdr>
                <w:top w:val="none" w:sz="0" w:space="0" w:color="auto"/>
                <w:left w:val="none" w:sz="0" w:space="0" w:color="auto"/>
                <w:bottom w:val="none" w:sz="0" w:space="0" w:color="auto"/>
                <w:right w:val="none" w:sz="0" w:space="0" w:color="auto"/>
              </w:divBdr>
            </w:div>
            <w:div w:id="865825387">
              <w:marLeft w:val="1155"/>
              <w:marRight w:val="0"/>
              <w:marTop w:val="0"/>
              <w:marBottom w:val="0"/>
              <w:divBdr>
                <w:top w:val="none" w:sz="0" w:space="0" w:color="auto"/>
                <w:left w:val="none" w:sz="0" w:space="0" w:color="auto"/>
                <w:bottom w:val="none" w:sz="0" w:space="0" w:color="auto"/>
                <w:right w:val="none" w:sz="0" w:space="0" w:color="auto"/>
              </w:divBdr>
            </w:div>
            <w:div w:id="790829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91122">
      <w:bodyDiv w:val="1"/>
      <w:marLeft w:val="0"/>
      <w:marRight w:val="0"/>
      <w:marTop w:val="0"/>
      <w:marBottom w:val="0"/>
      <w:divBdr>
        <w:top w:val="none" w:sz="0" w:space="0" w:color="auto"/>
        <w:left w:val="none" w:sz="0" w:space="0" w:color="auto"/>
        <w:bottom w:val="none" w:sz="0" w:space="0" w:color="auto"/>
        <w:right w:val="none" w:sz="0" w:space="0" w:color="auto"/>
      </w:divBdr>
      <w:divsChild>
        <w:div w:id="2015955543">
          <w:marLeft w:val="0"/>
          <w:marRight w:val="0"/>
          <w:marTop w:val="0"/>
          <w:marBottom w:val="0"/>
          <w:divBdr>
            <w:top w:val="none" w:sz="0" w:space="0" w:color="auto"/>
            <w:left w:val="none" w:sz="0" w:space="0" w:color="auto"/>
            <w:bottom w:val="none" w:sz="0" w:space="0" w:color="auto"/>
            <w:right w:val="none" w:sz="0" w:space="0" w:color="auto"/>
          </w:divBdr>
        </w:div>
        <w:div w:id="160393472">
          <w:marLeft w:val="0"/>
          <w:marRight w:val="0"/>
          <w:marTop w:val="150"/>
          <w:marBottom w:val="0"/>
          <w:divBdr>
            <w:top w:val="none" w:sz="0" w:space="0" w:color="auto"/>
            <w:left w:val="none" w:sz="0" w:space="0" w:color="auto"/>
            <w:bottom w:val="none" w:sz="0" w:space="0" w:color="auto"/>
            <w:right w:val="none" w:sz="0" w:space="0" w:color="auto"/>
          </w:divBdr>
          <w:divsChild>
            <w:div w:id="1833986798">
              <w:marLeft w:val="1155"/>
              <w:marRight w:val="0"/>
              <w:marTop w:val="0"/>
              <w:marBottom w:val="0"/>
              <w:divBdr>
                <w:top w:val="none" w:sz="0" w:space="0" w:color="auto"/>
                <w:left w:val="none" w:sz="0" w:space="0" w:color="auto"/>
                <w:bottom w:val="none" w:sz="0" w:space="0" w:color="auto"/>
                <w:right w:val="none" w:sz="0" w:space="0" w:color="auto"/>
              </w:divBdr>
            </w:div>
            <w:div w:id="1159417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391778">
      <w:bodyDiv w:val="1"/>
      <w:marLeft w:val="0"/>
      <w:marRight w:val="0"/>
      <w:marTop w:val="0"/>
      <w:marBottom w:val="0"/>
      <w:divBdr>
        <w:top w:val="none" w:sz="0" w:space="0" w:color="auto"/>
        <w:left w:val="none" w:sz="0" w:space="0" w:color="auto"/>
        <w:bottom w:val="none" w:sz="0" w:space="0" w:color="auto"/>
        <w:right w:val="none" w:sz="0" w:space="0" w:color="auto"/>
      </w:divBdr>
      <w:divsChild>
        <w:div w:id="428625961">
          <w:marLeft w:val="0"/>
          <w:marRight w:val="0"/>
          <w:marTop w:val="0"/>
          <w:marBottom w:val="0"/>
          <w:divBdr>
            <w:top w:val="none" w:sz="0" w:space="0" w:color="auto"/>
            <w:left w:val="none" w:sz="0" w:space="0" w:color="auto"/>
            <w:bottom w:val="none" w:sz="0" w:space="0" w:color="auto"/>
            <w:right w:val="none" w:sz="0" w:space="0" w:color="auto"/>
          </w:divBdr>
        </w:div>
        <w:div w:id="1116631774">
          <w:marLeft w:val="0"/>
          <w:marRight w:val="0"/>
          <w:marTop w:val="150"/>
          <w:marBottom w:val="0"/>
          <w:divBdr>
            <w:top w:val="none" w:sz="0" w:space="0" w:color="auto"/>
            <w:left w:val="none" w:sz="0" w:space="0" w:color="auto"/>
            <w:bottom w:val="none" w:sz="0" w:space="0" w:color="auto"/>
            <w:right w:val="none" w:sz="0" w:space="0" w:color="auto"/>
          </w:divBdr>
          <w:divsChild>
            <w:div w:id="1565139400">
              <w:marLeft w:val="1155"/>
              <w:marRight w:val="0"/>
              <w:marTop w:val="0"/>
              <w:marBottom w:val="0"/>
              <w:divBdr>
                <w:top w:val="none" w:sz="0" w:space="0" w:color="auto"/>
                <w:left w:val="none" w:sz="0" w:space="0" w:color="auto"/>
                <w:bottom w:val="none" w:sz="0" w:space="0" w:color="auto"/>
                <w:right w:val="none" w:sz="0" w:space="0" w:color="auto"/>
              </w:divBdr>
            </w:div>
            <w:div w:id="352652041">
              <w:marLeft w:val="1155"/>
              <w:marRight w:val="0"/>
              <w:marTop w:val="0"/>
              <w:marBottom w:val="0"/>
              <w:divBdr>
                <w:top w:val="none" w:sz="0" w:space="0" w:color="auto"/>
                <w:left w:val="none" w:sz="0" w:space="0" w:color="auto"/>
                <w:bottom w:val="none" w:sz="0" w:space="0" w:color="auto"/>
                <w:right w:val="none" w:sz="0" w:space="0" w:color="auto"/>
              </w:divBdr>
            </w:div>
            <w:div w:id="197112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26492">
      <w:bodyDiv w:val="1"/>
      <w:marLeft w:val="0"/>
      <w:marRight w:val="0"/>
      <w:marTop w:val="0"/>
      <w:marBottom w:val="0"/>
      <w:divBdr>
        <w:top w:val="none" w:sz="0" w:space="0" w:color="auto"/>
        <w:left w:val="none" w:sz="0" w:space="0" w:color="auto"/>
        <w:bottom w:val="none" w:sz="0" w:space="0" w:color="auto"/>
        <w:right w:val="none" w:sz="0" w:space="0" w:color="auto"/>
      </w:divBdr>
      <w:divsChild>
        <w:div w:id="1499930354">
          <w:marLeft w:val="0"/>
          <w:marRight w:val="0"/>
          <w:marTop w:val="0"/>
          <w:marBottom w:val="0"/>
          <w:divBdr>
            <w:top w:val="none" w:sz="0" w:space="0" w:color="auto"/>
            <w:left w:val="none" w:sz="0" w:space="0" w:color="auto"/>
            <w:bottom w:val="none" w:sz="0" w:space="0" w:color="auto"/>
            <w:right w:val="none" w:sz="0" w:space="0" w:color="auto"/>
          </w:divBdr>
        </w:div>
        <w:div w:id="1241328141">
          <w:marLeft w:val="0"/>
          <w:marRight w:val="0"/>
          <w:marTop w:val="150"/>
          <w:marBottom w:val="0"/>
          <w:divBdr>
            <w:top w:val="none" w:sz="0" w:space="0" w:color="auto"/>
            <w:left w:val="none" w:sz="0" w:space="0" w:color="auto"/>
            <w:bottom w:val="none" w:sz="0" w:space="0" w:color="auto"/>
            <w:right w:val="none" w:sz="0" w:space="0" w:color="auto"/>
          </w:divBdr>
          <w:divsChild>
            <w:div w:id="540094978">
              <w:marLeft w:val="1155"/>
              <w:marRight w:val="0"/>
              <w:marTop w:val="0"/>
              <w:marBottom w:val="0"/>
              <w:divBdr>
                <w:top w:val="none" w:sz="0" w:space="0" w:color="auto"/>
                <w:left w:val="none" w:sz="0" w:space="0" w:color="auto"/>
                <w:bottom w:val="none" w:sz="0" w:space="0" w:color="auto"/>
                <w:right w:val="none" w:sz="0" w:space="0" w:color="auto"/>
              </w:divBdr>
            </w:div>
            <w:div w:id="143275415">
              <w:marLeft w:val="1155"/>
              <w:marRight w:val="0"/>
              <w:marTop w:val="0"/>
              <w:marBottom w:val="0"/>
              <w:divBdr>
                <w:top w:val="none" w:sz="0" w:space="0" w:color="auto"/>
                <w:left w:val="none" w:sz="0" w:space="0" w:color="auto"/>
                <w:bottom w:val="none" w:sz="0" w:space="0" w:color="auto"/>
                <w:right w:val="none" w:sz="0" w:space="0" w:color="auto"/>
              </w:divBdr>
            </w:div>
            <w:div w:id="40448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194043">
      <w:bodyDiv w:val="1"/>
      <w:marLeft w:val="0"/>
      <w:marRight w:val="0"/>
      <w:marTop w:val="0"/>
      <w:marBottom w:val="0"/>
      <w:divBdr>
        <w:top w:val="none" w:sz="0" w:space="0" w:color="auto"/>
        <w:left w:val="none" w:sz="0" w:space="0" w:color="auto"/>
        <w:bottom w:val="none" w:sz="0" w:space="0" w:color="auto"/>
        <w:right w:val="none" w:sz="0" w:space="0" w:color="auto"/>
      </w:divBdr>
      <w:divsChild>
        <w:div w:id="1030843113">
          <w:marLeft w:val="0"/>
          <w:marRight w:val="0"/>
          <w:marTop w:val="0"/>
          <w:marBottom w:val="0"/>
          <w:divBdr>
            <w:top w:val="none" w:sz="0" w:space="0" w:color="auto"/>
            <w:left w:val="none" w:sz="0" w:space="0" w:color="auto"/>
            <w:bottom w:val="none" w:sz="0" w:space="0" w:color="auto"/>
            <w:right w:val="none" w:sz="0" w:space="0" w:color="auto"/>
          </w:divBdr>
        </w:div>
        <w:div w:id="1231380632">
          <w:marLeft w:val="0"/>
          <w:marRight w:val="0"/>
          <w:marTop w:val="150"/>
          <w:marBottom w:val="0"/>
          <w:divBdr>
            <w:top w:val="none" w:sz="0" w:space="0" w:color="auto"/>
            <w:left w:val="none" w:sz="0" w:space="0" w:color="auto"/>
            <w:bottom w:val="none" w:sz="0" w:space="0" w:color="auto"/>
            <w:right w:val="none" w:sz="0" w:space="0" w:color="auto"/>
          </w:divBdr>
          <w:divsChild>
            <w:div w:id="698970446">
              <w:marLeft w:val="1155"/>
              <w:marRight w:val="0"/>
              <w:marTop w:val="0"/>
              <w:marBottom w:val="0"/>
              <w:divBdr>
                <w:top w:val="none" w:sz="0" w:space="0" w:color="auto"/>
                <w:left w:val="none" w:sz="0" w:space="0" w:color="auto"/>
                <w:bottom w:val="none" w:sz="0" w:space="0" w:color="auto"/>
                <w:right w:val="none" w:sz="0" w:space="0" w:color="auto"/>
              </w:divBdr>
            </w:div>
            <w:div w:id="2033024644">
              <w:marLeft w:val="1155"/>
              <w:marRight w:val="0"/>
              <w:marTop w:val="0"/>
              <w:marBottom w:val="0"/>
              <w:divBdr>
                <w:top w:val="none" w:sz="0" w:space="0" w:color="auto"/>
                <w:left w:val="none" w:sz="0" w:space="0" w:color="auto"/>
                <w:bottom w:val="none" w:sz="0" w:space="0" w:color="auto"/>
                <w:right w:val="none" w:sz="0" w:space="0" w:color="auto"/>
              </w:divBdr>
            </w:div>
            <w:div w:id="812524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509131">
      <w:bodyDiv w:val="1"/>
      <w:marLeft w:val="0"/>
      <w:marRight w:val="0"/>
      <w:marTop w:val="0"/>
      <w:marBottom w:val="0"/>
      <w:divBdr>
        <w:top w:val="none" w:sz="0" w:space="0" w:color="auto"/>
        <w:left w:val="none" w:sz="0" w:space="0" w:color="auto"/>
        <w:bottom w:val="none" w:sz="0" w:space="0" w:color="auto"/>
        <w:right w:val="none" w:sz="0" w:space="0" w:color="auto"/>
      </w:divBdr>
      <w:divsChild>
        <w:div w:id="1145859288">
          <w:marLeft w:val="0"/>
          <w:marRight w:val="0"/>
          <w:marTop w:val="0"/>
          <w:marBottom w:val="0"/>
          <w:divBdr>
            <w:top w:val="none" w:sz="0" w:space="0" w:color="auto"/>
            <w:left w:val="none" w:sz="0" w:space="0" w:color="auto"/>
            <w:bottom w:val="none" w:sz="0" w:space="0" w:color="auto"/>
            <w:right w:val="none" w:sz="0" w:space="0" w:color="auto"/>
          </w:divBdr>
        </w:div>
        <w:div w:id="1411998118">
          <w:marLeft w:val="0"/>
          <w:marRight w:val="0"/>
          <w:marTop w:val="150"/>
          <w:marBottom w:val="0"/>
          <w:divBdr>
            <w:top w:val="none" w:sz="0" w:space="0" w:color="auto"/>
            <w:left w:val="none" w:sz="0" w:space="0" w:color="auto"/>
            <w:bottom w:val="none" w:sz="0" w:space="0" w:color="auto"/>
            <w:right w:val="none" w:sz="0" w:space="0" w:color="auto"/>
          </w:divBdr>
          <w:divsChild>
            <w:div w:id="559678248">
              <w:marLeft w:val="1155"/>
              <w:marRight w:val="0"/>
              <w:marTop w:val="0"/>
              <w:marBottom w:val="0"/>
              <w:divBdr>
                <w:top w:val="none" w:sz="0" w:space="0" w:color="auto"/>
                <w:left w:val="none" w:sz="0" w:space="0" w:color="auto"/>
                <w:bottom w:val="none" w:sz="0" w:space="0" w:color="auto"/>
                <w:right w:val="none" w:sz="0" w:space="0" w:color="auto"/>
              </w:divBdr>
            </w:div>
            <w:div w:id="752311922">
              <w:marLeft w:val="1155"/>
              <w:marRight w:val="0"/>
              <w:marTop w:val="0"/>
              <w:marBottom w:val="0"/>
              <w:divBdr>
                <w:top w:val="none" w:sz="0" w:space="0" w:color="auto"/>
                <w:left w:val="none" w:sz="0" w:space="0" w:color="auto"/>
                <w:bottom w:val="none" w:sz="0" w:space="0" w:color="auto"/>
                <w:right w:val="none" w:sz="0" w:space="0" w:color="auto"/>
              </w:divBdr>
            </w:div>
            <w:div w:id="1726367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0578553">
      <w:bodyDiv w:val="1"/>
      <w:marLeft w:val="0"/>
      <w:marRight w:val="0"/>
      <w:marTop w:val="0"/>
      <w:marBottom w:val="0"/>
      <w:divBdr>
        <w:top w:val="none" w:sz="0" w:space="0" w:color="auto"/>
        <w:left w:val="none" w:sz="0" w:space="0" w:color="auto"/>
        <w:bottom w:val="none" w:sz="0" w:space="0" w:color="auto"/>
        <w:right w:val="none" w:sz="0" w:space="0" w:color="auto"/>
      </w:divBdr>
      <w:divsChild>
        <w:div w:id="865412265">
          <w:marLeft w:val="0"/>
          <w:marRight w:val="0"/>
          <w:marTop w:val="0"/>
          <w:marBottom w:val="0"/>
          <w:divBdr>
            <w:top w:val="none" w:sz="0" w:space="0" w:color="auto"/>
            <w:left w:val="none" w:sz="0" w:space="0" w:color="auto"/>
            <w:bottom w:val="none" w:sz="0" w:space="0" w:color="auto"/>
            <w:right w:val="none" w:sz="0" w:space="0" w:color="auto"/>
          </w:divBdr>
        </w:div>
        <w:div w:id="965888507">
          <w:marLeft w:val="0"/>
          <w:marRight w:val="0"/>
          <w:marTop w:val="150"/>
          <w:marBottom w:val="0"/>
          <w:divBdr>
            <w:top w:val="none" w:sz="0" w:space="0" w:color="auto"/>
            <w:left w:val="none" w:sz="0" w:space="0" w:color="auto"/>
            <w:bottom w:val="none" w:sz="0" w:space="0" w:color="auto"/>
            <w:right w:val="none" w:sz="0" w:space="0" w:color="auto"/>
          </w:divBdr>
          <w:divsChild>
            <w:div w:id="98065285">
              <w:marLeft w:val="1155"/>
              <w:marRight w:val="0"/>
              <w:marTop w:val="0"/>
              <w:marBottom w:val="0"/>
              <w:divBdr>
                <w:top w:val="none" w:sz="0" w:space="0" w:color="auto"/>
                <w:left w:val="none" w:sz="0" w:space="0" w:color="auto"/>
                <w:bottom w:val="none" w:sz="0" w:space="0" w:color="auto"/>
                <w:right w:val="none" w:sz="0" w:space="0" w:color="auto"/>
              </w:divBdr>
            </w:div>
            <w:div w:id="514268354">
              <w:marLeft w:val="1155"/>
              <w:marRight w:val="0"/>
              <w:marTop w:val="0"/>
              <w:marBottom w:val="0"/>
              <w:divBdr>
                <w:top w:val="none" w:sz="0" w:space="0" w:color="auto"/>
                <w:left w:val="none" w:sz="0" w:space="0" w:color="auto"/>
                <w:bottom w:val="none" w:sz="0" w:space="0" w:color="auto"/>
                <w:right w:val="none" w:sz="0" w:space="0" w:color="auto"/>
              </w:divBdr>
            </w:div>
            <w:div w:id="1447191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693331">
      <w:bodyDiv w:val="1"/>
      <w:marLeft w:val="0"/>
      <w:marRight w:val="0"/>
      <w:marTop w:val="0"/>
      <w:marBottom w:val="0"/>
      <w:divBdr>
        <w:top w:val="none" w:sz="0" w:space="0" w:color="auto"/>
        <w:left w:val="none" w:sz="0" w:space="0" w:color="auto"/>
        <w:bottom w:val="none" w:sz="0" w:space="0" w:color="auto"/>
        <w:right w:val="none" w:sz="0" w:space="0" w:color="auto"/>
      </w:divBdr>
      <w:divsChild>
        <w:div w:id="168762536">
          <w:marLeft w:val="0"/>
          <w:marRight w:val="0"/>
          <w:marTop w:val="0"/>
          <w:marBottom w:val="0"/>
          <w:divBdr>
            <w:top w:val="none" w:sz="0" w:space="0" w:color="auto"/>
            <w:left w:val="none" w:sz="0" w:space="0" w:color="auto"/>
            <w:bottom w:val="none" w:sz="0" w:space="0" w:color="auto"/>
            <w:right w:val="none" w:sz="0" w:space="0" w:color="auto"/>
          </w:divBdr>
        </w:div>
        <w:div w:id="792986709">
          <w:marLeft w:val="0"/>
          <w:marRight w:val="0"/>
          <w:marTop w:val="150"/>
          <w:marBottom w:val="0"/>
          <w:divBdr>
            <w:top w:val="none" w:sz="0" w:space="0" w:color="auto"/>
            <w:left w:val="none" w:sz="0" w:space="0" w:color="auto"/>
            <w:bottom w:val="none" w:sz="0" w:space="0" w:color="auto"/>
            <w:right w:val="none" w:sz="0" w:space="0" w:color="auto"/>
          </w:divBdr>
          <w:divsChild>
            <w:div w:id="9963317">
              <w:marLeft w:val="1155"/>
              <w:marRight w:val="0"/>
              <w:marTop w:val="0"/>
              <w:marBottom w:val="0"/>
              <w:divBdr>
                <w:top w:val="none" w:sz="0" w:space="0" w:color="auto"/>
                <w:left w:val="none" w:sz="0" w:space="0" w:color="auto"/>
                <w:bottom w:val="none" w:sz="0" w:space="0" w:color="auto"/>
                <w:right w:val="none" w:sz="0" w:space="0" w:color="auto"/>
              </w:divBdr>
            </w:div>
            <w:div w:id="2060207978">
              <w:marLeft w:val="1155"/>
              <w:marRight w:val="0"/>
              <w:marTop w:val="0"/>
              <w:marBottom w:val="0"/>
              <w:divBdr>
                <w:top w:val="none" w:sz="0" w:space="0" w:color="auto"/>
                <w:left w:val="none" w:sz="0" w:space="0" w:color="auto"/>
                <w:bottom w:val="none" w:sz="0" w:space="0" w:color="auto"/>
                <w:right w:val="none" w:sz="0" w:space="0" w:color="auto"/>
              </w:divBdr>
            </w:div>
            <w:div w:id="1439836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088322">
      <w:bodyDiv w:val="1"/>
      <w:marLeft w:val="0"/>
      <w:marRight w:val="0"/>
      <w:marTop w:val="0"/>
      <w:marBottom w:val="0"/>
      <w:divBdr>
        <w:top w:val="none" w:sz="0" w:space="0" w:color="auto"/>
        <w:left w:val="none" w:sz="0" w:space="0" w:color="auto"/>
        <w:bottom w:val="none" w:sz="0" w:space="0" w:color="auto"/>
        <w:right w:val="none" w:sz="0" w:space="0" w:color="auto"/>
      </w:divBdr>
      <w:divsChild>
        <w:div w:id="1006520977">
          <w:marLeft w:val="0"/>
          <w:marRight w:val="0"/>
          <w:marTop w:val="0"/>
          <w:marBottom w:val="0"/>
          <w:divBdr>
            <w:top w:val="none" w:sz="0" w:space="0" w:color="auto"/>
            <w:left w:val="none" w:sz="0" w:space="0" w:color="auto"/>
            <w:bottom w:val="none" w:sz="0" w:space="0" w:color="auto"/>
            <w:right w:val="none" w:sz="0" w:space="0" w:color="auto"/>
          </w:divBdr>
        </w:div>
        <w:div w:id="1125351285">
          <w:marLeft w:val="0"/>
          <w:marRight w:val="0"/>
          <w:marTop w:val="150"/>
          <w:marBottom w:val="0"/>
          <w:divBdr>
            <w:top w:val="none" w:sz="0" w:space="0" w:color="auto"/>
            <w:left w:val="none" w:sz="0" w:space="0" w:color="auto"/>
            <w:bottom w:val="none" w:sz="0" w:space="0" w:color="auto"/>
            <w:right w:val="none" w:sz="0" w:space="0" w:color="auto"/>
          </w:divBdr>
          <w:divsChild>
            <w:div w:id="1757435993">
              <w:marLeft w:val="1155"/>
              <w:marRight w:val="0"/>
              <w:marTop w:val="0"/>
              <w:marBottom w:val="0"/>
              <w:divBdr>
                <w:top w:val="none" w:sz="0" w:space="0" w:color="auto"/>
                <w:left w:val="none" w:sz="0" w:space="0" w:color="auto"/>
                <w:bottom w:val="none" w:sz="0" w:space="0" w:color="auto"/>
                <w:right w:val="none" w:sz="0" w:space="0" w:color="auto"/>
              </w:divBdr>
            </w:div>
            <w:div w:id="1832409992">
              <w:marLeft w:val="1155"/>
              <w:marRight w:val="0"/>
              <w:marTop w:val="0"/>
              <w:marBottom w:val="0"/>
              <w:divBdr>
                <w:top w:val="none" w:sz="0" w:space="0" w:color="auto"/>
                <w:left w:val="none" w:sz="0" w:space="0" w:color="auto"/>
                <w:bottom w:val="none" w:sz="0" w:space="0" w:color="auto"/>
                <w:right w:val="none" w:sz="0" w:space="0" w:color="auto"/>
              </w:divBdr>
            </w:div>
            <w:div w:id="137461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7249">
      <w:bodyDiv w:val="1"/>
      <w:marLeft w:val="0"/>
      <w:marRight w:val="0"/>
      <w:marTop w:val="0"/>
      <w:marBottom w:val="0"/>
      <w:divBdr>
        <w:top w:val="none" w:sz="0" w:space="0" w:color="auto"/>
        <w:left w:val="none" w:sz="0" w:space="0" w:color="auto"/>
        <w:bottom w:val="none" w:sz="0" w:space="0" w:color="auto"/>
        <w:right w:val="none" w:sz="0" w:space="0" w:color="auto"/>
      </w:divBdr>
      <w:divsChild>
        <w:div w:id="1841846250">
          <w:marLeft w:val="0"/>
          <w:marRight w:val="0"/>
          <w:marTop w:val="0"/>
          <w:marBottom w:val="0"/>
          <w:divBdr>
            <w:top w:val="none" w:sz="0" w:space="0" w:color="auto"/>
            <w:left w:val="none" w:sz="0" w:space="0" w:color="auto"/>
            <w:bottom w:val="none" w:sz="0" w:space="0" w:color="auto"/>
            <w:right w:val="none" w:sz="0" w:space="0" w:color="auto"/>
          </w:divBdr>
        </w:div>
        <w:div w:id="434709418">
          <w:marLeft w:val="0"/>
          <w:marRight w:val="0"/>
          <w:marTop w:val="150"/>
          <w:marBottom w:val="0"/>
          <w:divBdr>
            <w:top w:val="none" w:sz="0" w:space="0" w:color="auto"/>
            <w:left w:val="none" w:sz="0" w:space="0" w:color="auto"/>
            <w:bottom w:val="none" w:sz="0" w:space="0" w:color="auto"/>
            <w:right w:val="none" w:sz="0" w:space="0" w:color="auto"/>
          </w:divBdr>
          <w:divsChild>
            <w:div w:id="1809861001">
              <w:marLeft w:val="1155"/>
              <w:marRight w:val="0"/>
              <w:marTop w:val="0"/>
              <w:marBottom w:val="0"/>
              <w:divBdr>
                <w:top w:val="none" w:sz="0" w:space="0" w:color="auto"/>
                <w:left w:val="none" w:sz="0" w:space="0" w:color="auto"/>
                <w:bottom w:val="none" w:sz="0" w:space="0" w:color="auto"/>
                <w:right w:val="none" w:sz="0" w:space="0" w:color="auto"/>
              </w:divBdr>
            </w:div>
            <w:div w:id="1031421631">
              <w:marLeft w:val="1155"/>
              <w:marRight w:val="0"/>
              <w:marTop w:val="0"/>
              <w:marBottom w:val="0"/>
              <w:divBdr>
                <w:top w:val="none" w:sz="0" w:space="0" w:color="auto"/>
                <w:left w:val="none" w:sz="0" w:space="0" w:color="auto"/>
                <w:bottom w:val="none" w:sz="0" w:space="0" w:color="auto"/>
                <w:right w:val="none" w:sz="0" w:space="0" w:color="auto"/>
              </w:divBdr>
            </w:div>
            <w:div w:id="103496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120958">
      <w:bodyDiv w:val="1"/>
      <w:marLeft w:val="0"/>
      <w:marRight w:val="0"/>
      <w:marTop w:val="0"/>
      <w:marBottom w:val="0"/>
      <w:divBdr>
        <w:top w:val="none" w:sz="0" w:space="0" w:color="auto"/>
        <w:left w:val="none" w:sz="0" w:space="0" w:color="auto"/>
        <w:bottom w:val="none" w:sz="0" w:space="0" w:color="auto"/>
        <w:right w:val="none" w:sz="0" w:space="0" w:color="auto"/>
      </w:divBdr>
      <w:divsChild>
        <w:div w:id="1079643905">
          <w:marLeft w:val="0"/>
          <w:marRight w:val="0"/>
          <w:marTop w:val="0"/>
          <w:marBottom w:val="0"/>
          <w:divBdr>
            <w:top w:val="none" w:sz="0" w:space="0" w:color="auto"/>
            <w:left w:val="none" w:sz="0" w:space="0" w:color="auto"/>
            <w:bottom w:val="none" w:sz="0" w:space="0" w:color="auto"/>
            <w:right w:val="none" w:sz="0" w:space="0" w:color="auto"/>
          </w:divBdr>
        </w:div>
        <w:div w:id="1944341688">
          <w:marLeft w:val="0"/>
          <w:marRight w:val="0"/>
          <w:marTop w:val="150"/>
          <w:marBottom w:val="0"/>
          <w:divBdr>
            <w:top w:val="none" w:sz="0" w:space="0" w:color="auto"/>
            <w:left w:val="none" w:sz="0" w:space="0" w:color="auto"/>
            <w:bottom w:val="none" w:sz="0" w:space="0" w:color="auto"/>
            <w:right w:val="none" w:sz="0" w:space="0" w:color="auto"/>
          </w:divBdr>
          <w:divsChild>
            <w:div w:id="698622728">
              <w:marLeft w:val="1155"/>
              <w:marRight w:val="0"/>
              <w:marTop w:val="0"/>
              <w:marBottom w:val="0"/>
              <w:divBdr>
                <w:top w:val="none" w:sz="0" w:space="0" w:color="auto"/>
                <w:left w:val="none" w:sz="0" w:space="0" w:color="auto"/>
                <w:bottom w:val="none" w:sz="0" w:space="0" w:color="auto"/>
                <w:right w:val="none" w:sz="0" w:space="0" w:color="auto"/>
              </w:divBdr>
            </w:div>
            <w:div w:id="121850289">
              <w:marLeft w:val="1155"/>
              <w:marRight w:val="0"/>
              <w:marTop w:val="0"/>
              <w:marBottom w:val="0"/>
              <w:divBdr>
                <w:top w:val="none" w:sz="0" w:space="0" w:color="auto"/>
                <w:left w:val="none" w:sz="0" w:space="0" w:color="auto"/>
                <w:bottom w:val="none" w:sz="0" w:space="0" w:color="auto"/>
                <w:right w:val="none" w:sz="0" w:space="0" w:color="auto"/>
              </w:divBdr>
            </w:div>
            <w:div w:id="97309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3273404">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3687">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195148">
      <w:bodyDiv w:val="1"/>
      <w:marLeft w:val="0"/>
      <w:marRight w:val="0"/>
      <w:marTop w:val="0"/>
      <w:marBottom w:val="0"/>
      <w:divBdr>
        <w:top w:val="none" w:sz="0" w:space="0" w:color="auto"/>
        <w:left w:val="none" w:sz="0" w:space="0" w:color="auto"/>
        <w:bottom w:val="none" w:sz="0" w:space="0" w:color="auto"/>
        <w:right w:val="none" w:sz="0" w:space="0" w:color="auto"/>
      </w:divBdr>
      <w:divsChild>
        <w:div w:id="145097888">
          <w:marLeft w:val="0"/>
          <w:marRight w:val="0"/>
          <w:marTop w:val="0"/>
          <w:marBottom w:val="0"/>
          <w:divBdr>
            <w:top w:val="none" w:sz="0" w:space="0" w:color="auto"/>
            <w:left w:val="none" w:sz="0" w:space="0" w:color="auto"/>
            <w:bottom w:val="none" w:sz="0" w:space="0" w:color="auto"/>
            <w:right w:val="none" w:sz="0" w:space="0" w:color="auto"/>
          </w:divBdr>
        </w:div>
        <w:div w:id="121658797">
          <w:marLeft w:val="0"/>
          <w:marRight w:val="0"/>
          <w:marTop w:val="150"/>
          <w:marBottom w:val="0"/>
          <w:divBdr>
            <w:top w:val="none" w:sz="0" w:space="0" w:color="auto"/>
            <w:left w:val="none" w:sz="0" w:space="0" w:color="auto"/>
            <w:bottom w:val="none" w:sz="0" w:space="0" w:color="auto"/>
            <w:right w:val="none" w:sz="0" w:space="0" w:color="auto"/>
          </w:divBdr>
          <w:divsChild>
            <w:div w:id="20054652">
              <w:marLeft w:val="1155"/>
              <w:marRight w:val="0"/>
              <w:marTop w:val="0"/>
              <w:marBottom w:val="0"/>
              <w:divBdr>
                <w:top w:val="none" w:sz="0" w:space="0" w:color="auto"/>
                <w:left w:val="none" w:sz="0" w:space="0" w:color="auto"/>
                <w:bottom w:val="none" w:sz="0" w:space="0" w:color="auto"/>
                <w:right w:val="none" w:sz="0" w:space="0" w:color="auto"/>
              </w:divBdr>
            </w:div>
            <w:div w:id="1568221856">
              <w:marLeft w:val="1155"/>
              <w:marRight w:val="0"/>
              <w:marTop w:val="0"/>
              <w:marBottom w:val="0"/>
              <w:divBdr>
                <w:top w:val="none" w:sz="0" w:space="0" w:color="auto"/>
                <w:left w:val="none" w:sz="0" w:space="0" w:color="auto"/>
                <w:bottom w:val="none" w:sz="0" w:space="0" w:color="auto"/>
                <w:right w:val="none" w:sz="0" w:space="0" w:color="auto"/>
              </w:divBdr>
            </w:div>
            <w:div w:id="1254819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242316">
      <w:bodyDiv w:val="1"/>
      <w:marLeft w:val="0"/>
      <w:marRight w:val="0"/>
      <w:marTop w:val="0"/>
      <w:marBottom w:val="0"/>
      <w:divBdr>
        <w:top w:val="none" w:sz="0" w:space="0" w:color="auto"/>
        <w:left w:val="none" w:sz="0" w:space="0" w:color="auto"/>
        <w:bottom w:val="none" w:sz="0" w:space="0" w:color="auto"/>
        <w:right w:val="none" w:sz="0" w:space="0" w:color="auto"/>
      </w:divBdr>
      <w:divsChild>
        <w:div w:id="884214170">
          <w:marLeft w:val="0"/>
          <w:marRight w:val="0"/>
          <w:marTop w:val="0"/>
          <w:marBottom w:val="0"/>
          <w:divBdr>
            <w:top w:val="none" w:sz="0" w:space="0" w:color="auto"/>
            <w:left w:val="none" w:sz="0" w:space="0" w:color="auto"/>
            <w:bottom w:val="none" w:sz="0" w:space="0" w:color="auto"/>
            <w:right w:val="none" w:sz="0" w:space="0" w:color="auto"/>
          </w:divBdr>
        </w:div>
        <w:div w:id="182980190">
          <w:marLeft w:val="0"/>
          <w:marRight w:val="0"/>
          <w:marTop w:val="150"/>
          <w:marBottom w:val="0"/>
          <w:divBdr>
            <w:top w:val="none" w:sz="0" w:space="0" w:color="auto"/>
            <w:left w:val="none" w:sz="0" w:space="0" w:color="auto"/>
            <w:bottom w:val="none" w:sz="0" w:space="0" w:color="auto"/>
            <w:right w:val="none" w:sz="0" w:space="0" w:color="auto"/>
          </w:divBdr>
          <w:divsChild>
            <w:div w:id="947004209">
              <w:marLeft w:val="1155"/>
              <w:marRight w:val="0"/>
              <w:marTop w:val="0"/>
              <w:marBottom w:val="0"/>
              <w:divBdr>
                <w:top w:val="none" w:sz="0" w:space="0" w:color="auto"/>
                <w:left w:val="none" w:sz="0" w:space="0" w:color="auto"/>
                <w:bottom w:val="none" w:sz="0" w:space="0" w:color="auto"/>
                <w:right w:val="none" w:sz="0" w:space="0" w:color="auto"/>
              </w:divBdr>
            </w:div>
            <w:div w:id="608509258">
              <w:marLeft w:val="1155"/>
              <w:marRight w:val="0"/>
              <w:marTop w:val="0"/>
              <w:marBottom w:val="0"/>
              <w:divBdr>
                <w:top w:val="none" w:sz="0" w:space="0" w:color="auto"/>
                <w:left w:val="none" w:sz="0" w:space="0" w:color="auto"/>
                <w:bottom w:val="none" w:sz="0" w:space="0" w:color="auto"/>
                <w:right w:val="none" w:sz="0" w:space="0" w:color="auto"/>
              </w:divBdr>
            </w:div>
            <w:div w:id="758788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436450">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699493">
      <w:bodyDiv w:val="1"/>
      <w:marLeft w:val="0"/>
      <w:marRight w:val="0"/>
      <w:marTop w:val="0"/>
      <w:marBottom w:val="0"/>
      <w:divBdr>
        <w:top w:val="none" w:sz="0" w:space="0" w:color="auto"/>
        <w:left w:val="none" w:sz="0" w:space="0" w:color="auto"/>
        <w:bottom w:val="none" w:sz="0" w:space="0" w:color="auto"/>
        <w:right w:val="none" w:sz="0" w:space="0" w:color="auto"/>
      </w:divBdr>
      <w:divsChild>
        <w:div w:id="1689479037">
          <w:marLeft w:val="0"/>
          <w:marRight w:val="0"/>
          <w:marTop w:val="0"/>
          <w:marBottom w:val="0"/>
          <w:divBdr>
            <w:top w:val="none" w:sz="0" w:space="0" w:color="auto"/>
            <w:left w:val="none" w:sz="0" w:space="0" w:color="auto"/>
            <w:bottom w:val="none" w:sz="0" w:space="0" w:color="auto"/>
            <w:right w:val="none" w:sz="0" w:space="0" w:color="auto"/>
          </w:divBdr>
        </w:div>
        <w:div w:id="1481538801">
          <w:marLeft w:val="0"/>
          <w:marRight w:val="0"/>
          <w:marTop w:val="150"/>
          <w:marBottom w:val="0"/>
          <w:divBdr>
            <w:top w:val="none" w:sz="0" w:space="0" w:color="auto"/>
            <w:left w:val="none" w:sz="0" w:space="0" w:color="auto"/>
            <w:bottom w:val="none" w:sz="0" w:space="0" w:color="auto"/>
            <w:right w:val="none" w:sz="0" w:space="0" w:color="auto"/>
          </w:divBdr>
          <w:divsChild>
            <w:div w:id="317392972">
              <w:marLeft w:val="1155"/>
              <w:marRight w:val="0"/>
              <w:marTop w:val="0"/>
              <w:marBottom w:val="0"/>
              <w:divBdr>
                <w:top w:val="none" w:sz="0" w:space="0" w:color="auto"/>
                <w:left w:val="none" w:sz="0" w:space="0" w:color="auto"/>
                <w:bottom w:val="none" w:sz="0" w:space="0" w:color="auto"/>
                <w:right w:val="none" w:sz="0" w:space="0" w:color="auto"/>
              </w:divBdr>
            </w:div>
            <w:div w:id="1208298886">
              <w:marLeft w:val="1155"/>
              <w:marRight w:val="0"/>
              <w:marTop w:val="0"/>
              <w:marBottom w:val="0"/>
              <w:divBdr>
                <w:top w:val="none" w:sz="0" w:space="0" w:color="auto"/>
                <w:left w:val="none" w:sz="0" w:space="0" w:color="auto"/>
                <w:bottom w:val="none" w:sz="0" w:space="0" w:color="auto"/>
                <w:right w:val="none" w:sz="0" w:space="0" w:color="auto"/>
              </w:divBdr>
            </w:div>
            <w:div w:id="198882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700866">
      <w:bodyDiv w:val="1"/>
      <w:marLeft w:val="0"/>
      <w:marRight w:val="0"/>
      <w:marTop w:val="0"/>
      <w:marBottom w:val="0"/>
      <w:divBdr>
        <w:top w:val="none" w:sz="0" w:space="0" w:color="auto"/>
        <w:left w:val="none" w:sz="0" w:space="0" w:color="auto"/>
        <w:bottom w:val="none" w:sz="0" w:space="0" w:color="auto"/>
        <w:right w:val="none" w:sz="0" w:space="0" w:color="auto"/>
      </w:divBdr>
      <w:divsChild>
        <w:div w:id="2110659198">
          <w:marLeft w:val="0"/>
          <w:marRight w:val="0"/>
          <w:marTop w:val="0"/>
          <w:marBottom w:val="0"/>
          <w:divBdr>
            <w:top w:val="none" w:sz="0" w:space="0" w:color="auto"/>
            <w:left w:val="none" w:sz="0" w:space="0" w:color="auto"/>
            <w:bottom w:val="none" w:sz="0" w:space="0" w:color="auto"/>
            <w:right w:val="none" w:sz="0" w:space="0" w:color="auto"/>
          </w:divBdr>
        </w:div>
        <w:div w:id="1772974767">
          <w:marLeft w:val="0"/>
          <w:marRight w:val="0"/>
          <w:marTop w:val="150"/>
          <w:marBottom w:val="0"/>
          <w:divBdr>
            <w:top w:val="none" w:sz="0" w:space="0" w:color="auto"/>
            <w:left w:val="none" w:sz="0" w:space="0" w:color="auto"/>
            <w:bottom w:val="none" w:sz="0" w:space="0" w:color="auto"/>
            <w:right w:val="none" w:sz="0" w:space="0" w:color="auto"/>
          </w:divBdr>
          <w:divsChild>
            <w:div w:id="1850290604">
              <w:marLeft w:val="1155"/>
              <w:marRight w:val="0"/>
              <w:marTop w:val="0"/>
              <w:marBottom w:val="0"/>
              <w:divBdr>
                <w:top w:val="none" w:sz="0" w:space="0" w:color="auto"/>
                <w:left w:val="none" w:sz="0" w:space="0" w:color="auto"/>
                <w:bottom w:val="none" w:sz="0" w:space="0" w:color="auto"/>
                <w:right w:val="none" w:sz="0" w:space="0" w:color="auto"/>
              </w:divBdr>
            </w:div>
            <w:div w:id="523908680">
              <w:marLeft w:val="1155"/>
              <w:marRight w:val="0"/>
              <w:marTop w:val="0"/>
              <w:marBottom w:val="0"/>
              <w:divBdr>
                <w:top w:val="none" w:sz="0" w:space="0" w:color="auto"/>
                <w:left w:val="none" w:sz="0" w:space="0" w:color="auto"/>
                <w:bottom w:val="none" w:sz="0" w:space="0" w:color="auto"/>
                <w:right w:val="none" w:sz="0" w:space="0" w:color="auto"/>
              </w:divBdr>
            </w:div>
            <w:div w:id="1896623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746752">
      <w:bodyDiv w:val="1"/>
      <w:marLeft w:val="0"/>
      <w:marRight w:val="0"/>
      <w:marTop w:val="0"/>
      <w:marBottom w:val="0"/>
      <w:divBdr>
        <w:top w:val="none" w:sz="0" w:space="0" w:color="auto"/>
        <w:left w:val="none" w:sz="0" w:space="0" w:color="auto"/>
        <w:bottom w:val="none" w:sz="0" w:space="0" w:color="auto"/>
        <w:right w:val="none" w:sz="0" w:space="0" w:color="auto"/>
      </w:divBdr>
      <w:divsChild>
        <w:div w:id="1079058026">
          <w:marLeft w:val="0"/>
          <w:marRight w:val="0"/>
          <w:marTop w:val="0"/>
          <w:marBottom w:val="0"/>
          <w:divBdr>
            <w:top w:val="none" w:sz="0" w:space="0" w:color="auto"/>
            <w:left w:val="none" w:sz="0" w:space="0" w:color="auto"/>
            <w:bottom w:val="none" w:sz="0" w:space="0" w:color="auto"/>
            <w:right w:val="none" w:sz="0" w:space="0" w:color="auto"/>
          </w:divBdr>
        </w:div>
        <w:div w:id="371459928">
          <w:marLeft w:val="0"/>
          <w:marRight w:val="0"/>
          <w:marTop w:val="150"/>
          <w:marBottom w:val="0"/>
          <w:divBdr>
            <w:top w:val="none" w:sz="0" w:space="0" w:color="auto"/>
            <w:left w:val="none" w:sz="0" w:space="0" w:color="auto"/>
            <w:bottom w:val="none" w:sz="0" w:space="0" w:color="auto"/>
            <w:right w:val="none" w:sz="0" w:space="0" w:color="auto"/>
          </w:divBdr>
          <w:divsChild>
            <w:div w:id="88429172">
              <w:marLeft w:val="1155"/>
              <w:marRight w:val="0"/>
              <w:marTop w:val="0"/>
              <w:marBottom w:val="0"/>
              <w:divBdr>
                <w:top w:val="none" w:sz="0" w:space="0" w:color="auto"/>
                <w:left w:val="none" w:sz="0" w:space="0" w:color="auto"/>
                <w:bottom w:val="none" w:sz="0" w:space="0" w:color="auto"/>
                <w:right w:val="none" w:sz="0" w:space="0" w:color="auto"/>
              </w:divBdr>
            </w:div>
            <w:div w:id="1071272428">
              <w:marLeft w:val="1155"/>
              <w:marRight w:val="0"/>
              <w:marTop w:val="0"/>
              <w:marBottom w:val="0"/>
              <w:divBdr>
                <w:top w:val="none" w:sz="0" w:space="0" w:color="auto"/>
                <w:left w:val="none" w:sz="0" w:space="0" w:color="auto"/>
                <w:bottom w:val="none" w:sz="0" w:space="0" w:color="auto"/>
                <w:right w:val="none" w:sz="0" w:space="0" w:color="auto"/>
              </w:divBdr>
            </w:div>
            <w:div w:id="198307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213234">
      <w:bodyDiv w:val="1"/>
      <w:marLeft w:val="0"/>
      <w:marRight w:val="0"/>
      <w:marTop w:val="0"/>
      <w:marBottom w:val="0"/>
      <w:divBdr>
        <w:top w:val="none" w:sz="0" w:space="0" w:color="auto"/>
        <w:left w:val="none" w:sz="0" w:space="0" w:color="auto"/>
        <w:bottom w:val="none" w:sz="0" w:space="0" w:color="auto"/>
        <w:right w:val="none" w:sz="0" w:space="0" w:color="auto"/>
      </w:divBdr>
      <w:divsChild>
        <w:div w:id="226843678">
          <w:marLeft w:val="0"/>
          <w:marRight w:val="0"/>
          <w:marTop w:val="0"/>
          <w:marBottom w:val="0"/>
          <w:divBdr>
            <w:top w:val="none" w:sz="0" w:space="0" w:color="auto"/>
            <w:left w:val="none" w:sz="0" w:space="0" w:color="auto"/>
            <w:bottom w:val="none" w:sz="0" w:space="0" w:color="auto"/>
            <w:right w:val="none" w:sz="0" w:space="0" w:color="auto"/>
          </w:divBdr>
        </w:div>
        <w:div w:id="1926835385">
          <w:marLeft w:val="0"/>
          <w:marRight w:val="0"/>
          <w:marTop w:val="150"/>
          <w:marBottom w:val="0"/>
          <w:divBdr>
            <w:top w:val="none" w:sz="0" w:space="0" w:color="auto"/>
            <w:left w:val="none" w:sz="0" w:space="0" w:color="auto"/>
            <w:bottom w:val="none" w:sz="0" w:space="0" w:color="auto"/>
            <w:right w:val="none" w:sz="0" w:space="0" w:color="auto"/>
          </w:divBdr>
          <w:divsChild>
            <w:div w:id="763764284">
              <w:marLeft w:val="1155"/>
              <w:marRight w:val="0"/>
              <w:marTop w:val="0"/>
              <w:marBottom w:val="0"/>
              <w:divBdr>
                <w:top w:val="none" w:sz="0" w:space="0" w:color="auto"/>
                <w:left w:val="none" w:sz="0" w:space="0" w:color="auto"/>
                <w:bottom w:val="none" w:sz="0" w:space="0" w:color="auto"/>
                <w:right w:val="none" w:sz="0" w:space="0" w:color="auto"/>
              </w:divBdr>
            </w:div>
            <w:div w:id="1872379443">
              <w:marLeft w:val="1155"/>
              <w:marRight w:val="0"/>
              <w:marTop w:val="0"/>
              <w:marBottom w:val="0"/>
              <w:divBdr>
                <w:top w:val="none" w:sz="0" w:space="0" w:color="auto"/>
                <w:left w:val="none" w:sz="0" w:space="0" w:color="auto"/>
                <w:bottom w:val="none" w:sz="0" w:space="0" w:color="auto"/>
                <w:right w:val="none" w:sz="0" w:space="0" w:color="auto"/>
              </w:divBdr>
            </w:div>
            <w:div w:id="1465854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1142">
      <w:bodyDiv w:val="1"/>
      <w:marLeft w:val="0"/>
      <w:marRight w:val="0"/>
      <w:marTop w:val="0"/>
      <w:marBottom w:val="0"/>
      <w:divBdr>
        <w:top w:val="none" w:sz="0" w:space="0" w:color="auto"/>
        <w:left w:val="none" w:sz="0" w:space="0" w:color="auto"/>
        <w:bottom w:val="none" w:sz="0" w:space="0" w:color="auto"/>
        <w:right w:val="none" w:sz="0" w:space="0" w:color="auto"/>
      </w:divBdr>
      <w:divsChild>
        <w:div w:id="625351523">
          <w:marLeft w:val="0"/>
          <w:marRight w:val="0"/>
          <w:marTop w:val="0"/>
          <w:marBottom w:val="0"/>
          <w:divBdr>
            <w:top w:val="none" w:sz="0" w:space="0" w:color="auto"/>
            <w:left w:val="none" w:sz="0" w:space="0" w:color="auto"/>
            <w:bottom w:val="none" w:sz="0" w:space="0" w:color="auto"/>
            <w:right w:val="none" w:sz="0" w:space="0" w:color="auto"/>
          </w:divBdr>
        </w:div>
        <w:div w:id="735470848">
          <w:marLeft w:val="0"/>
          <w:marRight w:val="0"/>
          <w:marTop w:val="150"/>
          <w:marBottom w:val="0"/>
          <w:divBdr>
            <w:top w:val="none" w:sz="0" w:space="0" w:color="auto"/>
            <w:left w:val="none" w:sz="0" w:space="0" w:color="auto"/>
            <w:bottom w:val="none" w:sz="0" w:space="0" w:color="auto"/>
            <w:right w:val="none" w:sz="0" w:space="0" w:color="auto"/>
          </w:divBdr>
          <w:divsChild>
            <w:div w:id="1791976839">
              <w:marLeft w:val="1155"/>
              <w:marRight w:val="0"/>
              <w:marTop w:val="0"/>
              <w:marBottom w:val="0"/>
              <w:divBdr>
                <w:top w:val="none" w:sz="0" w:space="0" w:color="auto"/>
                <w:left w:val="none" w:sz="0" w:space="0" w:color="auto"/>
                <w:bottom w:val="none" w:sz="0" w:space="0" w:color="auto"/>
                <w:right w:val="none" w:sz="0" w:space="0" w:color="auto"/>
              </w:divBdr>
            </w:div>
            <w:div w:id="254020956">
              <w:marLeft w:val="1155"/>
              <w:marRight w:val="0"/>
              <w:marTop w:val="0"/>
              <w:marBottom w:val="0"/>
              <w:divBdr>
                <w:top w:val="none" w:sz="0" w:space="0" w:color="auto"/>
                <w:left w:val="none" w:sz="0" w:space="0" w:color="auto"/>
                <w:bottom w:val="none" w:sz="0" w:space="0" w:color="auto"/>
                <w:right w:val="none" w:sz="0" w:space="0" w:color="auto"/>
              </w:divBdr>
            </w:div>
            <w:div w:id="257908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597148">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41277">
      <w:bodyDiv w:val="1"/>
      <w:marLeft w:val="0"/>
      <w:marRight w:val="0"/>
      <w:marTop w:val="0"/>
      <w:marBottom w:val="0"/>
      <w:divBdr>
        <w:top w:val="none" w:sz="0" w:space="0" w:color="auto"/>
        <w:left w:val="none" w:sz="0" w:space="0" w:color="auto"/>
        <w:bottom w:val="none" w:sz="0" w:space="0" w:color="auto"/>
        <w:right w:val="none" w:sz="0" w:space="0" w:color="auto"/>
      </w:divBdr>
      <w:divsChild>
        <w:div w:id="1272906029">
          <w:marLeft w:val="0"/>
          <w:marRight w:val="0"/>
          <w:marTop w:val="0"/>
          <w:marBottom w:val="0"/>
          <w:divBdr>
            <w:top w:val="none" w:sz="0" w:space="0" w:color="auto"/>
            <w:left w:val="none" w:sz="0" w:space="0" w:color="auto"/>
            <w:bottom w:val="none" w:sz="0" w:space="0" w:color="auto"/>
            <w:right w:val="none" w:sz="0" w:space="0" w:color="auto"/>
          </w:divBdr>
        </w:div>
        <w:div w:id="1453670036">
          <w:marLeft w:val="0"/>
          <w:marRight w:val="0"/>
          <w:marTop w:val="150"/>
          <w:marBottom w:val="0"/>
          <w:divBdr>
            <w:top w:val="none" w:sz="0" w:space="0" w:color="auto"/>
            <w:left w:val="none" w:sz="0" w:space="0" w:color="auto"/>
            <w:bottom w:val="none" w:sz="0" w:space="0" w:color="auto"/>
            <w:right w:val="none" w:sz="0" w:space="0" w:color="auto"/>
          </w:divBdr>
          <w:divsChild>
            <w:div w:id="295068361">
              <w:marLeft w:val="1155"/>
              <w:marRight w:val="0"/>
              <w:marTop w:val="0"/>
              <w:marBottom w:val="0"/>
              <w:divBdr>
                <w:top w:val="none" w:sz="0" w:space="0" w:color="auto"/>
                <w:left w:val="none" w:sz="0" w:space="0" w:color="auto"/>
                <w:bottom w:val="none" w:sz="0" w:space="0" w:color="auto"/>
                <w:right w:val="none" w:sz="0" w:space="0" w:color="auto"/>
              </w:divBdr>
            </w:div>
            <w:div w:id="1741252516">
              <w:marLeft w:val="1155"/>
              <w:marRight w:val="0"/>
              <w:marTop w:val="0"/>
              <w:marBottom w:val="0"/>
              <w:divBdr>
                <w:top w:val="none" w:sz="0" w:space="0" w:color="auto"/>
                <w:left w:val="none" w:sz="0" w:space="0" w:color="auto"/>
                <w:bottom w:val="none" w:sz="0" w:space="0" w:color="auto"/>
                <w:right w:val="none" w:sz="0" w:space="0" w:color="auto"/>
              </w:divBdr>
            </w:div>
            <w:div w:id="442530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1559">
      <w:bodyDiv w:val="1"/>
      <w:marLeft w:val="0"/>
      <w:marRight w:val="0"/>
      <w:marTop w:val="0"/>
      <w:marBottom w:val="0"/>
      <w:divBdr>
        <w:top w:val="none" w:sz="0" w:space="0" w:color="auto"/>
        <w:left w:val="none" w:sz="0" w:space="0" w:color="auto"/>
        <w:bottom w:val="none" w:sz="0" w:space="0" w:color="auto"/>
        <w:right w:val="none" w:sz="0" w:space="0" w:color="auto"/>
      </w:divBdr>
      <w:divsChild>
        <w:div w:id="482813606">
          <w:marLeft w:val="0"/>
          <w:marRight w:val="0"/>
          <w:marTop w:val="0"/>
          <w:marBottom w:val="0"/>
          <w:divBdr>
            <w:top w:val="none" w:sz="0" w:space="0" w:color="auto"/>
            <w:left w:val="none" w:sz="0" w:space="0" w:color="auto"/>
            <w:bottom w:val="none" w:sz="0" w:space="0" w:color="auto"/>
            <w:right w:val="none" w:sz="0" w:space="0" w:color="auto"/>
          </w:divBdr>
        </w:div>
        <w:div w:id="1638343037">
          <w:marLeft w:val="0"/>
          <w:marRight w:val="0"/>
          <w:marTop w:val="150"/>
          <w:marBottom w:val="0"/>
          <w:divBdr>
            <w:top w:val="none" w:sz="0" w:space="0" w:color="auto"/>
            <w:left w:val="none" w:sz="0" w:space="0" w:color="auto"/>
            <w:bottom w:val="none" w:sz="0" w:space="0" w:color="auto"/>
            <w:right w:val="none" w:sz="0" w:space="0" w:color="auto"/>
          </w:divBdr>
          <w:divsChild>
            <w:div w:id="1365405245">
              <w:marLeft w:val="1155"/>
              <w:marRight w:val="0"/>
              <w:marTop w:val="0"/>
              <w:marBottom w:val="0"/>
              <w:divBdr>
                <w:top w:val="none" w:sz="0" w:space="0" w:color="auto"/>
                <w:left w:val="none" w:sz="0" w:space="0" w:color="auto"/>
                <w:bottom w:val="none" w:sz="0" w:space="0" w:color="auto"/>
                <w:right w:val="none" w:sz="0" w:space="0" w:color="auto"/>
              </w:divBdr>
            </w:div>
            <w:div w:id="1255046100">
              <w:marLeft w:val="1155"/>
              <w:marRight w:val="0"/>
              <w:marTop w:val="0"/>
              <w:marBottom w:val="0"/>
              <w:divBdr>
                <w:top w:val="none" w:sz="0" w:space="0" w:color="auto"/>
                <w:left w:val="none" w:sz="0" w:space="0" w:color="auto"/>
                <w:bottom w:val="none" w:sz="0" w:space="0" w:color="auto"/>
                <w:right w:val="none" w:sz="0" w:space="0" w:color="auto"/>
              </w:divBdr>
            </w:div>
            <w:div w:id="734548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832600">
      <w:bodyDiv w:val="1"/>
      <w:marLeft w:val="0"/>
      <w:marRight w:val="0"/>
      <w:marTop w:val="0"/>
      <w:marBottom w:val="0"/>
      <w:divBdr>
        <w:top w:val="none" w:sz="0" w:space="0" w:color="auto"/>
        <w:left w:val="none" w:sz="0" w:space="0" w:color="auto"/>
        <w:bottom w:val="none" w:sz="0" w:space="0" w:color="auto"/>
        <w:right w:val="none" w:sz="0" w:space="0" w:color="auto"/>
      </w:divBdr>
      <w:divsChild>
        <w:div w:id="1195801311">
          <w:marLeft w:val="0"/>
          <w:marRight w:val="0"/>
          <w:marTop w:val="0"/>
          <w:marBottom w:val="0"/>
          <w:divBdr>
            <w:top w:val="none" w:sz="0" w:space="0" w:color="auto"/>
            <w:left w:val="none" w:sz="0" w:space="0" w:color="auto"/>
            <w:bottom w:val="none" w:sz="0" w:space="0" w:color="auto"/>
            <w:right w:val="none" w:sz="0" w:space="0" w:color="auto"/>
          </w:divBdr>
        </w:div>
        <w:div w:id="41950152">
          <w:marLeft w:val="0"/>
          <w:marRight w:val="0"/>
          <w:marTop w:val="150"/>
          <w:marBottom w:val="0"/>
          <w:divBdr>
            <w:top w:val="none" w:sz="0" w:space="0" w:color="auto"/>
            <w:left w:val="none" w:sz="0" w:space="0" w:color="auto"/>
            <w:bottom w:val="none" w:sz="0" w:space="0" w:color="auto"/>
            <w:right w:val="none" w:sz="0" w:space="0" w:color="auto"/>
          </w:divBdr>
          <w:divsChild>
            <w:div w:id="313414673">
              <w:marLeft w:val="1155"/>
              <w:marRight w:val="0"/>
              <w:marTop w:val="0"/>
              <w:marBottom w:val="0"/>
              <w:divBdr>
                <w:top w:val="none" w:sz="0" w:space="0" w:color="auto"/>
                <w:left w:val="none" w:sz="0" w:space="0" w:color="auto"/>
                <w:bottom w:val="none" w:sz="0" w:space="0" w:color="auto"/>
                <w:right w:val="none" w:sz="0" w:space="0" w:color="auto"/>
              </w:divBdr>
            </w:div>
            <w:div w:id="894588598">
              <w:marLeft w:val="1155"/>
              <w:marRight w:val="0"/>
              <w:marTop w:val="0"/>
              <w:marBottom w:val="0"/>
              <w:divBdr>
                <w:top w:val="none" w:sz="0" w:space="0" w:color="auto"/>
                <w:left w:val="none" w:sz="0" w:space="0" w:color="auto"/>
                <w:bottom w:val="none" w:sz="0" w:space="0" w:color="auto"/>
                <w:right w:val="none" w:sz="0" w:space="0" w:color="auto"/>
              </w:divBdr>
            </w:div>
            <w:div w:id="405300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100399">
      <w:bodyDiv w:val="1"/>
      <w:marLeft w:val="0"/>
      <w:marRight w:val="0"/>
      <w:marTop w:val="0"/>
      <w:marBottom w:val="0"/>
      <w:divBdr>
        <w:top w:val="none" w:sz="0" w:space="0" w:color="auto"/>
        <w:left w:val="none" w:sz="0" w:space="0" w:color="auto"/>
        <w:bottom w:val="none" w:sz="0" w:space="0" w:color="auto"/>
        <w:right w:val="none" w:sz="0" w:space="0" w:color="auto"/>
      </w:divBdr>
      <w:divsChild>
        <w:div w:id="1107039021">
          <w:marLeft w:val="0"/>
          <w:marRight w:val="0"/>
          <w:marTop w:val="0"/>
          <w:marBottom w:val="0"/>
          <w:divBdr>
            <w:top w:val="none" w:sz="0" w:space="0" w:color="auto"/>
            <w:left w:val="none" w:sz="0" w:space="0" w:color="auto"/>
            <w:bottom w:val="none" w:sz="0" w:space="0" w:color="auto"/>
            <w:right w:val="none" w:sz="0" w:space="0" w:color="auto"/>
          </w:divBdr>
        </w:div>
        <w:div w:id="755126973">
          <w:marLeft w:val="0"/>
          <w:marRight w:val="0"/>
          <w:marTop w:val="150"/>
          <w:marBottom w:val="0"/>
          <w:divBdr>
            <w:top w:val="none" w:sz="0" w:space="0" w:color="auto"/>
            <w:left w:val="none" w:sz="0" w:space="0" w:color="auto"/>
            <w:bottom w:val="none" w:sz="0" w:space="0" w:color="auto"/>
            <w:right w:val="none" w:sz="0" w:space="0" w:color="auto"/>
          </w:divBdr>
          <w:divsChild>
            <w:div w:id="611086114">
              <w:marLeft w:val="1155"/>
              <w:marRight w:val="0"/>
              <w:marTop w:val="0"/>
              <w:marBottom w:val="0"/>
              <w:divBdr>
                <w:top w:val="none" w:sz="0" w:space="0" w:color="auto"/>
                <w:left w:val="none" w:sz="0" w:space="0" w:color="auto"/>
                <w:bottom w:val="none" w:sz="0" w:space="0" w:color="auto"/>
                <w:right w:val="none" w:sz="0" w:space="0" w:color="auto"/>
              </w:divBdr>
            </w:div>
            <w:div w:id="48307515">
              <w:marLeft w:val="1155"/>
              <w:marRight w:val="0"/>
              <w:marTop w:val="0"/>
              <w:marBottom w:val="0"/>
              <w:divBdr>
                <w:top w:val="none" w:sz="0" w:space="0" w:color="auto"/>
                <w:left w:val="none" w:sz="0" w:space="0" w:color="auto"/>
                <w:bottom w:val="none" w:sz="0" w:space="0" w:color="auto"/>
                <w:right w:val="none" w:sz="0" w:space="0" w:color="auto"/>
              </w:divBdr>
            </w:div>
            <w:div w:id="1892233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518825">
      <w:bodyDiv w:val="1"/>
      <w:marLeft w:val="0"/>
      <w:marRight w:val="0"/>
      <w:marTop w:val="0"/>
      <w:marBottom w:val="0"/>
      <w:divBdr>
        <w:top w:val="none" w:sz="0" w:space="0" w:color="auto"/>
        <w:left w:val="none" w:sz="0" w:space="0" w:color="auto"/>
        <w:bottom w:val="none" w:sz="0" w:space="0" w:color="auto"/>
        <w:right w:val="none" w:sz="0" w:space="0" w:color="auto"/>
      </w:divBdr>
      <w:divsChild>
        <w:div w:id="1289505957">
          <w:marLeft w:val="0"/>
          <w:marRight w:val="0"/>
          <w:marTop w:val="0"/>
          <w:marBottom w:val="0"/>
          <w:divBdr>
            <w:top w:val="none" w:sz="0" w:space="0" w:color="auto"/>
            <w:left w:val="none" w:sz="0" w:space="0" w:color="auto"/>
            <w:bottom w:val="none" w:sz="0" w:space="0" w:color="auto"/>
            <w:right w:val="none" w:sz="0" w:space="0" w:color="auto"/>
          </w:divBdr>
        </w:div>
        <w:div w:id="1321496879">
          <w:marLeft w:val="0"/>
          <w:marRight w:val="0"/>
          <w:marTop w:val="150"/>
          <w:marBottom w:val="0"/>
          <w:divBdr>
            <w:top w:val="none" w:sz="0" w:space="0" w:color="auto"/>
            <w:left w:val="none" w:sz="0" w:space="0" w:color="auto"/>
            <w:bottom w:val="none" w:sz="0" w:space="0" w:color="auto"/>
            <w:right w:val="none" w:sz="0" w:space="0" w:color="auto"/>
          </w:divBdr>
          <w:divsChild>
            <w:div w:id="1398363732">
              <w:marLeft w:val="1155"/>
              <w:marRight w:val="0"/>
              <w:marTop w:val="0"/>
              <w:marBottom w:val="0"/>
              <w:divBdr>
                <w:top w:val="none" w:sz="0" w:space="0" w:color="auto"/>
                <w:left w:val="none" w:sz="0" w:space="0" w:color="auto"/>
                <w:bottom w:val="none" w:sz="0" w:space="0" w:color="auto"/>
                <w:right w:val="none" w:sz="0" w:space="0" w:color="auto"/>
              </w:divBdr>
            </w:div>
            <w:div w:id="1764378476">
              <w:marLeft w:val="1155"/>
              <w:marRight w:val="0"/>
              <w:marTop w:val="0"/>
              <w:marBottom w:val="0"/>
              <w:divBdr>
                <w:top w:val="none" w:sz="0" w:space="0" w:color="auto"/>
                <w:left w:val="none" w:sz="0" w:space="0" w:color="auto"/>
                <w:bottom w:val="none" w:sz="0" w:space="0" w:color="auto"/>
                <w:right w:val="none" w:sz="0" w:space="0" w:color="auto"/>
              </w:divBdr>
            </w:div>
            <w:div w:id="318269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0739">
      <w:bodyDiv w:val="1"/>
      <w:marLeft w:val="0"/>
      <w:marRight w:val="0"/>
      <w:marTop w:val="0"/>
      <w:marBottom w:val="0"/>
      <w:divBdr>
        <w:top w:val="none" w:sz="0" w:space="0" w:color="auto"/>
        <w:left w:val="none" w:sz="0" w:space="0" w:color="auto"/>
        <w:bottom w:val="none" w:sz="0" w:space="0" w:color="auto"/>
        <w:right w:val="none" w:sz="0" w:space="0" w:color="auto"/>
      </w:divBdr>
      <w:divsChild>
        <w:div w:id="1530072778">
          <w:marLeft w:val="0"/>
          <w:marRight w:val="0"/>
          <w:marTop w:val="0"/>
          <w:marBottom w:val="0"/>
          <w:divBdr>
            <w:top w:val="none" w:sz="0" w:space="0" w:color="auto"/>
            <w:left w:val="none" w:sz="0" w:space="0" w:color="auto"/>
            <w:bottom w:val="none" w:sz="0" w:space="0" w:color="auto"/>
            <w:right w:val="none" w:sz="0" w:space="0" w:color="auto"/>
          </w:divBdr>
        </w:div>
        <w:div w:id="50277438">
          <w:marLeft w:val="0"/>
          <w:marRight w:val="0"/>
          <w:marTop w:val="150"/>
          <w:marBottom w:val="0"/>
          <w:divBdr>
            <w:top w:val="none" w:sz="0" w:space="0" w:color="auto"/>
            <w:left w:val="none" w:sz="0" w:space="0" w:color="auto"/>
            <w:bottom w:val="none" w:sz="0" w:space="0" w:color="auto"/>
            <w:right w:val="none" w:sz="0" w:space="0" w:color="auto"/>
          </w:divBdr>
          <w:divsChild>
            <w:div w:id="968124600">
              <w:marLeft w:val="1155"/>
              <w:marRight w:val="0"/>
              <w:marTop w:val="0"/>
              <w:marBottom w:val="0"/>
              <w:divBdr>
                <w:top w:val="none" w:sz="0" w:space="0" w:color="auto"/>
                <w:left w:val="none" w:sz="0" w:space="0" w:color="auto"/>
                <w:bottom w:val="none" w:sz="0" w:space="0" w:color="auto"/>
                <w:right w:val="none" w:sz="0" w:space="0" w:color="auto"/>
              </w:divBdr>
            </w:div>
            <w:div w:id="2091804138">
              <w:marLeft w:val="1155"/>
              <w:marRight w:val="0"/>
              <w:marTop w:val="0"/>
              <w:marBottom w:val="0"/>
              <w:divBdr>
                <w:top w:val="none" w:sz="0" w:space="0" w:color="auto"/>
                <w:left w:val="none" w:sz="0" w:space="0" w:color="auto"/>
                <w:bottom w:val="none" w:sz="0" w:space="0" w:color="auto"/>
                <w:right w:val="none" w:sz="0" w:space="0" w:color="auto"/>
              </w:divBdr>
            </w:div>
            <w:div w:id="1944143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175701">
      <w:bodyDiv w:val="1"/>
      <w:marLeft w:val="0"/>
      <w:marRight w:val="0"/>
      <w:marTop w:val="0"/>
      <w:marBottom w:val="0"/>
      <w:divBdr>
        <w:top w:val="none" w:sz="0" w:space="0" w:color="auto"/>
        <w:left w:val="none" w:sz="0" w:space="0" w:color="auto"/>
        <w:bottom w:val="none" w:sz="0" w:space="0" w:color="auto"/>
        <w:right w:val="none" w:sz="0" w:space="0" w:color="auto"/>
      </w:divBdr>
      <w:divsChild>
        <w:div w:id="1931741228">
          <w:marLeft w:val="0"/>
          <w:marRight w:val="0"/>
          <w:marTop w:val="0"/>
          <w:marBottom w:val="0"/>
          <w:divBdr>
            <w:top w:val="none" w:sz="0" w:space="0" w:color="auto"/>
            <w:left w:val="none" w:sz="0" w:space="0" w:color="auto"/>
            <w:bottom w:val="none" w:sz="0" w:space="0" w:color="auto"/>
            <w:right w:val="none" w:sz="0" w:space="0" w:color="auto"/>
          </w:divBdr>
        </w:div>
        <w:div w:id="1719089168">
          <w:marLeft w:val="0"/>
          <w:marRight w:val="0"/>
          <w:marTop w:val="150"/>
          <w:marBottom w:val="0"/>
          <w:divBdr>
            <w:top w:val="none" w:sz="0" w:space="0" w:color="auto"/>
            <w:left w:val="none" w:sz="0" w:space="0" w:color="auto"/>
            <w:bottom w:val="none" w:sz="0" w:space="0" w:color="auto"/>
            <w:right w:val="none" w:sz="0" w:space="0" w:color="auto"/>
          </w:divBdr>
          <w:divsChild>
            <w:div w:id="1800102339">
              <w:marLeft w:val="1155"/>
              <w:marRight w:val="0"/>
              <w:marTop w:val="0"/>
              <w:marBottom w:val="0"/>
              <w:divBdr>
                <w:top w:val="none" w:sz="0" w:space="0" w:color="auto"/>
                <w:left w:val="none" w:sz="0" w:space="0" w:color="auto"/>
                <w:bottom w:val="none" w:sz="0" w:space="0" w:color="auto"/>
                <w:right w:val="none" w:sz="0" w:space="0" w:color="auto"/>
              </w:divBdr>
            </w:div>
            <w:div w:id="626082711">
              <w:marLeft w:val="1155"/>
              <w:marRight w:val="0"/>
              <w:marTop w:val="0"/>
              <w:marBottom w:val="0"/>
              <w:divBdr>
                <w:top w:val="none" w:sz="0" w:space="0" w:color="auto"/>
                <w:left w:val="none" w:sz="0" w:space="0" w:color="auto"/>
                <w:bottom w:val="none" w:sz="0" w:space="0" w:color="auto"/>
                <w:right w:val="none" w:sz="0" w:space="0" w:color="auto"/>
              </w:divBdr>
            </w:div>
            <w:div w:id="625048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4039">
      <w:bodyDiv w:val="1"/>
      <w:marLeft w:val="0"/>
      <w:marRight w:val="0"/>
      <w:marTop w:val="0"/>
      <w:marBottom w:val="0"/>
      <w:divBdr>
        <w:top w:val="none" w:sz="0" w:space="0" w:color="auto"/>
        <w:left w:val="none" w:sz="0" w:space="0" w:color="auto"/>
        <w:bottom w:val="none" w:sz="0" w:space="0" w:color="auto"/>
        <w:right w:val="none" w:sz="0" w:space="0" w:color="auto"/>
      </w:divBdr>
      <w:divsChild>
        <w:div w:id="145443289">
          <w:marLeft w:val="0"/>
          <w:marRight w:val="0"/>
          <w:marTop w:val="0"/>
          <w:marBottom w:val="0"/>
          <w:divBdr>
            <w:top w:val="none" w:sz="0" w:space="0" w:color="auto"/>
            <w:left w:val="none" w:sz="0" w:space="0" w:color="auto"/>
            <w:bottom w:val="none" w:sz="0" w:space="0" w:color="auto"/>
            <w:right w:val="none" w:sz="0" w:space="0" w:color="auto"/>
          </w:divBdr>
        </w:div>
        <w:div w:id="1970747718">
          <w:marLeft w:val="0"/>
          <w:marRight w:val="0"/>
          <w:marTop w:val="150"/>
          <w:marBottom w:val="0"/>
          <w:divBdr>
            <w:top w:val="none" w:sz="0" w:space="0" w:color="auto"/>
            <w:left w:val="none" w:sz="0" w:space="0" w:color="auto"/>
            <w:bottom w:val="none" w:sz="0" w:space="0" w:color="auto"/>
            <w:right w:val="none" w:sz="0" w:space="0" w:color="auto"/>
          </w:divBdr>
          <w:divsChild>
            <w:div w:id="754017247">
              <w:marLeft w:val="1155"/>
              <w:marRight w:val="0"/>
              <w:marTop w:val="0"/>
              <w:marBottom w:val="0"/>
              <w:divBdr>
                <w:top w:val="none" w:sz="0" w:space="0" w:color="auto"/>
                <w:left w:val="none" w:sz="0" w:space="0" w:color="auto"/>
                <w:bottom w:val="none" w:sz="0" w:space="0" w:color="auto"/>
                <w:right w:val="none" w:sz="0" w:space="0" w:color="auto"/>
              </w:divBdr>
            </w:div>
            <w:div w:id="74472700">
              <w:marLeft w:val="1155"/>
              <w:marRight w:val="0"/>
              <w:marTop w:val="0"/>
              <w:marBottom w:val="0"/>
              <w:divBdr>
                <w:top w:val="none" w:sz="0" w:space="0" w:color="auto"/>
                <w:left w:val="none" w:sz="0" w:space="0" w:color="auto"/>
                <w:bottom w:val="none" w:sz="0" w:space="0" w:color="auto"/>
                <w:right w:val="none" w:sz="0" w:space="0" w:color="auto"/>
              </w:divBdr>
            </w:div>
            <w:div w:id="1217821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144442">
      <w:bodyDiv w:val="1"/>
      <w:marLeft w:val="0"/>
      <w:marRight w:val="0"/>
      <w:marTop w:val="0"/>
      <w:marBottom w:val="0"/>
      <w:divBdr>
        <w:top w:val="none" w:sz="0" w:space="0" w:color="auto"/>
        <w:left w:val="none" w:sz="0" w:space="0" w:color="auto"/>
        <w:bottom w:val="none" w:sz="0" w:space="0" w:color="auto"/>
        <w:right w:val="none" w:sz="0" w:space="0" w:color="auto"/>
      </w:divBdr>
      <w:divsChild>
        <w:div w:id="443306335">
          <w:marLeft w:val="0"/>
          <w:marRight w:val="0"/>
          <w:marTop w:val="0"/>
          <w:marBottom w:val="0"/>
          <w:divBdr>
            <w:top w:val="none" w:sz="0" w:space="0" w:color="auto"/>
            <w:left w:val="none" w:sz="0" w:space="0" w:color="auto"/>
            <w:bottom w:val="none" w:sz="0" w:space="0" w:color="auto"/>
            <w:right w:val="none" w:sz="0" w:space="0" w:color="auto"/>
          </w:divBdr>
        </w:div>
        <w:div w:id="219564129">
          <w:marLeft w:val="0"/>
          <w:marRight w:val="0"/>
          <w:marTop w:val="150"/>
          <w:marBottom w:val="0"/>
          <w:divBdr>
            <w:top w:val="none" w:sz="0" w:space="0" w:color="auto"/>
            <w:left w:val="none" w:sz="0" w:space="0" w:color="auto"/>
            <w:bottom w:val="none" w:sz="0" w:space="0" w:color="auto"/>
            <w:right w:val="none" w:sz="0" w:space="0" w:color="auto"/>
          </w:divBdr>
          <w:divsChild>
            <w:div w:id="300580539">
              <w:marLeft w:val="1155"/>
              <w:marRight w:val="0"/>
              <w:marTop w:val="0"/>
              <w:marBottom w:val="0"/>
              <w:divBdr>
                <w:top w:val="none" w:sz="0" w:space="0" w:color="auto"/>
                <w:left w:val="none" w:sz="0" w:space="0" w:color="auto"/>
                <w:bottom w:val="none" w:sz="0" w:space="0" w:color="auto"/>
                <w:right w:val="none" w:sz="0" w:space="0" w:color="auto"/>
              </w:divBdr>
            </w:div>
            <w:div w:id="159129044">
              <w:marLeft w:val="1155"/>
              <w:marRight w:val="0"/>
              <w:marTop w:val="0"/>
              <w:marBottom w:val="0"/>
              <w:divBdr>
                <w:top w:val="none" w:sz="0" w:space="0" w:color="auto"/>
                <w:left w:val="none" w:sz="0" w:space="0" w:color="auto"/>
                <w:bottom w:val="none" w:sz="0" w:space="0" w:color="auto"/>
                <w:right w:val="none" w:sz="0" w:space="0" w:color="auto"/>
              </w:divBdr>
            </w:div>
            <w:div w:id="170821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528413">
      <w:bodyDiv w:val="1"/>
      <w:marLeft w:val="0"/>
      <w:marRight w:val="0"/>
      <w:marTop w:val="0"/>
      <w:marBottom w:val="0"/>
      <w:divBdr>
        <w:top w:val="none" w:sz="0" w:space="0" w:color="auto"/>
        <w:left w:val="none" w:sz="0" w:space="0" w:color="auto"/>
        <w:bottom w:val="none" w:sz="0" w:space="0" w:color="auto"/>
        <w:right w:val="none" w:sz="0" w:space="0" w:color="auto"/>
      </w:divBdr>
      <w:divsChild>
        <w:div w:id="1771243051">
          <w:marLeft w:val="0"/>
          <w:marRight w:val="0"/>
          <w:marTop w:val="0"/>
          <w:marBottom w:val="0"/>
          <w:divBdr>
            <w:top w:val="none" w:sz="0" w:space="0" w:color="auto"/>
            <w:left w:val="none" w:sz="0" w:space="0" w:color="auto"/>
            <w:bottom w:val="none" w:sz="0" w:space="0" w:color="auto"/>
            <w:right w:val="none" w:sz="0" w:space="0" w:color="auto"/>
          </w:divBdr>
        </w:div>
        <w:div w:id="2013484997">
          <w:marLeft w:val="0"/>
          <w:marRight w:val="0"/>
          <w:marTop w:val="150"/>
          <w:marBottom w:val="0"/>
          <w:divBdr>
            <w:top w:val="none" w:sz="0" w:space="0" w:color="auto"/>
            <w:left w:val="none" w:sz="0" w:space="0" w:color="auto"/>
            <w:bottom w:val="none" w:sz="0" w:space="0" w:color="auto"/>
            <w:right w:val="none" w:sz="0" w:space="0" w:color="auto"/>
          </w:divBdr>
          <w:divsChild>
            <w:div w:id="1764960535">
              <w:marLeft w:val="1155"/>
              <w:marRight w:val="0"/>
              <w:marTop w:val="0"/>
              <w:marBottom w:val="0"/>
              <w:divBdr>
                <w:top w:val="none" w:sz="0" w:space="0" w:color="auto"/>
                <w:left w:val="none" w:sz="0" w:space="0" w:color="auto"/>
                <w:bottom w:val="none" w:sz="0" w:space="0" w:color="auto"/>
                <w:right w:val="none" w:sz="0" w:space="0" w:color="auto"/>
              </w:divBdr>
            </w:div>
            <w:div w:id="1814445834">
              <w:marLeft w:val="1155"/>
              <w:marRight w:val="0"/>
              <w:marTop w:val="0"/>
              <w:marBottom w:val="0"/>
              <w:divBdr>
                <w:top w:val="none" w:sz="0" w:space="0" w:color="auto"/>
                <w:left w:val="none" w:sz="0" w:space="0" w:color="auto"/>
                <w:bottom w:val="none" w:sz="0" w:space="0" w:color="auto"/>
                <w:right w:val="none" w:sz="0" w:space="0" w:color="auto"/>
              </w:divBdr>
            </w:div>
            <w:div w:id="1847672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65945">
      <w:bodyDiv w:val="1"/>
      <w:marLeft w:val="0"/>
      <w:marRight w:val="0"/>
      <w:marTop w:val="0"/>
      <w:marBottom w:val="0"/>
      <w:divBdr>
        <w:top w:val="none" w:sz="0" w:space="0" w:color="auto"/>
        <w:left w:val="none" w:sz="0" w:space="0" w:color="auto"/>
        <w:bottom w:val="none" w:sz="0" w:space="0" w:color="auto"/>
        <w:right w:val="none" w:sz="0" w:space="0" w:color="auto"/>
      </w:divBdr>
    </w:div>
    <w:div w:id="1260870736">
      <w:bodyDiv w:val="1"/>
      <w:marLeft w:val="0"/>
      <w:marRight w:val="0"/>
      <w:marTop w:val="0"/>
      <w:marBottom w:val="0"/>
      <w:divBdr>
        <w:top w:val="none" w:sz="0" w:space="0" w:color="auto"/>
        <w:left w:val="none" w:sz="0" w:space="0" w:color="auto"/>
        <w:bottom w:val="none" w:sz="0" w:space="0" w:color="auto"/>
        <w:right w:val="none" w:sz="0" w:space="0" w:color="auto"/>
      </w:divBdr>
      <w:divsChild>
        <w:div w:id="1603957193">
          <w:marLeft w:val="0"/>
          <w:marRight w:val="0"/>
          <w:marTop w:val="0"/>
          <w:marBottom w:val="0"/>
          <w:divBdr>
            <w:top w:val="none" w:sz="0" w:space="0" w:color="auto"/>
            <w:left w:val="none" w:sz="0" w:space="0" w:color="auto"/>
            <w:bottom w:val="none" w:sz="0" w:space="0" w:color="auto"/>
            <w:right w:val="none" w:sz="0" w:space="0" w:color="auto"/>
          </w:divBdr>
        </w:div>
        <w:div w:id="1932935238">
          <w:marLeft w:val="0"/>
          <w:marRight w:val="0"/>
          <w:marTop w:val="150"/>
          <w:marBottom w:val="0"/>
          <w:divBdr>
            <w:top w:val="none" w:sz="0" w:space="0" w:color="auto"/>
            <w:left w:val="none" w:sz="0" w:space="0" w:color="auto"/>
            <w:bottom w:val="none" w:sz="0" w:space="0" w:color="auto"/>
            <w:right w:val="none" w:sz="0" w:space="0" w:color="auto"/>
          </w:divBdr>
          <w:divsChild>
            <w:div w:id="1895045774">
              <w:marLeft w:val="1155"/>
              <w:marRight w:val="0"/>
              <w:marTop w:val="0"/>
              <w:marBottom w:val="0"/>
              <w:divBdr>
                <w:top w:val="none" w:sz="0" w:space="0" w:color="auto"/>
                <w:left w:val="none" w:sz="0" w:space="0" w:color="auto"/>
                <w:bottom w:val="none" w:sz="0" w:space="0" w:color="auto"/>
                <w:right w:val="none" w:sz="0" w:space="0" w:color="auto"/>
              </w:divBdr>
            </w:div>
            <w:div w:id="1133476460">
              <w:marLeft w:val="1155"/>
              <w:marRight w:val="0"/>
              <w:marTop w:val="0"/>
              <w:marBottom w:val="0"/>
              <w:divBdr>
                <w:top w:val="none" w:sz="0" w:space="0" w:color="auto"/>
                <w:left w:val="none" w:sz="0" w:space="0" w:color="auto"/>
                <w:bottom w:val="none" w:sz="0" w:space="0" w:color="auto"/>
                <w:right w:val="none" w:sz="0" w:space="0" w:color="auto"/>
              </w:divBdr>
            </w:div>
            <w:div w:id="941492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13306">
      <w:bodyDiv w:val="1"/>
      <w:marLeft w:val="0"/>
      <w:marRight w:val="0"/>
      <w:marTop w:val="0"/>
      <w:marBottom w:val="0"/>
      <w:divBdr>
        <w:top w:val="none" w:sz="0" w:space="0" w:color="auto"/>
        <w:left w:val="none" w:sz="0" w:space="0" w:color="auto"/>
        <w:bottom w:val="none" w:sz="0" w:space="0" w:color="auto"/>
        <w:right w:val="none" w:sz="0" w:space="0" w:color="auto"/>
      </w:divBdr>
      <w:divsChild>
        <w:div w:id="1687363080">
          <w:marLeft w:val="0"/>
          <w:marRight w:val="0"/>
          <w:marTop w:val="0"/>
          <w:marBottom w:val="0"/>
          <w:divBdr>
            <w:top w:val="none" w:sz="0" w:space="0" w:color="auto"/>
            <w:left w:val="none" w:sz="0" w:space="0" w:color="auto"/>
            <w:bottom w:val="none" w:sz="0" w:space="0" w:color="auto"/>
            <w:right w:val="none" w:sz="0" w:space="0" w:color="auto"/>
          </w:divBdr>
        </w:div>
        <w:div w:id="688720428">
          <w:marLeft w:val="0"/>
          <w:marRight w:val="0"/>
          <w:marTop w:val="150"/>
          <w:marBottom w:val="0"/>
          <w:divBdr>
            <w:top w:val="none" w:sz="0" w:space="0" w:color="auto"/>
            <w:left w:val="none" w:sz="0" w:space="0" w:color="auto"/>
            <w:bottom w:val="none" w:sz="0" w:space="0" w:color="auto"/>
            <w:right w:val="none" w:sz="0" w:space="0" w:color="auto"/>
          </w:divBdr>
          <w:divsChild>
            <w:div w:id="1390573540">
              <w:marLeft w:val="1155"/>
              <w:marRight w:val="0"/>
              <w:marTop w:val="0"/>
              <w:marBottom w:val="0"/>
              <w:divBdr>
                <w:top w:val="none" w:sz="0" w:space="0" w:color="auto"/>
                <w:left w:val="none" w:sz="0" w:space="0" w:color="auto"/>
                <w:bottom w:val="none" w:sz="0" w:space="0" w:color="auto"/>
                <w:right w:val="none" w:sz="0" w:space="0" w:color="auto"/>
              </w:divBdr>
            </w:div>
            <w:div w:id="452596545">
              <w:marLeft w:val="1155"/>
              <w:marRight w:val="0"/>
              <w:marTop w:val="0"/>
              <w:marBottom w:val="0"/>
              <w:divBdr>
                <w:top w:val="none" w:sz="0" w:space="0" w:color="auto"/>
                <w:left w:val="none" w:sz="0" w:space="0" w:color="auto"/>
                <w:bottom w:val="none" w:sz="0" w:space="0" w:color="auto"/>
                <w:right w:val="none" w:sz="0" w:space="0" w:color="auto"/>
              </w:divBdr>
            </w:div>
            <w:div w:id="615260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5828">
      <w:bodyDiv w:val="1"/>
      <w:marLeft w:val="0"/>
      <w:marRight w:val="0"/>
      <w:marTop w:val="0"/>
      <w:marBottom w:val="0"/>
      <w:divBdr>
        <w:top w:val="none" w:sz="0" w:space="0" w:color="auto"/>
        <w:left w:val="none" w:sz="0" w:space="0" w:color="auto"/>
        <w:bottom w:val="none" w:sz="0" w:space="0" w:color="auto"/>
        <w:right w:val="none" w:sz="0" w:space="0" w:color="auto"/>
      </w:divBdr>
      <w:divsChild>
        <w:div w:id="1378045730">
          <w:marLeft w:val="0"/>
          <w:marRight w:val="0"/>
          <w:marTop w:val="0"/>
          <w:marBottom w:val="0"/>
          <w:divBdr>
            <w:top w:val="none" w:sz="0" w:space="0" w:color="auto"/>
            <w:left w:val="none" w:sz="0" w:space="0" w:color="auto"/>
            <w:bottom w:val="none" w:sz="0" w:space="0" w:color="auto"/>
            <w:right w:val="none" w:sz="0" w:space="0" w:color="auto"/>
          </w:divBdr>
        </w:div>
        <w:div w:id="1682317266">
          <w:marLeft w:val="0"/>
          <w:marRight w:val="0"/>
          <w:marTop w:val="150"/>
          <w:marBottom w:val="0"/>
          <w:divBdr>
            <w:top w:val="none" w:sz="0" w:space="0" w:color="auto"/>
            <w:left w:val="none" w:sz="0" w:space="0" w:color="auto"/>
            <w:bottom w:val="none" w:sz="0" w:space="0" w:color="auto"/>
            <w:right w:val="none" w:sz="0" w:space="0" w:color="auto"/>
          </w:divBdr>
          <w:divsChild>
            <w:div w:id="20936326">
              <w:marLeft w:val="1155"/>
              <w:marRight w:val="0"/>
              <w:marTop w:val="0"/>
              <w:marBottom w:val="0"/>
              <w:divBdr>
                <w:top w:val="none" w:sz="0" w:space="0" w:color="auto"/>
                <w:left w:val="none" w:sz="0" w:space="0" w:color="auto"/>
                <w:bottom w:val="none" w:sz="0" w:space="0" w:color="auto"/>
                <w:right w:val="none" w:sz="0" w:space="0" w:color="auto"/>
              </w:divBdr>
            </w:div>
            <w:div w:id="336152907">
              <w:marLeft w:val="1155"/>
              <w:marRight w:val="0"/>
              <w:marTop w:val="0"/>
              <w:marBottom w:val="0"/>
              <w:divBdr>
                <w:top w:val="none" w:sz="0" w:space="0" w:color="auto"/>
                <w:left w:val="none" w:sz="0" w:space="0" w:color="auto"/>
                <w:bottom w:val="none" w:sz="0" w:space="0" w:color="auto"/>
                <w:right w:val="none" w:sz="0" w:space="0" w:color="auto"/>
              </w:divBdr>
            </w:div>
            <w:div w:id="1815021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032028">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076530">
      <w:bodyDiv w:val="1"/>
      <w:marLeft w:val="0"/>
      <w:marRight w:val="0"/>
      <w:marTop w:val="0"/>
      <w:marBottom w:val="0"/>
      <w:divBdr>
        <w:top w:val="none" w:sz="0" w:space="0" w:color="auto"/>
        <w:left w:val="none" w:sz="0" w:space="0" w:color="auto"/>
        <w:bottom w:val="none" w:sz="0" w:space="0" w:color="auto"/>
        <w:right w:val="none" w:sz="0" w:space="0" w:color="auto"/>
      </w:divBdr>
      <w:divsChild>
        <w:div w:id="2022580793">
          <w:marLeft w:val="0"/>
          <w:marRight w:val="0"/>
          <w:marTop w:val="0"/>
          <w:marBottom w:val="0"/>
          <w:divBdr>
            <w:top w:val="none" w:sz="0" w:space="0" w:color="auto"/>
            <w:left w:val="none" w:sz="0" w:space="0" w:color="auto"/>
            <w:bottom w:val="none" w:sz="0" w:space="0" w:color="auto"/>
            <w:right w:val="none" w:sz="0" w:space="0" w:color="auto"/>
          </w:divBdr>
        </w:div>
        <w:div w:id="1489053691">
          <w:marLeft w:val="0"/>
          <w:marRight w:val="0"/>
          <w:marTop w:val="150"/>
          <w:marBottom w:val="0"/>
          <w:divBdr>
            <w:top w:val="none" w:sz="0" w:space="0" w:color="auto"/>
            <w:left w:val="none" w:sz="0" w:space="0" w:color="auto"/>
            <w:bottom w:val="none" w:sz="0" w:space="0" w:color="auto"/>
            <w:right w:val="none" w:sz="0" w:space="0" w:color="auto"/>
          </w:divBdr>
          <w:divsChild>
            <w:div w:id="1547252401">
              <w:marLeft w:val="1155"/>
              <w:marRight w:val="0"/>
              <w:marTop w:val="0"/>
              <w:marBottom w:val="0"/>
              <w:divBdr>
                <w:top w:val="none" w:sz="0" w:space="0" w:color="auto"/>
                <w:left w:val="none" w:sz="0" w:space="0" w:color="auto"/>
                <w:bottom w:val="none" w:sz="0" w:space="0" w:color="auto"/>
                <w:right w:val="none" w:sz="0" w:space="0" w:color="auto"/>
              </w:divBdr>
            </w:div>
            <w:div w:id="1278292895">
              <w:marLeft w:val="1155"/>
              <w:marRight w:val="0"/>
              <w:marTop w:val="0"/>
              <w:marBottom w:val="0"/>
              <w:divBdr>
                <w:top w:val="none" w:sz="0" w:space="0" w:color="auto"/>
                <w:left w:val="none" w:sz="0" w:space="0" w:color="auto"/>
                <w:bottom w:val="none" w:sz="0" w:space="0" w:color="auto"/>
                <w:right w:val="none" w:sz="0" w:space="0" w:color="auto"/>
              </w:divBdr>
            </w:div>
            <w:div w:id="1812167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149844">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535096">
      <w:bodyDiv w:val="1"/>
      <w:marLeft w:val="0"/>
      <w:marRight w:val="0"/>
      <w:marTop w:val="0"/>
      <w:marBottom w:val="0"/>
      <w:divBdr>
        <w:top w:val="none" w:sz="0" w:space="0" w:color="auto"/>
        <w:left w:val="none" w:sz="0" w:space="0" w:color="auto"/>
        <w:bottom w:val="none" w:sz="0" w:space="0" w:color="auto"/>
        <w:right w:val="none" w:sz="0" w:space="0" w:color="auto"/>
      </w:divBdr>
    </w:div>
    <w:div w:id="1263564326">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79363">
      <w:bodyDiv w:val="1"/>
      <w:marLeft w:val="0"/>
      <w:marRight w:val="0"/>
      <w:marTop w:val="0"/>
      <w:marBottom w:val="0"/>
      <w:divBdr>
        <w:top w:val="none" w:sz="0" w:space="0" w:color="auto"/>
        <w:left w:val="none" w:sz="0" w:space="0" w:color="auto"/>
        <w:bottom w:val="none" w:sz="0" w:space="0" w:color="auto"/>
        <w:right w:val="none" w:sz="0" w:space="0" w:color="auto"/>
      </w:divBdr>
      <w:divsChild>
        <w:div w:id="256064068">
          <w:marLeft w:val="0"/>
          <w:marRight w:val="0"/>
          <w:marTop w:val="0"/>
          <w:marBottom w:val="0"/>
          <w:divBdr>
            <w:top w:val="none" w:sz="0" w:space="0" w:color="auto"/>
            <w:left w:val="none" w:sz="0" w:space="0" w:color="auto"/>
            <w:bottom w:val="none" w:sz="0" w:space="0" w:color="auto"/>
            <w:right w:val="none" w:sz="0" w:space="0" w:color="auto"/>
          </w:divBdr>
        </w:div>
        <w:div w:id="928733739">
          <w:marLeft w:val="0"/>
          <w:marRight w:val="0"/>
          <w:marTop w:val="150"/>
          <w:marBottom w:val="0"/>
          <w:divBdr>
            <w:top w:val="none" w:sz="0" w:space="0" w:color="auto"/>
            <w:left w:val="none" w:sz="0" w:space="0" w:color="auto"/>
            <w:bottom w:val="none" w:sz="0" w:space="0" w:color="auto"/>
            <w:right w:val="none" w:sz="0" w:space="0" w:color="auto"/>
          </w:divBdr>
          <w:divsChild>
            <w:div w:id="910122777">
              <w:marLeft w:val="1155"/>
              <w:marRight w:val="0"/>
              <w:marTop w:val="0"/>
              <w:marBottom w:val="0"/>
              <w:divBdr>
                <w:top w:val="none" w:sz="0" w:space="0" w:color="auto"/>
                <w:left w:val="none" w:sz="0" w:space="0" w:color="auto"/>
                <w:bottom w:val="none" w:sz="0" w:space="0" w:color="auto"/>
                <w:right w:val="none" w:sz="0" w:space="0" w:color="auto"/>
              </w:divBdr>
            </w:div>
            <w:div w:id="1808039927">
              <w:marLeft w:val="1155"/>
              <w:marRight w:val="0"/>
              <w:marTop w:val="0"/>
              <w:marBottom w:val="0"/>
              <w:divBdr>
                <w:top w:val="none" w:sz="0" w:space="0" w:color="auto"/>
                <w:left w:val="none" w:sz="0" w:space="0" w:color="auto"/>
                <w:bottom w:val="none" w:sz="0" w:space="0" w:color="auto"/>
                <w:right w:val="none" w:sz="0" w:space="0" w:color="auto"/>
              </w:divBdr>
            </w:div>
            <w:div w:id="1452894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5083">
      <w:bodyDiv w:val="1"/>
      <w:marLeft w:val="0"/>
      <w:marRight w:val="0"/>
      <w:marTop w:val="0"/>
      <w:marBottom w:val="0"/>
      <w:divBdr>
        <w:top w:val="none" w:sz="0" w:space="0" w:color="auto"/>
        <w:left w:val="none" w:sz="0" w:space="0" w:color="auto"/>
        <w:bottom w:val="none" w:sz="0" w:space="0" w:color="auto"/>
        <w:right w:val="none" w:sz="0" w:space="0" w:color="auto"/>
      </w:divBdr>
      <w:divsChild>
        <w:div w:id="208228045">
          <w:marLeft w:val="0"/>
          <w:marRight w:val="0"/>
          <w:marTop w:val="0"/>
          <w:marBottom w:val="0"/>
          <w:divBdr>
            <w:top w:val="none" w:sz="0" w:space="0" w:color="auto"/>
            <w:left w:val="none" w:sz="0" w:space="0" w:color="auto"/>
            <w:bottom w:val="none" w:sz="0" w:space="0" w:color="auto"/>
            <w:right w:val="none" w:sz="0" w:space="0" w:color="auto"/>
          </w:divBdr>
        </w:div>
        <w:div w:id="889927696">
          <w:marLeft w:val="0"/>
          <w:marRight w:val="0"/>
          <w:marTop w:val="150"/>
          <w:marBottom w:val="0"/>
          <w:divBdr>
            <w:top w:val="none" w:sz="0" w:space="0" w:color="auto"/>
            <w:left w:val="none" w:sz="0" w:space="0" w:color="auto"/>
            <w:bottom w:val="none" w:sz="0" w:space="0" w:color="auto"/>
            <w:right w:val="none" w:sz="0" w:space="0" w:color="auto"/>
          </w:divBdr>
          <w:divsChild>
            <w:div w:id="705446189">
              <w:marLeft w:val="1155"/>
              <w:marRight w:val="0"/>
              <w:marTop w:val="0"/>
              <w:marBottom w:val="0"/>
              <w:divBdr>
                <w:top w:val="none" w:sz="0" w:space="0" w:color="auto"/>
                <w:left w:val="none" w:sz="0" w:space="0" w:color="auto"/>
                <w:bottom w:val="none" w:sz="0" w:space="0" w:color="auto"/>
                <w:right w:val="none" w:sz="0" w:space="0" w:color="auto"/>
              </w:divBdr>
            </w:div>
            <w:div w:id="2117284581">
              <w:marLeft w:val="1155"/>
              <w:marRight w:val="0"/>
              <w:marTop w:val="0"/>
              <w:marBottom w:val="0"/>
              <w:divBdr>
                <w:top w:val="none" w:sz="0" w:space="0" w:color="auto"/>
                <w:left w:val="none" w:sz="0" w:space="0" w:color="auto"/>
                <w:bottom w:val="none" w:sz="0" w:space="0" w:color="auto"/>
                <w:right w:val="none" w:sz="0" w:space="0" w:color="auto"/>
              </w:divBdr>
            </w:div>
            <w:div w:id="219632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4800372">
      <w:bodyDiv w:val="1"/>
      <w:marLeft w:val="0"/>
      <w:marRight w:val="0"/>
      <w:marTop w:val="0"/>
      <w:marBottom w:val="0"/>
      <w:divBdr>
        <w:top w:val="none" w:sz="0" w:space="0" w:color="auto"/>
        <w:left w:val="none" w:sz="0" w:space="0" w:color="auto"/>
        <w:bottom w:val="none" w:sz="0" w:space="0" w:color="auto"/>
        <w:right w:val="none" w:sz="0" w:space="0" w:color="auto"/>
      </w:divBdr>
      <w:divsChild>
        <w:div w:id="851994060">
          <w:marLeft w:val="0"/>
          <w:marRight w:val="0"/>
          <w:marTop w:val="0"/>
          <w:marBottom w:val="0"/>
          <w:divBdr>
            <w:top w:val="none" w:sz="0" w:space="0" w:color="auto"/>
            <w:left w:val="none" w:sz="0" w:space="0" w:color="auto"/>
            <w:bottom w:val="none" w:sz="0" w:space="0" w:color="auto"/>
            <w:right w:val="none" w:sz="0" w:space="0" w:color="auto"/>
          </w:divBdr>
        </w:div>
        <w:div w:id="889152527">
          <w:marLeft w:val="0"/>
          <w:marRight w:val="0"/>
          <w:marTop w:val="150"/>
          <w:marBottom w:val="0"/>
          <w:divBdr>
            <w:top w:val="none" w:sz="0" w:space="0" w:color="auto"/>
            <w:left w:val="none" w:sz="0" w:space="0" w:color="auto"/>
            <w:bottom w:val="none" w:sz="0" w:space="0" w:color="auto"/>
            <w:right w:val="none" w:sz="0" w:space="0" w:color="auto"/>
          </w:divBdr>
          <w:divsChild>
            <w:div w:id="1652557266">
              <w:marLeft w:val="1155"/>
              <w:marRight w:val="0"/>
              <w:marTop w:val="0"/>
              <w:marBottom w:val="0"/>
              <w:divBdr>
                <w:top w:val="none" w:sz="0" w:space="0" w:color="auto"/>
                <w:left w:val="none" w:sz="0" w:space="0" w:color="auto"/>
                <w:bottom w:val="none" w:sz="0" w:space="0" w:color="auto"/>
                <w:right w:val="none" w:sz="0" w:space="0" w:color="auto"/>
              </w:divBdr>
            </w:div>
            <w:div w:id="1230268489">
              <w:marLeft w:val="1155"/>
              <w:marRight w:val="0"/>
              <w:marTop w:val="0"/>
              <w:marBottom w:val="0"/>
              <w:divBdr>
                <w:top w:val="none" w:sz="0" w:space="0" w:color="auto"/>
                <w:left w:val="none" w:sz="0" w:space="0" w:color="auto"/>
                <w:bottom w:val="none" w:sz="0" w:space="0" w:color="auto"/>
                <w:right w:val="none" w:sz="0" w:space="0" w:color="auto"/>
              </w:divBdr>
            </w:div>
            <w:div w:id="1648893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08745">
      <w:bodyDiv w:val="1"/>
      <w:marLeft w:val="0"/>
      <w:marRight w:val="0"/>
      <w:marTop w:val="0"/>
      <w:marBottom w:val="0"/>
      <w:divBdr>
        <w:top w:val="none" w:sz="0" w:space="0" w:color="auto"/>
        <w:left w:val="none" w:sz="0" w:space="0" w:color="auto"/>
        <w:bottom w:val="none" w:sz="0" w:space="0" w:color="auto"/>
        <w:right w:val="none" w:sz="0" w:space="0" w:color="auto"/>
      </w:divBdr>
      <w:divsChild>
        <w:div w:id="1013458143">
          <w:marLeft w:val="0"/>
          <w:marRight w:val="0"/>
          <w:marTop w:val="0"/>
          <w:marBottom w:val="0"/>
          <w:divBdr>
            <w:top w:val="none" w:sz="0" w:space="0" w:color="auto"/>
            <w:left w:val="none" w:sz="0" w:space="0" w:color="auto"/>
            <w:bottom w:val="none" w:sz="0" w:space="0" w:color="auto"/>
            <w:right w:val="none" w:sz="0" w:space="0" w:color="auto"/>
          </w:divBdr>
        </w:div>
        <w:div w:id="1280456613">
          <w:marLeft w:val="0"/>
          <w:marRight w:val="0"/>
          <w:marTop w:val="150"/>
          <w:marBottom w:val="0"/>
          <w:divBdr>
            <w:top w:val="none" w:sz="0" w:space="0" w:color="auto"/>
            <w:left w:val="none" w:sz="0" w:space="0" w:color="auto"/>
            <w:bottom w:val="none" w:sz="0" w:space="0" w:color="auto"/>
            <w:right w:val="none" w:sz="0" w:space="0" w:color="auto"/>
          </w:divBdr>
          <w:divsChild>
            <w:div w:id="1208680923">
              <w:marLeft w:val="1155"/>
              <w:marRight w:val="0"/>
              <w:marTop w:val="0"/>
              <w:marBottom w:val="0"/>
              <w:divBdr>
                <w:top w:val="none" w:sz="0" w:space="0" w:color="auto"/>
                <w:left w:val="none" w:sz="0" w:space="0" w:color="auto"/>
                <w:bottom w:val="none" w:sz="0" w:space="0" w:color="auto"/>
                <w:right w:val="none" w:sz="0" w:space="0" w:color="auto"/>
              </w:divBdr>
            </w:div>
            <w:div w:id="871530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09556">
      <w:bodyDiv w:val="1"/>
      <w:marLeft w:val="0"/>
      <w:marRight w:val="0"/>
      <w:marTop w:val="0"/>
      <w:marBottom w:val="0"/>
      <w:divBdr>
        <w:top w:val="none" w:sz="0" w:space="0" w:color="auto"/>
        <w:left w:val="none" w:sz="0" w:space="0" w:color="auto"/>
        <w:bottom w:val="none" w:sz="0" w:space="0" w:color="auto"/>
        <w:right w:val="none" w:sz="0" w:space="0" w:color="auto"/>
      </w:divBdr>
      <w:divsChild>
        <w:div w:id="1779714246">
          <w:marLeft w:val="0"/>
          <w:marRight w:val="0"/>
          <w:marTop w:val="0"/>
          <w:marBottom w:val="0"/>
          <w:divBdr>
            <w:top w:val="none" w:sz="0" w:space="0" w:color="auto"/>
            <w:left w:val="none" w:sz="0" w:space="0" w:color="auto"/>
            <w:bottom w:val="none" w:sz="0" w:space="0" w:color="auto"/>
            <w:right w:val="none" w:sz="0" w:space="0" w:color="auto"/>
          </w:divBdr>
        </w:div>
        <w:div w:id="965236924">
          <w:marLeft w:val="0"/>
          <w:marRight w:val="0"/>
          <w:marTop w:val="150"/>
          <w:marBottom w:val="0"/>
          <w:divBdr>
            <w:top w:val="none" w:sz="0" w:space="0" w:color="auto"/>
            <w:left w:val="none" w:sz="0" w:space="0" w:color="auto"/>
            <w:bottom w:val="none" w:sz="0" w:space="0" w:color="auto"/>
            <w:right w:val="none" w:sz="0" w:space="0" w:color="auto"/>
          </w:divBdr>
          <w:divsChild>
            <w:div w:id="1689091445">
              <w:marLeft w:val="1155"/>
              <w:marRight w:val="0"/>
              <w:marTop w:val="0"/>
              <w:marBottom w:val="0"/>
              <w:divBdr>
                <w:top w:val="none" w:sz="0" w:space="0" w:color="auto"/>
                <w:left w:val="none" w:sz="0" w:space="0" w:color="auto"/>
                <w:bottom w:val="none" w:sz="0" w:space="0" w:color="auto"/>
                <w:right w:val="none" w:sz="0" w:space="0" w:color="auto"/>
              </w:divBdr>
            </w:div>
            <w:div w:id="533661822">
              <w:marLeft w:val="1155"/>
              <w:marRight w:val="0"/>
              <w:marTop w:val="0"/>
              <w:marBottom w:val="0"/>
              <w:divBdr>
                <w:top w:val="none" w:sz="0" w:space="0" w:color="auto"/>
                <w:left w:val="none" w:sz="0" w:space="0" w:color="auto"/>
                <w:bottom w:val="none" w:sz="0" w:space="0" w:color="auto"/>
                <w:right w:val="none" w:sz="0" w:space="0" w:color="auto"/>
              </w:divBdr>
            </w:div>
            <w:div w:id="12934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191579">
      <w:bodyDiv w:val="1"/>
      <w:marLeft w:val="0"/>
      <w:marRight w:val="0"/>
      <w:marTop w:val="0"/>
      <w:marBottom w:val="0"/>
      <w:divBdr>
        <w:top w:val="none" w:sz="0" w:space="0" w:color="auto"/>
        <w:left w:val="none" w:sz="0" w:space="0" w:color="auto"/>
        <w:bottom w:val="none" w:sz="0" w:space="0" w:color="auto"/>
        <w:right w:val="none" w:sz="0" w:space="0" w:color="auto"/>
      </w:divBdr>
      <w:divsChild>
        <w:div w:id="2100130588">
          <w:marLeft w:val="0"/>
          <w:marRight w:val="0"/>
          <w:marTop w:val="0"/>
          <w:marBottom w:val="0"/>
          <w:divBdr>
            <w:top w:val="none" w:sz="0" w:space="0" w:color="auto"/>
            <w:left w:val="none" w:sz="0" w:space="0" w:color="auto"/>
            <w:bottom w:val="none" w:sz="0" w:space="0" w:color="auto"/>
            <w:right w:val="none" w:sz="0" w:space="0" w:color="auto"/>
          </w:divBdr>
        </w:div>
        <w:div w:id="640694511">
          <w:marLeft w:val="0"/>
          <w:marRight w:val="0"/>
          <w:marTop w:val="150"/>
          <w:marBottom w:val="0"/>
          <w:divBdr>
            <w:top w:val="none" w:sz="0" w:space="0" w:color="auto"/>
            <w:left w:val="none" w:sz="0" w:space="0" w:color="auto"/>
            <w:bottom w:val="none" w:sz="0" w:space="0" w:color="auto"/>
            <w:right w:val="none" w:sz="0" w:space="0" w:color="auto"/>
          </w:divBdr>
          <w:divsChild>
            <w:div w:id="1466238651">
              <w:marLeft w:val="1155"/>
              <w:marRight w:val="0"/>
              <w:marTop w:val="0"/>
              <w:marBottom w:val="0"/>
              <w:divBdr>
                <w:top w:val="none" w:sz="0" w:space="0" w:color="auto"/>
                <w:left w:val="none" w:sz="0" w:space="0" w:color="auto"/>
                <w:bottom w:val="none" w:sz="0" w:space="0" w:color="auto"/>
                <w:right w:val="none" w:sz="0" w:space="0" w:color="auto"/>
              </w:divBdr>
            </w:div>
            <w:div w:id="870845011">
              <w:marLeft w:val="1155"/>
              <w:marRight w:val="0"/>
              <w:marTop w:val="0"/>
              <w:marBottom w:val="0"/>
              <w:divBdr>
                <w:top w:val="none" w:sz="0" w:space="0" w:color="auto"/>
                <w:left w:val="none" w:sz="0" w:space="0" w:color="auto"/>
                <w:bottom w:val="none" w:sz="0" w:space="0" w:color="auto"/>
                <w:right w:val="none" w:sz="0" w:space="0" w:color="auto"/>
              </w:divBdr>
            </w:div>
            <w:div w:id="416093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22689">
      <w:bodyDiv w:val="1"/>
      <w:marLeft w:val="0"/>
      <w:marRight w:val="0"/>
      <w:marTop w:val="0"/>
      <w:marBottom w:val="0"/>
      <w:divBdr>
        <w:top w:val="none" w:sz="0" w:space="0" w:color="auto"/>
        <w:left w:val="none" w:sz="0" w:space="0" w:color="auto"/>
        <w:bottom w:val="none" w:sz="0" w:space="0" w:color="auto"/>
        <w:right w:val="none" w:sz="0" w:space="0" w:color="auto"/>
      </w:divBdr>
      <w:divsChild>
        <w:div w:id="1166281659">
          <w:marLeft w:val="0"/>
          <w:marRight w:val="0"/>
          <w:marTop w:val="0"/>
          <w:marBottom w:val="0"/>
          <w:divBdr>
            <w:top w:val="none" w:sz="0" w:space="0" w:color="auto"/>
            <w:left w:val="none" w:sz="0" w:space="0" w:color="auto"/>
            <w:bottom w:val="none" w:sz="0" w:space="0" w:color="auto"/>
            <w:right w:val="none" w:sz="0" w:space="0" w:color="auto"/>
          </w:divBdr>
        </w:div>
        <w:div w:id="1209075648">
          <w:marLeft w:val="0"/>
          <w:marRight w:val="0"/>
          <w:marTop w:val="150"/>
          <w:marBottom w:val="0"/>
          <w:divBdr>
            <w:top w:val="none" w:sz="0" w:space="0" w:color="auto"/>
            <w:left w:val="none" w:sz="0" w:space="0" w:color="auto"/>
            <w:bottom w:val="none" w:sz="0" w:space="0" w:color="auto"/>
            <w:right w:val="none" w:sz="0" w:space="0" w:color="auto"/>
          </w:divBdr>
          <w:divsChild>
            <w:div w:id="39019618">
              <w:marLeft w:val="1155"/>
              <w:marRight w:val="0"/>
              <w:marTop w:val="0"/>
              <w:marBottom w:val="0"/>
              <w:divBdr>
                <w:top w:val="none" w:sz="0" w:space="0" w:color="auto"/>
                <w:left w:val="none" w:sz="0" w:space="0" w:color="auto"/>
                <w:bottom w:val="none" w:sz="0" w:space="0" w:color="auto"/>
                <w:right w:val="none" w:sz="0" w:space="0" w:color="auto"/>
              </w:divBdr>
            </w:div>
            <w:div w:id="1007905755">
              <w:marLeft w:val="1155"/>
              <w:marRight w:val="0"/>
              <w:marTop w:val="0"/>
              <w:marBottom w:val="0"/>
              <w:divBdr>
                <w:top w:val="none" w:sz="0" w:space="0" w:color="auto"/>
                <w:left w:val="none" w:sz="0" w:space="0" w:color="auto"/>
                <w:bottom w:val="none" w:sz="0" w:space="0" w:color="auto"/>
                <w:right w:val="none" w:sz="0" w:space="0" w:color="auto"/>
              </w:divBdr>
            </w:div>
            <w:div w:id="1207840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5962290">
      <w:bodyDiv w:val="1"/>
      <w:marLeft w:val="0"/>
      <w:marRight w:val="0"/>
      <w:marTop w:val="0"/>
      <w:marBottom w:val="0"/>
      <w:divBdr>
        <w:top w:val="none" w:sz="0" w:space="0" w:color="auto"/>
        <w:left w:val="none" w:sz="0" w:space="0" w:color="auto"/>
        <w:bottom w:val="none" w:sz="0" w:space="0" w:color="auto"/>
        <w:right w:val="none" w:sz="0" w:space="0" w:color="auto"/>
      </w:divBdr>
      <w:divsChild>
        <w:div w:id="1763522860">
          <w:marLeft w:val="0"/>
          <w:marRight w:val="0"/>
          <w:marTop w:val="0"/>
          <w:marBottom w:val="0"/>
          <w:divBdr>
            <w:top w:val="none" w:sz="0" w:space="0" w:color="auto"/>
            <w:left w:val="none" w:sz="0" w:space="0" w:color="auto"/>
            <w:bottom w:val="none" w:sz="0" w:space="0" w:color="auto"/>
            <w:right w:val="none" w:sz="0" w:space="0" w:color="auto"/>
          </w:divBdr>
        </w:div>
        <w:div w:id="1983388115">
          <w:marLeft w:val="0"/>
          <w:marRight w:val="0"/>
          <w:marTop w:val="150"/>
          <w:marBottom w:val="0"/>
          <w:divBdr>
            <w:top w:val="none" w:sz="0" w:space="0" w:color="auto"/>
            <w:left w:val="none" w:sz="0" w:space="0" w:color="auto"/>
            <w:bottom w:val="none" w:sz="0" w:space="0" w:color="auto"/>
            <w:right w:val="none" w:sz="0" w:space="0" w:color="auto"/>
          </w:divBdr>
          <w:divsChild>
            <w:div w:id="1002706463">
              <w:marLeft w:val="1155"/>
              <w:marRight w:val="0"/>
              <w:marTop w:val="0"/>
              <w:marBottom w:val="0"/>
              <w:divBdr>
                <w:top w:val="none" w:sz="0" w:space="0" w:color="auto"/>
                <w:left w:val="none" w:sz="0" w:space="0" w:color="auto"/>
                <w:bottom w:val="none" w:sz="0" w:space="0" w:color="auto"/>
                <w:right w:val="none" w:sz="0" w:space="0" w:color="auto"/>
              </w:divBdr>
            </w:div>
            <w:div w:id="697436155">
              <w:marLeft w:val="1155"/>
              <w:marRight w:val="0"/>
              <w:marTop w:val="0"/>
              <w:marBottom w:val="0"/>
              <w:divBdr>
                <w:top w:val="none" w:sz="0" w:space="0" w:color="auto"/>
                <w:left w:val="none" w:sz="0" w:space="0" w:color="auto"/>
                <w:bottom w:val="none" w:sz="0" w:space="0" w:color="auto"/>
                <w:right w:val="none" w:sz="0" w:space="0" w:color="auto"/>
              </w:divBdr>
            </w:div>
            <w:div w:id="98208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03839">
      <w:bodyDiv w:val="1"/>
      <w:marLeft w:val="0"/>
      <w:marRight w:val="0"/>
      <w:marTop w:val="0"/>
      <w:marBottom w:val="0"/>
      <w:divBdr>
        <w:top w:val="none" w:sz="0" w:space="0" w:color="auto"/>
        <w:left w:val="none" w:sz="0" w:space="0" w:color="auto"/>
        <w:bottom w:val="none" w:sz="0" w:space="0" w:color="auto"/>
        <w:right w:val="none" w:sz="0" w:space="0" w:color="auto"/>
      </w:divBdr>
      <w:divsChild>
        <w:div w:id="1857889199">
          <w:marLeft w:val="0"/>
          <w:marRight w:val="0"/>
          <w:marTop w:val="0"/>
          <w:marBottom w:val="0"/>
          <w:divBdr>
            <w:top w:val="none" w:sz="0" w:space="0" w:color="auto"/>
            <w:left w:val="none" w:sz="0" w:space="0" w:color="auto"/>
            <w:bottom w:val="none" w:sz="0" w:space="0" w:color="auto"/>
            <w:right w:val="none" w:sz="0" w:space="0" w:color="auto"/>
          </w:divBdr>
        </w:div>
        <w:div w:id="457072098">
          <w:marLeft w:val="0"/>
          <w:marRight w:val="0"/>
          <w:marTop w:val="150"/>
          <w:marBottom w:val="0"/>
          <w:divBdr>
            <w:top w:val="none" w:sz="0" w:space="0" w:color="auto"/>
            <w:left w:val="none" w:sz="0" w:space="0" w:color="auto"/>
            <w:bottom w:val="none" w:sz="0" w:space="0" w:color="auto"/>
            <w:right w:val="none" w:sz="0" w:space="0" w:color="auto"/>
          </w:divBdr>
          <w:divsChild>
            <w:div w:id="97991991">
              <w:marLeft w:val="1155"/>
              <w:marRight w:val="0"/>
              <w:marTop w:val="0"/>
              <w:marBottom w:val="0"/>
              <w:divBdr>
                <w:top w:val="none" w:sz="0" w:space="0" w:color="auto"/>
                <w:left w:val="none" w:sz="0" w:space="0" w:color="auto"/>
                <w:bottom w:val="none" w:sz="0" w:space="0" w:color="auto"/>
                <w:right w:val="none" w:sz="0" w:space="0" w:color="auto"/>
              </w:divBdr>
            </w:div>
            <w:div w:id="2085104187">
              <w:marLeft w:val="1155"/>
              <w:marRight w:val="0"/>
              <w:marTop w:val="0"/>
              <w:marBottom w:val="0"/>
              <w:divBdr>
                <w:top w:val="none" w:sz="0" w:space="0" w:color="auto"/>
                <w:left w:val="none" w:sz="0" w:space="0" w:color="auto"/>
                <w:bottom w:val="none" w:sz="0" w:space="0" w:color="auto"/>
                <w:right w:val="none" w:sz="0" w:space="0" w:color="auto"/>
              </w:divBdr>
            </w:div>
            <w:div w:id="695499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770222">
      <w:bodyDiv w:val="1"/>
      <w:marLeft w:val="0"/>
      <w:marRight w:val="0"/>
      <w:marTop w:val="0"/>
      <w:marBottom w:val="0"/>
      <w:divBdr>
        <w:top w:val="none" w:sz="0" w:space="0" w:color="auto"/>
        <w:left w:val="none" w:sz="0" w:space="0" w:color="auto"/>
        <w:bottom w:val="none" w:sz="0" w:space="0" w:color="auto"/>
        <w:right w:val="none" w:sz="0" w:space="0" w:color="auto"/>
      </w:divBdr>
      <w:divsChild>
        <w:div w:id="890700496">
          <w:marLeft w:val="0"/>
          <w:marRight w:val="0"/>
          <w:marTop w:val="0"/>
          <w:marBottom w:val="0"/>
          <w:divBdr>
            <w:top w:val="none" w:sz="0" w:space="0" w:color="auto"/>
            <w:left w:val="none" w:sz="0" w:space="0" w:color="auto"/>
            <w:bottom w:val="none" w:sz="0" w:space="0" w:color="auto"/>
            <w:right w:val="none" w:sz="0" w:space="0" w:color="auto"/>
          </w:divBdr>
        </w:div>
        <w:div w:id="963803223">
          <w:marLeft w:val="0"/>
          <w:marRight w:val="0"/>
          <w:marTop w:val="150"/>
          <w:marBottom w:val="0"/>
          <w:divBdr>
            <w:top w:val="none" w:sz="0" w:space="0" w:color="auto"/>
            <w:left w:val="none" w:sz="0" w:space="0" w:color="auto"/>
            <w:bottom w:val="none" w:sz="0" w:space="0" w:color="auto"/>
            <w:right w:val="none" w:sz="0" w:space="0" w:color="auto"/>
          </w:divBdr>
          <w:divsChild>
            <w:div w:id="1375737021">
              <w:marLeft w:val="1155"/>
              <w:marRight w:val="0"/>
              <w:marTop w:val="0"/>
              <w:marBottom w:val="0"/>
              <w:divBdr>
                <w:top w:val="none" w:sz="0" w:space="0" w:color="auto"/>
                <w:left w:val="none" w:sz="0" w:space="0" w:color="auto"/>
                <w:bottom w:val="none" w:sz="0" w:space="0" w:color="auto"/>
                <w:right w:val="none" w:sz="0" w:space="0" w:color="auto"/>
              </w:divBdr>
            </w:div>
            <w:div w:id="296104234">
              <w:marLeft w:val="1155"/>
              <w:marRight w:val="0"/>
              <w:marTop w:val="0"/>
              <w:marBottom w:val="0"/>
              <w:divBdr>
                <w:top w:val="none" w:sz="0" w:space="0" w:color="auto"/>
                <w:left w:val="none" w:sz="0" w:space="0" w:color="auto"/>
                <w:bottom w:val="none" w:sz="0" w:space="0" w:color="auto"/>
                <w:right w:val="none" w:sz="0" w:space="0" w:color="auto"/>
              </w:divBdr>
            </w:div>
            <w:div w:id="4979600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5403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807761">
      <w:bodyDiv w:val="1"/>
      <w:marLeft w:val="0"/>
      <w:marRight w:val="0"/>
      <w:marTop w:val="0"/>
      <w:marBottom w:val="0"/>
      <w:divBdr>
        <w:top w:val="none" w:sz="0" w:space="0" w:color="auto"/>
        <w:left w:val="none" w:sz="0" w:space="0" w:color="auto"/>
        <w:bottom w:val="none" w:sz="0" w:space="0" w:color="auto"/>
        <w:right w:val="none" w:sz="0" w:space="0" w:color="auto"/>
      </w:divBdr>
    </w:div>
    <w:div w:id="1267886542">
      <w:bodyDiv w:val="1"/>
      <w:marLeft w:val="0"/>
      <w:marRight w:val="0"/>
      <w:marTop w:val="0"/>
      <w:marBottom w:val="0"/>
      <w:divBdr>
        <w:top w:val="none" w:sz="0" w:space="0" w:color="auto"/>
        <w:left w:val="none" w:sz="0" w:space="0" w:color="auto"/>
        <w:bottom w:val="none" w:sz="0" w:space="0" w:color="auto"/>
        <w:right w:val="none" w:sz="0" w:space="0" w:color="auto"/>
      </w:divBdr>
      <w:divsChild>
        <w:div w:id="698429556">
          <w:marLeft w:val="0"/>
          <w:marRight w:val="0"/>
          <w:marTop w:val="0"/>
          <w:marBottom w:val="0"/>
          <w:divBdr>
            <w:top w:val="none" w:sz="0" w:space="0" w:color="auto"/>
            <w:left w:val="none" w:sz="0" w:space="0" w:color="auto"/>
            <w:bottom w:val="none" w:sz="0" w:space="0" w:color="auto"/>
            <w:right w:val="none" w:sz="0" w:space="0" w:color="auto"/>
          </w:divBdr>
        </w:div>
        <w:div w:id="1104423020">
          <w:marLeft w:val="0"/>
          <w:marRight w:val="0"/>
          <w:marTop w:val="150"/>
          <w:marBottom w:val="0"/>
          <w:divBdr>
            <w:top w:val="none" w:sz="0" w:space="0" w:color="auto"/>
            <w:left w:val="none" w:sz="0" w:space="0" w:color="auto"/>
            <w:bottom w:val="none" w:sz="0" w:space="0" w:color="auto"/>
            <w:right w:val="none" w:sz="0" w:space="0" w:color="auto"/>
          </w:divBdr>
          <w:divsChild>
            <w:div w:id="498885384">
              <w:marLeft w:val="1155"/>
              <w:marRight w:val="0"/>
              <w:marTop w:val="0"/>
              <w:marBottom w:val="0"/>
              <w:divBdr>
                <w:top w:val="none" w:sz="0" w:space="0" w:color="auto"/>
                <w:left w:val="none" w:sz="0" w:space="0" w:color="auto"/>
                <w:bottom w:val="none" w:sz="0" w:space="0" w:color="auto"/>
                <w:right w:val="none" w:sz="0" w:space="0" w:color="auto"/>
              </w:divBdr>
            </w:div>
            <w:div w:id="1501235722">
              <w:marLeft w:val="1155"/>
              <w:marRight w:val="0"/>
              <w:marTop w:val="0"/>
              <w:marBottom w:val="0"/>
              <w:divBdr>
                <w:top w:val="none" w:sz="0" w:space="0" w:color="auto"/>
                <w:left w:val="none" w:sz="0" w:space="0" w:color="auto"/>
                <w:bottom w:val="none" w:sz="0" w:space="0" w:color="auto"/>
                <w:right w:val="none" w:sz="0" w:space="0" w:color="auto"/>
              </w:divBdr>
            </w:div>
            <w:div w:id="558058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929620">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121793">
      <w:bodyDiv w:val="1"/>
      <w:marLeft w:val="0"/>
      <w:marRight w:val="0"/>
      <w:marTop w:val="0"/>
      <w:marBottom w:val="0"/>
      <w:divBdr>
        <w:top w:val="none" w:sz="0" w:space="0" w:color="auto"/>
        <w:left w:val="none" w:sz="0" w:space="0" w:color="auto"/>
        <w:bottom w:val="none" w:sz="0" w:space="0" w:color="auto"/>
        <w:right w:val="none" w:sz="0" w:space="0" w:color="auto"/>
      </w:divBdr>
      <w:divsChild>
        <w:div w:id="1796829650">
          <w:marLeft w:val="0"/>
          <w:marRight w:val="0"/>
          <w:marTop w:val="0"/>
          <w:marBottom w:val="0"/>
          <w:divBdr>
            <w:top w:val="none" w:sz="0" w:space="0" w:color="auto"/>
            <w:left w:val="none" w:sz="0" w:space="0" w:color="auto"/>
            <w:bottom w:val="none" w:sz="0" w:space="0" w:color="auto"/>
            <w:right w:val="none" w:sz="0" w:space="0" w:color="auto"/>
          </w:divBdr>
        </w:div>
        <w:div w:id="366636528">
          <w:marLeft w:val="0"/>
          <w:marRight w:val="0"/>
          <w:marTop w:val="150"/>
          <w:marBottom w:val="0"/>
          <w:divBdr>
            <w:top w:val="none" w:sz="0" w:space="0" w:color="auto"/>
            <w:left w:val="none" w:sz="0" w:space="0" w:color="auto"/>
            <w:bottom w:val="none" w:sz="0" w:space="0" w:color="auto"/>
            <w:right w:val="none" w:sz="0" w:space="0" w:color="auto"/>
          </w:divBdr>
          <w:divsChild>
            <w:div w:id="36246151">
              <w:marLeft w:val="1155"/>
              <w:marRight w:val="0"/>
              <w:marTop w:val="0"/>
              <w:marBottom w:val="0"/>
              <w:divBdr>
                <w:top w:val="none" w:sz="0" w:space="0" w:color="auto"/>
                <w:left w:val="none" w:sz="0" w:space="0" w:color="auto"/>
                <w:bottom w:val="none" w:sz="0" w:space="0" w:color="auto"/>
                <w:right w:val="none" w:sz="0" w:space="0" w:color="auto"/>
              </w:divBdr>
            </w:div>
            <w:div w:id="1317611366">
              <w:marLeft w:val="1155"/>
              <w:marRight w:val="0"/>
              <w:marTop w:val="0"/>
              <w:marBottom w:val="0"/>
              <w:divBdr>
                <w:top w:val="none" w:sz="0" w:space="0" w:color="auto"/>
                <w:left w:val="none" w:sz="0" w:space="0" w:color="auto"/>
                <w:bottom w:val="none" w:sz="0" w:space="0" w:color="auto"/>
                <w:right w:val="none" w:sz="0" w:space="0" w:color="auto"/>
              </w:divBdr>
            </w:div>
            <w:div w:id="305625413">
              <w:marLeft w:val="1155"/>
              <w:marRight w:val="0"/>
              <w:marTop w:val="0"/>
              <w:marBottom w:val="0"/>
              <w:divBdr>
                <w:top w:val="none" w:sz="0" w:space="0" w:color="auto"/>
                <w:left w:val="none" w:sz="0" w:space="0" w:color="auto"/>
                <w:bottom w:val="none" w:sz="0" w:space="0" w:color="auto"/>
                <w:right w:val="none" w:sz="0" w:space="0" w:color="auto"/>
              </w:divBdr>
            </w:div>
            <w:div w:id="45884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29360">
      <w:bodyDiv w:val="1"/>
      <w:marLeft w:val="0"/>
      <w:marRight w:val="0"/>
      <w:marTop w:val="0"/>
      <w:marBottom w:val="0"/>
      <w:divBdr>
        <w:top w:val="none" w:sz="0" w:space="0" w:color="auto"/>
        <w:left w:val="none" w:sz="0" w:space="0" w:color="auto"/>
        <w:bottom w:val="none" w:sz="0" w:space="0" w:color="auto"/>
        <w:right w:val="none" w:sz="0" w:space="0" w:color="auto"/>
      </w:divBdr>
      <w:divsChild>
        <w:div w:id="827595755">
          <w:marLeft w:val="0"/>
          <w:marRight w:val="0"/>
          <w:marTop w:val="0"/>
          <w:marBottom w:val="0"/>
          <w:divBdr>
            <w:top w:val="none" w:sz="0" w:space="0" w:color="auto"/>
            <w:left w:val="none" w:sz="0" w:space="0" w:color="auto"/>
            <w:bottom w:val="none" w:sz="0" w:space="0" w:color="auto"/>
            <w:right w:val="none" w:sz="0" w:space="0" w:color="auto"/>
          </w:divBdr>
        </w:div>
        <w:div w:id="164714818">
          <w:marLeft w:val="0"/>
          <w:marRight w:val="0"/>
          <w:marTop w:val="150"/>
          <w:marBottom w:val="0"/>
          <w:divBdr>
            <w:top w:val="none" w:sz="0" w:space="0" w:color="auto"/>
            <w:left w:val="none" w:sz="0" w:space="0" w:color="auto"/>
            <w:bottom w:val="none" w:sz="0" w:space="0" w:color="auto"/>
            <w:right w:val="none" w:sz="0" w:space="0" w:color="auto"/>
          </w:divBdr>
          <w:divsChild>
            <w:div w:id="1524243215">
              <w:marLeft w:val="1155"/>
              <w:marRight w:val="0"/>
              <w:marTop w:val="0"/>
              <w:marBottom w:val="0"/>
              <w:divBdr>
                <w:top w:val="none" w:sz="0" w:space="0" w:color="auto"/>
                <w:left w:val="none" w:sz="0" w:space="0" w:color="auto"/>
                <w:bottom w:val="none" w:sz="0" w:space="0" w:color="auto"/>
                <w:right w:val="none" w:sz="0" w:space="0" w:color="auto"/>
              </w:divBdr>
            </w:div>
            <w:div w:id="787436459">
              <w:marLeft w:val="1155"/>
              <w:marRight w:val="0"/>
              <w:marTop w:val="0"/>
              <w:marBottom w:val="0"/>
              <w:divBdr>
                <w:top w:val="none" w:sz="0" w:space="0" w:color="auto"/>
                <w:left w:val="none" w:sz="0" w:space="0" w:color="auto"/>
                <w:bottom w:val="none" w:sz="0" w:space="0" w:color="auto"/>
                <w:right w:val="none" w:sz="0" w:space="0" w:color="auto"/>
              </w:divBdr>
            </w:div>
            <w:div w:id="1735926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03815">
      <w:bodyDiv w:val="1"/>
      <w:marLeft w:val="0"/>
      <w:marRight w:val="0"/>
      <w:marTop w:val="0"/>
      <w:marBottom w:val="0"/>
      <w:divBdr>
        <w:top w:val="none" w:sz="0" w:space="0" w:color="auto"/>
        <w:left w:val="none" w:sz="0" w:space="0" w:color="auto"/>
        <w:bottom w:val="none" w:sz="0" w:space="0" w:color="auto"/>
        <w:right w:val="none" w:sz="0" w:space="0" w:color="auto"/>
      </w:divBdr>
      <w:divsChild>
        <w:div w:id="2125028527">
          <w:marLeft w:val="0"/>
          <w:marRight w:val="0"/>
          <w:marTop w:val="0"/>
          <w:marBottom w:val="0"/>
          <w:divBdr>
            <w:top w:val="none" w:sz="0" w:space="0" w:color="auto"/>
            <w:left w:val="none" w:sz="0" w:space="0" w:color="auto"/>
            <w:bottom w:val="none" w:sz="0" w:space="0" w:color="auto"/>
            <w:right w:val="none" w:sz="0" w:space="0" w:color="auto"/>
          </w:divBdr>
        </w:div>
        <w:div w:id="1553073741">
          <w:marLeft w:val="0"/>
          <w:marRight w:val="0"/>
          <w:marTop w:val="150"/>
          <w:marBottom w:val="0"/>
          <w:divBdr>
            <w:top w:val="none" w:sz="0" w:space="0" w:color="auto"/>
            <w:left w:val="none" w:sz="0" w:space="0" w:color="auto"/>
            <w:bottom w:val="none" w:sz="0" w:space="0" w:color="auto"/>
            <w:right w:val="none" w:sz="0" w:space="0" w:color="auto"/>
          </w:divBdr>
          <w:divsChild>
            <w:div w:id="235364226">
              <w:marLeft w:val="1155"/>
              <w:marRight w:val="0"/>
              <w:marTop w:val="0"/>
              <w:marBottom w:val="0"/>
              <w:divBdr>
                <w:top w:val="none" w:sz="0" w:space="0" w:color="auto"/>
                <w:left w:val="none" w:sz="0" w:space="0" w:color="auto"/>
                <w:bottom w:val="none" w:sz="0" w:space="0" w:color="auto"/>
                <w:right w:val="none" w:sz="0" w:space="0" w:color="auto"/>
              </w:divBdr>
            </w:div>
            <w:div w:id="874191800">
              <w:marLeft w:val="1155"/>
              <w:marRight w:val="0"/>
              <w:marTop w:val="0"/>
              <w:marBottom w:val="0"/>
              <w:divBdr>
                <w:top w:val="none" w:sz="0" w:space="0" w:color="auto"/>
                <w:left w:val="none" w:sz="0" w:space="0" w:color="auto"/>
                <w:bottom w:val="none" w:sz="0" w:space="0" w:color="auto"/>
                <w:right w:val="none" w:sz="0" w:space="0" w:color="auto"/>
              </w:divBdr>
            </w:div>
            <w:div w:id="2075078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045611">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05083">
      <w:bodyDiv w:val="1"/>
      <w:marLeft w:val="0"/>
      <w:marRight w:val="0"/>
      <w:marTop w:val="0"/>
      <w:marBottom w:val="0"/>
      <w:divBdr>
        <w:top w:val="none" w:sz="0" w:space="0" w:color="auto"/>
        <w:left w:val="none" w:sz="0" w:space="0" w:color="auto"/>
        <w:bottom w:val="none" w:sz="0" w:space="0" w:color="auto"/>
        <w:right w:val="none" w:sz="0" w:space="0" w:color="auto"/>
      </w:divBdr>
      <w:divsChild>
        <w:div w:id="1485704724">
          <w:marLeft w:val="0"/>
          <w:marRight w:val="0"/>
          <w:marTop w:val="0"/>
          <w:marBottom w:val="0"/>
          <w:divBdr>
            <w:top w:val="none" w:sz="0" w:space="0" w:color="auto"/>
            <w:left w:val="none" w:sz="0" w:space="0" w:color="auto"/>
            <w:bottom w:val="none" w:sz="0" w:space="0" w:color="auto"/>
            <w:right w:val="none" w:sz="0" w:space="0" w:color="auto"/>
          </w:divBdr>
        </w:div>
        <w:div w:id="2052456670">
          <w:marLeft w:val="0"/>
          <w:marRight w:val="0"/>
          <w:marTop w:val="150"/>
          <w:marBottom w:val="0"/>
          <w:divBdr>
            <w:top w:val="none" w:sz="0" w:space="0" w:color="auto"/>
            <w:left w:val="none" w:sz="0" w:space="0" w:color="auto"/>
            <w:bottom w:val="none" w:sz="0" w:space="0" w:color="auto"/>
            <w:right w:val="none" w:sz="0" w:space="0" w:color="auto"/>
          </w:divBdr>
          <w:divsChild>
            <w:div w:id="1363171147">
              <w:marLeft w:val="1155"/>
              <w:marRight w:val="0"/>
              <w:marTop w:val="0"/>
              <w:marBottom w:val="0"/>
              <w:divBdr>
                <w:top w:val="none" w:sz="0" w:space="0" w:color="auto"/>
                <w:left w:val="none" w:sz="0" w:space="0" w:color="auto"/>
                <w:bottom w:val="none" w:sz="0" w:space="0" w:color="auto"/>
                <w:right w:val="none" w:sz="0" w:space="0" w:color="auto"/>
              </w:divBdr>
            </w:div>
            <w:div w:id="1960719273">
              <w:marLeft w:val="1155"/>
              <w:marRight w:val="0"/>
              <w:marTop w:val="0"/>
              <w:marBottom w:val="0"/>
              <w:divBdr>
                <w:top w:val="none" w:sz="0" w:space="0" w:color="auto"/>
                <w:left w:val="none" w:sz="0" w:space="0" w:color="auto"/>
                <w:bottom w:val="none" w:sz="0" w:space="0" w:color="auto"/>
                <w:right w:val="none" w:sz="0" w:space="0" w:color="auto"/>
              </w:divBdr>
            </w:div>
            <w:div w:id="1877035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895722">
      <w:bodyDiv w:val="1"/>
      <w:marLeft w:val="0"/>
      <w:marRight w:val="0"/>
      <w:marTop w:val="0"/>
      <w:marBottom w:val="0"/>
      <w:divBdr>
        <w:top w:val="none" w:sz="0" w:space="0" w:color="auto"/>
        <w:left w:val="none" w:sz="0" w:space="0" w:color="auto"/>
        <w:bottom w:val="none" w:sz="0" w:space="0" w:color="auto"/>
        <w:right w:val="none" w:sz="0" w:space="0" w:color="auto"/>
      </w:divBdr>
      <w:divsChild>
        <w:div w:id="1099639044">
          <w:marLeft w:val="0"/>
          <w:marRight w:val="0"/>
          <w:marTop w:val="0"/>
          <w:marBottom w:val="0"/>
          <w:divBdr>
            <w:top w:val="none" w:sz="0" w:space="0" w:color="auto"/>
            <w:left w:val="none" w:sz="0" w:space="0" w:color="auto"/>
            <w:bottom w:val="none" w:sz="0" w:space="0" w:color="auto"/>
            <w:right w:val="none" w:sz="0" w:space="0" w:color="auto"/>
          </w:divBdr>
        </w:div>
        <w:div w:id="677080601">
          <w:marLeft w:val="0"/>
          <w:marRight w:val="0"/>
          <w:marTop w:val="150"/>
          <w:marBottom w:val="0"/>
          <w:divBdr>
            <w:top w:val="none" w:sz="0" w:space="0" w:color="auto"/>
            <w:left w:val="none" w:sz="0" w:space="0" w:color="auto"/>
            <w:bottom w:val="none" w:sz="0" w:space="0" w:color="auto"/>
            <w:right w:val="none" w:sz="0" w:space="0" w:color="auto"/>
          </w:divBdr>
          <w:divsChild>
            <w:div w:id="884636420">
              <w:marLeft w:val="1155"/>
              <w:marRight w:val="0"/>
              <w:marTop w:val="0"/>
              <w:marBottom w:val="0"/>
              <w:divBdr>
                <w:top w:val="none" w:sz="0" w:space="0" w:color="auto"/>
                <w:left w:val="none" w:sz="0" w:space="0" w:color="auto"/>
                <w:bottom w:val="none" w:sz="0" w:space="0" w:color="auto"/>
                <w:right w:val="none" w:sz="0" w:space="0" w:color="auto"/>
              </w:divBdr>
            </w:div>
            <w:div w:id="75900988">
              <w:marLeft w:val="1155"/>
              <w:marRight w:val="0"/>
              <w:marTop w:val="0"/>
              <w:marBottom w:val="0"/>
              <w:divBdr>
                <w:top w:val="none" w:sz="0" w:space="0" w:color="auto"/>
                <w:left w:val="none" w:sz="0" w:space="0" w:color="auto"/>
                <w:bottom w:val="none" w:sz="0" w:space="0" w:color="auto"/>
                <w:right w:val="none" w:sz="0" w:space="0" w:color="auto"/>
              </w:divBdr>
            </w:div>
            <w:div w:id="195120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896438">
      <w:bodyDiv w:val="1"/>
      <w:marLeft w:val="0"/>
      <w:marRight w:val="0"/>
      <w:marTop w:val="0"/>
      <w:marBottom w:val="0"/>
      <w:divBdr>
        <w:top w:val="none" w:sz="0" w:space="0" w:color="auto"/>
        <w:left w:val="none" w:sz="0" w:space="0" w:color="auto"/>
        <w:bottom w:val="none" w:sz="0" w:space="0" w:color="auto"/>
        <w:right w:val="none" w:sz="0" w:space="0" w:color="auto"/>
      </w:divBdr>
      <w:divsChild>
        <w:div w:id="2023849666">
          <w:marLeft w:val="0"/>
          <w:marRight w:val="0"/>
          <w:marTop w:val="0"/>
          <w:marBottom w:val="0"/>
          <w:divBdr>
            <w:top w:val="none" w:sz="0" w:space="0" w:color="auto"/>
            <w:left w:val="none" w:sz="0" w:space="0" w:color="auto"/>
            <w:bottom w:val="none" w:sz="0" w:space="0" w:color="auto"/>
            <w:right w:val="none" w:sz="0" w:space="0" w:color="auto"/>
          </w:divBdr>
        </w:div>
        <w:div w:id="923144859">
          <w:marLeft w:val="0"/>
          <w:marRight w:val="0"/>
          <w:marTop w:val="150"/>
          <w:marBottom w:val="0"/>
          <w:divBdr>
            <w:top w:val="none" w:sz="0" w:space="0" w:color="auto"/>
            <w:left w:val="none" w:sz="0" w:space="0" w:color="auto"/>
            <w:bottom w:val="none" w:sz="0" w:space="0" w:color="auto"/>
            <w:right w:val="none" w:sz="0" w:space="0" w:color="auto"/>
          </w:divBdr>
          <w:divsChild>
            <w:div w:id="1041635938">
              <w:marLeft w:val="1155"/>
              <w:marRight w:val="0"/>
              <w:marTop w:val="0"/>
              <w:marBottom w:val="0"/>
              <w:divBdr>
                <w:top w:val="none" w:sz="0" w:space="0" w:color="auto"/>
                <w:left w:val="none" w:sz="0" w:space="0" w:color="auto"/>
                <w:bottom w:val="none" w:sz="0" w:space="0" w:color="auto"/>
                <w:right w:val="none" w:sz="0" w:space="0" w:color="auto"/>
              </w:divBdr>
            </w:div>
            <w:div w:id="1030449541">
              <w:marLeft w:val="1155"/>
              <w:marRight w:val="0"/>
              <w:marTop w:val="0"/>
              <w:marBottom w:val="0"/>
              <w:divBdr>
                <w:top w:val="none" w:sz="0" w:space="0" w:color="auto"/>
                <w:left w:val="none" w:sz="0" w:space="0" w:color="auto"/>
                <w:bottom w:val="none" w:sz="0" w:space="0" w:color="auto"/>
                <w:right w:val="none" w:sz="0" w:space="0" w:color="auto"/>
              </w:divBdr>
            </w:div>
            <w:div w:id="958801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39692">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09671">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895762">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27451">
      <w:bodyDiv w:val="1"/>
      <w:marLeft w:val="0"/>
      <w:marRight w:val="0"/>
      <w:marTop w:val="0"/>
      <w:marBottom w:val="0"/>
      <w:divBdr>
        <w:top w:val="none" w:sz="0" w:space="0" w:color="auto"/>
        <w:left w:val="none" w:sz="0" w:space="0" w:color="auto"/>
        <w:bottom w:val="none" w:sz="0" w:space="0" w:color="auto"/>
        <w:right w:val="none" w:sz="0" w:space="0" w:color="auto"/>
      </w:divBdr>
      <w:divsChild>
        <w:div w:id="1448350221">
          <w:marLeft w:val="0"/>
          <w:marRight w:val="0"/>
          <w:marTop w:val="0"/>
          <w:marBottom w:val="0"/>
          <w:divBdr>
            <w:top w:val="none" w:sz="0" w:space="0" w:color="auto"/>
            <w:left w:val="none" w:sz="0" w:space="0" w:color="auto"/>
            <w:bottom w:val="none" w:sz="0" w:space="0" w:color="auto"/>
            <w:right w:val="none" w:sz="0" w:space="0" w:color="auto"/>
          </w:divBdr>
        </w:div>
        <w:div w:id="1480613980">
          <w:marLeft w:val="0"/>
          <w:marRight w:val="0"/>
          <w:marTop w:val="150"/>
          <w:marBottom w:val="0"/>
          <w:divBdr>
            <w:top w:val="none" w:sz="0" w:space="0" w:color="auto"/>
            <w:left w:val="none" w:sz="0" w:space="0" w:color="auto"/>
            <w:bottom w:val="none" w:sz="0" w:space="0" w:color="auto"/>
            <w:right w:val="none" w:sz="0" w:space="0" w:color="auto"/>
          </w:divBdr>
          <w:divsChild>
            <w:div w:id="1607421171">
              <w:marLeft w:val="1155"/>
              <w:marRight w:val="0"/>
              <w:marTop w:val="0"/>
              <w:marBottom w:val="0"/>
              <w:divBdr>
                <w:top w:val="none" w:sz="0" w:space="0" w:color="auto"/>
                <w:left w:val="none" w:sz="0" w:space="0" w:color="auto"/>
                <w:bottom w:val="none" w:sz="0" w:space="0" w:color="auto"/>
                <w:right w:val="none" w:sz="0" w:space="0" w:color="auto"/>
              </w:divBdr>
            </w:div>
            <w:div w:id="389160246">
              <w:marLeft w:val="1155"/>
              <w:marRight w:val="0"/>
              <w:marTop w:val="0"/>
              <w:marBottom w:val="0"/>
              <w:divBdr>
                <w:top w:val="none" w:sz="0" w:space="0" w:color="auto"/>
                <w:left w:val="none" w:sz="0" w:space="0" w:color="auto"/>
                <w:bottom w:val="none" w:sz="0" w:space="0" w:color="auto"/>
                <w:right w:val="none" w:sz="0" w:space="0" w:color="auto"/>
              </w:divBdr>
            </w:div>
            <w:div w:id="759909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744123">
      <w:bodyDiv w:val="1"/>
      <w:marLeft w:val="0"/>
      <w:marRight w:val="0"/>
      <w:marTop w:val="0"/>
      <w:marBottom w:val="0"/>
      <w:divBdr>
        <w:top w:val="none" w:sz="0" w:space="0" w:color="auto"/>
        <w:left w:val="none" w:sz="0" w:space="0" w:color="auto"/>
        <w:bottom w:val="none" w:sz="0" w:space="0" w:color="auto"/>
        <w:right w:val="none" w:sz="0" w:space="0" w:color="auto"/>
      </w:divBdr>
      <w:divsChild>
        <w:div w:id="1210991781">
          <w:marLeft w:val="0"/>
          <w:marRight w:val="0"/>
          <w:marTop w:val="0"/>
          <w:marBottom w:val="0"/>
          <w:divBdr>
            <w:top w:val="none" w:sz="0" w:space="0" w:color="auto"/>
            <w:left w:val="none" w:sz="0" w:space="0" w:color="auto"/>
            <w:bottom w:val="none" w:sz="0" w:space="0" w:color="auto"/>
            <w:right w:val="none" w:sz="0" w:space="0" w:color="auto"/>
          </w:divBdr>
        </w:div>
        <w:div w:id="1632859873">
          <w:marLeft w:val="0"/>
          <w:marRight w:val="0"/>
          <w:marTop w:val="150"/>
          <w:marBottom w:val="0"/>
          <w:divBdr>
            <w:top w:val="none" w:sz="0" w:space="0" w:color="auto"/>
            <w:left w:val="none" w:sz="0" w:space="0" w:color="auto"/>
            <w:bottom w:val="none" w:sz="0" w:space="0" w:color="auto"/>
            <w:right w:val="none" w:sz="0" w:space="0" w:color="auto"/>
          </w:divBdr>
          <w:divsChild>
            <w:div w:id="1108114589">
              <w:marLeft w:val="1155"/>
              <w:marRight w:val="0"/>
              <w:marTop w:val="0"/>
              <w:marBottom w:val="0"/>
              <w:divBdr>
                <w:top w:val="none" w:sz="0" w:space="0" w:color="auto"/>
                <w:left w:val="none" w:sz="0" w:space="0" w:color="auto"/>
                <w:bottom w:val="none" w:sz="0" w:space="0" w:color="auto"/>
                <w:right w:val="none" w:sz="0" w:space="0" w:color="auto"/>
              </w:divBdr>
            </w:div>
            <w:div w:id="912543389">
              <w:marLeft w:val="1155"/>
              <w:marRight w:val="0"/>
              <w:marTop w:val="0"/>
              <w:marBottom w:val="0"/>
              <w:divBdr>
                <w:top w:val="none" w:sz="0" w:space="0" w:color="auto"/>
                <w:left w:val="none" w:sz="0" w:space="0" w:color="auto"/>
                <w:bottom w:val="none" w:sz="0" w:space="0" w:color="auto"/>
                <w:right w:val="none" w:sz="0" w:space="0" w:color="auto"/>
              </w:divBdr>
            </w:div>
            <w:div w:id="194157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260">
      <w:bodyDiv w:val="1"/>
      <w:marLeft w:val="0"/>
      <w:marRight w:val="0"/>
      <w:marTop w:val="0"/>
      <w:marBottom w:val="0"/>
      <w:divBdr>
        <w:top w:val="none" w:sz="0" w:space="0" w:color="auto"/>
        <w:left w:val="none" w:sz="0" w:space="0" w:color="auto"/>
        <w:bottom w:val="none" w:sz="0" w:space="0" w:color="auto"/>
        <w:right w:val="none" w:sz="0" w:space="0" w:color="auto"/>
      </w:divBdr>
      <w:divsChild>
        <w:div w:id="1893343424">
          <w:marLeft w:val="0"/>
          <w:marRight w:val="0"/>
          <w:marTop w:val="0"/>
          <w:marBottom w:val="0"/>
          <w:divBdr>
            <w:top w:val="none" w:sz="0" w:space="0" w:color="auto"/>
            <w:left w:val="none" w:sz="0" w:space="0" w:color="auto"/>
            <w:bottom w:val="none" w:sz="0" w:space="0" w:color="auto"/>
            <w:right w:val="none" w:sz="0" w:space="0" w:color="auto"/>
          </w:divBdr>
        </w:div>
        <w:div w:id="256865590">
          <w:marLeft w:val="0"/>
          <w:marRight w:val="0"/>
          <w:marTop w:val="150"/>
          <w:marBottom w:val="0"/>
          <w:divBdr>
            <w:top w:val="none" w:sz="0" w:space="0" w:color="auto"/>
            <w:left w:val="none" w:sz="0" w:space="0" w:color="auto"/>
            <w:bottom w:val="none" w:sz="0" w:space="0" w:color="auto"/>
            <w:right w:val="none" w:sz="0" w:space="0" w:color="auto"/>
          </w:divBdr>
          <w:divsChild>
            <w:div w:id="1409227046">
              <w:marLeft w:val="1155"/>
              <w:marRight w:val="0"/>
              <w:marTop w:val="0"/>
              <w:marBottom w:val="0"/>
              <w:divBdr>
                <w:top w:val="none" w:sz="0" w:space="0" w:color="auto"/>
                <w:left w:val="none" w:sz="0" w:space="0" w:color="auto"/>
                <w:bottom w:val="none" w:sz="0" w:space="0" w:color="auto"/>
                <w:right w:val="none" w:sz="0" w:space="0" w:color="auto"/>
              </w:divBdr>
            </w:div>
            <w:div w:id="1127547839">
              <w:marLeft w:val="1155"/>
              <w:marRight w:val="0"/>
              <w:marTop w:val="0"/>
              <w:marBottom w:val="0"/>
              <w:divBdr>
                <w:top w:val="none" w:sz="0" w:space="0" w:color="auto"/>
                <w:left w:val="none" w:sz="0" w:space="0" w:color="auto"/>
                <w:bottom w:val="none" w:sz="0" w:space="0" w:color="auto"/>
                <w:right w:val="none" w:sz="0" w:space="0" w:color="auto"/>
              </w:divBdr>
            </w:div>
            <w:div w:id="9238799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860934">
      <w:bodyDiv w:val="1"/>
      <w:marLeft w:val="0"/>
      <w:marRight w:val="0"/>
      <w:marTop w:val="0"/>
      <w:marBottom w:val="0"/>
      <w:divBdr>
        <w:top w:val="none" w:sz="0" w:space="0" w:color="auto"/>
        <w:left w:val="none" w:sz="0" w:space="0" w:color="auto"/>
        <w:bottom w:val="none" w:sz="0" w:space="0" w:color="auto"/>
        <w:right w:val="none" w:sz="0" w:space="0" w:color="auto"/>
      </w:divBdr>
      <w:divsChild>
        <w:div w:id="927427750">
          <w:marLeft w:val="0"/>
          <w:marRight w:val="0"/>
          <w:marTop w:val="0"/>
          <w:marBottom w:val="0"/>
          <w:divBdr>
            <w:top w:val="none" w:sz="0" w:space="0" w:color="auto"/>
            <w:left w:val="none" w:sz="0" w:space="0" w:color="auto"/>
            <w:bottom w:val="none" w:sz="0" w:space="0" w:color="auto"/>
            <w:right w:val="none" w:sz="0" w:space="0" w:color="auto"/>
          </w:divBdr>
        </w:div>
        <w:div w:id="685668392">
          <w:marLeft w:val="0"/>
          <w:marRight w:val="0"/>
          <w:marTop w:val="150"/>
          <w:marBottom w:val="0"/>
          <w:divBdr>
            <w:top w:val="none" w:sz="0" w:space="0" w:color="auto"/>
            <w:left w:val="none" w:sz="0" w:space="0" w:color="auto"/>
            <w:bottom w:val="none" w:sz="0" w:space="0" w:color="auto"/>
            <w:right w:val="none" w:sz="0" w:space="0" w:color="auto"/>
          </w:divBdr>
          <w:divsChild>
            <w:div w:id="486214169">
              <w:marLeft w:val="1155"/>
              <w:marRight w:val="0"/>
              <w:marTop w:val="0"/>
              <w:marBottom w:val="0"/>
              <w:divBdr>
                <w:top w:val="none" w:sz="0" w:space="0" w:color="auto"/>
                <w:left w:val="none" w:sz="0" w:space="0" w:color="auto"/>
                <w:bottom w:val="none" w:sz="0" w:space="0" w:color="auto"/>
                <w:right w:val="none" w:sz="0" w:space="0" w:color="auto"/>
              </w:divBdr>
            </w:div>
            <w:div w:id="1931766623">
              <w:marLeft w:val="1155"/>
              <w:marRight w:val="0"/>
              <w:marTop w:val="0"/>
              <w:marBottom w:val="0"/>
              <w:divBdr>
                <w:top w:val="none" w:sz="0" w:space="0" w:color="auto"/>
                <w:left w:val="none" w:sz="0" w:space="0" w:color="auto"/>
                <w:bottom w:val="none" w:sz="0" w:space="0" w:color="auto"/>
                <w:right w:val="none" w:sz="0" w:space="0" w:color="auto"/>
              </w:divBdr>
            </w:div>
            <w:div w:id="817918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709878">
      <w:bodyDiv w:val="1"/>
      <w:marLeft w:val="0"/>
      <w:marRight w:val="0"/>
      <w:marTop w:val="0"/>
      <w:marBottom w:val="0"/>
      <w:divBdr>
        <w:top w:val="none" w:sz="0" w:space="0" w:color="auto"/>
        <w:left w:val="none" w:sz="0" w:space="0" w:color="auto"/>
        <w:bottom w:val="none" w:sz="0" w:space="0" w:color="auto"/>
        <w:right w:val="none" w:sz="0" w:space="0" w:color="auto"/>
      </w:divBdr>
      <w:divsChild>
        <w:div w:id="78406719">
          <w:marLeft w:val="0"/>
          <w:marRight w:val="0"/>
          <w:marTop w:val="0"/>
          <w:marBottom w:val="0"/>
          <w:divBdr>
            <w:top w:val="none" w:sz="0" w:space="0" w:color="auto"/>
            <w:left w:val="none" w:sz="0" w:space="0" w:color="auto"/>
            <w:bottom w:val="none" w:sz="0" w:space="0" w:color="auto"/>
            <w:right w:val="none" w:sz="0" w:space="0" w:color="auto"/>
          </w:divBdr>
        </w:div>
        <w:div w:id="931667505">
          <w:marLeft w:val="0"/>
          <w:marRight w:val="0"/>
          <w:marTop w:val="150"/>
          <w:marBottom w:val="0"/>
          <w:divBdr>
            <w:top w:val="none" w:sz="0" w:space="0" w:color="auto"/>
            <w:left w:val="none" w:sz="0" w:space="0" w:color="auto"/>
            <w:bottom w:val="none" w:sz="0" w:space="0" w:color="auto"/>
            <w:right w:val="none" w:sz="0" w:space="0" w:color="auto"/>
          </w:divBdr>
          <w:divsChild>
            <w:div w:id="1532957061">
              <w:marLeft w:val="1155"/>
              <w:marRight w:val="0"/>
              <w:marTop w:val="0"/>
              <w:marBottom w:val="0"/>
              <w:divBdr>
                <w:top w:val="none" w:sz="0" w:space="0" w:color="auto"/>
                <w:left w:val="none" w:sz="0" w:space="0" w:color="auto"/>
                <w:bottom w:val="none" w:sz="0" w:space="0" w:color="auto"/>
                <w:right w:val="none" w:sz="0" w:space="0" w:color="auto"/>
              </w:divBdr>
            </w:div>
            <w:div w:id="727000446">
              <w:marLeft w:val="1155"/>
              <w:marRight w:val="0"/>
              <w:marTop w:val="0"/>
              <w:marBottom w:val="0"/>
              <w:divBdr>
                <w:top w:val="none" w:sz="0" w:space="0" w:color="auto"/>
                <w:left w:val="none" w:sz="0" w:space="0" w:color="auto"/>
                <w:bottom w:val="none" w:sz="0" w:space="0" w:color="auto"/>
                <w:right w:val="none" w:sz="0" w:space="0" w:color="auto"/>
              </w:divBdr>
            </w:div>
            <w:div w:id="1491601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3976640">
      <w:bodyDiv w:val="1"/>
      <w:marLeft w:val="0"/>
      <w:marRight w:val="0"/>
      <w:marTop w:val="0"/>
      <w:marBottom w:val="0"/>
      <w:divBdr>
        <w:top w:val="none" w:sz="0" w:space="0" w:color="auto"/>
        <w:left w:val="none" w:sz="0" w:space="0" w:color="auto"/>
        <w:bottom w:val="none" w:sz="0" w:space="0" w:color="auto"/>
        <w:right w:val="none" w:sz="0" w:space="0" w:color="auto"/>
      </w:divBdr>
      <w:divsChild>
        <w:div w:id="388890705">
          <w:marLeft w:val="0"/>
          <w:marRight w:val="0"/>
          <w:marTop w:val="0"/>
          <w:marBottom w:val="0"/>
          <w:divBdr>
            <w:top w:val="none" w:sz="0" w:space="0" w:color="auto"/>
            <w:left w:val="none" w:sz="0" w:space="0" w:color="auto"/>
            <w:bottom w:val="none" w:sz="0" w:space="0" w:color="auto"/>
            <w:right w:val="none" w:sz="0" w:space="0" w:color="auto"/>
          </w:divBdr>
        </w:div>
        <w:div w:id="889919935">
          <w:marLeft w:val="0"/>
          <w:marRight w:val="0"/>
          <w:marTop w:val="150"/>
          <w:marBottom w:val="0"/>
          <w:divBdr>
            <w:top w:val="none" w:sz="0" w:space="0" w:color="auto"/>
            <w:left w:val="none" w:sz="0" w:space="0" w:color="auto"/>
            <w:bottom w:val="none" w:sz="0" w:space="0" w:color="auto"/>
            <w:right w:val="none" w:sz="0" w:space="0" w:color="auto"/>
          </w:divBdr>
          <w:divsChild>
            <w:div w:id="1147435499">
              <w:marLeft w:val="1155"/>
              <w:marRight w:val="0"/>
              <w:marTop w:val="0"/>
              <w:marBottom w:val="0"/>
              <w:divBdr>
                <w:top w:val="none" w:sz="0" w:space="0" w:color="auto"/>
                <w:left w:val="none" w:sz="0" w:space="0" w:color="auto"/>
                <w:bottom w:val="none" w:sz="0" w:space="0" w:color="auto"/>
                <w:right w:val="none" w:sz="0" w:space="0" w:color="auto"/>
              </w:divBdr>
            </w:div>
            <w:div w:id="1697776725">
              <w:marLeft w:val="1155"/>
              <w:marRight w:val="0"/>
              <w:marTop w:val="0"/>
              <w:marBottom w:val="0"/>
              <w:divBdr>
                <w:top w:val="none" w:sz="0" w:space="0" w:color="auto"/>
                <w:left w:val="none" w:sz="0" w:space="0" w:color="auto"/>
                <w:bottom w:val="none" w:sz="0" w:space="0" w:color="auto"/>
                <w:right w:val="none" w:sz="0" w:space="0" w:color="auto"/>
              </w:divBdr>
            </w:div>
            <w:div w:id="1168864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165645">
      <w:bodyDiv w:val="1"/>
      <w:marLeft w:val="0"/>
      <w:marRight w:val="0"/>
      <w:marTop w:val="0"/>
      <w:marBottom w:val="0"/>
      <w:divBdr>
        <w:top w:val="none" w:sz="0" w:space="0" w:color="auto"/>
        <w:left w:val="none" w:sz="0" w:space="0" w:color="auto"/>
        <w:bottom w:val="none" w:sz="0" w:space="0" w:color="auto"/>
        <w:right w:val="none" w:sz="0" w:space="0" w:color="auto"/>
      </w:divBdr>
    </w:div>
    <w:div w:id="1274249075">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555644">
      <w:bodyDiv w:val="1"/>
      <w:marLeft w:val="0"/>
      <w:marRight w:val="0"/>
      <w:marTop w:val="0"/>
      <w:marBottom w:val="0"/>
      <w:divBdr>
        <w:top w:val="none" w:sz="0" w:space="0" w:color="auto"/>
        <w:left w:val="none" w:sz="0" w:space="0" w:color="auto"/>
        <w:bottom w:val="none" w:sz="0" w:space="0" w:color="auto"/>
        <w:right w:val="none" w:sz="0" w:space="0" w:color="auto"/>
      </w:divBdr>
      <w:divsChild>
        <w:div w:id="1588423926">
          <w:marLeft w:val="0"/>
          <w:marRight w:val="0"/>
          <w:marTop w:val="0"/>
          <w:marBottom w:val="0"/>
          <w:divBdr>
            <w:top w:val="none" w:sz="0" w:space="0" w:color="auto"/>
            <w:left w:val="none" w:sz="0" w:space="0" w:color="auto"/>
            <w:bottom w:val="none" w:sz="0" w:space="0" w:color="auto"/>
            <w:right w:val="none" w:sz="0" w:space="0" w:color="auto"/>
          </w:divBdr>
        </w:div>
        <w:div w:id="1799445265">
          <w:marLeft w:val="0"/>
          <w:marRight w:val="0"/>
          <w:marTop w:val="150"/>
          <w:marBottom w:val="0"/>
          <w:divBdr>
            <w:top w:val="none" w:sz="0" w:space="0" w:color="auto"/>
            <w:left w:val="none" w:sz="0" w:space="0" w:color="auto"/>
            <w:bottom w:val="none" w:sz="0" w:space="0" w:color="auto"/>
            <w:right w:val="none" w:sz="0" w:space="0" w:color="auto"/>
          </w:divBdr>
          <w:divsChild>
            <w:div w:id="1796018025">
              <w:marLeft w:val="1155"/>
              <w:marRight w:val="0"/>
              <w:marTop w:val="0"/>
              <w:marBottom w:val="0"/>
              <w:divBdr>
                <w:top w:val="none" w:sz="0" w:space="0" w:color="auto"/>
                <w:left w:val="none" w:sz="0" w:space="0" w:color="auto"/>
                <w:bottom w:val="none" w:sz="0" w:space="0" w:color="auto"/>
                <w:right w:val="none" w:sz="0" w:space="0" w:color="auto"/>
              </w:divBdr>
            </w:div>
            <w:div w:id="723597789">
              <w:marLeft w:val="1155"/>
              <w:marRight w:val="0"/>
              <w:marTop w:val="0"/>
              <w:marBottom w:val="0"/>
              <w:divBdr>
                <w:top w:val="none" w:sz="0" w:space="0" w:color="auto"/>
                <w:left w:val="none" w:sz="0" w:space="0" w:color="auto"/>
                <w:bottom w:val="none" w:sz="0" w:space="0" w:color="auto"/>
                <w:right w:val="none" w:sz="0" w:space="0" w:color="auto"/>
              </w:divBdr>
            </w:div>
            <w:div w:id="1903633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747746">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4904349">
      <w:bodyDiv w:val="1"/>
      <w:marLeft w:val="0"/>
      <w:marRight w:val="0"/>
      <w:marTop w:val="0"/>
      <w:marBottom w:val="0"/>
      <w:divBdr>
        <w:top w:val="none" w:sz="0" w:space="0" w:color="auto"/>
        <w:left w:val="none" w:sz="0" w:space="0" w:color="auto"/>
        <w:bottom w:val="none" w:sz="0" w:space="0" w:color="auto"/>
        <w:right w:val="none" w:sz="0" w:space="0" w:color="auto"/>
      </w:divBdr>
      <w:divsChild>
        <w:div w:id="1824619744">
          <w:marLeft w:val="0"/>
          <w:marRight w:val="0"/>
          <w:marTop w:val="0"/>
          <w:marBottom w:val="0"/>
          <w:divBdr>
            <w:top w:val="none" w:sz="0" w:space="0" w:color="auto"/>
            <w:left w:val="none" w:sz="0" w:space="0" w:color="auto"/>
            <w:bottom w:val="none" w:sz="0" w:space="0" w:color="auto"/>
            <w:right w:val="none" w:sz="0" w:space="0" w:color="auto"/>
          </w:divBdr>
        </w:div>
        <w:div w:id="151609676">
          <w:marLeft w:val="0"/>
          <w:marRight w:val="0"/>
          <w:marTop w:val="150"/>
          <w:marBottom w:val="0"/>
          <w:divBdr>
            <w:top w:val="none" w:sz="0" w:space="0" w:color="auto"/>
            <w:left w:val="none" w:sz="0" w:space="0" w:color="auto"/>
            <w:bottom w:val="none" w:sz="0" w:space="0" w:color="auto"/>
            <w:right w:val="none" w:sz="0" w:space="0" w:color="auto"/>
          </w:divBdr>
          <w:divsChild>
            <w:div w:id="1387140136">
              <w:marLeft w:val="1155"/>
              <w:marRight w:val="0"/>
              <w:marTop w:val="0"/>
              <w:marBottom w:val="0"/>
              <w:divBdr>
                <w:top w:val="none" w:sz="0" w:space="0" w:color="auto"/>
                <w:left w:val="none" w:sz="0" w:space="0" w:color="auto"/>
                <w:bottom w:val="none" w:sz="0" w:space="0" w:color="auto"/>
                <w:right w:val="none" w:sz="0" w:space="0" w:color="auto"/>
              </w:divBdr>
            </w:div>
            <w:div w:id="1366062026">
              <w:marLeft w:val="1155"/>
              <w:marRight w:val="0"/>
              <w:marTop w:val="0"/>
              <w:marBottom w:val="0"/>
              <w:divBdr>
                <w:top w:val="none" w:sz="0" w:space="0" w:color="auto"/>
                <w:left w:val="none" w:sz="0" w:space="0" w:color="auto"/>
                <w:bottom w:val="none" w:sz="0" w:space="0" w:color="auto"/>
                <w:right w:val="none" w:sz="0" w:space="0" w:color="auto"/>
              </w:divBdr>
            </w:div>
            <w:div w:id="847672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093286">
      <w:bodyDiv w:val="1"/>
      <w:marLeft w:val="0"/>
      <w:marRight w:val="0"/>
      <w:marTop w:val="0"/>
      <w:marBottom w:val="0"/>
      <w:divBdr>
        <w:top w:val="none" w:sz="0" w:space="0" w:color="auto"/>
        <w:left w:val="none" w:sz="0" w:space="0" w:color="auto"/>
        <w:bottom w:val="none" w:sz="0" w:space="0" w:color="auto"/>
        <w:right w:val="none" w:sz="0" w:space="0" w:color="auto"/>
      </w:divBdr>
      <w:divsChild>
        <w:div w:id="186062835">
          <w:marLeft w:val="0"/>
          <w:marRight w:val="0"/>
          <w:marTop w:val="0"/>
          <w:marBottom w:val="0"/>
          <w:divBdr>
            <w:top w:val="none" w:sz="0" w:space="0" w:color="auto"/>
            <w:left w:val="none" w:sz="0" w:space="0" w:color="auto"/>
            <w:bottom w:val="none" w:sz="0" w:space="0" w:color="auto"/>
            <w:right w:val="none" w:sz="0" w:space="0" w:color="auto"/>
          </w:divBdr>
        </w:div>
        <w:div w:id="159739867">
          <w:marLeft w:val="0"/>
          <w:marRight w:val="0"/>
          <w:marTop w:val="150"/>
          <w:marBottom w:val="0"/>
          <w:divBdr>
            <w:top w:val="none" w:sz="0" w:space="0" w:color="auto"/>
            <w:left w:val="none" w:sz="0" w:space="0" w:color="auto"/>
            <w:bottom w:val="none" w:sz="0" w:space="0" w:color="auto"/>
            <w:right w:val="none" w:sz="0" w:space="0" w:color="auto"/>
          </w:divBdr>
          <w:divsChild>
            <w:div w:id="382992790">
              <w:marLeft w:val="1155"/>
              <w:marRight w:val="0"/>
              <w:marTop w:val="0"/>
              <w:marBottom w:val="0"/>
              <w:divBdr>
                <w:top w:val="none" w:sz="0" w:space="0" w:color="auto"/>
                <w:left w:val="none" w:sz="0" w:space="0" w:color="auto"/>
                <w:bottom w:val="none" w:sz="0" w:space="0" w:color="auto"/>
                <w:right w:val="none" w:sz="0" w:space="0" w:color="auto"/>
              </w:divBdr>
            </w:div>
            <w:div w:id="1621108673">
              <w:marLeft w:val="1155"/>
              <w:marRight w:val="0"/>
              <w:marTop w:val="0"/>
              <w:marBottom w:val="0"/>
              <w:divBdr>
                <w:top w:val="none" w:sz="0" w:space="0" w:color="auto"/>
                <w:left w:val="none" w:sz="0" w:space="0" w:color="auto"/>
                <w:bottom w:val="none" w:sz="0" w:space="0" w:color="auto"/>
                <w:right w:val="none" w:sz="0" w:space="0" w:color="auto"/>
              </w:divBdr>
            </w:div>
            <w:div w:id="827358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096572">
      <w:bodyDiv w:val="1"/>
      <w:marLeft w:val="0"/>
      <w:marRight w:val="0"/>
      <w:marTop w:val="0"/>
      <w:marBottom w:val="0"/>
      <w:divBdr>
        <w:top w:val="none" w:sz="0" w:space="0" w:color="auto"/>
        <w:left w:val="none" w:sz="0" w:space="0" w:color="auto"/>
        <w:bottom w:val="none" w:sz="0" w:space="0" w:color="auto"/>
        <w:right w:val="none" w:sz="0" w:space="0" w:color="auto"/>
      </w:divBdr>
      <w:divsChild>
        <w:div w:id="1009135535">
          <w:marLeft w:val="0"/>
          <w:marRight w:val="0"/>
          <w:marTop w:val="0"/>
          <w:marBottom w:val="0"/>
          <w:divBdr>
            <w:top w:val="none" w:sz="0" w:space="0" w:color="auto"/>
            <w:left w:val="none" w:sz="0" w:space="0" w:color="auto"/>
            <w:bottom w:val="none" w:sz="0" w:space="0" w:color="auto"/>
            <w:right w:val="none" w:sz="0" w:space="0" w:color="auto"/>
          </w:divBdr>
        </w:div>
        <w:div w:id="986907326">
          <w:marLeft w:val="0"/>
          <w:marRight w:val="0"/>
          <w:marTop w:val="150"/>
          <w:marBottom w:val="0"/>
          <w:divBdr>
            <w:top w:val="none" w:sz="0" w:space="0" w:color="auto"/>
            <w:left w:val="none" w:sz="0" w:space="0" w:color="auto"/>
            <w:bottom w:val="none" w:sz="0" w:space="0" w:color="auto"/>
            <w:right w:val="none" w:sz="0" w:space="0" w:color="auto"/>
          </w:divBdr>
          <w:divsChild>
            <w:div w:id="1681007336">
              <w:marLeft w:val="1155"/>
              <w:marRight w:val="0"/>
              <w:marTop w:val="0"/>
              <w:marBottom w:val="0"/>
              <w:divBdr>
                <w:top w:val="none" w:sz="0" w:space="0" w:color="auto"/>
                <w:left w:val="none" w:sz="0" w:space="0" w:color="auto"/>
                <w:bottom w:val="none" w:sz="0" w:space="0" w:color="auto"/>
                <w:right w:val="none" w:sz="0" w:space="0" w:color="auto"/>
              </w:divBdr>
            </w:div>
            <w:div w:id="658536936">
              <w:marLeft w:val="1155"/>
              <w:marRight w:val="0"/>
              <w:marTop w:val="0"/>
              <w:marBottom w:val="0"/>
              <w:divBdr>
                <w:top w:val="none" w:sz="0" w:space="0" w:color="auto"/>
                <w:left w:val="none" w:sz="0" w:space="0" w:color="auto"/>
                <w:bottom w:val="none" w:sz="0" w:space="0" w:color="auto"/>
                <w:right w:val="none" w:sz="0" w:space="0" w:color="auto"/>
              </w:divBdr>
            </w:div>
            <w:div w:id="1548764156">
              <w:marLeft w:val="1155"/>
              <w:marRight w:val="0"/>
              <w:marTop w:val="0"/>
              <w:marBottom w:val="0"/>
              <w:divBdr>
                <w:top w:val="none" w:sz="0" w:space="0" w:color="auto"/>
                <w:left w:val="none" w:sz="0" w:space="0" w:color="auto"/>
                <w:bottom w:val="none" w:sz="0" w:space="0" w:color="auto"/>
                <w:right w:val="none" w:sz="0" w:space="0" w:color="auto"/>
              </w:divBdr>
            </w:div>
            <w:div w:id="597450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2298">
      <w:bodyDiv w:val="1"/>
      <w:marLeft w:val="0"/>
      <w:marRight w:val="0"/>
      <w:marTop w:val="0"/>
      <w:marBottom w:val="0"/>
      <w:divBdr>
        <w:top w:val="none" w:sz="0" w:space="0" w:color="auto"/>
        <w:left w:val="none" w:sz="0" w:space="0" w:color="auto"/>
        <w:bottom w:val="none" w:sz="0" w:space="0" w:color="auto"/>
        <w:right w:val="none" w:sz="0" w:space="0" w:color="auto"/>
      </w:divBdr>
      <w:divsChild>
        <w:div w:id="632977748">
          <w:marLeft w:val="0"/>
          <w:marRight w:val="0"/>
          <w:marTop w:val="0"/>
          <w:marBottom w:val="0"/>
          <w:divBdr>
            <w:top w:val="none" w:sz="0" w:space="0" w:color="auto"/>
            <w:left w:val="none" w:sz="0" w:space="0" w:color="auto"/>
            <w:bottom w:val="none" w:sz="0" w:space="0" w:color="auto"/>
            <w:right w:val="none" w:sz="0" w:space="0" w:color="auto"/>
          </w:divBdr>
        </w:div>
        <w:div w:id="5909619">
          <w:marLeft w:val="0"/>
          <w:marRight w:val="0"/>
          <w:marTop w:val="150"/>
          <w:marBottom w:val="0"/>
          <w:divBdr>
            <w:top w:val="none" w:sz="0" w:space="0" w:color="auto"/>
            <w:left w:val="none" w:sz="0" w:space="0" w:color="auto"/>
            <w:bottom w:val="none" w:sz="0" w:space="0" w:color="auto"/>
            <w:right w:val="none" w:sz="0" w:space="0" w:color="auto"/>
          </w:divBdr>
          <w:divsChild>
            <w:div w:id="838733543">
              <w:marLeft w:val="1155"/>
              <w:marRight w:val="0"/>
              <w:marTop w:val="0"/>
              <w:marBottom w:val="0"/>
              <w:divBdr>
                <w:top w:val="none" w:sz="0" w:space="0" w:color="auto"/>
                <w:left w:val="none" w:sz="0" w:space="0" w:color="auto"/>
                <w:bottom w:val="none" w:sz="0" w:space="0" w:color="auto"/>
                <w:right w:val="none" w:sz="0" w:space="0" w:color="auto"/>
              </w:divBdr>
            </w:div>
            <w:div w:id="1211184219">
              <w:marLeft w:val="1155"/>
              <w:marRight w:val="0"/>
              <w:marTop w:val="0"/>
              <w:marBottom w:val="0"/>
              <w:divBdr>
                <w:top w:val="none" w:sz="0" w:space="0" w:color="auto"/>
                <w:left w:val="none" w:sz="0" w:space="0" w:color="auto"/>
                <w:bottom w:val="none" w:sz="0" w:space="0" w:color="auto"/>
                <w:right w:val="none" w:sz="0" w:space="0" w:color="auto"/>
              </w:divBdr>
            </w:div>
            <w:div w:id="374237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061182">
      <w:bodyDiv w:val="1"/>
      <w:marLeft w:val="0"/>
      <w:marRight w:val="0"/>
      <w:marTop w:val="0"/>
      <w:marBottom w:val="0"/>
      <w:divBdr>
        <w:top w:val="none" w:sz="0" w:space="0" w:color="auto"/>
        <w:left w:val="none" w:sz="0" w:space="0" w:color="auto"/>
        <w:bottom w:val="none" w:sz="0" w:space="0" w:color="auto"/>
        <w:right w:val="none" w:sz="0" w:space="0" w:color="auto"/>
      </w:divBdr>
    </w:div>
    <w:div w:id="1276132942">
      <w:bodyDiv w:val="1"/>
      <w:marLeft w:val="0"/>
      <w:marRight w:val="0"/>
      <w:marTop w:val="0"/>
      <w:marBottom w:val="0"/>
      <w:divBdr>
        <w:top w:val="none" w:sz="0" w:space="0" w:color="auto"/>
        <w:left w:val="none" w:sz="0" w:space="0" w:color="auto"/>
        <w:bottom w:val="none" w:sz="0" w:space="0" w:color="auto"/>
        <w:right w:val="none" w:sz="0" w:space="0" w:color="auto"/>
      </w:divBdr>
      <w:divsChild>
        <w:div w:id="1106582503">
          <w:marLeft w:val="0"/>
          <w:marRight w:val="0"/>
          <w:marTop w:val="0"/>
          <w:marBottom w:val="0"/>
          <w:divBdr>
            <w:top w:val="none" w:sz="0" w:space="0" w:color="auto"/>
            <w:left w:val="none" w:sz="0" w:space="0" w:color="auto"/>
            <w:bottom w:val="none" w:sz="0" w:space="0" w:color="auto"/>
            <w:right w:val="none" w:sz="0" w:space="0" w:color="auto"/>
          </w:divBdr>
        </w:div>
        <w:div w:id="1068917449">
          <w:marLeft w:val="0"/>
          <w:marRight w:val="0"/>
          <w:marTop w:val="150"/>
          <w:marBottom w:val="0"/>
          <w:divBdr>
            <w:top w:val="none" w:sz="0" w:space="0" w:color="auto"/>
            <w:left w:val="none" w:sz="0" w:space="0" w:color="auto"/>
            <w:bottom w:val="none" w:sz="0" w:space="0" w:color="auto"/>
            <w:right w:val="none" w:sz="0" w:space="0" w:color="auto"/>
          </w:divBdr>
          <w:divsChild>
            <w:div w:id="160585775">
              <w:marLeft w:val="1155"/>
              <w:marRight w:val="0"/>
              <w:marTop w:val="0"/>
              <w:marBottom w:val="0"/>
              <w:divBdr>
                <w:top w:val="none" w:sz="0" w:space="0" w:color="auto"/>
                <w:left w:val="none" w:sz="0" w:space="0" w:color="auto"/>
                <w:bottom w:val="none" w:sz="0" w:space="0" w:color="auto"/>
                <w:right w:val="none" w:sz="0" w:space="0" w:color="auto"/>
              </w:divBdr>
            </w:div>
            <w:div w:id="607932569">
              <w:marLeft w:val="1155"/>
              <w:marRight w:val="0"/>
              <w:marTop w:val="0"/>
              <w:marBottom w:val="0"/>
              <w:divBdr>
                <w:top w:val="none" w:sz="0" w:space="0" w:color="auto"/>
                <w:left w:val="none" w:sz="0" w:space="0" w:color="auto"/>
                <w:bottom w:val="none" w:sz="0" w:space="0" w:color="auto"/>
                <w:right w:val="none" w:sz="0" w:space="0" w:color="auto"/>
              </w:divBdr>
            </w:div>
            <w:div w:id="584726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213998">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132728">
      <w:bodyDiv w:val="1"/>
      <w:marLeft w:val="0"/>
      <w:marRight w:val="0"/>
      <w:marTop w:val="0"/>
      <w:marBottom w:val="0"/>
      <w:divBdr>
        <w:top w:val="none" w:sz="0" w:space="0" w:color="auto"/>
        <w:left w:val="none" w:sz="0" w:space="0" w:color="auto"/>
        <w:bottom w:val="none" w:sz="0" w:space="0" w:color="auto"/>
        <w:right w:val="none" w:sz="0" w:space="0" w:color="auto"/>
      </w:divBdr>
      <w:divsChild>
        <w:div w:id="848719318">
          <w:marLeft w:val="0"/>
          <w:marRight w:val="0"/>
          <w:marTop w:val="0"/>
          <w:marBottom w:val="0"/>
          <w:divBdr>
            <w:top w:val="none" w:sz="0" w:space="0" w:color="auto"/>
            <w:left w:val="none" w:sz="0" w:space="0" w:color="auto"/>
            <w:bottom w:val="none" w:sz="0" w:space="0" w:color="auto"/>
            <w:right w:val="none" w:sz="0" w:space="0" w:color="auto"/>
          </w:divBdr>
        </w:div>
        <w:div w:id="1598829880">
          <w:marLeft w:val="0"/>
          <w:marRight w:val="0"/>
          <w:marTop w:val="150"/>
          <w:marBottom w:val="0"/>
          <w:divBdr>
            <w:top w:val="none" w:sz="0" w:space="0" w:color="auto"/>
            <w:left w:val="none" w:sz="0" w:space="0" w:color="auto"/>
            <w:bottom w:val="none" w:sz="0" w:space="0" w:color="auto"/>
            <w:right w:val="none" w:sz="0" w:space="0" w:color="auto"/>
          </w:divBdr>
          <w:divsChild>
            <w:div w:id="1766997821">
              <w:marLeft w:val="1155"/>
              <w:marRight w:val="0"/>
              <w:marTop w:val="0"/>
              <w:marBottom w:val="0"/>
              <w:divBdr>
                <w:top w:val="none" w:sz="0" w:space="0" w:color="auto"/>
                <w:left w:val="none" w:sz="0" w:space="0" w:color="auto"/>
                <w:bottom w:val="none" w:sz="0" w:space="0" w:color="auto"/>
                <w:right w:val="none" w:sz="0" w:space="0" w:color="auto"/>
              </w:divBdr>
            </w:div>
            <w:div w:id="583757080">
              <w:marLeft w:val="1155"/>
              <w:marRight w:val="0"/>
              <w:marTop w:val="0"/>
              <w:marBottom w:val="0"/>
              <w:divBdr>
                <w:top w:val="none" w:sz="0" w:space="0" w:color="auto"/>
                <w:left w:val="none" w:sz="0" w:space="0" w:color="auto"/>
                <w:bottom w:val="none" w:sz="0" w:space="0" w:color="auto"/>
                <w:right w:val="none" w:sz="0" w:space="0" w:color="auto"/>
              </w:divBdr>
            </w:div>
            <w:div w:id="1375690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7172761">
      <w:bodyDiv w:val="1"/>
      <w:marLeft w:val="0"/>
      <w:marRight w:val="0"/>
      <w:marTop w:val="0"/>
      <w:marBottom w:val="0"/>
      <w:divBdr>
        <w:top w:val="none" w:sz="0" w:space="0" w:color="auto"/>
        <w:left w:val="none" w:sz="0" w:space="0" w:color="auto"/>
        <w:bottom w:val="none" w:sz="0" w:space="0" w:color="auto"/>
        <w:right w:val="none" w:sz="0" w:space="0" w:color="auto"/>
      </w:divBdr>
      <w:divsChild>
        <w:div w:id="465782481">
          <w:marLeft w:val="0"/>
          <w:marRight w:val="0"/>
          <w:marTop w:val="0"/>
          <w:marBottom w:val="0"/>
          <w:divBdr>
            <w:top w:val="none" w:sz="0" w:space="0" w:color="auto"/>
            <w:left w:val="none" w:sz="0" w:space="0" w:color="auto"/>
            <w:bottom w:val="none" w:sz="0" w:space="0" w:color="auto"/>
            <w:right w:val="none" w:sz="0" w:space="0" w:color="auto"/>
          </w:divBdr>
        </w:div>
        <w:div w:id="812792688">
          <w:marLeft w:val="0"/>
          <w:marRight w:val="0"/>
          <w:marTop w:val="150"/>
          <w:marBottom w:val="0"/>
          <w:divBdr>
            <w:top w:val="none" w:sz="0" w:space="0" w:color="auto"/>
            <w:left w:val="none" w:sz="0" w:space="0" w:color="auto"/>
            <w:bottom w:val="none" w:sz="0" w:space="0" w:color="auto"/>
            <w:right w:val="none" w:sz="0" w:space="0" w:color="auto"/>
          </w:divBdr>
          <w:divsChild>
            <w:div w:id="1910339831">
              <w:marLeft w:val="1155"/>
              <w:marRight w:val="0"/>
              <w:marTop w:val="0"/>
              <w:marBottom w:val="0"/>
              <w:divBdr>
                <w:top w:val="none" w:sz="0" w:space="0" w:color="auto"/>
                <w:left w:val="none" w:sz="0" w:space="0" w:color="auto"/>
                <w:bottom w:val="none" w:sz="0" w:space="0" w:color="auto"/>
                <w:right w:val="none" w:sz="0" w:space="0" w:color="auto"/>
              </w:divBdr>
            </w:div>
            <w:div w:id="1272323404">
              <w:marLeft w:val="1155"/>
              <w:marRight w:val="0"/>
              <w:marTop w:val="0"/>
              <w:marBottom w:val="0"/>
              <w:divBdr>
                <w:top w:val="none" w:sz="0" w:space="0" w:color="auto"/>
                <w:left w:val="none" w:sz="0" w:space="0" w:color="auto"/>
                <w:bottom w:val="none" w:sz="0" w:space="0" w:color="auto"/>
                <w:right w:val="none" w:sz="0" w:space="0" w:color="auto"/>
              </w:divBdr>
            </w:div>
            <w:div w:id="142159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450073">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58412">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33494">
      <w:bodyDiv w:val="1"/>
      <w:marLeft w:val="0"/>
      <w:marRight w:val="0"/>
      <w:marTop w:val="0"/>
      <w:marBottom w:val="0"/>
      <w:divBdr>
        <w:top w:val="none" w:sz="0" w:space="0" w:color="auto"/>
        <w:left w:val="none" w:sz="0" w:space="0" w:color="auto"/>
        <w:bottom w:val="none" w:sz="0" w:space="0" w:color="auto"/>
        <w:right w:val="none" w:sz="0" w:space="0" w:color="auto"/>
      </w:divBdr>
      <w:divsChild>
        <w:div w:id="1470896507">
          <w:marLeft w:val="0"/>
          <w:marRight w:val="0"/>
          <w:marTop w:val="0"/>
          <w:marBottom w:val="0"/>
          <w:divBdr>
            <w:top w:val="none" w:sz="0" w:space="0" w:color="auto"/>
            <w:left w:val="none" w:sz="0" w:space="0" w:color="auto"/>
            <w:bottom w:val="none" w:sz="0" w:space="0" w:color="auto"/>
            <w:right w:val="none" w:sz="0" w:space="0" w:color="auto"/>
          </w:divBdr>
        </w:div>
        <w:div w:id="969943005">
          <w:marLeft w:val="0"/>
          <w:marRight w:val="0"/>
          <w:marTop w:val="150"/>
          <w:marBottom w:val="0"/>
          <w:divBdr>
            <w:top w:val="none" w:sz="0" w:space="0" w:color="auto"/>
            <w:left w:val="none" w:sz="0" w:space="0" w:color="auto"/>
            <w:bottom w:val="none" w:sz="0" w:space="0" w:color="auto"/>
            <w:right w:val="none" w:sz="0" w:space="0" w:color="auto"/>
          </w:divBdr>
          <w:divsChild>
            <w:div w:id="231815552">
              <w:marLeft w:val="1155"/>
              <w:marRight w:val="0"/>
              <w:marTop w:val="0"/>
              <w:marBottom w:val="0"/>
              <w:divBdr>
                <w:top w:val="none" w:sz="0" w:space="0" w:color="auto"/>
                <w:left w:val="none" w:sz="0" w:space="0" w:color="auto"/>
                <w:bottom w:val="none" w:sz="0" w:space="0" w:color="auto"/>
                <w:right w:val="none" w:sz="0" w:space="0" w:color="auto"/>
              </w:divBdr>
            </w:div>
            <w:div w:id="2087335677">
              <w:marLeft w:val="1155"/>
              <w:marRight w:val="0"/>
              <w:marTop w:val="0"/>
              <w:marBottom w:val="0"/>
              <w:divBdr>
                <w:top w:val="none" w:sz="0" w:space="0" w:color="auto"/>
                <w:left w:val="none" w:sz="0" w:space="0" w:color="auto"/>
                <w:bottom w:val="none" w:sz="0" w:space="0" w:color="auto"/>
                <w:right w:val="none" w:sz="0" w:space="0" w:color="auto"/>
              </w:divBdr>
            </w:div>
            <w:div w:id="788201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79990607">
      <w:bodyDiv w:val="1"/>
      <w:marLeft w:val="0"/>
      <w:marRight w:val="0"/>
      <w:marTop w:val="0"/>
      <w:marBottom w:val="0"/>
      <w:divBdr>
        <w:top w:val="none" w:sz="0" w:space="0" w:color="auto"/>
        <w:left w:val="none" w:sz="0" w:space="0" w:color="auto"/>
        <w:bottom w:val="none" w:sz="0" w:space="0" w:color="auto"/>
        <w:right w:val="none" w:sz="0" w:space="0" w:color="auto"/>
      </w:divBdr>
      <w:divsChild>
        <w:div w:id="1382167538">
          <w:marLeft w:val="0"/>
          <w:marRight w:val="0"/>
          <w:marTop w:val="0"/>
          <w:marBottom w:val="0"/>
          <w:divBdr>
            <w:top w:val="none" w:sz="0" w:space="0" w:color="auto"/>
            <w:left w:val="none" w:sz="0" w:space="0" w:color="auto"/>
            <w:bottom w:val="none" w:sz="0" w:space="0" w:color="auto"/>
            <w:right w:val="none" w:sz="0" w:space="0" w:color="auto"/>
          </w:divBdr>
        </w:div>
        <w:div w:id="2059359073">
          <w:marLeft w:val="0"/>
          <w:marRight w:val="0"/>
          <w:marTop w:val="150"/>
          <w:marBottom w:val="0"/>
          <w:divBdr>
            <w:top w:val="none" w:sz="0" w:space="0" w:color="auto"/>
            <w:left w:val="none" w:sz="0" w:space="0" w:color="auto"/>
            <w:bottom w:val="none" w:sz="0" w:space="0" w:color="auto"/>
            <w:right w:val="none" w:sz="0" w:space="0" w:color="auto"/>
          </w:divBdr>
          <w:divsChild>
            <w:div w:id="602492469">
              <w:marLeft w:val="1155"/>
              <w:marRight w:val="0"/>
              <w:marTop w:val="0"/>
              <w:marBottom w:val="0"/>
              <w:divBdr>
                <w:top w:val="none" w:sz="0" w:space="0" w:color="auto"/>
                <w:left w:val="none" w:sz="0" w:space="0" w:color="auto"/>
                <w:bottom w:val="none" w:sz="0" w:space="0" w:color="auto"/>
                <w:right w:val="none" w:sz="0" w:space="0" w:color="auto"/>
              </w:divBdr>
            </w:div>
            <w:div w:id="1867214261">
              <w:marLeft w:val="1155"/>
              <w:marRight w:val="0"/>
              <w:marTop w:val="0"/>
              <w:marBottom w:val="0"/>
              <w:divBdr>
                <w:top w:val="none" w:sz="0" w:space="0" w:color="auto"/>
                <w:left w:val="none" w:sz="0" w:space="0" w:color="auto"/>
                <w:bottom w:val="none" w:sz="0" w:space="0" w:color="auto"/>
                <w:right w:val="none" w:sz="0" w:space="0" w:color="auto"/>
              </w:divBdr>
            </w:div>
            <w:div w:id="1528635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0139809">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10520">
      <w:bodyDiv w:val="1"/>
      <w:marLeft w:val="0"/>
      <w:marRight w:val="0"/>
      <w:marTop w:val="0"/>
      <w:marBottom w:val="0"/>
      <w:divBdr>
        <w:top w:val="none" w:sz="0" w:space="0" w:color="auto"/>
        <w:left w:val="none" w:sz="0" w:space="0" w:color="auto"/>
        <w:bottom w:val="none" w:sz="0" w:space="0" w:color="auto"/>
        <w:right w:val="none" w:sz="0" w:space="0" w:color="auto"/>
      </w:divBdr>
    </w:div>
    <w:div w:id="1280919782">
      <w:bodyDiv w:val="1"/>
      <w:marLeft w:val="0"/>
      <w:marRight w:val="0"/>
      <w:marTop w:val="0"/>
      <w:marBottom w:val="0"/>
      <w:divBdr>
        <w:top w:val="none" w:sz="0" w:space="0" w:color="auto"/>
        <w:left w:val="none" w:sz="0" w:space="0" w:color="auto"/>
        <w:bottom w:val="none" w:sz="0" w:space="0" w:color="auto"/>
        <w:right w:val="none" w:sz="0" w:space="0" w:color="auto"/>
      </w:divBdr>
      <w:divsChild>
        <w:div w:id="1673216521">
          <w:marLeft w:val="0"/>
          <w:marRight w:val="0"/>
          <w:marTop w:val="0"/>
          <w:marBottom w:val="0"/>
          <w:divBdr>
            <w:top w:val="none" w:sz="0" w:space="0" w:color="auto"/>
            <w:left w:val="none" w:sz="0" w:space="0" w:color="auto"/>
            <w:bottom w:val="none" w:sz="0" w:space="0" w:color="auto"/>
            <w:right w:val="none" w:sz="0" w:space="0" w:color="auto"/>
          </w:divBdr>
        </w:div>
        <w:div w:id="208804170">
          <w:marLeft w:val="0"/>
          <w:marRight w:val="0"/>
          <w:marTop w:val="150"/>
          <w:marBottom w:val="0"/>
          <w:divBdr>
            <w:top w:val="none" w:sz="0" w:space="0" w:color="auto"/>
            <w:left w:val="none" w:sz="0" w:space="0" w:color="auto"/>
            <w:bottom w:val="none" w:sz="0" w:space="0" w:color="auto"/>
            <w:right w:val="none" w:sz="0" w:space="0" w:color="auto"/>
          </w:divBdr>
          <w:divsChild>
            <w:div w:id="81419818">
              <w:marLeft w:val="1155"/>
              <w:marRight w:val="0"/>
              <w:marTop w:val="0"/>
              <w:marBottom w:val="0"/>
              <w:divBdr>
                <w:top w:val="none" w:sz="0" w:space="0" w:color="auto"/>
                <w:left w:val="none" w:sz="0" w:space="0" w:color="auto"/>
                <w:bottom w:val="none" w:sz="0" w:space="0" w:color="auto"/>
                <w:right w:val="none" w:sz="0" w:space="0" w:color="auto"/>
              </w:divBdr>
            </w:div>
            <w:div w:id="58678035">
              <w:marLeft w:val="1155"/>
              <w:marRight w:val="0"/>
              <w:marTop w:val="0"/>
              <w:marBottom w:val="0"/>
              <w:divBdr>
                <w:top w:val="none" w:sz="0" w:space="0" w:color="auto"/>
                <w:left w:val="none" w:sz="0" w:space="0" w:color="auto"/>
                <w:bottom w:val="none" w:sz="0" w:space="0" w:color="auto"/>
                <w:right w:val="none" w:sz="0" w:space="0" w:color="auto"/>
              </w:divBdr>
            </w:div>
            <w:div w:id="357586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44242">
      <w:bodyDiv w:val="1"/>
      <w:marLeft w:val="0"/>
      <w:marRight w:val="0"/>
      <w:marTop w:val="0"/>
      <w:marBottom w:val="0"/>
      <w:divBdr>
        <w:top w:val="none" w:sz="0" w:space="0" w:color="auto"/>
        <w:left w:val="none" w:sz="0" w:space="0" w:color="auto"/>
        <w:bottom w:val="none" w:sz="0" w:space="0" w:color="auto"/>
        <w:right w:val="none" w:sz="0" w:space="0" w:color="auto"/>
      </w:divBdr>
      <w:divsChild>
        <w:div w:id="2028628807">
          <w:marLeft w:val="0"/>
          <w:marRight w:val="0"/>
          <w:marTop w:val="0"/>
          <w:marBottom w:val="0"/>
          <w:divBdr>
            <w:top w:val="none" w:sz="0" w:space="0" w:color="auto"/>
            <w:left w:val="none" w:sz="0" w:space="0" w:color="auto"/>
            <w:bottom w:val="none" w:sz="0" w:space="0" w:color="auto"/>
            <w:right w:val="none" w:sz="0" w:space="0" w:color="auto"/>
          </w:divBdr>
        </w:div>
        <w:div w:id="1087728326">
          <w:marLeft w:val="0"/>
          <w:marRight w:val="0"/>
          <w:marTop w:val="150"/>
          <w:marBottom w:val="0"/>
          <w:divBdr>
            <w:top w:val="none" w:sz="0" w:space="0" w:color="auto"/>
            <w:left w:val="none" w:sz="0" w:space="0" w:color="auto"/>
            <w:bottom w:val="none" w:sz="0" w:space="0" w:color="auto"/>
            <w:right w:val="none" w:sz="0" w:space="0" w:color="auto"/>
          </w:divBdr>
          <w:divsChild>
            <w:div w:id="81801997">
              <w:marLeft w:val="1155"/>
              <w:marRight w:val="0"/>
              <w:marTop w:val="0"/>
              <w:marBottom w:val="0"/>
              <w:divBdr>
                <w:top w:val="none" w:sz="0" w:space="0" w:color="auto"/>
                <w:left w:val="none" w:sz="0" w:space="0" w:color="auto"/>
                <w:bottom w:val="none" w:sz="0" w:space="0" w:color="auto"/>
                <w:right w:val="none" w:sz="0" w:space="0" w:color="auto"/>
              </w:divBdr>
            </w:div>
            <w:div w:id="438376944">
              <w:marLeft w:val="1155"/>
              <w:marRight w:val="0"/>
              <w:marTop w:val="0"/>
              <w:marBottom w:val="0"/>
              <w:divBdr>
                <w:top w:val="none" w:sz="0" w:space="0" w:color="auto"/>
                <w:left w:val="none" w:sz="0" w:space="0" w:color="auto"/>
                <w:bottom w:val="none" w:sz="0" w:space="0" w:color="auto"/>
                <w:right w:val="none" w:sz="0" w:space="0" w:color="auto"/>
              </w:divBdr>
            </w:div>
            <w:div w:id="698896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1954851">
      <w:bodyDiv w:val="1"/>
      <w:marLeft w:val="0"/>
      <w:marRight w:val="0"/>
      <w:marTop w:val="0"/>
      <w:marBottom w:val="0"/>
      <w:divBdr>
        <w:top w:val="none" w:sz="0" w:space="0" w:color="auto"/>
        <w:left w:val="none" w:sz="0" w:space="0" w:color="auto"/>
        <w:bottom w:val="none" w:sz="0" w:space="0" w:color="auto"/>
        <w:right w:val="none" w:sz="0" w:space="0" w:color="auto"/>
      </w:divBdr>
      <w:divsChild>
        <w:div w:id="1572233786">
          <w:marLeft w:val="0"/>
          <w:marRight w:val="0"/>
          <w:marTop w:val="0"/>
          <w:marBottom w:val="0"/>
          <w:divBdr>
            <w:top w:val="none" w:sz="0" w:space="0" w:color="auto"/>
            <w:left w:val="none" w:sz="0" w:space="0" w:color="auto"/>
            <w:bottom w:val="none" w:sz="0" w:space="0" w:color="auto"/>
            <w:right w:val="none" w:sz="0" w:space="0" w:color="auto"/>
          </w:divBdr>
        </w:div>
        <w:div w:id="1998075339">
          <w:marLeft w:val="0"/>
          <w:marRight w:val="0"/>
          <w:marTop w:val="150"/>
          <w:marBottom w:val="0"/>
          <w:divBdr>
            <w:top w:val="none" w:sz="0" w:space="0" w:color="auto"/>
            <w:left w:val="none" w:sz="0" w:space="0" w:color="auto"/>
            <w:bottom w:val="none" w:sz="0" w:space="0" w:color="auto"/>
            <w:right w:val="none" w:sz="0" w:space="0" w:color="auto"/>
          </w:divBdr>
          <w:divsChild>
            <w:div w:id="1274558849">
              <w:marLeft w:val="1155"/>
              <w:marRight w:val="0"/>
              <w:marTop w:val="0"/>
              <w:marBottom w:val="0"/>
              <w:divBdr>
                <w:top w:val="none" w:sz="0" w:space="0" w:color="auto"/>
                <w:left w:val="none" w:sz="0" w:space="0" w:color="auto"/>
                <w:bottom w:val="none" w:sz="0" w:space="0" w:color="auto"/>
                <w:right w:val="none" w:sz="0" w:space="0" w:color="auto"/>
              </w:divBdr>
            </w:div>
            <w:div w:id="497161442">
              <w:marLeft w:val="1155"/>
              <w:marRight w:val="0"/>
              <w:marTop w:val="0"/>
              <w:marBottom w:val="0"/>
              <w:divBdr>
                <w:top w:val="none" w:sz="0" w:space="0" w:color="auto"/>
                <w:left w:val="none" w:sz="0" w:space="0" w:color="auto"/>
                <w:bottom w:val="none" w:sz="0" w:space="0" w:color="auto"/>
                <w:right w:val="none" w:sz="0" w:space="0" w:color="auto"/>
              </w:divBdr>
            </w:div>
            <w:div w:id="93227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29542">
      <w:bodyDiv w:val="1"/>
      <w:marLeft w:val="0"/>
      <w:marRight w:val="0"/>
      <w:marTop w:val="0"/>
      <w:marBottom w:val="0"/>
      <w:divBdr>
        <w:top w:val="none" w:sz="0" w:space="0" w:color="auto"/>
        <w:left w:val="none" w:sz="0" w:space="0" w:color="auto"/>
        <w:bottom w:val="none" w:sz="0" w:space="0" w:color="auto"/>
        <w:right w:val="none" w:sz="0" w:space="0" w:color="auto"/>
      </w:divBdr>
      <w:divsChild>
        <w:div w:id="1886791501">
          <w:marLeft w:val="0"/>
          <w:marRight w:val="0"/>
          <w:marTop w:val="0"/>
          <w:marBottom w:val="0"/>
          <w:divBdr>
            <w:top w:val="none" w:sz="0" w:space="0" w:color="auto"/>
            <w:left w:val="none" w:sz="0" w:space="0" w:color="auto"/>
            <w:bottom w:val="none" w:sz="0" w:space="0" w:color="auto"/>
            <w:right w:val="none" w:sz="0" w:space="0" w:color="auto"/>
          </w:divBdr>
        </w:div>
        <w:div w:id="586809836">
          <w:marLeft w:val="0"/>
          <w:marRight w:val="0"/>
          <w:marTop w:val="150"/>
          <w:marBottom w:val="0"/>
          <w:divBdr>
            <w:top w:val="none" w:sz="0" w:space="0" w:color="auto"/>
            <w:left w:val="none" w:sz="0" w:space="0" w:color="auto"/>
            <w:bottom w:val="none" w:sz="0" w:space="0" w:color="auto"/>
            <w:right w:val="none" w:sz="0" w:space="0" w:color="auto"/>
          </w:divBdr>
          <w:divsChild>
            <w:div w:id="868763748">
              <w:marLeft w:val="1155"/>
              <w:marRight w:val="0"/>
              <w:marTop w:val="0"/>
              <w:marBottom w:val="0"/>
              <w:divBdr>
                <w:top w:val="none" w:sz="0" w:space="0" w:color="auto"/>
                <w:left w:val="none" w:sz="0" w:space="0" w:color="auto"/>
                <w:bottom w:val="none" w:sz="0" w:space="0" w:color="auto"/>
                <w:right w:val="none" w:sz="0" w:space="0" w:color="auto"/>
              </w:divBdr>
            </w:div>
            <w:div w:id="1030032047">
              <w:marLeft w:val="1155"/>
              <w:marRight w:val="0"/>
              <w:marTop w:val="0"/>
              <w:marBottom w:val="0"/>
              <w:divBdr>
                <w:top w:val="none" w:sz="0" w:space="0" w:color="auto"/>
                <w:left w:val="none" w:sz="0" w:space="0" w:color="auto"/>
                <w:bottom w:val="none" w:sz="0" w:space="0" w:color="auto"/>
                <w:right w:val="none" w:sz="0" w:space="0" w:color="auto"/>
              </w:divBdr>
            </w:div>
            <w:div w:id="1460152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685130">
      <w:bodyDiv w:val="1"/>
      <w:marLeft w:val="0"/>
      <w:marRight w:val="0"/>
      <w:marTop w:val="0"/>
      <w:marBottom w:val="0"/>
      <w:divBdr>
        <w:top w:val="none" w:sz="0" w:space="0" w:color="auto"/>
        <w:left w:val="none" w:sz="0" w:space="0" w:color="auto"/>
        <w:bottom w:val="none" w:sz="0" w:space="0" w:color="auto"/>
        <w:right w:val="none" w:sz="0" w:space="0" w:color="auto"/>
      </w:divBdr>
      <w:divsChild>
        <w:div w:id="208541660">
          <w:marLeft w:val="0"/>
          <w:marRight w:val="0"/>
          <w:marTop w:val="0"/>
          <w:marBottom w:val="0"/>
          <w:divBdr>
            <w:top w:val="none" w:sz="0" w:space="0" w:color="auto"/>
            <w:left w:val="none" w:sz="0" w:space="0" w:color="auto"/>
            <w:bottom w:val="none" w:sz="0" w:space="0" w:color="auto"/>
            <w:right w:val="none" w:sz="0" w:space="0" w:color="auto"/>
          </w:divBdr>
        </w:div>
        <w:div w:id="1750738261">
          <w:marLeft w:val="0"/>
          <w:marRight w:val="0"/>
          <w:marTop w:val="150"/>
          <w:marBottom w:val="0"/>
          <w:divBdr>
            <w:top w:val="none" w:sz="0" w:space="0" w:color="auto"/>
            <w:left w:val="none" w:sz="0" w:space="0" w:color="auto"/>
            <w:bottom w:val="none" w:sz="0" w:space="0" w:color="auto"/>
            <w:right w:val="none" w:sz="0" w:space="0" w:color="auto"/>
          </w:divBdr>
          <w:divsChild>
            <w:div w:id="1940285009">
              <w:marLeft w:val="1155"/>
              <w:marRight w:val="0"/>
              <w:marTop w:val="0"/>
              <w:marBottom w:val="0"/>
              <w:divBdr>
                <w:top w:val="none" w:sz="0" w:space="0" w:color="auto"/>
                <w:left w:val="none" w:sz="0" w:space="0" w:color="auto"/>
                <w:bottom w:val="none" w:sz="0" w:space="0" w:color="auto"/>
                <w:right w:val="none" w:sz="0" w:space="0" w:color="auto"/>
              </w:divBdr>
            </w:div>
            <w:div w:id="1651442188">
              <w:marLeft w:val="1155"/>
              <w:marRight w:val="0"/>
              <w:marTop w:val="0"/>
              <w:marBottom w:val="0"/>
              <w:divBdr>
                <w:top w:val="none" w:sz="0" w:space="0" w:color="auto"/>
                <w:left w:val="none" w:sz="0" w:space="0" w:color="auto"/>
                <w:bottom w:val="none" w:sz="0" w:space="0" w:color="auto"/>
                <w:right w:val="none" w:sz="0" w:space="0" w:color="auto"/>
              </w:divBdr>
            </w:div>
            <w:div w:id="157238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878354">
      <w:bodyDiv w:val="1"/>
      <w:marLeft w:val="0"/>
      <w:marRight w:val="0"/>
      <w:marTop w:val="0"/>
      <w:marBottom w:val="0"/>
      <w:divBdr>
        <w:top w:val="none" w:sz="0" w:space="0" w:color="auto"/>
        <w:left w:val="none" w:sz="0" w:space="0" w:color="auto"/>
        <w:bottom w:val="none" w:sz="0" w:space="0" w:color="auto"/>
        <w:right w:val="none" w:sz="0" w:space="0" w:color="auto"/>
      </w:divBdr>
      <w:divsChild>
        <w:div w:id="992413328">
          <w:marLeft w:val="0"/>
          <w:marRight w:val="0"/>
          <w:marTop w:val="0"/>
          <w:marBottom w:val="0"/>
          <w:divBdr>
            <w:top w:val="none" w:sz="0" w:space="0" w:color="auto"/>
            <w:left w:val="none" w:sz="0" w:space="0" w:color="auto"/>
            <w:bottom w:val="none" w:sz="0" w:space="0" w:color="auto"/>
            <w:right w:val="none" w:sz="0" w:space="0" w:color="auto"/>
          </w:divBdr>
        </w:div>
        <w:div w:id="1122453831">
          <w:marLeft w:val="0"/>
          <w:marRight w:val="0"/>
          <w:marTop w:val="150"/>
          <w:marBottom w:val="0"/>
          <w:divBdr>
            <w:top w:val="none" w:sz="0" w:space="0" w:color="auto"/>
            <w:left w:val="none" w:sz="0" w:space="0" w:color="auto"/>
            <w:bottom w:val="none" w:sz="0" w:space="0" w:color="auto"/>
            <w:right w:val="none" w:sz="0" w:space="0" w:color="auto"/>
          </w:divBdr>
          <w:divsChild>
            <w:div w:id="694381446">
              <w:marLeft w:val="1155"/>
              <w:marRight w:val="0"/>
              <w:marTop w:val="0"/>
              <w:marBottom w:val="0"/>
              <w:divBdr>
                <w:top w:val="none" w:sz="0" w:space="0" w:color="auto"/>
                <w:left w:val="none" w:sz="0" w:space="0" w:color="auto"/>
                <w:bottom w:val="none" w:sz="0" w:space="0" w:color="auto"/>
                <w:right w:val="none" w:sz="0" w:space="0" w:color="auto"/>
              </w:divBdr>
            </w:div>
            <w:div w:id="487550359">
              <w:marLeft w:val="1155"/>
              <w:marRight w:val="0"/>
              <w:marTop w:val="0"/>
              <w:marBottom w:val="0"/>
              <w:divBdr>
                <w:top w:val="none" w:sz="0" w:space="0" w:color="auto"/>
                <w:left w:val="none" w:sz="0" w:space="0" w:color="auto"/>
                <w:bottom w:val="none" w:sz="0" w:space="0" w:color="auto"/>
                <w:right w:val="none" w:sz="0" w:space="0" w:color="auto"/>
              </w:divBdr>
            </w:div>
            <w:div w:id="1397699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269866">
      <w:bodyDiv w:val="1"/>
      <w:marLeft w:val="0"/>
      <w:marRight w:val="0"/>
      <w:marTop w:val="0"/>
      <w:marBottom w:val="0"/>
      <w:divBdr>
        <w:top w:val="none" w:sz="0" w:space="0" w:color="auto"/>
        <w:left w:val="none" w:sz="0" w:space="0" w:color="auto"/>
        <w:bottom w:val="none" w:sz="0" w:space="0" w:color="auto"/>
        <w:right w:val="none" w:sz="0" w:space="0" w:color="auto"/>
      </w:divBdr>
      <w:divsChild>
        <w:div w:id="1218200856">
          <w:marLeft w:val="0"/>
          <w:marRight w:val="0"/>
          <w:marTop w:val="0"/>
          <w:marBottom w:val="0"/>
          <w:divBdr>
            <w:top w:val="none" w:sz="0" w:space="0" w:color="auto"/>
            <w:left w:val="none" w:sz="0" w:space="0" w:color="auto"/>
            <w:bottom w:val="none" w:sz="0" w:space="0" w:color="auto"/>
            <w:right w:val="none" w:sz="0" w:space="0" w:color="auto"/>
          </w:divBdr>
        </w:div>
        <w:div w:id="1354526616">
          <w:marLeft w:val="0"/>
          <w:marRight w:val="0"/>
          <w:marTop w:val="150"/>
          <w:marBottom w:val="0"/>
          <w:divBdr>
            <w:top w:val="none" w:sz="0" w:space="0" w:color="auto"/>
            <w:left w:val="none" w:sz="0" w:space="0" w:color="auto"/>
            <w:bottom w:val="none" w:sz="0" w:space="0" w:color="auto"/>
            <w:right w:val="none" w:sz="0" w:space="0" w:color="auto"/>
          </w:divBdr>
          <w:divsChild>
            <w:div w:id="2099131026">
              <w:marLeft w:val="1155"/>
              <w:marRight w:val="0"/>
              <w:marTop w:val="0"/>
              <w:marBottom w:val="0"/>
              <w:divBdr>
                <w:top w:val="none" w:sz="0" w:space="0" w:color="auto"/>
                <w:left w:val="none" w:sz="0" w:space="0" w:color="auto"/>
                <w:bottom w:val="none" w:sz="0" w:space="0" w:color="auto"/>
                <w:right w:val="none" w:sz="0" w:space="0" w:color="auto"/>
              </w:divBdr>
            </w:div>
            <w:div w:id="834304924">
              <w:marLeft w:val="1155"/>
              <w:marRight w:val="0"/>
              <w:marTop w:val="0"/>
              <w:marBottom w:val="0"/>
              <w:divBdr>
                <w:top w:val="none" w:sz="0" w:space="0" w:color="auto"/>
                <w:left w:val="none" w:sz="0" w:space="0" w:color="auto"/>
                <w:bottom w:val="none" w:sz="0" w:space="0" w:color="auto"/>
                <w:right w:val="none" w:sz="0" w:space="0" w:color="auto"/>
              </w:divBdr>
            </w:div>
            <w:div w:id="1060250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270951">
      <w:bodyDiv w:val="1"/>
      <w:marLeft w:val="0"/>
      <w:marRight w:val="0"/>
      <w:marTop w:val="0"/>
      <w:marBottom w:val="0"/>
      <w:divBdr>
        <w:top w:val="none" w:sz="0" w:space="0" w:color="auto"/>
        <w:left w:val="none" w:sz="0" w:space="0" w:color="auto"/>
        <w:bottom w:val="none" w:sz="0" w:space="0" w:color="auto"/>
        <w:right w:val="none" w:sz="0" w:space="0" w:color="auto"/>
      </w:divBdr>
      <w:divsChild>
        <w:div w:id="655063088">
          <w:marLeft w:val="0"/>
          <w:marRight w:val="0"/>
          <w:marTop w:val="0"/>
          <w:marBottom w:val="0"/>
          <w:divBdr>
            <w:top w:val="none" w:sz="0" w:space="0" w:color="auto"/>
            <w:left w:val="none" w:sz="0" w:space="0" w:color="auto"/>
            <w:bottom w:val="none" w:sz="0" w:space="0" w:color="auto"/>
            <w:right w:val="none" w:sz="0" w:space="0" w:color="auto"/>
          </w:divBdr>
        </w:div>
        <w:div w:id="50662066">
          <w:marLeft w:val="0"/>
          <w:marRight w:val="0"/>
          <w:marTop w:val="150"/>
          <w:marBottom w:val="0"/>
          <w:divBdr>
            <w:top w:val="none" w:sz="0" w:space="0" w:color="auto"/>
            <w:left w:val="none" w:sz="0" w:space="0" w:color="auto"/>
            <w:bottom w:val="none" w:sz="0" w:space="0" w:color="auto"/>
            <w:right w:val="none" w:sz="0" w:space="0" w:color="auto"/>
          </w:divBdr>
          <w:divsChild>
            <w:div w:id="94715346">
              <w:marLeft w:val="1155"/>
              <w:marRight w:val="0"/>
              <w:marTop w:val="0"/>
              <w:marBottom w:val="0"/>
              <w:divBdr>
                <w:top w:val="none" w:sz="0" w:space="0" w:color="auto"/>
                <w:left w:val="none" w:sz="0" w:space="0" w:color="auto"/>
                <w:bottom w:val="none" w:sz="0" w:space="0" w:color="auto"/>
                <w:right w:val="none" w:sz="0" w:space="0" w:color="auto"/>
              </w:divBdr>
            </w:div>
            <w:div w:id="1216744503">
              <w:marLeft w:val="1155"/>
              <w:marRight w:val="0"/>
              <w:marTop w:val="0"/>
              <w:marBottom w:val="0"/>
              <w:divBdr>
                <w:top w:val="none" w:sz="0" w:space="0" w:color="auto"/>
                <w:left w:val="none" w:sz="0" w:space="0" w:color="auto"/>
                <w:bottom w:val="none" w:sz="0" w:space="0" w:color="auto"/>
                <w:right w:val="none" w:sz="0" w:space="0" w:color="auto"/>
              </w:divBdr>
            </w:div>
            <w:div w:id="807435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575254">
      <w:bodyDiv w:val="1"/>
      <w:marLeft w:val="0"/>
      <w:marRight w:val="0"/>
      <w:marTop w:val="0"/>
      <w:marBottom w:val="0"/>
      <w:divBdr>
        <w:top w:val="none" w:sz="0" w:space="0" w:color="auto"/>
        <w:left w:val="none" w:sz="0" w:space="0" w:color="auto"/>
        <w:bottom w:val="none" w:sz="0" w:space="0" w:color="auto"/>
        <w:right w:val="none" w:sz="0" w:space="0" w:color="auto"/>
      </w:divBdr>
      <w:divsChild>
        <w:div w:id="968559782">
          <w:marLeft w:val="0"/>
          <w:marRight w:val="0"/>
          <w:marTop w:val="0"/>
          <w:marBottom w:val="0"/>
          <w:divBdr>
            <w:top w:val="none" w:sz="0" w:space="0" w:color="auto"/>
            <w:left w:val="none" w:sz="0" w:space="0" w:color="auto"/>
            <w:bottom w:val="none" w:sz="0" w:space="0" w:color="auto"/>
            <w:right w:val="none" w:sz="0" w:space="0" w:color="auto"/>
          </w:divBdr>
        </w:div>
        <w:div w:id="1259290884">
          <w:marLeft w:val="0"/>
          <w:marRight w:val="0"/>
          <w:marTop w:val="150"/>
          <w:marBottom w:val="0"/>
          <w:divBdr>
            <w:top w:val="none" w:sz="0" w:space="0" w:color="auto"/>
            <w:left w:val="none" w:sz="0" w:space="0" w:color="auto"/>
            <w:bottom w:val="none" w:sz="0" w:space="0" w:color="auto"/>
            <w:right w:val="none" w:sz="0" w:space="0" w:color="auto"/>
          </w:divBdr>
          <w:divsChild>
            <w:div w:id="204486756">
              <w:marLeft w:val="1155"/>
              <w:marRight w:val="0"/>
              <w:marTop w:val="0"/>
              <w:marBottom w:val="0"/>
              <w:divBdr>
                <w:top w:val="none" w:sz="0" w:space="0" w:color="auto"/>
                <w:left w:val="none" w:sz="0" w:space="0" w:color="auto"/>
                <w:bottom w:val="none" w:sz="0" w:space="0" w:color="auto"/>
                <w:right w:val="none" w:sz="0" w:space="0" w:color="auto"/>
              </w:divBdr>
            </w:div>
            <w:div w:id="1787626352">
              <w:marLeft w:val="1155"/>
              <w:marRight w:val="0"/>
              <w:marTop w:val="0"/>
              <w:marBottom w:val="0"/>
              <w:divBdr>
                <w:top w:val="none" w:sz="0" w:space="0" w:color="auto"/>
                <w:left w:val="none" w:sz="0" w:space="0" w:color="auto"/>
                <w:bottom w:val="none" w:sz="0" w:space="0" w:color="auto"/>
                <w:right w:val="none" w:sz="0" w:space="0" w:color="auto"/>
              </w:divBdr>
            </w:div>
            <w:div w:id="2031028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26278">
      <w:bodyDiv w:val="1"/>
      <w:marLeft w:val="0"/>
      <w:marRight w:val="0"/>
      <w:marTop w:val="0"/>
      <w:marBottom w:val="0"/>
      <w:divBdr>
        <w:top w:val="none" w:sz="0" w:space="0" w:color="auto"/>
        <w:left w:val="none" w:sz="0" w:space="0" w:color="auto"/>
        <w:bottom w:val="none" w:sz="0" w:space="0" w:color="auto"/>
        <w:right w:val="none" w:sz="0" w:space="0" w:color="auto"/>
      </w:divBdr>
      <w:divsChild>
        <w:div w:id="641616174">
          <w:marLeft w:val="0"/>
          <w:marRight w:val="0"/>
          <w:marTop w:val="0"/>
          <w:marBottom w:val="0"/>
          <w:divBdr>
            <w:top w:val="none" w:sz="0" w:space="0" w:color="auto"/>
            <w:left w:val="none" w:sz="0" w:space="0" w:color="auto"/>
            <w:bottom w:val="none" w:sz="0" w:space="0" w:color="auto"/>
            <w:right w:val="none" w:sz="0" w:space="0" w:color="auto"/>
          </w:divBdr>
        </w:div>
        <w:div w:id="1285430806">
          <w:marLeft w:val="0"/>
          <w:marRight w:val="0"/>
          <w:marTop w:val="150"/>
          <w:marBottom w:val="0"/>
          <w:divBdr>
            <w:top w:val="none" w:sz="0" w:space="0" w:color="auto"/>
            <w:left w:val="none" w:sz="0" w:space="0" w:color="auto"/>
            <w:bottom w:val="none" w:sz="0" w:space="0" w:color="auto"/>
            <w:right w:val="none" w:sz="0" w:space="0" w:color="auto"/>
          </w:divBdr>
          <w:divsChild>
            <w:div w:id="653486422">
              <w:marLeft w:val="1155"/>
              <w:marRight w:val="0"/>
              <w:marTop w:val="0"/>
              <w:marBottom w:val="0"/>
              <w:divBdr>
                <w:top w:val="none" w:sz="0" w:space="0" w:color="auto"/>
                <w:left w:val="none" w:sz="0" w:space="0" w:color="auto"/>
                <w:bottom w:val="none" w:sz="0" w:space="0" w:color="auto"/>
                <w:right w:val="none" w:sz="0" w:space="0" w:color="auto"/>
              </w:divBdr>
            </w:div>
            <w:div w:id="831022302">
              <w:marLeft w:val="1155"/>
              <w:marRight w:val="0"/>
              <w:marTop w:val="0"/>
              <w:marBottom w:val="0"/>
              <w:divBdr>
                <w:top w:val="none" w:sz="0" w:space="0" w:color="auto"/>
                <w:left w:val="none" w:sz="0" w:space="0" w:color="auto"/>
                <w:bottom w:val="none" w:sz="0" w:space="0" w:color="auto"/>
                <w:right w:val="none" w:sz="0" w:space="0" w:color="auto"/>
              </w:divBdr>
            </w:div>
            <w:div w:id="13511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843121">
      <w:bodyDiv w:val="1"/>
      <w:marLeft w:val="0"/>
      <w:marRight w:val="0"/>
      <w:marTop w:val="0"/>
      <w:marBottom w:val="0"/>
      <w:divBdr>
        <w:top w:val="none" w:sz="0" w:space="0" w:color="auto"/>
        <w:left w:val="none" w:sz="0" w:space="0" w:color="auto"/>
        <w:bottom w:val="none" w:sz="0" w:space="0" w:color="auto"/>
        <w:right w:val="none" w:sz="0" w:space="0" w:color="auto"/>
      </w:divBdr>
    </w:div>
    <w:div w:id="1284848207">
      <w:bodyDiv w:val="1"/>
      <w:marLeft w:val="0"/>
      <w:marRight w:val="0"/>
      <w:marTop w:val="0"/>
      <w:marBottom w:val="0"/>
      <w:divBdr>
        <w:top w:val="none" w:sz="0" w:space="0" w:color="auto"/>
        <w:left w:val="none" w:sz="0" w:space="0" w:color="auto"/>
        <w:bottom w:val="none" w:sz="0" w:space="0" w:color="auto"/>
        <w:right w:val="none" w:sz="0" w:space="0" w:color="auto"/>
      </w:divBdr>
      <w:divsChild>
        <w:div w:id="1094013141">
          <w:marLeft w:val="0"/>
          <w:marRight w:val="0"/>
          <w:marTop w:val="0"/>
          <w:marBottom w:val="0"/>
          <w:divBdr>
            <w:top w:val="none" w:sz="0" w:space="0" w:color="auto"/>
            <w:left w:val="none" w:sz="0" w:space="0" w:color="auto"/>
            <w:bottom w:val="none" w:sz="0" w:space="0" w:color="auto"/>
            <w:right w:val="none" w:sz="0" w:space="0" w:color="auto"/>
          </w:divBdr>
        </w:div>
        <w:div w:id="675428091">
          <w:marLeft w:val="0"/>
          <w:marRight w:val="0"/>
          <w:marTop w:val="150"/>
          <w:marBottom w:val="0"/>
          <w:divBdr>
            <w:top w:val="none" w:sz="0" w:space="0" w:color="auto"/>
            <w:left w:val="none" w:sz="0" w:space="0" w:color="auto"/>
            <w:bottom w:val="none" w:sz="0" w:space="0" w:color="auto"/>
            <w:right w:val="none" w:sz="0" w:space="0" w:color="auto"/>
          </w:divBdr>
          <w:divsChild>
            <w:div w:id="1359046405">
              <w:marLeft w:val="1155"/>
              <w:marRight w:val="0"/>
              <w:marTop w:val="0"/>
              <w:marBottom w:val="0"/>
              <w:divBdr>
                <w:top w:val="none" w:sz="0" w:space="0" w:color="auto"/>
                <w:left w:val="none" w:sz="0" w:space="0" w:color="auto"/>
                <w:bottom w:val="none" w:sz="0" w:space="0" w:color="auto"/>
                <w:right w:val="none" w:sz="0" w:space="0" w:color="auto"/>
              </w:divBdr>
            </w:div>
            <w:div w:id="1551307731">
              <w:marLeft w:val="1155"/>
              <w:marRight w:val="0"/>
              <w:marTop w:val="0"/>
              <w:marBottom w:val="0"/>
              <w:divBdr>
                <w:top w:val="none" w:sz="0" w:space="0" w:color="auto"/>
                <w:left w:val="none" w:sz="0" w:space="0" w:color="auto"/>
                <w:bottom w:val="none" w:sz="0" w:space="0" w:color="auto"/>
                <w:right w:val="none" w:sz="0" w:space="0" w:color="auto"/>
              </w:divBdr>
            </w:div>
            <w:div w:id="616908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426435">
      <w:bodyDiv w:val="1"/>
      <w:marLeft w:val="0"/>
      <w:marRight w:val="0"/>
      <w:marTop w:val="0"/>
      <w:marBottom w:val="0"/>
      <w:divBdr>
        <w:top w:val="none" w:sz="0" w:space="0" w:color="auto"/>
        <w:left w:val="none" w:sz="0" w:space="0" w:color="auto"/>
        <w:bottom w:val="none" w:sz="0" w:space="0" w:color="auto"/>
        <w:right w:val="none" w:sz="0" w:space="0" w:color="auto"/>
      </w:divBdr>
    </w:div>
    <w:div w:id="1285501770">
      <w:bodyDiv w:val="1"/>
      <w:marLeft w:val="0"/>
      <w:marRight w:val="0"/>
      <w:marTop w:val="0"/>
      <w:marBottom w:val="0"/>
      <w:divBdr>
        <w:top w:val="none" w:sz="0" w:space="0" w:color="auto"/>
        <w:left w:val="none" w:sz="0" w:space="0" w:color="auto"/>
        <w:bottom w:val="none" w:sz="0" w:space="0" w:color="auto"/>
        <w:right w:val="none" w:sz="0" w:space="0" w:color="auto"/>
      </w:divBdr>
      <w:divsChild>
        <w:div w:id="1398170352">
          <w:marLeft w:val="0"/>
          <w:marRight w:val="0"/>
          <w:marTop w:val="0"/>
          <w:marBottom w:val="0"/>
          <w:divBdr>
            <w:top w:val="none" w:sz="0" w:space="0" w:color="auto"/>
            <w:left w:val="none" w:sz="0" w:space="0" w:color="auto"/>
            <w:bottom w:val="none" w:sz="0" w:space="0" w:color="auto"/>
            <w:right w:val="none" w:sz="0" w:space="0" w:color="auto"/>
          </w:divBdr>
        </w:div>
        <w:div w:id="564725232">
          <w:marLeft w:val="0"/>
          <w:marRight w:val="0"/>
          <w:marTop w:val="150"/>
          <w:marBottom w:val="0"/>
          <w:divBdr>
            <w:top w:val="none" w:sz="0" w:space="0" w:color="auto"/>
            <w:left w:val="none" w:sz="0" w:space="0" w:color="auto"/>
            <w:bottom w:val="none" w:sz="0" w:space="0" w:color="auto"/>
            <w:right w:val="none" w:sz="0" w:space="0" w:color="auto"/>
          </w:divBdr>
          <w:divsChild>
            <w:div w:id="1401102337">
              <w:marLeft w:val="1155"/>
              <w:marRight w:val="0"/>
              <w:marTop w:val="0"/>
              <w:marBottom w:val="0"/>
              <w:divBdr>
                <w:top w:val="none" w:sz="0" w:space="0" w:color="auto"/>
                <w:left w:val="none" w:sz="0" w:space="0" w:color="auto"/>
                <w:bottom w:val="none" w:sz="0" w:space="0" w:color="auto"/>
                <w:right w:val="none" w:sz="0" w:space="0" w:color="auto"/>
              </w:divBdr>
            </w:div>
            <w:div w:id="1184900408">
              <w:marLeft w:val="1155"/>
              <w:marRight w:val="0"/>
              <w:marTop w:val="0"/>
              <w:marBottom w:val="0"/>
              <w:divBdr>
                <w:top w:val="none" w:sz="0" w:space="0" w:color="auto"/>
                <w:left w:val="none" w:sz="0" w:space="0" w:color="auto"/>
                <w:bottom w:val="none" w:sz="0" w:space="0" w:color="auto"/>
                <w:right w:val="none" w:sz="0" w:space="0" w:color="auto"/>
              </w:divBdr>
            </w:div>
            <w:div w:id="185803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47929">
      <w:bodyDiv w:val="1"/>
      <w:marLeft w:val="0"/>
      <w:marRight w:val="0"/>
      <w:marTop w:val="0"/>
      <w:marBottom w:val="0"/>
      <w:divBdr>
        <w:top w:val="none" w:sz="0" w:space="0" w:color="auto"/>
        <w:left w:val="none" w:sz="0" w:space="0" w:color="auto"/>
        <w:bottom w:val="none" w:sz="0" w:space="0" w:color="auto"/>
        <w:right w:val="none" w:sz="0" w:space="0" w:color="auto"/>
      </w:divBdr>
      <w:divsChild>
        <w:div w:id="624770257">
          <w:marLeft w:val="0"/>
          <w:marRight w:val="0"/>
          <w:marTop w:val="0"/>
          <w:marBottom w:val="0"/>
          <w:divBdr>
            <w:top w:val="none" w:sz="0" w:space="0" w:color="auto"/>
            <w:left w:val="none" w:sz="0" w:space="0" w:color="auto"/>
            <w:bottom w:val="none" w:sz="0" w:space="0" w:color="auto"/>
            <w:right w:val="none" w:sz="0" w:space="0" w:color="auto"/>
          </w:divBdr>
        </w:div>
        <w:div w:id="1693915460">
          <w:marLeft w:val="0"/>
          <w:marRight w:val="0"/>
          <w:marTop w:val="150"/>
          <w:marBottom w:val="0"/>
          <w:divBdr>
            <w:top w:val="none" w:sz="0" w:space="0" w:color="auto"/>
            <w:left w:val="none" w:sz="0" w:space="0" w:color="auto"/>
            <w:bottom w:val="none" w:sz="0" w:space="0" w:color="auto"/>
            <w:right w:val="none" w:sz="0" w:space="0" w:color="auto"/>
          </w:divBdr>
          <w:divsChild>
            <w:div w:id="1209799276">
              <w:marLeft w:val="1155"/>
              <w:marRight w:val="0"/>
              <w:marTop w:val="0"/>
              <w:marBottom w:val="0"/>
              <w:divBdr>
                <w:top w:val="none" w:sz="0" w:space="0" w:color="auto"/>
                <w:left w:val="none" w:sz="0" w:space="0" w:color="auto"/>
                <w:bottom w:val="none" w:sz="0" w:space="0" w:color="auto"/>
                <w:right w:val="none" w:sz="0" w:space="0" w:color="auto"/>
              </w:divBdr>
            </w:div>
            <w:div w:id="1404570740">
              <w:marLeft w:val="1155"/>
              <w:marRight w:val="0"/>
              <w:marTop w:val="0"/>
              <w:marBottom w:val="0"/>
              <w:divBdr>
                <w:top w:val="none" w:sz="0" w:space="0" w:color="auto"/>
                <w:left w:val="none" w:sz="0" w:space="0" w:color="auto"/>
                <w:bottom w:val="none" w:sz="0" w:space="0" w:color="auto"/>
                <w:right w:val="none" w:sz="0" w:space="0" w:color="auto"/>
              </w:divBdr>
            </w:div>
            <w:div w:id="938174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470008">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587564">
      <w:bodyDiv w:val="1"/>
      <w:marLeft w:val="0"/>
      <w:marRight w:val="0"/>
      <w:marTop w:val="0"/>
      <w:marBottom w:val="0"/>
      <w:divBdr>
        <w:top w:val="none" w:sz="0" w:space="0" w:color="auto"/>
        <w:left w:val="none" w:sz="0" w:space="0" w:color="auto"/>
        <w:bottom w:val="none" w:sz="0" w:space="0" w:color="auto"/>
        <w:right w:val="none" w:sz="0" w:space="0" w:color="auto"/>
      </w:divBdr>
      <w:divsChild>
        <w:div w:id="1368678175">
          <w:marLeft w:val="0"/>
          <w:marRight w:val="0"/>
          <w:marTop w:val="150"/>
          <w:marBottom w:val="0"/>
          <w:divBdr>
            <w:top w:val="none" w:sz="0" w:space="0" w:color="auto"/>
            <w:left w:val="none" w:sz="0" w:space="0" w:color="auto"/>
            <w:bottom w:val="none" w:sz="0" w:space="0" w:color="auto"/>
            <w:right w:val="none" w:sz="0" w:space="0" w:color="auto"/>
          </w:divBdr>
          <w:divsChild>
            <w:div w:id="538395499">
              <w:marLeft w:val="1155"/>
              <w:marRight w:val="0"/>
              <w:marTop w:val="0"/>
              <w:marBottom w:val="0"/>
              <w:divBdr>
                <w:top w:val="none" w:sz="0" w:space="0" w:color="auto"/>
                <w:left w:val="none" w:sz="0" w:space="0" w:color="auto"/>
                <w:bottom w:val="none" w:sz="0" w:space="0" w:color="auto"/>
                <w:right w:val="none" w:sz="0" w:space="0" w:color="auto"/>
              </w:divBdr>
            </w:div>
            <w:div w:id="2115857863">
              <w:marLeft w:val="1155"/>
              <w:marRight w:val="0"/>
              <w:marTop w:val="0"/>
              <w:marBottom w:val="0"/>
              <w:divBdr>
                <w:top w:val="none" w:sz="0" w:space="0" w:color="auto"/>
                <w:left w:val="none" w:sz="0" w:space="0" w:color="auto"/>
                <w:bottom w:val="none" w:sz="0" w:space="0" w:color="auto"/>
                <w:right w:val="none" w:sz="0" w:space="0" w:color="auto"/>
              </w:divBdr>
            </w:div>
            <w:div w:id="187842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618180">
      <w:bodyDiv w:val="1"/>
      <w:marLeft w:val="0"/>
      <w:marRight w:val="0"/>
      <w:marTop w:val="0"/>
      <w:marBottom w:val="0"/>
      <w:divBdr>
        <w:top w:val="none" w:sz="0" w:space="0" w:color="auto"/>
        <w:left w:val="none" w:sz="0" w:space="0" w:color="auto"/>
        <w:bottom w:val="none" w:sz="0" w:space="0" w:color="auto"/>
        <w:right w:val="none" w:sz="0" w:space="0" w:color="auto"/>
      </w:divBdr>
      <w:divsChild>
        <w:div w:id="1940529558">
          <w:marLeft w:val="0"/>
          <w:marRight w:val="0"/>
          <w:marTop w:val="0"/>
          <w:marBottom w:val="0"/>
          <w:divBdr>
            <w:top w:val="none" w:sz="0" w:space="0" w:color="auto"/>
            <w:left w:val="none" w:sz="0" w:space="0" w:color="auto"/>
            <w:bottom w:val="none" w:sz="0" w:space="0" w:color="auto"/>
            <w:right w:val="none" w:sz="0" w:space="0" w:color="auto"/>
          </w:divBdr>
        </w:div>
        <w:div w:id="852261562">
          <w:marLeft w:val="0"/>
          <w:marRight w:val="0"/>
          <w:marTop w:val="150"/>
          <w:marBottom w:val="0"/>
          <w:divBdr>
            <w:top w:val="none" w:sz="0" w:space="0" w:color="auto"/>
            <w:left w:val="none" w:sz="0" w:space="0" w:color="auto"/>
            <w:bottom w:val="none" w:sz="0" w:space="0" w:color="auto"/>
            <w:right w:val="none" w:sz="0" w:space="0" w:color="auto"/>
          </w:divBdr>
          <w:divsChild>
            <w:div w:id="802968376">
              <w:marLeft w:val="1155"/>
              <w:marRight w:val="0"/>
              <w:marTop w:val="0"/>
              <w:marBottom w:val="0"/>
              <w:divBdr>
                <w:top w:val="none" w:sz="0" w:space="0" w:color="auto"/>
                <w:left w:val="none" w:sz="0" w:space="0" w:color="auto"/>
                <w:bottom w:val="none" w:sz="0" w:space="0" w:color="auto"/>
                <w:right w:val="none" w:sz="0" w:space="0" w:color="auto"/>
              </w:divBdr>
            </w:div>
            <w:div w:id="532768081">
              <w:marLeft w:val="1155"/>
              <w:marRight w:val="0"/>
              <w:marTop w:val="0"/>
              <w:marBottom w:val="0"/>
              <w:divBdr>
                <w:top w:val="none" w:sz="0" w:space="0" w:color="auto"/>
                <w:left w:val="none" w:sz="0" w:space="0" w:color="auto"/>
                <w:bottom w:val="none" w:sz="0" w:space="0" w:color="auto"/>
                <w:right w:val="none" w:sz="0" w:space="0" w:color="auto"/>
              </w:divBdr>
            </w:div>
            <w:div w:id="200423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3126">
      <w:bodyDiv w:val="1"/>
      <w:marLeft w:val="0"/>
      <w:marRight w:val="0"/>
      <w:marTop w:val="0"/>
      <w:marBottom w:val="0"/>
      <w:divBdr>
        <w:top w:val="none" w:sz="0" w:space="0" w:color="auto"/>
        <w:left w:val="none" w:sz="0" w:space="0" w:color="auto"/>
        <w:bottom w:val="none" w:sz="0" w:space="0" w:color="auto"/>
        <w:right w:val="none" w:sz="0" w:space="0" w:color="auto"/>
      </w:divBdr>
      <w:divsChild>
        <w:div w:id="1092967202">
          <w:marLeft w:val="0"/>
          <w:marRight w:val="0"/>
          <w:marTop w:val="0"/>
          <w:marBottom w:val="0"/>
          <w:divBdr>
            <w:top w:val="none" w:sz="0" w:space="0" w:color="auto"/>
            <w:left w:val="none" w:sz="0" w:space="0" w:color="auto"/>
            <w:bottom w:val="none" w:sz="0" w:space="0" w:color="auto"/>
            <w:right w:val="none" w:sz="0" w:space="0" w:color="auto"/>
          </w:divBdr>
        </w:div>
        <w:div w:id="48766219">
          <w:marLeft w:val="0"/>
          <w:marRight w:val="0"/>
          <w:marTop w:val="150"/>
          <w:marBottom w:val="0"/>
          <w:divBdr>
            <w:top w:val="none" w:sz="0" w:space="0" w:color="auto"/>
            <w:left w:val="none" w:sz="0" w:space="0" w:color="auto"/>
            <w:bottom w:val="none" w:sz="0" w:space="0" w:color="auto"/>
            <w:right w:val="none" w:sz="0" w:space="0" w:color="auto"/>
          </w:divBdr>
          <w:divsChild>
            <w:div w:id="1328024231">
              <w:marLeft w:val="1155"/>
              <w:marRight w:val="0"/>
              <w:marTop w:val="0"/>
              <w:marBottom w:val="0"/>
              <w:divBdr>
                <w:top w:val="none" w:sz="0" w:space="0" w:color="auto"/>
                <w:left w:val="none" w:sz="0" w:space="0" w:color="auto"/>
                <w:bottom w:val="none" w:sz="0" w:space="0" w:color="auto"/>
                <w:right w:val="none" w:sz="0" w:space="0" w:color="auto"/>
              </w:divBdr>
            </w:div>
            <w:div w:id="612597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781853">
      <w:bodyDiv w:val="1"/>
      <w:marLeft w:val="0"/>
      <w:marRight w:val="0"/>
      <w:marTop w:val="0"/>
      <w:marBottom w:val="0"/>
      <w:divBdr>
        <w:top w:val="none" w:sz="0" w:space="0" w:color="auto"/>
        <w:left w:val="none" w:sz="0" w:space="0" w:color="auto"/>
        <w:bottom w:val="none" w:sz="0" w:space="0" w:color="auto"/>
        <w:right w:val="none" w:sz="0" w:space="0" w:color="auto"/>
      </w:divBdr>
      <w:divsChild>
        <w:div w:id="378556127">
          <w:marLeft w:val="0"/>
          <w:marRight w:val="0"/>
          <w:marTop w:val="0"/>
          <w:marBottom w:val="0"/>
          <w:divBdr>
            <w:top w:val="none" w:sz="0" w:space="0" w:color="auto"/>
            <w:left w:val="none" w:sz="0" w:space="0" w:color="auto"/>
            <w:bottom w:val="none" w:sz="0" w:space="0" w:color="auto"/>
            <w:right w:val="none" w:sz="0" w:space="0" w:color="auto"/>
          </w:divBdr>
        </w:div>
        <w:div w:id="1147433627">
          <w:marLeft w:val="0"/>
          <w:marRight w:val="0"/>
          <w:marTop w:val="150"/>
          <w:marBottom w:val="0"/>
          <w:divBdr>
            <w:top w:val="none" w:sz="0" w:space="0" w:color="auto"/>
            <w:left w:val="none" w:sz="0" w:space="0" w:color="auto"/>
            <w:bottom w:val="none" w:sz="0" w:space="0" w:color="auto"/>
            <w:right w:val="none" w:sz="0" w:space="0" w:color="auto"/>
          </w:divBdr>
          <w:divsChild>
            <w:div w:id="2121292579">
              <w:marLeft w:val="1155"/>
              <w:marRight w:val="0"/>
              <w:marTop w:val="0"/>
              <w:marBottom w:val="0"/>
              <w:divBdr>
                <w:top w:val="none" w:sz="0" w:space="0" w:color="auto"/>
                <w:left w:val="none" w:sz="0" w:space="0" w:color="auto"/>
                <w:bottom w:val="none" w:sz="0" w:space="0" w:color="auto"/>
                <w:right w:val="none" w:sz="0" w:space="0" w:color="auto"/>
              </w:divBdr>
            </w:div>
            <w:div w:id="1819690150">
              <w:marLeft w:val="1155"/>
              <w:marRight w:val="0"/>
              <w:marTop w:val="0"/>
              <w:marBottom w:val="0"/>
              <w:divBdr>
                <w:top w:val="none" w:sz="0" w:space="0" w:color="auto"/>
                <w:left w:val="none" w:sz="0" w:space="0" w:color="auto"/>
                <w:bottom w:val="none" w:sz="0" w:space="0" w:color="auto"/>
                <w:right w:val="none" w:sz="0" w:space="0" w:color="auto"/>
              </w:divBdr>
            </w:div>
            <w:div w:id="793863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851357">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084759">
      <w:bodyDiv w:val="1"/>
      <w:marLeft w:val="0"/>
      <w:marRight w:val="0"/>
      <w:marTop w:val="0"/>
      <w:marBottom w:val="0"/>
      <w:divBdr>
        <w:top w:val="none" w:sz="0" w:space="0" w:color="auto"/>
        <w:left w:val="none" w:sz="0" w:space="0" w:color="auto"/>
        <w:bottom w:val="none" w:sz="0" w:space="0" w:color="auto"/>
        <w:right w:val="none" w:sz="0" w:space="0" w:color="auto"/>
      </w:divBdr>
      <w:divsChild>
        <w:div w:id="1692023345">
          <w:marLeft w:val="0"/>
          <w:marRight w:val="0"/>
          <w:marTop w:val="0"/>
          <w:marBottom w:val="0"/>
          <w:divBdr>
            <w:top w:val="none" w:sz="0" w:space="0" w:color="auto"/>
            <w:left w:val="none" w:sz="0" w:space="0" w:color="auto"/>
            <w:bottom w:val="none" w:sz="0" w:space="0" w:color="auto"/>
            <w:right w:val="none" w:sz="0" w:space="0" w:color="auto"/>
          </w:divBdr>
        </w:div>
        <w:div w:id="828907157">
          <w:marLeft w:val="0"/>
          <w:marRight w:val="0"/>
          <w:marTop w:val="150"/>
          <w:marBottom w:val="0"/>
          <w:divBdr>
            <w:top w:val="none" w:sz="0" w:space="0" w:color="auto"/>
            <w:left w:val="none" w:sz="0" w:space="0" w:color="auto"/>
            <w:bottom w:val="none" w:sz="0" w:space="0" w:color="auto"/>
            <w:right w:val="none" w:sz="0" w:space="0" w:color="auto"/>
          </w:divBdr>
          <w:divsChild>
            <w:div w:id="1828982575">
              <w:marLeft w:val="1155"/>
              <w:marRight w:val="0"/>
              <w:marTop w:val="0"/>
              <w:marBottom w:val="0"/>
              <w:divBdr>
                <w:top w:val="none" w:sz="0" w:space="0" w:color="auto"/>
                <w:left w:val="none" w:sz="0" w:space="0" w:color="auto"/>
                <w:bottom w:val="none" w:sz="0" w:space="0" w:color="auto"/>
                <w:right w:val="none" w:sz="0" w:space="0" w:color="auto"/>
              </w:divBdr>
            </w:div>
            <w:div w:id="287471344">
              <w:marLeft w:val="1155"/>
              <w:marRight w:val="0"/>
              <w:marTop w:val="0"/>
              <w:marBottom w:val="0"/>
              <w:divBdr>
                <w:top w:val="none" w:sz="0" w:space="0" w:color="auto"/>
                <w:left w:val="none" w:sz="0" w:space="0" w:color="auto"/>
                <w:bottom w:val="none" w:sz="0" w:space="0" w:color="auto"/>
                <w:right w:val="none" w:sz="0" w:space="0" w:color="auto"/>
              </w:divBdr>
            </w:div>
            <w:div w:id="18736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673424">
      <w:bodyDiv w:val="1"/>
      <w:marLeft w:val="0"/>
      <w:marRight w:val="0"/>
      <w:marTop w:val="0"/>
      <w:marBottom w:val="0"/>
      <w:divBdr>
        <w:top w:val="none" w:sz="0" w:space="0" w:color="auto"/>
        <w:left w:val="none" w:sz="0" w:space="0" w:color="auto"/>
        <w:bottom w:val="none" w:sz="0" w:space="0" w:color="auto"/>
        <w:right w:val="none" w:sz="0" w:space="0" w:color="auto"/>
      </w:divBdr>
      <w:divsChild>
        <w:div w:id="138234940">
          <w:marLeft w:val="0"/>
          <w:marRight w:val="0"/>
          <w:marTop w:val="0"/>
          <w:marBottom w:val="0"/>
          <w:divBdr>
            <w:top w:val="none" w:sz="0" w:space="0" w:color="auto"/>
            <w:left w:val="none" w:sz="0" w:space="0" w:color="auto"/>
            <w:bottom w:val="none" w:sz="0" w:space="0" w:color="auto"/>
            <w:right w:val="none" w:sz="0" w:space="0" w:color="auto"/>
          </w:divBdr>
        </w:div>
        <w:div w:id="1669746602">
          <w:marLeft w:val="0"/>
          <w:marRight w:val="0"/>
          <w:marTop w:val="150"/>
          <w:marBottom w:val="0"/>
          <w:divBdr>
            <w:top w:val="none" w:sz="0" w:space="0" w:color="auto"/>
            <w:left w:val="none" w:sz="0" w:space="0" w:color="auto"/>
            <w:bottom w:val="none" w:sz="0" w:space="0" w:color="auto"/>
            <w:right w:val="none" w:sz="0" w:space="0" w:color="auto"/>
          </w:divBdr>
          <w:divsChild>
            <w:div w:id="1238441419">
              <w:marLeft w:val="1155"/>
              <w:marRight w:val="0"/>
              <w:marTop w:val="0"/>
              <w:marBottom w:val="0"/>
              <w:divBdr>
                <w:top w:val="none" w:sz="0" w:space="0" w:color="auto"/>
                <w:left w:val="none" w:sz="0" w:space="0" w:color="auto"/>
                <w:bottom w:val="none" w:sz="0" w:space="0" w:color="auto"/>
                <w:right w:val="none" w:sz="0" w:space="0" w:color="auto"/>
              </w:divBdr>
            </w:div>
            <w:div w:id="2020153215">
              <w:marLeft w:val="1155"/>
              <w:marRight w:val="0"/>
              <w:marTop w:val="0"/>
              <w:marBottom w:val="0"/>
              <w:divBdr>
                <w:top w:val="none" w:sz="0" w:space="0" w:color="auto"/>
                <w:left w:val="none" w:sz="0" w:space="0" w:color="auto"/>
                <w:bottom w:val="none" w:sz="0" w:space="0" w:color="auto"/>
                <w:right w:val="none" w:sz="0" w:space="0" w:color="auto"/>
              </w:divBdr>
            </w:div>
            <w:div w:id="1688214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698645">
      <w:bodyDiv w:val="1"/>
      <w:marLeft w:val="0"/>
      <w:marRight w:val="0"/>
      <w:marTop w:val="0"/>
      <w:marBottom w:val="0"/>
      <w:divBdr>
        <w:top w:val="none" w:sz="0" w:space="0" w:color="auto"/>
        <w:left w:val="none" w:sz="0" w:space="0" w:color="auto"/>
        <w:bottom w:val="none" w:sz="0" w:space="0" w:color="auto"/>
        <w:right w:val="none" w:sz="0" w:space="0" w:color="auto"/>
      </w:divBdr>
      <w:divsChild>
        <w:div w:id="2130972596">
          <w:marLeft w:val="0"/>
          <w:marRight w:val="0"/>
          <w:marTop w:val="0"/>
          <w:marBottom w:val="0"/>
          <w:divBdr>
            <w:top w:val="none" w:sz="0" w:space="0" w:color="auto"/>
            <w:left w:val="none" w:sz="0" w:space="0" w:color="auto"/>
            <w:bottom w:val="none" w:sz="0" w:space="0" w:color="auto"/>
            <w:right w:val="none" w:sz="0" w:space="0" w:color="auto"/>
          </w:divBdr>
        </w:div>
        <w:div w:id="2131585537">
          <w:marLeft w:val="0"/>
          <w:marRight w:val="0"/>
          <w:marTop w:val="150"/>
          <w:marBottom w:val="0"/>
          <w:divBdr>
            <w:top w:val="none" w:sz="0" w:space="0" w:color="auto"/>
            <w:left w:val="none" w:sz="0" w:space="0" w:color="auto"/>
            <w:bottom w:val="none" w:sz="0" w:space="0" w:color="auto"/>
            <w:right w:val="none" w:sz="0" w:space="0" w:color="auto"/>
          </w:divBdr>
          <w:divsChild>
            <w:div w:id="282999021">
              <w:marLeft w:val="1155"/>
              <w:marRight w:val="0"/>
              <w:marTop w:val="0"/>
              <w:marBottom w:val="0"/>
              <w:divBdr>
                <w:top w:val="none" w:sz="0" w:space="0" w:color="auto"/>
                <w:left w:val="none" w:sz="0" w:space="0" w:color="auto"/>
                <w:bottom w:val="none" w:sz="0" w:space="0" w:color="auto"/>
                <w:right w:val="none" w:sz="0" w:space="0" w:color="auto"/>
              </w:divBdr>
            </w:div>
            <w:div w:id="1820262997">
              <w:marLeft w:val="1155"/>
              <w:marRight w:val="0"/>
              <w:marTop w:val="0"/>
              <w:marBottom w:val="0"/>
              <w:divBdr>
                <w:top w:val="none" w:sz="0" w:space="0" w:color="auto"/>
                <w:left w:val="none" w:sz="0" w:space="0" w:color="auto"/>
                <w:bottom w:val="none" w:sz="0" w:space="0" w:color="auto"/>
                <w:right w:val="none" w:sz="0" w:space="0" w:color="auto"/>
              </w:divBdr>
            </w:div>
            <w:div w:id="24647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0818913">
      <w:bodyDiv w:val="1"/>
      <w:marLeft w:val="0"/>
      <w:marRight w:val="0"/>
      <w:marTop w:val="0"/>
      <w:marBottom w:val="0"/>
      <w:divBdr>
        <w:top w:val="none" w:sz="0" w:space="0" w:color="auto"/>
        <w:left w:val="none" w:sz="0" w:space="0" w:color="auto"/>
        <w:bottom w:val="none" w:sz="0" w:space="0" w:color="auto"/>
        <w:right w:val="none" w:sz="0" w:space="0" w:color="auto"/>
      </w:divBdr>
      <w:divsChild>
        <w:div w:id="579290378">
          <w:marLeft w:val="0"/>
          <w:marRight w:val="0"/>
          <w:marTop w:val="0"/>
          <w:marBottom w:val="0"/>
          <w:divBdr>
            <w:top w:val="none" w:sz="0" w:space="0" w:color="auto"/>
            <w:left w:val="none" w:sz="0" w:space="0" w:color="auto"/>
            <w:bottom w:val="none" w:sz="0" w:space="0" w:color="auto"/>
            <w:right w:val="none" w:sz="0" w:space="0" w:color="auto"/>
          </w:divBdr>
        </w:div>
        <w:div w:id="2066754952">
          <w:marLeft w:val="0"/>
          <w:marRight w:val="0"/>
          <w:marTop w:val="150"/>
          <w:marBottom w:val="0"/>
          <w:divBdr>
            <w:top w:val="none" w:sz="0" w:space="0" w:color="auto"/>
            <w:left w:val="none" w:sz="0" w:space="0" w:color="auto"/>
            <w:bottom w:val="none" w:sz="0" w:space="0" w:color="auto"/>
            <w:right w:val="none" w:sz="0" w:space="0" w:color="auto"/>
          </w:divBdr>
          <w:divsChild>
            <w:div w:id="1891110209">
              <w:marLeft w:val="1155"/>
              <w:marRight w:val="0"/>
              <w:marTop w:val="0"/>
              <w:marBottom w:val="0"/>
              <w:divBdr>
                <w:top w:val="none" w:sz="0" w:space="0" w:color="auto"/>
                <w:left w:val="none" w:sz="0" w:space="0" w:color="auto"/>
                <w:bottom w:val="none" w:sz="0" w:space="0" w:color="auto"/>
                <w:right w:val="none" w:sz="0" w:space="0" w:color="auto"/>
              </w:divBdr>
            </w:div>
            <w:div w:id="2061006975">
              <w:marLeft w:val="1155"/>
              <w:marRight w:val="0"/>
              <w:marTop w:val="0"/>
              <w:marBottom w:val="0"/>
              <w:divBdr>
                <w:top w:val="none" w:sz="0" w:space="0" w:color="auto"/>
                <w:left w:val="none" w:sz="0" w:space="0" w:color="auto"/>
                <w:bottom w:val="none" w:sz="0" w:space="0" w:color="auto"/>
                <w:right w:val="none" w:sz="0" w:space="0" w:color="auto"/>
              </w:divBdr>
            </w:div>
            <w:div w:id="1542480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865242">
      <w:bodyDiv w:val="1"/>
      <w:marLeft w:val="0"/>
      <w:marRight w:val="0"/>
      <w:marTop w:val="0"/>
      <w:marBottom w:val="0"/>
      <w:divBdr>
        <w:top w:val="none" w:sz="0" w:space="0" w:color="auto"/>
        <w:left w:val="none" w:sz="0" w:space="0" w:color="auto"/>
        <w:bottom w:val="none" w:sz="0" w:space="0" w:color="auto"/>
        <w:right w:val="none" w:sz="0" w:space="0" w:color="auto"/>
      </w:divBdr>
      <w:divsChild>
        <w:div w:id="515923113">
          <w:marLeft w:val="0"/>
          <w:marRight w:val="0"/>
          <w:marTop w:val="0"/>
          <w:marBottom w:val="0"/>
          <w:divBdr>
            <w:top w:val="none" w:sz="0" w:space="0" w:color="auto"/>
            <w:left w:val="none" w:sz="0" w:space="0" w:color="auto"/>
            <w:bottom w:val="none" w:sz="0" w:space="0" w:color="auto"/>
            <w:right w:val="none" w:sz="0" w:space="0" w:color="auto"/>
          </w:divBdr>
        </w:div>
        <w:div w:id="1864203925">
          <w:marLeft w:val="0"/>
          <w:marRight w:val="0"/>
          <w:marTop w:val="150"/>
          <w:marBottom w:val="0"/>
          <w:divBdr>
            <w:top w:val="none" w:sz="0" w:space="0" w:color="auto"/>
            <w:left w:val="none" w:sz="0" w:space="0" w:color="auto"/>
            <w:bottom w:val="none" w:sz="0" w:space="0" w:color="auto"/>
            <w:right w:val="none" w:sz="0" w:space="0" w:color="auto"/>
          </w:divBdr>
          <w:divsChild>
            <w:div w:id="649557274">
              <w:marLeft w:val="1155"/>
              <w:marRight w:val="0"/>
              <w:marTop w:val="0"/>
              <w:marBottom w:val="0"/>
              <w:divBdr>
                <w:top w:val="none" w:sz="0" w:space="0" w:color="auto"/>
                <w:left w:val="none" w:sz="0" w:space="0" w:color="auto"/>
                <w:bottom w:val="none" w:sz="0" w:space="0" w:color="auto"/>
                <w:right w:val="none" w:sz="0" w:space="0" w:color="auto"/>
              </w:divBdr>
            </w:div>
            <w:div w:id="152917594">
              <w:marLeft w:val="1155"/>
              <w:marRight w:val="0"/>
              <w:marTop w:val="0"/>
              <w:marBottom w:val="0"/>
              <w:divBdr>
                <w:top w:val="none" w:sz="0" w:space="0" w:color="auto"/>
                <w:left w:val="none" w:sz="0" w:space="0" w:color="auto"/>
                <w:bottom w:val="none" w:sz="0" w:space="0" w:color="auto"/>
                <w:right w:val="none" w:sz="0" w:space="0" w:color="auto"/>
              </w:divBdr>
            </w:div>
            <w:div w:id="1572622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4651">
      <w:bodyDiv w:val="1"/>
      <w:marLeft w:val="0"/>
      <w:marRight w:val="0"/>
      <w:marTop w:val="0"/>
      <w:marBottom w:val="0"/>
      <w:divBdr>
        <w:top w:val="none" w:sz="0" w:space="0" w:color="auto"/>
        <w:left w:val="none" w:sz="0" w:space="0" w:color="auto"/>
        <w:bottom w:val="none" w:sz="0" w:space="0" w:color="auto"/>
        <w:right w:val="none" w:sz="0" w:space="0" w:color="auto"/>
      </w:divBdr>
      <w:divsChild>
        <w:div w:id="808090816">
          <w:marLeft w:val="0"/>
          <w:marRight w:val="0"/>
          <w:marTop w:val="0"/>
          <w:marBottom w:val="0"/>
          <w:divBdr>
            <w:top w:val="none" w:sz="0" w:space="0" w:color="auto"/>
            <w:left w:val="none" w:sz="0" w:space="0" w:color="auto"/>
            <w:bottom w:val="none" w:sz="0" w:space="0" w:color="auto"/>
            <w:right w:val="none" w:sz="0" w:space="0" w:color="auto"/>
          </w:divBdr>
        </w:div>
        <w:div w:id="1472287421">
          <w:marLeft w:val="0"/>
          <w:marRight w:val="0"/>
          <w:marTop w:val="150"/>
          <w:marBottom w:val="0"/>
          <w:divBdr>
            <w:top w:val="none" w:sz="0" w:space="0" w:color="auto"/>
            <w:left w:val="none" w:sz="0" w:space="0" w:color="auto"/>
            <w:bottom w:val="none" w:sz="0" w:space="0" w:color="auto"/>
            <w:right w:val="none" w:sz="0" w:space="0" w:color="auto"/>
          </w:divBdr>
          <w:divsChild>
            <w:div w:id="474757512">
              <w:marLeft w:val="1155"/>
              <w:marRight w:val="0"/>
              <w:marTop w:val="0"/>
              <w:marBottom w:val="0"/>
              <w:divBdr>
                <w:top w:val="none" w:sz="0" w:space="0" w:color="auto"/>
                <w:left w:val="none" w:sz="0" w:space="0" w:color="auto"/>
                <w:bottom w:val="none" w:sz="0" w:space="0" w:color="auto"/>
                <w:right w:val="none" w:sz="0" w:space="0" w:color="auto"/>
              </w:divBdr>
            </w:div>
            <w:div w:id="519857261">
              <w:marLeft w:val="1155"/>
              <w:marRight w:val="0"/>
              <w:marTop w:val="0"/>
              <w:marBottom w:val="0"/>
              <w:divBdr>
                <w:top w:val="none" w:sz="0" w:space="0" w:color="auto"/>
                <w:left w:val="none" w:sz="0" w:space="0" w:color="auto"/>
                <w:bottom w:val="none" w:sz="0" w:space="0" w:color="auto"/>
                <w:right w:val="none" w:sz="0" w:space="0" w:color="auto"/>
              </w:divBdr>
            </w:div>
            <w:div w:id="1336877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1788025">
      <w:bodyDiv w:val="1"/>
      <w:marLeft w:val="0"/>
      <w:marRight w:val="0"/>
      <w:marTop w:val="0"/>
      <w:marBottom w:val="0"/>
      <w:divBdr>
        <w:top w:val="none" w:sz="0" w:space="0" w:color="auto"/>
        <w:left w:val="none" w:sz="0" w:space="0" w:color="auto"/>
        <w:bottom w:val="none" w:sz="0" w:space="0" w:color="auto"/>
        <w:right w:val="none" w:sz="0" w:space="0" w:color="auto"/>
      </w:divBdr>
      <w:divsChild>
        <w:div w:id="604460277">
          <w:marLeft w:val="0"/>
          <w:marRight w:val="0"/>
          <w:marTop w:val="0"/>
          <w:marBottom w:val="0"/>
          <w:divBdr>
            <w:top w:val="none" w:sz="0" w:space="0" w:color="auto"/>
            <w:left w:val="none" w:sz="0" w:space="0" w:color="auto"/>
            <w:bottom w:val="none" w:sz="0" w:space="0" w:color="auto"/>
            <w:right w:val="none" w:sz="0" w:space="0" w:color="auto"/>
          </w:divBdr>
        </w:div>
        <w:div w:id="1536193653">
          <w:marLeft w:val="0"/>
          <w:marRight w:val="0"/>
          <w:marTop w:val="150"/>
          <w:marBottom w:val="0"/>
          <w:divBdr>
            <w:top w:val="none" w:sz="0" w:space="0" w:color="auto"/>
            <w:left w:val="none" w:sz="0" w:space="0" w:color="auto"/>
            <w:bottom w:val="none" w:sz="0" w:space="0" w:color="auto"/>
            <w:right w:val="none" w:sz="0" w:space="0" w:color="auto"/>
          </w:divBdr>
          <w:divsChild>
            <w:div w:id="1034965656">
              <w:marLeft w:val="1155"/>
              <w:marRight w:val="0"/>
              <w:marTop w:val="0"/>
              <w:marBottom w:val="0"/>
              <w:divBdr>
                <w:top w:val="none" w:sz="0" w:space="0" w:color="auto"/>
                <w:left w:val="none" w:sz="0" w:space="0" w:color="auto"/>
                <w:bottom w:val="none" w:sz="0" w:space="0" w:color="auto"/>
                <w:right w:val="none" w:sz="0" w:space="0" w:color="auto"/>
              </w:divBdr>
            </w:div>
            <w:div w:id="1119255769">
              <w:marLeft w:val="1155"/>
              <w:marRight w:val="0"/>
              <w:marTop w:val="0"/>
              <w:marBottom w:val="0"/>
              <w:divBdr>
                <w:top w:val="none" w:sz="0" w:space="0" w:color="auto"/>
                <w:left w:val="none" w:sz="0" w:space="0" w:color="auto"/>
                <w:bottom w:val="none" w:sz="0" w:space="0" w:color="auto"/>
                <w:right w:val="none" w:sz="0" w:space="0" w:color="auto"/>
              </w:divBdr>
            </w:div>
            <w:div w:id="1060863777">
              <w:marLeft w:val="1155"/>
              <w:marRight w:val="0"/>
              <w:marTop w:val="0"/>
              <w:marBottom w:val="0"/>
              <w:divBdr>
                <w:top w:val="none" w:sz="0" w:space="0" w:color="auto"/>
                <w:left w:val="none" w:sz="0" w:space="0" w:color="auto"/>
                <w:bottom w:val="none" w:sz="0" w:space="0" w:color="auto"/>
                <w:right w:val="none" w:sz="0" w:space="0" w:color="auto"/>
              </w:divBdr>
            </w:div>
            <w:div w:id="1375302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86454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713788">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00201">
      <w:bodyDiv w:val="1"/>
      <w:marLeft w:val="0"/>
      <w:marRight w:val="0"/>
      <w:marTop w:val="0"/>
      <w:marBottom w:val="0"/>
      <w:divBdr>
        <w:top w:val="none" w:sz="0" w:space="0" w:color="auto"/>
        <w:left w:val="none" w:sz="0" w:space="0" w:color="auto"/>
        <w:bottom w:val="none" w:sz="0" w:space="0" w:color="auto"/>
        <w:right w:val="none" w:sz="0" w:space="0" w:color="auto"/>
      </w:divBdr>
      <w:divsChild>
        <w:div w:id="1591085330">
          <w:marLeft w:val="0"/>
          <w:marRight w:val="0"/>
          <w:marTop w:val="0"/>
          <w:marBottom w:val="0"/>
          <w:divBdr>
            <w:top w:val="none" w:sz="0" w:space="0" w:color="auto"/>
            <w:left w:val="none" w:sz="0" w:space="0" w:color="auto"/>
            <w:bottom w:val="none" w:sz="0" w:space="0" w:color="auto"/>
            <w:right w:val="none" w:sz="0" w:space="0" w:color="auto"/>
          </w:divBdr>
        </w:div>
        <w:div w:id="555121634">
          <w:marLeft w:val="0"/>
          <w:marRight w:val="0"/>
          <w:marTop w:val="150"/>
          <w:marBottom w:val="0"/>
          <w:divBdr>
            <w:top w:val="none" w:sz="0" w:space="0" w:color="auto"/>
            <w:left w:val="none" w:sz="0" w:space="0" w:color="auto"/>
            <w:bottom w:val="none" w:sz="0" w:space="0" w:color="auto"/>
            <w:right w:val="none" w:sz="0" w:space="0" w:color="auto"/>
          </w:divBdr>
          <w:divsChild>
            <w:div w:id="60954137">
              <w:marLeft w:val="1155"/>
              <w:marRight w:val="0"/>
              <w:marTop w:val="0"/>
              <w:marBottom w:val="0"/>
              <w:divBdr>
                <w:top w:val="none" w:sz="0" w:space="0" w:color="auto"/>
                <w:left w:val="none" w:sz="0" w:space="0" w:color="auto"/>
                <w:bottom w:val="none" w:sz="0" w:space="0" w:color="auto"/>
                <w:right w:val="none" w:sz="0" w:space="0" w:color="auto"/>
              </w:divBdr>
            </w:div>
            <w:div w:id="1405444926">
              <w:marLeft w:val="1155"/>
              <w:marRight w:val="0"/>
              <w:marTop w:val="0"/>
              <w:marBottom w:val="0"/>
              <w:divBdr>
                <w:top w:val="none" w:sz="0" w:space="0" w:color="auto"/>
                <w:left w:val="none" w:sz="0" w:space="0" w:color="auto"/>
                <w:bottom w:val="none" w:sz="0" w:space="0" w:color="auto"/>
                <w:right w:val="none" w:sz="0" w:space="0" w:color="auto"/>
              </w:divBdr>
            </w:div>
            <w:div w:id="150917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249682">
      <w:bodyDiv w:val="1"/>
      <w:marLeft w:val="0"/>
      <w:marRight w:val="0"/>
      <w:marTop w:val="0"/>
      <w:marBottom w:val="0"/>
      <w:divBdr>
        <w:top w:val="none" w:sz="0" w:space="0" w:color="auto"/>
        <w:left w:val="none" w:sz="0" w:space="0" w:color="auto"/>
        <w:bottom w:val="none" w:sz="0" w:space="0" w:color="auto"/>
        <w:right w:val="none" w:sz="0" w:space="0" w:color="auto"/>
      </w:divBdr>
      <w:divsChild>
        <w:div w:id="166406369">
          <w:marLeft w:val="0"/>
          <w:marRight w:val="0"/>
          <w:marTop w:val="0"/>
          <w:marBottom w:val="0"/>
          <w:divBdr>
            <w:top w:val="none" w:sz="0" w:space="0" w:color="auto"/>
            <w:left w:val="none" w:sz="0" w:space="0" w:color="auto"/>
            <w:bottom w:val="none" w:sz="0" w:space="0" w:color="auto"/>
            <w:right w:val="none" w:sz="0" w:space="0" w:color="auto"/>
          </w:divBdr>
        </w:div>
        <w:div w:id="728072033">
          <w:marLeft w:val="0"/>
          <w:marRight w:val="0"/>
          <w:marTop w:val="150"/>
          <w:marBottom w:val="0"/>
          <w:divBdr>
            <w:top w:val="none" w:sz="0" w:space="0" w:color="auto"/>
            <w:left w:val="none" w:sz="0" w:space="0" w:color="auto"/>
            <w:bottom w:val="none" w:sz="0" w:space="0" w:color="auto"/>
            <w:right w:val="none" w:sz="0" w:space="0" w:color="auto"/>
          </w:divBdr>
          <w:divsChild>
            <w:div w:id="341929948">
              <w:marLeft w:val="1155"/>
              <w:marRight w:val="0"/>
              <w:marTop w:val="0"/>
              <w:marBottom w:val="0"/>
              <w:divBdr>
                <w:top w:val="none" w:sz="0" w:space="0" w:color="auto"/>
                <w:left w:val="none" w:sz="0" w:space="0" w:color="auto"/>
                <w:bottom w:val="none" w:sz="0" w:space="0" w:color="auto"/>
                <w:right w:val="none" w:sz="0" w:space="0" w:color="auto"/>
              </w:divBdr>
            </w:div>
            <w:div w:id="1980308386">
              <w:marLeft w:val="1155"/>
              <w:marRight w:val="0"/>
              <w:marTop w:val="0"/>
              <w:marBottom w:val="0"/>
              <w:divBdr>
                <w:top w:val="none" w:sz="0" w:space="0" w:color="auto"/>
                <w:left w:val="none" w:sz="0" w:space="0" w:color="auto"/>
                <w:bottom w:val="none" w:sz="0" w:space="0" w:color="auto"/>
                <w:right w:val="none" w:sz="0" w:space="0" w:color="auto"/>
              </w:divBdr>
            </w:div>
            <w:div w:id="59344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07591">
      <w:bodyDiv w:val="1"/>
      <w:marLeft w:val="0"/>
      <w:marRight w:val="0"/>
      <w:marTop w:val="0"/>
      <w:marBottom w:val="0"/>
      <w:divBdr>
        <w:top w:val="none" w:sz="0" w:space="0" w:color="auto"/>
        <w:left w:val="none" w:sz="0" w:space="0" w:color="auto"/>
        <w:bottom w:val="none" w:sz="0" w:space="0" w:color="auto"/>
        <w:right w:val="none" w:sz="0" w:space="0" w:color="auto"/>
      </w:divBdr>
      <w:divsChild>
        <w:div w:id="335807893">
          <w:marLeft w:val="0"/>
          <w:marRight w:val="0"/>
          <w:marTop w:val="0"/>
          <w:marBottom w:val="0"/>
          <w:divBdr>
            <w:top w:val="none" w:sz="0" w:space="0" w:color="auto"/>
            <w:left w:val="none" w:sz="0" w:space="0" w:color="auto"/>
            <w:bottom w:val="none" w:sz="0" w:space="0" w:color="auto"/>
            <w:right w:val="none" w:sz="0" w:space="0" w:color="auto"/>
          </w:divBdr>
        </w:div>
        <w:div w:id="615210579">
          <w:marLeft w:val="0"/>
          <w:marRight w:val="0"/>
          <w:marTop w:val="150"/>
          <w:marBottom w:val="0"/>
          <w:divBdr>
            <w:top w:val="none" w:sz="0" w:space="0" w:color="auto"/>
            <w:left w:val="none" w:sz="0" w:space="0" w:color="auto"/>
            <w:bottom w:val="none" w:sz="0" w:space="0" w:color="auto"/>
            <w:right w:val="none" w:sz="0" w:space="0" w:color="auto"/>
          </w:divBdr>
          <w:divsChild>
            <w:div w:id="1391080718">
              <w:marLeft w:val="1155"/>
              <w:marRight w:val="0"/>
              <w:marTop w:val="0"/>
              <w:marBottom w:val="0"/>
              <w:divBdr>
                <w:top w:val="none" w:sz="0" w:space="0" w:color="auto"/>
                <w:left w:val="none" w:sz="0" w:space="0" w:color="auto"/>
                <w:bottom w:val="none" w:sz="0" w:space="0" w:color="auto"/>
                <w:right w:val="none" w:sz="0" w:space="0" w:color="auto"/>
              </w:divBdr>
            </w:div>
            <w:div w:id="1963612585">
              <w:marLeft w:val="1155"/>
              <w:marRight w:val="0"/>
              <w:marTop w:val="0"/>
              <w:marBottom w:val="0"/>
              <w:divBdr>
                <w:top w:val="none" w:sz="0" w:space="0" w:color="auto"/>
                <w:left w:val="none" w:sz="0" w:space="0" w:color="auto"/>
                <w:bottom w:val="none" w:sz="0" w:space="0" w:color="auto"/>
                <w:right w:val="none" w:sz="0" w:space="0" w:color="auto"/>
              </w:divBdr>
            </w:div>
            <w:div w:id="127587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4749226">
      <w:bodyDiv w:val="1"/>
      <w:marLeft w:val="0"/>
      <w:marRight w:val="0"/>
      <w:marTop w:val="0"/>
      <w:marBottom w:val="0"/>
      <w:divBdr>
        <w:top w:val="none" w:sz="0" w:space="0" w:color="auto"/>
        <w:left w:val="none" w:sz="0" w:space="0" w:color="auto"/>
        <w:bottom w:val="none" w:sz="0" w:space="0" w:color="auto"/>
        <w:right w:val="none" w:sz="0" w:space="0" w:color="auto"/>
      </w:divBdr>
      <w:divsChild>
        <w:div w:id="1490559610">
          <w:marLeft w:val="0"/>
          <w:marRight w:val="0"/>
          <w:marTop w:val="0"/>
          <w:marBottom w:val="0"/>
          <w:divBdr>
            <w:top w:val="none" w:sz="0" w:space="0" w:color="auto"/>
            <w:left w:val="none" w:sz="0" w:space="0" w:color="auto"/>
            <w:bottom w:val="none" w:sz="0" w:space="0" w:color="auto"/>
            <w:right w:val="none" w:sz="0" w:space="0" w:color="auto"/>
          </w:divBdr>
        </w:div>
        <w:div w:id="670378736">
          <w:marLeft w:val="0"/>
          <w:marRight w:val="0"/>
          <w:marTop w:val="150"/>
          <w:marBottom w:val="0"/>
          <w:divBdr>
            <w:top w:val="none" w:sz="0" w:space="0" w:color="auto"/>
            <w:left w:val="none" w:sz="0" w:space="0" w:color="auto"/>
            <w:bottom w:val="none" w:sz="0" w:space="0" w:color="auto"/>
            <w:right w:val="none" w:sz="0" w:space="0" w:color="auto"/>
          </w:divBdr>
          <w:divsChild>
            <w:div w:id="1866560135">
              <w:marLeft w:val="1155"/>
              <w:marRight w:val="0"/>
              <w:marTop w:val="0"/>
              <w:marBottom w:val="0"/>
              <w:divBdr>
                <w:top w:val="none" w:sz="0" w:space="0" w:color="auto"/>
                <w:left w:val="none" w:sz="0" w:space="0" w:color="auto"/>
                <w:bottom w:val="none" w:sz="0" w:space="0" w:color="auto"/>
                <w:right w:val="none" w:sz="0" w:space="0" w:color="auto"/>
              </w:divBdr>
            </w:div>
            <w:div w:id="1155296522">
              <w:marLeft w:val="1155"/>
              <w:marRight w:val="0"/>
              <w:marTop w:val="0"/>
              <w:marBottom w:val="0"/>
              <w:divBdr>
                <w:top w:val="none" w:sz="0" w:space="0" w:color="auto"/>
                <w:left w:val="none" w:sz="0" w:space="0" w:color="auto"/>
                <w:bottom w:val="none" w:sz="0" w:space="0" w:color="auto"/>
                <w:right w:val="none" w:sz="0" w:space="0" w:color="auto"/>
              </w:divBdr>
            </w:div>
            <w:div w:id="986935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4796330">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327567">
      <w:bodyDiv w:val="1"/>
      <w:marLeft w:val="0"/>
      <w:marRight w:val="0"/>
      <w:marTop w:val="0"/>
      <w:marBottom w:val="0"/>
      <w:divBdr>
        <w:top w:val="none" w:sz="0" w:space="0" w:color="auto"/>
        <w:left w:val="none" w:sz="0" w:space="0" w:color="auto"/>
        <w:bottom w:val="none" w:sz="0" w:space="0" w:color="auto"/>
        <w:right w:val="none" w:sz="0" w:space="0" w:color="auto"/>
      </w:divBdr>
      <w:divsChild>
        <w:div w:id="1059205836">
          <w:marLeft w:val="0"/>
          <w:marRight w:val="0"/>
          <w:marTop w:val="0"/>
          <w:marBottom w:val="0"/>
          <w:divBdr>
            <w:top w:val="none" w:sz="0" w:space="0" w:color="auto"/>
            <w:left w:val="none" w:sz="0" w:space="0" w:color="auto"/>
            <w:bottom w:val="none" w:sz="0" w:space="0" w:color="auto"/>
            <w:right w:val="none" w:sz="0" w:space="0" w:color="auto"/>
          </w:divBdr>
        </w:div>
        <w:div w:id="1921281894">
          <w:marLeft w:val="0"/>
          <w:marRight w:val="0"/>
          <w:marTop w:val="150"/>
          <w:marBottom w:val="0"/>
          <w:divBdr>
            <w:top w:val="none" w:sz="0" w:space="0" w:color="auto"/>
            <w:left w:val="none" w:sz="0" w:space="0" w:color="auto"/>
            <w:bottom w:val="none" w:sz="0" w:space="0" w:color="auto"/>
            <w:right w:val="none" w:sz="0" w:space="0" w:color="auto"/>
          </w:divBdr>
          <w:divsChild>
            <w:div w:id="918252379">
              <w:marLeft w:val="1155"/>
              <w:marRight w:val="0"/>
              <w:marTop w:val="0"/>
              <w:marBottom w:val="0"/>
              <w:divBdr>
                <w:top w:val="none" w:sz="0" w:space="0" w:color="auto"/>
                <w:left w:val="none" w:sz="0" w:space="0" w:color="auto"/>
                <w:bottom w:val="none" w:sz="0" w:space="0" w:color="auto"/>
                <w:right w:val="none" w:sz="0" w:space="0" w:color="auto"/>
              </w:divBdr>
            </w:div>
            <w:div w:id="879442951">
              <w:marLeft w:val="1155"/>
              <w:marRight w:val="0"/>
              <w:marTop w:val="0"/>
              <w:marBottom w:val="0"/>
              <w:divBdr>
                <w:top w:val="none" w:sz="0" w:space="0" w:color="auto"/>
                <w:left w:val="none" w:sz="0" w:space="0" w:color="auto"/>
                <w:bottom w:val="none" w:sz="0" w:space="0" w:color="auto"/>
                <w:right w:val="none" w:sz="0" w:space="0" w:color="auto"/>
              </w:divBdr>
            </w:div>
            <w:div w:id="1781560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183918">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5615">
      <w:bodyDiv w:val="1"/>
      <w:marLeft w:val="0"/>
      <w:marRight w:val="0"/>
      <w:marTop w:val="0"/>
      <w:marBottom w:val="0"/>
      <w:divBdr>
        <w:top w:val="none" w:sz="0" w:space="0" w:color="auto"/>
        <w:left w:val="none" w:sz="0" w:space="0" w:color="auto"/>
        <w:bottom w:val="none" w:sz="0" w:space="0" w:color="auto"/>
        <w:right w:val="none" w:sz="0" w:space="0" w:color="auto"/>
      </w:divBdr>
      <w:divsChild>
        <w:div w:id="2067875157">
          <w:marLeft w:val="0"/>
          <w:marRight w:val="0"/>
          <w:marTop w:val="0"/>
          <w:marBottom w:val="0"/>
          <w:divBdr>
            <w:top w:val="none" w:sz="0" w:space="0" w:color="auto"/>
            <w:left w:val="none" w:sz="0" w:space="0" w:color="auto"/>
            <w:bottom w:val="none" w:sz="0" w:space="0" w:color="auto"/>
            <w:right w:val="none" w:sz="0" w:space="0" w:color="auto"/>
          </w:divBdr>
        </w:div>
        <w:div w:id="1200437007">
          <w:marLeft w:val="0"/>
          <w:marRight w:val="0"/>
          <w:marTop w:val="150"/>
          <w:marBottom w:val="0"/>
          <w:divBdr>
            <w:top w:val="none" w:sz="0" w:space="0" w:color="auto"/>
            <w:left w:val="none" w:sz="0" w:space="0" w:color="auto"/>
            <w:bottom w:val="none" w:sz="0" w:space="0" w:color="auto"/>
            <w:right w:val="none" w:sz="0" w:space="0" w:color="auto"/>
          </w:divBdr>
          <w:divsChild>
            <w:div w:id="1716201101">
              <w:marLeft w:val="1155"/>
              <w:marRight w:val="0"/>
              <w:marTop w:val="0"/>
              <w:marBottom w:val="0"/>
              <w:divBdr>
                <w:top w:val="none" w:sz="0" w:space="0" w:color="auto"/>
                <w:left w:val="none" w:sz="0" w:space="0" w:color="auto"/>
                <w:bottom w:val="none" w:sz="0" w:space="0" w:color="auto"/>
                <w:right w:val="none" w:sz="0" w:space="0" w:color="auto"/>
              </w:divBdr>
            </w:div>
            <w:div w:id="2095668272">
              <w:marLeft w:val="1155"/>
              <w:marRight w:val="0"/>
              <w:marTop w:val="0"/>
              <w:marBottom w:val="0"/>
              <w:divBdr>
                <w:top w:val="none" w:sz="0" w:space="0" w:color="auto"/>
                <w:left w:val="none" w:sz="0" w:space="0" w:color="auto"/>
                <w:bottom w:val="none" w:sz="0" w:space="0" w:color="auto"/>
                <w:right w:val="none" w:sz="0" w:space="0" w:color="auto"/>
              </w:divBdr>
            </w:div>
            <w:div w:id="1360396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21207">
      <w:bodyDiv w:val="1"/>
      <w:marLeft w:val="0"/>
      <w:marRight w:val="0"/>
      <w:marTop w:val="0"/>
      <w:marBottom w:val="0"/>
      <w:divBdr>
        <w:top w:val="none" w:sz="0" w:space="0" w:color="auto"/>
        <w:left w:val="none" w:sz="0" w:space="0" w:color="auto"/>
        <w:bottom w:val="none" w:sz="0" w:space="0" w:color="auto"/>
        <w:right w:val="none" w:sz="0" w:space="0" w:color="auto"/>
      </w:divBdr>
      <w:divsChild>
        <w:div w:id="957759107">
          <w:marLeft w:val="0"/>
          <w:marRight w:val="0"/>
          <w:marTop w:val="0"/>
          <w:marBottom w:val="0"/>
          <w:divBdr>
            <w:top w:val="none" w:sz="0" w:space="0" w:color="auto"/>
            <w:left w:val="none" w:sz="0" w:space="0" w:color="auto"/>
            <w:bottom w:val="none" w:sz="0" w:space="0" w:color="auto"/>
            <w:right w:val="none" w:sz="0" w:space="0" w:color="auto"/>
          </w:divBdr>
        </w:div>
        <w:div w:id="1191843033">
          <w:marLeft w:val="0"/>
          <w:marRight w:val="0"/>
          <w:marTop w:val="150"/>
          <w:marBottom w:val="0"/>
          <w:divBdr>
            <w:top w:val="none" w:sz="0" w:space="0" w:color="auto"/>
            <w:left w:val="none" w:sz="0" w:space="0" w:color="auto"/>
            <w:bottom w:val="none" w:sz="0" w:space="0" w:color="auto"/>
            <w:right w:val="none" w:sz="0" w:space="0" w:color="auto"/>
          </w:divBdr>
          <w:divsChild>
            <w:div w:id="2073651037">
              <w:marLeft w:val="1155"/>
              <w:marRight w:val="0"/>
              <w:marTop w:val="0"/>
              <w:marBottom w:val="0"/>
              <w:divBdr>
                <w:top w:val="none" w:sz="0" w:space="0" w:color="auto"/>
                <w:left w:val="none" w:sz="0" w:space="0" w:color="auto"/>
                <w:bottom w:val="none" w:sz="0" w:space="0" w:color="auto"/>
                <w:right w:val="none" w:sz="0" w:space="0" w:color="auto"/>
              </w:divBdr>
            </w:div>
            <w:div w:id="26877955">
              <w:marLeft w:val="1155"/>
              <w:marRight w:val="0"/>
              <w:marTop w:val="0"/>
              <w:marBottom w:val="0"/>
              <w:divBdr>
                <w:top w:val="none" w:sz="0" w:space="0" w:color="auto"/>
                <w:left w:val="none" w:sz="0" w:space="0" w:color="auto"/>
                <w:bottom w:val="none" w:sz="0" w:space="0" w:color="auto"/>
                <w:right w:val="none" w:sz="0" w:space="0" w:color="auto"/>
              </w:divBdr>
            </w:div>
            <w:div w:id="461654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26150">
      <w:bodyDiv w:val="1"/>
      <w:marLeft w:val="0"/>
      <w:marRight w:val="0"/>
      <w:marTop w:val="0"/>
      <w:marBottom w:val="0"/>
      <w:divBdr>
        <w:top w:val="none" w:sz="0" w:space="0" w:color="auto"/>
        <w:left w:val="none" w:sz="0" w:space="0" w:color="auto"/>
        <w:bottom w:val="none" w:sz="0" w:space="0" w:color="auto"/>
        <w:right w:val="none" w:sz="0" w:space="0" w:color="auto"/>
      </w:divBdr>
      <w:divsChild>
        <w:div w:id="901409846">
          <w:marLeft w:val="0"/>
          <w:marRight w:val="0"/>
          <w:marTop w:val="0"/>
          <w:marBottom w:val="0"/>
          <w:divBdr>
            <w:top w:val="none" w:sz="0" w:space="0" w:color="auto"/>
            <w:left w:val="none" w:sz="0" w:space="0" w:color="auto"/>
            <w:bottom w:val="none" w:sz="0" w:space="0" w:color="auto"/>
            <w:right w:val="none" w:sz="0" w:space="0" w:color="auto"/>
          </w:divBdr>
        </w:div>
        <w:div w:id="539823183">
          <w:marLeft w:val="0"/>
          <w:marRight w:val="0"/>
          <w:marTop w:val="150"/>
          <w:marBottom w:val="0"/>
          <w:divBdr>
            <w:top w:val="none" w:sz="0" w:space="0" w:color="auto"/>
            <w:left w:val="none" w:sz="0" w:space="0" w:color="auto"/>
            <w:bottom w:val="none" w:sz="0" w:space="0" w:color="auto"/>
            <w:right w:val="none" w:sz="0" w:space="0" w:color="auto"/>
          </w:divBdr>
          <w:divsChild>
            <w:div w:id="1552500076">
              <w:marLeft w:val="1155"/>
              <w:marRight w:val="0"/>
              <w:marTop w:val="0"/>
              <w:marBottom w:val="0"/>
              <w:divBdr>
                <w:top w:val="none" w:sz="0" w:space="0" w:color="auto"/>
                <w:left w:val="none" w:sz="0" w:space="0" w:color="auto"/>
                <w:bottom w:val="none" w:sz="0" w:space="0" w:color="auto"/>
                <w:right w:val="none" w:sz="0" w:space="0" w:color="auto"/>
              </w:divBdr>
            </w:div>
            <w:div w:id="1360202629">
              <w:marLeft w:val="1155"/>
              <w:marRight w:val="0"/>
              <w:marTop w:val="0"/>
              <w:marBottom w:val="0"/>
              <w:divBdr>
                <w:top w:val="none" w:sz="0" w:space="0" w:color="auto"/>
                <w:left w:val="none" w:sz="0" w:space="0" w:color="auto"/>
                <w:bottom w:val="none" w:sz="0" w:space="0" w:color="auto"/>
                <w:right w:val="none" w:sz="0" w:space="0" w:color="auto"/>
              </w:divBdr>
            </w:div>
            <w:div w:id="188304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4049">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464">
      <w:bodyDiv w:val="1"/>
      <w:marLeft w:val="0"/>
      <w:marRight w:val="0"/>
      <w:marTop w:val="0"/>
      <w:marBottom w:val="0"/>
      <w:divBdr>
        <w:top w:val="none" w:sz="0" w:space="0" w:color="auto"/>
        <w:left w:val="none" w:sz="0" w:space="0" w:color="auto"/>
        <w:bottom w:val="none" w:sz="0" w:space="0" w:color="auto"/>
        <w:right w:val="none" w:sz="0" w:space="0" w:color="auto"/>
      </w:divBdr>
      <w:divsChild>
        <w:div w:id="1169254965">
          <w:marLeft w:val="0"/>
          <w:marRight w:val="0"/>
          <w:marTop w:val="0"/>
          <w:marBottom w:val="0"/>
          <w:divBdr>
            <w:top w:val="none" w:sz="0" w:space="0" w:color="auto"/>
            <w:left w:val="none" w:sz="0" w:space="0" w:color="auto"/>
            <w:bottom w:val="none" w:sz="0" w:space="0" w:color="auto"/>
            <w:right w:val="none" w:sz="0" w:space="0" w:color="auto"/>
          </w:divBdr>
        </w:div>
        <w:div w:id="1419909717">
          <w:marLeft w:val="0"/>
          <w:marRight w:val="0"/>
          <w:marTop w:val="150"/>
          <w:marBottom w:val="0"/>
          <w:divBdr>
            <w:top w:val="none" w:sz="0" w:space="0" w:color="auto"/>
            <w:left w:val="none" w:sz="0" w:space="0" w:color="auto"/>
            <w:bottom w:val="none" w:sz="0" w:space="0" w:color="auto"/>
            <w:right w:val="none" w:sz="0" w:space="0" w:color="auto"/>
          </w:divBdr>
          <w:divsChild>
            <w:div w:id="230701805">
              <w:marLeft w:val="1155"/>
              <w:marRight w:val="0"/>
              <w:marTop w:val="0"/>
              <w:marBottom w:val="0"/>
              <w:divBdr>
                <w:top w:val="none" w:sz="0" w:space="0" w:color="auto"/>
                <w:left w:val="none" w:sz="0" w:space="0" w:color="auto"/>
                <w:bottom w:val="none" w:sz="0" w:space="0" w:color="auto"/>
                <w:right w:val="none" w:sz="0" w:space="0" w:color="auto"/>
              </w:divBdr>
            </w:div>
            <w:div w:id="635306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49981">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20839">
      <w:bodyDiv w:val="1"/>
      <w:marLeft w:val="0"/>
      <w:marRight w:val="0"/>
      <w:marTop w:val="0"/>
      <w:marBottom w:val="0"/>
      <w:divBdr>
        <w:top w:val="none" w:sz="0" w:space="0" w:color="auto"/>
        <w:left w:val="none" w:sz="0" w:space="0" w:color="auto"/>
        <w:bottom w:val="none" w:sz="0" w:space="0" w:color="auto"/>
        <w:right w:val="none" w:sz="0" w:space="0" w:color="auto"/>
      </w:divBdr>
      <w:divsChild>
        <w:div w:id="1624581362">
          <w:marLeft w:val="0"/>
          <w:marRight w:val="0"/>
          <w:marTop w:val="0"/>
          <w:marBottom w:val="0"/>
          <w:divBdr>
            <w:top w:val="none" w:sz="0" w:space="0" w:color="auto"/>
            <w:left w:val="none" w:sz="0" w:space="0" w:color="auto"/>
            <w:bottom w:val="none" w:sz="0" w:space="0" w:color="auto"/>
            <w:right w:val="none" w:sz="0" w:space="0" w:color="auto"/>
          </w:divBdr>
        </w:div>
        <w:div w:id="121701682">
          <w:marLeft w:val="0"/>
          <w:marRight w:val="0"/>
          <w:marTop w:val="150"/>
          <w:marBottom w:val="0"/>
          <w:divBdr>
            <w:top w:val="none" w:sz="0" w:space="0" w:color="auto"/>
            <w:left w:val="none" w:sz="0" w:space="0" w:color="auto"/>
            <w:bottom w:val="none" w:sz="0" w:space="0" w:color="auto"/>
            <w:right w:val="none" w:sz="0" w:space="0" w:color="auto"/>
          </w:divBdr>
          <w:divsChild>
            <w:div w:id="1967469669">
              <w:marLeft w:val="1155"/>
              <w:marRight w:val="0"/>
              <w:marTop w:val="0"/>
              <w:marBottom w:val="0"/>
              <w:divBdr>
                <w:top w:val="none" w:sz="0" w:space="0" w:color="auto"/>
                <w:left w:val="none" w:sz="0" w:space="0" w:color="auto"/>
                <w:bottom w:val="none" w:sz="0" w:space="0" w:color="auto"/>
                <w:right w:val="none" w:sz="0" w:space="0" w:color="auto"/>
              </w:divBdr>
            </w:div>
            <w:div w:id="608508403">
              <w:marLeft w:val="1155"/>
              <w:marRight w:val="0"/>
              <w:marTop w:val="0"/>
              <w:marBottom w:val="0"/>
              <w:divBdr>
                <w:top w:val="none" w:sz="0" w:space="0" w:color="auto"/>
                <w:left w:val="none" w:sz="0" w:space="0" w:color="auto"/>
                <w:bottom w:val="none" w:sz="0" w:space="0" w:color="auto"/>
                <w:right w:val="none" w:sz="0" w:space="0" w:color="auto"/>
              </w:divBdr>
            </w:div>
            <w:div w:id="442767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3183">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805509">
      <w:bodyDiv w:val="1"/>
      <w:marLeft w:val="0"/>
      <w:marRight w:val="0"/>
      <w:marTop w:val="0"/>
      <w:marBottom w:val="0"/>
      <w:divBdr>
        <w:top w:val="none" w:sz="0" w:space="0" w:color="auto"/>
        <w:left w:val="none" w:sz="0" w:space="0" w:color="auto"/>
        <w:bottom w:val="none" w:sz="0" w:space="0" w:color="auto"/>
        <w:right w:val="none" w:sz="0" w:space="0" w:color="auto"/>
      </w:divBdr>
      <w:divsChild>
        <w:div w:id="1293025420">
          <w:marLeft w:val="0"/>
          <w:marRight w:val="0"/>
          <w:marTop w:val="0"/>
          <w:marBottom w:val="0"/>
          <w:divBdr>
            <w:top w:val="none" w:sz="0" w:space="0" w:color="auto"/>
            <w:left w:val="none" w:sz="0" w:space="0" w:color="auto"/>
            <w:bottom w:val="none" w:sz="0" w:space="0" w:color="auto"/>
            <w:right w:val="none" w:sz="0" w:space="0" w:color="auto"/>
          </w:divBdr>
        </w:div>
        <w:div w:id="1072241344">
          <w:marLeft w:val="0"/>
          <w:marRight w:val="0"/>
          <w:marTop w:val="150"/>
          <w:marBottom w:val="0"/>
          <w:divBdr>
            <w:top w:val="none" w:sz="0" w:space="0" w:color="auto"/>
            <w:left w:val="none" w:sz="0" w:space="0" w:color="auto"/>
            <w:bottom w:val="none" w:sz="0" w:space="0" w:color="auto"/>
            <w:right w:val="none" w:sz="0" w:space="0" w:color="auto"/>
          </w:divBdr>
          <w:divsChild>
            <w:div w:id="1600481197">
              <w:marLeft w:val="1155"/>
              <w:marRight w:val="0"/>
              <w:marTop w:val="0"/>
              <w:marBottom w:val="0"/>
              <w:divBdr>
                <w:top w:val="none" w:sz="0" w:space="0" w:color="auto"/>
                <w:left w:val="none" w:sz="0" w:space="0" w:color="auto"/>
                <w:bottom w:val="none" w:sz="0" w:space="0" w:color="auto"/>
                <w:right w:val="none" w:sz="0" w:space="0" w:color="auto"/>
              </w:divBdr>
            </w:div>
            <w:div w:id="2015569605">
              <w:marLeft w:val="1155"/>
              <w:marRight w:val="0"/>
              <w:marTop w:val="0"/>
              <w:marBottom w:val="0"/>
              <w:divBdr>
                <w:top w:val="none" w:sz="0" w:space="0" w:color="auto"/>
                <w:left w:val="none" w:sz="0" w:space="0" w:color="auto"/>
                <w:bottom w:val="none" w:sz="0" w:space="0" w:color="auto"/>
                <w:right w:val="none" w:sz="0" w:space="0" w:color="auto"/>
              </w:divBdr>
            </w:div>
            <w:div w:id="204459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8224">
      <w:bodyDiv w:val="1"/>
      <w:marLeft w:val="0"/>
      <w:marRight w:val="0"/>
      <w:marTop w:val="0"/>
      <w:marBottom w:val="0"/>
      <w:divBdr>
        <w:top w:val="none" w:sz="0" w:space="0" w:color="auto"/>
        <w:left w:val="none" w:sz="0" w:space="0" w:color="auto"/>
        <w:bottom w:val="none" w:sz="0" w:space="0" w:color="auto"/>
        <w:right w:val="none" w:sz="0" w:space="0" w:color="auto"/>
      </w:divBdr>
      <w:divsChild>
        <w:div w:id="1775633429">
          <w:marLeft w:val="0"/>
          <w:marRight w:val="0"/>
          <w:marTop w:val="0"/>
          <w:marBottom w:val="0"/>
          <w:divBdr>
            <w:top w:val="none" w:sz="0" w:space="0" w:color="auto"/>
            <w:left w:val="none" w:sz="0" w:space="0" w:color="auto"/>
            <w:bottom w:val="none" w:sz="0" w:space="0" w:color="auto"/>
            <w:right w:val="none" w:sz="0" w:space="0" w:color="auto"/>
          </w:divBdr>
        </w:div>
        <w:div w:id="743140535">
          <w:marLeft w:val="0"/>
          <w:marRight w:val="0"/>
          <w:marTop w:val="150"/>
          <w:marBottom w:val="0"/>
          <w:divBdr>
            <w:top w:val="none" w:sz="0" w:space="0" w:color="auto"/>
            <w:left w:val="none" w:sz="0" w:space="0" w:color="auto"/>
            <w:bottom w:val="none" w:sz="0" w:space="0" w:color="auto"/>
            <w:right w:val="none" w:sz="0" w:space="0" w:color="auto"/>
          </w:divBdr>
          <w:divsChild>
            <w:div w:id="1889683494">
              <w:marLeft w:val="1155"/>
              <w:marRight w:val="0"/>
              <w:marTop w:val="0"/>
              <w:marBottom w:val="0"/>
              <w:divBdr>
                <w:top w:val="none" w:sz="0" w:space="0" w:color="auto"/>
                <w:left w:val="none" w:sz="0" w:space="0" w:color="auto"/>
                <w:bottom w:val="none" w:sz="0" w:space="0" w:color="auto"/>
                <w:right w:val="none" w:sz="0" w:space="0" w:color="auto"/>
              </w:divBdr>
            </w:div>
            <w:div w:id="170683717">
              <w:marLeft w:val="1155"/>
              <w:marRight w:val="0"/>
              <w:marTop w:val="0"/>
              <w:marBottom w:val="0"/>
              <w:divBdr>
                <w:top w:val="none" w:sz="0" w:space="0" w:color="auto"/>
                <w:left w:val="none" w:sz="0" w:space="0" w:color="auto"/>
                <w:bottom w:val="none" w:sz="0" w:space="0" w:color="auto"/>
                <w:right w:val="none" w:sz="0" w:space="0" w:color="auto"/>
              </w:divBdr>
            </w:div>
            <w:div w:id="679506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261403">
      <w:bodyDiv w:val="1"/>
      <w:marLeft w:val="0"/>
      <w:marRight w:val="0"/>
      <w:marTop w:val="0"/>
      <w:marBottom w:val="0"/>
      <w:divBdr>
        <w:top w:val="none" w:sz="0" w:space="0" w:color="auto"/>
        <w:left w:val="none" w:sz="0" w:space="0" w:color="auto"/>
        <w:bottom w:val="none" w:sz="0" w:space="0" w:color="auto"/>
        <w:right w:val="none" w:sz="0" w:space="0" w:color="auto"/>
      </w:divBdr>
      <w:divsChild>
        <w:div w:id="235675376">
          <w:marLeft w:val="0"/>
          <w:marRight w:val="0"/>
          <w:marTop w:val="0"/>
          <w:marBottom w:val="0"/>
          <w:divBdr>
            <w:top w:val="none" w:sz="0" w:space="0" w:color="auto"/>
            <w:left w:val="none" w:sz="0" w:space="0" w:color="auto"/>
            <w:bottom w:val="none" w:sz="0" w:space="0" w:color="auto"/>
            <w:right w:val="none" w:sz="0" w:space="0" w:color="auto"/>
          </w:divBdr>
        </w:div>
        <w:div w:id="1675376145">
          <w:marLeft w:val="0"/>
          <w:marRight w:val="0"/>
          <w:marTop w:val="150"/>
          <w:marBottom w:val="0"/>
          <w:divBdr>
            <w:top w:val="none" w:sz="0" w:space="0" w:color="auto"/>
            <w:left w:val="none" w:sz="0" w:space="0" w:color="auto"/>
            <w:bottom w:val="none" w:sz="0" w:space="0" w:color="auto"/>
            <w:right w:val="none" w:sz="0" w:space="0" w:color="auto"/>
          </w:divBdr>
          <w:divsChild>
            <w:div w:id="1581601468">
              <w:marLeft w:val="1155"/>
              <w:marRight w:val="0"/>
              <w:marTop w:val="0"/>
              <w:marBottom w:val="0"/>
              <w:divBdr>
                <w:top w:val="none" w:sz="0" w:space="0" w:color="auto"/>
                <w:left w:val="none" w:sz="0" w:space="0" w:color="auto"/>
                <w:bottom w:val="none" w:sz="0" w:space="0" w:color="auto"/>
                <w:right w:val="none" w:sz="0" w:space="0" w:color="auto"/>
              </w:divBdr>
            </w:div>
            <w:div w:id="631177962">
              <w:marLeft w:val="1155"/>
              <w:marRight w:val="0"/>
              <w:marTop w:val="0"/>
              <w:marBottom w:val="0"/>
              <w:divBdr>
                <w:top w:val="none" w:sz="0" w:space="0" w:color="auto"/>
                <w:left w:val="none" w:sz="0" w:space="0" w:color="auto"/>
                <w:bottom w:val="none" w:sz="0" w:space="0" w:color="auto"/>
                <w:right w:val="none" w:sz="0" w:space="0" w:color="auto"/>
              </w:divBdr>
            </w:div>
            <w:div w:id="12250271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340879">
      <w:bodyDiv w:val="1"/>
      <w:marLeft w:val="0"/>
      <w:marRight w:val="0"/>
      <w:marTop w:val="0"/>
      <w:marBottom w:val="0"/>
      <w:divBdr>
        <w:top w:val="none" w:sz="0" w:space="0" w:color="auto"/>
        <w:left w:val="none" w:sz="0" w:space="0" w:color="auto"/>
        <w:bottom w:val="none" w:sz="0" w:space="0" w:color="auto"/>
        <w:right w:val="none" w:sz="0" w:space="0" w:color="auto"/>
      </w:divBdr>
      <w:divsChild>
        <w:div w:id="1091198075">
          <w:marLeft w:val="0"/>
          <w:marRight w:val="0"/>
          <w:marTop w:val="0"/>
          <w:marBottom w:val="0"/>
          <w:divBdr>
            <w:top w:val="none" w:sz="0" w:space="0" w:color="auto"/>
            <w:left w:val="none" w:sz="0" w:space="0" w:color="auto"/>
            <w:bottom w:val="none" w:sz="0" w:space="0" w:color="auto"/>
            <w:right w:val="none" w:sz="0" w:space="0" w:color="auto"/>
          </w:divBdr>
        </w:div>
        <w:div w:id="1443260318">
          <w:marLeft w:val="0"/>
          <w:marRight w:val="0"/>
          <w:marTop w:val="150"/>
          <w:marBottom w:val="0"/>
          <w:divBdr>
            <w:top w:val="none" w:sz="0" w:space="0" w:color="auto"/>
            <w:left w:val="none" w:sz="0" w:space="0" w:color="auto"/>
            <w:bottom w:val="none" w:sz="0" w:space="0" w:color="auto"/>
            <w:right w:val="none" w:sz="0" w:space="0" w:color="auto"/>
          </w:divBdr>
          <w:divsChild>
            <w:div w:id="2139104186">
              <w:marLeft w:val="1155"/>
              <w:marRight w:val="0"/>
              <w:marTop w:val="0"/>
              <w:marBottom w:val="0"/>
              <w:divBdr>
                <w:top w:val="none" w:sz="0" w:space="0" w:color="auto"/>
                <w:left w:val="none" w:sz="0" w:space="0" w:color="auto"/>
                <w:bottom w:val="none" w:sz="0" w:space="0" w:color="auto"/>
                <w:right w:val="none" w:sz="0" w:space="0" w:color="auto"/>
              </w:divBdr>
            </w:div>
            <w:div w:id="498234674">
              <w:marLeft w:val="1155"/>
              <w:marRight w:val="0"/>
              <w:marTop w:val="0"/>
              <w:marBottom w:val="0"/>
              <w:divBdr>
                <w:top w:val="none" w:sz="0" w:space="0" w:color="auto"/>
                <w:left w:val="none" w:sz="0" w:space="0" w:color="auto"/>
                <w:bottom w:val="none" w:sz="0" w:space="0" w:color="auto"/>
                <w:right w:val="none" w:sz="0" w:space="0" w:color="auto"/>
              </w:divBdr>
            </w:div>
            <w:div w:id="615911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451718">
      <w:bodyDiv w:val="1"/>
      <w:marLeft w:val="0"/>
      <w:marRight w:val="0"/>
      <w:marTop w:val="0"/>
      <w:marBottom w:val="0"/>
      <w:divBdr>
        <w:top w:val="none" w:sz="0" w:space="0" w:color="auto"/>
        <w:left w:val="none" w:sz="0" w:space="0" w:color="auto"/>
        <w:bottom w:val="none" w:sz="0" w:space="0" w:color="auto"/>
        <w:right w:val="none" w:sz="0" w:space="0" w:color="auto"/>
      </w:divBdr>
      <w:divsChild>
        <w:div w:id="1199203214">
          <w:marLeft w:val="0"/>
          <w:marRight w:val="0"/>
          <w:marTop w:val="0"/>
          <w:marBottom w:val="0"/>
          <w:divBdr>
            <w:top w:val="none" w:sz="0" w:space="0" w:color="auto"/>
            <w:left w:val="none" w:sz="0" w:space="0" w:color="auto"/>
            <w:bottom w:val="none" w:sz="0" w:space="0" w:color="auto"/>
            <w:right w:val="none" w:sz="0" w:space="0" w:color="auto"/>
          </w:divBdr>
        </w:div>
        <w:div w:id="1064330112">
          <w:marLeft w:val="0"/>
          <w:marRight w:val="0"/>
          <w:marTop w:val="150"/>
          <w:marBottom w:val="0"/>
          <w:divBdr>
            <w:top w:val="none" w:sz="0" w:space="0" w:color="auto"/>
            <w:left w:val="none" w:sz="0" w:space="0" w:color="auto"/>
            <w:bottom w:val="none" w:sz="0" w:space="0" w:color="auto"/>
            <w:right w:val="none" w:sz="0" w:space="0" w:color="auto"/>
          </w:divBdr>
          <w:divsChild>
            <w:div w:id="794518730">
              <w:marLeft w:val="1155"/>
              <w:marRight w:val="0"/>
              <w:marTop w:val="0"/>
              <w:marBottom w:val="0"/>
              <w:divBdr>
                <w:top w:val="none" w:sz="0" w:space="0" w:color="auto"/>
                <w:left w:val="none" w:sz="0" w:space="0" w:color="auto"/>
                <w:bottom w:val="none" w:sz="0" w:space="0" w:color="auto"/>
                <w:right w:val="none" w:sz="0" w:space="0" w:color="auto"/>
              </w:divBdr>
            </w:div>
            <w:div w:id="1178618709">
              <w:marLeft w:val="1155"/>
              <w:marRight w:val="0"/>
              <w:marTop w:val="0"/>
              <w:marBottom w:val="0"/>
              <w:divBdr>
                <w:top w:val="none" w:sz="0" w:space="0" w:color="auto"/>
                <w:left w:val="none" w:sz="0" w:space="0" w:color="auto"/>
                <w:bottom w:val="none" w:sz="0" w:space="0" w:color="auto"/>
                <w:right w:val="none" w:sz="0" w:space="0" w:color="auto"/>
              </w:divBdr>
            </w:div>
            <w:div w:id="649945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456335">
      <w:bodyDiv w:val="1"/>
      <w:marLeft w:val="0"/>
      <w:marRight w:val="0"/>
      <w:marTop w:val="0"/>
      <w:marBottom w:val="0"/>
      <w:divBdr>
        <w:top w:val="none" w:sz="0" w:space="0" w:color="auto"/>
        <w:left w:val="none" w:sz="0" w:space="0" w:color="auto"/>
        <w:bottom w:val="none" w:sz="0" w:space="0" w:color="auto"/>
        <w:right w:val="none" w:sz="0" w:space="0" w:color="auto"/>
      </w:divBdr>
      <w:divsChild>
        <w:div w:id="1038622284">
          <w:marLeft w:val="0"/>
          <w:marRight w:val="0"/>
          <w:marTop w:val="0"/>
          <w:marBottom w:val="0"/>
          <w:divBdr>
            <w:top w:val="none" w:sz="0" w:space="0" w:color="auto"/>
            <w:left w:val="none" w:sz="0" w:space="0" w:color="auto"/>
            <w:bottom w:val="none" w:sz="0" w:space="0" w:color="auto"/>
            <w:right w:val="none" w:sz="0" w:space="0" w:color="auto"/>
          </w:divBdr>
        </w:div>
        <w:div w:id="297881080">
          <w:marLeft w:val="0"/>
          <w:marRight w:val="0"/>
          <w:marTop w:val="150"/>
          <w:marBottom w:val="0"/>
          <w:divBdr>
            <w:top w:val="none" w:sz="0" w:space="0" w:color="auto"/>
            <w:left w:val="none" w:sz="0" w:space="0" w:color="auto"/>
            <w:bottom w:val="none" w:sz="0" w:space="0" w:color="auto"/>
            <w:right w:val="none" w:sz="0" w:space="0" w:color="auto"/>
          </w:divBdr>
          <w:divsChild>
            <w:div w:id="1907492993">
              <w:marLeft w:val="1155"/>
              <w:marRight w:val="0"/>
              <w:marTop w:val="0"/>
              <w:marBottom w:val="0"/>
              <w:divBdr>
                <w:top w:val="none" w:sz="0" w:space="0" w:color="auto"/>
                <w:left w:val="none" w:sz="0" w:space="0" w:color="auto"/>
                <w:bottom w:val="none" w:sz="0" w:space="0" w:color="auto"/>
                <w:right w:val="none" w:sz="0" w:space="0" w:color="auto"/>
              </w:divBdr>
            </w:div>
            <w:div w:id="943343447">
              <w:marLeft w:val="1155"/>
              <w:marRight w:val="0"/>
              <w:marTop w:val="0"/>
              <w:marBottom w:val="0"/>
              <w:divBdr>
                <w:top w:val="none" w:sz="0" w:space="0" w:color="auto"/>
                <w:left w:val="none" w:sz="0" w:space="0" w:color="auto"/>
                <w:bottom w:val="none" w:sz="0" w:space="0" w:color="auto"/>
                <w:right w:val="none" w:sz="0" w:space="0" w:color="auto"/>
              </w:divBdr>
            </w:div>
            <w:div w:id="2067795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299871939">
      <w:bodyDiv w:val="1"/>
      <w:marLeft w:val="0"/>
      <w:marRight w:val="0"/>
      <w:marTop w:val="0"/>
      <w:marBottom w:val="0"/>
      <w:divBdr>
        <w:top w:val="none" w:sz="0" w:space="0" w:color="auto"/>
        <w:left w:val="none" w:sz="0" w:space="0" w:color="auto"/>
        <w:bottom w:val="none" w:sz="0" w:space="0" w:color="auto"/>
        <w:right w:val="none" w:sz="0" w:space="0" w:color="auto"/>
      </w:divBdr>
    </w:div>
    <w:div w:id="1299994311">
      <w:bodyDiv w:val="1"/>
      <w:marLeft w:val="0"/>
      <w:marRight w:val="0"/>
      <w:marTop w:val="0"/>
      <w:marBottom w:val="0"/>
      <w:divBdr>
        <w:top w:val="none" w:sz="0" w:space="0" w:color="auto"/>
        <w:left w:val="none" w:sz="0" w:space="0" w:color="auto"/>
        <w:bottom w:val="none" w:sz="0" w:space="0" w:color="auto"/>
        <w:right w:val="none" w:sz="0" w:space="0" w:color="auto"/>
      </w:divBdr>
      <w:divsChild>
        <w:div w:id="396635590">
          <w:marLeft w:val="0"/>
          <w:marRight w:val="0"/>
          <w:marTop w:val="0"/>
          <w:marBottom w:val="0"/>
          <w:divBdr>
            <w:top w:val="none" w:sz="0" w:space="0" w:color="auto"/>
            <w:left w:val="none" w:sz="0" w:space="0" w:color="auto"/>
            <w:bottom w:val="none" w:sz="0" w:space="0" w:color="auto"/>
            <w:right w:val="none" w:sz="0" w:space="0" w:color="auto"/>
          </w:divBdr>
        </w:div>
        <w:div w:id="1686319113">
          <w:marLeft w:val="0"/>
          <w:marRight w:val="0"/>
          <w:marTop w:val="150"/>
          <w:marBottom w:val="0"/>
          <w:divBdr>
            <w:top w:val="none" w:sz="0" w:space="0" w:color="auto"/>
            <w:left w:val="none" w:sz="0" w:space="0" w:color="auto"/>
            <w:bottom w:val="none" w:sz="0" w:space="0" w:color="auto"/>
            <w:right w:val="none" w:sz="0" w:space="0" w:color="auto"/>
          </w:divBdr>
          <w:divsChild>
            <w:div w:id="217785188">
              <w:marLeft w:val="1155"/>
              <w:marRight w:val="0"/>
              <w:marTop w:val="0"/>
              <w:marBottom w:val="0"/>
              <w:divBdr>
                <w:top w:val="none" w:sz="0" w:space="0" w:color="auto"/>
                <w:left w:val="none" w:sz="0" w:space="0" w:color="auto"/>
                <w:bottom w:val="none" w:sz="0" w:space="0" w:color="auto"/>
                <w:right w:val="none" w:sz="0" w:space="0" w:color="auto"/>
              </w:divBdr>
            </w:div>
            <w:div w:id="1441727233">
              <w:marLeft w:val="1155"/>
              <w:marRight w:val="0"/>
              <w:marTop w:val="0"/>
              <w:marBottom w:val="0"/>
              <w:divBdr>
                <w:top w:val="none" w:sz="0" w:space="0" w:color="auto"/>
                <w:left w:val="none" w:sz="0" w:space="0" w:color="auto"/>
                <w:bottom w:val="none" w:sz="0" w:space="0" w:color="auto"/>
                <w:right w:val="none" w:sz="0" w:space="0" w:color="auto"/>
              </w:divBdr>
            </w:div>
            <w:div w:id="130804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067394">
      <w:bodyDiv w:val="1"/>
      <w:marLeft w:val="0"/>
      <w:marRight w:val="0"/>
      <w:marTop w:val="0"/>
      <w:marBottom w:val="0"/>
      <w:divBdr>
        <w:top w:val="none" w:sz="0" w:space="0" w:color="auto"/>
        <w:left w:val="none" w:sz="0" w:space="0" w:color="auto"/>
        <w:bottom w:val="none" w:sz="0" w:space="0" w:color="auto"/>
        <w:right w:val="none" w:sz="0" w:space="0" w:color="auto"/>
      </w:divBdr>
      <w:divsChild>
        <w:div w:id="1959527189">
          <w:marLeft w:val="0"/>
          <w:marRight w:val="0"/>
          <w:marTop w:val="0"/>
          <w:marBottom w:val="0"/>
          <w:divBdr>
            <w:top w:val="none" w:sz="0" w:space="0" w:color="auto"/>
            <w:left w:val="none" w:sz="0" w:space="0" w:color="auto"/>
            <w:bottom w:val="none" w:sz="0" w:space="0" w:color="auto"/>
            <w:right w:val="none" w:sz="0" w:space="0" w:color="auto"/>
          </w:divBdr>
        </w:div>
        <w:div w:id="936788448">
          <w:marLeft w:val="0"/>
          <w:marRight w:val="0"/>
          <w:marTop w:val="150"/>
          <w:marBottom w:val="0"/>
          <w:divBdr>
            <w:top w:val="none" w:sz="0" w:space="0" w:color="auto"/>
            <w:left w:val="none" w:sz="0" w:space="0" w:color="auto"/>
            <w:bottom w:val="none" w:sz="0" w:space="0" w:color="auto"/>
            <w:right w:val="none" w:sz="0" w:space="0" w:color="auto"/>
          </w:divBdr>
          <w:divsChild>
            <w:div w:id="374357774">
              <w:marLeft w:val="1155"/>
              <w:marRight w:val="0"/>
              <w:marTop w:val="0"/>
              <w:marBottom w:val="0"/>
              <w:divBdr>
                <w:top w:val="none" w:sz="0" w:space="0" w:color="auto"/>
                <w:left w:val="none" w:sz="0" w:space="0" w:color="auto"/>
                <w:bottom w:val="none" w:sz="0" w:space="0" w:color="auto"/>
                <w:right w:val="none" w:sz="0" w:space="0" w:color="auto"/>
              </w:divBdr>
            </w:div>
            <w:div w:id="632366974">
              <w:marLeft w:val="1155"/>
              <w:marRight w:val="0"/>
              <w:marTop w:val="0"/>
              <w:marBottom w:val="0"/>
              <w:divBdr>
                <w:top w:val="none" w:sz="0" w:space="0" w:color="auto"/>
                <w:left w:val="none" w:sz="0" w:space="0" w:color="auto"/>
                <w:bottom w:val="none" w:sz="0" w:space="0" w:color="auto"/>
                <w:right w:val="none" w:sz="0" w:space="0" w:color="auto"/>
              </w:divBdr>
            </w:div>
            <w:div w:id="654071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19051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52424">
      <w:bodyDiv w:val="1"/>
      <w:marLeft w:val="0"/>
      <w:marRight w:val="0"/>
      <w:marTop w:val="0"/>
      <w:marBottom w:val="0"/>
      <w:divBdr>
        <w:top w:val="none" w:sz="0" w:space="0" w:color="auto"/>
        <w:left w:val="none" w:sz="0" w:space="0" w:color="auto"/>
        <w:bottom w:val="none" w:sz="0" w:space="0" w:color="auto"/>
        <w:right w:val="none" w:sz="0" w:space="0" w:color="auto"/>
      </w:divBdr>
      <w:divsChild>
        <w:div w:id="2112624447">
          <w:marLeft w:val="0"/>
          <w:marRight w:val="0"/>
          <w:marTop w:val="0"/>
          <w:marBottom w:val="0"/>
          <w:divBdr>
            <w:top w:val="none" w:sz="0" w:space="0" w:color="auto"/>
            <w:left w:val="none" w:sz="0" w:space="0" w:color="auto"/>
            <w:bottom w:val="none" w:sz="0" w:space="0" w:color="auto"/>
            <w:right w:val="none" w:sz="0" w:space="0" w:color="auto"/>
          </w:divBdr>
        </w:div>
        <w:div w:id="1099062117">
          <w:marLeft w:val="0"/>
          <w:marRight w:val="0"/>
          <w:marTop w:val="150"/>
          <w:marBottom w:val="0"/>
          <w:divBdr>
            <w:top w:val="none" w:sz="0" w:space="0" w:color="auto"/>
            <w:left w:val="none" w:sz="0" w:space="0" w:color="auto"/>
            <w:bottom w:val="none" w:sz="0" w:space="0" w:color="auto"/>
            <w:right w:val="none" w:sz="0" w:space="0" w:color="auto"/>
          </w:divBdr>
          <w:divsChild>
            <w:div w:id="803430710">
              <w:marLeft w:val="1155"/>
              <w:marRight w:val="0"/>
              <w:marTop w:val="0"/>
              <w:marBottom w:val="0"/>
              <w:divBdr>
                <w:top w:val="none" w:sz="0" w:space="0" w:color="auto"/>
                <w:left w:val="none" w:sz="0" w:space="0" w:color="auto"/>
                <w:bottom w:val="none" w:sz="0" w:space="0" w:color="auto"/>
                <w:right w:val="none" w:sz="0" w:space="0" w:color="auto"/>
              </w:divBdr>
            </w:div>
            <w:div w:id="1719160571">
              <w:marLeft w:val="1155"/>
              <w:marRight w:val="0"/>
              <w:marTop w:val="0"/>
              <w:marBottom w:val="0"/>
              <w:divBdr>
                <w:top w:val="none" w:sz="0" w:space="0" w:color="auto"/>
                <w:left w:val="none" w:sz="0" w:space="0" w:color="auto"/>
                <w:bottom w:val="none" w:sz="0" w:space="0" w:color="auto"/>
                <w:right w:val="none" w:sz="0" w:space="0" w:color="auto"/>
              </w:divBdr>
            </w:div>
            <w:div w:id="352802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723813">
      <w:bodyDiv w:val="1"/>
      <w:marLeft w:val="0"/>
      <w:marRight w:val="0"/>
      <w:marTop w:val="0"/>
      <w:marBottom w:val="0"/>
      <w:divBdr>
        <w:top w:val="none" w:sz="0" w:space="0" w:color="auto"/>
        <w:left w:val="none" w:sz="0" w:space="0" w:color="auto"/>
        <w:bottom w:val="none" w:sz="0" w:space="0" w:color="auto"/>
        <w:right w:val="none" w:sz="0" w:space="0" w:color="auto"/>
      </w:divBdr>
      <w:divsChild>
        <w:div w:id="1207837334">
          <w:marLeft w:val="0"/>
          <w:marRight w:val="0"/>
          <w:marTop w:val="0"/>
          <w:marBottom w:val="0"/>
          <w:divBdr>
            <w:top w:val="none" w:sz="0" w:space="0" w:color="auto"/>
            <w:left w:val="none" w:sz="0" w:space="0" w:color="auto"/>
            <w:bottom w:val="none" w:sz="0" w:space="0" w:color="auto"/>
            <w:right w:val="none" w:sz="0" w:space="0" w:color="auto"/>
          </w:divBdr>
        </w:div>
        <w:div w:id="527177872">
          <w:marLeft w:val="0"/>
          <w:marRight w:val="0"/>
          <w:marTop w:val="150"/>
          <w:marBottom w:val="0"/>
          <w:divBdr>
            <w:top w:val="none" w:sz="0" w:space="0" w:color="auto"/>
            <w:left w:val="none" w:sz="0" w:space="0" w:color="auto"/>
            <w:bottom w:val="none" w:sz="0" w:space="0" w:color="auto"/>
            <w:right w:val="none" w:sz="0" w:space="0" w:color="auto"/>
          </w:divBdr>
          <w:divsChild>
            <w:div w:id="1671715531">
              <w:marLeft w:val="1155"/>
              <w:marRight w:val="0"/>
              <w:marTop w:val="0"/>
              <w:marBottom w:val="0"/>
              <w:divBdr>
                <w:top w:val="none" w:sz="0" w:space="0" w:color="auto"/>
                <w:left w:val="none" w:sz="0" w:space="0" w:color="auto"/>
                <w:bottom w:val="none" w:sz="0" w:space="0" w:color="auto"/>
                <w:right w:val="none" w:sz="0" w:space="0" w:color="auto"/>
              </w:divBdr>
            </w:div>
            <w:div w:id="1385366951">
              <w:marLeft w:val="1155"/>
              <w:marRight w:val="0"/>
              <w:marTop w:val="0"/>
              <w:marBottom w:val="0"/>
              <w:divBdr>
                <w:top w:val="none" w:sz="0" w:space="0" w:color="auto"/>
                <w:left w:val="none" w:sz="0" w:space="0" w:color="auto"/>
                <w:bottom w:val="none" w:sz="0" w:space="0" w:color="auto"/>
                <w:right w:val="none" w:sz="0" w:space="0" w:color="auto"/>
              </w:divBdr>
            </w:div>
            <w:div w:id="1449084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0961551">
      <w:bodyDiv w:val="1"/>
      <w:marLeft w:val="0"/>
      <w:marRight w:val="0"/>
      <w:marTop w:val="0"/>
      <w:marBottom w:val="0"/>
      <w:divBdr>
        <w:top w:val="none" w:sz="0" w:space="0" w:color="auto"/>
        <w:left w:val="none" w:sz="0" w:space="0" w:color="auto"/>
        <w:bottom w:val="none" w:sz="0" w:space="0" w:color="auto"/>
        <w:right w:val="none" w:sz="0" w:space="0" w:color="auto"/>
      </w:divBdr>
      <w:divsChild>
        <w:div w:id="1579707444">
          <w:marLeft w:val="0"/>
          <w:marRight w:val="0"/>
          <w:marTop w:val="0"/>
          <w:marBottom w:val="0"/>
          <w:divBdr>
            <w:top w:val="none" w:sz="0" w:space="0" w:color="auto"/>
            <w:left w:val="none" w:sz="0" w:space="0" w:color="auto"/>
            <w:bottom w:val="none" w:sz="0" w:space="0" w:color="auto"/>
            <w:right w:val="none" w:sz="0" w:space="0" w:color="auto"/>
          </w:divBdr>
        </w:div>
        <w:div w:id="1160148759">
          <w:marLeft w:val="0"/>
          <w:marRight w:val="0"/>
          <w:marTop w:val="150"/>
          <w:marBottom w:val="0"/>
          <w:divBdr>
            <w:top w:val="none" w:sz="0" w:space="0" w:color="auto"/>
            <w:left w:val="none" w:sz="0" w:space="0" w:color="auto"/>
            <w:bottom w:val="none" w:sz="0" w:space="0" w:color="auto"/>
            <w:right w:val="none" w:sz="0" w:space="0" w:color="auto"/>
          </w:divBdr>
          <w:divsChild>
            <w:div w:id="1749841489">
              <w:marLeft w:val="1155"/>
              <w:marRight w:val="0"/>
              <w:marTop w:val="0"/>
              <w:marBottom w:val="0"/>
              <w:divBdr>
                <w:top w:val="none" w:sz="0" w:space="0" w:color="auto"/>
                <w:left w:val="none" w:sz="0" w:space="0" w:color="auto"/>
                <w:bottom w:val="none" w:sz="0" w:space="0" w:color="auto"/>
                <w:right w:val="none" w:sz="0" w:space="0" w:color="auto"/>
              </w:divBdr>
            </w:div>
            <w:div w:id="756247146">
              <w:marLeft w:val="1155"/>
              <w:marRight w:val="0"/>
              <w:marTop w:val="0"/>
              <w:marBottom w:val="0"/>
              <w:divBdr>
                <w:top w:val="none" w:sz="0" w:space="0" w:color="auto"/>
                <w:left w:val="none" w:sz="0" w:space="0" w:color="auto"/>
                <w:bottom w:val="none" w:sz="0" w:space="0" w:color="auto"/>
                <w:right w:val="none" w:sz="0" w:space="0" w:color="auto"/>
              </w:divBdr>
            </w:div>
            <w:div w:id="14230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157026">
      <w:bodyDiv w:val="1"/>
      <w:marLeft w:val="0"/>
      <w:marRight w:val="0"/>
      <w:marTop w:val="0"/>
      <w:marBottom w:val="0"/>
      <w:divBdr>
        <w:top w:val="none" w:sz="0" w:space="0" w:color="auto"/>
        <w:left w:val="none" w:sz="0" w:space="0" w:color="auto"/>
        <w:bottom w:val="none" w:sz="0" w:space="0" w:color="auto"/>
        <w:right w:val="none" w:sz="0" w:space="0" w:color="auto"/>
      </w:divBdr>
      <w:divsChild>
        <w:div w:id="577519296">
          <w:marLeft w:val="0"/>
          <w:marRight w:val="0"/>
          <w:marTop w:val="0"/>
          <w:marBottom w:val="0"/>
          <w:divBdr>
            <w:top w:val="none" w:sz="0" w:space="0" w:color="auto"/>
            <w:left w:val="none" w:sz="0" w:space="0" w:color="auto"/>
            <w:bottom w:val="none" w:sz="0" w:space="0" w:color="auto"/>
            <w:right w:val="none" w:sz="0" w:space="0" w:color="auto"/>
          </w:divBdr>
        </w:div>
        <w:div w:id="1627929279">
          <w:marLeft w:val="0"/>
          <w:marRight w:val="0"/>
          <w:marTop w:val="150"/>
          <w:marBottom w:val="0"/>
          <w:divBdr>
            <w:top w:val="none" w:sz="0" w:space="0" w:color="auto"/>
            <w:left w:val="none" w:sz="0" w:space="0" w:color="auto"/>
            <w:bottom w:val="none" w:sz="0" w:space="0" w:color="auto"/>
            <w:right w:val="none" w:sz="0" w:space="0" w:color="auto"/>
          </w:divBdr>
          <w:divsChild>
            <w:div w:id="98910433">
              <w:marLeft w:val="1155"/>
              <w:marRight w:val="0"/>
              <w:marTop w:val="0"/>
              <w:marBottom w:val="0"/>
              <w:divBdr>
                <w:top w:val="none" w:sz="0" w:space="0" w:color="auto"/>
                <w:left w:val="none" w:sz="0" w:space="0" w:color="auto"/>
                <w:bottom w:val="none" w:sz="0" w:space="0" w:color="auto"/>
                <w:right w:val="none" w:sz="0" w:space="0" w:color="auto"/>
              </w:divBdr>
            </w:div>
            <w:div w:id="284848613">
              <w:marLeft w:val="1155"/>
              <w:marRight w:val="0"/>
              <w:marTop w:val="0"/>
              <w:marBottom w:val="0"/>
              <w:divBdr>
                <w:top w:val="none" w:sz="0" w:space="0" w:color="auto"/>
                <w:left w:val="none" w:sz="0" w:space="0" w:color="auto"/>
                <w:bottom w:val="none" w:sz="0" w:space="0" w:color="auto"/>
                <w:right w:val="none" w:sz="0" w:space="0" w:color="auto"/>
              </w:divBdr>
            </w:div>
            <w:div w:id="21077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151522">
      <w:bodyDiv w:val="1"/>
      <w:marLeft w:val="0"/>
      <w:marRight w:val="0"/>
      <w:marTop w:val="0"/>
      <w:marBottom w:val="0"/>
      <w:divBdr>
        <w:top w:val="none" w:sz="0" w:space="0" w:color="auto"/>
        <w:left w:val="none" w:sz="0" w:space="0" w:color="auto"/>
        <w:bottom w:val="none" w:sz="0" w:space="0" w:color="auto"/>
        <w:right w:val="none" w:sz="0" w:space="0" w:color="auto"/>
      </w:divBdr>
      <w:divsChild>
        <w:div w:id="894199113">
          <w:marLeft w:val="0"/>
          <w:marRight w:val="0"/>
          <w:marTop w:val="0"/>
          <w:marBottom w:val="0"/>
          <w:divBdr>
            <w:top w:val="none" w:sz="0" w:space="0" w:color="auto"/>
            <w:left w:val="none" w:sz="0" w:space="0" w:color="auto"/>
            <w:bottom w:val="none" w:sz="0" w:space="0" w:color="auto"/>
            <w:right w:val="none" w:sz="0" w:space="0" w:color="auto"/>
          </w:divBdr>
        </w:div>
        <w:div w:id="1054155383">
          <w:marLeft w:val="0"/>
          <w:marRight w:val="0"/>
          <w:marTop w:val="150"/>
          <w:marBottom w:val="0"/>
          <w:divBdr>
            <w:top w:val="none" w:sz="0" w:space="0" w:color="auto"/>
            <w:left w:val="none" w:sz="0" w:space="0" w:color="auto"/>
            <w:bottom w:val="none" w:sz="0" w:space="0" w:color="auto"/>
            <w:right w:val="none" w:sz="0" w:space="0" w:color="auto"/>
          </w:divBdr>
          <w:divsChild>
            <w:div w:id="774446596">
              <w:marLeft w:val="1155"/>
              <w:marRight w:val="0"/>
              <w:marTop w:val="0"/>
              <w:marBottom w:val="0"/>
              <w:divBdr>
                <w:top w:val="none" w:sz="0" w:space="0" w:color="auto"/>
                <w:left w:val="none" w:sz="0" w:space="0" w:color="auto"/>
                <w:bottom w:val="none" w:sz="0" w:space="0" w:color="auto"/>
                <w:right w:val="none" w:sz="0" w:space="0" w:color="auto"/>
              </w:divBdr>
            </w:div>
            <w:div w:id="352607777">
              <w:marLeft w:val="1155"/>
              <w:marRight w:val="0"/>
              <w:marTop w:val="0"/>
              <w:marBottom w:val="0"/>
              <w:divBdr>
                <w:top w:val="none" w:sz="0" w:space="0" w:color="auto"/>
                <w:left w:val="none" w:sz="0" w:space="0" w:color="auto"/>
                <w:bottom w:val="none" w:sz="0" w:space="0" w:color="auto"/>
                <w:right w:val="none" w:sz="0" w:space="0" w:color="auto"/>
              </w:divBdr>
            </w:div>
            <w:div w:id="8551191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2269847">
      <w:bodyDiv w:val="1"/>
      <w:marLeft w:val="0"/>
      <w:marRight w:val="0"/>
      <w:marTop w:val="0"/>
      <w:marBottom w:val="0"/>
      <w:divBdr>
        <w:top w:val="none" w:sz="0" w:space="0" w:color="auto"/>
        <w:left w:val="none" w:sz="0" w:space="0" w:color="auto"/>
        <w:bottom w:val="none" w:sz="0" w:space="0" w:color="auto"/>
        <w:right w:val="none" w:sz="0" w:space="0" w:color="auto"/>
      </w:divBdr>
    </w:div>
    <w:div w:id="1302298590">
      <w:bodyDiv w:val="1"/>
      <w:marLeft w:val="0"/>
      <w:marRight w:val="0"/>
      <w:marTop w:val="0"/>
      <w:marBottom w:val="0"/>
      <w:divBdr>
        <w:top w:val="none" w:sz="0" w:space="0" w:color="auto"/>
        <w:left w:val="none" w:sz="0" w:space="0" w:color="auto"/>
        <w:bottom w:val="none" w:sz="0" w:space="0" w:color="auto"/>
        <w:right w:val="none" w:sz="0" w:space="0" w:color="auto"/>
      </w:divBdr>
      <w:divsChild>
        <w:div w:id="1296373566">
          <w:marLeft w:val="0"/>
          <w:marRight w:val="0"/>
          <w:marTop w:val="0"/>
          <w:marBottom w:val="0"/>
          <w:divBdr>
            <w:top w:val="none" w:sz="0" w:space="0" w:color="auto"/>
            <w:left w:val="none" w:sz="0" w:space="0" w:color="auto"/>
            <w:bottom w:val="none" w:sz="0" w:space="0" w:color="auto"/>
            <w:right w:val="none" w:sz="0" w:space="0" w:color="auto"/>
          </w:divBdr>
        </w:div>
        <w:div w:id="947783395">
          <w:marLeft w:val="0"/>
          <w:marRight w:val="0"/>
          <w:marTop w:val="150"/>
          <w:marBottom w:val="0"/>
          <w:divBdr>
            <w:top w:val="none" w:sz="0" w:space="0" w:color="auto"/>
            <w:left w:val="none" w:sz="0" w:space="0" w:color="auto"/>
            <w:bottom w:val="none" w:sz="0" w:space="0" w:color="auto"/>
            <w:right w:val="none" w:sz="0" w:space="0" w:color="auto"/>
          </w:divBdr>
          <w:divsChild>
            <w:div w:id="719404317">
              <w:marLeft w:val="1155"/>
              <w:marRight w:val="0"/>
              <w:marTop w:val="0"/>
              <w:marBottom w:val="0"/>
              <w:divBdr>
                <w:top w:val="none" w:sz="0" w:space="0" w:color="auto"/>
                <w:left w:val="none" w:sz="0" w:space="0" w:color="auto"/>
                <w:bottom w:val="none" w:sz="0" w:space="0" w:color="auto"/>
                <w:right w:val="none" w:sz="0" w:space="0" w:color="auto"/>
              </w:divBdr>
            </w:div>
            <w:div w:id="676271855">
              <w:marLeft w:val="1155"/>
              <w:marRight w:val="0"/>
              <w:marTop w:val="0"/>
              <w:marBottom w:val="0"/>
              <w:divBdr>
                <w:top w:val="none" w:sz="0" w:space="0" w:color="auto"/>
                <w:left w:val="none" w:sz="0" w:space="0" w:color="auto"/>
                <w:bottom w:val="none" w:sz="0" w:space="0" w:color="auto"/>
                <w:right w:val="none" w:sz="0" w:space="0" w:color="auto"/>
              </w:divBdr>
            </w:div>
            <w:div w:id="167197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5312">
      <w:bodyDiv w:val="1"/>
      <w:marLeft w:val="0"/>
      <w:marRight w:val="0"/>
      <w:marTop w:val="0"/>
      <w:marBottom w:val="0"/>
      <w:divBdr>
        <w:top w:val="none" w:sz="0" w:space="0" w:color="auto"/>
        <w:left w:val="none" w:sz="0" w:space="0" w:color="auto"/>
        <w:bottom w:val="none" w:sz="0" w:space="0" w:color="auto"/>
        <w:right w:val="none" w:sz="0" w:space="0" w:color="auto"/>
      </w:divBdr>
      <w:divsChild>
        <w:div w:id="1667786587">
          <w:marLeft w:val="0"/>
          <w:marRight w:val="0"/>
          <w:marTop w:val="0"/>
          <w:marBottom w:val="0"/>
          <w:divBdr>
            <w:top w:val="none" w:sz="0" w:space="0" w:color="auto"/>
            <w:left w:val="none" w:sz="0" w:space="0" w:color="auto"/>
            <w:bottom w:val="none" w:sz="0" w:space="0" w:color="auto"/>
            <w:right w:val="none" w:sz="0" w:space="0" w:color="auto"/>
          </w:divBdr>
        </w:div>
        <w:div w:id="1820876425">
          <w:marLeft w:val="0"/>
          <w:marRight w:val="0"/>
          <w:marTop w:val="150"/>
          <w:marBottom w:val="0"/>
          <w:divBdr>
            <w:top w:val="none" w:sz="0" w:space="0" w:color="auto"/>
            <w:left w:val="none" w:sz="0" w:space="0" w:color="auto"/>
            <w:bottom w:val="none" w:sz="0" w:space="0" w:color="auto"/>
            <w:right w:val="none" w:sz="0" w:space="0" w:color="auto"/>
          </w:divBdr>
          <w:divsChild>
            <w:div w:id="1622150183">
              <w:marLeft w:val="1155"/>
              <w:marRight w:val="0"/>
              <w:marTop w:val="0"/>
              <w:marBottom w:val="0"/>
              <w:divBdr>
                <w:top w:val="none" w:sz="0" w:space="0" w:color="auto"/>
                <w:left w:val="none" w:sz="0" w:space="0" w:color="auto"/>
                <w:bottom w:val="none" w:sz="0" w:space="0" w:color="auto"/>
                <w:right w:val="none" w:sz="0" w:space="0" w:color="auto"/>
              </w:divBdr>
            </w:div>
            <w:div w:id="878517411">
              <w:marLeft w:val="1155"/>
              <w:marRight w:val="0"/>
              <w:marTop w:val="0"/>
              <w:marBottom w:val="0"/>
              <w:divBdr>
                <w:top w:val="none" w:sz="0" w:space="0" w:color="auto"/>
                <w:left w:val="none" w:sz="0" w:space="0" w:color="auto"/>
                <w:bottom w:val="none" w:sz="0" w:space="0" w:color="auto"/>
                <w:right w:val="none" w:sz="0" w:space="0" w:color="auto"/>
              </w:divBdr>
            </w:div>
            <w:div w:id="970205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2736055">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077414">
      <w:bodyDiv w:val="1"/>
      <w:marLeft w:val="0"/>
      <w:marRight w:val="0"/>
      <w:marTop w:val="0"/>
      <w:marBottom w:val="0"/>
      <w:divBdr>
        <w:top w:val="none" w:sz="0" w:space="0" w:color="auto"/>
        <w:left w:val="none" w:sz="0" w:space="0" w:color="auto"/>
        <w:bottom w:val="none" w:sz="0" w:space="0" w:color="auto"/>
        <w:right w:val="none" w:sz="0" w:space="0" w:color="auto"/>
      </w:divBdr>
      <w:divsChild>
        <w:div w:id="1787969923">
          <w:marLeft w:val="0"/>
          <w:marRight w:val="0"/>
          <w:marTop w:val="0"/>
          <w:marBottom w:val="0"/>
          <w:divBdr>
            <w:top w:val="none" w:sz="0" w:space="0" w:color="auto"/>
            <w:left w:val="none" w:sz="0" w:space="0" w:color="auto"/>
            <w:bottom w:val="none" w:sz="0" w:space="0" w:color="auto"/>
            <w:right w:val="none" w:sz="0" w:space="0" w:color="auto"/>
          </w:divBdr>
        </w:div>
        <w:div w:id="632640683">
          <w:marLeft w:val="0"/>
          <w:marRight w:val="0"/>
          <w:marTop w:val="150"/>
          <w:marBottom w:val="0"/>
          <w:divBdr>
            <w:top w:val="none" w:sz="0" w:space="0" w:color="auto"/>
            <w:left w:val="none" w:sz="0" w:space="0" w:color="auto"/>
            <w:bottom w:val="none" w:sz="0" w:space="0" w:color="auto"/>
            <w:right w:val="none" w:sz="0" w:space="0" w:color="auto"/>
          </w:divBdr>
          <w:divsChild>
            <w:div w:id="2021076174">
              <w:marLeft w:val="1155"/>
              <w:marRight w:val="0"/>
              <w:marTop w:val="0"/>
              <w:marBottom w:val="0"/>
              <w:divBdr>
                <w:top w:val="none" w:sz="0" w:space="0" w:color="auto"/>
                <w:left w:val="none" w:sz="0" w:space="0" w:color="auto"/>
                <w:bottom w:val="none" w:sz="0" w:space="0" w:color="auto"/>
                <w:right w:val="none" w:sz="0" w:space="0" w:color="auto"/>
              </w:divBdr>
            </w:div>
            <w:div w:id="1851985441">
              <w:marLeft w:val="1155"/>
              <w:marRight w:val="0"/>
              <w:marTop w:val="0"/>
              <w:marBottom w:val="0"/>
              <w:divBdr>
                <w:top w:val="none" w:sz="0" w:space="0" w:color="auto"/>
                <w:left w:val="none" w:sz="0" w:space="0" w:color="auto"/>
                <w:bottom w:val="none" w:sz="0" w:space="0" w:color="auto"/>
                <w:right w:val="none" w:sz="0" w:space="0" w:color="auto"/>
              </w:divBdr>
            </w:div>
            <w:div w:id="436095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57753">
      <w:bodyDiv w:val="1"/>
      <w:marLeft w:val="0"/>
      <w:marRight w:val="0"/>
      <w:marTop w:val="0"/>
      <w:marBottom w:val="0"/>
      <w:divBdr>
        <w:top w:val="none" w:sz="0" w:space="0" w:color="auto"/>
        <w:left w:val="none" w:sz="0" w:space="0" w:color="auto"/>
        <w:bottom w:val="none" w:sz="0" w:space="0" w:color="auto"/>
        <w:right w:val="none" w:sz="0" w:space="0" w:color="auto"/>
      </w:divBdr>
      <w:divsChild>
        <w:div w:id="468087124">
          <w:marLeft w:val="0"/>
          <w:marRight w:val="0"/>
          <w:marTop w:val="0"/>
          <w:marBottom w:val="0"/>
          <w:divBdr>
            <w:top w:val="none" w:sz="0" w:space="0" w:color="auto"/>
            <w:left w:val="none" w:sz="0" w:space="0" w:color="auto"/>
            <w:bottom w:val="none" w:sz="0" w:space="0" w:color="auto"/>
            <w:right w:val="none" w:sz="0" w:space="0" w:color="auto"/>
          </w:divBdr>
        </w:div>
        <w:div w:id="681319381">
          <w:marLeft w:val="0"/>
          <w:marRight w:val="0"/>
          <w:marTop w:val="150"/>
          <w:marBottom w:val="0"/>
          <w:divBdr>
            <w:top w:val="none" w:sz="0" w:space="0" w:color="auto"/>
            <w:left w:val="none" w:sz="0" w:space="0" w:color="auto"/>
            <w:bottom w:val="none" w:sz="0" w:space="0" w:color="auto"/>
            <w:right w:val="none" w:sz="0" w:space="0" w:color="auto"/>
          </w:divBdr>
          <w:divsChild>
            <w:div w:id="1987856704">
              <w:marLeft w:val="1155"/>
              <w:marRight w:val="0"/>
              <w:marTop w:val="0"/>
              <w:marBottom w:val="0"/>
              <w:divBdr>
                <w:top w:val="none" w:sz="0" w:space="0" w:color="auto"/>
                <w:left w:val="none" w:sz="0" w:space="0" w:color="auto"/>
                <w:bottom w:val="none" w:sz="0" w:space="0" w:color="auto"/>
                <w:right w:val="none" w:sz="0" w:space="0" w:color="auto"/>
              </w:divBdr>
            </w:div>
            <w:div w:id="762649494">
              <w:marLeft w:val="1155"/>
              <w:marRight w:val="0"/>
              <w:marTop w:val="0"/>
              <w:marBottom w:val="0"/>
              <w:divBdr>
                <w:top w:val="none" w:sz="0" w:space="0" w:color="auto"/>
                <w:left w:val="none" w:sz="0" w:space="0" w:color="auto"/>
                <w:bottom w:val="none" w:sz="0" w:space="0" w:color="auto"/>
                <w:right w:val="none" w:sz="0" w:space="0" w:color="auto"/>
              </w:divBdr>
            </w:div>
            <w:div w:id="15097569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3659663">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33440">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1698">
      <w:bodyDiv w:val="1"/>
      <w:marLeft w:val="0"/>
      <w:marRight w:val="0"/>
      <w:marTop w:val="0"/>
      <w:marBottom w:val="0"/>
      <w:divBdr>
        <w:top w:val="none" w:sz="0" w:space="0" w:color="auto"/>
        <w:left w:val="none" w:sz="0" w:space="0" w:color="auto"/>
        <w:bottom w:val="none" w:sz="0" w:space="0" w:color="auto"/>
        <w:right w:val="none" w:sz="0" w:space="0" w:color="auto"/>
      </w:divBdr>
      <w:divsChild>
        <w:div w:id="538586590">
          <w:marLeft w:val="0"/>
          <w:marRight w:val="0"/>
          <w:marTop w:val="0"/>
          <w:marBottom w:val="0"/>
          <w:divBdr>
            <w:top w:val="none" w:sz="0" w:space="0" w:color="auto"/>
            <w:left w:val="none" w:sz="0" w:space="0" w:color="auto"/>
            <w:bottom w:val="none" w:sz="0" w:space="0" w:color="auto"/>
            <w:right w:val="none" w:sz="0" w:space="0" w:color="auto"/>
          </w:divBdr>
        </w:div>
        <w:div w:id="149834319">
          <w:marLeft w:val="0"/>
          <w:marRight w:val="0"/>
          <w:marTop w:val="150"/>
          <w:marBottom w:val="0"/>
          <w:divBdr>
            <w:top w:val="none" w:sz="0" w:space="0" w:color="auto"/>
            <w:left w:val="none" w:sz="0" w:space="0" w:color="auto"/>
            <w:bottom w:val="none" w:sz="0" w:space="0" w:color="auto"/>
            <w:right w:val="none" w:sz="0" w:space="0" w:color="auto"/>
          </w:divBdr>
          <w:divsChild>
            <w:div w:id="866259015">
              <w:marLeft w:val="1155"/>
              <w:marRight w:val="0"/>
              <w:marTop w:val="0"/>
              <w:marBottom w:val="0"/>
              <w:divBdr>
                <w:top w:val="none" w:sz="0" w:space="0" w:color="auto"/>
                <w:left w:val="none" w:sz="0" w:space="0" w:color="auto"/>
                <w:bottom w:val="none" w:sz="0" w:space="0" w:color="auto"/>
                <w:right w:val="none" w:sz="0" w:space="0" w:color="auto"/>
              </w:divBdr>
            </w:div>
            <w:div w:id="1874075713">
              <w:marLeft w:val="1155"/>
              <w:marRight w:val="0"/>
              <w:marTop w:val="0"/>
              <w:marBottom w:val="0"/>
              <w:divBdr>
                <w:top w:val="none" w:sz="0" w:space="0" w:color="auto"/>
                <w:left w:val="none" w:sz="0" w:space="0" w:color="auto"/>
                <w:bottom w:val="none" w:sz="0" w:space="0" w:color="auto"/>
                <w:right w:val="none" w:sz="0" w:space="0" w:color="auto"/>
              </w:divBdr>
            </w:div>
            <w:div w:id="190625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31950">
      <w:bodyDiv w:val="1"/>
      <w:marLeft w:val="0"/>
      <w:marRight w:val="0"/>
      <w:marTop w:val="0"/>
      <w:marBottom w:val="0"/>
      <w:divBdr>
        <w:top w:val="none" w:sz="0" w:space="0" w:color="auto"/>
        <w:left w:val="none" w:sz="0" w:space="0" w:color="auto"/>
        <w:bottom w:val="none" w:sz="0" w:space="0" w:color="auto"/>
        <w:right w:val="none" w:sz="0" w:space="0" w:color="auto"/>
      </w:divBdr>
      <w:divsChild>
        <w:div w:id="1189948655">
          <w:marLeft w:val="0"/>
          <w:marRight w:val="0"/>
          <w:marTop w:val="0"/>
          <w:marBottom w:val="0"/>
          <w:divBdr>
            <w:top w:val="none" w:sz="0" w:space="0" w:color="auto"/>
            <w:left w:val="none" w:sz="0" w:space="0" w:color="auto"/>
            <w:bottom w:val="none" w:sz="0" w:space="0" w:color="auto"/>
            <w:right w:val="none" w:sz="0" w:space="0" w:color="auto"/>
          </w:divBdr>
        </w:div>
        <w:div w:id="1739399816">
          <w:marLeft w:val="0"/>
          <w:marRight w:val="0"/>
          <w:marTop w:val="150"/>
          <w:marBottom w:val="0"/>
          <w:divBdr>
            <w:top w:val="none" w:sz="0" w:space="0" w:color="auto"/>
            <w:left w:val="none" w:sz="0" w:space="0" w:color="auto"/>
            <w:bottom w:val="none" w:sz="0" w:space="0" w:color="auto"/>
            <w:right w:val="none" w:sz="0" w:space="0" w:color="auto"/>
          </w:divBdr>
          <w:divsChild>
            <w:div w:id="664208535">
              <w:marLeft w:val="1155"/>
              <w:marRight w:val="0"/>
              <w:marTop w:val="0"/>
              <w:marBottom w:val="0"/>
              <w:divBdr>
                <w:top w:val="none" w:sz="0" w:space="0" w:color="auto"/>
                <w:left w:val="none" w:sz="0" w:space="0" w:color="auto"/>
                <w:bottom w:val="none" w:sz="0" w:space="0" w:color="auto"/>
                <w:right w:val="none" w:sz="0" w:space="0" w:color="auto"/>
              </w:divBdr>
            </w:div>
            <w:div w:id="812067456">
              <w:marLeft w:val="1155"/>
              <w:marRight w:val="0"/>
              <w:marTop w:val="0"/>
              <w:marBottom w:val="0"/>
              <w:divBdr>
                <w:top w:val="none" w:sz="0" w:space="0" w:color="auto"/>
                <w:left w:val="none" w:sz="0" w:space="0" w:color="auto"/>
                <w:bottom w:val="none" w:sz="0" w:space="0" w:color="auto"/>
                <w:right w:val="none" w:sz="0" w:space="0" w:color="auto"/>
              </w:divBdr>
            </w:div>
            <w:div w:id="19393627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503870">
      <w:bodyDiv w:val="1"/>
      <w:marLeft w:val="0"/>
      <w:marRight w:val="0"/>
      <w:marTop w:val="0"/>
      <w:marBottom w:val="0"/>
      <w:divBdr>
        <w:top w:val="none" w:sz="0" w:space="0" w:color="auto"/>
        <w:left w:val="none" w:sz="0" w:space="0" w:color="auto"/>
        <w:bottom w:val="none" w:sz="0" w:space="0" w:color="auto"/>
        <w:right w:val="none" w:sz="0" w:space="0" w:color="auto"/>
      </w:divBdr>
      <w:divsChild>
        <w:div w:id="177935247">
          <w:marLeft w:val="0"/>
          <w:marRight w:val="0"/>
          <w:marTop w:val="0"/>
          <w:marBottom w:val="0"/>
          <w:divBdr>
            <w:top w:val="none" w:sz="0" w:space="0" w:color="auto"/>
            <w:left w:val="none" w:sz="0" w:space="0" w:color="auto"/>
            <w:bottom w:val="none" w:sz="0" w:space="0" w:color="auto"/>
            <w:right w:val="none" w:sz="0" w:space="0" w:color="auto"/>
          </w:divBdr>
        </w:div>
        <w:div w:id="134569202">
          <w:marLeft w:val="0"/>
          <w:marRight w:val="0"/>
          <w:marTop w:val="150"/>
          <w:marBottom w:val="0"/>
          <w:divBdr>
            <w:top w:val="none" w:sz="0" w:space="0" w:color="auto"/>
            <w:left w:val="none" w:sz="0" w:space="0" w:color="auto"/>
            <w:bottom w:val="none" w:sz="0" w:space="0" w:color="auto"/>
            <w:right w:val="none" w:sz="0" w:space="0" w:color="auto"/>
          </w:divBdr>
          <w:divsChild>
            <w:div w:id="910390465">
              <w:marLeft w:val="1155"/>
              <w:marRight w:val="0"/>
              <w:marTop w:val="0"/>
              <w:marBottom w:val="0"/>
              <w:divBdr>
                <w:top w:val="none" w:sz="0" w:space="0" w:color="auto"/>
                <w:left w:val="none" w:sz="0" w:space="0" w:color="auto"/>
                <w:bottom w:val="none" w:sz="0" w:space="0" w:color="auto"/>
                <w:right w:val="none" w:sz="0" w:space="0" w:color="auto"/>
              </w:divBdr>
            </w:div>
            <w:div w:id="968123279">
              <w:marLeft w:val="1155"/>
              <w:marRight w:val="0"/>
              <w:marTop w:val="0"/>
              <w:marBottom w:val="0"/>
              <w:divBdr>
                <w:top w:val="none" w:sz="0" w:space="0" w:color="auto"/>
                <w:left w:val="none" w:sz="0" w:space="0" w:color="auto"/>
                <w:bottom w:val="none" w:sz="0" w:space="0" w:color="auto"/>
                <w:right w:val="none" w:sz="0" w:space="0" w:color="auto"/>
              </w:divBdr>
            </w:div>
            <w:div w:id="343360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576102">
      <w:bodyDiv w:val="1"/>
      <w:marLeft w:val="0"/>
      <w:marRight w:val="0"/>
      <w:marTop w:val="0"/>
      <w:marBottom w:val="0"/>
      <w:divBdr>
        <w:top w:val="none" w:sz="0" w:space="0" w:color="auto"/>
        <w:left w:val="none" w:sz="0" w:space="0" w:color="auto"/>
        <w:bottom w:val="none" w:sz="0" w:space="0" w:color="auto"/>
        <w:right w:val="none" w:sz="0" w:space="0" w:color="auto"/>
      </w:divBdr>
      <w:divsChild>
        <w:div w:id="124663435">
          <w:marLeft w:val="0"/>
          <w:marRight w:val="0"/>
          <w:marTop w:val="0"/>
          <w:marBottom w:val="0"/>
          <w:divBdr>
            <w:top w:val="none" w:sz="0" w:space="0" w:color="auto"/>
            <w:left w:val="none" w:sz="0" w:space="0" w:color="auto"/>
            <w:bottom w:val="none" w:sz="0" w:space="0" w:color="auto"/>
            <w:right w:val="none" w:sz="0" w:space="0" w:color="auto"/>
          </w:divBdr>
        </w:div>
        <w:div w:id="1527980116">
          <w:marLeft w:val="0"/>
          <w:marRight w:val="0"/>
          <w:marTop w:val="150"/>
          <w:marBottom w:val="0"/>
          <w:divBdr>
            <w:top w:val="none" w:sz="0" w:space="0" w:color="auto"/>
            <w:left w:val="none" w:sz="0" w:space="0" w:color="auto"/>
            <w:bottom w:val="none" w:sz="0" w:space="0" w:color="auto"/>
            <w:right w:val="none" w:sz="0" w:space="0" w:color="auto"/>
          </w:divBdr>
          <w:divsChild>
            <w:div w:id="1988127422">
              <w:marLeft w:val="1155"/>
              <w:marRight w:val="0"/>
              <w:marTop w:val="0"/>
              <w:marBottom w:val="0"/>
              <w:divBdr>
                <w:top w:val="none" w:sz="0" w:space="0" w:color="auto"/>
                <w:left w:val="none" w:sz="0" w:space="0" w:color="auto"/>
                <w:bottom w:val="none" w:sz="0" w:space="0" w:color="auto"/>
                <w:right w:val="none" w:sz="0" w:space="0" w:color="auto"/>
              </w:divBdr>
            </w:div>
            <w:div w:id="281038297">
              <w:marLeft w:val="1155"/>
              <w:marRight w:val="0"/>
              <w:marTop w:val="0"/>
              <w:marBottom w:val="0"/>
              <w:divBdr>
                <w:top w:val="none" w:sz="0" w:space="0" w:color="auto"/>
                <w:left w:val="none" w:sz="0" w:space="0" w:color="auto"/>
                <w:bottom w:val="none" w:sz="0" w:space="0" w:color="auto"/>
                <w:right w:val="none" w:sz="0" w:space="0" w:color="auto"/>
              </w:divBdr>
            </w:div>
            <w:div w:id="473837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773134">
      <w:bodyDiv w:val="1"/>
      <w:marLeft w:val="0"/>
      <w:marRight w:val="0"/>
      <w:marTop w:val="0"/>
      <w:marBottom w:val="0"/>
      <w:divBdr>
        <w:top w:val="none" w:sz="0" w:space="0" w:color="auto"/>
        <w:left w:val="none" w:sz="0" w:space="0" w:color="auto"/>
        <w:bottom w:val="none" w:sz="0" w:space="0" w:color="auto"/>
        <w:right w:val="none" w:sz="0" w:space="0" w:color="auto"/>
      </w:divBdr>
      <w:divsChild>
        <w:div w:id="1145777790">
          <w:marLeft w:val="0"/>
          <w:marRight w:val="0"/>
          <w:marTop w:val="0"/>
          <w:marBottom w:val="0"/>
          <w:divBdr>
            <w:top w:val="none" w:sz="0" w:space="0" w:color="auto"/>
            <w:left w:val="none" w:sz="0" w:space="0" w:color="auto"/>
            <w:bottom w:val="none" w:sz="0" w:space="0" w:color="auto"/>
            <w:right w:val="none" w:sz="0" w:space="0" w:color="auto"/>
          </w:divBdr>
        </w:div>
        <w:div w:id="1656566099">
          <w:marLeft w:val="0"/>
          <w:marRight w:val="0"/>
          <w:marTop w:val="150"/>
          <w:marBottom w:val="0"/>
          <w:divBdr>
            <w:top w:val="none" w:sz="0" w:space="0" w:color="auto"/>
            <w:left w:val="none" w:sz="0" w:space="0" w:color="auto"/>
            <w:bottom w:val="none" w:sz="0" w:space="0" w:color="auto"/>
            <w:right w:val="none" w:sz="0" w:space="0" w:color="auto"/>
          </w:divBdr>
          <w:divsChild>
            <w:div w:id="1286892287">
              <w:marLeft w:val="1155"/>
              <w:marRight w:val="0"/>
              <w:marTop w:val="0"/>
              <w:marBottom w:val="0"/>
              <w:divBdr>
                <w:top w:val="none" w:sz="0" w:space="0" w:color="auto"/>
                <w:left w:val="none" w:sz="0" w:space="0" w:color="auto"/>
                <w:bottom w:val="none" w:sz="0" w:space="0" w:color="auto"/>
                <w:right w:val="none" w:sz="0" w:space="0" w:color="auto"/>
              </w:divBdr>
            </w:div>
            <w:div w:id="1345206166">
              <w:marLeft w:val="1155"/>
              <w:marRight w:val="0"/>
              <w:marTop w:val="0"/>
              <w:marBottom w:val="0"/>
              <w:divBdr>
                <w:top w:val="none" w:sz="0" w:space="0" w:color="auto"/>
                <w:left w:val="none" w:sz="0" w:space="0" w:color="auto"/>
                <w:bottom w:val="none" w:sz="0" w:space="0" w:color="auto"/>
                <w:right w:val="none" w:sz="0" w:space="0" w:color="auto"/>
              </w:divBdr>
            </w:div>
            <w:div w:id="36760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46444">
      <w:bodyDiv w:val="1"/>
      <w:marLeft w:val="0"/>
      <w:marRight w:val="0"/>
      <w:marTop w:val="0"/>
      <w:marBottom w:val="0"/>
      <w:divBdr>
        <w:top w:val="none" w:sz="0" w:space="0" w:color="auto"/>
        <w:left w:val="none" w:sz="0" w:space="0" w:color="auto"/>
        <w:bottom w:val="none" w:sz="0" w:space="0" w:color="auto"/>
        <w:right w:val="none" w:sz="0" w:space="0" w:color="auto"/>
      </w:divBdr>
    </w:div>
    <w:div w:id="1305089477">
      <w:bodyDiv w:val="1"/>
      <w:marLeft w:val="0"/>
      <w:marRight w:val="0"/>
      <w:marTop w:val="0"/>
      <w:marBottom w:val="0"/>
      <w:divBdr>
        <w:top w:val="none" w:sz="0" w:space="0" w:color="auto"/>
        <w:left w:val="none" w:sz="0" w:space="0" w:color="auto"/>
        <w:bottom w:val="none" w:sz="0" w:space="0" w:color="auto"/>
        <w:right w:val="none" w:sz="0" w:space="0" w:color="auto"/>
      </w:divBdr>
      <w:divsChild>
        <w:div w:id="629092196">
          <w:marLeft w:val="0"/>
          <w:marRight w:val="0"/>
          <w:marTop w:val="0"/>
          <w:marBottom w:val="0"/>
          <w:divBdr>
            <w:top w:val="none" w:sz="0" w:space="0" w:color="auto"/>
            <w:left w:val="none" w:sz="0" w:space="0" w:color="auto"/>
            <w:bottom w:val="none" w:sz="0" w:space="0" w:color="auto"/>
            <w:right w:val="none" w:sz="0" w:space="0" w:color="auto"/>
          </w:divBdr>
        </w:div>
        <w:div w:id="1657418898">
          <w:marLeft w:val="0"/>
          <w:marRight w:val="0"/>
          <w:marTop w:val="150"/>
          <w:marBottom w:val="0"/>
          <w:divBdr>
            <w:top w:val="none" w:sz="0" w:space="0" w:color="auto"/>
            <w:left w:val="none" w:sz="0" w:space="0" w:color="auto"/>
            <w:bottom w:val="none" w:sz="0" w:space="0" w:color="auto"/>
            <w:right w:val="none" w:sz="0" w:space="0" w:color="auto"/>
          </w:divBdr>
          <w:divsChild>
            <w:div w:id="2088385219">
              <w:marLeft w:val="1155"/>
              <w:marRight w:val="0"/>
              <w:marTop w:val="0"/>
              <w:marBottom w:val="0"/>
              <w:divBdr>
                <w:top w:val="none" w:sz="0" w:space="0" w:color="auto"/>
                <w:left w:val="none" w:sz="0" w:space="0" w:color="auto"/>
                <w:bottom w:val="none" w:sz="0" w:space="0" w:color="auto"/>
                <w:right w:val="none" w:sz="0" w:space="0" w:color="auto"/>
              </w:divBdr>
            </w:div>
            <w:div w:id="1384599805">
              <w:marLeft w:val="1155"/>
              <w:marRight w:val="0"/>
              <w:marTop w:val="0"/>
              <w:marBottom w:val="0"/>
              <w:divBdr>
                <w:top w:val="none" w:sz="0" w:space="0" w:color="auto"/>
                <w:left w:val="none" w:sz="0" w:space="0" w:color="auto"/>
                <w:bottom w:val="none" w:sz="0" w:space="0" w:color="auto"/>
                <w:right w:val="none" w:sz="0" w:space="0" w:color="auto"/>
              </w:divBdr>
            </w:div>
            <w:div w:id="462234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165026">
      <w:bodyDiv w:val="1"/>
      <w:marLeft w:val="0"/>
      <w:marRight w:val="0"/>
      <w:marTop w:val="0"/>
      <w:marBottom w:val="0"/>
      <w:divBdr>
        <w:top w:val="none" w:sz="0" w:space="0" w:color="auto"/>
        <w:left w:val="none" w:sz="0" w:space="0" w:color="auto"/>
        <w:bottom w:val="none" w:sz="0" w:space="0" w:color="auto"/>
        <w:right w:val="none" w:sz="0" w:space="0" w:color="auto"/>
      </w:divBdr>
      <w:divsChild>
        <w:div w:id="162279262">
          <w:marLeft w:val="0"/>
          <w:marRight w:val="0"/>
          <w:marTop w:val="0"/>
          <w:marBottom w:val="0"/>
          <w:divBdr>
            <w:top w:val="none" w:sz="0" w:space="0" w:color="auto"/>
            <w:left w:val="none" w:sz="0" w:space="0" w:color="auto"/>
            <w:bottom w:val="none" w:sz="0" w:space="0" w:color="auto"/>
            <w:right w:val="none" w:sz="0" w:space="0" w:color="auto"/>
          </w:divBdr>
        </w:div>
        <w:div w:id="1410806479">
          <w:marLeft w:val="0"/>
          <w:marRight w:val="0"/>
          <w:marTop w:val="150"/>
          <w:marBottom w:val="0"/>
          <w:divBdr>
            <w:top w:val="none" w:sz="0" w:space="0" w:color="auto"/>
            <w:left w:val="none" w:sz="0" w:space="0" w:color="auto"/>
            <w:bottom w:val="none" w:sz="0" w:space="0" w:color="auto"/>
            <w:right w:val="none" w:sz="0" w:space="0" w:color="auto"/>
          </w:divBdr>
          <w:divsChild>
            <w:div w:id="1937903876">
              <w:marLeft w:val="1155"/>
              <w:marRight w:val="0"/>
              <w:marTop w:val="0"/>
              <w:marBottom w:val="0"/>
              <w:divBdr>
                <w:top w:val="none" w:sz="0" w:space="0" w:color="auto"/>
                <w:left w:val="none" w:sz="0" w:space="0" w:color="auto"/>
                <w:bottom w:val="none" w:sz="0" w:space="0" w:color="auto"/>
                <w:right w:val="none" w:sz="0" w:space="0" w:color="auto"/>
              </w:divBdr>
            </w:div>
            <w:div w:id="1105149696">
              <w:marLeft w:val="1155"/>
              <w:marRight w:val="0"/>
              <w:marTop w:val="0"/>
              <w:marBottom w:val="0"/>
              <w:divBdr>
                <w:top w:val="none" w:sz="0" w:space="0" w:color="auto"/>
                <w:left w:val="none" w:sz="0" w:space="0" w:color="auto"/>
                <w:bottom w:val="none" w:sz="0" w:space="0" w:color="auto"/>
                <w:right w:val="none" w:sz="0" w:space="0" w:color="auto"/>
              </w:divBdr>
            </w:div>
            <w:div w:id="267130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235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25307">
      <w:bodyDiv w:val="1"/>
      <w:marLeft w:val="0"/>
      <w:marRight w:val="0"/>
      <w:marTop w:val="0"/>
      <w:marBottom w:val="0"/>
      <w:divBdr>
        <w:top w:val="none" w:sz="0" w:space="0" w:color="auto"/>
        <w:left w:val="none" w:sz="0" w:space="0" w:color="auto"/>
        <w:bottom w:val="none" w:sz="0" w:space="0" w:color="auto"/>
        <w:right w:val="none" w:sz="0" w:space="0" w:color="auto"/>
      </w:divBdr>
      <w:divsChild>
        <w:div w:id="719864940">
          <w:marLeft w:val="0"/>
          <w:marRight w:val="0"/>
          <w:marTop w:val="0"/>
          <w:marBottom w:val="0"/>
          <w:divBdr>
            <w:top w:val="none" w:sz="0" w:space="0" w:color="auto"/>
            <w:left w:val="none" w:sz="0" w:space="0" w:color="auto"/>
            <w:bottom w:val="none" w:sz="0" w:space="0" w:color="auto"/>
            <w:right w:val="none" w:sz="0" w:space="0" w:color="auto"/>
          </w:divBdr>
        </w:div>
        <w:div w:id="1511070023">
          <w:marLeft w:val="0"/>
          <w:marRight w:val="0"/>
          <w:marTop w:val="150"/>
          <w:marBottom w:val="0"/>
          <w:divBdr>
            <w:top w:val="none" w:sz="0" w:space="0" w:color="auto"/>
            <w:left w:val="none" w:sz="0" w:space="0" w:color="auto"/>
            <w:bottom w:val="none" w:sz="0" w:space="0" w:color="auto"/>
            <w:right w:val="none" w:sz="0" w:space="0" w:color="auto"/>
          </w:divBdr>
          <w:divsChild>
            <w:div w:id="1086146079">
              <w:marLeft w:val="1155"/>
              <w:marRight w:val="0"/>
              <w:marTop w:val="0"/>
              <w:marBottom w:val="0"/>
              <w:divBdr>
                <w:top w:val="none" w:sz="0" w:space="0" w:color="auto"/>
                <w:left w:val="none" w:sz="0" w:space="0" w:color="auto"/>
                <w:bottom w:val="none" w:sz="0" w:space="0" w:color="auto"/>
                <w:right w:val="none" w:sz="0" w:space="0" w:color="auto"/>
              </w:divBdr>
            </w:div>
            <w:div w:id="1045568427">
              <w:marLeft w:val="1155"/>
              <w:marRight w:val="0"/>
              <w:marTop w:val="0"/>
              <w:marBottom w:val="0"/>
              <w:divBdr>
                <w:top w:val="none" w:sz="0" w:space="0" w:color="auto"/>
                <w:left w:val="none" w:sz="0" w:space="0" w:color="auto"/>
                <w:bottom w:val="none" w:sz="0" w:space="0" w:color="auto"/>
                <w:right w:val="none" w:sz="0" w:space="0" w:color="auto"/>
              </w:divBdr>
            </w:div>
            <w:div w:id="2020306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04778">
      <w:bodyDiv w:val="1"/>
      <w:marLeft w:val="0"/>
      <w:marRight w:val="0"/>
      <w:marTop w:val="0"/>
      <w:marBottom w:val="0"/>
      <w:divBdr>
        <w:top w:val="none" w:sz="0" w:space="0" w:color="auto"/>
        <w:left w:val="none" w:sz="0" w:space="0" w:color="auto"/>
        <w:bottom w:val="none" w:sz="0" w:space="0" w:color="auto"/>
        <w:right w:val="none" w:sz="0" w:space="0" w:color="auto"/>
      </w:divBdr>
      <w:divsChild>
        <w:div w:id="2096780663">
          <w:marLeft w:val="0"/>
          <w:marRight w:val="0"/>
          <w:marTop w:val="0"/>
          <w:marBottom w:val="0"/>
          <w:divBdr>
            <w:top w:val="none" w:sz="0" w:space="0" w:color="auto"/>
            <w:left w:val="none" w:sz="0" w:space="0" w:color="auto"/>
            <w:bottom w:val="none" w:sz="0" w:space="0" w:color="auto"/>
            <w:right w:val="none" w:sz="0" w:space="0" w:color="auto"/>
          </w:divBdr>
        </w:div>
        <w:div w:id="2019653656">
          <w:marLeft w:val="0"/>
          <w:marRight w:val="0"/>
          <w:marTop w:val="150"/>
          <w:marBottom w:val="0"/>
          <w:divBdr>
            <w:top w:val="none" w:sz="0" w:space="0" w:color="auto"/>
            <w:left w:val="none" w:sz="0" w:space="0" w:color="auto"/>
            <w:bottom w:val="none" w:sz="0" w:space="0" w:color="auto"/>
            <w:right w:val="none" w:sz="0" w:space="0" w:color="auto"/>
          </w:divBdr>
          <w:divsChild>
            <w:div w:id="2019110587">
              <w:marLeft w:val="1155"/>
              <w:marRight w:val="0"/>
              <w:marTop w:val="0"/>
              <w:marBottom w:val="0"/>
              <w:divBdr>
                <w:top w:val="none" w:sz="0" w:space="0" w:color="auto"/>
                <w:left w:val="none" w:sz="0" w:space="0" w:color="auto"/>
                <w:bottom w:val="none" w:sz="0" w:space="0" w:color="auto"/>
                <w:right w:val="none" w:sz="0" w:space="0" w:color="auto"/>
              </w:divBdr>
            </w:div>
            <w:div w:id="1129589346">
              <w:marLeft w:val="1155"/>
              <w:marRight w:val="0"/>
              <w:marTop w:val="0"/>
              <w:marBottom w:val="0"/>
              <w:divBdr>
                <w:top w:val="none" w:sz="0" w:space="0" w:color="auto"/>
                <w:left w:val="none" w:sz="0" w:space="0" w:color="auto"/>
                <w:bottom w:val="none" w:sz="0" w:space="0" w:color="auto"/>
                <w:right w:val="none" w:sz="0" w:space="0" w:color="auto"/>
              </w:divBdr>
            </w:div>
            <w:div w:id="8349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699304">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13889">
      <w:bodyDiv w:val="1"/>
      <w:marLeft w:val="0"/>
      <w:marRight w:val="0"/>
      <w:marTop w:val="0"/>
      <w:marBottom w:val="0"/>
      <w:divBdr>
        <w:top w:val="none" w:sz="0" w:space="0" w:color="auto"/>
        <w:left w:val="none" w:sz="0" w:space="0" w:color="auto"/>
        <w:bottom w:val="none" w:sz="0" w:space="0" w:color="auto"/>
        <w:right w:val="none" w:sz="0" w:space="0" w:color="auto"/>
      </w:divBdr>
      <w:divsChild>
        <w:div w:id="1733236628">
          <w:marLeft w:val="0"/>
          <w:marRight w:val="0"/>
          <w:marTop w:val="0"/>
          <w:marBottom w:val="0"/>
          <w:divBdr>
            <w:top w:val="none" w:sz="0" w:space="0" w:color="auto"/>
            <w:left w:val="none" w:sz="0" w:space="0" w:color="auto"/>
            <w:bottom w:val="none" w:sz="0" w:space="0" w:color="auto"/>
            <w:right w:val="none" w:sz="0" w:space="0" w:color="auto"/>
          </w:divBdr>
        </w:div>
        <w:div w:id="1965384136">
          <w:marLeft w:val="0"/>
          <w:marRight w:val="0"/>
          <w:marTop w:val="150"/>
          <w:marBottom w:val="0"/>
          <w:divBdr>
            <w:top w:val="none" w:sz="0" w:space="0" w:color="auto"/>
            <w:left w:val="none" w:sz="0" w:space="0" w:color="auto"/>
            <w:bottom w:val="none" w:sz="0" w:space="0" w:color="auto"/>
            <w:right w:val="none" w:sz="0" w:space="0" w:color="auto"/>
          </w:divBdr>
          <w:divsChild>
            <w:div w:id="1623076506">
              <w:marLeft w:val="1155"/>
              <w:marRight w:val="0"/>
              <w:marTop w:val="0"/>
              <w:marBottom w:val="0"/>
              <w:divBdr>
                <w:top w:val="none" w:sz="0" w:space="0" w:color="auto"/>
                <w:left w:val="none" w:sz="0" w:space="0" w:color="auto"/>
                <w:bottom w:val="none" w:sz="0" w:space="0" w:color="auto"/>
                <w:right w:val="none" w:sz="0" w:space="0" w:color="auto"/>
              </w:divBdr>
            </w:div>
            <w:div w:id="1439252447">
              <w:marLeft w:val="1155"/>
              <w:marRight w:val="0"/>
              <w:marTop w:val="0"/>
              <w:marBottom w:val="0"/>
              <w:divBdr>
                <w:top w:val="none" w:sz="0" w:space="0" w:color="auto"/>
                <w:left w:val="none" w:sz="0" w:space="0" w:color="auto"/>
                <w:bottom w:val="none" w:sz="0" w:space="0" w:color="auto"/>
                <w:right w:val="none" w:sz="0" w:space="0" w:color="auto"/>
              </w:divBdr>
            </w:div>
            <w:div w:id="1671176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889268">
      <w:bodyDiv w:val="1"/>
      <w:marLeft w:val="0"/>
      <w:marRight w:val="0"/>
      <w:marTop w:val="0"/>
      <w:marBottom w:val="0"/>
      <w:divBdr>
        <w:top w:val="none" w:sz="0" w:space="0" w:color="auto"/>
        <w:left w:val="none" w:sz="0" w:space="0" w:color="auto"/>
        <w:bottom w:val="none" w:sz="0" w:space="0" w:color="auto"/>
        <w:right w:val="none" w:sz="0" w:space="0" w:color="auto"/>
      </w:divBdr>
    </w:div>
    <w:div w:id="1305894010">
      <w:bodyDiv w:val="1"/>
      <w:marLeft w:val="0"/>
      <w:marRight w:val="0"/>
      <w:marTop w:val="0"/>
      <w:marBottom w:val="0"/>
      <w:divBdr>
        <w:top w:val="none" w:sz="0" w:space="0" w:color="auto"/>
        <w:left w:val="none" w:sz="0" w:space="0" w:color="auto"/>
        <w:bottom w:val="none" w:sz="0" w:space="0" w:color="auto"/>
        <w:right w:val="none" w:sz="0" w:space="0" w:color="auto"/>
      </w:divBdr>
      <w:divsChild>
        <w:div w:id="433405124">
          <w:marLeft w:val="0"/>
          <w:marRight w:val="0"/>
          <w:marTop w:val="0"/>
          <w:marBottom w:val="0"/>
          <w:divBdr>
            <w:top w:val="none" w:sz="0" w:space="0" w:color="auto"/>
            <w:left w:val="none" w:sz="0" w:space="0" w:color="auto"/>
            <w:bottom w:val="none" w:sz="0" w:space="0" w:color="auto"/>
            <w:right w:val="none" w:sz="0" w:space="0" w:color="auto"/>
          </w:divBdr>
        </w:div>
        <w:div w:id="638418514">
          <w:marLeft w:val="0"/>
          <w:marRight w:val="0"/>
          <w:marTop w:val="150"/>
          <w:marBottom w:val="0"/>
          <w:divBdr>
            <w:top w:val="none" w:sz="0" w:space="0" w:color="auto"/>
            <w:left w:val="none" w:sz="0" w:space="0" w:color="auto"/>
            <w:bottom w:val="none" w:sz="0" w:space="0" w:color="auto"/>
            <w:right w:val="none" w:sz="0" w:space="0" w:color="auto"/>
          </w:divBdr>
          <w:divsChild>
            <w:div w:id="1156259604">
              <w:marLeft w:val="1155"/>
              <w:marRight w:val="0"/>
              <w:marTop w:val="0"/>
              <w:marBottom w:val="0"/>
              <w:divBdr>
                <w:top w:val="none" w:sz="0" w:space="0" w:color="auto"/>
                <w:left w:val="none" w:sz="0" w:space="0" w:color="auto"/>
                <w:bottom w:val="none" w:sz="0" w:space="0" w:color="auto"/>
                <w:right w:val="none" w:sz="0" w:space="0" w:color="auto"/>
              </w:divBdr>
            </w:div>
            <w:div w:id="1116292723">
              <w:marLeft w:val="1155"/>
              <w:marRight w:val="0"/>
              <w:marTop w:val="0"/>
              <w:marBottom w:val="0"/>
              <w:divBdr>
                <w:top w:val="none" w:sz="0" w:space="0" w:color="auto"/>
                <w:left w:val="none" w:sz="0" w:space="0" w:color="auto"/>
                <w:bottom w:val="none" w:sz="0" w:space="0" w:color="auto"/>
                <w:right w:val="none" w:sz="0" w:space="0" w:color="auto"/>
              </w:divBdr>
            </w:div>
            <w:div w:id="1501430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49769">
      <w:bodyDiv w:val="1"/>
      <w:marLeft w:val="0"/>
      <w:marRight w:val="0"/>
      <w:marTop w:val="0"/>
      <w:marBottom w:val="0"/>
      <w:divBdr>
        <w:top w:val="none" w:sz="0" w:space="0" w:color="auto"/>
        <w:left w:val="none" w:sz="0" w:space="0" w:color="auto"/>
        <w:bottom w:val="none" w:sz="0" w:space="0" w:color="auto"/>
        <w:right w:val="none" w:sz="0" w:space="0" w:color="auto"/>
      </w:divBdr>
      <w:divsChild>
        <w:div w:id="1774476036">
          <w:marLeft w:val="0"/>
          <w:marRight w:val="0"/>
          <w:marTop w:val="0"/>
          <w:marBottom w:val="0"/>
          <w:divBdr>
            <w:top w:val="none" w:sz="0" w:space="0" w:color="auto"/>
            <w:left w:val="none" w:sz="0" w:space="0" w:color="auto"/>
            <w:bottom w:val="none" w:sz="0" w:space="0" w:color="auto"/>
            <w:right w:val="none" w:sz="0" w:space="0" w:color="auto"/>
          </w:divBdr>
        </w:div>
        <w:div w:id="251092757">
          <w:marLeft w:val="0"/>
          <w:marRight w:val="0"/>
          <w:marTop w:val="150"/>
          <w:marBottom w:val="0"/>
          <w:divBdr>
            <w:top w:val="none" w:sz="0" w:space="0" w:color="auto"/>
            <w:left w:val="none" w:sz="0" w:space="0" w:color="auto"/>
            <w:bottom w:val="none" w:sz="0" w:space="0" w:color="auto"/>
            <w:right w:val="none" w:sz="0" w:space="0" w:color="auto"/>
          </w:divBdr>
          <w:divsChild>
            <w:div w:id="429932145">
              <w:marLeft w:val="1155"/>
              <w:marRight w:val="0"/>
              <w:marTop w:val="0"/>
              <w:marBottom w:val="0"/>
              <w:divBdr>
                <w:top w:val="none" w:sz="0" w:space="0" w:color="auto"/>
                <w:left w:val="none" w:sz="0" w:space="0" w:color="auto"/>
                <w:bottom w:val="none" w:sz="0" w:space="0" w:color="auto"/>
                <w:right w:val="none" w:sz="0" w:space="0" w:color="auto"/>
              </w:divBdr>
            </w:div>
            <w:div w:id="169369872">
              <w:marLeft w:val="1155"/>
              <w:marRight w:val="0"/>
              <w:marTop w:val="0"/>
              <w:marBottom w:val="0"/>
              <w:divBdr>
                <w:top w:val="none" w:sz="0" w:space="0" w:color="auto"/>
                <w:left w:val="none" w:sz="0" w:space="0" w:color="auto"/>
                <w:bottom w:val="none" w:sz="0" w:space="0" w:color="auto"/>
                <w:right w:val="none" w:sz="0" w:space="0" w:color="auto"/>
              </w:divBdr>
            </w:div>
            <w:div w:id="147903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6735859">
      <w:bodyDiv w:val="1"/>
      <w:marLeft w:val="0"/>
      <w:marRight w:val="0"/>
      <w:marTop w:val="0"/>
      <w:marBottom w:val="0"/>
      <w:divBdr>
        <w:top w:val="none" w:sz="0" w:space="0" w:color="auto"/>
        <w:left w:val="none" w:sz="0" w:space="0" w:color="auto"/>
        <w:bottom w:val="none" w:sz="0" w:space="0" w:color="auto"/>
        <w:right w:val="none" w:sz="0" w:space="0" w:color="auto"/>
      </w:divBdr>
      <w:divsChild>
        <w:div w:id="447165683">
          <w:marLeft w:val="0"/>
          <w:marRight w:val="0"/>
          <w:marTop w:val="0"/>
          <w:marBottom w:val="0"/>
          <w:divBdr>
            <w:top w:val="none" w:sz="0" w:space="0" w:color="auto"/>
            <w:left w:val="none" w:sz="0" w:space="0" w:color="auto"/>
            <w:bottom w:val="none" w:sz="0" w:space="0" w:color="auto"/>
            <w:right w:val="none" w:sz="0" w:space="0" w:color="auto"/>
          </w:divBdr>
        </w:div>
        <w:div w:id="553783266">
          <w:marLeft w:val="0"/>
          <w:marRight w:val="0"/>
          <w:marTop w:val="150"/>
          <w:marBottom w:val="0"/>
          <w:divBdr>
            <w:top w:val="none" w:sz="0" w:space="0" w:color="auto"/>
            <w:left w:val="none" w:sz="0" w:space="0" w:color="auto"/>
            <w:bottom w:val="none" w:sz="0" w:space="0" w:color="auto"/>
            <w:right w:val="none" w:sz="0" w:space="0" w:color="auto"/>
          </w:divBdr>
          <w:divsChild>
            <w:div w:id="1943878930">
              <w:marLeft w:val="1155"/>
              <w:marRight w:val="0"/>
              <w:marTop w:val="0"/>
              <w:marBottom w:val="0"/>
              <w:divBdr>
                <w:top w:val="none" w:sz="0" w:space="0" w:color="auto"/>
                <w:left w:val="none" w:sz="0" w:space="0" w:color="auto"/>
                <w:bottom w:val="none" w:sz="0" w:space="0" w:color="auto"/>
                <w:right w:val="none" w:sz="0" w:space="0" w:color="auto"/>
              </w:divBdr>
            </w:div>
            <w:div w:id="2031639699">
              <w:marLeft w:val="1155"/>
              <w:marRight w:val="0"/>
              <w:marTop w:val="0"/>
              <w:marBottom w:val="0"/>
              <w:divBdr>
                <w:top w:val="none" w:sz="0" w:space="0" w:color="auto"/>
                <w:left w:val="none" w:sz="0" w:space="0" w:color="auto"/>
                <w:bottom w:val="none" w:sz="0" w:space="0" w:color="auto"/>
                <w:right w:val="none" w:sz="0" w:space="0" w:color="auto"/>
              </w:divBdr>
            </w:div>
            <w:div w:id="512187721">
              <w:marLeft w:val="1155"/>
              <w:marRight w:val="0"/>
              <w:marTop w:val="0"/>
              <w:marBottom w:val="0"/>
              <w:divBdr>
                <w:top w:val="none" w:sz="0" w:space="0" w:color="auto"/>
                <w:left w:val="none" w:sz="0" w:space="0" w:color="auto"/>
                <w:bottom w:val="none" w:sz="0" w:space="0" w:color="auto"/>
                <w:right w:val="none" w:sz="0" w:space="0" w:color="auto"/>
              </w:divBdr>
            </w:div>
            <w:div w:id="1836337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6858558">
      <w:bodyDiv w:val="1"/>
      <w:marLeft w:val="0"/>
      <w:marRight w:val="0"/>
      <w:marTop w:val="0"/>
      <w:marBottom w:val="0"/>
      <w:divBdr>
        <w:top w:val="none" w:sz="0" w:space="0" w:color="auto"/>
        <w:left w:val="none" w:sz="0" w:space="0" w:color="auto"/>
        <w:bottom w:val="none" w:sz="0" w:space="0" w:color="auto"/>
        <w:right w:val="none" w:sz="0" w:space="0" w:color="auto"/>
      </w:divBdr>
      <w:divsChild>
        <w:div w:id="754864268">
          <w:marLeft w:val="0"/>
          <w:marRight w:val="0"/>
          <w:marTop w:val="0"/>
          <w:marBottom w:val="0"/>
          <w:divBdr>
            <w:top w:val="none" w:sz="0" w:space="0" w:color="auto"/>
            <w:left w:val="none" w:sz="0" w:space="0" w:color="auto"/>
            <w:bottom w:val="none" w:sz="0" w:space="0" w:color="auto"/>
            <w:right w:val="none" w:sz="0" w:space="0" w:color="auto"/>
          </w:divBdr>
        </w:div>
        <w:div w:id="831213659">
          <w:marLeft w:val="0"/>
          <w:marRight w:val="0"/>
          <w:marTop w:val="150"/>
          <w:marBottom w:val="0"/>
          <w:divBdr>
            <w:top w:val="none" w:sz="0" w:space="0" w:color="auto"/>
            <w:left w:val="none" w:sz="0" w:space="0" w:color="auto"/>
            <w:bottom w:val="none" w:sz="0" w:space="0" w:color="auto"/>
            <w:right w:val="none" w:sz="0" w:space="0" w:color="auto"/>
          </w:divBdr>
          <w:divsChild>
            <w:div w:id="1315916942">
              <w:marLeft w:val="1155"/>
              <w:marRight w:val="0"/>
              <w:marTop w:val="0"/>
              <w:marBottom w:val="0"/>
              <w:divBdr>
                <w:top w:val="none" w:sz="0" w:space="0" w:color="auto"/>
                <w:left w:val="none" w:sz="0" w:space="0" w:color="auto"/>
                <w:bottom w:val="none" w:sz="0" w:space="0" w:color="auto"/>
                <w:right w:val="none" w:sz="0" w:space="0" w:color="auto"/>
              </w:divBdr>
            </w:div>
            <w:div w:id="2104495331">
              <w:marLeft w:val="1155"/>
              <w:marRight w:val="0"/>
              <w:marTop w:val="0"/>
              <w:marBottom w:val="0"/>
              <w:divBdr>
                <w:top w:val="none" w:sz="0" w:space="0" w:color="auto"/>
                <w:left w:val="none" w:sz="0" w:space="0" w:color="auto"/>
                <w:bottom w:val="none" w:sz="0" w:space="0" w:color="auto"/>
                <w:right w:val="none" w:sz="0" w:space="0" w:color="auto"/>
              </w:divBdr>
            </w:div>
            <w:div w:id="1980379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055144">
      <w:bodyDiv w:val="1"/>
      <w:marLeft w:val="0"/>
      <w:marRight w:val="0"/>
      <w:marTop w:val="0"/>
      <w:marBottom w:val="0"/>
      <w:divBdr>
        <w:top w:val="none" w:sz="0" w:space="0" w:color="auto"/>
        <w:left w:val="none" w:sz="0" w:space="0" w:color="auto"/>
        <w:bottom w:val="none" w:sz="0" w:space="0" w:color="auto"/>
        <w:right w:val="none" w:sz="0" w:space="0" w:color="auto"/>
      </w:divBdr>
      <w:divsChild>
        <w:div w:id="1211916309">
          <w:marLeft w:val="0"/>
          <w:marRight w:val="0"/>
          <w:marTop w:val="0"/>
          <w:marBottom w:val="0"/>
          <w:divBdr>
            <w:top w:val="none" w:sz="0" w:space="0" w:color="auto"/>
            <w:left w:val="none" w:sz="0" w:space="0" w:color="auto"/>
            <w:bottom w:val="none" w:sz="0" w:space="0" w:color="auto"/>
            <w:right w:val="none" w:sz="0" w:space="0" w:color="auto"/>
          </w:divBdr>
        </w:div>
        <w:div w:id="650064031">
          <w:marLeft w:val="0"/>
          <w:marRight w:val="0"/>
          <w:marTop w:val="150"/>
          <w:marBottom w:val="0"/>
          <w:divBdr>
            <w:top w:val="none" w:sz="0" w:space="0" w:color="auto"/>
            <w:left w:val="none" w:sz="0" w:space="0" w:color="auto"/>
            <w:bottom w:val="none" w:sz="0" w:space="0" w:color="auto"/>
            <w:right w:val="none" w:sz="0" w:space="0" w:color="auto"/>
          </w:divBdr>
          <w:divsChild>
            <w:div w:id="19622820">
              <w:marLeft w:val="1155"/>
              <w:marRight w:val="0"/>
              <w:marTop w:val="0"/>
              <w:marBottom w:val="0"/>
              <w:divBdr>
                <w:top w:val="none" w:sz="0" w:space="0" w:color="auto"/>
                <w:left w:val="none" w:sz="0" w:space="0" w:color="auto"/>
                <w:bottom w:val="none" w:sz="0" w:space="0" w:color="auto"/>
                <w:right w:val="none" w:sz="0" w:space="0" w:color="auto"/>
              </w:divBdr>
            </w:div>
            <w:div w:id="153492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082520">
      <w:bodyDiv w:val="1"/>
      <w:marLeft w:val="0"/>
      <w:marRight w:val="0"/>
      <w:marTop w:val="0"/>
      <w:marBottom w:val="0"/>
      <w:divBdr>
        <w:top w:val="none" w:sz="0" w:space="0" w:color="auto"/>
        <w:left w:val="none" w:sz="0" w:space="0" w:color="auto"/>
        <w:bottom w:val="none" w:sz="0" w:space="0" w:color="auto"/>
        <w:right w:val="none" w:sz="0" w:space="0" w:color="auto"/>
      </w:divBdr>
      <w:divsChild>
        <w:div w:id="305791120">
          <w:marLeft w:val="0"/>
          <w:marRight w:val="0"/>
          <w:marTop w:val="0"/>
          <w:marBottom w:val="0"/>
          <w:divBdr>
            <w:top w:val="none" w:sz="0" w:space="0" w:color="auto"/>
            <w:left w:val="none" w:sz="0" w:space="0" w:color="auto"/>
            <w:bottom w:val="none" w:sz="0" w:space="0" w:color="auto"/>
            <w:right w:val="none" w:sz="0" w:space="0" w:color="auto"/>
          </w:divBdr>
        </w:div>
        <w:div w:id="421875262">
          <w:marLeft w:val="0"/>
          <w:marRight w:val="0"/>
          <w:marTop w:val="150"/>
          <w:marBottom w:val="0"/>
          <w:divBdr>
            <w:top w:val="none" w:sz="0" w:space="0" w:color="auto"/>
            <w:left w:val="none" w:sz="0" w:space="0" w:color="auto"/>
            <w:bottom w:val="none" w:sz="0" w:space="0" w:color="auto"/>
            <w:right w:val="none" w:sz="0" w:space="0" w:color="auto"/>
          </w:divBdr>
          <w:divsChild>
            <w:div w:id="516431877">
              <w:marLeft w:val="1155"/>
              <w:marRight w:val="0"/>
              <w:marTop w:val="0"/>
              <w:marBottom w:val="0"/>
              <w:divBdr>
                <w:top w:val="none" w:sz="0" w:space="0" w:color="auto"/>
                <w:left w:val="none" w:sz="0" w:space="0" w:color="auto"/>
                <w:bottom w:val="none" w:sz="0" w:space="0" w:color="auto"/>
                <w:right w:val="none" w:sz="0" w:space="0" w:color="auto"/>
              </w:divBdr>
            </w:div>
            <w:div w:id="62411862">
              <w:marLeft w:val="1155"/>
              <w:marRight w:val="0"/>
              <w:marTop w:val="0"/>
              <w:marBottom w:val="0"/>
              <w:divBdr>
                <w:top w:val="none" w:sz="0" w:space="0" w:color="auto"/>
                <w:left w:val="none" w:sz="0" w:space="0" w:color="auto"/>
                <w:bottom w:val="none" w:sz="0" w:space="0" w:color="auto"/>
                <w:right w:val="none" w:sz="0" w:space="0" w:color="auto"/>
              </w:divBdr>
            </w:div>
            <w:div w:id="15927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201125">
      <w:bodyDiv w:val="1"/>
      <w:marLeft w:val="0"/>
      <w:marRight w:val="0"/>
      <w:marTop w:val="0"/>
      <w:marBottom w:val="0"/>
      <w:divBdr>
        <w:top w:val="none" w:sz="0" w:space="0" w:color="auto"/>
        <w:left w:val="none" w:sz="0" w:space="0" w:color="auto"/>
        <w:bottom w:val="none" w:sz="0" w:space="0" w:color="auto"/>
        <w:right w:val="none" w:sz="0" w:space="0" w:color="auto"/>
      </w:divBdr>
      <w:divsChild>
        <w:div w:id="891890513">
          <w:marLeft w:val="0"/>
          <w:marRight w:val="0"/>
          <w:marTop w:val="0"/>
          <w:marBottom w:val="0"/>
          <w:divBdr>
            <w:top w:val="none" w:sz="0" w:space="0" w:color="auto"/>
            <w:left w:val="none" w:sz="0" w:space="0" w:color="auto"/>
            <w:bottom w:val="none" w:sz="0" w:space="0" w:color="auto"/>
            <w:right w:val="none" w:sz="0" w:space="0" w:color="auto"/>
          </w:divBdr>
        </w:div>
        <w:div w:id="1156073879">
          <w:marLeft w:val="0"/>
          <w:marRight w:val="0"/>
          <w:marTop w:val="150"/>
          <w:marBottom w:val="0"/>
          <w:divBdr>
            <w:top w:val="none" w:sz="0" w:space="0" w:color="auto"/>
            <w:left w:val="none" w:sz="0" w:space="0" w:color="auto"/>
            <w:bottom w:val="none" w:sz="0" w:space="0" w:color="auto"/>
            <w:right w:val="none" w:sz="0" w:space="0" w:color="auto"/>
          </w:divBdr>
          <w:divsChild>
            <w:div w:id="2137260890">
              <w:marLeft w:val="1155"/>
              <w:marRight w:val="0"/>
              <w:marTop w:val="0"/>
              <w:marBottom w:val="0"/>
              <w:divBdr>
                <w:top w:val="none" w:sz="0" w:space="0" w:color="auto"/>
                <w:left w:val="none" w:sz="0" w:space="0" w:color="auto"/>
                <w:bottom w:val="none" w:sz="0" w:space="0" w:color="auto"/>
                <w:right w:val="none" w:sz="0" w:space="0" w:color="auto"/>
              </w:divBdr>
            </w:div>
            <w:div w:id="563566107">
              <w:marLeft w:val="1155"/>
              <w:marRight w:val="0"/>
              <w:marTop w:val="0"/>
              <w:marBottom w:val="0"/>
              <w:divBdr>
                <w:top w:val="none" w:sz="0" w:space="0" w:color="auto"/>
                <w:left w:val="none" w:sz="0" w:space="0" w:color="auto"/>
                <w:bottom w:val="none" w:sz="0" w:space="0" w:color="auto"/>
                <w:right w:val="none" w:sz="0" w:space="0" w:color="auto"/>
              </w:divBdr>
            </w:div>
            <w:div w:id="1982540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320573">
      <w:bodyDiv w:val="1"/>
      <w:marLeft w:val="0"/>
      <w:marRight w:val="0"/>
      <w:marTop w:val="0"/>
      <w:marBottom w:val="0"/>
      <w:divBdr>
        <w:top w:val="none" w:sz="0" w:space="0" w:color="auto"/>
        <w:left w:val="none" w:sz="0" w:space="0" w:color="auto"/>
        <w:bottom w:val="none" w:sz="0" w:space="0" w:color="auto"/>
        <w:right w:val="none" w:sz="0" w:space="0" w:color="auto"/>
      </w:divBdr>
      <w:divsChild>
        <w:div w:id="1861702722">
          <w:marLeft w:val="0"/>
          <w:marRight w:val="0"/>
          <w:marTop w:val="0"/>
          <w:marBottom w:val="0"/>
          <w:divBdr>
            <w:top w:val="none" w:sz="0" w:space="0" w:color="auto"/>
            <w:left w:val="none" w:sz="0" w:space="0" w:color="auto"/>
            <w:bottom w:val="none" w:sz="0" w:space="0" w:color="auto"/>
            <w:right w:val="none" w:sz="0" w:space="0" w:color="auto"/>
          </w:divBdr>
        </w:div>
        <w:div w:id="305278577">
          <w:marLeft w:val="0"/>
          <w:marRight w:val="0"/>
          <w:marTop w:val="150"/>
          <w:marBottom w:val="0"/>
          <w:divBdr>
            <w:top w:val="none" w:sz="0" w:space="0" w:color="auto"/>
            <w:left w:val="none" w:sz="0" w:space="0" w:color="auto"/>
            <w:bottom w:val="none" w:sz="0" w:space="0" w:color="auto"/>
            <w:right w:val="none" w:sz="0" w:space="0" w:color="auto"/>
          </w:divBdr>
          <w:divsChild>
            <w:div w:id="683361705">
              <w:marLeft w:val="1155"/>
              <w:marRight w:val="0"/>
              <w:marTop w:val="0"/>
              <w:marBottom w:val="0"/>
              <w:divBdr>
                <w:top w:val="none" w:sz="0" w:space="0" w:color="auto"/>
                <w:left w:val="none" w:sz="0" w:space="0" w:color="auto"/>
                <w:bottom w:val="none" w:sz="0" w:space="0" w:color="auto"/>
                <w:right w:val="none" w:sz="0" w:space="0" w:color="auto"/>
              </w:divBdr>
            </w:div>
            <w:div w:id="1994289454">
              <w:marLeft w:val="1155"/>
              <w:marRight w:val="0"/>
              <w:marTop w:val="0"/>
              <w:marBottom w:val="0"/>
              <w:divBdr>
                <w:top w:val="none" w:sz="0" w:space="0" w:color="auto"/>
                <w:left w:val="none" w:sz="0" w:space="0" w:color="auto"/>
                <w:bottom w:val="none" w:sz="0" w:space="0" w:color="auto"/>
                <w:right w:val="none" w:sz="0" w:space="0" w:color="auto"/>
              </w:divBdr>
            </w:div>
            <w:div w:id="588924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468002">
      <w:bodyDiv w:val="1"/>
      <w:marLeft w:val="0"/>
      <w:marRight w:val="0"/>
      <w:marTop w:val="0"/>
      <w:marBottom w:val="0"/>
      <w:divBdr>
        <w:top w:val="none" w:sz="0" w:space="0" w:color="auto"/>
        <w:left w:val="none" w:sz="0" w:space="0" w:color="auto"/>
        <w:bottom w:val="none" w:sz="0" w:space="0" w:color="auto"/>
        <w:right w:val="none" w:sz="0" w:space="0" w:color="auto"/>
      </w:divBdr>
      <w:divsChild>
        <w:div w:id="833451271">
          <w:marLeft w:val="0"/>
          <w:marRight w:val="0"/>
          <w:marTop w:val="0"/>
          <w:marBottom w:val="0"/>
          <w:divBdr>
            <w:top w:val="none" w:sz="0" w:space="0" w:color="auto"/>
            <w:left w:val="none" w:sz="0" w:space="0" w:color="auto"/>
            <w:bottom w:val="none" w:sz="0" w:space="0" w:color="auto"/>
            <w:right w:val="none" w:sz="0" w:space="0" w:color="auto"/>
          </w:divBdr>
        </w:div>
        <w:div w:id="227039173">
          <w:marLeft w:val="0"/>
          <w:marRight w:val="0"/>
          <w:marTop w:val="150"/>
          <w:marBottom w:val="0"/>
          <w:divBdr>
            <w:top w:val="none" w:sz="0" w:space="0" w:color="auto"/>
            <w:left w:val="none" w:sz="0" w:space="0" w:color="auto"/>
            <w:bottom w:val="none" w:sz="0" w:space="0" w:color="auto"/>
            <w:right w:val="none" w:sz="0" w:space="0" w:color="auto"/>
          </w:divBdr>
          <w:divsChild>
            <w:div w:id="735669581">
              <w:marLeft w:val="1155"/>
              <w:marRight w:val="0"/>
              <w:marTop w:val="0"/>
              <w:marBottom w:val="0"/>
              <w:divBdr>
                <w:top w:val="none" w:sz="0" w:space="0" w:color="auto"/>
                <w:left w:val="none" w:sz="0" w:space="0" w:color="auto"/>
                <w:bottom w:val="none" w:sz="0" w:space="0" w:color="auto"/>
                <w:right w:val="none" w:sz="0" w:space="0" w:color="auto"/>
              </w:divBdr>
            </w:div>
            <w:div w:id="1372224583">
              <w:marLeft w:val="1155"/>
              <w:marRight w:val="0"/>
              <w:marTop w:val="0"/>
              <w:marBottom w:val="0"/>
              <w:divBdr>
                <w:top w:val="none" w:sz="0" w:space="0" w:color="auto"/>
                <w:left w:val="none" w:sz="0" w:space="0" w:color="auto"/>
                <w:bottom w:val="none" w:sz="0" w:space="0" w:color="auto"/>
                <w:right w:val="none" w:sz="0" w:space="0" w:color="auto"/>
              </w:divBdr>
            </w:div>
            <w:div w:id="1316495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13858">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435690">
      <w:bodyDiv w:val="1"/>
      <w:marLeft w:val="0"/>
      <w:marRight w:val="0"/>
      <w:marTop w:val="0"/>
      <w:marBottom w:val="0"/>
      <w:divBdr>
        <w:top w:val="none" w:sz="0" w:space="0" w:color="auto"/>
        <w:left w:val="none" w:sz="0" w:space="0" w:color="auto"/>
        <w:bottom w:val="none" w:sz="0" w:space="0" w:color="auto"/>
        <w:right w:val="none" w:sz="0" w:space="0" w:color="auto"/>
      </w:divBdr>
      <w:divsChild>
        <w:div w:id="224610114">
          <w:marLeft w:val="0"/>
          <w:marRight w:val="0"/>
          <w:marTop w:val="0"/>
          <w:marBottom w:val="0"/>
          <w:divBdr>
            <w:top w:val="none" w:sz="0" w:space="0" w:color="auto"/>
            <w:left w:val="none" w:sz="0" w:space="0" w:color="auto"/>
            <w:bottom w:val="none" w:sz="0" w:space="0" w:color="auto"/>
            <w:right w:val="none" w:sz="0" w:space="0" w:color="auto"/>
          </w:divBdr>
        </w:div>
        <w:div w:id="2105221655">
          <w:marLeft w:val="0"/>
          <w:marRight w:val="0"/>
          <w:marTop w:val="150"/>
          <w:marBottom w:val="0"/>
          <w:divBdr>
            <w:top w:val="none" w:sz="0" w:space="0" w:color="auto"/>
            <w:left w:val="none" w:sz="0" w:space="0" w:color="auto"/>
            <w:bottom w:val="none" w:sz="0" w:space="0" w:color="auto"/>
            <w:right w:val="none" w:sz="0" w:space="0" w:color="auto"/>
          </w:divBdr>
          <w:divsChild>
            <w:div w:id="667294903">
              <w:marLeft w:val="1155"/>
              <w:marRight w:val="0"/>
              <w:marTop w:val="0"/>
              <w:marBottom w:val="0"/>
              <w:divBdr>
                <w:top w:val="none" w:sz="0" w:space="0" w:color="auto"/>
                <w:left w:val="none" w:sz="0" w:space="0" w:color="auto"/>
                <w:bottom w:val="none" w:sz="0" w:space="0" w:color="auto"/>
                <w:right w:val="none" w:sz="0" w:space="0" w:color="auto"/>
              </w:divBdr>
            </w:div>
            <w:div w:id="811943255">
              <w:marLeft w:val="1155"/>
              <w:marRight w:val="0"/>
              <w:marTop w:val="0"/>
              <w:marBottom w:val="0"/>
              <w:divBdr>
                <w:top w:val="none" w:sz="0" w:space="0" w:color="auto"/>
                <w:left w:val="none" w:sz="0" w:space="0" w:color="auto"/>
                <w:bottom w:val="none" w:sz="0" w:space="0" w:color="auto"/>
                <w:right w:val="none" w:sz="0" w:space="0" w:color="auto"/>
              </w:divBdr>
            </w:div>
            <w:div w:id="1157844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0922">
      <w:bodyDiv w:val="1"/>
      <w:marLeft w:val="0"/>
      <w:marRight w:val="0"/>
      <w:marTop w:val="0"/>
      <w:marBottom w:val="0"/>
      <w:divBdr>
        <w:top w:val="none" w:sz="0" w:space="0" w:color="auto"/>
        <w:left w:val="none" w:sz="0" w:space="0" w:color="auto"/>
        <w:bottom w:val="none" w:sz="0" w:space="0" w:color="auto"/>
        <w:right w:val="none" w:sz="0" w:space="0" w:color="auto"/>
      </w:divBdr>
      <w:divsChild>
        <w:div w:id="886836338">
          <w:marLeft w:val="0"/>
          <w:marRight w:val="0"/>
          <w:marTop w:val="0"/>
          <w:marBottom w:val="0"/>
          <w:divBdr>
            <w:top w:val="none" w:sz="0" w:space="0" w:color="auto"/>
            <w:left w:val="none" w:sz="0" w:space="0" w:color="auto"/>
            <w:bottom w:val="none" w:sz="0" w:space="0" w:color="auto"/>
            <w:right w:val="none" w:sz="0" w:space="0" w:color="auto"/>
          </w:divBdr>
        </w:div>
        <w:div w:id="1633704675">
          <w:marLeft w:val="0"/>
          <w:marRight w:val="0"/>
          <w:marTop w:val="150"/>
          <w:marBottom w:val="0"/>
          <w:divBdr>
            <w:top w:val="none" w:sz="0" w:space="0" w:color="auto"/>
            <w:left w:val="none" w:sz="0" w:space="0" w:color="auto"/>
            <w:bottom w:val="none" w:sz="0" w:space="0" w:color="auto"/>
            <w:right w:val="none" w:sz="0" w:space="0" w:color="auto"/>
          </w:divBdr>
          <w:divsChild>
            <w:div w:id="526868291">
              <w:marLeft w:val="1155"/>
              <w:marRight w:val="0"/>
              <w:marTop w:val="0"/>
              <w:marBottom w:val="0"/>
              <w:divBdr>
                <w:top w:val="none" w:sz="0" w:space="0" w:color="auto"/>
                <w:left w:val="none" w:sz="0" w:space="0" w:color="auto"/>
                <w:bottom w:val="none" w:sz="0" w:space="0" w:color="auto"/>
                <w:right w:val="none" w:sz="0" w:space="0" w:color="auto"/>
              </w:divBdr>
            </w:div>
            <w:div w:id="762604867">
              <w:marLeft w:val="1155"/>
              <w:marRight w:val="0"/>
              <w:marTop w:val="0"/>
              <w:marBottom w:val="0"/>
              <w:divBdr>
                <w:top w:val="none" w:sz="0" w:space="0" w:color="auto"/>
                <w:left w:val="none" w:sz="0" w:space="0" w:color="auto"/>
                <w:bottom w:val="none" w:sz="0" w:space="0" w:color="auto"/>
                <w:right w:val="none" w:sz="0" w:space="0" w:color="auto"/>
              </w:divBdr>
            </w:div>
            <w:div w:id="1004895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12459">
      <w:bodyDiv w:val="1"/>
      <w:marLeft w:val="0"/>
      <w:marRight w:val="0"/>
      <w:marTop w:val="0"/>
      <w:marBottom w:val="0"/>
      <w:divBdr>
        <w:top w:val="none" w:sz="0" w:space="0" w:color="auto"/>
        <w:left w:val="none" w:sz="0" w:space="0" w:color="auto"/>
        <w:bottom w:val="none" w:sz="0" w:space="0" w:color="auto"/>
        <w:right w:val="none" w:sz="0" w:space="0" w:color="auto"/>
      </w:divBdr>
      <w:divsChild>
        <w:div w:id="47271205">
          <w:marLeft w:val="0"/>
          <w:marRight w:val="0"/>
          <w:marTop w:val="0"/>
          <w:marBottom w:val="0"/>
          <w:divBdr>
            <w:top w:val="none" w:sz="0" w:space="0" w:color="auto"/>
            <w:left w:val="none" w:sz="0" w:space="0" w:color="auto"/>
            <w:bottom w:val="none" w:sz="0" w:space="0" w:color="auto"/>
            <w:right w:val="none" w:sz="0" w:space="0" w:color="auto"/>
          </w:divBdr>
        </w:div>
        <w:div w:id="1892643623">
          <w:marLeft w:val="0"/>
          <w:marRight w:val="0"/>
          <w:marTop w:val="150"/>
          <w:marBottom w:val="0"/>
          <w:divBdr>
            <w:top w:val="none" w:sz="0" w:space="0" w:color="auto"/>
            <w:left w:val="none" w:sz="0" w:space="0" w:color="auto"/>
            <w:bottom w:val="none" w:sz="0" w:space="0" w:color="auto"/>
            <w:right w:val="none" w:sz="0" w:space="0" w:color="auto"/>
          </w:divBdr>
          <w:divsChild>
            <w:div w:id="109445718">
              <w:marLeft w:val="1155"/>
              <w:marRight w:val="0"/>
              <w:marTop w:val="0"/>
              <w:marBottom w:val="0"/>
              <w:divBdr>
                <w:top w:val="none" w:sz="0" w:space="0" w:color="auto"/>
                <w:left w:val="none" w:sz="0" w:space="0" w:color="auto"/>
                <w:bottom w:val="none" w:sz="0" w:space="0" w:color="auto"/>
                <w:right w:val="none" w:sz="0" w:space="0" w:color="auto"/>
              </w:divBdr>
            </w:div>
            <w:div w:id="450054378">
              <w:marLeft w:val="1155"/>
              <w:marRight w:val="0"/>
              <w:marTop w:val="0"/>
              <w:marBottom w:val="0"/>
              <w:divBdr>
                <w:top w:val="none" w:sz="0" w:space="0" w:color="auto"/>
                <w:left w:val="none" w:sz="0" w:space="0" w:color="auto"/>
                <w:bottom w:val="none" w:sz="0" w:space="0" w:color="auto"/>
                <w:right w:val="none" w:sz="0" w:space="0" w:color="auto"/>
              </w:divBdr>
            </w:div>
            <w:div w:id="1704548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817683">
      <w:bodyDiv w:val="1"/>
      <w:marLeft w:val="0"/>
      <w:marRight w:val="0"/>
      <w:marTop w:val="0"/>
      <w:marBottom w:val="0"/>
      <w:divBdr>
        <w:top w:val="none" w:sz="0" w:space="0" w:color="auto"/>
        <w:left w:val="none" w:sz="0" w:space="0" w:color="auto"/>
        <w:bottom w:val="none" w:sz="0" w:space="0" w:color="auto"/>
        <w:right w:val="none" w:sz="0" w:space="0" w:color="auto"/>
      </w:divBdr>
      <w:divsChild>
        <w:div w:id="1443920267">
          <w:marLeft w:val="0"/>
          <w:marRight w:val="0"/>
          <w:marTop w:val="0"/>
          <w:marBottom w:val="0"/>
          <w:divBdr>
            <w:top w:val="none" w:sz="0" w:space="0" w:color="auto"/>
            <w:left w:val="none" w:sz="0" w:space="0" w:color="auto"/>
            <w:bottom w:val="none" w:sz="0" w:space="0" w:color="auto"/>
            <w:right w:val="none" w:sz="0" w:space="0" w:color="auto"/>
          </w:divBdr>
        </w:div>
        <w:div w:id="1271354416">
          <w:marLeft w:val="0"/>
          <w:marRight w:val="0"/>
          <w:marTop w:val="150"/>
          <w:marBottom w:val="0"/>
          <w:divBdr>
            <w:top w:val="none" w:sz="0" w:space="0" w:color="auto"/>
            <w:left w:val="none" w:sz="0" w:space="0" w:color="auto"/>
            <w:bottom w:val="none" w:sz="0" w:space="0" w:color="auto"/>
            <w:right w:val="none" w:sz="0" w:space="0" w:color="auto"/>
          </w:divBdr>
          <w:divsChild>
            <w:div w:id="1166092018">
              <w:marLeft w:val="1155"/>
              <w:marRight w:val="0"/>
              <w:marTop w:val="0"/>
              <w:marBottom w:val="0"/>
              <w:divBdr>
                <w:top w:val="none" w:sz="0" w:space="0" w:color="auto"/>
                <w:left w:val="none" w:sz="0" w:space="0" w:color="auto"/>
                <w:bottom w:val="none" w:sz="0" w:space="0" w:color="auto"/>
                <w:right w:val="none" w:sz="0" w:space="0" w:color="auto"/>
              </w:divBdr>
            </w:div>
            <w:div w:id="436679543">
              <w:marLeft w:val="1155"/>
              <w:marRight w:val="0"/>
              <w:marTop w:val="0"/>
              <w:marBottom w:val="0"/>
              <w:divBdr>
                <w:top w:val="none" w:sz="0" w:space="0" w:color="auto"/>
                <w:left w:val="none" w:sz="0" w:space="0" w:color="auto"/>
                <w:bottom w:val="none" w:sz="0" w:space="0" w:color="auto"/>
                <w:right w:val="none" w:sz="0" w:space="0" w:color="auto"/>
              </w:divBdr>
            </w:div>
            <w:div w:id="2129348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0942886">
      <w:bodyDiv w:val="1"/>
      <w:marLeft w:val="0"/>
      <w:marRight w:val="0"/>
      <w:marTop w:val="0"/>
      <w:marBottom w:val="0"/>
      <w:divBdr>
        <w:top w:val="none" w:sz="0" w:space="0" w:color="auto"/>
        <w:left w:val="none" w:sz="0" w:space="0" w:color="auto"/>
        <w:bottom w:val="none" w:sz="0" w:space="0" w:color="auto"/>
        <w:right w:val="none" w:sz="0" w:space="0" w:color="auto"/>
      </w:divBdr>
      <w:divsChild>
        <w:div w:id="853807148">
          <w:marLeft w:val="0"/>
          <w:marRight w:val="0"/>
          <w:marTop w:val="0"/>
          <w:marBottom w:val="0"/>
          <w:divBdr>
            <w:top w:val="none" w:sz="0" w:space="0" w:color="auto"/>
            <w:left w:val="none" w:sz="0" w:space="0" w:color="auto"/>
            <w:bottom w:val="none" w:sz="0" w:space="0" w:color="auto"/>
            <w:right w:val="none" w:sz="0" w:space="0" w:color="auto"/>
          </w:divBdr>
        </w:div>
        <w:div w:id="1300918118">
          <w:marLeft w:val="0"/>
          <w:marRight w:val="0"/>
          <w:marTop w:val="150"/>
          <w:marBottom w:val="0"/>
          <w:divBdr>
            <w:top w:val="none" w:sz="0" w:space="0" w:color="auto"/>
            <w:left w:val="none" w:sz="0" w:space="0" w:color="auto"/>
            <w:bottom w:val="none" w:sz="0" w:space="0" w:color="auto"/>
            <w:right w:val="none" w:sz="0" w:space="0" w:color="auto"/>
          </w:divBdr>
          <w:divsChild>
            <w:div w:id="60251783">
              <w:marLeft w:val="1155"/>
              <w:marRight w:val="0"/>
              <w:marTop w:val="0"/>
              <w:marBottom w:val="0"/>
              <w:divBdr>
                <w:top w:val="none" w:sz="0" w:space="0" w:color="auto"/>
                <w:left w:val="none" w:sz="0" w:space="0" w:color="auto"/>
                <w:bottom w:val="none" w:sz="0" w:space="0" w:color="auto"/>
                <w:right w:val="none" w:sz="0" w:space="0" w:color="auto"/>
              </w:divBdr>
            </w:div>
            <w:div w:id="274022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130">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11040">
      <w:bodyDiv w:val="1"/>
      <w:marLeft w:val="0"/>
      <w:marRight w:val="0"/>
      <w:marTop w:val="0"/>
      <w:marBottom w:val="0"/>
      <w:divBdr>
        <w:top w:val="none" w:sz="0" w:space="0" w:color="auto"/>
        <w:left w:val="none" w:sz="0" w:space="0" w:color="auto"/>
        <w:bottom w:val="none" w:sz="0" w:space="0" w:color="auto"/>
        <w:right w:val="none" w:sz="0" w:space="0" w:color="auto"/>
      </w:divBdr>
      <w:divsChild>
        <w:div w:id="261767847">
          <w:marLeft w:val="0"/>
          <w:marRight w:val="0"/>
          <w:marTop w:val="0"/>
          <w:marBottom w:val="0"/>
          <w:divBdr>
            <w:top w:val="none" w:sz="0" w:space="0" w:color="auto"/>
            <w:left w:val="none" w:sz="0" w:space="0" w:color="auto"/>
            <w:bottom w:val="none" w:sz="0" w:space="0" w:color="auto"/>
            <w:right w:val="none" w:sz="0" w:space="0" w:color="auto"/>
          </w:divBdr>
        </w:div>
        <w:div w:id="2008707769">
          <w:marLeft w:val="0"/>
          <w:marRight w:val="0"/>
          <w:marTop w:val="150"/>
          <w:marBottom w:val="0"/>
          <w:divBdr>
            <w:top w:val="none" w:sz="0" w:space="0" w:color="auto"/>
            <w:left w:val="none" w:sz="0" w:space="0" w:color="auto"/>
            <w:bottom w:val="none" w:sz="0" w:space="0" w:color="auto"/>
            <w:right w:val="none" w:sz="0" w:space="0" w:color="auto"/>
          </w:divBdr>
          <w:divsChild>
            <w:div w:id="800801387">
              <w:marLeft w:val="1155"/>
              <w:marRight w:val="0"/>
              <w:marTop w:val="0"/>
              <w:marBottom w:val="0"/>
              <w:divBdr>
                <w:top w:val="none" w:sz="0" w:space="0" w:color="auto"/>
                <w:left w:val="none" w:sz="0" w:space="0" w:color="auto"/>
                <w:bottom w:val="none" w:sz="0" w:space="0" w:color="auto"/>
                <w:right w:val="none" w:sz="0" w:space="0" w:color="auto"/>
              </w:divBdr>
            </w:div>
            <w:div w:id="578171283">
              <w:marLeft w:val="1155"/>
              <w:marRight w:val="0"/>
              <w:marTop w:val="0"/>
              <w:marBottom w:val="0"/>
              <w:divBdr>
                <w:top w:val="none" w:sz="0" w:space="0" w:color="auto"/>
                <w:left w:val="none" w:sz="0" w:space="0" w:color="auto"/>
                <w:bottom w:val="none" w:sz="0" w:space="0" w:color="auto"/>
                <w:right w:val="none" w:sz="0" w:space="0" w:color="auto"/>
              </w:divBdr>
            </w:div>
            <w:div w:id="1558936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327301">
      <w:bodyDiv w:val="1"/>
      <w:marLeft w:val="0"/>
      <w:marRight w:val="0"/>
      <w:marTop w:val="0"/>
      <w:marBottom w:val="0"/>
      <w:divBdr>
        <w:top w:val="none" w:sz="0" w:space="0" w:color="auto"/>
        <w:left w:val="none" w:sz="0" w:space="0" w:color="auto"/>
        <w:bottom w:val="none" w:sz="0" w:space="0" w:color="auto"/>
        <w:right w:val="none" w:sz="0" w:space="0" w:color="auto"/>
      </w:divBdr>
      <w:divsChild>
        <w:div w:id="1152865997">
          <w:marLeft w:val="0"/>
          <w:marRight w:val="0"/>
          <w:marTop w:val="0"/>
          <w:marBottom w:val="0"/>
          <w:divBdr>
            <w:top w:val="none" w:sz="0" w:space="0" w:color="auto"/>
            <w:left w:val="none" w:sz="0" w:space="0" w:color="auto"/>
            <w:bottom w:val="none" w:sz="0" w:space="0" w:color="auto"/>
            <w:right w:val="none" w:sz="0" w:space="0" w:color="auto"/>
          </w:divBdr>
        </w:div>
        <w:div w:id="407073098">
          <w:marLeft w:val="0"/>
          <w:marRight w:val="0"/>
          <w:marTop w:val="150"/>
          <w:marBottom w:val="0"/>
          <w:divBdr>
            <w:top w:val="none" w:sz="0" w:space="0" w:color="auto"/>
            <w:left w:val="none" w:sz="0" w:space="0" w:color="auto"/>
            <w:bottom w:val="none" w:sz="0" w:space="0" w:color="auto"/>
            <w:right w:val="none" w:sz="0" w:space="0" w:color="auto"/>
          </w:divBdr>
          <w:divsChild>
            <w:div w:id="419061990">
              <w:marLeft w:val="1155"/>
              <w:marRight w:val="0"/>
              <w:marTop w:val="0"/>
              <w:marBottom w:val="0"/>
              <w:divBdr>
                <w:top w:val="none" w:sz="0" w:space="0" w:color="auto"/>
                <w:left w:val="none" w:sz="0" w:space="0" w:color="auto"/>
                <w:bottom w:val="none" w:sz="0" w:space="0" w:color="auto"/>
                <w:right w:val="none" w:sz="0" w:space="0" w:color="auto"/>
              </w:divBdr>
            </w:div>
            <w:div w:id="1871407416">
              <w:marLeft w:val="1155"/>
              <w:marRight w:val="0"/>
              <w:marTop w:val="0"/>
              <w:marBottom w:val="0"/>
              <w:divBdr>
                <w:top w:val="none" w:sz="0" w:space="0" w:color="auto"/>
                <w:left w:val="none" w:sz="0" w:space="0" w:color="auto"/>
                <w:bottom w:val="none" w:sz="0" w:space="0" w:color="auto"/>
                <w:right w:val="none" w:sz="0" w:space="0" w:color="auto"/>
              </w:divBdr>
            </w:div>
            <w:div w:id="1047100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669194">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249273">
      <w:bodyDiv w:val="1"/>
      <w:marLeft w:val="0"/>
      <w:marRight w:val="0"/>
      <w:marTop w:val="0"/>
      <w:marBottom w:val="0"/>
      <w:divBdr>
        <w:top w:val="none" w:sz="0" w:space="0" w:color="auto"/>
        <w:left w:val="none" w:sz="0" w:space="0" w:color="auto"/>
        <w:bottom w:val="none" w:sz="0" w:space="0" w:color="auto"/>
        <w:right w:val="none" w:sz="0" w:space="0" w:color="auto"/>
      </w:divBdr>
      <w:divsChild>
        <w:div w:id="1315450127">
          <w:marLeft w:val="0"/>
          <w:marRight w:val="0"/>
          <w:marTop w:val="0"/>
          <w:marBottom w:val="0"/>
          <w:divBdr>
            <w:top w:val="none" w:sz="0" w:space="0" w:color="auto"/>
            <w:left w:val="none" w:sz="0" w:space="0" w:color="auto"/>
            <w:bottom w:val="none" w:sz="0" w:space="0" w:color="auto"/>
            <w:right w:val="none" w:sz="0" w:space="0" w:color="auto"/>
          </w:divBdr>
        </w:div>
        <w:div w:id="348482416">
          <w:marLeft w:val="0"/>
          <w:marRight w:val="0"/>
          <w:marTop w:val="150"/>
          <w:marBottom w:val="0"/>
          <w:divBdr>
            <w:top w:val="none" w:sz="0" w:space="0" w:color="auto"/>
            <w:left w:val="none" w:sz="0" w:space="0" w:color="auto"/>
            <w:bottom w:val="none" w:sz="0" w:space="0" w:color="auto"/>
            <w:right w:val="none" w:sz="0" w:space="0" w:color="auto"/>
          </w:divBdr>
          <w:divsChild>
            <w:div w:id="809858284">
              <w:marLeft w:val="1155"/>
              <w:marRight w:val="0"/>
              <w:marTop w:val="0"/>
              <w:marBottom w:val="0"/>
              <w:divBdr>
                <w:top w:val="none" w:sz="0" w:space="0" w:color="auto"/>
                <w:left w:val="none" w:sz="0" w:space="0" w:color="auto"/>
                <w:bottom w:val="none" w:sz="0" w:space="0" w:color="auto"/>
                <w:right w:val="none" w:sz="0" w:space="0" w:color="auto"/>
              </w:divBdr>
            </w:div>
            <w:div w:id="714350579">
              <w:marLeft w:val="1155"/>
              <w:marRight w:val="0"/>
              <w:marTop w:val="0"/>
              <w:marBottom w:val="0"/>
              <w:divBdr>
                <w:top w:val="none" w:sz="0" w:space="0" w:color="auto"/>
                <w:left w:val="none" w:sz="0" w:space="0" w:color="auto"/>
                <w:bottom w:val="none" w:sz="0" w:space="0" w:color="auto"/>
                <w:right w:val="none" w:sz="0" w:space="0" w:color="auto"/>
              </w:divBdr>
            </w:div>
            <w:div w:id="761804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2910116">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26442">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268">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411370">
      <w:bodyDiv w:val="1"/>
      <w:marLeft w:val="0"/>
      <w:marRight w:val="0"/>
      <w:marTop w:val="0"/>
      <w:marBottom w:val="0"/>
      <w:divBdr>
        <w:top w:val="none" w:sz="0" w:space="0" w:color="auto"/>
        <w:left w:val="none" w:sz="0" w:space="0" w:color="auto"/>
        <w:bottom w:val="none" w:sz="0" w:space="0" w:color="auto"/>
        <w:right w:val="none" w:sz="0" w:space="0" w:color="auto"/>
      </w:divBdr>
      <w:divsChild>
        <w:div w:id="791050335">
          <w:marLeft w:val="0"/>
          <w:marRight w:val="0"/>
          <w:marTop w:val="0"/>
          <w:marBottom w:val="0"/>
          <w:divBdr>
            <w:top w:val="none" w:sz="0" w:space="0" w:color="auto"/>
            <w:left w:val="none" w:sz="0" w:space="0" w:color="auto"/>
            <w:bottom w:val="none" w:sz="0" w:space="0" w:color="auto"/>
            <w:right w:val="none" w:sz="0" w:space="0" w:color="auto"/>
          </w:divBdr>
        </w:div>
        <w:div w:id="609359001">
          <w:marLeft w:val="0"/>
          <w:marRight w:val="0"/>
          <w:marTop w:val="150"/>
          <w:marBottom w:val="0"/>
          <w:divBdr>
            <w:top w:val="none" w:sz="0" w:space="0" w:color="auto"/>
            <w:left w:val="none" w:sz="0" w:space="0" w:color="auto"/>
            <w:bottom w:val="none" w:sz="0" w:space="0" w:color="auto"/>
            <w:right w:val="none" w:sz="0" w:space="0" w:color="auto"/>
          </w:divBdr>
          <w:divsChild>
            <w:div w:id="703864800">
              <w:marLeft w:val="1155"/>
              <w:marRight w:val="0"/>
              <w:marTop w:val="0"/>
              <w:marBottom w:val="0"/>
              <w:divBdr>
                <w:top w:val="none" w:sz="0" w:space="0" w:color="auto"/>
                <w:left w:val="none" w:sz="0" w:space="0" w:color="auto"/>
                <w:bottom w:val="none" w:sz="0" w:space="0" w:color="auto"/>
                <w:right w:val="none" w:sz="0" w:space="0" w:color="auto"/>
              </w:divBdr>
            </w:div>
            <w:div w:id="1797983407">
              <w:marLeft w:val="1155"/>
              <w:marRight w:val="0"/>
              <w:marTop w:val="0"/>
              <w:marBottom w:val="0"/>
              <w:divBdr>
                <w:top w:val="none" w:sz="0" w:space="0" w:color="auto"/>
                <w:left w:val="none" w:sz="0" w:space="0" w:color="auto"/>
                <w:bottom w:val="none" w:sz="0" w:space="0" w:color="auto"/>
                <w:right w:val="none" w:sz="0" w:space="0" w:color="auto"/>
              </w:divBdr>
            </w:div>
            <w:div w:id="87211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018000">
      <w:bodyDiv w:val="1"/>
      <w:marLeft w:val="0"/>
      <w:marRight w:val="0"/>
      <w:marTop w:val="0"/>
      <w:marBottom w:val="0"/>
      <w:divBdr>
        <w:top w:val="none" w:sz="0" w:space="0" w:color="auto"/>
        <w:left w:val="none" w:sz="0" w:space="0" w:color="auto"/>
        <w:bottom w:val="none" w:sz="0" w:space="0" w:color="auto"/>
        <w:right w:val="none" w:sz="0" w:space="0" w:color="auto"/>
      </w:divBdr>
    </w:div>
    <w:div w:id="1314216504">
      <w:bodyDiv w:val="1"/>
      <w:marLeft w:val="0"/>
      <w:marRight w:val="0"/>
      <w:marTop w:val="0"/>
      <w:marBottom w:val="0"/>
      <w:divBdr>
        <w:top w:val="none" w:sz="0" w:space="0" w:color="auto"/>
        <w:left w:val="none" w:sz="0" w:space="0" w:color="auto"/>
        <w:bottom w:val="none" w:sz="0" w:space="0" w:color="auto"/>
        <w:right w:val="none" w:sz="0" w:space="0" w:color="auto"/>
      </w:divBdr>
      <w:divsChild>
        <w:div w:id="1781101497">
          <w:marLeft w:val="0"/>
          <w:marRight w:val="0"/>
          <w:marTop w:val="0"/>
          <w:marBottom w:val="0"/>
          <w:divBdr>
            <w:top w:val="none" w:sz="0" w:space="0" w:color="auto"/>
            <w:left w:val="none" w:sz="0" w:space="0" w:color="auto"/>
            <w:bottom w:val="none" w:sz="0" w:space="0" w:color="auto"/>
            <w:right w:val="none" w:sz="0" w:space="0" w:color="auto"/>
          </w:divBdr>
        </w:div>
        <w:div w:id="2095781321">
          <w:marLeft w:val="0"/>
          <w:marRight w:val="0"/>
          <w:marTop w:val="150"/>
          <w:marBottom w:val="0"/>
          <w:divBdr>
            <w:top w:val="none" w:sz="0" w:space="0" w:color="auto"/>
            <w:left w:val="none" w:sz="0" w:space="0" w:color="auto"/>
            <w:bottom w:val="none" w:sz="0" w:space="0" w:color="auto"/>
            <w:right w:val="none" w:sz="0" w:space="0" w:color="auto"/>
          </w:divBdr>
          <w:divsChild>
            <w:div w:id="1244218600">
              <w:marLeft w:val="1155"/>
              <w:marRight w:val="0"/>
              <w:marTop w:val="0"/>
              <w:marBottom w:val="0"/>
              <w:divBdr>
                <w:top w:val="none" w:sz="0" w:space="0" w:color="auto"/>
                <w:left w:val="none" w:sz="0" w:space="0" w:color="auto"/>
                <w:bottom w:val="none" w:sz="0" w:space="0" w:color="auto"/>
                <w:right w:val="none" w:sz="0" w:space="0" w:color="auto"/>
              </w:divBdr>
            </w:div>
            <w:div w:id="588348128">
              <w:marLeft w:val="1155"/>
              <w:marRight w:val="0"/>
              <w:marTop w:val="0"/>
              <w:marBottom w:val="0"/>
              <w:divBdr>
                <w:top w:val="none" w:sz="0" w:space="0" w:color="auto"/>
                <w:left w:val="none" w:sz="0" w:space="0" w:color="auto"/>
                <w:bottom w:val="none" w:sz="0" w:space="0" w:color="auto"/>
                <w:right w:val="none" w:sz="0" w:space="0" w:color="auto"/>
              </w:divBdr>
            </w:div>
            <w:div w:id="63602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332008">
      <w:bodyDiv w:val="1"/>
      <w:marLeft w:val="0"/>
      <w:marRight w:val="0"/>
      <w:marTop w:val="0"/>
      <w:marBottom w:val="0"/>
      <w:divBdr>
        <w:top w:val="none" w:sz="0" w:space="0" w:color="auto"/>
        <w:left w:val="none" w:sz="0" w:space="0" w:color="auto"/>
        <w:bottom w:val="none" w:sz="0" w:space="0" w:color="auto"/>
        <w:right w:val="none" w:sz="0" w:space="0" w:color="auto"/>
      </w:divBdr>
      <w:divsChild>
        <w:div w:id="733695331">
          <w:marLeft w:val="0"/>
          <w:marRight w:val="0"/>
          <w:marTop w:val="0"/>
          <w:marBottom w:val="0"/>
          <w:divBdr>
            <w:top w:val="none" w:sz="0" w:space="0" w:color="auto"/>
            <w:left w:val="none" w:sz="0" w:space="0" w:color="auto"/>
            <w:bottom w:val="none" w:sz="0" w:space="0" w:color="auto"/>
            <w:right w:val="none" w:sz="0" w:space="0" w:color="auto"/>
          </w:divBdr>
        </w:div>
        <w:div w:id="630019096">
          <w:marLeft w:val="0"/>
          <w:marRight w:val="0"/>
          <w:marTop w:val="150"/>
          <w:marBottom w:val="0"/>
          <w:divBdr>
            <w:top w:val="none" w:sz="0" w:space="0" w:color="auto"/>
            <w:left w:val="none" w:sz="0" w:space="0" w:color="auto"/>
            <w:bottom w:val="none" w:sz="0" w:space="0" w:color="auto"/>
            <w:right w:val="none" w:sz="0" w:space="0" w:color="auto"/>
          </w:divBdr>
          <w:divsChild>
            <w:div w:id="399984112">
              <w:marLeft w:val="1155"/>
              <w:marRight w:val="0"/>
              <w:marTop w:val="0"/>
              <w:marBottom w:val="0"/>
              <w:divBdr>
                <w:top w:val="none" w:sz="0" w:space="0" w:color="auto"/>
                <w:left w:val="none" w:sz="0" w:space="0" w:color="auto"/>
                <w:bottom w:val="none" w:sz="0" w:space="0" w:color="auto"/>
                <w:right w:val="none" w:sz="0" w:space="0" w:color="auto"/>
              </w:divBdr>
            </w:div>
            <w:div w:id="432097646">
              <w:marLeft w:val="1155"/>
              <w:marRight w:val="0"/>
              <w:marTop w:val="0"/>
              <w:marBottom w:val="0"/>
              <w:divBdr>
                <w:top w:val="none" w:sz="0" w:space="0" w:color="auto"/>
                <w:left w:val="none" w:sz="0" w:space="0" w:color="auto"/>
                <w:bottom w:val="none" w:sz="0" w:space="0" w:color="auto"/>
                <w:right w:val="none" w:sz="0" w:space="0" w:color="auto"/>
              </w:divBdr>
            </w:div>
            <w:div w:id="417139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334871">
      <w:bodyDiv w:val="1"/>
      <w:marLeft w:val="0"/>
      <w:marRight w:val="0"/>
      <w:marTop w:val="0"/>
      <w:marBottom w:val="0"/>
      <w:divBdr>
        <w:top w:val="none" w:sz="0" w:space="0" w:color="auto"/>
        <w:left w:val="none" w:sz="0" w:space="0" w:color="auto"/>
        <w:bottom w:val="none" w:sz="0" w:space="0" w:color="auto"/>
        <w:right w:val="none" w:sz="0" w:space="0" w:color="auto"/>
      </w:divBdr>
      <w:divsChild>
        <w:div w:id="1414350971">
          <w:marLeft w:val="0"/>
          <w:marRight w:val="0"/>
          <w:marTop w:val="0"/>
          <w:marBottom w:val="0"/>
          <w:divBdr>
            <w:top w:val="none" w:sz="0" w:space="0" w:color="auto"/>
            <w:left w:val="none" w:sz="0" w:space="0" w:color="auto"/>
            <w:bottom w:val="none" w:sz="0" w:space="0" w:color="auto"/>
            <w:right w:val="none" w:sz="0" w:space="0" w:color="auto"/>
          </w:divBdr>
        </w:div>
        <w:div w:id="1043402925">
          <w:marLeft w:val="0"/>
          <w:marRight w:val="0"/>
          <w:marTop w:val="150"/>
          <w:marBottom w:val="0"/>
          <w:divBdr>
            <w:top w:val="none" w:sz="0" w:space="0" w:color="auto"/>
            <w:left w:val="none" w:sz="0" w:space="0" w:color="auto"/>
            <w:bottom w:val="none" w:sz="0" w:space="0" w:color="auto"/>
            <w:right w:val="none" w:sz="0" w:space="0" w:color="auto"/>
          </w:divBdr>
          <w:divsChild>
            <w:div w:id="1660110120">
              <w:marLeft w:val="1155"/>
              <w:marRight w:val="0"/>
              <w:marTop w:val="0"/>
              <w:marBottom w:val="0"/>
              <w:divBdr>
                <w:top w:val="none" w:sz="0" w:space="0" w:color="auto"/>
                <w:left w:val="none" w:sz="0" w:space="0" w:color="auto"/>
                <w:bottom w:val="none" w:sz="0" w:space="0" w:color="auto"/>
                <w:right w:val="none" w:sz="0" w:space="0" w:color="auto"/>
              </w:divBdr>
            </w:div>
            <w:div w:id="515265770">
              <w:marLeft w:val="1155"/>
              <w:marRight w:val="0"/>
              <w:marTop w:val="0"/>
              <w:marBottom w:val="0"/>
              <w:divBdr>
                <w:top w:val="none" w:sz="0" w:space="0" w:color="auto"/>
                <w:left w:val="none" w:sz="0" w:space="0" w:color="auto"/>
                <w:bottom w:val="none" w:sz="0" w:space="0" w:color="auto"/>
                <w:right w:val="none" w:sz="0" w:space="0" w:color="auto"/>
              </w:divBdr>
            </w:div>
            <w:div w:id="59336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1048">
      <w:bodyDiv w:val="1"/>
      <w:marLeft w:val="0"/>
      <w:marRight w:val="0"/>
      <w:marTop w:val="0"/>
      <w:marBottom w:val="0"/>
      <w:divBdr>
        <w:top w:val="none" w:sz="0" w:space="0" w:color="auto"/>
        <w:left w:val="none" w:sz="0" w:space="0" w:color="auto"/>
        <w:bottom w:val="none" w:sz="0" w:space="0" w:color="auto"/>
        <w:right w:val="none" w:sz="0" w:space="0" w:color="auto"/>
      </w:divBdr>
      <w:divsChild>
        <w:div w:id="1569416826">
          <w:marLeft w:val="0"/>
          <w:marRight w:val="0"/>
          <w:marTop w:val="0"/>
          <w:marBottom w:val="0"/>
          <w:divBdr>
            <w:top w:val="none" w:sz="0" w:space="0" w:color="auto"/>
            <w:left w:val="none" w:sz="0" w:space="0" w:color="auto"/>
            <w:bottom w:val="none" w:sz="0" w:space="0" w:color="auto"/>
            <w:right w:val="none" w:sz="0" w:space="0" w:color="auto"/>
          </w:divBdr>
        </w:div>
        <w:div w:id="1662855720">
          <w:marLeft w:val="0"/>
          <w:marRight w:val="0"/>
          <w:marTop w:val="150"/>
          <w:marBottom w:val="0"/>
          <w:divBdr>
            <w:top w:val="none" w:sz="0" w:space="0" w:color="auto"/>
            <w:left w:val="none" w:sz="0" w:space="0" w:color="auto"/>
            <w:bottom w:val="none" w:sz="0" w:space="0" w:color="auto"/>
            <w:right w:val="none" w:sz="0" w:space="0" w:color="auto"/>
          </w:divBdr>
          <w:divsChild>
            <w:div w:id="1695036469">
              <w:marLeft w:val="1155"/>
              <w:marRight w:val="0"/>
              <w:marTop w:val="0"/>
              <w:marBottom w:val="0"/>
              <w:divBdr>
                <w:top w:val="none" w:sz="0" w:space="0" w:color="auto"/>
                <w:left w:val="none" w:sz="0" w:space="0" w:color="auto"/>
                <w:bottom w:val="none" w:sz="0" w:space="0" w:color="auto"/>
                <w:right w:val="none" w:sz="0" w:space="0" w:color="auto"/>
              </w:divBdr>
            </w:div>
            <w:div w:id="1607083298">
              <w:marLeft w:val="1155"/>
              <w:marRight w:val="0"/>
              <w:marTop w:val="0"/>
              <w:marBottom w:val="0"/>
              <w:divBdr>
                <w:top w:val="none" w:sz="0" w:space="0" w:color="auto"/>
                <w:left w:val="none" w:sz="0" w:space="0" w:color="auto"/>
                <w:bottom w:val="none" w:sz="0" w:space="0" w:color="auto"/>
                <w:right w:val="none" w:sz="0" w:space="0" w:color="auto"/>
              </w:divBdr>
            </w:div>
            <w:div w:id="234365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1855">
      <w:bodyDiv w:val="1"/>
      <w:marLeft w:val="0"/>
      <w:marRight w:val="0"/>
      <w:marTop w:val="0"/>
      <w:marBottom w:val="0"/>
      <w:divBdr>
        <w:top w:val="none" w:sz="0" w:space="0" w:color="auto"/>
        <w:left w:val="none" w:sz="0" w:space="0" w:color="auto"/>
        <w:bottom w:val="none" w:sz="0" w:space="0" w:color="auto"/>
        <w:right w:val="none" w:sz="0" w:space="0" w:color="auto"/>
      </w:divBdr>
      <w:divsChild>
        <w:div w:id="1377772998">
          <w:marLeft w:val="0"/>
          <w:marRight w:val="0"/>
          <w:marTop w:val="0"/>
          <w:marBottom w:val="0"/>
          <w:divBdr>
            <w:top w:val="none" w:sz="0" w:space="0" w:color="auto"/>
            <w:left w:val="none" w:sz="0" w:space="0" w:color="auto"/>
            <w:bottom w:val="none" w:sz="0" w:space="0" w:color="auto"/>
            <w:right w:val="none" w:sz="0" w:space="0" w:color="auto"/>
          </w:divBdr>
        </w:div>
        <w:div w:id="100496744">
          <w:marLeft w:val="0"/>
          <w:marRight w:val="0"/>
          <w:marTop w:val="150"/>
          <w:marBottom w:val="0"/>
          <w:divBdr>
            <w:top w:val="none" w:sz="0" w:space="0" w:color="auto"/>
            <w:left w:val="none" w:sz="0" w:space="0" w:color="auto"/>
            <w:bottom w:val="none" w:sz="0" w:space="0" w:color="auto"/>
            <w:right w:val="none" w:sz="0" w:space="0" w:color="auto"/>
          </w:divBdr>
          <w:divsChild>
            <w:div w:id="1465654015">
              <w:marLeft w:val="1155"/>
              <w:marRight w:val="0"/>
              <w:marTop w:val="0"/>
              <w:marBottom w:val="0"/>
              <w:divBdr>
                <w:top w:val="none" w:sz="0" w:space="0" w:color="auto"/>
                <w:left w:val="none" w:sz="0" w:space="0" w:color="auto"/>
                <w:bottom w:val="none" w:sz="0" w:space="0" w:color="auto"/>
                <w:right w:val="none" w:sz="0" w:space="0" w:color="auto"/>
              </w:divBdr>
            </w:div>
            <w:div w:id="1002857778">
              <w:marLeft w:val="1155"/>
              <w:marRight w:val="0"/>
              <w:marTop w:val="0"/>
              <w:marBottom w:val="0"/>
              <w:divBdr>
                <w:top w:val="none" w:sz="0" w:space="0" w:color="auto"/>
                <w:left w:val="none" w:sz="0" w:space="0" w:color="auto"/>
                <w:bottom w:val="none" w:sz="0" w:space="0" w:color="auto"/>
                <w:right w:val="none" w:sz="0" w:space="0" w:color="auto"/>
              </w:divBdr>
            </w:div>
            <w:div w:id="1312783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6983">
      <w:bodyDiv w:val="1"/>
      <w:marLeft w:val="0"/>
      <w:marRight w:val="0"/>
      <w:marTop w:val="0"/>
      <w:marBottom w:val="0"/>
      <w:divBdr>
        <w:top w:val="none" w:sz="0" w:space="0" w:color="auto"/>
        <w:left w:val="none" w:sz="0" w:space="0" w:color="auto"/>
        <w:bottom w:val="none" w:sz="0" w:space="0" w:color="auto"/>
        <w:right w:val="none" w:sz="0" w:space="0" w:color="auto"/>
      </w:divBdr>
      <w:divsChild>
        <w:div w:id="1726292337">
          <w:marLeft w:val="0"/>
          <w:marRight w:val="0"/>
          <w:marTop w:val="0"/>
          <w:marBottom w:val="0"/>
          <w:divBdr>
            <w:top w:val="none" w:sz="0" w:space="0" w:color="auto"/>
            <w:left w:val="none" w:sz="0" w:space="0" w:color="auto"/>
            <w:bottom w:val="none" w:sz="0" w:space="0" w:color="auto"/>
            <w:right w:val="none" w:sz="0" w:space="0" w:color="auto"/>
          </w:divBdr>
        </w:div>
        <w:div w:id="1853909535">
          <w:marLeft w:val="0"/>
          <w:marRight w:val="0"/>
          <w:marTop w:val="150"/>
          <w:marBottom w:val="0"/>
          <w:divBdr>
            <w:top w:val="none" w:sz="0" w:space="0" w:color="auto"/>
            <w:left w:val="none" w:sz="0" w:space="0" w:color="auto"/>
            <w:bottom w:val="none" w:sz="0" w:space="0" w:color="auto"/>
            <w:right w:val="none" w:sz="0" w:space="0" w:color="auto"/>
          </w:divBdr>
          <w:divsChild>
            <w:div w:id="1799102264">
              <w:marLeft w:val="1155"/>
              <w:marRight w:val="0"/>
              <w:marTop w:val="0"/>
              <w:marBottom w:val="0"/>
              <w:divBdr>
                <w:top w:val="none" w:sz="0" w:space="0" w:color="auto"/>
                <w:left w:val="none" w:sz="0" w:space="0" w:color="auto"/>
                <w:bottom w:val="none" w:sz="0" w:space="0" w:color="auto"/>
                <w:right w:val="none" w:sz="0" w:space="0" w:color="auto"/>
              </w:divBdr>
            </w:div>
            <w:div w:id="1242326201">
              <w:marLeft w:val="1155"/>
              <w:marRight w:val="0"/>
              <w:marTop w:val="0"/>
              <w:marBottom w:val="0"/>
              <w:divBdr>
                <w:top w:val="none" w:sz="0" w:space="0" w:color="auto"/>
                <w:left w:val="none" w:sz="0" w:space="0" w:color="auto"/>
                <w:bottom w:val="none" w:sz="0" w:space="0" w:color="auto"/>
                <w:right w:val="none" w:sz="0" w:space="0" w:color="auto"/>
              </w:divBdr>
            </w:div>
            <w:div w:id="938753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817">
      <w:bodyDiv w:val="1"/>
      <w:marLeft w:val="0"/>
      <w:marRight w:val="0"/>
      <w:marTop w:val="0"/>
      <w:marBottom w:val="0"/>
      <w:divBdr>
        <w:top w:val="none" w:sz="0" w:space="0" w:color="auto"/>
        <w:left w:val="none" w:sz="0" w:space="0" w:color="auto"/>
        <w:bottom w:val="none" w:sz="0" w:space="0" w:color="auto"/>
        <w:right w:val="none" w:sz="0" w:space="0" w:color="auto"/>
      </w:divBdr>
      <w:divsChild>
        <w:div w:id="1191723340">
          <w:marLeft w:val="0"/>
          <w:marRight w:val="0"/>
          <w:marTop w:val="0"/>
          <w:marBottom w:val="0"/>
          <w:divBdr>
            <w:top w:val="none" w:sz="0" w:space="0" w:color="auto"/>
            <w:left w:val="none" w:sz="0" w:space="0" w:color="auto"/>
            <w:bottom w:val="none" w:sz="0" w:space="0" w:color="auto"/>
            <w:right w:val="none" w:sz="0" w:space="0" w:color="auto"/>
          </w:divBdr>
        </w:div>
        <w:div w:id="1005743757">
          <w:marLeft w:val="0"/>
          <w:marRight w:val="0"/>
          <w:marTop w:val="150"/>
          <w:marBottom w:val="0"/>
          <w:divBdr>
            <w:top w:val="none" w:sz="0" w:space="0" w:color="auto"/>
            <w:left w:val="none" w:sz="0" w:space="0" w:color="auto"/>
            <w:bottom w:val="none" w:sz="0" w:space="0" w:color="auto"/>
            <w:right w:val="none" w:sz="0" w:space="0" w:color="auto"/>
          </w:divBdr>
          <w:divsChild>
            <w:div w:id="1638610266">
              <w:marLeft w:val="1155"/>
              <w:marRight w:val="0"/>
              <w:marTop w:val="0"/>
              <w:marBottom w:val="0"/>
              <w:divBdr>
                <w:top w:val="none" w:sz="0" w:space="0" w:color="auto"/>
                <w:left w:val="none" w:sz="0" w:space="0" w:color="auto"/>
                <w:bottom w:val="none" w:sz="0" w:space="0" w:color="auto"/>
                <w:right w:val="none" w:sz="0" w:space="0" w:color="auto"/>
              </w:divBdr>
            </w:div>
            <w:div w:id="1348487775">
              <w:marLeft w:val="1155"/>
              <w:marRight w:val="0"/>
              <w:marTop w:val="0"/>
              <w:marBottom w:val="0"/>
              <w:divBdr>
                <w:top w:val="none" w:sz="0" w:space="0" w:color="auto"/>
                <w:left w:val="none" w:sz="0" w:space="0" w:color="auto"/>
                <w:bottom w:val="none" w:sz="0" w:space="0" w:color="auto"/>
                <w:right w:val="none" w:sz="0" w:space="0" w:color="auto"/>
              </w:divBdr>
            </w:div>
            <w:div w:id="934434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00236">
      <w:bodyDiv w:val="1"/>
      <w:marLeft w:val="0"/>
      <w:marRight w:val="0"/>
      <w:marTop w:val="0"/>
      <w:marBottom w:val="0"/>
      <w:divBdr>
        <w:top w:val="none" w:sz="0" w:space="0" w:color="auto"/>
        <w:left w:val="none" w:sz="0" w:space="0" w:color="auto"/>
        <w:bottom w:val="none" w:sz="0" w:space="0" w:color="auto"/>
        <w:right w:val="none" w:sz="0" w:space="0" w:color="auto"/>
      </w:divBdr>
      <w:divsChild>
        <w:div w:id="871455049">
          <w:marLeft w:val="0"/>
          <w:marRight w:val="0"/>
          <w:marTop w:val="0"/>
          <w:marBottom w:val="0"/>
          <w:divBdr>
            <w:top w:val="none" w:sz="0" w:space="0" w:color="auto"/>
            <w:left w:val="none" w:sz="0" w:space="0" w:color="auto"/>
            <w:bottom w:val="none" w:sz="0" w:space="0" w:color="auto"/>
            <w:right w:val="none" w:sz="0" w:space="0" w:color="auto"/>
          </w:divBdr>
        </w:div>
        <w:div w:id="919291147">
          <w:marLeft w:val="0"/>
          <w:marRight w:val="0"/>
          <w:marTop w:val="150"/>
          <w:marBottom w:val="0"/>
          <w:divBdr>
            <w:top w:val="none" w:sz="0" w:space="0" w:color="auto"/>
            <w:left w:val="none" w:sz="0" w:space="0" w:color="auto"/>
            <w:bottom w:val="none" w:sz="0" w:space="0" w:color="auto"/>
            <w:right w:val="none" w:sz="0" w:space="0" w:color="auto"/>
          </w:divBdr>
          <w:divsChild>
            <w:div w:id="583029206">
              <w:marLeft w:val="1155"/>
              <w:marRight w:val="0"/>
              <w:marTop w:val="0"/>
              <w:marBottom w:val="0"/>
              <w:divBdr>
                <w:top w:val="none" w:sz="0" w:space="0" w:color="auto"/>
                <w:left w:val="none" w:sz="0" w:space="0" w:color="auto"/>
                <w:bottom w:val="none" w:sz="0" w:space="0" w:color="auto"/>
                <w:right w:val="none" w:sz="0" w:space="0" w:color="auto"/>
              </w:divBdr>
            </w:div>
            <w:div w:id="599683152">
              <w:marLeft w:val="1155"/>
              <w:marRight w:val="0"/>
              <w:marTop w:val="0"/>
              <w:marBottom w:val="0"/>
              <w:divBdr>
                <w:top w:val="none" w:sz="0" w:space="0" w:color="auto"/>
                <w:left w:val="none" w:sz="0" w:space="0" w:color="auto"/>
                <w:bottom w:val="none" w:sz="0" w:space="0" w:color="auto"/>
                <w:right w:val="none" w:sz="0" w:space="0" w:color="auto"/>
              </w:divBdr>
            </w:div>
            <w:div w:id="1500929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181482">
      <w:bodyDiv w:val="1"/>
      <w:marLeft w:val="0"/>
      <w:marRight w:val="0"/>
      <w:marTop w:val="0"/>
      <w:marBottom w:val="0"/>
      <w:divBdr>
        <w:top w:val="none" w:sz="0" w:space="0" w:color="auto"/>
        <w:left w:val="none" w:sz="0" w:space="0" w:color="auto"/>
        <w:bottom w:val="none" w:sz="0" w:space="0" w:color="auto"/>
        <w:right w:val="none" w:sz="0" w:space="0" w:color="auto"/>
      </w:divBdr>
      <w:divsChild>
        <w:div w:id="2038041889">
          <w:marLeft w:val="0"/>
          <w:marRight w:val="0"/>
          <w:marTop w:val="0"/>
          <w:marBottom w:val="0"/>
          <w:divBdr>
            <w:top w:val="none" w:sz="0" w:space="0" w:color="auto"/>
            <w:left w:val="none" w:sz="0" w:space="0" w:color="auto"/>
            <w:bottom w:val="none" w:sz="0" w:space="0" w:color="auto"/>
            <w:right w:val="none" w:sz="0" w:space="0" w:color="auto"/>
          </w:divBdr>
        </w:div>
        <w:div w:id="362630435">
          <w:marLeft w:val="0"/>
          <w:marRight w:val="0"/>
          <w:marTop w:val="150"/>
          <w:marBottom w:val="0"/>
          <w:divBdr>
            <w:top w:val="none" w:sz="0" w:space="0" w:color="auto"/>
            <w:left w:val="none" w:sz="0" w:space="0" w:color="auto"/>
            <w:bottom w:val="none" w:sz="0" w:space="0" w:color="auto"/>
            <w:right w:val="none" w:sz="0" w:space="0" w:color="auto"/>
          </w:divBdr>
          <w:divsChild>
            <w:div w:id="1043869579">
              <w:marLeft w:val="1155"/>
              <w:marRight w:val="0"/>
              <w:marTop w:val="0"/>
              <w:marBottom w:val="0"/>
              <w:divBdr>
                <w:top w:val="none" w:sz="0" w:space="0" w:color="auto"/>
                <w:left w:val="none" w:sz="0" w:space="0" w:color="auto"/>
                <w:bottom w:val="none" w:sz="0" w:space="0" w:color="auto"/>
                <w:right w:val="none" w:sz="0" w:space="0" w:color="auto"/>
              </w:divBdr>
            </w:div>
            <w:div w:id="1972007871">
              <w:marLeft w:val="1155"/>
              <w:marRight w:val="0"/>
              <w:marTop w:val="0"/>
              <w:marBottom w:val="0"/>
              <w:divBdr>
                <w:top w:val="none" w:sz="0" w:space="0" w:color="auto"/>
                <w:left w:val="none" w:sz="0" w:space="0" w:color="auto"/>
                <w:bottom w:val="none" w:sz="0" w:space="0" w:color="auto"/>
                <w:right w:val="none" w:sz="0" w:space="0" w:color="auto"/>
              </w:divBdr>
            </w:div>
            <w:div w:id="543639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295914">
      <w:bodyDiv w:val="1"/>
      <w:marLeft w:val="0"/>
      <w:marRight w:val="0"/>
      <w:marTop w:val="0"/>
      <w:marBottom w:val="0"/>
      <w:divBdr>
        <w:top w:val="none" w:sz="0" w:space="0" w:color="auto"/>
        <w:left w:val="none" w:sz="0" w:space="0" w:color="auto"/>
        <w:bottom w:val="none" w:sz="0" w:space="0" w:color="auto"/>
        <w:right w:val="none" w:sz="0" w:space="0" w:color="auto"/>
      </w:divBdr>
      <w:divsChild>
        <w:div w:id="330719542">
          <w:marLeft w:val="0"/>
          <w:marRight w:val="0"/>
          <w:marTop w:val="0"/>
          <w:marBottom w:val="0"/>
          <w:divBdr>
            <w:top w:val="none" w:sz="0" w:space="0" w:color="auto"/>
            <w:left w:val="none" w:sz="0" w:space="0" w:color="auto"/>
            <w:bottom w:val="none" w:sz="0" w:space="0" w:color="auto"/>
            <w:right w:val="none" w:sz="0" w:space="0" w:color="auto"/>
          </w:divBdr>
        </w:div>
        <w:div w:id="254099542">
          <w:marLeft w:val="0"/>
          <w:marRight w:val="0"/>
          <w:marTop w:val="150"/>
          <w:marBottom w:val="0"/>
          <w:divBdr>
            <w:top w:val="none" w:sz="0" w:space="0" w:color="auto"/>
            <w:left w:val="none" w:sz="0" w:space="0" w:color="auto"/>
            <w:bottom w:val="none" w:sz="0" w:space="0" w:color="auto"/>
            <w:right w:val="none" w:sz="0" w:space="0" w:color="auto"/>
          </w:divBdr>
          <w:divsChild>
            <w:div w:id="1845171919">
              <w:marLeft w:val="1155"/>
              <w:marRight w:val="0"/>
              <w:marTop w:val="0"/>
              <w:marBottom w:val="0"/>
              <w:divBdr>
                <w:top w:val="none" w:sz="0" w:space="0" w:color="auto"/>
                <w:left w:val="none" w:sz="0" w:space="0" w:color="auto"/>
                <w:bottom w:val="none" w:sz="0" w:space="0" w:color="auto"/>
                <w:right w:val="none" w:sz="0" w:space="0" w:color="auto"/>
              </w:divBdr>
            </w:div>
            <w:div w:id="130488036">
              <w:marLeft w:val="1155"/>
              <w:marRight w:val="0"/>
              <w:marTop w:val="0"/>
              <w:marBottom w:val="0"/>
              <w:divBdr>
                <w:top w:val="none" w:sz="0" w:space="0" w:color="auto"/>
                <w:left w:val="none" w:sz="0" w:space="0" w:color="auto"/>
                <w:bottom w:val="none" w:sz="0" w:space="0" w:color="auto"/>
                <w:right w:val="none" w:sz="0" w:space="0" w:color="auto"/>
              </w:divBdr>
            </w:div>
            <w:div w:id="1067728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490058">
      <w:bodyDiv w:val="1"/>
      <w:marLeft w:val="0"/>
      <w:marRight w:val="0"/>
      <w:marTop w:val="0"/>
      <w:marBottom w:val="0"/>
      <w:divBdr>
        <w:top w:val="none" w:sz="0" w:space="0" w:color="auto"/>
        <w:left w:val="none" w:sz="0" w:space="0" w:color="auto"/>
        <w:bottom w:val="none" w:sz="0" w:space="0" w:color="auto"/>
        <w:right w:val="none" w:sz="0" w:space="0" w:color="auto"/>
      </w:divBdr>
      <w:divsChild>
        <w:div w:id="1704089642">
          <w:marLeft w:val="0"/>
          <w:marRight w:val="0"/>
          <w:marTop w:val="0"/>
          <w:marBottom w:val="0"/>
          <w:divBdr>
            <w:top w:val="none" w:sz="0" w:space="0" w:color="auto"/>
            <w:left w:val="none" w:sz="0" w:space="0" w:color="auto"/>
            <w:bottom w:val="none" w:sz="0" w:space="0" w:color="auto"/>
            <w:right w:val="none" w:sz="0" w:space="0" w:color="auto"/>
          </w:divBdr>
        </w:div>
        <w:div w:id="1799714069">
          <w:marLeft w:val="0"/>
          <w:marRight w:val="0"/>
          <w:marTop w:val="150"/>
          <w:marBottom w:val="0"/>
          <w:divBdr>
            <w:top w:val="none" w:sz="0" w:space="0" w:color="auto"/>
            <w:left w:val="none" w:sz="0" w:space="0" w:color="auto"/>
            <w:bottom w:val="none" w:sz="0" w:space="0" w:color="auto"/>
            <w:right w:val="none" w:sz="0" w:space="0" w:color="auto"/>
          </w:divBdr>
          <w:divsChild>
            <w:div w:id="468787504">
              <w:marLeft w:val="1155"/>
              <w:marRight w:val="0"/>
              <w:marTop w:val="0"/>
              <w:marBottom w:val="0"/>
              <w:divBdr>
                <w:top w:val="none" w:sz="0" w:space="0" w:color="auto"/>
                <w:left w:val="none" w:sz="0" w:space="0" w:color="auto"/>
                <w:bottom w:val="none" w:sz="0" w:space="0" w:color="auto"/>
                <w:right w:val="none" w:sz="0" w:space="0" w:color="auto"/>
              </w:divBdr>
            </w:div>
            <w:div w:id="1191845234">
              <w:marLeft w:val="1155"/>
              <w:marRight w:val="0"/>
              <w:marTop w:val="0"/>
              <w:marBottom w:val="0"/>
              <w:divBdr>
                <w:top w:val="none" w:sz="0" w:space="0" w:color="auto"/>
                <w:left w:val="none" w:sz="0" w:space="0" w:color="auto"/>
                <w:bottom w:val="none" w:sz="0" w:space="0" w:color="auto"/>
                <w:right w:val="none" w:sz="0" w:space="0" w:color="auto"/>
              </w:divBdr>
            </w:div>
            <w:div w:id="917863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765494">
      <w:bodyDiv w:val="1"/>
      <w:marLeft w:val="0"/>
      <w:marRight w:val="0"/>
      <w:marTop w:val="0"/>
      <w:marBottom w:val="0"/>
      <w:divBdr>
        <w:top w:val="none" w:sz="0" w:space="0" w:color="auto"/>
        <w:left w:val="none" w:sz="0" w:space="0" w:color="auto"/>
        <w:bottom w:val="none" w:sz="0" w:space="0" w:color="auto"/>
        <w:right w:val="none" w:sz="0" w:space="0" w:color="auto"/>
      </w:divBdr>
      <w:divsChild>
        <w:div w:id="95567701">
          <w:marLeft w:val="0"/>
          <w:marRight w:val="0"/>
          <w:marTop w:val="0"/>
          <w:marBottom w:val="0"/>
          <w:divBdr>
            <w:top w:val="none" w:sz="0" w:space="0" w:color="auto"/>
            <w:left w:val="none" w:sz="0" w:space="0" w:color="auto"/>
            <w:bottom w:val="none" w:sz="0" w:space="0" w:color="auto"/>
            <w:right w:val="none" w:sz="0" w:space="0" w:color="auto"/>
          </w:divBdr>
        </w:div>
        <w:div w:id="639043026">
          <w:marLeft w:val="0"/>
          <w:marRight w:val="0"/>
          <w:marTop w:val="150"/>
          <w:marBottom w:val="0"/>
          <w:divBdr>
            <w:top w:val="none" w:sz="0" w:space="0" w:color="auto"/>
            <w:left w:val="none" w:sz="0" w:space="0" w:color="auto"/>
            <w:bottom w:val="none" w:sz="0" w:space="0" w:color="auto"/>
            <w:right w:val="none" w:sz="0" w:space="0" w:color="auto"/>
          </w:divBdr>
          <w:divsChild>
            <w:div w:id="1399788759">
              <w:marLeft w:val="1155"/>
              <w:marRight w:val="0"/>
              <w:marTop w:val="0"/>
              <w:marBottom w:val="0"/>
              <w:divBdr>
                <w:top w:val="none" w:sz="0" w:space="0" w:color="auto"/>
                <w:left w:val="none" w:sz="0" w:space="0" w:color="auto"/>
                <w:bottom w:val="none" w:sz="0" w:space="0" w:color="auto"/>
                <w:right w:val="none" w:sz="0" w:space="0" w:color="auto"/>
              </w:divBdr>
            </w:div>
            <w:div w:id="186212867">
              <w:marLeft w:val="1155"/>
              <w:marRight w:val="0"/>
              <w:marTop w:val="0"/>
              <w:marBottom w:val="0"/>
              <w:divBdr>
                <w:top w:val="none" w:sz="0" w:space="0" w:color="auto"/>
                <w:left w:val="none" w:sz="0" w:space="0" w:color="auto"/>
                <w:bottom w:val="none" w:sz="0" w:space="0" w:color="auto"/>
                <w:right w:val="none" w:sz="0" w:space="0" w:color="auto"/>
              </w:divBdr>
            </w:div>
            <w:div w:id="986128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839178">
      <w:bodyDiv w:val="1"/>
      <w:marLeft w:val="0"/>
      <w:marRight w:val="0"/>
      <w:marTop w:val="0"/>
      <w:marBottom w:val="0"/>
      <w:divBdr>
        <w:top w:val="none" w:sz="0" w:space="0" w:color="auto"/>
        <w:left w:val="none" w:sz="0" w:space="0" w:color="auto"/>
        <w:bottom w:val="none" w:sz="0" w:space="0" w:color="auto"/>
        <w:right w:val="none" w:sz="0" w:space="0" w:color="auto"/>
      </w:divBdr>
      <w:divsChild>
        <w:div w:id="1595162160">
          <w:marLeft w:val="0"/>
          <w:marRight w:val="0"/>
          <w:marTop w:val="0"/>
          <w:marBottom w:val="0"/>
          <w:divBdr>
            <w:top w:val="none" w:sz="0" w:space="0" w:color="auto"/>
            <w:left w:val="none" w:sz="0" w:space="0" w:color="auto"/>
            <w:bottom w:val="none" w:sz="0" w:space="0" w:color="auto"/>
            <w:right w:val="none" w:sz="0" w:space="0" w:color="auto"/>
          </w:divBdr>
        </w:div>
        <w:div w:id="1115907875">
          <w:marLeft w:val="0"/>
          <w:marRight w:val="0"/>
          <w:marTop w:val="150"/>
          <w:marBottom w:val="0"/>
          <w:divBdr>
            <w:top w:val="none" w:sz="0" w:space="0" w:color="auto"/>
            <w:left w:val="none" w:sz="0" w:space="0" w:color="auto"/>
            <w:bottom w:val="none" w:sz="0" w:space="0" w:color="auto"/>
            <w:right w:val="none" w:sz="0" w:space="0" w:color="auto"/>
          </w:divBdr>
          <w:divsChild>
            <w:div w:id="1117945564">
              <w:marLeft w:val="1155"/>
              <w:marRight w:val="0"/>
              <w:marTop w:val="0"/>
              <w:marBottom w:val="0"/>
              <w:divBdr>
                <w:top w:val="none" w:sz="0" w:space="0" w:color="auto"/>
                <w:left w:val="none" w:sz="0" w:space="0" w:color="auto"/>
                <w:bottom w:val="none" w:sz="0" w:space="0" w:color="auto"/>
                <w:right w:val="none" w:sz="0" w:space="0" w:color="auto"/>
              </w:divBdr>
            </w:div>
            <w:div w:id="2017145288">
              <w:marLeft w:val="1155"/>
              <w:marRight w:val="0"/>
              <w:marTop w:val="0"/>
              <w:marBottom w:val="0"/>
              <w:divBdr>
                <w:top w:val="none" w:sz="0" w:space="0" w:color="auto"/>
                <w:left w:val="none" w:sz="0" w:space="0" w:color="auto"/>
                <w:bottom w:val="none" w:sz="0" w:space="0" w:color="auto"/>
                <w:right w:val="none" w:sz="0" w:space="0" w:color="auto"/>
              </w:divBdr>
            </w:div>
            <w:div w:id="1497184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11050">
      <w:bodyDiv w:val="1"/>
      <w:marLeft w:val="0"/>
      <w:marRight w:val="0"/>
      <w:marTop w:val="0"/>
      <w:marBottom w:val="0"/>
      <w:divBdr>
        <w:top w:val="none" w:sz="0" w:space="0" w:color="auto"/>
        <w:left w:val="none" w:sz="0" w:space="0" w:color="auto"/>
        <w:bottom w:val="none" w:sz="0" w:space="0" w:color="auto"/>
        <w:right w:val="none" w:sz="0" w:space="0" w:color="auto"/>
      </w:divBdr>
      <w:divsChild>
        <w:div w:id="1161695096">
          <w:marLeft w:val="0"/>
          <w:marRight w:val="0"/>
          <w:marTop w:val="0"/>
          <w:marBottom w:val="0"/>
          <w:divBdr>
            <w:top w:val="none" w:sz="0" w:space="0" w:color="auto"/>
            <w:left w:val="none" w:sz="0" w:space="0" w:color="auto"/>
            <w:bottom w:val="none" w:sz="0" w:space="0" w:color="auto"/>
            <w:right w:val="none" w:sz="0" w:space="0" w:color="auto"/>
          </w:divBdr>
        </w:div>
        <w:div w:id="101801929">
          <w:marLeft w:val="0"/>
          <w:marRight w:val="0"/>
          <w:marTop w:val="150"/>
          <w:marBottom w:val="0"/>
          <w:divBdr>
            <w:top w:val="none" w:sz="0" w:space="0" w:color="auto"/>
            <w:left w:val="none" w:sz="0" w:space="0" w:color="auto"/>
            <w:bottom w:val="none" w:sz="0" w:space="0" w:color="auto"/>
            <w:right w:val="none" w:sz="0" w:space="0" w:color="auto"/>
          </w:divBdr>
          <w:divsChild>
            <w:div w:id="870265786">
              <w:marLeft w:val="1155"/>
              <w:marRight w:val="0"/>
              <w:marTop w:val="0"/>
              <w:marBottom w:val="0"/>
              <w:divBdr>
                <w:top w:val="none" w:sz="0" w:space="0" w:color="auto"/>
                <w:left w:val="none" w:sz="0" w:space="0" w:color="auto"/>
                <w:bottom w:val="none" w:sz="0" w:space="0" w:color="auto"/>
                <w:right w:val="none" w:sz="0" w:space="0" w:color="auto"/>
              </w:divBdr>
            </w:div>
            <w:div w:id="48890856">
              <w:marLeft w:val="1155"/>
              <w:marRight w:val="0"/>
              <w:marTop w:val="0"/>
              <w:marBottom w:val="0"/>
              <w:divBdr>
                <w:top w:val="none" w:sz="0" w:space="0" w:color="auto"/>
                <w:left w:val="none" w:sz="0" w:space="0" w:color="auto"/>
                <w:bottom w:val="none" w:sz="0" w:space="0" w:color="auto"/>
                <w:right w:val="none" w:sz="0" w:space="0" w:color="auto"/>
              </w:divBdr>
            </w:div>
            <w:div w:id="1480421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6954356">
      <w:bodyDiv w:val="1"/>
      <w:marLeft w:val="0"/>
      <w:marRight w:val="0"/>
      <w:marTop w:val="0"/>
      <w:marBottom w:val="0"/>
      <w:divBdr>
        <w:top w:val="none" w:sz="0" w:space="0" w:color="auto"/>
        <w:left w:val="none" w:sz="0" w:space="0" w:color="auto"/>
        <w:bottom w:val="none" w:sz="0" w:space="0" w:color="auto"/>
        <w:right w:val="none" w:sz="0" w:space="0" w:color="auto"/>
      </w:divBdr>
      <w:divsChild>
        <w:div w:id="1812675084">
          <w:marLeft w:val="0"/>
          <w:marRight w:val="0"/>
          <w:marTop w:val="0"/>
          <w:marBottom w:val="0"/>
          <w:divBdr>
            <w:top w:val="none" w:sz="0" w:space="0" w:color="auto"/>
            <w:left w:val="none" w:sz="0" w:space="0" w:color="auto"/>
            <w:bottom w:val="none" w:sz="0" w:space="0" w:color="auto"/>
            <w:right w:val="none" w:sz="0" w:space="0" w:color="auto"/>
          </w:divBdr>
        </w:div>
        <w:div w:id="999456205">
          <w:marLeft w:val="0"/>
          <w:marRight w:val="0"/>
          <w:marTop w:val="150"/>
          <w:marBottom w:val="0"/>
          <w:divBdr>
            <w:top w:val="none" w:sz="0" w:space="0" w:color="auto"/>
            <w:left w:val="none" w:sz="0" w:space="0" w:color="auto"/>
            <w:bottom w:val="none" w:sz="0" w:space="0" w:color="auto"/>
            <w:right w:val="none" w:sz="0" w:space="0" w:color="auto"/>
          </w:divBdr>
          <w:divsChild>
            <w:div w:id="362830082">
              <w:marLeft w:val="1155"/>
              <w:marRight w:val="0"/>
              <w:marTop w:val="0"/>
              <w:marBottom w:val="0"/>
              <w:divBdr>
                <w:top w:val="none" w:sz="0" w:space="0" w:color="auto"/>
                <w:left w:val="none" w:sz="0" w:space="0" w:color="auto"/>
                <w:bottom w:val="none" w:sz="0" w:space="0" w:color="auto"/>
                <w:right w:val="none" w:sz="0" w:space="0" w:color="auto"/>
              </w:divBdr>
            </w:div>
            <w:div w:id="1211108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28106">
      <w:bodyDiv w:val="1"/>
      <w:marLeft w:val="0"/>
      <w:marRight w:val="0"/>
      <w:marTop w:val="0"/>
      <w:marBottom w:val="0"/>
      <w:divBdr>
        <w:top w:val="none" w:sz="0" w:space="0" w:color="auto"/>
        <w:left w:val="none" w:sz="0" w:space="0" w:color="auto"/>
        <w:bottom w:val="none" w:sz="0" w:space="0" w:color="auto"/>
        <w:right w:val="none" w:sz="0" w:space="0" w:color="auto"/>
      </w:divBdr>
      <w:divsChild>
        <w:div w:id="1340087418">
          <w:marLeft w:val="0"/>
          <w:marRight w:val="0"/>
          <w:marTop w:val="0"/>
          <w:marBottom w:val="0"/>
          <w:divBdr>
            <w:top w:val="none" w:sz="0" w:space="0" w:color="auto"/>
            <w:left w:val="none" w:sz="0" w:space="0" w:color="auto"/>
            <w:bottom w:val="none" w:sz="0" w:space="0" w:color="auto"/>
            <w:right w:val="none" w:sz="0" w:space="0" w:color="auto"/>
          </w:divBdr>
        </w:div>
        <w:div w:id="49548257">
          <w:marLeft w:val="0"/>
          <w:marRight w:val="0"/>
          <w:marTop w:val="150"/>
          <w:marBottom w:val="0"/>
          <w:divBdr>
            <w:top w:val="none" w:sz="0" w:space="0" w:color="auto"/>
            <w:left w:val="none" w:sz="0" w:space="0" w:color="auto"/>
            <w:bottom w:val="none" w:sz="0" w:space="0" w:color="auto"/>
            <w:right w:val="none" w:sz="0" w:space="0" w:color="auto"/>
          </w:divBdr>
          <w:divsChild>
            <w:div w:id="1784618773">
              <w:marLeft w:val="1155"/>
              <w:marRight w:val="0"/>
              <w:marTop w:val="0"/>
              <w:marBottom w:val="0"/>
              <w:divBdr>
                <w:top w:val="none" w:sz="0" w:space="0" w:color="auto"/>
                <w:left w:val="none" w:sz="0" w:space="0" w:color="auto"/>
                <w:bottom w:val="none" w:sz="0" w:space="0" w:color="auto"/>
                <w:right w:val="none" w:sz="0" w:space="0" w:color="auto"/>
              </w:divBdr>
            </w:div>
            <w:div w:id="67967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40859">
      <w:bodyDiv w:val="1"/>
      <w:marLeft w:val="0"/>
      <w:marRight w:val="0"/>
      <w:marTop w:val="0"/>
      <w:marBottom w:val="0"/>
      <w:divBdr>
        <w:top w:val="none" w:sz="0" w:space="0" w:color="auto"/>
        <w:left w:val="none" w:sz="0" w:space="0" w:color="auto"/>
        <w:bottom w:val="none" w:sz="0" w:space="0" w:color="auto"/>
        <w:right w:val="none" w:sz="0" w:space="0" w:color="auto"/>
      </w:divBdr>
    </w:div>
    <w:div w:id="1317343103">
      <w:bodyDiv w:val="1"/>
      <w:marLeft w:val="0"/>
      <w:marRight w:val="0"/>
      <w:marTop w:val="0"/>
      <w:marBottom w:val="0"/>
      <w:divBdr>
        <w:top w:val="none" w:sz="0" w:space="0" w:color="auto"/>
        <w:left w:val="none" w:sz="0" w:space="0" w:color="auto"/>
        <w:bottom w:val="none" w:sz="0" w:space="0" w:color="auto"/>
        <w:right w:val="none" w:sz="0" w:space="0" w:color="auto"/>
      </w:divBdr>
      <w:divsChild>
        <w:div w:id="1083533252">
          <w:marLeft w:val="0"/>
          <w:marRight w:val="0"/>
          <w:marTop w:val="0"/>
          <w:marBottom w:val="0"/>
          <w:divBdr>
            <w:top w:val="none" w:sz="0" w:space="0" w:color="auto"/>
            <w:left w:val="none" w:sz="0" w:space="0" w:color="auto"/>
            <w:bottom w:val="none" w:sz="0" w:space="0" w:color="auto"/>
            <w:right w:val="none" w:sz="0" w:space="0" w:color="auto"/>
          </w:divBdr>
        </w:div>
        <w:div w:id="2038307113">
          <w:marLeft w:val="0"/>
          <w:marRight w:val="0"/>
          <w:marTop w:val="150"/>
          <w:marBottom w:val="0"/>
          <w:divBdr>
            <w:top w:val="none" w:sz="0" w:space="0" w:color="auto"/>
            <w:left w:val="none" w:sz="0" w:space="0" w:color="auto"/>
            <w:bottom w:val="none" w:sz="0" w:space="0" w:color="auto"/>
            <w:right w:val="none" w:sz="0" w:space="0" w:color="auto"/>
          </w:divBdr>
          <w:divsChild>
            <w:div w:id="168759245">
              <w:marLeft w:val="1155"/>
              <w:marRight w:val="0"/>
              <w:marTop w:val="0"/>
              <w:marBottom w:val="0"/>
              <w:divBdr>
                <w:top w:val="none" w:sz="0" w:space="0" w:color="auto"/>
                <w:left w:val="none" w:sz="0" w:space="0" w:color="auto"/>
                <w:bottom w:val="none" w:sz="0" w:space="0" w:color="auto"/>
                <w:right w:val="none" w:sz="0" w:space="0" w:color="auto"/>
              </w:divBdr>
            </w:div>
            <w:div w:id="998771626">
              <w:marLeft w:val="1155"/>
              <w:marRight w:val="0"/>
              <w:marTop w:val="0"/>
              <w:marBottom w:val="0"/>
              <w:divBdr>
                <w:top w:val="none" w:sz="0" w:space="0" w:color="auto"/>
                <w:left w:val="none" w:sz="0" w:space="0" w:color="auto"/>
                <w:bottom w:val="none" w:sz="0" w:space="0" w:color="auto"/>
                <w:right w:val="none" w:sz="0" w:space="0" w:color="auto"/>
              </w:divBdr>
            </w:div>
            <w:div w:id="1910067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418466">
      <w:bodyDiv w:val="1"/>
      <w:marLeft w:val="0"/>
      <w:marRight w:val="0"/>
      <w:marTop w:val="0"/>
      <w:marBottom w:val="0"/>
      <w:divBdr>
        <w:top w:val="none" w:sz="0" w:space="0" w:color="auto"/>
        <w:left w:val="none" w:sz="0" w:space="0" w:color="auto"/>
        <w:bottom w:val="none" w:sz="0" w:space="0" w:color="auto"/>
        <w:right w:val="none" w:sz="0" w:space="0" w:color="auto"/>
      </w:divBdr>
      <w:divsChild>
        <w:div w:id="2117869247">
          <w:marLeft w:val="0"/>
          <w:marRight w:val="0"/>
          <w:marTop w:val="0"/>
          <w:marBottom w:val="0"/>
          <w:divBdr>
            <w:top w:val="none" w:sz="0" w:space="0" w:color="auto"/>
            <w:left w:val="none" w:sz="0" w:space="0" w:color="auto"/>
            <w:bottom w:val="none" w:sz="0" w:space="0" w:color="auto"/>
            <w:right w:val="none" w:sz="0" w:space="0" w:color="auto"/>
          </w:divBdr>
        </w:div>
        <w:div w:id="1627853180">
          <w:marLeft w:val="0"/>
          <w:marRight w:val="0"/>
          <w:marTop w:val="150"/>
          <w:marBottom w:val="0"/>
          <w:divBdr>
            <w:top w:val="none" w:sz="0" w:space="0" w:color="auto"/>
            <w:left w:val="none" w:sz="0" w:space="0" w:color="auto"/>
            <w:bottom w:val="none" w:sz="0" w:space="0" w:color="auto"/>
            <w:right w:val="none" w:sz="0" w:space="0" w:color="auto"/>
          </w:divBdr>
          <w:divsChild>
            <w:div w:id="1852529869">
              <w:marLeft w:val="1155"/>
              <w:marRight w:val="0"/>
              <w:marTop w:val="0"/>
              <w:marBottom w:val="0"/>
              <w:divBdr>
                <w:top w:val="none" w:sz="0" w:space="0" w:color="auto"/>
                <w:left w:val="none" w:sz="0" w:space="0" w:color="auto"/>
                <w:bottom w:val="none" w:sz="0" w:space="0" w:color="auto"/>
                <w:right w:val="none" w:sz="0" w:space="0" w:color="auto"/>
              </w:divBdr>
            </w:div>
            <w:div w:id="1482230326">
              <w:marLeft w:val="1155"/>
              <w:marRight w:val="0"/>
              <w:marTop w:val="0"/>
              <w:marBottom w:val="0"/>
              <w:divBdr>
                <w:top w:val="none" w:sz="0" w:space="0" w:color="auto"/>
                <w:left w:val="none" w:sz="0" w:space="0" w:color="auto"/>
                <w:bottom w:val="none" w:sz="0" w:space="0" w:color="auto"/>
                <w:right w:val="none" w:sz="0" w:space="0" w:color="auto"/>
              </w:divBdr>
            </w:div>
            <w:div w:id="105731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568190">
      <w:bodyDiv w:val="1"/>
      <w:marLeft w:val="0"/>
      <w:marRight w:val="0"/>
      <w:marTop w:val="0"/>
      <w:marBottom w:val="0"/>
      <w:divBdr>
        <w:top w:val="none" w:sz="0" w:space="0" w:color="auto"/>
        <w:left w:val="none" w:sz="0" w:space="0" w:color="auto"/>
        <w:bottom w:val="none" w:sz="0" w:space="0" w:color="auto"/>
        <w:right w:val="none" w:sz="0" w:space="0" w:color="auto"/>
      </w:divBdr>
      <w:divsChild>
        <w:div w:id="465318766">
          <w:marLeft w:val="0"/>
          <w:marRight w:val="0"/>
          <w:marTop w:val="0"/>
          <w:marBottom w:val="0"/>
          <w:divBdr>
            <w:top w:val="none" w:sz="0" w:space="0" w:color="auto"/>
            <w:left w:val="none" w:sz="0" w:space="0" w:color="auto"/>
            <w:bottom w:val="none" w:sz="0" w:space="0" w:color="auto"/>
            <w:right w:val="none" w:sz="0" w:space="0" w:color="auto"/>
          </w:divBdr>
        </w:div>
        <w:div w:id="26109307">
          <w:marLeft w:val="0"/>
          <w:marRight w:val="0"/>
          <w:marTop w:val="150"/>
          <w:marBottom w:val="0"/>
          <w:divBdr>
            <w:top w:val="none" w:sz="0" w:space="0" w:color="auto"/>
            <w:left w:val="none" w:sz="0" w:space="0" w:color="auto"/>
            <w:bottom w:val="none" w:sz="0" w:space="0" w:color="auto"/>
            <w:right w:val="none" w:sz="0" w:space="0" w:color="auto"/>
          </w:divBdr>
          <w:divsChild>
            <w:div w:id="2146964314">
              <w:marLeft w:val="1155"/>
              <w:marRight w:val="0"/>
              <w:marTop w:val="0"/>
              <w:marBottom w:val="0"/>
              <w:divBdr>
                <w:top w:val="none" w:sz="0" w:space="0" w:color="auto"/>
                <w:left w:val="none" w:sz="0" w:space="0" w:color="auto"/>
                <w:bottom w:val="none" w:sz="0" w:space="0" w:color="auto"/>
                <w:right w:val="none" w:sz="0" w:space="0" w:color="auto"/>
              </w:divBdr>
            </w:div>
            <w:div w:id="1913926222">
              <w:marLeft w:val="1155"/>
              <w:marRight w:val="0"/>
              <w:marTop w:val="0"/>
              <w:marBottom w:val="0"/>
              <w:divBdr>
                <w:top w:val="none" w:sz="0" w:space="0" w:color="auto"/>
                <w:left w:val="none" w:sz="0" w:space="0" w:color="auto"/>
                <w:bottom w:val="none" w:sz="0" w:space="0" w:color="auto"/>
                <w:right w:val="none" w:sz="0" w:space="0" w:color="auto"/>
              </w:divBdr>
            </w:div>
            <w:div w:id="1774130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6919">
      <w:bodyDiv w:val="1"/>
      <w:marLeft w:val="0"/>
      <w:marRight w:val="0"/>
      <w:marTop w:val="0"/>
      <w:marBottom w:val="0"/>
      <w:divBdr>
        <w:top w:val="none" w:sz="0" w:space="0" w:color="auto"/>
        <w:left w:val="none" w:sz="0" w:space="0" w:color="auto"/>
        <w:bottom w:val="none" w:sz="0" w:space="0" w:color="auto"/>
        <w:right w:val="none" w:sz="0" w:space="0" w:color="auto"/>
      </w:divBdr>
      <w:divsChild>
        <w:div w:id="315651412">
          <w:marLeft w:val="0"/>
          <w:marRight w:val="0"/>
          <w:marTop w:val="0"/>
          <w:marBottom w:val="0"/>
          <w:divBdr>
            <w:top w:val="none" w:sz="0" w:space="0" w:color="auto"/>
            <w:left w:val="none" w:sz="0" w:space="0" w:color="auto"/>
            <w:bottom w:val="none" w:sz="0" w:space="0" w:color="auto"/>
            <w:right w:val="none" w:sz="0" w:space="0" w:color="auto"/>
          </w:divBdr>
        </w:div>
        <w:div w:id="1585529803">
          <w:marLeft w:val="0"/>
          <w:marRight w:val="0"/>
          <w:marTop w:val="150"/>
          <w:marBottom w:val="0"/>
          <w:divBdr>
            <w:top w:val="none" w:sz="0" w:space="0" w:color="auto"/>
            <w:left w:val="none" w:sz="0" w:space="0" w:color="auto"/>
            <w:bottom w:val="none" w:sz="0" w:space="0" w:color="auto"/>
            <w:right w:val="none" w:sz="0" w:space="0" w:color="auto"/>
          </w:divBdr>
          <w:divsChild>
            <w:div w:id="1026564683">
              <w:marLeft w:val="1155"/>
              <w:marRight w:val="0"/>
              <w:marTop w:val="0"/>
              <w:marBottom w:val="0"/>
              <w:divBdr>
                <w:top w:val="none" w:sz="0" w:space="0" w:color="auto"/>
                <w:left w:val="none" w:sz="0" w:space="0" w:color="auto"/>
                <w:bottom w:val="none" w:sz="0" w:space="0" w:color="auto"/>
                <w:right w:val="none" w:sz="0" w:space="0" w:color="auto"/>
              </w:divBdr>
            </w:div>
            <w:div w:id="970551195">
              <w:marLeft w:val="1155"/>
              <w:marRight w:val="0"/>
              <w:marTop w:val="0"/>
              <w:marBottom w:val="0"/>
              <w:divBdr>
                <w:top w:val="none" w:sz="0" w:space="0" w:color="auto"/>
                <w:left w:val="none" w:sz="0" w:space="0" w:color="auto"/>
                <w:bottom w:val="none" w:sz="0" w:space="0" w:color="auto"/>
                <w:right w:val="none" w:sz="0" w:space="0" w:color="auto"/>
              </w:divBdr>
            </w:div>
            <w:div w:id="1199393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763464">
      <w:bodyDiv w:val="1"/>
      <w:marLeft w:val="0"/>
      <w:marRight w:val="0"/>
      <w:marTop w:val="0"/>
      <w:marBottom w:val="0"/>
      <w:divBdr>
        <w:top w:val="none" w:sz="0" w:space="0" w:color="auto"/>
        <w:left w:val="none" w:sz="0" w:space="0" w:color="auto"/>
        <w:bottom w:val="none" w:sz="0" w:space="0" w:color="auto"/>
        <w:right w:val="none" w:sz="0" w:space="0" w:color="auto"/>
      </w:divBdr>
      <w:divsChild>
        <w:div w:id="884752888">
          <w:marLeft w:val="0"/>
          <w:marRight w:val="0"/>
          <w:marTop w:val="0"/>
          <w:marBottom w:val="0"/>
          <w:divBdr>
            <w:top w:val="none" w:sz="0" w:space="0" w:color="auto"/>
            <w:left w:val="none" w:sz="0" w:space="0" w:color="auto"/>
            <w:bottom w:val="none" w:sz="0" w:space="0" w:color="auto"/>
            <w:right w:val="none" w:sz="0" w:space="0" w:color="auto"/>
          </w:divBdr>
        </w:div>
        <w:div w:id="1002973175">
          <w:marLeft w:val="0"/>
          <w:marRight w:val="0"/>
          <w:marTop w:val="150"/>
          <w:marBottom w:val="0"/>
          <w:divBdr>
            <w:top w:val="none" w:sz="0" w:space="0" w:color="auto"/>
            <w:left w:val="none" w:sz="0" w:space="0" w:color="auto"/>
            <w:bottom w:val="none" w:sz="0" w:space="0" w:color="auto"/>
            <w:right w:val="none" w:sz="0" w:space="0" w:color="auto"/>
          </w:divBdr>
          <w:divsChild>
            <w:div w:id="1747216910">
              <w:marLeft w:val="1155"/>
              <w:marRight w:val="0"/>
              <w:marTop w:val="0"/>
              <w:marBottom w:val="0"/>
              <w:divBdr>
                <w:top w:val="none" w:sz="0" w:space="0" w:color="auto"/>
                <w:left w:val="none" w:sz="0" w:space="0" w:color="auto"/>
                <w:bottom w:val="none" w:sz="0" w:space="0" w:color="auto"/>
                <w:right w:val="none" w:sz="0" w:space="0" w:color="auto"/>
              </w:divBdr>
            </w:div>
            <w:div w:id="1243292550">
              <w:marLeft w:val="1155"/>
              <w:marRight w:val="0"/>
              <w:marTop w:val="0"/>
              <w:marBottom w:val="0"/>
              <w:divBdr>
                <w:top w:val="none" w:sz="0" w:space="0" w:color="auto"/>
                <w:left w:val="none" w:sz="0" w:space="0" w:color="auto"/>
                <w:bottom w:val="none" w:sz="0" w:space="0" w:color="auto"/>
                <w:right w:val="none" w:sz="0" w:space="0" w:color="auto"/>
              </w:divBdr>
            </w:div>
            <w:div w:id="1723628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01609">
      <w:bodyDiv w:val="1"/>
      <w:marLeft w:val="0"/>
      <w:marRight w:val="0"/>
      <w:marTop w:val="0"/>
      <w:marBottom w:val="0"/>
      <w:divBdr>
        <w:top w:val="none" w:sz="0" w:space="0" w:color="auto"/>
        <w:left w:val="none" w:sz="0" w:space="0" w:color="auto"/>
        <w:bottom w:val="none" w:sz="0" w:space="0" w:color="auto"/>
        <w:right w:val="none" w:sz="0" w:space="0" w:color="auto"/>
      </w:divBdr>
      <w:divsChild>
        <w:div w:id="1343782057">
          <w:marLeft w:val="0"/>
          <w:marRight w:val="0"/>
          <w:marTop w:val="0"/>
          <w:marBottom w:val="0"/>
          <w:divBdr>
            <w:top w:val="none" w:sz="0" w:space="0" w:color="auto"/>
            <w:left w:val="none" w:sz="0" w:space="0" w:color="auto"/>
            <w:bottom w:val="none" w:sz="0" w:space="0" w:color="auto"/>
            <w:right w:val="none" w:sz="0" w:space="0" w:color="auto"/>
          </w:divBdr>
        </w:div>
        <w:div w:id="1118187165">
          <w:marLeft w:val="0"/>
          <w:marRight w:val="0"/>
          <w:marTop w:val="150"/>
          <w:marBottom w:val="0"/>
          <w:divBdr>
            <w:top w:val="none" w:sz="0" w:space="0" w:color="auto"/>
            <w:left w:val="none" w:sz="0" w:space="0" w:color="auto"/>
            <w:bottom w:val="none" w:sz="0" w:space="0" w:color="auto"/>
            <w:right w:val="none" w:sz="0" w:space="0" w:color="auto"/>
          </w:divBdr>
          <w:divsChild>
            <w:div w:id="324938457">
              <w:marLeft w:val="1155"/>
              <w:marRight w:val="0"/>
              <w:marTop w:val="0"/>
              <w:marBottom w:val="0"/>
              <w:divBdr>
                <w:top w:val="none" w:sz="0" w:space="0" w:color="auto"/>
                <w:left w:val="none" w:sz="0" w:space="0" w:color="auto"/>
                <w:bottom w:val="none" w:sz="0" w:space="0" w:color="auto"/>
                <w:right w:val="none" w:sz="0" w:space="0" w:color="auto"/>
              </w:divBdr>
            </w:div>
            <w:div w:id="1382511229">
              <w:marLeft w:val="1155"/>
              <w:marRight w:val="0"/>
              <w:marTop w:val="0"/>
              <w:marBottom w:val="0"/>
              <w:divBdr>
                <w:top w:val="none" w:sz="0" w:space="0" w:color="auto"/>
                <w:left w:val="none" w:sz="0" w:space="0" w:color="auto"/>
                <w:bottom w:val="none" w:sz="0" w:space="0" w:color="auto"/>
                <w:right w:val="none" w:sz="0" w:space="0" w:color="auto"/>
              </w:divBdr>
            </w:div>
            <w:div w:id="1648852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77570">
      <w:bodyDiv w:val="1"/>
      <w:marLeft w:val="0"/>
      <w:marRight w:val="0"/>
      <w:marTop w:val="0"/>
      <w:marBottom w:val="0"/>
      <w:divBdr>
        <w:top w:val="none" w:sz="0" w:space="0" w:color="auto"/>
        <w:left w:val="none" w:sz="0" w:space="0" w:color="auto"/>
        <w:bottom w:val="none" w:sz="0" w:space="0" w:color="auto"/>
        <w:right w:val="none" w:sz="0" w:space="0" w:color="auto"/>
      </w:divBdr>
      <w:divsChild>
        <w:div w:id="643388274">
          <w:marLeft w:val="0"/>
          <w:marRight w:val="0"/>
          <w:marTop w:val="0"/>
          <w:marBottom w:val="0"/>
          <w:divBdr>
            <w:top w:val="none" w:sz="0" w:space="0" w:color="auto"/>
            <w:left w:val="none" w:sz="0" w:space="0" w:color="auto"/>
            <w:bottom w:val="none" w:sz="0" w:space="0" w:color="auto"/>
            <w:right w:val="none" w:sz="0" w:space="0" w:color="auto"/>
          </w:divBdr>
        </w:div>
        <w:div w:id="1103186998">
          <w:marLeft w:val="0"/>
          <w:marRight w:val="0"/>
          <w:marTop w:val="150"/>
          <w:marBottom w:val="0"/>
          <w:divBdr>
            <w:top w:val="none" w:sz="0" w:space="0" w:color="auto"/>
            <w:left w:val="none" w:sz="0" w:space="0" w:color="auto"/>
            <w:bottom w:val="none" w:sz="0" w:space="0" w:color="auto"/>
            <w:right w:val="none" w:sz="0" w:space="0" w:color="auto"/>
          </w:divBdr>
          <w:divsChild>
            <w:div w:id="1295139013">
              <w:marLeft w:val="1155"/>
              <w:marRight w:val="0"/>
              <w:marTop w:val="0"/>
              <w:marBottom w:val="0"/>
              <w:divBdr>
                <w:top w:val="none" w:sz="0" w:space="0" w:color="auto"/>
                <w:left w:val="none" w:sz="0" w:space="0" w:color="auto"/>
                <w:bottom w:val="none" w:sz="0" w:space="0" w:color="auto"/>
                <w:right w:val="none" w:sz="0" w:space="0" w:color="auto"/>
              </w:divBdr>
            </w:div>
            <w:div w:id="1708096292">
              <w:marLeft w:val="1155"/>
              <w:marRight w:val="0"/>
              <w:marTop w:val="0"/>
              <w:marBottom w:val="0"/>
              <w:divBdr>
                <w:top w:val="none" w:sz="0" w:space="0" w:color="auto"/>
                <w:left w:val="none" w:sz="0" w:space="0" w:color="auto"/>
                <w:bottom w:val="none" w:sz="0" w:space="0" w:color="auto"/>
                <w:right w:val="none" w:sz="0" w:space="0" w:color="auto"/>
              </w:divBdr>
            </w:div>
            <w:div w:id="874580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7953978">
      <w:bodyDiv w:val="1"/>
      <w:marLeft w:val="0"/>
      <w:marRight w:val="0"/>
      <w:marTop w:val="0"/>
      <w:marBottom w:val="0"/>
      <w:divBdr>
        <w:top w:val="none" w:sz="0" w:space="0" w:color="auto"/>
        <w:left w:val="none" w:sz="0" w:space="0" w:color="auto"/>
        <w:bottom w:val="none" w:sz="0" w:space="0" w:color="auto"/>
        <w:right w:val="none" w:sz="0" w:space="0" w:color="auto"/>
      </w:divBdr>
      <w:divsChild>
        <w:div w:id="1269771871">
          <w:marLeft w:val="0"/>
          <w:marRight w:val="0"/>
          <w:marTop w:val="0"/>
          <w:marBottom w:val="0"/>
          <w:divBdr>
            <w:top w:val="none" w:sz="0" w:space="0" w:color="auto"/>
            <w:left w:val="none" w:sz="0" w:space="0" w:color="auto"/>
            <w:bottom w:val="none" w:sz="0" w:space="0" w:color="auto"/>
            <w:right w:val="none" w:sz="0" w:space="0" w:color="auto"/>
          </w:divBdr>
        </w:div>
        <w:div w:id="1430196097">
          <w:marLeft w:val="0"/>
          <w:marRight w:val="0"/>
          <w:marTop w:val="150"/>
          <w:marBottom w:val="0"/>
          <w:divBdr>
            <w:top w:val="none" w:sz="0" w:space="0" w:color="auto"/>
            <w:left w:val="none" w:sz="0" w:space="0" w:color="auto"/>
            <w:bottom w:val="none" w:sz="0" w:space="0" w:color="auto"/>
            <w:right w:val="none" w:sz="0" w:space="0" w:color="auto"/>
          </w:divBdr>
          <w:divsChild>
            <w:div w:id="670256617">
              <w:marLeft w:val="1155"/>
              <w:marRight w:val="0"/>
              <w:marTop w:val="0"/>
              <w:marBottom w:val="0"/>
              <w:divBdr>
                <w:top w:val="none" w:sz="0" w:space="0" w:color="auto"/>
                <w:left w:val="none" w:sz="0" w:space="0" w:color="auto"/>
                <w:bottom w:val="none" w:sz="0" w:space="0" w:color="auto"/>
                <w:right w:val="none" w:sz="0" w:space="0" w:color="auto"/>
              </w:divBdr>
            </w:div>
            <w:div w:id="2108036885">
              <w:marLeft w:val="1155"/>
              <w:marRight w:val="0"/>
              <w:marTop w:val="0"/>
              <w:marBottom w:val="0"/>
              <w:divBdr>
                <w:top w:val="none" w:sz="0" w:space="0" w:color="auto"/>
                <w:left w:val="none" w:sz="0" w:space="0" w:color="auto"/>
                <w:bottom w:val="none" w:sz="0" w:space="0" w:color="auto"/>
                <w:right w:val="none" w:sz="0" w:space="0" w:color="auto"/>
              </w:divBdr>
            </w:div>
            <w:div w:id="237447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530394">
      <w:bodyDiv w:val="1"/>
      <w:marLeft w:val="0"/>
      <w:marRight w:val="0"/>
      <w:marTop w:val="0"/>
      <w:marBottom w:val="0"/>
      <w:divBdr>
        <w:top w:val="none" w:sz="0" w:space="0" w:color="auto"/>
        <w:left w:val="none" w:sz="0" w:space="0" w:color="auto"/>
        <w:bottom w:val="none" w:sz="0" w:space="0" w:color="auto"/>
        <w:right w:val="none" w:sz="0" w:space="0" w:color="auto"/>
      </w:divBdr>
      <w:divsChild>
        <w:div w:id="710766522">
          <w:marLeft w:val="0"/>
          <w:marRight w:val="0"/>
          <w:marTop w:val="0"/>
          <w:marBottom w:val="0"/>
          <w:divBdr>
            <w:top w:val="none" w:sz="0" w:space="0" w:color="auto"/>
            <w:left w:val="none" w:sz="0" w:space="0" w:color="auto"/>
            <w:bottom w:val="none" w:sz="0" w:space="0" w:color="auto"/>
            <w:right w:val="none" w:sz="0" w:space="0" w:color="auto"/>
          </w:divBdr>
        </w:div>
        <w:div w:id="849947249">
          <w:marLeft w:val="0"/>
          <w:marRight w:val="0"/>
          <w:marTop w:val="150"/>
          <w:marBottom w:val="0"/>
          <w:divBdr>
            <w:top w:val="none" w:sz="0" w:space="0" w:color="auto"/>
            <w:left w:val="none" w:sz="0" w:space="0" w:color="auto"/>
            <w:bottom w:val="none" w:sz="0" w:space="0" w:color="auto"/>
            <w:right w:val="none" w:sz="0" w:space="0" w:color="auto"/>
          </w:divBdr>
          <w:divsChild>
            <w:div w:id="588084596">
              <w:marLeft w:val="1155"/>
              <w:marRight w:val="0"/>
              <w:marTop w:val="0"/>
              <w:marBottom w:val="0"/>
              <w:divBdr>
                <w:top w:val="none" w:sz="0" w:space="0" w:color="auto"/>
                <w:left w:val="none" w:sz="0" w:space="0" w:color="auto"/>
                <w:bottom w:val="none" w:sz="0" w:space="0" w:color="auto"/>
                <w:right w:val="none" w:sz="0" w:space="0" w:color="auto"/>
              </w:divBdr>
            </w:div>
            <w:div w:id="355273888">
              <w:marLeft w:val="1155"/>
              <w:marRight w:val="0"/>
              <w:marTop w:val="0"/>
              <w:marBottom w:val="0"/>
              <w:divBdr>
                <w:top w:val="none" w:sz="0" w:space="0" w:color="auto"/>
                <w:left w:val="none" w:sz="0" w:space="0" w:color="auto"/>
                <w:bottom w:val="none" w:sz="0" w:space="0" w:color="auto"/>
                <w:right w:val="none" w:sz="0" w:space="0" w:color="auto"/>
              </w:divBdr>
            </w:div>
            <w:div w:id="1841696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8997222">
      <w:bodyDiv w:val="1"/>
      <w:marLeft w:val="0"/>
      <w:marRight w:val="0"/>
      <w:marTop w:val="0"/>
      <w:marBottom w:val="0"/>
      <w:divBdr>
        <w:top w:val="none" w:sz="0" w:space="0" w:color="auto"/>
        <w:left w:val="none" w:sz="0" w:space="0" w:color="auto"/>
        <w:bottom w:val="none" w:sz="0" w:space="0" w:color="auto"/>
        <w:right w:val="none" w:sz="0" w:space="0" w:color="auto"/>
      </w:divBdr>
      <w:divsChild>
        <w:div w:id="702092228">
          <w:marLeft w:val="0"/>
          <w:marRight w:val="0"/>
          <w:marTop w:val="0"/>
          <w:marBottom w:val="0"/>
          <w:divBdr>
            <w:top w:val="none" w:sz="0" w:space="0" w:color="auto"/>
            <w:left w:val="none" w:sz="0" w:space="0" w:color="auto"/>
            <w:bottom w:val="none" w:sz="0" w:space="0" w:color="auto"/>
            <w:right w:val="none" w:sz="0" w:space="0" w:color="auto"/>
          </w:divBdr>
        </w:div>
        <w:div w:id="1638686462">
          <w:marLeft w:val="0"/>
          <w:marRight w:val="0"/>
          <w:marTop w:val="150"/>
          <w:marBottom w:val="0"/>
          <w:divBdr>
            <w:top w:val="none" w:sz="0" w:space="0" w:color="auto"/>
            <w:left w:val="none" w:sz="0" w:space="0" w:color="auto"/>
            <w:bottom w:val="none" w:sz="0" w:space="0" w:color="auto"/>
            <w:right w:val="none" w:sz="0" w:space="0" w:color="auto"/>
          </w:divBdr>
          <w:divsChild>
            <w:div w:id="340398584">
              <w:marLeft w:val="1155"/>
              <w:marRight w:val="0"/>
              <w:marTop w:val="0"/>
              <w:marBottom w:val="0"/>
              <w:divBdr>
                <w:top w:val="none" w:sz="0" w:space="0" w:color="auto"/>
                <w:left w:val="none" w:sz="0" w:space="0" w:color="auto"/>
                <w:bottom w:val="none" w:sz="0" w:space="0" w:color="auto"/>
                <w:right w:val="none" w:sz="0" w:space="0" w:color="auto"/>
              </w:divBdr>
            </w:div>
            <w:div w:id="1905333355">
              <w:marLeft w:val="1155"/>
              <w:marRight w:val="0"/>
              <w:marTop w:val="0"/>
              <w:marBottom w:val="0"/>
              <w:divBdr>
                <w:top w:val="none" w:sz="0" w:space="0" w:color="auto"/>
                <w:left w:val="none" w:sz="0" w:space="0" w:color="auto"/>
                <w:bottom w:val="none" w:sz="0" w:space="0" w:color="auto"/>
                <w:right w:val="none" w:sz="0" w:space="0" w:color="auto"/>
              </w:divBdr>
            </w:div>
            <w:div w:id="1791431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842615">
      <w:bodyDiv w:val="1"/>
      <w:marLeft w:val="0"/>
      <w:marRight w:val="0"/>
      <w:marTop w:val="0"/>
      <w:marBottom w:val="0"/>
      <w:divBdr>
        <w:top w:val="none" w:sz="0" w:space="0" w:color="auto"/>
        <w:left w:val="none" w:sz="0" w:space="0" w:color="auto"/>
        <w:bottom w:val="none" w:sz="0" w:space="0" w:color="auto"/>
        <w:right w:val="none" w:sz="0" w:space="0" w:color="auto"/>
      </w:divBdr>
      <w:divsChild>
        <w:div w:id="1578175560">
          <w:marLeft w:val="0"/>
          <w:marRight w:val="0"/>
          <w:marTop w:val="0"/>
          <w:marBottom w:val="0"/>
          <w:divBdr>
            <w:top w:val="none" w:sz="0" w:space="0" w:color="auto"/>
            <w:left w:val="none" w:sz="0" w:space="0" w:color="auto"/>
            <w:bottom w:val="none" w:sz="0" w:space="0" w:color="auto"/>
            <w:right w:val="none" w:sz="0" w:space="0" w:color="auto"/>
          </w:divBdr>
        </w:div>
        <w:div w:id="1650550473">
          <w:marLeft w:val="0"/>
          <w:marRight w:val="0"/>
          <w:marTop w:val="150"/>
          <w:marBottom w:val="0"/>
          <w:divBdr>
            <w:top w:val="none" w:sz="0" w:space="0" w:color="auto"/>
            <w:left w:val="none" w:sz="0" w:space="0" w:color="auto"/>
            <w:bottom w:val="none" w:sz="0" w:space="0" w:color="auto"/>
            <w:right w:val="none" w:sz="0" w:space="0" w:color="auto"/>
          </w:divBdr>
          <w:divsChild>
            <w:div w:id="907543596">
              <w:marLeft w:val="1155"/>
              <w:marRight w:val="0"/>
              <w:marTop w:val="0"/>
              <w:marBottom w:val="0"/>
              <w:divBdr>
                <w:top w:val="none" w:sz="0" w:space="0" w:color="auto"/>
                <w:left w:val="none" w:sz="0" w:space="0" w:color="auto"/>
                <w:bottom w:val="none" w:sz="0" w:space="0" w:color="auto"/>
                <w:right w:val="none" w:sz="0" w:space="0" w:color="auto"/>
              </w:divBdr>
            </w:div>
            <w:div w:id="143859997">
              <w:marLeft w:val="1155"/>
              <w:marRight w:val="0"/>
              <w:marTop w:val="0"/>
              <w:marBottom w:val="0"/>
              <w:divBdr>
                <w:top w:val="none" w:sz="0" w:space="0" w:color="auto"/>
                <w:left w:val="none" w:sz="0" w:space="0" w:color="auto"/>
                <w:bottom w:val="none" w:sz="0" w:space="0" w:color="auto"/>
                <w:right w:val="none" w:sz="0" w:space="0" w:color="auto"/>
              </w:divBdr>
            </w:div>
            <w:div w:id="1988438380">
              <w:marLeft w:val="1155"/>
              <w:marRight w:val="0"/>
              <w:marTop w:val="0"/>
              <w:marBottom w:val="0"/>
              <w:divBdr>
                <w:top w:val="none" w:sz="0" w:space="0" w:color="auto"/>
                <w:left w:val="none" w:sz="0" w:space="0" w:color="auto"/>
                <w:bottom w:val="none" w:sz="0" w:space="0" w:color="auto"/>
                <w:right w:val="none" w:sz="0" w:space="0" w:color="auto"/>
              </w:divBdr>
            </w:div>
            <w:div w:id="699400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03445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91734">
      <w:bodyDiv w:val="1"/>
      <w:marLeft w:val="0"/>
      <w:marRight w:val="0"/>
      <w:marTop w:val="0"/>
      <w:marBottom w:val="0"/>
      <w:divBdr>
        <w:top w:val="none" w:sz="0" w:space="0" w:color="auto"/>
        <w:left w:val="none" w:sz="0" w:space="0" w:color="auto"/>
        <w:bottom w:val="none" w:sz="0" w:space="0" w:color="auto"/>
        <w:right w:val="none" w:sz="0" w:space="0" w:color="auto"/>
      </w:divBdr>
      <w:divsChild>
        <w:div w:id="1607346456">
          <w:marLeft w:val="0"/>
          <w:marRight w:val="0"/>
          <w:marTop w:val="0"/>
          <w:marBottom w:val="0"/>
          <w:divBdr>
            <w:top w:val="none" w:sz="0" w:space="0" w:color="auto"/>
            <w:left w:val="none" w:sz="0" w:space="0" w:color="auto"/>
            <w:bottom w:val="none" w:sz="0" w:space="0" w:color="auto"/>
            <w:right w:val="none" w:sz="0" w:space="0" w:color="auto"/>
          </w:divBdr>
        </w:div>
        <w:div w:id="818806969">
          <w:marLeft w:val="0"/>
          <w:marRight w:val="0"/>
          <w:marTop w:val="150"/>
          <w:marBottom w:val="0"/>
          <w:divBdr>
            <w:top w:val="none" w:sz="0" w:space="0" w:color="auto"/>
            <w:left w:val="none" w:sz="0" w:space="0" w:color="auto"/>
            <w:bottom w:val="none" w:sz="0" w:space="0" w:color="auto"/>
            <w:right w:val="none" w:sz="0" w:space="0" w:color="auto"/>
          </w:divBdr>
          <w:divsChild>
            <w:div w:id="427507354">
              <w:marLeft w:val="1155"/>
              <w:marRight w:val="0"/>
              <w:marTop w:val="0"/>
              <w:marBottom w:val="0"/>
              <w:divBdr>
                <w:top w:val="none" w:sz="0" w:space="0" w:color="auto"/>
                <w:left w:val="none" w:sz="0" w:space="0" w:color="auto"/>
                <w:bottom w:val="none" w:sz="0" w:space="0" w:color="auto"/>
                <w:right w:val="none" w:sz="0" w:space="0" w:color="auto"/>
              </w:divBdr>
            </w:div>
            <w:div w:id="1095713800">
              <w:marLeft w:val="1155"/>
              <w:marRight w:val="0"/>
              <w:marTop w:val="0"/>
              <w:marBottom w:val="0"/>
              <w:divBdr>
                <w:top w:val="none" w:sz="0" w:space="0" w:color="auto"/>
                <w:left w:val="none" w:sz="0" w:space="0" w:color="auto"/>
                <w:bottom w:val="none" w:sz="0" w:space="0" w:color="auto"/>
                <w:right w:val="none" w:sz="0" w:space="0" w:color="auto"/>
              </w:divBdr>
            </w:div>
            <w:div w:id="3567820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888500">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613231">
      <w:bodyDiv w:val="1"/>
      <w:marLeft w:val="0"/>
      <w:marRight w:val="0"/>
      <w:marTop w:val="0"/>
      <w:marBottom w:val="0"/>
      <w:divBdr>
        <w:top w:val="none" w:sz="0" w:space="0" w:color="auto"/>
        <w:left w:val="none" w:sz="0" w:space="0" w:color="auto"/>
        <w:bottom w:val="none" w:sz="0" w:space="0" w:color="auto"/>
        <w:right w:val="none" w:sz="0" w:space="0" w:color="auto"/>
      </w:divBdr>
      <w:divsChild>
        <w:div w:id="1326007246">
          <w:marLeft w:val="0"/>
          <w:marRight w:val="0"/>
          <w:marTop w:val="0"/>
          <w:marBottom w:val="0"/>
          <w:divBdr>
            <w:top w:val="none" w:sz="0" w:space="0" w:color="auto"/>
            <w:left w:val="none" w:sz="0" w:space="0" w:color="auto"/>
            <w:bottom w:val="none" w:sz="0" w:space="0" w:color="auto"/>
            <w:right w:val="none" w:sz="0" w:space="0" w:color="auto"/>
          </w:divBdr>
        </w:div>
        <w:div w:id="798451157">
          <w:marLeft w:val="0"/>
          <w:marRight w:val="0"/>
          <w:marTop w:val="150"/>
          <w:marBottom w:val="0"/>
          <w:divBdr>
            <w:top w:val="none" w:sz="0" w:space="0" w:color="auto"/>
            <w:left w:val="none" w:sz="0" w:space="0" w:color="auto"/>
            <w:bottom w:val="none" w:sz="0" w:space="0" w:color="auto"/>
            <w:right w:val="none" w:sz="0" w:space="0" w:color="auto"/>
          </w:divBdr>
          <w:divsChild>
            <w:div w:id="895244178">
              <w:marLeft w:val="1155"/>
              <w:marRight w:val="0"/>
              <w:marTop w:val="0"/>
              <w:marBottom w:val="0"/>
              <w:divBdr>
                <w:top w:val="none" w:sz="0" w:space="0" w:color="auto"/>
                <w:left w:val="none" w:sz="0" w:space="0" w:color="auto"/>
                <w:bottom w:val="none" w:sz="0" w:space="0" w:color="auto"/>
                <w:right w:val="none" w:sz="0" w:space="0" w:color="auto"/>
              </w:divBdr>
            </w:div>
            <w:div w:id="735513508">
              <w:marLeft w:val="1155"/>
              <w:marRight w:val="0"/>
              <w:marTop w:val="0"/>
              <w:marBottom w:val="0"/>
              <w:divBdr>
                <w:top w:val="none" w:sz="0" w:space="0" w:color="auto"/>
                <w:left w:val="none" w:sz="0" w:space="0" w:color="auto"/>
                <w:bottom w:val="none" w:sz="0" w:space="0" w:color="auto"/>
                <w:right w:val="none" w:sz="0" w:space="0" w:color="auto"/>
              </w:divBdr>
            </w:div>
            <w:div w:id="752123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1956604">
      <w:bodyDiv w:val="1"/>
      <w:marLeft w:val="0"/>
      <w:marRight w:val="0"/>
      <w:marTop w:val="0"/>
      <w:marBottom w:val="0"/>
      <w:divBdr>
        <w:top w:val="none" w:sz="0" w:space="0" w:color="auto"/>
        <w:left w:val="none" w:sz="0" w:space="0" w:color="auto"/>
        <w:bottom w:val="none" w:sz="0" w:space="0" w:color="auto"/>
        <w:right w:val="none" w:sz="0" w:space="0" w:color="auto"/>
      </w:divBdr>
      <w:divsChild>
        <w:div w:id="726298277">
          <w:marLeft w:val="0"/>
          <w:marRight w:val="0"/>
          <w:marTop w:val="0"/>
          <w:marBottom w:val="0"/>
          <w:divBdr>
            <w:top w:val="none" w:sz="0" w:space="0" w:color="auto"/>
            <w:left w:val="none" w:sz="0" w:space="0" w:color="auto"/>
            <w:bottom w:val="none" w:sz="0" w:space="0" w:color="auto"/>
            <w:right w:val="none" w:sz="0" w:space="0" w:color="auto"/>
          </w:divBdr>
        </w:div>
        <w:div w:id="1382944864">
          <w:marLeft w:val="0"/>
          <w:marRight w:val="0"/>
          <w:marTop w:val="150"/>
          <w:marBottom w:val="0"/>
          <w:divBdr>
            <w:top w:val="none" w:sz="0" w:space="0" w:color="auto"/>
            <w:left w:val="none" w:sz="0" w:space="0" w:color="auto"/>
            <w:bottom w:val="none" w:sz="0" w:space="0" w:color="auto"/>
            <w:right w:val="none" w:sz="0" w:space="0" w:color="auto"/>
          </w:divBdr>
          <w:divsChild>
            <w:div w:id="198325536">
              <w:marLeft w:val="1155"/>
              <w:marRight w:val="0"/>
              <w:marTop w:val="0"/>
              <w:marBottom w:val="0"/>
              <w:divBdr>
                <w:top w:val="none" w:sz="0" w:space="0" w:color="auto"/>
                <w:left w:val="none" w:sz="0" w:space="0" w:color="auto"/>
                <w:bottom w:val="none" w:sz="0" w:space="0" w:color="auto"/>
                <w:right w:val="none" w:sz="0" w:space="0" w:color="auto"/>
              </w:divBdr>
            </w:div>
            <w:div w:id="617491590">
              <w:marLeft w:val="1155"/>
              <w:marRight w:val="0"/>
              <w:marTop w:val="0"/>
              <w:marBottom w:val="0"/>
              <w:divBdr>
                <w:top w:val="none" w:sz="0" w:space="0" w:color="auto"/>
                <w:left w:val="none" w:sz="0" w:space="0" w:color="auto"/>
                <w:bottom w:val="none" w:sz="0" w:space="0" w:color="auto"/>
                <w:right w:val="none" w:sz="0" w:space="0" w:color="auto"/>
              </w:divBdr>
            </w:div>
            <w:div w:id="591163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18894">
      <w:bodyDiv w:val="1"/>
      <w:marLeft w:val="0"/>
      <w:marRight w:val="0"/>
      <w:marTop w:val="0"/>
      <w:marBottom w:val="0"/>
      <w:divBdr>
        <w:top w:val="none" w:sz="0" w:space="0" w:color="auto"/>
        <w:left w:val="none" w:sz="0" w:space="0" w:color="auto"/>
        <w:bottom w:val="none" w:sz="0" w:space="0" w:color="auto"/>
        <w:right w:val="none" w:sz="0" w:space="0" w:color="auto"/>
      </w:divBdr>
      <w:divsChild>
        <w:div w:id="1176074490">
          <w:marLeft w:val="0"/>
          <w:marRight w:val="0"/>
          <w:marTop w:val="0"/>
          <w:marBottom w:val="0"/>
          <w:divBdr>
            <w:top w:val="none" w:sz="0" w:space="0" w:color="auto"/>
            <w:left w:val="none" w:sz="0" w:space="0" w:color="auto"/>
            <w:bottom w:val="none" w:sz="0" w:space="0" w:color="auto"/>
            <w:right w:val="none" w:sz="0" w:space="0" w:color="auto"/>
          </w:divBdr>
        </w:div>
        <w:div w:id="548037321">
          <w:marLeft w:val="0"/>
          <w:marRight w:val="0"/>
          <w:marTop w:val="150"/>
          <w:marBottom w:val="0"/>
          <w:divBdr>
            <w:top w:val="none" w:sz="0" w:space="0" w:color="auto"/>
            <w:left w:val="none" w:sz="0" w:space="0" w:color="auto"/>
            <w:bottom w:val="none" w:sz="0" w:space="0" w:color="auto"/>
            <w:right w:val="none" w:sz="0" w:space="0" w:color="auto"/>
          </w:divBdr>
          <w:divsChild>
            <w:div w:id="2099599213">
              <w:marLeft w:val="1155"/>
              <w:marRight w:val="0"/>
              <w:marTop w:val="0"/>
              <w:marBottom w:val="0"/>
              <w:divBdr>
                <w:top w:val="none" w:sz="0" w:space="0" w:color="auto"/>
                <w:left w:val="none" w:sz="0" w:space="0" w:color="auto"/>
                <w:bottom w:val="none" w:sz="0" w:space="0" w:color="auto"/>
                <w:right w:val="none" w:sz="0" w:space="0" w:color="auto"/>
              </w:divBdr>
            </w:div>
            <w:div w:id="578058515">
              <w:marLeft w:val="1155"/>
              <w:marRight w:val="0"/>
              <w:marTop w:val="0"/>
              <w:marBottom w:val="0"/>
              <w:divBdr>
                <w:top w:val="none" w:sz="0" w:space="0" w:color="auto"/>
                <w:left w:val="none" w:sz="0" w:space="0" w:color="auto"/>
                <w:bottom w:val="none" w:sz="0" w:space="0" w:color="auto"/>
                <w:right w:val="none" w:sz="0" w:space="0" w:color="auto"/>
              </w:divBdr>
            </w:div>
            <w:div w:id="8168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4992">
      <w:bodyDiv w:val="1"/>
      <w:marLeft w:val="0"/>
      <w:marRight w:val="0"/>
      <w:marTop w:val="0"/>
      <w:marBottom w:val="0"/>
      <w:divBdr>
        <w:top w:val="none" w:sz="0" w:space="0" w:color="auto"/>
        <w:left w:val="none" w:sz="0" w:space="0" w:color="auto"/>
        <w:bottom w:val="none" w:sz="0" w:space="0" w:color="auto"/>
        <w:right w:val="none" w:sz="0" w:space="0" w:color="auto"/>
      </w:divBdr>
      <w:divsChild>
        <w:div w:id="324865746">
          <w:marLeft w:val="0"/>
          <w:marRight w:val="0"/>
          <w:marTop w:val="0"/>
          <w:marBottom w:val="0"/>
          <w:divBdr>
            <w:top w:val="none" w:sz="0" w:space="0" w:color="auto"/>
            <w:left w:val="none" w:sz="0" w:space="0" w:color="auto"/>
            <w:bottom w:val="none" w:sz="0" w:space="0" w:color="auto"/>
            <w:right w:val="none" w:sz="0" w:space="0" w:color="auto"/>
          </w:divBdr>
        </w:div>
        <w:div w:id="2009825167">
          <w:marLeft w:val="0"/>
          <w:marRight w:val="0"/>
          <w:marTop w:val="150"/>
          <w:marBottom w:val="0"/>
          <w:divBdr>
            <w:top w:val="none" w:sz="0" w:space="0" w:color="auto"/>
            <w:left w:val="none" w:sz="0" w:space="0" w:color="auto"/>
            <w:bottom w:val="none" w:sz="0" w:space="0" w:color="auto"/>
            <w:right w:val="none" w:sz="0" w:space="0" w:color="auto"/>
          </w:divBdr>
          <w:divsChild>
            <w:div w:id="806554282">
              <w:marLeft w:val="1155"/>
              <w:marRight w:val="0"/>
              <w:marTop w:val="0"/>
              <w:marBottom w:val="0"/>
              <w:divBdr>
                <w:top w:val="none" w:sz="0" w:space="0" w:color="auto"/>
                <w:left w:val="none" w:sz="0" w:space="0" w:color="auto"/>
                <w:bottom w:val="none" w:sz="0" w:space="0" w:color="auto"/>
                <w:right w:val="none" w:sz="0" w:space="0" w:color="auto"/>
              </w:divBdr>
            </w:div>
            <w:div w:id="418063873">
              <w:marLeft w:val="1155"/>
              <w:marRight w:val="0"/>
              <w:marTop w:val="0"/>
              <w:marBottom w:val="0"/>
              <w:divBdr>
                <w:top w:val="none" w:sz="0" w:space="0" w:color="auto"/>
                <w:left w:val="none" w:sz="0" w:space="0" w:color="auto"/>
                <w:bottom w:val="none" w:sz="0" w:space="0" w:color="auto"/>
                <w:right w:val="none" w:sz="0" w:space="0" w:color="auto"/>
              </w:divBdr>
            </w:div>
            <w:div w:id="379600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5739">
      <w:bodyDiv w:val="1"/>
      <w:marLeft w:val="0"/>
      <w:marRight w:val="0"/>
      <w:marTop w:val="0"/>
      <w:marBottom w:val="0"/>
      <w:divBdr>
        <w:top w:val="none" w:sz="0" w:space="0" w:color="auto"/>
        <w:left w:val="none" w:sz="0" w:space="0" w:color="auto"/>
        <w:bottom w:val="none" w:sz="0" w:space="0" w:color="auto"/>
        <w:right w:val="none" w:sz="0" w:space="0" w:color="auto"/>
      </w:divBdr>
      <w:divsChild>
        <w:div w:id="1417747677">
          <w:marLeft w:val="0"/>
          <w:marRight w:val="0"/>
          <w:marTop w:val="0"/>
          <w:marBottom w:val="0"/>
          <w:divBdr>
            <w:top w:val="none" w:sz="0" w:space="0" w:color="auto"/>
            <w:left w:val="none" w:sz="0" w:space="0" w:color="auto"/>
            <w:bottom w:val="none" w:sz="0" w:space="0" w:color="auto"/>
            <w:right w:val="none" w:sz="0" w:space="0" w:color="auto"/>
          </w:divBdr>
        </w:div>
        <w:div w:id="650673176">
          <w:marLeft w:val="0"/>
          <w:marRight w:val="0"/>
          <w:marTop w:val="150"/>
          <w:marBottom w:val="0"/>
          <w:divBdr>
            <w:top w:val="none" w:sz="0" w:space="0" w:color="auto"/>
            <w:left w:val="none" w:sz="0" w:space="0" w:color="auto"/>
            <w:bottom w:val="none" w:sz="0" w:space="0" w:color="auto"/>
            <w:right w:val="none" w:sz="0" w:space="0" w:color="auto"/>
          </w:divBdr>
          <w:divsChild>
            <w:div w:id="1181159142">
              <w:marLeft w:val="1155"/>
              <w:marRight w:val="0"/>
              <w:marTop w:val="0"/>
              <w:marBottom w:val="0"/>
              <w:divBdr>
                <w:top w:val="none" w:sz="0" w:space="0" w:color="auto"/>
                <w:left w:val="none" w:sz="0" w:space="0" w:color="auto"/>
                <w:bottom w:val="none" w:sz="0" w:space="0" w:color="auto"/>
                <w:right w:val="none" w:sz="0" w:space="0" w:color="auto"/>
              </w:divBdr>
            </w:div>
            <w:div w:id="615721057">
              <w:marLeft w:val="1155"/>
              <w:marRight w:val="0"/>
              <w:marTop w:val="0"/>
              <w:marBottom w:val="0"/>
              <w:divBdr>
                <w:top w:val="none" w:sz="0" w:space="0" w:color="auto"/>
                <w:left w:val="none" w:sz="0" w:space="0" w:color="auto"/>
                <w:bottom w:val="none" w:sz="0" w:space="0" w:color="auto"/>
                <w:right w:val="none" w:sz="0" w:space="0" w:color="auto"/>
              </w:divBdr>
            </w:div>
            <w:div w:id="669024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164646">
      <w:bodyDiv w:val="1"/>
      <w:marLeft w:val="0"/>
      <w:marRight w:val="0"/>
      <w:marTop w:val="0"/>
      <w:marBottom w:val="0"/>
      <w:divBdr>
        <w:top w:val="none" w:sz="0" w:space="0" w:color="auto"/>
        <w:left w:val="none" w:sz="0" w:space="0" w:color="auto"/>
        <w:bottom w:val="none" w:sz="0" w:space="0" w:color="auto"/>
        <w:right w:val="none" w:sz="0" w:space="0" w:color="auto"/>
      </w:divBdr>
      <w:divsChild>
        <w:div w:id="1323466359">
          <w:marLeft w:val="0"/>
          <w:marRight w:val="0"/>
          <w:marTop w:val="0"/>
          <w:marBottom w:val="0"/>
          <w:divBdr>
            <w:top w:val="none" w:sz="0" w:space="0" w:color="auto"/>
            <w:left w:val="none" w:sz="0" w:space="0" w:color="auto"/>
            <w:bottom w:val="none" w:sz="0" w:space="0" w:color="auto"/>
            <w:right w:val="none" w:sz="0" w:space="0" w:color="auto"/>
          </w:divBdr>
        </w:div>
        <w:div w:id="717584625">
          <w:marLeft w:val="0"/>
          <w:marRight w:val="0"/>
          <w:marTop w:val="150"/>
          <w:marBottom w:val="0"/>
          <w:divBdr>
            <w:top w:val="none" w:sz="0" w:space="0" w:color="auto"/>
            <w:left w:val="none" w:sz="0" w:space="0" w:color="auto"/>
            <w:bottom w:val="none" w:sz="0" w:space="0" w:color="auto"/>
            <w:right w:val="none" w:sz="0" w:space="0" w:color="auto"/>
          </w:divBdr>
          <w:divsChild>
            <w:div w:id="532765422">
              <w:marLeft w:val="1155"/>
              <w:marRight w:val="0"/>
              <w:marTop w:val="0"/>
              <w:marBottom w:val="0"/>
              <w:divBdr>
                <w:top w:val="none" w:sz="0" w:space="0" w:color="auto"/>
                <w:left w:val="none" w:sz="0" w:space="0" w:color="auto"/>
                <w:bottom w:val="none" w:sz="0" w:space="0" w:color="auto"/>
                <w:right w:val="none" w:sz="0" w:space="0" w:color="auto"/>
              </w:divBdr>
            </w:div>
            <w:div w:id="41026397">
              <w:marLeft w:val="1155"/>
              <w:marRight w:val="0"/>
              <w:marTop w:val="0"/>
              <w:marBottom w:val="0"/>
              <w:divBdr>
                <w:top w:val="none" w:sz="0" w:space="0" w:color="auto"/>
                <w:left w:val="none" w:sz="0" w:space="0" w:color="auto"/>
                <w:bottom w:val="none" w:sz="0" w:space="0" w:color="auto"/>
                <w:right w:val="none" w:sz="0" w:space="0" w:color="auto"/>
              </w:divBdr>
            </w:div>
            <w:div w:id="2824606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166662">
      <w:bodyDiv w:val="1"/>
      <w:marLeft w:val="0"/>
      <w:marRight w:val="0"/>
      <w:marTop w:val="0"/>
      <w:marBottom w:val="0"/>
      <w:divBdr>
        <w:top w:val="none" w:sz="0" w:space="0" w:color="auto"/>
        <w:left w:val="none" w:sz="0" w:space="0" w:color="auto"/>
        <w:bottom w:val="none" w:sz="0" w:space="0" w:color="auto"/>
        <w:right w:val="none" w:sz="0" w:space="0" w:color="auto"/>
      </w:divBdr>
      <w:divsChild>
        <w:div w:id="1641760877">
          <w:marLeft w:val="0"/>
          <w:marRight w:val="0"/>
          <w:marTop w:val="0"/>
          <w:marBottom w:val="0"/>
          <w:divBdr>
            <w:top w:val="none" w:sz="0" w:space="0" w:color="auto"/>
            <w:left w:val="none" w:sz="0" w:space="0" w:color="auto"/>
            <w:bottom w:val="none" w:sz="0" w:space="0" w:color="auto"/>
            <w:right w:val="none" w:sz="0" w:space="0" w:color="auto"/>
          </w:divBdr>
        </w:div>
        <w:div w:id="1855875685">
          <w:marLeft w:val="0"/>
          <w:marRight w:val="0"/>
          <w:marTop w:val="150"/>
          <w:marBottom w:val="0"/>
          <w:divBdr>
            <w:top w:val="none" w:sz="0" w:space="0" w:color="auto"/>
            <w:left w:val="none" w:sz="0" w:space="0" w:color="auto"/>
            <w:bottom w:val="none" w:sz="0" w:space="0" w:color="auto"/>
            <w:right w:val="none" w:sz="0" w:space="0" w:color="auto"/>
          </w:divBdr>
          <w:divsChild>
            <w:div w:id="60062878">
              <w:marLeft w:val="1155"/>
              <w:marRight w:val="0"/>
              <w:marTop w:val="0"/>
              <w:marBottom w:val="0"/>
              <w:divBdr>
                <w:top w:val="none" w:sz="0" w:space="0" w:color="auto"/>
                <w:left w:val="none" w:sz="0" w:space="0" w:color="auto"/>
                <w:bottom w:val="none" w:sz="0" w:space="0" w:color="auto"/>
                <w:right w:val="none" w:sz="0" w:space="0" w:color="auto"/>
              </w:divBdr>
            </w:div>
            <w:div w:id="1513101814">
              <w:marLeft w:val="1155"/>
              <w:marRight w:val="0"/>
              <w:marTop w:val="0"/>
              <w:marBottom w:val="0"/>
              <w:divBdr>
                <w:top w:val="none" w:sz="0" w:space="0" w:color="auto"/>
                <w:left w:val="none" w:sz="0" w:space="0" w:color="auto"/>
                <w:bottom w:val="none" w:sz="0" w:space="0" w:color="auto"/>
                <w:right w:val="none" w:sz="0" w:space="0" w:color="auto"/>
              </w:divBdr>
            </w:div>
            <w:div w:id="315257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234487">
      <w:bodyDiv w:val="1"/>
      <w:marLeft w:val="0"/>
      <w:marRight w:val="0"/>
      <w:marTop w:val="0"/>
      <w:marBottom w:val="0"/>
      <w:divBdr>
        <w:top w:val="none" w:sz="0" w:space="0" w:color="auto"/>
        <w:left w:val="none" w:sz="0" w:space="0" w:color="auto"/>
        <w:bottom w:val="none" w:sz="0" w:space="0" w:color="auto"/>
        <w:right w:val="none" w:sz="0" w:space="0" w:color="auto"/>
      </w:divBdr>
      <w:divsChild>
        <w:div w:id="850723293">
          <w:marLeft w:val="0"/>
          <w:marRight w:val="0"/>
          <w:marTop w:val="0"/>
          <w:marBottom w:val="0"/>
          <w:divBdr>
            <w:top w:val="none" w:sz="0" w:space="0" w:color="auto"/>
            <w:left w:val="none" w:sz="0" w:space="0" w:color="auto"/>
            <w:bottom w:val="none" w:sz="0" w:space="0" w:color="auto"/>
            <w:right w:val="none" w:sz="0" w:space="0" w:color="auto"/>
          </w:divBdr>
        </w:div>
        <w:div w:id="1556820187">
          <w:marLeft w:val="0"/>
          <w:marRight w:val="0"/>
          <w:marTop w:val="150"/>
          <w:marBottom w:val="0"/>
          <w:divBdr>
            <w:top w:val="none" w:sz="0" w:space="0" w:color="auto"/>
            <w:left w:val="none" w:sz="0" w:space="0" w:color="auto"/>
            <w:bottom w:val="none" w:sz="0" w:space="0" w:color="auto"/>
            <w:right w:val="none" w:sz="0" w:space="0" w:color="auto"/>
          </w:divBdr>
          <w:divsChild>
            <w:div w:id="1268655205">
              <w:marLeft w:val="1155"/>
              <w:marRight w:val="0"/>
              <w:marTop w:val="0"/>
              <w:marBottom w:val="0"/>
              <w:divBdr>
                <w:top w:val="none" w:sz="0" w:space="0" w:color="auto"/>
                <w:left w:val="none" w:sz="0" w:space="0" w:color="auto"/>
                <w:bottom w:val="none" w:sz="0" w:space="0" w:color="auto"/>
                <w:right w:val="none" w:sz="0" w:space="0" w:color="auto"/>
              </w:divBdr>
            </w:div>
            <w:div w:id="1410732461">
              <w:marLeft w:val="1155"/>
              <w:marRight w:val="0"/>
              <w:marTop w:val="0"/>
              <w:marBottom w:val="0"/>
              <w:divBdr>
                <w:top w:val="none" w:sz="0" w:space="0" w:color="auto"/>
                <w:left w:val="none" w:sz="0" w:space="0" w:color="auto"/>
                <w:bottom w:val="none" w:sz="0" w:space="0" w:color="auto"/>
                <w:right w:val="none" w:sz="0" w:space="0" w:color="auto"/>
              </w:divBdr>
            </w:div>
            <w:div w:id="583421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241145">
      <w:bodyDiv w:val="1"/>
      <w:marLeft w:val="0"/>
      <w:marRight w:val="0"/>
      <w:marTop w:val="0"/>
      <w:marBottom w:val="0"/>
      <w:divBdr>
        <w:top w:val="none" w:sz="0" w:space="0" w:color="auto"/>
        <w:left w:val="none" w:sz="0" w:space="0" w:color="auto"/>
        <w:bottom w:val="none" w:sz="0" w:space="0" w:color="auto"/>
        <w:right w:val="none" w:sz="0" w:space="0" w:color="auto"/>
      </w:divBdr>
    </w:div>
    <w:div w:id="1324312025">
      <w:bodyDiv w:val="1"/>
      <w:marLeft w:val="0"/>
      <w:marRight w:val="0"/>
      <w:marTop w:val="0"/>
      <w:marBottom w:val="0"/>
      <w:divBdr>
        <w:top w:val="none" w:sz="0" w:space="0" w:color="auto"/>
        <w:left w:val="none" w:sz="0" w:space="0" w:color="auto"/>
        <w:bottom w:val="none" w:sz="0" w:space="0" w:color="auto"/>
        <w:right w:val="none" w:sz="0" w:space="0" w:color="auto"/>
      </w:divBdr>
      <w:divsChild>
        <w:div w:id="1797676723">
          <w:marLeft w:val="0"/>
          <w:marRight w:val="0"/>
          <w:marTop w:val="0"/>
          <w:marBottom w:val="0"/>
          <w:divBdr>
            <w:top w:val="none" w:sz="0" w:space="0" w:color="auto"/>
            <w:left w:val="none" w:sz="0" w:space="0" w:color="auto"/>
            <w:bottom w:val="none" w:sz="0" w:space="0" w:color="auto"/>
            <w:right w:val="none" w:sz="0" w:space="0" w:color="auto"/>
          </w:divBdr>
        </w:div>
        <w:div w:id="309864459">
          <w:marLeft w:val="0"/>
          <w:marRight w:val="0"/>
          <w:marTop w:val="150"/>
          <w:marBottom w:val="0"/>
          <w:divBdr>
            <w:top w:val="none" w:sz="0" w:space="0" w:color="auto"/>
            <w:left w:val="none" w:sz="0" w:space="0" w:color="auto"/>
            <w:bottom w:val="none" w:sz="0" w:space="0" w:color="auto"/>
            <w:right w:val="none" w:sz="0" w:space="0" w:color="auto"/>
          </w:divBdr>
          <w:divsChild>
            <w:div w:id="1926452289">
              <w:marLeft w:val="1155"/>
              <w:marRight w:val="0"/>
              <w:marTop w:val="0"/>
              <w:marBottom w:val="0"/>
              <w:divBdr>
                <w:top w:val="none" w:sz="0" w:space="0" w:color="auto"/>
                <w:left w:val="none" w:sz="0" w:space="0" w:color="auto"/>
                <w:bottom w:val="none" w:sz="0" w:space="0" w:color="auto"/>
                <w:right w:val="none" w:sz="0" w:space="0" w:color="auto"/>
              </w:divBdr>
            </w:div>
            <w:div w:id="1539507398">
              <w:marLeft w:val="1155"/>
              <w:marRight w:val="0"/>
              <w:marTop w:val="0"/>
              <w:marBottom w:val="0"/>
              <w:divBdr>
                <w:top w:val="none" w:sz="0" w:space="0" w:color="auto"/>
                <w:left w:val="none" w:sz="0" w:space="0" w:color="auto"/>
                <w:bottom w:val="none" w:sz="0" w:space="0" w:color="auto"/>
                <w:right w:val="none" w:sz="0" w:space="0" w:color="auto"/>
              </w:divBdr>
            </w:div>
            <w:div w:id="534776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355044">
      <w:bodyDiv w:val="1"/>
      <w:marLeft w:val="0"/>
      <w:marRight w:val="0"/>
      <w:marTop w:val="0"/>
      <w:marBottom w:val="0"/>
      <w:divBdr>
        <w:top w:val="none" w:sz="0" w:space="0" w:color="auto"/>
        <w:left w:val="none" w:sz="0" w:space="0" w:color="auto"/>
        <w:bottom w:val="none" w:sz="0" w:space="0" w:color="auto"/>
        <w:right w:val="none" w:sz="0" w:space="0" w:color="auto"/>
      </w:divBdr>
      <w:divsChild>
        <w:div w:id="979650894">
          <w:marLeft w:val="0"/>
          <w:marRight w:val="0"/>
          <w:marTop w:val="0"/>
          <w:marBottom w:val="0"/>
          <w:divBdr>
            <w:top w:val="none" w:sz="0" w:space="0" w:color="auto"/>
            <w:left w:val="none" w:sz="0" w:space="0" w:color="auto"/>
            <w:bottom w:val="none" w:sz="0" w:space="0" w:color="auto"/>
            <w:right w:val="none" w:sz="0" w:space="0" w:color="auto"/>
          </w:divBdr>
        </w:div>
        <w:div w:id="1812092969">
          <w:marLeft w:val="0"/>
          <w:marRight w:val="0"/>
          <w:marTop w:val="150"/>
          <w:marBottom w:val="0"/>
          <w:divBdr>
            <w:top w:val="none" w:sz="0" w:space="0" w:color="auto"/>
            <w:left w:val="none" w:sz="0" w:space="0" w:color="auto"/>
            <w:bottom w:val="none" w:sz="0" w:space="0" w:color="auto"/>
            <w:right w:val="none" w:sz="0" w:space="0" w:color="auto"/>
          </w:divBdr>
          <w:divsChild>
            <w:div w:id="1528106886">
              <w:marLeft w:val="1155"/>
              <w:marRight w:val="0"/>
              <w:marTop w:val="0"/>
              <w:marBottom w:val="0"/>
              <w:divBdr>
                <w:top w:val="none" w:sz="0" w:space="0" w:color="auto"/>
                <w:left w:val="none" w:sz="0" w:space="0" w:color="auto"/>
                <w:bottom w:val="none" w:sz="0" w:space="0" w:color="auto"/>
                <w:right w:val="none" w:sz="0" w:space="0" w:color="auto"/>
              </w:divBdr>
            </w:div>
            <w:div w:id="205609308">
              <w:marLeft w:val="1155"/>
              <w:marRight w:val="0"/>
              <w:marTop w:val="0"/>
              <w:marBottom w:val="0"/>
              <w:divBdr>
                <w:top w:val="none" w:sz="0" w:space="0" w:color="auto"/>
                <w:left w:val="none" w:sz="0" w:space="0" w:color="auto"/>
                <w:bottom w:val="none" w:sz="0" w:space="0" w:color="auto"/>
                <w:right w:val="none" w:sz="0" w:space="0" w:color="auto"/>
              </w:divBdr>
            </w:div>
            <w:div w:id="940996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1650">
      <w:bodyDiv w:val="1"/>
      <w:marLeft w:val="0"/>
      <w:marRight w:val="0"/>
      <w:marTop w:val="0"/>
      <w:marBottom w:val="0"/>
      <w:divBdr>
        <w:top w:val="none" w:sz="0" w:space="0" w:color="auto"/>
        <w:left w:val="none" w:sz="0" w:space="0" w:color="auto"/>
        <w:bottom w:val="none" w:sz="0" w:space="0" w:color="auto"/>
        <w:right w:val="none" w:sz="0" w:space="0" w:color="auto"/>
      </w:divBdr>
      <w:divsChild>
        <w:div w:id="534656494">
          <w:marLeft w:val="0"/>
          <w:marRight w:val="0"/>
          <w:marTop w:val="0"/>
          <w:marBottom w:val="0"/>
          <w:divBdr>
            <w:top w:val="none" w:sz="0" w:space="0" w:color="auto"/>
            <w:left w:val="none" w:sz="0" w:space="0" w:color="auto"/>
            <w:bottom w:val="none" w:sz="0" w:space="0" w:color="auto"/>
            <w:right w:val="none" w:sz="0" w:space="0" w:color="auto"/>
          </w:divBdr>
        </w:div>
        <w:div w:id="678508693">
          <w:marLeft w:val="0"/>
          <w:marRight w:val="0"/>
          <w:marTop w:val="150"/>
          <w:marBottom w:val="0"/>
          <w:divBdr>
            <w:top w:val="none" w:sz="0" w:space="0" w:color="auto"/>
            <w:left w:val="none" w:sz="0" w:space="0" w:color="auto"/>
            <w:bottom w:val="none" w:sz="0" w:space="0" w:color="auto"/>
            <w:right w:val="none" w:sz="0" w:space="0" w:color="auto"/>
          </w:divBdr>
          <w:divsChild>
            <w:div w:id="1354107330">
              <w:marLeft w:val="1155"/>
              <w:marRight w:val="0"/>
              <w:marTop w:val="0"/>
              <w:marBottom w:val="0"/>
              <w:divBdr>
                <w:top w:val="none" w:sz="0" w:space="0" w:color="auto"/>
                <w:left w:val="none" w:sz="0" w:space="0" w:color="auto"/>
                <w:bottom w:val="none" w:sz="0" w:space="0" w:color="auto"/>
                <w:right w:val="none" w:sz="0" w:space="0" w:color="auto"/>
              </w:divBdr>
            </w:div>
            <w:div w:id="1946884840">
              <w:marLeft w:val="1155"/>
              <w:marRight w:val="0"/>
              <w:marTop w:val="0"/>
              <w:marBottom w:val="0"/>
              <w:divBdr>
                <w:top w:val="none" w:sz="0" w:space="0" w:color="auto"/>
                <w:left w:val="none" w:sz="0" w:space="0" w:color="auto"/>
                <w:bottom w:val="none" w:sz="0" w:space="0" w:color="auto"/>
                <w:right w:val="none" w:sz="0" w:space="0" w:color="auto"/>
              </w:divBdr>
            </w:div>
            <w:div w:id="1447192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551362">
      <w:bodyDiv w:val="1"/>
      <w:marLeft w:val="0"/>
      <w:marRight w:val="0"/>
      <w:marTop w:val="0"/>
      <w:marBottom w:val="0"/>
      <w:divBdr>
        <w:top w:val="none" w:sz="0" w:space="0" w:color="auto"/>
        <w:left w:val="none" w:sz="0" w:space="0" w:color="auto"/>
        <w:bottom w:val="none" w:sz="0" w:space="0" w:color="auto"/>
        <w:right w:val="none" w:sz="0" w:space="0" w:color="auto"/>
      </w:divBdr>
      <w:divsChild>
        <w:div w:id="425463196">
          <w:marLeft w:val="0"/>
          <w:marRight w:val="0"/>
          <w:marTop w:val="0"/>
          <w:marBottom w:val="0"/>
          <w:divBdr>
            <w:top w:val="none" w:sz="0" w:space="0" w:color="auto"/>
            <w:left w:val="none" w:sz="0" w:space="0" w:color="auto"/>
            <w:bottom w:val="none" w:sz="0" w:space="0" w:color="auto"/>
            <w:right w:val="none" w:sz="0" w:space="0" w:color="auto"/>
          </w:divBdr>
        </w:div>
        <w:div w:id="896747450">
          <w:marLeft w:val="0"/>
          <w:marRight w:val="0"/>
          <w:marTop w:val="150"/>
          <w:marBottom w:val="0"/>
          <w:divBdr>
            <w:top w:val="none" w:sz="0" w:space="0" w:color="auto"/>
            <w:left w:val="none" w:sz="0" w:space="0" w:color="auto"/>
            <w:bottom w:val="none" w:sz="0" w:space="0" w:color="auto"/>
            <w:right w:val="none" w:sz="0" w:space="0" w:color="auto"/>
          </w:divBdr>
          <w:divsChild>
            <w:div w:id="1074821464">
              <w:marLeft w:val="1155"/>
              <w:marRight w:val="0"/>
              <w:marTop w:val="0"/>
              <w:marBottom w:val="0"/>
              <w:divBdr>
                <w:top w:val="none" w:sz="0" w:space="0" w:color="auto"/>
                <w:left w:val="none" w:sz="0" w:space="0" w:color="auto"/>
                <w:bottom w:val="none" w:sz="0" w:space="0" w:color="auto"/>
                <w:right w:val="none" w:sz="0" w:space="0" w:color="auto"/>
              </w:divBdr>
            </w:div>
            <w:div w:id="1099839813">
              <w:marLeft w:val="1155"/>
              <w:marRight w:val="0"/>
              <w:marTop w:val="0"/>
              <w:marBottom w:val="0"/>
              <w:divBdr>
                <w:top w:val="none" w:sz="0" w:space="0" w:color="auto"/>
                <w:left w:val="none" w:sz="0" w:space="0" w:color="auto"/>
                <w:bottom w:val="none" w:sz="0" w:space="0" w:color="auto"/>
                <w:right w:val="none" w:sz="0" w:space="0" w:color="auto"/>
              </w:divBdr>
            </w:div>
            <w:div w:id="626668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774690">
      <w:bodyDiv w:val="1"/>
      <w:marLeft w:val="0"/>
      <w:marRight w:val="0"/>
      <w:marTop w:val="0"/>
      <w:marBottom w:val="0"/>
      <w:divBdr>
        <w:top w:val="none" w:sz="0" w:space="0" w:color="auto"/>
        <w:left w:val="none" w:sz="0" w:space="0" w:color="auto"/>
        <w:bottom w:val="none" w:sz="0" w:space="0" w:color="auto"/>
        <w:right w:val="none" w:sz="0" w:space="0" w:color="auto"/>
      </w:divBdr>
      <w:divsChild>
        <w:div w:id="2143571565">
          <w:marLeft w:val="0"/>
          <w:marRight w:val="0"/>
          <w:marTop w:val="0"/>
          <w:marBottom w:val="0"/>
          <w:divBdr>
            <w:top w:val="none" w:sz="0" w:space="0" w:color="auto"/>
            <w:left w:val="none" w:sz="0" w:space="0" w:color="auto"/>
            <w:bottom w:val="none" w:sz="0" w:space="0" w:color="auto"/>
            <w:right w:val="none" w:sz="0" w:space="0" w:color="auto"/>
          </w:divBdr>
        </w:div>
        <w:div w:id="1534228203">
          <w:marLeft w:val="0"/>
          <w:marRight w:val="0"/>
          <w:marTop w:val="150"/>
          <w:marBottom w:val="0"/>
          <w:divBdr>
            <w:top w:val="none" w:sz="0" w:space="0" w:color="auto"/>
            <w:left w:val="none" w:sz="0" w:space="0" w:color="auto"/>
            <w:bottom w:val="none" w:sz="0" w:space="0" w:color="auto"/>
            <w:right w:val="none" w:sz="0" w:space="0" w:color="auto"/>
          </w:divBdr>
          <w:divsChild>
            <w:div w:id="431167444">
              <w:marLeft w:val="1155"/>
              <w:marRight w:val="0"/>
              <w:marTop w:val="0"/>
              <w:marBottom w:val="0"/>
              <w:divBdr>
                <w:top w:val="none" w:sz="0" w:space="0" w:color="auto"/>
                <w:left w:val="none" w:sz="0" w:space="0" w:color="auto"/>
                <w:bottom w:val="none" w:sz="0" w:space="0" w:color="auto"/>
                <w:right w:val="none" w:sz="0" w:space="0" w:color="auto"/>
              </w:divBdr>
            </w:div>
            <w:div w:id="864027647">
              <w:marLeft w:val="1155"/>
              <w:marRight w:val="0"/>
              <w:marTop w:val="0"/>
              <w:marBottom w:val="0"/>
              <w:divBdr>
                <w:top w:val="none" w:sz="0" w:space="0" w:color="auto"/>
                <w:left w:val="none" w:sz="0" w:space="0" w:color="auto"/>
                <w:bottom w:val="none" w:sz="0" w:space="0" w:color="auto"/>
                <w:right w:val="none" w:sz="0" w:space="0" w:color="auto"/>
              </w:divBdr>
            </w:div>
            <w:div w:id="1467511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5934657">
      <w:bodyDiv w:val="1"/>
      <w:marLeft w:val="0"/>
      <w:marRight w:val="0"/>
      <w:marTop w:val="0"/>
      <w:marBottom w:val="0"/>
      <w:divBdr>
        <w:top w:val="none" w:sz="0" w:space="0" w:color="auto"/>
        <w:left w:val="none" w:sz="0" w:space="0" w:color="auto"/>
        <w:bottom w:val="none" w:sz="0" w:space="0" w:color="auto"/>
        <w:right w:val="none" w:sz="0" w:space="0" w:color="auto"/>
      </w:divBdr>
      <w:divsChild>
        <w:div w:id="1488328561">
          <w:marLeft w:val="0"/>
          <w:marRight w:val="0"/>
          <w:marTop w:val="0"/>
          <w:marBottom w:val="0"/>
          <w:divBdr>
            <w:top w:val="none" w:sz="0" w:space="0" w:color="auto"/>
            <w:left w:val="none" w:sz="0" w:space="0" w:color="auto"/>
            <w:bottom w:val="none" w:sz="0" w:space="0" w:color="auto"/>
            <w:right w:val="none" w:sz="0" w:space="0" w:color="auto"/>
          </w:divBdr>
        </w:div>
        <w:div w:id="371149067">
          <w:marLeft w:val="0"/>
          <w:marRight w:val="0"/>
          <w:marTop w:val="150"/>
          <w:marBottom w:val="0"/>
          <w:divBdr>
            <w:top w:val="none" w:sz="0" w:space="0" w:color="auto"/>
            <w:left w:val="none" w:sz="0" w:space="0" w:color="auto"/>
            <w:bottom w:val="none" w:sz="0" w:space="0" w:color="auto"/>
            <w:right w:val="none" w:sz="0" w:space="0" w:color="auto"/>
          </w:divBdr>
          <w:divsChild>
            <w:div w:id="1735353711">
              <w:marLeft w:val="1155"/>
              <w:marRight w:val="0"/>
              <w:marTop w:val="0"/>
              <w:marBottom w:val="0"/>
              <w:divBdr>
                <w:top w:val="none" w:sz="0" w:space="0" w:color="auto"/>
                <w:left w:val="none" w:sz="0" w:space="0" w:color="auto"/>
                <w:bottom w:val="none" w:sz="0" w:space="0" w:color="auto"/>
                <w:right w:val="none" w:sz="0" w:space="0" w:color="auto"/>
              </w:divBdr>
            </w:div>
            <w:div w:id="2130273446">
              <w:marLeft w:val="1155"/>
              <w:marRight w:val="0"/>
              <w:marTop w:val="0"/>
              <w:marBottom w:val="0"/>
              <w:divBdr>
                <w:top w:val="none" w:sz="0" w:space="0" w:color="auto"/>
                <w:left w:val="none" w:sz="0" w:space="0" w:color="auto"/>
                <w:bottom w:val="none" w:sz="0" w:space="0" w:color="auto"/>
                <w:right w:val="none" w:sz="0" w:space="0" w:color="auto"/>
              </w:divBdr>
            </w:div>
            <w:div w:id="1770807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128164">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516568">
      <w:bodyDiv w:val="1"/>
      <w:marLeft w:val="0"/>
      <w:marRight w:val="0"/>
      <w:marTop w:val="0"/>
      <w:marBottom w:val="0"/>
      <w:divBdr>
        <w:top w:val="none" w:sz="0" w:space="0" w:color="auto"/>
        <w:left w:val="none" w:sz="0" w:space="0" w:color="auto"/>
        <w:bottom w:val="none" w:sz="0" w:space="0" w:color="auto"/>
        <w:right w:val="none" w:sz="0" w:space="0" w:color="auto"/>
      </w:divBdr>
      <w:divsChild>
        <w:div w:id="1314140674">
          <w:marLeft w:val="0"/>
          <w:marRight w:val="0"/>
          <w:marTop w:val="0"/>
          <w:marBottom w:val="0"/>
          <w:divBdr>
            <w:top w:val="none" w:sz="0" w:space="0" w:color="auto"/>
            <w:left w:val="none" w:sz="0" w:space="0" w:color="auto"/>
            <w:bottom w:val="none" w:sz="0" w:space="0" w:color="auto"/>
            <w:right w:val="none" w:sz="0" w:space="0" w:color="auto"/>
          </w:divBdr>
        </w:div>
        <w:div w:id="1172645075">
          <w:marLeft w:val="0"/>
          <w:marRight w:val="0"/>
          <w:marTop w:val="150"/>
          <w:marBottom w:val="0"/>
          <w:divBdr>
            <w:top w:val="none" w:sz="0" w:space="0" w:color="auto"/>
            <w:left w:val="none" w:sz="0" w:space="0" w:color="auto"/>
            <w:bottom w:val="none" w:sz="0" w:space="0" w:color="auto"/>
            <w:right w:val="none" w:sz="0" w:space="0" w:color="auto"/>
          </w:divBdr>
          <w:divsChild>
            <w:div w:id="25831224">
              <w:marLeft w:val="1155"/>
              <w:marRight w:val="0"/>
              <w:marTop w:val="0"/>
              <w:marBottom w:val="0"/>
              <w:divBdr>
                <w:top w:val="none" w:sz="0" w:space="0" w:color="auto"/>
                <w:left w:val="none" w:sz="0" w:space="0" w:color="auto"/>
                <w:bottom w:val="none" w:sz="0" w:space="0" w:color="auto"/>
                <w:right w:val="none" w:sz="0" w:space="0" w:color="auto"/>
              </w:divBdr>
            </w:div>
            <w:div w:id="423111744">
              <w:marLeft w:val="1155"/>
              <w:marRight w:val="0"/>
              <w:marTop w:val="0"/>
              <w:marBottom w:val="0"/>
              <w:divBdr>
                <w:top w:val="none" w:sz="0" w:space="0" w:color="auto"/>
                <w:left w:val="none" w:sz="0" w:space="0" w:color="auto"/>
                <w:bottom w:val="none" w:sz="0" w:space="0" w:color="auto"/>
                <w:right w:val="none" w:sz="0" w:space="0" w:color="auto"/>
              </w:divBdr>
            </w:div>
            <w:div w:id="478152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587042">
      <w:bodyDiv w:val="1"/>
      <w:marLeft w:val="0"/>
      <w:marRight w:val="0"/>
      <w:marTop w:val="0"/>
      <w:marBottom w:val="0"/>
      <w:divBdr>
        <w:top w:val="none" w:sz="0" w:space="0" w:color="auto"/>
        <w:left w:val="none" w:sz="0" w:space="0" w:color="auto"/>
        <w:bottom w:val="none" w:sz="0" w:space="0" w:color="auto"/>
        <w:right w:val="none" w:sz="0" w:space="0" w:color="auto"/>
      </w:divBdr>
      <w:divsChild>
        <w:div w:id="325594836">
          <w:marLeft w:val="0"/>
          <w:marRight w:val="0"/>
          <w:marTop w:val="0"/>
          <w:marBottom w:val="0"/>
          <w:divBdr>
            <w:top w:val="none" w:sz="0" w:space="0" w:color="auto"/>
            <w:left w:val="none" w:sz="0" w:space="0" w:color="auto"/>
            <w:bottom w:val="none" w:sz="0" w:space="0" w:color="auto"/>
            <w:right w:val="none" w:sz="0" w:space="0" w:color="auto"/>
          </w:divBdr>
        </w:div>
        <w:div w:id="1655601429">
          <w:marLeft w:val="0"/>
          <w:marRight w:val="0"/>
          <w:marTop w:val="150"/>
          <w:marBottom w:val="0"/>
          <w:divBdr>
            <w:top w:val="none" w:sz="0" w:space="0" w:color="auto"/>
            <w:left w:val="none" w:sz="0" w:space="0" w:color="auto"/>
            <w:bottom w:val="none" w:sz="0" w:space="0" w:color="auto"/>
            <w:right w:val="none" w:sz="0" w:space="0" w:color="auto"/>
          </w:divBdr>
          <w:divsChild>
            <w:div w:id="816341193">
              <w:marLeft w:val="1155"/>
              <w:marRight w:val="0"/>
              <w:marTop w:val="0"/>
              <w:marBottom w:val="0"/>
              <w:divBdr>
                <w:top w:val="none" w:sz="0" w:space="0" w:color="auto"/>
                <w:left w:val="none" w:sz="0" w:space="0" w:color="auto"/>
                <w:bottom w:val="none" w:sz="0" w:space="0" w:color="auto"/>
                <w:right w:val="none" w:sz="0" w:space="0" w:color="auto"/>
              </w:divBdr>
            </w:div>
            <w:div w:id="619532299">
              <w:marLeft w:val="1155"/>
              <w:marRight w:val="0"/>
              <w:marTop w:val="0"/>
              <w:marBottom w:val="0"/>
              <w:divBdr>
                <w:top w:val="none" w:sz="0" w:space="0" w:color="auto"/>
                <w:left w:val="none" w:sz="0" w:space="0" w:color="auto"/>
                <w:bottom w:val="none" w:sz="0" w:space="0" w:color="auto"/>
                <w:right w:val="none" w:sz="0" w:space="0" w:color="auto"/>
              </w:divBdr>
            </w:div>
            <w:div w:id="1293362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663975">
      <w:bodyDiv w:val="1"/>
      <w:marLeft w:val="0"/>
      <w:marRight w:val="0"/>
      <w:marTop w:val="0"/>
      <w:marBottom w:val="0"/>
      <w:divBdr>
        <w:top w:val="none" w:sz="0" w:space="0" w:color="auto"/>
        <w:left w:val="none" w:sz="0" w:space="0" w:color="auto"/>
        <w:bottom w:val="none" w:sz="0" w:space="0" w:color="auto"/>
        <w:right w:val="none" w:sz="0" w:space="0" w:color="auto"/>
      </w:divBdr>
      <w:divsChild>
        <w:div w:id="412164288">
          <w:marLeft w:val="0"/>
          <w:marRight w:val="0"/>
          <w:marTop w:val="0"/>
          <w:marBottom w:val="0"/>
          <w:divBdr>
            <w:top w:val="none" w:sz="0" w:space="0" w:color="auto"/>
            <w:left w:val="none" w:sz="0" w:space="0" w:color="auto"/>
            <w:bottom w:val="none" w:sz="0" w:space="0" w:color="auto"/>
            <w:right w:val="none" w:sz="0" w:space="0" w:color="auto"/>
          </w:divBdr>
        </w:div>
        <w:div w:id="1311519566">
          <w:marLeft w:val="0"/>
          <w:marRight w:val="0"/>
          <w:marTop w:val="150"/>
          <w:marBottom w:val="0"/>
          <w:divBdr>
            <w:top w:val="none" w:sz="0" w:space="0" w:color="auto"/>
            <w:left w:val="none" w:sz="0" w:space="0" w:color="auto"/>
            <w:bottom w:val="none" w:sz="0" w:space="0" w:color="auto"/>
            <w:right w:val="none" w:sz="0" w:space="0" w:color="auto"/>
          </w:divBdr>
          <w:divsChild>
            <w:div w:id="1405569696">
              <w:marLeft w:val="1155"/>
              <w:marRight w:val="0"/>
              <w:marTop w:val="0"/>
              <w:marBottom w:val="0"/>
              <w:divBdr>
                <w:top w:val="none" w:sz="0" w:space="0" w:color="auto"/>
                <w:left w:val="none" w:sz="0" w:space="0" w:color="auto"/>
                <w:bottom w:val="none" w:sz="0" w:space="0" w:color="auto"/>
                <w:right w:val="none" w:sz="0" w:space="0" w:color="auto"/>
              </w:divBdr>
            </w:div>
            <w:div w:id="2067026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783872">
      <w:bodyDiv w:val="1"/>
      <w:marLeft w:val="0"/>
      <w:marRight w:val="0"/>
      <w:marTop w:val="0"/>
      <w:marBottom w:val="0"/>
      <w:divBdr>
        <w:top w:val="none" w:sz="0" w:space="0" w:color="auto"/>
        <w:left w:val="none" w:sz="0" w:space="0" w:color="auto"/>
        <w:bottom w:val="none" w:sz="0" w:space="0" w:color="auto"/>
        <w:right w:val="none" w:sz="0" w:space="0" w:color="auto"/>
      </w:divBdr>
      <w:divsChild>
        <w:div w:id="824320985">
          <w:marLeft w:val="0"/>
          <w:marRight w:val="0"/>
          <w:marTop w:val="0"/>
          <w:marBottom w:val="0"/>
          <w:divBdr>
            <w:top w:val="none" w:sz="0" w:space="0" w:color="auto"/>
            <w:left w:val="none" w:sz="0" w:space="0" w:color="auto"/>
            <w:bottom w:val="none" w:sz="0" w:space="0" w:color="auto"/>
            <w:right w:val="none" w:sz="0" w:space="0" w:color="auto"/>
          </w:divBdr>
        </w:div>
        <w:div w:id="703673560">
          <w:marLeft w:val="0"/>
          <w:marRight w:val="0"/>
          <w:marTop w:val="150"/>
          <w:marBottom w:val="0"/>
          <w:divBdr>
            <w:top w:val="none" w:sz="0" w:space="0" w:color="auto"/>
            <w:left w:val="none" w:sz="0" w:space="0" w:color="auto"/>
            <w:bottom w:val="none" w:sz="0" w:space="0" w:color="auto"/>
            <w:right w:val="none" w:sz="0" w:space="0" w:color="auto"/>
          </w:divBdr>
          <w:divsChild>
            <w:div w:id="490413266">
              <w:marLeft w:val="1155"/>
              <w:marRight w:val="0"/>
              <w:marTop w:val="0"/>
              <w:marBottom w:val="0"/>
              <w:divBdr>
                <w:top w:val="none" w:sz="0" w:space="0" w:color="auto"/>
                <w:left w:val="none" w:sz="0" w:space="0" w:color="auto"/>
                <w:bottom w:val="none" w:sz="0" w:space="0" w:color="auto"/>
                <w:right w:val="none" w:sz="0" w:space="0" w:color="auto"/>
              </w:divBdr>
            </w:div>
            <w:div w:id="1013847753">
              <w:marLeft w:val="1155"/>
              <w:marRight w:val="0"/>
              <w:marTop w:val="0"/>
              <w:marBottom w:val="0"/>
              <w:divBdr>
                <w:top w:val="none" w:sz="0" w:space="0" w:color="auto"/>
                <w:left w:val="none" w:sz="0" w:space="0" w:color="auto"/>
                <w:bottom w:val="none" w:sz="0" w:space="0" w:color="auto"/>
                <w:right w:val="none" w:sz="0" w:space="0" w:color="auto"/>
              </w:divBdr>
            </w:div>
            <w:div w:id="956763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051805">
      <w:bodyDiv w:val="1"/>
      <w:marLeft w:val="0"/>
      <w:marRight w:val="0"/>
      <w:marTop w:val="0"/>
      <w:marBottom w:val="0"/>
      <w:divBdr>
        <w:top w:val="none" w:sz="0" w:space="0" w:color="auto"/>
        <w:left w:val="none" w:sz="0" w:space="0" w:color="auto"/>
        <w:bottom w:val="none" w:sz="0" w:space="0" w:color="auto"/>
        <w:right w:val="none" w:sz="0" w:space="0" w:color="auto"/>
      </w:divBdr>
      <w:divsChild>
        <w:div w:id="1597403835">
          <w:marLeft w:val="0"/>
          <w:marRight w:val="0"/>
          <w:marTop w:val="0"/>
          <w:marBottom w:val="0"/>
          <w:divBdr>
            <w:top w:val="none" w:sz="0" w:space="0" w:color="auto"/>
            <w:left w:val="none" w:sz="0" w:space="0" w:color="auto"/>
            <w:bottom w:val="none" w:sz="0" w:space="0" w:color="auto"/>
            <w:right w:val="none" w:sz="0" w:space="0" w:color="auto"/>
          </w:divBdr>
        </w:div>
        <w:div w:id="1615400713">
          <w:marLeft w:val="0"/>
          <w:marRight w:val="0"/>
          <w:marTop w:val="150"/>
          <w:marBottom w:val="0"/>
          <w:divBdr>
            <w:top w:val="none" w:sz="0" w:space="0" w:color="auto"/>
            <w:left w:val="none" w:sz="0" w:space="0" w:color="auto"/>
            <w:bottom w:val="none" w:sz="0" w:space="0" w:color="auto"/>
            <w:right w:val="none" w:sz="0" w:space="0" w:color="auto"/>
          </w:divBdr>
          <w:divsChild>
            <w:div w:id="551114453">
              <w:marLeft w:val="1155"/>
              <w:marRight w:val="0"/>
              <w:marTop w:val="0"/>
              <w:marBottom w:val="0"/>
              <w:divBdr>
                <w:top w:val="none" w:sz="0" w:space="0" w:color="auto"/>
                <w:left w:val="none" w:sz="0" w:space="0" w:color="auto"/>
                <w:bottom w:val="none" w:sz="0" w:space="0" w:color="auto"/>
                <w:right w:val="none" w:sz="0" w:space="0" w:color="auto"/>
              </w:divBdr>
            </w:div>
            <w:div w:id="1334992788">
              <w:marLeft w:val="1155"/>
              <w:marRight w:val="0"/>
              <w:marTop w:val="0"/>
              <w:marBottom w:val="0"/>
              <w:divBdr>
                <w:top w:val="none" w:sz="0" w:space="0" w:color="auto"/>
                <w:left w:val="none" w:sz="0" w:space="0" w:color="auto"/>
                <w:bottom w:val="none" w:sz="0" w:space="0" w:color="auto"/>
                <w:right w:val="none" w:sz="0" w:space="0" w:color="auto"/>
              </w:divBdr>
            </w:div>
            <w:div w:id="1524633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01210">
      <w:bodyDiv w:val="1"/>
      <w:marLeft w:val="0"/>
      <w:marRight w:val="0"/>
      <w:marTop w:val="0"/>
      <w:marBottom w:val="0"/>
      <w:divBdr>
        <w:top w:val="none" w:sz="0" w:space="0" w:color="auto"/>
        <w:left w:val="none" w:sz="0" w:space="0" w:color="auto"/>
        <w:bottom w:val="none" w:sz="0" w:space="0" w:color="auto"/>
        <w:right w:val="none" w:sz="0" w:space="0" w:color="auto"/>
      </w:divBdr>
      <w:divsChild>
        <w:div w:id="1090734381">
          <w:marLeft w:val="0"/>
          <w:marRight w:val="0"/>
          <w:marTop w:val="0"/>
          <w:marBottom w:val="0"/>
          <w:divBdr>
            <w:top w:val="none" w:sz="0" w:space="0" w:color="auto"/>
            <w:left w:val="none" w:sz="0" w:space="0" w:color="auto"/>
            <w:bottom w:val="none" w:sz="0" w:space="0" w:color="auto"/>
            <w:right w:val="none" w:sz="0" w:space="0" w:color="auto"/>
          </w:divBdr>
        </w:div>
        <w:div w:id="1762136995">
          <w:marLeft w:val="0"/>
          <w:marRight w:val="0"/>
          <w:marTop w:val="150"/>
          <w:marBottom w:val="0"/>
          <w:divBdr>
            <w:top w:val="none" w:sz="0" w:space="0" w:color="auto"/>
            <w:left w:val="none" w:sz="0" w:space="0" w:color="auto"/>
            <w:bottom w:val="none" w:sz="0" w:space="0" w:color="auto"/>
            <w:right w:val="none" w:sz="0" w:space="0" w:color="auto"/>
          </w:divBdr>
          <w:divsChild>
            <w:div w:id="803160224">
              <w:marLeft w:val="1155"/>
              <w:marRight w:val="0"/>
              <w:marTop w:val="0"/>
              <w:marBottom w:val="0"/>
              <w:divBdr>
                <w:top w:val="none" w:sz="0" w:space="0" w:color="auto"/>
                <w:left w:val="none" w:sz="0" w:space="0" w:color="auto"/>
                <w:bottom w:val="none" w:sz="0" w:space="0" w:color="auto"/>
                <w:right w:val="none" w:sz="0" w:space="0" w:color="auto"/>
              </w:divBdr>
            </w:div>
            <w:div w:id="1588734291">
              <w:marLeft w:val="1155"/>
              <w:marRight w:val="0"/>
              <w:marTop w:val="0"/>
              <w:marBottom w:val="0"/>
              <w:divBdr>
                <w:top w:val="none" w:sz="0" w:space="0" w:color="auto"/>
                <w:left w:val="none" w:sz="0" w:space="0" w:color="auto"/>
                <w:bottom w:val="none" w:sz="0" w:space="0" w:color="auto"/>
                <w:right w:val="none" w:sz="0" w:space="0" w:color="auto"/>
              </w:divBdr>
            </w:div>
            <w:div w:id="1596287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169330">
      <w:bodyDiv w:val="1"/>
      <w:marLeft w:val="0"/>
      <w:marRight w:val="0"/>
      <w:marTop w:val="0"/>
      <w:marBottom w:val="0"/>
      <w:divBdr>
        <w:top w:val="none" w:sz="0" w:space="0" w:color="auto"/>
        <w:left w:val="none" w:sz="0" w:space="0" w:color="auto"/>
        <w:bottom w:val="none" w:sz="0" w:space="0" w:color="auto"/>
        <w:right w:val="none" w:sz="0" w:space="0" w:color="auto"/>
      </w:divBdr>
      <w:divsChild>
        <w:div w:id="1796941573">
          <w:marLeft w:val="0"/>
          <w:marRight w:val="0"/>
          <w:marTop w:val="0"/>
          <w:marBottom w:val="0"/>
          <w:divBdr>
            <w:top w:val="none" w:sz="0" w:space="0" w:color="auto"/>
            <w:left w:val="none" w:sz="0" w:space="0" w:color="auto"/>
            <w:bottom w:val="none" w:sz="0" w:space="0" w:color="auto"/>
            <w:right w:val="none" w:sz="0" w:space="0" w:color="auto"/>
          </w:divBdr>
        </w:div>
        <w:div w:id="303236322">
          <w:marLeft w:val="0"/>
          <w:marRight w:val="0"/>
          <w:marTop w:val="150"/>
          <w:marBottom w:val="0"/>
          <w:divBdr>
            <w:top w:val="none" w:sz="0" w:space="0" w:color="auto"/>
            <w:left w:val="none" w:sz="0" w:space="0" w:color="auto"/>
            <w:bottom w:val="none" w:sz="0" w:space="0" w:color="auto"/>
            <w:right w:val="none" w:sz="0" w:space="0" w:color="auto"/>
          </w:divBdr>
          <w:divsChild>
            <w:div w:id="347413094">
              <w:marLeft w:val="1155"/>
              <w:marRight w:val="0"/>
              <w:marTop w:val="0"/>
              <w:marBottom w:val="0"/>
              <w:divBdr>
                <w:top w:val="none" w:sz="0" w:space="0" w:color="auto"/>
                <w:left w:val="none" w:sz="0" w:space="0" w:color="auto"/>
                <w:bottom w:val="none" w:sz="0" w:space="0" w:color="auto"/>
                <w:right w:val="none" w:sz="0" w:space="0" w:color="auto"/>
              </w:divBdr>
            </w:div>
            <w:div w:id="1142189980">
              <w:marLeft w:val="1155"/>
              <w:marRight w:val="0"/>
              <w:marTop w:val="0"/>
              <w:marBottom w:val="0"/>
              <w:divBdr>
                <w:top w:val="none" w:sz="0" w:space="0" w:color="auto"/>
                <w:left w:val="none" w:sz="0" w:space="0" w:color="auto"/>
                <w:bottom w:val="none" w:sz="0" w:space="0" w:color="auto"/>
                <w:right w:val="none" w:sz="0" w:space="0" w:color="auto"/>
              </w:divBdr>
            </w:div>
            <w:div w:id="1696080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021205">
      <w:bodyDiv w:val="1"/>
      <w:marLeft w:val="0"/>
      <w:marRight w:val="0"/>
      <w:marTop w:val="0"/>
      <w:marBottom w:val="0"/>
      <w:divBdr>
        <w:top w:val="none" w:sz="0" w:space="0" w:color="auto"/>
        <w:left w:val="none" w:sz="0" w:space="0" w:color="auto"/>
        <w:bottom w:val="none" w:sz="0" w:space="0" w:color="auto"/>
        <w:right w:val="none" w:sz="0" w:space="0" w:color="auto"/>
      </w:divBdr>
      <w:divsChild>
        <w:div w:id="1721051031">
          <w:marLeft w:val="0"/>
          <w:marRight w:val="0"/>
          <w:marTop w:val="0"/>
          <w:marBottom w:val="0"/>
          <w:divBdr>
            <w:top w:val="none" w:sz="0" w:space="0" w:color="auto"/>
            <w:left w:val="none" w:sz="0" w:space="0" w:color="auto"/>
            <w:bottom w:val="none" w:sz="0" w:space="0" w:color="auto"/>
            <w:right w:val="none" w:sz="0" w:space="0" w:color="auto"/>
          </w:divBdr>
        </w:div>
        <w:div w:id="1394156422">
          <w:marLeft w:val="0"/>
          <w:marRight w:val="0"/>
          <w:marTop w:val="150"/>
          <w:marBottom w:val="0"/>
          <w:divBdr>
            <w:top w:val="none" w:sz="0" w:space="0" w:color="auto"/>
            <w:left w:val="none" w:sz="0" w:space="0" w:color="auto"/>
            <w:bottom w:val="none" w:sz="0" w:space="0" w:color="auto"/>
            <w:right w:val="none" w:sz="0" w:space="0" w:color="auto"/>
          </w:divBdr>
          <w:divsChild>
            <w:div w:id="32005123">
              <w:marLeft w:val="1155"/>
              <w:marRight w:val="0"/>
              <w:marTop w:val="0"/>
              <w:marBottom w:val="0"/>
              <w:divBdr>
                <w:top w:val="none" w:sz="0" w:space="0" w:color="auto"/>
                <w:left w:val="none" w:sz="0" w:space="0" w:color="auto"/>
                <w:bottom w:val="none" w:sz="0" w:space="0" w:color="auto"/>
                <w:right w:val="none" w:sz="0" w:space="0" w:color="auto"/>
              </w:divBdr>
            </w:div>
            <w:div w:id="2007244661">
              <w:marLeft w:val="1155"/>
              <w:marRight w:val="0"/>
              <w:marTop w:val="0"/>
              <w:marBottom w:val="0"/>
              <w:divBdr>
                <w:top w:val="none" w:sz="0" w:space="0" w:color="auto"/>
                <w:left w:val="none" w:sz="0" w:space="0" w:color="auto"/>
                <w:bottom w:val="none" w:sz="0" w:space="0" w:color="auto"/>
                <w:right w:val="none" w:sz="0" w:space="0" w:color="auto"/>
              </w:divBdr>
            </w:div>
            <w:div w:id="1748186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138927">
      <w:bodyDiv w:val="1"/>
      <w:marLeft w:val="0"/>
      <w:marRight w:val="0"/>
      <w:marTop w:val="0"/>
      <w:marBottom w:val="0"/>
      <w:divBdr>
        <w:top w:val="none" w:sz="0" w:space="0" w:color="auto"/>
        <w:left w:val="none" w:sz="0" w:space="0" w:color="auto"/>
        <w:bottom w:val="none" w:sz="0" w:space="0" w:color="auto"/>
        <w:right w:val="none" w:sz="0" w:space="0" w:color="auto"/>
      </w:divBdr>
    </w:div>
    <w:div w:id="1329207837">
      <w:bodyDiv w:val="1"/>
      <w:marLeft w:val="0"/>
      <w:marRight w:val="0"/>
      <w:marTop w:val="0"/>
      <w:marBottom w:val="0"/>
      <w:divBdr>
        <w:top w:val="none" w:sz="0" w:space="0" w:color="auto"/>
        <w:left w:val="none" w:sz="0" w:space="0" w:color="auto"/>
        <w:bottom w:val="none" w:sz="0" w:space="0" w:color="auto"/>
        <w:right w:val="none" w:sz="0" w:space="0" w:color="auto"/>
      </w:divBdr>
      <w:divsChild>
        <w:div w:id="196547693">
          <w:marLeft w:val="0"/>
          <w:marRight w:val="0"/>
          <w:marTop w:val="0"/>
          <w:marBottom w:val="0"/>
          <w:divBdr>
            <w:top w:val="none" w:sz="0" w:space="0" w:color="auto"/>
            <w:left w:val="none" w:sz="0" w:space="0" w:color="auto"/>
            <w:bottom w:val="none" w:sz="0" w:space="0" w:color="auto"/>
            <w:right w:val="none" w:sz="0" w:space="0" w:color="auto"/>
          </w:divBdr>
        </w:div>
        <w:div w:id="673653504">
          <w:marLeft w:val="0"/>
          <w:marRight w:val="0"/>
          <w:marTop w:val="150"/>
          <w:marBottom w:val="0"/>
          <w:divBdr>
            <w:top w:val="none" w:sz="0" w:space="0" w:color="auto"/>
            <w:left w:val="none" w:sz="0" w:space="0" w:color="auto"/>
            <w:bottom w:val="none" w:sz="0" w:space="0" w:color="auto"/>
            <w:right w:val="none" w:sz="0" w:space="0" w:color="auto"/>
          </w:divBdr>
          <w:divsChild>
            <w:div w:id="1091704666">
              <w:marLeft w:val="1155"/>
              <w:marRight w:val="0"/>
              <w:marTop w:val="0"/>
              <w:marBottom w:val="0"/>
              <w:divBdr>
                <w:top w:val="none" w:sz="0" w:space="0" w:color="auto"/>
                <w:left w:val="none" w:sz="0" w:space="0" w:color="auto"/>
                <w:bottom w:val="none" w:sz="0" w:space="0" w:color="auto"/>
                <w:right w:val="none" w:sz="0" w:space="0" w:color="auto"/>
              </w:divBdr>
            </w:div>
            <w:div w:id="1553536478">
              <w:marLeft w:val="1155"/>
              <w:marRight w:val="0"/>
              <w:marTop w:val="0"/>
              <w:marBottom w:val="0"/>
              <w:divBdr>
                <w:top w:val="none" w:sz="0" w:space="0" w:color="auto"/>
                <w:left w:val="none" w:sz="0" w:space="0" w:color="auto"/>
                <w:bottom w:val="none" w:sz="0" w:space="0" w:color="auto"/>
                <w:right w:val="none" w:sz="0" w:space="0" w:color="auto"/>
              </w:divBdr>
            </w:div>
            <w:div w:id="1764103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406614">
      <w:bodyDiv w:val="1"/>
      <w:marLeft w:val="0"/>
      <w:marRight w:val="0"/>
      <w:marTop w:val="0"/>
      <w:marBottom w:val="0"/>
      <w:divBdr>
        <w:top w:val="none" w:sz="0" w:space="0" w:color="auto"/>
        <w:left w:val="none" w:sz="0" w:space="0" w:color="auto"/>
        <w:bottom w:val="none" w:sz="0" w:space="0" w:color="auto"/>
        <w:right w:val="none" w:sz="0" w:space="0" w:color="auto"/>
      </w:divBdr>
      <w:divsChild>
        <w:div w:id="27995026">
          <w:marLeft w:val="0"/>
          <w:marRight w:val="0"/>
          <w:marTop w:val="0"/>
          <w:marBottom w:val="0"/>
          <w:divBdr>
            <w:top w:val="none" w:sz="0" w:space="0" w:color="auto"/>
            <w:left w:val="none" w:sz="0" w:space="0" w:color="auto"/>
            <w:bottom w:val="none" w:sz="0" w:space="0" w:color="auto"/>
            <w:right w:val="none" w:sz="0" w:space="0" w:color="auto"/>
          </w:divBdr>
        </w:div>
        <w:div w:id="1463226548">
          <w:marLeft w:val="0"/>
          <w:marRight w:val="0"/>
          <w:marTop w:val="150"/>
          <w:marBottom w:val="0"/>
          <w:divBdr>
            <w:top w:val="none" w:sz="0" w:space="0" w:color="auto"/>
            <w:left w:val="none" w:sz="0" w:space="0" w:color="auto"/>
            <w:bottom w:val="none" w:sz="0" w:space="0" w:color="auto"/>
            <w:right w:val="none" w:sz="0" w:space="0" w:color="auto"/>
          </w:divBdr>
          <w:divsChild>
            <w:div w:id="1572229427">
              <w:marLeft w:val="1155"/>
              <w:marRight w:val="0"/>
              <w:marTop w:val="0"/>
              <w:marBottom w:val="0"/>
              <w:divBdr>
                <w:top w:val="none" w:sz="0" w:space="0" w:color="auto"/>
                <w:left w:val="none" w:sz="0" w:space="0" w:color="auto"/>
                <w:bottom w:val="none" w:sz="0" w:space="0" w:color="auto"/>
                <w:right w:val="none" w:sz="0" w:space="0" w:color="auto"/>
              </w:divBdr>
            </w:div>
            <w:div w:id="586839656">
              <w:marLeft w:val="1155"/>
              <w:marRight w:val="0"/>
              <w:marTop w:val="0"/>
              <w:marBottom w:val="0"/>
              <w:divBdr>
                <w:top w:val="none" w:sz="0" w:space="0" w:color="auto"/>
                <w:left w:val="none" w:sz="0" w:space="0" w:color="auto"/>
                <w:bottom w:val="none" w:sz="0" w:space="0" w:color="auto"/>
                <w:right w:val="none" w:sz="0" w:space="0" w:color="auto"/>
              </w:divBdr>
            </w:div>
            <w:div w:id="335960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558283">
      <w:bodyDiv w:val="1"/>
      <w:marLeft w:val="0"/>
      <w:marRight w:val="0"/>
      <w:marTop w:val="0"/>
      <w:marBottom w:val="0"/>
      <w:divBdr>
        <w:top w:val="none" w:sz="0" w:space="0" w:color="auto"/>
        <w:left w:val="none" w:sz="0" w:space="0" w:color="auto"/>
        <w:bottom w:val="none" w:sz="0" w:space="0" w:color="auto"/>
        <w:right w:val="none" w:sz="0" w:space="0" w:color="auto"/>
      </w:divBdr>
      <w:divsChild>
        <w:div w:id="2054966073">
          <w:marLeft w:val="0"/>
          <w:marRight w:val="0"/>
          <w:marTop w:val="0"/>
          <w:marBottom w:val="0"/>
          <w:divBdr>
            <w:top w:val="none" w:sz="0" w:space="0" w:color="auto"/>
            <w:left w:val="none" w:sz="0" w:space="0" w:color="auto"/>
            <w:bottom w:val="none" w:sz="0" w:space="0" w:color="auto"/>
            <w:right w:val="none" w:sz="0" w:space="0" w:color="auto"/>
          </w:divBdr>
        </w:div>
        <w:div w:id="251163371">
          <w:marLeft w:val="0"/>
          <w:marRight w:val="0"/>
          <w:marTop w:val="150"/>
          <w:marBottom w:val="0"/>
          <w:divBdr>
            <w:top w:val="none" w:sz="0" w:space="0" w:color="auto"/>
            <w:left w:val="none" w:sz="0" w:space="0" w:color="auto"/>
            <w:bottom w:val="none" w:sz="0" w:space="0" w:color="auto"/>
            <w:right w:val="none" w:sz="0" w:space="0" w:color="auto"/>
          </w:divBdr>
          <w:divsChild>
            <w:div w:id="565801324">
              <w:marLeft w:val="1155"/>
              <w:marRight w:val="0"/>
              <w:marTop w:val="0"/>
              <w:marBottom w:val="0"/>
              <w:divBdr>
                <w:top w:val="none" w:sz="0" w:space="0" w:color="auto"/>
                <w:left w:val="none" w:sz="0" w:space="0" w:color="auto"/>
                <w:bottom w:val="none" w:sz="0" w:space="0" w:color="auto"/>
                <w:right w:val="none" w:sz="0" w:space="0" w:color="auto"/>
              </w:divBdr>
            </w:div>
            <w:div w:id="1760365696">
              <w:marLeft w:val="1155"/>
              <w:marRight w:val="0"/>
              <w:marTop w:val="0"/>
              <w:marBottom w:val="0"/>
              <w:divBdr>
                <w:top w:val="none" w:sz="0" w:space="0" w:color="auto"/>
                <w:left w:val="none" w:sz="0" w:space="0" w:color="auto"/>
                <w:bottom w:val="none" w:sz="0" w:space="0" w:color="auto"/>
                <w:right w:val="none" w:sz="0" w:space="0" w:color="auto"/>
              </w:divBdr>
            </w:div>
            <w:div w:id="60623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324929">
      <w:bodyDiv w:val="1"/>
      <w:marLeft w:val="0"/>
      <w:marRight w:val="0"/>
      <w:marTop w:val="0"/>
      <w:marBottom w:val="0"/>
      <w:divBdr>
        <w:top w:val="none" w:sz="0" w:space="0" w:color="auto"/>
        <w:left w:val="none" w:sz="0" w:space="0" w:color="auto"/>
        <w:bottom w:val="none" w:sz="0" w:space="0" w:color="auto"/>
        <w:right w:val="none" w:sz="0" w:space="0" w:color="auto"/>
      </w:divBdr>
      <w:divsChild>
        <w:div w:id="234976070">
          <w:marLeft w:val="0"/>
          <w:marRight w:val="0"/>
          <w:marTop w:val="0"/>
          <w:marBottom w:val="0"/>
          <w:divBdr>
            <w:top w:val="none" w:sz="0" w:space="0" w:color="auto"/>
            <w:left w:val="none" w:sz="0" w:space="0" w:color="auto"/>
            <w:bottom w:val="none" w:sz="0" w:space="0" w:color="auto"/>
            <w:right w:val="none" w:sz="0" w:space="0" w:color="auto"/>
          </w:divBdr>
        </w:div>
        <w:div w:id="40785177">
          <w:marLeft w:val="0"/>
          <w:marRight w:val="0"/>
          <w:marTop w:val="150"/>
          <w:marBottom w:val="0"/>
          <w:divBdr>
            <w:top w:val="none" w:sz="0" w:space="0" w:color="auto"/>
            <w:left w:val="none" w:sz="0" w:space="0" w:color="auto"/>
            <w:bottom w:val="none" w:sz="0" w:space="0" w:color="auto"/>
            <w:right w:val="none" w:sz="0" w:space="0" w:color="auto"/>
          </w:divBdr>
          <w:divsChild>
            <w:div w:id="1301576713">
              <w:marLeft w:val="1155"/>
              <w:marRight w:val="0"/>
              <w:marTop w:val="0"/>
              <w:marBottom w:val="0"/>
              <w:divBdr>
                <w:top w:val="none" w:sz="0" w:space="0" w:color="auto"/>
                <w:left w:val="none" w:sz="0" w:space="0" w:color="auto"/>
                <w:bottom w:val="none" w:sz="0" w:space="0" w:color="auto"/>
                <w:right w:val="none" w:sz="0" w:space="0" w:color="auto"/>
              </w:divBdr>
            </w:div>
            <w:div w:id="444467641">
              <w:marLeft w:val="1155"/>
              <w:marRight w:val="0"/>
              <w:marTop w:val="0"/>
              <w:marBottom w:val="0"/>
              <w:divBdr>
                <w:top w:val="none" w:sz="0" w:space="0" w:color="auto"/>
                <w:left w:val="none" w:sz="0" w:space="0" w:color="auto"/>
                <w:bottom w:val="none" w:sz="0" w:space="0" w:color="auto"/>
                <w:right w:val="none" w:sz="0" w:space="0" w:color="auto"/>
              </w:divBdr>
            </w:div>
            <w:div w:id="11688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37142">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254147">
      <w:bodyDiv w:val="1"/>
      <w:marLeft w:val="0"/>
      <w:marRight w:val="0"/>
      <w:marTop w:val="0"/>
      <w:marBottom w:val="0"/>
      <w:divBdr>
        <w:top w:val="none" w:sz="0" w:space="0" w:color="auto"/>
        <w:left w:val="none" w:sz="0" w:space="0" w:color="auto"/>
        <w:bottom w:val="none" w:sz="0" w:space="0" w:color="auto"/>
        <w:right w:val="none" w:sz="0" w:space="0" w:color="auto"/>
      </w:divBdr>
      <w:divsChild>
        <w:div w:id="2039698513">
          <w:marLeft w:val="0"/>
          <w:marRight w:val="0"/>
          <w:marTop w:val="0"/>
          <w:marBottom w:val="0"/>
          <w:divBdr>
            <w:top w:val="none" w:sz="0" w:space="0" w:color="auto"/>
            <w:left w:val="none" w:sz="0" w:space="0" w:color="auto"/>
            <w:bottom w:val="none" w:sz="0" w:space="0" w:color="auto"/>
            <w:right w:val="none" w:sz="0" w:space="0" w:color="auto"/>
          </w:divBdr>
        </w:div>
        <w:div w:id="1652051709">
          <w:marLeft w:val="0"/>
          <w:marRight w:val="0"/>
          <w:marTop w:val="150"/>
          <w:marBottom w:val="0"/>
          <w:divBdr>
            <w:top w:val="none" w:sz="0" w:space="0" w:color="auto"/>
            <w:left w:val="none" w:sz="0" w:space="0" w:color="auto"/>
            <w:bottom w:val="none" w:sz="0" w:space="0" w:color="auto"/>
            <w:right w:val="none" w:sz="0" w:space="0" w:color="auto"/>
          </w:divBdr>
          <w:divsChild>
            <w:div w:id="1783844560">
              <w:marLeft w:val="1155"/>
              <w:marRight w:val="0"/>
              <w:marTop w:val="0"/>
              <w:marBottom w:val="0"/>
              <w:divBdr>
                <w:top w:val="none" w:sz="0" w:space="0" w:color="auto"/>
                <w:left w:val="none" w:sz="0" w:space="0" w:color="auto"/>
                <w:bottom w:val="none" w:sz="0" w:space="0" w:color="auto"/>
                <w:right w:val="none" w:sz="0" w:space="0" w:color="auto"/>
              </w:divBdr>
            </w:div>
            <w:div w:id="874732043">
              <w:marLeft w:val="1155"/>
              <w:marRight w:val="0"/>
              <w:marTop w:val="0"/>
              <w:marBottom w:val="0"/>
              <w:divBdr>
                <w:top w:val="none" w:sz="0" w:space="0" w:color="auto"/>
                <w:left w:val="none" w:sz="0" w:space="0" w:color="auto"/>
                <w:bottom w:val="none" w:sz="0" w:space="0" w:color="auto"/>
                <w:right w:val="none" w:sz="0" w:space="0" w:color="auto"/>
              </w:divBdr>
            </w:div>
            <w:div w:id="1944150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449715">
      <w:bodyDiv w:val="1"/>
      <w:marLeft w:val="0"/>
      <w:marRight w:val="0"/>
      <w:marTop w:val="0"/>
      <w:marBottom w:val="0"/>
      <w:divBdr>
        <w:top w:val="none" w:sz="0" w:space="0" w:color="auto"/>
        <w:left w:val="none" w:sz="0" w:space="0" w:color="auto"/>
        <w:bottom w:val="none" w:sz="0" w:space="0" w:color="auto"/>
        <w:right w:val="none" w:sz="0" w:space="0" w:color="auto"/>
      </w:divBdr>
      <w:divsChild>
        <w:div w:id="821317196">
          <w:marLeft w:val="0"/>
          <w:marRight w:val="0"/>
          <w:marTop w:val="0"/>
          <w:marBottom w:val="0"/>
          <w:divBdr>
            <w:top w:val="none" w:sz="0" w:space="0" w:color="auto"/>
            <w:left w:val="none" w:sz="0" w:space="0" w:color="auto"/>
            <w:bottom w:val="none" w:sz="0" w:space="0" w:color="auto"/>
            <w:right w:val="none" w:sz="0" w:space="0" w:color="auto"/>
          </w:divBdr>
        </w:div>
        <w:div w:id="934365828">
          <w:marLeft w:val="0"/>
          <w:marRight w:val="0"/>
          <w:marTop w:val="150"/>
          <w:marBottom w:val="0"/>
          <w:divBdr>
            <w:top w:val="none" w:sz="0" w:space="0" w:color="auto"/>
            <w:left w:val="none" w:sz="0" w:space="0" w:color="auto"/>
            <w:bottom w:val="none" w:sz="0" w:space="0" w:color="auto"/>
            <w:right w:val="none" w:sz="0" w:space="0" w:color="auto"/>
          </w:divBdr>
          <w:divsChild>
            <w:div w:id="995643457">
              <w:marLeft w:val="1155"/>
              <w:marRight w:val="0"/>
              <w:marTop w:val="0"/>
              <w:marBottom w:val="0"/>
              <w:divBdr>
                <w:top w:val="none" w:sz="0" w:space="0" w:color="auto"/>
                <w:left w:val="none" w:sz="0" w:space="0" w:color="auto"/>
                <w:bottom w:val="none" w:sz="0" w:space="0" w:color="auto"/>
                <w:right w:val="none" w:sz="0" w:space="0" w:color="auto"/>
              </w:divBdr>
            </w:div>
            <w:div w:id="2044399760">
              <w:marLeft w:val="1155"/>
              <w:marRight w:val="0"/>
              <w:marTop w:val="0"/>
              <w:marBottom w:val="0"/>
              <w:divBdr>
                <w:top w:val="none" w:sz="0" w:space="0" w:color="auto"/>
                <w:left w:val="none" w:sz="0" w:space="0" w:color="auto"/>
                <w:bottom w:val="none" w:sz="0" w:space="0" w:color="auto"/>
                <w:right w:val="none" w:sz="0" w:space="0" w:color="auto"/>
              </w:divBdr>
            </w:div>
            <w:div w:id="1988775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833565">
      <w:bodyDiv w:val="1"/>
      <w:marLeft w:val="0"/>
      <w:marRight w:val="0"/>
      <w:marTop w:val="0"/>
      <w:marBottom w:val="0"/>
      <w:divBdr>
        <w:top w:val="none" w:sz="0" w:space="0" w:color="auto"/>
        <w:left w:val="none" w:sz="0" w:space="0" w:color="auto"/>
        <w:bottom w:val="none" w:sz="0" w:space="0" w:color="auto"/>
        <w:right w:val="none" w:sz="0" w:space="0" w:color="auto"/>
      </w:divBdr>
      <w:divsChild>
        <w:div w:id="254872605">
          <w:marLeft w:val="0"/>
          <w:marRight w:val="0"/>
          <w:marTop w:val="0"/>
          <w:marBottom w:val="0"/>
          <w:divBdr>
            <w:top w:val="none" w:sz="0" w:space="0" w:color="auto"/>
            <w:left w:val="none" w:sz="0" w:space="0" w:color="auto"/>
            <w:bottom w:val="none" w:sz="0" w:space="0" w:color="auto"/>
            <w:right w:val="none" w:sz="0" w:space="0" w:color="auto"/>
          </w:divBdr>
        </w:div>
        <w:div w:id="1742827206">
          <w:marLeft w:val="0"/>
          <w:marRight w:val="0"/>
          <w:marTop w:val="150"/>
          <w:marBottom w:val="0"/>
          <w:divBdr>
            <w:top w:val="none" w:sz="0" w:space="0" w:color="auto"/>
            <w:left w:val="none" w:sz="0" w:space="0" w:color="auto"/>
            <w:bottom w:val="none" w:sz="0" w:space="0" w:color="auto"/>
            <w:right w:val="none" w:sz="0" w:space="0" w:color="auto"/>
          </w:divBdr>
          <w:divsChild>
            <w:div w:id="1152403103">
              <w:marLeft w:val="1155"/>
              <w:marRight w:val="0"/>
              <w:marTop w:val="0"/>
              <w:marBottom w:val="0"/>
              <w:divBdr>
                <w:top w:val="none" w:sz="0" w:space="0" w:color="auto"/>
                <w:left w:val="none" w:sz="0" w:space="0" w:color="auto"/>
                <w:bottom w:val="none" w:sz="0" w:space="0" w:color="auto"/>
                <w:right w:val="none" w:sz="0" w:space="0" w:color="auto"/>
              </w:divBdr>
            </w:div>
            <w:div w:id="1390107053">
              <w:marLeft w:val="1155"/>
              <w:marRight w:val="0"/>
              <w:marTop w:val="0"/>
              <w:marBottom w:val="0"/>
              <w:divBdr>
                <w:top w:val="none" w:sz="0" w:space="0" w:color="auto"/>
                <w:left w:val="none" w:sz="0" w:space="0" w:color="auto"/>
                <w:bottom w:val="none" w:sz="0" w:space="0" w:color="auto"/>
                <w:right w:val="none" w:sz="0" w:space="0" w:color="auto"/>
              </w:divBdr>
            </w:div>
            <w:div w:id="146022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6687">
      <w:bodyDiv w:val="1"/>
      <w:marLeft w:val="0"/>
      <w:marRight w:val="0"/>
      <w:marTop w:val="0"/>
      <w:marBottom w:val="0"/>
      <w:divBdr>
        <w:top w:val="none" w:sz="0" w:space="0" w:color="auto"/>
        <w:left w:val="none" w:sz="0" w:space="0" w:color="auto"/>
        <w:bottom w:val="none" w:sz="0" w:space="0" w:color="auto"/>
        <w:right w:val="none" w:sz="0" w:space="0" w:color="auto"/>
      </w:divBdr>
      <w:divsChild>
        <w:div w:id="1694845747">
          <w:marLeft w:val="0"/>
          <w:marRight w:val="0"/>
          <w:marTop w:val="0"/>
          <w:marBottom w:val="0"/>
          <w:divBdr>
            <w:top w:val="none" w:sz="0" w:space="0" w:color="auto"/>
            <w:left w:val="none" w:sz="0" w:space="0" w:color="auto"/>
            <w:bottom w:val="none" w:sz="0" w:space="0" w:color="auto"/>
            <w:right w:val="none" w:sz="0" w:space="0" w:color="auto"/>
          </w:divBdr>
        </w:div>
        <w:div w:id="1172069187">
          <w:marLeft w:val="0"/>
          <w:marRight w:val="0"/>
          <w:marTop w:val="150"/>
          <w:marBottom w:val="0"/>
          <w:divBdr>
            <w:top w:val="none" w:sz="0" w:space="0" w:color="auto"/>
            <w:left w:val="none" w:sz="0" w:space="0" w:color="auto"/>
            <w:bottom w:val="none" w:sz="0" w:space="0" w:color="auto"/>
            <w:right w:val="none" w:sz="0" w:space="0" w:color="auto"/>
          </w:divBdr>
          <w:divsChild>
            <w:div w:id="762073156">
              <w:marLeft w:val="1155"/>
              <w:marRight w:val="0"/>
              <w:marTop w:val="0"/>
              <w:marBottom w:val="0"/>
              <w:divBdr>
                <w:top w:val="none" w:sz="0" w:space="0" w:color="auto"/>
                <w:left w:val="none" w:sz="0" w:space="0" w:color="auto"/>
                <w:bottom w:val="none" w:sz="0" w:space="0" w:color="auto"/>
                <w:right w:val="none" w:sz="0" w:space="0" w:color="auto"/>
              </w:divBdr>
            </w:div>
            <w:div w:id="1506091118">
              <w:marLeft w:val="1155"/>
              <w:marRight w:val="0"/>
              <w:marTop w:val="0"/>
              <w:marBottom w:val="0"/>
              <w:divBdr>
                <w:top w:val="none" w:sz="0" w:space="0" w:color="auto"/>
                <w:left w:val="none" w:sz="0" w:space="0" w:color="auto"/>
                <w:bottom w:val="none" w:sz="0" w:space="0" w:color="auto"/>
                <w:right w:val="none" w:sz="0" w:space="0" w:color="auto"/>
              </w:divBdr>
            </w:div>
            <w:div w:id="515774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91469">
      <w:bodyDiv w:val="1"/>
      <w:marLeft w:val="0"/>
      <w:marRight w:val="0"/>
      <w:marTop w:val="0"/>
      <w:marBottom w:val="0"/>
      <w:divBdr>
        <w:top w:val="none" w:sz="0" w:space="0" w:color="auto"/>
        <w:left w:val="none" w:sz="0" w:space="0" w:color="auto"/>
        <w:bottom w:val="none" w:sz="0" w:space="0" w:color="auto"/>
        <w:right w:val="none" w:sz="0" w:space="0" w:color="auto"/>
      </w:divBdr>
      <w:divsChild>
        <w:div w:id="928197715">
          <w:marLeft w:val="0"/>
          <w:marRight w:val="0"/>
          <w:marTop w:val="0"/>
          <w:marBottom w:val="0"/>
          <w:divBdr>
            <w:top w:val="none" w:sz="0" w:space="0" w:color="auto"/>
            <w:left w:val="none" w:sz="0" w:space="0" w:color="auto"/>
            <w:bottom w:val="none" w:sz="0" w:space="0" w:color="auto"/>
            <w:right w:val="none" w:sz="0" w:space="0" w:color="auto"/>
          </w:divBdr>
        </w:div>
        <w:div w:id="1649095382">
          <w:marLeft w:val="0"/>
          <w:marRight w:val="0"/>
          <w:marTop w:val="150"/>
          <w:marBottom w:val="0"/>
          <w:divBdr>
            <w:top w:val="none" w:sz="0" w:space="0" w:color="auto"/>
            <w:left w:val="none" w:sz="0" w:space="0" w:color="auto"/>
            <w:bottom w:val="none" w:sz="0" w:space="0" w:color="auto"/>
            <w:right w:val="none" w:sz="0" w:space="0" w:color="auto"/>
          </w:divBdr>
          <w:divsChild>
            <w:div w:id="2026978271">
              <w:marLeft w:val="1155"/>
              <w:marRight w:val="0"/>
              <w:marTop w:val="0"/>
              <w:marBottom w:val="0"/>
              <w:divBdr>
                <w:top w:val="none" w:sz="0" w:space="0" w:color="auto"/>
                <w:left w:val="none" w:sz="0" w:space="0" w:color="auto"/>
                <w:bottom w:val="none" w:sz="0" w:space="0" w:color="auto"/>
                <w:right w:val="none" w:sz="0" w:space="0" w:color="auto"/>
              </w:divBdr>
            </w:div>
            <w:div w:id="1778140360">
              <w:marLeft w:val="1155"/>
              <w:marRight w:val="0"/>
              <w:marTop w:val="0"/>
              <w:marBottom w:val="0"/>
              <w:divBdr>
                <w:top w:val="none" w:sz="0" w:space="0" w:color="auto"/>
                <w:left w:val="none" w:sz="0" w:space="0" w:color="auto"/>
                <w:bottom w:val="none" w:sz="0" w:space="0" w:color="auto"/>
                <w:right w:val="none" w:sz="0" w:space="0" w:color="auto"/>
              </w:divBdr>
            </w:div>
            <w:div w:id="1269236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35955">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2527">
      <w:bodyDiv w:val="1"/>
      <w:marLeft w:val="0"/>
      <w:marRight w:val="0"/>
      <w:marTop w:val="0"/>
      <w:marBottom w:val="0"/>
      <w:divBdr>
        <w:top w:val="none" w:sz="0" w:space="0" w:color="auto"/>
        <w:left w:val="none" w:sz="0" w:space="0" w:color="auto"/>
        <w:bottom w:val="none" w:sz="0" w:space="0" w:color="auto"/>
        <w:right w:val="none" w:sz="0" w:space="0" w:color="auto"/>
      </w:divBdr>
      <w:divsChild>
        <w:div w:id="1023626924">
          <w:marLeft w:val="0"/>
          <w:marRight w:val="0"/>
          <w:marTop w:val="0"/>
          <w:marBottom w:val="0"/>
          <w:divBdr>
            <w:top w:val="none" w:sz="0" w:space="0" w:color="auto"/>
            <w:left w:val="none" w:sz="0" w:space="0" w:color="auto"/>
            <w:bottom w:val="none" w:sz="0" w:space="0" w:color="auto"/>
            <w:right w:val="none" w:sz="0" w:space="0" w:color="auto"/>
          </w:divBdr>
        </w:div>
        <w:div w:id="1137185542">
          <w:marLeft w:val="0"/>
          <w:marRight w:val="0"/>
          <w:marTop w:val="150"/>
          <w:marBottom w:val="0"/>
          <w:divBdr>
            <w:top w:val="none" w:sz="0" w:space="0" w:color="auto"/>
            <w:left w:val="none" w:sz="0" w:space="0" w:color="auto"/>
            <w:bottom w:val="none" w:sz="0" w:space="0" w:color="auto"/>
            <w:right w:val="none" w:sz="0" w:space="0" w:color="auto"/>
          </w:divBdr>
          <w:divsChild>
            <w:div w:id="822355951">
              <w:marLeft w:val="1155"/>
              <w:marRight w:val="0"/>
              <w:marTop w:val="0"/>
              <w:marBottom w:val="0"/>
              <w:divBdr>
                <w:top w:val="none" w:sz="0" w:space="0" w:color="auto"/>
                <w:left w:val="none" w:sz="0" w:space="0" w:color="auto"/>
                <w:bottom w:val="none" w:sz="0" w:space="0" w:color="auto"/>
                <w:right w:val="none" w:sz="0" w:space="0" w:color="auto"/>
              </w:divBdr>
            </w:div>
            <w:div w:id="152719279">
              <w:marLeft w:val="1155"/>
              <w:marRight w:val="0"/>
              <w:marTop w:val="0"/>
              <w:marBottom w:val="0"/>
              <w:divBdr>
                <w:top w:val="none" w:sz="0" w:space="0" w:color="auto"/>
                <w:left w:val="none" w:sz="0" w:space="0" w:color="auto"/>
                <w:bottom w:val="none" w:sz="0" w:space="0" w:color="auto"/>
                <w:right w:val="none" w:sz="0" w:space="0" w:color="auto"/>
              </w:divBdr>
            </w:div>
            <w:div w:id="458687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300">
      <w:bodyDiv w:val="1"/>
      <w:marLeft w:val="0"/>
      <w:marRight w:val="0"/>
      <w:marTop w:val="0"/>
      <w:marBottom w:val="0"/>
      <w:divBdr>
        <w:top w:val="none" w:sz="0" w:space="0" w:color="auto"/>
        <w:left w:val="none" w:sz="0" w:space="0" w:color="auto"/>
        <w:bottom w:val="none" w:sz="0" w:space="0" w:color="auto"/>
        <w:right w:val="none" w:sz="0" w:space="0" w:color="auto"/>
      </w:divBdr>
      <w:divsChild>
        <w:div w:id="273438020">
          <w:marLeft w:val="0"/>
          <w:marRight w:val="0"/>
          <w:marTop w:val="0"/>
          <w:marBottom w:val="0"/>
          <w:divBdr>
            <w:top w:val="none" w:sz="0" w:space="0" w:color="auto"/>
            <w:left w:val="none" w:sz="0" w:space="0" w:color="auto"/>
            <w:bottom w:val="none" w:sz="0" w:space="0" w:color="auto"/>
            <w:right w:val="none" w:sz="0" w:space="0" w:color="auto"/>
          </w:divBdr>
        </w:div>
        <w:div w:id="303000465">
          <w:marLeft w:val="0"/>
          <w:marRight w:val="0"/>
          <w:marTop w:val="150"/>
          <w:marBottom w:val="0"/>
          <w:divBdr>
            <w:top w:val="none" w:sz="0" w:space="0" w:color="auto"/>
            <w:left w:val="none" w:sz="0" w:space="0" w:color="auto"/>
            <w:bottom w:val="none" w:sz="0" w:space="0" w:color="auto"/>
            <w:right w:val="none" w:sz="0" w:space="0" w:color="auto"/>
          </w:divBdr>
          <w:divsChild>
            <w:div w:id="1845898894">
              <w:marLeft w:val="1155"/>
              <w:marRight w:val="0"/>
              <w:marTop w:val="0"/>
              <w:marBottom w:val="0"/>
              <w:divBdr>
                <w:top w:val="none" w:sz="0" w:space="0" w:color="auto"/>
                <w:left w:val="none" w:sz="0" w:space="0" w:color="auto"/>
                <w:bottom w:val="none" w:sz="0" w:space="0" w:color="auto"/>
                <w:right w:val="none" w:sz="0" w:space="0" w:color="auto"/>
              </w:divBdr>
            </w:div>
            <w:div w:id="113791194">
              <w:marLeft w:val="1155"/>
              <w:marRight w:val="0"/>
              <w:marTop w:val="0"/>
              <w:marBottom w:val="0"/>
              <w:divBdr>
                <w:top w:val="none" w:sz="0" w:space="0" w:color="auto"/>
                <w:left w:val="none" w:sz="0" w:space="0" w:color="auto"/>
                <w:bottom w:val="none" w:sz="0" w:space="0" w:color="auto"/>
                <w:right w:val="none" w:sz="0" w:space="0" w:color="auto"/>
              </w:divBdr>
            </w:div>
            <w:div w:id="1579554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293950">
      <w:bodyDiv w:val="1"/>
      <w:marLeft w:val="0"/>
      <w:marRight w:val="0"/>
      <w:marTop w:val="0"/>
      <w:marBottom w:val="0"/>
      <w:divBdr>
        <w:top w:val="none" w:sz="0" w:space="0" w:color="auto"/>
        <w:left w:val="none" w:sz="0" w:space="0" w:color="auto"/>
        <w:bottom w:val="none" w:sz="0" w:space="0" w:color="auto"/>
        <w:right w:val="none" w:sz="0" w:space="0" w:color="auto"/>
      </w:divBdr>
      <w:divsChild>
        <w:div w:id="1442145016">
          <w:marLeft w:val="0"/>
          <w:marRight w:val="0"/>
          <w:marTop w:val="0"/>
          <w:marBottom w:val="0"/>
          <w:divBdr>
            <w:top w:val="none" w:sz="0" w:space="0" w:color="auto"/>
            <w:left w:val="none" w:sz="0" w:space="0" w:color="auto"/>
            <w:bottom w:val="none" w:sz="0" w:space="0" w:color="auto"/>
            <w:right w:val="none" w:sz="0" w:space="0" w:color="auto"/>
          </w:divBdr>
        </w:div>
        <w:div w:id="1965574027">
          <w:marLeft w:val="0"/>
          <w:marRight w:val="0"/>
          <w:marTop w:val="150"/>
          <w:marBottom w:val="0"/>
          <w:divBdr>
            <w:top w:val="none" w:sz="0" w:space="0" w:color="auto"/>
            <w:left w:val="none" w:sz="0" w:space="0" w:color="auto"/>
            <w:bottom w:val="none" w:sz="0" w:space="0" w:color="auto"/>
            <w:right w:val="none" w:sz="0" w:space="0" w:color="auto"/>
          </w:divBdr>
          <w:divsChild>
            <w:div w:id="1276710922">
              <w:marLeft w:val="1155"/>
              <w:marRight w:val="0"/>
              <w:marTop w:val="0"/>
              <w:marBottom w:val="0"/>
              <w:divBdr>
                <w:top w:val="none" w:sz="0" w:space="0" w:color="auto"/>
                <w:left w:val="none" w:sz="0" w:space="0" w:color="auto"/>
                <w:bottom w:val="none" w:sz="0" w:space="0" w:color="auto"/>
                <w:right w:val="none" w:sz="0" w:space="0" w:color="auto"/>
              </w:divBdr>
            </w:div>
            <w:div w:id="1570185901">
              <w:marLeft w:val="1155"/>
              <w:marRight w:val="0"/>
              <w:marTop w:val="0"/>
              <w:marBottom w:val="0"/>
              <w:divBdr>
                <w:top w:val="none" w:sz="0" w:space="0" w:color="auto"/>
                <w:left w:val="none" w:sz="0" w:space="0" w:color="auto"/>
                <w:bottom w:val="none" w:sz="0" w:space="0" w:color="auto"/>
                <w:right w:val="none" w:sz="0" w:space="0" w:color="auto"/>
              </w:divBdr>
            </w:div>
            <w:div w:id="119827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09653">
      <w:bodyDiv w:val="1"/>
      <w:marLeft w:val="0"/>
      <w:marRight w:val="0"/>
      <w:marTop w:val="0"/>
      <w:marBottom w:val="0"/>
      <w:divBdr>
        <w:top w:val="none" w:sz="0" w:space="0" w:color="auto"/>
        <w:left w:val="none" w:sz="0" w:space="0" w:color="auto"/>
        <w:bottom w:val="none" w:sz="0" w:space="0" w:color="auto"/>
        <w:right w:val="none" w:sz="0" w:space="0" w:color="auto"/>
      </w:divBdr>
    </w:div>
    <w:div w:id="1333484754">
      <w:bodyDiv w:val="1"/>
      <w:marLeft w:val="0"/>
      <w:marRight w:val="0"/>
      <w:marTop w:val="0"/>
      <w:marBottom w:val="0"/>
      <w:divBdr>
        <w:top w:val="none" w:sz="0" w:space="0" w:color="auto"/>
        <w:left w:val="none" w:sz="0" w:space="0" w:color="auto"/>
        <w:bottom w:val="none" w:sz="0" w:space="0" w:color="auto"/>
        <w:right w:val="none" w:sz="0" w:space="0" w:color="auto"/>
      </w:divBdr>
      <w:divsChild>
        <w:div w:id="1551839289">
          <w:marLeft w:val="0"/>
          <w:marRight w:val="0"/>
          <w:marTop w:val="0"/>
          <w:marBottom w:val="0"/>
          <w:divBdr>
            <w:top w:val="none" w:sz="0" w:space="0" w:color="auto"/>
            <w:left w:val="none" w:sz="0" w:space="0" w:color="auto"/>
            <w:bottom w:val="none" w:sz="0" w:space="0" w:color="auto"/>
            <w:right w:val="none" w:sz="0" w:space="0" w:color="auto"/>
          </w:divBdr>
        </w:div>
        <w:div w:id="62291325">
          <w:marLeft w:val="0"/>
          <w:marRight w:val="0"/>
          <w:marTop w:val="150"/>
          <w:marBottom w:val="0"/>
          <w:divBdr>
            <w:top w:val="none" w:sz="0" w:space="0" w:color="auto"/>
            <w:left w:val="none" w:sz="0" w:space="0" w:color="auto"/>
            <w:bottom w:val="none" w:sz="0" w:space="0" w:color="auto"/>
            <w:right w:val="none" w:sz="0" w:space="0" w:color="auto"/>
          </w:divBdr>
          <w:divsChild>
            <w:div w:id="1943682650">
              <w:marLeft w:val="1155"/>
              <w:marRight w:val="0"/>
              <w:marTop w:val="0"/>
              <w:marBottom w:val="0"/>
              <w:divBdr>
                <w:top w:val="none" w:sz="0" w:space="0" w:color="auto"/>
                <w:left w:val="none" w:sz="0" w:space="0" w:color="auto"/>
                <w:bottom w:val="none" w:sz="0" w:space="0" w:color="auto"/>
                <w:right w:val="none" w:sz="0" w:space="0" w:color="auto"/>
              </w:divBdr>
            </w:div>
            <w:div w:id="633291781">
              <w:marLeft w:val="1155"/>
              <w:marRight w:val="0"/>
              <w:marTop w:val="0"/>
              <w:marBottom w:val="0"/>
              <w:divBdr>
                <w:top w:val="none" w:sz="0" w:space="0" w:color="auto"/>
                <w:left w:val="none" w:sz="0" w:space="0" w:color="auto"/>
                <w:bottom w:val="none" w:sz="0" w:space="0" w:color="auto"/>
                <w:right w:val="none" w:sz="0" w:space="0" w:color="auto"/>
              </w:divBdr>
            </w:div>
            <w:div w:id="3612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489509">
      <w:bodyDiv w:val="1"/>
      <w:marLeft w:val="0"/>
      <w:marRight w:val="0"/>
      <w:marTop w:val="0"/>
      <w:marBottom w:val="0"/>
      <w:divBdr>
        <w:top w:val="none" w:sz="0" w:space="0" w:color="auto"/>
        <w:left w:val="none" w:sz="0" w:space="0" w:color="auto"/>
        <w:bottom w:val="none" w:sz="0" w:space="0" w:color="auto"/>
        <w:right w:val="none" w:sz="0" w:space="0" w:color="auto"/>
      </w:divBdr>
    </w:div>
    <w:div w:id="1333604656">
      <w:bodyDiv w:val="1"/>
      <w:marLeft w:val="0"/>
      <w:marRight w:val="0"/>
      <w:marTop w:val="0"/>
      <w:marBottom w:val="0"/>
      <w:divBdr>
        <w:top w:val="none" w:sz="0" w:space="0" w:color="auto"/>
        <w:left w:val="none" w:sz="0" w:space="0" w:color="auto"/>
        <w:bottom w:val="none" w:sz="0" w:space="0" w:color="auto"/>
        <w:right w:val="none" w:sz="0" w:space="0" w:color="auto"/>
      </w:divBdr>
      <w:divsChild>
        <w:div w:id="730882815">
          <w:marLeft w:val="0"/>
          <w:marRight w:val="0"/>
          <w:marTop w:val="0"/>
          <w:marBottom w:val="0"/>
          <w:divBdr>
            <w:top w:val="none" w:sz="0" w:space="0" w:color="auto"/>
            <w:left w:val="none" w:sz="0" w:space="0" w:color="auto"/>
            <w:bottom w:val="none" w:sz="0" w:space="0" w:color="auto"/>
            <w:right w:val="none" w:sz="0" w:space="0" w:color="auto"/>
          </w:divBdr>
        </w:div>
        <w:div w:id="2102867830">
          <w:marLeft w:val="0"/>
          <w:marRight w:val="0"/>
          <w:marTop w:val="150"/>
          <w:marBottom w:val="0"/>
          <w:divBdr>
            <w:top w:val="none" w:sz="0" w:space="0" w:color="auto"/>
            <w:left w:val="none" w:sz="0" w:space="0" w:color="auto"/>
            <w:bottom w:val="none" w:sz="0" w:space="0" w:color="auto"/>
            <w:right w:val="none" w:sz="0" w:space="0" w:color="auto"/>
          </w:divBdr>
          <w:divsChild>
            <w:div w:id="1623489329">
              <w:marLeft w:val="1155"/>
              <w:marRight w:val="0"/>
              <w:marTop w:val="0"/>
              <w:marBottom w:val="0"/>
              <w:divBdr>
                <w:top w:val="none" w:sz="0" w:space="0" w:color="auto"/>
                <w:left w:val="none" w:sz="0" w:space="0" w:color="auto"/>
                <w:bottom w:val="none" w:sz="0" w:space="0" w:color="auto"/>
                <w:right w:val="none" w:sz="0" w:space="0" w:color="auto"/>
              </w:divBdr>
            </w:div>
            <w:div w:id="1116945169">
              <w:marLeft w:val="1155"/>
              <w:marRight w:val="0"/>
              <w:marTop w:val="0"/>
              <w:marBottom w:val="0"/>
              <w:divBdr>
                <w:top w:val="none" w:sz="0" w:space="0" w:color="auto"/>
                <w:left w:val="none" w:sz="0" w:space="0" w:color="auto"/>
                <w:bottom w:val="none" w:sz="0" w:space="0" w:color="auto"/>
                <w:right w:val="none" w:sz="0" w:space="0" w:color="auto"/>
              </w:divBdr>
            </w:div>
            <w:div w:id="661011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728225">
      <w:bodyDiv w:val="1"/>
      <w:marLeft w:val="0"/>
      <w:marRight w:val="0"/>
      <w:marTop w:val="0"/>
      <w:marBottom w:val="0"/>
      <w:divBdr>
        <w:top w:val="none" w:sz="0" w:space="0" w:color="auto"/>
        <w:left w:val="none" w:sz="0" w:space="0" w:color="auto"/>
        <w:bottom w:val="none" w:sz="0" w:space="0" w:color="auto"/>
        <w:right w:val="none" w:sz="0" w:space="0" w:color="auto"/>
      </w:divBdr>
      <w:divsChild>
        <w:div w:id="1803378765">
          <w:marLeft w:val="0"/>
          <w:marRight w:val="0"/>
          <w:marTop w:val="0"/>
          <w:marBottom w:val="0"/>
          <w:divBdr>
            <w:top w:val="none" w:sz="0" w:space="0" w:color="auto"/>
            <w:left w:val="none" w:sz="0" w:space="0" w:color="auto"/>
            <w:bottom w:val="none" w:sz="0" w:space="0" w:color="auto"/>
            <w:right w:val="none" w:sz="0" w:space="0" w:color="auto"/>
          </w:divBdr>
        </w:div>
        <w:div w:id="1119880868">
          <w:marLeft w:val="0"/>
          <w:marRight w:val="0"/>
          <w:marTop w:val="150"/>
          <w:marBottom w:val="0"/>
          <w:divBdr>
            <w:top w:val="none" w:sz="0" w:space="0" w:color="auto"/>
            <w:left w:val="none" w:sz="0" w:space="0" w:color="auto"/>
            <w:bottom w:val="none" w:sz="0" w:space="0" w:color="auto"/>
            <w:right w:val="none" w:sz="0" w:space="0" w:color="auto"/>
          </w:divBdr>
          <w:divsChild>
            <w:div w:id="1624119005">
              <w:marLeft w:val="1155"/>
              <w:marRight w:val="0"/>
              <w:marTop w:val="0"/>
              <w:marBottom w:val="0"/>
              <w:divBdr>
                <w:top w:val="none" w:sz="0" w:space="0" w:color="auto"/>
                <w:left w:val="none" w:sz="0" w:space="0" w:color="auto"/>
                <w:bottom w:val="none" w:sz="0" w:space="0" w:color="auto"/>
                <w:right w:val="none" w:sz="0" w:space="0" w:color="auto"/>
              </w:divBdr>
            </w:div>
            <w:div w:id="590625027">
              <w:marLeft w:val="1155"/>
              <w:marRight w:val="0"/>
              <w:marTop w:val="0"/>
              <w:marBottom w:val="0"/>
              <w:divBdr>
                <w:top w:val="none" w:sz="0" w:space="0" w:color="auto"/>
                <w:left w:val="none" w:sz="0" w:space="0" w:color="auto"/>
                <w:bottom w:val="none" w:sz="0" w:space="0" w:color="auto"/>
                <w:right w:val="none" w:sz="0" w:space="0" w:color="auto"/>
              </w:divBdr>
            </w:div>
            <w:div w:id="96862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52042">
      <w:bodyDiv w:val="1"/>
      <w:marLeft w:val="0"/>
      <w:marRight w:val="0"/>
      <w:marTop w:val="0"/>
      <w:marBottom w:val="0"/>
      <w:divBdr>
        <w:top w:val="none" w:sz="0" w:space="0" w:color="auto"/>
        <w:left w:val="none" w:sz="0" w:space="0" w:color="auto"/>
        <w:bottom w:val="none" w:sz="0" w:space="0" w:color="auto"/>
        <w:right w:val="none" w:sz="0" w:space="0" w:color="auto"/>
      </w:divBdr>
    </w:div>
    <w:div w:id="1333991942">
      <w:bodyDiv w:val="1"/>
      <w:marLeft w:val="0"/>
      <w:marRight w:val="0"/>
      <w:marTop w:val="0"/>
      <w:marBottom w:val="0"/>
      <w:divBdr>
        <w:top w:val="none" w:sz="0" w:space="0" w:color="auto"/>
        <w:left w:val="none" w:sz="0" w:space="0" w:color="auto"/>
        <w:bottom w:val="none" w:sz="0" w:space="0" w:color="auto"/>
        <w:right w:val="none" w:sz="0" w:space="0" w:color="auto"/>
      </w:divBdr>
      <w:divsChild>
        <w:div w:id="121700790">
          <w:marLeft w:val="0"/>
          <w:marRight w:val="0"/>
          <w:marTop w:val="0"/>
          <w:marBottom w:val="0"/>
          <w:divBdr>
            <w:top w:val="none" w:sz="0" w:space="0" w:color="auto"/>
            <w:left w:val="none" w:sz="0" w:space="0" w:color="auto"/>
            <w:bottom w:val="none" w:sz="0" w:space="0" w:color="auto"/>
            <w:right w:val="none" w:sz="0" w:space="0" w:color="auto"/>
          </w:divBdr>
        </w:div>
        <w:div w:id="2003968635">
          <w:marLeft w:val="0"/>
          <w:marRight w:val="0"/>
          <w:marTop w:val="150"/>
          <w:marBottom w:val="0"/>
          <w:divBdr>
            <w:top w:val="none" w:sz="0" w:space="0" w:color="auto"/>
            <w:left w:val="none" w:sz="0" w:space="0" w:color="auto"/>
            <w:bottom w:val="none" w:sz="0" w:space="0" w:color="auto"/>
            <w:right w:val="none" w:sz="0" w:space="0" w:color="auto"/>
          </w:divBdr>
          <w:divsChild>
            <w:div w:id="1392967964">
              <w:marLeft w:val="1155"/>
              <w:marRight w:val="0"/>
              <w:marTop w:val="0"/>
              <w:marBottom w:val="0"/>
              <w:divBdr>
                <w:top w:val="none" w:sz="0" w:space="0" w:color="auto"/>
                <w:left w:val="none" w:sz="0" w:space="0" w:color="auto"/>
                <w:bottom w:val="none" w:sz="0" w:space="0" w:color="auto"/>
                <w:right w:val="none" w:sz="0" w:space="0" w:color="auto"/>
              </w:divBdr>
            </w:div>
            <w:div w:id="593628940">
              <w:marLeft w:val="1155"/>
              <w:marRight w:val="0"/>
              <w:marTop w:val="0"/>
              <w:marBottom w:val="0"/>
              <w:divBdr>
                <w:top w:val="none" w:sz="0" w:space="0" w:color="auto"/>
                <w:left w:val="none" w:sz="0" w:space="0" w:color="auto"/>
                <w:bottom w:val="none" w:sz="0" w:space="0" w:color="auto"/>
                <w:right w:val="none" w:sz="0" w:space="0" w:color="auto"/>
              </w:divBdr>
            </w:div>
            <w:div w:id="1422218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23347">
      <w:bodyDiv w:val="1"/>
      <w:marLeft w:val="0"/>
      <w:marRight w:val="0"/>
      <w:marTop w:val="0"/>
      <w:marBottom w:val="0"/>
      <w:divBdr>
        <w:top w:val="none" w:sz="0" w:space="0" w:color="auto"/>
        <w:left w:val="none" w:sz="0" w:space="0" w:color="auto"/>
        <w:bottom w:val="none" w:sz="0" w:space="0" w:color="auto"/>
        <w:right w:val="none" w:sz="0" w:space="0" w:color="auto"/>
      </w:divBdr>
      <w:divsChild>
        <w:div w:id="126435583">
          <w:marLeft w:val="0"/>
          <w:marRight w:val="0"/>
          <w:marTop w:val="0"/>
          <w:marBottom w:val="0"/>
          <w:divBdr>
            <w:top w:val="none" w:sz="0" w:space="0" w:color="auto"/>
            <w:left w:val="none" w:sz="0" w:space="0" w:color="auto"/>
            <w:bottom w:val="none" w:sz="0" w:space="0" w:color="auto"/>
            <w:right w:val="none" w:sz="0" w:space="0" w:color="auto"/>
          </w:divBdr>
        </w:div>
        <w:div w:id="1971937672">
          <w:marLeft w:val="0"/>
          <w:marRight w:val="0"/>
          <w:marTop w:val="150"/>
          <w:marBottom w:val="0"/>
          <w:divBdr>
            <w:top w:val="none" w:sz="0" w:space="0" w:color="auto"/>
            <w:left w:val="none" w:sz="0" w:space="0" w:color="auto"/>
            <w:bottom w:val="none" w:sz="0" w:space="0" w:color="auto"/>
            <w:right w:val="none" w:sz="0" w:space="0" w:color="auto"/>
          </w:divBdr>
          <w:divsChild>
            <w:div w:id="826702355">
              <w:marLeft w:val="1155"/>
              <w:marRight w:val="0"/>
              <w:marTop w:val="0"/>
              <w:marBottom w:val="0"/>
              <w:divBdr>
                <w:top w:val="none" w:sz="0" w:space="0" w:color="auto"/>
                <w:left w:val="none" w:sz="0" w:space="0" w:color="auto"/>
                <w:bottom w:val="none" w:sz="0" w:space="0" w:color="auto"/>
                <w:right w:val="none" w:sz="0" w:space="0" w:color="auto"/>
              </w:divBdr>
            </w:div>
            <w:div w:id="1659306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43356">
      <w:bodyDiv w:val="1"/>
      <w:marLeft w:val="0"/>
      <w:marRight w:val="0"/>
      <w:marTop w:val="0"/>
      <w:marBottom w:val="0"/>
      <w:divBdr>
        <w:top w:val="none" w:sz="0" w:space="0" w:color="auto"/>
        <w:left w:val="none" w:sz="0" w:space="0" w:color="auto"/>
        <w:bottom w:val="none" w:sz="0" w:space="0" w:color="auto"/>
        <w:right w:val="none" w:sz="0" w:space="0" w:color="auto"/>
      </w:divBdr>
      <w:divsChild>
        <w:div w:id="1544780777">
          <w:marLeft w:val="0"/>
          <w:marRight w:val="0"/>
          <w:marTop w:val="0"/>
          <w:marBottom w:val="0"/>
          <w:divBdr>
            <w:top w:val="none" w:sz="0" w:space="0" w:color="auto"/>
            <w:left w:val="none" w:sz="0" w:space="0" w:color="auto"/>
            <w:bottom w:val="none" w:sz="0" w:space="0" w:color="auto"/>
            <w:right w:val="none" w:sz="0" w:space="0" w:color="auto"/>
          </w:divBdr>
        </w:div>
        <w:div w:id="214657664">
          <w:marLeft w:val="0"/>
          <w:marRight w:val="0"/>
          <w:marTop w:val="150"/>
          <w:marBottom w:val="0"/>
          <w:divBdr>
            <w:top w:val="none" w:sz="0" w:space="0" w:color="auto"/>
            <w:left w:val="none" w:sz="0" w:space="0" w:color="auto"/>
            <w:bottom w:val="none" w:sz="0" w:space="0" w:color="auto"/>
            <w:right w:val="none" w:sz="0" w:space="0" w:color="auto"/>
          </w:divBdr>
          <w:divsChild>
            <w:div w:id="1186210728">
              <w:marLeft w:val="1155"/>
              <w:marRight w:val="0"/>
              <w:marTop w:val="0"/>
              <w:marBottom w:val="0"/>
              <w:divBdr>
                <w:top w:val="none" w:sz="0" w:space="0" w:color="auto"/>
                <w:left w:val="none" w:sz="0" w:space="0" w:color="auto"/>
                <w:bottom w:val="none" w:sz="0" w:space="0" w:color="auto"/>
                <w:right w:val="none" w:sz="0" w:space="0" w:color="auto"/>
              </w:divBdr>
            </w:div>
            <w:div w:id="1739785193">
              <w:marLeft w:val="1155"/>
              <w:marRight w:val="0"/>
              <w:marTop w:val="0"/>
              <w:marBottom w:val="0"/>
              <w:divBdr>
                <w:top w:val="none" w:sz="0" w:space="0" w:color="auto"/>
                <w:left w:val="none" w:sz="0" w:space="0" w:color="auto"/>
                <w:bottom w:val="none" w:sz="0" w:space="0" w:color="auto"/>
                <w:right w:val="none" w:sz="0" w:space="0" w:color="auto"/>
              </w:divBdr>
            </w:div>
            <w:div w:id="214219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98830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2931">
      <w:bodyDiv w:val="1"/>
      <w:marLeft w:val="0"/>
      <w:marRight w:val="0"/>
      <w:marTop w:val="0"/>
      <w:marBottom w:val="0"/>
      <w:divBdr>
        <w:top w:val="none" w:sz="0" w:space="0" w:color="auto"/>
        <w:left w:val="none" w:sz="0" w:space="0" w:color="auto"/>
        <w:bottom w:val="none" w:sz="0" w:space="0" w:color="auto"/>
        <w:right w:val="none" w:sz="0" w:space="0" w:color="auto"/>
      </w:divBdr>
      <w:divsChild>
        <w:div w:id="1193494905">
          <w:marLeft w:val="0"/>
          <w:marRight w:val="0"/>
          <w:marTop w:val="0"/>
          <w:marBottom w:val="0"/>
          <w:divBdr>
            <w:top w:val="none" w:sz="0" w:space="0" w:color="auto"/>
            <w:left w:val="none" w:sz="0" w:space="0" w:color="auto"/>
            <w:bottom w:val="none" w:sz="0" w:space="0" w:color="auto"/>
            <w:right w:val="none" w:sz="0" w:space="0" w:color="auto"/>
          </w:divBdr>
        </w:div>
        <w:div w:id="2147237094">
          <w:marLeft w:val="0"/>
          <w:marRight w:val="0"/>
          <w:marTop w:val="150"/>
          <w:marBottom w:val="0"/>
          <w:divBdr>
            <w:top w:val="none" w:sz="0" w:space="0" w:color="auto"/>
            <w:left w:val="none" w:sz="0" w:space="0" w:color="auto"/>
            <w:bottom w:val="none" w:sz="0" w:space="0" w:color="auto"/>
            <w:right w:val="none" w:sz="0" w:space="0" w:color="auto"/>
          </w:divBdr>
          <w:divsChild>
            <w:div w:id="1480996808">
              <w:marLeft w:val="1155"/>
              <w:marRight w:val="0"/>
              <w:marTop w:val="0"/>
              <w:marBottom w:val="0"/>
              <w:divBdr>
                <w:top w:val="none" w:sz="0" w:space="0" w:color="auto"/>
                <w:left w:val="none" w:sz="0" w:space="0" w:color="auto"/>
                <w:bottom w:val="none" w:sz="0" w:space="0" w:color="auto"/>
                <w:right w:val="none" w:sz="0" w:space="0" w:color="auto"/>
              </w:divBdr>
            </w:div>
            <w:div w:id="503590911">
              <w:marLeft w:val="1155"/>
              <w:marRight w:val="0"/>
              <w:marTop w:val="0"/>
              <w:marBottom w:val="0"/>
              <w:divBdr>
                <w:top w:val="none" w:sz="0" w:space="0" w:color="auto"/>
                <w:left w:val="none" w:sz="0" w:space="0" w:color="auto"/>
                <w:bottom w:val="none" w:sz="0" w:space="0" w:color="auto"/>
                <w:right w:val="none" w:sz="0" w:space="0" w:color="auto"/>
              </w:divBdr>
            </w:div>
            <w:div w:id="1348361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718435">
      <w:bodyDiv w:val="1"/>
      <w:marLeft w:val="0"/>
      <w:marRight w:val="0"/>
      <w:marTop w:val="0"/>
      <w:marBottom w:val="0"/>
      <w:divBdr>
        <w:top w:val="none" w:sz="0" w:space="0" w:color="auto"/>
        <w:left w:val="none" w:sz="0" w:space="0" w:color="auto"/>
        <w:bottom w:val="none" w:sz="0" w:space="0" w:color="auto"/>
        <w:right w:val="none" w:sz="0" w:space="0" w:color="auto"/>
      </w:divBdr>
      <w:divsChild>
        <w:div w:id="1353843383">
          <w:marLeft w:val="0"/>
          <w:marRight w:val="0"/>
          <w:marTop w:val="0"/>
          <w:marBottom w:val="0"/>
          <w:divBdr>
            <w:top w:val="none" w:sz="0" w:space="0" w:color="auto"/>
            <w:left w:val="none" w:sz="0" w:space="0" w:color="auto"/>
            <w:bottom w:val="none" w:sz="0" w:space="0" w:color="auto"/>
            <w:right w:val="none" w:sz="0" w:space="0" w:color="auto"/>
          </w:divBdr>
        </w:div>
        <w:div w:id="416682010">
          <w:marLeft w:val="0"/>
          <w:marRight w:val="0"/>
          <w:marTop w:val="150"/>
          <w:marBottom w:val="0"/>
          <w:divBdr>
            <w:top w:val="none" w:sz="0" w:space="0" w:color="auto"/>
            <w:left w:val="none" w:sz="0" w:space="0" w:color="auto"/>
            <w:bottom w:val="none" w:sz="0" w:space="0" w:color="auto"/>
            <w:right w:val="none" w:sz="0" w:space="0" w:color="auto"/>
          </w:divBdr>
          <w:divsChild>
            <w:div w:id="1997561938">
              <w:marLeft w:val="1155"/>
              <w:marRight w:val="0"/>
              <w:marTop w:val="0"/>
              <w:marBottom w:val="0"/>
              <w:divBdr>
                <w:top w:val="none" w:sz="0" w:space="0" w:color="auto"/>
                <w:left w:val="none" w:sz="0" w:space="0" w:color="auto"/>
                <w:bottom w:val="none" w:sz="0" w:space="0" w:color="auto"/>
                <w:right w:val="none" w:sz="0" w:space="0" w:color="auto"/>
              </w:divBdr>
            </w:div>
            <w:div w:id="1120340116">
              <w:marLeft w:val="1155"/>
              <w:marRight w:val="0"/>
              <w:marTop w:val="0"/>
              <w:marBottom w:val="0"/>
              <w:divBdr>
                <w:top w:val="none" w:sz="0" w:space="0" w:color="auto"/>
                <w:left w:val="none" w:sz="0" w:space="0" w:color="auto"/>
                <w:bottom w:val="none" w:sz="0" w:space="0" w:color="auto"/>
                <w:right w:val="none" w:sz="0" w:space="0" w:color="auto"/>
              </w:divBdr>
            </w:div>
            <w:div w:id="460653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5961555">
      <w:bodyDiv w:val="1"/>
      <w:marLeft w:val="0"/>
      <w:marRight w:val="0"/>
      <w:marTop w:val="0"/>
      <w:marBottom w:val="0"/>
      <w:divBdr>
        <w:top w:val="none" w:sz="0" w:space="0" w:color="auto"/>
        <w:left w:val="none" w:sz="0" w:space="0" w:color="auto"/>
        <w:bottom w:val="none" w:sz="0" w:space="0" w:color="auto"/>
        <w:right w:val="none" w:sz="0" w:space="0" w:color="auto"/>
      </w:divBdr>
      <w:divsChild>
        <w:div w:id="2023243041">
          <w:marLeft w:val="0"/>
          <w:marRight w:val="0"/>
          <w:marTop w:val="0"/>
          <w:marBottom w:val="0"/>
          <w:divBdr>
            <w:top w:val="none" w:sz="0" w:space="0" w:color="auto"/>
            <w:left w:val="none" w:sz="0" w:space="0" w:color="auto"/>
            <w:bottom w:val="none" w:sz="0" w:space="0" w:color="auto"/>
            <w:right w:val="none" w:sz="0" w:space="0" w:color="auto"/>
          </w:divBdr>
        </w:div>
        <w:div w:id="685205473">
          <w:marLeft w:val="0"/>
          <w:marRight w:val="0"/>
          <w:marTop w:val="150"/>
          <w:marBottom w:val="0"/>
          <w:divBdr>
            <w:top w:val="none" w:sz="0" w:space="0" w:color="auto"/>
            <w:left w:val="none" w:sz="0" w:space="0" w:color="auto"/>
            <w:bottom w:val="none" w:sz="0" w:space="0" w:color="auto"/>
            <w:right w:val="none" w:sz="0" w:space="0" w:color="auto"/>
          </w:divBdr>
          <w:divsChild>
            <w:div w:id="1568569138">
              <w:marLeft w:val="1155"/>
              <w:marRight w:val="0"/>
              <w:marTop w:val="0"/>
              <w:marBottom w:val="0"/>
              <w:divBdr>
                <w:top w:val="none" w:sz="0" w:space="0" w:color="auto"/>
                <w:left w:val="none" w:sz="0" w:space="0" w:color="auto"/>
                <w:bottom w:val="none" w:sz="0" w:space="0" w:color="auto"/>
                <w:right w:val="none" w:sz="0" w:space="0" w:color="auto"/>
              </w:divBdr>
            </w:div>
            <w:div w:id="1740976666">
              <w:marLeft w:val="1155"/>
              <w:marRight w:val="0"/>
              <w:marTop w:val="0"/>
              <w:marBottom w:val="0"/>
              <w:divBdr>
                <w:top w:val="none" w:sz="0" w:space="0" w:color="auto"/>
                <w:left w:val="none" w:sz="0" w:space="0" w:color="auto"/>
                <w:bottom w:val="none" w:sz="0" w:space="0" w:color="auto"/>
                <w:right w:val="none" w:sz="0" w:space="0" w:color="auto"/>
              </w:divBdr>
            </w:div>
            <w:div w:id="583690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765037">
      <w:bodyDiv w:val="1"/>
      <w:marLeft w:val="0"/>
      <w:marRight w:val="0"/>
      <w:marTop w:val="0"/>
      <w:marBottom w:val="0"/>
      <w:divBdr>
        <w:top w:val="none" w:sz="0" w:space="0" w:color="auto"/>
        <w:left w:val="none" w:sz="0" w:space="0" w:color="auto"/>
        <w:bottom w:val="none" w:sz="0" w:space="0" w:color="auto"/>
        <w:right w:val="none" w:sz="0" w:space="0" w:color="auto"/>
      </w:divBdr>
    </w:div>
    <w:div w:id="1336960331">
      <w:bodyDiv w:val="1"/>
      <w:marLeft w:val="0"/>
      <w:marRight w:val="0"/>
      <w:marTop w:val="0"/>
      <w:marBottom w:val="0"/>
      <w:divBdr>
        <w:top w:val="none" w:sz="0" w:space="0" w:color="auto"/>
        <w:left w:val="none" w:sz="0" w:space="0" w:color="auto"/>
        <w:bottom w:val="none" w:sz="0" w:space="0" w:color="auto"/>
        <w:right w:val="none" w:sz="0" w:space="0" w:color="auto"/>
      </w:divBdr>
      <w:divsChild>
        <w:div w:id="1528566105">
          <w:marLeft w:val="0"/>
          <w:marRight w:val="0"/>
          <w:marTop w:val="0"/>
          <w:marBottom w:val="0"/>
          <w:divBdr>
            <w:top w:val="none" w:sz="0" w:space="0" w:color="auto"/>
            <w:left w:val="none" w:sz="0" w:space="0" w:color="auto"/>
            <w:bottom w:val="none" w:sz="0" w:space="0" w:color="auto"/>
            <w:right w:val="none" w:sz="0" w:space="0" w:color="auto"/>
          </w:divBdr>
        </w:div>
        <w:div w:id="1111516769">
          <w:marLeft w:val="0"/>
          <w:marRight w:val="0"/>
          <w:marTop w:val="150"/>
          <w:marBottom w:val="0"/>
          <w:divBdr>
            <w:top w:val="none" w:sz="0" w:space="0" w:color="auto"/>
            <w:left w:val="none" w:sz="0" w:space="0" w:color="auto"/>
            <w:bottom w:val="none" w:sz="0" w:space="0" w:color="auto"/>
            <w:right w:val="none" w:sz="0" w:space="0" w:color="auto"/>
          </w:divBdr>
          <w:divsChild>
            <w:div w:id="1577547487">
              <w:marLeft w:val="1155"/>
              <w:marRight w:val="0"/>
              <w:marTop w:val="0"/>
              <w:marBottom w:val="0"/>
              <w:divBdr>
                <w:top w:val="none" w:sz="0" w:space="0" w:color="auto"/>
                <w:left w:val="none" w:sz="0" w:space="0" w:color="auto"/>
                <w:bottom w:val="none" w:sz="0" w:space="0" w:color="auto"/>
                <w:right w:val="none" w:sz="0" w:space="0" w:color="auto"/>
              </w:divBdr>
            </w:div>
            <w:div w:id="2098363005">
              <w:marLeft w:val="1155"/>
              <w:marRight w:val="0"/>
              <w:marTop w:val="0"/>
              <w:marBottom w:val="0"/>
              <w:divBdr>
                <w:top w:val="none" w:sz="0" w:space="0" w:color="auto"/>
                <w:left w:val="none" w:sz="0" w:space="0" w:color="auto"/>
                <w:bottom w:val="none" w:sz="0" w:space="0" w:color="auto"/>
                <w:right w:val="none" w:sz="0" w:space="0" w:color="auto"/>
              </w:divBdr>
            </w:div>
            <w:div w:id="1152671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4286">
      <w:bodyDiv w:val="1"/>
      <w:marLeft w:val="0"/>
      <w:marRight w:val="0"/>
      <w:marTop w:val="0"/>
      <w:marBottom w:val="0"/>
      <w:divBdr>
        <w:top w:val="none" w:sz="0" w:space="0" w:color="auto"/>
        <w:left w:val="none" w:sz="0" w:space="0" w:color="auto"/>
        <w:bottom w:val="none" w:sz="0" w:space="0" w:color="auto"/>
        <w:right w:val="none" w:sz="0" w:space="0" w:color="auto"/>
      </w:divBdr>
      <w:divsChild>
        <w:div w:id="72356323">
          <w:marLeft w:val="0"/>
          <w:marRight w:val="0"/>
          <w:marTop w:val="0"/>
          <w:marBottom w:val="0"/>
          <w:divBdr>
            <w:top w:val="none" w:sz="0" w:space="0" w:color="auto"/>
            <w:left w:val="none" w:sz="0" w:space="0" w:color="auto"/>
            <w:bottom w:val="none" w:sz="0" w:space="0" w:color="auto"/>
            <w:right w:val="none" w:sz="0" w:space="0" w:color="auto"/>
          </w:divBdr>
        </w:div>
        <w:div w:id="379593255">
          <w:marLeft w:val="0"/>
          <w:marRight w:val="0"/>
          <w:marTop w:val="150"/>
          <w:marBottom w:val="0"/>
          <w:divBdr>
            <w:top w:val="none" w:sz="0" w:space="0" w:color="auto"/>
            <w:left w:val="none" w:sz="0" w:space="0" w:color="auto"/>
            <w:bottom w:val="none" w:sz="0" w:space="0" w:color="auto"/>
            <w:right w:val="none" w:sz="0" w:space="0" w:color="auto"/>
          </w:divBdr>
          <w:divsChild>
            <w:div w:id="174926458">
              <w:marLeft w:val="1155"/>
              <w:marRight w:val="0"/>
              <w:marTop w:val="0"/>
              <w:marBottom w:val="0"/>
              <w:divBdr>
                <w:top w:val="none" w:sz="0" w:space="0" w:color="auto"/>
                <w:left w:val="none" w:sz="0" w:space="0" w:color="auto"/>
                <w:bottom w:val="none" w:sz="0" w:space="0" w:color="auto"/>
                <w:right w:val="none" w:sz="0" w:space="0" w:color="auto"/>
              </w:divBdr>
            </w:div>
            <w:div w:id="527761597">
              <w:marLeft w:val="1155"/>
              <w:marRight w:val="0"/>
              <w:marTop w:val="0"/>
              <w:marBottom w:val="0"/>
              <w:divBdr>
                <w:top w:val="none" w:sz="0" w:space="0" w:color="auto"/>
                <w:left w:val="none" w:sz="0" w:space="0" w:color="auto"/>
                <w:bottom w:val="none" w:sz="0" w:space="0" w:color="auto"/>
                <w:right w:val="none" w:sz="0" w:space="0" w:color="auto"/>
              </w:divBdr>
            </w:div>
            <w:div w:id="1256131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271059">
      <w:bodyDiv w:val="1"/>
      <w:marLeft w:val="0"/>
      <w:marRight w:val="0"/>
      <w:marTop w:val="0"/>
      <w:marBottom w:val="0"/>
      <w:divBdr>
        <w:top w:val="none" w:sz="0" w:space="0" w:color="auto"/>
        <w:left w:val="none" w:sz="0" w:space="0" w:color="auto"/>
        <w:bottom w:val="none" w:sz="0" w:space="0" w:color="auto"/>
        <w:right w:val="none" w:sz="0" w:space="0" w:color="auto"/>
      </w:divBdr>
      <w:divsChild>
        <w:div w:id="766924228">
          <w:marLeft w:val="0"/>
          <w:marRight w:val="0"/>
          <w:marTop w:val="0"/>
          <w:marBottom w:val="0"/>
          <w:divBdr>
            <w:top w:val="none" w:sz="0" w:space="0" w:color="auto"/>
            <w:left w:val="none" w:sz="0" w:space="0" w:color="auto"/>
            <w:bottom w:val="none" w:sz="0" w:space="0" w:color="auto"/>
            <w:right w:val="none" w:sz="0" w:space="0" w:color="auto"/>
          </w:divBdr>
        </w:div>
        <w:div w:id="1458596450">
          <w:marLeft w:val="0"/>
          <w:marRight w:val="0"/>
          <w:marTop w:val="150"/>
          <w:marBottom w:val="0"/>
          <w:divBdr>
            <w:top w:val="none" w:sz="0" w:space="0" w:color="auto"/>
            <w:left w:val="none" w:sz="0" w:space="0" w:color="auto"/>
            <w:bottom w:val="none" w:sz="0" w:space="0" w:color="auto"/>
            <w:right w:val="none" w:sz="0" w:space="0" w:color="auto"/>
          </w:divBdr>
          <w:divsChild>
            <w:div w:id="1785995413">
              <w:marLeft w:val="1155"/>
              <w:marRight w:val="0"/>
              <w:marTop w:val="0"/>
              <w:marBottom w:val="0"/>
              <w:divBdr>
                <w:top w:val="none" w:sz="0" w:space="0" w:color="auto"/>
                <w:left w:val="none" w:sz="0" w:space="0" w:color="auto"/>
                <w:bottom w:val="none" w:sz="0" w:space="0" w:color="auto"/>
                <w:right w:val="none" w:sz="0" w:space="0" w:color="auto"/>
              </w:divBdr>
            </w:div>
            <w:div w:id="396637523">
              <w:marLeft w:val="1155"/>
              <w:marRight w:val="0"/>
              <w:marTop w:val="0"/>
              <w:marBottom w:val="0"/>
              <w:divBdr>
                <w:top w:val="none" w:sz="0" w:space="0" w:color="auto"/>
                <w:left w:val="none" w:sz="0" w:space="0" w:color="auto"/>
                <w:bottom w:val="none" w:sz="0" w:space="0" w:color="auto"/>
                <w:right w:val="none" w:sz="0" w:space="0" w:color="auto"/>
              </w:divBdr>
            </w:div>
            <w:div w:id="967051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272824">
      <w:bodyDiv w:val="1"/>
      <w:marLeft w:val="0"/>
      <w:marRight w:val="0"/>
      <w:marTop w:val="0"/>
      <w:marBottom w:val="0"/>
      <w:divBdr>
        <w:top w:val="none" w:sz="0" w:space="0" w:color="auto"/>
        <w:left w:val="none" w:sz="0" w:space="0" w:color="auto"/>
        <w:bottom w:val="none" w:sz="0" w:space="0" w:color="auto"/>
        <w:right w:val="none" w:sz="0" w:space="0" w:color="auto"/>
      </w:divBdr>
      <w:divsChild>
        <w:div w:id="1882203740">
          <w:marLeft w:val="0"/>
          <w:marRight w:val="0"/>
          <w:marTop w:val="0"/>
          <w:marBottom w:val="0"/>
          <w:divBdr>
            <w:top w:val="none" w:sz="0" w:space="0" w:color="auto"/>
            <w:left w:val="none" w:sz="0" w:space="0" w:color="auto"/>
            <w:bottom w:val="none" w:sz="0" w:space="0" w:color="auto"/>
            <w:right w:val="none" w:sz="0" w:space="0" w:color="auto"/>
          </w:divBdr>
        </w:div>
        <w:div w:id="443425670">
          <w:marLeft w:val="0"/>
          <w:marRight w:val="0"/>
          <w:marTop w:val="150"/>
          <w:marBottom w:val="0"/>
          <w:divBdr>
            <w:top w:val="none" w:sz="0" w:space="0" w:color="auto"/>
            <w:left w:val="none" w:sz="0" w:space="0" w:color="auto"/>
            <w:bottom w:val="none" w:sz="0" w:space="0" w:color="auto"/>
            <w:right w:val="none" w:sz="0" w:space="0" w:color="auto"/>
          </w:divBdr>
          <w:divsChild>
            <w:div w:id="897132580">
              <w:marLeft w:val="1155"/>
              <w:marRight w:val="0"/>
              <w:marTop w:val="0"/>
              <w:marBottom w:val="0"/>
              <w:divBdr>
                <w:top w:val="none" w:sz="0" w:space="0" w:color="auto"/>
                <w:left w:val="none" w:sz="0" w:space="0" w:color="auto"/>
                <w:bottom w:val="none" w:sz="0" w:space="0" w:color="auto"/>
                <w:right w:val="none" w:sz="0" w:space="0" w:color="auto"/>
              </w:divBdr>
            </w:div>
            <w:div w:id="1846435066">
              <w:marLeft w:val="1155"/>
              <w:marRight w:val="0"/>
              <w:marTop w:val="0"/>
              <w:marBottom w:val="0"/>
              <w:divBdr>
                <w:top w:val="none" w:sz="0" w:space="0" w:color="auto"/>
                <w:left w:val="none" w:sz="0" w:space="0" w:color="auto"/>
                <w:bottom w:val="none" w:sz="0" w:space="0" w:color="auto"/>
                <w:right w:val="none" w:sz="0" w:space="0" w:color="auto"/>
              </w:divBdr>
            </w:div>
            <w:div w:id="346714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460406">
      <w:bodyDiv w:val="1"/>
      <w:marLeft w:val="0"/>
      <w:marRight w:val="0"/>
      <w:marTop w:val="0"/>
      <w:marBottom w:val="0"/>
      <w:divBdr>
        <w:top w:val="none" w:sz="0" w:space="0" w:color="auto"/>
        <w:left w:val="none" w:sz="0" w:space="0" w:color="auto"/>
        <w:bottom w:val="none" w:sz="0" w:space="0" w:color="auto"/>
        <w:right w:val="none" w:sz="0" w:space="0" w:color="auto"/>
      </w:divBdr>
      <w:divsChild>
        <w:div w:id="782113132">
          <w:marLeft w:val="0"/>
          <w:marRight w:val="0"/>
          <w:marTop w:val="0"/>
          <w:marBottom w:val="0"/>
          <w:divBdr>
            <w:top w:val="none" w:sz="0" w:space="0" w:color="auto"/>
            <w:left w:val="none" w:sz="0" w:space="0" w:color="auto"/>
            <w:bottom w:val="none" w:sz="0" w:space="0" w:color="auto"/>
            <w:right w:val="none" w:sz="0" w:space="0" w:color="auto"/>
          </w:divBdr>
        </w:div>
        <w:div w:id="125439296">
          <w:marLeft w:val="0"/>
          <w:marRight w:val="0"/>
          <w:marTop w:val="150"/>
          <w:marBottom w:val="0"/>
          <w:divBdr>
            <w:top w:val="none" w:sz="0" w:space="0" w:color="auto"/>
            <w:left w:val="none" w:sz="0" w:space="0" w:color="auto"/>
            <w:bottom w:val="none" w:sz="0" w:space="0" w:color="auto"/>
            <w:right w:val="none" w:sz="0" w:space="0" w:color="auto"/>
          </w:divBdr>
          <w:divsChild>
            <w:div w:id="1761363798">
              <w:marLeft w:val="1155"/>
              <w:marRight w:val="0"/>
              <w:marTop w:val="0"/>
              <w:marBottom w:val="0"/>
              <w:divBdr>
                <w:top w:val="none" w:sz="0" w:space="0" w:color="auto"/>
                <w:left w:val="none" w:sz="0" w:space="0" w:color="auto"/>
                <w:bottom w:val="none" w:sz="0" w:space="0" w:color="auto"/>
                <w:right w:val="none" w:sz="0" w:space="0" w:color="auto"/>
              </w:divBdr>
            </w:div>
            <w:div w:id="1118839736">
              <w:marLeft w:val="1155"/>
              <w:marRight w:val="0"/>
              <w:marTop w:val="0"/>
              <w:marBottom w:val="0"/>
              <w:divBdr>
                <w:top w:val="none" w:sz="0" w:space="0" w:color="auto"/>
                <w:left w:val="none" w:sz="0" w:space="0" w:color="auto"/>
                <w:bottom w:val="none" w:sz="0" w:space="0" w:color="auto"/>
                <w:right w:val="none" w:sz="0" w:space="0" w:color="auto"/>
              </w:divBdr>
            </w:div>
            <w:div w:id="1801141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075337">
      <w:bodyDiv w:val="1"/>
      <w:marLeft w:val="0"/>
      <w:marRight w:val="0"/>
      <w:marTop w:val="0"/>
      <w:marBottom w:val="0"/>
      <w:divBdr>
        <w:top w:val="none" w:sz="0" w:space="0" w:color="auto"/>
        <w:left w:val="none" w:sz="0" w:space="0" w:color="auto"/>
        <w:bottom w:val="none" w:sz="0" w:space="0" w:color="auto"/>
        <w:right w:val="none" w:sz="0" w:space="0" w:color="auto"/>
      </w:divBdr>
      <w:divsChild>
        <w:div w:id="582569059">
          <w:marLeft w:val="0"/>
          <w:marRight w:val="0"/>
          <w:marTop w:val="0"/>
          <w:marBottom w:val="0"/>
          <w:divBdr>
            <w:top w:val="none" w:sz="0" w:space="0" w:color="auto"/>
            <w:left w:val="none" w:sz="0" w:space="0" w:color="auto"/>
            <w:bottom w:val="none" w:sz="0" w:space="0" w:color="auto"/>
            <w:right w:val="none" w:sz="0" w:space="0" w:color="auto"/>
          </w:divBdr>
        </w:div>
        <w:div w:id="236139485">
          <w:marLeft w:val="0"/>
          <w:marRight w:val="0"/>
          <w:marTop w:val="150"/>
          <w:marBottom w:val="0"/>
          <w:divBdr>
            <w:top w:val="none" w:sz="0" w:space="0" w:color="auto"/>
            <w:left w:val="none" w:sz="0" w:space="0" w:color="auto"/>
            <w:bottom w:val="none" w:sz="0" w:space="0" w:color="auto"/>
            <w:right w:val="none" w:sz="0" w:space="0" w:color="auto"/>
          </w:divBdr>
          <w:divsChild>
            <w:div w:id="1618221001">
              <w:marLeft w:val="1155"/>
              <w:marRight w:val="0"/>
              <w:marTop w:val="0"/>
              <w:marBottom w:val="0"/>
              <w:divBdr>
                <w:top w:val="none" w:sz="0" w:space="0" w:color="auto"/>
                <w:left w:val="none" w:sz="0" w:space="0" w:color="auto"/>
                <w:bottom w:val="none" w:sz="0" w:space="0" w:color="auto"/>
                <w:right w:val="none" w:sz="0" w:space="0" w:color="auto"/>
              </w:divBdr>
            </w:div>
            <w:div w:id="233585551">
              <w:marLeft w:val="1155"/>
              <w:marRight w:val="0"/>
              <w:marTop w:val="0"/>
              <w:marBottom w:val="0"/>
              <w:divBdr>
                <w:top w:val="none" w:sz="0" w:space="0" w:color="auto"/>
                <w:left w:val="none" w:sz="0" w:space="0" w:color="auto"/>
                <w:bottom w:val="none" w:sz="0" w:space="0" w:color="auto"/>
                <w:right w:val="none" w:sz="0" w:space="0" w:color="auto"/>
              </w:divBdr>
            </w:div>
            <w:div w:id="1768453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460437">
      <w:bodyDiv w:val="1"/>
      <w:marLeft w:val="0"/>
      <w:marRight w:val="0"/>
      <w:marTop w:val="0"/>
      <w:marBottom w:val="0"/>
      <w:divBdr>
        <w:top w:val="none" w:sz="0" w:space="0" w:color="auto"/>
        <w:left w:val="none" w:sz="0" w:space="0" w:color="auto"/>
        <w:bottom w:val="none" w:sz="0" w:space="0" w:color="auto"/>
        <w:right w:val="none" w:sz="0" w:space="0" w:color="auto"/>
      </w:divBdr>
      <w:divsChild>
        <w:div w:id="1344699379">
          <w:marLeft w:val="0"/>
          <w:marRight w:val="0"/>
          <w:marTop w:val="0"/>
          <w:marBottom w:val="0"/>
          <w:divBdr>
            <w:top w:val="none" w:sz="0" w:space="0" w:color="auto"/>
            <w:left w:val="none" w:sz="0" w:space="0" w:color="auto"/>
            <w:bottom w:val="none" w:sz="0" w:space="0" w:color="auto"/>
            <w:right w:val="none" w:sz="0" w:space="0" w:color="auto"/>
          </w:divBdr>
        </w:div>
        <w:div w:id="1987270878">
          <w:marLeft w:val="0"/>
          <w:marRight w:val="0"/>
          <w:marTop w:val="150"/>
          <w:marBottom w:val="0"/>
          <w:divBdr>
            <w:top w:val="none" w:sz="0" w:space="0" w:color="auto"/>
            <w:left w:val="none" w:sz="0" w:space="0" w:color="auto"/>
            <w:bottom w:val="none" w:sz="0" w:space="0" w:color="auto"/>
            <w:right w:val="none" w:sz="0" w:space="0" w:color="auto"/>
          </w:divBdr>
          <w:divsChild>
            <w:div w:id="39060679">
              <w:marLeft w:val="1155"/>
              <w:marRight w:val="0"/>
              <w:marTop w:val="0"/>
              <w:marBottom w:val="0"/>
              <w:divBdr>
                <w:top w:val="none" w:sz="0" w:space="0" w:color="auto"/>
                <w:left w:val="none" w:sz="0" w:space="0" w:color="auto"/>
                <w:bottom w:val="none" w:sz="0" w:space="0" w:color="auto"/>
                <w:right w:val="none" w:sz="0" w:space="0" w:color="auto"/>
              </w:divBdr>
            </w:div>
            <w:div w:id="1062294556">
              <w:marLeft w:val="1155"/>
              <w:marRight w:val="0"/>
              <w:marTop w:val="0"/>
              <w:marBottom w:val="0"/>
              <w:divBdr>
                <w:top w:val="none" w:sz="0" w:space="0" w:color="auto"/>
                <w:left w:val="none" w:sz="0" w:space="0" w:color="auto"/>
                <w:bottom w:val="none" w:sz="0" w:space="0" w:color="auto"/>
                <w:right w:val="none" w:sz="0" w:space="0" w:color="auto"/>
              </w:divBdr>
            </w:div>
            <w:div w:id="1327170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31840">
      <w:bodyDiv w:val="1"/>
      <w:marLeft w:val="0"/>
      <w:marRight w:val="0"/>
      <w:marTop w:val="0"/>
      <w:marBottom w:val="0"/>
      <w:divBdr>
        <w:top w:val="none" w:sz="0" w:space="0" w:color="auto"/>
        <w:left w:val="none" w:sz="0" w:space="0" w:color="auto"/>
        <w:bottom w:val="none" w:sz="0" w:space="0" w:color="auto"/>
        <w:right w:val="none" w:sz="0" w:space="0" w:color="auto"/>
      </w:divBdr>
      <w:divsChild>
        <w:div w:id="2134055219">
          <w:marLeft w:val="0"/>
          <w:marRight w:val="0"/>
          <w:marTop w:val="0"/>
          <w:marBottom w:val="0"/>
          <w:divBdr>
            <w:top w:val="none" w:sz="0" w:space="0" w:color="auto"/>
            <w:left w:val="none" w:sz="0" w:space="0" w:color="auto"/>
            <w:bottom w:val="none" w:sz="0" w:space="0" w:color="auto"/>
            <w:right w:val="none" w:sz="0" w:space="0" w:color="auto"/>
          </w:divBdr>
        </w:div>
        <w:div w:id="1937443693">
          <w:marLeft w:val="0"/>
          <w:marRight w:val="0"/>
          <w:marTop w:val="150"/>
          <w:marBottom w:val="0"/>
          <w:divBdr>
            <w:top w:val="none" w:sz="0" w:space="0" w:color="auto"/>
            <w:left w:val="none" w:sz="0" w:space="0" w:color="auto"/>
            <w:bottom w:val="none" w:sz="0" w:space="0" w:color="auto"/>
            <w:right w:val="none" w:sz="0" w:space="0" w:color="auto"/>
          </w:divBdr>
          <w:divsChild>
            <w:div w:id="1788084956">
              <w:marLeft w:val="1155"/>
              <w:marRight w:val="0"/>
              <w:marTop w:val="0"/>
              <w:marBottom w:val="0"/>
              <w:divBdr>
                <w:top w:val="none" w:sz="0" w:space="0" w:color="auto"/>
                <w:left w:val="none" w:sz="0" w:space="0" w:color="auto"/>
                <w:bottom w:val="none" w:sz="0" w:space="0" w:color="auto"/>
                <w:right w:val="none" w:sz="0" w:space="0" w:color="auto"/>
              </w:divBdr>
            </w:div>
            <w:div w:id="915627476">
              <w:marLeft w:val="1155"/>
              <w:marRight w:val="0"/>
              <w:marTop w:val="0"/>
              <w:marBottom w:val="0"/>
              <w:divBdr>
                <w:top w:val="none" w:sz="0" w:space="0" w:color="auto"/>
                <w:left w:val="none" w:sz="0" w:space="0" w:color="auto"/>
                <w:bottom w:val="none" w:sz="0" w:space="0" w:color="auto"/>
                <w:right w:val="none" w:sz="0" w:space="0" w:color="auto"/>
              </w:divBdr>
            </w:div>
            <w:div w:id="54317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8996267">
      <w:bodyDiv w:val="1"/>
      <w:marLeft w:val="0"/>
      <w:marRight w:val="0"/>
      <w:marTop w:val="0"/>
      <w:marBottom w:val="0"/>
      <w:divBdr>
        <w:top w:val="none" w:sz="0" w:space="0" w:color="auto"/>
        <w:left w:val="none" w:sz="0" w:space="0" w:color="auto"/>
        <w:bottom w:val="none" w:sz="0" w:space="0" w:color="auto"/>
        <w:right w:val="none" w:sz="0" w:space="0" w:color="auto"/>
      </w:divBdr>
      <w:divsChild>
        <w:div w:id="1698386240">
          <w:marLeft w:val="0"/>
          <w:marRight w:val="0"/>
          <w:marTop w:val="0"/>
          <w:marBottom w:val="0"/>
          <w:divBdr>
            <w:top w:val="none" w:sz="0" w:space="0" w:color="auto"/>
            <w:left w:val="none" w:sz="0" w:space="0" w:color="auto"/>
            <w:bottom w:val="none" w:sz="0" w:space="0" w:color="auto"/>
            <w:right w:val="none" w:sz="0" w:space="0" w:color="auto"/>
          </w:divBdr>
        </w:div>
        <w:div w:id="767774174">
          <w:marLeft w:val="0"/>
          <w:marRight w:val="0"/>
          <w:marTop w:val="150"/>
          <w:marBottom w:val="0"/>
          <w:divBdr>
            <w:top w:val="none" w:sz="0" w:space="0" w:color="auto"/>
            <w:left w:val="none" w:sz="0" w:space="0" w:color="auto"/>
            <w:bottom w:val="none" w:sz="0" w:space="0" w:color="auto"/>
            <w:right w:val="none" w:sz="0" w:space="0" w:color="auto"/>
          </w:divBdr>
          <w:divsChild>
            <w:div w:id="738598085">
              <w:marLeft w:val="1155"/>
              <w:marRight w:val="0"/>
              <w:marTop w:val="0"/>
              <w:marBottom w:val="0"/>
              <w:divBdr>
                <w:top w:val="none" w:sz="0" w:space="0" w:color="auto"/>
                <w:left w:val="none" w:sz="0" w:space="0" w:color="auto"/>
                <w:bottom w:val="none" w:sz="0" w:space="0" w:color="auto"/>
                <w:right w:val="none" w:sz="0" w:space="0" w:color="auto"/>
              </w:divBdr>
            </w:div>
            <w:div w:id="1099525350">
              <w:marLeft w:val="1155"/>
              <w:marRight w:val="0"/>
              <w:marTop w:val="0"/>
              <w:marBottom w:val="0"/>
              <w:divBdr>
                <w:top w:val="none" w:sz="0" w:space="0" w:color="auto"/>
                <w:left w:val="none" w:sz="0" w:space="0" w:color="auto"/>
                <w:bottom w:val="none" w:sz="0" w:space="0" w:color="auto"/>
                <w:right w:val="none" w:sz="0" w:space="0" w:color="auto"/>
              </w:divBdr>
            </w:div>
            <w:div w:id="1710297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581999">
      <w:bodyDiv w:val="1"/>
      <w:marLeft w:val="0"/>
      <w:marRight w:val="0"/>
      <w:marTop w:val="0"/>
      <w:marBottom w:val="0"/>
      <w:divBdr>
        <w:top w:val="none" w:sz="0" w:space="0" w:color="auto"/>
        <w:left w:val="none" w:sz="0" w:space="0" w:color="auto"/>
        <w:bottom w:val="none" w:sz="0" w:space="0" w:color="auto"/>
        <w:right w:val="none" w:sz="0" w:space="0" w:color="auto"/>
      </w:divBdr>
      <w:divsChild>
        <w:div w:id="736979989">
          <w:marLeft w:val="0"/>
          <w:marRight w:val="0"/>
          <w:marTop w:val="0"/>
          <w:marBottom w:val="0"/>
          <w:divBdr>
            <w:top w:val="none" w:sz="0" w:space="0" w:color="auto"/>
            <w:left w:val="none" w:sz="0" w:space="0" w:color="auto"/>
            <w:bottom w:val="none" w:sz="0" w:space="0" w:color="auto"/>
            <w:right w:val="none" w:sz="0" w:space="0" w:color="auto"/>
          </w:divBdr>
        </w:div>
        <w:div w:id="1145322118">
          <w:marLeft w:val="0"/>
          <w:marRight w:val="0"/>
          <w:marTop w:val="150"/>
          <w:marBottom w:val="0"/>
          <w:divBdr>
            <w:top w:val="none" w:sz="0" w:space="0" w:color="auto"/>
            <w:left w:val="none" w:sz="0" w:space="0" w:color="auto"/>
            <w:bottom w:val="none" w:sz="0" w:space="0" w:color="auto"/>
            <w:right w:val="none" w:sz="0" w:space="0" w:color="auto"/>
          </w:divBdr>
          <w:divsChild>
            <w:div w:id="575093415">
              <w:marLeft w:val="1155"/>
              <w:marRight w:val="0"/>
              <w:marTop w:val="0"/>
              <w:marBottom w:val="0"/>
              <w:divBdr>
                <w:top w:val="none" w:sz="0" w:space="0" w:color="auto"/>
                <w:left w:val="none" w:sz="0" w:space="0" w:color="auto"/>
                <w:bottom w:val="none" w:sz="0" w:space="0" w:color="auto"/>
                <w:right w:val="none" w:sz="0" w:space="0" w:color="auto"/>
              </w:divBdr>
            </w:div>
            <w:div w:id="800343625">
              <w:marLeft w:val="1155"/>
              <w:marRight w:val="0"/>
              <w:marTop w:val="0"/>
              <w:marBottom w:val="0"/>
              <w:divBdr>
                <w:top w:val="none" w:sz="0" w:space="0" w:color="auto"/>
                <w:left w:val="none" w:sz="0" w:space="0" w:color="auto"/>
                <w:bottom w:val="none" w:sz="0" w:space="0" w:color="auto"/>
                <w:right w:val="none" w:sz="0" w:space="0" w:color="auto"/>
              </w:divBdr>
            </w:div>
            <w:div w:id="1829394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43757">
      <w:bodyDiv w:val="1"/>
      <w:marLeft w:val="0"/>
      <w:marRight w:val="0"/>
      <w:marTop w:val="0"/>
      <w:marBottom w:val="0"/>
      <w:divBdr>
        <w:top w:val="none" w:sz="0" w:space="0" w:color="auto"/>
        <w:left w:val="none" w:sz="0" w:space="0" w:color="auto"/>
        <w:bottom w:val="none" w:sz="0" w:space="0" w:color="auto"/>
        <w:right w:val="none" w:sz="0" w:space="0" w:color="auto"/>
      </w:divBdr>
      <w:divsChild>
        <w:div w:id="907618283">
          <w:marLeft w:val="0"/>
          <w:marRight w:val="0"/>
          <w:marTop w:val="0"/>
          <w:marBottom w:val="0"/>
          <w:divBdr>
            <w:top w:val="none" w:sz="0" w:space="0" w:color="auto"/>
            <w:left w:val="none" w:sz="0" w:space="0" w:color="auto"/>
            <w:bottom w:val="none" w:sz="0" w:space="0" w:color="auto"/>
            <w:right w:val="none" w:sz="0" w:space="0" w:color="auto"/>
          </w:divBdr>
        </w:div>
        <w:div w:id="1621034010">
          <w:marLeft w:val="0"/>
          <w:marRight w:val="0"/>
          <w:marTop w:val="150"/>
          <w:marBottom w:val="0"/>
          <w:divBdr>
            <w:top w:val="none" w:sz="0" w:space="0" w:color="auto"/>
            <w:left w:val="none" w:sz="0" w:space="0" w:color="auto"/>
            <w:bottom w:val="none" w:sz="0" w:space="0" w:color="auto"/>
            <w:right w:val="none" w:sz="0" w:space="0" w:color="auto"/>
          </w:divBdr>
          <w:divsChild>
            <w:div w:id="955141189">
              <w:marLeft w:val="1155"/>
              <w:marRight w:val="0"/>
              <w:marTop w:val="0"/>
              <w:marBottom w:val="0"/>
              <w:divBdr>
                <w:top w:val="none" w:sz="0" w:space="0" w:color="auto"/>
                <w:left w:val="none" w:sz="0" w:space="0" w:color="auto"/>
                <w:bottom w:val="none" w:sz="0" w:space="0" w:color="auto"/>
                <w:right w:val="none" w:sz="0" w:space="0" w:color="auto"/>
              </w:divBdr>
            </w:div>
            <w:div w:id="278951645">
              <w:marLeft w:val="1155"/>
              <w:marRight w:val="0"/>
              <w:marTop w:val="0"/>
              <w:marBottom w:val="0"/>
              <w:divBdr>
                <w:top w:val="none" w:sz="0" w:space="0" w:color="auto"/>
                <w:left w:val="none" w:sz="0" w:space="0" w:color="auto"/>
                <w:bottom w:val="none" w:sz="0" w:space="0" w:color="auto"/>
                <w:right w:val="none" w:sz="0" w:space="0" w:color="auto"/>
              </w:divBdr>
            </w:div>
            <w:div w:id="377432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353078">
      <w:bodyDiv w:val="1"/>
      <w:marLeft w:val="0"/>
      <w:marRight w:val="0"/>
      <w:marTop w:val="0"/>
      <w:marBottom w:val="0"/>
      <w:divBdr>
        <w:top w:val="none" w:sz="0" w:space="0" w:color="auto"/>
        <w:left w:val="none" w:sz="0" w:space="0" w:color="auto"/>
        <w:bottom w:val="none" w:sz="0" w:space="0" w:color="auto"/>
        <w:right w:val="none" w:sz="0" w:space="0" w:color="auto"/>
      </w:divBdr>
      <w:divsChild>
        <w:div w:id="3023660">
          <w:marLeft w:val="0"/>
          <w:marRight w:val="0"/>
          <w:marTop w:val="0"/>
          <w:marBottom w:val="0"/>
          <w:divBdr>
            <w:top w:val="none" w:sz="0" w:space="0" w:color="auto"/>
            <w:left w:val="none" w:sz="0" w:space="0" w:color="auto"/>
            <w:bottom w:val="none" w:sz="0" w:space="0" w:color="auto"/>
            <w:right w:val="none" w:sz="0" w:space="0" w:color="auto"/>
          </w:divBdr>
        </w:div>
        <w:div w:id="1683167042">
          <w:marLeft w:val="0"/>
          <w:marRight w:val="0"/>
          <w:marTop w:val="150"/>
          <w:marBottom w:val="0"/>
          <w:divBdr>
            <w:top w:val="none" w:sz="0" w:space="0" w:color="auto"/>
            <w:left w:val="none" w:sz="0" w:space="0" w:color="auto"/>
            <w:bottom w:val="none" w:sz="0" w:space="0" w:color="auto"/>
            <w:right w:val="none" w:sz="0" w:space="0" w:color="auto"/>
          </w:divBdr>
          <w:divsChild>
            <w:div w:id="1368412927">
              <w:marLeft w:val="1155"/>
              <w:marRight w:val="0"/>
              <w:marTop w:val="0"/>
              <w:marBottom w:val="0"/>
              <w:divBdr>
                <w:top w:val="none" w:sz="0" w:space="0" w:color="auto"/>
                <w:left w:val="none" w:sz="0" w:space="0" w:color="auto"/>
                <w:bottom w:val="none" w:sz="0" w:space="0" w:color="auto"/>
                <w:right w:val="none" w:sz="0" w:space="0" w:color="auto"/>
              </w:divBdr>
            </w:div>
            <w:div w:id="685643680">
              <w:marLeft w:val="1155"/>
              <w:marRight w:val="0"/>
              <w:marTop w:val="0"/>
              <w:marBottom w:val="0"/>
              <w:divBdr>
                <w:top w:val="none" w:sz="0" w:space="0" w:color="auto"/>
                <w:left w:val="none" w:sz="0" w:space="0" w:color="auto"/>
                <w:bottom w:val="none" w:sz="0" w:space="0" w:color="auto"/>
                <w:right w:val="none" w:sz="0" w:space="0" w:color="auto"/>
              </w:divBdr>
            </w:div>
            <w:div w:id="160749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542069">
      <w:bodyDiv w:val="1"/>
      <w:marLeft w:val="0"/>
      <w:marRight w:val="0"/>
      <w:marTop w:val="0"/>
      <w:marBottom w:val="0"/>
      <w:divBdr>
        <w:top w:val="none" w:sz="0" w:space="0" w:color="auto"/>
        <w:left w:val="none" w:sz="0" w:space="0" w:color="auto"/>
        <w:bottom w:val="none" w:sz="0" w:space="0" w:color="auto"/>
        <w:right w:val="none" w:sz="0" w:space="0" w:color="auto"/>
      </w:divBdr>
      <w:divsChild>
        <w:div w:id="1738625693">
          <w:marLeft w:val="0"/>
          <w:marRight w:val="0"/>
          <w:marTop w:val="0"/>
          <w:marBottom w:val="0"/>
          <w:divBdr>
            <w:top w:val="none" w:sz="0" w:space="0" w:color="auto"/>
            <w:left w:val="none" w:sz="0" w:space="0" w:color="auto"/>
            <w:bottom w:val="none" w:sz="0" w:space="0" w:color="auto"/>
            <w:right w:val="none" w:sz="0" w:space="0" w:color="auto"/>
          </w:divBdr>
        </w:div>
        <w:div w:id="496923381">
          <w:marLeft w:val="0"/>
          <w:marRight w:val="0"/>
          <w:marTop w:val="150"/>
          <w:marBottom w:val="0"/>
          <w:divBdr>
            <w:top w:val="none" w:sz="0" w:space="0" w:color="auto"/>
            <w:left w:val="none" w:sz="0" w:space="0" w:color="auto"/>
            <w:bottom w:val="none" w:sz="0" w:space="0" w:color="auto"/>
            <w:right w:val="none" w:sz="0" w:space="0" w:color="auto"/>
          </w:divBdr>
          <w:divsChild>
            <w:div w:id="626590288">
              <w:marLeft w:val="1155"/>
              <w:marRight w:val="0"/>
              <w:marTop w:val="0"/>
              <w:marBottom w:val="0"/>
              <w:divBdr>
                <w:top w:val="none" w:sz="0" w:space="0" w:color="auto"/>
                <w:left w:val="none" w:sz="0" w:space="0" w:color="auto"/>
                <w:bottom w:val="none" w:sz="0" w:space="0" w:color="auto"/>
                <w:right w:val="none" w:sz="0" w:space="0" w:color="auto"/>
              </w:divBdr>
            </w:div>
            <w:div w:id="1271621335">
              <w:marLeft w:val="1155"/>
              <w:marRight w:val="0"/>
              <w:marTop w:val="0"/>
              <w:marBottom w:val="0"/>
              <w:divBdr>
                <w:top w:val="none" w:sz="0" w:space="0" w:color="auto"/>
                <w:left w:val="none" w:sz="0" w:space="0" w:color="auto"/>
                <w:bottom w:val="none" w:sz="0" w:space="0" w:color="auto"/>
                <w:right w:val="none" w:sz="0" w:space="0" w:color="auto"/>
              </w:divBdr>
            </w:div>
            <w:div w:id="2055733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736">
      <w:bodyDiv w:val="1"/>
      <w:marLeft w:val="0"/>
      <w:marRight w:val="0"/>
      <w:marTop w:val="0"/>
      <w:marBottom w:val="0"/>
      <w:divBdr>
        <w:top w:val="none" w:sz="0" w:space="0" w:color="auto"/>
        <w:left w:val="none" w:sz="0" w:space="0" w:color="auto"/>
        <w:bottom w:val="none" w:sz="0" w:space="0" w:color="auto"/>
        <w:right w:val="none" w:sz="0" w:space="0" w:color="auto"/>
      </w:divBdr>
      <w:divsChild>
        <w:div w:id="1431850532">
          <w:marLeft w:val="0"/>
          <w:marRight w:val="0"/>
          <w:marTop w:val="0"/>
          <w:marBottom w:val="0"/>
          <w:divBdr>
            <w:top w:val="none" w:sz="0" w:space="0" w:color="auto"/>
            <w:left w:val="none" w:sz="0" w:space="0" w:color="auto"/>
            <w:bottom w:val="none" w:sz="0" w:space="0" w:color="auto"/>
            <w:right w:val="none" w:sz="0" w:space="0" w:color="auto"/>
          </w:divBdr>
        </w:div>
        <w:div w:id="897009991">
          <w:marLeft w:val="0"/>
          <w:marRight w:val="0"/>
          <w:marTop w:val="150"/>
          <w:marBottom w:val="0"/>
          <w:divBdr>
            <w:top w:val="none" w:sz="0" w:space="0" w:color="auto"/>
            <w:left w:val="none" w:sz="0" w:space="0" w:color="auto"/>
            <w:bottom w:val="none" w:sz="0" w:space="0" w:color="auto"/>
            <w:right w:val="none" w:sz="0" w:space="0" w:color="auto"/>
          </w:divBdr>
          <w:divsChild>
            <w:div w:id="743724844">
              <w:marLeft w:val="1155"/>
              <w:marRight w:val="0"/>
              <w:marTop w:val="0"/>
              <w:marBottom w:val="0"/>
              <w:divBdr>
                <w:top w:val="none" w:sz="0" w:space="0" w:color="auto"/>
                <w:left w:val="none" w:sz="0" w:space="0" w:color="auto"/>
                <w:bottom w:val="none" w:sz="0" w:space="0" w:color="auto"/>
                <w:right w:val="none" w:sz="0" w:space="0" w:color="auto"/>
              </w:divBdr>
            </w:div>
            <w:div w:id="1482187414">
              <w:marLeft w:val="1155"/>
              <w:marRight w:val="0"/>
              <w:marTop w:val="0"/>
              <w:marBottom w:val="0"/>
              <w:divBdr>
                <w:top w:val="none" w:sz="0" w:space="0" w:color="auto"/>
                <w:left w:val="none" w:sz="0" w:space="0" w:color="auto"/>
                <w:bottom w:val="none" w:sz="0" w:space="0" w:color="auto"/>
                <w:right w:val="none" w:sz="0" w:space="0" w:color="auto"/>
              </w:divBdr>
            </w:div>
            <w:div w:id="904485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009047">
      <w:bodyDiv w:val="1"/>
      <w:marLeft w:val="0"/>
      <w:marRight w:val="0"/>
      <w:marTop w:val="0"/>
      <w:marBottom w:val="0"/>
      <w:divBdr>
        <w:top w:val="none" w:sz="0" w:space="0" w:color="auto"/>
        <w:left w:val="none" w:sz="0" w:space="0" w:color="auto"/>
        <w:bottom w:val="none" w:sz="0" w:space="0" w:color="auto"/>
        <w:right w:val="none" w:sz="0" w:space="0" w:color="auto"/>
      </w:divBdr>
      <w:divsChild>
        <w:div w:id="478183010">
          <w:marLeft w:val="0"/>
          <w:marRight w:val="0"/>
          <w:marTop w:val="0"/>
          <w:marBottom w:val="0"/>
          <w:divBdr>
            <w:top w:val="none" w:sz="0" w:space="0" w:color="auto"/>
            <w:left w:val="none" w:sz="0" w:space="0" w:color="auto"/>
            <w:bottom w:val="none" w:sz="0" w:space="0" w:color="auto"/>
            <w:right w:val="none" w:sz="0" w:space="0" w:color="auto"/>
          </w:divBdr>
        </w:div>
        <w:div w:id="536042134">
          <w:marLeft w:val="0"/>
          <w:marRight w:val="0"/>
          <w:marTop w:val="150"/>
          <w:marBottom w:val="0"/>
          <w:divBdr>
            <w:top w:val="none" w:sz="0" w:space="0" w:color="auto"/>
            <w:left w:val="none" w:sz="0" w:space="0" w:color="auto"/>
            <w:bottom w:val="none" w:sz="0" w:space="0" w:color="auto"/>
            <w:right w:val="none" w:sz="0" w:space="0" w:color="auto"/>
          </w:divBdr>
          <w:divsChild>
            <w:div w:id="1403992161">
              <w:marLeft w:val="1155"/>
              <w:marRight w:val="0"/>
              <w:marTop w:val="0"/>
              <w:marBottom w:val="0"/>
              <w:divBdr>
                <w:top w:val="none" w:sz="0" w:space="0" w:color="auto"/>
                <w:left w:val="none" w:sz="0" w:space="0" w:color="auto"/>
                <w:bottom w:val="none" w:sz="0" w:space="0" w:color="auto"/>
                <w:right w:val="none" w:sz="0" w:space="0" w:color="auto"/>
              </w:divBdr>
            </w:div>
            <w:div w:id="1972974879">
              <w:marLeft w:val="1155"/>
              <w:marRight w:val="0"/>
              <w:marTop w:val="0"/>
              <w:marBottom w:val="0"/>
              <w:divBdr>
                <w:top w:val="none" w:sz="0" w:space="0" w:color="auto"/>
                <w:left w:val="none" w:sz="0" w:space="0" w:color="auto"/>
                <w:bottom w:val="none" w:sz="0" w:space="0" w:color="auto"/>
                <w:right w:val="none" w:sz="0" w:space="0" w:color="auto"/>
              </w:divBdr>
            </w:div>
            <w:div w:id="453751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274672">
      <w:bodyDiv w:val="1"/>
      <w:marLeft w:val="0"/>
      <w:marRight w:val="0"/>
      <w:marTop w:val="0"/>
      <w:marBottom w:val="0"/>
      <w:divBdr>
        <w:top w:val="none" w:sz="0" w:space="0" w:color="auto"/>
        <w:left w:val="none" w:sz="0" w:space="0" w:color="auto"/>
        <w:bottom w:val="none" w:sz="0" w:space="0" w:color="auto"/>
        <w:right w:val="none" w:sz="0" w:space="0" w:color="auto"/>
      </w:divBdr>
      <w:divsChild>
        <w:div w:id="456528561">
          <w:marLeft w:val="0"/>
          <w:marRight w:val="0"/>
          <w:marTop w:val="0"/>
          <w:marBottom w:val="0"/>
          <w:divBdr>
            <w:top w:val="none" w:sz="0" w:space="0" w:color="auto"/>
            <w:left w:val="none" w:sz="0" w:space="0" w:color="auto"/>
            <w:bottom w:val="none" w:sz="0" w:space="0" w:color="auto"/>
            <w:right w:val="none" w:sz="0" w:space="0" w:color="auto"/>
          </w:divBdr>
        </w:div>
        <w:div w:id="396822901">
          <w:marLeft w:val="0"/>
          <w:marRight w:val="0"/>
          <w:marTop w:val="150"/>
          <w:marBottom w:val="0"/>
          <w:divBdr>
            <w:top w:val="none" w:sz="0" w:space="0" w:color="auto"/>
            <w:left w:val="none" w:sz="0" w:space="0" w:color="auto"/>
            <w:bottom w:val="none" w:sz="0" w:space="0" w:color="auto"/>
            <w:right w:val="none" w:sz="0" w:space="0" w:color="auto"/>
          </w:divBdr>
          <w:divsChild>
            <w:div w:id="1555853364">
              <w:marLeft w:val="1155"/>
              <w:marRight w:val="0"/>
              <w:marTop w:val="0"/>
              <w:marBottom w:val="0"/>
              <w:divBdr>
                <w:top w:val="none" w:sz="0" w:space="0" w:color="auto"/>
                <w:left w:val="none" w:sz="0" w:space="0" w:color="auto"/>
                <w:bottom w:val="none" w:sz="0" w:space="0" w:color="auto"/>
                <w:right w:val="none" w:sz="0" w:space="0" w:color="auto"/>
              </w:divBdr>
            </w:div>
            <w:div w:id="414784967">
              <w:marLeft w:val="1155"/>
              <w:marRight w:val="0"/>
              <w:marTop w:val="0"/>
              <w:marBottom w:val="0"/>
              <w:divBdr>
                <w:top w:val="none" w:sz="0" w:space="0" w:color="auto"/>
                <w:left w:val="none" w:sz="0" w:space="0" w:color="auto"/>
                <w:bottom w:val="none" w:sz="0" w:space="0" w:color="auto"/>
                <w:right w:val="none" w:sz="0" w:space="0" w:color="auto"/>
              </w:divBdr>
            </w:div>
            <w:div w:id="18509422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322053">
      <w:bodyDiv w:val="1"/>
      <w:marLeft w:val="0"/>
      <w:marRight w:val="0"/>
      <w:marTop w:val="0"/>
      <w:marBottom w:val="0"/>
      <w:divBdr>
        <w:top w:val="none" w:sz="0" w:space="0" w:color="auto"/>
        <w:left w:val="none" w:sz="0" w:space="0" w:color="auto"/>
        <w:bottom w:val="none" w:sz="0" w:space="0" w:color="auto"/>
        <w:right w:val="none" w:sz="0" w:space="0" w:color="auto"/>
      </w:divBdr>
      <w:divsChild>
        <w:div w:id="630864422">
          <w:marLeft w:val="0"/>
          <w:marRight w:val="0"/>
          <w:marTop w:val="0"/>
          <w:marBottom w:val="0"/>
          <w:divBdr>
            <w:top w:val="none" w:sz="0" w:space="0" w:color="auto"/>
            <w:left w:val="none" w:sz="0" w:space="0" w:color="auto"/>
            <w:bottom w:val="none" w:sz="0" w:space="0" w:color="auto"/>
            <w:right w:val="none" w:sz="0" w:space="0" w:color="auto"/>
          </w:divBdr>
        </w:div>
        <w:div w:id="1088967097">
          <w:marLeft w:val="0"/>
          <w:marRight w:val="0"/>
          <w:marTop w:val="150"/>
          <w:marBottom w:val="0"/>
          <w:divBdr>
            <w:top w:val="none" w:sz="0" w:space="0" w:color="auto"/>
            <w:left w:val="none" w:sz="0" w:space="0" w:color="auto"/>
            <w:bottom w:val="none" w:sz="0" w:space="0" w:color="auto"/>
            <w:right w:val="none" w:sz="0" w:space="0" w:color="auto"/>
          </w:divBdr>
          <w:divsChild>
            <w:div w:id="1115293557">
              <w:marLeft w:val="1155"/>
              <w:marRight w:val="0"/>
              <w:marTop w:val="0"/>
              <w:marBottom w:val="0"/>
              <w:divBdr>
                <w:top w:val="none" w:sz="0" w:space="0" w:color="auto"/>
                <w:left w:val="none" w:sz="0" w:space="0" w:color="auto"/>
                <w:bottom w:val="none" w:sz="0" w:space="0" w:color="auto"/>
                <w:right w:val="none" w:sz="0" w:space="0" w:color="auto"/>
              </w:divBdr>
            </w:div>
            <w:div w:id="24650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393387">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08266">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2974281">
      <w:bodyDiv w:val="1"/>
      <w:marLeft w:val="0"/>
      <w:marRight w:val="0"/>
      <w:marTop w:val="0"/>
      <w:marBottom w:val="0"/>
      <w:divBdr>
        <w:top w:val="none" w:sz="0" w:space="0" w:color="auto"/>
        <w:left w:val="none" w:sz="0" w:space="0" w:color="auto"/>
        <w:bottom w:val="none" w:sz="0" w:space="0" w:color="auto"/>
        <w:right w:val="none" w:sz="0" w:space="0" w:color="auto"/>
      </w:divBdr>
      <w:divsChild>
        <w:div w:id="261182425">
          <w:marLeft w:val="0"/>
          <w:marRight w:val="0"/>
          <w:marTop w:val="0"/>
          <w:marBottom w:val="0"/>
          <w:divBdr>
            <w:top w:val="none" w:sz="0" w:space="0" w:color="auto"/>
            <w:left w:val="none" w:sz="0" w:space="0" w:color="auto"/>
            <w:bottom w:val="none" w:sz="0" w:space="0" w:color="auto"/>
            <w:right w:val="none" w:sz="0" w:space="0" w:color="auto"/>
          </w:divBdr>
        </w:div>
        <w:div w:id="2003578768">
          <w:marLeft w:val="0"/>
          <w:marRight w:val="0"/>
          <w:marTop w:val="150"/>
          <w:marBottom w:val="0"/>
          <w:divBdr>
            <w:top w:val="none" w:sz="0" w:space="0" w:color="auto"/>
            <w:left w:val="none" w:sz="0" w:space="0" w:color="auto"/>
            <w:bottom w:val="none" w:sz="0" w:space="0" w:color="auto"/>
            <w:right w:val="none" w:sz="0" w:space="0" w:color="auto"/>
          </w:divBdr>
          <w:divsChild>
            <w:div w:id="976178774">
              <w:marLeft w:val="1155"/>
              <w:marRight w:val="0"/>
              <w:marTop w:val="0"/>
              <w:marBottom w:val="0"/>
              <w:divBdr>
                <w:top w:val="none" w:sz="0" w:space="0" w:color="auto"/>
                <w:left w:val="none" w:sz="0" w:space="0" w:color="auto"/>
                <w:bottom w:val="none" w:sz="0" w:space="0" w:color="auto"/>
                <w:right w:val="none" w:sz="0" w:space="0" w:color="auto"/>
              </w:divBdr>
            </w:div>
            <w:div w:id="1317689404">
              <w:marLeft w:val="1155"/>
              <w:marRight w:val="0"/>
              <w:marTop w:val="0"/>
              <w:marBottom w:val="0"/>
              <w:divBdr>
                <w:top w:val="none" w:sz="0" w:space="0" w:color="auto"/>
                <w:left w:val="none" w:sz="0" w:space="0" w:color="auto"/>
                <w:bottom w:val="none" w:sz="0" w:space="0" w:color="auto"/>
                <w:right w:val="none" w:sz="0" w:space="0" w:color="auto"/>
              </w:divBdr>
            </w:div>
            <w:div w:id="403141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09545">
      <w:bodyDiv w:val="1"/>
      <w:marLeft w:val="0"/>
      <w:marRight w:val="0"/>
      <w:marTop w:val="0"/>
      <w:marBottom w:val="0"/>
      <w:divBdr>
        <w:top w:val="none" w:sz="0" w:space="0" w:color="auto"/>
        <w:left w:val="none" w:sz="0" w:space="0" w:color="auto"/>
        <w:bottom w:val="none" w:sz="0" w:space="0" w:color="auto"/>
        <w:right w:val="none" w:sz="0" w:space="0" w:color="auto"/>
      </w:divBdr>
      <w:divsChild>
        <w:div w:id="428619704">
          <w:marLeft w:val="0"/>
          <w:marRight w:val="0"/>
          <w:marTop w:val="0"/>
          <w:marBottom w:val="0"/>
          <w:divBdr>
            <w:top w:val="none" w:sz="0" w:space="0" w:color="auto"/>
            <w:left w:val="none" w:sz="0" w:space="0" w:color="auto"/>
            <w:bottom w:val="none" w:sz="0" w:space="0" w:color="auto"/>
            <w:right w:val="none" w:sz="0" w:space="0" w:color="auto"/>
          </w:divBdr>
        </w:div>
        <w:div w:id="1236866352">
          <w:marLeft w:val="0"/>
          <w:marRight w:val="0"/>
          <w:marTop w:val="150"/>
          <w:marBottom w:val="0"/>
          <w:divBdr>
            <w:top w:val="none" w:sz="0" w:space="0" w:color="auto"/>
            <w:left w:val="none" w:sz="0" w:space="0" w:color="auto"/>
            <w:bottom w:val="none" w:sz="0" w:space="0" w:color="auto"/>
            <w:right w:val="none" w:sz="0" w:space="0" w:color="auto"/>
          </w:divBdr>
          <w:divsChild>
            <w:div w:id="1229732317">
              <w:marLeft w:val="1155"/>
              <w:marRight w:val="0"/>
              <w:marTop w:val="0"/>
              <w:marBottom w:val="0"/>
              <w:divBdr>
                <w:top w:val="none" w:sz="0" w:space="0" w:color="auto"/>
                <w:left w:val="none" w:sz="0" w:space="0" w:color="auto"/>
                <w:bottom w:val="none" w:sz="0" w:space="0" w:color="auto"/>
                <w:right w:val="none" w:sz="0" w:space="0" w:color="auto"/>
              </w:divBdr>
            </w:div>
            <w:div w:id="1760517354">
              <w:marLeft w:val="1155"/>
              <w:marRight w:val="0"/>
              <w:marTop w:val="0"/>
              <w:marBottom w:val="0"/>
              <w:divBdr>
                <w:top w:val="none" w:sz="0" w:space="0" w:color="auto"/>
                <w:left w:val="none" w:sz="0" w:space="0" w:color="auto"/>
                <w:bottom w:val="none" w:sz="0" w:space="0" w:color="auto"/>
                <w:right w:val="none" w:sz="0" w:space="0" w:color="auto"/>
              </w:divBdr>
            </w:div>
            <w:div w:id="447360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38316">
      <w:bodyDiv w:val="1"/>
      <w:marLeft w:val="0"/>
      <w:marRight w:val="0"/>
      <w:marTop w:val="0"/>
      <w:marBottom w:val="0"/>
      <w:divBdr>
        <w:top w:val="none" w:sz="0" w:space="0" w:color="auto"/>
        <w:left w:val="none" w:sz="0" w:space="0" w:color="auto"/>
        <w:bottom w:val="none" w:sz="0" w:space="0" w:color="auto"/>
        <w:right w:val="none" w:sz="0" w:space="0" w:color="auto"/>
      </w:divBdr>
      <w:divsChild>
        <w:div w:id="1082289563">
          <w:marLeft w:val="0"/>
          <w:marRight w:val="0"/>
          <w:marTop w:val="0"/>
          <w:marBottom w:val="0"/>
          <w:divBdr>
            <w:top w:val="none" w:sz="0" w:space="0" w:color="auto"/>
            <w:left w:val="none" w:sz="0" w:space="0" w:color="auto"/>
            <w:bottom w:val="none" w:sz="0" w:space="0" w:color="auto"/>
            <w:right w:val="none" w:sz="0" w:space="0" w:color="auto"/>
          </w:divBdr>
        </w:div>
        <w:div w:id="839933887">
          <w:marLeft w:val="0"/>
          <w:marRight w:val="0"/>
          <w:marTop w:val="150"/>
          <w:marBottom w:val="0"/>
          <w:divBdr>
            <w:top w:val="none" w:sz="0" w:space="0" w:color="auto"/>
            <w:left w:val="none" w:sz="0" w:space="0" w:color="auto"/>
            <w:bottom w:val="none" w:sz="0" w:space="0" w:color="auto"/>
            <w:right w:val="none" w:sz="0" w:space="0" w:color="auto"/>
          </w:divBdr>
          <w:divsChild>
            <w:div w:id="1575629609">
              <w:marLeft w:val="1155"/>
              <w:marRight w:val="0"/>
              <w:marTop w:val="0"/>
              <w:marBottom w:val="0"/>
              <w:divBdr>
                <w:top w:val="none" w:sz="0" w:space="0" w:color="auto"/>
                <w:left w:val="none" w:sz="0" w:space="0" w:color="auto"/>
                <w:bottom w:val="none" w:sz="0" w:space="0" w:color="auto"/>
                <w:right w:val="none" w:sz="0" w:space="0" w:color="auto"/>
              </w:divBdr>
            </w:div>
            <w:div w:id="820468988">
              <w:marLeft w:val="1155"/>
              <w:marRight w:val="0"/>
              <w:marTop w:val="0"/>
              <w:marBottom w:val="0"/>
              <w:divBdr>
                <w:top w:val="none" w:sz="0" w:space="0" w:color="auto"/>
                <w:left w:val="none" w:sz="0" w:space="0" w:color="auto"/>
                <w:bottom w:val="none" w:sz="0" w:space="0" w:color="auto"/>
                <w:right w:val="none" w:sz="0" w:space="0" w:color="auto"/>
              </w:divBdr>
            </w:div>
            <w:div w:id="1131942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086759">
      <w:bodyDiv w:val="1"/>
      <w:marLeft w:val="0"/>
      <w:marRight w:val="0"/>
      <w:marTop w:val="0"/>
      <w:marBottom w:val="0"/>
      <w:divBdr>
        <w:top w:val="none" w:sz="0" w:space="0" w:color="auto"/>
        <w:left w:val="none" w:sz="0" w:space="0" w:color="auto"/>
        <w:bottom w:val="none" w:sz="0" w:space="0" w:color="auto"/>
        <w:right w:val="none" w:sz="0" w:space="0" w:color="auto"/>
      </w:divBdr>
      <w:divsChild>
        <w:div w:id="2097507307">
          <w:marLeft w:val="0"/>
          <w:marRight w:val="0"/>
          <w:marTop w:val="0"/>
          <w:marBottom w:val="0"/>
          <w:divBdr>
            <w:top w:val="none" w:sz="0" w:space="0" w:color="auto"/>
            <w:left w:val="none" w:sz="0" w:space="0" w:color="auto"/>
            <w:bottom w:val="none" w:sz="0" w:space="0" w:color="auto"/>
            <w:right w:val="none" w:sz="0" w:space="0" w:color="auto"/>
          </w:divBdr>
        </w:div>
        <w:div w:id="282931849">
          <w:marLeft w:val="0"/>
          <w:marRight w:val="0"/>
          <w:marTop w:val="150"/>
          <w:marBottom w:val="0"/>
          <w:divBdr>
            <w:top w:val="none" w:sz="0" w:space="0" w:color="auto"/>
            <w:left w:val="none" w:sz="0" w:space="0" w:color="auto"/>
            <w:bottom w:val="none" w:sz="0" w:space="0" w:color="auto"/>
            <w:right w:val="none" w:sz="0" w:space="0" w:color="auto"/>
          </w:divBdr>
          <w:divsChild>
            <w:div w:id="1620139684">
              <w:marLeft w:val="1155"/>
              <w:marRight w:val="0"/>
              <w:marTop w:val="0"/>
              <w:marBottom w:val="0"/>
              <w:divBdr>
                <w:top w:val="none" w:sz="0" w:space="0" w:color="auto"/>
                <w:left w:val="none" w:sz="0" w:space="0" w:color="auto"/>
                <w:bottom w:val="none" w:sz="0" w:space="0" w:color="auto"/>
                <w:right w:val="none" w:sz="0" w:space="0" w:color="auto"/>
              </w:divBdr>
            </w:div>
            <w:div w:id="1480154147">
              <w:marLeft w:val="1155"/>
              <w:marRight w:val="0"/>
              <w:marTop w:val="0"/>
              <w:marBottom w:val="0"/>
              <w:divBdr>
                <w:top w:val="none" w:sz="0" w:space="0" w:color="auto"/>
                <w:left w:val="none" w:sz="0" w:space="0" w:color="auto"/>
                <w:bottom w:val="none" w:sz="0" w:space="0" w:color="auto"/>
                <w:right w:val="none" w:sz="0" w:space="0" w:color="auto"/>
              </w:divBdr>
            </w:div>
            <w:div w:id="1019695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4034">
      <w:bodyDiv w:val="1"/>
      <w:marLeft w:val="0"/>
      <w:marRight w:val="0"/>
      <w:marTop w:val="0"/>
      <w:marBottom w:val="0"/>
      <w:divBdr>
        <w:top w:val="none" w:sz="0" w:space="0" w:color="auto"/>
        <w:left w:val="none" w:sz="0" w:space="0" w:color="auto"/>
        <w:bottom w:val="none" w:sz="0" w:space="0" w:color="auto"/>
        <w:right w:val="none" w:sz="0" w:space="0" w:color="auto"/>
      </w:divBdr>
      <w:divsChild>
        <w:div w:id="573121614">
          <w:marLeft w:val="0"/>
          <w:marRight w:val="0"/>
          <w:marTop w:val="0"/>
          <w:marBottom w:val="0"/>
          <w:divBdr>
            <w:top w:val="none" w:sz="0" w:space="0" w:color="auto"/>
            <w:left w:val="none" w:sz="0" w:space="0" w:color="auto"/>
            <w:bottom w:val="none" w:sz="0" w:space="0" w:color="auto"/>
            <w:right w:val="none" w:sz="0" w:space="0" w:color="auto"/>
          </w:divBdr>
        </w:div>
        <w:div w:id="1845778854">
          <w:marLeft w:val="0"/>
          <w:marRight w:val="0"/>
          <w:marTop w:val="150"/>
          <w:marBottom w:val="0"/>
          <w:divBdr>
            <w:top w:val="none" w:sz="0" w:space="0" w:color="auto"/>
            <w:left w:val="none" w:sz="0" w:space="0" w:color="auto"/>
            <w:bottom w:val="none" w:sz="0" w:space="0" w:color="auto"/>
            <w:right w:val="none" w:sz="0" w:space="0" w:color="auto"/>
          </w:divBdr>
          <w:divsChild>
            <w:div w:id="843933325">
              <w:marLeft w:val="1155"/>
              <w:marRight w:val="0"/>
              <w:marTop w:val="0"/>
              <w:marBottom w:val="0"/>
              <w:divBdr>
                <w:top w:val="none" w:sz="0" w:space="0" w:color="auto"/>
                <w:left w:val="none" w:sz="0" w:space="0" w:color="auto"/>
                <w:bottom w:val="none" w:sz="0" w:space="0" w:color="auto"/>
                <w:right w:val="none" w:sz="0" w:space="0" w:color="auto"/>
              </w:divBdr>
            </w:div>
            <w:div w:id="1133332440">
              <w:marLeft w:val="1155"/>
              <w:marRight w:val="0"/>
              <w:marTop w:val="0"/>
              <w:marBottom w:val="0"/>
              <w:divBdr>
                <w:top w:val="none" w:sz="0" w:space="0" w:color="auto"/>
                <w:left w:val="none" w:sz="0" w:space="0" w:color="auto"/>
                <w:bottom w:val="none" w:sz="0" w:space="0" w:color="auto"/>
                <w:right w:val="none" w:sz="0" w:space="0" w:color="auto"/>
              </w:divBdr>
            </w:div>
            <w:div w:id="1108086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477156">
      <w:bodyDiv w:val="1"/>
      <w:marLeft w:val="0"/>
      <w:marRight w:val="0"/>
      <w:marTop w:val="0"/>
      <w:marBottom w:val="0"/>
      <w:divBdr>
        <w:top w:val="none" w:sz="0" w:space="0" w:color="auto"/>
        <w:left w:val="none" w:sz="0" w:space="0" w:color="auto"/>
        <w:bottom w:val="none" w:sz="0" w:space="0" w:color="auto"/>
        <w:right w:val="none" w:sz="0" w:space="0" w:color="auto"/>
      </w:divBdr>
      <w:divsChild>
        <w:div w:id="1555966962">
          <w:marLeft w:val="0"/>
          <w:marRight w:val="0"/>
          <w:marTop w:val="0"/>
          <w:marBottom w:val="0"/>
          <w:divBdr>
            <w:top w:val="none" w:sz="0" w:space="0" w:color="auto"/>
            <w:left w:val="none" w:sz="0" w:space="0" w:color="auto"/>
            <w:bottom w:val="none" w:sz="0" w:space="0" w:color="auto"/>
            <w:right w:val="none" w:sz="0" w:space="0" w:color="auto"/>
          </w:divBdr>
        </w:div>
        <w:div w:id="908612849">
          <w:marLeft w:val="0"/>
          <w:marRight w:val="0"/>
          <w:marTop w:val="150"/>
          <w:marBottom w:val="0"/>
          <w:divBdr>
            <w:top w:val="none" w:sz="0" w:space="0" w:color="auto"/>
            <w:left w:val="none" w:sz="0" w:space="0" w:color="auto"/>
            <w:bottom w:val="none" w:sz="0" w:space="0" w:color="auto"/>
            <w:right w:val="none" w:sz="0" w:space="0" w:color="auto"/>
          </w:divBdr>
          <w:divsChild>
            <w:div w:id="403769674">
              <w:marLeft w:val="1155"/>
              <w:marRight w:val="0"/>
              <w:marTop w:val="0"/>
              <w:marBottom w:val="0"/>
              <w:divBdr>
                <w:top w:val="none" w:sz="0" w:space="0" w:color="auto"/>
                <w:left w:val="none" w:sz="0" w:space="0" w:color="auto"/>
                <w:bottom w:val="none" w:sz="0" w:space="0" w:color="auto"/>
                <w:right w:val="none" w:sz="0" w:space="0" w:color="auto"/>
              </w:divBdr>
            </w:div>
            <w:div w:id="1518427603">
              <w:marLeft w:val="1155"/>
              <w:marRight w:val="0"/>
              <w:marTop w:val="0"/>
              <w:marBottom w:val="0"/>
              <w:divBdr>
                <w:top w:val="none" w:sz="0" w:space="0" w:color="auto"/>
                <w:left w:val="none" w:sz="0" w:space="0" w:color="auto"/>
                <w:bottom w:val="none" w:sz="0" w:space="0" w:color="auto"/>
                <w:right w:val="none" w:sz="0" w:space="0" w:color="auto"/>
              </w:divBdr>
            </w:div>
            <w:div w:id="2047220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589098">
      <w:bodyDiv w:val="1"/>
      <w:marLeft w:val="0"/>
      <w:marRight w:val="0"/>
      <w:marTop w:val="0"/>
      <w:marBottom w:val="0"/>
      <w:divBdr>
        <w:top w:val="none" w:sz="0" w:space="0" w:color="auto"/>
        <w:left w:val="none" w:sz="0" w:space="0" w:color="auto"/>
        <w:bottom w:val="none" w:sz="0" w:space="0" w:color="auto"/>
        <w:right w:val="none" w:sz="0" w:space="0" w:color="auto"/>
      </w:divBdr>
      <w:divsChild>
        <w:div w:id="377821161">
          <w:marLeft w:val="0"/>
          <w:marRight w:val="0"/>
          <w:marTop w:val="0"/>
          <w:marBottom w:val="0"/>
          <w:divBdr>
            <w:top w:val="none" w:sz="0" w:space="0" w:color="auto"/>
            <w:left w:val="none" w:sz="0" w:space="0" w:color="auto"/>
            <w:bottom w:val="none" w:sz="0" w:space="0" w:color="auto"/>
            <w:right w:val="none" w:sz="0" w:space="0" w:color="auto"/>
          </w:divBdr>
        </w:div>
        <w:div w:id="1924992386">
          <w:marLeft w:val="0"/>
          <w:marRight w:val="0"/>
          <w:marTop w:val="150"/>
          <w:marBottom w:val="0"/>
          <w:divBdr>
            <w:top w:val="none" w:sz="0" w:space="0" w:color="auto"/>
            <w:left w:val="none" w:sz="0" w:space="0" w:color="auto"/>
            <w:bottom w:val="none" w:sz="0" w:space="0" w:color="auto"/>
            <w:right w:val="none" w:sz="0" w:space="0" w:color="auto"/>
          </w:divBdr>
          <w:divsChild>
            <w:div w:id="1616669838">
              <w:marLeft w:val="1155"/>
              <w:marRight w:val="0"/>
              <w:marTop w:val="0"/>
              <w:marBottom w:val="0"/>
              <w:divBdr>
                <w:top w:val="none" w:sz="0" w:space="0" w:color="auto"/>
                <w:left w:val="none" w:sz="0" w:space="0" w:color="auto"/>
                <w:bottom w:val="none" w:sz="0" w:space="0" w:color="auto"/>
                <w:right w:val="none" w:sz="0" w:space="0" w:color="auto"/>
              </w:divBdr>
            </w:div>
            <w:div w:id="706376640">
              <w:marLeft w:val="1155"/>
              <w:marRight w:val="0"/>
              <w:marTop w:val="0"/>
              <w:marBottom w:val="0"/>
              <w:divBdr>
                <w:top w:val="none" w:sz="0" w:space="0" w:color="auto"/>
                <w:left w:val="none" w:sz="0" w:space="0" w:color="auto"/>
                <w:bottom w:val="none" w:sz="0" w:space="0" w:color="auto"/>
                <w:right w:val="none" w:sz="0" w:space="0" w:color="auto"/>
              </w:divBdr>
            </w:div>
            <w:div w:id="893545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595764">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6978918">
      <w:bodyDiv w:val="1"/>
      <w:marLeft w:val="0"/>
      <w:marRight w:val="0"/>
      <w:marTop w:val="0"/>
      <w:marBottom w:val="0"/>
      <w:divBdr>
        <w:top w:val="none" w:sz="0" w:space="0" w:color="auto"/>
        <w:left w:val="none" w:sz="0" w:space="0" w:color="auto"/>
        <w:bottom w:val="none" w:sz="0" w:space="0" w:color="auto"/>
        <w:right w:val="none" w:sz="0" w:space="0" w:color="auto"/>
      </w:divBdr>
      <w:divsChild>
        <w:div w:id="777529149">
          <w:marLeft w:val="0"/>
          <w:marRight w:val="0"/>
          <w:marTop w:val="0"/>
          <w:marBottom w:val="0"/>
          <w:divBdr>
            <w:top w:val="none" w:sz="0" w:space="0" w:color="auto"/>
            <w:left w:val="none" w:sz="0" w:space="0" w:color="auto"/>
            <w:bottom w:val="none" w:sz="0" w:space="0" w:color="auto"/>
            <w:right w:val="none" w:sz="0" w:space="0" w:color="auto"/>
          </w:divBdr>
        </w:div>
        <w:div w:id="196090620">
          <w:marLeft w:val="0"/>
          <w:marRight w:val="0"/>
          <w:marTop w:val="150"/>
          <w:marBottom w:val="0"/>
          <w:divBdr>
            <w:top w:val="none" w:sz="0" w:space="0" w:color="auto"/>
            <w:left w:val="none" w:sz="0" w:space="0" w:color="auto"/>
            <w:bottom w:val="none" w:sz="0" w:space="0" w:color="auto"/>
            <w:right w:val="none" w:sz="0" w:space="0" w:color="auto"/>
          </w:divBdr>
          <w:divsChild>
            <w:div w:id="1983342043">
              <w:marLeft w:val="1155"/>
              <w:marRight w:val="0"/>
              <w:marTop w:val="0"/>
              <w:marBottom w:val="0"/>
              <w:divBdr>
                <w:top w:val="none" w:sz="0" w:space="0" w:color="auto"/>
                <w:left w:val="none" w:sz="0" w:space="0" w:color="auto"/>
                <w:bottom w:val="none" w:sz="0" w:space="0" w:color="auto"/>
                <w:right w:val="none" w:sz="0" w:space="0" w:color="auto"/>
              </w:divBdr>
            </w:div>
            <w:div w:id="477958682">
              <w:marLeft w:val="1155"/>
              <w:marRight w:val="0"/>
              <w:marTop w:val="0"/>
              <w:marBottom w:val="0"/>
              <w:divBdr>
                <w:top w:val="none" w:sz="0" w:space="0" w:color="auto"/>
                <w:left w:val="none" w:sz="0" w:space="0" w:color="auto"/>
                <w:bottom w:val="none" w:sz="0" w:space="0" w:color="auto"/>
                <w:right w:val="none" w:sz="0" w:space="0" w:color="auto"/>
              </w:divBdr>
            </w:div>
            <w:div w:id="18880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176490">
      <w:bodyDiv w:val="1"/>
      <w:marLeft w:val="0"/>
      <w:marRight w:val="0"/>
      <w:marTop w:val="0"/>
      <w:marBottom w:val="0"/>
      <w:divBdr>
        <w:top w:val="none" w:sz="0" w:space="0" w:color="auto"/>
        <w:left w:val="none" w:sz="0" w:space="0" w:color="auto"/>
        <w:bottom w:val="none" w:sz="0" w:space="0" w:color="auto"/>
        <w:right w:val="none" w:sz="0" w:space="0" w:color="auto"/>
      </w:divBdr>
      <w:divsChild>
        <w:div w:id="1439250836">
          <w:marLeft w:val="0"/>
          <w:marRight w:val="0"/>
          <w:marTop w:val="0"/>
          <w:marBottom w:val="0"/>
          <w:divBdr>
            <w:top w:val="none" w:sz="0" w:space="0" w:color="auto"/>
            <w:left w:val="none" w:sz="0" w:space="0" w:color="auto"/>
            <w:bottom w:val="none" w:sz="0" w:space="0" w:color="auto"/>
            <w:right w:val="none" w:sz="0" w:space="0" w:color="auto"/>
          </w:divBdr>
        </w:div>
        <w:div w:id="1562909193">
          <w:marLeft w:val="0"/>
          <w:marRight w:val="0"/>
          <w:marTop w:val="150"/>
          <w:marBottom w:val="0"/>
          <w:divBdr>
            <w:top w:val="none" w:sz="0" w:space="0" w:color="auto"/>
            <w:left w:val="none" w:sz="0" w:space="0" w:color="auto"/>
            <w:bottom w:val="none" w:sz="0" w:space="0" w:color="auto"/>
            <w:right w:val="none" w:sz="0" w:space="0" w:color="auto"/>
          </w:divBdr>
          <w:divsChild>
            <w:div w:id="1358459422">
              <w:marLeft w:val="1155"/>
              <w:marRight w:val="0"/>
              <w:marTop w:val="0"/>
              <w:marBottom w:val="0"/>
              <w:divBdr>
                <w:top w:val="none" w:sz="0" w:space="0" w:color="auto"/>
                <w:left w:val="none" w:sz="0" w:space="0" w:color="auto"/>
                <w:bottom w:val="none" w:sz="0" w:space="0" w:color="auto"/>
                <w:right w:val="none" w:sz="0" w:space="0" w:color="auto"/>
              </w:divBdr>
            </w:div>
            <w:div w:id="304511247">
              <w:marLeft w:val="1155"/>
              <w:marRight w:val="0"/>
              <w:marTop w:val="0"/>
              <w:marBottom w:val="0"/>
              <w:divBdr>
                <w:top w:val="none" w:sz="0" w:space="0" w:color="auto"/>
                <w:left w:val="none" w:sz="0" w:space="0" w:color="auto"/>
                <w:bottom w:val="none" w:sz="0" w:space="0" w:color="auto"/>
                <w:right w:val="none" w:sz="0" w:space="0" w:color="auto"/>
              </w:divBdr>
            </w:div>
            <w:div w:id="1868716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38363">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634494">
      <w:bodyDiv w:val="1"/>
      <w:marLeft w:val="0"/>
      <w:marRight w:val="0"/>
      <w:marTop w:val="0"/>
      <w:marBottom w:val="0"/>
      <w:divBdr>
        <w:top w:val="none" w:sz="0" w:space="0" w:color="auto"/>
        <w:left w:val="none" w:sz="0" w:space="0" w:color="auto"/>
        <w:bottom w:val="none" w:sz="0" w:space="0" w:color="auto"/>
        <w:right w:val="none" w:sz="0" w:space="0" w:color="auto"/>
      </w:divBdr>
      <w:divsChild>
        <w:div w:id="1699888538">
          <w:marLeft w:val="0"/>
          <w:marRight w:val="0"/>
          <w:marTop w:val="0"/>
          <w:marBottom w:val="0"/>
          <w:divBdr>
            <w:top w:val="none" w:sz="0" w:space="0" w:color="auto"/>
            <w:left w:val="none" w:sz="0" w:space="0" w:color="auto"/>
            <w:bottom w:val="none" w:sz="0" w:space="0" w:color="auto"/>
            <w:right w:val="none" w:sz="0" w:space="0" w:color="auto"/>
          </w:divBdr>
        </w:div>
        <w:div w:id="751590455">
          <w:marLeft w:val="0"/>
          <w:marRight w:val="0"/>
          <w:marTop w:val="150"/>
          <w:marBottom w:val="0"/>
          <w:divBdr>
            <w:top w:val="none" w:sz="0" w:space="0" w:color="auto"/>
            <w:left w:val="none" w:sz="0" w:space="0" w:color="auto"/>
            <w:bottom w:val="none" w:sz="0" w:space="0" w:color="auto"/>
            <w:right w:val="none" w:sz="0" w:space="0" w:color="auto"/>
          </w:divBdr>
          <w:divsChild>
            <w:div w:id="344286812">
              <w:marLeft w:val="1155"/>
              <w:marRight w:val="0"/>
              <w:marTop w:val="0"/>
              <w:marBottom w:val="0"/>
              <w:divBdr>
                <w:top w:val="none" w:sz="0" w:space="0" w:color="auto"/>
                <w:left w:val="none" w:sz="0" w:space="0" w:color="auto"/>
                <w:bottom w:val="none" w:sz="0" w:space="0" w:color="auto"/>
                <w:right w:val="none" w:sz="0" w:space="0" w:color="auto"/>
              </w:divBdr>
            </w:div>
            <w:div w:id="46687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092941">
      <w:bodyDiv w:val="1"/>
      <w:marLeft w:val="0"/>
      <w:marRight w:val="0"/>
      <w:marTop w:val="0"/>
      <w:marBottom w:val="0"/>
      <w:divBdr>
        <w:top w:val="none" w:sz="0" w:space="0" w:color="auto"/>
        <w:left w:val="none" w:sz="0" w:space="0" w:color="auto"/>
        <w:bottom w:val="none" w:sz="0" w:space="0" w:color="auto"/>
        <w:right w:val="none" w:sz="0" w:space="0" w:color="auto"/>
      </w:divBdr>
      <w:divsChild>
        <w:div w:id="36705559">
          <w:marLeft w:val="0"/>
          <w:marRight w:val="0"/>
          <w:marTop w:val="0"/>
          <w:marBottom w:val="0"/>
          <w:divBdr>
            <w:top w:val="none" w:sz="0" w:space="0" w:color="auto"/>
            <w:left w:val="none" w:sz="0" w:space="0" w:color="auto"/>
            <w:bottom w:val="none" w:sz="0" w:space="0" w:color="auto"/>
            <w:right w:val="none" w:sz="0" w:space="0" w:color="auto"/>
          </w:divBdr>
        </w:div>
        <w:div w:id="2061585719">
          <w:marLeft w:val="0"/>
          <w:marRight w:val="0"/>
          <w:marTop w:val="150"/>
          <w:marBottom w:val="0"/>
          <w:divBdr>
            <w:top w:val="none" w:sz="0" w:space="0" w:color="auto"/>
            <w:left w:val="none" w:sz="0" w:space="0" w:color="auto"/>
            <w:bottom w:val="none" w:sz="0" w:space="0" w:color="auto"/>
            <w:right w:val="none" w:sz="0" w:space="0" w:color="auto"/>
          </w:divBdr>
          <w:divsChild>
            <w:div w:id="192378376">
              <w:marLeft w:val="1155"/>
              <w:marRight w:val="0"/>
              <w:marTop w:val="0"/>
              <w:marBottom w:val="0"/>
              <w:divBdr>
                <w:top w:val="none" w:sz="0" w:space="0" w:color="auto"/>
                <w:left w:val="none" w:sz="0" w:space="0" w:color="auto"/>
                <w:bottom w:val="none" w:sz="0" w:space="0" w:color="auto"/>
                <w:right w:val="none" w:sz="0" w:space="0" w:color="auto"/>
              </w:divBdr>
            </w:div>
            <w:div w:id="996881752">
              <w:marLeft w:val="1155"/>
              <w:marRight w:val="0"/>
              <w:marTop w:val="0"/>
              <w:marBottom w:val="0"/>
              <w:divBdr>
                <w:top w:val="none" w:sz="0" w:space="0" w:color="auto"/>
                <w:left w:val="none" w:sz="0" w:space="0" w:color="auto"/>
                <w:bottom w:val="none" w:sz="0" w:space="0" w:color="auto"/>
                <w:right w:val="none" w:sz="0" w:space="0" w:color="auto"/>
              </w:divBdr>
            </w:div>
            <w:div w:id="8800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1003">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405263">
      <w:bodyDiv w:val="1"/>
      <w:marLeft w:val="0"/>
      <w:marRight w:val="0"/>
      <w:marTop w:val="0"/>
      <w:marBottom w:val="0"/>
      <w:divBdr>
        <w:top w:val="none" w:sz="0" w:space="0" w:color="auto"/>
        <w:left w:val="none" w:sz="0" w:space="0" w:color="auto"/>
        <w:bottom w:val="none" w:sz="0" w:space="0" w:color="auto"/>
        <w:right w:val="none" w:sz="0" w:space="0" w:color="auto"/>
      </w:divBdr>
      <w:divsChild>
        <w:div w:id="428084989">
          <w:marLeft w:val="0"/>
          <w:marRight w:val="0"/>
          <w:marTop w:val="0"/>
          <w:marBottom w:val="0"/>
          <w:divBdr>
            <w:top w:val="none" w:sz="0" w:space="0" w:color="auto"/>
            <w:left w:val="none" w:sz="0" w:space="0" w:color="auto"/>
            <w:bottom w:val="none" w:sz="0" w:space="0" w:color="auto"/>
            <w:right w:val="none" w:sz="0" w:space="0" w:color="auto"/>
          </w:divBdr>
        </w:div>
        <w:div w:id="1386837356">
          <w:marLeft w:val="0"/>
          <w:marRight w:val="0"/>
          <w:marTop w:val="150"/>
          <w:marBottom w:val="0"/>
          <w:divBdr>
            <w:top w:val="none" w:sz="0" w:space="0" w:color="auto"/>
            <w:left w:val="none" w:sz="0" w:space="0" w:color="auto"/>
            <w:bottom w:val="none" w:sz="0" w:space="0" w:color="auto"/>
            <w:right w:val="none" w:sz="0" w:space="0" w:color="auto"/>
          </w:divBdr>
          <w:divsChild>
            <w:div w:id="588200075">
              <w:marLeft w:val="1155"/>
              <w:marRight w:val="0"/>
              <w:marTop w:val="0"/>
              <w:marBottom w:val="0"/>
              <w:divBdr>
                <w:top w:val="none" w:sz="0" w:space="0" w:color="auto"/>
                <w:left w:val="none" w:sz="0" w:space="0" w:color="auto"/>
                <w:bottom w:val="none" w:sz="0" w:space="0" w:color="auto"/>
                <w:right w:val="none" w:sz="0" w:space="0" w:color="auto"/>
              </w:divBdr>
            </w:div>
            <w:div w:id="1144615986">
              <w:marLeft w:val="1155"/>
              <w:marRight w:val="0"/>
              <w:marTop w:val="0"/>
              <w:marBottom w:val="0"/>
              <w:divBdr>
                <w:top w:val="none" w:sz="0" w:space="0" w:color="auto"/>
                <w:left w:val="none" w:sz="0" w:space="0" w:color="auto"/>
                <w:bottom w:val="none" w:sz="0" w:space="0" w:color="auto"/>
                <w:right w:val="none" w:sz="0" w:space="0" w:color="auto"/>
              </w:divBdr>
            </w:div>
            <w:div w:id="1104495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407446">
      <w:bodyDiv w:val="1"/>
      <w:marLeft w:val="0"/>
      <w:marRight w:val="0"/>
      <w:marTop w:val="0"/>
      <w:marBottom w:val="0"/>
      <w:divBdr>
        <w:top w:val="none" w:sz="0" w:space="0" w:color="auto"/>
        <w:left w:val="none" w:sz="0" w:space="0" w:color="auto"/>
        <w:bottom w:val="none" w:sz="0" w:space="0" w:color="auto"/>
        <w:right w:val="none" w:sz="0" w:space="0" w:color="auto"/>
      </w:divBdr>
      <w:divsChild>
        <w:div w:id="1265655646">
          <w:marLeft w:val="0"/>
          <w:marRight w:val="0"/>
          <w:marTop w:val="0"/>
          <w:marBottom w:val="0"/>
          <w:divBdr>
            <w:top w:val="none" w:sz="0" w:space="0" w:color="auto"/>
            <w:left w:val="none" w:sz="0" w:space="0" w:color="auto"/>
            <w:bottom w:val="none" w:sz="0" w:space="0" w:color="auto"/>
            <w:right w:val="none" w:sz="0" w:space="0" w:color="auto"/>
          </w:divBdr>
        </w:div>
        <w:div w:id="1473672589">
          <w:marLeft w:val="0"/>
          <w:marRight w:val="0"/>
          <w:marTop w:val="150"/>
          <w:marBottom w:val="0"/>
          <w:divBdr>
            <w:top w:val="none" w:sz="0" w:space="0" w:color="auto"/>
            <w:left w:val="none" w:sz="0" w:space="0" w:color="auto"/>
            <w:bottom w:val="none" w:sz="0" w:space="0" w:color="auto"/>
            <w:right w:val="none" w:sz="0" w:space="0" w:color="auto"/>
          </w:divBdr>
          <w:divsChild>
            <w:div w:id="1065106632">
              <w:marLeft w:val="1155"/>
              <w:marRight w:val="0"/>
              <w:marTop w:val="0"/>
              <w:marBottom w:val="0"/>
              <w:divBdr>
                <w:top w:val="none" w:sz="0" w:space="0" w:color="auto"/>
                <w:left w:val="none" w:sz="0" w:space="0" w:color="auto"/>
                <w:bottom w:val="none" w:sz="0" w:space="0" w:color="auto"/>
                <w:right w:val="none" w:sz="0" w:space="0" w:color="auto"/>
              </w:divBdr>
            </w:div>
            <w:div w:id="1335185877">
              <w:marLeft w:val="1155"/>
              <w:marRight w:val="0"/>
              <w:marTop w:val="0"/>
              <w:marBottom w:val="0"/>
              <w:divBdr>
                <w:top w:val="none" w:sz="0" w:space="0" w:color="auto"/>
                <w:left w:val="none" w:sz="0" w:space="0" w:color="auto"/>
                <w:bottom w:val="none" w:sz="0" w:space="0" w:color="auto"/>
                <w:right w:val="none" w:sz="0" w:space="0" w:color="auto"/>
              </w:divBdr>
            </w:div>
            <w:div w:id="1938243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57104">
      <w:bodyDiv w:val="1"/>
      <w:marLeft w:val="0"/>
      <w:marRight w:val="0"/>
      <w:marTop w:val="0"/>
      <w:marBottom w:val="0"/>
      <w:divBdr>
        <w:top w:val="none" w:sz="0" w:space="0" w:color="auto"/>
        <w:left w:val="none" w:sz="0" w:space="0" w:color="auto"/>
        <w:bottom w:val="none" w:sz="0" w:space="0" w:color="auto"/>
        <w:right w:val="none" w:sz="0" w:space="0" w:color="auto"/>
      </w:divBdr>
      <w:divsChild>
        <w:div w:id="1416131376">
          <w:marLeft w:val="0"/>
          <w:marRight w:val="0"/>
          <w:marTop w:val="0"/>
          <w:marBottom w:val="0"/>
          <w:divBdr>
            <w:top w:val="none" w:sz="0" w:space="0" w:color="auto"/>
            <w:left w:val="none" w:sz="0" w:space="0" w:color="auto"/>
            <w:bottom w:val="none" w:sz="0" w:space="0" w:color="auto"/>
            <w:right w:val="none" w:sz="0" w:space="0" w:color="auto"/>
          </w:divBdr>
        </w:div>
        <w:div w:id="1174757271">
          <w:marLeft w:val="0"/>
          <w:marRight w:val="0"/>
          <w:marTop w:val="150"/>
          <w:marBottom w:val="0"/>
          <w:divBdr>
            <w:top w:val="none" w:sz="0" w:space="0" w:color="auto"/>
            <w:left w:val="none" w:sz="0" w:space="0" w:color="auto"/>
            <w:bottom w:val="none" w:sz="0" w:space="0" w:color="auto"/>
            <w:right w:val="none" w:sz="0" w:space="0" w:color="auto"/>
          </w:divBdr>
          <w:divsChild>
            <w:div w:id="652175248">
              <w:marLeft w:val="1155"/>
              <w:marRight w:val="0"/>
              <w:marTop w:val="0"/>
              <w:marBottom w:val="0"/>
              <w:divBdr>
                <w:top w:val="none" w:sz="0" w:space="0" w:color="auto"/>
                <w:left w:val="none" w:sz="0" w:space="0" w:color="auto"/>
                <w:bottom w:val="none" w:sz="0" w:space="0" w:color="auto"/>
                <w:right w:val="none" w:sz="0" w:space="0" w:color="auto"/>
              </w:divBdr>
            </w:div>
            <w:div w:id="333341427">
              <w:marLeft w:val="1155"/>
              <w:marRight w:val="0"/>
              <w:marTop w:val="0"/>
              <w:marBottom w:val="0"/>
              <w:divBdr>
                <w:top w:val="none" w:sz="0" w:space="0" w:color="auto"/>
                <w:left w:val="none" w:sz="0" w:space="0" w:color="auto"/>
                <w:bottom w:val="none" w:sz="0" w:space="0" w:color="auto"/>
                <w:right w:val="none" w:sz="0" w:space="0" w:color="auto"/>
              </w:divBdr>
            </w:div>
            <w:div w:id="716777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6869">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062291">
      <w:bodyDiv w:val="1"/>
      <w:marLeft w:val="0"/>
      <w:marRight w:val="0"/>
      <w:marTop w:val="0"/>
      <w:marBottom w:val="0"/>
      <w:divBdr>
        <w:top w:val="none" w:sz="0" w:space="0" w:color="auto"/>
        <w:left w:val="none" w:sz="0" w:space="0" w:color="auto"/>
        <w:bottom w:val="none" w:sz="0" w:space="0" w:color="auto"/>
        <w:right w:val="none" w:sz="0" w:space="0" w:color="auto"/>
      </w:divBdr>
      <w:divsChild>
        <w:div w:id="1396204519">
          <w:marLeft w:val="0"/>
          <w:marRight w:val="0"/>
          <w:marTop w:val="0"/>
          <w:marBottom w:val="0"/>
          <w:divBdr>
            <w:top w:val="none" w:sz="0" w:space="0" w:color="auto"/>
            <w:left w:val="none" w:sz="0" w:space="0" w:color="auto"/>
            <w:bottom w:val="none" w:sz="0" w:space="0" w:color="auto"/>
            <w:right w:val="none" w:sz="0" w:space="0" w:color="auto"/>
          </w:divBdr>
        </w:div>
        <w:div w:id="1620642452">
          <w:marLeft w:val="0"/>
          <w:marRight w:val="0"/>
          <w:marTop w:val="150"/>
          <w:marBottom w:val="0"/>
          <w:divBdr>
            <w:top w:val="none" w:sz="0" w:space="0" w:color="auto"/>
            <w:left w:val="none" w:sz="0" w:space="0" w:color="auto"/>
            <w:bottom w:val="none" w:sz="0" w:space="0" w:color="auto"/>
            <w:right w:val="none" w:sz="0" w:space="0" w:color="auto"/>
          </w:divBdr>
          <w:divsChild>
            <w:div w:id="1899977327">
              <w:marLeft w:val="1155"/>
              <w:marRight w:val="0"/>
              <w:marTop w:val="0"/>
              <w:marBottom w:val="0"/>
              <w:divBdr>
                <w:top w:val="none" w:sz="0" w:space="0" w:color="auto"/>
                <w:left w:val="none" w:sz="0" w:space="0" w:color="auto"/>
                <w:bottom w:val="none" w:sz="0" w:space="0" w:color="auto"/>
                <w:right w:val="none" w:sz="0" w:space="0" w:color="auto"/>
              </w:divBdr>
            </w:div>
            <w:div w:id="118301616">
              <w:marLeft w:val="1155"/>
              <w:marRight w:val="0"/>
              <w:marTop w:val="0"/>
              <w:marBottom w:val="0"/>
              <w:divBdr>
                <w:top w:val="none" w:sz="0" w:space="0" w:color="auto"/>
                <w:left w:val="none" w:sz="0" w:space="0" w:color="auto"/>
                <w:bottom w:val="none" w:sz="0" w:space="0" w:color="auto"/>
                <w:right w:val="none" w:sz="0" w:space="0" w:color="auto"/>
              </w:divBdr>
            </w:div>
            <w:div w:id="751243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13249">
      <w:bodyDiv w:val="1"/>
      <w:marLeft w:val="0"/>
      <w:marRight w:val="0"/>
      <w:marTop w:val="0"/>
      <w:marBottom w:val="0"/>
      <w:divBdr>
        <w:top w:val="none" w:sz="0" w:space="0" w:color="auto"/>
        <w:left w:val="none" w:sz="0" w:space="0" w:color="auto"/>
        <w:bottom w:val="none" w:sz="0" w:space="0" w:color="auto"/>
        <w:right w:val="none" w:sz="0" w:space="0" w:color="auto"/>
      </w:divBdr>
      <w:divsChild>
        <w:div w:id="839348857">
          <w:marLeft w:val="0"/>
          <w:marRight w:val="0"/>
          <w:marTop w:val="0"/>
          <w:marBottom w:val="0"/>
          <w:divBdr>
            <w:top w:val="none" w:sz="0" w:space="0" w:color="auto"/>
            <w:left w:val="none" w:sz="0" w:space="0" w:color="auto"/>
            <w:bottom w:val="none" w:sz="0" w:space="0" w:color="auto"/>
            <w:right w:val="none" w:sz="0" w:space="0" w:color="auto"/>
          </w:divBdr>
        </w:div>
        <w:div w:id="842817204">
          <w:marLeft w:val="0"/>
          <w:marRight w:val="0"/>
          <w:marTop w:val="150"/>
          <w:marBottom w:val="0"/>
          <w:divBdr>
            <w:top w:val="none" w:sz="0" w:space="0" w:color="auto"/>
            <w:left w:val="none" w:sz="0" w:space="0" w:color="auto"/>
            <w:bottom w:val="none" w:sz="0" w:space="0" w:color="auto"/>
            <w:right w:val="none" w:sz="0" w:space="0" w:color="auto"/>
          </w:divBdr>
          <w:divsChild>
            <w:div w:id="1466388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49868335">
      <w:bodyDiv w:val="1"/>
      <w:marLeft w:val="0"/>
      <w:marRight w:val="0"/>
      <w:marTop w:val="0"/>
      <w:marBottom w:val="0"/>
      <w:divBdr>
        <w:top w:val="none" w:sz="0" w:space="0" w:color="auto"/>
        <w:left w:val="none" w:sz="0" w:space="0" w:color="auto"/>
        <w:bottom w:val="none" w:sz="0" w:space="0" w:color="auto"/>
        <w:right w:val="none" w:sz="0" w:space="0" w:color="auto"/>
      </w:divBdr>
      <w:divsChild>
        <w:div w:id="1519080917">
          <w:marLeft w:val="0"/>
          <w:marRight w:val="0"/>
          <w:marTop w:val="0"/>
          <w:marBottom w:val="0"/>
          <w:divBdr>
            <w:top w:val="none" w:sz="0" w:space="0" w:color="auto"/>
            <w:left w:val="none" w:sz="0" w:space="0" w:color="auto"/>
            <w:bottom w:val="none" w:sz="0" w:space="0" w:color="auto"/>
            <w:right w:val="none" w:sz="0" w:space="0" w:color="auto"/>
          </w:divBdr>
        </w:div>
        <w:div w:id="98529216">
          <w:marLeft w:val="0"/>
          <w:marRight w:val="0"/>
          <w:marTop w:val="150"/>
          <w:marBottom w:val="0"/>
          <w:divBdr>
            <w:top w:val="none" w:sz="0" w:space="0" w:color="auto"/>
            <w:left w:val="none" w:sz="0" w:space="0" w:color="auto"/>
            <w:bottom w:val="none" w:sz="0" w:space="0" w:color="auto"/>
            <w:right w:val="none" w:sz="0" w:space="0" w:color="auto"/>
          </w:divBdr>
          <w:divsChild>
            <w:div w:id="582958582">
              <w:marLeft w:val="1155"/>
              <w:marRight w:val="0"/>
              <w:marTop w:val="0"/>
              <w:marBottom w:val="0"/>
              <w:divBdr>
                <w:top w:val="none" w:sz="0" w:space="0" w:color="auto"/>
                <w:left w:val="none" w:sz="0" w:space="0" w:color="auto"/>
                <w:bottom w:val="none" w:sz="0" w:space="0" w:color="auto"/>
                <w:right w:val="none" w:sz="0" w:space="0" w:color="auto"/>
              </w:divBdr>
            </w:div>
            <w:div w:id="490561295">
              <w:marLeft w:val="1155"/>
              <w:marRight w:val="0"/>
              <w:marTop w:val="0"/>
              <w:marBottom w:val="0"/>
              <w:divBdr>
                <w:top w:val="none" w:sz="0" w:space="0" w:color="auto"/>
                <w:left w:val="none" w:sz="0" w:space="0" w:color="auto"/>
                <w:bottom w:val="none" w:sz="0" w:space="0" w:color="auto"/>
                <w:right w:val="none" w:sz="0" w:space="0" w:color="auto"/>
              </w:divBdr>
            </w:div>
            <w:div w:id="1986885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0109321">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06717">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0989990">
      <w:bodyDiv w:val="1"/>
      <w:marLeft w:val="0"/>
      <w:marRight w:val="0"/>
      <w:marTop w:val="0"/>
      <w:marBottom w:val="0"/>
      <w:divBdr>
        <w:top w:val="none" w:sz="0" w:space="0" w:color="auto"/>
        <w:left w:val="none" w:sz="0" w:space="0" w:color="auto"/>
        <w:bottom w:val="none" w:sz="0" w:space="0" w:color="auto"/>
        <w:right w:val="none" w:sz="0" w:space="0" w:color="auto"/>
      </w:divBdr>
      <w:divsChild>
        <w:div w:id="1991784311">
          <w:marLeft w:val="0"/>
          <w:marRight w:val="0"/>
          <w:marTop w:val="0"/>
          <w:marBottom w:val="0"/>
          <w:divBdr>
            <w:top w:val="none" w:sz="0" w:space="0" w:color="auto"/>
            <w:left w:val="none" w:sz="0" w:space="0" w:color="auto"/>
            <w:bottom w:val="none" w:sz="0" w:space="0" w:color="auto"/>
            <w:right w:val="none" w:sz="0" w:space="0" w:color="auto"/>
          </w:divBdr>
        </w:div>
        <w:div w:id="1362974138">
          <w:marLeft w:val="0"/>
          <w:marRight w:val="0"/>
          <w:marTop w:val="150"/>
          <w:marBottom w:val="0"/>
          <w:divBdr>
            <w:top w:val="none" w:sz="0" w:space="0" w:color="auto"/>
            <w:left w:val="none" w:sz="0" w:space="0" w:color="auto"/>
            <w:bottom w:val="none" w:sz="0" w:space="0" w:color="auto"/>
            <w:right w:val="none" w:sz="0" w:space="0" w:color="auto"/>
          </w:divBdr>
          <w:divsChild>
            <w:div w:id="1293901884">
              <w:marLeft w:val="1155"/>
              <w:marRight w:val="0"/>
              <w:marTop w:val="0"/>
              <w:marBottom w:val="0"/>
              <w:divBdr>
                <w:top w:val="none" w:sz="0" w:space="0" w:color="auto"/>
                <w:left w:val="none" w:sz="0" w:space="0" w:color="auto"/>
                <w:bottom w:val="none" w:sz="0" w:space="0" w:color="auto"/>
                <w:right w:val="none" w:sz="0" w:space="0" w:color="auto"/>
              </w:divBdr>
            </w:div>
            <w:div w:id="76826391">
              <w:marLeft w:val="1155"/>
              <w:marRight w:val="0"/>
              <w:marTop w:val="0"/>
              <w:marBottom w:val="0"/>
              <w:divBdr>
                <w:top w:val="none" w:sz="0" w:space="0" w:color="auto"/>
                <w:left w:val="none" w:sz="0" w:space="0" w:color="auto"/>
                <w:bottom w:val="none" w:sz="0" w:space="0" w:color="auto"/>
                <w:right w:val="none" w:sz="0" w:space="0" w:color="auto"/>
              </w:divBdr>
            </w:div>
            <w:div w:id="123334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44702">
      <w:bodyDiv w:val="1"/>
      <w:marLeft w:val="0"/>
      <w:marRight w:val="0"/>
      <w:marTop w:val="0"/>
      <w:marBottom w:val="0"/>
      <w:divBdr>
        <w:top w:val="none" w:sz="0" w:space="0" w:color="auto"/>
        <w:left w:val="none" w:sz="0" w:space="0" w:color="auto"/>
        <w:bottom w:val="none" w:sz="0" w:space="0" w:color="auto"/>
        <w:right w:val="none" w:sz="0" w:space="0" w:color="auto"/>
      </w:divBdr>
      <w:divsChild>
        <w:div w:id="900098588">
          <w:marLeft w:val="0"/>
          <w:marRight w:val="0"/>
          <w:marTop w:val="0"/>
          <w:marBottom w:val="0"/>
          <w:divBdr>
            <w:top w:val="none" w:sz="0" w:space="0" w:color="auto"/>
            <w:left w:val="none" w:sz="0" w:space="0" w:color="auto"/>
            <w:bottom w:val="none" w:sz="0" w:space="0" w:color="auto"/>
            <w:right w:val="none" w:sz="0" w:space="0" w:color="auto"/>
          </w:divBdr>
        </w:div>
        <w:div w:id="928973936">
          <w:marLeft w:val="0"/>
          <w:marRight w:val="0"/>
          <w:marTop w:val="150"/>
          <w:marBottom w:val="0"/>
          <w:divBdr>
            <w:top w:val="none" w:sz="0" w:space="0" w:color="auto"/>
            <w:left w:val="none" w:sz="0" w:space="0" w:color="auto"/>
            <w:bottom w:val="none" w:sz="0" w:space="0" w:color="auto"/>
            <w:right w:val="none" w:sz="0" w:space="0" w:color="auto"/>
          </w:divBdr>
          <w:divsChild>
            <w:div w:id="1385107232">
              <w:marLeft w:val="1155"/>
              <w:marRight w:val="0"/>
              <w:marTop w:val="0"/>
              <w:marBottom w:val="0"/>
              <w:divBdr>
                <w:top w:val="none" w:sz="0" w:space="0" w:color="auto"/>
                <w:left w:val="none" w:sz="0" w:space="0" w:color="auto"/>
                <w:bottom w:val="none" w:sz="0" w:space="0" w:color="auto"/>
                <w:right w:val="none" w:sz="0" w:space="0" w:color="auto"/>
              </w:divBdr>
            </w:div>
            <w:div w:id="1101145898">
              <w:marLeft w:val="1155"/>
              <w:marRight w:val="0"/>
              <w:marTop w:val="0"/>
              <w:marBottom w:val="0"/>
              <w:divBdr>
                <w:top w:val="none" w:sz="0" w:space="0" w:color="auto"/>
                <w:left w:val="none" w:sz="0" w:space="0" w:color="auto"/>
                <w:bottom w:val="none" w:sz="0" w:space="0" w:color="auto"/>
                <w:right w:val="none" w:sz="0" w:space="0" w:color="auto"/>
              </w:divBdr>
            </w:div>
            <w:div w:id="485128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684081">
      <w:bodyDiv w:val="1"/>
      <w:marLeft w:val="0"/>
      <w:marRight w:val="0"/>
      <w:marTop w:val="0"/>
      <w:marBottom w:val="0"/>
      <w:divBdr>
        <w:top w:val="none" w:sz="0" w:space="0" w:color="auto"/>
        <w:left w:val="none" w:sz="0" w:space="0" w:color="auto"/>
        <w:bottom w:val="none" w:sz="0" w:space="0" w:color="auto"/>
        <w:right w:val="none" w:sz="0" w:space="0" w:color="auto"/>
      </w:divBdr>
    </w:div>
    <w:div w:id="1351880247">
      <w:bodyDiv w:val="1"/>
      <w:marLeft w:val="0"/>
      <w:marRight w:val="0"/>
      <w:marTop w:val="0"/>
      <w:marBottom w:val="0"/>
      <w:divBdr>
        <w:top w:val="none" w:sz="0" w:space="0" w:color="auto"/>
        <w:left w:val="none" w:sz="0" w:space="0" w:color="auto"/>
        <w:bottom w:val="none" w:sz="0" w:space="0" w:color="auto"/>
        <w:right w:val="none" w:sz="0" w:space="0" w:color="auto"/>
      </w:divBdr>
      <w:divsChild>
        <w:div w:id="132841680">
          <w:marLeft w:val="0"/>
          <w:marRight w:val="0"/>
          <w:marTop w:val="0"/>
          <w:marBottom w:val="0"/>
          <w:divBdr>
            <w:top w:val="none" w:sz="0" w:space="0" w:color="auto"/>
            <w:left w:val="none" w:sz="0" w:space="0" w:color="auto"/>
            <w:bottom w:val="none" w:sz="0" w:space="0" w:color="auto"/>
            <w:right w:val="none" w:sz="0" w:space="0" w:color="auto"/>
          </w:divBdr>
        </w:div>
        <w:div w:id="1309671466">
          <w:marLeft w:val="0"/>
          <w:marRight w:val="0"/>
          <w:marTop w:val="150"/>
          <w:marBottom w:val="0"/>
          <w:divBdr>
            <w:top w:val="none" w:sz="0" w:space="0" w:color="auto"/>
            <w:left w:val="none" w:sz="0" w:space="0" w:color="auto"/>
            <w:bottom w:val="none" w:sz="0" w:space="0" w:color="auto"/>
            <w:right w:val="none" w:sz="0" w:space="0" w:color="auto"/>
          </w:divBdr>
          <w:divsChild>
            <w:div w:id="1759476984">
              <w:marLeft w:val="1155"/>
              <w:marRight w:val="0"/>
              <w:marTop w:val="0"/>
              <w:marBottom w:val="0"/>
              <w:divBdr>
                <w:top w:val="none" w:sz="0" w:space="0" w:color="auto"/>
                <w:left w:val="none" w:sz="0" w:space="0" w:color="auto"/>
                <w:bottom w:val="none" w:sz="0" w:space="0" w:color="auto"/>
                <w:right w:val="none" w:sz="0" w:space="0" w:color="auto"/>
              </w:divBdr>
            </w:div>
            <w:div w:id="1468627501">
              <w:marLeft w:val="1155"/>
              <w:marRight w:val="0"/>
              <w:marTop w:val="0"/>
              <w:marBottom w:val="0"/>
              <w:divBdr>
                <w:top w:val="none" w:sz="0" w:space="0" w:color="auto"/>
                <w:left w:val="none" w:sz="0" w:space="0" w:color="auto"/>
                <w:bottom w:val="none" w:sz="0" w:space="0" w:color="auto"/>
                <w:right w:val="none" w:sz="0" w:space="0" w:color="auto"/>
              </w:divBdr>
            </w:div>
            <w:div w:id="1239443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341346">
      <w:bodyDiv w:val="1"/>
      <w:marLeft w:val="0"/>
      <w:marRight w:val="0"/>
      <w:marTop w:val="0"/>
      <w:marBottom w:val="0"/>
      <w:divBdr>
        <w:top w:val="none" w:sz="0" w:space="0" w:color="auto"/>
        <w:left w:val="none" w:sz="0" w:space="0" w:color="auto"/>
        <w:bottom w:val="none" w:sz="0" w:space="0" w:color="auto"/>
        <w:right w:val="none" w:sz="0" w:space="0" w:color="auto"/>
      </w:divBdr>
      <w:divsChild>
        <w:div w:id="182322807">
          <w:marLeft w:val="0"/>
          <w:marRight w:val="0"/>
          <w:marTop w:val="0"/>
          <w:marBottom w:val="0"/>
          <w:divBdr>
            <w:top w:val="none" w:sz="0" w:space="0" w:color="auto"/>
            <w:left w:val="none" w:sz="0" w:space="0" w:color="auto"/>
            <w:bottom w:val="none" w:sz="0" w:space="0" w:color="auto"/>
            <w:right w:val="none" w:sz="0" w:space="0" w:color="auto"/>
          </w:divBdr>
        </w:div>
        <w:div w:id="806168010">
          <w:marLeft w:val="0"/>
          <w:marRight w:val="0"/>
          <w:marTop w:val="150"/>
          <w:marBottom w:val="0"/>
          <w:divBdr>
            <w:top w:val="none" w:sz="0" w:space="0" w:color="auto"/>
            <w:left w:val="none" w:sz="0" w:space="0" w:color="auto"/>
            <w:bottom w:val="none" w:sz="0" w:space="0" w:color="auto"/>
            <w:right w:val="none" w:sz="0" w:space="0" w:color="auto"/>
          </w:divBdr>
          <w:divsChild>
            <w:div w:id="1789734457">
              <w:marLeft w:val="1155"/>
              <w:marRight w:val="0"/>
              <w:marTop w:val="0"/>
              <w:marBottom w:val="0"/>
              <w:divBdr>
                <w:top w:val="none" w:sz="0" w:space="0" w:color="auto"/>
                <w:left w:val="none" w:sz="0" w:space="0" w:color="auto"/>
                <w:bottom w:val="none" w:sz="0" w:space="0" w:color="auto"/>
                <w:right w:val="none" w:sz="0" w:space="0" w:color="auto"/>
              </w:divBdr>
            </w:div>
            <w:div w:id="1376461765">
              <w:marLeft w:val="1155"/>
              <w:marRight w:val="0"/>
              <w:marTop w:val="0"/>
              <w:marBottom w:val="0"/>
              <w:divBdr>
                <w:top w:val="none" w:sz="0" w:space="0" w:color="auto"/>
                <w:left w:val="none" w:sz="0" w:space="0" w:color="auto"/>
                <w:bottom w:val="none" w:sz="0" w:space="0" w:color="auto"/>
                <w:right w:val="none" w:sz="0" w:space="0" w:color="auto"/>
              </w:divBdr>
            </w:div>
            <w:div w:id="1341816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341854">
      <w:bodyDiv w:val="1"/>
      <w:marLeft w:val="0"/>
      <w:marRight w:val="0"/>
      <w:marTop w:val="0"/>
      <w:marBottom w:val="0"/>
      <w:divBdr>
        <w:top w:val="none" w:sz="0" w:space="0" w:color="auto"/>
        <w:left w:val="none" w:sz="0" w:space="0" w:color="auto"/>
        <w:bottom w:val="none" w:sz="0" w:space="0" w:color="auto"/>
        <w:right w:val="none" w:sz="0" w:space="0" w:color="auto"/>
      </w:divBdr>
    </w:div>
    <w:div w:id="1352489395">
      <w:bodyDiv w:val="1"/>
      <w:marLeft w:val="0"/>
      <w:marRight w:val="0"/>
      <w:marTop w:val="0"/>
      <w:marBottom w:val="0"/>
      <w:divBdr>
        <w:top w:val="none" w:sz="0" w:space="0" w:color="auto"/>
        <w:left w:val="none" w:sz="0" w:space="0" w:color="auto"/>
        <w:bottom w:val="none" w:sz="0" w:space="0" w:color="auto"/>
        <w:right w:val="none" w:sz="0" w:space="0" w:color="auto"/>
      </w:divBdr>
      <w:divsChild>
        <w:div w:id="396444304">
          <w:marLeft w:val="0"/>
          <w:marRight w:val="0"/>
          <w:marTop w:val="0"/>
          <w:marBottom w:val="0"/>
          <w:divBdr>
            <w:top w:val="none" w:sz="0" w:space="0" w:color="auto"/>
            <w:left w:val="none" w:sz="0" w:space="0" w:color="auto"/>
            <w:bottom w:val="none" w:sz="0" w:space="0" w:color="auto"/>
            <w:right w:val="none" w:sz="0" w:space="0" w:color="auto"/>
          </w:divBdr>
        </w:div>
        <w:div w:id="1384209593">
          <w:marLeft w:val="0"/>
          <w:marRight w:val="0"/>
          <w:marTop w:val="150"/>
          <w:marBottom w:val="0"/>
          <w:divBdr>
            <w:top w:val="none" w:sz="0" w:space="0" w:color="auto"/>
            <w:left w:val="none" w:sz="0" w:space="0" w:color="auto"/>
            <w:bottom w:val="none" w:sz="0" w:space="0" w:color="auto"/>
            <w:right w:val="none" w:sz="0" w:space="0" w:color="auto"/>
          </w:divBdr>
          <w:divsChild>
            <w:div w:id="262030243">
              <w:marLeft w:val="1155"/>
              <w:marRight w:val="0"/>
              <w:marTop w:val="0"/>
              <w:marBottom w:val="0"/>
              <w:divBdr>
                <w:top w:val="none" w:sz="0" w:space="0" w:color="auto"/>
                <w:left w:val="none" w:sz="0" w:space="0" w:color="auto"/>
                <w:bottom w:val="none" w:sz="0" w:space="0" w:color="auto"/>
                <w:right w:val="none" w:sz="0" w:space="0" w:color="auto"/>
              </w:divBdr>
            </w:div>
            <w:div w:id="1322855468">
              <w:marLeft w:val="1155"/>
              <w:marRight w:val="0"/>
              <w:marTop w:val="0"/>
              <w:marBottom w:val="0"/>
              <w:divBdr>
                <w:top w:val="none" w:sz="0" w:space="0" w:color="auto"/>
                <w:left w:val="none" w:sz="0" w:space="0" w:color="auto"/>
                <w:bottom w:val="none" w:sz="0" w:space="0" w:color="auto"/>
                <w:right w:val="none" w:sz="0" w:space="0" w:color="auto"/>
              </w:divBdr>
            </w:div>
            <w:div w:id="727143131">
              <w:marLeft w:val="1155"/>
              <w:marRight w:val="0"/>
              <w:marTop w:val="0"/>
              <w:marBottom w:val="0"/>
              <w:divBdr>
                <w:top w:val="none" w:sz="0" w:space="0" w:color="auto"/>
                <w:left w:val="none" w:sz="0" w:space="0" w:color="auto"/>
                <w:bottom w:val="none" w:sz="0" w:space="0" w:color="auto"/>
                <w:right w:val="none" w:sz="0" w:space="0" w:color="auto"/>
              </w:divBdr>
            </w:div>
            <w:div w:id="81680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53902">
      <w:bodyDiv w:val="1"/>
      <w:marLeft w:val="0"/>
      <w:marRight w:val="0"/>
      <w:marTop w:val="0"/>
      <w:marBottom w:val="0"/>
      <w:divBdr>
        <w:top w:val="none" w:sz="0" w:space="0" w:color="auto"/>
        <w:left w:val="none" w:sz="0" w:space="0" w:color="auto"/>
        <w:bottom w:val="none" w:sz="0" w:space="0" w:color="auto"/>
        <w:right w:val="none" w:sz="0" w:space="0" w:color="auto"/>
      </w:divBdr>
      <w:divsChild>
        <w:div w:id="2136555379">
          <w:marLeft w:val="0"/>
          <w:marRight w:val="0"/>
          <w:marTop w:val="0"/>
          <w:marBottom w:val="0"/>
          <w:divBdr>
            <w:top w:val="none" w:sz="0" w:space="0" w:color="auto"/>
            <w:left w:val="none" w:sz="0" w:space="0" w:color="auto"/>
            <w:bottom w:val="none" w:sz="0" w:space="0" w:color="auto"/>
            <w:right w:val="none" w:sz="0" w:space="0" w:color="auto"/>
          </w:divBdr>
        </w:div>
        <w:div w:id="2107462057">
          <w:marLeft w:val="0"/>
          <w:marRight w:val="0"/>
          <w:marTop w:val="150"/>
          <w:marBottom w:val="0"/>
          <w:divBdr>
            <w:top w:val="none" w:sz="0" w:space="0" w:color="auto"/>
            <w:left w:val="none" w:sz="0" w:space="0" w:color="auto"/>
            <w:bottom w:val="none" w:sz="0" w:space="0" w:color="auto"/>
            <w:right w:val="none" w:sz="0" w:space="0" w:color="auto"/>
          </w:divBdr>
          <w:divsChild>
            <w:div w:id="897933346">
              <w:marLeft w:val="1155"/>
              <w:marRight w:val="0"/>
              <w:marTop w:val="0"/>
              <w:marBottom w:val="0"/>
              <w:divBdr>
                <w:top w:val="none" w:sz="0" w:space="0" w:color="auto"/>
                <w:left w:val="none" w:sz="0" w:space="0" w:color="auto"/>
                <w:bottom w:val="none" w:sz="0" w:space="0" w:color="auto"/>
                <w:right w:val="none" w:sz="0" w:space="0" w:color="auto"/>
              </w:divBdr>
            </w:div>
            <w:div w:id="419986047">
              <w:marLeft w:val="1155"/>
              <w:marRight w:val="0"/>
              <w:marTop w:val="0"/>
              <w:marBottom w:val="0"/>
              <w:divBdr>
                <w:top w:val="none" w:sz="0" w:space="0" w:color="auto"/>
                <w:left w:val="none" w:sz="0" w:space="0" w:color="auto"/>
                <w:bottom w:val="none" w:sz="0" w:space="0" w:color="auto"/>
                <w:right w:val="none" w:sz="0" w:space="0" w:color="auto"/>
              </w:divBdr>
            </w:div>
            <w:div w:id="152986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997377">
      <w:bodyDiv w:val="1"/>
      <w:marLeft w:val="0"/>
      <w:marRight w:val="0"/>
      <w:marTop w:val="0"/>
      <w:marBottom w:val="0"/>
      <w:divBdr>
        <w:top w:val="none" w:sz="0" w:space="0" w:color="auto"/>
        <w:left w:val="none" w:sz="0" w:space="0" w:color="auto"/>
        <w:bottom w:val="none" w:sz="0" w:space="0" w:color="auto"/>
        <w:right w:val="none" w:sz="0" w:space="0" w:color="auto"/>
      </w:divBdr>
      <w:divsChild>
        <w:div w:id="1039939313">
          <w:marLeft w:val="0"/>
          <w:marRight w:val="0"/>
          <w:marTop w:val="0"/>
          <w:marBottom w:val="0"/>
          <w:divBdr>
            <w:top w:val="none" w:sz="0" w:space="0" w:color="auto"/>
            <w:left w:val="none" w:sz="0" w:space="0" w:color="auto"/>
            <w:bottom w:val="none" w:sz="0" w:space="0" w:color="auto"/>
            <w:right w:val="none" w:sz="0" w:space="0" w:color="auto"/>
          </w:divBdr>
        </w:div>
        <w:div w:id="2021001412">
          <w:marLeft w:val="0"/>
          <w:marRight w:val="0"/>
          <w:marTop w:val="150"/>
          <w:marBottom w:val="0"/>
          <w:divBdr>
            <w:top w:val="none" w:sz="0" w:space="0" w:color="auto"/>
            <w:left w:val="none" w:sz="0" w:space="0" w:color="auto"/>
            <w:bottom w:val="none" w:sz="0" w:space="0" w:color="auto"/>
            <w:right w:val="none" w:sz="0" w:space="0" w:color="auto"/>
          </w:divBdr>
          <w:divsChild>
            <w:div w:id="1434086063">
              <w:marLeft w:val="1155"/>
              <w:marRight w:val="0"/>
              <w:marTop w:val="0"/>
              <w:marBottom w:val="0"/>
              <w:divBdr>
                <w:top w:val="none" w:sz="0" w:space="0" w:color="auto"/>
                <w:left w:val="none" w:sz="0" w:space="0" w:color="auto"/>
                <w:bottom w:val="none" w:sz="0" w:space="0" w:color="auto"/>
                <w:right w:val="none" w:sz="0" w:space="0" w:color="auto"/>
              </w:divBdr>
            </w:div>
            <w:div w:id="1862893321">
              <w:marLeft w:val="1155"/>
              <w:marRight w:val="0"/>
              <w:marTop w:val="0"/>
              <w:marBottom w:val="0"/>
              <w:divBdr>
                <w:top w:val="none" w:sz="0" w:space="0" w:color="auto"/>
                <w:left w:val="none" w:sz="0" w:space="0" w:color="auto"/>
                <w:bottom w:val="none" w:sz="0" w:space="0" w:color="auto"/>
                <w:right w:val="none" w:sz="0" w:space="0" w:color="auto"/>
              </w:divBdr>
            </w:div>
            <w:div w:id="7042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5054">
      <w:bodyDiv w:val="1"/>
      <w:marLeft w:val="0"/>
      <w:marRight w:val="0"/>
      <w:marTop w:val="0"/>
      <w:marBottom w:val="0"/>
      <w:divBdr>
        <w:top w:val="none" w:sz="0" w:space="0" w:color="auto"/>
        <w:left w:val="none" w:sz="0" w:space="0" w:color="auto"/>
        <w:bottom w:val="none" w:sz="0" w:space="0" w:color="auto"/>
        <w:right w:val="none" w:sz="0" w:space="0" w:color="auto"/>
      </w:divBdr>
      <w:divsChild>
        <w:div w:id="494951667">
          <w:marLeft w:val="0"/>
          <w:marRight w:val="0"/>
          <w:marTop w:val="0"/>
          <w:marBottom w:val="0"/>
          <w:divBdr>
            <w:top w:val="none" w:sz="0" w:space="0" w:color="auto"/>
            <w:left w:val="none" w:sz="0" w:space="0" w:color="auto"/>
            <w:bottom w:val="none" w:sz="0" w:space="0" w:color="auto"/>
            <w:right w:val="none" w:sz="0" w:space="0" w:color="auto"/>
          </w:divBdr>
        </w:div>
        <w:div w:id="1813063238">
          <w:marLeft w:val="0"/>
          <w:marRight w:val="0"/>
          <w:marTop w:val="150"/>
          <w:marBottom w:val="0"/>
          <w:divBdr>
            <w:top w:val="none" w:sz="0" w:space="0" w:color="auto"/>
            <w:left w:val="none" w:sz="0" w:space="0" w:color="auto"/>
            <w:bottom w:val="none" w:sz="0" w:space="0" w:color="auto"/>
            <w:right w:val="none" w:sz="0" w:space="0" w:color="auto"/>
          </w:divBdr>
          <w:divsChild>
            <w:div w:id="839007586">
              <w:marLeft w:val="1155"/>
              <w:marRight w:val="0"/>
              <w:marTop w:val="0"/>
              <w:marBottom w:val="0"/>
              <w:divBdr>
                <w:top w:val="none" w:sz="0" w:space="0" w:color="auto"/>
                <w:left w:val="none" w:sz="0" w:space="0" w:color="auto"/>
                <w:bottom w:val="none" w:sz="0" w:space="0" w:color="auto"/>
                <w:right w:val="none" w:sz="0" w:space="0" w:color="auto"/>
              </w:divBdr>
            </w:div>
            <w:div w:id="99879737">
              <w:marLeft w:val="1155"/>
              <w:marRight w:val="0"/>
              <w:marTop w:val="0"/>
              <w:marBottom w:val="0"/>
              <w:divBdr>
                <w:top w:val="none" w:sz="0" w:space="0" w:color="auto"/>
                <w:left w:val="none" w:sz="0" w:space="0" w:color="auto"/>
                <w:bottom w:val="none" w:sz="0" w:space="0" w:color="auto"/>
                <w:right w:val="none" w:sz="0" w:space="0" w:color="auto"/>
              </w:divBdr>
            </w:div>
            <w:div w:id="404962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662">
      <w:bodyDiv w:val="1"/>
      <w:marLeft w:val="0"/>
      <w:marRight w:val="0"/>
      <w:marTop w:val="0"/>
      <w:marBottom w:val="0"/>
      <w:divBdr>
        <w:top w:val="none" w:sz="0" w:space="0" w:color="auto"/>
        <w:left w:val="none" w:sz="0" w:space="0" w:color="auto"/>
        <w:bottom w:val="none" w:sz="0" w:space="0" w:color="auto"/>
        <w:right w:val="none" w:sz="0" w:space="0" w:color="auto"/>
      </w:divBdr>
      <w:divsChild>
        <w:div w:id="1609922540">
          <w:marLeft w:val="0"/>
          <w:marRight w:val="0"/>
          <w:marTop w:val="0"/>
          <w:marBottom w:val="0"/>
          <w:divBdr>
            <w:top w:val="none" w:sz="0" w:space="0" w:color="auto"/>
            <w:left w:val="none" w:sz="0" w:space="0" w:color="auto"/>
            <w:bottom w:val="none" w:sz="0" w:space="0" w:color="auto"/>
            <w:right w:val="none" w:sz="0" w:space="0" w:color="auto"/>
          </w:divBdr>
        </w:div>
        <w:div w:id="1637031496">
          <w:marLeft w:val="0"/>
          <w:marRight w:val="0"/>
          <w:marTop w:val="150"/>
          <w:marBottom w:val="0"/>
          <w:divBdr>
            <w:top w:val="none" w:sz="0" w:space="0" w:color="auto"/>
            <w:left w:val="none" w:sz="0" w:space="0" w:color="auto"/>
            <w:bottom w:val="none" w:sz="0" w:space="0" w:color="auto"/>
            <w:right w:val="none" w:sz="0" w:space="0" w:color="auto"/>
          </w:divBdr>
          <w:divsChild>
            <w:div w:id="41490445">
              <w:marLeft w:val="1155"/>
              <w:marRight w:val="0"/>
              <w:marTop w:val="0"/>
              <w:marBottom w:val="0"/>
              <w:divBdr>
                <w:top w:val="none" w:sz="0" w:space="0" w:color="auto"/>
                <w:left w:val="none" w:sz="0" w:space="0" w:color="auto"/>
                <w:bottom w:val="none" w:sz="0" w:space="0" w:color="auto"/>
                <w:right w:val="none" w:sz="0" w:space="0" w:color="auto"/>
              </w:divBdr>
            </w:div>
            <w:div w:id="1230918458">
              <w:marLeft w:val="1155"/>
              <w:marRight w:val="0"/>
              <w:marTop w:val="0"/>
              <w:marBottom w:val="0"/>
              <w:divBdr>
                <w:top w:val="none" w:sz="0" w:space="0" w:color="auto"/>
                <w:left w:val="none" w:sz="0" w:space="0" w:color="auto"/>
                <w:bottom w:val="none" w:sz="0" w:space="0" w:color="auto"/>
                <w:right w:val="none" w:sz="0" w:space="0" w:color="auto"/>
              </w:divBdr>
            </w:div>
            <w:div w:id="1739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498987">
      <w:bodyDiv w:val="1"/>
      <w:marLeft w:val="0"/>
      <w:marRight w:val="0"/>
      <w:marTop w:val="0"/>
      <w:marBottom w:val="0"/>
      <w:divBdr>
        <w:top w:val="none" w:sz="0" w:space="0" w:color="auto"/>
        <w:left w:val="none" w:sz="0" w:space="0" w:color="auto"/>
        <w:bottom w:val="none" w:sz="0" w:space="0" w:color="auto"/>
        <w:right w:val="none" w:sz="0" w:space="0" w:color="auto"/>
      </w:divBdr>
      <w:divsChild>
        <w:div w:id="1854755991">
          <w:marLeft w:val="0"/>
          <w:marRight w:val="0"/>
          <w:marTop w:val="0"/>
          <w:marBottom w:val="0"/>
          <w:divBdr>
            <w:top w:val="none" w:sz="0" w:space="0" w:color="auto"/>
            <w:left w:val="none" w:sz="0" w:space="0" w:color="auto"/>
            <w:bottom w:val="none" w:sz="0" w:space="0" w:color="auto"/>
            <w:right w:val="none" w:sz="0" w:space="0" w:color="auto"/>
          </w:divBdr>
        </w:div>
        <w:div w:id="1002898107">
          <w:marLeft w:val="0"/>
          <w:marRight w:val="0"/>
          <w:marTop w:val="150"/>
          <w:marBottom w:val="0"/>
          <w:divBdr>
            <w:top w:val="none" w:sz="0" w:space="0" w:color="auto"/>
            <w:left w:val="none" w:sz="0" w:space="0" w:color="auto"/>
            <w:bottom w:val="none" w:sz="0" w:space="0" w:color="auto"/>
            <w:right w:val="none" w:sz="0" w:space="0" w:color="auto"/>
          </w:divBdr>
          <w:divsChild>
            <w:div w:id="1974481166">
              <w:marLeft w:val="1155"/>
              <w:marRight w:val="0"/>
              <w:marTop w:val="0"/>
              <w:marBottom w:val="0"/>
              <w:divBdr>
                <w:top w:val="none" w:sz="0" w:space="0" w:color="auto"/>
                <w:left w:val="none" w:sz="0" w:space="0" w:color="auto"/>
                <w:bottom w:val="none" w:sz="0" w:space="0" w:color="auto"/>
                <w:right w:val="none" w:sz="0" w:space="0" w:color="auto"/>
              </w:divBdr>
            </w:div>
            <w:div w:id="2070347887">
              <w:marLeft w:val="1155"/>
              <w:marRight w:val="0"/>
              <w:marTop w:val="0"/>
              <w:marBottom w:val="0"/>
              <w:divBdr>
                <w:top w:val="none" w:sz="0" w:space="0" w:color="auto"/>
                <w:left w:val="none" w:sz="0" w:space="0" w:color="auto"/>
                <w:bottom w:val="none" w:sz="0" w:space="0" w:color="auto"/>
                <w:right w:val="none" w:sz="0" w:space="0" w:color="auto"/>
              </w:divBdr>
            </w:div>
            <w:div w:id="82451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2202">
      <w:bodyDiv w:val="1"/>
      <w:marLeft w:val="0"/>
      <w:marRight w:val="0"/>
      <w:marTop w:val="0"/>
      <w:marBottom w:val="0"/>
      <w:divBdr>
        <w:top w:val="none" w:sz="0" w:space="0" w:color="auto"/>
        <w:left w:val="none" w:sz="0" w:space="0" w:color="auto"/>
        <w:bottom w:val="none" w:sz="0" w:space="0" w:color="auto"/>
        <w:right w:val="none" w:sz="0" w:space="0" w:color="auto"/>
      </w:divBdr>
      <w:divsChild>
        <w:div w:id="1758012033">
          <w:marLeft w:val="0"/>
          <w:marRight w:val="0"/>
          <w:marTop w:val="0"/>
          <w:marBottom w:val="0"/>
          <w:divBdr>
            <w:top w:val="none" w:sz="0" w:space="0" w:color="auto"/>
            <w:left w:val="none" w:sz="0" w:space="0" w:color="auto"/>
            <w:bottom w:val="none" w:sz="0" w:space="0" w:color="auto"/>
            <w:right w:val="none" w:sz="0" w:space="0" w:color="auto"/>
          </w:divBdr>
        </w:div>
        <w:div w:id="1212498510">
          <w:marLeft w:val="0"/>
          <w:marRight w:val="0"/>
          <w:marTop w:val="150"/>
          <w:marBottom w:val="0"/>
          <w:divBdr>
            <w:top w:val="none" w:sz="0" w:space="0" w:color="auto"/>
            <w:left w:val="none" w:sz="0" w:space="0" w:color="auto"/>
            <w:bottom w:val="none" w:sz="0" w:space="0" w:color="auto"/>
            <w:right w:val="none" w:sz="0" w:space="0" w:color="auto"/>
          </w:divBdr>
          <w:divsChild>
            <w:div w:id="2144037221">
              <w:marLeft w:val="1155"/>
              <w:marRight w:val="0"/>
              <w:marTop w:val="0"/>
              <w:marBottom w:val="0"/>
              <w:divBdr>
                <w:top w:val="none" w:sz="0" w:space="0" w:color="auto"/>
                <w:left w:val="none" w:sz="0" w:space="0" w:color="auto"/>
                <w:bottom w:val="none" w:sz="0" w:space="0" w:color="auto"/>
                <w:right w:val="none" w:sz="0" w:space="0" w:color="auto"/>
              </w:divBdr>
            </w:div>
            <w:div w:id="1851793516">
              <w:marLeft w:val="1155"/>
              <w:marRight w:val="0"/>
              <w:marTop w:val="0"/>
              <w:marBottom w:val="0"/>
              <w:divBdr>
                <w:top w:val="none" w:sz="0" w:space="0" w:color="auto"/>
                <w:left w:val="none" w:sz="0" w:space="0" w:color="auto"/>
                <w:bottom w:val="none" w:sz="0" w:space="0" w:color="auto"/>
                <w:right w:val="none" w:sz="0" w:space="0" w:color="auto"/>
              </w:divBdr>
            </w:div>
            <w:div w:id="1845440039">
              <w:marLeft w:val="1155"/>
              <w:marRight w:val="0"/>
              <w:marTop w:val="0"/>
              <w:marBottom w:val="0"/>
              <w:divBdr>
                <w:top w:val="none" w:sz="0" w:space="0" w:color="auto"/>
                <w:left w:val="none" w:sz="0" w:space="0" w:color="auto"/>
                <w:bottom w:val="none" w:sz="0" w:space="0" w:color="auto"/>
                <w:right w:val="none" w:sz="0" w:space="0" w:color="auto"/>
              </w:divBdr>
            </w:div>
            <w:div w:id="615600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843995">
      <w:bodyDiv w:val="1"/>
      <w:marLeft w:val="0"/>
      <w:marRight w:val="0"/>
      <w:marTop w:val="0"/>
      <w:marBottom w:val="0"/>
      <w:divBdr>
        <w:top w:val="none" w:sz="0" w:space="0" w:color="auto"/>
        <w:left w:val="none" w:sz="0" w:space="0" w:color="auto"/>
        <w:bottom w:val="none" w:sz="0" w:space="0" w:color="auto"/>
        <w:right w:val="none" w:sz="0" w:space="0" w:color="auto"/>
      </w:divBdr>
      <w:divsChild>
        <w:div w:id="885995107">
          <w:marLeft w:val="0"/>
          <w:marRight w:val="0"/>
          <w:marTop w:val="0"/>
          <w:marBottom w:val="0"/>
          <w:divBdr>
            <w:top w:val="none" w:sz="0" w:space="0" w:color="auto"/>
            <w:left w:val="none" w:sz="0" w:space="0" w:color="auto"/>
            <w:bottom w:val="none" w:sz="0" w:space="0" w:color="auto"/>
            <w:right w:val="none" w:sz="0" w:space="0" w:color="auto"/>
          </w:divBdr>
        </w:div>
        <w:div w:id="1938520014">
          <w:marLeft w:val="0"/>
          <w:marRight w:val="0"/>
          <w:marTop w:val="150"/>
          <w:marBottom w:val="0"/>
          <w:divBdr>
            <w:top w:val="none" w:sz="0" w:space="0" w:color="auto"/>
            <w:left w:val="none" w:sz="0" w:space="0" w:color="auto"/>
            <w:bottom w:val="none" w:sz="0" w:space="0" w:color="auto"/>
            <w:right w:val="none" w:sz="0" w:space="0" w:color="auto"/>
          </w:divBdr>
          <w:divsChild>
            <w:div w:id="919295055">
              <w:marLeft w:val="1155"/>
              <w:marRight w:val="0"/>
              <w:marTop w:val="0"/>
              <w:marBottom w:val="0"/>
              <w:divBdr>
                <w:top w:val="none" w:sz="0" w:space="0" w:color="auto"/>
                <w:left w:val="none" w:sz="0" w:space="0" w:color="auto"/>
                <w:bottom w:val="none" w:sz="0" w:space="0" w:color="auto"/>
                <w:right w:val="none" w:sz="0" w:space="0" w:color="auto"/>
              </w:divBdr>
            </w:div>
            <w:div w:id="1781753609">
              <w:marLeft w:val="1155"/>
              <w:marRight w:val="0"/>
              <w:marTop w:val="0"/>
              <w:marBottom w:val="0"/>
              <w:divBdr>
                <w:top w:val="none" w:sz="0" w:space="0" w:color="auto"/>
                <w:left w:val="none" w:sz="0" w:space="0" w:color="auto"/>
                <w:bottom w:val="none" w:sz="0" w:space="0" w:color="auto"/>
                <w:right w:val="none" w:sz="0" w:space="0" w:color="auto"/>
              </w:divBdr>
            </w:div>
            <w:div w:id="1564290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156">
      <w:bodyDiv w:val="1"/>
      <w:marLeft w:val="0"/>
      <w:marRight w:val="0"/>
      <w:marTop w:val="0"/>
      <w:marBottom w:val="0"/>
      <w:divBdr>
        <w:top w:val="none" w:sz="0" w:space="0" w:color="auto"/>
        <w:left w:val="none" w:sz="0" w:space="0" w:color="auto"/>
        <w:bottom w:val="none" w:sz="0" w:space="0" w:color="auto"/>
        <w:right w:val="none" w:sz="0" w:space="0" w:color="auto"/>
      </w:divBdr>
      <w:divsChild>
        <w:div w:id="1333870229">
          <w:marLeft w:val="0"/>
          <w:marRight w:val="0"/>
          <w:marTop w:val="0"/>
          <w:marBottom w:val="0"/>
          <w:divBdr>
            <w:top w:val="none" w:sz="0" w:space="0" w:color="auto"/>
            <w:left w:val="none" w:sz="0" w:space="0" w:color="auto"/>
            <w:bottom w:val="none" w:sz="0" w:space="0" w:color="auto"/>
            <w:right w:val="none" w:sz="0" w:space="0" w:color="auto"/>
          </w:divBdr>
        </w:div>
        <w:div w:id="930819778">
          <w:marLeft w:val="0"/>
          <w:marRight w:val="0"/>
          <w:marTop w:val="150"/>
          <w:marBottom w:val="0"/>
          <w:divBdr>
            <w:top w:val="none" w:sz="0" w:space="0" w:color="auto"/>
            <w:left w:val="none" w:sz="0" w:space="0" w:color="auto"/>
            <w:bottom w:val="none" w:sz="0" w:space="0" w:color="auto"/>
            <w:right w:val="none" w:sz="0" w:space="0" w:color="auto"/>
          </w:divBdr>
          <w:divsChild>
            <w:div w:id="400953867">
              <w:marLeft w:val="1155"/>
              <w:marRight w:val="0"/>
              <w:marTop w:val="0"/>
              <w:marBottom w:val="0"/>
              <w:divBdr>
                <w:top w:val="none" w:sz="0" w:space="0" w:color="auto"/>
                <w:left w:val="none" w:sz="0" w:space="0" w:color="auto"/>
                <w:bottom w:val="none" w:sz="0" w:space="0" w:color="auto"/>
                <w:right w:val="none" w:sz="0" w:space="0" w:color="auto"/>
              </w:divBdr>
            </w:div>
            <w:div w:id="1330907501">
              <w:marLeft w:val="1155"/>
              <w:marRight w:val="0"/>
              <w:marTop w:val="0"/>
              <w:marBottom w:val="0"/>
              <w:divBdr>
                <w:top w:val="none" w:sz="0" w:space="0" w:color="auto"/>
                <w:left w:val="none" w:sz="0" w:space="0" w:color="auto"/>
                <w:bottom w:val="none" w:sz="0" w:space="0" w:color="auto"/>
                <w:right w:val="none" w:sz="0" w:space="0" w:color="auto"/>
              </w:divBdr>
            </w:div>
            <w:div w:id="908878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03633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691326">
      <w:bodyDiv w:val="1"/>
      <w:marLeft w:val="0"/>
      <w:marRight w:val="0"/>
      <w:marTop w:val="0"/>
      <w:marBottom w:val="0"/>
      <w:divBdr>
        <w:top w:val="none" w:sz="0" w:space="0" w:color="auto"/>
        <w:left w:val="none" w:sz="0" w:space="0" w:color="auto"/>
        <w:bottom w:val="none" w:sz="0" w:space="0" w:color="auto"/>
        <w:right w:val="none" w:sz="0" w:space="0" w:color="auto"/>
      </w:divBdr>
      <w:divsChild>
        <w:div w:id="2028559593">
          <w:marLeft w:val="0"/>
          <w:marRight w:val="0"/>
          <w:marTop w:val="0"/>
          <w:marBottom w:val="0"/>
          <w:divBdr>
            <w:top w:val="none" w:sz="0" w:space="0" w:color="auto"/>
            <w:left w:val="none" w:sz="0" w:space="0" w:color="auto"/>
            <w:bottom w:val="none" w:sz="0" w:space="0" w:color="auto"/>
            <w:right w:val="none" w:sz="0" w:space="0" w:color="auto"/>
          </w:divBdr>
        </w:div>
        <w:div w:id="1558128171">
          <w:marLeft w:val="0"/>
          <w:marRight w:val="0"/>
          <w:marTop w:val="150"/>
          <w:marBottom w:val="0"/>
          <w:divBdr>
            <w:top w:val="none" w:sz="0" w:space="0" w:color="auto"/>
            <w:left w:val="none" w:sz="0" w:space="0" w:color="auto"/>
            <w:bottom w:val="none" w:sz="0" w:space="0" w:color="auto"/>
            <w:right w:val="none" w:sz="0" w:space="0" w:color="auto"/>
          </w:divBdr>
          <w:divsChild>
            <w:div w:id="1872038026">
              <w:marLeft w:val="1155"/>
              <w:marRight w:val="0"/>
              <w:marTop w:val="0"/>
              <w:marBottom w:val="0"/>
              <w:divBdr>
                <w:top w:val="none" w:sz="0" w:space="0" w:color="auto"/>
                <w:left w:val="none" w:sz="0" w:space="0" w:color="auto"/>
                <w:bottom w:val="none" w:sz="0" w:space="0" w:color="auto"/>
                <w:right w:val="none" w:sz="0" w:space="0" w:color="auto"/>
              </w:divBdr>
            </w:div>
            <w:div w:id="441999123">
              <w:marLeft w:val="1155"/>
              <w:marRight w:val="0"/>
              <w:marTop w:val="0"/>
              <w:marBottom w:val="0"/>
              <w:divBdr>
                <w:top w:val="none" w:sz="0" w:space="0" w:color="auto"/>
                <w:left w:val="none" w:sz="0" w:space="0" w:color="auto"/>
                <w:bottom w:val="none" w:sz="0" w:space="0" w:color="auto"/>
                <w:right w:val="none" w:sz="0" w:space="0" w:color="auto"/>
              </w:divBdr>
            </w:div>
            <w:div w:id="1979795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693471">
      <w:bodyDiv w:val="1"/>
      <w:marLeft w:val="0"/>
      <w:marRight w:val="0"/>
      <w:marTop w:val="0"/>
      <w:marBottom w:val="0"/>
      <w:divBdr>
        <w:top w:val="none" w:sz="0" w:space="0" w:color="auto"/>
        <w:left w:val="none" w:sz="0" w:space="0" w:color="auto"/>
        <w:bottom w:val="none" w:sz="0" w:space="0" w:color="auto"/>
        <w:right w:val="none" w:sz="0" w:space="0" w:color="auto"/>
      </w:divBdr>
      <w:divsChild>
        <w:div w:id="985084286">
          <w:marLeft w:val="0"/>
          <w:marRight w:val="0"/>
          <w:marTop w:val="0"/>
          <w:marBottom w:val="0"/>
          <w:divBdr>
            <w:top w:val="none" w:sz="0" w:space="0" w:color="auto"/>
            <w:left w:val="none" w:sz="0" w:space="0" w:color="auto"/>
            <w:bottom w:val="none" w:sz="0" w:space="0" w:color="auto"/>
            <w:right w:val="none" w:sz="0" w:space="0" w:color="auto"/>
          </w:divBdr>
        </w:div>
        <w:div w:id="1081105480">
          <w:marLeft w:val="0"/>
          <w:marRight w:val="0"/>
          <w:marTop w:val="150"/>
          <w:marBottom w:val="0"/>
          <w:divBdr>
            <w:top w:val="none" w:sz="0" w:space="0" w:color="auto"/>
            <w:left w:val="none" w:sz="0" w:space="0" w:color="auto"/>
            <w:bottom w:val="none" w:sz="0" w:space="0" w:color="auto"/>
            <w:right w:val="none" w:sz="0" w:space="0" w:color="auto"/>
          </w:divBdr>
          <w:divsChild>
            <w:div w:id="608927220">
              <w:marLeft w:val="1155"/>
              <w:marRight w:val="0"/>
              <w:marTop w:val="0"/>
              <w:marBottom w:val="0"/>
              <w:divBdr>
                <w:top w:val="none" w:sz="0" w:space="0" w:color="auto"/>
                <w:left w:val="none" w:sz="0" w:space="0" w:color="auto"/>
                <w:bottom w:val="none" w:sz="0" w:space="0" w:color="auto"/>
                <w:right w:val="none" w:sz="0" w:space="0" w:color="auto"/>
              </w:divBdr>
            </w:div>
            <w:div w:id="554897384">
              <w:marLeft w:val="1155"/>
              <w:marRight w:val="0"/>
              <w:marTop w:val="0"/>
              <w:marBottom w:val="0"/>
              <w:divBdr>
                <w:top w:val="none" w:sz="0" w:space="0" w:color="auto"/>
                <w:left w:val="none" w:sz="0" w:space="0" w:color="auto"/>
                <w:bottom w:val="none" w:sz="0" w:space="0" w:color="auto"/>
                <w:right w:val="none" w:sz="0" w:space="0" w:color="auto"/>
              </w:divBdr>
            </w:div>
            <w:div w:id="1181822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768905">
      <w:bodyDiv w:val="1"/>
      <w:marLeft w:val="0"/>
      <w:marRight w:val="0"/>
      <w:marTop w:val="0"/>
      <w:marBottom w:val="0"/>
      <w:divBdr>
        <w:top w:val="none" w:sz="0" w:space="0" w:color="auto"/>
        <w:left w:val="none" w:sz="0" w:space="0" w:color="auto"/>
        <w:bottom w:val="none" w:sz="0" w:space="0" w:color="auto"/>
        <w:right w:val="none" w:sz="0" w:space="0" w:color="auto"/>
      </w:divBdr>
    </w:div>
    <w:div w:id="1355810144">
      <w:bodyDiv w:val="1"/>
      <w:marLeft w:val="0"/>
      <w:marRight w:val="0"/>
      <w:marTop w:val="0"/>
      <w:marBottom w:val="0"/>
      <w:divBdr>
        <w:top w:val="none" w:sz="0" w:space="0" w:color="auto"/>
        <w:left w:val="none" w:sz="0" w:space="0" w:color="auto"/>
        <w:bottom w:val="none" w:sz="0" w:space="0" w:color="auto"/>
        <w:right w:val="none" w:sz="0" w:space="0" w:color="auto"/>
      </w:divBdr>
      <w:divsChild>
        <w:div w:id="629826553">
          <w:marLeft w:val="0"/>
          <w:marRight w:val="0"/>
          <w:marTop w:val="0"/>
          <w:marBottom w:val="0"/>
          <w:divBdr>
            <w:top w:val="none" w:sz="0" w:space="0" w:color="auto"/>
            <w:left w:val="none" w:sz="0" w:space="0" w:color="auto"/>
            <w:bottom w:val="none" w:sz="0" w:space="0" w:color="auto"/>
            <w:right w:val="none" w:sz="0" w:space="0" w:color="auto"/>
          </w:divBdr>
        </w:div>
        <w:div w:id="37824447">
          <w:marLeft w:val="0"/>
          <w:marRight w:val="0"/>
          <w:marTop w:val="150"/>
          <w:marBottom w:val="0"/>
          <w:divBdr>
            <w:top w:val="none" w:sz="0" w:space="0" w:color="auto"/>
            <w:left w:val="none" w:sz="0" w:space="0" w:color="auto"/>
            <w:bottom w:val="none" w:sz="0" w:space="0" w:color="auto"/>
            <w:right w:val="none" w:sz="0" w:space="0" w:color="auto"/>
          </w:divBdr>
          <w:divsChild>
            <w:div w:id="1714693065">
              <w:marLeft w:val="1155"/>
              <w:marRight w:val="0"/>
              <w:marTop w:val="0"/>
              <w:marBottom w:val="0"/>
              <w:divBdr>
                <w:top w:val="none" w:sz="0" w:space="0" w:color="auto"/>
                <w:left w:val="none" w:sz="0" w:space="0" w:color="auto"/>
                <w:bottom w:val="none" w:sz="0" w:space="0" w:color="auto"/>
                <w:right w:val="none" w:sz="0" w:space="0" w:color="auto"/>
              </w:divBdr>
            </w:div>
            <w:div w:id="1864631885">
              <w:marLeft w:val="1155"/>
              <w:marRight w:val="0"/>
              <w:marTop w:val="0"/>
              <w:marBottom w:val="0"/>
              <w:divBdr>
                <w:top w:val="none" w:sz="0" w:space="0" w:color="auto"/>
                <w:left w:val="none" w:sz="0" w:space="0" w:color="auto"/>
                <w:bottom w:val="none" w:sz="0" w:space="0" w:color="auto"/>
                <w:right w:val="none" w:sz="0" w:space="0" w:color="auto"/>
              </w:divBdr>
            </w:div>
            <w:div w:id="1201282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5889011">
      <w:bodyDiv w:val="1"/>
      <w:marLeft w:val="0"/>
      <w:marRight w:val="0"/>
      <w:marTop w:val="0"/>
      <w:marBottom w:val="0"/>
      <w:divBdr>
        <w:top w:val="none" w:sz="0" w:space="0" w:color="auto"/>
        <w:left w:val="none" w:sz="0" w:space="0" w:color="auto"/>
        <w:bottom w:val="none" w:sz="0" w:space="0" w:color="auto"/>
        <w:right w:val="none" w:sz="0" w:space="0" w:color="auto"/>
      </w:divBdr>
      <w:divsChild>
        <w:div w:id="1004161996">
          <w:marLeft w:val="0"/>
          <w:marRight w:val="0"/>
          <w:marTop w:val="0"/>
          <w:marBottom w:val="0"/>
          <w:divBdr>
            <w:top w:val="none" w:sz="0" w:space="0" w:color="auto"/>
            <w:left w:val="none" w:sz="0" w:space="0" w:color="auto"/>
            <w:bottom w:val="none" w:sz="0" w:space="0" w:color="auto"/>
            <w:right w:val="none" w:sz="0" w:space="0" w:color="auto"/>
          </w:divBdr>
        </w:div>
        <w:div w:id="1922712803">
          <w:marLeft w:val="0"/>
          <w:marRight w:val="0"/>
          <w:marTop w:val="150"/>
          <w:marBottom w:val="0"/>
          <w:divBdr>
            <w:top w:val="none" w:sz="0" w:space="0" w:color="auto"/>
            <w:left w:val="none" w:sz="0" w:space="0" w:color="auto"/>
            <w:bottom w:val="none" w:sz="0" w:space="0" w:color="auto"/>
            <w:right w:val="none" w:sz="0" w:space="0" w:color="auto"/>
          </w:divBdr>
          <w:divsChild>
            <w:div w:id="1289819665">
              <w:marLeft w:val="1155"/>
              <w:marRight w:val="0"/>
              <w:marTop w:val="0"/>
              <w:marBottom w:val="0"/>
              <w:divBdr>
                <w:top w:val="none" w:sz="0" w:space="0" w:color="auto"/>
                <w:left w:val="none" w:sz="0" w:space="0" w:color="auto"/>
                <w:bottom w:val="none" w:sz="0" w:space="0" w:color="auto"/>
                <w:right w:val="none" w:sz="0" w:space="0" w:color="auto"/>
              </w:divBdr>
            </w:div>
            <w:div w:id="472142595">
              <w:marLeft w:val="1155"/>
              <w:marRight w:val="0"/>
              <w:marTop w:val="0"/>
              <w:marBottom w:val="0"/>
              <w:divBdr>
                <w:top w:val="none" w:sz="0" w:space="0" w:color="auto"/>
                <w:left w:val="none" w:sz="0" w:space="0" w:color="auto"/>
                <w:bottom w:val="none" w:sz="0" w:space="0" w:color="auto"/>
                <w:right w:val="none" w:sz="0" w:space="0" w:color="auto"/>
              </w:divBdr>
            </w:div>
            <w:div w:id="1231691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224713">
      <w:bodyDiv w:val="1"/>
      <w:marLeft w:val="0"/>
      <w:marRight w:val="0"/>
      <w:marTop w:val="0"/>
      <w:marBottom w:val="0"/>
      <w:divBdr>
        <w:top w:val="none" w:sz="0" w:space="0" w:color="auto"/>
        <w:left w:val="none" w:sz="0" w:space="0" w:color="auto"/>
        <w:bottom w:val="none" w:sz="0" w:space="0" w:color="auto"/>
        <w:right w:val="none" w:sz="0" w:space="0" w:color="auto"/>
      </w:divBdr>
      <w:divsChild>
        <w:div w:id="1536235855">
          <w:marLeft w:val="0"/>
          <w:marRight w:val="0"/>
          <w:marTop w:val="0"/>
          <w:marBottom w:val="0"/>
          <w:divBdr>
            <w:top w:val="none" w:sz="0" w:space="0" w:color="auto"/>
            <w:left w:val="none" w:sz="0" w:space="0" w:color="auto"/>
            <w:bottom w:val="none" w:sz="0" w:space="0" w:color="auto"/>
            <w:right w:val="none" w:sz="0" w:space="0" w:color="auto"/>
          </w:divBdr>
        </w:div>
        <w:div w:id="516849024">
          <w:marLeft w:val="0"/>
          <w:marRight w:val="0"/>
          <w:marTop w:val="150"/>
          <w:marBottom w:val="0"/>
          <w:divBdr>
            <w:top w:val="none" w:sz="0" w:space="0" w:color="auto"/>
            <w:left w:val="none" w:sz="0" w:space="0" w:color="auto"/>
            <w:bottom w:val="none" w:sz="0" w:space="0" w:color="auto"/>
            <w:right w:val="none" w:sz="0" w:space="0" w:color="auto"/>
          </w:divBdr>
          <w:divsChild>
            <w:div w:id="835069042">
              <w:marLeft w:val="1155"/>
              <w:marRight w:val="0"/>
              <w:marTop w:val="0"/>
              <w:marBottom w:val="0"/>
              <w:divBdr>
                <w:top w:val="none" w:sz="0" w:space="0" w:color="auto"/>
                <w:left w:val="none" w:sz="0" w:space="0" w:color="auto"/>
                <w:bottom w:val="none" w:sz="0" w:space="0" w:color="auto"/>
                <w:right w:val="none" w:sz="0" w:space="0" w:color="auto"/>
              </w:divBdr>
            </w:div>
            <w:div w:id="1157527557">
              <w:marLeft w:val="1155"/>
              <w:marRight w:val="0"/>
              <w:marTop w:val="0"/>
              <w:marBottom w:val="0"/>
              <w:divBdr>
                <w:top w:val="none" w:sz="0" w:space="0" w:color="auto"/>
                <w:left w:val="none" w:sz="0" w:space="0" w:color="auto"/>
                <w:bottom w:val="none" w:sz="0" w:space="0" w:color="auto"/>
                <w:right w:val="none" w:sz="0" w:space="0" w:color="auto"/>
              </w:divBdr>
            </w:div>
            <w:div w:id="257445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229072">
      <w:bodyDiv w:val="1"/>
      <w:marLeft w:val="0"/>
      <w:marRight w:val="0"/>
      <w:marTop w:val="0"/>
      <w:marBottom w:val="0"/>
      <w:divBdr>
        <w:top w:val="none" w:sz="0" w:space="0" w:color="auto"/>
        <w:left w:val="none" w:sz="0" w:space="0" w:color="auto"/>
        <w:bottom w:val="none" w:sz="0" w:space="0" w:color="auto"/>
        <w:right w:val="none" w:sz="0" w:space="0" w:color="auto"/>
      </w:divBdr>
      <w:divsChild>
        <w:div w:id="1026367920">
          <w:marLeft w:val="0"/>
          <w:marRight w:val="0"/>
          <w:marTop w:val="0"/>
          <w:marBottom w:val="0"/>
          <w:divBdr>
            <w:top w:val="none" w:sz="0" w:space="0" w:color="auto"/>
            <w:left w:val="none" w:sz="0" w:space="0" w:color="auto"/>
            <w:bottom w:val="none" w:sz="0" w:space="0" w:color="auto"/>
            <w:right w:val="none" w:sz="0" w:space="0" w:color="auto"/>
          </w:divBdr>
        </w:div>
        <w:div w:id="815293252">
          <w:marLeft w:val="0"/>
          <w:marRight w:val="0"/>
          <w:marTop w:val="150"/>
          <w:marBottom w:val="0"/>
          <w:divBdr>
            <w:top w:val="none" w:sz="0" w:space="0" w:color="auto"/>
            <w:left w:val="none" w:sz="0" w:space="0" w:color="auto"/>
            <w:bottom w:val="none" w:sz="0" w:space="0" w:color="auto"/>
            <w:right w:val="none" w:sz="0" w:space="0" w:color="auto"/>
          </w:divBdr>
          <w:divsChild>
            <w:div w:id="999962197">
              <w:marLeft w:val="1155"/>
              <w:marRight w:val="0"/>
              <w:marTop w:val="0"/>
              <w:marBottom w:val="0"/>
              <w:divBdr>
                <w:top w:val="none" w:sz="0" w:space="0" w:color="auto"/>
                <w:left w:val="none" w:sz="0" w:space="0" w:color="auto"/>
                <w:bottom w:val="none" w:sz="0" w:space="0" w:color="auto"/>
                <w:right w:val="none" w:sz="0" w:space="0" w:color="auto"/>
              </w:divBdr>
            </w:div>
            <w:div w:id="2044285611">
              <w:marLeft w:val="1155"/>
              <w:marRight w:val="0"/>
              <w:marTop w:val="0"/>
              <w:marBottom w:val="0"/>
              <w:divBdr>
                <w:top w:val="none" w:sz="0" w:space="0" w:color="auto"/>
                <w:left w:val="none" w:sz="0" w:space="0" w:color="auto"/>
                <w:bottom w:val="none" w:sz="0" w:space="0" w:color="auto"/>
                <w:right w:val="none" w:sz="0" w:space="0" w:color="auto"/>
              </w:divBdr>
            </w:div>
            <w:div w:id="28726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299752">
      <w:bodyDiv w:val="1"/>
      <w:marLeft w:val="0"/>
      <w:marRight w:val="0"/>
      <w:marTop w:val="0"/>
      <w:marBottom w:val="0"/>
      <w:divBdr>
        <w:top w:val="none" w:sz="0" w:space="0" w:color="auto"/>
        <w:left w:val="none" w:sz="0" w:space="0" w:color="auto"/>
        <w:bottom w:val="none" w:sz="0" w:space="0" w:color="auto"/>
        <w:right w:val="none" w:sz="0" w:space="0" w:color="auto"/>
      </w:divBdr>
      <w:divsChild>
        <w:div w:id="54547360">
          <w:marLeft w:val="0"/>
          <w:marRight w:val="0"/>
          <w:marTop w:val="0"/>
          <w:marBottom w:val="0"/>
          <w:divBdr>
            <w:top w:val="none" w:sz="0" w:space="0" w:color="auto"/>
            <w:left w:val="none" w:sz="0" w:space="0" w:color="auto"/>
            <w:bottom w:val="none" w:sz="0" w:space="0" w:color="auto"/>
            <w:right w:val="none" w:sz="0" w:space="0" w:color="auto"/>
          </w:divBdr>
        </w:div>
        <w:div w:id="303849944">
          <w:marLeft w:val="0"/>
          <w:marRight w:val="0"/>
          <w:marTop w:val="150"/>
          <w:marBottom w:val="0"/>
          <w:divBdr>
            <w:top w:val="none" w:sz="0" w:space="0" w:color="auto"/>
            <w:left w:val="none" w:sz="0" w:space="0" w:color="auto"/>
            <w:bottom w:val="none" w:sz="0" w:space="0" w:color="auto"/>
            <w:right w:val="none" w:sz="0" w:space="0" w:color="auto"/>
          </w:divBdr>
          <w:divsChild>
            <w:div w:id="1878657142">
              <w:marLeft w:val="1155"/>
              <w:marRight w:val="0"/>
              <w:marTop w:val="0"/>
              <w:marBottom w:val="0"/>
              <w:divBdr>
                <w:top w:val="none" w:sz="0" w:space="0" w:color="auto"/>
                <w:left w:val="none" w:sz="0" w:space="0" w:color="auto"/>
                <w:bottom w:val="none" w:sz="0" w:space="0" w:color="auto"/>
                <w:right w:val="none" w:sz="0" w:space="0" w:color="auto"/>
              </w:divBdr>
            </w:div>
            <w:div w:id="593125625">
              <w:marLeft w:val="1155"/>
              <w:marRight w:val="0"/>
              <w:marTop w:val="0"/>
              <w:marBottom w:val="0"/>
              <w:divBdr>
                <w:top w:val="none" w:sz="0" w:space="0" w:color="auto"/>
                <w:left w:val="none" w:sz="0" w:space="0" w:color="auto"/>
                <w:bottom w:val="none" w:sz="0" w:space="0" w:color="auto"/>
                <w:right w:val="none" w:sz="0" w:space="0" w:color="auto"/>
              </w:divBdr>
            </w:div>
            <w:div w:id="1446541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345834">
      <w:bodyDiv w:val="1"/>
      <w:marLeft w:val="0"/>
      <w:marRight w:val="0"/>
      <w:marTop w:val="0"/>
      <w:marBottom w:val="0"/>
      <w:divBdr>
        <w:top w:val="none" w:sz="0" w:space="0" w:color="auto"/>
        <w:left w:val="none" w:sz="0" w:space="0" w:color="auto"/>
        <w:bottom w:val="none" w:sz="0" w:space="0" w:color="auto"/>
        <w:right w:val="none" w:sz="0" w:space="0" w:color="auto"/>
      </w:divBdr>
      <w:divsChild>
        <w:div w:id="428893989">
          <w:marLeft w:val="0"/>
          <w:marRight w:val="0"/>
          <w:marTop w:val="0"/>
          <w:marBottom w:val="0"/>
          <w:divBdr>
            <w:top w:val="none" w:sz="0" w:space="0" w:color="auto"/>
            <w:left w:val="none" w:sz="0" w:space="0" w:color="auto"/>
            <w:bottom w:val="none" w:sz="0" w:space="0" w:color="auto"/>
            <w:right w:val="none" w:sz="0" w:space="0" w:color="auto"/>
          </w:divBdr>
        </w:div>
        <w:div w:id="1749766856">
          <w:marLeft w:val="0"/>
          <w:marRight w:val="0"/>
          <w:marTop w:val="150"/>
          <w:marBottom w:val="0"/>
          <w:divBdr>
            <w:top w:val="none" w:sz="0" w:space="0" w:color="auto"/>
            <w:left w:val="none" w:sz="0" w:space="0" w:color="auto"/>
            <w:bottom w:val="none" w:sz="0" w:space="0" w:color="auto"/>
            <w:right w:val="none" w:sz="0" w:space="0" w:color="auto"/>
          </w:divBdr>
          <w:divsChild>
            <w:div w:id="143936952">
              <w:marLeft w:val="1155"/>
              <w:marRight w:val="0"/>
              <w:marTop w:val="0"/>
              <w:marBottom w:val="0"/>
              <w:divBdr>
                <w:top w:val="none" w:sz="0" w:space="0" w:color="auto"/>
                <w:left w:val="none" w:sz="0" w:space="0" w:color="auto"/>
                <w:bottom w:val="none" w:sz="0" w:space="0" w:color="auto"/>
                <w:right w:val="none" w:sz="0" w:space="0" w:color="auto"/>
              </w:divBdr>
            </w:div>
            <w:div w:id="441075470">
              <w:marLeft w:val="1155"/>
              <w:marRight w:val="0"/>
              <w:marTop w:val="0"/>
              <w:marBottom w:val="0"/>
              <w:divBdr>
                <w:top w:val="none" w:sz="0" w:space="0" w:color="auto"/>
                <w:left w:val="none" w:sz="0" w:space="0" w:color="auto"/>
                <w:bottom w:val="none" w:sz="0" w:space="0" w:color="auto"/>
                <w:right w:val="none" w:sz="0" w:space="0" w:color="auto"/>
              </w:divBdr>
            </w:div>
            <w:div w:id="19119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351094">
      <w:bodyDiv w:val="1"/>
      <w:marLeft w:val="0"/>
      <w:marRight w:val="0"/>
      <w:marTop w:val="0"/>
      <w:marBottom w:val="0"/>
      <w:divBdr>
        <w:top w:val="none" w:sz="0" w:space="0" w:color="auto"/>
        <w:left w:val="none" w:sz="0" w:space="0" w:color="auto"/>
        <w:bottom w:val="none" w:sz="0" w:space="0" w:color="auto"/>
        <w:right w:val="none" w:sz="0" w:space="0" w:color="auto"/>
      </w:divBdr>
      <w:divsChild>
        <w:div w:id="1633050805">
          <w:marLeft w:val="0"/>
          <w:marRight w:val="0"/>
          <w:marTop w:val="0"/>
          <w:marBottom w:val="0"/>
          <w:divBdr>
            <w:top w:val="none" w:sz="0" w:space="0" w:color="auto"/>
            <w:left w:val="none" w:sz="0" w:space="0" w:color="auto"/>
            <w:bottom w:val="none" w:sz="0" w:space="0" w:color="auto"/>
            <w:right w:val="none" w:sz="0" w:space="0" w:color="auto"/>
          </w:divBdr>
        </w:div>
        <w:div w:id="824467271">
          <w:marLeft w:val="0"/>
          <w:marRight w:val="0"/>
          <w:marTop w:val="150"/>
          <w:marBottom w:val="0"/>
          <w:divBdr>
            <w:top w:val="none" w:sz="0" w:space="0" w:color="auto"/>
            <w:left w:val="none" w:sz="0" w:space="0" w:color="auto"/>
            <w:bottom w:val="none" w:sz="0" w:space="0" w:color="auto"/>
            <w:right w:val="none" w:sz="0" w:space="0" w:color="auto"/>
          </w:divBdr>
          <w:divsChild>
            <w:div w:id="983506056">
              <w:marLeft w:val="1155"/>
              <w:marRight w:val="0"/>
              <w:marTop w:val="0"/>
              <w:marBottom w:val="0"/>
              <w:divBdr>
                <w:top w:val="none" w:sz="0" w:space="0" w:color="auto"/>
                <w:left w:val="none" w:sz="0" w:space="0" w:color="auto"/>
                <w:bottom w:val="none" w:sz="0" w:space="0" w:color="auto"/>
                <w:right w:val="none" w:sz="0" w:space="0" w:color="auto"/>
              </w:divBdr>
            </w:div>
            <w:div w:id="501744184">
              <w:marLeft w:val="1155"/>
              <w:marRight w:val="0"/>
              <w:marTop w:val="0"/>
              <w:marBottom w:val="0"/>
              <w:divBdr>
                <w:top w:val="none" w:sz="0" w:space="0" w:color="auto"/>
                <w:left w:val="none" w:sz="0" w:space="0" w:color="auto"/>
                <w:bottom w:val="none" w:sz="0" w:space="0" w:color="auto"/>
                <w:right w:val="none" w:sz="0" w:space="0" w:color="auto"/>
              </w:divBdr>
            </w:div>
            <w:div w:id="471602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880673">
      <w:bodyDiv w:val="1"/>
      <w:marLeft w:val="0"/>
      <w:marRight w:val="0"/>
      <w:marTop w:val="0"/>
      <w:marBottom w:val="0"/>
      <w:divBdr>
        <w:top w:val="none" w:sz="0" w:space="0" w:color="auto"/>
        <w:left w:val="none" w:sz="0" w:space="0" w:color="auto"/>
        <w:bottom w:val="none" w:sz="0" w:space="0" w:color="auto"/>
        <w:right w:val="none" w:sz="0" w:space="0" w:color="auto"/>
      </w:divBdr>
    </w:div>
    <w:div w:id="1356926316">
      <w:bodyDiv w:val="1"/>
      <w:marLeft w:val="0"/>
      <w:marRight w:val="0"/>
      <w:marTop w:val="0"/>
      <w:marBottom w:val="0"/>
      <w:divBdr>
        <w:top w:val="none" w:sz="0" w:space="0" w:color="auto"/>
        <w:left w:val="none" w:sz="0" w:space="0" w:color="auto"/>
        <w:bottom w:val="none" w:sz="0" w:space="0" w:color="auto"/>
        <w:right w:val="none" w:sz="0" w:space="0" w:color="auto"/>
      </w:divBdr>
      <w:divsChild>
        <w:div w:id="2061323272">
          <w:marLeft w:val="0"/>
          <w:marRight w:val="0"/>
          <w:marTop w:val="0"/>
          <w:marBottom w:val="0"/>
          <w:divBdr>
            <w:top w:val="none" w:sz="0" w:space="0" w:color="auto"/>
            <w:left w:val="none" w:sz="0" w:space="0" w:color="auto"/>
            <w:bottom w:val="none" w:sz="0" w:space="0" w:color="auto"/>
            <w:right w:val="none" w:sz="0" w:space="0" w:color="auto"/>
          </w:divBdr>
        </w:div>
        <w:div w:id="931429500">
          <w:marLeft w:val="0"/>
          <w:marRight w:val="0"/>
          <w:marTop w:val="150"/>
          <w:marBottom w:val="0"/>
          <w:divBdr>
            <w:top w:val="none" w:sz="0" w:space="0" w:color="auto"/>
            <w:left w:val="none" w:sz="0" w:space="0" w:color="auto"/>
            <w:bottom w:val="none" w:sz="0" w:space="0" w:color="auto"/>
            <w:right w:val="none" w:sz="0" w:space="0" w:color="auto"/>
          </w:divBdr>
          <w:divsChild>
            <w:div w:id="1084691354">
              <w:marLeft w:val="1155"/>
              <w:marRight w:val="0"/>
              <w:marTop w:val="0"/>
              <w:marBottom w:val="0"/>
              <w:divBdr>
                <w:top w:val="none" w:sz="0" w:space="0" w:color="auto"/>
                <w:left w:val="none" w:sz="0" w:space="0" w:color="auto"/>
                <w:bottom w:val="none" w:sz="0" w:space="0" w:color="auto"/>
                <w:right w:val="none" w:sz="0" w:space="0" w:color="auto"/>
              </w:divBdr>
            </w:div>
            <w:div w:id="30142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54841">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190525">
      <w:bodyDiv w:val="1"/>
      <w:marLeft w:val="0"/>
      <w:marRight w:val="0"/>
      <w:marTop w:val="0"/>
      <w:marBottom w:val="0"/>
      <w:divBdr>
        <w:top w:val="none" w:sz="0" w:space="0" w:color="auto"/>
        <w:left w:val="none" w:sz="0" w:space="0" w:color="auto"/>
        <w:bottom w:val="none" w:sz="0" w:space="0" w:color="auto"/>
        <w:right w:val="none" w:sz="0" w:space="0" w:color="auto"/>
      </w:divBdr>
      <w:divsChild>
        <w:div w:id="2096050141">
          <w:marLeft w:val="0"/>
          <w:marRight w:val="0"/>
          <w:marTop w:val="0"/>
          <w:marBottom w:val="0"/>
          <w:divBdr>
            <w:top w:val="none" w:sz="0" w:space="0" w:color="auto"/>
            <w:left w:val="none" w:sz="0" w:space="0" w:color="auto"/>
            <w:bottom w:val="none" w:sz="0" w:space="0" w:color="auto"/>
            <w:right w:val="none" w:sz="0" w:space="0" w:color="auto"/>
          </w:divBdr>
        </w:div>
        <w:div w:id="187790706">
          <w:marLeft w:val="0"/>
          <w:marRight w:val="0"/>
          <w:marTop w:val="150"/>
          <w:marBottom w:val="0"/>
          <w:divBdr>
            <w:top w:val="none" w:sz="0" w:space="0" w:color="auto"/>
            <w:left w:val="none" w:sz="0" w:space="0" w:color="auto"/>
            <w:bottom w:val="none" w:sz="0" w:space="0" w:color="auto"/>
            <w:right w:val="none" w:sz="0" w:space="0" w:color="auto"/>
          </w:divBdr>
          <w:divsChild>
            <w:div w:id="976833527">
              <w:marLeft w:val="1155"/>
              <w:marRight w:val="0"/>
              <w:marTop w:val="0"/>
              <w:marBottom w:val="0"/>
              <w:divBdr>
                <w:top w:val="none" w:sz="0" w:space="0" w:color="auto"/>
                <w:left w:val="none" w:sz="0" w:space="0" w:color="auto"/>
                <w:bottom w:val="none" w:sz="0" w:space="0" w:color="auto"/>
                <w:right w:val="none" w:sz="0" w:space="0" w:color="auto"/>
              </w:divBdr>
            </w:div>
            <w:div w:id="1776753680">
              <w:marLeft w:val="1155"/>
              <w:marRight w:val="0"/>
              <w:marTop w:val="0"/>
              <w:marBottom w:val="0"/>
              <w:divBdr>
                <w:top w:val="none" w:sz="0" w:space="0" w:color="auto"/>
                <w:left w:val="none" w:sz="0" w:space="0" w:color="auto"/>
                <w:bottom w:val="none" w:sz="0" w:space="0" w:color="auto"/>
                <w:right w:val="none" w:sz="0" w:space="0" w:color="auto"/>
              </w:divBdr>
            </w:div>
            <w:div w:id="30593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047026">
      <w:bodyDiv w:val="1"/>
      <w:marLeft w:val="0"/>
      <w:marRight w:val="0"/>
      <w:marTop w:val="0"/>
      <w:marBottom w:val="0"/>
      <w:divBdr>
        <w:top w:val="none" w:sz="0" w:space="0" w:color="auto"/>
        <w:left w:val="none" w:sz="0" w:space="0" w:color="auto"/>
        <w:bottom w:val="none" w:sz="0" w:space="0" w:color="auto"/>
        <w:right w:val="none" w:sz="0" w:space="0" w:color="auto"/>
      </w:divBdr>
      <w:divsChild>
        <w:div w:id="982928089">
          <w:marLeft w:val="0"/>
          <w:marRight w:val="0"/>
          <w:marTop w:val="0"/>
          <w:marBottom w:val="0"/>
          <w:divBdr>
            <w:top w:val="none" w:sz="0" w:space="0" w:color="auto"/>
            <w:left w:val="none" w:sz="0" w:space="0" w:color="auto"/>
            <w:bottom w:val="none" w:sz="0" w:space="0" w:color="auto"/>
            <w:right w:val="none" w:sz="0" w:space="0" w:color="auto"/>
          </w:divBdr>
        </w:div>
        <w:div w:id="1745100013">
          <w:marLeft w:val="0"/>
          <w:marRight w:val="0"/>
          <w:marTop w:val="150"/>
          <w:marBottom w:val="0"/>
          <w:divBdr>
            <w:top w:val="none" w:sz="0" w:space="0" w:color="auto"/>
            <w:left w:val="none" w:sz="0" w:space="0" w:color="auto"/>
            <w:bottom w:val="none" w:sz="0" w:space="0" w:color="auto"/>
            <w:right w:val="none" w:sz="0" w:space="0" w:color="auto"/>
          </w:divBdr>
          <w:divsChild>
            <w:div w:id="2125416994">
              <w:marLeft w:val="1155"/>
              <w:marRight w:val="0"/>
              <w:marTop w:val="0"/>
              <w:marBottom w:val="0"/>
              <w:divBdr>
                <w:top w:val="none" w:sz="0" w:space="0" w:color="auto"/>
                <w:left w:val="none" w:sz="0" w:space="0" w:color="auto"/>
                <w:bottom w:val="none" w:sz="0" w:space="0" w:color="auto"/>
                <w:right w:val="none" w:sz="0" w:space="0" w:color="auto"/>
              </w:divBdr>
            </w:div>
            <w:div w:id="469639457">
              <w:marLeft w:val="1155"/>
              <w:marRight w:val="0"/>
              <w:marTop w:val="0"/>
              <w:marBottom w:val="0"/>
              <w:divBdr>
                <w:top w:val="none" w:sz="0" w:space="0" w:color="auto"/>
                <w:left w:val="none" w:sz="0" w:space="0" w:color="auto"/>
                <w:bottom w:val="none" w:sz="0" w:space="0" w:color="auto"/>
                <w:right w:val="none" w:sz="0" w:space="0" w:color="auto"/>
              </w:divBdr>
            </w:div>
            <w:div w:id="80219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5456">
      <w:bodyDiv w:val="1"/>
      <w:marLeft w:val="0"/>
      <w:marRight w:val="0"/>
      <w:marTop w:val="0"/>
      <w:marBottom w:val="0"/>
      <w:divBdr>
        <w:top w:val="none" w:sz="0" w:space="0" w:color="auto"/>
        <w:left w:val="none" w:sz="0" w:space="0" w:color="auto"/>
        <w:bottom w:val="none" w:sz="0" w:space="0" w:color="auto"/>
        <w:right w:val="none" w:sz="0" w:space="0" w:color="auto"/>
      </w:divBdr>
      <w:divsChild>
        <w:div w:id="1314260907">
          <w:marLeft w:val="0"/>
          <w:marRight w:val="0"/>
          <w:marTop w:val="0"/>
          <w:marBottom w:val="0"/>
          <w:divBdr>
            <w:top w:val="none" w:sz="0" w:space="0" w:color="auto"/>
            <w:left w:val="none" w:sz="0" w:space="0" w:color="auto"/>
            <w:bottom w:val="none" w:sz="0" w:space="0" w:color="auto"/>
            <w:right w:val="none" w:sz="0" w:space="0" w:color="auto"/>
          </w:divBdr>
        </w:div>
        <w:div w:id="1006907671">
          <w:marLeft w:val="0"/>
          <w:marRight w:val="0"/>
          <w:marTop w:val="150"/>
          <w:marBottom w:val="0"/>
          <w:divBdr>
            <w:top w:val="none" w:sz="0" w:space="0" w:color="auto"/>
            <w:left w:val="none" w:sz="0" w:space="0" w:color="auto"/>
            <w:bottom w:val="none" w:sz="0" w:space="0" w:color="auto"/>
            <w:right w:val="none" w:sz="0" w:space="0" w:color="auto"/>
          </w:divBdr>
          <w:divsChild>
            <w:div w:id="1450002788">
              <w:marLeft w:val="1155"/>
              <w:marRight w:val="0"/>
              <w:marTop w:val="0"/>
              <w:marBottom w:val="0"/>
              <w:divBdr>
                <w:top w:val="none" w:sz="0" w:space="0" w:color="auto"/>
                <w:left w:val="none" w:sz="0" w:space="0" w:color="auto"/>
                <w:bottom w:val="none" w:sz="0" w:space="0" w:color="auto"/>
                <w:right w:val="none" w:sz="0" w:space="0" w:color="auto"/>
              </w:divBdr>
            </w:div>
            <w:div w:id="590165876">
              <w:marLeft w:val="1155"/>
              <w:marRight w:val="0"/>
              <w:marTop w:val="0"/>
              <w:marBottom w:val="0"/>
              <w:divBdr>
                <w:top w:val="none" w:sz="0" w:space="0" w:color="auto"/>
                <w:left w:val="none" w:sz="0" w:space="0" w:color="auto"/>
                <w:bottom w:val="none" w:sz="0" w:space="0" w:color="auto"/>
                <w:right w:val="none" w:sz="0" w:space="0" w:color="auto"/>
              </w:divBdr>
            </w:div>
            <w:div w:id="17743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06848">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74530">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587368">
      <w:bodyDiv w:val="1"/>
      <w:marLeft w:val="0"/>
      <w:marRight w:val="0"/>
      <w:marTop w:val="0"/>
      <w:marBottom w:val="0"/>
      <w:divBdr>
        <w:top w:val="none" w:sz="0" w:space="0" w:color="auto"/>
        <w:left w:val="none" w:sz="0" w:space="0" w:color="auto"/>
        <w:bottom w:val="none" w:sz="0" w:space="0" w:color="auto"/>
        <w:right w:val="none" w:sz="0" w:space="0" w:color="auto"/>
      </w:divBdr>
      <w:divsChild>
        <w:div w:id="1130394456">
          <w:marLeft w:val="0"/>
          <w:marRight w:val="0"/>
          <w:marTop w:val="0"/>
          <w:marBottom w:val="0"/>
          <w:divBdr>
            <w:top w:val="none" w:sz="0" w:space="0" w:color="auto"/>
            <w:left w:val="none" w:sz="0" w:space="0" w:color="auto"/>
            <w:bottom w:val="none" w:sz="0" w:space="0" w:color="auto"/>
            <w:right w:val="none" w:sz="0" w:space="0" w:color="auto"/>
          </w:divBdr>
        </w:div>
        <w:div w:id="221794245">
          <w:marLeft w:val="0"/>
          <w:marRight w:val="0"/>
          <w:marTop w:val="150"/>
          <w:marBottom w:val="0"/>
          <w:divBdr>
            <w:top w:val="none" w:sz="0" w:space="0" w:color="auto"/>
            <w:left w:val="none" w:sz="0" w:space="0" w:color="auto"/>
            <w:bottom w:val="none" w:sz="0" w:space="0" w:color="auto"/>
            <w:right w:val="none" w:sz="0" w:space="0" w:color="auto"/>
          </w:divBdr>
          <w:divsChild>
            <w:div w:id="1662389682">
              <w:marLeft w:val="1155"/>
              <w:marRight w:val="0"/>
              <w:marTop w:val="0"/>
              <w:marBottom w:val="0"/>
              <w:divBdr>
                <w:top w:val="none" w:sz="0" w:space="0" w:color="auto"/>
                <w:left w:val="none" w:sz="0" w:space="0" w:color="auto"/>
                <w:bottom w:val="none" w:sz="0" w:space="0" w:color="auto"/>
                <w:right w:val="none" w:sz="0" w:space="0" w:color="auto"/>
              </w:divBdr>
            </w:div>
            <w:div w:id="1770390598">
              <w:marLeft w:val="1155"/>
              <w:marRight w:val="0"/>
              <w:marTop w:val="0"/>
              <w:marBottom w:val="0"/>
              <w:divBdr>
                <w:top w:val="none" w:sz="0" w:space="0" w:color="auto"/>
                <w:left w:val="none" w:sz="0" w:space="0" w:color="auto"/>
                <w:bottom w:val="none" w:sz="0" w:space="0" w:color="auto"/>
                <w:right w:val="none" w:sz="0" w:space="0" w:color="auto"/>
              </w:divBdr>
            </w:div>
            <w:div w:id="1927613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1973273">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39278">
      <w:bodyDiv w:val="1"/>
      <w:marLeft w:val="0"/>
      <w:marRight w:val="0"/>
      <w:marTop w:val="0"/>
      <w:marBottom w:val="0"/>
      <w:divBdr>
        <w:top w:val="none" w:sz="0" w:space="0" w:color="auto"/>
        <w:left w:val="none" w:sz="0" w:space="0" w:color="auto"/>
        <w:bottom w:val="none" w:sz="0" w:space="0" w:color="auto"/>
        <w:right w:val="none" w:sz="0" w:space="0" w:color="auto"/>
      </w:divBdr>
      <w:divsChild>
        <w:div w:id="2062442181">
          <w:marLeft w:val="0"/>
          <w:marRight w:val="0"/>
          <w:marTop w:val="0"/>
          <w:marBottom w:val="0"/>
          <w:divBdr>
            <w:top w:val="none" w:sz="0" w:space="0" w:color="auto"/>
            <w:left w:val="none" w:sz="0" w:space="0" w:color="auto"/>
            <w:bottom w:val="none" w:sz="0" w:space="0" w:color="auto"/>
            <w:right w:val="none" w:sz="0" w:space="0" w:color="auto"/>
          </w:divBdr>
        </w:div>
        <w:div w:id="338890311">
          <w:marLeft w:val="0"/>
          <w:marRight w:val="0"/>
          <w:marTop w:val="150"/>
          <w:marBottom w:val="0"/>
          <w:divBdr>
            <w:top w:val="none" w:sz="0" w:space="0" w:color="auto"/>
            <w:left w:val="none" w:sz="0" w:space="0" w:color="auto"/>
            <w:bottom w:val="none" w:sz="0" w:space="0" w:color="auto"/>
            <w:right w:val="none" w:sz="0" w:space="0" w:color="auto"/>
          </w:divBdr>
          <w:divsChild>
            <w:div w:id="653416094">
              <w:marLeft w:val="1155"/>
              <w:marRight w:val="0"/>
              <w:marTop w:val="0"/>
              <w:marBottom w:val="0"/>
              <w:divBdr>
                <w:top w:val="none" w:sz="0" w:space="0" w:color="auto"/>
                <w:left w:val="none" w:sz="0" w:space="0" w:color="auto"/>
                <w:bottom w:val="none" w:sz="0" w:space="0" w:color="auto"/>
                <w:right w:val="none" w:sz="0" w:space="0" w:color="auto"/>
              </w:divBdr>
            </w:div>
            <w:div w:id="313147735">
              <w:marLeft w:val="1155"/>
              <w:marRight w:val="0"/>
              <w:marTop w:val="0"/>
              <w:marBottom w:val="0"/>
              <w:divBdr>
                <w:top w:val="none" w:sz="0" w:space="0" w:color="auto"/>
                <w:left w:val="none" w:sz="0" w:space="0" w:color="auto"/>
                <w:bottom w:val="none" w:sz="0" w:space="0" w:color="auto"/>
                <w:right w:val="none" w:sz="0" w:space="0" w:color="auto"/>
              </w:divBdr>
            </w:div>
            <w:div w:id="1179932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239620">
      <w:bodyDiv w:val="1"/>
      <w:marLeft w:val="0"/>
      <w:marRight w:val="0"/>
      <w:marTop w:val="0"/>
      <w:marBottom w:val="0"/>
      <w:divBdr>
        <w:top w:val="none" w:sz="0" w:space="0" w:color="auto"/>
        <w:left w:val="none" w:sz="0" w:space="0" w:color="auto"/>
        <w:bottom w:val="none" w:sz="0" w:space="0" w:color="auto"/>
        <w:right w:val="none" w:sz="0" w:space="0" w:color="auto"/>
      </w:divBdr>
      <w:divsChild>
        <w:div w:id="1982924460">
          <w:marLeft w:val="0"/>
          <w:marRight w:val="0"/>
          <w:marTop w:val="0"/>
          <w:marBottom w:val="0"/>
          <w:divBdr>
            <w:top w:val="none" w:sz="0" w:space="0" w:color="auto"/>
            <w:left w:val="none" w:sz="0" w:space="0" w:color="auto"/>
            <w:bottom w:val="none" w:sz="0" w:space="0" w:color="auto"/>
            <w:right w:val="none" w:sz="0" w:space="0" w:color="auto"/>
          </w:divBdr>
        </w:div>
        <w:div w:id="726029286">
          <w:marLeft w:val="0"/>
          <w:marRight w:val="0"/>
          <w:marTop w:val="150"/>
          <w:marBottom w:val="0"/>
          <w:divBdr>
            <w:top w:val="none" w:sz="0" w:space="0" w:color="auto"/>
            <w:left w:val="none" w:sz="0" w:space="0" w:color="auto"/>
            <w:bottom w:val="none" w:sz="0" w:space="0" w:color="auto"/>
            <w:right w:val="none" w:sz="0" w:space="0" w:color="auto"/>
          </w:divBdr>
          <w:divsChild>
            <w:div w:id="42146732">
              <w:marLeft w:val="1155"/>
              <w:marRight w:val="0"/>
              <w:marTop w:val="0"/>
              <w:marBottom w:val="0"/>
              <w:divBdr>
                <w:top w:val="none" w:sz="0" w:space="0" w:color="auto"/>
                <w:left w:val="none" w:sz="0" w:space="0" w:color="auto"/>
                <w:bottom w:val="none" w:sz="0" w:space="0" w:color="auto"/>
                <w:right w:val="none" w:sz="0" w:space="0" w:color="auto"/>
              </w:divBdr>
            </w:div>
            <w:div w:id="885142171">
              <w:marLeft w:val="1155"/>
              <w:marRight w:val="0"/>
              <w:marTop w:val="0"/>
              <w:marBottom w:val="0"/>
              <w:divBdr>
                <w:top w:val="none" w:sz="0" w:space="0" w:color="auto"/>
                <w:left w:val="none" w:sz="0" w:space="0" w:color="auto"/>
                <w:bottom w:val="none" w:sz="0" w:space="0" w:color="auto"/>
                <w:right w:val="none" w:sz="0" w:space="0" w:color="auto"/>
              </w:divBdr>
            </w:div>
            <w:div w:id="1759325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17419">
      <w:bodyDiv w:val="1"/>
      <w:marLeft w:val="0"/>
      <w:marRight w:val="0"/>
      <w:marTop w:val="0"/>
      <w:marBottom w:val="0"/>
      <w:divBdr>
        <w:top w:val="none" w:sz="0" w:space="0" w:color="auto"/>
        <w:left w:val="none" w:sz="0" w:space="0" w:color="auto"/>
        <w:bottom w:val="none" w:sz="0" w:space="0" w:color="auto"/>
        <w:right w:val="none" w:sz="0" w:space="0" w:color="auto"/>
      </w:divBdr>
      <w:divsChild>
        <w:div w:id="374701582">
          <w:marLeft w:val="0"/>
          <w:marRight w:val="0"/>
          <w:marTop w:val="0"/>
          <w:marBottom w:val="0"/>
          <w:divBdr>
            <w:top w:val="none" w:sz="0" w:space="0" w:color="auto"/>
            <w:left w:val="none" w:sz="0" w:space="0" w:color="auto"/>
            <w:bottom w:val="none" w:sz="0" w:space="0" w:color="auto"/>
            <w:right w:val="none" w:sz="0" w:space="0" w:color="auto"/>
          </w:divBdr>
        </w:div>
        <w:div w:id="125508749">
          <w:marLeft w:val="0"/>
          <w:marRight w:val="0"/>
          <w:marTop w:val="150"/>
          <w:marBottom w:val="0"/>
          <w:divBdr>
            <w:top w:val="none" w:sz="0" w:space="0" w:color="auto"/>
            <w:left w:val="none" w:sz="0" w:space="0" w:color="auto"/>
            <w:bottom w:val="none" w:sz="0" w:space="0" w:color="auto"/>
            <w:right w:val="none" w:sz="0" w:space="0" w:color="auto"/>
          </w:divBdr>
          <w:divsChild>
            <w:div w:id="1493179671">
              <w:marLeft w:val="1155"/>
              <w:marRight w:val="0"/>
              <w:marTop w:val="0"/>
              <w:marBottom w:val="0"/>
              <w:divBdr>
                <w:top w:val="none" w:sz="0" w:space="0" w:color="auto"/>
                <w:left w:val="none" w:sz="0" w:space="0" w:color="auto"/>
                <w:bottom w:val="none" w:sz="0" w:space="0" w:color="auto"/>
                <w:right w:val="none" w:sz="0" w:space="0" w:color="auto"/>
              </w:divBdr>
            </w:div>
            <w:div w:id="328559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22305">
      <w:bodyDiv w:val="1"/>
      <w:marLeft w:val="0"/>
      <w:marRight w:val="0"/>
      <w:marTop w:val="0"/>
      <w:marBottom w:val="0"/>
      <w:divBdr>
        <w:top w:val="none" w:sz="0" w:space="0" w:color="auto"/>
        <w:left w:val="none" w:sz="0" w:space="0" w:color="auto"/>
        <w:bottom w:val="none" w:sz="0" w:space="0" w:color="auto"/>
        <w:right w:val="none" w:sz="0" w:space="0" w:color="auto"/>
      </w:divBdr>
      <w:divsChild>
        <w:div w:id="881524906">
          <w:marLeft w:val="0"/>
          <w:marRight w:val="0"/>
          <w:marTop w:val="0"/>
          <w:marBottom w:val="0"/>
          <w:divBdr>
            <w:top w:val="none" w:sz="0" w:space="0" w:color="auto"/>
            <w:left w:val="none" w:sz="0" w:space="0" w:color="auto"/>
            <w:bottom w:val="none" w:sz="0" w:space="0" w:color="auto"/>
            <w:right w:val="none" w:sz="0" w:space="0" w:color="auto"/>
          </w:divBdr>
        </w:div>
        <w:div w:id="1224872236">
          <w:marLeft w:val="0"/>
          <w:marRight w:val="0"/>
          <w:marTop w:val="150"/>
          <w:marBottom w:val="0"/>
          <w:divBdr>
            <w:top w:val="none" w:sz="0" w:space="0" w:color="auto"/>
            <w:left w:val="none" w:sz="0" w:space="0" w:color="auto"/>
            <w:bottom w:val="none" w:sz="0" w:space="0" w:color="auto"/>
            <w:right w:val="none" w:sz="0" w:space="0" w:color="auto"/>
          </w:divBdr>
          <w:divsChild>
            <w:div w:id="2033804326">
              <w:marLeft w:val="1155"/>
              <w:marRight w:val="0"/>
              <w:marTop w:val="0"/>
              <w:marBottom w:val="0"/>
              <w:divBdr>
                <w:top w:val="none" w:sz="0" w:space="0" w:color="auto"/>
                <w:left w:val="none" w:sz="0" w:space="0" w:color="auto"/>
                <w:bottom w:val="none" w:sz="0" w:space="0" w:color="auto"/>
                <w:right w:val="none" w:sz="0" w:space="0" w:color="auto"/>
              </w:divBdr>
            </w:div>
            <w:div w:id="730037641">
              <w:marLeft w:val="1155"/>
              <w:marRight w:val="0"/>
              <w:marTop w:val="0"/>
              <w:marBottom w:val="0"/>
              <w:divBdr>
                <w:top w:val="none" w:sz="0" w:space="0" w:color="auto"/>
                <w:left w:val="none" w:sz="0" w:space="0" w:color="auto"/>
                <w:bottom w:val="none" w:sz="0" w:space="0" w:color="auto"/>
                <w:right w:val="none" w:sz="0" w:space="0" w:color="auto"/>
              </w:divBdr>
            </w:div>
            <w:div w:id="727725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59761">
      <w:bodyDiv w:val="1"/>
      <w:marLeft w:val="0"/>
      <w:marRight w:val="0"/>
      <w:marTop w:val="0"/>
      <w:marBottom w:val="0"/>
      <w:divBdr>
        <w:top w:val="none" w:sz="0" w:space="0" w:color="auto"/>
        <w:left w:val="none" w:sz="0" w:space="0" w:color="auto"/>
        <w:bottom w:val="none" w:sz="0" w:space="0" w:color="auto"/>
        <w:right w:val="none" w:sz="0" w:space="0" w:color="auto"/>
      </w:divBdr>
      <w:divsChild>
        <w:div w:id="1981112208">
          <w:marLeft w:val="0"/>
          <w:marRight w:val="0"/>
          <w:marTop w:val="0"/>
          <w:marBottom w:val="0"/>
          <w:divBdr>
            <w:top w:val="none" w:sz="0" w:space="0" w:color="auto"/>
            <w:left w:val="none" w:sz="0" w:space="0" w:color="auto"/>
            <w:bottom w:val="none" w:sz="0" w:space="0" w:color="auto"/>
            <w:right w:val="none" w:sz="0" w:space="0" w:color="auto"/>
          </w:divBdr>
        </w:div>
        <w:div w:id="1529677903">
          <w:marLeft w:val="0"/>
          <w:marRight w:val="0"/>
          <w:marTop w:val="150"/>
          <w:marBottom w:val="0"/>
          <w:divBdr>
            <w:top w:val="none" w:sz="0" w:space="0" w:color="auto"/>
            <w:left w:val="none" w:sz="0" w:space="0" w:color="auto"/>
            <w:bottom w:val="none" w:sz="0" w:space="0" w:color="auto"/>
            <w:right w:val="none" w:sz="0" w:space="0" w:color="auto"/>
          </w:divBdr>
          <w:divsChild>
            <w:div w:id="364258160">
              <w:marLeft w:val="1155"/>
              <w:marRight w:val="0"/>
              <w:marTop w:val="0"/>
              <w:marBottom w:val="0"/>
              <w:divBdr>
                <w:top w:val="none" w:sz="0" w:space="0" w:color="auto"/>
                <w:left w:val="none" w:sz="0" w:space="0" w:color="auto"/>
                <w:bottom w:val="none" w:sz="0" w:space="0" w:color="auto"/>
                <w:right w:val="none" w:sz="0" w:space="0" w:color="auto"/>
              </w:divBdr>
            </w:div>
            <w:div w:id="231820197">
              <w:marLeft w:val="1155"/>
              <w:marRight w:val="0"/>
              <w:marTop w:val="0"/>
              <w:marBottom w:val="0"/>
              <w:divBdr>
                <w:top w:val="none" w:sz="0" w:space="0" w:color="auto"/>
                <w:left w:val="none" w:sz="0" w:space="0" w:color="auto"/>
                <w:bottom w:val="none" w:sz="0" w:space="0" w:color="auto"/>
                <w:right w:val="none" w:sz="0" w:space="0" w:color="auto"/>
              </w:divBdr>
            </w:div>
            <w:div w:id="181431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585622">
      <w:bodyDiv w:val="1"/>
      <w:marLeft w:val="0"/>
      <w:marRight w:val="0"/>
      <w:marTop w:val="0"/>
      <w:marBottom w:val="0"/>
      <w:divBdr>
        <w:top w:val="none" w:sz="0" w:space="0" w:color="auto"/>
        <w:left w:val="none" w:sz="0" w:space="0" w:color="auto"/>
        <w:bottom w:val="none" w:sz="0" w:space="0" w:color="auto"/>
        <w:right w:val="none" w:sz="0" w:space="0" w:color="auto"/>
      </w:divBdr>
      <w:divsChild>
        <w:div w:id="831456103">
          <w:marLeft w:val="0"/>
          <w:marRight w:val="0"/>
          <w:marTop w:val="0"/>
          <w:marBottom w:val="0"/>
          <w:divBdr>
            <w:top w:val="none" w:sz="0" w:space="0" w:color="auto"/>
            <w:left w:val="none" w:sz="0" w:space="0" w:color="auto"/>
            <w:bottom w:val="none" w:sz="0" w:space="0" w:color="auto"/>
            <w:right w:val="none" w:sz="0" w:space="0" w:color="auto"/>
          </w:divBdr>
        </w:div>
        <w:div w:id="1458139026">
          <w:marLeft w:val="0"/>
          <w:marRight w:val="0"/>
          <w:marTop w:val="150"/>
          <w:marBottom w:val="0"/>
          <w:divBdr>
            <w:top w:val="none" w:sz="0" w:space="0" w:color="auto"/>
            <w:left w:val="none" w:sz="0" w:space="0" w:color="auto"/>
            <w:bottom w:val="none" w:sz="0" w:space="0" w:color="auto"/>
            <w:right w:val="none" w:sz="0" w:space="0" w:color="auto"/>
          </w:divBdr>
          <w:divsChild>
            <w:div w:id="286468718">
              <w:marLeft w:val="1155"/>
              <w:marRight w:val="0"/>
              <w:marTop w:val="0"/>
              <w:marBottom w:val="0"/>
              <w:divBdr>
                <w:top w:val="none" w:sz="0" w:space="0" w:color="auto"/>
                <w:left w:val="none" w:sz="0" w:space="0" w:color="auto"/>
                <w:bottom w:val="none" w:sz="0" w:space="0" w:color="auto"/>
                <w:right w:val="none" w:sz="0" w:space="0" w:color="auto"/>
              </w:divBdr>
            </w:div>
            <w:div w:id="1523283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591481">
      <w:bodyDiv w:val="1"/>
      <w:marLeft w:val="0"/>
      <w:marRight w:val="0"/>
      <w:marTop w:val="0"/>
      <w:marBottom w:val="0"/>
      <w:divBdr>
        <w:top w:val="none" w:sz="0" w:space="0" w:color="auto"/>
        <w:left w:val="none" w:sz="0" w:space="0" w:color="auto"/>
        <w:bottom w:val="none" w:sz="0" w:space="0" w:color="auto"/>
        <w:right w:val="none" w:sz="0" w:space="0" w:color="auto"/>
      </w:divBdr>
      <w:divsChild>
        <w:div w:id="751198076">
          <w:marLeft w:val="0"/>
          <w:marRight w:val="0"/>
          <w:marTop w:val="0"/>
          <w:marBottom w:val="0"/>
          <w:divBdr>
            <w:top w:val="none" w:sz="0" w:space="0" w:color="auto"/>
            <w:left w:val="none" w:sz="0" w:space="0" w:color="auto"/>
            <w:bottom w:val="none" w:sz="0" w:space="0" w:color="auto"/>
            <w:right w:val="none" w:sz="0" w:space="0" w:color="auto"/>
          </w:divBdr>
        </w:div>
        <w:div w:id="1220937300">
          <w:marLeft w:val="0"/>
          <w:marRight w:val="0"/>
          <w:marTop w:val="150"/>
          <w:marBottom w:val="0"/>
          <w:divBdr>
            <w:top w:val="none" w:sz="0" w:space="0" w:color="auto"/>
            <w:left w:val="none" w:sz="0" w:space="0" w:color="auto"/>
            <w:bottom w:val="none" w:sz="0" w:space="0" w:color="auto"/>
            <w:right w:val="none" w:sz="0" w:space="0" w:color="auto"/>
          </w:divBdr>
          <w:divsChild>
            <w:div w:id="106775599">
              <w:marLeft w:val="1155"/>
              <w:marRight w:val="0"/>
              <w:marTop w:val="0"/>
              <w:marBottom w:val="0"/>
              <w:divBdr>
                <w:top w:val="none" w:sz="0" w:space="0" w:color="auto"/>
                <w:left w:val="none" w:sz="0" w:space="0" w:color="auto"/>
                <w:bottom w:val="none" w:sz="0" w:space="0" w:color="auto"/>
                <w:right w:val="none" w:sz="0" w:space="0" w:color="auto"/>
              </w:divBdr>
            </w:div>
            <w:div w:id="1832941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785114">
      <w:bodyDiv w:val="1"/>
      <w:marLeft w:val="0"/>
      <w:marRight w:val="0"/>
      <w:marTop w:val="0"/>
      <w:marBottom w:val="0"/>
      <w:divBdr>
        <w:top w:val="none" w:sz="0" w:space="0" w:color="auto"/>
        <w:left w:val="none" w:sz="0" w:space="0" w:color="auto"/>
        <w:bottom w:val="none" w:sz="0" w:space="0" w:color="auto"/>
        <w:right w:val="none" w:sz="0" w:space="0" w:color="auto"/>
      </w:divBdr>
      <w:divsChild>
        <w:div w:id="223108839">
          <w:marLeft w:val="0"/>
          <w:marRight w:val="0"/>
          <w:marTop w:val="0"/>
          <w:marBottom w:val="0"/>
          <w:divBdr>
            <w:top w:val="none" w:sz="0" w:space="0" w:color="auto"/>
            <w:left w:val="none" w:sz="0" w:space="0" w:color="auto"/>
            <w:bottom w:val="none" w:sz="0" w:space="0" w:color="auto"/>
            <w:right w:val="none" w:sz="0" w:space="0" w:color="auto"/>
          </w:divBdr>
        </w:div>
        <w:div w:id="694307460">
          <w:marLeft w:val="0"/>
          <w:marRight w:val="0"/>
          <w:marTop w:val="150"/>
          <w:marBottom w:val="0"/>
          <w:divBdr>
            <w:top w:val="none" w:sz="0" w:space="0" w:color="auto"/>
            <w:left w:val="none" w:sz="0" w:space="0" w:color="auto"/>
            <w:bottom w:val="none" w:sz="0" w:space="0" w:color="auto"/>
            <w:right w:val="none" w:sz="0" w:space="0" w:color="auto"/>
          </w:divBdr>
          <w:divsChild>
            <w:div w:id="931355903">
              <w:marLeft w:val="1155"/>
              <w:marRight w:val="0"/>
              <w:marTop w:val="0"/>
              <w:marBottom w:val="0"/>
              <w:divBdr>
                <w:top w:val="none" w:sz="0" w:space="0" w:color="auto"/>
                <w:left w:val="none" w:sz="0" w:space="0" w:color="auto"/>
                <w:bottom w:val="none" w:sz="0" w:space="0" w:color="auto"/>
                <w:right w:val="none" w:sz="0" w:space="0" w:color="auto"/>
              </w:divBdr>
            </w:div>
            <w:div w:id="1381244105">
              <w:marLeft w:val="1155"/>
              <w:marRight w:val="0"/>
              <w:marTop w:val="0"/>
              <w:marBottom w:val="0"/>
              <w:divBdr>
                <w:top w:val="none" w:sz="0" w:space="0" w:color="auto"/>
                <w:left w:val="none" w:sz="0" w:space="0" w:color="auto"/>
                <w:bottom w:val="none" w:sz="0" w:space="0" w:color="auto"/>
                <w:right w:val="none" w:sz="0" w:space="0" w:color="auto"/>
              </w:divBdr>
            </w:div>
            <w:div w:id="168605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049361">
      <w:bodyDiv w:val="1"/>
      <w:marLeft w:val="0"/>
      <w:marRight w:val="0"/>
      <w:marTop w:val="0"/>
      <w:marBottom w:val="0"/>
      <w:divBdr>
        <w:top w:val="none" w:sz="0" w:space="0" w:color="auto"/>
        <w:left w:val="none" w:sz="0" w:space="0" w:color="auto"/>
        <w:bottom w:val="none" w:sz="0" w:space="0" w:color="auto"/>
        <w:right w:val="none" w:sz="0" w:space="0" w:color="auto"/>
      </w:divBdr>
      <w:divsChild>
        <w:div w:id="761072499">
          <w:marLeft w:val="0"/>
          <w:marRight w:val="0"/>
          <w:marTop w:val="0"/>
          <w:marBottom w:val="0"/>
          <w:divBdr>
            <w:top w:val="none" w:sz="0" w:space="0" w:color="auto"/>
            <w:left w:val="none" w:sz="0" w:space="0" w:color="auto"/>
            <w:bottom w:val="none" w:sz="0" w:space="0" w:color="auto"/>
            <w:right w:val="none" w:sz="0" w:space="0" w:color="auto"/>
          </w:divBdr>
        </w:div>
        <w:div w:id="1689524842">
          <w:marLeft w:val="0"/>
          <w:marRight w:val="0"/>
          <w:marTop w:val="150"/>
          <w:marBottom w:val="0"/>
          <w:divBdr>
            <w:top w:val="none" w:sz="0" w:space="0" w:color="auto"/>
            <w:left w:val="none" w:sz="0" w:space="0" w:color="auto"/>
            <w:bottom w:val="none" w:sz="0" w:space="0" w:color="auto"/>
            <w:right w:val="none" w:sz="0" w:space="0" w:color="auto"/>
          </w:divBdr>
          <w:divsChild>
            <w:div w:id="1310745047">
              <w:marLeft w:val="1155"/>
              <w:marRight w:val="0"/>
              <w:marTop w:val="0"/>
              <w:marBottom w:val="0"/>
              <w:divBdr>
                <w:top w:val="none" w:sz="0" w:space="0" w:color="auto"/>
                <w:left w:val="none" w:sz="0" w:space="0" w:color="auto"/>
                <w:bottom w:val="none" w:sz="0" w:space="0" w:color="auto"/>
                <w:right w:val="none" w:sz="0" w:space="0" w:color="auto"/>
              </w:divBdr>
            </w:div>
            <w:div w:id="300774398">
              <w:marLeft w:val="1155"/>
              <w:marRight w:val="0"/>
              <w:marTop w:val="0"/>
              <w:marBottom w:val="0"/>
              <w:divBdr>
                <w:top w:val="none" w:sz="0" w:space="0" w:color="auto"/>
                <w:left w:val="none" w:sz="0" w:space="0" w:color="auto"/>
                <w:bottom w:val="none" w:sz="0" w:space="0" w:color="auto"/>
                <w:right w:val="none" w:sz="0" w:space="0" w:color="auto"/>
              </w:divBdr>
            </w:div>
            <w:div w:id="217400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39396">
      <w:bodyDiv w:val="1"/>
      <w:marLeft w:val="0"/>
      <w:marRight w:val="0"/>
      <w:marTop w:val="0"/>
      <w:marBottom w:val="0"/>
      <w:divBdr>
        <w:top w:val="none" w:sz="0" w:space="0" w:color="auto"/>
        <w:left w:val="none" w:sz="0" w:space="0" w:color="auto"/>
        <w:bottom w:val="none" w:sz="0" w:space="0" w:color="auto"/>
        <w:right w:val="none" w:sz="0" w:space="0" w:color="auto"/>
      </w:divBdr>
      <w:divsChild>
        <w:div w:id="1474835817">
          <w:marLeft w:val="0"/>
          <w:marRight w:val="0"/>
          <w:marTop w:val="0"/>
          <w:marBottom w:val="0"/>
          <w:divBdr>
            <w:top w:val="none" w:sz="0" w:space="0" w:color="auto"/>
            <w:left w:val="none" w:sz="0" w:space="0" w:color="auto"/>
            <w:bottom w:val="none" w:sz="0" w:space="0" w:color="auto"/>
            <w:right w:val="none" w:sz="0" w:space="0" w:color="auto"/>
          </w:divBdr>
        </w:div>
        <w:div w:id="297566062">
          <w:marLeft w:val="0"/>
          <w:marRight w:val="0"/>
          <w:marTop w:val="150"/>
          <w:marBottom w:val="0"/>
          <w:divBdr>
            <w:top w:val="none" w:sz="0" w:space="0" w:color="auto"/>
            <w:left w:val="none" w:sz="0" w:space="0" w:color="auto"/>
            <w:bottom w:val="none" w:sz="0" w:space="0" w:color="auto"/>
            <w:right w:val="none" w:sz="0" w:space="0" w:color="auto"/>
          </w:divBdr>
          <w:divsChild>
            <w:div w:id="1199586596">
              <w:marLeft w:val="1155"/>
              <w:marRight w:val="0"/>
              <w:marTop w:val="0"/>
              <w:marBottom w:val="0"/>
              <w:divBdr>
                <w:top w:val="none" w:sz="0" w:space="0" w:color="auto"/>
                <w:left w:val="none" w:sz="0" w:space="0" w:color="auto"/>
                <w:bottom w:val="none" w:sz="0" w:space="0" w:color="auto"/>
                <w:right w:val="none" w:sz="0" w:space="0" w:color="auto"/>
              </w:divBdr>
            </w:div>
            <w:div w:id="630138948">
              <w:marLeft w:val="1155"/>
              <w:marRight w:val="0"/>
              <w:marTop w:val="0"/>
              <w:marBottom w:val="0"/>
              <w:divBdr>
                <w:top w:val="none" w:sz="0" w:space="0" w:color="auto"/>
                <w:left w:val="none" w:sz="0" w:space="0" w:color="auto"/>
                <w:bottom w:val="none" w:sz="0" w:space="0" w:color="auto"/>
                <w:right w:val="none" w:sz="0" w:space="0" w:color="auto"/>
              </w:divBdr>
            </w:div>
            <w:div w:id="1383286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31295">
      <w:bodyDiv w:val="1"/>
      <w:marLeft w:val="0"/>
      <w:marRight w:val="0"/>
      <w:marTop w:val="0"/>
      <w:marBottom w:val="0"/>
      <w:divBdr>
        <w:top w:val="none" w:sz="0" w:space="0" w:color="auto"/>
        <w:left w:val="none" w:sz="0" w:space="0" w:color="auto"/>
        <w:bottom w:val="none" w:sz="0" w:space="0" w:color="auto"/>
        <w:right w:val="none" w:sz="0" w:space="0" w:color="auto"/>
      </w:divBdr>
      <w:divsChild>
        <w:div w:id="255138852">
          <w:marLeft w:val="0"/>
          <w:marRight w:val="0"/>
          <w:marTop w:val="0"/>
          <w:marBottom w:val="0"/>
          <w:divBdr>
            <w:top w:val="none" w:sz="0" w:space="0" w:color="auto"/>
            <w:left w:val="none" w:sz="0" w:space="0" w:color="auto"/>
            <w:bottom w:val="none" w:sz="0" w:space="0" w:color="auto"/>
            <w:right w:val="none" w:sz="0" w:space="0" w:color="auto"/>
          </w:divBdr>
        </w:div>
        <w:div w:id="566040710">
          <w:marLeft w:val="0"/>
          <w:marRight w:val="0"/>
          <w:marTop w:val="150"/>
          <w:marBottom w:val="0"/>
          <w:divBdr>
            <w:top w:val="none" w:sz="0" w:space="0" w:color="auto"/>
            <w:left w:val="none" w:sz="0" w:space="0" w:color="auto"/>
            <w:bottom w:val="none" w:sz="0" w:space="0" w:color="auto"/>
            <w:right w:val="none" w:sz="0" w:space="0" w:color="auto"/>
          </w:divBdr>
          <w:divsChild>
            <w:div w:id="1816407922">
              <w:marLeft w:val="1155"/>
              <w:marRight w:val="0"/>
              <w:marTop w:val="0"/>
              <w:marBottom w:val="0"/>
              <w:divBdr>
                <w:top w:val="none" w:sz="0" w:space="0" w:color="auto"/>
                <w:left w:val="none" w:sz="0" w:space="0" w:color="auto"/>
                <w:bottom w:val="none" w:sz="0" w:space="0" w:color="auto"/>
                <w:right w:val="none" w:sz="0" w:space="0" w:color="auto"/>
              </w:divBdr>
            </w:div>
            <w:div w:id="1124737873">
              <w:marLeft w:val="1155"/>
              <w:marRight w:val="0"/>
              <w:marTop w:val="0"/>
              <w:marBottom w:val="0"/>
              <w:divBdr>
                <w:top w:val="none" w:sz="0" w:space="0" w:color="auto"/>
                <w:left w:val="none" w:sz="0" w:space="0" w:color="auto"/>
                <w:bottom w:val="none" w:sz="0" w:space="0" w:color="auto"/>
                <w:right w:val="none" w:sz="0" w:space="0" w:color="auto"/>
              </w:divBdr>
            </w:div>
            <w:div w:id="165768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634284">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3211">
      <w:bodyDiv w:val="1"/>
      <w:marLeft w:val="0"/>
      <w:marRight w:val="0"/>
      <w:marTop w:val="0"/>
      <w:marBottom w:val="0"/>
      <w:divBdr>
        <w:top w:val="none" w:sz="0" w:space="0" w:color="auto"/>
        <w:left w:val="none" w:sz="0" w:space="0" w:color="auto"/>
        <w:bottom w:val="none" w:sz="0" w:space="0" w:color="auto"/>
        <w:right w:val="none" w:sz="0" w:space="0" w:color="auto"/>
      </w:divBdr>
      <w:divsChild>
        <w:div w:id="272590127">
          <w:marLeft w:val="0"/>
          <w:marRight w:val="0"/>
          <w:marTop w:val="0"/>
          <w:marBottom w:val="0"/>
          <w:divBdr>
            <w:top w:val="none" w:sz="0" w:space="0" w:color="auto"/>
            <w:left w:val="none" w:sz="0" w:space="0" w:color="auto"/>
            <w:bottom w:val="none" w:sz="0" w:space="0" w:color="auto"/>
            <w:right w:val="none" w:sz="0" w:space="0" w:color="auto"/>
          </w:divBdr>
        </w:div>
        <w:div w:id="1829396068">
          <w:marLeft w:val="0"/>
          <w:marRight w:val="0"/>
          <w:marTop w:val="150"/>
          <w:marBottom w:val="0"/>
          <w:divBdr>
            <w:top w:val="none" w:sz="0" w:space="0" w:color="auto"/>
            <w:left w:val="none" w:sz="0" w:space="0" w:color="auto"/>
            <w:bottom w:val="none" w:sz="0" w:space="0" w:color="auto"/>
            <w:right w:val="none" w:sz="0" w:space="0" w:color="auto"/>
          </w:divBdr>
          <w:divsChild>
            <w:div w:id="240723228">
              <w:marLeft w:val="1155"/>
              <w:marRight w:val="0"/>
              <w:marTop w:val="0"/>
              <w:marBottom w:val="0"/>
              <w:divBdr>
                <w:top w:val="none" w:sz="0" w:space="0" w:color="auto"/>
                <w:left w:val="none" w:sz="0" w:space="0" w:color="auto"/>
                <w:bottom w:val="none" w:sz="0" w:space="0" w:color="auto"/>
                <w:right w:val="none" w:sz="0" w:space="0" w:color="auto"/>
              </w:divBdr>
            </w:div>
            <w:div w:id="644703334">
              <w:marLeft w:val="1155"/>
              <w:marRight w:val="0"/>
              <w:marTop w:val="0"/>
              <w:marBottom w:val="0"/>
              <w:divBdr>
                <w:top w:val="none" w:sz="0" w:space="0" w:color="auto"/>
                <w:left w:val="none" w:sz="0" w:space="0" w:color="auto"/>
                <w:bottom w:val="none" w:sz="0" w:space="0" w:color="auto"/>
                <w:right w:val="none" w:sz="0" w:space="0" w:color="auto"/>
              </w:divBdr>
            </w:div>
            <w:div w:id="89492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422">
      <w:bodyDiv w:val="1"/>
      <w:marLeft w:val="0"/>
      <w:marRight w:val="0"/>
      <w:marTop w:val="0"/>
      <w:marBottom w:val="0"/>
      <w:divBdr>
        <w:top w:val="none" w:sz="0" w:space="0" w:color="auto"/>
        <w:left w:val="none" w:sz="0" w:space="0" w:color="auto"/>
        <w:bottom w:val="none" w:sz="0" w:space="0" w:color="auto"/>
        <w:right w:val="none" w:sz="0" w:space="0" w:color="auto"/>
      </w:divBdr>
      <w:divsChild>
        <w:div w:id="1125193908">
          <w:marLeft w:val="0"/>
          <w:marRight w:val="0"/>
          <w:marTop w:val="0"/>
          <w:marBottom w:val="0"/>
          <w:divBdr>
            <w:top w:val="none" w:sz="0" w:space="0" w:color="auto"/>
            <w:left w:val="none" w:sz="0" w:space="0" w:color="auto"/>
            <w:bottom w:val="none" w:sz="0" w:space="0" w:color="auto"/>
            <w:right w:val="none" w:sz="0" w:space="0" w:color="auto"/>
          </w:divBdr>
        </w:div>
        <w:div w:id="1303652807">
          <w:marLeft w:val="0"/>
          <w:marRight w:val="0"/>
          <w:marTop w:val="150"/>
          <w:marBottom w:val="0"/>
          <w:divBdr>
            <w:top w:val="none" w:sz="0" w:space="0" w:color="auto"/>
            <w:left w:val="none" w:sz="0" w:space="0" w:color="auto"/>
            <w:bottom w:val="none" w:sz="0" w:space="0" w:color="auto"/>
            <w:right w:val="none" w:sz="0" w:space="0" w:color="auto"/>
          </w:divBdr>
          <w:divsChild>
            <w:div w:id="62486489">
              <w:marLeft w:val="1155"/>
              <w:marRight w:val="0"/>
              <w:marTop w:val="0"/>
              <w:marBottom w:val="0"/>
              <w:divBdr>
                <w:top w:val="none" w:sz="0" w:space="0" w:color="auto"/>
                <w:left w:val="none" w:sz="0" w:space="0" w:color="auto"/>
                <w:bottom w:val="none" w:sz="0" w:space="0" w:color="auto"/>
                <w:right w:val="none" w:sz="0" w:space="0" w:color="auto"/>
              </w:divBdr>
            </w:div>
            <w:div w:id="1779907665">
              <w:marLeft w:val="1155"/>
              <w:marRight w:val="0"/>
              <w:marTop w:val="0"/>
              <w:marBottom w:val="0"/>
              <w:divBdr>
                <w:top w:val="none" w:sz="0" w:space="0" w:color="auto"/>
                <w:left w:val="none" w:sz="0" w:space="0" w:color="auto"/>
                <w:bottom w:val="none" w:sz="0" w:space="0" w:color="auto"/>
                <w:right w:val="none" w:sz="0" w:space="0" w:color="auto"/>
              </w:divBdr>
            </w:div>
            <w:div w:id="2029018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285944">
      <w:bodyDiv w:val="1"/>
      <w:marLeft w:val="0"/>
      <w:marRight w:val="0"/>
      <w:marTop w:val="0"/>
      <w:marBottom w:val="0"/>
      <w:divBdr>
        <w:top w:val="none" w:sz="0" w:space="0" w:color="auto"/>
        <w:left w:val="none" w:sz="0" w:space="0" w:color="auto"/>
        <w:bottom w:val="none" w:sz="0" w:space="0" w:color="auto"/>
        <w:right w:val="none" w:sz="0" w:space="0" w:color="auto"/>
      </w:divBdr>
      <w:divsChild>
        <w:div w:id="511073412">
          <w:marLeft w:val="0"/>
          <w:marRight w:val="0"/>
          <w:marTop w:val="0"/>
          <w:marBottom w:val="0"/>
          <w:divBdr>
            <w:top w:val="none" w:sz="0" w:space="0" w:color="auto"/>
            <w:left w:val="none" w:sz="0" w:space="0" w:color="auto"/>
            <w:bottom w:val="none" w:sz="0" w:space="0" w:color="auto"/>
            <w:right w:val="none" w:sz="0" w:space="0" w:color="auto"/>
          </w:divBdr>
        </w:div>
        <w:div w:id="466819963">
          <w:marLeft w:val="0"/>
          <w:marRight w:val="0"/>
          <w:marTop w:val="150"/>
          <w:marBottom w:val="0"/>
          <w:divBdr>
            <w:top w:val="none" w:sz="0" w:space="0" w:color="auto"/>
            <w:left w:val="none" w:sz="0" w:space="0" w:color="auto"/>
            <w:bottom w:val="none" w:sz="0" w:space="0" w:color="auto"/>
            <w:right w:val="none" w:sz="0" w:space="0" w:color="auto"/>
          </w:divBdr>
          <w:divsChild>
            <w:div w:id="1498692111">
              <w:marLeft w:val="1155"/>
              <w:marRight w:val="0"/>
              <w:marTop w:val="0"/>
              <w:marBottom w:val="0"/>
              <w:divBdr>
                <w:top w:val="none" w:sz="0" w:space="0" w:color="auto"/>
                <w:left w:val="none" w:sz="0" w:space="0" w:color="auto"/>
                <w:bottom w:val="none" w:sz="0" w:space="0" w:color="auto"/>
                <w:right w:val="none" w:sz="0" w:space="0" w:color="auto"/>
              </w:divBdr>
            </w:div>
            <w:div w:id="1830628705">
              <w:marLeft w:val="1155"/>
              <w:marRight w:val="0"/>
              <w:marTop w:val="0"/>
              <w:marBottom w:val="0"/>
              <w:divBdr>
                <w:top w:val="none" w:sz="0" w:space="0" w:color="auto"/>
                <w:left w:val="none" w:sz="0" w:space="0" w:color="auto"/>
                <w:bottom w:val="none" w:sz="0" w:space="0" w:color="auto"/>
                <w:right w:val="none" w:sz="0" w:space="0" w:color="auto"/>
              </w:divBdr>
            </w:div>
            <w:div w:id="1880704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33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08054">
      <w:bodyDiv w:val="1"/>
      <w:marLeft w:val="0"/>
      <w:marRight w:val="0"/>
      <w:marTop w:val="0"/>
      <w:marBottom w:val="0"/>
      <w:divBdr>
        <w:top w:val="none" w:sz="0" w:space="0" w:color="auto"/>
        <w:left w:val="none" w:sz="0" w:space="0" w:color="auto"/>
        <w:bottom w:val="none" w:sz="0" w:space="0" w:color="auto"/>
        <w:right w:val="none" w:sz="0" w:space="0" w:color="auto"/>
      </w:divBdr>
    </w:div>
    <w:div w:id="1365516836">
      <w:bodyDiv w:val="1"/>
      <w:marLeft w:val="0"/>
      <w:marRight w:val="0"/>
      <w:marTop w:val="0"/>
      <w:marBottom w:val="0"/>
      <w:divBdr>
        <w:top w:val="none" w:sz="0" w:space="0" w:color="auto"/>
        <w:left w:val="none" w:sz="0" w:space="0" w:color="auto"/>
        <w:bottom w:val="none" w:sz="0" w:space="0" w:color="auto"/>
        <w:right w:val="none" w:sz="0" w:space="0" w:color="auto"/>
      </w:divBdr>
      <w:divsChild>
        <w:div w:id="234166233">
          <w:marLeft w:val="0"/>
          <w:marRight w:val="0"/>
          <w:marTop w:val="0"/>
          <w:marBottom w:val="0"/>
          <w:divBdr>
            <w:top w:val="none" w:sz="0" w:space="0" w:color="auto"/>
            <w:left w:val="none" w:sz="0" w:space="0" w:color="auto"/>
            <w:bottom w:val="none" w:sz="0" w:space="0" w:color="auto"/>
            <w:right w:val="none" w:sz="0" w:space="0" w:color="auto"/>
          </w:divBdr>
        </w:div>
        <w:div w:id="1449426825">
          <w:marLeft w:val="0"/>
          <w:marRight w:val="0"/>
          <w:marTop w:val="150"/>
          <w:marBottom w:val="0"/>
          <w:divBdr>
            <w:top w:val="none" w:sz="0" w:space="0" w:color="auto"/>
            <w:left w:val="none" w:sz="0" w:space="0" w:color="auto"/>
            <w:bottom w:val="none" w:sz="0" w:space="0" w:color="auto"/>
            <w:right w:val="none" w:sz="0" w:space="0" w:color="auto"/>
          </w:divBdr>
          <w:divsChild>
            <w:div w:id="724527455">
              <w:marLeft w:val="1155"/>
              <w:marRight w:val="0"/>
              <w:marTop w:val="0"/>
              <w:marBottom w:val="0"/>
              <w:divBdr>
                <w:top w:val="none" w:sz="0" w:space="0" w:color="auto"/>
                <w:left w:val="none" w:sz="0" w:space="0" w:color="auto"/>
                <w:bottom w:val="none" w:sz="0" w:space="0" w:color="auto"/>
                <w:right w:val="none" w:sz="0" w:space="0" w:color="auto"/>
              </w:divBdr>
            </w:div>
            <w:div w:id="2079203299">
              <w:marLeft w:val="1155"/>
              <w:marRight w:val="0"/>
              <w:marTop w:val="0"/>
              <w:marBottom w:val="0"/>
              <w:divBdr>
                <w:top w:val="none" w:sz="0" w:space="0" w:color="auto"/>
                <w:left w:val="none" w:sz="0" w:space="0" w:color="auto"/>
                <w:bottom w:val="none" w:sz="0" w:space="0" w:color="auto"/>
                <w:right w:val="none" w:sz="0" w:space="0" w:color="auto"/>
              </w:divBdr>
            </w:div>
            <w:div w:id="1586914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86079">
      <w:bodyDiv w:val="1"/>
      <w:marLeft w:val="0"/>
      <w:marRight w:val="0"/>
      <w:marTop w:val="0"/>
      <w:marBottom w:val="0"/>
      <w:divBdr>
        <w:top w:val="none" w:sz="0" w:space="0" w:color="auto"/>
        <w:left w:val="none" w:sz="0" w:space="0" w:color="auto"/>
        <w:bottom w:val="none" w:sz="0" w:space="0" w:color="auto"/>
        <w:right w:val="none" w:sz="0" w:space="0" w:color="auto"/>
      </w:divBdr>
      <w:divsChild>
        <w:div w:id="407963107">
          <w:marLeft w:val="0"/>
          <w:marRight w:val="0"/>
          <w:marTop w:val="0"/>
          <w:marBottom w:val="0"/>
          <w:divBdr>
            <w:top w:val="none" w:sz="0" w:space="0" w:color="auto"/>
            <w:left w:val="none" w:sz="0" w:space="0" w:color="auto"/>
            <w:bottom w:val="none" w:sz="0" w:space="0" w:color="auto"/>
            <w:right w:val="none" w:sz="0" w:space="0" w:color="auto"/>
          </w:divBdr>
        </w:div>
        <w:div w:id="373965487">
          <w:marLeft w:val="0"/>
          <w:marRight w:val="0"/>
          <w:marTop w:val="150"/>
          <w:marBottom w:val="0"/>
          <w:divBdr>
            <w:top w:val="none" w:sz="0" w:space="0" w:color="auto"/>
            <w:left w:val="none" w:sz="0" w:space="0" w:color="auto"/>
            <w:bottom w:val="none" w:sz="0" w:space="0" w:color="auto"/>
            <w:right w:val="none" w:sz="0" w:space="0" w:color="auto"/>
          </w:divBdr>
          <w:divsChild>
            <w:div w:id="1542016670">
              <w:marLeft w:val="1155"/>
              <w:marRight w:val="0"/>
              <w:marTop w:val="0"/>
              <w:marBottom w:val="0"/>
              <w:divBdr>
                <w:top w:val="none" w:sz="0" w:space="0" w:color="auto"/>
                <w:left w:val="none" w:sz="0" w:space="0" w:color="auto"/>
                <w:bottom w:val="none" w:sz="0" w:space="0" w:color="auto"/>
                <w:right w:val="none" w:sz="0" w:space="0" w:color="auto"/>
              </w:divBdr>
            </w:div>
            <w:div w:id="697242024">
              <w:marLeft w:val="1155"/>
              <w:marRight w:val="0"/>
              <w:marTop w:val="0"/>
              <w:marBottom w:val="0"/>
              <w:divBdr>
                <w:top w:val="none" w:sz="0" w:space="0" w:color="auto"/>
                <w:left w:val="none" w:sz="0" w:space="0" w:color="auto"/>
                <w:bottom w:val="none" w:sz="0" w:space="0" w:color="auto"/>
                <w:right w:val="none" w:sz="0" w:space="0" w:color="auto"/>
              </w:divBdr>
            </w:div>
            <w:div w:id="149961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03121">
      <w:bodyDiv w:val="1"/>
      <w:marLeft w:val="0"/>
      <w:marRight w:val="0"/>
      <w:marTop w:val="0"/>
      <w:marBottom w:val="0"/>
      <w:divBdr>
        <w:top w:val="none" w:sz="0" w:space="0" w:color="auto"/>
        <w:left w:val="none" w:sz="0" w:space="0" w:color="auto"/>
        <w:bottom w:val="none" w:sz="0" w:space="0" w:color="auto"/>
        <w:right w:val="none" w:sz="0" w:space="0" w:color="auto"/>
      </w:divBdr>
      <w:divsChild>
        <w:div w:id="1600258376">
          <w:marLeft w:val="0"/>
          <w:marRight w:val="0"/>
          <w:marTop w:val="0"/>
          <w:marBottom w:val="0"/>
          <w:divBdr>
            <w:top w:val="none" w:sz="0" w:space="0" w:color="auto"/>
            <w:left w:val="none" w:sz="0" w:space="0" w:color="auto"/>
            <w:bottom w:val="none" w:sz="0" w:space="0" w:color="auto"/>
            <w:right w:val="none" w:sz="0" w:space="0" w:color="auto"/>
          </w:divBdr>
        </w:div>
        <w:div w:id="1835679307">
          <w:marLeft w:val="0"/>
          <w:marRight w:val="0"/>
          <w:marTop w:val="150"/>
          <w:marBottom w:val="0"/>
          <w:divBdr>
            <w:top w:val="none" w:sz="0" w:space="0" w:color="auto"/>
            <w:left w:val="none" w:sz="0" w:space="0" w:color="auto"/>
            <w:bottom w:val="none" w:sz="0" w:space="0" w:color="auto"/>
            <w:right w:val="none" w:sz="0" w:space="0" w:color="auto"/>
          </w:divBdr>
          <w:divsChild>
            <w:div w:id="494690384">
              <w:marLeft w:val="1155"/>
              <w:marRight w:val="0"/>
              <w:marTop w:val="0"/>
              <w:marBottom w:val="0"/>
              <w:divBdr>
                <w:top w:val="none" w:sz="0" w:space="0" w:color="auto"/>
                <w:left w:val="none" w:sz="0" w:space="0" w:color="auto"/>
                <w:bottom w:val="none" w:sz="0" w:space="0" w:color="auto"/>
                <w:right w:val="none" w:sz="0" w:space="0" w:color="auto"/>
              </w:divBdr>
            </w:div>
            <w:div w:id="1890915133">
              <w:marLeft w:val="1155"/>
              <w:marRight w:val="0"/>
              <w:marTop w:val="0"/>
              <w:marBottom w:val="0"/>
              <w:divBdr>
                <w:top w:val="none" w:sz="0" w:space="0" w:color="auto"/>
                <w:left w:val="none" w:sz="0" w:space="0" w:color="auto"/>
                <w:bottom w:val="none" w:sz="0" w:space="0" w:color="auto"/>
                <w:right w:val="none" w:sz="0" w:space="0" w:color="auto"/>
              </w:divBdr>
            </w:div>
            <w:div w:id="500043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5979930">
      <w:bodyDiv w:val="1"/>
      <w:marLeft w:val="0"/>
      <w:marRight w:val="0"/>
      <w:marTop w:val="0"/>
      <w:marBottom w:val="0"/>
      <w:divBdr>
        <w:top w:val="none" w:sz="0" w:space="0" w:color="auto"/>
        <w:left w:val="none" w:sz="0" w:space="0" w:color="auto"/>
        <w:bottom w:val="none" w:sz="0" w:space="0" w:color="auto"/>
        <w:right w:val="none" w:sz="0" w:space="0" w:color="auto"/>
      </w:divBdr>
      <w:divsChild>
        <w:div w:id="1093433301">
          <w:marLeft w:val="0"/>
          <w:marRight w:val="0"/>
          <w:marTop w:val="0"/>
          <w:marBottom w:val="0"/>
          <w:divBdr>
            <w:top w:val="none" w:sz="0" w:space="0" w:color="auto"/>
            <w:left w:val="none" w:sz="0" w:space="0" w:color="auto"/>
            <w:bottom w:val="none" w:sz="0" w:space="0" w:color="auto"/>
            <w:right w:val="none" w:sz="0" w:space="0" w:color="auto"/>
          </w:divBdr>
        </w:div>
        <w:div w:id="77027159">
          <w:marLeft w:val="0"/>
          <w:marRight w:val="0"/>
          <w:marTop w:val="150"/>
          <w:marBottom w:val="0"/>
          <w:divBdr>
            <w:top w:val="none" w:sz="0" w:space="0" w:color="auto"/>
            <w:left w:val="none" w:sz="0" w:space="0" w:color="auto"/>
            <w:bottom w:val="none" w:sz="0" w:space="0" w:color="auto"/>
            <w:right w:val="none" w:sz="0" w:space="0" w:color="auto"/>
          </w:divBdr>
          <w:divsChild>
            <w:div w:id="895315146">
              <w:marLeft w:val="1155"/>
              <w:marRight w:val="0"/>
              <w:marTop w:val="0"/>
              <w:marBottom w:val="0"/>
              <w:divBdr>
                <w:top w:val="none" w:sz="0" w:space="0" w:color="auto"/>
                <w:left w:val="none" w:sz="0" w:space="0" w:color="auto"/>
                <w:bottom w:val="none" w:sz="0" w:space="0" w:color="auto"/>
                <w:right w:val="none" w:sz="0" w:space="0" w:color="auto"/>
              </w:divBdr>
            </w:div>
            <w:div w:id="638652269">
              <w:marLeft w:val="1155"/>
              <w:marRight w:val="0"/>
              <w:marTop w:val="0"/>
              <w:marBottom w:val="0"/>
              <w:divBdr>
                <w:top w:val="none" w:sz="0" w:space="0" w:color="auto"/>
                <w:left w:val="none" w:sz="0" w:space="0" w:color="auto"/>
                <w:bottom w:val="none" w:sz="0" w:space="0" w:color="auto"/>
                <w:right w:val="none" w:sz="0" w:space="0" w:color="auto"/>
              </w:divBdr>
            </w:div>
            <w:div w:id="1514299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249932">
      <w:bodyDiv w:val="1"/>
      <w:marLeft w:val="0"/>
      <w:marRight w:val="0"/>
      <w:marTop w:val="0"/>
      <w:marBottom w:val="0"/>
      <w:divBdr>
        <w:top w:val="none" w:sz="0" w:space="0" w:color="auto"/>
        <w:left w:val="none" w:sz="0" w:space="0" w:color="auto"/>
        <w:bottom w:val="none" w:sz="0" w:space="0" w:color="auto"/>
        <w:right w:val="none" w:sz="0" w:space="0" w:color="auto"/>
      </w:divBdr>
      <w:divsChild>
        <w:div w:id="2011371662">
          <w:marLeft w:val="0"/>
          <w:marRight w:val="0"/>
          <w:marTop w:val="0"/>
          <w:marBottom w:val="0"/>
          <w:divBdr>
            <w:top w:val="none" w:sz="0" w:space="0" w:color="auto"/>
            <w:left w:val="none" w:sz="0" w:space="0" w:color="auto"/>
            <w:bottom w:val="none" w:sz="0" w:space="0" w:color="auto"/>
            <w:right w:val="none" w:sz="0" w:space="0" w:color="auto"/>
          </w:divBdr>
        </w:div>
        <w:div w:id="1588033079">
          <w:marLeft w:val="0"/>
          <w:marRight w:val="0"/>
          <w:marTop w:val="150"/>
          <w:marBottom w:val="0"/>
          <w:divBdr>
            <w:top w:val="none" w:sz="0" w:space="0" w:color="auto"/>
            <w:left w:val="none" w:sz="0" w:space="0" w:color="auto"/>
            <w:bottom w:val="none" w:sz="0" w:space="0" w:color="auto"/>
            <w:right w:val="none" w:sz="0" w:space="0" w:color="auto"/>
          </w:divBdr>
          <w:divsChild>
            <w:div w:id="362832120">
              <w:marLeft w:val="1155"/>
              <w:marRight w:val="0"/>
              <w:marTop w:val="0"/>
              <w:marBottom w:val="0"/>
              <w:divBdr>
                <w:top w:val="none" w:sz="0" w:space="0" w:color="auto"/>
                <w:left w:val="none" w:sz="0" w:space="0" w:color="auto"/>
                <w:bottom w:val="none" w:sz="0" w:space="0" w:color="auto"/>
                <w:right w:val="none" w:sz="0" w:space="0" w:color="auto"/>
              </w:divBdr>
            </w:div>
            <w:div w:id="626669253">
              <w:marLeft w:val="1155"/>
              <w:marRight w:val="0"/>
              <w:marTop w:val="0"/>
              <w:marBottom w:val="0"/>
              <w:divBdr>
                <w:top w:val="none" w:sz="0" w:space="0" w:color="auto"/>
                <w:left w:val="none" w:sz="0" w:space="0" w:color="auto"/>
                <w:bottom w:val="none" w:sz="0" w:space="0" w:color="auto"/>
                <w:right w:val="none" w:sz="0" w:space="0" w:color="auto"/>
              </w:divBdr>
            </w:div>
            <w:div w:id="109197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710374">
      <w:bodyDiv w:val="1"/>
      <w:marLeft w:val="0"/>
      <w:marRight w:val="0"/>
      <w:marTop w:val="0"/>
      <w:marBottom w:val="0"/>
      <w:divBdr>
        <w:top w:val="none" w:sz="0" w:space="0" w:color="auto"/>
        <w:left w:val="none" w:sz="0" w:space="0" w:color="auto"/>
        <w:bottom w:val="none" w:sz="0" w:space="0" w:color="auto"/>
        <w:right w:val="none" w:sz="0" w:space="0" w:color="auto"/>
      </w:divBdr>
    </w:div>
    <w:div w:id="1366712590">
      <w:bodyDiv w:val="1"/>
      <w:marLeft w:val="0"/>
      <w:marRight w:val="0"/>
      <w:marTop w:val="0"/>
      <w:marBottom w:val="0"/>
      <w:divBdr>
        <w:top w:val="none" w:sz="0" w:space="0" w:color="auto"/>
        <w:left w:val="none" w:sz="0" w:space="0" w:color="auto"/>
        <w:bottom w:val="none" w:sz="0" w:space="0" w:color="auto"/>
        <w:right w:val="none" w:sz="0" w:space="0" w:color="auto"/>
      </w:divBdr>
      <w:divsChild>
        <w:div w:id="1071198484">
          <w:marLeft w:val="0"/>
          <w:marRight w:val="0"/>
          <w:marTop w:val="0"/>
          <w:marBottom w:val="0"/>
          <w:divBdr>
            <w:top w:val="none" w:sz="0" w:space="0" w:color="auto"/>
            <w:left w:val="none" w:sz="0" w:space="0" w:color="auto"/>
            <w:bottom w:val="none" w:sz="0" w:space="0" w:color="auto"/>
            <w:right w:val="none" w:sz="0" w:space="0" w:color="auto"/>
          </w:divBdr>
        </w:div>
        <w:div w:id="1836260349">
          <w:marLeft w:val="0"/>
          <w:marRight w:val="0"/>
          <w:marTop w:val="150"/>
          <w:marBottom w:val="0"/>
          <w:divBdr>
            <w:top w:val="none" w:sz="0" w:space="0" w:color="auto"/>
            <w:left w:val="none" w:sz="0" w:space="0" w:color="auto"/>
            <w:bottom w:val="none" w:sz="0" w:space="0" w:color="auto"/>
            <w:right w:val="none" w:sz="0" w:space="0" w:color="auto"/>
          </w:divBdr>
          <w:divsChild>
            <w:div w:id="22366721">
              <w:marLeft w:val="1155"/>
              <w:marRight w:val="0"/>
              <w:marTop w:val="0"/>
              <w:marBottom w:val="0"/>
              <w:divBdr>
                <w:top w:val="none" w:sz="0" w:space="0" w:color="auto"/>
                <w:left w:val="none" w:sz="0" w:space="0" w:color="auto"/>
                <w:bottom w:val="none" w:sz="0" w:space="0" w:color="auto"/>
                <w:right w:val="none" w:sz="0" w:space="0" w:color="auto"/>
              </w:divBdr>
            </w:div>
            <w:div w:id="413017600">
              <w:marLeft w:val="1155"/>
              <w:marRight w:val="0"/>
              <w:marTop w:val="0"/>
              <w:marBottom w:val="0"/>
              <w:divBdr>
                <w:top w:val="none" w:sz="0" w:space="0" w:color="auto"/>
                <w:left w:val="none" w:sz="0" w:space="0" w:color="auto"/>
                <w:bottom w:val="none" w:sz="0" w:space="0" w:color="auto"/>
                <w:right w:val="none" w:sz="0" w:space="0" w:color="auto"/>
              </w:divBdr>
            </w:div>
            <w:div w:id="1356538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714264">
      <w:bodyDiv w:val="1"/>
      <w:marLeft w:val="0"/>
      <w:marRight w:val="0"/>
      <w:marTop w:val="0"/>
      <w:marBottom w:val="0"/>
      <w:divBdr>
        <w:top w:val="none" w:sz="0" w:space="0" w:color="auto"/>
        <w:left w:val="none" w:sz="0" w:space="0" w:color="auto"/>
        <w:bottom w:val="none" w:sz="0" w:space="0" w:color="auto"/>
        <w:right w:val="none" w:sz="0" w:space="0" w:color="auto"/>
      </w:divBdr>
      <w:divsChild>
        <w:div w:id="1977101808">
          <w:marLeft w:val="0"/>
          <w:marRight w:val="0"/>
          <w:marTop w:val="0"/>
          <w:marBottom w:val="0"/>
          <w:divBdr>
            <w:top w:val="none" w:sz="0" w:space="0" w:color="auto"/>
            <w:left w:val="none" w:sz="0" w:space="0" w:color="auto"/>
            <w:bottom w:val="none" w:sz="0" w:space="0" w:color="auto"/>
            <w:right w:val="none" w:sz="0" w:space="0" w:color="auto"/>
          </w:divBdr>
        </w:div>
        <w:div w:id="213347858">
          <w:marLeft w:val="0"/>
          <w:marRight w:val="0"/>
          <w:marTop w:val="150"/>
          <w:marBottom w:val="0"/>
          <w:divBdr>
            <w:top w:val="none" w:sz="0" w:space="0" w:color="auto"/>
            <w:left w:val="none" w:sz="0" w:space="0" w:color="auto"/>
            <w:bottom w:val="none" w:sz="0" w:space="0" w:color="auto"/>
            <w:right w:val="none" w:sz="0" w:space="0" w:color="auto"/>
          </w:divBdr>
          <w:divsChild>
            <w:div w:id="241988191">
              <w:marLeft w:val="1155"/>
              <w:marRight w:val="0"/>
              <w:marTop w:val="0"/>
              <w:marBottom w:val="0"/>
              <w:divBdr>
                <w:top w:val="none" w:sz="0" w:space="0" w:color="auto"/>
                <w:left w:val="none" w:sz="0" w:space="0" w:color="auto"/>
                <w:bottom w:val="none" w:sz="0" w:space="0" w:color="auto"/>
                <w:right w:val="none" w:sz="0" w:space="0" w:color="auto"/>
              </w:divBdr>
            </w:div>
            <w:div w:id="1526627924">
              <w:marLeft w:val="1155"/>
              <w:marRight w:val="0"/>
              <w:marTop w:val="0"/>
              <w:marBottom w:val="0"/>
              <w:divBdr>
                <w:top w:val="none" w:sz="0" w:space="0" w:color="auto"/>
                <w:left w:val="none" w:sz="0" w:space="0" w:color="auto"/>
                <w:bottom w:val="none" w:sz="0" w:space="0" w:color="auto"/>
                <w:right w:val="none" w:sz="0" w:space="0" w:color="auto"/>
              </w:divBdr>
            </w:div>
            <w:div w:id="34474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3132">
      <w:bodyDiv w:val="1"/>
      <w:marLeft w:val="0"/>
      <w:marRight w:val="0"/>
      <w:marTop w:val="0"/>
      <w:marBottom w:val="0"/>
      <w:divBdr>
        <w:top w:val="none" w:sz="0" w:space="0" w:color="auto"/>
        <w:left w:val="none" w:sz="0" w:space="0" w:color="auto"/>
        <w:bottom w:val="none" w:sz="0" w:space="0" w:color="auto"/>
        <w:right w:val="none" w:sz="0" w:space="0" w:color="auto"/>
      </w:divBdr>
      <w:divsChild>
        <w:div w:id="774446668">
          <w:marLeft w:val="0"/>
          <w:marRight w:val="0"/>
          <w:marTop w:val="0"/>
          <w:marBottom w:val="0"/>
          <w:divBdr>
            <w:top w:val="none" w:sz="0" w:space="0" w:color="auto"/>
            <w:left w:val="none" w:sz="0" w:space="0" w:color="auto"/>
            <w:bottom w:val="none" w:sz="0" w:space="0" w:color="auto"/>
            <w:right w:val="none" w:sz="0" w:space="0" w:color="auto"/>
          </w:divBdr>
        </w:div>
        <w:div w:id="473110675">
          <w:marLeft w:val="0"/>
          <w:marRight w:val="0"/>
          <w:marTop w:val="150"/>
          <w:marBottom w:val="0"/>
          <w:divBdr>
            <w:top w:val="none" w:sz="0" w:space="0" w:color="auto"/>
            <w:left w:val="none" w:sz="0" w:space="0" w:color="auto"/>
            <w:bottom w:val="none" w:sz="0" w:space="0" w:color="auto"/>
            <w:right w:val="none" w:sz="0" w:space="0" w:color="auto"/>
          </w:divBdr>
          <w:divsChild>
            <w:div w:id="421224417">
              <w:marLeft w:val="1155"/>
              <w:marRight w:val="0"/>
              <w:marTop w:val="0"/>
              <w:marBottom w:val="0"/>
              <w:divBdr>
                <w:top w:val="none" w:sz="0" w:space="0" w:color="auto"/>
                <w:left w:val="none" w:sz="0" w:space="0" w:color="auto"/>
                <w:bottom w:val="none" w:sz="0" w:space="0" w:color="auto"/>
                <w:right w:val="none" w:sz="0" w:space="0" w:color="auto"/>
              </w:divBdr>
            </w:div>
            <w:div w:id="1744598369">
              <w:marLeft w:val="1155"/>
              <w:marRight w:val="0"/>
              <w:marTop w:val="0"/>
              <w:marBottom w:val="0"/>
              <w:divBdr>
                <w:top w:val="none" w:sz="0" w:space="0" w:color="auto"/>
                <w:left w:val="none" w:sz="0" w:space="0" w:color="auto"/>
                <w:bottom w:val="none" w:sz="0" w:space="0" w:color="auto"/>
                <w:right w:val="none" w:sz="0" w:space="0" w:color="auto"/>
              </w:divBdr>
            </w:div>
            <w:div w:id="83919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102900">
      <w:bodyDiv w:val="1"/>
      <w:marLeft w:val="0"/>
      <w:marRight w:val="0"/>
      <w:marTop w:val="0"/>
      <w:marBottom w:val="0"/>
      <w:divBdr>
        <w:top w:val="none" w:sz="0" w:space="0" w:color="auto"/>
        <w:left w:val="none" w:sz="0" w:space="0" w:color="auto"/>
        <w:bottom w:val="none" w:sz="0" w:space="0" w:color="auto"/>
        <w:right w:val="none" w:sz="0" w:space="0" w:color="auto"/>
      </w:divBdr>
      <w:divsChild>
        <w:div w:id="107817042">
          <w:marLeft w:val="0"/>
          <w:marRight w:val="0"/>
          <w:marTop w:val="0"/>
          <w:marBottom w:val="0"/>
          <w:divBdr>
            <w:top w:val="none" w:sz="0" w:space="0" w:color="auto"/>
            <w:left w:val="none" w:sz="0" w:space="0" w:color="auto"/>
            <w:bottom w:val="none" w:sz="0" w:space="0" w:color="auto"/>
            <w:right w:val="none" w:sz="0" w:space="0" w:color="auto"/>
          </w:divBdr>
        </w:div>
        <w:div w:id="732235849">
          <w:marLeft w:val="0"/>
          <w:marRight w:val="0"/>
          <w:marTop w:val="150"/>
          <w:marBottom w:val="0"/>
          <w:divBdr>
            <w:top w:val="none" w:sz="0" w:space="0" w:color="auto"/>
            <w:left w:val="none" w:sz="0" w:space="0" w:color="auto"/>
            <w:bottom w:val="none" w:sz="0" w:space="0" w:color="auto"/>
            <w:right w:val="none" w:sz="0" w:space="0" w:color="auto"/>
          </w:divBdr>
          <w:divsChild>
            <w:div w:id="1282028894">
              <w:marLeft w:val="1155"/>
              <w:marRight w:val="0"/>
              <w:marTop w:val="0"/>
              <w:marBottom w:val="0"/>
              <w:divBdr>
                <w:top w:val="none" w:sz="0" w:space="0" w:color="auto"/>
                <w:left w:val="none" w:sz="0" w:space="0" w:color="auto"/>
                <w:bottom w:val="none" w:sz="0" w:space="0" w:color="auto"/>
                <w:right w:val="none" w:sz="0" w:space="0" w:color="auto"/>
              </w:divBdr>
            </w:div>
            <w:div w:id="1655648216">
              <w:marLeft w:val="1155"/>
              <w:marRight w:val="0"/>
              <w:marTop w:val="0"/>
              <w:marBottom w:val="0"/>
              <w:divBdr>
                <w:top w:val="none" w:sz="0" w:space="0" w:color="auto"/>
                <w:left w:val="none" w:sz="0" w:space="0" w:color="auto"/>
                <w:bottom w:val="none" w:sz="0" w:space="0" w:color="auto"/>
                <w:right w:val="none" w:sz="0" w:space="0" w:color="auto"/>
              </w:divBdr>
            </w:div>
            <w:div w:id="21516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372422">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336201">
      <w:bodyDiv w:val="1"/>
      <w:marLeft w:val="0"/>
      <w:marRight w:val="0"/>
      <w:marTop w:val="0"/>
      <w:marBottom w:val="0"/>
      <w:divBdr>
        <w:top w:val="none" w:sz="0" w:space="0" w:color="auto"/>
        <w:left w:val="none" w:sz="0" w:space="0" w:color="auto"/>
        <w:bottom w:val="none" w:sz="0" w:space="0" w:color="auto"/>
        <w:right w:val="none" w:sz="0" w:space="0" w:color="auto"/>
      </w:divBdr>
      <w:divsChild>
        <w:div w:id="1049765228">
          <w:marLeft w:val="0"/>
          <w:marRight w:val="0"/>
          <w:marTop w:val="0"/>
          <w:marBottom w:val="0"/>
          <w:divBdr>
            <w:top w:val="none" w:sz="0" w:space="0" w:color="auto"/>
            <w:left w:val="none" w:sz="0" w:space="0" w:color="auto"/>
            <w:bottom w:val="none" w:sz="0" w:space="0" w:color="auto"/>
            <w:right w:val="none" w:sz="0" w:space="0" w:color="auto"/>
          </w:divBdr>
        </w:div>
        <w:div w:id="1031761536">
          <w:marLeft w:val="0"/>
          <w:marRight w:val="0"/>
          <w:marTop w:val="150"/>
          <w:marBottom w:val="0"/>
          <w:divBdr>
            <w:top w:val="none" w:sz="0" w:space="0" w:color="auto"/>
            <w:left w:val="none" w:sz="0" w:space="0" w:color="auto"/>
            <w:bottom w:val="none" w:sz="0" w:space="0" w:color="auto"/>
            <w:right w:val="none" w:sz="0" w:space="0" w:color="auto"/>
          </w:divBdr>
          <w:divsChild>
            <w:div w:id="1660645683">
              <w:marLeft w:val="1155"/>
              <w:marRight w:val="0"/>
              <w:marTop w:val="0"/>
              <w:marBottom w:val="0"/>
              <w:divBdr>
                <w:top w:val="none" w:sz="0" w:space="0" w:color="auto"/>
                <w:left w:val="none" w:sz="0" w:space="0" w:color="auto"/>
                <w:bottom w:val="none" w:sz="0" w:space="0" w:color="auto"/>
                <w:right w:val="none" w:sz="0" w:space="0" w:color="auto"/>
              </w:divBdr>
            </w:div>
            <w:div w:id="1750886117">
              <w:marLeft w:val="1155"/>
              <w:marRight w:val="0"/>
              <w:marTop w:val="0"/>
              <w:marBottom w:val="0"/>
              <w:divBdr>
                <w:top w:val="none" w:sz="0" w:space="0" w:color="auto"/>
                <w:left w:val="none" w:sz="0" w:space="0" w:color="auto"/>
                <w:bottom w:val="none" w:sz="0" w:space="0" w:color="auto"/>
                <w:right w:val="none" w:sz="0" w:space="0" w:color="auto"/>
              </w:divBdr>
            </w:div>
            <w:div w:id="2022509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2644">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68230">
      <w:bodyDiv w:val="1"/>
      <w:marLeft w:val="0"/>
      <w:marRight w:val="0"/>
      <w:marTop w:val="0"/>
      <w:marBottom w:val="0"/>
      <w:divBdr>
        <w:top w:val="none" w:sz="0" w:space="0" w:color="auto"/>
        <w:left w:val="none" w:sz="0" w:space="0" w:color="auto"/>
        <w:bottom w:val="none" w:sz="0" w:space="0" w:color="auto"/>
        <w:right w:val="none" w:sz="0" w:space="0" w:color="auto"/>
      </w:divBdr>
      <w:divsChild>
        <w:div w:id="1579510919">
          <w:marLeft w:val="0"/>
          <w:marRight w:val="0"/>
          <w:marTop w:val="0"/>
          <w:marBottom w:val="0"/>
          <w:divBdr>
            <w:top w:val="none" w:sz="0" w:space="0" w:color="auto"/>
            <w:left w:val="none" w:sz="0" w:space="0" w:color="auto"/>
            <w:bottom w:val="none" w:sz="0" w:space="0" w:color="auto"/>
            <w:right w:val="none" w:sz="0" w:space="0" w:color="auto"/>
          </w:divBdr>
        </w:div>
        <w:div w:id="1730882108">
          <w:marLeft w:val="0"/>
          <w:marRight w:val="0"/>
          <w:marTop w:val="150"/>
          <w:marBottom w:val="0"/>
          <w:divBdr>
            <w:top w:val="none" w:sz="0" w:space="0" w:color="auto"/>
            <w:left w:val="none" w:sz="0" w:space="0" w:color="auto"/>
            <w:bottom w:val="none" w:sz="0" w:space="0" w:color="auto"/>
            <w:right w:val="none" w:sz="0" w:space="0" w:color="auto"/>
          </w:divBdr>
          <w:divsChild>
            <w:div w:id="1280839628">
              <w:marLeft w:val="1155"/>
              <w:marRight w:val="0"/>
              <w:marTop w:val="0"/>
              <w:marBottom w:val="0"/>
              <w:divBdr>
                <w:top w:val="none" w:sz="0" w:space="0" w:color="auto"/>
                <w:left w:val="none" w:sz="0" w:space="0" w:color="auto"/>
                <w:bottom w:val="none" w:sz="0" w:space="0" w:color="auto"/>
                <w:right w:val="none" w:sz="0" w:space="0" w:color="auto"/>
              </w:divBdr>
            </w:div>
            <w:div w:id="75321819">
              <w:marLeft w:val="1155"/>
              <w:marRight w:val="0"/>
              <w:marTop w:val="0"/>
              <w:marBottom w:val="0"/>
              <w:divBdr>
                <w:top w:val="none" w:sz="0" w:space="0" w:color="auto"/>
                <w:left w:val="none" w:sz="0" w:space="0" w:color="auto"/>
                <w:bottom w:val="none" w:sz="0" w:space="0" w:color="auto"/>
                <w:right w:val="none" w:sz="0" w:space="0" w:color="auto"/>
              </w:divBdr>
            </w:div>
            <w:div w:id="1410692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142983">
      <w:bodyDiv w:val="1"/>
      <w:marLeft w:val="0"/>
      <w:marRight w:val="0"/>
      <w:marTop w:val="0"/>
      <w:marBottom w:val="0"/>
      <w:divBdr>
        <w:top w:val="none" w:sz="0" w:space="0" w:color="auto"/>
        <w:left w:val="none" w:sz="0" w:space="0" w:color="auto"/>
        <w:bottom w:val="none" w:sz="0" w:space="0" w:color="auto"/>
        <w:right w:val="none" w:sz="0" w:space="0" w:color="auto"/>
      </w:divBdr>
      <w:divsChild>
        <w:div w:id="1426462017">
          <w:marLeft w:val="0"/>
          <w:marRight w:val="0"/>
          <w:marTop w:val="0"/>
          <w:marBottom w:val="0"/>
          <w:divBdr>
            <w:top w:val="none" w:sz="0" w:space="0" w:color="auto"/>
            <w:left w:val="none" w:sz="0" w:space="0" w:color="auto"/>
            <w:bottom w:val="none" w:sz="0" w:space="0" w:color="auto"/>
            <w:right w:val="none" w:sz="0" w:space="0" w:color="auto"/>
          </w:divBdr>
        </w:div>
        <w:div w:id="1263102285">
          <w:marLeft w:val="0"/>
          <w:marRight w:val="0"/>
          <w:marTop w:val="150"/>
          <w:marBottom w:val="0"/>
          <w:divBdr>
            <w:top w:val="none" w:sz="0" w:space="0" w:color="auto"/>
            <w:left w:val="none" w:sz="0" w:space="0" w:color="auto"/>
            <w:bottom w:val="none" w:sz="0" w:space="0" w:color="auto"/>
            <w:right w:val="none" w:sz="0" w:space="0" w:color="auto"/>
          </w:divBdr>
          <w:divsChild>
            <w:div w:id="1927424086">
              <w:marLeft w:val="1155"/>
              <w:marRight w:val="0"/>
              <w:marTop w:val="0"/>
              <w:marBottom w:val="0"/>
              <w:divBdr>
                <w:top w:val="none" w:sz="0" w:space="0" w:color="auto"/>
                <w:left w:val="none" w:sz="0" w:space="0" w:color="auto"/>
                <w:bottom w:val="none" w:sz="0" w:space="0" w:color="auto"/>
                <w:right w:val="none" w:sz="0" w:space="0" w:color="auto"/>
              </w:divBdr>
            </w:div>
            <w:div w:id="2037653689">
              <w:marLeft w:val="1155"/>
              <w:marRight w:val="0"/>
              <w:marTop w:val="0"/>
              <w:marBottom w:val="0"/>
              <w:divBdr>
                <w:top w:val="none" w:sz="0" w:space="0" w:color="auto"/>
                <w:left w:val="none" w:sz="0" w:space="0" w:color="auto"/>
                <w:bottom w:val="none" w:sz="0" w:space="0" w:color="auto"/>
                <w:right w:val="none" w:sz="0" w:space="0" w:color="auto"/>
              </w:divBdr>
            </w:div>
            <w:div w:id="1864203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455937">
      <w:bodyDiv w:val="1"/>
      <w:marLeft w:val="0"/>
      <w:marRight w:val="0"/>
      <w:marTop w:val="0"/>
      <w:marBottom w:val="0"/>
      <w:divBdr>
        <w:top w:val="none" w:sz="0" w:space="0" w:color="auto"/>
        <w:left w:val="none" w:sz="0" w:space="0" w:color="auto"/>
        <w:bottom w:val="none" w:sz="0" w:space="0" w:color="auto"/>
        <w:right w:val="none" w:sz="0" w:space="0" w:color="auto"/>
      </w:divBdr>
      <w:divsChild>
        <w:div w:id="52506199">
          <w:marLeft w:val="0"/>
          <w:marRight w:val="0"/>
          <w:marTop w:val="0"/>
          <w:marBottom w:val="0"/>
          <w:divBdr>
            <w:top w:val="none" w:sz="0" w:space="0" w:color="auto"/>
            <w:left w:val="none" w:sz="0" w:space="0" w:color="auto"/>
            <w:bottom w:val="none" w:sz="0" w:space="0" w:color="auto"/>
            <w:right w:val="none" w:sz="0" w:space="0" w:color="auto"/>
          </w:divBdr>
        </w:div>
        <w:div w:id="1318076966">
          <w:marLeft w:val="0"/>
          <w:marRight w:val="0"/>
          <w:marTop w:val="150"/>
          <w:marBottom w:val="0"/>
          <w:divBdr>
            <w:top w:val="none" w:sz="0" w:space="0" w:color="auto"/>
            <w:left w:val="none" w:sz="0" w:space="0" w:color="auto"/>
            <w:bottom w:val="none" w:sz="0" w:space="0" w:color="auto"/>
            <w:right w:val="none" w:sz="0" w:space="0" w:color="auto"/>
          </w:divBdr>
          <w:divsChild>
            <w:div w:id="129179774">
              <w:marLeft w:val="1155"/>
              <w:marRight w:val="0"/>
              <w:marTop w:val="0"/>
              <w:marBottom w:val="0"/>
              <w:divBdr>
                <w:top w:val="none" w:sz="0" w:space="0" w:color="auto"/>
                <w:left w:val="none" w:sz="0" w:space="0" w:color="auto"/>
                <w:bottom w:val="none" w:sz="0" w:space="0" w:color="auto"/>
                <w:right w:val="none" w:sz="0" w:space="0" w:color="auto"/>
              </w:divBdr>
            </w:div>
            <w:div w:id="394283111">
              <w:marLeft w:val="1155"/>
              <w:marRight w:val="0"/>
              <w:marTop w:val="0"/>
              <w:marBottom w:val="0"/>
              <w:divBdr>
                <w:top w:val="none" w:sz="0" w:space="0" w:color="auto"/>
                <w:left w:val="none" w:sz="0" w:space="0" w:color="auto"/>
                <w:bottom w:val="none" w:sz="0" w:space="0" w:color="auto"/>
                <w:right w:val="none" w:sz="0" w:space="0" w:color="auto"/>
              </w:divBdr>
            </w:div>
            <w:div w:id="866984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69837748">
      <w:bodyDiv w:val="1"/>
      <w:marLeft w:val="0"/>
      <w:marRight w:val="0"/>
      <w:marTop w:val="0"/>
      <w:marBottom w:val="0"/>
      <w:divBdr>
        <w:top w:val="none" w:sz="0" w:space="0" w:color="auto"/>
        <w:left w:val="none" w:sz="0" w:space="0" w:color="auto"/>
        <w:bottom w:val="none" w:sz="0" w:space="0" w:color="auto"/>
        <w:right w:val="none" w:sz="0" w:space="0" w:color="auto"/>
      </w:divBdr>
      <w:divsChild>
        <w:div w:id="301233080">
          <w:marLeft w:val="0"/>
          <w:marRight w:val="0"/>
          <w:marTop w:val="0"/>
          <w:marBottom w:val="0"/>
          <w:divBdr>
            <w:top w:val="none" w:sz="0" w:space="0" w:color="auto"/>
            <w:left w:val="none" w:sz="0" w:space="0" w:color="auto"/>
            <w:bottom w:val="none" w:sz="0" w:space="0" w:color="auto"/>
            <w:right w:val="none" w:sz="0" w:space="0" w:color="auto"/>
          </w:divBdr>
        </w:div>
        <w:div w:id="1061640447">
          <w:marLeft w:val="0"/>
          <w:marRight w:val="0"/>
          <w:marTop w:val="150"/>
          <w:marBottom w:val="0"/>
          <w:divBdr>
            <w:top w:val="none" w:sz="0" w:space="0" w:color="auto"/>
            <w:left w:val="none" w:sz="0" w:space="0" w:color="auto"/>
            <w:bottom w:val="none" w:sz="0" w:space="0" w:color="auto"/>
            <w:right w:val="none" w:sz="0" w:space="0" w:color="auto"/>
          </w:divBdr>
          <w:divsChild>
            <w:div w:id="1411460465">
              <w:marLeft w:val="1155"/>
              <w:marRight w:val="0"/>
              <w:marTop w:val="0"/>
              <w:marBottom w:val="0"/>
              <w:divBdr>
                <w:top w:val="none" w:sz="0" w:space="0" w:color="auto"/>
                <w:left w:val="none" w:sz="0" w:space="0" w:color="auto"/>
                <w:bottom w:val="none" w:sz="0" w:space="0" w:color="auto"/>
                <w:right w:val="none" w:sz="0" w:space="0" w:color="auto"/>
              </w:divBdr>
            </w:div>
            <w:div w:id="1811096261">
              <w:marLeft w:val="1155"/>
              <w:marRight w:val="0"/>
              <w:marTop w:val="0"/>
              <w:marBottom w:val="0"/>
              <w:divBdr>
                <w:top w:val="none" w:sz="0" w:space="0" w:color="auto"/>
                <w:left w:val="none" w:sz="0" w:space="0" w:color="auto"/>
                <w:bottom w:val="none" w:sz="0" w:space="0" w:color="auto"/>
                <w:right w:val="none" w:sz="0" w:space="0" w:color="auto"/>
              </w:divBdr>
            </w:div>
            <w:div w:id="1847473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916899">
      <w:bodyDiv w:val="1"/>
      <w:marLeft w:val="0"/>
      <w:marRight w:val="0"/>
      <w:marTop w:val="0"/>
      <w:marBottom w:val="0"/>
      <w:divBdr>
        <w:top w:val="none" w:sz="0" w:space="0" w:color="auto"/>
        <w:left w:val="none" w:sz="0" w:space="0" w:color="auto"/>
        <w:bottom w:val="none" w:sz="0" w:space="0" w:color="auto"/>
        <w:right w:val="none" w:sz="0" w:space="0" w:color="auto"/>
      </w:divBdr>
      <w:divsChild>
        <w:div w:id="1713528894">
          <w:marLeft w:val="0"/>
          <w:marRight w:val="0"/>
          <w:marTop w:val="0"/>
          <w:marBottom w:val="0"/>
          <w:divBdr>
            <w:top w:val="none" w:sz="0" w:space="0" w:color="auto"/>
            <w:left w:val="none" w:sz="0" w:space="0" w:color="auto"/>
            <w:bottom w:val="none" w:sz="0" w:space="0" w:color="auto"/>
            <w:right w:val="none" w:sz="0" w:space="0" w:color="auto"/>
          </w:divBdr>
        </w:div>
        <w:div w:id="931857303">
          <w:marLeft w:val="0"/>
          <w:marRight w:val="0"/>
          <w:marTop w:val="150"/>
          <w:marBottom w:val="0"/>
          <w:divBdr>
            <w:top w:val="none" w:sz="0" w:space="0" w:color="auto"/>
            <w:left w:val="none" w:sz="0" w:space="0" w:color="auto"/>
            <w:bottom w:val="none" w:sz="0" w:space="0" w:color="auto"/>
            <w:right w:val="none" w:sz="0" w:space="0" w:color="auto"/>
          </w:divBdr>
          <w:divsChild>
            <w:div w:id="674646442">
              <w:marLeft w:val="1155"/>
              <w:marRight w:val="0"/>
              <w:marTop w:val="0"/>
              <w:marBottom w:val="0"/>
              <w:divBdr>
                <w:top w:val="none" w:sz="0" w:space="0" w:color="auto"/>
                <w:left w:val="none" w:sz="0" w:space="0" w:color="auto"/>
                <w:bottom w:val="none" w:sz="0" w:space="0" w:color="auto"/>
                <w:right w:val="none" w:sz="0" w:space="0" w:color="auto"/>
              </w:divBdr>
            </w:div>
            <w:div w:id="419567304">
              <w:marLeft w:val="1155"/>
              <w:marRight w:val="0"/>
              <w:marTop w:val="0"/>
              <w:marBottom w:val="0"/>
              <w:divBdr>
                <w:top w:val="none" w:sz="0" w:space="0" w:color="auto"/>
                <w:left w:val="none" w:sz="0" w:space="0" w:color="auto"/>
                <w:bottom w:val="none" w:sz="0" w:space="0" w:color="auto"/>
                <w:right w:val="none" w:sz="0" w:space="0" w:color="auto"/>
              </w:divBdr>
            </w:div>
            <w:div w:id="213686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185946">
      <w:bodyDiv w:val="1"/>
      <w:marLeft w:val="0"/>
      <w:marRight w:val="0"/>
      <w:marTop w:val="0"/>
      <w:marBottom w:val="0"/>
      <w:divBdr>
        <w:top w:val="none" w:sz="0" w:space="0" w:color="auto"/>
        <w:left w:val="none" w:sz="0" w:space="0" w:color="auto"/>
        <w:bottom w:val="none" w:sz="0" w:space="0" w:color="auto"/>
        <w:right w:val="none" w:sz="0" w:space="0" w:color="auto"/>
      </w:divBdr>
      <w:divsChild>
        <w:div w:id="1238200910">
          <w:marLeft w:val="0"/>
          <w:marRight w:val="0"/>
          <w:marTop w:val="0"/>
          <w:marBottom w:val="0"/>
          <w:divBdr>
            <w:top w:val="none" w:sz="0" w:space="0" w:color="auto"/>
            <w:left w:val="none" w:sz="0" w:space="0" w:color="auto"/>
            <w:bottom w:val="none" w:sz="0" w:space="0" w:color="auto"/>
            <w:right w:val="none" w:sz="0" w:space="0" w:color="auto"/>
          </w:divBdr>
        </w:div>
        <w:div w:id="854420686">
          <w:marLeft w:val="0"/>
          <w:marRight w:val="0"/>
          <w:marTop w:val="150"/>
          <w:marBottom w:val="0"/>
          <w:divBdr>
            <w:top w:val="none" w:sz="0" w:space="0" w:color="auto"/>
            <w:left w:val="none" w:sz="0" w:space="0" w:color="auto"/>
            <w:bottom w:val="none" w:sz="0" w:space="0" w:color="auto"/>
            <w:right w:val="none" w:sz="0" w:space="0" w:color="auto"/>
          </w:divBdr>
          <w:divsChild>
            <w:div w:id="1036006449">
              <w:marLeft w:val="1155"/>
              <w:marRight w:val="0"/>
              <w:marTop w:val="0"/>
              <w:marBottom w:val="0"/>
              <w:divBdr>
                <w:top w:val="none" w:sz="0" w:space="0" w:color="auto"/>
                <w:left w:val="none" w:sz="0" w:space="0" w:color="auto"/>
                <w:bottom w:val="none" w:sz="0" w:space="0" w:color="auto"/>
                <w:right w:val="none" w:sz="0" w:space="0" w:color="auto"/>
              </w:divBdr>
            </w:div>
            <w:div w:id="1131705640">
              <w:marLeft w:val="1155"/>
              <w:marRight w:val="0"/>
              <w:marTop w:val="0"/>
              <w:marBottom w:val="0"/>
              <w:divBdr>
                <w:top w:val="none" w:sz="0" w:space="0" w:color="auto"/>
                <w:left w:val="none" w:sz="0" w:space="0" w:color="auto"/>
                <w:bottom w:val="none" w:sz="0" w:space="0" w:color="auto"/>
                <w:right w:val="none" w:sz="0" w:space="0" w:color="auto"/>
              </w:divBdr>
            </w:div>
            <w:div w:id="717822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305454">
      <w:bodyDiv w:val="1"/>
      <w:marLeft w:val="0"/>
      <w:marRight w:val="0"/>
      <w:marTop w:val="0"/>
      <w:marBottom w:val="0"/>
      <w:divBdr>
        <w:top w:val="none" w:sz="0" w:space="0" w:color="auto"/>
        <w:left w:val="none" w:sz="0" w:space="0" w:color="auto"/>
        <w:bottom w:val="none" w:sz="0" w:space="0" w:color="auto"/>
        <w:right w:val="none" w:sz="0" w:space="0" w:color="auto"/>
      </w:divBdr>
    </w:div>
    <w:div w:id="1370373774">
      <w:bodyDiv w:val="1"/>
      <w:marLeft w:val="0"/>
      <w:marRight w:val="0"/>
      <w:marTop w:val="0"/>
      <w:marBottom w:val="0"/>
      <w:divBdr>
        <w:top w:val="none" w:sz="0" w:space="0" w:color="auto"/>
        <w:left w:val="none" w:sz="0" w:space="0" w:color="auto"/>
        <w:bottom w:val="none" w:sz="0" w:space="0" w:color="auto"/>
        <w:right w:val="none" w:sz="0" w:space="0" w:color="auto"/>
      </w:divBdr>
      <w:divsChild>
        <w:div w:id="1437096786">
          <w:marLeft w:val="0"/>
          <w:marRight w:val="0"/>
          <w:marTop w:val="0"/>
          <w:marBottom w:val="0"/>
          <w:divBdr>
            <w:top w:val="none" w:sz="0" w:space="0" w:color="auto"/>
            <w:left w:val="none" w:sz="0" w:space="0" w:color="auto"/>
            <w:bottom w:val="none" w:sz="0" w:space="0" w:color="auto"/>
            <w:right w:val="none" w:sz="0" w:space="0" w:color="auto"/>
          </w:divBdr>
        </w:div>
        <w:div w:id="587544538">
          <w:marLeft w:val="0"/>
          <w:marRight w:val="0"/>
          <w:marTop w:val="150"/>
          <w:marBottom w:val="0"/>
          <w:divBdr>
            <w:top w:val="none" w:sz="0" w:space="0" w:color="auto"/>
            <w:left w:val="none" w:sz="0" w:space="0" w:color="auto"/>
            <w:bottom w:val="none" w:sz="0" w:space="0" w:color="auto"/>
            <w:right w:val="none" w:sz="0" w:space="0" w:color="auto"/>
          </w:divBdr>
          <w:divsChild>
            <w:div w:id="231894078">
              <w:marLeft w:val="1155"/>
              <w:marRight w:val="0"/>
              <w:marTop w:val="0"/>
              <w:marBottom w:val="0"/>
              <w:divBdr>
                <w:top w:val="none" w:sz="0" w:space="0" w:color="auto"/>
                <w:left w:val="none" w:sz="0" w:space="0" w:color="auto"/>
                <w:bottom w:val="none" w:sz="0" w:space="0" w:color="auto"/>
                <w:right w:val="none" w:sz="0" w:space="0" w:color="auto"/>
              </w:divBdr>
            </w:div>
            <w:div w:id="847252581">
              <w:marLeft w:val="1155"/>
              <w:marRight w:val="0"/>
              <w:marTop w:val="0"/>
              <w:marBottom w:val="0"/>
              <w:divBdr>
                <w:top w:val="none" w:sz="0" w:space="0" w:color="auto"/>
                <w:left w:val="none" w:sz="0" w:space="0" w:color="auto"/>
                <w:bottom w:val="none" w:sz="0" w:space="0" w:color="auto"/>
                <w:right w:val="none" w:sz="0" w:space="0" w:color="auto"/>
              </w:divBdr>
            </w:div>
            <w:div w:id="34819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0080">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02330">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494627">
      <w:bodyDiv w:val="1"/>
      <w:marLeft w:val="0"/>
      <w:marRight w:val="0"/>
      <w:marTop w:val="0"/>
      <w:marBottom w:val="0"/>
      <w:divBdr>
        <w:top w:val="none" w:sz="0" w:space="0" w:color="auto"/>
        <w:left w:val="none" w:sz="0" w:space="0" w:color="auto"/>
        <w:bottom w:val="none" w:sz="0" w:space="0" w:color="auto"/>
        <w:right w:val="none" w:sz="0" w:space="0" w:color="auto"/>
      </w:divBdr>
      <w:divsChild>
        <w:div w:id="1163155866">
          <w:marLeft w:val="0"/>
          <w:marRight w:val="0"/>
          <w:marTop w:val="0"/>
          <w:marBottom w:val="0"/>
          <w:divBdr>
            <w:top w:val="none" w:sz="0" w:space="0" w:color="auto"/>
            <w:left w:val="none" w:sz="0" w:space="0" w:color="auto"/>
            <w:bottom w:val="none" w:sz="0" w:space="0" w:color="auto"/>
            <w:right w:val="none" w:sz="0" w:space="0" w:color="auto"/>
          </w:divBdr>
        </w:div>
        <w:div w:id="822890120">
          <w:marLeft w:val="0"/>
          <w:marRight w:val="0"/>
          <w:marTop w:val="150"/>
          <w:marBottom w:val="0"/>
          <w:divBdr>
            <w:top w:val="none" w:sz="0" w:space="0" w:color="auto"/>
            <w:left w:val="none" w:sz="0" w:space="0" w:color="auto"/>
            <w:bottom w:val="none" w:sz="0" w:space="0" w:color="auto"/>
            <w:right w:val="none" w:sz="0" w:space="0" w:color="auto"/>
          </w:divBdr>
          <w:divsChild>
            <w:div w:id="877937518">
              <w:marLeft w:val="1155"/>
              <w:marRight w:val="0"/>
              <w:marTop w:val="0"/>
              <w:marBottom w:val="0"/>
              <w:divBdr>
                <w:top w:val="none" w:sz="0" w:space="0" w:color="auto"/>
                <w:left w:val="none" w:sz="0" w:space="0" w:color="auto"/>
                <w:bottom w:val="none" w:sz="0" w:space="0" w:color="auto"/>
                <w:right w:val="none" w:sz="0" w:space="0" w:color="auto"/>
              </w:divBdr>
            </w:div>
            <w:div w:id="13188655">
              <w:marLeft w:val="1155"/>
              <w:marRight w:val="0"/>
              <w:marTop w:val="0"/>
              <w:marBottom w:val="0"/>
              <w:divBdr>
                <w:top w:val="none" w:sz="0" w:space="0" w:color="auto"/>
                <w:left w:val="none" w:sz="0" w:space="0" w:color="auto"/>
                <w:bottom w:val="none" w:sz="0" w:space="0" w:color="auto"/>
                <w:right w:val="none" w:sz="0" w:space="0" w:color="auto"/>
              </w:divBdr>
            </w:div>
            <w:div w:id="849220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6727">
      <w:bodyDiv w:val="1"/>
      <w:marLeft w:val="0"/>
      <w:marRight w:val="0"/>
      <w:marTop w:val="0"/>
      <w:marBottom w:val="0"/>
      <w:divBdr>
        <w:top w:val="none" w:sz="0" w:space="0" w:color="auto"/>
        <w:left w:val="none" w:sz="0" w:space="0" w:color="auto"/>
        <w:bottom w:val="none" w:sz="0" w:space="0" w:color="auto"/>
        <w:right w:val="none" w:sz="0" w:space="0" w:color="auto"/>
      </w:divBdr>
      <w:divsChild>
        <w:div w:id="1754618506">
          <w:marLeft w:val="0"/>
          <w:marRight w:val="0"/>
          <w:marTop w:val="0"/>
          <w:marBottom w:val="0"/>
          <w:divBdr>
            <w:top w:val="none" w:sz="0" w:space="0" w:color="auto"/>
            <w:left w:val="none" w:sz="0" w:space="0" w:color="auto"/>
            <w:bottom w:val="none" w:sz="0" w:space="0" w:color="auto"/>
            <w:right w:val="none" w:sz="0" w:space="0" w:color="auto"/>
          </w:divBdr>
        </w:div>
        <w:div w:id="980305713">
          <w:marLeft w:val="0"/>
          <w:marRight w:val="0"/>
          <w:marTop w:val="150"/>
          <w:marBottom w:val="0"/>
          <w:divBdr>
            <w:top w:val="none" w:sz="0" w:space="0" w:color="auto"/>
            <w:left w:val="none" w:sz="0" w:space="0" w:color="auto"/>
            <w:bottom w:val="none" w:sz="0" w:space="0" w:color="auto"/>
            <w:right w:val="none" w:sz="0" w:space="0" w:color="auto"/>
          </w:divBdr>
          <w:divsChild>
            <w:div w:id="319776780">
              <w:marLeft w:val="1155"/>
              <w:marRight w:val="0"/>
              <w:marTop w:val="0"/>
              <w:marBottom w:val="0"/>
              <w:divBdr>
                <w:top w:val="none" w:sz="0" w:space="0" w:color="auto"/>
                <w:left w:val="none" w:sz="0" w:space="0" w:color="auto"/>
                <w:bottom w:val="none" w:sz="0" w:space="0" w:color="auto"/>
                <w:right w:val="none" w:sz="0" w:space="0" w:color="auto"/>
              </w:divBdr>
            </w:div>
            <w:div w:id="743454179">
              <w:marLeft w:val="1155"/>
              <w:marRight w:val="0"/>
              <w:marTop w:val="0"/>
              <w:marBottom w:val="0"/>
              <w:divBdr>
                <w:top w:val="none" w:sz="0" w:space="0" w:color="auto"/>
                <w:left w:val="none" w:sz="0" w:space="0" w:color="auto"/>
                <w:bottom w:val="none" w:sz="0" w:space="0" w:color="auto"/>
                <w:right w:val="none" w:sz="0" w:space="0" w:color="auto"/>
              </w:divBdr>
            </w:div>
            <w:div w:id="1415010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344000">
      <w:bodyDiv w:val="1"/>
      <w:marLeft w:val="0"/>
      <w:marRight w:val="0"/>
      <w:marTop w:val="0"/>
      <w:marBottom w:val="0"/>
      <w:divBdr>
        <w:top w:val="none" w:sz="0" w:space="0" w:color="auto"/>
        <w:left w:val="none" w:sz="0" w:space="0" w:color="auto"/>
        <w:bottom w:val="none" w:sz="0" w:space="0" w:color="auto"/>
        <w:right w:val="none" w:sz="0" w:space="0" w:color="auto"/>
      </w:divBdr>
      <w:divsChild>
        <w:div w:id="2075814330">
          <w:marLeft w:val="0"/>
          <w:marRight w:val="0"/>
          <w:marTop w:val="0"/>
          <w:marBottom w:val="0"/>
          <w:divBdr>
            <w:top w:val="none" w:sz="0" w:space="0" w:color="auto"/>
            <w:left w:val="none" w:sz="0" w:space="0" w:color="auto"/>
            <w:bottom w:val="none" w:sz="0" w:space="0" w:color="auto"/>
            <w:right w:val="none" w:sz="0" w:space="0" w:color="auto"/>
          </w:divBdr>
        </w:div>
        <w:div w:id="384641526">
          <w:marLeft w:val="0"/>
          <w:marRight w:val="0"/>
          <w:marTop w:val="150"/>
          <w:marBottom w:val="0"/>
          <w:divBdr>
            <w:top w:val="none" w:sz="0" w:space="0" w:color="auto"/>
            <w:left w:val="none" w:sz="0" w:space="0" w:color="auto"/>
            <w:bottom w:val="none" w:sz="0" w:space="0" w:color="auto"/>
            <w:right w:val="none" w:sz="0" w:space="0" w:color="auto"/>
          </w:divBdr>
          <w:divsChild>
            <w:div w:id="1984383355">
              <w:marLeft w:val="1155"/>
              <w:marRight w:val="0"/>
              <w:marTop w:val="0"/>
              <w:marBottom w:val="0"/>
              <w:divBdr>
                <w:top w:val="none" w:sz="0" w:space="0" w:color="auto"/>
                <w:left w:val="none" w:sz="0" w:space="0" w:color="auto"/>
                <w:bottom w:val="none" w:sz="0" w:space="0" w:color="auto"/>
                <w:right w:val="none" w:sz="0" w:space="0" w:color="auto"/>
              </w:divBdr>
            </w:div>
            <w:div w:id="283077599">
              <w:marLeft w:val="1155"/>
              <w:marRight w:val="0"/>
              <w:marTop w:val="0"/>
              <w:marBottom w:val="0"/>
              <w:divBdr>
                <w:top w:val="none" w:sz="0" w:space="0" w:color="auto"/>
                <w:left w:val="none" w:sz="0" w:space="0" w:color="auto"/>
                <w:bottom w:val="none" w:sz="0" w:space="0" w:color="auto"/>
                <w:right w:val="none" w:sz="0" w:space="0" w:color="auto"/>
              </w:divBdr>
            </w:div>
            <w:div w:id="1703362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655898">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876527">
      <w:bodyDiv w:val="1"/>
      <w:marLeft w:val="0"/>
      <w:marRight w:val="0"/>
      <w:marTop w:val="0"/>
      <w:marBottom w:val="0"/>
      <w:divBdr>
        <w:top w:val="none" w:sz="0" w:space="0" w:color="auto"/>
        <w:left w:val="none" w:sz="0" w:space="0" w:color="auto"/>
        <w:bottom w:val="none" w:sz="0" w:space="0" w:color="auto"/>
        <w:right w:val="none" w:sz="0" w:space="0" w:color="auto"/>
      </w:divBdr>
      <w:divsChild>
        <w:div w:id="1575361220">
          <w:marLeft w:val="0"/>
          <w:marRight w:val="0"/>
          <w:marTop w:val="0"/>
          <w:marBottom w:val="0"/>
          <w:divBdr>
            <w:top w:val="none" w:sz="0" w:space="0" w:color="auto"/>
            <w:left w:val="none" w:sz="0" w:space="0" w:color="auto"/>
            <w:bottom w:val="none" w:sz="0" w:space="0" w:color="auto"/>
            <w:right w:val="none" w:sz="0" w:space="0" w:color="auto"/>
          </w:divBdr>
        </w:div>
        <w:div w:id="593174822">
          <w:marLeft w:val="0"/>
          <w:marRight w:val="0"/>
          <w:marTop w:val="150"/>
          <w:marBottom w:val="0"/>
          <w:divBdr>
            <w:top w:val="none" w:sz="0" w:space="0" w:color="auto"/>
            <w:left w:val="none" w:sz="0" w:space="0" w:color="auto"/>
            <w:bottom w:val="none" w:sz="0" w:space="0" w:color="auto"/>
            <w:right w:val="none" w:sz="0" w:space="0" w:color="auto"/>
          </w:divBdr>
          <w:divsChild>
            <w:div w:id="276529022">
              <w:marLeft w:val="1155"/>
              <w:marRight w:val="0"/>
              <w:marTop w:val="0"/>
              <w:marBottom w:val="0"/>
              <w:divBdr>
                <w:top w:val="none" w:sz="0" w:space="0" w:color="auto"/>
                <w:left w:val="none" w:sz="0" w:space="0" w:color="auto"/>
                <w:bottom w:val="none" w:sz="0" w:space="0" w:color="auto"/>
                <w:right w:val="none" w:sz="0" w:space="0" w:color="auto"/>
              </w:divBdr>
            </w:div>
            <w:div w:id="793984422">
              <w:marLeft w:val="1155"/>
              <w:marRight w:val="0"/>
              <w:marTop w:val="0"/>
              <w:marBottom w:val="0"/>
              <w:divBdr>
                <w:top w:val="none" w:sz="0" w:space="0" w:color="auto"/>
                <w:left w:val="none" w:sz="0" w:space="0" w:color="auto"/>
                <w:bottom w:val="none" w:sz="0" w:space="0" w:color="auto"/>
                <w:right w:val="none" w:sz="0" w:space="0" w:color="auto"/>
              </w:divBdr>
            </w:div>
            <w:div w:id="57713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997638">
      <w:bodyDiv w:val="1"/>
      <w:marLeft w:val="0"/>
      <w:marRight w:val="0"/>
      <w:marTop w:val="0"/>
      <w:marBottom w:val="0"/>
      <w:divBdr>
        <w:top w:val="none" w:sz="0" w:space="0" w:color="auto"/>
        <w:left w:val="none" w:sz="0" w:space="0" w:color="auto"/>
        <w:bottom w:val="none" w:sz="0" w:space="0" w:color="auto"/>
        <w:right w:val="none" w:sz="0" w:space="0" w:color="auto"/>
      </w:divBdr>
      <w:divsChild>
        <w:div w:id="1178695481">
          <w:marLeft w:val="0"/>
          <w:marRight w:val="0"/>
          <w:marTop w:val="0"/>
          <w:marBottom w:val="0"/>
          <w:divBdr>
            <w:top w:val="none" w:sz="0" w:space="0" w:color="auto"/>
            <w:left w:val="none" w:sz="0" w:space="0" w:color="auto"/>
            <w:bottom w:val="none" w:sz="0" w:space="0" w:color="auto"/>
            <w:right w:val="none" w:sz="0" w:space="0" w:color="auto"/>
          </w:divBdr>
        </w:div>
        <w:div w:id="578490061">
          <w:marLeft w:val="0"/>
          <w:marRight w:val="0"/>
          <w:marTop w:val="150"/>
          <w:marBottom w:val="0"/>
          <w:divBdr>
            <w:top w:val="none" w:sz="0" w:space="0" w:color="auto"/>
            <w:left w:val="none" w:sz="0" w:space="0" w:color="auto"/>
            <w:bottom w:val="none" w:sz="0" w:space="0" w:color="auto"/>
            <w:right w:val="none" w:sz="0" w:space="0" w:color="auto"/>
          </w:divBdr>
          <w:divsChild>
            <w:div w:id="15739811">
              <w:marLeft w:val="1155"/>
              <w:marRight w:val="0"/>
              <w:marTop w:val="0"/>
              <w:marBottom w:val="0"/>
              <w:divBdr>
                <w:top w:val="none" w:sz="0" w:space="0" w:color="auto"/>
                <w:left w:val="none" w:sz="0" w:space="0" w:color="auto"/>
                <w:bottom w:val="none" w:sz="0" w:space="0" w:color="auto"/>
                <w:right w:val="none" w:sz="0" w:space="0" w:color="auto"/>
              </w:divBdr>
            </w:div>
            <w:div w:id="326254850">
              <w:marLeft w:val="1155"/>
              <w:marRight w:val="0"/>
              <w:marTop w:val="0"/>
              <w:marBottom w:val="0"/>
              <w:divBdr>
                <w:top w:val="none" w:sz="0" w:space="0" w:color="auto"/>
                <w:left w:val="none" w:sz="0" w:space="0" w:color="auto"/>
                <w:bottom w:val="none" w:sz="0" w:space="0" w:color="auto"/>
                <w:right w:val="none" w:sz="0" w:space="0" w:color="auto"/>
              </w:divBdr>
            </w:div>
            <w:div w:id="153494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488">
      <w:bodyDiv w:val="1"/>
      <w:marLeft w:val="0"/>
      <w:marRight w:val="0"/>
      <w:marTop w:val="0"/>
      <w:marBottom w:val="0"/>
      <w:divBdr>
        <w:top w:val="none" w:sz="0" w:space="0" w:color="auto"/>
        <w:left w:val="none" w:sz="0" w:space="0" w:color="auto"/>
        <w:bottom w:val="none" w:sz="0" w:space="0" w:color="auto"/>
        <w:right w:val="none" w:sz="0" w:space="0" w:color="auto"/>
      </w:divBdr>
      <w:divsChild>
        <w:div w:id="461925650">
          <w:marLeft w:val="0"/>
          <w:marRight w:val="0"/>
          <w:marTop w:val="0"/>
          <w:marBottom w:val="0"/>
          <w:divBdr>
            <w:top w:val="none" w:sz="0" w:space="0" w:color="auto"/>
            <w:left w:val="none" w:sz="0" w:space="0" w:color="auto"/>
            <w:bottom w:val="none" w:sz="0" w:space="0" w:color="auto"/>
            <w:right w:val="none" w:sz="0" w:space="0" w:color="auto"/>
          </w:divBdr>
        </w:div>
        <w:div w:id="2057469222">
          <w:marLeft w:val="0"/>
          <w:marRight w:val="0"/>
          <w:marTop w:val="150"/>
          <w:marBottom w:val="0"/>
          <w:divBdr>
            <w:top w:val="none" w:sz="0" w:space="0" w:color="auto"/>
            <w:left w:val="none" w:sz="0" w:space="0" w:color="auto"/>
            <w:bottom w:val="none" w:sz="0" w:space="0" w:color="auto"/>
            <w:right w:val="none" w:sz="0" w:space="0" w:color="auto"/>
          </w:divBdr>
          <w:divsChild>
            <w:div w:id="1523859419">
              <w:marLeft w:val="1155"/>
              <w:marRight w:val="0"/>
              <w:marTop w:val="0"/>
              <w:marBottom w:val="0"/>
              <w:divBdr>
                <w:top w:val="none" w:sz="0" w:space="0" w:color="auto"/>
                <w:left w:val="none" w:sz="0" w:space="0" w:color="auto"/>
                <w:bottom w:val="none" w:sz="0" w:space="0" w:color="auto"/>
                <w:right w:val="none" w:sz="0" w:space="0" w:color="auto"/>
              </w:divBdr>
            </w:div>
            <w:div w:id="1214345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47869">
      <w:bodyDiv w:val="1"/>
      <w:marLeft w:val="0"/>
      <w:marRight w:val="0"/>
      <w:marTop w:val="0"/>
      <w:marBottom w:val="0"/>
      <w:divBdr>
        <w:top w:val="none" w:sz="0" w:space="0" w:color="auto"/>
        <w:left w:val="none" w:sz="0" w:space="0" w:color="auto"/>
        <w:bottom w:val="none" w:sz="0" w:space="0" w:color="auto"/>
        <w:right w:val="none" w:sz="0" w:space="0" w:color="auto"/>
      </w:divBdr>
      <w:divsChild>
        <w:div w:id="1518500683">
          <w:marLeft w:val="0"/>
          <w:marRight w:val="0"/>
          <w:marTop w:val="0"/>
          <w:marBottom w:val="0"/>
          <w:divBdr>
            <w:top w:val="none" w:sz="0" w:space="0" w:color="auto"/>
            <w:left w:val="none" w:sz="0" w:space="0" w:color="auto"/>
            <w:bottom w:val="none" w:sz="0" w:space="0" w:color="auto"/>
            <w:right w:val="none" w:sz="0" w:space="0" w:color="auto"/>
          </w:divBdr>
        </w:div>
        <w:div w:id="103691750">
          <w:marLeft w:val="0"/>
          <w:marRight w:val="0"/>
          <w:marTop w:val="150"/>
          <w:marBottom w:val="0"/>
          <w:divBdr>
            <w:top w:val="none" w:sz="0" w:space="0" w:color="auto"/>
            <w:left w:val="none" w:sz="0" w:space="0" w:color="auto"/>
            <w:bottom w:val="none" w:sz="0" w:space="0" w:color="auto"/>
            <w:right w:val="none" w:sz="0" w:space="0" w:color="auto"/>
          </w:divBdr>
          <w:divsChild>
            <w:div w:id="463698225">
              <w:marLeft w:val="1155"/>
              <w:marRight w:val="0"/>
              <w:marTop w:val="0"/>
              <w:marBottom w:val="0"/>
              <w:divBdr>
                <w:top w:val="none" w:sz="0" w:space="0" w:color="auto"/>
                <w:left w:val="none" w:sz="0" w:space="0" w:color="auto"/>
                <w:bottom w:val="none" w:sz="0" w:space="0" w:color="auto"/>
                <w:right w:val="none" w:sz="0" w:space="0" w:color="auto"/>
              </w:divBdr>
            </w:div>
            <w:div w:id="2109764688">
              <w:marLeft w:val="1155"/>
              <w:marRight w:val="0"/>
              <w:marTop w:val="0"/>
              <w:marBottom w:val="0"/>
              <w:divBdr>
                <w:top w:val="none" w:sz="0" w:space="0" w:color="auto"/>
                <w:left w:val="none" w:sz="0" w:space="0" w:color="auto"/>
                <w:bottom w:val="none" w:sz="0" w:space="0" w:color="auto"/>
                <w:right w:val="none" w:sz="0" w:space="0" w:color="auto"/>
              </w:divBdr>
            </w:div>
            <w:div w:id="1102143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6154">
      <w:bodyDiv w:val="1"/>
      <w:marLeft w:val="0"/>
      <w:marRight w:val="0"/>
      <w:marTop w:val="0"/>
      <w:marBottom w:val="0"/>
      <w:divBdr>
        <w:top w:val="none" w:sz="0" w:space="0" w:color="auto"/>
        <w:left w:val="none" w:sz="0" w:space="0" w:color="auto"/>
        <w:bottom w:val="none" w:sz="0" w:space="0" w:color="auto"/>
        <w:right w:val="none" w:sz="0" w:space="0" w:color="auto"/>
      </w:divBdr>
      <w:divsChild>
        <w:div w:id="2055038779">
          <w:marLeft w:val="0"/>
          <w:marRight w:val="0"/>
          <w:marTop w:val="0"/>
          <w:marBottom w:val="0"/>
          <w:divBdr>
            <w:top w:val="none" w:sz="0" w:space="0" w:color="auto"/>
            <w:left w:val="none" w:sz="0" w:space="0" w:color="auto"/>
            <w:bottom w:val="none" w:sz="0" w:space="0" w:color="auto"/>
            <w:right w:val="none" w:sz="0" w:space="0" w:color="auto"/>
          </w:divBdr>
        </w:div>
        <w:div w:id="1171139836">
          <w:marLeft w:val="0"/>
          <w:marRight w:val="0"/>
          <w:marTop w:val="150"/>
          <w:marBottom w:val="0"/>
          <w:divBdr>
            <w:top w:val="none" w:sz="0" w:space="0" w:color="auto"/>
            <w:left w:val="none" w:sz="0" w:space="0" w:color="auto"/>
            <w:bottom w:val="none" w:sz="0" w:space="0" w:color="auto"/>
            <w:right w:val="none" w:sz="0" w:space="0" w:color="auto"/>
          </w:divBdr>
          <w:divsChild>
            <w:div w:id="493910370">
              <w:marLeft w:val="1155"/>
              <w:marRight w:val="0"/>
              <w:marTop w:val="0"/>
              <w:marBottom w:val="0"/>
              <w:divBdr>
                <w:top w:val="none" w:sz="0" w:space="0" w:color="auto"/>
                <w:left w:val="none" w:sz="0" w:space="0" w:color="auto"/>
                <w:bottom w:val="none" w:sz="0" w:space="0" w:color="auto"/>
                <w:right w:val="none" w:sz="0" w:space="0" w:color="auto"/>
              </w:divBdr>
            </w:div>
            <w:div w:id="1450126566">
              <w:marLeft w:val="1155"/>
              <w:marRight w:val="0"/>
              <w:marTop w:val="0"/>
              <w:marBottom w:val="0"/>
              <w:divBdr>
                <w:top w:val="none" w:sz="0" w:space="0" w:color="auto"/>
                <w:left w:val="none" w:sz="0" w:space="0" w:color="auto"/>
                <w:bottom w:val="none" w:sz="0" w:space="0" w:color="auto"/>
                <w:right w:val="none" w:sz="0" w:space="0" w:color="auto"/>
              </w:divBdr>
            </w:div>
            <w:div w:id="8742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381317">
      <w:bodyDiv w:val="1"/>
      <w:marLeft w:val="0"/>
      <w:marRight w:val="0"/>
      <w:marTop w:val="0"/>
      <w:marBottom w:val="0"/>
      <w:divBdr>
        <w:top w:val="none" w:sz="0" w:space="0" w:color="auto"/>
        <w:left w:val="none" w:sz="0" w:space="0" w:color="auto"/>
        <w:bottom w:val="none" w:sz="0" w:space="0" w:color="auto"/>
        <w:right w:val="none" w:sz="0" w:space="0" w:color="auto"/>
      </w:divBdr>
      <w:divsChild>
        <w:div w:id="149366851">
          <w:marLeft w:val="0"/>
          <w:marRight w:val="0"/>
          <w:marTop w:val="0"/>
          <w:marBottom w:val="0"/>
          <w:divBdr>
            <w:top w:val="none" w:sz="0" w:space="0" w:color="auto"/>
            <w:left w:val="none" w:sz="0" w:space="0" w:color="auto"/>
            <w:bottom w:val="none" w:sz="0" w:space="0" w:color="auto"/>
            <w:right w:val="none" w:sz="0" w:space="0" w:color="auto"/>
          </w:divBdr>
        </w:div>
        <w:div w:id="21057527">
          <w:marLeft w:val="0"/>
          <w:marRight w:val="0"/>
          <w:marTop w:val="150"/>
          <w:marBottom w:val="0"/>
          <w:divBdr>
            <w:top w:val="none" w:sz="0" w:space="0" w:color="auto"/>
            <w:left w:val="none" w:sz="0" w:space="0" w:color="auto"/>
            <w:bottom w:val="none" w:sz="0" w:space="0" w:color="auto"/>
            <w:right w:val="none" w:sz="0" w:space="0" w:color="auto"/>
          </w:divBdr>
          <w:divsChild>
            <w:div w:id="872501165">
              <w:marLeft w:val="1155"/>
              <w:marRight w:val="0"/>
              <w:marTop w:val="0"/>
              <w:marBottom w:val="0"/>
              <w:divBdr>
                <w:top w:val="none" w:sz="0" w:space="0" w:color="auto"/>
                <w:left w:val="none" w:sz="0" w:space="0" w:color="auto"/>
                <w:bottom w:val="none" w:sz="0" w:space="0" w:color="auto"/>
                <w:right w:val="none" w:sz="0" w:space="0" w:color="auto"/>
              </w:divBdr>
            </w:div>
            <w:div w:id="896664151">
              <w:marLeft w:val="1155"/>
              <w:marRight w:val="0"/>
              <w:marTop w:val="0"/>
              <w:marBottom w:val="0"/>
              <w:divBdr>
                <w:top w:val="none" w:sz="0" w:space="0" w:color="auto"/>
                <w:left w:val="none" w:sz="0" w:space="0" w:color="auto"/>
                <w:bottom w:val="none" w:sz="0" w:space="0" w:color="auto"/>
                <w:right w:val="none" w:sz="0" w:space="0" w:color="auto"/>
              </w:divBdr>
            </w:div>
            <w:div w:id="1326202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422172">
      <w:bodyDiv w:val="1"/>
      <w:marLeft w:val="0"/>
      <w:marRight w:val="0"/>
      <w:marTop w:val="0"/>
      <w:marBottom w:val="0"/>
      <w:divBdr>
        <w:top w:val="none" w:sz="0" w:space="0" w:color="auto"/>
        <w:left w:val="none" w:sz="0" w:space="0" w:color="auto"/>
        <w:bottom w:val="none" w:sz="0" w:space="0" w:color="auto"/>
        <w:right w:val="none" w:sz="0" w:space="0" w:color="auto"/>
      </w:divBdr>
      <w:divsChild>
        <w:div w:id="1454908810">
          <w:marLeft w:val="0"/>
          <w:marRight w:val="0"/>
          <w:marTop w:val="0"/>
          <w:marBottom w:val="0"/>
          <w:divBdr>
            <w:top w:val="none" w:sz="0" w:space="0" w:color="auto"/>
            <w:left w:val="none" w:sz="0" w:space="0" w:color="auto"/>
            <w:bottom w:val="none" w:sz="0" w:space="0" w:color="auto"/>
            <w:right w:val="none" w:sz="0" w:space="0" w:color="auto"/>
          </w:divBdr>
        </w:div>
        <w:div w:id="336616306">
          <w:marLeft w:val="0"/>
          <w:marRight w:val="0"/>
          <w:marTop w:val="150"/>
          <w:marBottom w:val="0"/>
          <w:divBdr>
            <w:top w:val="none" w:sz="0" w:space="0" w:color="auto"/>
            <w:left w:val="none" w:sz="0" w:space="0" w:color="auto"/>
            <w:bottom w:val="none" w:sz="0" w:space="0" w:color="auto"/>
            <w:right w:val="none" w:sz="0" w:space="0" w:color="auto"/>
          </w:divBdr>
          <w:divsChild>
            <w:div w:id="902252951">
              <w:marLeft w:val="1155"/>
              <w:marRight w:val="0"/>
              <w:marTop w:val="0"/>
              <w:marBottom w:val="0"/>
              <w:divBdr>
                <w:top w:val="none" w:sz="0" w:space="0" w:color="auto"/>
                <w:left w:val="none" w:sz="0" w:space="0" w:color="auto"/>
                <w:bottom w:val="none" w:sz="0" w:space="0" w:color="auto"/>
                <w:right w:val="none" w:sz="0" w:space="0" w:color="auto"/>
              </w:divBdr>
            </w:div>
            <w:div w:id="1013607176">
              <w:marLeft w:val="1155"/>
              <w:marRight w:val="0"/>
              <w:marTop w:val="0"/>
              <w:marBottom w:val="0"/>
              <w:divBdr>
                <w:top w:val="none" w:sz="0" w:space="0" w:color="auto"/>
                <w:left w:val="none" w:sz="0" w:space="0" w:color="auto"/>
                <w:bottom w:val="none" w:sz="0" w:space="0" w:color="auto"/>
                <w:right w:val="none" w:sz="0" w:space="0" w:color="auto"/>
              </w:divBdr>
            </w:div>
            <w:div w:id="755176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6843">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538636">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814150">
      <w:bodyDiv w:val="1"/>
      <w:marLeft w:val="0"/>
      <w:marRight w:val="0"/>
      <w:marTop w:val="0"/>
      <w:marBottom w:val="0"/>
      <w:divBdr>
        <w:top w:val="none" w:sz="0" w:space="0" w:color="auto"/>
        <w:left w:val="none" w:sz="0" w:space="0" w:color="auto"/>
        <w:bottom w:val="none" w:sz="0" w:space="0" w:color="auto"/>
        <w:right w:val="none" w:sz="0" w:space="0" w:color="auto"/>
      </w:divBdr>
      <w:divsChild>
        <w:div w:id="526911670">
          <w:marLeft w:val="0"/>
          <w:marRight w:val="0"/>
          <w:marTop w:val="0"/>
          <w:marBottom w:val="0"/>
          <w:divBdr>
            <w:top w:val="none" w:sz="0" w:space="0" w:color="auto"/>
            <w:left w:val="none" w:sz="0" w:space="0" w:color="auto"/>
            <w:bottom w:val="none" w:sz="0" w:space="0" w:color="auto"/>
            <w:right w:val="none" w:sz="0" w:space="0" w:color="auto"/>
          </w:divBdr>
        </w:div>
        <w:div w:id="1143541937">
          <w:marLeft w:val="0"/>
          <w:marRight w:val="0"/>
          <w:marTop w:val="150"/>
          <w:marBottom w:val="0"/>
          <w:divBdr>
            <w:top w:val="none" w:sz="0" w:space="0" w:color="auto"/>
            <w:left w:val="none" w:sz="0" w:space="0" w:color="auto"/>
            <w:bottom w:val="none" w:sz="0" w:space="0" w:color="auto"/>
            <w:right w:val="none" w:sz="0" w:space="0" w:color="auto"/>
          </w:divBdr>
          <w:divsChild>
            <w:div w:id="1137337918">
              <w:marLeft w:val="1155"/>
              <w:marRight w:val="0"/>
              <w:marTop w:val="0"/>
              <w:marBottom w:val="0"/>
              <w:divBdr>
                <w:top w:val="none" w:sz="0" w:space="0" w:color="auto"/>
                <w:left w:val="none" w:sz="0" w:space="0" w:color="auto"/>
                <w:bottom w:val="none" w:sz="0" w:space="0" w:color="auto"/>
                <w:right w:val="none" w:sz="0" w:space="0" w:color="auto"/>
              </w:divBdr>
            </w:div>
            <w:div w:id="209846582">
              <w:marLeft w:val="1155"/>
              <w:marRight w:val="0"/>
              <w:marTop w:val="0"/>
              <w:marBottom w:val="0"/>
              <w:divBdr>
                <w:top w:val="none" w:sz="0" w:space="0" w:color="auto"/>
                <w:left w:val="none" w:sz="0" w:space="0" w:color="auto"/>
                <w:bottom w:val="none" w:sz="0" w:space="0" w:color="auto"/>
                <w:right w:val="none" w:sz="0" w:space="0" w:color="auto"/>
              </w:divBdr>
            </w:div>
            <w:div w:id="1791196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26784">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352860">
      <w:bodyDiv w:val="1"/>
      <w:marLeft w:val="0"/>
      <w:marRight w:val="0"/>
      <w:marTop w:val="0"/>
      <w:marBottom w:val="0"/>
      <w:divBdr>
        <w:top w:val="none" w:sz="0" w:space="0" w:color="auto"/>
        <w:left w:val="none" w:sz="0" w:space="0" w:color="auto"/>
        <w:bottom w:val="none" w:sz="0" w:space="0" w:color="auto"/>
        <w:right w:val="none" w:sz="0" w:space="0" w:color="auto"/>
      </w:divBdr>
      <w:divsChild>
        <w:div w:id="146439479">
          <w:marLeft w:val="0"/>
          <w:marRight w:val="0"/>
          <w:marTop w:val="0"/>
          <w:marBottom w:val="0"/>
          <w:divBdr>
            <w:top w:val="none" w:sz="0" w:space="0" w:color="auto"/>
            <w:left w:val="none" w:sz="0" w:space="0" w:color="auto"/>
            <w:bottom w:val="none" w:sz="0" w:space="0" w:color="auto"/>
            <w:right w:val="none" w:sz="0" w:space="0" w:color="auto"/>
          </w:divBdr>
        </w:div>
        <w:div w:id="1501432818">
          <w:marLeft w:val="0"/>
          <w:marRight w:val="0"/>
          <w:marTop w:val="150"/>
          <w:marBottom w:val="0"/>
          <w:divBdr>
            <w:top w:val="none" w:sz="0" w:space="0" w:color="auto"/>
            <w:left w:val="none" w:sz="0" w:space="0" w:color="auto"/>
            <w:bottom w:val="none" w:sz="0" w:space="0" w:color="auto"/>
            <w:right w:val="none" w:sz="0" w:space="0" w:color="auto"/>
          </w:divBdr>
          <w:divsChild>
            <w:div w:id="1137146462">
              <w:marLeft w:val="1155"/>
              <w:marRight w:val="0"/>
              <w:marTop w:val="0"/>
              <w:marBottom w:val="0"/>
              <w:divBdr>
                <w:top w:val="none" w:sz="0" w:space="0" w:color="auto"/>
                <w:left w:val="none" w:sz="0" w:space="0" w:color="auto"/>
                <w:bottom w:val="none" w:sz="0" w:space="0" w:color="auto"/>
                <w:right w:val="none" w:sz="0" w:space="0" w:color="auto"/>
              </w:divBdr>
            </w:div>
            <w:div w:id="501972421">
              <w:marLeft w:val="1155"/>
              <w:marRight w:val="0"/>
              <w:marTop w:val="0"/>
              <w:marBottom w:val="0"/>
              <w:divBdr>
                <w:top w:val="none" w:sz="0" w:space="0" w:color="auto"/>
                <w:left w:val="none" w:sz="0" w:space="0" w:color="auto"/>
                <w:bottom w:val="none" w:sz="0" w:space="0" w:color="auto"/>
                <w:right w:val="none" w:sz="0" w:space="0" w:color="auto"/>
              </w:divBdr>
            </w:div>
            <w:div w:id="730929045">
              <w:marLeft w:val="1155"/>
              <w:marRight w:val="0"/>
              <w:marTop w:val="0"/>
              <w:marBottom w:val="0"/>
              <w:divBdr>
                <w:top w:val="none" w:sz="0" w:space="0" w:color="auto"/>
                <w:left w:val="none" w:sz="0" w:space="0" w:color="auto"/>
                <w:bottom w:val="none" w:sz="0" w:space="0" w:color="auto"/>
                <w:right w:val="none" w:sz="0" w:space="0" w:color="auto"/>
              </w:divBdr>
            </w:div>
            <w:div w:id="951672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661">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37232">
      <w:bodyDiv w:val="1"/>
      <w:marLeft w:val="0"/>
      <w:marRight w:val="0"/>
      <w:marTop w:val="0"/>
      <w:marBottom w:val="0"/>
      <w:divBdr>
        <w:top w:val="none" w:sz="0" w:space="0" w:color="auto"/>
        <w:left w:val="none" w:sz="0" w:space="0" w:color="auto"/>
        <w:bottom w:val="none" w:sz="0" w:space="0" w:color="auto"/>
        <w:right w:val="none" w:sz="0" w:space="0" w:color="auto"/>
      </w:divBdr>
      <w:divsChild>
        <w:div w:id="1752002649">
          <w:marLeft w:val="0"/>
          <w:marRight w:val="0"/>
          <w:marTop w:val="0"/>
          <w:marBottom w:val="0"/>
          <w:divBdr>
            <w:top w:val="none" w:sz="0" w:space="0" w:color="auto"/>
            <w:left w:val="none" w:sz="0" w:space="0" w:color="auto"/>
            <w:bottom w:val="none" w:sz="0" w:space="0" w:color="auto"/>
            <w:right w:val="none" w:sz="0" w:space="0" w:color="auto"/>
          </w:divBdr>
        </w:div>
        <w:div w:id="1752896682">
          <w:marLeft w:val="0"/>
          <w:marRight w:val="0"/>
          <w:marTop w:val="150"/>
          <w:marBottom w:val="0"/>
          <w:divBdr>
            <w:top w:val="none" w:sz="0" w:space="0" w:color="auto"/>
            <w:left w:val="none" w:sz="0" w:space="0" w:color="auto"/>
            <w:bottom w:val="none" w:sz="0" w:space="0" w:color="auto"/>
            <w:right w:val="none" w:sz="0" w:space="0" w:color="auto"/>
          </w:divBdr>
          <w:divsChild>
            <w:div w:id="944654844">
              <w:marLeft w:val="1155"/>
              <w:marRight w:val="0"/>
              <w:marTop w:val="0"/>
              <w:marBottom w:val="0"/>
              <w:divBdr>
                <w:top w:val="none" w:sz="0" w:space="0" w:color="auto"/>
                <w:left w:val="none" w:sz="0" w:space="0" w:color="auto"/>
                <w:bottom w:val="none" w:sz="0" w:space="0" w:color="auto"/>
                <w:right w:val="none" w:sz="0" w:space="0" w:color="auto"/>
              </w:divBdr>
            </w:div>
            <w:div w:id="2037806675">
              <w:marLeft w:val="1155"/>
              <w:marRight w:val="0"/>
              <w:marTop w:val="0"/>
              <w:marBottom w:val="0"/>
              <w:divBdr>
                <w:top w:val="none" w:sz="0" w:space="0" w:color="auto"/>
                <w:left w:val="none" w:sz="0" w:space="0" w:color="auto"/>
                <w:bottom w:val="none" w:sz="0" w:space="0" w:color="auto"/>
                <w:right w:val="none" w:sz="0" w:space="0" w:color="auto"/>
              </w:divBdr>
            </w:div>
            <w:div w:id="19092702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001909">
      <w:bodyDiv w:val="1"/>
      <w:marLeft w:val="0"/>
      <w:marRight w:val="0"/>
      <w:marTop w:val="0"/>
      <w:marBottom w:val="0"/>
      <w:divBdr>
        <w:top w:val="none" w:sz="0" w:space="0" w:color="auto"/>
        <w:left w:val="none" w:sz="0" w:space="0" w:color="auto"/>
        <w:bottom w:val="none" w:sz="0" w:space="0" w:color="auto"/>
        <w:right w:val="none" w:sz="0" w:space="0" w:color="auto"/>
      </w:divBdr>
      <w:divsChild>
        <w:div w:id="1363743405">
          <w:marLeft w:val="0"/>
          <w:marRight w:val="0"/>
          <w:marTop w:val="0"/>
          <w:marBottom w:val="0"/>
          <w:divBdr>
            <w:top w:val="none" w:sz="0" w:space="0" w:color="auto"/>
            <w:left w:val="none" w:sz="0" w:space="0" w:color="auto"/>
            <w:bottom w:val="none" w:sz="0" w:space="0" w:color="auto"/>
            <w:right w:val="none" w:sz="0" w:space="0" w:color="auto"/>
          </w:divBdr>
        </w:div>
        <w:div w:id="1916163040">
          <w:marLeft w:val="0"/>
          <w:marRight w:val="0"/>
          <w:marTop w:val="150"/>
          <w:marBottom w:val="0"/>
          <w:divBdr>
            <w:top w:val="none" w:sz="0" w:space="0" w:color="auto"/>
            <w:left w:val="none" w:sz="0" w:space="0" w:color="auto"/>
            <w:bottom w:val="none" w:sz="0" w:space="0" w:color="auto"/>
            <w:right w:val="none" w:sz="0" w:space="0" w:color="auto"/>
          </w:divBdr>
          <w:divsChild>
            <w:div w:id="766510994">
              <w:marLeft w:val="1155"/>
              <w:marRight w:val="0"/>
              <w:marTop w:val="0"/>
              <w:marBottom w:val="0"/>
              <w:divBdr>
                <w:top w:val="none" w:sz="0" w:space="0" w:color="auto"/>
                <w:left w:val="none" w:sz="0" w:space="0" w:color="auto"/>
                <w:bottom w:val="none" w:sz="0" w:space="0" w:color="auto"/>
                <w:right w:val="none" w:sz="0" w:space="0" w:color="auto"/>
              </w:divBdr>
            </w:div>
            <w:div w:id="1985310324">
              <w:marLeft w:val="1155"/>
              <w:marRight w:val="0"/>
              <w:marTop w:val="0"/>
              <w:marBottom w:val="0"/>
              <w:divBdr>
                <w:top w:val="none" w:sz="0" w:space="0" w:color="auto"/>
                <w:left w:val="none" w:sz="0" w:space="0" w:color="auto"/>
                <w:bottom w:val="none" w:sz="0" w:space="0" w:color="auto"/>
                <w:right w:val="none" w:sz="0" w:space="0" w:color="auto"/>
              </w:divBdr>
            </w:div>
            <w:div w:id="164564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0039">
      <w:bodyDiv w:val="1"/>
      <w:marLeft w:val="0"/>
      <w:marRight w:val="0"/>
      <w:marTop w:val="0"/>
      <w:marBottom w:val="0"/>
      <w:divBdr>
        <w:top w:val="none" w:sz="0" w:space="0" w:color="auto"/>
        <w:left w:val="none" w:sz="0" w:space="0" w:color="auto"/>
        <w:bottom w:val="none" w:sz="0" w:space="0" w:color="auto"/>
        <w:right w:val="none" w:sz="0" w:space="0" w:color="auto"/>
      </w:divBdr>
      <w:divsChild>
        <w:div w:id="1600525367">
          <w:marLeft w:val="0"/>
          <w:marRight w:val="0"/>
          <w:marTop w:val="0"/>
          <w:marBottom w:val="0"/>
          <w:divBdr>
            <w:top w:val="none" w:sz="0" w:space="0" w:color="auto"/>
            <w:left w:val="none" w:sz="0" w:space="0" w:color="auto"/>
            <w:bottom w:val="none" w:sz="0" w:space="0" w:color="auto"/>
            <w:right w:val="none" w:sz="0" w:space="0" w:color="auto"/>
          </w:divBdr>
        </w:div>
        <w:div w:id="2139909386">
          <w:marLeft w:val="0"/>
          <w:marRight w:val="0"/>
          <w:marTop w:val="150"/>
          <w:marBottom w:val="0"/>
          <w:divBdr>
            <w:top w:val="none" w:sz="0" w:space="0" w:color="auto"/>
            <w:left w:val="none" w:sz="0" w:space="0" w:color="auto"/>
            <w:bottom w:val="none" w:sz="0" w:space="0" w:color="auto"/>
            <w:right w:val="none" w:sz="0" w:space="0" w:color="auto"/>
          </w:divBdr>
          <w:divsChild>
            <w:div w:id="1381200900">
              <w:marLeft w:val="1155"/>
              <w:marRight w:val="0"/>
              <w:marTop w:val="0"/>
              <w:marBottom w:val="0"/>
              <w:divBdr>
                <w:top w:val="none" w:sz="0" w:space="0" w:color="auto"/>
                <w:left w:val="none" w:sz="0" w:space="0" w:color="auto"/>
                <w:bottom w:val="none" w:sz="0" w:space="0" w:color="auto"/>
                <w:right w:val="none" w:sz="0" w:space="0" w:color="auto"/>
              </w:divBdr>
            </w:div>
            <w:div w:id="1839535299">
              <w:marLeft w:val="1155"/>
              <w:marRight w:val="0"/>
              <w:marTop w:val="0"/>
              <w:marBottom w:val="0"/>
              <w:divBdr>
                <w:top w:val="none" w:sz="0" w:space="0" w:color="auto"/>
                <w:left w:val="none" w:sz="0" w:space="0" w:color="auto"/>
                <w:bottom w:val="none" w:sz="0" w:space="0" w:color="auto"/>
                <w:right w:val="none" w:sz="0" w:space="0" w:color="auto"/>
              </w:divBdr>
            </w:div>
            <w:div w:id="19553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4323">
      <w:bodyDiv w:val="1"/>
      <w:marLeft w:val="0"/>
      <w:marRight w:val="0"/>
      <w:marTop w:val="0"/>
      <w:marBottom w:val="0"/>
      <w:divBdr>
        <w:top w:val="none" w:sz="0" w:space="0" w:color="auto"/>
        <w:left w:val="none" w:sz="0" w:space="0" w:color="auto"/>
        <w:bottom w:val="none" w:sz="0" w:space="0" w:color="auto"/>
        <w:right w:val="none" w:sz="0" w:space="0" w:color="auto"/>
      </w:divBdr>
      <w:divsChild>
        <w:div w:id="391344641">
          <w:marLeft w:val="0"/>
          <w:marRight w:val="0"/>
          <w:marTop w:val="0"/>
          <w:marBottom w:val="0"/>
          <w:divBdr>
            <w:top w:val="none" w:sz="0" w:space="0" w:color="auto"/>
            <w:left w:val="none" w:sz="0" w:space="0" w:color="auto"/>
            <w:bottom w:val="none" w:sz="0" w:space="0" w:color="auto"/>
            <w:right w:val="none" w:sz="0" w:space="0" w:color="auto"/>
          </w:divBdr>
        </w:div>
        <w:div w:id="46950926">
          <w:marLeft w:val="0"/>
          <w:marRight w:val="0"/>
          <w:marTop w:val="150"/>
          <w:marBottom w:val="0"/>
          <w:divBdr>
            <w:top w:val="none" w:sz="0" w:space="0" w:color="auto"/>
            <w:left w:val="none" w:sz="0" w:space="0" w:color="auto"/>
            <w:bottom w:val="none" w:sz="0" w:space="0" w:color="auto"/>
            <w:right w:val="none" w:sz="0" w:space="0" w:color="auto"/>
          </w:divBdr>
          <w:divsChild>
            <w:div w:id="539829191">
              <w:marLeft w:val="1155"/>
              <w:marRight w:val="0"/>
              <w:marTop w:val="0"/>
              <w:marBottom w:val="0"/>
              <w:divBdr>
                <w:top w:val="none" w:sz="0" w:space="0" w:color="auto"/>
                <w:left w:val="none" w:sz="0" w:space="0" w:color="auto"/>
                <w:bottom w:val="none" w:sz="0" w:space="0" w:color="auto"/>
                <w:right w:val="none" w:sz="0" w:space="0" w:color="auto"/>
              </w:divBdr>
            </w:div>
            <w:div w:id="394475750">
              <w:marLeft w:val="1155"/>
              <w:marRight w:val="0"/>
              <w:marTop w:val="0"/>
              <w:marBottom w:val="0"/>
              <w:divBdr>
                <w:top w:val="none" w:sz="0" w:space="0" w:color="auto"/>
                <w:left w:val="none" w:sz="0" w:space="0" w:color="auto"/>
                <w:bottom w:val="none" w:sz="0" w:space="0" w:color="auto"/>
                <w:right w:val="none" w:sz="0" w:space="0" w:color="auto"/>
              </w:divBdr>
            </w:div>
            <w:div w:id="1554385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59133">
      <w:bodyDiv w:val="1"/>
      <w:marLeft w:val="0"/>
      <w:marRight w:val="0"/>
      <w:marTop w:val="0"/>
      <w:marBottom w:val="0"/>
      <w:divBdr>
        <w:top w:val="none" w:sz="0" w:space="0" w:color="auto"/>
        <w:left w:val="none" w:sz="0" w:space="0" w:color="auto"/>
        <w:bottom w:val="none" w:sz="0" w:space="0" w:color="auto"/>
        <w:right w:val="none" w:sz="0" w:space="0" w:color="auto"/>
      </w:divBdr>
      <w:divsChild>
        <w:div w:id="1299266616">
          <w:marLeft w:val="0"/>
          <w:marRight w:val="0"/>
          <w:marTop w:val="0"/>
          <w:marBottom w:val="0"/>
          <w:divBdr>
            <w:top w:val="none" w:sz="0" w:space="0" w:color="auto"/>
            <w:left w:val="none" w:sz="0" w:space="0" w:color="auto"/>
            <w:bottom w:val="none" w:sz="0" w:space="0" w:color="auto"/>
            <w:right w:val="none" w:sz="0" w:space="0" w:color="auto"/>
          </w:divBdr>
        </w:div>
        <w:div w:id="1662584397">
          <w:marLeft w:val="0"/>
          <w:marRight w:val="0"/>
          <w:marTop w:val="150"/>
          <w:marBottom w:val="0"/>
          <w:divBdr>
            <w:top w:val="none" w:sz="0" w:space="0" w:color="auto"/>
            <w:left w:val="none" w:sz="0" w:space="0" w:color="auto"/>
            <w:bottom w:val="none" w:sz="0" w:space="0" w:color="auto"/>
            <w:right w:val="none" w:sz="0" w:space="0" w:color="auto"/>
          </w:divBdr>
          <w:divsChild>
            <w:div w:id="1028487039">
              <w:marLeft w:val="1155"/>
              <w:marRight w:val="0"/>
              <w:marTop w:val="0"/>
              <w:marBottom w:val="0"/>
              <w:divBdr>
                <w:top w:val="none" w:sz="0" w:space="0" w:color="auto"/>
                <w:left w:val="none" w:sz="0" w:space="0" w:color="auto"/>
                <w:bottom w:val="none" w:sz="0" w:space="0" w:color="auto"/>
                <w:right w:val="none" w:sz="0" w:space="0" w:color="auto"/>
              </w:divBdr>
            </w:div>
            <w:div w:id="1646009769">
              <w:marLeft w:val="1155"/>
              <w:marRight w:val="0"/>
              <w:marTop w:val="0"/>
              <w:marBottom w:val="0"/>
              <w:divBdr>
                <w:top w:val="none" w:sz="0" w:space="0" w:color="auto"/>
                <w:left w:val="none" w:sz="0" w:space="0" w:color="auto"/>
                <w:bottom w:val="none" w:sz="0" w:space="0" w:color="auto"/>
                <w:right w:val="none" w:sz="0" w:space="0" w:color="auto"/>
              </w:divBdr>
            </w:div>
            <w:div w:id="1530753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7781195">
      <w:bodyDiv w:val="1"/>
      <w:marLeft w:val="0"/>
      <w:marRight w:val="0"/>
      <w:marTop w:val="0"/>
      <w:marBottom w:val="0"/>
      <w:divBdr>
        <w:top w:val="none" w:sz="0" w:space="0" w:color="auto"/>
        <w:left w:val="none" w:sz="0" w:space="0" w:color="auto"/>
        <w:bottom w:val="none" w:sz="0" w:space="0" w:color="auto"/>
        <w:right w:val="none" w:sz="0" w:space="0" w:color="auto"/>
      </w:divBdr>
      <w:divsChild>
        <w:div w:id="1264145381">
          <w:marLeft w:val="0"/>
          <w:marRight w:val="0"/>
          <w:marTop w:val="0"/>
          <w:marBottom w:val="0"/>
          <w:divBdr>
            <w:top w:val="none" w:sz="0" w:space="0" w:color="auto"/>
            <w:left w:val="none" w:sz="0" w:space="0" w:color="auto"/>
            <w:bottom w:val="none" w:sz="0" w:space="0" w:color="auto"/>
            <w:right w:val="none" w:sz="0" w:space="0" w:color="auto"/>
          </w:divBdr>
        </w:div>
        <w:div w:id="876623070">
          <w:marLeft w:val="0"/>
          <w:marRight w:val="0"/>
          <w:marTop w:val="150"/>
          <w:marBottom w:val="0"/>
          <w:divBdr>
            <w:top w:val="none" w:sz="0" w:space="0" w:color="auto"/>
            <w:left w:val="none" w:sz="0" w:space="0" w:color="auto"/>
            <w:bottom w:val="none" w:sz="0" w:space="0" w:color="auto"/>
            <w:right w:val="none" w:sz="0" w:space="0" w:color="auto"/>
          </w:divBdr>
          <w:divsChild>
            <w:div w:id="1725328140">
              <w:marLeft w:val="1155"/>
              <w:marRight w:val="0"/>
              <w:marTop w:val="0"/>
              <w:marBottom w:val="0"/>
              <w:divBdr>
                <w:top w:val="none" w:sz="0" w:space="0" w:color="auto"/>
                <w:left w:val="none" w:sz="0" w:space="0" w:color="auto"/>
                <w:bottom w:val="none" w:sz="0" w:space="0" w:color="auto"/>
                <w:right w:val="none" w:sz="0" w:space="0" w:color="auto"/>
              </w:divBdr>
            </w:div>
            <w:div w:id="1471823958">
              <w:marLeft w:val="1155"/>
              <w:marRight w:val="0"/>
              <w:marTop w:val="0"/>
              <w:marBottom w:val="0"/>
              <w:divBdr>
                <w:top w:val="none" w:sz="0" w:space="0" w:color="auto"/>
                <w:left w:val="none" w:sz="0" w:space="0" w:color="auto"/>
                <w:bottom w:val="none" w:sz="0" w:space="0" w:color="auto"/>
                <w:right w:val="none" w:sz="0" w:space="0" w:color="auto"/>
              </w:divBdr>
            </w:div>
            <w:div w:id="1353606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162228">
      <w:bodyDiv w:val="1"/>
      <w:marLeft w:val="0"/>
      <w:marRight w:val="0"/>
      <w:marTop w:val="0"/>
      <w:marBottom w:val="0"/>
      <w:divBdr>
        <w:top w:val="none" w:sz="0" w:space="0" w:color="auto"/>
        <w:left w:val="none" w:sz="0" w:space="0" w:color="auto"/>
        <w:bottom w:val="none" w:sz="0" w:space="0" w:color="auto"/>
        <w:right w:val="none" w:sz="0" w:space="0" w:color="auto"/>
      </w:divBdr>
      <w:divsChild>
        <w:div w:id="1747875345">
          <w:marLeft w:val="0"/>
          <w:marRight w:val="0"/>
          <w:marTop w:val="0"/>
          <w:marBottom w:val="0"/>
          <w:divBdr>
            <w:top w:val="none" w:sz="0" w:space="0" w:color="auto"/>
            <w:left w:val="none" w:sz="0" w:space="0" w:color="auto"/>
            <w:bottom w:val="none" w:sz="0" w:space="0" w:color="auto"/>
            <w:right w:val="none" w:sz="0" w:space="0" w:color="auto"/>
          </w:divBdr>
        </w:div>
        <w:div w:id="251473155">
          <w:marLeft w:val="0"/>
          <w:marRight w:val="0"/>
          <w:marTop w:val="150"/>
          <w:marBottom w:val="0"/>
          <w:divBdr>
            <w:top w:val="none" w:sz="0" w:space="0" w:color="auto"/>
            <w:left w:val="none" w:sz="0" w:space="0" w:color="auto"/>
            <w:bottom w:val="none" w:sz="0" w:space="0" w:color="auto"/>
            <w:right w:val="none" w:sz="0" w:space="0" w:color="auto"/>
          </w:divBdr>
          <w:divsChild>
            <w:div w:id="640623127">
              <w:marLeft w:val="1155"/>
              <w:marRight w:val="0"/>
              <w:marTop w:val="0"/>
              <w:marBottom w:val="0"/>
              <w:divBdr>
                <w:top w:val="none" w:sz="0" w:space="0" w:color="auto"/>
                <w:left w:val="none" w:sz="0" w:space="0" w:color="auto"/>
                <w:bottom w:val="none" w:sz="0" w:space="0" w:color="auto"/>
                <w:right w:val="none" w:sz="0" w:space="0" w:color="auto"/>
              </w:divBdr>
            </w:div>
            <w:div w:id="1741319655">
              <w:marLeft w:val="1155"/>
              <w:marRight w:val="0"/>
              <w:marTop w:val="0"/>
              <w:marBottom w:val="0"/>
              <w:divBdr>
                <w:top w:val="none" w:sz="0" w:space="0" w:color="auto"/>
                <w:left w:val="none" w:sz="0" w:space="0" w:color="auto"/>
                <w:bottom w:val="none" w:sz="0" w:space="0" w:color="auto"/>
                <w:right w:val="none" w:sz="0" w:space="0" w:color="auto"/>
              </w:divBdr>
            </w:div>
            <w:div w:id="148107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238223">
      <w:bodyDiv w:val="1"/>
      <w:marLeft w:val="0"/>
      <w:marRight w:val="0"/>
      <w:marTop w:val="0"/>
      <w:marBottom w:val="0"/>
      <w:divBdr>
        <w:top w:val="none" w:sz="0" w:space="0" w:color="auto"/>
        <w:left w:val="none" w:sz="0" w:space="0" w:color="auto"/>
        <w:bottom w:val="none" w:sz="0" w:space="0" w:color="auto"/>
        <w:right w:val="none" w:sz="0" w:space="0" w:color="auto"/>
      </w:divBdr>
      <w:divsChild>
        <w:div w:id="1122575065">
          <w:marLeft w:val="0"/>
          <w:marRight w:val="0"/>
          <w:marTop w:val="0"/>
          <w:marBottom w:val="0"/>
          <w:divBdr>
            <w:top w:val="none" w:sz="0" w:space="0" w:color="auto"/>
            <w:left w:val="none" w:sz="0" w:space="0" w:color="auto"/>
            <w:bottom w:val="none" w:sz="0" w:space="0" w:color="auto"/>
            <w:right w:val="none" w:sz="0" w:space="0" w:color="auto"/>
          </w:divBdr>
        </w:div>
        <w:div w:id="702631733">
          <w:marLeft w:val="0"/>
          <w:marRight w:val="0"/>
          <w:marTop w:val="150"/>
          <w:marBottom w:val="0"/>
          <w:divBdr>
            <w:top w:val="none" w:sz="0" w:space="0" w:color="auto"/>
            <w:left w:val="none" w:sz="0" w:space="0" w:color="auto"/>
            <w:bottom w:val="none" w:sz="0" w:space="0" w:color="auto"/>
            <w:right w:val="none" w:sz="0" w:space="0" w:color="auto"/>
          </w:divBdr>
          <w:divsChild>
            <w:div w:id="2033457450">
              <w:marLeft w:val="1155"/>
              <w:marRight w:val="0"/>
              <w:marTop w:val="0"/>
              <w:marBottom w:val="0"/>
              <w:divBdr>
                <w:top w:val="none" w:sz="0" w:space="0" w:color="auto"/>
                <w:left w:val="none" w:sz="0" w:space="0" w:color="auto"/>
                <w:bottom w:val="none" w:sz="0" w:space="0" w:color="auto"/>
                <w:right w:val="none" w:sz="0" w:space="0" w:color="auto"/>
              </w:divBdr>
            </w:div>
            <w:div w:id="1726562269">
              <w:marLeft w:val="1155"/>
              <w:marRight w:val="0"/>
              <w:marTop w:val="0"/>
              <w:marBottom w:val="0"/>
              <w:divBdr>
                <w:top w:val="none" w:sz="0" w:space="0" w:color="auto"/>
                <w:left w:val="none" w:sz="0" w:space="0" w:color="auto"/>
                <w:bottom w:val="none" w:sz="0" w:space="0" w:color="auto"/>
                <w:right w:val="none" w:sz="0" w:space="0" w:color="auto"/>
              </w:divBdr>
            </w:div>
            <w:div w:id="65125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238845">
      <w:bodyDiv w:val="1"/>
      <w:marLeft w:val="0"/>
      <w:marRight w:val="0"/>
      <w:marTop w:val="0"/>
      <w:marBottom w:val="0"/>
      <w:divBdr>
        <w:top w:val="none" w:sz="0" w:space="0" w:color="auto"/>
        <w:left w:val="none" w:sz="0" w:space="0" w:color="auto"/>
        <w:bottom w:val="none" w:sz="0" w:space="0" w:color="auto"/>
        <w:right w:val="none" w:sz="0" w:space="0" w:color="auto"/>
      </w:divBdr>
      <w:divsChild>
        <w:div w:id="519196822">
          <w:marLeft w:val="0"/>
          <w:marRight w:val="0"/>
          <w:marTop w:val="0"/>
          <w:marBottom w:val="0"/>
          <w:divBdr>
            <w:top w:val="none" w:sz="0" w:space="0" w:color="auto"/>
            <w:left w:val="none" w:sz="0" w:space="0" w:color="auto"/>
            <w:bottom w:val="none" w:sz="0" w:space="0" w:color="auto"/>
            <w:right w:val="none" w:sz="0" w:space="0" w:color="auto"/>
          </w:divBdr>
        </w:div>
        <w:div w:id="1446844243">
          <w:marLeft w:val="0"/>
          <w:marRight w:val="0"/>
          <w:marTop w:val="150"/>
          <w:marBottom w:val="0"/>
          <w:divBdr>
            <w:top w:val="none" w:sz="0" w:space="0" w:color="auto"/>
            <w:left w:val="none" w:sz="0" w:space="0" w:color="auto"/>
            <w:bottom w:val="none" w:sz="0" w:space="0" w:color="auto"/>
            <w:right w:val="none" w:sz="0" w:space="0" w:color="auto"/>
          </w:divBdr>
          <w:divsChild>
            <w:div w:id="1457529297">
              <w:marLeft w:val="1155"/>
              <w:marRight w:val="0"/>
              <w:marTop w:val="0"/>
              <w:marBottom w:val="0"/>
              <w:divBdr>
                <w:top w:val="none" w:sz="0" w:space="0" w:color="auto"/>
                <w:left w:val="none" w:sz="0" w:space="0" w:color="auto"/>
                <w:bottom w:val="none" w:sz="0" w:space="0" w:color="auto"/>
                <w:right w:val="none" w:sz="0" w:space="0" w:color="auto"/>
              </w:divBdr>
            </w:div>
            <w:div w:id="1555774410">
              <w:marLeft w:val="1155"/>
              <w:marRight w:val="0"/>
              <w:marTop w:val="0"/>
              <w:marBottom w:val="0"/>
              <w:divBdr>
                <w:top w:val="none" w:sz="0" w:space="0" w:color="auto"/>
                <w:left w:val="none" w:sz="0" w:space="0" w:color="auto"/>
                <w:bottom w:val="none" w:sz="0" w:space="0" w:color="auto"/>
                <w:right w:val="none" w:sz="0" w:space="0" w:color="auto"/>
              </w:divBdr>
            </w:div>
            <w:div w:id="1401633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09574">
      <w:bodyDiv w:val="1"/>
      <w:marLeft w:val="0"/>
      <w:marRight w:val="0"/>
      <w:marTop w:val="0"/>
      <w:marBottom w:val="0"/>
      <w:divBdr>
        <w:top w:val="none" w:sz="0" w:space="0" w:color="auto"/>
        <w:left w:val="none" w:sz="0" w:space="0" w:color="auto"/>
        <w:bottom w:val="none" w:sz="0" w:space="0" w:color="auto"/>
        <w:right w:val="none" w:sz="0" w:space="0" w:color="auto"/>
      </w:divBdr>
      <w:divsChild>
        <w:div w:id="17050714">
          <w:marLeft w:val="0"/>
          <w:marRight w:val="0"/>
          <w:marTop w:val="0"/>
          <w:marBottom w:val="0"/>
          <w:divBdr>
            <w:top w:val="none" w:sz="0" w:space="0" w:color="auto"/>
            <w:left w:val="none" w:sz="0" w:space="0" w:color="auto"/>
            <w:bottom w:val="none" w:sz="0" w:space="0" w:color="auto"/>
            <w:right w:val="none" w:sz="0" w:space="0" w:color="auto"/>
          </w:divBdr>
        </w:div>
        <w:div w:id="1928490100">
          <w:marLeft w:val="0"/>
          <w:marRight w:val="0"/>
          <w:marTop w:val="150"/>
          <w:marBottom w:val="0"/>
          <w:divBdr>
            <w:top w:val="none" w:sz="0" w:space="0" w:color="auto"/>
            <w:left w:val="none" w:sz="0" w:space="0" w:color="auto"/>
            <w:bottom w:val="none" w:sz="0" w:space="0" w:color="auto"/>
            <w:right w:val="none" w:sz="0" w:space="0" w:color="auto"/>
          </w:divBdr>
          <w:divsChild>
            <w:div w:id="1263998095">
              <w:marLeft w:val="1155"/>
              <w:marRight w:val="0"/>
              <w:marTop w:val="0"/>
              <w:marBottom w:val="0"/>
              <w:divBdr>
                <w:top w:val="none" w:sz="0" w:space="0" w:color="auto"/>
                <w:left w:val="none" w:sz="0" w:space="0" w:color="auto"/>
                <w:bottom w:val="none" w:sz="0" w:space="0" w:color="auto"/>
                <w:right w:val="none" w:sz="0" w:space="0" w:color="auto"/>
              </w:divBdr>
            </w:div>
            <w:div w:id="1352993268">
              <w:marLeft w:val="1155"/>
              <w:marRight w:val="0"/>
              <w:marTop w:val="0"/>
              <w:marBottom w:val="0"/>
              <w:divBdr>
                <w:top w:val="none" w:sz="0" w:space="0" w:color="auto"/>
                <w:left w:val="none" w:sz="0" w:space="0" w:color="auto"/>
                <w:bottom w:val="none" w:sz="0" w:space="0" w:color="auto"/>
                <w:right w:val="none" w:sz="0" w:space="0" w:color="auto"/>
              </w:divBdr>
            </w:div>
            <w:div w:id="155041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010589">
      <w:bodyDiv w:val="1"/>
      <w:marLeft w:val="0"/>
      <w:marRight w:val="0"/>
      <w:marTop w:val="0"/>
      <w:marBottom w:val="0"/>
      <w:divBdr>
        <w:top w:val="none" w:sz="0" w:space="0" w:color="auto"/>
        <w:left w:val="none" w:sz="0" w:space="0" w:color="auto"/>
        <w:bottom w:val="none" w:sz="0" w:space="0" w:color="auto"/>
        <w:right w:val="none" w:sz="0" w:space="0" w:color="auto"/>
      </w:divBdr>
      <w:divsChild>
        <w:div w:id="686365249">
          <w:marLeft w:val="0"/>
          <w:marRight w:val="0"/>
          <w:marTop w:val="0"/>
          <w:marBottom w:val="0"/>
          <w:divBdr>
            <w:top w:val="none" w:sz="0" w:space="0" w:color="auto"/>
            <w:left w:val="none" w:sz="0" w:space="0" w:color="auto"/>
            <w:bottom w:val="none" w:sz="0" w:space="0" w:color="auto"/>
            <w:right w:val="none" w:sz="0" w:space="0" w:color="auto"/>
          </w:divBdr>
        </w:div>
        <w:div w:id="98262595">
          <w:marLeft w:val="0"/>
          <w:marRight w:val="0"/>
          <w:marTop w:val="150"/>
          <w:marBottom w:val="0"/>
          <w:divBdr>
            <w:top w:val="none" w:sz="0" w:space="0" w:color="auto"/>
            <w:left w:val="none" w:sz="0" w:space="0" w:color="auto"/>
            <w:bottom w:val="none" w:sz="0" w:space="0" w:color="auto"/>
            <w:right w:val="none" w:sz="0" w:space="0" w:color="auto"/>
          </w:divBdr>
          <w:divsChild>
            <w:div w:id="325548870">
              <w:marLeft w:val="1155"/>
              <w:marRight w:val="0"/>
              <w:marTop w:val="0"/>
              <w:marBottom w:val="0"/>
              <w:divBdr>
                <w:top w:val="none" w:sz="0" w:space="0" w:color="auto"/>
                <w:left w:val="none" w:sz="0" w:space="0" w:color="auto"/>
                <w:bottom w:val="none" w:sz="0" w:space="0" w:color="auto"/>
                <w:right w:val="none" w:sz="0" w:space="0" w:color="auto"/>
              </w:divBdr>
            </w:div>
            <w:div w:id="1721899427">
              <w:marLeft w:val="1155"/>
              <w:marRight w:val="0"/>
              <w:marTop w:val="0"/>
              <w:marBottom w:val="0"/>
              <w:divBdr>
                <w:top w:val="none" w:sz="0" w:space="0" w:color="auto"/>
                <w:left w:val="none" w:sz="0" w:space="0" w:color="auto"/>
                <w:bottom w:val="none" w:sz="0" w:space="0" w:color="auto"/>
                <w:right w:val="none" w:sz="0" w:space="0" w:color="auto"/>
              </w:divBdr>
            </w:div>
            <w:div w:id="602224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3436">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79937278">
      <w:bodyDiv w:val="1"/>
      <w:marLeft w:val="0"/>
      <w:marRight w:val="0"/>
      <w:marTop w:val="0"/>
      <w:marBottom w:val="0"/>
      <w:divBdr>
        <w:top w:val="none" w:sz="0" w:space="0" w:color="auto"/>
        <w:left w:val="none" w:sz="0" w:space="0" w:color="auto"/>
        <w:bottom w:val="none" w:sz="0" w:space="0" w:color="auto"/>
        <w:right w:val="none" w:sz="0" w:space="0" w:color="auto"/>
      </w:divBdr>
      <w:divsChild>
        <w:div w:id="1134371677">
          <w:marLeft w:val="0"/>
          <w:marRight w:val="0"/>
          <w:marTop w:val="0"/>
          <w:marBottom w:val="0"/>
          <w:divBdr>
            <w:top w:val="none" w:sz="0" w:space="0" w:color="auto"/>
            <w:left w:val="none" w:sz="0" w:space="0" w:color="auto"/>
            <w:bottom w:val="none" w:sz="0" w:space="0" w:color="auto"/>
            <w:right w:val="none" w:sz="0" w:space="0" w:color="auto"/>
          </w:divBdr>
        </w:div>
        <w:div w:id="593054350">
          <w:marLeft w:val="0"/>
          <w:marRight w:val="0"/>
          <w:marTop w:val="150"/>
          <w:marBottom w:val="0"/>
          <w:divBdr>
            <w:top w:val="none" w:sz="0" w:space="0" w:color="auto"/>
            <w:left w:val="none" w:sz="0" w:space="0" w:color="auto"/>
            <w:bottom w:val="none" w:sz="0" w:space="0" w:color="auto"/>
            <w:right w:val="none" w:sz="0" w:space="0" w:color="auto"/>
          </w:divBdr>
          <w:divsChild>
            <w:div w:id="66732665">
              <w:marLeft w:val="1155"/>
              <w:marRight w:val="0"/>
              <w:marTop w:val="0"/>
              <w:marBottom w:val="0"/>
              <w:divBdr>
                <w:top w:val="none" w:sz="0" w:space="0" w:color="auto"/>
                <w:left w:val="none" w:sz="0" w:space="0" w:color="auto"/>
                <w:bottom w:val="none" w:sz="0" w:space="0" w:color="auto"/>
                <w:right w:val="none" w:sz="0" w:space="0" w:color="auto"/>
              </w:divBdr>
            </w:div>
            <w:div w:id="812062395">
              <w:marLeft w:val="1155"/>
              <w:marRight w:val="0"/>
              <w:marTop w:val="0"/>
              <w:marBottom w:val="0"/>
              <w:divBdr>
                <w:top w:val="none" w:sz="0" w:space="0" w:color="auto"/>
                <w:left w:val="none" w:sz="0" w:space="0" w:color="auto"/>
                <w:bottom w:val="none" w:sz="0" w:space="0" w:color="auto"/>
                <w:right w:val="none" w:sz="0" w:space="0" w:color="auto"/>
              </w:divBdr>
            </w:div>
            <w:div w:id="278145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0015528">
      <w:bodyDiv w:val="1"/>
      <w:marLeft w:val="0"/>
      <w:marRight w:val="0"/>
      <w:marTop w:val="0"/>
      <w:marBottom w:val="0"/>
      <w:divBdr>
        <w:top w:val="none" w:sz="0" w:space="0" w:color="auto"/>
        <w:left w:val="none" w:sz="0" w:space="0" w:color="auto"/>
        <w:bottom w:val="none" w:sz="0" w:space="0" w:color="auto"/>
        <w:right w:val="none" w:sz="0" w:space="0" w:color="auto"/>
      </w:divBdr>
      <w:divsChild>
        <w:div w:id="1048842400">
          <w:marLeft w:val="0"/>
          <w:marRight w:val="0"/>
          <w:marTop w:val="0"/>
          <w:marBottom w:val="0"/>
          <w:divBdr>
            <w:top w:val="none" w:sz="0" w:space="0" w:color="auto"/>
            <w:left w:val="none" w:sz="0" w:space="0" w:color="auto"/>
            <w:bottom w:val="none" w:sz="0" w:space="0" w:color="auto"/>
            <w:right w:val="none" w:sz="0" w:space="0" w:color="auto"/>
          </w:divBdr>
        </w:div>
        <w:div w:id="1253129169">
          <w:marLeft w:val="0"/>
          <w:marRight w:val="0"/>
          <w:marTop w:val="150"/>
          <w:marBottom w:val="0"/>
          <w:divBdr>
            <w:top w:val="none" w:sz="0" w:space="0" w:color="auto"/>
            <w:left w:val="none" w:sz="0" w:space="0" w:color="auto"/>
            <w:bottom w:val="none" w:sz="0" w:space="0" w:color="auto"/>
            <w:right w:val="none" w:sz="0" w:space="0" w:color="auto"/>
          </w:divBdr>
          <w:divsChild>
            <w:div w:id="1012494014">
              <w:marLeft w:val="1155"/>
              <w:marRight w:val="0"/>
              <w:marTop w:val="0"/>
              <w:marBottom w:val="0"/>
              <w:divBdr>
                <w:top w:val="none" w:sz="0" w:space="0" w:color="auto"/>
                <w:left w:val="none" w:sz="0" w:space="0" w:color="auto"/>
                <w:bottom w:val="none" w:sz="0" w:space="0" w:color="auto"/>
                <w:right w:val="none" w:sz="0" w:space="0" w:color="auto"/>
              </w:divBdr>
            </w:div>
            <w:div w:id="568882144">
              <w:marLeft w:val="1155"/>
              <w:marRight w:val="0"/>
              <w:marTop w:val="0"/>
              <w:marBottom w:val="0"/>
              <w:divBdr>
                <w:top w:val="none" w:sz="0" w:space="0" w:color="auto"/>
                <w:left w:val="none" w:sz="0" w:space="0" w:color="auto"/>
                <w:bottom w:val="none" w:sz="0" w:space="0" w:color="auto"/>
                <w:right w:val="none" w:sz="0" w:space="0" w:color="auto"/>
              </w:divBdr>
            </w:div>
            <w:div w:id="195238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394580">
      <w:bodyDiv w:val="1"/>
      <w:marLeft w:val="0"/>
      <w:marRight w:val="0"/>
      <w:marTop w:val="0"/>
      <w:marBottom w:val="0"/>
      <w:divBdr>
        <w:top w:val="none" w:sz="0" w:space="0" w:color="auto"/>
        <w:left w:val="none" w:sz="0" w:space="0" w:color="auto"/>
        <w:bottom w:val="none" w:sz="0" w:space="0" w:color="auto"/>
        <w:right w:val="none" w:sz="0" w:space="0" w:color="auto"/>
      </w:divBdr>
      <w:divsChild>
        <w:div w:id="946424996">
          <w:marLeft w:val="0"/>
          <w:marRight w:val="0"/>
          <w:marTop w:val="0"/>
          <w:marBottom w:val="0"/>
          <w:divBdr>
            <w:top w:val="none" w:sz="0" w:space="0" w:color="auto"/>
            <w:left w:val="none" w:sz="0" w:space="0" w:color="auto"/>
            <w:bottom w:val="none" w:sz="0" w:space="0" w:color="auto"/>
            <w:right w:val="none" w:sz="0" w:space="0" w:color="auto"/>
          </w:divBdr>
        </w:div>
        <w:div w:id="1671833998">
          <w:marLeft w:val="0"/>
          <w:marRight w:val="0"/>
          <w:marTop w:val="150"/>
          <w:marBottom w:val="0"/>
          <w:divBdr>
            <w:top w:val="none" w:sz="0" w:space="0" w:color="auto"/>
            <w:left w:val="none" w:sz="0" w:space="0" w:color="auto"/>
            <w:bottom w:val="none" w:sz="0" w:space="0" w:color="auto"/>
            <w:right w:val="none" w:sz="0" w:space="0" w:color="auto"/>
          </w:divBdr>
          <w:divsChild>
            <w:div w:id="1163396528">
              <w:marLeft w:val="1155"/>
              <w:marRight w:val="0"/>
              <w:marTop w:val="0"/>
              <w:marBottom w:val="0"/>
              <w:divBdr>
                <w:top w:val="none" w:sz="0" w:space="0" w:color="auto"/>
                <w:left w:val="none" w:sz="0" w:space="0" w:color="auto"/>
                <w:bottom w:val="none" w:sz="0" w:space="0" w:color="auto"/>
                <w:right w:val="none" w:sz="0" w:space="0" w:color="auto"/>
              </w:divBdr>
            </w:div>
            <w:div w:id="1168712729">
              <w:marLeft w:val="1155"/>
              <w:marRight w:val="0"/>
              <w:marTop w:val="0"/>
              <w:marBottom w:val="0"/>
              <w:divBdr>
                <w:top w:val="none" w:sz="0" w:space="0" w:color="auto"/>
                <w:left w:val="none" w:sz="0" w:space="0" w:color="auto"/>
                <w:bottom w:val="none" w:sz="0" w:space="0" w:color="auto"/>
                <w:right w:val="none" w:sz="0" w:space="0" w:color="auto"/>
              </w:divBdr>
            </w:div>
            <w:div w:id="1816296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444514">
      <w:bodyDiv w:val="1"/>
      <w:marLeft w:val="0"/>
      <w:marRight w:val="0"/>
      <w:marTop w:val="0"/>
      <w:marBottom w:val="0"/>
      <w:divBdr>
        <w:top w:val="none" w:sz="0" w:space="0" w:color="auto"/>
        <w:left w:val="none" w:sz="0" w:space="0" w:color="auto"/>
        <w:bottom w:val="none" w:sz="0" w:space="0" w:color="auto"/>
        <w:right w:val="none" w:sz="0" w:space="0" w:color="auto"/>
      </w:divBdr>
      <w:divsChild>
        <w:div w:id="1249534524">
          <w:marLeft w:val="0"/>
          <w:marRight w:val="0"/>
          <w:marTop w:val="0"/>
          <w:marBottom w:val="0"/>
          <w:divBdr>
            <w:top w:val="none" w:sz="0" w:space="0" w:color="auto"/>
            <w:left w:val="none" w:sz="0" w:space="0" w:color="auto"/>
            <w:bottom w:val="none" w:sz="0" w:space="0" w:color="auto"/>
            <w:right w:val="none" w:sz="0" w:space="0" w:color="auto"/>
          </w:divBdr>
        </w:div>
        <w:div w:id="1746881583">
          <w:marLeft w:val="0"/>
          <w:marRight w:val="0"/>
          <w:marTop w:val="150"/>
          <w:marBottom w:val="0"/>
          <w:divBdr>
            <w:top w:val="none" w:sz="0" w:space="0" w:color="auto"/>
            <w:left w:val="none" w:sz="0" w:space="0" w:color="auto"/>
            <w:bottom w:val="none" w:sz="0" w:space="0" w:color="auto"/>
            <w:right w:val="none" w:sz="0" w:space="0" w:color="auto"/>
          </w:divBdr>
          <w:divsChild>
            <w:div w:id="1793863790">
              <w:marLeft w:val="1155"/>
              <w:marRight w:val="0"/>
              <w:marTop w:val="0"/>
              <w:marBottom w:val="0"/>
              <w:divBdr>
                <w:top w:val="none" w:sz="0" w:space="0" w:color="auto"/>
                <w:left w:val="none" w:sz="0" w:space="0" w:color="auto"/>
                <w:bottom w:val="none" w:sz="0" w:space="0" w:color="auto"/>
                <w:right w:val="none" w:sz="0" w:space="0" w:color="auto"/>
              </w:divBdr>
            </w:div>
            <w:div w:id="2118325049">
              <w:marLeft w:val="1155"/>
              <w:marRight w:val="0"/>
              <w:marTop w:val="0"/>
              <w:marBottom w:val="0"/>
              <w:divBdr>
                <w:top w:val="none" w:sz="0" w:space="0" w:color="auto"/>
                <w:left w:val="none" w:sz="0" w:space="0" w:color="auto"/>
                <w:bottom w:val="none" w:sz="0" w:space="0" w:color="auto"/>
                <w:right w:val="none" w:sz="0" w:space="0" w:color="auto"/>
              </w:divBdr>
            </w:div>
            <w:div w:id="246421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1809">
      <w:bodyDiv w:val="1"/>
      <w:marLeft w:val="0"/>
      <w:marRight w:val="0"/>
      <w:marTop w:val="0"/>
      <w:marBottom w:val="0"/>
      <w:divBdr>
        <w:top w:val="none" w:sz="0" w:space="0" w:color="auto"/>
        <w:left w:val="none" w:sz="0" w:space="0" w:color="auto"/>
        <w:bottom w:val="none" w:sz="0" w:space="0" w:color="auto"/>
        <w:right w:val="none" w:sz="0" w:space="0" w:color="auto"/>
      </w:divBdr>
      <w:divsChild>
        <w:div w:id="1413088060">
          <w:marLeft w:val="0"/>
          <w:marRight w:val="0"/>
          <w:marTop w:val="0"/>
          <w:marBottom w:val="0"/>
          <w:divBdr>
            <w:top w:val="none" w:sz="0" w:space="0" w:color="auto"/>
            <w:left w:val="none" w:sz="0" w:space="0" w:color="auto"/>
            <w:bottom w:val="none" w:sz="0" w:space="0" w:color="auto"/>
            <w:right w:val="none" w:sz="0" w:space="0" w:color="auto"/>
          </w:divBdr>
        </w:div>
        <w:div w:id="331025921">
          <w:marLeft w:val="0"/>
          <w:marRight w:val="0"/>
          <w:marTop w:val="150"/>
          <w:marBottom w:val="0"/>
          <w:divBdr>
            <w:top w:val="none" w:sz="0" w:space="0" w:color="auto"/>
            <w:left w:val="none" w:sz="0" w:space="0" w:color="auto"/>
            <w:bottom w:val="none" w:sz="0" w:space="0" w:color="auto"/>
            <w:right w:val="none" w:sz="0" w:space="0" w:color="auto"/>
          </w:divBdr>
          <w:divsChild>
            <w:div w:id="920331189">
              <w:marLeft w:val="1155"/>
              <w:marRight w:val="0"/>
              <w:marTop w:val="0"/>
              <w:marBottom w:val="0"/>
              <w:divBdr>
                <w:top w:val="none" w:sz="0" w:space="0" w:color="auto"/>
                <w:left w:val="none" w:sz="0" w:space="0" w:color="auto"/>
                <w:bottom w:val="none" w:sz="0" w:space="0" w:color="auto"/>
                <w:right w:val="none" w:sz="0" w:space="0" w:color="auto"/>
              </w:divBdr>
            </w:div>
            <w:div w:id="1622227564">
              <w:marLeft w:val="1155"/>
              <w:marRight w:val="0"/>
              <w:marTop w:val="0"/>
              <w:marBottom w:val="0"/>
              <w:divBdr>
                <w:top w:val="none" w:sz="0" w:space="0" w:color="auto"/>
                <w:left w:val="none" w:sz="0" w:space="0" w:color="auto"/>
                <w:bottom w:val="none" w:sz="0" w:space="0" w:color="auto"/>
                <w:right w:val="none" w:sz="0" w:space="0" w:color="auto"/>
              </w:divBdr>
            </w:div>
            <w:div w:id="1793209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291303">
      <w:bodyDiv w:val="1"/>
      <w:marLeft w:val="0"/>
      <w:marRight w:val="0"/>
      <w:marTop w:val="0"/>
      <w:marBottom w:val="0"/>
      <w:divBdr>
        <w:top w:val="none" w:sz="0" w:space="0" w:color="auto"/>
        <w:left w:val="none" w:sz="0" w:space="0" w:color="auto"/>
        <w:bottom w:val="none" w:sz="0" w:space="0" w:color="auto"/>
        <w:right w:val="none" w:sz="0" w:space="0" w:color="auto"/>
      </w:divBdr>
    </w:div>
    <w:div w:id="1382291425">
      <w:bodyDiv w:val="1"/>
      <w:marLeft w:val="0"/>
      <w:marRight w:val="0"/>
      <w:marTop w:val="0"/>
      <w:marBottom w:val="0"/>
      <w:divBdr>
        <w:top w:val="none" w:sz="0" w:space="0" w:color="auto"/>
        <w:left w:val="none" w:sz="0" w:space="0" w:color="auto"/>
        <w:bottom w:val="none" w:sz="0" w:space="0" w:color="auto"/>
        <w:right w:val="none" w:sz="0" w:space="0" w:color="auto"/>
      </w:divBdr>
      <w:divsChild>
        <w:div w:id="1138378132">
          <w:marLeft w:val="0"/>
          <w:marRight w:val="0"/>
          <w:marTop w:val="0"/>
          <w:marBottom w:val="0"/>
          <w:divBdr>
            <w:top w:val="none" w:sz="0" w:space="0" w:color="auto"/>
            <w:left w:val="none" w:sz="0" w:space="0" w:color="auto"/>
            <w:bottom w:val="none" w:sz="0" w:space="0" w:color="auto"/>
            <w:right w:val="none" w:sz="0" w:space="0" w:color="auto"/>
          </w:divBdr>
        </w:div>
        <w:div w:id="616453902">
          <w:marLeft w:val="0"/>
          <w:marRight w:val="0"/>
          <w:marTop w:val="150"/>
          <w:marBottom w:val="0"/>
          <w:divBdr>
            <w:top w:val="none" w:sz="0" w:space="0" w:color="auto"/>
            <w:left w:val="none" w:sz="0" w:space="0" w:color="auto"/>
            <w:bottom w:val="none" w:sz="0" w:space="0" w:color="auto"/>
            <w:right w:val="none" w:sz="0" w:space="0" w:color="auto"/>
          </w:divBdr>
          <w:divsChild>
            <w:div w:id="192618520">
              <w:marLeft w:val="1155"/>
              <w:marRight w:val="0"/>
              <w:marTop w:val="0"/>
              <w:marBottom w:val="0"/>
              <w:divBdr>
                <w:top w:val="none" w:sz="0" w:space="0" w:color="auto"/>
                <w:left w:val="none" w:sz="0" w:space="0" w:color="auto"/>
                <w:bottom w:val="none" w:sz="0" w:space="0" w:color="auto"/>
                <w:right w:val="none" w:sz="0" w:space="0" w:color="auto"/>
              </w:divBdr>
            </w:div>
            <w:div w:id="1130053938">
              <w:marLeft w:val="1155"/>
              <w:marRight w:val="0"/>
              <w:marTop w:val="0"/>
              <w:marBottom w:val="0"/>
              <w:divBdr>
                <w:top w:val="none" w:sz="0" w:space="0" w:color="auto"/>
                <w:left w:val="none" w:sz="0" w:space="0" w:color="auto"/>
                <w:bottom w:val="none" w:sz="0" w:space="0" w:color="auto"/>
                <w:right w:val="none" w:sz="0" w:space="0" w:color="auto"/>
              </w:divBdr>
            </w:div>
            <w:div w:id="997536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361018">
      <w:bodyDiv w:val="1"/>
      <w:marLeft w:val="0"/>
      <w:marRight w:val="0"/>
      <w:marTop w:val="0"/>
      <w:marBottom w:val="0"/>
      <w:divBdr>
        <w:top w:val="none" w:sz="0" w:space="0" w:color="auto"/>
        <w:left w:val="none" w:sz="0" w:space="0" w:color="auto"/>
        <w:bottom w:val="none" w:sz="0" w:space="0" w:color="auto"/>
        <w:right w:val="none" w:sz="0" w:space="0" w:color="auto"/>
      </w:divBdr>
      <w:divsChild>
        <w:div w:id="685791396">
          <w:marLeft w:val="0"/>
          <w:marRight w:val="0"/>
          <w:marTop w:val="0"/>
          <w:marBottom w:val="0"/>
          <w:divBdr>
            <w:top w:val="none" w:sz="0" w:space="0" w:color="auto"/>
            <w:left w:val="none" w:sz="0" w:space="0" w:color="auto"/>
            <w:bottom w:val="none" w:sz="0" w:space="0" w:color="auto"/>
            <w:right w:val="none" w:sz="0" w:space="0" w:color="auto"/>
          </w:divBdr>
        </w:div>
        <w:div w:id="580873222">
          <w:marLeft w:val="0"/>
          <w:marRight w:val="0"/>
          <w:marTop w:val="150"/>
          <w:marBottom w:val="0"/>
          <w:divBdr>
            <w:top w:val="none" w:sz="0" w:space="0" w:color="auto"/>
            <w:left w:val="none" w:sz="0" w:space="0" w:color="auto"/>
            <w:bottom w:val="none" w:sz="0" w:space="0" w:color="auto"/>
            <w:right w:val="none" w:sz="0" w:space="0" w:color="auto"/>
          </w:divBdr>
          <w:divsChild>
            <w:div w:id="1283852491">
              <w:marLeft w:val="1155"/>
              <w:marRight w:val="0"/>
              <w:marTop w:val="0"/>
              <w:marBottom w:val="0"/>
              <w:divBdr>
                <w:top w:val="none" w:sz="0" w:space="0" w:color="auto"/>
                <w:left w:val="none" w:sz="0" w:space="0" w:color="auto"/>
                <w:bottom w:val="none" w:sz="0" w:space="0" w:color="auto"/>
                <w:right w:val="none" w:sz="0" w:space="0" w:color="auto"/>
              </w:divBdr>
            </w:div>
            <w:div w:id="1378432453">
              <w:marLeft w:val="1155"/>
              <w:marRight w:val="0"/>
              <w:marTop w:val="0"/>
              <w:marBottom w:val="0"/>
              <w:divBdr>
                <w:top w:val="none" w:sz="0" w:space="0" w:color="auto"/>
                <w:left w:val="none" w:sz="0" w:space="0" w:color="auto"/>
                <w:bottom w:val="none" w:sz="0" w:space="0" w:color="auto"/>
                <w:right w:val="none" w:sz="0" w:space="0" w:color="auto"/>
              </w:divBdr>
            </w:div>
            <w:div w:id="1340277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363441">
      <w:bodyDiv w:val="1"/>
      <w:marLeft w:val="0"/>
      <w:marRight w:val="0"/>
      <w:marTop w:val="0"/>
      <w:marBottom w:val="0"/>
      <w:divBdr>
        <w:top w:val="none" w:sz="0" w:space="0" w:color="auto"/>
        <w:left w:val="none" w:sz="0" w:space="0" w:color="auto"/>
        <w:bottom w:val="none" w:sz="0" w:space="0" w:color="auto"/>
        <w:right w:val="none" w:sz="0" w:space="0" w:color="auto"/>
      </w:divBdr>
      <w:divsChild>
        <w:div w:id="1095052974">
          <w:marLeft w:val="0"/>
          <w:marRight w:val="0"/>
          <w:marTop w:val="0"/>
          <w:marBottom w:val="0"/>
          <w:divBdr>
            <w:top w:val="none" w:sz="0" w:space="0" w:color="auto"/>
            <w:left w:val="none" w:sz="0" w:space="0" w:color="auto"/>
            <w:bottom w:val="none" w:sz="0" w:space="0" w:color="auto"/>
            <w:right w:val="none" w:sz="0" w:space="0" w:color="auto"/>
          </w:divBdr>
        </w:div>
        <w:div w:id="1618563827">
          <w:marLeft w:val="0"/>
          <w:marRight w:val="0"/>
          <w:marTop w:val="150"/>
          <w:marBottom w:val="0"/>
          <w:divBdr>
            <w:top w:val="none" w:sz="0" w:space="0" w:color="auto"/>
            <w:left w:val="none" w:sz="0" w:space="0" w:color="auto"/>
            <w:bottom w:val="none" w:sz="0" w:space="0" w:color="auto"/>
            <w:right w:val="none" w:sz="0" w:space="0" w:color="auto"/>
          </w:divBdr>
          <w:divsChild>
            <w:div w:id="1379475350">
              <w:marLeft w:val="1155"/>
              <w:marRight w:val="0"/>
              <w:marTop w:val="0"/>
              <w:marBottom w:val="0"/>
              <w:divBdr>
                <w:top w:val="none" w:sz="0" w:space="0" w:color="auto"/>
                <w:left w:val="none" w:sz="0" w:space="0" w:color="auto"/>
                <w:bottom w:val="none" w:sz="0" w:space="0" w:color="auto"/>
                <w:right w:val="none" w:sz="0" w:space="0" w:color="auto"/>
              </w:divBdr>
            </w:div>
            <w:div w:id="1059325538">
              <w:marLeft w:val="1155"/>
              <w:marRight w:val="0"/>
              <w:marTop w:val="0"/>
              <w:marBottom w:val="0"/>
              <w:divBdr>
                <w:top w:val="none" w:sz="0" w:space="0" w:color="auto"/>
                <w:left w:val="none" w:sz="0" w:space="0" w:color="auto"/>
                <w:bottom w:val="none" w:sz="0" w:space="0" w:color="auto"/>
                <w:right w:val="none" w:sz="0" w:space="0" w:color="auto"/>
              </w:divBdr>
            </w:div>
            <w:div w:id="2055885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559554">
      <w:bodyDiv w:val="1"/>
      <w:marLeft w:val="0"/>
      <w:marRight w:val="0"/>
      <w:marTop w:val="0"/>
      <w:marBottom w:val="0"/>
      <w:divBdr>
        <w:top w:val="none" w:sz="0" w:space="0" w:color="auto"/>
        <w:left w:val="none" w:sz="0" w:space="0" w:color="auto"/>
        <w:bottom w:val="none" w:sz="0" w:space="0" w:color="auto"/>
        <w:right w:val="none" w:sz="0" w:space="0" w:color="auto"/>
      </w:divBdr>
      <w:divsChild>
        <w:div w:id="326175065">
          <w:marLeft w:val="0"/>
          <w:marRight w:val="0"/>
          <w:marTop w:val="0"/>
          <w:marBottom w:val="0"/>
          <w:divBdr>
            <w:top w:val="none" w:sz="0" w:space="0" w:color="auto"/>
            <w:left w:val="none" w:sz="0" w:space="0" w:color="auto"/>
            <w:bottom w:val="none" w:sz="0" w:space="0" w:color="auto"/>
            <w:right w:val="none" w:sz="0" w:space="0" w:color="auto"/>
          </w:divBdr>
        </w:div>
        <w:div w:id="1125349767">
          <w:marLeft w:val="0"/>
          <w:marRight w:val="0"/>
          <w:marTop w:val="150"/>
          <w:marBottom w:val="0"/>
          <w:divBdr>
            <w:top w:val="none" w:sz="0" w:space="0" w:color="auto"/>
            <w:left w:val="none" w:sz="0" w:space="0" w:color="auto"/>
            <w:bottom w:val="none" w:sz="0" w:space="0" w:color="auto"/>
            <w:right w:val="none" w:sz="0" w:space="0" w:color="auto"/>
          </w:divBdr>
          <w:divsChild>
            <w:div w:id="1857033633">
              <w:marLeft w:val="1155"/>
              <w:marRight w:val="0"/>
              <w:marTop w:val="0"/>
              <w:marBottom w:val="0"/>
              <w:divBdr>
                <w:top w:val="none" w:sz="0" w:space="0" w:color="auto"/>
                <w:left w:val="none" w:sz="0" w:space="0" w:color="auto"/>
                <w:bottom w:val="none" w:sz="0" w:space="0" w:color="auto"/>
                <w:right w:val="none" w:sz="0" w:space="0" w:color="auto"/>
              </w:divBdr>
            </w:div>
            <w:div w:id="1070468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047">
      <w:bodyDiv w:val="1"/>
      <w:marLeft w:val="0"/>
      <w:marRight w:val="0"/>
      <w:marTop w:val="0"/>
      <w:marBottom w:val="0"/>
      <w:divBdr>
        <w:top w:val="none" w:sz="0" w:space="0" w:color="auto"/>
        <w:left w:val="none" w:sz="0" w:space="0" w:color="auto"/>
        <w:bottom w:val="none" w:sz="0" w:space="0" w:color="auto"/>
        <w:right w:val="none" w:sz="0" w:space="0" w:color="auto"/>
      </w:divBdr>
      <w:divsChild>
        <w:div w:id="1551112375">
          <w:marLeft w:val="0"/>
          <w:marRight w:val="0"/>
          <w:marTop w:val="0"/>
          <w:marBottom w:val="0"/>
          <w:divBdr>
            <w:top w:val="none" w:sz="0" w:space="0" w:color="auto"/>
            <w:left w:val="none" w:sz="0" w:space="0" w:color="auto"/>
            <w:bottom w:val="none" w:sz="0" w:space="0" w:color="auto"/>
            <w:right w:val="none" w:sz="0" w:space="0" w:color="auto"/>
          </w:divBdr>
        </w:div>
        <w:div w:id="1555969560">
          <w:marLeft w:val="0"/>
          <w:marRight w:val="0"/>
          <w:marTop w:val="150"/>
          <w:marBottom w:val="0"/>
          <w:divBdr>
            <w:top w:val="none" w:sz="0" w:space="0" w:color="auto"/>
            <w:left w:val="none" w:sz="0" w:space="0" w:color="auto"/>
            <w:bottom w:val="none" w:sz="0" w:space="0" w:color="auto"/>
            <w:right w:val="none" w:sz="0" w:space="0" w:color="auto"/>
          </w:divBdr>
          <w:divsChild>
            <w:div w:id="1018580337">
              <w:marLeft w:val="1155"/>
              <w:marRight w:val="0"/>
              <w:marTop w:val="0"/>
              <w:marBottom w:val="0"/>
              <w:divBdr>
                <w:top w:val="none" w:sz="0" w:space="0" w:color="auto"/>
                <w:left w:val="none" w:sz="0" w:space="0" w:color="auto"/>
                <w:bottom w:val="none" w:sz="0" w:space="0" w:color="auto"/>
                <w:right w:val="none" w:sz="0" w:space="0" w:color="auto"/>
              </w:divBdr>
            </w:div>
            <w:div w:id="398750310">
              <w:marLeft w:val="1155"/>
              <w:marRight w:val="0"/>
              <w:marTop w:val="0"/>
              <w:marBottom w:val="0"/>
              <w:divBdr>
                <w:top w:val="none" w:sz="0" w:space="0" w:color="auto"/>
                <w:left w:val="none" w:sz="0" w:space="0" w:color="auto"/>
                <w:bottom w:val="none" w:sz="0" w:space="0" w:color="auto"/>
                <w:right w:val="none" w:sz="0" w:space="0" w:color="auto"/>
              </w:divBdr>
            </w:div>
            <w:div w:id="173600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2897423">
      <w:bodyDiv w:val="1"/>
      <w:marLeft w:val="0"/>
      <w:marRight w:val="0"/>
      <w:marTop w:val="0"/>
      <w:marBottom w:val="0"/>
      <w:divBdr>
        <w:top w:val="none" w:sz="0" w:space="0" w:color="auto"/>
        <w:left w:val="none" w:sz="0" w:space="0" w:color="auto"/>
        <w:bottom w:val="none" w:sz="0" w:space="0" w:color="auto"/>
        <w:right w:val="none" w:sz="0" w:space="0" w:color="auto"/>
      </w:divBdr>
    </w:div>
    <w:div w:id="1382944468">
      <w:bodyDiv w:val="1"/>
      <w:marLeft w:val="0"/>
      <w:marRight w:val="0"/>
      <w:marTop w:val="0"/>
      <w:marBottom w:val="0"/>
      <w:divBdr>
        <w:top w:val="none" w:sz="0" w:space="0" w:color="auto"/>
        <w:left w:val="none" w:sz="0" w:space="0" w:color="auto"/>
        <w:bottom w:val="none" w:sz="0" w:space="0" w:color="auto"/>
        <w:right w:val="none" w:sz="0" w:space="0" w:color="auto"/>
      </w:divBdr>
      <w:divsChild>
        <w:div w:id="335234634">
          <w:marLeft w:val="0"/>
          <w:marRight w:val="0"/>
          <w:marTop w:val="0"/>
          <w:marBottom w:val="0"/>
          <w:divBdr>
            <w:top w:val="none" w:sz="0" w:space="0" w:color="auto"/>
            <w:left w:val="none" w:sz="0" w:space="0" w:color="auto"/>
            <w:bottom w:val="none" w:sz="0" w:space="0" w:color="auto"/>
            <w:right w:val="none" w:sz="0" w:space="0" w:color="auto"/>
          </w:divBdr>
        </w:div>
        <w:div w:id="673457664">
          <w:marLeft w:val="0"/>
          <w:marRight w:val="0"/>
          <w:marTop w:val="150"/>
          <w:marBottom w:val="0"/>
          <w:divBdr>
            <w:top w:val="none" w:sz="0" w:space="0" w:color="auto"/>
            <w:left w:val="none" w:sz="0" w:space="0" w:color="auto"/>
            <w:bottom w:val="none" w:sz="0" w:space="0" w:color="auto"/>
            <w:right w:val="none" w:sz="0" w:space="0" w:color="auto"/>
          </w:divBdr>
          <w:divsChild>
            <w:div w:id="1468890267">
              <w:marLeft w:val="1155"/>
              <w:marRight w:val="0"/>
              <w:marTop w:val="0"/>
              <w:marBottom w:val="0"/>
              <w:divBdr>
                <w:top w:val="none" w:sz="0" w:space="0" w:color="auto"/>
                <w:left w:val="none" w:sz="0" w:space="0" w:color="auto"/>
                <w:bottom w:val="none" w:sz="0" w:space="0" w:color="auto"/>
                <w:right w:val="none" w:sz="0" w:space="0" w:color="auto"/>
              </w:divBdr>
            </w:div>
            <w:div w:id="2046515720">
              <w:marLeft w:val="1155"/>
              <w:marRight w:val="0"/>
              <w:marTop w:val="0"/>
              <w:marBottom w:val="0"/>
              <w:divBdr>
                <w:top w:val="none" w:sz="0" w:space="0" w:color="auto"/>
                <w:left w:val="none" w:sz="0" w:space="0" w:color="auto"/>
                <w:bottom w:val="none" w:sz="0" w:space="0" w:color="auto"/>
                <w:right w:val="none" w:sz="0" w:space="0" w:color="auto"/>
              </w:divBdr>
            </w:div>
            <w:div w:id="175928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946946">
      <w:bodyDiv w:val="1"/>
      <w:marLeft w:val="0"/>
      <w:marRight w:val="0"/>
      <w:marTop w:val="0"/>
      <w:marBottom w:val="0"/>
      <w:divBdr>
        <w:top w:val="none" w:sz="0" w:space="0" w:color="auto"/>
        <w:left w:val="none" w:sz="0" w:space="0" w:color="auto"/>
        <w:bottom w:val="none" w:sz="0" w:space="0" w:color="auto"/>
        <w:right w:val="none" w:sz="0" w:space="0" w:color="auto"/>
      </w:divBdr>
      <w:divsChild>
        <w:div w:id="642275409">
          <w:marLeft w:val="0"/>
          <w:marRight w:val="0"/>
          <w:marTop w:val="0"/>
          <w:marBottom w:val="0"/>
          <w:divBdr>
            <w:top w:val="none" w:sz="0" w:space="0" w:color="auto"/>
            <w:left w:val="none" w:sz="0" w:space="0" w:color="auto"/>
            <w:bottom w:val="none" w:sz="0" w:space="0" w:color="auto"/>
            <w:right w:val="none" w:sz="0" w:space="0" w:color="auto"/>
          </w:divBdr>
        </w:div>
        <w:div w:id="552469786">
          <w:marLeft w:val="0"/>
          <w:marRight w:val="0"/>
          <w:marTop w:val="150"/>
          <w:marBottom w:val="0"/>
          <w:divBdr>
            <w:top w:val="none" w:sz="0" w:space="0" w:color="auto"/>
            <w:left w:val="none" w:sz="0" w:space="0" w:color="auto"/>
            <w:bottom w:val="none" w:sz="0" w:space="0" w:color="auto"/>
            <w:right w:val="none" w:sz="0" w:space="0" w:color="auto"/>
          </w:divBdr>
          <w:divsChild>
            <w:div w:id="1253665866">
              <w:marLeft w:val="1155"/>
              <w:marRight w:val="0"/>
              <w:marTop w:val="0"/>
              <w:marBottom w:val="0"/>
              <w:divBdr>
                <w:top w:val="none" w:sz="0" w:space="0" w:color="auto"/>
                <w:left w:val="none" w:sz="0" w:space="0" w:color="auto"/>
                <w:bottom w:val="none" w:sz="0" w:space="0" w:color="auto"/>
                <w:right w:val="none" w:sz="0" w:space="0" w:color="auto"/>
              </w:divBdr>
            </w:div>
            <w:div w:id="1772503172">
              <w:marLeft w:val="1155"/>
              <w:marRight w:val="0"/>
              <w:marTop w:val="0"/>
              <w:marBottom w:val="0"/>
              <w:divBdr>
                <w:top w:val="none" w:sz="0" w:space="0" w:color="auto"/>
                <w:left w:val="none" w:sz="0" w:space="0" w:color="auto"/>
                <w:bottom w:val="none" w:sz="0" w:space="0" w:color="auto"/>
                <w:right w:val="none" w:sz="0" w:space="0" w:color="auto"/>
              </w:divBdr>
            </w:div>
            <w:div w:id="721366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022892">
      <w:bodyDiv w:val="1"/>
      <w:marLeft w:val="0"/>
      <w:marRight w:val="0"/>
      <w:marTop w:val="0"/>
      <w:marBottom w:val="0"/>
      <w:divBdr>
        <w:top w:val="none" w:sz="0" w:space="0" w:color="auto"/>
        <w:left w:val="none" w:sz="0" w:space="0" w:color="auto"/>
        <w:bottom w:val="none" w:sz="0" w:space="0" w:color="auto"/>
        <w:right w:val="none" w:sz="0" w:space="0" w:color="auto"/>
      </w:divBdr>
      <w:divsChild>
        <w:div w:id="1680963961">
          <w:marLeft w:val="0"/>
          <w:marRight w:val="0"/>
          <w:marTop w:val="0"/>
          <w:marBottom w:val="0"/>
          <w:divBdr>
            <w:top w:val="none" w:sz="0" w:space="0" w:color="auto"/>
            <w:left w:val="none" w:sz="0" w:space="0" w:color="auto"/>
            <w:bottom w:val="none" w:sz="0" w:space="0" w:color="auto"/>
            <w:right w:val="none" w:sz="0" w:space="0" w:color="auto"/>
          </w:divBdr>
        </w:div>
        <w:div w:id="435829759">
          <w:marLeft w:val="0"/>
          <w:marRight w:val="0"/>
          <w:marTop w:val="150"/>
          <w:marBottom w:val="0"/>
          <w:divBdr>
            <w:top w:val="none" w:sz="0" w:space="0" w:color="auto"/>
            <w:left w:val="none" w:sz="0" w:space="0" w:color="auto"/>
            <w:bottom w:val="none" w:sz="0" w:space="0" w:color="auto"/>
            <w:right w:val="none" w:sz="0" w:space="0" w:color="auto"/>
          </w:divBdr>
          <w:divsChild>
            <w:div w:id="1663705069">
              <w:marLeft w:val="1155"/>
              <w:marRight w:val="0"/>
              <w:marTop w:val="0"/>
              <w:marBottom w:val="0"/>
              <w:divBdr>
                <w:top w:val="none" w:sz="0" w:space="0" w:color="auto"/>
                <w:left w:val="none" w:sz="0" w:space="0" w:color="auto"/>
                <w:bottom w:val="none" w:sz="0" w:space="0" w:color="auto"/>
                <w:right w:val="none" w:sz="0" w:space="0" w:color="auto"/>
              </w:divBdr>
            </w:div>
            <w:div w:id="1237127889">
              <w:marLeft w:val="1155"/>
              <w:marRight w:val="0"/>
              <w:marTop w:val="0"/>
              <w:marBottom w:val="0"/>
              <w:divBdr>
                <w:top w:val="none" w:sz="0" w:space="0" w:color="auto"/>
                <w:left w:val="none" w:sz="0" w:space="0" w:color="auto"/>
                <w:bottom w:val="none" w:sz="0" w:space="0" w:color="auto"/>
                <w:right w:val="none" w:sz="0" w:space="0" w:color="auto"/>
              </w:divBdr>
            </w:div>
            <w:div w:id="1859730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10420">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603959">
      <w:bodyDiv w:val="1"/>
      <w:marLeft w:val="0"/>
      <w:marRight w:val="0"/>
      <w:marTop w:val="0"/>
      <w:marBottom w:val="0"/>
      <w:divBdr>
        <w:top w:val="none" w:sz="0" w:space="0" w:color="auto"/>
        <w:left w:val="none" w:sz="0" w:space="0" w:color="auto"/>
        <w:bottom w:val="none" w:sz="0" w:space="0" w:color="auto"/>
        <w:right w:val="none" w:sz="0" w:space="0" w:color="auto"/>
      </w:divBdr>
      <w:divsChild>
        <w:div w:id="377702788">
          <w:marLeft w:val="0"/>
          <w:marRight w:val="0"/>
          <w:marTop w:val="0"/>
          <w:marBottom w:val="0"/>
          <w:divBdr>
            <w:top w:val="none" w:sz="0" w:space="0" w:color="auto"/>
            <w:left w:val="none" w:sz="0" w:space="0" w:color="auto"/>
            <w:bottom w:val="none" w:sz="0" w:space="0" w:color="auto"/>
            <w:right w:val="none" w:sz="0" w:space="0" w:color="auto"/>
          </w:divBdr>
        </w:div>
        <w:div w:id="584606265">
          <w:marLeft w:val="0"/>
          <w:marRight w:val="0"/>
          <w:marTop w:val="150"/>
          <w:marBottom w:val="0"/>
          <w:divBdr>
            <w:top w:val="none" w:sz="0" w:space="0" w:color="auto"/>
            <w:left w:val="none" w:sz="0" w:space="0" w:color="auto"/>
            <w:bottom w:val="none" w:sz="0" w:space="0" w:color="auto"/>
            <w:right w:val="none" w:sz="0" w:space="0" w:color="auto"/>
          </w:divBdr>
          <w:divsChild>
            <w:div w:id="86468461">
              <w:marLeft w:val="1155"/>
              <w:marRight w:val="0"/>
              <w:marTop w:val="0"/>
              <w:marBottom w:val="0"/>
              <w:divBdr>
                <w:top w:val="none" w:sz="0" w:space="0" w:color="auto"/>
                <w:left w:val="none" w:sz="0" w:space="0" w:color="auto"/>
                <w:bottom w:val="none" w:sz="0" w:space="0" w:color="auto"/>
                <w:right w:val="none" w:sz="0" w:space="0" w:color="auto"/>
              </w:divBdr>
            </w:div>
            <w:div w:id="1630550068">
              <w:marLeft w:val="1155"/>
              <w:marRight w:val="0"/>
              <w:marTop w:val="0"/>
              <w:marBottom w:val="0"/>
              <w:divBdr>
                <w:top w:val="none" w:sz="0" w:space="0" w:color="auto"/>
                <w:left w:val="none" w:sz="0" w:space="0" w:color="auto"/>
                <w:bottom w:val="none" w:sz="0" w:space="0" w:color="auto"/>
                <w:right w:val="none" w:sz="0" w:space="0" w:color="auto"/>
              </w:divBdr>
            </w:div>
            <w:div w:id="99078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45964">
      <w:bodyDiv w:val="1"/>
      <w:marLeft w:val="0"/>
      <w:marRight w:val="0"/>
      <w:marTop w:val="0"/>
      <w:marBottom w:val="0"/>
      <w:divBdr>
        <w:top w:val="none" w:sz="0" w:space="0" w:color="auto"/>
        <w:left w:val="none" w:sz="0" w:space="0" w:color="auto"/>
        <w:bottom w:val="none" w:sz="0" w:space="0" w:color="auto"/>
        <w:right w:val="none" w:sz="0" w:space="0" w:color="auto"/>
      </w:divBdr>
      <w:divsChild>
        <w:div w:id="1808158870">
          <w:marLeft w:val="0"/>
          <w:marRight w:val="0"/>
          <w:marTop w:val="0"/>
          <w:marBottom w:val="0"/>
          <w:divBdr>
            <w:top w:val="none" w:sz="0" w:space="0" w:color="auto"/>
            <w:left w:val="none" w:sz="0" w:space="0" w:color="auto"/>
            <w:bottom w:val="none" w:sz="0" w:space="0" w:color="auto"/>
            <w:right w:val="none" w:sz="0" w:space="0" w:color="auto"/>
          </w:divBdr>
        </w:div>
        <w:div w:id="107629569">
          <w:marLeft w:val="0"/>
          <w:marRight w:val="0"/>
          <w:marTop w:val="150"/>
          <w:marBottom w:val="0"/>
          <w:divBdr>
            <w:top w:val="none" w:sz="0" w:space="0" w:color="auto"/>
            <w:left w:val="none" w:sz="0" w:space="0" w:color="auto"/>
            <w:bottom w:val="none" w:sz="0" w:space="0" w:color="auto"/>
            <w:right w:val="none" w:sz="0" w:space="0" w:color="auto"/>
          </w:divBdr>
          <w:divsChild>
            <w:div w:id="1704943558">
              <w:marLeft w:val="1155"/>
              <w:marRight w:val="0"/>
              <w:marTop w:val="0"/>
              <w:marBottom w:val="0"/>
              <w:divBdr>
                <w:top w:val="none" w:sz="0" w:space="0" w:color="auto"/>
                <w:left w:val="none" w:sz="0" w:space="0" w:color="auto"/>
                <w:bottom w:val="none" w:sz="0" w:space="0" w:color="auto"/>
                <w:right w:val="none" w:sz="0" w:space="0" w:color="auto"/>
              </w:divBdr>
            </w:div>
            <w:div w:id="1663582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46235">
      <w:bodyDiv w:val="1"/>
      <w:marLeft w:val="0"/>
      <w:marRight w:val="0"/>
      <w:marTop w:val="0"/>
      <w:marBottom w:val="0"/>
      <w:divBdr>
        <w:top w:val="none" w:sz="0" w:space="0" w:color="auto"/>
        <w:left w:val="none" w:sz="0" w:space="0" w:color="auto"/>
        <w:bottom w:val="none" w:sz="0" w:space="0" w:color="auto"/>
        <w:right w:val="none" w:sz="0" w:space="0" w:color="auto"/>
      </w:divBdr>
      <w:divsChild>
        <w:div w:id="89087954">
          <w:marLeft w:val="0"/>
          <w:marRight w:val="0"/>
          <w:marTop w:val="0"/>
          <w:marBottom w:val="0"/>
          <w:divBdr>
            <w:top w:val="none" w:sz="0" w:space="0" w:color="auto"/>
            <w:left w:val="none" w:sz="0" w:space="0" w:color="auto"/>
            <w:bottom w:val="none" w:sz="0" w:space="0" w:color="auto"/>
            <w:right w:val="none" w:sz="0" w:space="0" w:color="auto"/>
          </w:divBdr>
        </w:div>
        <w:div w:id="972751908">
          <w:marLeft w:val="0"/>
          <w:marRight w:val="0"/>
          <w:marTop w:val="150"/>
          <w:marBottom w:val="0"/>
          <w:divBdr>
            <w:top w:val="none" w:sz="0" w:space="0" w:color="auto"/>
            <w:left w:val="none" w:sz="0" w:space="0" w:color="auto"/>
            <w:bottom w:val="none" w:sz="0" w:space="0" w:color="auto"/>
            <w:right w:val="none" w:sz="0" w:space="0" w:color="auto"/>
          </w:divBdr>
          <w:divsChild>
            <w:div w:id="378018844">
              <w:marLeft w:val="1155"/>
              <w:marRight w:val="0"/>
              <w:marTop w:val="0"/>
              <w:marBottom w:val="0"/>
              <w:divBdr>
                <w:top w:val="none" w:sz="0" w:space="0" w:color="auto"/>
                <w:left w:val="none" w:sz="0" w:space="0" w:color="auto"/>
                <w:bottom w:val="none" w:sz="0" w:space="0" w:color="auto"/>
                <w:right w:val="none" w:sz="0" w:space="0" w:color="auto"/>
              </w:divBdr>
            </w:div>
            <w:div w:id="1914967190">
              <w:marLeft w:val="1155"/>
              <w:marRight w:val="0"/>
              <w:marTop w:val="0"/>
              <w:marBottom w:val="0"/>
              <w:divBdr>
                <w:top w:val="none" w:sz="0" w:space="0" w:color="auto"/>
                <w:left w:val="none" w:sz="0" w:space="0" w:color="auto"/>
                <w:bottom w:val="none" w:sz="0" w:space="0" w:color="auto"/>
                <w:right w:val="none" w:sz="0" w:space="0" w:color="auto"/>
              </w:divBdr>
            </w:div>
            <w:div w:id="1297754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51644">
      <w:bodyDiv w:val="1"/>
      <w:marLeft w:val="0"/>
      <w:marRight w:val="0"/>
      <w:marTop w:val="0"/>
      <w:marBottom w:val="0"/>
      <w:divBdr>
        <w:top w:val="none" w:sz="0" w:space="0" w:color="auto"/>
        <w:left w:val="none" w:sz="0" w:space="0" w:color="auto"/>
        <w:bottom w:val="none" w:sz="0" w:space="0" w:color="auto"/>
        <w:right w:val="none" w:sz="0" w:space="0" w:color="auto"/>
      </w:divBdr>
      <w:divsChild>
        <w:div w:id="316421874">
          <w:marLeft w:val="0"/>
          <w:marRight w:val="0"/>
          <w:marTop w:val="0"/>
          <w:marBottom w:val="0"/>
          <w:divBdr>
            <w:top w:val="none" w:sz="0" w:space="0" w:color="auto"/>
            <w:left w:val="none" w:sz="0" w:space="0" w:color="auto"/>
            <w:bottom w:val="none" w:sz="0" w:space="0" w:color="auto"/>
            <w:right w:val="none" w:sz="0" w:space="0" w:color="auto"/>
          </w:divBdr>
        </w:div>
        <w:div w:id="684720147">
          <w:marLeft w:val="0"/>
          <w:marRight w:val="0"/>
          <w:marTop w:val="150"/>
          <w:marBottom w:val="0"/>
          <w:divBdr>
            <w:top w:val="none" w:sz="0" w:space="0" w:color="auto"/>
            <w:left w:val="none" w:sz="0" w:space="0" w:color="auto"/>
            <w:bottom w:val="none" w:sz="0" w:space="0" w:color="auto"/>
            <w:right w:val="none" w:sz="0" w:space="0" w:color="auto"/>
          </w:divBdr>
          <w:divsChild>
            <w:div w:id="281419281">
              <w:marLeft w:val="1155"/>
              <w:marRight w:val="0"/>
              <w:marTop w:val="0"/>
              <w:marBottom w:val="0"/>
              <w:divBdr>
                <w:top w:val="none" w:sz="0" w:space="0" w:color="auto"/>
                <w:left w:val="none" w:sz="0" w:space="0" w:color="auto"/>
                <w:bottom w:val="none" w:sz="0" w:space="0" w:color="auto"/>
                <w:right w:val="none" w:sz="0" w:space="0" w:color="auto"/>
              </w:divBdr>
            </w:div>
            <w:div w:id="154955665">
              <w:marLeft w:val="1155"/>
              <w:marRight w:val="0"/>
              <w:marTop w:val="0"/>
              <w:marBottom w:val="0"/>
              <w:divBdr>
                <w:top w:val="none" w:sz="0" w:space="0" w:color="auto"/>
                <w:left w:val="none" w:sz="0" w:space="0" w:color="auto"/>
                <w:bottom w:val="none" w:sz="0" w:space="0" w:color="auto"/>
                <w:right w:val="none" w:sz="0" w:space="0" w:color="auto"/>
              </w:divBdr>
            </w:div>
            <w:div w:id="1026175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59">
      <w:bodyDiv w:val="1"/>
      <w:marLeft w:val="0"/>
      <w:marRight w:val="0"/>
      <w:marTop w:val="0"/>
      <w:marBottom w:val="0"/>
      <w:divBdr>
        <w:top w:val="none" w:sz="0" w:space="0" w:color="auto"/>
        <w:left w:val="none" w:sz="0" w:space="0" w:color="auto"/>
        <w:bottom w:val="none" w:sz="0" w:space="0" w:color="auto"/>
        <w:right w:val="none" w:sz="0" w:space="0" w:color="auto"/>
      </w:divBdr>
      <w:divsChild>
        <w:div w:id="1234242290">
          <w:marLeft w:val="0"/>
          <w:marRight w:val="0"/>
          <w:marTop w:val="0"/>
          <w:marBottom w:val="0"/>
          <w:divBdr>
            <w:top w:val="none" w:sz="0" w:space="0" w:color="auto"/>
            <w:left w:val="none" w:sz="0" w:space="0" w:color="auto"/>
            <w:bottom w:val="none" w:sz="0" w:space="0" w:color="auto"/>
            <w:right w:val="none" w:sz="0" w:space="0" w:color="auto"/>
          </w:divBdr>
        </w:div>
        <w:div w:id="1255474198">
          <w:marLeft w:val="0"/>
          <w:marRight w:val="0"/>
          <w:marTop w:val="150"/>
          <w:marBottom w:val="0"/>
          <w:divBdr>
            <w:top w:val="none" w:sz="0" w:space="0" w:color="auto"/>
            <w:left w:val="none" w:sz="0" w:space="0" w:color="auto"/>
            <w:bottom w:val="none" w:sz="0" w:space="0" w:color="auto"/>
            <w:right w:val="none" w:sz="0" w:space="0" w:color="auto"/>
          </w:divBdr>
          <w:divsChild>
            <w:div w:id="1535771099">
              <w:marLeft w:val="1155"/>
              <w:marRight w:val="0"/>
              <w:marTop w:val="0"/>
              <w:marBottom w:val="0"/>
              <w:divBdr>
                <w:top w:val="none" w:sz="0" w:space="0" w:color="auto"/>
                <w:left w:val="none" w:sz="0" w:space="0" w:color="auto"/>
                <w:bottom w:val="none" w:sz="0" w:space="0" w:color="auto"/>
                <w:right w:val="none" w:sz="0" w:space="0" w:color="auto"/>
              </w:divBdr>
            </w:div>
            <w:div w:id="1091584632">
              <w:marLeft w:val="1155"/>
              <w:marRight w:val="0"/>
              <w:marTop w:val="0"/>
              <w:marBottom w:val="0"/>
              <w:divBdr>
                <w:top w:val="none" w:sz="0" w:space="0" w:color="auto"/>
                <w:left w:val="none" w:sz="0" w:space="0" w:color="auto"/>
                <w:bottom w:val="none" w:sz="0" w:space="0" w:color="auto"/>
                <w:right w:val="none" w:sz="0" w:space="0" w:color="auto"/>
              </w:divBdr>
            </w:div>
            <w:div w:id="564730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133220">
      <w:bodyDiv w:val="1"/>
      <w:marLeft w:val="0"/>
      <w:marRight w:val="0"/>
      <w:marTop w:val="0"/>
      <w:marBottom w:val="0"/>
      <w:divBdr>
        <w:top w:val="none" w:sz="0" w:space="0" w:color="auto"/>
        <w:left w:val="none" w:sz="0" w:space="0" w:color="auto"/>
        <w:bottom w:val="none" w:sz="0" w:space="0" w:color="auto"/>
        <w:right w:val="none" w:sz="0" w:space="0" w:color="auto"/>
      </w:divBdr>
      <w:divsChild>
        <w:div w:id="1788743443">
          <w:marLeft w:val="0"/>
          <w:marRight w:val="0"/>
          <w:marTop w:val="0"/>
          <w:marBottom w:val="0"/>
          <w:divBdr>
            <w:top w:val="none" w:sz="0" w:space="0" w:color="auto"/>
            <w:left w:val="none" w:sz="0" w:space="0" w:color="auto"/>
            <w:bottom w:val="none" w:sz="0" w:space="0" w:color="auto"/>
            <w:right w:val="none" w:sz="0" w:space="0" w:color="auto"/>
          </w:divBdr>
        </w:div>
        <w:div w:id="270165775">
          <w:marLeft w:val="0"/>
          <w:marRight w:val="0"/>
          <w:marTop w:val="150"/>
          <w:marBottom w:val="0"/>
          <w:divBdr>
            <w:top w:val="none" w:sz="0" w:space="0" w:color="auto"/>
            <w:left w:val="none" w:sz="0" w:space="0" w:color="auto"/>
            <w:bottom w:val="none" w:sz="0" w:space="0" w:color="auto"/>
            <w:right w:val="none" w:sz="0" w:space="0" w:color="auto"/>
          </w:divBdr>
          <w:divsChild>
            <w:div w:id="1327628773">
              <w:marLeft w:val="1155"/>
              <w:marRight w:val="0"/>
              <w:marTop w:val="0"/>
              <w:marBottom w:val="0"/>
              <w:divBdr>
                <w:top w:val="none" w:sz="0" w:space="0" w:color="auto"/>
                <w:left w:val="none" w:sz="0" w:space="0" w:color="auto"/>
                <w:bottom w:val="none" w:sz="0" w:space="0" w:color="auto"/>
                <w:right w:val="none" w:sz="0" w:space="0" w:color="auto"/>
              </w:divBdr>
            </w:div>
            <w:div w:id="911042030">
              <w:marLeft w:val="1155"/>
              <w:marRight w:val="0"/>
              <w:marTop w:val="0"/>
              <w:marBottom w:val="0"/>
              <w:divBdr>
                <w:top w:val="none" w:sz="0" w:space="0" w:color="auto"/>
                <w:left w:val="none" w:sz="0" w:space="0" w:color="auto"/>
                <w:bottom w:val="none" w:sz="0" w:space="0" w:color="auto"/>
                <w:right w:val="none" w:sz="0" w:space="0" w:color="auto"/>
              </w:divBdr>
            </w:div>
            <w:div w:id="2000235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137834">
      <w:bodyDiv w:val="1"/>
      <w:marLeft w:val="0"/>
      <w:marRight w:val="0"/>
      <w:marTop w:val="0"/>
      <w:marBottom w:val="0"/>
      <w:divBdr>
        <w:top w:val="none" w:sz="0" w:space="0" w:color="auto"/>
        <w:left w:val="none" w:sz="0" w:space="0" w:color="auto"/>
        <w:bottom w:val="none" w:sz="0" w:space="0" w:color="auto"/>
        <w:right w:val="none" w:sz="0" w:space="0" w:color="auto"/>
      </w:divBdr>
      <w:divsChild>
        <w:div w:id="1005010298">
          <w:marLeft w:val="0"/>
          <w:marRight w:val="0"/>
          <w:marTop w:val="0"/>
          <w:marBottom w:val="0"/>
          <w:divBdr>
            <w:top w:val="none" w:sz="0" w:space="0" w:color="auto"/>
            <w:left w:val="none" w:sz="0" w:space="0" w:color="auto"/>
            <w:bottom w:val="none" w:sz="0" w:space="0" w:color="auto"/>
            <w:right w:val="none" w:sz="0" w:space="0" w:color="auto"/>
          </w:divBdr>
        </w:div>
        <w:div w:id="1168402071">
          <w:marLeft w:val="0"/>
          <w:marRight w:val="0"/>
          <w:marTop w:val="150"/>
          <w:marBottom w:val="0"/>
          <w:divBdr>
            <w:top w:val="none" w:sz="0" w:space="0" w:color="auto"/>
            <w:left w:val="none" w:sz="0" w:space="0" w:color="auto"/>
            <w:bottom w:val="none" w:sz="0" w:space="0" w:color="auto"/>
            <w:right w:val="none" w:sz="0" w:space="0" w:color="auto"/>
          </w:divBdr>
          <w:divsChild>
            <w:div w:id="750350615">
              <w:marLeft w:val="1155"/>
              <w:marRight w:val="0"/>
              <w:marTop w:val="0"/>
              <w:marBottom w:val="0"/>
              <w:divBdr>
                <w:top w:val="none" w:sz="0" w:space="0" w:color="auto"/>
                <w:left w:val="none" w:sz="0" w:space="0" w:color="auto"/>
                <w:bottom w:val="none" w:sz="0" w:space="0" w:color="auto"/>
                <w:right w:val="none" w:sz="0" w:space="0" w:color="auto"/>
              </w:divBdr>
            </w:div>
            <w:div w:id="812527005">
              <w:marLeft w:val="1155"/>
              <w:marRight w:val="0"/>
              <w:marTop w:val="0"/>
              <w:marBottom w:val="0"/>
              <w:divBdr>
                <w:top w:val="none" w:sz="0" w:space="0" w:color="auto"/>
                <w:left w:val="none" w:sz="0" w:space="0" w:color="auto"/>
                <w:bottom w:val="none" w:sz="0" w:space="0" w:color="auto"/>
                <w:right w:val="none" w:sz="0" w:space="0" w:color="auto"/>
              </w:divBdr>
            </w:div>
            <w:div w:id="55789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135570">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1551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3036">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831936">
      <w:bodyDiv w:val="1"/>
      <w:marLeft w:val="0"/>
      <w:marRight w:val="0"/>
      <w:marTop w:val="0"/>
      <w:marBottom w:val="0"/>
      <w:divBdr>
        <w:top w:val="none" w:sz="0" w:space="0" w:color="auto"/>
        <w:left w:val="none" w:sz="0" w:space="0" w:color="auto"/>
        <w:bottom w:val="none" w:sz="0" w:space="0" w:color="auto"/>
        <w:right w:val="none" w:sz="0" w:space="0" w:color="auto"/>
      </w:divBdr>
      <w:divsChild>
        <w:div w:id="737821066">
          <w:marLeft w:val="0"/>
          <w:marRight w:val="0"/>
          <w:marTop w:val="0"/>
          <w:marBottom w:val="0"/>
          <w:divBdr>
            <w:top w:val="none" w:sz="0" w:space="0" w:color="auto"/>
            <w:left w:val="none" w:sz="0" w:space="0" w:color="auto"/>
            <w:bottom w:val="none" w:sz="0" w:space="0" w:color="auto"/>
            <w:right w:val="none" w:sz="0" w:space="0" w:color="auto"/>
          </w:divBdr>
        </w:div>
        <w:div w:id="1179856271">
          <w:marLeft w:val="0"/>
          <w:marRight w:val="0"/>
          <w:marTop w:val="150"/>
          <w:marBottom w:val="0"/>
          <w:divBdr>
            <w:top w:val="none" w:sz="0" w:space="0" w:color="auto"/>
            <w:left w:val="none" w:sz="0" w:space="0" w:color="auto"/>
            <w:bottom w:val="none" w:sz="0" w:space="0" w:color="auto"/>
            <w:right w:val="none" w:sz="0" w:space="0" w:color="auto"/>
          </w:divBdr>
          <w:divsChild>
            <w:div w:id="1786264769">
              <w:marLeft w:val="1155"/>
              <w:marRight w:val="0"/>
              <w:marTop w:val="0"/>
              <w:marBottom w:val="0"/>
              <w:divBdr>
                <w:top w:val="none" w:sz="0" w:space="0" w:color="auto"/>
                <w:left w:val="none" w:sz="0" w:space="0" w:color="auto"/>
                <w:bottom w:val="none" w:sz="0" w:space="0" w:color="auto"/>
                <w:right w:val="none" w:sz="0" w:space="0" w:color="auto"/>
              </w:divBdr>
            </w:div>
            <w:div w:id="1622221827">
              <w:marLeft w:val="1155"/>
              <w:marRight w:val="0"/>
              <w:marTop w:val="0"/>
              <w:marBottom w:val="0"/>
              <w:divBdr>
                <w:top w:val="none" w:sz="0" w:space="0" w:color="auto"/>
                <w:left w:val="none" w:sz="0" w:space="0" w:color="auto"/>
                <w:bottom w:val="none" w:sz="0" w:space="0" w:color="auto"/>
                <w:right w:val="none" w:sz="0" w:space="0" w:color="auto"/>
              </w:divBdr>
            </w:div>
            <w:div w:id="28751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878422">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298535">
      <w:bodyDiv w:val="1"/>
      <w:marLeft w:val="0"/>
      <w:marRight w:val="0"/>
      <w:marTop w:val="0"/>
      <w:marBottom w:val="0"/>
      <w:divBdr>
        <w:top w:val="none" w:sz="0" w:space="0" w:color="auto"/>
        <w:left w:val="none" w:sz="0" w:space="0" w:color="auto"/>
        <w:bottom w:val="none" w:sz="0" w:space="0" w:color="auto"/>
        <w:right w:val="none" w:sz="0" w:space="0" w:color="auto"/>
      </w:divBdr>
      <w:divsChild>
        <w:div w:id="1248731892">
          <w:marLeft w:val="0"/>
          <w:marRight w:val="0"/>
          <w:marTop w:val="0"/>
          <w:marBottom w:val="0"/>
          <w:divBdr>
            <w:top w:val="none" w:sz="0" w:space="0" w:color="auto"/>
            <w:left w:val="none" w:sz="0" w:space="0" w:color="auto"/>
            <w:bottom w:val="none" w:sz="0" w:space="0" w:color="auto"/>
            <w:right w:val="none" w:sz="0" w:space="0" w:color="auto"/>
          </w:divBdr>
        </w:div>
        <w:div w:id="285814205">
          <w:marLeft w:val="0"/>
          <w:marRight w:val="0"/>
          <w:marTop w:val="150"/>
          <w:marBottom w:val="0"/>
          <w:divBdr>
            <w:top w:val="none" w:sz="0" w:space="0" w:color="auto"/>
            <w:left w:val="none" w:sz="0" w:space="0" w:color="auto"/>
            <w:bottom w:val="none" w:sz="0" w:space="0" w:color="auto"/>
            <w:right w:val="none" w:sz="0" w:space="0" w:color="auto"/>
          </w:divBdr>
          <w:divsChild>
            <w:div w:id="1227032338">
              <w:marLeft w:val="1155"/>
              <w:marRight w:val="0"/>
              <w:marTop w:val="0"/>
              <w:marBottom w:val="0"/>
              <w:divBdr>
                <w:top w:val="none" w:sz="0" w:space="0" w:color="auto"/>
                <w:left w:val="none" w:sz="0" w:space="0" w:color="auto"/>
                <w:bottom w:val="none" w:sz="0" w:space="0" w:color="auto"/>
                <w:right w:val="none" w:sz="0" w:space="0" w:color="auto"/>
              </w:divBdr>
            </w:div>
            <w:div w:id="1250970826">
              <w:marLeft w:val="1155"/>
              <w:marRight w:val="0"/>
              <w:marTop w:val="0"/>
              <w:marBottom w:val="0"/>
              <w:divBdr>
                <w:top w:val="none" w:sz="0" w:space="0" w:color="auto"/>
                <w:left w:val="none" w:sz="0" w:space="0" w:color="auto"/>
                <w:bottom w:val="none" w:sz="0" w:space="0" w:color="auto"/>
                <w:right w:val="none" w:sz="0" w:space="0" w:color="auto"/>
              </w:divBdr>
            </w:div>
            <w:div w:id="9359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488586">
      <w:bodyDiv w:val="1"/>
      <w:marLeft w:val="0"/>
      <w:marRight w:val="0"/>
      <w:marTop w:val="0"/>
      <w:marBottom w:val="0"/>
      <w:divBdr>
        <w:top w:val="none" w:sz="0" w:space="0" w:color="auto"/>
        <w:left w:val="none" w:sz="0" w:space="0" w:color="auto"/>
        <w:bottom w:val="none" w:sz="0" w:space="0" w:color="auto"/>
        <w:right w:val="none" w:sz="0" w:space="0" w:color="auto"/>
      </w:divBdr>
      <w:divsChild>
        <w:div w:id="372730909">
          <w:marLeft w:val="0"/>
          <w:marRight w:val="0"/>
          <w:marTop w:val="0"/>
          <w:marBottom w:val="0"/>
          <w:divBdr>
            <w:top w:val="none" w:sz="0" w:space="0" w:color="auto"/>
            <w:left w:val="none" w:sz="0" w:space="0" w:color="auto"/>
            <w:bottom w:val="none" w:sz="0" w:space="0" w:color="auto"/>
            <w:right w:val="none" w:sz="0" w:space="0" w:color="auto"/>
          </w:divBdr>
        </w:div>
        <w:div w:id="1192495197">
          <w:marLeft w:val="0"/>
          <w:marRight w:val="0"/>
          <w:marTop w:val="150"/>
          <w:marBottom w:val="0"/>
          <w:divBdr>
            <w:top w:val="none" w:sz="0" w:space="0" w:color="auto"/>
            <w:left w:val="none" w:sz="0" w:space="0" w:color="auto"/>
            <w:bottom w:val="none" w:sz="0" w:space="0" w:color="auto"/>
            <w:right w:val="none" w:sz="0" w:space="0" w:color="auto"/>
          </w:divBdr>
          <w:divsChild>
            <w:div w:id="408239239">
              <w:marLeft w:val="1155"/>
              <w:marRight w:val="0"/>
              <w:marTop w:val="0"/>
              <w:marBottom w:val="0"/>
              <w:divBdr>
                <w:top w:val="none" w:sz="0" w:space="0" w:color="auto"/>
                <w:left w:val="none" w:sz="0" w:space="0" w:color="auto"/>
                <w:bottom w:val="none" w:sz="0" w:space="0" w:color="auto"/>
                <w:right w:val="none" w:sz="0" w:space="0" w:color="auto"/>
              </w:divBdr>
            </w:div>
            <w:div w:id="843321467">
              <w:marLeft w:val="1155"/>
              <w:marRight w:val="0"/>
              <w:marTop w:val="0"/>
              <w:marBottom w:val="0"/>
              <w:divBdr>
                <w:top w:val="none" w:sz="0" w:space="0" w:color="auto"/>
                <w:left w:val="none" w:sz="0" w:space="0" w:color="auto"/>
                <w:bottom w:val="none" w:sz="0" w:space="0" w:color="auto"/>
                <w:right w:val="none" w:sz="0" w:space="0" w:color="auto"/>
              </w:divBdr>
            </w:div>
            <w:div w:id="14506585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57073">
      <w:bodyDiv w:val="1"/>
      <w:marLeft w:val="0"/>
      <w:marRight w:val="0"/>
      <w:marTop w:val="0"/>
      <w:marBottom w:val="0"/>
      <w:divBdr>
        <w:top w:val="none" w:sz="0" w:space="0" w:color="auto"/>
        <w:left w:val="none" w:sz="0" w:space="0" w:color="auto"/>
        <w:bottom w:val="none" w:sz="0" w:space="0" w:color="auto"/>
        <w:right w:val="none" w:sz="0" w:space="0" w:color="auto"/>
      </w:divBdr>
      <w:divsChild>
        <w:div w:id="1654522557">
          <w:marLeft w:val="0"/>
          <w:marRight w:val="0"/>
          <w:marTop w:val="0"/>
          <w:marBottom w:val="0"/>
          <w:divBdr>
            <w:top w:val="none" w:sz="0" w:space="0" w:color="auto"/>
            <w:left w:val="none" w:sz="0" w:space="0" w:color="auto"/>
            <w:bottom w:val="none" w:sz="0" w:space="0" w:color="auto"/>
            <w:right w:val="none" w:sz="0" w:space="0" w:color="auto"/>
          </w:divBdr>
        </w:div>
        <w:div w:id="9572455">
          <w:marLeft w:val="0"/>
          <w:marRight w:val="0"/>
          <w:marTop w:val="150"/>
          <w:marBottom w:val="0"/>
          <w:divBdr>
            <w:top w:val="none" w:sz="0" w:space="0" w:color="auto"/>
            <w:left w:val="none" w:sz="0" w:space="0" w:color="auto"/>
            <w:bottom w:val="none" w:sz="0" w:space="0" w:color="auto"/>
            <w:right w:val="none" w:sz="0" w:space="0" w:color="auto"/>
          </w:divBdr>
          <w:divsChild>
            <w:div w:id="604338847">
              <w:marLeft w:val="1155"/>
              <w:marRight w:val="0"/>
              <w:marTop w:val="0"/>
              <w:marBottom w:val="0"/>
              <w:divBdr>
                <w:top w:val="none" w:sz="0" w:space="0" w:color="auto"/>
                <w:left w:val="none" w:sz="0" w:space="0" w:color="auto"/>
                <w:bottom w:val="none" w:sz="0" w:space="0" w:color="auto"/>
                <w:right w:val="none" w:sz="0" w:space="0" w:color="auto"/>
              </w:divBdr>
            </w:div>
            <w:div w:id="1146895430">
              <w:marLeft w:val="1155"/>
              <w:marRight w:val="0"/>
              <w:marTop w:val="0"/>
              <w:marBottom w:val="0"/>
              <w:divBdr>
                <w:top w:val="none" w:sz="0" w:space="0" w:color="auto"/>
                <w:left w:val="none" w:sz="0" w:space="0" w:color="auto"/>
                <w:bottom w:val="none" w:sz="0" w:space="0" w:color="auto"/>
                <w:right w:val="none" w:sz="0" w:space="0" w:color="auto"/>
              </w:divBdr>
            </w:div>
            <w:div w:id="1958563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458607">
      <w:bodyDiv w:val="1"/>
      <w:marLeft w:val="0"/>
      <w:marRight w:val="0"/>
      <w:marTop w:val="0"/>
      <w:marBottom w:val="0"/>
      <w:divBdr>
        <w:top w:val="none" w:sz="0" w:space="0" w:color="auto"/>
        <w:left w:val="none" w:sz="0" w:space="0" w:color="auto"/>
        <w:bottom w:val="none" w:sz="0" w:space="0" w:color="auto"/>
        <w:right w:val="none" w:sz="0" w:space="0" w:color="auto"/>
      </w:divBdr>
      <w:divsChild>
        <w:div w:id="1851292152">
          <w:marLeft w:val="0"/>
          <w:marRight w:val="0"/>
          <w:marTop w:val="0"/>
          <w:marBottom w:val="0"/>
          <w:divBdr>
            <w:top w:val="none" w:sz="0" w:space="0" w:color="auto"/>
            <w:left w:val="none" w:sz="0" w:space="0" w:color="auto"/>
            <w:bottom w:val="none" w:sz="0" w:space="0" w:color="auto"/>
            <w:right w:val="none" w:sz="0" w:space="0" w:color="auto"/>
          </w:divBdr>
        </w:div>
        <w:div w:id="809250705">
          <w:marLeft w:val="0"/>
          <w:marRight w:val="0"/>
          <w:marTop w:val="150"/>
          <w:marBottom w:val="0"/>
          <w:divBdr>
            <w:top w:val="none" w:sz="0" w:space="0" w:color="auto"/>
            <w:left w:val="none" w:sz="0" w:space="0" w:color="auto"/>
            <w:bottom w:val="none" w:sz="0" w:space="0" w:color="auto"/>
            <w:right w:val="none" w:sz="0" w:space="0" w:color="auto"/>
          </w:divBdr>
          <w:divsChild>
            <w:div w:id="1003315296">
              <w:marLeft w:val="1155"/>
              <w:marRight w:val="0"/>
              <w:marTop w:val="0"/>
              <w:marBottom w:val="0"/>
              <w:divBdr>
                <w:top w:val="none" w:sz="0" w:space="0" w:color="auto"/>
                <w:left w:val="none" w:sz="0" w:space="0" w:color="auto"/>
                <w:bottom w:val="none" w:sz="0" w:space="0" w:color="auto"/>
                <w:right w:val="none" w:sz="0" w:space="0" w:color="auto"/>
              </w:divBdr>
            </w:div>
            <w:div w:id="1705516509">
              <w:marLeft w:val="1155"/>
              <w:marRight w:val="0"/>
              <w:marTop w:val="0"/>
              <w:marBottom w:val="0"/>
              <w:divBdr>
                <w:top w:val="none" w:sz="0" w:space="0" w:color="auto"/>
                <w:left w:val="none" w:sz="0" w:space="0" w:color="auto"/>
                <w:bottom w:val="none" w:sz="0" w:space="0" w:color="auto"/>
                <w:right w:val="none" w:sz="0" w:space="0" w:color="auto"/>
              </w:divBdr>
            </w:div>
            <w:div w:id="84798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0130">
      <w:bodyDiv w:val="1"/>
      <w:marLeft w:val="0"/>
      <w:marRight w:val="0"/>
      <w:marTop w:val="0"/>
      <w:marBottom w:val="0"/>
      <w:divBdr>
        <w:top w:val="none" w:sz="0" w:space="0" w:color="auto"/>
        <w:left w:val="none" w:sz="0" w:space="0" w:color="auto"/>
        <w:bottom w:val="none" w:sz="0" w:space="0" w:color="auto"/>
        <w:right w:val="none" w:sz="0" w:space="0" w:color="auto"/>
      </w:divBdr>
      <w:divsChild>
        <w:div w:id="390815822">
          <w:marLeft w:val="0"/>
          <w:marRight w:val="0"/>
          <w:marTop w:val="0"/>
          <w:marBottom w:val="0"/>
          <w:divBdr>
            <w:top w:val="none" w:sz="0" w:space="0" w:color="auto"/>
            <w:left w:val="none" w:sz="0" w:space="0" w:color="auto"/>
            <w:bottom w:val="none" w:sz="0" w:space="0" w:color="auto"/>
            <w:right w:val="none" w:sz="0" w:space="0" w:color="auto"/>
          </w:divBdr>
        </w:div>
        <w:div w:id="226963238">
          <w:marLeft w:val="0"/>
          <w:marRight w:val="0"/>
          <w:marTop w:val="150"/>
          <w:marBottom w:val="0"/>
          <w:divBdr>
            <w:top w:val="none" w:sz="0" w:space="0" w:color="auto"/>
            <w:left w:val="none" w:sz="0" w:space="0" w:color="auto"/>
            <w:bottom w:val="none" w:sz="0" w:space="0" w:color="auto"/>
            <w:right w:val="none" w:sz="0" w:space="0" w:color="auto"/>
          </w:divBdr>
          <w:divsChild>
            <w:div w:id="2114275054">
              <w:marLeft w:val="1155"/>
              <w:marRight w:val="0"/>
              <w:marTop w:val="0"/>
              <w:marBottom w:val="0"/>
              <w:divBdr>
                <w:top w:val="none" w:sz="0" w:space="0" w:color="auto"/>
                <w:left w:val="none" w:sz="0" w:space="0" w:color="auto"/>
                <w:bottom w:val="none" w:sz="0" w:space="0" w:color="auto"/>
                <w:right w:val="none" w:sz="0" w:space="0" w:color="auto"/>
              </w:divBdr>
            </w:div>
            <w:div w:id="962082013">
              <w:marLeft w:val="1155"/>
              <w:marRight w:val="0"/>
              <w:marTop w:val="0"/>
              <w:marBottom w:val="0"/>
              <w:divBdr>
                <w:top w:val="none" w:sz="0" w:space="0" w:color="auto"/>
                <w:left w:val="none" w:sz="0" w:space="0" w:color="auto"/>
                <w:bottom w:val="none" w:sz="0" w:space="0" w:color="auto"/>
                <w:right w:val="none" w:sz="0" w:space="0" w:color="auto"/>
              </w:divBdr>
            </w:div>
            <w:div w:id="70093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914398">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261042">
      <w:bodyDiv w:val="1"/>
      <w:marLeft w:val="0"/>
      <w:marRight w:val="0"/>
      <w:marTop w:val="0"/>
      <w:marBottom w:val="0"/>
      <w:divBdr>
        <w:top w:val="none" w:sz="0" w:space="0" w:color="auto"/>
        <w:left w:val="none" w:sz="0" w:space="0" w:color="auto"/>
        <w:bottom w:val="none" w:sz="0" w:space="0" w:color="auto"/>
        <w:right w:val="none" w:sz="0" w:space="0" w:color="auto"/>
      </w:divBdr>
    </w:div>
    <w:div w:id="1389454218">
      <w:bodyDiv w:val="1"/>
      <w:marLeft w:val="0"/>
      <w:marRight w:val="0"/>
      <w:marTop w:val="0"/>
      <w:marBottom w:val="0"/>
      <w:divBdr>
        <w:top w:val="none" w:sz="0" w:space="0" w:color="auto"/>
        <w:left w:val="none" w:sz="0" w:space="0" w:color="auto"/>
        <w:bottom w:val="none" w:sz="0" w:space="0" w:color="auto"/>
        <w:right w:val="none" w:sz="0" w:space="0" w:color="auto"/>
      </w:divBdr>
      <w:divsChild>
        <w:div w:id="947735778">
          <w:marLeft w:val="0"/>
          <w:marRight w:val="0"/>
          <w:marTop w:val="0"/>
          <w:marBottom w:val="0"/>
          <w:divBdr>
            <w:top w:val="none" w:sz="0" w:space="0" w:color="auto"/>
            <w:left w:val="none" w:sz="0" w:space="0" w:color="auto"/>
            <w:bottom w:val="none" w:sz="0" w:space="0" w:color="auto"/>
            <w:right w:val="none" w:sz="0" w:space="0" w:color="auto"/>
          </w:divBdr>
        </w:div>
        <w:div w:id="1336612748">
          <w:marLeft w:val="0"/>
          <w:marRight w:val="0"/>
          <w:marTop w:val="150"/>
          <w:marBottom w:val="0"/>
          <w:divBdr>
            <w:top w:val="none" w:sz="0" w:space="0" w:color="auto"/>
            <w:left w:val="none" w:sz="0" w:space="0" w:color="auto"/>
            <w:bottom w:val="none" w:sz="0" w:space="0" w:color="auto"/>
            <w:right w:val="none" w:sz="0" w:space="0" w:color="auto"/>
          </w:divBdr>
          <w:divsChild>
            <w:div w:id="1205757256">
              <w:marLeft w:val="1155"/>
              <w:marRight w:val="0"/>
              <w:marTop w:val="0"/>
              <w:marBottom w:val="0"/>
              <w:divBdr>
                <w:top w:val="none" w:sz="0" w:space="0" w:color="auto"/>
                <w:left w:val="none" w:sz="0" w:space="0" w:color="auto"/>
                <w:bottom w:val="none" w:sz="0" w:space="0" w:color="auto"/>
                <w:right w:val="none" w:sz="0" w:space="0" w:color="auto"/>
              </w:divBdr>
            </w:div>
            <w:div w:id="568852774">
              <w:marLeft w:val="1155"/>
              <w:marRight w:val="0"/>
              <w:marTop w:val="0"/>
              <w:marBottom w:val="0"/>
              <w:divBdr>
                <w:top w:val="none" w:sz="0" w:space="0" w:color="auto"/>
                <w:left w:val="none" w:sz="0" w:space="0" w:color="auto"/>
                <w:bottom w:val="none" w:sz="0" w:space="0" w:color="auto"/>
                <w:right w:val="none" w:sz="0" w:space="0" w:color="auto"/>
              </w:divBdr>
            </w:div>
            <w:div w:id="28423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10222">
      <w:bodyDiv w:val="1"/>
      <w:marLeft w:val="0"/>
      <w:marRight w:val="0"/>
      <w:marTop w:val="0"/>
      <w:marBottom w:val="0"/>
      <w:divBdr>
        <w:top w:val="none" w:sz="0" w:space="0" w:color="auto"/>
        <w:left w:val="none" w:sz="0" w:space="0" w:color="auto"/>
        <w:bottom w:val="none" w:sz="0" w:space="0" w:color="auto"/>
        <w:right w:val="none" w:sz="0" w:space="0" w:color="auto"/>
      </w:divBdr>
      <w:divsChild>
        <w:div w:id="510685668">
          <w:marLeft w:val="0"/>
          <w:marRight w:val="0"/>
          <w:marTop w:val="0"/>
          <w:marBottom w:val="0"/>
          <w:divBdr>
            <w:top w:val="none" w:sz="0" w:space="0" w:color="auto"/>
            <w:left w:val="none" w:sz="0" w:space="0" w:color="auto"/>
            <w:bottom w:val="none" w:sz="0" w:space="0" w:color="auto"/>
            <w:right w:val="none" w:sz="0" w:space="0" w:color="auto"/>
          </w:divBdr>
        </w:div>
        <w:div w:id="405109814">
          <w:marLeft w:val="0"/>
          <w:marRight w:val="0"/>
          <w:marTop w:val="150"/>
          <w:marBottom w:val="0"/>
          <w:divBdr>
            <w:top w:val="none" w:sz="0" w:space="0" w:color="auto"/>
            <w:left w:val="none" w:sz="0" w:space="0" w:color="auto"/>
            <w:bottom w:val="none" w:sz="0" w:space="0" w:color="auto"/>
            <w:right w:val="none" w:sz="0" w:space="0" w:color="auto"/>
          </w:divBdr>
          <w:divsChild>
            <w:div w:id="692919660">
              <w:marLeft w:val="1155"/>
              <w:marRight w:val="0"/>
              <w:marTop w:val="0"/>
              <w:marBottom w:val="0"/>
              <w:divBdr>
                <w:top w:val="none" w:sz="0" w:space="0" w:color="auto"/>
                <w:left w:val="none" w:sz="0" w:space="0" w:color="auto"/>
                <w:bottom w:val="none" w:sz="0" w:space="0" w:color="auto"/>
                <w:right w:val="none" w:sz="0" w:space="0" w:color="auto"/>
              </w:divBdr>
            </w:div>
            <w:div w:id="1262765679">
              <w:marLeft w:val="1155"/>
              <w:marRight w:val="0"/>
              <w:marTop w:val="0"/>
              <w:marBottom w:val="0"/>
              <w:divBdr>
                <w:top w:val="none" w:sz="0" w:space="0" w:color="auto"/>
                <w:left w:val="none" w:sz="0" w:space="0" w:color="auto"/>
                <w:bottom w:val="none" w:sz="0" w:space="0" w:color="auto"/>
                <w:right w:val="none" w:sz="0" w:space="0" w:color="auto"/>
              </w:divBdr>
            </w:div>
            <w:div w:id="982658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075666">
      <w:bodyDiv w:val="1"/>
      <w:marLeft w:val="0"/>
      <w:marRight w:val="0"/>
      <w:marTop w:val="0"/>
      <w:marBottom w:val="0"/>
      <w:divBdr>
        <w:top w:val="none" w:sz="0" w:space="0" w:color="auto"/>
        <w:left w:val="none" w:sz="0" w:space="0" w:color="auto"/>
        <w:bottom w:val="none" w:sz="0" w:space="0" w:color="auto"/>
        <w:right w:val="none" w:sz="0" w:space="0" w:color="auto"/>
      </w:divBdr>
      <w:divsChild>
        <w:div w:id="1875341314">
          <w:marLeft w:val="0"/>
          <w:marRight w:val="0"/>
          <w:marTop w:val="0"/>
          <w:marBottom w:val="0"/>
          <w:divBdr>
            <w:top w:val="none" w:sz="0" w:space="0" w:color="auto"/>
            <w:left w:val="none" w:sz="0" w:space="0" w:color="auto"/>
            <w:bottom w:val="none" w:sz="0" w:space="0" w:color="auto"/>
            <w:right w:val="none" w:sz="0" w:space="0" w:color="auto"/>
          </w:divBdr>
        </w:div>
        <w:div w:id="2064790093">
          <w:marLeft w:val="0"/>
          <w:marRight w:val="0"/>
          <w:marTop w:val="150"/>
          <w:marBottom w:val="0"/>
          <w:divBdr>
            <w:top w:val="none" w:sz="0" w:space="0" w:color="auto"/>
            <w:left w:val="none" w:sz="0" w:space="0" w:color="auto"/>
            <w:bottom w:val="none" w:sz="0" w:space="0" w:color="auto"/>
            <w:right w:val="none" w:sz="0" w:space="0" w:color="auto"/>
          </w:divBdr>
          <w:divsChild>
            <w:div w:id="1933005808">
              <w:marLeft w:val="1155"/>
              <w:marRight w:val="0"/>
              <w:marTop w:val="0"/>
              <w:marBottom w:val="0"/>
              <w:divBdr>
                <w:top w:val="none" w:sz="0" w:space="0" w:color="auto"/>
                <w:left w:val="none" w:sz="0" w:space="0" w:color="auto"/>
                <w:bottom w:val="none" w:sz="0" w:space="0" w:color="auto"/>
                <w:right w:val="none" w:sz="0" w:space="0" w:color="auto"/>
              </w:divBdr>
            </w:div>
            <w:div w:id="1169180306">
              <w:marLeft w:val="1155"/>
              <w:marRight w:val="0"/>
              <w:marTop w:val="0"/>
              <w:marBottom w:val="0"/>
              <w:divBdr>
                <w:top w:val="none" w:sz="0" w:space="0" w:color="auto"/>
                <w:left w:val="none" w:sz="0" w:space="0" w:color="auto"/>
                <w:bottom w:val="none" w:sz="0" w:space="0" w:color="auto"/>
                <w:right w:val="none" w:sz="0" w:space="0" w:color="auto"/>
              </w:divBdr>
            </w:div>
            <w:div w:id="19279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5864">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71894">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340230">
      <w:bodyDiv w:val="1"/>
      <w:marLeft w:val="0"/>
      <w:marRight w:val="0"/>
      <w:marTop w:val="0"/>
      <w:marBottom w:val="0"/>
      <w:divBdr>
        <w:top w:val="none" w:sz="0" w:space="0" w:color="auto"/>
        <w:left w:val="none" w:sz="0" w:space="0" w:color="auto"/>
        <w:bottom w:val="none" w:sz="0" w:space="0" w:color="auto"/>
        <w:right w:val="none" w:sz="0" w:space="0" w:color="auto"/>
      </w:divBdr>
      <w:divsChild>
        <w:div w:id="1056275025">
          <w:marLeft w:val="0"/>
          <w:marRight w:val="0"/>
          <w:marTop w:val="0"/>
          <w:marBottom w:val="0"/>
          <w:divBdr>
            <w:top w:val="none" w:sz="0" w:space="0" w:color="auto"/>
            <w:left w:val="none" w:sz="0" w:space="0" w:color="auto"/>
            <w:bottom w:val="none" w:sz="0" w:space="0" w:color="auto"/>
            <w:right w:val="none" w:sz="0" w:space="0" w:color="auto"/>
          </w:divBdr>
        </w:div>
        <w:div w:id="437532044">
          <w:marLeft w:val="0"/>
          <w:marRight w:val="0"/>
          <w:marTop w:val="150"/>
          <w:marBottom w:val="0"/>
          <w:divBdr>
            <w:top w:val="none" w:sz="0" w:space="0" w:color="auto"/>
            <w:left w:val="none" w:sz="0" w:space="0" w:color="auto"/>
            <w:bottom w:val="none" w:sz="0" w:space="0" w:color="auto"/>
            <w:right w:val="none" w:sz="0" w:space="0" w:color="auto"/>
          </w:divBdr>
          <w:divsChild>
            <w:div w:id="385646243">
              <w:marLeft w:val="1155"/>
              <w:marRight w:val="0"/>
              <w:marTop w:val="0"/>
              <w:marBottom w:val="0"/>
              <w:divBdr>
                <w:top w:val="none" w:sz="0" w:space="0" w:color="auto"/>
                <w:left w:val="none" w:sz="0" w:space="0" w:color="auto"/>
                <w:bottom w:val="none" w:sz="0" w:space="0" w:color="auto"/>
                <w:right w:val="none" w:sz="0" w:space="0" w:color="auto"/>
              </w:divBdr>
            </w:div>
            <w:div w:id="1860311112">
              <w:marLeft w:val="1155"/>
              <w:marRight w:val="0"/>
              <w:marTop w:val="0"/>
              <w:marBottom w:val="0"/>
              <w:divBdr>
                <w:top w:val="none" w:sz="0" w:space="0" w:color="auto"/>
                <w:left w:val="none" w:sz="0" w:space="0" w:color="auto"/>
                <w:bottom w:val="none" w:sz="0" w:space="0" w:color="auto"/>
                <w:right w:val="none" w:sz="0" w:space="0" w:color="auto"/>
              </w:divBdr>
            </w:div>
            <w:div w:id="217515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193143">
      <w:bodyDiv w:val="1"/>
      <w:marLeft w:val="0"/>
      <w:marRight w:val="0"/>
      <w:marTop w:val="0"/>
      <w:marBottom w:val="0"/>
      <w:divBdr>
        <w:top w:val="none" w:sz="0" w:space="0" w:color="auto"/>
        <w:left w:val="none" w:sz="0" w:space="0" w:color="auto"/>
        <w:bottom w:val="none" w:sz="0" w:space="0" w:color="auto"/>
        <w:right w:val="none" w:sz="0" w:space="0" w:color="auto"/>
      </w:divBdr>
      <w:divsChild>
        <w:div w:id="644704109">
          <w:marLeft w:val="0"/>
          <w:marRight w:val="0"/>
          <w:marTop w:val="0"/>
          <w:marBottom w:val="0"/>
          <w:divBdr>
            <w:top w:val="none" w:sz="0" w:space="0" w:color="auto"/>
            <w:left w:val="none" w:sz="0" w:space="0" w:color="auto"/>
            <w:bottom w:val="none" w:sz="0" w:space="0" w:color="auto"/>
            <w:right w:val="none" w:sz="0" w:space="0" w:color="auto"/>
          </w:divBdr>
        </w:div>
        <w:div w:id="166868404">
          <w:marLeft w:val="0"/>
          <w:marRight w:val="0"/>
          <w:marTop w:val="150"/>
          <w:marBottom w:val="0"/>
          <w:divBdr>
            <w:top w:val="none" w:sz="0" w:space="0" w:color="auto"/>
            <w:left w:val="none" w:sz="0" w:space="0" w:color="auto"/>
            <w:bottom w:val="none" w:sz="0" w:space="0" w:color="auto"/>
            <w:right w:val="none" w:sz="0" w:space="0" w:color="auto"/>
          </w:divBdr>
          <w:divsChild>
            <w:div w:id="284040399">
              <w:marLeft w:val="1155"/>
              <w:marRight w:val="0"/>
              <w:marTop w:val="0"/>
              <w:marBottom w:val="0"/>
              <w:divBdr>
                <w:top w:val="none" w:sz="0" w:space="0" w:color="auto"/>
                <w:left w:val="none" w:sz="0" w:space="0" w:color="auto"/>
                <w:bottom w:val="none" w:sz="0" w:space="0" w:color="auto"/>
                <w:right w:val="none" w:sz="0" w:space="0" w:color="auto"/>
              </w:divBdr>
            </w:div>
            <w:div w:id="949362913">
              <w:marLeft w:val="1155"/>
              <w:marRight w:val="0"/>
              <w:marTop w:val="0"/>
              <w:marBottom w:val="0"/>
              <w:divBdr>
                <w:top w:val="none" w:sz="0" w:space="0" w:color="auto"/>
                <w:left w:val="none" w:sz="0" w:space="0" w:color="auto"/>
                <w:bottom w:val="none" w:sz="0" w:space="0" w:color="auto"/>
                <w:right w:val="none" w:sz="0" w:space="0" w:color="auto"/>
              </w:divBdr>
            </w:div>
            <w:div w:id="1661077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385997">
      <w:bodyDiv w:val="1"/>
      <w:marLeft w:val="0"/>
      <w:marRight w:val="0"/>
      <w:marTop w:val="0"/>
      <w:marBottom w:val="0"/>
      <w:divBdr>
        <w:top w:val="none" w:sz="0" w:space="0" w:color="auto"/>
        <w:left w:val="none" w:sz="0" w:space="0" w:color="auto"/>
        <w:bottom w:val="none" w:sz="0" w:space="0" w:color="auto"/>
        <w:right w:val="none" w:sz="0" w:space="0" w:color="auto"/>
      </w:divBdr>
      <w:divsChild>
        <w:div w:id="1146313240">
          <w:marLeft w:val="0"/>
          <w:marRight w:val="0"/>
          <w:marTop w:val="0"/>
          <w:marBottom w:val="0"/>
          <w:divBdr>
            <w:top w:val="none" w:sz="0" w:space="0" w:color="auto"/>
            <w:left w:val="none" w:sz="0" w:space="0" w:color="auto"/>
            <w:bottom w:val="none" w:sz="0" w:space="0" w:color="auto"/>
            <w:right w:val="none" w:sz="0" w:space="0" w:color="auto"/>
          </w:divBdr>
        </w:div>
        <w:div w:id="1436437408">
          <w:marLeft w:val="0"/>
          <w:marRight w:val="0"/>
          <w:marTop w:val="150"/>
          <w:marBottom w:val="0"/>
          <w:divBdr>
            <w:top w:val="none" w:sz="0" w:space="0" w:color="auto"/>
            <w:left w:val="none" w:sz="0" w:space="0" w:color="auto"/>
            <w:bottom w:val="none" w:sz="0" w:space="0" w:color="auto"/>
            <w:right w:val="none" w:sz="0" w:space="0" w:color="auto"/>
          </w:divBdr>
          <w:divsChild>
            <w:div w:id="923298239">
              <w:marLeft w:val="1155"/>
              <w:marRight w:val="0"/>
              <w:marTop w:val="0"/>
              <w:marBottom w:val="0"/>
              <w:divBdr>
                <w:top w:val="none" w:sz="0" w:space="0" w:color="auto"/>
                <w:left w:val="none" w:sz="0" w:space="0" w:color="auto"/>
                <w:bottom w:val="none" w:sz="0" w:space="0" w:color="auto"/>
                <w:right w:val="none" w:sz="0" w:space="0" w:color="auto"/>
              </w:divBdr>
            </w:div>
            <w:div w:id="1690642714">
              <w:marLeft w:val="1155"/>
              <w:marRight w:val="0"/>
              <w:marTop w:val="0"/>
              <w:marBottom w:val="0"/>
              <w:divBdr>
                <w:top w:val="none" w:sz="0" w:space="0" w:color="auto"/>
                <w:left w:val="none" w:sz="0" w:space="0" w:color="auto"/>
                <w:bottom w:val="none" w:sz="0" w:space="0" w:color="auto"/>
                <w:right w:val="none" w:sz="0" w:space="0" w:color="auto"/>
              </w:divBdr>
            </w:div>
            <w:div w:id="163390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3066">
      <w:bodyDiv w:val="1"/>
      <w:marLeft w:val="0"/>
      <w:marRight w:val="0"/>
      <w:marTop w:val="0"/>
      <w:marBottom w:val="0"/>
      <w:divBdr>
        <w:top w:val="none" w:sz="0" w:space="0" w:color="auto"/>
        <w:left w:val="none" w:sz="0" w:space="0" w:color="auto"/>
        <w:bottom w:val="none" w:sz="0" w:space="0" w:color="auto"/>
        <w:right w:val="none" w:sz="0" w:space="0" w:color="auto"/>
      </w:divBdr>
      <w:divsChild>
        <w:div w:id="98525651">
          <w:marLeft w:val="0"/>
          <w:marRight w:val="0"/>
          <w:marTop w:val="0"/>
          <w:marBottom w:val="0"/>
          <w:divBdr>
            <w:top w:val="none" w:sz="0" w:space="0" w:color="auto"/>
            <w:left w:val="none" w:sz="0" w:space="0" w:color="auto"/>
            <w:bottom w:val="none" w:sz="0" w:space="0" w:color="auto"/>
            <w:right w:val="none" w:sz="0" w:space="0" w:color="auto"/>
          </w:divBdr>
        </w:div>
        <w:div w:id="984776505">
          <w:marLeft w:val="0"/>
          <w:marRight w:val="0"/>
          <w:marTop w:val="150"/>
          <w:marBottom w:val="0"/>
          <w:divBdr>
            <w:top w:val="none" w:sz="0" w:space="0" w:color="auto"/>
            <w:left w:val="none" w:sz="0" w:space="0" w:color="auto"/>
            <w:bottom w:val="none" w:sz="0" w:space="0" w:color="auto"/>
            <w:right w:val="none" w:sz="0" w:space="0" w:color="auto"/>
          </w:divBdr>
          <w:divsChild>
            <w:div w:id="978455390">
              <w:marLeft w:val="1155"/>
              <w:marRight w:val="0"/>
              <w:marTop w:val="0"/>
              <w:marBottom w:val="0"/>
              <w:divBdr>
                <w:top w:val="none" w:sz="0" w:space="0" w:color="auto"/>
                <w:left w:val="none" w:sz="0" w:space="0" w:color="auto"/>
                <w:bottom w:val="none" w:sz="0" w:space="0" w:color="auto"/>
                <w:right w:val="none" w:sz="0" w:space="0" w:color="auto"/>
              </w:divBdr>
            </w:div>
            <w:div w:id="595361107">
              <w:marLeft w:val="1155"/>
              <w:marRight w:val="0"/>
              <w:marTop w:val="0"/>
              <w:marBottom w:val="0"/>
              <w:divBdr>
                <w:top w:val="none" w:sz="0" w:space="0" w:color="auto"/>
                <w:left w:val="none" w:sz="0" w:space="0" w:color="auto"/>
                <w:bottom w:val="none" w:sz="0" w:space="0" w:color="auto"/>
                <w:right w:val="none" w:sz="0" w:space="0" w:color="auto"/>
              </w:divBdr>
            </w:div>
            <w:div w:id="350762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5777">
      <w:bodyDiv w:val="1"/>
      <w:marLeft w:val="0"/>
      <w:marRight w:val="0"/>
      <w:marTop w:val="0"/>
      <w:marBottom w:val="0"/>
      <w:divBdr>
        <w:top w:val="none" w:sz="0" w:space="0" w:color="auto"/>
        <w:left w:val="none" w:sz="0" w:space="0" w:color="auto"/>
        <w:bottom w:val="none" w:sz="0" w:space="0" w:color="auto"/>
        <w:right w:val="none" w:sz="0" w:space="0" w:color="auto"/>
      </w:divBdr>
      <w:divsChild>
        <w:div w:id="439224154">
          <w:marLeft w:val="0"/>
          <w:marRight w:val="0"/>
          <w:marTop w:val="0"/>
          <w:marBottom w:val="0"/>
          <w:divBdr>
            <w:top w:val="none" w:sz="0" w:space="0" w:color="auto"/>
            <w:left w:val="none" w:sz="0" w:space="0" w:color="auto"/>
            <w:bottom w:val="none" w:sz="0" w:space="0" w:color="auto"/>
            <w:right w:val="none" w:sz="0" w:space="0" w:color="auto"/>
          </w:divBdr>
        </w:div>
        <w:div w:id="31615199">
          <w:marLeft w:val="0"/>
          <w:marRight w:val="0"/>
          <w:marTop w:val="150"/>
          <w:marBottom w:val="0"/>
          <w:divBdr>
            <w:top w:val="none" w:sz="0" w:space="0" w:color="auto"/>
            <w:left w:val="none" w:sz="0" w:space="0" w:color="auto"/>
            <w:bottom w:val="none" w:sz="0" w:space="0" w:color="auto"/>
            <w:right w:val="none" w:sz="0" w:space="0" w:color="auto"/>
          </w:divBdr>
          <w:divsChild>
            <w:div w:id="774910649">
              <w:marLeft w:val="1155"/>
              <w:marRight w:val="0"/>
              <w:marTop w:val="0"/>
              <w:marBottom w:val="0"/>
              <w:divBdr>
                <w:top w:val="none" w:sz="0" w:space="0" w:color="auto"/>
                <w:left w:val="none" w:sz="0" w:space="0" w:color="auto"/>
                <w:bottom w:val="none" w:sz="0" w:space="0" w:color="auto"/>
                <w:right w:val="none" w:sz="0" w:space="0" w:color="auto"/>
              </w:divBdr>
            </w:div>
            <w:div w:id="1907523185">
              <w:marLeft w:val="1155"/>
              <w:marRight w:val="0"/>
              <w:marTop w:val="0"/>
              <w:marBottom w:val="0"/>
              <w:divBdr>
                <w:top w:val="none" w:sz="0" w:space="0" w:color="auto"/>
                <w:left w:val="none" w:sz="0" w:space="0" w:color="auto"/>
                <w:bottom w:val="none" w:sz="0" w:space="0" w:color="auto"/>
                <w:right w:val="none" w:sz="0" w:space="0" w:color="auto"/>
              </w:divBdr>
            </w:div>
            <w:div w:id="1769503371">
              <w:marLeft w:val="1155"/>
              <w:marRight w:val="0"/>
              <w:marTop w:val="0"/>
              <w:marBottom w:val="0"/>
              <w:divBdr>
                <w:top w:val="none" w:sz="0" w:space="0" w:color="auto"/>
                <w:left w:val="none" w:sz="0" w:space="0" w:color="auto"/>
                <w:bottom w:val="none" w:sz="0" w:space="0" w:color="auto"/>
                <w:right w:val="none" w:sz="0" w:space="0" w:color="auto"/>
              </w:divBdr>
            </w:div>
            <w:div w:id="1691490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162700">
      <w:bodyDiv w:val="1"/>
      <w:marLeft w:val="0"/>
      <w:marRight w:val="0"/>
      <w:marTop w:val="0"/>
      <w:marBottom w:val="0"/>
      <w:divBdr>
        <w:top w:val="none" w:sz="0" w:space="0" w:color="auto"/>
        <w:left w:val="none" w:sz="0" w:space="0" w:color="auto"/>
        <w:bottom w:val="none" w:sz="0" w:space="0" w:color="auto"/>
        <w:right w:val="none" w:sz="0" w:space="0" w:color="auto"/>
      </w:divBdr>
      <w:divsChild>
        <w:div w:id="1160541979">
          <w:marLeft w:val="0"/>
          <w:marRight w:val="0"/>
          <w:marTop w:val="0"/>
          <w:marBottom w:val="0"/>
          <w:divBdr>
            <w:top w:val="none" w:sz="0" w:space="0" w:color="auto"/>
            <w:left w:val="none" w:sz="0" w:space="0" w:color="auto"/>
            <w:bottom w:val="none" w:sz="0" w:space="0" w:color="auto"/>
            <w:right w:val="none" w:sz="0" w:space="0" w:color="auto"/>
          </w:divBdr>
        </w:div>
        <w:div w:id="979655391">
          <w:marLeft w:val="0"/>
          <w:marRight w:val="0"/>
          <w:marTop w:val="150"/>
          <w:marBottom w:val="0"/>
          <w:divBdr>
            <w:top w:val="none" w:sz="0" w:space="0" w:color="auto"/>
            <w:left w:val="none" w:sz="0" w:space="0" w:color="auto"/>
            <w:bottom w:val="none" w:sz="0" w:space="0" w:color="auto"/>
            <w:right w:val="none" w:sz="0" w:space="0" w:color="auto"/>
          </w:divBdr>
          <w:divsChild>
            <w:div w:id="87965310">
              <w:marLeft w:val="1155"/>
              <w:marRight w:val="0"/>
              <w:marTop w:val="0"/>
              <w:marBottom w:val="0"/>
              <w:divBdr>
                <w:top w:val="none" w:sz="0" w:space="0" w:color="auto"/>
                <w:left w:val="none" w:sz="0" w:space="0" w:color="auto"/>
                <w:bottom w:val="none" w:sz="0" w:space="0" w:color="auto"/>
                <w:right w:val="none" w:sz="0" w:space="0" w:color="auto"/>
              </w:divBdr>
            </w:div>
            <w:div w:id="20013526">
              <w:marLeft w:val="1155"/>
              <w:marRight w:val="0"/>
              <w:marTop w:val="0"/>
              <w:marBottom w:val="0"/>
              <w:divBdr>
                <w:top w:val="none" w:sz="0" w:space="0" w:color="auto"/>
                <w:left w:val="none" w:sz="0" w:space="0" w:color="auto"/>
                <w:bottom w:val="none" w:sz="0" w:space="0" w:color="auto"/>
                <w:right w:val="none" w:sz="0" w:space="0" w:color="auto"/>
              </w:divBdr>
            </w:div>
            <w:div w:id="1626698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05684">
      <w:bodyDiv w:val="1"/>
      <w:marLeft w:val="0"/>
      <w:marRight w:val="0"/>
      <w:marTop w:val="0"/>
      <w:marBottom w:val="0"/>
      <w:divBdr>
        <w:top w:val="none" w:sz="0" w:space="0" w:color="auto"/>
        <w:left w:val="none" w:sz="0" w:space="0" w:color="auto"/>
        <w:bottom w:val="none" w:sz="0" w:space="0" w:color="auto"/>
        <w:right w:val="none" w:sz="0" w:space="0" w:color="auto"/>
      </w:divBdr>
      <w:divsChild>
        <w:div w:id="1762801055">
          <w:marLeft w:val="0"/>
          <w:marRight w:val="0"/>
          <w:marTop w:val="0"/>
          <w:marBottom w:val="0"/>
          <w:divBdr>
            <w:top w:val="none" w:sz="0" w:space="0" w:color="auto"/>
            <w:left w:val="none" w:sz="0" w:space="0" w:color="auto"/>
            <w:bottom w:val="none" w:sz="0" w:space="0" w:color="auto"/>
            <w:right w:val="none" w:sz="0" w:space="0" w:color="auto"/>
          </w:divBdr>
        </w:div>
        <w:div w:id="1986230189">
          <w:marLeft w:val="0"/>
          <w:marRight w:val="0"/>
          <w:marTop w:val="150"/>
          <w:marBottom w:val="0"/>
          <w:divBdr>
            <w:top w:val="none" w:sz="0" w:space="0" w:color="auto"/>
            <w:left w:val="none" w:sz="0" w:space="0" w:color="auto"/>
            <w:bottom w:val="none" w:sz="0" w:space="0" w:color="auto"/>
            <w:right w:val="none" w:sz="0" w:space="0" w:color="auto"/>
          </w:divBdr>
          <w:divsChild>
            <w:div w:id="1326321221">
              <w:marLeft w:val="1155"/>
              <w:marRight w:val="0"/>
              <w:marTop w:val="0"/>
              <w:marBottom w:val="0"/>
              <w:divBdr>
                <w:top w:val="none" w:sz="0" w:space="0" w:color="auto"/>
                <w:left w:val="none" w:sz="0" w:space="0" w:color="auto"/>
                <w:bottom w:val="none" w:sz="0" w:space="0" w:color="auto"/>
                <w:right w:val="none" w:sz="0" w:space="0" w:color="auto"/>
              </w:divBdr>
            </w:div>
            <w:div w:id="1908765816">
              <w:marLeft w:val="1155"/>
              <w:marRight w:val="0"/>
              <w:marTop w:val="0"/>
              <w:marBottom w:val="0"/>
              <w:divBdr>
                <w:top w:val="none" w:sz="0" w:space="0" w:color="auto"/>
                <w:left w:val="none" w:sz="0" w:space="0" w:color="auto"/>
                <w:bottom w:val="none" w:sz="0" w:space="0" w:color="auto"/>
                <w:right w:val="none" w:sz="0" w:space="0" w:color="auto"/>
              </w:divBdr>
            </w:div>
            <w:div w:id="1446774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354176">
      <w:bodyDiv w:val="1"/>
      <w:marLeft w:val="0"/>
      <w:marRight w:val="0"/>
      <w:marTop w:val="0"/>
      <w:marBottom w:val="0"/>
      <w:divBdr>
        <w:top w:val="none" w:sz="0" w:space="0" w:color="auto"/>
        <w:left w:val="none" w:sz="0" w:space="0" w:color="auto"/>
        <w:bottom w:val="none" w:sz="0" w:space="0" w:color="auto"/>
        <w:right w:val="none" w:sz="0" w:space="0" w:color="auto"/>
      </w:divBdr>
      <w:divsChild>
        <w:div w:id="144510910">
          <w:marLeft w:val="0"/>
          <w:marRight w:val="0"/>
          <w:marTop w:val="0"/>
          <w:marBottom w:val="0"/>
          <w:divBdr>
            <w:top w:val="none" w:sz="0" w:space="0" w:color="auto"/>
            <w:left w:val="none" w:sz="0" w:space="0" w:color="auto"/>
            <w:bottom w:val="none" w:sz="0" w:space="0" w:color="auto"/>
            <w:right w:val="none" w:sz="0" w:space="0" w:color="auto"/>
          </w:divBdr>
        </w:div>
        <w:div w:id="847253897">
          <w:marLeft w:val="0"/>
          <w:marRight w:val="0"/>
          <w:marTop w:val="150"/>
          <w:marBottom w:val="0"/>
          <w:divBdr>
            <w:top w:val="none" w:sz="0" w:space="0" w:color="auto"/>
            <w:left w:val="none" w:sz="0" w:space="0" w:color="auto"/>
            <w:bottom w:val="none" w:sz="0" w:space="0" w:color="auto"/>
            <w:right w:val="none" w:sz="0" w:space="0" w:color="auto"/>
          </w:divBdr>
          <w:divsChild>
            <w:div w:id="1347635343">
              <w:marLeft w:val="1155"/>
              <w:marRight w:val="0"/>
              <w:marTop w:val="0"/>
              <w:marBottom w:val="0"/>
              <w:divBdr>
                <w:top w:val="none" w:sz="0" w:space="0" w:color="auto"/>
                <w:left w:val="none" w:sz="0" w:space="0" w:color="auto"/>
                <w:bottom w:val="none" w:sz="0" w:space="0" w:color="auto"/>
                <w:right w:val="none" w:sz="0" w:space="0" w:color="auto"/>
              </w:divBdr>
            </w:div>
            <w:div w:id="1034188000">
              <w:marLeft w:val="1155"/>
              <w:marRight w:val="0"/>
              <w:marTop w:val="0"/>
              <w:marBottom w:val="0"/>
              <w:divBdr>
                <w:top w:val="none" w:sz="0" w:space="0" w:color="auto"/>
                <w:left w:val="none" w:sz="0" w:space="0" w:color="auto"/>
                <w:bottom w:val="none" w:sz="0" w:space="0" w:color="auto"/>
                <w:right w:val="none" w:sz="0" w:space="0" w:color="auto"/>
              </w:divBdr>
            </w:div>
            <w:div w:id="1897011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1038">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4936049">
      <w:bodyDiv w:val="1"/>
      <w:marLeft w:val="0"/>
      <w:marRight w:val="0"/>
      <w:marTop w:val="0"/>
      <w:marBottom w:val="0"/>
      <w:divBdr>
        <w:top w:val="none" w:sz="0" w:space="0" w:color="auto"/>
        <w:left w:val="none" w:sz="0" w:space="0" w:color="auto"/>
        <w:bottom w:val="none" w:sz="0" w:space="0" w:color="auto"/>
        <w:right w:val="none" w:sz="0" w:space="0" w:color="auto"/>
      </w:divBdr>
      <w:divsChild>
        <w:div w:id="95833032">
          <w:marLeft w:val="0"/>
          <w:marRight w:val="0"/>
          <w:marTop w:val="0"/>
          <w:marBottom w:val="0"/>
          <w:divBdr>
            <w:top w:val="none" w:sz="0" w:space="0" w:color="auto"/>
            <w:left w:val="none" w:sz="0" w:space="0" w:color="auto"/>
            <w:bottom w:val="none" w:sz="0" w:space="0" w:color="auto"/>
            <w:right w:val="none" w:sz="0" w:space="0" w:color="auto"/>
          </w:divBdr>
        </w:div>
        <w:div w:id="1988126089">
          <w:marLeft w:val="0"/>
          <w:marRight w:val="0"/>
          <w:marTop w:val="150"/>
          <w:marBottom w:val="0"/>
          <w:divBdr>
            <w:top w:val="none" w:sz="0" w:space="0" w:color="auto"/>
            <w:left w:val="none" w:sz="0" w:space="0" w:color="auto"/>
            <w:bottom w:val="none" w:sz="0" w:space="0" w:color="auto"/>
            <w:right w:val="none" w:sz="0" w:space="0" w:color="auto"/>
          </w:divBdr>
          <w:divsChild>
            <w:div w:id="1210798085">
              <w:marLeft w:val="1155"/>
              <w:marRight w:val="0"/>
              <w:marTop w:val="0"/>
              <w:marBottom w:val="0"/>
              <w:divBdr>
                <w:top w:val="none" w:sz="0" w:space="0" w:color="auto"/>
                <w:left w:val="none" w:sz="0" w:space="0" w:color="auto"/>
                <w:bottom w:val="none" w:sz="0" w:space="0" w:color="auto"/>
                <w:right w:val="none" w:sz="0" w:space="0" w:color="auto"/>
              </w:divBdr>
            </w:div>
            <w:div w:id="1953315484">
              <w:marLeft w:val="1155"/>
              <w:marRight w:val="0"/>
              <w:marTop w:val="0"/>
              <w:marBottom w:val="0"/>
              <w:divBdr>
                <w:top w:val="none" w:sz="0" w:space="0" w:color="auto"/>
                <w:left w:val="none" w:sz="0" w:space="0" w:color="auto"/>
                <w:bottom w:val="none" w:sz="0" w:space="0" w:color="auto"/>
                <w:right w:val="none" w:sz="0" w:space="0" w:color="auto"/>
              </w:divBdr>
            </w:div>
            <w:div w:id="2068411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010570">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156376">
      <w:bodyDiv w:val="1"/>
      <w:marLeft w:val="0"/>
      <w:marRight w:val="0"/>
      <w:marTop w:val="0"/>
      <w:marBottom w:val="0"/>
      <w:divBdr>
        <w:top w:val="none" w:sz="0" w:space="0" w:color="auto"/>
        <w:left w:val="none" w:sz="0" w:space="0" w:color="auto"/>
        <w:bottom w:val="none" w:sz="0" w:space="0" w:color="auto"/>
        <w:right w:val="none" w:sz="0" w:space="0" w:color="auto"/>
      </w:divBdr>
    </w:div>
    <w:div w:id="1395157874">
      <w:bodyDiv w:val="1"/>
      <w:marLeft w:val="0"/>
      <w:marRight w:val="0"/>
      <w:marTop w:val="0"/>
      <w:marBottom w:val="0"/>
      <w:divBdr>
        <w:top w:val="none" w:sz="0" w:space="0" w:color="auto"/>
        <w:left w:val="none" w:sz="0" w:space="0" w:color="auto"/>
        <w:bottom w:val="none" w:sz="0" w:space="0" w:color="auto"/>
        <w:right w:val="none" w:sz="0" w:space="0" w:color="auto"/>
      </w:divBdr>
      <w:divsChild>
        <w:div w:id="1789812302">
          <w:marLeft w:val="0"/>
          <w:marRight w:val="0"/>
          <w:marTop w:val="0"/>
          <w:marBottom w:val="0"/>
          <w:divBdr>
            <w:top w:val="none" w:sz="0" w:space="0" w:color="auto"/>
            <w:left w:val="none" w:sz="0" w:space="0" w:color="auto"/>
            <w:bottom w:val="none" w:sz="0" w:space="0" w:color="auto"/>
            <w:right w:val="none" w:sz="0" w:space="0" w:color="auto"/>
          </w:divBdr>
        </w:div>
        <w:div w:id="883640667">
          <w:marLeft w:val="0"/>
          <w:marRight w:val="0"/>
          <w:marTop w:val="150"/>
          <w:marBottom w:val="0"/>
          <w:divBdr>
            <w:top w:val="none" w:sz="0" w:space="0" w:color="auto"/>
            <w:left w:val="none" w:sz="0" w:space="0" w:color="auto"/>
            <w:bottom w:val="none" w:sz="0" w:space="0" w:color="auto"/>
            <w:right w:val="none" w:sz="0" w:space="0" w:color="auto"/>
          </w:divBdr>
          <w:divsChild>
            <w:div w:id="462625822">
              <w:marLeft w:val="1155"/>
              <w:marRight w:val="0"/>
              <w:marTop w:val="0"/>
              <w:marBottom w:val="0"/>
              <w:divBdr>
                <w:top w:val="none" w:sz="0" w:space="0" w:color="auto"/>
                <w:left w:val="none" w:sz="0" w:space="0" w:color="auto"/>
                <w:bottom w:val="none" w:sz="0" w:space="0" w:color="auto"/>
                <w:right w:val="none" w:sz="0" w:space="0" w:color="auto"/>
              </w:divBdr>
            </w:div>
            <w:div w:id="682516683">
              <w:marLeft w:val="1155"/>
              <w:marRight w:val="0"/>
              <w:marTop w:val="0"/>
              <w:marBottom w:val="0"/>
              <w:divBdr>
                <w:top w:val="none" w:sz="0" w:space="0" w:color="auto"/>
                <w:left w:val="none" w:sz="0" w:space="0" w:color="auto"/>
                <w:bottom w:val="none" w:sz="0" w:space="0" w:color="auto"/>
                <w:right w:val="none" w:sz="0" w:space="0" w:color="auto"/>
              </w:divBdr>
            </w:div>
            <w:div w:id="322755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394395">
      <w:bodyDiv w:val="1"/>
      <w:marLeft w:val="0"/>
      <w:marRight w:val="0"/>
      <w:marTop w:val="0"/>
      <w:marBottom w:val="0"/>
      <w:divBdr>
        <w:top w:val="none" w:sz="0" w:space="0" w:color="auto"/>
        <w:left w:val="none" w:sz="0" w:space="0" w:color="auto"/>
        <w:bottom w:val="none" w:sz="0" w:space="0" w:color="auto"/>
        <w:right w:val="none" w:sz="0" w:space="0" w:color="auto"/>
      </w:divBdr>
      <w:divsChild>
        <w:div w:id="353847503">
          <w:marLeft w:val="0"/>
          <w:marRight w:val="0"/>
          <w:marTop w:val="0"/>
          <w:marBottom w:val="0"/>
          <w:divBdr>
            <w:top w:val="none" w:sz="0" w:space="0" w:color="auto"/>
            <w:left w:val="none" w:sz="0" w:space="0" w:color="auto"/>
            <w:bottom w:val="none" w:sz="0" w:space="0" w:color="auto"/>
            <w:right w:val="none" w:sz="0" w:space="0" w:color="auto"/>
          </w:divBdr>
        </w:div>
        <w:div w:id="234750891">
          <w:marLeft w:val="0"/>
          <w:marRight w:val="0"/>
          <w:marTop w:val="150"/>
          <w:marBottom w:val="0"/>
          <w:divBdr>
            <w:top w:val="none" w:sz="0" w:space="0" w:color="auto"/>
            <w:left w:val="none" w:sz="0" w:space="0" w:color="auto"/>
            <w:bottom w:val="none" w:sz="0" w:space="0" w:color="auto"/>
            <w:right w:val="none" w:sz="0" w:space="0" w:color="auto"/>
          </w:divBdr>
          <w:divsChild>
            <w:div w:id="2080521369">
              <w:marLeft w:val="1155"/>
              <w:marRight w:val="0"/>
              <w:marTop w:val="0"/>
              <w:marBottom w:val="0"/>
              <w:divBdr>
                <w:top w:val="none" w:sz="0" w:space="0" w:color="auto"/>
                <w:left w:val="none" w:sz="0" w:space="0" w:color="auto"/>
                <w:bottom w:val="none" w:sz="0" w:space="0" w:color="auto"/>
                <w:right w:val="none" w:sz="0" w:space="0" w:color="auto"/>
              </w:divBdr>
            </w:div>
            <w:div w:id="1400665401">
              <w:marLeft w:val="1155"/>
              <w:marRight w:val="0"/>
              <w:marTop w:val="0"/>
              <w:marBottom w:val="0"/>
              <w:divBdr>
                <w:top w:val="none" w:sz="0" w:space="0" w:color="auto"/>
                <w:left w:val="none" w:sz="0" w:space="0" w:color="auto"/>
                <w:bottom w:val="none" w:sz="0" w:space="0" w:color="auto"/>
                <w:right w:val="none" w:sz="0" w:space="0" w:color="auto"/>
              </w:divBdr>
            </w:div>
            <w:div w:id="110076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5934053">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273511">
      <w:bodyDiv w:val="1"/>
      <w:marLeft w:val="0"/>
      <w:marRight w:val="0"/>
      <w:marTop w:val="0"/>
      <w:marBottom w:val="0"/>
      <w:divBdr>
        <w:top w:val="none" w:sz="0" w:space="0" w:color="auto"/>
        <w:left w:val="none" w:sz="0" w:space="0" w:color="auto"/>
        <w:bottom w:val="none" w:sz="0" w:space="0" w:color="auto"/>
        <w:right w:val="none" w:sz="0" w:space="0" w:color="auto"/>
      </w:divBdr>
      <w:divsChild>
        <w:div w:id="1590502099">
          <w:marLeft w:val="0"/>
          <w:marRight w:val="0"/>
          <w:marTop w:val="0"/>
          <w:marBottom w:val="0"/>
          <w:divBdr>
            <w:top w:val="none" w:sz="0" w:space="0" w:color="auto"/>
            <w:left w:val="none" w:sz="0" w:space="0" w:color="auto"/>
            <w:bottom w:val="none" w:sz="0" w:space="0" w:color="auto"/>
            <w:right w:val="none" w:sz="0" w:space="0" w:color="auto"/>
          </w:divBdr>
        </w:div>
        <w:div w:id="247270336">
          <w:marLeft w:val="0"/>
          <w:marRight w:val="0"/>
          <w:marTop w:val="150"/>
          <w:marBottom w:val="0"/>
          <w:divBdr>
            <w:top w:val="none" w:sz="0" w:space="0" w:color="auto"/>
            <w:left w:val="none" w:sz="0" w:space="0" w:color="auto"/>
            <w:bottom w:val="none" w:sz="0" w:space="0" w:color="auto"/>
            <w:right w:val="none" w:sz="0" w:space="0" w:color="auto"/>
          </w:divBdr>
          <w:divsChild>
            <w:div w:id="1885286880">
              <w:marLeft w:val="1155"/>
              <w:marRight w:val="0"/>
              <w:marTop w:val="0"/>
              <w:marBottom w:val="0"/>
              <w:divBdr>
                <w:top w:val="none" w:sz="0" w:space="0" w:color="auto"/>
                <w:left w:val="none" w:sz="0" w:space="0" w:color="auto"/>
                <w:bottom w:val="none" w:sz="0" w:space="0" w:color="auto"/>
                <w:right w:val="none" w:sz="0" w:space="0" w:color="auto"/>
              </w:divBdr>
            </w:div>
            <w:div w:id="2012370511">
              <w:marLeft w:val="1155"/>
              <w:marRight w:val="0"/>
              <w:marTop w:val="0"/>
              <w:marBottom w:val="0"/>
              <w:divBdr>
                <w:top w:val="none" w:sz="0" w:space="0" w:color="auto"/>
                <w:left w:val="none" w:sz="0" w:space="0" w:color="auto"/>
                <w:bottom w:val="none" w:sz="0" w:space="0" w:color="auto"/>
                <w:right w:val="none" w:sz="0" w:space="0" w:color="auto"/>
              </w:divBdr>
            </w:div>
            <w:div w:id="833377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507855">
      <w:bodyDiv w:val="1"/>
      <w:marLeft w:val="0"/>
      <w:marRight w:val="0"/>
      <w:marTop w:val="0"/>
      <w:marBottom w:val="0"/>
      <w:divBdr>
        <w:top w:val="none" w:sz="0" w:space="0" w:color="auto"/>
        <w:left w:val="none" w:sz="0" w:space="0" w:color="auto"/>
        <w:bottom w:val="none" w:sz="0" w:space="0" w:color="auto"/>
        <w:right w:val="none" w:sz="0" w:space="0" w:color="auto"/>
      </w:divBdr>
      <w:divsChild>
        <w:div w:id="793863222">
          <w:marLeft w:val="0"/>
          <w:marRight w:val="0"/>
          <w:marTop w:val="0"/>
          <w:marBottom w:val="0"/>
          <w:divBdr>
            <w:top w:val="none" w:sz="0" w:space="0" w:color="auto"/>
            <w:left w:val="none" w:sz="0" w:space="0" w:color="auto"/>
            <w:bottom w:val="none" w:sz="0" w:space="0" w:color="auto"/>
            <w:right w:val="none" w:sz="0" w:space="0" w:color="auto"/>
          </w:divBdr>
        </w:div>
        <w:div w:id="1981105896">
          <w:marLeft w:val="0"/>
          <w:marRight w:val="0"/>
          <w:marTop w:val="150"/>
          <w:marBottom w:val="0"/>
          <w:divBdr>
            <w:top w:val="none" w:sz="0" w:space="0" w:color="auto"/>
            <w:left w:val="none" w:sz="0" w:space="0" w:color="auto"/>
            <w:bottom w:val="none" w:sz="0" w:space="0" w:color="auto"/>
            <w:right w:val="none" w:sz="0" w:space="0" w:color="auto"/>
          </w:divBdr>
          <w:divsChild>
            <w:div w:id="99569083">
              <w:marLeft w:val="1155"/>
              <w:marRight w:val="0"/>
              <w:marTop w:val="0"/>
              <w:marBottom w:val="0"/>
              <w:divBdr>
                <w:top w:val="none" w:sz="0" w:space="0" w:color="auto"/>
                <w:left w:val="none" w:sz="0" w:space="0" w:color="auto"/>
                <w:bottom w:val="none" w:sz="0" w:space="0" w:color="auto"/>
                <w:right w:val="none" w:sz="0" w:space="0" w:color="auto"/>
              </w:divBdr>
            </w:div>
            <w:div w:id="331763325">
              <w:marLeft w:val="1155"/>
              <w:marRight w:val="0"/>
              <w:marTop w:val="0"/>
              <w:marBottom w:val="0"/>
              <w:divBdr>
                <w:top w:val="none" w:sz="0" w:space="0" w:color="auto"/>
                <w:left w:val="none" w:sz="0" w:space="0" w:color="auto"/>
                <w:bottom w:val="none" w:sz="0" w:space="0" w:color="auto"/>
                <w:right w:val="none" w:sz="0" w:space="0" w:color="auto"/>
              </w:divBdr>
            </w:div>
            <w:div w:id="89577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7917">
      <w:bodyDiv w:val="1"/>
      <w:marLeft w:val="0"/>
      <w:marRight w:val="0"/>
      <w:marTop w:val="0"/>
      <w:marBottom w:val="0"/>
      <w:divBdr>
        <w:top w:val="none" w:sz="0" w:space="0" w:color="auto"/>
        <w:left w:val="none" w:sz="0" w:space="0" w:color="auto"/>
        <w:bottom w:val="none" w:sz="0" w:space="0" w:color="auto"/>
        <w:right w:val="none" w:sz="0" w:space="0" w:color="auto"/>
      </w:divBdr>
      <w:divsChild>
        <w:div w:id="992223122">
          <w:marLeft w:val="0"/>
          <w:marRight w:val="0"/>
          <w:marTop w:val="0"/>
          <w:marBottom w:val="0"/>
          <w:divBdr>
            <w:top w:val="none" w:sz="0" w:space="0" w:color="auto"/>
            <w:left w:val="none" w:sz="0" w:space="0" w:color="auto"/>
            <w:bottom w:val="none" w:sz="0" w:space="0" w:color="auto"/>
            <w:right w:val="none" w:sz="0" w:space="0" w:color="auto"/>
          </w:divBdr>
        </w:div>
        <w:div w:id="1307706574">
          <w:marLeft w:val="0"/>
          <w:marRight w:val="0"/>
          <w:marTop w:val="150"/>
          <w:marBottom w:val="0"/>
          <w:divBdr>
            <w:top w:val="none" w:sz="0" w:space="0" w:color="auto"/>
            <w:left w:val="none" w:sz="0" w:space="0" w:color="auto"/>
            <w:bottom w:val="none" w:sz="0" w:space="0" w:color="auto"/>
            <w:right w:val="none" w:sz="0" w:space="0" w:color="auto"/>
          </w:divBdr>
          <w:divsChild>
            <w:div w:id="1592542992">
              <w:marLeft w:val="1155"/>
              <w:marRight w:val="0"/>
              <w:marTop w:val="0"/>
              <w:marBottom w:val="0"/>
              <w:divBdr>
                <w:top w:val="none" w:sz="0" w:space="0" w:color="auto"/>
                <w:left w:val="none" w:sz="0" w:space="0" w:color="auto"/>
                <w:bottom w:val="none" w:sz="0" w:space="0" w:color="auto"/>
                <w:right w:val="none" w:sz="0" w:space="0" w:color="auto"/>
              </w:divBdr>
            </w:div>
            <w:div w:id="1130783153">
              <w:marLeft w:val="1155"/>
              <w:marRight w:val="0"/>
              <w:marTop w:val="0"/>
              <w:marBottom w:val="0"/>
              <w:divBdr>
                <w:top w:val="none" w:sz="0" w:space="0" w:color="auto"/>
                <w:left w:val="none" w:sz="0" w:space="0" w:color="auto"/>
                <w:bottom w:val="none" w:sz="0" w:space="0" w:color="auto"/>
                <w:right w:val="none" w:sz="0" w:space="0" w:color="auto"/>
              </w:divBdr>
            </w:div>
            <w:div w:id="1894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049300">
      <w:bodyDiv w:val="1"/>
      <w:marLeft w:val="0"/>
      <w:marRight w:val="0"/>
      <w:marTop w:val="0"/>
      <w:marBottom w:val="0"/>
      <w:divBdr>
        <w:top w:val="none" w:sz="0" w:space="0" w:color="auto"/>
        <w:left w:val="none" w:sz="0" w:space="0" w:color="auto"/>
        <w:bottom w:val="none" w:sz="0" w:space="0" w:color="auto"/>
        <w:right w:val="none" w:sz="0" w:space="0" w:color="auto"/>
      </w:divBdr>
      <w:divsChild>
        <w:div w:id="936329140">
          <w:marLeft w:val="0"/>
          <w:marRight w:val="0"/>
          <w:marTop w:val="0"/>
          <w:marBottom w:val="0"/>
          <w:divBdr>
            <w:top w:val="none" w:sz="0" w:space="0" w:color="auto"/>
            <w:left w:val="none" w:sz="0" w:space="0" w:color="auto"/>
            <w:bottom w:val="none" w:sz="0" w:space="0" w:color="auto"/>
            <w:right w:val="none" w:sz="0" w:space="0" w:color="auto"/>
          </w:divBdr>
        </w:div>
        <w:div w:id="1742438388">
          <w:marLeft w:val="0"/>
          <w:marRight w:val="0"/>
          <w:marTop w:val="150"/>
          <w:marBottom w:val="0"/>
          <w:divBdr>
            <w:top w:val="none" w:sz="0" w:space="0" w:color="auto"/>
            <w:left w:val="none" w:sz="0" w:space="0" w:color="auto"/>
            <w:bottom w:val="none" w:sz="0" w:space="0" w:color="auto"/>
            <w:right w:val="none" w:sz="0" w:space="0" w:color="auto"/>
          </w:divBdr>
          <w:divsChild>
            <w:div w:id="530807489">
              <w:marLeft w:val="1155"/>
              <w:marRight w:val="0"/>
              <w:marTop w:val="0"/>
              <w:marBottom w:val="0"/>
              <w:divBdr>
                <w:top w:val="none" w:sz="0" w:space="0" w:color="auto"/>
                <w:left w:val="none" w:sz="0" w:space="0" w:color="auto"/>
                <w:bottom w:val="none" w:sz="0" w:space="0" w:color="auto"/>
                <w:right w:val="none" w:sz="0" w:space="0" w:color="auto"/>
              </w:divBdr>
            </w:div>
            <w:div w:id="2087991343">
              <w:marLeft w:val="1155"/>
              <w:marRight w:val="0"/>
              <w:marTop w:val="0"/>
              <w:marBottom w:val="0"/>
              <w:divBdr>
                <w:top w:val="none" w:sz="0" w:space="0" w:color="auto"/>
                <w:left w:val="none" w:sz="0" w:space="0" w:color="auto"/>
                <w:bottom w:val="none" w:sz="0" w:space="0" w:color="auto"/>
                <w:right w:val="none" w:sz="0" w:space="0" w:color="auto"/>
              </w:divBdr>
            </w:div>
            <w:div w:id="37554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242801">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318739">
      <w:bodyDiv w:val="1"/>
      <w:marLeft w:val="0"/>
      <w:marRight w:val="0"/>
      <w:marTop w:val="0"/>
      <w:marBottom w:val="0"/>
      <w:divBdr>
        <w:top w:val="none" w:sz="0" w:space="0" w:color="auto"/>
        <w:left w:val="none" w:sz="0" w:space="0" w:color="auto"/>
        <w:bottom w:val="none" w:sz="0" w:space="0" w:color="auto"/>
        <w:right w:val="none" w:sz="0" w:space="0" w:color="auto"/>
      </w:divBdr>
      <w:divsChild>
        <w:div w:id="1031757842">
          <w:marLeft w:val="0"/>
          <w:marRight w:val="0"/>
          <w:marTop w:val="0"/>
          <w:marBottom w:val="0"/>
          <w:divBdr>
            <w:top w:val="none" w:sz="0" w:space="0" w:color="auto"/>
            <w:left w:val="none" w:sz="0" w:space="0" w:color="auto"/>
            <w:bottom w:val="none" w:sz="0" w:space="0" w:color="auto"/>
            <w:right w:val="none" w:sz="0" w:space="0" w:color="auto"/>
          </w:divBdr>
        </w:div>
        <w:div w:id="298148716">
          <w:marLeft w:val="0"/>
          <w:marRight w:val="0"/>
          <w:marTop w:val="150"/>
          <w:marBottom w:val="0"/>
          <w:divBdr>
            <w:top w:val="none" w:sz="0" w:space="0" w:color="auto"/>
            <w:left w:val="none" w:sz="0" w:space="0" w:color="auto"/>
            <w:bottom w:val="none" w:sz="0" w:space="0" w:color="auto"/>
            <w:right w:val="none" w:sz="0" w:space="0" w:color="auto"/>
          </w:divBdr>
          <w:divsChild>
            <w:div w:id="1394507048">
              <w:marLeft w:val="1155"/>
              <w:marRight w:val="0"/>
              <w:marTop w:val="0"/>
              <w:marBottom w:val="0"/>
              <w:divBdr>
                <w:top w:val="none" w:sz="0" w:space="0" w:color="auto"/>
                <w:left w:val="none" w:sz="0" w:space="0" w:color="auto"/>
                <w:bottom w:val="none" w:sz="0" w:space="0" w:color="auto"/>
                <w:right w:val="none" w:sz="0" w:space="0" w:color="auto"/>
              </w:divBdr>
            </w:div>
            <w:div w:id="70928261">
              <w:marLeft w:val="1155"/>
              <w:marRight w:val="0"/>
              <w:marTop w:val="0"/>
              <w:marBottom w:val="0"/>
              <w:divBdr>
                <w:top w:val="none" w:sz="0" w:space="0" w:color="auto"/>
                <w:left w:val="none" w:sz="0" w:space="0" w:color="auto"/>
                <w:bottom w:val="none" w:sz="0" w:space="0" w:color="auto"/>
                <w:right w:val="none" w:sz="0" w:space="0" w:color="auto"/>
              </w:divBdr>
            </w:div>
            <w:div w:id="14224851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363768">
      <w:bodyDiv w:val="1"/>
      <w:marLeft w:val="0"/>
      <w:marRight w:val="0"/>
      <w:marTop w:val="0"/>
      <w:marBottom w:val="0"/>
      <w:divBdr>
        <w:top w:val="none" w:sz="0" w:space="0" w:color="auto"/>
        <w:left w:val="none" w:sz="0" w:space="0" w:color="auto"/>
        <w:bottom w:val="none" w:sz="0" w:space="0" w:color="auto"/>
        <w:right w:val="none" w:sz="0" w:space="0" w:color="auto"/>
      </w:divBdr>
      <w:divsChild>
        <w:div w:id="2106533998">
          <w:marLeft w:val="0"/>
          <w:marRight w:val="0"/>
          <w:marTop w:val="0"/>
          <w:marBottom w:val="0"/>
          <w:divBdr>
            <w:top w:val="none" w:sz="0" w:space="0" w:color="auto"/>
            <w:left w:val="none" w:sz="0" w:space="0" w:color="auto"/>
            <w:bottom w:val="none" w:sz="0" w:space="0" w:color="auto"/>
            <w:right w:val="none" w:sz="0" w:space="0" w:color="auto"/>
          </w:divBdr>
        </w:div>
        <w:div w:id="111173768">
          <w:marLeft w:val="0"/>
          <w:marRight w:val="0"/>
          <w:marTop w:val="150"/>
          <w:marBottom w:val="0"/>
          <w:divBdr>
            <w:top w:val="none" w:sz="0" w:space="0" w:color="auto"/>
            <w:left w:val="none" w:sz="0" w:space="0" w:color="auto"/>
            <w:bottom w:val="none" w:sz="0" w:space="0" w:color="auto"/>
            <w:right w:val="none" w:sz="0" w:space="0" w:color="auto"/>
          </w:divBdr>
          <w:divsChild>
            <w:div w:id="1528835291">
              <w:marLeft w:val="1155"/>
              <w:marRight w:val="0"/>
              <w:marTop w:val="0"/>
              <w:marBottom w:val="0"/>
              <w:divBdr>
                <w:top w:val="none" w:sz="0" w:space="0" w:color="auto"/>
                <w:left w:val="none" w:sz="0" w:space="0" w:color="auto"/>
                <w:bottom w:val="none" w:sz="0" w:space="0" w:color="auto"/>
                <w:right w:val="none" w:sz="0" w:space="0" w:color="auto"/>
              </w:divBdr>
            </w:div>
            <w:div w:id="1457723153">
              <w:marLeft w:val="1155"/>
              <w:marRight w:val="0"/>
              <w:marTop w:val="0"/>
              <w:marBottom w:val="0"/>
              <w:divBdr>
                <w:top w:val="none" w:sz="0" w:space="0" w:color="auto"/>
                <w:left w:val="none" w:sz="0" w:space="0" w:color="auto"/>
                <w:bottom w:val="none" w:sz="0" w:space="0" w:color="auto"/>
                <w:right w:val="none" w:sz="0" w:space="0" w:color="auto"/>
              </w:divBdr>
            </w:div>
            <w:div w:id="30500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77318">
      <w:bodyDiv w:val="1"/>
      <w:marLeft w:val="0"/>
      <w:marRight w:val="0"/>
      <w:marTop w:val="0"/>
      <w:marBottom w:val="0"/>
      <w:divBdr>
        <w:top w:val="none" w:sz="0" w:space="0" w:color="auto"/>
        <w:left w:val="none" w:sz="0" w:space="0" w:color="auto"/>
        <w:bottom w:val="none" w:sz="0" w:space="0" w:color="auto"/>
        <w:right w:val="none" w:sz="0" w:space="0" w:color="auto"/>
      </w:divBdr>
      <w:divsChild>
        <w:div w:id="1733505437">
          <w:marLeft w:val="0"/>
          <w:marRight w:val="0"/>
          <w:marTop w:val="0"/>
          <w:marBottom w:val="0"/>
          <w:divBdr>
            <w:top w:val="none" w:sz="0" w:space="0" w:color="auto"/>
            <w:left w:val="none" w:sz="0" w:space="0" w:color="auto"/>
            <w:bottom w:val="none" w:sz="0" w:space="0" w:color="auto"/>
            <w:right w:val="none" w:sz="0" w:space="0" w:color="auto"/>
          </w:divBdr>
        </w:div>
        <w:div w:id="723529730">
          <w:marLeft w:val="0"/>
          <w:marRight w:val="0"/>
          <w:marTop w:val="150"/>
          <w:marBottom w:val="0"/>
          <w:divBdr>
            <w:top w:val="none" w:sz="0" w:space="0" w:color="auto"/>
            <w:left w:val="none" w:sz="0" w:space="0" w:color="auto"/>
            <w:bottom w:val="none" w:sz="0" w:space="0" w:color="auto"/>
            <w:right w:val="none" w:sz="0" w:space="0" w:color="auto"/>
          </w:divBdr>
          <w:divsChild>
            <w:div w:id="346248749">
              <w:marLeft w:val="1155"/>
              <w:marRight w:val="0"/>
              <w:marTop w:val="0"/>
              <w:marBottom w:val="0"/>
              <w:divBdr>
                <w:top w:val="none" w:sz="0" w:space="0" w:color="auto"/>
                <w:left w:val="none" w:sz="0" w:space="0" w:color="auto"/>
                <w:bottom w:val="none" w:sz="0" w:space="0" w:color="auto"/>
                <w:right w:val="none" w:sz="0" w:space="0" w:color="auto"/>
              </w:divBdr>
            </w:div>
            <w:div w:id="334455535">
              <w:marLeft w:val="1155"/>
              <w:marRight w:val="0"/>
              <w:marTop w:val="0"/>
              <w:marBottom w:val="0"/>
              <w:divBdr>
                <w:top w:val="none" w:sz="0" w:space="0" w:color="auto"/>
                <w:left w:val="none" w:sz="0" w:space="0" w:color="auto"/>
                <w:bottom w:val="none" w:sz="0" w:space="0" w:color="auto"/>
                <w:right w:val="none" w:sz="0" w:space="0" w:color="auto"/>
              </w:divBdr>
            </w:div>
            <w:div w:id="81338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555812">
      <w:bodyDiv w:val="1"/>
      <w:marLeft w:val="0"/>
      <w:marRight w:val="0"/>
      <w:marTop w:val="0"/>
      <w:marBottom w:val="0"/>
      <w:divBdr>
        <w:top w:val="none" w:sz="0" w:space="0" w:color="auto"/>
        <w:left w:val="none" w:sz="0" w:space="0" w:color="auto"/>
        <w:bottom w:val="none" w:sz="0" w:space="0" w:color="auto"/>
        <w:right w:val="none" w:sz="0" w:space="0" w:color="auto"/>
      </w:divBdr>
    </w:div>
    <w:div w:id="1398867738">
      <w:bodyDiv w:val="1"/>
      <w:marLeft w:val="0"/>
      <w:marRight w:val="0"/>
      <w:marTop w:val="0"/>
      <w:marBottom w:val="0"/>
      <w:divBdr>
        <w:top w:val="none" w:sz="0" w:space="0" w:color="auto"/>
        <w:left w:val="none" w:sz="0" w:space="0" w:color="auto"/>
        <w:bottom w:val="none" w:sz="0" w:space="0" w:color="auto"/>
        <w:right w:val="none" w:sz="0" w:space="0" w:color="auto"/>
      </w:divBdr>
      <w:divsChild>
        <w:div w:id="353963554">
          <w:marLeft w:val="0"/>
          <w:marRight w:val="0"/>
          <w:marTop w:val="0"/>
          <w:marBottom w:val="0"/>
          <w:divBdr>
            <w:top w:val="none" w:sz="0" w:space="0" w:color="auto"/>
            <w:left w:val="none" w:sz="0" w:space="0" w:color="auto"/>
            <w:bottom w:val="none" w:sz="0" w:space="0" w:color="auto"/>
            <w:right w:val="none" w:sz="0" w:space="0" w:color="auto"/>
          </w:divBdr>
        </w:div>
        <w:div w:id="1550723898">
          <w:marLeft w:val="0"/>
          <w:marRight w:val="0"/>
          <w:marTop w:val="150"/>
          <w:marBottom w:val="0"/>
          <w:divBdr>
            <w:top w:val="none" w:sz="0" w:space="0" w:color="auto"/>
            <w:left w:val="none" w:sz="0" w:space="0" w:color="auto"/>
            <w:bottom w:val="none" w:sz="0" w:space="0" w:color="auto"/>
            <w:right w:val="none" w:sz="0" w:space="0" w:color="auto"/>
          </w:divBdr>
          <w:divsChild>
            <w:div w:id="478763284">
              <w:marLeft w:val="1155"/>
              <w:marRight w:val="0"/>
              <w:marTop w:val="0"/>
              <w:marBottom w:val="0"/>
              <w:divBdr>
                <w:top w:val="none" w:sz="0" w:space="0" w:color="auto"/>
                <w:left w:val="none" w:sz="0" w:space="0" w:color="auto"/>
                <w:bottom w:val="none" w:sz="0" w:space="0" w:color="auto"/>
                <w:right w:val="none" w:sz="0" w:space="0" w:color="auto"/>
              </w:divBdr>
            </w:div>
            <w:div w:id="1768651362">
              <w:marLeft w:val="1155"/>
              <w:marRight w:val="0"/>
              <w:marTop w:val="0"/>
              <w:marBottom w:val="0"/>
              <w:divBdr>
                <w:top w:val="none" w:sz="0" w:space="0" w:color="auto"/>
                <w:left w:val="none" w:sz="0" w:space="0" w:color="auto"/>
                <w:bottom w:val="none" w:sz="0" w:space="0" w:color="auto"/>
                <w:right w:val="none" w:sz="0" w:space="0" w:color="auto"/>
              </w:divBdr>
            </w:div>
            <w:div w:id="89288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160341">
      <w:bodyDiv w:val="1"/>
      <w:marLeft w:val="0"/>
      <w:marRight w:val="0"/>
      <w:marTop w:val="0"/>
      <w:marBottom w:val="0"/>
      <w:divBdr>
        <w:top w:val="none" w:sz="0" w:space="0" w:color="auto"/>
        <w:left w:val="none" w:sz="0" w:space="0" w:color="auto"/>
        <w:bottom w:val="none" w:sz="0" w:space="0" w:color="auto"/>
        <w:right w:val="none" w:sz="0" w:space="0" w:color="auto"/>
      </w:divBdr>
      <w:divsChild>
        <w:div w:id="1949192839">
          <w:marLeft w:val="0"/>
          <w:marRight w:val="0"/>
          <w:marTop w:val="0"/>
          <w:marBottom w:val="0"/>
          <w:divBdr>
            <w:top w:val="none" w:sz="0" w:space="0" w:color="auto"/>
            <w:left w:val="none" w:sz="0" w:space="0" w:color="auto"/>
            <w:bottom w:val="none" w:sz="0" w:space="0" w:color="auto"/>
            <w:right w:val="none" w:sz="0" w:space="0" w:color="auto"/>
          </w:divBdr>
        </w:div>
        <w:div w:id="1333142759">
          <w:marLeft w:val="0"/>
          <w:marRight w:val="0"/>
          <w:marTop w:val="150"/>
          <w:marBottom w:val="0"/>
          <w:divBdr>
            <w:top w:val="none" w:sz="0" w:space="0" w:color="auto"/>
            <w:left w:val="none" w:sz="0" w:space="0" w:color="auto"/>
            <w:bottom w:val="none" w:sz="0" w:space="0" w:color="auto"/>
            <w:right w:val="none" w:sz="0" w:space="0" w:color="auto"/>
          </w:divBdr>
          <w:divsChild>
            <w:div w:id="226183147">
              <w:marLeft w:val="1155"/>
              <w:marRight w:val="0"/>
              <w:marTop w:val="0"/>
              <w:marBottom w:val="0"/>
              <w:divBdr>
                <w:top w:val="none" w:sz="0" w:space="0" w:color="auto"/>
                <w:left w:val="none" w:sz="0" w:space="0" w:color="auto"/>
                <w:bottom w:val="none" w:sz="0" w:space="0" w:color="auto"/>
                <w:right w:val="none" w:sz="0" w:space="0" w:color="auto"/>
              </w:divBdr>
            </w:div>
            <w:div w:id="342514030">
              <w:marLeft w:val="1155"/>
              <w:marRight w:val="0"/>
              <w:marTop w:val="0"/>
              <w:marBottom w:val="0"/>
              <w:divBdr>
                <w:top w:val="none" w:sz="0" w:space="0" w:color="auto"/>
                <w:left w:val="none" w:sz="0" w:space="0" w:color="auto"/>
                <w:bottom w:val="none" w:sz="0" w:space="0" w:color="auto"/>
                <w:right w:val="none" w:sz="0" w:space="0" w:color="auto"/>
              </w:divBdr>
            </w:div>
            <w:div w:id="2010981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286921">
      <w:bodyDiv w:val="1"/>
      <w:marLeft w:val="0"/>
      <w:marRight w:val="0"/>
      <w:marTop w:val="0"/>
      <w:marBottom w:val="0"/>
      <w:divBdr>
        <w:top w:val="none" w:sz="0" w:space="0" w:color="auto"/>
        <w:left w:val="none" w:sz="0" w:space="0" w:color="auto"/>
        <w:bottom w:val="none" w:sz="0" w:space="0" w:color="auto"/>
        <w:right w:val="none" w:sz="0" w:space="0" w:color="auto"/>
      </w:divBdr>
      <w:divsChild>
        <w:div w:id="2064913415">
          <w:marLeft w:val="0"/>
          <w:marRight w:val="0"/>
          <w:marTop w:val="0"/>
          <w:marBottom w:val="0"/>
          <w:divBdr>
            <w:top w:val="none" w:sz="0" w:space="0" w:color="auto"/>
            <w:left w:val="none" w:sz="0" w:space="0" w:color="auto"/>
            <w:bottom w:val="none" w:sz="0" w:space="0" w:color="auto"/>
            <w:right w:val="none" w:sz="0" w:space="0" w:color="auto"/>
          </w:divBdr>
        </w:div>
        <w:div w:id="1417556857">
          <w:marLeft w:val="0"/>
          <w:marRight w:val="0"/>
          <w:marTop w:val="150"/>
          <w:marBottom w:val="0"/>
          <w:divBdr>
            <w:top w:val="none" w:sz="0" w:space="0" w:color="auto"/>
            <w:left w:val="none" w:sz="0" w:space="0" w:color="auto"/>
            <w:bottom w:val="none" w:sz="0" w:space="0" w:color="auto"/>
            <w:right w:val="none" w:sz="0" w:space="0" w:color="auto"/>
          </w:divBdr>
          <w:divsChild>
            <w:div w:id="162741428">
              <w:marLeft w:val="1155"/>
              <w:marRight w:val="0"/>
              <w:marTop w:val="0"/>
              <w:marBottom w:val="0"/>
              <w:divBdr>
                <w:top w:val="none" w:sz="0" w:space="0" w:color="auto"/>
                <w:left w:val="none" w:sz="0" w:space="0" w:color="auto"/>
                <w:bottom w:val="none" w:sz="0" w:space="0" w:color="auto"/>
                <w:right w:val="none" w:sz="0" w:space="0" w:color="auto"/>
              </w:divBdr>
            </w:div>
            <w:div w:id="1794009741">
              <w:marLeft w:val="1155"/>
              <w:marRight w:val="0"/>
              <w:marTop w:val="0"/>
              <w:marBottom w:val="0"/>
              <w:divBdr>
                <w:top w:val="none" w:sz="0" w:space="0" w:color="auto"/>
                <w:left w:val="none" w:sz="0" w:space="0" w:color="auto"/>
                <w:bottom w:val="none" w:sz="0" w:space="0" w:color="auto"/>
                <w:right w:val="none" w:sz="0" w:space="0" w:color="auto"/>
              </w:divBdr>
            </w:div>
            <w:div w:id="1359428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52486">
      <w:bodyDiv w:val="1"/>
      <w:marLeft w:val="0"/>
      <w:marRight w:val="0"/>
      <w:marTop w:val="0"/>
      <w:marBottom w:val="0"/>
      <w:divBdr>
        <w:top w:val="none" w:sz="0" w:space="0" w:color="auto"/>
        <w:left w:val="none" w:sz="0" w:space="0" w:color="auto"/>
        <w:bottom w:val="none" w:sz="0" w:space="0" w:color="auto"/>
        <w:right w:val="none" w:sz="0" w:space="0" w:color="auto"/>
      </w:divBdr>
      <w:divsChild>
        <w:div w:id="345600133">
          <w:marLeft w:val="0"/>
          <w:marRight w:val="0"/>
          <w:marTop w:val="0"/>
          <w:marBottom w:val="0"/>
          <w:divBdr>
            <w:top w:val="none" w:sz="0" w:space="0" w:color="auto"/>
            <w:left w:val="none" w:sz="0" w:space="0" w:color="auto"/>
            <w:bottom w:val="none" w:sz="0" w:space="0" w:color="auto"/>
            <w:right w:val="none" w:sz="0" w:space="0" w:color="auto"/>
          </w:divBdr>
        </w:div>
        <w:div w:id="1825271825">
          <w:marLeft w:val="0"/>
          <w:marRight w:val="0"/>
          <w:marTop w:val="150"/>
          <w:marBottom w:val="0"/>
          <w:divBdr>
            <w:top w:val="none" w:sz="0" w:space="0" w:color="auto"/>
            <w:left w:val="none" w:sz="0" w:space="0" w:color="auto"/>
            <w:bottom w:val="none" w:sz="0" w:space="0" w:color="auto"/>
            <w:right w:val="none" w:sz="0" w:space="0" w:color="auto"/>
          </w:divBdr>
          <w:divsChild>
            <w:div w:id="1906186702">
              <w:marLeft w:val="1155"/>
              <w:marRight w:val="0"/>
              <w:marTop w:val="0"/>
              <w:marBottom w:val="0"/>
              <w:divBdr>
                <w:top w:val="none" w:sz="0" w:space="0" w:color="auto"/>
                <w:left w:val="none" w:sz="0" w:space="0" w:color="auto"/>
                <w:bottom w:val="none" w:sz="0" w:space="0" w:color="auto"/>
                <w:right w:val="none" w:sz="0" w:space="0" w:color="auto"/>
              </w:divBdr>
            </w:div>
            <w:div w:id="376390480">
              <w:marLeft w:val="1155"/>
              <w:marRight w:val="0"/>
              <w:marTop w:val="0"/>
              <w:marBottom w:val="0"/>
              <w:divBdr>
                <w:top w:val="none" w:sz="0" w:space="0" w:color="auto"/>
                <w:left w:val="none" w:sz="0" w:space="0" w:color="auto"/>
                <w:bottom w:val="none" w:sz="0" w:space="0" w:color="auto"/>
                <w:right w:val="none" w:sz="0" w:space="0" w:color="auto"/>
              </w:divBdr>
            </w:div>
            <w:div w:id="1627815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444136">
      <w:bodyDiv w:val="1"/>
      <w:marLeft w:val="0"/>
      <w:marRight w:val="0"/>
      <w:marTop w:val="0"/>
      <w:marBottom w:val="0"/>
      <w:divBdr>
        <w:top w:val="none" w:sz="0" w:space="0" w:color="auto"/>
        <w:left w:val="none" w:sz="0" w:space="0" w:color="auto"/>
        <w:bottom w:val="none" w:sz="0" w:space="0" w:color="auto"/>
        <w:right w:val="none" w:sz="0" w:space="0" w:color="auto"/>
      </w:divBdr>
    </w:div>
    <w:div w:id="1400444692">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0859394">
      <w:bodyDiv w:val="1"/>
      <w:marLeft w:val="0"/>
      <w:marRight w:val="0"/>
      <w:marTop w:val="0"/>
      <w:marBottom w:val="0"/>
      <w:divBdr>
        <w:top w:val="none" w:sz="0" w:space="0" w:color="auto"/>
        <w:left w:val="none" w:sz="0" w:space="0" w:color="auto"/>
        <w:bottom w:val="none" w:sz="0" w:space="0" w:color="auto"/>
        <w:right w:val="none" w:sz="0" w:space="0" w:color="auto"/>
      </w:divBdr>
    </w:div>
    <w:div w:id="1400864703">
      <w:bodyDiv w:val="1"/>
      <w:marLeft w:val="0"/>
      <w:marRight w:val="0"/>
      <w:marTop w:val="0"/>
      <w:marBottom w:val="0"/>
      <w:divBdr>
        <w:top w:val="none" w:sz="0" w:space="0" w:color="auto"/>
        <w:left w:val="none" w:sz="0" w:space="0" w:color="auto"/>
        <w:bottom w:val="none" w:sz="0" w:space="0" w:color="auto"/>
        <w:right w:val="none" w:sz="0" w:space="0" w:color="auto"/>
      </w:divBdr>
      <w:divsChild>
        <w:div w:id="1282230421">
          <w:marLeft w:val="0"/>
          <w:marRight w:val="0"/>
          <w:marTop w:val="0"/>
          <w:marBottom w:val="0"/>
          <w:divBdr>
            <w:top w:val="none" w:sz="0" w:space="0" w:color="auto"/>
            <w:left w:val="none" w:sz="0" w:space="0" w:color="auto"/>
            <w:bottom w:val="none" w:sz="0" w:space="0" w:color="auto"/>
            <w:right w:val="none" w:sz="0" w:space="0" w:color="auto"/>
          </w:divBdr>
        </w:div>
        <w:div w:id="1123226584">
          <w:marLeft w:val="0"/>
          <w:marRight w:val="0"/>
          <w:marTop w:val="150"/>
          <w:marBottom w:val="0"/>
          <w:divBdr>
            <w:top w:val="none" w:sz="0" w:space="0" w:color="auto"/>
            <w:left w:val="none" w:sz="0" w:space="0" w:color="auto"/>
            <w:bottom w:val="none" w:sz="0" w:space="0" w:color="auto"/>
            <w:right w:val="none" w:sz="0" w:space="0" w:color="auto"/>
          </w:divBdr>
          <w:divsChild>
            <w:div w:id="1399593549">
              <w:marLeft w:val="1155"/>
              <w:marRight w:val="0"/>
              <w:marTop w:val="0"/>
              <w:marBottom w:val="0"/>
              <w:divBdr>
                <w:top w:val="none" w:sz="0" w:space="0" w:color="auto"/>
                <w:left w:val="none" w:sz="0" w:space="0" w:color="auto"/>
                <w:bottom w:val="none" w:sz="0" w:space="0" w:color="auto"/>
                <w:right w:val="none" w:sz="0" w:space="0" w:color="auto"/>
              </w:divBdr>
            </w:div>
            <w:div w:id="212187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249359">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292541">
      <w:bodyDiv w:val="1"/>
      <w:marLeft w:val="0"/>
      <w:marRight w:val="0"/>
      <w:marTop w:val="0"/>
      <w:marBottom w:val="0"/>
      <w:divBdr>
        <w:top w:val="none" w:sz="0" w:space="0" w:color="auto"/>
        <w:left w:val="none" w:sz="0" w:space="0" w:color="auto"/>
        <w:bottom w:val="none" w:sz="0" w:space="0" w:color="auto"/>
        <w:right w:val="none" w:sz="0" w:space="0" w:color="auto"/>
      </w:divBdr>
    </w:div>
    <w:div w:id="1402405458">
      <w:bodyDiv w:val="1"/>
      <w:marLeft w:val="0"/>
      <w:marRight w:val="0"/>
      <w:marTop w:val="0"/>
      <w:marBottom w:val="0"/>
      <w:divBdr>
        <w:top w:val="none" w:sz="0" w:space="0" w:color="auto"/>
        <w:left w:val="none" w:sz="0" w:space="0" w:color="auto"/>
        <w:bottom w:val="none" w:sz="0" w:space="0" w:color="auto"/>
        <w:right w:val="none" w:sz="0" w:space="0" w:color="auto"/>
      </w:divBdr>
      <w:divsChild>
        <w:div w:id="497429554">
          <w:marLeft w:val="0"/>
          <w:marRight w:val="0"/>
          <w:marTop w:val="0"/>
          <w:marBottom w:val="0"/>
          <w:divBdr>
            <w:top w:val="none" w:sz="0" w:space="0" w:color="auto"/>
            <w:left w:val="none" w:sz="0" w:space="0" w:color="auto"/>
            <w:bottom w:val="none" w:sz="0" w:space="0" w:color="auto"/>
            <w:right w:val="none" w:sz="0" w:space="0" w:color="auto"/>
          </w:divBdr>
        </w:div>
        <w:div w:id="1405490440">
          <w:marLeft w:val="0"/>
          <w:marRight w:val="0"/>
          <w:marTop w:val="150"/>
          <w:marBottom w:val="0"/>
          <w:divBdr>
            <w:top w:val="none" w:sz="0" w:space="0" w:color="auto"/>
            <w:left w:val="none" w:sz="0" w:space="0" w:color="auto"/>
            <w:bottom w:val="none" w:sz="0" w:space="0" w:color="auto"/>
            <w:right w:val="none" w:sz="0" w:space="0" w:color="auto"/>
          </w:divBdr>
          <w:divsChild>
            <w:div w:id="199973711">
              <w:marLeft w:val="1155"/>
              <w:marRight w:val="0"/>
              <w:marTop w:val="0"/>
              <w:marBottom w:val="0"/>
              <w:divBdr>
                <w:top w:val="none" w:sz="0" w:space="0" w:color="auto"/>
                <w:left w:val="none" w:sz="0" w:space="0" w:color="auto"/>
                <w:bottom w:val="none" w:sz="0" w:space="0" w:color="auto"/>
                <w:right w:val="none" w:sz="0" w:space="0" w:color="auto"/>
              </w:divBdr>
            </w:div>
            <w:div w:id="2135520251">
              <w:marLeft w:val="1155"/>
              <w:marRight w:val="0"/>
              <w:marTop w:val="0"/>
              <w:marBottom w:val="0"/>
              <w:divBdr>
                <w:top w:val="none" w:sz="0" w:space="0" w:color="auto"/>
                <w:left w:val="none" w:sz="0" w:space="0" w:color="auto"/>
                <w:bottom w:val="none" w:sz="0" w:space="0" w:color="auto"/>
                <w:right w:val="none" w:sz="0" w:space="0" w:color="auto"/>
              </w:divBdr>
            </w:div>
            <w:div w:id="30135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633444">
      <w:bodyDiv w:val="1"/>
      <w:marLeft w:val="0"/>
      <w:marRight w:val="0"/>
      <w:marTop w:val="0"/>
      <w:marBottom w:val="0"/>
      <w:divBdr>
        <w:top w:val="none" w:sz="0" w:space="0" w:color="auto"/>
        <w:left w:val="none" w:sz="0" w:space="0" w:color="auto"/>
        <w:bottom w:val="none" w:sz="0" w:space="0" w:color="auto"/>
        <w:right w:val="none" w:sz="0" w:space="0" w:color="auto"/>
      </w:divBdr>
      <w:divsChild>
        <w:div w:id="1134983391">
          <w:marLeft w:val="0"/>
          <w:marRight w:val="0"/>
          <w:marTop w:val="0"/>
          <w:marBottom w:val="0"/>
          <w:divBdr>
            <w:top w:val="none" w:sz="0" w:space="0" w:color="auto"/>
            <w:left w:val="none" w:sz="0" w:space="0" w:color="auto"/>
            <w:bottom w:val="none" w:sz="0" w:space="0" w:color="auto"/>
            <w:right w:val="none" w:sz="0" w:space="0" w:color="auto"/>
          </w:divBdr>
        </w:div>
        <w:div w:id="1461218968">
          <w:marLeft w:val="0"/>
          <w:marRight w:val="0"/>
          <w:marTop w:val="150"/>
          <w:marBottom w:val="0"/>
          <w:divBdr>
            <w:top w:val="none" w:sz="0" w:space="0" w:color="auto"/>
            <w:left w:val="none" w:sz="0" w:space="0" w:color="auto"/>
            <w:bottom w:val="none" w:sz="0" w:space="0" w:color="auto"/>
            <w:right w:val="none" w:sz="0" w:space="0" w:color="auto"/>
          </w:divBdr>
          <w:divsChild>
            <w:div w:id="1992634034">
              <w:marLeft w:val="1155"/>
              <w:marRight w:val="0"/>
              <w:marTop w:val="0"/>
              <w:marBottom w:val="0"/>
              <w:divBdr>
                <w:top w:val="none" w:sz="0" w:space="0" w:color="auto"/>
                <w:left w:val="none" w:sz="0" w:space="0" w:color="auto"/>
                <w:bottom w:val="none" w:sz="0" w:space="0" w:color="auto"/>
                <w:right w:val="none" w:sz="0" w:space="0" w:color="auto"/>
              </w:divBdr>
            </w:div>
            <w:div w:id="1953587729">
              <w:marLeft w:val="1155"/>
              <w:marRight w:val="0"/>
              <w:marTop w:val="0"/>
              <w:marBottom w:val="0"/>
              <w:divBdr>
                <w:top w:val="none" w:sz="0" w:space="0" w:color="auto"/>
                <w:left w:val="none" w:sz="0" w:space="0" w:color="auto"/>
                <w:bottom w:val="none" w:sz="0" w:space="0" w:color="auto"/>
                <w:right w:val="none" w:sz="0" w:space="0" w:color="auto"/>
              </w:divBdr>
            </w:div>
            <w:div w:id="957757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749079">
      <w:bodyDiv w:val="1"/>
      <w:marLeft w:val="0"/>
      <w:marRight w:val="0"/>
      <w:marTop w:val="0"/>
      <w:marBottom w:val="0"/>
      <w:divBdr>
        <w:top w:val="none" w:sz="0" w:space="0" w:color="auto"/>
        <w:left w:val="none" w:sz="0" w:space="0" w:color="auto"/>
        <w:bottom w:val="none" w:sz="0" w:space="0" w:color="auto"/>
        <w:right w:val="none" w:sz="0" w:space="0" w:color="auto"/>
      </w:divBdr>
      <w:divsChild>
        <w:div w:id="1447308224">
          <w:marLeft w:val="0"/>
          <w:marRight w:val="0"/>
          <w:marTop w:val="0"/>
          <w:marBottom w:val="0"/>
          <w:divBdr>
            <w:top w:val="none" w:sz="0" w:space="0" w:color="auto"/>
            <w:left w:val="none" w:sz="0" w:space="0" w:color="auto"/>
            <w:bottom w:val="none" w:sz="0" w:space="0" w:color="auto"/>
            <w:right w:val="none" w:sz="0" w:space="0" w:color="auto"/>
          </w:divBdr>
        </w:div>
        <w:div w:id="673800731">
          <w:marLeft w:val="0"/>
          <w:marRight w:val="0"/>
          <w:marTop w:val="150"/>
          <w:marBottom w:val="0"/>
          <w:divBdr>
            <w:top w:val="none" w:sz="0" w:space="0" w:color="auto"/>
            <w:left w:val="none" w:sz="0" w:space="0" w:color="auto"/>
            <w:bottom w:val="none" w:sz="0" w:space="0" w:color="auto"/>
            <w:right w:val="none" w:sz="0" w:space="0" w:color="auto"/>
          </w:divBdr>
          <w:divsChild>
            <w:div w:id="1208175833">
              <w:marLeft w:val="1155"/>
              <w:marRight w:val="0"/>
              <w:marTop w:val="0"/>
              <w:marBottom w:val="0"/>
              <w:divBdr>
                <w:top w:val="none" w:sz="0" w:space="0" w:color="auto"/>
                <w:left w:val="none" w:sz="0" w:space="0" w:color="auto"/>
                <w:bottom w:val="none" w:sz="0" w:space="0" w:color="auto"/>
                <w:right w:val="none" w:sz="0" w:space="0" w:color="auto"/>
              </w:divBdr>
            </w:div>
            <w:div w:id="1039627564">
              <w:marLeft w:val="1155"/>
              <w:marRight w:val="0"/>
              <w:marTop w:val="0"/>
              <w:marBottom w:val="0"/>
              <w:divBdr>
                <w:top w:val="none" w:sz="0" w:space="0" w:color="auto"/>
                <w:left w:val="none" w:sz="0" w:space="0" w:color="auto"/>
                <w:bottom w:val="none" w:sz="0" w:space="0" w:color="auto"/>
                <w:right w:val="none" w:sz="0" w:space="0" w:color="auto"/>
              </w:divBdr>
            </w:div>
            <w:div w:id="126885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28372">
      <w:bodyDiv w:val="1"/>
      <w:marLeft w:val="0"/>
      <w:marRight w:val="0"/>
      <w:marTop w:val="0"/>
      <w:marBottom w:val="0"/>
      <w:divBdr>
        <w:top w:val="none" w:sz="0" w:space="0" w:color="auto"/>
        <w:left w:val="none" w:sz="0" w:space="0" w:color="auto"/>
        <w:bottom w:val="none" w:sz="0" w:space="0" w:color="auto"/>
        <w:right w:val="none" w:sz="0" w:space="0" w:color="auto"/>
      </w:divBdr>
      <w:divsChild>
        <w:div w:id="1785154691">
          <w:marLeft w:val="0"/>
          <w:marRight w:val="0"/>
          <w:marTop w:val="0"/>
          <w:marBottom w:val="0"/>
          <w:divBdr>
            <w:top w:val="none" w:sz="0" w:space="0" w:color="auto"/>
            <w:left w:val="none" w:sz="0" w:space="0" w:color="auto"/>
            <w:bottom w:val="none" w:sz="0" w:space="0" w:color="auto"/>
            <w:right w:val="none" w:sz="0" w:space="0" w:color="auto"/>
          </w:divBdr>
        </w:div>
        <w:div w:id="289291534">
          <w:marLeft w:val="0"/>
          <w:marRight w:val="0"/>
          <w:marTop w:val="150"/>
          <w:marBottom w:val="0"/>
          <w:divBdr>
            <w:top w:val="none" w:sz="0" w:space="0" w:color="auto"/>
            <w:left w:val="none" w:sz="0" w:space="0" w:color="auto"/>
            <w:bottom w:val="none" w:sz="0" w:space="0" w:color="auto"/>
            <w:right w:val="none" w:sz="0" w:space="0" w:color="auto"/>
          </w:divBdr>
          <w:divsChild>
            <w:div w:id="1703746674">
              <w:marLeft w:val="1155"/>
              <w:marRight w:val="0"/>
              <w:marTop w:val="0"/>
              <w:marBottom w:val="0"/>
              <w:divBdr>
                <w:top w:val="none" w:sz="0" w:space="0" w:color="auto"/>
                <w:left w:val="none" w:sz="0" w:space="0" w:color="auto"/>
                <w:bottom w:val="none" w:sz="0" w:space="0" w:color="auto"/>
                <w:right w:val="none" w:sz="0" w:space="0" w:color="auto"/>
              </w:divBdr>
            </w:div>
            <w:div w:id="1160120995">
              <w:marLeft w:val="1155"/>
              <w:marRight w:val="0"/>
              <w:marTop w:val="0"/>
              <w:marBottom w:val="0"/>
              <w:divBdr>
                <w:top w:val="none" w:sz="0" w:space="0" w:color="auto"/>
                <w:left w:val="none" w:sz="0" w:space="0" w:color="auto"/>
                <w:bottom w:val="none" w:sz="0" w:space="0" w:color="auto"/>
                <w:right w:val="none" w:sz="0" w:space="0" w:color="auto"/>
              </w:divBdr>
            </w:div>
            <w:div w:id="5895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3335537">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03726">
      <w:bodyDiv w:val="1"/>
      <w:marLeft w:val="0"/>
      <w:marRight w:val="0"/>
      <w:marTop w:val="0"/>
      <w:marBottom w:val="0"/>
      <w:divBdr>
        <w:top w:val="none" w:sz="0" w:space="0" w:color="auto"/>
        <w:left w:val="none" w:sz="0" w:space="0" w:color="auto"/>
        <w:bottom w:val="none" w:sz="0" w:space="0" w:color="auto"/>
        <w:right w:val="none" w:sz="0" w:space="0" w:color="auto"/>
      </w:divBdr>
      <w:divsChild>
        <w:div w:id="545946644">
          <w:marLeft w:val="0"/>
          <w:marRight w:val="0"/>
          <w:marTop w:val="0"/>
          <w:marBottom w:val="0"/>
          <w:divBdr>
            <w:top w:val="none" w:sz="0" w:space="0" w:color="auto"/>
            <w:left w:val="none" w:sz="0" w:space="0" w:color="auto"/>
            <w:bottom w:val="none" w:sz="0" w:space="0" w:color="auto"/>
            <w:right w:val="none" w:sz="0" w:space="0" w:color="auto"/>
          </w:divBdr>
        </w:div>
        <w:div w:id="1009064310">
          <w:marLeft w:val="0"/>
          <w:marRight w:val="0"/>
          <w:marTop w:val="150"/>
          <w:marBottom w:val="0"/>
          <w:divBdr>
            <w:top w:val="none" w:sz="0" w:space="0" w:color="auto"/>
            <w:left w:val="none" w:sz="0" w:space="0" w:color="auto"/>
            <w:bottom w:val="none" w:sz="0" w:space="0" w:color="auto"/>
            <w:right w:val="none" w:sz="0" w:space="0" w:color="auto"/>
          </w:divBdr>
          <w:divsChild>
            <w:div w:id="499734540">
              <w:marLeft w:val="1155"/>
              <w:marRight w:val="0"/>
              <w:marTop w:val="0"/>
              <w:marBottom w:val="0"/>
              <w:divBdr>
                <w:top w:val="none" w:sz="0" w:space="0" w:color="auto"/>
                <w:left w:val="none" w:sz="0" w:space="0" w:color="auto"/>
                <w:bottom w:val="none" w:sz="0" w:space="0" w:color="auto"/>
                <w:right w:val="none" w:sz="0" w:space="0" w:color="auto"/>
              </w:divBdr>
            </w:div>
            <w:div w:id="2031446518">
              <w:marLeft w:val="1155"/>
              <w:marRight w:val="0"/>
              <w:marTop w:val="0"/>
              <w:marBottom w:val="0"/>
              <w:divBdr>
                <w:top w:val="none" w:sz="0" w:space="0" w:color="auto"/>
                <w:left w:val="none" w:sz="0" w:space="0" w:color="auto"/>
                <w:bottom w:val="none" w:sz="0" w:space="0" w:color="auto"/>
                <w:right w:val="none" w:sz="0" w:space="0" w:color="auto"/>
              </w:divBdr>
            </w:div>
            <w:div w:id="586501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298104">
      <w:bodyDiv w:val="1"/>
      <w:marLeft w:val="0"/>
      <w:marRight w:val="0"/>
      <w:marTop w:val="0"/>
      <w:marBottom w:val="0"/>
      <w:divBdr>
        <w:top w:val="none" w:sz="0" w:space="0" w:color="auto"/>
        <w:left w:val="none" w:sz="0" w:space="0" w:color="auto"/>
        <w:bottom w:val="none" w:sz="0" w:space="0" w:color="auto"/>
        <w:right w:val="none" w:sz="0" w:space="0" w:color="auto"/>
      </w:divBdr>
      <w:divsChild>
        <w:div w:id="1710839758">
          <w:marLeft w:val="0"/>
          <w:marRight w:val="0"/>
          <w:marTop w:val="0"/>
          <w:marBottom w:val="0"/>
          <w:divBdr>
            <w:top w:val="none" w:sz="0" w:space="0" w:color="auto"/>
            <w:left w:val="none" w:sz="0" w:space="0" w:color="auto"/>
            <w:bottom w:val="none" w:sz="0" w:space="0" w:color="auto"/>
            <w:right w:val="none" w:sz="0" w:space="0" w:color="auto"/>
          </w:divBdr>
        </w:div>
        <w:div w:id="485360886">
          <w:marLeft w:val="0"/>
          <w:marRight w:val="0"/>
          <w:marTop w:val="150"/>
          <w:marBottom w:val="0"/>
          <w:divBdr>
            <w:top w:val="none" w:sz="0" w:space="0" w:color="auto"/>
            <w:left w:val="none" w:sz="0" w:space="0" w:color="auto"/>
            <w:bottom w:val="none" w:sz="0" w:space="0" w:color="auto"/>
            <w:right w:val="none" w:sz="0" w:space="0" w:color="auto"/>
          </w:divBdr>
          <w:divsChild>
            <w:div w:id="1699813384">
              <w:marLeft w:val="1155"/>
              <w:marRight w:val="0"/>
              <w:marTop w:val="0"/>
              <w:marBottom w:val="0"/>
              <w:divBdr>
                <w:top w:val="none" w:sz="0" w:space="0" w:color="auto"/>
                <w:left w:val="none" w:sz="0" w:space="0" w:color="auto"/>
                <w:bottom w:val="none" w:sz="0" w:space="0" w:color="auto"/>
                <w:right w:val="none" w:sz="0" w:space="0" w:color="auto"/>
              </w:divBdr>
            </w:div>
            <w:div w:id="2028406609">
              <w:marLeft w:val="1155"/>
              <w:marRight w:val="0"/>
              <w:marTop w:val="0"/>
              <w:marBottom w:val="0"/>
              <w:divBdr>
                <w:top w:val="none" w:sz="0" w:space="0" w:color="auto"/>
                <w:left w:val="none" w:sz="0" w:space="0" w:color="auto"/>
                <w:bottom w:val="none" w:sz="0" w:space="0" w:color="auto"/>
                <w:right w:val="none" w:sz="0" w:space="0" w:color="auto"/>
              </w:divBdr>
            </w:div>
            <w:div w:id="955406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684040">
      <w:bodyDiv w:val="1"/>
      <w:marLeft w:val="0"/>
      <w:marRight w:val="0"/>
      <w:marTop w:val="0"/>
      <w:marBottom w:val="0"/>
      <w:divBdr>
        <w:top w:val="none" w:sz="0" w:space="0" w:color="auto"/>
        <w:left w:val="none" w:sz="0" w:space="0" w:color="auto"/>
        <w:bottom w:val="none" w:sz="0" w:space="0" w:color="auto"/>
        <w:right w:val="none" w:sz="0" w:space="0" w:color="auto"/>
      </w:divBdr>
      <w:divsChild>
        <w:div w:id="737820267">
          <w:marLeft w:val="0"/>
          <w:marRight w:val="0"/>
          <w:marTop w:val="0"/>
          <w:marBottom w:val="0"/>
          <w:divBdr>
            <w:top w:val="none" w:sz="0" w:space="0" w:color="auto"/>
            <w:left w:val="none" w:sz="0" w:space="0" w:color="auto"/>
            <w:bottom w:val="none" w:sz="0" w:space="0" w:color="auto"/>
            <w:right w:val="none" w:sz="0" w:space="0" w:color="auto"/>
          </w:divBdr>
        </w:div>
        <w:div w:id="1517118280">
          <w:marLeft w:val="0"/>
          <w:marRight w:val="0"/>
          <w:marTop w:val="150"/>
          <w:marBottom w:val="0"/>
          <w:divBdr>
            <w:top w:val="none" w:sz="0" w:space="0" w:color="auto"/>
            <w:left w:val="none" w:sz="0" w:space="0" w:color="auto"/>
            <w:bottom w:val="none" w:sz="0" w:space="0" w:color="auto"/>
            <w:right w:val="none" w:sz="0" w:space="0" w:color="auto"/>
          </w:divBdr>
          <w:divsChild>
            <w:div w:id="1912541147">
              <w:marLeft w:val="1155"/>
              <w:marRight w:val="0"/>
              <w:marTop w:val="0"/>
              <w:marBottom w:val="0"/>
              <w:divBdr>
                <w:top w:val="none" w:sz="0" w:space="0" w:color="auto"/>
                <w:left w:val="none" w:sz="0" w:space="0" w:color="auto"/>
                <w:bottom w:val="none" w:sz="0" w:space="0" w:color="auto"/>
                <w:right w:val="none" w:sz="0" w:space="0" w:color="auto"/>
              </w:divBdr>
            </w:div>
            <w:div w:id="1569342999">
              <w:marLeft w:val="1155"/>
              <w:marRight w:val="0"/>
              <w:marTop w:val="0"/>
              <w:marBottom w:val="0"/>
              <w:divBdr>
                <w:top w:val="none" w:sz="0" w:space="0" w:color="auto"/>
                <w:left w:val="none" w:sz="0" w:space="0" w:color="auto"/>
                <w:bottom w:val="none" w:sz="0" w:space="0" w:color="auto"/>
                <w:right w:val="none" w:sz="0" w:space="0" w:color="auto"/>
              </w:divBdr>
            </w:div>
            <w:div w:id="119231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755679">
      <w:bodyDiv w:val="1"/>
      <w:marLeft w:val="0"/>
      <w:marRight w:val="0"/>
      <w:marTop w:val="0"/>
      <w:marBottom w:val="0"/>
      <w:divBdr>
        <w:top w:val="none" w:sz="0" w:space="0" w:color="auto"/>
        <w:left w:val="none" w:sz="0" w:space="0" w:color="auto"/>
        <w:bottom w:val="none" w:sz="0" w:space="0" w:color="auto"/>
        <w:right w:val="none" w:sz="0" w:space="0" w:color="auto"/>
      </w:divBdr>
      <w:divsChild>
        <w:div w:id="2049792664">
          <w:marLeft w:val="0"/>
          <w:marRight w:val="0"/>
          <w:marTop w:val="0"/>
          <w:marBottom w:val="0"/>
          <w:divBdr>
            <w:top w:val="none" w:sz="0" w:space="0" w:color="auto"/>
            <w:left w:val="none" w:sz="0" w:space="0" w:color="auto"/>
            <w:bottom w:val="none" w:sz="0" w:space="0" w:color="auto"/>
            <w:right w:val="none" w:sz="0" w:space="0" w:color="auto"/>
          </w:divBdr>
        </w:div>
        <w:div w:id="1327438812">
          <w:marLeft w:val="0"/>
          <w:marRight w:val="0"/>
          <w:marTop w:val="150"/>
          <w:marBottom w:val="0"/>
          <w:divBdr>
            <w:top w:val="none" w:sz="0" w:space="0" w:color="auto"/>
            <w:left w:val="none" w:sz="0" w:space="0" w:color="auto"/>
            <w:bottom w:val="none" w:sz="0" w:space="0" w:color="auto"/>
            <w:right w:val="none" w:sz="0" w:space="0" w:color="auto"/>
          </w:divBdr>
          <w:divsChild>
            <w:div w:id="629894377">
              <w:marLeft w:val="1155"/>
              <w:marRight w:val="0"/>
              <w:marTop w:val="0"/>
              <w:marBottom w:val="0"/>
              <w:divBdr>
                <w:top w:val="none" w:sz="0" w:space="0" w:color="auto"/>
                <w:left w:val="none" w:sz="0" w:space="0" w:color="auto"/>
                <w:bottom w:val="none" w:sz="0" w:space="0" w:color="auto"/>
                <w:right w:val="none" w:sz="0" w:space="0" w:color="auto"/>
              </w:divBdr>
            </w:div>
            <w:div w:id="1477330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03066">
      <w:bodyDiv w:val="1"/>
      <w:marLeft w:val="0"/>
      <w:marRight w:val="0"/>
      <w:marTop w:val="0"/>
      <w:marBottom w:val="0"/>
      <w:divBdr>
        <w:top w:val="none" w:sz="0" w:space="0" w:color="auto"/>
        <w:left w:val="none" w:sz="0" w:space="0" w:color="auto"/>
        <w:bottom w:val="none" w:sz="0" w:space="0" w:color="auto"/>
        <w:right w:val="none" w:sz="0" w:space="0" w:color="auto"/>
      </w:divBdr>
      <w:divsChild>
        <w:div w:id="414397560">
          <w:marLeft w:val="0"/>
          <w:marRight w:val="0"/>
          <w:marTop w:val="0"/>
          <w:marBottom w:val="0"/>
          <w:divBdr>
            <w:top w:val="none" w:sz="0" w:space="0" w:color="auto"/>
            <w:left w:val="none" w:sz="0" w:space="0" w:color="auto"/>
            <w:bottom w:val="none" w:sz="0" w:space="0" w:color="auto"/>
            <w:right w:val="none" w:sz="0" w:space="0" w:color="auto"/>
          </w:divBdr>
        </w:div>
        <w:div w:id="1551454589">
          <w:marLeft w:val="0"/>
          <w:marRight w:val="0"/>
          <w:marTop w:val="150"/>
          <w:marBottom w:val="0"/>
          <w:divBdr>
            <w:top w:val="none" w:sz="0" w:space="0" w:color="auto"/>
            <w:left w:val="none" w:sz="0" w:space="0" w:color="auto"/>
            <w:bottom w:val="none" w:sz="0" w:space="0" w:color="auto"/>
            <w:right w:val="none" w:sz="0" w:space="0" w:color="auto"/>
          </w:divBdr>
          <w:divsChild>
            <w:div w:id="2000885581">
              <w:marLeft w:val="1155"/>
              <w:marRight w:val="0"/>
              <w:marTop w:val="0"/>
              <w:marBottom w:val="0"/>
              <w:divBdr>
                <w:top w:val="none" w:sz="0" w:space="0" w:color="auto"/>
                <w:left w:val="none" w:sz="0" w:space="0" w:color="auto"/>
                <w:bottom w:val="none" w:sz="0" w:space="0" w:color="auto"/>
                <w:right w:val="none" w:sz="0" w:space="0" w:color="auto"/>
              </w:divBdr>
            </w:div>
            <w:div w:id="2010786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0241">
      <w:bodyDiv w:val="1"/>
      <w:marLeft w:val="0"/>
      <w:marRight w:val="0"/>
      <w:marTop w:val="0"/>
      <w:marBottom w:val="0"/>
      <w:divBdr>
        <w:top w:val="none" w:sz="0" w:space="0" w:color="auto"/>
        <w:left w:val="none" w:sz="0" w:space="0" w:color="auto"/>
        <w:bottom w:val="none" w:sz="0" w:space="0" w:color="auto"/>
        <w:right w:val="none" w:sz="0" w:space="0" w:color="auto"/>
      </w:divBdr>
      <w:divsChild>
        <w:div w:id="1189031676">
          <w:marLeft w:val="0"/>
          <w:marRight w:val="0"/>
          <w:marTop w:val="0"/>
          <w:marBottom w:val="0"/>
          <w:divBdr>
            <w:top w:val="none" w:sz="0" w:space="0" w:color="auto"/>
            <w:left w:val="none" w:sz="0" w:space="0" w:color="auto"/>
            <w:bottom w:val="none" w:sz="0" w:space="0" w:color="auto"/>
            <w:right w:val="none" w:sz="0" w:space="0" w:color="auto"/>
          </w:divBdr>
        </w:div>
        <w:div w:id="1882092764">
          <w:marLeft w:val="0"/>
          <w:marRight w:val="0"/>
          <w:marTop w:val="150"/>
          <w:marBottom w:val="0"/>
          <w:divBdr>
            <w:top w:val="none" w:sz="0" w:space="0" w:color="auto"/>
            <w:left w:val="none" w:sz="0" w:space="0" w:color="auto"/>
            <w:bottom w:val="none" w:sz="0" w:space="0" w:color="auto"/>
            <w:right w:val="none" w:sz="0" w:space="0" w:color="auto"/>
          </w:divBdr>
          <w:divsChild>
            <w:div w:id="262997227">
              <w:marLeft w:val="1155"/>
              <w:marRight w:val="0"/>
              <w:marTop w:val="0"/>
              <w:marBottom w:val="0"/>
              <w:divBdr>
                <w:top w:val="none" w:sz="0" w:space="0" w:color="auto"/>
                <w:left w:val="none" w:sz="0" w:space="0" w:color="auto"/>
                <w:bottom w:val="none" w:sz="0" w:space="0" w:color="auto"/>
                <w:right w:val="none" w:sz="0" w:space="0" w:color="auto"/>
              </w:divBdr>
            </w:div>
            <w:div w:id="66239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0427">
      <w:bodyDiv w:val="1"/>
      <w:marLeft w:val="0"/>
      <w:marRight w:val="0"/>
      <w:marTop w:val="0"/>
      <w:marBottom w:val="0"/>
      <w:divBdr>
        <w:top w:val="none" w:sz="0" w:space="0" w:color="auto"/>
        <w:left w:val="none" w:sz="0" w:space="0" w:color="auto"/>
        <w:bottom w:val="none" w:sz="0" w:space="0" w:color="auto"/>
        <w:right w:val="none" w:sz="0" w:space="0" w:color="auto"/>
      </w:divBdr>
      <w:divsChild>
        <w:div w:id="1845051910">
          <w:marLeft w:val="0"/>
          <w:marRight w:val="0"/>
          <w:marTop w:val="0"/>
          <w:marBottom w:val="0"/>
          <w:divBdr>
            <w:top w:val="none" w:sz="0" w:space="0" w:color="auto"/>
            <w:left w:val="none" w:sz="0" w:space="0" w:color="auto"/>
            <w:bottom w:val="none" w:sz="0" w:space="0" w:color="auto"/>
            <w:right w:val="none" w:sz="0" w:space="0" w:color="auto"/>
          </w:divBdr>
        </w:div>
        <w:div w:id="1091776627">
          <w:marLeft w:val="0"/>
          <w:marRight w:val="0"/>
          <w:marTop w:val="150"/>
          <w:marBottom w:val="0"/>
          <w:divBdr>
            <w:top w:val="none" w:sz="0" w:space="0" w:color="auto"/>
            <w:left w:val="none" w:sz="0" w:space="0" w:color="auto"/>
            <w:bottom w:val="none" w:sz="0" w:space="0" w:color="auto"/>
            <w:right w:val="none" w:sz="0" w:space="0" w:color="auto"/>
          </w:divBdr>
          <w:divsChild>
            <w:div w:id="1966546842">
              <w:marLeft w:val="1155"/>
              <w:marRight w:val="0"/>
              <w:marTop w:val="0"/>
              <w:marBottom w:val="0"/>
              <w:divBdr>
                <w:top w:val="none" w:sz="0" w:space="0" w:color="auto"/>
                <w:left w:val="none" w:sz="0" w:space="0" w:color="auto"/>
                <w:bottom w:val="none" w:sz="0" w:space="0" w:color="auto"/>
                <w:right w:val="none" w:sz="0" w:space="0" w:color="auto"/>
              </w:divBdr>
            </w:div>
            <w:div w:id="1528831380">
              <w:marLeft w:val="1155"/>
              <w:marRight w:val="0"/>
              <w:marTop w:val="0"/>
              <w:marBottom w:val="0"/>
              <w:divBdr>
                <w:top w:val="none" w:sz="0" w:space="0" w:color="auto"/>
                <w:left w:val="none" w:sz="0" w:space="0" w:color="auto"/>
                <w:bottom w:val="none" w:sz="0" w:space="0" w:color="auto"/>
                <w:right w:val="none" w:sz="0" w:space="0" w:color="auto"/>
              </w:divBdr>
            </w:div>
            <w:div w:id="1385635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1494">
      <w:bodyDiv w:val="1"/>
      <w:marLeft w:val="0"/>
      <w:marRight w:val="0"/>
      <w:marTop w:val="0"/>
      <w:marBottom w:val="0"/>
      <w:divBdr>
        <w:top w:val="none" w:sz="0" w:space="0" w:color="auto"/>
        <w:left w:val="none" w:sz="0" w:space="0" w:color="auto"/>
        <w:bottom w:val="none" w:sz="0" w:space="0" w:color="auto"/>
        <w:right w:val="none" w:sz="0" w:space="0" w:color="auto"/>
      </w:divBdr>
      <w:divsChild>
        <w:div w:id="901908206">
          <w:marLeft w:val="0"/>
          <w:marRight w:val="0"/>
          <w:marTop w:val="0"/>
          <w:marBottom w:val="0"/>
          <w:divBdr>
            <w:top w:val="none" w:sz="0" w:space="0" w:color="auto"/>
            <w:left w:val="none" w:sz="0" w:space="0" w:color="auto"/>
            <w:bottom w:val="none" w:sz="0" w:space="0" w:color="auto"/>
            <w:right w:val="none" w:sz="0" w:space="0" w:color="auto"/>
          </w:divBdr>
        </w:div>
        <w:div w:id="332684380">
          <w:marLeft w:val="0"/>
          <w:marRight w:val="0"/>
          <w:marTop w:val="150"/>
          <w:marBottom w:val="0"/>
          <w:divBdr>
            <w:top w:val="none" w:sz="0" w:space="0" w:color="auto"/>
            <w:left w:val="none" w:sz="0" w:space="0" w:color="auto"/>
            <w:bottom w:val="none" w:sz="0" w:space="0" w:color="auto"/>
            <w:right w:val="none" w:sz="0" w:space="0" w:color="auto"/>
          </w:divBdr>
          <w:divsChild>
            <w:div w:id="714503426">
              <w:marLeft w:val="1155"/>
              <w:marRight w:val="0"/>
              <w:marTop w:val="0"/>
              <w:marBottom w:val="0"/>
              <w:divBdr>
                <w:top w:val="none" w:sz="0" w:space="0" w:color="auto"/>
                <w:left w:val="none" w:sz="0" w:space="0" w:color="auto"/>
                <w:bottom w:val="none" w:sz="0" w:space="0" w:color="auto"/>
                <w:right w:val="none" w:sz="0" w:space="0" w:color="auto"/>
              </w:divBdr>
            </w:div>
            <w:div w:id="1992175002">
              <w:marLeft w:val="1155"/>
              <w:marRight w:val="0"/>
              <w:marTop w:val="0"/>
              <w:marBottom w:val="0"/>
              <w:divBdr>
                <w:top w:val="none" w:sz="0" w:space="0" w:color="auto"/>
                <w:left w:val="none" w:sz="0" w:space="0" w:color="auto"/>
                <w:bottom w:val="none" w:sz="0" w:space="0" w:color="auto"/>
                <w:right w:val="none" w:sz="0" w:space="0" w:color="auto"/>
              </w:divBdr>
            </w:div>
            <w:div w:id="5459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682912">
      <w:bodyDiv w:val="1"/>
      <w:marLeft w:val="0"/>
      <w:marRight w:val="0"/>
      <w:marTop w:val="0"/>
      <w:marBottom w:val="0"/>
      <w:divBdr>
        <w:top w:val="none" w:sz="0" w:space="0" w:color="auto"/>
        <w:left w:val="none" w:sz="0" w:space="0" w:color="auto"/>
        <w:bottom w:val="none" w:sz="0" w:space="0" w:color="auto"/>
        <w:right w:val="none" w:sz="0" w:space="0" w:color="auto"/>
      </w:divBdr>
      <w:divsChild>
        <w:div w:id="582253442">
          <w:marLeft w:val="0"/>
          <w:marRight w:val="0"/>
          <w:marTop w:val="0"/>
          <w:marBottom w:val="0"/>
          <w:divBdr>
            <w:top w:val="none" w:sz="0" w:space="0" w:color="auto"/>
            <w:left w:val="none" w:sz="0" w:space="0" w:color="auto"/>
            <w:bottom w:val="none" w:sz="0" w:space="0" w:color="auto"/>
            <w:right w:val="none" w:sz="0" w:space="0" w:color="auto"/>
          </w:divBdr>
        </w:div>
        <w:div w:id="1484814046">
          <w:marLeft w:val="0"/>
          <w:marRight w:val="0"/>
          <w:marTop w:val="150"/>
          <w:marBottom w:val="0"/>
          <w:divBdr>
            <w:top w:val="none" w:sz="0" w:space="0" w:color="auto"/>
            <w:left w:val="none" w:sz="0" w:space="0" w:color="auto"/>
            <w:bottom w:val="none" w:sz="0" w:space="0" w:color="auto"/>
            <w:right w:val="none" w:sz="0" w:space="0" w:color="auto"/>
          </w:divBdr>
          <w:divsChild>
            <w:div w:id="1074088716">
              <w:marLeft w:val="1155"/>
              <w:marRight w:val="0"/>
              <w:marTop w:val="0"/>
              <w:marBottom w:val="0"/>
              <w:divBdr>
                <w:top w:val="none" w:sz="0" w:space="0" w:color="auto"/>
                <w:left w:val="none" w:sz="0" w:space="0" w:color="auto"/>
                <w:bottom w:val="none" w:sz="0" w:space="0" w:color="auto"/>
                <w:right w:val="none" w:sz="0" w:space="0" w:color="auto"/>
              </w:divBdr>
            </w:div>
            <w:div w:id="482356793">
              <w:marLeft w:val="1155"/>
              <w:marRight w:val="0"/>
              <w:marTop w:val="0"/>
              <w:marBottom w:val="0"/>
              <w:divBdr>
                <w:top w:val="none" w:sz="0" w:space="0" w:color="auto"/>
                <w:left w:val="none" w:sz="0" w:space="0" w:color="auto"/>
                <w:bottom w:val="none" w:sz="0" w:space="0" w:color="auto"/>
                <w:right w:val="none" w:sz="0" w:space="0" w:color="auto"/>
              </w:divBdr>
            </w:div>
            <w:div w:id="1134371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797963">
      <w:bodyDiv w:val="1"/>
      <w:marLeft w:val="0"/>
      <w:marRight w:val="0"/>
      <w:marTop w:val="0"/>
      <w:marBottom w:val="0"/>
      <w:divBdr>
        <w:top w:val="none" w:sz="0" w:space="0" w:color="auto"/>
        <w:left w:val="none" w:sz="0" w:space="0" w:color="auto"/>
        <w:bottom w:val="none" w:sz="0" w:space="0" w:color="auto"/>
        <w:right w:val="none" w:sz="0" w:space="0" w:color="auto"/>
      </w:divBdr>
      <w:divsChild>
        <w:div w:id="1324433291">
          <w:marLeft w:val="0"/>
          <w:marRight w:val="0"/>
          <w:marTop w:val="0"/>
          <w:marBottom w:val="0"/>
          <w:divBdr>
            <w:top w:val="none" w:sz="0" w:space="0" w:color="auto"/>
            <w:left w:val="none" w:sz="0" w:space="0" w:color="auto"/>
            <w:bottom w:val="none" w:sz="0" w:space="0" w:color="auto"/>
            <w:right w:val="none" w:sz="0" w:space="0" w:color="auto"/>
          </w:divBdr>
        </w:div>
        <w:div w:id="2129082754">
          <w:marLeft w:val="0"/>
          <w:marRight w:val="0"/>
          <w:marTop w:val="150"/>
          <w:marBottom w:val="0"/>
          <w:divBdr>
            <w:top w:val="none" w:sz="0" w:space="0" w:color="auto"/>
            <w:left w:val="none" w:sz="0" w:space="0" w:color="auto"/>
            <w:bottom w:val="none" w:sz="0" w:space="0" w:color="auto"/>
            <w:right w:val="none" w:sz="0" w:space="0" w:color="auto"/>
          </w:divBdr>
          <w:divsChild>
            <w:div w:id="1176845808">
              <w:marLeft w:val="1155"/>
              <w:marRight w:val="0"/>
              <w:marTop w:val="0"/>
              <w:marBottom w:val="0"/>
              <w:divBdr>
                <w:top w:val="none" w:sz="0" w:space="0" w:color="auto"/>
                <w:left w:val="none" w:sz="0" w:space="0" w:color="auto"/>
                <w:bottom w:val="none" w:sz="0" w:space="0" w:color="auto"/>
                <w:right w:val="none" w:sz="0" w:space="0" w:color="auto"/>
              </w:divBdr>
            </w:div>
            <w:div w:id="831220752">
              <w:marLeft w:val="1155"/>
              <w:marRight w:val="0"/>
              <w:marTop w:val="0"/>
              <w:marBottom w:val="0"/>
              <w:divBdr>
                <w:top w:val="none" w:sz="0" w:space="0" w:color="auto"/>
                <w:left w:val="none" w:sz="0" w:space="0" w:color="auto"/>
                <w:bottom w:val="none" w:sz="0" w:space="0" w:color="auto"/>
                <w:right w:val="none" w:sz="0" w:space="0" w:color="auto"/>
              </w:divBdr>
            </w:div>
            <w:div w:id="1034236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806079">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221652">
      <w:bodyDiv w:val="1"/>
      <w:marLeft w:val="0"/>
      <w:marRight w:val="0"/>
      <w:marTop w:val="0"/>
      <w:marBottom w:val="0"/>
      <w:divBdr>
        <w:top w:val="none" w:sz="0" w:space="0" w:color="auto"/>
        <w:left w:val="none" w:sz="0" w:space="0" w:color="auto"/>
        <w:bottom w:val="none" w:sz="0" w:space="0" w:color="auto"/>
        <w:right w:val="none" w:sz="0" w:space="0" w:color="auto"/>
      </w:divBdr>
      <w:divsChild>
        <w:div w:id="1014768300">
          <w:marLeft w:val="0"/>
          <w:marRight w:val="0"/>
          <w:marTop w:val="0"/>
          <w:marBottom w:val="0"/>
          <w:divBdr>
            <w:top w:val="none" w:sz="0" w:space="0" w:color="auto"/>
            <w:left w:val="none" w:sz="0" w:space="0" w:color="auto"/>
            <w:bottom w:val="none" w:sz="0" w:space="0" w:color="auto"/>
            <w:right w:val="none" w:sz="0" w:space="0" w:color="auto"/>
          </w:divBdr>
        </w:div>
        <w:div w:id="1271008426">
          <w:marLeft w:val="0"/>
          <w:marRight w:val="0"/>
          <w:marTop w:val="150"/>
          <w:marBottom w:val="0"/>
          <w:divBdr>
            <w:top w:val="none" w:sz="0" w:space="0" w:color="auto"/>
            <w:left w:val="none" w:sz="0" w:space="0" w:color="auto"/>
            <w:bottom w:val="none" w:sz="0" w:space="0" w:color="auto"/>
            <w:right w:val="none" w:sz="0" w:space="0" w:color="auto"/>
          </w:divBdr>
          <w:divsChild>
            <w:div w:id="1279920634">
              <w:marLeft w:val="1155"/>
              <w:marRight w:val="0"/>
              <w:marTop w:val="0"/>
              <w:marBottom w:val="0"/>
              <w:divBdr>
                <w:top w:val="none" w:sz="0" w:space="0" w:color="auto"/>
                <w:left w:val="none" w:sz="0" w:space="0" w:color="auto"/>
                <w:bottom w:val="none" w:sz="0" w:space="0" w:color="auto"/>
                <w:right w:val="none" w:sz="0" w:space="0" w:color="auto"/>
              </w:divBdr>
            </w:div>
            <w:div w:id="92861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608162">
      <w:bodyDiv w:val="1"/>
      <w:marLeft w:val="0"/>
      <w:marRight w:val="0"/>
      <w:marTop w:val="0"/>
      <w:marBottom w:val="0"/>
      <w:divBdr>
        <w:top w:val="none" w:sz="0" w:space="0" w:color="auto"/>
        <w:left w:val="none" w:sz="0" w:space="0" w:color="auto"/>
        <w:bottom w:val="none" w:sz="0" w:space="0" w:color="auto"/>
        <w:right w:val="none" w:sz="0" w:space="0" w:color="auto"/>
      </w:divBdr>
      <w:divsChild>
        <w:div w:id="1544899226">
          <w:marLeft w:val="0"/>
          <w:marRight w:val="0"/>
          <w:marTop w:val="0"/>
          <w:marBottom w:val="0"/>
          <w:divBdr>
            <w:top w:val="none" w:sz="0" w:space="0" w:color="auto"/>
            <w:left w:val="none" w:sz="0" w:space="0" w:color="auto"/>
            <w:bottom w:val="none" w:sz="0" w:space="0" w:color="auto"/>
            <w:right w:val="none" w:sz="0" w:space="0" w:color="auto"/>
          </w:divBdr>
        </w:div>
        <w:div w:id="1932423165">
          <w:marLeft w:val="0"/>
          <w:marRight w:val="0"/>
          <w:marTop w:val="150"/>
          <w:marBottom w:val="0"/>
          <w:divBdr>
            <w:top w:val="none" w:sz="0" w:space="0" w:color="auto"/>
            <w:left w:val="none" w:sz="0" w:space="0" w:color="auto"/>
            <w:bottom w:val="none" w:sz="0" w:space="0" w:color="auto"/>
            <w:right w:val="none" w:sz="0" w:space="0" w:color="auto"/>
          </w:divBdr>
          <w:divsChild>
            <w:div w:id="781608841">
              <w:marLeft w:val="1155"/>
              <w:marRight w:val="0"/>
              <w:marTop w:val="0"/>
              <w:marBottom w:val="0"/>
              <w:divBdr>
                <w:top w:val="none" w:sz="0" w:space="0" w:color="auto"/>
                <w:left w:val="none" w:sz="0" w:space="0" w:color="auto"/>
                <w:bottom w:val="none" w:sz="0" w:space="0" w:color="auto"/>
                <w:right w:val="none" w:sz="0" w:space="0" w:color="auto"/>
              </w:divBdr>
            </w:div>
            <w:div w:id="733747103">
              <w:marLeft w:val="1155"/>
              <w:marRight w:val="0"/>
              <w:marTop w:val="0"/>
              <w:marBottom w:val="0"/>
              <w:divBdr>
                <w:top w:val="none" w:sz="0" w:space="0" w:color="auto"/>
                <w:left w:val="none" w:sz="0" w:space="0" w:color="auto"/>
                <w:bottom w:val="none" w:sz="0" w:space="0" w:color="auto"/>
                <w:right w:val="none" w:sz="0" w:space="0" w:color="auto"/>
              </w:divBdr>
            </w:div>
            <w:div w:id="114107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3648">
      <w:bodyDiv w:val="1"/>
      <w:marLeft w:val="0"/>
      <w:marRight w:val="0"/>
      <w:marTop w:val="0"/>
      <w:marBottom w:val="0"/>
      <w:divBdr>
        <w:top w:val="none" w:sz="0" w:space="0" w:color="auto"/>
        <w:left w:val="none" w:sz="0" w:space="0" w:color="auto"/>
        <w:bottom w:val="none" w:sz="0" w:space="0" w:color="auto"/>
        <w:right w:val="none" w:sz="0" w:space="0" w:color="auto"/>
      </w:divBdr>
      <w:divsChild>
        <w:div w:id="180240518">
          <w:marLeft w:val="0"/>
          <w:marRight w:val="0"/>
          <w:marTop w:val="0"/>
          <w:marBottom w:val="0"/>
          <w:divBdr>
            <w:top w:val="none" w:sz="0" w:space="0" w:color="auto"/>
            <w:left w:val="none" w:sz="0" w:space="0" w:color="auto"/>
            <w:bottom w:val="none" w:sz="0" w:space="0" w:color="auto"/>
            <w:right w:val="none" w:sz="0" w:space="0" w:color="auto"/>
          </w:divBdr>
        </w:div>
        <w:div w:id="1880972877">
          <w:marLeft w:val="0"/>
          <w:marRight w:val="0"/>
          <w:marTop w:val="150"/>
          <w:marBottom w:val="0"/>
          <w:divBdr>
            <w:top w:val="none" w:sz="0" w:space="0" w:color="auto"/>
            <w:left w:val="none" w:sz="0" w:space="0" w:color="auto"/>
            <w:bottom w:val="none" w:sz="0" w:space="0" w:color="auto"/>
            <w:right w:val="none" w:sz="0" w:space="0" w:color="auto"/>
          </w:divBdr>
          <w:divsChild>
            <w:div w:id="568997866">
              <w:marLeft w:val="1155"/>
              <w:marRight w:val="0"/>
              <w:marTop w:val="0"/>
              <w:marBottom w:val="0"/>
              <w:divBdr>
                <w:top w:val="none" w:sz="0" w:space="0" w:color="auto"/>
                <w:left w:val="none" w:sz="0" w:space="0" w:color="auto"/>
                <w:bottom w:val="none" w:sz="0" w:space="0" w:color="auto"/>
                <w:right w:val="none" w:sz="0" w:space="0" w:color="auto"/>
              </w:divBdr>
            </w:div>
            <w:div w:id="582646253">
              <w:marLeft w:val="1155"/>
              <w:marRight w:val="0"/>
              <w:marTop w:val="0"/>
              <w:marBottom w:val="0"/>
              <w:divBdr>
                <w:top w:val="none" w:sz="0" w:space="0" w:color="auto"/>
                <w:left w:val="none" w:sz="0" w:space="0" w:color="auto"/>
                <w:bottom w:val="none" w:sz="0" w:space="0" w:color="auto"/>
                <w:right w:val="none" w:sz="0" w:space="0" w:color="auto"/>
              </w:divBdr>
            </w:div>
            <w:div w:id="53963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4253">
      <w:bodyDiv w:val="1"/>
      <w:marLeft w:val="0"/>
      <w:marRight w:val="0"/>
      <w:marTop w:val="0"/>
      <w:marBottom w:val="0"/>
      <w:divBdr>
        <w:top w:val="none" w:sz="0" w:space="0" w:color="auto"/>
        <w:left w:val="none" w:sz="0" w:space="0" w:color="auto"/>
        <w:bottom w:val="none" w:sz="0" w:space="0" w:color="auto"/>
        <w:right w:val="none" w:sz="0" w:space="0" w:color="auto"/>
      </w:divBdr>
      <w:divsChild>
        <w:div w:id="539829060">
          <w:marLeft w:val="0"/>
          <w:marRight w:val="0"/>
          <w:marTop w:val="0"/>
          <w:marBottom w:val="0"/>
          <w:divBdr>
            <w:top w:val="none" w:sz="0" w:space="0" w:color="auto"/>
            <w:left w:val="none" w:sz="0" w:space="0" w:color="auto"/>
            <w:bottom w:val="none" w:sz="0" w:space="0" w:color="auto"/>
            <w:right w:val="none" w:sz="0" w:space="0" w:color="auto"/>
          </w:divBdr>
        </w:div>
        <w:div w:id="90470841">
          <w:marLeft w:val="0"/>
          <w:marRight w:val="0"/>
          <w:marTop w:val="150"/>
          <w:marBottom w:val="0"/>
          <w:divBdr>
            <w:top w:val="none" w:sz="0" w:space="0" w:color="auto"/>
            <w:left w:val="none" w:sz="0" w:space="0" w:color="auto"/>
            <w:bottom w:val="none" w:sz="0" w:space="0" w:color="auto"/>
            <w:right w:val="none" w:sz="0" w:space="0" w:color="auto"/>
          </w:divBdr>
          <w:divsChild>
            <w:div w:id="9109937">
              <w:marLeft w:val="1155"/>
              <w:marRight w:val="0"/>
              <w:marTop w:val="0"/>
              <w:marBottom w:val="0"/>
              <w:divBdr>
                <w:top w:val="none" w:sz="0" w:space="0" w:color="auto"/>
                <w:left w:val="none" w:sz="0" w:space="0" w:color="auto"/>
                <w:bottom w:val="none" w:sz="0" w:space="0" w:color="auto"/>
                <w:right w:val="none" w:sz="0" w:space="0" w:color="auto"/>
              </w:divBdr>
            </w:div>
            <w:div w:id="1547066875">
              <w:marLeft w:val="1155"/>
              <w:marRight w:val="0"/>
              <w:marTop w:val="0"/>
              <w:marBottom w:val="0"/>
              <w:divBdr>
                <w:top w:val="none" w:sz="0" w:space="0" w:color="auto"/>
                <w:left w:val="none" w:sz="0" w:space="0" w:color="auto"/>
                <w:bottom w:val="none" w:sz="0" w:space="0" w:color="auto"/>
                <w:right w:val="none" w:sz="0" w:space="0" w:color="auto"/>
              </w:divBdr>
            </w:div>
            <w:div w:id="267395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259814">
      <w:bodyDiv w:val="1"/>
      <w:marLeft w:val="0"/>
      <w:marRight w:val="0"/>
      <w:marTop w:val="0"/>
      <w:marBottom w:val="0"/>
      <w:divBdr>
        <w:top w:val="none" w:sz="0" w:space="0" w:color="auto"/>
        <w:left w:val="none" w:sz="0" w:space="0" w:color="auto"/>
        <w:bottom w:val="none" w:sz="0" w:space="0" w:color="auto"/>
        <w:right w:val="none" w:sz="0" w:space="0" w:color="auto"/>
      </w:divBdr>
      <w:divsChild>
        <w:div w:id="517544758">
          <w:marLeft w:val="0"/>
          <w:marRight w:val="0"/>
          <w:marTop w:val="0"/>
          <w:marBottom w:val="0"/>
          <w:divBdr>
            <w:top w:val="none" w:sz="0" w:space="0" w:color="auto"/>
            <w:left w:val="none" w:sz="0" w:space="0" w:color="auto"/>
            <w:bottom w:val="none" w:sz="0" w:space="0" w:color="auto"/>
            <w:right w:val="none" w:sz="0" w:space="0" w:color="auto"/>
          </w:divBdr>
        </w:div>
        <w:div w:id="1492603305">
          <w:marLeft w:val="0"/>
          <w:marRight w:val="0"/>
          <w:marTop w:val="150"/>
          <w:marBottom w:val="0"/>
          <w:divBdr>
            <w:top w:val="none" w:sz="0" w:space="0" w:color="auto"/>
            <w:left w:val="none" w:sz="0" w:space="0" w:color="auto"/>
            <w:bottom w:val="none" w:sz="0" w:space="0" w:color="auto"/>
            <w:right w:val="none" w:sz="0" w:space="0" w:color="auto"/>
          </w:divBdr>
          <w:divsChild>
            <w:div w:id="141194905">
              <w:marLeft w:val="1155"/>
              <w:marRight w:val="0"/>
              <w:marTop w:val="0"/>
              <w:marBottom w:val="0"/>
              <w:divBdr>
                <w:top w:val="none" w:sz="0" w:space="0" w:color="auto"/>
                <w:left w:val="none" w:sz="0" w:space="0" w:color="auto"/>
                <w:bottom w:val="none" w:sz="0" w:space="0" w:color="auto"/>
                <w:right w:val="none" w:sz="0" w:space="0" w:color="auto"/>
              </w:divBdr>
            </w:div>
            <w:div w:id="2118939868">
              <w:marLeft w:val="1155"/>
              <w:marRight w:val="0"/>
              <w:marTop w:val="0"/>
              <w:marBottom w:val="0"/>
              <w:divBdr>
                <w:top w:val="none" w:sz="0" w:space="0" w:color="auto"/>
                <w:left w:val="none" w:sz="0" w:space="0" w:color="auto"/>
                <w:bottom w:val="none" w:sz="0" w:space="0" w:color="auto"/>
                <w:right w:val="none" w:sz="0" w:space="0" w:color="auto"/>
              </w:divBdr>
            </w:div>
            <w:div w:id="12377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376910">
      <w:bodyDiv w:val="1"/>
      <w:marLeft w:val="0"/>
      <w:marRight w:val="0"/>
      <w:marTop w:val="0"/>
      <w:marBottom w:val="0"/>
      <w:divBdr>
        <w:top w:val="none" w:sz="0" w:space="0" w:color="auto"/>
        <w:left w:val="none" w:sz="0" w:space="0" w:color="auto"/>
        <w:bottom w:val="none" w:sz="0" w:space="0" w:color="auto"/>
        <w:right w:val="none" w:sz="0" w:space="0" w:color="auto"/>
      </w:divBdr>
      <w:divsChild>
        <w:div w:id="121114987">
          <w:marLeft w:val="0"/>
          <w:marRight w:val="0"/>
          <w:marTop w:val="0"/>
          <w:marBottom w:val="0"/>
          <w:divBdr>
            <w:top w:val="none" w:sz="0" w:space="0" w:color="auto"/>
            <w:left w:val="none" w:sz="0" w:space="0" w:color="auto"/>
            <w:bottom w:val="none" w:sz="0" w:space="0" w:color="auto"/>
            <w:right w:val="none" w:sz="0" w:space="0" w:color="auto"/>
          </w:divBdr>
        </w:div>
        <w:div w:id="475294583">
          <w:marLeft w:val="0"/>
          <w:marRight w:val="0"/>
          <w:marTop w:val="150"/>
          <w:marBottom w:val="0"/>
          <w:divBdr>
            <w:top w:val="none" w:sz="0" w:space="0" w:color="auto"/>
            <w:left w:val="none" w:sz="0" w:space="0" w:color="auto"/>
            <w:bottom w:val="none" w:sz="0" w:space="0" w:color="auto"/>
            <w:right w:val="none" w:sz="0" w:space="0" w:color="auto"/>
          </w:divBdr>
          <w:divsChild>
            <w:div w:id="1663775938">
              <w:marLeft w:val="1155"/>
              <w:marRight w:val="0"/>
              <w:marTop w:val="0"/>
              <w:marBottom w:val="0"/>
              <w:divBdr>
                <w:top w:val="none" w:sz="0" w:space="0" w:color="auto"/>
                <w:left w:val="none" w:sz="0" w:space="0" w:color="auto"/>
                <w:bottom w:val="none" w:sz="0" w:space="0" w:color="auto"/>
                <w:right w:val="none" w:sz="0" w:space="0" w:color="auto"/>
              </w:divBdr>
            </w:div>
            <w:div w:id="2138838021">
              <w:marLeft w:val="1155"/>
              <w:marRight w:val="0"/>
              <w:marTop w:val="0"/>
              <w:marBottom w:val="0"/>
              <w:divBdr>
                <w:top w:val="none" w:sz="0" w:space="0" w:color="auto"/>
                <w:left w:val="none" w:sz="0" w:space="0" w:color="auto"/>
                <w:bottom w:val="none" w:sz="0" w:space="0" w:color="auto"/>
                <w:right w:val="none" w:sz="0" w:space="0" w:color="auto"/>
              </w:divBdr>
            </w:div>
            <w:div w:id="76636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1489">
      <w:bodyDiv w:val="1"/>
      <w:marLeft w:val="0"/>
      <w:marRight w:val="0"/>
      <w:marTop w:val="0"/>
      <w:marBottom w:val="0"/>
      <w:divBdr>
        <w:top w:val="none" w:sz="0" w:space="0" w:color="auto"/>
        <w:left w:val="none" w:sz="0" w:space="0" w:color="auto"/>
        <w:bottom w:val="none" w:sz="0" w:space="0" w:color="auto"/>
        <w:right w:val="none" w:sz="0" w:space="0" w:color="auto"/>
      </w:divBdr>
      <w:divsChild>
        <w:div w:id="1023898719">
          <w:marLeft w:val="0"/>
          <w:marRight w:val="0"/>
          <w:marTop w:val="0"/>
          <w:marBottom w:val="0"/>
          <w:divBdr>
            <w:top w:val="none" w:sz="0" w:space="0" w:color="auto"/>
            <w:left w:val="none" w:sz="0" w:space="0" w:color="auto"/>
            <w:bottom w:val="none" w:sz="0" w:space="0" w:color="auto"/>
            <w:right w:val="none" w:sz="0" w:space="0" w:color="auto"/>
          </w:divBdr>
        </w:div>
        <w:div w:id="1221285095">
          <w:marLeft w:val="0"/>
          <w:marRight w:val="0"/>
          <w:marTop w:val="150"/>
          <w:marBottom w:val="0"/>
          <w:divBdr>
            <w:top w:val="none" w:sz="0" w:space="0" w:color="auto"/>
            <w:left w:val="none" w:sz="0" w:space="0" w:color="auto"/>
            <w:bottom w:val="none" w:sz="0" w:space="0" w:color="auto"/>
            <w:right w:val="none" w:sz="0" w:space="0" w:color="auto"/>
          </w:divBdr>
          <w:divsChild>
            <w:div w:id="995303559">
              <w:marLeft w:val="1155"/>
              <w:marRight w:val="0"/>
              <w:marTop w:val="0"/>
              <w:marBottom w:val="0"/>
              <w:divBdr>
                <w:top w:val="none" w:sz="0" w:space="0" w:color="auto"/>
                <w:left w:val="none" w:sz="0" w:space="0" w:color="auto"/>
                <w:bottom w:val="none" w:sz="0" w:space="0" w:color="auto"/>
                <w:right w:val="none" w:sz="0" w:space="0" w:color="auto"/>
              </w:divBdr>
            </w:div>
            <w:div w:id="1563711952">
              <w:marLeft w:val="1155"/>
              <w:marRight w:val="0"/>
              <w:marTop w:val="0"/>
              <w:marBottom w:val="0"/>
              <w:divBdr>
                <w:top w:val="none" w:sz="0" w:space="0" w:color="auto"/>
                <w:left w:val="none" w:sz="0" w:space="0" w:color="auto"/>
                <w:bottom w:val="none" w:sz="0" w:space="0" w:color="auto"/>
                <w:right w:val="none" w:sz="0" w:space="0" w:color="auto"/>
              </w:divBdr>
            </w:div>
            <w:div w:id="447970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1716">
      <w:bodyDiv w:val="1"/>
      <w:marLeft w:val="0"/>
      <w:marRight w:val="0"/>
      <w:marTop w:val="0"/>
      <w:marBottom w:val="0"/>
      <w:divBdr>
        <w:top w:val="none" w:sz="0" w:space="0" w:color="auto"/>
        <w:left w:val="none" w:sz="0" w:space="0" w:color="auto"/>
        <w:bottom w:val="none" w:sz="0" w:space="0" w:color="auto"/>
        <w:right w:val="none" w:sz="0" w:space="0" w:color="auto"/>
      </w:divBdr>
      <w:divsChild>
        <w:div w:id="908613885">
          <w:marLeft w:val="0"/>
          <w:marRight w:val="0"/>
          <w:marTop w:val="0"/>
          <w:marBottom w:val="0"/>
          <w:divBdr>
            <w:top w:val="none" w:sz="0" w:space="0" w:color="auto"/>
            <w:left w:val="none" w:sz="0" w:space="0" w:color="auto"/>
            <w:bottom w:val="none" w:sz="0" w:space="0" w:color="auto"/>
            <w:right w:val="none" w:sz="0" w:space="0" w:color="auto"/>
          </w:divBdr>
        </w:div>
        <w:div w:id="669796119">
          <w:marLeft w:val="0"/>
          <w:marRight w:val="0"/>
          <w:marTop w:val="150"/>
          <w:marBottom w:val="0"/>
          <w:divBdr>
            <w:top w:val="none" w:sz="0" w:space="0" w:color="auto"/>
            <w:left w:val="none" w:sz="0" w:space="0" w:color="auto"/>
            <w:bottom w:val="none" w:sz="0" w:space="0" w:color="auto"/>
            <w:right w:val="none" w:sz="0" w:space="0" w:color="auto"/>
          </w:divBdr>
          <w:divsChild>
            <w:div w:id="1495223303">
              <w:marLeft w:val="1155"/>
              <w:marRight w:val="0"/>
              <w:marTop w:val="0"/>
              <w:marBottom w:val="0"/>
              <w:divBdr>
                <w:top w:val="none" w:sz="0" w:space="0" w:color="auto"/>
                <w:left w:val="none" w:sz="0" w:space="0" w:color="auto"/>
                <w:bottom w:val="none" w:sz="0" w:space="0" w:color="auto"/>
                <w:right w:val="none" w:sz="0" w:space="0" w:color="auto"/>
              </w:divBdr>
            </w:div>
            <w:div w:id="1393885338">
              <w:marLeft w:val="1155"/>
              <w:marRight w:val="0"/>
              <w:marTop w:val="0"/>
              <w:marBottom w:val="0"/>
              <w:divBdr>
                <w:top w:val="none" w:sz="0" w:space="0" w:color="auto"/>
                <w:left w:val="none" w:sz="0" w:space="0" w:color="auto"/>
                <w:bottom w:val="none" w:sz="0" w:space="0" w:color="auto"/>
                <w:right w:val="none" w:sz="0" w:space="0" w:color="auto"/>
              </w:divBdr>
            </w:div>
            <w:div w:id="334918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4297">
      <w:bodyDiv w:val="1"/>
      <w:marLeft w:val="0"/>
      <w:marRight w:val="0"/>
      <w:marTop w:val="0"/>
      <w:marBottom w:val="0"/>
      <w:divBdr>
        <w:top w:val="none" w:sz="0" w:space="0" w:color="auto"/>
        <w:left w:val="none" w:sz="0" w:space="0" w:color="auto"/>
        <w:bottom w:val="none" w:sz="0" w:space="0" w:color="auto"/>
        <w:right w:val="none" w:sz="0" w:space="0" w:color="auto"/>
      </w:divBdr>
      <w:divsChild>
        <w:div w:id="102768894">
          <w:marLeft w:val="0"/>
          <w:marRight w:val="0"/>
          <w:marTop w:val="0"/>
          <w:marBottom w:val="0"/>
          <w:divBdr>
            <w:top w:val="none" w:sz="0" w:space="0" w:color="auto"/>
            <w:left w:val="none" w:sz="0" w:space="0" w:color="auto"/>
            <w:bottom w:val="none" w:sz="0" w:space="0" w:color="auto"/>
            <w:right w:val="none" w:sz="0" w:space="0" w:color="auto"/>
          </w:divBdr>
        </w:div>
        <w:div w:id="827864897">
          <w:marLeft w:val="0"/>
          <w:marRight w:val="0"/>
          <w:marTop w:val="150"/>
          <w:marBottom w:val="0"/>
          <w:divBdr>
            <w:top w:val="none" w:sz="0" w:space="0" w:color="auto"/>
            <w:left w:val="none" w:sz="0" w:space="0" w:color="auto"/>
            <w:bottom w:val="none" w:sz="0" w:space="0" w:color="auto"/>
            <w:right w:val="none" w:sz="0" w:space="0" w:color="auto"/>
          </w:divBdr>
          <w:divsChild>
            <w:div w:id="1216965308">
              <w:marLeft w:val="1155"/>
              <w:marRight w:val="0"/>
              <w:marTop w:val="0"/>
              <w:marBottom w:val="0"/>
              <w:divBdr>
                <w:top w:val="none" w:sz="0" w:space="0" w:color="auto"/>
                <w:left w:val="none" w:sz="0" w:space="0" w:color="auto"/>
                <w:bottom w:val="none" w:sz="0" w:space="0" w:color="auto"/>
                <w:right w:val="none" w:sz="0" w:space="0" w:color="auto"/>
              </w:divBdr>
            </w:div>
            <w:div w:id="1723286021">
              <w:marLeft w:val="1155"/>
              <w:marRight w:val="0"/>
              <w:marTop w:val="0"/>
              <w:marBottom w:val="0"/>
              <w:divBdr>
                <w:top w:val="none" w:sz="0" w:space="0" w:color="auto"/>
                <w:left w:val="none" w:sz="0" w:space="0" w:color="auto"/>
                <w:bottom w:val="none" w:sz="0" w:space="0" w:color="auto"/>
                <w:right w:val="none" w:sz="0" w:space="0" w:color="auto"/>
              </w:divBdr>
            </w:div>
            <w:div w:id="171561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02485">
      <w:bodyDiv w:val="1"/>
      <w:marLeft w:val="0"/>
      <w:marRight w:val="0"/>
      <w:marTop w:val="0"/>
      <w:marBottom w:val="0"/>
      <w:divBdr>
        <w:top w:val="none" w:sz="0" w:space="0" w:color="auto"/>
        <w:left w:val="none" w:sz="0" w:space="0" w:color="auto"/>
        <w:bottom w:val="none" w:sz="0" w:space="0" w:color="auto"/>
        <w:right w:val="none" w:sz="0" w:space="0" w:color="auto"/>
      </w:divBdr>
      <w:divsChild>
        <w:div w:id="556671908">
          <w:marLeft w:val="0"/>
          <w:marRight w:val="0"/>
          <w:marTop w:val="0"/>
          <w:marBottom w:val="0"/>
          <w:divBdr>
            <w:top w:val="none" w:sz="0" w:space="0" w:color="auto"/>
            <w:left w:val="none" w:sz="0" w:space="0" w:color="auto"/>
            <w:bottom w:val="none" w:sz="0" w:space="0" w:color="auto"/>
            <w:right w:val="none" w:sz="0" w:space="0" w:color="auto"/>
          </w:divBdr>
        </w:div>
        <w:div w:id="1464495481">
          <w:marLeft w:val="0"/>
          <w:marRight w:val="0"/>
          <w:marTop w:val="150"/>
          <w:marBottom w:val="0"/>
          <w:divBdr>
            <w:top w:val="none" w:sz="0" w:space="0" w:color="auto"/>
            <w:left w:val="none" w:sz="0" w:space="0" w:color="auto"/>
            <w:bottom w:val="none" w:sz="0" w:space="0" w:color="auto"/>
            <w:right w:val="none" w:sz="0" w:space="0" w:color="auto"/>
          </w:divBdr>
          <w:divsChild>
            <w:div w:id="1027604735">
              <w:marLeft w:val="1155"/>
              <w:marRight w:val="0"/>
              <w:marTop w:val="0"/>
              <w:marBottom w:val="0"/>
              <w:divBdr>
                <w:top w:val="none" w:sz="0" w:space="0" w:color="auto"/>
                <w:left w:val="none" w:sz="0" w:space="0" w:color="auto"/>
                <w:bottom w:val="none" w:sz="0" w:space="0" w:color="auto"/>
                <w:right w:val="none" w:sz="0" w:space="0" w:color="auto"/>
              </w:divBdr>
            </w:div>
            <w:div w:id="968702252">
              <w:marLeft w:val="1155"/>
              <w:marRight w:val="0"/>
              <w:marTop w:val="0"/>
              <w:marBottom w:val="0"/>
              <w:divBdr>
                <w:top w:val="none" w:sz="0" w:space="0" w:color="auto"/>
                <w:left w:val="none" w:sz="0" w:space="0" w:color="auto"/>
                <w:bottom w:val="none" w:sz="0" w:space="0" w:color="auto"/>
                <w:right w:val="none" w:sz="0" w:space="0" w:color="auto"/>
              </w:divBdr>
            </w:div>
            <w:div w:id="1780491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2472">
      <w:bodyDiv w:val="1"/>
      <w:marLeft w:val="0"/>
      <w:marRight w:val="0"/>
      <w:marTop w:val="0"/>
      <w:marBottom w:val="0"/>
      <w:divBdr>
        <w:top w:val="none" w:sz="0" w:space="0" w:color="auto"/>
        <w:left w:val="none" w:sz="0" w:space="0" w:color="auto"/>
        <w:bottom w:val="none" w:sz="0" w:space="0" w:color="auto"/>
        <w:right w:val="none" w:sz="0" w:space="0" w:color="auto"/>
      </w:divBdr>
      <w:divsChild>
        <w:div w:id="386223449">
          <w:marLeft w:val="0"/>
          <w:marRight w:val="0"/>
          <w:marTop w:val="0"/>
          <w:marBottom w:val="0"/>
          <w:divBdr>
            <w:top w:val="none" w:sz="0" w:space="0" w:color="auto"/>
            <w:left w:val="none" w:sz="0" w:space="0" w:color="auto"/>
            <w:bottom w:val="none" w:sz="0" w:space="0" w:color="auto"/>
            <w:right w:val="none" w:sz="0" w:space="0" w:color="auto"/>
          </w:divBdr>
        </w:div>
        <w:div w:id="491454840">
          <w:marLeft w:val="0"/>
          <w:marRight w:val="0"/>
          <w:marTop w:val="150"/>
          <w:marBottom w:val="0"/>
          <w:divBdr>
            <w:top w:val="none" w:sz="0" w:space="0" w:color="auto"/>
            <w:left w:val="none" w:sz="0" w:space="0" w:color="auto"/>
            <w:bottom w:val="none" w:sz="0" w:space="0" w:color="auto"/>
            <w:right w:val="none" w:sz="0" w:space="0" w:color="auto"/>
          </w:divBdr>
          <w:divsChild>
            <w:div w:id="637958519">
              <w:marLeft w:val="1155"/>
              <w:marRight w:val="0"/>
              <w:marTop w:val="0"/>
              <w:marBottom w:val="0"/>
              <w:divBdr>
                <w:top w:val="none" w:sz="0" w:space="0" w:color="auto"/>
                <w:left w:val="none" w:sz="0" w:space="0" w:color="auto"/>
                <w:bottom w:val="none" w:sz="0" w:space="0" w:color="auto"/>
                <w:right w:val="none" w:sz="0" w:space="0" w:color="auto"/>
              </w:divBdr>
            </w:div>
            <w:div w:id="33577280">
              <w:marLeft w:val="1155"/>
              <w:marRight w:val="0"/>
              <w:marTop w:val="0"/>
              <w:marBottom w:val="0"/>
              <w:divBdr>
                <w:top w:val="none" w:sz="0" w:space="0" w:color="auto"/>
                <w:left w:val="none" w:sz="0" w:space="0" w:color="auto"/>
                <w:bottom w:val="none" w:sz="0" w:space="0" w:color="auto"/>
                <w:right w:val="none" w:sz="0" w:space="0" w:color="auto"/>
              </w:divBdr>
            </w:div>
            <w:div w:id="212920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078029">
      <w:bodyDiv w:val="1"/>
      <w:marLeft w:val="0"/>
      <w:marRight w:val="0"/>
      <w:marTop w:val="0"/>
      <w:marBottom w:val="0"/>
      <w:divBdr>
        <w:top w:val="none" w:sz="0" w:space="0" w:color="auto"/>
        <w:left w:val="none" w:sz="0" w:space="0" w:color="auto"/>
        <w:bottom w:val="none" w:sz="0" w:space="0" w:color="auto"/>
        <w:right w:val="none" w:sz="0" w:space="0" w:color="auto"/>
      </w:divBdr>
      <w:divsChild>
        <w:div w:id="291786174">
          <w:marLeft w:val="0"/>
          <w:marRight w:val="0"/>
          <w:marTop w:val="0"/>
          <w:marBottom w:val="0"/>
          <w:divBdr>
            <w:top w:val="none" w:sz="0" w:space="0" w:color="auto"/>
            <w:left w:val="none" w:sz="0" w:space="0" w:color="auto"/>
            <w:bottom w:val="none" w:sz="0" w:space="0" w:color="auto"/>
            <w:right w:val="none" w:sz="0" w:space="0" w:color="auto"/>
          </w:divBdr>
        </w:div>
        <w:div w:id="2016766782">
          <w:marLeft w:val="0"/>
          <w:marRight w:val="0"/>
          <w:marTop w:val="150"/>
          <w:marBottom w:val="0"/>
          <w:divBdr>
            <w:top w:val="none" w:sz="0" w:space="0" w:color="auto"/>
            <w:left w:val="none" w:sz="0" w:space="0" w:color="auto"/>
            <w:bottom w:val="none" w:sz="0" w:space="0" w:color="auto"/>
            <w:right w:val="none" w:sz="0" w:space="0" w:color="auto"/>
          </w:divBdr>
          <w:divsChild>
            <w:div w:id="1056783095">
              <w:marLeft w:val="1155"/>
              <w:marRight w:val="0"/>
              <w:marTop w:val="0"/>
              <w:marBottom w:val="0"/>
              <w:divBdr>
                <w:top w:val="none" w:sz="0" w:space="0" w:color="auto"/>
                <w:left w:val="none" w:sz="0" w:space="0" w:color="auto"/>
                <w:bottom w:val="none" w:sz="0" w:space="0" w:color="auto"/>
                <w:right w:val="none" w:sz="0" w:space="0" w:color="auto"/>
              </w:divBdr>
            </w:div>
            <w:div w:id="996349164">
              <w:marLeft w:val="1155"/>
              <w:marRight w:val="0"/>
              <w:marTop w:val="0"/>
              <w:marBottom w:val="0"/>
              <w:divBdr>
                <w:top w:val="none" w:sz="0" w:space="0" w:color="auto"/>
                <w:left w:val="none" w:sz="0" w:space="0" w:color="auto"/>
                <w:bottom w:val="none" w:sz="0" w:space="0" w:color="auto"/>
                <w:right w:val="none" w:sz="0" w:space="0" w:color="auto"/>
              </w:divBdr>
            </w:div>
            <w:div w:id="87839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19489">
      <w:bodyDiv w:val="1"/>
      <w:marLeft w:val="0"/>
      <w:marRight w:val="0"/>
      <w:marTop w:val="0"/>
      <w:marBottom w:val="0"/>
      <w:divBdr>
        <w:top w:val="none" w:sz="0" w:space="0" w:color="auto"/>
        <w:left w:val="none" w:sz="0" w:space="0" w:color="auto"/>
        <w:bottom w:val="none" w:sz="0" w:space="0" w:color="auto"/>
        <w:right w:val="none" w:sz="0" w:space="0" w:color="auto"/>
      </w:divBdr>
      <w:divsChild>
        <w:div w:id="633174206">
          <w:marLeft w:val="0"/>
          <w:marRight w:val="0"/>
          <w:marTop w:val="0"/>
          <w:marBottom w:val="0"/>
          <w:divBdr>
            <w:top w:val="none" w:sz="0" w:space="0" w:color="auto"/>
            <w:left w:val="none" w:sz="0" w:space="0" w:color="auto"/>
            <w:bottom w:val="none" w:sz="0" w:space="0" w:color="auto"/>
            <w:right w:val="none" w:sz="0" w:space="0" w:color="auto"/>
          </w:divBdr>
        </w:div>
        <w:div w:id="1606500372">
          <w:marLeft w:val="0"/>
          <w:marRight w:val="0"/>
          <w:marTop w:val="150"/>
          <w:marBottom w:val="0"/>
          <w:divBdr>
            <w:top w:val="none" w:sz="0" w:space="0" w:color="auto"/>
            <w:left w:val="none" w:sz="0" w:space="0" w:color="auto"/>
            <w:bottom w:val="none" w:sz="0" w:space="0" w:color="auto"/>
            <w:right w:val="none" w:sz="0" w:space="0" w:color="auto"/>
          </w:divBdr>
          <w:divsChild>
            <w:div w:id="1220239181">
              <w:marLeft w:val="1155"/>
              <w:marRight w:val="0"/>
              <w:marTop w:val="0"/>
              <w:marBottom w:val="0"/>
              <w:divBdr>
                <w:top w:val="none" w:sz="0" w:space="0" w:color="auto"/>
                <w:left w:val="none" w:sz="0" w:space="0" w:color="auto"/>
                <w:bottom w:val="none" w:sz="0" w:space="0" w:color="auto"/>
                <w:right w:val="none" w:sz="0" w:space="0" w:color="auto"/>
              </w:divBdr>
            </w:div>
            <w:div w:id="636954260">
              <w:marLeft w:val="1155"/>
              <w:marRight w:val="0"/>
              <w:marTop w:val="0"/>
              <w:marBottom w:val="0"/>
              <w:divBdr>
                <w:top w:val="none" w:sz="0" w:space="0" w:color="auto"/>
                <w:left w:val="none" w:sz="0" w:space="0" w:color="auto"/>
                <w:bottom w:val="none" w:sz="0" w:space="0" w:color="auto"/>
                <w:right w:val="none" w:sz="0" w:space="0" w:color="auto"/>
              </w:divBdr>
            </w:div>
            <w:div w:id="208733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539990">
      <w:bodyDiv w:val="1"/>
      <w:marLeft w:val="0"/>
      <w:marRight w:val="0"/>
      <w:marTop w:val="0"/>
      <w:marBottom w:val="0"/>
      <w:divBdr>
        <w:top w:val="none" w:sz="0" w:space="0" w:color="auto"/>
        <w:left w:val="none" w:sz="0" w:space="0" w:color="auto"/>
        <w:bottom w:val="none" w:sz="0" w:space="0" w:color="auto"/>
        <w:right w:val="none" w:sz="0" w:space="0" w:color="auto"/>
      </w:divBdr>
      <w:divsChild>
        <w:div w:id="1177696209">
          <w:marLeft w:val="0"/>
          <w:marRight w:val="0"/>
          <w:marTop w:val="0"/>
          <w:marBottom w:val="0"/>
          <w:divBdr>
            <w:top w:val="none" w:sz="0" w:space="0" w:color="auto"/>
            <w:left w:val="none" w:sz="0" w:space="0" w:color="auto"/>
            <w:bottom w:val="none" w:sz="0" w:space="0" w:color="auto"/>
            <w:right w:val="none" w:sz="0" w:space="0" w:color="auto"/>
          </w:divBdr>
        </w:div>
        <w:div w:id="652487825">
          <w:marLeft w:val="0"/>
          <w:marRight w:val="0"/>
          <w:marTop w:val="150"/>
          <w:marBottom w:val="0"/>
          <w:divBdr>
            <w:top w:val="none" w:sz="0" w:space="0" w:color="auto"/>
            <w:left w:val="none" w:sz="0" w:space="0" w:color="auto"/>
            <w:bottom w:val="none" w:sz="0" w:space="0" w:color="auto"/>
            <w:right w:val="none" w:sz="0" w:space="0" w:color="auto"/>
          </w:divBdr>
          <w:divsChild>
            <w:div w:id="1120346223">
              <w:marLeft w:val="1155"/>
              <w:marRight w:val="0"/>
              <w:marTop w:val="0"/>
              <w:marBottom w:val="0"/>
              <w:divBdr>
                <w:top w:val="none" w:sz="0" w:space="0" w:color="auto"/>
                <w:left w:val="none" w:sz="0" w:space="0" w:color="auto"/>
                <w:bottom w:val="none" w:sz="0" w:space="0" w:color="auto"/>
                <w:right w:val="none" w:sz="0" w:space="0" w:color="auto"/>
              </w:divBdr>
            </w:div>
            <w:div w:id="1617642583">
              <w:marLeft w:val="1155"/>
              <w:marRight w:val="0"/>
              <w:marTop w:val="0"/>
              <w:marBottom w:val="0"/>
              <w:divBdr>
                <w:top w:val="none" w:sz="0" w:space="0" w:color="auto"/>
                <w:left w:val="none" w:sz="0" w:space="0" w:color="auto"/>
                <w:bottom w:val="none" w:sz="0" w:space="0" w:color="auto"/>
                <w:right w:val="none" w:sz="0" w:space="0" w:color="auto"/>
              </w:divBdr>
            </w:div>
            <w:div w:id="1432235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12704">
      <w:bodyDiv w:val="1"/>
      <w:marLeft w:val="0"/>
      <w:marRight w:val="0"/>
      <w:marTop w:val="0"/>
      <w:marBottom w:val="0"/>
      <w:divBdr>
        <w:top w:val="none" w:sz="0" w:space="0" w:color="auto"/>
        <w:left w:val="none" w:sz="0" w:space="0" w:color="auto"/>
        <w:bottom w:val="none" w:sz="0" w:space="0" w:color="auto"/>
        <w:right w:val="none" w:sz="0" w:space="0" w:color="auto"/>
      </w:divBdr>
      <w:divsChild>
        <w:div w:id="1121262356">
          <w:marLeft w:val="0"/>
          <w:marRight w:val="0"/>
          <w:marTop w:val="0"/>
          <w:marBottom w:val="0"/>
          <w:divBdr>
            <w:top w:val="none" w:sz="0" w:space="0" w:color="auto"/>
            <w:left w:val="none" w:sz="0" w:space="0" w:color="auto"/>
            <w:bottom w:val="none" w:sz="0" w:space="0" w:color="auto"/>
            <w:right w:val="none" w:sz="0" w:space="0" w:color="auto"/>
          </w:divBdr>
        </w:div>
        <w:div w:id="47338434">
          <w:marLeft w:val="0"/>
          <w:marRight w:val="0"/>
          <w:marTop w:val="150"/>
          <w:marBottom w:val="0"/>
          <w:divBdr>
            <w:top w:val="none" w:sz="0" w:space="0" w:color="auto"/>
            <w:left w:val="none" w:sz="0" w:space="0" w:color="auto"/>
            <w:bottom w:val="none" w:sz="0" w:space="0" w:color="auto"/>
            <w:right w:val="none" w:sz="0" w:space="0" w:color="auto"/>
          </w:divBdr>
          <w:divsChild>
            <w:div w:id="16933359">
              <w:marLeft w:val="1155"/>
              <w:marRight w:val="0"/>
              <w:marTop w:val="0"/>
              <w:marBottom w:val="0"/>
              <w:divBdr>
                <w:top w:val="none" w:sz="0" w:space="0" w:color="auto"/>
                <w:left w:val="none" w:sz="0" w:space="0" w:color="auto"/>
                <w:bottom w:val="none" w:sz="0" w:space="0" w:color="auto"/>
                <w:right w:val="none" w:sz="0" w:space="0" w:color="auto"/>
              </w:divBdr>
            </w:div>
            <w:div w:id="666635671">
              <w:marLeft w:val="1155"/>
              <w:marRight w:val="0"/>
              <w:marTop w:val="0"/>
              <w:marBottom w:val="0"/>
              <w:divBdr>
                <w:top w:val="none" w:sz="0" w:space="0" w:color="auto"/>
                <w:left w:val="none" w:sz="0" w:space="0" w:color="auto"/>
                <w:bottom w:val="none" w:sz="0" w:space="0" w:color="auto"/>
                <w:right w:val="none" w:sz="0" w:space="0" w:color="auto"/>
              </w:divBdr>
            </w:div>
            <w:div w:id="15898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692901">
      <w:bodyDiv w:val="1"/>
      <w:marLeft w:val="0"/>
      <w:marRight w:val="0"/>
      <w:marTop w:val="0"/>
      <w:marBottom w:val="0"/>
      <w:divBdr>
        <w:top w:val="none" w:sz="0" w:space="0" w:color="auto"/>
        <w:left w:val="none" w:sz="0" w:space="0" w:color="auto"/>
        <w:bottom w:val="none" w:sz="0" w:space="0" w:color="auto"/>
        <w:right w:val="none" w:sz="0" w:space="0" w:color="auto"/>
      </w:divBdr>
      <w:divsChild>
        <w:div w:id="1379746761">
          <w:marLeft w:val="0"/>
          <w:marRight w:val="0"/>
          <w:marTop w:val="0"/>
          <w:marBottom w:val="0"/>
          <w:divBdr>
            <w:top w:val="none" w:sz="0" w:space="0" w:color="auto"/>
            <w:left w:val="none" w:sz="0" w:space="0" w:color="auto"/>
            <w:bottom w:val="none" w:sz="0" w:space="0" w:color="auto"/>
            <w:right w:val="none" w:sz="0" w:space="0" w:color="auto"/>
          </w:divBdr>
        </w:div>
        <w:div w:id="2111074217">
          <w:marLeft w:val="0"/>
          <w:marRight w:val="0"/>
          <w:marTop w:val="150"/>
          <w:marBottom w:val="0"/>
          <w:divBdr>
            <w:top w:val="none" w:sz="0" w:space="0" w:color="auto"/>
            <w:left w:val="none" w:sz="0" w:space="0" w:color="auto"/>
            <w:bottom w:val="none" w:sz="0" w:space="0" w:color="auto"/>
            <w:right w:val="none" w:sz="0" w:space="0" w:color="auto"/>
          </w:divBdr>
          <w:divsChild>
            <w:div w:id="912617206">
              <w:marLeft w:val="1155"/>
              <w:marRight w:val="0"/>
              <w:marTop w:val="0"/>
              <w:marBottom w:val="0"/>
              <w:divBdr>
                <w:top w:val="none" w:sz="0" w:space="0" w:color="auto"/>
                <w:left w:val="none" w:sz="0" w:space="0" w:color="auto"/>
                <w:bottom w:val="none" w:sz="0" w:space="0" w:color="auto"/>
                <w:right w:val="none" w:sz="0" w:space="0" w:color="auto"/>
              </w:divBdr>
            </w:div>
            <w:div w:id="187449915">
              <w:marLeft w:val="1155"/>
              <w:marRight w:val="0"/>
              <w:marTop w:val="0"/>
              <w:marBottom w:val="0"/>
              <w:divBdr>
                <w:top w:val="none" w:sz="0" w:space="0" w:color="auto"/>
                <w:left w:val="none" w:sz="0" w:space="0" w:color="auto"/>
                <w:bottom w:val="none" w:sz="0" w:space="0" w:color="auto"/>
                <w:right w:val="none" w:sz="0" w:space="0" w:color="auto"/>
              </w:divBdr>
            </w:div>
            <w:div w:id="2114933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93755">
      <w:bodyDiv w:val="1"/>
      <w:marLeft w:val="0"/>
      <w:marRight w:val="0"/>
      <w:marTop w:val="0"/>
      <w:marBottom w:val="0"/>
      <w:divBdr>
        <w:top w:val="none" w:sz="0" w:space="0" w:color="auto"/>
        <w:left w:val="none" w:sz="0" w:space="0" w:color="auto"/>
        <w:bottom w:val="none" w:sz="0" w:space="0" w:color="auto"/>
        <w:right w:val="none" w:sz="0" w:space="0" w:color="auto"/>
      </w:divBdr>
      <w:divsChild>
        <w:div w:id="149754593">
          <w:marLeft w:val="0"/>
          <w:marRight w:val="0"/>
          <w:marTop w:val="0"/>
          <w:marBottom w:val="0"/>
          <w:divBdr>
            <w:top w:val="none" w:sz="0" w:space="0" w:color="auto"/>
            <w:left w:val="none" w:sz="0" w:space="0" w:color="auto"/>
            <w:bottom w:val="none" w:sz="0" w:space="0" w:color="auto"/>
            <w:right w:val="none" w:sz="0" w:space="0" w:color="auto"/>
          </w:divBdr>
        </w:div>
        <w:div w:id="1303346807">
          <w:marLeft w:val="0"/>
          <w:marRight w:val="0"/>
          <w:marTop w:val="150"/>
          <w:marBottom w:val="0"/>
          <w:divBdr>
            <w:top w:val="none" w:sz="0" w:space="0" w:color="auto"/>
            <w:left w:val="none" w:sz="0" w:space="0" w:color="auto"/>
            <w:bottom w:val="none" w:sz="0" w:space="0" w:color="auto"/>
            <w:right w:val="none" w:sz="0" w:space="0" w:color="auto"/>
          </w:divBdr>
          <w:divsChild>
            <w:div w:id="1322733740">
              <w:marLeft w:val="1155"/>
              <w:marRight w:val="0"/>
              <w:marTop w:val="0"/>
              <w:marBottom w:val="0"/>
              <w:divBdr>
                <w:top w:val="none" w:sz="0" w:space="0" w:color="auto"/>
                <w:left w:val="none" w:sz="0" w:space="0" w:color="auto"/>
                <w:bottom w:val="none" w:sz="0" w:space="0" w:color="auto"/>
                <w:right w:val="none" w:sz="0" w:space="0" w:color="auto"/>
              </w:divBdr>
            </w:div>
            <w:div w:id="1706129364">
              <w:marLeft w:val="1155"/>
              <w:marRight w:val="0"/>
              <w:marTop w:val="0"/>
              <w:marBottom w:val="0"/>
              <w:divBdr>
                <w:top w:val="none" w:sz="0" w:space="0" w:color="auto"/>
                <w:left w:val="none" w:sz="0" w:space="0" w:color="auto"/>
                <w:bottom w:val="none" w:sz="0" w:space="0" w:color="auto"/>
                <w:right w:val="none" w:sz="0" w:space="0" w:color="auto"/>
              </w:divBdr>
            </w:div>
            <w:div w:id="949315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88155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005354">
      <w:bodyDiv w:val="1"/>
      <w:marLeft w:val="0"/>
      <w:marRight w:val="0"/>
      <w:marTop w:val="0"/>
      <w:marBottom w:val="0"/>
      <w:divBdr>
        <w:top w:val="none" w:sz="0" w:space="0" w:color="auto"/>
        <w:left w:val="none" w:sz="0" w:space="0" w:color="auto"/>
        <w:bottom w:val="none" w:sz="0" w:space="0" w:color="auto"/>
        <w:right w:val="none" w:sz="0" w:space="0" w:color="auto"/>
      </w:divBdr>
      <w:divsChild>
        <w:div w:id="1626307185">
          <w:marLeft w:val="0"/>
          <w:marRight w:val="0"/>
          <w:marTop w:val="0"/>
          <w:marBottom w:val="0"/>
          <w:divBdr>
            <w:top w:val="none" w:sz="0" w:space="0" w:color="auto"/>
            <w:left w:val="none" w:sz="0" w:space="0" w:color="auto"/>
            <w:bottom w:val="none" w:sz="0" w:space="0" w:color="auto"/>
            <w:right w:val="none" w:sz="0" w:space="0" w:color="auto"/>
          </w:divBdr>
        </w:div>
        <w:div w:id="1086421293">
          <w:marLeft w:val="0"/>
          <w:marRight w:val="0"/>
          <w:marTop w:val="150"/>
          <w:marBottom w:val="0"/>
          <w:divBdr>
            <w:top w:val="none" w:sz="0" w:space="0" w:color="auto"/>
            <w:left w:val="none" w:sz="0" w:space="0" w:color="auto"/>
            <w:bottom w:val="none" w:sz="0" w:space="0" w:color="auto"/>
            <w:right w:val="none" w:sz="0" w:space="0" w:color="auto"/>
          </w:divBdr>
          <w:divsChild>
            <w:div w:id="612520591">
              <w:marLeft w:val="1155"/>
              <w:marRight w:val="0"/>
              <w:marTop w:val="0"/>
              <w:marBottom w:val="0"/>
              <w:divBdr>
                <w:top w:val="none" w:sz="0" w:space="0" w:color="auto"/>
                <w:left w:val="none" w:sz="0" w:space="0" w:color="auto"/>
                <w:bottom w:val="none" w:sz="0" w:space="0" w:color="auto"/>
                <w:right w:val="none" w:sz="0" w:space="0" w:color="auto"/>
              </w:divBdr>
            </w:div>
            <w:div w:id="1455363191">
              <w:marLeft w:val="1155"/>
              <w:marRight w:val="0"/>
              <w:marTop w:val="0"/>
              <w:marBottom w:val="0"/>
              <w:divBdr>
                <w:top w:val="none" w:sz="0" w:space="0" w:color="auto"/>
                <w:left w:val="none" w:sz="0" w:space="0" w:color="auto"/>
                <w:bottom w:val="none" w:sz="0" w:space="0" w:color="auto"/>
                <w:right w:val="none" w:sz="0" w:space="0" w:color="auto"/>
              </w:divBdr>
            </w:div>
            <w:div w:id="553663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005615">
      <w:bodyDiv w:val="1"/>
      <w:marLeft w:val="0"/>
      <w:marRight w:val="0"/>
      <w:marTop w:val="0"/>
      <w:marBottom w:val="0"/>
      <w:divBdr>
        <w:top w:val="none" w:sz="0" w:space="0" w:color="auto"/>
        <w:left w:val="none" w:sz="0" w:space="0" w:color="auto"/>
        <w:bottom w:val="none" w:sz="0" w:space="0" w:color="auto"/>
        <w:right w:val="none" w:sz="0" w:space="0" w:color="auto"/>
      </w:divBdr>
      <w:divsChild>
        <w:div w:id="657997313">
          <w:marLeft w:val="0"/>
          <w:marRight w:val="0"/>
          <w:marTop w:val="0"/>
          <w:marBottom w:val="0"/>
          <w:divBdr>
            <w:top w:val="none" w:sz="0" w:space="0" w:color="auto"/>
            <w:left w:val="none" w:sz="0" w:space="0" w:color="auto"/>
            <w:bottom w:val="none" w:sz="0" w:space="0" w:color="auto"/>
            <w:right w:val="none" w:sz="0" w:space="0" w:color="auto"/>
          </w:divBdr>
        </w:div>
        <w:div w:id="590242478">
          <w:marLeft w:val="0"/>
          <w:marRight w:val="0"/>
          <w:marTop w:val="150"/>
          <w:marBottom w:val="0"/>
          <w:divBdr>
            <w:top w:val="none" w:sz="0" w:space="0" w:color="auto"/>
            <w:left w:val="none" w:sz="0" w:space="0" w:color="auto"/>
            <w:bottom w:val="none" w:sz="0" w:space="0" w:color="auto"/>
            <w:right w:val="none" w:sz="0" w:space="0" w:color="auto"/>
          </w:divBdr>
          <w:divsChild>
            <w:div w:id="1530296044">
              <w:marLeft w:val="1155"/>
              <w:marRight w:val="0"/>
              <w:marTop w:val="0"/>
              <w:marBottom w:val="0"/>
              <w:divBdr>
                <w:top w:val="none" w:sz="0" w:space="0" w:color="auto"/>
                <w:left w:val="none" w:sz="0" w:space="0" w:color="auto"/>
                <w:bottom w:val="none" w:sz="0" w:space="0" w:color="auto"/>
                <w:right w:val="none" w:sz="0" w:space="0" w:color="auto"/>
              </w:divBdr>
            </w:div>
            <w:div w:id="1595043124">
              <w:marLeft w:val="1155"/>
              <w:marRight w:val="0"/>
              <w:marTop w:val="0"/>
              <w:marBottom w:val="0"/>
              <w:divBdr>
                <w:top w:val="none" w:sz="0" w:space="0" w:color="auto"/>
                <w:left w:val="none" w:sz="0" w:space="0" w:color="auto"/>
                <w:bottom w:val="none" w:sz="0" w:space="0" w:color="auto"/>
                <w:right w:val="none" w:sz="0" w:space="0" w:color="auto"/>
              </w:divBdr>
            </w:div>
            <w:div w:id="5625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385375">
      <w:bodyDiv w:val="1"/>
      <w:marLeft w:val="0"/>
      <w:marRight w:val="0"/>
      <w:marTop w:val="0"/>
      <w:marBottom w:val="0"/>
      <w:divBdr>
        <w:top w:val="none" w:sz="0" w:space="0" w:color="auto"/>
        <w:left w:val="none" w:sz="0" w:space="0" w:color="auto"/>
        <w:bottom w:val="none" w:sz="0" w:space="0" w:color="auto"/>
        <w:right w:val="none" w:sz="0" w:space="0" w:color="auto"/>
      </w:divBdr>
      <w:divsChild>
        <w:div w:id="955478575">
          <w:marLeft w:val="0"/>
          <w:marRight w:val="0"/>
          <w:marTop w:val="0"/>
          <w:marBottom w:val="0"/>
          <w:divBdr>
            <w:top w:val="none" w:sz="0" w:space="0" w:color="auto"/>
            <w:left w:val="none" w:sz="0" w:space="0" w:color="auto"/>
            <w:bottom w:val="none" w:sz="0" w:space="0" w:color="auto"/>
            <w:right w:val="none" w:sz="0" w:space="0" w:color="auto"/>
          </w:divBdr>
        </w:div>
        <w:div w:id="1524511483">
          <w:marLeft w:val="0"/>
          <w:marRight w:val="0"/>
          <w:marTop w:val="150"/>
          <w:marBottom w:val="0"/>
          <w:divBdr>
            <w:top w:val="none" w:sz="0" w:space="0" w:color="auto"/>
            <w:left w:val="none" w:sz="0" w:space="0" w:color="auto"/>
            <w:bottom w:val="none" w:sz="0" w:space="0" w:color="auto"/>
            <w:right w:val="none" w:sz="0" w:space="0" w:color="auto"/>
          </w:divBdr>
          <w:divsChild>
            <w:div w:id="1252547547">
              <w:marLeft w:val="1155"/>
              <w:marRight w:val="0"/>
              <w:marTop w:val="0"/>
              <w:marBottom w:val="0"/>
              <w:divBdr>
                <w:top w:val="none" w:sz="0" w:space="0" w:color="auto"/>
                <w:left w:val="none" w:sz="0" w:space="0" w:color="auto"/>
                <w:bottom w:val="none" w:sz="0" w:space="0" w:color="auto"/>
                <w:right w:val="none" w:sz="0" w:space="0" w:color="auto"/>
              </w:divBdr>
            </w:div>
            <w:div w:id="15429343">
              <w:marLeft w:val="1155"/>
              <w:marRight w:val="0"/>
              <w:marTop w:val="0"/>
              <w:marBottom w:val="0"/>
              <w:divBdr>
                <w:top w:val="none" w:sz="0" w:space="0" w:color="auto"/>
                <w:left w:val="none" w:sz="0" w:space="0" w:color="auto"/>
                <w:bottom w:val="none" w:sz="0" w:space="0" w:color="auto"/>
                <w:right w:val="none" w:sz="0" w:space="0" w:color="auto"/>
              </w:divBdr>
            </w:div>
            <w:div w:id="146478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465915">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4885">
      <w:bodyDiv w:val="1"/>
      <w:marLeft w:val="0"/>
      <w:marRight w:val="0"/>
      <w:marTop w:val="0"/>
      <w:marBottom w:val="0"/>
      <w:divBdr>
        <w:top w:val="none" w:sz="0" w:space="0" w:color="auto"/>
        <w:left w:val="none" w:sz="0" w:space="0" w:color="auto"/>
        <w:bottom w:val="none" w:sz="0" w:space="0" w:color="auto"/>
        <w:right w:val="none" w:sz="0" w:space="0" w:color="auto"/>
      </w:divBdr>
      <w:divsChild>
        <w:div w:id="469323756">
          <w:marLeft w:val="0"/>
          <w:marRight w:val="0"/>
          <w:marTop w:val="0"/>
          <w:marBottom w:val="0"/>
          <w:divBdr>
            <w:top w:val="none" w:sz="0" w:space="0" w:color="auto"/>
            <w:left w:val="none" w:sz="0" w:space="0" w:color="auto"/>
            <w:bottom w:val="none" w:sz="0" w:space="0" w:color="auto"/>
            <w:right w:val="none" w:sz="0" w:space="0" w:color="auto"/>
          </w:divBdr>
        </w:div>
        <w:div w:id="1687056908">
          <w:marLeft w:val="0"/>
          <w:marRight w:val="0"/>
          <w:marTop w:val="150"/>
          <w:marBottom w:val="0"/>
          <w:divBdr>
            <w:top w:val="none" w:sz="0" w:space="0" w:color="auto"/>
            <w:left w:val="none" w:sz="0" w:space="0" w:color="auto"/>
            <w:bottom w:val="none" w:sz="0" w:space="0" w:color="auto"/>
            <w:right w:val="none" w:sz="0" w:space="0" w:color="auto"/>
          </w:divBdr>
          <w:divsChild>
            <w:div w:id="311644683">
              <w:marLeft w:val="1155"/>
              <w:marRight w:val="0"/>
              <w:marTop w:val="0"/>
              <w:marBottom w:val="0"/>
              <w:divBdr>
                <w:top w:val="none" w:sz="0" w:space="0" w:color="auto"/>
                <w:left w:val="none" w:sz="0" w:space="0" w:color="auto"/>
                <w:bottom w:val="none" w:sz="0" w:space="0" w:color="auto"/>
                <w:right w:val="none" w:sz="0" w:space="0" w:color="auto"/>
              </w:divBdr>
            </w:div>
            <w:div w:id="240796732">
              <w:marLeft w:val="1155"/>
              <w:marRight w:val="0"/>
              <w:marTop w:val="0"/>
              <w:marBottom w:val="0"/>
              <w:divBdr>
                <w:top w:val="none" w:sz="0" w:space="0" w:color="auto"/>
                <w:left w:val="none" w:sz="0" w:space="0" w:color="auto"/>
                <w:bottom w:val="none" w:sz="0" w:space="0" w:color="auto"/>
                <w:right w:val="none" w:sz="0" w:space="0" w:color="auto"/>
              </w:divBdr>
            </w:div>
            <w:div w:id="1230730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046142">
      <w:bodyDiv w:val="1"/>
      <w:marLeft w:val="0"/>
      <w:marRight w:val="0"/>
      <w:marTop w:val="0"/>
      <w:marBottom w:val="0"/>
      <w:divBdr>
        <w:top w:val="none" w:sz="0" w:space="0" w:color="auto"/>
        <w:left w:val="none" w:sz="0" w:space="0" w:color="auto"/>
        <w:bottom w:val="none" w:sz="0" w:space="0" w:color="auto"/>
        <w:right w:val="none" w:sz="0" w:space="0" w:color="auto"/>
      </w:divBdr>
      <w:divsChild>
        <w:div w:id="1760131285">
          <w:marLeft w:val="0"/>
          <w:marRight w:val="0"/>
          <w:marTop w:val="0"/>
          <w:marBottom w:val="0"/>
          <w:divBdr>
            <w:top w:val="none" w:sz="0" w:space="0" w:color="auto"/>
            <w:left w:val="none" w:sz="0" w:space="0" w:color="auto"/>
            <w:bottom w:val="none" w:sz="0" w:space="0" w:color="auto"/>
            <w:right w:val="none" w:sz="0" w:space="0" w:color="auto"/>
          </w:divBdr>
        </w:div>
        <w:div w:id="1810249023">
          <w:marLeft w:val="0"/>
          <w:marRight w:val="0"/>
          <w:marTop w:val="150"/>
          <w:marBottom w:val="0"/>
          <w:divBdr>
            <w:top w:val="none" w:sz="0" w:space="0" w:color="auto"/>
            <w:left w:val="none" w:sz="0" w:space="0" w:color="auto"/>
            <w:bottom w:val="none" w:sz="0" w:space="0" w:color="auto"/>
            <w:right w:val="none" w:sz="0" w:space="0" w:color="auto"/>
          </w:divBdr>
          <w:divsChild>
            <w:div w:id="1797144031">
              <w:marLeft w:val="1155"/>
              <w:marRight w:val="0"/>
              <w:marTop w:val="0"/>
              <w:marBottom w:val="0"/>
              <w:divBdr>
                <w:top w:val="none" w:sz="0" w:space="0" w:color="auto"/>
                <w:left w:val="none" w:sz="0" w:space="0" w:color="auto"/>
                <w:bottom w:val="none" w:sz="0" w:space="0" w:color="auto"/>
                <w:right w:val="none" w:sz="0" w:space="0" w:color="auto"/>
              </w:divBdr>
            </w:div>
            <w:div w:id="1052923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120512">
      <w:bodyDiv w:val="1"/>
      <w:marLeft w:val="0"/>
      <w:marRight w:val="0"/>
      <w:marTop w:val="0"/>
      <w:marBottom w:val="0"/>
      <w:divBdr>
        <w:top w:val="none" w:sz="0" w:space="0" w:color="auto"/>
        <w:left w:val="none" w:sz="0" w:space="0" w:color="auto"/>
        <w:bottom w:val="none" w:sz="0" w:space="0" w:color="auto"/>
        <w:right w:val="none" w:sz="0" w:space="0" w:color="auto"/>
      </w:divBdr>
      <w:divsChild>
        <w:div w:id="1742017708">
          <w:marLeft w:val="0"/>
          <w:marRight w:val="0"/>
          <w:marTop w:val="0"/>
          <w:marBottom w:val="0"/>
          <w:divBdr>
            <w:top w:val="none" w:sz="0" w:space="0" w:color="auto"/>
            <w:left w:val="none" w:sz="0" w:space="0" w:color="auto"/>
            <w:bottom w:val="none" w:sz="0" w:space="0" w:color="auto"/>
            <w:right w:val="none" w:sz="0" w:space="0" w:color="auto"/>
          </w:divBdr>
        </w:div>
        <w:div w:id="1556046623">
          <w:marLeft w:val="0"/>
          <w:marRight w:val="0"/>
          <w:marTop w:val="150"/>
          <w:marBottom w:val="0"/>
          <w:divBdr>
            <w:top w:val="none" w:sz="0" w:space="0" w:color="auto"/>
            <w:left w:val="none" w:sz="0" w:space="0" w:color="auto"/>
            <w:bottom w:val="none" w:sz="0" w:space="0" w:color="auto"/>
            <w:right w:val="none" w:sz="0" w:space="0" w:color="auto"/>
          </w:divBdr>
          <w:divsChild>
            <w:div w:id="500898495">
              <w:marLeft w:val="1155"/>
              <w:marRight w:val="0"/>
              <w:marTop w:val="0"/>
              <w:marBottom w:val="0"/>
              <w:divBdr>
                <w:top w:val="none" w:sz="0" w:space="0" w:color="auto"/>
                <w:left w:val="none" w:sz="0" w:space="0" w:color="auto"/>
                <w:bottom w:val="none" w:sz="0" w:space="0" w:color="auto"/>
                <w:right w:val="none" w:sz="0" w:space="0" w:color="auto"/>
              </w:divBdr>
            </w:div>
            <w:div w:id="413209555">
              <w:marLeft w:val="1155"/>
              <w:marRight w:val="0"/>
              <w:marTop w:val="0"/>
              <w:marBottom w:val="0"/>
              <w:divBdr>
                <w:top w:val="none" w:sz="0" w:space="0" w:color="auto"/>
                <w:left w:val="none" w:sz="0" w:space="0" w:color="auto"/>
                <w:bottom w:val="none" w:sz="0" w:space="0" w:color="auto"/>
                <w:right w:val="none" w:sz="0" w:space="0" w:color="auto"/>
              </w:divBdr>
            </w:div>
            <w:div w:id="2263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2360">
      <w:bodyDiv w:val="1"/>
      <w:marLeft w:val="0"/>
      <w:marRight w:val="0"/>
      <w:marTop w:val="0"/>
      <w:marBottom w:val="0"/>
      <w:divBdr>
        <w:top w:val="none" w:sz="0" w:space="0" w:color="auto"/>
        <w:left w:val="none" w:sz="0" w:space="0" w:color="auto"/>
        <w:bottom w:val="none" w:sz="0" w:space="0" w:color="auto"/>
        <w:right w:val="none" w:sz="0" w:space="0" w:color="auto"/>
      </w:divBdr>
      <w:divsChild>
        <w:div w:id="1877698647">
          <w:marLeft w:val="0"/>
          <w:marRight w:val="0"/>
          <w:marTop w:val="0"/>
          <w:marBottom w:val="0"/>
          <w:divBdr>
            <w:top w:val="none" w:sz="0" w:space="0" w:color="auto"/>
            <w:left w:val="none" w:sz="0" w:space="0" w:color="auto"/>
            <w:bottom w:val="none" w:sz="0" w:space="0" w:color="auto"/>
            <w:right w:val="none" w:sz="0" w:space="0" w:color="auto"/>
          </w:divBdr>
        </w:div>
        <w:div w:id="1440950033">
          <w:marLeft w:val="0"/>
          <w:marRight w:val="0"/>
          <w:marTop w:val="150"/>
          <w:marBottom w:val="0"/>
          <w:divBdr>
            <w:top w:val="none" w:sz="0" w:space="0" w:color="auto"/>
            <w:left w:val="none" w:sz="0" w:space="0" w:color="auto"/>
            <w:bottom w:val="none" w:sz="0" w:space="0" w:color="auto"/>
            <w:right w:val="none" w:sz="0" w:space="0" w:color="auto"/>
          </w:divBdr>
          <w:divsChild>
            <w:div w:id="2117172850">
              <w:marLeft w:val="1155"/>
              <w:marRight w:val="0"/>
              <w:marTop w:val="0"/>
              <w:marBottom w:val="0"/>
              <w:divBdr>
                <w:top w:val="none" w:sz="0" w:space="0" w:color="auto"/>
                <w:left w:val="none" w:sz="0" w:space="0" w:color="auto"/>
                <w:bottom w:val="none" w:sz="0" w:space="0" w:color="auto"/>
                <w:right w:val="none" w:sz="0" w:space="0" w:color="auto"/>
              </w:divBdr>
            </w:div>
            <w:div w:id="202147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775991">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046346">
      <w:bodyDiv w:val="1"/>
      <w:marLeft w:val="0"/>
      <w:marRight w:val="0"/>
      <w:marTop w:val="0"/>
      <w:marBottom w:val="0"/>
      <w:divBdr>
        <w:top w:val="none" w:sz="0" w:space="0" w:color="auto"/>
        <w:left w:val="none" w:sz="0" w:space="0" w:color="auto"/>
        <w:bottom w:val="none" w:sz="0" w:space="0" w:color="auto"/>
        <w:right w:val="none" w:sz="0" w:space="0" w:color="auto"/>
      </w:divBdr>
      <w:divsChild>
        <w:div w:id="1437557815">
          <w:marLeft w:val="0"/>
          <w:marRight w:val="0"/>
          <w:marTop w:val="0"/>
          <w:marBottom w:val="0"/>
          <w:divBdr>
            <w:top w:val="none" w:sz="0" w:space="0" w:color="auto"/>
            <w:left w:val="none" w:sz="0" w:space="0" w:color="auto"/>
            <w:bottom w:val="none" w:sz="0" w:space="0" w:color="auto"/>
            <w:right w:val="none" w:sz="0" w:space="0" w:color="auto"/>
          </w:divBdr>
        </w:div>
        <w:div w:id="718670561">
          <w:marLeft w:val="0"/>
          <w:marRight w:val="0"/>
          <w:marTop w:val="150"/>
          <w:marBottom w:val="0"/>
          <w:divBdr>
            <w:top w:val="none" w:sz="0" w:space="0" w:color="auto"/>
            <w:left w:val="none" w:sz="0" w:space="0" w:color="auto"/>
            <w:bottom w:val="none" w:sz="0" w:space="0" w:color="auto"/>
            <w:right w:val="none" w:sz="0" w:space="0" w:color="auto"/>
          </w:divBdr>
          <w:divsChild>
            <w:div w:id="1494300605">
              <w:marLeft w:val="1155"/>
              <w:marRight w:val="0"/>
              <w:marTop w:val="0"/>
              <w:marBottom w:val="0"/>
              <w:divBdr>
                <w:top w:val="none" w:sz="0" w:space="0" w:color="auto"/>
                <w:left w:val="none" w:sz="0" w:space="0" w:color="auto"/>
                <w:bottom w:val="none" w:sz="0" w:space="0" w:color="auto"/>
                <w:right w:val="none" w:sz="0" w:space="0" w:color="auto"/>
              </w:divBdr>
            </w:div>
            <w:div w:id="1685744813">
              <w:marLeft w:val="1155"/>
              <w:marRight w:val="0"/>
              <w:marTop w:val="0"/>
              <w:marBottom w:val="0"/>
              <w:divBdr>
                <w:top w:val="none" w:sz="0" w:space="0" w:color="auto"/>
                <w:left w:val="none" w:sz="0" w:space="0" w:color="auto"/>
                <w:bottom w:val="none" w:sz="0" w:space="0" w:color="auto"/>
                <w:right w:val="none" w:sz="0" w:space="0" w:color="auto"/>
              </w:divBdr>
            </w:div>
            <w:div w:id="1424566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3161992">
      <w:bodyDiv w:val="1"/>
      <w:marLeft w:val="0"/>
      <w:marRight w:val="0"/>
      <w:marTop w:val="0"/>
      <w:marBottom w:val="0"/>
      <w:divBdr>
        <w:top w:val="none" w:sz="0" w:space="0" w:color="auto"/>
        <w:left w:val="none" w:sz="0" w:space="0" w:color="auto"/>
        <w:bottom w:val="none" w:sz="0" w:space="0" w:color="auto"/>
        <w:right w:val="none" w:sz="0" w:space="0" w:color="auto"/>
      </w:divBdr>
      <w:divsChild>
        <w:div w:id="1476141237">
          <w:marLeft w:val="0"/>
          <w:marRight w:val="0"/>
          <w:marTop w:val="0"/>
          <w:marBottom w:val="0"/>
          <w:divBdr>
            <w:top w:val="none" w:sz="0" w:space="0" w:color="auto"/>
            <w:left w:val="none" w:sz="0" w:space="0" w:color="auto"/>
            <w:bottom w:val="none" w:sz="0" w:space="0" w:color="auto"/>
            <w:right w:val="none" w:sz="0" w:space="0" w:color="auto"/>
          </w:divBdr>
        </w:div>
        <w:div w:id="1853452551">
          <w:marLeft w:val="0"/>
          <w:marRight w:val="0"/>
          <w:marTop w:val="150"/>
          <w:marBottom w:val="0"/>
          <w:divBdr>
            <w:top w:val="none" w:sz="0" w:space="0" w:color="auto"/>
            <w:left w:val="none" w:sz="0" w:space="0" w:color="auto"/>
            <w:bottom w:val="none" w:sz="0" w:space="0" w:color="auto"/>
            <w:right w:val="none" w:sz="0" w:space="0" w:color="auto"/>
          </w:divBdr>
          <w:divsChild>
            <w:div w:id="1164584745">
              <w:marLeft w:val="1155"/>
              <w:marRight w:val="0"/>
              <w:marTop w:val="0"/>
              <w:marBottom w:val="0"/>
              <w:divBdr>
                <w:top w:val="none" w:sz="0" w:space="0" w:color="auto"/>
                <w:left w:val="none" w:sz="0" w:space="0" w:color="auto"/>
                <w:bottom w:val="none" w:sz="0" w:space="0" w:color="auto"/>
                <w:right w:val="none" w:sz="0" w:space="0" w:color="auto"/>
              </w:divBdr>
            </w:div>
            <w:div w:id="1956449641">
              <w:marLeft w:val="1155"/>
              <w:marRight w:val="0"/>
              <w:marTop w:val="0"/>
              <w:marBottom w:val="0"/>
              <w:divBdr>
                <w:top w:val="none" w:sz="0" w:space="0" w:color="auto"/>
                <w:left w:val="none" w:sz="0" w:space="0" w:color="auto"/>
                <w:bottom w:val="none" w:sz="0" w:space="0" w:color="auto"/>
                <w:right w:val="none" w:sz="0" w:space="0" w:color="auto"/>
              </w:divBdr>
            </w:div>
            <w:div w:id="189820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434110">
      <w:bodyDiv w:val="1"/>
      <w:marLeft w:val="0"/>
      <w:marRight w:val="0"/>
      <w:marTop w:val="0"/>
      <w:marBottom w:val="0"/>
      <w:divBdr>
        <w:top w:val="none" w:sz="0" w:space="0" w:color="auto"/>
        <w:left w:val="none" w:sz="0" w:space="0" w:color="auto"/>
        <w:bottom w:val="none" w:sz="0" w:space="0" w:color="auto"/>
        <w:right w:val="none" w:sz="0" w:space="0" w:color="auto"/>
      </w:divBdr>
      <w:divsChild>
        <w:div w:id="1000234524">
          <w:marLeft w:val="0"/>
          <w:marRight w:val="0"/>
          <w:marTop w:val="0"/>
          <w:marBottom w:val="0"/>
          <w:divBdr>
            <w:top w:val="none" w:sz="0" w:space="0" w:color="auto"/>
            <w:left w:val="none" w:sz="0" w:space="0" w:color="auto"/>
            <w:bottom w:val="none" w:sz="0" w:space="0" w:color="auto"/>
            <w:right w:val="none" w:sz="0" w:space="0" w:color="auto"/>
          </w:divBdr>
        </w:div>
        <w:div w:id="1252931643">
          <w:marLeft w:val="0"/>
          <w:marRight w:val="0"/>
          <w:marTop w:val="150"/>
          <w:marBottom w:val="0"/>
          <w:divBdr>
            <w:top w:val="none" w:sz="0" w:space="0" w:color="auto"/>
            <w:left w:val="none" w:sz="0" w:space="0" w:color="auto"/>
            <w:bottom w:val="none" w:sz="0" w:space="0" w:color="auto"/>
            <w:right w:val="none" w:sz="0" w:space="0" w:color="auto"/>
          </w:divBdr>
          <w:divsChild>
            <w:div w:id="684985681">
              <w:marLeft w:val="1155"/>
              <w:marRight w:val="0"/>
              <w:marTop w:val="0"/>
              <w:marBottom w:val="0"/>
              <w:divBdr>
                <w:top w:val="none" w:sz="0" w:space="0" w:color="auto"/>
                <w:left w:val="none" w:sz="0" w:space="0" w:color="auto"/>
                <w:bottom w:val="none" w:sz="0" w:space="0" w:color="auto"/>
                <w:right w:val="none" w:sz="0" w:space="0" w:color="auto"/>
              </w:divBdr>
            </w:div>
            <w:div w:id="1506476407">
              <w:marLeft w:val="1155"/>
              <w:marRight w:val="0"/>
              <w:marTop w:val="0"/>
              <w:marBottom w:val="0"/>
              <w:divBdr>
                <w:top w:val="none" w:sz="0" w:space="0" w:color="auto"/>
                <w:left w:val="none" w:sz="0" w:space="0" w:color="auto"/>
                <w:bottom w:val="none" w:sz="0" w:space="0" w:color="auto"/>
                <w:right w:val="none" w:sz="0" w:space="0" w:color="auto"/>
              </w:divBdr>
            </w:div>
            <w:div w:id="1300762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77573">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65177">
      <w:bodyDiv w:val="1"/>
      <w:marLeft w:val="0"/>
      <w:marRight w:val="0"/>
      <w:marTop w:val="0"/>
      <w:marBottom w:val="0"/>
      <w:divBdr>
        <w:top w:val="none" w:sz="0" w:space="0" w:color="auto"/>
        <w:left w:val="none" w:sz="0" w:space="0" w:color="auto"/>
        <w:bottom w:val="none" w:sz="0" w:space="0" w:color="auto"/>
        <w:right w:val="none" w:sz="0" w:space="0" w:color="auto"/>
      </w:divBdr>
      <w:divsChild>
        <w:div w:id="500582690">
          <w:marLeft w:val="0"/>
          <w:marRight w:val="0"/>
          <w:marTop w:val="0"/>
          <w:marBottom w:val="0"/>
          <w:divBdr>
            <w:top w:val="none" w:sz="0" w:space="0" w:color="auto"/>
            <w:left w:val="none" w:sz="0" w:space="0" w:color="auto"/>
            <w:bottom w:val="none" w:sz="0" w:space="0" w:color="auto"/>
            <w:right w:val="none" w:sz="0" w:space="0" w:color="auto"/>
          </w:divBdr>
        </w:div>
        <w:div w:id="771710434">
          <w:marLeft w:val="0"/>
          <w:marRight w:val="0"/>
          <w:marTop w:val="150"/>
          <w:marBottom w:val="0"/>
          <w:divBdr>
            <w:top w:val="none" w:sz="0" w:space="0" w:color="auto"/>
            <w:left w:val="none" w:sz="0" w:space="0" w:color="auto"/>
            <w:bottom w:val="none" w:sz="0" w:space="0" w:color="auto"/>
            <w:right w:val="none" w:sz="0" w:space="0" w:color="auto"/>
          </w:divBdr>
          <w:divsChild>
            <w:div w:id="157699186">
              <w:marLeft w:val="1155"/>
              <w:marRight w:val="0"/>
              <w:marTop w:val="0"/>
              <w:marBottom w:val="0"/>
              <w:divBdr>
                <w:top w:val="none" w:sz="0" w:space="0" w:color="auto"/>
                <w:left w:val="none" w:sz="0" w:space="0" w:color="auto"/>
                <w:bottom w:val="none" w:sz="0" w:space="0" w:color="auto"/>
                <w:right w:val="none" w:sz="0" w:space="0" w:color="auto"/>
              </w:divBdr>
            </w:div>
            <w:div w:id="1265503697">
              <w:marLeft w:val="1155"/>
              <w:marRight w:val="0"/>
              <w:marTop w:val="0"/>
              <w:marBottom w:val="0"/>
              <w:divBdr>
                <w:top w:val="none" w:sz="0" w:space="0" w:color="auto"/>
                <w:left w:val="none" w:sz="0" w:space="0" w:color="auto"/>
                <w:bottom w:val="none" w:sz="0" w:space="0" w:color="auto"/>
                <w:right w:val="none" w:sz="0" w:space="0" w:color="auto"/>
              </w:divBdr>
            </w:div>
            <w:div w:id="309556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083718">
      <w:bodyDiv w:val="1"/>
      <w:marLeft w:val="0"/>
      <w:marRight w:val="0"/>
      <w:marTop w:val="0"/>
      <w:marBottom w:val="0"/>
      <w:divBdr>
        <w:top w:val="none" w:sz="0" w:space="0" w:color="auto"/>
        <w:left w:val="none" w:sz="0" w:space="0" w:color="auto"/>
        <w:bottom w:val="none" w:sz="0" w:space="0" w:color="auto"/>
        <w:right w:val="none" w:sz="0" w:space="0" w:color="auto"/>
      </w:divBdr>
      <w:divsChild>
        <w:div w:id="1149597291">
          <w:marLeft w:val="0"/>
          <w:marRight w:val="0"/>
          <w:marTop w:val="0"/>
          <w:marBottom w:val="0"/>
          <w:divBdr>
            <w:top w:val="none" w:sz="0" w:space="0" w:color="auto"/>
            <w:left w:val="none" w:sz="0" w:space="0" w:color="auto"/>
            <w:bottom w:val="none" w:sz="0" w:space="0" w:color="auto"/>
            <w:right w:val="none" w:sz="0" w:space="0" w:color="auto"/>
          </w:divBdr>
        </w:div>
        <w:div w:id="1276213752">
          <w:marLeft w:val="0"/>
          <w:marRight w:val="0"/>
          <w:marTop w:val="150"/>
          <w:marBottom w:val="0"/>
          <w:divBdr>
            <w:top w:val="none" w:sz="0" w:space="0" w:color="auto"/>
            <w:left w:val="none" w:sz="0" w:space="0" w:color="auto"/>
            <w:bottom w:val="none" w:sz="0" w:space="0" w:color="auto"/>
            <w:right w:val="none" w:sz="0" w:space="0" w:color="auto"/>
          </w:divBdr>
          <w:divsChild>
            <w:div w:id="1983000418">
              <w:marLeft w:val="1155"/>
              <w:marRight w:val="0"/>
              <w:marTop w:val="0"/>
              <w:marBottom w:val="0"/>
              <w:divBdr>
                <w:top w:val="none" w:sz="0" w:space="0" w:color="auto"/>
                <w:left w:val="none" w:sz="0" w:space="0" w:color="auto"/>
                <w:bottom w:val="none" w:sz="0" w:space="0" w:color="auto"/>
                <w:right w:val="none" w:sz="0" w:space="0" w:color="auto"/>
              </w:divBdr>
            </w:div>
            <w:div w:id="1341006948">
              <w:marLeft w:val="1155"/>
              <w:marRight w:val="0"/>
              <w:marTop w:val="0"/>
              <w:marBottom w:val="0"/>
              <w:divBdr>
                <w:top w:val="none" w:sz="0" w:space="0" w:color="auto"/>
                <w:left w:val="none" w:sz="0" w:space="0" w:color="auto"/>
                <w:bottom w:val="none" w:sz="0" w:space="0" w:color="auto"/>
                <w:right w:val="none" w:sz="0" w:space="0" w:color="auto"/>
              </w:divBdr>
            </w:div>
            <w:div w:id="444808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277618">
      <w:bodyDiv w:val="1"/>
      <w:marLeft w:val="0"/>
      <w:marRight w:val="0"/>
      <w:marTop w:val="0"/>
      <w:marBottom w:val="0"/>
      <w:divBdr>
        <w:top w:val="none" w:sz="0" w:space="0" w:color="auto"/>
        <w:left w:val="none" w:sz="0" w:space="0" w:color="auto"/>
        <w:bottom w:val="none" w:sz="0" w:space="0" w:color="auto"/>
        <w:right w:val="none" w:sz="0" w:space="0" w:color="auto"/>
      </w:divBdr>
      <w:divsChild>
        <w:div w:id="191307528">
          <w:marLeft w:val="0"/>
          <w:marRight w:val="0"/>
          <w:marTop w:val="0"/>
          <w:marBottom w:val="0"/>
          <w:divBdr>
            <w:top w:val="none" w:sz="0" w:space="0" w:color="auto"/>
            <w:left w:val="none" w:sz="0" w:space="0" w:color="auto"/>
            <w:bottom w:val="none" w:sz="0" w:space="0" w:color="auto"/>
            <w:right w:val="none" w:sz="0" w:space="0" w:color="auto"/>
          </w:divBdr>
        </w:div>
        <w:div w:id="677735340">
          <w:marLeft w:val="0"/>
          <w:marRight w:val="0"/>
          <w:marTop w:val="150"/>
          <w:marBottom w:val="0"/>
          <w:divBdr>
            <w:top w:val="none" w:sz="0" w:space="0" w:color="auto"/>
            <w:left w:val="none" w:sz="0" w:space="0" w:color="auto"/>
            <w:bottom w:val="none" w:sz="0" w:space="0" w:color="auto"/>
            <w:right w:val="none" w:sz="0" w:space="0" w:color="auto"/>
          </w:divBdr>
          <w:divsChild>
            <w:div w:id="197283073">
              <w:marLeft w:val="1155"/>
              <w:marRight w:val="0"/>
              <w:marTop w:val="0"/>
              <w:marBottom w:val="0"/>
              <w:divBdr>
                <w:top w:val="none" w:sz="0" w:space="0" w:color="auto"/>
                <w:left w:val="none" w:sz="0" w:space="0" w:color="auto"/>
                <w:bottom w:val="none" w:sz="0" w:space="0" w:color="auto"/>
                <w:right w:val="none" w:sz="0" w:space="0" w:color="auto"/>
              </w:divBdr>
            </w:div>
            <w:div w:id="731806158">
              <w:marLeft w:val="1155"/>
              <w:marRight w:val="0"/>
              <w:marTop w:val="0"/>
              <w:marBottom w:val="0"/>
              <w:divBdr>
                <w:top w:val="none" w:sz="0" w:space="0" w:color="auto"/>
                <w:left w:val="none" w:sz="0" w:space="0" w:color="auto"/>
                <w:bottom w:val="none" w:sz="0" w:space="0" w:color="auto"/>
                <w:right w:val="none" w:sz="0" w:space="0" w:color="auto"/>
              </w:divBdr>
            </w:div>
            <w:div w:id="1929314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12831">
      <w:bodyDiv w:val="1"/>
      <w:marLeft w:val="0"/>
      <w:marRight w:val="0"/>
      <w:marTop w:val="0"/>
      <w:marBottom w:val="0"/>
      <w:divBdr>
        <w:top w:val="none" w:sz="0" w:space="0" w:color="auto"/>
        <w:left w:val="none" w:sz="0" w:space="0" w:color="auto"/>
        <w:bottom w:val="none" w:sz="0" w:space="0" w:color="auto"/>
        <w:right w:val="none" w:sz="0" w:space="0" w:color="auto"/>
      </w:divBdr>
      <w:divsChild>
        <w:div w:id="1487160813">
          <w:marLeft w:val="0"/>
          <w:marRight w:val="0"/>
          <w:marTop w:val="0"/>
          <w:marBottom w:val="0"/>
          <w:divBdr>
            <w:top w:val="none" w:sz="0" w:space="0" w:color="auto"/>
            <w:left w:val="none" w:sz="0" w:space="0" w:color="auto"/>
            <w:bottom w:val="none" w:sz="0" w:space="0" w:color="auto"/>
            <w:right w:val="none" w:sz="0" w:space="0" w:color="auto"/>
          </w:divBdr>
        </w:div>
        <w:div w:id="293829382">
          <w:marLeft w:val="0"/>
          <w:marRight w:val="0"/>
          <w:marTop w:val="150"/>
          <w:marBottom w:val="0"/>
          <w:divBdr>
            <w:top w:val="none" w:sz="0" w:space="0" w:color="auto"/>
            <w:left w:val="none" w:sz="0" w:space="0" w:color="auto"/>
            <w:bottom w:val="none" w:sz="0" w:space="0" w:color="auto"/>
            <w:right w:val="none" w:sz="0" w:space="0" w:color="auto"/>
          </w:divBdr>
          <w:divsChild>
            <w:div w:id="1030959639">
              <w:marLeft w:val="1155"/>
              <w:marRight w:val="0"/>
              <w:marTop w:val="0"/>
              <w:marBottom w:val="0"/>
              <w:divBdr>
                <w:top w:val="none" w:sz="0" w:space="0" w:color="auto"/>
                <w:left w:val="none" w:sz="0" w:space="0" w:color="auto"/>
                <w:bottom w:val="none" w:sz="0" w:space="0" w:color="auto"/>
                <w:right w:val="none" w:sz="0" w:space="0" w:color="auto"/>
              </w:divBdr>
            </w:div>
            <w:div w:id="654459272">
              <w:marLeft w:val="1155"/>
              <w:marRight w:val="0"/>
              <w:marTop w:val="0"/>
              <w:marBottom w:val="0"/>
              <w:divBdr>
                <w:top w:val="none" w:sz="0" w:space="0" w:color="auto"/>
                <w:left w:val="none" w:sz="0" w:space="0" w:color="auto"/>
                <w:bottom w:val="none" w:sz="0" w:space="0" w:color="auto"/>
                <w:right w:val="none" w:sz="0" w:space="0" w:color="auto"/>
              </w:divBdr>
            </w:div>
            <w:div w:id="499588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48885">
      <w:bodyDiv w:val="1"/>
      <w:marLeft w:val="0"/>
      <w:marRight w:val="0"/>
      <w:marTop w:val="0"/>
      <w:marBottom w:val="0"/>
      <w:divBdr>
        <w:top w:val="none" w:sz="0" w:space="0" w:color="auto"/>
        <w:left w:val="none" w:sz="0" w:space="0" w:color="auto"/>
        <w:bottom w:val="none" w:sz="0" w:space="0" w:color="auto"/>
        <w:right w:val="none" w:sz="0" w:space="0" w:color="auto"/>
      </w:divBdr>
      <w:divsChild>
        <w:div w:id="2099907712">
          <w:marLeft w:val="0"/>
          <w:marRight w:val="0"/>
          <w:marTop w:val="0"/>
          <w:marBottom w:val="0"/>
          <w:divBdr>
            <w:top w:val="none" w:sz="0" w:space="0" w:color="auto"/>
            <w:left w:val="none" w:sz="0" w:space="0" w:color="auto"/>
            <w:bottom w:val="none" w:sz="0" w:space="0" w:color="auto"/>
            <w:right w:val="none" w:sz="0" w:space="0" w:color="auto"/>
          </w:divBdr>
        </w:div>
        <w:div w:id="1023361464">
          <w:marLeft w:val="0"/>
          <w:marRight w:val="0"/>
          <w:marTop w:val="150"/>
          <w:marBottom w:val="0"/>
          <w:divBdr>
            <w:top w:val="none" w:sz="0" w:space="0" w:color="auto"/>
            <w:left w:val="none" w:sz="0" w:space="0" w:color="auto"/>
            <w:bottom w:val="none" w:sz="0" w:space="0" w:color="auto"/>
            <w:right w:val="none" w:sz="0" w:space="0" w:color="auto"/>
          </w:divBdr>
          <w:divsChild>
            <w:div w:id="1973515398">
              <w:marLeft w:val="1155"/>
              <w:marRight w:val="0"/>
              <w:marTop w:val="0"/>
              <w:marBottom w:val="0"/>
              <w:divBdr>
                <w:top w:val="none" w:sz="0" w:space="0" w:color="auto"/>
                <w:left w:val="none" w:sz="0" w:space="0" w:color="auto"/>
                <w:bottom w:val="none" w:sz="0" w:space="0" w:color="auto"/>
                <w:right w:val="none" w:sz="0" w:space="0" w:color="auto"/>
              </w:divBdr>
            </w:div>
            <w:div w:id="1731423887">
              <w:marLeft w:val="1155"/>
              <w:marRight w:val="0"/>
              <w:marTop w:val="0"/>
              <w:marBottom w:val="0"/>
              <w:divBdr>
                <w:top w:val="none" w:sz="0" w:space="0" w:color="auto"/>
                <w:left w:val="none" w:sz="0" w:space="0" w:color="auto"/>
                <w:bottom w:val="none" w:sz="0" w:space="0" w:color="auto"/>
                <w:right w:val="none" w:sz="0" w:space="0" w:color="auto"/>
              </w:divBdr>
            </w:div>
            <w:div w:id="429785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438691">
      <w:bodyDiv w:val="1"/>
      <w:marLeft w:val="0"/>
      <w:marRight w:val="0"/>
      <w:marTop w:val="0"/>
      <w:marBottom w:val="0"/>
      <w:divBdr>
        <w:top w:val="none" w:sz="0" w:space="0" w:color="auto"/>
        <w:left w:val="none" w:sz="0" w:space="0" w:color="auto"/>
        <w:bottom w:val="none" w:sz="0" w:space="0" w:color="auto"/>
        <w:right w:val="none" w:sz="0" w:space="0" w:color="auto"/>
      </w:divBdr>
      <w:divsChild>
        <w:div w:id="175004738">
          <w:marLeft w:val="0"/>
          <w:marRight w:val="0"/>
          <w:marTop w:val="0"/>
          <w:marBottom w:val="0"/>
          <w:divBdr>
            <w:top w:val="none" w:sz="0" w:space="0" w:color="auto"/>
            <w:left w:val="none" w:sz="0" w:space="0" w:color="auto"/>
            <w:bottom w:val="none" w:sz="0" w:space="0" w:color="auto"/>
            <w:right w:val="none" w:sz="0" w:space="0" w:color="auto"/>
          </w:divBdr>
        </w:div>
        <w:div w:id="2053846219">
          <w:marLeft w:val="0"/>
          <w:marRight w:val="0"/>
          <w:marTop w:val="150"/>
          <w:marBottom w:val="0"/>
          <w:divBdr>
            <w:top w:val="none" w:sz="0" w:space="0" w:color="auto"/>
            <w:left w:val="none" w:sz="0" w:space="0" w:color="auto"/>
            <w:bottom w:val="none" w:sz="0" w:space="0" w:color="auto"/>
            <w:right w:val="none" w:sz="0" w:space="0" w:color="auto"/>
          </w:divBdr>
          <w:divsChild>
            <w:div w:id="1323394571">
              <w:marLeft w:val="1155"/>
              <w:marRight w:val="0"/>
              <w:marTop w:val="0"/>
              <w:marBottom w:val="0"/>
              <w:divBdr>
                <w:top w:val="none" w:sz="0" w:space="0" w:color="auto"/>
                <w:left w:val="none" w:sz="0" w:space="0" w:color="auto"/>
                <w:bottom w:val="none" w:sz="0" w:space="0" w:color="auto"/>
                <w:right w:val="none" w:sz="0" w:space="0" w:color="auto"/>
              </w:divBdr>
            </w:div>
            <w:div w:id="1269385122">
              <w:marLeft w:val="1155"/>
              <w:marRight w:val="0"/>
              <w:marTop w:val="0"/>
              <w:marBottom w:val="0"/>
              <w:divBdr>
                <w:top w:val="none" w:sz="0" w:space="0" w:color="auto"/>
                <w:left w:val="none" w:sz="0" w:space="0" w:color="auto"/>
                <w:bottom w:val="none" w:sz="0" w:space="0" w:color="auto"/>
                <w:right w:val="none" w:sz="0" w:space="0" w:color="auto"/>
              </w:divBdr>
            </w:div>
            <w:div w:id="59089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592895">
      <w:bodyDiv w:val="1"/>
      <w:marLeft w:val="0"/>
      <w:marRight w:val="0"/>
      <w:marTop w:val="0"/>
      <w:marBottom w:val="0"/>
      <w:divBdr>
        <w:top w:val="none" w:sz="0" w:space="0" w:color="auto"/>
        <w:left w:val="none" w:sz="0" w:space="0" w:color="auto"/>
        <w:bottom w:val="none" w:sz="0" w:space="0" w:color="auto"/>
        <w:right w:val="none" w:sz="0" w:space="0" w:color="auto"/>
      </w:divBdr>
      <w:divsChild>
        <w:div w:id="65685228">
          <w:marLeft w:val="0"/>
          <w:marRight w:val="0"/>
          <w:marTop w:val="0"/>
          <w:marBottom w:val="0"/>
          <w:divBdr>
            <w:top w:val="none" w:sz="0" w:space="0" w:color="auto"/>
            <w:left w:val="none" w:sz="0" w:space="0" w:color="auto"/>
            <w:bottom w:val="none" w:sz="0" w:space="0" w:color="auto"/>
            <w:right w:val="none" w:sz="0" w:space="0" w:color="auto"/>
          </w:divBdr>
        </w:div>
        <w:div w:id="2012366478">
          <w:marLeft w:val="0"/>
          <w:marRight w:val="0"/>
          <w:marTop w:val="150"/>
          <w:marBottom w:val="0"/>
          <w:divBdr>
            <w:top w:val="none" w:sz="0" w:space="0" w:color="auto"/>
            <w:left w:val="none" w:sz="0" w:space="0" w:color="auto"/>
            <w:bottom w:val="none" w:sz="0" w:space="0" w:color="auto"/>
            <w:right w:val="none" w:sz="0" w:space="0" w:color="auto"/>
          </w:divBdr>
          <w:divsChild>
            <w:div w:id="1286038912">
              <w:marLeft w:val="1155"/>
              <w:marRight w:val="0"/>
              <w:marTop w:val="0"/>
              <w:marBottom w:val="0"/>
              <w:divBdr>
                <w:top w:val="none" w:sz="0" w:space="0" w:color="auto"/>
                <w:left w:val="none" w:sz="0" w:space="0" w:color="auto"/>
                <w:bottom w:val="none" w:sz="0" w:space="0" w:color="auto"/>
                <w:right w:val="none" w:sz="0" w:space="0" w:color="auto"/>
              </w:divBdr>
            </w:div>
            <w:div w:id="1961566169">
              <w:marLeft w:val="1155"/>
              <w:marRight w:val="0"/>
              <w:marTop w:val="0"/>
              <w:marBottom w:val="0"/>
              <w:divBdr>
                <w:top w:val="none" w:sz="0" w:space="0" w:color="auto"/>
                <w:left w:val="none" w:sz="0" w:space="0" w:color="auto"/>
                <w:bottom w:val="none" w:sz="0" w:space="0" w:color="auto"/>
                <w:right w:val="none" w:sz="0" w:space="0" w:color="auto"/>
              </w:divBdr>
            </w:div>
            <w:div w:id="1664964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165204">
      <w:bodyDiv w:val="1"/>
      <w:marLeft w:val="0"/>
      <w:marRight w:val="0"/>
      <w:marTop w:val="0"/>
      <w:marBottom w:val="0"/>
      <w:divBdr>
        <w:top w:val="none" w:sz="0" w:space="0" w:color="auto"/>
        <w:left w:val="none" w:sz="0" w:space="0" w:color="auto"/>
        <w:bottom w:val="none" w:sz="0" w:space="0" w:color="auto"/>
        <w:right w:val="none" w:sz="0" w:space="0" w:color="auto"/>
      </w:divBdr>
      <w:divsChild>
        <w:div w:id="1912229951">
          <w:marLeft w:val="0"/>
          <w:marRight w:val="0"/>
          <w:marTop w:val="0"/>
          <w:marBottom w:val="0"/>
          <w:divBdr>
            <w:top w:val="none" w:sz="0" w:space="0" w:color="auto"/>
            <w:left w:val="none" w:sz="0" w:space="0" w:color="auto"/>
            <w:bottom w:val="none" w:sz="0" w:space="0" w:color="auto"/>
            <w:right w:val="none" w:sz="0" w:space="0" w:color="auto"/>
          </w:divBdr>
        </w:div>
        <w:div w:id="89281587">
          <w:marLeft w:val="0"/>
          <w:marRight w:val="0"/>
          <w:marTop w:val="150"/>
          <w:marBottom w:val="0"/>
          <w:divBdr>
            <w:top w:val="none" w:sz="0" w:space="0" w:color="auto"/>
            <w:left w:val="none" w:sz="0" w:space="0" w:color="auto"/>
            <w:bottom w:val="none" w:sz="0" w:space="0" w:color="auto"/>
            <w:right w:val="none" w:sz="0" w:space="0" w:color="auto"/>
          </w:divBdr>
          <w:divsChild>
            <w:div w:id="191841546">
              <w:marLeft w:val="1155"/>
              <w:marRight w:val="0"/>
              <w:marTop w:val="0"/>
              <w:marBottom w:val="0"/>
              <w:divBdr>
                <w:top w:val="none" w:sz="0" w:space="0" w:color="auto"/>
                <w:left w:val="none" w:sz="0" w:space="0" w:color="auto"/>
                <w:bottom w:val="none" w:sz="0" w:space="0" w:color="auto"/>
                <w:right w:val="none" w:sz="0" w:space="0" w:color="auto"/>
              </w:divBdr>
            </w:div>
            <w:div w:id="954020703">
              <w:marLeft w:val="1155"/>
              <w:marRight w:val="0"/>
              <w:marTop w:val="0"/>
              <w:marBottom w:val="0"/>
              <w:divBdr>
                <w:top w:val="none" w:sz="0" w:space="0" w:color="auto"/>
                <w:left w:val="none" w:sz="0" w:space="0" w:color="auto"/>
                <w:bottom w:val="none" w:sz="0" w:space="0" w:color="auto"/>
                <w:right w:val="none" w:sz="0" w:space="0" w:color="auto"/>
              </w:divBdr>
            </w:div>
            <w:div w:id="1472791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479308">
      <w:bodyDiv w:val="1"/>
      <w:marLeft w:val="0"/>
      <w:marRight w:val="0"/>
      <w:marTop w:val="0"/>
      <w:marBottom w:val="0"/>
      <w:divBdr>
        <w:top w:val="none" w:sz="0" w:space="0" w:color="auto"/>
        <w:left w:val="none" w:sz="0" w:space="0" w:color="auto"/>
        <w:bottom w:val="none" w:sz="0" w:space="0" w:color="auto"/>
        <w:right w:val="none" w:sz="0" w:space="0" w:color="auto"/>
      </w:divBdr>
    </w:div>
    <w:div w:id="1418550849">
      <w:bodyDiv w:val="1"/>
      <w:marLeft w:val="0"/>
      <w:marRight w:val="0"/>
      <w:marTop w:val="0"/>
      <w:marBottom w:val="0"/>
      <w:divBdr>
        <w:top w:val="none" w:sz="0" w:space="0" w:color="auto"/>
        <w:left w:val="none" w:sz="0" w:space="0" w:color="auto"/>
        <w:bottom w:val="none" w:sz="0" w:space="0" w:color="auto"/>
        <w:right w:val="none" w:sz="0" w:space="0" w:color="auto"/>
      </w:divBdr>
      <w:divsChild>
        <w:div w:id="1353264087">
          <w:marLeft w:val="0"/>
          <w:marRight w:val="0"/>
          <w:marTop w:val="0"/>
          <w:marBottom w:val="0"/>
          <w:divBdr>
            <w:top w:val="none" w:sz="0" w:space="0" w:color="auto"/>
            <w:left w:val="none" w:sz="0" w:space="0" w:color="auto"/>
            <w:bottom w:val="none" w:sz="0" w:space="0" w:color="auto"/>
            <w:right w:val="none" w:sz="0" w:space="0" w:color="auto"/>
          </w:divBdr>
        </w:div>
        <w:div w:id="1778065446">
          <w:marLeft w:val="0"/>
          <w:marRight w:val="0"/>
          <w:marTop w:val="150"/>
          <w:marBottom w:val="0"/>
          <w:divBdr>
            <w:top w:val="none" w:sz="0" w:space="0" w:color="auto"/>
            <w:left w:val="none" w:sz="0" w:space="0" w:color="auto"/>
            <w:bottom w:val="none" w:sz="0" w:space="0" w:color="auto"/>
            <w:right w:val="none" w:sz="0" w:space="0" w:color="auto"/>
          </w:divBdr>
          <w:divsChild>
            <w:div w:id="1723283586">
              <w:marLeft w:val="1155"/>
              <w:marRight w:val="0"/>
              <w:marTop w:val="0"/>
              <w:marBottom w:val="0"/>
              <w:divBdr>
                <w:top w:val="none" w:sz="0" w:space="0" w:color="auto"/>
                <w:left w:val="none" w:sz="0" w:space="0" w:color="auto"/>
                <w:bottom w:val="none" w:sz="0" w:space="0" w:color="auto"/>
                <w:right w:val="none" w:sz="0" w:space="0" w:color="auto"/>
              </w:divBdr>
            </w:div>
            <w:div w:id="2001733785">
              <w:marLeft w:val="1155"/>
              <w:marRight w:val="0"/>
              <w:marTop w:val="0"/>
              <w:marBottom w:val="0"/>
              <w:divBdr>
                <w:top w:val="none" w:sz="0" w:space="0" w:color="auto"/>
                <w:left w:val="none" w:sz="0" w:space="0" w:color="auto"/>
                <w:bottom w:val="none" w:sz="0" w:space="0" w:color="auto"/>
                <w:right w:val="none" w:sz="0" w:space="0" w:color="auto"/>
              </w:divBdr>
            </w:div>
            <w:div w:id="14741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8593518">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641490">
      <w:bodyDiv w:val="1"/>
      <w:marLeft w:val="0"/>
      <w:marRight w:val="0"/>
      <w:marTop w:val="0"/>
      <w:marBottom w:val="0"/>
      <w:divBdr>
        <w:top w:val="none" w:sz="0" w:space="0" w:color="auto"/>
        <w:left w:val="none" w:sz="0" w:space="0" w:color="auto"/>
        <w:bottom w:val="none" w:sz="0" w:space="0" w:color="auto"/>
        <w:right w:val="none" w:sz="0" w:space="0" w:color="auto"/>
      </w:divBdr>
      <w:divsChild>
        <w:div w:id="100492620">
          <w:marLeft w:val="0"/>
          <w:marRight w:val="0"/>
          <w:marTop w:val="0"/>
          <w:marBottom w:val="0"/>
          <w:divBdr>
            <w:top w:val="none" w:sz="0" w:space="0" w:color="auto"/>
            <w:left w:val="none" w:sz="0" w:space="0" w:color="auto"/>
            <w:bottom w:val="none" w:sz="0" w:space="0" w:color="auto"/>
            <w:right w:val="none" w:sz="0" w:space="0" w:color="auto"/>
          </w:divBdr>
        </w:div>
        <w:div w:id="386146181">
          <w:marLeft w:val="0"/>
          <w:marRight w:val="0"/>
          <w:marTop w:val="150"/>
          <w:marBottom w:val="0"/>
          <w:divBdr>
            <w:top w:val="none" w:sz="0" w:space="0" w:color="auto"/>
            <w:left w:val="none" w:sz="0" w:space="0" w:color="auto"/>
            <w:bottom w:val="none" w:sz="0" w:space="0" w:color="auto"/>
            <w:right w:val="none" w:sz="0" w:space="0" w:color="auto"/>
          </w:divBdr>
          <w:divsChild>
            <w:div w:id="1666129815">
              <w:marLeft w:val="1155"/>
              <w:marRight w:val="0"/>
              <w:marTop w:val="0"/>
              <w:marBottom w:val="0"/>
              <w:divBdr>
                <w:top w:val="none" w:sz="0" w:space="0" w:color="auto"/>
                <w:left w:val="none" w:sz="0" w:space="0" w:color="auto"/>
                <w:bottom w:val="none" w:sz="0" w:space="0" w:color="auto"/>
                <w:right w:val="none" w:sz="0" w:space="0" w:color="auto"/>
              </w:divBdr>
            </w:div>
            <w:div w:id="43330567">
              <w:marLeft w:val="1155"/>
              <w:marRight w:val="0"/>
              <w:marTop w:val="0"/>
              <w:marBottom w:val="0"/>
              <w:divBdr>
                <w:top w:val="none" w:sz="0" w:space="0" w:color="auto"/>
                <w:left w:val="none" w:sz="0" w:space="0" w:color="auto"/>
                <w:bottom w:val="none" w:sz="0" w:space="0" w:color="auto"/>
                <w:right w:val="none" w:sz="0" w:space="0" w:color="auto"/>
              </w:divBdr>
            </w:div>
            <w:div w:id="805120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8611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058847">
      <w:bodyDiv w:val="1"/>
      <w:marLeft w:val="0"/>
      <w:marRight w:val="0"/>
      <w:marTop w:val="0"/>
      <w:marBottom w:val="0"/>
      <w:divBdr>
        <w:top w:val="none" w:sz="0" w:space="0" w:color="auto"/>
        <w:left w:val="none" w:sz="0" w:space="0" w:color="auto"/>
        <w:bottom w:val="none" w:sz="0" w:space="0" w:color="auto"/>
        <w:right w:val="none" w:sz="0" w:space="0" w:color="auto"/>
      </w:divBdr>
      <w:divsChild>
        <w:div w:id="1155683929">
          <w:marLeft w:val="0"/>
          <w:marRight w:val="0"/>
          <w:marTop w:val="0"/>
          <w:marBottom w:val="0"/>
          <w:divBdr>
            <w:top w:val="none" w:sz="0" w:space="0" w:color="auto"/>
            <w:left w:val="none" w:sz="0" w:space="0" w:color="auto"/>
            <w:bottom w:val="none" w:sz="0" w:space="0" w:color="auto"/>
            <w:right w:val="none" w:sz="0" w:space="0" w:color="auto"/>
          </w:divBdr>
        </w:div>
        <w:div w:id="462041167">
          <w:marLeft w:val="0"/>
          <w:marRight w:val="0"/>
          <w:marTop w:val="150"/>
          <w:marBottom w:val="0"/>
          <w:divBdr>
            <w:top w:val="none" w:sz="0" w:space="0" w:color="auto"/>
            <w:left w:val="none" w:sz="0" w:space="0" w:color="auto"/>
            <w:bottom w:val="none" w:sz="0" w:space="0" w:color="auto"/>
            <w:right w:val="none" w:sz="0" w:space="0" w:color="auto"/>
          </w:divBdr>
          <w:divsChild>
            <w:div w:id="401681745">
              <w:marLeft w:val="1155"/>
              <w:marRight w:val="0"/>
              <w:marTop w:val="0"/>
              <w:marBottom w:val="0"/>
              <w:divBdr>
                <w:top w:val="none" w:sz="0" w:space="0" w:color="auto"/>
                <w:left w:val="none" w:sz="0" w:space="0" w:color="auto"/>
                <w:bottom w:val="none" w:sz="0" w:space="0" w:color="auto"/>
                <w:right w:val="none" w:sz="0" w:space="0" w:color="auto"/>
              </w:divBdr>
            </w:div>
            <w:div w:id="446315924">
              <w:marLeft w:val="1155"/>
              <w:marRight w:val="0"/>
              <w:marTop w:val="0"/>
              <w:marBottom w:val="0"/>
              <w:divBdr>
                <w:top w:val="none" w:sz="0" w:space="0" w:color="auto"/>
                <w:left w:val="none" w:sz="0" w:space="0" w:color="auto"/>
                <w:bottom w:val="none" w:sz="0" w:space="0" w:color="auto"/>
                <w:right w:val="none" w:sz="0" w:space="0" w:color="auto"/>
              </w:divBdr>
            </w:div>
            <w:div w:id="1687903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440848">
      <w:bodyDiv w:val="1"/>
      <w:marLeft w:val="0"/>
      <w:marRight w:val="0"/>
      <w:marTop w:val="0"/>
      <w:marBottom w:val="0"/>
      <w:divBdr>
        <w:top w:val="none" w:sz="0" w:space="0" w:color="auto"/>
        <w:left w:val="none" w:sz="0" w:space="0" w:color="auto"/>
        <w:bottom w:val="none" w:sz="0" w:space="0" w:color="auto"/>
        <w:right w:val="none" w:sz="0" w:space="0" w:color="auto"/>
      </w:divBdr>
    </w:div>
    <w:div w:id="1420638047">
      <w:bodyDiv w:val="1"/>
      <w:marLeft w:val="0"/>
      <w:marRight w:val="0"/>
      <w:marTop w:val="0"/>
      <w:marBottom w:val="0"/>
      <w:divBdr>
        <w:top w:val="none" w:sz="0" w:space="0" w:color="auto"/>
        <w:left w:val="none" w:sz="0" w:space="0" w:color="auto"/>
        <w:bottom w:val="none" w:sz="0" w:space="0" w:color="auto"/>
        <w:right w:val="none" w:sz="0" w:space="0" w:color="auto"/>
      </w:divBdr>
      <w:divsChild>
        <w:div w:id="50539825">
          <w:marLeft w:val="0"/>
          <w:marRight w:val="0"/>
          <w:marTop w:val="0"/>
          <w:marBottom w:val="0"/>
          <w:divBdr>
            <w:top w:val="none" w:sz="0" w:space="0" w:color="auto"/>
            <w:left w:val="none" w:sz="0" w:space="0" w:color="auto"/>
            <w:bottom w:val="none" w:sz="0" w:space="0" w:color="auto"/>
            <w:right w:val="none" w:sz="0" w:space="0" w:color="auto"/>
          </w:divBdr>
        </w:div>
        <w:div w:id="285738900">
          <w:marLeft w:val="0"/>
          <w:marRight w:val="0"/>
          <w:marTop w:val="150"/>
          <w:marBottom w:val="0"/>
          <w:divBdr>
            <w:top w:val="none" w:sz="0" w:space="0" w:color="auto"/>
            <w:left w:val="none" w:sz="0" w:space="0" w:color="auto"/>
            <w:bottom w:val="none" w:sz="0" w:space="0" w:color="auto"/>
            <w:right w:val="none" w:sz="0" w:space="0" w:color="auto"/>
          </w:divBdr>
          <w:divsChild>
            <w:div w:id="459347595">
              <w:marLeft w:val="1155"/>
              <w:marRight w:val="0"/>
              <w:marTop w:val="0"/>
              <w:marBottom w:val="0"/>
              <w:divBdr>
                <w:top w:val="none" w:sz="0" w:space="0" w:color="auto"/>
                <w:left w:val="none" w:sz="0" w:space="0" w:color="auto"/>
                <w:bottom w:val="none" w:sz="0" w:space="0" w:color="auto"/>
                <w:right w:val="none" w:sz="0" w:space="0" w:color="auto"/>
              </w:divBdr>
            </w:div>
            <w:div w:id="1399396434">
              <w:marLeft w:val="1155"/>
              <w:marRight w:val="0"/>
              <w:marTop w:val="0"/>
              <w:marBottom w:val="0"/>
              <w:divBdr>
                <w:top w:val="none" w:sz="0" w:space="0" w:color="auto"/>
                <w:left w:val="none" w:sz="0" w:space="0" w:color="auto"/>
                <w:bottom w:val="none" w:sz="0" w:space="0" w:color="auto"/>
                <w:right w:val="none" w:sz="0" w:space="0" w:color="auto"/>
              </w:divBdr>
            </w:div>
            <w:div w:id="288973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1935">
      <w:bodyDiv w:val="1"/>
      <w:marLeft w:val="0"/>
      <w:marRight w:val="0"/>
      <w:marTop w:val="0"/>
      <w:marBottom w:val="0"/>
      <w:divBdr>
        <w:top w:val="none" w:sz="0" w:space="0" w:color="auto"/>
        <w:left w:val="none" w:sz="0" w:space="0" w:color="auto"/>
        <w:bottom w:val="none" w:sz="0" w:space="0" w:color="auto"/>
        <w:right w:val="none" w:sz="0" w:space="0" w:color="auto"/>
      </w:divBdr>
      <w:divsChild>
        <w:div w:id="452095023">
          <w:marLeft w:val="0"/>
          <w:marRight w:val="0"/>
          <w:marTop w:val="0"/>
          <w:marBottom w:val="0"/>
          <w:divBdr>
            <w:top w:val="none" w:sz="0" w:space="0" w:color="auto"/>
            <w:left w:val="none" w:sz="0" w:space="0" w:color="auto"/>
            <w:bottom w:val="none" w:sz="0" w:space="0" w:color="auto"/>
            <w:right w:val="none" w:sz="0" w:space="0" w:color="auto"/>
          </w:divBdr>
        </w:div>
        <w:div w:id="1388332776">
          <w:marLeft w:val="0"/>
          <w:marRight w:val="0"/>
          <w:marTop w:val="150"/>
          <w:marBottom w:val="0"/>
          <w:divBdr>
            <w:top w:val="none" w:sz="0" w:space="0" w:color="auto"/>
            <w:left w:val="none" w:sz="0" w:space="0" w:color="auto"/>
            <w:bottom w:val="none" w:sz="0" w:space="0" w:color="auto"/>
            <w:right w:val="none" w:sz="0" w:space="0" w:color="auto"/>
          </w:divBdr>
          <w:divsChild>
            <w:div w:id="922570598">
              <w:marLeft w:val="1155"/>
              <w:marRight w:val="0"/>
              <w:marTop w:val="0"/>
              <w:marBottom w:val="0"/>
              <w:divBdr>
                <w:top w:val="none" w:sz="0" w:space="0" w:color="auto"/>
                <w:left w:val="none" w:sz="0" w:space="0" w:color="auto"/>
                <w:bottom w:val="none" w:sz="0" w:space="0" w:color="auto"/>
                <w:right w:val="none" w:sz="0" w:space="0" w:color="auto"/>
              </w:divBdr>
            </w:div>
            <w:div w:id="747458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177673">
      <w:bodyDiv w:val="1"/>
      <w:marLeft w:val="0"/>
      <w:marRight w:val="0"/>
      <w:marTop w:val="0"/>
      <w:marBottom w:val="0"/>
      <w:divBdr>
        <w:top w:val="none" w:sz="0" w:space="0" w:color="auto"/>
        <w:left w:val="none" w:sz="0" w:space="0" w:color="auto"/>
        <w:bottom w:val="none" w:sz="0" w:space="0" w:color="auto"/>
        <w:right w:val="none" w:sz="0" w:space="0" w:color="auto"/>
      </w:divBdr>
      <w:divsChild>
        <w:div w:id="118426194">
          <w:marLeft w:val="0"/>
          <w:marRight w:val="0"/>
          <w:marTop w:val="0"/>
          <w:marBottom w:val="0"/>
          <w:divBdr>
            <w:top w:val="none" w:sz="0" w:space="0" w:color="auto"/>
            <w:left w:val="none" w:sz="0" w:space="0" w:color="auto"/>
            <w:bottom w:val="none" w:sz="0" w:space="0" w:color="auto"/>
            <w:right w:val="none" w:sz="0" w:space="0" w:color="auto"/>
          </w:divBdr>
        </w:div>
        <w:div w:id="1754623710">
          <w:marLeft w:val="0"/>
          <w:marRight w:val="0"/>
          <w:marTop w:val="150"/>
          <w:marBottom w:val="0"/>
          <w:divBdr>
            <w:top w:val="none" w:sz="0" w:space="0" w:color="auto"/>
            <w:left w:val="none" w:sz="0" w:space="0" w:color="auto"/>
            <w:bottom w:val="none" w:sz="0" w:space="0" w:color="auto"/>
            <w:right w:val="none" w:sz="0" w:space="0" w:color="auto"/>
          </w:divBdr>
          <w:divsChild>
            <w:div w:id="154228182">
              <w:marLeft w:val="1155"/>
              <w:marRight w:val="0"/>
              <w:marTop w:val="0"/>
              <w:marBottom w:val="0"/>
              <w:divBdr>
                <w:top w:val="none" w:sz="0" w:space="0" w:color="auto"/>
                <w:left w:val="none" w:sz="0" w:space="0" w:color="auto"/>
                <w:bottom w:val="none" w:sz="0" w:space="0" w:color="auto"/>
                <w:right w:val="none" w:sz="0" w:space="0" w:color="auto"/>
              </w:divBdr>
            </w:div>
            <w:div w:id="609514725">
              <w:marLeft w:val="1155"/>
              <w:marRight w:val="0"/>
              <w:marTop w:val="0"/>
              <w:marBottom w:val="0"/>
              <w:divBdr>
                <w:top w:val="none" w:sz="0" w:space="0" w:color="auto"/>
                <w:left w:val="none" w:sz="0" w:space="0" w:color="auto"/>
                <w:bottom w:val="none" w:sz="0" w:space="0" w:color="auto"/>
                <w:right w:val="none" w:sz="0" w:space="0" w:color="auto"/>
              </w:divBdr>
            </w:div>
            <w:div w:id="733619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684668">
      <w:bodyDiv w:val="1"/>
      <w:marLeft w:val="0"/>
      <w:marRight w:val="0"/>
      <w:marTop w:val="0"/>
      <w:marBottom w:val="0"/>
      <w:divBdr>
        <w:top w:val="none" w:sz="0" w:space="0" w:color="auto"/>
        <w:left w:val="none" w:sz="0" w:space="0" w:color="auto"/>
        <w:bottom w:val="none" w:sz="0" w:space="0" w:color="auto"/>
        <w:right w:val="none" w:sz="0" w:space="0" w:color="auto"/>
      </w:divBdr>
      <w:divsChild>
        <w:div w:id="957030530">
          <w:marLeft w:val="0"/>
          <w:marRight w:val="0"/>
          <w:marTop w:val="0"/>
          <w:marBottom w:val="0"/>
          <w:divBdr>
            <w:top w:val="none" w:sz="0" w:space="0" w:color="auto"/>
            <w:left w:val="none" w:sz="0" w:space="0" w:color="auto"/>
            <w:bottom w:val="none" w:sz="0" w:space="0" w:color="auto"/>
            <w:right w:val="none" w:sz="0" w:space="0" w:color="auto"/>
          </w:divBdr>
        </w:div>
        <w:div w:id="1966735385">
          <w:marLeft w:val="0"/>
          <w:marRight w:val="0"/>
          <w:marTop w:val="150"/>
          <w:marBottom w:val="0"/>
          <w:divBdr>
            <w:top w:val="none" w:sz="0" w:space="0" w:color="auto"/>
            <w:left w:val="none" w:sz="0" w:space="0" w:color="auto"/>
            <w:bottom w:val="none" w:sz="0" w:space="0" w:color="auto"/>
            <w:right w:val="none" w:sz="0" w:space="0" w:color="auto"/>
          </w:divBdr>
          <w:divsChild>
            <w:div w:id="166559604">
              <w:marLeft w:val="1155"/>
              <w:marRight w:val="0"/>
              <w:marTop w:val="0"/>
              <w:marBottom w:val="0"/>
              <w:divBdr>
                <w:top w:val="none" w:sz="0" w:space="0" w:color="auto"/>
                <w:left w:val="none" w:sz="0" w:space="0" w:color="auto"/>
                <w:bottom w:val="none" w:sz="0" w:space="0" w:color="auto"/>
                <w:right w:val="none" w:sz="0" w:space="0" w:color="auto"/>
              </w:divBdr>
            </w:div>
            <w:div w:id="629941555">
              <w:marLeft w:val="1155"/>
              <w:marRight w:val="0"/>
              <w:marTop w:val="0"/>
              <w:marBottom w:val="0"/>
              <w:divBdr>
                <w:top w:val="none" w:sz="0" w:space="0" w:color="auto"/>
                <w:left w:val="none" w:sz="0" w:space="0" w:color="auto"/>
                <w:bottom w:val="none" w:sz="0" w:space="0" w:color="auto"/>
                <w:right w:val="none" w:sz="0" w:space="0" w:color="auto"/>
              </w:divBdr>
            </w:div>
            <w:div w:id="918516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753355">
      <w:bodyDiv w:val="1"/>
      <w:marLeft w:val="0"/>
      <w:marRight w:val="0"/>
      <w:marTop w:val="0"/>
      <w:marBottom w:val="0"/>
      <w:divBdr>
        <w:top w:val="none" w:sz="0" w:space="0" w:color="auto"/>
        <w:left w:val="none" w:sz="0" w:space="0" w:color="auto"/>
        <w:bottom w:val="none" w:sz="0" w:space="0" w:color="auto"/>
        <w:right w:val="none" w:sz="0" w:space="0" w:color="auto"/>
      </w:divBdr>
      <w:divsChild>
        <w:div w:id="1011031213">
          <w:marLeft w:val="0"/>
          <w:marRight w:val="0"/>
          <w:marTop w:val="0"/>
          <w:marBottom w:val="0"/>
          <w:divBdr>
            <w:top w:val="none" w:sz="0" w:space="0" w:color="auto"/>
            <w:left w:val="none" w:sz="0" w:space="0" w:color="auto"/>
            <w:bottom w:val="none" w:sz="0" w:space="0" w:color="auto"/>
            <w:right w:val="none" w:sz="0" w:space="0" w:color="auto"/>
          </w:divBdr>
        </w:div>
        <w:div w:id="321393888">
          <w:marLeft w:val="0"/>
          <w:marRight w:val="0"/>
          <w:marTop w:val="150"/>
          <w:marBottom w:val="0"/>
          <w:divBdr>
            <w:top w:val="none" w:sz="0" w:space="0" w:color="auto"/>
            <w:left w:val="none" w:sz="0" w:space="0" w:color="auto"/>
            <w:bottom w:val="none" w:sz="0" w:space="0" w:color="auto"/>
            <w:right w:val="none" w:sz="0" w:space="0" w:color="auto"/>
          </w:divBdr>
          <w:divsChild>
            <w:div w:id="778765152">
              <w:marLeft w:val="1155"/>
              <w:marRight w:val="0"/>
              <w:marTop w:val="0"/>
              <w:marBottom w:val="0"/>
              <w:divBdr>
                <w:top w:val="none" w:sz="0" w:space="0" w:color="auto"/>
                <w:left w:val="none" w:sz="0" w:space="0" w:color="auto"/>
                <w:bottom w:val="none" w:sz="0" w:space="0" w:color="auto"/>
                <w:right w:val="none" w:sz="0" w:space="0" w:color="auto"/>
              </w:divBdr>
            </w:div>
            <w:div w:id="1904674630">
              <w:marLeft w:val="1155"/>
              <w:marRight w:val="0"/>
              <w:marTop w:val="0"/>
              <w:marBottom w:val="0"/>
              <w:divBdr>
                <w:top w:val="none" w:sz="0" w:space="0" w:color="auto"/>
                <w:left w:val="none" w:sz="0" w:space="0" w:color="auto"/>
                <w:bottom w:val="none" w:sz="0" w:space="0" w:color="auto"/>
                <w:right w:val="none" w:sz="0" w:space="0" w:color="auto"/>
              </w:divBdr>
            </w:div>
            <w:div w:id="32474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826620">
      <w:bodyDiv w:val="1"/>
      <w:marLeft w:val="0"/>
      <w:marRight w:val="0"/>
      <w:marTop w:val="0"/>
      <w:marBottom w:val="0"/>
      <w:divBdr>
        <w:top w:val="none" w:sz="0" w:space="0" w:color="auto"/>
        <w:left w:val="none" w:sz="0" w:space="0" w:color="auto"/>
        <w:bottom w:val="none" w:sz="0" w:space="0" w:color="auto"/>
        <w:right w:val="none" w:sz="0" w:space="0" w:color="auto"/>
      </w:divBdr>
      <w:divsChild>
        <w:div w:id="1545871338">
          <w:marLeft w:val="0"/>
          <w:marRight w:val="0"/>
          <w:marTop w:val="0"/>
          <w:marBottom w:val="0"/>
          <w:divBdr>
            <w:top w:val="none" w:sz="0" w:space="0" w:color="auto"/>
            <w:left w:val="none" w:sz="0" w:space="0" w:color="auto"/>
            <w:bottom w:val="none" w:sz="0" w:space="0" w:color="auto"/>
            <w:right w:val="none" w:sz="0" w:space="0" w:color="auto"/>
          </w:divBdr>
        </w:div>
        <w:div w:id="1028799771">
          <w:marLeft w:val="0"/>
          <w:marRight w:val="0"/>
          <w:marTop w:val="150"/>
          <w:marBottom w:val="0"/>
          <w:divBdr>
            <w:top w:val="none" w:sz="0" w:space="0" w:color="auto"/>
            <w:left w:val="none" w:sz="0" w:space="0" w:color="auto"/>
            <w:bottom w:val="none" w:sz="0" w:space="0" w:color="auto"/>
            <w:right w:val="none" w:sz="0" w:space="0" w:color="auto"/>
          </w:divBdr>
          <w:divsChild>
            <w:div w:id="1340355878">
              <w:marLeft w:val="1155"/>
              <w:marRight w:val="0"/>
              <w:marTop w:val="0"/>
              <w:marBottom w:val="0"/>
              <w:divBdr>
                <w:top w:val="none" w:sz="0" w:space="0" w:color="auto"/>
                <w:left w:val="none" w:sz="0" w:space="0" w:color="auto"/>
                <w:bottom w:val="none" w:sz="0" w:space="0" w:color="auto"/>
                <w:right w:val="none" w:sz="0" w:space="0" w:color="auto"/>
              </w:divBdr>
            </w:div>
            <w:div w:id="2146043893">
              <w:marLeft w:val="1155"/>
              <w:marRight w:val="0"/>
              <w:marTop w:val="0"/>
              <w:marBottom w:val="0"/>
              <w:divBdr>
                <w:top w:val="none" w:sz="0" w:space="0" w:color="auto"/>
                <w:left w:val="none" w:sz="0" w:space="0" w:color="auto"/>
                <w:bottom w:val="none" w:sz="0" w:space="0" w:color="auto"/>
                <w:right w:val="none" w:sz="0" w:space="0" w:color="auto"/>
              </w:divBdr>
            </w:div>
            <w:div w:id="1484083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831687">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1948850">
      <w:bodyDiv w:val="1"/>
      <w:marLeft w:val="0"/>
      <w:marRight w:val="0"/>
      <w:marTop w:val="0"/>
      <w:marBottom w:val="0"/>
      <w:divBdr>
        <w:top w:val="none" w:sz="0" w:space="0" w:color="auto"/>
        <w:left w:val="none" w:sz="0" w:space="0" w:color="auto"/>
        <w:bottom w:val="none" w:sz="0" w:space="0" w:color="auto"/>
        <w:right w:val="none" w:sz="0" w:space="0" w:color="auto"/>
      </w:divBdr>
      <w:divsChild>
        <w:div w:id="1357579976">
          <w:marLeft w:val="0"/>
          <w:marRight w:val="0"/>
          <w:marTop w:val="0"/>
          <w:marBottom w:val="0"/>
          <w:divBdr>
            <w:top w:val="none" w:sz="0" w:space="0" w:color="auto"/>
            <w:left w:val="none" w:sz="0" w:space="0" w:color="auto"/>
            <w:bottom w:val="none" w:sz="0" w:space="0" w:color="auto"/>
            <w:right w:val="none" w:sz="0" w:space="0" w:color="auto"/>
          </w:divBdr>
        </w:div>
        <w:div w:id="962350077">
          <w:marLeft w:val="0"/>
          <w:marRight w:val="0"/>
          <w:marTop w:val="150"/>
          <w:marBottom w:val="0"/>
          <w:divBdr>
            <w:top w:val="none" w:sz="0" w:space="0" w:color="auto"/>
            <w:left w:val="none" w:sz="0" w:space="0" w:color="auto"/>
            <w:bottom w:val="none" w:sz="0" w:space="0" w:color="auto"/>
            <w:right w:val="none" w:sz="0" w:space="0" w:color="auto"/>
          </w:divBdr>
          <w:divsChild>
            <w:div w:id="1322657465">
              <w:marLeft w:val="1155"/>
              <w:marRight w:val="0"/>
              <w:marTop w:val="0"/>
              <w:marBottom w:val="0"/>
              <w:divBdr>
                <w:top w:val="none" w:sz="0" w:space="0" w:color="auto"/>
                <w:left w:val="none" w:sz="0" w:space="0" w:color="auto"/>
                <w:bottom w:val="none" w:sz="0" w:space="0" w:color="auto"/>
                <w:right w:val="none" w:sz="0" w:space="0" w:color="auto"/>
              </w:divBdr>
            </w:div>
            <w:div w:id="267011270">
              <w:marLeft w:val="1155"/>
              <w:marRight w:val="0"/>
              <w:marTop w:val="0"/>
              <w:marBottom w:val="0"/>
              <w:divBdr>
                <w:top w:val="none" w:sz="0" w:space="0" w:color="auto"/>
                <w:left w:val="none" w:sz="0" w:space="0" w:color="auto"/>
                <w:bottom w:val="none" w:sz="0" w:space="0" w:color="auto"/>
                <w:right w:val="none" w:sz="0" w:space="0" w:color="auto"/>
              </w:divBdr>
            </w:div>
            <w:div w:id="2105101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07064">
      <w:bodyDiv w:val="1"/>
      <w:marLeft w:val="0"/>
      <w:marRight w:val="0"/>
      <w:marTop w:val="0"/>
      <w:marBottom w:val="0"/>
      <w:divBdr>
        <w:top w:val="none" w:sz="0" w:space="0" w:color="auto"/>
        <w:left w:val="none" w:sz="0" w:space="0" w:color="auto"/>
        <w:bottom w:val="none" w:sz="0" w:space="0" w:color="auto"/>
        <w:right w:val="none" w:sz="0" w:space="0" w:color="auto"/>
      </w:divBdr>
      <w:divsChild>
        <w:div w:id="1466000355">
          <w:marLeft w:val="0"/>
          <w:marRight w:val="0"/>
          <w:marTop w:val="0"/>
          <w:marBottom w:val="0"/>
          <w:divBdr>
            <w:top w:val="none" w:sz="0" w:space="0" w:color="auto"/>
            <w:left w:val="none" w:sz="0" w:space="0" w:color="auto"/>
            <w:bottom w:val="none" w:sz="0" w:space="0" w:color="auto"/>
            <w:right w:val="none" w:sz="0" w:space="0" w:color="auto"/>
          </w:divBdr>
        </w:div>
        <w:div w:id="1349677626">
          <w:marLeft w:val="0"/>
          <w:marRight w:val="0"/>
          <w:marTop w:val="150"/>
          <w:marBottom w:val="0"/>
          <w:divBdr>
            <w:top w:val="none" w:sz="0" w:space="0" w:color="auto"/>
            <w:left w:val="none" w:sz="0" w:space="0" w:color="auto"/>
            <w:bottom w:val="none" w:sz="0" w:space="0" w:color="auto"/>
            <w:right w:val="none" w:sz="0" w:space="0" w:color="auto"/>
          </w:divBdr>
          <w:divsChild>
            <w:div w:id="1085496162">
              <w:marLeft w:val="1155"/>
              <w:marRight w:val="0"/>
              <w:marTop w:val="0"/>
              <w:marBottom w:val="0"/>
              <w:divBdr>
                <w:top w:val="none" w:sz="0" w:space="0" w:color="auto"/>
                <w:left w:val="none" w:sz="0" w:space="0" w:color="auto"/>
                <w:bottom w:val="none" w:sz="0" w:space="0" w:color="auto"/>
                <w:right w:val="none" w:sz="0" w:space="0" w:color="auto"/>
              </w:divBdr>
            </w:div>
            <w:div w:id="1871531752">
              <w:marLeft w:val="1155"/>
              <w:marRight w:val="0"/>
              <w:marTop w:val="0"/>
              <w:marBottom w:val="0"/>
              <w:divBdr>
                <w:top w:val="none" w:sz="0" w:space="0" w:color="auto"/>
                <w:left w:val="none" w:sz="0" w:space="0" w:color="auto"/>
                <w:bottom w:val="none" w:sz="0" w:space="0" w:color="auto"/>
                <w:right w:val="none" w:sz="0" w:space="0" w:color="auto"/>
              </w:divBdr>
            </w:div>
            <w:div w:id="939949022">
              <w:marLeft w:val="1155"/>
              <w:marRight w:val="0"/>
              <w:marTop w:val="0"/>
              <w:marBottom w:val="0"/>
              <w:divBdr>
                <w:top w:val="none" w:sz="0" w:space="0" w:color="auto"/>
                <w:left w:val="none" w:sz="0" w:space="0" w:color="auto"/>
                <w:bottom w:val="none" w:sz="0" w:space="0" w:color="auto"/>
                <w:right w:val="none" w:sz="0" w:space="0" w:color="auto"/>
              </w:divBdr>
            </w:div>
            <w:div w:id="789586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530610">
      <w:bodyDiv w:val="1"/>
      <w:marLeft w:val="0"/>
      <w:marRight w:val="0"/>
      <w:marTop w:val="0"/>
      <w:marBottom w:val="0"/>
      <w:divBdr>
        <w:top w:val="none" w:sz="0" w:space="0" w:color="auto"/>
        <w:left w:val="none" w:sz="0" w:space="0" w:color="auto"/>
        <w:bottom w:val="none" w:sz="0" w:space="0" w:color="auto"/>
        <w:right w:val="none" w:sz="0" w:space="0" w:color="auto"/>
      </w:divBdr>
      <w:divsChild>
        <w:div w:id="2059543960">
          <w:marLeft w:val="0"/>
          <w:marRight w:val="0"/>
          <w:marTop w:val="0"/>
          <w:marBottom w:val="0"/>
          <w:divBdr>
            <w:top w:val="none" w:sz="0" w:space="0" w:color="auto"/>
            <w:left w:val="none" w:sz="0" w:space="0" w:color="auto"/>
            <w:bottom w:val="none" w:sz="0" w:space="0" w:color="auto"/>
            <w:right w:val="none" w:sz="0" w:space="0" w:color="auto"/>
          </w:divBdr>
        </w:div>
        <w:div w:id="138887124">
          <w:marLeft w:val="0"/>
          <w:marRight w:val="0"/>
          <w:marTop w:val="150"/>
          <w:marBottom w:val="0"/>
          <w:divBdr>
            <w:top w:val="none" w:sz="0" w:space="0" w:color="auto"/>
            <w:left w:val="none" w:sz="0" w:space="0" w:color="auto"/>
            <w:bottom w:val="none" w:sz="0" w:space="0" w:color="auto"/>
            <w:right w:val="none" w:sz="0" w:space="0" w:color="auto"/>
          </w:divBdr>
          <w:divsChild>
            <w:div w:id="2064406403">
              <w:marLeft w:val="1155"/>
              <w:marRight w:val="0"/>
              <w:marTop w:val="0"/>
              <w:marBottom w:val="0"/>
              <w:divBdr>
                <w:top w:val="none" w:sz="0" w:space="0" w:color="auto"/>
                <w:left w:val="none" w:sz="0" w:space="0" w:color="auto"/>
                <w:bottom w:val="none" w:sz="0" w:space="0" w:color="auto"/>
                <w:right w:val="none" w:sz="0" w:space="0" w:color="auto"/>
              </w:divBdr>
            </w:div>
            <w:div w:id="1804955860">
              <w:marLeft w:val="1155"/>
              <w:marRight w:val="0"/>
              <w:marTop w:val="0"/>
              <w:marBottom w:val="0"/>
              <w:divBdr>
                <w:top w:val="none" w:sz="0" w:space="0" w:color="auto"/>
                <w:left w:val="none" w:sz="0" w:space="0" w:color="auto"/>
                <w:bottom w:val="none" w:sz="0" w:space="0" w:color="auto"/>
                <w:right w:val="none" w:sz="0" w:space="0" w:color="auto"/>
              </w:divBdr>
            </w:div>
            <w:div w:id="493450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02966">
      <w:bodyDiv w:val="1"/>
      <w:marLeft w:val="0"/>
      <w:marRight w:val="0"/>
      <w:marTop w:val="0"/>
      <w:marBottom w:val="0"/>
      <w:divBdr>
        <w:top w:val="none" w:sz="0" w:space="0" w:color="auto"/>
        <w:left w:val="none" w:sz="0" w:space="0" w:color="auto"/>
        <w:bottom w:val="none" w:sz="0" w:space="0" w:color="auto"/>
        <w:right w:val="none" w:sz="0" w:space="0" w:color="auto"/>
      </w:divBdr>
      <w:divsChild>
        <w:div w:id="1444764231">
          <w:marLeft w:val="0"/>
          <w:marRight w:val="0"/>
          <w:marTop w:val="0"/>
          <w:marBottom w:val="0"/>
          <w:divBdr>
            <w:top w:val="none" w:sz="0" w:space="0" w:color="auto"/>
            <w:left w:val="none" w:sz="0" w:space="0" w:color="auto"/>
            <w:bottom w:val="none" w:sz="0" w:space="0" w:color="auto"/>
            <w:right w:val="none" w:sz="0" w:space="0" w:color="auto"/>
          </w:divBdr>
        </w:div>
        <w:div w:id="1057817539">
          <w:marLeft w:val="0"/>
          <w:marRight w:val="0"/>
          <w:marTop w:val="150"/>
          <w:marBottom w:val="0"/>
          <w:divBdr>
            <w:top w:val="none" w:sz="0" w:space="0" w:color="auto"/>
            <w:left w:val="none" w:sz="0" w:space="0" w:color="auto"/>
            <w:bottom w:val="none" w:sz="0" w:space="0" w:color="auto"/>
            <w:right w:val="none" w:sz="0" w:space="0" w:color="auto"/>
          </w:divBdr>
          <w:divsChild>
            <w:div w:id="596131836">
              <w:marLeft w:val="1155"/>
              <w:marRight w:val="0"/>
              <w:marTop w:val="0"/>
              <w:marBottom w:val="0"/>
              <w:divBdr>
                <w:top w:val="none" w:sz="0" w:space="0" w:color="auto"/>
                <w:left w:val="none" w:sz="0" w:space="0" w:color="auto"/>
                <w:bottom w:val="none" w:sz="0" w:space="0" w:color="auto"/>
                <w:right w:val="none" w:sz="0" w:space="0" w:color="auto"/>
              </w:divBdr>
            </w:div>
            <w:div w:id="860553333">
              <w:marLeft w:val="1155"/>
              <w:marRight w:val="0"/>
              <w:marTop w:val="0"/>
              <w:marBottom w:val="0"/>
              <w:divBdr>
                <w:top w:val="none" w:sz="0" w:space="0" w:color="auto"/>
                <w:left w:val="none" w:sz="0" w:space="0" w:color="auto"/>
                <w:bottom w:val="none" w:sz="0" w:space="0" w:color="auto"/>
                <w:right w:val="none" w:sz="0" w:space="0" w:color="auto"/>
              </w:divBdr>
            </w:div>
            <w:div w:id="413628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683275">
      <w:bodyDiv w:val="1"/>
      <w:marLeft w:val="0"/>
      <w:marRight w:val="0"/>
      <w:marTop w:val="0"/>
      <w:marBottom w:val="0"/>
      <w:divBdr>
        <w:top w:val="none" w:sz="0" w:space="0" w:color="auto"/>
        <w:left w:val="none" w:sz="0" w:space="0" w:color="auto"/>
        <w:bottom w:val="none" w:sz="0" w:space="0" w:color="auto"/>
        <w:right w:val="none" w:sz="0" w:space="0" w:color="auto"/>
      </w:divBdr>
      <w:divsChild>
        <w:div w:id="1484079544">
          <w:marLeft w:val="0"/>
          <w:marRight w:val="0"/>
          <w:marTop w:val="0"/>
          <w:marBottom w:val="0"/>
          <w:divBdr>
            <w:top w:val="none" w:sz="0" w:space="0" w:color="auto"/>
            <w:left w:val="none" w:sz="0" w:space="0" w:color="auto"/>
            <w:bottom w:val="none" w:sz="0" w:space="0" w:color="auto"/>
            <w:right w:val="none" w:sz="0" w:space="0" w:color="auto"/>
          </w:divBdr>
        </w:div>
        <w:div w:id="1710257289">
          <w:marLeft w:val="0"/>
          <w:marRight w:val="0"/>
          <w:marTop w:val="150"/>
          <w:marBottom w:val="0"/>
          <w:divBdr>
            <w:top w:val="none" w:sz="0" w:space="0" w:color="auto"/>
            <w:left w:val="none" w:sz="0" w:space="0" w:color="auto"/>
            <w:bottom w:val="none" w:sz="0" w:space="0" w:color="auto"/>
            <w:right w:val="none" w:sz="0" w:space="0" w:color="auto"/>
          </w:divBdr>
          <w:divsChild>
            <w:div w:id="1998150765">
              <w:marLeft w:val="1155"/>
              <w:marRight w:val="0"/>
              <w:marTop w:val="0"/>
              <w:marBottom w:val="0"/>
              <w:divBdr>
                <w:top w:val="none" w:sz="0" w:space="0" w:color="auto"/>
                <w:left w:val="none" w:sz="0" w:space="0" w:color="auto"/>
                <w:bottom w:val="none" w:sz="0" w:space="0" w:color="auto"/>
                <w:right w:val="none" w:sz="0" w:space="0" w:color="auto"/>
              </w:divBdr>
            </w:div>
            <w:div w:id="1862468487">
              <w:marLeft w:val="1155"/>
              <w:marRight w:val="0"/>
              <w:marTop w:val="0"/>
              <w:marBottom w:val="0"/>
              <w:divBdr>
                <w:top w:val="none" w:sz="0" w:space="0" w:color="auto"/>
                <w:left w:val="none" w:sz="0" w:space="0" w:color="auto"/>
                <w:bottom w:val="none" w:sz="0" w:space="0" w:color="auto"/>
                <w:right w:val="none" w:sz="0" w:space="0" w:color="auto"/>
              </w:divBdr>
            </w:div>
            <w:div w:id="1773473272">
              <w:marLeft w:val="1155"/>
              <w:marRight w:val="0"/>
              <w:marTop w:val="0"/>
              <w:marBottom w:val="0"/>
              <w:divBdr>
                <w:top w:val="none" w:sz="0" w:space="0" w:color="auto"/>
                <w:left w:val="none" w:sz="0" w:space="0" w:color="auto"/>
                <w:bottom w:val="none" w:sz="0" w:space="0" w:color="auto"/>
                <w:right w:val="none" w:sz="0" w:space="0" w:color="auto"/>
              </w:divBdr>
            </w:div>
            <w:div w:id="1777745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723388">
      <w:bodyDiv w:val="1"/>
      <w:marLeft w:val="0"/>
      <w:marRight w:val="0"/>
      <w:marTop w:val="0"/>
      <w:marBottom w:val="0"/>
      <w:divBdr>
        <w:top w:val="none" w:sz="0" w:space="0" w:color="auto"/>
        <w:left w:val="none" w:sz="0" w:space="0" w:color="auto"/>
        <w:bottom w:val="none" w:sz="0" w:space="0" w:color="auto"/>
        <w:right w:val="none" w:sz="0" w:space="0" w:color="auto"/>
      </w:divBdr>
      <w:divsChild>
        <w:div w:id="1274628476">
          <w:marLeft w:val="0"/>
          <w:marRight w:val="0"/>
          <w:marTop w:val="0"/>
          <w:marBottom w:val="0"/>
          <w:divBdr>
            <w:top w:val="none" w:sz="0" w:space="0" w:color="auto"/>
            <w:left w:val="none" w:sz="0" w:space="0" w:color="auto"/>
            <w:bottom w:val="none" w:sz="0" w:space="0" w:color="auto"/>
            <w:right w:val="none" w:sz="0" w:space="0" w:color="auto"/>
          </w:divBdr>
        </w:div>
        <w:div w:id="1462504407">
          <w:marLeft w:val="0"/>
          <w:marRight w:val="0"/>
          <w:marTop w:val="150"/>
          <w:marBottom w:val="0"/>
          <w:divBdr>
            <w:top w:val="none" w:sz="0" w:space="0" w:color="auto"/>
            <w:left w:val="none" w:sz="0" w:space="0" w:color="auto"/>
            <w:bottom w:val="none" w:sz="0" w:space="0" w:color="auto"/>
            <w:right w:val="none" w:sz="0" w:space="0" w:color="auto"/>
          </w:divBdr>
          <w:divsChild>
            <w:div w:id="1863083389">
              <w:marLeft w:val="1155"/>
              <w:marRight w:val="0"/>
              <w:marTop w:val="0"/>
              <w:marBottom w:val="0"/>
              <w:divBdr>
                <w:top w:val="none" w:sz="0" w:space="0" w:color="auto"/>
                <w:left w:val="none" w:sz="0" w:space="0" w:color="auto"/>
                <w:bottom w:val="none" w:sz="0" w:space="0" w:color="auto"/>
                <w:right w:val="none" w:sz="0" w:space="0" w:color="auto"/>
              </w:divBdr>
            </w:div>
            <w:div w:id="273055277">
              <w:marLeft w:val="1155"/>
              <w:marRight w:val="0"/>
              <w:marTop w:val="0"/>
              <w:marBottom w:val="0"/>
              <w:divBdr>
                <w:top w:val="none" w:sz="0" w:space="0" w:color="auto"/>
                <w:left w:val="none" w:sz="0" w:space="0" w:color="auto"/>
                <w:bottom w:val="none" w:sz="0" w:space="0" w:color="auto"/>
                <w:right w:val="none" w:sz="0" w:space="0" w:color="auto"/>
              </w:divBdr>
            </w:div>
            <w:div w:id="714237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17941">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85884">
      <w:bodyDiv w:val="1"/>
      <w:marLeft w:val="0"/>
      <w:marRight w:val="0"/>
      <w:marTop w:val="0"/>
      <w:marBottom w:val="0"/>
      <w:divBdr>
        <w:top w:val="none" w:sz="0" w:space="0" w:color="auto"/>
        <w:left w:val="none" w:sz="0" w:space="0" w:color="auto"/>
        <w:bottom w:val="none" w:sz="0" w:space="0" w:color="auto"/>
        <w:right w:val="none" w:sz="0" w:space="0" w:color="auto"/>
      </w:divBdr>
      <w:divsChild>
        <w:div w:id="480734497">
          <w:marLeft w:val="0"/>
          <w:marRight w:val="0"/>
          <w:marTop w:val="0"/>
          <w:marBottom w:val="0"/>
          <w:divBdr>
            <w:top w:val="none" w:sz="0" w:space="0" w:color="auto"/>
            <w:left w:val="none" w:sz="0" w:space="0" w:color="auto"/>
            <w:bottom w:val="none" w:sz="0" w:space="0" w:color="auto"/>
            <w:right w:val="none" w:sz="0" w:space="0" w:color="auto"/>
          </w:divBdr>
        </w:div>
        <w:div w:id="1882522206">
          <w:marLeft w:val="0"/>
          <w:marRight w:val="0"/>
          <w:marTop w:val="150"/>
          <w:marBottom w:val="0"/>
          <w:divBdr>
            <w:top w:val="none" w:sz="0" w:space="0" w:color="auto"/>
            <w:left w:val="none" w:sz="0" w:space="0" w:color="auto"/>
            <w:bottom w:val="none" w:sz="0" w:space="0" w:color="auto"/>
            <w:right w:val="none" w:sz="0" w:space="0" w:color="auto"/>
          </w:divBdr>
          <w:divsChild>
            <w:div w:id="768232575">
              <w:marLeft w:val="1155"/>
              <w:marRight w:val="0"/>
              <w:marTop w:val="0"/>
              <w:marBottom w:val="0"/>
              <w:divBdr>
                <w:top w:val="none" w:sz="0" w:space="0" w:color="auto"/>
                <w:left w:val="none" w:sz="0" w:space="0" w:color="auto"/>
                <w:bottom w:val="none" w:sz="0" w:space="0" w:color="auto"/>
                <w:right w:val="none" w:sz="0" w:space="0" w:color="auto"/>
              </w:divBdr>
            </w:div>
            <w:div w:id="1368797114">
              <w:marLeft w:val="1155"/>
              <w:marRight w:val="0"/>
              <w:marTop w:val="0"/>
              <w:marBottom w:val="0"/>
              <w:divBdr>
                <w:top w:val="none" w:sz="0" w:space="0" w:color="auto"/>
                <w:left w:val="none" w:sz="0" w:space="0" w:color="auto"/>
                <w:bottom w:val="none" w:sz="0" w:space="0" w:color="auto"/>
                <w:right w:val="none" w:sz="0" w:space="0" w:color="auto"/>
              </w:divBdr>
            </w:div>
            <w:div w:id="23949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45237">
      <w:bodyDiv w:val="1"/>
      <w:marLeft w:val="0"/>
      <w:marRight w:val="0"/>
      <w:marTop w:val="0"/>
      <w:marBottom w:val="0"/>
      <w:divBdr>
        <w:top w:val="none" w:sz="0" w:space="0" w:color="auto"/>
        <w:left w:val="none" w:sz="0" w:space="0" w:color="auto"/>
        <w:bottom w:val="none" w:sz="0" w:space="0" w:color="auto"/>
        <w:right w:val="none" w:sz="0" w:space="0" w:color="auto"/>
      </w:divBdr>
      <w:divsChild>
        <w:div w:id="378558000">
          <w:marLeft w:val="0"/>
          <w:marRight w:val="0"/>
          <w:marTop w:val="0"/>
          <w:marBottom w:val="0"/>
          <w:divBdr>
            <w:top w:val="none" w:sz="0" w:space="0" w:color="auto"/>
            <w:left w:val="none" w:sz="0" w:space="0" w:color="auto"/>
            <w:bottom w:val="none" w:sz="0" w:space="0" w:color="auto"/>
            <w:right w:val="none" w:sz="0" w:space="0" w:color="auto"/>
          </w:divBdr>
        </w:div>
        <w:div w:id="1059741261">
          <w:marLeft w:val="0"/>
          <w:marRight w:val="0"/>
          <w:marTop w:val="150"/>
          <w:marBottom w:val="0"/>
          <w:divBdr>
            <w:top w:val="none" w:sz="0" w:space="0" w:color="auto"/>
            <w:left w:val="none" w:sz="0" w:space="0" w:color="auto"/>
            <w:bottom w:val="none" w:sz="0" w:space="0" w:color="auto"/>
            <w:right w:val="none" w:sz="0" w:space="0" w:color="auto"/>
          </w:divBdr>
          <w:divsChild>
            <w:div w:id="1781561453">
              <w:marLeft w:val="1155"/>
              <w:marRight w:val="0"/>
              <w:marTop w:val="0"/>
              <w:marBottom w:val="0"/>
              <w:divBdr>
                <w:top w:val="none" w:sz="0" w:space="0" w:color="auto"/>
                <w:left w:val="none" w:sz="0" w:space="0" w:color="auto"/>
                <w:bottom w:val="none" w:sz="0" w:space="0" w:color="auto"/>
                <w:right w:val="none" w:sz="0" w:space="0" w:color="auto"/>
              </w:divBdr>
            </w:div>
            <w:div w:id="213125420">
              <w:marLeft w:val="1155"/>
              <w:marRight w:val="0"/>
              <w:marTop w:val="0"/>
              <w:marBottom w:val="0"/>
              <w:divBdr>
                <w:top w:val="none" w:sz="0" w:space="0" w:color="auto"/>
                <w:left w:val="none" w:sz="0" w:space="0" w:color="auto"/>
                <w:bottom w:val="none" w:sz="0" w:space="0" w:color="auto"/>
                <w:right w:val="none" w:sz="0" w:space="0" w:color="auto"/>
              </w:divBdr>
            </w:div>
            <w:div w:id="204127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6189">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795327">
      <w:bodyDiv w:val="1"/>
      <w:marLeft w:val="0"/>
      <w:marRight w:val="0"/>
      <w:marTop w:val="0"/>
      <w:marBottom w:val="0"/>
      <w:divBdr>
        <w:top w:val="none" w:sz="0" w:space="0" w:color="auto"/>
        <w:left w:val="none" w:sz="0" w:space="0" w:color="auto"/>
        <w:bottom w:val="none" w:sz="0" w:space="0" w:color="auto"/>
        <w:right w:val="none" w:sz="0" w:space="0" w:color="auto"/>
      </w:divBdr>
      <w:divsChild>
        <w:div w:id="491605601">
          <w:marLeft w:val="0"/>
          <w:marRight w:val="0"/>
          <w:marTop w:val="0"/>
          <w:marBottom w:val="0"/>
          <w:divBdr>
            <w:top w:val="none" w:sz="0" w:space="0" w:color="auto"/>
            <w:left w:val="none" w:sz="0" w:space="0" w:color="auto"/>
            <w:bottom w:val="none" w:sz="0" w:space="0" w:color="auto"/>
            <w:right w:val="none" w:sz="0" w:space="0" w:color="auto"/>
          </w:divBdr>
        </w:div>
        <w:div w:id="1985425473">
          <w:marLeft w:val="0"/>
          <w:marRight w:val="0"/>
          <w:marTop w:val="150"/>
          <w:marBottom w:val="0"/>
          <w:divBdr>
            <w:top w:val="none" w:sz="0" w:space="0" w:color="auto"/>
            <w:left w:val="none" w:sz="0" w:space="0" w:color="auto"/>
            <w:bottom w:val="none" w:sz="0" w:space="0" w:color="auto"/>
            <w:right w:val="none" w:sz="0" w:space="0" w:color="auto"/>
          </w:divBdr>
          <w:divsChild>
            <w:div w:id="687680521">
              <w:marLeft w:val="1155"/>
              <w:marRight w:val="0"/>
              <w:marTop w:val="0"/>
              <w:marBottom w:val="0"/>
              <w:divBdr>
                <w:top w:val="none" w:sz="0" w:space="0" w:color="auto"/>
                <w:left w:val="none" w:sz="0" w:space="0" w:color="auto"/>
                <w:bottom w:val="none" w:sz="0" w:space="0" w:color="auto"/>
                <w:right w:val="none" w:sz="0" w:space="0" w:color="auto"/>
              </w:divBdr>
            </w:div>
            <w:div w:id="1599678347">
              <w:marLeft w:val="1155"/>
              <w:marRight w:val="0"/>
              <w:marTop w:val="0"/>
              <w:marBottom w:val="0"/>
              <w:divBdr>
                <w:top w:val="none" w:sz="0" w:space="0" w:color="auto"/>
                <w:left w:val="none" w:sz="0" w:space="0" w:color="auto"/>
                <w:bottom w:val="none" w:sz="0" w:space="0" w:color="auto"/>
                <w:right w:val="none" w:sz="0" w:space="0" w:color="auto"/>
              </w:divBdr>
            </w:div>
            <w:div w:id="210968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840936">
      <w:bodyDiv w:val="1"/>
      <w:marLeft w:val="0"/>
      <w:marRight w:val="0"/>
      <w:marTop w:val="0"/>
      <w:marBottom w:val="0"/>
      <w:divBdr>
        <w:top w:val="none" w:sz="0" w:space="0" w:color="auto"/>
        <w:left w:val="none" w:sz="0" w:space="0" w:color="auto"/>
        <w:bottom w:val="none" w:sz="0" w:space="0" w:color="auto"/>
        <w:right w:val="none" w:sz="0" w:space="0" w:color="auto"/>
      </w:divBdr>
      <w:divsChild>
        <w:div w:id="896551481">
          <w:marLeft w:val="0"/>
          <w:marRight w:val="0"/>
          <w:marTop w:val="0"/>
          <w:marBottom w:val="0"/>
          <w:divBdr>
            <w:top w:val="none" w:sz="0" w:space="0" w:color="auto"/>
            <w:left w:val="none" w:sz="0" w:space="0" w:color="auto"/>
            <w:bottom w:val="none" w:sz="0" w:space="0" w:color="auto"/>
            <w:right w:val="none" w:sz="0" w:space="0" w:color="auto"/>
          </w:divBdr>
        </w:div>
        <w:div w:id="1025867313">
          <w:marLeft w:val="0"/>
          <w:marRight w:val="0"/>
          <w:marTop w:val="150"/>
          <w:marBottom w:val="0"/>
          <w:divBdr>
            <w:top w:val="none" w:sz="0" w:space="0" w:color="auto"/>
            <w:left w:val="none" w:sz="0" w:space="0" w:color="auto"/>
            <w:bottom w:val="none" w:sz="0" w:space="0" w:color="auto"/>
            <w:right w:val="none" w:sz="0" w:space="0" w:color="auto"/>
          </w:divBdr>
          <w:divsChild>
            <w:div w:id="1980065986">
              <w:marLeft w:val="1155"/>
              <w:marRight w:val="0"/>
              <w:marTop w:val="0"/>
              <w:marBottom w:val="0"/>
              <w:divBdr>
                <w:top w:val="none" w:sz="0" w:space="0" w:color="auto"/>
                <w:left w:val="none" w:sz="0" w:space="0" w:color="auto"/>
                <w:bottom w:val="none" w:sz="0" w:space="0" w:color="auto"/>
                <w:right w:val="none" w:sz="0" w:space="0" w:color="auto"/>
              </w:divBdr>
            </w:div>
            <w:div w:id="21052100">
              <w:marLeft w:val="1155"/>
              <w:marRight w:val="0"/>
              <w:marTop w:val="0"/>
              <w:marBottom w:val="0"/>
              <w:divBdr>
                <w:top w:val="none" w:sz="0" w:space="0" w:color="auto"/>
                <w:left w:val="none" w:sz="0" w:space="0" w:color="auto"/>
                <w:bottom w:val="none" w:sz="0" w:space="0" w:color="auto"/>
                <w:right w:val="none" w:sz="0" w:space="0" w:color="auto"/>
              </w:divBdr>
            </w:div>
            <w:div w:id="331302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13434">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032016">
      <w:bodyDiv w:val="1"/>
      <w:marLeft w:val="0"/>
      <w:marRight w:val="0"/>
      <w:marTop w:val="0"/>
      <w:marBottom w:val="0"/>
      <w:divBdr>
        <w:top w:val="none" w:sz="0" w:space="0" w:color="auto"/>
        <w:left w:val="none" w:sz="0" w:space="0" w:color="auto"/>
        <w:bottom w:val="none" w:sz="0" w:space="0" w:color="auto"/>
        <w:right w:val="none" w:sz="0" w:space="0" w:color="auto"/>
      </w:divBdr>
    </w:div>
    <w:div w:id="1425106791">
      <w:bodyDiv w:val="1"/>
      <w:marLeft w:val="0"/>
      <w:marRight w:val="0"/>
      <w:marTop w:val="0"/>
      <w:marBottom w:val="0"/>
      <w:divBdr>
        <w:top w:val="none" w:sz="0" w:space="0" w:color="auto"/>
        <w:left w:val="none" w:sz="0" w:space="0" w:color="auto"/>
        <w:bottom w:val="none" w:sz="0" w:space="0" w:color="auto"/>
        <w:right w:val="none" w:sz="0" w:space="0" w:color="auto"/>
      </w:divBdr>
      <w:divsChild>
        <w:div w:id="797451913">
          <w:marLeft w:val="0"/>
          <w:marRight w:val="0"/>
          <w:marTop w:val="0"/>
          <w:marBottom w:val="0"/>
          <w:divBdr>
            <w:top w:val="none" w:sz="0" w:space="0" w:color="auto"/>
            <w:left w:val="none" w:sz="0" w:space="0" w:color="auto"/>
            <w:bottom w:val="none" w:sz="0" w:space="0" w:color="auto"/>
            <w:right w:val="none" w:sz="0" w:space="0" w:color="auto"/>
          </w:divBdr>
        </w:div>
        <w:div w:id="1266884899">
          <w:marLeft w:val="0"/>
          <w:marRight w:val="0"/>
          <w:marTop w:val="150"/>
          <w:marBottom w:val="0"/>
          <w:divBdr>
            <w:top w:val="none" w:sz="0" w:space="0" w:color="auto"/>
            <w:left w:val="none" w:sz="0" w:space="0" w:color="auto"/>
            <w:bottom w:val="none" w:sz="0" w:space="0" w:color="auto"/>
            <w:right w:val="none" w:sz="0" w:space="0" w:color="auto"/>
          </w:divBdr>
          <w:divsChild>
            <w:div w:id="2074965151">
              <w:marLeft w:val="1155"/>
              <w:marRight w:val="0"/>
              <w:marTop w:val="0"/>
              <w:marBottom w:val="0"/>
              <w:divBdr>
                <w:top w:val="none" w:sz="0" w:space="0" w:color="auto"/>
                <w:left w:val="none" w:sz="0" w:space="0" w:color="auto"/>
                <w:bottom w:val="none" w:sz="0" w:space="0" w:color="auto"/>
                <w:right w:val="none" w:sz="0" w:space="0" w:color="auto"/>
              </w:divBdr>
            </w:div>
            <w:div w:id="485436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33273">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345687">
      <w:bodyDiv w:val="1"/>
      <w:marLeft w:val="0"/>
      <w:marRight w:val="0"/>
      <w:marTop w:val="0"/>
      <w:marBottom w:val="0"/>
      <w:divBdr>
        <w:top w:val="none" w:sz="0" w:space="0" w:color="auto"/>
        <w:left w:val="none" w:sz="0" w:space="0" w:color="auto"/>
        <w:bottom w:val="none" w:sz="0" w:space="0" w:color="auto"/>
        <w:right w:val="none" w:sz="0" w:space="0" w:color="auto"/>
      </w:divBdr>
      <w:divsChild>
        <w:div w:id="1249539827">
          <w:marLeft w:val="0"/>
          <w:marRight w:val="0"/>
          <w:marTop w:val="0"/>
          <w:marBottom w:val="0"/>
          <w:divBdr>
            <w:top w:val="none" w:sz="0" w:space="0" w:color="auto"/>
            <w:left w:val="none" w:sz="0" w:space="0" w:color="auto"/>
            <w:bottom w:val="none" w:sz="0" w:space="0" w:color="auto"/>
            <w:right w:val="none" w:sz="0" w:space="0" w:color="auto"/>
          </w:divBdr>
        </w:div>
        <w:div w:id="653337958">
          <w:marLeft w:val="0"/>
          <w:marRight w:val="0"/>
          <w:marTop w:val="150"/>
          <w:marBottom w:val="0"/>
          <w:divBdr>
            <w:top w:val="none" w:sz="0" w:space="0" w:color="auto"/>
            <w:left w:val="none" w:sz="0" w:space="0" w:color="auto"/>
            <w:bottom w:val="none" w:sz="0" w:space="0" w:color="auto"/>
            <w:right w:val="none" w:sz="0" w:space="0" w:color="auto"/>
          </w:divBdr>
          <w:divsChild>
            <w:div w:id="512645740">
              <w:marLeft w:val="1155"/>
              <w:marRight w:val="0"/>
              <w:marTop w:val="0"/>
              <w:marBottom w:val="0"/>
              <w:divBdr>
                <w:top w:val="none" w:sz="0" w:space="0" w:color="auto"/>
                <w:left w:val="none" w:sz="0" w:space="0" w:color="auto"/>
                <w:bottom w:val="none" w:sz="0" w:space="0" w:color="auto"/>
                <w:right w:val="none" w:sz="0" w:space="0" w:color="auto"/>
              </w:divBdr>
            </w:div>
            <w:div w:id="2033336293">
              <w:marLeft w:val="1155"/>
              <w:marRight w:val="0"/>
              <w:marTop w:val="0"/>
              <w:marBottom w:val="0"/>
              <w:divBdr>
                <w:top w:val="none" w:sz="0" w:space="0" w:color="auto"/>
                <w:left w:val="none" w:sz="0" w:space="0" w:color="auto"/>
                <w:bottom w:val="none" w:sz="0" w:space="0" w:color="auto"/>
                <w:right w:val="none" w:sz="0" w:space="0" w:color="auto"/>
              </w:divBdr>
            </w:div>
            <w:div w:id="149993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538957">
      <w:bodyDiv w:val="1"/>
      <w:marLeft w:val="0"/>
      <w:marRight w:val="0"/>
      <w:marTop w:val="0"/>
      <w:marBottom w:val="0"/>
      <w:divBdr>
        <w:top w:val="none" w:sz="0" w:space="0" w:color="auto"/>
        <w:left w:val="none" w:sz="0" w:space="0" w:color="auto"/>
        <w:bottom w:val="none" w:sz="0" w:space="0" w:color="auto"/>
        <w:right w:val="none" w:sz="0" w:space="0" w:color="auto"/>
      </w:divBdr>
      <w:divsChild>
        <w:div w:id="1806581669">
          <w:marLeft w:val="0"/>
          <w:marRight w:val="0"/>
          <w:marTop w:val="0"/>
          <w:marBottom w:val="0"/>
          <w:divBdr>
            <w:top w:val="none" w:sz="0" w:space="0" w:color="auto"/>
            <w:left w:val="none" w:sz="0" w:space="0" w:color="auto"/>
            <w:bottom w:val="none" w:sz="0" w:space="0" w:color="auto"/>
            <w:right w:val="none" w:sz="0" w:space="0" w:color="auto"/>
          </w:divBdr>
        </w:div>
        <w:div w:id="1762800439">
          <w:marLeft w:val="0"/>
          <w:marRight w:val="0"/>
          <w:marTop w:val="150"/>
          <w:marBottom w:val="0"/>
          <w:divBdr>
            <w:top w:val="none" w:sz="0" w:space="0" w:color="auto"/>
            <w:left w:val="none" w:sz="0" w:space="0" w:color="auto"/>
            <w:bottom w:val="none" w:sz="0" w:space="0" w:color="auto"/>
            <w:right w:val="none" w:sz="0" w:space="0" w:color="auto"/>
          </w:divBdr>
          <w:divsChild>
            <w:div w:id="1386639179">
              <w:marLeft w:val="1155"/>
              <w:marRight w:val="0"/>
              <w:marTop w:val="0"/>
              <w:marBottom w:val="0"/>
              <w:divBdr>
                <w:top w:val="none" w:sz="0" w:space="0" w:color="auto"/>
                <w:left w:val="none" w:sz="0" w:space="0" w:color="auto"/>
                <w:bottom w:val="none" w:sz="0" w:space="0" w:color="auto"/>
                <w:right w:val="none" w:sz="0" w:space="0" w:color="auto"/>
              </w:divBdr>
            </w:div>
            <w:div w:id="7458080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7586">
      <w:bodyDiv w:val="1"/>
      <w:marLeft w:val="0"/>
      <w:marRight w:val="0"/>
      <w:marTop w:val="0"/>
      <w:marBottom w:val="0"/>
      <w:divBdr>
        <w:top w:val="none" w:sz="0" w:space="0" w:color="auto"/>
        <w:left w:val="none" w:sz="0" w:space="0" w:color="auto"/>
        <w:bottom w:val="none" w:sz="0" w:space="0" w:color="auto"/>
        <w:right w:val="none" w:sz="0" w:space="0" w:color="auto"/>
      </w:divBdr>
      <w:divsChild>
        <w:div w:id="1381903394">
          <w:marLeft w:val="0"/>
          <w:marRight w:val="0"/>
          <w:marTop w:val="0"/>
          <w:marBottom w:val="0"/>
          <w:divBdr>
            <w:top w:val="none" w:sz="0" w:space="0" w:color="auto"/>
            <w:left w:val="none" w:sz="0" w:space="0" w:color="auto"/>
            <w:bottom w:val="none" w:sz="0" w:space="0" w:color="auto"/>
            <w:right w:val="none" w:sz="0" w:space="0" w:color="auto"/>
          </w:divBdr>
        </w:div>
        <w:div w:id="800655389">
          <w:marLeft w:val="0"/>
          <w:marRight w:val="0"/>
          <w:marTop w:val="150"/>
          <w:marBottom w:val="0"/>
          <w:divBdr>
            <w:top w:val="none" w:sz="0" w:space="0" w:color="auto"/>
            <w:left w:val="none" w:sz="0" w:space="0" w:color="auto"/>
            <w:bottom w:val="none" w:sz="0" w:space="0" w:color="auto"/>
            <w:right w:val="none" w:sz="0" w:space="0" w:color="auto"/>
          </w:divBdr>
          <w:divsChild>
            <w:div w:id="487091155">
              <w:marLeft w:val="1155"/>
              <w:marRight w:val="0"/>
              <w:marTop w:val="0"/>
              <w:marBottom w:val="0"/>
              <w:divBdr>
                <w:top w:val="none" w:sz="0" w:space="0" w:color="auto"/>
                <w:left w:val="none" w:sz="0" w:space="0" w:color="auto"/>
                <w:bottom w:val="none" w:sz="0" w:space="0" w:color="auto"/>
                <w:right w:val="none" w:sz="0" w:space="0" w:color="auto"/>
              </w:divBdr>
            </w:div>
            <w:div w:id="709182626">
              <w:marLeft w:val="1155"/>
              <w:marRight w:val="0"/>
              <w:marTop w:val="0"/>
              <w:marBottom w:val="0"/>
              <w:divBdr>
                <w:top w:val="none" w:sz="0" w:space="0" w:color="auto"/>
                <w:left w:val="none" w:sz="0" w:space="0" w:color="auto"/>
                <w:bottom w:val="none" w:sz="0" w:space="0" w:color="auto"/>
                <w:right w:val="none" w:sz="0" w:space="0" w:color="auto"/>
              </w:divBdr>
            </w:div>
            <w:div w:id="411970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682825">
      <w:bodyDiv w:val="1"/>
      <w:marLeft w:val="0"/>
      <w:marRight w:val="0"/>
      <w:marTop w:val="0"/>
      <w:marBottom w:val="0"/>
      <w:divBdr>
        <w:top w:val="none" w:sz="0" w:space="0" w:color="auto"/>
        <w:left w:val="none" w:sz="0" w:space="0" w:color="auto"/>
        <w:bottom w:val="none" w:sz="0" w:space="0" w:color="auto"/>
        <w:right w:val="none" w:sz="0" w:space="0" w:color="auto"/>
      </w:divBdr>
      <w:divsChild>
        <w:div w:id="1651906961">
          <w:marLeft w:val="0"/>
          <w:marRight w:val="0"/>
          <w:marTop w:val="0"/>
          <w:marBottom w:val="0"/>
          <w:divBdr>
            <w:top w:val="none" w:sz="0" w:space="0" w:color="auto"/>
            <w:left w:val="none" w:sz="0" w:space="0" w:color="auto"/>
            <w:bottom w:val="none" w:sz="0" w:space="0" w:color="auto"/>
            <w:right w:val="none" w:sz="0" w:space="0" w:color="auto"/>
          </w:divBdr>
        </w:div>
        <w:div w:id="1669941879">
          <w:marLeft w:val="0"/>
          <w:marRight w:val="0"/>
          <w:marTop w:val="150"/>
          <w:marBottom w:val="0"/>
          <w:divBdr>
            <w:top w:val="none" w:sz="0" w:space="0" w:color="auto"/>
            <w:left w:val="none" w:sz="0" w:space="0" w:color="auto"/>
            <w:bottom w:val="none" w:sz="0" w:space="0" w:color="auto"/>
            <w:right w:val="none" w:sz="0" w:space="0" w:color="auto"/>
          </w:divBdr>
          <w:divsChild>
            <w:div w:id="278143149">
              <w:marLeft w:val="1155"/>
              <w:marRight w:val="0"/>
              <w:marTop w:val="0"/>
              <w:marBottom w:val="0"/>
              <w:divBdr>
                <w:top w:val="none" w:sz="0" w:space="0" w:color="auto"/>
                <w:left w:val="none" w:sz="0" w:space="0" w:color="auto"/>
                <w:bottom w:val="none" w:sz="0" w:space="0" w:color="auto"/>
                <w:right w:val="none" w:sz="0" w:space="0" w:color="auto"/>
              </w:divBdr>
            </w:div>
            <w:div w:id="743529104">
              <w:marLeft w:val="1155"/>
              <w:marRight w:val="0"/>
              <w:marTop w:val="0"/>
              <w:marBottom w:val="0"/>
              <w:divBdr>
                <w:top w:val="none" w:sz="0" w:space="0" w:color="auto"/>
                <w:left w:val="none" w:sz="0" w:space="0" w:color="auto"/>
                <w:bottom w:val="none" w:sz="0" w:space="0" w:color="auto"/>
                <w:right w:val="none" w:sz="0" w:space="0" w:color="auto"/>
              </w:divBdr>
            </w:div>
            <w:div w:id="1838423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31176">
      <w:bodyDiv w:val="1"/>
      <w:marLeft w:val="0"/>
      <w:marRight w:val="0"/>
      <w:marTop w:val="0"/>
      <w:marBottom w:val="0"/>
      <w:divBdr>
        <w:top w:val="none" w:sz="0" w:space="0" w:color="auto"/>
        <w:left w:val="none" w:sz="0" w:space="0" w:color="auto"/>
        <w:bottom w:val="none" w:sz="0" w:space="0" w:color="auto"/>
        <w:right w:val="none" w:sz="0" w:space="0" w:color="auto"/>
      </w:divBdr>
      <w:divsChild>
        <w:div w:id="926842246">
          <w:marLeft w:val="0"/>
          <w:marRight w:val="0"/>
          <w:marTop w:val="0"/>
          <w:marBottom w:val="0"/>
          <w:divBdr>
            <w:top w:val="none" w:sz="0" w:space="0" w:color="auto"/>
            <w:left w:val="none" w:sz="0" w:space="0" w:color="auto"/>
            <w:bottom w:val="none" w:sz="0" w:space="0" w:color="auto"/>
            <w:right w:val="none" w:sz="0" w:space="0" w:color="auto"/>
          </w:divBdr>
        </w:div>
        <w:div w:id="1261185586">
          <w:marLeft w:val="0"/>
          <w:marRight w:val="0"/>
          <w:marTop w:val="150"/>
          <w:marBottom w:val="0"/>
          <w:divBdr>
            <w:top w:val="none" w:sz="0" w:space="0" w:color="auto"/>
            <w:left w:val="none" w:sz="0" w:space="0" w:color="auto"/>
            <w:bottom w:val="none" w:sz="0" w:space="0" w:color="auto"/>
            <w:right w:val="none" w:sz="0" w:space="0" w:color="auto"/>
          </w:divBdr>
          <w:divsChild>
            <w:div w:id="1861117156">
              <w:marLeft w:val="1155"/>
              <w:marRight w:val="0"/>
              <w:marTop w:val="0"/>
              <w:marBottom w:val="0"/>
              <w:divBdr>
                <w:top w:val="none" w:sz="0" w:space="0" w:color="auto"/>
                <w:left w:val="none" w:sz="0" w:space="0" w:color="auto"/>
                <w:bottom w:val="none" w:sz="0" w:space="0" w:color="auto"/>
                <w:right w:val="none" w:sz="0" w:space="0" w:color="auto"/>
              </w:divBdr>
            </w:div>
            <w:div w:id="555508953">
              <w:marLeft w:val="1155"/>
              <w:marRight w:val="0"/>
              <w:marTop w:val="0"/>
              <w:marBottom w:val="0"/>
              <w:divBdr>
                <w:top w:val="none" w:sz="0" w:space="0" w:color="auto"/>
                <w:left w:val="none" w:sz="0" w:space="0" w:color="auto"/>
                <w:bottom w:val="none" w:sz="0" w:space="0" w:color="auto"/>
                <w:right w:val="none" w:sz="0" w:space="0" w:color="auto"/>
              </w:divBdr>
            </w:div>
            <w:div w:id="181287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08012">
      <w:bodyDiv w:val="1"/>
      <w:marLeft w:val="0"/>
      <w:marRight w:val="0"/>
      <w:marTop w:val="0"/>
      <w:marBottom w:val="0"/>
      <w:divBdr>
        <w:top w:val="none" w:sz="0" w:space="0" w:color="auto"/>
        <w:left w:val="none" w:sz="0" w:space="0" w:color="auto"/>
        <w:bottom w:val="none" w:sz="0" w:space="0" w:color="auto"/>
        <w:right w:val="none" w:sz="0" w:space="0" w:color="auto"/>
      </w:divBdr>
      <w:divsChild>
        <w:div w:id="752318437">
          <w:marLeft w:val="0"/>
          <w:marRight w:val="0"/>
          <w:marTop w:val="0"/>
          <w:marBottom w:val="0"/>
          <w:divBdr>
            <w:top w:val="none" w:sz="0" w:space="0" w:color="auto"/>
            <w:left w:val="none" w:sz="0" w:space="0" w:color="auto"/>
            <w:bottom w:val="none" w:sz="0" w:space="0" w:color="auto"/>
            <w:right w:val="none" w:sz="0" w:space="0" w:color="auto"/>
          </w:divBdr>
        </w:div>
        <w:div w:id="591013449">
          <w:marLeft w:val="0"/>
          <w:marRight w:val="0"/>
          <w:marTop w:val="150"/>
          <w:marBottom w:val="0"/>
          <w:divBdr>
            <w:top w:val="none" w:sz="0" w:space="0" w:color="auto"/>
            <w:left w:val="none" w:sz="0" w:space="0" w:color="auto"/>
            <w:bottom w:val="none" w:sz="0" w:space="0" w:color="auto"/>
            <w:right w:val="none" w:sz="0" w:space="0" w:color="auto"/>
          </w:divBdr>
          <w:divsChild>
            <w:div w:id="1290092247">
              <w:marLeft w:val="1155"/>
              <w:marRight w:val="0"/>
              <w:marTop w:val="0"/>
              <w:marBottom w:val="0"/>
              <w:divBdr>
                <w:top w:val="none" w:sz="0" w:space="0" w:color="auto"/>
                <w:left w:val="none" w:sz="0" w:space="0" w:color="auto"/>
                <w:bottom w:val="none" w:sz="0" w:space="0" w:color="auto"/>
                <w:right w:val="none" w:sz="0" w:space="0" w:color="auto"/>
              </w:divBdr>
            </w:div>
            <w:div w:id="1586839708">
              <w:marLeft w:val="1155"/>
              <w:marRight w:val="0"/>
              <w:marTop w:val="0"/>
              <w:marBottom w:val="0"/>
              <w:divBdr>
                <w:top w:val="none" w:sz="0" w:space="0" w:color="auto"/>
                <w:left w:val="none" w:sz="0" w:space="0" w:color="auto"/>
                <w:bottom w:val="none" w:sz="0" w:space="0" w:color="auto"/>
                <w:right w:val="none" w:sz="0" w:space="0" w:color="auto"/>
              </w:divBdr>
            </w:div>
            <w:div w:id="922450705">
              <w:marLeft w:val="1155"/>
              <w:marRight w:val="0"/>
              <w:marTop w:val="0"/>
              <w:marBottom w:val="0"/>
              <w:divBdr>
                <w:top w:val="none" w:sz="0" w:space="0" w:color="auto"/>
                <w:left w:val="none" w:sz="0" w:space="0" w:color="auto"/>
                <w:bottom w:val="none" w:sz="0" w:space="0" w:color="auto"/>
                <w:right w:val="none" w:sz="0" w:space="0" w:color="auto"/>
              </w:divBdr>
            </w:div>
            <w:div w:id="1889995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191088">
      <w:bodyDiv w:val="1"/>
      <w:marLeft w:val="0"/>
      <w:marRight w:val="0"/>
      <w:marTop w:val="0"/>
      <w:marBottom w:val="0"/>
      <w:divBdr>
        <w:top w:val="none" w:sz="0" w:space="0" w:color="auto"/>
        <w:left w:val="none" w:sz="0" w:space="0" w:color="auto"/>
        <w:bottom w:val="none" w:sz="0" w:space="0" w:color="auto"/>
        <w:right w:val="none" w:sz="0" w:space="0" w:color="auto"/>
      </w:divBdr>
      <w:divsChild>
        <w:div w:id="1340428973">
          <w:marLeft w:val="0"/>
          <w:marRight w:val="0"/>
          <w:marTop w:val="0"/>
          <w:marBottom w:val="0"/>
          <w:divBdr>
            <w:top w:val="none" w:sz="0" w:space="0" w:color="auto"/>
            <w:left w:val="none" w:sz="0" w:space="0" w:color="auto"/>
            <w:bottom w:val="none" w:sz="0" w:space="0" w:color="auto"/>
            <w:right w:val="none" w:sz="0" w:space="0" w:color="auto"/>
          </w:divBdr>
        </w:div>
        <w:div w:id="1272779546">
          <w:marLeft w:val="0"/>
          <w:marRight w:val="0"/>
          <w:marTop w:val="150"/>
          <w:marBottom w:val="0"/>
          <w:divBdr>
            <w:top w:val="none" w:sz="0" w:space="0" w:color="auto"/>
            <w:left w:val="none" w:sz="0" w:space="0" w:color="auto"/>
            <w:bottom w:val="none" w:sz="0" w:space="0" w:color="auto"/>
            <w:right w:val="none" w:sz="0" w:space="0" w:color="auto"/>
          </w:divBdr>
          <w:divsChild>
            <w:div w:id="1020282930">
              <w:marLeft w:val="1155"/>
              <w:marRight w:val="0"/>
              <w:marTop w:val="0"/>
              <w:marBottom w:val="0"/>
              <w:divBdr>
                <w:top w:val="none" w:sz="0" w:space="0" w:color="auto"/>
                <w:left w:val="none" w:sz="0" w:space="0" w:color="auto"/>
                <w:bottom w:val="none" w:sz="0" w:space="0" w:color="auto"/>
                <w:right w:val="none" w:sz="0" w:space="0" w:color="auto"/>
              </w:divBdr>
            </w:div>
            <w:div w:id="1408962752">
              <w:marLeft w:val="1155"/>
              <w:marRight w:val="0"/>
              <w:marTop w:val="0"/>
              <w:marBottom w:val="0"/>
              <w:divBdr>
                <w:top w:val="none" w:sz="0" w:space="0" w:color="auto"/>
                <w:left w:val="none" w:sz="0" w:space="0" w:color="auto"/>
                <w:bottom w:val="none" w:sz="0" w:space="0" w:color="auto"/>
                <w:right w:val="none" w:sz="0" w:space="0" w:color="auto"/>
              </w:divBdr>
            </w:div>
            <w:div w:id="386687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27823">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50186">
      <w:bodyDiv w:val="1"/>
      <w:marLeft w:val="0"/>
      <w:marRight w:val="0"/>
      <w:marTop w:val="0"/>
      <w:marBottom w:val="0"/>
      <w:divBdr>
        <w:top w:val="none" w:sz="0" w:space="0" w:color="auto"/>
        <w:left w:val="none" w:sz="0" w:space="0" w:color="auto"/>
        <w:bottom w:val="none" w:sz="0" w:space="0" w:color="auto"/>
        <w:right w:val="none" w:sz="0" w:space="0" w:color="auto"/>
      </w:divBdr>
      <w:divsChild>
        <w:div w:id="859121818">
          <w:marLeft w:val="0"/>
          <w:marRight w:val="0"/>
          <w:marTop w:val="0"/>
          <w:marBottom w:val="0"/>
          <w:divBdr>
            <w:top w:val="none" w:sz="0" w:space="0" w:color="auto"/>
            <w:left w:val="none" w:sz="0" w:space="0" w:color="auto"/>
            <w:bottom w:val="none" w:sz="0" w:space="0" w:color="auto"/>
            <w:right w:val="none" w:sz="0" w:space="0" w:color="auto"/>
          </w:divBdr>
        </w:div>
        <w:div w:id="1858539687">
          <w:marLeft w:val="0"/>
          <w:marRight w:val="0"/>
          <w:marTop w:val="150"/>
          <w:marBottom w:val="0"/>
          <w:divBdr>
            <w:top w:val="none" w:sz="0" w:space="0" w:color="auto"/>
            <w:left w:val="none" w:sz="0" w:space="0" w:color="auto"/>
            <w:bottom w:val="none" w:sz="0" w:space="0" w:color="auto"/>
            <w:right w:val="none" w:sz="0" w:space="0" w:color="auto"/>
          </w:divBdr>
          <w:divsChild>
            <w:div w:id="969290361">
              <w:marLeft w:val="1155"/>
              <w:marRight w:val="0"/>
              <w:marTop w:val="0"/>
              <w:marBottom w:val="0"/>
              <w:divBdr>
                <w:top w:val="none" w:sz="0" w:space="0" w:color="auto"/>
                <w:left w:val="none" w:sz="0" w:space="0" w:color="auto"/>
                <w:bottom w:val="none" w:sz="0" w:space="0" w:color="auto"/>
                <w:right w:val="none" w:sz="0" w:space="0" w:color="auto"/>
              </w:divBdr>
            </w:div>
            <w:div w:id="1474715345">
              <w:marLeft w:val="1155"/>
              <w:marRight w:val="0"/>
              <w:marTop w:val="0"/>
              <w:marBottom w:val="0"/>
              <w:divBdr>
                <w:top w:val="none" w:sz="0" w:space="0" w:color="auto"/>
                <w:left w:val="none" w:sz="0" w:space="0" w:color="auto"/>
                <w:bottom w:val="none" w:sz="0" w:space="0" w:color="auto"/>
                <w:right w:val="none" w:sz="0" w:space="0" w:color="auto"/>
              </w:divBdr>
            </w:div>
            <w:div w:id="510603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14401">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15140">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1396">
      <w:bodyDiv w:val="1"/>
      <w:marLeft w:val="0"/>
      <w:marRight w:val="0"/>
      <w:marTop w:val="0"/>
      <w:marBottom w:val="0"/>
      <w:divBdr>
        <w:top w:val="none" w:sz="0" w:space="0" w:color="auto"/>
        <w:left w:val="none" w:sz="0" w:space="0" w:color="auto"/>
        <w:bottom w:val="none" w:sz="0" w:space="0" w:color="auto"/>
        <w:right w:val="none" w:sz="0" w:space="0" w:color="auto"/>
      </w:divBdr>
      <w:divsChild>
        <w:div w:id="524951896">
          <w:marLeft w:val="0"/>
          <w:marRight w:val="0"/>
          <w:marTop w:val="0"/>
          <w:marBottom w:val="0"/>
          <w:divBdr>
            <w:top w:val="none" w:sz="0" w:space="0" w:color="auto"/>
            <w:left w:val="none" w:sz="0" w:space="0" w:color="auto"/>
            <w:bottom w:val="none" w:sz="0" w:space="0" w:color="auto"/>
            <w:right w:val="none" w:sz="0" w:space="0" w:color="auto"/>
          </w:divBdr>
        </w:div>
        <w:div w:id="1469786671">
          <w:marLeft w:val="0"/>
          <w:marRight w:val="0"/>
          <w:marTop w:val="150"/>
          <w:marBottom w:val="0"/>
          <w:divBdr>
            <w:top w:val="none" w:sz="0" w:space="0" w:color="auto"/>
            <w:left w:val="none" w:sz="0" w:space="0" w:color="auto"/>
            <w:bottom w:val="none" w:sz="0" w:space="0" w:color="auto"/>
            <w:right w:val="none" w:sz="0" w:space="0" w:color="auto"/>
          </w:divBdr>
          <w:divsChild>
            <w:div w:id="162162426">
              <w:marLeft w:val="1155"/>
              <w:marRight w:val="0"/>
              <w:marTop w:val="0"/>
              <w:marBottom w:val="0"/>
              <w:divBdr>
                <w:top w:val="none" w:sz="0" w:space="0" w:color="auto"/>
                <w:left w:val="none" w:sz="0" w:space="0" w:color="auto"/>
                <w:bottom w:val="none" w:sz="0" w:space="0" w:color="auto"/>
                <w:right w:val="none" w:sz="0" w:space="0" w:color="auto"/>
              </w:divBdr>
            </w:div>
            <w:div w:id="606811975">
              <w:marLeft w:val="1155"/>
              <w:marRight w:val="0"/>
              <w:marTop w:val="0"/>
              <w:marBottom w:val="0"/>
              <w:divBdr>
                <w:top w:val="none" w:sz="0" w:space="0" w:color="auto"/>
                <w:left w:val="none" w:sz="0" w:space="0" w:color="auto"/>
                <w:bottom w:val="none" w:sz="0" w:space="0" w:color="auto"/>
                <w:right w:val="none" w:sz="0" w:space="0" w:color="auto"/>
              </w:divBdr>
            </w:div>
            <w:div w:id="1051466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0662113">
      <w:bodyDiv w:val="1"/>
      <w:marLeft w:val="0"/>
      <w:marRight w:val="0"/>
      <w:marTop w:val="0"/>
      <w:marBottom w:val="0"/>
      <w:divBdr>
        <w:top w:val="none" w:sz="0" w:space="0" w:color="auto"/>
        <w:left w:val="none" w:sz="0" w:space="0" w:color="auto"/>
        <w:bottom w:val="none" w:sz="0" w:space="0" w:color="auto"/>
        <w:right w:val="none" w:sz="0" w:space="0" w:color="auto"/>
      </w:divBdr>
      <w:divsChild>
        <w:div w:id="1989355444">
          <w:marLeft w:val="0"/>
          <w:marRight w:val="0"/>
          <w:marTop w:val="0"/>
          <w:marBottom w:val="0"/>
          <w:divBdr>
            <w:top w:val="none" w:sz="0" w:space="0" w:color="auto"/>
            <w:left w:val="none" w:sz="0" w:space="0" w:color="auto"/>
            <w:bottom w:val="none" w:sz="0" w:space="0" w:color="auto"/>
            <w:right w:val="none" w:sz="0" w:space="0" w:color="auto"/>
          </w:divBdr>
        </w:div>
        <w:div w:id="1406607711">
          <w:marLeft w:val="0"/>
          <w:marRight w:val="0"/>
          <w:marTop w:val="150"/>
          <w:marBottom w:val="0"/>
          <w:divBdr>
            <w:top w:val="none" w:sz="0" w:space="0" w:color="auto"/>
            <w:left w:val="none" w:sz="0" w:space="0" w:color="auto"/>
            <w:bottom w:val="none" w:sz="0" w:space="0" w:color="auto"/>
            <w:right w:val="none" w:sz="0" w:space="0" w:color="auto"/>
          </w:divBdr>
          <w:divsChild>
            <w:div w:id="773329826">
              <w:marLeft w:val="1155"/>
              <w:marRight w:val="0"/>
              <w:marTop w:val="0"/>
              <w:marBottom w:val="0"/>
              <w:divBdr>
                <w:top w:val="none" w:sz="0" w:space="0" w:color="auto"/>
                <w:left w:val="none" w:sz="0" w:space="0" w:color="auto"/>
                <w:bottom w:val="none" w:sz="0" w:space="0" w:color="auto"/>
                <w:right w:val="none" w:sz="0" w:space="0" w:color="auto"/>
              </w:divBdr>
            </w:div>
            <w:div w:id="1131023828">
              <w:marLeft w:val="1155"/>
              <w:marRight w:val="0"/>
              <w:marTop w:val="0"/>
              <w:marBottom w:val="0"/>
              <w:divBdr>
                <w:top w:val="none" w:sz="0" w:space="0" w:color="auto"/>
                <w:left w:val="none" w:sz="0" w:space="0" w:color="auto"/>
                <w:bottom w:val="none" w:sz="0" w:space="0" w:color="auto"/>
                <w:right w:val="none" w:sz="0" w:space="0" w:color="auto"/>
              </w:divBdr>
            </w:div>
            <w:div w:id="2123725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0736839">
      <w:bodyDiv w:val="1"/>
      <w:marLeft w:val="0"/>
      <w:marRight w:val="0"/>
      <w:marTop w:val="0"/>
      <w:marBottom w:val="0"/>
      <w:divBdr>
        <w:top w:val="none" w:sz="0" w:space="0" w:color="auto"/>
        <w:left w:val="none" w:sz="0" w:space="0" w:color="auto"/>
        <w:bottom w:val="none" w:sz="0" w:space="0" w:color="auto"/>
        <w:right w:val="none" w:sz="0" w:space="0" w:color="auto"/>
      </w:divBdr>
      <w:divsChild>
        <w:div w:id="1035542206">
          <w:marLeft w:val="0"/>
          <w:marRight w:val="0"/>
          <w:marTop w:val="0"/>
          <w:marBottom w:val="0"/>
          <w:divBdr>
            <w:top w:val="none" w:sz="0" w:space="0" w:color="auto"/>
            <w:left w:val="none" w:sz="0" w:space="0" w:color="auto"/>
            <w:bottom w:val="none" w:sz="0" w:space="0" w:color="auto"/>
            <w:right w:val="none" w:sz="0" w:space="0" w:color="auto"/>
          </w:divBdr>
        </w:div>
        <w:div w:id="1590890406">
          <w:marLeft w:val="0"/>
          <w:marRight w:val="0"/>
          <w:marTop w:val="150"/>
          <w:marBottom w:val="0"/>
          <w:divBdr>
            <w:top w:val="none" w:sz="0" w:space="0" w:color="auto"/>
            <w:left w:val="none" w:sz="0" w:space="0" w:color="auto"/>
            <w:bottom w:val="none" w:sz="0" w:space="0" w:color="auto"/>
            <w:right w:val="none" w:sz="0" w:space="0" w:color="auto"/>
          </w:divBdr>
          <w:divsChild>
            <w:div w:id="1527402635">
              <w:marLeft w:val="1155"/>
              <w:marRight w:val="0"/>
              <w:marTop w:val="0"/>
              <w:marBottom w:val="0"/>
              <w:divBdr>
                <w:top w:val="none" w:sz="0" w:space="0" w:color="auto"/>
                <w:left w:val="none" w:sz="0" w:space="0" w:color="auto"/>
                <w:bottom w:val="none" w:sz="0" w:space="0" w:color="auto"/>
                <w:right w:val="none" w:sz="0" w:space="0" w:color="auto"/>
              </w:divBdr>
            </w:div>
            <w:div w:id="2099717344">
              <w:marLeft w:val="1155"/>
              <w:marRight w:val="0"/>
              <w:marTop w:val="0"/>
              <w:marBottom w:val="0"/>
              <w:divBdr>
                <w:top w:val="none" w:sz="0" w:space="0" w:color="auto"/>
                <w:left w:val="none" w:sz="0" w:space="0" w:color="auto"/>
                <w:bottom w:val="none" w:sz="0" w:space="0" w:color="auto"/>
                <w:right w:val="none" w:sz="0" w:space="0" w:color="auto"/>
              </w:divBdr>
            </w:div>
            <w:div w:id="1003053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1774843">
      <w:bodyDiv w:val="1"/>
      <w:marLeft w:val="0"/>
      <w:marRight w:val="0"/>
      <w:marTop w:val="0"/>
      <w:marBottom w:val="0"/>
      <w:divBdr>
        <w:top w:val="none" w:sz="0" w:space="0" w:color="auto"/>
        <w:left w:val="none" w:sz="0" w:space="0" w:color="auto"/>
        <w:bottom w:val="none" w:sz="0" w:space="0" w:color="auto"/>
        <w:right w:val="none" w:sz="0" w:space="0" w:color="auto"/>
      </w:divBdr>
      <w:divsChild>
        <w:div w:id="390541799">
          <w:marLeft w:val="0"/>
          <w:marRight w:val="0"/>
          <w:marTop w:val="0"/>
          <w:marBottom w:val="0"/>
          <w:divBdr>
            <w:top w:val="none" w:sz="0" w:space="0" w:color="auto"/>
            <w:left w:val="none" w:sz="0" w:space="0" w:color="auto"/>
            <w:bottom w:val="none" w:sz="0" w:space="0" w:color="auto"/>
            <w:right w:val="none" w:sz="0" w:space="0" w:color="auto"/>
          </w:divBdr>
        </w:div>
        <w:div w:id="175965897">
          <w:marLeft w:val="0"/>
          <w:marRight w:val="0"/>
          <w:marTop w:val="150"/>
          <w:marBottom w:val="0"/>
          <w:divBdr>
            <w:top w:val="none" w:sz="0" w:space="0" w:color="auto"/>
            <w:left w:val="none" w:sz="0" w:space="0" w:color="auto"/>
            <w:bottom w:val="none" w:sz="0" w:space="0" w:color="auto"/>
            <w:right w:val="none" w:sz="0" w:space="0" w:color="auto"/>
          </w:divBdr>
          <w:divsChild>
            <w:div w:id="8333981">
              <w:marLeft w:val="1155"/>
              <w:marRight w:val="0"/>
              <w:marTop w:val="0"/>
              <w:marBottom w:val="0"/>
              <w:divBdr>
                <w:top w:val="none" w:sz="0" w:space="0" w:color="auto"/>
                <w:left w:val="none" w:sz="0" w:space="0" w:color="auto"/>
                <w:bottom w:val="none" w:sz="0" w:space="0" w:color="auto"/>
                <w:right w:val="none" w:sz="0" w:space="0" w:color="auto"/>
              </w:divBdr>
            </w:div>
            <w:div w:id="1818953248">
              <w:marLeft w:val="1155"/>
              <w:marRight w:val="0"/>
              <w:marTop w:val="0"/>
              <w:marBottom w:val="0"/>
              <w:divBdr>
                <w:top w:val="none" w:sz="0" w:space="0" w:color="auto"/>
                <w:left w:val="none" w:sz="0" w:space="0" w:color="auto"/>
                <w:bottom w:val="none" w:sz="0" w:space="0" w:color="auto"/>
                <w:right w:val="none" w:sz="0" w:space="0" w:color="auto"/>
              </w:divBdr>
            </w:div>
            <w:div w:id="2102408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1857211">
      <w:bodyDiv w:val="1"/>
      <w:marLeft w:val="0"/>
      <w:marRight w:val="0"/>
      <w:marTop w:val="0"/>
      <w:marBottom w:val="0"/>
      <w:divBdr>
        <w:top w:val="none" w:sz="0" w:space="0" w:color="auto"/>
        <w:left w:val="none" w:sz="0" w:space="0" w:color="auto"/>
        <w:bottom w:val="none" w:sz="0" w:space="0" w:color="auto"/>
        <w:right w:val="none" w:sz="0" w:space="0" w:color="auto"/>
      </w:divBdr>
      <w:divsChild>
        <w:div w:id="1389453375">
          <w:marLeft w:val="0"/>
          <w:marRight w:val="0"/>
          <w:marTop w:val="0"/>
          <w:marBottom w:val="0"/>
          <w:divBdr>
            <w:top w:val="none" w:sz="0" w:space="0" w:color="auto"/>
            <w:left w:val="none" w:sz="0" w:space="0" w:color="auto"/>
            <w:bottom w:val="none" w:sz="0" w:space="0" w:color="auto"/>
            <w:right w:val="none" w:sz="0" w:space="0" w:color="auto"/>
          </w:divBdr>
        </w:div>
        <w:div w:id="1770739363">
          <w:marLeft w:val="0"/>
          <w:marRight w:val="0"/>
          <w:marTop w:val="150"/>
          <w:marBottom w:val="0"/>
          <w:divBdr>
            <w:top w:val="none" w:sz="0" w:space="0" w:color="auto"/>
            <w:left w:val="none" w:sz="0" w:space="0" w:color="auto"/>
            <w:bottom w:val="none" w:sz="0" w:space="0" w:color="auto"/>
            <w:right w:val="none" w:sz="0" w:space="0" w:color="auto"/>
          </w:divBdr>
          <w:divsChild>
            <w:div w:id="720597128">
              <w:marLeft w:val="1155"/>
              <w:marRight w:val="0"/>
              <w:marTop w:val="0"/>
              <w:marBottom w:val="0"/>
              <w:divBdr>
                <w:top w:val="none" w:sz="0" w:space="0" w:color="auto"/>
                <w:left w:val="none" w:sz="0" w:space="0" w:color="auto"/>
                <w:bottom w:val="none" w:sz="0" w:space="0" w:color="auto"/>
                <w:right w:val="none" w:sz="0" w:space="0" w:color="auto"/>
              </w:divBdr>
            </w:div>
            <w:div w:id="728920177">
              <w:marLeft w:val="1155"/>
              <w:marRight w:val="0"/>
              <w:marTop w:val="0"/>
              <w:marBottom w:val="0"/>
              <w:divBdr>
                <w:top w:val="none" w:sz="0" w:space="0" w:color="auto"/>
                <w:left w:val="none" w:sz="0" w:space="0" w:color="auto"/>
                <w:bottom w:val="none" w:sz="0" w:space="0" w:color="auto"/>
                <w:right w:val="none" w:sz="0" w:space="0" w:color="auto"/>
              </w:divBdr>
            </w:div>
            <w:div w:id="1481575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697905">
      <w:bodyDiv w:val="1"/>
      <w:marLeft w:val="0"/>
      <w:marRight w:val="0"/>
      <w:marTop w:val="0"/>
      <w:marBottom w:val="0"/>
      <w:divBdr>
        <w:top w:val="none" w:sz="0" w:space="0" w:color="auto"/>
        <w:left w:val="none" w:sz="0" w:space="0" w:color="auto"/>
        <w:bottom w:val="none" w:sz="0" w:space="0" w:color="auto"/>
        <w:right w:val="none" w:sz="0" w:space="0" w:color="auto"/>
      </w:divBdr>
      <w:divsChild>
        <w:div w:id="1018580396">
          <w:marLeft w:val="0"/>
          <w:marRight w:val="0"/>
          <w:marTop w:val="0"/>
          <w:marBottom w:val="0"/>
          <w:divBdr>
            <w:top w:val="none" w:sz="0" w:space="0" w:color="auto"/>
            <w:left w:val="none" w:sz="0" w:space="0" w:color="auto"/>
            <w:bottom w:val="none" w:sz="0" w:space="0" w:color="auto"/>
            <w:right w:val="none" w:sz="0" w:space="0" w:color="auto"/>
          </w:divBdr>
        </w:div>
        <w:div w:id="1225213692">
          <w:marLeft w:val="0"/>
          <w:marRight w:val="0"/>
          <w:marTop w:val="150"/>
          <w:marBottom w:val="0"/>
          <w:divBdr>
            <w:top w:val="none" w:sz="0" w:space="0" w:color="auto"/>
            <w:left w:val="none" w:sz="0" w:space="0" w:color="auto"/>
            <w:bottom w:val="none" w:sz="0" w:space="0" w:color="auto"/>
            <w:right w:val="none" w:sz="0" w:space="0" w:color="auto"/>
          </w:divBdr>
          <w:divsChild>
            <w:div w:id="245383429">
              <w:marLeft w:val="1155"/>
              <w:marRight w:val="0"/>
              <w:marTop w:val="0"/>
              <w:marBottom w:val="0"/>
              <w:divBdr>
                <w:top w:val="none" w:sz="0" w:space="0" w:color="auto"/>
                <w:left w:val="none" w:sz="0" w:space="0" w:color="auto"/>
                <w:bottom w:val="none" w:sz="0" w:space="0" w:color="auto"/>
                <w:right w:val="none" w:sz="0" w:space="0" w:color="auto"/>
              </w:divBdr>
            </w:div>
            <w:div w:id="50664011">
              <w:marLeft w:val="1155"/>
              <w:marRight w:val="0"/>
              <w:marTop w:val="0"/>
              <w:marBottom w:val="0"/>
              <w:divBdr>
                <w:top w:val="none" w:sz="0" w:space="0" w:color="auto"/>
                <w:left w:val="none" w:sz="0" w:space="0" w:color="auto"/>
                <w:bottom w:val="none" w:sz="0" w:space="0" w:color="auto"/>
                <w:right w:val="none" w:sz="0" w:space="0" w:color="auto"/>
              </w:divBdr>
            </w:div>
            <w:div w:id="136748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702421">
      <w:bodyDiv w:val="1"/>
      <w:marLeft w:val="0"/>
      <w:marRight w:val="0"/>
      <w:marTop w:val="0"/>
      <w:marBottom w:val="0"/>
      <w:divBdr>
        <w:top w:val="none" w:sz="0" w:space="0" w:color="auto"/>
        <w:left w:val="none" w:sz="0" w:space="0" w:color="auto"/>
        <w:bottom w:val="none" w:sz="0" w:space="0" w:color="auto"/>
        <w:right w:val="none" w:sz="0" w:space="0" w:color="auto"/>
      </w:divBdr>
    </w:div>
    <w:div w:id="1432705107">
      <w:bodyDiv w:val="1"/>
      <w:marLeft w:val="0"/>
      <w:marRight w:val="0"/>
      <w:marTop w:val="0"/>
      <w:marBottom w:val="0"/>
      <w:divBdr>
        <w:top w:val="none" w:sz="0" w:space="0" w:color="auto"/>
        <w:left w:val="none" w:sz="0" w:space="0" w:color="auto"/>
        <w:bottom w:val="none" w:sz="0" w:space="0" w:color="auto"/>
        <w:right w:val="none" w:sz="0" w:space="0" w:color="auto"/>
      </w:divBdr>
      <w:divsChild>
        <w:div w:id="788622203">
          <w:marLeft w:val="0"/>
          <w:marRight w:val="0"/>
          <w:marTop w:val="0"/>
          <w:marBottom w:val="0"/>
          <w:divBdr>
            <w:top w:val="none" w:sz="0" w:space="0" w:color="auto"/>
            <w:left w:val="none" w:sz="0" w:space="0" w:color="auto"/>
            <w:bottom w:val="none" w:sz="0" w:space="0" w:color="auto"/>
            <w:right w:val="none" w:sz="0" w:space="0" w:color="auto"/>
          </w:divBdr>
        </w:div>
        <w:div w:id="1495224171">
          <w:marLeft w:val="0"/>
          <w:marRight w:val="0"/>
          <w:marTop w:val="150"/>
          <w:marBottom w:val="0"/>
          <w:divBdr>
            <w:top w:val="none" w:sz="0" w:space="0" w:color="auto"/>
            <w:left w:val="none" w:sz="0" w:space="0" w:color="auto"/>
            <w:bottom w:val="none" w:sz="0" w:space="0" w:color="auto"/>
            <w:right w:val="none" w:sz="0" w:space="0" w:color="auto"/>
          </w:divBdr>
          <w:divsChild>
            <w:div w:id="1504707759">
              <w:marLeft w:val="1155"/>
              <w:marRight w:val="0"/>
              <w:marTop w:val="0"/>
              <w:marBottom w:val="0"/>
              <w:divBdr>
                <w:top w:val="none" w:sz="0" w:space="0" w:color="auto"/>
                <w:left w:val="none" w:sz="0" w:space="0" w:color="auto"/>
                <w:bottom w:val="none" w:sz="0" w:space="0" w:color="auto"/>
                <w:right w:val="none" w:sz="0" w:space="0" w:color="auto"/>
              </w:divBdr>
            </w:div>
            <w:div w:id="785855284">
              <w:marLeft w:val="1155"/>
              <w:marRight w:val="0"/>
              <w:marTop w:val="0"/>
              <w:marBottom w:val="0"/>
              <w:divBdr>
                <w:top w:val="none" w:sz="0" w:space="0" w:color="auto"/>
                <w:left w:val="none" w:sz="0" w:space="0" w:color="auto"/>
                <w:bottom w:val="none" w:sz="0" w:space="0" w:color="auto"/>
                <w:right w:val="none" w:sz="0" w:space="0" w:color="auto"/>
              </w:divBdr>
            </w:div>
            <w:div w:id="1596788965">
              <w:marLeft w:val="1155"/>
              <w:marRight w:val="0"/>
              <w:marTop w:val="0"/>
              <w:marBottom w:val="0"/>
              <w:divBdr>
                <w:top w:val="none" w:sz="0" w:space="0" w:color="auto"/>
                <w:left w:val="none" w:sz="0" w:space="0" w:color="auto"/>
                <w:bottom w:val="none" w:sz="0" w:space="0" w:color="auto"/>
                <w:right w:val="none" w:sz="0" w:space="0" w:color="auto"/>
              </w:divBdr>
            </w:div>
            <w:div w:id="1032195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093182">
      <w:bodyDiv w:val="1"/>
      <w:marLeft w:val="0"/>
      <w:marRight w:val="0"/>
      <w:marTop w:val="0"/>
      <w:marBottom w:val="0"/>
      <w:divBdr>
        <w:top w:val="none" w:sz="0" w:space="0" w:color="auto"/>
        <w:left w:val="none" w:sz="0" w:space="0" w:color="auto"/>
        <w:bottom w:val="none" w:sz="0" w:space="0" w:color="auto"/>
        <w:right w:val="none" w:sz="0" w:space="0" w:color="auto"/>
      </w:divBdr>
      <w:divsChild>
        <w:div w:id="912162677">
          <w:marLeft w:val="0"/>
          <w:marRight w:val="0"/>
          <w:marTop w:val="0"/>
          <w:marBottom w:val="0"/>
          <w:divBdr>
            <w:top w:val="none" w:sz="0" w:space="0" w:color="auto"/>
            <w:left w:val="none" w:sz="0" w:space="0" w:color="auto"/>
            <w:bottom w:val="none" w:sz="0" w:space="0" w:color="auto"/>
            <w:right w:val="none" w:sz="0" w:space="0" w:color="auto"/>
          </w:divBdr>
        </w:div>
        <w:div w:id="111361494">
          <w:marLeft w:val="0"/>
          <w:marRight w:val="0"/>
          <w:marTop w:val="150"/>
          <w:marBottom w:val="0"/>
          <w:divBdr>
            <w:top w:val="none" w:sz="0" w:space="0" w:color="auto"/>
            <w:left w:val="none" w:sz="0" w:space="0" w:color="auto"/>
            <w:bottom w:val="none" w:sz="0" w:space="0" w:color="auto"/>
            <w:right w:val="none" w:sz="0" w:space="0" w:color="auto"/>
          </w:divBdr>
          <w:divsChild>
            <w:div w:id="1322349191">
              <w:marLeft w:val="1155"/>
              <w:marRight w:val="0"/>
              <w:marTop w:val="0"/>
              <w:marBottom w:val="0"/>
              <w:divBdr>
                <w:top w:val="none" w:sz="0" w:space="0" w:color="auto"/>
                <w:left w:val="none" w:sz="0" w:space="0" w:color="auto"/>
                <w:bottom w:val="none" w:sz="0" w:space="0" w:color="auto"/>
                <w:right w:val="none" w:sz="0" w:space="0" w:color="auto"/>
              </w:divBdr>
            </w:div>
            <w:div w:id="1573848434">
              <w:marLeft w:val="1155"/>
              <w:marRight w:val="0"/>
              <w:marTop w:val="0"/>
              <w:marBottom w:val="0"/>
              <w:divBdr>
                <w:top w:val="none" w:sz="0" w:space="0" w:color="auto"/>
                <w:left w:val="none" w:sz="0" w:space="0" w:color="auto"/>
                <w:bottom w:val="none" w:sz="0" w:space="0" w:color="auto"/>
                <w:right w:val="none" w:sz="0" w:space="0" w:color="auto"/>
              </w:divBdr>
            </w:div>
            <w:div w:id="1736734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891724">
      <w:bodyDiv w:val="1"/>
      <w:marLeft w:val="0"/>
      <w:marRight w:val="0"/>
      <w:marTop w:val="0"/>
      <w:marBottom w:val="0"/>
      <w:divBdr>
        <w:top w:val="none" w:sz="0" w:space="0" w:color="auto"/>
        <w:left w:val="none" w:sz="0" w:space="0" w:color="auto"/>
        <w:bottom w:val="none" w:sz="0" w:space="0" w:color="auto"/>
        <w:right w:val="none" w:sz="0" w:space="0" w:color="auto"/>
      </w:divBdr>
      <w:divsChild>
        <w:div w:id="958952358">
          <w:marLeft w:val="0"/>
          <w:marRight w:val="0"/>
          <w:marTop w:val="0"/>
          <w:marBottom w:val="0"/>
          <w:divBdr>
            <w:top w:val="none" w:sz="0" w:space="0" w:color="auto"/>
            <w:left w:val="none" w:sz="0" w:space="0" w:color="auto"/>
            <w:bottom w:val="none" w:sz="0" w:space="0" w:color="auto"/>
            <w:right w:val="none" w:sz="0" w:space="0" w:color="auto"/>
          </w:divBdr>
        </w:div>
        <w:div w:id="1272935151">
          <w:marLeft w:val="0"/>
          <w:marRight w:val="0"/>
          <w:marTop w:val="150"/>
          <w:marBottom w:val="0"/>
          <w:divBdr>
            <w:top w:val="none" w:sz="0" w:space="0" w:color="auto"/>
            <w:left w:val="none" w:sz="0" w:space="0" w:color="auto"/>
            <w:bottom w:val="none" w:sz="0" w:space="0" w:color="auto"/>
            <w:right w:val="none" w:sz="0" w:space="0" w:color="auto"/>
          </w:divBdr>
          <w:divsChild>
            <w:div w:id="159007350">
              <w:marLeft w:val="1155"/>
              <w:marRight w:val="0"/>
              <w:marTop w:val="0"/>
              <w:marBottom w:val="0"/>
              <w:divBdr>
                <w:top w:val="none" w:sz="0" w:space="0" w:color="auto"/>
                <w:left w:val="none" w:sz="0" w:space="0" w:color="auto"/>
                <w:bottom w:val="none" w:sz="0" w:space="0" w:color="auto"/>
                <w:right w:val="none" w:sz="0" w:space="0" w:color="auto"/>
              </w:divBdr>
            </w:div>
            <w:div w:id="1055200611">
              <w:marLeft w:val="1155"/>
              <w:marRight w:val="0"/>
              <w:marTop w:val="0"/>
              <w:marBottom w:val="0"/>
              <w:divBdr>
                <w:top w:val="none" w:sz="0" w:space="0" w:color="auto"/>
                <w:left w:val="none" w:sz="0" w:space="0" w:color="auto"/>
                <w:bottom w:val="none" w:sz="0" w:space="0" w:color="auto"/>
                <w:right w:val="none" w:sz="0" w:space="0" w:color="auto"/>
              </w:divBdr>
            </w:div>
            <w:div w:id="199059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338">
      <w:bodyDiv w:val="1"/>
      <w:marLeft w:val="0"/>
      <w:marRight w:val="0"/>
      <w:marTop w:val="0"/>
      <w:marBottom w:val="0"/>
      <w:divBdr>
        <w:top w:val="none" w:sz="0" w:space="0" w:color="auto"/>
        <w:left w:val="none" w:sz="0" w:space="0" w:color="auto"/>
        <w:bottom w:val="none" w:sz="0" w:space="0" w:color="auto"/>
        <w:right w:val="none" w:sz="0" w:space="0" w:color="auto"/>
      </w:divBdr>
      <w:divsChild>
        <w:div w:id="1112046120">
          <w:marLeft w:val="0"/>
          <w:marRight w:val="0"/>
          <w:marTop w:val="0"/>
          <w:marBottom w:val="0"/>
          <w:divBdr>
            <w:top w:val="none" w:sz="0" w:space="0" w:color="auto"/>
            <w:left w:val="none" w:sz="0" w:space="0" w:color="auto"/>
            <w:bottom w:val="none" w:sz="0" w:space="0" w:color="auto"/>
            <w:right w:val="none" w:sz="0" w:space="0" w:color="auto"/>
          </w:divBdr>
        </w:div>
        <w:div w:id="1450466903">
          <w:marLeft w:val="0"/>
          <w:marRight w:val="0"/>
          <w:marTop w:val="150"/>
          <w:marBottom w:val="0"/>
          <w:divBdr>
            <w:top w:val="none" w:sz="0" w:space="0" w:color="auto"/>
            <w:left w:val="none" w:sz="0" w:space="0" w:color="auto"/>
            <w:bottom w:val="none" w:sz="0" w:space="0" w:color="auto"/>
            <w:right w:val="none" w:sz="0" w:space="0" w:color="auto"/>
          </w:divBdr>
          <w:divsChild>
            <w:div w:id="697317127">
              <w:marLeft w:val="1155"/>
              <w:marRight w:val="0"/>
              <w:marTop w:val="0"/>
              <w:marBottom w:val="0"/>
              <w:divBdr>
                <w:top w:val="none" w:sz="0" w:space="0" w:color="auto"/>
                <w:left w:val="none" w:sz="0" w:space="0" w:color="auto"/>
                <w:bottom w:val="none" w:sz="0" w:space="0" w:color="auto"/>
                <w:right w:val="none" w:sz="0" w:space="0" w:color="auto"/>
              </w:divBdr>
            </w:div>
            <w:div w:id="620114866">
              <w:marLeft w:val="1155"/>
              <w:marRight w:val="0"/>
              <w:marTop w:val="0"/>
              <w:marBottom w:val="0"/>
              <w:divBdr>
                <w:top w:val="none" w:sz="0" w:space="0" w:color="auto"/>
                <w:left w:val="none" w:sz="0" w:space="0" w:color="auto"/>
                <w:bottom w:val="none" w:sz="0" w:space="0" w:color="auto"/>
                <w:right w:val="none" w:sz="0" w:space="0" w:color="auto"/>
              </w:divBdr>
            </w:div>
            <w:div w:id="10101090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125114">
      <w:bodyDiv w:val="1"/>
      <w:marLeft w:val="0"/>
      <w:marRight w:val="0"/>
      <w:marTop w:val="0"/>
      <w:marBottom w:val="0"/>
      <w:divBdr>
        <w:top w:val="none" w:sz="0" w:space="0" w:color="auto"/>
        <w:left w:val="none" w:sz="0" w:space="0" w:color="auto"/>
        <w:bottom w:val="none" w:sz="0" w:space="0" w:color="auto"/>
        <w:right w:val="none" w:sz="0" w:space="0" w:color="auto"/>
      </w:divBdr>
      <w:divsChild>
        <w:div w:id="2096052766">
          <w:marLeft w:val="0"/>
          <w:marRight w:val="0"/>
          <w:marTop w:val="0"/>
          <w:marBottom w:val="0"/>
          <w:divBdr>
            <w:top w:val="none" w:sz="0" w:space="0" w:color="auto"/>
            <w:left w:val="none" w:sz="0" w:space="0" w:color="auto"/>
            <w:bottom w:val="none" w:sz="0" w:space="0" w:color="auto"/>
            <w:right w:val="none" w:sz="0" w:space="0" w:color="auto"/>
          </w:divBdr>
        </w:div>
        <w:div w:id="1872526780">
          <w:marLeft w:val="0"/>
          <w:marRight w:val="0"/>
          <w:marTop w:val="150"/>
          <w:marBottom w:val="0"/>
          <w:divBdr>
            <w:top w:val="none" w:sz="0" w:space="0" w:color="auto"/>
            <w:left w:val="none" w:sz="0" w:space="0" w:color="auto"/>
            <w:bottom w:val="none" w:sz="0" w:space="0" w:color="auto"/>
            <w:right w:val="none" w:sz="0" w:space="0" w:color="auto"/>
          </w:divBdr>
          <w:divsChild>
            <w:div w:id="1938055067">
              <w:marLeft w:val="1155"/>
              <w:marRight w:val="0"/>
              <w:marTop w:val="0"/>
              <w:marBottom w:val="0"/>
              <w:divBdr>
                <w:top w:val="none" w:sz="0" w:space="0" w:color="auto"/>
                <w:left w:val="none" w:sz="0" w:space="0" w:color="auto"/>
                <w:bottom w:val="none" w:sz="0" w:space="0" w:color="auto"/>
                <w:right w:val="none" w:sz="0" w:space="0" w:color="auto"/>
              </w:divBdr>
            </w:div>
            <w:div w:id="1600602077">
              <w:marLeft w:val="1155"/>
              <w:marRight w:val="0"/>
              <w:marTop w:val="0"/>
              <w:marBottom w:val="0"/>
              <w:divBdr>
                <w:top w:val="none" w:sz="0" w:space="0" w:color="auto"/>
                <w:left w:val="none" w:sz="0" w:space="0" w:color="auto"/>
                <w:bottom w:val="none" w:sz="0" w:space="0" w:color="auto"/>
                <w:right w:val="none" w:sz="0" w:space="0" w:color="auto"/>
              </w:divBdr>
            </w:div>
            <w:div w:id="717357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319829">
      <w:bodyDiv w:val="1"/>
      <w:marLeft w:val="0"/>
      <w:marRight w:val="0"/>
      <w:marTop w:val="0"/>
      <w:marBottom w:val="0"/>
      <w:divBdr>
        <w:top w:val="none" w:sz="0" w:space="0" w:color="auto"/>
        <w:left w:val="none" w:sz="0" w:space="0" w:color="auto"/>
        <w:bottom w:val="none" w:sz="0" w:space="0" w:color="auto"/>
        <w:right w:val="none" w:sz="0" w:space="0" w:color="auto"/>
      </w:divBdr>
      <w:divsChild>
        <w:div w:id="288240365">
          <w:marLeft w:val="0"/>
          <w:marRight w:val="0"/>
          <w:marTop w:val="0"/>
          <w:marBottom w:val="0"/>
          <w:divBdr>
            <w:top w:val="none" w:sz="0" w:space="0" w:color="auto"/>
            <w:left w:val="none" w:sz="0" w:space="0" w:color="auto"/>
            <w:bottom w:val="none" w:sz="0" w:space="0" w:color="auto"/>
            <w:right w:val="none" w:sz="0" w:space="0" w:color="auto"/>
          </w:divBdr>
        </w:div>
        <w:div w:id="1625574267">
          <w:marLeft w:val="0"/>
          <w:marRight w:val="0"/>
          <w:marTop w:val="150"/>
          <w:marBottom w:val="0"/>
          <w:divBdr>
            <w:top w:val="none" w:sz="0" w:space="0" w:color="auto"/>
            <w:left w:val="none" w:sz="0" w:space="0" w:color="auto"/>
            <w:bottom w:val="none" w:sz="0" w:space="0" w:color="auto"/>
            <w:right w:val="none" w:sz="0" w:space="0" w:color="auto"/>
          </w:divBdr>
          <w:divsChild>
            <w:div w:id="557324698">
              <w:marLeft w:val="1155"/>
              <w:marRight w:val="0"/>
              <w:marTop w:val="0"/>
              <w:marBottom w:val="0"/>
              <w:divBdr>
                <w:top w:val="none" w:sz="0" w:space="0" w:color="auto"/>
                <w:left w:val="none" w:sz="0" w:space="0" w:color="auto"/>
                <w:bottom w:val="none" w:sz="0" w:space="0" w:color="auto"/>
                <w:right w:val="none" w:sz="0" w:space="0" w:color="auto"/>
              </w:divBdr>
            </w:div>
            <w:div w:id="665087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400967">
      <w:bodyDiv w:val="1"/>
      <w:marLeft w:val="0"/>
      <w:marRight w:val="0"/>
      <w:marTop w:val="0"/>
      <w:marBottom w:val="0"/>
      <w:divBdr>
        <w:top w:val="none" w:sz="0" w:space="0" w:color="auto"/>
        <w:left w:val="none" w:sz="0" w:space="0" w:color="auto"/>
        <w:bottom w:val="none" w:sz="0" w:space="0" w:color="auto"/>
        <w:right w:val="none" w:sz="0" w:space="0" w:color="auto"/>
      </w:divBdr>
      <w:divsChild>
        <w:div w:id="1033775054">
          <w:marLeft w:val="0"/>
          <w:marRight w:val="0"/>
          <w:marTop w:val="0"/>
          <w:marBottom w:val="0"/>
          <w:divBdr>
            <w:top w:val="none" w:sz="0" w:space="0" w:color="auto"/>
            <w:left w:val="none" w:sz="0" w:space="0" w:color="auto"/>
            <w:bottom w:val="none" w:sz="0" w:space="0" w:color="auto"/>
            <w:right w:val="none" w:sz="0" w:space="0" w:color="auto"/>
          </w:divBdr>
        </w:div>
        <w:div w:id="488792530">
          <w:marLeft w:val="0"/>
          <w:marRight w:val="0"/>
          <w:marTop w:val="150"/>
          <w:marBottom w:val="0"/>
          <w:divBdr>
            <w:top w:val="none" w:sz="0" w:space="0" w:color="auto"/>
            <w:left w:val="none" w:sz="0" w:space="0" w:color="auto"/>
            <w:bottom w:val="none" w:sz="0" w:space="0" w:color="auto"/>
            <w:right w:val="none" w:sz="0" w:space="0" w:color="auto"/>
          </w:divBdr>
          <w:divsChild>
            <w:div w:id="500121706">
              <w:marLeft w:val="1155"/>
              <w:marRight w:val="0"/>
              <w:marTop w:val="0"/>
              <w:marBottom w:val="0"/>
              <w:divBdr>
                <w:top w:val="none" w:sz="0" w:space="0" w:color="auto"/>
                <w:left w:val="none" w:sz="0" w:space="0" w:color="auto"/>
                <w:bottom w:val="none" w:sz="0" w:space="0" w:color="auto"/>
                <w:right w:val="none" w:sz="0" w:space="0" w:color="auto"/>
              </w:divBdr>
            </w:div>
            <w:div w:id="873273509">
              <w:marLeft w:val="1155"/>
              <w:marRight w:val="0"/>
              <w:marTop w:val="0"/>
              <w:marBottom w:val="0"/>
              <w:divBdr>
                <w:top w:val="none" w:sz="0" w:space="0" w:color="auto"/>
                <w:left w:val="none" w:sz="0" w:space="0" w:color="auto"/>
                <w:bottom w:val="none" w:sz="0" w:space="0" w:color="auto"/>
                <w:right w:val="none" w:sz="0" w:space="0" w:color="auto"/>
              </w:divBdr>
            </w:div>
            <w:div w:id="33804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87242">
      <w:bodyDiv w:val="1"/>
      <w:marLeft w:val="0"/>
      <w:marRight w:val="0"/>
      <w:marTop w:val="0"/>
      <w:marBottom w:val="0"/>
      <w:divBdr>
        <w:top w:val="none" w:sz="0" w:space="0" w:color="auto"/>
        <w:left w:val="none" w:sz="0" w:space="0" w:color="auto"/>
        <w:bottom w:val="none" w:sz="0" w:space="0" w:color="auto"/>
        <w:right w:val="none" w:sz="0" w:space="0" w:color="auto"/>
      </w:divBdr>
    </w:div>
    <w:div w:id="1435587266">
      <w:bodyDiv w:val="1"/>
      <w:marLeft w:val="0"/>
      <w:marRight w:val="0"/>
      <w:marTop w:val="0"/>
      <w:marBottom w:val="0"/>
      <w:divBdr>
        <w:top w:val="none" w:sz="0" w:space="0" w:color="auto"/>
        <w:left w:val="none" w:sz="0" w:space="0" w:color="auto"/>
        <w:bottom w:val="none" w:sz="0" w:space="0" w:color="auto"/>
        <w:right w:val="none" w:sz="0" w:space="0" w:color="auto"/>
      </w:divBdr>
      <w:divsChild>
        <w:div w:id="578517279">
          <w:marLeft w:val="0"/>
          <w:marRight w:val="0"/>
          <w:marTop w:val="0"/>
          <w:marBottom w:val="0"/>
          <w:divBdr>
            <w:top w:val="none" w:sz="0" w:space="0" w:color="auto"/>
            <w:left w:val="none" w:sz="0" w:space="0" w:color="auto"/>
            <w:bottom w:val="none" w:sz="0" w:space="0" w:color="auto"/>
            <w:right w:val="none" w:sz="0" w:space="0" w:color="auto"/>
          </w:divBdr>
        </w:div>
        <w:div w:id="817191527">
          <w:marLeft w:val="0"/>
          <w:marRight w:val="0"/>
          <w:marTop w:val="150"/>
          <w:marBottom w:val="0"/>
          <w:divBdr>
            <w:top w:val="none" w:sz="0" w:space="0" w:color="auto"/>
            <w:left w:val="none" w:sz="0" w:space="0" w:color="auto"/>
            <w:bottom w:val="none" w:sz="0" w:space="0" w:color="auto"/>
            <w:right w:val="none" w:sz="0" w:space="0" w:color="auto"/>
          </w:divBdr>
          <w:divsChild>
            <w:div w:id="574127072">
              <w:marLeft w:val="1155"/>
              <w:marRight w:val="0"/>
              <w:marTop w:val="0"/>
              <w:marBottom w:val="0"/>
              <w:divBdr>
                <w:top w:val="none" w:sz="0" w:space="0" w:color="auto"/>
                <w:left w:val="none" w:sz="0" w:space="0" w:color="auto"/>
                <w:bottom w:val="none" w:sz="0" w:space="0" w:color="auto"/>
                <w:right w:val="none" w:sz="0" w:space="0" w:color="auto"/>
              </w:divBdr>
            </w:div>
            <w:div w:id="1752966342">
              <w:marLeft w:val="1155"/>
              <w:marRight w:val="0"/>
              <w:marTop w:val="0"/>
              <w:marBottom w:val="0"/>
              <w:divBdr>
                <w:top w:val="none" w:sz="0" w:space="0" w:color="auto"/>
                <w:left w:val="none" w:sz="0" w:space="0" w:color="auto"/>
                <w:bottom w:val="none" w:sz="0" w:space="0" w:color="auto"/>
                <w:right w:val="none" w:sz="0" w:space="0" w:color="auto"/>
              </w:divBdr>
            </w:div>
            <w:div w:id="1350135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360642">
      <w:bodyDiv w:val="1"/>
      <w:marLeft w:val="0"/>
      <w:marRight w:val="0"/>
      <w:marTop w:val="0"/>
      <w:marBottom w:val="0"/>
      <w:divBdr>
        <w:top w:val="none" w:sz="0" w:space="0" w:color="auto"/>
        <w:left w:val="none" w:sz="0" w:space="0" w:color="auto"/>
        <w:bottom w:val="none" w:sz="0" w:space="0" w:color="auto"/>
        <w:right w:val="none" w:sz="0" w:space="0" w:color="auto"/>
      </w:divBdr>
      <w:divsChild>
        <w:div w:id="1055465472">
          <w:marLeft w:val="0"/>
          <w:marRight w:val="0"/>
          <w:marTop w:val="0"/>
          <w:marBottom w:val="0"/>
          <w:divBdr>
            <w:top w:val="none" w:sz="0" w:space="0" w:color="auto"/>
            <w:left w:val="none" w:sz="0" w:space="0" w:color="auto"/>
            <w:bottom w:val="none" w:sz="0" w:space="0" w:color="auto"/>
            <w:right w:val="none" w:sz="0" w:space="0" w:color="auto"/>
          </w:divBdr>
        </w:div>
        <w:div w:id="373576138">
          <w:marLeft w:val="0"/>
          <w:marRight w:val="0"/>
          <w:marTop w:val="150"/>
          <w:marBottom w:val="0"/>
          <w:divBdr>
            <w:top w:val="none" w:sz="0" w:space="0" w:color="auto"/>
            <w:left w:val="none" w:sz="0" w:space="0" w:color="auto"/>
            <w:bottom w:val="none" w:sz="0" w:space="0" w:color="auto"/>
            <w:right w:val="none" w:sz="0" w:space="0" w:color="auto"/>
          </w:divBdr>
          <w:divsChild>
            <w:div w:id="414666790">
              <w:marLeft w:val="1155"/>
              <w:marRight w:val="0"/>
              <w:marTop w:val="0"/>
              <w:marBottom w:val="0"/>
              <w:divBdr>
                <w:top w:val="none" w:sz="0" w:space="0" w:color="auto"/>
                <w:left w:val="none" w:sz="0" w:space="0" w:color="auto"/>
                <w:bottom w:val="none" w:sz="0" w:space="0" w:color="auto"/>
                <w:right w:val="none" w:sz="0" w:space="0" w:color="auto"/>
              </w:divBdr>
            </w:div>
            <w:div w:id="1392731872">
              <w:marLeft w:val="1155"/>
              <w:marRight w:val="0"/>
              <w:marTop w:val="0"/>
              <w:marBottom w:val="0"/>
              <w:divBdr>
                <w:top w:val="none" w:sz="0" w:space="0" w:color="auto"/>
                <w:left w:val="none" w:sz="0" w:space="0" w:color="auto"/>
                <w:bottom w:val="none" w:sz="0" w:space="0" w:color="auto"/>
                <w:right w:val="none" w:sz="0" w:space="0" w:color="auto"/>
              </w:divBdr>
            </w:div>
            <w:div w:id="1387803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442555">
      <w:bodyDiv w:val="1"/>
      <w:marLeft w:val="0"/>
      <w:marRight w:val="0"/>
      <w:marTop w:val="0"/>
      <w:marBottom w:val="0"/>
      <w:divBdr>
        <w:top w:val="none" w:sz="0" w:space="0" w:color="auto"/>
        <w:left w:val="none" w:sz="0" w:space="0" w:color="auto"/>
        <w:bottom w:val="none" w:sz="0" w:space="0" w:color="auto"/>
        <w:right w:val="none" w:sz="0" w:space="0" w:color="auto"/>
      </w:divBdr>
      <w:divsChild>
        <w:div w:id="1724407835">
          <w:marLeft w:val="0"/>
          <w:marRight w:val="0"/>
          <w:marTop w:val="0"/>
          <w:marBottom w:val="0"/>
          <w:divBdr>
            <w:top w:val="none" w:sz="0" w:space="0" w:color="auto"/>
            <w:left w:val="none" w:sz="0" w:space="0" w:color="auto"/>
            <w:bottom w:val="none" w:sz="0" w:space="0" w:color="auto"/>
            <w:right w:val="none" w:sz="0" w:space="0" w:color="auto"/>
          </w:divBdr>
        </w:div>
        <w:div w:id="1403066552">
          <w:marLeft w:val="0"/>
          <w:marRight w:val="0"/>
          <w:marTop w:val="150"/>
          <w:marBottom w:val="0"/>
          <w:divBdr>
            <w:top w:val="none" w:sz="0" w:space="0" w:color="auto"/>
            <w:left w:val="none" w:sz="0" w:space="0" w:color="auto"/>
            <w:bottom w:val="none" w:sz="0" w:space="0" w:color="auto"/>
            <w:right w:val="none" w:sz="0" w:space="0" w:color="auto"/>
          </w:divBdr>
          <w:divsChild>
            <w:div w:id="1828476731">
              <w:marLeft w:val="1155"/>
              <w:marRight w:val="0"/>
              <w:marTop w:val="0"/>
              <w:marBottom w:val="0"/>
              <w:divBdr>
                <w:top w:val="none" w:sz="0" w:space="0" w:color="auto"/>
                <w:left w:val="none" w:sz="0" w:space="0" w:color="auto"/>
                <w:bottom w:val="none" w:sz="0" w:space="0" w:color="auto"/>
                <w:right w:val="none" w:sz="0" w:space="0" w:color="auto"/>
              </w:divBdr>
            </w:div>
            <w:div w:id="544566820">
              <w:marLeft w:val="1155"/>
              <w:marRight w:val="0"/>
              <w:marTop w:val="0"/>
              <w:marBottom w:val="0"/>
              <w:divBdr>
                <w:top w:val="none" w:sz="0" w:space="0" w:color="auto"/>
                <w:left w:val="none" w:sz="0" w:space="0" w:color="auto"/>
                <w:bottom w:val="none" w:sz="0" w:space="0" w:color="auto"/>
                <w:right w:val="none" w:sz="0" w:space="0" w:color="auto"/>
              </w:divBdr>
            </w:div>
            <w:div w:id="19478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633338">
      <w:bodyDiv w:val="1"/>
      <w:marLeft w:val="0"/>
      <w:marRight w:val="0"/>
      <w:marTop w:val="0"/>
      <w:marBottom w:val="0"/>
      <w:divBdr>
        <w:top w:val="none" w:sz="0" w:space="0" w:color="auto"/>
        <w:left w:val="none" w:sz="0" w:space="0" w:color="auto"/>
        <w:bottom w:val="none" w:sz="0" w:space="0" w:color="auto"/>
        <w:right w:val="none" w:sz="0" w:space="0" w:color="auto"/>
      </w:divBdr>
      <w:divsChild>
        <w:div w:id="1032615021">
          <w:marLeft w:val="0"/>
          <w:marRight w:val="0"/>
          <w:marTop w:val="0"/>
          <w:marBottom w:val="0"/>
          <w:divBdr>
            <w:top w:val="none" w:sz="0" w:space="0" w:color="auto"/>
            <w:left w:val="none" w:sz="0" w:space="0" w:color="auto"/>
            <w:bottom w:val="none" w:sz="0" w:space="0" w:color="auto"/>
            <w:right w:val="none" w:sz="0" w:space="0" w:color="auto"/>
          </w:divBdr>
        </w:div>
        <w:div w:id="969701607">
          <w:marLeft w:val="0"/>
          <w:marRight w:val="0"/>
          <w:marTop w:val="150"/>
          <w:marBottom w:val="0"/>
          <w:divBdr>
            <w:top w:val="none" w:sz="0" w:space="0" w:color="auto"/>
            <w:left w:val="none" w:sz="0" w:space="0" w:color="auto"/>
            <w:bottom w:val="none" w:sz="0" w:space="0" w:color="auto"/>
            <w:right w:val="none" w:sz="0" w:space="0" w:color="auto"/>
          </w:divBdr>
          <w:divsChild>
            <w:div w:id="234170040">
              <w:marLeft w:val="1155"/>
              <w:marRight w:val="0"/>
              <w:marTop w:val="0"/>
              <w:marBottom w:val="0"/>
              <w:divBdr>
                <w:top w:val="none" w:sz="0" w:space="0" w:color="auto"/>
                <w:left w:val="none" w:sz="0" w:space="0" w:color="auto"/>
                <w:bottom w:val="none" w:sz="0" w:space="0" w:color="auto"/>
                <w:right w:val="none" w:sz="0" w:space="0" w:color="auto"/>
              </w:divBdr>
            </w:div>
            <w:div w:id="1713073464">
              <w:marLeft w:val="1155"/>
              <w:marRight w:val="0"/>
              <w:marTop w:val="0"/>
              <w:marBottom w:val="0"/>
              <w:divBdr>
                <w:top w:val="none" w:sz="0" w:space="0" w:color="auto"/>
                <w:left w:val="none" w:sz="0" w:space="0" w:color="auto"/>
                <w:bottom w:val="none" w:sz="0" w:space="0" w:color="auto"/>
                <w:right w:val="none" w:sz="0" w:space="0" w:color="auto"/>
              </w:divBdr>
            </w:div>
            <w:div w:id="52448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483700">
      <w:bodyDiv w:val="1"/>
      <w:marLeft w:val="0"/>
      <w:marRight w:val="0"/>
      <w:marTop w:val="0"/>
      <w:marBottom w:val="0"/>
      <w:divBdr>
        <w:top w:val="none" w:sz="0" w:space="0" w:color="auto"/>
        <w:left w:val="none" w:sz="0" w:space="0" w:color="auto"/>
        <w:bottom w:val="none" w:sz="0" w:space="0" w:color="auto"/>
        <w:right w:val="none" w:sz="0" w:space="0" w:color="auto"/>
      </w:divBdr>
      <w:divsChild>
        <w:div w:id="888879375">
          <w:marLeft w:val="0"/>
          <w:marRight w:val="0"/>
          <w:marTop w:val="0"/>
          <w:marBottom w:val="0"/>
          <w:divBdr>
            <w:top w:val="none" w:sz="0" w:space="0" w:color="auto"/>
            <w:left w:val="none" w:sz="0" w:space="0" w:color="auto"/>
            <w:bottom w:val="none" w:sz="0" w:space="0" w:color="auto"/>
            <w:right w:val="none" w:sz="0" w:space="0" w:color="auto"/>
          </w:divBdr>
        </w:div>
        <w:div w:id="1131679137">
          <w:marLeft w:val="0"/>
          <w:marRight w:val="0"/>
          <w:marTop w:val="150"/>
          <w:marBottom w:val="0"/>
          <w:divBdr>
            <w:top w:val="none" w:sz="0" w:space="0" w:color="auto"/>
            <w:left w:val="none" w:sz="0" w:space="0" w:color="auto"/>
            <w:bottom w:val="none" w:sz="0" w:space="0" w:color="auto"/>
            <w:right w:val="none" w:sz="0" w:space="0" w:color="auto"/>
          </w:divBdr>
          <w:divsChild>
            <w:div w:id="200437904">
              <w:marLeft w:val="1155"/>
              <w:marRight w:val="0"/>
              <w:marTop w:val="0"/>
              <w:marBottom w:val="0"/>
              <w:divBdr>
                <w:top w:val="none" w:sz="0" w:space="0" w:color="auto"/>
                <w:left w:val="none" w:sz="0" w:space="0" w:color="auto"/>
                <w:bottom w:val="none" w:sz="0" w:space="0" w:color="auto"/>
                <w:right w:val="none" w:sz="0" w:space="0" w:color="auto"/>
              </w:divBdr>
            </w:div>
            <w:div w:id="2092702069">
              <w:marLeft w:val="1155"/>
              <w:marRight w:val="0"/>
              <w:marTop w:val="0"/>
              <w:marBottom w:val="0"/>
              <w:divBdr>
                <w:top w:val="none" w:sz="0" w:space="0" w:color="auto"/>
                <w:left w:val="none" w:sz="0" w:space="0" w:color="auto"/>
                <w:bottom w:val="none" w:sz="0" w:space="0" w:color="auto"/>
                <w:right w:val="none" w:sz="0" w:space="0" w:color="auto"/>
              </w:divBdr>
            </w:div>
            <w:div w:id="514660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7601747">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283854">
      <w:bodyDiv w:val="1"/>
      <w:marLeft w:val="0"/>
      <w:marRight w:val="0"/>
      <w:marTop w:val="0"/>
      <w:marBottom w:val="0"/>
      <w:divBdr>
        <w:top w:val="none" w:sz="0" w:space="0" w:color="auto"/>
        <w:left w:val="none" w:sz="0" w:space="0" w:color="auto"/>
        <w:bottom w:val="none" w:sz="0" w:space="0" w:color="auto"/>
        <w:right w:val="none" w:sz="0" w:space="0" w:color="auto"/>
      </w:divBdr>
      <w:divsChild>
        <w:div w:id="262495319">
          <w:marLeft w:val="0"/>
          <w:marRight w:val="0"/>
          <w:marTop w:val="0"/>
          <w:marBottom w:val="0"/>
          <w:divBdr>
            <w:top w:val="none" w:sz="0" w:space="0" w:color="auto"/>
            <w:left w:val="none" w:sz="0" w:space="0" w:color="auto"/>
            <w:bottom w:val="none" w:sz="0" w:space="0" w:color="auto"/>
            <w:right w:val="none" w:sz="0" w:space="0" w:color="auto"/>
          </w:divBdr>
        </w:div>
        <w:div w:id="192229522">
          <w:marLeft w:val="0"/>
          <w:marRight w:val="0"/>
          <w:marTop w:val="150"/>
          <w:marBottom w:val="0"/>
          <w:divBdr>
            <w:top w:val="none" w:sz="0" w:space="0" w:color="auto"/>
            <w:left w:val="none" w:sz="0" w:space="0" w:color="auto"/>
            <w:bottom w:val="none" w:sz="0" w:space="0" w:color="auto"/>
            <w:right w:val="none" w:sz="0" w:space="0" w:color="auto"/>
          </w:divBdr>
          <w:divsChild>
            <w:div w:id="1801726864">
              <w:marLeft w:val="1155"/>
              <w:marRight w:val="0"/>
              <w:marTop w:val="0"/>
              <w:marBottom w:val="0"/>
              <w:divBdr>
                <w:top w:val="none" w:sz="0" w:space="0" w:color="auto"/>
                <w:left w:val="none" w:sz="0" w:space="0" w:color="auto"/>
                <w:bottom w:val="none" w:sz="0" w:space="0" w:color="auto"/>
                <w:right w:val="none" w:sz="0" w:space="0" w:color="auto"/>
              </w:divBdr>
            </w:div>
            <w:div w:id="1156608218">
              <w:marLeft w:val="1155"/>
              <w:marRight w:val="0"/>
              <w:marTop w:val="0"/>
              <w:marBottom w:val="0"/>
              <w:divBdr>
                <w:top w:val="none" w:sz="0" w:space="0" w:color="auto"/>
                <w:left w:val="none" w:sz="0" w:space="0" w:color="auto"/>
                <w:bottom w:val="none" w:sz="0" w:space="0" w:color="auto"/>
                <w:right w:val="none" w:sz="0" w:space="0" w:color="auto"/>
              </w:divBdr>
            </w:div>
            <w:div w:id="172497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108694">
      <w:bodyDiv w:val="1"/>
      <w:marLeft w:val="0"/>
      <w:marRight w:val="0"/>
      <w:marTop w:val="0"/>
      <w:marBottom w:val="0"/>
      <w:divBdr>
        <w:top w:val="none" w:sz="0" w:space="0" w:color="auto"/>
        <w:left w:val="none" w:sz="0" w:space="0" w:color="auto"/>
        <w:bottom w:val="none" w:sz="0" w:space="0" w:color="auto"/>
        <w:right w:val="none" w:sz="0" w:space="0" w:color="auto"/>
      </w:divBdr>
      <w:divsChild>
        <w:div w:id="2131510858">
          <w:marLeft w:val="0"/>
          <w:marRight w:val="0"/>
          <w:marTop w:val="0"/>
          <w:marBottom w:val="0"/>
          <w:divBdr>
            <w:top w:val="none" w:sz="0" w:space="0" w:color="auto"/>
            <w:left w:val="none" w:sz="0" w:space="0" w:color="auto"/>
            <w:bottom w:val="none" w:sz="0" w:space="0" w:color="auto"/>
            <w:right w:val="none" w:sz="0" w:space="0" w:color="auto"/>
          </w:divBdr>
        </w:div>
        <w:div w:id="1697926662">
          <w:marLeft w:val="0"/>
          <w:marRight w:val="0"/>
          <w:marTop w:val="150"/>
          <w:marBottom w:val="0"/>
          <w:divBdr>
            <w:top w:val="none" w:sz="0" w:space="0" w:color="auto"/>
            <w:left w:val="none" w:sz="0" w:space="0" w:color="auto"/>
            <w:bottom w:val="none" w:sz="0" w:space="0" w:color="auto"/>
            <w:right w:val="none" w:sz="0" w:space="0" w:color="auto"/>
          </w:divBdr>
          <w:divsChild>
            <w:div w:id="305747698">
              <w:marLeft w:val="1155"/>
              <w:marRight w:val="0"/>
              <w:marTop w:val="0"/>
              <w:marBottom w:val="0"/>
              <w:divBdr>
                <w:top w:val="none" w:sz="0" w:space="0" w:color="auto"/>
                <w:left w:val="none" w:sz="0" w:space="0" w:color="auto"/>
                <w:bottom w:val="none" w:sz="0" w:space="0" w:color="auto"/>
                <w:right w:val="none" w:sz="0" w:space="0" w:color="auto"/>
              </w:divBdr>
            </w:div>
            <w:div w:id="316156465">
              <w:marLeft w:val="1155"/>
              <w:marRight w:val="0"/>
              <w:marTop w:val="0"/>
              <w:marBottom w:val="0"/>
              <w:divBdr>
                <w:top w:val="none" w:sz="0" w:space="0" w:color="auto"/>
                <w:left w:val="none" w:sz="0" w:space="0" w:color="auto"/>
                <w:bottom w:val="none" w:sz="0" w:space="0" w:color="auto"/>
                <w:right w:val="none" w:sz="0" w:space="0" w:color="auto"/>
              </w:divBdr>
            </w:div>
            <w:div w:id="100050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250191">
      <w:bodyDiv w:val="1"/>
      <w:marLeft w:val="0"/>
      <w:marRight w:val="0"/>
      <w:marTop w:val="0"/>
      <w:marBottom w:val="0"/>
      <w:divBdr>
        <w:top w:val="none" w:sz="0" w:space="0" w:color="auto"/>
        <w:left w:val="none" w:sz="0" w:space="0" w:color="auto"/>
        <w:bottom w:val="none" w:sz="0" w:space="0" w:color="auto"/>
        <w:right w:val="none" w:sz="0" w:space="0" w:color="auto"/>
      </w:divBdr>
      <w:divsChild>
        <w:div w:id="1328946131">
          <w:marLeft w:val="0"/>
          <w:marRight w:val="0"/>
          <w:marTop w:val="0"/>
          <w:marBottom w:val="0"/>
          <w:divBdr>
            <w:top w:val="none" w:sz="0" w:space="0" w:color="auto"/>
            <w:left w:val="none" w:sz="0" w:space="0" w:color="auto"/>
            <w:bottom w:val="none" w:sz="0" w:space="0" w:color="auto"/>
            <w:right w:val="none" w:sz="0" w:space="0" w:color="auto"/>
          </w:divBdr>
        </w:div>
        <w:div w:id="335504500">
          <w:marLeft w:val="0"/>
          <w:marRight w:val="0"/>
          <w:marTop w:val="150"/>
          <w:marBottom w:val="0"/>
          <w:divBdr>
            <w:top w:val="none" w:sz="0" w:space="0" w:color="auto"/>
            <w:left w:val="none" w:sz="0" w:space="0" w:color="auto"/>
            <w:bottom w:val="none" w:sz="0" w:space="0" w:color="auto"/>
            <w:right w:val="none" w:sz="0" w:space="0" w:color="auto"/>
          </w:divBdr>
          <w:divsChild>
            <w:div w:id="932471946">
              <w:marLeft w:val="1155"/>
              <w:marRight w:val="0"/>
              <w:marTop w:val="0"/>
              <w:marBottom w:val="0"/>
              <w:divBdr>
                <w:top w:val="none" w:sz="0" w:space="0" w:color="auto"/>
                <w:left w:val="none" w:sz="0" w:space="0" w:color="auto"/>
                <w:bottom w:val="none" w:sz="0" w:space="0" w:color="auto"/>
                <w:right w:val="none" w:sz="0" w:space="0" w:color="auto"/>
              </w:divBdr>
            </w:div>
            <w:div w:id="561257488">
              <w:marLeft w:val="1155"/>
              <w:marRight w:val="0"/>
              <w:marTop w:val="0"/>
              <w:marBottom w:val="0"/>
              <w:divBdr>
                <w:top w:val="none" w:sz="0" w:space="0" w:color="auto"/>
                <w:left w:val="none" w:sz="0" w:space="0" w:color="auto"/>
                <w:bottom w:val="none" w:sz="0" w:space="0" w:color="auto"/>
                <w:right w:val="none" w:sz="0" w:space="0" w:color="auto"/>
              </w:divBdr>
            </w:div>
            <w:div w:id="640768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6210">
      <w:bodyDiv w:val="1"/>
      <w:marLeft w:val="0"/>
      <w:marRight w:val="0"/>
      <w:marTop w:val="0"/>
      <w:marBottom w:val="0"/>
      <w:divBdr>
        <w:top w:val="none" w:sz="0" w:space="0" w:color="auto"/>
        <w:left w:val="none" w:sz="0" w:space="0" w:color="auto"/>
        <w:bottom w:val="none" w:sz="0" w:space="0" w:color="auto"/>
        <w:right w:val="none" w:sz="0" w:space="0" w:color="auto"/>
      </w:divBdr>
      <w:divsChild>
        <w:div w:id="19279545">
          <w:marLeft w:val="0"/>
          <w:marRight w:val="0"/>
          <w:marTop w:val="0"/>
          <w:marBottom w:val="0"/>
          <w:divBdr>
            <w:top w:val="none" w:sz="0" w:space="0" w:color="auto"/>
            <w:left w:val="none" w:sz="0" w:space="0" w:color="auto"/>
            <w:bottom w:val="none" w:sz="0" w:space="0" w:color="auto"/>
            <w:right w:val="none" w:sz="0" w:space="0" w:color="auto"/>
          </w:divBdr>
        </w:div>
        <w:div w:id="1432508735">
          <w:marLeft w:val="0"/>
          <w:marRight w:val="0"/>
          <w:marTop w:val="150"/>
          <w:marBottom w:val="0"/>
          <w:divBdr>
            <w:top w:val="none" w:sz="0" w:space="0" w:color="auto"/>
            <w:left w:val="none" w:sz="0" w:space="0" w:color="auto"/>
            <w:bottom w:val="none" w:sz="0" w:space="0" w:color="auto"/>
            <w:right w:val="none" w:sz="0" w:space="0" w:color="auto"/>
          </w:divBdr>
          <w:divsChild>
            <w:div w:id="1929576585">
              <w:marLeft w:val="1155"/>
              <w:marRight w:val="0"/>
              <w:marTop w:val="0"/>
              <w:marBottom w:val="0"/>
              <w:divBdr>
                <w:top w:val="none" w:sz="0" w:space="0" w:color="auto"/>
                <w:left w:val="none" w:sz="0" w:space="0" w:color="auto"/>
                <w:bottom w:val="none" w:sz="0" w:space="0" w:color="auto"/>
                <w:right w:val="none" w:sz="0" w:space="0" w:color="auto"/>
              </w:divBdr>
            </w:div>
            <w:div w:id="35666111">
              <w:marLeft w:val="1155"/>
              <w:marRight w:val="0"/>
              <w:marTop w:val="0"/>
              <w:marBottom w:val="0"/>
              <w:divBdr>
                <w:top w:val="none" w:sz="0" w:space="0" w:color="auto"/>
                <w:left w:val="none" w:sz="0" w:space="0" w:color="auto"/>
                <w:bottom w:val="none" w:sz="0" w:space="0" w:color="auto"/>
                <w:right w:val="none" w:sz="0" w:space="0" w:color="auto"/>
              </w:divBdr>
            </w:div>
            <w:div w:id="58796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492268">
      <w:bodyDiv w:val="1"/>
      <w:marLeft w:val="0"/>
      <w:marRight w:val="0"/>
      <w:marTop w:val="0"/>
      <w:marBottom w:val="0"/>
      <w:divBdr>
        <w:top w:val="none" w:sz="0" w:space="0" w:color="auto"/>
        <w:left w:val="none" w:sz="0" w:space="0" w:color="auto"/>
        <w:bottom w:val="none" w:sz="0" w:space="0" w:color="auto"/>
        <w:right w:val="none" w:sz="0" w:space="0" w:color="auto"/>
      </w:divBdr>
      <w:divsChild>
        <w:div w:id="793907986">
          <w:marLeft w:val="0"/>
          <w:marRight w:val="0"/>
          <w:marTop w:val="0"/>
          <w:marBottom w:val="0"/>
          <w:divBdr>
            <w:top w:val="none" w:sz="0" w:space="0" w:color="auto"/>
            <w:left w:val="none" w:sz="0" w:space="0" w:color="auto"/>
            <w:bottom w:val="none" w:sz="0" w:space="0" w:color="auto"/>
            <w:right w:val="none" w:sz="0" w:space="0" w:color="auto"/>
          </w:divBdr>
        </w:div>
        <w:div w:id="249050428">
          <w:marLeft w:val="0"/>
          <w:marRight w:val="0"/>
          <w:marTop w:val="150"/>
          <w:marBottom w:val="0"/>
          <w:divBdr>
            <w:top w:val="none" w:sz="0" w:space="0" w:color="auto"/>
            <w:left w:val="none" w:sz="0" w:space="0" w:color="auto"/>
            <w:bottom w:val="none" w:sz="0" w:space="0" w:color="auto"/>
            <w:right w:val="none" w:sz="0" w:space="0" w:color="auto"/>
          </w:divBdr>
          <w:divsChild>
            <w:div w:id="1998144280">
              <w:marLeft w:val="1155"/>
              <w:marRight w:val="0"/>
              <w:marTop w:val="0"/>
              <w:marBottom w:val="0"/>
              <w:divBdr>
                <w:top w:val="none" w:sz="0" w:space="0" w:color="auto"/>
                <w:left w:val="none" w:sz="0" w:space="0" w:color="auto"/>
                <w:bottom w:val="none" w:sz="0" w:space="0" w:color="auto"/>
                <w:right w:val="none" w:sz="0" w:space="0" w:color="auto"/>
              </w:divBdr>
            </w:div>
            <w:div w:id="388039850">
              <w:marLeft w:val="1155"/>
              <w:marRight w:val="0"/>
              <w:marTop w:val="0"/>
              <w:marBottom w:val="0"/>
              <w:divBdr>
                <w:top w:val="none" w:sz="0" w:space="0" w:color="auto"/>
                <w:left w:val="none" w:sz="0" w:space="0" w:color="auto"/>
                <w:bottom w:val="none" w:sz="0" w:space="0" w:color="auto"/>
                <w:right w:val="none" w:sz="0" w:space="0" w:color="auto"/>
              </w:divBdr>
            </w:div>
            <w:div w:id="1990087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23651">
      <w:bodyDiv w:val="1"/>
      <w:marLeft w:val="0"/>
      <w:marRight w:val="0"/>
      <w:marTop w:val="0"/>
      <w:marBottom w:val="0"/>
      <w:divBdr>
        <w:top w:val="none" w:sz="0" w:space="0" w:color="auto"/>
        <w:left w:val="none" w:sz="0" w:space="0" w:color="auto"/>
        <w:bottom w:val="none" w:sz="0" w:space="0" w:color="auto"/>
        <w:right w:val="none" w:sz="0" w:space="0" w:color="auto"/>
      </w:divBdr>
      <w:divsChild>
        <w:div w:id="464739405">
          <w:marLeft w:val="0"/>
          <w:marRight w:val="0"/>
          <w:marTop w:val="0"/>
          <w:marBottom w:val="0"/>
          <w:divBdr>
            <w:top w:val="none" w:sz="0" w:space="0" w:color="auto"/>
            <w:left w:val="none" w:sz="0" w:space="0" w:color="auto"/>
            <w:bottom w:val="none" w:sz="0" w:space="0" w:color="auto"/>
            <w:right w:val="none" w:sz="0" w:space="0" w:color="auto"/>
          </w:divBdr>
        </w:div>
        <w:div w:id="1189223945">
          <w:marLeft w:val="0"/>
          <w:marRight w:val="0"/>
          <w:marTop w:val="150"/>
          <w:marBottom w:val="0"/>
          <w:divBdr>
            <w:top w:val="none" w:sz="0" w:space="0" w:color="auto"/>
            <w:left w:val="none" w:sz="0" w:space="0" w:color="auto"/>
            <w:bottom w:val="none" w:sz="0" w:space="0" w:color="auto"/>
            <w:right w:val="none" w:sz="0" w:space="0" w:color="auto"/>
          </w:divBdr>
          <w:divsChild>
            <w:div w:id="1870215008">
              <w:marLeft w:val="1155"/>
              <w:marRight w:val="0"/>
              <w:marTop w:val="0"/>
              <w:marBottom w:val="0"/>
              <w:divBdr>
                <w:top w:val="none" w:sz="0" w:space="0" w:color="auto"/>
                <w:left w:val="none" w:sz="0" w:space="0" w:color="auto"/>
                <w:bottom w:val="none" w:sz="0" w:space="0" w:color="auto"/>
                <w:right w:val="none" w:sz="0" w:space="0" w:color="auto"/>
              </w:divBdr>
            </w:div>
            <w:div w:id="1873570842">
              <w:marLeft w:val="1155"/>
              <w:marRight w:val="0"/>
              <w:marTop w:val="0"/>
              <w:marBottom w:val="0"/>
              <w:divBdr>
                <w:top w:val="none" w:sz="0" w:space="0" w:color="auto"/>
                <w:left w:val="none" w:sz="0" w:space="0" w:color="auto"/>
                <w:bottom w:val="none" w:sz="0" w:space="0" w:color="auto"/>
                <w:right w:val="none" w:sz="0" w:space="0" w:color="auto"/>
              </w:divBdr>
            </w:div>
            <w:div w:id="133392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26771">
      <w:bodyDiv w:val="1"/>
      <w:marLeft w:val="0"/>
      <w:marRight w:val="0"/>
      <w:marTop w:val="0"/>
      <w:marBottom w:val="0"/>
      <w:divBdr>
        <w:top w:val="none" w:sz="0" w:space="0" w:color="auto"/>
        <w:left w:val="none" w:sz="0" w:space="0" w:color="auto"/>
        <w:bottom w:val="none" w:sz="0" w:space="0" w:color="auto"/>
        <w:right w:val="none" w:sz="0" w:space="0" w:color="auto"/>
      </w:divBdr>
      <w:divsChild>
        <w:div w:id="644895594">
          <w:marLeft w:val="0"/>
          <w:marRight w:val="0"/>
          <w:marTop w:val="0"/>
          <w:marBottom w:val="0"/>
          <w:divBdr>
            <w:top w:val="none" w:sz="0" w:space="0" w:color="auto"/>
            <w:left w:val="none" w:sz="0" w:space="0" w:color="auto"/>
            <w:bottom w:val="none" w:sz="0" w:space="0" w:color="auto"/>
            <w:right w:val="none" w:sz="0" w:space="0" w:color="auto"/>
          </w:divBdr>
        </w:div>
        <w:div w:id="248469973">
          <w:marLeft w:val="0"/>
          <w:marRight w:val="0"/>
          <w:marTop w:val="150"/>
          <w:marBottom w:val="0"/>
          <w:divBdr>
            <w:top w:val="none" w:sz="0" w:space="0" w:color="auto"/>
            <w:left w:val="none" w:sz="0" w:space="0" w:color="auto"/>
            <w:bottom w:val="none" w:sz="0" w:space="0" w:color="auto"/>
            <w:right w:val="none" w:sz="0" w:space="0" w:color="auto"/>
          </w:divBdr>
          <w:divsChild>
            <w:div w:id="1686635479">
              <w:marLeft w:val="1155"/>
              <w:marRight w:val="0"/>
              <w:marTop w:val="0"/>
              <w:marBottom w:val="0"/>
              <w:divBdr>
                <w:top w:val="none" w:sz="0" w:space="0" w:color="auto"/>
                <w:left w:val="none" w:sz="0" w:space="0" w:color="auto"/>
                <w:bottom w:val="none" w:sz="0" w:space="0" w:color="auto"/>
                <w:right w:val="none" w:sz="0" w:space="0" w:color="auto"/>
              </w:divBdr>
            </w:div>
            <w:div w:id="1453669909">
              <w:marLeft w:val="1155"/>
              <w:marRight w:val="0"/>
              <w:marTop w:val="0"/>
              <w:marBottom w:val="0"/>
              <w:divBdr>
                <w:top w:val="none" w:sz="0" w:space="0" w:color="auto"/>
                <w:left w:val="none" w:sz="0" w:space="0" w:color="auto"/>
                <w:bottom w:val="none" w:sz="0" w:space="0" w:color="auto"/>
                <w:right w:val="none" w:sz="0" w:space="0" w:color="auto"/>
              </w:divBdr>
            </w:div>
            <w:div w:id="877399363">
              <w:marLeft w:val="1155"/>
              <w:marRight w:val="0"/>
              <w:marTop w:val="0"/>
              <w:marBottom w:val="0"/>
              <w:divBdr>
                <w:top w:val="none" w:sz="0" w:space="0" w:color="auto"/>
                <w:left w:val="none" w:sz="0" w:space="0" w:color="auto"/>
                <w:bottom w:val="none" w:sz="0" w:space="0" w:color="auto"/>
                <w:right w:val="none" w:sz="0" w:space="0" w:color="auto"/>
              </w:divBdr>
            </w:div>
            <w:div w:id="1249071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30334">
      <w:bodyDiv w:val="1"/>
      <w:marLeft w:val="0"/>
      <w:marRight w:val="0"/>
      <w:marTop w:val="0"/>
      <w:marBottom w:val="0"/>
      <w:divBdr>
        <w:top w:val="none" w:sz="0" w:space="0" w:color="auto"/>
        <w:left w:val="none" w:sz="0" w:space="0" w:color="auto"/>
        <w:bottom w:val="none" w:sz="0" w:space="0" w:color="auto"/>
        <w:right w:val="none" w:sz="0" w:space="0" w:color="auto"/>
      </w:divBdr>
    </w:div>
    <w:div w:id="1441073101">
      <w:bodyDiv w:val="1"/>
      <w:marLeft w:val="0"/>
      <w:marRight w:val="0"/>
      <w:marTop w:val="0"/>
      <w:marBottom w:val="0"/>
      <w:divBdr>
        <w:top w:val="none" w:sz="0" w:space="0" w:color="auto"/>
        <w:left w:val="none" w:sz="0" w:space="0" w:color="auto"/>
        <w:bottom w:val="none" w:sz="0" w:space="0" w:color="auto"/>
        <w:right w:val="none" w:sz="0" w:space="0" w:color="auto"/>
      </w:divBdr>
      <w:divsChild>
        <w:div w:id="1757550523">
          <w:marLeft w:val="0"/>
          <w:marRight w:val="0"/>
          <w:marTop w:val="0"/>
          <w:marBottom w:val="0"/>
          <w:divBdr>
            <w:top w:val="none" w:sz="0" w:space="0" w:color="auto"/>
            <w:left w:val="none" w:sz="0" w:space="0" w:color="auto"/>
            <w:bottom w:val="none" w:sz="0" w:space="0" w:color="auto"/>
            <w:right w:val="none" w:sz="0" w:space="0" w:color="auto"/>
          </w:divBdr>
        </w:div>
        <w:div w:id="1867594345">
          <w:marLeft w:val="0"/>
          <w:marRight w:val="0"/>
          <w:marTop w:val="150"/>
          <w:marBottom w:val="0"/>
          <w:divBdr>
            <w:top w:val="none" w:sz="0" w:space="0" w:color="auto"/>
            <w:left w:val="none" w:sz="0" w:space="0" w:color="auto"/>
            <w:bottom w:val="none" w:sz="0" w:space="0" w:color="auto"/>
            <w:right w:val="none" w:sz="0" w:space="0" w:color="auto"/>
          </w:divBdr>
          <w:divsChild>
            <w:div w:id="1236622665">
              <w:marLeft w:val="1155"/>
              <w:marRight w:val="0"/>
              <w:marTop w:val="0"/>
              <w:marBottom w:val="0"/>
              <w:divBdr>
                <w:top w:val="none" w:sz="0" w:space="0" w:color="auto"/>
                <w:left w:val="none" w:sz="0" w:space="0" w:color="auto"/>
                <w:bottom w:val="none" w:sz="0" w:space="0" w:color="auto"/>
                <w:right w:val="none" w:sz="0" w:space="0" w:color="auto"/>
              </w:divBdr>
            </w:div>
            <w:div w:id="1674185444">
              <w:marLeft w:val="1155"/>
              <w:marRight w:val="0"/>
              <w:marTop w:val="0"/>
              <w:marBottom w:val="0"/>
              <w:divBdr>
                <w:top w:val="none" w:sz="0" w:space="0" w:color="auto"/>
                <w:left w:val="none" w:sz="0" w:space="0" w:color="auto"/>
                <w:bottom w:val="none" w:sz="0" w:space="0" w:color="auto"/>
                <w:right w:val="none" w:sz="0" w:space="0" w:color="auto"/>
              </w:divBdr>
            </w:div>
            <w:div w:id="1707368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491828">
      <w:bodyDiv w:val="1"/>
      <w:marLeft w:val="0"/>
      <w:marRight w:val="0"/>
      <w:marTop w:val="0"/>
      <w:marBottom w:val="0"/>
      <w:divBdr>
        <w:top w:val="none" w:sz="0" w:space="0" w:color="auto"/>
        <w:left w:val="none" w:sz="0" w:space="0" w:color="auto"/>
        <w:bottom w:val="none" w:sz="0" w:space="0" w:color="auto"/>
        <w:right w:val="none" w:sz="0" w:space="0" w:color="auto"/>
      </w:divBdr>
      <w:divsChild>
        <w:div w:id="1313407681">
          <w:marLeft w:val="0"/>
          <w:marRight w:val="0"/>
          <w:marTop w:val="0"/>
          <w:marBottom w:val="0"/>
          <w:divBdr>
            <w:top w:val="none" w:sz="0" w:space="0" w:color="auto"/>
            <w:left w:val="none" w:sz="0" w:space="0" w:color="auto"/>
            <w:bottom w:val="none" w:sz="0" w:space="0" w:color="auto"/>
            <w:right w:val="none" w:sz="0" w:space="0" w:color="auto"/>
          </w:divBdr>
        </w:div>
        <w:div w:id="1222407005">
          <w:marLeft w:val="0"/>
          <w:marRight w:val="0"/>
          <w:marTop w:val="150"/>
          <w:marBottom w:val="0"/>
          <w:divBdr>
            <w:top w:val="none" w:sz="0" w:space="0" w:color="auto"/>
            <w:left w:val="none" w:sz="0" w:space="0" w:color="auto"/>
            <w:bottom w:val="none" w:sz="0" w:space="0" w:color="auto"/>
            <w:right w:val="none" w:sz="0" w:space="0" w:color="auto"/>
          </w:divBdr>
          <w:divsChild>
            <w:div w:id="1337416887">
              <w:marLeft w:val="1155"/>
              <w:marRight w:val="0"/>
              <w:marTop w:val="0"/>
              <w:marBottom w:val="0"/>
              <w:divBdr>
                <w:top w:val="none" w:sz="0" w:space="0" w:color="auto"/>
                <w:left w:val="none" w:sz="0" w:space="0" w:color="auto"/>
                <w:bottom w:val="none" w:sz="0" w:space="0" w:color="auto"/>
                <w:right w:val="none" w:sz="0" w:space="0" w:color="auto"/>
              </w:divBdr>
            </w:div>
            <w:div w:id="1868330352">
              <w:marLeft w:val="1155"/>
              <w:marRight w:val="0"/>
              <w:marTop w:val="0"/>
              <w:marBottom w:val="0"/>
              <w:divBdr>
                <w:top w:val="none" w:sz="0" w:space="0" w:color="auto"/>
                <w:left w:val="none" w:sz="0" w:space="0" w:color="auto"/>
                <w:bottom w:val="none" w:sz="0" w:space="0" w:color="auto"/>
                <w:right w:val="none" w:sz="0" w:space="0" w:color="auto"/>
              </w:divBdr>
            </w:div>
            <w:div w:id="65807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1995542">
      <w:bodyDiv w:val="1"/>
      <w:marLeft w:val="0"/>
      <w:marRight w:val="0"/>
      <w:marTop w:val="0"/>
      <w:marBottom w:val="0"/>
      <w:divBdr>
        <w:top w:val="none" w:sz="0" w:space="0" w:color="auto"/>
        <w:left w:val="none" w:sz="0" w:space="0" w:color="auto"/>
        <w:bottom w:val="none" w:sz="0" w:space="0" w:color="auto"/>
        <w:right w:val="none" w:sz="0" w:space="0" w:color="auto"/>
      </w:divBdr>
      <w:divsChild>
        <w:div w:id="2048411279">
          <w:marLeft w:val="0"/>
          <w:marRight w:val="0"/>
          <w:marTop w:val="0"/>
          <w:marBottom w:val="0"/>
          <w:divBdr>
            <w:top w:val="none" w:sz="0" w:space="0" w:color="auto"/>
            <w:left w:val="none" w:sz="0" w:space="0" w:color="auto"/>
            <w:bottom w:val="none" w:sz="0" w:space="0" w:color="auto"/>
            <w:right w:val="none" w:sz="0" w:space="0" w:color="auto"/>
          </w:divBdr>
        </w:div>
        <w:div w:id="117382732">
          <w:marLeft w:val="0"/>
          <w:marRight w:val="0"/>
          <w:marTop w:val="150"/>
          <w:marBottom w:val="0"/>
          <w:divBdr>
            <w:top w:val="none" w:sz="0" w:space="0" w:color="auto"/>
            <w:left w:val="none" w:sz="0" w:space="0" w:color="auto"/>
            <w:bottom w:val="none" w:sz="0" w:space="0" w:color="auto"/>
            <w:right w:val="none" w:sz="0" w:space="0" w:color="auto"/>
          </w:divBdr>
          <w:divsChild>
            <w:div w:id="395474554">
              <w:marLeft w:val="1155"/>
              <w:marRight w:val="0"/>
              <w:marTop w:val="0"/>
              <w:marBottom w:val="0"/>
              <w:divBdr>
                <w:top w:val="none" w:sz="0" w:space="0" w:color="auto"/>
                <w:left w:val="none" w:sz="0" w:space="0" w:color="auto"/>
                <w:bottom w:val="none" w:sz="0" w:space="0" w:color="auto"/>
                <w:right w:val="none" w:sz="0" w:space="0" w:color="auto"/>
              </w:divBdr>
            </w:div>
            <w:div w:id="1216502976">
              <w:marLeft w:val="1155"/>
              <w:marRight w:val="0"/>
              <w:marTop w:val="0"/>
              <w:marBottom w:val="0"/>
              <w:divBdr>
                <w:top w:val="none" w:sz="0" w:space="0" w:color="auto"/>
                <w:left w:val="none" w:sz="0" w:space="0" w:color="auto"/>
                <w:bottom w:val="none" w:sz="0" w:space="0" w:color="auto"/>
                <w:right w:val="none" w:sz="0" w:space="0" w:color="auto"/>
              </w:divBdr>
            </w:div>
            <w:div w:id="1191141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996349">
      <w:bodyDiv w:val="1"/>
      <w:marLeft w:val="0"/>
      <w:marRight w:val="0"/>
      <w:marTop w:val="0"/>
      <w:marBottom w:val="0"/>
      <w:divBdr>
        <w:top w:val="none" w:sz="0" w:space="0" w:color="auto"/>
        <w:left w:val="none" w:sz="0" w:space="0" w:color="auto"/>
        <w:bottom w:val="none" w:sz="0" w:space="0" w:color="auto"/>
        <w:right w:val="none" w:sz="0" w:space="0" w:color="auto"/>
      </w:divBdr>
      <w:divsChild>
        <w:div w:id="32971641">
          <w:marLeft w:val="0"/>
          <w:marRight w:val="0"/>
          <w:marTop w:val="0"/>
          <w:marBottom w:val="0"/>
          <w:divBdr>
            <w:top w:val="none" w:sz="0" w:space="0" w:color="auto"/>
            <w:left w:val="none" w:sz="0" w:space="0" w:color="auto"/>
            <w:bottom w:val="none" w:sz="0" w:space="0" w:color="auto"/>
            <w:right w:val="none" w:sz="0" w:space="0" w:color="auto"/>
          </w:divBdr>
        </w:div>
        <w:div w:id="2065785421">
          <w:marLeft w:val="0"/>
          <w:marRight w:val="0"/>
          <w:marTop w:val="150"/>
          <w:marBottom w:val="0"/>
          <w:divBdr>
            <w:top w:val="none" w:sz="0" w:space="0" w:color="auto"/>
            <w:left w:val="none" w:sz="0" w:space="0" w:color="auto"/>
            <w:bottom w:val="none" w:sz="0" w:space="0" w:color="auto"/>
            <w:right w:val="none" w:sz="0" w:space="0" w:color="auto"/>
          </w:divBdr>
          <w:divsChild>
            <w:div w:id="1996492261">
              <w:marLeft w:val="1155"/>
              <w:marRight w:val="0"/>
              <w:marTop w:val="0"/>
              <w:marBottom w:val="0"/>
              <w:divBdr>
                <w:top w:val="none" w:sz="0" w:space="0" w:color="auto"/>
                <w:left w:val="none" w:sz="0" w:space="0" w:color="auto"/>
                <w:bottom w:val="none" w:sz="0" w:space="0" w:color="auto"/>
                <w:right w:val="none" w:sz="0" w:space="0" w:color="auto"/>
              </w:divBdr>
            </w:div>
            <w:div w:id="421950272">
              <w:marLeft w:val="1155"/>
              <w:marRight w:val="0"/>
              <w:marTop w:val="0"/>
              <w:marBottom w:val="0"/>
              <w:divBdr>
                <w:top w:val="none" w:sz="0" w:space="0" w:color="auto"/>
                <w:left w:val="none" w:sz="0" w:space="0" w:color="auto"/>
                <w:bottom w:val="none" w:sz="0" w:space="0" w:color="auto"/>
                <w:right w:val="none" w:sz="0" w:space="0" w:color="auto"/>
              </w:divBdr>
            </w:div>
            <w:div w:id="216937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336724">
      <w:bodyDiv w:val="1"/>
      <w:marLeft w:val="0"/>
      <w:marRight w:val="0"/>
      <w:marTop w:val="0"/>
      <w:marBottom w:val="0"/>
      <w:divBdr>
        <w:top w:val="none" w:sz="0" w:space="0" w:color="auto"/>
        <w:left w:val="none" w:sz="0" w:space="0" w:color="auto"/>
        <w:bottom w:val="none" w:sz="0" w:space="0" w:color="auto"/>
        <w:right w:val="none" w:sz="0" w:space="0" w:color="auto"/>
      </w:divBdr>
      <w:divsChild>
        <w:div w:id="2141071407">
          <w:marLeft w:val="0"/>
          <w:marRight w:val="0"/>
          <w:marTop w:val="0"/>
          <w:marBottom w:val="0"/>
          <w:divBdr>
            <w:top w:val="none" w:sz="0" w:space="0" w:color="auto"/>
            <w:left w:val="none" w:sz="0" w:space="0" w:color="auto"/>
            <w:bottom w:val="none" w:sz="0" w:space="0" w:color="auto"/>
            <w:right w:val="none" w:sz="0" w:space="0" w:color="auto"/>
          </w:divBdr>
        </w:div>
        <w:div w:id="667365058">
          <w:marLeft w:val="0"/>
          <w:marRight w:val="0"/>
          <w:marTop w:val="150"/>
          <w:marBottom w:val="0"/>
          <w:divBdr>
            <w:top w:val="none" w:sz="0" w:space="0" w:color="auto"/>
            <w:left w:val="none" w:sz="0" w:space="0" w:color="auto"/>
            <w:bottom w:val="none" w:sz="0" w:space="0" w:color="auto"/>
            <w:right w:val="none" w:sz="0" w:space="0" w:color="auto"/>
          </w:divBdr>
          <w:divsChild>
            <w:div w:id="429206174">
              <w:marLeft w:val="1155"/>
              <w:marRight w:val="0"/>
              <w:marTop w:val="0"/>
              <w:marBottom w:val="0"/>
              <w:divBdr>
                <w:top w:val="none" w:sz="0" w:space="0" w:color="auto"/>
                <w:left w:val="none" w:sz="0" w:space="0" w:color="auto"/>
                <w:bottom w:val="none" w:sz="0" w:space="0" w:color="auto"/>
                <w:right w:val="none" w:sz="0" w:space="0" w:color="auto"/>
              </w:divBdr>
            </w:div>
            <w:div w:id="2027365418">
              <w:marLeft w:val="1155"/>
              <w:marRight w:val="0"/>
              <w:marTop w:val="0"/>
              <w:marBottom w:val="0"/>
              <w:divBdr>
                <w:top w:val="none" w:sz="0" w:space="0" w:color="auto"/>
                <w:left w:val="none" w:sz="0" w:space="0" w:color="auto"/>
                <w:bottom w:val="none" w:sz="0" w:space="0" w:color="auto"/>
                <w:right w:val="none" w:sz="0" w:space="0" w:color="auto"/>
              </w:divBdr>
            </w:div>
            <w:div w:id="1945724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0975">
      <w:bodyDiv w:val="1"/>
      <w:marLeft w:val="0"/>
      <w:marRight w:val="0"/>
      <w:marTop w:val="0"/>
      <w:marBottom w:val="0"/>
      <w:divBdr>
        <w:top w:val="none" w:sz="0" w:space="0" w:color="auto"/>
        <w:left w:val="none" w:sz="0" w:space="0" w:color="auto"/>
        <w:bottom w:val="none" w:sz="0" w:space="0" w:color="auto"/>
        <w:right w:val="none" w:sz="0" w:space="0" w:color="auto"/>
      </w:divBdr>
      <w:divsChild>
        <w:div w:id="1586105840">
          <w:marLeft w:val="0"/>
          <w:marRight w:val="0"/>
          <w:marTop w:val="0"/>
          <w:marBottom w:val="0"/>
          <w:divBdr>
            <w:top w:val="none" w:sz="0" w:space="0" w:color="auto"/>
            <w:left w:val="none" w:sz="0" w:space="0" w:color="auto"/>
            <w:bottom w:val="none" w:sz="0" w:space="0" w:color="auto"/>
            <w:right w:val="none" w:sz="0" w:space="0" w:color="auto"/>
          </w:divBdr>
        </w:div>
        <w:div w:id="506406790">
          <w:marLeft w:val="0"/>
          <w:marRight w:val="0"/>
          <w:marTop w:val="150"/>
          <w:marBottom w:val="0"/>
          <w:divBdr>
            <w:top w:val="none" w:sz="0" w:space="0" w:color="auto"/>
            <w:left w:val="none" w:sz="0" w:space="0" w:color="auto"/>
            <w:bottom w:val="none" w:sz="0" w:space="0" w:color="auto"/>
            <w:right w:val="none" w:sz="0" w:space="0" w:color="auto"/>
          </w:divBdr>
          <w:divsChild>
            <w:div w:id="1019232697">
              <w:marLeft w:val="1155"/>
              <w:marRight w:val="0"/>
              <w:marTop w:val="0"/>
              <w:marBottom w:val="0"/>
              <w:divBdr>
                <w:top w:val="none" w:sz="0" w:space="0" w:color="auto"/>
                <w:left w:val="none" w:sz="0" w:space="0" w:color="auto"/>
                <w:bottom w:val="none" w:sz="0" w:space="0" w:color="auto"/>
                <w:right w:val="none" w:sz="0" w:space="0" w:color="auto"/>
              </w:divBdr>
            </w:div>
            <w:div w:id="1953977798">
              <w:marLeft w:val="1155"/>
              <w:marRight w:val="0"/>
              <w:marTop w:val="0"/>
              <w:marBottom w:val="0"/>
              <w:divBdr>
                <w:top w:val="none" w:sz="0" w:space="0" w:color="auto"/>
                <w:left w:val="none" w:sz="0" w:space="0" w:color="auto"/>
                <w:bottom w:val="none" w:sz="0" w:space="0" w:color="auto"/>
                <w:right w:val="none" w:sz="0" w:space="0" w:color="auto"/>
              </w:divBdr>
            </w:div>
            <w:div w:id="831066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8664">
      <w:bodyDiv w:val="1"/>
      <w:marLeft w:val="0"/>
      <w:marRight w:val="0"/>
      <w:marTop w:val="0"/>
      <w:marBottom w:val="0"/>
      <w:divBdr>
        <w:top w:val="none" w:sz="0" w:space="0" w:color="auto"/>
        <w:left w:val="none" w:sz="0" w:space="0" w:color="auto"/>
        <w:bottom w:val="none" w:sz="0" w:space="0" w:color="auto"/>
        <w:right w:val="none" w:sz="0" w:space="0" w:color="auto"/>
      </w:divBdr>
      <w:divsChild>
        <w:div w:id="1021396903">
          <w:marLeft w:val="0"/>
          <w:marRight w:val="0"/>
          <w:marTop w:val="0"/>
          <w:marBottom w:val="0"/>
          <w:divBdr>
            <w:top w:val="none" w:sz="0" w:space="0" w:color="auto"/>
            <w:left w:val="none" w:sz="0" w:space="0" w:color="auto"/>
            <w:bottom w:val="none" w:sz="0" w:space="0" w:color="auto"/>
            <w:right w:val="none" w:sz="0" w:space="0" w:color="auto"/>
          </w:divBdr>
        </w:div>
        <w:div w:id="40638761">
          <w:marLeft w:val="0"/>
          <w:marRight w:val="0"/>
          <w:marTop w:val="150"/>
          <w:marBottom w:val="0"/>
          <w:divBdr>
            <w:top w:val="none" w:sz="0" w:space="0" w:color="auto"/>
            <w:left w:val="none" w:sz="0" w:space="0" w:color="auto"/>
            <w:bottom w:val="none" w:sz="0" w:space="0" w:color="auto"/>
            <w:right w:val="none" w:sz="0" w:space="0" w:color="auto"/>
          </w:divBdr>
          <w:divsChild>
            <w:div w:id="1939605296">
              <w:marLeft w:val="1155"/>
              <w:marRight w:val="0"/>
              <w:marTop w:val="0"/>
              <w:marBottom w:val="0"/>
              <w:divBdr>
                <w:top w:val="none" w:sz="0" w:space="0" w:color="auto"/>
                <w:left w:val="none" w:sz="0" w:space="0" w:color="auto"/>
                <w:bottom w:val="none" w:sz="0" w:space="0" w:color="auto"/>
                <w:right w:val="none" w:sz="0" w:space="0" w:color="auto"/>
              </w:divBdr>
            </w:div>
            <w:div w:id="1029070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695046">
      <w:bodyDiv w:val="1"/>
      <w:marLeft w:val="0"/>
      <w:marRight w:val="0"/>
      <w:marTop w:val="0"/>
      <w:marBottom w:val="0"/>
      <w:divBdr>
        <w:top w:val="none" w:sz="0" w:space="0" w:color="auto"/>
        <w:left w:val="none" w:sz="0" w:space="0" w:color="auto"/>
        <w:bottom w:val="none" w:sz="0" w:space="0" w:color="auto"/>
        <w:right w:val="none" w:sz="0" w:space="0" w:color="auto"/>
      </w:divBdr>
      <w:divsChild>
        <w:div w:id="702049149">
          <w:marLeft w:val="0"/>
          <w:marRight w:val="0"/>
          <w:marTop w:val="0"/>
          <w:marBottom w:val="0"/>
          <w:divBdr>
            <w:top w:val="none" w:sz="0" w:space="0" w:color="auto"/>
            <w:left w:val="none" w:sz="0" w:space="0" w:color="auto"/>
            <w:bottom w:val="none" w:sz="0" w:space="0" w:color="auto"/>
            <w:right w:val="none" w:sz="0" w:space="0" w:color="auto"/>
          </w:divBdr>
        </w:div>
        <w:div w:id="940532001">
          <w:marLeft w:val="0"/>
          <w:marRight w:val="0"/>
          <w:marTop w:val="150"/>
          <w:marBottom w:val="0"/>
          <w:divBdr>
            <w:top w:val="none" w:sz="0" w:space="0" w:color="auto"/>
            <w:left w:val="none" w:sz="0" w:space="0" w:color="auto"/>
            <w:bottom w:val="none" w:sz="0" w:space="0" w:color="auto"/>
            <w:right w:val="none" w:sz="0" w:space="0" w:color="auto"/>
          </w:divBdr>
          <w:divsChild>
            <w:div w:id="1758942879">
              <w:marLeft w:val="1155"/>
              <w:marRight w:val="0"/>
              <w:marTop w:val="0"/>
              <w:marBottom w:val="0"/>
              <w:divBdr>
                <w:top w:val="none" w:sz="0" w:space="0" w:color="auto"/>
                <w:left w:val="none" w:sz="0" w:space="0" w:color="auto"/>
                <w:bottom w:val="none" w:sz="0" w:space="0" w:color="auto"/>
                <w:right w:val="none" w:sz="0" w:space="0" w:color="auto"/>
              </w:divBdr>
            </w:div>
            <w:div w:id="856429821">
              <w:marLeft w:val="1155"/>
              <w:marRight w:val="0"/>
              <w:marTop w:val="0"/>
              <w:marBottom w:val="0"/>
              <w:divBdr>
                <w:top w:val="none" w:sz="0" w:space="0" w:color="auto"/>
                <w:left w:val="none" w:sz="0" w:space="0" w:color="auto"/>
                <w:bottom w:val="none" w:sz="0" w:space="0" w:color="auto"/>
                <w:right w:val="none" w:sz="0" w:space="0" w:color="auto"/>
              </w:divBdr>
            </w:div>
            <w:div w:id="782385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0614">
      <w:bodyDiv w:val="1"/>
      <w:marLeft w:val="0"/>
      <w:marRight w:val="0"/>
      <w:marTop w:val="0"/>
      <w:marBottom w:val="0"/>
      <w:divBdr>
        <w:top w:val="none" w:sz="0" w:space="0" w:color="auto"/>
        <w:left w:val="none" w:sz="0" w:space="0" w:color="auto"/>
        <w:bottom w:val="none" w:sz="0" w:space="0" w:color="auto"/>
        <w:right w:val="none" w:sz="0" w:space="0" w:color="auto"/>
      </w:divBdr>
      <w:divsChild>
        <w:div w:id="945037621">
          <w:marLeft w:val="0"/>
          <w:marRight w:val="0"/>
          <w:marTop w:val="0"/>
          <w:marBottom w:val="0"/>
          <w:divBdr>
            <w:top w:val="none" w:sz="0" w:space="0" w:color="auto"/>
            <w:left w:val="none" w:sz="0" w:space="0" w:color="auto"/>
            <w:bottom w:val="none" w:sz="0" w:space="0" w:color="auto"/>
            <w:right w:val="none" w:sz="0" w:space="0" w:color="auto"/>
          </w:divBdr>
        </w:div>
        <w:div w:id="1888252381">
          <w:marLeft w:val="0"/>
          <w:marRight w:val="0"/>
          <w:marTop w:val="150"/>
          <w:marBottom w:val="0"/>
          <w:divBdr>
            <w:top w:val="none" w:sz="0" w:space="0" w:color="auto"/>
            <w:left w:val="none" w:sz="0" w:space="0" w:color="auto"/>
            <w:bottom w:val="none" w:sz="0" w:space="0" w:color="auto"/>
            <w:right w:val="none" w:sz="0" w:space="0" w:color="auto"/>
          </w:divBdr>
          <w:divsChild>
            <w:div w:id="1524857564">
              <w:marLeft w:val="1155"/>
              <w:marRight w:val="0"/>
              <w:marTop w:val="0"/>
              <w:marBottom w:val="0"/>
              <w:divBdr>
                <w:top w:val="none" w:sz="0" w:space="0" w:color="auto"/>
                <w:left w:val="none" w:sz="0" w:space="0" w:color="auto"/>
                <w:bottom w:val="none" w:sz="0" w:space="0" w:color="auto"/>
                <w:right w:val="none" w:sz="0" w:space="0" w:color="auto"/>
              </w:divBdr>
            </w:div>
            <w:div w:id="93744804">
              <w:marLeft w:val="1155"/>
              <w:marRight w:val="0"/>
              <w:marTop w:val="0"/>
              <w:marBottom w:val="0"/>
              <w:divBdr>
                <w:top w:val="none" w:sz="0" w:space="0" w:color="auto"/>
                <w:left w:val="none" w:sz="0" w:space="0" w:color="auto"/>
                <w:bottom w:val="none" w:sz="0" w:space="0" w:color="auto"/>
                <w:right w:val="none" w:sz="0" w:space="0" w:color="auto"/>
              </w:divBdr>
            </w:div>
            <w:div w:id="961500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762599">
      <w:bodyDiv w:val="1"/>
      <w:marLeft w:val="0"/>
      <w:marRight w:val="0"/>
      <w:marTop w:val="0"/>
      <w:marBottom w:val="0"/>
      <w:divBdr>
        <w:top w:val="none" w:sz="0" w:space="0" w:color="auto"/>
        <w:left w:val="none" w:sz="0" w:space="0" w:color="auto"/>
        <w:bottom w:val="none" w:sz="0" w:space="0" w:color="auto"/>
        <w:right w:val="none" w:sz="0" w:space="0" w:color="auto"/>
      </w:divBdr>
      <w:divsChild>
        <w:div w:id="1942488759">
          <w:marLeft w:val="0"/>
          <w:marRight w:val="0"/>
          <w:marTop w:val="0"/>
          <w:marBottom w:val="0"/>
          <w:divBdr>
            <w:top w:val="none" w:sz="0" w:space="0" w:color="auto"/>
            <w:left w:val="none" w:sz="0" w:space="0" w:color="auto"/>
            <w:bottom w:val="none" w:sz="0" w:space="0" w:color="auto"/>
            <w:right w:val="none" w:sz="0" w:space="0" w:color="auto"/>
          </w:divBdr>
        </w:div>
        <w:div w:id="436945620">
          <w:marLeft w:val="0"/>
          <w:marRight w:val="0"/>
          <w:marTop w:val="150"/>
          <w:marBottom w:val="0"/>
          <w:divBdr>
            <w:top w:val="none" w:sz="0" w:space="0" w:color="auto"/>
            <w:left w:val="none" w:sz="0" w:space="0" w:color="auto"/>
            <w:bottom w:val="none" w:sz="0" w:space="0" w:color="auto"/>
            <w:right w:val="none" w:sz="0" w:space="0" w:color="auto"/>
          </w:divBdr>
          <w:divsChild>
            <w:div w:id="789593894">
              <w:marLeft w:val="1155"/>
              <w:marRight w:val="0"/>
              <w:marTop w:val="0"/>
              <w:marBottom w:val="0"/>
              <w:divBdr>
                <w:top w:val="none" w:sz="0" w:space="0" w:color="auto"/>
                <w:left w:val="none" w:sz="0" w:space="0" w:color="auto"/>
                <w:bottom w:val="none" w:sz="0" w:space="0" w:color="auto"/>
                <w:right w:val="none" w:sz="0" w:space="0" w:color="auto"/>
              </w:divBdr>
            </w:div>
            <w:div w:id="876161013">
              <w:marLeft w:val="1155"/>
              <w:marRight w:val="0"/>
              <w:marTop w:val="0"/>
              <w:marBottom w:val="0"/>
              <w:divBdr>
                <w:top w:val="none" w:sz="0" w:space="0" w:color="auto"/>
                <w:left w:val="none" w:sz="0" w:space="0" w:color="auto"/>
                <w:bottom w:val="none" w:sz="0" w:space="0" w:color="auto"/>
                <w:right w:val="none" w:sz="0" w:space="0" w:color="auto"/>
              </w:divBdr>
            </w:div>
            <w:div w:id="1995984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4882576">
      <w:bodyDiv w:val="1"/>
      <w:marLeft w:val="0"/>
      <w:marRight w:val="0"/>
      <w:marTop w:val="0"/>
      <w:marBottom w:val="0"/>
      <w:divBdr>
        <w:top w:val="none" w:sz="0" w:space="0" w:color="auto"/>
        <w:left w:val="none" w:sz="0" w:space="0" w:color="auto"/>
        <w:bottom w:val="none" w:sz="0" w:space="0" w:color="auto"/>
        <w:right w:val="none" w:sz="0" w:space="0" w:color="auto"/>
      </w:divBdr>
      <w:divsChild>
        <w:div w:id="917446132">
          <w:marLeft w:val="0"/>
          <w:marRight w:val="0"/>
          <w:marTop w:val="0"/>
          <w:marBottom w:val="0"/>
          <w:divBdr>
            <w:top w:val="none" w:sz="0" w:space="0" w:color="auto"/>
            <w:left w:val="none" w:sz="0" w:space="0" w:color="auto"/>
            <w:bottom w:val="none" w:sz="0" w:space="0" w:color="auto"/>
            <w:right w:val="none" w:sz="0" w:space="0" w:color="auto"/>
          </w:divBdr>
        </w:div>
        <w:div w:id="835654246">
          <w:marLeft w:val="0"/>
          <w:marRight w:val="0"/>
          <w:marTop w:val="150"/>
          <w:marBottom w:val="0"/>
          <w:divBdr>
            <w:top w:val="none" w:sz="0" w:space="0" w:color="auto"/>
            <w:left w:val="none" w:sz="0" w:space="0" w:color="auto"/>
            <w:bottom w:val="none" w:sz="0" w:space="0" w:color="auto"/>
            <w:right w:val="none" w:sz="0" w:space="0" w:color="auto"/>
          </w:divBdr>
          <w:divsChild>
            <w:div w:id="1369255498">
              <w:marLeft w:val="1155"/>
              <w:marRight w:val="0"/>
              <w:marTop w:val="0"/>
              <w:marBottom w:val="0"/>
              <w:divBdr>
                <w:top w:val="none" w:sz="0" w:space="0" w:color="auto"/>
                <w:left w:val="none" w:sz="0" w:space="0" w:color="auto"/>
                <w:bottom w:val="none" w:sz="0" w:space="0" w:color="auto"/>
                <w:right w:val="none" w:sz="0" w:space="0" w:color="auto"/>
              </w:divBdr>
            </w:div>
            <w:div w:id="145243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004244">
      <w:bodyDiv w:val="1"/>
      <w:marLeft w:val="0"/>
      <w:marRight w:val="0"/>
      <w:marTop w:val="0"/>
      <w:marBottom w:val="0"/>
      <w:divBdr>
        <w:top w:val="none" w:sz="0" w:space="0" w:color="auto"/>
        <w:left w:val="none" w:sz="0" w:space="0" w:color="auto"/>
        <w:bottom w:val="none" w:sz="0" w:space="0" w:color="auto"/>
        <w:right w:val="none" w:sz="0" w:space="0" w:color="auto"/>
      </w:divBdr>
      <w:divsChild>
        <w:div w:id="1883594347">
          <w:marLeft w:val="0"/>
          <w:marRight w:val="0"/>
          <w:marTop w:val="0"/>
          <w:marBottom w:val="0"/>
          <w:divBdr>
            <w:top w:val="none" w:sz="0" w:space="0" w:color="auto"/>
            <w:left w:val="none" w:sz="0" w:space="0" w:color="auto"/>
            <w:bottom w:val="none" w:sz="0" w:space="0" w:color="auto"/>
            <w:right w:val="none" w:sz="0" w:space="0" w:color="auto"/>
          </w:divBdr>
        </w:div>
        <w:div w:id="910651242">
          <w:marLeft w:val="0"/>
          <w:marRight w:val="0"/>
          <w:marTop w:val="150"/>
          <w:marBottom w:val="0"/>
          <w:divBdr>
            <w:top w:val="none" w:sz="0" w:space="0" w:color="auto"/>
            <w:left w:val="none" w:sz="0" w:space="0" w:color="auto"/>
            <w:bottom w:val="none" w:sz="0" w:space="0" w:color="auto"/>
            <w:right w:val="none" w:sz="0" w:space="0" w:color="auto"/>
          </w:divBdr>
          <w:divsChild>
            <w:div w:id="1800175343">
              <w:marLeft w:val="1155"/>
              <w:marRight w:val="0"/>
              <w:marTop w:val="0"/>
              <w:marBottom w:val="0"/>
              <w:divBdr>
                <w:top w:val="none" w:sz="0" w:space="0" w:color="auto"/>
                <w:left w:val="none" w:sz="0" w:space="0" w:color="auto"/>
                <w:bottom w:val="none" w:sz="0" w:space="0" w:color="auto"/>
                <w:right w:val="none" w:sz="0" w:space="0" w:color="auto"/>
              </w:divBdr>
            </w:div>
            <w:div w:id="1225332670">
              <w:marLeft w:val="1155"/>
              <w:marRight w:val="0"/>
              <w:marTop w:val="0"/>
              <w:marBottom w:val="0"/>
              <w:divBdr>
                <w:top w:val="none" w:sz="0" w:space="0" w:color="auto"/>
                <w:left w:val="none" w:sz="0" w:space="0" w:color="auto"/>
                <w:bottom w:val="none" w:sz="0" w:space="0" w:color="auto"/>
                <w:right w:val="none" w:sz="0" w:space="0" w:color="auto"/>
              </w:divBdr>
            </w:div>
            <w:div w:id="1585608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032762">
      <w:bodyDiv w:val="1"/>
      <w:marLeft w:val="0"/>
      <w:marRight w:val="0"/>
      <w:marTop w:val="0"/>
      <w:marBottom w:val="0"/>
      <w:divBdr>
        <w:top w:val="none" w:sz="0" w:space="0" w:color="auto"/>
        <w:left w:val="none" w:sz="0" w:space="0" w:color="auto"/>
        <w:bottom w:val="none" w:sz="0" w:space="0" w:color="auto"/>
        <w:right w:val="none" w:sz="0" w:space="0" w:color="auto"/>
      </w:divBdr>
      <w:divsChild>
        <w:div w:id="2024165723">
          <w:marLeft w:val="0"/>
          <w:marRight w:val="0"/>
          <w:marTop w:val="0"/>
          <w:marBottom w:val="0"/>
          <w:divBdr>
            <w:top w:val="none" w:sz="0" w:space="0" w:color="auto"/>
            <w:left w:val="none" w:sz="0" w:space="0" w:color="auto"/>
            <w:bottom w:val="none" w:sz="0" w:space="0" w:color="auto"/>
            <w:right w:val="none" w:sz="0" w:space="0" w:color="auto"/>
          </w:divBdr>
        </w:div>
        <w:div w:id="514421216">
          <w:marLeft w:val="0"/>
          <w:marRight w:val="0"/>
          <w:marTop w:val="150"/>
          <w:marBottom w:val="0"/>
          <w:divBdr>
            <w:top w:val="none" w:sz="0" w:space="0" w:color="auto"/>
            <w:left w:val="none" w:sz="0" w:space="0" w:color="auto"/>
            <w:bottom w:val="none" w:sz="0" w:space="0" w:color="auto"/>
            <w:right w:val="none" w:sz="0" w:space="0" w:color="auto"/>
          </w:divBdr>
          <w:divsChild>
            <w:div w:id="637997666">
              <w:marLeft w:val="1155"/>
              <w:marRight w:val="0"/>
              <w:marTop w:val="0"/>
              <w:marBottom w:val="0"/>
              <w:divBdr>
                <w:top w:val="none" w:sz="0" w:space="0" w:color="auto"/>
                <w:left w:val="none" w:sz="0" w:space="0" w:color="auto"/>
                <w:bottom w:val="none" w:sz="0" w:space="0" w:color="auto"/>
                <w:right w:val="none" w:sz="0" w:space="0" w:color="auto"/>
              </w:divBdr>
            </w:div>
            <w:div w:id="1322393500">
              <w:marLeft w:val="1155"/>
              <w:marRight w:val="0"/>
              <w:marTop w:val="0"/>
              <w:marBottom w:val="0"/>
              <w:divBdr>
                <w:top w:val="none" w:sz="0" w:space="0" w:color="auto"/>
                <w:left w:val="none" w:sz="0" w:space="0" w:color="auto"/>
                <w:bottom w:val="none" w:sz="0" w:space="0" w:color="auto"/>
                <w:right w:val="none" w:sz="0" w:space="0" w:color="auto"/>
              </w:divBdr>
            </w:div>
            <w:div w:id="62261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151148">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342591">
      <w:bodyDiv w:val="1"/>
      <w:marLeft w:val="0"/>
      <w:marRight w:val="0"/>
      <w:marTop w:val="0"/>
      <w:marBottom w:val="0"/>
      <w:divBdr>
        <w:top w:val="none" w:sz="0" w:space="0" w:color="auto"/>
        <w:left w:val="none" w:sz="0" w:space="0" w:color="auto"/>
        <w:bottom w:val="none" w:sz="0" w:space="0" w:color="auto"/>
        <w:right w:val="none" w:sz="0" w:space="0" w:color="auto"/>
      </w:divBdr>
      <w:divsChild>
        <w:div w:id="2085176997">
          <w:marLeft w:val="0"/>
          <w:marRight w:val="0"/>
          <w:marTop w:val="0"/>
          <w:marBottom w:val="0"/>
          <w:divBdr>
            <w:top w:val="none" w:sz="0" w:space="0" w:color="auto"/>
            <w:left w:val="none" w:sz="0" w:space="0" w:color="auto"/>
            <w:bottom w:val="none" w:sz="0" w:space="0" w:color="auto"/>
            <w:right w:val="none" w:sz="0" w:space="0" w:color="auto"/>
          </w:divBdr>
        </w:div>
        <w:div w:id="919943271">
          <w:marLeft w:val="0"/>
          <w:marRight w:val="0"/>
          <w:marTop w:val="150"/>
          <w:marBottom w:val="0"/>
          <w:divBdr>
            <w:top w:val="none" w:sz="0" w:space="0" w:color="auto"/>
            <w:left w:val="none" w:sz="0" w:space="0" w:color="auto"/>
            <w:bottom w:val="none" w:sz="0" w:space="0" w:color="auto"/>
            <w:right w:val="none" w:sz="0" w:space="0" w:color="auto"/>
          </w:divBdr>
          <w:divsChild>
            <w:div w:id="767239565">
              <w:marLeft w:val="1155"/>
              <w:marRight w:val="0"/>
              <w:marTop w:val="0"/>
              <w:marBottom w:val="0"/>
              <w:divBdr>
                <w:top w:val="none" w:sz="0" w:space="0" w:color="auto"/>
                <w:left w:val="none" w:sz="0" w:space="0" w:color="auto"/>
                <w:bottom w:val="none" w:sz="0" w:space="0" w:color="auto"/>
                <w:right w:val="none" w:sz="0" w:space="0" w:color="auto"/>
              </w:divBdr>
            </w:div>
            <w:div w:id="333193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349147">
      <w:bodyDiv w:val="1"/>
      <w:marLeft w:val="0"/>
      <w:marRight w:val="0"/>
      <w:marTop w:val="0"/>
      <w:marBottom w:val="0"/>
      <w:divBdr>
        <w:top w:val="none" w:sz="0" w:space="0" w:color="auto"/>
        <w:left w:val="none" w:sz="0" w:space="0" w:color="auto"/>
        <w:bottom w:val="none" w:sz="0" w:space="0" w:color="auto"/>
        <w:right w:val="none" w:sz="0" w:space="0" w:color="auto"/>
      </w:divBdr>
      <w:divsChild>
        <w:div w:id="2027514697">
          <w:marLeft w:val="0"/>
          <w:marRight w:val="0"/>
          <w:marTop w:val="0"/>
          <w:marBottom w:val="0"/>
          <w:divBdr>
            <w:top w:val="none" w:sz="0" w:space="0" w:color="auto"/>
            <w:left w:val="none" w:sz="0" w:space="0" w:color="auto"/>
            <w:bottom w:val="none" w:sz="0" w:space="0" w:color="auto"/>
            <w:right w:val="none" w:sz="0" w:space="0" w:color="auto"/>
          </w:divBdr>
        </w:div>
        <w:div w:id="561602198">
          <w:marLeft w:val="0"/>
          <w:marRight w:val="0"/>
          <w:marTop w:val="150"/>
          <w:marBottom w:val="0"/>
          <w:divBdr>
            <w:top w:val="none" w:sz="0" w:space="0" w:color="auto"/>
            <w:left w:val="none" w:sz="0" w:space="0" w:color="auto"/>
            <w:bottom w:val="none" w:sz="0" w:space="0" w:color="auto"/>
            <w:right w:val="none" w:sz="0" w:space="0" w:color="auto"/>
          </w:divBdr>
          <w:divsChild>
            <w:div w:id="942686054">
              <w:marLeft w:val="1155"/>
              <w:marRight w:val="0"/>
              <w:marTop w:val="0"/>
              <w:marBottom w:val="0"/>
              <w:divBdr>
                <w:top w:val="none" w:sz="0" w:space="0" w:color="auto"/>
                <w:left w:val="none" w:sz="0" w:space="0" w:color="auto"/>
                <w:bottom w:val="none" w:sz="0" w:space="0" w:color="auto"/>
                <w:right w:val="none" w:sz="0" w:space="0" w:color="auto"/>
              </w:divBdr>
            </w:div>
            <w:div w:id="1244490270">
              <w:marLeft w:val="1155"/>
              <w:marRight w:val="0"/>
              <w:marTop w:val="0"/>
              <w:marBottom w:val="0"/>
              <w:divBdr>
                <w:top w:val="none" w:sz="0" w:space="0" w:color="auto"/>
                <w:left w:val="none" w:sz="0" w:space="0" w:color="auto"/>
                <w:bottom w:val="none" w:sz="0" w:space="0" w:color="auto"/>
                <w:right w:val="none" w:sz="0" w:space="0" w:color="auto"/>
              </w:divBdr>
            </w:div>
            <w:div w:id="55169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09565">
      <w:bodyDiv w:val="1"/>
      <w:marLeft w:val="0"/>
      <w:marRight w:val="0"/>
      <w:marTop w:val="0"/>
      <w:marBottom w:val="0"/>
      <w:divBdr>
        <w:top w:val="none" w:sz="0" w:space="0" w:color="auto"/>
        <w:left w:val="none" w:sz="0" w:space="0" w:color="auto"/>
        <w:bottom w:val="none" w:sz="0" w:space="0" w:color="auto"/>
        <w:right w:val="none" w:sz="0" w:space="0" w:color="auto"/>
      </w:divBdr>
      <w:divsChild>
        <w:div w:id="1689717875">
          <w:marLeft w:val="0"/>
          <w:marRight w:val="0"/>
          <w:marTop w:val="0"/>
          <w:marBottom w:val="0"/>
          <w:divBdr>
            <w:top w:val="none" w:sz="0" w:space="0" w:color="auto"/>
            <w:left w:val="none" w:sz="0" w:space="0" w:color="auto"/>
            <w:bottom w:val="none" w:sz="0" w:space="0" w:color="auto"/>
            <w:right w:val="none" w:sz="0" w:space="0" w:color="auto"/>
          </w:divBdr>
        </w:div>
        <w:div w:id="988439044">
          <w:marLeft w:val="0"/>
          <w:marRight w:val="0"/>
          <w:marTop w:val="150"/>
          <w:marBottom w:val="0"/>
          <w:divBdr>
            <w:top w:val="none" w:sz="0" w:space="0" w:color="auto"/>
            <w:left w:val="none" w:sz="0" w:space="0" w:color="auto"/>
            <w:bottom w:val="none" w:sz="0" w:space="0" w:color="auto"/>
            <w:right w:val="none" w:sz="0" w:space="0" w:color="auto"/>
          </w:divBdr>
          <w:divsChild>
            <w:div w:id="1945650323">
              <w:marLeft w:val="1155"/>
              <w:marRight w:val="0"/>
              <w:marTop w:val="0"/>
              <w:marBottom w:val="0"/>
              <w:divBdr>
                <w:top w:val="none" w:sz="0" w:space="0" w:color="auto"/>
                <w:left w:val="none" w:sz="0" w:space="0" w:color="auto"/>
                <w:bottom w:val="none" w:sz="0" w:space="0" w:color="auto"/>
                <w:right w:val="none" w:sz="0" w:space="0" w:color="auto"/>
              </w:divBdr>
            </w:div>
            <w:div w:id="1737632213">
              <w:marLeft w:val="1155"/>
              <w:marRight w:val="0"/>
              <w:marTop w:val="0"/>
              <w:marBottom w:val="0"/>
              <w:divBdr>
                <w:top w:val="none" w:sz="0" w:space="0" w:color="auto"/>
                <w:left w:val="none" w:sz="0" w:space="0" w:color="auto"/>
                <w:bottom w:val="none" w:sz="0" w:space="0" w:color="auto"/>
                <w:right w:val="none" w:sz="0" w:space="0" w:color="auto"/>
              </w:divBdr>
            </w:div>
            <w:div w:id="1672685421">
              <w:marLeft w:val="1155"/>
              <w:marRight w:val="0"/>
              <w:marTop w:val="0"/>
              <w:marBottom w:val="0"/>
              <w:divBdr>
                <w:top w:val="none" w:sz="0" w:space="0" w:color="auto"/>
                <w:left w:val="none" w:sz="0" w:space="0" w:color="auto"/>
                <w:bottom w:val="none" w:sz="0" w:space="0" w:color="auto"/>
                <w:right w:val="none" w:sz="0" w:space="0" w:color="auto"/>
              </w:divBdr>
            </w:div>
            <w:div w:id="221016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376">
      <w:bodyDiv w:val="1"/>
      <w:marLeft w:val="0"/>
      <w:marRight w:val="0"/>
      <w:marTop w:val="0"/>
      <w:marBottom w:val="0"/>
      <w:divBdr>
        <w:top w:val="none" w:sz="0" w:space="0" w:color="auto"/>
        <w:left w:val="none" w:sz="0" w:space="0" w:color="auto"/>
        <w:bottom w:val="none" w:sz="0" w:space="0" w:color="auto"/>
        <w:right w:val="none" w:sz="0" w:space="0" w:color="auto"/>
      </w:divBdr>
      <w:divsChild>
        <w:div w:id="1316714771">
          <w:marLeft w:val="0"/>
          <w:marRight w:val="0"/>
          <w:marTop w:val="0"/>
          <w:marBottom w:val="0"/>
          <w:divBdr>
            <w:top w:val="none" w:sz="0" w:space="0" w:color="auto"/>
            <w:left w:val="none" w:sz="0" w:space="0" w:color="auto"/>
            <w:bottom w:val="none" w:sz="0" w:space="0" w:color="auto"/>
            <w:right w:val="none" w:sz="0" w:space="0" w:color="auto"/>
          </w:divBdr>
        </w:div>
        <w:div w:id="1650789703">
          <w:marLeft w:val="0"/>
          <w:marRight w:val="0"/>
          <w:marTop w:val="150"/>
          <w:marBottom w:val="0"/>
          <w:divBdr>
            <w:top w:val="none" w:sz="0" w:space="0" w:color="auto"/>
            <w:left w:val="none" w:sz="0" w:space="0" w:color="auto"/>
            <w:bottom w:val="none" w:sz="0" w:space="0" w:color="auto"/>
            <w:right w:val="none" w:sz="0" w:space="0" w:color="auto"/>
          </w:divBdr>
          <w:divsChild>
            <w:div w:id="322777319">
              <w:marLeft w:val="1155"/>
              <w:marRight w:val="0"/>
              <w:marTop w:val="0"/>
              <w:marBottom w:val="0"/>
              <w:divBdr>
                <w:top w:val="none" w:sz="0" w:space="0" w:color="auto"/>
                <w:left w:val="none" w:sz="0" w:space="0" w:color="auto"/>
                <w:bottom w:val="none" w:sz="0" w:space="0" w:color="auto"/>
                <w:right w:val="none" w:sz="0" w:space="0" w:color="auto"/>
              </w:divBdr>
            </w:div>
            <w:div w:id="382217918">
              <w:marLeft w:val="1155"/>
              <w:marRight w:val="0"/>
              <w:marTop w:val="0"/>
              <w:marBottom w:val="0"/>
              <w:divBdr>
                <w:top w:val="none" w:sz="0" w:space="0" w:color="auto"/>
                <w:left w:val="none" w:sz="0" w:space="0" w:color="auto"/>
                <w:bottom w:val="none" w:sz="0" w:space="0" w:color="auto"/>
                <w:right w:val="none" w:sz="0" w:space="0" w:color="auto"/>
              </w:divBdr>
            </w:div>
            <w:div w:id="1268929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48005">
      <w:bodyDiv w:val="1"/>
      <w:marLeft w:val="0"/>
      <w:marRight w:val="0"/>
      <w:marTop w:val="0"/>
      <w:marBottom w:val="0"/>
      <w:divBdr>
        <w:top w:val="none" w:sz="0" w:space="0" w:color="auto"/>
        <w:left w:val="none" w:sz="0" w:space="0" w:color="auto"/>
        <w:bottom w:val="none" w:sz="0" w:space="0" w:color="auto"/>
        <w:right w:val="none" w:sz="0" w:space="0" w:color="auto"/>
      </w:divBdr>
      <w:divsChild>
        <w:div w:id="1721393953">
          <w:marLeft w:val="0"/>
          <w:marRight w:val="0"/>
          <w:marTop w:val="0"/>
          <w:marBottom w:val="0"/>
          <w:divBdr>
            <w:top w:val="none" w:sz="0" w:space="0" w:color="auto"/>
            <w:left w:val="none" w:sz="0" w:space="0" w:color="auto"/>
            <w:bottom w:val="none" w:sz="0" w:space="0" w:color="auto"/>
            <w:right w:val="none" w:sz="0" w:space="0" w:color="auto"/>
          </w:divBdr>
        </w:div>
        <w:div w:id="1229994424">
          <w:marLeft w:val="0"/>
          <w:marRight w:val="0"/>
          <w:marTop w:val="150"/>
          <w:marBottom w:val="0"/>
          <w:divBdr>
            <w:top w:val="none" w:sz="0" w:space="0" w:color="auto"/>
            <w:left w:val="none" w:sz="0" w:space="0" w:color="auto"/>
            <w:bottom w:val="none" w:sz="0" w:space="0" w:color="auto"/>
            <w:right w:val="none" w:sz="0" w:space="0" w:color="auto"/>
          </w:divBdr>
          <w:divsChild>
            <w:div w:id="1461072939">
              <w:marLeft w:val="1155"/>
              <w:marRight w:val="0"/>
              <w:marTop w:val="0"/>
              <w:marBottom w:val="0"/>
              <w:divBdr>
                <w:top w:val="none" w:sz="0" w:space="0" w:color="auto"/>
                <w:left w:val="none" w:sz="0" w:space="0" w:color="auto"/>
                <w:bottom w:val="none" w:sz="0" w:space="0" w:color="auto"/>
                <w:right w:val="none" w:sz="0" w:space="0" w:color="auto"/>
              </w:divBdr>
            </w:div>
            <w:div w:id="1947342718">
              <w:marLeft w:val="1155"/>
              <w:marRight w:val="0"/>
              <w:marTop w:val="0"/>
              <w:marBottom w:val="0"/>
              <w:divBdr>
                <w:top w:val="none" w:sz="0" w:space="0" w:color="auto"/>
                <w:left w:val="none" w:sz="0" w:space="0" w:color="auto"/>
                <w:bottom w:val="none" w:sz="0" w:space="0" w:color="auto"/>
                <w:right w:val="none" w:sz="0" w:space="0" w:color="auto"/>
              </w:divBdr>
            </w:div>
            <w:div w:id="109805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69755">
      <w:bodyDiv w:val="1"/>
      <w:marLeft w:val="0"/>
      <w:marRight w:val="0"/>
      <w:marTop w:val="0"/>
      <w:marBottom w:val="0"/>
      <w:divBdr>
        <w:top w:val="none" w:sz="0" w:space="0" w:color="auto"/>
        <w:left w:val="none" w:sz="0" w:space="0" w:color="auto"/>
        <w:bottom w:val="none" w:sz="0" w:space="0" w:color="auto"/>
        <w:right w:val="none" w:sz="0" w:space="0" w:color="auto"/>
      </w:divBdr>
      <w:divsChild>
        <w:div w:id="440803797">
          <w:marLeft w:val="0"/>
          <w:marRight w:val="0"/>
          <w:marTop w:val="0"/>
          <w:marBottom w:val="0"/>
          <w:divBdr>
            <w:top w:val="none" w:sz="0" w:space="0" w:color="auto"/>
            <w:left w:val="none" w:sz="0" w:space="0" w:color="auto"/>
            <w:bottom w:val="none" w:sz="0" w:space="0" w:color="auto"/>
            <w:right w:val="none" w:sz="0" w:space="0" w:color="auto"/>
          </w:divBdr>
        </w:div>
        <w:div w:id="1907304970">
          <w:marLeft w:val="0"/>
          <w:marRight w:val="0"/>
          <w:marTop w:val="150"/>
          <w:marBottom w:val="0"/>
          <w:divBdr>
            <w:top w:val="none" w:sz="0" w:space="0" w:color="auto"/>
            <w:left w:val="none" w:sz="0" w:space="0" w:color="auto"/>
            <w:bottom w:val="none" w:sz="0" w:space="0" w:color="auto"/>
            <w:right w:val="none" w:sz="0" w:space="0" w:color="auto"/>
          </w:divBdr>
          <w:divsChild>
            <w:div w:id="2103992862">
              <w:marLeft w:val="1155"/>
              <w:marRight w:val="0"/>
              <w:marTop w:val="0"/>
              <w:marBottom w:val="0"/>
              <w:divBdr>
                <w:top w:val="none" w:sz="0" w:space="0" w:color="auto"/>
                <w:left w:val="none" w:sz="0" w:space="0" w:color="auto"/>
                <w:bottom w:val="none" w:sz="0" w:space="0" w:color="auto"/>
                <w:right w:val="none" w:sz="0" w:space="0" w:color="auto"/>
              </w:divBdr>
            </w:div>
            <w:div w:id="897395370">
              <w:marLeft w:val="1155"/>
              <w:marRight w:val="0"/>
              <w:marTop w:val="0"/>
              <w:marBottom w:val="0"/>
              <w:divBdr>
                <w:top w:val="none" w:sz="0" w:space="0" w:color="auto"/>
                <w:left w:val="none" w:sz="0" w:space="0" w:color="auto"/>
                <w:bottom w:val="none" w:sz="0" w:space="0" w:color="auto"/>
                <w:right w:val="none" w:sz="0" w:space="0" w:color="auto"/>
              </w:divBdr>
            </w:div>
            <w:div w:id="1267688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157707">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236544">
      <w:bodyDiv w:val="1"/>
      <w:marLeft w:val="0"/>
      <w:marRight w:val="0"/>
      <w:marTop w:val="0"/>
      <w:marBottom w:val="0"/>
      <w:divBdr>
        <w:top w:val="none" w:sz="0" w:space="0" w:color="auto"/>
        <w:left w:val="none" w:sz="0" w:space="0" w:color="auto"/>
        <w:bottom w:val="none" w:sz="0" w:space="0" w:color="auto"/>
        <w:right w:val="none" w:sz="0" w:space="0" w:color="auto"/>
      </w:divBdr>
      <w:divsChild>
        <w:div w:id="1427723667">
          <w:marLeft w:val="0"/>
          <w:marRight w:val="0"/>
          <w:marTop w:val="0"/>
          <w:marBottom w:val="0"/>
          <w:divBdr>
            <w:top w:val="none" w:sz="0" w:space="0" w:color="auto"/>
            <w:left w:val="none" w:sz="0" w:space="0" w:color="auto"/>
            <w:bottom w:val="none" w:sz="0" w:space="0" w:color="auto"/>
            <w:right w:val="none" w:sz="0" w:space="0" w:color="auto"/>
          </w:divBdr>
        </w:div>
        <w:div w:id="1673945744">
          <w:marLeft w:val="0"/>
          <w:marRight w:val="0"/>
          <w:marTop w:val="150"/>
          <w:marBottom w:val="0"/>
          <w:divBdr>
            <w:top w:val="none" w:sz="0" w:space="0" w:color="auto"/>
            <w:left w:val="none" w:sz="0" w:space="0" w:color="auto"/>
            <w:bottom w:val="none" w:sz="0" w:space="0" w:color="auto"/>
            <w:right w:val="none" w:sz="0" w:space="0" w:color="auto"/>
          </w:divBdr>
          <w:divsChild>
            <w:div w:id="676923951">
              <w:marLeft w:val="1155"/>
              <w:marRight w:val="0"/>
              <w:marTop w:val="0"/>
              <w:marBottom w:val="0"/>
              <w:divBdr>
                <w:top w:val="none" w:sz="0" w:space="0" w:color="auto"/>
                <w:left w:val="none" w:sz="0" w:space="0" w:color="auto"/>
                <w:bottom w:val="none" w:sz="0" w:space="0" w:color="auto"/>
                <w:right w:val="none" w:sz="0" w:space="0" w:color="auto"/>
              </w:divBdr>
            </w:div>
            <w:div w:id="885336608">
              <w:marLeft w:val="1155"/>
              <w:marRight w:val="0"/>
              <w:marTop w:val="0"/>
              <w:marBottom w:val="0"/>
              <w:divBdr>
                <w:top w:val="none" w:sz="0" w:space="0" w:color="auto"/>
                <w:left w:val="none" w:sz="0" w:space="0" w:color="auto"/>
                <w:bottom w:val="none" w:sz="0" w:space="0" w:color="auto"/>
                <w:right w:val="none" w:sz="0" w:space="0" w:color="auto"/>
              </w:divBdr>
            </w:div>
            <w:div w:id="590505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625654">
      <w:bodyDiv w:val="1"/>
      <w:marLeft w:val="0"/>
      <w:marRight w:val="0"/>
      <w:marTop w:val="0"/>
      <w:marBottom w:val="0"/>
      <w:divBdr>
        <w:top w:val="none" w:sz="0" w:space="0" w:color="auto"/>
        <w:left w:val="none" w:sz="0" w:space="0" w:color="auto"/>
        <w:bottom w:val="none" w:sz="0" w:space="0" w:color="auto"/>
        <w:right w:val="none" w:sz="0" w:space="0" w:color="auto"/>
      </w:divBdr>
      <w:divsChild>
        <w:div w:id="281155691">
          <w:marLeft w:val="0"/>
          <w:marRight w:val="0"/>
          <w:marTop w:val="0"/>
          <w:marBottom w:val="0"/>
          <w:divBdr>
            <w:top w:val="none" w:sz="0" w:space="0" w:color="auto"/>
            <w:left w:val="none" w:sz="0" w:space="0" w:color="auto"/>
            <w:bottom w:val="none" w:sz="0" w:space="0" w:color="auto"/>
            <w:right w:val="none" w:sz="0" w:space="0" w:color="auto"/>
          </w:divBdr>
        </w:div>
        <w:div w:id="1349916722">
          <w:marLeft w:val="0"/>
          <w:marRight w:val="0"/>
          <w:marTop w:val="150"/>
          <w:marBottom w:val="0"/>
          <w:divBdr>
            <w:top w:val="none" w:sz="0" w:space="0" w:color="auto"/>
            <w:left w:val="none" w:sz="0" w:space="0" w:color="auto"/>
            <w:bottom w:val="none" w:sz="0" w:space="0" w:color="auto"/>
            <w:right w:val="none" w:sz="0" w:space="0" w:color="auto"/>
          </w:divBdr>
          <w:divsChild>
            <w:div w:id="1822309723">
              <w:marLeft w:val="1155"/>
              <w:marRight w:val="0"/>
              <w:marTop w:val="0"/>
              <w:marBottom w:val="0"/>
              <w:divBdr>
                <w:top w:val="none" w:sz="0" w:space="0" w:color="auto"/>
                <w:left w:val="none" w:sz="0" w:space="0" w:color="auto"/>
                <w:bottom w:val="none" w:sz="0" w:space="0" w:color="auto"/>
                <w:right w:val="none" w:sz="0" w:space="0" w:color="auto"/>
              </w:divBdr>
            </w:div>
            <w:div w:id="1791393439">
              <w:marLeft w:val="1155"/>
              <w:marRight w:val="0"/>
              <w:marTop w:val="0"/>
              <w:marBottom w:val="0"/>
              <w:divBdr>
                <w:top w:val="none" w:sz="0" w:space="0" w:color="auto"/>
                <w:left w:val="none" w:sz="0" w:space="0" w:color="auto"/>
                <w:bottom w:val="none" w:sz="0" w:space="0" w:color="auto"/>
                <w:right w:val="none" w:sz="0" w:space="0" w:color="auto"/>
              </w:divBdr>
            </w:div>
            <w:div w:id="150759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8697007">
      <w:bodyDiv w:val="1"/>
      <w:marLeft w:val="0"/>
      <w:marRight w:val="0"/>
      <w:marTop w:val="0"/>
      <w:marBottom w:val="0"/>
      <w:divBdr>
        <w:top w:val="none" w:sz="0" w:space="0" w:color="auto"/>
        <w:left w:val="none" w:sz="0" w:space="0" w:color="auto"/>
        <w:bottom w:val="none" w:sz="0" w:space="0" w:color="auto"/>
        <w:right w:val="none" w:sz="0" w:space="0" w:color="auto"/>
      </w:divBdr>
      <w:divsChild>
        <w:div w:id="1147237607">
          <w:marLeft w:val="0"/>
          <w:marRight w:val="0"/>
          <w:marTop w:val="0"/>
          <w:marBottom w:val="0"/>
          <w:divBdr>
            <w:top w:val="none" w:sz="0" w:space="0" w:color="auto"/>
            <w:left w:val="none" w:sz="0" w:space="0" w:color="auto"/>
            <w:bottom w:val="none" w:sz="0" w:space="0" w:color="auto"/>
            <w:right w:val="none" w:sz="0" w:space="0" w:color="auto"/>
          </w:divBdr>
        </w:div>
        <w:div w:id="227306109">
          <w:marLeft w:val="0"/>
          <w:marRight w:val="0"/>
          <w:marTop w:val="150"/>
          <w:marBottom w:val="0"/>
          <w:divBdr>
            <w:top w:val="none" w:sz="0" w:space="0" w:color="auto"/>
            <w:left w:val="none" w:sz="0" w:space="0" w:color="auto"/>
            <w:bottom w:val="none" w:sz="0" w:space="0" w:color="auto"/>
            <w:right w:val="none" w:sz="0" w:space="0" w:color="auto"/>
          </w:divBdr>
          <w:divsChild>
            <w:div w:id="1118258483">
              <w:marLeft w:val="1155"/>
              <w:marRight w:val="0"/>
              <w:marTop w:val="0"/>
              <w:marBottom w:val="0"/>
              <w:divBdr>
                <w:top w:val="none" w:sz="0" w:space="0" w:color="auto"/>
                <w:left w:val="none" w:sz="0" w:space="0" w:color="auto"/>
                <w:bottom w:val="none" w:sz="0" w:space="0" w:color="auto"/>
                <w:right w:val="none" w:sz="0" w:space="0" w:color="auto"/>
              </w:divBdr>
            </w:div>
            <w:div w:id="1398088000">
              <w:marLeft w:val="1155"/>
              <w:marRight w:val="0"/>
              <w:marTop w:val="0"/>
              <w:marBottom w:val="0"/>
              <w:divBdr>
                <w:top w:val="none" w:sz="0" w:space="0" w:color="auto"/>
                <w:left w:val="none" w:sz="0" w:space="0" w:color="auto"/>
                <w:bottom w:val="none" w:sz="0" w:space="0" w:color="auto"/>
                <w:right w:val="none" w:sz="0" w:space="0" w:color="auto"/>
              </w:divBdr>
            </w:div>
            <w:div w:id="547113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4458">
      <w:bodyDiv w:val="1"/>
      <w:marLeft w:val="0"/>
      <w:marRight w:val="0"/>
      <w:marTop w:val="0"/>
      <w:marBottom w:val="0"/>
      <w:divBdr>
        <w:top w:val="none" w:sz="0" w:space="0" w:color="auto"/>
        <w:left w:val="none" w:sz="0" w:space="0" w:color="auto"/>
        <w:bottom w:val="none" w:sz="0" w:space="0" w:color="auto"/>
        <w:right w:val="none" w:sz="0" w:space="0" w:color="auto"/>
      </w:divBdr>
      <w:divsChild>
        <w:div w:id="1841651377">
          <w:marLeft w:val="0"/>
          <w:marRight w:val="0"/>
          <w:marTop w:val="0"/>
          <w:marBottom w:val="0"/>
          <w:divBdr>
            <w:top w:val="none" w:sz="0" w:space="0" w:color="auto"/>
            <w:left w:val="none" w:sz="0" w:space="0" w:color="auto"/>
            <w:bottom w:val="none" w:sz="0" w:space="0" w:color="auto"/>
            <w:right w:val="none" w:sz="0" w:space="0" w:color="auto"/>
          </w:divBdr>
        </w:div>
        <w:div w:id="756946928">
          <w:marLeft w:val="0"/>
          <w:marRight w:val="0"/>
          <w:marTop w:val="150"/>
          <w:marBottom w:val="0"/>
          <w:divBdr>
            <w:top w:val="none" w:sz="0" w:space="0" w:color="auto"/>
            <w:left w:val="none" w:sz="0" w:space="0" w:color="auto"/>
            <w:bottom w:val="none" w:sz="0" w:space="0" w:color="auto"/>
            <w:right w:val="none" w:sz="0" w:space="0" w:color="auto"/>
          </w:divBdr>
          <w:divsChild>
            <w:div w:id="857543476">
              <w:marLeft w:val="1155"/>
              <w:marRight w:val="0"/>
              <w:marTop w:val="0"/>
              <w:marBottom w:val="0"/>
              <w:divBdr>
                <w:top w:val="none" w:sz="0" w:space="0" w:color="auto"/>
                <w:left w:val="none" w:sz="0" w:space="0" w:color="auto"/>
                <w:bottom w:val="none" w:sz="0" w:space="0" w:color="auto"/>
                <w:right w:val="none" w:sz="0" w:space="0" w:color="auto"/>
              </w:divBdr>
            </w:div>
            <w:div w:id="952903812">
              <w:marLeft w:val="1155"/>
              <w:marRight w:val="0"/>
              <w:marTop w:val="0"/>
              <w:marBottom w:val="0"/>
              <w:divBdr>
                <w:top w:val="none" w:sz="0" w:space="0" w:color="auto"/>
                <w:left w:val="none" w:sz="0" w:space="0" w:color="auto"/>
                <w:bottom w:val="none" w:sz="0" w:space="0" w:color="auto"/>
                <w:right w:val="none" w:sz="0" w:space="0" w:color="auto"/>
              </w:divBdr>
            </w:div>
            <w:div w:id="1621454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198250">
      <w:bodyDiv w:val="1"/>
      <w:marLeft w:val="0"/>
      <w:marRight w:val="0"/>
      <w:marTop w:val="0"/>
      <w:marBottom w:val="0"/>
      <w:divBdr>
        <w:top w:val="none" w:sz="0" w:space="0" w:color="auto"/>
        <w:left w:val="none" w:sz="0" w:space="0" w:color="auto"/>
        <w:bottom w:val="none" w:sz="0" w:space="0" w:color="auto"/>
        <w:right w:val="none" w:sz="0" w:space="0" w:color="auto"/>
      </w:divBdr>
      <w:divsChild>
        <w:div w:id="1794320841">
          <w:marLeft w:val="0"/>
          <w:marRight w:val="0"/>
          <w:marTop w:val="0"/>
          <w:marBottom w:val="0"/>
          <w:divBdr>
            <w:top w:val="none" w:sz="0" w:space="0" w:color="auto"/>
            <w:left w:val="none" w:sz="0" w:space="0" w:color="auto"/>
            <w:bottom w:val="none" w:sz="0" w:space="0" w:color="auto"/>
            <w:right w:val="none" w:sz="0" w:space="0" w:color="auto"/>
          </w:divBdr>
        </w:div>
        <w:div w:id="942305487">
          <w:marLeft w:val="0"/>
          <w:marRight w:val="0"/>
          <w:marTop w:val="150"/>
          <w:marBottom w:val="0"/>
          <w:divBdr>
            <w:top w:val="none" w:sz="0" w:space="0" w:color="auto"/>
            <w:left w:val="none" w:sz="0" w:space="0" w:color="auto"/>
            <w:bottom w:val="none" w:sz="0" w:space="0" w:color="auto"/>
            <w:right w:val="none" w:sz="0" w:space="0" w:color="auto"/>
          </w:divBdr>
          <w:divsChild>
            <w:div w:id="1026641324">
              <w:marLeft w:val="1155"/>
              <w:marRight w:val="0"/>
              <w:marTop w:val="0"/>
              <w:marBottom w:val="0"/>
              <w:divBdr>
                <w:top w:val="none" w:sz="0" w:space="0" w:color="auto"/>
                <w:left w:val="none" w:sz="0" w:space="0" w:color="auto"/>
                <w:bottom w:val="none" w:sz="0" w:space="0" w:color="auto"/>
                <w:right w:val="none" w:sz="0" w:space="0" w:color="auto"/>
              </w:divBdr>
            </w:div>
            <w:div w:id="1380713151">
              <w:marLeft w:val="1155"/>
              <w:marRight w:val="0"/>
              <w:marTop w:val="0"/>
              <w:marBottom w:val="0"/>
              <w:divBdr>
                <w:top w:val="none" w:sz="0" w:space="0" w:color="auto"/>
                <w:left w:val="none" w:sz="0" w:space="0" w:color="auto"/>
                <w:bottom w:val="none" w:sz="0" w:space="0" w:color="auto"/>
                <w:right w:val="none" w:sz="0" w:space="0" w:color="auto"/>
              </w:divBdr>
            </w:div>
            <w:div w:id="1389497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201884">
      <w:bodyDiv w:val="1"/>
      <w:marLeft w:val="0"/>
      <w:marRight w:val="0"/>
      <w:marTop w:val="0"/>
      <w:marBottom w:val="0"/>
      <w:divBdr>
        <w:top w:val="none" w:sz="0" w:space="0" w:color="auto"/>
        <w:left w:val="none" w:sz="0" w:space="0" w:color="auto"/>
        <w:bottom w:val="none" w:sz="0" w:space="0" w:color="auto"/>
        <w:right w:val="none" w:sz="0" w:space="0" w:color="auto"/>
      </w:divBdr>
      <w:divsChild>
        <w:div w:id="1605572135">
          <w:marLeft w:val="0"/>
          <w:marRight w:val="0"/>
          <w:marTop w:val="0"/>
          <w:marBottom w:val="0"/>
          <w:divBdr>
            <w:top w:val="none" w:sz="0" w:space="0" w:color="auto"/>
            <w:left w:val="none" w:sz="0" w:space="0" w:color="auto"/>
            <w:bottom w:val="none" w:sz="0" w:space="0" w:color="auto"/>
            <w:right w:val="none" w:sz="0" w:space="0" w:color="auto"/>
          </w:divBdr>
        </w:div>
        <w:div w:id="270012382">
          <w:marLeft w:val="0"/>
          <w:marRight w:val="0"/>
          <w:marTop w:val="150"/>
          <w:marBottom w:val="0"/>
          <w:divBdr>
            <w:top w:val="none" w:sz="0" w:space="0" w:color="auto"/>
            <w:left w:val="none" w:sz="0" w:space="0" w:color="auto"/>
            <w:bottom w:val="none" w:sz="0" w:space="0" w:color="auto"/>
            <w:right w:val="none" w:sz="0" w:space="0" w:color="auto"/>
          </w:divBdr>
          <w:divsChild>
            <w:div w:id="1562253166">
              <w:marLeft w:val="1155"/>
              <w:marRight w:val="0"/>
              <w:marTop w:val="0"/>
              <w:marBottom w:val="0"/>
              <w:divBdr>
                <w:top w:val="none" w:sz="0" w:space="0" w:color="auto"/>
                <w:left w:val="none" w:sz="0" w:space="0" w:color="auto"/>
                <w:bottom w:val="none" w:sz="0" w:space="0" w:color="auto"/>
                <w:right w:val="none" w:sz="0" w:space="0" w:color="auto"/>
              </w:divBdr>
            </w:div>
            <w:div w:id="1674607647">
              <w:marLeft w:val="1155"/>
              <w:marRight w:val="0"/>
              <w:marTop w:val="0"/>
              <w:marBottom w:val="0"/>
              <w:divBdr>
                <w:top w:val="none" w:sz="0" w:space="0" w:color="auto"/>
                <w:left w:val="none" w:sz="0" w:space="0" w:color="auto"/>
                <w:bottom w:val="none" w:sz="0" w:space="0" w:color="auto"/>
                <w:right w:val="none" w:sz="0" w:space="0" w:color="auto"/>
              </w:divBdr>
            </w:div>
            <w:div w:id="1308317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471148">
      <w:bodyDiv w:val="1"/>
      <w:marLeft w:val="0"/>
      <w:marRight w:val="0"/>
      <w:marTop w:val="0"/>
      <w:marBottom w:val="0"/>
      <w:divBdr>
        <w:top w:val="none" w:sz="0" w:space="0" w:color="auto"/>
        <w:left w:val="none" w:sz="0" w:space="0" w:color="auto"/>
        <w:bottom w:val="none" w:sz="0" w:space="0" w:color="auto"/>
        <w:right w:val="none" w:sz="0" w:space="0" w:color="auto"/>
      </w:divBdr>
      <w:divsChild>
        <w:div w:id="180245272">
          <w:marLeft w:val="0"/>
          <w:marRight w:val="0"/>
          <w:marTop w:val="0"/>
          <w:marBottom w:val="0"/>
          <w:divBdr>
            <w:top w:val="none" w:sz="0" w:space="0" w:color="auto"/>
            <w:left w:val="none" w:sz="0" w:space="0" w:color="auto"/>
            <w:bottom w:val="none" w:sz="0" w:space="0" w:color="auto"/>
            <w:right w:val="none" w:sz="0" w:space="0" w:color="auto"/>
          </w:divBdr>
        </w:div>
        <w:div w:id="494689726">
          <w:marLeft w:val="0"/>
          <w:marRight w:val="0"/>
          <w:marTop w:val="150"/>
          <w:marBottom w:val="0"/>
          <w:divBdr>
            <w:top w:val="none" w:sz="0" w:space="0" w:color="auto"/>
            <w:left w:val="none" w:sz="0" w:space="0" w:color="auto"/>
            <w:bottom w:val="none" w:sz="0" w:space="0" w:color="auto"/>
            <w:right w:val="none" w:sz="0" w:space="0" w:color="auto"/>
          </w:divBdr>
          <w:divsChild>
            <w:div w:id="1478110355">
              <w:marLeft w:val="1155"/>
              <w:marRight w:val="0"/>
              <w:marTop w:val="0"/>
              <w:marBottom w:val="0"/>
              <w:divBdr>
                <w:top w:val="none" w:sz="0" w:space="0" w:color="auto"/>
                <w:left w:val="none" w:sz="0" w:space="0" w:color="auto"/>
                <w:bottom w:val="none" w:sz="0" w:space="0" w:color="auto"/>
                <w:right w:val="none" w:sz="0" w:space="0" w:color="auto"/>
              </w:divBdr>
            </w:div>
            <w:div w:id="340743768">
              <w:marLeft w:val="1155"/>
              <w:marRight w:val="0"/>
              <w:marTop w:val="0"/>
              <w:marBottom w:val="0"/>
              <w:divBdr>
                <w:top w:val="none" w:sz="0" w:space="0" w:color="auto"/>
                <w:left w:val="none" w:sz="0" w:space="0" w:color="auto"/>
                <w:bottom w:val="none" w:sz="0" w:space="0" w:color="auto"/>
                <w:right w:val="none" w:sz="0" w:space="0" w:color="auto"/>
              </w:divBdr>
            </w:div>
            <w:div w:id="10708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58293">
      <w:bodyDiv w:val="1"/>
      <w:marLeft w:val="0"/>
      <w:marRight w:val="0"/>
      <w:marTop w:val="0"/>
      <w:marBottom w:val="0"/>
      <w:divBdr>
        <w:top w:val="none" w:sz="0" w:space="0" w:color="auto"/>
        <w:left w:val="none" w:sz="0" w:space="0" w:color="auto"/>
        <w:bottom w:val="none" w:sz="0" w:space="0" w:color="auto"/>
        <w:right w:val="none" w:sz="0" w:space="0" w:color="auto"/>
      </w:divBdr>
      <w:divsChild>
        <w:div w:id="384913156">
          <w:marLeft w:val="0"/>
          <w:marRight w:val="0"/>
          <w:marTop w:val="0"/>
          <w:marBottom w:val="0"/>
          <w:divBdr>
            <w:top w:val="none" w:sz="0" w:space="0" w:color="auto"/>
            <w:left w:val="none" w:sz="0" w:space="0" w:color="auto"/>
            <w:bottom w:val="none" w:sz="0" w:space="0" w:color="auto"/>
            <w:right w:val="none" w:sz="0" w:space="0" w:color="auto"/>
          </w:divBdr>
        </w:div>
        <w:div w:id="1308511550">
          <w:marLeft w:val="0"/>
          <w:marRight w:val="0"/>
          <w:marTop w:val="150"/>
          <w:marBottom w:val="0"/>
          <w:divBdr>
            <w:top w:val="none" w:sz="0" w:space="0" w:color="auto"/>
            <w:left w:val="none" w:sz="0" w:space="0" w:color="auto"/>
            <w:bottom w:val="none" w:sz="0" w:space="0" w:color="auto"/>
            <w:right w:val="none" w:sz="0" w:space="0" w:color="auto"/>
          </w:divBdr>
          <w:divsChild>
            <w:div w:id="1515194343">
              <w:marLeft w:val="1155"/>
              <w:marRight w:val="0"/>
              <w:marTop w:val="0"/>
              <w:marBottom w:val="0"/>
              <w:divBdr>
                <w:top w:val="none" w:sz="0" w:space="0" w:color="auto"/>
                <w:left w:val="none" w:sz="0" w:space="0" w:color="auto"/>
                <w:bottom w:val="none" w:sz="0" w:space="0" w:color="auto"/>
                <w:right w:val="none" w:sz="0" w:space="0" w:color="auto"/>
              </w:divBdr>
            </w:div>
            <w:div w:id="1071005677">
              <w:marLeft w:val="1155"/>
              <w:marRight w:val="0"/>
              <w:marTop w:val="0"/>
              <w:marBottom w:val="0"/>
              <w:divBdr>
                <w:top w:val="none" w:sz="0" w:space="0" w:color="auto"/>
                <w:left w:val="none" w:sz="0" w:space="0" w:color="auto"/>
                <w:bottom w:val="none" w:sz="0" w:space="0" w:color="auto"/>
                <w:right w:val="none" w:sz="0" w:space="0" w:color="auto"/>
              </w:divBdr>
            </w:div>
            <w:div w:id="309788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0928825">
      <w:bodyDiv w:val="1"/>
      <w:marLeft w:val="0"/>
      <w:marRight w:val="0"/>
      <w:marTop w:val="0"/>
      <w:marBottom w:val="0"/>
      <w:divBdr>
        <w:top w:val="none" w:sz="0" w:space="0" w:color="auto"/>
        <w:left w:val="none" w:sz="0" w:space="0" w:color="auto"/>
        <w:bottom w:val="none" w:sz="0" w:space="0" w:color="auto"/>
        <w:right w:val="none" w:sz="0" w:space="0" w:color="auto"/>
      </w:divBdr>
      <w:divsChild>
        <w:div w:id="1707946187">
          <w:marLeft w:val="0"/>
          <w:marRight w:val="0"/>
          <w:marTop w:val="0"/>
          <w:marBottom w:val="0"/>
          <w:divBdr>
            <w:top w:val="none" w:sz="0" w:space="0" w:color="auto"/>
            <w:left w:val="none" w:sz="0" w:space="0" w:color="auto"/>
            <w:bottom w:val="none" w:sz="0" w:space="0" w:color="auto"/>
            <w:right w:val="none" w:sz="0" w:space="0" w:color="auto"/>
          </w:divBdr>
        </w:div>
        <w:div w:id="1876650777">
          <w:marLeft w:val="0"/>
          <w:marRight w:val="0"/>
          <w:marTop w:val="150"/>
          <w:marBottom w:val="0"/>
          <w:divBdr>
            <w:top w:val="none" w:sz="0" w:space="0" w:color="auto"/>
            <w:left w:val="none" w:sz="0" w:space="0" w:color="auto"/>
            <w:bottom w:val="none" w:sz="0" w:space="0" w:color="auto"/>
            <w:right w:val="none" w:sz="0" w:space="0" w:color="auto"/>
          </w:divBdr>
          <w:divsChild>
            <w:div w:id="2012298199">
              <w:marLeft w:val="1155"/>
              <w:marRight w:val="0"/>
              <w:marTop w:val="0"/>
              <w:marBottom w:val="0"/>
              <w:divBdr>
                <w:top w:val="none" w:sz="0" w:space="0" w:color="auto"/>
                <w:left w:val="none" w:sz="0" w:space="0" w:color="auto"/>
                <w:bottom w:val="none" w:sz="0" w:space="0" w:color="auto"/>
                <w:right w:val="none" w:sz="0" w:space="0" w:color="auto"/>
              </w:divBdr>
            </w:div>
            <w:div w:id="872420331">
              <w:marLeft w:val="1155"/>
              <w:marRight w:val="0"/>
              <w:marTop w:val="0"/>
              <w:marBottom w:val="0"/>
              <w:divBdr>
                <w:top w:val="none" w:sz="0" w:space="0" w:color="auto"/>
                <w:left w:val="none" w:sz="0" w:space="0" w:color="auto"/>
                <w:bottom w:val="none" w:sz="0" w:space="0" w:color="auto"/>
                <w:right w:val="none" w:sz="0" w:space="0" w:color="auto"/>
              </w:divBdr>
            </w:div>
            <w:div w:id="758135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87430">
      <w:bodyDiv w:val="1"/>
      <w:marLeft w:val="0"/>
      <w:marRight w:val="0"/>
      <w:marTop w:val="0"/>
      <w:marBottom w:val="0"/>
      <w:divBdr>
        <w:top w:val="none" w:sz="0" w:space="0" w:color="auto"/>
        <w:left w:val="none" w:sz="0" w:space="0" w:color="auto"/>
        <w:bottom w:val="none" w:sz="0" w:space="0" w:color="auto"/>
        <w:right w:val="none" w:sz="0" w:space="0" w:color="auto"/>
      </w:divBdr>
      <w:divsChild>
        <w:div w:id="1653218213">
          <w:marLeft w:val="0"/>
          <w:marRight w:val="0"/>
          <w:marTop w:val="0"/>
          <w:marBottom w:val="0"/>
          <w:divBdr>
            <w:top w:val="none" w:sz="0" w:space="0" w:color="auto"/>
            <w:left w:val="none" w:sz="0" w:space="0" w:color="auto"/>
            <w:bottom w:val="none" w:sz="0" w:space="0" w:color="auto"/>
            <w:right w:val="none" w:sz="0" w:space="0" w:color="auto"/>
          </w:divBdr>
        </w:div>
        <w:div w:id="1038049542">
          <w:marLeft w:val="0"/>
          <w:marRight w:val="0"/>
          <w:marTop w:val="150"/>
          <w:marBottom w:val="0"/>
          <w:divBdr>
            <w:top w:val="none" w:sz="0" w:space="0" w:color="auto"/>
            <w:left w:val="none" w:sz="0" w:space="0" w:color="auto"/>
            <w:bottom w:val="none" w:sz="0" w:space="0" w:color="auto"/>
            <w:right w:val="none" w:sz="0" w:space="0" w:color="auto"/>
          </w:divBdr>
          <w:divsChild>
            <w:div w:id="1298532719">
              <w:marLeft w:val="1155"/>
              <w:marRight w:val="0"/>
              <w:marTop w:val="0"/>
              <w:marBottom w:val="0"/>
              <w:divBdr>
                <w:top w:val="none" w:sz="0" w:space="0" w:color="auto"/>
                <w:left w:val="none" w:sz="0" w:space="0" w:color="auto"/>
                <w:bottom w:val="none" w:sz="0" w:space="0" w:color="auto"/>
                <w:right w:val="none" w:sz="0" w:space="0" w:color="auto"/>
              </w:divBdr>
            </w:div>
            <w:div w:id="1743024756">
              <w:marLeft w:val="1155"/>
              <w:marRight w:val="0"/>
              <w:marTop w:val="0"/>
              <w:marBottom w:val="0"/>
              <w:divBdr>
                <w:top w:val="none" w:sz="0" w:space="0" w:color="auto"/>
                <w:left w:val="none" w:sz="0" w:space="0" w:color="auto"/>
                <w:bottom w:val="none" w:sz="0" w:space="0" w:color="auto"/>
                <w:right w:val="none" w:sz="0" w:space="0" w:color="auto"/>
              </w:divBdr>
            </w:div>
            <w:div w:id="1754280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88560">
      <w:bodyDiv w:val="1"/>
      <w:marLeft w:val="0"/>
      <w:marRight w:val="0"/>
      <w:marTop w:val="0"/>
      <w:marBottom w:val="0"/>
      <w:divBdr>
        <w:top w:val="none" w:sz="0" w:space="0" w:color="auto"/>
        <w:left w:val="none" w:sz="0" w:space="0" w:color="auto"/>
        <w:bottom w:val="none" w:sz="0" w:space="0" w:color="auto"/>
        <w:right w:val="none" w:sz="0" w:space="0" w:color="auto"/>
      </w:divBdr>
      <w:divsChild>
        <w:div w:id="1548058184">
          <w:marLeft w:val="0"/>
          <w:marRight w:val="0"/>
          <w:marTop w:val="0"/>
          <w:marBottom w:val="0"/>
          <w:divBdr>
            <w:top w:val="none" w:sz="0" w:space="0" w:color="auto"/>
            <w:left w:val="none" w:sz="0" w:space="0" w:color="auto"/>
            <w:bottom w:val="none" w:sz="0" w:space="0" w:color="auto"/>
            <w:right w:val="none" w:sz="0" w:space="0" w:color="auto"/>
          </w:divBdr>
        </w:div>
        <w:div w:id="1982884226">
          <w:marLeft w:val="0"/>
          <w:marRight w:val="0"/>
          <w:marTop w:val="150"/>
          <w:marBottom w:val="0"/>
          <w:divBdr>
            <w:top w:val="none" w:sz="0" w:space="0" w:color="auto"/>
            <w:left w:val="none" w:sz="0" w:space="0" w:color="auto"/>
            <w:bottom w:val="none" w:sz="0" w:space="0" w:color="auto"/>
            <w:right w:val="none" w:sz="0" w:space="0" w:color="auto"/>
          </w:divBdr>
          <w:divsChild>
            <w:div w:id="1351951419">
              <w:marLeft w:val="1155"/>
              <w:marRight w:val="0"/>
              <w:marTop w:val="0"/>
              <w:marBottom w:val="0"/>
              <w:divBdr>
                <w:top w:val="none" w:sz="0" w:space="0" w:color="auto"/>
                <w:left w:val="none" w:sz="0" w:space="0" w:color="auto"/>
                <w:bottom w:val="none" w:sz="0" w:space="0" w:color="auto"/>
                <w:right w:val="none" w:sz="0" w:space="0" w:color="auto"/>
              </w:divBdr>
            </w:div>
            <w:div w:id="1917326707">
              <w:marLeft w:val="1155"/>
              <w:marRight w:val="0"/>
              <w:marTop w:val="0"/>
              <w:marBottom w:val="0"/>
              <w:divBdr>
                <w:top w:val="none" w:sz="0" w:space="0" w:color="auto"/>
                <w:left w:val="none" w:sz="0" w:space="0" w:color="auto"/>
                <w:bottom w:val="none" w:sz="0" w:space="0" w:color="auto"/>
                <w:right w:val="none" w:sz="0" w:space="0" w:color="auto"/>
              </w:divBdr>
            </w:div>
            <w:div w:id="188189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0961">
      <w:bodyDiv w:val="1"/>
      <w:marLeft w:val="0"/>
      <w:marRight w:val="0"/>
      <w:marTop w:val="0"/>
      <w:marBottom w:val="0"/>
      <w:divBdr>
        <w:top w:val="none" w:sz="0" w:space="0" w:color="auto"/>
        <w:left w:val="none" w:sz="0" w:space="0" w:color="auto"/>
        <w:bottom w:val="none" w:sz="0" w:space="0" w:color="auto"/>
        <w:right w:val="none" w:sz="0" w:space="0" w:color="auto"/>
      </w:divBdr>
      <w:divsChild>
        <w:div w:id="1293636834">
          <w:marLeft w:val="0"/>
          <w:marRight w:val="0"/>
          <w:marTop w:val="0"/>
          <w:marBottom w:val="0"/>
          <w:divBdr>
            <w:top w:val="none" w:sz="0" w:space="0" w:color="auto"/>
            <w:left w:val="none" w:sz="0" w:space="0" w:color="auto"/>
            <w:bottom w:val="none" w:sz="0" w:space="0" w:color="auto"/>
            <w:right w:val="none" w:sz="0" w:space="0" w:color="auto"/>
          </w:divBdr>
        </w:div>
        <w:div w:id="4602533">
          <w:marLeft w:val="0"/>
          <w:marRight w:val="0"/>
          <w:marTop w:val="150"/>
          <w:marBottom w:val="0"/>
          <w:divBdr>
            <w:top w:val="none" w:sz="0" w:space="0" w:color="auto"/>
            <w:left w:val="none" w:sz="0" w:space="0" w:color="auto"/>
            <w:bottom w:val="none" w:sz="0" w:space="0" w:color="auto"/>
            <w:right w:val="none" w:sz="0" w:space="0" w:color="auto"/>
          </w:divBdr>
          <w:divsChild>
            <w:div w:id="944846449">
              <w:marLeft w:val="1155"/>
              <w:marRight w:val="0"/>
              <w:marTop w:val="0"/>
              <w:marBottom w:val="0"/>
              <w:divBdr>
                <w:top w:val="none" w:sz="0" w:space="0" w:color="auto"/>
                <w:left w:val="none" w:sz="0" w:space="0" w:color="auto"/>
                <w:bottom w:val="none" w:sz="0" w:space="0" w:color="auto"/>
                <w:right w:val="none" w:sz="0" w:space="0" w:color="auto"/>
              </w:divBdr>
            </w:div>
            <w:div w:id="312025454">
              <w:marLeft w:val="1155"/>
              <w:marRight w:val="0"/>
              <w:marTop w:val="0"/>
              <w:marBottom w:val="0"/>
              <w:divBdr>
                <w:top w:val="none" w:sz="0" w:space="0" w:color="auto"/>
                <w:left w:val="none" w:sz="0" w:space="0" w:color="auto"/>
                <w:bottom w:val="none" w:sz="0" w:space="0" w:color="auto"/>
                <w:right w:val="none" w:sz="0" w:space="0" w:color="auto"/>
              </w:divBdr>
            </w:div>
            <w:div w:id="2033603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18554">
      <w:bodyDiv w:val="1"/>
      <w:marLeft w:val="0"/>
      <w:marRight w:val="0"/>
      <w:marTop w:val="0"/>
      <w:marBottom w:val="0"/>
      <w:divBdr>
        <w:top w:val="none" w:sz="0" w:space="0" w:color="auto"/>
        <w:left w:val="none" w:sz="0" w:space="0" w:color="auto"/>
        <w:bottom w:val="none" w:sz="0" w:space="0" w:color="auto"/>
        <w:right w:val="none" w:sz="0" w:space="0" w:color="auto"/>
      </w:divBdr>
      <w:divsChild>
        <w:div w:id="500462499">
          <w:marLeft w:val="0"/>
          <w:marRight w:val="0"/>
          <w:marTop w:val="0"/>
          <w:marBottom w:val="0"/>
          <w:divBdr>
            <w:top w:val="none" w:sz="0" w:space="0" w:color="auto"/>
            <w:left w:val="none" w:sz="0" w:space="0" w:color="auto"/>
            <w:bottom w:val="none" w:sz="0" w:space="0" w:color="auto"/>
            <w:right w:val="none" w:sz="0" w:space="0" w:color="auto"/>
          </w:divBdr>
        </w:div>
        <w:div w:id="251207271">
          <w:marLeft w:val="0"/>
          <w:marRight w:val="0"/>
          <w:marTop w:val="150"/>
          <w:marBottom w:val="0"/>
          <w:divBdr>
            <w:top w:val="none" w:sz="0" w:space="0" w:color="auto"/>
            <w:left w:val="none" w:sz="0" w:space="0" w:color="auto"/>
            <w:bottom w:val="none" w:sz="0" w:space="0" w:color="auto"/>
            <w:right w:val="none" w:sz="0" w:space="0" w:color="auto"/>
          </w:divBdr>
          <w:divsChild>
            <w:div w:id="977221932">
              <w:marLeft w:val="1155"/>
              <w:marRight w:val="0"/>
              <w:marTop w:val="0"/>
              <w:marBottom w:val="0"/>
              <w:divBdr>
                <w:top w:val="none" w:sz="0" w:space="0" w:color="auto"/>
                <w:left w:val="none" w:sz="0" w:space="0" w:color="auto"/>
                <w:bottom w:val="none" w:sz="0" w:space="0" w:color="auto"/>
                <w:right w:val="none" w:sz="0" w:space="0" w:color="auto"/>
              </w:divBdr>
            </w:div>
            <w:div w:id="1651906477">
              <w:marLeft w:val="1155"/>
              <w:marRight w:val="0"/>
              <w:marTop w:val="0"/>
              <w:marBottom w:val="0"/>
              <w:divBdr>
                <w:top w:val="none" w:sz="0" w:space="0" w:color="auto"/>
                <w:left w:val="none" w:sz="0" w:space="0" w:color="auto"/>
                <w:bottom w:val="none" w:sz="0" w:space="0" w:color="auto"/>
                <w:right w:val="none" w:sz="0" w:space="0" w:color="auto"/>
              </w:divBdr>
            </w:div>
            <w:div w:id="135649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400362">
      <w:bodyDiv w:val="1"/>
      <w:marLeft w:val="0"/>
      <w:marRight w:val="0"/>
      <w:marTop w:val="0"/>
      <w:marBottom w:val="0"/>
      <w:divBdr>
        <w:top w:val="none" w:sz="0" w:space="0" w:color="auto"/>
        <w:left w:val="none" w:sz="0" w:space="0" w:color="auto"/>
        <w:bottom w:val="none" w:sz="0" w:space="0" w:color="auto"/>
        <w:right w:val="none" w:sz="0" w:space="0" w:color="auto"/>
      </w:divBdr>
      <w:divsChild>
        <w:div w:id="2003701934">
          <w:marLeft w:val="0"/>
          <w:marRight w:val="0"/>
          <w:marTop w:val="0"/>
          <w:marBottom w:val="0"/>
          <w:divBdr>
            <w:top w:val="none" w:sz="0" w:space="0" w:color="auto"/>
            <w:left w:val="none" w:sz="0" w:space="0" w:color="auto"/>
            <w:bottom w:val="none" w:sz="0" w:space="0" w:color="auto"/>
            <w:right w:val="none" w:sz="0" w:space="0" w:color="auto"/>
          </w:divBdr>
        </w:div>
        <w:div w:id="2069569801">
          <w:marLeft w:val="0"/>
          <w:marRight w:val="0"/>
          <w:marTop w:val="150"/>
          <w:marBottom w:val="0"/>
          <w:divBdr>
            <w:top w:val="none" w:sz="0" w:space="0" w:color="auto"/>
            <w:left w:val="none" w:sz="0" w:space="0" w:color="auto"/>
            <w:bottom w:val="none" w:sz="0" w:space="0" w:color="auto"/>
            <w:right w:val="none" w:sz="0" w:space="0" w:color="auto"/>
          </w:divBdr>
          <w:divsChild>
            <w:div w:id="771702228">
              <w:marLeft w:val="1155"/>
              <w:marRight w:val="0"/>
              <w:marTop w:val="0"/>
              <w:marBottom w:val="0"/>
              <w:divBdr>
                <w:top w:val="none" w:sz="0" w:space="0" w:color="auto"/>
                <w:left w:val="none" w:sz="0" w:space="0" w:color="auto"/>
                <w:bottom w:val="none" w:sz="0" w:space="0" w:color="auto"/>
                <w:right w:val="none" w:sz="0" w:space="0" w:color="auto"/>
              </w:divBdr>
            </w:div>
            <w:div w:id="120391855">
              <w:marLeft w:val="1155"/>
              <w:marRight w:val="0"/>
              <w:marTop w:val="0"/>
              <w:marBottom w:val="0"/>
              <w:divBdr>
                <w:top w:val="none" w:sz="0" w:space="0" w:color="auto"/>
                <w:left w:val="none" w:sz="0" w:space="0" w:color="auto"/>
                <w:bottom w:val="none" w:sz="0" w:space="0" w:color="auto"/>
                <w:right w:val="none" w:sz="0" w:space="0" w:color="auto"/>
              </w:divBdr>
            </w:div>
            <w:div w:id="445736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675230">
      <w:bodyDiv w:val="1"/>
      <w:marLeft w:val="0"/>
      <w:marRight w:val="0"/>
      <w:marTop w:val="0"/>
      <w:marBottom w:val="0"/>
      <w:divBdr>
        <w:top w:val="none" w:sz="0" w:space="0" w:color="auto"/>
        <w:left w:val="none" w:sz="0" w:space="0" w:color="auto"/>
        <w:bottom w:val="none" w:sz="0" w:space="0" w:color="auto"/>
        <w:right w:val="none" w:sz="0" w:space="0" w:color="auto"/>
      </w:divBdr>
      <w:divsChild>
        <w:div w:id="1686901073">
          <w:marLeft w:val="0"/>
          <w:marRight w:val="0"/>
          <w:marTop w:val="0"/>
          <w:marBottom w:val="0"/>
          <w:divBdr>
            <w:top w:val="none" w:sz="0" w:space="0" w:color="auto"/>
            <w:left w:val="none" w:sz="0" w:space="0" w:color="auto"/>
            <w:bottom w:val="none" w:sz="0" w:space="0" w:color="auto"/>
            <w:right w:val="none" w:sz="0" w:space="0" w:color="auto"/>
          </w:divBdr>
        </w:div>
        <w:div w:id="955058979">
          <w:marLeft w:val="0"/>
          <w:marRight w:val="0"/>
          <w:marTop w:val="150"/>
          <w:marBottom w:val="0"/>
          <w:divBdr>
            <w:top w:val="none" w:sz="0" w:space="0" w:color="auto"/>
            <w:left w:val="none" w:sz="0" w:space="0" w:color="auto"/>
            <w:bottom w:val="none" w:sz="0" w:space="0" w:color="auto"/>
            <w:right w:val="none" w:sz="0" w:space="0" w:color="auto"/>
          </w:divBdr>
          <w:divsChild>
            <w:div w:id="1576358714">
              <w:marLeft w:val="1155"/>
              <w:marRight w:val="0"/>
              <w:marTop w:val="0"/>
              <w:marBottom w:val="0"/>
              <w:divBdr>
                <w:top w:val="none" w:sz="0" w:space="0" w:color="auto"/>
                <w:left w:val="none" w:sz="0" w:space="0" w:color="auto"/>
                <w:bottom w:val="none" w:sz="0" w:space="0" w:color="auto"/>
                <w:right w:val="none" w:sz="0" w:space="0" w:color="auto"/>
              </w:divBdr>
            </w:div>
            <w:div w:id="1904171846">
              <w:marLeft w:val="1155"/>
              <w:marRight w:val="0"/>
              <w:marTop w:val="0"/>
              <w:marBottom w:val="0"/>
              <w:divBdr>
                <w:top w:val="none" w:sz="0" w:space="0" w:color="auto"/>
                <w:left w:val="none" w:sz="0" w:space="0" w:color="auto"/>
                <w:bottom w:val="none" w:sz="0" w:space="0" w:color="auto"/>
                <w:right w:val="none" w:sz="0" w:space="0" w:color="auto"/>
              </w:divBdr>
            </w:div>
            <w:div w:id="1024940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861771">
      <w:bodyDiv w:val="1"/>
      <w:marLeft w:val="0"/>
      <w:marRight w:val="0"/>
      <w:marTop w:val="0"/>
      <w:marBottom w:val="0"/>
      <w:divBdr>
        <w:top w:val="none" w:sz="0" w:space="0" w:color="auto"/>
        <w:left w:val="none" w:sz="0" w:space="0" w:color="auto"/>
        <w:bottom w:val="none" w:sz="0" w:space="0" w:color="auto"/>
        <w:right w:val="none" w:sz="0" w:space="0" w:color="auto"/>
      </w:divBdr>
      <w:divsChild>
        <w:div w:id="1290360583">
          <w:marLeft w:val="0"/>
          <w:marRight w:val="0"/>
          <w:marTop w:val="0"/>
          <w:marBottom w:val="0"/>
          <w:divBdr>
            <w:top w:val="none" w:sz="0" w:space="0" w:color="auto"/>
            <w:left w:val="none" w:sz="0" w:space="0" w:color="auto"/>
            <w:bottom w:val="none" w:sz="0" w:space="0" w:color="auto"/>
            <w:right w:val="none" w:sz="0" w:space="0" w:color="auto"/>
          </w:divBdr>
        </w:div>
        <w:div w:id="1743796277">
          <w:marLeft w:val="0"/>
          <w:marRight w:val="0"/>
          <w:marTop w:val="150"/>
          <w:marBottom w:val="0"/>
          <w:divBdr>
            <w:top w:val="none" w:sz="0" w:space="0" w:color="auto"/>
            <w:left w:val="none" w:sz="0" w:space="0" w:color="auto"/>
            <w:bottom w:val="none" w:sz="0" w:space="0" w:color="auto"/>
            <w:right w:val="none" w:sz="0" w:space="0" w:color="auto"/>
          </w:divBdr>
          <w:divsChild>
            <w:div w:id="566494294">
              <w:marLeft w:val="1155"/>
              <w:marRight w:val="0"/>
              <w:marTop w:val="0"/>
              <w:marBottom w:val="0"/>
              <w:divBdr>
                <w:top w:val="none" w:sz="0" w:space="0" w:color="auto"/>
                <w:left w:val="none" w:sz="0" w:space="0" w:color="auto"/>
                <w:bottom w:val="none" w:sz="0" w:space="0" w:color="auto"/>
                <w:right w:val="none" w:sz="0" w:space="0" w:color="auto"/>
              </w:divBdr>
            </w:div>
            <w:div w:id="1751534525">
              <w:marLeft w:val="1155"/>
              <w:marRight w:val="0"/>
              <w:marTop w:val="0"/>
              <w:marBottom w:val="0"/>
              <w:divBdr>
                <w:top w:val="none" w:sz="0" w:space="0" w:color="auto"/>
                <w:left w:val="none" w:sz="0" w:space="0" w:color="auto"/>
                <w:bottom w:val="none" w:sz="0" w:space="0" w:color="auto"/>
                <w:right w:val="none" w:sz="0" w:space="0" w:color="auto"/>
              </w:divBdr>
            </w:div>
            <w:div w:id="998383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5700">
      <w:bodyDiv w:val="1"/>
      <w:marLeft w:val="0"/>
      <w:marRight w:val="0"/>
      <w:marTop w:val="0"/>
      <w:marBottom w:val="0"/>
      <w:divBdr>
        <w:top w:val="none" w:sz="0" w:space="0" w:color="auto"/>
        <w:left w:val="none" w:sz="0" w:space="0" w:color="auto"/>
        <w:bottom w:val="none" w:sz="0" w:space="0" w:color="auto"/>
        <w:right w:val="none" w:sz="0" w:space="0" w:color="auto"/>
      </w:divBdr>
      <w:divsChild>
        <w:div w:id="1250232890">
          <w:marLeft w:val="0"/>
          <w:marRight w:val="0"/>
          <w:marTop w:val="0"/>
          <w:marBottom w:val="0"/>
          <w:divBdr>
            <w:top w:val="none" w:sz="0" w:space="0" w:color="auto"/>
            <w:left w:val="none" w:sz="0" w:space="0" w:color="auto"/>
            <w:bottom w:val="none" w:sz="0" w:space="0" w:color="auto"/>
            <w:right w:val="none" w:sz="0" w:space="0" w:color="auto"/>
          </w:divBdr>
        </w:div>
        <w:div w:id="815531147">
          <w:marLeft w:val="0"/>
          <w:marRight w:val="0"/>
          <w:marTop w:val="150"/>
          <w:marBottom w:val="0"/>
          <w:divBdr>
            <w:top w:val="none" w:sz="0" w:space="0" w:color="auto"/>
            <w:left w:val="none" w:sz="0" w:space="0" w:color="auto"/>
            <w:bottom w:val="none" w:sz="0" w:space="0" w:color="auto"/>
            <w:right w:val="none" w:sz="0" w:space="0" w:color="auto"/>
          </w:divBdr>
          <w:divsChild>
            <w:div w:id="1669674422">
              <w:marLeft w:val="1155"/>
              <w:marRight w:val="0"/>
              <w:marTop w:val="0"/>
              <w:marBottom w:val="0"/>
              <w:divBdr>
                <w:top w:val="none" w:sz="0" w:space="0" w:color="auto"/>
                <w:left w:val="none" w:sz="0" w:space="0" w:color="auto"/>
                <w:bottom w:val="none" w:sz="0" w:space="0" w:color="auto"/>
                <w:right w:val="none" w:sz="0" w:space="0" w:color="auto"/>
              </w:divBdr>
            </w:div>
            <w:div w:id="541600713">
              <w:marLeft w:val="1155"/>
              <w:marRight w:val="0"/>
              <w:marTop w:val="0"/>
              <w:marBottom w:val="0"/>
              <w:divBdr>
                <w:top w:val="none" w:sz="0" w:space="0" w:color="auto"/>
                <w:left w:val="none" w:sz="0" w:space="0" w:color="auto"/>
                <w:bottom w:val="none" w:sz="0" w:space="0" w:color="auto"/>
                <w:right w:val="none" w:sz="0" w:space="0" w:color="auto"/>
              </w:divBdr>
            </w:div>
            <w:div w:id="1274173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24888">
      <w:bodyDiv w:val="1"/>
      <w:marLeft w:val="0"/>
      <w:marRight w:val="0"/>
      <w:marTop w:val="0"/>
      <w:marBottom w:val="0"/>
      <w:divBdr>
        <w:top w:val="none" w:sz="0" w:space="0" w:color="auto"/>
        <w:left w:val="none" w:sz="0" w:space="0" w:color="auto"/>
        <w:bottom w:val="none" w:sz="0" w:space="0" w:color="auto"/>
        <w:right w:val="none" w:sz="0" w:space="0" w:color="auto"/>
      </w:divBdr>
      <w:divsChild>
        <w:div w:id="1890679075">
          <w:marLeft w:val="0"/>
          <w:marRight w:val="0"/>
          <w:marTop w:val="0"/>
          <w:marBottom w:val="0"/>
          <w:divBdr>
            <w:top w:val="none" w:sz="0" w:space="0" w:color="auto"/>
            <w:left w:val="none" w:sz="0" w:space="0" w:color="auto"/>
            <w:bottom w:val="none" w:sz="0" w:space="0" w:color="auto"/>
            <w:right w:val="none" w:sz="0" w:space="0" w:color="auto"/>
          </w:divBdr>
        </w:div>
        <w:div w:id="684747402">
          <w:marLeft w:val="0"/>
          <w:marRight w:val="0"/>
          <w:marTop w:val="150"/>
          <w:marBottom w:val="0"/>
          <w:divBdr>
            <w:top w:val="none" w:sz="0" w:space="0" w:color="auto"/>
            <w:left w:val="none" w:sz="0" w:space="0" w:color="auto"/>
            <w:bottom w:val="none" w:sz="0" w:space="0" w:color="auto"/>
            <w:right w:val="none" w:sz="0" w:space="0" w:color="auto"/>
          </w:divBdr>
          <w:divsChild>
            <w:div w:id="1803957275">
              <w:marLeft w:val="1155"/>
              <w:marRight w:val="0"/>
              <w:marTop w:val="0"/>
              <w:marBottom w:val="0"/>
              <w:divBdr>
                <w:top w:val="none" w:sz="0" w:space="0" w:color="auto"/>
                <w:left w:val="none" w:sz="0" w:space="0" w:color="auto"/>
                <w:bottom w:val="none" w:sz="0" w:space="0" w:color="auto"/>
                <w:right w:val="none" w:sz="0" w:space="0" w:color="auto"/>
              </w:divBdr>
            </w:div>
            <w:div w:id="115025878">
              <w:marLeft w:val="1155"/>
              <w:marRight w:val="0"/>
              <w:marTop w:val="0"/>
              <w:marBottom w:val="0"/>
              <w:divBdr>
                <w:top w:val="none" w:sz="0" w:space="0" w:color="auto"/>
                <w:left w:val="none" w:sz="0" w:space="0" w:color="auto"/>
                <w:bottom w:val="none" w:sz="0" w:space="0" w:color="auto"/>
                <w:right w:val="none" w:sz="0" w:space="0" w:color="auto"/>
              </w:divBdr>
            </w:div>
            <w:div w:id="1577780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366245">
      <w:bodyDiv w:val="1"/>
      <w:marLeft w:val="0"/>
      <w:marRight w:val="0"/>
      <w:marTop w:val="0"/>
      <w:marBottom w:val="0"/>
      <w:divBdr>
        <w:top w:val="none" w:sz="0" w:space="0" w:color="auto"/>
        <w:left w:val="none" w:sz="0" w:space="0" w:color="auto"/>
        <w:bottom w:val="none" w:sz="0" w:space="0" w:color="auto"/>
        <w:right w:val="none" w:sz="0" w:space="0" w:color="auto"/>
      </w:divBdr>
      <w:divsChild>
        <w:div w:id="1256398509">
          <w:marLeft w:val="0"/>
          <w:marRight w:val="0"/>
          <w:marTop w:val="0"/>
          <w:marBottom w:val="0"/>
          <w:divBdr>
            <w:top w:val="none" w:sz="0" w:space="0" w:color="auto"/>
            <w:left w:val="none" w:sz="0" w:space="0" w:color="auto"/>
            <w:bottom w:val="none" w:sz="0" w:space="0" w:color="auto"/>
            <w:right w:val="none" w:sz="0" w:space="0" w:color="auto"/>
          </w:divBdr>
        </w:div>
        <w:div w:id="1115708741">
          <w:marLeft w:val="0"/>
          <w:marRight w:val="0"/>
          <w:marTop w:val="150"/>
          <w:marBottom w:val="0"/>
          <w:divBdr>
            <w:top w:val="none" w:sz="0" w:space="0" w:color="auto"/>
            <w:left w:val="none" w:sz="0" w:space="0" w:color="auto"/>
            <w:bottom w:val="none" w:sz="0" w:space="0" w:color="auto"/>
            <w:right w:val="none" w:sz="0" w:space="0" w:color="auto"/>
          </w:divBdr>
          <w:divsChild>
            <w:div w:id="1319191305">
              <w:marLeft w:val="1155"/>
              <w:marRight w:val="0"/>
              <w:marTop w:val="0"/>
              <w:marBottom w:val="0"/>
              <w:divBdr>
                <w:top w:val="none" w:sz="0" w:space="0" w:color="auto"/>
                <w:left w:val="none" w:sz="0" w:space="0" w:color="auto"/>
                <w:bottom w:val="none" w:sz="0" w:space="0" w:color="auto"/>
                <w:right w:val="none" w:sz="0" w:space="0" w:color="auto"/>
              </w:divBdr>
            </w:div>
            <w:div w:id="1399010881">
              <w:marLeft w:val="1155"/>
              <w:marRight w:val="0"/>
              <w:marTop w:val="0"/>
              <w:marBottom w:val="0"/>
              <w:divBdr>
                <w:top w:val="none" w:sz="0" w:space="0" w:color="auto"/>
                <w:left w:val="none" w:sz="0" w:space="0" w:color="auto"/>
                <w:bottom w:val="none" w:sz="0" w:space="0" w:color="auto"/>
                <w:right w:val="none" w:sz="0" w:space="0" w:color="auto"/>
              </w:divBdr>
            </w:div>
            <w:div w:id="1876309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6412">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2532">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08044">
      <w:bodyDiv w:val="1"/>
      <w:marLeft w:val="0"/>
      <w:marRight w:val="0"/>
      <w:marTop w:val="0"/>
      <w:marBottom w:val="0"/>
      <w:divBdr>
        <w:top w:val="none" w:sz="0" w:space="0" w:color="auto"/>
        <w:left w:val="none" w:sz="0" w:space="0" w:color="auto"/>
        <w:bottom w:val="none" w:sz="0" w:space="0" w:color="auto"/>
        <w:right w:val="none" w:sz="0" w:space="0" w:color="auto"/>
      </w:divBdr>
    </w:div>
    <w:div w:id="1455711622">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5752422">
      <w:bodyDiv w:val="1"/>
      <w:marLeft w:val="0"/>
      <w:marRight w:val="0"/>
      <w:marTop w:val="0"/>
      <w:marBottom w:val="0"/>
      <w:divBdr>
        <w:top w:val="none" w:sz="0" w:space="0" w:color="auto"/>
        <w:left w:val="none" w:sz="0" w:space="0" w:color="auto"/>
        <w:bottom w:val="none" w:sz="0" w:space="0" w:color="auto"/>
        <w:right w:val="none" w:sz="0" w:space="0" w:color="auto"/>
      </w:divBdr>
      <w:divsChild>
        <w:div w:id="1621688435">
          <w:marLeft w:val="0"/>
          <w:marRight w:val="0"/>
          <w:marTop w:val="0"/>
          <w:marBottom w:val="0"/>
          <w:divBdr>
            <w:top w:val="none" w:sz="0" w:space="0" w:color="auto"/>
            <w:left w:val="none" w:sz="0" w:space="0" w:color="auto"/>
            <w:bottom w:val="none" w:sz="0" w:space="0" w:color="auto"/>
            <w:right w:val="none" w:sz="0" w:space="0" w:color="auto"/>
          </w:divBdr>
        </w:div>
        <w:div w:id="1673138256">
          <w:marLeft w:val="0"/>
          <w:marRight w:val="0"/>
          <w:marTop w:val="150"/>
          <w:marBottom w:val="0"/>
          <w:divBdr>
            <w:top w:val="none" w:sz="0" w:space="0" w:color="auto"/>
            <w:left w:val="none" w:sz="0" w:space="0" w:color="auto"/>
            <w:bottom w:val="none" w:sz="0" w:space="0" w:color="auto"/>
            <w:right w:val="none" w:sz="0" w:space="0" w:color="auto"/>
          </w:divBdr>
          <w:divsChild>
            <w:div w:id="471483550">
              <w:marLeft w:val="1155"/>
              <w:marRight w:val="0"/>
              <w:marTop w:val="0"/>
              <w:marBottom w:val="0"/>
              <w:divBdr>
                <w:top w:val="none" w:sz="0" w:space="0" w:color="auto"/>
                <w:left w:val="none" w:sz="0" w:space="0" w:color="auto"/>
                <w:bottom w:val="none" w:sz="0" w:space="0" w:color="auto"/>
                <w:right w:val="none" w:sz="0" w:space="0" w:color="auto"/>
              </w:divBdr>
            </w:div>
            <w:div w:id="591061">
              <w:marLeft w:val="1155"/>
              <w:marRight w:val="0"/>
              <w:marTop w:val="0"/>
              <w:marBottom w:val="0"/>
              <w:divBdr>
                <w:top w:val="none" w:sz="0" w:space="0" w:color="auto"/>
                <w:left w:val="none" w:sz="0" w:space="0" w:color="auto"/>
                <w:bottom w:val="none" w:sz="0" w:space="0" w:color="auto"/>
                <w:right w:val="none" w:sz="0" w:space="0" w:color="auto"/>
              </w:divBdr>
            </w:div>
            <w:div w:id="2074115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093590">
      <w:bodyDiv w:val="1"/>
      <w:marLeft w:val="0"/>
      <w:marRight w:val="0"/>
      <w:marTop w:val="0"/>
      <w:marBottom w:val="0"/>
      <w:divBdr>
        <w:top w:val="none" w:sz="0" w:space="0" w:color="auto"/>
        <w:left w:val="none" w:sz="0" w:space="0" w:color="auto"/>
        <w:bottom w:val="none" w:sz="0" w:space="0" w:color="auto"/>
        <w:right w:val="none" w:sz="0" w:space="0" w:color="auto"/>
      </w:divBdr>
      <w:divsChild>
        <w:div w:id="1167941307">
          <w:marLeft w:val="0"/>
          <w:marRight w:val="0"/>
          <w:marTop w:val="0"/>
          <w:marBottom w:val="0"/>
          <w:divBdr>
            <w:top w:val="none" w:sz="0" w:space="0" w:color="auto"/>
            <w:left w:val="none" w:sz="0" w:space="0" w:color="auto"/>
            <w:bottom w:val="none" w:sz="0" w:space="0" w:color="auto"/>
            <w:right w:val="none" w:sz="0" w:space="0" w:color="auto"/>
          </w:divBdr>
        </w:div>
        <w:div w:id="139227556">
          <w:marLeft w:val="0"/>
          <w:marRight w:val="0"/>
          <w:marTop w:val="150"/>
          <w:marBottom w:val="0"/>
          <w:divBdr>
            <w:top w:val="none" w:sz="0" w:space="0" w:color="auto"/>
            <w:left w:val="none" w:sz="0" w:space="0" w:color="auto"/>
            <w:bottom w:val="none" w:sz="0" w:space="0" w:color="auto"/>
            <w:right w:val="none" w:sz="0" w:space="0" w:color="auto"/>
          </w:divBdr>
          <w:divsChild>
            <w:div w:id="303120910">
              <w:marLeft w:val="1155"/>
              <w:marRight w:val="0"/>
              <w:marTop w:val="0"/>
              <w:marBottom w:val="0"/>
              <w:divBdr>
                <w:top w:val="none" w:sz="0" w:space="0" w:color="auto"/>
                <w:left w:val="none" w:sz="0" w:space="0" w:color="auto"/>
                <w:bottom w:val="none" w:sz="0" w:space="0" w:color="auto"/>
                <w:right w:val="none" w:sz="0" w:space="0" w:color="auto"/>
              </w:divBdr>
            </w:div>
            <w:div w:id="830407508">
              <w:marLeft w:val="1155"/>
              <w:marRight w:val="0"/>
              <w:marTop w:val="0"/>
              <w:marBottom w:val="0"/>
              <w:divBdr>
                <w:top w:val="none" w:sz="0" w:space="0" w:color="auto"/>
                <w:left w:val="none" w:sz="0" w:space="0" w:color="auto"/>
                <w:bottom w:val="none" w:sz="0" w:space="0" w:color="auto"/>
                <w:right w:val="none" w:sz="0" w:space="0" w:color="auto"/>
              </w:divBdr>
            </w:div>
            <w:div w:id="667681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175262">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6946462">
      <w:bodyDiv w:val="1"/>
      <w:marLeft w:val="0"/>
      <w:marRight w:val="0"/>
      <w:marTop w:val="0"/>
      <w:marBottom w:val="0"/>
      <w:divBdr>
        <w:top w:val="none" w:sz="0" w:space="0" w:color="auto"/>
        <w:left w:val="none" w:sz="0" w:space="0" w:color="auto"/>
        <w:bottom w:val="none" w:sz="0" w:space="0" w:color="auto"/>
        <w:right w:val="none" w:sz="0" w:space="0" w:color="auto"/>
      </w:divBdr>
      <w:divsChild>
        <w:div w:id="1229338773">
          <w:marLeft w:val="0"/>
          <w:marRight w:val="0"/>
          <w:marTop w:val="0"/>
          <w:marBottom w:val="0"/>
          <w:divBdr>
            <w:top w:val="none" w:sz="0" w:space="0" w:color="auto"/>
            <w:left w:val="none" w:sz="0" w:space="0" w:color="auto"/>
            <w:bottom w:val="none" w:sz="0" w:space="0" w:color="auto"/>
            <w:right w:val="none" w:sz="0" w:space="0" w:color="auto"/>
          </w:divBdr>
        </w:div>
        <w:div w:id="1862936768">
          <w:marLeft w:val="0"/>
          <w:marRight w:val="0"/>
          <w:marTop w:val="150"/>
          <w:marBottom w:val="0"/>
          <w:divBdr>
            <w:top w:val="none" w:sz="0" w:space="0" w:color="auto"/>
            <w:left w:val="none" w:sz="0" w:space="0" w:color="auto"/>
            <w:bottom w:val="none" w:sz="0" w:space="0" w:color="auto"/>
            <w:right w:val="none" w:sz="0" w:space="0" w:color="auto"/>
          </w:divBdr>
          <w:divsChild>
            <w:div w:id="329599683">
              <w:marLeft w:val="1155"/>
              <w:marRight w:val="0"/>
              <w:marTop w:val="0"/>
              <w:marBottom w:val="0"/>
              <w:divBdr>
                <w:top w:val="none" w:sz="0" w:space="0" w:color="auto"/>
                <w:left w:val="none" w:sz="0" w:space="0" w:color="auto"/>
                <w:bottom w:val="none" w:sz="0" w:space="0" w:color="auto"/>
                <w:right w:val="none" w:sz="0" w:space="0" w:color="auto"/>
              </w:divBdr>
            </w:div>
            <w:div w:id="773481852">
              <w:marLeft w:val="1155"/>
              <w:marRight w:val="0"/>
              <w:marTop w:val="0"/>
              <w:marBottom w:val="0"/>
              <w:divBdr>
                <w:top w:val="none" w:sz="0" w:space="0" w:color="auto"/>
                <w:left w:val="none" w:sz="0" w:space="0" w:color="auto"/>
                <w:bottom w:val="none" w:sz="0" w:space="0" w:color="auto"/>
                <w:right w:val="none" w:sz="0" w:space="0" w:color="auto"/>
              </w:divBdr>
            </w:div>
            <w:div w:id="1634410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091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7990189">
      <w:bodyDiv w:val="1"/>
      <w:marLeft w:val="0"/>
      <w:marRight w:val="0"/>
      <w:marTop w:val="0"/>
      <w:marBottom w:val="0"/>
      <w:divBdr>
        <w:top w:val="none" w:sz="0" w:space="0" w:color="auto"/>
        <w:left w:val="none" w:sz="0" w:space="0" w:color="auto"/>
        <w:bottom w:val="none" w:sz="0" w:space="0" w:color="auto"/>
        <w:right w:val="none" w:sz="0" w:space="0" w:color="auto"/>
      </w:divBdr>
      <w:divsChild>
        <w:div w:id="1471559447">
          <w:marLeft w:val="0"/>
          <w:marRight w:val="0"/>
          <w:marTop w:val="0"/>
          <w:marBottom w:val="0"/>
          <w:divBdr>
            <w:top w:val="none" w:sz="0" w:space="0" w:color="auto"/>
            <w:left w:val="none" w:sz="0" w:space="0" w:color="auto"/>
            <w:bottom w:val="none" w:sz="0" w:space="0" w:color="auto"/>
            <w:right w:val="none" w:sz="0" w:space="0" w:color="auto"/>
          </w:divBdr>
        </w:div>
        <w:div w:id="668601394">
          <w:marLeft w:val="0"/>
          <w:marRight w:val="0"/>
          <w:marTop w:val="150"/>
          <w:marBottom w:val="0"/>
          <w:divBdr>
            <w:top w:val="none" w:sz="0" w:space="0" w:color="auto"/>
            <w:left w:val="none" w:sz="0" w:space="0" w:color="auto"/>
            <w:bottom w:val="none" w:sz="0" w:space="0" w:color="auto"/>
            <w:right w:val="none" w:sz="0" w:space="0" w:color="auto"/>
          </w:divBdr>
          <w:divsChild>
            <w:div w:id="151261516">
              <w:marLeft w:val="1155"/>
              <w:marRight w:val="0"/>
              <w:marTop w:val="0"/>
              <w:marBottom w:val="0"/>
              <w:divBdr>
                <w:top w:val="none" w:sz="0" w:space="0" w:color="auto"/>
                <w:left w:val="none" w:sz="0" w:space="0" w:color="auto"/>
                <w:bottom w:val="none" w:sz="0" w:space="0" w:color="auto"/>
                <w:right w:val="none" w:sz="0" w:space="0" w:color="auto"/>
              </w:divBdr>
            </w:div>
            <w:div w:id="553855488">
              <w:marLeft w:val="1155"/>
              <w:marRight w:val="0"/>
              <w:marTop w:val="0"/>
              <w:marBottom w:val="0"/>
              <w:divBdr>
                <w:top w:val="none" w:sz="0" w:space="0" w:color="auto"/>
                <w:left w:val="none" w:sz="0" w:space="0" w:color="auto"/>
                <w:bottom w:val="none" w:sz="0" w:space="0" w:color="auto"/>
                <w:right w:val="none" w:sz="0" w:space="0" w:color="auto"/>
              </w:divBdr>
            </w:div>
            <w:div w:id="13440164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110681">
      <w:bodyDiv w:val="1"/>
      <w:marLeft w:val="0"/>
      <w:marRight w:val="0"/>
      <w:marTop w:val="0"/>
      <w:marBottom w:val="0"/>
      <w:divBdr>
        <w:top w:val="none" w:sz="0" w:space="0" w:color="auto"/>
        <w:left w:val="none" w:sz="0" w:space="0" w:color="auto"/>
        <w:bottom w:val="none" w:sz="0" w:space="0" w:color="auto"/>
        <w:right w:val="none" w:sz="0" w:space="0" w:color="auto"/>
      </w:divBdr>
      <w:divsChild>
        <w:div w:id="1738243524">
          <w:marLeft w:val="0"/>
          <w:marRight w:val="0"/>
          <w:marTop w:val="0"/>
          <w:marBottom w:val="0"/>
          <w:divBdr>
            <w:top w:val="none" w:sz="0" w:space="0" w:color="auto"/>
            <w:left w:val="none" w:sz="0" w:space="0" w:color="auto"/>
            <w:bottom w:val="none" w:sz="0" w:space="0" w:color="auto"/>
            <w:right w:val="none" w:sz="0" w:space="0" w:color="auto"/>
          </w:divBdr>
        </w:div>
        <w:div w:id="1227567523">
          <w:marLeft w:val="0"/>
          <w:marRight w:val="0"/>
          <w:marTop w:val="150"/>
          <w:marBottom w:val="0"/>
          <w:divBdr>
            <w:top w:val="none" w:sz="0" w:space="0" w:color="auto"/>
            <w:left w:val="none" w:sz="0" w:space="0" w:color="auto"/>
            <w:bottom w:val="none" w:sz="0" w:space="0" w:color="auto"/>
            <w:right w:val="none" w:sz="0" w:space="0" w:color="auto"/>
          </w:divBdr>
          <w:divsChild>
            <w:div w:id="2044864810">
              <w:marLeft w:val="1155"/>
              <w:marRight w:val="0"/>
              <w:marTop w:val="0"/>
              <w:marBottom w:val="0"/>
              <w:divBdr>
                <w:top w:val="none" w:sz="0" w:space="0" w:color="auto"/>
                <w:left w:val="none" w:sz="0" w:space="0" w:color="auto"/>
                <w:bottom w:val="none" w:sz="0" w:space="0" w:color="auto"/>
                <w:right w:val="none" w:sz="0" w:space="0" w:color="auto"/>
              </w:divBdr>
            </w:div>
            <w:div w:id="1004356984">
              <w:marLeft w:val="1155"/>
              <w:marRight w:val="0"/>
              <w:marTop w:val="0"/>
              <w:marBottom w:val="0"/>
              <w:divBdr>
                <w:top w:val="none" w:sz="0" w:space="0" w:color="auto"/>
                <w:left w:val="none" w:sz="0" w:space="0" w:color="auto"/>
                <w:bottom w:val="none" w:sz="0" w:space="0" w:color="auto"/>
                <w:right w:val="none" w:sz="0" w:space="0" w:color="auto"/>
              </w:divBdr>
            </w:div>
            <w:div w:id="43190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179416">
      <w:bodyDiv w:val="1"/>
      <w:marLeft w:val="0"/>
      <w:marRight w:val="0"/>
      <w:marTop w:val="0"/>
      <w:marBottom w:val="0"/>
      <w:divBdr>
        <w:top w:val="none" w:sz="0" w:space="0" w:color="auto"/>
        <w:left w:val="none" w:sz="0" w:space="0" w:color="auto"/>
        <w:bottom w:val="none" w:sz="0" w:space="0" w:color="auto"/>
        <w:right w:val="none" w:sz="0" w:space="0" w:color="auto"/>
      </w:divBdr>
      <w:divsChild>
        <w:div w:id="489714701">
          <w:marLeft w:val="0"/>
          <w:marRight w:val="0"/>
          <w:marTop w:val="0"/>
          <w:marBottom w:val="0"/>
          <w:divBdr>
            <w:top w:val="none" w:sz="0" w:space="0" w:color="auto"/>
            <w:left w:val="none" w:sz="0" w:space="0" w:color="auto"/>
            <w:bottom w:val="none" w:sz="0" w:space="0" w:color="auto"/>
            <w:right w:val="none" w:sz="0" w:space="0" w:color="auto"/>
          </w:divBdr>
        </w:div>
        <w:div w:id="612324160">
          <w:marLeft w:val="0"/>
          <w:marRight w:val="0"/>
          <w:marTop w:val="150"/>
          <w:marBottom w:val="0"/>
          <w:divBdr>
            <w:top w:val="none" w:sz="0" w:space="0" w:color="auto"/>
            <w:left w:val="none" w:sz="0" w:space="0" w:color="auto"/>
            <w:bottom w:val="none" w:sz="0" w:space="0" w:color="auto"/>
            <w:right w:val="none" w:sz="0" w:space="0" w:color="auto"/>
          </w:divBdr>
          <w:divsChild>
            <w:div w:id="872619139">
              <w:marLeft w:val="1155"/>
              <w:marRight w:val="0"/>
              <w:marTop w:val="0"/>
              <w:marBottom w:val="0"/>
              <w:divBdr>
                <w:top w:val="none" w:sz="0" w:space="0" w:color="auto"/>
                <w:left w:val="none" w:sz="0" w:space="0" w:color="auto"/>
                <w:bottom w:val="none" w:sz="0" w:space="0" w:color="auto"/>
                <w:right w:val="none" w:sz="0" w:space="0" w:color="auto"/>
              </w:divBdr>
            </w:div>
            <w:div w:id="1643733924">
              <w:marLeft w:val="1155"/>
              <w:marRight w:val="0"/>
              <w:marTop w:val="0"/>
              <w:marBottom w:val="0"/>
              <w:divBdr>
                <w:top w:val="none" w:sz="0" w:space="0" w:color="auto"/>
                <w:left w:val="none" w:sz="0" w:space="0" w:color="auto"/>
                <w:bottom w:val="none" w:sz="0" w:space="0" w:color="auto"/>
                <w:right w:val="none" w:sz="0" w:space="0" w:color="auto"/>
              </w:divBdr>
            </w:div>
            <w:div w:id="857430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52517">
      <w:bodyDiv w:val="1"/>
      <w:marLeft w:val="0"/>
      <w:marRight w:val="0"/>
      <w:marTop w:val="0"/>
      <w:marBottom w:val="0"/>
      <w:divBdr>
        <w:top w:val="none" w:sz="0" w:space="0" w:color="auto"/>
        <w:left w:val="none" w:sz="0" w:space="0" w:color="auto"/>
        <w:bottom w:val="none" w:sz="0" w:space="0" w:color="auto"/>
        <w:right w:val="none" w:sz="0" w:space="0" w:color="auto"/>
      </w:divBdr>
      <w:divsChild>
        <w:div w:id="1105004884">
          <w:marLeft w:val="0"/>
          <w:marRight w:val="0"/>
          <w:marTop w:val="0"/>
          <w:marBottom w:val="0"/>
          <w:divBdr>
            <w:top w:val="none" w:sz="0" w:space="0" w:color="auto"/>
            <w:left w:val="none" w:sz="0" w:space="0" w:color="auto"/>
            <w:bottom w:val="none" w:sz="0" w:space="0" w:color="auto"/>
            <w:right w:val="none" w:sz="0" w:space="0" w:color="auto"/>
          </w:divBdr>
        </w:div>
        <w:div w:id="1453090115">
          <w:marLeft w:val="0"/>
          <w:marRight w:val="0"/>
          <w:marTop w:val="150"/>
          <w:marBottom w:val="0"/>
          <w:divBdr>
            <w:top w:val="none" w:sz="0" w:space="0" w:color="auto"/>
            <w:left w:val="none" w:sz="0" w:space="0" w:color="auto"/>
            <w:bottom w:val="none" w:sz="0" w:space="0" w:color="auto"/>
            <w:right w:val="none" w:sz="0" w:space="0" w:color="auto"/>
          </w:divBdr>
          <w:divsChild>
            <w:div w:id="657879685">
              <w:marLeft w:val="1155"/>
              <w:marRight w:val="0"/>
              <w:marTop w:val="0"/>
              <w:marBottom w:val="0"/>
              <w:divBdr>
                <w:top w:val="none" w:sz="0" w:space="0" w:color="auto"/>
                <w:left w:val="none" w:sz="0" w:space="0" w:color="auto"/>
                <w:bottom w:val="none" w:sz="0" w:space="0" w:color="auto"/>
                <w:right w:val="none" w:sz="0" w:space="0" w:color="auto"/>
              </w:divBdr>
            </w:div>
            <w:div w:id="188564725">
              <w:marLeft w:val="1155"/>
              <w:marRight w:val="0"/>
              <w:marTop w:val="0"/>
              <w:marBottom w:val="0"/>
              <w:divBdr>
                <w:top w:val="none" w:sz="0" w:space="0" w:color="auto"/>
                <w:left w:val="none" w:sz="0" w:space="0" w:color="auto"/>
                <w:bottom w:val="none" w:sz="0" w:space="0" w:color="auto"/>
                <w:right w:val="none" w:sz="0" w:space="0" w:color="auto"/>
              </w:divBdr>
            </w:div>
            <w:div w:id="34452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54821">
      <w:bodyDiv w:val="1"/>
      <w:marLeft w:val="0"/>
      <w:marRight w:val="0"/>
      <w:marTop w:val="0"/>
      <w:marBottom w:val="0"/>
      <w:divBdr>
        <w:top w:val="none" w:sz="0" w:space="0" w:color="auto"/>
        <w:left w:val="none" w:sz="0" w:space="0" w:color="auto"/>
        <w:bottom w:val="none" w:sz="0" w:space="0" w:color="auto"/>
        <w:right w:val="none" w:sz="0" w:space="0" w:color="auto"/>
      </w:divBdr>
    </w:div>
    <w:div w:id="1458449884">
      <w:bodyDiv w:val="1"/>
      <w:marLeft w:val="0"/>
      <w:marRight w:val="0"/>
      <w:marTop w:val="0"/>
      <w:marBottom w:val="0"/>
      <w:divBdr>
        <w:top w:val="none" w:sz="0" w:space="0" w:color="auto"/>
        <w:left w:val="none" w:sz="0" w:space="0" w:color="auto"/>
        <w:bottom w:val="none" w:sz="0" w:space="0" w:color="auto"/>
        <w:right w:val="none" w:sz="0" w:space="0" w:color="auto"/>
      </w:divBdr>
      <w:divsChild>
        <w:div w:id="1784181961">
          <w:marLeft w:val="0"/>
          <w:marRight w:val="0"/>
          <w:marTop w:val="0"/>
          <w:marBottom w:val="0"/>
          <w:divBdr>
            <w:top w:val="none" w:sz="0" w:space="0" w:color="auto"/>
            <w:left w:val="none" w:sz="0" w:space="0" w:color="auto"/>
            <w:bottom w:val="none" w:sz="0" w:space="0" w:color="auto"/>
            <w:right w:val="none" w:sz="0" w:space="0" w:color="auto"/>
          </w:divBdr>
        </w:div>
        <w:div w:id="1120102353">
          <w:marLeft w:val="0"/>
          <w:marRight w:val="0"/>
          <w:marTop w:val="150"/>
          <w:marBottom w:val="0"/>
          <w:divBdr>
            <w:top w:val="none" w:sz="0" w:space="0" w:color="auto"/>
            <w:left w:val="none" w:sz="0" w:space="0" w:color="auto"/>
            <w:bottom w:val="none" w:sz="0" w:space="0" w:color="auto"/>
            <w:right w:val="none" w:sz="0" w:space="0" w:color="auto"/>
          </w:divBdr>
          <w:divsChild>
            <w:div w:id="803698882">
              <w:marLeft w:val="1155"/>
              <w:marRight w:val="0"/>
              <w:marTop w:val="0"/>
              <w:marBottom w:val="0"/>
              <w:divBdr>
                <w:top w:val="none" w:sz="0" w:space="0" w:color="auto"/>
                <w:left w:val="none" w:sz="0" w:space="0" w:color="auto"/>
                <w:bottom w:val="none" w:sz="0" w:space="0" w:color="auto"/>
                <w:right w:val="none" w:sz="0" w:space="0" w:color="auto"/>
              </w:divBdr>
            </w:div>
            <w:div w:id="1230464324">
              <w:marLeft w:val="1155"/>
              <w:marRight w:val="0"/>
              <w:marTop w:val="0"/>
              <w:marBottom w:val="0"/>
              <w:divBdr>
                <w:top w:val="none" w:sz="0" w:space="0" w:color="auto"/>
                <w:left w:val="none" w:sz="0" w:space="0" w:color="auto"/>
                <w:bottom w:val="none" w:sz="0" w:space="0" w:color="auto"/>
                <w:right w:val="none" w:sz="0" w:space="0" w:color="auto"/>
              </w:divBdr>
            </w:div>
            <w:div w:id="200280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525011">
      <w:bodyDiv w:val="1"/>
      <w:marLeft w:val="0"/>
      <w:marRight w:val="0"/>
      <w:marTop w:val="0"/>
      <w:marBottom w:val="0"/>
      <w:divBdr>
        <w:top w:val="none" w:sz="0" w:space="0" w:color="auto"/>
        <w:left w:val="none" w:sz="0" w:space="0" w:color="auto"/>
        <w:bottom w:val="none" w:sz="0" w:space="0" w:color="auto"/>
        <w:right w:val="none" w:sz="0" w:space="0" w:color="auto"/>
      </w:divBdr>
      <w:divsChild>
        <w:div w:id="678235499">
          <w:marLeft w:val="0"/>
          <w:marRight w:val="0"/>
          <w:marTop w:val="0"/>
          <w:marBottom w:val="0"/>
          <w:divBdr>
            <w:top w:val="none" w:sz="0" w:space="0" w:color="auto"/>
            <w:left w:val="none" w:sz="0" w:space="0" w:color="auto"/>
            <w:bottom w:val="none" w:sz="0" w:space="0" w:color="auto"/>
            <w:right w:val="none" w:sz="0" w:space="0" w:color="auto"/>
          </w:divBdr>
        </w:div>
        <w:div w:id="1043559511">
          <w:marLeft w:val="0"/>
          <w:marRight w:val="0"/>
          <w:marTop w:val="150"/>
          <w:marBottom w:val="0"/>
          <w:divBdr>
            <w:top w:val="none" w:sz="0" w:space="0" w:color="auto"/>
            <w:left w:val="none" w:sz="0" w:space="0" w:color="auto"/>
            <w:bottom w:val="none" w:sz="0" w:space="0" w:color="auto"/>
            <w:right w:val="none" w:sz="0" w:space="0" w:color="auto"/>
          </w:divBdr>
          <w:divsChild>
            <w:div w:id="498694358">
              <w:marLeft w:val="1155"/>
              <w:marRight w:val="0"/>
              <w:marTop w:val="0"/>
              <w:marBottom w:val="0"/>
              <w:divBdr>
                <w:top w:val="none" w:sz="0" w:space="0" w:color="auto"/>
                <w:left w:val="none" w:sz="0" w:space="0" w:color="auto"/>
                <w:bottom w:val="none" w:sz="0" w:space="0" w:color="auto"/>
                <w:right w:val="none" w:sz="0" w:space="0" w:color="auto"/>
              </w:divBdr>
            </w:div>
            <w:div w:id="1495873592">
              <w:marLeft w:val="1155"/>
              <w:marRight w:val="0"/>
              <w:marTop w:val="0"/>
              <w:marBottom w:val="0"/>
              <w:divBdr>
                <w:top w:val="none" w:sz="0" w:space="0" w:color="auto"/>
                <w:left w:val="none" w:sz="0" w:space="0" w:color="auto"/>
                <w:bottom w:val="none" w:sz="0" w:space="0" w:color="auto"/>
                <w:right w:val="none" w:sz="0" w:space="0" w:color="auto"/>
              </w:divBdr>
            </w:div>
            <w:div w:id="1505630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791315">
      <w:bodyDiv w:val="1"/>
      <w:marLeft w:val="0"/>
      <w:marRight w:val="0"/>
      <w:marTop w:val="0"/>
      <w:marBottom w:val="0"/>
      <w:divBdr>
        <w:top w:val="none" w:sz="0" w:space="0" w:color="auto"/>
        <w:left w:val="none" w:sz="0" w:space="0" w:color="auto"/>
        <w:bottom w:val="none" w:sz="0" w:space="0" w:color="auto"/>
        <w:right w:val="none" w:sz="0" w:space="0" w:color="auto"/>
      </w:divBdr>
      <w:divsChild>
        <w:div w:id="1401443307">
          <w:marLeft w:val="0"/>
          <w:marRight w:val="0"/>
          <w:marTop w:val="0"/>
          <w:marBottom w:val="0"/>
          <w:divBdr>
            <w:top w:val="none" w:sz="0" w:space="0" w:color="auto"/>
            <w:left w:val="none" w:sz="0" w:space="0" w:color="auto"/>
            <w:bottom w:val="none" w:sz="0" w:space="0" w:color="auto"/>
            <w:right w:val="none" w:sz="0" w:space="0" w:color="auto"/>
          </w:divBdr>
        </w:div>
        <w:div w:id="991444882">
          <w:marLeft w:val="0"/>
          <w:marRight w:val="0"/>
          <w:marTop w:val="150"/>
          <w:marBottom w:val="0"/>
          <w:divBdr>
            <w:top w:val="none" w:sz="0" w:space="0" w:color="auto"/>
            <w:left w:val="none" w:sz="0" w:space="0" w:color="auto"/>
            <w:bottom w:val="none" w:sz="0" w:space="0" w:color="auto"/>
            <w:right w:val="none" w:sz="0" w:space="0" w:color="auto"/>
          </w:divBdr>
          <w:divsChild>
            <w:div w:id="1590189576">
              <w:marLeft w:val="1155"/>
              <w:marRight w:val="0"/>
              <w:marTop w:val="0"/>
              <w:marBottom w:val="0"/>
              <w:divBdr>
                <w:top w:val="none" w:sz="0" w:space="0" w:color="auto"/>
                <w:left w:val="none" w:sz="0" w:space="0" w:color="auto"/>
                <w:bottom w:val="none" w:sz="0" w:space="0" w:color="auto"/>
                <w:right w:val="none" w:sz="0" w:space="0" w:color="auto"/>
              </w:divBdr>
            </w:div>
            <w:div w:id="2015451785">
              <w:marLeft w:val="1155"/>
              <w:marRight w:val="0"/>
              <w:marTop w:val="0"/>
              <w:marBottom w:val="0"/>
              <w:divBdr>
                <w:top w:val="none" w:sz="0" w:space="0" w:color="auto"/>
                <w:left w:val="none" w:sz="0" w:space="0" w:color="auto"/>
                <w:bottom w:val="none" w:sz="0" w:space="0" w:color="auto"/>
                <w:right w:val="none" w:sz="0" w:space="0" w:color="auto"/>
              </w:divBdr>
            </w:div>
            <w:div w:id="172420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029170">
      <w:bodyDiv w:val="1"/>
      <w:marLeft w:val="0"/>
      <w:marRight w:val="0"/>
      <w:marTop w:val="0"/>
      <w:marBottom w:val="0"/>
      <w:divBdr>
        <w:top w:val="none" w:sz="0" w:space="0" w:color="auto"/>
        <w:left w:val="none" w:sz="0" w:space="0" w:color="auto"/>
        <w:bottom w:val="none" w:sz="0" w:space="0" w:color="auto"/>
        <w:right w:val="none" w:sz="0" w:space="0" w:color="auto"/>
      </w:divBdr>
      <w:divsChild>
        <w:div w:id="1547327735">
          <w:marLeft w:val="0"/>
          <w:marRight w:val="0"/>
          <w:marTop w:val="0"/>
          <w:marBottom w:val="0"/>
          <w:divBdr>
            <w:top w:val="none" w:sz="0" w:space="0" w:color="auto"/>
            <w:left w:val="none" w:sz="0" w:space="0" w:color="auto"/>
            <w:bottom w:val="none" w:sz="0" w:space="0" w:color="auto"/>
            <w:right w:val="none" w:sz="0" w:space="0" w:color="auto"/>
          </w:divBdr>
        </w:div>
        <w:div w:id="418478448">
          <w:marLeft w:val="0"/>
          <w:marRight w:val="0"/>
          <w:marTop w:val="150"/>
          <w:marBottom w:val="0"/>
          <w:divBdr>
            <w:top w:val="none" w:sz="0" w:space="0" w:color="auto"/>
            <w:left w:val="none" w:sz="0" w:space="0" w:color="auto"/>
            <w:bottom w:val="none" w:sz="0" w:space="0" w:color="auto"/>
            <w:right w:val="none" w:sz="0" w:space="0" w:color="auto"/>
          </w:divBdr>
          <w:divsChild>
            <w:div w:id="2052335779">
              <w:marLeft w:val="1155"/>
              <w:marRight w:val="0"/>
              <w:marTop w:val="0"/>
              <w:marBottom w:val="0"/>
              <w:divBdr>
                <w:top w:val="none" w:sz="0" w:space="0" w:color="auto"/>
                <w:left w:val="none" w:sz="0" w:space="0" w:color="auto"/>
                <w:bottom w:val="none" w:sz="0" w:space="0" w:color="auto"/>
                <w:right w:val="none" w:sz="0" w:space="0" w:color="auto"/>
              </w:divBdr>
            </w:div>
            <w:div w:id="337000775">
              <w:marLeft w:val="1155"/>
              <w:marRight w:val="0"/>
              <w:marTop w:val="0"/>
              <w:marBottom w:val="0"/>
              <w:divBdr>
                <w:top w:val="none" w:sz="0" w:space="0" w:color="auto"/>
                <w:left w:val="none" w:sz="0" w:space="0" w:color="auto"/>
                <w:bottom w:val="none" w:sz="0" w:space="0" w:color="auto"/>
                <w:right w:val="none" w:sz="0" w:space="0" w:color="auto"/>
              </w:divBdr>
            </w:div>
            <w:div w:id="1588923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225834">
      <w:bodyDiv w:val="1"/>
      <w:marLeft w:val="0"/>
      <w:marRight w:val="0"/>
      <w:marTop w:val="0"/>
      <w:marBottom w:val="0"/>
      <w:divBdr>
        <w:top w:val="none" w:sz="0" w:space="0" w:color="auto"/>
        <w:left w:val="none" w:sz="0" w:space="0" w:color="auto"/>
        <w:bottom w:val="none" w:sz="0" w:space="0" w:color="auto"/>
        <w:right w:val="none" w:sz="0" w:space="0" w:color="auto"/>
      </w:divBdr>
      <w:divsChild>
        <w:div w:id="2006591958">
          <w:marLeft w:val="0"/>
          <w:marRight w:val="0"/>
          <w:marTop w:val="0"/>
          <w:marBottom w:val="0"/>
          <w:divBdr>
            <w:top w:val="none" w:sz="0" w:space="0" w:color="auto"/>
            <w:left w:val="none" w:sz="0" w:space="0" w:color="auto"/>
            <w:bottom w:val="none" w:sz="0" w:space="0" w:color="auto"/>
            <w:right w:val="none" w:sz="0" w:space="0" w:color="auto"/>
          </w:divBdr>
        </w:div>
        <w:div w:id="1358042436">
          <w:marLeft w:val="0"/>
          <w:marRight w:val="0"/>
          <w:marTop w:val="150"/>
          <w:marBottom w:val="0"/>
          <w:divBdr>
            <w:top w:val="none" w:sz="0" w:space="0" w:color="auto"/>
            <w:left w:val="none" w:sz="0" w:space="0" w:color="auto"/>
            <w:bottom w:val="none" w:sz="0" w:space="0" w:color="auto"/>
            <w:right w:val="none" w:sz="0" w:space="0" w:color="auto"/>
          </w:divBdr>
          <w:divsChild>
            <w:div w:id="1430392783">
              <w:marLeft w:val="1155"/>
              <w:marRight w:val="0"/>
              <w:marTop w:val="0"/>
              <w:marBottom w:val="0"/>
              <w:divBdr>
                <w:top w:val="none" w:sz="0" w:space="0" w:color="auto"/>
                <w:left w:val="none" w:sz="0" w:space="0" w:color="auto"/>
                <w:bottom w:val="none" w:sz="0" w:space="0" w:color="auto"/>
                <w:right w:val="none" w:sz="0" w:space="0" w:color="auto"/>
              </w:divBdr>
            </w:div>
            <w:div w:id="2104951608">
              <w:marLeft w:val="1155"/>
              <w:marRight w:val="0"/>
              <w:marTop w:val="0"/>
              <w:marBottom w:val="0"/>
              <w:divBdr>
                <w:top w:val="none" w:sz="0" w:space="0" w:color="auto"/>
                <w:left w:val="none" w:sz="0" w:space="0" w:color="auto"/>
                <w:bottom w:val="none" w:sz="0" w:space="0" w:color="auto"/>
                <w:right w:val="none" w:sz="0" w:space="0" w:color="auto"/>
              </w:divBdr>
            </w:div>
            <w:div w:id="119540279">
              <w:marLeft w:val="1155"/>
              <w:marRight w:val="0"/>
              <w:marTop w:val="0"/>
              <w:marBottom w:val="0"/>
              <w:divBdr>
                <w:top w:val="none" w:sz="0" w:space="0" w:color="auto"/>
                <w:left w:val="none" w:sz="0" w:space="0" w:color="auto"/>
                <w:bottom w:val="none" w:sz="0" w:space="0" w:color="auto"/>
                <w:right w:val="none" w:sz="0" w:space="0" w:color="auto"/>
              </w:divBdr>
            </w:div>
            <w:div w:id="2015525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370013">
      <w:bodyDiv w:val="1"/>
      <w:marLeft w:val="0"/>
      <w:marRight w:val="0"/>
      <w:marTop w:val="0"/>
      <w:marBottom w:val="0"/>
      <w:divBdr>
        <w:top w:val="none" w:sz="0" w:space="0" w:color="auto"/>
        <w:left w:val="none" w:sz="0" w:space="0" w:color="auto"/>
        <w:bottom w:val="none" w:sz="0" w:space="0" w:color="auto"/>
        <w:right w:val="none" w:sz="0" w:space="0" w:color="auto"/>
      </w:divBdr>
      <w:divsChild>
        <w:div w:id="2032217376">
          <w:marLeft w:val="0"/>
          <w:marRight w:val="0"/>
          <w:marTop w:val="0"/>
          <w:marBottom w:val="0"/>
          <w:divBdr>
            <w:top w:val="none" w:sz="0" w:space="0" w:color="auto"/>
            <w:left w:val="none" w:sz="0" w:space="0" w:color="auto"/>
            <w:bottom w:val="none" w:sz="0" w:space="0" w:color="auto"/>
            <w:right w:val="none" w:sz="0" w:space="0" w:color="auto"/>
          </w:divBdr>
        </w:div>
        <w:div w:id="1592617350">
          <w:marLeft w:val="0"/>
          <w:marRight w:val="0"/>
          <w:marTop w:val="150"/>
          <w:marBottom w:val="0"/>
          <w:divBdr>
            <w:top w:val="none" w:sz="0" w:space="0" w:color="auto"/>
            <w:left w:val="none" w:sz="0" w:space="0" w:color="auto"/>
            <w:bottom w:val="none" w:sz="0" w:space="0" w:color="auto"/>
            <w:right w:val="none" w:sz="0" w:space="0" w:color="auto"/>
          </w:divBdr>
          <w:divsChild>
            <w:div w:id="641421709">
              <w:marLeft w:val="1155"/>
              <w:marRight w:val="0"/>
              <w:marTop w:val="0"/>
              <w:marBottom w:val="0"/>
              <w:divBdr>
                <w:top w:val="none" w:sz="0" w:space="0" w:color="auto"/>
                <w:left w:val="none" w:sz="0" w:space="0" w:color="auto"/>
                <w:bottom w:val="none" w:sz="0" w:space="0" w:color="auto"/>
                <w:right w:val="none" w:sz="0" w:space="0" w:color="auto"/>
              </w:divBdr>
            </w:div>
            <w:div w:id="538664924">
              <w:marLeft w:val="1155"/>
              <w:marRight w:val="0"/>
              <w:marTop w:val="0"/>
              <w:marBottom w:val="0"/>
              <w:divBdr>
                <w:top w:val="none" w:sz="0" w:space="0" w:color="auto"/>
                <w:left w:val="none" w:sz="0" w:space="0" w:color="auto"/>
                <w:bottom w:val="none" w:sz="0" w:space="0" w:color="auto"/>
                <w:right w:val="none" w:sz="0" w:space="0" w:color="auto"/>
              </w:divBdr>
            </w:div>
            <w:div w:id="705907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605612">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0882348">
      <w:bodyDiv w:val="1"/>
      <w:marLeft w:val="0"/>
      <w:marRight w:val="0"/>
      <w:marTop w:val="0"/>
      <w:marBottom w:val="0"/>
      <w:divBdr>
        <w:top w:val="none" w:sz="0" w:space="0" w:color="auto"/>
        <w:left w:val="none" w:sz="0" w:space="0" w:color="auto"/>
        <w:bottom w:val="none" w:sz="0" w:space="0" w:color="auto"/>
        <w:right w:val="none" w:sz="0" w:space="0" w:color="auto"/>
      </w:divBdr>
      <w:divsChild>
        <w:div w:id="2145350940">
          <w:marLeft w:val="0"/>
          <w:marRight w:val="0"/>
          <w:marTop w:val="0"/>
          <w:marBottom w:val="0"/>
          <w:divBdr>
            <w:top w:val="none" w:sz="0" w:space="0" w:color="auto"/>
            <w:left w:val="none" w:sz="0" w:space="0" w:color="auto"/>
            <w:bottom w:val="none" w:sz="0" w:space="0" w:color="auto"/>
            <w:right w:val="none" w:sz="0" w:space="0" w:color="auto"/>
          </w:divBdr>
        </w:div>
        <w:div w:id="803157034">
          <w:marLeft w:val="0"/>
          <w:marRight w:val="0"/>
          <w:marTop w:val="150"/>
          <w:marBottom w:val="0"/>
          <w:divBdr>
            <w:top w:val="none" w:sz="0" w:space="0" w:color="auto"/>
            <w:left w:val="none" w:sz="0" w:space="0" w:color="auto"/>
            <w:bottom w:val="none" w:sz="0" w:space="0" w:color="auto"/>
            <w:right w:val="none" w:sz="0" w:space="0" w:color="auto"/>
          </w:divBdr>
          <w:divsChild>
            <w:div w:id="729571203">
              <w:marLeft w:val="1155"/>
              <w:marRight w:val="0"/>
              <w:marTop w:val="0"/>
              <w:marBottom w:val="0"/>
              <w:divBdr>
                <w:top w:val="none" w:sz="0" w:space="0" w:color="auto"/>
                <w:left w:val="none" w:sz="0" w:space="0" w:color="auto"/>
                <w:bottom w:val="none" w:sz="0" w:space="0" w:color="auto"/>
                <w:right w:val="none" w:sz="0" w:space="0" w:color="auto"/>
              </w:divBdr>
            </w:div>
            <w:div w:id="1546522642">
              <w:marLeft w:val="1155"/>
              <w:marRight w:val="0"/>
              <w:marTop w:val="0"/>
              <w:marBottom w:val="0"/>
              <w:divBdr>
                <w:top w:val="none" w:sz="0" w:space="0" w:color="auto"/>
                <w:left w:val="none" w:sz="0" w:space="0" w:color="auto"/>
                <w:bottom w:val="none" w:sz="0" w:space="0" w:color="auto"/>
                <w:right w:val="none" w:sz="0" w:space="0" w:color="auto"/>
              </w:divBdr>
            </w:div>
            <w:div w:id="32428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882916">
      <w:bodyDiv w:val="1"/>
      <w:marLeft w:val="0"/>
      <w:marRight w:val="0"/>
      <w:marTop w:val="0"/>
      <w:marBottom w:val="0"/>
      <w:divBdr>
        <w:top w:val="none" w:sz="0" w:space="0" w:color="auto"/>
        <w:left w:val="none" w:sz="0" w:space="0" w:color="auto"/>
        <w:bottom w:val="none" w:sz="0" w:space="0" w:color="auto"/>
        <w:right w:val="none" w:sz="0" w:space="0" w:color="auto"/>
      </w:divBdr>
      <w:divsChild>
        <w:div w:id="1778136019">
          <w:marLeft w:val="0"/>
          <w:marRight w:val="0"/>
          <w:marTop w:val="0"/>
          <w:marBottom w:val="0"/>
          <w:divBdr>
            <w:top w:val="none" w:sz="0" w:space="0" w:color="auto"/>
            <w:left w:val="none" w:sz="0" w:space="0" w:color="auto"/>
            <w:bottom w:val="none" w:sz="0" w:space="0" w:color="auto"/>
            <w:right w:val="none" w:sz="0" w:space="0" w:color="auto"/>
          </w:divBdr>
        </w:div>
        <w:div w:id="431128334">
          <w:marLeft w:val="0"/>
          <w:marRight w:val="0"/>
          <w:marTop w:val="150"/>
          <w:marBottom w:val="0"/>
          <w:divBdr>
            <w:top w:val="none" w:sz="0" w:space="0" w:color="auto"/>
            <w:left w:val="none" w:sz="0" w:space="0" w:color="auto"/>
            <w:bottom w:val="none" w:sz="0" w:space="0" w:color="auto"/>
            <w:right w:val="none" w:sz="0" w:space="0" w:color="auto"/>
          </w:divBdr>
          <w:divsChild>
            <w:div w:id="628050387">
              <w:marLeft w:val="1155"/>
              <w:marRight w:val="0"/>
              <w:marTop w:val="0"/>
              <w:marBottom w:val="0"/>
              <w:divBdr>
                <w:top w:val="none" w:sz="0" w:space="0" w:color="auto"/>
                <w:left w:val="none" w:sz="0" w:space="0" w:color="auto"/>
                <w:bottom w:val="none" w:sz="0" w:space="0" w:color="auto"/>
                <w:right w:val="none" w:sz="0" w:space="0" w:color="auto"/>
              </w:divBdr>
            </w:div>
            <w:div w:id="816841947">
              <w:marLeft w:val="1155"/>
              <w:marRight w:val="0"/>
              <w:marTop w:val="0"/>
              <w:marBottom w:val="0"/>
              <w:divBdr>
                <w:top w:val="none" w:sz="0" w:space="0" w:color="auto"/>
                <w:left w:val="none" w:sz="0" w:space="0" w:color="auto"/>
                <w:bottom w:val="none" w:sz="0" w:space="0" w:color="auto"/>
                <w:right w:val="none" w:sz="0" w:space="0" w:color="auto"/>
              </w:divBdr>
            </w:div>
            <w:div w:id="1585602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024500">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222718">
      <w:bodyDiv w:val="1"/>
      <w:marLeft w:val="0"/>
      <w:marRight w:val="0"/>
      <w:marTop w:val="0"/>
      <w:marBottom w:val="0"/>
      <w:divBdr>
        <w:top w:val="none" w:sz="0" w:space="0" w:color="auto"/>
        <w:left w:val="none" w:sz="0" w:space="0" w:color="auto"/>
        <w:bottom w:val="none" w:sz="0" w:space="0" w:color="auto"/>
        <w:right w:val="none" w:sz="0" w:space="0" w:color="auto"/>
      </w:divBdr>
      <w:divsChild>
        <w:div w:id="115102426">
          <w:marLeft w:val="0"/>
          <w:marRight w:val="0"/>
          <w:marTop w:val="0"/>
          <w:marBottom w:val="0"/>
          <w:divBdr>
            <w:top w:val="none" w:sz="0" w:space="0" w:color="auto"/>
            <w:left w:val="none" w:sz="0" w:space="0" w:color="auto"/>
            <w:bottom w:val="none" w:sz="0" w:space="0" w:color="auto"/>
            <w:right w:val="none" w:sz="0" w:space="0" w:color="auto"/>
          </w:divBdr>
        </w:div>
        <w:div w:id="1071927704">
          <w:marLeft w:val="0"/>
          <w:marRight w:val="0"/>
          <w:marTop w:val="150"/>
          <w:marBottom w:val="0"/>
          <w:divBdr>
            <w:top w:val="none" w:sz="0" w:space="0" w:color="auto"/>
            <w:left w:val="none" w:sz="0" w:space="0" w:color="auto"/>
            <w:bottom w:val="none" w:sz="0" w:space="0" w:color="auto"/>
            <w:right w:val="none" w:sz="0" w:space="0" w:color="auto"/>
          </w:divBdr>
          <w:divsChild>
            <w:div w:id="275675600">
              <w:marLeft w:val="1155"/>
              <w:marRight w:val="0"/>
              <w:marTop w:val="0"/>
              <w:marBottom w:val="0"/>
              <w:divBdr>
                <w:top w:val="none" w:sz="0" w:space="0" w:color="auto"/>
                <w:left w:val="none" w:sz="0" w:space="0" w:color="auto"/>
                <w:bottom w:val="none" w:sz="0" w:space="0" w:color="auto"/>
                <w:right w:val="none" w:sz="0" w:space="0" w:color="auto"/>
              </w:divBdr>
            </w:div>
            <w:div w:id="1277953237">
              <w:marLeft w:val="1155"/>
              <w:marRight w:val="0"/>
              <w:marTop w:val="0"/>
              <w:marBottom w:val="0"/>
              <w:divBdr>
                <w:top w:val="none" w:sz="0" w:space="0" w:color="auto"/>
                <w:left w:val="none" w:sz="0" w:space="0" w:color="auto"/>
                <w:bottom w:val="none" w:sz="0" w:space="0" w:color="auto"/>
                <w:right w:val="none" w:sz="0" w:space="0" w:color="auto"/>
              </w:divBdr>
            </w:div>
            <w:div w:id="145767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12456">
      <w:bodyDiv w:val="1"/>
      <w:marLeft w:val="0"/>
      <w:marRight w:val="0"/>
      <w:marTop w:val="0"/>
      <w:marBottom w:val="0"/>
      <w:divBdr>
        <w:top w:val="none" w:sz="0" w:space="0" w:color="auto"/>
        <w:left w:val="none" w:sz="0" w:space="0" w:color="auto"/>
        <w:bottom w:val="none" w:sz="0" w:space="0" w:color="auto"/>
        <w:right w:val="none" w:sz="0" w:space="0" w:color="auto"/>
      </w:divBdr>
      <w:divsChild>
        <w:div w:id="589969785">
          <w:marLeft w:val="0"/>
          <w:marRight w:val="0"/>
          <w:marTop w:val="0"/>
          <w:marBottom w:val="0"/>
          <w:divBdr>
            <w:top w:val="none" w:sz="0" w:space="0" w:color="auto"/>
            <w:left w:val="none" w:sz="0" w:space="0" w:color="auto"/>
            <w:bottom w:val="none" w:sz="0" w:space="0" w:color="auto"/>
            <w:right w:val="none" w:sz="0" w:space="0" w:color="auto"/>
          </w:divBdr>
        </w:div>
        <w:div w:id="384335309">
          <w:marLeft w:val="0"/>
          <w:marRight w:val="0"/>
          <w:marTop w:val="150"/>
          <w:marBottom w:val="0"/>
          <w:divBdr>
            <w:top w:val="none" w:sz="0" w:space="0" w:color="auto"/>
            <w:left w:val="none" w:sz="0" w:space="0" w:color="auto"/>
            <w:bottom w:val="none" w:sz="0" w:space="0" w:color="auto"/>
            <w:right w:val="none" w:sz="0" w:space="0" w:color="auto"/>
          </w:divBdr>
          <w:divsChild>
            <w:div w:id="1462379741">
              <w:marLeft w:val="1155"/>
              <w:marRight w:val="0"/>
              <w:marTop w:val="0"/>
              <w:marBottom w:val="0"/>
              <w:divBdr>
                <w:top w:val="none" w:sz="0" w:space="0" w:color="auto"/>
                <w:left w:val="none" w:sz="0" w:space="0" w:color="auto"/>
                <w:bottom w:val="none" w:sz="0" w:space="0" w:color="auto"/>
                <w:right w:val="none" w:sz="0" w:space="0" w:color="auto"/>
              </w:divBdr>
            </w:div>
            <w:div w:id="1231766026">
              <w:marLeft w:val="1155"/>
              <w:marRight w:val="0"/>
              <w:marTop w:val="0"/>
              <w:marBottom w:val="0"/>
              <w:divBdr>
                <w:top w:val="none" w:sz="0" w:space="0" w:color="auto"/>
                <w:left w:val="none" w:sz="0" w:space="0" w:color="auto"/>
                <w:bottom w:val="none" w:sz="0" w:space="0" w:color="auto"/>
                <w:right w:val="none" w:sz="0" w:space="0" w:color="auto"/>
              </w:divBdr>
            </w:div>
            <w:div w:id="125706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2164">
      <w:bodyDiv w:val="1"/>
      <w:marLeft w:val="0"/>
      <w:marRight w:val="0"/>
      <w:marTop w:val="0"/>
      <w:marBottom w:val="0"/>
      <w:divBdr>
        <w:top w:val="none" w:sz="0" w:space="0" w:color="auto"/>
        <w:left w:val="none" w:sz="0" w:space="0" w:color="auto"/>
        <w:bottom w:val="none" w:sz="0" w:space="0" w:color="auto"/>
        <w:right w:val="none" w:sz="0" w:space="0" w:color="auto"/>
      </w:divBdr>
      <w:divsChild>
        <w:div w:id="17975129">
          <w:marLeft w:val="0"/>
          <w:marRight w:val="0"/>
          <w:marTop w:val="0"/>
          <w:marBottom w:val="0"/>
          <w:divBdr>
            <w:top w:val="none" w:sz="0" w:space="0" w:color="auto"/>
            <w:left w:val="none" w:sz="0" w:space="0" w:color="auto"/>
            <w:bottom w:val="none" w:sz="0" w:space="0" w:color="auto"/>
            <w:right w:val="none" w:sz="0" w:space="0" w:color="auto"/>
          </w:divBdr>
        </w:div>
        <w:div w:id="1145391185">
          <w:marLeft w:val="0"/>
          <w:marRight w:val="0"/>
          <w:marTop w:val="150"/>
          <w:marBottom w:val="0"/>
          <w:divBdr>
            <w:top w:val="none" w:sz="0" w:space="0" w:color="auto"/>
            <w:left w:val="none" w:sz="0" w:space="0" w:color="auto"/>
            <w:bottom w:val="none" w:sz="0" w:space="0" w:color="auto"/>
            <w:right w:val="none" w:sz="0" w:space="0" w:color="auto"/>
          </w:divBdr>
          <w:divsChild>
            <w:div w:id="1045174242">
              <w:marLeft w:val="1155"/>
              <w:marRight w:val="0"/>
              <w:marTop w:val="0"/>
              <w:marBottom w:val="0"/>
              <w:divBdr>
                <w:top w:val="none" w:sz="0" w:space="0" w:color="auto"/>
                <w:left w:val="none" w:sz="0" w:space="0" w:color="auto"/>
                <w:bottom w:val="none" w:sz="0" w:space="0" w:color="auto"/>
                <w:right w:val="none" w:sz="0" w:space="0" w:color="auto"/>
              </w:divBdr>
            </w:div>
            <w:div w:id="13950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2879">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3769894">
      <w:bodyDiv w:val="1"/>
      <w:marLeft w:val="0"/>
      <w:marRight w:val="0"/>
      <w:marTop w:val="0"/>
      <w:marBottom w:val="0"/>
      <w:divBdr>
        <w:top w:val="none" w:sz="0" w:space="0" w:color="auto"/>
        <w:left w:val="none" w:sz="0" w:space="0" w:color="auto"/>
        <w:bottom w:val="none" w:sz="0" w:space="0" w:color="auto"/>
        <w:right w:val="none" w:sz="0" w:space="0" w:color="auto"/>
      </w:divBdr>
      <w:divsChild>
        <w:div w:id="461845531">
          <w:marLeft w:val="0"/>
          <w:marRight w:val="0"/>
          <w:marTop w:val="0"/>
          <w:marBottom w:val="0"/>
          <w:divBdr>
            <w:top w:val="none" w:sz="0" w:space="0" w:color="auto"/>
            <w:left w:val="none" w:sz="0" w:space="0" w:color="auto"/>
            <w:bottom w:val="none" w:sz="0" w:space="0" w:color="auto"/>
            <w:right w:val="none" w:sz="0" w:space="0" w:color="auto"/>
          </w:divBdr>
        </w:div>
        <w:div w:id="1152451083">
          <w:marLeft w:val="0"/>
          <w:marRight w:val="0"/>
          <w:marTop w:val="150"/>
          <w:marBottom w:val="0"/>
          <w:divBdr>
            <w:top w:val="none" w:sz="0" w:space="0" w:color="auto"/>
            <w:left w:val="none" w:sz="0" w:space="0" w:color="auto"/>
            <w:bottom w:val="none" w:sz="0" w:space="0" w:color="auto"/>
            <w:right w:val="none" w:sz="0" w:space="0" w:color="auto"/>
          </w:divBdr>
          <w:divsChild>
            <w:div w:id="1383093451">
              <w:marLeft w:val="1155"/>
              <w:marRight w:val="0"/>
              <w:marTop w:val="0"/>
              <w:marBottom w:val="0"/>
              <w:divBdr>
                <w:top w:val="none" w:sz="0" w:space="0" w:color="auto"/>
                <w:left w:val="none" w:sz="0" w:space="0" w:color="auto"/>
                <w:bottom w:val="none" w:sz="0" w:space="0" w:color="auto"/>
                <w:right w:val="none" w:sz="0" w:space="0" w:color="auto"/>
              </w:divBdr>
            </w:div>
            <w:div w:id="149560216">
              <w:marLeft w:val="1155"/>
              <w:marRight w:val="0"/>
              <w:marTop w:val="0"/>
              <w:marBottom w:val="0"/>
              <w:divBdr>
                <w:top w:val="none" w:sz="0" w:space="0" w:color="auto"/>
                <w:left w:val="none" w:sz="0" w:space="0" w:color="auto"/>
                <w:bottom w:val="none" w:sz="0" w:space="0" w:color="auto"/>
                <w:right w:val="none" w:sz="0" w:space="0" w:color="auto"/>
              </w:divBdr>
            </w:div>
            <w:div w:id="716247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1452">
      <w:bodyDiv w:val="1"/>
      <w:marLeft w:val="0"/>
      <w:marRight w:val="0"/>
      <w:marTop w:val="0"/>
      <w:marBottom w:val="0"/>
      <w:divBdr>
        <w:top w:val="none" w:sz="0" w:space="0" w:color="auto"/>
        <w:left w:val="none" w:sz="0" w:space="0" w:color="auto"/>
        <w:bottom w:val="none" w:sz="0" w:space="0" w:color="auto"/>
        <w:right w:val="none" w:sz="0" w:space="0" w:color="auto"/>
      </w:divBdr>
      <w:divsChild>
        <w:div w:id="454253870">
          <w:marLeft w:val="0"/>
          <w:marRight w:val="0"/>
          <w:marTop w:val="0"/>
          <w:marBottom w:val="0"/>
          <w:divBdr>
            <w:top w:val="none" w:sz="0" w:space="0" w:color="auto"/>
            <w:left w:val="none" w:sz="0" w:space="0" w:color="auto"/>
            <w:bottom w:val="none" w:sz="0" w:space="0" w:color="auto"/>
            <w:right w:val="none" w:sz="0" w:space="0" w:color="auto"/>
          </w:divBdr>
        </w:div>
        <w:div w:id="681123798">
          <w:marLeft w:val="0"/>
          <w:marRight w:val="0"/>
          <w:marTop w:val="150"/>
          <w:marBottom w:val="0"/>
          <w:divBdr>
            <w:top w:val="none" w:sz="0" w:space="0" w:color="auto"/>
            <w:left w:val="none" w:sz="0" w:space="0" w:color="auto"/>
            <w:bottom w:val="none" w:sz="0" w:space="0" w:color="auto"/>
            <w:right w:val="none" w:sz="0" w:space="0" w:color="auto"/>
          </w:divBdr>
          <w:divsChild>
            <w:div w:id="1593784242">
              <w:marLeft w:val="1155"/>
              <w:marRight w:val="0"/>
              <w:marTop w:val="0"/>
              <w:marBottom w:val="0"/>
              <w:divBdr>
                <w:top w:val="none" w:sz="0" w:space="0" w:color="auto"/>
                <w:left w:val="none" w:sz="0" w:space="0" w:color="auto"/>
                <w:bottom w:val="none" w:sz="0" w:space="0" w:color="auto"/>
                <w:right w:val="none" w:sz="0" w:space="0" w:color="auto"/>
              </w:divBdr>
            </w:div>
            <w:div w:id="1255480261">
              <w:marLeft w:val="1155"/>
              <w:marRight w:val="0"/>
              <w:marTop w:val="0"/>
              <w:marBottom w:val="0"/>
              <w:divBdr>
                <w:top w:val="none" w:sz="0" w:space="0" w:color="auto"/>
                <w:left w:val="none" w:sz="0" w:space="0" w:color="auto"/>
                <w:bottom w:val="none" w:sz="0" w:space="0" w:color="auto"/>
                <w:right w:val="none" w:sz="0" w:space="0" w:color="auto"/>
              </w:divBdr>
            </w:div>
            <w:div w:id="1589272222">
              <w:marLeft w:val="1155"/>
              <w:marRight w:val="0"/>
              <w:marTop w:val="0"/>
              <w:marBottom w:val="0"/>
              <w:divBdr>
                <w:top w:val="none" w:sz="0" w:space="0" w:color="auto"/>
                <w:left w:val="none" w:sz="0" w:space="0" w:color="auto"/>
                <w:bottom w:val="none" w:sz="0" w:space="0" w:color="auto"/>
                <w:right w:val="none" w:sz="0" w:space="0" w:color="auto"/>
              </w:divBdr>
            </w:div>
            <w:div w:id="125322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277216">
      <w:bodyDiv w:val="1"/>
      <w:marLeft w:val="0"/>
      <w:marRight w:val="0"/>
      <w:marTop w:val="0"/>
      <w:marBottom w:val="0"/>
      <w:divBdr>
        <w:top w:val="none" w:sz="0" w:space="0" w:color="auto"/>
        <w:left w:val="none" w:sz="0" w:space="0" w:color="auto"/>
        <w:bottom w:val="none" w:sz="0" w:space="0" w:color="auto"/>
        <w:right w:val="none" w:sz="0" w:space="0" w:color="auto"/>
      </w:divBdr>
      <w:divsChild>
        <w:div w:id="1284655454">
          <w:marLeft w:val="0"/>
          <w:marRight w:val="0"/>
          <w:marTop w:val="0"/>
          <w:marBottom w:val="0"/>
          <w:divBdr>
            <w:top w:val="none" w:sz="0" w:space="0" w:color="auto"/>
            <w:left w:val="none" w:sz="0" w:space="0" w:color="auto"/>
            <w:bottom w:val="none" w:sz="0" w:space="0" w:color="auto"/>
            <w:right w:val="none" w:sz="0" w:space="0" w:color="auto"/>
          </w:divBdr>
        </w:div>
        <w:div w:id="168642017">
          <w:marLeft w:val="0"/>
          <w:marRight w:val="0"/>
          <w:marTop w:val="150"/>
          <w:marBottom w:val="0"/>
          <w:divBdr>
            <w:top w:val="none" w:sz="0" w:space="0" w:color="auto"/>
            <w:left w:val="none" w:sz="0" w:space="0" w:color="auto"/>
            <w:bottom w:val="none" w:sz="0" w:space="0" w:color="auto"/>
            <w:right w:val="none" w:sz="0" w:space="0" w:color="auto"/>
          </w:divBdr>
          <w:divsChild>
            <w:div w:id="1465734468">
              <w:marLeft w:val="1155"/>
              <w:marRight w:val="0"/>
              <w:marTop w:val="0"/>
              <w:marBottom w:val="0"/>
              <w:divBdr>
                <w:top w:val="none" w:sz="0" w:space="0" w:color="auto"/>
                <w:left w:val="none" w:sz="0" w:space="0" w:color="auto"/>
                <w:bottom w:val="none" w:sz="0" w:space="0" w:color="auto"/>
                <w:right w:val="none" w:sz="0" w:space="0" w:color="auto"/>
              </w:divBdr>
            </w:div>
            <w:div w:id="631056176">
              <w:marLeft w:val="1155"/>
              <w:marRight w:val="0"/>
              <w:marTop w:val="0"/>
              <w:marBottom w:val="0"/>
              <w:divBdr>
                <w:top w:val="none" w:sz="0" w:space="0" w:color="auto"/>
                <w:left w:val="none" w:sz="0" w:space="0" w:color="auto"/>
                <w:bottom w:val="none" w:sz="0" w:space="0" w:color="auto"/>
                <w:right w:val="none" w:sz="0" w:space="0" w:color="auto"/>
              </w:divBdr>
            </w:div>
            <w:div w:id="1732970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469353">
      <w:bodyDiv w:val="1"/>
      <w:marLeft w:val="0"/>
      <w:marRight w:val="0"/>
      <w:marTop w:val="0"/>
      <w:marBottom w:val="0"/>
      <w:divBdr>
        <w:top w:val="none" w:sz="0" w:space="0" w:color="auto"/>
        <w:left w:val="none" w:sz="0" w:space="0" w:color="auto"/>
        <w:bottom w:val="none" w:sz="0" w:space="0" w:color="auto"/>
        <w:right w:val="none" w:sz="0" w:space="0" w:color="auto"/>
      </w:divBdr>
      <w:divsChild>
        <w:div w:id="628898714">
          <w:marLeft w:val="0"/>
          <w:marRight w:val="0"/>
          <w:marTop w:val="0"/>
          <w:marBottom w:val="0"/>
          <w:divBdr>
            <w:top w:val="none" w:sz="0" w:space="0" w:color="auto"/>
            <w:left w:val="none" w:sz="0" w:space="0" w:color="auto"/>
            <w:bottom w:val="none" w:sz="0" w:space="0" w:color="auto"/>
            <w:right w:val="none" w:sz="0" w:space="0" w:color="auto"/>
          </w:divBdr>
        </w:div>
        <w:div w:id="943000652">
          <w:marLeft w:val="0"/>
          <w:marRight w:val="0"/>
          <w:marTop w:val="150"/>
          <w:marBottom w:val="0"/>
          <w:divBdr>
            <w:top w:val="none" w:sz="0" w:space="0" w:color="auto"/>
            <w:left w:val="none" w:sz="0" w:space="0" w:color="auto"/>
            <w:bottom w:val="none" w:sz="0" w:space="0" w:color="auto"/>
            <w:right w:val="none" w:sz="0" w:space="0" w:color="auto"/>
          </w:divBdr>
          <w:divsChild>
            <w:div w:id="1589148774">
              <w:marLeft w:val="1155"/>
              <w:marRight w:val="0"/>
              <w:marTop w:val="0"/>
              <w:marBottom w:val="0"/>
              <w:divBdr>
                <w:top w:val="none" w:sz="0" w:space="0" w:color="auto"/>
                <w:left w:val="none" w:sz="0" w:space="0" w:color="auto"/>
                <w:bottom w:val="none" w:sz="0" w:space="0" w:color="auto"/>
                <w:right w:val="none" w:sz="0" w:space="0" w:color="auto"/>
              </w:divBdr>
            </w:div>
            <w:div w:id="2055691954">
              <w:marLeft w:val="1155"/>
              <w:marRight w:val="0"/>
              <w:marTop w:val="0"/>
              <w:marBottom w:val="0"/>
              <w:divBdr>
                <w:top w:val="none" w:sz="0" w:space="0" w:color="auto"/>
                <w:left w:val="none" w:sz="0" w:space="0" w:color="auto"/>
                <w:bottom w:val="none" w:sz="0" w:space="0" w:color="auto"/>
                <w:right w:val="none" w:sz="0" w:space="0" w:color="auto"/>
              </w:divBdr>
            </w:div>
            <w:div w:id="2130931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540618">
      <w:bodyDiv w:val="1"/>
      <w:marLeft w:val="0"/>
      <w:marRight w:val="0"/>
      <w:marTop w:val="0"/>
      <w:marBottom w:val="0"/>
      <w:divBdr>
        <w:top w:val="none" w:sz="0" w:space="0" w:color="auto"/>
        <w:left w:val="none" w:sz="0" w:space="0" w:color="auto"/>
        <w:bottom w:val="none" w:sz="0" w:space="0" w:color="auto"/>
        <w:right w:val="none" w:sz="0" w:space="0" w:color="auto"/>
      </w:divBdr>
      <w:divsChild>
        <w:div w:id="742340800">
          <w:marLeft w:val="0"/>
          <w:marRight w:val="0"/>
          <w:marTop w:val="0"/>
          <w:marBottom w:val="0"/>
          <w:divBdr>
            <w:top w:val="none" w:sz="0" w:space="0" w:color="auto"/>
            <w:left w:val="none" w:sz="0" w:space="0" w:color="auto"/>
            <w:bottom w:val="none" w:sz="0" w:space="0" w:color="auto"/>
            <w:right w:val="none" w:sz="0" w:space="0" w:color="auto"/>
          </w:divBdr>
        </w:div>
        <w:div w:id="445733409">
          <w:marLeft w:val="0"/>
          <w:marRight w:val="0"/>
          <w:marTop w:val="150"/>
          <w:marBottom w:val="0"/>
          <w:divBdr>
            <w:top w:val="none" w:sz="0" w:space="0" w:color="auto"/>
            <w:left w:val="none" w:sz="0" w:space="0" w:color="auto"/>
            <w:bottom w:val="none" w:sz="0" w:space="0" w:color="auto"/>
            <w:right w:val="none" w:sz="0" w:space="0" w:color="auto"/>
          </w:divBdr>
          <w:divsChild>
            <w:div w:id="284696665">
              <w:marLeft w:val="1155"/>
              <w:marRight w:val="0"/>
              <w:marTop w:val="0"/>
              <w:marBottom w:val="0"/>
              <w:divBdr>
                <w:top w:val="none" w:sz="0" w:space="0" w:color="auto"/>
                <w:left w:val="none" w:sz="0" w:space="0" w:color="auto"/>
                <w:bottom w:val="none" w:sz="0" w:space="0" w:color="auto"/>
                <w:right w:val="none" w:sz="0" w:space="0" w:color="auto"/>
              </w:divBdr>
            </w:div>
            <w:div w:id="366373597">
              <w:marLeft w:val="1155"/>
              <w:marRight w:val="0"/>
              <w:marTop w:val="0"/>
              <w:marBottom w:val="0"/>
              <w:divBdr>
                <w:top w:val="none" w:sz="0" w:space="0" w:color="auto"/>
                <w:left w:val="none" w:sz="0" w:space="0" w:color="auto"/>
                <w:bottom w:val="none" w:sz="0" w:space="0" w:color="auto"/>
                <w:right w:val="none" w:sz="0" w:space="0" w:color="auto"/>
              </w:divBdr>
            </w:div>
            <w:div w:id="1507213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06729">
      <w:bodyDiv w:val="1"/>
      <w:marLeft w:val="0"/>
      <w:marRight w:val="0"/>
      <w:marTop w:val="0"/>
      <w:marBottom w:val="0"/>
      <w:divBdr>
        <w:top w:val="none" w:sz="0" w:space="0" w:color="auto"/>
        <w:left w:val="none" w:sz="0" w:space="0" w:color="auto"/>
        <w:bottom w:val="none" w:sz="0" w:space="0" w:color="auto"/>
        <w:right w:val="none" w:sz="0" w:space="0" w:color="auto"/>
      </w:divBdr>
      <w:divsChild>
        <w:div w:id="1132600335">
          <w:marLeft w:val="0"/>
          <w:marRight w:val="0"/>
          <w:marTop w:val="0"/>
          <w:marBottom w:val="0"/>
          <w:divBdr>
            <w:top w:val="none" w:sz="0" w:space="0" w:color="auto"/>
            <w:left w:val="none" w:sz="0" w:space="0" w:color="auto"/>
            <w:bottom w:val="none" w:sz="0" w:space="0" w:color="auto"/>
            <w:right w:val="none" w:sz="0" w:space="0" w:color="auto"/>
          </w:divBdr>
        </w:div>
        <w:div w:id="199779934">
          <w:marLeft w:val="0"/>
          <w:marRight w:val="0"/>
          <w:marTop w:val="150"/>
          <w:marBottom w:val="0"/>
          <w:divBdr>
            <w:top w:val="none" w:sz="0" w:space="0" w:color="auto"/>
            <w:left w:val="none" w:sz="0" w:space="0" w:color="auto"/>
            <w:bottom w:val="none" w:sz="0" w:space="0" w:color="auto"/>
            <w:right w:val="none" w:sz="0" w:space="0" w:color="auto"/>
          </w:divBdr>
          <w:divsChild>
            <w:div w:id="530387418">
              <w:marLeft w:val="1155"/>
              <w:marRight w:val="0"/>
              <w:marTop w:val="0"/>
              <w:marBottom w:val="0"/>
              <w:divBdr>
                <w:top w:val="none" w:sz="0" w:space="0" w:color="auto"/>
                <w:left w:val="none" w:sz="0" w:space="0" w:color="auto"/>
                <w:bottom w:val="none" w:sz="0" w:space="0" w:color="auto"/>
                <w:right w:val="none" w:sz="0" w:space="0" w:color="auto"/>
              </w:divBdr>
            </w:div>
            <w:div w:id="1896624147">
              <w:marLeft w:val="1155"/>
              <w:marRight w:val="0"/>
              <w:marTop w:val="0"/>
              <w:marBottom w:val="0"/>
              <w:divBdr>
                <w:top w:val="none" w:sz="0" w:space="0" w:color="auto"/>
                <w:left w:val="none" w:sz="0" w:space="0" w:color="auto"/>
                <w:bottom w:val="none" w:sz="0" w:space="0" w:color="auto"/>
                <w:right w:val="none" w:sz="0" w:space="0" w:color="auto"/>
              </w:divBdr>
            </w:div>
            <w:div w:id="1701931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585157">
      <w:bodyDiv w:val="1"/>
      <w:marLeft w:val="0"/>
      <w:marRight w:val="0"/>
      <w:marTop w:val="0"/>
      <w:marBottom w:val="0"/>
      <w:divBdr>
        <w:top w:val="none" w:sz="0" w:space="0" w:color="auto"/>
        <w:left w:val="none" w:sz="0" w:space="0" w:color="auto"/>
        <w:bottom w:val="none" w:sz="0" w:space="0" w:color="auto"/>
        <w:right w:val="none" w:sz="0" w:space="0" w:color="auto"/>
      </w:divBdr>
      <w:divsChild>
        <w:div w:id="388922159">
          <w:marLeft w:val="0"/>
          <w:marRight w:val="0"/>
          <w:marTop w:val="0"/>
          <w:marBottom w:val="0"/>
          <w:divBdr>
            <w:top w:val="none" w:sz="0" w:space="0" w:color="auto"/>
            <w:left w:val="none" w:sz="0" w:space="0" w:color="auto"/>
            <w:bottom w:val="none" w:sz="0" w:space="0" w:color="auto"/>
            <w:right w:val="none" w:sz="0" w:space="0" w:color="auto"/>
          </w:divBdr>
        </w:div>
        <w:div w:id="796412372">
          <w:marLeft w:val="0"/>
          <w:marRight w:val="0"/>
          <w:marTop w:val="150"/>
          <w:marBottom w:val="0"/>
          <w:divBdr>
            <w:top w:val="none" w:sz="0" w:space="0" w:color="auto"/>
            <w:left w:val="none" w:sz="0" w:space="0" w:color="auto"/>
            <w:bottom w:val="none" w:sz="0" w:space="0" w:color="auto"/>
            <w:right w:val="none" w:sz="0" w:space="0" w:color="auto"/>
          </w:divBdr>
          <w:divsChild>
            <w:div w:id="2078283937">
              <w:marLeft w:val="1155"/>
              <w:marRight w:val="0"/>
              <w:marTop w:val="0"/>
              <w:marBottom w:val="0"/>
              <w:divBdr>
                <w:top w:val="none" w:sz="0" w:space="0" w:color="auto"/>
                <w:left w:val="none" w:sz="0" w:space="0" w:color="auto"/>
                <w:bottom w:val="none" w:sz="0" w:space="0" w:color="auto"/>
                <w:right w:val="none" w:sz="0" w:space="0" w:color="auto"/>
              </w:divBdr>
            </w:div>
            <w:div w:id="1651327934">
              <w:marLeft w:val="1155"/>
              <w:marRight w:val="0"/>
              <w:marTop w:val="0"/>
              <w:marBottom w:val="0"/>
              <w:divBdr>
                <w:top w:val="none" w:sz="0" w:space="0" w:color="auto"/>
                <w:left w:val="none" w:sz="0" w:space="0" w:color="auto"/>
                <w:bottom w:val="none" w:sz="0" w:space="0" w:color="auto"/>
                <w:right w:val="none" w:sz="0" w:space="0" w:color="auto"/>
              </w:divBdr>
            </w:div>
            <w:div w:id="1879778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657416">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8513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02069">
      <w:bodyDiv w:val="1"/>
      <w:marLeft w:val="0"/>
      <w:marRight w:val="0"/>
      <w:marTop w:val="0"/>
      <w:marBottom w:val="0"/>
      <w:divBdr>
        <w:top w:val="none" w:sz="0" w:space="0" w:color="auto"/>
        <w:left w:val="none" w:sz="0" w:space="0" w:color="auto"/>
        <w:bottom w:val="none" w:sz="0" w:space="0" w:color="auto"/>
        <w:right w:val="none" w:sz="0" w:space="0" w:color="auto"/>
      </w:divBdr>
      <w:divsChild>
        <w:div w:id="1699238968">
          <w:marLeft w:val="0"/>
          <w:marRight w:val="0"/>
          <w:marTop w:val="0"/>
          <w:marBottom w:val="0"/>
          <w:divBdr>
            <w:top w:val="none" w:sz="0" w:space="0" w:color="auto"/>
            <w:left w:val="none" w:sz="0" w:space="0" w:color="auto"/>
            <w:bottom w:val="none" w:sz="0" w:space="0" w:color="auto"/>
            <w:right w:val="none" w:sz="0" w:space="0" w:color="auto"/>
          </w:divBdr>
        </w:div>
        <w:div w:id="644235891">
          <w:marLeft w:val="0"/>
          <w:marRight w:val="0"/>
          <w:marTop w:val="150"/>
          <w:marBottom w:val="0"/>
          <w:divBdr>
            <w:top w:val="none" w:sz="0" w:space="0" w:color="auto"/>
            <w:left w:val="none" w:sz="0" w:space="0" w:color="auto"/>
            <w:bottom w:val="none" w:sz="0" w:space="0" w:color="auto"/>
            <w:right w:val="none" w:sz="0" w:space="0" w:color="auto"/>
          </w:divBdr>
          <w:divsChild>
            <w:div w:id="38671195">
              <w:marLeft w:val="1155"/>
              <w:marRight w:val="0"/>
              <w:marTop w:val="0"/>
              <w:marBottom w:val="0"/>
              <w:divBdr>
                <w:top w:val="none" w:sz="0" w:space="0" w:color="auto"/>
                <w:left w:val="none" w:sz="0" w:space="0" w:color="auto"/>
                <w:bottom w:val="none" w:sz="0" w:space="0" w:color="auto"/>
                <w:right w:val="none" w:sz="0" w:space="0" w:color="auto"/>
              </w:divBdr>
            </w:div>
            <w:div w:id="281766322">
              <w:marLeft w:val="1155"/>
              <w:marRight w:val="0"/>
              <w:marTop w:val="0"/>
              <w:marBottom w:val="0"/>
              <w:divBdr>
                <w:top w:val="none" w:sz="0" w:space="0" w:color="auto"/>
                <w:left w:val="none" w:sz="0" w:space="0" w:color="auto"/>
                <w:bottom w:val="none" w:sz="0" w:space="0" w:color="auto"/>
                <w:right w:val="none" w:sz="0" w:space="0" w:color="auto"/>
              </w:divBdr>
            </w:div>
            <w:div w:id="1826512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507101">
      <w:bodyDiv w:val="1"/>
      <w:marLeft w:val="0"/>
      <w:marRight w:val="0"/>
      <w:marTop w:val="0"/>
      <w:marBottom w:val="0"/>
      <w:divBdr>
        <w:top w:val="none" w:sz="0" w:space="0" w:color="auto"/>
        <w:left w:val="none" w:sz="0" w:space="0" w:color="auto"/>
        <w:bottom w:val="none" w:sz="0" w:space="0" w:color="auto"/>
        <w:right w:val="none" w:sz="0" w:space="0" w:color="auto"/>
      </w:divBdr>
      <w:divsChild>
        <w:div w:id="373118344">
          <w:marLeft w:val="0"/>
          <w:marRight w:val="0"/>
          <w:marTop w:val="0"/>
          <w:marBottom w:val="0"/>
          <w:divBdr>
            <w:top w:val="none" w:sz="0" w:space="0" w:color="auto"/>
            <w:left w:val="none" w:sz="0" w:space="0" w:color="auto"/>
            <w:bottom w:val="none" w:sz="0" w:space="0" w:color="auto"/>
            <w:right w:val="none" w:sz="0" w:space="0" w:color="auto"/>
          </w:divBdr>
        </w:div>
        <w:div w:id="1590193238">
          <w:marLeft w:val="0"/>
          <w:marRight w:val="0"/>
          <w:marTop w:val="150"/>
          <w:marBottom w:val="0"/>
          <w:divBdr>
            <w:top w:val="none" w:sz="0" w:space="0" w:color="auto"/>
            <w:left w:val="none" w:sz="0" w:space="0" w:color="auto"/>
            <w:bottom w:val="none" w:sz="0" w:space="0" w:color="auto"/>
            <w:right w:val="none" w:sz="0" w:space="0" w:color="auto"/>
          </w:divBdr>
          <w:divsChild>
            <w:div w:id="17049267">
              <w:marLeft w:val="1155"/>
              <w:marRight w:val="0"/>
              <w:marTop w:val="0"/>
              <w:marBottom w:val="0"/>
              <w:divBdr>
                <w:top w:val="none" w:sz="0" w:space="0" w:color="auto"/>
                <w:left w:val="none" w:sz="0" w:space="0" w:color="auto"/>
                <w:bottom w:val="none" w:sz="0" w:space="0" w:color="auto"/>
                <w:right w:val="none" w:sz="0" w:space="0" w:color="auto"/>
              </w:divBdr>
            </w:div>
            <w:div w:id="1168248084">
              <w:marLeft w:val="1155"/>
              <w:marRight w:val="0"/>
              <w:marTop w:val="0"/>
              <w:marBottom w:val="0"/>
              <w:divBdr>
                <w:top w:val="none" w:sz="0" w:space="0" w:color="auto"/>
                <w:left w:val="none" w:sz="0" w:space="0" w:color="auto"/>
                <w:bottom w:val="none" w:sz="0" w:space="0" w:color="auto"/>
                <w:right w:val="none" w:sz="0" w:space="0" w:color="auto"/>
              </w:divBdr>
            </w:div>
            <w:div w:id="1443188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6653218">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160756">
      <w:bodyDiv w:val="1"/>
      <w:marLeft w:val="0"/>
      <w:marRight w:val="0"/>
      <w:marTop w:val="0"/>
      <w:marBottom w:val="0"/>
      <w:divBdr>
        <w:top w:val="none" w:sz="0" w:space="0" w:color="auto"/>
        <w:left w:val="none" w:sz="0" w:space="0" w:color="auto"/>
        <w:bottom w:val="none" w:sz="0" w:space="0" w:color="auto"/>
        <w:right w:val="none" w:sz="0" w:space="0" w:color="auto"/>
      </w:divBdr>
      <w:divsChild>
        <w:div w:id="236132127">
          <w:marLeft w:val="0"/>
          <w:marRight w:val="0"/>
          <w:marTop w:val="0"/>
          <w:marBottom w:val="0"/>
          <w:divBdr>
            <w:top w:val="none" w:sz="0" w:space="0" w:color="auto"/>
            <w:left w:val="none" w:sz="0" w:space="0" w:color="auto"/>
            <w:bottom w:val="none" w:sz="0" w:space="0" w:color="auto"/>
            <w:right w:val="none" w:sz="0" w:space="0" w:color="auto"/>
          </w:divBdr>
        </w:div>
        <w:div w:id="1222595045">
          <w:marLeft w:val="0"/>
          <w:marRight w:val="0"/>
          <w:marTop w:val="150"/>
          <w:marBottom w:val="0"/>
          <w:divBdr>
            <w:top w:val="none" w:sz="0" w:space="0" w:color="auto"/>
            <w:left w:val="none" w:sz="0" w:space="0" w:color="auto"/>
            <w:bottom w:val="none" w:sz="0" w:space="0" w:color="auto"/>
            <w:right w:val="none" w:sz="0" w:space="0" w:color="auto"/>
          </w:divBdr>
          <w:divsChild>
            <w:div w:id="272253171">
              <w:marLeft w:val="1155"/>
              <w:marRight w:val="0"/>
              <w:marTop w:val="0"/>
              <w:marBottom w:val="0"/>
              <w:divBdr>
                <w:top w:val="none" w:sz="0" w:space="0" w:color="auto"/>
                <w:left w:val="none" w:sz="0" w:space="0" w:color="auto"/>
                <w:bottom w:val="none" w:sz="0" w:space="0" w:color="auto"/>
                <w:right w:val="none" w:sz="0" w:space="0" w:color="auto"/>
              </w:divBdr>
            </w:div>
            <w:div w:id="110442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743163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69923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023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816287">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8571">
      <w:bodyDiv w:val="1"/>
      <w:marLeft w:val="0"/>
      <w:marRight w:val="0"/>
      <w:marTop w:val="0"/>
      <w:marBottom w:val="0"/>
      <w:divBdr>
        <w:top w:val="none" w:sz="0" w:space="0" w:color="auto"/>
        <w:left w:val="none" w:sz="0" w:space="0" w:color="auto"/>
        <w:bottom w:val="none" w:sz="0" w:space="0" w:color="auto"/>
        <w:right w:val="none" w:sz="0" w:space="0" w:color="auto"/>
      </w:divBdr>
      <w:divsChild>
        <w:div w:id="1071124336">
          <w:marLeft w:val="0"/>
          <w:marRight w:val="0"/>
          <w:marTop w:val="0"/>
          <w:marBottom w:val="0"/>
          <w:divBdr>
            <w:top w:val="none" w:sz="0" w:space="0" w:color="auto"/>
            <w:left w:val="none" w:sz="0" w:space="0" w:color="auto"/>
            <w:bottom w:val="none" w:sz="0" w:space="0" w:color="auto"/>
            <w:right w:val="none" w:sz="0" w:space="0" w:color="auto"/>
          </w:divBdr>
        </w:div>
        <w:div w:id="850994050">
          <w:marLeft w:val="0"/>
          <w:marRight w:val="0"/>
          <w:marTop w:val="150"/>
          <w:marBottom w:val="0"/>
          <w:divBdr>
            <w:top w:val="none" w:sz="0" w:space="0" w:color="auto"/>
            <w:left w:val="none" w:sz="0" w:space="0" w:color="auto"/>
            <w:bottom w:val="none" w:sz="0" w:space="0" w:color="auto"/>
            <w:right w:val="none" w:sz="0" w:space="0" w:color="auto"/>
          </w:divBdr>
          <w:divsChild>
            <w:div w:id="1808426519">
              <w:marLeft w:val="1155"/>
              <w:marRight w:val="0"/>
              <w:marTop w:val="0"/>
              <w:marBottom w:val="0"/>
              <w:divBdr>
                <w:top w:val="none" w:sz="0" w:space="0" w:color="auto"/>
                <w:left w:val="none" w:sz="0" w:space="0" w:color="auto"/>
                <w:bottom w:val="none" w:sz="0" w:space="0" w:color="auto"/>
                <w:right w:val="none" w:sz="0" w:space="0" w:color="auto"/>
              </w:divBdr>
            </w:div>
            <w:div w:id="959264666">
              <w:marLeft w:val="1155"/>
              <w:marRight w:val="0"/>
              <w:marTop w:val="0"/>
              <w:marBottom w:val="0"/>
              <w:divBdr>
                <w:top w:val="none" w:sz="0" w:space="0" w:color="auto"/>
                <w:left w:val="none" w:sz="0" w:space="0" w:color="auto"/>
                <w:bottom w:val="none" w:sz="0" w:space="0" w:color="auto"/>
                <w:right w:val="none" w:sz="0" w:space="0" w:color="auto"/>
              </w:divBdr>
            </w:div>
            <w:div w:id="510724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233311">
      <w:bodyDiv w:val="1"/>
      <w:marLeft w:val="0"/>
      <w:marRight w:val="0"/>
      <w:marTop w:val="0"/>
      <w:marBottom w:val="0"/>
      <w:divBdr>
        <w:top w:val="none" w:sz="0" w:space="0" w:color="auto"/>
        <w:left w:val="none" w:sz="0" w:space="0" w:color="auto"/>
        <w:bottom w:val="none" w:sz="0" w:space="0" w:color="auto"/>
        <w:right w:val="none" w:sz="0" w:space="0" w:color="auto"/>
      </w:divBdr>
      <w:divsChild>
        <w:div w:id="365254507">
          <w:marLeft w:val="0"/>
          <w:marRight w:val="0"/>
          <w:marTop w:val="0"/>
          <w:marBottom w:val="0"/>
          <w:divBdr>
            <w:top w:val="none" w:sz="0" w:space="0" w:color="auto"/>
            <w:left w:val="none" w:sz="0" w:space="0" w:color="auto"/>
            <w:bottom w:val="none" w:sz="0" w:space="0" w:color="auto"/>
            <w:right w:val="none" w:sz="0" w:space="0" w:color="auto"/>
          </w:divBdr>
        </w:div>
        <w:div w:id="1424183931">
          <w:marLeft w:val="0"/>
          <w:marRight w:val="0"/>
          <w:marTop w:val="150"/>
          <w:marBottom w:val="0"/>
          <w:divBdr>
            <w:top w:val="none" w:sz="0" w:space="0" w:color="auto"/>
            <w:left w:val="none" w:sz="0" w:space="0" w:color="auto"/>
            <w:bottom w:val="none" w:sz="0" w:space="0" w:color="auto"/>
            <w:right w:val="none" w:sz="0" w:space="0" w:color="auto"/>
          </w:divBdr>
          <w:divsChild>
            <w:div w:id="543979305">
              <w:marLeft w:val="1155"/>
              <w:marRight w:val="0"/>
              <w:marTop w:val="0"/>
              <w:marBottom w:val="0"/>
              <w:divBdr>
                <w:top w:val="none" w:sz="0" w:space="0" w:color="auto"/>
                <w:left w:val="none" w:sz="0" w:space="0" w:color="auto"/>
                <w:bottom w:val="none" w:sz="0" w:space="0" w:color="auto"/>
                <w:right w:val="none" w:sz="0" w:space="0" w:color="auto"/>
              </w:divBdr>
            </w:div>
            <w:div w:id="176046502">
              <w:marLeft w:val="1155"/>
              <w:marRight w:val="0"/>
              <w:marTop w:val="0"/>
              <w:marBottom w:val="0"/>
              <w:divBdr>
                <w:top w:val="none" w:sz="0" w:space="0" w:color="auto"/>
                <w:left w:val="none" w:sz="0" w:space="0" w:color="auto"/>
                <w:bottom w:val="none" w:sz="0" w:space="0" w:color="auto"/>
                <w:right w:val="none" w:sz="0" w:space="0" w:color="auto"/>
              </w:divBdr>
            </w:div>
            <w:div w:id="141582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474966">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6973">
      <w:bodyDiv w:val="1"/>
      <w:marLeft w:val="0"/>
      <w:marRight w:val="0"/>
      <w:marTop w:val="0"/>
      <w:marBottom w:val="0"/>
      <w:divBdr>
        <w:top w:val="none" w:sz="0" w:space="0" w:color="auto"/>
        <w:left w:val="none" w:sz="0" w:space="0" w:color="auto"/>
        <w:bottom w:val="none" w:sz="0" w:space="0" w:color="auto"/>
        <w:right w:val="none" w:sz="0" w:space="0" w:color="auto"/>
      </w:divBdr>
      <w:divsChild>
        <w:div w:id="656416312">
          <w:marLeft w:val="0"/>
          <w:marRight w:val="0"/>
          <w:marTop w:val="0"/>
          <w:marBottom w:val="0"/>
          <w:divBdr>
            <w:top w:val="none" w:sz="0" w:space="0" w:color="auto"/>
            <w:left w:val="none" w:sz="0" w:space="0" w:color="auto"/>
            <w:bottom w:val="none" w:sz="0" w:space="0" w:color="auto"/>
            <w:right w:val="none" w:sz="0" w:space="0" w:color="auto"/>
          </w:divBdr>
        </w:div>
        <w:div w:id="1381898364">
          <w:marLeft w:val="0"/>
          <w:marRight w:val="0"/>
          <w:marTop w:val="150"/>
          <w:marBottom w:val="0"/>
          <w:divBdr>
            <w:top w:val="none" w:sz="0" w:space="0" w:color="auto"/>
            <w:left w:val="none" w:sz="0" w:space="0" w:color="auto"/>
            <w:bottom w:val="none" w:sz="0" w:space="0" w:color="auto"/>
            <w:right w:val="none" w:sz="0" w:space="0" w:color="auto"/>
          </w:divBdr>
          <w:divsChild>
            <w:div w:id="1047023080">
              <w:marLeft w:val="1155"/>
              <w:marRight w:val="0"/>
              <w:marTop w:val="0"/>
              <w:marBottom w:val="0"/>
              <w:divBdr>
                <w:top w:val="none" w:sz="0" w:space="0" w:color="auto"/>
                <w:left w:val="none" w:sz="0" w:space="0" w:color="auto"/>
                <w:bottom w:val="none" w:sz="0" w:space="0" w:color="auto"/>
                <w:right w:val="none" w:sz="0" w:space="0" w:color="auto"/>
              </w:divBdr>
            </w:div>
            <w:div w:id="1562213770">
              <w:marLeft w:val="1155"/>
              <w:marRight w:val="0"/>
              <w:marTop w:val="0"/>
              <w:marBottom w:val="0"/>
              <w:divBdr>
                <w:top w:val="none" w:sz="0" w:space="0" w:color="auto"/>
                <w:left w:val="none" w:sz="0" w:space="0" w:color="auto"/>
                <w:bottom w:val="none" w:sz="0" w:space="0" w:color="auto"/>
                <w:right w:val="none" w:sz="0" w:space="0" w:color="auto"/>
              </w:divBdr>
            </w:div>
            <w:div w:id="11297132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123521">
      <w:bodyDiv w:val="1"/>
      <w:marLeft w:val="0"/>
      <w:marRight w:val="0"/>
      <w:marTop w:val="0"/>
      <w:marBottom w:val="0"/>
      <w:divBdr>
        <w:top w:val="none" w:sz="0" w:space="0" w:color="auto"/>
        <w:left w:val="none" w:sz="0" w:space="0" w:color="auto"/>
        <w:bottom w:val="none" w:sz="0" w:space="0" w:color="auto"/>
        <w:right w:val="none" w:sz="0" w:space="0" w:color="auto"/>
      </w:divBdr>
    </w:div>
    <w:div w:id="1469131926">
      <w:bodyDiv w:val="1"/>
      <w:marLeft w:val="0"/>
      <w:marRight w:val="0"/>
      <w:marTop w:val="0"/>
      <w:marBottom w:val="0"/>
      <w:divBdr>
        <w:top w:val="none" w:sz="0" w:space="0" w:color="auto"/>
        <w:left w:val="none" w:sz="0" w:space="0" w:color="auto"/>
        <w:bottom w:val="none" w:sz="0" w:space="0" w:color="auto"/>
        <w:right w:val="none" w:sz="0" w:space="0" w:color="auto"/>
      </w:divBdr>
      <w:divsChild>
        <w:div w:id="535236934">
          <w:marLeft w:val="0"/>
          <w:marRight w:val="0"/>
          <w:marTop w:val="0"/>
          <w:marBottom w:val="0"/>
          <w:divBdr>
            <w:top w:val="none" w:sz="0" w:space="0" w:color="auto"/>
            <w:left w:val="none" w:sz="0" w:space="0" w:color="auto"/>
            <w:bottom w:val="none" w:sz="0" w:space="0" w:color="auto"/>
            <w:right w:val="none" w:sz="0" w:space="0" w:color="auto"/>
          </w:divBdr>
        </w:div>
        <w:div w:id="252664564">
          <w:marLeft w:val="0"/>
          <w:marRight w:val="0"/>
          <w:marTop w:val="150"/>
          <w:marBottom w:val="0"/>
          <w:divBdr>
            <w:top w:val="none" w:sz="0" w:space="0" w:color="auto"/>
            <w:left w:val="none" w:sz="0" w:space="0" w:color="auto"/>
            <w:bottom w:val="none" w:sz="0" w:space="0" w:color="auto"/>
            <w:right w:val="none" w:sz="0" w:space="0" w:color="auto"/>
          </w:divBdr>
          <w:divsChild>
            <w:div w:id="1052535786">
              <w:marLeft w:val="1155"/>
              <w:marRight w:val="0"/>
              <w:marTop w:val="0"/>
              <w:marBottom w:val="0"/>
              <w:divBdr>
                <w:top w:val="none" w:sz="0" w:space="0" w:color="auto"/>
                <w:left w:val="none" w:sz="0" w:space="0" w:color="auto"/>
                <w:bottom w:val="none" w:sz="0" w:space="0" w:color="auto"/>
                <w:right w:val="none" w:sz="0" w:space="0" w:color="auto"/>
              </w:divBdr>
            </w:div>
            <w:div w:id="625738642">
              <w:marLeft w:val="1155"/>
              <w:marRight w:val="0"/>
              <w:marTop w:val="0"/>
              <w:marBottom w:val="0"/>
              <w:divBdr>
                <w:top w:val="none" w:sz="0" w:space="0" w:color="auto"/>
                <w:left w:val="none" w:sz="0" w:space="0" w:color="auto"/>
                <w:bottom w:val="none" w:sz="0" w:space="0" w:color="auto"/>
                <w:right w:val="none" w:sz="0" w:space="0" w:color="auto"/>
              </w:divBdr>
            </w:div>
            <w:div w:id="212237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304">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317744">
      <w:bodyDiv w:val="1"/>
      <w:marLeft w:val="0"/>
      <w:marRight w:val="0"/>
      <w:marTop w:val="0"/>
      <w:marBottom w:val="0"/>
      <w:divBdr>
        <w:top w:val="none" w:sz="0" w:space="0" w:color="auto"/>
        <w:left w:val="none" w:sz="0" w:space="0" w:color="auto"/>
        <w:bottom w:val="none" w:sz="0" w:space="0" w:color="auto"/>
        <w:right w:val="none" w:sz="0" w:space="0" w:color="auto"/>
      </w:divBdr>
      <w:divsChild>
        <w:div w:id="884756911">
          <w:marLeft w:val="0"/>
          <w:marRight w:val="0"/>
          <w:marTop w:val="0"/>
          <w:marBottom w:val="0"/>
          <w:divBdr>
            <w:top w:val="none" w:sz="0" w:space="0" w:color="auto"/>
            <w:left w:val="none" w:sz="0" w:space="0" w:color="auto"/>
            <w:bottom w:val="none" w:sz="0" w:space="0" w:color="auto"/>
            <w:right w:val="none" w:sz="0" w:space="0" w:color="auto"/>
          </w:divBdr>
        </w:div>
        <w:div w:id="1981612928">
          <w:marLeft w:val="0"/>
          <w:marRight w:val="0"/>
          <w:marTop w:val="150"/>
          <w:marBottom w:val="0"/>
          <w:divBdr>
            <w:top w:val="none" w:sz="0" w:space="0" w:color="auto"/>
            <w:left w:val="none" w:sz="0" w:space="0" w:color="auto"/>
            <w:bottom w:val="none" w:sz="0" w:space="0" w:color="auto"/>
            <w:right w:val="none" w:sz="0" w:space="0" w:color="auto"/>
          </w:divBdr>
          <w:divsChild>
            <w:div w:id="1223099325">
              <w:marLeft w:val="1155"/>
              <w:marRight w:val="0"/>
              <w:marTop w:val="0"/>
              <w:marBottom w:val="0"/>
              <w:divBdr>
                <w:top w:val="none" w:sz="0" w:space="0" w:color="auto"/>
                <w:left w:val="none" w:sz="0" w:space="0" w:color="auto"/>
                <w:bottom w:val="none" w:sz="0" w:space="0" w:color="auto"/>
                <w:right w:val="none" w:sz="0" w:space="0" w:color="auto"/>
              </w:divBdr>
            </w:div>
            <w:div w:id="1665818345">
              <w:marLeft w:val="1155"/>
              <w:marRight w:val="0"/>
              <w:marTop w:val="0"/>
              <w:marBottom w:val="0"/>
              <w:divBdr>
                <w:top w:val="none" w:sz="0" w:space="0" w:color="auto"/>
                <w:left w:val="none" w:sz="0" w:space="0" w:color="auto"/>
                <w:bottom w:val="none" w:sz="0" w:space="0" w:color="auto"/>
                <w:right w:val="none" w:sz="0" w:space="0" w:color="auto"/>
              </w:divBdr>
            </w:div>
            <w:div w:id="926311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441157">
      <w:bodyDiv w:val="1"/>
      <w:marLeft w:val="0"/>
      <w:marRight w:val="0"/>
      <w:marTop w:val="0"/>
      <w:marBottom w:val="0"/>
      <w:divBdr>
        <w:top w:val="none" w:sz="0" w:space="0" w:color="auto"/>
        <w:left w:val="none" w:sz="0" w:space="0" w:color="auto"/>
        <w:bottom w:val="none" w:sz="0" w:space="0" w:color="auto"/>
        <w:right w:val="none" w:sz="0" w:space="0" w:color="auto"/>
      </w:divBdr>
      <w:divsChild>
        <w:div w:id="463234579">
          <w:marLeft w:val="0"/>
          <w:marRight w:val="0"/>
          <w:marTop w:val="0"/>
          <w:marBottom w:val="0"/>
          <w:divBdr>
            <w:top w:val="none" w:sz="0" w:space="0" w:color="auto"/>
            <w:left w:val="none" w:sz="0" w:space="0" w:color="auto"/>
            <w:bottom w:val="none" w:sz="0" w:space="0" w:color="auto"/>
            <w:right w:val="none" w:sz="0" w:space="0" w:color="auto"/>
          </w:divBdr>
        </w:div>
        <w:div w:id="710879958">
          <w:marLeft w:val="0"/>
          <w:marRight w:val="0"/>
          <w:marTop w:val="150"/>
          <w:marBottom w:val="0"/>
          <w:divBdr>
            <w:top w:val="none" w:sz="0" w:space="0" w:color="auto"/>
            <w:left w:val="none" w:sz="0" w:space="0" w:color="auto"/>
            <w:bottom w:val="none" w:sz="0" w:space="0" w:color="auto"/>
            <w:right w:val="none" w:sz="0" w:space="0" w:color="auto"/>
          </w:divBdr>
          <w:divsChild>
            <w:div w:id="993486826">
              <w:marLeft w:val="1155"/>
              <w:marRight w:val="0"/>
              <w:marTop w:val="0"/>
              <w:marBottom w:val="0"/>
              <w:divBdr>
                <w:top w:val="none" w:sz="0" w:space="0" w:color="auto"/>
                <w:left w:val="none" w:sz="0" w:space="0" w:color="auto"/>
                <w:bottom w:val="none" w:sz="0" w:space="0" w:color="auto"/>
                <w:right w:val="none" w:sz="0" w:space="0" w:color="auto"/>
              </w:divBdr>
            </w:div>
            <w:div w:id="451558008">
              <w:marLeft w:val="1155"/>
              <w:marRight w:val="0"/>
              <w:marTop w:val="0"/>
              <w:marBottom w:val="0"/>
              <w:divBdr>
                <w:top w:val="none" w:sz="0" w:space="0" w:color="auto"/>
                <w:left w:val="none" w:sz="0" w:space="0" w:color="auto"/>
                <w:bottom w:val="none" w:sz="0" w:space="0" w:color="auto"/>
                <w:right w:val="none" w:sz="0" w:space="0" w:color="auto"/>
              </w:divBdr>
            </w:div>
            <w:div w:id="538587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636821">
      <w:bodyDiv w:val="1"/>
      <w:marLeft w:val="0"/>
      <w:marRight w:val="0"/>
      <w:marTop w:val="0"/>
      <w:marBottom w:val="0"/>
      <w:divBdr>
        <w:top w:val="none" w:sz="0" w:space="0" w:color="auto"/>
        <w:left w:val="none" w:sz="0" w:space="0" w:color="auto"/>
        <w:bottom w:val="none" w:sz="0" w:space="0" w:color="auto"/>
        <w:right w:val="none" w:sz="0" w:space="0" w:color="auto"/>
      </w:divBdr>
      <w:divsChild>
        <w:div w:id="2098011881">
          <w:marLeft w:val="0"/>
          <w:marRight w:val="0"/>
          <w:marTop w:val="0"/>
          <w:marBottom w:val="0"/>
          <w:divBdr>
            <w:top w:val="none" w:sz="0" w:space="0" w:color="auto"/>
            <w:left w:val="none" w:sz="0" w:space="0" w:color="auto"/>
            <w:bottom w:val="none" w:sz="0" w:space="0" w:color="auto"/>
            <w:right w:val="none" w:sz="0" w:space="0" w:color="auto"/>
          </w:divBdr>
        </w:div>
        <w:div w:id="54282217">
          <w:marLeft w:val="0"/>
          <w:marRight w:val="0"/>
          <w:marTop w:val="150"/>
          <w:marBottom w:val="0"/>
          <w:divBdr>
            <w:top w:val="none" w:sz="0" w:space="0" w:color="auto"/>
            <w:left w:val="none" w:sz="0" w:space="0" w:color="auto"/>
            <w:bottom w:val="none" w:sz="0" w:space="0" w:color="auto"/>
            <w:right w:val="none" w:sz="0" w:space="0" w:color="auto"/>
          </w:divBdr>
          <w:divsChild>
            <w:div w:id="1285230179">
              <w:marLeft w:val="1155"/>
              <w:marRight w:val="0"/>
              <w:marTop w:val="0"/>
              <w:marBottom w:val="0"/>
              <w:divBdr>
                <w:top w:val="none" w:sz="0" w:space="0" w:color="auto"/>
                <w:left w:val="none" w:sz="0" w:space="0" w:color="auto"/>
                <w:bottom w:val="none" w:sz="0" w:space="0" w:color="auto"/>
                <w:right w:val="none" w:sz="0" w:space="0" w:color="auto"/>
              </w:divBdr>
            </w:div>
            <w:div w:id="1921020775">
              <w:marLeft w:val="1155"/>
              <w:marRight w:val="0"/>
              <w:marTop w:val="0"/>
              <w:marBottom w:val="0"/>
              <w:divBdr>
                <w:top w:val="none" w:sz="0" w:space="0" w:color="auto"/>
                <w:left w:val="none" w:sz="0" w:space="0" w:color="auto"/>
                <w:bottom w:val="none" w:sz="0" w:space="0" w:color="auto"/>
                <w:right w:val="none" w:sz="0" w:space="0" w:color="auto"/>
              </w:divBdr>
            </w:div>
            <w:div w:id="155503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097039">
      <w:bodyDiv w:val="1"/>
      <w:marLeft w:val="0"/>
      <w:marRight w:val="0"/>
      <w:marTop w:val="0"/>
      <w:marBottom w:val="0"/>
      <w:divBdr>
        <w:top w:val="none" w:sz="0" w:space="0" w:color="auto"/>
        <w:left w:val="none" w:sz="0" w:space="0" w:color="auto"/>
        <w:bottom w:val="none" w:sz="0" w:space="0" w:color="auto"/>
        <w:right w:val="none" w:sz="0" w:space="0" w:color="auto"/>
      </w:divBdr>
    </w:div>
    <w:div w:id="1471168368">
      <w:bodyDiv w:val="1"/>
      <w:marLeft w:val="0"/>
      <w:marRight w:val="0"/>
      <w:marTop w:val="0"/>
      <w:marBottom w:val="0"/>
      <w:divBdr>
        <w:top w:val="none" w:sz="0" w:space="0" w:color="auto"/>
        <w:left w:val="none" w:sz="0" w:space="0" w:color="auto"/>
        <w:bottom w:val="none" w:sz="0" w:space="0" w:color="auto"/>
        <w:right w:val="none" w:sz="0" w:space="0" w:color="auto"/>
      </w:divBdr>
      <w:divsChild>
        <w:div w:id="1555385117">
          <w:marLeft w:val="0"/>
          <w:marRight w:val="0"/>
          <w:marTop w:val="0"/>
          <w:marBottom w:val="0"/>
          <w:divBdr>
            <w:top w:val="none" w:sz="0" w:space="0" w:color="auto"/>
            <w:left w:val="none" w:sz="0" w:space="0" w:color="auto"/>
            <w:bottom w:val="none" w:sz="0" w:space="0" w:color="auto"/>
            <w:right w:val="none" w:sz="0" w:space="0" w:color="auto"/>
          </w:divBdr>
        </w:div>
        <w:div w:id="1531798871">
          <w:marLeft w:val="0"/>
          <w:marRight w:val="0"/>
          <w:marTop w:val="150"/>
          <w:marBottom w:val="0"/>
          <w:divBdr>
            <w:top w:val="none" w:sz="0" w:space="0" w:color="auto"/>
            <w:left w:val="none" w:sz="0" w:space="0" w:color="auto"/>
            <w:bottom w:val="none" w:sz="0" w:space="0" w:color="auto"/>
            <w:right w:val="none" w:sz="0" w:space="0" w:color="auto"/>
          </w:divBdr>
          <w:divsChild>
            <w:div w:id="397939070">
              <w:marLeft w:val="1155"/>
              <w:marRight w:val="0"/>
              <w:marTop w:val="0"/>
              <w:marBottom w:val="0"/>
              <w:divBdr>
                <w:top w:val="none" w:sz="0" w:space="0" w:color="auto"/>
                <w:left w:val="none" w:sz="0" w:space="0" w:color="auto"/>
                <w:bottom w:val="none" w:sz="0" w:space="0" w:color="auto"/>
                <w:right w:val="none" w:sz="0" w:space="0" w:color="auto"/>
              </w:divBdr>
            </w:div>
            <w:div w:id="166556368">
              <w:marLeft w:val="1155"/>
              <w:marRight w:val="0"/>
              <w:marTop w:val="0"/>
              <w:marBottom w:val="0"/>
              <w:divBdr>
                <w:top w:val="none" w:sz="0" w:space="0" w:color="auto"/>
                <w:left w:val="none" w:sz="0" w:space="0" w:color="auto"/>
                <w:bottom w:val="none" w:sz="0" w:space="0" w:color="auto"/>
                <w:right w:val="none" w:sz="0" w:space="0" w:color="auto"/>
              </w:divBdr>
            </w:div>
            <w:div w:id="101241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360141">
      <w:bodyDiv w:val="1"/>
      <w:marLeft w:val="0"/>
      <w:marRight w:val="0"/>
      <w:marTop w:val="0"/>
      <w:marBottom w:val="0"/>
      <w:divBdr>
        <w:top w:val="none" w:sz="0" w:space="0" w:color="auto"/>
        <w:left w:val="none" w:sz="0" w:space="0" w:color="auto"/>
        <w:bottom w:val="none" w:sz="0" w:space="0" w:color="auto"/>
        <w:right w:val="none" w:sz="0" w:space="0" w:color="auto"/>
      </w:divBdr>
    </w:div>
    <w:div w:id="1471365290">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628771">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04900">
      <w:bodyDiv w:val="1"/>
      <w:marLeft w:val="0"/>
      <w:marRight w:val="0"/>
      <w:marTop w:val="0"/>
      <w:marBottom w:val="0"/>
      <w:divBdr>
        <w:top w:val="none" w:sz="0" w:space="0" w:color="auto"/>
        <w:left w:val="none" w:sz="0" w:space="0" w:color="auto"/>
        <w:bottom w:val="none" w:sz="0" w:space="0" w:color="auto"/>
        <w:right w:val="none" w:sz="0" w:space="0" w:color="auto"/>
      </w:divBdr>
      <w:divsChild>
        <w:div w:id="1092317784">
          <w:marLeft w:val="0"/>
          <w:marRight w:val="0"/>
          <w:marTop w:val="0"/>
          <w:marBottom w:val="0"/>
          <w:divBdr>
            <w:top w:val="none" w:sz="0" w:space="0" w:color="auto"/>
            <w:left w:val="none" w:sz="0" w:space="0" w:color="auto"/>
            <w:bottom w:val="none" w:sz="0" w:space="0" w:color="auto"/>
            <w:right w:val="none" w:sz="0" w:space="0" w:color="auto"/>
          </w:divBdr>
        </w:div>
        <w:div w:id="1309089159">
          <w:marLeft w:val="0"/>
          <w:marRight w:val="0"/>
          <w:marTop w:val="150"/>
          <w:marBottom w:val="0"/>
          <w:divBdr>
            <w:top w:val="none" w:sz="0" w:space="0" w:color="auto"/>
            <w:left w:val="none" w:sz="0" w:space="0" w:color="auto"/>
            <w:bottom w:val="none" w:sz="0" w:space="0" w:color="auto"/>
            <w:right w:val="none" w:sz="0" w:space="0" w:color="auto"/>
          </w:divBdr>
          <w:divsChild>
            <w:div w:id="2013334339">
              <w:marLeft w:val="1155"/>
              <w:marRight w:val="0"/>
              <w:marTop w:val="0"/>
              <w:marBottom w:val="0"/>
              <w:divBdr>
                <w:top w:val="none" w:sz="0" w:space="0" w:color="auto"/>
                <w:left w:val="none" w:sz="0" w:space="0" w:color="auto"/>
                <w:bottom w:val="none" w:sz="0" w:space="0" w:color="auto"/>
                <w:right w:val="none" w:sz="0" w:space="0" w:color="auto"/>
              </w:divBdr>
            </w:div>
            <w:div w:id="241987737">
              <w:marLeft w:val="1155"/>
              <w:marRight w:val="0"/>
              <w:marTop w:val="0"/>
              <w:marBottom w:val="0"/>
              <w:divBdr>
                <w:top w:val="none" w:sz="0" w:space="0" w:color="auto"/>
                <w:left w:val="none" w:sz="0" w:space="0" w:color="auto"/>
                <w:bottom w:val="none" w:sz="0" w:space="0" w:color="auto"/>
                <w:right w:val="none" w:sz="0" w:space="0" w:color="auto"/>
              </w:divBdr>
            </w:div>
            <w:div w:id="13533391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938988">
      <w:bodyDiv w:val="1"/>
      <w:marLeft w:val="0"/>
      <w:marRight w:val="0"/>
      <w:marTop w:val="0"/>
      <w:marBottom w:val="0"/>
      <w:divBdr>
        <w:top w:val="none" w:sz="0" w:space="0" w:color="auto"/>
        <w:left w:val="none" w:sz="0" w:space="0" w:color="auto"/>
        <w:bottom w:val="none" w:sz="0" w:space="0" w:color="auto"/>
        <w:right w:val="none" w:sz="0" w:space="0" w:color="auto"/>
      </w:divBdr>
      <w:divsChild>
        <w:div w:id="1534420472">
          <w:marLeft w:val="0"/>
          <w:marRight w:val="0"/>
          <w:marTop w:val="0"/>
          <w:marBottom w:val="0"/>
          <w:divBdr>
            <w:top w:val="none" w:sz="0" w:space="0" w:color="auto"/>
            <w:left w:val="none" w:sz="0" w:space="0" w:color="auto"/>
            <w:bottom w:val="none" w:sz="0" w:space="0" w:color="auto"/>
            <w:right w:val="none" w:sz="0" w:space="0" w:color="auto"/>
          </w:divBdr>
        </w:div>
        <w:div w:id="640622263">
          <w:marLeft w:val="0"/>
          <w:marRight w:val="0"/>
          <w:marTop w:val="150"/>
          <w:marBottom w:val="0"/>
          <w:divBdr>
            <w:top w:val="none" w:sz="0" w:space="0" w:color="auto"/>
            <w:left w:val="none" w:sz="0" w:space="0" w:color="auto"/>
            <w:bottom w:val="none" w:sz="0" w:space="0" w:color="auto"/>
            <w:right w:val="none" w:sz="0" w:space="0" w:color="auto"/>
          </w:divBdr>
          <w:divsChild>
            <w:div w:id="1980264686">
              <w:marLeft w:val="1155"/>
              <w:marRight w:val="0"/>
              <w:marTop w:val="0"/>
              <w:marBottom w:val="0"/>
              <w:divBdr>
                <w:top w:val="none" w:sz="0" w:space="0" w:color="auto"/>
                <w:left w:val="none" w:sz="0" w:space="0" w:color="auto"/>
                <w:bottom w:val="none" w:sz="0" w:space="0" w:color="auto"/>
                <w:right w:val="none" w:sz="0" w:space="0" w:color="auto"/>
              </w:divBdr>
            </w:div>
            <w:div w:id="320500061">
              <w:marLeft w:val="1155"/>
              <w:marRight w:val="0"/>
              <w:marTop w:val="0"/>
              <w:marBottom w:val="0"/>
              <w:divBdr>
                <w:top w:val="none" w:sz="0" w:space="0" w:color="auto"/>
                <w:left w:val="none" w:sz="0" w:space="0" w:color="auto"/>
                <w:bottom w:val="none" w:sz="0" w:space="0" w:color="auto"/>
                <w:right w:val="none" w:sz="0" w:space="0" w:color="auto"/>
              </w:divBdr>
            </w:div>
            <w:div w:id="885529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399916">
      <w:bodyDiv w:val="1"/>
      <w:marLeft w:val="0"/>
      <w:marRight w:val="0"/>
      <w:marTop w:val="0"/>
      <w:marBottom w:val="0"/>
      <w:divBdr>
        <w:top w:val="none" w:sz="0" w:space="0" w:color="auto"/>
        <w:left w:val="none" w:sz="0" w:space="0" w:color="auto"/>
        <w:bottom w:val="none" w:sz="0" w:space="0" w:color="auto"/>
        <w:right w:val="none" w:sz="0" w:space="0" w:color="auto"/>
      </w:divBdr>
      <w:divsChild>
        <w:div w:id="1405570346">
          <w:marLeft w:val="0"/>
          <w:marRight w:val="0"/>
          <w:marTop w:val="0"/>
          <w:marBottom w:val="0"/>
          <w:divBdr>
            <w:top w:val="none" w:sz="0" w:space="0" w:color="auto"/>
            <w:left w:val="none" w:sz="0" w:space="0" w:color="auto"/>
            <w:bottom w:val="none" w:sz="0" w:space="0" w:color="auto"/>
            <w:right w:val="none" w:sz="0" w:space="0" w:color="auto"/>
          </w:divBdr>
        </w:div>
        <w:div w:id="320236057">
          <w:marLeft w:val="0"/>
          <w:marRight w:val="0"/>
          <w:marTop w:val="150"/>
          <w:marBottom w:val="0"/>
          <w:divBdr>
            <w:top w:val="none" w:sz="0" w:space="0" w:color="auto"/>
            <w:left w:val="none" w:sz="0" w:space="0" w:color="auto"/>
            <w:bottom w:val="none" w:sz="0" w:space="0" w:color="auto"/>
            <w:right w:val="none" w:sz="0" w:space="0" w:color="auto"/>
          </w:divBdr>
          <w:divsChild>
            <w:div w:id="1077899020">
              <w:marLeft w:val="1155"/>
              <w:marRight w:val="0"/>
              <w:marTop w:val="0"/>
              <w:marBottom w:val="0"/>
              <w:divBdr>
                <w:top w:val="none" w:sz="0" w:space="0" w:color="auto"/>
                <w:left w:val="none" w:sz="0" w:space="0" w:color="auto"/>
                <w:bottom w:val="none" w:sz="0" w:space="0" w:color="auto"/>
                <w:right w:val="none" w:sz="0" w:space="0" w:color="auto"/>
              </w:divBdr>
            </w:div>
            <w:div w:id="1023556591">
              <w:marLeft w:val="1155"/>
              <w:marRight w:val="0"/>
              <w:marTop w:val="0"/>
              <w:marBottom w:val="0"/>
              <w:divBdr>
                <w:top w:val="none" w:sz="0" w:space="0" w:color="auto"/>
                <w:left w:val="none" w:sz="0" w:space="0" w:color="auto"/>
                <w:bottom w:val="none" w:sz="0" w:space="0" w:color="auto"/>
                <w:right w:val="none" w:sz="0" w:space="0" w:color="auto"/>
              </w:divBdr>
            </w:div>
            <w:div w:id="1450322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623">
      <w:bodyDiv w:val="1"/>
      <w:marLeft w:val="0"/>
      <w:marRight w:val="0"/>
      <w:marTop w:val="0"/>
      <w:marBottom w:val="0"/>
      <w:divBdr>
        <w:top w:val="none" w:sz="0" w:space="0" w:color="auto"/>
        <w:left w:val="none" w:sz="0" w:space="0" w:color="auto"/>
        <w:bottom w:val="none" w:sz="0" w:space="0" w:color="auto"/>
        <w:right w:val="none" w:sz="0" w:space="0" w:color="auto"/>
      </w:divBdr>
      <w:divsChild>
        <w:div w:id="1688481660">
          <w:marLeft w:val="0"/>
          <w:marRight w:val="0"/>
          <w:marTop w:val="0"/>
          <w:marBottom w:val="0"/>
          <w:divBdr>
            <w:top w:val="none" w:sz="0" w:space="0" w:color="auto"/>
            <w:left w:val="none" w:sz="0" w:space="0" w:color="auto"/>
            <w:bottom w:val="none" w:sz="0" w:space="0" w:color="auto"/>
            <w:right w:val="none" w:sz="0" w:space="0" w:color="auto"/>
          </w:divBdr>
        </w:div>
        <w:div w:id="1019090984">
          <w:marLeft w:val="0"/>
          <w:marRight w:val="0"/>
          <w:marTop w:val="150"/>
          <w:marBottom w:val="0"/>
          <w:divBdr>
            <w:top w:val="none" w:sz="0" w:space="0" w:color="auto"/>
            <w:left w:val="none" w:sz="0" w:space="0" w:color="auto"/>
            <w:bottom w:val="none" w:sz="0" w:space="0" w:color="auto"/>
            <w:right w:val="none" w:sz="0" w:space="0" w:color="auto"/>
          </w:divBdr>
          <w:divsChild>
            <w:div w:id="1595745818">
              <w:marLeft w:val="1155"/>
              <w:marRight w:val="0"/>
              <w:marTop w:val="0"/>
              <w:marBottom w:val="0"/>
              <w:divBdr>
                <w:top w:val="none" w:sz="0" w:space="0" w:color="auto"/>
                <w:left w:val="none" w:sz="0" w:space="0" w:color="auto"/>
                <w:bottom w:val="none" w:sz="0" w:space="0" w:color="auto"/>
                <w:right w:val="none" w:sz="0" w:space="0" w:color="auto"/>
              </w:divBdr>
            </w:div>
            <w:div w:id="1317615193">
              <w:marLeft w:val="1155"/>
              <w:marRight w:val="0"/>
              <w:marTop w:val="0"/>
              <w:marBottom w:val="0"/>
              <w:divBdr>
                <w:top w:val="none" w:sz="0" w:space="0" w:color="auto"/>
                <w:left w:val="none" w:sz="0" w:space="0" w:color="auto"/>
                <w:bottom w:val="none" w:sz="0" w:space="0" w:color="auto"/>
                <w:right w:val="none" w:sz="0" w:space="0" w:color="auto"/>
              </w:divBdr>
            </w:div>
            <w:div w:id="393047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1528">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448152">
      <w:bodyDiv w:val="1"/>
      <w:marLeft w:val="0"/>
      <w:marRight w:val="0"/>
      <w:marTop w:val="0"/>
      <w:marBottom w:val="0"/>
      <w:divBdr>
        <w:top w:val="none" w:sz="0" w:space="0" w:color="auto"/>
        <w:left w:val="none" w:sz="0" w:space="0" w:color="auto"/>
        <w:bottom w:val="none" w:sz="0" w:space="0" w:color="auto"/>
        <w:right w:val="none" w:sz="0" w:space="0" w:color="auto"/>
      </w:divBdr>
      <w:divsChild>
        <w:div w:id="772557395">
          <w:marLeft w:val="0"/>
          <w:marRight w:val="0"/>
          <w:marTop w:val="0"/>
          <w:marBottom w:val="0"/>
          <w:divBdr>
            <w:top w:val="none" w:sz="0" w:space="0" w:color="auto"/>
            <w:left w:val="none" w:sz="0" w:space="0" w:color="auto"/>
            <w:bottom w:val="none" w:sz="0" w:space="0" w:color="auto"/>
            <w:right w:val="none" w:sz="0" w:space="0" w:color="auto"/>
          </w:divBdr>
        </w:div>
        <w:div w:id="1761558324">
          <w:marLeft w:val="0"/>
          <w:marRight w:val="0"/>
          <w:marTop w:val="150"/>
          <w:marBottom w:val="0"/>
          <w:divBdr>
            <w:top w:val="none" w:sz="0" w:space="0" w:color="auto"/>
            <w:left w:val="none" w:sz="0" w:space="0" w:color="auto"/>
            <w:bottom w:val="none" w:sz="0" w:space="0" w:color="auto"/>
            <w:right w:val="none" w:sz="0" w:space="0" w:color="auto"/>
          </w:divBdr>
          <w:divsChild>
            <w:div w:id="1494643894">
              <w:marLeft w:val="1155"/>
              <w:marRight w:val="0"/>
              <w:marTop w:val="0"/>
              <w:marBottom w:val="0"/>
              <w:divBdr>
                <w:top w:val="none" w:sz="0" w:space="0" w:color="auto"/>
                <w:left w:val="none" w:sz="0" w:space="0" w:color="auto"/>
                <w:bottom w:val="none" w:sz="0" w:space="0" w:color="auto"/>
                <w:right w:val="none" w:sz="0" w:space="0" w:color="auto"/>
              </w:divBdr>
            </w:div>
            <w:div w:id="85812541">
              <w:marLeft w:val="1155"/>
              <w:marRight w:val="0"/>
              <w:marTop w:val="0"/>
              <w:marBottom w:val="0"/>
              <w:divBdr>
                <w:top w:val="none" w:sz="0" w:space="0" w:color="auto"/>
                <w:left w:val="none" w:sz="0" w:space="0" w:color="auto"/>
                <w:bottom w:val="none" w:sz="0" w:space="0" w:color="auto"/>
                <w:right w:val="none" w:sz="0" w:space="0" w:color="auto"/>
              </w:divBdr>
            </w:div>
            <w:div w:id="200011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524895">
      <w:bodyDiv w:val="1"/>
      <w:marLeft w:val="0"/>
      <w:marRight w:val="0"/>
      <w:marTop w:val="0"/>
      <w:marBottom w:val="0"/>
      <w:divBdr>
        <w:top w:val="none" w:sz="0" w:space="0" w:color="auto"/>
        <w:left w:val="none" w:sz="0" w:space="0" w:color="auto"/>
        <w:bottom w:val="none" w:sz="0" w:space="0" w:color="auto"/>
        <w:right w:val="none" w:sz="0" w:space="0" w:color="auto"/>
      </w:divBdr>
      <w:divsChild>
        <w:div w:id="431780176">
          <w:marLeft w:val="0"/>
          <w:marRight w:val="0"/>
          <w:marTop w:val="0"/>
          <w:marBottom w:val="0"/>
          <w:divBdr>
            <w:top w:val="none" w:sz="0" w:space="0" w:color="auto"/>
            <w:left w:val="none" w:sz="0" w:space="0" w:color="auto"/>
            <w:bottom w:val="none" w:sz="0" w:space="0" w:color="auto"/>
            <w:right w:val="none" w:sz="0" w:space="0" w:color="auto"/>
          </w:divBdr>
        </w:div>
        <w:div w:id="1709329556">
          <w:marLeft w:val="0"/>
          <w:marRight w:val="0"/>
          <w:marTop w:val="150"/>
          <w:marBottom w:val="0"/>
          <w:divBdr>
            <w:top w:val="none" w:sz="0" w:space="0" w:color="auto"/>
            <w:left w:val="none" w:sz="0" w:space="0" w:color="auto"/>
            <w:bottom w:val="none" w:sz="0" w:space="0" w:color="auto"/>
            <w:right w:val="none" w:sz="0" w:space="0" w:color="auto"/>
          </w:divBdr>
          <w:divsChild>
            <w:div w:id="664279515">
              <w:marLeft w:val="1155"/>
              <w:marRight w:val="0"/>
              <w:marTop w:val="0"/>
              <w:marBottom w:val="0"/>
              <w:divBdr>
                <w:top w:val="none" w:sz="0" w:space="0" w:color="auto"/>
                <w:left w:val="none" w:sz="0" w:space="0" w:color="auto"/>
                <w:bottom w:val="none" w:sz="0" w:space="0" w:color="auto"/>
                <w:right w:val="none" w:sz="0" w:space="0" w:color="auto"/>
              </w:divBdr>
            </w:div>
            <w:div w:id="1716346998">
              <w:marLeft w:val="1155"/>
              <w:marRight w:val="0"/>
              <w:marTop w:val="0"/>
              <w:marBottom w:val="0"/>
              <w:divBdr>
                <w:top w:val="none" w:sz="0" w:space="0" w:color="auto"/>
                <w:left w:val="none" w:sz="0" w:space="0" w:color="auto"/>
                <w:bottom w:val="none" w:sz="0" w:space="0" w:color="auto"/>
                <w:right w:val="none" w:sz="0" w:space="0" w:color="auto"/>
              </w:divBdr>
            </w:div>
            <w:div w:id="784886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598131">
      <w:bodyDiv w:val="1"/>
      <w:marLeft w:val="0"/>
      <w:marRight w:val="0"/>
      <w:marTop w:val="0"/>
      <w:marBottom w:val="0"/>
      <w:divBdr>
        <w:top w:val="none" w:sz="0" w:space="0" w:color="auto"/>
        <w:left w:val="none" w:sz="0" w:space="0" w:color="auto"/>
        <w:bottom w:val="none" w:sz="0" w:space="0" w:color="auto"/>
        <w:right w:val="none" w:sz="0" w:space="0" w:color="auto"/>
      </w:divBdr>
      <w:divsChild>
        <w:div w:id="1951164488">
          <w:marLeft w:val="0"/>
          <w:marRight w:val="0"/>
          <w:marTop w:val="0"/>
          <w:marBottom w:val="0"/>
          <w:divBdr>
            <w:top w:val="none" w:sz="0" w:space="0" w:color="auto"/>
            <w:left w:val="none" w:sz="0" w:space="0" w:color="auto"/>
            <w:bottom w:val="none" w:sz="0" w:space="0" w:color="auto"/>
            <w:right w:val="none" w:sz="0" w:space="0" w:color="auto"/>
          </w:divBdr>
        </w:div>
        <w:div w:id="1378166572">
          <w:marLeft w:val="0"/>
          <w:marRight w:val="0"/>
          <w:marTop w:val="150"/>
          <w:marBottom w:val="0"/>
          <w:divBdr>
            <w:top w:val="none" w:sz="0" w:space="0" w:color="auto"/>
            <w:left w:val="none" w:sz="0" w:space="0" w:color="auto"/>
            <w:bottom w:val="none" w:sz="0" w:space="0" w:color="auto"/>
            <w:right w:val="none" w:sz="0" w:space="0" w:color="auto"/>
          </w:divBdr>
          <w:divsChild>
            <w:div w:id="2084986127">
              <w:marLeft w:val="1155"/>
              <w:marRight w:val="0"/>
              <w:marTop w:val="0"/>
              <w:marBottom w:val="0"/>
              <w:divBdr>
                <w:top w:val="none" w:sz="0" w:space="0" w:color="auto"/>
                <w:left w:val="none" w:sz="0" w:space="0" w:color="auto"/>
                <w:bottom w:val="none" w:sz="0" w:space="0" w:color="auto"/>
                <w:right w:val="none" w:sz="0" w:space="0" w:color="auto"/>
              </w:divBdr>
            </w:div>
            <w:div w:id="1055397820">
              <w:marLeft w:val="1155"/>
              <w:marRight w:val="0"/>
              <w:marTop w:val="0"/>
              <w:marBottom w:val="0"/>
              <w:divBdr>
                <w:top w:val="none" w:sz="0" w:space="0" w:color="auto"/>
                <w:left w:val="none" w:sz="0" w:space="0" w:color="auto"/>
                <w:bottom w:val="none" w:sz="0" w:space="0" w:color="auto"/>
                <w:right w:val="none" w:sz="0" w:space="0" w:color="auto"/>
              </w:divBdr>
            </w:div>
            <w:div w:id="262299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17402">
      <w:bodyDiv w:val="1"/>
      <w:marLeft w:val="0"/>
      <w:marRight w:val="0"/>
      <w:marTop w:val="0"/>
      <w:marBottom w:val="0"/>
      <w:divBdr>
        <w:top w:val="none" w:sz="0" w:space="0" w:color="auto"/>
        <w:left w:val="none" w:sz="0" w:space="0" w:color="auto"/>
        <w:bottom w:val="none" w:sz="0" w:space="0" w:color="auto"/>
        <w:right w:val="none" w:sz="0" w:space="0" w:color="auto"/>
      </w:divBdr>
      <w:divsChild>
        <w:div w:id="1232698776">
          <w:marLeft w:val="0"/>
          <w:marRight w:val="0"/>
          <w:marTop w:val="0"/>
          <w:marBottom w:val="0"/>
          <w:divBdr>
            <w:top w:val="none" w:sz="0" w:space="0" w:color="auto"/>
            <w:left w:val="none" w:sz="0" w:space="0" w:color="auto"/>
            <w:bottom w:val="none" w:sz="0" w:space="0" w:color="auto"/>
            <w:right w:val="none" w:sz="0" w:space="0" w:color="auto"/>
          </w:divBdr>
        </w:div>
        <w:div w:id="1486127045">
          <w:marLeft w:val="0"/>
          <w:marRight w:val="0"/>
          <w:marTop w:val="150"/>
          <w:marBottom w:val="0"/>
          <w:divBdr>
            <w:top w:val="none" w:sz="0" w:space="0" w:color="auto"/>
            <w:left w:val="none" w:sz="0" w:space="0" w:color="auto"/>
            <w:bottom w:val="none" w:sz="0" w:space="0" w:color="auto"/>
            <w:right w:val="none" w:sz="0" w:space="0" w:color="auto"/>
          </w:divBdr>
          <w:divsChild>
            <w:div w:id="1480152506">
              <w:marLeft w:val="1155"/>
              <w:marRight w:val="0"/>
              <w:marTop w:val="0"/>
              <w:marBottom w:val="0"/>
              <w:divBdr>
                <w:top w:val="none" w:sz="0" w:space="0" w:color="auto"/>
                <w:left w:val="none" w:sz="0" w:space="0" w:color="auto"/>
                <w:bottom w:val="none" w:sz="0" w:space="0" w:color="auto"/>
                <w:right w:val="none" w:sz="0" w:space="0" w:color="auto"/>
              </w:divBdr>
            </w:div>
            <w:div w:id="1693992075">
              <w:marLeft w:val="1155"/>
              <w:marRight w:val="0"/>
              <w:marTop w:val="0"/>
              <w:marBottom w:val="0"/>
              <w:divBdr>
                <w:top w:val="none" w:sz="0" w:space="0" w:color="auto"/>
                <w:left w:val="none" w:sz="0" w:space="0" w:color="auto"/>
                <w:bottom w:val="none" w:sz="0" w:space="0" w:color="auto"/>
                <w:right w:val="none" w:sz="0" w:space="0" w:color="auto"/>
              </w:divBdr>
            </w:div>
            <w:div w:id="582567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521223">
      <w:bodyDiv w:val="1"/>
      <w:marLeft w:val="0"/>
      <w:marRight w:val="0"/>
      <w:marTop w:val="0"/>
      <w:marBottom w:val="0"/>
      <w:divBdr>
        <w:top w:val="none" w:sz="0" w:space="0" w:color="auto"/>
        <w:left w:val="none" w:sz="0" w:space="0" w:color="auto"/>
        <w:bottom w:val="none" w:sz="0" w:space="0" w:color="auto"/>
        <w:right w:val="none" w:sz="0" w:space="0" w:color="auto"/>
      </w:divBdr>
      <w:divsChild>
        <w:div w:id="1870946298">
          <w:marLeft w:val="0"/>
          <w:marRight w:val="0"/>
          <w:marTop w:val="0"/>
          <w:marBottom w:val="0"/>
          <w:divBdr>
            <w:top w:val="none" w:sz="0" w:space="0" w:color="auto"/>
            <w:left w:val="none" w:sz="0" w:space="0" w:color="auto"/>
            <w:bottom w:val="none" w:sz="0" w:space="0" w:color="auto"/>
            <w:right w:val="none" w:sz="0" w:space="0" w:color="auto"/>
          </w:divBdr>
        </w:div>
        <w:div w:id="1462187281">
          <w:marLeft w:val="0"/>
          <w:marRight w:val="0"/>
          <w:marTop w:val="150"/>
          <w:marBottom w:val="0"/>
          <w:divBdr>
            <w:top w:val="none" w:sz="0" w:space="0" w:color="auto"/>
            <w:left w:val="none" w:sz="0" w:space="0" w:color="auto"/>
            <w:bottom w:val="none" w:sz="0" w:space="0" w:color="auto"/>
            <w:right w:val="none" w:sz="0" w:space="0" w:color="auto"/>
          </w:divBdr>
          <w:divsChild>
            <w:div w:id="554699347">
              <w:marLeft w:val="1155"/>
              <w:marRight w:val="0"/>
              <w:marTop w:val="0"/>
              <w:marBottom w:val="0"/>
              <w:divBdr>
                <w:top w:val="none" w:sz="0" w:space="0" w:color="auto"/>
                <w:left w:val="none" w:sz="0" w:space="0" w:color="auto"/>
                <w:bottom w:val="none" w:sz="0" w:space="0" w:color="auto"/>
                <w:right w:val="none" w:sz="0" w:space="0" w:color="auto"/>
              </w:divBdr>
            </w:div>
            <w:div w:id="808521741">
              <w:marLeft w:val="1155"/>
              <w:marRight w:val="0"/>
              <w:marTop w:val="0"/>
              <w:marBottom w:val="0"/>
              <w:divBdr>
                <w:top w:val="none" w:sz="0" w:space="0" w:color="auto"/>
                <w:left w:val="none" w:sz="0" w:space="0" w:color="auto"/>
                <w:bottom w:val="none" w:sz="0" w:space="0" w:color="auto"/>
                <w:right w:val="none" w:sz="0" w:space="0" w:color="auto"/>
              </w:divBdr>
            </w:div>
            <w:div w:id="1536431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636095">
      <w:bodyDiv w:val="1"/>
      <w:marLeft w:val="0"/>
      <w:marRight w:val="0"/>
      <w:marTop w:val="0"/>
      <w:marBottom w:val="0"/>
      <w:divBdr>
        <w:top w:val="none" w:sz="0" w:space="0" w:color="auto"/>
        <w:left w:val="none" w:sz="0" w:space="0" w:color="auto"/>
        <w:bottom w:val="none" w:sz="0" w:space="0" w:color="auto"/>
        <w:right w:val="none" w:sz="0" w:space="0" w:color="auto"/>
      </w:divBdr>
      <w:divsChild>
        <w:div w:id="513963025">
          <w:marLeft w:val="0"/>
          <w:marRight w:val="0"/>
          <w:marTop w:val="0"/>
          <w:marBottom w:val="0"/>
          <w:divBdr>
            <w:top w:val="none" w:sz="0" w:space="0" w:color="auto"/>
            <w:left w:val="none" w:sz="0" w:space="0" w:color="auto"/>
            <w:bottom w:val="none" w:sz="0" w:space="0" w:color="auto"/>
            <w:right w:val="none" w:sz="0" w:space="0" w:color="auto"/>
          </w:divBdr>
        </w:div>
        <w:div w:id="1597206585">
          <w:marLeft w:val="0"/>
          <w:marRight w:val="0"/>
          <w:marTop w:val="150"/>
          <w:marBottom w:val="0"/>
          <w:divBdr>
            <w:top w:val="none" w:sz="0" w:space="0" w:color="auto"/>
            <w:left w:val="none" w:sz="0" w:space="0" w:color="auto"/>
            <w:bottom w:val="none" w:sz="0" w:space="0" w:color="auto"/>
            <w:right w:val="none" w:sz="0" w:space="0" w:color="auto"/>
          </w:divBdr>
          <w:divsChild>
            <w:div w:id="137964765">
              <w:marLeft w:val="1155"/>
              <w:marRight w:val="0"/>
              <w:marTop w:val="0"/>
              <w:marBottom w:val="0"/>
              <w:divBdr>
                <w:top w:val="none" w:sz="0" w:space="0" w:color="auto"/>
                <w:left w:val="none" w:sz="0" w:space="0" w:color="auto"/>
                <w:bottom w:val="none" w:sz="0" w:space="0" w:color="auto"/>
                <w:right w:val="none" w:sz="0" w:space="0" w:color="auto"/>
              </w:divBdr>
            </w:div>
            <w:div w:id="609047064">
              <w:marLeft w:val="1155"/>
              <w:marRight w:val="0"/>
              <w:marTop w:val="0"/>
              <w:marBottom w:val="0"/>
              <w:divBdr>
                <w:top w:val="none" w:sz="0" w:space="0" w:color="auto"/>
                <w:left w:val="none" w:sz="0" w:space="0" w:color="auto"/>
                <w:bottom w:val="none" w:sz="0" w:space="0" w:color="auto"/>
                <w:right w:val="none" w:sz="0" w:space="0" w:color="auto"/>
              </w:divBdr>
            </w:div>
            <w:div w:id="2142529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641218">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836966">
      <w:bodyDiv w:val="1"/>
      <w:marLeft w:val="0"/>
      <w:marRight w:val="0"/>
      <w:marTop w:val="0"/>
      <w:marBottom w:val="0"/>
      <w:divBdr>
        <w:top w:val="none" w:sz="0" w:space="0" w:color="auto"/>
        <w:left w:val="none" w:sz="0" w:space="0" w:color="auto"/>
        <w:bottom w:val="none" w:sz="0" w:space="0" w:color="auto"/>
        <w:right w:val="none" w:sz="0" w:space="0" w:color="auto"/>
      </w:divBdr>
      <w:divsChild>
        <w:div w:id="907837193">
          <w:marLeft w:val="0"/>
          <w:marRight w:val="0"/>
          <w:marTop w:val="0"/>
          <w:marBottom w:val="0"/>
          <w:divBdr>
            <w:top w:val="none" w:sz="0" w:space="0" w:color="auto"/>
            <w:left w:val="none" w:sz="0" w:space="0" w:color="auto"/>
            <w:bottom w:val="none" w:sz="0" w:space="0" w:color="auto"/>
            <w:right w:val="none" w:sz="0" w:space="0" w:color="auto"/>
          </w:divBdr>
        </w:div>
        <w:div w:id="2035841425">
          <w:marLeft w:val="0"/>
          <w:marRight w:val="0"/>
          <w:marTop w:val="150"/>
          <w:marBottom w:val="0"/>
          <w:divBdr>
            <w:top w:val="none" w:sz="0" w:space="0" w:color="auto"/>
            <w:left w:val="none" w:sz="0" w:space="0" w:color="auto"/>
            <w:bottom w:val="none" w:sz="0" w:space="0" w:color="auto"/>
            <w:right w:val="none" w:sz="0" w:space="0" w:color="auto"/>
          </w:divBdr>
          <w:divsChild>
            <w:div w:id="1259829788">
              <w:marLeft w:val="1155"/>
              <w:marRight w:val="0"/>
              <w:marTop w:val="0"/>
              <w:marBottom w:val="0"/>
              <w:divBdr>
                <w:top w:val="none" w:sz="0" w:space="0" w:color="auto"/>
                <w:left w:val="none" w:sz="0" w:space="0" w:color="auto"/>
                <w:bottom w:val="none" w:sz="0" w:space="0" w:color="auto"/>
                <w:right w:val="none" w:sz="0" w:space="0" w:color="auto"/>
              </w:divBdr>
            </w:div>
            <w:div w:id="521282251">
              <w:marLeft w:val="1155"/>
              <w:marRight w:val="0"/>
              <w:marTop w:val="0"/>
              <w:marBottom w:val="0"/>
              <w:divBdr>
                <w:top w:val="none" w:sz="0" w:space="0" w:color="auto"/>
                <w:left w:val="none" w:sz="0" w:space="0" w:color="auto"/>
                <w:bottom w:val="none" w:sz="0" w:space="0" w:color="auto"/>
                <w:right w:val="none" w:sz="0" w:space="0" w:color="auto"/>
              </w:divBdr>
            </w:div>
            <w:div w:id="1452287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4985182">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562908">
      <w:bodyDiv w:val="1"/>
      <w:marLeft w:val="0"/>
      <w:marRight w:val="0"/>
      <w:marTop w:val="0"/>
      <w:marBottom w:val="0"/>
      <w:divBdr>
        <w:top w:val="none" w:sz="0" w:space="0" w:color="auto"/>
        <w:left w:val="none" w:sz="0" w:space="0" w:color="auto"/>
        <w:bottom w:val="none" w:sz="0" w:space="0" w:color="auto"/>
        <w:right w:val="none" w:sz="0" w:space="0" w:color="auto"/>
      </w:divBdr>
      <w:divsChild>
        <w:div w:id="2103184251">
          <w:marLeft w:val="0"/>
          <w:marRight w:val="0"/>
          <w:marTop w:val="0"/>
          <w:marBottom w:val="0"/>
          <w:divBdr>
            <w:top w:val="none" w:sz="0" w:space="0" w:color="auto"/>
            <w:left w:val="none" w:sz="0" w:space="0" w:color="auto"/>
            <w:bottom w:val="none" w:sz="0" w:space="0" w:color="auto"/>
            <w:right w:val="none" w:sz="0" w:space="0" w:color="auto"/>
          </w:divBdr>
        </w:div>
        <w:div w:id="2127190038">
          <w:marLeft w:val="0"/>
          <w:marRight w:val="0"/>
          <w:marTop w:val="150"/>
          <w:marBottom w:val="0"/>
          <w:divBdr>
            <w:top w:val="none" w:sz="0" w:space="0" w:color="auto"/>
            <w:left w:val="none" w:sz="0" w:space="0" w:color="auto"/>
            <w:bottom w:val="none" w:sz="0" w:space="0" w:color="auto"/>
            <w:right w:val="none" w:sz="0" w:space="0" w:color="auto"/>
          </w:divBdr>
          <w:divsChild>
            <w:div w:id="783577682">
              <w:marLeft w:val="1155"/>
              <w:marRight w:val="0"/>
              <w:marTop w:val="0"/>
              <w:marBottom w:val="0"/>
              <w:divBdr>
                <w:top w:val="none" w:sz="0" w:space="0" w:color="auto"/>
                <w:left w:val="none" w:sz="0" w:space="0" w:color="auto"/>
                <w:bottom w:val="none" w:sz="0" w:space="0" w:color="auto"/>
                <w:right w:val="none" w:sz="0" w:space="0" w:color="auto"/>
              </w:divBdr>
            </w:div>
            <w:div w:id="1363477316">
              <w:marLeft w:val="1155"/>
              <w:marRight w:val="0"/>
              <w:marTop w:val="0"/>
              <w:marBottom w:val="0"/>
              <w:divBdr>
                <w:top w:val="none" w:sz="0" w:space="0" w:color="auto"/>
                <w:left w:val="none" w:sz="0" w:space="0" w:color="auto"/>
                <w:bottom w:val="none" w:sz="0" w:space="0" w:color="auto"/>
                <w:right w:val="none" w:sz="0" w:space="0" w:color="auto"/>
              </w:divBdr>
            </w:div>
            <w:div w:id="1442921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10003">
      <w:bodyDiv w:val="1"/>
      <w:marLeft w:val="0"/>
      <w:marRight w:val="0"/>
      <w:marTop w:val="0"/>
      <w:marBottom w:val="0"/>
      <w:divBdr>
        <w:top w:val="none" w:sz="0" w:space="0" w:color="auto"/>
        <w:left w:val="none" w:sz="0" w:space="0" w:color="auto"/>
        <w:bottom w:val="none" w:sz="0" w:space="0" w:color="auto"/>
        <w:right w:val="none" w:sz="0" w:space="0" w:color="auto"/>
      </w:divBdr>
      <w:divsChild>
        <w:div w:id="1639148800">
          <w:marLeft w:val="0"/>
          <w:marRight w:val="0"/>
          <w:marTop w:val="0"/>
          <w:marBottom w:val="0"/>
          <w:divBdr>
            <w:top w:val="none" w:sz="0" w:space="0" w:color="auto"/>
            <w:left w:val="none" w:sz="0" w:space="0" w:color="auto"/>
            <w:bottom w:val="none" w:sz="0" w:space="0" w:color="auto"/>
            <w:right w:val="none" w:sz="0" w:space="0" w:color="auto"/>
          </w:divBdr>
        </w:div>
        <w:div w:id="1055162332">
          <w:marLeft w:val="0"/>
          <w:marRight w:val="0"/>
          <w:marTop w:val="150"/>
          <w:marBottom w:val="0"/>
          <w:divBdr>
            <w:top w:val="none" w:sz="0" w:space="0" w:color="auto"/>
            <w:left w:val="none" w:sz="0" w:space="0" w:color="auto"/>
            <w:bottom w:val="none" w:sz="0" w:space="0" w:color="auto"/>
            <w:right w:val="none" w:sz="0" w:space="0" w:color="auto"/>
          </w:divBdr>
          <w:divsChild>
            <w:div w:id="1418478447">
              <w:marLeft w:val="1155"/>
              <w:marRight w:val="0"/>
              <w:marTop w:val="0"/>
              <w:marBottom w:val="0"/>
              <w:divBdr>
                <w:top w:val="none" w:sz="0" w:space="0" w:color="auto"/>
                <w:left w:val="none" w:sz="0" w:space="0" w:color="auto"/>
                <w:bottom w:val="none" w:sz="0" w:space="0" w:color="auto"/>
                <w:right w:val="none" w:sz="0" w:space="0" w:color="auto"/>
              </w:divBdr>
            </w:div>
            <w:div w:id="549000434">
              <w:marLeft w:val="1155"/>
              <w:marRight w:val="0"/>
              <w:marTop w:val="0"/>
              <w:marBottom w:val="0"/>
              <w:divBdr>
                <w:top w:val="none" w:sz="0" w:space="0" w:color="auto"/>
                <w:left w:val="none" w:sz="0" w:space="0" w:color="auto"/>
                <w:bottom w:val="none" w:sz="0" w:space="0" w:color="auto"/>
                <w:right w:val="none" w:sz="0" w:space="0" w:color="auto"/>
              </w:divBdr>
            </w:div>
            <w:div w:id="278411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3282">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684346">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026752">
      <w:bodyDiv w:val="1"/>
      <w:marLeft w:val="0"/>
      <w:marRight w:val="0"/>
      <w:marTop w:val="0"/>
      <w:marBottom w:val="0"/>
      <w:divBdr>
        <w:top w:val="none" w:sz="0" w:space="0" w:color="auto"/>
        <w:left w:val="none" w:sz="0" w:space="0" w:color="auto"/>
        <w:bottom w:val="none" w:sz="0" w:space="0" w:color="auto"/>
        <w:right w:val="none" w:sz="0" w:space="0" w:color="auto"/>
      </w:divBdr>
      <w:divsChild>
        <w:div w:id="2102139213">
          <w:marLeft w:val="0"/>
          <w:marRight w:val="0"/>
          <w:marTop w:val="0"/>
          <w:marBottom w:val="0"/>
          <w:divBdr>
            <w:top w:val="none" w:sz="0" w:space="0" w:color="auto"/>
            <w:left w:val="none" w:sz="0" w:space="0" w:color="auto"/>
            <w:bottom w:val="none" w:sz="0" w:space="0" w:color="auto"/>
            <w:right w:val="none" w:sz="0" w:space="0" w:color="auto"/>
          </w:divBdr>
        </w:div>
        <w:div w:id="71396168">
          <w:marLeft w:val="0"/>
          <w:marRight w:val="0"/>
          <w:marTop w:val="150"/>
          <w:marBottom w:val="0"/>
          <w:divBdr>
            <w:top w:val="none" w:sz="0" w:space="0" w:color="auto"/>
            <w:left w:val="none" w:sz="0" w:space="0" w:color="auto"/>
            <w:bottom w:val="none" w:sz="0" w:space="0" w:color="auto"/>
            <w:right w:val="none" w:sz="0" w:space="0" w:color="auto"/>
          </w:divBdr>
          <w:divsChild>
            <w:div w:id="1414007053">
              <w:marLeft w:val="1155"/>
              <w:marRight w:val="0"/>
              <w:marTop w:val="0"/>
              <w:marBottom w:val="0"/>
              <w:divBdr>
                <w:top w:val="none" w:sz="0" w:space="0" w:color="auto"/>
                <w:left w:val="none" w:sz="0" w:space="0" w:color="auto"/>
                <w:bottom w:val="none" w:sz="0" w:space="0" w:color="auto"/>
                <w:right w:val="none" w:sz="0" w:space="0" w:color="auto"/>
              </w:divBdr>
            </w:div>
            <w:div w:id="928545800">
              <w:marLeft w:val="1155"/>
              <w:marRight w:val="0"/>
              <w:marTop w:val="0"/>
              <w:marBottom w:val="0"/>
              <w:divBdr>
                <w:top w:val="none" w:sz="0" w:space="0" w:color="auto"/>
                <w:left w:val="none" w:sz="0" w:space="0" w:color="auto"/>
                <w:bottom w:val="none" w:sz="0" w:space="0" w:color="auto"/>
                <w:right w:val="none" w:sz="0" w:space="0" w:color="auto"/>
              </w:divBdr>
            </w:div>
            <w:div w:id="1587618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1498">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139606">
      <w:bodyDiv w:val="1"/>
      <w:marLeft w:val="0"/>
      <w:marRight w:val="0"/>
      <w:marTop w:val="0"/>
      <w:marBottom w:val="0"/>
      <w:divBdr>
        <w:top w:val="none" w:sz="0" w:space="0" w:color="auto"/>
        <w:left w:val="none" w:sz="0" w:space="0" w:color="auto"/>
        <w:bottom w:val="none" w:sz="0" w:space="0" w:color="auto"/>
        <w:right w:val="none" w:sz="0" w:space="0" w:color="auto"/>
      </w:divBdr>
    </w:div>
    <w:div w:id="1477332895">
      <w:bodyDiv w:val="1"/>
      <w:marLeft w:val="0"/>
      <w:marRight w:val="0"/>
      <w:marTop w:val="0"/>
      <w:marBottom w:val="0"/>
      <w:divBdr>
        <w:top w:val="none" w:sz="0" w:space="0" w:color="auto"/>
        <w:left w:val="none" w:sz="0" w:space="0" w:color="auto"/>
        <w:bottom w:val="none" w:sz="0" w:space="0" w:color="auto"/>
        <w:right w:val="none" w:sz="0" w:space="0" w:color="auto"/>
      </w:divBdr>
      <w:divsChild>
        <w:div w:id="1849102613">
          <w:marLeft w:val="0"/>
          <w:marRight w:val="0"/>
          <w:marTop w:val="0"/>
          <w:marBottom w:val="0"/>
          <w:divBdr>
            <w:top w:val="none" w:sz="0" w:space="0" w:color="auto"/>
            <w:left w:val="none" w:sz="0" w:space="0" w:color="auto"/>
            <w:bottom w:val="none" w:sz="0" w:space="0" w:color="auto"/>
            <w:right w:val="none" w:sz="0" w:space="0" w:color="auto"/>
          </w:divBdr>
        </w:div>
        <w:div w:id="2069717194">
          <w:marLeft w:val="0"/>
          <w:marRight w:val="0"/>
          <w:marTop w:val="150"/>
          <w:marBottom w:val="0"/>
          <w:divBdr>
            <w:top w:val="none" w:sz="0" w:space="0" w:color="auto"/>
            <w:left w:val="none" w:sz="0" w:space="0" w:color="auto"/>
            <w:bottom w:val="none" w:sz="0" w:space="0" w:color="auto"/>
            <w:right w:val="none" w:sz="0" w:space="0" w:color="auto"/>
          </w:divBdr>
          <w:divsChild>
            <w:div w:id="237327033">
              <w:marLeft w:val="1155"/>
              <w:marRight w:val="0"/>
              <w:marTop w:val="0"/>
              <w:marBottom w:val="0"/>
              <w:divBdr>
                <w:top w:val="none" w:sz="0" w:space="0" w:color="auto"/>
                <w:left w:val="none" w:sz="0" w:space="0" w:color="auto"/>
                <w:bottom w:val="none" w:sz="0" w:space="0" w:color="auto"/>
                <w:right w:val="none" w:sz="0" w:space="0" w:color="auto"/>
              </w:divBdr>
            </w:div>
            <w:div w:id="630474992">
              <w:marLeft w:val="1155"/>
              <w:marRight w:val="0"/>
              <w:marTop w:val="0"/>
              <w:marBottom w:val="0"/>
              <w:divBdr>
                <w:top w:val="none" w:sz="0" w:space="0" w:color="auto"/>
                <w:left w:val="none" w:sz="0" w:space="0" w:color="auto"/>
                <w:bottom w:val="none" w:sz="0" w:space="0" w:color="auto"/>
                <w:right w:val="none" w:sz="0" w:space="0" w:color="auto"/>
              </w:divBdr>
            </w:div>
            <w:div w:id="84340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2682">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188355">
      <w:bodyDiv w:val="1"/>
      <w:marLeft w:val="0"/>
      <w:marRight w:val="0"/>
      <w:marTop w:val="0"/>
      <w:marBottom w:val="0"/>
      <w:divBdr>
        <w:top w:val="none" w:sz="0" w:space="0" w:color="auto"/>
        <w:left w:val="none" w:sz="0" w:space="0" w:color="auto"/>
        <w:bottom w:val="none" w:sz="0" w:space="0" w:color="auto"/>
        <w:right w:val="none" w:sz="0" w:space="0" w:color="auto"/>
      </w:divBdr>
      <w:divsChild>
        <w:div w:id="1713457126">
          <w:marLeft w:val="0"/>
          <w:marRight w:val="0"/>
          <w:marTop w:val="0"/>
          <w:marBottom w:val="0"/>
          <w:divBdr>
            <w:top w:val="none" w:sz="0" w:space="0" w:color="auto"/>
            <w:left w:val="none" w:sz="0" w:space="0" w:color="auto"/>
            <w:bottom w:val="none" w:sz="0" w:space="0" w:color="auto"/>
            <w:right w:val="none" w:sz="0" w:space="0" w:color="auto"/>
          </w:divBdr>
        </w:div>
        <w:div w:id="715080180">
          <w:marLeft w:val="0"/>
          <w:marRight w:val="0"/>
          <w:marTop w:val="150"/>
          <w:marBottom w:val="0"/>
          <w:divBdr>
            <w:top w:val="none" w:sz="0" w:space="0" w:color="auto"/>
            <w:left w:val="none" w:sz="0" w:space="0" w:color="auto"/>
            <w:bottom w:val="none" w:sz="0" w:space="0" w:color="auto"/>
            <w:right w:val="none" w:sz="0" w:space="0" w:color="auto"/>
          </w:divBdr>
          <w:divsChild>
            <w:div w:id="1272739808">
              <w:marLeft w:val="1155"/>
              <w:marRight w:val="0"/>
              <w:marTop w:val="0"/>
              <w:marBottom w:val="0"/>
              <w:divBdr>
                <w:top w:val="none" w:sz="0" w:space="0" w:color="auto"/>
                <w:left w:val="none" w:sz="0" w:space="0" w:color="auto"/>
                <w:bottom w:val="none" w:sz="0" w:space="0" w:color="auto"/>
                <w:right w:val="none" w:sz="0" w:space="0" w:color="auto"/>
              </w:divBdr>
            </w:div>
            <w:div w:id="1697924887">
              <w:marLeft w:val="1155"/>
              <w:marRight w:val="0"/>
              <w:marTop w:val="0"/>
              <w:marBottom w:val="0"/>
              <w:divBdr>
                <w:top w:val="none" w:sz="0" w:space="0" w:color="auto"/>
                <w:left w:val="none" w:sz="0" w:space="0" w:color="auto"/>
                <w:bottom w:val="none" w:sz="0" w:space="0" w:color="auto"/>
                <w:right w:val="none" w:sz="0" w:space="0" w:color="auto"/>
              </w:divBdr>
            </w:div>
            <w:div w:id="182951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499439">
      <w:bodyDiv w:val="1"/>
      <w:marLeft w:val="0"/>
      <w:marRight w:val="0"/>
      <w:marTop w:val="0"/>
      <w:marBottom w:val="0"/>
      <w:divBdr>
        <w:top w:val="none" w:sz="0" w:space="0" w:color="auto"/>
        <w:left w:val="none" w:sz="0" w:space="0" w:color="auto"/>
        <w:bottom w:val="none" w:sz="0" w:space="0" w:color="auto"/>
        <w:right w:val="none" w:sz="0" w:space="0" w:color="auto"/>
      </w:divBdr>
      <w:divsChild>
        <w:div w:id="1000163200">
          <w:marLeft w:val="0"/>
          <w:marRight w:val="0"/>
          <w:marTop w:val="0"/>
          <w:marBottom w:val="0"/>
          <w:divBdr>
            <w:top w:val="none" w:sz="0" w:space="0" w:color="auto"/>
            <w:left w:val="none" w:sz="0" w:space="0" w:color="auto"/>
            <w:bottom w:val="none" w:sz="0" w:space="0" w:color="auto"/>
            <w:right w:val="none" w:sz="0" w:space="0" w:color="auto"/>
          </w:divBdr>
        </w:div>
        <w:div w:id="868032500">
          <w:marLeft w:val="0"/>
          <w:marRight w:val="0"/>
          <w:marTop w:val="150"/>
          <w:marBottom w:val="0"/>
          <w:divBdr>
            <w:top w:val="none" w:sz="0" w:space="0" w:color="auto"/>
            <w:left w:val="none" w:sz="0" w:space="0" w:color="auto"/>
            <w:bottom w:val="none" w:sz="0" w:space="0" w:color="auto"/>
            <w:right w:val="none" w:sz="0" w:space="0" w:color="auto"/>
          </w:divBdr>
          <w:divsChild>
            <w:div w:id="1577857864">
              <w:marLeft w:val="1155"/>
              <w:marRight w:val="0"/>
              <w:marTop w:val="0"/>
              <w:marBottom w:val="0"/>
              <w:divBdr>
                <w:top w:val="none" w:sz="0" w:space="0" w:color="auto"/>
                <w:left w:val="none" w:sz="0" w:space="0" w:color="auto"/>
                <w:bottom w:val="none" w:sz="0" w:space="0" w:color="auto"/>
                <w:right w:val="none" w:sz="0" w:space="0" w:color="auto"/>
              </w:divBdr>
            </w:div>
            <w:div w:id="1455564572">
              <w:marLeft w:val="1155"/>
              <w:marRight w:val="0"/>
              <w:marTop w:val="0"/>
              <w:marBottom w:val="0"/>
              <w:divBdr>
                <w:top w:val="none" w:sz="0" w:space="0" w:color="auto"/>
                <w:left w:val="none" w:sz="0" w:space="0" w:color="auto"/>
                <w:bottom w:val="none" w:sz="0" w:space="0" w:color="auto"/>
                <w:right w:val="none" w:sz="0" w:space="0" w:color="auto"/>
              </w:divBdr>
            </w:div>
            <w:div w:id="1693605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77048">
      <w:bodyDiv w:val="1"/>
      <w:marLeft w:val="0"/>
      <w:marRight w:val="0"/>
      <w:marTop w:val="0"/>
      <w:marBottom w:val="0"/>
      <w:divBdr>
        <w:top w:val="none" w:sz="0" w:space="0" w:color="auto"/>
        <w:left w:val="none" w:sz="0" w:space="0" w:color="auto"/>
        <w:bottom w:val="none" w:sz="0" w:space="0" w:color="auto"/>
        <w:right w:val="none" w:sz="0" w:space="0" w:color="auto"/>
      </w:divBdr>
      <w:divsChild>
        <w:div w:id="1695422762">
          <w:marLeft w:val="0"/>
          <w:marRight w:val="0"/>
          <w:marTop w:val="0"/>
          <w:marBottom w:val="0"/>
          <w:divBdr>
            <w:top w:val="none" w:sz="0" w:space="0" w:color="auto"/>
            <w:left w:val="none" w:sz="0" w:space="0" w:color="auto"/>
            <w:bottom w:val="none" w:sz="0" w:space="0" w:color="auto"/>
            <w:right w:val="none" w:sz="0" w:space="0" w:color="auto"/>
          </w:divBdr>
        </w:div>
        <w:div w:id="696544633">
          <w:marLeft w:val="0"/>
          <w:marRight w:val="0"/>
          <w:marTop w:val="150"/>
          <w:marBottom w:val="0"/>
          <w:divBdr>
            <w:top w:val="none" w:sz="0" w:space="0" w:color="auto"/>
            <w:left w:val="none" w:sz="0" w:space="0" w:color="auto"/>
            <w:bottom w:val="none" w:sz="0" w:space="0" w:color="auto"/>
            <w:right w:val="none" w:sz="0" w:space="0" w:color="auto"/>
          </w:divBdr>
          <w:divsChild>
            <w:div w:id="1636178018">
              <w:marLeft w:val="1155"/>
              <w:marRight w:val="0"/>
              <w:marTop w:val="0"/>
              <w:marBottom w:val="0"/>
              <w:divBdr>
                <w:top w:val="none" w:sz="0" w:space="0" w:color="auto"/>
                <w:left w:val="none" w:sz="0" w:space="0" w:color="auto"/>
                <w:bottom w:val="none" w:sz="0" w:space="0" w:color="auto"/>
                <w:right w:val="none" w:sz="0" w:space="0" w:color="auto"/>
              </w:divBdr>
            </w:div>
            <w:div w:id="1847162886">
              <w:marLeft w:val="1155"/>
              <w:marRight w:val="0"/>
              <w:marTop w:val="0"/>
              <w:marBottom w:val="0"/>
              <w:divBdr>
                <w:top w:val="none" w:sz="0" w:space="0" w:color="auto"/>
                <w:left w:val="none" w:sz="0" w:space="0" w:color="auto"/>
                <w:bottom w:val="none" w:sz="0" w:space="0" w:color="auto"/>
                <w:right w:val="none" w:sz="0" w:space="0" w:color="auto"/>
              </w:divBdr>
            </w:div>
            <w:div w:id="507255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8271">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876578">
      <w:bodyDiv w:val="1"/>
      <w:marLeft w:val="0"/>
      <w:marRight w:val="0"/>
      <w:marTop w:val="0"/>
      <w:marBottom w:val="0"/>
      <w:divBdr>
        <w:top w:val="none" w:sz="0" w:space="0" w:color="auto"/>
        <w:left w:val="none" w:sz="0" w:space="0" w:color="auto"/>
        <w:bottom w:val="none" w:sz="0" w:space="0" w:color="auto"/>
        <w:right w:val="none" w:sz="0" w:space="0" w:color="auto"/>
      </w:divBdr>
      <w:divsChild>
        <w:div w:id="1752897335">
          <w:marLeft w:val="0"/>
          <w:marRight w:val="0"/>
          <w:marTop w:val="0"/>
          <w:marBottom w:val="0"/>
          <w:divBdr>
            <w:top w:val="none" w:sz="0" w:space="0" w:color="auto"/>
            <w:left w:val="none" w:sz="0" w:space="0" w:color="auto"/>
            <w:bottom w:val="none" w:sz="0" w:space="0" w:color="auto"/>
            <w:right w:val="none" w:sz="0" w:space="0" w:color="auto"/>
          </w:divBdr>
        </w:div>
        <w:div w:id="1475684177">
          <w:marLeft w:val="0"/>
          <w:marRight w:val="0"/>
          <w:marTop w:val="150"/>
          <w:marBottom w:val="0"/>
          <w:divBdr>
            <w:top w:val="none" w:sz="0" w:space="0" w:color="auto"/>
            <w:left w:val="none" w:sz="0" w:space="0" w:color="auto"/>
            <w:bottom w:val="none" w:sz="0" w:space="0" w:color="auto"/>
            <w:right w:val="none" w:sz="0" w:space="0" w:color="auto"/>
          </w:divBdr>
          <w:divsChild>
            <w:div w:id="1687054754">
              <w:marLeft w:val="1155"/>
              <w:marRight w:val="0"/>
              <w:marTop w:val="0"/>
              <w:marBottom w:val="0"/>
              <w:divBdr>
                <w:top w:val="none" w:sz="0" w:space="0" w:color="auto"/>
                <w:left w:val="none" w:sz="0" w:space="0" w:color="auto"/>
                <w:bottom w:val="none" w:sz="0" w:space="0" w:color="auto"/>
                <w:right w:val="none" w:sz="0" w:space="0" w:color="auto"/>
              </w:divBdr>
            </w:div>
            <w:div w:id="627786936">
              <w:marLeft w:val="1155"/>
              <w:marRight w:val="0"/>
              <w:marTop w:val="0"/>
              <w:marBottom w:val="0"/>
              <w:divBdr>
                <w:top w:val="none" w:sz="0" w:space="0" w:color="auto"/>
                <w:left w:val="none" w:sz="0" w:space="0" w:color="auto"/>
                <w:bottom w:val="none" w:sz="0" w:space="0" w:color="auto"/>
                <w:right w:val="none" w:sz="0" w:space="0" w:color="auto"/>
              </w:divBdr>
            </w:div>
            <w:div w:id="1634017382">
              <w:marLeft w:val="1155"/>
              <w:marRight w:val="0"/>
              <w:marTop w:val="0"/>
              <w:marBottom w:val="0"/>
              <w:divBdr>
                <w:top w:val="none" w:sz="0" w:space="0" w:color="auto"/>
                <w:left w:val="none" w:sz="0" w:space="0" w:color="auto"/>
                <w:bottom w:val="none" w:sz="0" w:space="0" w:color="auto"/>
                <w:right w:val="none" w:sz="0" w:space="0" w:color="auto"/>
              </w:divBdr>
            </w:div>
            <w:div w:id="1956399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13553">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658359">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193731">
      <w:bodyDiv w:val="1"/>
      <w:marLeft w:val="0"/>
      <w:marRight w:val="0"/>
      <w:marTop w:val="0"/>
      <w:marBottom w:val="0"/>
      <w:divBdr>
        <w:top w:val="none" w:sz="0" w:space="0" w:color="auto"/>
        <w:left w:val="none" w:sz="0" w:space="0" w:color="auto"/>
        <w:bottom w:val="none" w:sz="0" w:space="0" w:color="auto"/>
        <w:right w:val="none" w:sz="0" w:space="0" w:color="auto"/>
      </w:divBdr>
      <w:divsChild>
        <w:div w:id="43139168">
          <w:marLeft w:val="0"/>
          <w:marRight w:val="0"/>
          <w:marTop w:val="0"/>
          <w:marBottom w:val="0"/>
          <w:divBdr>
            <w:top w:val="none" w:sz="0" w:space="0" w:color="auto"/>
            <w:left w:val="none" w:sz="0" w:space="0" w:color="auto"/>
            <w:bottom w:val="none" w:sz="0" w:space="0" w:color="auto"/>
            <w:right w:val="none" w:sz="0" w:space="0" w:color="auto"/>
          </w:divBdr>
        </w:div>
        <w:div w:id="1756169038">
          <w:marLeft w:val="0"/>
          <w:marRight w:val="0"/>
          <w:marTop w:val="150"/>
          <w:marBottom w:val="0"/>
          <w:divBdr>
            <w:top w:val="none" w:sz="0" w:space="0" w:color="auto"/>
            <w:left w:val="none" w:sz="0" w:space="0" w:color="auto"/>
            <w:bottom w:val="none" w:sz="0" w:space="0" w:color="auto"/>
            <w:right w:val="none" w:sz="0" w:space="0" w:color="auto"/>
          </w:divBdr>
          <w:divsChild>
            <w:div w:id="1251934485">
              <w:marLeft w:val="1155"/>
              <w:marRight w:val="0"/>
              <w:marTop w:val="0"/>
              <w:marBottom w:val="0"/>
              <w:divBdr>
                <w:top w:val="none" w:sz="0" w:space="0" w:color="auto"/>
                <w:left w:val="none" w:sz="0" w:space="0" w:color="auto"/>
                <w:bottom w:val="none" w:sz="0" w:space="0" w:color="auto"/>
                <w:right w:val="none" w:sz="0" w:space="0" w:color="auto"/>
              </w:divBdr>
            </w:div>
            <w:div w:id="170724926">
              <w:marLeft w:val="1155"/>
              <w:marRight w:val="0"/>
              <w:marTop w:val="0"/>
              <w:marBottom w:val="0"/>
              <w:divBdr>
                <w:top w:val="none" w:sz="0" w:space="0" w:color="auto"/>
                <w:left w:val="none" w:sz="0" w:space="0" w:color="auto"/>
                <w:bottom w:val="none" w:sz="0" w:space="0" w:color="auto"/>
                <w:right w:val="none" w:sz="0" w:space="0" w:color="auto"/>
              </w:divBdr>
            </w:div>
            <w:div w:id="2015066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498890">
      <w:bodyDiv w:val="1"/>
      <w:marLeft w:val="0"/>
      <w:marRight w:val="0"/>
      <w:marTop w:val="0"/>
      <w:marBottom w:val="0"/>
      <w:divBdr>
        <w:top w:val="none" w:sz="0" w:space="0" w:color="auto"/>
        <w:left w:val="none" w:sz="0" w:space="0" w:color="auto"/>
        <w:bottom w:val="none" w:sz="0" w:space="0" w:color="auto"/>
        <w:right w:val="none" w:sz="0" w:space="0" w:color="auto"/>
      </w:divBdr>
      <w:divsChild>
        <w:div w:id="614825559">
          <w:marLeft w:val="0"/>
          <w:marRight w:val="0"/>
          <w:marTop w:val="0"/>
          <w:marBottom w:val="0"/>
          <w:divBdr>
            <w:top w:val="none" w:sz="0" w:space="0" w:color="auto"/>
            <w:left w:val="none" w:sz="0" w:space="0" w:color="auto"/>
            <w:bottom w:val="none" w:sz="0" w:space="0" w:color="auto"/>
            <w:right w:val="none" w:sz="0" w:space="0" w:color="auto"/>
          </w:divBdr>
        </w:div>
        <w:div w:id="623467215">
          <w:marLeft w:val="0"/>
          <w:marRight w:val="0"/>
          <w:marTop w:val="150"/>
          <w:marBottom w:val="0"/>
          <w:divBdr>
            <w:top w:val="none" w:sz="0" w:space="0" w:color="auto"/>
            <w:left w:val="none" w:sz="0" w:space="0" w:color="auto"/>
            <w:bottom w:val="none" w:sz="0" w:space="0" w:color="auto"/>
            <w:right w:val="none" w:sz="0" w:space="0" w:color="auto"/>
          </w:divBdr>
          <w:divsChild>
            <w:div w:id="1759909605">
              <w:marLeft w:val="1155"/>
              <w:marRight w:val="0"/>
              <w:marTop w:val="0"/>
              <w:marBottom w:val="0"/>
              <w:divBdr>
                <w:top w:val="none" w:sz="0" w:space="0" w:color="auto"/>
                <w:left w:val="none" w:sz="0" w:space="0" w:color="auto"/>
                <w:bottom w:val="none" w:sz="0" w:space="0" w:color="auto"/>
                <w:right w:val="none" w:sz="0" w:space="0" w:color="auto"/>
              </w:divBdr>
            </w:div>
            <w:div w:id="1306542665">
              <w:marLeft w:val="1155"/>
              <w:marRight w:val="0"/>
              <w:marTop w:val="0"/>
              <w:marBottom w:val="0"/>
              <w:divBdr>
                <w:top w:val="none" w:sz="0" w:space="0" w:color="auto"/>
                <w:left w:val="none" w:sz="0" w:space="0" w:color="auto"/>
                <w:bottom w:val="none" w:sz="0" w:space="0" w:color="auto"/>
                <w:right w:val="none" w:sz="0" w:space="0" w:color="auto"/>
              </w:divBdr>
            </w:div>
            <w:div w:id="4103515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1388">
      <w:bodyDiv w:val="1"/>
      <w:marLeft w:val="0"/>
      <w:marRight w:val="0"/>
      <w:marTop w:val="0"/>
      <w:marBottom w:val="0"/>
      <w:divBdr>
        <w:top w:val="none" w:sz="0" w:space="0" w:color="auto"/>
        <w:left w:val="none" w:sz="0" w:space="0" w:color="auto"/>
        <w:bottom w:val="none" w:sz="0" w:space="0" w:color="auto"/>
        <w:right w:val="none" w:sz="0" w:space="0" w:color="auto"/>
      </w:divBdr>
      <w:divsChild>
        <w:div w:id="1447966347">
          <w:marLeft w:val="0"/>
          <w:marRight w:val="0"/>
          <w:marTop w:val="0"/>
          <w:marBottom w:val="0"/>
          <w:divBdr>
            <w:top w:val="none" w:sz="0" w:space="0" w:color="auto"/>
            <w:left w:val="none" w:sz="0" w:space="0" w:color="auto"/>
            <w:bottom w:val="none" w:sz="0" w:space="0" w:color="auto"/>
            <w:right w:val="none" w:sz="0" w:space="0" w:color="auto"/>
          </w:divBdr>
        </w:div>
        <w:div w:id="27070324">
          <w:marLeft w:val="0"/>
          <w:marRight w:val="0"/>
          <w:marTop w:val="150"/>
          <w:marBottom w:val="0"/>
          <w:divBdr>
            <w:top w:val="none" w:sz="0" w:space="0" w:color="auto"/>
            <w:left w:val="none" w:sz="0" w:space="0" w:color="auto"/>
            <w:bottom w:val="none" w:sz="0" w:space="0" w:color="auto"/>
            <w:right w:val="none" w:sz="0" w:space="0" w:color="auto"/>
          </w:divBdr>
          <w:divsChild>
            <w:div w:id="2045791281">
              <w:marLeft w:val="1155"/>
              <w:marRight w:val="0"/>
              <w:marTop w:val="0"/>
              <w:marBottom w:val="0"/>
              <w:divBdr>
                <w:top w:val="none" w:sz="0" w:space="0" w:color="auto"/>
                <w:left w:val="none" w:sz="0" w:space="0" w:color="auto"/>
                <w:bottom w:val="none" w:sz="0" w:space="0" w:color="auto"/>
                <w:right w:val="none" w:sz="0" w:space="0" w:color="auto"/>
              </w:divBdr>
            </w:div>
            <w:div w:id="7685319">
              <w:marLeft w:val="1155"/>
              <w:marRight w:val="0"/>
              <w:marTop w:val="0"/>
              <w:marBottom w:val="0"/>
              <w:divBdr>
                <w:top w:val="none" w:sz="0" w:space="0" w:color="auto"/>
                <w:left w:val="none" w:sz="0" w:space="0" w:color="auto"/>
                <w:bottom w:val="none" w:sz="0" w:space="0" w:color="auto"/>
                <w:right w:val="none" w:sz="0" w:space="0" w:color="auto"/>
              </w:divBdr>
            </w:div>
            <w:div w:id="823816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89987">
      <w:bodyDiv w:val="1"/>
      <w:marLeft w:val="0"/>
      <w:marRight w:val="0"/>
      <w:marTop w:val="0"/>
      <w:marBottom w:val="0"/>
      <w:divBdr>
        <w:top w:val="none" w:sz="0" w:space="0" w:color="auto"/>
        <w:left w:val="none" w:sz="0" w:space="0" w:color="auto"/>
        <w:bottom w:val="none" w:sz="0" w:space="0" w:color="auto"/>
        <w:right w:val="none" w:sz="0" w:space="0" w:color="auto"/>
      </w:divBdr>
      <w:divsChild>
        <w:div w:id="358314607">
          <w:marLeft w:val="0"/>
          <w:marRight w:val="0"/>
          <w:marTop w:val="0"/>
          <w:marBottom w:val="0"/>
          <w:divBdr>
            <w:top w:val="none" w:sz="0" w:space="0" w:color="auto"/>
            <w:left w:val="none" w:sz="0" w:space="0" w:color="auto"/>
            <w:bottom w:val="none" w:sz="0" w:space="0" w:color="auto"/>
            <w:right w:val="none" w:sz="0" w:space="0" w:color="auto"/>
          </w:divBdr>
        </w:div>
        <w:div w:id="9987104">
          <w:marLeft w:val="0"/>
          <w:marRight w:val="0"/>
          <w:marTop w:val="150"/>
          <w:marBottom w:val="0"/>
          <w:divBdr>
            <w:top w:val="none" w:sz="0" w:space="0" w:color="auto"/>
            <w:left w:val="none" w:sz="0" w:space="0" w:color="auto"/>
            <w:bottom w:val="none" w:sz="0" w:space="0" w:color="auto"/>
            <w:right w:val="none" w:sz="0" w:space="0" w:color="auto"/>
          </w:divBdr>
          <w:divsChild>
            <w:div w:id="719940739">
              <w:marLeft w:val="1155"/>
              <w:marRight w:val="0"/>
              <w:marTop w:val="0"/>
              <w:marBottom w:val="0"/>
              <w:divBdr>
                <w:top w:val="none" w:sz="0" w:space="0" w:color="auto"/>
                <w:left w:val="none" w:sz="0" w:space="0" w:color="auto"/>
                <w:bottom w:val="none" w:sz="0" w:space="0" w:color="auto"/>
                <w:right w:val="none" w:sz="0" w:space="0" w:color="auto"/>
              </w:divBdr>
            </w:div>
            <w:div w:id="2016106890">
              <w:marLeft w:val="1155"/>
              <w:marRight w:val="0"/>
              <w:marTop w:val="0"/>
              <w:marBottom w:val="0"/>
              <w:divBdr>
                <w:top w:val="none" w:sz="0" w:space="0" w:color="auto"/>
                <w:left w:val="none" w:sz="0" w:space="0" w:color="auto"/>
                <w:bottom w:val="none" w:sz="0" w:space="0" w:color="auto"/>
                <w:right w:val="none" w:sz="0" w:space="0" w:color="auto"/>
              </w:divBdr>
            </w:div>
            <w:div w:id="47723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23381">
      <w:bodyDiv w:val="1"/>
      <w:marLeft w:val="0"/>
      <w:marRight w:val="0"/>
      <w:marTop w:val="0"/>
      <w:marBottom w:val="0"/>
      <w:divBdr>
        <w:top w:val="none" w:sz="0" w:space="0" w:color="auto"/>
        <w:left w:val="none" w:sz="0" w:space="0" w:color="auto"/>
        <w:bottom w:val="none" w:sz="0" w:space="0" w:color="auto"/>
        <w:right w:val="none" w:sz="0" w:space="0" w:color="auto"/>
      </w:divBdr>
      <w:divsChild>
        <w:div w:id="1981425326">
          <w:marLeft w:val="0"/>
          <w:marRight w:val="0"/>
          <w:marTop w:val="0"/>
          <w:marBottom w:val="0"/>
          <w:divBdr>
            <w:top w:val="none" w:sz="0" w:space="0" w:color="auto"/>
            <w:left w:val="none" w:sz="0" w:space="0" w:color="auto"/>
            <w:bottom w:val="none" w:sz="0" w:space="0" w:color="auto"/>
            <w:right w:val="none" w:sz="0" w:space="0" w:color="auto"/>
          </w:divBdr>
        </w:div>
        <w:div w:id="1235820452">
          <w:marLeft w:val="0"/>
          <w:marRight w:val="0"/>
          <w:marTop w:val="150"/>
          <w:marBottom w:val="0"/>
          <w:divBdr>
            <w:top w:val="none" w:sz="0" w:space="0" w:color="auto"/>
            <w:left w:val="none" w:sz="0" w:space="0" w:color="auto"/>
            <w:bottom w:val="none" w:sz="0" w:space="0" w:color="auto"/>
            <w:right w:val="none" w:sz="0" w:space="0" w:color="auto"/>
          </w:divBdr>
          <w:divsChild>
            <w:div w:id="736631601">
              <w:marLeft w:val="1155"/>
              <w:marRight w:val="0"/>
              <w:marTop w:val="0"/>
              <w:marBottom w:val="0"/>
              <w:divBdr>
                <w:top w:val="none" w:sz="0" w:space="0" w:color="auto"/>
                <w:left w:val="none" w:sz="0" w:space="0" w:color="auto"/>
                <w:bottom w:val="none" w:sz="0" w:space="0" w:color="auto"/>
                <w:right w:val="none" w:sz="0" w:space="0" w:color="auto"/>
              </w:divBdr>
            </w:div>
            <w:div w:id="1237979064">
              <w:marLeft w:val="1155"/>
              <w:marRight w:val="0"/>
              <w:marTop w:val="0"/>
              <w:marBottom w:val="0"/>
              <w:divBdr>
                <w:top w:val="none" w:sz="0" w:space="0" w:color="auto"/>
                <w:left w:val="none" w:sz="0" w:space="0" w:color="auto"/>
                <w:bottom w:val="none" w:sz="0" w:space="0" w:color="auto"/>
                <w:right w:val="none" w:sz="0" w:space="0" w:color="auto"/>
              </w:divBdr>
            </w:div>
            <w:div w:id="3027787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815665">
      <w:bodyDiv w:val="1"/>
      <w:marLeft w:val="0"/>
      <w:marRight w:val="0"/>
      <w:marTop w:val="0"/>
      <w:marBottom w:val="0"/>
      <w:divBdr>
        <w:top w:val="none" w:sz="0" w:space="0" w:color="auto"/>
        <w:left w:val="none" w:sz="0" w:space="0" w:color="auto"/>
        <w:bottom w:val="none" w:sz="0" w:space="0" w:color="auto"/>
        <w:right w:val="none" w:sz="0" w:space="0" w:color="auto"/>
      </w:divBdr>
      <w:divsChild>
        <w:div w:id="211774868">
          <w:marLeft w:val="0"/>
          <w:marRight w:val="0"/>
          <w:marTop w:val="0"/>
          <w:marBottom w:val="0"/>
          <w:divBdr>
            <w:top w:val="none" w:sz="0" w:space="0" w:color="auto"/>
            <w:left w:val="none" w:sz="0" w:space="0" w:color="auto"/>
            <w:bottom w:val="none" w:sz="0" w:space="0" w:color="auto"/>
            <w:right w:val="none" w:sz="0" w:space="0" w:color="auto"/>
          </w:divBdr>
        </w:div>
        <w:div w:id="376902549">
          <w:marLeft w:val="0"/>
          <w:marRight w:val="0"/>
          <w:marTop w:val="150"/>
          <w:marBottom w:val="0"/>
          <w:divBdr>
            <w:top w:val="none" w:sz="0" w:space="0" w:color="auto"/>
            <w:left w:val="none" w:sz="0" w:space="0" w:color="auto"/>
            <w:bottom w:val="none" w:sz="0" w:space="0" w:color="auto"/>
            <w:right w:val="none" w:sz="0" w:space="0" w:color="auto"/>
          </w:divBdr>
          <w:divsChild>
            <w:div w:id="1802532892">
              <w:marLeft w:val="1155"/>
              <w:marRight w:val="0"/>
              <w:marTop w:val="0"/>
              <w:marBottom w:val="0"/>
              <w:divBdr>
                <w:top w:val="none" w:sz="0" w:space="0" w:color="auto"/>
                <w:left w:val="none" w:sz="0" w:space="0" w:color="auto"/>
                <w:bottom w:val="none" w:sz="0" w:space="0" w:color="auto"/>
                <w:right w:val="none" w:sz="0" w:space="0" w:color="auto"/>
              </w:divBdr>
            </w:div>
            <w:div w:id="1993944986">
              <w:marLeft w:val="1155"/>
              <w:marRight w:val="0"/>
              <w:marTop w:val="0"/>
              <w:marBottom w:val="0"/>
              <w:divBdr>
                <w:top w:val="none" w:sz="0" w:space="0" w:color="auto"/>
                <w:left w:val="none" w:sz="0" w:space="0" w:color="auto"/>
                <w:bottom w:val="none" w:sz="0" w:space="0" w:color="auto"/>
                <w:right w:val="none" w:sz="0" w:space="0" w:color="auto"/>
              </w:divBdr>
            </w:div>
            <w:div w:id="1065643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422818">
      <w:bodyDiv w:val="1"/>
      <w:marLeft w:val="0"/>
      <w:marRight w:val="0"/>
      <w:marTop w:val="0"/>
      <w:marBottom w:val="0"/>
      <w:divBdr>
        <w:top w:val="none" w:sz="0" w:space="0" w:color="auto"/>
        <w:left w:val="none" w:sz="0" w:space="0" w:color="auto"/>
        <w:bottom w:val="none" w:sz="0" w:space="0" w:color="auto"/>
        <w:right w:val="none" w:sz="0" w:space="0" w:color="auto"/>
      </w:divBdr>
      <w:divsChild>
        <w:div w:id="116721124">
          <w:marLeft w:val="0"/>
          <w:marRight w:val="0"/>
          <w:marTop w:val="0"/>
          <w:marBottom w:val="0"/>
          <w:divBdr>
            <w:top w:val="none" w:sz="0" w:space="0" w:color="auto"/>
            <w:left w:val="none" w:sz="0" w:space="0" w:color="auto"/>
            <w:bottom w:val="none" w:sz="0" w:space="0" w:color="auto"/>
            <w:right w:val="none" w:sz="0" w:space="0" w:color="auto"/>
          </w:divBdr>
        </w:div>
        <w:div w:id="1724326600">
          <w:marLeft w:val="0"/>
          <w:marRight w:val="0"/>
          <w:marTop w:val="150"/>
          <w:marBottom w:val="0"/>
          <w:divBdr>
            <w:top w:val="none" w:sz="0" w:space="0" w:color="auto"/>
            <w:left w:val="none" w:sz="0" w:space="0" w:color="auto"/>
            <w:bottom w:val="none" w:sz="0" w:space="0" w:color="auto"/>
            <w:right w:val="none" w:sz="0" w:space="0" w:color="auto"/>
          </w:divBdr>
          <w:divsChild>
            <w:div w:id="1018390729">
              <w:marLeft w:val="1155"/>
              <w:marRight w:val="0"/>
              <w:marTop w:val="0"/>
              <w:marBottom w:val="0"/>
              <w:divBdr>
                <w:top w:val="none" w:sz="0" w:space="0" w:color="auto"/>
                <w:left w:val="none" w:sz="0" w:space="0" w:color="auto"/>
                <w:bottom w:val="none" w:sz="0" w:space="0" w:color="auto"/>
                <w:right w:val="none" w:sz="0" w:space="0" w:color="auto"/>
              </w:divBdr>
            </w:div>
            <w:div w:id="125009755">
              <w:marLeft w:val="1155"/>
              <w:marRight w:val="0"/>
              <w:marTop w:val="0"/>
              <w:marBottom w:val="0"/>
              <w:divBdr>
                <w:top w:val="none" w:sz="0" w:space="0" w:color="auto"/>
                <w:left w:val="none" w:sz="0" w:space="0" w:color="auto"/>
                <w:bottom w:val="none" w:sz="0" w:space="0" w:color="auto"/>
                <w:right w:val="none" w:sz="0" w:space="0" w:color="auto"/>
              </w:divBdr>
            </w:div>
            <w:div w:id="2159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4545675">
      <w:bodyDiv w:val="1"/>
      <w:marLeft w:val="0"/>
      <w:marRight w:val="0"/>
      <w:marTop w:val="0"/>
      <w:marBottom w:val="0"/>
      <w:divBdr>
        <w:top w:val="none" w:sz="0" w:space="0" w:color="auto"/>
        <w:left w:val="none" w:sz="0" w:space="0" w:color="auto"/>
        <w:bottom w:val="none" w:sz="0" w:space="0" w:color="auto"/>
        <w:right w:val="none" w:sz="0" w:space="0" w:color="auto"/>
      </w:divBdr>
      <w:divsChild>
        <w:div w:id="1340232795">
          <w:marLeft w:val="0"/>
          <w:marRight w:val="0"/>
          <w:marTop w:val="0"/>
          <w:marBottom w:val="0"/>
          <w:divBdr>
            <w:top w:val="none" w:sz="0" w:space="0" w:color="auto"/>
            <w:left w:val="none" w:sz="0" w:space="0" w:color="auto"/>
            <w:bottom w:val="none" w:sz="0" w:space="0" w:color="auto"/>
            <w:right w:val="none" w:sz="0" w:space="0" w:color="auto"/>
          </w:divBdr>
        </w:div>
        <w:div w:id="972294207">
          <w:marLeft w:val="0"/>
          <w:marRight w:val="0"/>
          <w:marTop w:val="150"/>
          <w:marBottom w:val="0"/>
          <w:divBdr>
            <w:top w:val="none" w:sz="0" w:space="0" w:color="auto"/>
            <w:left w:val="none" w:sz="0" w:space="0" w:color="auto"/>
            <w:bottom w:val="none" w:sz="0" w:space="0" w:color="auto"/>
            <w:right w:val="none" w:sz="0" w:space="0" w:color="auto"/>
          </w:divBdr>
          <w:divsChild>
            <w:div w:id="1147893519">
              <w:marLeft w:val="1155"/>
              <w:marRight w:val="0"/>
              <w:marTop w:val="0"/>
              <w:marBottom w:val="0"/>
              <w:divBdr>
                <w:top w:val="none" w:sz="0" w:space="0" w:color="auto"/>
                <w:left w:val="none" w:sz="0" w:space="0" w:color="auto"/>
                <w:bottom w:val="none" w:sz="0" w:space="0" w:color="auto"/>
                <w:right w:val="none" w:sz="0" w:space="0" w:color="auto"/>
              </w:divBdr>
            </w:div>
            <w:div w:id="326252038">
              <w:marLeft w:val="1155"/>
              <w:marRight w:val="0"/>
              <w:marTop w:val="0"/>
              <w:marBottom w:val="0"/>
              <w:divBdr>
                <w:top w:val="none" w:sz="0" w:space="0" w:color="auto"/>
                <w:left w:val="none" w:sz="0" w:space="0" w:color="auto"/>
                <w:bottom w:val="none" w:sz="0" w:space="0" w:color="auto"/>
                <w:right w:val="none" w:sz="0" w:space="0" w:color="auto"/>
              </w:divBdr>
            </w:div>
            <w:div w:id="354775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08252">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430">
      <w:bodyDiv w:val="1"/>
      <w:marLeft w:val="0"/>
      <w:marRight w:val="0"/>
      <w:marTop w:val="0"/>
      <w:marBottom w:val="0"/>
      <w:divBdr>
        <w:top w:val="none" w:sz="0" w:space="0" w:color="auto"/>
        <w:left w:val="none" w:sz="0" w:space="0" w:color="auto"/>
        <w:bottom w:val="none" w:sz="0" w:space="0" w:color="auto"/>
        <w:right w:val="none" w:sz="0" w:space="0" w:color="auto"/>
      </w:divBdr>
      <w:divsChild>
        <w:div w:id="2004434552">
          <w:marLeft w:val="0"/>
          <w:marRight w:val="0"/>
          <w:marTop w:val="0"/>
          <w:marBottom w:val="0"/>
          <w:divBdr>
            <w:top w:val="none" w:sz="0" w:space="0" w:color="auto"/>
            <w:left w:val="none" w:sz="0" w:space="0" w:color="auto"/>
            <w:bottom w:val="none" w:sz="0" w:space="0" w:color="auto"/>
            <w:right w:val="none" w:sz="0" w:space="0" w:color="auto"/>
          </w:divBdr>
        </w:div>
        <w:div w:id="1652172114">
          <w:marLeft w:val="0"/>
          <w:marRight w:val="0"/>
          <w:marTop w:val="150"/>
          <w:marBottom w:val="0"/>
          <w:divBdr>
            <w:top w:val="none" w:sz="0" w:space="0" w:color="auto"/>
            <w:left w:val="none" w:sz="0" w:space="0" w:color="auto"/>
            <w:bottom w:val="none" w:sz="0" w:space="0" w:color="auto"/>
            <w:right w:val="none" w:sz="0" w:space="0" w:color="auto"/>
          </w:divBdr>
          <w:divsChild>
            <w:div w:id="690372531">
              <w:marLeft w:val="1155"/>
              <w:marRight w:val="0"/>
              <w:marTop w:val="0"/>
              <w:marBottom w:val="0"/>
              <w:divBdr>
                <w:top w:val="none" w:sz="0" w:space="0" w:color="auto"/>
                <w:left w:val="none" w:sz="0" w:space="0" w:color="auto"/>
                <w:bottom w:val="none" w:sz="0" w:space="0" w:color="auto"/>
                <w:right w:val="none" w:sz="0" w:space="0" w:color="auto"/>
              </w:divBdr>
            </w:div>
            <w:div w:id="1335691746">
              <w:marLeft w:val="1155"/>
              <w:marRight w:val="0"/>
              <w:marTop w:val="0"/>
              <w:marBottom w:val="0"/>
              <w:divBdr>
                <w:top w:val="none" w:sz="0" w:space="0" w:color="auto"/>
                <w:left w:val="none" w:sz="0" w:space="0" w:color="auto"/>
                <w:bottom w:val="none" w:sz="0" w:space="0" w:color="auto"/>
                <w:right w:val="none" w:sz="0" w:space="0" w:color="auto"/>
              </w:divBdr>
            </w:div>
            <w:div w:id="550922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5420">
      <w:bodyDiv w:val="1"/>
      <w:marLeft w:val="0"/>
      <w:marRight w:val="0"/>
      <w:marTop w:val="0"/>
      <w:marBottom w:val="0"/>
      <w:divBdr>
        <w:top w:val="none" w:sz="0" w:space="0" w:color="auto"/>
        <w:left w:val="none" w:sz="0" w:space="0" w:color="auto"/>
        <w:bottom w:val="none" w:sz="0" w:space="0" w:color="auto"/>
        <w:right w:val="none" w:sz="0" w:space="0" w:color="auto"/>
      </w:divBdr>
      <w:divsChild>
        <w:div w:id="1142506270">
          <w:marLeft w:val="0"/>
          <w:marRight w:val="0"/>
          <w:marTop w:val="0"/>
          <w:marBottom w:val="0"/>
          <w:divBdr>
            <w:top w:val="none" w:sz="0" w:space="0" w:color="auto"/>
            <w:left w:val="none" w:sz="0" w:space="0" w:color="auto"/>
            <w:bottom w:val="none" w:sz="0" w:space="0" w:color="auto"/>
            <w:right w:val="none" w:sz="0" w:space="0" w:color="auto"/>
          </w:divBdr>
        </w:div>
        <w:div w:id="1999730128">
          <w:marLeft w:val="0"/>
          <w:marRight w:val="0"/>
          <w:marTop w:val="150"/>
          <w:marBottom w:val="0"/>
          <w:divBdr>
            <w:top w:val="none" w:sz="0" w:space="0" w:color="auto"/>
            <w:left w:val="none" w:sz="0" w:space="0" w:color="auto"/>
            <w:bottom w:val="none" w:sz="0" w:space="0" w:color="auto"/>
            <w:right w:val="none" w:sz="0" w:space="0" w:color="auto"/>
          </w:divBdr>
          <w:divsChild>
            <w:div w:id="1755978188">
              <w:marLeft w:val="1155"/>
              <w:marRight w:val="0"/>
              <w:marTop w:val="0"/>
              <w:marBottom w:val="0"/>
              <w:divBdr>
                <w:top w:val="none" w:sz="0" w:space="0" w:color="auto"/>
                <w:left w:val="none" w:sz="0" w:space="0" w:color="auto"/>
                <w:bottom w:val="none" w:sz="0" w:space="0" w:color="auto"/>
                <w:right w:val="none" w:sz="0" w:space="0" w:color="auto"/>
              </w:divBdr>
            </w:div>
            <w:div w:id="803157174">
              <w:marLeft w:val="1155"/>
              <w:marRight w:val="0"/>
              <w:marTop w:val="0"/>
              <w:marBottom w:val="0"/>
              <w:divBdr>
                <w:top w:val="none" w:sz="0" w:space="0" w:color="auto"/>
                <w:left w:val="none" w:sz="0" w:space="0" w:color="auto"/>
                <w:bottom w:val="none" w:sz="0" w:space="0" w:color="auto"/>
                <w:right w:val="none" w:sz="0" w:space="0" w:color="auto"/>
              </w:divBdr>
            </w:div>
            <w:div w:id="1388188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662854">
      <w:bodyDiv w:val="1"/>
      <w:marLeft w:val="0"/>
      <w:marRight w:val="0"/>
      <w:marTop w:val="0"/>
      <w:marBottom w:val="0"/>
      <w:divBdr>
        <w:top w:val="none" w:sz="0" w:space="0" w:color="auto"/>
        <w:left w:val="none" w:sz="0" w:space="0" w:color="auto"/>
        <w:bottom w:val="none" w:sz="0" w:space="0" w:color="auto"/>
        <w:right w:val="none" w:sz="0" w:space="0" w:color="auto"/>
      </w:divBdr>
      <w:divsChild>
        <w:div w:id="926576839">
          <w:marLeft w:val="0"/>
          <w:marRight w:val="0"/>
          <w:marTop w:val="0"/>
          <w:marBottom w:val="0"/>
          <w:divBdr>
            <w:top w:val="none" w:sz="0" w:space="0" w:color="auto"/>
            <w:left w:val="none" w:sz="0" w:space="0" w:color="auto"/>
            <w:bottom w:val="none" w:sz="0" w:space="0" w:color="auto"/>
            <w:right w:val="none" w:sz="0" w:space="0" w:color="auto"/>
          </w:divBdr>
        </w:div>
        <w:div w:id="527063939">
          <w:marLeft w:val="0"/>
          <w:marRight w:val="0"/>
          <w:marTop w:val="150"/>
          <w:marBottom w:val="0"/>
          <w:divBdr>
            <w:top w:val="none" w:sz="0" w:space="0" w:color="auto"/>
            <w:left w:val="none" w:sz="0" w:space="0" w:color="auto"/>
            <w:bottom w:val="none" w:sz="0" w:space="0" w:color="auto"/>
            <w:right w:val="none" w:sz="0" w:space="0" w:color="auto"/>
          </w:divBdr>
          <w:divsChild>
            <w:div w:id="72746662">
              <w:marLeft w:val="1155"/>
              <w:marRight w:val="0"/>
              <w:marTop w:val="0"/>
              <w:marBottom w:val="0"/>
              <w:divBdr>
                <w:top w:val="none" w:sz="0" w:space="0" w:color="auto"/>
                <w:left w:val="none" w:sz="0" w:space="0" w:color="auto"/>
                <w:bottom w:val="none" w:sz="0" w:space="0" w:color="auto"/>
                <w:right w:val="none" w:sz="0" w:space="0" w:color="auto"/>
              </w:divBdr>
            </w:div>
            <w:div w:id="720595217">
              <w:marLeft w:val="1155"/>
              <w:marRight w:val="0"/>
              <w:marTop w:val="0"/>
              <w:marBottom w:val="0"/>
              <w:divBdr>
                <w:top w:val="none" w:sz="0" w:space="0" w:color="auto"/>
                <w:left w:val="none" w:sz="0" w:space="0" w:color="auto"/>
                <w:bottom w:val="none" w:sz="0" w:space="0" w:color="auto"/>
                <w:right w:val="none" w:sz="0" w:space="0" w:color="auto"/>
              </w:divBdr>
            </w:div>
            <w:div w:id="128773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4426">
      <w:bodyDiv w:val="1"/>
      <w:marLeft w:val="0"/>
      <w:marRight w:val="0"/>
      <w:marTop w:val="0"/>
      <w:marBottom w:val="0"/>
      <w:divBdr>
        <w:top w:val="none" w:sz="0" w:space="0" w:color="auto"/>
        <w:left w:val="none" w:sz="0" w:space="0" w:color="auto"/>
        <w:bottom w:val="none" w:sz="0" w:space="0" w:color="auto"/>
        <w:right w:val="none" w:sz="0" w:space="0" w:color="auto"/>
      </w:divBdr>
      <w:divsChild>
        <w:div w:id="1256791537">
          <w:marLeft w:val="0"/>
          <w:marRight w:val="0"/>
          <w:marTop w:val="0"/>
          <w:marBottom w:val="0"/>
          <w:divBdr>
            <w:top w:val="none" w:sz="0" w:space="0" w:color="auto"/>
            <w:left w:val="none" w:sz="0" w:space="0" w:color="auto"/>
            <w:bottom w:val="none" w:sz="0" w:space="0" w:color="auto"/>
            <w:right w:val="none" w:sz="0" w:space="0" w:color="auto"/>
          </w:divBdr>
        </w:div>
        <w:div w:id="1618176006">
          <w:marLeft w:val="0"/>
          <w:marRight w:val="0"/>
          <w:marTop w:val="150"/>
          <w:marBottom w:val="0"/>
          <w:divBdr>
            <w:top w:val="none" w:sz="0" w:space="0" w:color="auto"/>
            <w:left w:val="none" w:sz="0" w:space="0" w:color="auto"/>
            <w:bottom w:val="none" w:sz="0" w:space="0" w:color="auto"/>
            <w:right w:val="none" w:sz="0" w:space="0" w:color="auto"/>
          </w:divBdr>
          <w:divsChild>
            <w:div w:id="1599827048">
              <w:marLeft w:val="1155"/>
              <w:marRight w:val="0"/>
              <w:marTop w:val="0"/>
              <w:marBottom w:val="0"/>
              <w:divBdr>
                <w:top w:val="none" w:sz="0" w:space="0" w:color="auto"/>
                <w:left w:val="none" w:sz="0" w:space="0" w:color="auto"/>
                <w:bottom w:val="none" w:sz="0" w:space="0" w:color="auto"/>
                <w:right w:val="none" w:sz="0" w:space="0" w:color="auto"/>
              </w:divBdr>
            </w:div>
            <w:div w:id="1757819865">
              <w:marLeft w:val="1155"/>
              <w:marRight w:val="0"/>
              <w:marTop w:val="0"/>
              <w:marBottom w:val="0"/>
              <w:divBdr>
                <w:top w:val="none" w:sz="0" w:space="0" w:color="auto"/>
                <w:left w:val="none" w:sz="0" w:space="0" w:color="auto"/>
                <w:bottom w:val="none" w:sz="0" w:space="0" w:color="auto"/>
                <w:right w:val="none" w:sz="0" w:space="0" w:color="auto"/>
              </w:divBdr>
            </w:div>
            <w:div w:id="74136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5273">
      <w:bodyDiv w:val="1"/>
      <w:marLeft w:val="0"/>
      <w:marRight w:val="0"/>
      <w:marTop w:val="0"/>
      <w:marBottom w:val="0"/>
      <w:divBdr>
        <w:top w:val="none" w:sz="0" w:space="0" w:color="auto"/>
        <w:left w:val="none" w:sz="0" w:space="0" w:color="auto"/>
        <w:bottom w:val="none" w:sz="0" w:space="0" w:color="auto"/>
        <w:right w:val="none" w:sz="0" w:space="0" w:color="auto"/>
      </w:divBdr>
      <w:divsChild>
        <w:div w:id="199711673">
          <w:marLeft w:val="0"/>
          <w:marRight w:val="0"/>
          <w:marTop w:val="0"/>
          <w:marBottom w:val="0"/>
          <w:divBdr>
            <w:top w:val="none" w:sz="0" w:space="0" w:color="auto"/>
            <w:left w:val="none" w:sz="0" w:space="0" w:color="auto"/>
            <w:bottom w:val="none" w:sz="0" w:space="0" w:color="auto"/>
            <w:right w:val="none" w:sz="0" w:space="0" w:color="auto"/>
          </w:divBdr>
        </w:div>
        <w:div w:id="963925774">
          <w:marLeft w:val="0"/>
          <w:marRight w:val="0"/>
          <w:marTop w:val="150"/>
          <w:marBottom w:val="0"/>
          <w:divBdr>
            <w:top w:val="none" w:sz="0" w:space="0" w:color="auto"/>
            <w:left w:val="none" w:sz="0" w:space="0" w:color="auto"/>
            <w:bottom w:val="none" w:sz="0" w:space="0" w:color="auto"/>
            <w:right w:val="none" w:sz="0" w:space="0" w:color="auto"/>
          </w:divBdr>
          <w:divsChild>
            <w:div w:id="1214467792">
              <w:marLeft w:val="1155"/>
              <w:marRight w:val="0"/>
              <w:marTop w:val="0"/>
              <w:marBottom w:val="0"/>
              <w:divBdr>
                <w:top w:val="none" w:sz="0" w:space="0" w:color="auto"/>
                <w:left w:val="none" w:sz="0" w:space="0" w:color="auto"/>
                <w:bottom w:val="none" w:sz="0" w:space="0" w:color="auto"/>
                <w:right w:val="none" w:sz="0" w:space="0" w:color="auto"/>
              </w:divBdr>
            </w:div>
            <w:div w:id="514199776">
              <w:marLeft w:val="1155"/>
              <w:marRight w:val="0"/>
              <w:marTop w:val="0"/>
              <w:marBottom w:val="0"/>
              <w:divBdr>
                <w:top w:val="none" w:sz="0" w:space="0" w:color="auto"/>
                <w:left w:val="none" w:sz="0" w:space="0" w:color="auto"/>
                <w:bottom w:val="none" w:sz="0" w:space="0" w:color="auto"/>
                <w:right w:val="none" w:sz="0" w:space="0" w:color="auto"/>
              </w:divBdr>
            </w:div>
            <w:div w:id="1753701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2073">
      <w:bodyDiv w:val="1"/>
      <w:marLeft w:val="0"/>
      <w:marRight w:val="0"/>
      <w:marTop w:val="0"/>
      <w:marBottom w:val="0"/>
      <w:divBdr>
        <w:top w:val="none" w:sz="0" w:space="0" w:color="auto"/>
        <w:left w:val="none" w:sz="0" w:space="0" w:color="auto"/>
        <w:bottom w:val="none" w:sz="0" w:space="0" w:color="auto"/>
        <w:right w:val="none" w:sz="0" w:space="0" w:color="auto"/>
      </w:divBdr>
      <w:divsChild>
        <w:div w:id="613752291">
          <w:marLeft w:val="0"/>
          <w:marRight w:val="0"/>
          <w:marTop w:val="0"/>
          <w:marBottom w:val="0"/>
          <w:divBdr>
            <w:top w:val="none" w:sz="0" w:space="0" w:color="auto"/>
            <w:left w:val="none" w:sz="0" w:space="0" w:color="auto"/>
            <w:bottom w:val="none" w:sz="0" w:space="0" w:color="auto"/>
            <w:right w:val="none" w:sz="0" w:space="0" w:color="auto"/>
          </w:divBdr>
        </w:div>
        <w:div w:id="2130389104">
          <w:marLeft w:val="0"/>
          <w:marRight w:val="0"/>
          <w:marTop w:val="150"/>
          <w:marBottom w:val="0"/>
          <w:divBdr>
            <w:top w:val="none" w:sz="0" w:space="0" w:color="auto"/>
            <w:left w:val="none" w:sz="0" w:space="0" w:color="auto"/>
            <w:bottom w:val="none" w:sz="0" w:space="0" w:color="auto"/>
            <w:right w:val="none" w:sz="0" w:space="0" w:color="auto"/>
          </w:divBdr>
          <w:divsChild>
            <w:div w:id="1881742975">
              <w:marLeft w:val="1155"/>
              <w:marRight w:val="0"/>
              <w:marTop w:val="0"/>
              <w:marBottom w:val="0"/>
              <w:divBdr>
                <w:top w:val="none" w:sz="0" w:space="0" w:color="auto"/>
                <w:left w:val="none" w:sz="0" w:space="0" w:color="auto"/>
                <w:bottom w:val="none" w:sz="0" w:space="0" w:color="auto"/>
                <w:right w:val="none" w:sz="0" w:space="0" w:color="auto"/>
              </w:divBdr>
            </w:div>
            <w:div w:id="78992713">
              <w:marLeft w:val="1155"/>
              <w:marRight w:val="0"/>
              <w:marTop w:val="0"/>
              <w:marBottom w:val="0"/>
              <w:divBdr>
                <w:top w:val="none" w:sz="0" w:space="0" w:color="auto"/>
                <w:left w:val="none" w:sz="0" w:space="0" w:color="auto"/>
                <w:bottom w:val="none" w:sz="0" w:space="0" w:color="auto"/>
                <w:right w:val="none" w:sz="0" w:space="0" w:color="auto"/>
              </w:divBdr>
            </w:div>
            <w:div w:id="58985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54917">
      <w:bodyDiv w:val="1"/>
      <w:marLeft w:val="0"/>
      <w:marRight w:val="0"/>
      <w:marTop w:val="0"/>
      <w:marBottom w:val="0"/>
      <w:divBdr>
        <w:top w:val="none" w:sz="0" w:space="0" w:color="auto"/>
        <w:left w:val="none" w:sz="0" w:space="0" w:color="auto"/>
        <w:bottom w:val="none" w:sz="0" w:space="0" w:color="auto"/>
        <w:right w:val="none" w:sz="0" w:space="0" w:color="auto"/>
      </w:divBdr>
      <w:divsChild>
        <w:div w:id="478885753">
          <w:marLeft w:val="0"/>
          <w:marRight w:val="0"/>
          <w:marTop w:val="0"/>
          <w:marBottom w:val="0"/>
          <w:divBdr>
            <w:top w:val="none" w:sz="0" w:space="0" w:color="auto"/>
            <w:left w:val="none" w:sz="0" w:space="0" w:color="auto"/>
            <w:bottom w:val="none" w:sz="0" w:space="0" w:color="auto"/>
            <w:right w:val="none" w:sz="0" w:space="0" w:color="auto"/>
          </w:divBdr>
        </w:div>
        <w:div w:id="1034618045">
          <w:marLeft w:val="0"/>
          <w:marRight w:val="0"/>
          <w:marTop w:val="150"/>
          <w:marBottom w:val="0"/>
          <w:divBdr>
            <w:top w:val="none" w:sz="0" w:space="0" w:color="auto"/>
            <w:left w:val="none" w:sz="0" w:space="0" w:color="auto"/>
            <w:bottom w:val="none" w:sz="0" w:space="0" w:color="auto"/>
            <w:right w:val="none" w:sz="0" w:space="0" w:color="auto"/>
          </w:divBdr>
          <w:divsChild>
            <w:div w:id="84765059">
              <w:marLeft w:val="1155"/>
              <w:marRight w:val="0"/>
              <w:marTop w:val="0"/>
              <w:marBottom w:val="0"/>
              <w:divBdr>
                <w:top w:val="none" w:sz="0" w:space="0" w:color="auto"/>
                <w:left w:val="none" w:sz="0" w:space="0" w:color="auto"/>
                <w:bottom w:val="none" w:sz="0" w:space="0" w:color="auto"/>
                <w:right w:val="none" w:sz="0" w:space="0" w:color="auto"/>
              </w:divBdr>
            </w:div>
            <w:div w:id="1693528362">
              <w:marLeft w:val="1155"/>
              <w:marRight w:val="0"/>
              <w:marTop w:val="0"/>
              <w:marBottom w:val="0"/>
              <w:divBdr>
                <w:top w:val="none" w:sz="0" w:space="0" w:color="auto"/>
                <w:left w:val="none" w:sz="0" w:space="0" w:color="auto"/>
                <w:bottom w:val="none" w:sz="0" w:space="0" w:color="auto"/>
                <w:right w:val="none" w:sz="0" w:space="0" w:color="auto"/>
              </w:divBdr>
            </w:div>
            <w:div w:id="1103301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362181">
      <w:bodyDiv w:val="1"/>
      <w:marLeft w:val="0"/>
      <w:marRight w:val="0"/>
      <w:marTop w:val="0"/>
      <w:marBottom w:val="0"/>
      <w:divBdr>
        <w:top w:val="none" w:sz="0" w:space="0" w:color="auto"/>
        <w:left w:val="none" w:sz="0" w:space="0" w:color="auto"/>
        <w:bottom w:val="none" w:sz="0" w:space="0" w:color="auto"/>
        <w:right w:val="none" w:sz="0" w:space="0" w:color="auto"/>
      </w:divBdr>
    </w:div>
    <w:div w:id="1487362681">
      <w:bodyDiv w:val="1"/>
      <w:marLeft w:val="0"/>
      <w:marRight w:val="0"/>
      <w:marTop w:val="0"/>
      <w:marBottom w:val="0"/>
      <w:divBdr>
        <w:top w:val="none" w:sz="0" w:space="0" w:color="auto"/>
        <w:left w:val="none" w:sz="0" w:space="0" w:color="auto"/>
        <w:bottom w:val="none" w:sz="0" w:space="0" w:color="auto"/>
        <w:right w:val="none" w:sz="0" w:space="0" w:color="auto"/>
      </w:divBdr>
      <w:divsChild>
        <w:div w:id="93862324">
          <w:marLeft w:val="0"/>
          <w:marRight w:val="0"/>
          <w:marTop w:val="0"/>
          <w:marBottom w:val="0"/>
          <w:divBdr>
            <w:top w:val="none" w:sz="0" w:space="0" w:color="auto"/>
            <w:left w:val="none" w:sz="0" w:space="0" w:color="auto"/>
            <w:bottom w:val="none" w:sz="0" w:space="0" w:color="auto"/>
            <w:right w:val="none" w:sz="0" w:space="0" w:color="auto"/>
          </w:divBdr>
        </w:div>
        <w:div w:id="765925230">
          <w:marLeft w:val="0"/>
          <w:marRight w:val="0"/>
          <w:marTop w:val="150"/>
          <w:marBottom w:val="0"/>
          <w:divBdr>
            <w:top w:val="none" w:sz="0" w:space="0" w:color="auto"/>
            <w:left w:val="none" w:sz="0" w:space="0" w:color="auto"/>
            <w:bottom w:val="none" w:sz="0" w:space="0" w:color="auto"/>
            <w:right w:val="none" w:sz="0" w:space="0" w:color="auto"/>
          </w:divBdr>
          <w:divsChild>
            <w:div w:id="40834584">
              <w:marLeft w:val="1155"/>
              <w:marRight w:val="0"/>
              <w:marTop w:val="0"/>
              <w:marBottom w:val="0"/>
              <w:divBdr>
                <w:top w:val="none" w:sz="0" w:space="0" w:color="auto"/>
                <w:left w:val="none" w:sz="0" w:space="0" w:color="auto"/>
                <w:bottom w:val="none" w:sz="0" w:space="0" w:color="auto"/>
                <w:right w:val="none" w:sz="0" w:space="0" w:color="auto"/>
              </w:divBdr>
            </w:div>
            <w:div w:id="732582383">
              <w:marLeft w:val="1155"/>
              <w:marRight w:val="0"/>
              <w:marTop w:val="0"/>
              <w:marBottom w:val="0"/>
              <w:divBdr>
                <w:top w:val="none" w:sz="0" w:space="0" w:color="auto"/>
                <w:left w:val="none" w:sz="0" w:space="0" w:color="auto"/>
                <w:bottom w:val="none" w:sz="0" w:space="0" w:color="auto"/>
                <w:right w:val="none" w:sz="0" w:space="0" w:color="auto"/>
              </w:divBdr>
            </w:div>
            <w:div w:id="17021292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29083">
      <w:bodyDiv w:val="1"/>
      <w:marLeft w:val="0"/>
      <w:marRight w:val="0"/>
      <w:marTop w:val="0"/>
      <w:marBottom w:val="0"/>
      <w:divBdr>
        <w:top w:val="none" w:sz="0" w:space="0" w:color="auto"/>
        <w:left w:val="none" w:sz="0" w:space="0" w:color="auto"/>
        <w:bottom w:val="none" w:sz="0" w:space="0" w:color="auto"/>
        <w:right w:val="none" w:sz="0" w:space="0" w:color="auto"/>
      </w:divBdr>
      <w:divsChild>
        <w:div w:id="823592988">
          <w:marLeft w:val="0"/>
          <w:marRight w:val="0"/>
          <w:marTop w:val="0"/>
          <w:marBottom w:val="0"/>
          <w:divBdr>
            <w:top w:val="none" w:sz="0" w:space="0" w:color="auto"/>
            <w:left w:val="none" w:sz="0" w:space="0" w:color="auto"/>
            <w:bottom w:val="none" w:sz="0" w:space="0" w:color="auto"/>
            <w:right w:val="none" w:sz="0" w:space="0" w:color="auto"/>
          </w:divBdr>
        </w:div>
        <w:div w:id="257102308">
          <w:marLeft w:val="0"/>
          <w:marRight w:val="0"/>
          <w:marTop w:val="150"/>
          <w:marBottom w:val="0"/>
          <w:divBdr>
            <w:top w:val="none" w:sz="0" w:space="0" w:color="auto"/>
            <w:left w:val="none" w:sz="0" w:space="0" w:color="auto"/>
            <w:bottom w:val="none" w:sz="0" w:space="0" w:color="auto"/>
            <w:right w:val="none" w:sz="0" w:space="0" w:color="auto"/>
          </w:divBdr>
          <w:divsChild>
            <w:div w:id="2064980854">
              <w:marLeft w:val="1155"/>
              <w:marRight w:val="0"/>
              <w:marTop w:val="0"/>
              <w:marBottom w:val="0"/>
              <w:divBdr>
                <w:top w:val="none" w:sz="0" w:space="0" w:color="auto"/>
                <w:left w:val="none" w:sz="0" w:space="0" w:color="auto"/>
                <w:bottom w:val="none" w:sz="0" w:space="0" w:color="auto"/>
                <w:right w:val="none" w:sz="0" w:space="0" w:color="auto"/>
              </w:divBdr>
            </w:div>
            <w:div w:id="443812499">
              <w:marLeft w:val="1155"/>
              <w:marRight w:val="0"/>
              <w:marTop w:val="0"/>
              <w:marBottom w:val="0"/>
              <w:divBdr>
                <w:top w:val="none" w:sz="0" w:space="0" w:color="auto"/>
                <w:left w:val="none" w:sz="0" w:space="0" w:color="auto"/>
                <w:bottom w:val="none" w:sz="0" w:space="0" w:color="auto"/>
                <w:right w:val="none" w:sz="0" w:space="0" w:color="auto"/>
              </w:divBdr>
            </w:div>
            <w:div w:id="1190100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555854">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279701">
      <w:bodyDiv w:val="1"/>
      <w:marLeft w:val="0"/>
      <w:marRight w:val="0"/>
      <w:marTop w:val="0"/>
      <w:marBottom w:val="0"/>
      <w:divBdr>
        <w:top w:val="none" w:sz="0" w:space="0" w:color="auto"/>
        <w:left w:val="none" w:sz="0" w:space="0" w:color="auto"/>
        <w:bottom w:val="none" w:sz="0" w:space="0" w:color="auto"/>
        <w:right w:val="none" w:sz="0" w:space="0" w:color="auto"/>
      </w:divBdr>
      <w:divsChild>
        <w:div w:id="119341919">
          <w:marLeft w:val="0"/>
          <w:marRight w:val="0"/>
          <w:marTop w:val="0"/>
          <w:marBottom w:val="0"/>
          <w:divBdr>
            <w:top w:val="none" w:sz="0" w:space="0" w:color="auto"/>
            <w:left w:val="none" w:sz="0" w:space="0" w:color="auto"/>
            <w:bottom w:val="none" w:sz="0" w:space="0" w:color="auto"/>
            <w:right w:val="none" w:sz="0" w:space="0" w:color="auto"/>
          </w:divBdr>
        </w:div>
        <w:div w:id="615868576">
          <w:marLeft w:val="0"/>
          <w:marRight w:val="0"/>
          <w:marTop w:val="150"/>
          <w:marBottom w:val="0"/>
          <w:divBdr>
            <w:top w:val="none" w:sz="0" w:space="0" w:color="auto"/>
            <w:left w:val="none" w:sz="0" w:space="0" w:color="auto"/>
            <w:bottom w:val="none" w:sz="0" w:space="0" w:color="auto"/>
            <w:right w:val="none" w:sz="0" w:space="0" w:color="auto"/>
          </w:divBdr>
          <w:divsChild>
            <w:div w:id="1001591251">
              <w:marLeft w:val="1155"/>
              <w:marRight w:val="0"/>
              <w:marTop w:val="0"/>
              <w:marBottom w:val="0"/>
              <w:divBdr>
                <w:top w:val="none" w:sz="0" w:space="0" w:color="auto"/>
                <w:left w:val="none" w:sz="0" w:space="0" w:color="auto"/>
                <w:bottom w:val="none" w:sz="0" w:space="0" w:color="auto"/>
                <w:right w:val="none" w:sz="0" w:space="0" w:color="auto"/>
              </w:divBdr>
            </w:div>
            <w:div w:id="1290546695">
              <w:marLeft w:val="1155"/>
              <w:marRight w:val="0"/>
              <w:marTop w:val="0"/>
              <w:marBottom w:val="0"/>
              <w:divBdr>
                <w:top w:val="none" w:sz="0" w:space="0" w:color="auto"/>
                <w:left w:val="none" w:sz="0" w:space="0" w:color="auto"/>
                <w:bottom w:val="none" w:sz="0" w:space="0" w:color="auto"/>
                <w:right w:val="none" w:sz="0" w:space="0" w:color="auto"/>
              </w:divBdr>
            </w:div>
            <w:div w:id="1358627747">
              <w:marLeft w:val="1155"/>
              <w:marRight w:val="0"/>
              <w:marTop w:val="0"/>
              <w:marBottom w:val="0"/>
              <w:divBdr>
                <w:top w:val="none" w:sz="0" w:space="0" w:color="auto"/>
                <w:left w:val="none" w:sz="0" w:space="0" w:color="auto"/>
                <w:bottom w:val="none" w:sz="0" w:space="0" w:color="auto"/>
                <w:right w:val="none" w:sz="0" w:space="0" w:color="auto"/>
              </w:divBdr>
            </w:div>
            <w:div w:id="237639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126657">
      <w:bodyDiv w:val="1"/>
      <w:marLeft w:val="0"/>
      <w:marRight w:val="0"/>
      <w:marTop w:val="0"/>
      <w:marBottom w:val="0"/>
      <w:divBdr>
        <w:top w:val="none" w:sz="0" w:space="0" w:color="auto"/>
        <w:left w:val="none" w:sz="0" w:space="0" w:color="auto"/>
        <w:bottom w:val="none" w:sz="0" w:space="0" w:color="auto"/>
        <w:right w:val="none" w:sz="0" w:space="0" w:color="auto"/>
      </w:divBdr>
      <w:divsChild>
        <w:div w:id="1546333503">
          <w:marLeft w:val="0"/>
          <w:marRight w:val="0"/>
          <w:marTop w:val="0"/>
          <w:marBottom w:val="0"/>
          <w:divBdr>
            <w:top w:val="none" w:sz="0" w:space="0" w:color="auto"/>
            <w:left w:val="none" w:sz="0" w:space="0" w:color="auto"/>
            <w:bottom w:val="none" w:sz="0" w:space="0" w:color="auto"/>
            <w:right w:val="none" w:sz="0" w:space="0" w:color="auto"/>
          </w:divBdr>
        </w:div>
        <w:div w:id="1936160959">
          <w:marLeft w:val="0"/>
          <w:marRight w:val="0"/>
          <w:marTop w:val="150"/>
          <w:marBottom w:val="0"/>
          <w:divBdr>
            <w:top w:val="none" w:sz="0" w:space="0" w:color="auto"/>
            <w:left w:val="none" w:sz="0" w:space="0" w:color="auto"/>
            <w:bottom w:val="none" w:sz="0" w:space="0" w:color="auto"/>
            <w:right w:val="none" w:sz="0" w:space="0" w:color="auto"/>
          </w:divBdr>
          <w:divsChild>
            <w:div w:id="1341081126">
              <w:marLeft w:val="1155"/>
              <w:marRight w:val="0"/>
              <w:marTop w:val="0"/>
              <w:marBottom w:val="0"/>
              <w:divBdr>
                <w:top w:val="none" w:sz="0" w:space="0" w:color="auto"/>
                <w:left w:val="none" w:sz="0" w:space="0" w:color="auto"/>
                <w:bottom w:val="none" w:sz="0" w:space="0" w:color="auto"/>
                <w:right w:val="none" w:sz="0" w:space="0" w:color="auto"/>
              </w:divBdr>
            </w:div>
            <w:div w:id="771440061">
              <w:marLeft w:val="1155"/>
              <w:marRight w:val="0"/>
              <w:marTop w:val="0"/>
              <w:marBottom w:val="0"/>
              <w:divBdr>
                <w:top w:val="none" w:sz="0" w:space="0" w:color="auto"/>
                <w:left w:val="none" w:sz="0" w:space="0" w:color="auto"/>
                <w:bottom w:val="none" w:sz="0" w:space="0" w:color="auto"/>
                <w:right w:val="none" w:sz="0" w:space="0" w:color="auto"/>
              </w:divBdr>
            </w:div>
            <w:div w:id="21443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127866">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07426">
      <w:bodyDiv w:val="1"/>
      <w:marLeft w:val="0"/>
      <w:marRight w:val="0"/>
      <w:marTop w:val="0"/>
      <w:marBottom w:val="0"/>
      <w:divBdr>
        <w:top w:val="none" w:sz="0" w:space="0" w:color="auto"/>
        <w:left w:val="none" w:sz="0" w:space="0" w:color="auto"/>
        <w:bottom w:val="none" w:sz="0" w:space="0" w:color="auto"/>
        <w:right w:val="none" w:sz="0" w:space="0" w:color="auto"/>
      </w:divBdr>
      <w:divsChild>
        <w:div w:id="2034841299">
          <w:marLeft w:val="0"/>
          <w:marRight w:val="0"/>
          <w:marTop w:val="0"/>
          <w:marBottom w:val="0"/>
          <w:divBdr>
            <w:top w:val="none" w:sz="0" w:space="0" w:color="auto"/>
            <w:left w:val="none" w:sz="0" w:space="0" w:color="auto"/>
            <w:bottom w:val="none" w:sz="0" w:space="0" w:color="auto"/>
            <w:right w:val="none" w:sz="0" w:space="0" w:color="auto"/>
          </w:divBdr>
        </w:div>
        <w:div w:id="367266532">
          <w:marLeft w:val="0"/>
          <w:marRight w:val="0"/>
          <w:marTop w:val="150"/>
          <w:marBottom w:val="0"/>
          <w:divBdr>
            <w:top w:val="none" w:sz="0" w:space="0" w:color="auto"/>
            <w:left w:val="none" w:sz="0" w:space="0" w:color="auto"/>
            <w:bottom w:val="none" w:sz="0" w:space="0" w:color="auto"/>
            <w:right w:val="none" w:sz="0" w:space="0" w:color="auto"/>
          </w:divBdr>
          <w:divsChild>
            <w:div w:id="1043871510">
              <w:marLeft w:val="1155"/>
              <w:marRight w:val="0"/>
              <w:marTop w:val="0"/>
              <w:marBottom w:val="0"/>
              <w:divBdr>
                <w:top w:val="none" w:sz="0" w:space="0" w:color="auto"/>
                <w:left w:val="none" w:sz="0" w:space="0" w:color="auto"/>
                <w:bottom w:val="none" w:sz="0" w:space="0" w:color="auto"/>
                <w:right w:val="none" w:sz="0" w:space="0" w:color="auto"/>
              </w:divBdr>
            </w:div>
            <w:div w:id="1722747305">
              <w:marLeft w:val="1155"/>
              <w:marRight w:val="0"/>
              <w:marTop w:val="0"/>
              <w:marBottom w:val="0"/>
              <w:divBdr>
                <w:top w:val="none" w:sz="0" w:space="0" w:color="auto"/>
                <w:left w:val="none" w:sz="0" w:space="0" w:color="auto"/>
                <w:bottom w:val="none" w:sz="0" w:space="0" w:color="auto"/>
                <w:right w:val="none" w:sz="0" w:space="0" w:color="auto"/>
              </w:divBdr>
            </w:div>
            <w:div w:id="862590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43250">
      <w:bodyDiv w:val="1"/>
      <w:marLeft w:val="0"/>
      <w:marRight w:val="0"/>
      <w:marTop w:val="0"/>
      <w:marBottom w:val="0"/>
      <w:divBdr>
        <w:top w:val="none" w:sz="0" w:space="0" w:color="auto"/>
        <w:left w:val="none" w:sz="0" w:space="0" w:color="auto"/>
        <w:bottom w:val="none" w:sz="0" w:space="0" w:color="auto"/>
        <w:right w:val="none" w:sz="0" w:space="0" w:color="auto"/>
      </w:divBdr>
      <w:divsChild>
        <w:div w:id="1795637706">
          <w:marLeft w:val="0"/>
          <w:marRight w:val="0"/>
          <w:marTop w:val="0"/>
          <w:marBottom w:val="0"/>
          <w:divBdr>
            <w:top w:val="none" w:sz="0" w:space="0" w:color="auto"/>
            <w:left w:val="none" w:sz="0" w:space="0" w:color="auto"/>
            <w:bottom w:val="none" w:sz="0" w:space="0" w:color="auto"/>
            <w:right w:val="none" w:sz="0" w:space="0" w:color="auto"/>
          </w:divBdr>
        </w:div>
        <w:div w:id="1557937869">
          <w:marLeft w:val="0"/>
          <w:marRight w:val="0"/>
          <w:marTop w:val="150"/>
          <w:marBottom w:val="0"/>
          <w:divBdr>
            <w:top w:val="none" w:sz="0" w:space="0" w:color="auto"/>
            <w:left w:val="none" w:sz="0" w:space="0" w:color="auto"/>
            <w:bottom w:val="none" w:sz="0" w:space="0" w:color="auto"/>
            <w:right w:val="none" w:sz="0" w:space="0" w:color="auto"/>
          </w:divBdr>
          <w:divsChild>
            <w:div w:id="2104573198">
              <w:marLeft w:val="1155"/>
              <w:marRight w:val="0"/>
              <w:marTop w:val="0"/>
              <w:marBottom w:val="0"/>
              <w:divBdr>
                <w:top w:val="none" w:sz="0" w:space="0" w:color="auto"/>
                <w:left w:val="none" w:sz="0" w:space="0" w:color="auto"/>
                <w:bottom w:val="none" w:sz="0" w:space="0" w:color="auto"/>
                <w:right w:val="none" w:sz="0" w:space="0" w:color="auto"/>
              </w:divBdr>
            </w:div>
            <w:div w:id="1722821410">
              <w:marLeft w:val="1155"/>
              <w:marRight w:val="0"/>
              <w:marTop w:val="0"/>
              <w:marBottom w:val="0"/>
              <w:divBdr>
                <w:top w:val="none" w:sz="0" w:space="0" w:color="auto"/>
                <w:left w:val="none" w:sz="0" w:space="0" w:color="auto"/>
                <w:bottom w:val="none" w:sz="0" w:space="0" w:color="auto"/>
                <w:right w:val="none" w:sz="0" w:space="0" w:color="auto"/>
              </w:divBdr>
            </w:div>
            <w:div w:id="1233202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17">
      <w:bodyDiv w:val="1"/>
      <w:marLeft w:val="0"/>
      <w:marRight w:val="0"/>
      <w:marTop w:val="0"/>
      <w:marBottom w:val="0"/>
      <w:divBdr>
        <w:top w:val="none" w:sz="0" w:space="0" w:color="auto"/>
        <w:left w:val="none" w:sz="0" w:space="0" w:color="auto"/>
        <w:bottom w:val="none" w:sz="0" w:space="0" w:color="auto"/>
        <w:right w:val="none" w:sz="0" w:space="0" w:color="auto"/>
      </w:divBdr>
      <w:divsChild>
        <w:div w:id="1321274211">
          <w:marLeft w:val="0"/>
          <w:marRight w:val="0"/>
          <w:marTop w:val="0"/>
          <w:marBottom w:val="0"/>
          <w:divBdr>
            <w:top w:val="none" w:sz="0" w:space="0" w:color="auto"/>
            <w:left w:val="none" w:sz="0" w:space="0" w:color="auto"/>
            <w:bottom w:val="none" w:sz="0" w:space="0" w:color="auto"/>
            <w:right w:val="none" w:sz="0" w:space="0" w:color="auto"/>
          </w:divBdr>
        </w:div>
        <w:div w:id="931086496">
          <w:marLeft w:val="0"/>
          <w:marRight w:val="0"/>
          <w:marTop w:val="150"/>
          <w:marBottom w:val="0"/>
          <w:divBdr>
            <w:top w:val="none" w:sz="0" w:space="0" w:color="auto"/>
            <w:left w:val="none" w:sz="0" w:space="0" w:color="auto"/>
            <w:bottom w:val="none" w:sz="0" w:space="0" w:color="auto"/>
            <w:right w:val="none" w:sz="0" w:space="0" w:color="auto"/>
          </w:divBdr>
          <w:divsChild>
            <w:div w:id="1240558165">
              <w:marLeft w:val="1155"/>
              <w:marRight w:val="0"/>
              <w:marTop w:val="0"/>
              <w:marBottom w:val="0"/>
              <w:divBdr>
                <w:top w:val="none" w:sz="0" w:space="0" w:color="auto"/>
                <w:left w:val="none" w:sz="0" w:space="0" w:color="auto"/>
                <w:bottom w:val="none" w:sz="0" w:space="0" w:color="auto"/>
                <w:right w:val="none" w:sz="0" w:space="0" w:color="auto"/>
              </w:divBdr>
            </w:div>
            <w:div w:id="1680698588">
              <w:marLeft w:val="1155"/>
              <w:marRight w:val="0"/>
              <w:marTop w:val="0"/>
              <w:marBottom w:val="0"/>
              <w:divBdr>
                <w:top w:val="none" w:sz="0" w:space="0" w:color="auto"/>
                <w:left w:val="none" w:sz="0" w:space="0" w:color="auto"/>
                <w:bottom w:val="none" w:sz="0" w:space="0" w:color="auto"/>
                <w:right w:val="none" w:sz="0" w:space="0" w:color="auto"/>
              </w:divBdr>
            </w:div>
            <w:div w:id="1628656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562338">
      <w:bodyDiv w:val="1"/>
      <w:marLeft w:val="0"/>
      <w:marRight w:val="0"/>
      <w:marTop w:val="0"/>
      <w:marBottom w:val="0"/>
      <w:divBdr>
        <w:top w:val="none" w:sz="0" w:space="0" w:color="auto"/>
        <w:left w:val="none" w:sz="0" w:space="0" w:color="auto"/>
        <w:bottom w:val="none" w:sz="0" w:space="0" w:color="auto"/>
        <w:right w:val="none" w:sz="0" w:space="0" w:color="auto"/>
      </w:divBdr>
      <w:divsChild>
        <w:div w:id="629015207">
          <w:marLeft w:val="0"/>
          <w:marRight w:val="0"/>
          <w:marTop w:val="0"/>
          <w:marBottom w:val="0"/>
          <w:divBdr>
            <w:top w:val="none" w:sz="0" w:space="0" w:color="auto"/>
            <w:left w:val="none" w:sz="0" w:space="0" w:color="auto"/>
            <w:bottom w:val="none" w:sz="0" w:space="0" w:color="auto"/>
            <w:right w:val="none" w:sz="0" w:space="0" w:color="auto"/>
          </w:divBdr>
        </w:div>
        <w:div w:id="1014114843">
          <w:marLeft w:val="0"/>
          <w:marRight w:val="0"/>
          <w:marTop w:val="150"/>
          <w:marBottom w:val="0"/>
          <w:divBdr>
            <w:top w:val="none" w:sz="0" w:space="0" w:color="auto"/>
            <w:left w:val="none" w:sz="0" w:space="0" w:color="auto"/>
            <w:bottom w:val="none" w:sz="0" w:space="0" w:color="auto"/>
            <w:right w:val="none" w:sz="0" w:space="0" w:color="auto"/>
          </w:divBdr>
          <w:divsChild>
            <w:div w:id="491481944">
              <w:marLeft w:val="1155"/>
              <w:marRight w:val="0"/>
              <w:marTop w:val="0"/>
              <w:marBottom w:val="0"/>
              <w:divBdr>
                <w:top w:val="none" w:sz="0" w:space="0" w:color="auto"/>
                <w:left w:val="none" w:sz="0" w:space="0" w:color="auto"/>
                <w:bottom w:val="none" w:sz="0" w:space="0" w:color="auto"/>
                <w:right w:val="none" w:sz="0" w:space="0" w:color="auto"/>
              </w:divBdr>
            </w:div>
            <w:div w:id="1238901210">
              <w:marLeft w:val="1155"/>
              <w:marRight w:val="0"/>
              <w:marTop w:val="0"/>
              <w:marBottom w:val="0"/>
              <w:divBdr>
                <w:top w:val="none" w:sz="0" w:space="0" w:color="auto"/>
                <w:left w:val="none" w:sz="0" w:space="0" w:color="auto"/>
                <w:bottom w:val="none" w:sz="0" w:space="0" w:color="auto"/>
                <w:right w:val="none" w:sz="0" w:space="0" w:color="auto"/>
              </w:divBdr>
            </w:div>
            <w:div w:id="1105685222">
              <w:marLeft w:val="1155"/>
              <w:marRight w:val="0"/>
              <w:marTop w:val="0"/>
              <w:marBottom w:val="0"/>
              <w:divBdr>
                <w:top w:val="none" w:sz="0" w:space="0" w:color="auto"/>
                <w:left w:val="none" w:sz="0" w:space="0" w:color="auto"/>
                <w:bottom w:val="none" w:sz="0" w:space="0" w:color="auto"/>
                <w:right w:val="none" w:sz="0" w:space="0" w:color="auto"/>
              </w:divBdr>
            </w:div>
            <w:div w:id="692269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0754916">
      <w:bodyDiv w:val="1"/>
      <w:marLeft w:val="0"/>
      <w:marRight w:val="0"/>
      <w:marTop w:val="0"/>
      <w:marBottom w:val="0"/>
      <w:divBdr>
        <w:top w:val="none" w:sz="0" w:space="0" w:color="auto"/>
        <w:left w:val="none" w:sz="0" w:space="0" w:color="auto"/>
        <w:bottom w:val="none" w:sz="0" w:space="0" w:color="auto"/>
        <w:right w:val="none" w:sz="0" w:space="0" w:color="auto"/>
      </w:divBdr>
      <w:divsChild>
        <w:div w:id="1614749473">
          <w:marLeft w:val="0"/>
          <w:marRight w:val="0"/>
          <w:marTop w:val="0"/>
          <w:marBottom w:val="0"/>
          <w:divBdr>
            <w:top w:val="none" w:sz="0" w:space="0" w:color="auto"/>
            <w:left w:val="none" w:sz="0" w:space="0" w:color="auto"/>
            <w:bottom w:val="none" w:sz="0" w:space="0" w:color="auto"/>
            <w:right w:val="none" w:sz="0" w:space="0" w:color="auto"/>
          </w:divBdr>
        </w:div>
        <w:div w:id="1562213550">
          <w:marLeft w:val="0"/>
          <w:marRight w:val="0"/>
          <w:marTop w:val="150"/>
          <w:marBottom w:val="0"/>
          <w:divBdr>
            <w:top w:val="none" w:sz="0" w:space="0" w:color="auto"/>
            <w:left w:val="none" w:sz="0" w:space="0" w:color="auto"/>
            <w:bottom w:val="none" w:sz="0" w:space="0" w:color="auto"/>
            <w:right w:val="none" w:sz="0" w:space="0" w:color="auto"/>
          </w:divBdr>
          <w:divsChild>
            <w:div w:id="1281448823">
              <w:marLeft w:val="1155"/>
              <w:marRight w:val="0"/>
              <w:marTop w:val="0"/>
              <w:marBottom w:val="0"/>
              <w:divBdr>
                <w:top w:val="none" w:sz="0" w:space="0" w:color="auto"/>
                <w:left w:val="none" w:sz="0" w:space="0" w:color="auto"/>
                <w:bottom w:val="none" w:sz="0" w:space="0" w:color="auto"/>
                <w:right w:val="none" w:sz="0" w:space="0" w:color="auto"/>
              </w:divBdr>
            </w:div>
            <w:div w:id="83456515">
              <w:marLeft w:val="1155"/>
              <w:marRight w:val="0"/>
              <w:marTop w:val="0"/>
              <w:marBottom w:val="0"/>
              <w:divBdr>
                <w:top w:val="none" w:sz="0" w:space="0" w:color="auto"/>
                <w:left w:val="none" w:sz="0" w:space="0" w:color="auto"/>
                <w:bottom w:val="none" w:sz="0" w:space="0" w:color="auto"/>
                <w:right w:val="none" w:sz="0" w:space="0" w:color="auto"/>
              </w:divBdr>
            </w:div>
            <w:div w:id="2018919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826284">
      <w:bodyDiv w:val="1"/>
      <w:marLeft w:val="0"/>
      <w:marRight w:val="0"/>
      <w:marTop w:val="0"/>
      <w:marBottom w:val="0"/>
      <w:divBdr>
        <w:top w:val="none" w:sz="0" w:space="0" w:color="auto"/>
        <w:left w:val="none" w:sz="0" w:space="0" w:color="auto"/>
        <w:bottom w:val="none" w:sz="0" w:space="0" w:color="auto"/>
        <w:right w:val="none" w:sz="0" w:space="0" w:color="auto"/>
      </w:divBdr>
      <w:divsChild>
        <w:div w:id="1403795644">
          <w:marLeft w:val="0"/>
          <w:marRight w:val="0"/>
          <w:marTop w:val="0"/>
          <w:marBottom w:val="0"/>
          <w:divBdr>
            <w:top w:val="none" w:sz="0" w:space="0" w:color="auto"/>
            <w:left w:val="none" w:sz="0" w:space="0" w:color="auto"/>
            <w:bottom w:val="none" w:sz="0" w:space="0" w:color="auto"/>
            <w:right w:val="none" w:sz="0" w:space="0" w:color="auto"/>
          </w:divBdr>
        </w:div>
        <w:div w:id="1808744038">
          <w:marLeft w:val="0"/>
          <w:marRight w:val="0"/>
          <w:marTop w:val="150"/>
          <w:marBottom w:val="0"/>
          <w:divBdr>
            <w:top w:val="none" w:sz="0" w:space="0" w:color="auto"/>
            <w:left w:val="none" w:sz="0" w:space="0" w:color="auto"/>
            <w:bottom w:val="none" w:sz="0" w:space="0" w:color="auto"/>
            <w:right w:val="none" w:sz="0" w:space="0" w:color="auto"/>
          </w:divBdr>
          <w:divsChild>
            <w:div w:id="1959607594">
              <w:marLeft w:val="1155"/>
              <w:marRight w:val="0"/>
              <w:marTop w:val="0"/>
              <w:marBottom w:val="0"/>
              <w:divBdr>
                <w:top w:val="none" w:sz="0" w:space="0" w:color="auto"/>
                <w:left w:val="none" w:sz="0" w:space="0" w:color="auto"/>
                <w:bottom w:val="none" w:sz="0" w:space="0" w:color="auto"/>
                <w:right w:val="none" w:sz="0" w:space="0" w:color="auto"/>
              </w:divBdr>
            </w:div>
            <w:div w:id="371271747">
              <w:marLeft w:val="1155"/>
              <w:marRight w:val="0"/>
              <w:marTop w:val="0"/>
              <w:marBottom w:val="0"/>
              <w:divBdr>
                <w:top w:val="none" w:sz="0" w:space="0" w:color="auto"/>
                <w:left w:val="none" w:sz="0" w:space="0" w:color="auto"/>
                <w:bottom w:val="none" w:sz="0" w:space="0" w:color="auto"/>
                <w:right w:val="none" w:sz="0" w:space="0" w:color="auto"/>
              </w:divBdr>
            </w:div>
            <w:div w:id="575090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826594">
      <w:bodyDiv w:val="1"/>
      <w:marLeft w:val="0"/>
      <w:marRight w:val="0"/>
      <w:marTop w:val="0"/>
      <w:marBottom w:val="0"/>
      <w:divBdr>
        <w:top w:val="none" w:sz="0" w:space="0" w:color="auto"/>
        <w:left w:val="none" w:sz="0" w:space="0" w:color="auto"/>
        <w:bottom w:val="none" w:sz="0" w:space="0" w:color="auto"/>
        <w:right w:val="none" w:sz="0" w:space="0" w:color="auto"/>
      </w:divBdr>
      <w:divsChild>
        <w:div w:id="1622031209">
          <w:marLeft w:val="0"/>
          <w:marRight w:val="0"/>
          <w:marTop w:val="0"/>
          <w:marBottom w:val="0"/>
          <w:divBdr>
            <w:top w:val="none" w:sz="0" w:space="0" w:color="auto"/>
            <w:left w:val="none" w:sz="0" w:space="0" w:color="auto"/>
            <w:bottom w:val="none" w:sz="0" w:space="0" w:color="auto"/>
            <w:right w:val="none" w:sz="0" w:space="0" w:color="auto"/>
          </w:divBdr>
        </w:div>
        <w:div w:id="2060089271">
          <w:marLeft w:val="0"/>
          <w:marRight w:val="0"/>
          <w:marTop w:val="150"/>
          <w:marBottom w:val="0"/>
          <w:divBdr>
            <w:top w:val="none" w:sz="0" w:space="0" w:color="auto"/>
            <w:left w:val="none" w:sz="0" w:space="0" w:color="auto"/>
            <w:bottom w:val="none" w:sz="0" w:space="0" w:color="auto"/>
            <w:right w:val="none" w:sz="0" w:space="0" w:color="auto"/>
          </w:divBdr>
          <w:divsChild>
            <w:div w:id="1744444819">
              <w:marLeft w:val="1155"/>
              <w:marRight w:val="0"/>
              <w:marTop w:val="0"/>
              <w:marBottom w:val="0"/>
              <w:divBdr>
                <w:top w:val="none" w:sz="0" w:space="0" w:color="auto"/>
                <w:left w:val="none" w:sz="0" w:space="0" w:color="auto"/>
                <w:bottom w:val="none" w:sz="0" w:space="0" w:color="auto"/>
                <w:right w:val="none" w:sz="0" w:space="0" w:color="auto"/>
              </w:divBdr>
            </w:div>
            <w:div w:id="806703647">
              <w:marLeft w:val="1155"/>
              <w:marRight w:val="0"/>
              <w:marTop w:val="0"/>
              <w:marBottom w:val="0"/>
              <w:divBdr>
                <w:top w:val="none" w:sz="0" w:space="0" w:color="auto"/>
                <w:left w:val="none" w:sz="0" w:space="0" w:color="auto"/>
                <w:bottom w:val="none" w:sz="0" w:space="0" w:color="auto"/>
                <w:right w:val="none" w:sz="0" w:space="0" w:color="auto"/>
              </w:divBdr>
            </w:div>
            <w:div w:id="127211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481431">
      <w:bodyDiv w:val="1"/>
      <w:marLeft w:val="0"/>
      <w:marRight w:val="0"/>
      <w:marTop w:val="0"/>
      <w:marBottom w:val="0"/>
      <w:divBdr>
        <w:top w:val="none" w:sz="0" w:space="0" w:color="auto"/>
        <w:left w:val="none" w:sz="0" w:space="0" w:color="auto"/>
        <w:bottom w:val="none" w:sz="0" w:space="0" w:color="auto"/>
        <w:right w:val="none" w:sz="0" w:space="0" w:color="auto"/>
      </w:divBdr>
      <w:divsChild>
        <w:div w:id="471480897">
          <w:marLeft w:val="0"/>
          <w:marRight w:val="0"/>
          <w:marTop w:val="0"/>
          <w:marBottom w:val="0"/>
          <w:divBdr>
            <w:top w:val="none" w:sz="0" w:space="0" w:color="auto"/>
            <w:left w:val="none" w:sz="0" w:space="0" w:color="auto"/>
            <w:bottom w:val="none" w:sz="0" w:space="0" w:color="auto"/>
            <w:right w:val="none" w:sz="0" w:space="0" w:color="auto"/>
          </w:divBdr>
        </w:div>
        <w:div w:id="1462765941">
          <w:marLeft w:val="0"/>
          <w:marRight w:val="0"/>
          <w:marTop w:val="150"/>
          <w:marBottom w:val="0"/>
          <w:divBdr>
            <w:top w:val="none" w:sz="0" w:space="0" w:color="auto"/>
            <w:left w:val="none" w:sz="0" w:space="0" w:color="auto"/>
            <w:bottom w:val="none" w:sz="0" w:space="0" w:color="auto"/>
            <w:right w:val="none" w:sz="0" w:space="0" w:color="auto"/>
          </w:divBdr>
          <w:divsChild>
            <w:div w:id="1364164035">
              <w:marLeft w:val="1155"/>
              <w:marRight w:val="0"/>
              <w:marTop w:val="0"/>
              <w:marBottom w:val="0"/>
              <w:divBdr>
                <w:top w:val="none" w:sz="0" w:space="0" w:color="auto"/>
                <w:left w:val="none" w:sz="0" w:space="0" w:color="auto"/>
                <w:bottom w:val="none" w:sz="0" w:space="0" w:color="auto"/>
                <w:right w:val="none" w:sz="0" w:space="0" w:color="auto"/>
              </w:divBdr>
            </w:div>
            <w:div w:id="1072118445">
              <w:marLeft w:val="1155"/>
              <w:marRight w:val="0"/>
              <w:marTop w:val="0"/>
              <w:marBottom w:val="0"/>
              <w:divBdr>
                <w:top w:val="none" w:sz="0" w:space="0" w:color="auto"/>
                <w:left w:val="none" w:sz="0" w:space="0" w:color="auto"/>
                <w:bottom w:val="none" w:sz="0" w:space="0" w:color="auto"/>
                <w:right w:val="none" w:sz="0" w:space="0" w:color="auto"/>
              </w:divBdr>
            </w:div>
            <w:div w:id="508180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1864856">
      <w:bodyDiv w:val="1"/>
      <w:marLeft w:val="0"/>
      <w:marRight w:val="0"/>
      <w:marTop w:val="0"/>
      <w:marBottom w:val="0"/>
      <w:divBdr>
        <w:top w:val="none" w:sz="0" w:space="0" w:color="auto"/>
        <w:left w:val="none" w:sz="0" w:space="0" w:color="auto"/>
        <w:bottom w:val="none" w:sz="0" w:space="0" w:color="auto"/>
        <w:right w:val="none" w:sz="0" w:space="0" w:color="auto"/>
      </w:divBdr>
      <w:divsChild>
        <w:div w:id="1225873103">
          <w:marLeft w:val="0"/>
          <w:marRight w:val="0"/>
          <w:marTop w:val="0"/>
          <w:marBottom w:val="0"/>
          <w:divBdr>
            <w:top w:val="none" w:sz="0" w:space="0" w:color="auto"/>
            <w:left w:val="none" w:sz="0" w:space="0" w:color="auto"/>
            <w:bottom w:val="none" w:sz="0" w:space="0" w:color="auto"/>
            <w:right w:val="none" w:sz="0" w:space="0" w:color="auto"/>
          </w:divBdr>
        </w:div>
        <w:div w:id="369380837">
          <w:marLeft w:val="0"/>
          <w:marRight w:val="0"/>
          <w:marTop w:val="150"/>
          <w:marBottom w:val="0"/>
          <w:divBdr>
            <w:top w:val="none" w:sz="0" w:space="0" w:color="auto"/>
            <w:left w:val="none" w:sz="0" w:space="0" w:color="auto"/>
            <w:bottom w:val="none" w:sz="0" w:space="0" w:color="auto"/>
            <w:right w:val="none" w:sz="0" w:space="0" w:color="auto"/>
          </w:divBdr>
          <w:divsChild>
            <w:div w:id="1739984960">
              <w:marLeft w:val="1155"/>
              <w:marRight w:val="0"/>
              <w:marTop w:val="0"/>
              <w:marBottom w:val="0"/>
              <w:divBdr>
                <w:top w:val="none" w:sz="0" w:space="0" w:color="auto"/>
                <w:left w:val="none" w:sz="0" w:space="0" w:color="auto"/>
                <w:bottom w:val="none" w:sz="0" w:space="0" w:color="auto"/>
                <w:right w:val="none" w:sz="0" w:space="0" w:color="auto"/>
              </w:divBdr>
            </w:div>
            <w:div w:id="2018800226">
              <w:marLeft w:val="1155"/>
              <w:marRight w:val="0"/>
              <w:marTop w:val="0"/>
              <w:marBottom w:val="0"/>
              <w:divBdr>
                <w:top w:val="none" w:sz="0" w:space="0" w:color="auto"/>
                <w:left w:val="none" w:sz="0" w:space="0" w:color="auto"/>
                <w:bottom w:val="none" w:sz="0" w:space="0" w:color="auto"/>
                <w:right w:val="none" w:sz="0" w:space="0" w:color="auto"/>
              </w:divBdr>
            </w:div>
            <w:div w:id="1361130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948085">
      <w:bodyDiv w:val="1"/>
      <w:marLeft w:val="0"/>
      <w:marRight w:val="0"/>
      <w:marTop w:val="0"/>
      <w:marBottom w:val="0"/>
      <w:divBdr>
        <w:top w:val="none" w:sz="0" w:space="0" w:color="auto"/>
        <w:left w:val="none" w:sz="0" w:space="0" w:color="auto"/>
        <w:bottom w:val="none" w:sz="0" w:space="0" w:color="auto"/>
        <w:right w:val="none" w:sz="0" w:space="0" w:color="auto"/>
      </w:divBdr>
      <w:divsChild>
        <w:div w:id="472715192">
          <w:marLeft w:val="0"/>
          <w:marRight w:val="0"/>
          <w:marTop w:val="0"/>
          <w:marBottom w:val="0"/>
          <w:divBdr>
            <w:top w:val="none" w:sz="0" w:space="0" w:color="auto"/>
            <w:left w:val="none" w:sz="0" w:space="0" w:color="auto"/>
            <w:bottom w:val="none" w:sz="0" w:space="0" w:color="auto"/>
            <w:right w:val="none" w:sz="0" w:space="0" w:color="auto"/>
          </w:divBdr>
        </w:div>
        <w:div w:id="2074809398">
          <w:marLeft w:val="0"/>
          <w:marRight w:val="0"/>
          <w:marTop w:val="150"/>
          <w:marBottom w:val="0"/>
          <w:divBdr>
            <w:top w:val="none" w:sz="0" w:space="0" w:color="auto"/>
            <w:left w:val="none" w:sz="0" w:space="0" w:color="auto"/>
            <w:bottom w:val="none" w:sz="0" w:space="0" w:color="auto"/>
            <w:right w:val="none" w:sz="0" w:space="0" w:color="auto"/>
          </w:divBdr>
          <w:divsChild>
            <w:div w:id="1299802463">
              <w:marLeft w:val="1155"/>
              <w:marRight w:val="0"/>
              <w:marTop w:val="0"/>
              <w:marBottom w:val="0"/>
              <w:divBdr>
                <w:top w:val="none" w:sz="0" w:space="0" w:color="auto"/>
                <w:left w:val="none" w:sz="0" w:space="0" w:color="auto"/>
                <w:bottom w:val="none" w:sz="0" w:space="0" w:color="auto"/>
                <w:right w:val="none" w:sz="0" w:space="0" w:color="auto"/>
              </w:divBdr>
            </w:div>
            <w:div w:id="438258697">
              <w:marLeft w:val="1155"/>
              <w:marRight w:val="0"/>
              <w:marTop w:val="0"/>
              <w:marBottom w:val="0"/>
              <w:divBdr>
                <w:top w:val="none" w:sz="0" w:space="0" w:color="auto"/>
                <w:left w:val="none" w:sz="0" w:space="0" w:color="auto"/>
                <w:bottom w:val="none" w:sz="0" w:space="0" w:color="auto"/>
                <w:right w:val="none" w:sz="0" w:space="0" w:color="auto"/>
              </w:divBdr>
            </w:div>
            <w:div w:id="25709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5826">
      <w:bodyDiv w:val="1"/>
      <w:marLeft w:val="0"/>
      <w:marRight w:val="0"/>
      <w:marTop w:val="0"/>
      <w:marBottom w:val="0"/>
      <w:divBdr>
        <w:top w:val="none" w:sz="0" w:space="0" w:color="auto"/>
        <w:left w:val="none" w:sz="0" w:space="0" w:color="auto"/>
        <w:bottom w:val="none" w:sz="0" w:space="0" w:color="auto"/>
        <w:right w:val="none" w:sz="0" w:space="0" w:color="auto"/>
      </w:divBdr>
      <w:divsChild>
        <w:div w:id="759569669">
          <w:marLeft w:val="0"/>
          <w:marRight w:val="0"/>
          <w:marTop w:val="0"/>
          <w:marBottom w:val="0"/>
          <w:divBdr>
            <w:top w:val="none" w:sz="0" w:space="0" w:color="auto"/>
            <w:left w:val="none" w:sz="0" w:space="0" w:color="auto"/>
            <w:bottom w:val="none" w:sz="0" w:space="0" w:color="auto"/>
            <w:right w:val="none" w:sz="0" w:space="0" w:color="auto"/>
          </w:divBdr>
        </w:div>
        <w:div w:id="2123038972">
          <w:marLeft w:val="0"/>
          <w:marRight w:val="0"/>
          <w:marTop w:val="150"/>
          <w:marBottom w:val="0"/>
          <w:divBdr>
            <w:top w:val="none" w:sz="0" w:space="0" w:color="auto"/>
            <w:left w:val="none" w:sz="0" w:space="0" w:color="auto"/>
            <w:bottom w:val="none" w:sz="0" w:space="0" w:color="auto"/>
            <w:right w:val="none" w:sz="0" w:space="0" w:color="auto"/>
          </w:divBdr>
          <w:divsChild>
            <w:div w:id="2071153507">
              <w:marLeft w:val="1155"/>
              <w:marRight w:val="0"/>
              <w:marTop w:val="0"/>
              <w:marBottom w:val="0"/>
              <w:divBdr>
                <w:top w:val="none" w:sz="0" w:space="0" w:color="auto"/>
                <w:left w:val="none" w:sz="0" w:space="0" w:color="auto"/>
                <w:bottom w:val="none" w:sz="0" w:space="0" w:color="auto"/>
                <w:right w:val="none" w:sz="0" w:space="0" w:color="auto"/>
              </w:divBdr>
            </w:div>
            <w:div w:id="678428692">
              <w:marLeft w:val="1155"/>
              <w:marRight w:val="0"/>
              <w:marTop w:val="0"/>
              <w:marBottom w:val="0"/>
              <w:divBdr>
                <w:top w:val="none" w:sz="0" w:space="0" w:color="auto"/>
                <w:left w:val="none" w:sz="0" w:space="0" w:color="auto"/>
                <w:bottom w:val="none" w:sz="0" w:space="0" w:color="auto"/>
                <w:right w:val="none" w:sz="0" w:space="0" w:color="auto"/>
              </w:divBdr>
            </w:div>
            <w:div w:id="20259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2914847">
      <w:bodyDiv w:val="1"/>
      <w:marLeft w:val="0"/>
      <w:marRight w:val="0"/>
      <w:marTop w:val="0"/>
      <w:marBottom w:val="0"/>
      <w:divBdr>
        <w:top w:val="none" w:sz="0" w:space="0" w:color="auto"/>
        <w:left w:val="none" w:sz="0" w:space="0" w:color="auto"/>
        <w:bottom w:val="none" w:sz="0" w:space="0" w:color="auto"/>
        <w:right w:val="none" w:sz="0" w:space="0" w:color="auto"/>
      </w:divBdr>
      <w:divsChild>
        <w:div w:id="1251892131">
          <w:marLeft w:val="0"/>
          <w:marRight w:val="0"/>
          <w:marTop w:val="0"/>
          <w:marBottom w:val="0"/>
          <w:divBdr>
            <w:top w:val="none" w:sz="0" w:space="0" w:color="auto"/>
            <w:left w:val="none" w:sz="0" w:space="0" w:color="auto"/>
            <w:bottom w:val="none" w:sz="0" w:space="0" w:color="auto"/>
            <w:right w:val="none" w:sz="0" w:space="0" w:color="auto"/>
          </w:divBdr>
        </w:div>
        <w:div w:id="1146163403">
          <w:marLeft w:val="0"/>
          <w:marRight w:val="0"/>
          <w:marTop w:val="150"/>
          <w:marBottom w:val="0"/>
          <w:divBdr>
            <w:top w:val="none" w:sz="0" w:space="0" w:color="auto"/>
            <w:left w:val="none" w:sz="0" w:space="0" w:color="auto"/>
            <w:bottom w:val="none" w:sz="0" w:space="0" w:color="auto"/>
            <w:right w:val="none" w:sz="0" w:space="0" w:color="auto"/>
          </w:divBdr>
          <w:divsChild>
            <w:div w:id="1972199697">
              <w:marLeft w:val="1155"/>
              <w:marRight w:val="0"/>
              <w:marTop w:val="0"/>
              <w:marBottom w:val="0"/>
              <w:divBdr>
                <w:top w:val="none" w:sz="0" w:space="0" w:color="auto"/>
                <w:left w:val="none" w:sz="0" w:space="0" w:color="auto"/>
                <w:bottom w:val="none" w:sz="0" w:space="0" w:color="auto"/>
                <w:right w:val="none" w:sz="0" w:space="0" w:color="auto"/>
              </w:divBdr>
            </w:div>
            <w:div w:id="1807971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3107866">
      <w:bodyDiv w:val="1"/>
      <w:marLeft w:val="0"/>
      <w:marRight w:val="0"/>
      <w:marTop w:val="0"/>
      <w:marBottom w:val="0"/>
      <w:divBdr>
        <w:top w:val="none" w:sz="0" w:space="0" w:color="auto"/>
        <w:left w:val="none" w:sz="0" w:space="0" w:color="auto"/>
        <w:bottom w:val="none" w:sz="0" w:space="0" w:color="auto"/>
        <w:right w:val="none" w:sz="0" w:space="0" w:color="auto"/>
      </w:divBdr>
      <w:divsChild>
        <w:div w:id="1631545494">
          <w:marLeft w:val="0"/>
          <w:marRight w:val="0"/>
          <w:marTop w:val="0"/>
          <w:marBottom w:val="0"/>
          <w:divBdr>
            <w:top w:val="none" w:sz="0" w:space="0" w:color="auto"/>
            <w:left w:val="none" w:sz="0" w:space="0" w:color="auto"/>
            <w:bottom w:val="none" w:sz="0" w:space="0" w:color="auto"/>
            <w:right w:val="none" w:sz="0" w:space="0" w:color="auto"/>
          </w:divBdr>
        </w:div>
        <w:div w:id="1848861635">
          <w:marLeft w:val="0"/>
          <w:marRight w:val="0"/>
          <w:marTop w:val="150"/>
          <w:marBottom w:val="0"/>
          <w:divBdr>
            <w:top w:val="none" w:sz="0" w:space="0" w:color="auto"/>
            <w:left w:val="none" w:sz="0" w:space="0" w:color="auto"/>
            <w:bottom w:val="none" w:sz="0" w:space="0" w:color="auto"/>
            <w:right w:val="none" w:sz="0" w:space="0" w:color="auto"/>
          </w:divBdr>
          <w:divsChild>
            <w:div w:id="1142966567">
              <w:marLeft w:val="1155"/>
              <w:marRight w:val="0"/>
              <w:marTop w:val="0"/>
              <w:marBottom w:val="0"/>
              <w:divBdr>
                <w:top w:val="none" w:sz="0" w:space="0" w:color="auto"/>
                <w:left w:val="none" w:sz="0" w:space="0" w:color="auto"/>
                <w:bottom w:val="none" w:sz="0" w:space="0" w:color="auto"/>
                <w:right w:val="none" w:sz="0" w:space="0" w:color="auto"/>
              </w:divBdr>
            </w:div>
            <w:div w:id="166990870">
              <w:marLeft w:val="1155"/>
              <w:marRight w:val="0"/>
              <w:marTop w:val="0"/>
              <w:marBottom w:val="0"/>
              <w:divBdr>
                <w:top w:val="none" w:sz="0" w:space="0" w:color="auto"/>
                <w:left w:val="none" w:sz="0" w:space="0" w:color="auto"/>
                <w:bottom w:val="none" w:sz="0" w:space="0" w:color="auto"/>
                <w:right w:val="none" w:sz="0" w:space="0" w:color="auto"/>
              </w:divBdr>
            </w:div>
            <w:div w:id="481893772">
              <w:marLeft w:val="1155"/>
              <w:marRight w:val="0"/>
              <w:marTop w:val="0"/>
              <w:marBottom w:val="0"/>
              <w:divBdr>
                <w:top w:val="none" w:sz="0" w:space="0" w:color="auto"/>
                <w:left w:val="none" w:sz="0" w:space="0" w:color="auto"/>
                <w:bottom w:val="none" w:sz="0" w:space="0" w:color="auto"/>
                <w:right w:val="none" w:sz="0" w:space="0" w:color="auto"/>
              </w:divBdr>
            </w:div>
            <w:div w:id="627315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835804">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487317">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687828">
      <w:bodyDiv w:val="1"/>
      <w:marLeft w:val="0"/>
      <w:marRight w:val="0"/>
      <w:marTop w:val="0"/>
      <w:marBottom w:val="0"/>
      <w:divBdr>
        <w:top w:val="none" w:sz="0" w:space="0" w:color="auto"/>
        <w:left w:val="none" w:sz="0" w:space="0" w:color="auto"/>
        <w:bottom w:val="none" w:sz="0" w:space="0" w:color="auto"/>
        <w:right w:val="none" w:sz="0" w:space="0" w:color="auto"/>
      </w:divBdr>
      <w:divsChild>
        <w:div w:id="1647663217">
          <w:marLeft w:val="0"/>
          <w:marRight w:val="0"/>
          <w:marTop w:val="0"/>
          <w:marBottom w:val="0"/>
          <w:divBdr>
            <w:top w:val="none" w:sz="0" w:space="0" w:color="auto"/>
            <w:left w:val="none" w:sz="0" w:space="0" w:color="auto"/>
            <w:bottom w:val="none" w:sz="0" w:space="0" w:color="auto"/>
            <w:right w:val="none" w:sz="0" w:space="0" w:color="auto"/>
          </w:divBdr>
        </w:div>
        <w:div w:id="1485976555">
          <w:marLeft w:val="0"/>
          <w:marRight w:val="0"/>
          <w:marTop w:val="150"/>
          <w:marBottom w:val="0"/>
          <w:divBdr>
            <w:top w:val="none" w:sz="0" w:space="0" w:color="auto"/>
            <w:left w:val="none" w:sz="0" w:space="0" w:color="auto"/>
            <w:bottom w:val="none" w:sz="0" w:space="0" w:color="auto"/>
            <w:right w:val="none" w:sz="0" w:space="0" w:color="auto"/>
          </w:divBdr>
          <w:divsChild>
            <w:div w:id="809790849">
              <w:marLeft w:val="1155"/>
              <w:marRight w:val="0"/>
              <w:marTop w:val="0"/>
              <w:marBottom w:val="0"/>
              <w:divBdr>
                <w:top w:val="none" w:sz="0" w:space="0" w:color="auto"/>
                <w:left w:val="none" w:sz="0" w:space="0" w:color="auto"/>
                <w:bottom w:val="none" w:sz="0" w:space="0" w:color="auto"/>
                <w:right w:val="none" w:sz="0" w:space="0" w:color="auto"/>
              </w:divBdr>
            </w:div>
            <w:div w:id="655839122">
              <w:marLeft w:val="1155"/>
              <w:marRight w:val="0"/>
              <w:marTop w:val="0"/>
              <w:marBottom w:val="0"/>
              <w:divBdr>
                <w:top w:val="none" w:sz="0" w:space="0" w:color="auto"/>
                <w:left w:val="none" w:sz="0" w:space="0" w:color="auto"/>
                <w:bottom w:val="none" w:sz="0" w:space="0" w:color="auto"/>
                <w:right w:val="none" w:sz="0" w:space="0" w:color="auto"/>
              </w:divBdr>
            </w:div>
            <w:div w:id="794638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486571">
      <w:bodyDiv w:val="1"/>
      <w:marLeft w:val="0"/>
      <w:marRight w:val="0"/>
      <w:marTop w:val="0"/>
      <w:marBottom w:val="0"/>
      <w:divBdr>
        <w:top w:val="none" w:sz="0" w:space="0" w:color="auto"/>
        <w:left w:val="none" w:sz="0" w:space="0" w:color="auto"/>
        <w:bottom w:val="none" w:sz="0" w:space="0" w:color="auto"/>
        <w:right w:val="none" w:sz="0" w:space="0" w:color="auto"/>
      </w:divBdr>
      <w:divsChild>
        <w:div w:id="1005520492">
          <w:marLeft w:val="0"/>
          <w:marRight w:val="0"/>
          <w:marTop w:val="0"/>
          <w:marBottom w:val="0"/>
          <w:divBdr>
            <w:top w:val="none" w:sz="0" w:space="0" w:color="auto"/>
            <w:left w:val="none" w:sz="0" w:space="0" w:color="auto"/>
            <w:bottom w:val="none" w:sz="0" w:space="0" w:color="auto"/>
            <w:right w:val="none" w:sz="0" w:space="0" w:color="auto"/>
          </w:divBdr>
        </w:div>
        <w:div w:id="967246440">
          <w:marLeft w:val="0"/>
          <w:marRight w:val="0"/>
          <w:marTop w:val="150"/>
          <w:marBottom w:val="0"/>
          <w:divBdr>
            <w:top w:val="none" w:sz="0" w:space="0" w:color="auto"/>
            <w:left w:val="none" w:sz="0" w:space="0" w:color="auto"/>
            <w:bottom w:val="none" w:sz="0" w:space="0" w:color="auto"/>
            <w:right w:val="none" w:sz="0" w:space="0" w:color="auto"/>
          </w:divBdr>
          <w:divsChild>
            <w:div w:id="1531869644">
              <w:marLeft w:val="1155"/>
              <w:marRight w:val="0"/>
              <w:marTop w:val="0"/>
              <w:marBottom w:val="0"/>
              <w:divBdr>
                <w:top w:val="none" w:sz="0" w:space="0" w:color="auto"/>
                <w:left w:val="none" w:sz="0" w:space="0" w:color="auto"/>
                <w:bottom w:val="none" w:sz="0" w:space="0" w:color="auto"/>
                <w:right w:val="none" w:sz="0" w:space="0" w:color="auto"/>
              </w:divBdr>
            </w:div>
            <w:div w:id="553544313">
              <w:marLeft w:val="1155"/>
              <w:marRight w:val="0"/>
              <w:marTop w:val="0"/>
              <w:marBottom w:val="0"/>
              <w:divBdr>
                <w:top w:val="none" w:sz="0" w:space="0" w:color="auto"/>
                <w:left w:val="none" w:sz="0" w:space="0" w:color="auto"/>
                <w:bottom w:val="none" w:sz="0" w:space="0" w:color="auto"/>
                <w:right w:val="none" w:sz="0" w:space="0" w:color="auto"/>
              </w:divBdr>
            </w:div>
            <w:div w:id="1240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152">
      <w:bodyDiv w:val="1"/>
      <w:marLeft w:val="0"/>
      <w:marRight w:val="0"/>
      <w:marTop w:val="0"/>
      <w:marBottom w:val="0"/>
      <w:divBdr>
        <w:top w:val="none" w:sz="0" w:space="0" w:color="auto"/>
        <w:left w:val="none" w:sz="0" w:space="0" w:color="auto"/>
        <w:bottom w:val="none" w:sz="0" w:space="0" w:color="auto"/>
        <w:right w:val="none" w:sz="0" w:space="0" w:color="auto"/>
      </w:divBdr>
      <w:divsChild>
        <w:div w:id="1155418798">
          <w:marLeft w:val="0"/>
          <w:marRight w:val="0"/>
          <w:marTop w:val="0"/>
          <w:marBottom w:val="0"/>
          <w:divBdr>
            <w:top w:val="none" w:sz="0" w:space="0" w:color="auto"/>
            <w:left w:val="none" w:sz="0" w:space="0" w:color="auto"/>
            <w:bottom w:val="none" w:sz="0" w:space="0" w:color="auto"/>
            <w:right w:val="none" w:sz="0" w:space="0" w:color="auto"/>
          </w:divBdr>
        </w:div>
        <w:div w:id="874541053">
          <w:marLeft w:val="0"/>
          <w:marRight w:val="0"/>
          <w:marTop w:val="150"/>
          <w:marBottom w:val="0"/>
          <w:divBdr>
            <w:top w:val="none" w:sz="0" w:space="0" w:color="auto"/>
            <w:left w:val="none" w:sz="0" w:space="0" w:color="auto"/>
            <w:bottom w:val="none" w:sz="0" w:space="0" w:color="auto"/>
            <w:right w:val="none" w:sz="0" w:space="0" w:color="auto"/>
          </w:divBdr>
          <w:divsChild>
            <w:div w:id="1647396133">
              <w:marLeft w:val="1155"/>
              <w:marRight w:val="0"/>
              <w:marTop w:val="0"/>
              <w:marBottom w:val="0"/>
              <w:divBdr>
                <w:top w:val="none" w:sz="0" w:space="0" w:color="auto"/>
                <w:left w:val="none" w:sz="0" w:space="0" w:color="auto"/>
                <w:bottom w:val="none" w:sz="0" w:space="0" w:color="auto"/>
                <w:right w:val="none" w:sz="0" w:space="0" w:color="auto"/>
              </w:divBdr>
            </w:div>
            <w:div w:id="980694768">
              <w:marLeft w:val="1155"/>
              <w:marRight w:val="0"/>
              <w:marTop w:val="0"/>
              <w:marBottom w:val="0"/>
              <w:divBdr>
                <w:top w:val="none" w:sz="0" w:space="0" w:color="auto"/>
                <w:left w:val="none" w:sz="0" w:space="0" w:color="auto"/>
                <w:bottom w:val="none" w:sz="0" w:space="0" w:color="auto"/>
                <w:right w:val="none" w:sz="0" w:space="0" w:color="auto"/>
              </w:divBdr>
            </w:div>
            <w:div w:id="500512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338570">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49387">
      <w:bodyDiv w:val="1"/>
      <w:marLeft w:val="0"/>
      <w:marRight w:val="0"/>
      <w:marTop w:val="0"/>
      <w:marBottom w:val="0"/>
      <w:divBdr>
        <w:top w:val="none" w:sz="0" w:space="0" w:color="auto"/>
        <w:left w:val="none" w:sz="0" w:space="0" w:color="auto"/>
        <w:bottom w:val="none" w:sz="0" w:space="0" w:color="auto"/>
        <w:right w:val="none" w:sz="0" w:space="0" w:color="auto"/>
      </w:divBdr>
      <w:divsChild>
        <w:div w:id="1941909545">
          <w:marLeft w:val="0"/>
          <w:marRight w:val="0"/>
          <w:marTop w:val="0"/>
          <w:marBottom w:val="0"/>
          <w:divBdr>
            <w:top w:val="none" w:sz="0" w:space="0" w:color="auto"/>
            <w:left w:val="none" w:sz="0" w:space="0" w:color="auto"/>
            <w:bottom w:val="none" w:sz="0" w:space="0" w:color="auto"/>
            <w:right w:val="none" w:sz="0" w:space="0" w:color="auto"/>
          </w:divBdr>
        </w:div>
        <w:div w:id="1820805621">
          <w:marLeft w:val="0"/>
          <w:marRight w:val="0"/>
          <w:marTop w:val="150"/>
          <w:marBottom w:val="0"/>
          <w:divBdr>
            <w:top w:val="none" w:sz="0" w:space="0" w:color="auto"/>
            <w:left w:val="none" w:sz="0" w:space="0" w:color="auto"/>
            <w:bottom w:val="none" w:sz="0" w:space="0" w:color="auto"/>
            <w:right w:val="none" w:sz="0" w:space="0" w:color="auto"/>
          </w:divBdr>
          <w:divsChild>
            <w:div w:id="193736912">
              <w:marLeft w:val="1155"/>
              <w:marRight w:val="0"/>
              <w:marTop w:val="0"/>
              <w:marBottom w:val="0"/>
              <w:divBdr>
                <w:top w:val="none" w:sz="0" w:space="0" w:color="auto"/>
                <w:left w:val="none" w:sz="0" w:space="0" w:color="auto"/>
                <w:bottom w:val="none" w:sz="0" w:space="0" w:color="auto"/>
                <w:right w:val="none" w:sz="0" w:space="0" w:color="auto"/>
              </w:divBdr>
            </w:div>
            <w:div w:id="1012341178">
              <w:marLeft w:val="1155"/>
              <w:marRight w:val="0"/>
              <w:marTop w:val="0"/>
              <w:marBottom w:val="0"/>
              <w:divBdr>
                <w:top w:val="none" w:sz="0" w:space="0" w:color="auto"/>
                <w:left w:val="none" w:sz="0" w:space="0" w:color="auto"/>
                <w:bottom w:val="none" w:sz="0" w:space="0" w:color="auto"/>
                <w:right w:val="none" w:sz="0" w:space="0" w:color="auto"/>
              </w:divBdr>
            </w:div>
            <w:div w:id="213983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266105">
      <w:bodyDiv w:val="1"/>
      <w:marLeft w:val="0"/>
      <w:marRight w:val="0"/>
      <w:marTop w:val="0"/>
      <w:marBottom w:val="0"/>
      <w:divBdr>
        <w:top w:val="none" w:sz="0" w:space="0" w:color="auto"/>
        <w:left w:val="none" w:sz="0" w:space="0" w:color="auto"/>
        <w:bottom w:val="none" w:sz="0" w:space="0" w:color="auto"/>
        <w:right w:val="none" w:sz="0" w:space="0" w:color="auto"/>
      </w:divBdr>
      <w:divsChild>
        <w:div w:id="1522085619">
          <w:marLeft w:val="0"/>
          <w:marRight w:val="0"/>
          <w:marTop w:val="0"/>
          <w:marBottom w:val="0"/>
          <w:divBdr>
            <w:top w:val="none" w:sz="0" w:space="0" w:color="auto"/>
            <w:left w:val="none" w:sz="0" w:space="0" w:color="auto"/>
            <w:bottom w:val="none" w:sz="0" w:space="0" w:color="auto"/>
            <w:right w:val="none" w:sz="0" w:space="0" w:color="auto"/>
          </w:divBdr>
        </w:div>
        <w:div w:id="8338382">
          <w:marLeft w:val="0"/>
          <w:marRight w:val="0"/>
          <w:marTop w:val="150"/>
          <w:marBottom w:val="0"/>
          <w:divBdr>
            <w:top w:val="none" w:sz="0" w:space="0" w:color="auto"/>
            <w:left w:val="none" w:sz="0" w:space="0" w:color="auto"/>
            <w:bottom w:val="none" w:sz="0" w:space="0" w:color="auto"/>
            <w:right w:val="none" w:sz="0" w:space="0" w:color="auto"/>
          </w:divBdr>
          <w:divsChild>
            <w:div w:id="382992578">
              <w:marLeft w:val="1155"/>
              <w:marRight w:val="0"/>
              <w:marTop w:val="0"/>
              <w:marBottom w:val="0"/>
              <w:divBdr>
                <w:top w:val="none" w:sz="0" w:space="0" w:color="auto"/>
                <w:left w:val="none" w:sz="0" w:space="0" w:color="auto"/>
                <w:bottom w:val="none" w:sz="0" w:space="0" w:color="auto"/>
                <w:right w:val="none" w:sz="0" w:space="0" w:color="auto"/>
              </w:divBdr>
            </w:div>
            <w:div w:id="757143689">
              <w:marLeft w:val="1155"/>
              <w:marRight w:val="0"/>
              <w:marTop w:val="0"/>
              <w:marBottom w:val="0"/>
              <w:divBdr>
                <w:top w:val="none" w:sz="0" w:space="0" w:color="auto"/>
                <w:left w:val="none" w:sz="0" w:space="0" w:color="auto"/>
                <w:bottom w:val="none" w:sz="0" w:space="0" w:color="auto"/>
                <w:right w:val="none" w:sz="0" w:space="0" w:color="auto"/>
              </w:divBdr>
            </w:div>
            <w:div w:id="1052344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456813">
      <w:bodyDiv w:val="1"/>
      <w:marLeft w:val="0"/>
      <w:marRight w:val="0"/>
      <w:marTop w:val="0"/>
      <w:marBottom w:val="0"/>
      <w:divBdr>
        <w:top w:val="none" w:sz="0" w:space="0" w:color="auto"/>
        <w:left w:val="none" w:sz="0" w:space="0" w:color="auto"/>
        <w:bottom w:val="none" w:sz="0" w:space="0" w:color="auto"/>
        <w:right w:val="none" w:sz="0" w:space="0" w:color="auto"/>
      </w:divBdr>
      <w:divsChild>
        <w:div w:id="1577283245">
          <w:marLeft w:val="0"/>
          <w:marRight w:val="0"/>
          <w:marTop w:val="0"/>
          <w:marBottom w:val="0"/>
          <w:divBdr>
            <w:top w:val="none" w:sz="0" w:space="0" w:color="auto"/>
            <w:left w:val="none" w:sz="0" w:space="0" w:color="auto"/>
            <w:bottom w:val="none" w:sz="0" w:space="0" w:color="auto"/>
            <w:right w:val="none" w:sz="0" w:space="0" w:color="auto"/>
          </w:divBdr>
        </w:div>
        <w:div w:id="1737513772">
          <w:marLeft w:val="0"/>
          <w:marRight w:val="0"/>
          <w:marTop w:val="150"/>
          <w:marBottom w:val="0"/>
          <w:divBdr>
            <w:top w:val="none" w:sz="0" w:space="0" w:color="auto"/>
            <w:left w:val="none" w:sz="0" w:space="0" w:color="auto"/>
            <w:bottom w:val="none" w:sz="0" w:space="0" w:color="auto"/>
            <w:right w:val="none" w:sz="0" w:space="0" w:color="auto"/>
          </w:divBdr>
          <w:divsChild>
            <w:div w:id="1522818053">
              <w:marLeft w:val="1155"/>
              <w:marRight w:val="0"/>
              <w:marTop w:val="0"/>
              <w:marBottom w:val="0"/>
              <w:divBdr>
                <w:top w:val="none" w:sz="0" w:space="0" w:color="auto"/>
                <w:left w:val="none" w:sz="0" w:space="0" w:color="auto"/>
                <w:bottom w:val="none" w:sz="0" w:space="0" w:color="auto"/>
                <w:right w:val="none" w:sz="0" w:space="0" w:color="auto"/>
              </w:divBdr>
            </w:div>
            <w:div w:id="1350449972">
              <w:marLeft w:val="1155"/>
              <w:marRight w:val="0"/>
              <w:marTop w:val="0"/>
              <w:marBottom w:val="0"/>
              <w:divBdr>
                <w:top w:val="none" w:sz="0" w:space="0" w:color="auto"/>
                <w:left w:val="none" w:sz="0" w:space="0" w:color="auto"/>
                <w:bottom w:val="none" w:sz="0" w:space="0" w:color="auto"/>
                <w:right w:val="none" w:sz="0" w:space="0" w:color="auto"/>
              </w:divBdr>
            </w:div>
            <w:div w:id="1295528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695200">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838396">
      <w:bodyDiv w:val="1"/>
      <w:marLeft w:val="0"/>
      <w:marRight w:val="0"/>
      <w:marTop w:val="0"/>
      <w:marBottom w:val="0"/>
      <w:divBdr>
        <w:top w:val="none" w:sz="0" w:space="0" w:color="auto"/>
        <w:left w:val="none" w:sz="0" w:space="0" w:color="auto"/>
        <w:bottom w:val="none" w:sz="0" w:space="0" w:color="auto"/>
        <w:right w:val="none" w:sz="0" w:space="0" w:color="auto"/>
      </w:divBdr>
      <w:divsChild>
        <w:div w:id="1097285057">
          <w:marLeft w:val="0"/>
          <w:marRight w:val="0"/>
          <w:marTop w:val="0"/>
          <w:marBottom w:val="0"/>
          <w:divBdr>
            <w:top w:val="none" w:sz="0" w:space="0" w:color="auto"/>
            <w:left w:val="none" w:sz="0" w:space="0" w:color="auto"/>
            <w:bottom w:val="none" w:sz="0" w:space="0" w:color="auto"/>
            <w:right w:val="none" w:sz="0" w:space="0" w:color="auto"/>
          </w:divBdr>
        </w:div>
        <w:div w:id="713847518">
          <w:marLeft w:val="0"/>
          <w:marRight w:val="0"/>
          <w:marTop w:val="150"/>
          <w:marBottom w:val="0"/>
          <w:divBdr>
            <w:top w:val="none" w:sz="0" w:space="0" w:color="auto"/>
            <w:left w:val="none" w:sz="0" w:space="0" w:color="auto"/>
            <w:bottom w:val="none" w:sz="0" w:space="0" w:color="auto"/>
            <w:right w:val="none" w:sz="0" w:space="0" w:color="auto"/>
          </w:divBdr>
          <w:divsChild>
            <w:div w:id="1746026539">
              <w:marLeft w:val="1155"/>
              <w:marRight w:val="0"/>
              <w:marTop w:val="0"/>
              <w:marBottom w:val="0"/>
              <w:divBdr>
                <w:top w:val="none" w:sz="0" w:space="0" w:color="auto"/>
                <w:left w:val="none" w:sz="0" w:space="0" w:color="auto"/>
                <w:bottom w:val="none" w:sz="0" w:space="0" w:color="auto"/>
                <w:right w:val="none" w:sz="0" w:space="0" w:color="auto"/>
              </w:divBdr>
            </w:div>
            <w:div w:id="1085296692">
              <w:marLeft w:val="1155"/>
              <w:marRight w:val="0"/>
              <w:marTop w:val="0"/>
              <w:marBottom w:val="0"/>
              <w:divBdr>
                <w:top w:val="none" w:sz="0" w:space="0" w:color="auto"/>
                <w:left w:val="none" w:sz="0" w:space="0" w:color="auto"/>
                <w:bottom w:val="none" w:sz="0" w:space="0" w:color="auto"/>
                <w:right w:val="none" w:sz="0" w:space="0" w:color="auto"/>
              </w:divBdr>
            </w:div>
            <w:div w:id="8029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8872">
      <w:bodyDiv w:val="1"/>
      <w:marLeft w:val="0"/>
      <w:marRight w:val="0"/>
      <w:marTop w:val="0"/>
      <w:marBottom w:val="0"/>
      <w:divBdr>
        <w:top w:val="none" w:sz="0" w:space="0" w:color="auto"/>
        <w:left w:val="none" w:sz="0" w:space="0" w:color="auto"/>
        <w:bottom w:val="none" w:sz="0" w:space="0" w:color="auto"/>
        <w:right w:val="none" w:sz="0" w:space="0" w:color="auto"/>
      </w:divBdr>
      <w:divsChild>
        <w:div w:id="592973721">
          <w:marLeft w:val="0"/>
          <w:marRight w:val="0"/>
          <w:marTop w:val="0"/>
          <w:marBottom w:val="0"/>
          <w:divBdr>
            <w:top w:val="none" w:sz="0" w:space="0" w:color="auto"/>
            <w:left w:val="none" w:sz="0" w:space="0" w:color="auto"/>
            <w:bottom w:val="none" w:sz="0" w:space="0" w:color="auto"/>
            <w:right w:val="none" w:sz="0" w:space="0" w:color="auto"/>
          </w:divBdr>
        </w:div>
        <w:div w:id="1180392970">
          <w:marLeft w:val="0"/>
          <w:marRight w:val="0"/>
          <w:marTop w:val="150"/>
          <w:marBottom w:val="0"/>
          <w:divBdr>
            <w:top w:val="none" w:sz="0" w:space="0" w:color="auto"/>
            <w:left w:val="none" w:sz="0" w:space="0" w:color="auto"/>
            <w:bottom w:val="none" w:sz="0" w:space="0" w:color="auto"/>
            <w:right w:val="none" w:sz="0" w:space="0" w:color="auto"/>
          </w:divBdr>
          <w:divsChild>
            <w:div w:id="257103123">
              <w:marLeft w:val="1155"/>
              <w:marRight w:val="0"/>
              <w:marTop w:val="0"/>
              <w:marBottom w:val="0"/>
              <w:divBdr>
                <w:top w:val="none" w:sz="0" w:space="0" w:color="auto"/>
                <w:left w:val="none" w:sz="0" w:space="0" w:color="auto"/>
                <w:bottom w:val="none" w:sz="0" w:space="0" w:color="auto"/>
                <w:right w:val="none" w:sz="0" w:space="0" w:color="auto"/>
              </w:divBdr>
            </w:div>
            <w:div w:id="1964262731">
              <w:marLeft w:val="1155"/>
              <w:marRight w:val="0"/>
              <w:marTop w:val="0"/>
              <w:marBottom w:val="0"/>
              <w:divBdr>
                <w:top w:val="none" w:sz="0" w:space="0" w:color="auto"/>
                <w:left w:val="none" w:sz="0" w:space="0" w:color="auto"/>
                <w:bottom w:val="none" w:sz="0" w:space="0" w:color="auto"/>
                <w:right w:val="none" w:sz="0" w:space="0" w:color="auto"/>
              </w:divBdr>
            </w:div>
            <w:div w:id="190880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299305">
      <w:bodyDiv w:val="1"/>
      <w:marLeft w:val="0"/>
      <w:marRight w:val="0"/>
      <w:marTop w:val="0"/>
      <w:marBottom w:val="0"/>
      <w:divBdr>
        <w:top w:val="none" w:sz="0" w:space="0" w:color="auto"/>
        <w:left w:val="none" w:sz="0" w:space="0" w:color="auto"/>
        <w:bottom w:val="none" w:sz="0" w:space="0" w:color="auto"/>
        <w:right w:val="none" w:sz="0" w:space="0" w:color="auto"/>
      </w:divBdr>
      <w:divsChild>
        <w:div w:id="787821033">
          <w:marLeft w:val="0"/>
          <w:marRight w:val="0"/>
          <w:marTop w:val="0"/>
          <w:marBottom w:val="0"/>
          <w:divBdr>
            <w:top w:val="none" w:sz="0" w:space="0" w:color="auto"/>
            <w:left w:val="none" w:sz="0" w:space="0" w:color="auto"/>
            <w:bottom w:val="none" w:sz="0" w:space="0" w:color="auto"/>
            <w:right w:val="none" w:sz="0" w:space="0" w:color="auto"/>
          </w:divBdr>
        </w:div>
        <w:div w:id="2101877167">
          <w:marLeft w:val="0"/>
          <w:marRight w:val="0"/>
          <w:marTop w:val="150"/>
          <w:marBottom w:val="0"/>
          <w:divBdr>
            <w:top w:val="none" w:sz="0" w:space="0" w:color="auto"/>
            <w:left w:val="none" w:sz="0" w:space="0" w:color="auto"/>
            <w:bottom w:val="none" w:sz="0" w:space="0" w:color="auto"/>
            <w:right w:val="none" w:sz="0" w:space="0" w:color="auto"/>
          </w:divBdr>
          <w:divsChild>
            <w:div w:id="1412770264">
              <w:marLeft w:val="1155"/>
              <w:marRight w:val="0"/>
              <w:marTop w:val="0"/>
              <w:marBottom w:val="0"/>
              <w:divBdr>
                <w:top w:val="none" w:sz="0" w:space="0" w:color="auto"/>
                <w:left w:val="none" w:sz="0" w:space="0" w:color="auto"/>
                <w:bottom w:val="none" w:sz="0" w:space="0" w:color="auto"/>
                <w:right w:val="none" w:sz="0" w:space="0" w:color="auto"/>
              </w:divBdr>
            </w:div>
            <w:div w:id="1694113788">
              <w:marLeft w:val="1155"/>
              <w:marRight w:val="0"/>
              <w:marTop w:val="0"/>
              <w:marBottom w:val="0"/>
              <w:divBdr>
                <w:top w:val="none" w:sz="0" w:space="0" w:color="auto"/>
                <w:left w:val="none" w:sz="0" w:space="0" w:color="auto"/>
                <w:bottom w:val="none" w:sz="0" w:space="0" w:color="auto"/>
                <w:right w:val="none" w:sz="0" w:space="0" w:color="auto"/>
              </w:divBdr>
            </w:div>
            <w:div w:id="115147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18964">
      <w:bodyDiv w:val="1"/>
      <w:marLeft w:val="0"/>
      <w:marRight w:val="0"/>
      <w:marTop w:val="0"/>
      <w:marBottom w:val="0"/>
      <w:divBdr>
        <w:top w:val="none" w:sz="0" w:space="0" w:color="auto"/>
        <w:left w:val="none" w:sz="0" w:space="0" w:color="auto"/>
        <w:bottom w:val="none" w:sz="0" w:space="0" w:color="auto"/>
        <w:right w:val="none" w:sz="0" w:space="0" w:color="auto"/>
      </w:divBdr>
      <w:divsChild>
        <w:div w:id="1728915631">
          <w:marLeft w:val="0"/>
          <w:marRight w:val="0"/>
          <w:marTop w:val="0"/>
          <w:marBottom w:val="0"/>
          <w:divBdr>
            <w:top w:val="none" w:sz="0" w:space="0" w:color="auto"/>
            <w:left w:val="none" w:sz="0" w:space="0" w:color="auto"/>
            <w:bottom w:val="none" w:sz="0" w:space="0" w:color="auto"/>
            <w:right w:val="none" w:sz="0" w:space="0" w:color="auto"/>
          </w:divBdr>
        </w:div>
        <w:div w:id="1599290094">
          <w:marLeft w:val="0"/>
          <w:marRight w:val="0"/>
          <w:marTop w:val="150"/>
          <w:marBottom w:val="0"/>
          <w:divBdr>
            <w:top w:val="none" w:sz="0" w:space="0" w:color="auto"/>
            <w:left w:val="none" w:sz="0" w:space="0" w:color="auto"/>
            <w:bottom w:val="none" w:sz="0" w:space="0" w:color="auto"/>
            <w:right w:val="none" w:sz="0" w:space="0" w:color="auto"/>
          </w:divBdr>
          <w:divsChild>
            <w:div w:id="1482770154">
              <w:marLeft w:val="1155"/>
              <w:marRight w:val="0"/>
              <w:marTop w:val="0"/>
              <w:marBottom w:val="0"/>
              <w:divBdr>
                <w:top w:val="none" w:sz="0" w:space="0" w:color="auto"/>
                <w:left w:val="none" w:sz="0" w:space="0" w:color="auto"/>
                <w:bottom w:val="none" w:sz="0" w:space="0" w:color="auto"/>
                <w:right w:val="none" w:sz="0" w:space="0" w:color="auto"/>
              </w:divBdr>
            </w:div>
            <w:div w:id="355733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573460">
      <w:bodyDiv w:val="1"/>
      <w:marLeft w:val="0"/>
      <w:marRight w:val="0"/>
      <w:marTop w:val="0"/>
      <w:marBottom w:val="0"/>
      <w:divBdr>
        <w:top w:val="none" w:sz="0" w:space="0" w:color="auto"/>
        <w:left w:val="none" w:sz="0" w:space="0" w:color="auto"/>
        <w:bottom w:val="none" w:sz="0" w:space="0" w:color="auto"/>
        <w:right w:val="none" w:sz="0" w:space="0" w:color="auto"/>
      </w:divBdr>
      <w:divsChild>
        <w:div w:id="2114595727">
          <w:marLeft w:val="0"/>
          <w:marRight w:val="0"/>
          <w:marTop w:val="0"/>
          <w:marBottom w:val="0"/>
          <w:divBdr>
            <w:top w:val="none" w:sz="0" w:space="0" w:color="auto"/>
            <w:left w:val="none" w:sz="0" w:space="0" w:color="auto"/>
            <w:bottom w:val="none" w:sz="0" w:space="0" w:color="auto"/>
            <w:right w:val="none" w:sz="0" w:space="0" w:color="auto"/>
          </w:divBdr>
        </w:div>
        <w:div w:id="1297755929">
          <w:marLeft w:val="0"/>
          <w:marRight w:val="0"/>
          <w:marTop w:val="150"/>
          <w:marBottom w:val="0"/>
          <w:divBdr>
            <w:top w:val="none" w:sz="0" w:space="0" w:color="auto"/>
            <w:left w:val="none" w:sz="0" w:space="0" w:color="auto"/>
            <w:bottom w:val="none" w:sz="0" w:space="0" w:color="auto"/>
            <w:right w:val="none" w:sz="0" w:space="0" w:color="auto"/>
          </w:divBdr>
          <w:divsChild>
            <w:div w:id="1382243670">
              <w:marLeft w:val="1155"/>
              <w:marRight w:val="0"/>
              <w:marTop w:val="0"/>
              <w:marBottom w:val="0"/>
              <w:divBdr>
                <w:top w:val="none" w:sz="0" w:space="0" w:color="auto"/>
                <w:left w:val="none" w:sz="0" w:space="0" w:color="auto"/>
                <w:bottom w:val="none" w:sz="0" w:space="0" w:color="auto"/>
                <w:right w:val="none" w:sz="0" w:space="0" w:color="auto"/>
              </w:divBdr>
            </w:div>
            <w:div w:id="1424374107">
              <w:marLeft w:val="1155"/>
              <w:marRight w:val="0"/>
              <w:marTop w:val="0"/>
              <w:marBottom w:val="0"/>
              <w:divBdr>
                <w:top w:val="none" w:sz="0" w:space="0" w:color="auto"/>
                <w:left w:val="none" w:sz="0" w:space="0" w:color="auto"/>
                <w:bottom w:val="none" w:sz="0" w:space="0" w:color="auto"/>
                <w:right w:val="none" w:sz="0" w:space="0" w:color="auto"/>
              </w:divBdr>
            </w:div>
            <w:div w:id="1630474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577100">
      <w:bodyDiv w:val="1"/>
      <w:marLeft w:val="0"/>
      <w:marRight w:val="0"/>
      <w:marTop w:val="0"/>
      <w:marBottom w:val="0"/>
      <w:divBdr>
        <w:top w:val="none" w:sz="0" w:space="0" w:color="auto"/>
        <w:left w:val="none" w:sz="0" w:space="0" w:color="auto"/>
        <w:bottom w:val="none" w:sz="0" w:space="0" w:color="auto"/>
        <w:right w:val="none" w:sz="0" w:space="0" w:color="auto"/>
      </w:divBdr>
      <w:divsChild>
        <w:div w:id="943725885">
          <w:marLeft w:val="0"/>
          <w:marRight w:val="0"/>
          <w:marTop w:val="0"/>
          <w:marBottom w:val="0"/>
          <w:divBdr>
            <w:top w:val="none" w:sz="0" w:space="0" w:color="auto"/>
            <w:left w:val="none" w:sz="0" w:space="0" w:color="auto"/>
            <w:bottom w:val="none" w:sz="0" w:space="0" w:color="auto"/>
            <w:right w:val="none" w:sz="0" w:space="0" w:color="auto"/>
          </w:divBdr>
        </w:div>
        <w:div w:id="675502612">
          <w:marLeft w:val="0"/>
          <w:marRight w:val="0"/>
          <w:marTop w:val="150"/>
          <w:marBottom w:val="0"/>
          <w:divBdr>
            <w:top w:val="none" w:sz="0" w:space="0" w:color="auto"/>
            <w:left w:val="none" w:sz="0" w:space="0" w:color="auto"/>
            <w:bottom w:val="none" w:sz="0" w:space="0" w:color="auto"/>
            <w:right w:val="none" w:sz="0" w:space="0" w:color="auto"/>
          </w:divBdr>
          <w:divsChild>
            <w:div w:id="29688207">
              <w:marLeft w:val="1155"/>
              <w:marRight w:val="0"/>
              <w:marTop w:val="0"/>
              <w:marBottom w:val="0"/>
              <w:divBdr>
                <w:top w:val="none" w:sz="0" w:space="0" w:color="auto"/>
                <w:left w:val="none" w:sz="0" w:space="0" w:color="auto"/>
                <w:bottom w:val="none" w:sz="0" w:space="0" w:color="auto"/>
                <w:right w:val="none" w:sz="0" w:space="0" w:color="auto"/>
              </w:divBdr>
            </w:div>
            <w:div w:id="119145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956051">
      <w:bodyDiv w:val="1"/>
      <w:marLeft w:val="0"/>
      <w:marRight w:val="0"/>
      <w:marTop w:val="0"/>
      <w:marBottom w:val="0"/>
      <w:divBdr>
        <w:top w:val="none" w:sz="0" w:space="0" w:color="auto"/>
        <w:left w:val="none" w:sz="0" w:space="0" w:color="auto"/>
        <w:bottom w:val="none" w:sz="0" w:space="0" w:color="auto"/>
        <w:right w:val="none" w:sz="0" w:space="0" w:color="auto"/>
      </w:divBdr>
      <w:divsChild>
        <w:div w:id="378163860">
          <w:marLeft w:val="0"/>
          <w:marRight w:val="0"/>
          <w:marTop w:val="0"/>
          <w:marBottom w:val="0"/>
          <w:divBdr>
            <w:top w:val="none" w:sz="0" w:space="0" w:color="auto"/>
            <w:left w:val="none" w:sz="0" w:space="0" w:color="auto"/>
            <w:bottom w:val="none" w:sz="0" w:space="0" w:color="auto"/>
            <w:right w:val="none" w:sz="0" w:space="0" w:color="auto"/>
          </w:divBdr>
        </w:div>
        <w:div w:id="915474795">
          <w:marLeft w:val="0"/>
          <w:marRight w:val="0"/>
          <w:marTop w:val="150"/>
          <w:marBottom w:val="0"/>
          <w:divBdr>
            <w:top w:val="none" w:sz="0" w:space="0" w:color="auto"/>
            <w:left w:val="none" w:sz="0" w:space="0" w:color="auto"/>
            <w:bottom w:val="none" w:sz="0" w:space="0" w:color="auto"/>
            <w:right w:val="none" w:sz="0" w:space="0" w:color="auto"/>
          </w:divBdr>
          <w:divsChild>
            <w:div w:id="1133136209">
              <w:marLeft w:val="1155"/>
              <w:marRight w:val="0"/>
              <w:marTop w:val="0"/>
              <w:marBottom w:val="0"/>
              <w:divBdr>
                <w:top w:val="none" w:sz="0" w:space="0" w:color="auto"/>
                <w:left w:val="none" w:sz="0" w:space="0" w:color="auto"/>
                <w:bottom w:val="none" w:sz="0" w:space="0" w:color="auto"/>
                <w:right w:val="none" w:sz="0" w:space="0" w:color="auto"/>
              </w:divBdr>
            </w:div>
            <w:div w:id="1267495529">
              <w:marLeft w:val="1155"/>
              <w:marRight w:val="0"/>
              <w:marTop w:val="0"/>
              <w:marBottom w:val="0"/>
              <w:divBdr>
                <w:top w:val="none" w:sz="0" w:space="0" w:color="auto"/>
                <w:left w:val="none" w:sz="0" w:space="0" w:color="auto"/>
                <w:bottom w:val="none" w:sz="0" w:space="0" w:color="auto"/>
                <w:right w:val="none" w:sz="0" w:space="0" w:color="auto"/>
              </w:divBdr>
            </w:div>
            <w:div w:id="1257404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03255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299225">
      <w:bodyDiv w:val="1"/>
      <w:marLeft w:val="0"/>
      <w:marRight w:val="0"/>
      <w:marTop w:val="0"/>
      <w:marBottom w:val="0"/>
      <w:divBdr>
        <w:top w:val="none" w:sz="0" w:space="0" w:color="auto"/>
        <w:left w:val="none" w:sz="0" w:space="0" w:color="auto"/>
        <w:bottom w:val="none" w:sz="0" w:space="0" w:color="auto"/>
        <w:right w:val="none" w:sz="0" w:space="0" w:color="auto"/>
      </w:divBdr>
      <w:divsChild>
        <w:div w:id="268322775">
          <w:marLeft w:val="0"/>
          <w:marRight w:val="0"/>
          <w:marTop w:val="0"/>
          <w:marBottom w:val="0"/>
          <w:divBdr>
            <w:top w:val="none" w:sz="0" w:space="0" w:color="auto"/>
            <w:left w:val="none" w:sz="0" w:space="0" w:color="auto"/>
            <w:bottom w:val="none" w:sz="0" w:space="0" w:color="auto"/>
            <w:right w:val="none" w:sz="0" w:space="0" w:color="auto"/>
          </w:divBdr>
        </w:div>
        <w:div w:id="1353534642">
          <w:marLeft w:val="0"/>
          <w:marRight w:val="0"/>
          <w:marTop w:val="150"/>
          <w:marBottom w:val="0"/>
          <w:divBdr>
            <w:top w:val="none" w:sz="0" w:space="0" w:color="auto"/>
            <w:left w:val="none" w:sz="0" w:space="0" w:color="auto"/>
            <w:bottom w:val="none" w:sz="0" w:space="0" w:color="auto"/>
            <w:right w:val="none" w:sz="0" w:space="0" w:color="auto"/>
          </w:divBdr>
          <w:divsChild>
            <w:div w:id="1391927391">
              <w:marLeft w:val="1155"/>
              <w:marRight w:val="0"/>
              <w:marTop w:val="0"/>
              <w:marBottom w:val="0"/>
              <w:divBdr>
                <w:top w:val="none" w:sz="0" w:space="0" w:color="auto"/>
                <w:left w:val="none" w:sz="0" w:space="0" w:color="auto"/>
                <w:bottom w:val="none" w:sz="0" w:space="0" w:color="auto"/>
                <w:right w:val="none" w:sz="0" w:space="0" w:color="auto"/>
              </w:divBdr>
            </w:div>
            <w:div w:id="1587494615">
              <w:marLeft w:val="1155"/>
              <w:marRight w:val="0"/>
              <w:marTop w:val="0"/>
              <w:marBottom w:val="0"/>
              <w:divBdr>
                <w:top w:val="none" w:sz="0" w:space="0" w:color="auto"/>
                <w:left w:val="none" w:sz="0" w:space="0" w:color="auto"/>
                <w:bottom w:val="none" w:sz="0" w:space="0" w:color="auto"/>
                <w:right w:val="none" w:sz="0" w:space="0" w:color="auto"/>
              </w:divBdr>
            </w:div>
            <w:div w:id="1384518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685075">
      <w:bodyDiv w:val="1"/>
      <w:marLeft w:val="0"/>
      <w:marRight w:val="0"/>
      <w:marTop w:val="0"/>
      <w:marBottom w:val="0"/>
      <w:divBdr>
        <w:top w:val="none" w:sz="0" w:space="0" w:color="auto"/>
        <w:left w:val="none" w:sz="0" w:space="0" w:color="auto"/>
        <w:bottom w:val="none" w:sz="0" w:space="0" w:color="auto"/>
        <w:right w:val="none" w:sz="0" w:space="0" w:color="auto"/>
      </w:divBdr>
      <w:divsChild>
        <w:div w:id="1406682016">
          <w:marLeft w:val="0"/>
          <w:marRight w:val="0"/>
          <w:marTop w:val="0"/>
          <w:marBottom w:val="0"/>
          <w:divBdr>
            <w:top w:val="none" w:sz="0" w:space="0" w:color="auto"/>
            <w:left w:val="none" w:sz="0" w:space="0" w:color="auto"/>
            <w:bottom w:val="none" w:sz="0" w:space="0" w:color="auto"/>
            <w:right w:val="none" w:sz="0" w:space="0" w:color="auto"/>
          </w:divBdr>
        </w:div>
        <w:div w:id="1756245244">
          <w:marLeft w:val="0"/>
          <w:marRight w:val="0"/>
          <w:marTop w:val="150"/>
          <w:marBottom w:val="0"/>
          <w:divBdr>
            <w:top w:val="none" w:sz="0" w:space="0" w:color="auto"/>
            <w:left w:val="none" w:sz="0" w:space="0" w:color="auto"/>
            <w:bottom w:val="none" w:sz="0" w:space="0" w:color="auto"/>
            <w:right w:val="none" w:sz="0" w:space="0" w:color="auto"/>
          </w:divBdr>
          <w:divsChild>
            <w:div w:id="882132905">
              <w:marLeft w:val="1155"/>
              <w:marRight w:val="0"/>
              <w:marTop w:val="0"/>
              <w:marBottom w:val="0"/>
              <w:divBdr>
                <w:top w:val="none" w:sz="0" w:space="0" w:color="auto"/>
                <w:left w:val="none" w:sz="0" w:space="0" w:color="auto"/>
                <w:bottom w:val="none" w:sz="0" w:space="0" w:color="auto"/>
                <w:right w:val="none" w:sz="0" w:space="0" w:color="auto"/>
              </w:divBdr>
            </w:div>
            <w:div w:id="880894986">
              <w:marLeft w:val="1155"/>
              <w:marRight w:val="0"/>
              <w:marTop w:val="0"/>
              <w:marBottom w:val="0"/>
              <w:divBdr>
                <w:top w:val="none" w:sz="0" w:space="0" w:color="auto"/>
                <w:left w:val="none" w:sz="0" w:space="0" w:color="auto"/>
                <w:bottom w:val="none" w:sz="0" w:space="0" w:color="auto"/>
                <w:right w:val="none" w:sz="0" w:space="0" w:color="auto"/>
              </w:divBdr>
            </w:div>
            <w:div w:id="187075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880274">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540411">
      <w:bodyDiv w:val="1"/>
      <w:marLeft w:val="0"/>
      <w:marRight w:val="0"/>
      <w:marTop w:val="0"/>
      <w:marBottom w:val="0"/>
      <w:divBdr>
        <w:top w:val="none" w:sz="0" w:space="0" w:color="auto"/>
        <w:left w:val="none" w:sz="0" w:space="0" w:color="auto"/>
        <w:bottom w:val="none" w:sz="0" w:space="0" w:color="auto"/>
        <w:right w:val="none" w:sz="0" w:space="0" w:color="auto"/>
      </w:divBdr>
      <w:divsChild>
        <w:div w:id="391124867">
          <w:marLeft w:val="0"/>
          <w:marRight w:val="0"/>
          <w:marTop w:val="0"/>
          <w:marBottom w:val="0"/>
          <w:divBdr>
            <w:top w:val="none" w:sz="0" w:space="0" w:color="auto"/>
            <w:left w:val="none" w:sz="0" w:space="0" w:color="auto"/>
            <w:bottom w:val="none" w:sz="0" w:space="0" w:color="auto"/>
            <w:right w:val="none" w:sz="0" w:space="0" w:color="auto"/>
          </w:divBdr>
        </w:div>
        <w:div w:id="447315479">
          <w:marLeft w:val="0"/>
          <w:marRight w:val="0"/>
          <w:marTop w:val="150"/>
          <w:marBottom w:val="0"/>
          <w:divBdr>
            <w:top w:val="none" w:sz="0" w:space="0" w:color="auto"/>
            <w:left w:val="none" w:sz="0" w:space="0" w:color="auto"/>
            <w:bottom w:val="none" w:sz="0" w:space="0" w:color="auto"/>
            <w:right w:val="none" w:sz="0" w:space="0" w:color="auto"/>
          </w:divBdr>
          <w:divsChild>
            <w:div w:id="1076561416">
              <w:marLeft w:val="1155"/>
              <w:marRight w:val="0"/>
              <w:marTop w:val="0"/>
              <w:marBottom w:val="0"/>
              <w:divBdr>
                <w:top w:val="none" w:sz="0" w:space="0" w:color="auto"/>
                <w:left w:val="none" w:sz="0" w:space="0" w:color="auto"/>
                <w:bottom w:val="none" w:sz="0" w:space="0" w:color="auto"/>
                <w:right w:val="none" w:sz="0" w:space="0" w:color="auto"/>
              </w:divBdr>
            </w:div>
            <w:div w:id="1989361007">
              <w:marLeft w:val="1155"/>
              <w:marRight w:val="0"/>
              <w:marTop w:val="0"/>
              <w:marBottom w:val="0"/>
              <w:divBdr>
                <w:top w:val="none" w:sz="0" w:space="0" w:color="auto"/>
                <w:left w:val="none" w:sz="0" w:space="0" w:color="auto"/>
                <w:bottom w:val="none" w:sz="0" w:space="0" w:color="auto"/>
                <w:right w:val="none" w:sz="0" w:space="0" w:color="auto"/>
              </w:divBdr>
            </w:div>
            <w:div w:id="1824203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0654458">
      <w:bodyDiv w:val="1"/>
      <w:marLeft w:val="0"/>
      <w:marRight w:val="0"/>
      <w:marTop w:val="0"/>
      <w:marBottom w:val="0"/>
      <w:divBdr>
        <w:top w:val="none" w:sz="0" w:space="0" w:color="auto"/>
        <w:left w:val="none" w:sz="0" w:space="0" w:color="auto"/>
        <w:bottom w:val="none" w:sz="0" w:space="0" w:color="auto"/>
        <w:right w:val="none" w:sz="0" w:space="0" w:color="auto"/>
      </w:divBdr>
      <w:divsChild>
        <w:div w:id="1694259788">
          <w:marLeft w:val="0"/>
          <w:marRight w:val="0"/>
          <w:marTop w:val="0"/>
          <w:marBottom w:val="0"/>
          <w:divBdr>
            <w:top w:val="none" w:sz="0" w:space="0" w:color="auto"/>
            <w:left w:val="none" w:sz="0" w:space="0" w:color="auto"/>
            <w:bottom w:val="none" w:sz="0" w:space="0" w:color="auto"/>
            <w:right w:val="none" w:sz="0" w:space="0" w:color="auto"/>
          </w:divBdr>
        </w:div>
        <w:div w:id="1589117394">
          <w:marLeft w:val="0"/>
          <w:marRight w:val="0"/>
          <w:marTop w:val="150"/>
          <w:marBottom w:val="0"/>
          <w:divBdr>
            <w:top w:val="none" w:sz="0" w:space="0" w:color="auto"/>
            <w:left w:val="none" w:sz="0" w:space="0" w:color="auto"/>
            <w:bottom w:val="none" w:sz="0" w:space="0" w:color="auto"/>
            <w:right w:val="none" w:sz="0" w:space="0" w:color="auto"/>
          </w:divBdr>
          <w:divsChild>
            <w:div w:id="1728601630">
              <w:marLeft w:val="1155"/>
              <w:marRight w:val="0"/>
              <w:marTop w:val="0"/>
              <w:marBottom w:val="0"/>
              <w:divBdr>
                <w:top w:val="none" w:sz="0" w:space="0" w:color="auto"/>
                <w:left w:val="none" w:sz="0" w:space="0" w:color="auto"/>
                <w:bottom w:val="none" w:sz="0" w:space="0" w:color="auto"/>
                <w:right w:val="none" w:sz="0" w:space="0" w:color="auto"/>
              </w:divBdr>
            </w:div>
            <w:div w:id="1017193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310401">
      <w:bodyDiv w:val="1"/>
      <w:marLeft w:val="0"/>
      <w:marRight w:val="0"/>
      <w:marTop w:val="0"/>
      <w:marBottom w:val="0"/>
      <w:divBdr>
        <w:top w:val="none" w:sz="0" w:space="0" w:color="auto"/>
        <w:left w:val="none" w:sz="0" w:space="0" w:color="auto"/>
        <w:bottom w:val="none" w:sz="0" w:space="0" w:color="auto"/>
        <w:right w:val="none" w:sz="0" w:space="0" w:color="auto"/>
      </w:divBdr>
      <w:divsChild>
        <w:div w:id="1937128508">
          <w:marLeft w:val="0"/>
          <w:marRight w:val="0"/>
          <w:marTop w:val="0"/>
          <w:marBottom w:val="0"/>
          <w:divBdr>
            <w:top w:val="none" w:sz="0" w:space="0" w:color="auto"/>
            <w:left w:val="none" w:sz="0" w:space="0" w:color="auto"/>
            <w:bottom w:val="none" w:sz="0" w:space="0" w:color="auto"/>
            <w:right w:val="none" w:sz="0" w:space="0" w:color="auto"/>
          </w:divBdr>
        </w:div>
        <w:div w:id="1809471837">
          <w:marLeft w:val="0"/>
          <w:marRight w:val="0"/>
          <w:marTop w:val="150"/>
          <w:marBottom w:val="0"/>
          <w:divBdr>
            <w:top w:val="none" w:sz="0" w:space="0" w:color="auto"/>
            <w:left w:val="none" w:sz="0" w:space="0" w:color="auto"/>
            <w:bottom w:val="none" w:sz="0" w:space="0" w:color="auto"/>
            <w:right w:val="none" w:sz="0" w:space="0" w:color="auto"/>
          </w:divBdr>
          <w:divsChild>
            <w:div w:id="748621400">
              <w:marLeft w:val="1155"/>
              <w:marRight w:val="0"/>
              <w:marTop w:val="0"/>
              <w:marBottom w:val="0"/>
              <w:divBdr>
                <w:top w:val="none" w:sz="0" w:space="0" w:color="auto"/>
                <w:left w:val="none" w:sz="0" w:space="0" w:color="auto"/>
                <w:bottom w:val="none" w:sz="0" w:space="0" w:color="auto"/>
                <w:right w:val="none" w:sz="0" w:space="0" w:color="auto"/>
              </w:divBdr>
            </w:div>
            <w:div w:id="1068310040">
              <w:marLeft w:val="1155"/>
              <w:marRight w:val="0"/>
              <w:marTop w:val="0"/>
              <w:marBottom w:val="0"/>
              <w:divBdr>
                <w:top w:val="none" w:sz="0" w:space="0" w:color="auto"/>
                <w:left w:val="none" w:sz="0" w:space="0" w:color="auto"/>
                <w:bottom w:val="none" w:sz="0" w:space="0" w:color="auto"/>
                <w:right w:val="none" w:sz="0" w:space="0" w:color="auto"/>
              </w:divBdr>
            </w:div>
            <w:div w:id="4981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315202">
      <w:bodyDiv w:val="1"/>
      <w:marLeft w:val="0"/>
      <w:marRight w:val="0"/>
      <w:marTop w:val="0"/>
      <w:marBottom w:val="0"/>
      <w:divBdr>
        <w:top w:val="none" w:sz="0" w:space="0" w:color="auto"/>
        <w:left w:val="none" w:sz="0" w:space="0" w:color="auto"/>
        <w:bottom w:val="none" w:sz="0" w:space="0" w:color="auto"/>
        <w:right w:val="none" w:sz="0" w:space="0" w:color="auto"/>
      </w:divBdr>
      <w:divsChild>
        <w:div w:id="895971103">
          <w:marLeft w:val="0"/>
          <w:marRight w:val="0"/>
          <w:marTop w:val="0"/>
          <w:marBottom w:val="0"/>
          <w:divBdr>
            <w:top w:val="none" w:sz="0" w:space="0" w:color="auto"/>
            <w:left w:val="none" w:sz="0" w:space="0" w:color="auto"/>
            <w:bottom w:val="none" w:sz="0" w:space="0" w:color="auto"/>
            <w:right w:val="none" w:sz="0" w:space="0" w:color="auto"/>
          </w:divBdr>
        </w:div>
        <w:div w:id="1044335076">
          <w:marLeft w:val="0"/>
          <w:marRight w:val="0"/>
          <w:marTop w:val="150"/>
          <w:marBottom w:val="0"/>
          <w:divBdr>
            <w:top w:val="none" w:sz="0" w:space="0" w:color="auto"/>
            <w:left w:val="none" w:sz="0" w:space="0" w:color="auto"/>
            <w:bottom w:val="none" w:sz="0" w:space="0" w:color="auto"/>
            <w:right w:val="none" w:sz="0" w:space="0" w:color="auto"/>
          </w:divBdr>
          <w:divsChild>
            <w:div w:id="996878459">
              <w:marLeft w:val="1155"/>
              <w:marRight w:val="0"/>
              <w:marTop w:val="0"/>
              <w:marBottom w:val="0"/>
              <w:divBdr>
                <w:top w:val="none" w:sz="0" w:space="0" w:color="auto"/>
                <w:left w:val="none" w:sz="0" w:space="0" w:color="auto"/>
                <w:bottom w:val="none" w:sz="0" w:space="0" w:color="auto"/>
                <w:right w:val="none" w:sz="0" w:space="0" w:color="auto"/>
              </w:divBdr>
            </w:div>
            <w:div w:id="287781694">
              <w:marLeft w:val="1155"/>
              <w:marRight w:val="0"/>
              <w:marTop w:val="0"/>
              <w:marBottom w:val="0"/>
              <w:divBdr>
                <w:top w:val="none" w:sz="0" w:space="0" w:color="auto"/>
                <w:left w:val="none" w:sz="0" w:space="0" w:color="auto"/>
                <w:bottom w:val="none" w:sz="0" w:space="0" w:color="auto"/>
                <w:right w:val="none" w:sz="0" w:space="0" w:color="auto"/>
              </w:divBdr>
            </w:div>
            <w:div w:id="1615820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08246">
      <w:bodyDiv w:val="1"/>
      <w:marLeft w:val="0"/>
      <w:marRight w:val="0"/>
      <w:marTop w:val="0"/>
      <w:marBottom w:val="0"/>
      <w:divBdr>
        <w:top w:val="none" w:sz="0" w:space="0" w:color="auto"/>
        <w:left w:val="none" w:sz="0" w:space="0" w:color="auto"/>
        <w:bottom w:val="none" w:sz="0" w:space="0" w:color="auto"/>
        <w:right w:val="none" w:sz="0" w:space="0" w:color="auto"/>
      </w:divBdr>
      <w:divsChild>
        <w:div w:id="290474957">
          <w:marLeft w:val="0"/>
          <w:marRight w:val="0"/>
          <w:marTop w:val="0"/>
          <w:marBottom w:val="0"/>
          <w:divBdr>
            <w:top w:val="none" w:sz="0" w:space="0" w:color="auto"/>
            <w:left w:val="none" w:sz="0" w:space="0" w:color="auto"/>
            <w:bottom w:val="none" w:sz="0" w:space="0" w:color="auto"/>
            <w:right w:val="none" w:sz="0" w:space="0" w:color="auto"/>
          </w:divBdr>
        </w:div>
        <w:div w:id="2120492000">
          <w:marLeft w:val="0"/>
          <w:marRight w:val="0"/>
          <w:marTop w:val="150"/>
          <w:marBottom w:val="0"/>
          <w:divBdr>
            <w:top w:val="none" w:sz="0" w:space="0" w:color="auto"/>
            <w:left w:val="none" w:sz="0" w:space="0" w:color="auto"/>
            <w:bottom w:val="none" w:sz="0" w:space="0" w:color="auto"/>
            <w:right w:val="none" w:sz="0" w:space="0" w:color="auto"/>
          </w:divBdr>
          <w:divsChild>
            <w:div w:id="137845941">
              <w:marLeft w:val="1155"/>
              <w:marRight w:val="0"/>
              <w:marTop w:val="0"/>
              <w:marBottom w:val="0"/>
              <w:divBdr>
                <w:top w:val="none" w:sz="0" w:space="0" w:color="auto"/>
                <w:left w:val="none" w:sz="0" w:space="0" w:color="auto"/>
                <w:bottom w:val="none" w:sz="0" w:space="0" w:color="auto"/>
                <w:right w:val="none" w:sz="0" w:space="0" w:color="auto"/>
              </w:divBdr>
            </w:div>
            <w:div w:id="940920503">
              <w:marLeft w:val="1155"/>
              <w:marRight w:val="0"/>
              <w:marTop w:val="0"/>
              <w:marBottom w:val="0"/>
              <w:divBdr>
                <w:top w:val="none" w:sz="0" w:space="0" w:color="auto"/>
                <w:left w:val="none" w:sz="0" w:space="0" w:color="auto"/>
                <w:bottom w:val="none" w:sz="0" w:space="0" w:color="auto"/>
                <w:right w:val="none" w:sz="0" w:space="0" w:color="auto"/>
              </w:divBdr>
            </w:div>
            <w:div w:id="155596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56425">
      <w:bodyDiv w:val="1"/>
      <w:marLeft w:val="0"/>
      <w:marRight w:val="0"/>
      <w:marTop w:val="0"/>
      <w:marBottom w:val="0"/>
      <w:divBdr>
        <w:top w:val="none" w:sz="0" w:space="0" w:color="auto"/>
        <w:left w:val="none" w:sz="0" w:space="0" w:color="auto"/>
        <w:bottom w:val="none" w:sz="0" w:space="0" w:color="auto"/>
        <w:right w:val="none" w:sz="0" w:space="0" w:color="auto"/>
      </w:divBdr>
      <w:divsChild>
        <w:div w:id="1565263136">
          <w:marLeft w:val="0"/>
          <w:marRight w:val="0"/>
          <w:marTop w:val="0"/>
          <w:marBottom w:val="0"/>
          <w:divBdr>
            <w:top w:val="none" w:sz="0" w:space="0" w:color="auto"/>
            <w:left w:val="none" w:sz="0" w:space="0" w:color="auto"/>
            <w:bottom w:val="none" w:sz="0" w:space="0" w:color="auto"/>
            <w:right w:val="none" w:sz="0" w:space="0" w:color="auto"/>
          </w:divBdr>
        </w:div>
        <w:div w:id="950090742">
          <w:marLeft w:val="0"/>
          <w:marRight w:val="0"/>
          <w:marTop w:val="150"/>
          <w:marBottom w:val="0"/>
          <w:divBdr>
            <w:top w:val="none" w:sz="0" w:space="0" w:color="auto"/>
            <w:left w:val="none" w:sz="0" w:space="0" w:color="auto"/>
            <w:bottom w:val="none" w:sz="0" w:space="0" w:color="auto"/>
            <w:right w:val="none" w:sz="0" w:space="0" w:color="auto"/>
          </w:divBdr>
          <w:divsChild>
            <w:div w:id="590820288">
              <w:marLeft w:val="1155"/>
              <w:marRight w:val="0"/>
              <w:marTop w:val="0"/>
              <w:marBottom w:val="0"/>
              <w:divBdr>
                <w:top w:val="none" w:sz="0" w:space="0" w:color="auto"/>
                <w:left w:val="none" w:sz="0" w:space="0" w:color="auto"/>
                <w:bottom w:val="none" w:sz="0" w:space="0" w:color="auto"/>
                <w:right w:val="none" w:sz="0" w:space="0" w:color="auto"/>
              </w:divBdr>
            </w:div>
            <w:div w:id="1477335546">
              <w:marLeft w:val="1155"/>
              <w:marRight w:val="0"/>
              <w:marTop w:val="0"/>
              <w:marBottom w:val="0"/>
              <w:divBdr>
                <w:top w:val="none" w:sz="0" w:space="0" w:color="auto"/>
                <w:left w:val="none" w:sz="0" w:space="0" w:color="auto"/>
                <w:bottom w:val="none" w:sz="0" w:space="0" w:color="auto"/>
                <w:right w:val="none" w:sz="0" w:space="0" w:color="auto"/>
              </w:divBdr>
            </w:div>
            <w:div w:id="2071803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1969792">
      <w:bodyDiv w:val="1"/>
      <w:marLeft w:val="0"/>
      <w:marRight w:val="0"/>
      <w:marTop w:val="0"/>
      <w:marBottom w:val="0"/>
      <w:divBdr>
        <w:top w:val="none" w:sz="0" w:space="0" w:color="auto"/>
        <w:left w:val="none" w:sz="0" w:space="0" w:color="auto"/>
        <w:bottom w:val="none" w:sz="0" w:space="0" w:color="auto"/>
        <w:right w:val="none" w:sz="0" w:space="0" w:color="auto"/>
      </w:divBdr>
      <w:divsChild>
        <w:div w:id="1945267085">
          <w:marLeft w:val="0"/>
          <w:marRight w:val="0"/>
          <w:marTop w:val="0"/>
          <w:marBottom w:val="0"/>
          <w:divBdr>
            <w:top w:val="none" w:sz="0" w:space="0" w:color="auto"/>
            <w:left w:val="none" w:sz="0" w:space="0" w:color="auto"/>
            <w:bottom w:val="none" w:sz="0" w:space="0" w:color="auto"/>
            <w:right w:val="none" w:sz="0" w:space="0" w:color="auto"/>
          </w:divBdr>
        </w:div>
        <w:div w:id="1912500931">
          <w:marLeft w:val="0"/>
          <w:marRight w:val="0"/>
          <w:marTop w:val="150"/>
          <w:marBottom w:val="0"/>
          <w:divBdr>
            <w:top w:val="none" w:sz="0" w:space="0" w:color="auto"/>
            <w:left w:val="none" w:sz="0" w:space="0" w:color="auto"/>
            <w:bottom w:val="none" w:sz="0" w:space="0" w:color="auto"/>
            <w:right w:val="none" w:sz="0" w:space="0" w:color="auto"/>
          </w:divBdr>
          <w:divsChild>
            <w:div w:id="2109085131">
              <w:marLeft w:val="1155"/>
              <w:marRight w:val="0"/>
              <w:marTop w:val="0"/>
              <w:marBottom w:val="0"/>
              <w:divBdr>
                <w:top w:val="none" w:sz="0" w:space="0" w:color="auto"/>
                <w:left w:val="none" w:sz="0" w:space="0" w:color="auto"/>
                <w:bottom w:val="none" w:sz="0" w:space="0" w:color="auto"/>
                <w:right w:val="none" w:sz="0" w:space="0" w:color="auto"/>
              </w:divBdr>
            </w:div>
            <w:div w:id="269431408">
              <w:marLeft w:val="1155"/>
              <w:marRight w:val="0"/>
              <w:marTop w:val="0"/>
              <w:marBottom w:val="0"/>
              <w:divBdr>
                <w:top w:val="none" w:sz="0" w:space="0" w:color="auto"/>
                <w:left w:val="none" w:sz="0" w:space="0" w:color="auto"/>
                <w:bottom w:val="none" w:sz="0" w:space="0" w:color="auto"/>
                <w:right w:val="none" w:sz="0" w:space="0" w:color="auto"/>
              </w:divBdr>
            </w:div>
            <w:div w:id="31368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117339">
      <w:bodyDiv w:val="1"/>
      <w:marLeft w:val="0"/>
      <w:marRight w:val="0"/>
      <w:marTop w:val="0"/>
      <w:marBottom w:val="0"/>
      <w:divBdr>
        <w:top w:val="none" w:sz="0" w:space="0" w:color="auto"/>
        <w:left w:val="none" w:sz="0" w:space="0" w:color="auto"/>
        <w:bottom w:val="none" w:sz="0" w:space="0" w:color="auto"/>
        <w:right w:val="none" w:sz="0" w:space="0" w:color="auto"/>
      </w:divBdr>
    </w:div>
    <w:div w:id="1502157008">
      <w:bodyDiv w:val="1"/>
      <w:marLeft w:val="0"/>
      <w:marRight w:val="0"/>
      <w:marTop w:val="0"/>
      <w:marBottom w:val="0"/>
      <w:divBdr>
        <w:top w:val="none" w:sz="0" w:space="0" w:color="auto"/>
        <w:left w:val="none" w:sz="0" w:space="0" w:color="auto"/>
        <w:bottom w:val="none" w:sz="0" w:space="0" w:color="auto"/>
        <w:right w:val="none" w:sz="0" w:space="0" w:color="auto"/>
      </w:divBdr>
      <w:divsChild>
        <w:div w:id="1205946531">
          <w:marLeft w:val="0"/>
          <w:marRight w:val="0"/>
          <w:marTop w:val="0"/>
          <w:marBottom w:val="0"/>
          <w:divBdr>
            <w:top w:val="none" w:sz="0" w:space="0" w:color="auto"/>
            <w:left w:val="none" w:sz="0" w:space="0" w:color="auto"/>
            <w:bottom w:val="none" w:sz="0" w:space="0" w:color="auto"/>
            <w:right w:val="none" w:sz="0" w:space="0" w:color="auto"/>
          </w:divBdr>
        </w:div>
        <w:div w:id="678119675">
          <w:marLeft w:val="0"/>
          <w:marRight w:val="0"/>
          <w:marTop w:val="150"/>
          <w:marBottom w:val="0"/>
          <w:divBdr>
            <w:top w:val="none" w:sz="0" w:space="0" w:color="auto"/>
            <w:left w:val="none" w:sz="0" w:space="0" w:color="auto"/>
            <w:bottom w:val="none" w:sz="0" w:space="0" w:color="auto"/>
            <w:right w:val="none" w:sz="0" w:space="0" w:color="auto"/>
          </w:divBdr>
          <w:divsChild>
            <w:div w:id="1257521389">
              <w:marLeft w:val="1155"/>
              <w:marRight w:val="0"/>
              <w:marTop w:val="0"/>
              <w:marBottom w:val="0"/>
              <w:divBdr>
                <w:top w:val="none" w:sz="0" w:space="0" w:color="auto"/>
                <w:left w:val="none" w:sz="0" w:space="0" w:color="auto"/>
                <w:bottom w:val="none" w:sz="0" w:space="0" w:color="auto"/>
                <w:right w:val="none" w:sz="0" w:space="0" w:color="auto"/>
              </w:divBdr>
            </w:div>
            <w:div w:id="1470243492">
              <w:marLeft w:val="1155"/>
              <w:marRight w:val="0"/>
              <w:marTop w:val="0"/>
              <w:marBottom w:val="0"/>
              <w:divBdr>
                <w:top w:val="none" w:sz="0" w:space="0" w:color="auto"/>
                <w:left w:val="none" w:sz="0" w:space="0" w:color="auto"/>
                <w:bottom w:val="none" w:sz="0" w:space="0" w:color="auto"/>
                <w:right w:val="none" w:sz="0" w:space="0" w:color="auto"/>
              </w:divBdr>
            </w:div>
            <w:div w:id="1877084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161167">
      <w:bodyDiv w:val="1"/>
      <w:marLeft w:val="0"/>
      <w:marRight w:val="0"/>
      <w:marTop w:val="0"/>
      <w:marBottom w:val="0"/>
      <w:divBdr>
        <w:top w:val="none" w:sz="0" w:space="0" w:color="auto"/>
        <w:left w:val="none" w:sz="0" w:space="0" w:color="auto"/>
        <w:bottom w:val="none" w:sz="0" w:space="0" w:color="auto"/>
        <w:right w:val="none" w:sz="0" w:space="0" w:color="auto"/>
      </w:divBdr>
      <w:divsChild>
        <w:div w:id="1193566799">
          <w:marLeft w:val="0"/>
          <w:marRight w:val="0"/>
          <w:marTop w:val="0"/>
          <w:marBottom w:val="0"/>
          <w:divBdr>
            <w:top w:val="none" w:sz="0" w:space="0" w:color="auto"/>
            <w:left w:val="none" w:sz="0" w:space="0" w:color="auto"/>
            <w:bottom w:val="none" w:sz="0" w:space="0" w:color="auto"/>
            <w:right w:val="none" w:sz="0" w:space="0" w:color="auto"/>
          </w:divBdr>
        </w:div>
        <w:div w:id="1527938646">
          <w:marLeft w:val="0"/>
          <w:marRight w:val="0"/>
          <w:marTop w:val="150"/>
          <w:marBottom w:val="0"/>
          <w:divBdr>
            <w:top w:val="none" w:sz="0" w:space="0" w:color="auto"/>
            <w:left w:val="none" w:sz="0" w:space="0" w:color="auto"/>
            <w:bottom w:val="none" w:sz="0" w:space="0" w:color="auto"/>
            <w:right w:val="none" w:sz="0" w:space="0" w:color="auto"/>
          </w:divBdr>
          <w:divsChild>
            <w:div w:id="567570906">
              <w:marLeft w:val="1155"/>
              <w:marRight w:val="0"/>
              <w:marTop w:val="0"/>
              <w:marBottom w:val="0"/>
              <w:divBdr>
                <w:top w:val="none" w:sz="0" w:space="0" w:color="auto"/>
                <w:left w:val="none" w:sz="0" w:space="0" w:color="auto"/>
                <w:bottom w:val="none" w:sz="0" w:space="0" w:color="auto"/>
                <w:right w:val="none" w:sz="0" w:space="0" w:color="auto"/>
              </w:divBdr>
            </w:div>
            <w:div w:id="1667128477">
              <w:marLeft w:val="1155"/>
              <w:marRight w:val="0"/>
              <w:marTop w:val="0"/>
              <w:marBottom w:val="0"/>
              <w:divBdr>
                <w:top w:val="none" w:sz="0" w:space="0" w:color="auto"/>
                <w:left w:val="none" w:sz="0" w:space="0" w:color="auto"/>
                <w:bottom w:val="none" w:sz="0" w:space="0" w:color="auto"/>
                <w:right w:val="none" w:sz="0" w:space="0" w:color="auto"/>
              </w:divBdr>
            </w:div>
            <w:div w:id="363484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238091">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07592">
      <w:bodyDiv w:val="1"/>
      <w:marLeft w:val="0"/>
      <w:marRight w:val="0"/>
      <w:marTop w:val="0"/>
      <w:marBottom w:val="0"/>
      <w:divBdr>
        <w:top w:val="none" w:sz="0" w:space="0" w:color="auto"/>
        <w:left w:val="none" w:sz="0" w:space="0" w:color="auto"/>
        <w:bottom w:val="none" w:sz="0" w:space="0" w:color="auto"/>
        <w:right w:val="none" w:sz="0" w:space="0" w:color="auto"/>
      </w:divBdr>
      <w:divsChild>
        <w:div w:id="846553381">
          <w:marLeft w:val="0"/>
          <w:marRight w:val="0"/>
          <w:marTop w:val="0"/>
          <w:marBottom w:val="0"/>
          <w:divBdr>
            <w:top w:val="none" w:sz="0" w:space="0" w:color="auto"/>
            <w:left w:val="none" w:sz="0" w:space="0" w:color="auto"/>
            <w:bottom w:val="none" w:sz="0" w:space="0" w:color="auto"/>
            <w:right w:val="none" w:sz="0" w:space="0" w:color="auto"/>
          </w:divBdr>
        </w:div>
        <w:div w:id="998113662">
          <w:marLeft w:val="0"/>
          <w:marRight w:val="0"/>
          <w:marTop w:val="150"/>
          <w:marBottom w:val="0"/>
          <w:divBdr>
            <w:top w:val="none" w:sz="0" w:space="0" w:color="auto"/>
            <w:left w:val="none" w:sz="0" w:space="0" w:color="auto"/>
            <w:bottom w:val="none" w:sz="0" w:space="0" w:color="auto"/>
            <w:right w:val="none" w:sz="0" w:space="0" w:color="auto"/>
          </w:divBdr>
          <w:divsChild>
            <w:div w:id="1762723418">
              <w:marLeft w:val="1155"/>
              <w:marRight w:val="0"/>
              <w:marTop w:val="0"/>
              <w:marBottom w:val="0"/>
              <w:divBdr>
                <w:top w:val="none" w:sz="0" w:space="0" w:color="auto"/>
                <w:left w:val="none" w:sz="0" w:space="0" w:color="auto"/>
                <w:bottom w:val="none" w:sz="0" w:space="0" w:color="auto"/>
                <w:right w:val="none" w:sz="0" w:space="0" w:color="auto"/>
              </w:divBdr>
            </w:div>
            <w:div w:id="1037390408">
              <w:marLeft w:val="1155"/>
              <w:marRight w:val="0"/>
              <w:marTop w:val="0"/>
              <w:marBottom w:val="0"/>
              <w:divBdr>
                <w:top w:val="none" w:sz="0" w:space="0" w:color="auto"/>
                <w:left w:val="none" w:sz="0" w:space="0" w:color="auto"/>
                <w:bottom w:val="none" w:sz="0" w:space="0" w:color="auto"/>
                <w:right w:val="none" w:sz="0" w:space="0" w:color="auto"/>
              </w:divBdr>
            </w:div>
            <w:div w:id="976228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161181">
      <w:bodyDiv w:val="1"/>
      <w:marLeft w:val="0"/>
      <w:marRight w:val="0"/>
      <w:marTop w:val="0"/>
      <w:marBottom w:val="0"/>
      <w:divBdr>
        <w:top w:val="none" w:sz="0" w:space="0" w:color="auto"/>
        <w:left w:val="none" w:sz="0" w:space="0" w:color="auto"/>
        <w:bottom w:val="none" w:sz="0" w:space="0" w:color="auto"/>
        <w:right w:val="none" w:sz="0" w:space="0" w:color="auto"/>
      </w:divBdr>
      <w:divsChild>
        <w:div w:id="229507700">
          <w:marLeft w:val="0"/>
          <w:marRight w:val="0"/>
          <w:marTop w:val="0"/>
          <w:marBottom w:val="0"/>
          <w:divBdr>
            <w:top w:val="none" w:sz="0" w:space="0" w:color="auto"/>
            <w:left w:val="none" w:sz="0" w:space="0" w:color="auto"/>
            <w:bottom w:val="none" w:sz="0" w:space="0" w:color="auto"/>
            <w:right w:val="none" w:sz="0" w:space="0" w:color="auto"/>
          </w:divBdr>
        </w:div>
        <w:div w:id="1909337971">
          <w:marLeft w:val="0"/>
          <w:marRight w:val="0"/>
          <w:marTop w:val="150"/>
          <w:marBottom w:val="0"/>
          <w:divBdr>
            <w:top w:val="none" w:sz="0" w:space="0" w:color="auto"/>
            <w:left w:val="none" w:sz="0" w:space="0" w:color="auto"/>
            <w:bottom w:val="none" w:sz="0" w:space="0" w:color="auto"/>
            <w:right w:val="none" w:sz="0" w:space="0" w:color="auto"/>
          </w:divBdr>
          <w:divsChild>
            <w:div w:id="2067684375">
              <w:marLeft w:val="1155"/>
              <w:marRight w:val="0"/>
              <w:marTop w:val="0"/>
              <w:marBottom w:val="0"/>
              <w:divBdr>
                <w:top w:val="none" w:sz="0" w:space="0" w:color="auto"/>
                <w:left w:val="none" w:sz="0" w:space="0" w:color="auto"/>
                <w:bottom w:val="none" w:sz="0" w:space="0" w:color="auto"/>
                <w:right w:val="none" w:sz="0" w:space="0" w:color="auto"/>
              </w:divBdr>
            </w:div>
            <w:div w:id="28844439">
              <w:marLeft w:val="1155"/>
              <w:marRight w:val="0"/>
              <w:marTop w:val="0"/>
              <w:marBottom w:val="0"/>
              <w:divBdr>
                <w:top w:val="none" w:sz="0" w:space="0" w:color="auto"/>
                <w:left w:val="none" w:sz="0" w:space="0" w:color="auto"/>
                <w:bottom w:val="none" w:sz="0" w:space="0" w:color="auto"/>
                <w:right w:val="none" w:sz="0" w:space="0" w:color="auto"/>
              </w:divBdr>
            </w:div>
            <w:div w:id="74476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662576">
      <w:bodyDiv w:val="1"/>
      <w:marLeft w:val="0"/>
      <w:marRight w:val="0"/>
      <w:marTop w:val="0"/>
      <w:marBottom w:val="0"/>
      <w:divBdr>
        <w:top w:val="none" w:sz="0" w:space="0" w:color="auto"/>
        <w:left w:val="none" w:sz="0" w:space="0" w:color="auto"/>
        <w:bottom w:val="none" w:sz="0" w:space="0" w:color="auto"/>
        <w:right w:val="none" w:sz="0" w:space="0" w:color="auto"/>
      </w:divBdr>
      <w:divsChild>
        <w:div w:id="564143658">
          <w:marLeft w:val="0"/>
          <w:marRight w:val="0"/>
          <w:marTop w:val="0"/>
          <w:marBottom w:val="0"/>
          <w:divBdr>
            <w:top w:val="none" w:sz="0" w:space="0" w:color="auto"/>
            <w:left w:val="none" w:sz="0" w:space="0" w:color="auto"/>
            <w:bottom w:val="none" w:sz="0" w:space="0" w:color="auto"/>
            <w:right w:val="none" w:sz="0" w:space="0" w:color="auto"/>
          </w:divBdr>
        </w:div>
        <w:div w:id="1740790689">
          <w:marLeft w:val="0"/>
          <w:marRight w:val="0"/>
          <w:marTop w:val="150"/>
          <w:marBottom w:val="0"/>
          <w:divBdr>
            <w:top w:val="none" w:sz="0" w:space="0" w:color="auto"/>
            <w:left w:val="none" w:sz="0" w:space="0" w:color="auto"/>
            <w:bottom w:val="none" w:sz="0" w:space="0" w:color="auto"/>
            <w:right w:val="none" w:sz="0" w:space="0" w:color="auto"/>
          </w:divBdr>
          <w:divsChild>
            <w:div w:id="88241936">
              <w:marLeft w:val="1155"/>
              <w:marRight w:val="0"/>
              <w:marTop w:val="0"/>
              <w:marBottom w:val="0"/>
              <w:divBdr>
                <w:top w:val="none" w:sz="0" w:space="0" w:color="auto"/>
                <w:left w:val="none" w:sz="0" w:space="0" w:color="auto"/>
                <w:bottom w:val="none" w:sz="0" w:space="0" w:color="auto"/>
                <w:right w:val="none" w:sz="0" w:space="0" w:color="auto"/>
              </w:divBdr>
            </w:div>
            <w:div w:id="1148669262">
              <w:marLeft w:val="1155"/>
              <w:marRight w:val="0"/>
              <w:marTop w:val="0"/>
              <w:marBottom w:val="0"/>
              <w:divBdr>
                <w:top w:val="none" w:sz="0" w:space="0" w:color="auto"/>
                <w:left w:val="none" w:sz="0" w:space="0" w:color="auto"/>
                <w:bottom w:val="none" w:sz="0" w:space="0" w:color="auto"/>
                <w:right w:val="none" w:sz="0" w:space="0" w:color="auto"/>
              </w:divBdr>
            </w:div>
            <w:div w:id="123843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58248">
      <w:bodyDiv w:val="1"/>
      <w:marLeft w:val="0"/>
      <w:marRight w:val="0"/>
      <w:marTop w:val="0"/>
      <w:marBottom w:val="0"/>
      <w:divBdr>
        <w:top w:val="none" w:sz="0" w:space="0" w:color="auto"/>
        <w:left w:val="none" w:sz="0" w:space="0" w:color="auto"/>
        <w:bottom w:val="none" w:sz="0" w:space="0" w:color="auto"/>
        <w:right w:val="none" w:sz="0" w:space="0" w:color="auto"/>
      </w:divBdr>
      <w:divsChild>
        <w:div w:id="918641390">
          <w:marLeft w:val="0"/>
          <w:marRight w:val="0"/>
          <w:marTop w:val="0"/>
          <w:marBottom w:val="0"/>
          <w:divBdr>
            <w:top w:val="none" w:sz="0" w:space="0" w:color="auto"/>
            <w:left w:val="none" w:sz="0" w:space="0" w:color="auto"/>
            <w:bottom w:val="none" w:sz="0" w:space="0" w:color="auto"/>
            <w:right w:val="none" w:sz="0" w:space="0" w:color="auto"/>
          </w:divBdr>
        </w:div>
        <w:div w:id="979454673">
          <w:marLeft w:val="0"/>
          <w:marRight w:val="0"/>
          <w:marTop w:val="150"/>
          <w:marBottom w:val="0"/>
          <w:divBdr>
            <w:top w:val="none" w:sz="0" w:space="0" w:color="auto"/>
            <w:left w:val="none" w:sz="0" w:space="0" w:color="auto"/>
            <w:bottom w:val="none" w:sz="0" w:space="0" w:color="auto"/>
            <w:right w:val="none" w:sz="0" w:space="0" w:color="auto"/>
          </w:divBdr>
          <w:divsChild>
            <w:div w:id="1913616460">
              <w:marLeft w:val="1155"/>
              <w:marRight w:val="0"/>
              <w:marTop w:val="0"/>
              <w:marBottom w:val="0"/>
              <w:divBdr>
                <w:top w:val="none" w:sz="0" w:space="0" w:color="auto"/>
                <w:left w:val="none" w:sz="0" w:space="0" w:color="auto"/>
                <w:bottom w:val="none" w:sz="0" w:space="0" w:color="auto"/>
                <w:right w:val="none" w:sz="0" w:space="0" w:color="auto"/>
              </w:divBdr>
            </w:div>
            <w:div w:id="762185880">
              <w:marLeft w:val="1155"/>
              <w:marRight w:val="0"/>
              <w:marTop w:val="0"/>
              <w:marBottom w:val="0"/>
              <w:divBdr>
                <w:top w:val="none" w:sz="0" w:space="0" w:color="auto"/>
                <w:left w:val="none" w:sz="0" w:space="0" w:color="auto"/>
                <w:bottom w:val="none" w:sz="0" w:space="0" w:color="auto"/>
                <w:right w:val="none" w:sz="0" w:space="0" w:color="auto"/>
              </w:divBdr>
            </w:div>
            <w:div w:id="120128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3936016">
      <w:bodyDiv w:val="1"/>
      <w:marLeft w:val="0"/>
      <w:marRight w:val="0"/>
      <w:marTop w:val="0"/>
      <w:marBottom w:val="0"/>
      <w:divBdr>
        <w:top w:val="none" w:sz="0" w:space="0" w:color="auto"/>
        <w:left w:val="none" w:sz="0" w:space="0" w:color="auto"/>
        <w:bottom w:val="none" w:sz="0" w:space="0" w:color="auto"/>
        <w:right w:val="none" w:sz="0" w:space="0" w:color="auto"/>
      </w:divBdr>
      <w:divsChild>
        <w:div w:id="1493570440">
          <w:marLeft w:val="0"/>
          <w:marRight w:val="0"/>
          <w:marTop w:val="0"/>
          <w:marBottom w:val="0"/>
          <w:divBdr>
            <w:top w:val="none" w:sz="0" w:space="0" w:color="auto"/>
            <w:left w:val="none" w:sz="0" w:space="0" w:color="auto"/>
            <w:bottom w:val="none" w:sz="0" w:space="0" w:color="auto"/>
            <w:right w:val="none" w:sz="0" w:space="0" w:color="auto"/>
          </w:divBdr>
        </w:div>
        <w:div w:id="353119915">
          <w:marLeft w:val="0"/>
          <w:marRight w:val="0"/>
          <w:marTop w:val="150"/>
          <w:marBottom w:val="0"/>
          <w:divBdr>
            <w:top w:val="none" w:sz="0" w:space="0" w:color="auto"/>
            <w:left w:val="none" w:sz="0" w:space="0" w:color="auto"/>
            <w:bottom w:val="none" w:sz="0" w:space="0" w:color="auto"/>
            <w:right w:val="none" w:sz="0" w:space="0" w:color="auto"/>
          </w:divBdr>
          <w:divsChild>
            <w:div w:id="294526480">
              <w:marLeft w:val="1155"/>
              <w:marRight w:val="0"/>
              <w:marTop w:val="0"/>
              <w:marBottom w:val="0"/>
              <w:divBdr>
                <w:top w:val="none" w:sz="0" w:space="0" w:color="auto"/>
                <w:left w:val="none" w:sz="0" w:space="0" w:color="auto"/>
                <w:bottom w:val="none" w:sz="0" w:space="0" w:color="auto"/>
                <w:right w:val="none" w:sz="0" w:space="0" w:color="auto"/>
              </w:divBdr>
            </w:div>
            <w:div w:id="1519539955">
              <w:marLeft w:val="1155"/>
              <w:marRight w:val="0"/>
              <w:marTop w:val="0"/>
              <w:marBottom w:val="0"/>
              <w:divBdr>
                <w:top w:val="none" w:sz="0" w:space="0" w:color="auto"/>
                <w:left w:val="none" w:sz="0" w:space="0" w:color="auto"/>
                <w:bottom w:val="none" w:sz="0" w:space="0" w:color="auto"/>
                <w:right w:val="none" w:sz="0" w:space="0" w:color="auto"/>
              </w:divBdr>
            </w:div>
            <w:div w:id="1198278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122009">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2084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217">
      <w:bodyDiv w:val="1"/>
      <w:marLeft w:val="0"/>
      <w:marRight w:val="0"/>
      <w:marTop w:val="0"/>
      <w:marBottom w:val="0"/>
      <w:divBdr>
        <w:top w:val="none" w:sz="0" w:space="0" w:color="auto"/>
        <w:left w:val="none" w:sz="0" w:space="0" w:color="auto"/>
        <w:bottom w:val="none" w:sz="0" w:space="0" w:color="auto"/>
        <w:right w:val="none" w:sz="0" w:space="0" w:color="auto"/>
      </w:divBdr>
      <w:divsChild>
        <w:div w:id="1343312296">
          <w:marLeft w:val="0"/>
          <w:marRight w:val="0"/>
          <w:marTop w:val="0"/>
          <w:marBottom w:val="0"/>
          <w:divBdr>
            <w:top w:val="none" w:sz="0" w:space="0" w:color="auto"/>
            <w:left w:val="none" w:sz="0" w:space="0" w:color="auto"/>
            <w:bottom w:val="none" w:sz="0" w:space="0" w:color="auto"/>
            <w:right w:val="none" w:sz="0" w:space="0" w:color="auto"/>
          </w:divBdr>
        </w:div>
        <w:div w:id="1941252121">
          <w:marLeft w:val="0"/>
          <w:marRight w:val="0"/>
          <w:marTop w:val="150"/>
          <w:marBottom w:val="0"/>
          <w:divBdr>
            <w:top w:val="none" w:sz="0" w:space="0" w:color="auto"/>
            <w:left w:val="none" w:sz="0" w:space="0" w:color="auto"/>
            <w:bottom w:val="none" w:sz="0" w:space="0" w:color="auto"/>
            <w:right w:val="none" w:sz="0" w:space="0" w:color="auto"/>
          </w:divBdr>
          <w:divsChild>
            <w:div w:id="352537171">
              <w:marLeft w:val="1155"/>
              <w:marRight w:val="0"/>
              <w:marTop w:val="0"/>
              <w:marBottom w:val="0"/>
              <w:divBdr>
                <w:top w:val="none" w:sz="0" w:space="0" w:color="auto"/>
                <w:left w:val="none" w:sz="0" w:space="0" w:color="auto"/>
                <w:bottom w:val="none" w:sz="0" w:space="0" w:color="auto"/>
                <w:right w:val="none" w:sz="0" w:space="0" w:color="auto"/>
              </w:divBdr>
            </w:div>
            <w:div w:id="2090078717">
              <w:marLeft w:val="1155"/>
              <w:marRight w:val="0"/>
              <w:marTop w:val="0"/>
              <w:marBottom w:val="0"/>
              <w:divBdr>
                <w:top w:val="none" w:sz="0" w:space="0" w:color="auto"/>
                <w:left w:val="none" w:sz="0" w:space="0" w:color="auto"/>
                <w:bottom w:val="none" w:sz="0" w:space="0" w:color="auto"/>
                <w:right w:val="none" w:sz="0" w:space="0" w:color="auto"/>
              </w:divBdr>
            </w:div>
            <w:div w:id="415513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361">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35465">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4423">
      <w:bodyDiv w:val="1"/>
      <w:marLeft w:val="0"/>
      <w:marRight w:val="0"/>
      <w:marTop w:val="0"/>
      <w:marBottom w:val="0"/>
      <w:divBdr>
        <w:top w:val="none" w:sz="0" w:space="0" w:color="auto"/>
        <w:left w:val="none" w:sz="0" w:space="0" w:color="auto"/>
        <w:bottom w:val="none" w:sz="0" w:space="0" w:color="auto"/>
        <w:right w:val="none" w:sz="0" w:space="0" w:color="auto"/>
      </w:divBdr>
      <w:divsChild>
        <w:div w:id="1137793534">
          <w:marLeft w:val="0"/>
          <w:marRight w:val="0"/>
          <w:marTop w:val="0"/>
          <w:marBottom w:val="0"/>
          <w:divBdr>
            <w:top w:val="none" w:sz="0" w:space="0" w:color="auto"/>
            <w:left w:val="none" w:sz="0" w:space="0" w:color="auto"/>
            <w:bottom w:val="none" w:sz="0" w:space="0" w:color="auto"/>
            <w:right w:val="none" w:sz="0" w:space="0" w:color="auto"/>
          </w:divBdr>
        </w:div>
        <w:div w:id="1849249016">
          <w:marLeft w:val="0"/>
          <w:marRight w:val="0"/>
          <w:marTop w:val="150"/>
          <w:marBottom w:val="0"/>
          <w:divBdr>
            <w:top w:val="none" w:sz="0" w:space="0" w:color="auto"/>
            <w:left w:val="none" w:sz="0" w:space="0" w:color="auto"/>
            <w:bottom w:val="none" w:sz="0" w:space="0" w:color="auto"/>
            <w:right w:val="none" w:sz="0" w:space="0" w:color="auto"/>
          </w:divBdr>
          <w:divsChild>
            <w:div w:id="1730377638">
              <w:marLeft w:val="1155"/>
              <w:marRight w:val="0"/>
              <w:marTop w:val="0"/>
              <w:marBottom w:val="0"/>
              <w:divBdr>
                <w:top w:val="none" w:sz="0" w:space="0" w:color="auto"/>
                <w:left w:val="none" w:sz="0" w:space="0" w:color="auto"/>
                <w:bottom w:val="none" w:sz="0" w:space="0" w:color="auto"/>
                <w:right w:val="none" w:sz="0" w:space="0" w:color="auto"/>
              </w:divBdr>
            </w:div>
            <w:div w:id="1290628182">
              <w:marLeft w:val="1155"/>
              <w:marRight w:val="0"/>
              <w:marTop w:val="0"/>
              <w:marBottom w:val="0"/>
              <w:divBdr>
                <w:top w:val="none" w:sz="0" w:space="0" w:color="auto"/>
                <w:left w:val="none" w:sz="0" w:space="0" w:color="auto"/>
                <w:bottom w:val="none" w:sz="0" w:space="0" w:color="auto"/>
                <w:right w:val="none" w:sz="0" w:space="0" w:color="auto"/>
              </w:divBdr>
            </w:div>
            <w:div w:id="14441571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02065">
      <w:bodyDiv w:val="1"/>
      <w:marLeft w:val="0"/>
      <w:marRight w:val="0"/>
      <w:marTop w:val="0"/>
      <w:marBottom w:val="0"/>
      <w:divBdr>
        <w:top w:val="none" w:sz="0" w:space="0" w:color="auto"/>
        <w:left w:val="none" w:sz="0" w:space="0" w:color="auto"/>
        <w:bottom w:val="none" w:sz="0" w:space="0" w:color="auto"/>
        <w:right w:val="none" w:sz="0" w:space="0" w:color="auto"/>
      </w:divBdr>
      <w:divsChild>
        <w:div w:id="231543368">
          <w:marLeft w:val="0"/>
          <w:marRight w:val="0"/>
          <w:marTop w:val="0"/>
          <w:marBottom w:val="0"/>
          <w:divBdr>
            <w:top w:val="none" w:sz="0" w:space="0" w:color="auto"/>
            <w:left w:val="none" w:sz="0" w:space="0" w:color="auto"/>
            <w:bottom w:val="none" w:sz="0" w:space="0" w:color="auto"/>
            <w:right w:val="none" w:sz="0" w:space="0" w:color="auto"/>
          </w:divBdr>
        </w:div>
        <w:div w:id="497964374">
          <w:marLeft w:val="0"/>
          <w:marRight w:val="0"/>
          <w:marTop w:val="150"/>
          <w:marBottom w:val="0"/>
          <w:divBdr>
            <w:top w:val="none" w:sz="0" w:space="0" w:color="auto"/>
            <w:left w:val="none" w:sz="0" w:space="0" w:color="auto"/>
            <w:bottom w:val="none" w:sz="0" w:space="0" w:color="auto"/>
            <w:right w:val="none" w:sz="0" w:space="0" w:color="auto"/>
          </w:divBdr>
          <w:divsChild>
            <w:div w:id="279190381">
              <w:marLeft w:val="1155"/>
              <w:marRight w:val="0"/>
              <w:marTop w:val="0"/>
              <w:marBottom w:val="0"/>
              <w:divBdr>
                <w:top w:val="none" w:sz="0" w:space="0" w:color="auto"/>
                <w:left w:val="none" w:sz="0" w:space="0" w:color="auto"/>
                <w:bottom w:val="none" w:sz="0" w:space="0" w:color="auto"/>
                <w:right w:val="none" w:sz="0" w:space="0" w:color="auto"/>
              </w:divBdr>
            </w:div>
            <w:div w:id="1043673001">
              <w:marLeft w:val="1155"/>
              <w:marRight w:val="0"/>
              <w:marTop w:val="0"/>
              <w:marBottom w:val="0"/>
              <w:divBdr>
                <w:top w:val="none" w:sz="0" w:space="0" w:color="auto"/>
                <w:left w:val="none" w:sz="0" w:space="0" w:color="auto"/>
                <w:bottom w:val="none" w:sz="0" w:space="0" w:color="auto"/>
                <w:right w:val="none" w:sz="0" w:space="0" w:color="auto"/>
              </w:divBdr>
            </w:div>
            <w:div w:id="1807701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132369">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41">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7857">
      <w:bodyDiv w:val="1"/>
      <w:marLeft w:val="0"/>
      <w:marRight w:val="0"/>
      <w:marTop w:val="0"/>
      <w:marBottom w:val="0"/>
      <w:divBdr>
        <w:top w:val="none" w:sz="0" w:space="0" w:color="auto"/>
        <w:left w:val="none" w:sz="0" w:space="0" w:color="auto"/>
        <w:bottom w:val="none" w:sz="0" w:space="0" w:color="auto"/>
        <w:right w:val="none" w:sz="0" w:space="0" w:color="auto"/>
      </w:divBdr>
      <w:divsChild>
        <w:div w:id="490298519">
          <w:marLeft w:val="0"/>
          <w:marRight w:val="0"/>
          <w:marTop w:val="0"/>
          <w:marBottom w:val="0"/>
          <w:divBdr>
            <w:top w:val="none" w:sz="0" w:space="0" w:color="auto"/>
            <w:left w:val="none" w:sz="0" w:space="0" w:color="auto"/>
            <w:bottom w:val="none" w:sz="0" w:space="0" w:color="auto"/>
            <w:right w:val="none" w:sz="0" w:space="0" w:color="auto"/>
          </w:divBdr>
        </w:div>
        <w:div w:id="1321151770">
          <w:marLeft w:val="0"/>
          <w:marRight w:val="0"/>
          <w:marTop w:val="150"/>
          <w:marBottom w:val="0"/>
          <w:divBdr>
            <w:top w:val="none" w:sz="0" w:space="0" w:color="auto"/>
            <w:left w:val="none" w:sz="0" w:space="0" w:color="auto"/>
            <w:bottom w:val="none" w:sz="0" w:space="0" w:color="auto"/>
            <w:right w:val="none" w:sz="0" w:space="0" w:color="auto"/>
          </w:divBdr>
          <w:divsChild>
            <w:div w:id="66269093">
              <w:marLeft w:val="1155"/>
              <w:marRight w:val="0"/>
              <w:marTop w:val="0"/>
              <w:marBottom w:val="0"/>
              <w:divBdr>
                <w:top w:val="none" w:sz="0" w:space="0" w:color="auto"/>
                <w:left w:val="none" w:sz="0" w:space="0" w:color="auto"/>
                <w:bottom w:val="none" w:sz="0" w:space="0" w:color="auto"/>
                <w:right w:val="none" w:sz="0" w:space="0" w:color="auto"/>
              </w:divBdr>
            </w:div>
            <w:div w:id="1772891271">
              <w:marLeft w:val="1155"/>
              <w:marRight w:val="0"/>
              <w:marTop w:val="0"/>
              <w:marBottom w:val="0"/>
              <w:divBdr>
                <w:top w:val="none" w:sz="0" w:space="0" w:color="auto"/>
                <w:left w:val="none" w:sz="0" w:space="0" w:color="auto"/>
                <w:bottom w:val="none" w:sz="0" w:space="0" w:color="auto"/>
                <w:right w:val="none" w:sz="0" w:space="0" w:color="auto"/>
              </w:divBdr>
            </w:div>
            <w:div w:id="1281108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48177">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788139">
      <w:bodyDiv w:val="1"/>
      <w:marLeft w:val="0"/>
      <w:marRight w:val="0"/>
      <w:marTop w:val="0"/>
      <w:marBottom w:val="0"/>
      <w:divBdr>
        <w:top w:val="none" w:sz="0" w:space="0" w:color="auto"/>
        <w:left w:val="none" w:sz="0" w:space="0" w:color="auto"/>
        <w:bottom w:val="none" w:sz="0" w:space="0" w:color="auto"/>
        <w:right w:val="none" w:sz="0" w:space="0" w:color="auto"/>
      </w:divBdr>
      <w:divsChild>
        <w:div w:id="580530908">
          <w:marLeft w:val="0"/>
          <w:marRight w:val="0"/>
          <w:marTop w:val="0"/>
          <w:marBottom w:val="0"/>
          <w:divBdr>
            <w:top w:val="none" w:sz="0" w:space="0" w:color="auto"/>
            <w:left w:val="none" w:sz="0" w:space="0" w:color="auto"/>
            <w:bottom w:val="none" w:sz="0" w:space="0" w:color="auto"/>
            <w:right w:val="none" w:sz="0" w:space="0" w:color="auto"/>
          </w:divBdr>
        </w:div>
        <w:div w:id="1757245880">
          <w:marLeft w:val="0"/>
          <w:marRight w:val="0"/>
          <w:marTop w:val="150"/>
          <w:marBottom w:val="0"/>
          <w:divBdr>
            <w:top w:val="none" w:sz="0" w:space="0" w:color="auto"/>
            <w:left w:val="none" w:sz="0" w:space="0" w:color="auto"/>
            <w:bottom w:val="none" w:sz="0" w:space="0" w:color="auto"/>
            <w:right w:val="none" w:sz="0" w:space="0" w:color="auto"/>
          </w:divBdr>
          <w:divsChild>
            <w:div w:id="664943910">
              <w:marLeft w:val="1155"/>
              <w:marRight w:val="0"/>
              <w:marTop w:val="0"/>
              <w:marBottom w:val="0"/>
              <w:divBdr>
                <w:top w:val="none" w:sz="0" w:space="0" w:color="auto"/>
                <w:left w:val="none" w:sz="0" w:space="0" w:color="auto"/>
                <w:bottom w:val="none" w:sz="0" w:space="0" w:color="auto"/>
                <w:right w:val="none" w:sz="0" w:space="0" w:color="auto"/>
              </w:divBdr>
            </w:div>
            <w:div w:id="1853955224">
              <w:marLeft w:val="1155"/>
              <w:marRight w:val="0"/>
              <w:marTop w:val="0"/>
              <w:marBottom w:val="0"/>
              <w:divBdr>
                <w:top w:val="none" w:sz="0" w:space="0" w:color="auto"/>
                <w:left w:val="none" w:sz="0" w:space="0" w:color="auto"/>
                <w:bottom w:val="none" w:sz="0" w:space="0" w:color="auto"/>
                <w:right w:val="none" w:sz="0" w:space="0" w:color="auto"/>
              </w:divBdr>
            </w:div>
            <w:div w:id="1969162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134413">
      <w:bodyDiv w:val="1"/>
      <w:marLeft w:val="0"/>
      <w:marRight w:val="0"/>
      <w:marTop w:val="0"/>
      <w:marBottom w:val="0"/>
      <w:divBdr>
        <w:top w:val="none" w:sz="0" w:space="0" w:color="auto"/>
        <w:left w:val="none" w:sz="0" w:space="0" w:color="auto"/>
        <w:bottom w:val="none" w:sz="0" w:space="0" w:color="auto"/>
        <w:right w:val="none" w:sz="0" w:space="0" w:color="auto"/>
      </w:divBdr>
      <w:divsChild>
        <w:div w:id="390664266">
          <w:marLeft w:val="0"/>
          <w:marRight w:val="0"/>
          <w:marTop w:val="0"/>
          <w:marBottom w:val="0"/>
          <w:divBdr>
            <w:top w:val="none" w:sz="0" w:space="0" w:color="auto"/>
            <w:left w:val="none" w:sz="0" w:space="0" w:color="auto"/>
            <w:bottom w:val="none" w:sz="0" w:space="0" w:color="auto"/>
            <w:right w:val="none" w:sz="0" w:space="0" w:color="auto"/>
          </w:divBdr>
        </w:div>
        <w:div w:id="1526628180">
          <w:marLeft w:val="0"/>
          <w:marRight w:val="0"/>
          <w:marTop w:val="150"/>
          <w:marBottom w:val="0"/>
          <w:divBdr>
            <w:top w:val="none" w:sz="0" w:space="0" w:color="auto"/>
            <w:left w:val="none" w:sz="0" w:space="0" w:color="auto"/>
            <w:bottom w:val="none" w:sz="0" w:space="0" w:color="auto"/>
            <w:right w:val="none" w:sz="0" w:space="0" w:color="auto"/>
          </w:divBdr>
          <w:divsChild>
            <w:div w:id="1136878540">
              <w:marLeft w:val="1155"/>
              <w:marRight w:val="0"/>
              <w:marTop w:val="0"/>
              <w:marBottom w:val="0"/>
              <w:divBdr>
                <w:top w:val="none" w:sz="0" w:space="0" w:color="auto"/>
                <w:left w:val="none" w:sz="0" w:space="0" w:color="auto"/>
                <w:bottom w:val="none" w:sz="0" w:space="0" w:color="auto"/>
                <w:right w:val="none" w:sz="0" w:space="0" w:color="auto"/>
              </w:divBdr>
            </w:div>
            <w:div w:id="622231353">
              <w:marLeft w:val="1155"/>
              <w:marRight w:val="0"/>
              <w:marTop w:val="0"/>
              <w:marBottom w:val="0"/>
              <w:divBdr>
                <w:top w:val="none" w:sz="0" w:space="0" w:color="auto"/>
                <w:left w:val="none" w:sz="0" w:space="0" w:color="auto"/>
                <w:bottom w:val="none" w:sz="0" w:space="0" w:color="auto"/>
                <w:right w:val="none" w:sz="0" w:space="0" w:color="auto"/>
              </w:divBdr>
            </w:div>
            <w:div w:id="132632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137036">
      <w:bodyDiv w:val="1"/>
      <w:marLeft w:val="0"/>
      <w:marRight w:val="0"/>
      <w:marTop w:val="0"/>
      <w:marBottom w:val="0"/>
      <w:divBdr>
        <w:top w:val="none" w:sz="0" w:space="0" w:color="auto"/>
        <w:left w:val="none" w:sz="0" w:space="0" w:color="auto"/>
        <w:bottom w:val="none" w:sz="0" w:space="0" w:color="auto"/>
        <w:right w:val="none" w:sz="0" w:space="0" w:color="auto"/>
      </w:divBdr>
      <w:divsChild>
        <w:div w:id="1024136487">
          <w:marLeft w:val="0"/>
          <w:marRight w:val="0"/>
          <w:marTop w:val="0"/>
          <w:marBottom w:val="0"/>
          <w:divBdr>
            <w:top w:val="none" w:sz="0" w:space="0" w:color="auto"/>
            <w:left w:val="none" w:sz="0" w:space="0" w:color="auto"/>
            <w:bottom w:val="none" w:sz="0" w:space="0" w:color="auto"/>
            <w:right w:val="none" w:sz="0" w:space="0" w:color="auto"/>
          </w:divBdr>
        </w:div>
        <w:div w:id="552276458">
          <w:marLeft w:val="0"/>
          <w:marRight w:val="0"/>
          <w:marTop w:val="150"/>
          <w:marBottom w:val="0"/>
          <w:divBdr>
            <w:top w:val="none" w:sz="0" w:space="0" w:color="auto"/>
            <w:left w:val="none" w:sz="0" w:space="0" w:color="auto"/>
            <w:bottom w:val="none" w:sz="0" w:space="0" w:color="auto"/>
            <w:right w:val="none" w:sz="0" w:space="0" w:color="auto"/>
          </w:divBdr>
          <w:divsChild>
            <w:div w:id="519206014">
              <w:marLeft w:val="1155"/>
              <w:marRight w:val="0"/>
              <w:marTop w:val="0"/>
              <w:marBottom w:val="0"/>
              <w:divBdr>
                <w:top w:val="none" w:sz="0" w:space="0" w:color="auto"/>
                <w:left w:val="none" w:sz="0" w:space="0" w:color="auto"/>
                <w:bottom w:val="none" w:sz="0" w:space="0" w:color="auto"/>
                <w:right w:val="none" w:sz="0" w:space="0" w:color="auto"/>
              </w:divBdr>
            </w:div>
            <w:div w:id="890314144">
              <w:marLeft w:val="1155"/>
              <w:marRight w:val="0"/>
              <w:marTop w:val="0"/>
              <w:marBottom w:val="0"/>
              <w:divBdr>
                <w:top w:val="none" w:sz="0" w:space="0" w:color="auto"/>
                <w:left w:val="none" w:sz="0" w:space="0" w:color="auto"/>
                <w:bottom w:val="none" w:sz="0" w:space="0" w:color="auto"/>
                <w:right w:val="none" w:sz="0" w:space="0" w:color="auto"/>
              </w:divBdr>
            </w:div>
            <w:div w:id="57254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598129">
      <w:bodyDiv w:val="1"/>
      <w:marLeft w:val="0"/>
      <w:marRight w:val="0"/>
      <w:marTop w:val="0"/>
      <w:marBottom w:val="0"/>
      <w:divBdr>
        <w:top w:val="none" w:sz="0" w:space="0" w:color="auto"/>
        <w:left w:val="none" w:sz="0" w:space="0" w:color="auto"/>
        <w:bottom w:val="none" w:sz="0" w:space="0" w:color="auto"/>
        <w:right w:val="none" w:sz="0" w:space="0" w:color="auto"/>
      </w:divBdr>
      <w:divsChild>
        <w:div w:id="1676499386">
          <w:marLeft w:val="0"/>
          <w:marRight w:val="0"/>
          <w:marTop w:val="0"/>
          <w:marBottom w:val="0"/>
          <w:divBdr>
            <w:top w:val="none" w:sz="0" w:space="0" w:color="auto"/>
            <w:left w:val="none" w:sz="0" w:space="0" w:color="auto"/>
            <w:bottom w:val="none" w:sz="0" w:space="0" w:color="auto"/>
            <w:right w:val="none" w:sz="0" w:space="0" w:color="auto"/>
          </w:divBdr>
        </w:div>
        <w:div w:id="722099959">
          <w:marLeft w:val="0"/>
          <w:marRight w:val="0"/>
          <w:marTop w:val="150"/>
          <w:marBottom w:val="0"/>
          <w:divBdr>
            <w:top w:val="none" w:sz="0" w:space="0" w:color="auto"/>
            <w:left w:val="none" w:sz="0" w:space="0" w:color="auto"/>
            <w:bottom w:val="none" w:sz="0" w:space="0" w:color="auto"/>
            <w:right w:val="none" w:sz="0" w:space="0" w:color="auto"/>
          </w:divBdr>
          <w:divsChild>
            <w:div w:id="1420951656">
              <w:marLeft w:val="1155"/>
              <w:marRight w:val="0"/>
              <w:marTop w:val="0"/>
              <w:marBottom w:val="0"/>
              <w:divBdr>
                <w:top w:val="none" w:sz="0" w:space="0" w:color="auto"/>
                <w:left w:val="none" w:sz="0" w:space="0" w:color="auto"/>
                <w:bottom w:val="none" w:sz="0" w:space="0" w:color="auto"/>
                <w:right w:val="none" w:sz="0" w:space="0" w:color="auto"/>
              </w:divBdr>
            </w:div>
            <w:div w:id="783891065">
              <w:marLeft w:val="1155"/>
              <w:marRight w:val="0"/>
              <w:marTop w:val="0"/>
              <w:marBottom w:val="0"/>
              <w:divBdr>
                <w:top w:val="none" w:sz="0" w:space="0" w:color="auto"/>
                <w:left w:val="none" w:sz="0" w:space="0" w:color="auto"/>
                <w:bottom w:val="none" w:sz="0" w:space="0" w:color="auto"/>
                <w:right w:val="none" w:sz="0" w:space="0" w:color="auto"/>
              </w:divBdr>
            </w:div>
            <w:div w:id="107204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098410">
      <w:bodyDiv w:val="1"/>
      <w:marLeft w:val="0"/>
      <w:marRight w:val="0"/>
      <w:marTop w:val="0"/>
      <w:marBottom w:val="0"/>
      <w:divBdr>
        <w:top w:val="none" w:sz="0" w:space="0" w:color="auto"/>
        <w:left w:val="none" w:sz="0" w:space="0" w:color="auto"/>
        <w:bottom w:val="none" w:sz="0" w:space="0" w:color="auto"/>
        <w:right w:val="none" w:sz="0" w:space="0" w:color="auto"/>
      </w:divBdr>
      <w:divsChild>
        <w:div w:id="882448603">
          <w:marLeft w:val="0"/>
          <w:marRight w:val="0"/>
          <w:marTop w:val="0"/>
          <w:marBottom w:val="0"/>
          <w:divBdr>
            <w:top w:val="none" w:sz="0" w:space="0" w:color="auto"/>
            <w:left w:val="none" w:sz="0" w:space="0" w:color="auto"/>
            <w:bottom w:val="none" w:sz="0" w:space="0" w:color="auto"/>
            <w:right w:val="none" w:sz="0" w:space="0" w:color="auto"/>
          </w:divBdr>
        </w:div>
        <w:div w:id="1914925697">
          <w:marLeft w:val="0"/>
          <w:marRight w:val="0"/>
          <w:marTop w:val="150"/>
          <w:marBottom w:val="0"/>
          <w:divBdr>
            <w:top w:val="none" w:sz="0" w:space="0" w:color="auto"/>
            <w:left w:val="none" w:sz="0" w:space="0" w:color="auto"/>
            <w:bottom w:val="none" w:sz="0" w:space="0" w:color="auto"/>
            <w:right w:val="none" w:sz="0" w:space="0" w:color="auto"/>
          </w:divBdr>
          <w:divsChild>
            <w:div w:id="2043628586">
              <w:marLeft w:val="1155"/>
              <w:marRight w:val="0"/>
              <w:marTop w:val="0"/>
              <w:marBottom w:val="0"/>
              <w:divBdr>
                <w:top w:val="none" w:sz="0" w:space="0" w:color="auto"/>
                <w:left w:val="none" w:sz="0" w:space="0" w:color="auto"/>
                <w:bottom w:val="none" w:sz="0" w:space="0" w:color="auto"/>
                <w:right w:val="none" w:sz="0" w:space="0" w:color="auto"/>
              </w:divBdr>
            </w:div>
            <w:div w:id="312830946">
              <w:marLeft w:val="1155"/>
              <w:marRight w:val="0"/>
              <w:marTop w:val="0"/>
              <w:marBottom w:val="0"/>
              <w:divBdr>
                <w:top w:val="none" w:sz="0" w:space="0" w:color="auto"/>
                <w:left w:val="none" w:sz="0" w:space="0" w:color="auto"/>
                <w:bottom w:val="none" w:sz="0" w:space="0" w:color="auto"/>
                <w:right w:val="none" w:sz="0" w:space="0" w:color="auto"/>
              </w:divBdr>
            </w:div>
            <w:div w:id="1427732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365993">
      <w:bodyDiv w:val="1"/>
      <w:marLeft w:val="0"/>
      <w:marRight w:val="0"/>
      <w:marTop w:val="0"/>
      <w:marBottom w:val="0"/>
      <w:divBdr>
        <w:top w:val="none" w:sz="0" w:space="0" w:color="auto"/>
        <w:left w:val="none" w:sz="0" w:space="0" w:color="auto"/>
        <w:bottom w:val="none" w:sz="0" w:space="0" w:color="auto"/>
        <w:right w:val="none" w:sz="0" w:space="0" w:color="auto"/>
      </w:divBdr>
    </w:div>
    <w:div w:id="1509521761">
      <w:bodyDiv w:val="1"/>
      <w:marLeft w:val="0"/>
      <w:marRight w:val="0"/>
      <w:marTop w:val="0"/>
      <w:marBottom w:val="0"/>
      <w:divBdr>
        <w:top w:val="none" w:sz="0" w:space="0" w:color="auto"/>
        <w:left w:val="none" w:sz="0" w:space="0" w:color="auto"/>
        <w:bottom w:val="none" w:sz="0" w:space="0" w:color="auto"/>
        <w:right w:val="none" w:sz="0" w:space="0" w:color="auto"/>
      </w:divBdr>
      <w:divsChild>
        <w:div w:id="1976064597">
          <w:marLeft w:val="0"/>
          <w:marRight w:val="0"/>
          <w:marTop w:val="0"/>
          <w:marBottom w:val="0"/>
          <w:divBdr>
            <w:top w:val="none" w:sz="0" w:space="0" w:color="auto"/>
            <w:left w:val="none" w:sz="0" w:space="0" w:color="auto"/>
            <w:bottom w:val="none" w:sz="0" w:space="0" w:color="auto"/>
            <w:right w:val="none" w:sz="0" w:space="0" w:color="auto"/>
          </w:divBdr>
        </w:div>
        <w:div w:id="775060217">
          <w:marLeft w:val="0"/>
          <w:marRight w:val="0"/>
          <w:marTop w:val="150"/>
          <w:marBottom w:val="0"/>
          <w:divBdr>
            <w:top w:val="none" w:sz="0" w:space="0" w:color="auto"/>
            <w:left w:val="none" w:sz="0" w:space="0" w:color="auto"/>
            <w:bottom w:val="none" w:sz="0" w:space="0" w:color="auto"/>
            <w:right w:val="none" w:sz="0" w:space="0" w:color="auto"/>
          </w:divBdr>
          <w:divsChild>
            <w:div w:id="58990526">
              <w:marLeft w:val="1155"/>
              <w:marRight w:val="0"/>
              <w:marTop w:val="0"/>
              <w:marBottom w:val="0"/>
              <w:divBdr>
                <w:top w:val="none" w:sz="0" w:space="0" w:color="auto"/>
                <w:left w:val="none" w:sz="0" w:space="0" w:color="auto"/>
                <w:bottom w:val="none" w:sz="0" w:space="0" w:color="auto"/>
                <w:right w:val="none" w:sz="0" w:space="0" w:color="auto"/>
              </w:divBdr>
            </w:div>
            <w:div w:id="1231499648">
              <w:marLeft w:val="1155"/>
              <w:marRight w:val="0"/>
              <w:marTop w:val="0"/>
              <w:marBottom w:val="0"/>
              <w:divBdr>
                <w:top w:val="none" w:sz="0" w:space="0" w:color="auto"/>
                <w:left w:val="none" w:sz="0" w:space="0" w:color="auto"/>
                <w:bottom w:val="none" w:sz="0" w:space="0" w:color="auto"/>
                <w:right w:val="none" w:sz="0" w:space="0" w:color="auto"/>
              </w:divBdr>
            </w:div>
            <w:div w:id="500852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6332">
      <w:bodyDiv w:val="1"/>
      <w:marLeft w:val="0"/>
      <w:marRight w:val="0"/>
      <w:marTop w:val="0"/>
      <w:marBottom w:val="0"/>
      <w:divBdr>
        <w:top w:val="none" w:sz="0" w:space="0" w:color="auto"/>
        <w:left w:val="none" w:sz="0" w:space="0" w:color="auto"/>
        <w:bottom w:val="none" w:sz="0" w:space="0" w:color="auto"/>
        <w:right w:val="none" w:sz="0" w:space="0" w:color="auto"/>
      </w:divBdr>
      <w:divsChild>
        <w:div w:id="1090082237">
          <w:marLeft w:val="0"/>
          <w:marRight w:val="0"/>
          <w:marTop w:val="0"/>
          <w:marBottom w:val="0"/>
          <w:divBdr>
            <w:top w:val="none" w:sz="0" w:space="0" w:color="auto"/>
            <w:left w:val="none" w:sz="0" w:space="0" w:color="auto"/>
            <w:bottom w:val="none" w:sz="0" w:space="0" w:color="auto"/>
            <w:right w:val="none" w:sz="0" w:space="0" w:color="auto"/>
          </w:divBdr>
        </w:div>
        <w:div w:id="1844280564">
          <w:marLeft w:val="0"/>
          <w:marRight w:val="0"/>
          <w:marTop w:val="150"/>
          <w:marBottom w:val="0"/>
          <w:divBdr>
            <w:top w:val="none" w:sz="0" w:space="0" w:color="auto"/>
            <w:left w:val="none" w:sz="0" w:space="0" w:color="auto"/>
            <w:bottom w:val="none" w:sz="0" w:space="0" w:color="auto"/>
            <w:right w:val="none" w:sz="0" w:space="0" w:color="auto"/>
          </w:divBdr>
          <w:divsChild>
            <w:div w:id="1252857249">
              <w:marLeft w:val="1155"/>
              <w:marRight w:val="0"/>
              <w:marTop w:val="0"/>
              <w:marBottom w:val="0"/>
              <w:divBdr>
                <w:top w:val="none" w:sz="0" w:space="0" w:color="auto"/>
                <w:left w:val="none" w:sz="0" w:space="0" w:color="auto"/>
                <w:bottom w:val="none" w:sz="0" w:space="0" w:color="auto"/>
                <w:right w:val="none" w:sz="0" w:space="0" w:color="auto"/>
              </w:divBdr>
            </w:div>
            <w:div w:id="1312444840">
              <w:marLeft w:val="1155"/>
              <w:marRight w:val="0"/>
              <w:marTop w:val="0"/>
              <w:marBottom w:val="0"/>
              <w:divBdr>
                <w:top w:val="none" w:sz="0" w:space="0" w:color="auto"/>
                <w:left w:val="none" w:sz="0" w:space="0" w:color="auto"/>
                <w:bottom w:val="none" w:sz="0" w:space="0" w:color="auto"/>
                <w:right w:val="none" w:sz="0" w:space="0" w:color="auto"/>
              </w:divBdr>
            </w:div>
            <w:div w:id="662780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16064">
      <w:bodyDiv w:val="1"/>
      <w:marLeft w:val="0"/>
      <w:marRight w:val="0"/>
      <w:marTop w:val="0"/>
      <w:marBottom w:val="0"/>
      <w:divBdr>
        <w:top w:val="none" w:sz="0" w:space="0" w:color="auto"/>
        <w:left w:val="none" w:sz="0" w:space="0" w:color="auto"/>
        <w:bottom w:val="none" w:sz="0" w:space="0" w:color="auto"/>
        <w:right w:val="none" w:sz="0" w:space="0" w:color="auto"/>
      </w:divBdr>
      <w:divsChild>
        <w:div w:id="710498898">
          <w:marLeft w:val="0"/>
          <w:marRight w:val="0"/>
          <w:marTop w:val="0"/>
          <w:marBottom w:val="0"/>
          <w:divBdr>
            <w:top w:val="none" w:sz="0" w:space="0" w:color="auto"/>
            <w:left w:val="none" w:sz="0" w:space="0" w:color="auto"/>
            <w:bottom w:val="none" w:sz="0" w:space="0" w:color="auto"/>
            <w:right w:val="none" w:sz="0" w:space="0" w:color="auto"/>
          </w:divBdr>
        </w:div>
        <w:div w:id="413937629">
          <w:marLeft w:val="0"/>
          <w:marRight w:val="0"/>
          <w:marTop w:val="150"/>
          <w:marBottom w:val="0"/>
          <w:divBdr>
            <w:top w:val="none" w:sz="0" w:space="0" w:color="auto"/>
            <w:left w:val="none" w:sz="0" w:space="0" w:color="auto"/>
            <w:bottom w:val="none" w:sz="0" w:space="0" w:color="auto"/>
            <w:right w:val="none" w:sz="0" w:space="0" w:color="auto"/>
          </w:divBdr>
          <w:divsChild>
            <w:div w:id="485902738">
              <w:marLeft w:val="1155"/>
              <w:marRight w:val="0"/>
              <w:marTop w:val="0"/>
              <w:marBottom w:val="0"/>
              <w:divBdr>
                <w:top w:val="none" w:sz="0" w:space="0" w:color="auto"/>
                <w:left w:val="none" w:sz="0" w:space="0" w:color="auto"/>
                <w:bottom w:val="none" w:sz="0" w:space="0" w:color="auto"/>
                <w:right w:val="none" w:sz="0" w:space="0" w:color="auto"/>
              </w:divBdr>
            </w:div>
            <w:div w:id="178353904">
              <w:marLeft w:val="1155"/>
              <w:marRight w:val="0"/>
              <w:marTop w:val="0"/>
              <w:marBottom w:val="0"/>
              <w:divBdr>
                <w:top w:val="none" w:sz="0" w:space="0" w:color="auto"/>
                <w:left w:val="none" w:sz="0" w:space="0" w:color="auto"/>
                <w:bottom w:val="none" w:sz="0" w:space="0" w:color="auto"/>
                <w:right w:val="none" w:sz="0" w:space="0" w:color="auto"/>
              </w:divBdr>
            </w:div>
            <w:div w:id="2141872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09949585">
      <w:bodyDiv w:val="1"/>
      <w:marLeft w:val="0"/>
      <w:marRight w:val="0"/>
      <w:marTop w:val="0"/>
      <w:marBottom w:val="0"/>
      <w:divBdr>
        <w:top w:val="none" w:sz="0" w:space="0" w:color="auto"/>
        <w:left w:val="none" w:sz="0" w:space="0" w:color="auto"/>
        <w:bottom w:val="none" w:sz="0" w:space="0" w:color="auto"/>
        <w:right w:val="none" w:sz="0" w:space="0" w:color="auto"/>
      </w:divBdr>
      <w:divsChild>
        <w:div w:id="966667263">
          <w:marLeft w:val="0"/>
          <w:marRight w:val="0"/>
          <w:marTop w:val="0"/>
          <w:marBottom w:val="0"/>
          <w:divBdr>
            <w:top w:val="none" w:sz="0" w:space="0" w:color="auto"/>
            <w:left w:val="none" w:sz="0" w:space="0" w:color="auto"/>
            <w:bottom w:val="none" w:sz="0" w:space="0" w:color="auto"/>
            <w:right w:val="none" w:sz="0" w:space="0" w:color="auto"/>
          </w:divBdr>
        </w:div>
        <w:div w:id="1752970683">
          <w:marLeft w:val="0"/>
          <w:marRight w:val="0"/>
          <w:marTop w:val="150"/>
          <w:marBottom w:val="0"/>
          <w:divBdr>
            <w:top w:val="none" w:sz="0" w:space="0" w:color="auto"/>
            <w:left w:val="none" w:sz="0" w:space="0" w:color="auto"/>
            <w:bottom w:val="none" w:sz="0" w:space="0" w:color="auto"/>
            <w:right w:val="none" w:sz="0" w:space="0" w:color="auto"/>
          </w:divBdr>
          <w:divsChild>
            <w:div w:id="2093038110">
              <w:marLeft w:val="1155"/>
              <w:marRight w:val="0"/>
              <w:marTop w:val="0"/>
              <w:marBottom w:val="0"/>
              <w:divBdr>
                <w:top w:val="none" w:sz="0" w:space="0" w:color="auto"/>
                <w:left w:val="none" w:sz="0" w:space="0" w:color="auto"/>
                <w:bottom w:val="none" w:sz="0" w:space="0" w:color="auto"/>
                <w:right w:val="none" w:sz="0" w:space="0" w:color="auto"/>
              </w:divBdr>
            </w:div>
            <w:div w:id="724523305">
              <w:marLeft w:val="1155"/>
              <w:marRight w:val="0"/>
              <w:marTop w:val="0"/>
              <w:marBottom w:val="0"/>
              <w:divBdr>
                <w:top w:val="none" w:sz="0" w:space="0" w:color="auto"/>
                <w:left w:val="none" w:sz="0" w:space="0" w:color="auto"/>
                <w:bottom w:val="none" w:sz="0" w:space="0" w:color="auto"/>
                <w:right w:val="none" w:sz="0" w:space="0" w:color="auto"/>
              </w:divBdr>
            </w:div>
            <w:div w:id="355619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178633">
      <w:bodyDiv w:val="1"/>
      <w:marLeft w:val="0"/>
      <w:marRight w:val="0"/>
      <w:marTop w:val="0"/>
      <w:marBottom w:val="0"/>
      <w:divBdr>
        <w:top w:val="none" w:sz="0" w:space="0" w:color="auto"/>
        <w:left w:val="none" w:sz="0" w:space="0" w:color="auto"/>
        <w:bottom w:val="none" w:sz="0" w:space="0" w:color="auto"/>
        <w:right w:val="none" w:sz="0" w:space="0" w:color="auto"/>
      </w:divBdr>
    </w:div>
    <w:div w:id="1510482359">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003">
      <w:bodyDiv w:val="1"/>
      <w:marLeft w:val="0"/>
      <w:marRight w:val="0"/>
      <w:marTop w:val="0"/>
      <w:marBottom w:val="0"/>
      <w:divBdr>
        <w:top w:val="none" w:sz="0" w:space="0" w:color="auto"/>
        <w:left w:val="none" w:sz="0" w:space="0" w:color="auto"/>
        <w:bottom w:val="none" w:sz="0" w:space="0" w:color="auto"/>
        <w:right w:val="none" w:sz="0" w:space="0" w:color="auto"/>
      </w:divBdr>
      <w:divsChild>
        <w:div w:id="431246556">
          <w:marLeft w:val="0"/>
          <w:marRight w:val="0"/>
          <w:marTop w:val="0"/>
          <w:marBottom w:val="0"/>
          <w:divBdr>
            <w:top w:val="none" w:sz="0" w:space="0" w:color="auto"/>
            <w:left w:val="none" w:sz="0" w:space="0" w:color="auto"/>
            <w:bottom w:val="none" w:sz="0" w:space="0" w:color="auto"/>
            <w:right w:val="none" w:sz="0" w:space="0" w:color="auto"/>
          </w:divBdr>
        </w:div>
        <w:div w:id="294601511">
          <w:marLeft w:val="0"/>
          <w:marRight w:val="0"/>
          <w:marTop w:val="150"/>
          <w:marBottom w:val="0"/>
          <w:divBdr>
            <w:top w:val="none" w:sz="0" w:space="0" w:color="auto"/>
            <w:left w:val="none" w:sz="0" w:space="0" w:color="auto"/>
            <w:bottom w:val="none" w:sz="0" w:space="0" w:color="auto"/>
            <w:right w:val="none" w:sz="0" w:space="0" w:color="auto"/>
          </w:divBdr>
          <w:divsChild>
            <w:div w:id="66390847">
              <w:marLeft w:val="1155"/>
              <w:marRight w:val="0"/>
              <w:marTop w:val="0"/>
              <w:marBottom w:val="0"/>
              <w:divBdr>
                <w:top w:val="none" w:sz="0" w:space="0" w:color="auto"/>
                <w:left w:val="none" w:sz="0" w:space="0" w:color="auto"/>
                <w:bottom w:val="none" w:sz="0" w:space="0" w:color="auto"/>
                <w:right w:val="none" w:sz="0" w:space="0" w:color="auto"/>
              </w:divBdr>
            </w:div>
            <w:div w:id="1764573523">
              <w:marLeft w:val="1155"/>
              <w:marRight w:val="0"/>
              <w:marTop w:val="0"/>
              <w:marBottom w:val="0"/>
              <w:divBdr>
                <w:top w:val="none" w:sz="0" w:space="0" w:color="auto"/>
                <w:left w:val="none" w:sz="0" w:space="0" w:color="auto"/>
                <w:bottom w:val="none" w:sz="0" w:space="0" w:color="auto"/>
                <w:right w:val="none" w:sz="0" w:space="0" w:color="auto"/>
              </w:divBdr>
            </w:div>
            <w:div w:id="83815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140580">
      <w:bodyDiv w:val="1"/>
      <w:marLeft w:val="0"/>
      <w:marRight w:val="0"/>
      <w:marTop w:val="0"/>
      <w:marBottom w:val="0"/>
      <w:divBdr>
        <w:top w:val="none" w:sz="0" w:space="0" w:color="auto"/>
        <w:left w:val="none" w:sz="0" w:space="0" w:color="auto"/>
        <w:bottom w:val="none" w:sz="0" w:space="0" w:color="auto"/>
        <w:right w:val="none" w:sz="0" w:space="0" w:color="auto"/>
      </w:divBdr>
      <w:divsChild>
        <w:div w:id="1069570823">
          <w:marLeft w:val="0"/>
          <w:marRight w:val="0"/>
          <w:marTop w:val="0"/>
          <w:marBottom w:val="0"/>
          <w:divBdr>
            <w:top w:val="none" w:sz="0" w:space="0" w:color="auto"/>
            <w:left w:val="none" w:sz="0" w:space="0" w:color="auto"/>
            <w:bottom w:val="none" w:sz="0" w:space="0" w:color="auto"/>
            <w:right w:val="none" w:sz="0" w:space="0" w:color="auto"/>
          </w:divBdr>
        </w:div>
        <w:div w:id="1826895074">
          <w:marLeft w:val="0"/>
          <w:marRight w:val="0"/>
          <w:marTop w:val="150"/>
          <w:marBottom w:val="0"/>
          <w:divBdr>
            <w:top w:val="none" w:sz="0" w:space="0" w:color="auto"/>
            <w:left w:val="none" w:sz="0" w:space="0" w:color="auto"/>
            <w:bottom w:val="none" w:sz="0" w:space="0" w:color="auto"/>
            <w:right w:val="none" w:sz="0" w:space="0" w:color="auto"/>
          </w:divBdr>
          <w:divsChild>
            <w:div w:id="1369067744">
              <w:marLeft w:val="1155"/>
              <w:marRight w:val="0"/>
              <w:marTop w:val="0"/>
              <w:marBottom w:val="0"/>
              <w:divBdr>
                <w:top w:val="none" w:sz="0" w:space="0" w:color="auto"/>
                <w:left w:val="none" w:sz="0" w:space="0" w:color="auto"/>
                <w:bottom w:val="none" w:sz="0" w:space="0" w:color="auto"/>
                <w:right w:val="none" w:sz="0" w:space="0" w:color="auto"/>
              </w:divBdr>
            </w:div>
            <w:div w:id="830406841">
              <w:marLeft w:val="1155"/>
              <w:marRight w:val="0"/>
              <w:marTop w:val="0"/>
              <w:marBottom w:val="0"/>
              <w:divBdr>
                <w:top w:val="none" w:sz="0" w:space="0" w:color="auto"/>
                <w:left w:val="none" w:sz="0" w:space="0" w:color="auto"/>
                <w:bottom w:val="none" w:sz="0" w:space="0" w:color="auto"/>
                <w:right w:val="none" w:sz="0" w:space="0" w:color="auto"/>
              </w:divBdr>
            </w:div>
            <w:div w:id="106210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211371">
      <w:bodyDiv w:val="1"/>
      <w:marLeft w:val="0"/>
      <w:marRight w:val="0"/>
      <w:marTop w:val="0"/>
      <w:marBottom w:val="0"/>
      <w:divBdr>
        <w:top w:val="none" w:sz="0" w:space="0" w:color="auto"/>
        <w:left w:val="none" w:sz="0" w:space="0" w:color="auto"/>
        <w:bottom w:val="none" w:sz="0" w:space="0" w:color="auto"/>
        <w:right w:val="none" w:sz="0" w:space="0" w:color="auto"/>
      </w:divBdr>
      <w:divsChild>
        <w:div w:id="484971993">
          <w:marLeft w:val="0"/>
          <w:marRight w:val="0"/>
          <w:marTop w:val="0"/>
          <w:marBottom w:val="0"/>
          <w:divBdr>
            <w:top w:val="none" w:sz="0" w:space="0" w:color="auto"/>
            <w:left w:val="none" w:sz="0" w:space="0" w:color="auto"/>
            <w:bottom w:val="none" w:sz="0" w:space="0" w:color="auto"/>
            <w:right w:val="none" w:sz="0" w:space="0" w:color="auto"/>
          </w:divBdr>
        </w:div>
        <w:div w:id="1292058757">
          <w:marLeft w:val="0"/>
          <w:marRight w:val="0"/>
          <w:marTop w:val="150"/>
          <w:marBottom w:val="0"/>
          <w:divBdr>
            <w:top w:val="none" w:sz="0" w:space="0" w:color="auto"/>
            <w:left w:val="none" w:sz="0" w:space="0" w:color="auto"/>
            <w:bottom w:val="none" w:sz="0" w:space="0" w:color="auto"/>
            <w:right w:val="none" w:sz="0" w:space="0" w:color="auto"/>
          </w:divBdr>
          <w:divsChild>
            <w:div w:id="245384900">
              <w:marLeft w:val="1155"/>
              <w:marRight w:val="0"/>
              <w:marTop w:val="0"/>
              <w:marBottom w:val="0"/>
              <w:divBdr>
                <w:top w:val="none" w:sz="0" w:space="0" w:color="auto"/>
                <w:left w:val="none" w:sz="0" w:space="0" w:color="auto"/>
                <w:bottom w:val="none" w:sz="0" w:space="0" w:color="auto"/>
                <w:right w:val="none" w:sz="0" w:space="0" w:color="auto"/>
              </w:divBdr>
            </w:div>
            <w:div w:id="1740790010">
              <w:marLeft w:val="1155"/>
              <w:marRight w:val="0"/>
              <w:marTop w:val="0"/>
              <w:marBottom w:val="0"/>
              <w:divBdr>
                <w:top w:val="none" w:sz="0" w:space="0" w:color="auto"/>
                <w:left w:val="none" w:sz="0" w:space="0" w:color="auto"/>
                <w:bottom w:val="none" w:sz="0" w:space="0" w:color="auto"/>
                <w:right w:val="none" w:sz="0" w:space="0" w:color="auto"/>
              </w:divBdr>
            </w:div>
            <w:div w:id="351996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531722">
      <w:bodyDiv w:val="1"/>
      <w:marLeft w:val="0"/>
      <w:marRight w:val="0"/>
      <w:marTop w:val="0"/>
      <w:marBottom w:val="0"/>
      <w:divBdr>
        <w:top w:val="none" w:sz="0" w:space="0" w:color="auto"/>
        <w:left w:val="none" w:sz="0" w:space="0" w:color="auto"/>
        <w:bottom w:val="none" w:sz="0" w:space="0" w:color="auto"/>
        <w:right w:val="none" w:sz="0" w:space="0" w:color="auto"/>
      </w:divBdr>
      <w:divsChild>
        <w:div w:id="1252005224">
          <w:marLeft w:val="0"/>
          <w:marRight w:val="0"/>
          <w:marTop w:val="0"/>
          <w:marBottom w:val="0"/>
          <w:divBdr>
            <w:top w:val="none" w:sz="0" w:space="0" w:color="auto"/>
            <w:left w:val="none" w:sz="0" w:space="0" w:color="auto"/>
            <w:bottom w:val="none" w:sz="0" w:space="0" w:color="auto"/>
            <w:right w:val="none" w:sz="0" w:space="0" w:color="auto"/>
          </w:divBdr>
        </w:div>
        <w:div w:id="2084331502">
          <w:marLeft w:val="0"/>
          <w:marRight w:val="0"/>
          <w:marTop w:val="150"/>
          <w:marBottom w:val="0"/>
          <w:divBdr>
            <w:top w:val="none" w:sz="0" w:space="0" w:color="auto"/>
            <w:left w:val="none" w:sz="0" w:space="0" w:color="auto"/>
            <w:bottom w:val="none" w:sz="0" w:space="0" w:color="auto"/>
            <w:right w:val="none" w:sz="0" w:space="0" w:color="auto"/>
          </w:divBdr>
          <w:divsChild>
            <w:div w:id="1487934696">
              <w:marLeft w:val="1155"/>
              <w:marRight w:val="0"/>
              <w:marTop w:val="0"/>
              <w:marBottom w:val="0"/>
              <w:divBdr>
                <w:top w:val="none" w:sz="0" w:space="0" w:color="auto"/>
                <w:left w:val="none" w:sz="0" w:space="0" w:color="auto"/>
                <w:bottom w:val="none" w:sz="0" w:space="0" w:color="auto"/>
                <w:right w:val="none" w:sz="0" w:space="0" w:color="auto"/>
              </w:divBdr>
            </w:div>
            <w:div w:id="133834616">
              <w:marLeft w:val="1155"/>
              <w:marRight w:val="0"/>
              <w:marTop w:val="0"/>
              <w:marBottom w:val="0"/>
              <w:divBdr>
                <w:top w:val="none" w:sz="0" w:space="0" w:color="auto"/>
                <w:left w:val="none" w:sz="0" w:space="0" w:color="auto"/>
                <w:bottom w:val="none" w:sz="0" w:space="0" w:color="auto"/>
                <w:right w:val="none" w:sz="0" w:space="0" w:color="auto"/>
              </w:divBdr>
            </w:div>
            <w:div w:id="1201893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07255">
      <w:bodyDiv w:val="1"/>
      <w:marLeft w:val="0"/>
      <w:marRight w:val="0"/>
      <w:marTop w:val="0"/>
      <w:marBottom w:val="0"/>
      <w:divBdr>
        <w:top w:val="none" w:sz="0" w:space="0" w:color="auto"/>
        <w:left w:val="none" w:sz="0" w:space="0" w:color="auto"/>
        <w:bottom w:val="none" w:sz="0" w:space="0" w:color="auto"/>
        <w:right w:val="none" w:sz="0" w:space="0" w:color="auto"/>
      </w:divBdr>
      <w:divsChild>
        <w:div w:id="1369184632">
          <w:marLeft w:val="0"/>
          <w:marRight w:val="0"/>
          <w:marTop w:val="0"/>
          <w:marBottom w:val="0"/>
          <w:divBdr>
            <w:top w:val="none" w:sz="0" w:space="0" w:color="auto"/>
            <w:left w:val="none" w:sz="0" w:space="0" w:color="auto"/>
            <w:bottom w:val="none" w:sz="0" w:space="0" w:color="auto"/>
            <w:right w:val="none" w:sz="0" w:space="0" w:color="auto"/>
          </w:divBdr>
        </w:div>
        <w:div w:id="1443722310">
          <w:marLeft w:val="0"/>
          <w:marRight w:val="0"/>
          <w:marTop w:val="150"/>
          <w:marBottom w:val="0"/>
          <w:divBdr>
            <w:top w:val="none" w:sz="0" w:space="0" w:color="auto"/>
            <w:left w:val="none" w:sz="0" w:space="0" w:color="auto"/>
            <w:bottom w:val="none" w:sz="0" w:space="0" w:color="auto"/>
            <w:right w:val="none" w:sz="0" w:space="0" w:color="auto"/>
          </w:divBdr>
          <w:divsChild>
            <w:div w:id="617568602">
              <w:marLeft w:val="1155"/>
              <w:marRight w:val="0"/>
              <w:marTop w:val="0"/>
              <w:marBottom w:val="0"/>
              <w:divBdr>
                <w:top w:val="none" w:sz="0" w:space="0" w:color="auto"/>
                <w:left w:val="none" w:sz="0" w:space="0" w:color="auto"/>
                <w:bottom w:val="none" w:sz="0" w:space="0" w:color="auto"/>
                <w:right w:val="none" w:sz="0" w:space="0" w:color="auto"/>
              </w:divBdr>
            </w:div>
            <w:div w:id="1763067520">
              <w:marLeft w:val="1155"/>
              <w:marRight w:val="0"/>
              <w:marTop w:val="0"/>
              <w:marBottom w:val="0"/>
              <w:divBdr>
                <w:top w:val="none" w:sz="0" w:space="0" w:color="auto"/>
                <w:left w:val="none" w:sz="0" w:space="0" w:color="auto"/>
                <w:bottom w:val="none" w:sz="0" w:space="0" w:color="auto"/>
                <w:right w:val="none" w:sz="0" w:space="0" w:color="auto"/>
              </w:divBdr>
            </w:div>
            <w:div w:id="1006248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8016">
      <w:bodyDiv w:val="1"/>
      <w:marLeft w:val="0"/>
      <w:marRight w:val="0"/>
      <w:marTop w:val="0"/>
      <w:marBottom w:val="0"/>
      <w:divBdr>
        <w:top w:val="none" w:sz="0" w:space="0" w:color="auto"/>
        <w:left w:val="none" w:sz="0" w:space="0" w:color="auto"/>
        <w:bottom w:val="none" w:sz="0" w:space="0" w:color="auto"/>
        <w:right w:val="none" w:sz="0" w:space="0" w:color="auto"/>
      </w:divBdr>
      <w:divsChild>
        <w:div w:id="1222671448">
          <w:marLeft w:val="0"/>
          <w:marRight w:val="0"/>
          <w:marTop w:val="0"/>
          <w:marBottom w:val="0"/>
          <w:divBdr>
            <w:top w:val="none" w:sz="0" w:space="0" w:color="auto"/>
            <w:left w:val="none" w:sz="0" w:space="0" w:color="auto"/>
            <w:bottom w:val="none" w:sz="0" w:space="0" w:color="auto"/>
            <w:right w:val="none" w:sz="0" w:space="0" w:color="auto"/>
          </w:divBdr>
        </w:div>
        <w:div w:id="37704789">
          <w:marLeft w:val="0"/>
          <w:marRight w:val="0"/>
          <w:marTop w:val="150"/>
          <w:marBottom w:val="0"/>
          <w:divBdr>
            <w:top w:val="none" w:sz="0" w:space="0" w:color="auto"/>
            <w:left w:val="none" w:sz="0" w:space="0" w:color="auto"/>
            <w:bottom w:val="none" w:sz="0" w:space="0" w:color="auto"/>
            <w:right w:val="none" w:sz="0" w:space="0" w:color="auto"/>
          </w:divBdr>
          <w:divsChild>
            <w:div w:id="1374188329">
              <w:marLeft w:val="1155"/>
              <w:marRight w:val="0"/>
              <w:marTop w:val="0"/>
              <w:marBottom w:val="0"/>
              <w:divBdr>
                <w:top w:val="none" w:sz="0" w:space="0" w:color="auto"/>
                <w:left w:val="none" w:sz="0" w:space="0" w:color="auto"/>
                <w:bottom w:val="none" w:sz="0" w:space="0" w:color="auto"/>
                <w:right w:val="none" w:sz="0" w:space="0" w:color="auto"/>
              </w:divBdr>
            </w:div>
            <w:div w:id="323554317">
              <w:marLeft w:val="1155"/>
              <w:marRight w:val="0"/>
              <w:marTop w:val="0"/>
              <w:marBottom w:val="0"/>
              <w:divBdr>
                <w:top w:val="none" w:sz="0" w:space="0" w:color="auto"/>
                <w:left w:val="none" w:sz="0" w:space="0" w:color="auto"/>
                <w:bottom w:val="none" w:sz="0" w:space="0" w:color="auto"/>
                <w:right w:val="none" w:sz="0" w:space="0" w:color="auto"/>
              </w:divBdr>
            </w:div>
            <w:div w:id="1564022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4552">
      <w:bodyDiv w:val="1"/>
      <w:marLeft w:val="0"/>
      <w:marRight w:val="0"/>
      <w:marTop w:val="0"/>
      <w:marBottom w:val="0"/>
      <w:divBdr>
        <w:top w:val="none" w:sz="0" w:space="0" w:color="auto"/>
        <w:left w:val="none" w:sz="0" w:space="0" w:color="auto"/>
        <w:bottom w:val="none" w:sz="0" w:space="0" w:color="auto"/>
        <w:right w:val="none" w:sz="0" w:space="0" w:color="auto"/>
      </w:divBdr>
      <w:divsChild>
        <w:div w:id="916133605">
          <w:marLeft w:val="0"/>
          <w:marRight w:val="0"/>
          <w:marTop w:val="0"/>
          <w:marBottom w:val="0"/>
          <w:divBdr>
            <w:top w:val="none" w:sz="0" w:space="0" w:color="auto"/>
            <w:left w:val="none" w:sz="0" w:space="0" w:color="auto"/>
            <w:bottom w:val="none" w:sz="0" w:space="0" w:color="auto"/>
            <w:right w:val="none" w:sz="0" w:space="0" w:color="auto"/>
          </w:divBdr>
        </w:div>
        <w:div w:id="1079206217">
          <w:marLeft w:val="0"/>
          <w:marRight w:val="0"/>
          <w:marTop w:val="150"/>
          <w:marBottom w:val="0"/>
          <w:divBdr>
            <w:top w:val="none" w:sz="0" w:space="0" w:color="auto"/>
            <w:left w:val="none" w:sz="0" w:space="0" w:color="auto"/>
            <w:bottom w:val="none" w:sz="0" w:space="0" w:color="auto"/>
            <w:right w:val="none" w:sz="0" w:space="0" w:color="auto"/>
          </w:divBdr>
          <w:divsChild>
            <w:div w:id="296183452">
              <w:marLeft w:val="1155"/>
              <w:marRight w:val="0"/>
              <w:marTop w:val="0"/>
              <w:marBottom w:val="0"/>
              <w:divBdr>
                <w:top w:val="none" w:sz="0" w:space="0" w:color="auto"/>
                <w:left w:val="none" w:sz="0" w:space="0" w:color="auto"/>
                <w:bottom w:val="none" w:sz="0" w:space="0" w:color="auto"/>
                <w:right w:val="none" w:sz="0" w:space="0" w:color="auto"/>
              </w:divBdr>
            </w:div>
            <w:div w:id="675303290">
              <w:marLeft w:val="1155"/>
              <w:marRight w:val="0"/>
              <w:marTop w:val="0"/>
              <w:marBottom w:val="0"/>
              <w:divBdr>
                <w:top w:val="none" w:sz="0" w:space="0" w:color="auto"/>
                <w:left w:val="none" w:sz="0" w:space="0" w:color="auto"/>
                <w:bottom w:val="none" w:sz="0" w:space="0" w:color="auto"/>
                <w:right w:val="none" w:sz="0" w:space="0" w:color="auto"/>
              </w:divBdr>
            </w:div>
            <w:div w:id="46007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3905">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649066">
      <w:bodyDiv w:val="1"/>
      <w:marLeft w:val="0"/>
      <w:marRight w:val="0"/>
      <w:marTop w:val="0"/>
      <w:marBottom w:val="0"/>
      <w:divBdr>
        <w:top w:val="none" w:sz="0" w:space="0" w:color="auto"/>
        <w:left w:val="none" w:sz="0" w:space="0" w:color="auto"/>
        <w:bottom w:val="none" w:sz="0" w:space="0" w:color="auto"/>
        <w:right w:val="none" w:sz="0" w:space="0" w:color="auto"/>
      </w:divBdr>
      <w:divsChild>
        <w:div w:id="2100330257">
          <w:marLeft w:val="0"/>
          <w:marRight w:val="0"/>
          <w:marTop w:val="0"/>
          <w:marBottom w:val="0"/>
          <w:divBdr>
            <w:top w:val="none" w:sz="0" w:space="0" w:color="auto"/>
            <w:left w:val="none" w:sz="0" w:space="0" w:color="auto"/>
            <w:bottom w:val="none" w:sz="0" w:space="0" w:color="auto"/>
            <w:right w:val="none" w:sz="0" w:space="0" w:color="auto"/>
          </w:divBdr>
        </w:div>
        <w:div w:id="1111587057">
          <w:marLeft w:val="0"/>
          <w:marRight w:val="0"/>
          <w:marTop w:val="150"/>
          <w:marBottom w:val="0"/>
          <w:divBdr>
            <w:top w:val="none" w:sz="0" w:space="0" w:color="auto"/>
            <w:left w:val="none" w:sz="0" w:space="0" w:color="auto"/>
            <w:bottom w:val="none" w:sz="0" w:space="0" w:color="auto"/>
            <w:right w:val="none" w:sz="0" w:space="0" w:color="auto"/>
          </w:divBdr>
          <w:divsChild>
            <w:div w:id="319190456">
              <w:marLeft w:val="1155"/>
              <w:marRight w:val="0"/>
              <w:marTop w:val="0"/>
              <w:marBottom w:val="0"/>
              <w:divBdr>
                <w:top w:val="none" w:sz="0" w:space="0" w:color="auto"/>
                <w:left w:val="none" w:sz="0" w:space="0" w:color="auto"/>
                <w:bottom w:val="none" w:sz="0" w:space="0" w:color="auto"/>
                <w:right w:val="none" w:sz="0" w:space="0" w:color="auto"/>
              </w:divBdr>
            </w:div>
            <w:div w:id="894970901">
              <w:marLeft w:val="1155"/>
              <w:marRight w:val="0"/>
              <w:marTop w:val="0"/>
              <w:marBottom w:val="0"/>
              <w:divBdr>
                <w:top w:val="none" w:sz="0" w:space="0" w:color="auto"/>
                <w:left w:val="none" w:sz="0" w:space="0" w:color="auto"/>
                <w:bottom w:val="none" w:sz="0" w:space="0" w:color="auto"/>
                <w:right w:val="none" w:sz="0" w:space="0" w:color="auto"/>
              </w:divBdr>
            </w:div>
            <w:div w:id="105172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649476">
      <w:bodyDiv w:val="1"/>
      <w:marLeft w:val="0"/>
      <w:marRight w:val="0"/>
      <w:marTop w:val="0"/>
      <w:marBottom w:val="0"/>
      <w:divBdr>
        <w:top w:val="none" w:sz="0" w:space="0" w:color="auto"/>
        <w:left w:val="none" w:sz="0" w:space="0" w:color="auto"/>
        <w:bottom w:val="none" w:sz="0" w:space="0" w:color="auto"/>
        <w:right w:val="none" w:sz="0" w:space="0" w:color="auto"/>
      </w:divBdr>
      <w:divsChild>
        <w:div w:id="2008706836">
          <w:marLeft w:val="0"/>
          <w:marRight w:val="0"/>
          <w:marTop w:val="0"/>
          <w:marBottom w:val="0"/>
          <w:divBdr>
            <w:top w:val="none" w:sz="0" w:space="0" w:color="auto"/>
            <w:left w:val="none" w:sz="0" w:space="0" w:color="auto"/>
            <w:bottom w:val="none" w:sz="0" w:space="0" w:color="auto"/>
            <w:right w:val="none" w:sz="0" w:space="0" w:color="auto"/>
          </w:divBdr>
        </w:div>
        <w:div w:id="1666669790">
          <w:marLeft w:val="0"/>
          <w:marRight w:val="0"/>
          <w:marTop w:val="150"/>
          <w:marBottom w:val="0"/>
          <w:divBdr>
            <w:top w:val="none" w:sz="0" w:space="0" w:color="auto"/>
            <w:left w:val="none" w:sz="0" w:space="0" w:color="auto"/>
            <w:bottom w:val="none" w:sz="0" w:space="0" w:color="auto"/>
            <w:right w:val="none" w:sz="0" w:space="0" w:color="auto"/>
          </w:divBdr>
          <w:divsChild>
            <w:div w:id="1471289520">
              <w:marLeft w:val="1155"/>
              <w:marRight w:val="0"/>
              <w:marTop w:val="0"/>
              <w:marBottom w:val="0"/>
              <w:divBdr>
                <w:top w:val="none" w:sz="0" w:space="0" w:color="auto"/>
                <w:left w:val="none" w:sz="0" w:space="0" w:color="auto"/>
                <w:bottom w:val="none" w:sz="0" w:space="0" w:color="auto"/>
                <w:right w:val="none" w:sz="0" w:space="0" w:color="auto"/>
              </w:divBdr>
            </w:div>
            <w:div w:id="457458959">
              <w:marLeft w:val="1155"/>
              <w:marRight w:val="0"/>
              <w:marTop w:val="0"/>
              <w:marBottom w:val="0"/>
              <w:divBdr>
                <w:top w:val="none" w:sz="0" w:space="0" w:color="auto"/>
                <w:left w:val="none" w:sz="0" w:space="0" w:color="auto"/>
                <w:bottom w:val="none" w:sz="0" w:space="0" w:color="auto"/>
                <w:right w:val="none" w:sz="0" w:space="0" w:color="auto"/>
              </w:divBdr>
            </w:div>
            <w:div w:id="1677422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835940">
      <w:bodyDiv w:val="1"/>
      <w:marLeft w:val="0"/>
      <w:marRight w:val="0"/>
      <w:marTop w:val="0"/>
      <w:marBottom w:val="0"/>
      <w:divBdr>
        <w:top w:val="none" w:sz="0" w:space="0" w:color="auto"/>
        <w:left w:val="none" w:sz="0" w:space="0" w:color="auto"/>
        <w:bottom w:val="none" w:sz="0" w:space="0" w:color="auto"/>
        <w:right w:val="none" w:sz="0" w:space="0" w:color="auto"/>
      </w:divBdr>
      <w:divsChild>
        <w:div w:id="781341273">
          <w:marLeft w:val="0"/>
          <w:marRight w:val="0"/>
          <w:marTop w:val="0"/>
          <w:marBottom w:val="0"/>
          <w:divBdr>
            <w:top w:val="none" w:sz="0" w:space="0" w:color="auto"/>
            <w:left w:val="none" w:sz="0" w:space="0" w:color="auto"/>
            <w:bottom w:val="none" w:sz="0" w:space="0" w:color="auto"/>
            <w:right w:val="none" w:sz="0" w:space="0" w:color="auto"/>
          </w:divBdr>
        </w:div>
        <w:div w:id="1530214710">
          <w:marLeft w:val="0"/>
          <w:marRight w:val="0"/>
          <w:marTop w:val="150"/>
          <w:marBottom w:val="0"/>
          <w:divBdr>
            <w:top w:val="none" w:sz="0" w:space="0" w:color="auto"/>
            <w:left w:val="none" w:sz="0" w:space="0" w:color="auto"/>
            <w:bottom w:val="none" w:sz="0" w:space="0" w:color="auto"/>
            <w:right w:val="none" w:sz="0" w:space="0" w:color="auto"/>
          </w:divBdr>
          <w:divsChild>
            <w:div w:id="1083186287">
              <w:marLeft w:val="1155"/>
              <w:marRight w:val="0"/>
              <w:marTop w:val="0"/>
              <w:marBottom w:val="0"/>
              <w:divBdr>
                <w:top w:val="none" w:sz="0" w:space="0" w:color="auto"/>
                <w:left w:val="none" w:sz="0" w:space="0" w:color="auto"/>
                <w:bottom w:val="none" w:sz="0" w:space="0" w:color="auto"/>
                <w:right w:val="none" w:sz="0" w:space="0" w:color="auto"/>
              </w:divBdr>
            </w:div>
            <w:div w:id="1280839990">
              <w:marLeft w:val="1155"/>
              <w:marRight w:val="0"/>
              <w:marTop w:val="0"/>
              <w:marBottom w:val="0"/>
              <w:divBdr>
                <w:top w:val="none" w:sz="0" w:space="0" w:color="auto"/>
                <w:left w:val="none" w:sz="0" w:space="0" w:color="auto"/>
                <w:bottom w:val="none" w:sz="0" w:space="0" w:color="auto"/>
                <w:right w:val="none" w:sz="0" w:space="0" w:color="auto"/>
              </w:divBdr>
            </w:div>
            <w:div w:id="140348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2992362">
      <w:bodyDiv w:val="1"/>
      <w:marLeft w:val="0"/>
      <w:marRight w:val="0"/>
      <w:marTop w:val="0"/>
      <w:marBottom w:val="0"/>
      <w:divBdr>
        <w:top w:val="none" w:sz="0" w:space="0" w:color="auto"/>
        <w:left w:val="none" w:sz="0" w:space="0" w:color="auto"/>
        <w:bottom w:val="none" w:sz="0" w:space="0" w:color="auto"/>
        <w:right w:val="none" w:sz="0" w:space="0" w:color="auto"/>
      </w:divBdr>
      <w:divsChild>
        <w:div w:id="466119559">
          <w:marLeft w:val="0"/>
          <w:marRight w:val="0"/>
          <w:marTop w:val="0"/>
          <w:marBottom w:val="0"/>
          <w:divBdr>
            <w:top w:val="none" w:sz="0" w:space="0" w:color="auto"/>
            <w:left w:val="none" w:sz="0" w:space="0" w:color="auto"/>
            <w:bottom w:val="none" w:sz="0" w:space="0" w:color="auto"/>
            <w:right w:val="none" w:sz="0" w:space="0" w:color="auto"/>
          </w:divBdr>
        </w:div>
        <w:div w:id="1291545670">
          <w:marLeft w:val="0"/>
          <w:marRight w:val="0"/>
          <w:marTop w:val="150"/>
          <w:marBottom w:val="0"/>
          <w:divBdr>
            <w:top w:val="none" w:sz="0" w:space="0" w:color="auto"/>
            <w:left w:val="none" w:sz="0" w:space="0" w:color="auto"/>
            <w:bottom w:val="none" w:sz="0" w:space="0" w:color="auto"/>
            <w:right w:val="none" w:sz="0" w:space="0" w:color="auto"/>
          </w:divBdr>
          <w:divsChild>
            <w:div w:id="534120309">
              <w:marLeft w:val="1155"/>
              <w:marRight w:val="0"/>
              <w:marTop w:val="0"/>
              <w:marBottom w:val="0"/>
              <w:divBdr>
                <w:top w:val="none" w:sz="0" w:space="0" w:color="auto"/>
                <w:left w:val="none" w:sz="0" w:space="0" w:color="auto"/>
                <w:bottom w:val="none" w:sz="0" w:space="0" w:color="auto"/>
                <w:right w:val="none" w:sz="0" w:space="0" w:color="auto"/>
              </w:divBdr>
            </w:div>
            <w:div w:id="476921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256482">
      <w:bodyDiv w:val="1"/>
      <w:marLeft w:val="0"/>
      <w:marRight w:val="0"/>
      <w:marTop w:val="0"/>
      <w:marBottom w:val="0"/>
      <w:divBdr>
        <w:top w:val="none" w:sz="0" w:space="0" w:color="auto"/>
        <w:left w:val="none" w:sz="0" w:space="0" w:color="auto"/>
        <w:bottom w:val="none" w:sz="0" w:space="0" w:color="auto"/>
        <w:right w:val="none" w:sz="0" w:space="0" w:color="auto"/>
      </w:divBdr>
      <w:divsChild>
        <w:div w:id="676200699">
          <w:marLeft w:val="0"/>
          <w:marRight w:val="0"/>
          <w:marTop w:val="0"/>
          <w:marBottom w:val="0"/>
          <w:divBdr>
            <w:top w:val="none" w:sz="0" w:space="0" w:color="auto"/>
            <w:left w:val="none" w:sz="0" w:space="0" w:color="auto"/>
            <w:bottom w:val="none" w:sz="0" w:space="0" w:color="auto"/>
            <w:right w:val="none" w:sz="0" w:space="0" w:color="auto"/>
          </w:divBdr>
        </w:div>
        <w:div w:id="684134186">
          <w:marLeft w:val="0"/>
          <w:marRight w:val="0"/>
          <w:marTop w:val="150"/>
          <w:marBottom w:val="0"/>
          <w:divBdr>
            <w:top w:val="none" w:sz="0" w:space="0" w:color="auto"/>
            <w:left w:val="none" w:sz="0" w:space="0" w:color="auto"/>
            <w:bottom w:val="none" w:sz="0" w:space="0" w:color="auto"/>
            <w:right w:val="none" w:sz="0" w:space="0" w:color="auto"/>
          </w:divBdr>
          <w:divsChild>
            <w:div w:id="929893266">
              <w:marLeft w:val="1155"/>
              <w:marRight w:val="0"/>
              <w:marTop w:val="0"/>
              <w:marBottom w:val="0"/>
              <w:divBdr>
                <w:top w:val="none" w:sz="0" w:space="0" w:color="auto"/>
                <w:left w:val="none" w:sz="0" w:space="0" w:color="auto"/>
                <w:bottom w:val="none" w:sz="0" w:space="0" w:color="auto"/>
                <w:right w:val="none" w:sz="0" w:space="0" w:color="auto"/>
              </w:divBdr>
            </w:div>
            <w:div w:id="1977561792">
              <w:marLeft w:val="1155"/>
              <w:marRight w:val="0"/>
              <w:marTop w:val="0"/>
              <w:marBottom w:val="0"/>
              <w:divBdr>
                <w:top w:val="none" w:sz="0" w:space="0" w:color="auto"/>
                <w:left w:val="none" w:sz="0" w:space="0" w:color="auto"/>
                <w:bottom w:val="none" w:sz="0" w:space="0" w:color="auto"/>
                <w:right w:val="none" w:sz="0" w:space="0" w:color="auto"/>
              </w:divBdr>
            </w:div>
            <w:div w:id="69929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570873">
      <w:bodyDiv w:val="1"/>
      <w:marLeft w:val="0"/>
      <w:marRight w:val="0"/>
      <w:marTop w:val="0"/>
      <w:marBottom w:val="0"/>
      <w:divBdr>
        <w:top w:val="none" w:sz="0" w:space="0" w:color="auto"/>
        <w:left w:val="none" w:sz="0" w:space="0" w:color="auto"/>
        <w:bottom w:val="none" w:sz="0" w:space="0" w:color="auto"/>
        <w:right w:val="none" w:sz="0" w:space="0" w:color="auto"/>
      </w:divBdr>
      <w:divsChild>
        <w:div w:id="914440040">
          <w:marLeft w:val="0"/>
          <w:marRight w:val="0"/>
          <w:marTop w:val="0"/>
          <w:marBottom w:val="0"/>
          <w:divBdr>
            <w:top w:val="none" w:sz="0" w:space="0" w:color="auto"/>
            <w:left w:val="none" w:sz="0" w:space="0" w:color="auto"/>
            <w:bottom w:val="none" w:sz="0" w:space="0" w:color="auto"/>
            <w:right w:val="none" w:sz="0" w:space="0" w:color="auto"/>
          </w:divBdr>
        </w:div>
        <w:div w:id="1060597987">
          <w:marLeft w:val="0"/>
          <w:marRight w:val="0"/>
          <w:marTop w:val="150"/>
          <w:marBottom w:val="0"/>
          <w:divBdr>
            <w:top w:val="none" w:sz="0" w:space="0" w:color="auto"/>
            <w:left w:val="none" w:sz="0" w:space="0" w:color="auto"/>
            <w:bottom w:val="none" w:sz="0" w:space="0" w:color="auto"/>
            <w:right w:val="none" w:sz="0" w:space="0" w:color="auto"/>
          </w:divBdr>
          <w:divsChild>
            <w:div w:id="265314668">
              <w:marLeft w:val="1155"/>
              <w:marRight w:val="0"/>
              <w:marTop w:val="0"/>
              <w:marBottom w:val="0"/>
              <w:divBdr>
                <w:top w:val="none" w:sz="0" w:space="0" w:color="auto"/>
                <w:left w:val="none" w:sz="0" w:space="0" w:color="auto"/>
                <w:bottom w:val="none" w:sz="0" w:space="0" w:color="auto"/>
                <w:right w:val="none" w:sz="0" w:space="0" w:color="auto"/>
              </w:divBdr>
            </w:div>
            <w:div w:id="203712185">
              <w:marLeft w:val="1155"/>
              <w:marRight w:val="0"/>
              <w:marTop w:val="0"/>
              <w:marBottom w:val="0"/>
              <w:divBdr>
                <w:top w:val="none" w:sz="0" w:space="0" w:color="auto"/>
                <w:left w:val="none" w:sz="0" w:space="0" w:color="auto"/>
                <w:bottom w:val="none" w:sz="0" w:space="0" w:color="auto"/>
                <w:right w:val="none" w:sz="0" w:space="0" w:color="auto"/>
              </w:divBdr>
            </w:div>
            <w:div w:id="1551305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715916">
      <w:bodyDiv w:val="1"/>
      <w:marLeft w:val="0"/>
      <w:marRight w:val="0"/>
      <w:marTop w:val="0"/>
      <w:marBottom w:val="0"/>
      <w:divBdr>
        <w:top w:val="none" w:sz="0" w:space="0" w:color="auto"/>
        <w:left w:val="none" w:sz="0" w:space="0" w:color="auto"/>
        <w:bottom w:val="none" w:sz="0" w:space="0" w:color="auto"/>
        <w:right w:val="none" w:sz="0" w:space="0" w:color="auto"/>
      </w:divBdr>
      <w:divsChild>
        <w:div w:id="1230574851">
          <w:marLeft w:val="0"/>
          <w:marRight w:val="0"/>
          <w:marTop w:val="0"/>
          <w:marBottom w:val="0"/>
          <w:divBdr>
            <w:top w:val="none" w:sz="0" w:space="0" w:color="auto"/>
            <w:left w:val="none" w:sz="0" w:space="0" w:color="auto"/>
            <w:bottom w:val="none" w:sz="0" w:space="0" w:color="auto"/>
            <w:right w:val="none" w:sz="0" w:space="0" w:color="auto"/>
          </w:divBdr>
        </w:div>
        <w:div w:id="673841391">
          <w:marLeft w:val="0"/>
          <w:marRight w:val="0"/>
          <w:marTop w:val="150"/>
          <w:marBottom w:val="0"/>
          <w:divBdr>
            <w:top w:val="none" w:sz="0" w:space="0" w:color="auto"/>
            <w:left w:val="none" w:sz="0" w:space="0" w:color="auto"/>
            <w:bottom w:val="none" w:sz="0" w:space="0" w:color="auto"/>
            <w:right w:val="none" w:sz="0" w:space="0" w:color="auto"/>
          </w:divBdr>
          <w:divsChild>
            <w:div w:id="294456979">
              <w:marLeft w:val="1155"/>
              <w:marRight w:val="0"/>
              <w:marTop w:val="0"/>
              <w:marBottom w:val="0"/>
              <w:divBdr>
                <w:top w:val="none" w:sz="0" w:space="0" w:color="auto"/>
                <w:left w:val="none" w:sz="0" w:space="0" w:color="auto"/>
                <w:bottom w:val="none" w:sz="0" w:space="0" w:color="auto"/>
                <w:right w:val="none" w:sz="0" w:space="0" w:color="auto"/>
              </w:divBdr>
            </w:div>
            <w:div w:id="772214672">
              <w:marLeft w:val="1155"/>
              <w:marRight w:val="0"/>
              <w:marTop w:val="0"/>
              <w:marBottom w:val="0"/>
              <w:divBdr>
                <w:top w:val="none" w:sz="0" w:space="0" w:color="auto"/>
                <w:left w:val="none" w:sz="0" w:space="0" w:color="auto"/>
                <w:bottom w:val="none" w:sz="0" w:space="0" w:color="auto"/>
                <w:right w:val="none" w:sz="0" w:space="0" w:color="auto"/>
              </w:divBdr>
            </w:div>
            <w:div w:id="204097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763753">
      <w:bodyDiv w:val="1"/>
      <w:marLeft w:val="0"/>
      <w:marRight w:val="0"/>
      <w:marTop w:val="0"/>
      <w:marBottom w:val="0"/>
      <w:divBdr>
        <w:top w:val="none" w:sz="0" w:space="0" w:color="auto"/>
        <w:left w:val="none" w:sz="0" w:space="0" w:color="auto"/>
        <w:bottom w:val="none" w:sz="0" w:space="0" w:color="auto"/>
        <w:right w:val="none" w:sz="0" w:space="0" w:color="auto"/>
      </w:divBdr>
      <w:divsChild>
        <w:div w:id="1307737282">
          <w:marLeft w:val="0"/>
          <w:marRight w:val="0"/>
          <w:marTop w:val="0"/>
          <w:marBottom w:val="0"/>
          <w:divBdr>
            <w:top w:val="none" w:sz="0" w:space="0" w:color="auto"/>
            <w:left w:val="none" w:sz="0" w:space="0" w:color="auto"/>
            <w:bottom w:val="none" w:sz="0" w:space="0" w:color="auto"/>
            <w:right w:val="none" w:sz="0" w:space="0" w:color="auto"/>
          </w:divBdr>
        </w:div>
        <w:div w:id="1622147148">
          <w:marLeft w:val="0"/>
          <w:marRight w:val="0"/>
          <w:marTop w:val="150"/>
          <w:marBottom w:val="0"/>
          <w:divBdr>
            <w:top w:val="none" w:sz="0" w:space="0" w:color="auto"/>
            <w:left w:val="none" w:sz="0" w:space="0" w:color="auto"/>
            <w:bottom w:val="none" w:sz="0" w:space="0" w:color="auto"/>
            <w:right w:val="none" w:sz="0" w:space="0" w:color="auto"/>
          </w:divBdr>
          <w:divsChild>
            <w:div w:id="1285578426">
              <w:marLeft w:val="1155"/>
              <w:marRight w:val="0"/>
              <w:marTop w:val="0"/>
              <w:marBottom w:val="0"/>
              <w:divBdr>
                <w:top w:val="none" w:sz="0" w:space="0" w:color="auto"/>
                <w:left w:val="none" w:sz="0" w:space="0" w:color="auto"/>
                <w:bottom w:val="none" w:sz="0" w:space="0" w:color="auto"/>
                <w:right w:val="none" w:sz="0" w:space="0" w:color="auto"/>
              </w:divBdr>
            </w:div>
            <w:div w:id="637077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834909">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144587">
      <w:bodyDiv w:val="1"/>
      <w:marLeft w:val="0"/>
      <w:marRight w:val="0"/>
      <w:marTop w:val="0"/>
      <w:marBottom w:val="0"/>
      <w:divBdr>
        <w:top w:val="none" w:sz="0" w:space="0" w:color="auto"/>
        <w:left w:val="none" w:sz="0" w:space="0" w:color="auto"/>
        <w:bottom w:val="none" w:sz="0" w:space="0" w:color="auto"/>
        <w:right w:val="none" w:sz="0" w:space="0" w:color="auto"/>
      </w:divBdr>
      <w:divsChild>
        <w:div w:id="834688326">
          <w:marLeft w:val="0"/>
          <w:marRight w:val="0"/>
          <w:marTop w:val="0"/>
          <w:marBottom w:val="0"/>
          <w:divBdr>
            <w:top w:val="none" w:sz="0" w:space="0" w:color="auto"/>
            <w:left w:val="none" w:sz="0" w:space="0" w:color="auto"/>
            <w:bottom w:val="none" w:sz="0" w:space="0" w:color="auto"/>
            <w:right w:val="none" w:sz="0" w:space="0" w:color="auto"/>
          </w:divBdr>
        </w:div>
        <w:div w:id="1834713039">
          <w:marLeft w:val="0"/>
          <w:marRight w:val="0"/>
          <w:marTop w:val="150"/>
          <w:marBottom w:val="0"/>
          <w:divBdr>
            <w:top w:val="none" w:sz="0" w:space="0" w:color="auto"/>
            <w:left w:val="none" w:sz="0" w:space="0" w:color="auto"/>
            <w:bottom w:val="none" w:sz="0" w:space="0" w:color="auto"/>
            <w:right w:val="none" w:sz="0" w:space="0" w:color="auto"/>
          </w:divBdr>
          <w:divsChild>
            <w:div w:id="382215865">
              <w:marLeft w:val="1155"/>
              <w:marRight w:val="0"/>
              <w:marTop w:val="0"/>
              <w:marBottom w:val="0"/>
              <w:divBdr>
                <w:top w:val="none" w:sz="0" w:space="0" w:color="auto"/>
                <w:left w:val="none" w:sz="0" w:space="0" w:color="auto"/>
                <w:bottom w:val="none" w:sz="0" w:space="0" w:color="auto"/>
                <w:right w:val="none" w:sz="0" w:space="0" w:color="auto"/>
              </w:divBdr>
            </w:div>
            <w:div w:id="487987927">
              <w:marLeft w:val="1155"/>
              <w:marRight w:val="0"/>
              <w:marTop w:val="0"/>
              <w:marBottom w:val="0"/>
              <w:divBdr>
                <w:top w:val="none" w:sz="0" w:space="0" w:color="auto"/>
                <w:left w:val="none" w:sz="0" w:space="0" w:color="auto"/>
                <w:bottom w:val="none" w:sz="0" w:space="0" w:color="auto"/>
                <w:right w:val="none" w:sz="0" w:space="0" w:color="auto"/>
              </w:divBdr>
            </w:div>
            <w:div w:id="1260065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690100">
      <w:bodyDiv w:val="1"/>
      <w:marLeft w:val="0"/>
      <w:marRight w:val="0"/>
      <w:marTop w:val="0"/>
      <w:marBottom w:val="0"/>
      <w:divBdr>
        <w:top w:val="none" w:sz="0" w:space="0" w:color="auto"/>
        <w:left w:val="none" w:sz="0" w:space="0" w:color="auto"/>
        <w:bottom w:val="none" w:sz="0" w:space="0" w:color="auto"/>
        <w:right w:val="none" w:sz="0" w:space="0" w:color="auto"/>
      </w:divBdr>
      <w:divsChild>
        <w:div w:id="1305816331">
          <w:marLeft w:val="0"/>
          <w:marRight w:val="0"/>
          <w:marTop w:val="0"/>
          <w:marBottom w:val="0"/>
          <w:divBdr>
            <w:top w:val="none" w:sz="0" w:space="0" w:color="auto"/>
            <w:left w:val="none" w:sz="0" w:space="0" w:color="auto"/>
            <w:bottom w:val="none" w:sz="0" w:space="0" w:color="auto"/>
            <w:right w:val="none" w:sz="0" w:space="0" w:color="auto"/>
          </w:divBdr>
        </w:div>
        <w:div w:id="182287651">
          <w:marLeft w:val="0"/>
          <w:marRight w:val="0"/>
          <w:marTop w:val="150"/>
          <w:marBottom w:val="0"/>
          <w:divBdr>
            <w:top w:val="none" w:sz="0" w:space="0" w:color="auto"/>
            <w:left w:val="none" w:sz="0" w:space="0" w:color="auto"/>
            <w:bottom w:val="none" w:sz="0" w:space="0" w:color="auto"/>
            <w:right w:val="none" w:sz="0" w:space="0" w:color="auto"/>
          </w:divBdr>
          <w:divsChild>
            <w:div w:id="1751849290">
              <w:marLeft w:val="1155"/>
              <w:marRight w:val="0"/>
              <w:marTop w:val="0"/>
              <w:marBottom w:val="0"/>
              <w:divBdr>
                <w:top w:val="none" w:sz="0" w:space="0" w:color="auto"/>
                <w:left w:val="none" w:sz="0" w:space="0" w:color="auto"/>
                <w:bottom w:val="none" w:sz="0" w:space="0" w:color="auto"/>
                <w:right w:val="none" w:sz="0" w:space="0" w:color="auto"/>
              </w:divBdr>
            </w:div>
            <w:div w:id="986977901">
              <w:marLeft w:val="1155"/>
              <w:marRight w:val="0"/>
              <w:marTop w:val="0"/>
              <w:marBottom w:val="0"/>
              <w:divBdr>
                <w:top w:val="none" w:sz="0" w:space="0" w:color="auto"/>
                <w:left w:val="none" w:sz="0" w:space="0" w:color="auto"/>
                <w:bottom w:val="none" w:sz="0" w:space="0" w:color="auto"/>
                <w:right w:val="none" w:sz="0" w:space="0" w:color="auto"/>
              </w:divBdr>
            </w:div>
            <w:div w:id="1831557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1828">
      <w:bodyDiv w:val="1"/>
      <w:marLeft w:val="0"/>
      <w:marRight w:val="0"/>
      <w:marTop w:val="0"/>
      <w:marBottom w:val="0"/>
      <w:divBdr>
        <w:top w:val="none" w:sz="0" w:space="0" w:color="auto"/>
        <w:left w:val="none" w:sz="0" w:space="0" w:color="auto"/>
        <w:bottom w:val="none" w:sz="0" w:space="0" w:color="auto"/>
        <w:right w:val="none" w:sz="0" w:space="0" w:color="auto"/>
      </w:divBdr>
      <w:divsChild>
        <w:div w:id="1327511855">
          <w:marLeft w:val="0"/>
          <w:marRight w:val="0"/>
          <w:marTop w:val="0"/>
          <w:marBottom w:val="0"/>
          <w:divBdr>
            <w:top w:val="none" w:sz="0" w:space="0" w:color="auto"/>
            <w:left w:val="none" w:sz="0" w:space="0" w:color="auto"/>
            <w:bottom w:val="none" w:sz="0" w:space="0" w:color="auto"/>
            <w:right w:val="none" w:sz="0" w:space="0" w:color="auto"/>
          </w:divBdr>
        </w:div>
        <w:div w:id="484972398">
          <w:marLeft w:val="0"/>
          <w:marRight w:val="0"/>
          <w:marTop w:val="150"/>
          <w:marBottom w:val="0"/>
          <w:divBdr>
            <w:top w:val="none" w:sz="0" w:space="0" w:color="auto"/>
            <w:left w:val="none" w:sz="0" w:space="0" w:color="auto"/>
            <w:bottom w:val="none" w:sz="0" w:space="0" w:color="auto"/>
            <w:right w:val="none" w:sz="0" w:space="0" w:color="auto"/>
          </w:divBdr>
          <w:divsChild>
            <w:div w:id="316039733">
              <w:marLeft w:val="1155"/>
              <w:marRight w:val="0"/>
              <w:marTop w:val="0"/>
              <w:marBottom w:val="0"/>
              <w:divBdr>
                <w:top w:val="none" w:sz="0" w:space="0" w:color="auto"/>
                <w:left w:val="none" w:sz="0" w:space="0" w:color="auto"/>
                <w:bottom w:val="none" w:sz="0" w:space="0" w:color="auto"/>
                <w:right w:val="none" w:sz="0" w:space="0" w:color="auto"/>
              </w:divBdr>
            </w:div>
            <w:div w:id="858549438">
              <w:marLeft w:val="1155"/>
              <w:marRight w:val="0"/>
              <w:marTop w:val="0"/>
              <w:marBottom w:val="0"/>
              <w:divBdr>
                <w:top w:val="none" w:sz="0" w:space="0" w:color="auto"/>
                <w:left w:val="none" w:sz="0" w:space="0" w:color="auto"/>
                <w:bottom w:val="none" w:sz="0" w:space="0" w:color="auto"/>
                <w:right w:val="none" w:sz="0" w:space="0" w:color="auto"/>
              </w:divBdr>
            </w:div>
            <w:div w:id="1683122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342073">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82549">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06853">
      <w:bodyDiv w:val="1"/>
      <w:marLeft w:val="0"/>
      <w:marRight w:val="0"/>
      <w:marTop w:val="0"/>
      <w:marBottom w:val="0"/>
      <w:divBdr>
        <w:top w:val="none" w:sz="0" w:space="0" w:color="auto"/>
        <w:left w:val="none" w:sz="0" w:space="0" w:color="auto"/>
        <w:bottom w:val="none" w:sz="0" w:space="0" w:color="auto"/>
        <w:right w:val="none" w:sz="0" w:space="0" w:color="auto"/>
      </w:divBdr>
      <w:divsChild>
        <w:div w:id="1149637744">
          <w:marLeft w:val="0"/>
          <w:marRight w:val="0"/>
          <w:marTop w:val="0"/>
          <w:marBottom w:val="0"/>
          <w:divBdr>
            <w:top w:val="none" w:sz="0" w:space="0" w:color="auto"/>
            <w:left w:val="none" w:sz="0" w:space="0" w:color="auto"/>
            <w:bottom w:val="none" w:sz="0" w:space="0" w:color="auto"/>
            <w:right w:val="none" w:sz="0" w:space="0" w:color="auto"/>
          </w:divBdr>
        </w:div>
        <w:div w:id="638416786">
          <w:marLeft w:val="0"/>
          <w:marRight w:val="0"/>
          <w:marTop w:val="150"/>
          <w:marBottom w:val="0"/>
          <w:divBdr>
            <w:top w:val="none" w:sz="0" w:space="0" w:color="auto"/>
            <w:left w:val="none" w:sz="0" w:space="0" w:color="auto"/>
            <w:bottom w:val="none" w:sz="0" w:space="0" w:color="auto"/>
            <w:right w:val="none" w:sz="0" w:space="0" w:color="auto"/>
          </w:divBdr>
          <w:divsChild>
            <w:div w:id="844252074">
              <w:marLeft w:val="1155"/>
              <w:marRight w:val="0"/>
              <w:marTop w:val="0"/>
              <w:marBottom w:val="0"/>
              <w:divBdr>
                <w:top w:val="none" w:sz="0" w:space="0" w:color="auto"/>
                <w:left w:val="none" w:sz="0" w:space="0" w:color="auto"/>
                <w:bottom w:val="none" w:sz="0" w:space="0" w:color="auto"/>
                <w:right w:val="none" w:sz="0" w:space="0" w:color="auto"/>
              </w:divBdr>
            </w:div>
            <w:div w:id="1596205909">
              <w:marLeft w:val="1155"/>
              <w:marRight w:val="0"/>
              <w:marTop w:val="0"/>
              <w:marBottom w:val="0"/>
              <w:divBdr>
                <w:top w:val="none" w:sz="0" w:space="0" w:color="auto"/>
                <w:left w:val="none" w:sz="0" w:space="0" w:color="auto"/>
                <w:bottom w:val="none" w:sz="0" w:space="0" w:color="auto"/>
                <w:right w:val="none" w:sz="0" w:space="0" w:color="auto"/>
              </w:divBdr>
            </w:div>
            <w:div w:id="61412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070636">
      <w:bodyDiv w:val="1"/>
      <w:marLeft w:val="0"/>
      <w:marRight w:val="0"/>
      <w:marTop w:val="0"/>
      <w:marBottom w:val="0"/>
      <w:divBdr>
        <w:top w:val="none" w:sz="0" w:space="0" w:color="auto"/>
        <w:left w:val="none" w:sz="0" w:space="0" w:color="auto"/>
        <w:bottom w:val="none" w:sz="0" w:space="0" w:color="auto"/>
        <w:right w:val="none" w:sz="0" w:space="0" w:color="auto"/>
      </w:divBdr>
      <w:divsChild>
        <w:div w:id="973169902">
          <w:marLeft w:val="0"/>
          <w:marRight w:val="0"/>
          <w:marTop w:val="0"/>
          <w:marBottom w:val="0"/>
          <w:divBdr>
            <w:top w:val="none" w:sz="0" w:space="0" w:color="auto"/>
            <w:left w:val="none" w:sz="0" w:space="0" w:color="auto"/>
            <w:bottom w:val="none" w:sz="0" w:space="0" w:color="auto"/>
            <w:right w:val="none" w:sz="0" w:space="0" w:color="auto"/>
          </w:divBdr>
        </w:div>
        <w:div w:id="1461068561">
          <w:marLeft w:val="0"/>
          <w:marRight w:val="0"/>
          <w:marTop w:val="150"/>
          <w:marBottom w:val="0"/>
          <w:divBdr>
            <w:top w:val="none" w:sz="0" w:space="0" w:color="auto"/>
            <w:left w:val="none" w:sz="0" w:space="0" w:color="auto"/>
            <w:bottom w:val="none" w:sz="0" w:space="0" w:color="auto"/>
            <w:right w:val="none" w:sz="0" w:space="0" w:color="auto"/>
          </w:divBdr>
          <w:divsChild>
            <w:div w:id="1890528985">
              <w:marLeft w:val="1155"/>
              <w:marRight w:val="0"/>
              <w:marTop w:val="0"/>
              <w:marBottom w:val="0"/>
              <w:divBdr>
                <w:top w:val="none" w:sz="0" w:space="0" w:color="auto"/>
                <w:left w:val="none" w:sz="0" w:space="0" w:color="auto"/>
                <w:bottom w:val="none" w:sz="0" w:space="0" w:color="auto"/>
                <w:right w:val="none" w:sz="0" w:space="0" w:color="auto"/>
              </w:divBdr>
            </w:div>
            <w:div w:id="1096974258">
              <w:marLeft w:val="1155"/>
              <w:marRight w:val="0"/>
              <w:marTop w:val="0"/>
              <w:marBottom w:val="0"/>
              <w:divBdr>
                <w:top w:val="none" w:sz="0" w:space="0" w:color="auto"/>
                <w:left w:val="none" w:sz="0" w:space="0" w:color="auto"/>
                <w:bottom w:val="none" w:sz="0" w:space="0" w:color="auto"/>
                <w:right w:val="none" w:sz="0" w:space="0" w:color="auto"/>
              </w:divBdr>
            </w:div>
            <w:div w:id="182546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337403">
      <w:bodyDiv w:val="1"/>
      <w:marLeft w:val="0"/>
      <w:marRight w:val="0"/>
      <w:marTop w:val="0"/>
      <w:marBottom w:val="0"/>
      <w:divBdr>
        <w:top w:val="none" w:sz="0" w:space="0" w:color="auto"/>
        <w:left w:val="none" w:sz="0" w:space="0" w:color="auto"/>
        <w:bottom w:val="none" w:sz="0" w:space="0" w:color="auto"/>
        <w:right w:val="none" w:sz="0" w:space="0" w:color="auto"/>
      </w:divBdr>
    </w:div>
    <w:div w:id="1516532239">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915564">
      <w:bodyDiv w:val="1"/>
      <w:marLeft w:val="0"/>
      <w:marRight w:val="0"/>
      <w:marTop w:val="0"/>
      <w:marBottom w:val="0"/>
      <w:divBdr>
        <w:top w:val="none" w:sz="0" w:space="0" w:color="auto"/>
        <w:left w:val="none" w:sz="0" w:space="0" w:color="auto"/>
        <w:bottom w:val="none" w:sz="0" w:space="0" w:color="auto"/>
        <w:right w:val="none" w:sz="0" w:space="0" w:color="auto"/>
      </w:divBdr>
      <w:divsChild>
        <w:div w:id="785000059">
          <w:marLeft w:val="0"/>
          <w:marRight w:val="0"/>
          <w:marTop w:val="0"/>
          <w:marBottom w:val="0"/>
          <w:divBdr>
            <w:top w:val="none" w:sz="0" w:space="0" w:color="auto"/>
            <w:left w:val="none" w:sz="0" w:space="0" w:color="auto"/>
            <w:bottom w:val="none" w:sz="0" w:space="0" w:color="auto"/>
            <w:right w:val="none" w:sz="0" w:space="0" w:color="auto"/>
          </w:divBdr>
        </w:div>
        <w:div w:id="1344749872">
          <w:marLeft w:val="0"/>
          <w:marRight w:val="0"/>
          <w:marTop w:val="150"/>
          <w:marBottom w:val="0"/>
          <w:divBdr>
            <w:top w:val="none" w:sz="0" w:space="0" w:color="auto"/>
            <w:left w:val="none" w:sz="0" w:space="0" w:color="auto"/>
            <w:bottom w:val="none" w:sz="0" w:space="0" w:color="auto"/>
            <w:right w:val="none" w:sz="0" w:space="0" w:color="auto"/>
          </w:divBdr>
          <w:divsChild>
            <w:div w:id="1817607076">
              <w:marLeft w:val="1155"/>
              <w:marRight w:val="0"/>
              <w:marTop w:val="0"/>
              <w:marBottom w:val="0"/>
              <w:divBdr>
                <w:top w:val="none" w:sz="0" w:space="0" w:color="auto"/>
                <w:left w:val="none" w:sz="0" w:space="0" w:color="auto"/>
                <w:bottom w:val="none" w:sz="0" w:space="0" w:color="auto"/>
                <w:right w:val="none" w:sz="0" w:space="0" w:color="auto"/>
              </w:divBdr>
            </w:div>
            <w:div w:id="1959869662">
              <w:marLeft w:val="1155"/>
              <w:marRight w:val="0"/>
              <w:marTop w:val="0"/>
              <w:marBottom w:val="0"/>
              <w:divBdr>
                <w:top w:val="none" w:sz="0" w:space="0" w:color="auto"/>
                <w:left w:val="none" w:sz="0" w:space="0" w:color="auto"/>
                <w:bottom w:val="none" w:sz="0" w:space="0" w:color="auto"/>
                <w:right w:val="none" w:sz="0" w:space="0" w:color="auto"/>
              </w:divBdr>
            </w:div>
            <w:div w:id="977808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697913">
      <w:bodyDiv w:val="1"/>
      <w:marLeft w:val="0"/>
      <w:marRight w:val="0"/>
      <w:marTop w:val="0"/>
      <w:marBottom w:val="0"/>
      <w:divBdr>
        <w:top w:val="none" w:sz="0" w:space="0" w:color="auto"/>
        <w:left w:val="none" w:sz="0" w:space="0" w:color="auto"/>
        <w:bottom w:val="none" w:sz="0" w:space="0" w:color="auto"/>
        <w:right w:val="none" w:sz="0" w:space="0" w:color="auto"/>
      </w:divBdr>
      <w:divsChild>
        <w:div w:id="1123425276">
          <w:marLeft w:val="0"/>
          <w:marRight w:val="0"/>
          <w:marTop w:val="0"/>
          <w:marBottom w:val="0"/>
          <w:divBdr>
            <w:top w:val="none" w:sz="0" w:space="0" w:color="auto"/>
            <w:left w:val="none" w:sz="0" w:space="0" w:color="auto"/>
            <w:bottom w:val="none" w:sz="0" w:space="0" w:color="auto"/>
            <w:right w:val="none" w:sz="0" w:space="0" w:color="auto"/>
          </w:divBdr>
        </w:div>
        <w:div w:id="602420570">
          <w:marLeft w:val="0"/>
          <w:marRight w:val="0"/>
          <w:marTop w:val="150"/>
          <w:marBottom w:val="0"/>
          <w:divBdr>
            <w:top w:val="none" w:sz="0" w:space="0" w:color="auto"/>
            <w:left w:val="none" w:sz="0" w:space="0" w:color="auto"/>
            <w:bottom w:val="none" w:sz="0" w:space="0" w:color="auto"/>
            <w:right w:val="none" w:sz="0" w:space="0" w:color="auto"/>
          </w:divBdr>
          <w:divsChild>
            <w:div w:id="1206911278">
              <w:marLeft w:val="1155"/>
              <w:marRight w:val="0"/>
              <w:marTop w:val="0"/>
              <w:marBottom w:val="0"/>
              <w:divBdr>
                <w:top w:val="none" w:sz="0" w:space="0" w:color="auto"/>
                <w:left w:val="none" w:sz="0" w:space="0" w:color="auto"/>
                <w:bottom w:val="none" w:sz="0" w:space="0" w:color="auto"/>
                <w:right w:val="none" w:sz="0" w:space="0" w:color="auto"/>
              </w:divBdr>
            </w:div>
            <w:div w:id="1361974057">
              <w:marLeft w:val="1155"/>
              <w:marRight w:val="0"/>
              <w:marTop w:val="0"/>
              <w:marBottom w:val="0"/>
              <w:divBdr>
                <w:top w:val="none" w:sz="0" w:space="0" w:color="auto"/>
                <w:left w:val="none" w:sz="0" w:space="0" w:color="auto"/>
                <w:bottom w:val="none" w:sz="0" w:space="0" w:color="auto"/>
                <w:right w:val="none" w:sz="0" w:space="0" w:color="auto"/>
              </w:divBdr>
            </w:div>
            <w:div w:id="548109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108458">
      <w:bodyDiv w:val="1"/>
      <w:marLeft w:val="0"/>
      <w:marRight w:val="0"/>
      <w:marTop w:val="0"/>
      <w:marBottom w:val="0"/>
      <w:divBdr>
        <w:top w:val="none" w:sz="0" w:space="0" w:color="auto"/>
        <w:left w:val="none" w:sz="0" w:space="0" w:color="auto"/>
        <w:bottom w:val="none" w:sz="0" w:space="0" w:color="auto"/>
        <w:right w:val="none" w:sz="0" w:space="0" w:color="auto"/>
      </w:divBdr>
      <w:divsChild>
        <w:div w:id="1984654327">
          <w:marLeft w:val="0"/>
          <w:marRight w:val="0"/>
          <w:marTop w:val="0"/>
          <w:marBottom w:val="0"/>
          <w:divBdr>
            <w:top w:val="none" w:sz="0" w:space="0" w:color="auto"/>
            <w:left w:val="none" w:sz="0" w:space="0" w:color="auto"/>
            <w:bottom w:val="none" w:sz="0" w:space="0" w:color="auto"/>
            <w:right w:val="none" w:sz="0" w:space="0" w:color="auto"/>
          </w:divBdr>
        </w:div>
        <w:div w:id="595137596">
          <w:marLeft w:val="0"/>
          <w:marRight w:val="0"/>
          <w:marTop w:val="150"/>
          <w:marBottom w:val="0"/>
          <w:divBdr>
            <w:top w:val="none" w:sz="0" w:space="0" w:color="auto"/>
            <w:left w:val="none" w:sz="0" w:space="0" w:color="auto"/>
            <w:bottom w:val="none" w:sz="0" w:space="0" w:color="auto"/>
            <w:right w:val="none" w:sz="0" w:space="0" w:color="auto"/>
          </w:divBdr>
          <w:divsChild>
            <w:div w:id="628046349">
              <w:marLeft w:val="1155"/>
              <w:marRight w:val="0"/>
              <w:marTop w:val="0"/>
              <w:marBottom w:val="0"/>
              <w:divBdr>
                <w:top w:val="none" w:sz="0" w:space="0" w:color="auto"/>
                <w:left w:val="none" w:sz="0" w:space="0" w:color="auto"/>
                <w:bottom w:val="none" w:sz="0" w:space="0" w:color="auto"/>
                <w:right w:val="none" w:sz="0" w:space="0" w:color="auto"/>
              </w:divBdr>
            </w:div>
            <w:div w:id="335111784">
              <w:marLeft w:val="1155"/>
              <w:marRight w:val="0"/>
              <w:marTop w:val="0"/>
              <w:marBottom w:val="0"/>
              <w:divBdr>
                <w:top w:val="none" w:sz="0" w:space="0" w:color="auto"/>
                <w:left w:val="none" w:sz="0" w:space="0" w:color="auto"/>
                <w:bottom w:val="none" w:sz="0" w:space="0" w:color="auto"/>
                <w:right w:val="none" w:sz="0" w:space="0" w:color="auto"/>
              </w:divBdr>
            </w:div>
            <w:div w:id="134338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1072">
      <w:bodyDiv w:val="1"/>
      <w:marLeft w:val="0"/>
      <w:marRight w:val="0"/>
      <w:marTop w:val="0"/>
      <w:marBottom w:val="0"/>
      <w:divBdr>
        <w:top w:val="none" w:sz="0" w:space="0" w:color="auto"/>
        <w:left w:val="none" w:sz="0" w:space="0" w:color="auto"/>
        <w:bottom w:val="none" w:sz="0" w:space="0" w:color="auto"/>
        <w:right w:val="none" w:sz="0" w:space="0" w:color="auto"/>
      </w:divBdr>
      <w:divsChild>
        <w:div w:id="1005934208">
          <w:marLeft w:val="0"/>
          <w:marRight w:val="0"/>
          <w:marTop w:val="0"/>
          <w:marBottom w:val="0"/>
          <w:divBdr>
            <w:top w:val="none" w:sz="0" w:space="0" w:color="auto"/>
            <w:left w:val="none" w:sz="0" w:space="0" w:color="auto"/>
            <w:bottom w:val="none" w:sz="0" w:space="0" w:color="auto"/>
            <w:right w:val="none" w:sz="0" w:space="0" w:color="auto"/>
          </w:divBdr>
        </w:div>
        <w:div w:id="1956210437">
          <w:marLeft w:val="0"/>
          <w:marRight w:val="0"/>
          <w:marTop w:val="150"/>
          <w:marBottom w:val="0"/>
          <w:divBdr>
            <w:top w:val="none" w:sz="0" w:space="0" w:color="auto"/>
            <w:left w:val="none" w:sz="0" w:space="0" w:color="auto"/>
            <w:bottom w:val="none" w:sz="0" w:space="0" w:color="auto"/>
            <w:right w:val="none" w:sz="0" w:space="0" w:color="auto"/>
          </w:divBdr>
          <w:divsChild>
            <w:div w:id="4718960">
              <w:marLeft w:val="1155"/>
              <w:marRight w:val="0"/>
              <w:marTop w:val="0"/>
              <w:marBottom w:val="0"/>
              <w:divBdr>
                <w:top w:val="none" w:sz="0" w:space="0" w:color="auto"/>
                <w:left w:val="none" w:sz="0" w:space="0" w:color="auto"/>
                <w:bottom w:val="none" w:sz="0" w:space="0" w:color="auto"/>
                <w:right w:val="none" w:sz="0" w:space="0" w:color="auto"/>
              </w:divBdr>
            </w:div>
            <w:div w:id="977762201">
              <w:marLeft w:val="1155"/>
              <w:marRight w:val="0"/>
              <w:marTop w:val="0"/>
              <w:marBottom w:val="0"/>
              <w:divBdr>
                <w:top w:val="none" w:sz="0" w:space="0" w:color="auto"/>
                <w:left w:val="none" w:sz="0" w:space="0" w:color="auto"/>
                <w:bottom w:val="none" w:sz="0" w:space="0" w:color="auto"/>
                <w:right w:val="none" w:sz="0" w:space="0" w:color="auto"/>
              </w:divBdr>
            </w:div>
            <w:div w:id="159909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342">
      <w:bodyDiv w:val="1"/>
      <w:marLeft w:val="0"/>
      <w:marRight w:val="0"/>
      <w:marTop w:val="0"/>
      <w:marBottom w:val="0"/>
      <w:divBdr>
        <w:top w:val="none" w:sz="0" w:space="0" w:color="auto"/>
        <w:left w:val="none" w:sz="0" w:space="0" w:color="auto"/>
        <w:bottom w:val="none" w:sz="0" w:space="0" w:color="auto"/>
        <w:right w:val="none" w:sz="0" w:space="0" w:color="auto"/>
      </w:divBdr>
      <w:divsChild>
        <w:div w:id="667367777">
          <w:marLeft w:val="0"/>
          <w:marRight w:val="0"/>
          <w:marTop w:val="0"/>
          <w:marBottom w:val="0"/>
          <w:divBdr>
            <w:top w:val="none" w:sz="0" w:space="0" w:color="auto"/>
            <w:left w:val="none" w:sz="0" w:space="0" w:color="auto"/>
            <w:bottom w:val="none" w:sz="0" w:space="0" w:color="auto"/>
            <w:right w:val="none" w:sz="0" w:space="0" w:color="auto"/>
          </w:divBdr>
        </w:div>
        <w:div w:id="1739551177">
          <w:marLeft w:val="0"/>
          <w:marRight w:val="0"/>
          <w:marTop w:val="150"/>
          <w:marBottom w:val="0"/>
          <w:divBdr>
            <w:top w:val="none" w:sz="0" w:space="0" w:color="auto"/>
            <w:left w:val="none" w:sz="0" w:space="0" w:color="auto"/>
            <w:bottom w:val="none" w:sz="0" w:space="0" w:color="auto"/>
            <w:right w:val="none" w:sz="0" w:space="0" w:color="auto"/>
          </w:divBdr>
          <w:divsChild>
            <w:div w:id="409086005">
              <w:marLeft w:val="1155"/>
              <w:marRight w:val="0"/>
              <w:marTop w:val="0"/>
              <w:marBottom w:val="0"/>
              <w:divBdr>
                <w:top w:val="none" w:sz="0" w:space="0" w:color="auto"/>
                <w:left w:val="none" w:sz="0" w:space="0" w:color="auto"/>
                <w:bottom w:val="none" w:sz="0" w:space="0" w:color="auto"/>
                <w:right w:val="none" w:sz="0" w:space="0" w:color="auto"/>
              </w:divBdr>
            </w:div>
            <w:div w:id="236282405">
              <w:marLeft w:val="1155"/>
              <w:marRight w:val="0"/>
              <w:marTop w:val="0"/>
              <w:marBottom w:val="0"/>
              <w:divBdr>
                <w:top w:val="none" w:sz="0" w:space="0" w:color="auto"/>
                <w:left w:val="none" w:sz="0" w:space="0" w:color="auto"/>
                <w:bottom w:val="none" w:sz="0" w:space="0" w:color="auto"/>
                <w:right w:val="none" w:sz="0" w:space="0" w:color="auto"/>
              </w:divBdr>
            </w:div>
            <w:div w:id="990329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693773">
      <w:bodyDiv w:val="1"/>
      <w:marLeft w:val="0"/>
      <w:marRight w:val="0"/>
      <w:marTop w:val="0"/>
      <w:marBottom w:val="0"/>
      <w:divBdr>
        <w:top w:val="none" w:sz="0" w:space="0" w:color="auto"/>
        <w:left w:val="none" w:sz="0" w:space="0" w:color="auto"/>
        <w:bottom w:val="none" w:sz="0" w:space="0" w:color="auto"/>
        <w:right w:val="none" w:sz="0" w:space="0" w:color="auto"/>
      </w:divBdr>
      <w:divsChild>
        <w:div w:id="592907278">
          <w:marLeft w:val="0"/>
          <w:marRight w:val="0"/>
          <w:marTop w:val="0"/>
          <w:marBottom w:val="0"/>
          <w:divBdr>
            <w:top w:val="none" w:sz="0" w:space="0" w:color="auto"/>
            <w:left w:val="none" w:sz="0" w:space="0" w:color="auto"/>
            <w:bottom w:val="none" w:sz="0" w:space="0" w:color="auto"/>
            <w:right w:val="none" w:sz="0" w:space="0" w:color="auto"/>
          </w:divBdr>
        </w:div>
        <w:div w:id="1165050547">
          <w:marLeft w:val="0"/>
          <w:marRight w:val="0"/>
          <w:marTop w:val="150"/>
          <w:marBottom w:val="0"/>
          <w:divBdr>
            <w:top w:val="none" w:sz="0" w:space="0" w:color="auto"/>
            <w:left w:val="none" w:sz="0" w:space="0" w:color="auto"/>
            <w:bottom w:val="none" w:sz="0" w:space="0" w:color="auto"/>
            <w:right w:val="none" w:sz="0" w:space="0" w:color="auto"/>
          </w:divBdr>
          <w:divsChild>
            <w:div w:id="1979458367">
              <w:marLeft w:val="1155"/>
              <w:marRight w:val="0"/>
              <w:marTop w:val="0"/>
              <w:marBottom w:val="0"/>
              <w:divBdr>
                <w:top w:val="none" w:sz="0" w:space="0" w:color="auto"/>
                <w:left w:val="none" w:sz="0" w:space="0" w:color="auto"/>
                <w:bottom w:val="none" w:sz="0" w:space="0" w:color="auto"/>
                <w:right w:val="none" w:sz="0" w:space="0" w:color="auto"/>
              </w:divBdr>
            </w:div>
            <w:div w:id="900481315">
              <w:marLeft w:val="1155"/>
              <w:marRight w:val="0"/>
              <w:marTop w:val="0"/>
              <w:marBottom w:val="0"/>
              <w:divBdr>
                <w:top w:val="none" w:sz="0" w:space="0" w:color="auto"/>
                <w:left w:val="none" w:sz="0" w:space="0" w:color="auto"/>
                <w:bottom w:val="none" w:sz="0" w:space="0" w:color="auto"/>
                <w:right w:val="none" w:sz="0" w:space="0" w:color="auto"/>
              </w:divBdr>
            </w:div>
            <w:div w:id="2131589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039">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19974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26">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241408">
      <w:bodyDiv w:val="1"/>
      <w:marLeft w:val="0"/>
      <w:marRight w:val="0"/>
      <w:marTop w:val="0"/>
      <w:marBottom w:val="0"/>
      <w:divBdr>
        <w:top w:val="none" w:sz="0" w:space="0" w:color="auto"/>
        <w:left w:val="none" w:sz="0" w:space="0" w:color="auto"/>
        <w:bottom w:val="none" w:sz="0" w:space="0" w:color="auto"/>
        <w:right w:val="none" w:sz="0" w:space="0" w:color="auto"/>
      </w:divBdr>
      <w:divsChild>
        <w:div w:id="1437863951">
          <w:marLeft w:val="0"/>
          <w:marRight w:val="0"/>
          <w:marTop w:val="0"/>
          <w:marBottom w:val="0"/>
          <w:divBdr>
            <w:top w:val="none" w:sz="0" w:space="0" w:color="auto"/>
            <w:left w:val="none" w:sz="0" w:space="0" w:color="auto"/>
            <w:bottom w:val="none" w:sz="0" w:space="0" w:color="auto"/>
            <w:right w:val="none" w:sz="0" w:space="0" w:color="auto"/>
          </w:divBdr>
        </w:div>
        <w:div w:id="587033987">
          <w:marLeft w:val="0"/>
          <w:marRight w:val="0"/>
          <w:marTop w:val="150"/>
          <w:marBottom w:val="0"/>
          <w:divBdr>
            <w:top w:val="none" w:sz="0" w:space="0" w:color="auto"/>
            <w:left w:val="none" w:sz="0" w:space="0" w:color="auto"/>
            <w:bottom w:val="none" w:sz="0" w:space="0" w:color="auto"/>
            <w:right w:val="none" w:sz="0" w:space="0" w:color="auto"/>
          </w:divBdr>
          <w:divsChild>
            <w:div w:id="1020662826">
              <w:marLeft w:val="1155"/>
              <w:marRight w:val="0"/>
              <w:marTop w:val="0"/>
              <w:marBottom w:val="0"/>
              <w:divBdr>
                <w:top w:val="none" w:sz="0" w:space="0" w:color="auto"/>
                <w:left w:val="none" w:sz="0" w:space="0" w:color="auto"/>
                <w:bottom w:val="none" w:sz="0" w:space="0" w:color="auto"/>
                <w:right w:val="none" w:sz="0" w:space="0" w:color="auto"/>
              </w:divBdr>
            </w:div>
            <w:div w:id="187957324">
              <w:marLeft w:val="1155"/>
              <w:marRight w:val="0"/>
              <w:marTop w:val="0"/>
              <w:marBottom w:val="0"/>
              <w:divBdr>
                <w:top w:val="none" w:sz="0" w:space="0" w:color="auto"/>
                <w:left w:val="none" w:sz="0" w:space="0" w:color="auto"/>
                <w:bottom w:val="none" w:sz="0" w:space="0" w:color="auto"/>
                <w:right w:val="none" w:sz="0" w:space="0" w:color="auto"/>
              </w:divBdr>
            </w:div>
            <w:div w:id="203345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655228">
      <w:bodyDiv w:val="1"/>
      <w:marLeft w:val="0"/>
      <w:marRight w:val="0"/>
      <w:marTop w:val="0"/>
      <w:marBottom w:val="0"/>
      <w:divBdr>
        <w:top w:val="none" w:sz="0" w:space="0" w:color="auto"/>
        <w:left w:val="none" w:sz="0" w:space="0" w:color="auto"/>
        <w:bottom w:val="none" w:sz="0" w:space="0" w:color="auto"/>
        <w:right w:val="none" w:sz="0" w:space="0" w:color="auto"/>
      </w:divBdr>
      <w:divsChild>
        <w:div w:id="1692993574">
          <w:marLeft w:val="0"/>
          <w:marRight w:val="0"/>
          <w:marTop w:val="0"/>
          <w:marBottom w:val="0"/>
          <w:divBdr>
            <w:top w:val="none" w:sz="0" w:space="0" w:color="auto"/>
            <w:left w:val="none" w:sz="0" w:space="0" w:color="auto"/>
            <w:bottom w:val="none" w:sz="0" w:space="0" w:color="auto"/>
            <w:right w:val="none" w:sz="0" w:space="0" w:color="auto"/>
          </w:divBdr>
        </w:div>
        <w:div w:id="586310088">
          <w:marLeft w:val="0"/>
          <w:marRight w:val="0"/>
          <w:marTop w:val="150"/>
          <w:marBottom w:val="0"/>
          <w:divBdr>
            <w:top w:val="none" w:sz="0" w:space="0" w:color="auto"/>
            <w:left w:val="none" w:sz="0" w:space="0" w:color="auto"/>
            <w:bottom w:val="none" w:sz="0" w:space="0" w:color="auto"/>
            <w:right w:val="none" w:sz="0" w:space="0" w:color="auto"/>
          </w:divBdr>
          <w:divsChild>
            <w:div w:id="2119062159">
              <w:marLeft w:val="1155"/>
              <w:marRight w:val="0"/>
              <w:marTop w:val="0"/>
              <w:marBottom w:val="0"/>
              <w:divBdr>
                <w:top w:val="none" w:sz="0" w:space="0" w:color="auto"/>
                <w:left w:val="none" w:sz="0" w:space="0" w:color="auto"/>
                <w:bottom w:val="none" w:sz="0" w:space="0" w:color="auto"/>
                <w:right w:val="none" w:sz="0" w:space="0" w:color="auto"/>
              </w:divBdr>
            </w:div>
            <w:div w:id="1375229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847452">
      <w:bodyDiv w:val="1"/>
      <w:marLeft w:val="0"/>
      <w:marRight w:val="0"/>
      <w:marTop w:val="0"/>
      <w:marBottom w:val="0"/>
      <w:divBdr>
        <w:top w:val="none" w:sz="0" w:space="0" w:color="auto"/>
        <w:left w:val="none" w:sz="0" w:space="0" w:color="auto"/>
        <w:bottom w:val="none" w:sz="0" w:space="0" w:color="auto"/>
        <w:right w:val="none" w:sz="0" w:space="0" w:color="auto"/>
      </w:divBdr>
      <w:divsChild>
        <w:div w:id="1896967078">
          <w:marLeft w:val="0"/>
          <w:marRight w:val="0"/>
          <w:marTop w:val="0"/>
          <w:marBottom w:val="0"/>
          <w:divBdr>
            <w:top w:val="none" w:sz="0" w:space="0" w:color="auto"/>
            <w:left w:val="none" w:sz="0" w:space="0" w:color="auto"/>
            <w:bottom w:val="none" w:sz="0" w:space="0" w:color="auto"/>
            <w:right w:val="none" w:sz="0" w:space="0" w:color="auto"/>
          </w:divBdr>
        </w:div>
        <w:div w:id="1752193927">
          <w:marLeft w:val="0"/>
          <w:marRight w:val="0"/>
          <w:marTop w:val="150"/>
          <w:marBottom w:val="0"/>
          <w:divBdr>
            <w:top w:val="none" w:sz="0" w:space="0" w:color="auto"/>
            <w:left w:val="none" w:sz="0" w:space="0" w:color="auto"/>
            <w:bottom w:val="none" w:sz="0" w:space="0" w:color="auto"/>
            <w:right w:val="none" w:sz="0" w:space="0" w:color="auto"/>
          </w:divBdr>
          <w:divsChild>
            <w:div w:id="20320768">
              <w:marLeft w:val="1155"/>
              <w:marRight w:val="0"/>
              <w:marTop w:val="0"/>
              <w:marBottom w:val="0"/>
              <w:divBdr>
                <w:top w:val="none" w:sz="0" w:space="0" w:color="auto"/>
                <w:left w:val="none" w:sz="0" w:space="0" w:color="auto"/>
                <w:bottom w:val="none" w:sz="0" w:space="0" w:color="auto"/>
                <w:right w:val="none" w:sz="0" w:space="0" w:color="auto"/>
              </w:divBdr>
            </w:div>
            <w:div w:id="97916092">
              <w:marLeft w:val="1155"/>
              <w:marRight w:val="0"/>
              <w:marTop w:val="0"/>
              <w:marBottom w:val="0"/>
              <w:divBdr>
                <w:top w:val="none" w:sz="0" w:space="0" w:color="auto"/>
                <w:left w:val="none" w:sz="0" w:space="0" w:color="auto"/>
                <w:bottom w:val="none" w:sz="0" w:space="0" w:color="auto"/>
                <w:right w:val="none" w:sz="0" w:space="0" w:color="auto"/>
              </w:divBdr>
            </w:div>
            <w:div w:id="213139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14812">
      <w:bodyDiv w:val="1"/>
      <w:marLeft w:val="0"/>
      <w:marRight w:val="0"/>
      <w:marTop w:val="0"/>
      <w:marBottom w:val="0"/>
      <w:divBdr>
        <w:top w:val="none" w:sz="0" w:space="0" w:color="auto"/>
        <w:left w:val="none" w:sz="0" w:space="0" w:color="auto"/>
        <w:bottom w:val="none" w:sz="0" w:space="0" w:color="auto"/>
        <w:right w:val="none" w:sz="0" w:space="0" w:color="auto"/>
      </w:divBdr>
      <w:divsChild>
        <w:div w:id="1001085506">
          <w:marLeft w:val="0"/>
          <w:marRight w:val="0"/>
          <w:marTop w:val="0"/>
          <w:marBottom w:val="0"/>
          <w:divBdr>
            <w:top w:val="none" w:sz="0" w:space="0" w:color="auto"/>
            <w:left w:val="none" w:sz="0" w:space="0" w:color="auto"/>
            <w:bottom w:val="none" w:sz="0" w:space="0" w:color="auto"/>
            <w:right w:val="none" w:sz="0" w:space="0" w:color="auto"/>
          </w:divBdr>
        </w:div>
        <w:div w:id="403141619">
          <w:marLeft w:val="0"/>
          <w:marRight w:val="0"/>
          <w:marTop w:val="150"/>
          <w:marBottom w:val="0"/>
          <w:divBdr>
            <w:top w:val="none" w:sz="0" w:space="0" w:color="auto"/>
            <w:left w:val="none" w:sz="0" w:space="0" w:color="auto"/>
            <w:bottom w:val="none" w:sz="0" w:space="0" w:color="auto"/>
            <w:right w:val="none" w:sz="0" w:space="0" w:color="auto"/>
          </w:divBdr>
          <w:divsChild>
            <w:div w:id="1111126840">
              <w:marLeft w:val="1155"/>
              <w:marRight w:val="0"/>
              <w:marTop w:val="0"/>
              <w:marBottom w:val="0"/>
              <w:divBdr>
                <w:top w:val="none" w:sz="0" w:space="0" w:color="auto"/>
                <w:left w:val="none" w:sz="0" w:space="0" w:color="auto"/>
                <w:bottom w:val="none" w:sz="0" w:space="0" w:color="auto"/>
                <w:right w:val="none" w:sz="0" w:space="0" w:color="auto"/>
              </w:divBdr>
            </w:div>
            <w:div w:id="1718577733">
              <w:marLeft w:val="1155"/>
              <w:marRight w:val="0"/>
              <w:marTop w:val="0"/>
              <w:marBottom w:val="0"/>
              <w:divBdr>
                <w:top w:val="none" w:sz="0" w:space="0" w:color="auto"/>
                <w:left w:val="none" w:sz="0" w:space="0" w:color="auto"/>
                <w:bottom w:val="none" w:sz="0" w:space="0" w:color="auto"/>
                <w:right w:val="none" w:sz="0" w:space="0" w:color="auto"/>
              </w:divBdr>
            </w:div>
            <w:div w:id="112292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00399">
      <w:bodyDiv w:val="1"/>
      <w:marLeft w:val="0"/>
      <w:marRight w:val="0"/>
      <w:marTop w:val="0"/>
      <w:marBottom w:val="0"/>
      <w:divBdr>
        <w:top w:val="none" w:sz="0" w:space="0" w:color="auto"/>
        <w:left w:val="none" w:sz="0" w:space="0" w:color="auto"/>
        <w:bottom w:val="none" w:sz="0" w:space="0" w:color="auto"/>
        <w:right w:val="none" w:sz="0" w:space="0" w:color="auto"/>
      </w:divBdr>
      <w:divsChild>
        <w:div w:id="260576029">
          <w:marLeft w:val="0"/>
          <w:marRight w:val="0"/>
          <w:marTop w:val="0"/>
          <w:marBottom w:val="0"/>
          <w:divBdr>
            <w:top w:val="none" w:sz="0" w:space="0" w:color="auto"/>
            <w:left w:val="none" w:sz="0" w:space="0" w:color="auto"/>
            <w:bottom w:val="none" w:sz="0" w:space="0" w:color="auto"/>
            <w:right w:val="none" w:sz="0" w:space="0" w:color="auto"/>
          </w:divBdr>
        </w:div>
        <w:div w:id="62988533">
          <w:marLeft w:val="0"/>
          <w:marRight w:val="0"/>
          <w:marTop w:val="150"/>
          <w:marBottom w:val="0"/>
          <w:divBdr>
            <w:top w:val="none" w:sz="0" w:space="0" w:color="auto"/>
            <w:left w:val="none" w:sz="0" w:space="0" w:color="auto"/>
            <w:bottom w:val="none" w:sz="0" w:space="0" w:color="auto"/>
            <w:right w:val="none" w:sz="0" w:space="0" w:color="auto"/>
          </w:divBdr>
          <w:divsChild>
            <w:div w:id="393092766">
              <w:marLeft w:val="1155"/>
              <w:marRight w:val="0"/>
              <w:marTop w:val="0"/>
              <w:marBottom w:val="0"/>
              <w:divBdr>
                <w:top w:val="none" w:sz="0" w:space="0" w:color="auto"/>
                <w:left w:val="none" w:sz="0" w:space="0" w:color="auto"/>
                <w:bottom w:val="none" w:sz="0" w:space="0" w:color="auto"/>
                <w:right w:val="none" w:sz="0" w:space="0" w:color="auto"/>
              </w:divBdr>
            </w:div>
            <w:div w:id="587348749">
              <w:marLeft w:val="1155"/>
              <w:marRight w:val="0"/>
              <w:marTop w:val="0"/>
              <w:marBottom w:val="0"/>
              <w:divBdr>
                <w:top w:val="none" w:sz="0" w:space="0" w:color="auto"/>
                <w:left w:val="none" w:sz="0" w:space="0" w:color="auto"/>
                <w:bottom w:val="none" w:sz="0" w:space="0" w:color="auto"/>
                <w:right w:val="none" w:sz="0" w:space="0" w:color="auto"/>
              </w:divBdr>
            </w:div>
            <w:div w:id="4633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2784">
      <w:bodyDiv w:val="1"/>
      <w:marLeft w:val="0"/>
      <w:marRight w:val="0"/>
      <w:marTop w:val="0"/>
      <w:marBottom w:val="0"/>
      <w:divBdr>
        <w:top w:val="none" w:sz="0" w:space="0" w:color="auto"/>
        <w:left w:val="none" w:sz="0" w:space="0" w:color="auto"/>
        <w:bottom w:val="none" w:sz="0" w:space="0" w:color="auto"/>
        <w:right w:val="none" w:sz="0" w:space="0" w:color="auto"/>
      </w:divBdr>
      <w:divsChild>
        <w:div w:id="1333139005">
          <w:marLeft w:val="0"/>
          <w:marRight w:val="0"/>
          <w:marTop w:val="0"/>
          <w:marBottom w:val="0"/>
          <w:divBdr>
            <w:top w:val="none" w:sz="0" w:space="0" w:color="auto"/>
            <w:left w:val="none" w:sz="0" w:space="0" w:color="auto"/>
            <w:bottom w:val="none" w:sz="0" w:space="0" w:color="auto"/>
            <w:right w:val="none" w:sz="0" w:space="0" w:color="auto"/>
          </w:divBdr>
        </w:div>
        <w:div w:id="251008080">
          <w:marLeft w:val="0"/>
          <w:marRight w:val="0"/>
          <w:marTop w:val="150"/>
          <w:marBottom w:val="0"/>
          <w:divBdr>
            <w:top w:val="none" w:sz="0" w:space="0" w:color="auto"/>
            <w:left w:val="none" w:sz="0" w:space="0" w:color="auto"/>
            <w:bottom w:val="none" w:sz="0" w:space="0" w:color="auto"/>
            <w:right w:val="none" w:sz="0" w:space="0" w:color="auto"/>
          </w:divBdr>
          <w:divsChild>
            <w:div w:id="965046907">
              <w:marLeft w:val="1155"/>
              <w:marRight w:val="0"/>
              <w:marTop w:val="0"/>
              <w:marBottom w:val="0"/>
              <w:divBdr>
                <w:top w:val="none" w:sz="0" w:space="0" w:color="auto"/>
                <w:left w:val="none" w:sz="0" w:space="0" w:color="auto"/>
                <w:bottom w:val="none" w:sz="0" w:space="0" w:color="auto"/>
                <w:right w:val="none" w:sz="0" w:space="0" w:color="auto"/>
              </w:divBdr>
            </w:div>
            <w:div w:id="1981840967">
              <w:marLeft w:val="1155"/>
              <w:marRight w:val="0"/>
              <w:marTop w:val="0"/>
              <w:marBottom w:val="0"/>
              <w:divBdr>
                <w:top w:val="none" w:sz="0" w:space="0" w:color="auto"/>
                <w:left w:val="none" w:sz="0" w:space="0" w:color="auto"/>
                <w:bottom w:val="none" w:sz="0" w:space="0" w:color="auto"/>
                <w:right w:val="none" w:sz="0" w:space="0" w:color="auto"/>
              </w:divBdr>
            </w:div>
            <w:div w:id="620379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17381">
      <w:bodyDiv w:val="1"/>
      <w:marLeft w:val="0"/>
      <w:marRight w:val="0"/>
      <w:marTop w:val="0"/>
      <w:marBottom w:val="0"/>
      <w:divBdr>
        <w:top w:val="none" w:sz="0" w:space="0" w:color="auto"/>
        <w:left w:val="none" w:sz="0" w:space="0" w:color="auto"/>
        <w:bottom w:val="none" w:sz="0" w:space="0" w:color="auto"/>
        <w:right w:val="none" w:sz="0" w:space="0" w:color="auto"/>
      </w:divBdr>
      <w:divsChild>
        <w:div w:id="1761947470">
          <w:marLeft w:val="0"/>
          <w:marRight w:val="0"/>
          <w:marTop w:val="0"/>
          <w:marBottom w:val="0"/>
          <w:divBdr>
            <w:top w:val="none" w:sz="0" w:space="0" w:color="auto"/>
            <w:left w:val="none" w:sz="0" w:space="0" w:color="auto"/>
            <w:bottom w:val="none" w:sz="0" w:space="0" w:color="auto"/>
            <w:right w:val="none" w:sz="0" w:space="0" w:color="auto"/>
          </w:divBdr>
        </w:div>
        <w:div w:id="1102409771">
          <w:marLeft w:val="0"/>
          <w:marRight w:val="0"/>
          <w:marTop w:val="150"/>
          <w:marBottom w:val="0"/>
          <w:divBdr>
            <w:top w:val="none" w:sz="0" w:space="0" w:color="auto"/>
            <w:left w:val="none" w:sz="0" w:space="0" w:color="auto"/>
            <w:bottom w:val="none" w:sz="0" w:space="0" w:color="auto"/>
            <w:right w:val="none" w:sz="0" w:space="0" w:color="auto"/>
          </w:divBdr>
          <w:divsChild>
            <w:div w:id="1979528741">
              <w:marLeft w:val="1155"/>
              <w:marRight w:val="0"/>
              <w:marTop w:val="0"/>
              <w:marBottom w:val="0"/>
              <w:divBdr>
                <w:top w:val="none" w:sz="0" w:space="0" w:color="auto"/>
                <w:left w:val="none" w:sz="0" w:space="0" w:color="auto"/>
                <w:bottom w:val="none" w:sz="0" w:space="0" w:color="auto"/>
                <w:right w:val="none" w:sz="0" w:space="0" w:color="auto"/>
              </w:divBdr>
            </w:div>
            <w:div w:id="1262688854">
              <w:marLeft w:val="1155"/>
              <w:marRight w:val="0"/>
              <w:marTop w:val="0"/>
              <w:marBottom w:val="0"/>
              <w:divBdr>
                <w:top w:val="none" w:sz="0" w:space="0" w:color="auto"/>
                <w:left w:val="none" w:sz="0" w:space="0" w:color="auto"/>
                <w:bottom w:val="none" w:sz="0" w:space="0" w:color="auto"/>
                <w:right w:val="none" w:sz="0" w:space="0" w:color="auto"/>
              </w:divBdr>
            </w:div>
            <w:div w:id="1746146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821886">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69706">
      <w:bodyDiv w:val="1"/>
      <w:marLeft w:val="0"/>
      <w:marRight w:val="0"/>
      <w:marTop w:val="0"/>
      <w:marBottom w:val="0"/>
      <w:divBdr>
        <w:top w:val="none" w:sz="0" w:space="0" w:color="auto"/>
        <w:left w:val="none" w:sz="0" w:space="0" w:color="auto"/>
        <w:bottom w:val="none" w:sz="0" w:space="0" w:color="auto"/>
        <w:right w:val="none" w:sz="0" w:space="0" w:color="auto"/>
      </w:divBdr>
      <w:divsChild>
        <w:div w:id="616060204">
          <w:marLeft w:val="0"/>
          <w:marRight w:val="0"/>
          <w:marTop w:val="0"/>
          <w:marBottom w:val="0"/>
          <w:divBdr>
            <w:top w:val="none" w:sz="0" w:space="0" w:color="auto"/>
            <w:left w:val="none" w:sz="0" w:space="0" w:color="auto"/>
            <w:bottom w:val="none" w:sz="0" w:space="0" w:color="auto"/>
            <w:right w:val="none" w:sz="0" w:space="0" w:color="auto"/>
          </w:divBdr>
        </w:div>
        <w:div w:id="707605266">
          <w:marLeft w:val="0"/>
          <w:marRight w:val="0"/>
          <w:marTop w:val="150"/>
          <w:marBottom w:val="0"/>
          <w:divBdr>
            <w:top w:val="none" w:sz="0" w:space="0" w:color="auto"/>
            <w:left w:val="none" w:sz="0" w:space="0" w:color="auto"/>
            <w:bottom w:val="none" w:sz="0" w:space="0" w:color="auto"/>
            <w:right w:val="none" w:sz="0" w:space="0" w:color="auto"/>
          </w:divBdr>
          <w:divsChild>
            <w:div w:id="1300039591">
              <w:marLeft w:val="1155"/>
              <w:marRight w:val="0"/>
              <w:marTop w:val="0"/>
              <w:marBottom w:val="0"/>
              <w:divBdr>
                <w:top w:val="none" w:sz="0" w:space="0" w:color="auto"/>
                <w:left w:val="none" w:sz="0" w:space="0" w:color="auto"/>
                <w:bottom w:val="none" w:sz="0" w:space="0" w:color="auto"/>
                <w:right w:val="none" w:sz="0" w:space="0" w:color="auto"/>
              </w:divBdr>
            </w:div>
            <w:div w:id="411435707">
              <w:marLeft w:val="1155"/>
              <w:marRight w:val="0"/>
              <w:marTop w:val="0"/>
              <w:marBottom w:val="0"/>
              <w:divBdr>
                <w:top w:val="none" w:sz="0" w:space="0" w:color="auto"/>
                <w:left w:val="none" w:sz="0" w:space="0" w:color="auto"/>
                <w:bottom w:val="none" w:sz="0" w:space="0" w:color="auto"/>
                <w:right w:val="none" w:sz="0" w:space="0" w:color="auto"/>
              </w:divBdr>
            </w:div>
            <w:div w:id="1232959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012369">
      <w:bodyDiv w:val="1"/>
      <w:marLeft w:val="0"/>
      <w:marRight w:val="0"/>
      <w:marTop w:val="0"/>
      <w:marBottom w:val="0"/>
      <w:divBdr>
        <w:top w:val="none" w:sz="0" w:space="0" w:color="auto"/>
        <w:left w:val="none" w:sz="0" w:space="0" w:color="auto"/>
        <w:bottom w:val="none" w:sz="0" w:space="0" w:color="auto"/>
        <w:right w:val="none" w:sz="0" w:space="0" w:color="auto"/>
      </w:divBdr>
      <w:divsChild>
        <w:div w:id="1108506715">
          <w:marLeft w:val="0"/>
          <w:marRight w:val="0"/>
          <w:marTop w:val="0"/>
          <w:marBottom w:val="0"/>
          <w:divBdr>
            <w:top w:val="none" w:sz="0" w:space="0" w:color="auto"/>
            <w:left w:val="none" w:sz="0" w:space="0" w:color="auto"/>
            <w:bottom w:val="none" w:sz="0" w:space="0" w:color="auto"/>
            <w:right w:val="none" w:sz="0" w:space="0" w:color="auto"/>
          </w:divBdr>
        </w:div>
        <w:div w:id="2040930682">
          <w:marLeft w:val="0"/>
          <w:marRight w:val="0"/>
          <w:marTop w:val="150"/>
          <w:marBottom w:val="0"/>
          <w:divBdr>
            <w:top w:val="none" w:sz="0" w:space="0" w:color="auto"/>
            <w:left w:val="none" w:sz="0" w:space="0" w:color="auto"/>
            <w:bottom w:val="none" w:sz="0" w:space="0" w:color="auto"/>
            <w:right w:val="none" w:sz="0" w:space="0" w:color="auto"/>
          </w:divBdr>
          <w:divsChild>
            <w:div w:id="543257301">
              <w:marLeft w:val="1155"/>
              <w:marRight w:val="0"/>
              <w:marTop w:val="0"/>
              <w:marBottom w:val="0"/>
              <w:divBdr>
                <w:top w:val="none" w:sz="0" w:space="0" w:color="auto"/>
                <w:left w:val="none" w:sz="0" w:space="0" w:color="auto"/>
                <w:bottom w:val="none" w:sz="0" w:space="0" w:color="auto"/>
                <w:right w:val="none" w:sz="0" w:space="0" w:color="auto"/>
              </w:divBdr>
            </w:div>
            <w:div w:id="184369457">
              <w:marLeft w:val="1155"/>
              <w:marRight w:val="0"/>
              <w:marTop w:val="0"/>
              <w:marBottom w:val="0"/>
              <w:divBdr>
                <w:top w:val="none" w:sz="0" w:space="0" w:color="auto"/>
                <w:left w:val="none" w:sz="0" w:space="0" w:color="auto"/>
                <w:bottom w:val="none" w:sz="0" w:space="0" w:color="auto"/>
                <w:right w:val="none" w:sz="0" w:space="0" w:color="auto"/>
              </w:divBdr>
            </w:div>
            <w:div w:id="2102022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083585">
      <w:bodyDiv w:val="1"/>
      <w:marLeft w:val="0"/>
      <w:marRight w:val="0"/>
      <w:marTop w:val="0"/>
      <w:marBottom w:val="0"/>
      <w:divBdr>
        <w:top w:val="none" w:sz="0" w:space="0" w:color="auto"/>
        <w:left w:val="none" w:sz="0" w:space="0" w:color="auto"/>
        <w:bottom w:val="none" w:sz="0" w:space="0" w:color="auto"/>
        <w:right w:val="none" w:sz="0" w:space="0" w:color="auto"/>
      </w:divBdr>
      <w:divsChild>
        <w:div w:id="618607715">
          <w:marLeft w:val="0"/>
          <w:marRight w:val="0"/>
          <w:marTop w:val="0"/>
          <w:marBottom w:val="0"/>
          <w:divBdr>
            <w:top w:val="none" w:sz="0" w:space="0" w:color="auto"/>
            <w:left w:val="none" w:sz="0" w:space="0" w:color="auto"/>
            <w:bottom w:val="none" w:sz="0" w:space="0" w:color="auto"/>
            <w:right w:val="none" w:sz="0" w:space="0" w:color="auto"/>
          </w:divBdr>
        </w:div>
        <w:div w:id="1012073404">
          <w:marLeft w:val="0"/>
          <w:marRight w:val="0"/>
          <w:marTop w:val="150"/>
          <w:marBottom w:val="0"/>
          <w:divBdr>
            <w:top w:val="none" w:sz="0" w:space="0" w:color="auto"/>
            <w:left w:val="none" w:sz="0" w:space="0" w:color="auto"/>
            <w:bottom w:val="none" w:sz="0" w:space="0" w:color="auto"/>
            <w:right w:val="none" w:sz="0" w:space="0" w:color="auto"/>
          </w:divBdr>
          <w:divsChild>
            <w:div w:id="566108917">
              <w:marLeft w:val="1155"/>
              <w:marRight w:val="0"/>
              <w:marTop w:val="0"/>
              <w:marBottom w:val="0"/>
              <w:divBdr>
                <w:top w:val="none" w:sz="0" w:space="0" w:color="auto"/>
                <w:left w:val="none" w:sz="0" w:space="0" w:color="auto"/>
                <w:bottom w:val="none" w:sz="0" w:space="0" w:color="auto"/>
                <w:right w:val="none" w:sz="0" w:space="0" w:color="auto"/>
              </w:divBdr>
            </w:div>
            <w:div w:id="745885452">
              <w:marLeft w:val="1155"/>
              <w:marRight w:val="0"/>
              <w:marTop w:val="0"/>
              <w:marBottom w:val="0"/>
              <w:divBdr>
                <w:top w:val="none" w:sz="0" w:space="0" w:color="auto"/>
                <w:left w:val="none" w:sz="0" w:space="0" w:color="auto"/>
                <w:bottom w:val="none" w:sz="0" w:space="0" w:color="auto"/>
                <w:right w:val="none" w:sz="0" w:space="0" w:color="auto"/>
              </w:divBdr>
            </w:div>
            <w:div w:id="812215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18863">
      <w:bodyDiv w:val="1"/>
      <w:marLeft w:val="0"/>
      <w:marRight w:val="0"/>
      <w:marTop w:val="0"/>
      <w:marBottom w:val="0"/>
      <w:divBdr>
        <w:top w:val="none" w:sz="0" w:space="0" w:color="auto"/>
        <w:left w:val="none" w:sz="0" w:space="0" w:color="auto"/>
        <w:bottom w:val="none" w:sz="0" w:space="0" w:color="auto"/>
        <w:right w:val="none" w:sz="0" w:space="0" w:color="auto"/>
      </w:divBdr>
      <w:divsChild>
        <w:div w:id="100759636">
          <w:marLeft w:val="0"/>
          <w:marRight w:val="0"/>
          <w:marTop w:val="0"/>
          <w:marBottom w:val="0"/>
          <w:divBdr>
            <w:top w:val="none" w:sz="0" w:space="0" w:color="auto"/>
            <w:left w:val="none" w:sz="0" w:space="0" w:color="auto"/>
            <w:bottom w:val="none" w:sz="0" w:space="0" w:color="auto"/>
            <w:right w:val="none" w:sz="0" w:space="0" w:color="auto"/>
          </w:divBdr>
        </w:div>
        <w:div w:id="1547599656">
          <w:marLeft w:val="0"/>
          <w:marRight w:val="0"/>
          <w:marTop w:val="150"/>
          <w:marBottom w:val="0"/>
          <w:divBdr>
            <w:top w:val="none" w:sz="0" w:space="0" w:color="auto"/>
            <w:left w:val="none" w:sz="0" w:space="0" w:color="auto"/>
            <w:bottom w:val="none" w:sz="0" w:space="0" w:color="auto"/>
            <w:right w:val="none" w:sz="0" w:space="0" w:color="auto"/>
          </w:divBdr>
          <w:divsChild>
            <w:div w:id="2006741635">
              <w:marLeft w:val="1155"/>
              <w:marRight w:val="0"/>
              <w:marTop w:val="0"/>
              <w:marBottom w:val="0"/>
              <w:divBdr>
                <w:top w:val="none" w:sz="0" w:space="0" w:color="auto"/>
                <w:left w:val="none" w:sz="0" w:space="0" w:color="auto"/>
                <w:bottom w:val="none" w:sz="0" w:space="0" w:color="auto"/>
                <w:right w:val="none" w:sz="0" w:space="0" w:color="auto"/>
              </w:divBdr>
            </w:div>
            <w:div w:id="682828692">
              <w:marLeft w:val="1155"/>
              <w:marRight w:val="0"/>
              <w:marTop w:val="0"/>
              <w:marBottom w:val="0"/>
              <w:divBdr>
                <w:top w:val="none" w:sz="0" w:space="0" w:color="auto"/>
                <w:left w:val="none" w:sz="0" w:space="0" w:color="auto"/>
                <w:bottom w:val="none" w:sz="0" w:space="0" w:color="auto"/>
                <w:right w:val="none" w:sz="0" w:space="0" w:color="auto"/>
              </w:divBdr>
            </w:div>
            <w:div w:id="136265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325697">
      <w:bodyDiv w:val="1"/>
      <w:marLeft w:val="0"/>
      <w:marRight w:val="0"/>
      <w:marTop w:val="0"/>
      <w:marBottom w:val="0"/>
      <w:divBdr>
        <w:top w:val="none" w:sz="0" w:space="0" w:color="auto"/>
        <w:left w:val="none" w:sz="0" w:space="0" w:color="auto"/>
        <w:bottom w:val="none" w:sz="0" w:space="0" w:color="auto"/>
        <w:right w:val="none" w:sz="0" w:space="0" w:color="auto"/>
      </w:divBdr>
      <w:divsChild>
        <w:div w:id="939683647">
          <w:marLeft w:val="0"/>
          <w:marRight w:val="0"/>
          <w:marTop w:val="0"/>
          <w:marBottom w:val="0"/>
          <w:divBdr>
            <w:top w:val="none" w:sz="0" w:space="0" w:color="auto"/>
            <w:left w:val="none" w:sz="0" w:space="0" w:color="auto"/>
            <w:bottom w:val="none" w:sz="0" w:space="0" w:color="auto"/>
            <w:right w:val="none" w:sz="0" w:space="0" w:color="auto"/>
          </w:divBdr>
        </w:div>
        <w:div w:id="1690716591">
          <w:marLeft w:val="0"/>
          <w:marRight w:val="0"/>
          <w:marTop w:val="150"/>
          <w:marBottom w:val="0"/>
          <w:divBdr>
            <w:top w:val="none" w:sz="0" w:space="0" w:color="auto"/>
            <w:left w:val="none" w:sz="0" w:space="0" w:color="auto"/>
            <w:bottom w:val="none" w:sz="0" w:space="0" w:color="auto"/>
            <w:right w:val="none" w:sz="0" w:space="0" w:color="auto"/>
          </w:divBdr>
          <w:divsChild>
            <w:div w:id="1861550501">
              <w:marLeft w:val="1155"/>
              <w:marRight w:val="0"/>
              <w:marTop w:val="0"/>
              <w:marBottom w:val="0"/>
              <w:divBdr>
                <w:top w:val="none" w:sz="0" w:space="0" w:color="auto"/>
                <w:left w:val="none" w:sz="0" w:space="0" w:color="auto"/>
                <w:bottom w:val="none" w:sz="0" w:space="0" w:color="auto"/>
                <w:right w:val="none" w:sz="0" w:space="0" w:color="auto"/>
              </w:divBdr>
            </w:div>
            <w:div w:id="675308447">
              <w:marLeft w:val="1155"/>
              <w:marRight w:val="0"/>
              <w:marTop w:val="0"/>
              <w:marBottom w:val="0"/>
              <w:divBdr>
                <w:top w:val="none" w:sz="0" w:space="0" w:color="auto"/>
                <w:left w:val="none" w:sz="0" w:space="0" w:color="auto"/>
                <w:bottom w:val="none" w:sz="0" w:space="0" w:color="auto"/>
                <w:right w:val="none" w:sz="0" w:space="0" w:color="auto"/>
              </w:divBdr>
            </w:div>
            <w:div w:id="1634827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665329">
      <w:bodyDiv w:val="1"/>
      <w:marLeft w:val="0"/>
      <w:marRight w:val="0"/>
      <w:marTop w:val="0"/>
      <w:marBottom w:val="0"/>
      <w:divBdr>
        <w:top w:val="none" w:sz="0" w:space="0" w:color="auto"/>
        <w:left w:val="none" w:sz="0" w:space="0" w:color="auto"/>
        <w:bottom w:val="none" w:sz="0" w:space="0" w:color="auto"/>
        <w:right w:val="none" w:sz="0" w:space="0" w:color="auto"/>
      </w:divBdr>
      <w:divsChild>
        <w:div w:id="533691231">
          <w:marLeft w:val="0"/>
          <w:marRight w:val="0"/>
          <w:marTop w:val="0"/>
          <w:marBottom w:val="0"/>
          <w:divBdr>
            <w:top w:val="none" w:sz="0" w:space="0" w:color="auto"/>
            <w:left w:val="none" w:sz="0" w:space="0" w:color="auto"/>
            <w:bottom w:val="none" w:sz="0" w:space="0" w:color="auto"/>
            <w:right w:val="none" w:sz="0" w:space="0" w:color="auto"/>
          </w:divBdr>
        </w:div>
        <w:div w:id="1430739082">
          <w:marLeft w:val="0"/>
          <w:marRight w:val="0"/>
          <w:marTop w:val="150"/>
          <w:marBottom w:val="0"/>
          <w:divBdr>
            <w:top w:val="none" w:sz="0" w:space="0" w:color="auto"/>
            <w:left w:val="none" w:sz="0" w:space="0" w:color="auto"/>
            <w:bottom w:val="none" w:sz="0" w:space="0" w:color="auto"/>
            <w:right w:val="none" w:sz="0" w:space="0" w:color="auto"/>
          </w:divBdr>
          <w:divsChild>
            <w:div w:id="1360085182">
              <w:marLeft w:val="1155"/>
              <w:marRight w:val="0"/>
              <w:marTop w:val="0"/>
              <w:marBottom w:val="0"/>
              <w:divBdr>
                <w:top w:val="none" w:sz="0" w:space="0" w:color="auto"/>
                <w:left w:val="none" w:sz="0" w:space="0" w:color="auto"/>
                <w:bottom w:val="none" w:sz="0" w:space="0" w:color="auto"/>
                <w:right w:val="none" w:sz="0" w:space="0" w:color="auto"/>
              </w:divBdr>
            </w:div>
            <w:div w:id="1617905693">
              <w:marLeft w:val="1155"/>
              <w:marRight w:val="0"/>
              <w:marTop w:val="0"/>
              <w:marBottom w:val="0"/>
              <w:divBdr>
                <w:top w:val="none" w:sz="0" w:space="0" w:color="auto"/>
                <w:left w:val="none" w:sz="0" w:space="0" w:color="auto"/>
                <w:bottom w:val="none" w:sz="0" w:space="0" w:color="auto"/>
                <w:right w:val="none" w:sz="0" w:space="0" w:color="auto"/>
              </w:divBdr>
            </w:div>
            <w:div w:id="31217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32572">
      <w:bodyDiv w:val="1"/>
      <w:marLeft w:val="0"/>
      <w:marRight w:val="0"/>
      <w:marTop w:val="0"/>
      <w:marBottom w:val="0"/>
      <w:divBdr>
        <w:top w:val="none" w:sz="0" w:space="0" w:color="auto"/>
        <w:left w:val="none" w:sz="0" w:space="0" w:color="auto"/>
        <w:bottom w:val="none" w:sz="0" w:space="0" w:color="auto"/>
        <w:right w:val="none" w:sz="0" w:space="0" w:color="auto"/>
      </w:divBdr>
      <w:divsChild>
        <w:div w:id="974065750">
          <w:marLeft w:val="0"/>
          <w:marRight w:val="0"/>
          <w:marTop w:val="0"/>
          <w:marBottom w:val="0"/>
          <w:divBdr>
            <w:top w:val="none" w:sz="0" w:space="0" w:color="auto"/>
            <w:left w:val="none" w:sz="0" w:space="0" w:color="auto"/>
            <w:bottom w:val="none" w:sz="0" w:space="0" w:color="auto"/>
            <w:right w:val="none" w:sz="0" w:space="0" w:color="auto"/>
          </w:divBdr>
        </w:div>
        <w:div w:id="1813909050">
          <w:marLeft w:val="0"/>
          <w:marRight w:val="0"/>
          <w:marTop w:val="150"/>
          <w:marBottom w:val="0"/>
          <w:divBdr>
            <w:top w:val="none" w:sz="0" w:space="0" w:color="auto"/>
            <w:left w:val="none" w:sz="0" w:space="0" w:color="auto"/>
            <w:bottom w:val="none" w:sz="0" w:space="0" w:color="auto"/>
            <w:right w:val="none" w:sz="0" w:space="0" w:color="auto"/>
          </w:divBdr>
          <w:divsChild>
            <w:div w:id="1897086919">
              <w:marLeft w:val="1155"/>
              <w:marRight w:val="0"/>
              <w:marTop w:val="0"/>
              <w:marBottom w:val="0"/>
              <w:divBdr>
                <w:top w:val="none" w:sz="0" w:space="0" w:color="auto"/>
                <w:left w:val="none" w:sz="0" w:space="0" w:color="auto"/>
                <w:bottom w:val="none" w:sz="0" w:space="0" w:color="auto"/>
                <w:right w:val="none" w:sz="0" w:space="0" w:color="auto"/>
              </w:divBdr>
            </w:div>
            <w:div w:id="1275404806">
              <w:marLeft w:val="1155"/>
              <w:marRight w:val="0"/>
              <w:marTop w:val="0"/>
              <w:marBottom w:val="0"/>
              <w:divBdr>
                <w:top w:val="none" w:sz="0" w:space="0" w:color="auto"/>
                <w:left w:val="none" w:sz="0" w:space="0" w:color="auto"/>
                <w:bottom w:val="none" w:sz="0" w:space="0" w:color="auto"/>
                <w:right w:val="none" w:sz="0" w:space="0" w:color="auto"/>
              </w:divBdr>
            </w:div>
            <w:div w:id="1111045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323080">
      <w:bodyDiv w:val="1"/>
      <w:marLeft w:val="0"/>
      <w:marRight w:val="0"/>
      <w:marTop w:val="0"/>
      <w:marBottom w:val="0"/>
      <w:divBdr>
        <w:top w:val="none" w:sz="0" w:space="0" w:color="auto"/>
        <w:left w:val="none" w:sz="0" w:space="0" w:color="auto"/>
        <w:bottom w:val="none" w:sz="0" w:space="0" w:color="auto"/>
        <w:right w:val="none" w:sz="0" w:space="0" w:color="auto"/>
      </w:divBdr>
      <w:divsChild>
        <w:div w:id="221984236">
          <w:marLeft w:val="0"/>
          <w:marRight w:val="0"/>
          <w:marTop w:val="0"/>
          <w:marBottom w:val="0"/>
          <w:divBdr>
            <w:top w:val="none" w:sz="0" w:space="0" w:color="auto"/>
            <w:left w:val="none" w:sz="0" w:space="0" w:color="auto"/>
            <w:bottom w:val="none" w:sz="0" w:space="0" w:color="auto"/>
            <w:right w:val="none" w:sz="0" w:space="0" w:color="auto"/>
          </w:divBdr>
        </w:div>
        <w:div w:id="349796666">
          <w:marLeft w:val="0"/>
          <w:marRight w:val="0"/>
          <w:marTop w:val="150"/>
          <w:marBottom w:val="0"/>
          <w:divBdr>
            <w:top w:val="none" w:sz="0" w:space="0" w:color="auto"/>
            <w:left w:val="none" w:sz="0" w:space="0" w:color="auto"/>
            <w:bottom w:val="none" w:sz="0" w:space="0" w:color="auto"/>
            <w:right w:val="none" w:sz="0" w:space="0" w:color="auto"/>
          </w:divBdr>
          <w:divsChild>
            <w:div w:id="1319769660">
              <w:marLeft w:val="1155"/>
              <w:marRight w:val="0"/>
              <w:marTop w:val="0"/>
              <w:marBottom w:val="0"/>
              <w:divBdr>
                <w:top w:val="none" w:sz="0" w:space="0" w:color="auto"/>
                <w:left w:val="none" w:sz="0" w:space="0" w:color="auto"/>
                <w:bottom w:val="none" w:sz="0" w:space="0" w:color="auto"/>
                <w:right w:val="none" w:sz="0" w:space="0" w:color="auto"/>
              </w:divBdr>
            </w:div>
            <w:div w:id="2084403224">
              <w:marLeft w:val="1155"/>
              <w:marRight w:val="0"/>
              <w:marTop w:val="0"/>
              <w:marBottom w:val="0"/>
              <w:divBdr>
                <w:top w:val="none" w:sz="0" w:space="0" w:color="auto"/>
                <w:left w:val="none" w:sz="0" w:space="0" w:color="auto"/>
                <w:bottom w:val="none" w:sz="0" w:space="0" w:color="auto"/>
                <w:right w:val="none" w:sz="0" w:space="0" w:color="auto"/>
              </w:divBdr>
            </w:div>
            <w:div w:id="1238128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7841">
      <w:bodyDiv w:val="1"/>
      <w:marLeft w:val="0"/>
      <w:marRight w:val="0"/>
      <w:marTop w:val="0"/>
      <w:marBottom w:val="0"/>
      <w:divBdr>
        <w:top w:val="none" w:sz="0" w:space="0" w:color="auto"/>
        <w:left w:val="none" w:sz="0" w:space="0" w:color="auto"/>
        <w:bottom w:val="none" w:sz="0" w:space="0" w:color="auto"/>
        <w:right w:val="none" w:sz="0" w:space="0" w:color="auto"/>
      </w:divBdr>
      <w:divsChild>
        <w:div w:id="1225488297">
          <w:marLeft w:val="0"/>
          <w:marRight w:val="0"/>
          <w:marTop w:val="0"/>
          <w:marBottom w:val="0"/>
          <w:divBdr>
            <w:top w:val="none" w:sz="0" w:space="0" w:color="auto"/>
            <w:left w:val="none" w:sz="0" w:space="0" w:color="auto"/>
            <w:bottom w:val="none" w:sz="0" w:space="0" w:color="auto"/>
            <w:right w:val="none" w:sz="0" w:space="0" w:color="auto"/>
          </w:divBdr>
        </w:div>
        <w:div w:id="1384983177">
          <w:marLeft w:val="0"/>
          <w:marRight w:val="0"/>
          <w:marTop w:val="150"/>
          <w:marBottom w:val="0"/>
          <w:divBdr>
            <w:top w:val="none" w:sz="0" w:space="0" w:color="auto"/>
            <w:left w:val="none" w:sz="0" w:space="0" w:color="auto"/>
            <w:bottom w:val="none" w:sz="0" w:space="0" w:color="auto"/>
            <w:right w:val="none" w:sz="0" w:space="0" w:color="auto"/>
          </w:divBdr>
          <w:divsChild>
            <w:div w:id="1590501356">
              <w:marLeft w:val="1155"/>
              <w:marRight w:val="0"/>
              <w:marTop w:val="0"/>
              <w:marBottom w:val="0"/>
              <w:divBdr>
                <w:top w:val="none" w:sz="0" w:space="0" w:color="auto"/>
                <w:left w:val="none" w:sz="0" w:space="0" w:color="auto"/>
                <w:bottom w:val="none" w:sz="0" w:space="0" w:color="auto"/>
                <w:right w:val="none" w:sz="0" w:space="0" w:color="auto"/>
              </w:divBdr>
            </w:div>
            <w:div w:id="592936775">
              <w:marLeft w:val="1155"/>
              <w:marRight w:val="0"/>
              <w:marTop w:val="0"/>
              <w:marBottom w:val="0"/>
              <w:divBdr>
                <w:top w:val="none" w:sz="0" w:space="0" w:color="auto"/>
                <w:left w:val="none" w:sz="0" w:space="0" w:color="auto"/>
                <w:bottom w:val="none" w:sz="0" w:space="0" w:color="auto"/>
                <w:right w:val="none" w:sz="0" w:space="0" w:color="auto"/>
              </w:divBdr>
            </w:div>
            <w:div w:id="2068723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245282">
      <w:bodyDiv w:val="1"/>
      <w:marLeft w:val="0"/>
      <w:marRight w:val="0"/>
      <w:marTop w:val="0"/>
      <w:marBottom w:val="0"/>
      <w:divBdr>
        <w:top w:val="none" w:sz="0" w:space="0" w:color="auto"/>
        <w:left w:val="none" w:sz="0" w:space="0" w:color="auto"/>
        <w:bottom w:val="none" w:sz="0" w:space="0" w:color="auto"/>
        <w:right w:val="none" w:sz="0" w:space="0" w:color="auto"/>
      </w:divBdr>
      <w:divsChild>
        <w:div w:id="1064840419">
          <w:marLeft w:val="0"/>
          <w:marRight w:val="0"/>
          <w:marTop w:val="0"/>
          <w:marBottom w:val="0"/>
          <w:divBdr>
            <w:top w:val="none" w:sz="0" w:space="0" w:color="auto"/>
            <w:left w:val="none" w:sz="0" w:space="0" w:color="auto"/>
            <w:bottom w:val="none" w:sz="0" w:space="0" w:color="auto"/>
            <w:right w:val="none" w:sz="0" w:space="0" w:color="auto"/>
          </w:divBdr>
        </w:div>
        <w:div w:id="927544923">
          <w:marLeft w:val="0"/>
          <w:marRight w:val="0"/>
          <w:marTop w:val="150"/>
          <w:marBottom w:val="0"/>
          <w:divBdr>
            <w:top w:val="none" w:sz="0" w:space="0" w:color="auto"/>
            <w:left w:val="none" w:sz="0" w:space="0" w:color="auto"/>
            <w:bottom w:val="none" w:sz="0" w:space="0" w:color="auto"/>
            <w:right w:val="none" w:sz="0" w:space="0" w:color="auto"/>
          </w:divBdr>
          <w:divsChild>
            <w:div w:id="1593782036">
              <w:marLeft w:val="1155"/>
              <w:marRight w:val="0"/>
              <w:marTop w:val="0"/>
              <w:marBottom w:val="0"/>
              <w:divBdr>
                <w:top w:val="none" w:sz="0" w:space="0" w:color="auto"/>
                <w:left w:val="none" w:sz="0" w:space="0" w:color="auto"/>
                <w:bottom w:val="none" w:sz="0" w:space="0" w:color="auto"/>
                <w:right w:val="none" w:sz="0" w:space="0" w:color="auto"/>
              </w:divBdr>
            </w:div>
            <w:div w:id="808787366">
              <w:marLeft w:val="1155"/>
              <w:marRight w:val="0"/>
              <w:marTop w:val="0"/>
              <w:marBottom w:val="0"/>
              <w:divBdr>
                <w:top w:val="none" w:sz="0" w:space="0" w:color="auto"/>
                <w:left w:val="none" w:sz="0" w:space="0" w:color="auto"/>
                <w:bottom w:val="none" w:sz="0" w:space="0" w:color="auto"/>
                <w:right w:val="none" w:sz="0" w:space="0" w:color="auto"/>
              </w:divBdr>
            </w:div>
            <w:div w:id="1899509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28873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561501">
      <w:bodyDiv w:val="1"/>
      <w:marLeft w:val="0"/>
      <w:marRight w:val="0"/>
      <w:marTop w:val="0"/>
      <w:marBottom w:val="0"/>
      <w:divBdr>
        <w:top w:val="none" w:sz="0" w:space="0" w:color="auto"/>
        <w:left w:val="none" w:sz="0" w:space="0" w:color="auto"/>
        <w:bottom w:val="none" w:sz="0" w:space="0" w:color="auto"/>
        <w:right w:val="none" w:sz="0" w:space="0" w:color="auto"/>
      </w:divBdr>
      <w:divsChild>
        <w:div w:id="2022009314">
          <w:marLeft w:val="0"/>
          <w:marRight w:val="0"/>
          <w:marTop w:val="0"/>
          <w:marBottom w:val="0"/>
          <w:divBdr>
            <w:top w:val="none" w:sz="0" w:space="0" w:color="auto"/>
            <w:left w:val="none" w:sz="0" w:space="0" w:color="auto"/>
            <w:bottom w:val="none" w:sz="0" w:space="0" w:color="auto"/>
            <w:right w:val="none" w:sz="0" w:space="0" w:color="auto"/>
          </w:divBdr>
        </w:div>
        <w:div w:id="1825506977">
          <w:marLeft w:val="0"/>
          <w:marRight w:val="0"/>
          <w:marTop w:val="150"/>
          <w:marBottom w:val="0"/>
          <w:divBdr>
            <w:top w:val="none" w:sz="0" w:space="0" w:color="auto"/>
            <w:left w:val="none" w:sz="0" w:space="0" w:color="auto"/>
            <w:bottom w:val="none" w:sz="0" w:space="0" w:color="auto"/>
            <w:right w:val="none" w:sz="0" w:space="0" w:color="auto"/>
          </w:divBdr>
          <w:divsChild>
            <w:div w:id="445392654">
              <w:marLeft w:val="1155"/>
              <w:marRight w:val="0"/>
              <w:marTop w:val="0"/>
              <w:marBottom w:val="0"/>
              <w:divBdr>
                <w:top w:val="none" w:sz="0" w:space="0" w:color="auto"/>
                <w:left w:val="none" w:sz="0" w:space="0" w:color="auto"/>
                <w:bottom w:val="none" w:sz="0" w:space="0" w:color="auto"/>
                <w:right w:val="none" w:sz="0" w:space="0" w:color="auto"/>
              </w:divBdr>
            </w:div>
            <w:div w:id="1168638041">
              <w:marLeft w:val="1155"/>
              <w:marRight w:val="0"/>
              <w:marTop w:val="0"/>
              <w:marBottom w:val="0"/>
              <w:divBdr>
                <w:top w:val="none" w:sz="0" w:space="0" w:color="auto"/>
                <w:left w:val="none" w:sz="0" w:space="0" w:color="auto"/>
                <w:bottom w:val="none" w:sz="0" w:space="0" w:color="auto"/>
                <w:right w:val="none" w:sz="0" w:space="0" w:color="auto"/>
              </w:divBdr>
            </w:div>
            <w:div w:id="142838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2641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0393">
      <w:bodyDiv w:val="1"/>
      <w:marLeft w:val="0"/>
      <w:marRight w:val="0"/>
      <w:marTop w:val="0"/>
      <w:marBottom w:val="0"/>
      <w:divBdr>
        <w:top w:val="none" w:sz="0" w:space="0" w:color="auto"/>
        <w:left w:val="none" w:sz="0" w:space="0" w:color="auto"/>
        <w:bottom w:val="none" w:sz="0" w:space="0" w:color="auto"/>
        <w:right w:val="none" w:sz="0" w:space="0" w:color="auto"/>
      </w:divBdr>
      <w:divsChild>
        <w:div w:id="1142964955">
          <w:marLeft w:val="0"/>
          <w:marRight w:val="0"/>
          <w:marTop w:val="0"/>
          <w:marBottom w:val="0"/>
          <w:divBdr>
            <w:top w:val="none" w:sz="0" w:space="0" w:color="auto"/>
            <w:left w:val="none" w:sz="0" w:space="0" w:color="auto"/>
            <w:bottom w:val="none" w:sz="0" w:space="0" w:color="auto"/>
            <w:right w:val="none" w:sz="0" w:space="0" w:color="auto"/>
          </w:divBdr>
        </w:div>
        <w:div w:id="960720336">
          <w:marLeft w:val="0"/>
          <w:marRight w:val="0"/>
          <w:marTop w:val="150"/>
          <w:marBottom w:val="0"/>
          <w:divBdr>
            <w:top w:val="none" w:sz="0" w:space="0" w:color="auto"/>
            <w:left w:val="none" w:sz="0" w:space="0" w:color="auto"/>
            <w:bottom w:val="none" w:sz="0" w:space="0" w:color="auto"/>
            <w:right w:val="none" w:sz="0" w:space="0" w:color="auto"/>
          </w:divBdr>
          <w:divsChild>
            <w:div w:id="2138447287">
              <w:marLeft w:val="1155"/>
              <w:marRight w:val="0"/>
              <w:marTop w:val="0"/>
              <w:marBottom w:val="0"/>
              <w:divBdr>
                <w:top w:val="none" w:sz="0" w:space="0" w:color="auto"/>
                <w:left w:val="none" w:sz="0" w:space="0" w:color="auto"/>
                <w:bottom w:val="none" w:sz="0" w:space="0" w:color="auto"/>
                <w:right w:val="none" w:sz="0" w:space="0" w:color="auto"/>
              </w:divBdr>
            </w:div>
            <w:div w:id="2016952466">
              <w:marLeft w:val="1155"/>
              <w:marRight w:val="0"/>
              <w:marTop w:val="0"/>
              <w:marBottom w:val="0"/>
              <w:divBdr>
                <w:top w:val="none" w:sz="0" w:space="0" w:color="auto"/>
                <w:left w:val="none" w:sz="0" w:space="0" w:color="auto"/>
                <w:bottom w:val="none" w:sz="0" w:space="0" w:color="auto"/>
                <w:right w:val="none" w:sz="0" w:space="0" w:color="auto"/>
              </w:divBdr>
            </w:div>
            <w:div w:id="1236666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216898">
      <w:bodyDiv w:val="1"/>
      <w:marLeft w:val="0"/>
      <w:marRight w:val="0"/>
      <w:marTop w:val="0"/>
      <w:marBottom w:val="0"/>
      <w:divBdr>
        <w:top w:val="none" w:sz="0" w:space="0" w:color="auto"/>
        <w:left w:val="none" w:sz="0" w:space="0" w:color="auto"/>
        <w:bottom w:val="none" w:sz="0" w:space="0" w:color="auto"/>
        <w:right w:val="none" w:sz="0" w:space="0" w:color="auto"/>
      </w:divBdr>
      <w:divsChild>
        <w:div w:id="1842969289">
          <w:marLeft w:val="0"/>
          <w:marRight w:val="0"/>
          <w:marTop w:val="0"/>
          <w:marBottom w:val="0"/>
          <w:divBdr>
            <w:top w:val="none" w:sz="0" w:space="0" w:color="auto"/>
            <w:left w:val="none" w:sz="0" w:space="0" w:color="auto"/>
            <w:bottom w:val="none" w:sz="0" w:space="0" w:color="auto"/>
            <w:right w:val="none" w:sz="0" w:space="0" w:color="auto"/>
          </w:divBdr>
        </w:div>
        <w:div w:id="1793817140">
          <w:marLeft w:val="0"/>
          <w:marRight w:val="0"/>
          <w:marTop w:val="150"/>
          <w:marBottom w:val="0"/>
          <w:divBdr>
            <w:top w:val="none" w:sz="0" w:space="0" w:color="auto"/>
            <w:left w:val="none" w:sz="0" w:space="0" w:color="auto"/>
            <w:bottom w:val="none" w:sz="0" w:space="0" w:color="auto"/>
            <w:right w:val="none" w:sz="0" w:space="0" w:color="auto"/>
          </w:divBdr>
          <w:divsChild>
            <w:div w:id="1477457942">
              <w:marLeft w:val="1155"/>
              <w:marRight w:val="0"/>
              <w:marTop w:val="0"/>
              <w:marBottom w:val="0"/>
              <w:divBdr>
                <w:top w:val="none" w:sz="0" w:space="0" w:color="auto"/>
                <w:left w:val="none" w:sz="0" w:space="0" w:color="auto"/>
                <w:bottom w:val="none" w:sz="0" w:space="0" w:color="auto"/>
                <w:right w:val="none" w:sz="0" w:space="0" w:color="auto"/>
              </w:divBdr>
            </w:div>
            <w:div w:id="1172916561">
              <w:marLeft w:val="1155"/>
              <w:marRight w:val="0"/>
              <w:marTop w:val="0"/>
              <w:marBottom w:val="0"/>
              <w:divBdr>
                <w:top w:val="none" w:sz="0" w:space="0" w:color="auto"/>
                <w:left w:val="none" w:sz="0" w:space="0" w:color="auto"/>
                <w:bottom w:val="none" w:sz="0" w:space="0" w:color="auto"/>
                <w:right w:val="none" w:sz="0" w:space="0" w:color="auto"/>
              </w:divBdr>
            </w:div>
            <w:div w:id="1074544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6359591">
      <w:bodyDiv w:val="1"/>
      <w:marLeft w:val="0"/>
      <w:marRight w:val="0"/>
      <w:marTop w:val="0"/>
      <w:marBottom w:val="0"/>
      <w:divBdr>
        <w:top w:val="none" w:sz="0" w:space="0" w:color="auto"/>
        <w:left w:val="none" w:sz="0" w:space="0" w:color="auto"/>
        <w:bottom w:val="none" w:sz="0" w:space="0" w:color="auto"/>
        <w:right w:val="none" w:sz="0" w:space="0" w:color="auto"/>
      </w:divBdr>
      <w:divsChild>
        <w:div w:id="466437562">
          <w:marLeft w:val="0"/>
          <w:marRight w:val="0"/>
          <w:marTop w:val="0"/>
          <w:marBottom w:val="0"/>
          <w:divBdr>
            <w:top w:val="none" w:sz="0" w:space="0" w:color="auto"/>
            <w:left w:val="none" w:sz="0" w:space="0" w:color="auto"/>
            <w:bottom w:val="none" w:sz="0" w:space="0" w:color="auto"/>
            <w:right w:val="none" w:sz="0" w:space="0" w:color="auto"/>
          </w:divBdr>
        </w:div>
        <w:div w:id="2068529265">
          <w:marLeft w:val="0"/>
          <w:marRight w:val="0"/>
          <w:marTop w:val="150"/>
          <w:marBottom w:val="0"/>
          <w:divBdr>
            <w:top w:val="none" w:sz="0" w:space="0" w:color="auto"/>
            <w:left w:val="none" w:sz="0" w:space="0" w:color="auto"/>
            <w:bottom w:val="none" w:sz="0" w:space="0" w:color="auto"/>
            <w:right w:val="none" w:sz="0" w:space="0" w:color="auto"/>
          </w:divBdr>
          <w:divsChild>
            <w:div w:id="479465131">
              <w:marLeft w:val="1155"/>
              <w:marRight w:val="0"/>
              <w:marTop w:val="0"/>
              <w:marBottom w:val="0"/>
              <w:divBdr>
                <w:top w:val="none" w:sz="0" w:space="0" w:color="auto"/>
                <w:left w:val="none" w:sz="0" w:space="0" w:color="auto"/>
                <w:bottom w:val="none" w:sz="0" w:space="0" w:color="auto"/>
                <w:right w:val="none" w:sz="0" w:space="0" w:color="auto"/>
              </w:divBdr>
            </w:div>
            <w:div w:id="1065375873">
              <w:marLeft w:val="1155"/>
              <w:marRight w:val="0"/>
              <w:marTop w:val="0"/>
              <w:marBottom w:val="0"/>
              <w:divBdr>
                <w:top w:val="none" w:sz="0" w:space="0" w:color="auto"/>
                <w:left w:val="none" w:sz="0" w:space="0" w:color="auto"/>
                <w:bottom w:val="none" w:sz="0" w:space="0" w:color="auto"/>
                <w:right w:val="none" w:sz="0" w:space="0" w:color="auto"/>
              </w:divBdr>
            </w:div>
            <w:div w:id="2089619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065445">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401678">
      <w:bodyDiv w:val="1"/>
      <w:marLeft w:val="0"/>
      <w:marRight w:val="0"/>
      <w:marTop w:val="0"/>
      <w:marBottom w:val="0"/>
      <w:divBdr>
        <w:top w:val="none" w:sz="0" w:space="0" w:color="auto"/>
        <w:left w:val="none" w:sz="0" w:space="0" w:color="auto"/>
        <w:bottom w:val="none" w:sz="0" w:space="0" w:color="auto"/>
        <w:right w:val="none" w:sz="0" w:space="0" w:color="auto"/>
      </w:divBdr>
      <w:divsChild>
        <w:div w:id="1254583329">
          <w:marLeft w:val="0"/>
          <w:marRight w:val="0"/>
          <w:marTop w:val="0"/>
          <w:marBottom w:val="0"/>
          <w:divBdr>
            <w:top w:val="none" w:sz="0" w:space="0" w:color="auto"/>
            <w:left w:val="none" w:sz="0" w:space="0" w:color="auto"/>
            <w:bottom w:val="none" w:sz="0" w:space="0" w:color="auto"/>
            <w:right w:val="none" w:sz="0" w:space="0" w:color="auto"/>
          </w:divBdr>
        </w:div>
        <w:div w:id="253394768">
          <w:marLeft w:val="0"/>
          <w:marRight w:val="0"/>
          <w:marTop w:val="150"/>
          <w:marBottom w:val="0"/>
          <w:divBdr>
            <w:top w:val="none" w:sz="0" w:space="0" w:color="auto"/>
            <w:left w:val="none" w:sz="0" w:space="0" w:color="auto"/>
            <w:bottom w:val="none" w:sz="0" w:space="0" w:color="auto"/>
            <w:right w:val="none" w:sz="0" w:space="0" w:color="auto"/>
          </w:divBdr>
          <w:divsChild>
            <w:div w:id="687684123">
              <w:marLeft w:val="1155"/>
              <w:marRight w:val="0"/>
              <w:marTop w:val="0"/>
              <w:marBottom w:val="0"/>
              <w:divBdr>
                <w:top w:val="none" w:sz="0" w:space="0" w:color="auto"/>
                <w:left w:val="none" w:sz="0" w:space="0" w:color="auto"/>
                <w:bottom w:val="none" w:sz="0" w:space="0" w:color="auto"/>
                <w:right w:val="none" w:sz="0" w:space="0" w:color="auto"/>
              </w:divBdr>
            </w:div>
            <w:div w:id="1131438940">
              <w:marLeft w:val="1155"/>
              <w:marRight w:val="0"/>
              <w:marTop w:val="0"/>
              <w:marBottom w:val="0"/>
              <w:divBdr>
                <w:top w:val="none" w:sz="0" w:space="0" w:color="auto"/>
                <w:left w:val="none" w:sz="0" w:space="0" w:color="auto"/>
                <w:bottom w:val="none" w:sz="0" w:space="0" w:color="auto"/>
                <w:right w:val="none" w:sz="0" w:space="0" w:color="auto"/>
              </w:divBdr>
            </w:div>
            <w:div w:id="1962497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3397">
      <w:bodyDiv w:val="1"/>
      <w:marLeft w:val="0"/>
      <w:marRight w:val="0"/>
      <w:marTop w:val="0"/>
      <w:marBottom w:val="0"/>
      <w:divBdr>
        <w:top w:val="none" w:sz="0" w:space="0" w:color="auto"/>
        <w:left w:val="none" w:sz="0" w:space="0" w:color="auto"/>
        <w:bottom w:val="none" w:sz="0" w:space="0" w:color="auto"/>
        <w:right w:val="none" w:sz="0" w:space="0" w:color="auto"/>
      </w:divBdr>
      <w:divsChild>
        <w:div w:id="191724050">
          <w:marLeft w:val="0"/>
          <w:marRight w:val="0"/>
          <w:marTop w:val="0"/>
          <w:marBottom w:val="0"/>
          <w:divBdr>
            <w:top w:val="none" w:sz="0" w:space="0" w:color="auto"/>
            <w:left w:val="none" w:sz="0" w:space="0" w:color="auto"/>
            <w:bottom w:val="none" w:sz="0" w:space="0" w:color="auto"/>
            <w:right w:val="none" w:sz="0" w:space="0" w:color="auto"/>
          </w:divBdr>
        </w:div>
        <w:div w:id="1880892084">
          <w:marLeft w:val="0"/>
          <w:marRight w:val="0"/>
          <w:marTop w:val="150"/>
          <w:marBottom w:val="0"/>
          <w:divBdr>
            <w:top w:val="none" w:sz="0" w:space="0" w:color="auto"/>
            <w:left w:val="none" w:sz="0" w:space="0" w:color="auto"/>
            <w:bottom w:val="none" w:sz="0" w:space="0" w:color="auto"/>
            <w:right w:val="none" w:sz="0" w:space="0" w:color="auto"/>
          </w:divBdr>
          <w:divsChild>
            <w:div w:id="1540052086">
              <w:marLeft w:val="1155"/>
              <w:marRight w:val="0"/>
              <w:marTop w:val="0"/>
              <w:marBottom w:val="0"/>
              <w:divBdr>
                <w:top w:val="none" w:sz="0" w:space="0" w:color="auto"/>
                <w:left w:val="none" w:sz="0" w:space="0" w:color="auto"/>
                <w:bottom w:val="none" w:sz="0" w:space="0" w:color="auto"/>
                <w:right w:val="none" w:sz="0" w:space="0" w:color="auto"/>
              </w:divBdr>
            </w:div>
            <w:div w:id="1379477858">
              <w:marLeft w:val="1155"/>
              <w:marRight w:val="0"/>
              <w:marTop w:val="0"/>
              <w:marBottom w:val="0"/>
              <w:divBdr>
                <w:top w:val="none" w:sz="0" w:space="0" w:color="auto"/>
                <w:left w:val="none" w:sz="0" w:space="0" w:color="auto"/>
                <w:bottom w:val="none" w:sz="0" w:space="0" w:color="auto"/>
                <w:right w:val="none" w:sz="0" w:space="0" w:color="auto"/>
              </w:divBdr>
            </w:div>
            <w:div w:id="862787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104359">
      <w:bodyDiv w:val="1"/>
      <w:marLeft w:val="0"/>
      <w:marRight w:val="0"/>
      <w:marTop w:val="0"/>
      <w:marBottom w:val="0"/>
      <w:divBdr>
        <w:top w:val="none" w:sz="0" w:space="0" w:color="auto"/>
        <w:left w:val="none" w:sz="0" w:space="0" w:color="auto"/>
        <w:bottom w:val="none" w:sz="0" w:space="0" w:color="auto"/>
        <w:right w:val="none" w:sz="0" w:space="0" w:color="auto"/>
      </w:divBdr>
      <w:divsChild>
        <w:div w:id="1753234732">
          <w:marLeft w:val="0"/>
          <w:marRight w:val="0"/>
          <w:marTop w:val="0"/>
          <w:marBottom w:val="0"/>
          <w:divBdr>
            <w:top w:val="none" w:sz="0" w:space="0" w:color="auto"/>
            <w:left w:val="none" w:sz="0" w:space="0" w:color="auto"/>
            <w:bottom w:val="none" w:sz="0" w:space="0" w:color="auto"/>
            <w:right w:val="none" w:sz="0" w:space="0" w:color="auto"/>
          </w:divBdr>
        </w:div>
        <w:div w:id="930897395">
          <w:marLeft w:val="0"/>
          <w:marRight w:val="0"/>
          <w:marTop w:val="150"/>
          <w:marBottom w:val="0"/>
          <w:divBdr>
            <w:top w:val="none" w:sz="0" w:space="0" w:color="auto"/>
            <w:left w:val="none" w:sz="0" w:space="0" w:color="auto"/>
            <w:bottom w:val="none" w:sz="0" w:space="0" w:color="auto"/>
            <w:right w:val="none" w:sz="0" w:space="0" w:color="auto"/>
          </w:divBdr>
          <w:divsChild>
            <w:div w:id="1837644227">
              <w:marLeft w:val="1155"/>
              <w:marRight w:val="0"/>
              <w:marTop w:val="0"/>
              <w:marBottom w:val="0"/>
              <w:divBdr>
                <w:top w:val="none" w:sz="0" w:space="0" w:color="auto"/>
                <w:left w:val="none" w:sz="0" w:space="0" w:color="auto"/>
                <w:bottom w:val="none" w:sz="0" w:space="0" w:color="auto"/>
                <w:right w:val="none" w:sz="0" w:space="0" w:color="auto"/>
              </w:divBdr>
            </w:div>
            <w:div w:id="345251219">
              <w:marLeft w:val="1155"/>
              <w:marRight w:val="0"/>
              <w:marTop w:val="0"/>
              <w:marBottom w:val="0"/>
              <w:divBdr>
                <w:top w:val="none" w:sz="0" w:space="0" w:color="auto"/>
                <w:left w:val="none" w:sz="0" w:space="0" w:color="auto"/>
                <w:bottom w:val="none" w:sz="0" w:space="0" w:color="auto"/>
                <w:right w:val="none" w:sz="0" w:space="0" w:color="auto"/>
              </w:divBdr>
            </w:div>
            <w:div w:id="684524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331835">
      <w:bodyDiv w:val="1"/>
      <w:marLeft w:val="0"/>
      <w:marRight w:val="0"/>
      <w:marTop w:val="0"/>
      <w:marBottom w:val="0"/>
      <w:divBdr>
        <w:top w:val="none" w:sz="0" w:space="0" w:color="auto"/>
        <w:left w:val="none" w:sz="0" w:space="0" w:color="auto"/>
        <w:bottom w:val="none" w:sz="0" w:space="0" w:color="auto"/>
        <w:right w:val="none" w:sz="0" w:space="0" w:color="auto"/>
      </w:divBdr>
      <w:divsChild>
        <w:div w:id="339967955">
          <w:marLeft w:val="0"/>
          <w:marRight w:val="0"/>
          <w:marTop w:val="0"/>
          <w:marBottom w:val="0"/>
          <w:divBdr>
            <w:top w:val="none" w:sz="0" w:space="0" w:color="auto"/>
            <w:left w:val="none" w:sz="0" w:space="0" w:color="auto"/>
            <w:bottom w:val="none" w:sz="0" w:space="0" w:color="auto"/>
            <w:right w:val="none" w:sz="0" w:space="0" w:color="auto"/>
          </w:divBdr>
        </w:div>
        <w:div w:id="1383209698">
          <w:marLeft w:val="0"/>
          <w:marRight w:val="0"/>
          <w:marTop w:val="150"/>
          <w:marBottom w:val="0"/>
          <w:divBdr>
            <w:top w:val="none" w:sz="0" w:space="0" w:color="auto"/>
            <w:left w:val="none" w:sz="0" w:space="0" w:color="auto"/>
            <w:bottom w:val="none" w:sz="0" w:space="0" w:color="auto"/>
            <w:right w:val="none" w:sz="0" w:space="0" w:color="auto"/>
          </w:divBdr>
          <w:divsChild>
            <w:div w:id="25453567">
              <w:marLeft w:val="1155"/>
              <w:marRight w:val="0"/>
              <w:marTop w:val="0"/>
              <w:marBottom w:val="0"/>
              <w:divBdr>
                <w:top w:val="none" w:sz="0" w:space="0" w:color="auto"/>
                <w:left w:val="none" w:sz="0" w:space="0" w:color="auto"/>
                <w:bottom w:val="none" w:sz="0" w:space="0" w:color="auto"/>
                <w:right w:val="none" w:sz="0" w:space="0" w:color="auto"/>
              </w:divBdr>
            </w:div>
            <w:div w:id="1089499036">
              <w:marLeft w:val="1155"/>
              <w:marRight w:val="0"/>
              <w:marTop w:val="0"/>
              <w:marBottom w:val="0"/>
              <w:divBdr>
                <w:top w:val="none" w:sz="0" w:space="0" w:color="auto"/>
                <w:left w:val="none" w:sz="0" w:space="0" w:color="auto"/>
                <w:bottom w:val="none" w:sz="0" w:space="0" w:color="auto"/>
                <w:right w:val="none" w:sz="0" w:space="0" w:color="auto"/>
              </w:divBdr>
            </w:div>
            <w:div w:id="1295595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444265">
      <w:bodyDiv w:val="1"/>
      <w:marLeft w:val="0"/>
      <w:marRight w:val="0"/>
      <w:marTop w:val="0"/>
      <w:marBottom w:val="0"/>
      <w:divBdr>
        <w:top w:val="none" w:sz="0" w:space="0" w:color="auto"/>
        <w:left w:val="none" w:sz="0" w:space="0" w:color="auto"/>
        <w:bottom w:val="none" w:sz="0" w:space="0" w:color="auto"/>
        <w:right w:val="none" w:sz="0" w:space="0" w:color="auto"/>
      </w:divBdr>
      <w:divsChild>
        <w:div w:id="1016083198">
          <w:marLeft w:val="0"/>
          <w:marRight w:val="0"/>
          <w:marTop w:val="0"/>
          <w:marBottom w:val="0"/>
          <w:divBdr>
            <w:top w:val="none" w:sz="0" w:space="0" w:color="auto"/>
            <w:left w:val="none" w:sz="0" w:space="0" w:color="auto"/>
            <w:bottom w:val="none" w:sz="0" w:space="0" w:color="auto"/>
            <w:right w:val="none" w:sz="0" w:space="0" w:color="auto"/>
          </w:divBdr>
        </w:div>
        <w:div w:id="1708606905">
          <w:marLeft w:val="0"/>
          <w:marRight w:val="0"/>
          <w:marTop w:val="150"/>
          <w:marBottom w:val="0"/>
          <w:divBdr>
            <w:top w:val="none" w:sz="0" w:space="0" w:color="auto"/>
            <w:left w:val="none" w:sz="0" w:space="0" w:color="auto"/>
            <w:bottom w:val="none" w:sz="0" w:space="0" w:color="auto"/>
            <w:right w:val="none" w:sz="0" w:space="0" w:color="auto"/>
          </w:divBdr>
          <w:divsChild>
            <w:div w:id="1359818950">
              <w:marLeft w:val="1155"/>
              <w:marRight w:val="0"/>
              <w:marTop w:val="0"/>
              <w:marBottom w:val="0"/>
              <w:divBdr>
                <w:top w:val="none" w:sz="0" w:space="0" w:color="auto"/>
                <w:left w:val="none" w:sz="0" w:space="0" w:color="auto"/>
                <w:bottom w:val="none" w:sz="0" w:space="0" w:color="auto"/>
                <w:right w:val="none" w:sz="0" w:space="0" w:color="auto"/>
              </w:divBdr>
            </w:div>
            <w:div w:id="814495127">
              <w:marLeft w:val="1155"/>
              <w:marRight w:val="0"/>
              <w:marTop w:val="0"/>
              <w:marBottom w:val="0"/>
              <w:divBdr>
                <w:top w:val="none" w:sz="0" w:space="0" w:color="auto"/>
                <w:left w:val="none" w:sz="0" w:space="0" w:color="auto"/>
                <w:bottom w:val="none" w:sz="0" w:space="0" w:color="auto"/>
                <w:right w:val="none" w:sz="0" w:space="0" w:color="auto"/>
              </w:divBdr>
            </w:div>
            <w:div w:id="145634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3284">
      <w:bodyDiv w:val="1"/>
      <w:marLeft w:val="0"/>
      <w:marRight w:val="0"/>
      <w:marTop w:val="0"/>
      <w:marBottom w:val="0"/>
      <w:divBdr>
        <w:top w:val="none" w:sz="0" w:space="0" w:color="auto"/>
        <w:left w:val="none" w:sz="0" w:space="0" w:color="auto"/>
        <w:bottom w:val="none" w:sz="0" w:space="0" w:color="auto"/>
        <w:right w:val="none" w:sz="0" w:space="0" w:color="auto"/>
      </w:divBdr>
      <w:divsChild>
        <w:div w:id="1101529446">
          <w:marLeft w:val="0"/>
          <w:marRight w:val="0"/>
          <w:marTop w:val="0"/>
          <w:marBottom w:val="0"/>
          <w:divBdr>
            <w:top w:val="none" w:sz="0" w:space="0" w:color="auto"/>
            <w:left w:val="none" w:sz="0" w:space="0" w:color="auto"/>
            <w:bottom w:val="none" w:sz="0" w:space="0" w:color="auto"/>
            <w:right w:val="none" w:sz="0" w:space="0" w:color="auto"/>
          </w:divBdr>
        </w:div>
        <w:div w:id="1410731101">
          <w:marLeft w:val="0"/>
          <w:marRight w:val="0"/>
          <w:marTop w:val="150"/>
          <w:marBottom w:val="0"/>
          <w:divBdr>
            <w:top w:val="none" w:sz="0" w:space="0" w:color="auto"/>
            <w:left w:val="none" w:sz="0" w:space="0" w:color="auto"/>
            <w:bottom w:val="none" w:sz="0" w:space="0" w:color="auto"/>
            <w:right w:val="none" w:sz="0" w:space="0" w:color="auto"/>
          </w:divBdr>
          <w:divsChild>
            <w:div w:id="1383599853">
              <w:marLeft w:val="1155"/>
              <w:marRight w:val="0"/>
              <w:marTop w:val="0"/>
              <w:marBottom w:val="0"/>
              <w:divBdr>
                <w:top w:val="none" w:sz="0" w:space="0" w:color="auto"/>
                <w:left w:val="none" w:sz="0" w:space="0" w:color="auto"/>
                <w:bottom w:val="none" w:sz="0" w:space="0" w:color="auto"/>
                <w:right w:val="none" w:sz="0" w:space="0" w:color="auto"/>
              </w:divBdr>
            </w:div>
            <w:div w:id="638194157">
              <w:marLeft w:val="1155"/>
              <w:marRight w:val="0"/>
              <w:marTop w:val="0"/>
              <w:marBottom w:val="0"/>
              <w:divBdr>
                <w:top w:val="none" w:sz="0" w:space="0" w:color="auto"/>
                <w:left w:val="none" w:sz="0" w:space="0" w:color="auto"/>
                <w:bottom w:val="none" w:sz="0" w:space="0" w:color="auto"/>
                <w:right w:val="none" w:sz="0" w:space="0" w:color="auto"/>
              </w:divBdr>
            </w:div>
            <w:div w:id="896086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829886">
      <w:bodyDiv w:val="1"/>
      <w:marLeft w:val="0"/>
      <w:marRight w:val="0"/>
      <w:marTop w:val="0"/>
      <w:marBottom w:val="0"/>
      <w:divBdr>
        <w:top w:val="none" w:sz="0" w:space="0" w:color="auto"/>
        <w:left w:val="none" w:sz="0" w:space="0" w:color="auto"/>
        <w:bottom w:val="none" w:sz="0" w:space="0" w:color="auto"/>
        <w:right w:val="none" w:sz="0" w:space="0" w:color="auto"/>
      </w:divBdr>
      <w:divsChild>
        <w:div w:id="387076197">
          <w:marLeft w:val="0"/>
          <w:marRight w:val="0"/>
          <w:marTop w:val="0"/>
          <w:marBottom w:val="0"/>
          <w:divBdr>
            <w:top w:val="none" w:sz="0" w:space="0" w:color="auto"/>
            <w:left w:val="none" w:sz="0" w:space="0" w:color="auto"/>
            <w:bottom w:val="none" w:sz="0" w:space="0" w:color="auto"/>
            <w:right w:val="none" w:sz="0" w:space="0" w:color="auto"/>
          </w:divBdr>
        </w:div>
        <w:div w:id="2034989564">
          <w:marLeft w:val="0"/>
          <w:marRight w:val="0"/>
          <w:marTop w:val="150"/>
          <w:marBottom w:val="0"/>
          <w:divBdr>
            <w:top w:val="none" w:sz="0" w:space="0" w:color="auto"/>
            <w:left w:val="none" w:sz="0" w:space="0" w:color="auto"/>
            <w:bottom w:val="none" w:sz="0" w:space="0" w:color="auto"/>
            <w:right w:val="none" w:sz="0" w:space="0" w:color="auto"/>
          </w:divBdr>
          <w:divsChild>
            <w:div w:id="709038095">
              <w:marLeft w:val="1155"/>
              <w:marRight w:val="0"/>
              <w:marTop w:val="0"/>
              <w:marBottom w:val="0"/>
              <w:divBdr>
                <w:top w:val="none" w:sz="0" w:space="0" w:color="auto"/>
                <w:left w:val="none" w:sz="0" w:space="0" w:color="auto"/>
                <w:bottom w:val="none" w:sz="0" w:space="0" w:color="auto"/>
                <w:right w:val="none" w:sz="0" w:space="0" w:color="auto"/>
              </w:divBdr>
            </w:div>
            <w:div w:id="459149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834072">
      <w:bodyDiv w:val="1"/>
      <w:marLeft w:val="0"/>
      <w:marRight w:val="0"/>
      <w:marTop w:val="0"/>
      <w:marBottom w:val="0"/>
      <w:divBdr>
        <w:top w:val="none" w:sz="0" w:space="0" w:color="auto"/>
        <w:left w:val="none" w:sz="0" w:space="0" w:color="auto"/>
        <w:bottom w:val="none" w:sz="0" w:space="0" w:color="auto"/>
        <w:right w:val="none" w:sz="0" w:space="0" w:color="auto"/>
      </w:divBdr>
      <w:divsChild>
        <w:div w:id="1597254268">
          <w:marLeft w:val="0"/>
          <w:marRight w:val="0"/>
          <w:marTop w:val="0"/>
          <w:marBottom w:val="0"/>
          <w:divBdr>
            <w:top w:val="none" w:sz="0" w:space="0" w:color="auto"/>
            <w:left w:val="none" w:sz="0" w:space="0" w:color="auto"/>
            <w:bottom w:val="none" w:sz="0" w:space="0" w:color="auto"/>
            <w:right w:val="none" w:sz="0" w:space="0" w:color="auto"/>
          </w:divBdr>
        </w:div>
        <w:div w:id="464811402">
          <w:marLeft w:val="0"/>
          <w:marRight w:val="0"/>
          <w:marTop w:val="150"/>
          <w:marBottom w:val="0"/>
          <w:divBdr>
            <w:top w:val="none" w:sz="0" w:space="0" w:color="auto"/>
            <w:left w:val="none" w:sz="0" w:space="0" w:color="auto"/>
            <w:bottom w:val="none" w:sz="0" w:space="0" w:color="auto"/>
            <w:right w:val="none" w:sz="0" w:space="0" w:color="auto"/>
          </w:divBdr>
          <w:divsChild>
            <w:div w:id="346640385">
              <w:marLeft w:val="1155"/>
              <w:marRight w:val="0"/>
              <w:marTop w:val="0"/>
              <w:marBottom w:val="0"/>
              <w:divBdr>
                <w:top w:val="none" w:sz="0" w:space="0" w:color="auto"/>
                <w:left w:val="none" w:sz="0" w:space="0" w:color="auto"/>
                <w:bottom w:val="none" w:sz="0" w:space="0" w:color="auto"/>
                <w:right w:val="none" w:sz="0" w:space="0" w:color="auto"/>
              </w:divBdr>
            </w:div>
            <w:div w:id="1637641862">
              <w:marLeft w:val="1155"/>
              <w:marRight w:val="0"/>
              <w:marTop w:val="0"/>
              <w:marBottom w:val="0"/>
              <w:divBdr>
                <w:top w:val="none" w:sz="0" w:space="0" w:color="auto"/>
                <w:left w:val="none" w:sz="0" w:space="0" w:color="auto"/>
                <w:bottom w:val="none" w:sz="0" w:space="0" w:color="auto"/>
                <w:right w:val="none" w:sz="0" w:space="0" w:color="auto"/>
              </w:divBdr>
            </w:div>
            <w:div w:id="932737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3842">
      <w:bodyDiv w:val="1"/>
      <w:marLeft w:val="0"/>
      <w:marRight w:val="0"/>
      <w:marTop w:val="0"/>
      <w:marBottom w:val="0"/>
      <w:divBdr>
        <w:top w:val="none" w:sz="0" w:space="0" w:color="auto"/>
        <w:left w:val="none" w:sz="0" w:space="0" w:color="auto"/>
        <w:bottom w:val="none" w:sz="0" w:space="0" w:color="auto"/>
        <w:right w:val="none" w:sz="0" w:space="0" w:color="auto"/>
      </w:divBdr>
      <w:divsChild>
        <w:div w:id="631525098">
          <w:marLeft w:val="0"/>
          <w:marRight w:val="0"/>
          <w:marTop w:val="0"/>
          <w:marBottom w:val="0"/>
          <w:divBdr>
            <w:top w:val="none" w:sz="0" w:space="0" w:color="auto"/>
            <w:left w:val="none" w:sz="0" w:space="0" w:color="auto"/>
            <w:bottom w:val="none" w:sz="0" w:space="0" w:color="auto"/>
            <w:right w:val="none" w:sz="0" w:space="0" w:color="auto"/>
          </w:divBdr>
        </w:div>
        <w:div w:id="1768578037">
          <w:marLeft w:val="0"/>
          <w:marRight w:val="0"/>
          <w:marTop w:val="150"/>
          <w:marBottom w:val="0"/>
          <w:divBdr>
            <w:top w:val="none" w:sz="0" w:space="0" w:color="auto"/>
            <w:left w:val="none" w:sz="0" w:space="0" w:color="auto"/>
            <w:bottom w:val="none" w:sz="0" w:space="0" w:color="auto"/>
            <w:right w:val="none" w:sz="0" w:space="0" w:color="auto"/>
          </w:divBdr>
          <w:divsChild>
            <w:div w:id="1565482211">
              <w:marLeft w:val="1155"/>
              <w:marRight w:val="0"/>
              <w:marTop w:val="0"/>
              <w:marBottom w:val="0"/>
              <w:divBdr>
                <w:top w:val="none" w:sz="0" w:space="0" w:color="auto"/>
                <w:left w:val="none" w:sz="0" w:space="0" w:color="auto"/>
                <w:bottom w:val="none" w:sz="0" w:space="0" w:color="auto"/>
                <w:right w:val="none" w:sz="0" w:space="0" w:color="auto"/>
              </w:divBdr>
            </w:div>
            <w:div w:id="264968536">
              <w:marLeft w:val="1155"/>
              <w:marRight w:val="0"/>
              <w:marTop w:val="0"/>
              <w:marBottom w:val="0"/>
              <w:divBdr>
                <w:top w:val="none" w:sz="0" w:space="0" w:color="auto"/>
                <w:left w:val="none" w:sz="0" w:space="0" w:color="auto"/>
                <w:bottom w:val="none" w:sz="0" w:space="0" w:color="auto"/>
                <w:right w:val="none" w:sz="0" w:space="0" w:color="auto"/>
              </w:divBdr>
            </w:div>
            <w:div w:id="111452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835846">
      <w:bodyDiv w:val="1"/>
      <w:marLeft w:val="0"/>
      <w:marRight w:val="0"/>
      <w:marTop w:val="0"/>
      <w:marBottom w:val="0"/>
      <w:divBdr>
        <w:top w:val="none" w:sz="0" w:space="0" w:color="auto"/>
        <w:left w:val="none" w:sz="0" w:space="0" w:color="auto"/>
        <w:bottom w:val="none" w:sz="0" w:space="0" w:color="auto"/>
        <w:right w:val="none" w:sz="0" w:space="0" w:color="auto"/>
      </w:divBdr>
      <w:divsChild>
        <w:div w:id="1681278379">
          <w:marLeft w:val="0"/>
          <w:marRight w:val="0"/>
          <w:marTop w:val="0"/>
          <w:marBottom w:val="0"/>
          <w:divBdr>
            <w:top w:val="none" w:sz="0" w:space="0" w:color="auto"/>
            <w:left w:val="none" w:sz="0" w:space="0" w:color="auto"/>
            <w:bottom w:val="none" w:sz="0" w:space="0" w:color="auto"/>
            <w:right w:val="none" w:sz="0" w:space="0" w:color="auto"/>
          </w:divBdr>
        </w:div>
        <w:div w:id="128859289">
          <w:marLeft w:val="0"/>
          <w:marRight w:val="0"/>
          <w:marTop w:val="150"/>
          <w:marBottom w:val="0"/>
          <w:divBdr>
            <w:top w:val="none" w:sz="0" w:space="0" w:color="auto"/>
            <w:left w:val="none" w:sz="0" w:space="0" w:color="auto"/>
            <w:bottom w:val="none" w:sz="0" w:space="0" w:color="auto"/>
            <w:right w:val="none" w:sz="0" w:space="0" w:color="auto"/>
          </w:divBdr>
          <w:divsChild>
            <w:div w:id="1303195575">
              <w:marLeft w:val="1155"/>
              <w:marRight w:val="0"/>
              <w:marTop w:val="0"/>
              <w:marBottom w:val="0"/>
              <w:divBdr>
                <w:top w:val="none" w:sz="0" w:space="0" w:color="auto"/>
                <w:left w:val="none" w:sz="0" w:space="0" w:color="auto"/>
                <w:bottom w:val="none" w:sz="0" w:space="0" w:color="auto"/>
                <w:right w:val="none" w:sz="0" w:space="0" w:color="auto"/>
              </w:divBdr>
            </w:div>
            <w:div w:id="477066153">
              <w:marLeft w:val="1155"/>
              <w:marRight w:val="0"/>
              <w:marTop w:val="0"/>
              <w:marBottom w:val="0"/>
              <w:divBdr>
                <w:top w:val="none" w:sz="0" w:space="0" w:color="auto"/>
                <w:left w:val="none" w:sz="0" w:space="0" w:color="auto"/>
                <w:bottom w:val="none" w:sz="0" w:space="0" w:color="auto"/>
                <w:right w:val="none" w:sz="0" w:space="0" w:color="auto"/>
              </w:divBdr>
            </w:div>
            <w:div w:id="143740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069053">
      <w:bodyDiv w:val="1"/>
      <w:marLeft w:val="0"/>
      <w:marRight w:val="0"/>
      <w:marTop w:val="0"/>
      <w:marBottom w:val="0"/>
      <w:divBdr>
        <w:top w:val="none" w:sz="0" w:space="0" w:color="auto"/>
        <w:left w:val="none" w:sz="0" w:space="0" w:color="auto"/>
        <w:bottom w:val="none" w:sz="0" w:space="0" w:color="auto"/>
        <w:right w:val="none" w:sz="0" w:space="0" w:color="auto"/>
      </w:divBdr>
      <w:divsChild>
        <w:div w:id="974916593">
          <w:marLeft w:val="0"/>
          <w:marRight w:val="0"/>
          <w:marTop w:val="0"/>
          <w:marBottom w:val="0"/>
          <w:divBdr>
            <w:top w:val="none" w:sz="0" w:space="0" w:color="auto"/>
            <w:left w:val="none" w:sz="0" w:space="0" w:color="auto"/>
            <w:bottom w:val="none" w:sz="0" w:space="0" w:color="auto"/>
            <w:right w:val="none" w:sz="0" w:space="0" w:color="auto"/>
          </w:divBdr>
        </w:div>
        <w:div w:id="684982561">
          <w:marLeft w:val="0"/>
          <w:marRight w:val="0"/>
          <w:marTop w:val="150"/>
          <w:marBottom w:val="0"/>
          <w:divBdr>
            <w:top w:val="none" w:sz="0" w:space="0" w:color="auto"/>
            <w:left w:val="none" w:sz="0" w:space="0" w:color="auto"/>
            <w:bottom w:val="none" w:sz="0" w:space="0" w:color="auto"/>
            <w:right w:val="none" w:sz="0" w:space="0" w:color="auto"/>
          </w:divBdr>
          <w:divsChild>
            <w:div w:id="152569806">
              <w:marLeft w:val="1155"/>
              <w:marRight w:val="0"/>
              <w:marTop w:val="0"/>
              <w:marBottom w:val="0"/>
              <w:divBdr>
                <w:top w:val="none" w:sz="0" w:space="0" w:color="auto"/>
                <w:left w:val="none" w:sz="0" w:space="0" w:color="auto"/>
                <w:bottom w:val="none" w:sz="0" w:space="0" w:color="auto"/>
                <w:right w:val="none" w:sz="0" w:space="0" w:color="auto"/>
              </w:divBdr>
            </w:div>
            <w:div w:id="1757285609">
              <w:marLeft w:val="1155"/>
              <w:marRight w:val="0"/>
              <w:marTop w:val="0"/>
              <w:marBottom w:val="0"/>
              <w:divBdr>
                <w:top w:val="none" w:sz="0" w:space="0" w:color="auto"/>
                <w:left w:val="none" w:sz="0" w:space="0" w:color="auto"/>
                <w:bottom w:val="none" w:sz="0" w:space="0" w:color="auto"/>
                <w:right w:val="none" w:sz="0" w:space="0" w:color="auto"/>
              </w:divBdr>
            </w:div>
            <w:div w:id="1373193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072535">
      <w:bodyDiv w:val="1"/>
      <w:marLeft w:val="0"/>
      <w:marRight w:val="0"/>
      <w:marTop w:val="0"/>
      <w:marBottom w:val="0"/>
      <w:divBdr>
        <w:top w:val="none" w:sz="0" w:space="0" w:color="auto"/>
        <w:left w:val="none" w:sz="0" w:space="0" w:color="auto"/>
        <w:bottom w:val="none" w:sz="0" w:space="0" w:color="auto"/>
        <w:right w:val="none" w:sz="0" w:space="0" w:color="auto"/>
      </w:divBdr>
      <w:divsChild>
        <w:div w:id="1923491346">
          <w:marLeft w:val="0"/>
          <w:marRight w:val="0"/>
          <w:marTop w:val="0"/>
          <w:marBottom w:val="0"/>
          <w:divBdr>
            <w:top w:val="none" w:sz="0" w:space="0" w:color="auto"/>
            <w:left w:val="none" w:sz="0" w:space="0" w:color="auto"/>
            <w:bottom w:val="none" w:sz="0" w:space="0" w:color="auto"/>
            <w:right w:val="none" w:sz="0" w:space="0" w:color="auto"/>
          </w:divBdr>
        </w:div>
        <w:div w:id="139155931">
          <w:marLeft w:val="0"/>
          <w:marRight w:val="0"/>
          <w:marTop w:val="150"/>
          <w:marBottom w:val="0"/>
          <w:divBdr>
            <w:top w:val="none" w:sz="0" w:space="0" w:color="auto"/>
            <w:left w:val="none" w:sz="0" w:space="0" w:color="auto"/>
            <w:bottom w:val="none" w:sz="0" w:space="0" w:color="auto"/>
            <w:right w:val="none" w:sz="0" w:space="0" w:color="auto"/>
          </w:divBdr>
          <w:divsChild>
            <w:div w:id="1777485231">
              <w:marLeft w:val="1155"/>
              <w:marRight w:val="0"/>
              <w:marTop w:val="0"/>
              <w:marBottom w:val="0"/>
              <w:divBdr>
                <w:top w:val="none" w:sz="0" w:space="0" w:color="auto"/>
                <w:left w:val="none" w:sz="0" w:space="0" w:color="auto"/>
                <w:bottom w:val="none" w:sz="0" w:space="0" w:color="auto"/>
                <w:right w:val="none" w:sz="0" w:space="0" w:color="auto"/>
              </w:divBdr>
            </w:div>
            <w:div w:id="1436172898">
              <w:marLeft w:val="1155"/>
              <w:marRight w:val="0"/>
              <w:marTop w:val="0"/>
              <w:marBottom w:val="0"/>
              <w:divBdr>
                <w:top w:val="none" w:sz="0" w:space="0" w:color="auto"/>
                <w:left w:val="none" w:sz="0" w:space="0" w:color="auto"/>
                <w:bottom w:val="none" w:sz="0" w:space="0" w:color="auto"/>
                <w:right w:val="none" w:sz="0" w:space="0" w:color="auto"/>
              </w:divBdr>
            </w:div>
            <w:div w:id="912853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219834">
      <w:bodyDiv w:val="1"/>
      <w:marLeft w:val="0"/>
      <w:marRight w:val="0"/>
      <w:marTop w:val="0"/>
      <w:marBottom w:val="0"/>
      <w:divBdr>
        <w:top w:val="none" w:sz="0" w:space="0" w:color="auto"/>
        <w:left w:val="none" w:sz="0" w:space="0" w:color="auto"/>
        <w:bottom w:val="none" w:sz="0" w:space="0" w:color="auto"/>
        <w:right w:val="none" w:sz="0" w:space="0" w:color="auto"/>
      </w:divBdr>
    </w:div>
    <w:div w:id="1530332116">
      <w:bodyDiv w:val="1"/>
      <w:marLeft w:val="0"/>
      <w:marRight w:val="0"/>
      <w:marTop w:val="0"/>
      <w:marBottom w:val="0"/>
      <w:divBdr>
        <w:top w:val="none" w:sz="0" w:space="0" w:color="auto"/>
        <w:left w:val="none" w:sz="0" w:space="0" w:color="auto"/>
        <w:bottom w:val="none" w:sz="0" w:space="0" w:color="auto"/>
        <w:right w:val="none" w:sz="0" w:space="0" w:color="auto"/>
      </w:divBdr>
      <w:divsChild>
        <w:div w:id="351155450">
          <w:marLeft w:val="0"/>
          <w:marRight w:val="0"/>
          <w:marTop w:val="0"/>
          <w:marBottom w:val="0"/>
          <w:divBdr>
            <w:top w:val="none" w:sz="0" w:space="0" w:color="auto"/>
            <w:left w:val="none" w:sz="0" w:space="0" w:color="auto"/>
            <w:bottom w:val="none" w:sz="0" w:space="0" w:color="auto"/>
            <w:right w:val="none" w:sz="0" w:space="0" w:color="auto"/>
          </w:divBdr>
        </w:div>
        <w:div w:id="1467502503">
          <w:marLeft w:val="0"/>
          <w:marRight w:val="0"/>
          <w:marTop w:val="150"/>
          <w:marBottom w:val="0"/>
          <w:divBdr>
            <w:top w:val="none" w:sz="0" w:space="0" w:color="auto"/>
            <w:left w:val="none" w:sz="0" w:space="0" w:color="auto"/>
            <w:bottom w:val="none" w:sz="0" w:space="0" w:color="auto"/>
            <w:right w:val="none" w:sz="0" w:space="0" w:color="auto"/>
          </w:divBdr>
          <w:divsChild>
            <w:div w:id="640618126">
              <w:marLeft w:val="1155"/>
              <w:marRight w:val="0"/>
              <w:marTop w:val="0"/>
              <w:marBottom w:val="0"/>
              <w:divBdr>
                <w:top w:val="none" w:sz="0" w:space="0" w:color="auto"/>
                <w:left w:val="none" w:sz="0" w:space="0" w:color="auto"/>
                <w:bottom w:val="none" w:sz="0" w:space="0" w:color="auto"/>
                <w:right w:val="none" w:sz="0" w:space="0" w:color="auto"/>
              </w:divBdr>
            </w:div>
            <w:div w:id="1625162186">
              <w:marLeft w:val="1155"/>
              <w:marRight w:val="0"/>
              <w:marTop w:val="0"/>
              <w:marBottom w:val="0"/>
              <w:divBdr>
                <w:top w:val="none" w:sz="0" w:space="0" w:color="auto"/>
                <w:left w:val="none" w:sz="0" w:space="0" w:color="auto"/>
                <w:bottom w:val="none" w:sz="0" w:space="0" w:color="auto"/>
                <w:right w:val="none" w:sz="0" w:space="0" w:color="auto"/>
              </w:divBdr>
            </w:div>
            <w:div w:id="75452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870425">
      <w:bodyDiv w:val="1"/>
      <w:marLeft w:val="0"/>
      <w:marRight w:val="0"/>
      <w:marTop w:val="0"/>
      <w:marBottom w:val="0"/>
      <w:divBdr>
        <w:top w:val="none" w:sz="0" w:space="0" w:color="auto"/>
        <w:left w:val="none" w:sz="0" w:space="0" w:color="auto"/>
        <w:bottom w:val="none" w:sz="0" w:space="0" w:color="auto"/>
        <w:right w:val="none" w:sz="0" w:space="0" w:color="auto"/>
      </w:divBdr>
      <w:divsChild>
        <w:div w:id="1495343360">
          <w:marLeft w:val="0"/>
          <w:marRight w:val="0"/>
          <w:marTop w:val="0"/>
          <w:marBottom w:val="0"/>
          <w:divBdr>
            <w:top w:val="none" w:sz="0" w:space="0" w:color="auto"/>
            <w:left w:val="none" w:sz="0" w:space="0" w:color="auto"/>
            <w:bottom w:val="none" w:sz="0" w:space="0" w:color="auto"/>
            <w:right w:val="none" w:sz="0" w:space="0" w:color="auto"/>
          </w:divBdr>
        </w:div>
        <w:div w:id="986513827">
          <w:marLeft w:val="0"/>
          <w:marRight w:val="0"/>
          <w:marTop w:val="150"/>
          <w:marBottom w:val="0"/>
          <w:divBdr>
            <w:top w:val="none" w:sz="0" w:space="0" w:color="auto"/>
            <w:left w:val="none" w:sz="0" w:space="0" w:color="auto"/>
            <w:bottom w:val="none" w:sz="0" w:space="0" w:color="auto"/>
            <w:right w:val="none" w:sz="0" w:space="0" w:color="auto"/>
          </w:divBdr>
          <w:divsChild>
            <w:div w:id="1025639702">
              <w:marLeft w:val="1155"/>
              <w:marRight w:val="0"/>
              <w:marTop w:val="0"/>
              <w:marBottom w:val="0"/>
              <w:divBdr>
                <w:top w:val="none" w:sz="0" w:space="0" w:color="auto"/>
                <w:left w:val="none" w:sz="0" w:space="0" w:color="auto"/>
                <w:bottom w:val="none" w:sz="0" w:space="0" w:color="auto"/>
                <w:right w:val="none" w:sz="0" w:space="0" w:color="auto"/>
              </w:divBdr>
            </w:div>
            <w:div w:id="930044636">
              <w:marLeft w:val="1155"/>
              <w:marRight w:val="0"/>
              <w:marTop w:val="0"/>
              <w:marBottom w:val="0"/>
              <w:divBdr>
                <w:top w:val="none" w:sz="0" w:space="0" w:color="auto"/>
                <w:left w:val="none" w:sz="0" w:space="0" w:color="auto"/>
                <w:bottom w:val="none" w:sz="0" w:space="0" w:color="auto"/>
                <w:right w:val="none" w:sz="0" w:space="0" w:color="auto"/>
              </w:divBdr>
            </w:div>
            <w:div w:id="1441336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407396">
      <w:bodyDiv w:val="1"/>
      <w:marLeft w:val="0"/>
      <w:marRight w:val="0"/>
      <w:marTop w:val="0"/>
      <w:marBottom w:val="0"/>
      <w:divBdr>
        <w:top w:val="none" w:sz="0" w:space="0" w:color="auto"/>
        <w:left w:val="none" w:sz="0" w:space="0" w:color="auto"/>
        <w:bottom w:val="none" w:sz="0" w:space="0" w:color="auto"/>
        <w:right w:val="none" w:sz="0" w:space="0" w:color="auto"/>
      </w:divBdr>
      <w:divsChild>
        <w:div w:id="549001390">
          <w:marLeft w:val="0"/>
          <w:marRight w:val="0"/>
          <w:marTop w:val="0"/>
          <w:marBottom w:val="0"/>
          <w:divBdr>
            <w:top w:val="none" w:sz="0" w:space="0" w:color="auto"/>
            <w:left w:val="none" w:sz="0" w:space="0" w:color="auto"/>
            <w:bottom w:val="none" w:sz="0" w:space="0" w:color="auto"/>
            <w:right w:val="none" w:sz="0" w:space="0" w:color="auto"/>
          </w:divBdr>
        </w:div>
        <w:div w:id="1219433666">
          <w:marLeft w:val="0"/>
          <w:marRight w:val="0"/>
          <w:marTop w:val="150"/>
          <w:marBottom w:val="0"/>
          <w:divBdr>
            <w:top w:val="none" w:sz="0" w:space="0" w:color="auto"/>
            <w:left w:val="none" w:sz="0" w:space="0" w:color="auto"/>
            <w:bottom w:val="none" w:sz="0" w:space="0" w:color="auto"/>
            <w:right w:val="none" w:sz="0" w:space="0" w:color="auto"/>
          </w:divBdr>
          <w:divsChild>
            <w:div w:id="1166673904">
              <w:marLeft w:val="1155"/>
              <w:marRight w:val="0"/>
              <w:marTop w:val="0"/>
              <w:marBottom w:val="0"/>
              <w:divBdr>
                <w:top w:val="none" w:sz="0" w:space="0" w:color="auto"/>
                <w:left w:val="none" w:sz="0" w:space="0" w:color="auto"/>
                <w:bottom w:val="none" w:sz="0" w:space="0" w:color="auto"/>
                <w:right w:val="none" w:sz="0" w:space="0" w:color="auto"/>
              </w:divBdr>
            </w:div>
            <w:div w:id="85462532">
              <w:marLeft w:val="1155"/>
              <w:marRight w:val="0"/>
              <w:marTop w:val="0"/>
              <w:marBottom w:val="0"/>
              <w:divBdr>
                <w:top w:val="none" w:sz="0" w:space="0" w:color="auto"/>
                <w:left w:val="none" w:sz="0" w:space="0" w:color="auto"/>
                <w:bottom w:val="none" w:sz="0" w:space="0" w:color="auto"/>
                <w:right w:val="none" w:sz="0" w:space="0" w:color="auto"/>
              </w:divBdr>
            </w:div>
            <w:div w:id="1136608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111020">
      <w:bodyDiv w:val="1"/>
      <w:marLeft w:val="0"/>
      <w:marRight w:val="0"/>
      <w:marTop w:val="0"/>
      <w:marBottom w:val="0"/>
      <w:divBdr>
        <w:top w:val="none" w:sz="0" w:space="0" w:color="auto"/>
        <w:left w:val="none" w:sz="0" w:space="0" w:color="auto"/>
        <w:bottom w:val="none" w:sz="0" w:space="0" w:color="auto"/>
        <w:right w:val="none" w:sz="0" w:space="0" w:color="auto"/>
      </w:divBdr>
      <w:divsChild>
        <w:div w:id="1728145328">
          <w:marLeft w:val="0"/>
          <w:marRight w:val="0"/>
          <w:marTop w:val="0"/>
          <w:marBottom w:val="0"/>
          <w:divBdr>
            <w:top w:val="none" w:sz="0" w:space="0" w:color="auto"/>
            <w:left w:val="none" w:sz="0" w:space="0" w:color="auto"/>
            <w:bottom w:val="none" w:sz="0" w:space="0" w:color="auto"/>
            <w:right w:val="none" w:sz="0" w:space="0" w:color="auto"/>
          </w:divBdr>
        </w:div>
        <w:div w:id="1526408420">
          <w:marLeft w:val="0"/>
          <w:marRight w:val="0"/>
          <w:marTop w:val="150"/>
          <w:marBottom w:val="0"/>
          <w:divBdr>
            <w:top w:val="none" w:sz="0" w:space="0" w:color="auto"/>
            <w:left w:val="none" w:sz="0" w:space="0" w:color="auto"/>
            <w:bottom w:val="none" w:sz="0" w:space="0" w:color="auto"/>
            <w:right w:val="none" w:sz="0" w:space="0" w:color="auto"/>
          </w:divBdr>
          <w:divsChild>
            <w:div w:id="1545143402">
              <w:marLeft w:val="1155"/>
              <w:marRight w:val="0"/>
              <w:marTop w:val="0"/>
              <w:marBottom w:val="0"/>
              <w:divBdr>
                <w:top w:val="none" w:sz="0" w:space="0" w:color="auto"/>
                <w:left w:val="none" w:sz="0" w:space="0" w:color="auto"/>
                <w:bottom w:val="none" w:sz="0" w:space="0" w:color="auto"/>
                <w:right w:val="none" w:sz="0" w:space="0" w:color="auto"/>
              </w:divBdr>
            </w:div>
            <w:div w:id="1449616115">
              <w:marLeft w:val="1155"/>
              <w:marRight w:val="0"/>
              <w:marTop w:val="0"/>
              <w:marBottom w:val="0"/>
              <w:divBdr>
                <w:top w:val="none" w:sz="0" w:space="0" w:color="auto"/>
                <w:left w:val="none" w:sz="0" w:space="0" w:color="auto"/>
                <w:bottom w:val="none" w:sz="0" w:space="0" w:color="auto"/>
                <w:right w:val="none" w:sz="0" w:space="0" w:color="auto"/>
              </w:divBdr>
            </w:div>
            <w:div w:id="391076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380461">
      <w:bodyDiv w:val="1"/>
      <w:marLeft w:val="0"/>
      <w:marRight w:val="0"/>
      <w:marTop w:val="0"/>
      <w:marBottom w:val="0"/>
      <w:divBdr>
        <w:top w:val="none" w:sz="0" w:space="0" w:color="auto"/>
        <w:left w:val="none" w:sz="0" w:space="0" w:color="auto"/>
        <w:bottom w:val="none" w:sz="0" w:space="0" w:color="auto"/>
        <w:right w:val="none" w:sz="0" w:space="0" w:color="auto"/>
      </w:divBdr>
      <w:divsChild>
        <w:div w:id="1576814004">
          <w:marLeft w:val="0"/>
          <w:marRight w:val="0"/>
          <w:marTop w:val="0"/>
          <w:marBottom w:val="0"/>
          <w:divBdr>
            <w:top w:val="none" w:sz="0" w:space="0" w:color="auto"/>
            <w:left w:val="none" w:sz="0" w:space="0" w:color="auto"/>
            <w:bottom w:val="none" w:sz="0" w:space="0" w:color="auto"/>
            <w:right w:val="none" w:sz="0" w:space="0" w:color="auto"/>
          </w:divBdr>
        </w:div>
        <w:div w:id="1743140086">
          <w:marLeft w:val="0"/>
          <w:marRight w:val="0"/>
          <w:marTop w:val="150"/>
          <w:marBottom w:val="0"/>
          <w:divBdr>
            <w:top w:val="none" w:sz="0" w:space="0" w:color="auto"/>
            <w:left w:val="none" w:sz="0" w:space="0" w:color="auto"/>
            <w:bottom w:val="none" w:sz="0" w:space="0" w:color="auto"/>
            <w:right w:val="none" w:sz="0" w:space="0" w:color="auto"/>
          </w:divBdr>
          <w:divsChild>
            <w:div w:id="1971009490">
              <w:marLeft w:val="1155"/>
              <w:marRight w:val="0"/>
              <w:marTop w:val="0"/>
              <w:marBottom w:val="0"/>
              <w:divBdr>
                <w:top w:val="none" w:sz="0" w:space="0" w:color="auto"/>
                <w:left w:val="none" w:sz="0" w:space="0" w:color="auto"/>
                <w:bottom w:val="none" w:sz="0" w:space="0" w:color="auto"/>
                <w:right w:val="none" w:sz="0" w:space="0" w:color="auto"/>
              </w:divBdr>
            </w:div>
            <w:div w:id="47539353">
              <w:marLeft w:val="1155"/>
              <w:marRight w:val="0"/>
              <w:marTop w:val="0"/>
              <w:marBottom w:val="0"/>
              <w:divBdr>
                <w:top w:val="none" w:sz="0" w:space="0" w:color="auto"/>
                <w:left w:val="none" w:sz="0" w:space="0" w:color="auto"/>
                <w:bottom w:val="none" w:sz="0" w:space="0" w:color="auto"/>
                <w:right w:val="none" w:sz="0" w:space="0" w:color="auto"/>
              </w:divBdr>
            </w:div>
            <w:div w:id="1887328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0123">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07716">
      <w:bodyDiv w:val="1"/>
      <w:marLeft w:val="0"/>
      <w:marRight w:val="0"/>
      <w:marTop w:val="0"/>
      <w:marBottom w:val="0"/>
      <w:divBdr>
        <w:top w:val="none" w:sz="0" w:space="0" w:color="auto"/>
        <w:left w:val="none" w:sz="0" w:space="0" w:color="auto"/>
        <w:bottom w:val="none" w:sz="0" w:space="0" w:color="auto"/>
        <w:right w:val="none" w:sz="0" w:space="0" w:color="auto"/>
      </w:divBdr>
      <w:divsChild>
        <w:div w:id="408818806">
          <w:marLeft w:val="0"/>
          <w:marRight w:val="0"/>
          <w:marTop w:val="0"/>
          <w:marBottom w:val="0"/>
          <w:divBdr>
            <w:top w:val="none" w:sz="0" w:space="0" w:color="auto"/>
            <w:left w:val="none" w:sz="0" w:space="0" w:color="auto"/>
            <w:bottom w:val="none" w:sz="0" w:space="0" w:color="auto"/>
            <w:right w:val="none" w:sz="0" w:space="0" w:color="auto"/>
          </w:divBdr>
        </w:div>
        <w:div w:id="1105422169">
          <w:marLeft w:val="0"/>
          <w:marRight w:val="0"/>
          <w:marTop w:val="150"/>
          <w:marBottom w:val="0"/>
          <w:divBdr>
            <w:top w:val="none" w:sz="0" w:space="0" w:color="auto"/>
            <w:left w:val="none" w:sz="0" w:space="0" w:color="auto"/>
            <w:bottom w:val="none" w:sz="0" w:space="0" w:color="auto"/>
            <w:right w:val="none" w:sz="0" w:space="0" w:color="auto"/>
          </w:divBdr>
          <w:divsChild>
            <w:div w:id="1485000735">
              <w:marLeft w:val="1155"/>
              <w:marRight w:val="0"/>
              <w:marTop w:val="0"/>
              <w:marBottom w:val="0"/>
              <w:divBdr>
                <w:top w:val="none" w:sz="0" w:space="0" w:color="auto"/>
                <w:left w:val="none" w:sz="0" w:space="0" w:color="auto"/>
                <w:bottom w:val="none" w:sz="0" w:space="0" w:color="auto"/>
                <w:right w:val="none" w:sz="0" w:space="0" w:color="auto"/>
              </w:divBdr>
            </w:div>
            <w:div w:id="1654064981">
              <w:marLeft w:val="1155"/>
              <w:marRight w:val="0"/>
              <w:marTop w:val="0"/>
              <w:marBottom w:val="0"/>
              <w:divBdr>
                <w:top w:val="none" w:sz="0" w:space="0" w:color="auto"/>
                <w:left w:val="none" w:sz="0" w:space="0" w:color="auto"/>
                <w:bottom w:val="none" w:sz="0" w:space="0" w:color="auto"/>
                <w:right w:val="none" w:sz="0" w:space="0" w:color="auto"/>
              </w:divBdr>
            </w:div>
            <w:div w:id="131032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1989">
      <w:bodyDiv w:val="1"/>
      <w:marLeft w:val="0"/>
      <w:marRight w:val="0"/>
      <w:marTop w:val="0"/>
      <w:marBottom w:val="0"/>
      <w:divBdr>
        <w:top w:val="none" w:sz="0" w:space="0" w:color="auto"/>
        <w:left w:val="none" w:sz="0" w:space="0" w:color="auto"/>
        <w:bottom w:val="none" w:sz="0" w:space="0" w:color="auto"/>
        <w:right w:val="none" w:sz="0" w:space="0" w:color="auto"/>
      </w:divBdr>
      <w:divsChild>
        <w:div w:id="1401248880">
          <w:marLeft w:val="0"/>
          <w:marRight w:val="0"/>
          <w:marTop w:val="0"/>
          <w:marBottom w:val="0"/>
          <w:divBdr>
            <w:top w:val="none" w:sz="0" w:space="0" w:color="auto"/>
            <w:left w:val="none" w:sz="0" w:space="0" w:color="auto"/>
            <w:bottom w:val="none" w:sz="0" w:space="0" w:color="auto"/>
            <w:right w:val="none" w:sz="0" w:space="0" w:color="auto"/>
          </w:divBdr>
        </w:div>
        <w:div w:id="623467762">
          <w:marLeft w:val="0"/>
          <w:marRight w:val="0"/>
          <w:marTop w:val="150"/>
          <w:marBottom w:val="0"/>
          <w:divBdr>
            <w:top w:val="none" w:sz="0" w:space="0" w:color="auto"/>
            <w:left w:val="none" w:sz="0" w:space="0" w:color="auto"/>
            <w:bottom w:val="none" w:sz="0" w:space="0" w:color="auto"/>
            <w:right w:val="none" w:sz="0" w:space="0" w:color="auto"/>
          </w:divBdr>
          <w:divsChild>
            <w:div w:id="1485584570">
              <w:marLeft w:val="1155"/>
              <w:marRight w:val="0"/>
              <w:marTop w:val="0"/>
              <w:marBottom w:val="0"/>
              <w:divBdr>
                <w:top w:val="none" w:sz="0" w:space="0" w:color="auto"/>
                <w:left w:val="none" w:sz="0" w:space="0" w:color="auto"/>
                <w:bottom w:val="none" w:sz="0" w:space="0" w:color="auto"/>
                <w:right w:val="none" w:sz="0" w:space="0" w:color="auto"/>
              </w:divBdr>
            </w:div>
            <w:div w:id="1193805291">
              <w:marLeft w:val="1155"/>
              <w:marRight w:val="0"/>
              <w:marTop w:val="0"/>
              <w:marBottom w:val="0"/>
              <w:divBdr>
                <w:top w:val="none" w:sz="0" w:space="0" w:color="auto"/>
                <w:left w:val="none" w:sz="0" w:space="0" w:color="auto"/>
                <w:bottom w:val="none" w:sz="0" w:space="0" w:color="auto"/>
                <w:right w:val="none" w:sz="0" w:space="0" w:color="auto"/>
              </w:divBdr>
            </w:div>
            <w:div w:id="21419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616872">
      <w:bodyDiv w:val="1"/>
      <w:marLeft w:val="0"/>
      <w:marRight w:val="0"/>
      <w:marTop w:val="0"/>
      <w:marBottom w:val="0"/>
      <w:divBdr>
        <w:top w:val="none" w:sz="0" w:space="0" w:color="auto"/>
        <w:left w:val="none" w:sz="0" w:space="0" w:color="auto"/>
        <w:bottom w:val="none" w:sz="0" w:space="0" w:color="auto"/>
        <w:right w:val="none" w:sz="0" w:space="0" w:color="auto"/>
      </w:divBdr>
      <w:divsChild>
        <w:div w:id="1122304084">
          <w:marLeft w:val="0"/>
          <w:marRight w:val="0"/>
          <w:marTop w:val="0"/>
          <w:marBottom w:val="0"/>
          <w:divBdr>
            <w:top w:val="none" w:sz="0" w:space="0" w:color="auto"/>
            <w:left w:val="none" w:sz="0" w:space="0" w:color="auto"/>
            <w:bottom w:val="none" w:sz="0" w:space="0" w:color="auto"/>
            <w:right w:val="none" w:sz="0" w:space="0" w:color="auto"/>
          </w:divBdr>
        </w:div>
        <w:div w:id="932130101">
          <w:marLeft w:val="0"/>
          <w:marRight w:val="0"/>
          <w:marTop w:val="150"/>
          <w:marBottom w:val="0"/>
          <w:divBdr>
            <w:top w:val="none" w:sz="0" w:space="0" w:color="auto"/>
            <w:left w:val="none" w:sz="0" w:space="0" w:color="auto"/>
            <w:bottom w:val="none" w:sz="0" w:space="0" w:color="auto"/>
            <w:right w:val="none" w:sz="0" w:space="0" w:color="auto"/>
          </w:divBdr>
          <w:divsChild>
            <w:div w:id="1790859700">
              <w:marLeft w:val="1155"/>
              <w:marRight w:val="0"/>
              <w:marTop w:val="0"/>
              <w:marBottom w:val="0"/>
              <w:divBdr>
                <w:top w:val="none" w:sz="0" w:space="0" w:color="auto"/>
                <w:left w:val="none" w:sz="0" w:space="0" w:color="auto"/>
                <w:bottom w:val="none" w:sz="0" w:space="0" w:color="auto"/>
                <w:right w:val="none" w:sz="0" w:space="0" w:color="auto"/>
              </w:divBdr>
            </w:div>
            <w:div w:id="1809080221">
              <w:marLeft w:val="1155"/>
              <w:marRight w:val="0"/>
              <w:marTop w:val="0"/>
              <w:marBottom w:val="0"/>
              <w:divBdr>
                <w:top w:val="none" w:sz="0" w:space="0" w:color="auto"/>
                <w:left w:val="none" w:sz="0" w:space="0" w:color="auto"/>
                <w:bottom w:val="none" w:sz="0" w:space="0" w:color="auto"/>
                <w:right w:val="none" w:sz="0" w:space="0" w:color="auto"/>
              </w:divBdr>
            </w:div>
            <w:div w:id="106648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4656957">
      <w:bodyDiv w:val="1"/>
      <w:marLeft w:val="0"/>
      <w:marRight w:val="0"/>
      <w:marTop w:val="0"/>
      <w:marBottom w:val="0"/>
      <w:divBdr>
        <w:top w:val="none" w:sz="0" w:space="0" w:color="auto"/>
        <w:left w:val="none" w:sz="0" w:space="0" w:color="auto"/>
        <w:bottom w:val="none" w:sz="0" w:space="0" w:color="auto"/>
        <w:right w:val="none" w:sz="0" w:space="0" w:color="auto"/>
      </w:divBdr>
      <w:divsChild>
        <w:div w:id="17892541">
          <w:marLeft w:val="0"/>
          <w:marRight w:val="0"/>
          <w:marTop w:val="0"/>
          <w:marBottom w:val="0"/>
          <w:divBdr>
            <w:top w:val="none" w:sz="0" w:space="0" w:color="auto"/>
            <w:left w:val="none" w:sz="0" w:space="0" w:color="auto"/>
            <w:bottom w:val="none" w:sz="0" w:space="0" w:color="auto"/>
            <w:right w:val="none" w:sz="0" w:space="0" w:color="auto"/>
          </w:divBdr>
        </w:div>
        <w:div w:id="2081950353">
          <w:marLeft w:val="0"/>
          <w:marRight w:val="0"/>
          <w:marTop w:val="150"/>
          <w:marBottom w:val="0"/>
          <w:divBdr>
            <w:top w:val="none" w:sz="0" w:space="0" w:color="auto"/>
            <w:left w:val="none" w:sz="0" w:space="0" w:color="auto"/>
            <w:bottom w:val="none" w:sz="0" w:space="0" w:color="auto"/>
            <w:right w:val="none" w:sz="0" w:space="0" w:color="auto"/>
          </w:divBdr>
          <w:divsChild>
            <w:div w:id="1608124436">
              <w:marLeft w:val="1155"/>
              <w:marRight w:val="0"/>
              <w:marTop w:val="0"/>
              <w:marBottom w:val="0"/>
              <w:divBdr>
                <w:top w:val="none" w:sz="0" w:space="0" w:color="auto"/>
                <w:left w:val="none" w:sz="0" w:space="0" w:color="auto"/>
                <w:bottom w:val="none" w:sz="0" w:space="0" w:color="auto"/>
                <w:right w:val="none" w:sz="0" w:space="0" w:color="auto"/>
              </w:divBdr>
            </w:div>
            <w:div w:id="2044596836">
              <w:marLeft w:val="1155"/>
              <w:marRight w:val="0"/>
              <w:marTop w:val="0"/>
              <w:marBottom w:val="0"/>
              <w:divBdr>
                <w:top w:val="none" w:sz="0" w:space="0" w:color="auto"/>
                <w:left w:val="none" w:sz="0" w:space="0" w:color="auto"/>
                <w:bottom w:val="none" w:sz="0" w:space="0" w:color="auto"/>
                <w:right w:val="none" w:sz="0" w:space="0" w:color="auto"/>
              </w:divBdr>
            </w:div>
            <w:div w:id="585846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97099">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382875">
      <w:bodyDiv w:val="1"/>
      <w:marLeft w:val="0"/>
      <w:marRight w:val="0"/>
      <w:marTop w:val="0"/>
      <w:marBottom w:val="0"/>
      <w:divBdr>
        <w:top w:val="none" w:sz="0" w:space="0" w:color="auto"/>
        <w:left w:val="none" w:sz="0" w:space="0" w:color="auto"/>
        <w:bottom w:val="none" w:sz="0" w:space="0" w:color="auto"/>
        <w:right w:val="none" w:sz="0" w:space="0" w:color="auto"/>
      </w:divBdr>
    </w:div>
    <w:div w:id="1535458133">
      <w:bodyDiv w:val="1"/>
      <w:marLeft w:val="0"/>
      <w:marRight w:val="0"/>
      <w:marTop w:val="0"/>
      <w:marBottom w:val="0"/>
      <w:divBdr>
        <w:top w:val="none" w:sz="0" w:space="0" w:color="auto"/>
        <w:left w:val="none" w:sz="0" w:space="0" w:color="auto"/>
        <w:bottom w:val="none" w:sz="0" w:space="0" w:color="auto"/>
        <w:right w:val="none" w:sz="0" w:space="0" w:color="auto"/>
      </w:divBdr>
      <w:divsChild>
        <w:div w:id="1470711013">
          <w:marLeft w:val="0"/>
          <w:marRight w:val="0"/>
          <w:marTop w:val="0"/>
          <w:marBottom w:val="0"/>
          <w:divBdr>
            <w:top w:val="none" w:sz="0" w:space="0" w:color="auto"/>
            <w:left w:val="none" w:sz="0" w:space="0" w:color="auto"/>
            <w:bottom w:val="none" w:sz="0" w:space="0" w:color="auto"/>
            <w:right w:val="none" w:sz="0" w:space="0" w:color="auto"/>
          </w:divBdr>
        </w:div>
        <w:div w:id="229316889">
          <w:marLeft w:val="0"/>
          <w:marRight w:val="0"/>
          <w:marTop w:val="150"/>
          <w:marBottom w:val="0"/>
          <w:divBdr>
            <w:top w:val="none" w:sz="0" w:space="0" w:color="auto"/>
            <w:left w:val="none" w:sz="0" w:space="0" w:color="auto"/>
            <w:bottom w:val="none" w:sz="0" w:space="0" w:color="auto"/>
            <w:right w:val="none" w:sz="0" w:space="0" w:color="auto"/>
          </w:divBdr>
          <w:divsChild>
            <w:div w:id="1189102690">
              <w:marLeft w:val="1155"/>
              <w:marRight w:val="0"/>
              <w:marTop w:val="0"/>
              <w:marBottom w:val="0"/>
              <w:divBdr>
                <w:top w:val="none" w:sz="0" w:space="0" w:color="auto"/>
                <w:left w:val="none" w:sz="0" w:space="0" w:color="auto"/>
                <w:bottom w:val="none" w:sz="0" w:space="0" w:color="auto"/>
                <w:right w:val="none" w:sz="0" w:space="0" w:color="auto"/>
              </w:divBdr>
            </w:div>
            <w:div w:id="196351914">
              <w:marLeft w:val="1155"/>
              <w:marRight w:val="0"/>
              <w:marTop w:val="0"/>
              <w:marBottom w:val="0"/>
              <w:divBdr>
                <w:top w:val="none" w:sz="0" w:space="0" w:color="auto"/>
                <w:left w:val="none" w:sz="0" w:space="0" w:color="auto"/>
                <w:bottom w:val="none" w:sz="0" w:space="0" w:color="auto"/>
                <w:right w:val="none" w:sz="0" w:space="0" w:color="auto"/>
              </w:divBdr>
            </w:div>
            <w:div w:id="1552424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727282">
      <w:bodyDiv w:val="1"/>
      <w:marLeft w:val="0"/>
      <w:marRight w:val="0"/>
      <w:marTop w:val="0"/>
      <w:marBottom w:val="0"/>
      <w:divBdr>
        <w:top w:val="none" w:sz="0" w:space="0" w:color="auto"/>
        <w:left w:val="none" w:sz="0" w:space="0" w:color="auto"/>
        <w:bottom w:val="none" w:sz="0" w:space="0" w:color="auto"/>
        <w:right w:val="none" w:sz="0" w:space="0" w:color="auto"/>
      </w:divBdr>
    </w:div>
    <w:div w:id="1535920554">
      <w:bodyDiv w:val="1"/>
      <w:marLeft w:val="0"/>
      <w:marRight w:val="0"/>
      <w:marTop w:val="0"/>
      <w:marBottom w:val="0"/>
      <w:divBdr>
        <w:top w:val="none" w:sz="0" w:space="0" w:color="auto"/>
        <w:left w:val="none" w:sz="0" w:space="0" w:color="auto"/>
        <w:bottom w:val="none" w:sz="0" w:space="0" w:color="auto"/>
        <w:right w:val="none" w:sz="0" w:space="0" w:color="auto"/>
      </w:divBdr>
      <w:divsChild>
        <w:div w:id="608395541">
          <w:marLeft w:val="0"/>
          <w:marRight w:val="0"/>
          <w:marTop w:val="0"/>
          <w:marBottom w:val="0"/>
          <w:divBdr>
            <w:top w:val="none" w:sz="0" w:space="0" w:color="auto"/>
            <w:left w:val="none" w:sz="0" w:space="0" w:color="auto"/>
            <w:bottom w:val="none" w:sz="0" w:space="0" w:color="auto"/>
            <w:right w:val="none" w:sz="0" w:space="0" w:color="auto"/>
          </w:divBdr>
        </w:div>
        <w:div w:id="1417433066">
          <w:marLeft w:val="0"/>
          <w:marRight w:val="0"/>
          <w:marTop w:val="150"/>
          <w:marBottom w:val="0"/>
          <w:divBdr>
            <w:top w:val="none" w:sz="0" w:space="0" w:color="auto"/>
            <w:left w:val="none" w:sz="0" w:space="0" w:color="auto"/>
            <w:bottom w:val="none" w:sz="0" w:space="0" w:color="auto"/>
            <w:right w:val="none" w:sz="0" w:space="0" w:color="auto"/>
          </w:divBdr>
          <w:divsChild>
            <w:div w:id="1309628727">
              <w:marLeft w:val="1155"/>
              <w:marRight w:val="0"/>
              <w:marTop w:val="0"/>
              <w:marBottom w:val="0"/>
              <w:divBdr>
                <w:top w:val="none" w:sz="0" w:space="0" w:color="auto"/>
                <w:left w:val="none" w:sz="0" w:space="0" w:color="auto"/>
                <w:bottom w:val="none" w:sz="0" w:space="0" w:color="auto"/>
                <w:right w:val="none" w:sz="0" w:space="0" w:color="auto"/>
              </w:divBdr>
            </w:div>
            <w:div w:id="1129980595">
              <w:marLeft w:val="1155"/>
              <w:marRight w:val="0"/>
              <w:marTop w:val="0"/>
              <w:marBottom w:val="0"/>
              <w:divBdr>
                <w:top w:val="none" w:sz="0" w:space="0" w:color="auto"/>
                <w:left w:val="none" w:sz="0" w:space="0" w:color="auto"/>
                <w:bottom w:val="none" w:sz="0" w:space="0" w:color="auto"/>
                <w:right w:val="none" w:sz="0" w:space="0" w:color="auto"/>
              </w:divBdr>
            </w:div>
            <w:div w:id="1317341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042343">
      <w:bodyDiv w:val="1"/>
      <w:marLeft w:val="0"/>
      <w:marRight w:val="0"/>
      <w:marTop w:val="0"/>
      <w:marBottom w:val="0"/>
      <w:divBdr>
        <w:top w:val="none" w:sz="0" w:space="0" w:color="auto"/>
        <w:left w:val="none" w:sz="0" w:space="0" w:color="auto"/>
        <w:bottom w:val="none" w:sz="0" w:space="0" w:color="auto"/>
        <w:right w:val="none" w:sz="0" w:space="0" w:color="auto"/>
      </w:divBdr>
      <w:divsChild>
        <w:div w:id="1819955195">
          <w:marLeft w:val="0"/>
          <w:marRight w:val="0"/>
          <w:marTop w:val="0"/>
          <w:marBottom w:val="0"/>
          <w:divBdr>
            <w:top w:val="none" w:sz="0" w:space="0" w:color="auto"/>
            <w:left w:val="none" w:sz="0" w:space="0" w:color="auto"/>
            <w:bottom w:val="none" w:sz="0" w:space="0" w:color="auto"/>
            <w:right w:val="none" w:sz="0" w:space="0" w:color="auto"/>
          </w:divBdr>
        </w:div>
        <w:div w:id="1574465586">
          <w:marLeft w:val="0"/>
          <w:marRight w:val="0"/>
          <w:marTop w:val="150"/>
          <w:marBottom w:val="0"/>
          <w:divBdr>
            <w:top w:val="none" w:sz="0" w:space="0" w:color="auto"/>
            <w:left w:val="none" w:sz="0" w:space="0" w:color="auto"/>
            <w:bottom w:val="none" w:sz="0" w:space="0" w:color="auto"/>
            <w:right w:val="none" w:sz="0" w:space="0" w:color="auto"/>
          </w:divBdr>
          <w:divsChild>
            <w:div w:id="1674602329">
              <w:marLeft w:val="1155"/>
              <w:marRight w:val="0"/>
              <w:marTop w:val="0"/>
              <w:marBottom w:val="0"/>
              <w:divBdr>
                <w:top w:val="none" w:sz="0" w:space="0" w:color="auto"/>
                <w:left w:val="none" w:sz="0" w:space="0" w:color="auto"/>
                <w:bottom w:val="none" w:sz="0" w:space="0" w:color="auto"/>
                <w:right w:val="none" w:sz="0" w:space="0" w:color="auto"/>
              </w:divBdr>
            </w:div>
            <w:div w:id="1845898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499862">
      <w:bodyDiv w:val="1"/>
      <w:marLeft w:val="0"/>
      <w:marRight w:val="0"/>
      <w:marTop w:val="0"/>
      <w:marBottom w:val="0"/>
      <w:divBdr>
        <w:top w:val="none" w:sz="0" w:space="0" w:color="auto"/>
        <w:left w:val="none" w:sz="0" w:space="0" w:color="auto"/>
        <w:bottom w:val="none" w:sz="0" w:space="0" w:color="auto"/>
        <w:right w:val="none" w:sz="0" w:space="0" w:color="auto"/>
      </w:divBdr>
      <w:divsChild>
        <w:div w:id="1891725348">
          <w:marLeft w:val="0"/>
          <w:marRight w:val="0"/>
          <w:marTop w:val="0"/>
          <w:marBottom w:val="0"/>
          <w:divBdr>
            <w:top w:val="none" w:sz="0" w:space="0" w:color="auto"/>
            <w:left w:val="none" w:sz="0" w:space="0" w:color="auto"/>
            <w:bottom w:val="none" w:sz="0" w:space="0" w:color="auto"/>
            <w:right w:val="none" w:sz="0" w:space="0" w:color="auto"/>
          </w:divBdr>
        </w:div>
        <w:div w:id="723413252">
          <w:marLeft w:val="0"/>
          <w:marRight w:val="0"/>
          <w:marTop w:val="150"/>
          <w:marBottom w:val="0"/>
          <w:divBdr>
            <w:top w:val="none" w:sz="0" w:space="0" w:color="auto"/>
            <w:left w:val="none" w:sz="0" w:space="0" w:color="auto"/>
            <w:bottom w:val="none" w:sz="0" w:space="0" w:color="auto"/>
            <w:right w:val="none" w:sz="0" w:space="0" w:color="auto"/>
          </w:divBdr>
          <w:divsChild>
            <w:div w:id="522475490">
              <w:marLeft w:val="1155"/>
              <w:marRight w:val="0"/>
              <w:marTop w:val="0"/>
              <w:marBottom w:val="0"/>
              <w:divBdr>
                <w:top w:val="none" w:sz="0" w:space="0" w:color="auto"/>
                <w:left w:val="none" w:sz="0" w:space="0" w:color="auto"/>
                <w:bottom w:val="none" w:sz="0" w:space="0" w:color="auto"/>
                <w:right w:val="none" w:sz="0" w:space="0" w:color="auto"/>
              </w:divBdr>
            </w:div>
            <w:div w:id="389885391">
              <w:marLeft w:val="1155"/>
              <w:marRight w:val="0"/>
              <w:marTop w:val="0"/>
              <w:marBottom w:val="0"/>
              <w:divBdr>
                <w:top w:val="none" w:sz="0" w:space="0" w:color="auto"/>
                <w:left w:val="none" w:sz="0" w:space="0" w:color="auto"/>
                <w:bottom w:val="none" w:sz="0" w:space="0" w:color="auto"/>
                <w:right w:val="none" w:sz="0" w:space="0" w:color="auto"/>
              </w:divBdr>
            </w:div>
            <w:div w:id="207916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581293">
      <w:bodyDiv w:val="1"/>
      <w:marLeft w:val="0"/>
      <w:marRight w:val="0"/>
      <w:marTop w:val="0"/>
      <w:marBottom w:val="0"/>
      <w:divBdr>
        <w:top w:val="none" w:sz="0" w:space="0" w:color="auto"/>
        <w:left w:val="none" w:sz="0" w:space="0" w:color="auto"/>
        <w:bottom w:val="none" w:sz="0" w:space="0" w:color="auto"/>
        <w:right w:val="none" w:sz="0" w:space="0" w:color="auto"/>
      </w:divBdr>
      <w:divsChild>
        <w:div w:id="521893605">
          <w:marLeft w:val="0"/>
          <w:marRight w:val="0"/>
          <w:marTop w:val="0"/>
          <w:marBottom w:val="0"/>
          <w:divBdr>
            <w:top w:val="none" w:sz="0" w:space="0" w:color="auto"/>
            <w:left w:val="none" w:sz="0" w:space="0" w:color="auto"/>
            <w:bottom w:val="none" w:sz="0" w:space="0" w:color="auto"/>
            <w:right w:val="none" w:sz="0" w:space="0" w:color="auto"/>
          </w:divBdr>
        </w:div>
        <w:div w:id="926036384">
          <w:marLeft w:val="0"/>
          <w:marRight w:val="0"/>
          <w:marTop w:val="150"/>
          <w:marBottom w:val="0"/>
          <w:divBdr>
            <w:top w:val="none" w:sz="0" w:space="0" w:color="auto"/>
            <w:left w:val="none" w:sz="0" w:space="0" w:color="auto"/>
            <w:bottom w:val="none" w:sz="0" w:space="0" w:color="auto"/>
            <w:right w:val="none" w:sz="0" w:space="0" w:color="auto"/>
          </w:divBdr>
          <w:divsChild>
            <w:div w:id="1679044797">
              <w:marLeft w:val="1155"/>
              <w:marRight w:val="0"/>
              <w:marTop w:val="0"/>
              <w:marBottom w:val="0"/>
              <w:divBdr>
                <w:top w:val="none" w:sz="0" w:space="0" w:color="auto"/>
                <w:left w:val="none" w:sz="0" w:space="0" w:color="auto"/>
                <w:bottom w:val="none" w:sz="0" w:space="0" w:color="auto"/>
                <w:right w:val="none" w:sz="0" w:space="0" w:color="auto"/>
              </w:divBdr>
            </w:div>
            <w:div w:id="1493643598">
              <w:marLeft w:val="1155"/>
              <w:marRight w:val="0"/>
              <w:marTop w:val="0"/>
              <w:marBottom w:val="0"/>
              <w:divBdr>
                <w:top w:val="none" w:sz="0" w:space="0" w:color="auto"/>
                <w:left w:val="none" w:sz="0" w:space="0" w:color="auto"/>
                <w:bottom w:val="none" w:sz="0" w:space="0" w:color="auto"/>
                <w:right w:val="none" w:sz="0" w:space="0" w:color="auto"/>
              </w:divBdr>
            </w:div>
            <w:div w:id="5441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03191">
      <w:bodyDiv w:val="1"/>
      <w:marLeft w:val="0"/>
      <w:marRight w:val="0"/>
      <w:marTop w:val="0"/>
      <w:marBottom w:val="0"/>
      <w:divBdr>
        <w:top w:val="none" w:sz="0" w:space="0" w:color="auto"/>
        <w:left w:val="none" w:sz="0" w:space="0" w:color="auto"/>
        <w:bottom w:val="none" w:sz="0" w:space="0" w:color="auto"/>
        <w:right w:val="none" w:sz="0" w:space="0" w:color="auto"/>
      </w:divBdr>
      <w:divsChild>
        <w:div w:id="233051938">
          <w:marLeft w:val="0"/>
          <w:marRight w:val="0"/>
          <w:marTop w:val="0"/>
          <w:marBottom w:val="0"/>
          <w:divBdr>
            <w:top w:val="none" w:sz="0" w:space="0" w:color="auto"/>
            <w:left w:val="none" w:sz="0" w:space="0" w:color="auto"/>
            <w:bottom w:val="none" w:sz="0" w:space="0" w:color="auto"/>
            <w:right w:val="none" w:sz="0" w:space="0" w:color="auto"/>
          </w:divBdr>
        </w:div>
        <w:div w:id="1430278098">
          <w:marLeft w:val="0"/>
          <w:marRight w:val="0"/>
          <w:marTop w:val="150"/>
          <w:marBottom w:val="0"/>
          <w:divBdr>
            <w:top w:val="none" w:sz="0" w:space="0" w:color="auto"/>
            <w:left w:val="none" w:sz="0" w:space="0" w:color="auto"/>
            <w:bottom w:val="none" w:sz="0" w:space="0" w:color="auto"/>
            <w:right w:val="none" w:sz="0" w:space="0" w:color="auto"/>
          </w:divBdr>
          <w:divsChild>
            <w:div w:id="1010982824">
              <w:marLeft w:val="1155"/>
              <w:marRight w:val="0"/>
              <w:marTop w:val="0"/>
              <w:marBottom w:val="0"/>
              <w:divBdr>
                <w:top w:val="none" w:sz="0" w:space="0" w:color="auto"/>
                <w:left w:val="none" w:sz="0" w:space="0" w:color="auto"/>
                <w:bottom w:val="none" w:sz="0" w:space="0" w:color="auto"/>
                <w:right w:val="none" w:sz="0" w:space="0" w:color="auto"/>
              </w:divBdr>
            </w:div>
            <w:div w:id="1105541866">
              <w:marLeft w:val="1155"/>
              <w:marRight w:val="0"/>
              <w:marTop w:val="0"/>
              <w:marBottom w:val="0"/>
              <w:divBdr>
                <w:top w:val="none" w:sz="0" w:space="0" w:color="auto"/>
                <w:left w:val="none" w:sz="0" w:space="0" w:color="auto"/>
                <w:bottom w:val="none" w:sz="0" w:space="0" w:color="auto"/>
                <w:right w:val="none" w:sz="0" w:space="0" w:color="auto"/>
              </w:divBdr>
            </w:div>
            <w:div w:id="908617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79766">
      <w:bodyDiv w:val="1"/>
      <w:marLeft w:val="0"/>
      <w:marRight w:val="0"/>
      <w:marTop w:val="0"/>
      <w:marBottom w:val="0"/>
      <w:divBdr>
        <w:top w:val="none" w:sz="0" w:space="0" w:color="auto"/>
        <w:left w:val="none" w:sz="0" w:space="0" w:color="auto"/>
        <w:bottom w:val="none" w:sz="0" w:space="0" w:color="auto"/>
        <w:right w:val="none" w:sz="0" w:space="0" w:color="auto"/>
      </w:divBdr>
      <w:divsChild>
        <w:div w:id="369455362">
          <w:marLeft w:val="0"/>
          <w:marRight w:val="0"/>
          <w:marTop w:val="0"/>
          <w:marBottom w:val="0"/>
          <w:divBdr>
            <w:top w:val="none" w:sz="0" w:space="0" w:color="auto"/>
            <w:left w:val="none" w:sz="0" w:space="0" w:color="auto"/>
            <w:bottom w:val="none" w:sz="0" w:space="0" w:color="auto"/>
            <w:right w:val="none" w:sz="0" w:space="0" w:color="auto"/>
          </w:divBdr>
        </w:div>
        <w:div w:id="952978176">
          <w:marLeft w:val="0"/>
          <w:marRight w:val="0"/>
          <w:marTop w:val="150"/>
          <w:marBottom w:val="0"/>
          <w:divBdr>
            <w:top w:val="none" w:sz="0" w:space="0" w:color="auto"/>
            <w:left w:val="none" w:sz="0" w:space="0" w:color="auto"/>
            <w:bottom w:val="none" w:sz="0" w:space="0" w:color="auto"/>
            <w:right w:val="none" w:sz="0" w:space="0" w:color="auto"/>
          </w:divBdr>
          <w:divsChild>
            <w:div w:id="260603384">
              <w:marLeft w:val="1155"/>
              <w:marRight w:val="0"/>
              <w:marTop w:val="0"/>
              <w:marBottom w:val="0"/>
              <w:divBdr>
                <w:top w:val="none" w:sz="0" w:space="0" w:color="auto"/>
                <w:left w:val="none" w:sz="0" w:space="0" w:color="auto"/>
                <w:bottom w:val="none" w:sz="0" w:space="0" w:color="auto"/>
                <w:right w:val="none" w:sz="0" w:space="0" w:color="auto"/>
              </w:divBdr>
            </w:div>
            <w:div w:id="1185247375">
              <w:marLeft w:val="1155"/>
              <w:marRight w:val="0"/>
              <w:marTop w:val="0"/>
              <w:marBottom w:val="0"/>
              <w:divBdr>
                <w:top w:val="none" w:sz="0" w:space="0" w:color="auto"/>
                <w:left w:val="none" w:sz="0" w:space="0" w:color="auto"/>
                <w:bottom w:val="none" w:sz="0" w:space="0" w:color="auto"/>
                <w:right w:val="none" w:sz="0" w:space="0" w:color="auto"/>
              </w:divBdr>
            </w:div>
            <w:div w:id="1274904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082756">
      <w:bodyDiv w:val="1"/>
      <w:marLeft w:val="0"/>
      <w:marRight w:val="0"/>
      <w:marTop w:val="0"/>
      <w:marBottom w:val="0"/>
      <w:divBdr>
        <w:top w:val="none" w:sz="0" w:space="0" w:color="auto"/>
        <w:left w:val="none" w:sz="0" w:space="0" w:color="auto"/>
        <w:bottom w:val="none" w:sz="0" w:space="0" w:color="auto"/>
        <w:right w:val="none" w:sz="0" w:space="0" w:color="auto"/>
      </w:divBdr>
      <w:divsChild>
        <w:div w:id="1130593554">
          <w:marLeft w:val="0"/>
          <w:marRight w:val="0"/>
          <w:marTop w:val="0"/>
          <w:marBottom w:val="0"/>
          <w:divBdr>
            <w:top w:val="none" w:sz="0" w:space="0" w:color="auto"/>
            <w:left w:val="none" w:sz="0" w:space="0" w:color="auto"/>
            <w:bottom w:val="none" w:sz="0" w:space="0" w:color="auto"/>
            <w:right w:val="none" w:sz="0" w:space="0" w:color="auto"/>
          </w:divBdr>
        </w:div>
        <w:div w:id="1818181779">
          <w:marLeft w:val="0"/>
          <w:marRight w:val="0"/>
          <w:marTop w:val="150"/>
          <w:marBottom w:val="0"/>
          <w:divBdr>
            <w:top w:val="none" w:sz="0" w:space="0" w:color="auto"/>
            <w:left w:val="none" w:sz="0" w:space="0" w:color="auto"/>
            <w:bottom w:val="none" w:sz="0" w:space="0" w:color="auto"/>
            <w:right w:val="none" w:sz="0" w:space="0" w:color="auto"/>
          </w:divBdr>
          <w:divsChild>
            <w:div w:id="328993594">
              <w:marLeft w:val="1155"/>
              <w:marRight w:val="0"/>
              <w:marTop w:val="0"/>
              <w:marBottom w:val="0"/>
              <w:divBdr>
                <w:top w:val="none" w:sz="0" w:space="0" w:color="auto"/>
                <w:left w:val="none" w:sz="0" w:space="0" w:color="auto"/>
                <w:bottom w:val="none" w:sz="0" w:space="0" w:color="auto"/>
                <w:right w:val="none" w:sz="0" w:space="0" w:color="auto"/>
              </w:divBdr>
            </w:div>
            <w:div w:id="116486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083131">
      <w:bodyDiv w:val="1"/>
      <w:marLeft w:val="0"/>
      <w:marRight w:val="0"/>
      <w:marTop w:val="0"/>
      <w:marBottom w:val="0"/>
      <w:divBdr>
        <w:top w:val="none" w:sz="0" w:space="0" w:color="auto"/>
        <w:left w:val="none" w:sz="0" w:space="0" w:color="auto"/>
        <w:bottom w:val="none" w:sz="0" w:space="0" w:color="auto"/>
        <w:right w:val="none" w:sz="0" w:space="0" w:color="auto"/>
      </w:divBdr>
      <w:divsChild>
        <w:div w:id="1972519166">
          <w:marLeft w:val="0"/>
          <w:marRight w:val="0"/>
          <w:marTop w:val="0"/>
          <w:marBottom w:val="0"/>
          <w:divBdr>
            <w:top w:val="none" w:sz="0" w:space="0" w:color="auto"/>
            <w:left w:val="none" w:sz="0" w:space="0" w:color="auto"/>
            <w:bottom w:val="none" w:sz="0" w:space="0" w:color="auto"/>
            <w:right w:val="none" w:sz="0" w:space="0" w:color="auto"/>
          </w:divBdr>
        </w:div>
        <w:div w:id="1774088979">
          <w:marLeft w:val="0"/>
          <w:marRight w:val="0"/>
          <w:marTop w:val="150"/>
          <w:marBottom w:val="0"/>
          <w:divBdr>
            <w:top w:val="none" w:sz="0" w:space="0" w:color="auto"/>
            <w:left w:val="none" w:sz="0" w:space="0" w:color="auto"/>
            <w:bottom w:val="none" w:sz="0" w:space="0" w:color="auto"/>
            <w:right w:val="none" w:sz="0" w:space="0" w:color="auto"/>
          </w:divBdr>
          <w:divsChild>
            <w:div w:id="789126080">
              <w:marLeft w:val="1155"/>
              <w:marRight w:val="0"/>
              <w:marTop w:val="0"/>
              <w:marBottom w:val="0"/>
              <w:divBdr>
                <w:top w:val="none" w:sz="0" w:space="0" w:color="auto"/>
                <w:left w:val="none" w:sz="0" w:space="0" w:color="auto"/>
                <w:bottom w:val="none" w:sz="0" w:space="0" w:color="auto"/>
                <w:right w:val="none" w:sz="0" w:space="0" w:color="auto"/>
              </w:divBdr>
            </w:div>
            <w:div w:id="547573060">
              <w:marLeft w:val="1155"/>
              <w:marRight w:val="0"/>
              <w:marTop w:val="0"/>
              <w:marBottom w:val="0"/>
              <w:divBdr>
                <w:top w:val="none" w:sz="0" w:space="0" w:color="auto"/>
                <w:left w:val="none" w:sz="0" w:space="0" w:color="auto"/>
                <w:bottom w:val="none" w:sz="0" w:space="0" w:color="auto"/>
                <w:right w:val="none" w:sz="0" w:space="0" w:color="auto"/>
              </w:divBdr>
            </w:div>
            <w:div w:id="1161197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272571">
      <w:bodyDiv w:val="1"/>
      <w:marLeft w:val="0"/>
      <w:marRight w:val="0"/>
      <w:marTop w:val="0"/>
      <w:marBottom w:val="0"/>
      <w:divBdr>
        <w:top w:val="none" w:sz="0" w:space="0" w:color="auto"/>
        <w:left w:val="none" w:sz="0" w:space="0" w:color="auto"/>
        <w:bottom w:val="none" w:sz="0" w:space="0" w:color="auto"/>
        <w:right w:val="none" w:sz="0" w:space="0" w:color="auto"/>
      </w:divBdr>
      <w:divsChild>
        <w:div w:id="636255700">
          <w:marLeft w:val="0"/>
          <w:marRight w:val="0"/>
          <w:marTop w:val="0"/>
          <w:marBottom w:val="0"/>
          <w:divBdr>
            <w:top w:val="none" w:sz="0" w:space="0" w:color="auto"/>
            <w:left w:val="none" w:sz="0" w:space="0" w:color="auto"/>
            <w:bottom w:val="none" w:sz="0" w:space="0" w:color="auto"/>
            <w:right w:val="none" w:sz="0" w:space="0" w:color="auto"/>
          </w:divBdr>
        </w:div>
        <w:div w:id="1008214788">
          <w:marLeft w:val="0"/>
          <w:marRight w:val="0"/>
          <w:marTop w:val="150"/>
          <w:marBottom w:val="0"/>
          <w:divBdr>
            <w:top w:val="none" w:sz="0" w:space="0" w:color="auto"/>
            <w:left w:val="none" w:sz="0" w:space="0" w:color="auto"/>
            <w:bottom w:val="none" w:sz="0" w:space="0" w:color="auto"/>
            <w:right w:val="none" w:sz="0" w:space="0" w:color="auto"/>
          </w:divBdr>
          <w:divsChild>
            <w:div w:id="1599486073">
              <w:marLeft w:val="1155"/>
              <w:marRight w:val="0"/>
              <w:marTop w:val="0"/>
              <w:marBottom w:val="0"/>
              <w:divBdr>
                <w:top w:val="none" w:sz="0" w:space="0" w:color="auto"/>
                <w:left w:val="none" w:sz="0" w:space="0" w:color="auto"/>
                <w:bottom w:val="none" w:sz="0" w:space="0" w:color="auto"/>
                <w:right w:val="none" w:sz="0" w:space="0" w:color="auto"/>
              </w:divBdr>
            </w:div>
            <w:div w:id="551386268">
              <w:marLeft w:val="1155"/>
              <w:marRight w:val="0"/>
              <w:marTop w:val="0"/>
              <w:marBottom w:val="0"/>
              <w:divBdr>
                <w:top w:val="none" w:sz="0" w:space="0" w:color="auto"/>
                <w:left w:val="none" w:sz="0" w:space="0" w:color="auto"/>
                <w:bottom w:val="none" w:sz="0" w:space="0" w:color="auto"/>
                <w:right w:val="none" w:sz="0" w:space="0" w:color="auto"/>
              </w:divBdr>
            </w:div>
            <w:div w:id="454568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2843">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03016">
      <w:bodyDiv w:val="1"/>
      <w:marLeft w:val="0"/>
      <w:marRight w:val="0"/>
      <w:marTop w:val="0"/>
      <w:marBottom w:val="0"/>
      <w:divBdr>
        <w:top w:val="none" w:sz="0" w:space="0" w:color="auto"/>
        <w:left w:val="none" w:sz="0" w:space="0" w:color="auto"/>
        <w:bottom w:val="none" w:sz="0" w:space="0" w:color="auto"/>
        <w:right w:val="none" w:sz="0" w:space="0" w:color="auto"/>
      </w:divBdr>
      <w:divsChild>
        <w:div w:id="1722745705">
          <w:marLeft w:val="0"/>
          <w:marRight w:val="0"/>
          <w:marTop w:val="0"/>
          <w:marBottom w:val="0"/>
          <w:divBdr>
            <w:top w:val="none" w:sz="0" w:space="0" w:color="auto"/>
            <w:left w:val="none" w:sz="0" w:space="0" w:color="auto"/>
            <w:bottom w:val="none" w:sz="0" w:space="0" w:color="auto"/>
            <w:right w:val="none" w:sz="0" w:space="0" w:color="auto"/>
          </w:divBdr>
        </w:div>
        <w:div w:id="939676086">
          <w:marLeft w:val="0"/>
          <w:marRight w:val="0"/>
          <w:marTop w:val="150"/>
          <w:marBottom w:val="0"/>
          <w:divBdr>
            <w:top w:val="none" w:sz="0" w:space="0" w:color="auto"/>
            <w:left w:val="none" w:sz="0" w:space="0" w:color="auto"/>
            <w:bottom w:val="none" w:sz="0" w:space="0" w:color="auto"/>
            <w:right w:val="none" w:sz="0" w:space="0" w:color="auto"/>
          </w:divBdr>
          <w:divsChild>
            <w:div w:id="1633824758">
              <w:marLeft w:val="1155"/>
              <w:marRight w:val="0"/>
              <w:marTop w:val="0"/>
              <w:marBottom w:val="0"/>
              <w:divBdr>
                <w:top w:val="none" w:sz="0" w:space="0" w:color="auto"/>
                <w:left w:val="none" w:sz="0" w:space="0" w:color="auto"/>
                <w:bottom w:val="none" w:sz="0" w:space="0" w:color="auto"/>
                <w:right w:val="none" w:sz="0" w:space="0" w:color="auto"/>
              </w:divBdr>
            </w:div>
            <w:div w:id="418451606">
              <w:marLeft w:val="1155"/>
              <w:marRight w:val="0"/>
              <w:marTop w:val="0"/>
              <w:marBottom w:val="0"/>
              <w:divBdr>
                <w:top w:val="none" w:sz="0" w:space="0" w:color="auto"/>
                <w:left w:val="none" w:sz="0" w:space="0" w:color="auto"/>
                <w:bottom w:val="none" w:sz="0" w:space="0" w:color="auto"/>
                <w:right w:val="none" w:sz="0" w:space="0" w:color="auto"/>
              </w:divBdr>
            </w:div>
            <w:div w:id="123898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3569">
      <w:bodyDiv w:val="1"/>
      <w:marLeft w:val="0"/>
      <w:marRight w:val="0"/>
      <w:marTop w:val="0"/>
      <w:marBottom w:val="0"/>
      <w:divBdr>
        <w:top w:val="none" w:sz="0" w:space="0" w:color="auto"/>
        <w:left w:val="none" w:sz="0" w:space="0" w:color="auto"/>
        <w:bottom w:val="none" w:sz="0" w:space="0" w:color="auto"/>
        <w:right w:val="none" w:sz="0" w:space="0" w:color="auto"/>
      </w:divBdr>
      <w:divsChild>
        <w:div w:id="1840196146">
          <w:marLeft w:val="0"/>
          <w:marRight w:val="0"/>
          <w:marTop w:val="0"/>
          <w:marBottom w:val="0"/>
          <w:divBdr>
            <w:top w:val="none" w:sz="0" w:space="0" w:color="auto"/>
            <w:left w:val="none" w:sz="0" w:space="0" w:color="auto"/>
            <w:bottom w:val="none" w:sz="0" w:space="0" w:color="auto"/>
            <w:right w:val="none" w:sz="0" w:space="0" w:color="auto"/>
          </w:divBdr>
        </w:div>
        <w:div w:id="90863023">
          <w:marLeft w:val="0"/>
          <w:marRight w:val="0"/>
          <w:marTop w:val="150"/>
          <w:marBottom w:val="0"/>
          <w:divBdr>
            <w:top w:val="none" w:sz="0" w:space="0" w:color="auto"/>
            <w:left w:val="none" w:sz="0" w:space="0" w:color="auto"/>
            <w:bottom w:val="none" w:sz="0" w:space="0" w:color="auto"/>
            <w:right w:val="none" w:sz="0" w:space="0" w:color="auto"/>
          </w:divBdr>
          <w:divsChild>
            <w:div w:id="1652519442">
              <w:marLeft w:val="1155"/>
              <w:marRight w:val="0"/>
              <w:marTop w:val="0"/>
              <w:marBottom w:val="0"/>
              <w:divBdr>
                <w:top w:val="none" w:sz="0" w:space="0" w:color="auto"/>
                <w:left w:val="none" w:sz="0" w:space="0" w:color="auto"/>
                <w:bottom w:val="none" w:sz="0" w:space="0" w:color="auto"/>
                <w:right w:val="none" w:sz="0" w:space="0" w:color="auto"/>
              </w:divBdr>
            </w:div>
            <w:div w:id="1231578927">
              <w:marLeft w:val="1155"/>
              <w:marRight w:val="0"/>
              <w:marTop w:val="0"/>
              <w:marBottom w:val="0"/>
              <w:divBdr>
                <w:top w:val="none" w:sz="0" w:space="0" w:color="auto"/>
                <w:left w:val="none" w:sz="0" w:space="0" w:color="auto"/>
                <w:bottom w:val="none" w:sz="0" w:space="0" w:color="auto"/>
                <w:right w:val="none" w:sz="0" w:space="0" w:color="auto"/>
              </w:divBdr>
            </w:div>
            <w:div w:id="772165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16229">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2329">
      <w:bodyDiv w:val="1"/>
      <w:marLeft w:val="0"/>
      <w:marRight w:val="0"/>
      <w:marTop w:val="0"/>
      <w:marBottom w:val="0"/>
      <w:divBdr>
        <w:top w:val="none" w:sz="0" w:space="0" w:color="auto"/>
        <w:left w:val="none" w:sz="0" w:space="0" w:color="auto"/>
        <w:bottom w:val="none" w:sz="0" w:space="0" w:color="auto"/>
        <w:right w:val="none" w:sz="0" w:space="0" w:color="auto"/>
      </w:divBdr>
      <w:divsChild>
        <w:div w:id="843397989">
          <w:marLeft w:val="0"/>
          <w:marRight w:val="0"/>
          <w:marTop w:val="0"/>
          <w:marBottom w:val="0"/>
          <w:divBdr>
            <w:top w:val="none" w:sz="0" w:space="0" w:color="auto"/>
            <w:left w:val="none" w:sz="0" w:space="0" w:color="auto"/>
            <w:bottom w:val="none" w:sz="0" w:space="0" w:color="auto"/>
            <w:right w:val="none" w:sz="0" w:space="0" w:color="auto"/>
          </w:divBdr>
        </w:div>
        <w:div w:id="1962687818">
          <w:marLeft w:val="0"/>
          <w:marRight w:val="0"/>
          <w:marTop w:val="150"/>
          <w:marBottom w:val="0"/>
          <w:divBdr>
            <w:top w:val="none" w:sz="0" w:space="0" w:color="auto"/>
            <w:left w:val="none" w:sz="0" w:space="0" w:color="auto"/>
            <w:bottom w:val="none" w:sz="0" w:space="0" w:color="auto"/>
            <w:right w:val="none" w:sz="0" w:space="0" w:color="auto"/>
          </w:divBdr>
          <w:divsChild>
            <w:div w:id="119152751">
              <w:marLeft w:val="1155"/>
              <w:marRight w:val="0"/>
              <w:marTop w:val="0"/>
              <w:marBottom w:val="0"/>
              <w:divBdr>
                <w:top w:val="none" w:sz="0" w:space="0" w:color="auto"/>
                <w:left w:val="none" w:sz="0" w:space="0" w:color="auto"/>
                <w:bottom w:val="none" w:sz="0" w:space="0" w:color="auto"/>
                <w:right w:val="none" w:sz="0" w:space="0" w:color="auto"/>
              </w:divBdr>
            </w:div>
            <w:div w:id="1683243663">
              <w:marLeft w:val="1155"/>
              <w:marRight w:val="0"/>
              <w:marTop w:val="0"/>
              <w:marBottom w:val="0"/>
              <w:divBdr>
                <w:top w:val="none" w:sz="0" w:space="0" w:color="auto"/>
                <w:left w:val="none" w:sz="0" w:space="0" w:color="auto"/>
                <w:bottom w:val="none" w:sz="0" w:space="0" w:color="auto"/>
                <w:right w:val="none" w:sz="0" w:space="0" w:color="auto"/>
              </w:divBdr>
            </w:div>
            <w:div w:id="273679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700992">
      <w:bodyDiv w:val="1"/>
      <w:marLeft w:val="0"/>
      <w:marRight w:val="0"/>
      <w:marTop w:val="0"/>
      <w:marBottom w:val="0"/>
      <w:divBdr>
        <w:top w:val="none" w:sz="0" w:space="0" w:color="auto"/>
        <w:left w:val="none" w:sz="0" w:space="0" w:color="auto"/>
        <w:bottom w:val="none" w:sz="0" w:space="0" w:color="auto"/>
        <w:right w:val="none" w:sz="0" w:space="0" w:color="auto"/>
      </w:divBdr>
      <w:divsChild>
        <w:div w:id="1038048213">
          <w:marLeft w:val="0"/>
          <w:marRight w:val="0"/>
          <w:marTop w:val="0"/>
          <w:marBottom w:val="0"/>
          <w:divBdr>
            <w:top w:val="none" w:sz="0" w:space="0" w:color="auto"/>
            <w:left w:val="none" w:sz="0" w:space="0" w:color="auto"/>
            <w:bottom w:val="none" w:sz="0" w:space="0" w:color="auto"/>
            <w:right w:val="none" w:sz="0" w:space="0" w:color="auto"/>
          </w:divBdr>
        </w:div>
        <w:div w:id="2002927389">
          <w:marLeft w:val="0"/>
          <w:marRight w:val="0"/>
          <w:marTop w:val="150"/>
          <w:marBottom w:val="0"/>
          <w:divBdr>
            <w:top w:val="none" w:sz="0" w:space="0" w:color="auto"/>
            <w:left w:val="none" w:sz="0" w:space="0" w:color="auto"/>
            <w:bottom w:val="none" w:sz="0" w:space="0" w:color="auto"/>
            <w:right w:val="none" w:sz="0" w:space="0" w:color="auto"/>
          </w:divBdr>
          <w:divsChild>
            <w:div w:id="529881433">
              <w:marLeft w:val="1155"/>
              <w:marRight w:val="0"/>
              <w:marTop w:val="0"/>
              <w:marBottom w:val="0"/>
              <w:divBdr>
                <w:top w:val="none" w:sz="0" w:space="0" w:color="auto"/>
                <w:left w:val="none" w:sz="0" w:space="0" w:color="auto"/>
                <w:bottom w:val="none" w:sz="0" w:space="0" w:color="auto"/>
                <w:right w:val="none" w:sz="0" w:space="0" w:color="auto"/>
              </w:divBdr>
            </w:div>
            <w:div w:id="1239362975">
              <w:marLeft w:val="1155"/>
              <w:marRight w:val="0"/>
              <w:marTop w:val="0"/>
              <w:marBottom w:val="0"/>
              <w:divBdr>
                <w:top w:val="none" w:sz="0" w:space="0" w:color="auto"/>
                <w:left w:val="none" w:sz="0" w:space="0" w:color="auto"/>
                <w:bottom w:val="none" w:sz="0" w:space="0" w:color="auto"/>
                <w:right w:val="none" w:sz="0" w:space="0" w:color="auto"/>
              </w:divBdr>
            </w:div>
            <w:div w:id="798912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280363">
      <w:bodyDiv w:val="1"/>
      <w:marLeft w:val="0"/>
      <w:marRight w:val="0"/>
      <w:marTop w:val="0"/>
      <w:marBottom w:val="0"/>
      <w:divBdr>
        <w:top w:val="none" w:sz="0" w:space="0" w:color="auto"/>
        <w:left w:val="none" w:sz="0" w:space="0" w:color="auto"/>
        <w:bottom w:val="none" w:sz="0" w:space="0" w:color="auto"/>
        <w:right w:val="none" w:sz="0" w:space="0" w:color="auto"/>
      </w:divBdr>
      <w:divsChild>
        <w:div w:id="1441876576">
          <w:marLeft w:val="0"/>
          <w:marRight w:val="0"/>
          <w:marTop w:val="0"/>
          <w:marBottom w:val="0"/>
          <w:divBdr>
            <w:top w:val="none" w:sz="0" w:space="0" w:color="auto"/>
            <w:left w:val="none" w:sz="0" w:space="0" w:color="auto"/>
            <w:bottom w:val="none" w:sz="0" w:space="0" w:color="auto"/>
            <w:right w:val="none" w:sz="0" w:space="0" w:color="auto"/>
          </w:divBdr>
        </w:div>
        <w:div w:id="1744445188">
          <w:marLeft w:val="0"/>
          <w:marRight w:val="0"/>
          <w:marTop w:val="150"/>
          <w:marBottom w:val="0"/>
          <w:divBdr>
            <w:top w:val="none" w:sz="0" w:space="0" w:color="auto"/>
            <w:left w:val="none" w:sz="0" w:space="0" w:color="auto"/>
            <w:bottom w:val="none" w:sz="0" w:space="0" w:color="auto"/>
            <w:right w:val="none" w:sz="0" w:space="0" w:color="auto"/>
          </w:divBdr>
          <w:divsChild>
            <w:div w:id="1827361619">
              <w:marLeft w:val="1155"/>
              <w:marRight w:val="0"/>
              <w:marTop w:val="0"/>
              <w:marBottom w:val="0"/>
              <w:divBdr>
                <w:top w:val="none" w:sz="0" w:space="0" w:color="auto"/>
                <w:left w:val="none" w:sz="0" w:space="0" w:color="auto"/>
                <w:bottom w:val="none" w:sz="0" w:space="0" w:color="auto"/>
                <w:right w:val="none" w:sz="0" w:space="0" w:color="auto"/>
              </w:divBdr>
            </w:div>
            <w:div w:id="908223437">
              <w:marLeft w:val="1155"/>
              <w:marRight w:val="0"/>
              <w:marTop w:val="0"/>
              <w:marBottom w:val="0"/>
              <w:divBdr>
                <w:top w:val="none" w:sz="0" w:space="0" w:color="auto"/>
                <w:left w:val="none" w:sz="0" w:space="0" w:color="auto"/>
                <w:bottom w:val="none" w:sz="0" w:space="0" w:color="auto"/>
                <w:right w:val="none" w:sz="0" w:space="0" w:color="auto"/>
              </w:divBdr>
            </w:div>
            <w:div w:id="1529444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287459">
      <w:bodyDiv w:val="1"/>
      <w:marLeft w:val="0"/>
      <w:marRight w:val="0"/>
      <w:marTop w:val="0"/>
      <w:marBottom w:val="0"/>
      <w:divBdr>
        <w:top w:val="none" w:sz="0" w:space="0" w:color="auto"/>
        <w:left w:val="none" w:sz="0" w:space="0" w:color="auto"/>
        <w:bottom w:val="none" w:sz="0" w:space="0" w:color="auto"/>
        <w:right w:val="none" w:sz="0" w:space="0" w:color="auto"/>
      </w:divBdr>
      <w:divsChild>
        <w:div w:id="66146990">
          <w:marLeft w:val="0"/>
          <w:marRight w:val="0"/>
          <w:marTop w:val="0"/>
          <w:marBottom w:val="0"/>
          <w:divBdr>
            <w:top w:val="none" w:sz="0" w:space="0" w:color="auto"/>
            <w:left w:val="none" w:sz="0" w:space="0" w:color="auto"/>
            <w:bottom w:val="none" w:sz="0" w:space="0" w:color="auto"/>
            <w:right w:val="none" w:sz="0" w:space="0" w:color="auto"/>
          </w:divBdr>
        </w:div>
        <w:div w:id="708147758">
          <w:marLeft w:val="0"/>
          <w:marRight w:val="0"/>
          <w:marTop w:val="150"/>
          <w:marBottom w:val="0"/>
          <w:divBdr>
            <w:top w:val="none" w:sz="0" w:space="0" w:color="auto"/>
            <w:left w:val="none" w:sz="0" w:space="0" w:color="auto"/>
            <w:bottom w:val="none" w:sz="0" w:space="0" w:color="auto"/>
            <w:right w:val="none" w:sz="0" w:space="0" w:color="auto"/>
          </w:divBdr>
          <w:divsChild>
            <w:div w:id="1517230924">
              <w:marLeft w:val="1155"/>
              <w:marRight w:val="0"/>
              <w:marTop w:val="0"/>
              <w:marBottom w:val="0"/>
              <w:divBdr>
                <w:top w:val="none" w:sz="0" w:space="0" w:color="auto"/>
                <w:left w:val="none" w:sz="0" w:space="0" w:color="auto"/>
                <w:bottom w:val="none" w:sz="0" w:space="0" w:color="auto"/>
                <w:right w:val="none" w:sz="0" w:space="0" w:color="auto"/>
              </w:divBdr>
            </w:div>
            <w:div w:id="1409764501">
              <w:marLeft w:val="1155"/>
              <w:marRight w:val="0"/>
              <w:marTop w:val="0"/>
              <w:marBottom w:val="0"/>
              <w:divBdr>
                <w:top w:val="none" w:sz="0" w:space="0" w:color="auto"/>
                <w:left w:val="none" w:sz="0" w:space="0" w:color="auto"/>
                <w:bottom w:val="none" w:sz="0" w:space="0" w:color="auto"/>
                <w:right w:val="none" w:sz="0" w:space="0" w:color="auto"/>
              </w:divBdr>
            </w:div>
            <w:div w:id="513349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622993">
      <w:bodyDiv w:val="1"/>
      <w:marLeft w:val="0"/>
      <w:marRight w:val="0"/>
      <w:marTop w:val="0"/>
      <w:marBottom w:val="0"/>
      <w:divBdr>
        <w:top w:val="none" w:sz="0" w:space="0" w:color="auto"/>
        <w:left w:val="none" w:sz="0" w:space="0" w:color="auto"/>
        <w:bottom w:val="none" w:sz="0" w:space="0" w:color="auto"/>
        <w:right w:val="none" w:sz="0" w:space="0" w:color="auto"/>
      </w:divBdr>
      <w:divsChild>
        <w:div w:id="515461368">
          <w:marLeft w:val="0"/>
          <w:marRight w:val="0"/>
          <w:marTop w:val="0"/>
          <w:marBottom w:val="0"/>
          <w:divBdr>
            <w:top w:val="none" w:sz="0" w:space="0" w:color="auto"/>
            <w:left w:val="none" w:sz="0" w:space="0" w:color="auto"/>
            <w:bottom w:val="none" w:sz="0" w:space="0" w:color="auto"/>
            <w:right w:val="none" w:sz="0" w:space="0" w:color="auto"/>
          </w:divBdr>
        </w:div>
        <w:div w:id="740950038">
          <w:marLeft w:val="0"/>
          <w:marRight w:val="0"/>
          <w:marTop w:val="150"/>
          <w:marBottom w:val="0"/>
          <w:divBdr>
            <w:top w:val="none" w:sz="0" w:space="0" w:color="auto"/>
            <w:left w:val="none" w:sz="0" w:space="0" w:color="auto"/>
            <w:bottom w:val="none" w:sz="0" w:space="0" w:color="auto"/>
            <w:right w:val="none" w:sz="0" w:space="0" w:color="auto"/>
          </w:divBdr>
          <w:divsChild>
            <w:div w:id="947003835">
              <w:marLeft w:val="1155"/>
              <w:marRight w:val="0"/>
              <w:marTop w:val="0"/>
              <w:marBottom w:val="0"/>
              <w:divBdr>
                <w:top w:val="none" w:sz="0" w:space="0" w:color="auto"/>
                <w:left w:val="none" w:sz="0" w:space="0" w:color="auto"/>
                <w:bottom w:val="none" w:sz="0" w:space="0" w:color="auto"/>
                <w:right w:val="none" w:sz="0" w:space="0" w:color="auto"/>
              </w:divBdr>
            </w:div>
            <w:div w:id="126746925">
              <w:marLeft w:val="1155"/>
              <w:marRight w:val="0"/>
              <w:marTop w:val="0"/>
              <w:marBottom w:val="0"/>
              <w:divBdr>
                <w:top w:val="none" w:sz="0" w:space="0" w:color="auto"/>
                <w:left w:val="none" w:sz="0" w:space="0" w:color="auto"/>
                <w:bottom w:val="none" w:sz="0" w:space="0" w:color="auto"/>
                <w:right w:val="none" w:sz="0" w:space="0" w:color="auto"/>
              </w:divBdr>
            </w:div>
            <w:div w:id="364915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1820308">
      <w:bodyDiv w:val="1"/>
      <w:marLeft w:val="0"/>
      <w:marRight w:val="0"/>
      <w:marTop w:val="0"/>
      <w:marBottom w:val="0"/>
      <w:divBdr>
        <w:top w:val="none" w:sz="0" w:space="0" w:color="auto"/>
        <w:left w:val="none" w:sz="0" w:space="0" w:color="auto"/>
        <w:bottom w:val="none" w:sz="0" w:space="0" w:color="auto"/>
        <w:right w:val="none" w:sz="0" w:space="0" w:color="auto"/>
      </w:divBdr>
      <w:divsChild>
        <w:div w:id="726688769">
          <w:marLeft w:val="0"/>
          <w:marRight w:val="0"/>
          <w:marTop w:val="0"/>
          <w:marBottom w:val="0"/>
          <w:divBdr>
            <w:top w:val="none" w:sz="0" w:space="0" w:color="auto"/>
            <w:left w:val="none" w:sz="0" w:space="0" w:color="auto"/>
            <w:bottom w:val="none" w:sz="0" w:space="0" w:color="auto"/>
            <w:right w:val="none" w:sz="0" w:space="0" w:color="auto"/>
          </w:divBdr>
        </w:div>
        <w:div w:id="106125697">
          <w:marLeft w:val="0"/>
          <w:marRight w:val="0"/>
          <w:marTop w:val="150"/>
          <w:marBottom w:val="0"/>
          <w:divBdr>
            <w:top w:val="none" w:sz="0" w:space="0" w:color="auto"/>
            <w:left w:val="none" w:sz="0" w:space="0" w:color="auto"/>
            <w:bottom w:val="none" w:sz="0" w:space="0" w:color="auto"/>
            <w:right w:val="none" w:sz="0" w:space="0" w:color="auto"/>
          </w:divBdr>
          <w:divsChild>
            <w:div w:id="676156827">
              <w:marLeft w:val="1155"/>
              <w:marRight w:val="0"/>
              <w:marTop w:val="0"/>
              <w:marBottom w:val="0"/>
              <w:divBdr>
                <w:top w:val="none" w:sz="0" w:space="0" w:color="auto"/>
                <w:left w:val="none" w:sz="0" w:space="0" w:color="auto"/>
                <w:bottom w:val="none" w:sz="0" w:space="0" w:color="auto"/>
                <w:right w:val="none" w:sz="0" w:space="0" w:color="auto"/>
              </w:divBdr>
            </w:div>
            <w:div w:id="966351235">
              <w:marLeft w:val="1155"/>
              <w:marRight w:val="0"/>
              <w:marTop w:val="0"/>
              <w:marBottom w:val="0"/>
              <w:divBdr>
                <w:top w:val="none" w:sz="0" w:space="0" w:color="auto"/>
                <w:left w:val="none" w:sz="0" w:space="0" w:color="auto"/>
                <w:bottom w:val="none" w:sz="0" w:space="0" w:color="auto"/>
                <w:right w:val="none" w:sz="0" w:space="0" w:color="auto"/>
              </w:divBdr>
            </w:div>
            <w:div w:id="462239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3825">
      <w:bodyDiv w:val="1"/>
      <w:marLeft w:val="0"/>
      <w:marRight w:val="0"/>
      <w:marTop w:val="0"/>
      <w:marBottom w:val="0"/>
      <w:divBdr>
        <w:top w:val="none" w:sz="0" w:space="0" w:color="auto"/>
        <w:left w:val="none" w:sz="0" w:space="0" w:color="auto"/>
        <w:bottom w:val="none" w:sz="0" w:space="0" w:color="auto"/>
        <w:right w:val="none" w:sz="0" w:space="0" w:color="auto"/>
      </w:divBdr>
      <w:divsChild>
        <w:div w:id="1179156457">
          <w:marLeft w:val="0"/>
          <w:marRight w:val="0"/>
          <w:marTop w:val="0"/>
          <w:marBottom w:val="0"/>
          <w:divBdr>
            <w:top w:val="none" w:sz="0" w:space="0" w:color="auto"/>
            <w:left w:val="none" w:sz="0" w:space="0" w:color="auto"/>
            <w:bottom w:val="none" w:sz="0" w:space="0" w:color="auto"/>
            <w:right w:val="none" w:sz="0" w:space="0" w:color="auto"/>
          </w:divBdr>
        </w:div>
        <w:div w:id="810248078">
          <w:marLeft w:val="0"/>
          <w:marRight w:val="0"/>
          <w:marTop w:val="150"/>
          <w:marBottom w:val="0"/>
          <w:divBdr>
            <w:top w:val="none" w:sz="0" w:space="0" w:color="auto"/>
            <w:left w:val="none" w:sz="0" w:space="0" w:color="auto"/>
            <w:bottom w:val="none" w:sz="0" w:space="0" w:color="auto"/>
            <w:right w:val="none" w:sz="0" w:space="0" w:color="auto"/>
          </w:divBdr>
          <w:divsChild>
            <w:div w:id="820735853">
              <w:marLeft w:val="1155"/>
              <w:marRight w:val="0"/>
              <w:marTop w:val="0"/>
              <w:marBottom w:val="0"/>
              <w:divBdr>
                <w:top w:val="none" w:sz="0" w:space="0" w:color="auto"/>
                <w:left w:val="none" w:sz="0" w:space="0" w:color="auto"/>
                <w:bottom w:val="none" w:sz="0" w:space="0" w:color="auto"/>
                <w:right w:val="none" w:sz="0" w:space="0" w:color="auto"/>
              </w:divBdr>
            </w:div>
            <w:div w:id="1195192557">
              <w:marLeft w:val="1155"/>
              <w:marRight w:val="0"/>
              <w:marTop w:val="0"/>
              <w:marBottom w:val="0"/>
              <w:divBdr>
                <w:top w:val="none" w:sz="0" w:space="0" w:color="auto"/>
                <w:left w:val="none" w:sz="0" w:space="0" w:color="auto"/>
                <w:bottom w:val="none" w:sz="0" w:space="0" w:color="auto"/>
                <w:right w:val="none" w:sz="0" w:space="0" w:color="auto"/>
              </w:divBdr>
            </w:div>
            <w:div w:id="29040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4509">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590130">
      <w:bodyDiv w:val="1"/>
      <w:marLeft w:val="0"/>
      <w:marRight w:val="0"/>
      <w:marTop w:val="0"/>
      <w:marBottom w:val="0"/>
      <w:divBdr>
        <w:top w:val="none" w:sz="0" w:space="0" w:color="auto"/>
        <w:left w:val="none" w:sz="0" w:space="0" w:color="auto"/>
        <w:bottom w:val="none" w:sz="0" w:space="0" w:color="auto"/>
        <w:right w:val="none" w:sz="0" w:space="0" w:color="auto"/>
      </w:divBdr>
      <w:divsChild>
        <w:div w:id="868882262">
          <w:marLeft w:val="0"/>
          <w:marRight w:val="0"/>
          <w:marTop w:val="0"/>
          <w:marBottom w:val="0"/>
          <w:divBdr>
            <w:top w:val="none" w:sz="0" w:space="0" w:color="auto"/>
            <w:left w:val="none" w:sz="0" w:space="0" w:color="auto"/>
            <w:bottom w:val="none" w:sz="0" w:space="0" w:color="auto"/>
            <w:right w:val="none" w:sz="0" w:space="0" w:color="auto"/>
          </w:divBdr>
        </w:div>
        <w:div w:id="160245642">
          <w:marLeft w:val="0"/>
          <w:marRight w:val="0"/>
          <w:marTop w:val="150"/>
          <w:marBottom w:val="0"/>
          <w:divBdr>
            <w:top w:val="none" w:sz="0" w:space="0" w:color="auto"/>
            <w:left w:val="none" w:sz="0" w:space="0" w:color="auto"/>
            <w:bottom w:val="none" w:sz="0" w:space="0" w:color="auto"/>
            <w:right w:val="none" w:sz="0" w:space="0" w:color="auto"/>
          </w:divBdr>
          <w:divsChild>
            <w:div w:id="453987149">
              <w:marLeft w:val="1155"/>
              <w:marRight w:val="0"/>
              <w:marTop w:val="0"/>
              <w:marBottom w:val="0"/>
              <w:divBdr>
                <w:top w:val="none" w:sz="0" w:space="0" w:color="auto"/>
                <w:left w:val="none" w:sz="0" w:space="0" w:color="auto"/>
                <w:bottom w:val="none" w:sz="0" w:space="0" w:color="auto"/>
                <w:right w:val="none" w:sz="0" w:space="0" w:color="auto"/>
              </w:divBdr>
            </w:div>
            <w:div w:id="1453861282">
              <w:marLeft w:val="1155"/>
              <w:marRight w:val="0"/>
              <w:marTop w:val="0"/>
              <w:marBottom w:val="0"/>
              <w:divBdr>
                <w:top w:val="none" w:sz="0" w:space="0" w:color="auto"/>
                <w:left w:val="none" w:sz="0" w:space="0" w:color="auto"/>
                <w:bottom w:val="none" w:sz="0" w:space="0" w:color="auto"/>
                <w:right w:val="none" w:sz="0" w:space="0" w:color="auto"/>
              </w:divBdr>
            </w:div>
            <w:div w:id="1024986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790032">
      <w:bodyDiv w:val="1"/>
      <w:marLeft w:val="0"/>
      <w:marRight w:val="0"/>
      <w:marTop w:val="0"/>
      <w:marBottom w:val="0"/>
      <w:divBdr>
        <w:top w:val="none" w:sz="0" w:space="0" w:color="auto"/>
        <w:left w:val="none" w:sz="0" w:space="0" w:color="auto"/>
        <w:bottom w:val="none" w:sz="0" w:space="0" w:color="auto"/>
        <w:right w:val="none" w:sz="0" w:space="0" w:color="auto"/>
      </w:divBdr>
      <w:divsChild>
        <w:div w:id="1967739204">
          <w:marLeft w:val="0"/>
          <w:marRight w:val="0"/>
          <w:marTop w:val="0"/>
          <w:marBottom w:val="0"/>
          <w:divBdr>
            <w:top w:val="none" w:sz="0" w:space="0" w:color="auto"/>
            <w:left w:val="none" w:sz="0" w:space="0" w:color="auto"/>
            <w:bottom w:val="none" w:sz="0" w:space="0" w:color="auto"/>
            <w:right w:val="none" w:sz="0" w:space="0" w:color="auto"/>
          </w:divBdr>
        </w:div>
        <w:div w:id="714046445">
          <w:marLeft w:val="0"/>
          <w:marRight w:val="0"/>
          <w:marTop w:val="150"/>
          <w:marBottom w:val="0"/>
          <w:divBdr>
            <w:top w:val="none" w:sz="0" w:space="0" w:color="auto"/>
            <w:left w:val="none" w:sz="0" w:space="0" w:color="auto"/>
            <w:bottom w:val="none" w:sz="0" w:space="0" w:color="auto"/>
            <w:right w:val="none" w:sz="0" w:space="0" w:color="auto"/>
          </w:divBdr>
          <w:divsChild>
            <w:div w:id="2110464331">
              <w:marLeft w:val="1155"/>
              <w:marRight w:val="0"/>
              <w:marTop w:val="0"/>
              <w:marBottom w:val="0"/>
              <w:divBdr>
                <w:top w:val="none" w:sz="0" w:space="0" w:color="auto"/>
                <w:left w:val="none" w:sz="0" w:space="0" w:color="auto"/>
                <w:bottom w:val="none" w:sz="0" w:space="0" w:color="auto"/>
                <w:right w:val="none" w:sz="0" w:space="0" w:color="auto"/>
              </w:divBdr>
            </w:div>
            <w:div w:id="1520968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2980772">
      <w:bodyDiv w:val="1"/>
      <w:marLeft w:val="0"/>
      <w:marRight w:val="0"/>
      <w:marTop w:val="0"/>
      <w:marBottom w:val="0"/>
      <w:divBdr>
        <w:top w:val="none" w:sz="0" w:space="0" w:color="auto"/>
        <w:left w:val="none" w:sz="0" w:space="0" w:color="auto"/>
        <w:bottom w:val="none" w:sz="0" w:space="0" w:color="auto"/>
        <w:right w:val="none" w:sz="0" w:space="0" w:color="auto"/>
      </w:divBdr>
      <w:divsChild>
        <w:div w:id="847793498">
          <w:marLeft w:val="0"/>
          <w:marRight w:val="0"/>
          <w:marTop w:val="0"/>
          <w:marBottom w:val="0"/>
          <w:divBdr>
            <w:top w:val="none" w:sz="0" w:space="0" w:color="auto"/>
            <w:left w:val="none" w:sz="0" w:space="0" w:color="auto"/>
            <w:bottom w:val="none" w:sz="0" w:space="0" w:color="auto"/>
            <w:right w:val="none" w:sz="0" w:space="0" w:color="auto"/>
          </w:divBdr>
        </w:div>
        <w:div w:id="2019261418">
          <w:marLeft w:val="0"/>
          <w:marRight w:val="0"/>
          <w:marTop w:val="150"/>
          <w:marBottom w:val="0"/>
          <w:divBdr>
            <w:top w:val="none" w:sz="0" w:space="0" w:color="auto"/>
            <w:left w:val="none" w:sz="0" w:space="0" w:color="auto"/>
            <w:bottom w:val="none" w:sz="0" w:space="0" w:color="auto"/>
            <w:right w:val="none" w:sz="0" w:space="0" w:color="auto"/>
          </w:divBdr>
          <w:divsChild>
            <w:div w:id="2110850348">
              <w:marLeft w:val="1155"/>
              <w:marRight w:val="0"/>
              <w:marTop w:val="0"/>
              <w:marBottom w:val="0"/>
              <w:divBdr>
                <w:top w:val="none" w:sz="0" w:space="0" w:color="auto"/>
                <w:left w:val="none" w:sz="0" w:space="0" w:color="auto"/>
                <w:bottom w:val="none" w:sz="0" w:space="0" w:color="auto"/>
                <w:right w:val="none" w:sz="0" w:space="0" w:color="auto"/>
              </w:divBdr>
            </w:div>
            <w:div w:id="1634017034">
              <w:marLeft w:val="1155"/>
              <w:marRight w:val="0"/>
              <w:marTop w:val="0"/>
              <w:marBottom w:val="0"/>
              <w:divBdr>
                <w:top w:val="none" w:sz="0" w:space="0" w:color="auto"/>
                <w:left w:val="none" w:sz="0" w:space="0" w:color="auto"/>
                <w:bottom w:val="none" w:sz="0" w:space="0" w:color="auto"/>
                <w:right w:val="none" w:sz="0" w:space="0" w:color="auto"/>
              </w:divBdr>
            </w:div>
            <w:div w:id="1479226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058245">
      <w:bodyDiv w:val="1"/>
      <w:marLeft w:val="0"/>
      <w:marRight w:val="0"/>
      <w:marTop w:val="0"/>
      <w:marBottom w:val="0"/>
      <w:divBdr>
        <w:top w:val="none" w:sz="0" w:space="0" w:color="auto"/>
        <w:left w:val="none" w:sz="0" w:space="0" w:color="auto"/>
        <w:bottom w:val="none" w:sz="0" w:space="0" w:color="auto"/>
        <w:right w:val="none" w:sz="0" w:space="0" w:color="auto"/>
      </w:divBdr>
      <w:divsChild>
        <w:div w:id="1218400404">
          <w:marLeft w:val="0"/>
          <w:marRight w:val="0"/>
          <w:marTop w:val="0"/>
          <w:marBottom w:val="0"/>
          <w:divBdr>
            <w:top w:val="none" w:sz="0" w:space="0" w:color="auto"/>
            <w:left w:val="none" w:sz="0" w:space="0" w:color="auto"/>
            <w:bottom w:val="none" w:sz="0" w:space="0" w:color="auto"/>
            <w:right w:val="none" w:sz="0" w:space="0" w:color="auto"/>
          </w:divBdr>
        </w:div>
        <w:div w:id="653920819">
          <w:marLeft w:val="0"/>
          <w:marRight w:val="0"/>
          <w:marTop w:val="150"/>
          <w:marBottom w:val="0"/>
          <w:divBdr>
            <w:top w:val="none" w:sz="0" w:space="0" w:color="auto"/>
            <w:left w:val="none" w:sz="0" w:space="0" w:color="auto"/>
            <w:bottom w:val="none" w:sz="0" w:space="0" w:color="auto"/>
            <w:right w:val="none" w:sz="0" w:space="0" w:color="auto"/>
          </w:divBdr>
          <w:divsChild>
            <w:div w:id="647587195">
              <w:marLeft w:val="1155"/>
              <w:marRight w:val="0"/>
              <w:marTop w:val="0"/>
              <w:marBottom w:val="0"/>
              <w:divBdr>
                <w:top w:val="none" w:sz="0" w:space="0" w:color="auto"/>
                <w:left w:val="none" w:sz="0" w:space="0" w:color="auto"/>
                <w:bottom w:val="none" w:sz="0" w:space="0" w:color="auto"/>
                <w:right w:val="none" w:sz="0" w:space="0" w:color="auto"/>
              </w:divBdr>
            </w:div>
            <w:div w:id="884173337">
              <w:marLeft w:val="1155"/>
              <w:marRight w:val="0"/>
              <w:marTop w:val="0"/>
              <w:marBottom w:val="0"/>
              <w:divBdr>
                <w:top w:val="none" w:sz="0" w:space="0" w:color="auto"/>
                <w:left w:val="none" w:sz="0" w:space="0" w:color="auto"/>
                <w:bottom w:val="none" w:sz="0" w:space="0" w:color="auto"/>
                <w:right w:val="none" w:sz="0" w:space="0" w:color="auto"/>
              </w:divBdr>
            </w:div>
            <w:div w:id="1590698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5991">
      <w:bodyDiv w:val="1"/>
      <w:marLeft w:val="0"/>
      <w:marRight w:val="0"/>
      <w:marTop w:val="0"/>
      <w:marBottom w:val="0"/>
      <w:divBdr>
        <w:top w:val="none" w:sz="0" w:space="0" w:color="auto"/>
        <w:left w:val="none" w:sz="0" w:space="0" w:color="auto"/>
        <w:bottom w:val="none" w:sz="0" w:space="0" w:color="auto"/>
        <w:right w:val="none" w:sz="0" w:space="0" w:color="auto"/>
      </w:divBdr>
      <w:divsChild>
        <w:div w:id="1831209871">
          <w:marLeft w:val="0"/>
          <w:marRight w:val="0"/>
          <w:marTop w:val="0"/>
          <w:marBottom w:val="0"/>
          <w:divBdr>
            <w:top w:val="none" w:sz="0" w:space="0" w:color="auto"/>
            <w:left w:val="none" w:sz="0" w:space="0" w:color="auto"/>
            <w:bottom w:val="none" w:sz="0" w:space="0" w:color="auto"/>
            <w:right w:val="none" w:sz="0" w:space="0" w:color="auto"/>
          </w:divBdr>
        </w:div>
        <w:div w:id="290020150">
          <w:marLeft w:val="0"/>
          <w:marRight w:val="0"/>
          <w:marTop w:val="150"/>
          <w:marBottom w:val="0"/>
          <w:divBdr>
            <w:top w:val="none" w:sz="0" w:space="0" w:color="auto"/>
            <w:left w:val="none" w:sz="0" w:space="0" w:color="auto"/>
            <w:bottom w:val="none" w:sz="0" w:space="0" w:color="auto"/>
            <w:right w:val="none" w:sz="0" w:space="0" w:color="auto"/>
          </w:divBdr>
          <w:divsChild>
            <w:div w:id="1699770098">
              <w:marLeft w:val="1155"/>
              <w:marRight w:val="0"/>
              <w:marTop w:val="0"/>
              <w:marBottom w:val="0"/>
              <w:divBdr>
                <w:top w:val="none" w:sz="0" w:space="0" w:color="auto"/>
                <w:left w:val="none" w:sz="0" w:space="0" w:color="auto"/>
                <w:bottom w:val="none" w:sz="0" w:space="0" w:color="auto"/>
                <w:right w:val="none" w:sz="0" w:space="0" w:color="auto"/>
              </w:divBdr>
            </w:div>
            <w:div w:id="1481262268">
              <w:marLeft w:val="1155"/>
              <w:marRight w:val="0"/>
              <w:marTop w:val="0"/>
              <w:marBottom w:val="0"/>
              <w:divBdr>
                <w:top w:val="none" w:sz="0" w:space="0" w:color="auto"/>
                <w:left w:val="none" w:sz="0" w:space="0" w:color="auto"/>
                <w:bottom w:val="none" w:sz="0" w:space="0" w:color="auto"/>
                <w:right w:val="none" w:sz="0" w:space="0" w:color="auto"/>
              </w:divBdr>
            </w:div>
            <w:div w:id="1883202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8722">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3598">
      <w:bodyDiv w:val="1"/>
      <w:marLeft w:val="0"/>
      <w:marRight w:val="0"/>
      <w:marTop w:val="0"/>
      <w:marBottom w:val="0"/>
      <w:divBdr>
        <w:top w:val="none" w:sz="0" w:space="0" w:color="auto"/>
        <w:left w:val="none" w:sz="0" w:space="0" w:color="auto"/>
        <w:bottom w:val="none" w:sz="0" w:space="0" w:color="auto"/>
        <w:right w:val="none" w:sz="0" w:space="0" w:color="auto"/>
      </w:divBdr>
      <w:divsChild>
        <w:div w:id="264311680">
          <w:marLeft w:val="0"/>
          <w:marRight w:val="0"/>
          <w:marTop w:val="0"/>
          <w:marBottom w:val="0"/>
          <w:divBdr>
            <w:top w:val="none" w:sz="0" w:space="0" w:color="auto"/>
            <w:left w:val="none" w:sz="0" w:space="0" w:color="auto"/>
            <w:bottom w:val="none" w:sz="0" w:space="0" w:color="auto"/>
            <w:right w:val="none" w:sz="0" w:space="0" w:color="auto"/>
          </w:divBdr>
        </w:div>
        <w:div w:id="2089571283">
          <w:marLeft w:val="0"/>
          <w:marRight w:val="0"/>
          <w:marTop w:val="150"/>
          <w:marBottom w:val="0"/>
          <w:divBdr>
            <w:top w:val="none" w:sz="0" w:space="0" w:color="auto"/>
            <w:left w:val="none" w:sz="0" w:space="0" w:color="auto"/>
            <w:bottom w:val="none" w:sz="0" w:space="0" w:color="auto"/>
            <w:right w:val="none" w:sz="0" w:space="0" w:color="auto"/>
          </w:divBdr>
          <w:divsChild>
            <w:div w:id="1254897515">
              <w:marLeft w:val="1155"/>
              <w:marRight w:val="0"/>
              <w:marTop w:val="0"/>
              <w:marBottom w:val="0"/>
              <w:divBdr>
                <w:top w:val="none" w:sz="0" w:space="0" w:color="auto"/>
                <w:left w:val="none" w:sz="0" w:space="0" w:color="auto"/>
                <w:bottom w:val="none" w:sz="0" w:space="0" w:color="auto"/>
                <w:right w:val="none" w:sz="0" w:space="0" w:color="auto"/>
              </w:divBdr>
            </w:div>
            <w:div w:id="768047518">
              <w:marLeft w:val="1155"/>
              <w:marRight w:val="0"/>
              <w:marTop w:val="0"/>
              <w:marBottom w:val="0"/>
              <w:divBdr>
                <w:top w:val="none" w:sz="0" w:space="0" w:color="auto"/>
                <w:left w:val="none" w:sz="0" w:space="0" w:color="auto"/>
                <w:bottom w:val="none" w:sz="0" w:space="0" w:color="auto"/>
                <w:right w:val="none" w:sz="0" w:space="0" w:color="auto"/>
              </w:divBdr>
            </w:div>
            <w:div w:id="1333944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2238">
      <w:bodyDiv w:val="1"/>
      <w:marLeft w:val="0"/>
      <w:marRight w:val="0"/>
      <w:marTop w:val="0"/>
      <w:marBottom w:val="0"/>
      <w:divBdr>
        <w:top w:val="none" w:sz="0" w:space="0" w:color="auto"/>
        <w:left w:val="none" w:sz="0" w:space="0" w:color="auto"/>
        <w:bottom w:val="none" w:sz="0" w:space="0" w:color="auto"/>
        <w:right w:val="none" w:sz="0" w:space="0" w:color="auto"/>
      </w:divBdr>
      <w:divsChild>
        <w:div w:id="869875025">
          <w:marLeft w:val="0"/>
          <w:marRight w:val="0"/>
          <w:marTop w:val="0"/>
          <w:marBottom w:val="0"/>
          <w:divBdr>
            <w:top w:val="none" w:sz="0" w:space="0" w:color="auto"/>
            <w:left w:val="none" w:sz="0" w:space="0" w:color="auto"/>
            <w:bottom w:val="none" w:sz="0" w:space="0" w:color="auto"/>
            <w:right w:val="none" w:sz="0" w:space="0" w:color="auto"/>
          </w:divBdr>
        </w:div>
        <w:div w:id="1794785397">
          <w:marLeft w:val="0"/>
          <w:marRight w:val="0"/>
          <w:marTop w:val="150"/>
          <w:marBottom w:val="0"/>
          <w:divBdr>
            <w:top w:val="none" w:sz="0" w:space="0" w:color="auto"/>
            <w:left w:val="none" w:sz="0" w:space="0" w:color="auto"/>
            <w:bottom w:val="none" w:sz="0" w:space="0" w:color="auto"/>
            <w:right w:val="none" w:sz="0" w:space="0" w:color="auto"/>
          </w:divBdr>
          <w:divsChild>
            <w:div w:id="682896495">
              <w:marLeft w:val="1155"/>
              <w:marRight w:val="0"/>
              <w:marTop w:val="0"/>
              <w:marBottom w:val="0"/>
              <w:divBdr>
                <w:top w:val="none" w:sz="0" w:space="0" w:color="auto"/>
                <w:left w:val="none" w:sz="0" w:space="0" w:color="auto"/>
                <w:bottom w:val="none" w:sz="0" w:space="0" w:color="auto"/>
                <w:right w:val="none" w:sz="0" w:space="0" w:color="auto"/>
              </w:divBdr>
            </w:div>
            <w:div w:id="1025441822">
              <w:marLeft w:val="1155"/>
              <w:marRight w:val="0"/>
              <w:marTop w:val="0"/>
              <w:marBottom w:val="0"/>
              <w:divBdr>
                <w:top w:val="none" w:sz="0" w:space="0" w:color="auto"/>
                <w:left w:val="none" w:sz="0" w:space="0" w:color="auto"/>
                <w:bottom w:val="none" w:sz="0" w:space="0" w:color="auto"/>
                <w:right w:val="none" w:sz="0" w:space="0" w:color="auto"/>
              </w:divBdr>
            </w:div>
            <w:div w:id="343555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369011">
      <w:bodyDiv w:val="1"/>
      <w:marLeft w:val="0"/>
      <w:marRight w:val="0"/>
      <w:marTop w:val="0"/>
      <w:marBottom w:val="0"/>
      <w:divBdr>
        <w:top w:val="none" w:sz="0" w:space="0" w:color="auto"/>
        <w:left w:val="none" w:sz="0" w:space="0" w:color="auto"/>
        <w:bottom w:val="none" w:sz="0" w:space="0" w:color="auto"/>
        <w:right w:val="none" w:sz="0" w:space="0" w:color="auto"/>
      </w:divBdr>
      <w:divsChild>
        <w:div w:id="1845978018">
          <w:marLeft w:val="0"/>
          <w:marRight w:val="0"/>
          <w:marTop w:val="0"/>
          <w:marBottom w:val="0"/>
          <w:divBdr>
            <w:top w:val="none" w:sz="0" w:space="0" w:color="auto"/>
            <w:left w:val="none" w:sz="0" w:space="0" w:color="auto"/>
            <w:bottom w:val="none" w:sz="0" w:space="0" w:color="auto"/>
            <w:right w:val="none" w:sz="0" w:space="0" w:color="auto"/>
          </w:divBdr>
        </w:div>
        <w:div w:id="2104570075">
          <w:marLeft w:val="0"/>
          <w:marRight w:val="0"/>
          <w:marTop w:val="150"/>
          <w:marBottom w:val="0"/>
          <w:divBdr>
            <w:top w:val="none" w:sz="0" w:space="0" w:color="auto"/>
            <w:left w:val="none" w:sz="0" w:space="0" w:color="auto"/>
            <w:bottom w:val="none" w:sz="0" w:space="0" w:color="auto"/>
            <w:right w:val="none" w:sz="0" w:space="0" w:color="auto"/>
          </w:divBdr>
          <w:divsChild>
            <w:div w:id="1655525508">
              <w:marLeft w:val="1155"/>
              <w:marRight w:val="0"/>
              <w:marTop w:val="0"/>
              <w:marBottom w:val="0"/>
              <w:divBdr>
                <w:top w:val="none" w:sz="0" w:space="0" w:color="auto"/>
                <w:left w:val="none" w:sz="0" w:space="0" w:color="auto"/>
                <w:bottom w:val="none" w:sz="0" w:space="0" w:color="auto"/>
                <w:right w:val="none" w:sz="0" w:space="0" w:color="auto"/>
              </w:divBdr>
            </w:div>
            <w:div w:id="1913738349">
              <w:marLeft w:val="1155"/>
              <w:marRight w:val="0"/>
              <w:marTop w:val="0"/>
              <w:marBottom w:val="0"/>
              <w:divBdr>
                <w:top w:val="none" w:sz="0" w:space="0" w:color="auto"/>
                <w:left w:val="none" w:sz="0" w:space="0" w:color="auto"/>
                <w:bottom w:val="none" w:sz="0" w:space="0" w:color="auto"/>
                <w:right w:val="none" w:sz="0" w:space="0" w:color="auto"/>
              </w:divBdr>
            </w:div>
            <w:div w:id="200743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5568">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5345">
      <w:bodyDiv w:val="1"/>
      <w:marLeft w:val="0"/>
      <w:marRight w:val="0"/>
      <w:marTop w:val="0"/>
      <w:marBottom w:val="0"/>
      <w:divBdr>
        <w:top w:val="none" w:sz="0" w:space="0" w:color="auto"/>
        <w:left w:val="none" w:sz="0" w:space="0" w:color="auto"/>
        <w:bottom w:val="none" w:sz="0" w:space="0" w:color="auto"/>
        <w:right w:val="none" w:sz="0" w:space="0" w:color="auto"/>
      </w:divBdr>
      <w:divsChild>
        <w:div w:id="34888077">
          <w:marLeft w:val="0"/>
          <w:marRight w:val="0"/>
          <w:marTop w:val="0"/>
          <w:marBottom w:val="0"/>
          <w:divBdr>
            <w:top w:val="none" w:sz="0" w:space="0" w:color="auto"/>
            <w:left w:val="none" w:sz="0" w:space="0" w:color="auto"/>
            <w:bottom w:val="none" w:sz="0" w:space="0" w:color="auto"/>
            <w:right w:val="none" w:sz="0" w:space="0" w:color="auto"/>
          </w:divBdr>
        </w:div>
        <w:div w:id="2021540467">
          <w:marLeft w:val="0"/>
          <w:marRight w:val="0"/>
          <w:marTop w:val="150"/>
          <w:marBottom w:val="0"/>
          <w:divBdr>
            <w:top w:val="none" w:sz="0" w:space="0" w:color="auto"/>
            <w:left w:val="none" w:sz="0" w:space="0" w:color="auto"/>
            <w:bottom w:val="none" w:sz="0" w:space="0" w:color="auto"/>
            <w:right w:val="none" w:sz="0" w:space="0" w:color="auto"/>
          </w:divBdr>
          <w:divsChild>
            <w:div w:id="1408764136">
              <w:marLeft w:val="1155"/>
              <w:marRight w:val="0"/>
              <w:marTop w:val="0"/>
              <w:marBottom w:val="0"/>
              <w:divBdr>
                <w:top w:val="none" w:sz="0" w:space="0" w:color="auto"/>
                <w:left w:val="none" w:sz="0" w:space="0" w:color="auto"/>
                <w:bottom w:val="none" w:sz="0" w:space="0" w:color="auto"/>
                <w:right w:val="none" w:sz="0" w:space="0" w:color="auto"/>
              </w:divBdr>
            </w:div>
            <w:div w:id="69639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288076">
      <w:bodyDiv w:val="1"/>
      <w:marLeft w:val="0"/>
      <w:marRight w:val="0"/>
      <w:marTop w:val="0"/>
      <w:marBottom w:val="0"/>
      <w:divBdr>
        <w:top w:val="none" w:sz="0" w:space="0" w:color="auto"/>
        <w:left w:val="none" w:sz="0" w:space="0" w:color="auto"/>
        <w:bottom w:val="none" w:sz="0" w:space="0" w:color="auto"/>
        <w:right w:val="none" w:sz="0" w:space="0" w:color="auto"/>
      </w:divBdr>
      <w:divsChild>
        <w:div w:id="1525165576">
          <w:marLeft w:val="0"/>
          <w:marRight w:val="0"/>
          <w:marTop w:val="0"/>
          <w:marBottom w:val="0"/>
          <w:divBdr>
            <w:top w:val="none" w:sz="0" w:space="0" w:color="auto"/>
            <w:left w:val="none" w:sz="0" w:space="0" w:color="auto"/>
            <w:bottom w:val="none" w:sz="0" w:space="0" w:color="auto"/>
            <w:right w:val="none" w:sz="0" w:space="0" w:color="auto"/>
          </w:divBdr>
        </w:div>
        <w:div w:id="1220441409">
          <w:marLeft w:val="0"/>
          <w:marRight w:val="0"/>
          <w:marTop w:val="150"/>
          <w:marBottom w:val="0"/>
          <w:divBdr>
            <w:top w:val="none" w:sz="0" w:space="0" w:color="auto"/>
            <w:left w:val="none" w:sz="0" w:space="0" w:color="auto"/>
            <w:bottom w:val="none" w:sz="0" w:space="0" w:color="auto"/>
            <w:right w:val="none" w:sz="0" w:space="0" w:color="auto"/>
          </w:divBdr>
          <w:divsChild>
            <w:div w:id="2100901013">
              <w:marLeft w:val="1155"/>
              <w:marRight w:val="0"/>
              <w:marTop w:val="0"/>
              <w:marBottom w:val="0"/>
              <w:divBdr>
                <w:top w:val="none" w:sz="0" w:space="0" w:color="auto"/>
                <w:left w:val="none" w:sz="0" w:space="0" w:color="auto"/>
                <w:bottom w:val="none" w:sz="0" w:space="0" w:color="auto"/>
                <w:right w:val="none" w:sz="0" w:space="0" w:color="auto"/>
              </w:divBdr>
            </w:div>
            <w:div w:id="1540239537">
              <w:marLeft w:val="1155"/>
              <w:marRight w:val="0"/>
              <w:marTop w:val="0"/>
              <w:marBottom w:val="0"/>
              <w:divBdr>
                <w:top w:val="none" w:sz="0" w:space="0" w:color="auto"/>
                <w:left w:val="none" w:sz="0" w:space="0" w:color="auto"/>
                <w:bottom w:val="none" w:sz="0" w:space="0" w:color="auto"/>
                <w:right w:val="none" w:sz="0" w:space="0" w:color="auto"/>
              </w:divBdr>
            </w:div>
            <w:div w:id="499849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085">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021556">
      <w:bodyDiv w:val="1"/>
      <w:marLeft w:val="0"/>
      <w:marRight w:val="0"/>
      <w:marTop w:val="0"/>
      <w:marBottom w:val="0"/>
      <w:divBdr>
        <w:top w:val="none" w:sz="0" w:space="0" w:color="auto"/>
        <w:left w:val="none" w:sz="0" w:space="0" w:color="auto"/>
        <w:bottom w:val="none" w:sz="0" w:space="0" w:color="auto"/>
        <w:right w:val="none" w:sz="0" w:space="0" w:color="auto"/>
      </w:divBdr>
      <w:divsChild>
        <w:div w:id="2141416804">
          <w:marLeft w:val="0"/>
          <w:marRight w:val="0"/>
          <w:marTop w:val="0"/>
          <w:marBottom w:val="0"/>
          <w:divBdr>
            <w:top w:val="none" w:sz="0" w:space="0" w:color="auto"/>
            <w:left w:val="none" w:sz="0" w:space="0" w:color="auto"/>
            <w:bottom w:val="none" w:sz="0" w:space="0" w:color="auto"/>
            <w:right w:val="none" w:sz="0" w:space="0" w:color="auto"/>
          </w:divBdr>
        </w:div>
        <w:div w:id="1115710490">
          <w:marLeft w:val="0"/>
          <w:marRight w:val="0"/>
          <w:marTop w:val="150"/>
          <w:marBottom w:val="0"/>
          <w:divBdr>
            <w:top w:val="none" w:sz="0" w:space="0" w:color="auto"/>
            <w:left w:val="none" w:sz="0" w:space="0" w:color="auto"/>
            <w:bottom w:val="none" w:sz="0" w:space="0" w:color="auto"/>
            <w:right w:val="none" w:sz="0" w:space="0" w:color="auto"/>
          </w:divBdr>
          <w:divsChild>
            <w:div w:id="180051826">
              <w:marLeft w:val="1155"/>
              <w:marRight w:val="0"/>
              <w:marTop w:val="0"/>
              <w:marBottom w:val="0"/>
              <w:divBdr>
                <w:top w:val="none" w:sz="0" w:space="0" w:color="auto"/>
                <w:left w:val="none" w:sz="0" w:space="0" w:color="auto"/>
                <w:bottom w:val="none" w:sz="0" w:space="0" w:color="auto"/>
                <w:right w:val="none" w:sz="0" w:space="0" w:color="auto"/>
              </w:divBdr>
            </w:div>
            <w:div w:id="1033771491">
              <w:marLeft w:val="1155"/>
              <w:marRight w:val="0"/>
              <w:marTop w:val="0"/>
              <w:marBottom w:val="0"/>
              <w:divBdr>
                <w:top w:val="none" w:sz="0" w:space="0" w:color="auto"/>
                <w:left w:val="none" w:sz="0" w:space="0" w:color="auto"/>
                <w:bottom w:val="none" w:sz="0" w:space="0" w:color="auto"/>
                <w:right w:val="none" w:sz="0" w:space="0" w:color="auto"/>
              </w:divBdr>
            </w:div>
            <w:div w:id="917522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066374">
      <w:bodyDiv w:val="1"/>
      <w:marLeft w:val="0"/>
      <w:marRight w:val="0"/>
      <w:marTop w:val="0"/>
      <w:marBottom w:val="0"/>
      <w:divBdr>
        <w:top w:val="none" w:sz="0" w:space="0" w:color="auto"/>
        <w:left w:val="none" w:sz="0" w:space="0" w:color="auto"/>
        <w:bottom w:val="none" w:sz="0" w:space="0" w:color="auto"/>
        <w:right w:val="none" w:sz="0" w:space="0" w:color="auto"/>
      </w:divBdr>
      <w:divsChild>
        <w:div w:id="516579423">
          <w:marLeft w:val="0"/>
          <w:marRight w:val="0"/>
          <w:marTop w:val="0"/>
          <w:marBottom w:val="0"/>
          <w:divBdr>
            <w:top w:val="none" w:sz="0" w:space="0" w:color="auto"/>
            <w:left w:val="none" w:sz="0" w:space="0" w:color="auto"/>
            <w:bottom w:val="none" w:sz="0" w:space="0" w:color="auto"/>
            <w:right w:val="none" w:sz="0" w:space="0" w:color="auto"/>
          </w:divBdr>
        </w:div>
        <w:div w:id="302738615">
          <w:marLeft w:val="0"/>
          <w:marRight w:val="0"/>
          <w:marTop w:val="150"/>
          <w:marBottom w:val="0"/>
          <w:divBdr>
            <w:top w:val="none" w:sz="0" w:space="0" w:color="auto"/>
            <w:left w:val="none" w:sz="0" w:space="0" w:color="auto"/>
            <w:bottom w:val="none" w:sz="0" w:space="0" w:color="auto"/>
            <w:right w:val="none" w:sz="0" w:space="0" w:color="auto"/>
          </w:divBdr>
          <w:divsChild>
            <w:div w:id="1260064727">
              <w:marLeft w:val="1155"/>
              <w:marRight w:val="0"/>
              <w:marTop w:val="0"/>
              <w:marBottom w:val="0"/>
              <w:divBdr>
                <w:top w:val="none" w:sz="0" w:space="0" w:color="auto"/>
                <w:left w:val="none" w:sz="0" w:space="0" w:color="auto"/>
                <w:bottom w:val="none" w:sz="0" w:space="0" w:color="auto"/>
                <w:right w:val="none" w:sz="0" w:space="0" w:color="auto"/>
              </w:divBdr>
            </w:div>
            <w:div w:id="938414414">
              <w:marLeft w:val="1155"/>
              <w:marRight w:val="0"/>
              <w:marTop w:val="0"/>
              <w:marBottom w:val="0"/>
              <w:divBdr>
                <w:top w:val="none" w:sz="0" w:space="0" w:color="auto"/>
                <w:left w:val="none" w:sz="0" w:space="0" w:color="auto"/>
                <w:bottom w:val="none" w:sz="0" w:space="0" w:color="auto"/>
                <w:right w:val="none" w:sz="0" w:space="0" w:color="auto"/>
              </w:divBdr>
            </w:div>
            <w:div w:id="157111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134901">
      <w:bodyDiv w:val="1"/>
      <w:marLeft w:val="0"/>
      <w:marRight w:val="0"/>
      <w:marTop w:val="0"/>
      <w:marBottom w:val="0"/>
      <w:divBdr>
        <w:top w:val="none" w:sz="0" w:space="0" w:color="auto"/>
        <w:left w:val="none" w:sz="0" w:space="0" w:color="auto"/>
        <w:bottom w:val="none" w:sz="0" w:space="0" w:color="auto"/>
        <w:right w:val="none" w:sz="0" w:space="0" w:color="auto"/>
      </w:divBdr>
      <w:divsChild>
        <w:div w:id="706183115">
          <w:marLeft w:val="0"/>
          <w:marRight w:val="0"/>
          <w:marTop w:val="0"/>
          <w:marBottom w:val="0"/>
          <w:divBdr>
            <w:top w:val="none" w:sz="0" w:space="0" w:color="auto"/>
            <w:left w:val="none" w:sz="0" w:space="0" w:color="auto"/>
            <w:bottom w:val="none" w:sz="0" w:space="0" w:color="auto"/>
            <w:right w:val="none" w:sz="0" w:space="0" w:color="auto"/>
          </w:divBdr>
        </w:div>
        <w:div w:id="469595367">
          <w:marLeft w:val="0"/>
          <w:marRight w:val="0"/>
          <w:marTop w:val="150"/>
          <w:marBottom w:val="0"/>
          <w:divBdr>
            <w:top w:val="none" w:sz="0" w:space="0" w:color="auto"/>
            <w:left w:val="none" w:sz="0" w:space="0" w:color="auto"/>
            <w:bottom w:val="none" w:sz="0" w:space="0" w:color="auto"/>
            <w:right w:val="none" w:sz="0" w:space="0" w:color="auto"/>
          </w:divBdr>
          <w:divsChild>
            <w:div w:id="453061655">
              <w:marLeft w:val="1155"/>
              <w:marRight w:val="0"/>
              <w:marTop w:val="0"/>
              <w:marBottom w:val="0"/>
              <w:divBdr>
                <w:top w:val="none" w:sz="0" w:space="0" w:color="auto"/>
                <w:left w:val="none" w:sz="0" w:space="0" w:color="auto"/>
                <w:bottom w:val="none" w:sz="0" w:space="0" w:color="auto"/>
                <w:right w:val="none" w:sz="0" w:space="0" w:color="auto"/>
              </w:divBdr>
            </w:div>
            <w:div w:id="157237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336478">
      <w:bodyDiv w:val="1"/>
      <w:marLeft w:val="0"/>
      <w:marRight w:val="0"/>
      <w:marTop w:val="0"/>
      <w:marBottom w:val="0"/>
      <w:divBdr>
        <w:top w:val="none" w:sz="0" w:space="0" w:color="auto"/>
        <w:left w:val="none" w:sz="0" w:space="0" w:color="auto"/>
        <w:bottom w:val="none" w:sz="0" w:space="0" w:color="auto"/>
        <w:right w:val="none" w:sz="0" w:space="0" w:color="auto"/>
      </w:divBdr>
      <w:divsChild>
        <w:div w:id="1141850809">
          <w:marLeft w:val="0"/>
          <w:marRight w:val="0"/>
          <w:marTop w:val="0"/>
          <w:marBottom w:val="0"/>
          <w:divBdr>
            <w:top w:val="none" w:sz="0" w:space="0" w:color="auto"/>
            <w:left w:val="none" w:sz="0" w:space="0" w:color="auto"/>
            <w:bottom w:val="none" w:sz="0" w:space="0" w:color="auto"/>
            <w:right w:val="none" w:sz="0" w:space="0" w:color="auto"/>
          </w:divBdr>
        </w:div>
        <w:div w:id="1285960136">
          <w:marLeft w:val="0"/>
          <w:marRight w:val="0"/>
          <w:marTop w:val="150"/>
          <w:marBottom w:val="0"/>
          <w:divBdr>
            <w:top w:val="none" w:sz="0" w:space="0" w:color="auto"/>
            <w:left w:val="none" w:sz="0" w:space="0" w:color="auto"/>
            <w:bottom w:val="none" w:sz="0" w:space="0" w:color="auto"/>
            <w:right w:val="none" w:sz="0" w:space="0" w:color="auto"/>
          </w:divBdr>
          <w:divsChild>
            <w:div w:id="1854031298">
              <w:marLeft w:val="1155"/>
              <w:marRight w:val="0"/>
              <w:marTop w:val="0"/>
              <w:marBottom w:val="0"/>
              <w:divBdr>
                <w:top w:val="none" w:sz="0" w:space="0" w:color="auto"/>
                <w:left w:val="none" w:sz="0" w:space="0" w:color="auto"/>
                <w:bottom w:val="none" w:sz="0" w:space="0" w:color="auto"/>
                <w:right w:val="none" w:sz="0" w:space="0" w:color="auto"/>
              </w:divBdr>
            </w:div>
            <w:div w:id="844323883">
              <w:marLeft w:val="1155"/>
              <w:marRight w:val="0"/>
              <w:marTop w:val="0"/>
              <w:marBottom w:val="0"/>
              <w:divBdr>
                <w:top w:val="none" w:sz="0" w:space="0" w:color="auto"/>
                <w:left w:val="none" w:sz="0" w:space="0" w:color="auto"/>
                <w:bottom w:val="none" w:sz="0" w:space="0" w:color="auto"/>
                <w:right w:val="none" w:sz="0" w:space="0" w:color="auto"/>
              </w:divBdr>
            </w:div>
            <w:div w:id="1940259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409325">
      <w:bodyDiv w:val="1"/>
      <w:marLeft w:val="0"/>
      <w:marRight w:val="0"/>
      <w:marTop w:val="0"/>
      <w:marBottom w:val="0"/>
      <w:divBdr>
        <w:top w:val="none" w:sz="0" w:space="0" w:color="auto"/>
        <w:left w:val="none" w:sz="0" w:space="0" w:color="auto"/>
        <w:bottom w:val="none" w:sz="0" w:space="0" w:color="auto"/>
        <w:right w:val="none" w:sz="0" w:space="0" w:color="auto"/>
      </w:divBdr>
    </w:div>
    <w:div w:id="1546483745">
      <w:bodyDiv w:val="1"/>
      <w:marLeft w:val="0"/>
      <w:marRight w:val="0"/>
      <w:marTop w:val="0"/>
      <w:marBottom w:val="0"/>
      <w:divBdr>
        <w:top w:val="none" w:sz="0" w:space="0" w:color="auto"/>
        <w:left w:val="none" w:sz="0" w:space="0" w:color="auto"/>
        <w:bottom w:val="none" w:sz="0" w:space="0" w:color="auto"/>
        <w:right w:val="none" w:sz="0" w:space="0" w:color="auto"/>
      </w:divBdr>
      <w:divsChild>
        <w:div w:id="1138454010">
          <w:marLeft w:val="0"/>
          <w:marRight w:val="0"/>
          <w:marTop w:val="0"/>
          <w:marBottom w:val="0"/>
          <w:divBdr>
            <w:top w:val="none" w:sz="0" w:space="0" w:color="auto"/>
            <w:left w:val="none" w:sz="0" w:space="0" w:color="auto"/>
            <w:bottom w:val="none" w:sz="0" w:space="0" w:color="auto"/>
            <w:right w:val="none" w:sz="0" w:space="0" w:color="auto"/>
          </w:divBdr>
        </w:div>
        <w:div w:id="923999483">
          <w:marLeft w:val="0"/>
          <w:marRight w:val="0"/>
          <w:marTop w:val="150"/>
          <w:marBottom w:val="0"/>
          <w:divBdr>
            <w:top w:val="none" w:sz="0" w:space="0" w:color="auto"/>
            <w:left w:val="none" w:sz="0" w:space="0" w:color="auto"/>
            <w:bottom w:val="none" w:sz="0" w:space="0" w:color="auto"/>
            <w:right w:val="none" w:sz="0" w:space="0" w:color="auto"/>
          </w:divBdr>
          <w:divsChild>
            <w:div w:id="693461679">
              <w:marLeft w:val="1155"/>
              <w:marRight w:val="0"/>
              <w:marTop w:val="0"/>
              <w:marBottom w:val="0"/>
              <w:divBdr>
                <w:top w:val="none" w:sz="0" w:space="0" w:color="auto"/>
                <w:left w:val="none" w:sz="0" w:space="0" w:color="auto"/>
                <w:bottom w:val="none" w:sz="0" w:space="0" w:color="auto"/>
                <w:right w:val="none" w:sz="0" w:space="0" w:color="auto"/>
              </w:divBdr>
            </w:div>
            <w:div w:id="2071684457">
              <w:marLeft w:val="1155"/>
              <w:marRight w:val="0"/>
              <w:marTop w:val="0"/>
              <w:marBottom w:val="0"/>
              <w:divBdr>
                <w:top w:val="none" w:sz="0" w:space="0" w:color="auto"/>
                <w:left w:val="none" w:sz="0" w:space="0" w:color="auto"/>
                <w:bottom w:val="none" w:sz="0" w:space="0" w:color="auto"/>
                <w:right w:val="none" w:sz="0" w:space="0" w:color="auto"/>
              </w:divBdr>
            </w:div>
            <w:div w:id="364211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6513">
      <w:bodyDiv w:val="1"/>
      <w:marLeft w:val="0"/>
      <w:marRight w:val="0"/>
      <w:marTop w:val="0"/>
      <w:marBottom w:val="0"/>
      <w:divBdr>
        <w:top w:val="none" w:sz="0" w:space="0" w:color="auto"/>
        <w:left w:val="none" w:sz="0" w:space="0" w:color="auto"/>
        <w:bottom w:val="none" w:sz="0" w:space="0" w:color="auto"/>
        <w:right w:val="none" w:sz="0" w:space="0" w:color="auto"/>
      </w:divBdr>
      <w:divsChild>
        <w:div w:id="1192567988">
          <w:marLeft w:val="0"/>
          <w:marRight w:val="0"/>
          <w:marTop w:val="0"/>
          <w:marBottom w:val="0"/>
          <w:divBdr>
            <w:top w:val="none" w:sz="0" w:space="0" w:color="auto"/>
            <w:left w:val="none" w:sz="0" w:space="0" w:color="auto"/>
            <w:bottom w:val="none" w:sz="0" w:space="0" w:color="auto"/>
            <w:right w:val="none" w:sz="0" w:space="0" w:color="auto"/>
          </w:divBdr>
        </w:div>
        <w:div w:id="1294949218">
          <w:marLeft w:val="0"/>
          <w:marRight w:val="0"/>
          <w:marTop w:val="150"/>
          <w:marBottom w:val="0"/>
          <w:divBdr>
            <w:top w:val="none" w:sz="0" w:space="0" w:color="auto"/>
            <w:left w:val="none" w:sz="0" w:space="0" w:color="auto"/>
            <w:bottom w:val="none" w:sz="0" w:space="0" w:color="auto"/>
            <w:right w:val="none" w:sz="0" w:space="0" w:color="auto"/>
          </w:divBdr>
          <w:divsChild>
            <w:div w:id="310527929">
              <w:marLeft w:val="1155"/>
              <w:marRight w:val="0"/>
              <w:marTop w:val="0"/>
              <w:marBottom w:val="0"/>
              <w:divBdr>
                <w:top w:val="none" w:sz="0" w:space="0" w:color="auto"/>
                <w:left w:val="none" w:sz="0" w:space="0" w:color="auto"/>
                <w:bottom w:val="none" w:sz="0" w:space="0" w:color="auto"/>
                <w:right w:val="none" w:sz="0" w:space="0" w:color="auto"/>
              </w:divBdr>
            </w:div>
            <w:div w:id="292754058">
              <w:marLeft w:val="1155"/>
              <w:marRight w:val="0"/>
              <w:marTop w:val="0"/>
              <w:marBottom w:val="0"/>
              <w:divBdr>
                <w:top w:val="none" w:sz="0" w:space="0" w:color="auto"/>
                <w:left w:val="none" w:sz="0" w:space="0" w:color="auto"/>
                <w:bottom w:val="none" w:sz="0" w:space="0" w:color="auto"/>
                <w:right w:val="none" w:sz="0" w:space="0" w:color="auto"/>
              </w:divBdr>
            </w:div>
            <w:div w:id="89327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02816">
      <w:bodyDiv w:val="1"/>
      <w:marLeft w:val="0"/>
      <w:marRight w:val="0"/>
      <w:marTop w:val="0"/>
      <w:marBottom w:val="0"/>
      <w:divBdr>
        <w:top w:val="none" w:sz="0" w:space="0" w:color="auto"/>
        <w:left w:val="none" w:sz="0" w:space="0" w:color="auto"/>
        <w:bottom w:val="none" w:sz="0" w:space="0" w:color="auto"/>
        <w:right w:val="none" w:sz="0" w:space="0" w:color="auto"/>
      </w:divBdr>
      <w:divsChild>
        <w:div w:id="429396028">
          <w:marLeft w:val="0"/>
          <w:marRight w:val="0"/>
          <w:marTop w:val="0"/>
          <w:marBottom w:val="0"/>
          <w:divBdr>
            <w:top w:val="none" w:sz="0" w:space="0" w:color="auto"/>
            <w:left w:val="none" w:sz="0" w:space="0" w:color="auto"/>
            <w:bottom w:val="none" w:sz="0" w:space="0" w:color="auto"/>
            <w:right w:val="none" w:sz="0" w:space="0" w:color="auto"/>
          </w:divBdr>
        </w:div>
        <w:div w:id="261570860">
          <w:marLeft w:val="0"/>
          <w:marRight w:val="0"/>
          <w:marTop w:val="150"/>
          <w:marBottom w:val="0"/>
          <w:divBdr>
            <w:top w:val="none" w:sz="0" w:space="0" w:color="auto"/>
            <w:left w:val="none" w:sz="0" w:space="0" w:color="auto"/>
            <w:bottom w:val="none" w:sz="0" w:space="0" w:color="auto"/>
            <w:right w:val="none" w:sz="0" w:space="0" w:color="auto"/>
          </w:divBdr>
          <w:divsChild>
            <w:div w:id="2128815545">
              <w:marLeft w:val="1155"/>
              <w:marRight w:val="0"/>
              <w:marTop w:val="0"/>
              <w:marBottom w:val="0"/>
              <w:divBdr>
                <w:top w:val="none" w:sz="0" w:space="0" w:color="auto"/>
                <w:left w:val="none" w:sz="0" w:space="0" w:color="auto"/>
                <w:bottom w:val="none" w:sz="0" w:space="0" w:color="auto"/>
                <w:right w:val="none" w:sz="0" w:space="0" w:color="auto"/>
              </w:divBdr>
            </w:div>
            <w:div w:id="1170490871">
              <w:marLeft w:val="1155"/>
              <w:marRight w:val="0"/>
              <w:marTop w:val="0"/>
              <w:marBottom w:val="0"/>
              <w:divBdr>
                <w:top w:val="none" w:sz="0" w:space="0" w:color="auto"/>
                <w:left w:val="none" w:sz="0" w:space="0" w:color="auto"/>
                <w:bottom w:val="none" w:sz="0" w:space="0" w:color="auto"/>
                <w:right w:val="none" w:sz="0" w:space="0" w:color="auto"/>
              </w:divBdr>
            </w:div>
            <w:div w:id="539057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74519">
      <w:bodyDiv w:val="1"/>
      <w:marLeft w:val="0"/>
      <w:marRight w:val="0"/>
      <w:marTop w:val="0"/>
      <w:marBottom w:val="0"/>
      <w:divBdr>
        <w:top w:val="none" w:sz="0" w:space="0" w:color="auto"/>
        <w:left w:val="none" w:sz="0" w:space="0" w:color="auto"/>
        <w:bottom w:val="none" w:sz="0" w:space="0" w:color="auto"/>
        <w:right w:val="none" w:sz="0" w:space="0" w:color="auto"/>
      </w:divBdr>
    </w:div>
    <w:div w:id="1547449966">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3353">
      <w:bodyDiv w:val="1"/>
      <w:marLeft w:val="0"/>
      <w:marRight w:val="0"/>
      <w:marTop w:val="0"/>
      <w:marBottom w:val="0"/>
      <w:divBdr>
        <w:top w:val="none" w:sz="0" w:space="0" w:color="auto"/>
        <w:left w:val="none" w:sz="0" w:space="0" w:color="auto"/>
        <w:bottom w:val="none" w:sz="0" w:space="0" w:color="auto"/>
        <w:right w:val="none" w:sz="0" w:space="0" w:color="auto"/>
      </w:divBdr>
      <w:divsChild>
        <w:div w:id="1950694470">
          <w:marLeft w:val="0"/>
          <w:marRight w:val="0"/>
          <w:marTop w:val="0"/>
          <w:marBottom w:val="0"/>
          <w:divBdr>
            <w:top w:val="none" w:sz="0" w:space="0" w:color="auto"/>
            <w:left w:val="none" w:sz="0" w:space="0" w:color="auto"/>
            <w:bottom w:val="none" w:sz="0" w:space="0" w:color="auto"/>
            <w:right w:val="none" w:sz="0" w:space="0" w:color="auto"/>
          </w:divBdr>
        </w:div>
        <w:div w:id="1646815915">
          <w:marLeft w:val="0"/>
          <w:marRight w:val="0"/>
          <w:marTop w:val="150"/>
          <w:marBottom w:val="0"/>
          <w:divBdr>
            <w:top w:val="none" w:sz="0" w:space="0" w:color="auto"/>
            <w:left w:val="none" w:sz="0" w:space="0" w:color="auto"/>
            <w:bottom w:val="none" w:sz="0" w:space="0" w:color="auto"/>
            <w:right w:val="none" w:sz="0" w:space="0" w:color="auto"/>
          </w:divBdr>
          <w:divsChild>
            <w:div w:id="114256473">
              <w:marLeft w:val="1155"/>
              <w:marRight w:val="0"/>
              <w:marTop w:val="0"/>
              <w:marBottom w:val="0"/>
              <w:divBdr>
                <w:top w:val="none" w:sz="0" w:space="0" w:color="auto"/>
                <w:left w:val="none" w:sz="0" w:space="0" w:color="auto"/>
                <w:bottom w:val="none" w:sz="0" w:space="0" w:color="auto"/>
                <w:right w:val="none" w:sz="0" w:space="0" w:color="auto"/>
              </w:divBdr>
            </w:div>
            <w:div w:id="6298968">
              <w:marLeft w:val="1155"/>
              <w:marRight w:val="0"/>
              <w:marTop w:val="0"/>
              <w:marBottom w:val="0"/>
              <w:divBdr>
                <w:top w:val="none" w:sz="0" w:space="0" w:color="auto"/>
                <w:left w:val="none" w:sz="0" w:space="0" w:color="auto"/>
                <w:bottom w:val="none" w:sz="0" w:space="0" w:color="auto"/>
                <w:right w:val="none" w:sz="0" w:space="0" w:color="auto"/>
              </w:divBdr>
            </w:div>
            <w:div w:id="1112896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7985832">
      <w:bodyDiv w:val="1"/>
      <w:marLeft w:val="0"/>
      <w:marRight w:val="0"/>
      <w:marTop w:val="0"/>
      <w:marBottom w:val="0"/>
      <w:divBdr>
        <w:top w:val="none" w:sz="0" w:space="0" w:color="auto"/>
        <w:left w:val="none" w:sz="0" w:space="0" w:color="auto"/>
        <w:bottom w:val="none" w:sz="0" w:space="0" w:color="auto"/>
        <w:right w:val="none" w:sz="0" w:space="0" w:color="auto"/>
      </w:divBdr>
      <w:divsChild>
        <w:div w:id="94179984">
          <w:marLeft w:val="0"/>
          <w:marRight w:val="0"/>
          <w:marTop w:val="0"/>
          <w:marBottom w:val="0"/>
          <w:divBdr>
            <w:top w:val="none" w:sz="0" w:space="0" w:color="auto"/>
            <w:left w:val="none" w:sz="0" w:space="0" w:color="auto"/>
            <w:bottom w:val="none" w:sz="0" w:space="0" w:color="auto"/>
            <w:right w:val="none" w:sz="0" w:space="0" w:color="auto"/>
          </w:divBdr>
        </w:div>
        <w:div w:id="1639648189">
          <w:marLeft w:val="0"/>
          <w:marRight w:val="0"/>
          <w:marTop w:val="150"/>
          <w:marBottom w:val="0"/>
          <w:divBdr>
            <w:top w:val="none" w:sz="0" w:space="0" w:color="auto"/>
            <w:left w:val="none" w:sz="0" w:space="0" w:color="auto"/>
            <w:bottom w:val="none" w:sz="0" w:space="0" w:color="auto"/>
            <w:right w:val="none" w:sz="0" w:space="0" w:color="auto"/>
          </w:divBdr>
          <w:divsChild>
            <w:div w:id="1392578552">
              <w:marLeft w:val="1155"/>
              <w:marRight w:val="0"/>
              <w:marTop w:val="0"/>
              <w:marBottom w:val="0"/>
              <w:divBdr>
                <w:top w:val="none" w:sz="0" w:space="0" w:color="auto"/>
                <w:left w:val="none" w:sz="0" w:space="0" w:color="auto"/>
                <w:bottom w:val="none" w:sz="0" w:space="0" w:color="auto"/>
                <w:right w:val="none" w:sz="0" w:space="0" w:color="auto"/>
              </w:divBdr>
            </w:div>
            <w:div w:id="726270302">
              <w:marLeft w:val="1155"/>
              <w:marRight w:val="0"/>
              <w:marTop w:val="0"/>
              <w:marBottom w:val="0"/>
              <w:divBdr>
                <w:top w:val="none" w:sz="0" w:space="0" w:color="auto"/>
                <w:left w:val="none" w:sz="0" w:space="0" w:color="auto"/>
                <w:bottom w:val="none" w:sz="0" w:space="0" w:color="auto"/>
                <w:right w:val="none" w:sz="0" w:space="0" w:color="auto"/>
              </w:divBdr>
            </w:div>
            <w:div w:id="11556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27857">
      <w:bodyDiv w:val="1"/>
      <w:marLeft w:val="0"/>
      <w:marRight w:val="0"/>
      <w:marTop w:val="0"/>
      <w:marBottom w:val="0"/>
      <w:divBdr>
        <w:top w:val="none" w:sz="0" w:space="0" w:color="auto"/>
        <w:left w:val="none" w:sz="0" w:space="0" w:color="auto"/>
        <w:bottom w:val="none" w:sz="0" w:space="0" w:color="auto"/>
        <w:right w:val="none" w:sz="0" w:space="0" w:color="auto"/>
      </w:divBdr>
      <w:divsChild>
        <w:div w:id="34089428">
          <w:marLeft w:val="0"/>
          <w:marRight w:val="0"/>
          <w:marTop w:val="0"/>
          <w:marBottom w:val="0"/>
          <w:divBdr>
            <w:top w:val="none" w:sz="0" w:space="0" w:color="auto"/>
            <w:left w:val="none" w:sz="0" w:space="0" w:color="auto"/>
            <w:bottom w:val="none" w:sz="0" w:space="0" w:color="auto"/>
            <w:right w:val="none" w:sz="0" w:space="0" w:color="auto"/>
          </w:divBdr>
        </w:div>
        <w:div w:id="452016321">
          <w:marLeft w:val="0"/>
          <w:marRight w:val="0"/>
          <w:marTop w:val="150"/>
          <w:marBottom w:val="0"/>
          <w:divBdr>
            <w:top w:val="none" w:sz="0" w:space="0" w:color="auto"/>
            <w:left w:val="none" w:sz="0" w:space="0" w:color="auto"/>
            <w:bottom w:val="none" w:sz="0" w:space="0" w:color="auto"/>
            <w:right w:val="none" w:sz="0" w:space="0" w:color="auto"/>
          </w:divBdr>
          <w:divsChild>
            <w:div w:id="232394357">
              <w:marLeft w:val="1155"/>
              <w:marRight w:val="0"/>
              <w:marTop w:val="0"/>
              <w:marBottom w:val="0"/>
              <w:divBdr>
                <w:top w:val="none" w:sz="0" w:space="0" w:color="auto"/>
                <w:left w:val="none" w:sz="0" w:space="0" w:color="auto"/>
                <w:bottom w:val="none" w:sz="0" w:space="0" w:color="auto"/>
                <w:right w:val="none" w:sz="0" w:space="0" w:color="auto"/>
              </w:divBdr>
            </w:div>
            <w:div w:id="898830138">
              <w:marLeft w:val="1155"/>
              <w:marRight w:val="0"/>
              <w:marTop w:val="0"/>
              <w:marBottom w:val="0"/>
              <w:divBdr>
                <w:top w:val="none" w:sz="0" w:space="0" w:color="auto"/>
                <w:left w:val="none" w:sz="0" w:space="0" w:color="auto"/>
                <w:bottom w:val="none" w:sz="0" w:space="0" w:color="auto"/>
                <w:right w:val="none" w:sz="0" w:space="0" w:color="auto"/>
              </w:divBdr>
            </w:div>
            <w:div w:id="1015620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646666">
      <w:bodyDiv w:val="1"/>
      <w:marLeft w:val="0"/>
      <w:marRight w:val="0"/>
      <w:marTop w:val="0"/>
      <w:marBottom w:val="0"/>
      <w:divBdr>
        <w:top w:val="none" w:sz="0" w:space="0" w:color="auto"/>
        <w:left w:val="none" w:sz="0" w:space="0" w:color="auto"/>
        <w:bottom w:val="none" w:sz="0" w:space="0" w:color="auto"/>
        <w:right w:val="none" w:sz="0" w:space="0" w:color="auto"/>
      </w:divBdr>
      <w:divsChild>
        <w:div w:id="1582063973">
          <w:marLeft w:val="0"/>
          <w:marRight w:val="0"/>
          <w:marTop w:val="0"/>
          <w:marBottom w:val="0"/>
          <w:divBdr>
            <w:top w:val="none" w:sz="0" w:space="0" w:color="auto"/>
            <w:left w:val="none" w:sz="0" w:space="0" w:color="auto"/>
            <w:bottom w:val="none" w:sz="0" w:space="0" w:color="auto"/>
            <w:right w:val="none" w:sz="0" w:space="0" w:color="auto"/>
          </w:divBdr>
        </w:div>
        <w:div w:id="539056644">
          <w:marLeft w:val="0"/>
          <w:marRight w:val="0"/>
          <w:marTop w:val="150"/>
          <w:marBottom w:val="0"/>
          <w:divBdr>
            <w:top w:val="none" w:sz="0" w:space="0" w:color="auto"/>
            <w:left w:val="none" w:sz="0" w:space="0" w:color="auto"/>
            <w:bottom w:val="none" w:sz="0" w:space="0" w:color="auto"/>
            <w:right w:val="none" w:sz="0" w:space="0" w:color="auto"/>
          </w:divBdr>
          <w:divsChild>
            <w:div w:id="1167942399">
              <w:marLeft w:val="1155"/>
              <w:marRight w:val="0"/>
              <w:marTop w:val="0"/>
              <w:marBottom w:val="0"/>
              <w:divBdr>
                <w:top w:val="none" w:sz="0" w:space="0" w:color="auto"/>
                <w:left w:val="none" w:sz="0" w:space="0" w:color="auto"/>
                <w:bottom w:val="none" w:sz="0" w:space="0" w:color="auto"/>
                <w:right w:val="none" w:sz="0" w:space="0" w:color="auto"/>
              </w:divBdr>
            </w:div>
            <w:div w:id="2028631632">
              <w:marLeft w:val="1155"/>
              <w:marRight w:val="0"/>
              <w:marTop w:val="0"/>
              <w:marBottom w:val="0"/>
              <w:divBdr>
                <w:top w:val="none" w:sz="0" w:space="0" w:color="auto"/>
                <w:left w:val="none" w:sz="0" w:space="0" w:color="auto"/>
                <w:bottom w:val="none" w:sz="0" w:space="0" w:color="auto"/>
                <w:right w:val="none" w:sz="0" w:space="0" w:color="auto"/>
              </w:divBdr>
            </w:div>
            <w:div w:id="401562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683464">
      <w:bodyDiv w:val="1"/>
      <w:marLeft w:val="0"/>
      <w:marRight w:val="0"/>
      <w:marTop w:val="0"/>
      <w:marBottom w:val="0"/>
      <w:divBdr>
        <w:top w:val="none" w:sz="0" w:space="0" w:color="auto"/>
        <w:left w:val="none" w:sz="0" w:space="0" w:color="auto"/>
        <w:bottom w:val="none" w:sz="0" w:space="0" w:color="auto"/>
        <w:right w:val="none" w:sz="0" w:space="0" w:color="auto"/>
      </w:divBdr>
      <w:divsChild>
        <w:div w:id="1800150399">
          <w:marLeft w:val="0"/>
          <w:marRight w:val="0"/>
          <w:marTop w:val="0"/>
          <w:marBottom w:val="0"/>
          <w:divBdr>
            <w:top w:val="none" w:sz="0" w:space="0" w:color="auto"/>
            <w:left w:val="none" w:sz="0" w:space="0" w:color="auto"/>
            <w:bottom w:val="none" w:sz="0" w:space="0" w:color="auto"/>
            <w:right w:val="none" w:sz="0" w:space="0" w:color="auto"/>
          </w:divBdr>
        </w:div>
        <w:div w:id="1852445970">
          <w:marLeft w:val="0"/>
          <w:marRight w:val="0"/>
          <w:marTop w:val="150"/>
          <w:marBottom w:val="0"/>
          <w:divBdr>
            <w:top w:val="none" w:sz="0" w:space="0" w:color="auto"/>
            <w:left w:val="none" w:sz="0" w:space="0" w:color="auto"/>
            <w:bottom w:val="none" w:sz="0" w:space="0" w:color="auto"/>
            <w:right w:val="none" w:sz="0" w:space="0" w:color="auto"/>
          </w:divBdr>
          <w:divsChild>
            <w:div w:id="1886064022">
              <w:marLeft w:val="1155"/>
              <w:marRight w:val="0"/>
              <w:marTop w:val="0"/>
              <w:marBottom w:val="0"/>
              <w:divBdr>
                <w:top w:val="none" w:sz="0" w:space="0" w:color="auto"/>
                <w:left w:val="none" w:sz="0" w:space="0" w:color="auto"/>
                <w:bottom w:val="none" w:sz="0" w:space="0" w:color="auto"/>
                <w:right w:val="none" w:sz="0" w:space="0" w:color="auto"/>
              </w:divBdr>
            </w:div>
            <w:div w:id="1212840850">
              <w:marLeft w:val="1155"/>
              <w:marRight w:val="0"/>
              <w:marTop w:val="0"/>
              <w:marBottom w:val="0"/>
              <w:divBdr>
                <w:top w:val="none" w:sz="0" w:space="0" w:color="auto"/>
                <w:left w:val="none" w:sz="0" w:space="0" w:color="auto"/>
                <w:bottom w:val="none" w:sz="0" w:space="0" w:color="auto"/>
                <w:right w:val="none" w:sz="0" w:space="0" w:color="auto"/>
              </w:divBdr>
            </w:div>
            <w:div w:id="99190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687836">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1329">
      <w:bodyDiv w:val="1"/>
      <w:marLeft w:val="0"/>
      <w:marRight w:val="0"/>
      <w:marTop w:val="0"/>
      <w:marBottom w:val="0"/>
      <w:divBdr>
        <w:top w:val="none" w:sz="0" w:space="0" w:color="auto"/>
        <w:left w:val="none" w:sz="0" w:space="0" w:color="auto"/>
        <w:bottom w:val="none" w:sz="0" w:space="0" w:color="auto"/>
        <w:right w:val="none" w:sz="0" w:space="0" w:color="auto"/>
      </w:divBdr>
      <w:divsChild>
        <w:div w:id="1349869834">
          <w:marLeft w:val="0"/>
          <w:marRight w:val="0"/>
          <w:marTop w:val="0"/>
          <w:marBottom w:val="0"/>
          <w:divBdr>
            <w:top w:val="none" w:sz="0" w:space="0" w:color="auto"/>
            <w:left w:val="none" w:sz="0" w:space="0" w:color="auto"/>
            <w:bottom w:val="none" w:sz="0" w:space="0" w:color="auto"/>
            <w:right w:val="none" w:sz="0" w:space="0" w:color="auto"/>
          </w:divBdr>
        </w:div>
        <w:div w:id="1319966197">
          <w:marLeft w:val="0"/>
          <w:marRight w:val="0"/>
          <w:marTop w:val="150"/>
          <w:marBottom w:val="0"/>
          <w:divBdr>
            <w:top w:val="none" w:sz="0" w:space="0" w:color="auto"/>
            <w:left w:val="none" w:sz="0" w:space="0" w:color="auto"/>
            <w:bottom w:val="none" w:sz="0" w:space="0" w:color="auto"/>
            <w:right w:val="none" w:sz="0" w:space="0" w:color="auto"/>
          </w:divBdr>
          <w:divsChild>
            <w:div w:id="1600216492">
              <w:marLeft w:val="1155"/>
              <w:marRight w:val="0"/>
              <w:marTop w:val="0"/>
              <w:marBottom w:val="0"/>
              <w:divBdr>
                <w:top w:val="none" w:sz="0" w:space="0" w:color="auto"/>
                <w:left w:val="none" w:sz="0" w:space="0" w:color="auto"/>
                <w:bottom w:val="none" w:sz="0" w:space="0" w:color="auto"/>
                <w:right w:val="none" w:sz="0" w:space="0" w:color="auto"/>
              </w:divBdr>
            </w:div>
            <w:div w:id="759134818">
              <w:marLeft w:val="1155"/>
              <w:marRight w:val="0"/>
              <w:marTop w:val="0"/>
              <w:marBottom w:val="0"/>
              <w:divBdr>
                <w:top w:val="none" w:sz="0" w:space="0" w:color="auto"/>
                <w:left w:val="none" w:sz="0" w:space="0" w:color="auto"/>
                <w:bottom w:val="none" w:sz="0" w:space="0" w:color="auto"/>
                <w:right w:val="none" w:sz="0" w:space="0" w:color="auto"/>
              </w:divBdr>
            </w:div>
            <w:div w:id="67846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8832137">
      <w:bodyDiv w:val="1"/>
      <w:marLeft w:val="0"/>
      <w:marRight w:val="0"/>
      <w:marTop w:val="0"/>
      <w:marBottom w:val="0"/>
      <w:divBdr>
        <w:top w:val="none" w:sz="0" w:space="0" w:color="auto"/>
        <w:left w:val="none" w:sz="0" w:space="0" w:color="auto"/>
        <w:bottom w:val="none" w:sz="0" w:space="0" w:color="auto"/>
        <w:right w:val="none" w:sz="0" w:space="0" w:color="auto"/>
      </w:divBdr>
      <w:divsChild>
        <w:div w:id="201405601">
          <w:marLeft w:val="0"/>
          <w:marRight w:val="0"/>
          <w:marTop w:val="0"/>
          <w:marBottom w:val="0"/>
          <w:divBdr>
            <w:top w:val="none" w:sz="0" w:space="0" w:color="auto"/>
            <w:left w:val="none" w:sz="0" w:space="0" w:color="auto"/>
            <w:bottom w:val="none" w:sz="0" w:space="0" w:color="auto"/>
            <w:right w:val="none" w:sz="0" w:space="0" w:color="auto"/>
          </w:divBdr>
        </w:div>
        <w:div w:id="1452356641">
          <w:marLeft w:val="0"/>
          <w:marRight w:val="0"/>
          <w:marTop w:val="150"/>
          <w:marBottom w:val="0"/>
          <w:divBdr>
            <w:top w:val="none" w:sz="0" w:space="0" w:color="auto"/>
            <w:left w:val="none" w:sz="0" w:space="0" w:color="auto"/>
            <w:bottom w:val="none" w:sz="0" w:space="0" w:color="auto"/>
            <w:right w:val="none" w:sz="0" w:space="0" w:color="auto"/>
          </w:divBdr>
          <w:divsChild>
            <w:div w:id="248395669">
              <w:marLeft w:val="1155"/>
              <w:marRight w:val="0"/>
              <w:marTop w:val="0"/>
              <w:marBottom w:val="0"/>
              <w:divBdr>
                <w:top w:val="none" w:sz="0" w:space="0" w:color="auto"/>
                <w:left w:val="none" w:sz="0" w:space="0" w:color="auto"/>
                <w:bottom w:val="none" w:sz="0" w:space="0" w:color="auto"/>
                <w:right w:val="none" w:sz="0" w:space="0" w:color="auto"/>
              </w:divBdr>
            </w:div>
            <w:div w:id="1694651266">
              <w:marLeft w:val="1155"/>
              <w:marRight w:val="0"/>
              <w:marTop w:val="0"/>
              <w:marBottom w:val="0"/>
              <w:divBdr>
                <w:top w:val="none" w:sz="0" w:space="0" w:color="auto"/>
                <w:left w:val="none" w:sz="0" w:space="0" w:color="auto"/>
                <w:bottom w:val="none" w:sz="0" w:space="0" w:color="auto"/>
                <w:right w:val="none" w:sz="0" w:space="0" w:color="auto"/>
              </w:divBdr>
            </w:div>
            <w:div w:id="1068770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368052">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13011">
      <w:bodyDiv w:val="1"/>
      <w:marLeft w:val="0"/>
      <w:marRight w:val="0"/>
      <w:marTop w:val="0"/>
      <w:marBottom w:val="0"/>
      <w:divBdr>
        <w:top w:val="none" w:sz="0" w:space="0" w:color="auto"/>
        <w:left w:val="none" w:sz="0" w:space="0" w:color="auto"/>
        <w:bottom w:val="none" w:sz="0" w:space="0" w:color="auto"/>
        <w:right w:val="none" w:sz="0" w:space="0" w:color="auto"/>
      </w:divBdr>
      <w:divsChild>
        <w:div w:id="82647395">
          <w:marLeft w:val="0"/>
          <w:marRight w:val="0"/>
          <w:marTop w:val="0"/>
          <w:marBottom w:val="0"/>
          <w:divBdr>
            <w:top w:val="none" w:sz="0" w:space="0" w:color="auto"/>
            <w:left w:val="none" w:sz="0" w:space="0" w:color="auto"/>
            <w:bottom w:val="none" w:sz="0" w:space="0" w:color="auto"/>
            <w:right w:val="none" w:sz="0" w:space="0" w:color="auto"/>
          </w:divBdr>
        </w:div>
        <w:div w:id="927035629">
          <w:marLeft w:val="0"/>
          <w:marRight w:val="0"/>
          <w:marTop w:val="150"/>
          <w:marBottom w:val="0"/>
          <w:divBdr>
            <w:top w:val="none" w:sz="0" w:space="0" w:color="auto"/>
            <w:left w:val="none" w:sz="0" w:space="0" w:color="auto"/>
            <w:bottom w:val="none" w:sz="0" w:space="0" w:color="auto"/>
            <w:right w:val="none" w:sz="0" w:space="0" w:color="auto"/>
          </w:divBdr>
          <w:divsChild>
            <w:div w:id="1684940816">
              <w:marLeft w:val="1155"/>
              <w:marRight w:val="0"/>
              <w:marTop w:val="0"/>
              <w:marBottom w:val="0"/>
              <w:divBdr>
                <w:top w:val="none" w:sz="0" w:space="0" w:color="auto"/>
                <w:left w:val="none" w:sz="0" w:space="0" w:color="auto"/>
                <w:bottom w:val="none" w:sz="0" w:space="0" w:color="auto"/>
                <w:right w:val="none" w:sz="0" w:space="0" w:color="auto"/>
              </w:divBdr>
            </w:div>
            <w:div w:id="285812641">
              <w:marLeft w:val="1155"/>
              <w:marRight w:val="0"/>
              <w:marTop w:val="0"/>
              <w:marBottom w:val="0"/>
              <w:divBdr>
                <w:top w:val="none" w:sz="0" w:space="0" w:color="auto"/>
                <w:left w:val="none" w:sz="0" w:space="0" w:color="auto"/>
                <w:bottom w:val="none" w:sz="0" w:space="0" w:color="auto"/>
                <w:right w:val="none" w:sz="0" w:space="0" w:color="auto"/>
              </w:divBdr>
            </w:div>
            <w:div w:id="1509129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24">
      <w:bodyDiv w:val="1"/>
      <w:marLeft w:val="0"/>
      <w:marRight w:val="0"/>
      <w:marTop w:val="0"/>
      <w:marBottom w:val="0"/>
      <w:divBdr>
        <w:top w:val="none" w:sz="0" w:space="0" w:color="auto"/>
        <w:left w:val="none" w:sz="0" w:space="0" w:color="auto"/>
        <w:bottom w:val="none" w:sz="0" w:space="0" w:color="auto"/>
        <w:right w:val="none" w:sz="0" w:space="0" w:color="auto"/>
      </w:divBdr>
      <w:divsChild>
        <w:div w:id="1027483662">
          <w:marLeft w:val="0"/>
          <w:marRight w:val="0"/>
          <w:marTop w:val="0"/>
          <w:marBottom w:val="0"/>
          <w:divBdr>
            <w:top w:val="none" w:sz="0" w:space="0" w:color="auto"/>
            <w:left w:val="none" w:sz="0" w:space="0" w:color="auto"/>
            <w:bottom w:val="none" w:sz="0" w:space="0" w:color="auto"/>
            <w:right w:val="none" w:sz="0" w:space="0" w:color="auto"/>
          </w:divBdr>
        </w:div>
        <w:div w:id="1614285193">
          <w:marLeft w:val="0"/>
          <w:marRight w:val="0"/>
          <w:marTop w:val="150"/>
          <w:marBottom w:val="0"/>
          <w:divBdr>
            <w:top w:val="none" w:sz="0" w:space="0" w:color="auto"/>
            <w:left w:val="none" w:sz="0" w:space="0" w:color="auto"/>
            <w:bottom w:val="none" w:sz="0" w:space="0" w:color="auto"/>
            <w:right w:val="none" w:sz="0" w:space="0" w:color="auto"/>
          </w:divBdr>
          <w:divsChild>
            <w:div w:id="1663583257">
              <w:marLeft w:val="1155"/>
              <w:marRight w:val="0"/>
              <w:marTop w:val="0"/>
              <w:marBottom w:val="0"/>
              <w:divBdr>
                <w:top w:val="none" w:sz="0" w:space="0" w:color="auto"/>
                <w:left w:val="none" w:sz="0" w:space="0" w:color="auto"/>
                <w:bottom w:val="none" w:sz="0" w:space="0" w:color="auto"/>
                <w:right w:val="none" w:sz="0" w:space="0" w:color="auto"/>
              </w:divBdr>
            </w:div>
            <w:div w:id="383875277">
              <w:marLeft w:val="1155"/>
              <w:marRight w:val="0"/>
              <w:marTop w:val="0"/>
              <w:marBottom w:val="0"/>
              <w:divBdr>
                <w:top w:val="none" w:sz="0" w:space="0" w:color="auto"/>
                <w:left w:val="none" w:sz="0" w:space="0" w:color="auto"/>
                <w:bottom w:val="none" w:sz="0" w:space="0" w:color="auto"/>
                <w:right w:val="none" w:sz="0" w:space="0" w:color="auto"/>
              </w:divBdr>
            </w:div>
            <w:div w:id="1922441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804055">
      <w:bodyDiv w:val="1"/>
      <w:marLeft w:val="0"/>
      <w:marRight w:val="0"/>
      <w:marTop w:val="0"/>
      <w:marBottom w:val="0"/>
      <w:divBdr>
        <w:top w:val="none" w:sz="0" w:space="0" w:color="auto"/>
        <w:left w:val="none" w:sz="0" w:space="0" w:color="auto"/>
        <w:bottom w:val="none" w:sz="0" w:space="0" w:color="auto"/>
        <w:right w:val="none" w:sz="0" w:space="0" w:color="auto"/>
      </w:divBdr>
      <w:divsChild>
        <w:div w:id="371927786">
          <w:marLeft w:val="0"/>
          <w:marRight w:val="0"/>
          <w:marTop w:val="0"/>
          <w:marBottom w:val="0"/>
          <w:divBdr>
            <w:top w:val="none" w:sz="0" w:space="0" w:color="auto"/>
            <w:left w:val="none" w:sz="0" w:space="0" w:color="auto"/>
            <w:bottom w:val="none" w:sz="0" w:space="0" w:color="auto"/>
            <w:right w:val="none" w:sz="0" w:space="0" w:color="auto"/>
          </w:divBdr>
        </w:div>
        <w:div w:id="652177351">
          <w:marLeft w:val="0"/>
          <w:marRight w:val="0"/>
          <w:marTop w:val="150"/>
          <w:marBottom w:val="0"/>
          <w:divBdr>
            <w:top w:val="none" w:sz="0" w:space="0" w:color="auto"/>
            <w:left w:val="none" w:sz="0" w:space="0" w:color="auto"/>
            <w:bottom w:val="none" w:sz="0" w:space="0" w:color="auto"/>
            <w:right w:val="none" w:sz="0" w:space="0" w:color="auto"/>
          </w:divBdr>
          <w:divsChild>
            <w:div w:id="2013141876">
              <w:marLeft w:val="1155"/>
              <w:marRight w:val="0"/>
              <w:marTop w:val="0"/>
              <w:marBottom w:val="0"/>
              <w:divBdr>
                <w:top w:val="none" w:sz="0" w:space="0" w:color="auto"/>
                <w:left w:val="none" w:sz="0" w:space="0" w:color="auto"/>
                <w:bottom w:val="none" w:sz="0" w:space="0" w:color="auto"/>
                <w:right w:val="none" w:sz="0" w:space="0" w:color="auto"/>
              </w:divBdr>
            </w:div>
            <w:div w:id="1151360739">
              <w:marLeft w:val="1155"/>
              <w:marRight w:val="0"/>
              <w:marTop w:val="0"/>
              <w:marBottom w:val="0"/>
              <w:divBdr>
                <w:top w:val="none" w:sz="0" w:space="0" w:color="auto"/>
                <w:left w:val="none" w:sz="0" w:space="0" w:color="auto"/>
                <w:bottom w:val="none" w:sz="0" w:space="0" w:color="auto"/>
                <w:right w:val="none" w:sz="0" w:space="0" w:color="auto"/>
              </w:divBdr>
            </w:div>
            <w:div w:id="1094789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070284">
      <w:bodyDiv w:val="1"/>
      <w:marLeft w:val="0"/>
      <w:marRight w:val="0"/>
      <w:marTop w:val="0"/>
      <w:marBottom w:val="0"/>
      <w:divBdr>
        <w:top w:val="none" w:sz="0" w:space="0" w:color="auto"/>
        <w:left w:val="none" w:sz="0" w:space="0" w:color="auto"/>
        <w:bottom w:val="none" w:sz="0" w:space="0" w:color="auto"/>
        <w:right w:val="none" w:sz="0" w:space="0" w:color="auto"/>
      </w:divBdr>
      <w:divsChild>
        <w:div w:id="43868833">
          <w:marLeft w:val="0"/>
          <w:marRight w:val="0"/>
          <w:marTop w:val="0"/>
          <w:marBottom w:val="0"/>
          <w:divBdr>
            <w:top w:val="none" w:sz="0" w:space="0" w:color="auto"/>
            <w:left w:val="none" w:sz="0" w:space="0" w:color="auto"/>
            <w:bottom w:val="none" w:sz="0" w:space="0" w:color="auto"/>
            <w:right w:val="none" w:sz="0" w:space="0" w:color="auto"/>
          </w:divBdr>
        </w:div>
        <w:div w:id="1546453018">
          <w:marLeft w:val="0"/>
          <w:marRight w:val="0"/>
          <w:marTop w:val="150"/>
          <w:marBottom w:val="0"/>
          <w:divBdr>
            <w:top w:val="none" w:sz="0" w:space="0" w:color="auto"/>
            <w:left w:val="none" w:sz="0" w:space="0" w:color="auto"/>
            <w:bottom w:val="none" w:sz="0" w:space="0" w:color="auto"/>
            <w:right w:val="none" w:sz="0" w:space="0" w:color="auto"/>
          </w:divBdr>
          <w:divsChild>
            <w:div w:id="1181774100">
              <w:marLeft w:val="1155"/>
              <w:marRight w:val="0"/>
              <w:marTop w:val="0"/>
              <w:marBottom w:val="0"/>
              <w:divBdr>
                <w:top w:val="none" w:sz="0" w:space="0" w:color="auto"/>
                <w:left w:val="none" w:sz="0" w:space="0" w:color="auto"/>
                <w:bottom w:val="none" w:sz="0" w:space="0" w:color="auto"/>
                <w:right w:val="none" w:sz="0" w:space="0" w:color="auto"/>
              </w:divBdr>
            </w:div>
            <w:div w:id="850223000">
              <w:marLeft w:val="1155"/>
              <w:marRight w:val="0"/>
              <w:marTop w:val="0"/>
              <w:marBottom w:val="0"/>
              <w:divBdr>
                <w:top w:val="none" w:sz="0" w:space="0" w:color="auto"/>
                <w:left w:val="none" w:sz="0" w:space="0" w:color="auto"/>
                <w:bottom w:val="none" w:sz="0" w:space="0" w:color="auto"/>
                <w:right w:val="none" w:sz="0" w:space="0" w:color="auto"/>
              </w:divBdr>
            </w:div>
            <w:div w:id="2621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452791">
      <w:bodyDiv w:val="1"/>
      <w:marLeft w:val="0"/>
      <w:marRight w:val="0"/>
      <w:marTop w:val="0"/>
      <w:marBottom w:val="0"/>
      <w:divBdr>
        <w:top w:val="none" w:sz="0" w:space="0" w:color="auto"/>
        <w:left w:val="none" w:sz="0" w:space="0" w:color="auto"/>
        <w:bottom w:val="none" w:sz="0" w:space="0" w:color="auto"/>
        <w:right w:val="none" w:sz="0" w:space="0" w:color="auto"/>
      </w:divBdr>
      <w:divsChild>
        <w:div w:id="1565987989">
          <w:marLeft w:val="0"/>
          <w:marRight w:val="0"/>
          <w:marTop w:val="0"/>
          <w:marBottom w:val="0"/>
          <w:divBdr>
            <w:top w:val="none" w:sz="0" w:space="0" w:color="auto"/>
            <w:left w:val="none" w:sz="0" w:space="0" w:color="auto"/>
            <w:bottom w:val="none" w:sz="0" w:space="0" w:color="auto"/>
            <w:right w:val="none" w:sz="0" w:space="0" w:color="auto"/>
          </w:divBdr>
        </w:div>
        <w:div w:id="45029397">
          <w:marLeft w:val="0"/>
          <w:marRight w:val="0"/>
          <w:marTop w:val="150"/>
          <w:marBottom w:val="0"/>
          <w:divBdr>
            <w:top w:val="none" w:sz="0" w:space="0" w:color="auto"/>
            <w:left w:val="none" w:sz="0" w:space="0" w:color="auto"/>
            <w:bottom w:val="none" w:sz="0" w:space="0" w:color="auto"/>
            <w:right w:val="none" w:sz="0" w:space="0" w:color="auto"/>
          </w:divBdr>
          <w:divsChild>
            <w:div w:id="697896576">
              <w:marLeft w:val="1155"/>
              <w:marRight w:val="0"/>
              <w:marTop w:val="0"/>
              <w:marBottom w:val="0"/>
              <w:divBdr>
                <w:top w:val="none" w:sz="0" w:space="0" w:color="auto"/>
                <w:left w:val="none" w:sz="0" w:space="0" w:color="auto"/>
                <w:bottom w:val="none" w:sz="0" w:space="0" w:color="auto"/>
                <w:right w:val="none" w:sz="0" w:space="0" w:color="auto"/>
              </w:divBdr>
            </w:div>
            <w:div w:id="1166819123">
              <w:marLeft w:val="1155"/>
              <w:marRight w:val="0"/>
              <w:marTop w:val="0"/>
              <w:marBottom w:val="0"/>
              <w:divBdr>
                <w:top w:val="none" w:sz="0" w:space="0" w:color="auto"/>
                <w:left w:val="none" w:sz="0" w:space="0" w:color="auto"/>
                <w:bottom w:val="none" w:sz="0" w:space="0" w:color="auto"/>
                <w:right w:val="none" w:sz="0" w:space="0" w:color="auto"/>
              </w:divBdr>
            </w:div>
            <w:div w:id="56140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31450">
      <w:bodyDiv w:val="1"/>
      <w:marLeft w:val="0"/>
      <w:marRight w:val="0"/>
      <w:marTop w:val="0"/>
      <w:marBottom w:val="0"/>
      <w:divBdr>
        <w:top w:val="none" w:sz="0" w:space="0" w:color="auto"/>
        <w:left w:val="none" w:sz="0" w:space="0" w:color="auto"/>
        <w:bottom w:val="none" w:sz="0" w:space="0" w:color="auto"/>
        <w:right w:val="none" w:sz="0" w:space="0" w:color="auto"/>
      </w:divBdr>
      <w:divsChild>
        <w:div w:id="461923202">
          <w:marLeft w:val="0"/>
          <w:marRight w:val="0"/>
          <w:marTop w:val="0"/>
          <w:marBottom w:val="0"/>
          <w:divBdr>
            <w:top w:val="none" w:sz="0" w:space="0" w:color="auto"/>
            <w:left w:val="none" w:sz="0" w:space="0" w:color="auto"/>
            <w:bottom w:val="none" w:sz="0" w:space="0" w:color="auto"/>
            <w:right w:val="none" w:sz="0" w:space="0" w:color="auto"/>
          </w:divBdr>
        </w:div>
        <w:div w:id="1233851319">
          <w:marLeft w:val="0"/>
          <w:marRight w:val="0"/>
          <w:marTop w:val="150"/>
          <w:marBottom w:val="0"/>
          <w:divBdr>
            <w:top w:val="none" w:sz="0" w:space="0" w:color="auto"/>
            <w:left w:val="none" w:sz="0" w:space="0" w:color="auto"/>
            <w:bottom w:val="none" w:sz="0" w:space="0" w:color="auto"/>
            <w:right w:val="none" w:sz="0" w:space="0" w:color="auto"/>
          </w:divBdr>
          <w:divsChild>
            <w:div w:id="827525110">
              <w:marLeft w:val="1155"/>
              <w:marRight w:val="0"/>
              <w:marTop w:val="0"/>
              <w:marBottom w:val="0"/>
              <w:divBdr>
                <w:top w:val="none" w:sz="0" w:space="0" w:color="auto"/>
                <w:left w:val="none" w:sz="0" w:space="0" w:color="auto"/>
                <w:bottom w:val="none" w:sz="0" w:space="0" w:color="auto"/>
                <w:right w:val="none" w:sz="0" w:space="0" w:color="auto"/>
              </w:divBdr>
            </w:div>
            <w:div w:id="1654482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69690">
      <w:bodyDiv w:val="1"/>
      <w:marLeft w:val="0"/>
      <w:marRight w:val="0"/>
      <w:marTop w:val="0"/>
      <w:marBottom w:val="0"/>
      <w:divBdr>
        <w:top w:val="none" w:sz="0" w:space="0" w:color="auto"/>
        <w:left w:val="none" w:sz="0" w:space="0" w:color="auto"/>
        <w:bottom w:val="none" w:sz="0" w:space="0" w:color="auto"/>
        <w:right w:val="none" w:sz="0" w:space="0" w:color="auto"/>
      </w:divBdr>
      <w:divsChild>
        <w:div w:id="1678266896">
          <w:marLeft w:val="0"/>
          <w:marRight w:val="0"/>
          <w:marTop w:val="0"/>
          <w:marBottom w:val="0"/>
          <w:divBdr>
            <w:top w:val="none" w:sz="0" w:space="0" w:color="auto"/>
            <w:left w:val="none" w:sz="0" w:space="0" w:color="auto"/>
            <w:bottom w:val="none" w:sz="0" w:space="0" w:color="auto"/>
            <w:right w:val="none" w:sz="0" w:space="0" w:color="auto"/>
          </w:divBdr>
        </w:div>
        <w:div w:id="685719612">
          <w:marLeft w:val="0"/>
          <w:marRight w:val="0"/>
          <w:marTop w:val="150"/>
          <w:marBottom w:val="0"/>
          <w:divBdr>
            <w:top w:val="none" w:sz="0" w:space="0" w:color="auto"/>
            <w:left w:val="none" w:sz="0" w:space="0" w:color="auto"/>
            <w:bottom w:val="none" w:sz="0" w:space="0" w:color="auto"/>
            <w:right w:val="none" w:sz="0" w:space="0" w:color="auto"/>
          </w:divBdr>
          <w:divsChild>
            <w:div w:id="1541743823">
              <w:marLeft w:val="1155"/>
              <w:marRight w:val="0"/>
              <w:marTop w:val="0"/>
              <w:marBottom w:val="0"/>
              <w:divBdr>
                <w:top w:val="none" w:sz="0" w:space="0" w:color="auto"/>
                <w:left w:val="none" w:sz="0" w:space="0" w:color="auto"/>
                <w:bottom w:val="none" w:sz="0" w:space="0" w:color="auto"/>
                <w:right w:val="none" w:sz="0" w:space="0" w:color="auto"/>
              </w:divBdr>
            </w:div>
            <w:div w:id="860051007">
              <w:marLeft w:val="1155"/>
              <w:marRight w:val="0"/>
              <w:marTop w:val="0"/>
              <w:marBottom w:val="0"/>
              <w:divBdr>
                <w:top w:val="none" w:sz="0" w:space="0" w:color="auto"/>
                <w:left w:val="none" w:sz="0" w:space="0" w:color="auto"/>
                <w:bottom w:val="none" w:sz="0" w:space="0" w:color="auto"/>
                <w:right w:val="none" w:sz="0" w:space="0" w:color="auto"/>
              </w:divBdr>
            </w:div>
            <w:div w:id="109983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0271">
      <w:bodyDiv w:val="1"/>
      <w:marLeft w:val="0"/>
      <w:marRight w:val="0"/>
      <w:marTop w:val="0"/>
      <w:marBottom w:val="0"/>
      <w:divBdr>
        <w:top w:val="none" w:sz="0" w:space="0" w:color="auto"/>
        <w:left w:val="none" w:sz="0" w:space="0" w:color="auto"/>
        <w:bottom w:val="none" w:sz="0" w:space="0" w:color="auto"/>
        <w:right w:val="none" w:sz="0" w:space="0" w:color="auto"/>
      </w:divBdr>
      <w:divsChild>
        <w:div w:id="95027561">
          <w:marLeft w:val="0"/>
          <w:marRight w:val="0"/>
          <w:marTop w:val="0"/>
          <w:marBottom w:val="0"/>
          <w:divBdr>
            <w:top w:val="none" w:sz="0" w:space="0" w:color="auto"/>
            <w:left w:val="none" w:sz="0" w:space="0" w:color="auto"/>
            <w:bottom w:val="none" w:sz="0" w:space="0" w:color="auto"/>
            <w:right w:val="none" w:sz="0" w:space="0" w:color="auto"/>
          </w:divBdr>
        </w:div>
        <w:div w:id="1576933650">
          <w:marLeft w:val="0"/>
          <w:marRight w:val="0"/>
          <w:marTop w:val="150"/>
          <w:marBottom w:val="0"/>
          <w:divBdr>
            <w:top w:val="none" w:sz="0" w:space="0" w:color="auto"/>
            <w:left w:val="none" w:sz="0" w:space="0" w:color="auto"/>
            <w:bottom w:val="none" w:sz="0" w:space="0" w:color="auto"/>
            <w:right w:val="none" w:sz="0" w:space="0" w:color="auto"/>
          </w:divBdr>
          <w:divsChild>
            <w:div w:id="1270746178">
              <w:marLeft w:val="1155"/>
              <w:marRight w:val="0"/>
              <w:marTop w:val="0"/>
              <w:marBottom w:val="0"/>
              <w:divBdr>
                <w:top w:val="none" w:sz="0" w:space="0" w:color="auto"/>
                <w:left w:val="none" w:sz="0" w:space="0" w:color="auto"/>
                <w:bottom w:val="none" w:sz="0" w:space="0" w:color="auto"/>
                <w:right w:val="none" w:sz="0" w:space="0" w:color="auto"/>
              </w:divBdr>
            </w:div>
            <w:div w:id="1402558333">
              <w:marLeft w:val="1155"/>
              <w:marRight w:val="0"/>
              <w:marTop w:val="0"/>
              <w:marBottom w:val="0"/>
              <w:divBdr>
                <w:top w:val="none" w:sz="0" w:space="0" w:color="auto"/>
                <w:left w:val="none" w:sz="0" w:space="0" w:color="auto"/>
                <w:bottom w:val="none" w:sz="0" w:space="0" w:color="auto"/>
                <w:right w:val="none" w:sz="0" w:space="0" w:color="auto"/>
              </w:divBdr>
            </w:div>
            <w:div w:id="1927809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2755">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17686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29452">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424172">
      <w:bodyDiv w:val="1"/>
      <w:marLeft w:val="0"/>
      <w:marRight w:val="0"/>
      <w:marTop w:val="0"/>
      <w:marBottom w:val="0"/>
      <w:divBdr>
        <w:top w:val="none" w:sz="0" w:space="0" w:color="auto"/>
        <w:left w:val="none" w:sz="0" w:space="0" w:color="auto"/>
        <w:bottom w:val="none" w:sz="0" w:space="0" w:color="auto"/>
        <w:right w:val="none" w:sz="0" w:space="0" w:color="auto"/>
      </w:divBdr>
      <w:divsChild>
        <w:div w:id="999239478">
          <w:marLeft w:val="0"/>
          <w:marRight w:val="0"/>
          <w:marTop w:val="0"/>
          <w:marBottom w:val="0"/>
          <w:divBdr>
            <w:top w:val="none" w:sz="0" w:space="0" w:color="auto"/>
            <w:left w:val="none" w:sz="0" w:space="0" w:color="auto"/>
            <w:bottom w:val="none" w:sz="0" w:space="0" w:color="auto"/>
            <w:right w:val="none" w:sz="0" w:space="0" w:color="auto"/>
          </w:divBdr>
        </w:div>
        <w:div w:id="351538800">
          <w:marLeft w:val="0"/>
          <w:marRight w:val="0"/>
          <w:marTop w:val="150"/>
          <w:marBottom w:val="0"/>
          <w:divBdr>
            <w:top w:val="none" w:sz="0" w:space="0" w:color="auto"/>
            <w:left w:val="none" w:sz="0" w:space="0" w:color="auto"/>
            <w:bottom w:val="none" w:sz="0" w:space="0" w:color="auto"/>
            <w:right w:val="none" w:sz="0" w:space="0" w:color="auto"/>
          </w:divBdr>
          <w:divsChild>
            <w:div w:id="1053239352">
              <w:marLeft w:val="1155"/>
              <w:marRight w:val="0"/>
              <w:marTop w:val="0"/>
              <w:marBottom w:val="0"/>
              <w:divBdr>
                <w:top w:val="none" w:sz="0" w:space="0" w:color="auto"/>
                <w:left w:val="none" w:sz="0" w:space="0" w:color="auto"/>
                <w:bottom w:val="none" w:sz="0" w:space="0" w:color="auto"/>
                <w:right w:val="none" w:sz="0" w:space="0" w:color="auto"/>
              </w:divBdr>
            </w:div>
            <w:div w:id="74397704">
              <w:marLeft w:val="1155"/>
              <w:marRight w:val="0"/>
              <w:marTop w:val="0"/>
              <w:marBottom w:val="0"/>
              <w:divBdr>
                <w:top w:val="none" w:sz="0" w:space="0" w:color="auto"/>
                <w:left w:val="none" w:sz="0" w:space="0" w:color="auto"/>
                <w:bottom w:val="none" w:sz="0" w:space="0" w:color="auto"/>
                <w:right w:val="none" w:sz="0" w:space="0" w:color="auto"/>
              </w:divBdr>
            </w:div>
            <w:div w:id="471295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2885944">
      <w:bodyDiv w:val="1"/>
      <w:marLeft w:val="0"/>
      <w:marRight w:val="0"/>
      <w:marTop w:val="0"/>
      <w:marBottom w:val="0"/>
      <w:divBdr>
        <w:top w:val="none" w:sz="0" w:space="0" w:color="auto"/>
        <w:left w:val="none" w:sz="0" w:space="0" w:color="auto"/>
        <w:bottom w:val="none" w:sz="0" w:space="0" w:color="auto"/>
        <w:right w:val="none" w:sz="0" w:space="0" w:color="auto"/>
      </w:divBdr>
    </w:div>
    <w:div w:id="1552962448">
      <w:bodyDiv w:val="1"/>
      <w:marLeft w:val="0"/>
      <w:marRight w:val="0"/>
      <w:marTop w:val="0"/>
      <w:marBottom w:val="0"/>
      <w:divBdr>
        <w:top w:val="none" w:sz="0" w:space="0" w:color="auto"/>
        <w:left w:val="none" w:sz="0" w:space="0" w:color="auto"/>
        <w:bottom w:val="none" w:sz="0" w:space="0" w:color="auto"/>
        <w:right w:val="none" w:sz="0" w:space="0" w:color="auto"/>
      </w:divBdr>
      <w:divsChild>
        <w:div w:id="63380507">
          <w:marLeft w:val="0"/>
          <w:marRight w:val="0"/>
          <w:marTop w:val="0"/>
          <w:marBottom w:val="0"/>
          <w:divBdr>
            <w:top w:val="none" w:sz="0" w:space="0" w:color="auto"/>
            <w:left w:val="none" w:sz="0" w:space="0" w:color="auto"/>
            <w:bottom w:val="none" w:sz="0" w:space="0" w:color="auto"/>
            <w:right w:val="none" w:sz="0" w:space="0" w:color="auto"/>
          </w:divBdr>
        </w:div>
        <w:div w:id="130365016">
          <w:marLeft w:val="0"/>
          <w:marRight w:val="0"/>
          <w:marTop w:val="150"/>
          <w:marBottom w:val="0"/>
          <w:divBdr>
            <w:top w:val="none" w:sz="0" w:space="0" w:color="auto"/>
            <w:left w:val="none" w:sz="0" w:space="0" w:color="auto"/>
            <w:bottom w:val="none" w:sz="0" w:space="0" w:color="auto"/>
            <w:right w:val="none" w:sz="0" w:space="0" w:color="auto"/>
          </w:divBdr>
          <w:divsChild>
            <w:div w:id="976684142">
              <w:marLeft w:val="1155"/>
              <w:marRight w:val="0"/>
              <w:marTop w:val="0"/>
              <w:marBottom w:val="0"/>
              <w:divBdr>
                <w:top w:val="none" w:sz="0" w:space="0" w:color="auto"/>
                <w:left w:val="none" w:sz="0" w:space="0" w:color="auto"/>
                <w:bottom w:val="none" w:sz="0" w:space="0" w:color="auto"/>
                <w:right w:val="none" w:sz="0" w:space="0" w:color="auto"/>
              </w:divBdr>
            </w:div>
            <w:div w:id="1815416421">
              <w:marLeft w:val="1155"/>
              <w:marRight w:val="0"/>
              <w:marTop w:val="0"/>
              <w:marBottom w:val="0"/>
              <w:divBdr>
                <w:top w:val="none" w:sz="0" w:space="0" w:color="auto"/>
                <w:left w:val="none" w:sz="0" w:space="0" w:color="auto"/>
                <w:bottom w:val="none" w:sz="0" w:space="0" w:color="auto"/>
                <w:right w:val="none" w:sz="0" w:space="0" w:color="auto"/>
              </w:divBdr>
            </w:div>
            <w:div w:id="1104764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07107">
      <w:bodyDiv w:val="1"/>
      <w:marLeft w:val="0"/>
      <w:marRight w:val="0"/>
      <w:marTop w:val="0"/>
      <w:marBottom w:val="0"/>
      <w:divBdr>
        <w:top w:val="none" w:sz="0" w:space="0" w:color="auto"/>
        <w:left w:val="none" w:sz="0" w:space="0" w:color="auto"/>
        <w:bottom w:val="none" w:sz="0" w:space="0" w:color="auto"/>
        <w:right w:val="none" w:sz="0" w:space="0" w:color="auto"/>
      </w:divBdr>
      <w:divsChild>
        <w:div w:id="953945888">
          <w:marLeft w:val="0"/>
          <w:marRight w:val="0"/>
          <w:marTop w:val="0"/>
          <w:marBottom w:val="0"/>
          <w:divBdr>
            <w:top w:val="none" w:sz="0" w:space="0" w:color="auto"/>
            <w:left w:val="none" w:sz="0" w:space="0" w:color="auto"/>
            <w:bottom w:val="none" w:sz="0" w:space="0" w:color="auto"/>
            <w:right w:val="none" w:sz="0" w:space="0" w:color="auto"/>
          </w:divBdr>
        </w:div>
        <w:div w:id="1583560663">
          <w:marLeft w:val="0"/>
          <w:marRight w:val="0"/>
          <w:marTop w:val="150"/>
          <w:marBottom w:val="0"/>
          <w:divBdr>
            <w:top w:val="none" w:sz="0" w:space="0" w:color="auto"/>
            <w:left w:val="none" w:sz="0" w:space="0" w:color="auto"/>
            <w:bottom w:val="none" w:sz="0" w:space="0" w:color="auto"/>
            <w:right w:val="none" w:sz="0" w:space="0" w:color="auto"/>
          </w:divBdr>
          <w:divsChild>
            <w:div w:id="1486584793">
              <w:marLeft w:val="1155"/>
              <w:marRight w:val="0"/>
              <w:marTop w:val="0"/>
              <w:marBottom w:val="0"/>
              <w:divBdr>
                <w:top w:val="none" w:sz="0" w:space="0" w:color="auto"/>
                <w:left w:val="none" w:sz="0" w:space="0" w:color="auto"/>
                <w:bottom w:val="none" w:sz="0" w:space="0" w:color="auto"/>
                <w:right w:val="none" w:sz="0" w:space="0" w:color="auto"/>
              </w:divBdr>
            </w:div>
            <w:div w:id="1807889059">
              <w:marLeft w:val="1155"/>
              <w:marRight w:val="0"/>
              <w:marTop w:val="0"/>
              <w:marBottom w:val="0"/>
              <w:divBdr>
                <w:top w:val="none" w:sz="0" w:space="0" w:color="auto"/>
                <w:left w:val="none" w:sz="0" w:space="0" w:color="auto"/>
                <w:bottom w:val="none" w:sz="0" w:space="0" w:color="auto"/>
                <w:right w:val="none" w:sz="0" w:space="0" w:color="auto"/>
              </w:divBdr>
            </w:div>
            <w:div w:id="660503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70577">
      <w:bodyDiv w:val="1"/>
      <w:marLeft w:val="0"/>
      <w:marRight w:val="0"/>
      <w:marTop w:val="0"/>
      <w:marBottom w:val="0"/>
      <w:divBdr>
        <w:top w:val="none" w:sz="0" w:space="0" w:color="auto"/>
        <w:left w:val="none" w:sz="0" w:space="0" w:color="auto"/>
        <w:bottom w:val="none" w:sz="0" w:space="0" w:color="auto"/>
        <w:right w:val="none" w:sz="0" w:space="0" w:color="auto"/>
      </w:divBdr>
    </w:div>
    <w:div w:id="1553299265">
      <w:bodyDiv w:val="1"/>
      <w:marLeft w:val="0"/>
      <w:marRight w:val="0"/>
      <w:marTop w:val="0"/>
      <w:marBottom w:val="0"/>
      <w:divBdr>
        <w:top w:val="none" w:sz="0" w:space="0" w:color="auto"/>
        <w:left w:val="none" w:sz="0" w:space="0" w:color="auto"/>
        <w:bottom w:val="none" w:sz="0" w:space="0" w:color="auto"/>
        <w:right w:val="none" w:sz="0" w:space="0" w:color="auto"/>
      </w:divBdr>
      <w:divsChild>
        <w:div w:id="1949586064">
          <w:marLeft w:val="0"/>
          <w:marRight w:val="0"/>
          <w:marTop w:val="0"/>
          <w:marBottom w:val="0"/>
          <w:divBdr>
            <w:top w:val="none" w:sz="0" w:space="0" w:color="auto"/>
            <w:left w:val="none" w:sz="0" w:space="0" w:color="auto"/>
            <w:bottom w:val="none" w:sz="0" w:space="0" w:color="auto"/>
            <w:right w:val="none" w:sz="0" w:space="0" w:color="auto"/>
          </w:divBdr>
        </w:div>
        <w:div w:id="86081113">
          <w:marLeft w:val="0"/>
          <w:marRight w:val="0"/>
          <w:marTop w:val="150"/>
          <w:marBottom w:val="0"/>
          <w:divBdr>
            <w:top w:val="none" w:sz="0" w:space="0" w:color="auto"/>
            <w:left w:val="none" w:sz="0" w:space="0" w:color="auto"/>
            <w:bottom w:val="none" w:sz="0" w:space="0" w:color="auto"/>
            <w:right w:val="none" w:sz="0" w:space="0" w:color="auto"/>
          </w:divBdr>
          <w:divsChild>
            <w:div w:id="2031909845">
              <w:marLeft w:val="1155"/>
              <w:marRight w:val="0"/>
              <w:marTop w:val="0"/>
              <w:marBottom w:val="0"/>
              <w:divBdr>
                <w:top w:val="none" w:sz="0" w:space="0" w:color="auto"/>
                <w:left w:val="none" w:sz="0" w:space="0" w:color="auto"/>
                <w:bottom w:val="none" w:sz="0" w:space="0" w:color="auto"/>
                <w:right w:val="none" w:sz="0" w:space="0" w:color="auto"/>
              </w:divBdr>
            </w:div>
            <w:div w:id="1384980756">
              <w:marLeft w:val="1155"/>
              <w:marRight w:val="0"/>
              <w:marTop w:val="0"/>
              <w:marBottom w:val="0"/>
              <w:divBdr>
                <w:top w:val="none" w:sz="0" w:space="0" w:color="auto"/>
                <w:left w:val="none" w:sz="0" w:space="0" w:color="auto"/>
                <w:bottom w:val="none" w:sz="0" w:space="0" w:color="auto"/>
                <w:right w:val="none" w:sz="0" w:space="0" w:color="auto"/>
              </w:divBdr>
            </w:div>
            <w:div w:id="14158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2143">
      <w:bodyDiv w:val="1"/>
      <w:marLeft w:val="0"/>
      <w:marRight w:val="0"/>
      <w:marTop w:val="0"/>
      <w:marBottom w:val="0"/>
      <w:divBdr>
        <w:top w:val="none" w:sz="0" w:space="0" w:color="auto"/>
        <w:left w:val="none" w:sz="0" w:space="0" w:color="auto"/>
        <w:bottom w:val="none" w:sz="0" w:space="0" w:color="auto"/>
        <w:right w:val="none" w:sz="0" w:space="0" w:color="auto"/>
      </w:divBdr>
      <w:divsChild>
        <w:div w:id="749159596">
          <w:marLeft w:val="0"/>
          <w:marRight w:val="0"/>
          <w:marTop w:val="0"/>
          <w:marBottom w:val="0"/>
          <w:divBdr>
            <w:top w:val="none" w:sz="0" w:space="0" w:color="auto"/>
            <w:left w:val="none" w:sz="0" w:space="0" w:color="auto"/>
            <w:bottom w:val="none" w:sz="0" w:space="0" w:color="auto"/>
            <w:right w:val="none" w:sz="0" w:space="0" w:color="auto"/>
          </w:divBdr>
        </w:div>
        <w:div w:id="819615639">
          <w:marLeft w:val="0"/>
          <w:marRight w:val="0"/>
          <w:marTop w:val="150"/>
          <w:marBottom w:val="0"/>
          <w:divBdr>
            <w:top w:val="none" w:sz="0" w:space="0" w:color="auto"/>
            <w:left w:val="none" w:sz="0" w:space="0" w:color="auto"/>
            <w:bottom w:val="none" w:sz="0" w:space="0" w:color="auto"/>
            <w:right w:val="none" w:sz="0" w:space="0" w:color="auto"/>
          </w:divBdr>
          <w:divsChild>
            <w:div w:id="457341741">
              <w:marLeft w:val="1155"/>
              <w:marRight w:val="0"/>
              <w:marTop w:val="0"/>
              <w:marBottom w:val="0"/>
              <w:divBdr>
                <w:top w:val="none" w:sz="0" w:space="0" w:color="auto"/>
                <w:left w:val="none" w:sz="0" w:space="0" w:color="auto"/>
                <w:bottom w:val="none" w:sz="0" w:space="0" w:color="auto"/>
                <w:right w:val="none" w:sz="0" w:space="0" w:color="auto"/>
              </w:divBdr>
            </w:div>
            <w:div w:id="330179999">
              <w:marLeft w:val="1155"/>
              <w:marRight w:val="0"/>
              <w:marTop w:val="0"/>
              <w:marBottom w:val="0"/>
              <w:divBdr>
                <w:top w:val="none" w:sz="0" w:space="0" w:color="auto"/>
                <w:left w:val="none" w:sz="0" w:space="0" w:color="auto"/>
                <w:bottom w:val="none" w:sz="0" w:space="0" w:color="auto"/>
                <w:right w:val="none" w:sz="0" w:space="0" w:color="auto"/>
              </w:divBdr>
            </w:div>
            <w:div w:id="1416056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498">
      <w:bodyDiv w:val="1"/>
      <w:marLeft w:val="0"/>
      <w:marRight w:val="0"/>
      <w:marTop w:val="0"/>
      <w:marBottom w:val="0"/>
      <w:divBdr>
        <w:top w:val="none" w:sz="0" w:space="0" w:color="auto"/>
        <w:left w:val="none" w:sz="0" w:space="0" w:color="auto"/>
        <w:bottom w:val="none" w:sz="0" w:space="0" w:color="auto"/>
        <w:right w:val="none" w:sz="0" w:space="0" w:color="auto"/>
      </w:divBdr>
      <w:divsChild>
        <w:div w:id="1762871042">
          <w:marLeft w:val="0"/>
          <w:marRight w:val="0"/>
          <w:marTop w:val="0"/>
          <w:marBottom w:val="0"/>
          <w:divBdr>
            <w:top w:val="none" w:sz="0" w:space="0" w:color="auto"/>
            <w:left w:val="none" w:sz="0" w:space="0" w:color="auto"/>
            <w:bottom w:val="none" w:sz="0" w:space="0" w:color="auto"/>
            <w:right w:val="none" w:sz="0" w:space="0" w:color="auto"/>
          </w:divBdr>
        </w:div>
        <w:div w:id="1416636218">
          <w:marLeft w:val="0"/>
          <w:marRight w:val="0"/>
          <w:marTop w:val="150"/>
          <w:marBottom w:val="0"/>
          <w:divBdr>
            <w:top w:val="none" w:sz="0" w:space="0" w:color="auto"/>
            <w:left w:val="none" w:sz="0" w:space="0" w:color="auto"/>
            <w:bottom w:val="none" w:sz="0" w:space="0" w:color="auto"/>
            <w:right w:val="none" w:sz="0" w:space="0" w:color="auto"/>
          </w:divBdr>
          <w:divsChild>
            <w:div w:id="263537251">
              <w:marLeft w:val="1155"/>
              <w:marRight w:val="0"/>
              <w:marTop w:val="0"/>
              <w:marBottom w:val="0"/>
              <w:divBdr>
                <w:top w:val="none" w:sz="0" w:space="0" w:color="auto"/>
                <w:left w:val="none" w:sz="0" w:space="0" w:color="auto"/>
                <w:bottom w:val="none" w:sz="0" w:space="0" w:color="auto"/>
                <w:right w:val="none" w:sz="0" w:space="0" w:color="auto"/>
              </w:divBdr>
            </w:div>
            <w:div w:id="2035645167">
              <w:marLeft w:val="1155"/>
              <w:marRight w:val="0"/>
              <w:marTop w:val="0"/>
              <w:marBottom w:val="0"/>
              <w:divBdr>
                <w:top w:val="none" w:sz="0" w:space="0" w:color="auto"/>
                <w:left w:val="none" w:sz="0" w:space="0" w:color="auto"/>
                <w:bottom w:val="none" w:sz="0" w:space="0" w:color="auto"/>
                <w:right w:val="none" w:sz="0" w:space="0" w:color="auto"/>
              </w:divBdr>
            </w:div>
            <w:div w:id="16141689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5239">
      <w:bodyDiv w:val="1"/>
      <w:marLeft w:val="0"/>
      <w:marRight w:val="0"/>
      <w:marTop w:val="0"/>
      <w:marBottom w:val="0"/>
      <w:divBdr>
        <w:top w:val="none" w:sz="0" w:space="0" w:color="auto"/>
        <w:left w:val="none" w:sz="0" w:space="0" w:color="auto"/>
        <w:bottom w:val="none" w:sz="0" w:space="0" w:color="auto"/>
        <w:right w:val="none" w:sz="0" w:space="0" w:color="auto"/>
      </w:divBdr>
      <w:divsChild>
        <w:div w:id="1060976300">
          <w:marLeft w:val="0"/>
          <w:marRight w:val="0"/>
          <w:marTop w:val="0"/>
          <w:marBottom w:val="0"/>
          <w:divBdr>
            <w:top w:val="none" w:sz="0" w:space="0" w:color="auto"/>
            <w:left w:val="none" w:sz="0" w:space="0" w:color="auto"/>
            <w:bottom w:val="none" w:sz="0" w:space="0" w:color="auto"/>
            <w:right w:val="none" w:sz="0" w:space="0" w:color="auto"/>
          </w:divBdr>
        </w:div>
        <w:div w:id="1720589987">
          <w:marLeft w:val="0"/>
          <w:marRight w:val="0"/>
          <w:marTop w:val="150"/>
          <w:marBottom w:val="0"/>
          <w:divBdr>
            <w:top w:val="none" w:sz="0" w:space="0" w:color="auto"/>
            <w:left w:val="none" w:sz="0" w:space="0" w:color="auto"/>
            <w:bottom w:val="none" w:sz="0" w:space="0" w:color="auto"/>
            <w:right w:val="none" w:sz="0" w:space="0" w:color="auto"/>
          </w:divBdr>
          <w:divsChild>
            <w:div w:id="1787655695">
              <w:marLeft w:val="1155"/>
              <w:marRight w:val="0"/>
              <w:marTop w:val="0"/>
              <w:marBottom w:val="0"/>
              <w:divBdr>
                <w:top w:val="none" w:sz="0" w:space="0" w:color="auto"/>
                <w:left w:val="none" w:sz="0" w:space="0" w:color="auto"/>
                <w:bottom w:val="none" w:sz="0" w:space="0" w:color="auto"/>
                <w:right w:val="none" w:sz="0" w:space="0" w:color="auto"/>
              </w:divBdr>
            </w:div>
            <w:div w:id="1171872268">
              <w:marLeft w:val="1155"/>
              <w:marRight w:val="0"/>
              <w:marTop w:val="0"/>
              <w:marBottom w:val="0"/>
              <w:divBdr>
                <w:top w:val="none" w:sz="0" w:space="0" w:color="auto"/>
                <w:left w:val="none" w:sz="0" w:space="0" w:color="auto"/>
                <w:bottom w:val="none" w:sz="0" w:space="0" w:color="auto"/>
                <w:right w:val="none" w:sz="0" w:space="0" w:color="auto"/>
              </w:divBdr>
            </w:div>
            <w:div w:id="851332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5828">
      <w:bodyDiv w:val="1"/>
      <w:marLeft w:val="0"/>
      <w:marRight w:val="0"/>
      <w:marTop w:val="0"/>
      <w:marBottom w:val="0"/>
      <w:divBdr>
        <w:top w:val="none" w:sz="0" w:space="0" w:color="auto"/>
        <w:left w:val="none" w:sz="0" w:space="0" w:color="auto"/>
        <w:bottom w:val="none" w:sz="0" w:space="0" w:color="auto"/>
        <w:right w:val="none" w:sz="0" w:space="0" w:color="auto"/>
      </w:divBdr>
      <w:divsChild>
        <w:div w:id="1390227282">
          <w:marLeft w:val="0"/>
          <w:marRight w:val="0"/>
          <w:marTop w:val="0"/>
          <w:marBottom w:val="0"/>
          <w:divBdr>
            <w:top w:val="none" w:sz="0" w:space="0" w:color="auto"/>
            <w:left w:val="none" w:sz="0" w:space="0" w:color="auto"/>
            <w:bottom w:val="none" w:sz="0" w:space="0" w:color="auto"/>
            <w:right w:val="none" w:sz="0" w:space="0" w:color="auto"/>
          </w:divBdr>
        </w:div>
        <w:div w:id="551575598">
          <w:marLeft w:val="0"/>
          <w:marRight w:val="0"/>
          <w:marTop w:val="150"/>
          <w:marBottom w:val="0"/>
          <w:divBdr>
            <w:top w:val="none" w:sz="0" w:space="0" w:color="auto"/>
            <w:left w:val="none" w:sz="0" w:space="0" w:color="auto"/>
            <w:bottom w:val="none" w:sz="0" w:space="0" w:color="auto"/>
            <w:right w:val="none" w:sz="0" w:space="0" w:color="auto"/>
          </w:divBdr>
          <w:divsChild>
            <w:div w:id="722143164">
              <w:marLeft w:val="1155"/>
              <w:marRight w:val="0"/>
              <w:marTop w:val="0"/>
              <w:marBottom w:val="0"/>
              <w:divBdr>
                <w:top w:val="none" w:sz="0" w:space="0" w:color="auto"/>
                <w:left w:val="none" w:sz="0" w:space="0" w:color="auto"/>
                <w:bottom w:val="none" w:sz="0" w:space="0" w:color="auto"/>
                <w:right w:val="none" w:sz="0" w:space="0" w:color="auto"/>
              </w:divBdr>
            </w:div>
            <w:div w:id="929780277">
              <w:marLeft w:val="1155"/>
              <w:marRight w:val="0"/>
              <w:marTop w:val="0"/>
              <w:marBottom w:val="0"/>
              <w:divBdr>
                <w:top w:val="none" w:sz="0" w:space="0" w:color="auto"/>
                <w:left w:val="none" w:sz="0" w:space="0" w:color="auto"/>
                <w:bottom w:val="none" w:sz="0" w:space="0" w:color="auto"/>
                <w:right w:val="none" w:sz="0" w:space="0" w:color="auto"/>
              </w:divBdr>
            </w:div>
            <w:div w:id="1491172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660554">
      <w:bodyDiv w:val="1"/>
      <w:marLeft w:val="0"/>
      <w:marRight w:val="0"/>
      <w:marTop w:val="0"/>
      <w:marBottom w:val="0"/>
      <w:divBdr>
        <w:top w:val="none" w:sz="0" w:space="0" w:color="auto"/>
        <w:left w:val="none" w:sz="0" w:space="0" w:color="auto"/>
        <w:bottom w:val="none" w:sz="0" w:space="0" w:color="auto"/>
        <w:right w:val="none" w:sz="0" w:space="0" w:color="auto"/>
      </w:divBdr>
    </w:div>
    <w:div w:id="1554776480">
      <w:bodyDiv w:val="1"/>
      <w:marLeft w:val="0"/>
      <w:marRight w:val="0"/>
      <w:marTop w:val="0"/>
      <w:marBottom w:val="0"/>
      <w:divBdr>
        <w:top w:val="none" w:sz="0" w:space="0" w:color="auto"/>
        <w:left w:val="none" w:sz="0" w:space="0" w:color="auto"/>
        <w:bottom w:val="none" w:sz="0" w:space="0" w:color="auto"/>
        <w:right w:val="none" w:sz="0" w:space="0" w:color="auto"/>
      </w:divBdr>
      <w:divsChild>
        <w:div w:id="1286349411">
          <w:marLeft w:val="0"/>
          <w:marRight w:val="0"/>
          <w:marTop w:val="0"/>
          <w:marBottom w:val="0"/>
          <w:divBdr>
            <w:top w:val="none" w:sz="0" w:space="0" w:color="auto"/>
            <w:left w:val="none" w:sz="0" w:space="0" w:color="auto"/>
            <w:bottom w:val="none" w:sz="0" w:space="0" w:color="auto"/>
            <w:right w:val="none" w:sz="0" w:space="0" w:color="auto"/>
          </w:divBdr>
        </w:div>
        <w:div w:id="1415980087">
          <w:marLeft w:val="0"/>
          <w:marRight w:val="0"/>
          <w:marTop w:val="150"/>
          <w:marBottom w:val="0"/>
          <w:divBdr>
            <w:top w:val="none" w:sz="0" w:space="0" w:color="auto"/>
            <w:left w:val="none" w:sz="0" w:space="0" w:color="auto"/>
            <w:bottom w:val="none" w:sz="0" w:space="0" w:color="auto"/>
            <w:right w:val="none" w:sz="0" w:space="0" w:color="auto"/>
          </w:divBdr>
          <w:divsChild>
            <w:div w:id="1388726246">
              <w:marLeft w:val="1155"/>
              <w:marRight w:val="0"/>
              <w:marTop w:val="0"/>
              <w:marBottom w:val="0"/>
              <w:divBdr>
                <w:top w:val="none" w:sz="0" w:space="0" w:color="auto"/>
                <w:left w:val="none" w:sz="0" w:space="0" w:color="auto"/>
                <w:bottom w:val="none" w:sz="0" w:space="0" w:color="auto"/>
                <w:right w:val="none" w:sz="0" w:space="0" w:color="auto"/>
              </w:divBdr>
            </w:div>
            <w:div w:id="1902908370">
              <w:marLeft w:val="1155"/>
              <w:marRight w:val="0"/>
              <w:marTop w:val="0"/>
              <w:marBottom w:val="0"/>
              <w:divBdr>
                <w:top w:val="none" w:sz="0" w:space="0" w:color="auto"/>
                <w:left w:val="none" w:sz="0" w:space="0" w:color="auto"/>
                <w:bottom w:val="none" w:sz="0" w:space="0" w:color="auto"/>
                <w:right w:val="none" w:sz="0" w:space="0" w:color="auto"/>
              </w:divBdr>
            </w:div>
            <w:div w:id="1836922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694295">
      <w:bodyDiv w:val="1"/>
      <w:marLeft w:val="0"/>
      <w:marRight w:val="0"/>
      <w:marTop w:val="0"/>
      <w:marBottom w:val="0"/>
      <w:divBdr>
        <w:top w:val="none" w:sz="0" w:space="0" w:color="auto"/>
        <w:left w:val="none" w:sz="0" w:space="0" w:color="auto"/>
        <w:bottom w:val="none" w:sz="0" w:space="0" w:color="auto"/>
        <w:right w:val="none" w:sz="0" w:space="0" w:color="auto"/>
      </w:divBdr>
      <w:divsChild>
        <w:div w:id="1687561320">
          <w:marLeft w:val="0"/>
          <w:marRight w:val="0"/>
          <w:marTop w:val="0"/>
          <w:marBottom w:val="0"/>
          <w:divBdr>
            <w:top w:val="none" w:sz="0" w:space="0" w:color="auto"/>
            <w:left w:val="none" w:sz="0" w:space="0" w:color="auto"/>
            <w:bottom w:val="none" w:sz="0" w:space="0" w:color="auto"/>
            <w:right w:val="none" w:sz="0" w:space="0" w:color="auto"/>
          </w:divBdr>
        </w:div>
        <w:div w:id="727268542">
          <w:marLeft w:val="0"/>
          <w:marRight w:val="0"/>
          <w:marTop w:val="150"/>
          <w:marBottom w:val="0"/>
          <w:divBdr>
            <w:top w:val="none" w:sz="0" w:space="0" w:color="auto"/>
            <w:left w:val="none" w:sz="0" w:space="0" w:color="auto"/>
            <w:bottom w:val="none" w:sz="0" w:space="0" w:color="auto"/>
            <w:right w:val="none" w:sz="0" w:space="0" w:color="auto"/>
          </w:divBdr>
          <w:divsChild>
            <w:div w:id="1483237074">
              <w:marLeft w:val="1155"/>
              <w:marRight w:val="0"/>
              <w:marTop w:val="0"/>
              <w:marBottom w:val="0"/>
              <w:divBdr>
                <w:top w:val="none" w:sz="0" w:space="0" w:color="auto"/>
                <w:left w:val="none" w:sz="0" w:space="0" w:color="auto"/>
                <w:bottom w:val="none" w:sz="0" w:space="0" w:color="auto"/>
                <w:right w:val="none" w:sz="0" w:space="0" w:color="auto"/>
              </w:divBdr>
            </w:div>
            <w:div w:id="565844525">
              <w:marLeft w:val="1155"/>
              <w:marRight w:val="0"/>
              <w:marTop w:val="0"/>
              <w:marBottom w:val="0"/>
              <w:divBdr>
                <w:top w:val="none" w:sz="0" w:space="0" w:color="auto"/>
                <w:left w:val="none" w:sz="0" w:space="0" w:color="auto"/>
                <w:bottom w:val="none" w:sz="0" w:space="0" w:color="auto"/>
                <w:right w:val="none" w:sz="0" w:space="0" w:color="auto"/>
              </w:divBdr>
            </w:div>
            <w:div w:id="901141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089984">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232954">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744015">
      <w:bodyDiv w:val="1"/>
      <w:marLeft w:val="0"/>
      <w:marRight w:val="0"/>
      <w:marTop w:val="0"/>
      <w:marBottom w:val="0"/>
      <w:divBdr>
        <w:top w:val="none" w:sz="0" w:space="0" w:color="auto"/>
        <w:left w:val="none" w:sz="0" w:space="0" w:color="auto"/>
        <w:bottom w:val="none" w:sz="0" w:space="0" w:color="auto"/>
        <w:right w:val="none" w:sz="0" w:space="0" w:color="auto"/>
      </w:divBdr>
      <w:divsChild>
        <w:div w:id="1922181205">
          <w:marLeft w:val="0"/>
          <w:marRight w:val="0"/>
          <w:marTop w:val="0"/>
          <w:marBottom w:val="0"/>
          <w:divBdr>
            <w:top w:val="none" w:sz="0" w:space="0" w:color="auto"/>
            <w:left w:val="none" w:sz="0" w:space="0" w:color="auto"/>
            <w:bottom w:val="none" w:sz="0" w:space="0" w:color="auto"/>
            <w:right w:val="none" w:sz="0" w:space="0" w:color="auto"/>
          </w:divBdr>
        </w:div>
        <w:div w:id="1277373495">
          <w:marLeft w:val="0"/>
          <w:marRight w:val="0"/>
          <w:marTop w:val="150"/>
          <w:marBottom w:val="0"/>
          <w:divBdr>
            <w:top w:val="none" w:sz="0" w:space="0" w:color="auto"/>
            <w:left w:val="none" w:sz="0" w:space="0" w:color="auto"/>
            <w:bottom w:val="none" w:sz="0" w:space="0" w:color="auto"/>
            <w:right w:val="none" w:sz="0" w:space="0" w:color="auto"/>
          </w:divBdr>
          <w:divsChild>
            <w:div w:id="791557433">
              <w:marLeft w:val="1155"/>
              <w:marRight w:val="0"/>
              <w:marTop w:val="0"/>
              <w:marBottom w:val="0"/>
              <w:divBdr>
                <w:top w:val="none" w:sz="0" w:space="0" w:color="auto"/>
                <w:left w:val="none" w:sz="0" w:space="0" w:color="auto"/>
                <w:bottom w:val="none" w:sz="0" w:space="0" w:color="auto"/>
                <w:right w:val="none" w:sz="0" w:space="0" w:color="auto"/>
              </w:divBdr>
            </w:div>
            <w:div w:id="1681811800">
              <w:marLeft w:val="1155"/>
              <w:marRight w:val="0"/>
              <w:marTop w:val="0"/>
              <w:marBottom w:val="0"/>
              <w:divBdr>
                <w:top w:val="none" w:sz="0" w:space="0" w:color="auto"/>
                <w:left w:val="none" w:sz="0" w:space="0" w:color="auto"/>
                <w:bottom w:val="none" w:sz="0" w:space="0" w:color="auto"/>
                <w:right w:val="none" w:sz="0" w:space="0" w:color="auto"/>
              </w:divBdr>
            </w:div>
            <w:div w:id="1801847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895981">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089268">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233107">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0042">
      <w:bodyDiv w:val="1"/>
      <w:marLeft w:val="0"/>
      <w:marRight w:val="0"/>
      <w:marTop w:val="0"/>
      <w:marBottom w:val="0"/>
      <w:divBdr>
        <w:top w:val="none" w:sz="0" w:space="0" w:color="auto"/>
        <w:left w:val="none" w:sz="0" w:space="0" w:color="auto"/>
        <w:bottom w:val="none" w:sz="0" w:space="0" w:color="auto"/>
        <w:right w:val="none" w:sz="0" w:space="0" w:color="auto"/>
      </w:divBdr>
      <w:divsChild>
        <w:div w:id="1851795744">
          <w:marLeft w:val="0"/>
          <w:marRight w:val="0"/>
          <w:marTop w:val="0"/>
          <w:marBottom w:val="0"/>
          <w:divBdr>
            <w:top w:val="none" w:sz="0" w:space="0" w:color="auto"/>
            <w:left w:val="none" w:sz="0" w:space="0" w:color="auto"/>
            <w:bottom w:val="none" w:sz="0" w:space="0" w:color="auto"/>
            <w:right w:val="none" w:sz="0" w:space="0" w:color="auto"/>
          </w:divBdr>
        </w:div>
        <w:div w:id="710229686">
          <w:marLeft w:val="0"/>
          <w:marRight w:val="0"/>
          <w:marTop w:val="150"/>
          <w:marBottom w:val="0"/>
          <w:divBdr>
            <w:top w:val="none" w:sz="0" w:space="0" w:color="auto"/>
            <w:left w:val="none" w:sz="0" w:space="0" w:color="auto"/>
            <w:bottom w:val="none" w:sz="0" w:space="0" w:color="auto"/>
            <w:right w:val="none" w:sz="0" w:space="0" w:color="auto"/>
          </w:divBdr>
          <w:divsChild>
            <w:div w:id="1875270596">
              <w:marLeft w:val="1155"/>
              <w:marRight w:val="0"/>
              <w:marTop w:val="0"/>
              <w:marBottom w:val="0"/>
              <w:divBdr>
                <w:top w:val="none" w:sz="0" w:space="0" w:color="auto"/>
                <w:left w:val="none" w:sz="0" w:space="0" w:color="auto"/>
                <w:bottom w:val="none" w:sz="0" w:space="0" w:color="auto"/>
                <w:right w:val="none" w:sz="0" w:space="0" w:color="auto"/>
              </w:divBdr>
            </w:div>
            <w:div w:id="205920542">
              <w:marLeft w:val="1155"/>
              <w:marRight w:val="0"/>
              <w:marTop w:val="0"/>
              <w:marBottom w:val="0"/>
              <w:divBdr>
                <w:top w:val="none" w:sz="0" w:space="0" w:color="auto"/>
                <w:left w:val="none" w:sz="0" w:space="0" w:color="auto"/>
                <w:bottom w:val="none" w:sz="0" w:space="0" w:color="auto"/>
                <w:right w:val="none" w:sz="0" w:space="0" w:color="auto"/>
              </w:divBdr>
            </w:div>
            <w:div w:id="318003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737072">
      <w:bodyDiv w:val="1"/>
      <w:marLeft w:val="0"/>
      <w:marRight w:val="0"/>
      <w:marTop w:val="0"/>
      <w:marBottom w:val="0"/>
      <w:divBdr>
        <w:top w:val="none" w:sz="0" w:space="0" w:color="auto"/>
        <w:left w:val="none" w:sz="0" w:space="0" w:color="auto"/>
        <w:bottom w:val="none" w:sz="0" w:space="0" w:color="auto"/>
        <w:right w:val="none" w:sz="0" w:space="0" w:color="auto"/>
      </w:divBdr>
      <w:divsChild>
        <w:div w:id="1660769063">
          <w:marLeft w:val="0"/>
          <w:marRight w:val="0"/>
          <w:marTop w:val="0"/>
          <w:marBottom w:val="0"/>
          <w:divBdr>
            <w:top w:val="none" w:sz="0" w:space="0" w:color="auto"/>
            <w:left w:val="none" w:sz="0" w:space="0" w:color="auto"/>
            <w:bottom w:val="none" w:sz="0" w:space="0" w:color="auto"/>
            <w:right w:val="none" w:sz="0" w:space="0" w:color="auto"/>
          </w:divBdr>
        </w:div>
        <w:div w:id="1401781813">
          <w:marLeft w:val="0"/>
          <w:marRight w:val="0"/>
          <w:marTop w:val="150"/>
          <w:marBottom w:val="0"/>
          <w:divBdr>
            <w:top w:val="none" w:sz="0" w:space="0" w:color="auto"/>
            <w:left w:val="none" w:sz="0" w:space="0" w:color="auto"/>
            <w:bottom w:val="none" w:sz="0" w:space="0" w:color="auto"/>
            <w:right w:val="none" w:sz="0" w:space="0" w:color="auto"/>
          </w:divBdr>
          <w:divsChild>
            <w:div w:id="1397974066">
              <w:marLeft w:val="1155"/>
              <w:marRight w:val="0"/>
              <w:marTop w:val="0"/>
              <w:marBottom w:val="0"/>
              <w:divBdr>
                <w:top w:val="none" w:sz="0" w:space="0" w:color="auto"/>
                <w:left w:val="none" w:sz="0" w:space="0" w:color="auto"/>
                <w:bottom w:val="none" w:sz="0" w:space="0" w:color="auto"/>
                <w:right w:val="none" w:sz="0" w:space="0" w:color="auto"/>
              </w:divBdr>
            </w:div>
            <w:div w:id="1735346278">
              <w:marLeft w:val="1155"/>
              <w:marRight w:val="0"/>
              <w:marTop w:val="0"/>
              <w:marBottom w:val="0"/>
              <w:divBdr>
                <w:top w:val="none" w:sz="0" w:space="0" w:color="auto"/>
                <w:left w:val="none" w:sz="0" w:space="0" w:color="auto"/>
                <w:bottom w:val="none" w:sz="0" w:space="0" w:color="auto"/>
                <w:right w:val="none" w:sz="0" w:space="0" w:color="auto"/>
              </w:divBdr>
            </w:div>
            <w:div w:id="537819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820337">
      <w:bodyDiv w:val="1"/>
      <w:marLeft w:val="0"/>
      <w:marRight w:val="0"/>
      <w:marTop w:val="0"/>
      <w:marBottom w:val="0"/>
      <w:divBdr>
        <w:top w:val="none" w:sz="0" w:space="0" w:color="auto"/>
        <w:left w:val="none" w:sz="0" w:space="0" w:color="auto"/>
        <w:bottom w:val="none" w:sz="0" w:space="0" w:color="auto"/>
        <w:right w:val="none" w:sz="0" w:space="0" w:color="auto"/>
      </w:divBdr>
      <w:divsChild>
        <w:div w:id="1032877498">
          <w:marLeft w:val="0"/>
          <w:marRight w:val="0"/>
          <w:marTop w:val="0"/>
          <w:marBottom w:val="0"/>
          <w:divBdr>
            <w:top w:val="none" w:sz="0" w:space="0" w:color="auto"/>
            <w:left w:val="none" w:sz="0" w:space="0" w:color="auto"/>
            <w:bottom w:val="none" w:sz="0" w:space="0" w:color="auto"/>
            <w:right w:val="none" w:sz="0" w:space="0" w:color="auto"/>
          </w:divBdr>
        </w:div>
        <w:div w:id="1278217806">
          <w:marLeft w:val="0"/>
          <w:marRight w:val="0"/>
          <w:marTop w:val="150"/>
          <w:marBottom w:val="0"/>
          <w:divBdr>
            <w:top w:val="none" w:sz="0" w:space="0" w:color="auto"/>
            <w:left w:val="none" w:sz="0" w:space="0" w:color="auto"/>
            <w:bottom w:val="none" w:sz="0" w:space="0" w:color="auto"/>
            <w:right w:val="none" w:sz="0" w:space="0" w:color="auto"/>
          </w:divBdr>
          <w:divsChild>
            <w:div w:id="500198865">
              <w:marLeft w:val="1155"/>
              <w:marRight w:val="0"/>
              <w:marTop w:val="0"/>
              <w:marBottom w:val="0"/>
              <w:divBdr>
                <w:top w:val="none" w:sz="0" w:space="0" w:color="auto"/>
                <w:left w:val="none" w:sz="0" w:space="0" w:color="auto"/>
                <w:bottom w:val="none" w:sz="0" w:space="0" w:color="auto"/>
                <w:right w:val="none" w:sz="0" w:space="0" w:color="auto"/>
              </w:divBdr>
            </w:div>
            <w:div w:id="335306983">
              <w:marLeft w:val="1155"/>
              <w:marRight w:val="0"/>
              <w:marTop w:val="0"/>
              <w:marBottom w:val="0"/>
              <w:divBdr>
                <w:top w:val="none" w:sz="0" w:space="0" w:color="auto"/>
                <w:left w:val="none" w:sz="0" w:space="0" w:color="auto"/>
                <w:bottom w:val="none" w:sz="0" w:space="0" w:color="auto"/>
                <w:right w:val="none" w:sz="0" w:space="0" w:color="auto"/>
              </w:divBdr>
            </w:div>
            <w:div w:id="5575886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44296">
      <w:bodyDiv w:val="1"/>
      <w:marLeft w:val="0"/>
      <w:marRight w:val="0"/>
      <w:marTop w:val="0"/>
      <w:marBottom w:val="0"/>
      <w:divBdr>
        <w:top w:val="none" w:sz="0" w:space="0" w:color="auto"/>
        <w:left w:val="none" w:sz="0" w:space="0" w:color="auto"/>
        <w:bottom w:val="none" w:sz="0" w:space="0" w:color="auto"/>
        <w:right w:val="none" w:sz="0" w:space="0" w:color="auto"/>
      </w:divBdr>
      <w:divsChild>
        <w:div w:id="1536578490">
          <w:marLeft w:val="0"/>
          <w:marRight w:val="0"/>
          <w:marTop w:val="0"/>
          <w:marBottom w:val="0"/>
          <w:divBdr>
            <w:top w:val="none" w:sz="0" w:space="0" w:color="auto"/>
            <w:left w:val="none" w:sz="0" w:space="0" w:color="auto"/>
            <w:bottom w:val="none" w:sz="0" w:space="0" w:color="auto"/>
            <w:right w:val="none" w:sz="0" w:space="0" w:color="auto"/>
          </w:divBdr>
        </w:div>
        <w:div w:id="530455907">
          <w:marLeft w:val="0"/>
          <w:marRight w:val="0"/>
          <w:marTop w:val="150"/>
          <w:marBottom w:val="0"/>
          <w:divBdr>
            <w:top w:val="none" w:sz="0" w:space="0" w:color="auto"/>
            <w:left w:val="none" w:sz="0" w:space="0" w:color="auto"/>
            <w:bottom w:val="none" w:sz="0" w:space="0" w:color="auto"/>
            <w:right w:val="none" w:sz="0" w:space="0" w:color="auto"/>
          </w:divBdr>
          <w:divsChild>
            <w:div w:id="1039359534">
              <w:marLeft w:val="1155"/>
              <w:marRight w:val="0"/>
              <w:marTop w:val="0"/>
              <w:marBottom w:val="0"/>
              <w:divBdr>
                <w:top w:val="none" w:sz="0" w:space="0" w:color="auto"/>
                <w:left w:val="none" w:sz="0" w:space="0" w:color="auto"/>
                <w:bottom w:val="none" w:sz="0" w:space="0" w:color="auto"/>
                <w:right w:val="none" w:sz="0" w:space="0" w:color="auto"/>
              </w:divBdr>
            </w:div>
            <w:div w:id="805902196">
              <w:marLeft w:val="1155"/>
              <w:marRight w:val="0"/>
              <w:marTop w:val="0"/>
              <w:marBottom w:val="0"/>
              <w:divBdr>
                <w:top w:val="none" w:sz="0" w:space="0" w:color="auto"/>
                <w:left w:val="none" w:sz="0" w:space="0" w:color="auto"/>
                <w:bottom w:val="none" w:sz="0" w:space="0" w:color="auto"/>
                <w:right w:val="none" w:sz="0" w:space="0" w:color="auto"/>
              </w:divBdr>
            </w:div>
            <w:div w:id="1283075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786431">
      <w:bodyDiv w:val="1"/>
      <w:marLeft w:val="0"/>
      <w:marRight w:val="0"/>
      <w:marTop w:val="0"/>
      <w:marBottom w:val="0"/>
      <w:divBdr>
        <w:top w:val="none" w:sz="0" w:space="0" w:color="auto"/>
        <w:left w:val="none" w:sz="0" w:space="0" w:color="auto"/>
        <w:bottom w:val="none" w:sz="0" w:space="0" w:color="auto"/>
        <w:right w:val="none" w:sz="0" w:space="0" w:color="auto"/>
      </w:divBdr>
      <w:divsChild>
        <w:div w:id="2136826845">
          <w:marLeft w:val="0"/>
          <w:marRight w:val="0"/>
          <w:marTop w:val="0"/>
          <w:marBottom w:val="0"/>
          <w:divBdr>
            <w:top w:val="none" w:sz="0" w:space="0" w:color="auto"/>
            <w:left w:val="none" w:sz="0" w:space="0" w:color="auto"/>
            <w:bottom w:val="none" w:sz="0" w:space="0" w:color="auto"/>
            <w:right w:val="none" w:sz="0" w:space="0" w:color="auto"/>
          </w:divBdr>
        </w:div>
        <w:div w:id="1238445151">
          <w:marLeft w:val="0"/>
          <w:marRight w:val="0"/>
          <w:marTop w:val="150"/>
          <w:marBottom w:val="0"/>
          <w:divBdr>
            <w:top w:val="none" w:sz="0" w:space="0" w:color="auto"/>
            <w:left w:val="none" w:sz="0" w:space="0" w:color="auto"/>
            <w:bottom w:val="none" w:sz="0" w:space="0" w:color="auto"/>
            <w:right w:val="none" w:sz="0" w:space="0" w:color="auto"/>
          </w:divBdr>
          <w:divsChild>
            <w:div w:id="168299384">
              <w:marLeft w:val="1155"/>
              <w:marRight w:val="0"/>
              <w:marTop w:val="0"/>
              <w:marBottom w:val="0"/>
              <w:divBdr>
                <w:top w:val="none" w:sz="0" w:space="0" w:color="auto"/>
                <w:left w:val="none" w:sz="0" w:space="0" w:color="auto"/>
                <w:bottom w:val="none" w:sz="0" w:space="0" w:color="auto"/>
                <w:right w:val="none" w:sz="0" w:space="0" w:color="auto"/>
              </w:divBdr>
            </w:div>
            <w:div w:id="132061103">
              <w:marLeft w:val="1155"/>
              <w:marRight w:val="0"/>
              <w:marTop w:val="0"/>
              <w:marBottom w:val="0"/>
              <w:divBdr>
                <w:top w:val="none" w:sz="0" w:space="0" w:color="auto"/>
                <w:left w:val="none" w:sz="0" w:space="0" w:color="auto"/>
                <w:bottom w:val="none" w:sz="0" w:space="0" w:color="auto"/>
                <w:right w:val="none" w:sz="0" w:space="0" w:color="auto"/>
              </w:divBdr>
            </w:div>
            <w:div w:id="428625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8975331">
      <w:bodyDiv w:val="1"/>
      <w:marLeft w:val="0"/>
      <w:marRight w:val="0"/>
      <w:marTop w:val="0"/>
      <w:marBottom w:val="0"/>
      <w:divBdr>
        <w:top w:val="none" w:sz="0" w:space="0" w:color="auto"/>
        <w:left w:val="none" w:sz="0" w:space="0" w:color="auto"/>
        <w:bottom w:val="none" w:sz="0" w:space="0" w:color="auto"/>
        <w:right w:val="none" w:sz="0" w:space="0" w:color="auto"/>
      </w:divBdr>
      <w:divsChild>
        <w:div w:id="46027125">
          <w:marLeft w:val="0"/>
          <w:marRight w:val="0"/>
          <w:marTop w:val="0"/>
          <w:marBottom w:val="0"/>
          <w:divBdr>
            <w:top w:val="none" w:sz="0" w:space="0" w:color="auto"/>
            <w:left w:val="none" w:sz="0" w:space="0" w:color="auto"/>
            <w:bottom w:val="none" w:sz="0" w:space="0" w:color="auto"/>
            <w:right w:val="none" w:sz="0" w:space="0" w:color="auto"/>
          </w:divBdr>
        </w:div>
        <w:div w:id="415984183">
          <w:marLeft w:val="0"/>
          <w:marRight w:val="0"/>
          <w:marTop w:val="150"/>
          <w:marBottom w:val="0"/>
          <w:divBdr>
            <w:top w:val="none" w:sz="0" w:space="0" w:color="auto"/>
            <w:left w:val="none" w:sz="0" w:space="0" w:color="auto"/>
            <w:bottom w:val="none" w:sz="0" w:space="0" w:color="auto"/>
            <w:right w:val="none" w:sz="0" w:space="0" w:color="auto"/>
          </w:divBdr>
          <w:divsChild>
            <w:div w:id="1695304510">
              <w:marLeft w:val="1155"/>
              <w:marRight w:val="0"/>
              <w:marTop w:val="0"/>
              <w:marBottom w:val="0"/>
              <w:divBdr>
                <w:top w:val="none" w:sz="0" w:space="0" w:color="auto"/>
                <w:left w:val="none" w:sz="0" w:space="0" w:color="auto"/>
                <w:bottom w:val="none" w:sz="0" w:space="0" w:color="auto"/>
                <w:right w:val="none" w:sz="0" w:space="0" w:color="auto"/>
              </w:divBdr>
            </w:div>
            <w:div w:id="929897493">
              <w:marLeft w:val="1155"/>
              <w:marRight w:val="0"/>
              <w:marTop w:val="0"/>
              <w:marBottom w:val="0"/>
              <w:divBdr>
                <w:top w:val="none" w:sz="0" w:space="0" w:color="auto"/>
                <w:left w:val="none" w:sz="0" w:space="0" w:color="auto"/>
                <w:bottom w:val="none" w:sz="0" w:space="0" w:color="auto"/>
                <w:right w:val="none" w:sz="0" w:space="0" w:color="auto"/>
              </w:divBdr>
            </w:div>
            <w:div w:id="1682002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052640">
      <w:bodyDiv w:val="1"/>
      <w:marLeft w:val="0"/>
      <w:marRight w:val="0"/>
      <w:marTop w:val="0"/>
      <w:marBottom w:val="0"/>
      <w:divBdr>
        <w:top w:val="none" w:sz="0" w:space="0" w:color="auto"/>
        <w:left w:val="none" w:sz="0" w:space="0" w:color="auto"/>
        <w:bottom w:val="none" w:sz="0" w:space="0" w:color="auto"/>
        <w:right w:val="none" w:sz="0" w:space="0" w:color="auto"/>
      </w:divBdr>
      <w:divsChild>
        <w:div w:id="1599100978">
          <w:marLeft w:val="0"/>
          <w:marRight w:val="0"/>
          <w:marTop w:val="0"/>
          <w:marBottom w:val="0"/>
          <w:divBdr>
            <w:top w:val="none" w:sz="0" w:space="0" w:color="auto"/>
            <w:left w:val="none" w:sz="0" w:space="0" w:color="auto"/>
            <w:bottom w:val="none" w:sz="0" w:space="0" w:color="auto"/>
            <w:right w:val="none" w:sz="0" w:space="0" w:color="auto"/>
          </w:divBdr>
        </w:div>
        <w:div w:id="1379622287">
          <w:marLeft w:val="0"/>
          <w:marRight w:val="0"/>
          <w:marTop w:val="150"/>
          <w:marBottom w:val="0"/>
          <w:divBdr>
            <w:top w:val="none" w:sz="0" w:space="0" w:color="auto"/>
            <w:left w:val="none" w:sz="0" w:space="0" w:color="auto"/>
            <w:bottom w:val="none" w:sz="0" w:space="0" w:color="auto"/>
            <w:right w:val="none" w:sz="0" w:space="0" w:color="auto"/>
          </w:divBdr>
          <w:divsChild>
            <w:div w:id="605692923">
              <w:marLeft w:val="1155"/>
              <w:marRight w:val="0"/>
              <w:marTop w:val="0"/>
              <w:marBottom w:val="0"/>
              <w:divBdr>
                <w:top w:val="none" w:sz="0" w:space="0" w:color="auto"/>
                <w:left w:val="none" w:sz="0" w:space="0" w:color="auto"/>
                <w:bottom w:val="none" w:sz="0" w:space="0" w:color="auto"/>
                <w:right w:val="none" w:sz="0" w:space="0" w:color="auto"/>
              </w:divBdr>
            </w:div>
            <w:div w:id="1740859705">
              <w:marLeft w:val="1155"/>
              <w:marRight w:val="0"/>
              <w:marTop w:val="0"/>
              <w:marBottom w:val="0"/>
              <w:divBdr>
                <w:top w:val="none" w:sz="0" w:space="0" w:color="auto"/>
                <w:left w:val="none" w:sz="0" w:space="0" w:color="auto"/>
                <w:bottom w:val="none" w:sz="0" w:space="0" w:color="auto"/>
                <w:right w:val="none" w:sz="0" w:space="0" w:color="auto"/>
              </w:divBdr>
            </w:div>
            <w:div w:id="1358626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126794">
      <w:bodyDiv w:val="1"/>
      <w:marLeft w:val="0"/>
      <w:marRight w:val="0"/>
      <w:marTop w:val="0"/>
      <w:marBottom w:val="0"/>
      <w:divBdr>
        <w:top w:val="none" w:sz="0" w:space="0" w:color="auto"/>
        <w:left w:val="none" w:sz="0" w:space="0" w:color="auto"/>
        <w:bottom w:val="none" w:sz="0" w:space="0" w:color="auto"/>
        <w:right w:val="none" w:sz="0" w:space="0" w:color="auto"/>
      </w:divBdr>
      <w:divsChild>
        <w:div w:id="990135183">
          <w:marLeft w:val="0"/>
          <w:marRight w:val="0"/>
          <w:marTop w:val="0"/>
          <w:marBottom w:val="0"/>
          <w:divBdr>
            <w:top w:val="none" w:sz="0" w:space="0" w:color="auto"/>
            <w:left w:val="none" w:sz="0" w:space="0" w:color="auto"/>
            <w:bottom w:val="none" w:sz="0" w:space="0" w:color="auto"/>
            <w:right w:val="none" w:sz="0" w:space="0" w:color="auto"/>
          </w:divBdr>
        </w:div>
        <w:div w:id="1075123727">
          <w:marLeft w:val="0"/>
          <w:marRight w:val="0"/>
          <w:marTop w:val="150"/>
          <w:marBottom w:val="0"/>
          <w:divBdr>
            <w:top w:val="none" w:sz="0" w:space="0" w:color="auto"/>
            <w:left w:val="none" w:sz="0" w:space="0" w:color="auto"/>
            <w:bottom w:val="none" w:sz="0" w:space="0" w:color="auto"/>
            <w:right w:val="none" w:sz="0" w:space="0" w:color="auto"/>
          </w:divBdr>
          <w:divsChild>
            <w:div w:id="1616862217">
              <w:marLeft w:val="1155"/>
              <w:marRight w:val="0"/>
              <w:marTop w:val="0"/>
              <w:marBottom w:val="0"/>
              <w:divBdr>
                <w:top w:val="none" w:sz="0" w:space="0" w:color="auto"/>
                <w:left w:val="none" w:sz="0" w:space="0" w:color="auto"/>
                <w:bottom w:val="none" w:sz="0" w:space="0" w:color="auto"/>
                <w:right w:val="none" w:sz="0" w:space="0" w:color="auto"/>
              </w:divBdr>
            </w:div>
            <w:div w:id="1840342578">
              <w:marLeft w:val="1155"/>
              <w:marRight w:val="0"/>
              <w:marTop w:val="0"/>
              <w:marBottom w:val="0"/>
              <w:divBdr>
                <w:top w:val="none" w:sz="0" w:space="0" w:color="auto"/>
                <w:left w:val="none" w:sz="0" w:space="0" w:color="auto"/>
                <w:bottom w:val="none" w:sz="0" w:space="0" w:color="auto"/>
                <w:right w:val="none" w:sz="0" w:space="0" w:color="auto"/>
              </w:divBdr>
            </w:div>
            <w:div w:id="615019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10355">
      <w:bodyDiv w:val="1"/>
      <w:marLeft w:val="0"/>
      <w:marRight w:val="0"/>
      <w:marTop w:val="0"/>
      <w:marBottom w:val="0"/>
      <w:divBdr>
        <w:top w:val="none" w:sz="0" w:space="0" w:color="auto"/>
        <w:left w:val="none" w:sz="0" w:space="0" w:color="auto"/>
        <w:bottom w:val="none" w:sz="0" w:space="0" w:color="auto"/>
        <w:right w:val="none" w:sz="0" w:space="0" w:color="auto"/>
      </w:divBdr>
      <w:divsChild>
        <w:div w:id="30768617">
          <w:marLeft w:val="0"/>
          <w:marRight w:val="0"/>
          <w:marTop w:val="0"/>
          <w:marBottom w:val="0"/>
          <w:divBdr>
            <w:top w:val="none" w:sz="0" w:space="0" w:color="auto"/>
            <w:left w:val="none" w:sz="0" w:space="0" w:color="auto"/>
            <w:bottom w:val="none" w:sz="0" w:space="0" w:color="auto"/>
            <w:right w:val="none" w:sz="0" w:space="0" w:color="auto"/>
          </w:divBdr>
        </w:div>
        <w:div w:id="1282610797">
          <w:marLeft w:val="0"/>
          <w:marRight w:val="0"/>
          <w:marTop w:val="150"/>
          <w:marBottom w:val="0"/>
          <w:divBdr>
            <w:top w:val="none" w:sz="0" w:space="0" w:color="auto"/>
            <w:left w:val="none" w:sz="0" w:space="0" w:color="auto"/>
            <w:bottom w:val="none" w:sz="0" w:space="0" w:color="auto"/>
            <w:right w:val="none" w:sz="0" w:space="0" w:color="auto"/>
          </w:divBdr>
          <w:divsChild>
            <w:div w:id="568001194">
              <w:marLeft w:val="1155"/>
              <w:marRight w:val="0"/>
              <w:marTop w:val="0"/>
              <w:marBottom w:val="0"/>
              <w:divBdr>
                <w:top w:val="none" w:sz="0" w:space="0" w:color="auto"/>
                <w:left w:val="none" w:sz="0" w:space="0" w:color="auto"/>
                <w:bottom w:val="none" w:sz="0" w:space="0" w:color="auto"/>
                <w:right w:val="none" w:sz="0" w:space="0" w:color="auto"/>
              </w:divBdr>
            </w:div>
            <w:div w:id="852113669">
              <w:marLeft w:val="1155"/>
              <w:marRight w:val="0"/>
              <w:marTop w:val="0"/>
              <w:marBottom w:val="0"/>
              <w:divBdr>
                <w:top w:val="none" w:sz="0" w:space="0" w:color="auto"/>
                <w:left w:val="none" w:sz="0" w:space="0" w:color="auto"/>
                <w:bottom w:val="none" w:sz="0" w:space="0" w:color="auto"/>
                <w:right w:val="none" w:sz="0" w:space="0" w:color="auto"/>
              </w:divBdr>
            </w:div>
            <w:div w:id="318508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358173">
      <w:bodyDiv w:val="1"/>
      <w:marLeft w:val="0"/>
      <w:marRight w:val="0"/>
      <w:marTop w:val="0"/>
      <w:marBottom w:val="0"/>
      <w:divBdr>
        <w:top w:val="none" w:sz="0" w:space="0" w:color="auto"/>
        <w:left w:val="none" w:sz="0" w:space="0" w:color="auto"/>
        <w:bottom w:val="none" w:sz="0" w:space="0" w:color="auto"/>
        <w:right w:val="none" w:sz="0" w:space="0" w:color="auto"/>
      </w:divBdr>
      <w:divsChild>
        <w:div w:id="753430323">
          <w:marLeft w:val="0"/>
          <w:marRight w:val="0"/>
          <w:marTop w:val="0"/>
          <w:marBottom w:val="0"/>
          <w:divBdr>
            <w:top w:val="none" w:sz="0" w:space="0" w:color="auto"/>
            <w:left w:val="none" w:sz="0" w:space="0" w:color="auto"/>
            <w:bottom w:val="none" w:sz="0" w:space="0" w:color="auto"/>
            <w:right w:val="none" w:sz="0" w:space="0" w:color="auto"/>
          </w:divBdr>
        </w:div>
        <w:div w:id="965357250">
          <w:marLeft w:val="0"/>
          <w:marRight w:val="0"/>
          <w:marTop w:val="150"/>
          <w:marBottom w:val="0"/>
          <w:divBdr>
            <w:top w:val="none" w:sz="0" w:space="0" w:color="auto"/>
            <w:left w:val="none" w:sz="0" w:space="0" w:color="auto"/>
            <w:bottom w:val="none" w:sz="0" w:space="0" w:color="auto"/>
            <w:right w:val="none" w:sz="0" w:space="0" w:color="auto"/>
          </w:divBdr>
          <w:divsChild>
            <w:div w:id="1527450390">
              <w:marLeft w:val="1155"/>
              <w:marRight w:val="0"/>
              <w:marTop w:val="0"/>
              <w:marBottom w:val="0"/>
              <w:divBdr>
                <w:top w:val="none" w:sz="0" w:space="0" w:color="auto"/>
                <w:left w:val="none" w:sz="0" w:space="0" w:color="auto"/>
                <w:bottom w:val="none" w:sz="0" w:space="0" w:color="auto"/>
                <w:right w:val="none" w:sz="0" w:space="0" w:color="auto"/>
              </w:divBdr>
            </w:div>
            <w:div w:id="1569724185">
              <w:marLeft w:val="1155"/>
              <w:marRight w:val="0"/>
              <w:marTop w:val="0"/>
              <w:marBottom w:val="0"/>
              <w:divBdr>
                <w:top w:val="none" w:sz="0" w:space="0" w:color="auto"/>
                <w:left w:val="none" w:sz="0" w:space="0" w:color="auto"/>
                <w:bottom w:val="none" w:sz="0" w:space="0" w:color="auto"/>
                <w:right w:val="none" w:sz="0" w:space="0" w:color="auto"/>
              </w:divBdr>
            </w:div>
            <w:div w:id="56383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438546">
      <w:bodyDiv w:val="1"/>
      <w:marLeft w:val="0"/>
      <w:marRight w:val="0"/>
      <w:marTop w:val="0"/>
      <w:marBottom w:val="0"/>
      <w:divBdr>
        <w:top w:val="none" w:sz="0" w:space="0" w:color="auto"/>
        <w:left w:val="none" w:sz="0" w:space="0" w:color="auto"/>
        <w:bottom w:val="none" w:sz="0" w:space="0" w:color="auto"/>
        <w:right w:val="none" w:sz="0" w:space="0" w:color="auto"/>
      </w:divBdr>
      <w:divsChild>
        <w:div w:id="1014183711">
          <w:marLeft w:val="0"/>
          <w:marRight w:val="0"/>
          <w:marTop w:val="0"/>
          <w:marBottom w:val="0"/>
          <w:divBdr>
            <w:top w:val="none" w:sz="0" w:space="0" w:color="auto"/>
            <w:left w:val="none" w:sz="0" w:space="0" w:color="auto"/>
            <w:bottom w:val="none" w:sz="0" w:space="0" w:color="auto"/>
            <w:right w:val="none" w:sz="0" w:space="0" w:color="auto"/>
          </w:divBdr>
        </w:div>
        <w:div w:id="1562328918">
          <w:marLeft w:val="0"/>
          <w:marRight w:val="0"/>
          <w:marTop w:val="150"/>
          <w:marBottom w:val="0"/>
          <w:divBdr>
            <w:top w:val="none" w:sz="0" w:space="0" w:color="auto"/>
            <w:left w:val="none" w:sz="0" w:space="0" w:color="auto"/>
            <w:bottom w:val="none" w:sz="0" w:space="0" w:color="auto"/>
            <w:right w:val="none" w:sz="0" w:space="0" w:color="auto"/>
          </w:divBdr>
          <w:divsChild>
            <w:div w:id="20671247">
              <w:marLeft w:val="1155"/>
              <w:marRight w:val="0"/>
              <w:marTop w:val="0"/>
              <w:marBottom w:val="0"/>
              <w:divBdr>
                <w:top w:val="none" w:sz="0" w:space="0" w:color="auto"/>
                <w:left w:val="none" w:sz="0" w:space="0" w:color="auto"/>
                <w:bottom w:val="none" w:sz="0" w:space="0" w:color="auto"/>
                <w:right w:val="none" w:sz="0" w:space="0" w:color="auto"/>
              </w:divBdr>
            </w:div>
            <w:div w:id="1351688241">
              <w:marLeft w:val="1155"/>
              <w:marRight w:val="0"/>
              <w:marTop w:val="0"/>
              <w:marBottom w:val="0"/>
              <w:divBdr>
                <w:top w:val="none" w:sz="0" w:space="0" w:color="auto"/>
                <w:left w:val="none" w:sz="0" w:space="0" w:color="auto"/>
                <w:bottom w:val="none" w:sz="0" w:space="0" w:color="auto"/>
                <w:right w:val="none" w:sz="0" w:space="0" w:color="auto"/>
              </w:divBdr>
            </w:div>
            <w:div w:id="2077707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3134">
      <w:bodyDiv w:val="1"/>
      <w:marLeft w:val="0"/>
      <w:marRight w:val="0"/>
      <w:marTop w:val="0"/>
      <w:marBottom w:val="0"/>
      <w:divBdr>
        <w:top w:val="none" w:sz="0" w:space="0" w:color="auto"/>
        <w:left w:val="none" w:sz="0" w:space="0" w:color="auto"/>
        <w:bottom w:val="none" w:sz="0" w:space="0" w:color="auto"/>
        <w:right w:val="none" w:sz="0" w:space="0" w:color="auto"/>
      </w:divBdr>
      <w:divsChild>
        <w:div w:id="433672173">
          <w:marLeft w:val="0"/>
          <w:marRight w:val="0"/>
          <w:marTop w:val="0"/>
          <w:marBottom w:val="0"/>
          <w:divBdr>
            <w:top w:val="none" w:sz="0" w:space="0" w:color="auto"/>
            <w:left w:val="none" w:sz="0" w:space="0" w:color="auto"/>
            <w:bottom w:val="none" w:sz="0" w:space="0" w:color="auto"/>
            <w:right w:val="none" w:sz="0" w:space="0" w:color="auto"/>
          </w:divBdr>
        </w:div>
        <w:div w:id="2061972920">
          <w:marLeft w:val="0"/>
          <w:marRight w:val="0"/>
          <w:marTop w:val="150"/>
          <w:marBottom w:val="0"/>
          <w:divBdr>
            <w:top w:val="none" w:sz="0" w:space="0" w:color="auto"/>
            <w:left w:val="none" w:sz="0" w:space="0" w:color="auto"/>
            <w:bottom w:val="none" w:sz="0" w:space="0" w:color="auto"/>
            <w:right w:val="none" w:sz="0" w:space="0" w:color="auto"/>
          </w:divBdr>
          <w:divsChild>
            <w:div w:id="1230530880">
              <w:marLeft w:val="1155"/>
              <w:marRight w:val="0"/>
              <w:marTop w:val="0"/>
              <w:marBottom w:val="0"/>
              <w:divBdr>
                <w:top w:val="none" w:sz="0" w:space="0" w:color="auto"/>
                <w:left w:val="none" w:sz="0" w:space="0" w:color="auto"/>
                <w:bottom w:val="none" w:sz="0" w:space="0" w:color="auto"/>
                <w:right w:val="none" w:sz="0" w:space="0" w:color="auto"/>
              </w:divBdr>
            </w:div>
            <w:div w:id="1357775713">
              <w:marLeft w:val="1155"/>
              <w:marRight w:val="0"/>
              <w:marTop w:val="0"/>
              <w:marBottom w:val="0"/>
              <w:divBdr>
                <w:top w:val="none" w:sz="0" w:space="0" w:color="auto"/>
                <w:left w:val="none" w:sz="0" w:space="0" w:color="auto"/>
                <w:bottom w:val="none" w:sz="0" w:space="0" w:color="auto"/>
                <w:right w:val="none" w:sz="0" w:space="0" w:color="auto"/>
              </w:divBdr>
            </w:div>
            <w:div w:id="848369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330233">
      <w:bodyDiv w:val="1"/>
      <w:marLeft w:val="0"/>
      <w:marRight w:val="0"/>
      <w:marTop w:val="0"/>
      <w:marBottom w:val="0"/>
      <w:divBdr>
        <w:top w:val="none" w:sz="0" w:space="0" w:color="auto"/>
        <w:left w:val="none" w:sz="0" w:space="0" w:color="auto"/>
        <w:bottom w:val="none" w:sz="0" w:space="0" w:color="auto"/>
        <w:right w:val="none" w:sz="0" w:space="0" w:color="auto"/>
      </w:divBdr>
      <w:divsChild>
        <w:div w:id="1300302124">
          <w:marLeft w:val="0"/>
          <w:marRight w:val="0"/>
          <w:marTop w:val="0"/>
          <w:marBottom w:val="0"/>
          <w:divBdr>
            <w:top w:val="none" w:sz="0" w:space="0" w:color="auto"/>
            <w:left w:val="none" w:sz="0" w:space="0" w:color="auto"/>
            <w:bottom w:val="none" w:sz="0" w:space="0" w:color="auto"/>
            <w:right w:val="none" w:sz="0" w:space="0" w:color="auto"/>
          </w:divBdr>
        </w:div>
        <w:div w:id="1949655876">
          <w:marLeft w:val="0"/>
          <w:marRight w:val="0"/>
          <w:marTop w:val="150"/>
          <w:marBottom w:val="0"/>
          <w:divBdr>
            <w:top w:val="none" w:sz="0" w:space="0" w:color="auto"/>
            <w:left w:val="none" w:sz="0" w:space="0" w:color="auto"/>
            <w:bottom w:val="none" w:sz="0" w:space="0" w:color="auto"/>
            <w:right w:val="none" w:sz="0" w:space="0" w:color="auto"/>
          </w:divBdr>
          <w:divsChild>
            <w:div w:id="279193348">
              <w:marLeft w:val="1155"/>
              <w:marRight w:val="0"/>
              <w:marTop w:val="0"/>
              <w:marBottom w:val="0"/>
              <w:divBdr>
                <w:top w:val="none" w:sz="0" w:space="0" w:color="auto"/>
                <w:left w:val="none" w:sz="0" w:space="0" w:color="auto"/>
                <w:bottom w:val="none" w:sz="0" w:space="0" w:color="auto"/>
                <w:right w:val="none" w:sz="0" w:space="0" w:color="auto"/>
              </w:divBdr>
            </w:div>
            <w:div w:id="1334840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356959">
      <w:bodyDiv w:val="1"/>
      <w:marLeft w:val="0"/>
      <w:marRight w:val="0"/>
      <w:marTop w:val="0"/>
      <w:marBottom w:val="0"/>
      <w:divBdr>
        <w:top w:val="none" w:sz="0" w:space="0" w:color="auto"/>
        <w:left w:val="none" w:sz="0" w:space="0" w:color="auto"/>
        <w:bottom w:val="none" w:sz="0" w:space="0" w:color="auto"/>
        <w:right w:val="none" w:sz="0" w:space="0" w:color="auto"/>
      </w:divBdr>
      <w:divsChild>
        <w:div w:id="1151873838">
          <w:marLeft w:val="0"/>
          <w:marRight w:val="0"/>
          <w:marTop w:val="0"/>
          <w:marBottom w:val="0"/>
          <w:divBdr>
            <w:top w:val="none" w:sz="0" w:space="0" w:color="auto"/>
            <w:left w:val="none" w:sz="0" w:space="0" w:color="auto"/>
            <w:bottom w:val="none" w:sz="0" w:space="0" w:color="auto"/>
            <w:right w:val="none" w:sz="0" w:space="0" w:color="auto"/>
          </w:divBdr>
        </w:div>
        <w:div w:id="15347871">
          <w:marLeft w:val="0"/>
          <w:marRight w:val="0"/>
          <w:marTop w:val="150"/>
          <w:marBottom w:val="0"/>
          <w:divBdr>
            <w:top w:val="none" w:sz="0" w:space="0" w:color="auto"/>
            <w:left w:val="none" w:sz="0" w:space="0" w:color="auto"/>
            <w:bottom w:val="none" w:sz="0" w:space="0" w:color="auto"/>
            <w:right w:val="none" w:sz="0" w:space="0" w:color="auto"/>
          </w:divBdr>
          <w:divsChild>
            <w:div w:id="1724787184">
              <w:marLeft w:val="1155"/>
              <w:marRight w:val="0"/>
              <w:marTop w:val="0"/>
              <w:marBottom w:val="0"/>
              <w:divBdr>
                <w:top w:val="none" w:sz="0" w:space="0" w:color="auto"/>
                <w:left w:val="none" w:sz="0" w:space="0" w:color="auto"/>
                <w:bottom w:val="none" w:sz="0" w:space="0" w:color="auto"/>
                <w:right w:val="none" w:sz="0" w:space="0" w:color="auto"/>
              </w:divBdr>
            </w:div>
            <w:div w:id="1590964143">
              <w:marLeft w:val="1155"/>
              <w:marRight w:val="0"/>
              <w:marTop w:val="0"/>
              <w:marBottom w:val="0"/>
              <w:divBdr>
                <w:top w:val="none" w:sz="0" w:space="0" w:color="auto"/>
                <w:left w:val="none" w:sz="0" w:space="0" w:color="auto"/>
                <w:bottom w:val="none" w:sz="0" w:space="0" w:color="auto"/>
                <w:right w:val="none" w:sz="0" w:space="0" w:color="auto"/>
              </w:divBdr>
            </w:div>
            <w:div w:id="1407191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49931">
      <w:bodyDiv w:val="1"/>
      <w:marLeft w:val="0"/>
      <w:marRight w:val="0"/>
      <w:marTop w:val="0"/>
      <w:marBottom w:val="0"/>
      <w:divBdr>
        <w:top w:val="none" w:sz="0" w:space="0" w:color="auto"/>
        <w:left w:val="none" w:sz="0" w:space="0" w:color="auto"/>
        <w:bottom w:val="none" w:sz="0" w:space="0" w:color="auto"/>
        <w:right w:val="none" w:sz="0" w:space="0" w:color="auto"/>
      </w:divBdr>
      <w:divsChild>
        <w:div w:id="1552378569">
          <w:marLeft w:val="0"/>
          <w:marRight w:val="0"/>
          <w:marTop w:val="0"/>
          <w:marBottom w:val="0"/>
          <w:divBdr>
            <w:top w:val="none" w:sz="0" w:space="0" w:color="auto"/>
            <w:left w:val="none" w:sz="0" w:space="0" w:color="auto"/>
            <w:bottom w:val="none" w:sz="0" w:space="0" w:color="auto"/>
            <w:right w:val="none" w:sz="0" w:space="0" w:color="auto"/>
          </w:divBdr>
        </w:div>
        <w:div w:id="29184585">
          <w:marLeft w:val="0"/>
          <w:marRight w:val="0"/>
          <w:marTop w:val="150"/>
          <w:marBottom w:val="0"/>
          <w:divBdr>
            <w:top w:val="none" w:sz="0" w:space="0" w:color="auto"/>
            <w:left w:val="none" w:sz="0" w:space="0" w:color="auto"/>
            <w:bottom w:val="none" w:sz="0" w:space="0" w:color="auto"/>
            <w:right w:val="none" w:sz="0" w:space="0" w:color="auto"/>
          </w:divBdr>
          <w:divsChild>
            <w:div w:id="1549803443">
              <w:marLeft w:val="1155"/>
              <w:marRight w:val="0"/>
              <w:marTop w:val="0"/>
              <w:marBottom w:val="0"/>
              <w:divBdr>
                <w:top w:val="none" w:sz="0" w:space="0" w:color="auto"/>
                <w:left w:val="none" w:sz="0" w:space="0" w:color="auto"/>
                <w:bottom w:val="none" w:sz="0" w:space="0" w:color="auto"/>
                <w:right w:val="none" w:sz="0" w:space="0" w:color="auto"/>
              </w:divBdr>
            </w:div>
            <w:div w:id="461314505">
              <w:marLeft w:val="1155"/>
              <w:marRight w:val="0"/>
              <w:marTop w:val="0"/>
              <w:marBottom w:val="0"/>
              <w:divBdr>
                <w:top w:val="none" w:sz="0" w:space="0" w:color="auto"/>
                <w:left w:val="none" w:sz="0" w:space="0" w:color="auto"/>
                <w:bottom w:val="none" w:sz="0" w:space="0" w:color="auto"/>
                <w:right w:val="none" w:sz="0" w:space="0" w:color="auto"/>
              </w:divBdr>
            </w:div>
            <w:div w:id="1378316148">
              <w:marLeft w:val="1155"/>
              <w:marRight w:val="0"/>
              <w:marTop w:val="0"/>
              <w:marBottom w:val="0"/>
              <w:divBdr>
                <w:top w:val="none" w:sz="0" w:space="0" w:color="auto"/>
                <w:left w:val="none" w:sz="0" w:space="0" w:color="auto"/>
                <w:bottom w:val="none" w:sz="0" w:space="0" w:color="auto"/>
                <w:right w:val="none" w:sz="0" w:space="0" w:color="auto"/>
              </w:divBdr>
            </w:div>
            <w:div w:id="1613978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596394">
      <w:bodyDiv w:val="1"/>
      <w:marLeft w:val="0"/>
      <w:marRight w:val="0"/>
      <w:marTop w:val="0"/>
      <w:marBottom w:val="0"/>
      <w:divBdr>
        <w:top w:val="none" w:sz="0" w:space="0" w:color="auto"/>
        <w:left w:val="none" w:sz="0" w:space="0" w:color="auto"/>
        <w:bottom w:val="none" w:sz="0" w:space="0" w:color="auto"/>
        <w:right w:val="none" w:sz="0" w:space="0" w:color="auto"/>
      </w:divBdr>
      <w:divsChild>
        <w:div w:id="9456731">
          <w:marLeft w:val="0"/>
          <w:marRight w:val="0"/>
          <w:marTop w:val="0"/>
          <w:marBottom w:val="0"/>
          <w:divBdr>
            <w:top w:val="none" w:sz="0" w:space="0" w:color="auto"/>
            <w:left w:val="none" w:sz="0" w:space="0" w:color="auto"/>
            <w:bottom w:val="none" w:sz="0" w:space="0" w:color="auto"/>
            <w:right w:val="none" w:sz="0" w:space="0" w:color="auto"/>
          </w:divBdr>
        </w:div>
        <w:div w:id="1495145947">
          <w:marLeft w:val="0"/>
          <w:marRight w:val="0"/>
          <w:marTop w:val="150"/>
          <w:marBottom w:val="0"/>
          <w:divBdr>
            <w:top w:val="none" w:sz="0" w:space="0" w:color="auto"/>
            <w:left w:val="none" w:sz="0" w:space="0" w:color="auto"/>
            <w:bottom w:val="none" w:sz="0" w:space="0" w:color="auto"/>
            <w:right w:val="none" w:sz="0" w:space="0" w:color="auto"/>
          </w:divBdr>
          <w:divsChild>
            <w:div w:id="1044673453">
              <w:marLeft w:val="1155"/>
              <w:marRight w:val="0"/>
              <w:marTop w:val="0"/>
              <w:marBottom w:val="0"/>
              <w:divBdr>
                <w:top w:val="none" w:sz="0" w:space="0" w:color="auto"/>
                <w:left w:val="none" w:sz="0" w:space="0" w:color="auto"/>
                <w:bottom w:val="none" w:sz="0" w:space="0" w:color="auto"/>
                <w:right w:val="none" w:sz="0" w:space="0" w:color="auto"/>
              </w:divBdr>
            </w:div>
            <w:div w:id="1567035038">
              <w:marLeft w:val="1155"/>
              <w:marRight w:val="0"/>
              <w:marTop w:val="0"/>
              <w:marBottom w:val="0"/>
              <w:divBdr>
                <w:top w:val="none" w:sz="0" w:space="0" w:color="auto"/>
                <w:left w:val="none" w:sz="0" w:space="0" w:color="auto"/>
                <w:bottom w:val="none" w:sz="0" w:space="0" w:color="auto"/>
                <w:right w:val="none" w:sz="0" w:space="0" w:color="auto"/>
              </w:divBdr>
            </w:div>
            <w:div w:id="131518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247996">
      <w:bodyDiv w:val="1"/>
      <w:marLeft w:val="0"/>
      <w:marRight w:val="0"/>
      <w:marTop w:val="0"/>
      <w:marBottom w:val="0"/>
      <w:divBdr>
        <w:top w:val="none" w:sz="0" w:space="0" w:color="auto"/>
        <w:left w:val="none" w:sz="0" w:space="0" w:color="auto"/>
        <w:bottom w:val="none" w:sz="0" w:space="0" w:color="auto"/>
        <w:right w:val="none" w:sz="0" w:space="0" w:color="auto"/>
      </w:divBdr>
      <w:divsChild>
        <w:div w:id="496388886">
          <w:marLeft w:val="0"/>
          <w:marRight w:val="0"/>
          <w:marTop w:val="0"/>
          <w:marBottom w:val="0"/>
          <w:divBdr>
            <w:top w:val="none" w:sz="0" w:space="0" w:color="auto"/>
            <w:left w:val="none" w:sz="0" w:space="0" w:color="auto"/>
            <w:bottom w:val="none" w:sz="0" w:space="0" w:color="auto"/>
            <w:right w:val="none" w:sz="0" w:space="0" w:color="auto"/>
          </w:divBdr>
        </w:div>
        <w:div w:id="757214557">
          <w:marLeft w:val="0"/>
          <w:marRight w:val="0"/>
          <w:marTop w:val="150"/>
          <w:marBottom w:val="0"/>
          <w:divBdr>
            <w:top w:val="none" w:sz="0" w:space="0" w:color="auto"/>
            <w:left w:val="none" w:sz="0" w:space="0" w:color="auto"/>
            <w:bottom w:val="none" w:sz="0" w:space="0" w:color="auto"/>
            <w:right w:val="none" w:sz="0" w:space="0" w:color="auto"/>
          </w:divBdr>
          <w:divsChild>
            <w:div w:id="1321082005">
              <w:marLeft w:val="1155"/>
              <w:marRight w:val="0"/>
              <w:marTop w:val="0"/>
              <w:marBottom w:val="0"/>
              <w:divBdr>
                <w:top w:val="none" w:sz="0" w:space="0" w:color="auto"/>
                <w:left w:val="none" w:sz="0" w:space="0" w:color="auto"/>
                <w:bottom w:val="none" w:sz="0" w:space="0" w:color="auto"/>
                <w:right w:val="none" w:sz="0" w:space="0" w:color="auto"/>
              </w:divBdr>
            </w:div>
            <w:div w:id="225068153">
              <w:marLeft w:val="1155"/>
              <w:marRight w:val="0"/>
              <w:marTop w:val="0"/>
              <w:marBottom w:val="0"/>
              <w:divBdr>
                <w:top w:val="none" w:sz="0" w:space="0" w:color="auto"/>
                <w:left w:val="none" w:sz="0" w:space="0" w:color="auto"/>
                <w:bottom w:val="none" w:sz="0" w:space="0" w:color="auto"/>
                <w:right w:val="none" w:sz="0" w:space="0" w:color="auto"/>
              </w:divBdr>
            </w:div>
            <w:div w:id="20692565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450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863256">
      <w:bodyDiv w:val="1"/>
      <w:marLeft w:val="0"/>
      <w:marRight w:val="0"/>
      <w:marTop w:val="0"/>
      <w:marBottom w:val="0"/>
      <w:divBdr>
        <w:top w:val="none" w:sz="0" w:space="0" w:color="auto"/>
        <w:left w:val="none" w:sz="0" w:space="0" w:color="auto"/>
        <w:bottom w:val="none" w:sz="0" w:space="0" w:color="auto"/>
        <w:right w:val="none" w:sz="0" w:space="0" w:color="auto"/>
      </w:divBdr>
    </w:div>
    <w:div w:id="1562864763">
      <w:bodyDiv w:val="1"/>
      <w:marLeft w:val="0"/>
      <w:marRight w:val="0"/>
      <w:marTop w:val="0"/>
      <w:marBottom w:val="0"/>
      <w:divBdr>
        <w:top w:val="none" w:sz="0" w:space="0" w:color="auto"/>
        <w:left w:val="none" w:sz="0" w:space="0" w:color="auto"/>
        <w:bottom w:val="none" w:sz="0" w:space="0" w:color="auto"/>
        <w:right w:val="none" w:sz="0" w:space="0" w:color="auto"/>
      </w:divBdr>
      <w:divsChild>
        <w:div w:id="181432358">
          <w:marLeft w:val="0"/>
          <w:marRight w:val="0"/>
          <w:marTop w:val="0"/>
          <w:marBottom w:val="0"/>
          <w:divBdr>
            <w:top w:val="none" w:sz="0" w:space="0" w:color="auto"/>
            <w:left w:val="none" w:sz="0" w:space="0" w:color="auto"/>
            <w:bottom w:val="none" w:sz="0" w:space="0" w:color="auto"/>
            <w:right w:val="none" w:sz="0" w:space="0" w:color="auto"/>
          </w:divBdr>
        </w:div>
        <w:div w:id="822309658">
          <w:marLeft w:val="0"/>
          <w:marRight w:val="0"/>
          <w:marTop w:val="150"/>
          <w:marBottom w:val="0"/>
          <w:divBdr>
            <w:top w:val="none" w:sz="0" w:space="0" w:color="auto"/>
            <w:left w:val="none" w:sz="0" w:space="0" w:color="auto"/>
            <w:bottom w:val="none" w:sz="0" w:space="0" w:color="auto"/>
            <w:right w:val="none" w:sz="0" w:space="0" w:color="auto"/>
          </w:divBdr>
          <w:divsChild>
            <w:div w:id="803621526">
              <w:marLeft w:val="1155"/>
              <w:marRight w:val="0"/>
              <w:marTop w:val="0"/>
              <w:marBottom w:val="0"/>
              <w:divBdr>
                <w:top w:val="none" w:sz="0" w:space="0" w:color="auto"/>
                <w:left w:val="none" w:sz="0" w:space="0" w:color="auto"/>
                <w:bottom w:val="none" w:sz="0" w:space="0" w:color="auto"/>
                <w:right w:val="none" w:sz="0" w:space="0" w:color="auto"/>
              </w:divBdr>
            </w:div>
            <w:div w:id="92094200">
              <w:marLeft w:val="1155"/>
              <w:marRight w:val="0"/>
              <w:marTop w:val="0"/>
              <w:marBottom w:val="0"/>
              <w:divBdr>
                <w:top w:val="none" w:sz="0" w:space="0" w:color="auto"/>
                <w:left w:val="none" w:sz="0" w:space="0" w:color="auto"/>
                <w:bottom w:val="none" w:sz="0" w:space="0" w:color="auto"/>
                <w:right w:val="none" w:sz="0" w:space="0" w:color="auto"/>
              </w:divBdr>
            </w:div>
            <w:div w:id="940183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978272">
      <w:bodyDiv w:val="1"/>
      <w:marLeft w:val="0"/>
      <w:marRight w:val="0"/>
      <w:marTop w:val="0"/>
      <w:marBottom w:val="0"/>
      <w:divBdr>
        <w:top w:val="none" w:sz="0" w:space="0" w:color="auto"/>
        <w:left w:val="none" w:sz="0" w:space="0" w:color="auto"/>
        <w:bottom w:val="none" w:sz="0" w:space="0" w:color="auto"/>
        <w:right w:val="none" w:sz="0" w:space="0" w:color="auto"/>
      </w:divBdr>
      <w:divsChild>
        <w:div w:id="1884557652">
          <w:marLeft w:val="0"/>
          <w:marRight w:val="0"/>
          <w:marTop w:val="0"/>
          <w:marBottom w:val="0"/>
          <w:divBdr>
            <w:top w:val="none" w:sz="0" w:space="0" w:color="auto"/>
            <w:left w:val="none" w:sz="0" w:space="0" w:color="auto"/>
            <w:bottom w:val="none" w:sz="0" w:space="0" w:color="auto"/>
            <w:right w:val="none" w:sz="0" w:space="0" w:color="auto"/>
          </w:divBdr>
        </w:div>
        <w:div w:id="85658100">
          <w:marLeft w:val="0"/>
          <w:marRight w:val="0"/>
          <w:marTop w:val="150"/>
          <w:marBottom w:val="0"/>
          <w:divBdr>
            <w:top w:val="none" w:sz="0" w:space="0" w:color="auto"/>
            <w:left w:val="none" w:sz="0" w:space="0" w:color="auto"/>
            <w:bottom w:val="none" w:sz="0" w:space="0" w:color="auto"/>
            <w:right w:val="none" w:sz="0" w:space="0" w:color="auto"/>
          </w:divBdr>
          <w:divsChild>
            <w:div w:id="803932666">
              <w:marLeft w:val="1155"/>
              <w:marRight w:val="0"/>
              <w:marTop w:val="0"/>
              <w:marBottom w:val="0"/>
              <w:divBdr>
                <w:top w:val="none" w:sz="0" w:space="0" w:color="auto"/>
                <w:left w:val="none" w:sz="0" w:space="0" w:color="auto"/>
                <w:bottom w:val="none" w:sz="0" w:space="0" w:color="auto"/>
                <w:right w:val="none" w:sz="0" w:space="0" w:color="auto"/>
              </w:divBdr>
            </w:div>
            <w:div w:id="1026294667">
              <w:marLeft w:val="1155"/>
              <w:marRight w:val="0"/>
              <w:marTop w:val="0"/>
              <w:marBottom w:val="0"/>
              <w:divBdr>
                <w:top w:val="none" w:sz="0" w:space="0" w:color="auto"/>
                <w:left w:val="none" w:sz="0" w:space="0" w:color="auto"/>
                <w:bottom w:val="none" w:sz="0" w:space="0" w:color="auto"/>
                <w:right w:val="none" w:sz="0" w:space="0" w:color="auto"/>
              </w:divBdr>
            </w:div>
            <w:div w:id="18766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28390">
      <w:bodyDiv w:val="1"/>
      <w:marLeft w:val="0"/>
      <w:marRight w:val="0"/>
      <w:marTop w:val="0"/>
      <w:marBottom w:val="0"/>
      <w:divBdr>
        <w:top w:val="none" w:sz="0" w:space="0" w:color="auto"/>
        <w:left w:val="none" w:sz="0" w:space="0" w:color="auto"/>
        <w:bottom w:val="none" w:sz="0" w:space="0" w:color="auto"/>
        <w:right w:val="none" w:sz="0" w:space="0" w:color="auto"/>
      </w:divBdr>
      <w:divsChild>
        <w:div w:id="1916671749">
          <w:marLeft w:val="0"/>
          <w:marRight w:val="0"/>
          <w:marTop w:val="0"/>
          <w:marBottom w:val="0"/>
          <w:divBdr>
            <w:top w:val="none" w:sz="0" w:space="0" w:color="auto"/>
            <w:left w:val="none" w:sz="0" w:space="0" w:color="auto"/>
            <w:bottom w:val="none" w:sz="0" w:space="0" w:color="auto"/>
            <w:right w:val="none" w:sz="0" w:space="0" w:color="auto"/>
          </w:divBdr>
        </w:div>
        <w:div w:id="2125805487">
          <w:marLeft w:val="0"/>
          <w:marRight w:val="0"/>
          <w:marTop w:val="150"/>
          <w:marBottom w:val="0"/>
          <w:divBdr>
            <w:top w:val="none" w:sz="0" w:space="0" w:color="auto"/>
            <w:left w:val="none" w:sz="0" w:space="0" w:color="auto"/>
            <w:bottom w:val="none" w:sz="0" w:space="0" w:color="auto"/>
            <w:right w:val="none" w:sz="0" w:space="0" w:color="auto"/>
          </w:divBdr>
          <w:divsChild>
            <w:div w:id="1807090260">
              <w:marLeft w:val="1155"/>
              <w:marRight w:val="0"/>
              <w:marTop w:val="0"/>
              <w:marBottom w:val="0"/>
              <w:divBdr>
                <w:top w:val="none" w:sz="0" w:space="0" w:color="auto"/>
                <w:left w:val="none" w:sz="0" w:space="0" w:color="auto"/>
                <w:bottom w:val="none" w:sz="0" w:space="0" w:color="auto"/>
                <w:right w:val="none" w:sz="0" w:space="0" w:color="auto"/>
              </w:divBdr>
            </w:div>
            <w:div w:id="1709407746">
              <w:marLeft w:val="1155"/>
              <w:marRight w:val="0"/>
              <w:marTop w:val="0"/>
              <w:marBottom w:val="0"/>
              <w:divBdr>
                <w:top w:val="none" w:sz="0" w:space="0" w:color="auto"/>
                <w:left w:val="none" w:sz="0" w:space="0" w:color="auto"/>
                <w:bottom w:val="none" w:sz="0" w:space="0" w:color="auto"/>
                <w:right w:val="none" w:sz="0" w:space="0" w:color="auto"/>
              </w:divBdr>
            </w:div>
            <w:div w:id="87308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258">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590474">
      <w:bodyDiv w:val="1"/>
      <w:marLeft w:val="0"/>
      <w:marRight w:val="0"/>
      <w:marTop w:val="0"/>
      <w:marBottom w:val="0"/>
      <w:divBdr>
        <w:top w:val="none" w:sz="0" w:space="0" w:color="auto"/>
        <w:left w:val="none" w:sz="0" w:space="0" w:color="auto"/>
        <w:bottom w:val="none" w:sz="0" w:space="0" w:color="auto"/>
        <w:right w:val="none" w:sz="0" w:space="0" w:color="auto"/>
      </w:divBdr>
      <w:divsChild>
        <w:div w:id="1936552597">
          <w:marLeft w:val="0"/>
          <w:marRight w:val="0"/>
          <w:marTop w:val="0"/>
          <w:marBottom w:val="0"/>
          <w:divBdr>
            <w:top w:val="none" w:sz="0" w:space="0" w:color="auto"/>
            <w:left w:val="none" w:sz="0" w:space="0" w:color="auto"/>
            <w:bottom w:val="none" w:sz="0" w:space="0" w:color="auto"/>
            <w:right w:val="none" w:sz="0" w:space="0" w:color="auto"/>
          </w:divBdr>
        </w:div>
        <w:div w:id="702554510">
          <w:marLeft w:val="0"/>
          <w:marRight w:val="0"/>
          <w:marTop w:val="150"/>
          <w:marBottom w:val="0"/>
          <w:divBdr>
            <w:top w:val="none" w:sz="0" w:space="0" w:color="auto"/>
            <w:left w:val="none" w:sz="0" w:space="0" w:color="auto"/>
            <w:bottom w:val="none" w:sz="0" w:space="0" w:color="auto"/>
            <w:right w:val="none" w:sz="0" w:space="0" w:color="auto"/>
          </w:divBdr>
          <w:divsChild>
            <w:div w:id="111873986">
              <w:marLeft w:val="1155"/>
              <w:marRight w:val="0"/>
              <w:marTop w:val="0"/>
              <w:marBottom w:val="0"/>
              <w:divBdr>
                <w:top w:val="none" w:sz="0" w:space="0" w:color="auto"/>
                <w:left w:val="none" w:sz="0" w:space="0" w:color="auto"/>
                <w:bottom w:val="none" w:sz="0" w:space="0" w:color="auto"/>
                <w:right w:val="none" w:sz="0" w:space="0" w:color="auto"/>
              </w:divBdr>
            </w:div>
            <w:div w:id="315188391">
              <w:marLeft w:val="1155"/>
              <w:marRight w:val="0"/>
              <w:marTop w:val="0"/>
              <w:marBottom w:val="0"/>
              <w:divBdr>
                <w:top w:val="none" w:sz="0" w:space="0" w:color="auto"/>
                <w:left w:val="none" w:sz="0" w:space="0" w:color="auto"/>
                <w:bottom w:val="none" w:sz="0" w:space="0" w:color="auto"/>
                <w:right w:val="none" w:sz="0" w:space="0" w:color="auto"/>
              </w:divBdr>
            </w:div>
            <w:div w:id="1861353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370751">
      <w:bodyDiv w:val="1"/>
      <w:marLeft w:val="0"/>
      <w:marRight w:val="0"/>
      <w:marTop w:val="0"/>
      <w:marBottom w:val="0"/>
      <w:divBdr>
        <w:top w:val="none" w:sz="0" w:space="0" w:color="auto"/>
        <w:left w:val="none" w:sz="0" w:space="0" w:color="auto"/>
        <w:bottom w:val="none" w:sz="0" w:space="0" w:color="auto"/>
        <w:right w:val="none" w:sz="0" w:space="0" w:color="auto"/>
      </w:divBdr>
      <w:divsChild>
        <w:div w:id="1827210574">
          <w:marLeft w:val="0"/>
          <w:marRight w:val="0"/>
          <w:marTop w:val="0"/>
          <w:marBottom w:val="0"/>
          <w:divBdr>
            <w:top w:val="none" w:sz="0" w:space="0" w:color="auto"/>
            <w:left w:val="none" w:sz="0" w:space="0" w:color="auto"/>
            <w:bottom w:val="none" w:sz="0" w:space="0" w:color="auto"/>
            <w:right w:val="none" w:sz="0" w:space="0" w:color="auto"/>
          </w:divBdr>
        </w:div>
        <w:div w:id="703484472">
          <w:marLeft w:val="0"/>
          <w:marRight w:val="0"/>
          <w:marTop w:val="150"/>
          <w:marBottom w:val="0"/>
          <w:divBdr>
            <w:top w:val="none" w:sz="0" w:space="0" w:color="auto"/>
            <w:left w:val="none" w:sz="0" w:space="0" w:color="auto"/>
            <w:bottom w:val="none" w:sz="0" w:space="0" w:color="auto"/>
            <w:right w:val="none" w:sz="0" w:space="0" w:color="auto"/>
          </w:divBdr>
          <w:divsChild>
            <w:div w:id="2039574920">
              <w:marLeft w:val="1155"/>
              <w:marRight w:val="0"/>
              <w:marTop w:val="0"/>
              <w:marBottom w:val="0"/>
              <w:divBdr>
                <w:top w:val="none" w:sz="0" w:space="0" w:color="auto"/>
                <w:left w:val="none" w:sz="0" w:space="0" w:color="auto"/>
                <w:bottom w:val="none" w:sz="0" w:space="0" w:color="auto"/>
                <w:right w:val="none" w:sz="0" w:space="0" w:color="auto"/>
              </w:divBdr>
            </w:div>
            <w:div w:id="373384457">
              <w:marLeft w:val="1155"/>
              <w:marRight w:val="0"/>
              <w:marTop w:val="0"/>
              <w:marBottom w:val="0"/>
              <w:divBdr>
                <w:top w:val="none" w:sz="0" w:space="0" w:color="auto"/>
                <w:left w:val="none" w:sz="0" w:space="0" w:color="auto"/>
                <w:bottom w:val="none" w:sz="0" w:space="0" w:color="auto"/>
                <w:right w:val="none" w:sz="0" w:space="0" w:color="auto"/>
              </w:divBdr>
            </w:div>
            <w:div w:id="694305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4373061">
      <w:bodyDiv w:val="1"/>
      <w:marLeft w:val="0"/>
      <w:marRight w:val="0"/>
      <w:marTop w:val="0"/>
      <w:marBottom w:val="0"/>
      <w:divBdr>
        <w:top w:val="none" w:sz="0" w:space="0" w:color="auto"/>
        <w:left w:val="none" w:sz="0" w:space="0" w:color="auto"/>
        <w:bottom w:val="none" w:sz="0" w:space="0" w:color="auto"/>
        <w:right w:val="none" w:sz="0" w:space="0" w:color="auto"/>
      </w:divBdr>
    </w:div>
    <w:div w:id="1564441320">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946225">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067181">
      <w:bodyDiv w:val="1"/>
      <w:marLeft w:val="0"/>
      <w:marRight w:val="0"/>
      <w:marTop w:val="0"/>
      <w:marBottom w:val="0"/>
      <w:divBdr>
        <w:top w:val="none" w:sz="0" w:space="0" w:color="auto"/>
        <w:left w:val="none" w:sz="0" w:space="0" w:color="auto"/>
        <w:bottom w:val="none" w:sz="0" w:space="0" w:color="auto"/>
        <w:right w:val="none" w:sz="0" w:space="0" w:color="auto"/>
      </w:divBdr>
      <w:divsChild>
        <w:div w:id="1143157136">
          <w:marLeft w:val="0"/>
          <w:marRight w:val="0"/>
          <w:marTop w:val="0"/>
          <w:marBottom w:val="0"/>
          <w:divBdr>
            <w:top w:val="none" w:sz="0" w:space="0" w:color="auto"/>
            <w:left w:val="none" w:sz="0" w:space="0" w:color="auto"/>
            <w:bottom w:val="none" w:sz="0" w:space="0" w:color="auto"/>
            <w:right w:val="none" w:sz="0" w:space="0" w:color="auto"/>
          </w:divBdr>
        </w:div>
        <w:div w:id="2066298339">
          <w:marLeft w:val="0"/>
          <w:marRight w:val="0"/>
          <w:marTop w:val="150"/>
          <w:marBottom w:val="0"/>
          <w:divBdr>
            <w:top w:val="none" w:sz="0" w:space="0" w:color="auto"/>
            <w:left w:val="none" w:sz="0" w:space="0" w:color="auto"/>
            <w:bottom w:val="none" w:sz="0" w:space="0" w:color="auto"/>
            <w:right w:val="none" w:sz="0" w:space="0" w:color="auto"/>
          </w:divBdr>
          <w:divsChild>
            <w:div w:id="1452095556">
              <w:marLeft w:val="1155"/>
              <w:marRight w:val="0"/>
              <w:marTop w:val="0"/>
              <w:marBottom w:val="0"/>
              <w:divBdr>
                <w:top w:val="none" w:sz="0" w:space="0" w:color="auto"/>
                <w:left w:val="none" w:sz="0" w:space="0" w:color="auto"/>
                <w:bottom w:val="none" w:sz="0" w:space="0" w:color="auto"/>
                <w:right w:val="none" w:sz="0" w:space="0" w:color="auto"/>
              </w:divBdr>
            </w:div>
            <w:div w:id="588126739">
              <w:marLeft w:val="1155"/>
              <w:marRight w:val="0"/>
              <w:marTop w:val="0"/>
              <w:marBottom w:val="0"/>
              <w:divBdr>
                <w:top w:val="none" w:sz="0" w:space="0" w:color="auto"/>
                <w:left w:val="none" w:sz="0" w:space="0" w:color="auto"/>
                <w:bottom w:val="none" w:sz="0" w:space="0" w:color="auto"/>
                <w:right w:val="none" w:sz="0" w:space="0" w:color="auto"/>
              </w:divBdr>
            </w:div>
            <w:div w:id="1520123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5141298">
      <w:bodyDiv w:val="1"/>
      <w:marLeft w:val="0"/>
      <w:marRight w:val="0"/>
      <w:marTop w:val="0"/>
      <w:marBottom w:val="0"/>
      <w:divBdr>
        <w:top w:val="none" w:sz="0" w:space="0" w:color="auto"/>
        <w:left w:val="none" w:sz="0" w:space="0" w:color="auto"/>
        <w:bottom w:val="none" w:sz="0" w:space="0" w:color="auto"/>
        <w:right w:val="none" w:sz="0" w:space="0" w:color="auto"/>
      </w:divBdr>
      <w:divsChild>
        <w:div w:id="485561038">
          <w:marLeft w:val="0"/>
          <w:marRight w:val="0"/>
          <w:marTop w:val="0"/>
          <w:marBottom w:val="0"/>
          <w:divBdr>
            <w:top w:val="none" w:sz="0" w:space="0" w:color="auto"/>
            <w:left w:val="none" w:sz="0" w:space="0" w:color="auto"/>
            <w:bottom w:val="none" w:sz="0" w:space="0" w:color="auto"/>
            <w:right w:val="none" w:sz="0" w:space="0" w:color="auto"/>
          </w:divBdr>
        </w:div>
        <w:div w:id="853304002">
          <w:marLeft w:val="0"/>
          <w:marRight w:val="0"/>
          <w:marTop w:val="150"/>
          <w:marBottom w:val="0"/>
          <w:divBdr>
            <w:top w:val="none" w:sz="0" w:space="0" w:color="auto"/>
            <w:left w:val="none" w:sz="0" w:space="0" w:color="auto"/>
            <w:bottom w:val="none" w:sz="0" w:space="0" w:color="auto"/>
            <w:right w:val="none" w:sz="0" w:space="0" w:color="auto"/>
          </w:divBdr>
          <w:divsChild>
            <w:div w:id="2063552748">
              <w:marLeft w:val="1155"/>
              <w:marRight w:val="0"/>
              <w:marTop w:val="0"/>
              <w:marBottom w:val="0"/>
              <w:divBdr>
                <w:top w:val="none" w:sz="0" w:space="0" w:color="auto"/>
                <w:left w:val="none" w:sz="0" w:space="0" w:color="auto"/>
                <w:bottom w:val="none" w:sz="0" w:space="0" w:color="auto"/>
                <w:right w:val="none" w:sz="0" w:space="0" w:color="auto"/>
              </w:divBdr>
            </w:div>
            <w:div w:id="301422407">
              <w:marLeft w:val="1155"/>
              <w:marRight w:val="0"/>
              <w:marTop w:val="0"/>
              <w:marBottom w:val="0"/>
              <w:divBdr>
                <w:top w:val="none" w:sz="0" w:space="0" w:color="auto"/>
                <w:left w:val="none" w:sz="0" w:space="0" w:color="auto"/>
                <w:bottom w:val="none" w:sz="0" w:space="0" w:color="auto"/>
                <w:right w:val="none" w:sz="0" w:space="0" w:color="auto"/>
              </w:divBdr>
            </w:div>
            <w:div w:id="15115315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450300">
      <w:bodyDiv w:val="1"/>
      <w:marLeft w:val="0"/>
      <w:marRight w:val="0"/>
      <w:marTop w:val="0"/>
      <w:marBottom w:val="0"/>
      <w:divBdr>
        <w:top w:val="none" w:sz="0" w:space="0" w:color="auto"/>
        <w:left w:val="none" w:sz="0" w:space="0" w:color="auto"/>
        <w:bottom w:val="none" w:sz="0" w:space="0" w:color="auto"/>
        <w:right w:val="none" w:sz="0" w:space="0" w:color="auto"/>
      </w:divBdr>
      <w:divsChild>
        <w:div w:id="1670059242">
          <w:marLeft w:val="0"/>
          <w:marRight w:val="0"/>
          <w:marTop w:val="0"/>
          <w:marBottom w:val="0"/>
          <w:divBdr>
            <w:top w:val="none" w:sz="0" w:space="0" w:color="auto"/>
            <w:left w:val="none" w:sz="0" w:space="0" w:color="auto"/>
            <w:bottom w:val="none" w:sz="0" w:space="0" w:color="auto"/>
            <w:right w:val="none" w:sz="0" w:space="0" w:color="auto"/>
          </w:divBdr>
        </w:div>
        <w:div w:id="152726534">
          <w:marLeft w:val="0"/>
          <w:marRight w:val="0"/>
          <w:marTop w:val="150"/>
          <w:marBottom w:val="0"/>
          <w:divBdr>
            <w:top w:val="none" w:sz="0" w:space="0" w:color="auto"/>
            <w:left w:val="none" w:sz="0" w:space="0" w:color="auto"/>
            <w:bottom w:val="none" w:sz="0" w:space="0" w:color="auto"/>
            <w:right w:val="none" w:sz="0" w:space="0" w:color="auto"/>
          </w:divBdr>
          <w:divsChild>
            <w:div w:id="1138188325">
              <w:marLeft w:val="1155"/>
              <w:marRight w:val="0"/>
              <w:marTop w:val="0"/>
              <w:marBottom w:val="0"/>
              <w:divBdr>
                <w:top w:val="none" w:sz="0" w:space="0" w:color="auto"/>
                <w:left w:val="none" w:sz="0" w:space="0" w:color="auto"/>
                <w:bottom w:val="none" w:sz="0" w:space="0" w:color="auto"/>
                <w:right w:val="none" w:sz="0" w:space="0" w:color="auto"/>
              </w:divBdr>
            </w:div>
            <w:div w:id="285819935">
              <w:marLeft w:val="1155"/>
              <w:marRight w:val="0"/>
              <w:marTop w:val="0"/>
              <w:marBottom w:val="0"/>
              <w:divBdr>
                <w:top w:val="none" w:sz="0" w:space="0" w:color="auto"/>
                <w:left w:val="none" w:sz="0" w:space="0" w:color="auto"/>
                <w:bottom w:val="none" w:sz="0" w:space="0" w:color="auto"/>
                <w:right w:val="none" w:sz="0" w:space="0" w:color="auto"/>
              </w:divBdr>
            </w:div>
            <w:div w:id="192610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456917">
      <w:bodyDiv w:val="1"/>
      <w:marLeft w:val="0"/>
      <w:marRight w:val="0"/>
      <w:marTop w:val="0"/>
      <w:marBottom w:val="0"/>
      <w:divBdr>
        <w:top w:val="none" w:sz="0" w:space="0" w:color="auto"/>
        <w:left w:val="none" w:sz="0" w:space="0" w:color="auto"/>
        <w:bottom w:val="none" w:sz="0" w:space="0" w:color="auto"/>
        <w:right w:val="none" w:sz="0" w:space="0" w:color="auto"/>
      </w:divBdr>
      <w:divsChild>
        <w:div w:id="368184965">
          <w:marLeft w:val="0"/>
          <w:marRight w:val="0"/>
          <w:marTop w:val="0"/>
          <w:marBottom w:val="0"/>
          <w:divBdr>
            <w:top w:val="none" w:sz="0" w:space="0" w:color="auto"/>
            <w:left w:val="none" w:sz="0" w:space="0" w:color="auto"/>
            <w:bottom w:val="none" w:sz="0" w:space="0" w:color="auto"/>
            <w:right w:val="none" w:sz="0" w:space="0" w:color="auto"/>
          </w:divBdr>
        </w:div>
        <w:div w:id="1957708447">
          <w:marLeft w:val="0"/>
          <w:marRight w:val="0"/>
          <w:marTop w:val="150"/>
          <w:marBottom w:val="0"/>
          <w:divBdr>
            <w:top w:val="none" w:sz="0" w:space="0" w:color="auto"/>
            <w:left w:val="none" w:sz="0" w:space="0" w:color="auto"/>
            <w:bottom w:val="none" w:sz="0" w:space="0" w:color="auto"/>
            <w:right w:val="none" w:sz="0" w:space="0" w:color="auto"/>
          </w:divBdr>
          <w:divsChild>
            <w:div w:id="290937258">
              <w:marLeft w:val="1155"/>
              <w:marRight w:val="0"/>
              <w:marTop w:val="0"/>
              <w:marBottom w:val="0"/>
              <w:divBdr>
                <w:top w:val="none" w:sz="0" w:space="0" w:color="auto"/>
                <w:left w:val="none" w:sz="0" w:space="0" w:color="auto"/>
                <w:bottom w:val="none" w:sz="0" w:space="0" w:color="auto"/>
                <w:right w:val="none" w:sz="0" w:space="0" w:color="auto"/>
              </w:divBdr>
            </w:div>
            <w:div w:id="1934245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01481">
      <w:bodyDiv w:val="1"/>
      <w:marLeft w:val="0"/>
      <w:marRight w:val="0"/>
      <w:marTop w:val="0"/>
      <w:marBottom w:val="0"/>
      <w:divBdr>
        <w:top w:val="none" w:sz="0" w:space="0" w:color="auto"/>
        <w:left w:val="none" w:sz="0" w:space="0" w:color="auto"/>
        <w:bottom w:val="none" w:sz="0" w:space="0" w:color="auto"/>
        <w:right w:val="none" w:sz="0" w:space="0" w:color="auto"/>
      </w:divBdr>
      <w:divsChild>
        <w:div w:id="1195577868">
          <w:marLeft w:val="0"/>
          <w:marRight w:val="0"/>
          <w:marTop w:val="0"/>
          <w:marBottom w:val="0"/>
          <w:divBdr>
            <w:top w:val="none" w:sz="0" w:space="0" w:color="auto"/>
            <w:left w:val="none" w:sz="0" w:space="0" w:color="auto"/>
            <w:bottom w:val="none" w:sz="0" w:space="0" w:color="auto"/>
            <w:right w:val="none" w:sz="0" w:space="0" w:color="auto"/>
          </w:divBdr>
        </w:div>
        <w:div w:id="1584800953">
          <w:marLeft w:val="0"/>
          <w:marRight w:val="0"/>
          <w:marTop w:val="150"/>
          <w:marBottom w:val="0"/>
          <w:divBdr>
            <w:top w:val="none" w:sz="0" w:space="0" w:color="auto"/>
            <w:left w:val="none" w:sz="0" w:space="0" w:color="auto"/>
            <w:bottom w:val="none" w:sz="0" w:space="0" w:color="auto"/>
            <w:right w:val="none" w:sz="0" w:space="0" w:color="auto"/>
          </w:divBdr>
          <w:divsChild>
            <w:div w:id="1744597926">
              <w:marLeft w:val="1155"/>
              <w:marRight w:val="0"/>
              <w:marTop w:val="0"/>
              <w:marBottom w:val="0"/>
              <w:divBdr>
                <w:top w:val="none" w:sz="0" w:space="0" w:color="auto"/>
                <w:left w:val="none" w:sz="0" w:space="0" w:color="auto"/>
                <w:bottom w:val="none" w:sz="0" w:space="0" w:color="auto"/>
                <w:right w:val="none" w:sz="0" w:space="0" w:color="auto"/>
              </w:divBdr>
            </w:div>
            <w:div w:id="1099255567">
              <w:marLeft w:val="1155"/>
              <w:marRight w:val="0"/>
              <w:marTop w:val="0"/>
              <w:marBottom w:val="0"/>
              <w:divBdr>
                <w:top w:val="none" w:sz="0" w:space="0" w:color="auto"/>
                <w:left w:val="none" w:sz="0" w:space="0" w:color="auto"/>
                <w:bottom w:val="none" w:sz="0" w:space="0" w:color="auto"/>
                <w:right w:val="none" w:sz="0" w:space="0" w:color="auto"/>
              </w:divBdr>
            </w:div>
            <w:div w:id="56121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49570">
      <w:bodyDiv w:val="1"/>
      <w:marLeft w:val="0"/>
      <w:marRight w:val="0"/>
      <w:marTop w:val="0"/>
      <w:marBottom w:val="0"/>
      <w:divBdr>
        <w:top w:val="none" w:sz="0" w:space="0" w:color="auto"/>
        <w:left w:val="none" w:sz="0" w:space="0" w:color="auto"/>
        <w:bottom w:val="none" w:sz="0" w:space="0" w:color="auto"/>
        <w:right w:val="none" w:sz="0" w:space="0" w:color="auto"/>
      </w:divBdr>
      <w:divsChild>
        <w:div w:id="721561406">
          <w:marLeft w:val="0"/>
          <w:marRight w:val="0"/>
          <w:marTop w:val="0"/>
          <w:marBottom w:val="0"/>
          <w:divBdr>
            <w:top w:val="none" w:sz="0" w:space="0" w:color="auto"/>
            <w:left w:val="none" w:sz="0" w:space="0" w:color="auto"/>
            <w:bottom w:val="none" w:sz="0" w:space="0" w:color="auto"/>
            <w:right w:val="none" w:sz="0" w:space="0" w:color="auto"/>
          </w:divBdr>
        </w:div>
        <w:div w:id="1260723167">
          <w:marLeft w:val="0"/>
          <w:marRight w:val="0"/>
          <w:marTop w:val="150"/>
          <w:marBottom w:val="0"/>
          <w:divBdr>
            <w:top w:val="none" w:sz="0" w:space="0" w:color="auto"/>
            <w:left w:val="none" w:sz="0" w:space="0" w:color="auto"/>
            <w:bottom w:val="none" w:sz="0" w:space="0" w:color="auto"/>
            <w:right w:val="none" w:sz="0" w:space="0" w:color="auto"/>
          </w:divBdr>
          <w:divsChild>
            <w:div w:id="1903521599">
              <w:marLeft w:val="1155"/>
              <w:marRight w:val="0"/>
              <w:marTop w:val="0"/>
              <w:marBottom w:val="0"/>
              <w:divBdr>
                <w:top w:val="none" w:sz="0" w:space="0" w:color="auto"/>
                <w:left w:val="none" w:sz="0" w:space="0" w:color="auto"/>
                <w:bottom w:val="none" w:sz="0" w:space="0" w:color="auto"/>
                <w:right w:val="none" w:sz="0" w:space="0" w:color="auto"/>
              </w:divBdr>
            </w:div>
            <w:div w:id="1961718555">
              <w:marLeft w:val="1155"/>
              <w:marRight w:val="0"/>
              <w:marTop w:val="0"/>
              <w:marBottom w:val="0"/>
              <w:divBdr>
                <w:top w:val="none" w:sz="0" w:space="0" w:color="auto"/>
                <w:left w:val="none" w:sz="0" w:space="0" w:color="auto"/>
                <w:bottom w:val="none" w:sz="0" w:space="0" w:color="auto"/>
                <w:right w:val="none" w:sz="0" w:space="0" w:color="auto"/>
              </w:divBdr>
            </w:div>
            <w:div w:id="22842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571646">
      <w:bodyDiv w:val="1"/>
      <w:marLeft w:val="0"/>
      <w:marRight w:val="0"/>
      <w:marTop w:val="0"/>
      <w:marBottom w:val="0"/>
      <w:divBdr>
        <w:top w:val="none" w:sz="0" w:space="0" w:color="auto"/>
        <w:left w:val="none" w:sz="0" w:space="0" w:color="auto"/>
        <w:bottom w:val="none" w:sz="0" w:space="0" w:color="auto"/>
        <w:right w:val="none" w:sz="0" w:space="0" w:color="auto"/>
      </w:divBdr>
      <w:divsChild>
        <w:div w:id="1648048673">
          <w:marLeft w:val="0"/>
          <w:marRight w:val="0"/>
          <w:marTop w:val="0"/>
          <w:marBottom w:val="0"/>
          <w:divBdr>
            <w:top w:val="none" w:sz="0" w:space="0" w:color="auto"/>
            <w:left w:val="none" w:sz="0" w:space="0" w:color="auto"/>
            <w:bottom w:val="none" w:sz="0" w:space="0" w:color="auto"/>
            <w:right w:val="none" w:sz="0" w:space="0" w:color="auto"/>
          </w:divBdr>
        </w:div>
        <w:div w:id="636297551">
          <w:marLeft w:val="0"/>
          <w:marRight w:val="0"/>
          <w:marTop w:val="150"/>
          <w:marBottom w:val="0"/>
          <w:divBdr>
            <w:top w:val="none" w:sz="0" w:space="0" w:color="auto"/>
            <w:left w:val="none" w:sz="0" w:space="0" w:color="auto"/>
            <w:bottom w:val="none" w:sz="0" w:space="0" w:color="auto"/>
            <w:right w:val="none" w:sz="0" w:space="0" w:color="auto"/>
          </w:divBdr>
          <w:divsChild>
            <w:div w:id="269245069">
              <w:marLeft w:val="1155"/>
              <w:marRight w:val="0"/>
              <w:marTop w:val="0"/>
              <w:marBottom w:val="0"/>
              <w:divBdr>
                <w:top w:val="none" w:sz="0" w:space="0" w:color="auto"/>
                <w:left w:val="none" w:sz="0" w:space="0" w:color="auto"/>
                <w:bottom w:val="none" w:sz="0" w:space="0" w:color="auto"/>
                <w:right w:val="none" w:sz="0" w:space="0" w:color="auto"/>
              </w:divBdr>
            </w:div>
            <w:div w:id="1877886941">
              <w:marLeft w:val="1155"/>
              <w:marRight w:val="0"/>
              <w:marTop w:val="0"/>
              <w:marBottom w:val="0"/>
              <w:divBdr>
                <w:top w:val="none" w:sz="0" w:space="0" w:color="auto"/>
                <w:left w:val="none" w:sz="0" w:space="0" w:color="auto"/>
                <w:bottom w:val="none" w:sz="0" w:space="0" w:color="auto"/>
                <w:right w:val="none" w:sz="0" w:space="0" w:color="auto"/>
              </w:divBdr>
            </w:div>
            <w:div w:id="95563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58986">
      <w:bodyDiv w:val="1"/>
      <w:marLeft w:val="0"/>
      <w:marRight w:val="0"/>
      <w:marTop w:val="0"/>
      <w:marBottom w:val="0"/>
      <w:divBdr>
        <w:top w:val="none" w:sz="0" w:space="0" w:color="auto"/>
        <w:left w:val="none" w:sz="0" w:space="0" w:color="auto"/>
        <w:bottom w:val="none" w:sz="0" w:space="0" w:color="auto"/>
        <w:right w:val="none" w:sz="0" w:space="0" w:color="auto"/>
      </w:divBdr>
      <w:divsChild>
        <w:div w:id="1967924223">
          <w:marLeft w:val="0"/>
          <w:marRight w:val="0"/>
          <w:marTop w:val="0"/>
          <w:marBottom w:val="0"/>
          <w:divBdr>
            <w:top w:val="none" w:sz="0" w:space="0" w:color="auto"/>
            <w:left w:val="none" w:sz="0" w:space="0" w:color="auto"/>
            <w:bottom w:val="none" w:sz="0" w:space="0" w:color="auto"/>
            <w:right w:val="none" w:sz="0" w:space="0" w:color="auto"/>
          </w:divBdr>
        </w:div>
        <w:div w:id="2096590531">
          <w:marLeft w:val="0"/>
          <w:marRight w:val="0"/>
          <w:marTop w:val="150"/>
          <w:marBottom w:val="0"/>
          <w:divBdr>
            <w:top w:val="none" w:sz="0" w:space="0" w:color="auto"/>
            <w:left w:val="none" w:sz="0" w:space="0" w:color="auto"/>
            <w:bottom w:val="none" w:sz="0" w:space="0" w:color="auto"/>
            <w:right w:val="none" w:sz="0" w:space="0" w:color="auto"/>
          </w:divBdr>
          <w:divsChild>
            <w:div w:id="1800682597">
              <w:marLeft w:val="1155"/>
              <w:marRight w:val="0"/>
              <w:marTop w:val="0"/>
              <w:marBottom w:val="0"/>
              <w:divBdr>
                <w:top w:val="none" w:sz="0" w:space="0" w:color="auto"/>
                <w:left w:val="none" w:sz="0" w:space="0" w:color="auto"/>
                <w:bottom w:val="none" w:sz="0" w:space="0" w:color="auto"/>
                <w:right w:val="none" w:sz="0" w:space="0" w:color="auto"/>
              </w:divBdr>
            </w:div>
            <w:div w:id="2056852541">
              <w:marLeft w:val="1155"/>
              <w:marRight w:val="0"/>
              <w:marTop w:val="0"/>
              <w:marBottom w:val="0"/>
              <w:divBdr>
                <w:top w:val="none" w:sz="0" w:space="0" w:color="auto"/>
                <w:left w:val="none" w:sz="0" w:space="0" w:color="auto"/>
                <w:bottom w:val="none" w:sz="0" w:space="0" w:color="auto"/>
                <w:right w:val="none" w:sz="0" w:space="0" w:color="auto"/>
              </w:divBdr>
            </w:div>
            <w:div w:id="2011445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374394">
      <w:bodyDiv w:val="1"/>
      <w:marLeft w:val="0"/>
      <w:marRight w:val="0"/>
      <w:marTop w:val="0"/>
      <w:marBottom w:val="0"/>
      <w:divBdr>
        <w:top w:val="none" w:sz="0" w:space="0" w:color="auto"/>
        <w:left w:val="none" w:sz="0" w:space="0" w:color="auto"/>
        <w:bottom w:val="none" w:sz="0" w:space="0" w:color="auto"/>
        <w:right w:val="none" w:sz="0" w:space="0" w:color="auto"/>
      </w:divBdr>
      <w:divsChild>
        <w:div w:id="1310552011">
          <w:marLeft w:val="0"/>
          <w:marRight w:val="0"/>
          <w:marTop w:val="0"/>
          <w:marBottom w:val="0"/>
          <w:divBdr>
            <w:top w:val="none" w:sz="0" w:space="0" w:color="auto"/>
            <w:left w:val="none" w:sz="0" w:space="0" w:color="auto"/>
            <w:bottom w:val="none" w:sz="0" w:space="0" w:color="auto"/>
            <w:right w:val="none" w:sz="0" w:space="0" w:color="auto"/>
          </w:divBdr>
        </w:div>
        <w:div w:id="1925916183">
          <w:marLeft w:val="0"/>
          <w:marRight w:val="0"/>
          <w:marTop w:val="150"/>
          <w:marBottom w:val="0"/>
          <w:divBdr>
            <w:top w:val="none" w:sz="0" w:space="0" w:color="auto"/>
            <w:left w:val="none" w:sz="0" w:space="0" w:color="auto"/>
            <w:bottom w:val="none" w:sz="0" w:space="0" w:color="auto"/>
            <w:right w:val="none" w:sz="0" w:space="0" w:color="auto"/>
          </w:divBdr>
          <w:divsChild>
            <w:div w:id="67656186">
              <w:marLeft w:val="1155"/>
              <w:marRight w:val="0"/>
              <w:marTop w:val="0"/>
              <w:marBottom w:val="0"/>
              <w:divBdr>
                <w:top w:val="none" w:sz="0" w:space="0" w:color="auto"/>
                <w:left w:val="none" w:sz="0" w:space="0" w:color="auto"/>
                <w:bottom w:val="none" w:sz="0" w:space="0" w:color="auto"/>
                <w:right w:val="none" w:sz="0" w:space="0" w:color="auto"/>
              </w:divBdr>
            </w:div>
            <w:div w:id="1591574296">
              <w:marLeft w:val="1155"/>
              <w:marRight w:val="0"/>
              <w:marTop w:val="0"/>
              <w:marBottom w:val="0"/>
              <w:divBdr>
                <w:top w:val="none" w:sz="0" w:space="0" w:color="auto"/>
                <w:left w:val="none" w:sz="0" w:space="0" w:color="auto"/>
                <w:bottom w:val="none" w:sz="0" w:space="0" w:color="auto"/>
                <w:right w:val="none" w:sz="0" w:space="0" w:color="auto"/>
              </w:divBdr>
            </w:div>
            <w:div w:id="1519731139">
              <w:marLeft w:val="1155"/>
              <w:marRight w:val="0"/>
              <w:marTop w:val="0"/>
              <w:marBottom w:val="0"/>
              <w:divBdr>
                <w:top w:val="none" w:sz="0" w:space="0" w:color="auto"/>
                <w:left w:val="none" w:sz="0" w:space="0" w:color="auto"/>
                <w:bottom w:val="none" w:sz="0" w:space="0" w:color="auto"/>
                <w:right w:val="none" w:sz="0" w:space="0" w:color="auto"/>
              </w:divBdr>
            </w:div>
            <w:div w:id="186208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417659">
      <w:bodyDiv w:val="1"/>
      <w:marLeft w:val="0"/>
      <w:marRight w:val="0"/>
      <w:marTop w:val="0"/>
      <w:marBottom w:val="0"/>
      <w:divBdr>
        <w:top w:val="none" w:sz="0" w:space="0" w:color="auto"/>
        <w:left w:val="none" w:sz="0" w:space="0" w:color="auto"/>
        <w:bottom w:val="none" w:sz="0" w:space="0" w:color="auto"/>
        <w:right w:val="none" w:sz="0" w:space="0" w:color="auto"/>
      </w:divBdr>
      <w:divsChild>
        <w:div w:id="2021811481">
          <w:marLeft w:val="0"/>
          <w:marRight w:val="0"/>
          <w:marTop w:val="0"/>
          <w:marBottom w:val="0"/>
          <w:divBdr>
            <w:top w:val="none" w:sz="0" w:space="0" w:color="auto"/>
            <w:left w:val="none" w:sz="0" w:space="0" w:color="auto"/>
            <w:bottom w:val="none" w:sz="0" w:space="0" w:color="auto"/>
            <w:right w:val="none" w:sz="0" w:space="0" w:color="auto"/>
          </w:divBdr>
        </w:div>
        <w:div w:id="1603225100">
          <w:marLeft w:val="0"/>
          <w:marRight w:val="0"/>
          <w:marTop w:val="150"/>
          <w:marBottom w:val="0"/>
          <w:divBdr>
            <w:top w:val="none" w:sz="0" w:space="0" w:color="auto"/>
            <w:left w:val="none" w:sz="0" w:space="0" w:color="auto"/>
            <w:bottom w:val="none" w:sz="0" w:space="0" w:color="auto"/>
            <w:right w:val="none" w:sz="0" w:space="0" w:color="auto"/>
          </w:divBdr>
          <w:divsChild>
            <w:div w:id="236012192">
              <w:marLeft w:val="1155"/>
              <w:marRight w:val="0"/>
              <w:marTop w:val="0"/>
              <w:marBottom w:val="0"/>
              <w:divBdr>
                <w:top w:val="none" w:sz="0" w:space="0" w:color="auto"/>
                <w:left w:val="none" w:sz="0" w:space="0" w:color="auto"/>
                <w:bottom w:val="none" w:sz="0" w:space="0" w:color="auto"/>
                <w:right w:val="none" w:sz="0" w:space="0" w:color="auto"/>
              </w:divBdr>
            </w:div>
            <w:div w:id="42483540">
              <w:marLeft w:val="1155"/>
              <w:marRight w:val="0"/>
              <w:marTop w:val="0"/>
              <w:marBottom w:val="0"/>
              <w:divBdr>
                <w:top w:val="none" w:sz="0" w:space="0" w:color="auto"/>
                <w:left w:val="none" w:sz="0" w:space="0" w:color="auto"/>
                <w:bottom w:val="none" w:sz="0" w:space="0" w:color="auto"/>
                <w:right w:val="none" w:sz="0" w:space="0" w:color="auto"/>
              </w:divBdr>
            </w:div>
            <w:div w:id="190994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1294">
      <w:bodyDiv w:val="1"/>
      <w:marLeft w:val="0"/>
      <w:marRight w:val="0"/>
      <w:marTop w:val="0"/>
      <w:marBottom w:val="0"/>
      <w:divBdr>
        <w:top w:val="none" w:sz="0" w:space="0" w:color="auto"/>
        <w:left w:val="none" w:sz="0" w:space="0" w:color="auto"/>
        <w:bottom w:val="none" w:sz="0" w:space="0" w:color="auto"/>
        <w:right w:val="none" w:sz="0" w:space="0" w:color="auto"/>
      </w:divBdr>
      <w:divsChild>
        <w:div w:id="1686639791">
          <w:marLeft w:val="0"/>
          <w:marRight w:val="0"/>
          <w:marTop w:val="0"/>
          <w:marBottom w:val="0"/>
          <w:divBdr>
            <w:top w:val="none" w:sz="0" w:space="0" w:color="auto"/>
            <w:left w:val="none" w:sz="0" w:space="0" w:color="auto"/>
            <w:bottom w:val="none" w:sz="0" w:space="0" w:color="auto"/>
            <w:right w:val="none" w:sz="0" w:space="0" w:color="auto"/>
          </w:divBdr>
        </w:div>
        <w:div w:id="1120495969">
          <w:marLeft w:val="0"/>
          <w:marRight w:val="0"/>
          <w:marTop w:val="150"/>
          <w:marBottom w:val="0"/>
          <w:divBdr>
            <w:top w:val="none" w:sz="0" w:space="0" w:color="auto"/>
            <w:left w:val="none" w:sz="0" w:space="0" w:color="auto"/>
            <w:bottom w:val="none" w:sz="0" w:space="0" w:color="auto"/>
            <w:right w:val="none" w:sz="0" w:space="0" w:color="auto"/>
          </w:divBdr>
          <w:divsChild>
            <w:div w:id="1743210824">
              <w:marLeft w:val="1155"/>
              <w:marRight w:val="0"/>
              <w:marTop w:val="0"/>
              <w:marBottom w:val="0"/>
              <w:divBdr>
                <w:top w:val="none" w:sz="0" w:space="0" w:color="auto"/>
                <w:left w:val="none" w:sz="0" w:space="0" w:color="auto"/>
                <w:bottom w:val="none" w:sz="0" w:space="0" w:color="auto"/>
                <w:right w:val="none" w:sz="0" w:space="0" w:color="auto"/>
              </w:divBdr>
            </w:div>
            <w:div w:id="1915965875">
              <w:marLeft w:val="1155"/>
              <w:marRight w:val="0"/>
              <w:marTop w:val="0"/>
              <w:marBottom w:val="0"/>
              <w:divBdr>
                <w:top w:val="none" w:sz="0" w:space="0" w:color="auto"/>
                <w:left w:val="none" w:sz="0" w:space="0" w:color="auto"/>
                <w:bottom w:val="none" w:sz="0" w:space="0" w:color="auto"/>
                <w:right w:val="none" w:sz="0" w:space="0" w:color="auto"/>
              </w:divBdr>
            </w:div>
            <w:div w:id="1879583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883722">
      <w:bodyDiv w:val="1"/>
      <w:marLeft w:val="0"/>
      <w:marRight w:val="0"/>
      <w:marTop w:val="0"/>
      <w:marBottom w:val="0"/>
      <w:divBdr>
        <w:top w:val="none" w:sz="0" w:space="0" w:color="auto"/>
        <w:left w:val="none" w:sz="0" w:space="0" w:color="auto"/>
        <w:bottom w:val="none" w:sz="0" w:space="0" w:color="auto"/>
        <w:right w:val="none" w:sz="0" w:space="0" w:color="auto"/>
      </w:divBdr>
      <w:divsChild>
        <w:div w:id="1545369942">
          <w:marLeft w:val="0"/>
          <w:marRight w:val="0"/>
          <w:marTop w:val="0"/>
          <w:marBottom w:val="0"/>
          <w:divBdr>
            <w:top w:val="none" w:sz="0" w:space="0" w:color="auto"/>
            <w:left w:val="none" w:sz="0" w:space="0" w:color="auto"/>
            <w:bottom w:val="none" w:sz="0" w:space="0" w:color="auto"/>
            <w:right w:val="none" w:sz="0" w:space="0" w:color="auto"/>
          </w:divBdr>
        </w:div>
        <w:div w:id="1971664802">
          <w:marLeft w:val="0"/>
          <w:marRight w:val="0"/>
          <w:marTop w:val="150"/>
          <w:marBottom w:val="0"/>
          <w:divBdr>
            <w:top w:val="none" w:sz="0" w:space="0" w:color="auto"/>
            <w:left w:val="none" w:sz="0" w:space="0" w:color="auto"/>
            <w:bottom w:val="none" w:sz="0" w:space="0" w:color="auto"/>
            <w:right w:val="none" w:sz="0" w:space="0" w:color="auto"/>
          </w:divBdr>
          <w:divsChild>
            <w:div w:id="1997027631">
              <w:marLeft w:val="1155"/>
              <w:marRight w:val="0"/>
              <w:marTop w:val="0"/>
              <w:marBottom w:val="0"/>
              <w:divBdr>
                <w:top w:val="none" w:sz="0" w:space="0" w:color="auto"/>
                <w:left w:val="none" w:sz="0" w:space="0" w:color="auto"/>
                <w:bottom w:val="none" w:sz="0" w:space="0" w:color="auto"/>
                <w:right w:val="none" w:sz="0" w:space="0" w:color="auto"/>
              </w:divBdr>
            </w:div>
            <w:div w:id="1192105786">
              <w:marLeft w:val="1155"/>
              <w:marRight w:val="0"/>
              <w:marTop w:val="0"/>
              <w:marBottom w:val="0"/>
              <w:divBdr>
                <w:top w:val="none" w:sz="0" w:space="0" w:color="auto"/>
                <w:left w:val="none" w:sz="0" w:space="0" w:color="auto"/>
                <w:bottom w:val="none" w:sz="0" w:space="0" w:color="auto"/>
                <w:right w:val="none" w:sz="0" w:space="0" w:color="auto"/>
              </w:divBdr>
            </w:div>
            <w:div w:id="29788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883724">
      <w:bodyDiv w:val="1"/>
      <w:marLeft w:val="0"/>
      <w:marRight w:val="0"/>
      <w:marTop w:val="0"/>
      <w:marBottom w:val="0"/>
      <w:divBdr>
        <w:top w:val="none" w:sz="0" w:space="0" w:color="auto"/>
        <w:left w:val="none" w:sz="0" w:space="0" w:color="auto"/>
        <w:bottom w:val="none" w:sz="0" w:space="0" w:color="auto"/>
        <w:right w:val="none" w:sz="0" w:space="0" w:color="auto"/>
      </w:divBdr>
      <w:divsChild>
        <w:div w:id="2095205782">
          <w:marLeft w:val="0"/>
          <w:marRight w:val="0"/>
          <w:marTop w:val="0"/>
          <w:marBottom w:val="0"/>
          <w:divBdr>
            <w:top w:val="none" w:sz="0" w:space="0" w:color="auto"/>
            <w:left w:val="none" w:sz="0" w:space="0" w:color="auto"/>
            <w:bottom w:val="none" w:sz="0" w:space="0" w:color="auto"/>
            <w:right w:val="none" w:sz="0" w:space="0" w:color="auto"/>
          </w:divBdr>
        </w:div>
        <w:div w:id="1197307534">
          <w:marLeft w:val="0"/>
          <w:marRight w:val="0"/>
          <w:marTop w:val="150"/>
          <w:marBottom w:val="0"/>
          <w:divBdr>
            <w:top w:val="none" w:sz="0" w:space="0" w:color="auto"/>
            <w:left w:val="none" w:sz="0" w:space="0" w:color="auto"/>
            <w:bottom w:val="none" w:sz="0" w:space="0" w:color="auto"/>
            <w:right w:val="none" w:sz="0" w:space="0" w:color="auto"/>
          </w:divBdr>
          <w:divsChild>
            <w:div w:id="82072158">
              <w:marLeft w:val="1155"/>
              <w:marRight w:val="0"/>
              <w:marTop w:val="0"/>
              <w:marBottom w:val="0"/>
              <w:divBdr>
                <w:top w:val="none" w:sz="0" w:space="0" w:color="auto"/>
                <w:left w:val="none" w:sz="0" w:space="0" w:color="auto"/>
                <w:bottom w:val="none" w:sz="0" w:space="0" w:color="auto"/>
                <w:right w:val="none" w:sz="0" w:space="0" w:color="auto"/>
              </w:divBdr>
            </w:div>
            <w:div w:id="2028827540">
              <w:marLeft w:val="1155"/>
              <w:marRight w:val="0"/>
              <w:marTop w:val="0"/>
              <w:marBottom w:val="0"/>
              <w:divBdr>
                <w:top w:val="none" w:sz="0" w:space="0" w:color="auto"/>
                <w:left w:val="none" w:sz="0" w:space="0" w:color="auto"/>
                <w:bottom w:val="none" w:sz="0" w:space="0" w:color="auto"/>
                <w:right w:val="none" w:sz="0" w:space="0" w:color="auto"/>
              </w:divBdr>
            </w:div>
            <w:div w:id="698630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8958372">
      <w:bodyDiv w:val="1"/>
      <w:marLeft w:val="0"/>
      <w:marRight w:val="0"/>
      <w:marTop w:val="0"/>
      <w:marBottom w:val="0"/>
      <w:divBdr>
        <w:top w:val="none" w:sz="0" w:space="0" w:color="auto"/>
        <w:left w:val="none" w:sz="0" w:space="0" w:color="auto"/>
        <w:bottom w:val="none" w:sz="0" w:space="0" w:color="auto"/>
        <w:right w:val="none" w:sz="0" w:space="0" w:color="auto"/>
      </w:divBdr>
      <w:divsChild>
        <w:div w:id="436827529">
          <w:marLeft w:val="0"/>
          <w:marRight w:val="0"/>
          <w:marTop w:val="0"/>
          <w:marBottom w:val="0"/>
          <w:divBdr>
            <w:top w:val="none" w:sz="0" w:space="0" w:color="auto"/>
            <w:left w:val="none" w:sz="0" w:space="0" w:color="auto"/>
            <w:bottom w:val="none" w:sz="0" w:space="0" w:color="auto"/>
            <w:right w:val="none" w:sz="0" w:space="0" w:color="auto"/>
          </w:divBdr>
        </w:div>
        <w:div w:id="269894243">
          <w:marLeft w:val="0"/>
          <w:marRight w:val="0"/>
          <w:marTop w:val="150"/>
          <w:marBottom w:val="0"/>
          <w:divBdr>
            <w:top w:val="none" w:sz="0" w:space="0" w:color="auto"/>
            <w:left w:val="none" w:sz="0" w:space="0" w:color="auto"/>
            <w:bottom w:val="none" w:sz="0" w:space="0" w:color="auto"/>
            <w:right w:val="none" w:sz="0" w:space="0" w:color="auto"/>
          </w:divBdr>
          <w:divsChild>
            <w:div w:id="1474174849">
              <w:marLeft w:val="1155"/>
              <w:marRight w:val="0"/>
              <w:marTop w:val="0"/>
              <w:marBottom w:val="0"/>
              <w:divBdr>
                <w:top w:val="none" w:sz="0" w:space="0" w:color="auto"/>
                <w:left w:val="none" w:sz="0" w:space="0" w:color="auto"/>
                <w:bottom w:val="none" w:sz="0" w:space="0" w:color="auto"/>
                <w:right w:val="none" w:sz="0" w:space="0" w:color="auto"/>
              </w:divBdr>
            </w:div>
            <w:div w:id="884172880">
              <w:marLeft w:val="1155"/>
              <w:marRight w:val="0"/>
              <w:marTop w:val="0"/>
              <w:marBottom w:val="0"/>
              <w:divBdr>
                <w:top w:val="none" w:sz="0" w:space="0" w:color="auto"/>
                <w:left w:val="none" w:sz="0" w:space="0" w:color="auto"/>
                <w:bottom w:val="none" w:sz="0" w:space="0" w:color="auto"/>
                <w:right w:val="none" w:sz="0" w:space="0" w:color="auto"/>
              </w:divBdr>
            </w:div>
            <w:div w:id="1826513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076812">
      <w:bodyDiv w:val="1"/>
      <w:marLeft w:val="0"/>
      <w:marRight w:val="0"/>
      <w:marTop w:val="0"/>
      <w:marBottom w:val="0"/>
      <w:divBdr>
        <w:top w:val="none" w:sz="0" w:space="0" w:color="auto"/>
        <w:left w:val="none" w:sz="0" w:space="0" w:color="auto"/>
        <w:bottom w:val="none" w:sz="0" w:space="0" w:color="auto"/>
        <w:right w:val="none" w:sz="0" w:space="0" w:color="auto"/>
      </w:divBdr>
      <w:divsChild>
        <w:div w:id="1206679581">
          <w:marLeft w:val="0"/>
          <w:marRight w:val="0"/>
          <w:marTop w:val="0"/>
          <w:marBottom w:val="0"/>
          <w:divBdr>
            <w:top w:val="none" w:sz="0" w:space="0" w:color="auto"/>
            <w:left w:val="none" w:sz="0" w:space="0" w:color="auto"/>
            <w:bottom w:val="none" w:sz="0" w:space="0" w:color="auto"/>
            <w:right w:val="none" w:sz="0" w:space="0" w:color="auto"/>
          </w:divBdr>
        </w:div>
        <w:div w:id="772283249">
          <w:marLeft w:val="0"/>
          <w:marRight w:val="0"/>
          <w:marTop w:val="150"/>
          <w:marBottom w:val="0"/>
          <w:divBdr>
            <w:top w:val="none" w:sz="0" w:space="0" w:color="auto"/>
            <w:left w:val="none" w:sz="0" w:space="0" w:color="auto"/>
            <w:bottom w:val="none" w:sz="0" w:space="0" w:color="auto"/>
            <w:right w:val="none" w:sz="0" w:space="0" w:color="auto"/>
          </w:divBdr>
          <w:divsChild>
            <w:div w:id="358702734">
              <w:marLeft w:val="1155"/>
              <w:marRight w:val="0"/>
              <w:marTop w:val="0"/>
              <w:marBottom w:val="0"/>
              <w:divBdr>
                <w:top w:val="none" w:sz="0" w:space="0" w:color="auto"/>
                <w:left w:val="none" w:sz="0" w:space="0" w:color="auto"/>
                <w:bottom w:val="none" w:sz="0" w:space="0" w:color="auto"/>
                <w:right w:val="none" w:sz="0" w:space="0" w:color="auto"/>
              </w:divBdr>
            </w:div>
            <w:div w:id="281032188">
              <w:marLeft w:val="1155"/>
              <w:marRight w:val="0"/>
              <w:marTop w:val="0"/>
              <w:marBottom w:val="0"/>
              <w:divBdr>
                <w:top w:val="none" w:sz="0" w:space="0" w:color="auto"/>
                <w:left w:val="none" w:sz="0" w:space="0" w:color="auto"/>
                <w:bottom w:val="none" w:sz="0" w:space="0" w:color="auto"/>
                <w:right w:val="none" w:sz="0" w:space="0" w:color="auto"/>
              </w:divBdr>
            </w:div>
            <w:div w:id="68282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1366">
      <w:bodyDiv w:val="1"/>
      <w:marLeft w:val="0"/>
      <w:marRight w:val="0"/>
      <w:marTop w:val="0"/>
      <w:marBottom w:val="0"/>
      <w:divBdr>
        <w:top w:val="none" w:sz="0" w:space="0" w:color="auto"/>
        <w:left w:val="none" w:sz="0" w:space="0" w:color="auto"/>
        <w:bottom w:val="none" w:sz="0" w:space="0" w:color="auto"/>
        <w:right w:val="none" w:sz="0" w:space="0" w:color="auto"/>
      </w:divBdr>
      <w:divsChild>
        <w:div w:id="1317488693">
          <w:marLeft w:val="0"/>
          <w:marRight w:val="0"/>
          <w:marTop w:val="0"/>
          <w:marBottom w:val="0"/>
          <w:divBdr>
            <w:top w:val="none" w:sz="0" w:space="0" w:color="auto"/>
            <w:left w:val="none" w:sz="0" w:space="0" w:color="auto"/>
            <w:bottom w:val="none" w:sz="0" w:space="0" w:color="auto"/>
            <w:right w:val="none" w:sz="0" w:space="0" w:color="auto"/>
          </w:divBdr>
        </w:div>
        <w:div w:id="1402559337">
          <w:marLeft w:val="0"/>
          <w:marRight w:val="0"/>
          <w:marTop w:val="150"/>
          <w:marBottom w:val="0"/>
          <w:divBdr>
            <w:top w:val="none" w:sz="0" w:space="0" w:color="auto"/>
            <w:left w:val="none" w:sz="0" w:space="0" w:color="auto"/>
            <w:bottom w:val="none" w:sz="0" w:space="0" w:color="auto"/>
            <w:right w:val="none" w:sz="0" w:space="0" w:color="auto"/>
          </w:divBdr>
          <w:divsChild>
            <w:div w:id="2013340162">
              <w:marLeft w:val="1155"/>
              <w:marRight w:val="0"/>
              <w:marTop w:val="0"/>
              <w:marBottom w:val="0"/>
              <w:divBdr>
                <w:top w:val="none" w:sz="0" w:space="0" w:color="auto"/>
                <w:left w:val="none" w:sz="0" w:space="0" w:color="auto"/>
                <w:bottom w:val="none" w:sz="0" w:space="0" w:color="auto"/>
                <w:right w:val="none" w:sz="0" w:space="0" w:color="auto"/>
              </w:divBdr>
            </w:div>
            <w:div w:id="872184858">
              <w:marLeft w:val="1155"/>
              <w:marRight w:val="0"/>
              <w:marTop w:val="0"/>
              <w:marBottom w:val="0"/>
              <w:divBdr>
                <w:top w:val="none" w:sz="0" w:space="0" w:color="auto"/>
                <w:left w:val="none" w:sz="0" w:space="0" w:color="auto"/>
                <w:bottom w:val="none" w:sz="0" w:space="0" w:color="auto"/>
                <w:right w:val="none" w:sz="0" w:space="0" w:color="auto"/>
              </w:divBdr>
            </w:div>
            <w:div w:id="75008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195940">
      <w:bodyDiv w:val="1"/>
      <w:marLeft w:val="0"/>
      <w:marRight w:val="0"/>
      <w:marTop w:val="0"/>
      <w:marBottom w:val="0"/>
      <w:divBdr>
        <w:top w:val="none" w:sz="0" w:space="0" w:color="auto"/>
        <w:left w:val="none" w:sz="0" w:space="0" w:color="auto"/>
        <w:bottom w:val="none" w:sz="0" w:space="0" w:color="auto"/>
        <w:right w:val="none" w:sz="0" w:space="0" w:color="auto"/>
      </w:divBdr>
      <w:divsChild>
        <w:div w:id="224605660">
          <w:marLeft w:val="0"/>
          <w:marRight w:val="0"/>
          <w:marTop w:val="0"/>
          <w:marBottom w:val="0"/>
          <w:divBdr>
            <w:top w:val="none" w:sz="0" w:space="0" w:color="auto"/>
            <w:left w:val="none" w:sz="0" w:space="0" w:color="auto"/>
            <w:bottom w:val="none" w:sz="0" w:space="0" w:color="auto"/>
            <w:right w:val="none" w:sz="0" w:space="0" w:color="auto"/>
          </w:divBdr>
        </w:div>
        <w:div w:id="58602872">
          <w:marLeft w:val="0"/>
          <w:marRight w:val="0"/>
          <w:marTop w:val="150"/>
          <w:marBottom w:val="0"/>
          <w:divBdr>
            <w:top w:val="none" w:sz="0" w:space="0" w:color="auto"/>
            <w:left w:val="none" w:sz="0" w:space="0" w:color="auto"/>
            <w:bottom w:val="none" w:sz="0" w:space="0" w:color="auto"/>
            <w:right w:val="none" w:sz="0" w:space="0" w:color="auto"/>
          </w:divBdr>
          <w:divsChild>
            <w:div w:id="2103672762">
              <w:marLeft w:val="1155"/>
              <w:marRight w:val="0"/>
              <w:marTop w:val="0"/>
              <w:marBottom w:val="0"/>
              <w:divBdr>
                <w:top w:val="none" w:sz="0" w:space="0" w:color="auto"/>
                <w:left w:val="none" w:sz="0" w:space="0" w:color="auto"/>
                <w:bottom w:val="none" w:sz="0" w:space="0" w:color="auto"/>
                <w:right w:val="none" w:sz="0" w:space="0" w:color="auto"/>
              </w:divBdr>
            </w:div>
            <w:div w:id="1009260945">
              <w:marLeft w:val="1155"/>
              <w:marRight w:val="0"/>
              <w:marTop w:val="0"/>
              <w:marBottom w:val="0"/>
              <w:divBdr>
                <w:top w:val="none" w:sz="0" w:space="0" w:color="auto"/>
                <w:left w:val="none" w:sz="0" w:space="0" w:color="auto"/>
                <w:bottom w:val="none" w:sz="0" w:space="0" w:color="auto"/>
                <w:right w:val="none" w:sz="0" w:space="0" w:color="auto"/>
              </w:divBdr>
            </w:div>
            <w:div w:id="189924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224751">
      <w:bodyDiv w:val="1"/>
      <w:marLeft w:val="0"/>
      <w:marRight w:val="0"/>
      <w:marTop w:val="0"/>
      <w:marBottom w:val="0"/>
      <w:divBdr>
        <w:top w:val="none" w:sz="0" w:space="0" w:color="auto"/>
        <w:left w:val="none" w:sz="0" w:space="0" w:color="auto"/>
        <w:bottom w:val="none" w:sz="0" w:space="0" w:color="auto"/>
        <w:right w:val="none" w:sz="0" w:space="0" w:color="auto"/>
      </w:divBdr>
    </w:div>
    <w:div w:id="1569267159">
      <w:bodyDiv w:val="1"/>
      <w:marLeft w:val="0"/>
      <w:marRight w:val="0"/>
      <w:marTop w:val="0"/>
      <w:marBottom w:val="0"/>
      <w:divBdr>
        <w:top w:val="none" w:sz="0" w:space="0" w:color="auto"/>
        <w:left w:val="none" w:sz="0" w:space="0" w:color="auto"/>
        <w:bottom w:val="none" w:sz="0" w:space="0" w:color="auto"/>
        <w:right w:val="none" w:sz="0" w:space="0" w:color="auto"/>
      </w:divBdr>
      <w:divsChild>
        <w:div w:id="2139714032">
          <w:marLeft w:val="0"/>
          <w:marRight w:val="0"/>
          <w:marTop w:val="0"/>
          <w:marBottom w:val="0"/>
          <w:divBdr>
            <w:top w:val="none" w:sz="0" w:space="0" w:color="auto"/>
            <w:left w:val="none" w:sz="0" w:space="0" w:color="auto"/>
            <w:bottom w:val="none" w:sz="0" w:space="0" w:color="auto"/>
            <w:right w:val="none" w:sz="0" w:space="0" w:color="auto"/>
          </w:divBdr>
        </w:div>
        <w:div w:id="337149866">
          <w:marLeft w:val="0"/>
          <w:marRight w:val="0"/>
          <w:marTop w:val="150"/>
          <w:marBottom w:val="0"/>
          <w:divBdr>
            <w:top w:val="none" w:sz="0" w:space="0" w:color="auto"/>
            <w:left w:val="none" w:sz="0" w:space="0" w:color="auto"/>
            <w:bottom w:val="none" w:sz="0" w:space="0" w:color="auto"/>
            <w:right w:val="none" w:sz="0" w:space="0" w:color="auto"/>
          </w:divBdr>
          <w:divsChild>
            <w:div w:id="755638619">
              <w:marLeft w:val="1155"/>
              <w:marRight w:val="0"/>
              <w:marTop w:val="0"/>
              <w:marBottom w:val="0"/>
              <w:divBdr>
                <w:top w:val="none" w:sz="0" w:space="0" w:color="auto"/>
                <w:left w:val="none" w:sz="0" w:space="0" w:color="auto"/>
                <w:bottom w:val="none" w:sz="0" w:space="0" w:color="auto"/>
                <w:right w:val="none" w:sz="0" w:space="0" w:color="auto"/>
              </w:divBdr>
            </w:div>
            <w:div w:id="916940073">
              <w:marLeft w:val="1155"/>
              <w:marRight w:val="0"/>
              <w:marTop w:val="0"/>
              <w:marBottom w:val="0"/>
              <w:divBdr>
                <w:top w:val="none" w:sz="0" w:space="0" w:color="auto"/>
                <w:left w:val="none" w:sz="0" w:space="0" w:color="auto"/>
                <w:bottom w:val="none" w:sz="0" w:space="0" w:color="auto"/>
                <w:right w:val="none" w:sz="0" w:space="0" w:color="auto"/>
              </w:divBdr>
            </w:div>
            <w:div w:id="13847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462260">
      <w:bodyDiv w:val="1"/>
      <w:marLeft w:val="0"/>
      <w:marRight w:val="0"/>
      <w:marTop w:val="0"/>
      <w:marBottom w:val="0"/>
      <w:divBdr>
        <w:top w:val="none" w:sz="0" w:space="0" w:color="auto"/>
        <w:left w:val="none" w:sz="0" w:space="0" w:color="auto"/>
        <w:bottom w:val="none" w:sz="0" w:space="0" w:color="auto"/>
        <w:right w:val="none" w:sz="0" w:space="0" w:color="auto"/>
      </w:divBdr>
      <w:divsChild>
        <w:div w:id="1595479659">
          <w:marLeft w:val="0"/>
          <w:marRight w:val="0"/>
          <w:marTop w:val="0"/>
          <w:marBottom w:val="0"/>
          <w:divBdr>
            <w:top w:val="none" w:sz="0" w:space="0" w:color="auto"/>
            <w:left w:val="none" w:sz="0" w:space="0" w:color="auto"/>
            <w:bottom w:val="none" w:sz="0" w:space="0" w:color="auto"/>
            <w:right w:val="none" w:sz="0" w:space="0" w:color="auto"/>
          </w:divBdr>
        </w:div>
        <w:div w:id="463082463">
          <w:marLeft w:val="0"/>
          <w:marRight w:val="0"/>
          <w:marTop w:val="150"/>
          <w:marBottom w:val="0"/>
          <w:divBdr>
            <w:top w:val="none" w:sz="0" w:space="0" w:color="auto"/>
            <w:left w:val="none" w:sz="0" w:space="0" w:color="auto"/>
            <w:bottom w:val="none" w:sz="0" w:space="0" w:color="auto"/>
            <w:right w:val="none" w:sz="0" w:space="0" w:color="auto"/>
          </w:divBdr>
          <w:divsChild>
            <w:div w:id="1792019463">
              <w:marLeft w:val="1155"/>
              <w:marRight w:val="0"/>
              <w:marTop w:val="0"/>
              <w:marBottom w:val="0"/>
              <w:divBdr>
                <w:top w:val="none" w:sz="0" w:space="0" w:color="auto"/>
                <w:left w:val="none" w:sz="0" w:space="0" w:color="auto"/>
                <w:bottom w:val="none" w:sz="0" w:space="0" w:color="auto"/>
                <w:right w:val="none" w:sz="0" w:space="0" w:color="auto"/>
              </w:divBdr>
            </w:div>
            <w:div w:id="1827546176">
              <w:marLeft w:val="1155"/>
              <w:marRight w:val="0"/>
              <w:marTop w:val="0"/>
              <w:marBottom w:val="0"/>
              <w:divBdr>
                <w:top w:val="none" w:sz="0" w:space="0" w:color="auto"/>
                <w:left w:val="none" w:sz="0" w:space="0" w:color="auto"/>
                <w:bottom w:val="none" w:sz="0" w:space="0" w:color="auto"/>
                <w:right w:val="none" w:sz="0" w:space="0" w:color="auto"/>
              </w:divBdr>
            </w:div>
            <w:div w:id="1356232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653512">
      <w:bodyDiv w:val="1"/>
      <w:marLeft w:val="0"/>
      <w:marRight w:val="0"/>
      <w:marTop w:val="0"/>
      <w:marBottom w:val="0"/>
      <w:divBdr>
        <w:top w:val="none" w:sz="0" w:space="0" w:color="auto"/>
        <w:left w:val="none" w:sz="0" w:space="0" w:color="auto"/>
        <w:bottom w:val="none" w:sz="0" w:space="0" w:color="auto"/>
        <w:right w:val="none" w:sz="0" w:space="0" w:color="auto"/>
      </w:divBdr>
      <w:divsChild>
        <w:div w:id="898126354">
          <w:marLeft w:val="0"/>
          <w:marRight w:val="0"/>
          <w:marTop w:val="0"/>
          <w:marBottom w:val="0"/>
          <w:divBdr>
            <w:top w:val="none" w:sz="0" w:space="0" w:color="auto"/>
            <w:left w:val="none" w:sz="0" w:space="0" w:color="auto"/>
            <w:bottom w:val="none" w:sz="0" w:space="0" w:color="auto"/>
            <w:right w:val="none" w:sz="0" w:space="0" w:color="auto"/>
          </w:divBdr>
        </w:div>
        <w:div w:id="131606950">
          <w:marLeft w:val="0"/>
          <w:marRight w:val="0"/>
          <w:marTop w:val="150"/>
          <w:marBottom w:val="0"/>
          <w:divBdr>
            <w:top w:val="none" w:sz="0" w:space="0" w:color="auto"/>
            <w:left w:val="none" w:sz="0" w:space="0" w:color="auto"/>
            <w:bottom w:val="none" w:sz="0" w:space="0" w:color="auto"/>
            <w:right w:val="none" w:sz="0" w:space="0" w:color="auto"/>
          </w:divBdr>
          <w:divsChild>
            <w:div w:id="192885070">
              <w:marLeft w:val="1155"/>
              <w:marRight w:val="0"/>
              <w:marTop w:val="0"/>
              <w:marBottom w:val="0"/>
              <w:divBdr>
                <w:top w:val="none" w:sz="0" w:space="0" w:color="auto"/>
                <w:left w:val="none" w:sz="0" w:space="0" w:color="auto"/>
                <w:bottom w:val="none" w:sz="0" w:space="0" w:color="auto"/>
                <w:right w:val="none" w:sz="0" w:space="0" w:color="auto"/>
              </w:divBdr>
            </w:div>
            <w:div w:id="140000243">
              <w:marLeft w:val="1155"/>
              <w:marRight w:val="0"/>
              <w:marTop w:val="0"/>
              <w:marBottom w:val="0"/>
              <w:divBdr>
                <w:top w:val="none" w:sz="0" w:space="0" w:color="auto"/>
                <w:left w:val="none" w:sz="0" w:space="0" w:color="auto"/>
                <w:bottom w:val="none" w:sz="0" w:space="0" w:color="auto"/>
                <w:right w:val="none" w:sz="0" w:space="0" w:color="auto"/>
              </w:divBdr>
            </w:div>
            <w:div w:id="195089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80394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09455">
      <w:bodyDiv w:val="1"/>
      <w:marLeft w:val="0"/>
      <w:marRight w:val="0"/>
      <w:marTop w:val="0"/>
      <w:marBottom w:val="0"/>
      <w:divBdr>
        <w:top w:val="none" w:sz="0" w:space="0" w:color="auto"/>
        <w:left w:val="none" w:sz="0" w:space="0" w:color="auto"/>
        <w:bottom w:val="none" w:sz="0" w:space="0" w:color="auto"/>
        <w:right w:val="none" w:sz="0" w:space="0" w:color="auto"/>
      </w:divBdr>
      <w:divsChild>
        <w:div w:id="508716068">
          <w:marLeft w:val="0"/>
          <w:marRight w:val="0"/>
          <w:marTop w:val="0"/>
          <w:marBottom w:val="0"/>
          <w:divBdr>
            <w:top w:val="none" w:sz="0" w:space="0" w:color="auto"/>
            <w:left w:val="none" w:sz="0" w:space="0" w:color="auto"/>
            <w:bottom w:val="none" w:sz="0" w:space="0" w:color="auto"/>
            <w:right w:val="none" w:sz="0" w:space="0" w:color="auto"/>
          </w:divBdr>
        </w:div>
        <w:div w:id="2002074747">
          <w:marLeft w:val="0"/>
          <w:marRight w:val="0"/>
          <w:marTop w:val="150"/>
          <w:marBottom w:val="0"/>
          <w:divBdr>
            <w:top w:val="none" w:sz="0" w:space="0" w:color="auto"/>
            <w:left w:val="none" w:sz="0" w:space="0" w:color="auto"/>
            <w:bottom w:val="none" w:sz="0" w:space="0" w:color="auto"/>
            <w:right w:val="none" w:sz="0" w:space="0" w:color="auto"/>
          </w:divBdr>
          <w:divsChild>
            <w:div w:id="1092511449">
              <w:marLeft w:val="1155"/>
              <w:marRight w:val="0"/>
              <w:marTop w:val="0"/>
              <w:marBottom w:val="0"/>
              <w:divBdr>
                <w:top w:val="none" w:sz="0" w:space="0" w:color="auto"/>
                <w:left w:val="none" w:sz="0" w:space="0" w:color="auto"/>
                <w:bottom w:val="none" w:sz="0" w:space="0" w:color="auto"/>
                <w:right w:val="none" w:sz="0" w:space="0" w:color="auto"/>
              </w:divBdr>
            </w:div>
            <w:div w:id="1247306697">
              <w:marLeft w:val="1155"/>
              <w:marRight w:val="0"/>
              <w:marTop w:val="0"/>
              <w:marBottom w:val="0"/>
              <w:divBdr>
                <w:top w:val="none" w:sz="0" w:space="0" w:color="auto"/>
                <w:left w:val="none" w:sz="0" w:space="0" w:color="auto"/>
                <w:bottom w:val="none" w:sz="0" w:space="0" w:color="auto"/>
                <w:right w:val="none" w:sz="0" w:space="0" w:color="auto"/>
              </w:divBdr>
            </w:div>
            <w:div w:id="1094790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336760">
      <w:bodyDiv w:val="1"/>
      <w:marLeft w:val="0"/>
      <w:marRight w:val="0"/>
      <w:marTop w:val="0"/>
      <w:marBottom w:val="0"/>
      <w:divBdr>
        <w:top w:val="none" w:sz="0" w:space="0" w:color="auto"/>
        <w:left w:val="none" w:sz="0" w:space="0" w:color="auto"/>
        <w:bottom w:val="none" w:sz="0" w:space="0" w:color="auto"/>
        <w:right w:val="none" w:sz="0" w:space="0" w:color="auto"/>
      </w:divBdr>
    </w:div>
    <w:div w:id="1570339833">
      <w:bodyDiv w:val="1"/>
      <w:marLeft w:val="0"/>
      <w:marRight w:val="0"/>
      <w:marTop w:val="0"/>
      <w:marBottom w:val="0"/>
      <w:divBdr>
        <w:top w:val="none" w:sz="0" w:space="0" w:color="auto"/>
        <w:left w:val="none" w:sz="0" w:space="0" w:color="auto"/>
        <w:bottom w:val="none" w:sz="0" w:space="0" w:color="auto"/>
        <w:right w:val="none" w:sz="0" w:space="0" w:color="auto"/>
      </w:divBdr>
      <w:divsChild>
        <w:div w:id="721057182">
          <w:marLeft w:val="0"/>
          <w:marRight w:val="0"/>
          <w:marTop w:val="0"/>
          <w:marBottom w:val="0"/>
          <w:divBdr>
            <w:top w:val="none" w:sz="0" w:space="0" w:color="auto"/>
            <w:left w:val="none" w:sz="0" w:space="0" w:color="auto"/>
            <w:bottom w:val="none" w:sz="0" w:space="0" w:color="auto"/>
            <w:right w:val="none" w:sz="0" w:space="0" w:color="auto"/>
          </w:divBdr>
        </w:div>
        <w:div w:id="1073359397">
          <w:marLeft w:val="0"/>
          <w:marRight w:val="0"/>
          <w:marTop w:val="150"/>
          <w:marBottom w:val="0"/>
          <w:divBdr>
            <w:top w:val="none" w:sz="0" w:space="0" w:color="auto"/>
            <w:left w:val="none" w:sz="0" w:space="0" w:color="auto"/>
            <w:bottom w:val="none" w:sz="0" w:space="0" w:color="auto"/>
            <w:right w:val="none" w:sz="0" w:space="0" w:color="auto"/>
          </w:divBdr>
          <w:divsChild>
            <w:div w:id="931207936">
              <w:marLeft w:val="1155"/>
              <w:marRight w:val="0"/>
              <w:marTop w:val="0"/>
              <w:marBottom w:val="0"/>
              <w:divBdr>
                <w:top w:val="none" w:sz="0" w:space="0" w:color="auto"/>
                <w:left w:val="none" w:sz="0" w:space="0" w:color="auto"/>
                <w:bottom w:val="none" w:sz="0" w:space="0" w:color="auto"/>
                <w:right w:val="none" w:sz="0" w:space="0" w:color="auto"/>
              </w:divBdr>
            </w:div>
            <w:div w:id="1866668543">
              <w:marLeft w:val="1155"/>
              <w:marRight w:val="0"/>
              <w:marTop w:val="0"/>
              <w:marBottom w:val="0"/>
              <w:divBdr>
                <w:top w:val="none" w:sz="0" w:space="0" w:color="auto"/>
                <w:left w:val="none" w:sz="0" w:space="0" w:color="auto"/>
                <w:bottom w:val="none" w:sz="0" w:space="0" w:color="auto"/>
                <w:right w:val="none" w:sz="0" w:space="0" w:color="auto"/>
              </w:divBdr>
            </w:div>
            <w:div w:id="1560675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532189">
      <w:bodyDiv w:val="1"/>
      <w:marLeft w:val="0"/>
      <w:marRight w:val="0"/>
      <w:marTop w:val="0"/>
      <w:marBottom w:val="0"/>
      <w:divBdr>
        <w:top w:val="none" w:sz="0" w:space="0" w:color="auto"/>
        <w:left w:val="none" w:sz="0" w:space="0" w:color="auto"/>
        <w:bottom w:val="none" w:sz="0" w:space="0" w:color="auto"/>
        <w:right w:val="none" w:sz="0" w:space="0" w:color="auto"/>
      </w:divBdr>
      <w:divsChild>
        <w:div w:id="2065254458">
          <w:marLeft w:val="0"/>
          <w:marRight w:val="0"/>
          <w:marTop w:val="0"/>
          <w:marBottom w:val="0"/>
          <w:divBdr>
            <w:top w:val="none" w:sz="0" w:space="0" w:color="auto"/>
            <w:left w:val="none" w:sz="0" w:space="0" w:color="auto"/>
            <w:bottom w:val="none" w:sz="0" w:space="0" w:color="auto"/>
            <w:right w:val="none" w:sz="0" w:space="0" w:color="auto"/>
          </w:divBdr>
        </w:div>
        <w:div w:id="138420158">
          <w:marLeft w:val="0"/>
          <w:marRight w:val="0"/>
          <w:marTop w:val="150"/>
          <w:marBottom w:val="0"/>
          <w:divBdr>
            <w:top w:val="none" w:sz="0" w:space="0" w:color="auto"/>
            <w:left w:val="none" w:sz="0" w:space="0" w:color="auto"/>
            <w:bottom w:val="none" w:sz="0" w:space="0" w:color="auto"/>
            <w:right w:val="none" w:sz="0" w:space="0" w:color="auto"/>
          </w:divBdr>
          <w:divsChild>
            <w:div w:id="362680046">
              <w:marLeft w:val="1155"/>
              <w:marRight w:val="0"/>
              <w:marTop w:val="0"/>
              <w:marBottom w:val="0"/>
              <w:divBdr>
                <w:top w:val="none" w:sz="0" w:space="0" w:color="auto"/>
                <w:left w:val="none" w:sz="0" w:space="0" w:color="auto"/>
                <w:bottom w:val="none" w:sz="0" w:space="0" w:color="auto"/>
                <w:right w:val="none" w:sz="0" w:space="0" w:color="auto"/>
              </w:divBdr>
            </w:div>
            <w:div w:id="992219157">
              <w:marLeft w:val="1155"/>
              <w:marRight w:val="0"/>
              <w:marTop w:val="0"/>
              <w:marBottom w:val="0"/>
              <w:divBdr>
                <w:top w:val="none" w:sz="0" w:space="0" w:color="auto"/>
                <w:left w:val="none" w:sz="0" w:space="0" w:color="auto"/>
                <w:bottom w:val="none" w:sz="0" w:space="0" w:color="auto"/>
                <w:right w:val="none" w:sz="0" w:space="0" w:color="auto"/>
              </w:divBdr>
            </w:div>
            <w:div w:id="169418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041794">
      <w:bodyDiv w:val="1"/>
      <w:marLeft w:val="0"/>
      <w:marRight w:val="0"/>
      <w:marTop w:val="0"/>
      <w:marBottom w:val="0"/>
      <w:divBdr>
        <w:top w:val="none" w:sz="0" w:space="0" w:color="auto"/>
        <w:left w:val="none" w:sz="0" w:space="0" w:color="auto"/>
        <w:bottom w:val="none" w:sz="0" w:space="0" w:color="auto"/>
        <w:right w:val="none" w:sz="0" w:space="0" w:color="auto"/>
      </w:divBdr>
      <w:divsChild>
        <w:div w:id="246034623">
          <w:marLeft w:val="0"/>
          <w:marRight w:val="0"/>
          <w:marTop w:val="0"/>
          <w:marBottom w:val="0"/>
          <w:divBdr>
            <w:top w:val="none" w:sz="0" w:space="0" w:color="auto"/>
            <w:left w:val="none" w:sz="0" w:space="0" w:color="auto"/>
            <w:bottom w:val="none" w:sz="0" w:space="0" w:color="auto"/>
            <w:right w:val="none" w:sz="0" w:space="0" w:color="auto"/>
          </w:divBdr>
        </w:div>
        <w:div w:id="1030305124">
          <w:marLeft w:val="0"/>
          <w:marRight w:val="0"/>
          <w:marTop w:val="150"/>
          <w:marBottom w:val="0"/>
          <w:divBdr>
            <w:top w:val="none" w:sz="0" w:space="0" w:color="auto"/>
            <w:left w:val="none" w:sz="0" w:space="0" w:color="auto"/>
            <w:bottom w:val="none" w:sz="0" w:space="0" w:color="auto"/>
            <w:right w:val="none" w:sz="0" w:space="0" w:color="auto"/>
          </w:divBdr>
          <w:divsChild>
            <w:div w:id="678236225">
              <w:marLeft w:val="1155"/>
              <w:marRight w:val="0"/>
              <w:marTop w:val="0"/>
              <w:marBottom w:val="0"/>
              <w:divBdr>
                <w:top w:val="none" w:sz="0" w:space="0" w:color="auto"/>
                <w:left w:val="none" w:sz="0" w:space="0" w:color="auto"/>
                <w:bottom w:val="none" w:sz="0" w:space="0" w:color="auto"/>
                <w:right w:val="none" w:sz="0" w:space="0" w:color="auto"/>
              </w:divBdr>
            </w:div>
            <w:div w:id="542400973">
              <w:marLeft w:val="1155"/>
              <w:marRight w:val="0"/>
              <w:marTop w:val="0"/>
              <w:marBottom w:val="0"/>
              <w:divBdr>
                <w:top w:val="none" w:sz="0" w:space="0" w:color="auto"/>
                <w:left w:val="none" w:sz="0" w:space="0" w:color="auto"/>
                <w:bottom w:val="none" w:sz="0" w:space="0" w:color="auto"/>
                <w:right w:val="none" w:sz="0" w:space="0" w:color="auto"/>
              </w:divBdr>
            </w:div>
            <w:div w:id="217017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844399">
      <w:bodyDiv w:val="1"/>
      <w:marLeft w:val="0"/>
      <w:marRight w:val="0"/>
      <w:marTop w:val="0"/>
      <w:marBottom w:val="0"/>
      <w:divBdr>
        <w:top w:val="none" w:sz="0" w:space="0" w:color="auto"/>
        <w:left w:val="none" w:sz="0" w:space="0" w:color="auto"/>
        <w:bottom w:val="none" w:sz="0" w:space="0" w:color="auto"/>
        <w:right w:val="none" w:sz="0" w:space="0" w:color="auto"/>
      </w:divBdr>
      <w:divsChild>
        <w:div w:id="549658229">
          <w:marLeft w:val="0"/>
          <w:marRight w:val="0"/>
          <w:marTop w:val="0"/>
          <w:marBottom w:val="0"/>
          <w:divBdr>
            <w:top w:val="none" w:sz="0" w:space="0" w:color="auto"/>
            <w:left w:val="none" w:sz="0" w:space="0" w:color="auto"/>
            <w:bottom w:val="none" w:sz="0" w:space="0" w:color="auto"/>
            <w:right w:val="none" w:sz="0" w:space="0" w:color="auto"/>
          </w:divBdr>
        </w:div>
        <w:div w:id="1757557085">
          <w:marLeft w:val="0"/>
          <w:marRight w:val="0"/>
          <w:marTop w:val="150"/>
          <w:marBottom w:val="0"/>
          <w:divBdr>
            <w:top w:val="none" w:sz="0" w:space="0" w:color="auto"/>
            <w:left w:val="none" w:sz="0" w:space="0" w:color="auto"/>
            <w:bottom w:val="none" w:sz="0" w:space="0" w:color="auto"/>
            <w:right w:val="none" w:sz="0" w:space="0" w:color="auto"/>
          </w:divBdr>
          <w:divsChild>
            <w:div w:id="1958366306">
              <w:marLeft w:val="1155"/>
              <w:marRight w:val="0"/>
              <w:marTop w:val="0"/>
              <w:marBottom w:val="0"/>
              <w:divBdr>
                <w:top w:val="none" w:sz="0" w:space="0" w:color="auto"/>
                <w:left w:val="none" w:sz="0" w:space="0" w:color="auto"/>
                <w:bottom w:val="none" w:sz="0" w:space="0" w:color="auto"/>
                <w:right w:val="none" w:sz="0" w:space="0" w:color="auto"/>
              </w:divBdr>
            </w:div>
            <w:div w:id="1503932482">
              <w:marLeft w:val="1155"/>
              <w:marRight w:val="0"/>
              <w:marTop w:val="0"/>
              <w:marBottom w:val="0"/>
              <w:divBdr>
                <w:top w:val="none" w:sz="0" w:space="0" w:color="auto"/>
                <w:left w:val="none" w:sz="0" w:space="0" w:color="auto"/>
                <w:bottom w:val="none" w:sz="0" w:space="0" w:color="auto"/>
                <w:right w:val="none" w:sz="0" w:space="0" w:color="auto"/>
              </w:divBdr>
            </w:div>
            <w:div w:id="1473598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158045">
      <w:bodyDiv w:val="1"/>
      <w:marLeft w:val="0"/>
      <w:marRight w:val="0"/>
      <w:marTop w:val="0"/>
      <w:marBottom w:val="0"/>
      <w:divBdr>
        <w:top w:val="none" w:sz="0" w:space="0" w:color="auto"/>
        <w:left w:val="none" w:sz="0" w:space="0" w:color="auto"/>
        <w:bottom w:val="none" w:sz="0" w:space="0" w:color="auto"/>
        <w:right w:val="none" w:sz="0" w:space="0" w:color="auto"/>
      </w:divBdr>
      <w:divsChild>
        <w:div w:id="1618680679">
          <w:marLeft w:val="0"/>
          <w:marRight w:val="0"/>
          <w:marTop w:val="0"/>
          <w:marBottom w:val="0"/>
          <w:divBdr>
            <w:top w:val="none" w:sz="0" w:space="0" w:color="auto"/>
            <w:left w:val="none" w:sz="0" w:space="0" w:color="auto"/>
            <w:bottom w:val="none" w:sz="0" w:space="0" w:color="auto"/>
            <w:right w:val="none" w:sz="0" w:space="0" w:color="auto"/>
          </w:divBdr>
        </w:div>
        <w:div w:id="1790009563">
          <w:marLeft w:val="0"/>
          <w:marRight w:val="0"/>
          <w:marTop w:val="150"/>
          <w:marBottom w:val="0"/>
          <w:divBdr>
            <w:top w:val="none" w:sz="0" w:space="0" w:color="auto"/>
            <w:left w:val="none" w:sz="0" w:space="0" w:color="auto"/>
            <w:bottom w:val="none" w:sz="0" w:space="0" w:color="auto"/>
            <w:right w:val="none" w:sz="0" w:space="0" w:color="auto"/>
          </w:divBdr>
          <w:divsChild>
            <w:div w:id="22560725">
              <w:marLeft w:val="1155"/>
              <w:marRight w:val="0"/>
              <w:marTop w:val="0"/>
              <w:marBottom w:val="0"/>
              <w:divBdr>
                <w:top w:val="none" w:sz="0" w:space="0" w:color="auto"/>
                <w:left w:val="none" w:sz="0" w:space="0" w:color="auto"/>
                <w:bottom w:val="none" w:sz="0" w:space="0" w:color="auto"/>
                <w:right w:val="none" w:sz="0" w:space="0" w:color="auto"/>
              </w:divBdr>
            </w:div>
            <w:div w:id="1935212614">
              <w:marLeft w:val="1155"/>
              <w:marRight w:val="0"/>
              <w:marTop w:val="0"/>
              <w:marBottom w:val="0"/>
              <w:divBdr>
                <w:top w:val="none" w:sz="0" w:space="0" w:color="auto"/>
                <w:left w:val="none" w:sz="0" w:space="0" w:color="auto"/>
                <w:bottom w:val="none" w:sz="0" w:space="0" w:color="auto"/>
                <w:right w:val="none" w:sz="0" w:space="0" w:color="auto"/>
              </w:divBdr>
            </w:div>
            <w:div w:id="16687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04921">
      <w:bodyDiv w:val="1"/>
      <w:marLeft w:val="0"/>
      <w:marRight w:val="0"/>
      <w:marTop w:val="0"/>
      <w:marBottom w:val="0"/>
      <w:divBdr>
        <w:top w:val="none" w:sz="0" w:space="0" w:color="auto"/>
        <w:left w:val="none" w:sz="0" w:space="0" w:color="auto"/>
        <w:bottom w:val="none" w:sz="0" w:space="0" w:color="auto"/>
        <w:right w:val="none" w:sz="0" w:space="0" w:color="auto"/>
      </w:divBdr>
      <w:divsChild>
        <w:div w:id="1521352861">
          <w:marLeft w:val="0"/>
          <w:marRight w:val="0"/>
          <w:marTop w:val="0"/>
          <w:marBottom w:val="0"/>
          <w:divBdr>
            <w:top w:val="none" w:sz="0" w:space="0" w:color="auto"/>
            <w:left w:val="none" w:sz="0" w:space="0" w:color="auto"/>
            <w:bottom w:val="none" w:sz="0" w:space="0" w:color="auto"/>
            <w:right w:val="none" w:sz="0" w:space="0" w:color="auto"/>
          </w:divBdr>
        </w:div>
        <w:div w:id="2028750542">
          <w:marLeft w:val="0"/>
          <w:marRight w:val="0"/>
          <w:marTop w:val="150"/>
          <w:marBottom w:val="0"/>
          <w:divBdr>
            <w:top w:val="none" w:sz="0" w:space="0" w:color="auto"/>
            <w:left w:val="none" w:sz="0" w:space="0" w:color="auto"/>
            <w:bottom w:val="none" w:sz="0" w:space="0" w:color="auto"/>
            <w:right w:val="none" w:sz="0" w:space="0" w:color="auto"/>
          </w:divBdr>
          <w:divsChild>
            <w:div w:id="913970732">
              <w:marLeft w:val="1155"/>
              <w:marRight w:val="0"/>
              <w:marTop w:val="0"/>
              <w:marBottom w:val="0"/>
              <w:divBdr>
                <w:top w:val="none" w:sz="0" w:space="0" w:color="auto"/>
                <w:left w:val="none" w:sz="0" w:space="0" w:color="auto"/>
                <w:bottom w:val="none" w:sz="0" w:space="0" w:color="auto"/>
                <w:right w:val="none" w:sz="0" w:space="0" w:color="auto"/>
              </w:divBdr>
            </w:div>
            <w:div w:id="661736669">
              <w:marLeft w:val="1155"/>
              <w:marRight w:val="0"/>
              <w:marTop w:val="0"/>
              <w:marBottom w:val="0"/>
              <w:divBdr>
                <w:top w:val="none" w:sz="0" w:space="0" w:color="auto"/>
                <w:left w:val="none" w:sz="0" w:space="0" w:color="auto"/>
                <w:bottom w:val="none" w:sz="0" w:space="0" w:color="auto"/>
                <w:right w:val="none" w:sz="0" w:space="0" w:color="auto"/>
              </w:divBdr>
            </w:div>
            <w:div w:id="1247153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0095">
      <w:bodyDiv w:val="1"/>
      <w:marLeft w:val="0"/>
      <w:marRight w:val="0"/>
      <w:marTop w:val="0"/>
      <w:marBottom w:val="0"/>
      <w:divBdr>
        <w:top w:val="none" w:sz="0" w:space="0" w:color="auto"/>
        <w:left w:val="none" w:sz="0" w:space="0" w:color="auto"/>
        <w:bottom w:val="none" w:sz="0" w:space="0" w:color="auto"/>
        <w:right w:val="none" w:sz="0" w:space="0" w:color="auto"/>
      </w:divBdr>
      <w:divsChild>
        <w:div w:id="498234384">
          <w:marLeft w:val="0"/>
          <w:marRight w:val="0"/>
          <w:marTop w:val="0"/>
          <w:marBottom w:val="0"/>
          <w:divBdr>
            <w:top w:val="none" w:sz="0" w:space="0" w:color="auto"/>
            <w:left w:val="none" w:sz="0" w:space="0" w:color="auto"/>
            <w:bottom w:val="none" w:sz="0" w:space="0" w:color="auto"/>
            <w:right w:val="none" w:sz="0" w:space="0" w:color="auto"/>
          </w:divBdr>
        </w:div>
        <w:div w:id="1580749645">
          <w:marLeft w:val="0"/>
          <w:marRight w:val="0"/>
          <w:marTop w:val="150"/>
          <w:marBottom w:val="0"/>
          <w:divBdr>
            <w:top w:val="none" w:sz="0" w:space="0" w:color="auto"/>
            <w:left w:val="none" w:sz="0" w:space="0" w:color="auto"/>
            <w:bottom w:val="none" w:sz="0" w:space="0" w:color="auto"/>
            <w:right w:val="none" w:sz="0" w:space="0" w:color="auto"/>
          </w:divBdr>
          <w:divsChild>
            <w:div w:id="548537170">
              <w:marLeft w:val="1155"/>
              <w:marRight w:val="0"/>
              <w:marTop w:val="0"/>
              <w:marBottom w:val="0"/>
              <w:divBdr>
                <w:top w:val="none" w:sz="0" w:space="0" w:color="auto"/>
                <w:left w:val="none" w:sz="0" w:space="0" w:color="auto"/>
                <w:bottom w:val="none" w:sz="0" w:space="0" w:color="auto"/>
                <w:right w:val="none" w:sz="0" w:space="0" w:color="auto"/>
              </w:divBdr>
            </w:div>
            <w:div w:id="1788238804">
              <w:marLeft w:val="1155"/>
              <w:marRight w:val="0"/>
              <w:marTop w:val="0"/>
              <w:marBottom w:val="0"/>
              <w:divBdr>
                <w:top w:val="none" w:sz="0" w:space="0" w:color="auto"/>
                <w:left w:val="none" w:sz="0" w:space="0" w:color="auto"/>
                <w:bottom w:val="none" w:sz="0" w:space="0" w:color="auto"/>
                <w:right w:val="none" w:sz="0" w:space="0" w:color="auto"/>
              </w:divBdr>
            </w:div>
            <w:div w:id="1790588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620956">
      <w:bodyDiv w:val="1"/>
      <w:marLeft w:val="0"/>
      <w:marRight w:val="0"/>
      <w:marTop w:val="0"/>
      <w:marBottom w:val="0"/>
      <w:divBdr>
        <w:top w:val="none" w:sz="0" w:space="0" w:color="auto"/>
        <w:left w:val="none" w:sz="0" w:space="0" w:color="auto"/>
        <w:bottom w:val="none" w:sz="0" w:space="0" w:color="auto"/>
        <w:right w:val="none" w:sz="0" w:space="0" w:color="auto"/>
      </w:divBdr>
      <w:divsChild>
        <w:div w:id="2001227210">
          <w:marLeft w:val="0"/>
          <w:marRight w:val="0"/>
          <w:marTop w:val="0"/>
          <w:marBottom w:val="0"/>
          <w:divBdr>
            <w:top w:val="none" w:sz="0" w:space="0" w:color="auto"/>
            <w:left w:val="none" w:sz="0" w:space="0" w:color="auto"/>
            <w:bottom w:val="none" w:sz="0" w:space="0" w:color="auto"/>
            <w:right w:val="none" w:sz="0" w:space="0" w:color="auto"/>
          </w:divBdr>
        </w:div>
        <w:div w:id="1192769676">
          <w:marLeft w:val="0"/>
          <w:marRight w:val="0"/>
          <w:marTop w:val="150"/>
          <w:marBottom w:val="0"/>
          <w:divBdr>
            <w:top w:val="none" w:sz="0" w:space="0" w:color="auto"/>
            <w:left w:val="none" w:sz="0" w:space="0" w:color="auto"/>
            <w:bottom w:val="none" w:sz="0" w:space="0" w:color="auto"/>
            <w:right w:val="none" w:sz="0" w:space="0" w:color="auto"/>
          </w:divBdr>
          <w:divsChild>
            <w:div w:id="710229195">
              <w:marLeft w:val="1155"/>
              <w:marRight w:val="0"/>
              <w:marTop w:val="0"/>
              <w:marBottom w:val="0"/>
              <w:divBdr>
                <w:top w:val="none" w:sz="0" w:space="0" w:color="auto"/>
                <w:left w:val="none" w:sz="0" w:space="0" w:color="auto"/>
                <w:bottom w:val="none" w:sz="0" w:space="0" w:color="auto"/>
                <w:right w:val="none" w:sz="0" w:space="0" w:color="auto"/>
              </w:divBdr>
            </w:div>
            <w:div w:id="1089812903">
              <w:marLeft w:val="1155"/>
              <w:marRight w:val="0"/>
              <w:marTop w:val="0"/>
              <w:marBottom w:val="0"/>
              <w:divBdr>
                <w:top w:val="none" w:sz="0" w:space="0" w:color="auto"/>
                <w:left w:val="none" w:sz="0" w:space="0" w:color="auto"/>
                <w:bottom w:val="none" w:sz="0" w:space="0" w:color="auto"/>
                <w:right w:val="none" w:sz="0" w:space="0" w:color="auto"/>
              </w:divBdr>
            </w:div>
            <w:div w:id="1263034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883035">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465143">
      <w:bodyDiv w:val="1"/>
      <w:marLeft w:val="0"/>
      <w:marRight w:val="0"/>
      <w:marTop w:val="0"/>
      <w:marBottom w:val="0"/>
      <w:divBdr>
        <w:top w:val="none" w:sz="0" w:space="0" w:color="auto"/>
        <w:left w:val="none" w:sz="0" w:space="0" w:color="auto"/>
        <w:bottom w:val="none" w:sz="0" w:space="0" w:color="auto"/>
        <w:right w:val="none" w:sz="0" w:space="0" w:color="auto"/>
      </w:divBdr>
      <w:divsChild>
        <w:div w:id="126702283">
          <w:marLeft w:val="0"/>
          <w:marRight w:val="0"/>
          <w:marTop w:val="0"/>
          <w:marBottom w:val="0"/>
          <w:divBdr>
            <w:top w:val="none" w:sz="0" w:space="0" w:color="auto"/>
            <w:left w:val="none" w:sz="0" w:space="0" w:color="auto"/>
            <w:bottom w:val="none" w:sz="0" w:space="0" w:color="auto"/>
            <w:right w:val="none" w:sz="0" w:space="0" w:color="auto"/>
          </w:divBdr>
        </w:div>
        <w:div w:id="975716169">
          <w:marLeft w:val="0"/>
          <w:marRight w:val="0"/>
          <w:marTop w:val="150"/>
          <w:marBottom w:val="0"/>
          <w:divBdr>
            <w:top w:val="none" w:sz="0" w:space="0" w:color="auto"/>
            <w:left w:val="none" w:sz="0" w:space="0" w:color="auto"/>
            <w:bottom w:val="none" w:sz="0" w:space="0" w:color="auto"/>
            <w:right w:val="none" w:sz="0" w:space="0" w:color="auto"/>
          </w:divBdr>
          <w:divsChild>
            <w:div w:id="1919361568">
              <w:marLeft w:val="1155"/>
              <w:marRight w:val="0"/>
              <w:marTop w:val="0"/>
              <w:marBottom w:val="0"/>
              <w:divBdr>
                <w:top w:val="none" w:sz="0" w:space="0" w:color="auto"/>
                <w:left w:val="none" w:sz="0" w:space="0" w:color="auto"/>
                <w:bottom w:val="none" w:sz="0" w:space="0" w:color="auto"/>
                <w:right w:val="none" w:sz="0" w:space="0" w:color="auto"/>
              </w:divBdr>
            </w:div>
            <w:div w:id="887955028">
              <w:marLeft w:val="1155"/>
              <w:marRight w:val="0"/>
              <w:marTop w:val="0"/>
              <w:marBottom w:val="0"/>
              <w:divBdr>
                <w:top w:val="none" w:sz="0" w:space="0" w:color="auto"/>
                <w:left w:val="none" w:sz="0" w:space="0" w:color="auto"/>
                <w:bottom w:val="none" w:sz="0" w:space="0" w:color="auto"/>
                <w:right w:val="none" w:sz="0" w:space="0" w:color="auto"/>
              </w:divBdr>
            </w:div>
            <w:div w:id="191965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39075">
      <w:bodyDiv w:val="1"/>
      <w:marLeft w:val="0"/>
      <w:marRight w:val="0"/>
      <w:marTop w:val="0"/>
      <w:marBottom w:val="0"/>
      <w:divBdr>
        <w:top w:val="none" w:sz="0" w:space="0" w:color="auto"/>
        <w:left w:val="none" w:sz="0" w:space="0" w:color="auto"/>
        <w:bottom w:val="none" w:sz="0" w:space="0" w:color="auto"/>
        <w:right w:val="none" w:sz="0" w:space="0" w:color="auto"/>
      </w:divBdr>
      <w:divsChild>
        <w:div w:id="1048914688">
          <w:marLeft w:val="0"/>
          <w:marRight w:val="0"/>
          <w:marTop w:val="0"/>
          <w:marBottom w:val="0"/>
          <w:divBdr>
            <w:top w:val="none" w:sz="0" w:space="0" w:color="auto"/>
            <w:left w:val="none" w:sz="0" w:space="0" w:color="auto"/>
            <w:bottom w:val="none" w:sz="0" w:space="0" w:color="auto"/>
            <w:right w:val="none" w:sz="0" w:space="0" w:color="auto"/>
          </w:divBdr>
        </w:div>
        <w:div w:id="815803521">
          <w:marLeft w:val="0"/>
          <w:marRight w:val="0"/>
          <w:marTop w:val="150"/>
          <w:marBottom w:val="0"/>
          <w:divBdr>
            <w:top w:val="none" w:sz="0" w:space="0" w:color="auto"/>
            <w:left w:val="none" w:sz="0" w:space="0" w:color="auto"/>
            <w:bottom w:val="none" w:sz="0" w:space="0" w:color="auto"/>
            <w:right w:val="none" w:sz="0" w:space="0" w:color="auto"/>
          </w:divBdr>
          <w:divsChild>
            <w:div w:id="1916864151">
              <w:marLeft w:val="1155"/>
              <w:marRight w:val="0"/>
              <w:marTop w:val="0"/>
              <w:marBottom w:val="0"/>
              <w:divBdr>
                <w:top w:val="none" w:sz="0" w:space="0" w:color="auto"/>
                <w:left w:val="none" w:sz="0" w:space="0" w:color="auto"/>
                <w:bottom w:val="none" w:sz="0" w:space="0" w:color="auto"/>
                <w:right w:val="none" w:sz="0" w:space="0" w:color="auto"/>
              </w:divBdr>
            </w:div>
            <w:div w:id="1277757150">
              <w:marLeft w:val="1155"/>
              <w:marRight w:val="0"/>
              <w:marTop w:val="0"/>
              <w:marBottom w:val="0"/>
              <w:divBdr>
                <w:top w:val="none" w:sz="0" w:space="0" w:color="auto"/>
                <w:left w:val="none" w:sz="0" w:space="0" w:color="auto"/>
                <w:bottom w:val="none" w:sz="0" w:space="0" w:color="auto"/>
                <w:right w:val="none" w:sz="0" w:space="0" w:color="auto"/>
              </w:divBdr>
            </w:div>
            <w:div w:id="1821343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3924202">
      <w:bodyDiv w:val="1"/>
      <w:marLeft w:val="0"/>
      <w:marRight w:val="0"/>
      <w:marTop w:val="0"/>
      <w:marBottom w:val="0"/>
      <w:divBdr>
        <w:top w:val="none" w:sz="0" w:space="0" w:color="auto"/>
        <w:left w:val="none" w:sz="0" w:space="0" w:color="auto"/>
        <w:bottom w:val="none" w:sz="0" w:space="0" w:color="auto"/>
        <w:right w:val="none" w:sz="0" w:space="0" w:color="auto"/>
      </w:divBdr>
      <w:divsChild>
        <w:div w:id="2094087526">
          <w:marLeft w:val="0"/>
          <w:marRight w:val="0"/>
          <w:marTop w:val="0"/>
          <w:marBottom w:val="0"/>
          <w:divBdr>
            <w:top w:val="none" w:sz="0" w:space="0" w:color="auto"/>
            <w:left w:val="none" w:sz="0" w:space="0" w:color="auto"/>
            <w:bottom w:val="none" w:sz="0" w:space="0" w:color="auto"/>
            <w:right w:val="none" w:sz="0" w:space="0" w:color="auto"/>
          </w:divBdr>
        </w:div>
        <w:div w:id="1900284177">
          <w:marLeft w:val="0"/>
          <w:marRight w:val="0"/>
          <w:marTop w:val="150"/>
          <w:marBottom w:val="0"/>
          <w:divBdr>
            <w:top w:val="none" w:sz="0" w:space="0" w:color="auto"/>
            <w:left w:val="none" w:sz="0" w:space="0" w:color="auto"/>
            <w:bottom w:val="none" w:sz="0" w:space="0" w:color="auto"/>
            <w:right w:val="none" w:sz="0" w:space="0" w:color="auto"/>
          </w:divBdr>
          <w:divsChild>
            <w:div w:id="139810885">
              <w:marLeft w:val="1155"/>
              <w:marRight w:val="0"/>
              <w:marTop w:val="0"/>
              <w:marBottom w:val="0"/>
              <w:divBdr>
                <w:top w:val="none" w:sz="0" w:space="0" w:color="auto"/>
                <w:left w:val="none" w:sz="0" w:space="0" w:color="auto"/>
                <w:bottom w:val="none" w:sz="0" w:space="0" w:color="auto"/>
                <w:right w:val="none" w:sz="0" w:space="0" w:color="auto"/>
              </w:divBdr>
            </w:div>
            <w:div w:id="1981886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050513">
      <w:bodyDiv w:val="1"/>
      <w:marLeft w:val="0"/>
      <w:marRight w:val="0"/>
      <w:marTop w:val="0"/>
      <w:marBottom w:val="0"/>
      <w:divBdr>
        <w:top w:val="none" w:sz="0" w:space="0" w:color="auto"/>
        <w:left w:val="none" w:sz="0" w:space="0" w:color="auto"/>
        <w:bottom w:val="none" w:sz="0" w:space="0" w:color="auto"/>
        <w:right w:val="none" w:sz="0" w:space="0" w:color="auto"/>
      </w:divBdr>
      <w:divsChild>
        <w:div w:id="1892619860">
          <w:marLeft w:val="0"/>
          <w:marRight w:val="0"/>
          <w:marTop w:val="0"/>
          <w:marBottom w:val="0"/>
          <w:divBdr>
            <w:top w:val="none" w:sz="0" w:space="0" w:color="auto"/>
            <w:left w:val="none" w:sz="0" w:space="0" w:color="auto"/>
            <w:bottom w:val="none" w:sz="0" w:space="0" w:color="auto"/>
            <w:right w:val="none" w:sz="0" w:space="0" w:color="auto"/>
          </w:divBdr>
        </w:div>
        <w:div w:id="1431050371">
          <w:marLeft w:val="0"/>
          <w:marRight w:val="0"/>
          <w:marTop w:val="150"/>
          <w:marBottom w:val="0"/>
          <w:divBdr>
            <w:top w:val="none" w:sz="0" w:space="0" w:color="auto"/>
            <w:left w:val="none" w:sz="0" w:space="0" w:color="auto"/>
            <w:bottom w:val="none" w:sz="0" w:space="0" w:color="auto"/>
            <w:right w:val="none" w:sz="0" w:space="0" w:color="auto"/>
          </w:divBdr>
          <w:divsChild>
            <w:div w:id="1796604783">
              <w:marLeft w:val="1155"/>
              <w:marRight w:val="0"/>
              <w:marTop w:val="0"/>
              <w:marBottom w:val="0"/>
              <w:divBdr>
                <w:top w:val="none" w:sz="0" w:space="0" w:color="auto"/>
                <w:left w:val="none" w:sz="0" w:space="0" w:color="auto"/>
                <w:bottom w:val="none" w:sz="0" w:space="0" w:color="auto"/>
                <w:right w:val="none" w:sz="0" w:space="0" w:color="auto"/>
              </w:divBdr>
            </w:div>
            <w:div w:id="918294205">
              <w:marLeft w:val="1155"/>
              <w:marRight w:val="0"/>
              <w:marTop w:val="0"/>
              <w:marBottom w:val="0"/>
              <w:divBdr>
                <w:top w:val="none" w:sz="0" w:space="0" w:color="auto"/>
                <w:left w:val="none" w:sz="0" w:space="0" w:color="auto"/>
                <w:bottom w:val="none" w:sz="0" w:space="0" w:color="auto"/>
                <w:right w:val="none" w:sz="0" w:space="0" w:color="auto"/>
              </w:divBdr>
            </w:div>
            <w:div w:id="1954284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55579">
      <w:bodyDiv w:val="1"/>
      <w:marLeft w:val="0"/>
      <w:marRight w:val="0"/>
      <w:marTop w:val="0"/>
      <w:marBottom w:val="0"/>
      <w:divBdr>
        <w:top w:val="none" w:sz="0" w:space="0" w:color="auto"/>
        <w:left w:val="none" w:sz="0" w:space="0" w:color="auto"/>
        <w:bottom w:val="none" w:sz="0" w:space="0" w:color="auto"/>
        <w:right w:val="none" w:sz="0" w:space="0" w:color="auto"/>
      </w:divBdr>
      <w:divsChild>
        <w:div w:id="1066877010">
          <w:marLeft w:val="0"/>
          <w:marRight w:val="0"/>
          <w:marTop w:val="0"/>
          <w:marBottom w:val="0"/>
          <w:divBdr>
            <w:top w:val="none" w:sz="0" w:space="0" w:color="auto"/>
            <w:left w:val="none" w:sz="0" w:space="0" w:color="auto"/>
            <w:bottom w:val="none" w:sz="0" w:space="0" w:color="auto"/>
            <w:right w:val="none" w:sz="0" w:space="0" w:color="auto"/>
          </w:divBdr>
        </w:div>
        <w:div w:id="273024693">
          <w:marLeft w:val="0"/>
          <w:marRight w:val="0"/>
          <w:marTop w:val="150"/>
          <w:marBottom w:val="0"/>
          <w:divBdr>
            <w:top w:val="none" w:sz="0" w:space="0" w:color="auto"/>
            <w:left w:val="none" w:sz="0" w:space="0" w:color="auto"/>
            <w:bottom w:val="none" w:sz="0" w:space="0" w:color="auto"/>
            <w:right w:val="none" w:sz="0" w:space="0" w:color="auto"/>
          </w:divBdr>
          <w:divsChild>
            <w:div w:id="1053431074">
              <w:marLeft w:val="1155"/>
              <w:marRight w:val="0"/>
              <w:marTop w:val="0"/>
              <w:marBottom w:val="0"/>
              <w:divBdr>
                <w:top w:val="none" w:sz="0" w:space="0" w:color="auto"/>
                <w:left w:val="none" w:sz="0" w:space="0" w:color="auto"/>
                <w:bottom w:val="none" w:sz="0" w:space="0" w:color="auto"/>
                <w:right w:val="none" w:sz="0" w:space="0" w:color="auto"/>
              </w:divBdr>
            </w:div>
            <w:div w:id="1381242300">
              <w:marLeft w:val="1155"/>
              <w:marRight w:val="0"/>
              <w:marTop w:val="0"/>
              <w:marBottom w:val="0"/>
              <w:divBdr>
                <w:top w:val="none" w:sz="0" w:space="0" w:color="auto"/>
                <w:left w:val="none" w:sz="0" w:space="0" w:color="auto"/>
                <w:bottom w:val="none" w:sz="0" w:space="0" w:color="auto"/>
                <w:right w:val="none" w:sz="0" w:space="0" w:color="auto"/>
              </w:divBdr>
            </w:div>
            <w:div w:id="16309393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4926891">
      <w:bodyDiv w:val="1"/>
      <w:marLeft w:val="0"/>
      <w:marRight w:val="0"/>
      <w:marTop w:val="0"/>
      <w:marBottom w:val="0"/>
      <w:divBdr>
        <w:top w:val="none" w:sz="0" w:space="0" w:color="auto"/>
        <w:left w:val="none" w:sz="0" w:space="0" w:color="auto"/>
        <w:bottom w:val="none" w:sz="0" w:space="0" w:color="auto"/>
        <w:right w:val="none" w:sz="0" w:space="0" w:color="auto"/>
      </w:divBdr>
      <w:divsChild>
        <w:div w:id="824706513">
          <w:marLeft w:val="0"/>
          <w:marRight w:val="0"/>
          <w:marTop w:val="0"/>
          <w:marBottom w:val="0"/>
          <w:divBdr>
            <w:top w:val="none" w:sz="0" w:space="0" w:color="auto"/>
            <w:left w:val="none" w:sz="0" w:space="0" w:color="auto"/>
            <w:bottom w:val="none" w:sz="0" w:space="0" w:color="auto"/>
            <w:right w:val="none" w:sz="0" w:space="0" w:color="auto"/>
          </w:divBdr>
        </w:div>
        <w:div w:id="308021354">
          <w:marLeft w:val="0"/>
          <w:marRight w:val="0"/>
          <w:marTop w:val="150"/>
          <w:marBottom w:val="0"/>
          <w:divBdr>
            <w:top w:val="none" w:sz="0" w:space="0" w:color="auto"/>
            <w:left w:val="none" w:sz="0" w:space="0" w:color="auto"/>
            <w:bottom w:val="none" w:sz="0" w:space="0" w:color="auto"/>
            <w:right w:val="none" w:sz="0" w:space="0" w:color="auto"/>
          </w:divBdr>
          <w:divsChild>
            <w:div w:id="1638143235">
              <w:marLeft w:val="1155"/>
              <w:marRight w:val="0"/>
              <w:marTop w:val="0"/>
              <w:marBottom w:val="0"/>
              <w:divBdr>
                <w:top w:val="none" w:sz="0" w:space="0" w:color="auto"/>
                <w:left w:val="none" w:sz="0" w:space="0" w:color="auto"/>
                <w:bottom w:val="none" w:sz="0" w:space="0" w:color="auto"/>
                <w:right w:val="none" w:sz="0" w:space="0" w:color="auto"/>
              </w:divBdr>
            </w:div>
            <w:div w:id="334309478">
              <w:marLeft w:val="1155"/>
              <w:marRight w:val="0"/>
              <w:marTop w:val="0"/>
              <w:marBottom w:val="0"/>
              <w:divBdr>
                <w:top w:val="none" w:sz="0" w:space="0" w:color="auto"/>
                <w:left w:val="none" w:sz="0" w:space="0" w:color="auto"/>
                <w:bottom w:val="none" w:sz="0" w:space="0" w:color="auto"/>
                <w:right w:val="none" w:sz="0" w:space="0" w:color="auto"/>
              </w:divBdr>
            </w:div>
            <w:div w:id="1785536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969851">
      <w:bodyDiv w:val="1"/>
      <w:marLeft w:val="0"/>
      <w:marRight w:val="0"/>
      <w:marTop w:val="0"/>
      <w:marBottom w:val="0"/>
      <w:divBdr>
        <w:top w:val="none" w:sz="0" w:space="0" w:color="auto"/>
        <w:left w:val="none" w:sz="0" w:space="0" w:color="auto"/>
        <w:bottom w:val="none" w:sz="0" w:space="0" w:color="auto"/>
        <w:right w:val="none" w:sz="0" w:space="0" w:color="auto"/>
      </w:divBdr>
      <w:divsChild>
        <w:div w:id="1438863189">
          <w:marLeft w:val="0"/>
          <w:marRight w:val="0"/>
          <w:marTop w:val="0"/>
          <w:marBottom w:val="0"/>
          <w:divBdr>
            <w:top w:val="none" w:sz="0" w:space="0" w:color="auto"/>
            <w:left w:val="none" w:sz="0" w:space="0" w:color="auto"/>
            <w:bottom w:val="none" w:sz="0" w:space="0" w:color="auto"/>
            <w:right w:val="none" w:sz="0" w:space="0" w:color="auto"/>
          </w:divBdr>
        </w:div>
        <w:div w:id="1119178767">
          <w:marLeft w:val="0"/>
          <w:marRight w:val="0"/>
          <w:marTop w:val="150"/>
          <w:marBottom w:val="0"/>
          <w:divBdr>
            <w:top w:val="none" w:sz="0" w:space="0" w:color="auto"/>
            <w:left w:val="none" w:sz="0" w:space="0" w:color="auto"/>
            <w:bottom w:val="none" w:sz="0" w:space="0" w:color="auto"/>
            <w:right w:val="none" w:sz="0" w:space="0" w:color="auto"/>
          </w:divBdr>
          <w:divsChild>
            <w:div w:id="365449096">
              <w:marLeft w:val="1155"/>
              <w:marRight w:val="0"/>
              <w:marTop w:val="0"/>
              <w:marBottom w:val="0"/>
              <w:divBdr>
                <w:top w:val="none" w:sz="0" w:space="0" w:color="auto"/>
                <w:left w:val="none" w:sz="0" w:space="0" w:color="auto"/>
                <w:bottom w:val="none" w:sz="0" w:space="0" w:color="auto"/>
                <w:right w:val="none" w:sz="0" w:space="0" w:color="auto"/>
              </w:divBdr>
            </w:div>
            <w:div w:id="1028288821">
              <w:marLeft w:val="1155"/>
              <w:marRight w:val="0"/>
              <w:marTop w:val="0"/>
              <w:marBottom w:val="0"/>
              <w:divBdr>
                <w:top w:val="none" w:sz="0" w:space="0" w:color="auto"/>
                <w:left w:val="none" w:sz="0" w:space="0" w:color="auto"/>
                <w:bottom w:val="none" w:sz="0" w:space="0" w:color="auto"/>
                <w:right w:val="none" w:sz="0" w:space="0" w:color="auto"/>
              </w:divBdr>
            </w:div>
            <w:div w:id="737481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971537">
      <w:bodyDiv w:val="1"/>
      <w:marLeft w:val="0"/>
      <w:marRight w:val="0"/>
      <w:marTop w:val="0"/>
      <w:marBottom w:val="0"/>
      <w:divBdr>
        <w:top w:val="none" w:sz="0" w:space="0" w:color="auto"/>
        <w:left w:val="none" w:sz="0" w:space="0" w:color="auto"/>
        <w:bottom w:val="none" w:sz="0" w:space="0" w:color="auto"/>
        <w:right w:val="none" w:sz="0" w:space="0" w:color="auto"/>
      </w:divBdr>
      <w:divsChild>
        <w:div w:id="194318475">
          <w:marLeft w:val="0"/>
          <w:marRight w:val="0"/>
          <w:marTop w:val="0"/>
          <w:marBottom w:val="0"/>
          <w:divBdr>
            <w:top w:val="none" w:sz="0" w:space="0" w:color="auto"/>
            <w:left w:val="none" w:sz="0" w:space="0" w:color="auto"/>
            <w:bottom w:val="none" w:sz="0" w:space="0" w:color="auto"/>
            <w:right w:val="none" w:sz="0" w:space="0" w:color="auto"/>
          </w:divBdr>
        </w:div>
        <w:div w:id="2090619742">
          <w:marLeft w:val="0"/>
          <w:marRight w:val="0"/>
          <w:marTop w:val="150"/>
          <w:marBottom w:val="0"/>
          <w:divBdr>
            <w:top w:val="none" w:sz="0" w:space="0" w:color="auto"/>
            <w:left w:val="none" w:sz="0" w:space="0" w:color="auto"/>
            <w:bottom w:val="none" w:sz="0" w:space="0" w:color="auto"/>
            <w:right w:val="none" w:sz="0" w:space="0" w:color="auto"/>
          </w:divBdr>
          <w:divsChild>
            <w:div w:id="813251620">
              <w:marLeft w:val="1155"/>
              <w:marRight w:val="0"/>
              <w:marTop w:val="0"/>
              <w:marBottom w:val="0"/>
              <w:divBdr>
                <w:top w:val="none" w:sz="0" w:space="0" w:color="auto"/>
                <w:left w:val="none" w:sz="0" w:space="0" w:color="auto"/>
                <w:bottom w:val="none" w:sz="0" w:space="0" w:color="auto"/>
                <w:right w:val="none" w:sz="0" w:space="0" w:color="auto"/>
              </w:divBdr>
            </w:div>
            <w:div w:id="1134177279">
              <w:marLeft w:val="1155"/>
              <w:marRight w:val="0"/>
              <w:marTop w:val="0"/>
              <w:marBottom w:val="0"/>
              <w:divBdr>
                <w:top w:val="none" w:sz="0" w:space="0" w:color="auto"/>
                <w:left w:val="none" w:sz="0" w:space="0" w:color="auto"/>
                <w:bottom w:val="none" w:sz="0" w:space="0" w:color="auto"/>
                <w:right w:val="none" w:sz="0" w:space="0" w:color="auto"/>
              </w:divBdr>
            </w:div>
            <w:div w:id="1810709329">
              <w:marLeft w:val="1155"/>
              <w:marRight w:val="0"/>
              <w:marTop w:val="0"/>
              <w:marBottom w:val="0"/>
              <w:divBdr>
                <w:top w:val="none" w:sz="0" w:space="0" w:color="auto"/>
                <w:left w:val="none" w:sz="0" w:space="0" w:color="auto"/>
                <w:bottom w:val="none" w:sz="0" w:space="0" w:color="auto"/>
                <w:right w:val="none" w:sz="0" w:space="0" w:color="auto"/>
              </w:divBdr>
            </w:div>
            <w:div w:id="585458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315758">
      <w:bodyDiv w:val="1"/>
      <w:marLeft w:val="0"/>
      <w:marRight w:val="0"/>
      <w:marTop w:val="0"/>
      <w:marBottom w:val="0"/>
      <w:divBdr>
        <w:top w:val="none" w:sz="0" w:space="0" w:color="auto"/>
        <w:left w:val="none" w:sz="0" w:space="0" w:color="auto"/>
        <w:bottom w:val="none" w:sz="0" w:space="0" w:color="auto"/>
        <w:right w:val="none" w:sz="0" w:space="0" w:color="auto"/>
      </w:divBdr>
      <w:divsChild>
        <w:div w:id="1350520485">
          <w:marLeft w:val="0"/>
          <w:marRight w:val="0"/>
          <w:marTop w:val="0"/>
          <w:marBottom w:val="0"/>
          <w:divBdr>
            <w:top w:val="none" w:sz="0" w:space="0" w:color="auto"/>
            <w:left w:val="none" w:sz="0" w:space="0" w:color="auto"/>
            <w:bottom w:val="none" w:sz="0" w:space="0" w:color="auto"/>
            <w:right w:val="none" w:sz="0" w:space="0" w:color="auto"/>
          </w:divBdr>
        </w:div>
        <w:div w:id="877283175">
          <w:marLeft w:val="0"/>
          <w:marRight w:val="0"/>
          <w:marTop w:val="150"/>
          <w:marBottom w:val="0"/>
          <w:divBdr>
            <w:top w:val="none" w:sz="0" w:space="0" w:color="auto"/>
            <w:left w:val="none" w:sz="0" w:space="0" w:color="auto"/>
            <w:bottom w:val="none" w:sz="0" w:space="0" w:color="auto"/>
            <w:right w:val="none" w:sz="0" w:space="0" w:color="auto"/>
          </w:divBdr>
          <w:divsChild>
            <w:div w:id="1800369777">
              <w:marLeft w:val="1155"/>
              <w:marRight w:val="0"/>
              <w:marTop w:val="0"/>
              <w:marBottom w:val="0"/>
              <w:divBdr>
                <w:top w:val="none" w:sz="0" w:space="0" w:color="auto"/>
                <w:left w:val="none" w:sz="0" w:space="0" w:color="auto"/>
                <w:bottom w:val="none" w:sz="0" w:space="0" w:color="auto"/>
                <w:right w:val="none" w:sz="0" w:space="0" w:color="auto"/>
              </w:divBdr>
            </w:div>
            <w:div w:id="33428629">
              <w:marLeft w:val="1155"/>
              <w:marRight w:val="0"/>
              <w:marTop w:val="0"/>
              <w:marBottom w:val="0"/>
              <w:divBdr>
                <w:top w:val="none" w:sz="0" w:space="0" w:color="auto"/>
                <w:left w:val="none" w:sz="0" w:space="0" w:color="auto"/>
                <w:bottom w:val="none" w:sz="0" w:space="0" w:color="auto"/>
                <w:right w:val="none" w:sz="0" w:space="0" w:color="auto"/>
              </w:divBdr>
            </w:div>
            <w:div w:id="642855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6880">
      <w:bodyDiv w:val="1"/>
      <w:marLeft w:val="0"/>
      <w:marRight w:val="0"/>
      <w:marTop w:val="0"/>
      <w:marBottom w:val="0"/>
      <w:divBdr>
        <w:top w:val="none" w:sz="0" w:space="0" w:color="auto"/>
        <w:left w:val="none" w:sz="0" w:space="0" w:color="auto"/>
        <w:bottom w:val="none" w:sz="0" w:space="0" w:color="auto"/>
        <w:right w:val="none" w:sz="0" w:space="0" w:color="auto"/>
      </w:divBdr>
      <w:divsChild>
        <w:div w:id="643511816">
          <w:marLeft w:val="0"/>
          <w:marRight w:val="0"/>
          <w:marTop w:val="0"/>
          <w:marBottom w:val="0"/>
          <w:divBdr>
            <w:top w:val="none" w:sz="0" w:space="0" w:color="auto"/>
            <w:left w:val="none" w:sz="0" w:space="0" w:color="auto"/>
            <w:bottom w:val="none" w:sz="0" w:space="0" w:color="auto"/>
            <w:right w:val="none" w:sz="0" w:space="0" w:color="auto"/>
          </w:divBdr>
        </w:div>
        <w:div w:id="1699891911">
          <w:marLeft w:val="0"/>
          <w:marRight w:val="0"/>
          <w:marTop w:val="150"/>
          <w:marBottom w:val="0"/>
          <w:divBdr>
            <w:top w:val="none" w:sz="0" w:space="0" w:color="auto"/>
            <w:left w:val="none" w:sz="0" w:space="0" w:color="auto"/>
            <w:bottom w:val="none" w:sz="0" w:space="0" w:color="auto"/>
            <w:right w:val="none" w:sz="0" w:space="0" w:color="auto"/>
          </w:divBdr>
          <w:divsChild>
            <w:div w:id="448939392">
              <w:marLeft w:val="1155"/>
              <w:marRight w:val="0"/>
              <w:marTop w:val="0"/>
              <w:marBottom w:val="0"/>
              <w:divBdr>
                <w:top w:val="none" w:sz="0" w:space="0" w:color="auto"/>
                <w:left w:val="none" w:sz="0" w:space="0" w:color="auto"/>
                <w:bottom w:val="none" w:sz="0" w:space="0" w:color="auto"/>
                <w:right w:val="none" w:sz="0" w:space="0" w:color="auto"/>
              </w:divBdr>
            </w:div>
            <w:div w:id="1743794537">
              <w:marLeft w:val="1155"/>
              <w:marRight w:val="0"/>
              <w:marTop w:val="0"/>
              <w:marBottom w:val="0"/>
              <w:divBdr>
                <w:top w:val="none" w:sz="0" w:space="0" w:color="auto"/>
                <w:left w:val="none" w:sz="0" w:space="0" w:color="auto"/>
                <w:bottom w:val="none" w:sz="0" w:space="0" w:color="auto"/>
                <w:right w:val="none" w:sz="0" w:space="0" w:color="auto"/>
              </w:divBdr>
            </w:div>
            <w:div w:id="385027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21146">
      <w:bodyDiv w:val="1"/>
      <w:marLeft w:val="0"/>
      <w:marRight w:val="0"/>
      <w:marTop w:val="0"/>
      <w:marBottom w:val="0"/>
      <w:divBdr>
        <w:top w:val="none" w:sz="0" w:space="0" w:color="auto"/>
        <w:left w:val="none" w:sz="0" w:space="0" w:color="auto"/>
        <w:bottom w:val="none" w:sz="0" w:space="0" w:color="auto"/>
        <w:right w:val="none" w:sz="0" w:space="0" w:color="auto"/>
      </w:divBdr>
    </w:div>
    <w:div w:id="1576016773">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58752">
      <w:bodyDiv w:val="1"/>
      <w:marLeft w:val="0"/>
      <w:marRight w:val="0"/>
      <w:marTop w:val="0"/>
      <w:marBottom w:val="0"/>
      <w:divBdr>
        <w:top w:val="none" w:sz="0" w:space="0" w:color="auto"/>
        <w:left w:val="none" w:sz="0" w:space="0" w:color="auto"/>
        <w:bottom w:val="none" w:sz="0" w:space="0" w:color="auto"/>
        <w:right w:val="none" w:sz="0" w:space="0" w:color="auto"/>
      </w:divBdr>
      <w:divsChild>
        <w:div w:id="1955869752">
          <w:marLeft w:val="0"/>
          <w:marRight w:val="0"/>
          <w:marTop w:val="0"/>
          <w:marBottom w:val="0"/>
          <w:divBdr>
            <w:top w:val="none" w:sz="0" w:space="0" w:color="auto"/>
            <w:left w:val="none" w:sz="0" w:space="0" w:color="auto"/>
            <w:bottom w:val="none" w:sz="0" w:space="0" w:color="auto"/>
            <w:right w:val="none" w:sz="0" w:space="0" w:color="auto"/>
          </w:divBdr>
        </w:div>
        <w:div w:id="1136872659">
          <w:marLeft w:val="0"/>
          <w:marRight w:val="0"/>
          <w:marTop w:val="150"/>
          <w:marBottom w:val="0"/>
          <w:divBdr>
            <w:top w:val="none" w:sz="0" w:space="0" w:color="auto"/>
            <w:left w:val="none" w:sz="0" w:space="0" w:color="auto"/>
            <w:bottom w:val="none" w:sz="0" w:space="0" w:color="auto"/>
            <w:right w:val="none" w:sz="0" w:space="0" w:color="auto"/>
          </w:divBdr>
          <w:divsChild>
            <w:div w:id="259025125">
              <w:marLeft w:val="1155"/>
              <w:marRight w:val="0"/>
              <w:marTop w:val="0"/>
              <w:marBottom w:val="0"/>
              <w:divBdr>
                <w:top w:val="none" w:sz="0" w:space="0" w:color="auto"/>
                <w:left w:val="none" w:sz="0" w:space="0" w:color="auto"/>
                <w:bottom w:val="none" w:sz="0" w:space="0" w:color="auto"/>
                <w:right w:val="none" w:sz="0" w:space="0" w:color="auto"/>
              </w:divBdr>
            </w:div>
            <w:div w:id="963344566">
              <w:marLeft w:val="1155"/>
              <w:marRight w:val="0"/>
              <w:marTop w:val="0"/>
              <w:marBottom w:val="0"/>
              <w:divBdr>
                <w:top w:val="none" w:sz="0" w:space="0" w:color="auto"/>
                <w:left w:val="none" w:sz="0" w:space="0" w:color="auto"/>
                <w:bottom w:val="none" w:sz="0" w:space="0" w:color="auto"/>
                <w:right w:val="none" w:sz="0" w:space="0" w:color="auto"/>
              </w:divBdr>
            </w:div>
            <w:div w:id="39060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25465">
      <w:bodyDiv w:val="1"/>
      <w:marLeft w:val="0"/>
      <w:marRight w:val="0"/>
      <w:marTop w:val="0"/>
      <w:marBottom w:val="0"/>
      <w:divBdr>
        <w:top w:val="none" w:sz="0" w:space="0" w:color="auto"/>
        <w:left w:val="none" w:sz="0" w:space="0" w:color="auto"/>
        <w:bottom w:val="none" w:sz="0" w:space="0" w:color="auto"/>
        <w:right w:val="none" w:sz="0" w:space="0" w:color="auto"/>
      </w:divBdr>
      <w:divsChild>
        <w:div w:id="107823351">
          <w:marLeft w:val="0"/>
          <w:marRight w:val="0"/>
          <w:marTop w:val="0"/>
          <w:marBottom w:val="0"/>
          <w:divBdr>
            <w:top w:val="none" w:sz="0" w:space="0" w:color="auto"/>
            <w:left w:val="none" w:sz="0" w:space="0" w:color="auto"/>
            <w:bottom w:val="none" w:sz="0" w:space="0" w:color="auto"/>
            <w:right w:val="none" w:sz="0" w:space="0" w:color="auto"/>
          </w:divBdr>
        </w:div>
        <w:div w:id="2072338224">
          <w:marLeft w:val="0"/>
          <w:marRight w:val="0"/>
          <w:marTop w:val="150"/>
          <w:marBottom w:val="0"/>
          <w:divBdr>
            <w:top w:val="none" w:sz="0" w:space="0" w:color="auto"/>
            <w:left w:val="none" w:sz="0" w:space="0" w:color="auto"/>
            <w:bottom w:val="none" w:sz="0" w:space="0" w:color="auto"/>
            <w:right w:val="none" w:sz="0" w:space="0" w:color="auto"/>
          </w:divBdr>
          <w:divsChild>
            <w:div w:id="174729264">
              <w:marLeft w:val="1155"/>
              <w:marRight w:val="0"/>
              <w:marTop w:val="0"/>
              <w:marBottom w:val="0"/>
              <w:divBdr>
                <w:top w:val="none" w:sz="0" w:space="0" w:color="auto"/>
                <w:left w:val="none" w:sz="0" w:space="0" w:color="auto"/>
                <w:bottom w:val="none" w:sz="0" w:space="0" w:color="auto"/>
                <w:right w:val="none" w:sz="0" w:space="0" w:color="auto"/>
              </w:divBdr>
            </w:div>
            <w:div w:id="1556894537">
              <w:marLeft w:val="1155"/>
              <w:marRight w:val="0"/>
              <w:marTop w:val="0"/>
              <w:marBottom w:val="0"/>
              <w:divBdr>
                <w:top w:val="none" w:sz="0" w:space="0" w:color="auto"/>
                <w:left w:val="none" w:sz="0" w:space="0" w:color="auto"/>
                <w:bottom w:val="none" w:sz="0" w:space="0" w:color="auto"/>
                <w:right w:val="none" w:sz="0" w:space="0" w:color="auto"/>
              </w:divBdr>
            </w:div>
            <w:div w:id="1125581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65150">
      <w:bodyDiv w:val="1"/>
      <w:marLeft w:val="0"/>
      <w:marRight w:val="0"/>
      <w:marTop w:val="0"/>
      <w:marBottom w:val="0"/>
      <w:divBdr>
        <w:top w:val="none" w:sz="0" w:space="0" w:color="auto"/>
        <w:left w:val="none" w:sz="0" w:space="0" w:color="auto"/>
        <w:bottom w:val="none" w:sz="0" w:space="0" w:color="auto"/>
        <w:right w:val="none" w:sz="0" w:space="0" w:color="auto"/>
      </w:divBdr>
      <w:divsChild>
        <w:div w:id="357119519">
          <w:marLeft w:val="0"/>
          <w:marRight w:val="0"/>
          <w:marTop w:val="0"/>
          <w:marBottom w:val="0"/>
          <w:divBdr>
            <w:top w:val="none" w:sz="0" w:space="0" w:color="auto"/>
            <w:left w:val="none" w:sz="0" w:space="0" w:color="auto"/>
            <w:bottom w:val="none" w:sz="0" w:space="0" w:color="auto"/>
            <w:right w:val="none" w:sz="0" w:space="0" w:color="auto"/>
          </w:divBdr>
        </w:div>
        <w:div w:id="1469473648">
          <w:marLeft w:val="0"/>
          <w:marRight w:val="0"/>
          <w:marTop w:val="150"/>
          <w:marBottom w:val="0"/>
          <w:divBdr>
            <w:top w:val="none" w:sz="0" w:space="0" w:color="auto"/>
            <w:left w:val="none" w:sz="0" w:space="0" w:color="auto"/>
            <w:bottom w:val="none" w:sz="0" w:space="0" w:color="auto"/>
            <w:right w:val="none" w:sz="0" w:space="0" w:color="auto"/>
          </w:divBdr>
          <w:divsChild>
            <w:div w:id="627782340">
              <w:marLeft w:val="1155"/>
              <w:marRight w:val="0"/>
              <w:marTop w:val="0"/>
              <w:marBottom w:val="0"/>
              <w:divBdr>
                <w:top w:val="none" w:sz="0" w:space="0" w:color="auto"/>
                <w:left w:val="none" w:sz="0" w:space="0" w:color="auto"/>
                <w:bottom w:val="none" w:sz="0" w:space="0" w:color="auto"/>
                <w:right w:val="none" w:sz="0" w:space="0" w:color="auto"/>
              </w:divBdr>
            </w:div>
            <w:div w:id="591084024">
              <w:marLeft w:val="1155"/>
              <w:marRight w:val="0"/>
              <w:marTop w:val="0"/>
              <w:marBottom w:val="0"/>
              <w:divBdr>
                <w:top w:val="none" w:sz="0" w:space="0" w:color="auto"/>
                <w:left w:val="none" w:sz="0" w:space="0" w:color="auto"/>
                <w:bottom w:val="none" w:sz="0" w:space="0" w:color="auto"/>
                <w:right w:val="none" w:sz="0" w:space="0" w:color="auto"/>
              </w:divBdr>
            </w:div>
            <w:div w:id="1780182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97696">
      <w:bodyDiv w:val="1"/>
      <w:marLeft w:val="0"/>
      <w:marRight w:val="0"/>
      <w:marTop w:val="0"/>
      <w:marBottom w:val="0"/>
      <w:divBdr>
        <w:top w:val="none" w:sz="0" w:space="0" w:color="auto"/>
        <w:left w:val="none" w:sz="0" w:space="0" w:color="auto"/>
        <w:bottom w:val="none" w:sz="0" w:space="0" w:color="auto"/>
        <w:right w:val="none" w:sz="0" w:space="0" w:color="auto"/>
      </w:divBdr>
    </w:div>
    <w:div w:id="1576744340">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325103">
      <w:bodyDiv w:val="1"/>
      <w:marLeft w:val="0"/>
      <w:marRight w:val="0"/>
      <w:marTop w:val="0"/>
      <w:marBottom w:val="0"/>
      <w:divBdr>
        <w:top w:val="none" w:sz="0" w:space="0" w:color="auto"/>
        <w:left w:val="none" w:sz="0" w:space="0" w:color="auto"/>
        <w:bottom w:val="none" w:sz="0" w:space="0" w:color="auto"/>
        <w:right w:val="none" w:sz="0" w:space="0" w:color="auto"/>
      </w:divBdr>
      <w:divsChild>
        <w:div w:id="1162240645">
          <w:marLeft w:val="0"/>
          <w:marRight w:val="0"/>
          <w:marTop w:val="0"/>
          <w:marBottom w:val="0"/>
          <w:divBdr>
            <w:top w:val="none" w:sz="0" w:space="0" w:color="auto"/>
            <w:left w:val="none" w:sz="0" w:space="0" w:color="auto"/>
            <w:bottom w:val="none" w:sz="0" w:space="0" w:color="auto"/>
            <w:right w:val="none" w:sz="0" w:space="0" w:color="auto"/>
          </w:divBdr>
        </w:div>
        <w:div w:id="1751197204">
          <w:marLeft w:val="0"/>
          <w:marRight w:val="0"/>
          <w:marTop w:val="150"/>
          <w:marBottom w:val="0"/>
          <w:divBdr>
            <w:top w:val="none" w:sz="0" w:space="0" w:color="auto"/>
            <w:left w:val="none" w:sz="0" w:space="0" w:color="auto"/>
            <w:bottom w:val="none" w:sz="0" w:space="0" w:color="auto"/>
            <w:right w:val="none" w:sz="0" w:space="0" w:color="auto"/>
          </w:divBdr>
          <w:divsChild>
            <w:div w:id="921645414">
              <w:marLeft w:val="1155"/>
              <w:marRight w:val="0"/>
              <w:marTop w:val="0"/>
              <w:marBottom w:val="0"/>
              <w:divBdr>
                <w:top w:val="none" w:sz="0" w:space="0" w:color="auto"/>
                <w:left w:val="none" w:sz="0" w:space="0" w:color="auto"/>
                <w:bottom w:val="none" w:sz="0" w:space="0" w:color="auto"/>
                <w:right w:val="none" w:sz="0" w:space="0" w:color="auto"/>
              </w:divBdr>
            </w:div>
            <w:div w:id="884878090">
              <w:marLeft w:val="1155"/>
              <w:marRight w:val="0"/>
              <w:marTop w:val="0"/>
              <w:marBottom w:val="0"/>
              <w:divBdr>
                <w:top w:val="none" w:sz="0" w:space="0" w:color="auto"/>
                <w:left w:val="none" w:sz="0" w:space="0" w:color="auto"/>
                <w:bottom w:val="none" w:sz="0" w:space="0" w:color="auto"/>
                <w:right w:val="none" w:sz="0" w:space="0" w:color="auto"/>
              </w:divBdr>
            </w:div>
            <w:div w:id="6738424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669009">
      <w:bodyDiv w:val="1"/>
      <w:marLeft w:val="0"/>
      <w:marRight w:val="0"/>
      <w:marTop w:val="0"/>
      <w:marBottom w:val="0"/>
      <w:divBdr>
        <w:top w:val="none" w:sz="0" w:space="0" w:color="auto"/>
        <w:left w:val="none" w:sz="0" w:space="0" w:color="auto"/>
        <w:bottom w:val="none" w:sz="0" w:space="0" w:color="auto"/>
        <w:right w:val="none" w:sz="0" w:space="0" w:color="auto"/>
      </w:divBdr>
      <w:divsChild>
        <w:div w:id="528876070">
          <w:marLeft w:val="0"/>
          <w:marRight w:val="0"/>
          <w:marTop w:val="0"/>
          <w:marBottom w:val="0"/>
          <w:divBdr>
            <w:top w:val="none" w:sz="0" w:space="0" w:color="auto"/>
            <w:left w:val="none" w:sz="0" w:space="0" w:color="auto"/>
            <w:bottom w:val="none" w:sz="0" w:space="0" w:color="auto"/>
            <w:right w:val="none" w:sz="0" w:space="0" w:color="auto"/>
          </w:divBdr>
        </w:div>
        <w:div w:id="1805004449">
          <w:marLeft w:val="0"/>
          <w:marRight w:val="0"/>
          <w:marTop w:val="150"/>
          <w:marBottom w:val="0"/>
          <w:divBdr>
            <w:top w:val="none" w:sz="0" w:space="0" w:color="auto"/>
            <w:left w:val="none" w:sz="0" w:space="0" w:color="auto"/>
            <w:bottom w:val="none" w:sz="0" w:space="0" w:color="auto"/>
            <w:right w:val="none" w:sz="0" w:space="0" w:color="auto"/>
          </w:divBdr>
          <w:divsChild>
            <w:div w:id="634336177">
              <w:marLeft w:val="1155"/>
              <w:marRight w:val="0"/>
              <w:marTop w:val="0"/>
              <w:marBottom w:val="0"/>
              <w:divBdr>
                <w:top w:val="none" w:sz="0" w:space="0" w:color="auto"/>
                <w:left w:val="none" w:sz="0" w:space="0" w:color="auto"/>
                <w:bottom w:val="none" w:sz="0" w:space="0" w:color="auto"/>
                <w:right w:val="none" w:sz="0" w:space="0" w:color="auto"/>
              </w:divBdr>
            </w:div>
            <w:div w:id="469632648">
              <w:marLeft w:val="1155"/>
              <w:marRight w:val="0"/>
              <w:marTop w:val="0"/>
              <w:marBottom w:val="0"/>
              <w:divBdr>
                <w:top w:val="none" w:sz="0" w:space="0" w:color="auto"/>
                <w:left w:val="none" w:sz="0" w:space="0" w:color="auto"/>
                <w:bottom w:val="none" w:sz="0" w:space="0" w:color="auto"/>
                <w:right w:val="none" w:sz="0" w:space="0" w:color="auto"/>
              </w:divBdr>
            </w:div>
            <w:div w:id="704449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856734">
      <w:bodyDiv w:val="1"/>
      <w:marLeft w:val="0"/>
      <w:marRight w:val="0"/>
      <w:marTop w:val="0"/>
      <w:marBottom w:val="0"/>
      <w:divBdr>
        <w:top w:val="none" w:sz="0" w:space="0" w:color="auto"/>
        <w:left w:val="none" w:sz="0" w:space="0" w:color="auto"/>
        <w:bottom w:val="none" w:sz="0" w:space="0" w:color="auto"/>
        <w:right w:val="none" w:sz="0" w:space="0" w:color="auto"/>
      </w:divBdr>
      <w:divsChild>
        <w:div w:id="956301931">
          <w:marLeft w:val="0"/>
          <w:marRight w:val="0"/>
          <w:marTop w:val="0"/>
          <w:marBottom w:val="0"/>
          <w:divBdr>
            <w:top w:val="none" w:sz="0" w:space="0" w:color="auto"/>
            <w:left w:val="none" w:sz="0" w:space="0" w:color="auto"/>
            <w:bottom w:val="none" w:sz="0" w:space="0" w:color="auto"/>
            <w:right w:val="none" w:sz="0" w:space="0" w:color="auto"/>
          </w:divBdr>
        </w:div>
        <w:div w:id="1775511227">
          <w:marLeft w:val="0"/>
          <w:marRight w:val="0"/>
          <w:marTop w:val="150"/>
          <w:marBottom w:val="0"/>
          <w:divBdr>
            <w:top w:val="none" w:sz="0" w:space="0" w:color="auto"/>
            <w:left w:val="none" w:sz="0" w:space="0" w:color="auto"/>
            <w:bottom w:val="none" w:sz="0" w:space="0" w:color="auto"/>
            <w:right w:val="none" w:sz="0" w:space="0" w:color="auto"/>
          </w:divBdr>
          <w:divsChild>
            <w:div w:id="1086028308">
              <w:marLeft w:val="1155"/>
              <w:marRight w:val="0"/>
              <w:marTop w:val="0"/>
              <w:marBottom w:val="0"/>
              <w:divBdr>
                <w:top w:val="none" w:sz="0" w:space="0" w:color="auto"/>
                <w:left w:val="none" w:sz="0" w:space="0" w:color="auto"/>
                <w:bottom w:val="none" w:sz="0" w:space="0" w:color="auto"/>
                <w:right w:val="none" w:sz="0" w:space="0" w:color="auto"/>
              </w:divBdr>
            </w:div>
            <w:div w:id="32580320">
              <w:marLeft w:val="1155"/>
              <w:marRight w:val="0"/>
              <w:marTop w:val="0"/>
              <w:marBottom w:val="0"/>
              <w:divBdr>
                <w:top w:val="none" w:sz="0" w:space="0" w:color="auto"/>
                <w:left w:val="none" w:sz="0" w:space="0" w:color="auto"/>
                <w:bottom w:val="none" w:sz="0" w:space="0" w:color="auto"/>
                <w:right w:val="none" w:sz="0" w:space="0" w:color="auto"/>
              </w:divBdr>
            </w:div>
            <w:div w:id="127865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932732">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007605">
      <w:bodyDiv w:val="1"/>
      <w:marLeft w:val="0"/>
      <w:marRight w:val="0"/>
      <w:marTop w:val="0"/>
      <w:marBottom w:val="0"/>
      <w:divBdr>
        <w:top w:val="none" w:sz="0" w:space="0" w:color="auto"/>
        <w:left w:val="none" w:sz="0" w:space="0" w:color="auto"/>
        <w:bottom w:val="none" w:sz="0" w:space="0" w:color="auto"/>
        <w:right w:val="none" w:sz="0" w:space="0" w:color="auto"/>
      </w:divBdr>
      <w:divsChild>
        <w:div w:id="960962038">
          <w:marLeft w:val="0"/>
          <w:marRight w:val="0"/>
          <w:marTop w:val="0"/>
          <w:marBottom w:val="0"/>
          <w:divBdr>
            <w:top w:val="none" w:sz="0" w:space="0" w:color="auto"/>
            <w:left w:val="none" w:sz="0" w:space="0" w:color="auto"/>
            <w:bottom w:val="none" w:sz="0" w:space="0" w:color="auto"/>
            <w:right w:val="none" w:sz="0" w:space="0" w:color="auto"/>
          </w:divBdr>
        </w:div>
        <w:div w:id="443154858">
          <w:marLeft w:val="0"/>
          <w:marRight w:val="0"/>
          <w:marTop w:val="150"/>
          <w:marBottom w:val="0"/>
          <w:divBdr>
            <w:top w:val="none" w:sz="0" w:space="0" w:color="auto"/>
            <w:left w:val="none" w:sz="0" w:space="0" w:color="auto"/>
            <w:bottom w:val="none" w:sz="0" w:space="0" w:color="auto"/>
            <w:right w:val="none" w:sz="0" w:space="0" w:color="auto"/>
          </w:divBdr>
          <w:divsChild>
            <w:div w:id="1059328996">
              <w:marLeft w:val="1155"/>
              <w:marRight w:val="0"/>
              <w:marTop w:val="0"/>
              <w:marBottom w:val="0"/>
              <w:divBdr>
                <w:top w:val="none" w:sz="0" w:space="0" w:color="auto"/>
                <w:left w:val="none" w:sz="0" w:space="0" w:color="auto"/>
                <w:bottom w:val="none" w:sz="0" w:space="0" w:color="auto"/>
                <w:right w:val="none" w:sz="0" w:space="0" w:color="auto"/>
              </w:divBdr>
            </w:div>
            <w:div w:id="593824363">
              <w:marLeft w:val="1155"/>
              <w:marRight w:val="0"/>
              <w:marTop w:val="0"/>
              <w:marBottom w:val="0"/>
              <w:divBdr>
                <w:top w:val="none" w:sz="0" w:space="0" w:color="auto"/>
                <w:left w:val="none" w:sz="0" w:space="0" w:color="auto"/>
                <w:bottom w:val="none" w:sz="0" w:space="0" w:color="auto"/>
                <w:right w:val="none" w:sz="0" w:space="0" w:color="auto"/>
              </w:divBdr>
            </w:div>
            <w:div w:id="918440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37653">
      <w:bodyDiv w:val="1"/>
      <w:marLeft w:val="0"/>
      <w:marRight w:val="0"/>
      <w:marTop w:val="0"/>
      <w:marBottom w:val="0"/>
      <w:divBdr>
        <w:top w:val="none" w:sz="0" w:space="0" w:color="auto"/>
        <w:left w:val="none" w:sz="0" w:space="0" w:color="auto"/>
        <w:bottom w:val="none" w:sz="0" w:space="0" w:color="auto"/>
        <w:right w:val="none" w:sz="0" w:space="0" w:color="auto"/>
      </w:divBdr>
      <w:divsChild>
        <w:div w:id="1542934369">
          <w:marLeft w:val="0"/>
          <w:marRight w:val="0"/>
          <w:marTop w:val="0"/>
          <w:marBottom w:val="0"/>
          <w:divBdr>
            <w:top w:val="none" w:sz="0" w:space="0" w:color="auto"/>
            <w:left w:val="none" w:sz="0" w:space="0" w:color="auto"/>
            <w:bottom w:val="none" w:sz="0" w:space="0" w:color="auto"/>
            <w:right w:val="none" w:sz="0" w:space="0" w:color="auto"/>
          </w:divBdr>
        </w:div>
        <w:div w:id="844592025">
          <w:marLeft w:val="0"/>
          <w:marRight w:val="0"/>
          <w:marTop w:val="150"/>
          <w:marBottom w:val="0"/>
          <w:divBdr>
            <w:top w:val="none" w:sz="0" w:space="0" w:color="auto"/>
            <w:left w:val="none" w:sz="0" w:space="0" w:color="auto"/>
            <w:bottom w:val="none" w:sz="0" w:space="0" w:color="auto"/>
            <w:right w:val="none" w:sz="0" w:space="0" w:color="auto"/>
          </w:divBdr>
          <w:divsChild>
            <w:div w:id="1188980587">
              <w:marLeft w:val="1155"/>
              <w:marRight w:val="0"/>
              <w:marTop w:val="0"/>
              <w:marBottom w:val="0"/>
              <w:divBdr>
                <w:top w:val="none" w:sz="0" w:space="0" w:color="auto"/>
                <w:left w:val="none" w:sz="0" w:space="0" w:color="auto"/>
                <w:bottom w:val="none" w:sz="0" w:space="0" w:color="auto"/>
                <w:right w:val="none" w:sz="0" w:space="0" w:color="auto"/>
              </w:divBdr>
            </w:div>
            <w:div w:id="195698575">
              <w:marLeft w:val="1155"/>
              <w:marRight w:val="0"/>
              <w:marTop w:val="0"/>
              <w:marBottom w:val="0"/>
              <w:divBdr>
                <w:top w:val="none" w:sz="0" w:space="0" w:color="auto"/>
                <w:left w:val="none" w:sz="0" w:space="0" w:color="auto"/>
                <w:bottom w:val="none" w:sz="0" w:space="0" w:color="auto"/>
                <w:right w:val="none" w:sz="0" w:space="0" w:color="auto"/>
              </w:divBdr>
            </w:div>
            <w:div w:id="1075124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049769">
      <w:bodyDiv w:val="1"/>
      <w:marLeft w:val="0"/>
      <w:marRight w:val="0"/>
      <w:marTop w:val="0"/>
      <w:marBottom w:val="0"/>
      <w:divBdr>
        <w:top w:val="none" w:sz="0" w:space="0" w:color="auto"/>
        <w:left w:val="none" w:sz="0" w:space="0" w:color="auto"/>
        <w:bottom w:val="none" w:sz="0" w:space="0" w:color="auto"/>
        <w:right w:val="none" w:sz="0" w:space="0" w:color="auto"/>
      </w:divBdr>
      <w:divsChild>
        <w:div w:id="332150179">
          <w:marLeft w:val="0"/>
          <w:marRight w:val="0"/>
          <w:marTop w:val="0"/>
          <w:marBottom w:val="0"/>
          <w:divBdr>
            <w:top w:val="none" w:sz="0" w:space="0" w:color="auto"/>
            <w:left w:val="none" w:sz="0" w:space="0" w:color="auto"/>
            <w:bottom w:val="none" w:sz="0" w:space="0" w:color="auto"/>
            <w:right w:val="none" w:sz="0" w:space="0" w:color="auto"/>
          </w:divBdr>
        </w:div>
        <w:div w:id="1308242299">
          <w:marLeft w:val="0"/>
          <w:marRight w:val="0"/>
          <w:marTop w:val="150"/>
          <w:marBottom w:val="0"/>
          <w:divBdr>
            <w:top w:val="none" w:sz="0" w:space="0" w:color="auto"/>
            <w:left w:val="none" w:sz="0" w:space="0" w:color="auto"/>
            <w:bottom w:val="none" w:sz="0" w:space="0" w:color="auto"/>
            <w:right w:val="none" w:sz="0" w:space="0" w:color="auto"/>
          </w:divBdr>
          <w:divsChild>
            <w:div w:id="1732658864">
              <w:marLeft w:val="1155"/>
              <w:marRight w:val="0"/>
              <w:marTop w:val="0"/>
              <w:marBottom w:val="0"/>
              <w:divBdr>
                <w:top w:val="none" w:sz="0" w:space="0" w:color="auto"/>
                <w:left w:val="none" w:sz="0" w:space="0" w:color="auto"/>
                <w:bottom w:val="none" w:sz="0" w:space="0" w:color="auto"/>
                <w:right w:val="none" w:sz="0" w:space="0" w:color="auto"/>
              </w:divBdr>
            </w:div>
            <w:div w:id="1533885688">
              <w:marLeft w:val="1155"/>
              <w:marRight w:val="0"/>
              <w:marTop w:val="0"/>
              <w:marBottom w:val="0"/>
              <w:divBdr>
                <w:top w:val="none" w:sz="0" w:space="0" w:color="auto"/>
                <w:left w:val="none" w:sz="0" w:space="0" w:color="auto"/>
                <w:bottom w:val="none" w:sz="0" w:space="0" w:color="auto"/>
                <w:right w:val="none" w:sz="0" w:space="0" w:color="auto"/>
              </w:divBdr>
            </w:div>
            <w:div w:id="133060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173451">
      <w:bodyDiv w:val="1"/>
      <w:marLeft w:val="0"/>
      <w:marRight w:val="0"/>
      <w:marTop w:val="0"/>
      <w:marBottom w:val="0"/>
      <w:divBdr>
        <w:top w:val="none" w:sz="0" w:space="0" w:color="auto"/>
        <w:left w:val="none" w:sz="0" w:space="0" w:color="auto"/>
        <w:bottom w:val="none" w:sz="0" w:space="0" w:color="auto"/>
        <w:right w:val="none" w:sz="0" w:space="0" w:color="auto"/>
      </w:divBdr>
      <w:divsChild>
        <w:div w:id="1444231575">
          <w:marLeft w:val="0"/>
          <w:marRight w:val="0"/>
          <w:marTop w:val="0"/>
          <w:marBottom w:val="0"/>
          <w:divBdr>
            <w:top w:val="none" w:sz="0" w:space="0" w:color="auto"/>
            <w:left w:val="none" w:sz="0" w:space="0" w:color="auto"/>
            <w:bottom w:val="none" w:sz="0" w:space="0" w:color="auto"/>
            <w:right w:val="none" w:sz="0" w:space="0" w:color="auto"/>
          </w:divBdr>
        </w:div>
        <w:div w:id="922105542">
          <w:marLeft w:val="0"/>
          <w:marRight w:val="0"/>
          <w:marTop w:val="150"/>
          <w:marBottom w:val="0"/>
          <w:divBdr>
            <w:top w:val="none" w:sz="0" w:space="0" w:color="auto"/>
            <w:left w:val="none" w:sz="0" w:space="0" w:color="auto"/>
            <w:bottom w:val="none" w:sz="0" w:space="0" w:color="auto"/>
            <w:right w:val="none" w:sz="0" w:space="0" w:color="auto"/>
          </w:divBdr>
          <w:divsChild>
            <w:div w:id="110982792">
              <w:marLeft w:val="1155"/>
              <w:marRight w:val="0"/>
              <w:marTop w:val="0"/>
              <w:marBottom w:val="0"/>
              <w:divBdr>
                <w:top w:val="none" w:sz="0" w:space="0" w:color="auto"/>
                <w:left w:val="none" w:sz="0" w:space="0" w:color="auto"/>
                <w:bottom w:val="none" w:sz="0" w:space="0" w:color="auto"/>
                <w:right w:val="none" w:sz="0" w:space="0" w:color="auto"/>
              </w:divBdr>
            </w:div>
            <w:div w:id="1689016407">
              <w:marLeft w:val="1155"/>
              <w:marRight w:val="0"/>
              <w:marTop w:val="0"/>
              <w:marBottom w:val="0"/>
              <w:divBdr>
                <w:top w:val="none" w:sz="0" w:space="0" w:color="auto"/>
                <w:left w:val="none" w:sz="0" w:space="0" w:color="auto"/>
                <w:bottom w:val="none" w:sz="0" w:space="0" w:color="auto"/>
                <w:right w:val="none" w:sz="0" w:space="0" w:color="auto"/>
              </w:divBdr>
            </w:div>
            <w:div w:id="606086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554848">
      <w:bodyDiv w:val="1"/>
      <w:marLeft w:val="0"/>
      <w:marRight w:val="0"/>
      <w:marTop w:val="0"/>
      <w:marBottom w:val="0"/>
      <w:divBdr>
        <w:top w:val="none" w:sz="0" w:space="0" w:color="auto"/>
        <w:left w:val="none" w:sz="0" w:space="0" w:color="auto"/>
        <w:bottom w:val="none" w:sz="0" w:space="0" w:color="auto"/>
        <w:right w:val="none" w:sz="0" w:space="0" w:color="auto"/>
      </w:divBdr>
    </w:div>
    <w:div w:id="1579635070">
      <w:bodyDiv w:val="1"/>
      <w:marLeft w:val="0"/>
      <w:marRight w:val="0"/>
      <w:marTop w:val="0"/>
      <w:marBottom w:val="0"/>
      <w:divBdr>
        <w:top w:val="none" w:sz="0" w:space="0" w:color="auto"/>
        <w:left w:val="none" w:sz="0" w:space="0" w:color="auto"/>
        <w:bottom w:val="none" w:sz="0" w:space="0" w:color="auto"/>
        <w:right w:val="none" w:sz="0" w:space="0" w:color="auto"/>
      </w:divBdr>
      <w:divsChild>
        <w:div w:id="487208088">
          <w:marLeft w:val="0"/>
          <w:marRight w:val="0"/>
          <w:marTop w:val="0"/>
          <w:marBottom w:val="0"/>
          <w:divBdr>
            <w:top w:val="none" w:sz="0" w:space="0" w:color="auto"/>
            <w:left w:val="none" w:sz="0" w:space="0" w:color="auto"/>
            <w:bottom w:val="none" w:sz="0" w:space="0" w:color="auto"/>
            <w:right w:val="none" w:sz="0" w:space="0" w:color="auto"/>
          </w:divBdr>
        </w:div>
        <w:div w:id="1006711994">
          <w:marLeft w:val="0"/>
          <w:marRight w:val="0"/>
          <w:marTop w:val="150"/>
          <w:marBottom w:val="0"/>
          <w:divBdr>
            <w:top w:val="none" w:sz="0" w:space="0" w:color="auto"/>
            <w:left w:val="none" w:sz="0" w:space="0" w:color="auto"/>
            <w:bottom w:val="none" w:sz="0" w:space="0" w:color="auto"/>
            <w:right w:val="none" w:sz="0" w:space="0" w:color="auto"/>
          </w:divBdr>
          <w:divsChild>
            <w:div w:id="986209662">
              <w:marLeft w:val="1155"/>
              <w:marRight w:val="0"/>
              <w:marTop w:val="0"/>
              <w:marBottom w:val="0"/>
              <w:divBdr>
                <w:top w:val="none" w:sz="0" w:space="0" w:color="auto"/>
                <w:left w:val="none" w:sz="0" w:space="0" w:color="auto"/>
                <w:bottom w:val="none" w:sz="0" w:space="0" w:color="auto"/>
                <w:right w:val="none" w:sz="0" w:space="0" w:color="auto"/>
              </w:divBdr>
            </w:div>
            <w:div w:id="1436094109">
              <w:marLeft w:val="1155"/>
              <w:marRight w:val="0"/>
              <w:marTop w:val="0"/>
              <w:marBottom w:val="0"/>
              <w:divBdr>
                <w:top w:val="none" w:sz="0" w:space="0" w:color="auto"/>
                <w:left w:val="none" w:sz="0" w:space="0" w:color="auto"/>
                <w:bottom w:val="none" w:sz="0" w:space="0" w:color="auto"/>
                <w:right w:val="none" w:sz="0" w:space="0" w:color="auto"/>
              </w:divBdr>
            </w:div>
            <w:div w:id="944120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12182">
      <w:bodyDiv w:val="1"/>
      <w:marLeft w:val="0"/>
      <w:marRight w:val="0"/>
      <w:marTop w:val="0"/>
      <w:marBottom w:val="0"/>
      <w:divBdr>
        <w:top w:val="none" w:sz="0" w:space="0" w:color="auto"/>
        <w:left w:val="none" w:sz="0" w:space="0" w:color="auto"/>
        <w:bottom w:val="none" w:sz="0" w:space="0" w:color="auto"/>
        <w:right w:val="none" w:sz="0" w:space="0" w:color="auto"/>
      </w:divBdr>
      <w:divsChild>
        <w:div w:id="1053849477">
          <w:marLeft w:val="0"/>
          <w:marRight w:val="0"/>
          <w:marTop w:val="0"/>
          <w:marBottom w:val="0"/>
          <w:divBdr>
            <w:top w:val="none" w:sz="0" w:space="0" w:color="auto"/>
            <w:left w:val="none" w:sz="0" w:space="0" w:color="auto"/>
            <w:bottom w:val="none" w:sz="0" w:space="0" w:color="auto"/>
            <w:right w:val="none" w:sz="0" w:space="0" w:color="auto"/>
          </w:divBdr>
        </w:div>
        <w:div w:id="1090394400">
          <w:marLeft w:val="0"/>
          <w:marRight w:val="0"/>
          <w:marTop w:val="150"/>
          <w:marBottom w:val="0"/>
          <w:divBdr>
            <w:top w:val="none" w:sz="0" w:space="0" w:color="auto"/>
            <w:left w:val="none" w:sz="0" w:space="0" w:color="auto"/>
            <w:bottom w:val="none" w:sz="0" w:space="0" w:color="auto"/>
            <w:right w:val="none" w:sz="0" w:space="0" w:color="auto"/>
          </w:divBdr>
          <w:divsChild>
            <w:div w:id="1672367379">
              <w:marLeft w:val="1155"/>
              <w:marRight w:val="0"/>
              <w:marTop w:val="0"/>
              <w:marBottom w:val="0"/>
              <w:divBdr>
                <w:top w:val="none" w:sz="0" w:space="0" w:color="auto"/>
                <w:left w:val="none" w:sz="0" w:space="0" w:color="auto"/>
                <w:bottom w:val="none" w:sz="0" w:space="0" w:color="auto"/>
                <w:right w:val="none" w:sz="0" w:space="0" w:color="auto"/>
              </w:divBdr>
            </w:div>
            <w:div w:id="1718969302">
              <w:marLeft w:val="1155"/>
              <w:marRight w:val="0"/>
              <w:marTop w:val="0"/>
              <w:marBottom w:val="0"/>
              <w:divBdr>
                <w:top w:val="none" w:sz="0" w:space="0" w:color="auto"/>
                <w:left w:val="none" w:sz="0" w:space="0" w:color="auto"/>
                <w:bottom w:val="none" w:sz="0" w:space="0" w:color="auto"/>
                <w:right w:val="none" w:sz="0" w:space="0" w:color="auto"/>
              </w:divBdr>
            </w:div>
            <w:div w:id="636420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86647">
      <w:bodyDiv w:val="1"/>
      <w:marLeft w:val="0"/>
      <w:marRight w:val="0"/>
      <w:marTop w:val="0"/>
      <w:marBottom w:val="0"/>
      <w:divBdr>
        <w:top w:val="none" w:sz="0" w:space="0" w:color="auto"/>
        <w:left w:val="none" w:sz="0" w:space="0" w:color="auto"/>
        <w:bottom w:val="none" w:sz="0" w:space="0" w:color="auto"/>
        <w:right w:val="none" w:sz="0" w:space="0" w:color="auto"/>
      </w:divBdr>
      <w:divsChild>
        <w:div w:id="284190994">
          <w:marLeft w:val="0"/>
          <w:marRight w:val="0"/>
          <w:marTop w:val="0"/>
          <w:marBottom w:val="0"/>
          <w:divBdr>
            <w:top w:val="none" w:sz="0" w:space="0" w:color="auto"/>
            <w:left w:val="none" w:sz="0" w:space="0" w:color="auto"/>
            <w:bottom w:val="none" w:sz="0" w:space="0" w:color="auto"/>
            <w:right w:val="none" w:sz="0" w:space="0" w:color="auto"/>
          </w:divBdr>
        </w:div>
        <w:div w:id="357319550">
          <w:marLeft w:val="0"/>
          <w:marRight w:val="0"/>
          <w:marTop w:val="150"/>
          <w:marBottom w:val="0"/>
          <w:divBdr>
            <w:top w:val="none" w:sz="0" w:space="0" w:color="auto"/>
            <w:left w:val="none" w:sz="0" w:space="0" w:color="auto"/>
            <w:bottom w:val="none" w:sz="0" w:space="0" w:color="auto"/>
            <w:right w:val="none" w:sz="0" w:space="0" w:color="auto"/>
          </w:divBdr>
          <w:divsChild>
            <w:div w:id="651640289">
              <w:marLeft w:val="1155"/>
              <w:marRight w:val="0"/>
              <w:marTop w:val="0"/>
              <w:marBottom w:val="0"/>
              <w:divBdr>
                <w:top w:val="none" w:sz="0" w:space="0" w:color="auto"/>
                <w:left w:val="none" w:sz="0" w:space="0" w:color="auto"/>
                <w:bottom w:val="none" w:sz="0" w:space="0" w:color="auto"/>
                <w:right w:val="none" w:sz="0" w:space="0" w:color="auto"/>
              </w:divBdr>
            </w:div>
            <w:div w:id="86119840">
              <w:marLeft w:val="1155"/>
              <w:marRight w:val="0"/>
              <w:marTop w:val="0"/>
              <w:marBottom w:val="0"/>
              <w:divBdr>
                <w:top w:val="none" w:sz="0" w:space="0" w:color="auto"/>
                <w:left w:val="none" w:sz="0" w:space="0" w:color="auto"/>
                <w:bottom w:val="none" w:sz="0" w:space="0" w:color="auto"/>
                <w:right w:val="none" w:sz="0" w:space="0" w:color="auto"/>
              </w:divBdr>
            </w:div>
            <w:div w:id="511340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335498">
      <w:bodyDiv w:val="1"/>
      <w:marLeft w:val="0"/>
      <w:marRight w:val="0"/>
      <w:marTop w:val="0"/>
      <w:marBottom w:val="0"/>
      <w:divBdr>
        <w:top w:val="none" w:sz="0" w:space="0" w:color="auto"/>
        <w:left w:val="none" w:sz="0" w:space="0" w:color="auto"/>
        <w:bottom w:val="none" w:sz="0" w:space="0" w:color="auto"/>
        <w:right w:val="none" w:sz="0" w:space="0" w:color="auto"/>
      </w:divBdr>
      <w:divsChild>
        <w:div w:id="637301689">
          <w:marLeft w:val="0"/>
          <w:marRight w:val="0"/>
          <w:marTop w:val="0"/>
          <w:marBottom w:val="0"/>
          <w:divBdr>
            <w:top w:val="none" w:sz="0" w:space="0" w:color="auto"/>
            <w:left w:val="none" w:sz="0" w:space="0" w:color="auto"/>
            <w:bottom w:val="none" w:sz="0" w:space="0" w:color="auto"/>
            <w:right w:val="none" w:sz="0" w:space="0" w:color="auto"/>
          </w:divBdr>
        </w:div>
        <w:div w:id="857739885">
          <w:marLeft w:val="0"/>
          <w:marRight w:val="0"/>
          <w:marTop w:val="150"/>
          <w:marBottom w:val="0"/>
          <w:divBdr>
            <w:top w:val="none" w:sz="0" w:space="0" w:color="auto"/>
            <w:left w:val="none" w:sz="0" w:space="0" w:color="auto"/>
            <w:bottom w:val="none" w:sz="0" w:space="0" w:color="auto"/>
            <w:right w:val="none" w:sz="0" w:space="0" w:color="auto"/>
          </w:divBdr>
          <w:divsChild>
            <w:div w:id="500585477">
              <w:marLeft w:val="1155"/>
              <w:marRight w:val="0"/>
              <w:marTop w:val="0"/>
              <w:marBottom w:val="0"/>
              <w:divBdr>
                <w:top w:val="none" w:sz="0" w:space="0" w:color="auto"/>
                <w:left w:val="none" w:sz="0" w:space="0" w:color="auto"/>
                <w:bottom w:val="none" w:sz="0" w:space="0" w:color="auto"/>
                <w:right w:val="none" w:sz="0" w:space="0" w:color="auto"/>
              </w:divBdr>
            </w:div>
            <w:div w:id="1942910802">
              <w:marLeft w:val="1155"/>
              <w:marRight w:val="0"/>
              <w:marTop w:val="0"/>
              <w:marBottom w:val="0"/>
              <w:divBdr>
                <w:top w:val="none" w:sz="0" w:space="0" w:color="auto"/>
                <w:left w:val="none" w:sz="0" w:space="0" w:color="auto"/>
                <w:bottom w:val="none" w:sz="0" w:space="0" w:color="auto"/>
                <w:right w:val="none" w:sz="0" w:space="0" w:color="auto"/>
              </w:divBdr>
            </w:div>
            <w:div w:id="504521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77544">
      <w:bodyDiv w:val="1"/>
      <w:marLeft w:val="0"/>
      <w:marRight w:val="0"/>
      <w:marTop w:val="0"/>
      <w:marBottom w:val="0"/>
      <w:divBdr>
        <w:top w:val="none" w:sz="0" w:space="0" w:color="auto"/>
        <w:left w:val="none" w:sz="0" w:space="0" w:color="auto"/>
        <w:bottom w:val="none" w:sz="0" w:space="0" w:color="auto"/>
        <w:right w:val="none" w:sz="0" w:space="0" w:color="auto"/>
      </w:divBdr>
      <w:divsChild>
        <w:div w:id="1476491497">
          <w:marLeft w:val="0"/>
          <w:marRight w:val="0"/>
          <w:marTop w:val="0"/>
          <w:marBottom w:val="0"/>
          <w:divBdr>
            <w:top w:val="none" w:sz="0" w:space="0" w:color="auto"/>
            <w:left w:val="none" w:sz="0" w:space="0" w:color="auto"/>
            <w:bottom w:val="none" w:sz="0" w:space="0" w:color="auto"/>
            <w:right w:val="none" w:sz="0" w:space="0" w:color="auto"/>
          </w:divBdr>
        </w:div>
        <w:div w:id="1542942090">
          <w:marLeft w:val="0"/>
          <w:marRight w:val="0"/>
          <w:marTop w:val="150"/>
          <w:marBottom w:val="0"/>
          <w:divBdr>
            <w:top w:val="none" w:sz="0" w:space="0" w:color="auto"/>
            <w:left w:val="none" w:sz="0" w:space="0" w:color="auto"/>
            <w:bottom w:val="none" w:sz="0" w:space="0" w:color="auto"/>
            <w:right w:val="none" w:sz="0" w:space="0" w:color="auto"/>
          </w:divBdr>
          <w:divsChild>
            <w:div w:id="1632244223">
              <w:marLeft w:val="1155"/>
              <w:marRight w:val="0"/>
              <w:marTop w:val="0"/>
              <w:marBottom w:val="0"/>
              <w:divBdr>
                <w:top w:val="none" w:sz="0" w:space="0" w:color="auto"/>
                <w:left w:val="none" w:sz="0" w:space="0" w:color="auto"/>
                <w:bottom w:val="none" w:sz="0" w:space="0" w:color="auto"/>
                <w:right w:val="none" w:sz="0" w:space="0" w:color="auto"/>
              </w:divBdr>
            </w:div>
            <w:div w:id="2020620671">
              <w:marLeft w:val="1155"/>
              <w:marRight w:val="0"/>
              <w:marTop w:val="0"/>
              <w:marBottom w:val="0"/>
              <w:divBdr>
                <w:top w:val="none" w:sz="0" w:space="0" w:color="auto"/>
                <w:left w:val="none" w:sz="0" w:space="0" w:color="auto"/>
                <w:bottom w:val="none" w:sz="0" w:space="0" w:color="auto"/>
                <w:right w:val="none" w:sz="0" w:space="0" w:color="auto"/>
              </w:divBdr>
            </w:div>
            <w:div w:id="16737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78945">
      <w:bodyDiv w:val="1"/>
      <w:marLeft w:val="0"/>
      <w:marRight w:val="0"/>
      <w:marTop w:val="0"/>
      <w:marBottom w:val="0"/>
      <w:divBdr>
        <w:top w:val="none" w:sz="0" w:space="0" w:color="auto"/>
        <w:left w:val="none" w:sz="0" w:space="0" w:color="auto"/>
        <w:bottom w:val="none" w:sz="0" w:space="0" w:color="auto"/>
        <w:right w:val="none" w:sz="0" w:space="0" w:color="auto"/>
      </w:divBdr>
      <w:divsChild>
        <w:div w:id="1443919075">
          <w:marLeft w:val="0"/>
          <w:marRight w:val="0"/>
          <w:marTop w:val="0"/>
          <w:marBottom w:val="0"/>
          <w:divBdr>
            <w:top w:val="none" w:sz="0" w:space="0" w:color="auto"/>
            <w:left w:val="none" w:sz="0" w:space="0" w:color="auto"/>
            <w:bottom w:val="none" w:sz="0" w:space="0" w:color="auto"/>
            <w:right w:val="none" w:sz="0" w:space="0" w:color="auto"/>
          </w:divBdr>
        </w:div>
        <w:div w:id="704715840">
          <w:marLeft w:val="0"/>
          <w:marRight w:val="0"/>
          <w:marTop w:val="150"/>
          <w:marBottom w:val="0"/>
          <w:divBdr>
            <w:top w:val="none" w:sz="0" w:space="0" w:color="auto"/>
            <w:left w:val="none" w:sz="0" w:space="0" w:color="auto"/>
            <w:bottom w:val="none" w:sz="0" w:space="0" w:color="auto"/>
            <w:right w:val="none" w:sz="0" w:space="0" w:color="auto"/>
          </w:divBdr>
          <w:divsChild>
            <w:div w:id="1239704304">
              <w:marLeft w:val="1155"/>
              <w:marRight w:val="0"/>
              <w:marTop w:val="0"/>
              <w:marBottom w:val="0"/>
              <w:divBdr>
                <w:top w:val="none" w:sz="0" w:space="0" w:color="auto"/>
                <w:left w:val="none" w:sz="0" w:space="0" w:color="auto"/>
                <w:bottom w:val="none" w:sz="0" w:space="0" w:color="auto"/>
                <w:right w:val="none" w:sz="0" w:space="0" w:color="auto"/>
              </w:divBdr>
            </w:div>
            <w:div w:id="1223099440">
              <w:marLeft w:val="1155"/>
              <w:marRight w:val="0"/>
              <w:marTop w:val="0"/>
              <w:marBottom w:val="0"/>
              <w:divBdr>
                <w:top w:val="none" w:sz="0" w:space="0" w:color="auto"/>
                <w:left w:val="none" w:sz="0" w:space="0" w:color="auto"/>
                <w:bottom w:val="none" w:sz="0" w:space="0" w:color="auto"/>
                <w:right w:val="none" w:sz="0" w:space="0" w:color="auto"/>
              </w:divBdr>
            </w:div>
            <w:div w:id="631254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794508">
      <w:bodyDiv w:val="1"/>
      <w:marLeft w:val="0"/>
      <w:marRight w:val="0"/>
      <w:marTop w:val="0"/>
      <w:marBottom w:val="0"/>
      <w:divBdr>
        <w:top w:val="none" w:sz="0" w:space="0" w:color="auto"/>
        <w:left w:val="none" w:sz="0" w:space="0" w:color="auto"/>
        <w:bottom w:val="none" w:sz="0" w:space="0" w:color="auto"/>
        <w:right w:val="none" w:sz="0" w:space="0" w:color="auto"/>
      </w:divBdr>
      <w:divsChild>
        <w:div w:id="457993059">
          <w:marLeft w:val="0"/>
          <w:marRight w:val="0"/>
          <w:marTop w:val="0"/>
          <w:marBottom w:val="0"/>
          <w:divBdr>
            <w:top w:val="none" w:sz="0" w:space="0" w:color="auto"/>
            <w:left w:val="none" w:sz="0" w:space="0" w:color="auto"/>
            <w:bottom w:val="none" w:sz="0" w:space="0" w:color="auto"/>
            <w:right w:val="none" w:sz="0" w:space="0" w:color="auto"/>
          </w:divBdr>
        </w:div>
        <w:div w:id="766803292">
          <w:marLeft w:val="0"/>
          <w:marRight w:val="0"/>
          <w:marTop w:val="150"/>
          <w:marBottom w:val="0"/>
          <w:divBdr>
            <w:top w:val="none" w:sz="0" w:space="0" w:color="auto"/>
            <w:left w:val="none" w:sz="0" w:space="0" w:color="auto"/>
            <w:bottom w:val="none" w:sz="0" w:space="0" w:color="auto"/>
            <w:right w:val="none" w:sz="0" w:space="0" w:color="auto"/>
          </w:divBdr>
          <w:divsChild>
            <w:div w:id="1046249065">
              <w:marLeft w:val="1155"/>
              <w:marRight w:val="0"/>
              <w:marTop w:val="0"/>
              <w:marBottom w:val="0"/>
              <w:divBdr>
                <w:top w:val="none" w:sz="0" w:space="0" w:color="auto"/>
                <w:left w:val="none" w:sz="0" w:space="0" w:color="auto"/>
                <w:bottom w:val="none" w:sz="0" w:space="0" w:color="auto"/>
                <w:right w:val="none" w:sz="0" w:space="0" w:color="auto"/>
              </w:divBdr>
            </w:div>
            <w:div w:id="824785997">
              <w:marLeft w:val="1155"/>
              <w:marRight w:val="0"/>
              <w:marTop w:val="0"/>
              <w:marBottom w:val="0"/>
              <w:divBdr>
                <w:top w:val="none" w:sz="0" w:space="0" w:color="auto"/>
                <w:left w:val="none" w:sz="0" w:space="0" w:color="auto"/>
                <w:bottom w:val="none" w:sz="0" w:space="0" w:color="auto"/>
                <w:right w:val="none" w:sz="0" w:space="0" w:color="auto"/>
              </w:divBdr>
            </w:div>
            <w:div w:id="160388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283392">
      <w:bodyDiv w:val="1"/>
      <w:marLeft w:val="0"/>
      <w:marRight w:val="0"/>
      <w:marTop w:val="0"/>
      <w:marBottom w:val="0"/>
      <w:divBdr>
        <w:top w:val="none" w:sz="0" w:space="0" w:color="auto"/>
        <w:left w:val="none" w:sz="0" w:space="0" w:color="auto"/>
        <w:bottom w:val="none" w:sz="0" w:space="0" w:color="auto"/>
        <w:right w:val="none" w:sz="0" w:space="0" w:color="auto"/>
      </w:divBdr>
      <w:divsChild>
        <w:div w:id="983855879">
          <w:marLeft w:val="0"/>
          <w:marRight w:val="0"/>
          <w:marTop w:val="0"/>
          <w:marBottom w:val="0"/>
          <w:divBdr>
            <w:top w:val="none" w:sz="0" w:space="0" w:color="auto"/>
            <w:left w:val="none" w:sz="0" w:space="0" w:color="auto"/>
            <w:bottom w:val="none" w:sz="0" w:space="0" w:color="auto"/>
            <w:right w:val="none" w:sz="0" w:space="0" w:color="auto"/>
          </w:divBdr>
        </w:div>
        <w:div w:id="1384870849">
          <w:marLeft w:val="0"/>
          <w:marRight w:val="0"/>
          <w:marTop w:val="150"/>
          <w:marBottom w:val="0"/>
          <w:divBdr>
            <w:top w:val="none" w:sz="0" w:space="0" w:color="auto"/>
            <w:left w:val="none" w:sz="0" w:space="0" w:color="auto"/>
            <w:bottom w:val="none" w:sz="0" w:space="0" w:color="auto"/>
            <w:right w:val="none" w:sz="0" w:space="0" w:color="auto"/>
          </w:divBdr>
          <w:divsChild>
            <w:div w:id="1295678496">
              <w:marLeft w:val="1155"/>
              <w:marRight w:val="0"/>
              <w:marTop w:val="0"/>
              <w:marBottom w:val="0"/>
              <w:divBdr>
                <w:top w:val="none" w:sz="0" w:space="0" w:color="auto"/>
                <w:left w:val="none" w:sz="0" w:space="0" w:color="auto"/>
                <w:bottom w:val="none" w:sz="0" w:space="0" w:color="auto"/>
                <w:right w:val="none" w:sz="0" w:space="0" w:color="auto"/>
              </w:divBdr>
            </w:div>
            <w:div w:id="1998878327">
              <w:marLeft w:val="1155"/>
              <w:marRight w:val="0"/>
              <w:marTop w:val="0"/>
              <w:marBottom w:val="0"/>
              <w:divBdr>
                <w:top w:val="none" w:sz="0" w:space="0" w:color="auto"/>
                <w:left w:val="none" w:sz="0" w:space="0" w:color="auto"/>
                <w:bottom w:val="none" w:sz="0" w:space="0" w:color="auto"/>
                <w:right w:val="none" w:sz="0" w:space="0" w:color="auto"/>
              </w:divBdr>
            </w:div>
            <w:div w:id="139758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333236">
      <w:bodyDiv w:val="1"/>
      <w:marLeft w:val="0"/>
      <w:marRight w:val="0"/>
      <w:marTop w:val="0"/>
      <w:marBottom w:val="0"/>
      <w:divBdr>
        <w:top w:val="none" w:sz="0" w:space="0" w:color="auto"/>
        <w:left w:val="none" w:sz="0" w:space="0" w:color="auto"/>
        <w:bottom w:val="none" w:sz="0" w:space="0" w:color="auto"/>
        <w:right w:val="none" w:sz="0" w:space="0" w:color="auto"/>
      </w:divBdr>
      <w:divsChild>
        <w:div w:id="190580628">
          <w:marLeft w:val="0"/>
          <w:marRight w:val="0"/>
          <w:marTop w:val="0"/>
          <w:marBottom w:val="0"/>
          <w:divBdr>
            <w:top w:val="none" w:sz="0" w:space="0" w:color="auto"/>
            <w:left w:val="none" w:sz="0" w:space="0" w:color="auto"/>
            <w:bottom w:val="none" w:sz="0" w:space="0" w:color="auto"/>
            <w:right w:val="none" w:sz="0" w:space="0" w:color="auto"/>
          </w:divBdr>
        </w:div>
        <w:div w:id="847983171">
          <w:marLeft w:val="0"/>
          <w:marRight w:val="0"/>
          <w:marTop w:val="150"/>
          <w:marBottom w:val="0"/>
          <w:divBdr>
            <w:top w:val="none" w:sz="0" w:space="0" w:color="auto"/>
            <w:left w:val="none" w:sz="0" w:space="0" w:color="auto"/>
            <w:bottom w:val="none" w:sz="0" w:space="0" w:color="auto"/>
            <w:right w:val="none" w:sz="0" w:space="0" w:color="auto"/>
          </w:divBdr>
          <w:divsChild>
            <w:div w:id="671566673">
              <w:marLeft w:val="1155"/>
              <w:marRight w:val="0"/>
              <w:marTop w:val="0"/>
              <w:marBottom w:val="0"/>
              <w:divBdr>
                <w:top w:val="none" w:sz="0" w:space="0" w:color="auto"/>
                <w:left w:val="none" w:sz="0" w:space="0" w:color="auto"/>
                <w:bottom w:val="none" w:sz="0" w:space="0" w:color="auto"/>
                <w:right w:val="none" w:sz="0" w:space="0" w:color="auto"/>
              </w:divBdr>
            </w:div>
            <w:div w:id="168064157">
              <w:marLeft w:val="1155"/>
              <w:marRight w:val="0"/>
              <w:marTop w:val="0"/>
              <w:marBottom w:val="0"/>
              <w:divBdr>
                <w:top w:val="none" w:sz="0" w:space="0" w:color="auto"/>
                <w:left w:val="none" w:sz="0" w:space="0" w:color="auto"/>
                <w:bottom w:val="none" w:sz="0" w:space="0" w:color="auto"/>
                <w:right w:val="none" w:sz="0" w:space="0" w:color="auto"/>
              </w:divBdr>
            </w:div>
            <w:div w:id="1216508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334802">
      <w:bodyDiv w:val="1"/>
      <w:marLeft w:val="0"/>
      <w:marRight w:val="0"/>
      <w:marTop w:val="0"/>
      <w:marBottom w:val="0"/>
      <w:divBdr>
        <w:top w:val="none" w:sz="0" w:space="0" w:color="auto"/>
        <w:left w:val="none" w:sz="0" w:space="0" w:color="auto"/>
        <w:bottom w:val="none" w:sz="0" w:space="0" w:color="auto"/>
        <w:right w:val="none" w:sz="0" w:space="0" w:color="auto"/>
      </w:divBdr>
    </w:div>
    <w:div w:id="1581408942">
      <w:bodyDiv w:val="1"/>
      <w:marLeft w:val="0"/>
      <w:marRight w:val="0"/>
      <w:marTop w:val="0"/>
      <w:marBottom w:val="0"/>
      <w:divBdr>
        <w:top w:val="none" w:sz="0" w:space="0" w:color="auto"/>
        <w:left w:val="none" w:sz="0" w:space="0" w:color="auto"/>
        <w:bottom w:val="none" w:sz="0" w:space="0" w:color="auto"/>
        <w:right w:val="none" w:sz="0" w:space="0" w:color="auto"/>
      </w:divBdr>
      <w:divsChild>
        <w:div w:id="465396797">
          <w:marLeft w:val="0"/>
          <w:marRight w:val="0"/>
          <w:marTop w:val="0"/>
          <w:marBottom w:val="0"/>
          <w:divBdr>
            <w:top w:val="none" w:sz="0" w:space="0" w:color="auto"/>
            <w:left w:val="none" w:sz="0" w:space="0" w:color="auto"/>
            <w:bottom w:val="none" w:sz="0" w:space="0" w:color="auto"/>
            <w:right w:val="none" w:sz="0" w:space="0" w:color="auto"/>
          </w:divBdr>
        </w:div>
        <w:div w:id="224490370">
          <w:marLeft w:val="0"/>
          <w:marRight w:val="0"/>
          <w:marTop w:val="150"/>
          <w:marBottom w:val="0"/>
          <w:divBdr>
            <w:top w:val="none" w:sz="0" w:space="0" w:color="auto"/>
            <w:left w:val="none" w:sz="0" w:space="0" w:color="auto"/>
            <w:bottom w:val="none" w:sz="0" w:space="0" w:color="auto"/>
            <w:right w:val="none" w:sz="0" w:space="0" w:color="auto"/>
          </w:divBdr>
          <w:divsChild>
            <w:div w:id="1382710507">
              <w:marLeft w:val="1155"/>
              <w:marRight w:val="0"/>
              <w:marTop w:val="0"/>
              <w:marBottom w:val="0"/>
              <w:divBdr>
                <w:top w:val="none" w:sz="0" w:space="0" w:color="auto"/>
                <w:left w:val="none" w:sz="0" w:space="0" w:color="auto"/>
                <w:bottom w:val="none" w:sz="0" w:space="0" w:color="auto"/>
                <w:right w:val="none" w:sz="0" w:space="0" w:color="auto"/>
              </w:divBdr>
            </w:div>
            <w:div w:id="1687638687">
              <w:marLeft w:val="1155"/>
              <w:marRight w:val="0"/>
              <w:marTop w:val="0"/>
              <w:marBottom w:val="0"/>
              <w:divBdr>
                <w:top w:val="none" w:sz="0" w:space="0" w:color="auto"/>
                <w:left w:val="none" w:sz="0" w:space="0" w:color="auto"/>
                <w:bottom w:val="none" w:sz="0" w:space="0" w:color="auto"/>
                <w:right w:val="none" w:sz="0" w:space="0" w:color="auto"/>
              </w:divBdr>
            </w:div>
            <w:div w:id="1204320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452016">
      <w:bodyDiv w:val="1"/>
      <w:marLeft w:val="0"/>
      <w:marRight w:val="0"/>
      <w:marTop w:val="0"/>
      <w:marBottom w:val="0"/>
      <w:divBdr>
        <w:top w:val="none" w:sz="0" w:space="0" w:color="auto"/>
        <w:left w:val="none" w:sz="0" w:space="0" w:color="auto"/>
        <w:bottom w:val="none" w:sz="0" w:space="0" w:color="auto"/>
        <w:right w:val="none" w:sz="0" w:space="0" w:color="auto"/>
      </w:divBdr>
      <w:divsChild>
        <w:div w:id="1916427538">
          <w:marLeft w:val="0"/>
          <w:marRight w:val="0"/>
          <w:marTop w:val="0"/>
          <w:marBottom w:val="0"/>
          <w:divBdr>
            <w:top w:val="none" w:sz="0" w:space="0" w:color="auto"/>
            <w:left w:val="none" w:sz="0" w:space="0" w:color="auto"/>
            <w:bottom w:val="none" w:sz="0" w:space="0" w:color="auto"/>
            <w:right w:val="none" w:sz="0" w:space="0" w:color="auto"/>
          </w:divBdr>
        </w:div>
        <w:div w:id="1289117785">
          <w:marLeft w:val="0"/>
          <w:marRight w:val="0"/>
          <w:marTop w:val="150"/>
          <w:marBottom w:val="0"/>
          <w:divBdr>
            <w:top w:val="none" w:sz="0" w:space="0" w:color="auto"/>
            <w:left w:val="none" w:sz="0" w:space="0" w:color="auto"/>
            <w:bottom w:val="none" w:sz="0" w:space="0" w:color="auto"/>
            <w:right w:val="none" w:sz="0" w:space="0" w:color="auto"/>
          </w:divBdr>
          <w:divsChild>
            <w:div w:id="1429274690">
              <w:marLeft w:val="1155"/>
              <w:marRight w:val="0"/>
              <w:marTop w:val="0"/>
              <w:marBottom w:val="0"/>
              <w:divBdr>
                <w:top w:val="none" w:sz="0" w:space="0" w:color="auto"/>
                <w:left w:val="none" w:sz="0" w:space="0" w:color="auto"/>
                <w:bottom w:val="none" w:sz="0" w:space="0" w:color="auto"/>
                <w:right w:val="none" w:sz="0" w:space="0" w:color="auto"/>
              </w:divBdr>
            </w:div>
            <w:div w:id="1709262615">
              <w:marLeft w:val="1155"/>
              <w:marRight w:val="0"/>
              <w:marTop w:val="0"/>
              <w:marBottom w:val="0"/>
              <w:divBdr>
                <w:top w:val="none" w:sz="0" w:space="0" w:color="auto"/>
                <w:left w:val="none" w:sz="0" w:space="0" w:color="auto"/>
                <w:bottom w:val="none" w:sz="0" w:space="0" w:color="auto"/>
                <w:right w:val="none" w:sz="0" w:space="0" w:color="auto"/>
              </w:divBdr>
            </w:div>
            <w:div w:id="1349865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867482">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061749">
      <w:bodyDiv w:val="1"/>
      <w:marLeft w:val="0"/>
      <w:marRight w:val="0"/>
      <w:marTop w:val="0"/>
      <w:marBottom w:val="0"/>
      <w:divBdr>
        <w:top w:val="none" w:sz="0" w:space="0" w:color="auto"/>
        <w:left w:val="none" w:sz="0" w:space="0" w:color="auto"/>
        <w:bottom w:val="none" w:sz="0" w:space="0" w:color="auto"/>
        <w:right w:val="none" w:sz="0" w:space="0" w:color="auto"/>
      </w:divBdr>
      <w:divsChild>
        <w:div w:id="1525706284">
          <w:marLeft w:val="0"/>
          <w:marRight w:val="0"/>
          <w:marTop w:val="0"/>
          <w:marBottom w:val="0"/>
          <w:divBdr>
            <w:top w:val="none" w:sz="0" w:space="0" w:color="auto"/>
            <w:left w:val="none" w:sz="0" w:space="0" w:color="auto"/>
            <w:bottom w:val="none" w:sz="0" w:space="0" w:color="auto"/>
            <w:right w:val="none" w:sz="0" w:space="0" w:color="auto"/>
          </w:divBdr>
        </w:div>
        <w:div w:id="896621400">
          <w:marLeft w:val="0"/>
          <w:marRight w:val="0"/>
          <w:marTop w:val="150"/>
          <w:marBottom w:val="0"/>
          <w:divBdr>
            <w:top w:val="none" w:sz="0" w:space="0" w:color="auto"/>
            <w:left w:val="none" w:sz="0" w:space="0" w:color="auto"/>
            <w:bottom w:val="none" w:sz="0" w:space="0" w:color="auto"/>
            <w:right w:val="none" w:sz="0" w:space="0" w:color="auto"/>
          </w:divBdr>
          <w:divsChild>
            <w:div w:id="1016884283">
              <w:marLeft w:val="1155"/>
              <w:marRight w:val="0"/>
              <w:marTop w:val="0"/>
              <w:marBottom w:val="0"/>
              <w:divBdr>
                <w:top w:val="none" w:sz="0" w:space="0" w:color="auto"/>
                <w:left w:val="none" w:sz="0" w:space="0" w:color="auto"/>
                <w:bottom w:val="none" w:sz="0" w:space="0" w:color="auto"/>
                <w:right w:val="none" w:sz="0" w:space="0" w:color="auto"/>
              </w:divBdr>
            </w:div>
            <w:div w:id="994534136">
              <w:marLeft w:val="1155"/>
              <w:marRight w:val="0"/>
              <w:marTop w:val="0"/>
              <w:marBottom w:val="0"/>
              <w:divBdr>
                <w:top w:val="none" w:sz="0" w:space="0" w:color="auto"/>
                <w:left w:val="none" w:sz="0" w:space="0" w:color="auto"/>
                <w:bottom w:val="none" w:sz="0" w:space="0" w:color="auto"/>
                <w:right w:val="none" w:sz="0" w:space="0" w:color="auto"/>
              </w:divBdr>
            </w:div>
            <w:div w:id="2055427436">
              <w:marLeft w:val="1155"/>
              <w:marRight w:val="0"/>
              <w:marTop w:val="0"/>
              <w:marBottom w:val="0"/>
              <w:divBdr>
                <w:top w:val="none" w:sz="0" w:space="0" w:color="auto"/>
                <w:left w:val="none" w:sz="0" w:space="0" w:color="auto"/>
                <w:bottom w:val="none" w:sz="0" w:space="0" w:color="auto"/>
                <w:right w:val="none" w:sz="0" w:space="0" w:color="auto"/>
              </w:divBdr>
            </w:div>
            <w:div w:id="552544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2833968">
      <w:bodyDiv w:val="1"/>
      <w:marLeft w:val="0"/>
      <w:marRight w:val="0"/>
      <w:marTop w:val="0"/>
      <w:marBottom w:val="0"/>
      <w:divBdr>
        <w:top w:val="none" w:sz="0" w:space="0" w:color="auto"/>
        <w:left w:val="none" w:sz="0" w:space="0" w:color="auto"/>
        <w:bottom w:val="none" w:sz="0" w:space="0" w:color="auto"/>
        <w:right w:val="none" w:sz="0" w:space="0" w:color="auto"/>
      </w:divBdr>
      <w:divsChild>
        <w:div w:id="1810778486">
          <w:marLeft w:val="0"/>
          <w:marRight w:val="0"/>
          <w:marTop w:val="0"/>
          <w:marBottom w:val="0"/>
          <w:divBdr>
            <w:top w:val="none" w:sz="0" w:space="0" w:color="auto"/>
            <w:left w:val="none" w:sz="0" w:space="0" w:color="auto"/>
            <w:bottom w:val="none" w:sz="0" w:space="0" w:color="auto"/>
            <w:right w:val="none" w:sz="0" w:space="0" w:color="auto"/>
          </w:divBdr>
        </w:div>
        <w:div w:id="759641174">
          <w:marLeft w:val="0"/>
          <w:marRight w:val="0"/>
          <w:marTop w:val="150"/>
          <w:marBottom w:val="0"/>
          <w:divBdr>
            <w:top w:val="none" w:sz="0" w:space="0" w:color="auto"/>
            <w:left w:val="none" w:sz="0" w:space="0" w:color="auto"/>
            <w:bottom w:val="none" w:sz="0" w:space="0" w:color="auto"/>
            <w:right w:val="none" w:sz="0" w:space="0" w:color="auto"/>
          </w:divBdr>
          <w:divsChild>
            <w:div w:id="67774933">
              <w:marLeft w:val="1155"/>
              <w:marRight w:val="0"/>
              <w:marTop w:val="0"/>
              <w:marBottom w:val="0"/>
              <w:divBdr>
                <w:top w:val="none" w:sz="0" w:space="0" w:color="auto"/>
                <w:left w:val="none" w:sz="0" w:space="0" w:color="auto"/>
                <w:bottom w:val="none" w:sz="0" w:space="0" w:color="auto"/>
                <w:right w:val="none" w:sz="0" w:space="0" w:color="auto"/>
              </w:divBdr>
            </w:div>
            <w:div w:id="1996950225">
              <w:marLeft w:val="1155"/>
              <w:marRight w:val="0"/>
              <w:marTop w:val="0"/>
              <w:marBottom w:val="0"/>
              <w:divBdr>
                <w:top w:val="none" w:sz="0" w:space="0" w:color="auto"/>
                <w:left w:val="none" w:sz="0" w:space="0" w:color="auto"/>
                <w:bottom w:val="none" w:sz="0" w:space="0" w:color="auto"/>
                <w:right w:val="none" w:sz="0" w:space="0" w:color="auto"/>
              </w:divBdr>
            </w:div>
            <w:div w:id="29833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2913400">
      <w:bodyDiv w:val="1"/>
      <w:marLeft w:val="0"/>
      <w:marRight w:val="0"/>
      <w:marTop w:val="0"/>
      <w:marBottom w:val="0"/>
      <w:divBdr>
        <w:top w:val="none" w:sz="0" w:space="0" w:color="auto"/>
        <w:left w:val="none" w:sz="0" w:space="0" w:color="auto"/>
        <w:bottom w:val="none" w:sz="0" w:space="0" w:color="auto"/>
        <w:right w:val="none" w:sz="0" w:space="0" w:color="auto"/>
      </w:divBdr>
      <w:divsChild>
        <w:div w:id="39791741">
          <w:marLeft w:val="0"/>
          <w:marRight w:val="0"/>
          <w:marTop w:val="0"/>
          <w:marBottom w:val="0"/>
          <w:divBdr>
            <w:top w:val="none" w:sz="0" w:space="0" w:color="auto"/>
            <w:left w:val="none" w:sz="0" w:space="0" w:color="auto"/>
            <w:bottom w:val="none" w:sz="0" w:space="0" w:color="auto"/>
            <w:right w:val="none" w:sz="0" w:space="0" w:color="auto"/>
          </w:divBdr>
        </w:div>
        <w:div w:id="465129363">
          <w:marLeft w:val="0"/>
          <w:marRight w:val="0"/>
          <w:marTop w:val="150"/>
          <w:marBottom w:val="0"/>
          <w:divBdr>
            <w:top w:val="none" w:sz="0" w:space="0" w:color="auto"/>
            <w:left w:val="none" w:sz="0" w:space="0" w:color="auto"/>
            <w:bottom w:val="none" w:sz="0" w:space="0" w:color="auto"/>
            <w:right w:val="none" w:sz="0" w:space="0" w:color="auto"/>
          </w:divBdr>
          <w:divsChild>
            <w:div w:id="1889951119">
              <w:marLeft w:val="1155"/>
              <w:marRight w:val="0"/>
              <w:marTop w:val="0"/>
              <w:marBottom w:val="0"/>
              <w:divBdr>
                <w:top w:val="none" w:sz="0" w:space="0" w:color="auto"/>
                <w:left w:val="none" w:sz="0" w:space="0" w:color="auto"/>
                <w:bottom w:val="none" w:sz="0" w:space="0" w:color="auto"/>
                <w:right w:val="none" w:sz="0" w:space="0" w:color="auto"/>
              </w:divBdr>
            </w:div>
            <w:div w:id="1709646485">
              <w:marLeft w:val="1155"/>
              <w:marRight w:val="0"/>
              <w:marTop w:val="0"/>
              <w:marBottom w:val="0"/>
              <w:divBdr>
                <w:top w:val="none" w:sz="0" w:space="0" w:color="auto"/>
                <w:left w:val="none" w:sz="0" w:space="0" w:color="auto"/>
                <w:bottom w:val="none" w:sz="0" w:space="0" w:color="auto"/>
                <w:right w:val="none" w:sz="0" w:space="0" w:color="auto"/>
              </w:divBdr>
            </w:div>
            <w:div w:id="1143816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028038">
      <w:bodyDiv w:val="1"/>
      <w:marLeft w:val="0"/>
      <w:marRight w:val="0"/>
      <w:marTop w:val="0"/>
      <w:marBottom w:val="0"/>
      <w:divBdr>
        <w:top w:val="none" w:sz="0" w:space="0" w:color="auto"/>
        <w:left w:val="none" w:sz="0" w:space="0" w:color="auto"/>
        <w:bottom w:val="none" w:sz="0" w:space="0" w:color="auto"/>
        <w:right w:val="none" w:sz="0" w:space="0" w:color="auto"/>
      </w:divBdr>
      <w:divsChild>
        <w:div w:id="893731732">
          <w:marLeft w:val="0"/>
          <w:marRight w:val="0"/>
          <w:marTop w:val="0"/>
          <w:marBottom w:val="0"/>
          <w:divBdr>
            <w:top w:val="none" w:sz="0" w:space="0" w:color="auto"/>
            <w:left w:val="none" w:sz="0" w:space="0" w:color="auto"/>
            <w:bottom w:val="none" w:sz="0" w:space="0" w:color="auto"/>
            <w:right w:val="none" w:sz="0" w:space="0" w:color="auto"/>
          </w:divBdr>
        </w:div>
        <w:div w:id="1152714141">
          <w:marLeft w:val="0"/>
          <w:marRight w:val="0"/>
          <w:marTop w:val="150"/>
          <w:marBottom w:val="0"/>
          <w:divBdr>
            <w:top w:val="none" w:sz="0" w:space="0" w:color="auto"/>
            <w:left w:val="none" w:sz="0" w:space="0" w:color="auto"/>
            <w:bottom w:val="none" w:sz="0" w:space="0" w:color="auto"/>
            <w:right w:val="none" w:sz="0" w:space="0" w:color="auto"/>
          </w:divBdr>
          <w:divsChild>
            <w:div w:id="750931528">
              <w:marLeft w:val="1155"/>
              <w:marRight w:val="0"/>
              <w:marTop w:val="0"/>
              <w:marBottom w:val="0"/>
              <w:divBdr>
                <w:top w:val="none" w:sz="0" w:space="0" w:color="auto"/>
                <w:left w:val="none" w:sz="0" w:space="0" w:color="auto"/>
                <w:bottom w:val="none" w:sz="0" w:space="0" w:color="auto"/>
                <w:right w:val="none" w:sz="0" w:space="0" w:color="auto"/>
              </w:divBdr>
            </w:div>
            <w:div w:id="1057512975">
              <w:marLeft w:val="1155"/>
              <w:marRight w:val="0"/>
              <w:marTop w:val="0"/>
              <w:marBottom w:val="0"/>
              <w:divBdr>
                <w:top w:val="none" w:sz="0" w:space="0" w:color="auto"/>
                <w:left w:val="none" w:sz="0" w:space="0" w:color="auto"/>
                <w:bottom w:val="none" w:sz="0" w:space="0" w:color="auto"/>
                <w:right w:val="none" w:sz="0" w:space="0" w:color="auto"/>
              </w:divBdr>
            </w:div>
            <w:div w:id="384375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097987">
      <w:bodyDiv w:val="1"/>
      <w:marLeft w:val="0"/>
      <w:marRight w:val="0"/>
      <w:marTop w:val="0"/>
      <w:marBottom w:val="0"/>
      <w:divBdr>
        <w:top w:val="none" w:sz="0" w:space="0" w:color="auto"/>
        <w:left w:val="none" w:sz="0" w:space="0" w:color="auto"/>
        <w:bottom w:val="none" w:sz="0" w:space="0" w:color="auto"/>
        <w:right w:val="none" w:sz="0" w:space="0" w:color="auto"/>
      </w:divBdr>
    </w:div>
    <w:div w:id="1583102723">
      <w:bodyDiv w:val="1"/>
      <w:marLeft w:val="0"/>
      <w:marRight w:val="0"/>
      <w:marTop w:val="0"/>
      <w:marBottom w:val="0"/>
      <w:divBdr>
        <w:top w:val="none" w:sz="0" w:space="0" w:color="auto"/>
        <w:left w:val="none" w:sz="0" w:space="0" w:color="auto"/>
        <w:bottom w:val="none" w:sz="0" w:space="0" w:color="auto"/>
        <w:right w:val="none" w:sz="0" w:space="0" w:color="auto"/>
      </w:divBdr>
      <w:divsChild>
        <w:div w:id="638845606">
          <w:marLeft w:val="0"/>
          <w:marRight w:val="0"/>
          <w:marTop w:val="0"/>
          <w:marBottom w:val="0"/>
          <w:divBdr>
            <w:top w:val="none" w:sz="0" w:space="0" w:color="auto"/>
            <w:left w:val="none" w:sz="0" w:space="0" w:color="auto"/>
            <w:bottom w:val="none" w:sz="0" w:space="0" w:color="auto"/>
            <w:right w:val="none" w:sz="0" w:space="0" w:color="auto"/>
          </w:divBdr>
        </w:div>
        <w:div w:id="1518883748">
          <w:marLeft w:val="0"/>
          <w:marRight w:val="0"/>
          <w:marTop w:val="150"/>
          <w:marBottom w:val="0"/>
          <w:divBdr>
            <w:top w:val="none" w:sz="0" w:space="0" w:color="auto"/>
            <w:left w:val="none" w:sz="0" w:space="0" w:color="auto"/>
            <w:bottom w:val="none" w:sz="0" w:space="0" w:color="auto"/>
            <w:right w:val="none" w:sz="0" w:space="0" w:color="auto"/>
          </w:divBdr>
          <w:divsChild>
            <w:div w:id="1865514997">
              <w:marLeft w:val="1155"/>
              <w:marRight w:val="0"/>
              <w:marTop w:val="0"/>
              <w:marBottom w:val="0"/>
              <w:divBdr>
                <w:top w:val="none" w:sz="0" w:space="0" w:color="auto"/>
                <w:left w:val="none" w:sz="0" w:space="0" w:color="auto"/>
                <w:bottom w:val="none" w:sz="0" w:space="0" w:color="auto"/>
                <w:right w:val="none" w:sz="0" w:space="0" w:color="auto"/>
              </w:divBdr>
            </w:div>
            <w:div w:id="190413840">
              <w:marLeft w:val="1155"/>
              <w:marRight w:val="0"/>
              <w:marTop w:val="0"/>
              <w:marBottom w:val="0"/>
              <w:divBdr>
                <w:top w:val="none" w:sz="0" w:space="0" w:color="auto"/>
                <w:left w:val="none" w:sz="0" w:space="0" w:color="auto"/>
                <w:bottom w:val="none" w:sz="0" w:space="0" w:color="auto"/>
                <w:right w:val="none" w:sz="0" w:space="0" w:color="auto"/>
              </w:divBdr>
            </w:div>
            <w:div w:id="75143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173334">
      <w:bodyDiv w:val="1"/>
      <w:marLeft w:val="0"/>
      <w:marRight w:val="0"/>
      <w:marTop w:val="0"/>
      <w:marBottom w:val="0"/>
      <w:divBdr>
        <w:top w:val="none" w:sz="0" w:space="0" w:color="auto"/>
        <w:left w:val="none" w:sz="0" w:space="0" w:color="auto"/>
        <w:bottom w:val="none" w:sz="0" w:space="0" w:color="auto"/>
        <w:right w:val="none" w:sz="0" w:space="0" w:color="auto"/>
      </w:divBdr>
      <w:divsChild>
        <w:div w:id="1352340684">
          <w:marLeft w:val="0"/>
          <w:marRight w:val="0"/>
          <w:marTop w:val="0"/>
          <w:marBottom w:val="0"/>
          <w:divBdr>
            <w:top w:val="none" w:sz="0" w:space="0" w:color="auto"/>
            <w:left w:val="none" w:sz="0" w:space="0" w:color="auto"/>
            <w:bottom w:val="none" w:sz="0" w:space="0" w:color="auto"/>
            <w:right w:val="none" w:sz="0" w:space="0" w:color="auto"/>
          </w:divBdr>
        </w:div>
        <w:div w:id="675765784">
          <w:marLeft w:val="0"/>
          <w:marRight w:val="0"/>
          <w:marTop w:val="150"/>
          <w:marBottom w:val="0"/>
          <w:divBdr>
            <w:top w:val="none" w:sz="0" w:space="0" w:color="auto"/>
            <w:left w:val="none" w:sz="0" w:space="0" w:color="auto"/>
            <w:bottom w:val="none" w:sz="0" w:space="0" w:color="auto"/>
            <w:right w:val="none" w:sz="0" w:space="0" w:color="auto"/>
          </w:divBdr>
          <w:divsChild>
            <w:div w:id="384986323">
              <w:marLeft w:val="1155"/>
              <w:marRight w:val="0"/>
              <w:marTop w:val="0"/>
              <w:marBottom w:val="0"/>
              <w:divBdr>
                <w:top w:val="none" w:sz="0" w:space="0" w:color="auto"/>
                <w:left w:val="none" w:sz="0" w:space="0" w:color="auto"/>
                <w:bottom w:val="none" w:sz="0" w:space="0" w:color="auto"/>
                <w:right w:val="none" w:sz="0" w:space="0" w:color="auto"/>
              </w:divBdr>
            </w:div>
            <w:div w:id="1886942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220907">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294576">
      <w:bodyDiv w:val="1"/>
      <w:marLeft w:val="0"/>
      <w:marRight w:val="0"/>
      <w:marTop w:val="0"/>
      <w:marBottom w:val="0"/>
      <w:divBdr>
        <w:top w:val="none" w:sz="0" w:space="0" w:color="auto"/>
        <w:left w:val="none" w:sz="0" w:space="0" w:color="auto"/>
        <w:bottom w:val="none" w:sz="0" w:space="0" w:color="auto"/>
        <w:right w:val="none" w:sz="0" w:space="0" w:color="auto"/>
      </w:divBdr>
      <w:divsChild>
        <w:div w:id="1736199826">
          <w:marLeft w:val="0"/>
          <w:marRight w:val="0"/>
          <w:marTop w:val="0"/>
          <w:marBottom w:val="0"/>
          <w:divBdr>
            <w:top w:val="none" w:sz="0" w:space="0" w:color="auto"/>
            <w:left w:val="none" w:sz="0" w:space="0" w:color="auto"/>
            <w:bottom w:val="none" w:sz="0" w:space="0" w:color="auto"/>
            <w:right w:val="none" w:sz="0" w:space="0" w:color="auto"/>
          </w:divBdr>
        </w:div>
        <w:div w:id="1145320694">
          <w:marLeft w:val="0"/>
          <w:marRight w:val="0"/>
          <w:marTop w:val="150"/>
          <w:marBottom w:val="0"/>
          <w:divBdr>
            <w:top w:val="none" w:sz="0" w:space="0" w:color="auto"/>
            <w:left w:val="none" w:sz="0" w:space="0" w:color="auto"/>
            <w:bottom w:val="none" w:sz="0" w:space="0" w:color="auto"/>
            <w:right w:val="none" w:sz="0" w:space="0" w:color="auto"/>
          </w:divBdr>
          <w:divsChild>
            <w:div w:id="326176645">
              <w:marLeft w:val="1155"/>
              <w:marRight w:val="0"/>
              <w:marTop w:val="0"/>
              <w:marBottom w:val="0"/>
              <w:divBdr>
                <w:top w:val="none" w:sz="0" w:space="0" w:color="auto"/>
                <w:left w:val="none" w:sz="0" w:space="0" w:color="auto"/>
                <w:bottom w:val="none" w:sz="0" w:space="0" w:color="auto"/>
                <w:right w:val="none" w:sz="0" w:space="0" w:color="auto"/>
              </w:divBdr>
            </w:div>
            <w:div w:id="1894845475">
              <w:marLeft w:val="1155"/>
              <w:marRight w:val="0"/>
              <w:marTop w:val="0"/>
              <w:marBottom w:val="0"/>
              <w:divBdr>
                <w:top w:val="none" w:sz="0" w:space="0" w:color="auto"/>
                <w:left w:val="none" w:sz="0" w:space="0" w:color="auto"/>
                <w:bottom w:val="none" w:sz="0" w:space="0" w:color="auto"/>
                <w:right w:val="none" w:sz="0" w:space="0" w:color="auto"/>
              </w:divBdr>
            </w:div>
            <w:div w:id="773592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0501">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59856">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85310">
      <w:bodyDiv w:val="1"/>
      <w:marLeft w:val="0"/>
      <w:marRight w:val="0"/>
      <w:marTop w:val="0"/>
      <w:marBottom w:val="0"/>
      <w:divBdr>
        <w:top w:val="none" w:sz="0" w:space="0" w:color="auto"/>
        <w:left w:val="none" w:sz="0" w:space="0" w:color="auto"/>
        <w:bottom w:val="none" w:sz="0" w:space="0" w:color="auto"/>
        <w:right w:val="none" w:sz="0" w:space="0" w:color="auto"/>
      </w:divBdr>
      <w:divsChild>
        <w:div w:id="458112459">
          <w:marLeft w:val="0"/>
          <w:marRight w:val="0"/>
          <w:marTop w:val="0"/>
          <w:marBottom w:val="0"/>
          <w:divBdr>
            <w:top w:val="none" w:sz="0" w:space="0" w:color="auto"/>
            <w:left w:val="none" w:sz="0" w:space="0" w:color="auto"/>
            <w:bottom w:val="none" w:sz="0" w:space="0" w:color="auto"/>
            <w:right w:val="none" w:sz="0" w:space="0" w:color="auto"/>
          </w:divBdr>
        </w:div>
        <w:div w:id="1839689748">
          <w:marLeft w:val="0"/>
          <w:marRight w:val="0"/>
          <w:marTop w:val="150"/>
          <w:marBottom w:val="0"/>
          <w:divBdr>
            <w:top w:val="none" w:sz="0" w:space="0" w:color="auto"/>
            <w:left w:val="none" w:sz="0" w:space="0" w:color="auto"/>
            <w:bottom w:val="none" w:sz="0" w:space="0" w:color="auto"/>
            <w:right w:val="none" w:sz="0" w:space="0" w:color="auto"/>
          </w:divBdr>
          <w:divsChild>
            <w:div w:id="883373147">
              <w:marLeft w:val="1155"/>
              <w:marRight w:val="0"/>
              <w:marTop w:val="0"/>
              <w:marBottom w:val="0"/>
              <w:divBdr>
                <w:top w:val="none" w:sz="0" w:space="0" w:color="auto"/>
                <w:left w:val="none" w:sz="0" w:space="0" w:color="auto"/>
                <w:bottom w:val="none" w:sz="0" w:space="0" w:color="auto"/>
                <w:right w:val="none" w:sz="0" w:space="0" w:color="auto"/>
              </w:divBdr>
            </w:div>
            <w:div w:id="265579542">
              <w:marLeft w:val="1155"/>
              <w:marRight w:val="0"/>
              <w:marTop w:val="0"/>
              <w:marBottom w:val="0"/>
              <w:divBdr>
                <w:top w:val="none" w:sz="0" w:space="0" w:color="auto"/>
                <w:left w:val="none" w:sz="0" w:space="0" w:color="auto"/>
                <w:bottom w:val="none" w:sz="0" w:space="0" w:color="auto"/>
                <w:right w:val="none" w:sz="0" w:space="0" w:color="auto"/>
              </w:divBdr>
            </w:div>
            <w:div w:id="681398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685679">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190921">
      <w:bodyDiv w:val="1"/>
      <w:marLeft w:val="0"/>
      <w:marRight w:val="0"/>
      <w:marTop w:val="0"/>
      <w:marBottom w:val="0"/>
      <w:divBdr>
        <w:top w:val="none" w:sz="0" w:space="0" w:color="auto"/>
        <w:left w:val="none" w:sz="0" w:space="0" w:color="auto"/>
        <w:bottom w:val="none" w:sz="0" w:space="0" w:color="auto"/>
        <w:right w:val="none" w:sz="0" w:space="0" w:color="auto"/>
      </w:divBdr>
      <w:divsChild>
        <w:div w:id="1611007386">
          <w:marLeft w:val="0"/>
          <w:marRight w:val="0"/>
          <w:marTop w:val="0"/>
          <w:marBottom w:val="0"/>
          <w:divBdr>
            <w:top w:val="none" w:sz="0" w:space="0" w:color="auto"/>
            <w:left w:val="none" w:sz="0" w:space="0" w:color="auto"/>
            <w:bottom w:val="none" w:sz="0" w:space="0" w:color="auto"/>
            <w:right w:val="none" w:sz="0" w:space="0" w:color="auto"/>
          </w:divBdr>
        </w:div>
        <w:div w:id="1394503834">
          <w:marLeft w:val="0"/>
          <w:marRight w:val="0"/>
          <w:marTop w:val="150"/>
          <w:marBottom w:val="0"/>
          <w:divBdr>
            <w:top w:val="none" w:sz="0" w:space="0" w:color="auto"/>
            <w:left w:val="none" w:sz="0" w:space="0" w:color="auto"/>
            <w:bottom w:val="none" w:sz="0" w:space="0" w:color="auto"/>
            <w:right w:val="none" w:sz="0" w:space="0" w:color="auto"/>
          </w:divBdr>
          <w:divsChild>
            <w:div w:id="1846702050">
              <w:marLeft w:val="1155"/>
              <w:marRight w:val="0"/>
              <w:marTop w:val="0"/>
              <w:marBottom w:val="0"/>
              <w:divBdr>
                <w:top w:val="none" w:sz="0" w:space="0" w:color="auto"/>
                <w:left w:val="none" w:sz="0" w:space="0" w:color="auto"/>
                <w:bottom w:val="none" w:sz="0" w:space="0" w:color="auto"/>
                <w:right w:val="none" w:sz="0" w:space="0" w:color="auto"/>
              </w:divBdr>
            </w:div>
            <w:div w:id="1236552406">
              <w:marLeft w:val="1155"/>
              <w:marRight w:val="0"/>
              <w:marTop w:val="0"/>
              <w:marBottom w:val="0"/>
              <w:divBdr>
                <w:top w:val="none" w:sz="0" w:space="0" w:color="auto"/>
                <w:left w:val="none" w:sz="0" w:space="0" w:color="auto"/>
                <w:bottom w:val="none" w:sz="0" w:space="0" w:color="auto"/>
                <w:right w:val="none" w:sz="0" w:space="0" w:color="auto"/>
              </w:divBdr>
            </w:div>
            <w:div w:id="30608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10540">
      <w:bodyDiv w:val="1"/>
      <w:marLeft w:val="0"/>
      <w:marRight w:val="0"/>
      <w:marTop w:val="0"/>
      <w:marBottom w:val="0"/>
      <w:divBdr>
        <w:top w:val="none" w:sz="0" w:space="0" w:color="auto"/>
        <w:left w:val="none" w:sz="0" w:space="0" w:color="auto"/>
        <w:bottom w:val="none" w:sz="0" w:space="0" w:color="auto"/>
        <w:right w:val="none" w:sz="0" w:space="0" w:color="auto"/>
      </w:divBdr>
      <w:divsChild>
        <w:div w:id="951521361">
          <w:marLeft w:val="0"/>
          <w:marRight w:val="0"/>
          <w:marTop w:val="0"/>
          <w:marBottom w:val="0"/>
          <w:divBdr>
            <w:top w:val="none" w:sz="0" w:space="0" w:color="auto"/>
            <w:left w:val="none" w:sz="0" w:space="0" w:color="auto"/>
            <w:bottom w:val="none" w:sz="0" w:space="0" w:color="auto"/>
            <w:right w:val="none" w:sz="0" w:space="0" w:color="auto"/>
          </w:divBdr>
        </w:div>
        <w:div w:id="422343797">
          <w:marLeft w:val="0"/>
          <w:marRight w:val="0"/>
          <w:marTop w:val="150"/>
          <w:marBottom w:val="0"/>
          <w:divBdr>
            <w:top w:val="none" w:sz="0" w:space="0" w:color="auto"/>
            <w:left w:val="none" w:sz="0" w:space="0" w:color="auto"/>
            <w:bottom w:val="none" w:sz="0" w:space="0" w:color="auto"/>
            <w:right w:val="none" w:sz="0" w:space="0" w:color="auto"/>
          </w:divBdr>
          <w:divsChild>
            <w:div w:id="1105229195">
              <w:marLeft w:val="1155"/>
              <w:marRight w:val="0"/>
              <w:marTop w:val="0"/>
              <w:marBottom w:val="0"/>
              <w:divBdr>
                <w:top w:val="none" w:sz="0" w:space="0" w:color="auto"/>
                <w:left w:val="none" w:sz="0" w:space="0" w:color="auto"/>
                <w:bottom w:val="none" w:sz="0" w:space="0" w:color="auto"/>
                <w:right w:val="none" w:sz="0" w:space="0" w:color="auto"/>
              </w:divBdr>
            </w:div>
            <w:div w:id="107359856">
              <w:marLeft w:val="1155"/>
              <w:marRight w:val="0"/>
              <w:marTop w:val="0"/>
              <w:marBottom w:val="0"/>
              <w:divBdr>
                <w:top w:val="none" w:sz="0" w:space="0" w:color="auto"/>
                <w:left w:val="none" w:sz="0" w:space="0" w:color="auto"/>
                <w:bottom w:val="none" w:sz="0" w:space="0" w:color="auto"/>
                <w:right w:val="none" w:sz="0" w:space="0" w:color="auto"/>
              </w:divBdr>
            </w:div>
            <w:div w:id="590118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5631">
      <w:bodyDiv w:val="1"/>
      <w:marLeft w:val="0"/>
      <w:marRight w:val="0"/>
      <w:marTop w:val="0"/>
      <w:marBottom w:val="0"/>
      <w:divBdr>
        <w:top w:val="none" w:sz="0" w:space="0" w:color="auto"/>
        <w:left w:val="none" w:sz="0" w:space="0" w:color="auto"/>
        <w:bottom w:val="none" w:sz="0" w:space="0" w:color="auto"/>
        <w:right w:val="none" w:sz="0" w:space="0" w:color="auto"/>
      </w:divBdr>
      <w:divsChild>
        <w:div w:id="2075927127">
          <w:marLeft w:val="0"/>
          <w:marRight w:val="0"/>
          <w:marTop w:val="0"/>
          <w:marBottom w:val="0"/>
          <w:divBdr>
            <w:top w:val="none" w:sz="0" w:space="0" w:color="auto"/>
            <w:left w:val="none" w:sz="0" w:space="0" w:color="auto"/>
            <w:bottom w:val="none" w:sz="0" w:space="0" w:color="auto"/>
            <w:right w:val="none" w:sz="0" w:space="0" w:color="auto"/>
          </w:divBdr>
        </w:div>
        <w:div w:id="680661753">
          <w:marLeft w:val="0"/>
          <w:marRight w:val="0"/>
          <w:marTop w:val="150"/>
          <w:marBottom w:val="0"/>
          <w:divBdr>
            <w:top w:val="none" w:sz="0" w:space="0" w:color="auto"/>
            <w:left w:val="none" w:sz="0" w:space="0" w:color="auto"/>
            <w:bottom w:val="none" w:sz="0" w:space="0" w:color="auto"/>
            <w:right w:val="none" w:sz="0" w:space="0" w:color="auto"/>
          </w:divBdr>
          <w:divsChild>
            <w:div w:id="1566793965">
              <w:marLeft w:val="1155"/>
              <w:marRight w:val="0"/>
              <w:marTop w:val="0"/>
              <w:marBottom w:val="0"/>
              <w:divBdr>
                <w:top w:val="none" w:sz="0" w:space="0" w:color="auto"/>
                <w:left w:val="none" w:sz="0" w:space="0" w:color="auto"/>
                <w:bottom w:val="none" w:sz="0" w:space="0" w:color="auto"/>
                <w:right w:val="none" w:sz="0" w:space="0" w:color="auto"/>
              </w:divBdr>
            </w:div>
            <w:div w:id="65080260">
              <w:marLeft w:val="1155"/>
              <w:marRight w:val="0"/>
              <w:marTop w:val="0"/>
              <w:marBottom w:val="0"/>
              <w:divBdr>
                <w:top w:val="none" w:sz="0" w:space="0" w:color="auto"/>
                <w:left w:val="none" w:sz="0" w:space="0" w:color="auto"/>
                <w:bottom w:val="none" w:sz="0" w:space="0" w:color="auto"/>
                <w:right w:val="none" w:sz="0" w:space="0" w:color="auto"/>
              </w:divBdr>
            </w:div>
            <w:div w:id="1489786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23132">
      <w:bodyDiv w:val="1"/>
      <w:marLeft w:val="0"/>
      <w:marRight w:val="0"/>
      <w:marTop w:val="0"/>
      <w:marBottom w:val="0"/>
      <w:divBdr>
        <w:top w:val="none" w:sz="0" w:space="0" w:color="auto"/>
        <w:left w:val="none" w:sz="0" w:space="0" w:color="auto"/>
        <w:bottom w:val="none" w:sz="0" w:space="0" w:color="auto"/>
        <w:right w:val="none" w:sz="0" w:space="0" w:color="auto"/>
      </w:divBdr>
      <w:divsChild>
        <w:div w:id="1375302997">
          <w:marLeft w:val="0"/>
          <w:marRight w:val="0"/>
          <w:marTop w:val="0"/>
          <w:marBottom w:val="0"/>
          <w:divBdr>
            <w:top w:val="none" w:sz="0" w:space="0" w:color="auto"/>
            <w:left w:val="none" w:sz="0" w:space="0" w:color="auto"/>
            <w:bottom w:val="none" w:sz="0" w:space="0" w:color="auto"/>
            <w:right w:val="none" w:sz="0" w:space="0" w:color="auto"/>
          </w:divBdr>
        </w:div>
        <w:div w:id="632292835">
          <w:marLeft w:val="0"/>
          <w:marRight w:val="0"/>
          <w:marTop w:val="150"/>
          <w:marBottom w:val="0"/>
          <w:divBdr>
            <w:top w:val="none" w:sz="0" w:space="0" w:color="auto"/>
            <w:left w:val="none" w:sz="0" w:space="0" w:color="auto"/>
            <w:bottom w:val="none" w:sz="0" w:space="0" w:color="auto"/>
            <w:right w:val="none" w:sz="0" w:space="0" w:color="auto"/>
          </w:divBdr>
          <w:divsChild>
            <w:div w:id="1678851004">
              <w:marLeft w:val="1155"/>
              <w:marRight w:val="0"/>
              <w:marTop w:val="0"/>
              <w:marBottom w:val="0"/>
              <w:divBdr>
                <w:top w:val="none" w:sz="0" w:space="0" w:color="auto"/>
                <w:left w:val="none" w:sz="0" w:space="0" w:color="auto"/>
                <w:bottom w:val="none" w:sz="0" w:space="0" w:color="auto"/>
                <w:right w:val="none" w:sz="0" w:space="0" w:color="auto"/>
              </w:divBdr>
            </w:div>
            <w:div w:id="1079327858">
              <w:marLeft w:val="1155"/>
              <w:marRight w:val="0"/>
              <w:marTop w:val="0"/>
              <w:marBottom w:val="0"/>
              <w:divBdr>
                <w:top w:val="none" w:sz="0" w:space="0" w:color="auto"/>
                <w:left w:val="none" w:sz="0" w:space="0" w:color="auto"/>
                <w:bottom w:val="none" w:sz="0" w:space="0" w:color="auto"/>
                <w:right w:val="none" w:sz="0" w:space="0" w:color="auto"/>
              </w:divBdr>
            </w:div>
            <w:div w:id="150482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14112">
      <w:bodyDiv w:val="1"/>
      <w:marLeft w:val="0"/>
      <w:marRight w:val="0"/>
      <w:marTop w:val="0"/>
      <w:marBottom w:val="0"/>
      <w:divBdr>
        <w:top w:val="none" w:sz="0" w:space="0" w:color="auto"/>
        <w:left w:val="none" w:sz="0" w:space="0" w:color="auto"/>
        <w:bottom w:val="none" w:sz="0" w:space="0" w:color="auto"/>
        <w:right w:val="none" w:sz="0" w:space="0" w:color="auto"/>
      </w:divBdr>
      <w:divsChild>
        <w:div w:id="1489519746">
          <w:marLeft w:val="0"/>
          <w:marRight w:val="0"/>
          <w:marTop w:val="0"/>
          <w:marBottom w:val="0"/>
          <w:divBdr>
            <w:top w:val="none" w:sz="0" w:space="0" w:color="auto"/>
            <w:left w:val="none" w:sz="0" w:space="0" w:color="auto"/>
            <w:bottom w:val="none" w:sz="0" w:space="0" w:color="auto"/>
            <w:right w:val="none" w:sz="0" w:space="0" w:color="auto"/>
          </w:divBdr>
        </w:div>
        <w:div w:id="1652171644">
          <w:marLeft w:val="0"/>
          <w:marRight w:val="0"/>
          <w:marTop w:val="150"/>
          <w:marBottom w:val="0"/>
          <w:divBdr>
            <w:top w:val="none" w:sz="0" w:space="0" w:color="auto"/>
            <w:left w:val="none" w:sz="0" w:space="0" w:color="auto"/>
            <w:bottom w:val="none" w:sz="0" w:space="0" w:color="auto"/>
            <w:right w:val="none" w:sz="0" w:space="0" w:color="auto"/>
          </w:divBdr>
          <w:divsChild>
            <w:div w:id="1178930239">
              <w:marLeft w:val="1155"/>
              <w:marRight w:val="0"/>
              <w:marTop w:val="0"/>
              <w:marBottom w:val="0"/>
              <w:divBdr>
                <w:top w:val="none" w:sz="0" w:space="0" w:color="auto"/>
                <w:left w:val="none" w:sz="0" w:space="0" w:color="auto"/>
                <w:bottom w:val="none" w:sz="0" w:space="0" w:color="auto"/>
                <w:right w:val="none" w:sz="0" w:space="0" w:color="auto"/>
              </w:divBdr>
            </w:div>
            <w:div w:id="1697080381">
              <w:marLeft w:val="1155"/>
              <w:marRight w:val="0"/>
              <w:marTop w:val="0"/>
              <w:marBottom w:val="0"/>
              <w:divBdr>
                <w:top w:val="none" w:sz="0" w:space="0" w:color="auto"/>
                <w:left w:val="none" w:sz="0" w:space="0" w:color="auto"/>
                <w:bottom w:val="none" w:sz="0" w:space="0" w:color="auto"/>
                <w:right w:val="none" w:sz="0" w:space="0" w:color="auto"/>
              </w:divBdr>
            </w:div>
            <w:div w:id="639071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379123">
      <w:bodyDiv w:val="1"/>
      <w:marLeft w:val="0"/>
      <w:marRight w:val="0"/>
      <w:marTop w:val="0"/>
      <w:marBottom w:val="0"/>
      <w:divBdr>
        <w:top w:val="none" w:sz="0" w:space="0" w:color="auto"/>
        <w:left w:val="none" w:sz="0" w:space="0" w:color="auto"/>
        <w:bottom w:val="none" w:sz="0" w:space="0" w:color="auto"/>
        <w:right w:val="none" w:sz="0" w:space="0" w:color="auto"/>
      </w:divBdr>
      <w:divsChild>
        <w:div w:id="83457256">
          <w:marLeft w:val="0"/>
          <w:marRight w:val="0"/>
          <w:marTop w:val="0"/>
          <w:marBottom w:val="0"/>
          <w:divBdr>
            <w:top w:val="none" w:sz="0" w:space="0" w:color="auto"/>
            <w:left w:val="none" w:sz="0" w:space="0" w:color="auto"/>
            <w:bottom w:val="none" w:sz="0" w:space="0" w:color="auto"/>
            <w:right w:val="none" w:sz="0" w:space="0" w:color="auto"/>
          </w:divBdr>
        </w:div>
        <w:div w:id="1186208569">
          <w:marLeft w:val="0"/>
          <w:marRight w:val="0"/>
          <w:marTop w:val="150"/>
          <w:marBottom w:val="0"/>
          <w:divBdr>
            <w:top w:val="none" w:sz="0" w:space="0" w:color="auto"/>
            <w:left w:val="none" w:sz="0" w:space="0" w:color="auto"/>
            <w:bottom w:val="none" w:sz="0" w:space="0" w:color="auto"/>
            <w:right w:val="none" w:sz="0" w:space="0" w:color="auto"/>
          </w:divBdr>
          <w:divsChild>
            <w:div w:id="1558395114">
              <w:marLeft w:val="1155"/>
              <w:marRight w:val="0"/>
              <w:marTop w:val="0"/>
              <w:marBottom w:val="0"/>
              <w:divBdr>
                <w:top w:val="none" w:sz="0" w:space="0" w:color="auto"/>
                <w:left w:val="none" w:sz="0" w:space="0" w:color="auto"/>
                <w:bottom w:val="none" w:sz="0" w:space="0" w:color="auto"/>
                <w:right w:val="none" w:sz="0" w:space="0" w:color="auto"/>
              </w:divBdr>
            </w:div>
            <w:div w:id="1998729771">
              <w:marLeft w:val="1155"/>
              <w:marRight w:val="0"/>
              <w:marTop w:val="0"/>
              <w:marBottom w:val="0"/>
              <w:divBdr>
                <w:top w:val="none" w:sz="0" w:space="0" w:color="auto"/>
                <w:left w:val="none" w:sz="0" w:space="0" w:color="auto"/>
                <w:bottom w:val="none" w:sz="0" w:space="0" w:color="auto"/>
                <w:right w:val="none" w:sz="0" w:space="0" w:color="auto"/>
              </w:divBdr>
            </w:div>
            <w:div w:id="1002508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034576">
      <w:bodyDiv w:val="1"/>
      <w:marLeft w:val="0"/>
      <w:marRight w:val="0"/>
      <w:marTop w:val="0"/>
      <w:marBottom w:val="0"/>
      <w:divBdr>
        <w:top w:val="none" w:sz="0" w:space="0" w:color="auto"/>
        <w:left w:val="none" w:sz="0" w:space="0" w:color="auto"/>
        <w:bottom w:val="none" w:sz="0" w:space="0" w:color="auto"/>
        <w:right w:val="none" w:sz="0" w:space="0" w:color="auto"/>
      </w:divBdr>
      <w:divsChild>
        <w:div w:id="174075452">
          <w:marLeft w:val="0"/>
          <w:marRight w:val="0"/>
          <w:marTop w:val="0"/>
          <w:marBottom w:val="0"/>
          <w:divBdr>
            <w:top w:val="none" w:sz="0" w:space="0" w:color="auto"/>
            <w:left w:val="none" w:sz="0" w:space="0" w:color="auto"/>
            <w:bottom w:val="none" w:sz="0" w:space="0" w:color="auto"/>
            <w:right w:val="none" w:sz="0" w:space="0" w:color="auto"/>
          </w:divBdr>
        </w:div>
        <w:div w:id="710420885">
          <w:marLeft w:val="0"/>
          <w:marRight w:val="0"/>
          <w:marTop w:val="150"/>
          <w:marBottom w:val="0"/>
          <w:divBdr>
            <w:top w:val="none" w:sz="0" w:space="0" w:color="auto"/>
            <w:left w:val="none" w:sz="0" w:space="0" w:color="auto"/>
            <w:bottom w:val="none" w:sz="0" w:space="0" w:color="auto"/>
            <w:right w:val="none" w:sz="0" w:space="0" w:color="auto"/>
          </w:divBdr>
          <w:divsChild>
            <w:div w:id="576869381">
              <w:marLeft w:val="1155"/>
              <w:marRight w:val="0"/>
              <w:marTop w:val="0"/>
              <w:marBottom w:val="0"/>
              <w:divBdr>
                <w:top w:val="none" w:sz="0" w:space="0" w:color="auto"/>
                <w:left w:val="none" w:sz="0" w:space="0" w:color="auto"/>
                <w:bottom w:val="none" w:sz="0" w:space="0" w:color="auto"/>
                <w:right w:val="none" w:sz="0" w:space="0" w:color="auto"/>
              </w:divBdr>
            </w:div>
            <w:div w:id="1501307610">
              <w:marLeft w:val="1155"/>
              <w:marRight w:val="0"/>
              <w:marTop w:val="0"/>
              <w:marBottom w:val="0"/>
              <w:divBdr>
                <w:top w:val="none" w:sz="0" w:space="0" w:color="auto"/>
                <w:left w:val="none" w:sz="0" w:space="0" w:color="auto"/>
                <w:bottom w:val="none" w:sz="0" w:space="0" w:color="auto"/>
                <w:right w:val="none" w:sz="0" w:space="0" w:color="auto"/>
              </w:divBdr>
            </w:div>
            <w:div w:id="666977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223601">
      <w:bodyDiv w:val="1"/>
      <w:marLeft w:val="0"/>
      <w:marRight w:val="0"/>
      <w:marTop w:val="0"/>
      <w:marBottom w:val="0"/>
      <w:divBdr>
        <w:top w:val="none" w:sz="0" w:space="0" w:color="auto"/>
        <w:left w:val="none" w:sz="0" w:space="0" w:color="auto"/>
        <w:bottom w:val="none" w:sz="0" w:space="0" w:color="auto"/>
        <w:right w:val="none" w:sz="0" w:space="0" w:color="auto"/>
      </w:divBdr>
      <w:divsChild>
        <w:div w:id="1186988795">
          <w:marLeft w:val="0"/>
          <w:marRight w:val="0"/>
          <w:marTop w:val="0"/>
          <w:marBottom w:val="0"/>
          <w:divBdr>
            <w:top w:val="none" w:sz="0" w:space="0" w:color="auto"/>
            <w:left w:val="none" w:sz="0" w:space="0" w:color="auto"/>
            <w:bottom w:val="none" w:sz="0" w:space="0" w:color="auto"/>
            <w:right w:val="none" w:sz="0" w:space="0" w:color="auto"/>
          </w:divBdr>
        </w:div>
        <w:div w:id="1010792242">
          <w:marLeft w:val="0"/>
          <w:marRight w:val="0"/>
          <w:marTop w:val="150"/>
          <w:marBottom w:val="0"/>
          <w:divBdr>
            <w:top w:val="none" w:sz="0" w:space="0" w:color="auto"/>
            <w:left w:val="none" w:sz="0" w:space="0" w:color="auto"/>
            <w:bottom w:val="none" w:sz="0" w:space="0" w:color="auto"/>
            <w:right w:val="none" w:sz="0" w:space="0" w:color="auto"/>
          </w:divBdr>
          <w:divsChild>
            <w:div w:id="1593314942">
              <w:marLeft w:val="1155"/>
              <w:marRight w:val="0"/>
              <w:marTop w:val="0"/>
              <w:marBottom w:val="0"/>
              <w:divBdr>
                <w:top w:val="none" w:sz="0" w:space="0" w:color="auto"/>
                <w:left w:val="none" w:sz="0" w:space="0" w:color="auto"/>
                <w:bottom w:val="none" w:sz="0" w:space="0" w:color="auto"/>
                <w:right w:val="none" w:sz="0" w:space="0" w:color="auto"/>
              </w:divBdr>
            </w:div>
            <w:div w:id="197352807">
              <w:marLeft w:val="1155"/>
              <w:marRight w:val="0"/>
              <w:marTop w:val="0"/>
              <w:marBottom w:val="0"/>
              <w:divBdr>
                <w:top w:val="none" w:sz="0" w:space="0" w:color="auto"/>
                <w:left w:val="none" w:sz="0" w:space="0" w:color="auto"/>
                <w:bottom w:val="none" w:sz="0" w:space="0" w:color="auto"/>
                <w:right w:val="none" w:sz="0" w:space="0" w:color="auto"/>
              </w:divBdr>
            </w:div>
            <w:div w:id="1232693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761615">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7880543">
      <w:bodyDiv w:val="1"/>
      <w:marLeft w:val="0"/>
      <w:marRight w:val="0"/>
      <w:marTop w:val="0"/>
      <w:marBottom w:val="0"/>
      <w:divBdr>
        <w:top w:val="none" w:sz="0" w:space="0" w:color="auto"/>
        <w:left w:val="none" w:sz="0" w:space="0" w:color="auto"/>
        <w:bottom w:val="none" w:sz="0" w:space="0" w:color="auto"/>
        <w:right w:val="none" w:sz="0" w:space="0" w:color="auto"/>
      </w:divBdr>
      <w:divsChild>
        <w:div w:id="121465442">
          <w:marLeft w:val="0"/>
          <w:marRight w:val="0"/>
          <w:marTop w:val="0"/>
          <w:marBottom w:val="0"/>
          <w:divBdr>
            <w:top w:val="none" w:sz="0" w:space="0" w:color="auto"/>
            <w:left w:val="none" w:sz="0" w:space="0" w:color="auto"/>
            <w:bottom w:val="none" w:sz="0" w:space="0" w:color="auto"/>
            <w:right w:val="none" w:sz="0" w:space="0" w:color="auto"/>
          </w:divBdr>
        </w:div>
        <w:div w:id="1545944267">
          <w:marLeft w:val="0"/>
          <w:marRight w:val="0"/>
          <w:marTop w:val="150"/>
          <w:marBottom w:val="0"/>
          <w:divBdr>
            <w:top w:val="none" w:sz="0" w:space="0" w:color="auto"/>
            <w:left w:val="none" w:sz="0" w:space="0" w:color="auto"/>
            <w:bottom w:val="none" w:sz="0" w:space="0" w:color="auto"/>
            <w:right w:val="none" w:sz="0" w:space="0" w:color="auto"/>
          </w:divBdr>
          <w:divsChild>
            <w:div w:id="732968612">
              <w:marLeft w:val="1155"/>
              <w:marRight w:val="0"/>
              <w:marTop w:val="0"/>
              <w:marBottom w:val="0"/>
              <w:divBdr>
                <w:top w:val="none" w:sz="0" w:space="0" w:color="auto"/>
                <w:left w:val="none" w:sz="0" w:space="0" w:color="auto"/>
                <w:bottom w:val="none" w:sz="0" w:space="0" w:color="auto"/>
                <w:right w:val="none" w:sz="0" w:space="0" w:color="auto"/>
              </w:divBdr>
            </w:div>
            <w:div w:id="1007682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959672">
      <w:bodyDiv w:val="1"/>
      <w:marLeft w:val="0"/>
      <w:marRight w:val="0"/>
      <w:marTop w:val="0"/>
      <w:marBottom w:val="0"/>
      <w:divBdr>
        <w:top w:val="none" w:sz="0" w:space="0" w:color="auto"/>
        <w:left w:val="none" w:sz="0" w:space="0" w:color="auto"/>
        <w:bottom w:val="none" w:sz="0" w:space="0" w:color="auto"/>
        <w:right w:val="none" w:sz="0" w:space="0" w:color="auto"/>
      </w:divBdr>
    </w:div>
    <w:div w:id="1588033219">
      <w:bodyDiv w:val="1"/>
      <w:marLeft w:val="0"/>
      <w:marRight w:val="0"/>
      <w:marTop w:val="0"/>
      <w:marBottom w:val="0"/>
      <w:divBdr>
        <w:top w:val="none" w:sz="0" w:space="0" w:color="auto"/>
        <w:left w:val="none" w:sz="0" w:space="0" w:color="auto"/>
        <w:bottom w:val="none" w:sz="0" w:space="0" w:color="auto"/>
        <w:right w:val="none" w:sz="0" w:space="0" w:color="auto"/>
      </w:divBdr>
      <w:divsChild>
        <w:div w:id="2025008581">
          <w:marLeft w:val="0"/>
          <w:marRight w:val="0"/>
          <w:marTop w:val="0"/>
          <w:marBottom w:val="0"/>
          <w:divBdr>
            <w:top w:val="none" w:sz="0" w:space="0" w:color="auto"/>
            <w:left w:val="none" w:sz="0" w:space="0" w:color="auto"/>
            <w:bottom w:val="none" w:sz="0" w:space="0" w:color="auto"/>
            <w:right w:val="none" w:sz="0" w:space="0" w:color="auto"/>
          </w:divBdr>
        </w:div>
        <w:div w:id="1831556748">
          <w:marLeft w:val="0"/>
          <w:marRight w:val="0"/>
          <w:marTop w:val="150"/>
          <w:marBottom w:val="0"/>
          <w:divBdr>
            <w:top w:val="none" w:sz="0" w:space="0" w:color="auto"/>
            <w:left w:val="none" w:sz="0" w:space="0" w:color="auto"/>
            <w:bottom w:val="none" w:sz="0" w:space="0" w:color="auto"/>
            <w:right w:val="none" w:sz="0" w:space="0" w:color="auto"/>
          </w:divBdr>
          <w:divsChild>
            <w:div w:id="57097231">
              <w:marLeft w:val="1155"/>
              <w:marRight w:val="0"/>
              <w:marTop w:val="0"/>
              <w:marBottom w:val="0"/>
              <w:divBdr>
                <w:top w:val="none" w:sz="0" w:space="0" w:color="auto"/>
                <w:left w:val="none" w:sz="0" w:space="0" w:color="auto"/>
                <w:bottom w:val="none" w:sz="0" w:space="0" w:color="auto"/>
                <w:right w:val="none" w:sz="0" w:space="0" w:color="auto"/>
              </w:divBdr>
            </w:div>
            <w:div w:id="326597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47824">
      <w:bodyDiv w:val="1"/>
      <w:marLeft w:val="0"/>
      <w:marRight w:val="0"/>
      <w:marTop w:val="0"/>
      <w:marBottom w:val="0"/>
      <w:divBdr>
        <w:top w:val="none" w:sz="0" w:space="0" w:color="auto"/>
        <w:left w:val="none" w:sz="0" w:space="0" w:color="auto"/>
        <w:bottom w:val="none" w:sz="0" w:space="0" w:color="auto"/>
        <w:right w:val="none" w:sz="0" w:space="0" w:color="auto"/>
      </w:divBdr>
      <w:divsChild>
        <w:div w:id="728461545">
          <w:marLeft w:val="0"/>
          <w:marRight w:val="0"/>
          <w:marTop w:val="0"/>
          <w:marBottom w:val="0"/>
          <w:divBdr>
            <w:top w:val="none" w:sz="0" w:space="0" w:color="auto"/>
            <w:left w:val="none" w:sz="0" w:space="0" w:color="auto"/>
            <w:bottom w:val="none" w:sz="0" w:space="0" w:color="auto"/>
            <w:right w:val="none" w:sz="0" w:space="0" w:color="auto"/>
          </w:divBdr>
        </w:div>
        <w:div w:id="578759295">
          <w:marLeft w:val="0"/>
          <w:marRight w:val="0"/>
          <w:marTop w:val="150"/>
          <w:marBottom w:val="0"/>
          <w:divBdr>
            <w:top w:val="none" w:sz="0" w:space="0" w:color="auto"/>
            <w:left w:val="none" w:sz="0" w:space="0" w:color="auto"/>
            <w:bottom w:val="none" w:sz="0" w:space="0" w:color="auto"/>
            <w:right w:val="none" w:sz="0" w:space="0" w:color="auto"/>
          </w:divBdr>
          <w:divsChild>
            <w:div w:id="117113812">
              <w:marLeft w:val="1155"/>
              <w:marRight w:val="0"/>
              <w:marTop w:val="0"/>
              <w:marBottom w:val="0"/>
              <w:divBdr>
                <w:top w:val="none" w:sz="0" w:space="0" w:color="auto"/>
                <w:left w:val="none" w:sz="0" w:space="0" w:color="auto"/>
                <w:bottom w:val="none" w:sz="0" w:space="0" w:color="auto"/>
                <w:right w:val="none" w:sz="0" w:space="0" w:color="auto"/>
              </w:divBdr>
            </w:div>
            <w:div w:id="1859731398">
              <w:marLeft w:val="1155"/>
              <w:marRight w:val="0"/>
              <w:marTop w:val="0"/>
              <w:marBottom w:val="0"/>
              <w:divBdr>
                <w:top w:val="none" w:sz="0" w:space="0" w:color="auto"/>
                <w:left w:val="none" w:sz="0" w:space="0" w:color="auto"/>
                <w:bottom w:val="none" w:sz="0" w:space="0" w:color="auto"/>
                <w:right w:val="none" w:sz="0" w:space="0" w:color="auto"/>
              </w:divBdr>
            </w:div>
            <w:div w:id="766925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341196">
      <w:bodyDiv w:val="1"/>
      <w:marLeft w:val="0"/>
      <w:marRight w:val="0"/>
      <w:marTop w:val="0"/>
      <w:marBottom w:val="0"/>
      <w:divBdr>
        <w:top w:val="none" w:sz="0" w:space="0" w:color="auto"/>
        <w:left w:val="none" w:sz="0" w:space="0" w:color="auto"/>
        <w:bottom w:val="none" w:sz="0" w:space="0" w:color="auto"/>
        <w:right w:val="none" w:sz="0" w:space="0" w:color="auto"/>
      </w:divBdr>
      <w:divsChild>
        <w:div w:id="1145395619">
          <w:marLeft w:val="0"/>
          <w:marRight w:val="0"/>
          <w:marTop w:val="0"/>
          <w:marBottom w:val="0"/>
          <w:divBdr>
            <w:top w:val="none" w:sz="0" w:space="0" w:color="auto"/>
            <w:left w:val="none" w:sz="0" w:space="0" w:color="auto"/>
            <w:bottom w:val="none" w:sz="0" w:space="0" w:color="auto"/>
            <w:right w:val="none" w:sz="0" w:space="0" w:color="auto"/>
          </w:divBdr>
        </w:div>
        <w:div w:id="887688022">
          <w:marLeft w:val="0"/>
          <w:marRight w:val="0"/>
          <w:marTop w:val="150"/>
          <w:marBottom w:val="0"/>
          <w:divBdr>
            <w:top w:val="none" w:sz="0" w:space="0" w:color="auto"/>
            <w:left w:val="none" w:sz="0" w:space="0" w:color="auto"/>
            <w:bottom w:val="none" w:sz="0" w:space="0" w:color="auto"/>
            <w:right w:val="none" w:sz="0" w:space="0" w:color="auto"/>
          </w:divBdr>
          <w:divsChild>
            <w:div w:id="921526038">
              <w:marLeft w:val="1155"/>
              <w:marRight w:val="0"/>
              <w:marTop w:val="0"/>
              <w:marBottom w:val="0"/>
              <w:divBdr>
                <w:top w:val="none" w:sz="0" w:space="0" w:color="auto"/>
                <w:left w:val="none" w:sz="0" w:space="0" w:color="auto"/>
                <w:bottom w:val="none" w:sz="0" w:space="0" w:color="auto"/>
                <w:right w:val="none" w:sz="0" w:space="0" w:color="auto"/>
              </w:divBdr>
            </w:div>
            <w:div w:id="1983386076">
              <w:marLeft w:val="1155"/>
              <w:marRight w:val="0"/>
              <w:marTop w:val="0"/>
              <w:marBottom w:val="0"/>
              <w:divBdr>
                <w:top w:val="none" w:sz="0" w:space="0" w:color="auto"/>
                <w:left w:val="none" w:sz="0" w:space="0" w:color="auto"/>
                <w:bottom w:val="none" w:sz="0" w:space="0" w:color="auto"/>
                <w:right w:val="none" w:sz="0" w:space="0" w:color="auto"/>
              </w:divBdr>
            </w:div>
            <w:div w:id="880243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6803">
      <w:bodyDiv w:val="1"/>
      <w:marLeft w:val="0"/>
      <w:marRight w:val="0"/>
      <w:marTop w:val="0"/>
      <w:marBottom w:val="0"/>
      <w:divBdr>
        <w:top w:val="none" w:sz="0" w:space="0" w:color="auto"/>
        <w:left w:val="none" w:sz="0" w:space="0" w:color="auto"/>
        <w:bottom w:val="none" w:sz="0" w:space="0" w:color="auto"/>
        <w:right w:val="none" w:sz="0" w:space="0" w:color="auto"/>
      </w:divBdr>
      <w:divsChild>
        <w:div w:id="1212810561">
          <w:marLeft w:val="0"/>
          <w:marRight w:val="0"/>
          <w:marTop w:val="0"/>
          <w:marBottom w:val="0"/>
          <w:divBdr>
            <w:top w:val="none" w:sz="0" w:space="0" w:color="auto"/>
            <w:left w:val="none" w:sz="0" w:space="0" w:color="auto"/>
            <w:bottom w:val="none" w:sz="0" w:space="0" w:color="auto"/>
            <w:right w:val="none" w:sz="0" w:space="0" w:color="auto"/>
          </w:divBdr>
        </w:div>
        <w:div w:id="1425540853">
          <w:marLeft w:val="0"/>
          <w:marRight w:val="0"/>
          <w:marTop w:val="150"/>
          <w:marBottom w:val="0"/>
          <w:divBdr>
            <w:top w:val="none" w:sz="0" w:space="0" w:color="auto"/>
            <w:left w:val="none" w:sz="0" w:space="0" w:color="auto"/>
            <w:bottom w:val="none" w:sz="0" w:space="0" w:color="auto"/>
            <w:right w:val="none" w:sz="0" w:space="0" w:color="auto"/>
          </w:divBdr>
          <w:divsChild>
            <w:div w:id="1272737823">
              <w:marLeft w:val="1155"/>
              <w:marRight w:val="0"/>
              <w:marTop w:val="0"/>
              <w:marBottom w:val="0"/>
              <w:divBdr>
                <w:top w:val="none" w:sz="0" w:space="0" w:color="auto"/>
                <w:left w:val="none" w:sz="0" w:space="0" w:color="auto"/>
                <w:bottom w:val="none" w:sz="0" w:space="0" w:color="auto"/>
                <w:right w:val="none" w:sz="0" w:space="0" w:color="auto"/>
              </w:divBdr>
            </w:div>
            <w:div w:id="1899703828">
              <w:marLeft w:val="1155"/>
              <w:marRight w:val="0"/>
              <w:marTop w:val="0"/>
              <w:marBottom w:val="0"/>
              <w:divBdr>
                <w:top w:val="none" w:sz="0" w:space="0" w:color="auto"/>
                <w:left w:val="none" w:sz="0" w:space="0" w:color="auto"/>
                <w:bottom w:val="none" w:sz="0" w:space="0" w:color="auto"/>
                <w:right w:val="none" w:sz="0" w:space="0" w:color="auto"/>
              </w:divBdr>
            </w:div>
            <w:div w:id="1288203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239531">
      <w:bodyDiv w:val="1"/>
      <w:marLeft w:val="0"/>
      <w:marRight w:val="0"/>
      <w:marTop w:val="0"/>
      <w:marBottom w:val="0"/>
      <w:divBdr>
        <w:top w:val="none" w:sz="0" w:space="0" w:color="auto"/>
        <w:left w:val="none" w:sz="0" w:space="0" w:color="auto"/>
        <w:bottom w:val="none" w:sz="0" w:space="0" w:color="auto"/>
        <w:right w:val="none" w:sz="0" w:space="0" w:color="auto"/>
      </w:divBdr>
      <w:divsChild>
        <w:div w:id="450980246">
          <w:marLeft w:val="0"/>
          <w:marRight w:val="0"/>
          <w:marTop w:val="0"/>
          <w:marBottom w:val="0"/>
          <w:divBdr>
            <w:top w:val="none" w:sz="0" w:space="0" w:color="auto"/>
            <w:left w:val="none" w:sz="0" w:space="0" w:color="auto"/>
            <w:bottom w:val="none" w:sz="0" w:space="0" w:color="auto"/>
            <w:right w:val="none" w:sz="0" w:space="0" w:color="auto"/>
          </w:divBdr>
        </w:div>
        <w:div w:id="1291739305">
          <w:marLeft w:val="0"/>
          <w:marRight w:val="0"/>
          <w:marTop w:val="150"/>
          <w:marBottom w:val="0"/>
          <w:divBdr>
            <w:top w:val="none" w:sz="0" w:space="0" w:color="auto"/>
            <w:left w:val="none" w:sz="0" w:space="0" w:color="auto"/>
            <w:bottom w:val="none" w:sz="0" w:space="0" w:color="auto"/>
            <w:right w:val="none" w:sz="0" w:space="0" w:color="auto"/>
          </w:divBdr>
          <w:divsChild>
            <w:div w:id="1907374725">
              <w:marLeft w:val="1155"/>
              <w:marRight w:val="0"/>
              <w:marTop w:val="0"/>
              <w:marBottom w:val="0"/>
              <w:divBdr>
                <w:top w:val="none" w:sz="0" w:space="0" w:color="auto"/>
                <w:left w:val="none" w:sz="0" w:space="0" w:color="auto"/>
                <w:bottom w:val="none" w:sz="0" w:space="0" w:color="auto"/>
                <w:right w:val="none" w:sz="0" w:space="0" w:color="auto"/>
              </w:divBdr>
            </w:div>
            <w:div w:id="183634587">
              <w:marLeft w:val="1155"/>
              <w:marRight w:val="0"/>
              <w:marTop w:val="0"/>
              <w:marBottom w:val="0"/>
              <w:divBdr>
                <w:top w:val="none" w:sz="0" w:space="0" w:color="auto"/>
                <w:left w:val="none" w:sz="0" w:space="0" w:color="auto"/>
                <w:bottom w:val="none" w:sz="0" w:space="0" w:color="auto"/>
                <w:right w:val="none" w:sz="0" w:space="0" w:color="auto"/>
              </w:divBdr>
            </w:div>
            <w:div w:id="1850216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0432807">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2992">
      <w:bodyDiv w:val="1"/>
      <w:marLeft w:val="0"/>
      <w:marRight w:val="0"/>
      <w:marTop w:val="0"/>
      <w:marBottom w:val="0"/>
      <w:divBdr>
        <w:top w:val="none" w:sz="0" w:space="0" w:color="auto"/>
        <w:left w:val="none" w:sz="0" w:space="0" w:color="auto"/>
        <w:bottom w:val="none" w:sz="0" w:space="0" w:color="auto"/>
        <w:right w:val="none" w:sz="0" w:space="0" w:color="auto"/>
      </w:divBdr>
      <w:divsChild>
        <w:div w:id="1816995062">
          <w:marLeft w:val="0"/>
          <w:marRight w:val="0"/>
          <w:marTop w:val="0"/>
          <w:marBottom w:val="0"/>
          <w:divBdr>
            <w:top w:val="none" w:sz="0" w:space="0" w:color="auto"/>
            <w:left w:val="none" w:sz="0" w:space="0" w:color="auto"/>
            <w:bottom w:val="none" w:sz="0" w:space="0" w:color="auto"/>
            <w:right w:val="none" w:sz="0" w:space="0" w:color="auto"/>
          </w:divBdr>
        </w:div>
        <w:div w:id="1139493031">
          <w:marLeft w:val="0"/>
          <w:marRight w:val="0"/>
          <w:marTop w:val="150"/>
          <w:marBottom w:val="0"/>
          <w:divBdr>
            <w:top w:val="none" w:sz="0" w:space="0" w:color="auto"/>
            <w:left w:val="none" w:sz="0" w:space="0" w:color="auto"/>
            <w:bottom w:val="none" w:sz="0" w:space="0" w:color="auto"/>
            <w:right w:val="none" w:sz="0" w:space="0" w:color="auto"/>
          </w:divBdr>
          <w:divsChild>
            <w:div w:id="1240480247">
              <w:marLeft w:val="1155"/>
              <w:marRight w:val="0"/>
              <w:marTop w:val="0"/>
              <w:marBottom w:val="0"/>
              <w:divBdr>
                <w:top w:val="none" w:sz="0" w:space="0" w:color="auto"/>
                <w:left w:val="none" w:sz="0" w:space="0" w:color="auto"/>
                <w:bottom w:val="none" w:sz="0" w:space="0" w:color="auto"/>
                <w:right w:val="none" w:sz="0" w:space="0" w:color="auto"/>
              </w:divBdr>
            </w:div>
            <w:div w:id="1690327859">
              <w:marLeft w:val="1155"/>
              <w:marRight w:val="0"/>
              <w:marTop w:val="0"/>
              <w:marBottom w:val="0"/>
              <w:divBdr>
                <w:top w:val="none" w:sz="0" w:space="0" w:color="auto"/>
                <w:left w:val="none" w:sz="0" w:space="0" w:color="auto"/>
                <w:bottom w:val="none" w:sz="0" w:space="0" w:color="auto"/>
                <w:right w:val="none" w:sz="0" w:space="0" w:color="auto"/>
              </w:divBdr>
            </w:div>
            <w:div w:id="1341854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087559">
      <w:bodyDiv w:val="1"/>
      <w:marLeft w:val="0"/>
      <w:marRight w:val="0"/>
      <w:marTop w:val="0"/>
      <w:marBottom w:val="0"/>
      <w:divBdr>
        <w:top w:val="none" w:sz="0" w:space="0" w:color="auto"/>
        <w:left w:val="none" w:sz="0" w:space="0" w:color="auto"/>
        <w:bottom w:val="none" w:sz="0" w:space="0" w:color="auto"/>
        <w:right w:val="none" w:sz="0" w:space="0" w:color="auto"/>
      </w:divBdr>
      <w:divsChild>
        <w:div w:id="862209379">
          <w:marLeft w:val="0"/>
          <w:marRight w:val="0"/>
          <w:marTop w:val="0"/>
          <w:marBottom w:val="0"/>
          <w:divBdr>
            <w:top w:val="none" w:sz="0" w:space="0" w:color="auto"/>
            <w:left w:val="none" w:sz="0" w:space="0" w:color="auto"/>
            <w:bottom w:val="none" w:sz="0" w:space="0" w:color="auto"/>
            <w:right w:val="none" w:sz="0" w:space="0" w:color="auto"/>
          </w:divBdr>
        </w:div>
        <w:div w:id="202525277">
          <w:marLeft w:val="0"/>
          <w:marRight w:val="0"/>
          <w:marTop w:val="150"/>
          <w:marBottom w:val="0"/>
          <w:divBdr>
            <w:top w:val="none" w:sz="0" w:space="0" w:color="auto"/>
            <w:left w:val="none" w:sz="0" w:space="0" w:color="auto"/>
            <w:bottom w:val="none" w:sz="0" w:space="0" w:color="auto"/>
            <w:right w:val="none" w:sz="0" w:space="0" w:color="auto"/>
          </w:divBdr>
          <w:divsChild>
            <w:div w:id="927883532">
              <w:marLeft w:val="1155"/>
              <w:marRight w:val="0"/>
              <w:marTop w:val="0"/>
              <w:marBottom w:val="0"/>
              <w:divBdr>
                <w:top w:val="none" w:sz="0" w:space="0" w:color="auto"/>
                <w:left w:val="none" w:sz="0" w:space="0" w:color="auto"/>
                <w:bottom w:val="none" w:sz="0" w:space="0" w:color="auto"/>
                <w:right w:val="none" w:sz="0" w:space="0" w:color="auto"/>
              </w:divBdr>
            </w:div>
            <w:div w:id="856314633">
              <w:marLeft w:val="1155"/>
              <w:marRight w:val="0"/>
              <w:marTop w:val="0"/>
              <w:marBottom w:val="0"/>
              <w:divBdr>
                <w:top w:val="none" w:sz="0" w:space="0" w:color="auto"/>
                <w:left w:val="none" w:sz="0" w:space="0" w:color="auto"/>
                <w:bottom w:val="none" w:sz="0" w:space="0" w:color="auto"/>
                <w:right w:val="none" w:sz="0" w:space="0" w:color="auto"/>
              </w:divBdr>
            </w:div>
            <w:div w:id="7254486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229670">
      <w:bodyDiv w:val="1"/>
      <w:marLeft w:val="0"/>
      <w:marRight w:val="0"/>
      <w:marTop w:val="0"/>
      <w:marBottom w:val="0"/>
      <w:divBdr>
        <w:top w:val="none" w:sz="0" w:space="0" w:color="auto"/>
        <w:left w:val="none" w:sz="0" w:space="0" w:color="auto"/>
        <w:bottom w:val="none" w:sz="0" w:space="0" w:color="auto"/>
        <w:right w:val="none" w:sz="0" w:space="0" w:color="auto"/>
      </w:divBdr>
      <w:divsChild>
        <w:div w:id="2032415764">
          <w:marLeft w:val="0"/>
          <w:marRight w:val="0"/>
          <w:marTop w:val="0"/>
          <w:marBottom w:val="0"/>
          <w:divBdr>
            <w:top w:val="none" w:sz="0" w:space="0" w:color="auto"/>
            <w:left w:val="none" w:sz="0" w:space="0" w:color="auto"/>
            <w:bottom w:val="none" w:sz="0" w:space="0" w:color="auto"/>
            <w:right w:val="none" w:sz="0" w:space="0" w:color="auto"/>
          </w:divBdr>
        </w:div>
        <w:div w:id="233860596">
          <w:marLeft w:val="0"/>
          <w:marRight w:val="0"/>
          <w:marTop w:val="150"/>
          <w:marBottom w:val="0"/>
          <w:divBdr>
            <w:top w:val="none" w:sz="0" w:space="0" w:color="auto"/>
            <w:left w:val="none" w:sz="0" w:space="0" w:color="auto"/>
            <w:bottom w:val="none" w:sz="0" w:space="0" w:color="auto"/>
            <w:right w:val="none" w:sz="0" w:space="0" w:color="auto"/>
          </w:divBdr>
          <w:divsChild>
            <w:div w:id="905266408">
              <w:marLeft w:val="1155"/>
              <w:marRight w:val="0"/>
              <w:marTop w:val="0"/>
              <w:marBottom w:val="0"/>
              <w:divBdr>
                <w:top w:val="none" w:sz="0" w:space="0" w:color="auto"/>
                <w:left w:val="none" w:sz="0" w:space="0" w:color="auto"/>
                <w:bottom w:val="none" w:sz="0" w:space="0" w:color="auto"/>
                <w:right w:val="none" w:sz="0" w:space="0" w:color="auto"/>
              </w:divBdr>
            </w:div>
            <w:div w:id="472405608">
              <w:marLeft w:val="1155"/>
              <w:marRight w:val="0"/>
              <w:marTop w:val="0"/>
              <w:marBottom w:val="0"/>
              <w:divBdr>
                <w:top w:val="none" w:sz="0" w:space="0" w:color="auto"/>
                <w:left w:val="none" w:sz="0" w:space="0" w:color="auto"/>
                <w:bottom w:val="none" w:sz="0" w:space="0" w:color="auto"/>
                <w:right w:val="none" w:sz="0" w:space="0" w:color="auto"/>
              </w:divBdr>
            </w:div>
            <w:div w:id="2073382947">
              <w:marLeft w:val="1155"/>
              <w:marRight w:val="0"/>
              <w:marTop w:val="0"/>
              <w:marBottom w:val="0"/>
              <w:divBdr>
                <w:top w:val="none" w:sz="0" w:space="0" w:color="auto"/>
                <w:left w:val="none" w:sz="0" w:space="0" w:color="auto"/>
                <w:bottom w:val="none" w:sz="0" w:space="0" w:color="auto"/>
                <w:right w:val="none" w:sz="0" w:space="0" w:color="auto"/>
              </w:divBdr>
            </w:div>
            <w:div w:id="1752854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29661">
      <w:bodyDiv w:val="1"/>
      <w:marLeft w:val="0"/>
      <w:marRight w:val="0"/>
      <w:marTop w:val="0"/>
      <w:marBottom w:val="0"/>
      <w:divBdr>
        <w:top w:val="none" w:sz="0" w:space="0" w:color="auto"/>
        <w:left w:val="none" w:sz="0" w:space="0" w:color="auto"/>
        <w:bottom w:val="none" w:sz="0" w:space="0" w:color="auto"/>
        <w:right w:val="none" w:sz="0" w:space="0" w:color="auto"/>
      </w:divBdr>
      <w:divsChild>
        <w:div w:id="1633251707">
          <w:marLeft w:val="0"/>
          <w:marRight w:val="0"/>
          <w:marTop w:val="0"/>
          <w:marBottom w:val="0"/>
          <w:divBdr>
            <w:top w:val="none" w:sz="0" w:space="0" w:color="auto"/>
            <w:left w:val="none" w:sz="0" w:space="0" w:color="auto"/>
            <w:bottom w:val="none" w:sz="0" w:space="0" w:color="auto"/>
            <w:right w:val="none" w:sz="0" w:space="0" w:color="auto"/>
          </w:divBdr>
        </w:div>
        <w:div w:id="1903172305">
          <w:marLeft w:val="0"/>
          <w:marRight w:val="0"/>
          <w:marTop w:val="150"/>
          <w:marBottom w:val="0"/>
          <w:divBdr>
            <w:top w:val="none" w:sz="0" w:space="0" w:color="auto"/>
            <w:left w:val="none" w:sz="0" w:space="0" w:color="auto"/>
            <w:bottom w:val="none" w:sz="0" w:space="0" w:color="auto"/>
            <w:right w:val="none" w:sz="0" w:space="0" w:color="auto"/>
          </w:divBdr>
          <w:divsChild>
            <w:div w:id="102775327">
              <w:marLeft w:val="1155"/>
              <w:marRight w:val="0"/>
              <w:marTop w:val="0"/>
              <w:marBottom w:val="0"/>
              <w:divBdr>
                <w:top w:val="none" w:sz="0" w:space="0" w:color="auto"/>
                <w:left w:val="none" w:sz="0" w:space="0" w:color="auto"/>
                <w:bottom w:val="none" w:sz="0" w:space="0" w:color="auto"/>
                <w:right w:val="none" w:sz="0" w:space="0" w:color="auto"/>
              </w:divBdr>
            </w:div>
            <w:div w:id="1420057977">
              <w:marLeft w:val="1155"/>
              <w:marRight w:val="0"/>
              <w:marTop w:val="0"/>
              <w:marBottom w:val="0"/>
              <w:divBdr>
                <w:top w:val="none" w:sz="0" w:space="0" w:color="auto"/>
                <w:left w:val="none" w:sz="0" w:space="0" w:color="auto"/>
                <w:bottom w:val="none" w:sz="0" w:space="0" w:color="auto"/>
                <w:right w:val="none" w:sz="0" w:space="0" w:color="auto"/>
              </w:divBdr>
            </w:div>
            <w:div w:id="497887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01463">
      <w:bodyDiv w:val="1"/>
      <w:marLeft w:val="0"/>
      <w:marRight w:val="0"/>
      <w:marTop w:val="0"/>
      <w:marBottom w:val="0"/>
      <w:divBdr>
        <w:top w:val="none" w:sz="0" w:space="0" w:color="auto"/>
        <w:left w:val="none" w:sz="0" w:space="0" w:color="auto"/>
        <w:bottom w:val="none" w:sz="0" w:space="0" w:color="auto"/>
        <w:right w:val="none" w:sz="0" w:space="0" w:color="auto"/>
      </w:divBdr>
      <w:divsChild>
        <w:div w:id="931473644">
          <w:marLeft w:val="0"/>
          <w:marRight w:val="0"/>
          <w:marTop w:val="0"/>
          <w:marBottom w:val="0"/>
          <w:divBdr>
            <w:top w:val="none" w:sz="0" w:space="0" w:color="auto"/>
            <w:left w:val="none" w:sz="0" w:space="0" w:color="auto"/>
            <w:bottom w:val="none" w:sz="0" w:space="0" w:color="auto"/>
            <w:right w:val="none" w:sz="0" w:space="0" w:color="auto"/>
          </w:divBdr>
        </w:div>
        <w:div w:id="1759910986">
          <w:marLeft w:val="0"/>
          <w:marRight w:val="0"/>
          <w:marTop w:val="150"/>
          <w:marBottom w:val="0"/>
          <w:divBdr>
            <w:top w:val="none" w:sz="0" w:space="0" w:color="auto"/>
            <w:left w:val="none" w:sz="0" w:space="0" w:color="auto"/>
            <w:bottom w:val="none" w:sz="0" w:space="0" w:color="auto"/>
            <w:right w:val="none" w:sz="0" w:space="0" w:color="auto"/>
          </w:divBdr>
          <w:divsChild>
            <w:div w:id="2012559691">
              <w:marLeft w:val="1155"/>
              <w:marRight w:val="0"/>
              <w:marTop w:val="0"/>
              <w:marBottom w:val="0"/>
              <w:divBdr>
                <w:top w:val="none" w:sz="0" w:space="0" w:color="auto"/>
                <w:left w:val="none" w:sz="0" w:space="0" w:color="auto"/>
                <w:bottom w:val="none" w:sz="0" w:space="0" w:color="auto"/>
                <w:right w:val="none" w:sz="0" w:space="0" w:color="auto"/>
              </w:divBdr>
            </w:div>
            <w:div w:id="46271385">
              <w:marLeft w:val="1155"/>
              <w:marRight w:val="0"/>
              <w:marTop w:val="0"/>
              <w:marBottom w:val="0"/>
              <w:divBdr>
                <w:top w:val="none" w:sz="0" w:space="0" w:color="auto"/>
                <w:left w:val="none" w:sz="0" w:space="0" w:color="auto"/>
                <w:bottom w:val="none" w:sz="0" w:space="0" w:color="auto"/>
                <w:right w:val="none" w:sz="0" w:space="0" w:color="auto"/>
              </w:divBdr>
            </w:div>
            <w:div w:id="1122148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01633">
      <w:bodyDiv w:val="1"/>
      <w:marLeft w:val="0"/>
      <w:marRight w:val="0"/>
      <w:marTop w:val="0"/>
      <w:marBottom w:val="0"/>
      <w:divBdr>
        <w:top w:val="none" w:sz="0" w:space="0" w:color="auto"/>
        <w:left w:val="none" w:sz="0" w:space="0" w:color="auto"/>
        <w:bottom w:val="none" w:sz="0" w:space="0" w:color="auto"/>
        <w:right w:val="none" w:sz="0" w:space="0" w:color="auto"/>
      </w:divBdr>
      <w:divsChild>
        <w:div w:id="1725569081">
          <w:marLeft w:val="0"/>
          <w:marRight w:val="0"/>
          <w:marTop w:val="0"/>
          <w:marBottom w:val="0"/>
          <w:divBdr>
            <w:top w:val="none" w:sz="0" w:space="0" w:color="auto"/>
            <w:left w:val="none" w:sz="0" w:space="0" w:color="auto"/>
            <w:bottom w:val="none" w:sz="0" w:space="0" w:color="auto"/>
            <w:right w:val="none" w:sz="0" w:space="0" w:color="auto"/>
          </w:divBdr>
        </w:div>
        <w:div w:id="1042484244">
          <w:marLeft w:val="0"/>
          <w:marRight w:val="0"/>
          <w:marTop w:val="150"/>
          <w:marBottom w:val="0"/>
          <w:divBdr>
            <w:top w:val="none" w:sz="0" w:space="0" w:color="auto"/>
            <w:left w:val="none" w:sz="0" w:space="0" w:color="auto"/>
            <w:bottom w:val="none" w:sz="0" w:space="0" w:color="auto"/>
            <w:right w:val="none" w:sz="0" w:space="0" w:color="auto"/>
          </w:divBdr>
          <w:divsChild>
            <w:div w:id="449713735">
              <w:marLeft w:val="1155"/>
              <w:marRight w:val="0"/>
              <w:marTop w:val="0"/>
              <w:marBottom w:val="0"/>
              <w:divBdr>
                <w:top w:val="none" w:sz="0" w:space="0" w:color="auto"/>
                <w:left w:val="none" w:sz="0" w:space="0" w:color="auto"/>
                <w:bottom w:val="none" w:sz="0" w:space="0" w:color="auto"/>
                <w:right w:val="none" w:sz="0" w:space="0" w:color="auto"/>
              </w:divBdr>
            </w:div>
            <w:div w:id="954143835">
              <w:marLeft w:val="1155"/>
              <w:marRight w:val="0"/>
              <w:marTop w:val="0"/>
              <w:marBottom w:val="0"/>
              <w:divBdr>
                <w:top w:val="none" w:sz="0" w:space="0" w:color="auto"/>
                <w:left w:val="none" w:sz="0" w:space="0" w:color="auto"/>
                <w:bottom w:val="none" w:sz="0" w:space="0" w:color="auto"/>
                <w:right w:val="none" w:sz="0" w:space="0" w:color="auto"/>
              </w:divBdr>
            </w:div>
            <w:div w:id="2026708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1695619">
      <w:bodyDiv w:val="1"/>
      <w:marLeft w:val="0"/>
      <w:marRight w:val="0"/>
      <w:marTop w:val="0"/>
      <w:marBottom w:val="0"/>
      <w:divBdr>
        <w:top w:val="none" w:sz="0" w:space="0" w:color="auto"/>
        <w:left w:val="none" w:sz="0" w:space="0" w:color="auto"/>
        <w:bottom w:val="none" w:sz="0" w:space="0" w:color="auto"/>
        <w:right w:val="none" w:sz="0" w:space="0" w:color="auto"/>
      </w:divBdr>
      <w:divsChild>
        <w:div w:id="573396110">
          <w:marLeft w:val="0"/>
          <w:marRight w:val="0"/>
          <w:marTop w:val="0"/>
          <w:marBottom w:val="0"/>
          <w:divBdr>
            <w:top w:val="none" w:sz="0" w:space="0" w:color="auto"/>
            <w:left w:val="none" w:sz="0" w:space="0" w:color="auto"/>
            <w:bottom w:val="none" w:sz="0" w:space="0" w:color="auto"/>
            <w:right w:val="none" w:sz="0" w:space="0" w:color="auto"/>
          </w:divBdr>
        </w:div>
        <w:div w:id="235559391">
          <w:marLeft w:val="0"/>
          <w:marRight w:val="0"/>
          <w:marTop w:val="150"/>
          <w:marBottom w:val="0"/>
          <w:divBdr>
            <w:top w:val="none" w:sz="0" w:space="0" w:color="auto"/>
            <w:left w:val="none" w:sz="0" w:space="0" w:color="auto"/>
            <w:bottom w:val="none" w:sz="0" w:space="0" w:color="auto"/>
            <w:right w:val="none" w:sz="0" w:space="0" w:color="auto"/>
          </w:divBdr>
          <w:divsChild>
            <w:div w:id="715161198">
              <w:marLeft w:val="1155"/>
              <w:marRight w:val="0"/>
              <w:marTop w:val="0"/>
              <w:marBottom w:val="0"/>
              <w:divBdr>
                <w:top w:val="none" w:sz="0" w:space="0" w:color="auto"/>
                <w:left w:val="none" w:sz="0" w:space="0" w:color="auto"/>
                <w:bottom w:val="none" w:sz="0" w:space="0" w:color="auto"/>
                <w:right w:val="none" w:sz="0" w:space="0" w:color="auto"/>
              </w:divBdr>
            </w:div>
            <w:div w:id="1996101599">
              <w:marLeft w:val="1155"/>
              <w:marRight w:val="0"/>
              <w:marTop w:val="0"/>
              <w:marBottom w:val="0"/>
              <w:divBdr>
                <w:top w:val="none" w:sz="0" w:space="0" w:color="auto"/>
                <w:left w:val="none" w:sz="0" w:space="0" w:color="auto"/>
                <w:bottom w:val="none" w:sz="0" w:space="0" w:color="auto"/>
                <w:right w:val="none" w:sz="0" w:space="0" w:color="auto"/>
              </w:divBdr>
            </w:div>
            <w:div w:id="1224681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893448">
      <w:bodyDiv w:val="1"/>
      <w:marLeft w:val="0"/>
      <w:marRight w:val="0"/>
      <w:marTop w:val="0"/>
      <w:marBottom w:val="0"/>
      <w:divBdr>
        <w:top w:val="none" w:sz="0" w:space="0" w:color="auto"/>
        <w:left w:val="none" w:sz="0" w:space="0" w:color="auto"/>
        <w:bottom w:val="none" w:sz="0" w:space="0" w:color="auto"/>
        <w:right w:val="none" w:sz="0" w:space="0" w:color="auto"/>
      </w:divBdr>
      <w:divsChild>
        <w:div w:id="58208695">
          <w:marLeft w:val="0"/>
          <w:marRight w:val="0"/>
          <w:marTop w:val="0"/>
          <w:marBottom w:val="0"/>
          <w:divBdr>
            <w:top w:val="none" w:sz="0" w:space="0" w:color="auto"/>
            <w:left w:val="none" w:sz="0" w:space="0" w:color="auto"/>
            <w:bottom w:val="none" w:sz="0" w:space="0" w:color="auto"/>
            <w:right w:val="none" w:sz="0" w:space="0" w:color="auto"/>
          </w:divBdr>
        </w:div>
        <w:div w:id="1024210490">
          <w:marLeft w:val="0"/>
          <w:marRight w:val="0"/>
          <w:marTop w:val="150"/>
          <w:marBottom w:val="0"/>
          <w:divBdr>
            <w:top w:val="none" w:sz="0" w:space="0" w:color="auto"/>
            <w:left w:val="none" w:sz="0" w:space="0" w:color="auto"/>
            <w:bottom w:val="none" w:sz="0" w:space="0" w:color="auto"/>
            <w:right w:val="none" w:sz="0" w:space="0" w:color="auto"/>
          </w:divBdr>
          <w:divsChild>
            <w:div w:id="1234705099">
              <w:marLeft w:val="1155"/>
              <w:marRight w:val="0"/>
              <w:marTop w:val="0"/>
              <w:marBottom w:val="0"/>
              <w:divBdr>
                <w:top w:val="none" w:sz="0" w:space="0" w:color="auto"/>
                <w:left w:val="none" w:sz="0" w:space="0" w:color="auto"/>
                <w:bottom w:val="none" w:sz="0" w:space="0" w:color="auto"/>
                <w:right w:val="none" w:sz="0" w:space="0" w:color="auto"/>
              </w:divBdr>
            </w:div>
            <w:div w:id="2081752257">
              <w:marLeft w:val="1155"/>
              <w:marRight w:val="0"/>
              <w:marTop w:val="0"/>
              <w:marBottom w:val="0"/>
              <w:divBdr>
                <w:top w:val="none" w:sz="0" w:space="0" w:color="auto"/>
                <w:left w:val="none" w:sz="0" w:space="0" w:color="auto"/>
                <w:bottom w:val="none" w:sz="0" w:space="0" w:color="auto"/>
                <w:right w:val="none" w:sz="0" w:space="0" w:color="auto"/>
              </w:divBdr>
            </w:div>
            <w:div w:id="1762528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275921">
      <w:bodyDiv w:val="1"/>
      <w:marLeft w:val="0"/>
      <w:marRight w:val="0"/>
      <w:marTop w:val="0"/>
      <w:marBottom w:val="0"/>
      <w:divBdr>
        <w:top w:val="none" w:sz="0" w:space="0" w:color="auto"/>
        <w:left w:val="none" w:sz="0" w:space="0" w:color="auto"/>
        <w:bottom w:val="none" w:sz="0" w:space="0" w:color="auto"/>
        <w:right w:val="none" w:sz="0" w:space="0" w:color="auto"/>
      </w:divBdr>
    </w:div>
    <w:div w:id="1592278171">
      <w:bodyDiv w:val="1"/>
      <w:marLeft w:val="0"/>
      <w:marRight w:val="0"/>
      <w:marTop w:val="0"/>
      <w:marBottom w:val="0"/>
      <w:divBdr>
        <w:top w:val="none" w:sz="0" w:space="0" w:color="auto"/>
        <w:left w:val="none" w:sz="0" w:space="0" w:color="auto"/>
        <w:bottom w:val="none" w:sz="0" w:space="0" w:color="auto"/>
        <w:right w:val="none" w:sz="0" w:space="0" w:color="auto"/>
      </w:divBdr>
      <w:divsChild>
        <w:div w:id="980842771">
          <w:marLeft w:val="0"/>
          <w:marRight w:val="0"/>
          <w:marTop w:val="0"/>
          <w:marBottom w:val="0"/>
          <w:divBdr>
            <w:top w:val="none" w:sz="0" w:space="0" w:color="auto"/>
            <w:left w:val="none" w:sz="0" w:space="0" w:color="auto"/>
            <w:bottom w:val="none" w:sz="0" w:space="0" w:color="auto"/>
            <w:right w:val="none" w:sz="0" w:space="0" w:color="auto"/>
          </w:divBdr>
        </w:div>
        <w:div w:id="1457678869">
          <w:marLeft w:val="0"/>
          <w:marRight w:val="0"/>
          <w:marTop w:val="150"/>
          <w:marBottom w:val="0"/>
          <w:divBdr>
            <w:top w:val="none" w:sz="0" w:space="0" w:color="auto"/>
            <w:left w:val="none" w:sz="0" w:space="0" w:color="auto"/>
            <w:bottom w:val="none" w:sz="0" w:space="0" w:color="auto"/>
            <w:right w:val="none" w:sz="0" w:space="0" w:color="auto"/>
          </w:divBdr>
          <w:divsChild>
            <w:div w:id="1399209538">
              <w:marLeft w:val="1155"/>
              <w:marRight w:val="0"/>
              <w:marTop w:val="0"/>
              <w:marBottom w:val="0"/>
              <w:divBdr>
                <w:top w:val="none" w:sz="0" w:space="0" w:color="auto"/>
                <w:left w:val="none" w:sz="0" w:space="0" w:color="auto"/>
                <w:bottom w:val="none" w:sz="0" w:space="0" w:color="auto"/>
                <w:right w:val="none" w:sz="0" w:space="0" w:color="auto"/>
              </w:divBdr>
            </w:div>
            <w:div w:id="2049379065">
              <w:marLeft w:val="1155"/>
              <w:marRight w:val="0"/>
              <w:marTop w:val="0"/>
              <w:marBottom w:val="0"/>
              <w:divBdr>
                <w:top w:val="none" w:sz="0" w:space="0" w:color="auto"/>
                <w:left w:val="none" w:sz="0" w:space="0" w:color="auto"/>
                <w:bottom w:val="none" w:sz="0" w:space="0" w:color="auto"/>
                <w:right w:val="none" w:sz="0" w:space="0" w:color="auto"/>
              </w:divBdr>
            </w:div>
            <w:div w:id="198511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2740221">
      <w:bodyDiv w:val="1"/>
      <w:marLeft w:val="0"/>
      <w:marRight w:val="0"/>
      <w:marTop w:val="0"/>
      <w:marBottom w:val="0"/>
      <w:divBdr>
        <w:top w:val="none" w:sz="0" w:space="0" w:color="auto"/>
        <w:left w:val="none" w:sz="0" w:space="0" w:color="auto"/>
        <w:bottom w:val="none" w:sz="0" w:space="0" w:color="auto"/>
        <w:right w:val="none" w:sz="0" w:space="0" w:color="auto"/>
      </w:divBdr>
      <w:divsChild>
        <w:div w:id="204684872">
          <w:marLeft w:val="0"/>
          <w:marRight w:val="0"/>
          <w:marTop w:val="0"/>
          <w:marBottom w:val="0"/>
          <w:divBdr>
            <w:top w:val="none" w:sz="0" w:space="0" w:color="auto"/>
            <w:left w:val="none" w:sz="0" w:space="0" w:color="auto"/>
            <w:bottom w:val="none" w:sz="0" w:space="0" w:color="auto"/>
            <w:right w:val="none" w:sz="0" w:space="0" w:color="auto"/>
          </w:divBdr>
        </w:div>
        <w:div w:id="1587835577">
          <w:marLeft w:val="0"/>
          <w:marRight w:val="0"/>
          <w:marTop w:val="150"/>
          <w:marBottom w:val="0"/>
          <w:divBdr>
            <w:top w:val="none" w:sz="0" w:space="0" w:color="auto"/>
            <w:left w:val="none" w:sz="0" w:space="0" w:color="auto"/>
            <w:bottom w:val="none" w:sz="0" w:space="0" w:color="auto"/>
            <w:right w:val="none" w:sz="0" w:space="0" w:color="auto"/>
          </w:divBdr>
          <w:divsChild>
            <w:div w:id="144056378">
              <w:marLeft w:val="1155"/>
              <w:marRight w:val="0"/>
              <w:marTop w:val="0"/>
              <w:marBottom w:val="0"/>
              <w:divBdr>
                <w:top w:val="none" w:sz="0" w:space="0" w:color="auto"/>
                <w:left w:val="none" w:sz="0" w:space="0" w:color="auto"/>
                <w:bottom w:val="none" w:sz="0" w:space="0" w:color="auto"/>
                <w:right w:val="none" w:sz="0" w:space="0" w:color="auto"/>
              </w:divBdr>
            </w:div>
            <w:div w:id="1817910089">
              <w:marLeft w:val="1155"/>
              <w:marRight w:val="0"/>
              <w:marTop w:val="0"/>
              <w:marBottom w:val="0"/>
              <w:divBdr>
                <w:top w:val="none" w:sz="0" w:space="0" w:color="auto"/>
                <w:left w:val="none" w:sz="0" w:space="0" w:color="auto"/>
                <w:bottom w:val="none" w:sz="0" w:space="0" w:color="auto"/>
                <w:right w:val="none" w:sz="0" w:space="0" w:color="auto"/>
              </w:divBdr>
            </w:div>
            <w:div w:id="1558466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740694">
      <w:bodyDiv w:val="1"/>
      <w:marLeft w:val="0"/>
      <w:marRight w:val="0"/>
      <w:marTop w:val="0"/>
      <w:marBottom w:val="0"/>
      <w:divBdr>
        <w:top w:val="none" w:sz="0" w:space="0" w:color="auto"/>
        <w:left w:val="none" w:sz="0" w:space="0" w:color="auto"/>
        <w:bottom w:val="none" w:sz="0" w:space="0" w:color="auto"/>
        <w:right w:val="none" w:sz="0" w:space="0" w:color="auto"/>
      </w:divBdr>
      <w:divsChild>
        <w:div w:id="425930268">
          <w:marLeft w:val="0"/>
          <w:marRight w:val="0"/>
          <w:marTop w:val="0"/>
          <w:marBottom w:val="0"/>
          <w:divBdr>
            <w:top w:val="none" w:sz="0" w:space="0" w:color="auto"/>
            <w:left w:val="none" w:sz="0" w:space="0" w:color="auto"/>
            <w:bottom w:val="none" w:sz="0" w:space="0" w:color="auto"/>
            <w:right w:val="none" w:sz="0" w:space="0" w:color="auto"/>
          </w:divBdr>
        </w:div>
        <w:div w:id="421730578">
          <w:marLeft w:val="0"/>
          <w:marRight w:val="0"/>
          <w:marTop w:val="150"/>
          <w:marBottom w:val="0"/>
          <w:divBdr>
            <w:top w:val="none" w:sz="0" w:space="0" w:color="auto"/>
            <w:left w:val="none" w:sz="0" w:space="0" w:color="auto"/>
            <w:bottom w:val="none" w:sz="0" w:space="0" w:color="auto"/>
            <w:right w:val="none" w:sz="0" w:space="0" w:color="auto"/>
          </w:divBdr>
          <w:divsChild>
            <w:div w:id="1034230270">
              <w:marLeft w:val="1155"/>
              <w:marRight w:val="0"/>
              <w:marTop w:val="0"/>
              <w:marBottom w:val="0"/>
              <w:divBdr>
                <w:top w:val="none" w:sz="0" w:space="0" w:color="auto"/>
                <w:left w:val="none" w:sz="0" w:space="0" w:color="auto"/>
                <w:bottom w:val="none" w:sz="0" w:space="0" w:color="auto"/>
                <w:right w:val="none" w:sz="0" w:space="0" w:color="auto"/>
              </w:divBdr>
            </w:div>
            <w:div w:id="609554407">
              <w:marLeft w:val="1155"/>
              <w:marRight w:val="0"/>
              <w:marTop w:val="0"/>
              <w:marBottom w:val="0"/>
              <w:divBdr>
                <w:top w:val="none" w:sz="0" w:space="0" w:color="auto"/>
                <w:left w:val="none" w:sz="0" w:space="0" w:color="auto"/>
                <w:bottom w:val="none" w:sz="0" w:space="0" w:color="auto"/>
                <w:right w:val="none" w:sz="0" w:space="0" w:color="auto"/>
              </w:divBdr>
            </w:div>
            <w:div w:id="803230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932509">
      <w:bodyDiv w:val="1"/>
      <w:marLeft w:val="0"/>
      <w:marRight w:val="0"/>
      <w:marTop w:val="0"/>
      <w:marBottom w:val="0"/>
      <w:divBdr>
        <w:top w:val="none" w:sz="0" w:space="0" w:color="auto"/>
        <w:left w:val="none" w:sz="0" w:space="0" w:color="auto"/>
        <w:bottom w:val="none" w:sz="0" w:space="0" w:color="auto"/>
        <w:right w:val="none" w:sz="0" w:space="0" w:color="auto"/>
      </w:divBdr>
      <w:divsChild>
        <w:div w:id="1815366987">
          <w:marLeft w:val="0"/>
          <w:marRight w:val="0"/>
          <w:marTop w:val="0"/>
          <w:marBottom w:val="0"/>
          <w:divBdr>
            <w:top w:val="none" w:sz="0" w:space="0" w:color="auto"/>
            <w:left w:val="none" w:sz="0" w:space="0" w:color="auto"/>
            <w:bottom w:val="none" w:sz="0" w:space="0" w:color="auto"/>
            <w:right w:val="none" w:sz="0" w:space="0" w:color="auto"/>
          </w:divBdr>
        </w:div>
        <w:div w:id="2007900078">
          <w:marLeft w:val="0"/>
          <w:marRight w:val="0"/>
          <w:marTop w:val="150"/>
          <w:marBottom w:val="0"/>
          <w:divBdr>
            <w:top w:val="none" w:sz="0" w:space="0" w:color="auto"/>
            <w:left w:val="none" w:sz="0" w:space="0" w:color="auto"/>
            <w:bottom w:val="none" w:sz="0" w:space="0" w:color="auto"/>
            <w:right w:val="none" w:sz="0" w:space="0" w:color="auto"/>
          </w:divBdr>
          <w:divsChild>
            <w:div w:id="454519297">
              <w:marLeft w:val="1155"/>
              <w:marRight w:val="0"/>
              <w:marTop w:val="0"/>
              <w:marBottom w:val="0"/>
              <w:divBdr>
                <w:top w:val="none" w:sz="0" w:space="0" w:color="auto"/>
                <w:left w:val="none" w:sz="0" w:space="0" w:color="auto"/>
                <w:bottom w:val="none" w:sz="0" w:space="0" w:color="auto"/>
                <w:right w:val="none" w:sz="0" w:space="0" w:color="auto"/>
              </w:divBdr>
            </w:div>
            <w:div w:id="1077439773">
              <w:marLeft w:val="1155"/>
              <w:marRight w:val="0"/>
              <w:marTop w:val="0"/>
              <w:marBottom w:val="0"/>
              <w:divBdr>
                <w:top w:val="none" w:sz="0" w:space="0" w:color="auto"/>
                <w:left w:val="none" w:sz="0" w:space="0" w:color="auto"/>
                <w:bottom w:val="none" w:sz="0" w:space="0" w:color="auto"/>
                <w:right w:val="none" w:sz="0" w:space="0" w:color="auto"/>
              </w:divBdr>
            </w:div>
            <w:div w:id="320621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006700">
      <w:bodyDiv w:val="1"/>
      <w:marLeft w:val="0"/>
      <w:marRight w:val="0"/>
      <w:marTop w:val="0"/>
      <w:marBottom w:val="0"/>
      <w:divBdr>
        <w:top w:val="none" w:sz="0" w:space="0" w:color="auto"/>
        <w:left w:val="none" w:sz="0" w:space="0" w:color="auto"/>
        <w:bottom w:val="none" w:sz="0" w:space="0" w:color="auto"/>
        <w:right w:val="none" w:sz="0" w:space="0" w:color="auto"/>
      </w:divBdr>
      <w:divsChild>
        <w:div w:id="356778468">
          <w:marLeft w:val="0"/>
          <w:marRight w:val="0"/>
          <w:marTop w:val="0"/>
          <w:marBottom w:val="0"/>
          <w:divBdr>
            <w:top w:val="none" w:sz="0" w:space="0" w:color="auto"/>
            <w:left w:val="none" w:sz="0" w:space="0" w:color="auto"/>
            <w:bottom w:val="none" w:sz="0" w:space="0" w:color="auto"/>
            <w:right w:val="none" w:sz="0" w:space="0" w:color="auto"/>
          </w:divBdr>
        </w:div>
        <w:div w:id="1265069947">
          <w:marLeft w:val="0"/>
          <w:marRight w:val="0"/>
          <w:marTop w:val="150"/>
          <w:marBottom w:val="0"/>
          <w:divBdr>
            <w:top w:val="none" w:sz="0" w:space="0" w:color="auto"/>
            <w:left w:val="none" w:sz="0" w:space="0" w:color="auto"/>
            <w:bottom w:val="none" w:sz="0" w:space="0" w:color="auto"/>
            <w:right w:val="none" w:sz="0" w:space="0" w:color="auto"/>
          </w:divBdr>
          <w:divsChild>
            <w:div w:id="48186646">
              <w:marLeft w:val="1155"/>
              <w:marRight w:val="0"/>
              <w:marTop w:val="0"/>
              <w:marBottom w:val="0"/>
              <w:divBdr>
                <w:top w:val="none" w:sz="0" w:space="0" w:color="auto"/>
                <w:left w:val="none" w:sz="0" w:space="0" w:color="auto"/>
                <w:bottom w:val="none" w:sz="0" w:space="0" w:color="auto"/>
                <w:right w:val="none" w:sz="0" w:space="0" w:color="auto"/>
              </w:divBdr>
            </w:div>
            <w:div w:id="1865240121">
              <w:marLeft w:val="1155"/>
              <w:marRight w:val="0"/>
              <w:marTop w:val="0"/>
              <w:marBottom w:val="0"/>
              <w:divBdr>
                <w:top w:val="none" w:sz="0" w:space="0" w:color="auto"/>
                <w:left w:val="none" w:sz="0" w:space="0" w:color="auto"/>
                <w:bottom w:val="none" w:sz="0" w:space="0" w:color="auto"/>
                <w:right w:val="none" w:sz="0" w:space="0" w:color="auto"/>
              </w:divBdr>
            </w:div>
            <w:div w:id="13175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776309">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0525">
      <w:bodyDiv w:val="1"/>
      <w:marLeft w:val="0"/>
      <w:marRight w:val="0"/>
      <w:marTop w:val="0"/>
      <w:marBottom w:val="0"/>
      <w:divBdr>
        <w:top w:val="none" w:sz="0" w:space="0" w:color="auto"/>
        <w:left w:val="none" w:sz="0" w:space="0" w:color="auto"/>
        <w:bottom w:val="none" w:sz="0" w:space="0" w:color="auto"/>
        <w:right w:val="none" w:sz="0" w:space="0" w:color="auto"/>
      </w:divBdr>
    </w:div>
    <w:div w:id="1593977027">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243197">
      <w:bodyDiv w:val="1"/>
      <w:marLeft w:val="0"/>
      <w:marRight w:val="0"/>
      <w:marTop w:val="0"/>
      <w:marBottom w:val="0"/>
      <w:divBdr>
        <w:top w:val="none" w:sz="0" w:space="0" w:color="auto"/>
        <w:left w:val="none" w:sz="0" w:space="0" w:color="auto"/>
        <w:bottom w:val="none" w:sz="0" w:space="0" w:color="auto"/>
        <w:right w:val="none" w:sz="0" w:space="0" w:color="auto"/>
      </w:divBdr>
      <w:divsChild>
        <w:div w:id="326323385">
          <w:marLeft w:val="0"/>
          <w:marRight w:val="0"/>
          <w:marTop w:val="0"/>
          <w:marBottom w:val="0"/>
          <w:divBdr>
            <w:top w:val="none" w:sz="0" w:space="0" w:color="auto"/>
            <w:left w:val="none" w:sz="0" w:space="0" w:color="auto"/>
            <w:bottom w:val="none" w:sz="0" w:space="0" w:color="auto"/>
            <w:right w:val="none" w:sz="0" w:space="0" w:color="auto"/>
          </w:divBdr>
        </w:div>
        <w:div w:id="1266424306">
          <w:marLeft w:val="0"/>
          <w:marRight w:val="0"/>
          <w:marTop w:val="150"/>
          <w:marBottom w:val="0"/>
          <w:divBdr>
            <w:top w:val="none" w:sz="0" w:space="0" w:color="auto"/>
            <w:left w:val="none" w:sz="0" w:space="0" w:color="auto"/>
            <w:bottom w:val="none" w:sz="0" w:space="0" w:color="auto"/>
            <w:right w:val="none" w:sz="0" w:space="0" w:color="auto"/>
          </w:divBdr>
          <w:divsChild>
            <w:div w:id="1733961443">
              <w:marLeft w:val="1155"/>
              <w:marRight w:val="0"/>
              <w:marTop w:val="0"/>
              <w:marBottom w:val="0"/>
              <w:divBdr>
                <w:top w:val="none" w:sz="0" w:space="0" w:color="auto"/>
                <w:left w:val="none" w:sz="0" w:space="0" w:color="auto"/>
                <w:bottom w:val="none" w:sz="0" w:space="0" w:color="auto"/>
                <w:right w:val="none" w:sz="0" w:space="0" w:color="auto"/>
              </w:divBdr>
            </w:div>
            <w:div w:id="1406337458">
              <w:marLeft w:val="1155"/>
              <w:marRight w:val="0"/>
              <w:marTop w:val="0"/>
              <w:marBottom w:val="0"/>
              <w:divBdr>
                <w:top w:val="none" w:sz="0" w:space="0" w:color="auto"/>
                <w:left w:val="none" w:sz="0" w:space="0" w:color="auto"/>
                <w:bottom w:val="none" w:sz="0" w:space="0" w:color="auto"/>
                <w:right w:val="none" w:sz="0" w:space="0" w:color="auto"/>
              </w:divBdr>
            </w:div>
            <w:div w:id="374500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433194">
      <w:bodyDiv w:val="1"/>
      <w:marLeft w:val="0"/>
      <w:marRight w:val="0"/>
      <w:marTop w:val="0"/>
      <w:marBottom w:val="0"/>
      <w:divBdr>
        <w:top w:val="none" w:sz="0" w:space="0" w:color="auto"/>
        <w:left w:val="none" w:sz="0" w:space="0" w:color="auto"/>
        <w:bottom w:val="none" w:sz="0" w:space="0" w:color="auto"/>
        <w:right w:val="none" w:sz="0" w:space="0" w:color="auto"/>
      </w:divBdr>
      <w:divsChild>
        <w:div w:id="1434085607">
          <w:marLeft w:val="0"/>
          <w:marRight w:val="0"/>
          <w:marTop w:val="0"/>
          <w:marBottom w:val="0"/>
          <w:divBdr>
            <w:top w:val="none" w:sz="0" w:space="0" w:color="auto"/>
            <w:left w:val="none" w:sz="0" w:space="0" w:color="auto"/>
            <w:bottom w:val="none" w:sz="0" w:space="0" w:color="auto"/>
            <w:right w:val="none" w:sz="0" w:space="0" w:color="auto"/>
          </w:divBdr>
        </w:div>
        <w:div w:id="147552460">
          <w:marLeft w:val="0"/>
          <w:marRight w:val="0"/>
          <w:marTop w:val="150"/>
          <w:marBottom w:val="0"/>
          <w:divBdr>
            <w:top w:val="none" w:sz="0" w:space="0" w:color="auto"/>
            <w:left w:val="none" w:sz="0" w:space="0" w:color="auto"/>
            <w:bottom w:val="none" w:sz="0" w:space="0" w:color="auto"/>
            <w:right w:val="none" w:sz="0" w:space="0" w:color="auto"/>
          </w:divBdr>
          <w:divsChild>
            <w:div w:id="878708193">
              <w:marLeft w:val="1155"/>
              <w:marRight w:val="0"/>
              <w:marTop w:val="0"/>
              <w:marBottom w:val="0"/>
              <w:divBdr>
                <w:top w:val="none" w:sz="0" w:space="0" w:color="auto"/>
                <w:left w:val="none" w:sz="0" w:space="0" w:color="auto"/>
                <w:bottom w:val="none" w:sz="0" w:space="0" w:color="auto"/>
                <w:right w:val="none" w:sz="0" w:space="0" w:color="auto"/>
              </w:divBdr>
            </w:div>
            <w:div w:id="134375869">
              <w:marLeft w:val="1155"/>
              <w:marRight w:val="0"/>
              <w:marTop w:val="0"/>
              <w:marBottom w:val="0"/>
              <w:divBdr>
                <w:top w:val="none" w:sz="0" w:space="0" w:color="auto"/>
                <w:left w:val="none" w:sz="0" w:space="0" w:color="auto"/>
                <w:bottom w:val="none" w:sz="0" w:space="0" w:color="auto"/>
                <w:right w:val="none" w:sz="0" w:space="0" w:color="auto"/>
              </w:divBdr>
            </w:div>
            <w:div w:id="77949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12489">
      <w:bodyDiv w:val="1"/>
      <w:marLeft w:val="0"/>
      <w:marRight w:val="0"/>
      <w:marTop w:val="0"/>
      <w:marBottom w:val="0"/>
      <w:divBdr>
        <w:top w:val="none" w:sz="0" w:space="0" w:color="auto"/>
        <w:left w:val="none" w:sz="0" w:space="0" w:color="auto"/>
        <w:bottom w:val="none" w:sz="0" w:space="0" w:color="auto"/>
        <w:right w:val="none" w:sz="0" w:space="0" w:color="auto"/>
      </w:divBdr>
    </w:div>
    <w:div w:id="1594587160">
      <w:bodyDiv w:val="1"/>
      <w:marLeft w:val="0"/>
      <w:marRight w:val="0"/>
      <w:marTop w:val="0"/>
      <w:marBottom w:val="0"/>
      <w:divBdr>
        <w:top w:val="none" w:sz="0" w:space="0" w:color="auto"/>
        <w:left w:val="none" w:sz="0" w:space="0" w:color="auto"/>
        <w:bottom w:val="none" w:sz="0" w:space="0" w:color="auto"/>
        <w:right w:val="none" w:sz="0" w:space="0" w:color="auto"/>
      </w:divBdr>
      <w:divsChild>
        <w:div w:id="81024575">
          <w:marLeft w:val="0"/>
          <w:marRight w:val="0"/>
          <w:marTop w:val="0"/>
          <w:marBottom w:val="0"/>
          <w:divBdr>
            <w:top w:val="none" w:sz="0" w:space="0" w:color="auto"/>
            <w:left w:val="none" w:sz="0" w:space="0" w:color="auto"/>
            <w:bottom w:val="none" w:sz="0" w:space="0" w:color="auto"/>
            <w:right w:val="none" w:sz="0" w:space="0" w:color="auto"/>
          </w:divBdr>
        </w:div>
        <w:div w:id="2048485312">
          <w:marLeft w:val="0"/>
          <w:marRight w:val="0"/>
          <w:marTop w:val="150"/>
          <w:marBottom w:val="0"/>
          <w:divBdr>
            <w:top w:val="none" w:sz="0" w:space="0" w:color="auto"/>
            <w:left w:val="none" w:sz="0" w:space="0" w:color="auto"/>
            <w:bottom w:val="none" w:sz="0" w:space="0" w:color="auto"/>
            <w:right w:val="none" w:sz="0" w:space="0" w:color="auto"/>
          </w:divBdr>
          <w:divsChild>
            <w:div w:id="1038359596">
              <w:marLeft w:val="1155"/>
              <w:marRight w:val="0"/>
              <w:marTop w:val="0"/>
              <w:marBottom w:val="0"/>
              <w:divBdr>
                <w:top w:val="none" w:sz="0" w:space="0" w:color="auto"/>
                <w:left w:val="none" w:sz="0" w:space="0" w:color="auto"/>
                <w:bottom w:val="none" w:sz="0" w:space="0" w:color="auto"/>
                <w:right w:val="none" w:sz="0" w:space="0" w:color="auto"/>
              </w:divBdr>
            </w:div>
            <w:div w:id="1369406086">
              <w:marLeft w:val="1155"/>
              <w:marRight w:val="0"/>
              <w:marTop w:val="0"/>
              <w:marBottom w:val="0"/>
              <w:divBdr>
                <w:top w:val="none" w:sz="0" w:space="0" w:color="auto"/>
                <w:left w:val="none" w:sz="0" w:space="0" w:color="auto"/>
                <w:bottom w:val="none" w:sz="0" w:space="0" w:color="auto"/>
                <w:right w:val="none" w:sz="0" w:space="0" w:color="auto"/>
              </w:divBdr>
            </w:div>
            <w:div w:id="301927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588764">
      <w:bodyDiv w:val="1"/>
      <w:marLeft w:val="0"/>
      <w:marRight w:val="0"/>
      <w:marTop w:val="0"/>
      <w:marBottom w:val="0"/>
      <w:divBdr>
        <w:top w:val="none" w:sz="0" w:space="0" w:color="auto"/>
        <w:left w:val="none" w:sz="0" w:space="0" w:color="auto"/>
        <w:bottom w:val="none" w:sz="0" w:space="0" w:color="auto"/>
        <w:right w:val="none" w:sz="0" w:space="0" w:color="auto"/>
      </w:divBdr>
      <w:divsChild>
        <w:div w:id="1291209291">
          <w:marLeft w:val="0"/>
          <w:marRight w:val="0"/>
          <w:marTop w:val="0"/>
          <w:marBottom w:val="0"/>
          <w:divBdr>
            <w:top w:val="none" w:sz="0" w:space="0" w:color="auto"/>
            <w:left w:val="none" w:sz="0" w:space="0" w:color="auto"/>
            <w:bottom w:val="none" w:sz="0" w:space="0" w:color="auto"/>
            <w:right w:val="none" w:sz="0" w:space="0" w:color="auto"/>
          </w:divBdr>
        </w:div>
        <w:div w:id="467288591">
          <w:marLeft w:val="0"/>
          <w:marRight w:val="0"/>
          <w:marTop w:val="150"/>
          <w:marBottom w:val="0"/>
          <w:divBdr>
            <w:top w:val="none" w:sz="0" w:space="0" w:color="auto"/>
            <w:left w:val="none" w:sz="0" w:space="0" w:color="auto"/>
            <w:bottom w:val="none" w:sz="0" w:space="0" w:color="auto"/>
            <w:right w:val="none" w:sz="0" w:space="0" w:color="auto"/>
          </w:divBdr>
          <w:divsChild>
            <w:div w:id="1963539819">
              <w:marLeft w:val="1155"/>
              <w:marRight w:val="0"/>
              <w:marTop w:val="0"/>
              <w:marBottom w:val="0"/>
              <w:divBdr>
                <w:top w:val="none" w:sz="0" w:space="0" w:color="auto"/>
                <w:left w:val="none" w:sz="0" w:space="0" w:color="auto"/>
                <w:bottom w:val="none" w:sz="0" w:space="0" w:color="auto"/>
                <w:right w:val="none" w:sz="0" w:space="0" w:color="auto"/>
              </w:divBdr>
            </w:div>
            <w:div w:id="1460957734">
              <w:marLeft w:val="1155"/>
              <w:marRight w:val="0"/>
              <w:marTop w:val="0"/>
              <w:marBottom w:val="0"/>
              <w:divBdr>
                <w:top w:val="none" w:sz="0" w:space="0" w:color="auto"/>
                <w:left w:val="none" w:sz="0" w:space="0" w:color="auto"/>
                <w:bottom w:val="none" w:sz="0" w:space="0" w:color="auto"/>
                <w:right w:val="none" w:sz="0" w:space="0" w:color="auto"/>
              </w:divBdr>
            </w:div>
            <w:div w:id="1105730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633525">
      <w:bodyDiv w:val="1"/>
      <w:marLeft w:val="0"/>
      <w:marRight w:val="0"/>
      <w:marTop w:val="0"/>
      <w:marBottom w:val="0"/>
      <w:divBdr>
        <w:top w:val="none" w:sz="0" w:space="0" w:color="auto"/>
        <w:left w:val="none" w:sz="0" w:space="0" w:color="auto"/>
        <w:bottom w:val="none" w:sz="0" w:space="0" w:color="auto"/>
        <w:right w:val="none" w:sz="0" w:space="0" w:color="auto"/>
      </w:divBdr>
      <w:divsChild>
        <w:div w:id="860432143">
          <w:marLeft w:val="0"/>
          <w:marRight w:val="0"/>
          <w:marTop w:val="0"/>
          <w:marBottom w:val="0"/>
          <w:divBdr>
            <w:top w:val="none" w:sz="0" w:space="0" w:color="auto"/>
            <w:left w:val="none" w:sz="0" w:space="0" w:color="auto"/>
            <w:bottom w:val="none" w:sz="0" w:space="0" w:color="auto"/>
            <w:right w:val="none" w:sz="0" w:space="0" w:color="auto"/>
          </w:divBdr>
        </w:div>
        <w:div w:id="1386875020">
          <w:marLeft w:val="0"/>
          <w:marRight w:val="0"/>
          <w:marTop w:val="150"/>
          <w:marBottom w:val="0"/>
          <w:divBdr>
            <w:top w:val="none" w:sz="0" w:space="0" w:color="auto"/>
            <w:left w:val="none" w:sz="0" w:space="0" w:color="auto"/>
            <w:bottom w:val="none" w:sz="0" w:space="0" w:color="auto"/>
            <w:right w:val="none" w:sz="0" w:space="0" w:color="auto"/>
          </w:divBdr>
          <w:divsChild>
            <w:div w:id="1867058420">
              <w:marLeft w:val="1155"/>
              <w:marRight w:val="0"/>
              <w:marTop w:val="0"/>
              <w:marBottom w:val="0"/>
              <w:divBdr>
                <w:top w:val="none" w:sz="0" w:space="0" w:color="auto"/>
                <w:left w:val="none" w:sz="0" w:space="0" w:color="auto"/>
                <w:bottom w:val="none" w:sz="0" w:space="0" w:color="auto"/>
                <w:right w:val="none" w:sz="0" w:space="0" w:color="auto"/>
              </w:divBdr>
            </w:div>
            <w:div w:id="1904442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701020">
      <w:bodyDiv w:val="1"/>
      <w:marLeft w:val="0"/>
      <w:marRight w:val="0"/>
      <w:marTop w:val="0"/>
      <w:marBottom w:val="0"/>
      <w:divBdr>
        <w:top w:val="none" w:sz="0" w:space="0" w:color="auto"/>
        <w:left w:val="none" w:sz="0" w:space="0" w:color="auto"/>
        <w:bottom w:val="none" w:sz="0" w:space="0" w:color="auto"/>
        <w:right w:val="none" w:sz="0" w:space="0" w:color="auto"/>
      </w:divBdr>
      <w:divsChild>
        <w:div w:id="1670478780">
          <w:marLeft w:val="0"/>
          <w:marRight w:val="0"/>
          <w:marTop w:val="0"/>
          <w:marBottom w:val="0"/>
          <w:divBdr>
            <w:top w:val="none" w:sz="0" w:space="0" w:color="auto"/>
            <w:left w:val="none" w:sz="0" w:space="0" w:color="auto"/>
            <w:bottom w:val="none" w:sz="0" w:space="0" w:color="auto"/>
            <w:right w:val="none" w:sz="0" w:space="0" w:color="auto"/>
          </w:divBdr>
        </w:div>
        <w:div w:id="24866264">
          <w:marLeft w:val="0"/>
          <w:marRight w:val="0"/>
          <w:marTop w:val="150"/>
          <w:marBottom w:val="0"/>
          <w:divBdr>
            <w:top w:val="none" w:sz="0" w:space="0" w:color="auto"/>
            <w:left w:val="none" w:sz="0" w:space="0" w:color="auto"/>
            <w:bottom w:val="none" w:sz="0" w:space="0" w:color="auto"/>
            <w:right w:val="none" w:sz="0" w:space="0" w:color="auto"/>
          </w:divBdr>
          <w:divsChild>
            <w:div w:id="73672365">
              <w:marLeft w:val="1155"/>
              <w:marRight w:val="0"/>
              <w:marTop w:val="0"/>
              <w:marBottom w:val="0"/>
              <w:divBdr>
                <w:top w:val="none" w:sz="0" w:space="0" w:color="auto"/>
                <w:left w:val="none" w:sz="0" w:space="0" w:color="auto"/>
                <w:bottom w:val="none" w:sz="0" w:space="0" w:color="auto"/>
                <w:right w:val="none" w:sz="0" w:space="0" w:color="auto"/>
              </w:divBdr>
            </w:div>
            <w:div w:id="1174224674">
              <w:marLeft w:val="1155"/>
              <w:marRight w:val="0"/>
              <w:marTop w:val="0"/>
              <w:marBottom w:val="0"/>
              <w:divBdr>
                <w:top w:val="none" w:sz="0" w:space="0" w:color="auto"/>
                <w:left w:val="none" w:sz="0" w:space="0" w:color="auto"/>
                <w:bottom w:val="none" w:sz="0" w:space="0" w:color="auto"/>
                <w:right w:val="none" w:sz="0" w:space="0" w:color="auto"/>
              </w:divBdr>
            </w:div>
            <w:div w:id="610358478">
              <w:marLeft w:val="1155"/>
              <w:marRight w:val="0"/>
              <w:marTop w:val="0"/>
              <w:marBottom w:val="0"/>
              <w:divBdr>
                <w:top w:val="none" w:sz="0" w:space="0" w:color="auto"/>
                <w:left w:val="none" w:sz="0" w:space="0" w:color="auto"/>
                <w:bottom w:val="none" w:sz="0" w:space="0" w:color="auto"/>
                <w:right w:val="none" w:sz="0" w:space="0" w:color="auto"/>
              </w:divBdr>
            </w:div>
          </w:divsChild>
        </w:div>
        <w:div w:id="633947477">
          <w:marLeft w:val="0"/>
          <w:marRight w:val="0"/>
          <w:marTop w:val="0"/>
          <w:marBottom w:val="0"/>
          <w:divBdr>
            <w:top w:val="none" w:sz="0" w:space="0" w:color="auto"/>
            <w:left w:val="none" w:sz="0" w:space="0" w:color="auto"/>
            <w:bottom w:val="none" w:sz="0" w:space="0" w:color="auto"/>
            <w:right w:val="none" w:sz="0" w:space="0" w:color="auto"/>
          </w:divBdr>
        </w:div>
      </w:divsChild>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2187">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5913">
      <w:bodyDiv w:val="1"/>
      <w:marLeft w:val="0"/>
      <w:marRight w:val="0"/>
      <w:marTop w:val="0"/>
      <w:marBottom w:val="0"/>
      <w:divBdr>
        <w:top w:val="none" w:sz="0" w:space="0" w:color="auto"/>
        <w:left w:val="none" w:sz="0" w:space="0" w:color="auto"/>
        <w:bottom w:val="none" w:sz="0" w:space="0" w:color="auto"/>
        <w:right w:val="none" w:sz="0" w:space="0" w:color="auto"/>
      </w:divBdr>
      <w:divsChild>
        <w:div w:id="1758555872">
          <w:marLeft w:val="0"/>
          <w:marRight w:val="0"/>
          <w:marTop w:val="0"/>
          <w:marBottom w:val="0"/>
          <w:divBdr>
            <w:top w:val="none" w:sz="0" w:space="0" w:color="auto"/>
            <w:left w:val="none" w:sz="0" w:space="0" w:color="auto"/>
            <w:bottom w:val="none" w:sz="0" w:space="0" w:color="auto"/>
            <w:right w:val="none" w:sz="0" w:space="0" w:color="auto"/>
          </w:divBdr>
        </w:div>
        <w:div w:id="1359509865">
          <w:marLeft w:val="0"/>
          <w:marRight w:val="0"/>
          <w:marTop w:val="150"/>
          <w:marBottom w:val="0"/>
          <w:divBdr>
            <w:top w:val="none" w:sz="0" w:space="0" w:color="auto"/>
            <w:left w:val="none" w:sz="0" w:space="0" w:color="auto"/>
            <w:bottom w:val="none" w:sz="0" w:space="0" w:color="auto"/>
            <w:right w:val="none" w:sz="0" w:space="0" w:color="auto"/>
          </w:divBdr>
          <w:divsChild>
            <w:div w:id="976104382">
              <w:marLeft w:val="1155"/>
              <w:marRight w:val="0"/>
              <w:marTop w:val="0"/>
              <w:marBottom w:val="0"/>
              <w:divBdr>
                <w:top w:val="none" w:sz="0" w:space="0" w:color="auto"/>
                <w:left w:val="none" w:sz="0" w:space="0" w:color="auto"/>
                <w:bottom w:val="none" w:sz="0" w:space="0" w:color="auto"/>
                <w:right w:val="none" w:sz="0" w:space="0" w:color="auto"/>
              </w:divBdr>
            </w:div>
            <w:div w:id="573440307">
              <w:marLeft w:val="1155"/>
              <w:marRight w:val="0"/>
              <w:marTop w:val="0"/>
              <w:marBottom w:val="0"/>
              <w:divBdr>
                <w:top w:val="none" w:sz="0" w:space="0" w:color="auto"/>
                <w:left w:val="none" w:sz="0" w:space="0" w:color="auto"/>
                <w:bottom w:val="none" w:sz="0" w:space="0" w:color="auto"/>
                <w:right w:val="none" w:sz="0" w:space="0" w:color="auto"/>
              </w:divBdr>
            </w:div>
            <w:div w:id="24989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699177">
      <w:bodyDiv w:val="1"/>
      <w:marLeft w:val="0"/>
      <w:marRight w:val="0"/>
      <w:marTop w:val="0"/>
      <w:marBottom w:val="0"/>
      <w:divBdr>
        <w:top w:val="none" w:sz="0" w:space="0" w:color="auto"/>
        <w:left w:val="none" w:sz="0" w:space="0" w:color="auto"/>
        <w:bottom w:val="none" w:sz="0" w:space="0" w:color="auto"/>
        <w:right w:val="none" w:sz="0" w:space="0" w:color="auto"/>
      </w:divBdr>
      <w:divsChild>
        <w:div w:id="805902252">
          <w:marLeft w:val="0"/>
          <w:marRight w:val="0"/>
          <w:marTop w:val="0"/>
          <w:marBottom w:val="0"/>
          <w:divBdr>
            <w:top w:val="none" w:sz="0" w:space="0" w:color="auto"/>
            <w:left w:val="none" w:sz="0" w:space="0" w:color="auto"/>
            <w:bottom w:val="none" w:sz="0" w:space="0" w:color="auto"/>
            <w:right w:val="none" w:sz="0" w:space="0" w:color="auto"/>
          </w:divBdr>
        </w:div>
        <w:div w:id="444859011">
          <w:marLeft w:val="0"/>
          <w:marRight w:val="0"/>
          <w:marTop w:val="150"/>
          <w:marBottom w:val="0"/>
          <w:divBdr>
            <w:top w:val="none" w:sz="0" w:space="0" w:color="auto"/>
            <w:left w:val="none" w:sz="0" w:space="0" w:color="auto"/>
            <w:bottom w:val="none" w:sz="0" w:space="0" w:color="auto"/>
            <w:right w:val="none" w:sz="0" w:space="0" w:color="auto"/>
          </w:divBdr>
          <w:divsChild>
            <w:div w:id="1299918545">
              <w:marLeft w:val="1155"/>
              <w:marRight w:val="0"/>
              <w:marTop w:val="0"/>
              <w:marBottom w:val="0"/>
              <w:divBdr>
                <w:top w:val="none" w:sz="0" w:space="0" w:color="auto"/>
                <w:left w:val="none" w:sz="0" w:space="0" w:color="auto"/>
                <w:bottom w:val="none" w:sz="0" w:space="0" w:color="auto"/>
                <w:right w:val="none" w:sz="0" w:space="0" w:color="auto"/>
              </w:divBdr>
            </w:div>
            <w:div w:id="414329255">
              <w:marLeft w:val="1155"/>
              <w:marRight w:val="0"/>
              <w:marTop w:val="0"/>
              <w:marBottom w:val="0"/>
              <w:divBdr>
                <w:top w:val="none" w:sz="0" w:space="0" w:color="auto"/>
                <w:left w:val="none" w:sz="0" w:space="0" w:color="auto"/>
                <w:bottom w:val="none" w:sz="0" w:space="0" w:color="auto"/>
                <w:right w:val="none" w:sz="0" w:space="0" w:color="auto"/>
              </w:divBdr>
            </w:div>
            <w:div w:id="19678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011133">
      <w:bodyDiv w:val="1"/>
      <w:marLeft w:val="0"/>
      <w:marRight w:val="0"/>
      <w:marTop w:val="0"/>
      <w:marBottom w:val="0"/>
      <w:divBdr>
        <w:top w:val="none" w:sz="0" w:space="0" w:color="auto"/>
        <w:left w:val="none" w:sz="0" w:space="0" w:color="auto"/>
        <w:bottom w:val="none" w:sz="0" w:space="0" w:color="auto"/>
        <w:right w:val="none" w:sz="0" w:space="0" w:color="auto"/>
      </w:divBdr>
      <w:divsChild>
        <w:div w:id="410809810">
          <w:marLeft w:val="0"/>
          <w:marRight w:val="0"/>
          <w:marTop w:val="0"/>
          <w:marBottom w:val="0"/>
          <w:divBdr>
            <w:top w:val="none" w:sz="0" w:space="0" w:color="auto"/>
            <w:left w:val="none" w:sz="0" w:space="0" w:color="auto"/>
            <w:bottom w:val="none" w:sz="0" w:space="0" w:color="auto"/>
            <w:right w:val="none" w:sz="0" w:space="0" w:color="auto"/>
          </w:divBdr>
        </w:div>
        <w:div w:id="265430658">
          <w:marLeft w:val="0"/>
          <w:marRight w:val="0"/>
          <w:marTop w:val="150"/>
          <w:marBottom w:val="0"/>
          <w:divBdr>
            <w:top w:val="none" w:sz="0" w:space="0" w:color="auto"/>
            <w:left w:val="none" w:sz="0" w:space="0" w:color="auto"/>
            <w:bottom w:val="none" w:sz="0" w:space="0" w:color="auto"/>
            <w:right w:val="none" w:sz="0" w:space="0" w:color="auto"/>
          </w:divBdr>
          <w:divsChild>
            <w:div w:id="2146849972">
              <w:marLeft w:val="1155"/>
              <w:marRight w:val="0"/>
              <w:marTop w:val="0"/>
              <w:marBottom w:val="0"/>
              <w:divBdr>
                <w:top w:val="none" w:sz="0" w:space="0" w:color="auto"/>
                <w:left w:val="none" w:sz="0" w:space="0" w:color="auto"/>
                <w:bottom w:val="none" w:sz="0" w:space="0" w:color="auto"/>
                <w:right w:val="none" w:sz="0" w:space="0" w:color="auto"/>
              </w:divBdr>
            </w:div>
            <w:div w:id="538978471">
              <w:marLeft w:val="1155"/>
              <w:marRight w:val="0"/>
              <w:marTop w:val="0"/>
              <w:marBottom w:val="0"/>
              <w:divBdr>
                <w:top w:val="none" w:sz="0" w:space="0" w:color="auto"/>
                <w:left w:val="none" w:sz="0" w:space="0" w:color="auto"/>
                <w:bottom w:val="none" w:sz="0" w:space="0" w:color="auto"/>
                <w:right w:val="none" w:sz="0" w:space="0" w:color="auto"/>
              </w:divBdr>
            </w:div>
            <w:div w:id="411243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208343">
      <w:bodyDiv w:val="1"/>
      <w:marLeft w:val="0"/>
      <w:marRight w:val="0"/>
      <w:marTop w:val="0"/>
      <w:marBottom w:val="0"/>
      <w:divBdr>
        <w:top w:val="none" w:sz="0" w:space="0" w:color="auto"/>
        <w:left w:val="none" w:sz="0" w:space="0" w:color="auto"/>
        <w:bottom w:val="none" w:sz="0" w:space="0" w:color="auto"/>
        <w:right w:val="none" w:sz="0" w:space="0" w:color="auto"/>
      </w:divBdr>
      <w:divsChild>
        <w:div w:id="878514511">
          <w:marLeft w:val="0"/>
          <w:marRight w:val="0"/>
          <w:marTop w:val="0"/>
          <w:marBottom w:val="0"/>
          <w:divBdr>
            <w:top w:val="none" w:sz="0" w:space="0" w:color="auto"/>
            <w:left w:val="none" w:sz="0" w:space="0" w:color="auto"/>
            <w:bottom w:val="none" w:sz="0" w:space="0" w:color="auto"/>
            <w:right w:val="none" w:sz="0" w:space="0" w:color="auto"/>
          </w:divBdr>
        </w:div>
        <w:div w:id="2072188218">
          <w:marLeft w:val="0"/>
          <w:marRight w:val="0"/>
          <w:marTop w:val="150"/>
          <w:marBottom w:val="0"/>
          <w:divBdr>
            <w:top w:val="none" w:sz="0" w:space="0" w:color="auto"/>
            <w:left w:val="none" w:sz="0" w:space="0" w:color="auto"/>
            <w:bottom w:val="none" w:sz="0" w:space="0" w:color="auto"/>
            <w:right w:val="none" w:sz="0" w:space="0" w:color="auto"/>
          </w:divBdr>
          <w:divsChild>
            <w:div w:id="1167212520">
              <w:marLeft w:val="1155"/>
              <w:marRight w:val="0"/>
              <w:marTop w:val="0"/>
              <w:marBottom w:val="0"/>
              <w:divBdr>
                <w:top w:val="none" w:sz="0" w:space="0" w:color="auto"/>
                <w:left w:val="none" w:sz="0" w:space="0" w:color="auto"/>
                <w:bottom w:val="none" w:sz="0" w:space="0" w:color="auto"/>
                <w:right w:val="none" w:sz="0" w:space="0" w:color="auto"/>
              </w:divBdr>
            </w:div>
            <w:div w:id="935358113">
              <w:marLeft w:val="1155"/>
              <w:marRight w:val="0"/>
              <w:marTop w:val="0"/>
              <w:marBottom w:val="0"/>
              <w:divBdr>
                <w:top w:val="none" w:sz="0" w:space="0" w:color="auto"/>
                <w:left w:val="none" w:sz="0" w:space="0" w:color="auto"/>
                <w:bottom w:val="none" w:sz="0" w:space="0" w:color="auto"/>
                <w:right w:val="none" w:sz="0" w:space="0" w:color="auto"/>
              </w:divBdr>
            </w:div>
            <w:div w:id="114454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0680">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791449">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02954">
      <w:bodyDiv w:val="1"/>
      <w:marLeft w:val="0"/>
      <w:marRight w:val="0"/>
      <w:marTop w:val="0"/>
      <w:marBottom w:val="0"/>
      <w:divBdr>
        <w:top w:val="none" w:sz="0" w:space="0" w:color="auto"/>
        <w:left w:val="none" w:sz="0" w:space="0" w:color="auto"/>
        <w:bottom w:val="none" w:sz="0" w:space="0" w:color="auto"/>
        <w:right w:val="none" w:sz="0" w:space="0" w:color="auto"/>
      </w:divBdr>
      <w:divsChild>
        <w:div w:id="302153090">
          <w:marLeft w:val="0"/>
          <w:marRight w:val="0"/>
          <w:marTop w:val="0"/>
          <w:marBottom w:val="0"/>
          <w:divBdr>
            <w:top w:val="none" w:sz="0" w:space="0" w:color="auto"/>
            <w:left w:val="none" w:sz="0" w:space="0" w:color="auto"/>
            <w:bottom w:val="none" w:sz="0" w:space="0" w:color="auto"/>
            <w:right w:val="none" w:sz="0" w:space="0" w:color="auto"/>
          </w:divBdr>
        </w:div>
        <w:div w:id="416831570">
          <w:marLeft w:val="0"/>
          <w:marRight w:val="0"/>
          <w:marTop w:val="150"/>
          <w:marBottom w:val="0"/>
          <w:divBdr>
            <w:top w:val="none" w:sz="0" w:space="0" w:color="auto"/>
            <w:left w:val="none" w:sz="0" w:space="0" w:color="auto"/>
            <w:bottom w:val="none" w:sz="0" w:space="0" w:color="auto"/>
            <w:right w:val="none" w:sz="0" w:space="0" w:color="auto"/>
          </w:divBdr>
          <w:divsChild>
            <w:div w:id="293681222">
              <w:marLeft w:val="1155"/>
              <w:marRight w:val="0"/>
              <w:marTop w:val="0"/>
              <w:marBottom w:val="0"/>
              <w:divBdr>
                <w:top w:val="none" w:sz="0" w:space="0" w:color="auto"/>
                <w:left w:val="none" w:sz="0" w:space="0" w:color="auto"/>
                <w:bottom w:val="none" w:sz="0" w:space="0" w:color="auto"/>
                <w:right w:val="none" w:sz="0" w:space="0" w:color="auto"/>
              </w:divBdr>
            </w:div>
            <w:div w:id="2014721209">
              <w:marLeft w:val="1155"/>
              <w:marRight w:val="0"/>
              <w:marTop w:val="0"/>
              <w:marBottom w:val="0"/>
              <w:divBdr>
                <w:top w:val="none" w:sz="0" w:space="0" w:color="auto"/>
                <w:left w:val="none" w:sz="0" w:space="0" w:color="auto"/>
                <w:bottom w:val="none" w:sz="0" w:space="0" w:color="auto"/>
                <w:right w:val="none" w:sz="0" w:space="0" w:color="auto"/>
              </w:divBdr>
            </w:div>
            <w:div w:id="1143235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397042">
      <w:bodyDiv w:val="1"/>
      <w:marLeft w:val="0"/>
      <w:marRight w:val="0"/>
      <w:marTop w:val="0"/>
      <w:marBottom w:val="0"/>
      <w:divBdr>
        <w:top w:val="none" w:sz="0" w:space="0" w:color="auto"/>
        <w:left w:val="none" w:sz="0" w:space="0" w:color="auto"/>
        <w:bottom w:val="none" w:sz="0" w:space="0" w:color="auto"/>
        <w:right w:val="none" w:sz="0" w:space="0" w:color="auto"/>
      </w:divBdr>
      <w:divsChild>
        <w:div w:id="221142201">
          <w:marLeft w:val="0"/>
          <w:marRight w:val="0"/>
          <w:marTop w:val="0"/>
          <w:marBottom w:val="0"/>
          <w:divBdr>
            <w:top w:val="none" w:sz="0" w:space="0" w:color="auto"/>
            <w:left w:val="none" w:sz="0" w:space="0" w:color="auto"/>
            <w:bottom w:val="none" w:sz="0" w:space="0" w:color="auto"/>
            <w:right w:val="none" w:sz="0" w:space="0" w:color="auto"/>
          </w:divBdr>
        </w:div>
        <w:div w:id="1434473914">
          <w:marLeft w:val="0"/>
          <w:marRight w:val="0"/>
          <w:marTop w:val="150"/>
          <w:marBottom w:val="0"/>
          <w:divBdr>
            <w:top w:val="none" w:sz="0" w:space="0" w:color="auto"/>
            <w:left w:val="none" w:sz="0" w:space="0" w:color="auto"/>
            <w:bottom w:val="none" w:sz="0" w:space="0" w:color="auto"/>
            <w:right w:val="none" w:sz="0" w:space="0" w:color="auto"/>
          </w:divBdr>
          <w:divsChild>
            <w:div w:id="960914968">
              <w:marLeft w:val="1155"/>
              <w:marRight w:val="0"/>
              <w:marTop w:val="0"/>
              <w:marBottom w:val="0"/>
              <w:divBdr>
                <w:top w:val="none" w:sz="0" w:space="0" w:color="auto"/>
                <w:left w:val="none" w:sz="0" w:space="0" w:color="auto"/>
                <w:bottom w:val="none" w:sz="0" w:space="0" w:color="auto"/>
                <w:right w:val="none" w:sz="0" w:space="0" w:color="auto"/>
              </w:divBdr>
            </w:div>
            <w:div w:id="1555432201">
              <w:marLeft w:val="1155"/>
              <w:marRight w:val="0"/>
              <w:marTop w:val="0"/>
              <w:marBottom w:val="0"/>
              <w:divBdr>
                <w:top w:val="none" w:sz="0" w:space="0" w:color="auto"/>
                <w:left w:val="none" w:sz="0" w:space="0" w:color="auto"/>
                <w:bottom w:val="none" w:sz="0" w:space="0" w:color="auto"/>
                <w:right w:val="none" w:sz="0" w:space="0" w:color="auto"/>
              </w:divBdr>
            </w:div>
            <w:div w:id="177408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00691">
      <w:bodyDiv w:val="1"/>
      <w:marLeft w:val="0"/>
      <w:marRight w:val="0"/>
      <w:marTop w:val="0"/>
      <w:marBottom w:val="0"/>
      <w:divBdr>
        <w:top w:val="none" w:sz="0" w:space="0" w:color="auto"/>
        <w:left w:val="none" w:sz="0" w:space="0" w:color="auto"/>
        <w:bottom w:val="none" w:sz="0" w:space="0" w:color="auto"/>
        <w:right w:val="none" w:sz="0" w:space="0" w:color="auto"/>
      </w:divBdr>
      <w:divsChild>
        <w:div w:id="1735661291">
          <w:marLeft w:val="0"/>
          <w:marRight w:val="0"/>
          <w:marTop w:val="0"/>
          <w:marBottom w:val="0"/>
          <w:divBdr>
            <w:top w:val="none" w:sz="0" w:space="0" w:color="auto"/>
            <w:left w:val="none" w:sz="0" w:space="0" w:color="auto"/>
            <w:bottom w:val="none" w:sz="0" w:space="0" w:color="auto"/>
            <w:right w:val="none" w:sz="0" w:space="0" w:color="auto"/>
          </w:divBdr>
        </w:div>
        <w:div w:id="1535386639">
          <w:marLeft w:val="0"/>
          <w:marRight w:val="0"/>
          <w:marTop w:val="150"/>
          <w:marBottom w:val="0"/>
          <w:divBdr>
            <w:top w:val="none" w:sz="0" w:space="0" w:color="auto"/>
            <w:left w:val="none" w:sz="0" w:space="0" w:color="auto"/>
            <w:bottom w:val="none" w:sz="0" w:space="0" w:color="auto"/>
            <w:right w:val="none" w:sz="0" w:space="0" w:color="auto"/>
          </w:divBdr>
          <w:divsChild>
            <w:div w:id="2031030135">
              <w:marLeft w:val="1155"/>
              <w:marRight w:val="0"/>
              <w:marTop w:val="0"/>
              <w:marBottom w:val="0"/>
              <w:divBdr>
                <w:top w:val="none" w:sz="0" w:space="0" w:color="auto"/>
                <w:left w:val="none" w:sz="0" w:space="0" w:color="auto"/>
                <w:bottom w:val="none" w:sz="0" w:space="0" w:color="auto"/>
                <w:right w:val="none" w:sz="0" w:space="0" w:color="auto"/>
              </w:divBdr>
            </w:div>
            <w:div w:id="1663315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7714338">
      <w:bodyDiv w:val="1"/>
      <w:marLeft w:val="0"/>
      <w:marRight w:val="0"/>
      <w:marTop w:val="0"/>
      <w:marBottom w:val="0"/>
      <w:divBdr>
        <w:top w:val="none" w:sz="0" w:space="0" w:color="auto"/>
        <w:left w:val="none" w:sz="0" w:space="0" w:color="auto"/>
        <w:bottom w:val="none" w:sz="0" w:space="0" w:color="auto"/>
        <w:right w:val="none" w:sz="0" w:space="0" w:color="auto"/>
      </w:divBdr>
      <w:divsChild>
        <w:div w:id="1144587162">
          <w:marLeft w:val="0"/>
          <w:marRight w:val="0"/>
          <w:marTop w:val="0"/>
          <w:marBottom w:val="0"/>
          <w:divBdr>
            <w:top w:val="none" w:sz="0" w:space="0" w:color="auto"/>
            <w:left w:val="none" w:sz="0" w:space="0" w:color="auto"/>
            <w:bottom w:val="none" w:sz="0" w:space="0" w:color="auto"/>
            <w:right w:val="none" w:sz="0" w:space="0" w:color="auto"/>
          </w:divBdr>
        </w:div>
        <w:div w:id="1964575070">
          <w:marLeft w:val="0"/>
          <w:marRight w:val="0"/>
          <w:marTop w:val="150"/>
          <w:marBottom w:val="0"/>
          <w:divBdr>
            <w:top w:val="none" w:sz="0" w:space="0" w:color="auto"/>
            <w:left w:val="none" w:sz="0" w:space="0" w:color="auto"/>
            <w:bottom w:val="none" w:sz="0" w:space="0" w:color="auto"/>
            <w:right w:val="none" w:sz="0" w:space="0" w:color="auto"/>
          </w:divBdr>
          <w:divsChild>
            <w:div w:id="107437441">
              <w:marLeft w:val="1155"/>
              <w:marRight w:val="0"/>
              <w:marTop w:val="0"/>
              <w:marBottom w:val="0"/>
              <w:divBdr>
                <w:top w:val="none" w:sz="0" w:space="0" w:color="auto"/>
                <w:left w:val="none" w:sz="0" w:space="0" w:color="auto"/>
                <w:bottom w:val="none" w:sz="0" w:space="0" w:color="auto"/>
                <w:right w:val="none" w:sz="0" w:space="0" w:color="auto"/>
              </w:divBdr>
            </w:div>
            <w:div w:id="1259753863">
              <w:marLeft w:val="1155"/>
              <w:marRight w:val="0"/>
              <w:marTop w:val="0"/>
              <w:marBottom w:val="0"/>
              <w:divBdr>
                <w:top w:val="none" w:sz="0" w:space="0" w:color="auto"/>
                <w:left w:val="none" w:sz="0" w:space="0" w:color="auto"/>
                <w:bottom w:val="none" w:sz="0" w:space="0" w:color="auto"/>
                <w:right w:val="none" w:sz="0" w:space="0" w:color="auto"/>
              </w:divBdr>
            </w:div>
            <w:div w:id="141597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859559">
      <w:bodyDiv w:val="1"/>
      <w:marLeft w:val="0"/>
      <w:marRight w:val="0"/>
      <w:marTop w:val="0"/>
      <w:marBottom w:val="0"/>
      <w:divBdr>
        <w:top w:val="none" w:sz="0" w:space="0" w:color="auto"/>
        <w:left w:val="none" w:sz="0" w:space="0" w:color="auto"/>
        <w:bottom w:val="none" w:sz="0" w:space="0" w:color="auto"/>
        <w:right w:val="none" w:sz="0" w:space="0" w:color="auto"/>
      </w:divBdr>
      <w:divsChild>
        <w:div w:id="162745564">
          <w:marLeft w:val="0"/>
          <w:marRight w:val="0"/>
          <w:marTop w:val="0"/>
          <w:marBottom w:val="0"/>
          <w:divBdr>
            <w:top w:val="none" w:sz="0" w:space="0" w:color="auto"/>
            <w:left w:val="none" w:sz="0" w:space="0" w:color="auto"/>
            <w:bottom w:val="none" w:sz="0" w:space="0" w:color="auto"/>
            <w:right w:val="none" w:sz="0" w:space="0" w:color="auto"/>
          </w:divBdr>
        </w:div>
        <w:div w:id="1122113553">
          <w:marLeft w:val="0"/>
          <w:marRight w:val="0"/>
          <w:marTop w:val="150"/>
          <w:marBottom w:val="0"/>
          <w:divBdr>
            <w:top w:val="none" w:sz="0" w:space="0" w:color="auto"/>
            <w:left w:val="none" w:sz="0" w:space="0" w:color="auto"/>
            <w:bottom w:val="none" w:sz="0" w:space="0" w:color="auto"/>
            <w:right w:val="none" w:sz="0" w:space="0" w:color="auto"/>
          </w:divBdr>
          <w:divsChild>
            <w:div w:id="239415522">
              <w:marLeft w:val="1155"/>
              <w:marRight w:val="0"/>
              <w:marTop w:val="0"/>
              <w:marBottom w:val="0"/>
              <w:divBdr>
                <w:top w:val="none" w:sz="0" w:space="0" w:color="auto"/>
                <w:left w:val="none" w:sz="0" w:space="0" w:color="auto"/>
                <w:bottom w:val="none" w:sz="0" w:space="0" w:color="auto"/>
                <w:right w:val="none" w:sz="0" w:space="0" w:color="auto"/>
              </w:divBdr>
            </w:div>
            <w:div w:id="1432818272">
              <w:marLeft w:val="1155"/>
              <w:marRight w:val="0"/>
              <w:marTop w:val="0"/>
              <w:marBottom w:val="0"/>
              <w:divBdr>
                <w:top w:val="none" w:sz="0" w:space="0" w:color="auto"/>
                <w:left w:val="none" w:sz="0" w:space="0" w:color="auto"/>
                <w:bottom w:val="none" w:sz="0" w:space="0" w:color="auto"/>
                <w:right w:val="none" w:sz="0" w:space="0" w:color="auto"/>
              </w:divBdr>
            </w:div>
            <w:div w:id="210071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48883">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517234">
      <w:bodyDiv w:val="1"/>
      <w:marLeft w:val="0"/>
      <w:marRight w:val="0"/>
      <w:marTop w:val="0"/>
      <w:marBottom w:val="0"/>
      <w:divBdr>
        <w:top w:val="none" w:sz="0" w:space="0" w:color="auto"/>
        <w:left w:val="none" w:sz="0" w:space="0" w:color="auto"/>
        <w:bottom w:val="none" w:sz="0" w:space="0" w:color="auto"/>
        <w:right w:val="none" w:sz="0" w:space="0" w:color="auto"/>
      </w:divBdr>
      <w:divsChild>
        <w:div w:id="1552767390">
          <w:marLeft w:val="0"/>
          <w:marRight w:val="0"/>
          <w:marTop w:val="0"/>
          <w:marBottom w:val="0"/>
          <w:divBdr>
            <w:top w:val="none" w:sz="0" w:space="0" w:color="auto"/>
            <w:left w:val="none" w:sz="0" w:space="0" w:color="auto"/>
            <w:bottom w:val="none" w:sz="0" w:space="0" w:color="auto"/>
            <w:right w:val="none" w:sz="0" w:space="0" w:color="auto"/>
          </w:divBdr>
        </w:div>
        <w:div w:id="870611005">
          <w:marLeft w:val="0"/>
          <w:marRight w:val="0"/>
          <w:marTop w:val="150"/>
          <w:marBottom w:val="0"/>
          <w:divBdr>
            <w:top w:val="none" w:sz="0" w:space="0" w:color="auto"/>
            <w:left w:val="none" w:sz="0" w:space="0" w:color="auto"/>
            <w:bottom w:val="none" w:sz="0" w:space="0" w:color="auto"/>
            <w:right w:val="none" w:sz="0" w:space="0" w:color="auto"/>
          </w:divBdr>
          <w:divsChild>
            <w:div w:id="2107185467">
              <w:marLeft w:val="1155"/>
              <w:marRight w:val="0"/>
              <w:marTop w:val="0"/>
              <w:marBottom w:val="0"/>
              <w:divBdr>
                <w:top w:val="none" w:sz="0" w:space="0" w:color="auto"/>
                <w:left w:val="none" w:sz="0" w:space="0" w:color="auto"/>
                <w:bottom w:val="none" w:sz="0" w:space="0" w:color="auto"/>
                <w:right w:val="none" w:sz="0" w:space="0" w:color="auto"/>
              </w:divBdr>
            </w:div>
            <w:div w:id="50737443">
              <w:marLeft w:val="1155"/>
              <w:marRight w:val="0"/>
              <w:marTop w:val="0"/>
              <w:marBottom w:val="0"/>
              <w:divBdr>
                <w:top w:val="none" w:sz="0" w:space="0" w:color="auto"/>
                <w:left w:val="none" w:sz="0" w:space="0" w:color="auto"/>
                <w:bottom w:val="none" w:sz="0" w:space="0" w:color="auto"/>
                <w:right w:val="none" w:sz="0" w:space="0" w:color="auto"/>
              </w:divBdr>
            </w:div>
            <w:div w:id="86208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707842">
      <w:bodyDiv w:val="1"/>
      <w:marLeft w:val="0"/>
      <w:marRight w:val="0"/>
      <w:marTop w:val="0"/>
      <w:marBottom w:val="0"/>
      <w:divBdr>
        <w:top w:val="none" w:sz="0" w:space="0" w:color="auto"/>
        <w:left w:val="none" w:sz="0" w:space="0" w:color="auto"/>
        <w:bottom w:val="none" w:sz="0" w:space="0" w:color="auto"/>
        <w:right w:val="none" w:sz="0" w:space="0" w:color="auto"/>
      </w:divBdr>
      <w:divsChild>
        <w:div w:id="1192569626">
          <w:marLeft w:val="0"/>
          <w:marRight w:val="0"/>
          <w:marTop w:val="0"/>
          <w:marBottom w:val="0"/>
          <w:divBdr>
            <w:top w:val="none" w:sz="0" w:space="0" w:color="auto"/>
            <w:left w:val="none" w:sz="0" w:space="0" w:color="auto"/>
            <w:bottom w:val="none" w:sz="0" w:space="0" w:color="auto"/>
            <w:right w:val="none" w:sz="0" w:space="0" w:color="auto"/>
          </w:divBdr>
        </w:div>
        <w:div w:id="1943806714">
          <w:marLeft w:val="0"/>
          <w:marRight w:val="0"/>
          <w:marTop w:val="150"/>
          <w:marBottom w:val="0"/>
          <w:divBdr>
            <w:top w:val="none" w:sz="0" w:space="0" w:color="auto"/>
            <w:left w:val="none" w:sz="0" w:space="0" w:color="auto"/>
            <w:bottom w:val="none" w:sz="0" w:space="0" w:color="auto"/>
            <w:right w:val="none" w:sz="0" w:space="0" w:color="auto"/>
          </w:divBdr>
          <w:divsChild>
            <w:div w:id="476534299">
              <w:marLeft w:val="1155"/>
              <w:marRight w:val="0"/>
              <w:marTop w:val="0"/>
              <w:marBottom w:val="0"/>
              <w:divBdr>
                <w:top w:val="none" w:sz="0" w:space="0" w:color="auto"/>
                <w:left w:val="none" w:sz="0" w:space="0" w:color="auto"/>
                <w:bottom w:val="none" w:sz="0" w:space="0" w:color="auto"/>
                <w:right w:val="none" w:sz="0" w:space="0" w:color="auto"/>
              </w:divBdr>
            </w:div>
            <w:div w:id="1606616851">
              <w:marLeft w:val="1155"/>
              <w:marRight w:val="0"/>
              <w:marTop w:val="0"/>
              <w:marBottom w:val="0"/>
              <w:divBdr>
                <w:top w:val="none" w:sz="0" w:space="0" w:color="auto"/>
                <w:left w:val="none" w:sz="0" w:space="0" w:color="auto"/>
                <w:bottom w:val="none" w:sz="0" w:space="0" w:color="auto"/>
                <w:right w:val="none" w:sz="0" w:space="0" w:color="auto"/>
              </w:divBdr>
            </w:div>
            <w:div w:id="1965043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754473">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7221">
      <w:bodyDiv w:val="1"/>
      <w:marLeft w:val="0"/>
      <w:marRight w:val="0"/>
      <w:marTop w:val="0"/>
      <w:marBottom w:val="0"/>
      <w:divBdr>
        <w:top w:val="none" w:sz="0" w:space="0" w:color="auto"/>
        <w:left w:val="none" w:sz="0" w:space="0" w:color="auto"/>
        <w:bottom w:val="none" w:sz="0" w:space="0" w:color="auto"/>
        <w:right w:val="none" w:sz="0" w:space="0" w:color="auto"/>
      </w:divBdr>
      <w:divsChild>
        <w:div w:id="950555020">
          <w:marLeft w:val="0"/>
          <w:marRight w:val="0"/>
          <w:marTop w:val="0"/>
          <w:marBottom w:val="0"/>
          <w:divBdr>
            <w:top w:val="none" w:sz="0" w:space="0" w:color="auto"/>
            <w:left w:val="none" w:sz="0" w:space="0" w:color="auto"/>
            <w:bottom w:val="none" w:sz="0" w:space="0" w:color="auto"/>
            <w:right w:val="none" w:sz="0" w:space="0" w:color="auto"/>
          </w:divBdr>
        </w:div>
        <w:div w:id="395903636">
          <w:marLeft w:val="0"/>
          <w:marRight w:val="0"/>
          <w:marTop w:val="150"/>
          <w:marBottom w:val="0"/>
          <w:divBdr>
            <w:top w:val="none" w:sz="0" w:space="0" w:color="auto"/>
            <w:left w:val="none" w:sz="0" w:space="0" w:color="auto"/>
            <w:bottom w:val="none" w:sz="0" w:space="0" w:color="auto"/>
            <w:right w:val="none" w:sz="0" w:space="0" w:color="auto"/>
          </w:divBdr>
          <w:divsChild>
            <w:div w:id="1810246023">
              <w:marLeft w:val="1155"/>
              <w:marRight w:val="0"/>
              <w:marTop w:val="0"/>
              <w:marBottom w:val="0"/>
              <w:divBdr>
                <w:top w:val="none" w:sz="0" w:space="0" w:color="auto"/>
                <w:left w:val="none" w:sz="0" w:space="0" w:color="auto"/>
                <w:bottom w:val="none" w:sz="0" w:space="0" w:color="auto"/>
                <w:right w:val="none" w:sz="0" w:space="0" w:color="auto"/>
              </w:divBdr>
            </w:div>
            <w:div w:id="690184981">
              <w:marLeft w:val="1155"/>
              <w:marRight w:val="0"/>
              <w:marTop w:val="0"/>
              <w:marBottom w:val="0"/>
              <w:divBdr>
                <w:top w:val="none" w:sz="0" w:space="0" w:color="auto"/>
                <w:left w:val="none" w:sz="0" w:space="0" w:color="auto"/>
                <w:bottom w:val="none" w:sz="0" w:space="0" w:color="auto"/>
                <w:right w:val="none" w:sz="0" w:space="0" w:color="auto"/>
              </w:divBdr>
            </w:div>
            <w:div w:id="1178273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26726">
      <w:bodyDiv w:val="1"/>
      <w:marLeft w:val="0"/>
      <w:marRight w:val="0"/>
      <w:marTop w:val="0"/>
      <w:marBottom w:val="0"/>
      <w:divBdr>
        <w:top w:val="none" w:sz="0" w:space="0" w:color="auto"/>
        <w:left w:val="none" w:sz="0" w:space="0" w:color="auto"/>
        <w:bottom w:val="none" w:sz="0" w:space="0" w:color="auto"/>
        <w:right w:val="none" w:sz="0" w:space="0" w:color="auto"/>
      </w:divBdr>
      <w:divsChild>
        <w:div w:id="38676727">
          <w:marLeft w:val="0"/>
          <w:marRight w:val="0"/>
          <w:marTop w:val="0"/>
          <w:marBottom w:val="0"/>
          <w:divBdr>
            <w:top w:val="none" w:sz="0" w:space="0" w:color="auto"/>
            <w:left w:val="none" w:sz="0" w:space="0" w:color="auto"/>
            <w:bottom w:val="none" w:sz="0" w:space="0" w:color="auto"/>
            <w:right w:val="none" w:sz="0" w:space="0" w:color="auto"/>
          </w:divBdr>
        </w:div>
        <w:div w:id="1504122267">
          <w:marLeft w:val="0"/>
          <w:marRight w:val="0"/>
          <w:marTop w:val="150"/>
          <w:marBottom w:val="0"/>
          <w:divBdr>
            <w:top w:val="none" w:sz="0" w:space="0" w:color="auto"/>
            <w:left w:val="none" w:sz="0" w:space="0" w:color="auto"/>
            <w:bottom w:val="none" w:sz="0" w:space="0" w:color="auto"/>
            <w:right w:val="none" w:sz="0" w:space="0" w:color="auto"/>
          </w:divBdr>
          <w:divsChild>
            <w:div w:id="994837371">
              <w:marLeft w:val="1155"/>
              <w:marRight w:val="0"/>
              <w:marTop w:val="0"/>
              <w:marBottom w:val="0"/>
              <w:divBdr>
                <w:top w:val="none" w:sz="0" w:space="0" w:color="auto"/>
                <w:left w:val="none" w:sz="0" w:space="0" w:color="auto"/>
                <w:bottom w:val="none" w:sz="0" w:space="0" w:color="auto"/>
                <w:right w:val="none" w:sz="0" w:space="0" w:color="auto"/>
              </w:divBdr>
            </w:div>
            <w:div w:id="119497353">
              <w:marLeft w:val="1155"/>
              <w:marRight w:val="0"/>
              <w:marTop w:val="0"/>
              <w:marBottom w:val="0"/>
              <w:divBdr>
                <w:top w:val="none" w:sz="0" w:space="0" w:color="auto"/>
                <w:left w:val="none" w:sz="0" w:space="0" w:color="auto"/>
                <w:bottom w:val="none" w:sz="0" w:space="0" w:color="auto"/>
                <w:right w:val="none" w:sz="0" w:space="0" w:color="auto"/>
              </w:divBdr>
            </w:div>
            <w:div w:id="888032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12488">
      <w:bodyDiv w:val="1"/>
      <w:marLeft w:val="0"/>
      <w:marRight w:val="0"/>
      <w:marTop w:val="0"/>
      <w:marBottom w:val="0"/>
      <w:divBdr>
        <w:top w:val="none" w:sz="0" w:space="0" w:color="auto"/>
        <w:left w:val="none" w:sz="0" w:space="0" w:color="auto"/>
        <w:bottom w:val="none" w:sz="0" w:space="0" w:color="auto"/>
        <w:right w:val="none" w:sz="0" w:space="0" w:color="auto"/>
      </w:divBdr>
      <w:divsChild>
        <w:div w:id="274484547">
          <w:marLeft w:val="0"/>
          <w:marRight w:val="0"/>
          <w:marTop w:val="0"/>
          <w:marBottom w:val="0"/>
          <w:divBdr>
            <w:top w:val="none" w:sz="0" w:space="0" w:color="auto"/>
            <w:left w:val="none" w:sz="0" w:space="0" w:color="auto"/>
            <w:bottom w:val="none" w:sz="0" w:space="0" w:color="auto"/>
            <w:right w:val="none" w:sz="0" w:space="0" w:color="auto"/>
          </w:divBdr>
        </w:div>
        <w:div w:id="1181818000">
          <w:marLeft w:val="0"/>
          <w:marRight w:val="0"/>
          <w:marTop w:val="150"/>
          <w:marBottom w:val="0"/>
          <w:divBdr>
            <w:top w:val="none" w:sz="0" w:space="0" w:color="auto"/>
            <w:left w:val="none" w:sz="0" w:space="0" w:color="auto"/>
            <w:bottom w:val="none" w:sz="0" w:space="0" w:color="auto"/>
            <w:right w:val="none" w:sz="0" w:space="0" w:color="auto"/>
          </w:divBdr>
          <w:divsChild>
            <w:div w:id="536627682">
              <w:marLeft w:val="1155"/>
              <w:marRight w:val="0"/>
              <w:marTop w:val="0"/>
              <w:marBottom w:val="0"/>
              <w:divBdr>
                <w:top w:val="none" w:sz="0" w:space="0" w:color="auto"/>
                <w:left w:val="none" w:sz="0" w:space="0" w:color="auto"/>
                <w:bottom w:val="none" w:sz="0" w:space="0" w:color="auto"/>
                <w:right w:val="none" w:sz="0" w:space="0" w:color="auto"/>
              </w:divBdr>
            </w:div>
            <w:div w:id="232745193">
              <w:marLeft w:val="1155"/>
              <w:marRight w:val="0"/>
              <w:marTop w:val="0"/>
              <w:marBottom w:val="0"/>
              <w:divBdr>
                <w:top w:val="none" w:sz="0" w:space="0" w:color="auto"/>
                <w:left w:val="none" w:sz="0" w:space="0" w:color="auto"/>
                <w:bottom w:val="none" w:sz="0" w:space="0" w:color="auto"/>
                <w:right w:val="none" w:sz="0" w:space="0" w:color="auto"/>
              </w:divBdr>
            </w:div>
            <w:div w:id="1190803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487320">
      <w:bodyDiv w:val="1"/>
      <w:marLeft w:val="0"/>
      <w:marRight w:val="0"/>
      <w:marTop w:val="0"/>
      <w:marBottom w:val="0"/>
      <w:divBdr>
        <w:top w:val="none" w:sz="0" w:space="0" w:color="auto"/>
        <w:left w:val="none" w:sz="0" w:space="0" w:color="auto"/>
        <w:bottom w:val="none" w:sz="0" w:space="0" w:color="auto"/>
        <w:right w:val="none" w:sz="0" w:space="0" w:color="auto"/>
      </w:divBdr>
      <w:divsChild>
        <w:div w:id="215704615">
          <w:marLeft w:val="0"/>
          <w:marRight w:val="0"/>
          <w:marTop w:val="0"/>
          <w:marBottom w:val="0"/>
          <w:divBdr>
            <w:top w:val="none" w:sz="0" w:space="0" w:color="auto"/>
            <w:left w:val="none" w:sz="0" w:space="0" w:color="auto"/>
            <w:bottom w:val="none" w:sz="0" w:space="0" w:color="auto"/>
            <w:right w:val="none" w:sz="0" w:space="0" w:color="auto"/>
          </w:divBdr>
        </w:div>
        <w:div w:id="1551304350">
          <w:marLeft w:val="0"/>
          <w:marRight w:val="0"/>
          <w:marTop w:val="150"/>
          <w:marBottom w:val="0"/>
          <w:divBdr>
            <w:top w:val="none" w:sz="0" w:space="0" w:color="auto"/>
            <w:left w:val="none" w:sz="0" w:space="0" w:color="auto"/>
            <w:bottom w:val="none" w:sz="0" w:space="0" w:color="auto"/>
            <w:right w:val="none" w:sz="0" w:space="0" w:color="auto"/>
          </w:divBdr>
          <w:divsChild>
            <w:div w:id="398216379">
              <w:marLeft w:val="1155"/>
              <w:marRight w:val="0"/>
              <w:marTop w:val="0"/>
              <w:marBottom w:val="0"/>
              <w:divBdr>
                <w:top w:val="none" w:sz="0" w:space="0" w:color="auto"/>
                <w:left w:val="none" w:sz="0" w:space="0" w:color="auto"/>
                <w:bottom w:val="none" w:sz="0" w:space="0" w:color="auto"/>
                <w:right w:val="none" w:sz="0" w:space="0" w:color="auto"/>
              </w:divBdr>
            </w:div>
            <w:div w:id="1309626115">
              <w:marLeft w:val="1155"/>
              <w:marRight w:val="0"/>
              <w:marTop w:val="0"/>
              <w:marBottom w:val="0"/>
              <w:divBdr>
                <w:top w:val="none" w:sz="0" w:space="0" w:color="auto"/>
                <w:left w:val="none" w:sz="0" w:space="0" w:color="auto"/>
                <w:bottom w:val="none" w:sz="0" w:space="0" w:color="auto"/>
                <w:right w:val="none" w:sz="0" w:space="0" w:color="auto"/>
              </w:divBdr>
            </w:div>
            <w:div w:id="1440098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3878">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332680">
      <w:bodyDiv w:val="1"/>
      <w:marLeft w:val="0"/>
      <w:marRight w:val="0"/>
      <w:marTop w:val="0"/>
      <w:marBottom w:val="0"/>
      <w:divBdr>
        <w:top w:val="none" w:sz="0" w:space="0" w:color="auto"/>
        <w:left w:val="none" w:sz="0" w:space="0" w:color="auto"/>
        <w:bottom w:val="none" w:sz="0" w:space="0" w:color="auto"/>
        <w:right w:val="none" w:sz="0" w:space="0" w:color="auto"/>
      </w:divBdr>
      <w:divsChild>
        <w:div w:id="1448810702">
          <w:marLeft w:val="0"/>
          <w:marRight w:val="0"/>
          <w:marTop w:val="0"/>
          <w:marBottom w:val="0"/>
          <w:divBdr>
            <w:top w:val="none" w:sz="0" w:space="0" w:color="auto"/>
            <w:left w:val="none" w:sz="0" w:space="0" w:color="auto"/>
            <w:bottom w:val="none" w:sz="0" w:space="0" w:color="auto"/>
            <w:right w:val="none" w:sz="0" w:space="0" w:color="auto"/>
          </w:divBdr>
        </w:div>
        <w:div w:id="533661909">
          <w:marLeft w:val="0"/>
          <w:marRight w:val="0"/>
          <w:marTop w:val="150"/>
          <w:marBottom w:val="0"/>
          <w:divBdr>
            <w:top w:val="none" w:sz="0" w:space="0" w:color="auto"/>
            <w:left w:val="none" w:sz="0" w:space="0" w:color="auto"/>
            <w:bottom w:val="none" w:sz="0" w:space="0" w:color="auto"/>
            <w:right w:val="none" w:sz="0" w:space="0" w:color="auto"/>
          </w:divBdr>
          <w:divsChild>
            <w:div w:id="423916359">
              <w:marLeft w:val="1155"/>
              <w:marRight w:val="0"/>
              <w:marTop w:val="0"/>
              <w:marBottom w:val="0"/>
              <w:divBdr>
                <w:top w:val="none" w:sz="0" w:space="0" w:color="auto"/>
                <w:left w:val="none" w:sz="0" w:space="0" w:color="auto"/>
                <w:bottom w:val="none" w:sz="0" w:space="0" w:color="auto"/>
                <w:right w:val="none" w:sz="0" w:space="0" w:color="auto"/>
              </w:divBdr>
            </w:div>
            <w:div w:id="117379966">
              <w:marLeft w:val="1155"/>
              <w:marRight w:val="0"/>
              <w:marTop w:val="0"/>
              <w:marBottom w:val="0"/>
              <w:divBdr>
                <w:top w:val="none" w:sz="0" w:space="0" w:color="auto"/>
                <w:left w:val="none" w:sz="0" w:space="0" w:color="auto"/>
                <w:bottom w:val="none" w:sz="0" w:space="0" w:color="auto"/>
                <w:right w:val="none" w:sz="0" w:space="0" w:color="auto"/>
              </w:divBdr>
            </w:div>
            <w:div w:id="1226529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481334">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4245">
      <w:bodyDiv w:val="1"/>
      <w:marLeft w:val="0"/>
      <w:marRight w:val="0"/>
      <w:marTop w:val="0"/>
      <w:marBottom w:val="0"/>
      <w:divBdr>
        <w:top w:val="none" w:sz="0" w:space="0" w:color="auto"/>
        <w:left w:val="none" w:sz="0" w:space="0" w:color="auto"/>
        <w:bottom w:val="none" w:sz="0" w:space="0" w:color="auto"/>
        <w:right w:val="none" w:sz="0" w:space="0" w:color="auto"/>
      </w:divBdr>
    </w:div>
    <w:div w:id="1600673688">
      <w:bodyDiv w:val="1"/>
      <w:marLeft w:val="0"/>
      <w:marRight w:val="0"/>
      <w:marTop w:val="0"/>
      <w:marBottom w:val="0"/>
      <w:divBdr>
        <w:top w:val="none" w:sz="0" w:space="0" w:color="auto"/>
        <w:left w:val="none" w:sz="0" w:space="0" w:color="auto"/>
        <w:bottom w:val="none" w:sz="0" w:space="0" w:color="auto"/>
        <w:right w:val="none" w:sz="0" w:space="0" w:color="auto"/>
      </w:divBdr>
      <w:divsChild>
        <w:div w:id="1214197735">
          <w:marLeft w:val="0"/>
          <w:marRight w:val="0"/>
          <w:marTop w:val="0"/>
          <w:marBottom w:val="0"/>
          <w:divBdr>
            <w:top w:val="none" w:sz="0" w:space="0" w:color="auto"/>
            <w:left w:val="none" w:sz="0" w:space="0" w:color="auto"/>
            <w:bottom w:val="none" w:sz="0" w:space="0" w:color="auto"/>
            <w:right w:val="none" w:sz="0" w:space="0" w:color="auto"/>
          </w:divBdr>
        </w:div>
        <w:div w:id="216283042">
          <w:marLeft w:val="0"/>
          <w:marRight w:val="0"/>
          <w:marTop w:val="150"/>
          <w:marBottom w:val="0"/>
          <w:divBdr>
            <w:top w:val="none" w:sz="0" w:space="0" w:color="auto"/>
            <w:left w:val="none" w:sz="0" w:space="0" w:color="auto"/>
            <w:bottom w:val="none" w:sz="0" w:space="0" w:color="auto"/>
            <w:right w:val="none" w:sz="0" w:space="0" w:color="auto"/>
          </w:divBdr>
          <w:divsChild>
            <w:div w:id="787508468">
              <w:marLeft w:val="1155"/>
              <w:marRight w:val="0"/>
              <w:marTop w:val="0"/>
              <w:marBottom w:val="0"/>
              <w:divBdr>
                <w:top w:val="none" w:sz="0" w:space="0" w:color="auto"/>
                <w:left w:val="none" w:sz="0" w:space="0" w:color="auto"/>
                <w:bottom w:val="none" w:sz="0" w:space="0" w:color="auto"/>
                <w:right w:val="none" w:sz="0" w:space="0" w:color="auto"/>
              </w:divBdr>
            </w:div>
            <w:div w:id="1737318501">
              <w:marLeft w:val="1155"/>
              <w:marRight w:val="0"/>
              <w:marTop w:val="0"/>
              <w:marBottom w:val="0"/>
              <w:divBdr>
                <w:top w:val="none" w:sz="0" w:space="0" w:color="auto"/>
                <w:left w:val="none" w:sz="0" w:space="0" w:color="auto"/>
                <w:bottom w:val="none" w:sz="0" w:space="0" w:color="auto"/>
                <w:right w:val="none" w:sz="0" w:space="0" w:color="auto"/>
              </w:divBdr>
            </w:div>
            <w:div w:id="69481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7050">
      <w:bodyDiv w:val="1"/>
      <w:marLeft w:val="0"/>
      <w:marRight w:val="0"/>
      <w:marTop w:val="0"/>
      <w:marBottom w:val="0"/>
      <w:divBdr>
        <w:top w:val="none" w:sz="0" w:space="0" w:color="auto"/>
        <w:left w:val="none" w:sz="0" w:space="0" w:color="auto"/>
        <w:bottom w:val="none" w:sz="0" w:space="0" w:color="auto"/>
        <w:right w:val="none" w:sz="0" w:space="0" w:color="auto"/>
      </w:divBdr>
      <w:divsChild>
        <w:div w:id="280767702">
          <w:marLeft w:val="0"/>
          <w:marRight w:val="0"/>
          <w:marTop w:val="0"/>
          <w:marBottom w:val="0"/>
          <w:divBdr>
            <w:top w:val="none" w:sz="0" w:space="0" w:color="auto"/>
            <w:left w:val="none" w:sz="0" w:space="0" w:color="auto"/>
            <w:bottom w:val="none" w:sz="0" w:space="0" w:color="auto"/>
            <w:right w:val="none" w:sz="0" w:space="0" w:color="auto"/>
          </w:divBdr>
        </w:div>
        <w:div w:id="976179245">
          <w:marLeft w:val="0"/>
          <w:marRight w:val="0"/>
          <w:marTop w:val="150"/>
          <w:marBottom w:val="0"/>
          <w:divBdr>
            <w:top w:val="none" w:sz="0" w:space="0" w:color="auto"/>
            <w:left w:val="none" w:sz="0" w:space="0" w:color="auto"/>
            <w:bottom w:val="none" w:sz="0" w:space="0" w:color="auto"/>
            <w:right w:val="none" w:sz="0" w:space="0" w:color="auto"/>
          </w:divBdr>
          <w:divsChild>
            <w:div w:id="166868232">
              <w:marLeft w:val="1155"/>
              <w:marRight w:val="0"/>
              <w:marTop w:val="0"/>
              <w:marBottom w:val="0"/>
              <w:divBdr>
                <w:top w:val="none" w:sz="0" w:space="0" w:color="auto"/>
                <w:left w:val="none" w:sz="0" w:space="0" w:color="auto"/>
                <w:bottom w:val="none" w:sz="0" w:space="0" w:color="auto"/>
                <w:right w:val="none" w:sz="0" w:space="0" w:color="auto"/>
              </w:divBdr>
            </w:div>
            <w:div w:id="2114860560">
              <w:marLeft w:val="1155"/>
              <w:marRight w:val="0"/>
              <w:marTop w:val="0"/>
              <w:marBottom w:val="0"/>
              <w:divBdr>
                <w:top w:val="none" w:sz="0" w:space="0" w:color="auto"/>
                <w:left w:val="none" w:sz="0" w:space="0" w:color="auto"/>
                <w:bottom w:val="none" w:sz="0" w:space="0" w:color="auto"/>
                <w:right w:val="none" w:sz="0" w:space="0" w:color="auto"/>
              </w:divBdr>
            </w:div>
            <w:div w:id="34787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17231">
      <w:bodyDiv w:val="1"/>
      <w:marLeft w:val="0"/>
      <w:marRight w:val="0"/>
      <w:marTop w:val="0"/>
      <w:marBottom w:val="0"/>
      <w:divBdr>
        <w:top w:val="none" w:sz="0" w:space="0" w:color="auto"/>
        <w:left w:val="none" w:sz="0" w:space="0" w:color="auto"/>
        <w:bottom w:val="none" w:sz="0" w:space="0" w:color="auto"/>
        <w:right w:val="none" w:sz="0" w:space="0" w:color="auto"/>
      </w:divBdr>
      <w:divsChild>
        <w:div w:id="289290327">
          <w:marLeft w:val="0"/>
          <w:marRight w:val="0"/>
          <w:marTop w:val="0"/>
          <w:marBottom w:val="0"/>
          <w:divBdr>
            <w:top w:val="none" w:sz="0" w:space="0" w:color="auto"/>
            <w:left w:val="none" w:sz="0" w:space="0" w:color="auto"/>
            <w:bottom w:val="none" w:sz="0" w:space="0" w:color="auto"/>
            <w:right w:val="none" w:sz="0" w:space="0" w:color="auto"/>
          </w:divBdr>
        </w:div>
        <w:div w:id="1380590760">
          <w:marLeft w:val="0"/>
          <w:marRight w:val="0"/>
          <w:marTop w:val="150"/>
          <w:marBottom w:val="0"/>
          <w:divBdr>
            <w:top w:val="none" w:sz="0" w:space="0" w:color="auto"/>
            <w:left w:val="none" w:sz="0" w:space="0" w:color="auto"/>
            <w:bottom w:val="none" w:sz="0" w:space="0" w:color="auto"/>
            <w:right w:val="none" w:sz="0" w:space="0" w:color="auto"/>
          </w:divBdr>
          <w:divsChild>
            <w:div w:id="107042195">
              <w:marLeft w:val="1155"/>
              <w:marRight w:val="0"/>
              <w:marTop w:val="0"/>
              <w:marBottom w:val="0"/>
              <w:divBdr>
                <w:top w:val="none" w:sz="0" w:space="0" w:color="auto"/>
                <w:left w:val="none" w:sz="0" w:space="0" w:color="auto"/>
                <w:bottom w:val="none" w:sz="0" w:space="0" w:color="auto"/>
                <w:right w:val="none" w:sz="0" w:space="0" w:color="auto"/>
              </w:divBdr>
            </w:div>
            <w:div w:id="352464783">
              <w:marLeft w:val="1155"/>
              <w:marRight w:val="0"/>
              <w:marTop w:val="0"/>
              <w:marBottom w:val="0"/>
              <w:divBdr>
                <w:top w:val="none" w:sz="0" w:space="0" w:color="auto"/>
                <w:left w:val="none" w:sz="0" w:space="0" w:color="auto"/>
                <w:bottom w:val="none" w:sz="0" w:space="0" w:color="auto"/>
                <w:right w:val="none" w:sz="0" w:space="0" w:color="auto"/>
              </w:divBdr>
            </w:div>
            <w:div w:id="225268568">
              <w:marLeft w:val="1155"/>
              <w:marRight w:val="0"/>
              <w:marTop w:val="0"/>
              <w:marBottom w:val="0"/>
              <w:divBdr>
                <w:top w:val="none" w:sz="0" w:space="0" w:color="auto"/>
                <w:left w:val="none" w:sz="0" w:space="0" w:color="auto"/>
                <w:bottom w:val="none" w:sz="0" w:space="0" w:color="auto"/>
                <w:right w:val="none" w:sz="0" w:space="0" w:color="auto"/>
              </w:divBdr>
            </w:div>
            <w:div w:id="1196909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2581">
      <w:bodyDiv w:val="1"/>
      <w:marLeft w:val="0"/>
      <w:marRight w:val="0"/>
      <w:marTop w:val="0"/>
      <w:marBottom w:val="0"/>
      <w:divBdr>
        <w:top w:val="none" w:sz="0" w:space="0" w:color="auto"/>
        <w:left w:val="none" w:sz="0" w:space="0" w:color="auto"/>
        <w:bottom w:val="none" w:sz="0" w:space="0" w:color="auto"/>
        <w:right w:val="none" w:sz="0" w:space="0" w:color="auto"/>
      </w:divBdr>
      <w:divsChild>
        <w:div w:id="2005425712">
          <w:marLeft w:val="0"/>
          <w:marRight w:val="0"/>
          <w:marTop w:val="0"/>
          <w:marBottom w:val="0"/>
          <w:divBdr>
            <w:top w:val="none" w:sz="0" w:space="0" w:color="auto"/>
            <w:left w:val="none" w:sz="0" w:space="0" w:color="auto"/>
            <w:bottom w:val="none" w:sz="0" w:space="0" w:color="auto"/>
            <w:right w:val="none" w:sz="0" w:space="0" w:color="auto"/>
          </w:divBdr>
        </w:div>
        <w:div w:id="1641958765">
          <w:marLeft w:val="0"/>
          <w:marRight w:val="0"/>
          <w:marTop w:val="150"/>
          <w:marBottom w:val="0"/>
          <w:divBdr>
            <w:top w:val="none" w:sz="0" w:space="0" w:color="auto"/>
            <w:left w:val="none" w:sz="0" w:space="0" w:color="auto"/>
            <w:bottom w:val="none" w:sz="0" w:space="0" w:color="auto"/>
            <w:right w:val="none" w:sz="0" w:space="0" w:color="auto"/>
          </w:divBdr>
          <w:divsChild>
            <w:div w:id="1943563612">
              <w:marLeft w:val="1155"/>
              <w:marRight w:val="0"/>
              <w:marTop w:val="0"/>
              <w:marBottom w:val="0"/>
              <w:divBdr>
                <w:top w:val="none" w:sz="0" w:space="0" w:color="auto"/>
                <w:left w:val="none" w:sz="0" w:space="0" w:color="auto"/>
                <w:bottom w:val="none" w:sz="0" w:space="0" w:color="auto"/>
                <w:right w:val="none" w:sz="0" w:space="0" w:color="auto"/>
              </w:divBdr>
            </w:div>
            <w:div w:id="3628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722707">
      <w:bodyDiv w:val="1"/>
      <w:marLeft w:val="0"/>
      <w:marRight w:val="0"/>
      <w:marTop w:val="0"/>
      <w:marBottom w:val="0"/>
      <w:divBdr>
        <w:top w:val="none" w:sz="0" w:space="0" w:color="auto"/>
        <w:left w:val="none" w:sz="0" w:space="0" w:color="auto"/>
        <w:bottom w:val="none" w:sz="0" w:space="0" w:color="auto"/>
        <w:right w:val="none" w:sz="0" w:space="0" w:color="auto"/>
      </w:divBdr>
      <w:divsChild>
        <w:div w:id="1774325328">
          <w:marLeft w:val="0"/>
          <w:marRight w:val="0"/>
          <w:marTop w:val="0"/>
          <w:marBottom w:val="0"/>
          <w:divBdr>
            <w:top w:val="none" w:sz="0" w:space="0" w:color="auto"/>
            <w:left w:val="none" w:sz="0" w:space="0" w:color="auto"/>
            <w:bottom w:val="none" w:sz="0" w:space="0" w:color="auto"/>
            <w:right w:val="none" w:sz="0" w:space="0" w:color="auto"/>
          </w:divBdr>
        </w:div>
        <w:div w:id="600604657">
          <w:marLeft w:val="0"/>
          <w:marRight w:val="0"/>
          <w:marTop w:val="150"/>
          <w:marBottom w:val="0"/>
          <w:divBdr>
            <w:top w:val="none" w:sz="0" w:space="0" w:color="auto"/>
            <w:left w:val="none" w:sz="0" w:space="0" w:color="auto"/>
            <w:bottom w:val="none" w:sz="0" w:space="0" w:color="auto"/>
            <w:right w:val="none" w:sz="0" w:space="0" w:color="auto"/>
          </w:divBdr>
          <w:divsChild>
            <w:div w:id="898200695">
              <w:marLeft w:val="1155"/>
              <w:marRight w:val="0"/>
              <w:marTop w:val="0"/>
              <w:marBottom w:val="0"/>
              <w:divBdr>
                <w:top w:val="none" w:sz="0" w:space="0" w:color="auto"/>
                <w:left w:val="none" w:sz="0" w:space="0" w:color="auto"/>
                <w:bottom w:val="none" w:sz="0" w:space="0" w:color="auto"/>
                <w:right w:val="none" w:sz="0" w:space="0" w:color="auto"/>
              </w:divBdr>
            </w:div>
            <w:div w:id="807547522">
              <w:marLeft w:val="1155"/>
              <w:marRight w:val="0"/>
              <w:marTop w:val="0"/>
              <w:marBottom w:val="0"/>
              <w:divBdr>
                <w:top w:val="none" w:sz="0" w:space="0" w:color="auto"/>
                <w:left w:val="none" w:sz="0" w:space="0" w:color="auto"/>
                <w:bottom w:val="none" w:sz="0" w:space="0" w:color="auto"/>
                <w:right w:val="none" w:sz="0" w:space="0" w:color="auto"/>
              </w:divBdr>
            </w:div>
            <w:div w:id="893196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1792230">
      <w:bodyDiv w:val="1"/>
      <w:marLeft w:val="0"/>
      <w:marRight w:val="0"/>
      <w:marTop w:val="0"/>
      <w:marBottom w:val="0"/>
      <w:divBdr>
        <w:top w:val="none" w:sz="0" w:space="0" w:color="auto"/>
        <w:left w:val="none" w:sz="0" w:space="0" w:color="auto"/>
        <w:bottom w:val="none" w:sz="0" w:space="0" w:color="auto"/>
        <w:right w:val="none" w:sz="0" w:space="0" w:color="auto"/>
      </w:divBdr>
    </w:div>
    <w:div w:id="1601834856">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1988553">
      <w:bodyDiv w:val="1"/>
      <w:marLeft w:val="0"/>
      <w:marRight w:val="0"/>
      <w:marTop w:val="0"/>
      <w:marBottom w:val="0"/>
      <w:divBdr>
        <w:top w:val="none" w:sz="0" w:space="0" w:color="auto"/>
        <w:left w:val="none" w:sz="0" w:space="0" w:color="auto"/>
        <w:bottom w:val="none" w:sz="0" w:space="0" w:color="auto"/>
        <w:right w:val="none" w:sz="0" w:space="0" w:color="auto"/>
      </w:divBdr>
      <w:divsChild>
        <w:div w:id="2027097064">
          <w:marLeft w:val="0"/>
          <w:marRight w:val="0"/>
          <w:marTop w:val="0"/>
          <w:marBottom w:val="0"/>
          <w:divBdr>
            <w:top w:val="none" w:sz="0" w:space="0" w:color="auto"/>
            <w:left w:val="none" w:sz="0" w:space="0" w:color="auto"/>
            <w:bottom w:val="none" w:sz="0" w:space="0" w:color="auto"/>
            <w:right w:val="none" w:sz="0" w:space="0" w:color="auto"/>
          </w:divBdr>
        </w:div>
        <w:div w:id="560410206">
          <w:marLeft w:val="0"/>
          <w:marRight w:val="0"/>
          <w:marTop w:val="150"/>
          <w:marBottom w:val="0"/>
          <w:divBdr>
            <w:top w:val="none" w:sz="0" w:space="0" w:color="auto"/>
            <w:left w:val="none" w:sz="0" w:space="0" w:color="auto"/>
            <w:bottom w:val="none" w:sz="0" w:space="0" w:color="auto"/>
            <w:right w:val="none" w:sz="0" w:space="0" w:color="auto"/>
          </w:divBdr>
          <w:divsChild>
            <w:div w:id="2086292850">
              <w:marLeft w:val="1155"/>
              <w:marRight w:val="0"/>
              <w:marTop w:val="0"/>
              <w:marBottom w:val="0"/>
              <w:divBdr>
                <w:top w:val="none" w:sz="0" w:space="0" w:color="auto"/>
                <w:left w:val="none" w:sz="0" w:space="0" w:color="auto"/>
                <w:bottom w:val="none" w:sz="0" w:space="0" w:color="auto"/>
                <w:right w:val="none" w:sz="0" w:space="0" w:color="auto"/>
              </w:divBdr>
            </w:div>
            <w:div w:id="696547179">
              <w:marLeft w:val="1155"/>
              <w:marRight w:val="0"/>
              <w:marTop w:val="0"/>
              <w:marBottom w:val="0"/>
              <w:divBdr>
                <w:top w:val="none" w:sz="0" w:space="0" w:color="auto"/>
                <w:left w:val="none" w:sz="0" w:space="0" w:color="auto"/>
                <w:bottom w:val="none" w:sz="0" w:space="0" w:color="auto"/>
                <w:right w:val="none" w:sz="0" w:space="0" w:color="auto"/>
              </w:divBdr>
            </w:div>
            <w:div w:id="1941065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253125">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763093">
      <w:bodyDiv w:val="1"/>
      <w:marLeft w:val="0"/>
      <w:marRight w:val="0"/>
      <w:marTop w:val="0"/>
      <w:marBottom w:val="0"/>
      <w:divBdr>
        <w:top w:val="none" w:sz="0" w:space="0" w:color="auto"/>
        <w:left w:val="none" w:sz="0" w:space="0" w:color="auto"/>
        <w:bottom w:val="none" w:sz="0" w:space="0" w:color="auto"/>
        <w:right w:val="none" w:sz="0" w:space="0" w:color="auto"/>
      </w:divBdr>
    </w:div>
    <w:div w:id="1602908898">
      <w:bodyDiv w:val="1"/>
      <w:marLeft w:val="0"/>
      <w:marRight w:val="0"/>
      <w:marTop w:val="0"/>
      <w:marBottom w:val="0"/>
      <w:divBdr>
        <w:top w:val="none" w:sz="0" w:space="0" w:color="auto"/>
        <w:left w:val="none" w:sz="0" w:space="0" w:color="auto"/>
        <w:bottom w:val="none" w:sz="0" w:space="0" w:color="auto"/>
        <w:right w:val="none" w:sz="0" w:space="0" w:color="auto"/>
      </w:divBdr>
      <w:divsChild>
        <w:div w:id="1601528725">
          <w:marLeft w:val="0"/>
          <w:marRight w:val="0"/>
          <w:marTop w:val="0"/>
          <w:marBottom w:val="0"/>
          <w:divBdr>
            <w:top w:val="none" w:sz="0" w:space="0" w:color="auto"/>
            <w:left w:val="none" w:sz="0" w:space="0" w:color="auto"/>
            <w:bottom w:val="none" w:sz="0" w:space="0" w:color="auto"/>
            <w:right w:val="none" w:sz="0" w:space="0" w:color="auto"/>
          </w:divBdr>
        </w:div>
        <w:div w:id="1777677658">
          <w:marLeft w:val="0"/>
          <w:marRight w:val="0"/>
          <w:marTop w:val="150"/>
          <w:marBottom w:val="0"/>
          <w:divBdr>
            <w:top w:val="none" w:sz="0" w:space="0" w:color="auto"/>
            <w:left w:val="none" w:sz="0" w:space="0" w:color="auto"/>
            <w:bottom w:val="none" w:sz="0" w:space="0" w:color="auto"/>
            <w:right w:val="none" w:sz="0" w:space="0" w:color="auto"/>
          </w:divBdr>
          <w:divsChild>
            <w:div w:id="834033958">
              <w:marLeft w:val="1155"/>
              <w:marRight w:val="0"/>
              <w:marTop w:val="0"/>
              <w:marBottom w:val="0"/>
              <w:divBdr>
                <w:top w:val="none" w:sz="0" w:space="0" w:color="auto"/>
                <w:left w:val="none" w:sz="0" w:space="0" w:color="auto"/>
                <w:bottom w:val="none" w:sz="0" w:space="0" w:color="auto"/>
                <w:right w:val="none" w:sz="0" w:space="0" w:color="auto"/>
              </w:divBdr>
            </w:div>
            <w:div w:id="857890609">
              <w:marLeft w:val="1155"/>
              <w:marRight w:val="0"/>
              <w:marTop w:val="0"/>
              <w:marBottom w:val="0"/>
              <w:divBdr>
                <w:top w:val="none" w:sz="0" w:space="0" w:color="auto"/>
                <w:left w:val="none" w:sz="0" w:space="0" w:color="auto"/>
                <w:bottom w:val="none" w:sz="0" w:space="0" w:color="auto"/>
                <w:right w:val="none" w:sz="0" w:space="0" w:color="auto"/>
              </w:divBdr>
            </w:div>
            <w:div w:id="1819765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341925">
      <w:bodyDiv w:val="1"/>
      <w:marLeft w:val="0"/>
      <w:marRight w:val="0"/>
      <w:marTop w:val="0"/>
      <w:marBottom w:val="0"/>
      <w:divBdr>
        <w:top w:val="none" w:sz="0" w:space="0" w:color="auto"/>
        <w:left w:val="none" w:sz="0" w:space="0" w:color="auto"/>
        <w:bottom w:val="none" w:sz="0" w:space="0" w:color="auto"/>
        <w:right w:val="none" w:sz="0" w:space="0" w:color="auto"/>
      </w:divBdr>
      <w:divsChild>
        <w:div w:id="2109495433">
          <w:marLeft w:val="0"/>
          <w:marRight w:val="0"/>
          <w:marTop w:val="0"/>
          <w:marBottom w:val="0"/>
          <w:divBdr>
            <w:top w:val="none" w:sz="0" w:space="0" w:color="auto"/>
            <w:left w:val="none" w:sz="0" w:space="0" w:color="auto"/>
            <w:bottom w:val="none" w:sz="0" w:space="0" w:color="auto"/>
            <w:right w:val="none" w:sz="0" w:space="0" w:color="auto"/>
          </w:divBdr>
        </w:div>
        <w:div w:id="1318731105">
          <w:marLeft w:val="0"/>
          <w:marRight w:val="0"/>
          <w:marTop w:val="150"/>
          <w:marBottom w:val="0"/>
          <w:divBdr>
            <w:top w:val="none" w:sz="0" w:space="0" w:color="auto"/>
            <w:left w:val="none" w:sz="0" w:space="0" w:color="auto"/>
            <w:bottom w:val="none" w:sz="0" w:space="0" w:color="auto"/>
            <w:right w:val="none" w:sz="0" w:space="0" w:color="auto"/>
          </w:divBdr>
          <w:divsChild>
            <w:div w:id="423962255">
              <w:marLeft w:val="1155"/>
              <w:marRight w:val="0"/>
              <w:marTop w:val="0"/>
              <w:marBottom w:val="0"/>
              <w:divBdr>
                <w:top w:val="none" w:sz="0" w:space="0" w:color="auto"/>
                <w:left w:val="none" w:sz="0" w:space="0" w:color="auto"/>
                <w:bottom w:val="none" w:sz="0" w:space="0" w:color="auto"/>
                <w:right w:val="none" w:sz="0" w:space="0" w:color="auto"/>
              </w:divBdr>
            </w:div>
            <w:div w:id="1581138008">
              <w:marLeft w:val="1155"/>
              <w:marRight w:val="0"/>
              <w:marTop w:val="0"/>
              <w:marBottom w:val="0"/>
              <w:divBdr>
                <w:top w:val="none" w:sz="0" w:space="0" w:color="auto"/>
                <w:left w:val="none" w:sz="0" w:space="0" w:color="auto"/>
                <w:bottom w:val="none" w:sz="0" w:space="0" w:color="auto"/>
                <w:right w:val="none" w:sz="0" w:space="0" w:color="auto"/>
              </w:divBdr>
            </w:div>
            <w:div w:id="180629640">
              <w:marLeft w:val="1155"/>
              <w:marRight w:val="0"/>
              <w:marTop w:val="0"/>
              <w:marBottom w:val="0"/>
              <w:divBdr>
                <w:top w:val="none" w:sz="0" w:space="0" w:color="auto"/>
                <w:left w:val="none" w:sz="0" w:space="0" w:color="auto"/>
                <w:bottom w:val="none" w:sz="0" w:space="0" w:color="auto"/>
                <w:right w:val="none" w:sz="0" w:space="0" w:color="auto"/>
              </w:divBdr>
            </w:div>
            <w:div w:id="1427190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876835">
      <w:bodyDiv w:val="1"/>
      <w:marLeft w:val="0"/>
      <w:marRight w:val="0"/>
      <w:marTop w:val="0"/>
      <w:marBottom w:val="0"/>
      <w:divBdr>
        <w:top w:val="none" w:sz="0" w:space="0" w:color="auto"/>
        <w:left w:val="none" w:sz="0" w:space="0" w:color="auto"/>
        <w:bottom w:val="none" w:sz="0" w:space="0" w:color="auto"/>
        <w:right w:val="none" w:sz="0" w:space="0" w:color="auto"/>
      </w:divBdr>
      <w:divsChild>
        <w:div w:id="1596161788">
          <w:marLeft w:val="0"/>
          <w:marRight w:val="0"/>
          <w:marTop w:val="0"/>
          <w:marBottom w:val="0"/>
          <w:divBdr>
            <w:top w:val="none" w:sz="0" w:space="0" w:color="auto"/>
            <w:left w:val="none" w:sz="0" w:space="0" w:color="auto"/>
            <w:bottom w:val="none" w:sz="0" w:space="0" w:color="auto"/>
            <w:right w:val="none" w:sz="0" w:space="0" w:color="auto"/>
          </w:divBdr>
        </w:div>
        <w:div w:id="374427109">
          <w:marLeft w:val="0"/>
          <w:marRight w:val="0"/>
          <w:marTop w:val="150"/>
          <w:marBottom w:val="0"/>
          <w:divBdr>
            <w:top w:val="none" w:sz="0" w:space="0" w:color="auto"/>
            <w:left w:val="none" w:sz="0" w:space="0" w:color="auto"/>
            <w:bottom w:val="none" w:sz="0" w:space="0" w:color="auto"/>
            <w:right w:val="none" w:sz="0" w:space="0" w:color="auto"/>
          </w:divBdr>
          <w:divsChild>
            <w:div w:id="551697365">
              <w:marLeft w:val="1155"/>
              <w:marRight w:val="0"/>
              <w:marTop w:val="0"/>
              <w:marBottom w:val="0"/>
              <w:divBdr>
                <w:top w:val="none" w:sz="0" w:space="0" w:color="auto"/>
                <w:left w:val="none" w:sz="0" w:space="0" w:color="auto"/>
                <w:bottom w:val="none" w:sz="0" w:space="0" w:color="auto"/>
                <w:right w:val="none" w:sz="0" w:space="0" w:color="auto"/>
              </w:divBdr>
            </w:div>
            <w:div w:id="1642808158">
              <w:marLeft w:val="1155"/>
              <w:marRight w:val="0"/>
              <w:marTop w:val="0"/>
              <w:marBottom w:val="0"/>
              <w:divBdr>
                <w:top w:val="none" w:sz="0" w:space="0" w:color="auto"/>
                <w:left w:val="none" w:sz="0" w:space="0" w:color="auto"/>
                <w:bottom w:val="none" w:sz="0" w:space="0" w:color="auto"/>
                <w:right w:val="none" w:sz="0" w:space="0" w:color="auto"/>
              </w:divBdr>
            </w:div>
            <w:div w:id="457646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261998">
      <w:bodyDiv w:val="1"/>
      <w:marLeft w:val="0"/>
      <w:marRight w:val="0"/>
      <w:marTop w:val="0"/>
      <w:marBottom w:val="0"/>
      <w:divBdr>
        <w:top w:val="none" w:sz="0" w:space="0" w:color="auto"/>
        <w:left w:val="none" w:sz="0" w:space="0" w:color="auto"/>
        <w:bottom w:val="none" w:sz="0" w:space="0" w:color="auto"/>
        <w:right w:val="none" w:sz="0" w:space="0" w:color="auto"/>
      </w:divBdr>
      <w:divsChild>
        <w:div w:id="2115972972">
          <w:marLeft w:val="0"/>
          <w:marRight w:val="0"/>
          <w:marTop w:val="0"/>
          <w:marBottom w:val="0"/>
          <w:divBdr>
            <w:top w:val="none" w:sz="0" w:space="0" w:color="auto"/>
            <w:left w:val="none" w:sz="0" w:space="0" w:color="auto"/>
            <w:bottom w:val="none" w:sz="0" w:space="0" w:color="auto"/>
            <w:right w:val="none" w:sz="0" w:space="0" w:color="auto"/>
          </w:divBdr>
        </w:div>
        <w:div w:id="486017317">
          <w:marLeft w:val="0"/>
          <w:marRight w:val="0"/>
          <w:marTop w:val="150"/>
          <w:marBottom w:val="0"/>
          <w:divBdr>
            <w:top w:val="none" w:sz="0" w:space="0" w:color="auto"/>
            <w:left w:val="none" w:sz="0" w:space="0" w:color="auto"/>
            <w:bottom w:val="none" w:sz="0" w:space="0" w:color="auto"/>
            <w:right w:val="none" w:sz="0" w:space="0" w:color="auto"/>
          </w:divBdr>
          <w:divsChild>
            <w:div w:id="208222448">
              <w:marLeft w:val="1155"/>
              <w:marRight w:val="0"/>
              <w:marTop w:val="0"/>
              <w:marBottom w:val="0"/>
              <w:divBdr>
                <w:top w:val="none" w:sz="0" w:space="0" w:color="auto"/>
                <w:left w:val="none" w:sz="0" w:space="0" w:color="auto"/>
                <w:bottom w:val="none" w:sz="0" w:space="0" w:color="auto"/>
                <w:right w:val="none" w:sz="0" w:space="0" w:color="auto"/>
              </w:divBdr>
            </w:div>
            <w:div w:id="1745956214">
              <w:marLeft w:val="1155"/>
              <w:marRight w:val="0"/>
              <w:marTop w:val="0"/>
              <w:marBottom w:val="0"/>
              <w:divBdr>
                <w:top w:val="none" w:sz="0" w:space="0" w:color="auto"/>
                <w:left w:val="none" w:sz="0" w:space="0" w:color="auto"/>
                <w:bottom w:val="none" w:sz="0" w:space="0" w:color="auto"/>
                <w:right w:val="none" w:sz="0" w:space="0" w:color="auto"/>
              </w:divBdr>
            </w:div>
            <w:div w:id="40325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348">
      <w:bodyDiv w:val="1"/>
      <w:marLeft w:val="0"/>
      <w:marRight w:val="0"/>
      <w:marTop w:val="0"/>
      <w:marBottom w:val="0"/>
      <w:divBdr>
        <w:top w:val="none" w:sz="0" w:space="0" w:color="auto"/>
        <w:left w:val="none" w:sz="0" w:space="0" w:color="auto"/>
        <w:bottom w:val="none" w:sz="0" w:space="0" w:color="auto"/>
        <w:right w:val="none" w:sz="0" w:space="0" w:color="auto"/>
      </w:divBdr>
      <w:divsChild>
        <w:div w:id="1641956512">
          <w:marLeft w:val="0"/>
          <w:marRight w:val="0"/>
          <w:marTop w:val="0"/>
          <w:marBottom w:val="0"/>
          <w:divBdr>
            <w:top w:val="none" w:sz="0" w:space="0" w:color="auto"/>
            <w:left w:val="none" w:sz="0" w:space="0" w:color="auto"/>
            <w:bottom w:val="none" w:sz="0" w:space="0" w:color="auto"/>
            <w:right w:val="none" w:sz="0" w:space="0" w:color="auto"/>
          </w:divBdr>
        </w:div>
        <w:div w:id="1433041107">
          <w:marLeft w:val="0"/>
          <w:marRight w:val="0"/>
          <w:marTop w:val="150"/>
          <w:marBottom w:val="0"/>
          <w:divBdr>
            <w:top w:val="none" w:sz="0" w:space="0" w:color="auto"/>
            <w:left w:val="none" w:sz="0" w:space="0" w:color="auto"/>
            <w:bottom w:val="none" w:sz="0" w:space="0" w:color="auto"/>
            <w:right w:val="none" w:sz="0" w:space="0" w:color="auto"/>
          </w:divBdr>
          <w:divsChild>
            <w:div w:id="476530972">
              <w:marLeft w:val="1155"/>
              <w:marRight w:val="0"/>
              <w:marTop w:val="0"/>
              <w:marBottom w:val="0"/>
              <w:divBdr>
                <w:top w:val="none" w:sz="0" w:space="0" w:color="auto"/>
                <w:left w:val="none" w:sz="0" w:space="0" w:color="auto"/>
                <w:bottom w:val="none" w:sz="0" w:space="0" w:color="auto"/>
                <w:right w:val="none" w:sz="0" w:space="0" w:color="auto"/>
              </w:divBdr>
            </w:div>
            <w:div w:id="1400060802">
              <w:marLeft w:val="1155"/>
              <w:marRight w:val="0"/>
              <w:marTop w:val="0"/>
              <w:marBottom w:val="0"/>
              <w:divBdr>
                <w:top w:val="none" w:sz="0" w:space="0" w:color="auto"/>
                <w:left w:val="none" w:sz="0" w:space="0" w:color="auto"/>
                <w:bottom w:val="none" w:sz="0" w:space="0" w:color="auto"/>
                <w:right w:val="none" w:sz="0" w:space="0" w:color="auto"/>
              </w:divBdr>
            </w:div>
            <w:div w:id="88740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739">
      <w:bodyDiv w:val="1"/>
      <w:marLeft w:val="0"/>
      <w:marRight w:val="0"/>
      <w:marTop w:val="0"/>
      <w:marBottom w:val="0"/>
      <w:divBdr>
        <w:top w:val="none" w:sz="0" w:space="0" w:color="auto"/>
        <w:left w:val="none" w:sz="0" w:space="0" w:color="auto"/>
        <w:bottom w:val="none" w:sz="0" w:space="0" w:color="auto"/>
        <w:right w:val="none" w:sz="0" w:space="0" w:color="auto"/>
      </w:divBdr>
      <w:divsChild>
        <w:div w:id="1855413225">
          <w:marLeft w:val="0"/>
          <w:marRight w:val="0"/>
          <w:marTop w:val="0"/>
          <w:marBottom w:val="0"/>
          <w:divBdr>
            <w:top w:val="none" w:sz="0" w:space="0" w:color="auto"/>
            <w:left w:val="none" w:sz="0" w:space="0" w:color="auto"/>
            <w:bottom w:val="none" w:sz="0" w:space="0" w:color="auto"/>
            <w:right w:val="none" w:sz="0" w:space="0" w:color="auto"/>
          </w:divBdr>
        </w:div>
        <w:div w:id="1780293133">
          <w:marLeft w:val="0"/>
          <w:marRight w:val="0"/>
          <w:marTop w:val="150"/>
          <w:marBottom w:val="0"/>
          <w:divBdr>
            <w:top w:val="none" w:sz="0" w:space="0" w:color="auto"/>
            <w:left w:val="none" w:sz="0" w:space="0" w:color="auto"/>
            <w:bottom w:val="none" w:sz="0" w:space="0" w:color="auto"/>
            <w:right w:val="none" w:sz="0" w:space="0" w:color="auto"/>
          </w:divBdr>
          <w:divsChild>
            <w:div w:id="235550467">
              <w:marLeft w:val="1155"/>
              <w:marRight w:val="0"/>
              <w:marTop w:val="0"/>
              <w:marBottom w:val="0"/>
              <w:divBdr>
                <w:top w:val="none" w:sz="0" w:space="0" w:color="auto"/>
                <w:left w:val="none" w:sz="0" w:space="0" w:color="auto"/>
                <w:bottom w:val="none" w:sz="0" w:space="0" w:color="auto"/>
                <w:right w:val="none" w:sz="0" w:space="0" w:color="auto"/>
              </w:divBdr>
            </w:div>
            <w:div w:id="2131430775">
              <w:marLeft w:val="1155"/>
              <w:marRight w:val="0"/>
              <w:marTop w:val="0"/>
              <w:marBottom w:val="0"/>
              <w:divBdr>
                <w:top w:val="none" w:sz="0" w:space="0" w:color="auto"/>
                <w:left w:val="none" w:sz="0" w:space="0" w:color="auto"/>
                <w:bottom w:val="none" w:sz="0" w:space="0" w:color="auto"/>
                <w:right w:val="none" w:sz="0" w:space="0" w:color="auto"/>
              </w:divBdr>
            </w:div>
            <w:div w:id="497841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338071">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417870">
      <w:bodyDiv w:val="1"/>
      <w:marLeft w:val="0"/>
      <w:marRight w:val="0"/>
      <w:marTop w:val="0"/>
      <w:marBottom w:val="0"/>
      <w:divBdr>
        <w:top w:val="none" w:sz="0" w:space="0" w:color="auto"/>
        <w:left w:val="none" w:sz="0" w:space="0" w:color="auto"/>
        <w:bottom w:val="none" w:sz="0" w:space="0" w:color="auto"/>
        <w:right w:val="none" w:sz="0" w:space="0" w:color="auto"/>
      </w:divBdr>
      <w:divsChild>
        <w:div w:id="587810999">
          <w:marLeft w:val="0"/>
          <w:marRight w:val="0"/>
          <w:marTop w:val="0"/>
          <w:marBottom w:val="0"/>
          <w:divBdr>
            <w:top w:val="none" w:sz="0" w:space="0" w:color="auto"/>
            <w:left w:val="none" w:sz="0" w:space="0" w:color="auto"/>
            <w:bottom w:val="none" w:sz="0" w:space="0" w:color="auto"/>
            <w:right w:val="none" w:sz="0" w:space="0" w:color="auto"/>
          </w:divBdr>
        </w:div>
        <w:div w:id="1596326591">
          <w:marLeft w:val="0"/>
          <w:marRight w:val="0"/>
          <w:marTop w:val="150"/>
          <w:marBottom w:val="0"/>
          <w:divBdr>
            <w:top w:val="none" w:sz="0" w:space="0" w:color="auto"/>
            <w:left w:val="none" w:sz="0" w:space="0" w:color="auto"/>
            <w:bottom w:val="none" w:sz="0" w:space="0" w:color="auto"/>
            <w:right w:val="none" w:sz="0" w:space="0" w:color="auto"/>
          </w:divBdr>
          <w:divsChild>
            <w:div w:id="1130514279">
              <w:marLeft w:val="1155"/>
              <w:marRight w:val="0"/>
              <w:marTop w:val="0"/>
              <w:marBottom w:val="0"/>
              <w:divBdr>
                <w:top w:val="none" w:sz="0" w:space="0" w:color="auto"/>
                <w:left w:val="none" w:sz="0" w:space="0" w:color="auto"/>
                <w:bottom w:val="none" w:sz="0" w:space="0" w:color="auto"/>
                <w:right w:val="none" w:sz="0" w:space="0" w:color="auto"/>
              </w:divBdr>
            </w:div>
            <w:div w:id="1682732599">
              <w:marLeft w:val="1155"/>
              <w:marRight w:val="0"/>
              <w:marTop w:val="0"/>
              <w:marBottom w:val="0"/>
              <w:divBdr>
                <w:top w:val="none" w:sz="0" w:space="0" w:color="auto"/>
                <w:left w:val="none" w:sz="0" w:space="0" w:color="auto"/>
                <w:bottom w:val="none" w:sz="0" w:space="0" w:color="auto"/>
                <w:right w:val="none" w:sz="0" w:space="0" w:color="auto"/>
              </w:divBdr>
            </w:div>
            <w:div w:id="1412311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725573">
      <w:bodyDiv w:val="1"/>
      <w:marLeft w:val="0"/>
      <w:marRight w:val="0"/>
      <w:marTop w:val="0"/>
      <w:marBottom w:val="0"/>
      <w:divBdr>
        <w:top w:val="none" w:sz="0" w:space="0" w:color="auto"/>
        <w:left w:val="none" w:sz="0" w:space="0" w:color="auto"/>
        <w:bottom w:val="none" w:sz="0" w:space="0" w:color="auto"/>
        <w:right w:val="none" w:sz="0" w:space="0" w:color="auto"/>
      </w:divBdr>
      <w:divsChild>
        <w:div w:id="1691878622">
          <w:marLeft w:val="0"/>
          <w:marRight w:val="0"/>
          <w:marTop w:val="0"/>
          <w:marBottom w:val="0"/>
          <w:divBdr>
            <w:top w:val="none" w:sz="0" w:space="0" w:color="auto"/>
            <w:left w:val="none" w:sz="0" w:space="0" w:color="auto"/>
            <w:bottom w:val="none" w:sz="0" w:space="0" w:color="auto"/>
            <w:right w:val="none" w:sz="0" w:space="0" w:color="auto"/>
          </w:divBdr>
        </w:div>
        <w:div w:id="1745685354">
          <w:marLeft w:val="0"/>
          <w:marRight w:val="0"/>
          <w:marTop w:val="150"/>
          <w:marBottom w:val="0"/>
          <w:divBdr>
            <w:top w:val="none" w:sz="0" w:space="0" w:color="auto"/>
            <w:left w:val="none" w:sz="0" w:space="0" w:color="auto"/>
            <w:bottom w:val="none" w:sz="0" w:space="0" w:color="auto"/>
            <w:right w:val="none" w:sz="0" w:space="0" w:color="auto"/>
          </w:divBdr>
          <w:divsChild>
            <w:div w:id="224032866">
              <w:marLeft w:val="1155"/>
              <w:marRight w:val="0"/>
              <w:marTop w:val="0"/>
              <w:marBottom w:val="0"/>
              <w:divBdr>
                <w:top w:val="none" w:sz="0" w:space="0" w:color="auto"/>
                <w:left w:val="none" w:sz="0" w:space="0" w:color="auto"/>
                <w:bottom w:val="none" w:sz="0" w:space="0" w:color="auto"/>
                <w:right w:val="none" w:sz="0" w:space="0" w:color="auto"/>
              </w:divBdr>
            </w:div>
            <w:div w:id="206209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19401">
      <w:bodyDiv w:val="1"/>
      <w:marLeft w:val="0"/>
      <w:marRight w:val="0"/>
      <w:marTop w:val="0"/>
      <w:marBottom w:val="0"/>
      <w:divBdr>
        <w:top w:val="none" w:sz="0" w:space="0" w:color="auto"/>
        <w:left w:val="none" w:sz="0" w:space="0" w:color="auto"/>
        <w:bottom w:val="none" w:sz="0" w:space="0" w:color="auto"/>
        <w:right w:val="none" w:sz="0" w:space="0" w:color="auto"/>
      </w:divBdr>
      <w:divsChild>
        <w:div w:id="671952740">
          <w:marLeft w:val="0"/>
          <w:marRight w:val="0"/>
          <w:marTop w:val="0"/>
          <w:marBottom w:val="0"/>
          <w:divBdr>
            <w:top w:val="none" w:sz="0" w:space="0" w:color="auto"/>
            <w:left w:val="none" w:sz="0" w:space="0" w:color="auto"/>
            <w:bottom w:val="none" w:sz="0" w:space="0" w:color="auto"/>
            <w:right w:val="none" w:sz="0" w:space="0" w:color="auto"/>
          </w:divBdr>
        </w:div>
        <w:div w:id="166293771">
          <w:marLeft w:val="0"/>
          <w:marRight w:val="0"/>
          <w:marTop w:val="150"/>
          <w:marBottom w:val="0"/>
          <w:divBdr>
            <w:top w:val="none" w:sz="0" w:space="0" w:color="auto"/>
            <w:left w:val="none" w:sz="0" w:space="0" w:color="auto"/>
            <w:bottom w:val="none" w:sz="0" w:space="0" w:color="auto"/>
            <w:right w:val="none" w:sz="0" w:space="0" w:color="auto"/>
          </w:divBdr>
          <w:divsChild>
            <w:div w:id="152568906">
              <w:marLeft w:val="1155"/>
              <w:marRight w:val="0"/>
              <w:marTop w:val="0"/>
              <w:marBottom w:val="0"/>
              <w:divBdr>
                <w:top w:val="none" w:sz="0" w:space="0" w:color="auto"/>
                <w:left w:val="none" w:sz="0" w:space="0" w:color="auto"/>
                <w:bottom w:val="none" w:sz="0" w:space="0" w:color="auto"/>
                <w:right w:val="none" w:sz="0" w:space="0" w:color="auto"/>
              </w:divBdr>
            </w:div>
            <w:div w:id="118958167">
              <w:marLeft w:val="1155"/>
              <w:marRight w:val="0"/>
              <w:marTop w:val="0"/>
              <w:marBottom w:val="0"/>
              <w:divBdr>
                <w:top w:val="none" w:sz="0" w:space="0" w:color="auto"/>
                <w:left w:val="none" w:sz="0" w:space="0" w:color="auto"/>
                <w:bottom w:val="none" w:sz="0" w:space="0" w:color="auto"/>
                <w:right w:val="none" w:sz="0" w:space="0" w:color="auto"/>
              </w:divBdr>
            </w:div>
            <w:div w:id="655914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20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225345">
      <w:bodyDiv w:val="1"/>
      <w:marLeft w:val="0"/>
      <w:marRight w:val="0"/>
      <w:marTop w:val="0"/>
      <w:marBottom w:val="0"/>
      <w:divBdr>
        <w:top w:val="none" w:sz="0" w:space="0" w:color="auto"/>
        <w:left w:val="none" w:sz="0" w:space="0" w:color="auto"/>
        <w:bottom w:val="none" w:sz="0" w:space="0" w:color="auto"/>
        <w:right w:val="none" w:sz="0" w:space="0" w:color="auto"/>
      </w:divBdr>
      <w:divsChild>
        <w:div w:id="1315524387">
          <w:marLeft w:val="0"/>
          <w:marRight w:val="0"/>
          <w:marTop w:val="0"/>
          <w:marBottom w:val="0"/>
          <w:divBdr>
            <w:top w:val="none" w:sz="0" w:space="0" w:color="auto"/>
            <w:left w:val="none" w:sz="0" w:space="0" w:color="auto"/>
            <w:bottom w:val="none" w:sz="0" w:space="0" w:color="auto"/>
            <w:right w:val="none" w:sz="0" w:space="0" w:color="auto"/>
          </w:divBdr>
        </w:div>
        <w:div w:id="344208857">
          <w:marLeft w:val="0"/>
          <w:marRight w:val="0"/>
          <w:marTop w:val="150"/>
          <w:marBottom w:val="0"/>
          <w:divBdr>
            <w:top w:val="none" w:sz="0" w:space="0" w:color="auto"/>
            <w:left w:val="none" w:sz="0" w:space="0" w:color="auto"/>
            <w:bottom w:val="none" w:sz="0" w:space="0" w:color="auto"/>
            <w:right w:val="none" w:sz="0" w:space="0" w:color="auto"/>
          </w:divBdr>
          <w:divsChild>
            <w:div w:id="186409706">
              <w:marLeft w:val="1155"/>
              <w:marRight w:val="0"/>
              <w:marTop w:val="0"/>
              <w:marBottom w:val="0"/>
              <w:divBdr>
                <w:top w:val="none" w:sz="0" w:space="0" w:color="auto"/>
                <w:left w:val="none" w:sz="0" w:space="0" w:color="auto"/>
                <w:bottom w:val="none" w:sz="0" w:space="0" w:color="auto"/>
                <w:right w:val="none" w:sz="0" w:space="0" w:color="auto"/>
              </w:divBdr>
            </w:div>
            <w:div w:id="1098139098">
              <w:marLeft w:val="1155"/>
              <w:marRight w:val="0"/>
              <w:marTop w:val="0"/>
              <w:marBottom w:val="0"/>
              <w:divBdr>
                <w:top w:val="none" w:sz="0" w:space="0" w:color="auto"/>
                <w:left w:val="none" w:sz="0" w:space="0" w:color="auto"/>
                <w:bottom w:val="none" w:sz="0" w:space="0" w:color="auto"/>
                <w:right w:val="none" w:sz="0" w:space="0" w:color="auto"/>
              </w:divBdr>
            </w:div>
            <w:div w:id="1687050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6227883">
      <w:bodyDiv w:val="1"/>
      <w:marLeft w:val="0"/>
      <w:marRight w:val="0"/>
      <w:marTop w:val="0"/>
      <w:marBottom w:val="0"/>
      <w:divBdr>
        <w:top w:val="none" w:sz="0" w:space="0" w:color="auto"/>
        <w:left w:val="none" w:sz="0" w:space="0" w:color="auto"/>
        <w:bottom w:val="none" w:sz="0" w:space="0" w:color="auto"/>
        <w:right w:val="none" w:sz="0" w:space="0" w:color="auto"/>
      </w:divBdr>
      <w:divsChild>
        <w:div w:id="1044332053">
          <w:marLeft w:val="0"/>
          <w:marRight w:val="0"/>
          <w:marTop w:val="0"/>
          <w:marBottom w:val="0"/>
          <w:divBdr>
            <w:top w:val="none" w:sz="0" w:space="0" w:color="auto"/>
            <w:left w:val="none" w:sz="0" w:space="0" w:color="auto"/>
            <w:bottom w:val="none" w:sz="0" w:space="0" w:color="auto"/>
            <w:right w:val="none" w:sz="0" w:space="0" w:color="auto"/>
          </w:divBdr>
        </w:div>
        <w:div w:id="953095252">
          <w:marLeft w:val="0"/>
          <w:marRight w:val="0"/>
          <w:marTop w:val="150"/>
          <w:marBottom w:val="0"/>
          <w:divBdr>
            <w:top w:val="none" w:sz="0" w:space="0" w:color="auto"/>
            <w:left w:val="none" w:sz="0" w:space="0" w:color="auto"/>
            <w:bottom w:val="none" w:sz="0" w:space="0" w:color="auto"/>
            <w:right w:val="none" w:sz="0" w:space="0" w:color="auto"/>
          </w:divBdr>
          <w:divsChild>
            <w:div w:id="1790663046">
              <w:marLeft w:val="1155"/>
              <w:marRight w:val="0"/>
              <w:marTop w:val="0"/>
              <w:marBottom w:val="0"/>
              <w:divBdr>
                <w:top w:val="none" w:sz="0" w:space="0" w:color="auto"/>
                <w:left w:val="none" w:sz="0" w:space="0" w:color="auto"/>
                <w:bottom w:val="none" w:sz="0" w:space="0" w:color="auto"/>
                <w:right w:val="none" w:sz="0" w:space="0" w:color="auto"/>
              </w:divBdr>
            </w:div>
            <w:div w:id="275212419">
              <w:marLeft w:val="1155"/>
              <w:marRight w:val="0"/>
              <w:marTop w:val="0"/>
              <w:marBottom w:val="0"/>
              <w:divBdr>
                <w:top w:val="none" w:sz="0" w:space="0" w:color="auto"/>
                <w:left w:val="none" w:sz="0" w:space="0" w:color="auto"/>
                <w:bottom w:val="none" w:sz="0" w:space="0" w:color="auto"/>
                <w:right w:val="none" w:sz="0" w:space="0" w:color="auto"/>
              </w:divBdr>
            </w:div>
            <w:div w:id="371997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770811">
      <w:bodyDiv w:val="1"/>
      <w:marLeft w:val="0"/>
      <w:marRight w:val="0"/>
      <w:marTop w:val="0"/>
      <w:marBottom w:val="0"/>
      <w:divBdr>
        <w:top w:val="none" w:sz="0" w:space="0" w:color="auto"/>
        <w:left w:val="none" w:sz="0" w:space="0" w:color="auto"/>
        <w:bottom w:val="none" w:sz="0" w:space="0" w:color="auto"/>
        <w:right w:val="none" w:sz="0" w:space="0" w:color="auto"/>
      </w:divBdr>
      <w:divsChild>
        <w:div w:id="1925841216">
          <w:marLeft w:val="0"/>
          <w:marRight w:val="0"/>
          <w:marTop w:val="0"/>
          <w:marBottom w:val="0"/>
          <w:divBdr>
            <w:top w:val="none" w:sz="0" w:space="0" w:color="auto"/>
            <w:left w:val="none" w:sz="0" w:space="0" w:color="auto"/>
            <w:bottom w:val="none" w:sz="0" w:space="0" w:color="auto"/>
            <w:right w:val="none" w:sz="0" w:space="0" w:color="auto"/>
          </w:divBdr>
        </w:div>
        <w:div w:id="831336147">
          <w:marLeft w:val="0"/>
          <w:marRight w:val="0"/>
          <w:marTop w:val="150"/>
          <w:marBottom w:val="0"/>
          <w:divBdr>
            <w:top w:val="none" w:sz="0" w:space="0" w:color="auto"/>
            <w:left w:val="none" w:sz="0" w:space="0" w:color="auto"/>
            <w:bottom w:val="none" w:sz="0" w:space="0" w:color="auto"/>
            <w:right w:val="none" w:sz="0" w:space="0" w:color="auto"/>
          </w:divBdr>
          <w:divsChild>
            <w:div w:id="1223176782">
              <w:marLeft w:val="1155"/>
              <w:marRight w:val="0"/>
              <w:marTop w:val="0"/>
              <w:marBottom w:val="0"/>
              <w:divBdr>
                <w:top w:val="none" w:sz="0" w:space="0" w:color="auto"/>
                <w:left w:val="none" w:sz="0" w:space="0" w:color="auto"/>
                <w:bottom w:val="none" w:sz="0" w:space="0" w:color="auto"/>
                <w:right w:val="none" w:sz="0" w:space="0" w:color="auto"/>
              </w:divBdr>
            </w:div>
            <w:div w:id="1839227996">
              <w:marLeft w:val="1155"/>
              <w:marRight w:val="0"/>
              <w:marTop w:val="0"/>
              <w:marBottom w:val="0"/>
              <w:divBdr>
                <w:top w:val="none" w:sz="0" w:space="0" w:color="auto"/>
                <w:left w:val="none" w:sz="0" w:space="0" w:color="auto"/>
                <w:bottom w:val="none" w:sz="0" w:space="0" w:color="auto"/>
                <w:right w:val="none" w:sz="0" w:space="0" w:color="auto"/>
              </w:divBdr>
            </w:div>
            <w:div w:id="933131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271351">
      <w:bodyDiv w:val="1"/>
      <w:marLeft w:val="0"/>
      <w:marRight w:val="0"/>
      <w:marTop w:val="0"/>
      <w:marBottom w:val="0"/>
      <w:divBdr>
        <w:top w:val="none" w:sz="0" w:space="0" w:color="auto"/>
        <w:left w:val="none" w:sz="0" w:space="0" w:color="auto"/>
        <w:bottom w:val="none" w:sz="0" w:space="0" w:color="auto"/>
        <w:right w:val="none" w:sz="0" w:space="0" w:color="auto"/>
      </w:divBdr>
      <w:divsChild>
        <w:div w:id="327100157">
          <w:marLeft w:val="0"/>
          <w:marRight w:val="0"/>
          <w:marTop w:val="0"/>
          <w:marBottom w:val="0"/>
          <w:divBdr>
            <w:top w:val="none" w:sz="0" w:space="0" w:color="auto"/>
            <w:left w:val="none" w:sz="0" w:space="0" w:color="auto"/>
            <w:bottom w:val="none" w:sz="0" w:space="0" w:color="auto"/>
            <w:right w:val="none" w:sz="0" w:space="0" w:color="auto"/>
          </w:divBdr>
        </w:div>
        <w:div w:id="1000499680">
          <w:marLeft w:val="0"/>
          <w:marRight w:val="0"/>
          <w:marTop w:val="150"/>
          <w:marBottom w:val="0"/>
          <w:divBdr>
            <w:top w:val="none" w:sz="0" w:space="0" w:color="auto"/>
            <w:left w:val="none" w:sz="0" w:space="0" w:color="auto"/>
            <w:bottom w:val="none" w:sz="0" w:space="0" w:color="auto"/>
            <w:right w:val="none" w:sz="0" w:space="0" w:color="auto"/>
          </w:divBdr>
          <w:divsChild>
            <w:div w:id="1123158741">
              <w:marLeft w:val="1155"/>
              <w:marRight w:val="0"/>
              <w:marTop w:val="0"/>
              <w:marBottom w:val="0"/>
              <w:divBdr>
                <w:top w:val="none" w:sz="0" w:space="0" w:color="auto"/>
                <w:left w:val="none" w:sz="0" w:space="0" w:color="auto"/>
                <w:bottom w:val="none" w:sz="0" w:space="0" w:color="auto"/>
                <w:right w:val="none" w:sz="0" w:space="0" w:color="auto"/>
              </w:divBdr>
            </w:div>
            <w:div w:id="601498647">
              <w:marLeft w:val="1155"/>
              <w:marRight w:val="0"/>
              <w:marTop w:val="0"/>
              <w:marBottom w:val="0"/>
              <w:divBdr>
                <w:top w:val="none" w:sz="0" w:space="0" w:color="auto"/>
                <w:left w:val="none" w:sz="0" w:space="0" w:color="auto"/>
                <w:bottom w:val="none" w:sz="0" w:space="0" w:color="auto"/>
                <w:right w:val="none" w:sz="0" w:space="0" w:color="auto"/>
              </w:divBdr>
            </w:div>
            <w:div w:id="307369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620107">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1158">
      <w:bodyDiv w:val="1"/>
      <w:marLeft w:val="0"/>
      <w:marRight w:val="0"/>
      <w:marTop w:val="0"/>
      <w:marBottom w:val="0"/>
      <w:divBdr>
        <w:top w:val="none" w:sz="0" w:space="0" w:color="auto"/>
        <w:left w:val="none" w:sz="0" w:space="0" w:color="auto"/>
        <w:bottom w:val="none" w:sz="0" w:space="0" w:color="auto"/>
        <w:right w:val="none" w:sz="0" w:space="0" w:color="auto"/>
      </w:divBdr>
      <w:divsChild>
        <w:div w:id="1013923844">
          <w:marLeft w:val="0"/>
          <w:marRight w:val="0"/>
          <w:marTop w:val="0"/>
          <w:marBottom w:val="0"/>
          <w:divBdr>
            <w:top w:val="none" w:sz="0" w:space="0" w:color="auto"/>
            <w:left w:val="none" w:sz="0" w:space="0" w:color="auto"/>
            <w:bottom w:val="none" w:sz="0" w:space="0" w:color="auto"/>
            <w:right w:val="none" w:sz="0" w:space="0" w:color="auto"/>
          </w:divBdr>
        </w:div>
        <w:div w:id="1739789579">
          <w:marLeft w:val="0"/>
          <w:marRight w:val="0"/>
          <w:marTop w:val="150"/>
          <w:marBottom w:val="0"/>
          <w:divBdr>
            <w:top w:val="none" w:sz="0" w:space="0" w:color="auto"/>
            <w:left w:val="none" w:sz="0" w:space="0" w:color="auto"/>
            <w:bottom w:val="none" w:sz="0" w:space="0" w:color="auto"/>
            <w:right w:val="none" w:sz="0" w:space="0" w:color="auto"/>
          </w:divBdr>
          <w:divsChild>
            <w:div w:id="960260210">
              <w:marLeft w:val="1155"/>
              <w:marRight w:val="0"/>
              <w:marTop w:val="0"/>
              <w:marBottom w:val="0"/>
              <w:divBdr>
                <w:top w:val="none" w:sz="0" w:space="0" w:color="auto"/>
                <w:left w:val="none" w:sz="0" w:space="0" w:color="auto"/>
                <w:bottom w:val="none" w:sz="0" w:space="0" w:color="auto"/>
                <w:right w:val="none" w:sz="0" w:space="0" w:color="auto"/>
              </w:divBdr>
            </w:div>
            <w:div w:id="194511084">
              <w:marLeft w:val="1155"/>
              <w:marRight w:val="0"/>
              <w:marTop w:val="0"/>
              <w:marBottom w:val="0"/>
              <w:divBdr>
                <w:top w:val="none" w:sz="0" w:space="0" w:color="auto"/>
                <w:left w:val="none" w:sz="0" w:space="0" w:color="auto"/>
                <w:bottom w:val="none" w:sz="0" w:space="0" w:color="auto"/>
                <w:right w:val="none" w:sz="0" w:space="0" w:color="auto"/>
              </w:divBdr>
            </w:div>
            <w:div w:id="16980391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731630">
      <w:bodyDiv w:val="1"/>
      <w:marLeft w:val="0"/>
      <w:marRight w:val="0"/>
      <w:marTop w:val="0"/>
      <w:marBottom w:val="0"/>
      <w:divBdr>
        <w:top w:val="none" w:sz="0" w:space="0" w:color="auto"/>
        <w:left w:val="none" w:sz="0" w:space="0" w:color="auto"/>
        <w:bottom w:val="none" w:sz="0" w:space="0" w:color="auto"/>
        <w:right w:val="none" w:sz="0" w:space="0" w:color="auto"/>
      </w:divBdr>
    </w:div>
    <w:div w:id="1607880656">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003140">
      <w:bodyDiv w:val="1"/>
      <w:marLeft w:val="0"/>
      <w:marRight w:val="0"/>
      <w:marTop w:val="0"/>
      <w:marBottom w:val="0"/>
      <w:divBdr>
        <w:top w:val="none" w:sz="0" w:space="0" w:color="auto"/>
        <w:left w:val="none" w:sz="0" w:space="0" w:color="auto"/>
        <w:bottom w:val="none" w:sz="0" w:space="0" w:color="auto"/>
        <w:right w:val="none" w:sz="0" w:space="0" w:color="auto"/>
      </w:divBdr>
      <w:divsChild>
        <w:div w:id="230386961">
          <w:marLeft w:val="0"/>
          <w:marRight w:val="0"/>
          <w:marTop w:val="0"/>
          <w:marBottom w:val="0"/>
          <w:divBdr>
            <w:top w:val="none" w:sz="0" w:space="0" w:color="auto"/>
            <w:left w:val="none" w:sz="0" w:space="0" w:color="auto"/>
            <w:bottom w:val="none" w:sz="0" w:space="0" w:color="auto"/>
            <w:right w:val="none" w:sz="0" w:space="0" w:color="auto"/>
          </w:divBdr>
        </w:div>
        <w:div w:id="932585907">
          <w:marLeft w:val="0"/>
          <w:marRight w:val="0"/>
          <w:marTop w:val="150"/>
          <w:marBottom w:val="0"/>
          <w:divBdr>
            <w:top w:val="none" w:sz="0" w:space="0" w:color="auto"/>
            <w:left w:val="none" w:sz="0" w:space="0" w:color="auto"/>
            <w:bottom w:val="none" w:sz="0" w:space="0" w:color="auto"/>
            <w:right w:val="none" w:sz="0" w:space="0" w:color="auto"/>
          </w:divBdr>
          <w:divsChild>
            <w:div w:id="1715539687">
              <w:marLeft w:val="1155"/>
              <w:marRight w:val="0"/>
              <w:marTop w:val="0"/>
              <w:marBottom w:val="0"/>
              <w:divBdr>
                <w:top w:val="none" w:sz="0" w:space="0" w:color="auto"/>
                <w:left w:val="none" w:sz="0" w:space="0" w:color="auto"/>
                <w:bottom w:val="none" w:sz="0" w:space="0" w:color="auto"/>
                <w:right w:val="none" w:sz="0" w:space="0" w:color="auto"/>
              </w:divBdr>
            </w:div>
            <w:div w:id="1150095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00157">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354030">
      <w:bodyDiv w:val="1"/>
      <w:marLeft w:val="0"/>
      <w:marRight w:val="0"/>
      <w:marTop w:val="0"/>
      <w:marBottom w:val="0"/>
      <w:divBdr>
        <w:top w:val="none" w:sz="0" w:space="0" w:color="auto"/>
        <w:left w:val="none" w:sz="0" w:space="0" w:color="auto"/>
        <w:bottom w:val="none" w:sz="0" w:space="0" w:color="auto"/>
        <w:right w:val="none" w:sz="0" w:space="0" w:color="auto"/>
      </w:divBdr>
      <w:divsChild>
        <w:div w:id="1296062049">
          <w:marLeft w:val="0"/>
          <w:marRight w:val="0"/>
          <w:marTop w:val="0"/>
          <w:marBottom w:val="0"/>
          <w:divBdr>
            <w:top w:val="none" w:sz="0" w:space="0" w:color="auto"/>
            <w:left w:val="none" w:sz="0" w:space="0" w:color="auto"/>
            <w:bottom w:val="none" w:sz="0" w:space="0" w:color="auto"/>
            <w:right w:val="none" w:sz="0" w:space="0" w:color="auto"/>
          </w:divBdr>
        </w:div>
        <w:div w:id="661664757">
          <w:marLeft w:val="0"/>
          <w:marRight w:val="0"/>
          <w:marTop w:val="150"/>
          <w:marBottom w:val="0"/>
          <w:divBdr>
            <w:top w:val="none" w:sz="0" w:space="0" w:color="auto"/>
            <w:left w:val="none" w:sz="0" w:space="0" w:color="auto"/>
            <w:bottom w:val="none" w:sz="0" w:space="0" w:color="auto"/>
            <w:right w:val="none" w:sz="0" w:space="0" w:color="auto"/>
          </w:divBdr>
          <w:divsChild>
            <w:div w:id="983315790">
              <w:marLeft w:val="1155"/>
              <w:marRight w:val="0"/>
              <w:marTop w:val="0"/>
              <w:marBottom w:val="0"/>
              <w:divBdr>
                <w:top w:val="none" w:sz="0" w:space="0" w:color="auto"/>
                <w:left w:val="none" w:sz="0" w:space="0" w:color="auto"/>
                <w:bottom w:val="none" w:sz="0" w:space="0" w:color="auto"/>
                <w:right w:val="none" w:sz="0" w:space="0" w:color="auto"/>
              </w:divBdr>
            </w:div>
            <w:div w:id="2100980526">
              <w:marLeft w:val="1155"/>
              <w:marRight w:val="0"/>
              <w:marTop w:val="0"/>
              <w:marBottom w:val="0"/>
              <w:divBdr>
                <w:top w:val="none" w:sz="0" w:space="0" w:color="auto"/>
                <w:left w:val="none" w:sz="0" w:space="0" w:color="auto"/>
                <w:bottom w:val="none" w:sz="0" w:space="0" w:color="auto"/>
                <w:right w:val="none" w:sz="0" w:space="0" w:color="auto"/>
              </w:divBdr>
            </w:div>
            <w:div w:id="1923485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159239">
      <w:bodyDiv w:val="1"/>
      <w:marLeft w:val="0"/>
      <w:marRight w:val="0"/>
      <w:marTop w:val="0"/>
      <w:marBottom w:val="0"/>
      <w:divBdr>
        <w:top w:val="none" w:sz="0" w:space="0" w:color="auto"/>
        <w:left w:val="none" w:sz="0" w:space="0" w:color="auto"/>
        <w:bottom w:val="none" w:sz="0" w:space="0" w:color="auto"/>
        <w:right w:val="none" w:sz="0" w:space="0" w:color="auto"/>
      </w:divBdr>
      <w:divsChild>
        <w:div w:id="100227401">
          <w:marLeft w:val="0"/>
          <w:marRight w:val="0"/>
          <w:marTop w:val="0"/>
          <w:marBottom w:val="0"/>
          <w:divBdr>
            <w:top w:val="none" w:sz="0" w:space="0" w:color="auto"/>
            <w:left w:val="none" w:sz="0" w:space="0" w:color="auto"/>
            <w:bottom w:val="none" w:sz="0" w:space="0" w:color="auto"/>
            <w:right w:val="none" w:sz="0" w:space="0" w:color="auto"/>
          </w:divBdr>
        </w:div>
        <w:div w:id="814880268">
          <w:marLeft w:val="0"/>
          <w:marRight w:val="0"/>
          <w:marTop w:val="150"/>
          <w:marBottom w:val="0"/>
          <w:divBdr>
            <w:top w:val="none" w:sz="0" w:space="0" w:color="auto"/>
            <w:left w:val="none" w:sz="0" w:space="0" w:color="auto"/>
            <w:bottom w:val="none" w:sz="0" w:space="0" w:color="auto"/>
            <w:right w:val="none" w:sz="0" w:space="0" w:color="auto"/>
          </w:divBdr>
          <w:divsChild>
            <w:div w:id="598606710">
              <w:marLeft w:val="1155"/>
              <w:marRight w:val="0"/>
              <w:marTop w:val="0"/>
              <w:marBottom w:val="0"/>
              <w:divBdr>
                <w:top w:val="none" w:sz="0" w:space="0" w:color="auto"/>
                <w:left w:val="none" w:sz="0" w:space="0" w:color="auto"/>
                <w:bottom w:val="none" w:sz="0" w:space="0" w:color="auto"/>
                <w:right w:val="none" w:sz="0" w:space="0" w:color="auto"/>
              </w:divBdr>
            </w:div>
            <w:div w:id="1043141729">
              <w:marLeft w:val="1155"/>
              <w:marRight w:val="0"/>
              <w:marTop w:val="0"/>
              <w:marBottom w:val="0"/>
              <w:divBdr>
                <w:top w:val="none" w:sz="0" w:space="0" w:color="auto"/>
                <w:left w:val="none" w:sz="0" w:space="0" w:color="auto"/>
                <w:bottom w:val="none" w:sz="0" w:space="0" w:color="auto"/>
                <w:right w:val="none" w:sz="0" w:space="0" w:color="auto"/>
              </w:divBdr>
            </w:div>
            <w:div w:id="1255164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05919">
      <w:bodyDiv w:val="1"/>
      <w:marLeft w:val="0"/>
      <w:marRight w:val="0"/>
      <w:marTop w:val="0"/>
      <w:marBottom w:val="0"/>
      <w:divBdr>
        <w:top w:val="none" w:sz="0" w:space="0" w:color="auto"/>
        <w:left w:val="none" w:sz="0" w:space="0" w:color="auto"/>
        <w:bottom w:val="none" w:sz="0" w:space="0" w:color="auto"/>
        <w:right w:val="none" w:sz="0" w:space="0" w:color="auto"/>
      </w:divBdr>
      <w:divsChild>
        <w:div w:id="1155755248">
          <w:marLeft w:val="0"/>
          <w:marRight w:val="0"/>
          <w:marTop w:val="0"/>
          <w:marBottom w:val="0"/>
          <w:divBdr>
            <w:top w:val="none" w:sz="0" w:space="0" w:color="auto"/>
            <w:left w:val="none" w:sz="0" w:space="0" w:color="auto"/>
            <w:bottom w:val="none" w:sz="0" w:space="0" w:color="auto"/>
            <w:right w:val="none" w:sz="0" w:space="0" w:color="auto"/>
          </w:divBdr>
        </w:div>
        <w:div w:id="2103257353">
          <w:marLeft w:val="0"/>
          <w:marRight w:val="0"/>
          <w:marTop w:val="150"/>
          <w:marBottom w:val="0"/>
          <w:divBdr>
            <w:top w:val="none" w:sz="0" w:space="0" w:color="auto"/>
            <w:left w:val="none" w:sz="0" w:space="0" w:color="auto"/>
            <w:bottom w:val="none" w:sz="0" w:space="0" w:color="auto"/>
            <w:right w:val="none" w:sz="0" w:space="0" w:color="auto"/>
          </w:divBdr>
          <w:divsChild>
            <w:div w:id="1787574931">
              <w:marLeft w:val="1155"/>
              <w:marRight w:val="0"/>
              <w:marTop w:val="0"/>
              <w:marBottom w:val="0"/>
              <w:divBdr>
                <w:top w:val="none" w:sz="0" w:space="0" w:color="auto"/>
                <w:left w:val="none" w:sz="0" w:space="0" w:color="auto"/>
                <w:bottom w:val="none" w:sz="0" w:space="0" w:color="auto"/>
                <w:right w:val="none" w:sz="0" w:space="0" w:color="auto"/>
              </w:divBdr>
            </w:div>
            <w:div w:id="580680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78590">
      <w:bodyDiv w:val="1"/>
      <w:marLeft w:val="0"/>
      <w:marRight w:val="0"/>
      <w:marTop w:val="0"/>
      <w:marBottom w:val="0"/>
      <w:divBdr>
        <w:top w:val="none" w:sz="0" w:space="0" w:color="auto"/>
        <w:left w:val="none" w:sz="0" w:space="0" w:color="auto"/>
        <w:bottom w:val="none" w:sz="0" w:space="0" w:color="auto"/>
        <w:right w:val="none" w:sz="0" w:space="0" w:color="auto"/>
      </w:divBdr>
      <w:divsChild>
        <w:div w:id="1035929114">
          <w:marLeft w:val="0"/>
          <w:marRight w:val="0"/>
          <w:marTop w:val="0"/>
          <w:marBottom w:val="0"/>
          <w:divBdr>
            <w:top w:val="none" w:sz="0" w:space="0" w:color="auto"/>
            <w:left w:val="none" w:sz="0" w:space="0" w:color="auto"/>
            <w:bottom w:val="none" w:sz="0" w:space="0" w:color="auto"/>
            <w:right w:val="none" w:sz="0" w:space="0" w:color="auto"/>
          </w:divBdr>
        </w:div>
        <w:div w:id="1335112206">
          <w:marLeft w:val="0"/>
          <w:marRight w:val="0"/>
          <w:marTop w:val="150"/>
          <w:marBottom w:val="0"/>
          <w:divBdr>
            <w:top w:val="none" w:sz="0" w:space="0" w:color="auto"/>
            <w:left w:val="none" w:sz="0" w:space="0" w:color="auto"/>
            <w:bottom w:val="none" w:sz="0" w:space="0" w:color="auto"/>
            <w:right w:val="none" w:sz="0" w:space="0" w:color="auto"/>
          </w:divBdr>
          <w:divsChild>
            <w:div w:id="1890989453">
              <w:marLeft w:val="1155"/>
              <w:marRight w:val="0"/>
              <w:marTop w:val="0"/>
              <w:marBottom w:val="0"/>
              <w:divBdr>
                <w:top w:val="none" w:sz="0" w:space="0" w:color="auto"/>
                <w:left w:val="none" w:sz="0" w:space="0" w:color="auto"/>
                <w:bottom w:val="none" w:sz="0" w:space="0" w:color="auto"/>
                <w:right w:val="none" w:sz="0" w:space="0" w:color="auto"/>
              </w:divBdr>
            </w:div>
            <w:div w:id="146943862">
              <w:marLeft w:val="1155"/>
              <w:marRight w:val="0"/>
              <w:marTop w:val="0"/>
              <w:marBottom w:val="0"/>
              <w:divBdr>
                <w:top w:val="none" w:sz="0" w:space="0" w:color="auto"/>
                <w:left w:val="none" w:sz="0" w:space="0" w:color="auto"/>
                <w:bottom w:val="none" w:sz="0" w:space="0" w:color="auto"/>
                <w:right w:val="none" w:sz="0" w:space="0" w:color="auto"/>
              </w:divBdr>
            </w:div>
            <w:div w:id="1571619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27805">
      <w:bodyDiv w:val="1"/>
      <w:marLeft w:val="0"/>
      <w:marRight w:val="0"/>
      <w:marTop w:val="0"/>
      <w:marBottom w:val="0"/>
      <w:divBdr>
        <w:top w:val="none" w:sz="0" w:space="0" w:color="auto"/>
        <w:left w:val="none" w:sz="0" w:space="0" w:color="auto"/>
        <w:bottom w:val="none" w:sz="0" w:space="0" w:color="auto"/>
        <w:right w:val="none" w:sz="0" w:space="0" w:color="auto"/>
      </w:divBdr>
      <w:divsChild>
        <w:div w:id="973828919">
          <w:marLeft w:val="0"/>
          <w:marRight w:val="0"/>
          <w:marTop w:val="0"/>
          <w:marBottom w:val="0"/>
          <w:divBdr>
            <w:top w:val="none" w:sz="0" w:space="0" w:color="auto"/>
            <w:left w:val="none" w:sz="0" w:space="0" w:color="auto"/>
            <w:bottom w:val="none" w:sz="0" w:space="0" w:color="auto"/>
            <w:right w:val="none" w:sz="0" w:space="0" w:color="auto"/>
          </w:divBdr>
        </w:div>
        <w:div w:id="1477137747">
          <w:marLeft w:val="0"/>
          <w:marRight w:val="0"/>
          <w:marTop w:val="150"/>
          <w:marBottom w:val="0"/>
          <w:divBdr>
            <w:top w:val="none" w:sz="0" w:space="0" w:color="auto"/>
            <w:left w:val="none" w:sz="0" w:space="0" w:color="auto"/>
            <w:bottom w:val="none" w:sz="0" w:space="0" w:color="auto"/>
            <w:right w:val="none" w:sz="0" w:space="0" w:color="auto"/>
          </w:divBdr>
          <w:divsChild>
            <w:div w:id="1152677682">
              <w:marLeft w:val="1155"/>
              <w:marRight w:val="0"/>
              <w:marTop w:val="0"/>
              <w:marBottom w:val="0"/>
              <w:divBdr>
                <w:top w:val="none" w:sz="0" w:space="0" w:color="auto"/>
                <w:left w:val="none" w:sz="0" w:space="0" w:color="auto"/>
                <w:bottom w:val="none" w:sz="0" w:space="0" w:color="auto"/>
                <w:right w:val="none" w:sz="0" w:space="0" w:color="auto"/>
              </w:divBdr>
            </w:div>
            <w:div w:id="1881740069">
              <w:marLeft w:val="1155"/>
              <w:marRight w:val="0"/>
              <w:marTop w:val="0"/>
              <w:marBottom w:val="0"/>
              <w:divBdr>
                <w:top w:val="none" w:sz="0" w:space="0" w:color="auto"/>
                <w:left w:val="none" w:sz="0" w:space="0" w:color="auto"/>
                <w:bottom w:val="none" w:sz="0" w:space="0" w:color="auto"/>
                <w:right w:val="none" w:sz="0" w:space="0" w:color="auto"/>
              </w:divBdr>
            </w:div>
            <w:div w:id="151914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469469">
      <w:bodyDiv w:val="1"/>
      <w:marLeft w:val="0"/>
      <w:marRight w:val="0"/>
      <w:marTop w:val="0"/>
      <w:marBottom w:val="0"/>
      <w:divBdr>
        <w:top w:val="none" w:sz="0" w:space="0" w:color="auto"/>
        <w:left w:val="none" w:sz="0" w:space="0" w:color="auto"/>
        <w:bottom w:val="none" w:sz="0" w:space="0" w:color="auto"/>
        <w:right w:val="none" w:sz="0" w:space="0" w:color="auto"/>
      </w:divBdr>
    </w:div>
    <w:div w:id="1611820761">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131243">
      <w:bodyDiv w:val="1"/>
      <w:marLeft w:val="0"/>
      <w:marRight w:val="0"/>
      <w:marTop w:val="0"/>
      <w:marBottom w:val="0"/>
      <w:divBdr>
        <w:top w:val="none" w:sz="0" w:space="0" w:color="auto"/>
        <w:left w:val="none" w:sz="0" w:space="0" w:color="auto"/>
        <w:bottom w:val="none" w:sz="0" w:space="0" w:color="auto"/>
        <w:right w:val="none" w:sz="0" w:space="0" w:color="auto"/>
      </w:divBdr>
      <w:divsChild>
        <w:div w:id="1648048641">
          <w:marLeft w:val="0"/>
          <w:marRight w:val="0"/>
          <w:marTop w:val="0"/>
          <w:marBottom w:val="0"/>
          <w:divBdr>
            <w:top w:val="none" w:sz="0" w:space="0" w:color="auto"/>
            <w:left w:val="none" w:sz="0" w:space="0" w:color="auto"/>
            <w:bottom w:val="none" w:sz="0" w:space="0" w:color="auto"/>
            <w:right w:val="none" w:sz="0" w:space="0" w:color="auto"/>
          </w:divBdr>
        </w:div>
        <w:div w:id="1477916625">
          <w:marLeft w:val="0"/>
          <w:marRight w:val="0"/>
          <w:marTop w:val="150"/>
          <w:marBottom w:val="0"/>
          <w:divBdr>
            <w:top w:val="none" w:sz="0" w:space="0" w:color="auto"/>
            <w:left w:val="none" w:sz="0" w:space="0" w:color="auto"/>
            <w:bottom w:val="none" w:sz="0" w:space="0" w:color="auto"/>
            <w:right w:val="none" w:sz="0" w:space="0" w:color="auto"/>
          </w:divBdr>
          <w:divsChild>
            <w:div w:id="690113011">
              <w:marLeft w:val="1155"/>
              <w:marRight w:val="0"/>
              <w:marTop w:val="0"/>
              <w:marBottom w:val="0"/>
              <w:divBdr>
                <w:top w:val="none" w:sz="0" w:space="0" w:color="auto"/>
                <w:left w:val="none" w:sz="0" w:space="0" w:color="auto"/>
                <w:bottom w:val="none" w:sz="0" w:space="0" w:color="auto"/>
                <w:right w:val="none" w:sz="0" w:space="0" w:color="auto"/>
              </w:divBdr>
            </w:div>
            <w:div w:id="82579834">
              <w:marLeft w:val="1155"/>
              <w:marRight w:val="0"/>
              <w:marTop w:val="0"/>
              <w:marBottom w:val="0"/>
              <w:divBdr>
                <w:top w:val="none" w:sz="0" w:space="0" w:color="auto"/>
                <w:left w:val="none" w:sz="0" w:space="0" w:color="auto"/>
                <w:bottom w:val="none" w:sz="0" w:space="0" w:color="auto"/>
                <w:right w:val="none" w:sz="0" w:space="0" w:color="auto"/>
              </w:divBdr>
            </w:div>
            <w:div w:id="209362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44979">
      <w:bodyDiv w:val="1"/>
      <w:marLeft w:val="0"/>
      <w:marRight w:val="0"/>
      <w:marTop w:val="0"/>
      <w:marBottom w:val="0"/>
      <w:divBdr>
        <w:top w:val="none" w:sz="0" w:space="0" w:color="auto"/>
        <w:left w:val="none" w:sz="0" w:space="0" w:color="auto"/>
        <w:bottom w:val="none" w:sz="0" w:space="0" w:color="auto"/>
        <w:right w:val="none" w:sz="0" w:space="0" w:color="auto"/>
      </w:divBdr>
      <w:divsChild>
        <w:div w:id="12657976">
          <w:marLeft w:val="0"/>
          <w:marRight w:val="0"/>
          <w:marTop w:val="0"/>
          <w:marBottom w:val="0"/>
          <w:divBdr>
            <w:top w:val="none" w:sz="0" w:space="0" w:color="auto"/>
            <w:left w:val="none" w:sz="0" w:space="0" w:color="auto"/>
            <w:bottom w:val="none" w:sz="0" w:space="0" w:color="auto"/>
            <w:right w:val="none" w:sz="0" w:space="0" w:color="auto"/>
          </w:divBdr>
        </w:div>
        <w:div w:id="824905081">
          <w:marLeft w:val="0"/>
          <w:marRight w:val="0"/>
          <w:marTop w:val="150"/>
          <w:marBottom w:val="0"/>
          <w:divBdr>
            <w:top w:val="none" w:sz="0" w:space="0" w:color="auto"/>
            <w:left w:val="none" w:sz="0" w:space="0" w:color="auto"/>
            <w:bottom w:val="none" w:sz="0" w:space="0" w:color="auto"/>
            <w:right w:val="none" w:sz="0" w:space="0" w:color="auto"/>
          </w:divBdr>
          <w:divsChild>
            <w:div w:id="587888777">
              <w:marLeft w:val="1155"/>
              <w:marRight w:val="0"/>
              <w:marTop w:val="0"/>
              <w:marBottom w:val="0"/>
              <w:divBdr>
                <w:top w:val="none" w:sz="0" w:space="0" w:color="auto"/>
                <w:left w:val="none" w:sz="0" w:space="0" w:color="auto"/>
                <w:bottom w:val="none" w:sz="0" w:space="0" w:color="auto"/>
                <w:right w:val="none" w:sz="0" w:space="0" w:color="auto"/>
              </w:divBdr>
            </w:div>
            <w:div w:id="983124613">
              <w:marLeft w:val="1155"/>
              <w:marRight w:val="0"/>
              <w:marTop w:val="0"/>
              <w:marBottom w:val="0"/>
              <w:divBdr>
                <w:top w:val="none" w:sz="0" w:space="0" w:color="auto"/>
                <w:left w:val="none" w:sz="0" w:space="0" w:color="auto"/>
                <w:bottom w:val="none" w:sz="0" w:space="0" w:color="auto"/>
                <w:right w:val="none" w:sz="0" w:space="0" w:color="auto"/>
              </w:divBdr>
            </w:div>
            <w:div w:id="2020346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782599">
      <w:bodyDiv w:val="1"/>
      <w:marLeft w:val="0"/>
      <w:marRight w:val="0"/>
      <w:marTop w:val="0"/>
      <w:marBottom w:val="0"/>
      <w:divBdr>
        <w:top w:val="none" w:sz="0" w:space="0" w:color="auto"/>
        <w:left w:val="none" w:sz="0" w:space="0" w:color="auto"/>
        <w:bottom w:val="none" w:sz="0" w:space="0" w:color="auto"/>
        <w:right w:val="none" w:sz="0" w:space="0" w:color="auto"/>
      </w:divBdr>
      <w:divsChild>
        <w:div w:id="1501189709">
          <w:marLeft w:val="0"/>
          <w:marRight w:val="0"/>
          <w:marTop w:val="0"/>
          <w:marBottom w:val="0"/>
          <w:divBdr>
            <w:top w:val="none" w:sz="0" w:space="0" w:color="auto"/>
            <w:left w:val="none" w:sz="0" w:space="0" w:color="auto"/>
            <w:bottom w:val="none" w:sz="0" w:space="0" w:color="auto"/>
            <w:right w:val="none" w:sz="0" w:space="0" w:color="auto"/>
          </w:divBdr>
        </w:div>
        <w:div w:id="1050574766">
          <w:marLeft w:val="0"/>
          <w:marRight w:val="0"/>
          <w:marTop w:val="150"/>
          <w:marBottom w:val="0"/>
          <w:divBdr>
            <w:top w:val="none" w:sz="0" w:space="0" w:color="auto"/>
            <w:left w:val="none" w:sz="0" w:space="0" w:color="auto"/>
            <w:bottom w:val="none" w:sz="0" w:space="0" w:color="auto"/>
            <w:right w:val="none" w:sz="0" w:space="0" w:color="auto"/>
          </w:divBdr>
          <w:divsChild>
            <w:div w:id="1658537553">
              <w:marLeft w:val="1155"/>
              <w:marRight w:val="0"/>
              <w:marTop w:val="0"/>
              <w:marBottom w:val="0"/>
              <w:divBdr>
                <w:top w:val="none" w:sz="0" w:space="0" w:color="auto"/>
                <w:left w:val="none" w:sz="0" w:space="0" w:color="auto"/>
                <w:bottom w:val="none" w:sz="0" w:space="0" w:color="auto"/>
                <w:right w:val="none" w:sz="0" w:space="0" w:color="auto"/>
              </w:divBdr>
            </w:div>
            <w:div w:id="818036873">
              <w:marLeft w:val="1155"/>
              <w:marRight w:val="0"/>
              <w:marTop w:val="0"/>
              <w:marBottom w:val="0"/>
              <w:divBdr>
                <w:top w:val="none" w:sz="0" w:space="0" w:color="auto"/>
                <w:left w:val="none" w:sz="0" w:space="0" w:color="auto"/>
                <w:bottom w:val="none" w:sz="0" w:space="0" w:color="auto"/>
                <w:right w:val="none" w:sz="0" w:space="0" w:color="auto"/>
              </w:divBdr>
            </w:div>
            <w:div w:id="1478957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857348">
      <w:bodyDiv w:val="1"/>
      <w:marLeft w:val="0"/>
      <w:marRight w:val="0"/>
      <w:marTop w:val="0"/>
      <w:marBottom w:val="0"/>
      <w:divBdr>
        <w:top w:val="none" w:sz="0" w:space="0" w:color="auto"/>
        <w:left w:val="none" w:sz="0" w:space="0" w:color="auto"/>
        <w:bottom w:val="none" w:sz="0" w:space="0" w:color="auto"/>
        <w:right w:val="none" w:sz="0" w:space="0" w:color="auto"/>
      </w:divBdr>
      <w:divsChild>
        <w:div w:id="539561967">
          <w:marLeft w:val="0"/>
          <w:marRight w:val="0"/>
          <w:marTop w:val="0"/>
          <w:marBottom w:val="0"/>
          <w:divBdr>
            <w:top w:val="none" w:sz="0" w:space="0" w:color="auto"/>
            <w:left w:val="none" w:sz="0" w:space="0" w:color="auto"/>
            <w:bottom w:val="none" w:sz="0" w:space="0" w:color="auto"/>
            <w:right w:val="none" w:sz="0" w:space="0" w:color="auto"/>
          </w:divBdr>
        </w:div>
        <w:div w:id="422996825">
          <w:marLeft w:val="0"/>
          <w:marRight w:val="0"/>
          <w:marTop w:val="150"/>
          <w:marBottom w:val="0"/>
          <w:divBdr>
            <w:top w:val="none" w:sz="0" w:space="0" w:color="auto"/>
            <w:left w:val="none" w:sz="0" w:space="0" w:color="auto"/>
            <w:bottom w:val="none" w:sz="0" w:space="0" w:color="auto"/>
            <w:right w:val="none" w:sz="0" w:space="0" w:color="auto"/>
          </w:divBdr>
          <w:divsChild>
            <w:div w:id="715589358">
              <w:marLeft w:val="1155"/>
              <w:marRight w:val="0"/>
              <w:marTop w:val="0"/>
              <w:marBottom w:val="0"/>
              <w:divBdr>
                <w:top w:val="none" w:sz="0" w:space="0" w:color="auto"/>
                <w:left w:val="none" w:sz="0" w:space="0" w:color="auto"/>
                <w:bottom w:val="none" w:sz="0" w:space="0" w:color="auto"/>
                <w:right w:val="none" w:sz="0" w:space="0" w:color="auto"/>
              </w:divBdr>
            </w:div>
            <w:div w:id="1363169407">
              <w:marLeft w:val="1155"/>
              <w:marRight w:val="0"/>
              <w:marTop w:val="0"/>
              <w:marBottom w:val="0"/>
              <w:divBdr>
                <w:top w:val="none" w:sz="0" w:space="0" w:color="auto"/>
                <w:left w:val="none" w:sz="0" w:space="0" w:color="auto"/>
                <w:bottom w:val="none" w:sz="0" w:space="0" w:color="auto"/>
                <w:right w:val="none" w:sz="0" w:space="0" w:color="auto"/>
              </w:divBdr>
            </w:div>
            <w:div w:id="845553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897164">
      <w:bodyDiv w:val="1"/>
      <w:marLeft w:val="0"/>
      <w:marRight w:val="0"/>
      <w:marTop w:val="0"/>
      <w:marBottom w:val="0"/>
      <w:divBdr>
        <w:top w:val="none" w:sz="0" w:space="0" w:color="auto"/>
        <w:left w:val="none" w:sz="0" w:space="0" w:color="auto"/>
        <w:bottom w:val="none" w:sz="0" w:space="0" w:color="auto"/>
        <w:right w:val="none" w:sz="0" w:space="0" w:color="auto"/>
      </w:divBdr>
      <w:divsChild>
        <w:div w:id="1406730772">
          <w:marLeft w:val="0"/>
          <w:marRight w:val="0"/>
          <w:marTop w:val="0"/>
          <w:marBottom w:val="0"/>
          <w:divBdr>
            <w:top w:val="none" w:sz="0" w:space="0" w:color="auto"/>
            <w:left w:val="none" w:sz="0" w:space="0" w:color="auto"/>
            <w:bottom w:val="none" w:sz="0" w:space="0" w:color="auto"/>
            <w:right w:val="none" w:sz="0" w:space="0" w:color="auto"/>
          </w:divBdr>
        </w:div>
        <w:div w:id="1569267436">
          <w:marLeft w:val="0"/>
          <w:marRight w:val="0"/>
          <w:marTop w:val="150"/>
          <w:marBottom w:val="0"/>
          <w:divBdr>
            <w:top w:val="none" w:sz="0" w:space="0" w:color="auto"/>
            <w:left w:val="none" w:sz="0" w:space="0" w:color="auto"/>
            <w:bottom w:val="none" w:sz="0" w:space="0" w:color="auto"/>
            <w:right w:val="none" w:sz="0" w:space="0" w:color="auto"/>
          </w:divBdr>
          <w:divsChild>
            <w:div w:id="786043923">
              <w:marLeft w:val="1155"/>
              <w:marRight w:val="0"/>
              <w:marTop w:val="0"/>
              <w:marBottom w:val="0"/>
              <w:divBdr>
                <w:top w:val="none" w:sz="0" w:space="0" w:color="auto"/>
                <w:left w:val="none" w:sz="0" w:space="0" w:color="auto"/>
                <w:bottom w:val="none" w:sz="0" w:space="0" w:color="auto"/>
                <w:right w:val="none" w:sz="0" w:space="0" w:color="auto"/>
              </w:divBdr>
            </w:div>
            <w:div w:id="884944679">
              <w:marLeft w:val="1155"/>
              <w:marRight w:val="0"/>
              <w:marTop w:val="0"/>
              <w:marBottom w:val="0"/>
              <w:divBdr>
                <w:top w:val="none" w:sz="0" w:space="0" w:color="auto"/>
                <w:left w:val="none" w:sz="0" w:space="0" w:color="auto"/>
                <w:bottom w:val="none" w:sz="0" w:space="0" w:color="auto"/>
                <w:right w:val="none" w:sz="0" w:space="0" w:color="auto"/>
              </w:divBdr>
            </w:div>
            <w:div w:id="210888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3901599">
      <w:bodyDiv w:val="1"/>
      <w:marLeft w:val="0"/>
      <w:marRight w:val="0"/>
      <w:marTop w:val="0"/>
      <w:marBottom w:val="0"/>
      <w:divBdr>
        <w:top w:val="none" w:sz="0" w:space="0" w:color="auto"/>
        <w:left w:val="none" w:sz="0" w:space="0" w:color="auto"/>
        <w:bottom w:val="none" w:sz="0" w:space="0" w:color="auto"/>
        <w:right w:val="none" w:sz="0" w:space="0" w:color="auto"/>
      </w:divBdr>
    </w:div>
    <w:div w:id="1614050041">
      <w:bodyDiv w:val="1"/>
      <w:marLeft w:val="0"/>
      <w:marRight w:val="0"/>
      <w:marTop w:val="0"/>
      <w:marBottom w:val="0"/>
      <w:divBdr>
        <w:top w:val="none" w:sz="0" w:space="0" w:color="auto"/>
        <w:left w:val="none" w:sz="0" w:space="0" w:color="auto"/>
        <w:bottom w:val="none" w:sz="0" w:space="0" w:color="auto"/>
        <w:right w:val="none" w:sz="0" w:space="0" w:color="auto"/>
      </w:divBdr>
    </w:div>
    <w:div w:id="1614052239">
      <w:bodyDiv w:val="1"/>
      <w:marLeft w:val="0"/>
      <w:marRight w:val="0"/>
      <w:marTop w:val="0"/>
      <w:marBottom w:val="0"/>
      <w:divBdr>
        <w:top w:val="none" w:sz="0" w:space="0" w:color="auto"/>
        <w:left w:val="none" w:sz="0" w:space="0" w:color="auto"/>
        <w:bottom w:val="none" w:sz="0" w:space="0" w:color="auto"/>
        <w:right w:val="none" w:sz="0" w:space="0" w:color="auto"/>
      </w:divBdr>
      <w:divsChild>
        <w:div w:id="1967730650">
          <w:marLeft w:val="0"/>
          <w:marRight w:val="0"/>
          <w:marTop w:val="0"/>
          <w:marBottom w:val="0"/>
          <w:divBdr>
            <w:top w:val="none" w:sz="0" w:space="0" w:color="auto"/>
            <w:left w:val="none" w:sz="0" w:space="0" w:color="auto"/>
            <w:bottom w:val="none" w:sz="0" w:space="0" w:color="auto"/>
            <w:right w:val="none" w:sz="0" w:space="0" w:color="auto"/>
          </w:divBdr>
        </w:div>
        <w:div w:id="1359313310">
          <w:marLeft w:val="0"/>
          <w:marRight w:val="0"/>
          <w:marTop w:val="150"/>
          <w:marBottom w:val="0"/>
          <w:divBdr>
            <w:top w:val="none" w:sz="0" w:space="0" w:color="auto"/>
            <w:left w:val="none" w:sz="0" w:space="0" w:color="auto"/>
            <w:bottom w:val="none" w:sz="0" w:space="0" w:color="auto"/>
            <w:right w:val="none" w:sz="0" w:space="0" w:color="auto"/>
          </w:divBdr>
          <w:divsChild>
            <w:div w:id="302934089">
              <w:marLeft w:val="1155"/>
              <w:marRight w:val="0"/>
              <w:marTop w:val="0"/>
              <w:marBottom w:val="0"/>
              <w:divBdr>
                <w:top w:val="none" w:sz="0" w:space="0" w:color="auto"/>
                <w:left w:val="none" w:sz="0" w:space="0" w:color="auto"/>
                <w:bottom w:val="none" w:sz="0" w:space="0" w:color="auto"/>
                <w:right w:val="none" w:sz="0" w:space="0" w:color="auto"/>
              </w:divBdr>
            </w:div>
            <w:div w:id="1436638221">
              <w:marLeft w:val="1155"/>
              <w:marRight w:val="0"/>
              <w:marTop w:val="0"/>
              <w:marBottom w:val="0"/>
              <w:divBdr>
                <w:top w:val="none" w:sz="0" w:space="0" w:color="auto"/>
                <w:left w:val="none" w:sz="0" w:space="0" w:color="auto"/>
                <w:bottom w:val="none" w:sz="0" w:space="0" w:color="auto"/>
                <w:right w:val="none" w:sz="0" w:space="0" w:color="auto"/>
              </w:divBdr>
            </w:div>
            <w:div w:id="1982417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168612">
      <w:bodyDiv w:val="1"/>
      <w:marLeft w:val="0"/>
      <w:marRight w:val="0"/>
      <w:marTop w:val="0"/>
      <w:marBottom w:val="0"/>
      <w:divBdr>
        <w:top w:val="none" w:sz="0" w:space="0" w:color="auto"/>
        <w:left w:val="none" w:sz="0" w:space="0" w:color="auto"/>
        <w:bottom w:val="none" w:sz="0" w:space="0" w:color="auto"/>
        <w:right w:val="none" w:sz="0" w:space="0" w:color="auto"/>
      </w:divBdr>
      <w:divsChild>
        <w:div w:id="373114234">
          <w:marLeft w:val="0"/>
          <w:marRight w:val="0"/>
          <w:marTop w:val="0"/>
          <w:marBottom w:val="0"/>
          <w:divBdr>
            <w:top w:val="none" w:sz="0" w:space="0" w:color="auto"/>
            <w:left w:val="none" w:sz="0" w:space="0" w:color="auto"/>
            <w:bottom w:val="none" w:sz="0" w:space="0" w:color="auto"/>
            <w:right w:val="none" w:sz="0" w:space="0" w:color="auto"/>
          </w:divBdr>
        </w:div>
        <w:div w:id="1374109596">
          <w:marLeft w:val="0"/>
          <w:marRight w:val="0"/>
          <w:marTop w:val="150"/>
          <w:marBottom w:val="0"/>
          <w:divBdr>
            <w:top w:val="none" w:sz="0" w:space="0" w:color="auto"/>
            <w:left w:val="none" w:sz="0" w:space="0" w:color="auto"/>
            <w:bottom w:val="none" w:sz="0" w:space="0" w:color="auto"/>
            <w:right w:val="none" w:sz="0" w:space="0" w:color="auto"/>
          </w:divBdr>
          <w:divsChild>
            <w:div w:id="1749031374">
              <w:marLeft w:val="1155"/>
              <w:marRight w:val="0"/>
              <w:marTop w:val="0"/>
              <w:marBottom w:val="0"/>
              <w:divBdr>
                <w:top w:val="none" w:sz="0" w:space="0" w:color="auto"/>
                <w:left w:val="none" w:sz="0" w:space="0" w:color="auto"/>
                <w:bottom w:val="none" w:sz="0" w:space="0" w:color="auto"/>
                <w:right w:val="none" w:sz="0" w:space="0" w:color="auto"/>
              </w:divBdr>
            </w:div>
            <w:div w:id="2082747535">
              <w:marLeft w:val="1155"/>
              <w:marRight w:val="0"/>
              <w:marTop w:val="0"/>
              <w:marBottom w:val="0"/>
              <w:divBdr>
                <w:top w:val="none" w:sz="0" w:space="0" w:color="auto"/>
                <w:left w:val="none" w:sz="0" w:space="0" w:color="auto"/>
                <w:bottom w:val="none" w:sz="0" w:space="0" w:color="auto"/>
                <w:right w:val="none" w:sz="0" w:space="0" w:color="auto"/>
              </w:divBdr>
            </w:div>
            <w:div w:id="1970477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479825">
      <w:bodyDiv w:val="1"/>
      <w:marLeft w:val="0"/>
      <w:marRight w:val="0"/>
      <w:marTop w:val="0"/>
      <w:marBottom w:val="0"/>
      <w:divBdr>
        <w:top w:val="none" w:sz="0" w:space="0" w:color="auto"/>
        <w:left w:val="none" w:sz="0" w:space="0" w:color="auto"/>
        <w:bottom w:val="none" w:sz="0" w:space="0" w:color="auto"/>
        <w:right w:val="none" w:sz="0" w:space="0" w:color="auto"/>
      </w:divBdr>
      <w:divsChild>
        <w:div w:id="1598251380">
          <w:marLeft w:val="0"/>
          <w:marRight w:val="0"/>
          <w:marTop w:val="0"/>
          <w:marBottom w:val="0"/>
          <w:divBdr>
            <w:top w:val="none" w:sz="0" w:space="0" w:color="auto"/>
            <w:left w:val="none" w:sz="0" w:space="0" w:color="auto"/>
            <w:bottom w:val="none" w:sz="0" w:space="0" w:color="auto"/>
            <w:right w:val="none" w:sz="0" w:space="0" w:color="auto"/>
          </w:divBdr>
        </w:div>
        <w:div w:id="1936815802">
          <w:marLeft w:val="0"/>
          <w:marRight w:val="0"/>
          <w:marTop w:val="150"/>
          <w:marBottom w:val="0"/>
          <w:divBdr>
            <w:top w:val="none" w:sz="0" w:space="0" w:color="auto"/>
            <w:left w:val="none" w:sz="0" w:space="0" w:color="auto"/>
            <w:bottom w:val="none" w:sz="0" w:space="0" w:color="auto"/>
            <w:right w:val="none" w:sz="0" w:space="0" w:color="auto"/>
          </w:divBdr>
          <w:divsChild>
            <w:div w:id="883057385">
              <w:marLeft w:val="1155"/>
              <w:marRight w:val="0"/>
              <w:marTop w:val="0"/>
              <w:marBottom w:val="0"/>
              <w:divBdr>
                <w:top w:val="none" w:sz="0" w:space="0" w:color="auto"/>
                <w:left w:val="none" w:sz="0" w:space="0" w:color="auto"/>
                <w:bottom w:val="none" w:sz="0" w:space="0" w:color="auto"/>
                <w:right w:val="none" w:sz="0" w:space="0" w:color="auto"/>
              </w:divBdr>
            </w:div>
            <w:div w:id="827942838">
              <w:marLeft w:val="1155"/>
              <w:marRight w:val="0"/>
              <w:marTop w:val="0"/>
              <w:marBottom w:val="0"/>
              <w:divBdr>
                <w:top w:val="none" w:sz="0" w:space="0" w:color="auto"/>
                <w:left w:val="none" w:sz="0" w:space="0" w:color="auto"/>
                <w:bottom w:val="none" w:sz="0" w:space="0" w:color="auto"/>
                <w:right w:val="none" w:sz="0" w:space="0" w:color="auto"/>
              </w:divBdr>
            </w:div>
            <w:div w:id="1345857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555914">
      <w:bodyDiv w:val="1"/>
      <w:marLeft w:val="0"/>
      <w:marRight w:val="0"/>
      <w:marTop w:val="0"/>
      <w:marBottom w:val="0"/>
      <w:divBdr>
        <w:top w:val="none" w:sz="0" w:space="0" w:color="auto"/>
        <w:left w:val="none" w:sz="0" w:space="0" w:color="auto"/>
        <w:bottom w:val="none" w:sz="0" w:space="0" w:color="auto"/>
        <w:right w:val="none" w:sz="0" w:space="0" w:color="auto"/>
      </w:divBdr>
      <w:divsChild>
        <w:div w:id="1827017317">
          <w:marLeft w:val="0"/>
          <w:marRight w:val="0"/>
          <w:marTop w:val="0"/>
          <w:marBottom w:val="0"/>
          <w:divBdr>
            <w:top w:val="none" w:sz="0" w:space="0" w:color="auto"/>
            <w:left w:val="none" w:sz="0" w:space="0" w:color="auto"/>
            <w:bottom w:val="none" w:sz="0" w:space="0" w:color="auto"/>
            <w:right w:val="none" w:sz="0" w:space="0" w:color="auto"/>
          </w:divBdr>
        </w:div>
        <w:div w:id="982003941">
          <w:marLeft w:val="0"/>
          <w:marRight w:val="0"/>
          <w:marTop w:val="150"/>
          <w:marBottom w:val="0"/>
          <w:divBdr>
            <w:top w:val="none" w:sz="0" w:space="0" w:color="auto"/>
            <w:left w:val="none" w:sz="0" w:space="0" w:color="auto"/>
            <w:bottom w:val="none" w:sz="0" w:space="0" w:color="auto"/>
            <w:right w:val="none" w:sz="0" w:space="0" w:color="auto"/>
          </w:divBdr>
          <w:divsChild>
            <w:div w:id="654993143">
              <w:marLeft w:val="1155"/>
              <w:marRight w:val="0"/>
              <w:marTop w:val="0"/>
              <w:marBottom w:val="0"/>
              <w:divBdr>
                <w:top w:val="none" w:sz="0" w:space="0" w:color="auto"/>
                <w:left w:val="none" w:sz="0" w:space="0" w:color="auto"/>
                <w:bottom w:val="none" w:sz="0" w:space="0" w:color="auto"/>
                <w:right w:val="none" w:sz="0" w:space="0" w:color="auto"/>
              </w:divBdr>
            </w:div>
            <w:div w:id="886646325">
              <w:marLeft w:val="1155"/>
              <w:marRight w:val="0"/>
              <w:marTop w:val="0"/>
              <w:marBottom w:val="0"/>
              <w:divBdr>
                <w:top w:val="none" w:sz="0" w:space="0" w:color="auto"/>
                <w:left w:val="none" w:sz="0" w:space="0" w:color="auto"/>
                <w:bottom w:val="none" w:sz="0" w:space="0" w:color="auto"/>
                <w:right w:val="none" w:sz="0" w:space="0" w:color="auto"/>
              </w:divBdr>
            </w:div>
            <w:div w:id="1604025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628113">
      <w:bodyDiv w:val="1"/>
      <w:marLeft w:val="0"/>
      <w:marRight w:val="0"/>
      <w:marTop w:val="0"/>
      <w:marBottom w:val="0"/>
      <w:divBdr>
        <w:top w:val="none" w:sz="0" w:space="0" w:color="auto"/>
        <w:left w:val="none" w:sz="0" w:space="0" w:color="auto"/>
        <w:bottom w:val="none" w:sz="0" w:space="0" w:color="auto"/>
        <w:right w:val="none" w:sz="0" w:space="0" w:color="auto"/>
      </w:divBdr>
      <w:divsChild>
        <w:div w:id="660426223">
          <w:marLeft w:val="0"/>
          <w:marRight w:val="0"/>
          <w:marTop w:val="0"/>
          <w:marBottom w:val="0"/>
          <w:divBdr>
            <w:top w:val="none" w:sz="0" w:space="0" w:color="auto"/>
            <w:left w:val="none" w:sz="0" w:space="0" w:color="auto"/>
            <w:bottom w:val="none" w:sz="0" w:space="0" w:color="auto"/>
            <w:right w:val="none" w:sz="0" w:space="0" w:color="auto"/>
          </w:divBdr>
        </w:div>
        <w:div w:id="866210437">
          <w:marLeft w:val="0"/>
          <w:marRight w:val="0"/>
          <w:marTop w:val="150"/>
          <w:marBottom w:val="0"/>
          <w:divBdr>
            <w:top w:val="none" w:sz="0" w:space="0" w:color="auto"/>
            <w:left w:val="none" w:sz="0" w:space="0" w:color="auto"/>
            <w:bottom w:val="none" w:sz="0" w:space="0" w:color="auto"/>
            <w:right w:val="none" w:sz="0" w:space="0" w:color="auto"/>
          </w:divBdr>
          <w:divsChild>
            <w:div w:id="1521161945">
              <w:marLeft w:val="1155"/>
              <w:marRight w:val="0"/>
              <w:marTop w:val="0"/>
              <w:marBottom w:val="0"/>
              <w:divBdr>
                <w:top w:val="none" w:sz="0" w:space="0" w:color="auto"/>
                <w:left w:val="none" w:sz="0" w:space="0" w:color="auto"/>
                <w:bottom w:val="none" w:sz="0" w:space="0" w:color="auto"/>
                <w:right w:val="none" w:sz="0" w:space="0" w:color="auto"/>
              </w:divBdr>
            </w:div>
            <w:div w:id="335494903">
              <w:marLeft w:val="1155"/>
              <w:marRight w:val="0"/>
              <w:marTop w:val="0"/>
              <w:marBottom w:val="0"/>
              <w:divBdr>
                <w:top w:val="none" w:sz="0" w:space="0" w:color="auto"/>
                <w:left w:val="none" w:sz="0" w:space="0" w:color="auto"/>
                <w:bottom w:val="none" w:sz="0" w:space="0" w:color="auto"/>
                <w:right w:val="none" w:sz="0" w:space="0" w:color="auto"/>
              </w:divBdr>
            </w:div>
            <w:div w:id="745497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44040">
      <w:bodyDiv w:val="1"/>
      <w:marLeft w:val="0"/>
      <w:marRight w:val="0"/>
      <w:marTop w:val="0"/>
      <w:marBottom w:val="0"/>
      <w:divBdr>
        <w:top w:val="none" w:sz="0" w:space="0" w:color="auto"/>
        <w:left w:val="none" w:sz="0" w:space="0" w:color="auto"/>
        <w:bottom w:val="none" w:sz="0" w:space="0" w:color="auto"/>
        <w:right w:val="none" w:sz="0" w:space="0" w:color="auto"/>
      </w:divBdr>
      <w:divsChild>
        <w:div w:id="374816296">
          <w:marLeft w:val="0"/>
          <w:marRight w:val="0"/>
          <w:marTop w:val="0"/>
          <w:marBottom w:val="0"/>
          <w:divBdr>
            <w:top w:val="none" w:sz="0" w:space="0" w:color="auto"/>
            <w:left w:val="none" w:sz="0" w:space="0" w:color="auto"/>
            <w:bottom w:val="none" w:sz="0" w:space="0" w:color="auto"/>
            <w:right w:val="none" w:sz="0" w:space="0" w:color="auto"/>
          </w:divBdr>
        </w:div>
        <w:div w:id="279150553">
          <w:marLeft w:val="0"/>
          <w:marRight w:val="0"/>
          <w:marTop w:val="150"/>
          <w:marBottom w:val="0"/>
          <w:divBdr>
            <w:top w:val="none" w:sz="0" w:space="0" w:color="auto"/>
            <w:left w:val="none" w:sz="0" w:space="0" w:color="auto"/>
            <w:bottom w:val="none" w:sz="0" w:space="0" w:color="auto"/>
            <w:right w:val="none" w:sz="0" w:space="0" w:color="auto"/>
          </w:divBdr>
          <w:divsChild>
            <w:div w:id="1760445966">
              <w:marLeft w:val="1155"/>
              <w:marRight w:val="0"/>
              <w:marTop w:val="0"/>
              <w:marBottom w:val="0"/>
              <w:divBdr>
                <w:top w:val="none" w:sz="0" w:space="0" w:color="auto"/>
                <w:left w:val="none" w:sz="0" w:space="0" w:color="auto"/>
                <w:bottom w:val="none" w:sz="0" w:space="0" w:color="auto"/>
                <w:right w:val="none" w:sz="0" w:space="0" w:color="auto"/>
              </w:divBdr>
            </w:div>
            <w:div w:id="784619365">
              <w:marLeft w:val="1155"/>
              <w:marRight w:val="0"/>
              <w:marTop w:val="0"/>
              <w:marBottom w:val="0"/>
              <w:divBdr>
                <w:top w:val="none" w:sz="0" w:space="0" w:color="auto"/>
                <w:left w:val="none" w:sz="0" w:space="0" w:color="auto"/>
                <w:bottom w:val="none" w:sz="0" w:space="0" w:color="auto"/>
                <w:right w:val="none" w:sz="0" w:space="0" w:color="auto"/>
              </w:divBdr>
            </w:div>
            <w:div w:id="1301574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46000">
      <w:bodyDiv w:val="1"/>
      <w:marLeft w:val="0"/>
      <w:marRight w:val="0"/>
      <w:marTop w:val="0"/>
      <w:marBottom w:val="0"/>
      <w:divBdr>
        <w:top w:val="none" w:sz="0" w:space="0" w:color="auto"/>
        <w:left w:val="none" w:sz="0" w:space="0" w:color="auto"/>
        <w:bottom w:val="none" w:sz="0" w:space="0" w:color="auto"/>
        <w:right w:val="none" w:sz="0" w:space="0" w:color="auto"/>
      </w:divBdr>
      <w:divsChild>
        <w:div w:id="904878577">
          <w:marLeft w:val="0"/>
          <w:marRight w:val="0"/>
          <w:marTop w:val="0"/>
          <w:marBottom w:val="0"/>
          <w:divBdr>
            <w:top w:val="none" w:sz="0" w:space="0" w:color="auto"/>
            <w:left w:val="none" w:sz="0" w:space="0" w:color="auto"/>
            <w:bottom w:val="none" w:sz="0" w:space="0" w:color="auto"/>
            <w:right w:val="none" w:sz="0" w:space="0" w:color="auto"/>
          </w:divBdr>
        </w:div>
        <w:div w:id="495190525">
          <w:marLeft w:val="0"/>
          <w:marRight w:val="0"/>
          <w:marTop w:val="150"/>
          <w:marBottom w:val="0"/>
          <w:divBdr>
            <w:top w:val="none" w:sz="0" w:space="0" w:color="auto"/>
            <w:left w:val="none" w:sz="0" w:space="0" w:color="auto"/>
            <w:bottom w:val="none" w:sz="0" w:space="0" w:color="auto"/>
            <w:right w:val="none" w:sz="0" w:space="0" w:color="auto"/>
          </w:divBdr>
          <w:divsChild>
            <w:div w:id="930620051">
              <w:marLeft w:val="1155"/>
              <w:marRight w:val="0"/>
              <w:marTop w:val="0"/>
              <w:marBottom w:val="0"/>
              <w:divBdr>
                <w:top w:val="none" w:sz="0" w:space="0" w:color="auto"/>
                <w:left w:val="none" w:sz="0" w:space="0" w:color="auto"/>
                <w:bottom w:val="none" w:sz="0" w:space="0" w:color="auto"/>
                <w:right w:val="none" w:sz="0" w:space="0" w:color="auto"/>
              </w:divBdr>
            </w:div>
            <w:div w:id="2006280257">
              <w:marLeft w:val="1155"/>
              <w:marRight w:val="0"/>
              <w:marTop w:val="0"/>
              <w:marBottom w:val="0"/>
              <w:divBdr>
                <w:top w:val="none" w:sz="0" w:space="0" w:color="auto"/>
                <w:left w:val="none" w:sz="0" w:space="0" w:color="auto"/>
                <w:bottom w:val="none" w:sz="0" w:space="0" w:color="auto"/>
                <w:right w:val="none" w:sz="0" w:space="0" w:color="auto"/>
              </w:divBdr>
            </w:div>
            <w:div w:id="55524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946799">
      <w:bodyDiv w:val="1"/>
      <w:marLeft w:val="0"/>
      <w:marRight w:val="0"/>
      <w:marTop w:val="0"/>
      <w:marBottom w:val="0"/>
      <w:divBdr>
        <w:top w:val="none" w:sz="0" w:space="0" w:color="auto"/>
        <w:left w:val="none" w:sz="0" w:space="0" w:color="auto"/>
        <w:bottom w:val="none" w:sz="0" w:space="0" w:color="auto"/>
        <w:right w:val="none" w:sz="0" w:space="0" w:color="auto"/>
      </w:divBdr>
      <w:divsChild>
        <w:div w:id="1034034559">
          <w:marLeft w:val="0"/>
          <w:marRight w:val="0"/>
          <w:marTop w:val="0"/>
          <w:marBottom w:val="0"/>
          <w:divBdr>
            <w:top w:val="none" w:sz="0" w:space="0" w:color="auto"/>
            <w:left w:val="none" w:sz="0" w:space="0" w:color="auto"/>
            <w:bottom w:val="none" w:sz="0" w:space="0" w:color="auto"/>
            <w:right w:val="none" w:sz="0" w:space="0" w:color="auto"/>
          </w:divBdr>
        </w:div>
        <w:div w:id="1308514383">
          <w:marLeft w:val="0"/>
          <w:marRight w:val="0"/>
          <w:marTop w:val="150"/>
          <w:marBottom w:val="0"/>
          <w:divBdr>
            <w:top w:val="none" w:sz="0" w:space="0" w:color="auto"/>
            <w:left w:val="none" w:sz="0" w:space="0" w:color="auto"/>
            <w:bottom w:val="none" w:sz="0" w:space="0" w:color="auto"/>
            <w:right w:val="none" w:sz="0" w:space="0" w:color="auto"/>
          </w:divBdr>
          <w:divsChild>
            <w:div w:id="380708896">
              <w:marLeft w:val="1155"/>
              <w:marRight w:val="0"/>
              <w:marTop w:val="0"/>
              <w:marBottom w:val="0"/>
              <w:divBdr>
                <w:top w:val="none" w:sz="0" w:space="0" w:color="auto"/>
                <w:left w:val="none" w:sz="0" w:space="0" w:color="auto"/>
                <w:bottom w:val="none" w:sz="0" w:space="0" w:color="auto"/>
                <w:right w:val="none" w:sz="0" w:space="0" w:color="auto"/>
              </w:divBdr>
            </w:div>
            <w:div w:id="1716273799">
              <w:marLeft w:val="1155"/>
              <w:marRight w:val="0"/>
              <w:marTop w:val="0"/>
              <w:marBottom w:val="0"/>
              <w:divBdr>
                <w:top w:val="none" w:sz="0" w:space="0" w:color="auto"/>
                <w:left w:val="none" w:sz="0" w:space="0" w:color="auto"/>
                <w:bottom w:val="none" w:sz="0" w:space="0" w:color="auto"/>
                <w:right w:val="none" w:sz="0" w:space="0" w:color="auto"/>
              </w:divBdr>
            </w:div>
            <w:div w:id="1391534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135018">
      <w:bodyDiv w:val="1"/>
      <w:marLeft w:val="0"/>
      <w:marRight w:val="0"/>
      <w:marTop w:val="0"/>
      <w:marBottom w:val="0"/>
      <w:divBdr>
        <w:top w:val="none" w:sz="0" w:space="0" w:color="auto"/>
        <w:left w:val="none" w:sz="0" w:space="0" w:color="auto"/>
        <w:bottom w:val="none" w:sz="0" w:space="0" w:color="auto"/>
        <w:right w:val="none" w:sz="0" w:space="0" w:color="auto"/>
      </w:divBdr>
      <w:divsChild>
        <w:div w:id="1197039736">
          <w:marLeft w:val="0"/>
          <w:marRight w:val="0"/>
          <w:marTop w:val="0"/>
          <w:marBottom w:val="0"/>
          <w:divBdr>
            <w:top w:val="none" w:sz="0" w:space="0" w:color="auto"/>
            <w:left w:val="none" w:sz="0" w:space="0" w:color="auto"/>
            <w:bottom w:val="none" w:sz="0" w:space="0" w:color="auto"/>
            <w:right w:val="none" w:sz="0" w:space="0" w:color="auto"/>
          </w:divBdr>
        </w:div>
        <w:div w:id="1890991634">
          <w:marLeft w:val="0"/>
          <w:marRight w:val="0"/>
          <w:marTop w:val="150"/>
          <w:marBottom w:val="0"/>
          <w:divBdr>
            <w:top w:val="none" w:sz="0" w:space="0" w:color="auto"/>
            <w:left w:val="none" w:sz="0" w:space="0" w:color="auto"/>
            <w:bottom w:val="none" w:sz="0" w:space="0" w:color="auto"/>
            <w:right w:val="none" w:sz="0" w:space="0" w:color="auto"/>
          </w:divBdr>
          <w:divsChild>
            <w:div w:id="1805195349">
              <w:marLeft w:val="1155"/>
              <w:marRight w:val="0"/>
              <w:marTop w:val="0"/>
              <w:marBottom w:val="0"/>
              <w:divBdr>
                <w:top w:val="none" w:sz="0" w:space="0" w:color="auto"/>
                <w:left w:val="none" w:sz="0" w:space="0" w:color="auto"/>
                <w:bottom w:val="none" w:sz="0" w:space="0" w:color="auto"/>
                <w:right w:val="none" w:sz="0" w:space="0" w:color="auto"/>
              </w:divBdr>
            </w:div>
            <w:div w:id="386495281">
              <w:marLeft w:val="1155"/>
              <w:marRight w:val="0"/>
              <w:marTop w:val="0"/>
              <w:marBottom w:val="0"/>
              <w:divBdr>
                <w:top w:val="none" w:sz="0" w:space="0" w:color="auto"/>
                <w:left w:val="none" w:sz="0" w:space="0" w:color="auto"/>
                <w:bottom w:val="none" w:sz="0" w:space="0" w:color="auto"/>
                <w:right w:val="none" w:sz="0" w:space="0" w:color="auto"/>
              </w:divBdr>
            </w:div>
            <w:div w:id="914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4774">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592302">
      <w:bodyDiv w:val="1"/>
      <w:marLeft w:val="0"/>
      <w:marRight w:val="0"/>
      <w:marTop w:val="0"/>
      <w:marBottom w:val="0"/>
      <w:divBdr>
        <w:top w:val="none" w:sz="0" w:space="0" w:color="auto"/>
        <w:left w:val="none" w:sz="0" w:space="0" w:color="auto"/>
        <w:bottom w:val="none" w:sz="0" w:space="0" w:color="auto"/>
        <w:right w:val="none" w:sz="0" w:space="0" w:color="auto"/>
      </w:divBdr>
      <w:divsChild>
        <w:div w:id="2089113659">
          <w:marLeft w:val="0"/>
          <w:marRight w:val="0"/>
          <w:marTop w:val="0"/>
          <w:marBottom w:val="0"/>
          <w:divBdr>
            <w:top w:val="none" w:sz="0" w:space="0" w:color="auto"/>
            <w:left w:val="none" w:sz="0" w:space="0" w:color="auto"/>
            <w:bottom w:val="none" w:sz="0" w:space="0" w:color="auto"/>
            <w:right w:val="none" w:sz="0" w:space="0" w:color="auto"/>
          </w:divBdr>
        </w:div>
        <w:div w:id="1925841172">
          <w:marLeft w:val="0"/>
          <w:marRight w:val="0"/>
          <w:marTop w:val="150"/>
          <w:marBottom w:val="0"/>
          <w:divBdr>
            <w:top w:val="none" w:sz="0" w:space="0" w:color="auto"/>
            <w:left w:val="none" w:sz="0" w:space="0" w:color="auto"/>
            <w:bottom w:val="none" w:sz="0" w:space="0" w:color="auto"/>
            <w:right w:val="none" w:sz="0" w:space="0" w:color="auto"/>
          </w:divBdr>
          <w:divsChild>
            <w:div w:id="389769036">
              <w:marLeft w:val="1155"/>
              <w:marRight w:val="0"/>
              <w:marTop w:val="0"/>
              <w:marBottom w:val="0"/>
              <w:divBdr>
                <w:top w:val="none" w:sz="0" w:space="0" w:color="auto"/>
                <w:left w:val="none" w:sz="0" w:space="0" w:color="auto"/>
                <w:bottom w:val="none" w:sz="0" w:space="0" w:color="auto"/>
                <w:right w:val="none" w:sz="0" w:space="0" w:color="auto"/>
              </w:divBdr>
            </w:div>
            <w:div w:id="1655914163">
              <w:marLeft w:val="1155"/>
              <w:marRight w:val="0"/>
              <w:marTop w:val="0"/>
              <w:marBottom w:val="0"/>
              <w:divBdr>
                <w:top w:val="none" w:sz="0" w:space="0" w:color="auto"/>
                <w:left w:val="none" w:sz="0" w:space="0" w:color="auto"/>
                <w:bottom w:val="none" w:sz="0" w:space="0" w:color="auto"/>
                <w:right w:val="none" w:sz="0" w:space="0" w:color="auto"/>
              </w:divBdr>
            </w:div>
            <w:div w:id="1869567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062355">
      <w:bodyDiv w:val="1"/>
      <w:marLeft w:val="0"/>
      <w:marRight w:val="0"/>
      <w:marTop w:val="0"/>
      <w:marBottom w:val="0"/>
      <w:divBdr>
        <w:top w:val="none" w:sz="0" w:space="0" w:color="auto"/>
        <w:left w:val="none" w:sz="0" w:space="0" w:color="auto"/>
        <w:bottom w:val="none" w:sz="0" w:space="0" w:color="auto"/>
        <w:right w:val="none" w:sz="0" w:space="0" w:color="auto"/>
      </w:divBdr>
      <w:divsChild>
        <w:div w:id="1646811357">
          <w:marLeft w:val="0"/>
          <w:marRight w:val="0"/>
          <w:marTop w:val="0"/>
          <w:marBottom w:val="0"/>
          <w:divBdr>
            <w:top w:val="none" w:sz="0" w:space="0" w:color="auto"/>
            <w:left w:val="none" w:sz="0" w:space="0" w:color="auto"/>
            <w:bottom w:val="none" w:sz="0" w:space="0" w:color="auto"/>
            <w:right w:val="none" w:sz="0" w:space="0" w:color="auto"/>
          </w:divBdr>
        </w:div>
        <w:div w:id="1584951663">
          <w:marLeft w:val="0"/>
          <w:marRight w:val="0"/>
          <w:marTop w:val="150"/>
          <w:marBottom w:val="0"/>
          <w:divBdr>
            <w:top w:val="none" w:sz="0" w:space="0" w:color="auto"/>
            <w:left w:val="none" w:sz="0" w:space="0" w:color="auto"/>
            <w:bottom w:val="none" w:sz="0" w:space="0" w:color="auto"/>
            <w:right w:val="none" w:sz="0" w:space="0" w:color="auto"/>
          </w:divBdr>
          <w:divsChild>
            <w:div w:id="563105295">
              <w:marLeft w:val="1155"/>
              <w:marRight w:val="0"/>
              <w:marTop w:val="0"/>
              <w:marBottom w:val="0"/>
              <w:divBdr>
                <w:top w:val="none" w:sz="0" w:space="0" w:color="auto"/>
                <w:left w:val="none" w:sz="0" w:space="0" w:color="auto"/>
                <w:bottom w:val="none" w:sz="0" w:space="0" w:color="auto"/>
                <w:right w:val="none" w:sz="0" w:space="0" w:color="auto"/>
              </w:divBdr>
            </w:div>
            <w:div w:id="742068181">
              <w:marLeft w:val="1155"/>
              <w:marRight w:val="0"/>
              <w:marTop w:val="0"/>
              <w:marBottom w:val="0"/>
              <w:divBdr>
                <w:top w:val="none" w:sz="0" w:space="0" w:color="auto"/>
                <w:left w:val="none" w:sz="0" w:space="0" w:color="auto"/>
                <w:bottom w:val="none" w:sz="0" w:space="0" w:color="auto"/>
                <w:right w:val="none" w:sz="0" w:space="0" w:color="auto"/>
              </w:divBdr>
            </w:div>
            <w:div w:id="187657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255977">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370310">
      <w:bodyDiv w:val="1"/>
      <w:marLeft w:val="0"/>
      <w:marRight w:val="0"/>
      <w:marTop w:val="0"/>
      <w:marBottom w:val="0"/>
      <w:divBdr>
        <w:top w:val="none" w:sz="0" w:space="0" w:color="auto"/>
        <w:left w:val="none" w:sz="0" w:space="0" w:color="auto"/>
        <w:bottom w:val="none" w:sz="0" w:space="0" w:color="auto"/>
        <w:right w:val="none" w:sz="0" w:space="0" w:color="auto"/>
      </w:divBdr>
      <w:divsChild>
        <w:div w:id="1762405684">
          <w:marLeft w:val="0"/>
          <w:marRight w:val="0"/>
          <w:marTop w:val="0"/>
          <w:marBottom w:val="0"/>
          <w:divBdr>
            <w:top w:val="none" w:sz="0" w:space="0" w:color="auto"/>
            <w:left w:val="none" w:sz="0" w:space="0" w:color="auto"/>
            <w:bottom w:val="none" w:sz="0" w:space="0" w:color="auto"/>
            <w:right w:val="none" w:sz="0" w:space="0" w:color="auto"/>
          </w:divBdr>
        </w:div>
        <w:div w:id="1654215675">
          <w:marLeft w:val="0"/>
          <w:marRight w:val="0"/>
          <w:marTop w:val="150"/>
          <w:marBottom w:val="0"/>
          <w:divBdr>
            <w:top w:val="none" w:sz="0" w:space="0" w:color="auto"/>
            <w:left w:val="none" w:sz="0" w:space="0" w:color="auto"/>
            <w:bottom w:val="none" w:sz="0" w:space="0" w:color="auto"/>
            <w:right w:val="none" w:sz="0" w:space="0" w:color="auto"/>
          </w:divBdr>
          <w:divsChild>
            <w:div w:id="1109471784">
              <w:marLeft w:val="1155"/>
              <w:marRight w:val="0"/>
              <w:marTop w:val="0"/>
              <w:marBottom w:val="0"/>
              <w:divBdr>
                <w:top w:val="none" w:sz="0" w:space="0" w:color="auto"/>
                <w:left w:val="none" w:sz="0" w:space="0" w:color="auto"/>
                <w:bottom w:val="none" w:sz="0" w:space="0" w:color="auto"/>
                <w:right w:val="none" w:sz="0" w:space="0" w:color="auto"/>
              </w:divBdr>
            </w:div>
            <w:div w:id="1370186831">
              <w:marLeft w:val="1155"/>
              <w:marRight w:val="0"/>
              <w:marTop w:val="0"/>
              <w:marBottom w:val="0"/>
              <w:divBdr>
                <w:top w:val="none" w:sz="0" w:space="0" w:color="auto"/>
                <w:left w:val="none" w:sz="0" w:space="0" w:color="auto"/>
                <w:bottom w:val="none" w:sz="0" w:space="0" w:color="auto"/>
                <w:right w:val="none" w:sz="0" w:space="0" w:color="auto"/>
              </w:divBdr>
            </w:div>
            <w:div w:id="131055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711569">
      <w:bodyDiv w:val="1"/>
      <w:marLeft w:val="0"/>
      <w:marRight w:val="0"/>
      <w:marTop w:val="0"/>
      <w:marBottom w:val="0"/>
      <w:divBdr>
        <w:top w:val="none" w:sz="0" w:space="0" w:color="auto"/>
        <w:left w:val="none" w:sz="0" w:space="0" w:color="auto"/>
        <w:bottom w:val="none" w:sz="0" w:space="0" w:color="auto"/>
        <w:right w:val="none" w:sz="0" w:space="0" w:color="auto"/>
      </w:divBdr>
    </w:div>
    <w:div w:id="1617786903">
      <w:bodyDiv w:val="1"/>
      <w:marLeft w:val="0"/>
      <w:marRight w:val="0"/>
      <w:marTop w:val="0"/>
      <w:marBottom w:val="0"/>
      <w:divBdr>
        <w:top w:val="none" w:sz="0" w:space="0" w:color="auto"/>
        <w:left w:val="none" w:sz="0" w:space="0" w:color="auto"/>
        <w:bottom w:val="none" w:sz="0" w:space="0" w:color="auto"/>
        <w:right w:val="none" w:sz="0" w:space="0" w:color="auto"/>
      </w:divBdr>
      <w:divsChild>
        <w:div w:id="280650553">
          <w:marLeft w:val="0"/>
          <w:marRight w:val="0"/>
          <w:marTop w:val="0"/>
          <w:marBottom w:val="0"/>
          <w:divBdr>
            <w:top w:val="none" w:sz="0" w:space="0" w:color="auto"/>
            <w:left w:val="none" w:sz="0" w:space="0" w:color="auto"/>
            <w:bottom w:val="none" w:sz="0" w:space="0" w:color="auto"/>
            <w:right w:val="none" w:sz="0" w:space="0" w:color="auto"/>
          </w:divBdr>
        </w:div>
        <w:div w:id="974288490">
          <w:marLeft w:val="0"/>
          <w:marRight w:val="0"/>
          <w:marTop w:val="150"/>
          <w:marBottom w:val="0"/>
          <w:divBdr>
            <w:top w:val="none" w:sz="0" w:space="0" w:color="auto"/>
            <w:left w:val="none" w:sz="0" w:space="0" w:color="auto"/>
            <w:bottom w:val="none" w:sz="0" w:space="0" w:color="auto"/>
            <w:right w:val="none" w:sz="0" w:space="0" w:color="auto"/>
          </w:divBdr>
          <w:divsChild>
            <w:div w:id="321929297">
              <w:marLeft w:val="1155"/>
              <w:marRight w:val="0"/>
              <w:marTop w:val="0"/>
              <w:marBottom w:val="0"/>
              <w:divBdr>
                <w:top w:val="none" w:sz="0" w:space="0" w:color="auto"/>
                <w:left w:val="none" w:sz="0" w:space="0" w:color="auto"/>
                <w:bottom w:val="none" w:sz="0" w:space="0" w:color="auto"/>
                <w:right w:val="none" w:sz="0" w:space="0" w:color="auto"/>
              </w:divBdr>
            </w:div>
            <w:div w:id="2083987541">
              <w:marLeft w:val="1155"/>
              <w:marRight w:val="0"/>
              <w:marTop w:val="0"/>
              <w:marBottom w:val="0"/>
              <w:divBdr>
                <w:top w:val="none" w:sz="0" w:space="0" w:color="auto"/>
                <w:left w:val="none" w:sz="0" w:space="0" w:color="auto"/>
                <w:bottom w:val="none" w:sz="0" w:space="0" w:color="auto"/>
                <w:right w:val="none" w:sz="0" w:space="0" w:color="auto"/>
              </w:divBdr>
            </w:div>
            <w:div w:id="196129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1989">
      <w:bodyDiv w:val="1"/>
      <w:marLeft w:val="0"/>
      <w:marRight w:val="0"/>
      <w:marTop w:val="0"/>
      <w:marBottom w:val="0"/>
      <w:divBdr>
        <w:top w:val="none" w:sz="0" w:space="0" w:color="auto"/>
        <w:left w:val="none" w:sz="0" w:space="0" w:color="auto"/>
        <w:bottom w:val="none" w:sz="0" w:space="0" w:color="auto"/>
        <w:right w:val="none" w:sz="0" w:space="0" w:color="auto"/>
      </w:divBdr>
      <w:divsChild>
        <w:div w:id="419713770">
          <w:marLeft w:val="0"/>
          <w:marRight w:val="0"/>
          <w:marTop w:val="0"/>
          <w:marBottom w:val="0"/>
          <w:divBdr>
            <w:top w:val="none" w:sz="0" w:space="0" w:color="auto"/>
            <w:left w:val="none" w:sz="0" w:space="0" w:color="auto"/>
            <w:bottom w:val="none" w:sz="0" w:space="0" w:color="auto"/>
            <w:right w:val="none" w:sz="0" w:space="0" w:color="auto"/>
          </w:divBdr>
        </w:div>
        <w:div w:id="1960725068">
          <w:marLeft w:val="0"/>
          <w:marRight w:val="0"/>
          <w:marTop w:val="150"/>
          <w:marBottom w:val="0"/>
          <w:divBdr>
            <w:top w:val="none" w:sz="0" w:space="0" w:color="auto"/>
            <w:left w:val="none" w:sz="0" w:space="0" w:color="auto"/>
            <w:bottom w:val="none" w:sz="0" w:space="0" w:color="auto"/>
            <w:right w:val="none" w:sz="0" w:space="0" w:color="auto"/>
          </w:divBdr>
          <w:divsChild>
            <w:div w:id="694186435">
              <w:marLeft w:val="1155"/>
              <w:marRight w:val="0"/>
              <w:marTop w:val="0"/>
              <w:marBottom w:val="0"/>
              <w:divBdr>
                <w:top w:val="none" w:sz="0" w:space="0" w:color="auto"/>
                <w:left w:val="none" w:sz="0" w:space="0" w:color="auto"/>
                <w:bottom w:val="none" w:sz="0" w:space="0" w:color="auto"/>
                <w:right w:val="none" w:sz="0" w:space="0" w:color="auto"/>
              </w:divBdr>
            </w:div>
            <w:div w:id="1625579691">
              <w:marLeft w:val="1155"/>
              <w:marRight w:val="0"/>
              <w:marTop w:val="0"/>
              <w:marBottom w:val="0"/>
              <w:divBdr>
                <w:top w:val="none" w:sz="0" w:space="0" w:color="auto"/>
                <w:left w:val="none" w:sz="0" w:space="0" w:color="auto"/>
                <w:bottom w:val="none" w:sz="0" w:space="0" w:color="auto"/>
                <w:right w:val="none" w:sz="0" w:space="0" w:color="auto"/>
              </w:divBdr>
            </w:div>
            <w:div w:id="35477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298361">
      <w:bodyDiv w:val="1"/>
      <w:marLeft w:val="0"/>
      <w:marRight w:val="0"/>
      <w:marTop w:val="0"/>
      <w:marBottom w:val="0"/>
      <w:divBdr>
        <w:top w:val="none" w:sz="0" w:space="0" w:color="auto"/>
        <w:left w:val="none" w:sz="0" w:space="0" w:color="auto"/>
        <w:bottom w:val="none" w:sz="0" w:space="0" w:color="auto"/>
        <w:right w:val="none" w:sz="0" w:space="0" w:color="auto"/>
      </w:divBdr>
      <w:divsChild>
        <w:div w:id="659230699">
          <w:marLeft w:val="0"/>
          <w:marRight w:val="0"/>
          <w:marTop w:val="0"/>
          <w:marBottom w:val="0"/>
          <w:divBdr>
            <w:top w:val="none" w:sz="0" w:space="0" w:color="auto"/>
            <w:left w:val="none" w:sz="0" w:space="0" w:color="auto"/>
            <w:bottom w:val="none" w:sz="0" w:space="0" w:color="auto"/>
            <w:right w:val="none" w:sz="0" w:space="0" w:color="auto"/>
          </w:divBdr>
        </w:div>
        <w:div w:id="101994808">
          <w:marLeft w:val="0"/>
          <w:marRight w:val="0"/>
          <w:marTop w:val="150"/>
          <w:marBottom w:val="0"/>
          <w:divBdr>
            <w:top w:val="none" w:sz="0" w:space="0" w:color="auto"/>
            <w:left w:val="none" w:sz="0" w:space="0" w:color="auto"/>
            <w:bottom w:val="none" w:sz="0" w:space="0" w:color="auto"/>
            <w:right w:val="none" w:sz="0" w:space="0" w:color="auto"/>
          </w:divBdr>
          <w:divsChild>
            <w:div w:id="273094891">
              <w:marLeft w:val="1155"/>
              <w:marRight w:val="0"/>
              <w:marTop w:val="0"/>
              <w:marBottom w:val="0"/>
              <w:divBdr>
                <w:top w:val="none" w:sz="0" w:space="0" w:color="auto"/>
                <w:left w:val="none" w:sz="0" w:space="0" w:color="auto"/>
                <w:bottom w:val="none" w:sz="0" w:space="0" w:color="auto"/>
                <w:right w:val="none" w:sz="0" w:space="0" w:color="auto"/>
              </w:divBdr>
            </w:div>
            <w:div w:id="1924803350">
              <w:marLeft w:val="1155"/>
              <w:marRight w:val="0"/>
              <w:marTop w:val="0"/>
              <w:marBottom w:val="0"/>
              <w:divBdr>
                <w:top w:val="none" w:sz="0" w:space="0" w:color="auto"/>
                <w:left w:val="none" w:sz="0" w:space="0" w:color="auto"/>
                <w:bottom w:val="none" w:sz="0" w:space="0" w:color="auto"/>
                <w:right w:val="none" w:sz="0" w:space="0" w:color="auto"/>
              </w:divBdr>
            </w:div>
            <w:div w:id="1898203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843161">
      <w:bodyDiv w:val="1"/>
      <w:marLeft w:val="0"/>
      <w:marRight w:val="0"/>
      <w:marTop w:val="0"/>
      <w:marBottom w:val="0"/>
      <w:divBdr>
        <w:top w:val="none" w:sz="0" w:space="0" w:color="auto"/>
        <w:left w:val="none" w:sz="0" w:space="0" w:color="auto"/>
        <w:bottom w:val="none" w:sz="0" w:space="0" w:color="auto"/>
        <w:right w:val="none" w:sz="0" w:space="0" w:color="auto"/>
      </w:divBdr>
      <w:divsChild>
        <w:div w:id="30152570">
          <w:marLeft w:val="0"/>
          <w:marRight w:val="0"/>
          <w:marTop w:val="0"/>
          <w:marBottom w:val="0"/>
          <w:divBdr>
            <w:top w:val="none" w:sz="0" w:space="0" w:color="auto"/>
            <w:left w:val="none" w:sz="0" w:space="0" w:color="auto"/>
            <w:bottom w:val="none" w:sz="0" w:space="0" w:color="auto"/>
            <w:right w:val="none" w:sz="0" w:space="0" w:color="auto"/>
          </w:divBdr>
        </w:div>
        <w:div w:id="2136484222">
          <w:marLeft w:val="0"/>
          <w:marRight w:val="0"/>
          <w:marTop w:val="150"/>
          <w:marBottom w:val="0"/>
          <w:divBdr>
            <w:top w:val="none" w:sz="0" w:space="0" w:color="auto"/>
            <w:left w:val="none" w:sz="0" w:space="0" w:color="auto"/>
            <w:bottom w:val="none" w:sz="0" w:space="0" w:color="auto"/>
            <w:right w:val="none" w:sz="0" w:space="0" w:color="auto"/>
          </w:divBdr>
          <w:divsChild>
            <w:div w:id="1473401636">
              <w:marLeft w:val="1155"/>
              <w:marRight w:val="0"/>
              <w:marTop w:val="0"/>
              <w:marBottom w:val="0"/>
              <w:divBdr>
                <w:top w:val="none" w:sz="0" w:space="0" w:color="auto"/>
                <w:left w:val="none" w:sz="0" w:space="0" w:color="auto"/>
                <w:bottom w:val="none" w:sz="0" w:space="0" w:color="auto"/>
                <w:right w:val="none" w:sz="0" w:space="0" w:color="auto"/>
              </w:divBdr>
            </w:div>
            <w:div w:id="1039743545">
              <w:marLeft w:val="1155"/>
              <w:marRight w:val="0"/>
              <w:marTop w:val="0"/>
              <w:marBottom w:val="0"/>
              <w:divBdr>
                <w:top w:val="none" w:sz="0" w:space="0" w:color="auto"/>
                <w:left w:val="none" w:sz="0" w:space="0" w:color="auto"/>
                <w:bottom w:val="none" w:sz="0" w:space="0" w:color="auto"/>
                <w:right w:val="none" w:sz="0" w:space="0" w:color="auto"/>
              </w:divBdr>
            </w:div>
            <w:div w:id="884219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2151">
      <w:bodyDiv w:val="1"/>
      <w:marLeft w:val="0"/>
      <w:marRight w:val="0"/>
      <w:marTop w:val="0"/>
      <w:marBottom w:val="0"/>
      <w:divBdr>
        <w:top w:val="none" w:sz="0" w:space="0" w:color="auto"/>
        <w:left w:val="none" w:sz="0" w:space="0" w:color="auto"/>
        <w:bottom w:val="none" w:sz="0" w:space="0" w:color="auto"/>
        <w:right w:val="none" w:sz="0" w:space="0" w:color="auto"/>
      </w:divBdr>
      <w:divsChild>
        <w:div w:id="164631409">
          <w:marLeft w:val="0"/>
          <w:marRight w:val="0"/>
          <w:marTop w:val="0"/>
          <w:marBottom w:val="0"/>
          <w:divBdr>
            <w:top w:val="none" w:sz="0" w:space="0" w:color="auto"/>
            <w:left w:val="none" w:sz="0" w:space="0" w:color="auto"/>
            <w:bottom w:val="none" w:sz="0" w:space="0" w:color="auto"/>
            <w:right w:val="none" w:sz="0" w:space="0" w:color="auto"/>
          </w:divBdr>
        </w:div>
        <w:div w:id="1643731313">
          <w:marLeft w:val="0"/>
          <w:marRight w:val="0"/>
          <w:marTop w:val="150"/>
          <w:marBottom w:val="0"/>
          <w:divBdr>
            <w:top w:val="none" w:sz="0" w:space="0" w:color="auto"/>
            <w:left w:val="none" w:sz="0" w:space="0" w:color="auto"/>
            <w:bottom w:val="none" w:sz="0" w:space="0" w:color="auto"/>
            <w:right w:val="none" w:sz="0" w:space="0" w:color="auto"/>
          </w:divBdr>
          <w:divsChild>
            <w:div w:id="820922137">
              <w:marLeft w:val="1155"/>
              <w:marRight w:val="0"/>
              <w:marTop w:val="0"/>
              <w:marBottom w:val="0"/>
              <w:divBdr>
                <w:top w:val="none" w:sz="0" w:space="0" w:color="auto"/>
                <w:left w:val="none" w:sz="0" w:space="0" w:color="auto"/>
                <w:bottom w:val="none" w:sz="0" w:space="0" w:color="auto"/>
                <w:right w:val="none" w:sz="0" w:space="0" w:color="auto"/>
              </w:divBdr>
            </w:div>
            <w:div w:id="723141256">
              <w:marLeft w:val="1155"/>
              <w:marRight w:val="0"/>
              <w:marTop w:val="0"/>
              <w:marBottom w:val="0"/>
              <w:divBdr>
                <w:top w:val="none" w:sz="0" w:space="0" w:color="auto"/>
                <w:left w:val="none" w:sz="0" w:space="0" w:color="auto"/>
                <w:bottom w:val="none" w:sz="0" w:space="0" w:color="auto"/>
                <w:right w:val="none" w:sz="0" w:space="0" w:color="auto"/>
              </w:divBdr>
            </w:div>
            <w:div w:id="59210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228606">
      <w:bodyDiv w:val="1"/>
      <w:marLeft w:val="0"/>
      <w:marRight w:val="0"/>
      <w:marTop w:val="0"/>
      <w:marBottom w:val="0"/>
      <w:divBdr>
        <w:top w:val="none" w:sz="0" w:space="0" w:color="auto"/>
        <w:left w:val="none" w:sz="0" w:space="0" w:color="auto"/>
        <w:bottom w:val="none" w:sz="0" w:space="0" w:color="auto"/>
        <w:right w:val="none" w:sz="0" w:space="0" w:color="auto"/>
      </w:divBdr>
    </w:div>
    <w:div w:id="1622299461">
      <w:bodyDiv w:val="1"/>
      <w:marLeft w:val="0"/>
      <w:marRight w:val="0"/>
      <w:marTop w:val="0"/>
      <w:marBottom w:val="0"/>
      <w:divBdr>
        <w:top w:val="none" w:sz="0" w:space="0" w:color="auto"/>
        <w:left w:val="none" w:sz="0" w:space="0" w:color="auto"/>
        <w:bottom w:val="none" w:sz="0" w:space="0" w:color="auto"/>
        <w:right w:val="none" w:sz="0" w:space="0" w:color="auto"/>
      </w:divBdr>
      <w:divsChild>
        <w:div w:id="2143304219">
          <w:marLeft w:val="0"/>
          <w:marRight w:val="0"/>
          <w:marTop w:val="0"/>
          <w:marBottom w:val="0"/>
          <w:divBdr>
            <w:top w:val="none" w:sz="0" w:space="0" w:color="auto"/>
            <w:left w:val="none" w:sz="0" w:space="0" w:color="auto"/>
            <w:bottom w:val="none" w:sz="0" w:space="0" w:color="auto"/>
            <w:right w:val="none" w:sz="0" w:space="0" w:color="auto"/>
          </w:divBdr>
        </w:div>
        <w:div w:id="1904758715">
          <w:marLeft w:val="0"/>
          <w:marRight w:val="0"/>
          <w:marTop w:val="150"/>
          <w:marBottom w:val="0"/>
          <w:divBdr>
            <w:top w:val="none" w:sz="0" w:space="0" w:color="auto"/>
            <w:left w:val="none" w:sz="0" w:space="0" w:color="auto"/>
            <w:bottom w:val="none" w:sz="0" w:space="0" w:color="auto"/>
            <w:right w:val="none" w:sz="0" w:space="0" w:color="auto"/>
          </w:divBdr>
          <w:divsChild>
            <w:div w:id="1543206462">
              <w:marLeft w:val="1155"/>
              <w:marRight w:val="0"/>
              <w:marTop w:val="0"/>
              <w:marBottom w:val="0"/>
              <w:divBdr>
                <w:top w:val="none" w:sz="0" w:space="0" w:color="auto"/>
                <w:left w:val="none" w:sz="0" w:space="0" w:color="auto"/>
                <w:bottom w:val="none" w:sz="0" w:space="0" w:color="auto"/>
                <w:right w:val="none" w:sz="0" w:space="0" w:color="auto"/>
              </w:divBdr>
            </w:div>
            <w:div w:id="1135367466">
              <w:marLeft w:val="1155"/>
              <w:marRight w:val="0"/>
              <w:marTop w:val="0"/>
              <w:marBottom w:val="0"/>
              <w:divBdr>
                <w:top w:val="none" w:sz="0" w:space="0" w:color="auto"/>
                <w:left w:val="none" w:sz="0" w:space="0" w:color="auto"/>
                <w:bottom w:val="none" w:sz="0" w:space="0" w:color="auto"/>
                <w:right w:val="none" w:sz="0" w:space="0" w:color="auto"/>
              </w:divBdr>
            </w:div>
            <w:div w:id="1148208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3729">
      <w:bodyDiv w:val="1"/>
      <w:marLeft w:val="0"/>
      <w:marRight w:val="0"/>
      <w:marTop w:val="0"/>
      <w:marBottom w:val="0"/>
      <w:divBdr>
        <w:top w:val="none" w:sz="0" w:space="0" w:color="auto"/>
        <w:left w:val="none" w:sz="0" w:space="0" w:color="auto"/>
        <w:bottom w:val="none" w:sz="0" w:space="0" w:color="auto"/>
        <w:right w:val="none" w:sz="0" w:space="0" w:color="auto"/>
      </w:divBdr>
      <w:divsChild>
        <w:div w:id="282662201">
          <w:marLeft w:val="0"/>
          <w:marRight w:val="0"/>
          <w:marTop w:val="0"/>
          <w:marBottom w:val="0"/>
          <w:divBdr>
            <w:top w:val="none" w:sz="0" w:space="0" w:color="auto"/>
            <w:left w:val="none" w:sz="0" w:space="0" w:color="auto"/>
            <w:bottom w:val="none" w:sz="0" w:space="0" w:color="auto"/>
            <w:right w:val="none" w:sz="0" w:space="0" w:color="auto"/>
          </w:divBdr>
        </w:div>
        <w:div w:id="1533878644">
          <w:marLeft w:val="0"/>
          <w:marRight w:val="0"/>
          <w:marTop w:val="150"/>
          <w:marBottom w:val="0"/>
          <w:divBdr>
            <w:top w:val="none" w:sz="0" w:space="0" w:color="auto"/>
            <w:left w:val="none" w:sz="0" w:space="0" w:color="auto"/>
            <w:bottom w:val="none" w:sz="0" w:space="0" w:color="auto"/>
            <w:right w:val="none" w:sz="0" w:space="0" w:color="auto"/>
          </w:divBdr>
          <w:divsChild>
            <w:div w:id="1615095817">
              <w:marLeft w:val="1155"/>
              <w:marRight w:val="0"/>
              <w:marTop w:val="0"/>
              <w:marBottom w:val="0"/>
              <w:divBdr>
                <w:top w:val="none" w:sz="0" w:space="0" w:color="auto"/>
                <w:left w:val="none" w:sz="0" w:space="0" w:color="auto"/>
                <w:bottom w:val="none" w:sz="0" w:space="0" w:color="auto"/>
                <w:right w:val="none" w:sz="0" w:space="0" w:color="auto"/>
              </w:divBdr>
            </w:div>
            <w:div w:id="1098061867">
              <w:marLeft w:val="1155"/>
              <w:marRight w:val="0"/>
              <w:marTop w:val="0"/>
              <w:marBottom w:val="0"/>
              <w:divBdr>
                <w:top w:val="none" w:sz="0" w:space="0" w:color="auto"/>
                <w:left w:val="none" w:sz="0" w:space="0" w:color="auto"/>
                <w:bottom w:val="none" w:sz="0" w:space="0" w:color="auto"/>
                <w:right w:val="none" w:sz="0" w:space="0" w:color="auto"/>
              </w:divBdr>
            </w:div>
            <w:div w:id="1149588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767401">
      <w:bodyDiv w:val="1"/>
      <w:marLeft w:val="0"/>
      <w:marRight w:val="0"/>
      <w:marTop w:val="0"/>
      <w:marBottom w:val="0"/>
      <w:divBdr>
        <w:top w:val="none" w:sz="0" w:space="0" w:color="auto"/>
        <w:left w:val="none" w:sz="0" w:space="0" w:color="auto"/>
        <w:bottom w:val="none" w:sz="0" w:space="0" w:color="auto"/>
        <w:right w:val="none" w:sz="0" w:space="0" w:color="auto"/>
      </w:divBdr>
      <w:divsChild>
        <w:div w:id="542983795">
          <w:marLeft w:val="0"/>
          <w:marRight w:val="0"/>
          <w:marTop w:val="0"/>
          <w:marBottom w:val="0"/>
          <w:divBdr>
            <w:top w:val="none" w:sz="0" w:space="0" w:color="auto"/>
            <w:left w:val="none" w:sz="0" w:space="0" w:color="auto"/>
            <w:bottom w:val="none" w:sz="0" w:space="0" w:color="auto"/>
            <w:right w:val="none" w:sz="0" w:space="0" w:color="auto"/>
          </w:divBdr>
        </w:div>
        <w:div w:id="36586823">
          <w:marLeft w:val="0"/>
          <w:marRight w:val="0"/>
          <w:marTop w:val="150"/>
          <w:marBottom w:val="0"/>
          <w:divBdr>
            <w:top w:val="none" w:sz="0" w:space="0" w:color="auto"/>
            <w:left w:val="none" w:sz="0" w:space="0" w:color="auto"/>
            <w:bottom w:val="none" w:sz="0" w:space="0" w:color="auto"/>
            <w:right w:val="none" w:sz="0" w:space="0" w:color="auto"/>
          </w:divBdr>
          <w:divsChild>
            <w:div w:id="300616148">
              <w:marLeft w:val="1155"/>
              <w:marRight w:val="0"/>
              <w:marTop w:val="0"/>
              <w:marBottom w:val="0"/>
              <w:divBdr>
                <w:top w:val="none" w:sz="0" w:space="0" w:color="auto"/>
                <w:left w:val="none" w:sz="0" w:space="0" w:color="auto"/>
                <w:bottom w:val="none" w:sz="0" w:space="0" w:color="auto"/>
                <w:right w:val="none" w:sz="0" w:space="0" w:color="auto"/>
              </w:divBdr>
            </w:div>
            <w:div w:id="425423683">
              <w:marLeft w:val="1155"/>
              <w:marRight w:val="0"/>
              <w:marTop w:val="0"/>
              <w:marBottom w:val="0"/>
              <w:divBdr>
                <w:top w:val="none" w:sz="0" w:space="0" w:color="auto"/>
                <w:left w:val="none" w:sz="0" w:space="0" w:color="auto"/>
                <w:bottom w:val="none" w:sz="0" w:space="0" w:color="auto"/>
                <w:right w:val="none" w:sz="0" w:space="0" w:color="auto"/>
              </w:divBdr>
            </w:div>
            <w:div w:id="1866866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14800">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614548">
      <w:bodyDiv w:val="1"/>
      <w:marLeft w:val="0"/>
      <w:marRight w:val="0"/>
      <w:marTop w:val="0"/>
      <w:marBottom w:val="0"/>
      <w:divBdr>
        <w:top w:val="none" w:sz="0" w:space="0" w:color="auto"/>
        <w:left w:val="none" w:sz="0" w:space="0" w:color="auto"/>
        <w:bottom w:val="none" w:sz="0" w:space="0" w:color="auto"/>
        <w:right w:val="none" w:sz="0" w:space="0" w:color="auto"/>
      </w:divBdr>
      <w:divsChild>
        <w:div w:id="567426747">
          <w:marLeft w:val="0"/>
          <w:marRight w:val="0"/>
          <w:marTop w:val="0"/>
          <w:marBottom w:val="0"/>
          <w:divBdr>
            <w:top w:val="none" w:sz="0" w:space="0" w:color="auto"/>
            <w:left w:val="none" w:sz="0" w:space="0" w:color="auto"/>
            <w:bottom w:val="none" w:sz="0" w:space="0" w:color="auto"/>
            <w:right w:val="none" w:sz="0" w:space="0" w:color="auto"/>
          </w:divBdr>
        </w:div>
        <w:div w:id="64954886">
          <w:marLeft w:val="0"/>
          <w:marRight w:val="0"/>
          <w:marTop w:val="150"/>
          <w:marBottom w:val="0"/>
          <w:divBdr>
            <w:top w:val="none" w:sz="0" w:space="0" w:color="auto"/>
            <w:left w:val="none" w:sz="0" w:space="0" w:color="auto"/>
            <w:bottom w:val="none" w:sz="0" w:space="0" w:color="auto"/>
            <w:right w:val="none" w:sz="0" w:space="0" w:color="auto"/>
          </w:divBdr>
          <w:divsChild>
            <w:div w:id="512035692">
              <w:marLeft w:val="1155"/>
              <w:marRight w:val="0"/>
              <w:marTop w:val="0"/>
              <w:marBottom w:val="0"/>
              <w:divBdr>
                <w:top w:val="none" w:sz="0" w:space="0" w:color="auto"/>
                <w:left w:val="none" w:sz="0" w:space="0" w:color="auto"/>
                <w:bottom w:val="none" w:sz="0" w:space="0" w:color="auto"/>
                <w:right w:val="none" w:sz="0" w:space="0" w:color="auto"/>
              </w:divBdr>
            </w:div>
            <w:div w:id="1190870515">
              <w:marLeft w:val="1155"/>
              <w:marRight w:val="0"/>
              <w:marTop w:val="0"/>
              <w:marBottom w:val="0"/>
              <w:divBdr>
                <w:top w:val="none" w:sz="0" w:space="0" w:color="auto"/>
                <w:left w:val="none" w:sz="0" w:space="0" w:color="auto"/>
                <w:bottom w:val="none" w:sz="0" w:space="0" w:color="auto"/>
                <w:right w:val="none" w:sz="0" w:space="0" w:color="auto"/>
              </w:divBdr>
            </w:div>
            <w:div w:id="460731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15765">
      <w:bodyDiv w:val="1"/>
      <w:marLeft w:val="0"/>
      <w:marRight w:val="0"/>
      <w:marTop w:val="0"/>
      <w:marBottom w:val="0"/>
      <w:divBdr>
        <w:top w:val="none" w:sz="0" w:space="0" w:color="auto"/>
        <w:left w:val="none" w:sz="0" w:space="0" w:color="auto"/>
        <w:bottom w:val="none" w:sz="0" w:space="0" w:color="auto"/>
        <w:right w:val="none" w:sz="0" w:space="0" w:color="auto"/>
      </w:divBdr>
      <w:divsChild>
        <w:div w:id="1566136492">
          <w:marLeft w:val="0"/>
          <w:marRight w:val="0"/>
          <w:marTop w:val="0"/>
          <w:marBottom w:val="0"/>
          <w:divBdr>
            <w:top w:val="none" w:sz="0" w:space="0" w:color="auto"/>
            <w:left w:val="none" w:sz="0" w:space="0" w:color="auto"/>
            <w:bottom w:val="none" w:sz="0" w:space="0" w:color="auto"/>
            <w:right w:val="none" w:sz="0" w:space="0" w:color="auto"/>
          </w:divBdr>
        </w:div>
        <w:div w:id="1133249398">
          <w:marLeft w:val="0"/>
          <w:marRight w:val="0"/>
          <w:marTop w:val="150"/>
          <w:marBottom w:val="0"/>
          <w:divBdr>
            <w:top w:val="none" w:sz="0" w:space="0" w:color="auto"/>
            <w:left w:val="none" w:sz="0" w:space="0" w:color="auto"/>
            <w:bottom w:val="none" w:sz="0" w:space="0" w:color="auto"/>
            <w:right w:val="none" w:sz="0" w:space="0" w:color="auto"/>
          </w:divBdr>
          <w:divsChild>
            <w:div w:id="1458599651">
              <w:marLeft w:val="1155"/>
              <w:marRight w:val="0"/>
              <w:marTop w:val="0"/>
              <w:marBottom w:val="0"/>
              <w:divBdr>
                <w:top w:val="none" w:sz="0" w:space="0" w:color="auto"/>
                <w:left w:val="none" w:sz="0" w:space="0" w:color="auto"/>
                <w:bottom w:val="none" w:sz="0" w:space="0" w:color="auto"/>
                <w:right w:val="none" w:sz="0" w:space="0" w:color="auto"/>
              </w:divBdr>
            </w:div>
            <w:div w:id="547881311">
              <w:marLeft w:val="1155"/>
              <w:marRight w:val="0"/>
              <w:marTop w:val="0"/>
              <w:marBottom w:val="0"/>
              <w:divBdr>
                <w:top w:val="none" w:sz="0" w:space="0" w:color="auto"/>
                <w:left w:val="none" w:sz="0" w:space="0" w:color="auto"/>
                <w:bottom w:val="none" w:sz="0" w:space="0" w:color="auto"/>
                <w:right w:val="none" w:sz="0" w:space="0" w:color="auto"/>
              </w:divBdr>
            </w:div>
            <w:div w:id="34871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462921">
      <w:bodyDiv w:val="1"/>
      <w:marLeft w:val="0"/>
      <w:marRight w:val="0"/>
      <w:marTop w:val="0"/>
      <w:marBottom w:val="0"/>
      <w:divBdr>
        <w:top w:val="none" w:sz="0" w:space="0" w:color="auto"/>
        <w:left w:val="none" w:sz="0" w:space="0" w:color="auto"/>
        <w:bottom w:val="none" w:sz="0" w:space="0" w:color="auto"/>
        <w:right w:val="none" w:sz="0" w:space="0" w:color="auto"/>
      </w:divBdr>
      <w:divsChild>
        <w:div w:id="1797798307">
          <w:marLeft w:val="0"/>
          <w:marRight w:val="0"/>
          <w:marTop w:val="0"/>
          <w:marBottom w:val="0"/>
          <w:divBdr>
            <w:top w:val="none" w:sz="0" w:space="0" w:color="auto"/>
            <w:left w:val="none" w:sz="0" w:space="0" w:color="auto"/>
            <w:bottom w:val="none" w:sz="0" w:space="0" w:color="auto"/>
            <w:right w:val="none" w:sz="0" w:space="0" w:color="auto"/>
          </w:divBdr>
        </w:div>
        <w:div w:id="1425416143">
          <w:marLeft w:val="0"/>
          <w:marRight w:val="0"/>
          <w:marTop w:val="150"/>
          <w:marBottom w:val="0"/>
          <w:divBdr>
            <w:top w:val="none" w:sz="0" w:space="0" w:color="auto"/>
            <w:left w:val="none" w:sz="0" w:space="0" w:color="auto"/>
            <w:bottom w:val="none" w:sz="0" w:space="0" w:color="auto"/>
            <w:right w:val="none" w:sz="0" w:space="0" w:color="auto"/>
          </w:divBdr>
          <w:divsChild>
            <w:div w:id="991830483">
              <w:marLeft w:val="1155"/>
              <w:marRight w:val="0"/>
              <w:marTop w:val="0"/>
              <w:marBottom w:val="0"/>
              <w:divBdr>
                <w:top w:val="none" w:sz="0" w:space="0" w:color="auto"/>
                <w:left w:val="none" w:sz="0" w:space="0" w:color="auto"/>
                <w:bottom w:val="none" w:sz="0" w:space="0" w:color="auto"/>
                <w:right w:val="none" w:sz="0" w:space="0" w:color="auto"/>
              </w:divBdr>
            </w:div>
            <w:div w:id="1041787488">
              <w:marLeft w:val="1155"/>
              <w:marRight w:val="0"/>
              <w:marTop w:val="0"/>
              <w:marBottom w:val="0"/>
              <w:divBdr>
                <w:top w:val="none" w:sz="0" w:space="0" w:color="auto"/>
                <w:left w:val="none" w:sz="0" w:space="0" w:color="auto"/>
                <w:bottom w:val="none" w:sz="0" w:space="0" w:color="auto"/>
                <w:right w:val="none" w:sz="0" w:space="0" w:color="auto"/>
              </w:divBdr>
            </w:div>
            <w:div w:id="58526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847511">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118653">
      <w:bodyDiv w:val="1"/>
      <w:marLeft w:val="0"/>
      <w:marRight w:val="0"/>
      <w:marTop w:val="0"/>
      <w:marBottom w:val="0"/>
      <w:divBdr>
        <w:top w:val="none" w:sz="0" w:space="0" w:color="auto"/>
        <w:left w:val="none" w:sz="0" w:space="0" w:color="auto"/>
        <w:bottom w:val="none" w:sz="0" w:space="0" w:color="auto"/>
        <w:right w:val="none" w:sz="0" w:space="0" w:color="auto"/>
      </w:divBdr>
      <w:divsChild>
        <w:div w:id="951860857">
          <w:marLeft w:val="0"/>
          <w:marRight w:val="0"/>
          <w:marTop w:val="0"/>
          <w:marBottom w:val="0"/>
          <w:divBdr>
            <w:top w:val="none" w:sz="0" w:space="0" w:color="auto"/>
            <w:left w:val="none" w:sz="0" w:space="0" w:color="auto"/>
            <w:bottom w:val="none" w:sz="0" w:space="0" w:color="auto"/>
            <w:right w:val="none" w:sz="0" w:space="0" w:color="auto"/>
          </w:divBdr>
        </w:div>
        <w:div w:id="849877183">
          <w:marLeft w:val="0"/>
          <w:marRight w:val="0"/>
          <w:marTop w:val="150"/>
          <w:marBottom w:val="0"/>
          <w:divBdr>
            <w:top w:val="none" w:sz="0" w:space="0" w:color="auto"/>
            <w:left w:val="none" w:sz="0" w:space="0" w:color="auto"/>
            <w:bottom w:val="none" w:sz="0" w:space="0" w:color="auto"/>
            <w:right w:val="none" w:sz="0" w:space="0" w:color="auto"/>
          </w:divBdr>
          <w:divsChild>
            <w:div w:id="425268621">
              <w:marLeft w:val="1155"/>
              <w:marRight w:val="0"/>
              <w:marTop w:val="0"/>
              <w:marBottom w:val="0"/>
              <w:divBdr>
                <w:top w:val="none" w:sz="0" w:space="0" w:color="auto"/>
                <w:left w:val="none" w:sz="0" w:space="0" w:color="auto"/>
                <w:bottom w:val="none" w:sz="0" w:space="0" w:color="auto"/>
                <w:right w:val="none" w:sz="0" w:space="0" w:color="auto"/>
              </w:divBdr>
            </w:div>
            <w:div w:id="1511792502">
              <w:marLeft w:val="1155"/>
              <w:marRight w:val="0"/>
              <w:marTop w:val="0"/>
              <w:marBottom w:val="0"/>
              <w:divBdr>
                <w:top w:val="none" w:sz="0" w:space="0" w:color="auto"/>
                <w:left w:val="none" w:sz="0" w:space="0" w:color="auto"/>
                <w:bottom w:val="none" w:sz="0" w:space="0" w:color="auto"/>
                <w:right w:val="none" w:sz="0" w:space="0" w:color="auto"/>
              </w:divBdr>
            </w:div>
            <w:div w:id="2022201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119449">
      <w:bodyDiv w:val="1"/>
      <w:marLeft w:val="0"/>
      <w:marRight w:val="0"/>
      <w:marTop w:val="0"/>
      <w:marBottom w:val="0"/>
      <w:divBdr>
        <w:top w:val="none" w:sz="0" w:space="0" w:color="auto"/>
        <w:left w:val="none" w:sz="0" w:space="0" w:color="auto"/>
        <w:bottom w:val="none" w:sz="0" w:space="0" w:color="auto"/>
        <w:right w:val="none" w:sz="0" w:space="0" w:color="auto"/>
      </w:divBdr>
      <w:divsChild>
        <w:div w:id="110824158">
          <w:marLeft w:val="0"/>
          <w:marRight w:val="0"/>
          <w:marTop w:val="0"/>
          <w:marBottom w:val="0"/>
          <w:divBdr>
            <w:top w:val="none" w:sz="0" w:space="0" w:color="auto"/>
            <w:left w:val="none" w:sz="0" w:space="0" w:color="auto"/>
            <w:bottom w:val="none" w:sz="0" w:space="0" w:color="auto"/>
            <w:right w:val="none" w:sz="0" w:space="0" w:color="auto"/>
          </w:divBdr>
        </w:div>
        <w:div w:id="780144336">
          <w:marLeft w:val="0"/>
          <w:marRight w:val="0"/>
          <w:marTop w:val="150"/>
          <w:marBottom w:val="0"/>
          <w:divBdr>
            <w:top w:val="none" w:sz="0" w:space="0" w:color="auto"/>
            <w:left w:val="none" w:sz="0" w:space="0" w:color="auto"/>
            <w:bottom w:val="none" w:sz="0" w:space="0" w:color="auto"/>
            <w:right w:val="none" w:sz="0" w:space="0" w:color="auto"/>
          </w:divBdr>
          <w:divsChild>
            <w:div w:id="191455218">
              <w:marLeft w:val="1155"/>
              <w:marRight w:val="0"/>
              <w:marTop w:val="0"/>
              <w:marBottom w:val="0"/>
              <w:divBdr>
                <w:top w:val="none" w:sz="0" w:space="0" w:color="auto"/>
                <w:left w:val="none" w:sz="0" w:space="0" w:color="auto"/>
                <w:bottom w:val="none" w:sz="0" w:space="0" w:color="auto"/>
                <w:right w:val="none" w:sz="0" w:space="0" w:color="auto"/>
              </w:divBdr>
            </w:div>
            <w:div w:id="1676305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5964921">
      <w:bodyDiv w:val="1"/>
      <w:marLeft w:val="0"/>
      <w:marRight w:val="0"/>
      <w:marTop w:val="0"/>
      <w:marBottom w:val="0"/>
      <w:divBdr>
        <w:top w:val="none" w:sz="0" w:space="0" w:color="auto"/>
        <w:left w:val="none" w:sz="0" w:space="0" w:color="auto"/>
        <w:bottom w:val="none" w:sz="0" w:space="0" w:color="auto"/>
        <w:right w:val="none" w:sz="0" w:space="0" w:color="auto"/>
      </w:divBdr>
      <w:divsChild>
        <w:div w:id="1775392817">
          <w:marLeft w:val="0"/>
          <w:marRight w:val="0"/>
          <w:marTop w:val="0"/>
          <w:marBottom w:val="0"/>
          <w:divBdr>
            <w:top w:val="none" w:sz="0" w:space="0" w:color="auto"/>
            <w:left w:val="none" w:sz="0" w:space="0" w:color="auto"/>
            <w:bottom w:val="none" w:sz="0" w:space="0" w:color="auto"/>
            <w:right w:val="none" w:sz="0" w:space="0" w:color="auto"/>
          </w:divBdr>
        </w:div>
        <w:div w:id="29576166">
          <w:marLeft w:val="0"/>
          <w:marRight w:val="0"/>
          <w:marTop w:val="150"/>
          <w:marBottom w:val="0"/>
          <w:divBdr>
            <w:top w:val="none" w:sz="0" w:space="0" w:color="auto"/>
            <w:left w:val="none" w:sz="0" w:space="0" w:color="auto"/>
            <w:bottom w:val="none" w:sz="0" w:space="0" w:color="auto"/>
            <w:right w:val="none" w:sz="0" w:space="0" w:color="auto"/>
          </w:divBdr>
          <w:divsChild>
            <w:div w:id="542668813">
              <w:marLeft w:val="1155"/>
              <w:marRight w:val="0"/>
              <w:marTop w:val="0"/>
              <w:marBottom w:val="0"/>
              <w:divBdr>
                <w:top w:val="none" w:sz="0" w:space="0" w:color="auto"/>
                <w:left w:val="none" w:sz="0" w:space="0" w:color="auto"/>
                <w:bottom w:val="none" w:sz="0" w:space="0" w:color="auto"/>
                <w:right w:val="none" w:sz="0" w:space="0" w:color="auto"/>
              </w:divBdr>
            </w:div>
            <w:div w:id="1158305846">
              <w:marLeft w:val="1155"/>
              <w:marRight w:val="0"/>
              <w:marTop w:val="0"/>
              <w:marBottom w:val="0"/>
              <w:divBdr>
                <w:top w:val="none" w:sz="0" w:space="0" w:color="auto"/>
                <w:left w:val="none" w:sz="0" w:space="0" w:color="auto"/>
                <w:bottom w:val="none" w:sz="0" w:space="0" w:color="auto"/>
                <w:right w:val="none" w:sz="0" w:space="0" w:color="auto"/>
              </w:divBdr>
            </w:div>
            <w:div w:id="550655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303174">
      <w:bodyDiv w:val="1"/>
      <w:marLeft w:val="0"/>
      <w:marRight w:val="0"/>
      <w:marTop w:val="0"/>
      <w:marBottom w:val="0"/>
      <w:divBdr>
        <w:top w:val="none" w:sz="0" w:space="0" w:color="auto"/>
        <w:left w:val="none" w:sz="0" w:space="0" w:color="auto"/>
        <w:bottom w:val="none" w:sz="0" w:space="0" w:color="auto"/>
        <w:right w:val="none" w:sz="0" w:space="0" w:color="auto"/>
      </w:divBdr>
      <w:divsChild>
        <w:div w:id="327560654">
          <w:marLeft w:val="0"/>
          <w:marRight w:val="0"/>
          <w:marTop w:val="0"/>
          <w:marBottom w:val="0"/>
          <w:divBdr>
            <w:top w:val="none" w:sz="0" w:space="0" w:color="auto"/>
            <w:left w:val="none" w:sz="0" w:space="0" w:color="auto"/>
            <w:bottom w:val="none" w:sz="0" w:space="0" w:color="auto"/>
            <w:right w:val="none" w:sz="0" w:space="0" w:color="auto"/>
          </w:divBdr>
        </w:div>
        <w:div w:id="1702240060">
          <w:marLeft w:val="0"/>
          <w:marRight w:val="0"/>
          <w:marTop w:val="150"/>
          <w:marBottom w:val="0"/>
          <w:divBdr>
            <w:top w:val="none" w:sz="0" w:space="0" w:color="auto"/>
            <w:left w:val="none" w:sz="0" w:space="0" w:color="auto"/>
            <w:bottom w:val="none" w:sz="0" w:space="0" w:color="auto"/>
            <w:right w:val="none" w:sz="0" w:space="0" w:color="auto"/>
          </w:divBdr>
          <w:divsChild>
            <w:div w:id="159542638">
              <w:marLeft w:val="1155"/>
              <w:marRight w:val="0"/>
              <w:marTop w:val="0"/>
              <w:marBottom w:val="0"/>
              <w:divBdr>
                <w:top w:val="none" w:sz="0" w:space="0" w:color="auto"/>
                <w:left w:val="none" w:sz="0" w:space="0" w:color="auto"/>
                <w:bottom w:val="none" w:sz="0" w:space="0" w:color="auto"/>
                <w:right w:val="none" w:sz="0" w:space="0" w:color="auto"/>
              </w:divBdr>
            </w:div>
            <w:div w:id="1064066062">
              <w:marLeft w:val="1155"/>
              <w:marRight w:val="0"/>
              <w:marTop w:val="0"/>
              <w:marBottom w:val="0"/>
              <w:divBdr>
                <w:top w:val="none" w:sz="0" w:space="0" w:color="auto"/>
                <w:left w:val="none" w:sz="0" w:space="0" w:color="auto"/>
                <w:bottom w:val="none" w:sz="0" w:space="0" w:color="auto"/>
                <w:right w:val="none" w:sz="0" w:space="0" w:color="auto"/>
              </w:divBdr>
            </w:div>
            <w:div w:id="592396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621750">
      <w:bodyDiv w:val="1"/>
      <w:marLeft w:val="0"/>
      <w:marRight w:val="0"/>
      <w:marTop w:val="0"/>
      <w:marBottom w:val="0"/>
      <w:divBdr>
        <w:top w:val="none" w:sz="0" w:space="0" w:color="auto"/>
        <w:left w:val="none" w:sz="0" w:space="0" w:color="auto"/>
        <w:bottom w:val="none" w:sz="0" w:space="0" w:color="auto"/>
        <w:right w:val="none" w:sz="0" w:space="0" w:color="auto"/>
      </w:divBdr>
    </w:div>
    <w:div w:id="162673587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887415">
      <w:bodyDiv w:val="1"/>
      <w:marLeft w:val="0"/>
      <w:marRight w:val="0"/>
      <w:marTop w:val="0"/>
      <w:marBottom w:val="0"/>
      <w:divBdr>
        <w:top w:val="none" w:sz="0" w:space="0" w:color="auto"/>
        <w:left w:val="none" w:sz="0" w:space="0" w:color="auto"/>
        <w:bottom w:val="none" w:sz="0" w:space="0" w:color="auto"/>
        <w:right w:val="none" w:sz="0" w:space="0" w:color="auto"/>
      </w:divBdr>
      <w:divsChild>
        <w:div w:id="1802263298">
          <w:marLeft w:val="0"/>
          <w:marRight w:val="0"/>
          <w:marTop w:val="0"/>
          <w:marBottom w:val="0"/>
          <w:divBdr>
            <w:top w:val="none" w:sz="0" w:space="0" w:color="auto"/>
            <w:left w:val="none" w:sz="0" w:space="0" w:color="auto"/>
            <w:bottom w:val="none" w:sz="0" w:space="0" w:color="auto"/>
            <w:right w:val="none" w:sz="0" w:space="0" w:color="auto"/>
          </w:divBdr>
        </w:div>
        <w:div w:id="1604413296">
          <w:marLeft w:val="0"/>
          <w:marRight w:val="0"/>
          <w:marTop w:val="150"/>
          <w:marBottom w:val="0"/>
          <w:divBdr>
            <w:top w:val="none" w:sz="0" w:space="0" w:color="auto"/>
            <w:left w:val="none" w:sz="0" w:space="0" w:color="auto"/>
            <w:bottom w:val="none" w:sz="0" w:space="0" w:color="auto"/>
            <w:right w:val="none" w:sz="0" w:space="0" w:color="auto"/>
          </w:divBdr>
          <w:divsChild>
            <w:div w:id="1275595930">
              <w:marLeft w:val="1155"/>
              <w:marRight w:val="0"/>
              <w:marTop w:val="0"/>
              <w:marBottom w:val="0"/>
              <w:divBdr>
                <w:top w:val="none" w:sz="0" w:space="0" w:color="auto"/>
                <w:left w:val="none" w:sz="0" w:space="0" w:color="auto"/>
                <w:bottom w:val="none" w:sz="0" w:space="0" w:color="auto"/>
                <w:right w:val="none" w:sz="0" w:space="0" w:color="auto"/>
              </w:divBdr>
            </w:div>
            <w:div w:id="2117554753">
              <w:marLeft w:val="1155"/>
              <w:marRight w:val="0"/>
              <w:marTop w:val="0"/>
              <w:marBottom w:val="0"/>
              <w:divBdr>
                <w:top w:val="none" w:sz="0" w:space="0" w:color="auto"/>
                <w:left w:val="none" w:sz="0" w:space="0" w:color="auto"/>
                <w:bottom w:val="none" w:sz="0" w:space="0" w:color="auto"/>
                <w:right w:val="none" w:sz="0" w:space="0" w:color="auto"/>
              </w:divBdr>
            </w:div>
            <w:div w:id="8325261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76807">
      <w:bodyDiv w:val="1"/>
      <w:marLeft w:val="0"/>
      <w:marRight w:val="0"/>
      <w:marTop w:val="0"/>
      <w:marBottom w:val="0"/>
      <w:divBdr>
        <w:top w:val="none" w:sz="0" w:space="0" w:color="auto"/>
        <w:left w:val="none" w:sz="0" w:space="0" w:color="auto"/>
        <w:bottom w:val="none" w:sz="0" w:space="0" w:color="auto"/>
        <w:right w:val="none" w:sz="0" w:space="0" w:color="auto"/>
      </w:divBdr>
    </w:div>
    <w:div w:id="1627085126">
      <w:bodyDiv w:val="1"/>
      <w:marLeft w:val="0"/>
      <w:marRight w:val="0"/>
      <w:marTop w:val="0"/>
      <w:marBottom w:val="0"/>
      <w:divBdr>
        <w:top w:val="none" w:sz="0" w:space="0" w:color="auto"/>
        <w:left w:val="none" w:sz="0" w:space="0" w:color="auto"/>
        <w:bottom w:val="none" w:sz="0" w:space="0" w:color="auto"/>
        <w:right w:val="none" w:sz="0" w:space="0" w:color="auto"/>
      </w:divBdr>
      <w:divsChild>
        <w:div w:id="1092169783">
          <w:marLeft w:val="0"/>
          <w:marRight w:val="0"/>
          <w:marTop w:val="0"/>
          <w:marBottom w:val="0"/>
          <w:divBdr>
            <w:top w:val="none" w:sz="0" w:space="0" w:color="auto"/>
            <w:left w:val="none" w:sz="0" w:space="0" w:color="auto"/>
            <w:bottom w:val="none" w:sz="0" w:space="0" w:color="auto"/>
            <w:right w:val="none" w:sz="0" w:space="0" w:color="auto"/>
          </w:divBdr>
        </w:div>
        <w:div w:id="1557813927">
          <w:marLeft w:val="0"/>
          <w:marRight w:val="0"/>
          <w:marTop w:val="150"/>
          <w:marBottom w:val="0"/>
          <w:divBdr>
            <w:top w:val="none" w:sz="0" w:space="0" w:color="auto"/>
            <w:left w:val="none" w:sz="0" w:space="0" w:color="auto"/>
            <w:bottom w:val="none" w:sz="0" w:space="0" w:color="auto"/>
            <w:right w:val="none" w:sz="0" w:space="0" w:color="auto"/>
          </w:divBdr>
          <w:divsChild>
            <w:div w:id="972296521">
              <w:marLeft w:val="1155"/>
              <w:marRight w:val="0"/>
              <w:marTop w:val="0"/>
              <w:marBottom w:val="0"/>
              <w:divBdr>
                <w:top w:val="none" w:sz="0" w:space="0" w:color="auto"/>
                <w:left w:val="none" w:sz="0" w:space="0" w:color="auto"/>
                <w:bottom w:val="none" w:sz="0" w:space="0" w:color="auto"/>
                <w:right w:val="none" w:sz="0" w:space="0" w:color="auto"/>
              </w:divBdr>
            </w:div>
            <w:div w:id="706488181">
              <w:marLeft w:val="1155"/>
              <w:marRight w:val="0"/>
              <w:marTop w:val="0"/>
              <w:marBottom w:val="0"/>
              <w:divBdr>
                <w:top w:val="none" w:sz="0" w:space="0" w:color="auto"/>
                <w:left w:val="none" w:sz="0" w:space="0" w:color="auto"/>
                <w:bottom w:val="none" w:sz="0" w:space="0" w:color="auto"/>
                <w:right w:val="none" w:sz="0" w:space="0" w:color="auto"/>
              </w:divBdr>
            </w:div>
            <w:div w:id="1016883237">
              <w:marLeft w:val="1155"/>
              <w:marRight w:val="0"/>
              <w:marTop w:val="0"/>
              <w:marBottom w:val="0"/>
              <w:divBdr>
                <w:top w:val="none" w:sz="0" w:space="0" w:color="auto"/>
                <w:left w:val="none" w:sz="0" w:space="0" w:color="auto"/>
                <w:bottom w:val="none" w:sz="0" w:space="0" w:color="auto"/>
                <w:right w:val="none" w:sz="0" w:space="0" w:color="auto"/>
              </w:divBdr>
            </w:div>
            <w:div w:id="29109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7851457">
      <w:bodyDiv w:val="1"/>
      <w:marLeft w:val="0"/>
      <w:marRight w:val="0"/>
      <w:marTop w:val="0"/>
      <w:marBottom w:val="0"/>
      <w:divBdr>
        <w:top w:val="none" w:sz="0" w:space="0" w:color="auto"/>
        <w:left w:val="none" w:sz="0" w:space="0" w:color="auto"/>
        <w:bottom w:val="none" w:sz="0" w:space="0" w:color="auto"/>
        <w:right w:val="none" w:sz="0" w:space="0" w:color="auto"/>
      </w:divBdr>
    </w:div>
    <w:div w:id="1628075421">
      <w:bodyDiv w:val="1"/>
      <w:marLeft w:val="0"/>
      <w:marRight w:val="0"/>
      <w:marTop w:val="0"/>
      <w:marBottom w:val="0"/>
      <w:divBdr>
        <w:top w:val="none" w:sz="0" w:space="0" w:color="auto"/>
        <w:left w:val="none" w:sz="0" w:space="0" w:color="auto"/>
        <w:bottom w:val="none" w:sz="0" w:space="0" w:color="auto"/>
        <w:right w:val="none" w:sz="0" w:space="0" w:color="auto"/>
      </w:divBdr>
      <w:divsChild>
        <w:div w:id="2053768934">
          <w:marLeft w:val="0"/>
          <w:marRight w:val="0"/>
          <w:marTop w:val="0"/>
          <w:marBottom w:val="0"/>
          <w:divBdr>
            <w:top w:val="none" w:sz="0" w:space="0" w:color="auto"/>
            <w:left w:val="none" w:sz="0" w:space="0" w:color="auto"/>
            <w:bottom w:val="none" w:sz="0" w:space="0" w:color="auto"/>
            <w:right w:val="none" w:sz="0" w:space="0" w:color="auto"/>
          </w:divBdr>
        </w:div>
        <w:div w:id="755251924">
          <w:marLeft w:val="0"/>
          <w:marRight w:val="0"/>
          <w:marTop w:val="150"/>
          <w:marBottom w:val="0"/>
          <w:divBdr>
            <w:top w:val="none" w:sz="0" w:space="0" w:color="auto"/>
            <w:left w:val="none" w:sz="0" w:space="0" w:color="auto"/>
            <w:bottom w:val="none" w:sz="0" w:space="0" w:color="auto"/>
            <w:right w:val="none" w:sz="0" w:space="0" w:color="auto"/>
          </w:divBdr>
          <w:divsChild>
            <w:div w:id="1855220109">
              <w:marLeft w:val="1155"/>
              <w:marRight w:val="0"/>
              <w:marTop w:val="0"/>
              <w:marBottom w:val="0"/>
              <w:divBdr>
                <w:top w:val="none" w:sz="0" w:space="0" w:color="auto"/>
                <w:left w:val="none" w:sz="0" w:space="0" w:color="auto"/>
                <w:bottom w:val="none" w:sz="0" w:space="0" w:color="auto"/>
                <w:right w:val="none" w:sz="0" w:space="0" w:color="auto"/>
              </w:divBdr>
            </w:div>
            <w:div w:id="1722096606">
              <w:marLeft w:val="1155"/>
              <w:marRight w:val="0"/>
              <w:marTop w:val="0"/>
              <w:marBottom w:val="0"/>
              <w:divBdr>
                <w:top w:val="none" w:sz="0" w:space="0" w:color="auto"/>
                <w:left w:val="none" w:sz="0" w:space="0" w:color="auto"/>
                <w:bottom w:val="none" w:sz="0" w:space="0" w:color="auto"/>
                <w:right w:val="none" w:sz="0" w:space="0" w:color="auto"/>
              </w:divBdr>
            </w:div>
            <w:div w:id="66147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274285">
      <w:bodyDiv w:val="1"/>
      <w:marLeft w:val="0"/>
      <w:marRight w:val="0"/>
      <w:marTop w:val="0"/>
      <w:marBottom w:val="0"/>
      <w:divBdr>
        <w:top w:val="none" w:sz="0" w:space="0" w:color="auto"/>
        <w:left w:val="none" w:sz="0" w:space="0" w:color="auto"/>
        <w:bottom w:val="none" w:sz="0" w:space="0" w:color="auto"/>
        <w:right w:val="none" w:sz="0" w:space="0" w:color="auto"/>
      </w:divBdr>
      <w:divsChild>
        <w:div w:id="1021126485">
          <w:marLeft w:val="0"/>
          <w:marRight w:val="0"/>
          <w:marTop w:val="0"/>
          <w:marBottom w:val="0"/>
          <w:divBdr>
            <w:top w:val="none" w:sz="0" w:space="0" w:color="auto"/>
            <w:left w:val="none" w:sz="0" w:space="0" w:color="auto"/>
            <w:bottom w:val="none" w:sz="0" w:space="0" w:color="auto"/>
            <w:right w:val="none" w:sz="0" w:space="0" w:color="auto"/>
          </w:divBdr>
        </w:div>
        <w:div w:id="997268171">
          <w:marLeft w:val="0"/>
          <w:marRight w:val="0"/>
          <w:marTop w:val="150"/>
          <w:marBottom w:val="0"/>
          <w:divBdr>
            <w:top w:val="none" w:sz="0" w:space="0" w:color="auto"/>
            <w:left w:val="none" w:sz="0" w:space="0" w:color="auto"/>
            <w:bottom w:val="none" w:sz="0" w:space="0" w:color="auto"/>
            <w:right w:val="none" w:sz="0" w:space="0" w:color="auto"/>
          </w:divBdr>
          <w:divsChild>
            <w:div w:id="347295380">
              <w:marLeft w:val="1155"/>
              <w:marRight w:val="0"/>
              <w:marTop w:val="0"/>
              <w:marBottom w:val="0"/>
              <w:divBdr>
                <w:top w:val="none" w:sz="0" w:space="0" w:color="auto"/>
                <w:left w:val="none" w:sz="0" w:space="0" w:color="auto"/>
                <w:bottom w:val="none" w:sz="0" w:space="0" w:color="auto"/>
                <w:right w:val="none" w:sz="0" w:space="0" w:color="auto"/>
              </w:divBdr>
            </w:div>
            <w:div w:id="747654456">
              <w:marLeft w:val="1155"/>
              <w:marRight w:val="0"/>
              <w:marTop w:val="0"/>
              <w:marBottom w:val="0"/>
              <w:divBdr>
                <w:top w:val="none" w:sz="0" w:space="0" w:color="auto"/>
                <w:left w:val="none" w:sz="0" w:space="0" w:color="auto"/>
                <w:bottom w:val="none" w:sz="0" w:space="0" w:color="auto"/>
                <w:right w:val="none" w:sz="0" w:space="0" w:color="auto"/>
              </w:divBdr>
            </w:div>
            <w:div w:id="1818495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513522">
      <w:bodyDiv w:val="1"/>
      <w:marLeft w:val="0"/>
      <w:marRight w:val="0"/>
      <w:marTop w:val="0"/>
      <w:marBottom w:val="0"/>
      <w:divBdr>
        <w:top w:val="none" w:sz="0" w:space="0" w:color="auto"/>
        <w:left w:val="none" w:sz="0" w:space="0" w:color="auto"/>
        <w:bottom w:val="none" w:sz="0" w:space="0" w:color="auto"/>
        <w:right w:val="none" w:sz="0" w:space="0" w:color="auto"/>
      </w:divBdr>
      <w:divsChild>
        <w:div w:id="283315451">
          <w:marLeft w:val="0"/>
          <w:marRight w:val="0"/>
          <w:marTop w:val="0"/>
          <w:marBottom w:val="0"/>
          <w:divBdr>
            <w:top w:val="none" w:sz="0" w:space="0" w:color="auto"/>
            <w:left w:val="none" w:sz="0" w:space="0" w:color="auto"/>
            <w:bottom w:val="none" w:sz="0" w:space="0" w:color="auto"/>
            <w:right w:val="none" w:sz="0" w:space="0" w:color="auto"/>
          </w:divBdr>
        </w:div>
        <w:div w:id="1288857393">
          <w:marLeft w:val="0"/>
          <w:marRight w:val="0"/>
          <w:marTop w:val="150"/>
          <w:marBottom w:val="0"/>
          <w:divBdr>
            <w:top w:val="none" w:sz="0" w:space="0" w:color="auto"/>
            <w:left w:val="none" w:sz="0" w:space="0" w:color="auto"/>
            <w:bottom w:val="none" w:sz="0" w:space="0" w:color="auto"/>
            <w:right w:val="none" w:sz="0" w:space="0" w:color="auto"/>
          </w:divBdr>
          <w:divsChild>
            <w:div w:id="349458340">
              <w:marLeft w:val="1155"/>
              <w:marRight w:val="0"/>
              <w:marTop w:val="0"/>
              <w:marBottom w:val="0"/>
              <w:divBdr>
                <w:top w:val="none" w:sz="0" w:space="0" w:color="auto"/>
                <w:left w:val="none" w:sz="0" w:space="0" w:color="auto"/>
                <w:bottom w:val="none" w:sz="0" w:space="0" w:color="auto"/>
                <w:right w:val="none" w:sz="0" w:space="0" w:color="auto"/>
              </w:divBdr>
            </w:div>
            <w:div w:id="1443452186">
              <w:marLeft w:val="1155"/>
              <w:marRight w:val="0"/>
              <w:marTop w:val="0"/>
              <w:marBottom w:val="0"/>
              <w:divBdr>
                <w:top w:val="none" w:sz="0" w:space="0" w:color="auto"/>
                <w:left w:val="none" w:sz="0" w:space="0" w:color="auto"/>
                <w:bottom w:val="none" w:sz="0" w:space="0" w:color="auto"/>
                <w:right w:val="none" w:sz="0" w:space="0" w:color="auto"/>
              </w:divBdr>
            </w:div>
            <w:div w:id="142791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2887">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4395">
      <w:bodyDiv w:val="1"/>
      <w:marLeft w:val="0"/>
      <w:marRight w:val="0"/>
      <w:marTop w:val="0"/>
      <w:marBottom w:val="0"/>
      <w:divBdr>
        <w:top w:val="none" w:sz="0" w:space="0" w:color="auto"/>
        <w:left w:val="none" w:sz="0" w:space="0" w:color="auto"/>
        <w:bottom w:val="none" w:sz="0" w:space="0" w:color="auto"/>
        <w:right w:val="none" w:sz="0" w:space="0" w:color="auto"/>
      </w:divBdr>
      <w:divsChild>
        <w:div w:id="56051887">
          <w:marLeft w:val="0"/>
          <w:marRight w:val="0"/>
          <w:marTop w:val="0"/>
          <w:marBottom w:val="0"/>
          <w:divBdr>
            <w:top w:val="none" w:sz="0" w:space="0" w:color="auto"/>
            <w:left w:val="none" w:sz="0" w:space="0" w:color="auto"/>
            <w:bottom w:val="none" w:sz="0" w:space="0" w:color="auto"/>
            <w:right w:val="none" w:sz="0" w:space="0" w:color="auto"/>
          </w:divBdr>
        </w:div>
        <w:div w:id="1219509688">
          <w:marLeft w:val="0"/>
          <w:marRight w:val="0"/>
          <w:marTop w:val="150"/>
          <w:marBottom w:val="0"/>
          <w:divBdr>
            <w:top w:val="none" w:sz="0" w:space="0" w:color="auto"/>
            <w:left w:val="none" w:sz="0" w:space="0" w:color="auto"/>
            <w:bottom w:val="none" w:sz="0" w:space="0" w:color="auto"/>
            <w:right w:val="none" w:sz="0" w:space="0" w:color="auto"/>
          </w:divBdr>
          <w:divsChild>
            <w:div w:id="201283546">
              <w:marLeft w:val="1155"/>
              <w:marRight w:val="0"/>
              <w:marTop w:val="0"/>
              <w:marBottom w:val="0"/>
              <w:divBdr>
                <w:top w:val="none" w:sz="0" w:space="0" w:color="auto"/>
                <w:left w:val="none" w:sz="0" w:space="0" w:color="auto"/>
                <w:bottom w:val="none" w:sz="0" w:space="0" w:color="auto"/>
                <w:right w:val="none" w:sz="0" w:space="0" w:color="auto"/>
              </w:divBdr>
            </w:div>
            <w:div w:id="1829202706">
              <w:marLeft w:val="1155"/>
              <w:marRight w:val="0"/>
              <w:marTop w:val="0"/>
              <w:marBottom w:val="0"/>
              <w:divBdr>
                <w:top w:val="none" w:sz="0" w:space="0" w:color="auto"/>
                <w:left w:val="none" w:sz="0" w:space="0" w:color="auto"/>
                <w:bottom w:val="none" w:sz="0" w:space="0" w:color="auto"/>
                <w:right w:val="none" w:sz="0" w:space="0" w:color="auto"/>
              </w:divBdr>
            </w:div>
            <w:div w:id="89281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6628">
      <w:bodyDiv w:val="1"/>
      <w:marLeft w:val="0"/>
      <w:marRight w:val="0"/>
      <w:marTop w:val="0"/>
      <w:marBottom w:val="0"/>
      <w:divBdr>
        <w:top w:val="none" w:sz="0" w:space="0" w:color="auto"/>
        <w:left w:val="none" w:sz="0" w:space="0" w:color="auto"/>
        <w:bottom w:val="none" w:sz="0" w:space="0" w:color="auto"/>
        <w:right w:val="none" w:sz="0" w:space="0" w:color="auto"/>
      </w:divBdr>
      <w:divsChild>
        <w:div w:id="998465814">
          <w:marLeft w:val="0"/>
          <w:marRight w:val="0"/>
          <w:marTop w:val="0"/>
          <w:marBottom w:val="0"/>
          <w:divBdr>
            <w:top w:val="none" w:sz="0" w:space="0" w:color="auto"/>
            <w:left w:val="none" w:sz="0" w:space="0" w:color="auto"/>
            <w:bottom w:val="none" w:sz="0" w:space="0" w:color="auto"/>
            <w:right w:val="none" w:sz="0" w:space="0" w:color="auto"/>
          </w:divBdr>
        </w:div>
        <w:div w:id="1525904678">
          <w:marLeft w:val="0"/>
          <w:marRight w:val="0"/>
          <w:marTop w:val="150"/>
          <w:marBottom w:val="0"/>
          <w:divBdr>
            <w:top w:val="none" w:sz="0" w:space="0" w:color="auto"/>
            <w:left w:val="none" w:sz="0" w:space="0" w:color="auto"/>
            <w:bottom w:val="none" w:sz="0" w:space="0" w:color="auto"/>
            <w:right w:val="none" w:sz="0" w:space="0" w:color="auto"/>
          </w:divBdr>
          <w:divsChild>
            <w:div w:id="1136070232">
              <w:marLeft w:val="1155"/>
              <w:marRight w:val="0"/>
              <w:marTop w:val="0"/>
              <w:marBottom w:val="0"/>
              <w:divBdr>
                <w:top w:val="none" w:sz="0" w:space="0" w:color="auto"/>
                <w:left w:val="none" w:sz="0" w:space="0" w:color="auto"/>
                <w:bottom w:val="none" w:sz="0" w:space="0" w:color="auto"/>
                <w:right w:val="none" w:sz="0" w:space="0" w:color="auto"/>
              </w:divBdr>
            </w:div>
            <w:div w:id="1502625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36212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625737">
      <w:bodyDiv w:val="1"/>
      <w:marLeft w:val="0"/>
      <w:marRight w:val="0"/>
      <w:marTop w:val="0"/>
      <w:marBottom w:val="0"/>
      <w:divBdr>
        <w:top w:val="none" w:sz="0" w:space="0" w:color="auto"/>
        <w:left w:val="none" w:sz="0" w:space="0" w:color="auto"/>
        <w:bottom w:val="none" w:sz="0" w:space="0" w:color="auto"/>
        <w:right w:val="none" w:sz="0" w:space="0" w:color="auto"/>
      </w:divBdr>
      <w:divsChild>
        <w:div w:id="693961261">
          <w:marLeft w:val="0"/>
          <w:marRight w:val="0"/>
          <w:marTop w:val="0"/>
          <w:marBottom w:val="0"/>
          <w:divBdr>
            <w:top w:val="none" w:sz="0" w:space="0" w:color="auto"/>
            <w:left w:val="none" w:sz="0" w:space="0" w:color="auto"/>
            <w:bottom w:val="none" w:sz="0" w:space="0" w:color="auto"/>
            <w:right w:val="none" w:sz="0" w:space="0" w:color="auto"/>
          </w:divBdr>
        </w:div>
        <w:div w:id="1032732132">
          <w:marLeft w:val="0"/>
          <w:marRight w:val="0"/>
          <w:marTop w:val="150"/>
          <w:marBottom w:val="0"/>
          <w:divBdr>
            <w:top w:val="none" w:sz="0" w:space="0" w:color="auto"/>
            <w:left w:val="none" w:sz="0" w:space="0" w:color="auto"/>
            <w:bottom w:val="none" w:sz="0" w:space="0" w:color="auto"/>
            <w:right w:val="none" w:sz="0" w:space="0" w:color="auto"/>
          </w:divBdr>
          <w:divsChild>
            <w:div w:id="1866288340">
              <w:marLeft w:val="1155"/>
              <w:marRight w:val="0"/>
              <w:marTop w:val="0"/>
              <w:marBottom w:val="0"/>
              <w:divBdr>
                <w:top w:val="none" w:sz="0" w:space="0" w:color="auto"/>
                <w:left w:val="none" w:sz="0" w:space="0" w:color="auto"/>
                <w:bottom w:val="none" w:sz="0" w:space="0" w:color="auto"/>
                <w:right w:val="none" w:sz="0" w:space="0" w:color="auto"/>
              </w:divBdr>
            </w:div>
            <w:div w:id="1959873433">
              <w:marLeft w:val="1155"/>
              <w:marRight w:val="0"/>
              <w:marTop w:val="0"/>
              <w:marBottom w:val="0"/>
              <w:divBdr>
                <w:top w:val="none" w:sz="0" w:space="0" w:color="auto"/>
                <w:left w:val="none" w:sz="0" w:space="0" w:color="auto"/>
                <w:bottom w:val="none" w:sz="0" w:space="0" w:color="auto"/>
                <w:right w:val="none" w:sz="0" w:space="0" w:color="auto"/>
              </w:divBdr>
            </w:div>
            <w:div w:id="1473793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625827">
      <w:bodyDiv w:val="1"/>
      <w:marLeft w:val="0"/>
      <w:marRight w:val="0"/>
      <w:marTop w:val="0"/>
      <w:marBottom w:val="0"/>
      <w:divBdr>
        <w:top w:val="none" w:sz="0" w:space="0" w:color="auto"/>
        <w:left w:val="none" w:sz="0" w:space="0" w:color="auto"/>
        <w:bottom w:val="none" w:sz="0" w:space="0" w:color="auto"/>
        <w:right w:val="none" w:sz="0" w:space="0" w:color="auto"/>
      </w:divBdr>
      <w:divsChild>
        <w:div w:id="1269775040">
          <w:marLeft w:val="0"/>
          <w:marRight w:val="0"/>
          <w:marTop w:val="0"/>
          <w:marBottom w:val="0"/>
          <w:divBdr>
            <w:top w:val="none" w:sz="0" w:space="0" w:color="auto"/>
            <w:left w:val="none" w:sz="0" w:space="0" w:color="auto"/>
            <w:bottom w:val="none" w:sz="0" w:space="0" w:color="auto"/>
            <w:right w:val="none" w:sz="0" w:space="0" w:color="auto"/>
          </w:divBdr>
        </w:div>
        <w:div w:id="135417163">
          <w:marLeft w:val="0"/>
          <w:marRight w:val="0"/>
          <w:marTop w:val="150"/>
          <w:marBottom w:val="0"/>
          <w:divBdr>
            <w:top w:val="none" w:sz="0" w:space="0" w:color="auto"/>
            <w:left w:val="none" w:sz="0" w:space="0" w:color="auto"/>
            <w:bottom w:val="none" w:sz="0" w:space="0" w:color="auto"/>
            <w:right w:val="none" w:sz="0" w:space="0" w:color="auto"/>
          </w:divBdr>
          <w:divsChild>
            <w:div w:id="1933270210">
              <w:marLeft w:val="1155"/>
              <w:marRight w:val="0"/>
              <w:marTop w:val="0"/>
              <w:marBottom w:val="0"/>
              <w:divBdr>
                <w:top w:val="none" w:sz="0" w:space="0" w:color="auto"/>
                <w:left w:val="none" w:sz="0" w:space="0" w:color="auto"/>
                <w:bottom w:val="none" w:sz="0" w:space="0" w:color="auto"/>
                <w:right w:val="none" w:sz="0" w:space="0" w:color="auto"/>
              </w:divBdr>
            </w:div>
            <w:div w:id="406147118">
              <w:marLeft w:val="1155"/>
              <w:marRight w:val="0"/>
              <w:marTop w:val="0"/>
              <w:marBottom w:val="0"/>
              <w:divBdr>
                <w:top w:val="none" w:sz="0" w:space="0" w:color="auto"/>
                <w:left w:val="none" w:sz="0" w:space="0" w:color="auto"/>
                <w:bottom w:val="none" w:sz="0" w:space="0" w:color="auto"/>
                <w:right w:val="none" w:sz="0" w:space="0" w:color="auto"/>
              </w:divBdr>
            </w:div>
            <w:div w:id="241915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04706">
      <w:bodyDiv w:val="1"/>
      <w:marLeft w:val="0"/>
      <w:marRight w:val="0"/>
      <w:marTop w:val="0"/>
      <w:marBottom w:val="0"/>
      <w:divBdr>
        <w:top w:val="none" w:sz="0" w:space="0" w:color="auto"/>
        <w:left w:val="none" w:sz="0" w:space="0" w:color="auto"/>
        <w:bottom w:val="none" w:sz="0" w:space="0" w:color="auto"/>
        <w:right w:val="none" w:sz="0" w:space="0" w:color="auto"/>
      </w:divBdr>
      <w:divsChild>
        <w:div w:id="811630152">
          <w:marLeft w:val="0"/>
          <w:marRight w:val="0"/>
          <w:marTop w:val="0"/>
          <w:marBottom w:val="0"/>
          <w:divBdr>
            <w:top w:val="none" w:sz="0" w:space="0" w:color="auto"/>
            <w:left w:val="none" w:sz="0" w:space="0" w:color="auto"/>
            <w:bottom w:val="none" w:sz="0" w:space="0" w:color="auto"/>
            <w:right w:val="none" w:sz="0" w:space="0" w:color="auto"/>
          </w:divBdr>
        </w:div>
        <w:div w:id="1497384650">
          <w:marLeft w:val="0"/>
          <w:marRight w:val="0"/>
          <w:marTop w:val="150"/>
          <w:marBottom w:val="0"/>
          <w:divBdr>
            <w:top w:val="none" w:sz="0" w:space="0" w:color="auto"/>
            <w:left w:val="none" w:sz="0" w:space="0" w:color="auto"/>
            <w:bottom w:val="none" w:sz="0" w:space="0" w:color="auto"/>
            <w:right w:val="none" w:sz="0" w:space="0" w:color="auto"/>
          </w:divBdr>
          <w:divsChild>
            <w:div w:id="438795916">
              <w:marLeft w:val="1155"/>
              <w:marRight w:val="0"/>
              <w:marTop w:val="0"/>
              <w:marBottom w:val="0"/>
              <w:divBdr>
                <w:top w:val="none" w:sz="0" w:space="0" w:color="auto"/>
                <w:left w:val="none" w:sz="0" w:space="0" w:color="auto"/>
                <w:bottom w:val="none" w:sz="0" w:space="0" w:color="auto"/>
                <w:right w:val="none" w:sz="0" w:space="0" w:color="auto"/>
              </w:divBdr>
            </w:div>
            <w:div w:id="1879123302">
              <w:marLeft w:val="1155"/>
              <w:marRight w:val="0"/>
              <w:marTop w:val="0"/>
              <w:marBottom w:val="0"/>
              <w:divBdr>
                <w:top w:val="none" w:sz="0" w:space="0" w:color="auto"/>
                <w:left w:val="none" w:sz="0" w:space="0" w:color="auto"/>
                <w:bottom w:val="none" w:sz="0" w:space="0" w:color="auto"/>
                <w:right w:val="none" w:sz="0" w:space="0" w:color="auto"/>
              </w:divBdr>
            </w:div>
            <w:div w:id="1028675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22922">
      <w:bodyDiv w:val="1"/>
      <w:marLeft w:val="0"/>
      <w:marRight w:val="0"/>
      <w:marTop w:val="0"/>
      <w:marBottom w:val="0"/>
      <w:divBdr>
        <w:top w:val="none" w:sz="0" w:space="0" w:color="auto"/>
        <w:left w:val="none" w:sz="0" w:space="0" w:color="auto"/>
        <w:bottom w:val="none" w:sz="0" w:space="0" w:color="auto"/>
        <w:right w:val="none" w:sz="0" w:space="0" w:color="auto"/>
      </w:divBdr>
      <w:divsChild>
        <w:div w:id="348218199">
          <w:marLeft w:val="0"/>
          <w:marRight w:val="0"/>
          <w:marTop w:val="0"/>
          <w:marBottom w:val="0"/>
          <w:divBdr>
            <w:top w:val="none" w:sz="0" w:space="0" w:color="auto"/>
            <w:left w:val="none" w:sz="0" w:space="0" w:color="auto"/>
            <w:bottom w:val="none" w:sz="0" w:space="0" w:color="auto"/>
            <w:right w:val="none" w:sz="0" w:space="0" w:color="auto"/>
          </w:divBdr>
        </w:div>
        <w:div w:id="797916237">
          <w:marLeft w:val="0"/>
          <w:marRight w:val="0"/>
          <w:marTop w:val="150"/>
          <w:marBottom w:val="0"/>
          <w:divBdr>
            <w:top w:val="none" w:sz="0" w:space="0" w:color="auto"/>
            <w:left w:val="none" w:sz="0" w:space="0" w:color="auto"/>
            <w:bottom w:val="none" w:sz="0" w:space="0" w:color="auto"/>
            <w:right w:val="none" w:sz="0" w:space="0" w:color="auto"/>
          </w:divBdr>
          <w:divsChild>
            <w:div w:id="299463535">
              <w:marLeft w:val="1155"/>
              <w:marRight w:val="0"/>
              <w:marTop w:val="0"/>
              <w:marBottom w:val="0"/>
              <w:divBdr>
                <w:top w:val="none" w:sz="0" w:space="0" w:color="auto"/>
                <w:left w:val="none" w:sz="0" w:space="0" w:color="auto"/>
                <w:bottom w:val="none" w:sz="0" w:space="0" w:color="auto"/>
                <w:right w:val="none" w:sz="0" w:space="0" w:color="auto"/>
              </w:divBdr>
            </w:div>
            <w:div w:id="428240263">
              <w:marLeft w:val="1155"/>
              <w:marRight w:val="0"/>
              <w:marTop w:val="0"/>
              <w:marBottom w:val="0"/>
              <w:divBdr>
                <w:top w:val="none" w:sz="0" w:space="0" w:color="auto"/>
                <w:left w:val="none" w:sz="0" w:space="0" w:color="auto"/>
                <w:bottom w:val="none" w:sz="0" w:space="0" w:color="auto"/>
                <w:right w:val="none" w:sz="0" w:space="0" w:color="auto"/>
              </w:divBdr>
            </w:div>
            <w:div w:id="193701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29970891">
      <w:bodyDiv w:val="1"/>
      <w:marLeft w:val="0"/>
      <w:marRight w:val="0"/>
      <w:marTop w:val="0"/>
      <w:marBottom w:val="0"/>
      <w:divBdr>
        <w:top w:val="none" w:sz="0" w:space="0" w:color="auto"/>
        <w:left w:val="none" w:sz="0" w:space="0" w:color="auto"/>
        <w:bottom w:val="none" w:sz="0" w:space="0" w:color="auto"/>
        <w:right w:val="none" w:sz="0" w:space="0" w:color="auto"/>
      </w:divBdr>
      <w:divsChild>
        <w:div w:id="972366963">
          <w:marLeft w:val="0"/>
          <w:marRight w:val="0"/>
          <w:marTop w:val="0"/>
          <w:marBottom w:val="0"/>
          <w:divBdr>
            <w:top w:val="none" w:sz="0" w:space="0" w:color="auto"/>
            <w:left w:val="none" w:sz="0" w:space="0" w:color="auto"/>
            <w:bottom w:val="none" w:sz="0" w:space="0" w:color="auto"/>
            <w:right w:val="none" w:sz="0" w:space="0" w:color="auto"/>
          </w:divBdr>
        </w:div>
        <w:div w:id="895550363">
          <w:marLeft w:val="0"/>
          <w:marRight w:val="0"/>
          <w:marTop w:val="150"/>
          <w:marBottom w:val="0"/>
          <w:divBdr>
            <w:top w:val="none" w:sz="0" w:space="0" w:color="auto"/>
            <w:left w:val="none" w:sz="0" w:space="0" w:color="auto"/>
            <w:bottom w:val="none" w:sz="0" w:space="0" w:color="auto"/>
            <w:right w:val="none" w:sz="0" w:space="0" w:color="auto"/>
          </w:divBdr>
          <w:divsChild>
            <w:div w:id="376131096">
              <w:marLeft w:val="1155"/>
              <w:marRight w:val="0"/>
              <w:marTop w:val="0"/>
              <w:marBottom w:val="0"/>
              <w:divBdr>
                <w:top w:val="none" w:sz="0" w:space="0" w:color="auto"/>
                <w:left w:val="none" w:sz="0" w:space="0" w:color="auto"/>
                <w:bottom w:val="none" w:sz="0" w:space="0" w:color="auto"/>
                <w:right w:val="none" w:sz="0" w:space="0" w:color="auto"/>
              </w:divBdr>
            </w:div>
            <w:div w:id="214515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016263">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009">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551175">
      <w:bodyDiv w:val="1"/>
      <w:marLeft w:val="0"/>
      <w:marRight w:val="0"/>
      <w:marTop w:val="0"/>
      <w:marBottom w:val="0"/>
      <w:divBdr>
        <w:top w:val="none" w:sz="0" w:space="0" w:color="auto"/>
        <w:left w:val="none" w:sz="0" w:space="0" w:color="auto"/>
        <w:bottom w:val="none" w:sz="0" w:space="0" w:color="auto"/>
        <w:right w:val="none" w:sz="0" w:space="0" w:color="auto"/>
      </w:divBdr>
      <w:divsChild>
        <w:div w:id="1046492476">
          <w:marLeft w:val="0"/>
          <w:marRight w:val="0"/>
          <w:marTop w:val="0"/>
          <w:marBottom w:val="0"/>
          <w:divBdr>
            <w:top w:val="none" w:sz="0" w:space="0" w:color="auto"/>
            <w:left w:val="none" w:sz="0" w:space="0" w:color="auto"/>
            <w:bottom w:val="none" w:sz="0" w:space="0" w:color="auto"/>
            <w:right w:val="none" w:sz="0" w:space="0" w:color="auto"/>
          </w:divBdr>
        </w:div>
        <w:div w:id="492793252">
          <w:marLeft w:val="0"/>
          <w:marRight w:val="0"/>
          <w:marTop w:val="150"/>
          <w:marBottom w:val="0"/>
          <w:divBdr>
            <w:top w:val="none" w:sz="0" w:space="0" w:color="auto"/>
            <w:left w:val="none" w:sz="0" w:space="0" w:color="auto"/>
            <w:bottom w:val="none" w:sz="0" w:space="0" w:color="auto"/>
            <w:right w:val="none" w:sz="0" w:space="0" w:color="auto"/>
          </w:divBdr>
          <w:divsChild>
            <w:div w:id="926618853">
              <w:marLeft w:val="1155"/>
              <w:marRight w:val="0"/>
              <w:marTop w:val="0"/>
              <w:marBottom w:val="0"/>
              <w:divBdr>
                <w:top w:val="none" w:sz="0" w:space="0" w:color="auto"/>
                <w:left w:val="none" w:sz="0" w:space="0" w:color="auto"/>
                <w:bottom w:val="none" w:sz="0" w:space="0" w:color="auto"/>
                <w:right w:val="none" w:sz="0" w:space="0" w:color="auto"/>
              </w:divBdr>
            </w:div>
            <w:div w:id="1014303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71454">
      <w:bodyDiv w:val="1"/>
      <w:marLeft w:val="0"/>
      <w:marRight w:val="0"/>
      <w:marTop w:val="0"/>
      <w:marBottom w:val="0"/>
      <w:divBdr>
        <w:top w:val="none" w:sz="0" w:space="0" w:color="auto"/>
        <w:left w:val="none" w:sz="0" w:space="0" w:color="auto"/>
        <w:bottom w:val="none" w:sz="0" w:space="0" w:color="auto"/>
        <w:right w:val="none" w:sz="0" w:space="0" w:color="auto"/>
      </w:divBdr>
      <w:divsChild>
        <w:div w:id="1750347125">
          <w:marLeft w:val="0"/>
          <w:marRight w:val="0"/>
          <w:marTop w:val="0"/>
          <w:marBottom w:val="0"/>
          <w:divBdr>
            <w:top w:val="none" w:sz="0" w:space="0" w:color="auto"/>
            <w:left w:val="none" w:sz="0" w:space="0" w:color="auto"/>
            <w:bottom w:val="none" w:sz="0" w:space="0" w:color="auto"/>
            <w:right w:val="none" w:sz="0" w:space="0" w:color="auto"/>
          </w:divBdr>
        </w:div>
        <w:div w:id="260182413">
          <w:marLeft w:val="0"/>
          <w:marRight w:val="0"/>
          <w:marTop w:val="150"/>
          <w:marBottom w:val="0"/>
          <w:divBdr>
            <w:top w:val="none" w:sz="0" w:space="0" w:color="auto"/>
            <w:left w:val="none" w:sz="0" w:space="0" w:color="auto"/>
            <w:bottom w:val="none" w:sz="0" w:space="0" w:color="auto"/>
            <w:right w:val="none" w:sz="0" w:space="0" w:color="auto"/>
          </w:divBdr>
          <w:divsChild>
            <w:div w:id="1082221361">
              <w:marLeft w:val="1155"/>
              <w:marRight w:val="0"/>
              <w:marTop w:val="0"/>
              <w:marBottom w:val="0"/>
              <w:divBdr>
                <w:top w:val="none" w:sz="0" w:space="0" w:color="auto"/>
                <w:left w:val="none" w:sz="0" w:space="0" w:color="auto"/>
                <w:bottom w:val="none" w:sz="0" w:space="0" w:color="auto"/>
                <w:right w:val="none" w:sz="0" w:space="0" w:color="auto"/>
              </w:divBdr>
            </w:div>
            <w:div w:id="1998682108">
              <w:marLeft w:val="1155"/>
              <w:marRight w:val="0"/>
              <w:marTop w:val="0"/>
              <w:marBottom w:val="0"/>
              <w:divBdr>
                <w:top w:val="none" w:sz="0" w:space="0" w:color="auto"/>
                <w:left w:val="none" w:sz="0" w:space="0" w:color="auto"/>
                <w:bottom w:val="none" w:sz="0" w:space="0" w:color="auto"/>
                <w:right w:val="none" w:sz="0" w:space="0" w:color="auto"/>
              </w:divBdr>
            </w:div>
            <w:div w:id="621032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520">
      <w:bodyDiv w:val="1"/>
      <w:marLeft w:val="0"/>
      <w:marRight w:val="0"/>
      <w:marTop w:val="0"/>
      <w:marBottom w:val="0"/>
      <w:divBdr>
        <w:top w:val="none" w:sz="0" w:space="0" w:color="auto"/>
        <w:left w:val="none" w:sz="0" w:space="0" w:color="auto"/>
        <w:bottom w:val="none" w:sz="0" w:space="0" w:color="auto"/>
        <w:right w:val="none" w:sz="0" w:space="0" w:color="auto"/>
      </w:divBdr>
      <w:divsChild>
        <w:div w:id="1329869391">
          <w:marLeft w:val="0"/>
          <w:marRight w:val="0"/>
          <w:marTop w:val="0"/>
          <w:marBottom w:val="0"/>
          <w:divBdr>
            <w:top w:val="none" w:sz="0" w:space="0" w:color="auto"/>
            <w:left w:val="none" w:sz="0" w:space="0" w:color="auto"/>
            <w:bottom w:val="none" w:sz="0" w:space="0" w:color="auto"/>
            <w:right w:val="none" w:sz="0" w:space="0" w:color="auto"/>
          </w:divBdr>
        </w:div>
        <w:div w:id="501775768">
          <w:marLeft w:val="0"/>
          <w:marRight w:val="0"/>
          <w:marTop w:val="150"/>
          <w:marBottom w:val="0"/>
          <w:divBdr>
            <w:top w:val="none" w:sz="0" w:space="0" w:color="auto"/>
            <w:left w:val="none" w:sz="0" w:space="0" w:color="auto"/>
            <w:bottom w:val="none" w:sz="0" w:space="0" w:color="auto"/>
            <w:right w:val="none" w:sz="0" w:space="0" w:color="auto"/>
          </w:divBdr>
          <w:divsChild>
            <w:div w:id="528419912">
              <w:marLeft w:val="1155"/>
              <w:marRight w:val="0"/>
              <w:marTop w:val="0"/>
              <w:marBottom w:val="0"/>
              <w:divBdr>
                <w:top w:val="none" w:sz="0" w:space="0" w:color="auto"/>
                <w:left w:val="none" w:sz="0" w:space="0" w:color="auto"/>
                <w:bottom w:val="none" w:sz="0" w:space="0" w:color="auto"/>
                <w:right w:val="none" w:sz="0" w:space="0" w:color="auto"/>
              </w:divBdr>
            </w:div>
            <w:div w:id="940257481">
              <w:marLeft w:val="1155"/>
              <w:marRight w:val="0"/>
              <w:marTop w:val="0"/>
              <w:marBottom w:val="0"/>
              <w:divBdr>
                <w:top w:val="none" w:sz="0" w:space="0" w:color="auto"/>
                <w:left w:val="none" w:sz="0" w:space="0" w:color="auto"/>
                <w:bottom w:val="none" w:sz="0" w:space="0" w:color="auto"/>
                <w:right w:val="none" w:sz="0" w:space="0" w:color="auto"/>
              </w:divBdr>
            </w:div>
            <w:div w:id="612371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19645">
      <w:bodyDiv w:val="1"/>
      <w:marLeft w:val="0"/>
      <w:marRight w:val="0"/>
      <w:marTop w:val="0"/>
      <w:marBottom w:val="0"/>
      <w:divBdr>
        <w:top w:val="none" w:sz="0" w:space="0" w:color="auto"/>
        <w:left w:val="none" w:sz="0" w:space="0" w:color="auto"/>
        <w:bottom w:val="none" w:sz="0" w:space="0" w:color="auto"/>
        <w:right w:val="none" w:sz="0" w:space="0" w:color="auto"/>
      </w:divBdr>
      <w:divsChild>
        <w:div w:id="631209672">
          <w:marLeft w:val="0"/>
          <w:marRight w:val="0"/>
          <w:marTop w:val="0"/>
          <w:marBottom w:val="0"/>
          <w:divBdr>
            <w:top w:val="none" w:sz="0" w:space="0" w:color="auto"/>
            <w:left w:val="none" w:sz="0" w:space="0" w:color="auto"/>
            <w:bottom w:val="none" w:sz="0" w:space="0" w:color="auto"/>
            <w:right w:val="none" w:sz="0" w:space="0" w:color="auto"/>
          </w:divBdr>
        </w:div>
        <w:div w:id="1220628868">
          <w:marLeft w:val="0"/>
          <w:marRight w:val="0"/>
          <w:marTop w:val="150"/>
          <w:marBottom w:val="0"/>
          <w:divBdr>
            <w:top w:val="none" w:sz="0" w:space="0" w:color="auto"/>
            <w:left w:val="none" w:sz="0" w:space="0" w:color="auto"/>
            <w:bottom w:val="none" w:sz="0" w:space="0" w:color="auto"/>
            <w:right w:val="none" w:sz="0" w:space="0" w:color="auto"/>
          </w:divBdr>
          <w:divsChild>
            <w:div w:id="2012877578">
              <w:marLeft w:val="1155"/>
              <w:marRight w:val="0"/>
              <w:marTop w:val="0"/>
              <w:marBottom w:val="0"/>
              <w:divBdr>
                <w:top w:val="none" w:sz="0" w:space="0" w:color="auto"/>
                <w:left w:val="none" w:sz="0" w:space="0" w:color="auto"/>
                <w:bottom w:val="none" w:sz="0" w:space="0" w:color="auto"/>
                <w:right w:val="none" w:sz="0" w:space="0" w:color="auto"/>
              </w:divBdr>
            </w:div>
            <w:div w:id="1812751106">
              <w:marLeft w:val="1155"/>
              <w:marRight w:val="0"/>
              <w:marTop w:val="0"/>
              <w:marBottom w:val="0"/>
              <w:divBdr>
                <w:top w:val="none" w:sz="0" w:space="0" w:color="auto"/>
                <w:left w:val="none" w:sz="0" w:space="0" w:color="auto"/>
                <w:bottom w:val="none" w:sz="0" w:space="0" w:color="auto"/>
                <w:right w:val="none" w:sz="0" w:space="0" w:color="auto"/>
              </w:divBdr>
            </w:div>
            <w:div w:id="1615554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38896">
      <w:bodyDiv w:val="1"/>
      <w:marLeft w:val="0"/>
      <w:marRight w:val="0"/>
      <w:marTop w:val="0"/>
      <w:marBottom w:val="0"/>
      <w:divBdr>
        <w:top w:val="none" w:sz="0" w:space="0" w:color="auto"/>
        <w:left w:val="none" w:sz="0" w:space="0" w:color="auto"/>
        <w:bottom w:val="none" w:sz="0" w:space="0" w:color="auto"/>
        <w:right w:val="none" w:sz="0" w:space="0" w:color="auto"/>
      </w:divBdr>
      <w:divsChild>
        <w:div w:id="860357556">
          <w:marLeft w:val="0"/>
          <w:marRight w:val="0"/>
          <w:marTop w:val="0"/>
          <w:marBottom w:val="0"/>
          <w:divBdr>
            <w:top w:val="none" w:sz="0" w:space="0" w:color="auto"/>
            <w:left w:val="none" w:sz="0" w:space="0" w:color="auto"/>
            <w:bottom w:val="none" w:sz="0" w:space="0" w:color="auto"/>
            <w:right w:val="none" w:sz="0" w:space="0" w:color="auto"/>
          </w:divBdr>
        </w:div>
        <w:div w:id="731388742">
          <w:marLeft w:val="0"/>
          <w:marRight w:val="0"/>
          <w:marTop w:val="150"/>
          <w:marBottom w:val="0"/>
          <w:divBdr>
            <w:top w:val="none" w:sz="0" w:space="0" w:color="auto"/>
            <w:left w:val="none" w:sz="0" w:space="0" w:color="auto"/>
            <w:bottom w:val="none" w:sz="0" w:space="0" w:color="auto"/>
            <w:right w:val="none" w:sz="0" w:space="0" w:color="auto"/>
          </w:divBdr>
          <w:divsChild>
            <w:div w:id="717515655">
              <w:marLeft w:val="1155"/>
              <w:marRight w:val="0"/>
              <w:marTop w:val="0"/>
              <w:marBottom w:val="0"/>
              <w:divBdr>
                <w:top w:val="none" w:sz="0" w:space="0" w:color="auto"/>
                <w:left w:val="none" w:sz="0" w:space="0" w:color="auto"/>
                <w:bottom w:val="none" w:sz="0" w:space="0" w:color="auto"/>
                <w:right w:val="none" w:sz="0" w:space="0" w:color="auto"/>
              </w:divBdr>
            </w:div>
            <w:div w:id="886066272">
              <w:marLeft w:val="1155"/>
              <w:marRight w:val="0"/>
              <w:marTop w:val="0"/>
              <w:marBottom w:val="0"/>
              <w:divBdr>
                <w:top w:val="none" w:sz="0" w:space="0" w:color="auto"/>
                <w:left w:val="none" w:sz="0" w:space="0" w:color="auto"/>
                <w:bottom w:val="none" w:sz="0" w:space="0" w:color="auto"/>
                <w:right w:val="none" w:sz="0" w:space="0" w:color="auto"/>
              </w:divBdr>
            </w:div>
            <w:div w:id="589773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13811">
      <w:bodyDiv w:val="1"/>
      <w:marLeft w:val="0"/>
      <w:marRight w:val="0"/>
      <w:marTop w:val="0"/>
      <w:marBottom w:val="0"/>
      <w:divBdr>
        <w:top w:val="none" w:sz="0" w:space="0" w:color="auto"/>
        <w:left w:val="none" w:sz="0" w:space="0" w:color="auto"/>
        <w:bottom w:val="none" w:sz="0" w:space="0" w:color="auto"/>
        <w:right w:val="none" w:sz="0" w:space="0" w:color="auto"/>
      </w:divBdr>
      <w:divsChild>
        <w:div w:id="77481090">
          <w:marLeft w:val="0"/>
          <w:marRight w:val="0"/>
          <w:marTop w:val="0"/>
          <w:marBottom w:val="0"/>
          <w:divBdr>
            <w:top w:val="none" w:sz="0" w:space="0" w:color="auto"/>
            <w:left w:val="none" w:sz="0" w:space="0" w:color="auto"/>
            <w:bottom w:val="none" w:sz="0" w:space="0" w:color="auto"/>
            <w:right w:val="none" w:sz="0" w:space="0" w:color="auto"/>
          </w:divBdr>
        </w:div>
        <w:div w:id="643393402">
          <w:marLeft w:val="0"/>
          <w:marRight w:val="0"/>
          <w:marTop w:val="150"/>
          <w:marBottom w:val="0"/>
          <w:divBdr>
            <w:top w:val="none" w:sz="0" w:space="0" w:color="auto"/>
            <w:left w:val="none" w:sz="0" w:space="0" w:color="auto"/>
            <w:bottom w:val="none" w:sz="0" w:space="0" w:color="auto"/>
            <w:right w:val="none" w:sz="0" w:space="0" w:color="auto"/>
          </w:divBdr>
          <w:divsChild>
            <w:div w:id="851334795">
              <w:marLeft w:val="1155"/>
              <w:marRight w:val="0"/>
              <w:marTop w:val="0"/>
              <w:marBottom w:val="0"/>
              <w:divBdr>
                <w:top w:val="none" w:sz="0" w:space="0" w:color="auto"/>
                <w:left w:val="none" w:sz="0" w:space="0" w:color="auto"/>
                <w:bottom w:val="none" w:sz="0" w:space="0" w:color="auto"/>
                <w:right w:val="none" w:sz="0" w:space="0" w:color="auto"/>
              </w:divBdr>
            </w:div>
            <w:div w:id="753939664">
              <w:marLeft w:val="1155"/>
              <w:marRight w:val="0"/>
              <w:marTop w:val="0"/>
              <w:marBottom w:val="0"/>
              <w:divBdr>
                <w:top w:val="none" w:sz="0" w:space="0" w:color="auto"/>
                <w:left w:val="none" w:sz="0" w:space="0" w:color="auto"/>
                <w:bottom w:val="none" w:sz="0" w:space="0" w:color="auto"/>
                <w:right w:val="none" w:sz="0" w:space="0" w:color="auto"/>
              </w:divBdr>
            </w:div>
            <w:div w:id="558977440">
              <w:marLeft w:val="1155"/>
              <w:marRight w:val="0"/>
              <w:marTop w:val="0"/>
              <w:marBottom w:val="0"/>
              <w:divBdr>
                <w:top w:val="none" w:sz="0" w:space="0" w:color="auto"/>
                <w:left w:val="none" w:sz="0" w:space="0" w:color="auto"/>
                <w:bottom w:val="none" w:sz="0" w:space="0" w:color="auto"/>
                <w:right w:val="none" w:sz="0" w:space="0" w:color="auto"/>
              </w:divBdr>
            </w:div>
            <w:div w:id="2093971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88156">
      <w:bodyDiv w:val="1"/>
      <w:marLeft w:val="0"/>
      <w:marRight w:val="0"/>
      <w:marTop w:val="0"/>
      <w:marBottom w:val="0"/>
      <w:divBdr>
        <w:top w:val="none" w:sz="0" w:space="0" w:color="auto"/>
        <w:left w:val="none" w:sz="0" w:space="0" w:color="auto"/>
        <w:bottom w:val="none" w:sz="0" w:space="0" w:color="auto"/>
        <w:right w:val="none" w:sz="0" w:space="0" w:color="auto"/>
      </w:divBdr>
      <w:divsChild>
        <w:div w:id="141624371">
          <w:marLeft w:val="0"/>
          <w:marRight w:val="0"/>
          <w:marTop w:val="0"/>
          <w:marBottom w:val="0"/>
          <w:divBdr>
            <w:top w:val="none" w:sz="0" w:space="0" w:color="auto"/>
            <w:left w:val="none" w:sz="0" w:space="0" w:color="auto"/>
            <w:bottom w:val="none" w:sz="0" w:space="0" w:color="auto"/>
            <w:right w:val="none" w:sz="0" w:space="0" w:color="auto"/>
          </w:divBdr>
        </w:div>
        <w:div w:id="1252469815">
          <w:marLeft w:val="0"/>
          <w:marRight w:val="0"/>
          <w:marTop w:val="150"/>
          <w:marBottom w:val="0"/>
          <w:divBdr>
            <w:top w:val="none" w:sz="0" w:space="0" w:color="auto"/>
            <w:left w:val="none" w:sz="0" w:space="0" w:color="auto"/>
            <w:bottom w:val="none" w:sz="0" w:space="0" w:color="auto"/>
            <w:right w:val="none" w:sz="0" w:space="0" w:color="auto"/>
          </w:divBdr>
          <w:divsChild>
            <w:div w:id="1676498249">
              <w:marLeft w:val="1155"/>
              <w:marRight w:val="0"/>
              <w:marTop w:val="0"/>
              <w:marBottom w:val="0"/>
              <w:divBdr>
                <w:top w:val="none" w:sz="0" w:space="0" w:color="auto"/>
                <w:left w:val="none" w:sz="0" w:space="0" w:color="auto"/>
                <w:bottom w:val="none" w:sz="0" w:space="0" w:color="auto"/>
                <w:right w:val="none" w:sz="0" w:space="0" w:color="auto"/>
              </w:divBdr>
            </w:div>
            <w:div w:id="1782332086">
              <w:marLeft w:val="1155"/>
              <w:marRight w:val="0"/>
              <w:marTop w:val="0"/>
              <w:marBottom w:val="0"/>
              <w:divBdr>
                <w:top w:val="none" w:sz="0" w:space="0" w:color="auto"/>
                <w:left w:val="none" w:sz="0" w:space="0" w:color="auto"/>
                <w:bottom w:val="none" w:sz="0" w:space="0" w:color="auto"/>
                <w:right w:val="none" w:sz="0" w:space="0" w:color="auto"/>
              </w:divBdr>
            </w:div>
            <w:div w:id="1819222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89549">
      <w:bodyDiv w:val="1"/>
      <w:marLeft w:val="0"/>
      <w:marRight w:val="0"/>
      <w:marTop w:val="0"/>
      <w:marBottom w:val="0"/>
      <w:divBdr>
        <w:top w:val="none" w:sz="0" w:space="0" w:color="auto"/>
        <w:left w:val="none" w:sz="0" w:space="0" w:color="auto"/>
        <w:bottom w:val="none" w:sz="0" w:space="0" w:color="auto"/>
        <w:right w:val="none" w:sz="0" w:space="0" w:color="auto"/>
      </w:divBdr>
      <w:divsChild>
        <w:div w:id="1684625706">
          <w:marLeft w:val="0"/>
          <w:marRight w:val="0"/>
          <w:marTop w:val="0"/>
          <w:marBottom w:val="0"/>
          <w:divBdr>
            <w:top w:val="none" w:sz="0" w:space="0" w:color="auto"/>
            <w:left w:val="none" w:sz="0" w:space="0" w:color="auto"/>
            <w:bottom w:val="none" w:sz="0" w:space="0" w:color="auto"/>
            <w:right w:val="none" w:sz="0" w:space="0" w:color="auto"/>
          </w:divBdr>
        </w:div>
        <w:div w:id="2069842845">
          <w:marLeft w:val="0"/>
          <w:marRight w:val="0"/>
          <w:marTop w:val="150"/>
          <w:marBottom w:val="0"/>
          <w:divBdr>
            <w:top w:val="none" w:sz="0" w:space="0" w:color="auto"/>
            <w:left w:val="none" w:sz="0" w:space="0" w:color="auto"/>
            <w:bottom w:val="none" w:sz="0" w:space="0" w:color="auto"/>
            <w:right w:val="none" w:sz="0" w:space="0" w:color="auto"/>
          </w:divBdr>
          <w:divsChild>
            <w:div w:id="484517844">
              <w:marLeft w:val="1155"/>
              <w:marRight w:val="0"/>
              <w:marTop w:val="0"/>
              <w:marBottom w:val="0"/>
              <w:divBdr>
                <w:top w:val="none" w:sz="0" w:space="0" w:color="auto"/>
                <w:left w:val="none" w:sz="0" w:space="0" w:color="auto"/>
                <w:bottom w:val="none" w:sz="0" w:space="0" w:color="auto"/>
                <w:right w:val="none" w:sz="0" w:space="0" w:color="auto"/>
              </w:divBdr>
            </w:div>
            <w:div w:id="330568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17666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03691">
      <w:bodyDiv w:val="1"/>
      <w:marLeft w:val="0"/>
      <w:marRight w:val="0"/>
      <w:marTop w:val="0"/>
      <w:marBottom w:val="0"/>
      <w:divBdr>
        <w:top w:val="none" w:sz="0" w:space="0" w:color="auto"/>
        <w:left w:val="none" w:sz="0" w:space="0" w:color="auto"/>
        <w:bottom w:val="none" w:sz="0" w:space="0" w:color="auto"/>
        <w:right w:val="none" w:sz="0" w:space="0" w:color="auto"/>
      </w:divBdr>
      <w:divsChild>
        <w:div w:id="985284404">
          <w:marLeft w:val="0"/>
          <w:marRight w:val="0"/>
          <w:marTop w:val="0"/>
          <w:marBottom w:val="0"/>
          <w:divBdr>
            <w:top w:val="none" w:sz="0" w:space="0" w:color="auto"/>
            <w:left w:val="none" w:sz="0" w:space="0" w:color="auto"/>
            <w:bottom w:val="none" w:sz="0" w:space="0" w:color="auto"/>
            <w:right w:val="none" w:sz="0" w:space="0" w:color="auto"/>
          </w:divBdr>
        </w:div>
        <w:div w:id="2120030035">
          <w:marLeft w:val="0"/>
          <w:marRight w:val="0"/>
          <w:marTop w:val="150"/>
          <w:marBottom w:val="0"/>
          <w:divBdr>
            <w:top w:val="none" w:sz="0" w:space="0" w:color="auto"/>
            <w:left w:val="none" w:sz="0" w:space="0" w:color="auto"/>
            <w:bottom w:val="none" w:sz="0" w:space="0" w:color="auto"/>
            <w:right w:val="none" w:sz="0" w:space="0" w:color="auto"/>
          </w:divBdr>
          <w:divsChild>
            <w:div w:id="869996368">
              <w:marLeft w:val="1155"/>
              <w:marRight w:val="0"/>
              <w:marTop w:val="0"/>
              <w:marBottom w:val="0"/>
              <w:divBdr>
                <w:top w:val="none" w:sz="0" w:space="0" w:color="auto"/>
                <w:left w:val="none" w:sz="0" w:space="0" w:color="auto"/>
                <w:bottom w:val="none" w:sz="0" w:space="0" w:color="auto"/>
                <w:right w:val="none" w:sz="0" w:space="0" w:color="auto"/>
              </w:divBdr>
            </w:div>
            <w:div w:id="1973096702">
              <w:marLeft w:val="1155"/>
              <w:marRight w:val="0"/>
              <w:marTop w:val="0"/>
              <w:marBottom w:val="0"/>
              <w:divBdr>
                <w:top w:val="none" w:sz="0" w:space="0" w:color="auto"/>
                <w:left w:val="none" w:sz="0" w:space="0" w:color="auto"/>
                <w:bottom w:val="none" w:sz="0" w:space="0" w:color="auto"/>
                <w:right w:val="none" w:sz="0" w:space="0" w:color="auto"/>
              </w:divBdr>
            </w:div>
            <w:div w:id="1772897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321659">
      <w:bodyDiv w:val="1"/>
      <w:marLeft w:val="0"/>
      <w:marRight w:val="0"/>
      <w:marTop w:val="0"/>
      <w:marBottom w:val="0"/>
      <w:divBdr>
        <w:top w:val="none" w:sz="0" w:space="0" w:color="auto"/>
        <w:left w:val="none" w:sz="0" w:space="0" w:color="auto"/>
        <w:bottom w:val="none" w:sz="0" w:space="0" w:color="auto"/>
        <w:right w:val="none" w:sz="0" w:space="0" w:color="auto"/>
      </w:divBdr>
      <w:divsChild>
        <w:div w:id="1521504620">
          <w:marLeft w:val="0"/>
          <w:marRight w:val="0"/>
          <w:marTop w:val="0"/>
          <w:marBottom w:val="0"/>
          <w:divBdr>
            <w:top w:val="none" w:sz="0" w:space="0" w:color="auto"/>
            <w:left w:val="none" w:sz="0" w:space="0" w:color="auto"/>
            <w:bottom w:val="none" w:sz="0" w:space="0" w:color="auto"/>
            <w:right w:val="none" w:sz="0" w:space="0" w:color="auto"/>
          </w:divBdr>
        </w:div>
        <w:div w:id="875509456">
          <w:marLeft w:val="0"/>
          <w:marRight w:val="0"/>
          <w:marTop w:val="150"/>
          <w:marBottom w:val="0"/>
          <w:divBdr>
            <w:top w:val="none" w:sz="0" w:space="0" w:color="auto"/>
            <w:left w:val="none" w:sz="0" w:space="0" w:color="auto"/>
            <w:bottom w:val="none" w:sz="0" w:space="0" w:color="auto"/>
            <w:right w:val="none" w:sz="0" w:space="0" w:color="auto"/>
          </w:divBdr>
          <w:divsChild>
            <w:div w:id="279266863">
              <w:marLeft w:val="1155"/>
              <w:marRight w:val="0"/>
              <w:marTop w:val="0"/>
              <w:marBottom w:val="0"/>
              <w:divBdr>
                <w:top w:val="none" w:sz="0" w:space="0" w:color="auto"/>
                <w:left w:val="none" w:sz="0" w:space="0" w:color="auto"/>
                <w:bottom w:val="none" w:sz="0" w:space="0" w:color="auto"/>
                <w:right w:val="none" w:sz="0" w:space="0" w:color="auto"/>
              </w:divBdr>
            </w:div>
            <w:div w:id="245069032">
              <w:marLeft w:val="1155"/>
              <w:marRight w:val="0"/>
              <w:marTop w:val="0"/>
              <w:marBottom w:val="0"/>
              <w:divBdr>
                <w:top w:val="none" w:sz="0" w:space="0" w:color="auto"/>
                <w:left w:val="none" w:sz="0" w:space="0" w:color="auto"/>
                <w:bottom w:val="none" w:sz="0" w:space="0" w:color="auto"/>
                <w:right w:val="none" w:sz="0" w:space="0" w:color="auto"/>
              </w:divBdr>
            </w:div>
            <w:div w:id="427430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327360">
      <w:bodyDiv w:val="1"/>
      <w:marLeft w:val="0"/>
      <w:marRight w:val="0"/>
      <w:marTop w:val="0"/>
      <w:marBottom w:val="0"/>
      <w:divBdr>
        <w:top w:val="none" w:sz="0" w:space="0" w:color="auto"/>
        <w:left w:val="none" w:sz="0" w:space="0" w:color="auto"/>
        <w:bottom w:val="none" w:sz="0" w:space="0" w:color="auto"/>
        <w:right w:val="none" w:sz="0" w:space="0" w:color="auto"/>
      </w:divBdr>
      <w:divsChild>
        <w:div w:id="778447570">
          <w:marLeft w:val="0"/>
          <w:marRight w:val="0"/>
          <w:marTop w:val="0"/>
          <w:marBottom w:val="0"/>
          <w:divBdr>
            <w:top w:val="none" w:sz="0" w:space="0" w:color="auto"/>
            <w:left w:val="none" w:sz="0" w:space="0" w:color="auto"/>
            <w:bottom w:val="none" w:sz="0" w:space="0" w:color="auto"/>
            <w:right w:val="none" w:sz="0" w:space="0" w:color="auto"/>
          </w:divBdr>
        </w:div>
        <w:div w:id="943653744">
          <w:marLeft w:val="0"/>
          <w:marRight w:val="0"/>
          <w:marTop w:val="150"/>
          <w:marBottom w:val="0"/>
          <w:divBdr>
            <w:top w:val="none" w:sz="0" w:space="0" w:color="auto"/>
            <w:left w:val="none" w:sz="0" w:space="0" w:color="auto"/>
            <w:bottom w:val="none" w:sz="0" w:space="0" w:color="auto"/>
            <w:right w:val="none" w:sz="0" w:space="0" w:color="auto"/>
          </w:divBdr>
          <w:divsChild>
            <w:div w:id="799418041">
              <w:marLeft w:val="1155"/>
              <w:marRight w:val="0"/>
              <w:marTop w:val="0"/>
              <w:marBottom w:val="0"/>
              <w:divBdr>
                <w:top w:val="none" w:sz="0" w:space="0" w:color="auto"/>
                <w:left w:val="none" w:sz="0" w:space="0" w:color="auto"/>
                <w:bottom w:val="none" w:sz="0" w:space="0" w:color="auto"/>
                <w:right w:val="none" w:sz="0" w:space="0" w:color="auto"/>
              </w:divBdr>
            </w:div>
            <w:div w:id="193546299">
              <w:marLeft w:val="1155"/>
              <w:marRight w:val="0"/>
              <w:marTop w:val="0"/>
              <w:marBottom w:val="0"/>
              <w:divBdr>
                <w:top w:val="none" w:sz="0" w:space="0" w:color="auto"/>
                <w:left w:val="none" w:sz="0" w:space="0" w:color="auto"/>
                <w:bottom w:val="none" w:sz="0" w:space="0" w:color="auto"/>
                <w:right w:val="none" w:sz="0" w:space="0" w:color="auto"/>
              </w:divBdr>
            </w:div>
            <w:div w:id="604919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588441">
      <w:bodyDiv w:val="1"/>
      <w:marLeft w:val="0"/>
      <w:marRight w:val="0"/>
      <w:marTop w:val="0"/>
      <w:marBottom w:val="0"/>
      <w:divBdr>
        <w:top w:val="none" w:sz="0" w:space="0" w:color="auto"/>
        <w:left w:val="none" w:sz="0" w:space="0" w:color="auto"/>
        <w:bottom w:val="none" w:sz="0" w:space="0" w:color="auto"/>
        <w:right w:val="none" w:sz="0" w:space="0" w:color="auto"/>
      </w:divBdr>
      <w:divsChild>
        <w:div w:id="1365014501">
          <w:marLeft w:val="0"/>
          <w:marRight w:val="0"/>
          <w:marTop w:val="0"/>
          <w:marBottom w:val="0"/>
          <w:divBdr>
            <w:top w:val="none" w:sz="0" w:space="0" w:color="auto"/>
            <w:left w:val="none" w:sz="0" w:space="0" w:color="auto"/>
            <w:bottom w:val="none" w:sz="0" w:space="0" w:color="auto"/>
            <w:right w:val="none" w:sz="0" w:space="0" w:color="auto"/>
          </w:divBdr>
        </w:div>
        <w:div w:id="549462464">
          <w:marLeft w:val="0"/>
          <w:marRight w:val="0"/>
          <w:marTop w:val="150"/>
          <w:marBottom w:val="0"/>
          <w:divBdr>
            <w:top w:val="none" w:sz="0" w:space="0" w:color="auto"/>
            <w:left w:val="none" w:sz="0" w:space="0" w:color="auto"/>
            <w:bottom w:val="none" w:sz="0" w:space="0" w:color="auto"/>
            <w:right w:val="none" w:sz="0" w:space="0" w:color="auto"/>
          </w:divBdr>
          <w:divsChild>
            <w:div w:id="622424496">
              <w:marLeft w:val="1155"/>
              <w:marRight w:val="0"/>
              <w:marTop w:val="0"/>
              <w:marBottom w:val="0"/>
              <w:divBdr>
                <w:top w:val="none" w:sz="0" w:space="0" w:color="auto"/>
                <w:left w:val="none" w:sz="0" w:space="0" w:color="auto"/>
                <w:bottom w:val="none" w:sz="0" w:space="0" w:color="auto"/>
                <w:right w:val="none" w:sz="0" w:space="0" w:color="auto"/>
              </w:divBdr>
            </w:div>
            <w:div w:id="204297735">
              <w:marLeft w:val="1155"/>
              <w:marRight w:val="0"/>
              <w:marTop w:val="0"/>
              <w:marBottom w:val="0"/>
              <w:divBdr>
                <w:top w:val="none" w:sz="0" w:space="0" w:color="auto"/>
                <w:left w:val="none" w:sz="0" w:space="0" w:color="auto"/>
                <w:bottom w:val="none" w:sz="0" w:space="0" w:color="auto"/>
                <w:right w:val="none" w:sz="0" w:space="0" w:color="auto"/>
              </w:divBdr>
            </w:div>
            <w:div w:id="2028435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617">
      <w:bodyDiv w:val="1"/>
      <w:marLeft w:val="0"/>
      <w:marRight w:val="0"/>
      <w:marTop w:val="0"/>
      <w:marBottom w:val="0"/>
      <w:divBdr>
        <w:top w:val="none" w:sz="0" w:space="0" w:color="auto"/>
        <w:left w:val="none" w:sz="0" w:space="0" w:color="auto"/>
        <w:bottom w:val="none" w:sz="0" w:space="0" w:color="auto"/>
        <w:right w:val="none" w:sz="0" w:space="0" w:color="auto"/>
      </w:divBdr>
      <w:divsChild>
        <w:div w:id="1647468489">
          <w:marLeft w:val="0"/>
          <w:marRight w:val="0"/>
          <w:marTop w:val="0"/>
          <w:marBottom w:val="0"/>
          <w:divBdr>
            <w:top w:val="none" w:sz="0" w:space="0" w:color="auto"/>
            <w:left w:val="none" w:sz="0" w:space="0" w:color="auto"/>
            <w:bottom w:val="none" w:sz="0" w:space="0" w:color="auto"/>
            <w:right w:val="none" w:sz="0" w:space="0" w:color="auto"/>
          </w:divBdr>
        </w:div>
        <w:div w:id="782501447">
          <w:marLeft w:val="0"/>
          <w:marRight w:val="0"/>
          <w:marTop w:val="150"/>
          <w:marBottom w:val="0"/>
          <w:divBdr>
            <w:top w:val="none" w:sz="0" w:space="0" w:color="auto"/>
            <w:left w:val="none" w:sz="0" w:space="0" w:color="auto"/>
            <w:bottom w:val="none" w:sz="0" w:space="0" w:color="auto"/>
            <w:right w:val="none" w:sz="0" w:space="0" w:color="auto"/>
          </w:divBdr>
          <w:divsChild>
            <w:div w:id="786393441">
              <w:marLeft w:val="1155"/>
              <w:marRight w:val="0"/>
              <w:marTop w:val="0"/>
              <w:marBottom w:val="0"/>
              <w:divBdr>
                <w:top w:val="none" w:sz="0" w:space="0" w:color="auto"/>
                <w:left w:val="none" w:sz="0" w:space="0" w:color="auto"/>
                <w:bottom w:val="none" w:sz="0" w:space="0" w:color="auto"/>
                <w:right w:val="none" w:sz="0" w:space="0" w:color="auto"/>
              </w:divBdr>
            </w:div>
            <w:div w:id="1585185212">
              <w:marLeft w:val="1155"/>
              <w:marRight w:val="0"/>
              <w:marTop w:val="0"/>
              <w:marBottom w:val="0"/>
              <w:divBdr>
                <w:top w:val="none" w:sz="0" w:space="0" w:color="auto"/>
                <w:left w:val="none" w:sz="0" w:space="0" w:color="auto"/>
                <w:bottom w:val="none" w:sz="0" w:space="0" w:color="auto"/>
                <w:right w:val="none" w:sz="0" w:space="0" w:color="auto"/>
              </w:divBdr>
            </w:div>
            <w:div w:id="46439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2427">
      <w:bodyDiv w:val="1"/>
      <w:marLeft w:val="0"/>
      <w:marRight w:val="0"/>
      <w:marTop w:val="0"/>
      <w:marBottom w:val="0"/>
      <w:divBdr>
        <w:top w:val="none" w:sz="0" w:space="0" w:color="auto"/>
        <w:left w:val="none" w:sz="0" w:space="0" w:color="auto"/>
        <w:bottom w:val="none" w:sz="0" w:space="0" w:color="auto"/>
        <w:right w:val="none" w:sz="0" w:space="0" w:color="auto"/>
      </w:divBdr>
      <w:divsChild>
        <w:div w:id="1932933225">
          <w:marLeft w:val="0"/>
          <w:marRight w:val="0"/>
          <w:marTop w:val="0"/>
          <w:marBottom w:val="0"/>
          <w:divBdr>
            <w:top w:val="none" w:sz="0" w:space="0" w:color="auto"/>
            <w:left w:val="none" w:sz="0" w:space="0" w:color="auto"/>
            <w:bottom w:val="none" w:sz="0" w:space="0" w:color="auto"/>
            <w:right w:val="none" w:sz="0" w:space="0" w:color="auto"/>
          </w:divBdr>
        </w:div>
        <w:div w:id="1466511232">
          <w:marLeft w:val="0"/>
          <w:marRight w:val="0"/>
          <w:marTop w:val="150"/>
          <w:marBottom w:val="0"/>
          <w:divBdr>
            <w:top w:val="none" w:sz="0" w:space="0" w:color="auto"/>
            <w:left w:val="none" w:sz="0" w:space="0" w:color="auto"/>
            <w:bottom w:val="none" w:sz="0" w:space="0" w:color="auto"/>
            <w:right w:val="none" w:sz="0" w:space="0" w:color="auto"/>
          </w:divBdr>
          <w:divsChild>
            <w:div w:id="1079668076">
              <w:marLeft w:val="1155"/>
              <w:marRight w:val="0"/>
              <w:marTop w:val="0"/>
              <w:marBottom w:val="0"/>
              <w:divBdr>
                <w:top w:val="none" w:sz="0" w:space="0" w:color="auto"/>
                <w:left w:val="none" w:sz="0" w:space="0" w:color="auto"/>
                <w:bottom w:val="none" w:sz="0" w:space="0" w:color="auto"/>
                <w:right w:val="none" w:sz="0" w:space="0" w:color="auto"/>
              </w:divBdr>
            </w:div>
            <w:div w:id="1781727246">
              <w:marLeft w:val="1155"/>
              <w:marRight w:val="0"/>
              <w:marTop w:val="0"/>
              <w:marBottom w:val="0"/>
              <w:divBdr>
                <w:top w:val="none" w:sz="0" w:space="0" w:color="auto"/>
                <w:left w:val="none" w:sz="0" w:space="0" w:color="auto"/>
                <w:bottom w:val="none" w:sz="0" w:space="0" w:color="auto"/>
                <w:right w:val="none" w:sz="0" w:space="0" w:color="auto"/>
              </w:divBdr>
            </w:div>
            <w:div w:id="739909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175097">
      <w:bodyDiv w:val="1"/>
      <w:marLeft w:val="0"/>
      <w:marRight w:val="0"/>
      <w:marTop w:val="0"/>
      <w:marBottom w:val="0"/>
      <w:divBdr>
        <w:top w:val="none" w:sz="0" w:space="0" w:color="auto"/>
        <w:left w:val="none" w:sz="0" w:space="0" w:color="auto"/>
        <w:bottom w:val="none" w:sz="0" w:space="0" w:color="auto"/>
        <w:right w:val="none" w:sz="0" w:space="0" w:color="auto"/>
      </w:divBdr>
      <w:divsChild>
        <w:div w:id="703405138">
          <w:marLeft w:val="0"/>
          <w:marRight w:val="0"/>
          <w:marTop w:val="0"/>
          <w:marBottom w:val="0"/>
          <w:divBdr>
            <w:top w:val="none" w:sz="0" w:space="0" w:color="auto"/>
            <w:left w:val="none" w:sz="0" w:space="0" w:color="auto"/>
            <w:bottom w:val="none" w:sz="0" w:space="0" w:color="auto"/>
            <w:right w:val="none" w:sz="0" w:space="0" w:color="auto"/>
          </w:divBdr>
        </w:div>
        <w:div w:id="1964648753">
          <w:marLeft w:val="0"/>
          <w:marRight w:val="0"/>
          <w:marTop w:val="150"/>
          <w:marBottom w:val="0"/>
          <w:divBdr>
            <w:top w:val="none" w:sz="0" w:space="0" w:color="auto"/>
            <w:left w:val="none" w:sz="0" w:space="0" w:color="auto"/>
            <w:bottom w:val="none" w:sz="0" w:space="0" w:color="auto"/>
            <w:right w:val="none" w:sz="0" w:space="0" w:color="auto"/>
          </w:divBdr>
          <w:divsChild>
            <w:div w:id="1502694621">
              <w:marLeft w:val="1155"/>
              <w:marRight w:val="0"/>
              <w:marTop w:val="0"/>
              <w:marBottom w:val="0"/>
              <w:divBdr>
                <w:top w:val="none" w:sz="0" w:space="0" w:color="auto"/>
                <w:left w:val="none" w:sz="0" w:space="0" w:color="auto"/>
                <w:bottom w:val="none" w:sz="0" w:space="0" w:color="auto"/>
                <w:right w:val="none" w:sz="0" w:space="0" w:color="auto"/>
              </w:divBdr>
            </w:div>
            <w:div w:id="1628511556">
              <w:marLeft w:val="1155"/>
              <w:marRight w:val="0"/>
              <w:marTop w:val="0"/>
              <w:marBottom w:val="0"/>
              <w:divBdr>
                <w:top w:val="none" w:sz="0" w:space="0" w:color="auto"/>
                <w:left w:val="none" w:sz="0" w:space="0" w:color="auto"/>
                <w:bottom w:val="none" w:sz="0" w:space="0" w:color="auto"/>
                <w:right w:val="none" w:sz="0" w:space="0" w:color="auto"/>
              </w:divBdr>
            </w:div>
            <w:div w:id="1346402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17506">
      <w:bodyDiv w:val="1"/>
      <w:marLeft w:val="0"/>
      <w:marRight w:val="0"/>
      <w:marTop w:val="0"/>
      <w:marBottom w:val="0"/>
      <w:divBdr>
        <w:top w:val="none" w:sz="0" w:space="0" w:color="auto"/>
        <w:left w:val="none" w:sz="0" w:space="0" w:color="auto"/>
        <w:bottom w:val="none" w:sz="0" w:space="0" w:color="auto"/>
        <w:right w:val="none" w:sz="0" w:space="0" w:color="auto"/>
      </w:divBdr>
      <w:divsChild>
        <w:div w:id="1338078502">
          <w:marLeft w:val="0"/>
          <w:marRight w:val="0"/>
          <w:marTop w:val="0"/>
          <w:marBottom w:val="0"/>
          <w:divBdr>
            <w:top w:val="none" w:sz="0" w:space="0" w:color="auto"/>
            <w:left w:val="none" w:sz="0" w:space="0" w:color="auto"/>
            <w:bottom w:val="none" w:sz="0" w:space="0" w:color="auto"/>
            <w:right w:val="none" w:sz="0" w:space="0" w:color="auto"/>
          </w:divBdr>
        </w:div>
        <w:div w:id="267085503">
          <w:marLeft w:val="0"/>
          <w:marRight w:val="0"/>
          <w:marTop w:val="150"/>
          <w:marBottom w:val="0"/>
          <w:divBdr>
            <w:top w:val="none" w:sz="0" w:space="0" w:color="auto"/>
            <w:left w:val="none" w:sz="0" w:space="0" w:color="auto"/>
            <w:bottom w:val="none" w:sz="0" w:space="0" w:color="auto"/>
            <w:right w:val="none" w:sz="0" w:space="0" w:color="auto"/>
          </w:divBdr>
          <w:divsChild>
            <w:div w:id="1480151344">
              <w:marLeft w:val="1155"/>
              <w:marRight w:val="0"/>
              <w:marTop w:val="0"/>
              <w:marBottom w:val="0"/>
              <w:divBdr>
                <w:top w:val="none" w:sz="0" w:space="0" w:color="auto"/>
                <w:left w:val="none" w:sz="0" w:space="0" w:color="auto"/>
                <w:bottom w:val="none" w:sz="0" w:space="0" w:color="auto"/>
                <w:right w:val="none" w:sz="0" w:space="0" w:color="auto"/>
              </w:divBdr>
            </w:div>
            <w:div w:id="1267076922">
              <w:marLeft w:val="1155"/>
              <w:marRight w:val="0"/>
              <w:marTop w:val="0"/>
              <w:marBottom w:val="0"/>
              <w:divBdr>
                <w:top w:val="none" w:sz="0" w:space="0" w:color="auto"/>
                <w:left w:val="none" w:sz="0" w:space="0" w:color="auto"/>
                <w:bottom w:val="none" w:sz="0" w:space="0" w:color="auto"/>
                <w:right w:val="none" w:sz="0" w:space="0" w:color="auto"/>
              </w:divBdr>
            </w:div>
            <w:div w:id="644235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630016">
      <w:bodyDiv w:val="1"/>
      <w:marLeft w:val="0"/>
      <w:marRight w:val="0"/>
      <w:marTop w:val="0"/>
      <w:marBottom w:val="0"/>
      <w:divBdr>
        <w:top w:val="none" w:sz="0" w:space="0" w:color="auto"/>
        <w:left w:val="none" w:sz="0" w:space="0" w:color="auto"/>
        <w:bottom w:val="none" w:sz="0" w:space="0" w:color="auto"/>
        <w:right w:val="none" w:sz="0" w:space="0" w:color="auto"/>
      </w:divBdr>
      <w:divsChild>
        <w:div w:id="598880122">
          <w:marLeft w:val="0"/>
          <w:marRight w:val="0"/>
          <w:marTop w:val="0"/>
          <w:marBottom w:val="0"/>
          <w:divBdr>
            <w:top w:val="none" w:sz="0" w:space="0" w:color="auto"/>
            <w:left w:val="none" w:sz="0" w:space="0" w:color="auto"/>
            <w:bottom w:val="none" w:sz="0" w:space="0" w:color="auto"/>
            <w:right w:val="none" w:sz="0" w:space="0" w:color="auto"/>
          </w:divBdr>
        </w:div>
        <w:div w:id="1335064216">
          <w:marLeft w:val="0"/>
          <w:marRight w:val="0"/>
          <w:marTop w:val="150"/>
          <w:marBottom w:val="0"/>
          <w:divBdr>
            <w:top w:val="none" w:sz="0" w:space="0" w:color="auto"/>
            <w:left w:val="none" w:sz="0" w:space="0" w:color="auto"/>
            <w:bottom w:val="none" w:sz="0" w:space="0" w:color="auto"/>
            <w:right w:val="none" w:sz="0" w:space="0" w:color="auto"/>
          </w:divBdr>
          <w:divsChild>
            <w:div w:id="1450012246">
              <w:marLeft w:val="1155"/>
              <w:marRight w:val="0"/>
              <w:marTop w:val="0"/>
              <w:marBottom w:val="0"/>
              <w:divBdr>
                <w:top w:val="none" w:sz="0" w:space="0" w:color="auto"/>
                <w:left w:val="none" w:sz="0" w:space="0" w:color="auto"/>
                <w:bottom w:val="none" w:sz="0" w:space="0" w:color="auto"/>
                <w:right w:val="none" w:sz="0" w:space="0" w:color="auto"/>
              </w:divBdr>
            </w:div>
            <w:div w:id="5027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829203">
      <w:bodyDiv w:val="1"/>
      <w:marLeft w:val="0"/>
      <w:marRight w:val="0"/>
      <w:marTop w:val="0"/>
      <w:marBottom w:val="0"/>
      <w:divBdr>
        <w:top w:val="none" w:sz="0" w:space="0" w:color="auto"/>
        <w:left w:val="none" w:sz="0" w:space="0" w:color="auto"/>
        <w:bottom w:val="none" w:sz="0" w:space="0" w:color="auto"/>
        <w:right w:val="none" w:sz="0" w:space="0" w:color="auto"/>
      </w:divBdr>
      <w:divsChild>
        <w:div w:id="966811421">
          <w:marLeft w:val="0"/>
          <w:marRight w:val="0"/>
          <w:marTop w:val="0"/>
          <w:marBottom w:val="0"/>
          <w:divBdr>
            <w:top w:val="none" w:sz="0" w:space="0" w:color="auto"/>
            <w:left w:val="none" w:sz="0" w:space="0" w:color="auto"/>
            <w:bottom w:val="none" w:sz="0" w:space="0" w:color="auto"/>
            <w:right w:val="none" w:sz="0" w:space="0" w:color="auto"/>
          </w:divBdr>
        </w:div>
        <w:div w:id="1728842652">
          <w:marLeft w:val="0"/>
          <w:marRight w:val="0"/>
          <w:marTop w:val="150"/>
          <w:marBottom w:val="0"/>
          <w:divBdr>
            <w:top w:val="none" w:sz="0" w:space="0" w:color="auto"/>
            <w:left w:val="none" w:sz="0" w:space="0" w:color="auto"/>
            <w:bottom w:val="none" w:sz="0" w:space="0" w:color="auto"/>
            <w:right w:val="none" w:sz="0" w:space="0" w:color="auto"/>
          </w:divBdr>
          <w:divsChild>
            <w:div w:id="1136139381">
              <w:marLeft w:val="1155"/>
              <w:marRight w:val="0"/>
              <w:marTop w:val="0"/>
              <w:marBottom w:val="0"/>
              <w:divBdr>
                <w:top w:val="none" w:sz="0" w:space="0" w:color="auto"/>
                <w:left w:val="none" w:sz="0" w:space="0" w:color="auto"/>
                <w:bottom w:val="none" w:sz="0" w:space="0" w:color="auto"/>
                <w:right w:val="none" w:sz="0" w:space="0" w:color="auto"/>
              </w:divBdr>
            </w:div>
            <w:div w:id="1000542556">
              <w:marLeft w:val="1155"/>
              <w:marRight w:val="0"/>
              <w:marTop w:val="0"/>
              <w:marBottom w:val="0"/>
              <w:divBdr>
                <w:top w:val="none" w:sz="0" w:space="0" w:color="auto"/>
                <w:left w:val="none" w:sz="0" w:space="0" w:color="auto"/>
                <w:bottom w:val="none" w:sz="0" w:space="0" w:color="auto"/>
                <w:right w:val="none" w:sz="0" w:space="0" w:color="auto"/>
              </w:divBdr>
            </w:div>
            <w:div w:id="157383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022391">
      <w:bodyDiv w:val="1"/>
      <w:marLeft w:val="0"/>
      <w:marRight w:val="0"/>
      <w:marTop w:val="0"/>
      <w:marBottom w:val="0"/>
      <w:divBdr>
        <w:top w:val="none" w:sz="0" w:space="0" w:color="auto"/>
        <w:left w:val="none" w:sz="0" w:space="0" w:color="auto"/>
        <w:bottom w:val="none" w:sz="0" w:space="0" w:color="auto"/>
        <w:right w:val="none" w:sz="0" w:space="0" w:color="auto"/>
      </w:divBdr>
      <w:divsChild>
        <w:div w:id="257107105">
          <w:marLeft w:val="0"/>
          <w:marRight w:val="0"/>
          <w:marTop w:val="0"/>
          <w:marBottom w:val="0"/>
          <w:divBdr>
            <w:top w:val="none" w:sz="0" w:space="0" w:color="auto"/>
            <w:left w:val="none" w:sz="0" w:space="0" w:color="auto"/>
            <w:bottom w:val="none" w:sz="0" w:space="0" w:color="auto"/>
            <w:right w:val="none" w:sz="0" w:space="0" w:color="auto"/>
          </w:divBdr>
        </w:div>
        <w:div w:id="1615481827">
          <w:marLeft w:val="0"/>
          <w:marRight w:val="0"/>
          <w:marTop w:val="150"/>
          <w:marBottom w:val="0"/>
          <w:divBdr>
            <w:top w:val="none" w:sz="0" w:space="0" w:color="auto"/>
            <w:left w:val="none" w:sz="0" w:space="0" w:color="auto"/>
            <w:bottom w:val="none" w:sz="0" w:space="0" w:color="auto"/>
            <w:right w:val="none" w:sz="0" w:space="0" w:color="auto"/>
          </w:divBdr>
          <w:divsChild>
            <w:div w:id="1493597860">
              <w:marLeft w:val="1155"/>
              <w:marRight w:val="0"/>
              <w:marTop w:val="0"/>
              <w:marBottom w:val="0"/>
              <w:divBdr>
                <w:top w:val="none" w:sz="0" w:space="0" w:color="auto"/>
                <w:left w:val="none" w:sz="0" w:space="0" w:color="auto"/>
                <w:bottom w:val="none" w:sz="0" w:space="0" w:color="auto"/>
                <w:right w:val="none" w:sz="0" w:space="0" w:color="auto"/>
              </w:divBdr>
            </w:div>
            <w:div w:id="2145805064">
              <w:marLeft w:val="1155"/>
              <w:marRight w:val="0"/>
              <w:marTop w:val="0"/>
              <w:marBottom w:val="0"/>
              <w:divBdr>
                <w:top w:val="none" w:sz="0" w:space="0" w:color="auto"/>
                <w:left w:val="none" w:sz="0" w:space="0" w:color="auto"/>
                <w:bottom w:val="none" w:sz="0" w:space="0" w:color="auto"/>
                <w:right w:val="none" w:sz="0" w:space="0" w:color="auto"/>
              </w:divBdr>
            </w:div>
            <w:div w:id="1284456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07675">
      <w:bodyDiv w:val="1"/>
      <w:marLeft w:val="0"/>
      <w:marRight w:val="0"/>
      <w:marTop w:val="0"/>
      <w:marBottom w:val="0"/>
      <w:divBdr>
        <w:top w:val="none" w:sz="0" w:space="0" w:color="auto"/>
        <w:left w:val="none" w:sz="0" w:space="0" w:color="auto"/>
        <w:bottom w:val="none" w:sz="0" w:space="0" w:color="auto"/>
        <w:right w:val="none" w:sz="0" w:space="0" w:color="auto"/>
      </w:divBdr>
      <w:divsChild>
        <w:div w:id="388498703">
          <w:marLeft w:val="0"/>
          <w:marRight w:val="0"/>
          <w:marTop w:val="0"/>
          <w:marBottom w:val="0"/>
          <w:divBdr>
            <w:top w:val="none" w:sz="0" w:space="0" w:color="auto"/>
            <w:left w:val="none" w:sz="0" w:space="0" w:color="auto"/>
            <w:bottom w:val="none" w:sz="0" w:space="0" w:color="auto"/>
            <w:right w:val="none" w:sz="0" w:space="0" w:color="auto"/>
          </w:divBdr>
        </w:div>
        <w:div w:id="556164202">
          <w:marLeft w:val="0"/>
          <w:marRight w:val="0"/>
          <w:marTop w:val="150"/>
          <w:marBottom w:val="0"/>
          <w:divBdr>
            <w:top w:val="none" w:sz="0" w:space="0" w:color="auto"/>
            <w:left w:val="none" w:sz="0" w:space="0" w:color="auto"/>
            <w:bottom w:val="none" w:sz="0" w:space="0" w:color="auto"/>
            <w:right w:val="none" w:sz="0" w:space="0" w:color="auto"/>
          </w:divBdr>
          <w:divsChild>
            <w:div w:id="986010105">
              <w:marLeft w:val="1155"/>
              <w:marRight w:val="0"/>
              <w:marTop w:val="0"/>
              <w:marBottom w:val="0"/>
              <w:divBdr>
                <w:top w:val="none" w:sz="0" w:space="0" w:color="auto"/>
                <w:left w:val="none" w:sz="0" w:space="0" w:color="auto"/>
                <w:bottom w:val="none" w:sz="0" w:space="0" w:color="auto"/>
                <w:right w:val="none" w:sz="0" w:space="0" w:color="auto"/>
              </w:divBdr>
            </w:div>
            <w:div w:id="1515879722">
              <w:marLeft w:val="1155"/>
              <w:marRight w:val="0"/>
              <w:marTop w:val="0"/>
              <w:marBottom w:val="0"/>
              <w:divBdr>
                <w:top w:val="none" w:sz="0" w:space="0" w:color="auto"/>
                <w:left w:val="none" w:sz="0" w:space="0" w:color="auto"/>
                <w:bottom w:val="none" w:sz="0" w:space="0" w:color="auto"/>
                <w:right w:val="none" w:sz="0" w:space="0" w:color="auto"/>
              </w:divBdr>
            </w:div>
            <w:div w:id="1414011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556752">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58779">
      <w:bodyDiv w:val="1"/>
      <w:marLeft w:val="0"/>
      <w:marRight w:val="0"/>
      <w:marTop w:val="0"/>
      <w:marBottom w:val="0"/>
      <w:divBdr>
        <w:top w:val="none" w:sz="0" w:space="0" w:color="auto"/>
        <w:left w:val="none" w:sz="0" w:space="0" w:color="auto"/>
        <w:bottom w:val="none" w:sz="0" w:space="0" w:color="auto"/>
        <w:right w:val="none" w:sz="0" w:space="0" w:color="auto"/>
      </w:divBdr>
      <w:divsChild>
        <w:div w:id="157771442">
          <w:marLeft w:val="0"/>
          <w:marRight w:val="0"/>
          <w:marTop w:val="0"/>
          <w:marBottom w:val="0"/>
          <w:divBdr>
            <w:top w:val="none" w:sz="0" w:space="0" w:color="auto"/>
            <w:left w:val="none" w:sz="0" w:space="0" w:color="auto"/>
            <w:bottom w:val="none" w:sz="0" w:space="0" w:color="auto"/>
            <w:right w:val="none" w:sz="0" w:space="0" w:color="auto"/>
          </w:divBdr>
        </w:div>
        <w:div w:id="1570846610">
          <w:marLeft w:val="0"/>
          <w:marRight w:val="0"/>
          <w:marTop w:val="150"/>
          <w:marBottom w:val="0"/>
          <w:divBdr>
            <w:top w:val="none" w:sz="0" w:space="0" w:color="auto"/>
            <w:left w:val="none" w:sz="0" w:space="0" w:color="auto"/>
            <w:bottom w:val="none" w:sz="0" w:space="0" w:color="auto"/>
            <w:right w:val="none" w:sz="0" w:space="0" w:color="auto"/>
          </w:divBdr>
          <w:divsChild>
            <w:div w:id="1052731789">
              <w:marLeft w:val="1155"/>
              <w:marRight w:val="0"/>
              <w:marTop w:val="0"/>
              <w:marBottom w:val="0"/>
              <w:divBdr>
                <w:top w:val="none" w:sz="0" w:space="0" w:color="auto"/>
                <w:left w:val="none" w:sz="0" w:space="0" w:color="auto"/>
                <w:bottom w:val="none" w:sz="0" w:space="0" w:color="auto"/>
                <w:right w:val="none" w:sz="0" w:space="0" w:color="auto"/>
              </w:divBdr>
            </w:div>
            <w:div w:id="1798639455">
              <w:marLeft w:val="1155"/>
              <w:marRight w:val="0"/>
              <w:marTop w:val="0"/>
              <w:marBottom w:val="0"/>
              <w:divBdr>
                <w:top w:val="none" w:sz="0" w:space="0" w:color="auto"/>
                <w:left w:val="none" w:sz="0" w:space="0" w:color="auto"/>
                <w:bottom w:val="none" w:sz="0" w:space="0" w:color="auto"/>
                <w:right w:val="none" w:sz="0" w:space="0" w:color="auto"/>
              </w:divBdr>
            </w:div>
            <w:div w:id="1111978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10237">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330876">
      <w:bodyDiv w:val="1"/>
      <w:marLeft w:val="0"/>
      <w:marRight w:val="0"/>
      <w:marTop w:val="0"/>
      <w:marBottom w:val="0"/>
      <w:divBdr>
        <w:top w:val="none" w:sz="0" w:space="0" w:color="auto"/>
        <w:left w:val="none" w:sz="0" w:space="0" w:color="auto"/>
        <w:bottom w:val="none" w:sz="0" w:space="0" w:color="auto"/>
        <w:right w:val="none" w:sz="0" w:space="0" w:color="auto"/>
      </w:divBdr>
      <w:divsChild>
        <w:div w:id="1722557015">
          <w:marLeft w:val="0"/>
          <w:marRight w:val="0"/>
          <w:marTop w:val="0"/>
          <w:marBottom w:val="0"/>
          <w:divBdr>
            <w:top w:val="none" w:sz="0" w:space="0" w:color="auto"/>
            <w:left w:val="none" w:sz="0" w:space="0" w:color="auto"/>
            <w:bottom w:val="none" w:sz="0" w:space="0" w:color="auto"/>
            <w:right w:val="none" w:sz="0" w:space="0" w:color="auto"/>
          </w:divBdr>
        </w:div>
        <w:div w:id="1993243649">
          <w:marLeft w:val="0"/>
          <w:marRight w:val="0"/>
          <w:marTop w:val="150"/>
          <w:marBottom w:val="0"/>
          <w:divBdr>
            <w:top w:val="none" w:sz="0" w:space="0" w:color="auto"/>
            <w:left w:val="none" w:sz="0" w:space="0" w:color="auto"/>
            <w:bottom w:val="none" w:sz="0" w:space="0" w:color="auto"/>
            <w:right w:val="none" w:sz="0" w:space="0" w:color="auto"/>
          </w:divBdr>
          <w:divsChild>
            <w:div w:id="864293997">
              <w:marLeft w:val="1155"/>
              <w:marRight w:val="0"/>
              <w:marTop w:val="0"/>
              <w:marBottom w:val="0"/>
              <w:divBdr>
                <w:top w:val="none" w:sz="0" w:space="0" w:color="auto"/>
                <w:left w:val="none" w:sz="0" w:space="0" w:color="auto"/>
                <w:bottom w:val="none" w:sz="0" w:space="0" w:color="auto"/>
                <w:right w:val="none" w:sz="0" w:space="0" w:color="auto"/>
              </w:divBdr>
            </w:div>
            <w:div w:id="783034549">
              <w:marLeft w:val="1155"/>
              <w:marRight w:val="0"/>
              <w:marTop w:val="0"/>
              <w:marBottom w:val="0"/>
              <w:divBdr>
                <w:top w:val="none" w:sz="0" w:space="0" w:color="auto"/>
                <w:left w:val="none" w:sz="0" w:space="0" w:color="auto"/>
                <w:bottom w:val="none" w:sz="0" w:space="0" w:color="auto"/>
                <w:right w:val="none" w:sz="0" w:space="0" w:color="auto"/>
              </w:divBdr>
            </w:div>
            <w:div w:id="871839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38488">
      <w:bodyDiv w:val="1"/>
      <w:marLeft w:val="0"/>
      <w:marRight w:val="0"/>
      <w:marTop w:val="0"/>
      <w:marBottom w:val="0"/>
      <w:divBdr>
        <w:top w:val="none" w:sz="0" w:space="0" w:color="auto"/>
        <w:left w:val="none" w:sz="0" w:space="0" w:color="auto"/>
        <w:bottom w:val="none" w:sz="0" w:space="0" w:color="auto"/>
        <w:right w:val="none" w:sz="0" w:space="0" w:color="auto"/>
      </w:divBdr>
      <w:divsChild>
        <w:div w:id="151147154">
          <w:marLeft w:val="0"/>
          <w:marRight w:val="0"/>
          <w:marTop w:val="0"/>
          <w:marBottom w:val="0"/>
          <w:divBdr>
            <w:top w:val="none" w:sz="0" w:space="0" w:color="auto"/>
            <w:left w:val="none" w:sz="0" w:space="0" w:color="auto"/>
            <w:bottom w:val="none" w:sz="0" w:space="0" w:color="auto"/>
            <w:right w:val="none" w:sz="0" w:space="0" w:color="auto"/>
          </w:divBdr>
        </w:div>
        <w:div w:id="319893506">
          <w:marLeft w:val="0"/>
          <w:marRight w:val="0"/>
          <w:marTop w:val="150"/>
          <w:marBottom w:val="0"/>
          <w:divBdr>
            <w:top w:val="none" w:sz="0" w:space="0" w:color="auto"/>
            <w:left w:val="none" w:sz="0" w:space="0" w:color="auto"/>
            <w:bottom w:val="none" w:sz="0" w:space="0" w:color="auto"/>
            <w:right w:val="none" w:sz="0" w:space="0" w:color="auto"/>
          </w:divBdr>
          <w:divsChild>
            <w:div w:id="1924757118">
              <w:marLeft w:val="1155"/>
              <w:marRight w:val="0"/>
              <w:marTop w:val="0"/>
              <w:marBottom w:val="0"/>
              <w:divBdr>
                <w:top w:val="none" w:sz="0" w:space="0" w:color="auto"/>
                <w:left w:val="none" w:sz="0" w:space="0" w:color="auto"/>
                <w:bottom w:val="none" w:sz="0" w:space="0" w:color="auto"/>
                <w:right w:val="none" w:sz="0" w:space="0" w:color="auto"/>
              </w:divBdr>
            </w:div>
            <w:div w:id="1660689603">
              <w:marLeft w:val="1155"/>
              <w:marRight w:val="0"/>
              <w:marTop w:val="0"/>
              <w:marBottom w:val="0"/>
              <w:divBdr>
                <w:top w:val="none" w:sz="0" w:space="0" w:color="auto"/>
                <w:left w:val="none" w:sz="0" w:space="0" w:color="auto"/>
                <w:bottom w:val="none" w:sz="0" w:space="0" w:color="auto"/>
                <w:right w:val="none" w:sz="0" w:space="0" w:color="auto"/>
              </w:divBdr>
            </w:div>
            <w:div w:id="174787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252728">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450459">
      <w:bodyDiv w:val="1"/>
      <w:marLeft w:val="0"/>
      <w:marRight w:val="0"/>
      <w:marTop w:val="0"/>
      <w:marBottom w:val="0"/>
      <w:divBdr>
        <w:top w:val="none" w:sz="0" w:space="0" w:color="auto"/>
        <w:left w:val="none" w:sz="0" w:space="0" w:color="auto"/>
        <w:bottom w:val="none" w:sz="0" w:space="0" w:color="auto"/>
        <w:right w:val="none" w:sz="0" w:space="0" w:color="auto"/>
      </w:divBdr>
      <w:divsChild>
        <w:div w:id="428623111">
          <w:marLeft w:val="0"/>
          <w:marRight w:val="0"/>
          <w:marTop w:val="0"/>
          <w:marBottom w:val="0"/>
          <w:divBdr>
            <w:top w:val="none" w:sz="0" w:space="0" w:color="auto"/>
            <w:left w:val="none" w:sz="0" w:space="0" w:color="auto"/>
            <w:bottom w:val="none" w:sz="0" w:space="0" w:color="auto"/>
            <w:right w:val="none" w:sz="0" w:space="0" w:color="auto"/>
          </w:divBdr>
        </w:div>
        <w:div w:id="2087141713">
          <w:marLeft w:val="0"/>
          <w:marRight w:val="0"/>
          <w:marTop w:val="150"/>
          <w:marBottom w:val="0"/>
          <w:divBdr>
            <w:top w:val="none" w:sz="0" w:space="0" w:color="auto"/>
            <w:left w:val="none" w:sz="0" w:space="0" w:color="auto"/>
            <w:bottom w:val="none" w:sz="0" w:space="0" w:color="auto"/>
            <w:right w:val="none" w:sz="0" w:space="0" w:color="auto"/>
          </w:divBdr>
          <w:divsChild>
            <w:div w:id="1098066368">
              <w:marLeft w:val="1155"/>
              <w:marRight w:val="0"/>
              <w:marTop w:val="0"/>
              <w:marBottom w:val="0"/>
              <w:divBdr>
                <w:top w:val="none" w:sz="0" w:space="0" w:color="auto"/>
                <w:left w:val="none" w:sz="0" w:space="0" w:color="auto"/>
                <w:bottom w:val="none" w:sz="0" w:space="0" w:color="auto"/>
                <w:right w:val="none" w:sz="0" w:space="0" w:color="auto"/>
              </w:divBdr>
            </w:div>
            <w:div w:id="1344431436">
              <w:marLeft w:val="1155"/>
              <w:marRight w:val="0"/>
              <w:marTop w:val="0"/>
              <w:marBottom w:val="0"/>
              <w:divBdr>
                <w:top w:val="none" w:sz="0" w:space="0" w:color="auto"/>
                <w:left w:val="none" w:sz="0" w:space="0" w:color="auto"/>
                <w:bottom w:val="none" w:sz="0" w:space="0" w:color="auto"/>
                <w:right w:val="none" w:sz="0" w:space="0" w:color="auto"/>
              </w:divBdr>
            </w:div>
            <w:div w:id="1012144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720656">
      <w:bodyDiv w:val="1"/>
      <w:marLeft w:val="0"/>
      <w:marRight w:val="0"/>
      <w:marTop w:val="0"/>
      <w:marBottom w:val="0"/>
      <w:divBdr>
        <w:top w:val="none" w:sz="0" w:space="0" w:color="auto"/>
        <w:left w:val="none" w:sz="0" w:space="0" w:color="auto"/>
        <w:bottom w:val="none" w:sz="0" w:space="0" w:color="auto"/>
        <w:right w:val="none" w:sz="0" w:space="0" w:color="auto"/>
      </w:divBdr>
    </w:div>
    <w:div w:id="1636837311">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024951">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7876601">
      <w:bodyDiv w:val="1"/>
      <w:marLeft w:val="0"/>
      <w:marRight w:val="0"/>
      <w:marTop w:val="0"/>
      <w:marBottom w:val="0"/>
      <w:divBdr>
        <w:top w:val="none" w:sz="0" w:space="0" w:color="auto"/>
        <w:left w:val="none" w:sz="0" w:space="0" w:color="auto"/>
        <w:bottom w:val="none" w:sz="0" w:space="0" w:color="auto"/>
        <w:right w:val="none" w:sz="0" w:space="0" w:color="auto"/>
      </w:divBdr>
      <w:divsChild>
        <w:div w:id="1523593091">
          <w:marLeft w:val="0"/>
          <w:marRight w:val="0"/>
          <w:marTop w:val="0"/>
          <w:marBottom w:val="0"/>
          <w:divBdr>
            <w:top w:val="none" w:sz="0" w:space="0" w:color="auto"/>
            <w:left w:val="none" w:sz="0" w:space="0" w:color="auto"/>
            <w:bottom w:val="none" w:sz="0" w:space="0" w:color="auto"/>
            <w:right w:val="none" w:sz="0" w:space="0" w:color="auto"/>
          </w:divBdr>
        </w:div>
        <w:div w:id="298649893">
          <w:marLeft w:val="0"/>
          <w:marRight w:val="0"/>
          <w:marTop w:val="150"/>
          <w:marBottom w:val="0"/>
          <w:divBdr>
            <w:top w:val="none" w:sz="0" w:space="0" w:color="auto"/>
            <w:left w:val="none" w:sz="0" w:space="0" w:color="auto"/>
            <w:bottom w:val="none" w:sz="0" w:space="0" w:color="auto"/>
            <w:right w:val="none" w:sz="0" w:space="0" w:color="auto"/>
          </w:divBdr>
          <w:divsChild>
            <w:div w:id="730737379">
              <w:marLeft w:val="1155"/>
              <w:marRight w:val="0"/>
              <w:marTop w:val="0"/>
              <w:marBottom w:val="0"/>
              <w:divBdr>
                <w:top w:val="none" w:sz="0" w:space="0" w:color="auto"/>
                <w:left w:val="none" w:sz="0" w:space="0" w:color="auto"/>
                <w:bottom w:val="none" w:sz="0" w:space="0" w:color="auto"/>
                <w:right w:val="none" w:sz="0" w:space="0" w:color="auto"/>
              </w:divBdr>
            </w:div>
            <w:div w:id="1501307001">
              <w:marLeft w:val="1155"/>
              <w:marRight w:val="0"/>
              <w:marTop w:val="0"/>
              <w:marBottom w:val="0"/>
              <w:divBdr>
                <w:top w:val="none" w:sz="0" w:space="0" w:color="auto"/>
                <w:left w:val="none" w:sz="0" w:space="0" w:color="auto"/>
                <w:bottom w:val="none" w:sz="0" w:space="0" w:color="auto"/>
                <w:right w:val="none" w:sz="0" w:space="0" w:color="auto"/>
              </w:divBdr>
            </w:div>
            <w:div w:id="1497722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79707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532567">
      <w:bodyDiv w:val="1"/>
      <w:marLeft w:val="0"/>
      <w:marRight w:val="0"/>
      <w:marTop w:val="0"/>
      <w:marBottom w:val="0"/>
      <w:divBdr>
        <w:top w:val="none" w:sz="0" w:space="0" w:color="auto"/>
        <w:left w:val="none" w:sz="0" w:space="0" w:color="auto"/>
        <w:bottom w:val="none" w:sz="0" w:space="0" w:color="auto"/>
        <w:right w:val="none" w:sz="0" w:space="0" w:color="auto"/>
      </w:divBdr>
      <w:divsChild>
        <w:div w:id="1326859371">
          <w:marLeft w:val="0"/>
          <w:marRight w:val="0"/>
          <w:marTop w:val="0"/>
          <w:marBottom w:val="0"/>
          <w:divBdr>
            <w:top w:val="none" w:sz="0" w:space="0" w:color="auto"/>
            <w:left w:val="none" w:sz="0" w:space="0" w:color="auto"/>
            <w:bottom w:val="none" w:sz="0" w:space="0" w:color="auto"/>
            <w:right w:val="none" w:sz="0" w:space="0" w:color="auto"/>
          </w:divBdr>
        </w:div>
        <w:div w:id="273562374">
          <w:marLeft w:val="0"/>
          <w:marRight w:val="0"/>
          <w:marTop w:val="150"/>
          <w:marBottom w:val="0"/>
          <w:divBdr>
            <w:top w:val="none" w:sz="0" w:space="0" w:color="auto"/>
            <w:left w:val="none" w:sz="0" w:space="0" w:color="auto"/>
            <w:bottom w:val="none" w:sz="0" w:space="0" w:color="auto"/>
            <w:right w:val="none" w:sz="0" w:space="0" w:color="auto"/>
          </w:divBdr>
          <w:divsChild>
            <w:div w:id="107093249">
              <w:marLeft w:val="1155"/>
              <w:marRight w:val="0"/>
              <w:marTop w:val="0"/>
              <w:marBottom w:val="0"/>
              <w:divBdr>
                <w:top w:val="none" w:sz="0" w:space="0" w:color="auto"/>
                <w:left w:val="none" w:sz="0" w:space="0" w:color="auto"/>
                <w:bottom w:val="none" w:sz="0" w:space="0" w:color="auto"/>
                <w:right w:val="none" w:sz="0" w:space="0" w:color="auto"/>
              </w:divBdr>
            </w:div>
            <w:div w:id="761991734">
              <w:marLeft w:val="1155"/>
              <w:marRight w:val="0"/>
              <w:marTop w:val="0"/>
              <w:marBottom w:val="0"/>
              <w:divBdr>
                <w:top w:val="none" w:sz="0" w:space="0" w:color="auto"/>
                <w:left w:val="none" w:sz="0" w:space="0" w:color="auto"/>
                <w:bottom w:val="none" w:sz="0" w:space="0" w:color="auto"/>
                <w:right w:val="none" w:sz="0" w:space="0" w:color="auto"/>
              </w:divBdr>
            </w:div>
            <w:div w:id="1077827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9722532">
      <w:bodyDiv w:val="1"/>
      <w:marLeft w:val="0"/>
      <w:marRight w:val="0"/>
      <w:marTop w:val="0"/>
      <w:marBottom w:val="0"/>
      <w:divBdr>
        <w:top w:val="none" w:sz="0" w:space="0" w:color="auto"/>
        <w:left w:val="none" w:sz="0" w:space="0" w:color="auto"/>
        <w:bottom w:val="none" w:sz="0" w:space="0" w:color="auto"/>
        <w:right w:val="none" w:sz="0" w:space="0" w:color="auto"/>
      </w:divBdr>
      <w:divsChild>
        <w:div w:id="1244729370">
          <w:marLeft w:val="0"/>
          <w:marRight w:val="0"/>
          <w:marTop w:val="0"/>
          <w:marBottom w:val="0"/>
          <w:divBdr>
            <w:top w:val="none" w:sz="0" w:space="0" w:color="auto"/>
            <w:left w:val="none" w:sz="0" w:space="0" w:color="auto"/>
            <w:bottom w:val="none" w:sz="0" w:space="0" w:color="auto"/>
            <w:right w:val="none" w:sz="0" w:space="0" w:color="auto"/>
          </w:divBdr>
        </w:div>
        <w:div w:id="261886496">
          <w:marLeft w:val="0"/>
          <w:marRight w:val="0"/>
          <w:marTop w:val="150"/>
          <w:marBottom w:val="0"/>
          <w:divBdr>
            <w:top w:val="none" w:sz="0" w:space="0" w:color="auto"/>
            <w:left w:val="none" w:sz="0" w:space="0" w:color="auto"/>
            <w:bottom w:val="none" w:sz="0" w:space="0" w:color="auto"/>
            <w:right w:val="none" w:sz="0" w:space="0" w:color="auto"/>
          </w:divBdr>
          <w:divsChild>
            <w:div w:id="92286018">
              <w:marLeft w:val="1155"/>
              <w:marRight w:val="0"/>
              <w:marTop w:val="0"/>
              <w:marBottom w:val="0"/>
              <w:divBdr>
                <w:top w:val="none" w:sz="0" w:space="0" w:color="auto"/>
                <w:left w:val="none" w:sz="0" w:space="0" w:color="auto"/>
                <w:bottom w:val="none" w:sz="0" w:space="0" w:color="auto"/>
                <w:right w:val="none" w:sz="0" w:space="0" w:color="auto"/>
              </w:divBdr>
            </w:div>
            <w:div w:id="2145614443">
              <w:marLeft w:val="1155"/>
              <w:marRight w:val="0"/>
              <w:marTop w:val="0"/>
              <w:marBottom w:val="0"/>
              <w:divBdr>
                <w:top w:val="none" w:sz="0" w:space="0" w:color="auto"/>
                <w:left w:val="none" w:sz="0" w:space="0" w:color="auto"/>
                <w:bottom w:val="none" w:sz="0" w:space="0" w:color="auto"/>
                <w:right w:val="none" w:sz="0" w:space="0" w:color="auto"/>
              </w:divBdr>
            </w:div>
            <w:div w:id="207109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1884">
      <w:bodyDiv w:val="1"/>
      <w:marLeft w:val="0"/>
      <w:marRight w:val="0"/>
      <w:marTop w:val="0"/>
      <w:marBottom w:val="0"/>
      <w:divBdr>
        <w:top w:val="none" w:sz="0" w:space="0" w:color="auto"/>
        <w:left w:val="none" w:sz="0" w:space="0" w:color="auto"/>
        <w:bottom w:val="none" w:sz="0" w:space="0" w:color="auto"/>
        <w:right w:val="none" w:sz="0" w:space="0" w:color="auto"/>
      </w:divBdr>
      <w:divsChild>
        <w:div w:id="562134032">
          <w:marLeft w:val="0"/>
          <w:marRight w:val="0"/>
          <w:marTop w:val="0"/>
          <w:marBottom w:val="0"/>
          <w:divBdr>
            <w:top w:val="none" w:sz="0" w:space="0" w:color="auto"/>
            <w:left w:val="none" w:sz="0" w:space="0" w:color="auto"/>
            <w:bottom w:val="none" w:sz="0" w:space="0" w:color="auto"/>
            <w:right w:val="none" w:sz="0" w:space="0" w:color="auto"/>
          </w:divBdr>
        </w:div>
        <w:div w:id="875502630">
          <w:marLeft w:val="0"/>
          <w:marRight w:val="0"/>
          <w:marTop w:val="150"/>
          <w:marBottom w:val="0"/>
          <w:divBdr>
            <w:top w:val="none" w:sz="0" w:space="0" w:color="auto"/>
            <w:left w:val="none" w:sz="0" w:space="0" w:color="auto"/>
            <w:bottom w:val="none" w:sz="0" w:space="0" w:color="auto"/>
            <w:right w:val="none" w:sz="0" w:space="0" w:color="auto"/>
          </w:divBdr>
          <w:divsChild>
            <w:div w:id="974410893">
              <w:marLeft w:val="1155"/>
              <w:marRight w:val="0"/>
              <w:marTop w:val="0"/>
              <w:marBottom w:val="0"/>
              <w:divBdr>
                <w:top w:val="none" w:sz="0" w:space="0" w:color="auto"/>
                <w:left w:val="none" w:sz="0" w:space="0" w:color="auto"/>
                <w:bottom w:val="none" w:sz="0" w:space="0" w:color="auto"/>
                <w:right w:val="none" w:sz="0" w:space="0" w:color="auto"/>
              </w:divBdr>
            </w:div>
            <w:div w:id="1292829907">
              <w:marLeft w:val="1155"/>
              <w:marRight w:val="0"/>
              <w:marTop w:val="0"/>
              <w:marBottom w:val="0"/>
              <w:divBdr>
                <w:top w:val="none" w:sz="0" w:space="0" w:color="auto"/>
                <w:left w:val="none" w:sz="0" w:space="0" w:color="auto"/>
                <w:bottom w:val="none" w:sz="0" w:space="0" w:color="auto"/>
                <w:right w:val="none" w:sz="0" w:space="0" w:color="auto"/>
              </w:divBdr>
            </w:div>
            <w:div w:id="661273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183636">
      <w:bodyDiv w:val="1"/>
      <w:marLeft w:val="0"/>
      <w:marRight w:val="0"/>
      <w:marTop w:val="0"/>
      <w:marBottom w:val="0"/>
      <w:divBdr>
        <w:top w:val="none" w:sz="0" w:space="0" w:color="auto"/>
        <w:left w:val="none" w:sz="0" w:space="0" w:color="auto"/>
        <w:bottom w:val="none" w:sz="0" w:space="0" w:color="auto"/>
        <w:right w:val="none" w:sz="0" w:space="0" w:color="auto"/>
      </w:divBdr>
      <w:divsChild>
        <w:div w:id="1054236079">
          <w:marLeft w:val="0"/>
          <w:marRight w:val="0"/>
          <w:marTop w:val="0"/>
          <w:marBottom w:val="0"/>
          <w:divBdr>
            <w:top w:val="none" w:sz="0" w:space="0" w:color="auto"/>
            <w:left w:val="none" w:sz="0" w:space="0" w:color="auto"/>
            <w:bottom w:val="none" w:sz="0" w:space="0" w:color="auto"/>
            <w:right w:val="none" w:sz="0" w:space="0" w:color="auto"/>
          </w:divBdr>
        </w:div>
        <w:div w:id="604310328">
          <w:marLeft w:val="0"/>
          <w:marRight w:val="0"/>
          <w:marTop w:val="150"/>
          <w:marBottom w:val="0"/>
          <w:divBdr>
            <w:top w:val="none" w:sz="0" w:space="0" w:color="auto"/>
            <w:left w:val="none" w:sz="0" w:space="0" w:color="auto"/>
            <w:bottom w:val="none" w:sz="0" w:space="0" w:color="auto"/>
            <w:right w:val="none" w:sz="0" w:space="0" w:color="auto"/>
          </w:divBdr>
          <w:divsChild>
            <w:div w:id="2072190811">
              <w:marLeft w:val="1155"/>
              <w:marRight w:val="0"/>
              <w:marTop w:val="0"/>
              <w:marBottom w:val="0"/>
              <w:divBdr>
                <w:top w:val="none" w:sz="0" w:space="0" w:color="auto"/>
                <w:left w:val="none" w:sz="0" w:space="0" w:color="auto"/>
                <w:bottom w:val="none" w:sz="0" w:space="0" w:color="auto"/>
                <w:right w:val="none" w:sz="0" w:space="0" w:color="auto"/>
              </w:divBdr>
            </w:div>
            <w:div w:id="2069910781">
              <w:marLeft w:val="1155"/>
              <w:marRight w:val="0"/>
              <w:marTop w:val="0"/>
              <w:marBottom w:val="0"/>
              <w:divBdr>
                <w:top w:val="none" w:sz="0" w:space="0" w:color="auto"/>
                <w:left w:val="none" w:sz="0" w:space="0" w:color="auto"/>
                <w:bottom w:val="none" w:sz="0" w:space="0" w:color="auto"/>
                <w:right w:val="none" w:sz="0" w:space="0" w:color="auto"/>
              </w:divBdr>
            </w:div>
            <w:div w:id="196358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0709">
      <w:bodyDiv w:val="1"/>
      <w:marLeft w:val="0"/>
      <w:marRight w:val="0"/>
      <w:marTop w:val="0"/>
      <w:marBottom w:val="0"/>
      <w:divBdr>
        <w:top w:val="none" w:sz="0" w:space="0" w:color="auto"/>
        <w:left w:val="none" w:sz="0" w:space="0" w:color="auto"/>
        <w:bottom w:val="none" w:sz="0" w:space="0" w:color="auto"/>
        <w:right w:val="none" w:sz="0" w:space="0" w:color="auto"/>
      </w:divBdr>
    </w:div>
    <w:div w:id="1640962227">
      <w:bodyDiv w:val="1"/>
      <w:marLeft w:val="0"/>
      <w:marRight w:val="0"/>
      <w:marTop w:val="0"/>
      <w:marBottom w:val="0"/>
      <w:divBdr>
        <w:top w:val="none" w:sz="0" w:space="0" w:color="auto"/>
        <w:left w:val="none" w:sz="0" w:space="0" w:color="auto"/>
        <w:bottom w:val="none" w:sz="0" w:space="0" w:color="auto"/>
        <w:right w:val="none" w:sz="0" w:space="0" w:color="auto"/>
      </w:divBdr>
      <w:divsChild>
        <w:div w:id="2067798690">
          <w:marLeft w:val="0"/>
          <w:marRight w:val="0"/>
          <w:marTop w:val="0"/>
          <w:marBottom w:val="0"/>
          <w:divBdr>
            <w:top w:val="none" w:sz="0" w:space="0" w:color="auto"/>
            <w:left w:val="none" w:sz="0" w:space="0" w:color="auto"/>
            <w:bottom w:val="none" w:sz="0" w:space="0" w:color="auto"/>
            <w:right w:val="none" w:sz="0" w:space="0" w:color="auto"/>
          </w:divBdr>
        </w:div>
        <w:div w:id="1221402569">
          <w:marLeft w:val="0"/>
          <w:marRight w:val="0"/>
          <w:marTop w:val="150"/>
          <w:marBottom w:val="0"/>
          <w:divBdr>
            <w:top w:val="none" w:sz="0" w:space="0" w:color="auto"/>
            <w:left w:val="none" w:sz="0" w:space="0" w:color="auto"/>
            <w:bottom w:val="none" w:sz="0" w:space="0" w:color="auto"/>
            <w:right w:val="none" w:sz="0" w:space="0" w:color="auto"/>
          </w:divBdr>
          <w:divsChild>
            <w:div w:id="1875070520">
              <w:marLeft w:val="1155"/>
              <w:marRight w:val="0"/>
              <w:marTop w:val="0"/>
              <w:marBottom w:val="0"/>
              <w:divBdr>
                <w:top w:val="none" w:sz="0" w:space="0" w:color="auto"/>
                <w:left w:val="none" w:sz="0" w:space="0" w:color="auto"/>
                <w:bottom w:val="none" w:sz="0" w:space="0" w:color="auto"/>
                <w:right w:val="none" w:sz="0" w:space="0" w:color="auto"/>
              </w:divBdr>
            </w:div>
            <w:div w:id="1295911689">
              <w:marLeft w:val="1155"/>
              <w:marRight w:val="0"/>
              <w:marTop w:val="0"/>
              <w:marBottom w:val="0"/>
              <w:divBdr>
                <w:top w:val="none" w:sz="0" w:space="0" w:color="auto"/>
                <w:left w:val="none" w:sz="0" w:space="0" w:color="auto"/>
                <w:bottom w:val="none" w:sz="0" w:space="0" w:color="auto"/>
                <w:right w:val="none" w:sz="0" w:space="0" w:color="auto"/>
              </w:divBdr>
            </w:div>
            <w:div w:id="178330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0962775">
      <w:bodyDiv w:val="1"/>
      <w:marLeft w:val="0"/>
      <w:marRight w:val="0"/>
      <w:marTop w:val="0"/>
      <w:marBottom w:val="0"/>
      <w:divBdr>
        <w:top w:val="none" w:sz="0" w:space="0" w:color="auto"/>
        <w:left w:val="none" w:sz="0" w:space="0" w:color="auto"/>
        <w:bottom w:val="none" w:sz="0" w:space="0" w:color="auto"/>
        <w:right w:val="none" w:sz="0" w:space="0" w:color="auto"/>
      </w:divBdr>
      <w:divsChild>
        <w:div w:id="1940790612">
          <w:marLeft w:val="0"/>
          <w:marRight w:val="0"/>
          <w:marTop w:val="0"/>
          <w:marBottom w:val="0"/>
          <w:divBdr>
            <w:top w:val="none" w:sz="0" w:space="0" w:color="auto"/>
            <w:left w:val="none" w:sz="0" w:space="0" w:color="auto"/>
            <w:bottom w:val="none" w:sz="0" w:space="0" w:color="auto"/>
            <w:right w:val="none" w:sz="0" w:space="0" w:color="auto"/>
          </w:divBdr>
        </w:div>
        <w:div w:id="674722490">
          <w:marLeft w:val="0"/>
          <w:marRight w:val="0"/>
          <w:marTop w:val="150"/>
          <w:marBottom w:val="0"/>
          <w:divBdr>
            <w:top w:val="none" w:sz="0" w:space="0" w:color="auto"/>
            <w:left w:val="none" w:sz="0" w:space="0" w:color="auto"/>
            <w:bottom w:val="none" w:sz="0" w:space="0" w:color="auto"/>
            <w:right w:val="none" w:sz="0" w:space="0" w:color="auto"/>
          </w:divBdr>
          <w:divsChild>
            <w:div w:id="1808275748">
              <w:marLeft w:val="1155"/>
              <w:marRight w:val="0"/>
              <w:marTop w:val="0"/>
              <w:marBottom w:val="0"/>
              <w:divBdr>
                <w:top w:val="none" w:sz="0" w:space="0" w:color="auto"/>
                <w:left w:val="none" w:sz="0" w:space="0" w:color="auto"/>
                <w:bottom w:val="none" w:sz="0" w:space="0" w:color="auto"/>
                <w:right w:val="none" w:sz="0" w:space="0" w:color="auto"/>
              </w:divBdr>
            </w:div>
            <w:div w:id="283007575">
              <w:marLeft w:val="1155"/>
              <w:marRight w:val="0"/>
              <w:marTop w:val="0"/>
              <w:marBottom w:val="0"/>
              <w:divBdr>
                <w:top w:val="none" w:sz="0" w:space="0" w:color="auto"/>
                <w:left w:val="none" w:sz="0" w:space="0" w:color="auto"/>
                <w:bottom w:val="none" w:sz="0" w:space="0" w:color="auto"/>
                <w:right w:val="none" w:sz="0" w:space="0" w:color="auto"/>
              </w:divBdr>
            </w:div>
            <w:div w:id="1618101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5243">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307102">
      <w:bodyDiv w:val="1"/>
      <w:marLeft w:val="0"/>
      <w:marRight w:val="0"/>
      <w:marTop w:val="0"/>
      <w:marBottom w:val="0"/>
      <w:divBdr>
        <w:top w:val="none" w:sz="0" w:space="0" w:color="auto"/>
        <w:left w:val="none" w:sz="0" w:space="0" w:color="auto"/>
        <w:bottom w:val="none" w:sz="0" w:space="0" w:color="auto"/>
        <w:right w:val="none" w:sz="0" w:space="0" w:color="auto"/>
      </w:divBdr>
      <w:divsChild>
        <w:div w:id="1690835310">
          <w:marLeft w:val="0"/>
          <w:marRight w:val="0"/>
          <w:marTop w:val="0"/>
          <w:marBottom w:val="0"/>
          <w:divBdr>
            <w:top w:val="none" w:sz="0" w:space="0" w:color="auto"/>
            <w:left w:val="none" w:sz="0" w:space="0" w:color="auto"/>
            <w:bottom w:val="none" w:sz="0" w:space="0" w:color="auto"/>
            <w:right w:val="none" w:sz="0" w:space="0" w:color="auto"/>
          </w:divBdr>
        </w:div>
        <w:div w:id="978419366">
          <w:marLeft w:val="0"/>
          <w:marRight w:val="0"/>
          <w:marTop w:val="150"/>
          <w:marBottom w:val="0"/>
          <w:divBdr>
            <w:top w:val="none" w:sz="0" w:space="0" w:color="auto"/>
            <w:left w:val="none" w:sz="0" w:space="0" w:color="auto"/>
            <w:bottom w:val="none" w:sz="0" w:space="0" w:color="auto"/>
            <w:right w:val="none" w:sz="0" w:space="0" w:color="auto"/>
          </w:divBdr>
          <w:divsChild>
            <w:div w:id="157964623">
              <w:marLeft w:val="1155"/>
              <w:marRight w:val="0"/>
              <w:marTop w:val="0"/>
              <w:marBottom w:val="0"/>
              <w:divBdr>
                <w:top w:val="none" w:sz="0" w:space="0" w:color="auto"/>
                <w:left w:val="none" w:sz="0" w:space="0" w:color="auto"/>
                <w:bottom w:val="none" w:sz="0" w:space="0" w:color="auto"/>
                <w:right w:val="none" w:sz="0" w:space="0" w:color="auto"/>
              </w:divBdr>
            </w:div>
            <w:div w:id="1407922430">
              <w:marLeft w:val="1155"/>
              <w:marRight w:val="0"/>
              <w:marTop w:val="0"/>
              <w:marBottom w:val="0"/>
              <w:divBdr>
                <w:top w:val="none" w:sz="0" w:space="0" w:color="auto"/>
                <w:left w:val="none" w:sz="0" w:space="0" w:color="auto"/>
                <w:bottom w:val="none" w:sz="0" w:space="0" w:color="auto"/>
                <w:right w:val="none" w:sz="0" w:space="0" w:color="auto"/>
              </w:divBdr>
            </w:div>
            <w:div w:id="15757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350661">
      <w:bodyDiv w:val="1"/>
      <w:marLeft w:val="0"/>
      <w:marRight w:val="0"/>
      <w:marTop w:val="0"/>
      <w:marBottom w:val="0"/>
      <w:divBdr>
        <w:top w:val="none" w:sz="0" w:space="0" w:color="auto"/>
        <w:left w:val="none" w:sz="0" w:space="0" w:color="auto"/>
        <w:bottom w:val="none" w:sz="0" w:space="0" w:color="auto"/>
        <w:right w:val="none" w:sz="0" w:space="0" w:color="auto"/>
      </w:divBdr>
      <w:divsChild>
        <w:div w:id="643236722">
          <w:marLeft w:val="0"/>
          <w:marRight w:val="0"/>
          <w:marTop w:val="0"/>
          <w:marBottom w:val="0"/>
          <w:divBdr>
            <w:top w:val="none" w:sz="0" w:space="0" w:color="auto"/>
            <w:left w:val="none" w:sz="0" w:space="0" w:color="auto"/>
            <w:bottom w:val="none" w:sz="0" w:space="0" w:color="auto"/>
            <w:right w:val="none" w:sz="0" w:space="0" w:color="auto"/>
          </w:divBdr>
        </w:div>
        <w:div w:id="758330114">
          <w:marLeft w:val="0"/>
          <w:marRight w:val="0"/>
          <w:marTop w:val="150"/>
          <w:marBottom w:val="0"/>
          <w:divBdr>
            <w:top w:val="none" w:sz="0" w:space="0" w:color="auto"/>
            <w:left w:val="none" w:sz="0" w:space="0" w:color="auto"/>
            <w:bottom w:val="none" w:sz="0" w:space="0" w:color="auto"/>
            <w:right w:val="none" w:sz="0" w:space="0" w:color="auto"/>
          </w:divBdr>
          <w:divsChild>
            <w:div w:id="1076589169">
              <w:marLeft w:val="1155"/>
              <w:marRight w:val="0"/>
              <w:marTop w:val="0"/>
              <w:marBottom w:val="0"/>
              <w:divBdr>
                <w:top w:val="none" w:sz="0" w:space="0" w:color="auto"/>
                <w:left w:val="none" w:sz="0" w:space="0" w:color="auto"/>
                <w:bottom w:val="none" w:sz="0" w:space="0" w:color="auto"/>
                <w:right w:val="none" w:sz="0" w:space="0" w:color="auto"/>
              </w:divBdr>
            </w:div>
            <w:div w:id="1989238283">
              <w:marLeft w:val="1155"/>
              <w:marRight w:val="0"/>
              <w:marTop w:val="0"/>
              <w:marBottom w:val="0"/>
              <w:divBdr>
                <w:top w:val="none" w:sz="0" w:space="0" w:color="auto"/>
                <w:left w:val="none" w:sz="0" w:space="0" w:color="auto"/>
                <w:bottom w:val="none" w:sz="0" w:space="0" w:color="auto"/>
                <w:right w:val="none" w:sz="0" w:space="0" w:color="auto"/>
              </w:divBdr>
            </w:div>
            <w:div w:id="20383076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418280">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691220">
      <w:bodyDiv w:val="1"/>
      <w:marLeft w:val="0"/>
      <w:marRight w:val="0"/>
      <w:marTop w:val="0"/>
      <w:marBottom w:val="0"/>
      <w:divBdr>
        <w:top w:val="none" w:sz="0" w:space="0" w:color="auto"/>
        <w:left w:val="none" w:sz="0" w:space="0" w:color="auto"/>
        <w:bottom w:val="none" w:sz="0" w:space="0" w:color="auto"/>
        <w:right w:val="none" w:sz="0" w:space="0" w:color="auto"/>
      </w:divBdr>
      <w:divsChild>
        <w:div w:id="2061898636">
          <w:marLeft w:val="0"/>
          <w:marRight w:val="0"/>
          <w:marTop w:val="0"/>
          <w:marBottom w:val="0"/>
          <w:divBdr>
            <w:top w:val="none" w:sz="0" w:space="0" w:color="auto"/>
            <w:left w:val="none" w:sz="0" w:space="0" w:color="auto"/>
            <w:bottom w:val="none" w:sz="0" w:space="0" w:color="auto"/>
            <w:right w:val="none" w:sz="0" w:space="0" w:color="auto"/>
          </w:divBdr>
        </w:div>
        <w:div w:id="633027407">
          <w:marLeft w:val="0"/>
          <w:marRight w:val="0"/>
          <w:marTop w:val="150"/>
          <w:marBottom w:val="0"/>
          <w:divBdr>
            <w:top w:val="none" w:sz="0" w:space="0" w:color="auto"/>
            <w:left w:val="none" w:sz="0" w:space="0" w:color="auto"/>
            <w:bottom w:val="none" w:sz="0" w:space="0" w:color="auto"/>
            <w:right w:val="none" w:sz="0" w:space="0" w:color="auto"/>
          </w:divBdr>
          <w:divsChild>
            <w:div w:id="989215232">
              <w:marLeft w:val="1155"/>
              <w:marRight w:val="0"/>
              <w:marTop w:val="0"/>
              <w:marBottom w:val="0"/>
              <w:divBdr>
                <w:top w:val="none" w:sz="0" w:space="0" w:color="auto"/>
                <w:left w:val="none" w:sz="0" w:space="0" w:color="auto"/>
                <w:bottom w:val="none" w:sz="0" w:space="0" w:color="auto"/>
                <w:right w:val="none" w:sz="0" w:space="0" w:color="auto"/>
              </w:divBdr>
            </w:div>
            <w:div w:id="533689815">
              <w:marLeft w:val="1155"/>
              <w:marRight w:val="0"/>
              <w:marTop w:val="0"/>
              <w:marBottom w:val="0"/>
              <w:divBdr>
                <w:top w:val="none" w:sz="0" w:space="0" w:color="auto"/>
                <w:left w:val="none" w:sz="0" w:space="0" w:color="auto"/>
                <w:bottom w:val="none" w:sz="0" w:space="0" w:color="auto"/>
                <w:right w:val="none" w:sz="0" w:space="0" w:color="auto"/>
              </w:divBdr>
            </w:div>
            <w:div w:id="1830553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10928">
      <w:bodyDiv w:val="1"/>
      <w:marLeft w:val="0"/>
      <w:marRight w:val="0"/>
      <w:marTop w:val="0"/>
      <w:marBottom w:val="0"/>
      <w:divBdr>
        <w:top w:val="none" w:sz="0" w:space="0" w:color="auto"/>
        <w:left w:val="none" w:sz="0" w:space="0" w:color="auto"/>
        <w:bottom w:val="none" w:sz="0" w:space="0" w:color="auto"/>
        <w:right w:val="none" w:sz="0" w:space="0" w:color="auto"/>
      </w:divBdr>
      <w:divsChild>
        <w:div w:id="1985772389">
          <w:marLeft w:val="0"/>
          <w:marRight w:val="0"/>
          <w:marTop w:val="0"/>
          <w:marBottom w:val="0"/>
          <w:divBdr>
            <w:top w:val="none" w:sz="0" w:space="0" w:color="auto"/>
            <w:left w:val="none" w:sz="0" w:space="0" w:color="auto"/>
            <w:bottom w:val="none" w:sz="0" w:space="0" w:color="auto"/>
            <w:right w:val="none" w:sz="0" w:space="0" w:color="auto"/>
          </w:divBdr>
        </w:div>
        <w:div w:id="1373732375">
          <w:marLeft w:val="0"/>
          <w:marRight w:val="0"/>
          <w:marTop w:val="150"/>
          <w:marBottom w:val="0"/>
          <w:divBdr>
            <w:top w:val="none" w:sz="0" w:space="0" w:color="auto"/>
            <w:left w:val="none" w:sz="0" w:space="0" w:color="auto"/>
            <w:bottom w:val="none" w:sz="0" w:space="0" w:color="auto"/>
            <w:right w:val="none" w:sz="0" w:space="0" w:color="auto"/>
          </w:divBdr>
          <w:divsChild>
            <w:div w:id="805316618">
              <w:marLeft w:val="1155"/>
              <w:marRight w:val="0"/>
              <w:marTop w:val="0"/>
              <w:marBottom w:val="0"/>
              <w:divBdr>
                <w:top w:val="none" w:sz="0" w:space="0" w:color="auto"/>
                <w:left w:val="none" w:sz="0" w:space="0" w:color="auto"/>
                <w:bottom w:val="none" w:sz="0" w:space="0" w:color="auto"/>
                <w:right w:val="none" w:sz="0" w:space="0" w:color="auto"/>
              </w:divBdr>
            </w:div>
            <w:div w:id="249117545">
              <w:marLeft w:val="1155"/>
              <w:marRight w:val="0"/>
              <w:marTop w:val="0"/>
              <w:marBottom w:val="0"/>
              <w:divBdr>
                <w:top w:val="none" w:sz="0" w:space="0" w:color="auto"/>
                <w:left w:val="none" w:sz="0" w:space="0" w:color="auto"/>
                <w:bottom w:val="none" w:sz="0" w:space="0" w:color="auto"/>
                <w:right w:val="none" w:sz="0" w:space="0" w:color="auto"/>
              </w:divBdr>
            </w:div>
            <w:div w:id="1076896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267742">
      <w:bodyDiv w:val="1"/>
      <w:marLeft w:val="0"/>
      <w:marRight w:val="0"/>
      <w:marTop w:val="0"/>
      <w:marBottom w:val="0"/>
      <w:divBdr>
        <w:top w:val="none" w:sz="0" w:space="0" w:color="auto"/>
        <w:left w:val="none" w:sz="0" w:space="0" w:color="auto"/>
        <w:bottom w:val="none" w:sz="0" w:space="0" w:color="auto"/>
        <w:right w:val="none" w:sz="0" w:space="0" w:color="auto"/>
      </w:divBdr>
      <w:divsChild>
        <w:div w:id="697464158">
          <w:marLeft w:val="0"/>
          <w:marRight w:val="0"/>
          <w:marTop w:val="0"/>
          <w:marBottom w:val="0"/>
          <w:divBdr>
            <w:top w:val="none" w:sz="0" w:space="0" w:color="auto"/>
            <w:left w:val="none" w:sz="0" w:space="0" w:color="auto"/>
            <w:bottom w:val="none" w:sz="0" w:space="0" w:color="auto"/>
            <w:right w:val="none" w:sz="0" w:space="0" w:color="auto"/>
          </w:divBdr>
        </w:div>
        <w:div w:id="1688829633">
          <w:marLeft w:val="0"/>
          <w:marRight w:val="0"/>
          <w:marTop w:val="150"/>
          <w:marBottom w:val="0"/>
          <w:divBdr>
            <w:top w:val="none" w:sz="0" w:space="0" w:color="auto"/>
            <w:left w:val="none" w:sz="0" w:space="0" w:color="auto"/>
            <w:bottom w:val="none" w:sz="0" w:space="0" w:color="auto"/>
            <w:right w:val="none" w:sz="0" w:space="0" w:color="auto"/>
          </w:divBdr>
          <w:divsChild>
            <w:div w:id="1349218217">
              <w:marLeft w:val="1155"/>
              <w:marRight w:val="0"/>
              <w:marTop w:val="0"/>
              <w:marBottom w:val="0"/>
              <w:divBdr>
                <w:top w:val="none" w:sz="0" w:space="0" w:color="auto"/>
                <w:left w:val="none" w:sz="0" w:space="0" w:color="auto"/>
                <w:bottom w:val="none" w:sz="0" w:space="0" w:color="auto"/>
                <w:right w:val="none" w:sz="0" w:space="0" w:color="auto"/>
              </w:divBdr>
            </w:div>
            <w:div w:id="1591742829">
              <w:marLeft w:val="1155"/>
              <w:marRight w:val="0"/>
              <w:marTop w:val="0"/>
              <w:marBottom w:val="0"/>
              <w:divBdr>
                <w:top w:val="none" w:sz="0" w:space="0" w:color="auto"/>
                <w:left w:val="none" w:sz="0" w:space="0" w:color="auto"/>
                <w:bottom w:val="none" w:sz="0" w:space="0" w:color="auto"/>
                <w:right w:val="none" w:sz="0" w:space="0" w:color="auto"/>
              </w:divBdr>
            </w:div>
            <w:div w:id="339936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268015">
      <w:bodyDiv w:val="1"/>
      <w:marLeft w:val="0"/>
      <w:marRight w:val="0"/>
      <w:marTop w:val="0"/>
      <w:marBottom w:val="0"/>
      <w:divBdr>
        <w:top w:val="none" w:sz="0" w:space="0" w:color="auto"/>
        <w:left w:val="none" w:sz="0" w:space="0" w:color="auto"/>
        <w:bottom w:val="none" w:sz="0" w:space="0" w:color="auto"/>
        <w:right w:val="none" w:sz="0" w:space="0" w:color="auto"/>
      </w:divBdr>
      <w:divsChild>
        <w:div w:id="1808543223">
          <w:marLeft w:val="0"/>
          <w:marRight w:val="0"/>
          <w:marTop w:val="0"/>
          <w:marBottom w:val="0"/>
          <w:divBdr>
            <w:top w:val="none" w:sz="0" w:space="0" w:color="auto"/>
            <w:left w:val="none" w:sz="0" w:space="0" w:color="auto"/>
            <w:bottom w:val="none" w:sz="0" w:space="0" w:color="auto"/>
            <w:right w:val="none" w:sz="0" w:space="0" w:color="auto"/>
          </w:divBdr>
        </w:div>
        <w:div w:id="522597649">
          <w:marLeft w:val="0"/>
          <w:marRight w:val="0"/>
          <w:marTop w:val="150"/>
          <w:marBottom w:val="0"/>
          <w:divBdr>
            <w:top w:val="none" w:sz="0" w:space="0" w:color="auto"/>
            <w:left w:val="none" w:sz="0" w:space="0" w:color="auto"/>
            <w:bottom w:val="none" w:sz="0" w:space="0" w:color="auto"/>
            <w:right w:val="none" w:sz="0" w:space="0" w:color="auto"/>
          </w:divBdr>
          <w:divsChild>
            <w:div w:id="1681811393">
              <w:marLeft w:val="1155"/>
              <w:marRight w:val="0"/>
              <w:marTop w:val="0"/>
              <w:marBottom w:val="0"/>
              <w:divBdr>
                <w:top w:val="none" w:sz="0" w:space="0" w:color="auto"/>
                <w:left w:val="none" w:sz="0" w:space="0" w:color="auto"/>
                <w:bottom w:val="none" w:sz="0" w:space="0" w:color="auto"/>
                <w:right w:val="none" w:sz="0" w:space="0" w:color="auto"/>
              </w:divBdr>
            </w:div>
            <w:div w:id="134686979">
              <w:marLeft w:val="1155"/>
              <w:marRight w:val="0"/>
              <w:marTop w:val="0"/>
              <w:marBottom w:val="0"/>
              <w:divBdr>
                <w:top w:val="none" w:sz="0" w:space="0" w:color="auto"/>
                <w:left w:val="none" w:sz="0" w:space="0" w:color="auto"/>
                <w:bottom w:val="none" w:sz="0" w:space="0" w:color="auto"/>
                <w:right w:val="none" w:sz="0" w:space="0" w:color="auto"/>
              </w:divBdr>
            </w:div>
            <w:div w:id="1576816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426">
      <w:bodyDiv w:val="1"/>
      <w:marLeft w:val="0"/>
      <w:marRight w:val="0"/>
      <w:marTop w:val="0"/>
      <w:marBottom w:val="0"/>
      <w:divBdr>
        <w:top w:val="none" w:sz="0" w:space="0" w:color="auto"/>
        <w:left w:val="none" w:sz="0" w:space="0" w:color="auto"/>
        <w:bottom w:val="none" w:sz="0" w:space="0" w:color="auto"/>
        <w:right w:val="none" w:sz="0" w:space="0" w:color="auto"/>
      </w:divBdr>
      <w:divsChild>
        <w:div w:id="2053579441">
          <w:marLeft w:val="0"/>
          <w:marRight w:val="0"/>
          <w:marTop w:val="0"/>
          <w:marBottom w:val="0"/>
          <w:divBdr>
            <w:top w:val="none" w:sz="0" w:space="0" w:color="auto"/>
            <w:left w:val="none" w:sz="0" w:space="0" w:color="auto"/>
            <w:bottom w:val="none" w:sz="0" w:space="0" w:color="auto"/>
            <w:right w:val="none" w:sz="0" w:space="0" w:color="auto"/>
          </w:divBdr>
        </w:div>
        <w:div w:id="2080905107">
          <w:marLeft w:val="0"/>
          <w:marRight w:val="0"/>
          <w:marTop w:val="150"/>
          <w:marBottom w:val="0"/>
          <w:divBdr>
            <w:top w:val="none" w:sz="0" w:space="0" w:color="auto"/>
            <w:left w:val="none" w:sz="0" w:space="0" w:color="auto"/>
            <w:bottom w:val="none" w:sz="0" w:space="0" w:color="auto"/>
            <w:right w:val="none" w:sz="0" w:space="0" w:color="auto"/>
          </w:divBdr>
          <w:divsChild>
            <w:div w:id="582879592">
              <w:marLeft w:val="1155"/>
              <w:marRight w:val="0"/>
              <w:marTop w:val="0"/>
              <w:marBottom w:val="0"/>
              <w:divBdr>
                <w:top w:val="none" w:sz="0" w:space="0" w:color="auto"/>
                <w:left w:val="none" w:sz="0" w:space="0" w:color="auto"/>
                <w:bottom w:val="none" w:sz="0" w:space="0" w:color="auto"/>
                <w:right w:val="none" w:sz="0" w:space="0" w:color="auto"/>
              </w:divBdr>
            </w:div>
            <w:div w:id="1702709261">
              <w:marLeft w:val="1155"/>
              <w:marRight w:val="0"/>
              <w:marTop w:val="0"/>
              <w:marBottom w:val="0"/>
              <w:divBdr>
                <w:top w:val="none" w:sz="0" w:space="0" w:color="auto"/>
                <w:left w:val="none" w:sz="0" w:space="0" w:color="auto"/>
                <w:bottom w:val="none" w:sz="0" w:space="0" w:color="auto"/>
                <w:right w:val="none" w:sz="0" w:space="0" w:color="auto"/>
              </w:divBdr>
            </w:div>
            <w:div w:id="123759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239">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466263">
      <w:bodyDiv w:val="1"/>
      <w:marLeft w:val="0"/>
      <w:marRight w:val="0"/>
      <w:marTop w:val="0"/>
      <w:marBottom w:val="0"/>
      <w:divBdr>
        <w:top w:val="none" w:sz="0" w:space="0" w:color="auto"/>
        <w:left w:val="none" w:sz="0" w:space="0" w:color="auto"/>
        <w:bottom w:val="none" w:sz="0" w:space="0" w:color="auto"/>
        <w:right w:val="none" w:sz="0" w:space="0" w:color="auto"/>
      </w:divBdr>
      <w:divsChild>
        <w:div w:id="1549998395">
          <w:marLeft w:val="0"/>
          <w:marRight w:val="0"/>
          <w:marTop w:val="0"/>
          <w:marBottom w:val="0"/>
          <w:divBdr>
            <w:top w:val="none" w:sz="0" w:space="0" w:color="auto"/>
            <w:left w:val="none" w:sz="0" w:space="0" w:color="auto"/>
            <w:bottom w:val="none" w:sz="0" w:space="0" w:color="auto"/>
            <w:right w:val="none" w:sz="0" w:space="0" w:color="auto"/>
          </w:divBdr>
        </w:div>
        <w:div w:id="1114329870">
          <w:marLeft w:val="0"/>
          <w:marRight w:val="0"/>
          <w:marTop w:val="150"/>
          <w:marBottom w:val="0"/>
          <w:divBdr>
            <w:top w:val="none" w:sz="0" w:space="0" w:color="auto"/>
            <w:left w:val="none" w:sz="0" w:space="0" w:color="auto"/>
            <w:bottom w:val="none" w:sz="0" w:space="0" w:color="auto"/>
            <w:right w:val="none" w:sz="0" w:space="0" w:color="auto"/>
          </w:divBdr>
          <w:divsChild>
            <w:div w:id="2047244279">
              <w:marLeft w:val="1155"/>
              <w:marRight w:val="0"/>
              <w:marTop w:val="0"/>
              <w:marBottom w:val="0"/>
              <w:divBdr>
                <w:top w:val="none" w:sz="0" w:space="0" w:color="auto"/>
                <w:left w:val="none" w:sz="0" w:space="0" w:color="auto"/>
                <w:bottom w:val="none" w:sz="0" w:space="0" w:color="auto"/>
                <w:right w:val="none" w:sz="0" w:space="0" w:color="auto"/>
              </w:divBdr>
            </w:div>
            <w:div w:id="1990742866">
              <w:marLeft w:val="1155"/>
              <w:marRight w:val="0"/>
              <w:marTop w:val="0"/>
              <w:marBottom w:val="0"/>
              <w:divBdr>
                <w:top w:val="none" w:sz="0" w:space="0" w:color="auto"/>
                <w:left w:val="none" w:sz="0" w:space="0" w:color="auto"/>
                <w:bottom w:val="none" w:sz="0" w:space="0" w:color="auto"/>
                <w:right w:val="none" w:sz="0" w:space="0" w:color="auto"/>
              </w:divBdr>
            </w:div>
            <w:div w:id="21184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536954">
      <w:bodyDiv w:val="1"/>
      <w:marLeft w:val="0"/>
      <w:marRight w:val="0"/>
      <w:marTop w:val="0"/>
      <w:marBottom w:val="0"/>
      <w:divBdr>
        <w:top w:val="none" w:sz="0" w:space="0" w:color="auto"/>
        <w:left w:val="none" w:sz="0" w:space="0" w:color="auto"/>
        <w:bottom w:val="none" w:sz="0" w:space="0" w:color="auto"/>
        <w:right w:val="none" w:sz="0" w:space="0" w:color="auto"/>
      </w:divBdr>
      <w:divsChild>
        <w:div w:id="1278676353">
          <w:marLeft w:val="0"/>
          <w:marRight w:val="0"/>
          <w:marTop w:val="0"/>
          <w:marBottom w:val="0"/>
          <w:divBdr>
            <w:top w:val="none" w:sz="0" w:space="0" w:color="auto"/>
            <w:left w:val="none" w:sz="0" w:space="0" w:color="auto"/>
            <w:bottom w:val="none" w:sz="0" w:space="0" w:color="auto"/>
            <w:right w:val="none" w:sz="0" w:space="0" w:color="auto"/>
          </w:divBdr>
        </w:div>
        <w:div w:id="157354497">
          <w:marLeft w:val="0"/>
          <w:marRight w:val="0"/>
          <w:marTop w:val="150"/>
          <w:marBottom w:val="0"/>
          <w:divBdr>
            <w:top w:val="none" w:sz="0" w:space="0" w:color="auto"/>
            <w:left w:val="none" w:sz="0" w:space="0" w:color="auto"/>
            <w:bottom w:val="none" w:sz="0" w:space="0" w:color="auto"/>
            <w:right w:val="none" w:sz="0" w:space="0" w:color="auto"/>
          </w:divBdr>
          <w:divsChild>
            <w:div w:id="1066729657">
              <w:marLeft w:val="1155"/>
              <w:marRight w:val="0"/>
              <w:marTop w:val="0"/>
              <w:marBottom w:val="0"/>
              <w:divBdr>
                <w:top w:val="none" w:sz="0" w:space="0" w:color="auto"/>
                <w:left w:val="none" w:sz="0" w:space="0" w:color="auto"/>
                <w:bottom w:val="none" w:sz="0" w:space="0" w:color="auto"/>
                <w:right w:val="none" w:sz="0" w:space="0" w:color="auto"/>
              </w:divBdr>
            </w:div>
            <w:div w:id="1384862879">
              <w:marLeft w:val="1155"/>
              <w:marRight w:val="0"/>
              <w:marTop w:val="0"/>
              <w:marBottom w:val="0"/>
              <w:divBdr>
                <w:top w:val="none" w:sz="0" w:space="0" w:color="auto"/>
                <w:left w:val="none" w:sz="0" w:space="0" w:color="auto"/>
                <w:bottom w:val="none" w:sz="0" w:space="0" w:color="auto"/>
                <w:right w:val="none" w:sz="0" w:space="0" w:color="auto"/>
              </w:divBdr>
            </w:div>
            <w:div w:id="19143942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29773">
      <w:bodyDiv w:val="1"/>
      <w:marLeft w:val="0"/>
      <w:marRight w:val="0"/>
      <w:marTop w:val="0"/>
      <w:marBottom w:val="0"/>
      <w:divBdr>
        <w:top w:val="none" w:sz="0" w:space="0" w:color="auto"/>
        <w:left w:val="none" w:sz="0" w:space="0" w:color="auto"/>
        <w:bottom w:val="none" w:sz="0" w:space="0" w:color="auto"/>
        <w:right w:val="none" w:sz="0" w:space="0" w:color="auto"/>
      </w:divBdr>
      <w:divsChild>
        <w:div w:id="1174030153">
          <w:marLeft w:val="0"/>
          <w:marRight w:val="0"/>
          <w:marTop w:val="0"/>
          <w:marBottom w:val="0"/>
          <w:divBdr>
            <w:top w:val="none" w:sz="0" w:space="0" w:color="auto"/>
            <w:left w:val="none" w:sz="0" w:space="0" w:color="auto"/>
            <w:bottom w:val="none" w:sz="0" w:space="0" w:color="auto"/>
            <w:right w:val="none" w:sz="0" w:space="0" w:color="auto"/>
          </w:divBdr>
        </w:div>
        <w:div w:id="349063576">
          <w:marLeft w:val="0"/>
          <w:marRight w:val="0"/>
          <w:marTop w:val="150"/>
          <w:marBottom w:val="0"/>
          <w:divBdr>
            <w:top w:val="none" w:sz="0" w:space="0" w:color="auto"/>
            <w:left w:val="none" w:sz="0" w:space="0" w:color="auto"/>
            <w:bottom w:val="none" w:sz="0" w:space="0" w:color="auto"/>
            <w:right w:val="none" w:sz="0" w:space="0" w:color="auto"/>
          </w:divBdr>
          <w:divsChild>
            <w:div w:id="1550847076">
              <w:marLeft w:val="1155"/>
              <w:marRight w:val="0"/>
              <w:marTop w:val="0"/>
              <w:marBottom w:val="0"/>
              <w:divBdr>
                <w:top w:val="none" w:sz="0" w:space="0" w:color="auto"/>
                <w:left w:val="none" w:sz="0" w:space="0" w:color="auto"/>
                <w:bottom w:val="none" w:sz="0" w:space="0" w:color="auto"/>
                <w:right w:val="none" w:sz="0" w:space="0" w:color="auto"/>
              </w:divBdr>
            </w:div>
            <w:div w:id="1588882155">
              <w:marLeft w:val="1155"/>
              <w:marRight w:val="0"/>
              <w:marTop w:val="0"/>
              <w:marBottom w:val="0"/>
              <w:divBdr>
                <w:top w:val="none" w:sz="0" w:space="0" w:color="auto"/>
                <w:left w:val="none" w:sz="0" w:space="0" w:color="auto"/>
                <w:bottom w:val="none" w:sz="0" w:space="0" w:color="auto"/>
                <w:right w:val="none" w:sz="0" w:space="0" w:color="auto"/>
              </w:divBdr>
            </w:div>
            <w:div w:id="141639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002342">
      <w:bodyDiv w:val="1"/>
      <w:marLeft w:val="0"/>
      <w:marRight w:val="0"/>
      <w:marTop w:val="0"/>
      <w:marBottom w:val="0"/>
      <w:divBdr>
        <w:top w:val="none" w:sz="0" w:space="0" w:color="auto"/>
        <w:left w:val="none" w:sz="0" w:space="0" w:color="auto"/>
        <w:bottom w:val="none" w:sz="0" w:space="0" w:color="auto"/>
        <w:right w:val="none" w:sz="0" w:space="0" w:color="auto"/>
      </w:divBdr>
      <w:divsChild>
        <w:div w:id="2101100702">
          <w:marLeft w:val="0"/>
          <w:marRight w:val="0"/>
          <w:marTop w:val="0"/>
          <w:marBottom w:val="0"/>
          <w:divBdr>
            <w:top w:val="none" w:sz="0" w:space="0" w:color="auto"/>
            <w:left w:val="none" w:sz="0" w:space="0" w:color="auto"/>
            <w:bottom w:val="none" w:sz="0" w:space="0" w:color="auto"/>
            <w:right w:val="none" w:sz="0" w:space="0" w:color="auto"/>
          </w:divBdr>
        </w:div>
        <w:div w:id="275336727">
          <w:marLeft w:val="0"/>
          <w:marRight w:val="0"/>
          <w:marTop w:val="150"/>
          <w:marBottom w:val="0"/>
          <w:divBdr>
            <w:top w:val="none" w:sz="0" w:space="0" w:color="auto"/>
            <w:left w:val="none" w:sz="0" w:space="0" w:color="auto"/>
            <w:bottom w:val="none" w:sz="0" w:space="0" w:color="auto"/>
            <w:right w:val="none" w:sz="0" w:space="0" w:color="auto"/>
          </w:divBdr>
          <w:divsChild>
            <w:div w:id="1166943858">
              <w:marLeft w:val="1155"/>
              <w:marRight w:val="0"/>
              <w:marTop w:val="0"/>
              <w:marBottom w:val="0"/>
              <w:divBdr>
                <w:top w:val="none" w:sz="0" w:space="0" w:color="auto"/>
                <w:left w:val="none" w:sz="0" w:space="0" w:color="auto"/>
                <w:bottom w:val="none" w:sz="0" w:space="0" w:color="auto"/>
                <w:right w:val="none" w:sz="0" w:space="0" w:color="auto"/>
              </w:divBdr>
            </w:div>
            <w:div w:id="75366891">
              <w:marLeft w:val="1155"/>
              <w:marRight w:val="0"/>
              <w:marTop w:val="0"/>
              <w:marBottom w:val="0"/>
              <w:divBdr>
                <w:top w:val="none" w:sz="0" w:space="0" w:color="auto"/>
                <w:left w:val="none" w:sz="0" w:space="0" w:color="auto"/>
                <w:bottom w:val="none" w:sz="0" w:space="0" w:color="auto"/>
                <w:right w:val="none" w:sz="0" w:space="0" w:color="auto"/>
              </w:divBdr>
            </w:div>
            <w:div w:id="720325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21388">
      <w:bodyDiv w:val="1"/>
      <w:marLeft w:val="0"/>
      <w:marRight w:val="0"/>
      <w:marTop w:val="0"/>
      <w:marBottom w:val="0"/>
      <w:divBdr>
        <w:top w:val="none" w:sz="0" w:space="0" w:color="auto"/>
        <w:left w:val="none" w:sz="0" w:space="0" w:color="auto"/>
        <w:bottom w:val="none" w:sz="0" w:space="0" w:color="auto"/>
        <w:right w:val="none" w:sz="0" w:space="0" w:color="auto"/>
      </w:divBdr>
      <w:divsChild>
        <w:div w:id="212354945">
          <w:marLeft w:val="0"/>
          <w:marRight w:val="0"/>
          <w:marTop w:val="0"/>
          <w:marBottom w:val="0"/>
          <w:divBdr>
            <w:top w:val="none" w:sz="0" w:space="0" w:color="auto"/>
            <w:left w:val="none" w:sz="0" w:space="0" w:color="auto"/>
            <w:bottom w:val="none" w:sz="0" w:space="0" w:color="auto"/>
            <w:right w:val="none" w:sz="0" w:space="0" w:color="auto"/>
          </w:divBdr>
        </w:div>
        <w:div w:id="1887058787">
          <w:marLeft w:val="0"/>
          <w:marRight w:val="0"/>
          <w:marTop w:val="150"/>
          <w:marBottom w:val="0"/>
          <w:divBdr>
            <w:top w:val="none" w:sz="0" w:space="0" w:color="auto"/>
            <w:left w:val="none" w:sz="0" w:space="0" w:color="auto"/>
            <w:bottom w:val="none" w:sz="0" w:space="0" w:color="auto"/>
            <w:right w:val="none" w:sz="0" w:space="0" w:color="auto"/>
          </w:divBdr>
          <w:divsChild>
            <w:div w:id="1734619618">
              <w:marLeft w:val="1155"/>
              <w:marRight w:val="0"/>
              <w:marTop w:val="0"/>
              <w:marBottom w:val="0"/>
              <w:divBdr>
                <w:top w:val="none" w:sz="0" w:space="0" w:color="auto"/>
                <w:left w:val="none" w:sz="0" w:space="0" w:color="auto"/>
                <w:bottom w:val="none" w:sz="0" w:space="0" w:color="auto"/>
                <w:right w:val="none" w:sz="0" w:space="0" w:color="auto"/>
              </w:divBdr>
            </w:div>
            <w:div w:id="791284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137">
      <w:bodyDiv w:val="1"/>
      <w:marLeft w:val="0"/>
      <w:marRight w:val="0"/>
      <w:marTop w:val="0"/>
      <w:marBottom w:val="0"/>
      <w:divBdr>
        <w:top w:val="none" w:sz="0" w:space="0" w:color="auto"/>
        <w:left w:val="none" w:sz="0" w:space="0" w:color="auto"/>
        <w:bottom w:val="none" w:sz="0" w:space="0" w:color="auto"/>
        <w:right w:val="none" w:sz="0" w:space="0" w:color="auto"/>
      </w:divBdr>
      <w:divsChild>
        <w:div w:id="772894875">
          <w:marLeft w:val="0"/>
          <w:marRight w:val="0"/>
          <w:marTop w:val="0"/>
          <w:marBottom w:val="0"/>
          <w:divBdr>
            <w:top w:val="none" w:sz="0" w:space="0" w:color="auto"/>
            <w:left w:val="none" w:sz="0" w:space="0" w:color="auto"/>
            <w:bottom w:val="none" w:sz="0" w:space="0" w:color="auto"/>
            <w:right w:val="none" w:sz="0" w:space="0" w:color="auto"/>
          </w:divBdr>
        </w:div>
        <w:div w:id="1118840637">
          <w:marLeft w:val="0"/>
          <w:marRight w:val="0"/>
          <w:marTop w:val="150"/>
          <w:marBottom w:val="0"/>
          <w:divBdr>
            <w:top w:val="none" w:sz="0" w:space="0" w:color="auto"/>
            <w:left w:val="none" w:sz="0" w:space="0" w:color="auto"/>
            <w:bottom w:val="none" w:sz="0" w:space="0" w:color="auto"/>
            <w:right w:val="none" w:sz="0" w:space="0" w:color="auto"/>
          </w:divBdr>
          <w:divsChild>
            <w:div w:id="264702159">
              <w:marLeft w:val="1155"/>
              <w:marRight w:val="0"/>
              <w:marTop w:val="0"/>
              <w:marBottom w:val="0"/>
              <w:divBdr>
                <w:top w:val="none" w:sz="0" w:space="0" w:color="auto"/>
                <w:left w:val="none" w:sz="0" w:space="0" w:color="auto"/>
                <w:bottom w:val="none" w:sz="0" w:space="0" w:color="auto"/>
                <w:right w:val="none" w:sz="0" w:space="0" w:color="auto"/>
              </w:divBdr>
            </w:div>
            <w:div w:id="2043510598">
              <w:marLeft w:val="1155"/>
              <w:marRight w:val="0"/>
              <w:marTop w:val="0"/>
              <w:marBottom w:val="0"/>
              <w:divBdr>
                <w:top w:val="none" w:sz="0" w:space="0" w:color="auto"/>
                <w:left w:val="none" w:sz="0" w:space="0" w:color="auto"/>
                <w:bottom w:val="none" w:sz="0" w:space="0" w:color="auto"/>
                <w:right w:val="none" w:sz="0" w:space="0" w:color="auto"/>
              </w:divBdr>
            </w:div>
            <w:div w:id="162938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265768">
      <w:bodyDiv w:val="1"/>
      <w:marLeft w:val="0"/>
      <w:marRight w:val="0"/>
      <w:marTop w:val="0"/>
      <w:marBottom w:val="0"/>
      <w:divBdr>
        <w:top w:val="none" w:sz="0" w:space="0" w:color="auto"/>
        <w:left w:val="none" w:sz="0" w:space="0" w:color="auto"/>
        <w:bottom w:val="none" w:sz="0" w:space="0" w:color="auto"/>
        <w:right w:val="none" w:sz="0" w:space="0" w:color="auto"/>
      </w:divBdr>
      <w:divsChild>
        <w:div w:id="845558719">
          <w:marLeft w:val="0"/>
          <w:marRight w:val="0"/>
          <w:marTop w:val="0"/>
          <w:marBottom w:val="0"/>
          <w:divBdr>
            <w:top w:val="none" w:sz="0" w:space="0" w:color="auto"/>
            <w:left w:val="none" w:sz="0" w:space="0" w:color="auto"/>
            <w:bottom w:val="none" w:sz="0" w:space="0" w:color="auto"/>
            <w:right w:val="none" w:sz="0" w:space="0" w:color="auto"/>
          </w:divBdr>
        </w:div>
        <w:div w:id="333267501">
          <w:marLeft w:val="0"/>
          <w:marRight w:val="0"/>
          <w:marTop w:val="150"/>
          <w:marBottom w:val="0"/>
          <w:divBdr>
            <w:top w:val="none" w:sz="0" w:space="0" w:color="auto"/>
            <w:left w:val="none" w:sz="0" w:space="0" w:color="auto"/>
            <w:bottom w:val="none" w:sz="0" w:space="0" w:color="auto"/>
            <w:right w:val="none" w:sz="0" w:space="0" w:color="auto"/>
          </w:divBdr>
          <w:divsChild>
            <w:div w:id="714043434">
              <w:marLeft w:val="1155"/>
              <w:marRight w:val="0"/>
              <w:marTop w:val="0"/>
              <w:marBottom w:val="0"/>
              <w:divBdr>
                <w:top w:val="none" w:sz="0" w:space="0" w:color="auto"/>
                <w:left w:val="none" w:sz="0" w:space="0" w:color="auto"/>
                <w:bottom w:val="none" w:sz="0" w:space="0" w:color="auto"/>
                <w:right w:val="none" w:sz="0" w:space="0" w:color="auto"/>
              </w:divBdr>
            </w:div>
            <w:div w:id="323361905">
              <w:marLeft w:val="1155"/>
              <w:marRight w:val="0"/>
              <w:marTop w:val="0"/>
              <w:marBottom w:val="0"/>
              <w:divBdr>
                <w:top w:val="none" w:sz="0" w:space="0" w:color="auto"/>
                <w:left w:val="none" w:sz="0" w:space="0" w:color="auto"/>
                <w:bottom w:val="none" w:sz="0" w:space="0" w:color="auto"/>
                <w:right w:val="none" w:sz="0" w:space="0" w:color="auto"/>
              </w:divBdr>
            </w:div>
            <w:div w:id="687945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464124">
      <w:bodyDiv w:val="1"/>
      <w:marLeft w:val="0"/>
      <w:marRight w:val="0"/>
      <w:marTop w:val="0"/>
      <w:marBottom w:val="0"/>
      <w:divBdr>
        <w:top w:val="none" w:sz="0" w:space="0" w:color="auto"/>
        <w:left w:val="none" w:sz="0" w:space="0" w:color="auto"/>
        <w:bottom w:val="none" w:sz="0" w:space="0" w:color="auto"/>
        <w:right w:val="none" w:sz="0" w:space="0" w:color="auto"/>
      </w:divBdr>
      <w:divsChild>
        <w:div w:id="330106471">
          <w:marLeft w:val="0"/>
          <w:marRight w:val="0"/>
          <w:marTop w:val="0"/>
          <w:marBottom w:val="0"/>
          <w:divBdr>
            <w:top w:val="none" w:sz="0" w:space="0" w:color="auto"/>
            <w:left w:val="none" w:sz="0" w:space="0" w:color="auto"/>
            <w:bottom w:val="none" w:sz="0" w:space="0" w:color="auto"/>
            <w:right w:val="none" w:sz="0" w:space="0" w:color="auto"/>
          </w:divBdr>
        </w:div>
        <w:div w:id="90589859">
          <w:marLeft w:val="0"/>
          <w:marRight w:val="0"/>
          <w:marTop w:val="150"/>
          <w:marBottom w:val="0"/>
          <w:divBdr>
            <w:top w:val="none" w:sz="0" w:space="0" w:color="auto"/>
            <w:left w:val="none" w:sz="0" w:space="0" w:color="auto"/>
            <w:bottom w:val="none" w:sz="0" w:space="0" w:color="auto"/>
            <w:right w:val="none" w:sz="0" w:space="0" w:color="auto"/>
          </w:divBdr>
          <w:divsChild>
            <w:div w:id="337998262">
              <w:marLeft w:val="1155"/>
              <w:marRight w:val="0"/>
              <w:marTop w:val="0"/>
              <w:marBottom w:val="0"/>
              <w:divBdr>
                <w:top w:val="none" w:sz="0" w:space="0" w:color="auto"/>
                <w:left w:val="none" w:sz="0" w:space="0" w:color="auto"/>
                <w:bottom w:val="none" w:sz="0" w:space="0" w:color="auto"/>
                <w:right w:val="none" w:sz="0" w:space="0" w:color="auto"/>
              </w:divBdr>
            </w:div>
            <w:div w:id="2039693590">
              <w:marLeft w:val="1155"/>
              <w:marRight w:val="0"/>
              <w:marTop w:val="0"/>
              <w:marBottom w:val="0"/>
              <w:divBdr>
                <w:top w:val="none" w:sz="0" w:space="0" w:color="auto"/>
                <w:left w:val="none" w:sz="0" w:space="0" w:color="auto"/>
                <w:bottom w:val="none" w:sz="0" w:space="0" w:color="auto"/>
                <w:right w:val="none" w:sz="0" w:space="0" w:color="auto"/>
              </w:divBdr>
            </w:div>
            <w:div w:id="1947417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802255">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19262">
      <w:bodyDiv w:val="1"/>
      <w:marLeft w:val="0"/>
      <w:marRight w:val="0"/>
      <w:marTop w:val="0"/>
      <w:marBottom w:val="0"/>
      <w:divBdr>
        <w:top w:val="none" w:sz="0" w:space="0" w:color="auto"/>
        <w:left w:val="none" w:sz="0" w:space="0" w:color="auto"/>
        <w:bottom w:val="none" w:sz="0" w:space="0" w:color="auto"/>
        <w:right w:val="none" w:sz="0" w:space="0" w:color="auto"/>
      </w:divBdr>
      <w:divsChild>
        <w:div w:id="1515073855">
          <w:marLeft w:val="0"/>
          <w:marRight w:val="0"/>
          <w:marTop w:val="0"/>
          <w:marBottom w:val="0"/>
          <w:divBdr>
            <w:top w:val="none" w:sz="0" w:space="0" w:color="auto"/>
            <w:left w:val="none" w:sz="0" w:space="0" w:color="auto"/>
            <w:bottom w:val="none" w:sz="0" w:space="0" w:color="auto"/>
            <w:right w:val="none" w:sz="0" w:space="0" w:color="auto"/>
          </w:divBdr>
        </w:div>
        <w:div w:id="279803568">
          <w:marLeft w:val="0"/>
          <w:marRight w:val="0"/>
          <w:marTop w:val="150"/>
          <w:marBottom w:val="0"/>
          <w:divBdr>
            <w:top w:val="none" w:sz="0" w:space="0" w:color="auto"/>
            <w:left w:val="none" w:sz="0" w:space="0" w:color="auto"/>
            <w:bottom w:val="none" w:sz="0" w:space="0" w:color="auto"/>
            <w:right w:val="none" w:sz="0" w:space="0" w:color="auto"/>
          </w:divBdr>
          <w:divsChild>
            <w:div w:id="1563176270">
              <w:marLeft w:val="1155"/>
              <w:marRight w:val="0"/>
              <w:marTop w:val="0"/>
              <w:marBottom w:val="0"/>
              <w:divBdr>
                <w:top w:val="none" w:sz="0" w:space="0" w:color="auto"/>
                <w:left w:val="none" w:sz="0" w:space="0" w:color="auto"/>
                <w:bottom w:val="none" w:sz="0" w:space="0" w:color="auto"/>
                <w:right w:val="none" w:sz="0" w:space="0" w:color="auto"/>
              </w:divBdr>
            </w:div>
            <w:div w:id="300813802">
              <w:marLeft w:val="1155"/>
              <w:marRight w:val="0"/>
              <w:marTop w:val="0"/>
              <w:marBottom w:val="0"/>
              <w:divBdr>
                <w:top w:val="none" w:sz="0" w:space="0" w:color="auto"/>
                <w:left w:val="none" w:sz="0" w:space="0" w:color="auto"/>
                <w:bottom w:val="none" w:sz="0" w:space="0" w:color="auto"/>
                <w:right w:val="none" w:sz="0" w:space="0" w:color="auto"/>
              </w:divBdr>
            </w:div>
            <w:div w:id="142700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15660">
      <w:bodyDiv w:val="1"/>
      <w:marLeft w:val="0"/>
      <w:marRight w:val="0"/>
      <w:marTop w:val="0"/>
      <w:marBottom w:val="0"/>
      <w:divBdr>
        <w:top w:val="none" w:sz="0" w:space="0" w:color="auto"/>
        <w:left w:val="none" w:sz="0" w:space="0" w:color="auto"/>
        <w:bottom w:val="none" w:sz="0" w:space="0" w:color="auto"/>
        <w:right w:val="none" w:sz="0" w:space="0" w:color="auto"/>
      </w:divBdr>
      <w:divsChild>
        <w:div w:id="562957250">
          <w:marLeft w:val="0"/>
          <w:marRight w:val="0"/>
          <w:marTop w:val="0"/>
          <w:marBottom w:val="0"/>
          <w:divBdr>
            <w:top w:val="none" w:sz="0" w:space="0" w:color="auto"/>
            <w:left w:val="none" w:sz="0" w:space="0" w:color="auto"/>
            <w:bottom w:val="none" w:sz="0" w:space="0" w:color="auto"/>
            <w:right w:val="none" w:sz="0" w:space="0" w:color="auto"/>
          </w:divBdr>
        </w:div>
        <w:div w:id="852887271">
          <w:marLeft w:val="0"/>
          <w:marRight w:val="0"/>
          <w:marTop w:val="150"/>
          <w:marBottom w:val="0"/>
          <w:divBdr>
            <w:top w:val="none" w:sz="0" w:space="0" w:color="auto"/>
            <w:left w:val="none" w:sz="0" w:space="0" w:color="auto"/>
            <w:bottom w:val="none" w:sz="0" w:space="0" w:color="auto"/>
            <w:right w:val="none" w:sz="0" w:space="0" w:color="auto"/>
          </w:divBdr>
          <w:divsChild>
            <w:div w:id="1519465866">
              <w:marLeft w:val="1155"/>
              <w:marRight w:val="0"/>
              <w:marTop w:val="0"/>
              <w:marBottom w:val="0"/>
              <w:divBdr>
                <w:top w:val="none" w:sz="0" w:space="0" w:color="auto"/>
                <w:left w:val="none" w:sz="0" w:space="0" w:color="auto"/>
                <w:bottom w:val="none" w:sz="0" w:space="0" w:color="auto"/>
                <w:right w:val="none" w:sz="0" w:space="0" w:color="auto"/>
              </w:divBdr>
            </w:div>
            <w:div w:id="243271838">
              <w:marLeft w:val="1155"/>
              <w:marRight w:val="0"/>
              <w:marTop w:val="0"/>
              <w:marBottom w:val="0"/>
              <w:divBdr>
                <w:top w:val="none" w:sz="0" w:space="0" w:color="auto"/>
                <w:left w:val="none" w:sz="0" w:space="0" w:color="auto"/>
                <w:bottom w:val="none" w:sz="0" w:space="0" w:color="auto"/>
                <w:right w:val="none" w:sz="0" w:space="0" w:color="auto"/>
              </w:divBdr>
            </w:div>
            <w:div w:id="677998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06112">
      <w:bodyDiv w:val="1"/>
      <w:marLeft w:val="0"/>
      <w:marRight w:val="0"/>
      <w:marTop w:val="0"/>
      <w:marBottom w:val="0"/>
      <w:divBdr>
        <w:top w:val="none" w:sz="0" w:space="0" w:color="auto"/>
        <w:left w:val="none" w:sz="0" w:space="0" w:color="auto"/>
        <w:bottom w:val="none" w:sz="0" w:space="0" w:color="auto"/>
        <w:right w:val="none" w:sz="0" w:space="0" w:color="auto"/>
      </w:divBdr>
      <w:divsChild>
        <w:div w:id="1708482450">
          <w:marLeft w:val="0"/>
          <w:marRight w:val="0"/>
          <w:marTop w:val="0"/>
          <w:marBottom w:val="0"/>
          <w:divBdr>
            <w:top w:val="none" w:sz="0" w:space="0" w:color="auto"/>
            <w:left w:val="none" w:sz="0" w:space="0" w:color="auto"/>
            <w:bottom w:val="none" w:sz="0" w:space="0" w:color="auto"/>
            <w:right w:val="none" w:sz="0" w:space="0" w:color="auto"/>
          </w:divBdr>
        </w:div>
        <w:div w:id="1089690780">
          <w:marLeft w:val="0"/>
          <w:marRight w:val="0"/>
          <w:marTop w:val="150"/>
          <w:marBottom w:val="0"/>
          <w:divBdr>
            <w:top w:val="none" w:sz="0" w:space="0" w:color="auto"/>
            <w:left w:val="none" w:sz="0" w:space="0" w:color="auto"/>
            <w:bottom w:val="none" w:sz="0" w:space="0" w:color="auto"/>
            <w:right w:val="none" w:sz="0" w:space="0" w:color="auto"/>
          </w:divBdr>
          <w:divsChild>
            <w:div w:id="4793463">
              <w:marLeft w:val="1155"/>
              <w:marRight w:val="0"/>
              <w:marTop w:val="0"/>
              <w:marBottom w:val="0"/>
              <w:divBdr>
                <w:top w:val="none" w:sz="0" w:space="0" w:color="auto"/>
                <w:left w:val="none" w:sz="0" w:space="0" w:color="auto"/>
                <w:bottom w:val="none" w:sz="0" w:space="0" w:color="auto"/>
                <w:right w:val="none" w:sz="0" w:space="0" w:color="auto"/>
              </w:divBdr>
            </w:div>
            <w:div w:id="99035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5954">
      <w:bodyDiv w:val="1"/>
      <w:marLeft w:val="0"/>
      <w:marRight w:val="0"/>
      <w:marTop w:val="0"/>
      <w:marBottom w:val="0"/>
      <w:divBdr>
        <w:top w:val="none" w:sz="0" w:space="0" w:color="auto"/>
        <w:left w:val="none" w:sz="0" w:space="0" w:color="auto"/>
        <w:bottom w:val="none" w:sz="0" w:space="0" w:color="auto"/>
        <w:right w:val="none" w:sz="0" w:space="0" w:color="auto"/>
      </w:divBdr>
      <w:divsChild>
        <w:div w:id="2039625298">
          <w:marLeft w:val="0"/>
          <w:marRight w:val="0"/>
          <w:marTop w:val="0"/>
          <w:marBottom w:val="0"/>
          <w:divBdr>
            <w:top w:val="none" w:sz="0" w:space="0" w:color="auto"/>
            <w:left w:val="none" w:sz="0" w:space="0" w:color="auto"/>
            <w:bottom w:val="none" w:sz="0" w:space="0" w:color="auto"/>
            <w:right w:val="none" w:sz="0" w:space="0" w:color="auto"/>
          </w:divBdr>
        </w:div>
        <w:div w:id="1754665040">
          <w:marLeft w:val="0"/>
          <w:marRight w:val="0"/>
          <w:marTop w:val="150"/>
          <w:marBottom w:val="0"/>
          <w:divBdr>
            <w:top w:val="none" w:sz="0" w:space="0" w:color="auto"/>
            <w:left w:val="none" w:sz="0" w:space="0" w:color="auto"/>
            <w:bottom w:val="none" w:sz="0" w:space="0" w:color="auto"/>
            <w:right w:val="none" w:sz="0" w:space="0" w:color="auto"/>
          </w:divBdr>
          <w:divsChild>
            <w:div w:id="337776809">
              <w:marLeft w:val="1155"/>
              <w:marRight w:val="0"/>
              <w:marTop w:val="0"/>
              <w:marBottom w:val="0"/>
              <w:divBdr>
                <w:top w:val="none" w:sz="0" w:space="0" w:color="auto"/>
                <w:left w:val="none" w:sz="0" w:space="0" w:color="auto"/>
                <w:bottom w:val="none" w:sz="0" w:space="0" w:color="auto"/>
                <w:right w:val="none" w:sz="0" w:space="0" w:color="auto"/>
              </w:divBdr>
            </w:div>
            <w:div w:id="902300515">
              <w:marLeft w:val="1155"/>
              <w:marRight w:val="0"/>
              <w:marTop w:val="0"/>
              <w:marBottom w:val="0"/>
              <w:divBdr>
                <w:top w:val="none" w:sz="0" w:space="0" w:color="auto"/>
                <w:left w:val="none" w:sz="0" w:space="0" w:color="auto"/>
                <w:bottom w:val="none" w:sz="0" w:space="0" w:color="auto"/>
                <w:right w:val="none" w:sz="0" w:space="0" w:color="auto"/>
              </w:divBdr>
            </w:div>
            <w:div w:id="67116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4393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433229">
      <w:bodyDiv w:val="1"/>
      <w:marLeft w:val="0"/>
      <w:marRight w:val="0"/>
      <w:marTop w:val="0"/>
      <w:marBottom w:val="0"/>
      <w:divBdr>
        <w:top w:val="none" w:sz="0" w:space="0" w:color="auto"/>
        <w:left w:val="none" w:sz="0" w:space="0" w:color="auto"/>
        <w:bottom w:val="none" w:sz="0" w:space="0" w:color="auto"/>
        <w:right w:val="none" w:sz="0" w:space="0" w:color="auto"/>
      </w:divBdr>
      <w:divsChild>
        <w:div w:id="1927297758">
          <w:marLeft w:val="0"/>
          <w:marRight w:val="0"/>
          <w:marTop w:val="0"/>
          <w:marBottom w:val="0"/>
          <w:divBdr>
            <w:top w:val="none" w:sz="0" w:space="0" w:color="auto"/>
            <w:left w:val="none" w:sz="0" w:space="0" w:color="auto"/>
            <w:bottom w:val="none" w:sz="0" w:space="0" w:color="auto"/>
            <w:right w:val="none" w:sz="0" w:space="0" w:color="auto"/>
          </w:divBdr>
        </w:div>
        <w:div w:id="286814835">
          <w:marLeft w:val="0"/>
          <w:marRight w:val="0"/>
          <w:marTop w:val="150"/>
          <w:marBottom w:val="0"/>
          <w:divBdr>
            <w:top w:val="none" w:sz="0" w:space="0" w:color="auto"/>
            <w:left w:val="none" w:sz="0" w:space="0" w:color="auto"/>
            <w:bottom w:val="none" w:sz="0" w:space="0" w:color="auto"/>
            <w:right w:val="none" w:sz="0" w:space="0" w:color="auto"/>
          </w:divBdr>
          <w:divsChild>
            <w:div w:id="1395079629">
              <w:marLeft w:val="1155"/>
              <w:marRight w:val="0"/>
              <w:marTop w:val="0"/>
              <w:marBottom w:val="0"/>
              <w:divBdr>
                <w:top w:val="none" w:sz="0" w:space="0" w:color="auto"/>
                <w:left w:val="none" w:sz="0" w:space="0" w:color="auto"/>
                <w:bottom w:val="none" w:sz="0" w:space="0" w:color="auto"/>
                <w:right w:val="none" w:sz="0" w:space="0" w:color="auto"/>
              </w:divBdr>
            </w:div>
            <w:div w:id="140345145">
              <w:marLeft w:val="1155"/>
              <w:marRight w:val="0"/>
              <w:marTop w:val="0"/>
              <w:marBottom w:val="0"/>
              <w:divBdr>
                <w:top w:val="none" w:sz="0" w:space="0" w:color="auto"/>
                <w:left w:val="none" w:sz="0" w:space="0" w:color="auto"/>
                <w:bottom w:val="none" w:sz="0" w:space="0" w:color="auto"/>
                <w:right w:val="none" w:sz="0" w:space="0" w:color="auto"/>
              </w:divBdr>
            </w:div>
            <w:div w:id="1427458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696695">
      <w:bodyDiv w:val="1"/>
      <w:marLeft w:val="0"/>
      <w:marRight w:val="0"/>
      <w:marTop w:val="0"/>
      <w:marBottom w:val="0"/>
      <w:divBdr>
        <w:top w:val="none" w:sz="0" w:space="0" w:color="auto"/>
        <w:left w:val="none" w:sz="0" w:space="0" w:color="auto"/>
        <w:bottom w:val="none" w:sz="0" w:space="0" w:color="auto"/>
        <w:right w:val="none" w:sz="0" w:space="0" w:color="auto"/>
      </w:divBdr>
      <w:divsChild>
        <w:div w:id="795216600">
          <w:marLeft w:val="0"/>
          <w:marRight w:val="0"/>
          <w:marTop w:val="0"/>
          <w:marBottom w:val="0"/>
          <w:divBdr>
            <w:top w:val="none" w:sz="0" w:space="0" w:color="auto"/>
            <w:left w:val="none" w:sz="0" w:space="0" w:color="auto"/>
            <w:bottom w:val="none" w:sz="0" w:space="0" w:color="auto"/>
            <w:right w:val="none" w:sz="0" w:space="0" w:color="auto"/>
          </w:divBdr>
        </w:div>
        <w:div w:id="415980213">
          <w:marLeft w:val="0"/>
          <w:marRight w:val="0"/>
          <w:marTop w:val="150"/>
          <w:marBottom w:val="0"/>
          <w:divBdr>
            <w:top w:val="none" w:sz="0" w:space="0" w:color="auto"/>
            <w:left w:val="none" w:sz="0" w:space="0" w:color="auto"/>
            <w:bottom w:val="none" w:sz="0" w:space="0" w:color="auto"/>
            <w:right w:val="none" w:sz="0" w:space="0" w:color="auto"/>
          </w:divBdr>
          <w:divsChild>
            <w:div w:id="1410997761">
              <w:marLeft w:val="1155"/>
              <w:marRight w:val="0"/>
              <w:marTop w:val="0"/>
              <w:marBottom w:val="0"/>
              <w:divBdr>
                <w:top w:val="none" w:sz="0" w:space="0" w:color="auto"/>
                <w:left w:val="none" w:sz="0" w:space="0" w:color="auto"/>
                <w:bottom w:val="none" w:sz="0" w:space="0" w:color="auto"/>
                <w:right w:val="none" w:sz="0" w:space="0" w:color="auto"/>
              </w:divBdr>
            </w:div>
            <w:div w:id="526987560">
              <w:marLeft w:val="1155"/>
              <w:marRight w:val="0"/>
              <w:marTop w:val="0"/>
              <w:marBottom w:val="0"/>
              <w:divBdr>
                <w:top w:val="none" w:sz="0" w:space="0" w:color="auto"/>
                <w:left w:val="none" w:sz="0" w:space="0" w:color="auto"/>
                <w:bottom w:val="none" w:sz="0" w:space="0" w:color="auto"/>
                <w:right w:val="none" w:sz="0" w:space="0" w:color="auto"/>
              </w:divBdr>
            </w:div>
            <w:div w:id="1492060255">
              <w:marLeft w:val="1155"/>
              <w:marRight w:val="0"/>
              <w:marTop w:val="0"/>
              <w:marBottom w:val="0"/>
              <w:divBdr>
                <w:top w:val="none" w:sz="0" w:space="0" w:color="auto"/>
                <w:left w:val="none" w:sz="0" w:space="0" w:color="auto"/>
                <w:bottom w:val="none" w:sz="0" w:space="0" w:color="auto"/>
                <w:right w:val="none" w:sz="0" w:space="0" w:color="auto"/>
              </w:divBdr>
            </w:div>
            <w:div w:id="968897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007526">
      <w:bodyDiv w:val="1"/>
      <w:marLeft w:val="0"/>
      <w:marRight w:val="0"/>
      <w:marTop w:val="0"/>
      <w:marBottom w:val="0"/>
      <w:divBdr>
        <w:top w:val="none" w:sz="0" w:space="0" w:color="auto"/>
        <w:left w:val="none" w:sz="0" w:space="0" w:color="auto"/>
        <w:bottom w:val="none" w:sz="0" w:space="0" w:color="auto"/>
        <w:right w:val="none" w:sz="0" w:space="0" w:color="auto"/>
      </w:divBdr>
      <w:divsChild>
        <w:div w:id="1675764686">
          <w:marLeft w:val="0"/>
          <w:marRight w:val="0"/>
          <w:marTop w:val="0"/>
          <w:marBottom w:val="0"/>
          <w:divBdr>
            <w:top w:val="none" w:sz="0" w:space="0" w:color="auto"/>
            <w:left w:val="none" w:sz="0" w:space="0" w:color="auto"/>
            <w:bottom w:val="none" w:sz="0" w:space="0" w:color="auto"/>
            <w:right w:val="none" w:sz="0" w:space="0" w:color="auto"/>
          </w:divBdr>
        </w:div>
        <w:div w:id="719323742">
          <w:marLeft w:val="0"/>
          <w:marRight w:val="0"/>
          <w:marTop w:val="150"/>
          <w:marBottom w:val="0"/>
          <w:divBdr>
            <w:top w:val="none" w:sz="0" w:space="0" w:color="auto"/>
            <w:left w:val="none" w:sz="0" w:space="0" w:color="auto"/>
            <w:bottom w:val="none" w:sz="0" w:space="0" w:color="auto"/>
            <w:right w:val="none" w:sz="0" w:space="0" w:color="auto"/>
          </w:divBdr>
          <w:divsChild>
            <w:div w:id="1954556003">
              <w:marLeft w:val="1155"/>
              <w:marRight w:val="0"/>
              <w:marTop w:val="0"/>
              <w:marBottom w:val="0"/>
              <w:divBdr>
                <w:top w:val="none" w:sz="0" w:space="0" w:color="auto"/>
                <w:left w:val="none" w:sz="0" w:space="0" w:color="auto"/>
                <w:bottom w:val="none" w:sz="0" w:space="0" w:color="auto"/>
                <w:right w:val="none" w:sz="0" w:space="0" w:color="auto"/>
              </w:divBdr>
            </w:div>
            <w:div w:id="6503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55043">
      <w:bodyDiv w:val="1"/>
      <w:marLeft w:val="0"/>
      <w:marRight w:val="0"/>
      <w:marTop w:val="0"/>
      <w:marBottom w:val="0"/>
      <w:divBdr>
        <w:top w:val="none" w:sz="0" w:space="0" w:color="auto"/>
        <w:left w:val="none" w:sz="0" w:space="0" w:color="auto"/>
        <w:bottom w:val="none" w:sz="0" w:space="0" w:color="auto"/>
        <w:right w:val="none" w:sz="0" w:space="0" w:color="auto"/>
      </w:divBdr>
    </w:div>
    <w:div w:id="1646397999">
      <w:bodyDiv w:val="1"/>
      <w:marLeft w:val="0"/>
      <w:marRight w:val="0"/>
      <w:marTop w:val="0"/>
      <w:marBottom w:val="0"/>
      <w:divBdr>
        <w:top w:val="none" w:sz="0" w:space="0" w:color="auto"/>
        <w:left w:val="none" w:sz="0" w:space="0" w:color="auto"/>
        <w:bottom w:val="none" w:sz="0" w:space="0" w:color="auto"/>
        <w:right w:val="none" w:sz="0" w:space="0" w:color="auto"/>
      </w:divBdr>
      <w:divsChild>
        <w:div w:id="1186560772">
          <w:marLeft w:val="0"/>
          <w:marRight w:val="0"/>
          <w:marTop w:val="0"/>
          <w:marBottom w:val="0"/>
          <w:divBdr>
            <w:top w:val="none" w:sz="0" w:space="0" w:color="auto"/>
            <w:left w:val="none" w:sz="0" w:space="0" w:color="auto"/>
            <w:bottom w:val="none" w:sz="0" w:space="0" w:color="auto"/>
            <w:right w:val="none" w:sz="0" w:space="0" w:color="auto"/>
          </w:divBdr>
        </w:div>
        <w:div w:id="1726442342">
          <w:marLeft w:val="0"/>
          <w:marRight w:val="0"/>
          <w:marTop w:val="150"/>
          <w:marBottom w:val="0"/>
          <w:divBdr>
            <w:top w:val="none" w:sz="0" w:space="0" w:color="auto"/>
            <w:left w:val="none" w:sz="0" w:space="0" w:color="auto"/>
            <w:bottom w:val="none" w:sz="0" w:space="0" w:color="auto"/>
            <w:right w:val="none" w:sz="0" w:space="0" w:color="auto"/>
          </w:divBdr>
          <w:divsChild>
            <w:div w:id="316567582">
              <w:marLeft w:val="1155"/>
              <w:marRight w:val="0"/>
              <w:marTop w:val="0"/>
              <w:marBottom w:val="0"/>
              <w:divBdr>
                <w:top w:val="none" w:sz="0" w:space="0" w:color="auto"/>
                <w:left w:val="none" w:sz="0" w:space="0" w:color="auto"/>
                <w:bottom w:val="none" w:sz="0" w:space="0" w:color="auto"/>
                <w:right w:val="none" w:sz="0" w:space="0" w:color="auto"/>
              </w:divBdr>
            </w:div>
            <w:div w:id="1306427163">
              <w:marLeft w:val="1155"/>
              <w:marRight w:val="0"/>
              <w:marTop w:val="0"/>
              <w:marBottom w:val="0"/>
              <w:divBdr>
                <w:top w:val="none" w:sz="0" w:space="0" w:color="auto"/>
                <w:left w:val="none" w:sz="0" w:space="0" w:color="auto"/>
                <w:bottom w:val="none" w:sz="0" w:space="0" w:color="auto"/>
                <w:right w:val="none" w:sz="0" w:space="0" w:color="auto"/>
              </w:divBdr>
            </w:div>
            <w:div w:id="1375501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547107">
      <w:bodyDiv w:val="1"/>
      <w:marLeft w:val="0"/>
      <w:marRight w:val="0"/>
      <w:marTop w:val="0"/>
      <w:marBottom w:val="0"/>
      <w:divBdr>
        <w:top w:val="none" w:sz="0" w:space="0" w:color="auto"/>
        <w:left w:val="none" w:sz="0" w:space="0" w:color="auto"/>
        <w:bottom w:val="none" w:sz="0" w:space="0" w:color="auto"/>
        <w:right w:val="none" w:sz="0" w:space="0" w:color="auto"/>
      </w:divBdr>
      <w:divsChild>
        <w:div w:id="1930698911">
          <w:marLeft w:val="0"/>
          <w:marRight w:val="0"/>
          <w:marTop w:val="0"/>
          <w:marBottom w:val="0"/>
          <w:divBdr>
            <w:top w:val="none" w:sz="0" w:space="0" w:color="auto"/>
            <w:left w:val="none" w:sz="0" w:space="0" w:color="auto"/>
            <w:bottom w:val="none" w:sz="0" w:space="0" w:color="auto"/>
            <w:right w:val="none" w:sz="0" w:space="0" w:color="auto"/>
          </w:divBdr>
        </w:div>
        <w:div w:id="358240064">
          <w:marLeft w:val="0"/>
          <w:marRight w:val="0"/>
          <w:marTop w:val="150"/>
          <w:marBottom w:val="0"/>
          <w:divBdr>
            <w:top w:val="none" w:sz="0" w:space="0" w:color="auto"/>
            <w:left w:val="none" w:sz="0" w:space="0" w:color="auto"/>
            <w:bottom w:val="none" w:sz="0" w:space="0" w:color="auto"/>
            <w:right w:val="none" w:sz="0" w:space="0" w:color="auto"/>
          </w:divBdr>
          <w:divsChild>
            <w:div w:id="1093893295">
              <w:marLeft w:val="1155"/>
              <w:marRight w:val="0"/>
              <w:marTop w:val="0"/>
              <w:marBottom w:val="0"/>
              <w:divBdr>
                <w:top w:val="none" w:sz="0" w:space="0" w:color="auto"/>
                <w:left w:val="none" w:sz="0" w:space="0" w:color="auto"/>
                <w:bottom w:val="none" w:sz="0" w:space="0" w:color="auto"/>
                <w:right w:val="none" w:sz="0" w:space="0" w:color="auto"/>
              </w:divBdr>
            </w:div>
            <w:div w:id="1800227109">
              <w:marLeft w:val="1155"/>
              <w:marRight w:val="0"/>
              <w:marTop w:val="0"/>
              <w:marBottom w:val="0"/>
              <w:divBdr>
                <w:top w:val="none" w:sz="0" w:space="0" w:color="auto"/>
                <w:left w:val="none" w:sz="0" w:space="0" w:color="auto"/>
                <w:bottom w:val="none" w:sz="0" w:space="0" w:color="auto"/>
                <w:right w:val="none" w:sz="0" w:space="0" w:color="auto"/>
              </w:divBdr>
            </w:div>
            <w:div w:id="79923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738730">
      <w:bodyDiv w:val="1"/>
      <w:marLeft w:val="0"/>
      <w:marRight w:val="0"/>
      <w:marTop w:val="0"/>
      <w:marBottom w:val="0"/>
      <w:divBdr>
        <w:top w:val="none" w:sz="0" w:space="0" w:color="auto"/>
        <w:left w:val="none" w:sz="0" w:space="0" w:color="auto"/>
        <w:bottom w:val="none" w:sz="0" w:space="0" w:color="auto"/>
        <w:right w:val="none" w:sz="0" w:space="0" w:color="auto"/>
      </w:divBdr>
      <w:divsChild>
        <w:div w:id="810555535">
          <w:marLeft w:val="0"/>
          <w:marRight w:val="0"/>
          <w:marTop w:val="0"/>
          <w:marBottom w:val="0"/>
          <w:divBdr>
            <w:top w:val="none" w:sz="0" w:space="0" w:color="auto"/>
            <w:left w:val="none" w:sz="0" w:space="0" w:color="auto"/>
            <w:bottom w:val="none" w:sz="0" w:space="0" w:color="auto"/>
            <w:right w:val="none" w:sz="0" w:space="0" w:color="auto"/>
          </w:divBdr>
        </w:div>
        <w:div w:id="1793864660">
          <w:marLeft w:val="0"/>
          <w:marRight w:val="0"/>
          <w:marTop w:val="150"/>
          <w:marBottom w:val="0"/>
          <w:divBdr>
            <w:top w:val="none" w:sz="0" w:space="0" w:color="auto"/>
            <w:left w:val="none" w:sz="0" w:space="0" w:color="auto"/>
            <w:bottom w:val="none" w:sz="0" w:space="0" w:color="auto"/>
            <w:right w:val="none" w:sz="0" w:space="0" w:color="auto"/>
          </w:divBdr>
          <w:divsChild>
            <w:div w:id="2093576059">
              <w:marLeft w:val="1155"/>
              <w:marRight w:val="0"/>
              <w:marTop w:val="0"/>
              <w:marBottom w:val="0"/>
              <w:divBdr>
                <w:top w:val="none" w:sz="0" w:space="0" w:color="auto"/>
                <w:left w:val="none" w:sz="0" w:space="0" w:color="auto"/>
                <w:bottom w:val="none" w:sz="0" w:space="0" w:color="auto"/>
                <w:right w:val="none" w:sz="0" w:space="0" w:color="auto"/>
              </w:divBdr>
            </w:div>
            <w:div w:id="2106681674">
              <w:marLeft w:val="1155"/>
              <w:marRight w:val="0"/>
              <w:marTop w:val="0"/>
              <w:marBottom w:val="0"/>
              <w:divBdr>
                <w:top w:val="none" w:sz="0" w:space="0" w:color="auto"/>
                <w:left w:val="none" w:sz="0" w:space="0" w:color="auto"/>
                <w:bottom w:val="none" w:sz="0" w:space="0" w:color="auto"/>
                <w:right w:val="none" w:sz="0" w:space="0" w:color="auto"/>
              </w:divBdr>
            </w:div>
            <w:div w:id="1752895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742459">
      <w:bodyDiv w:val="1"/>
      <w:marLeft w:val="0"/>
      <w:marRight w:val="0"/>
      <w:marTop w:val="0"/>
      <w:marBottom w:val="0"/>
      <w:divBdr>
        <w:top w:val="none" w:sz="0" w:space="0" w:color="auto"/>
        <w:left w:val="none" w:sz="0" w:space="0" w:color="auto"/>
        <w:bottom w:val="none" w:sz="0" w:space="0" w:color="auto"/>
        <w:right w:val="none" w:sz="0" w:space="0" w:color="auto"/>
      </w:divBdr>
      <w:divsChild>
        <w:div w:id="1062215051">
          <w:marLeft w:val="0"/>
          <w:marRight w:val="0"/>
          <w:marTop w:val="0"/>
          <w:marBottom w:val="0"/>
          <w:divBdr>
            <w:top w:val="none" w:sz="0" w:space="0" w:color="auto"/>
            <w:left w:val="none" w:sz="0" w:space="0" w:color="auto"/>
            <w:bottom w:val="none" w:sz="0" w:space="0" w:color="auto"/>
            <w:right w:val="none" w:sz="0" w:space="0" w:color="auto"/>
          </w:divBdr>
        </w:div>
        <w:div w:id="1379670370">
          <w:marLeft w:val="0"/>
          <w:marRight w:val="0"/>
          <w:marTop w:val="150"/>
          <w:marBottom w:val="0"/>
          <w:divBdr>
            <w:top w:val="none" w:sz="0" w:space="0" w:color="auto"/>
            <w:left w:val="none" w:sz="0" w:space="0" w:color="auto"/>
            <w:bottom w:val="none" w:sz="0" w:space="0" w:color="auto"/>
            <w:right w:val="none" w:sz="0" w:space="0" w:color="auto"/>
          </w:divBdr>
          <w:divsChild>
            <w:div w:id="270750352">
              <w:marLeft w:val="1155"/>
              <w:marRight w:val="0"/>
              <w:marTop w:val="0"/>
              <w:marBottom w:val="0"/>
              <w:divBdr>
                <w:top w:val="none" w:sz="0" w:space="0" w:color="auto"/>
                <w:left w:val="none" w:sz="0" w:space="0" w:color="auto"/>
                <w:bottom w:val="none" w:sz="0" w:space="0" w:color="auto"/>
                <w:right w:val="none" w:sz="0" w:space="0" w:color="auto"/>
              </w:divBdr>
            </w:div>
            <w:div w:id="2125493231">
              <w:marLeft w:val="1155"/>
              <w:marRight w:val="0"/>
              <w:marTop w:val="0"/>
              <w:marBottom w:val="0"/>
              <w:divBdr>
                <w:top w:val="none" w:sz="0" w:space="0" w:color="auto"/>
                <w:left w:val="none" w:sz="0" w:space="0" w:color="auto"/>
                <w:bottom w:val="none" w:sz="0" w:space="0" w:color="auto"/>
                <w:right w:val="none" w:sz="0" w:space="0" w:color="auto"/>
              </w:divBdr>
            </w:div>
            <w:div w:id="1280914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274497">
      <w:bodyDiv w:val="1"/>
      <w:marLeft w:val="0"/>
      <w:marRight w:val="0"/>
      <w:marTop w:val="0"/>
      <w:marBottom w:val="0"/>
      <w:divBdr>
        <w:top w:val="none" w:sz="0" w:space="0" w:color="auto"/>
        <w:left w:val="none" w:sz="0" w:space="0" w:color="auto"/>
        <w:bottom w:val="none" w:sz="0" w:space="0" w:color="auto"/>
        <w:right w:val="none" w:sz="0" w:space="0" w:color="auto"/>
      </w:divBdr>
      <w:divsChild>
        <w:div w:id="620648024">
          <w:marLeft w:val="0"/>
          <w:marRight w:val="0"/>
          <w:marTop w:val="0"/>
          <w:marBottom w:val="0"/>
          <w:divBdr>
            <w:top w:val="none" w:sz="0" w:space="0" w:color="auto"/>
            <w:left w:val="none" w:sz="0" w:space="0" w:color="auto"/>
            <w:bottom w:val="none" w:sz="0" w:space="0" w:color="auto"/>
            <w:right w:val="none" w:sz="0" w:space="0" w:color="auto"/>
          </w:divBdr>
        </w:div>
        <w:div w:id="1363556629">
          <w:marLeft w:val="0"/>
          <w:marRight w:val="0"/>
          <w:marTop w:val="150"/>
          <w:marBottom w:val="0"/>
          <w:divBdr>
            <w:top w:val="none" w:sz="0" w:space="0" w:color="auto"/>
            <w:left w:val="none" w:sz="0" w:space="0" w:color="auto"/>
            <w:bottom w:val="none" w:sz="0" w:space="0" w:color="auto"/>
            <w:right w:val="none" w:sz="0" w:space="0" w:color="auto"/>
          </w:divBdr>
          <w:divsChild>
            <w:div w:id="2105419849">
              <w:marLeft w:val="1155"/>
              <w:marRight w:val="0"/>
              <w:marTop w:val="0"/>
              <w:marBottom w:val="0"/>
              <w:divBdr>
                <w:top w:val="none" w:sz="0" w:space="0" w:color="auto"/>
                <w:left w:val="none" w:sz="0" w:space="0" w:color="auto"/>
                <w:bottom w:val="none" w:sz="0" w:space="0" w:color="auto"/>
                <w:right w:val="none" w:sz="0" w:space="0" w:color="auto"/>
              </w:divBdr>
            </w:div>
            <w:div w:id="258104824">
              <w:marLeft w:val="1155"/>
              <w:marRight w:val="0"/>
              <w:marTop w:val="0"/>
              <w:marBottom w:val="0"/>
              <w:divBdr>
                <w:top w:val="none" w:sz="0" w:space="0" w:color="auto"/>
                <w:left w:val="none" w:sz="0" w:space="0" w:color="auto"/>
                <w:bottom w:val="none" w:sz="0" w:space="0" w:color="auto"/>
                <w:right w:val="none" w:sz="0" w:space="0" w:color="auto"/>
              </w:divBdr>
            </w:div>
            <w:div w:id="5114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41919">
      <w:bodyDiv w:val="1"/>
      <w:marLeft w:val="0"/>
      <w:marRight w:val="0"/>
      <w:marTop w:val="0"/>
      <w:marBottom w:val="0"/>
      <w:divBdr>
        <w:top w:val="none" w:sz="0" w:space="0" w:color="auto"/>
        <w:left w:val="none" w:sz="0" w:space="0" w:color="auto"/>
        <w:bottom w:val="none" w:sz="0" w:space="0" w:color="auto"/>
        <w:right w:val="none" w:sz="0" w:space="0" w:color="auto"/>
      </w:divBdr>
      <w:divsChild>
        <w:div w:id="1040204502">
          <w:marLeft w:val="0"/>
          <w:marRight w:val="0"/>
          <w:marTop w:val="0"/>
          <w:marBottom w:val="0"/>
          <w:divBdr>
            <w:top w:val="none" w:sz="0" w:space="0" w:color="auto"/>
            <w:left w:val="none" w:sz="0" w:space="0" w:color="auto"/>
            <w:bottom w:val="none" w:sz="0" w:space="0" w:color="auto"/>
            <w:right w:val="none" w:sz="0" w:space="0" w:color="auto"/>
          </w:divBdr>
        </w:div>
        <w:div w:id="1088113942">
          <w:marLeft w:val="0"/>
          <w:marRight w:val="0"/>
          <w:marTop w:val="150"/>
          <w:marBottom w:val="0"/>
          <w:divBdr>
            <w:top w:val="none" w:sz="0" w:space="0" w:color="auto"/>
            <w:left w:val="none" w:sz="0" w:space="0" w:color="auto"/>
            <w:bottom w:val="none" w:sz="0" w:space="0" w:color="auto"/>
            <w:right w:val="none" w:sz="0" w:space="0" w:color="auto"/>
          </w:divBdr>
          <w:divsChild>
            <w:div w:id="1894580323">
              <w:marLeft w:val="1155"/>
              <w:marRight w:val="0"/>
              <w:marTop w:val="0"/>
              <w:marBottom w:val="0"/>
              <w:divBdr>
                <w:top w:val="none" w:sz="0" w:space="0" w:color="auto"/>
                <w:left w:val="none" w:sz="0" w:space="0" w:color="auto"/>
                <w:bottom w:val="none" w:sz="0" w:space="0" w:color="auto"/>
                <w:right w:val="none" w:sz="0" w:space="0" w:color="auto"/>
              </w:divBdr>
            </w:div>
            <w:div w:id="1554924730">
              <w:marLeft w:val="1155"/>
              <w:marRight w:val="0"/>
              <w:marTop w:val="0"/>
              <w:marBottom w:val="0"/>
              <w:divBdr>
                <w:top w:val="none" w:sz="0" w:space="0" w:color="auto"/>
                <w:left w:val="none" w:sz="0" w:space="0" w:color="auto"/>
                <w:bottom w:val="none" w:sz="0" w:space="0" w:color="auto"/>
                <w:right w:val="none" w:sz="0" w:space="0" w:color="auto"/>
              </w:divBdr>
            </w:div>
            <w:div w:id="1093554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65900">
      <w:bodyDiv w:val="1"/>
      <w:marLeft w:val="0"/>
      <w:marRight w:val="0"/>
      <w:marTop w:val="0"/>
      <w:marBottom w:val="0"/>
      <w:divBdr>
        <w:top w:val="none" w:sz="0" w:space="0" w:color="auto"/>
        <w:left w:val="none" w:sz="0" w:space="0" w:color="auto"/>
        <w:bottom w:val="none" w:sz="0" w:space="0" w:color="auto"/>
        <w:right w:val="none" w:sz="0" w:space="0" w:color="auto"/>
      </w:divBdr>
      <w:divsChild>
        <w:div w:id="325132466">
          <w:marLeft w:val="0"/>
          <w:marRight w:val="0"/>
          <w:marTop w:val="0"/>
          <w:marBottom w:val="0"/>
          <w:divBdr>
            <w:top w:val="none" w:sz="0" w:space="0" w:color="auto"/>
            <w:left w:val="none" w:sz="0" w:space="0" w:color="auto"/>
            <w:bottom w:val="none" w:sz="0" w:space="0" w:color="auto"/>
            <w:right w:val="none" w:sz="0" w:space="0" w:color="auto"/>
          </w:divBdr>
        </w:div>
        <w:div w:id="1145076427">
          <w:marLeft w:val="0"/>
          <w:marRight w:val="0"/>
          <w:marTop w:val="150"/>
          <w:marBottom w:val="0"/>
          <w:divBdr>
            <w:top w:val="none" w:sz="0" w:space="0" w:color="auto"/>
            <w:left w:val="none" w:sz="0" w:space="0" w:color="auto"/>
            <w:bottom w:val="none" w:sz="0" w:space="0" w:color="auto"/>
            <w:right w:val="none" w:sz="0" w:space="0" w:color="auto"/>
          </w:divBdr>
          <w:divsChild>
            <w:div w:id="797798794">
              <w:marLeft w:val="1155"/>
              <w:marRight w:val="0"/>
              <w:marTop w:val="0"/>
              <w:marBottom w:val="0"/>
              <w:divBdr>
                <w:top w:val="none" w:sz="0" w:space="0" w:color="auto"/>
                <w:left w:val="none" w:sz="0" w:space="0" w:color="auto"/>
                <w:bottom w:val="none" w:sz="0" w:space="0" w:color="auto"/>
                <w:right w:val="none" w:sz="0" w:space="0" w:color="auto"/>
              </w:divBdr>
            </w:div>
            <w:div w:id="1712269923">
              <w:marLeft w:val="1155"/>
              <w:marRight w:val="0"/>
              <w:marTop w:val="0"/>
              <w:marBottom w:val="0"/>
              <w:divBdr>
                <w:top w:val="none" w:sz="0" w:space="0" w:color="auto"/>
                <w:left w:val="none" w:sz="0" w:space="0" w:color="auto"/>
                <w:bottom w:val="none" w:sz="0" w:space="0" w:color="auto"/>
                <w:right w:val="none" w:sz="0" w:space="0" w:color="auto"/>
              </w:divBdr>
            </w:div>
            <w:div w:id="906457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197420">
      <w:bodyDiv w:val="1"/>
      <w:marLeft w:val="0"/>
      <w:marRight w:val="0"/>
      <w:marTop w:val="0"/>
      <w:marBottom w:val="0"/>
      <w:divBdr>
        <w:top w:val="none" w:sz="0" w:space="0" w:color="auto"/>
        <w:left w:val="none" w:sz="0" w:space="0" w:color="auto"/>
        <w:bottom w:val="none" w:sz="0" w:space="0" w:color="auto"/>
        <w:right w:val="none" w:sz="0" w:space="0" w:color="auto"/>
      </w:divBdr>
      <w:divsChild>
        <w:div w:id="553738853">
          <w:marLeft w:val="0"/>
          <w:marRight w:val="0"/>
          <w:marTop w:val="0"/>
          <w:marBottom w:val="0"/>
          <w:divBdr>
            <w:top w:val="none" w:sz="0" w:space="0" w:color="auto"/>
            <w:left w:val="none" w:sz="0" w:space="0" w:color="auto"/>
            <w:bottom w:val="none" w:sz="0" w:space="0" w:color="auto"/>
            <w:right w:val="none" w:sz="0" w:space="0" w:color="auto"/>
          </w:divBdr>
        </w:div>
        <w:div w:id="153493942">
          <w:marLeft w:val="0"/>
          <w:marRight w:val="0"/>
          <w:marTop w:val="150"/>
          <w:marBottom w:val="0"/>
          <w:divBdr>
            <w:top w:val="none" w:sz="0" w:space="0" w:color="auto"/>
            <w:left w:val="none" w:sz="0" w:space="0" w:color="auto"/>
            <w:bottom w:val="none" w:sz="0" w:space="0" w:color="auto"/>
            <w:right w:val="none" w:sz="0" w:space="0" w:color="auto"/>
          </w:divBdr>
          <w:divsChild>
            <w:div w:id="1477991341">
              <w:marLeft w:val="1155"/>
              <w:marRight w:val="0"/>
              <w:marTop w:val="0"/>
              <w:marBottom w:val="0"/>
              <w:divBdr>
                <w:top w:val="none" w:sz="0" w:space="0" w:color="auto"/>
                <w:left w:val="none" w:sz="0" w:space="0" w:color="auto"/>
                <w:bottom w:val="none" w:sz="0" w:space="0" w:color="auto"/>
                <w:right w:val="none" w:sz="0" w:space="0" w:color="auto"/>
              </w:divBdr>
            </w:div>
            <w:div w:id="655575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440409">
      <w:bodyDiv w:val="1"/>
      <w:marLeft w:val="0"/>
      <w:marRight w:val="0"/>
      <w:marTop w:val="0"/>
      <w:marBottom w:val="0"/>
      <w:divBdr>
        <w:top w:val="none" w:sz="0" w:space="0" w:color="auto"/>
        <w:left w:val="none" w:sz="0" w:space="0" w:color="auto"/>
        <w:bottom w:val="none" w:sz="0" w:space="0" w:color="auto"/>
        <w:right w:val="none" w:sz="0" w:space="0" w:color="auto"/>
      </w:divBdr>
      <w:divsChild>
        <w:div w:id="1471364713">
          <w:marLeft w:val="0"/>
          <w:marRight w:val="0"/>
          <w:marTop w:val="0"/>
          <w:marBottom w:val="0"/>
          <w:divBdr>
            <w:top w:val="none" w:sz="0" w:space="0" w:color="auto"/>
            <w:left w:val="none" w:sz="0" w:space="0" w:color="auto"/>
            <w:bottom w:val="none" w:sz="0" w:space="0" w:color="auto"/>
            <w:right w:val="none" w:sz="0" w:space="0" w:color="auto"/>
          </w:divBdr>
        </w:div>
        <w:div w:id="353925178">
          <w:marLeft w:val="0"/>
          <w:marRight w:val="0"/>
          <w:marTop w:val="150"/>
          <w:marBottom w:val="0"/>
          <w:divBdr>
            <w:top w:val="none" w:sz="0" w:space="0" w:color="auto"/>
            <w:left w:val="none" w:sz="0" w:space="0" w:color="auto"/>
            <w:bottom w:val="none" w:sz="0" w:space="0" w:color="auto"/>
            <w:right w:val="none" w:sz="0" w:space="0" w:color="auto"/>
          </w:divBdr>
          <w:divsChild>
            <w:div w:id="1833519965">
              <w:marLeft w:val="1155"/>
              <w:marRight w:val="0"/>
              <w:marTop w:val="0"/>
              <w:marBottom w:val="0"/>
              <w:divBdr>
                <w:top w:val="none" w:sz="0" w:space="0" w:color="auto"/>
                <w:left w:val="none" w:sz="0" w:space="0" w:color="auto"/>
                <w:bottom w:val="none" w:sz="0" w:space="0" w:color="auto"/>
                <w:right w:val="none" w:sz="0" w:space="0" w:color="auto"/>
              </w:divBdr>
            </w:div>
            <w:div w:id="1506096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8585121">
      <w:bodyDiv w:val="1"/>
      <w:marLeft w:val="0"/>
      <w:marRight w:val="0"/>
      <w:marTop w:val="0"/>
      <w:marBottom w:val="0"/>
      <w:divBdr>
        <w:top w:val="none" w:sz="0" w:space="0" w:color="auto"/>
        <w:left w:val="none" w:sz="0" w:space="0" w:color="auto"/>
        <w:bottom w:val="none" w:sz="0" w:space="0" w:color="auto"/>
        <w:right w:val="none" w:sz="0" w:space="0" w:color="auto"/>
      </w:divBdr>
      <w:divsChild>
        <w:div w:id="580412460">
          <w:marLeft w:val="0"/>
          <w:marRight w:val="0"/>
          <w:marTop w:val="0"/>
          <w:marBottom w:val="0"/>
          <w:divBdr>
            <w:top w:val="none" w:sz="0" w:space="0" w:color="auto"/>
            <w:left w:val="none" w:sz="0" w:space="0" w:color="auto"/>
            <w:bottom w:val="none" w:sz="0" w:space="0" w:color="auto"/>
            <w:right w:val="none" w:sz="0" w:space="0" w:color="auto"/>
          </w:divBdr>
        </w:div>
        <w:div w:id="1868372870">
          <w:marLeft w:val="0"/>
          <w:marRight w:val="0"/>
          <w:marTop w:val="150"/>
          <w:marBottom w:val="0"/>
          <w:divBdr>
            <w:top w:val="none" w:sz="0" w:space="0" w:color="auto"/>
            <w:left w:val="none" w:sz="0" w:space="0" w:color="auto"/>
            <w:bottom w:val="none" w:sz="0" w:space="0" w:color="auto"/>
            <w:right w:val="none" w:sz="0" w:space="0" w:color="auto"/>
          </w:divBdr>
          <w:divsChild>
            <w:div w:id="71705468">
              <w:marLeft w:val="1155"/>
              <w:marRight w:val="0"/>
              <w:marTop w:val="0"/>
              <w:marBottom w:val="0"/>
              <w:divBdr>
                <w:top w:val="none" w:sz="0" w:space="0" w:color="auto"/>
                <w:left w:val="none" w:sz="0" w:space="0" w:color="auto"/>
                <w:bottom w:val="none" w:sz="0" w:space="0" w:color="auto"/>
                <w:right w:val="none" w:sz="0" w:space="0" w:color="auto"/>
              </w:divBdr>
            </w:div>
            <w:div w:id="1694645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900077">
      <w:bodyDiv w:val="1"/>
      <w:marLeft w:val="0"/>
      <w:marRight w:val="0"/>
      <w:marTop w:val="0"/>
      <w:marBottom w:val="0"/>
      <w:divBdr>
        <w:top w:val="none" w:sz="0" w:space="0" w:color="auto"/>
        <w:left w:val="none" w:sz="0" w:space="0" w:color="auto"/>
        <w:bottom w:val="none" w:sz="0" w:space="0" w:color="auto"/>
        <w:right w:val="none" w:sz="0" w:space="0" w:color="auto"/>
      </w:divBdr>
      <w:divsChild>
        <w:div w:id="410153678">
          <w:marLeft w:val="0"/>
          <w:marRight w:val="0"/>
          <w:marTop w:val="0"/>
          <w:marBottom w:val="0"/>
          <w:divBdr>
            <w:top w:val="none" w:sz="0" w:space="0" w:color="auto"/>
            <w:left w:val="none" w:sz="0" w:space="0" w:color="auto"/>
            <w:bottom w:val="none" w:sz="0" w:space="0" w:color="auto"/>
            <w:right w:val="none" w:sz="0" w:space="0" w:color="auto"/>
          </w:divBdr>
        </w:div>
        <w:div w:id="112142278">
          <w:marLeft w:val="0"/>
          <w:marRight w:val="0"/>
          <w:marTop w:val="150"/>
          <w:marBottom w:val="0"/>
          <w:divBdr>
            <w:top w:val="none" w:sz="0" w:space="0" w:color="auto"/>
            <w:left w:val="none" w:sz="0" w:space="0" w:color="auto"/>
            <w:bottom w:val="none" w:sz="0" w:space="0" w:color="auto"/>
            <w:right w:val="none" w:sz="0" w:space="0" w:color="auto"/>
          </w:divBdr>
          <w:divsChild>
            <w:div w:id="1909803803">
              <w:marLeft w:val="1155"/>
              <w:marRight w:val="0"/>
              <w:marTop w:val="0"/>
              <w:marBottom w:val="0"/>
              <w:divBdr>
                <w:top w:val="none" w:sz="0" w:space="0" w:color="auto"/>
                <w:left w:val="none" w:sz="0" w:space="0" w:color="auto"/>
                <w:bottom w:val="none" w:sz="0" w:space="0" w:color="auto"/>
                <w:right w:val="none" w:sz="0" w:space="0" w:color="auto"/>
              </w:divBdr>
            </w:div>
            <w:div w:id="1956523556">
              <w:marLeft w:val="1155"/>
              <w:marRight w:val="0"/>
              <w:marTop w:val="0"/>
              <w:marBottom w:val="0"/>
              <w:divBdr>
                <w:top w:val="none" w:sz="0" w:space="0" w:color="auto"/>
                <w:left w:val="none" w:sz="0" w:space="0" w:color="auto"/>
                <w:bottom w:val="none" w:sz="0" w:space="0" w:color="auto"/>
                <w:right w:val="none" w:sz="0" w:space="0" w:color="auto"/>
              </w:divBdr>
            </w:div>
            <w:div w:id="113143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355987">
      <w:bodyDiv w:val="1"/>
      <w:marLeft w:val="0"/>
      <w:marRight w:val="0"/>
      <w:marTop w:val="0"/>
      <w:marBottom w:val="0"/>
      <w:divBdr>
        <w:top w:val="none" w:sz="0" w:space="0" w:color="auto"/>
        <w:left w:val="none" w:sz="0" w:space="0" w:color="auto"/>
        <w:bottom w:val="none" w:sz="0" w:space="0" w:color="auto"/>
        <w:right w:val="none" w:sz="0" w:space="0" w:color="auto"/>
      </w:divBdr>
      <w:divsChild>
        <w:div w:id="2044939093">
          <w:marLeft w:val="0"/>
          <w:marRight w:val="0"/>
          <w:marTop w:val="0"/>
          <w:marBottom w:val="0"/>
          <w:divBdr>
            <w:top w:val="none" w:sz="0" w:space="0" w:color="auto"/>
            <w:left w:val="none" w:sz="0" w:space="0" w:color="auto"/>
            <w:bottom w:val="none" w:sz="0" w:space="0" w:color="auto"/>
            <w:right w:val="none" w:sz="0" w:space="0" w:color="auto"/>
          </w:divBdr>
        </w:div>
        <w:div w:id="739525252">
          <w:marLeft w:val="0"/>
          <w:marRight w:val="0"/>
          <w:marTop w:val="150"/>
          <w:marBottom w:val="0"/>
          <w:divBdr>
            <w:top w:val="none" w:sz="0" w:space="0" w:color="auto"/>
            <w:left w:val="none" w:sz="0" w:space="0" w:color="auto"/>
            <w:bottom w:val="none" w:sz="0" w:space="0" w:color="auto"/>
            <w:right w:val="none" w:sz="0" w:space="0" w:color="auto"/>
          </w:divBdr>
          <w:divsChild>
            <w:div w:id="645204725">
              <w:marLeft w:val="1155"/>
              <w:marRight w:val="0"/>
              <w:marTop w:val="0"/>
              <w:marBottom w:val="0"/>
              <w:divBdr>
                <w:top w:val="none" w:sz="0" w:space="0" w:color="auto"/>
                <w:left w:val="none" w:sz="0" w:space="0" w:color="auto"/>
                <w:bottom w:val="none" w:sz="0" w:space="0" w:color="auto"/>
                <w:right w:val="none" w:sz="0" w:space="0" w:color="auto"/>
              </w:divBdr>
            </w:div>
            <w:div w:id="1575433537">
              <w:marLeft w:val="1155"/>
              <w:marRight w:val="0"/>
              <w:marTop w:val="0"/>
              <w:marBottom w:val="0"/>
              <w:divBdr>
                <w:top w:val="none" w:sz="0" w:space="0" w:color="auto"/>
                <w:left w:val="none" w:sz="0" w:space="0" w:color="auto"/>
                <w:bottom w:val="none" w:sz="0" w:space="0" w:color="auto"/>
                <w:right w:val="none" w:sz="0" w:space="0" w:color="auto"/>
              </w:divBdr>
            </w:div>
            <w:div w:id="6049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49007">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25780">
      <w:bodyDiv w:val="1"/>
      <w:marLeft w:val="0"/>
      <w:marRight w:val="0"/>
      <w:marTop w:val="0"/>
      <w:marBottom w:val="0"/>
      <w:divBdr>
        <w:top w:val="none" w:sz="0" w:space="0" w:color="auto"/>
        <w:left w:val="none" w:sz="0" w:space="0" w:color="auto"/>
        <w:bottom w:val="none" w:sz="0" w:space="0" w:color="auto"/>
        <w:right w:val="none" w:sz="0" w:space="0" w:color="auto"/>
      </w:divBdr>
      <w:divsChild>
        <w:div w:id="127555154">
          <w:marLeft w:val="0"/>
          <w:marRight w:val="0"/>
          <w:marTop w:val="0"/>
          <w:marBottom w:val="0"/>
          <w:divBdr>
            <w:top w:val="none" w:sz="0" w:space="0" w:color="auto"/>
            <w:left w:val="none" w:sz="0" w:space="0" w:color="auto"/>
            <w:bottom w:val="none" w:sz="0" w:space="0" w:color="auto"/>
            <w:right w:val="none" w:sz="0" w:space="0" w:color="auto"/>
          </w:divBdr>
        </w:div>
        <w:div w:id="432436755">
          <w:marLeft w:val="0"/>
          <w:marRight w:val="0"/>
          <w:marTop w:val="150"/>
          <w:marBottom w:val="0"/>
          <w:divBdr>
            <w:top w:val="none" w:sz="0" w:space="0" w:color="auto"/>
            <w:left w:val="none" w:sz="0" w:space="0" w:color="auto"/>
            <w:bottom w:val="none" w:sz="0" w:space="0" w:color="auto"/>
            <w:right w:val="none" w:sz="0" w:space="0" w:color="auto"/>
          </w:divBdr>
          <w:divsChild>
            <w:div w:id="213737468">
              <w:marLeft w:val="1155"/>
              <w:marRight w:val="0"/>
              <w:marTop w:val="0"/>
              <w:marBottom w:val="0"/>
              <w:divBdr>
                <w:top w:val="none" w:sz="0" w:space="0" w:color="auto"/>
                <w:left w:val="none" w:sz="0" w:space="0" w:color="auto"/>
                <w:bottom w:val="none" w:sz="0" w:space="0" w:color="auto"/>
                <w:right w:val="none" w:sz="0" w:space="0" w:color="auto"/>
              </w:divBdr>
            </w:div>
            <w:div w:id="1887794545">
              <w:marLeft w:val="1155"/>
              <w:marRight w:val="0"/>
              <w:marTop w:val="0"/>
              <w:marBottom w:val="0"/>
              <w:divBdr>
                <w:top w:val="none" w:sz="0" w:space="0" w:color="auto"/>
                <w:left w:val="none" w:sz="0" w:space="0" w:color="auto"/>
                <w:bottom w:val="none" w:sz="0" w:space="0" w:color="auto"/>
                <w:right w:val="none" w:sz="0" w:space="0" w:color="auto"/>
              </w:divBdr>
            </w:div>
            <w:div w:id="49703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632717">
      <w:bodyDiv w:val="1"/>
      <w:marLeft w:val="0"/>
      <w:marRight w:val="0"/>
      <w:marTop w:val="0"/>
      <w:marBottom w:val="0"/>
      <w:divBdr>
        <w:top w:val="none" w:sz="0" w:space="0" w:color="auto"/>
        <w:left w:val="none" w:sz="0" w:space="0" w:color="auto"/>
        <w:bottom w:val="none" w:sz="0" w:space="0" w:color="auto"/>
        <w:right w:val="none" w:sz="0" w:space="0" w:color="auto"/>
      </w:divBdr>
      <w:divsChild>
        <w:div w:id="818351903">
          <w:marLeft w:val="0"/>
          <w:marRight w:val="0"/>
          <w:marTop w:val="0"/>
          <w:marBottom w:val="0"/>
          <w:divBdr>
            <w:top w:val="none" w:sz="0" w:space="0" w:color="auto"/>
            <w:left w:val="none" w:sz="0" w:space="0" w:color="auto"/>
            <w:bottom w:val="none" w:sz="0" w:space="0" w:color="auto"/>
            <w:right w:val="none" w:sz="0" w:space="0" w:color="auto"/>
          </w:divBdr>
        </w:div>
        <w:div w:id="255211363">
          <w:marLeft w:val="0"/>
          <w:marRight w:val="0"/>
          <w:marTop w:val="150"/>
          <w:marBottom w:val="0"/>
          <w:divBdr>
            <w:top w:val="none" w:sz="0" w:space="0" w:color="auto"/>
            <w:left w:val="none" w:sz="0" w:space="0" w:color="auto"/>
            <w:bottom w:val="none" w:sz="0" w:space="0" w:color="auto"/>
            <w:right w:val="none" w:sz="0" w:space="0" w:color="auto"/>
          </w:divBdr>
          <w:divsChild>
            <w:div w:id="565603664">
              <w:marLeft w:val="1155"/>
              <w:marRight w:val="0"/>
              <w:marTop w:val="0"/>
              <w:marBottom w:val="0"/>
              <w:divBdr>
                <w:top w:val="none" w:sz="0" w:space="0" w:color="auto"/>
                <w:left w:val="none" w:sz="0" w:space="0" w:color="auto"/>
                <w:bottom w:val="none" w:sz="0" w:space="0" w:color="auto"/>
                <w:right w:val="none" w:sz="0" w:space="0" w:color="auto"/>
              </w:divBdr>
            </w:div>
            <w:div w:id="1233471031">
              <w:marLeft w:val="1155"/>
              <w:marRight w:val="0"/>
              <w:marTop w:val="0"/>
              <w:marBottom w:val="0"/>
              <w:divBdr>
                <w:top w:val="none" w:sz="0" w:space="0" w:color="auto"/>
                <w:left w:val="none" w:sz="0" w:space="0" w:color="auto"/>
                <w:bottom w:val="none" w:sz="0" w:space="0" w:color="auto"/>
                <w:right w:val="none" w:sz="0" w:space="0" w:color="auto"/>
              </w:divBdr>
            </w:div>
            <w:div w:id="1083449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204264">
      <w:bodyDiv w:val="1"/>
      <w:marLeft w:val="0"/>
      <w:marRight w:val="0"/>
      <w:marTop w:val="0"/>
      <w:marBottom w:val="0"/>
      <w:divBdr>
        <w:top w:val="none" w:sz="0" w:space="0" w:color="auto"/>
        <w:left w:val="none" w:sz="0" w:space="0" w:color="auto"/>
        <w:bottom w:val="none" w:sz="0" w:space="0" w:color="auto"/>
        <w:right w:val="none" w:sz="0" w:space="0" w:color="auto"/>
      </w:divBdr>
      <w:divsChild>
        <w:div w:id="13042753">
          <w:marLeft w:val="0"/>
          <w:marRight w:val="0"/>
          <w:marTop w:val="0"/>
          <w:marBottom w:val="0"/>
          <w:divBdr>
            <w:top w:val="none" w:sz="0" w:space="0" w:color="auto"/>
            <w:left w:val="none" w:sz="0" w:space="0" w:color="auto"/>
            <w:bottom w:val="none" w:sz="0" w:space="0" w:color="auto"/>
            <w:right w:val="none" w:sz="0" w:space="0" w:color="auto"/>
          </w:divBdr>
        </w:div>
        <w:div w:id="167060301">
          <w:marLeft w:val="0"/>
          <w:marRight w:val="0"/>
          <w:marTop w:val="150"/>
          <w:marBottom w:val="0"/>
          <w:divBdr>
            <w:top w:val="none" w:sz="0" w:space="0" w:color="auto"/>
            <w:left w:val="none" w:sz="0" w:space="0" w:color="auto"/>
            <w:bottom w:val="none" w:sz="0" w:space="0" w:color="auto"/>
            <w:right w:val="none" w:sz="0" w:space="0" w:color="auto"/>
          </w:divBdr>
          <w:divsChild>
            <w:div w:id="1814788296">
              <w:marLeft w:val="1155"/>
              <w:marRight w:val="0"/>
              <w:marTop w:val="0"/>
              <w:marBottom w:val="0"/>
              <w:divBdr>
                <w:top w:val="none" w:sz="0" w:space="0" w:color="auto"/>
                <w:left w:val="none" w:sz="0" w:space="0" w:color="auto"/>
                <w:bottom w:val="none" w:sz="0" w:space="0" w:color="auto"/>
                <w:right w:val="none" w:sz="0" w:space="0" w:color="auto"/>
              </w:divBdr>
            </w:div>
            <w:div w:id="752047497">
              <w:marLeft w:val="1155"/>
              <w:marRight w:val="0"/>
              <w:marTop w:val="0"/>
              <w:marBottom w:val="0"/>
              <w:divBdr>
                <w:top w:val="none" w:sz="0" w:space="0" w:color="auto"/>
                <w:left w:val="none" w:sz="0" w:space="0" w:color="auto"/>
                <w:bottom w:val="none" w:sz="0" w:space="0" w:color="auto"/>
                <w:right w:val="none" w:sz="0" w:space="0" w:color="auto"/>
              </w:divBdr>
            </w:div>
            <w:div w:id="9393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2500">
      <w:bodyDiv w:val="1"/>
      <w:marLeft w:val="0"/>
      <w:marRight w:val="0"/>
      <w:marTop w:val="0"/>
      <w:marBottom w:val="0"/>
      <w:divBdr>
        <w:top w:val="none" w:sz="0" w:space="0" w:color="auto"/>
        <w:left w:val="none" w:sz="0" w:space="0" w:color="auto"/>
        <w:bottom w:val="none" w:sz="0" w:space="0" w:color="auto"/>
        <w:right w:val="none" w:sz="0" w:space="0" w:color="auto"/>
      </w:divBdr>
      <w:divsChild>
        <w:div w:id="154342195">
          <w:marLeft w:val="0"/>
          <w:marRight w:val="0"/>
          <w:marTop w:val="0"/>
          <w:marBottom w:val="0"/>
          <w:divBdr>
            <w:top w:val="none" w:sz="0" w:space="0" w:color="auto"/>
            <w:left w:val="none" w:sz="0" w:space="0" w:color="auto"/>
            <w:bottom w:val="none" w:sz="0" w:space="0" w:color="auto"/>
            <w:right w:val="none" w:sz="0" w:space="0" w:color="auto"/>
          </w:divBdr>
        </w:div>
        <w:div w:id="1173571498">
          <w:marLeft w:val="0"/>
          <w:marRight w:val="0"/>
          <w:marTop w:val="150"/>
          <w:marBottom w:val="0"/>
          <w:divBdr>
            <w:top w:val="none" w:sz="0" w:space="0" w:color="auto"/>
            <w:left w:val="none" w:sz="0" w:space="0" w:color="auto"/>
            <w:bottom w:val="none" w:sz="0" w:space="0" w:color="auto"/>
            <w:right w:val="none" w:sz="0" w:space="0" w:color="auto"/>
          </w:divBdr>
          <w:divsChild>
            <w:div w:id="1228682832">
              <w:marLeft w:val="1155"/>
              <w:marRight w:val="0"/>
              <w:marTop w:val="0"/>
              <w:marBottom w:val="0"/>
              <w:divBdr>
                <w:top w:val="none" w:sz="0" w:space="0" w:color="auto"/>
                <w:left w:val="none" w:sz="0" w:space="0" w:color="auto"/>
                <w:bottom w:val="none" w:sz="0" w:space="0" w:color="auto"/>
                <w:right w:val="none" w:sz="0" w:space="0" w:color="auto"/>
              </w:divBdr>
            </w:div>
            <w:div w:id="563637695">
              <w:marLeft w:val="1155"/>
              <w:marRight w:val="0"/>
              <w:marTop w:val="0"/>
              <w:marBottom w:val="0"/>
              <w:divBdr>
                <w:top w:val="none" w:sz="0" w:space="0" w:color="auto"/>
                <w:left w:val="none" w:sz="0" w:space="0" w:color="auto"/>
                <w:bottom w:val="none" w:sz="0" w:space="0" w:color="auto"/>
                <w:right w:val="none" w:sz="0" w:space="0" w:color="auto"/>
              </w:divBdr>
            </w:div>
            <w:div w:id="1393314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086581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401064">
      <w:bodyDiv w:val="1"/>
      <w:marLeft w:val="0"/>
      <w:marRight w:val="0"/>
      <w:marTop w:val="0"/>
      <w:marBottom w:val="0"/>
      <w:divBdr>
        <w:top w:val="none" w:sz="0" w:space="0" w:color="auto"/>
        <w:left w:val="none" w:sz="0" w:space="0" w:color="auto"/>
        <w:bottom w:val="none" w:sz="0" w:space="0" w:color="auto"/>
        <w:right w:val="none" w:sz="0" w:space="0" w:color="auto"/>
      </w:divBdr>
      <w:divsChild>
        <w:div w:id="1566258300">
          <w:marLeft w:val="0"/>
          <w:marRight w:val="0"/>
          <w:marTop w:val="0"/>
          <w:marBottom w:val="0"/>
          <w:divBdr>
            <w:top w:val="none" w:sz="0" w:space="0" w:color="auto"/>
            <w:left w:val="none" w:sz="0" w:space="0" w:color="auto"/>
            <w:bottom w:val="none" w:sz="0" w:space="0" w:color="auto"/>
            <w:right w:val="none" w:sz="0" w:space="0" w:color="auto"/>
          </w:divBdr>
        </w:div>
        <w:div w:id="1117527265">
          <w:marLeft w:val="0"/>
          <w:marRight w:val="0"/>
          <w:marTop w:val="150"/>
          <w:marBottom w:val="0"/>
          <w:divBdr>
            <w:top w:val="none" w:sz="0" w:space="0" w:color="auto"/>
            <w:left w:val="none" w:sz="0" w:space="0" w:color="auto"/>
            <w:bottom w:val="none" w:sz="0" w:space="0" w:color="auto"/>
            <w:right w:val="none" w:sz="0" w:space="0" w:color="auto"/>
          </w:divBdr>
          <w:divsChild>
            <w:div w:id="1098133990">
              <w:marLeft w:val="1155"/>
              <w:marRight w:val="0"/>
              <w:marTop w:val="0"/>
              <w:marBottom w:val="0"/>
              <w:divBdr>
                <w:top w:val="none" w:sz="0" w:space="0" w:color="auto"/>
                <w:left w:val="none" w:sz="0" w:space="0" w:color="auto"/>
                <w:bottom w:val="none" w:sz="0" w:space="0" w:color="auto"/>
                <w:right w:val="none" w:sz="0" w:space="0" w:color="auto"/>
              </w:divBdr>
            </w:div>
            <w:div w:id="1316491476">
              <w:marLeft w:val="1155"/>
              <w:marRight w:val="0"/>
              <w:marTop w:val="0"/>
              <w:marBottom w:val="0"/>
              <w:divBdr>
                <w:top w:val="none" w:sz="0" w:space="0" w:color="auto"/>
                <w:left w:val="none" w:sz="0" w:space="0" w:color="auto"/>
                <w:bottom w:val="none" w:sz="0" w:space="0" w:color="auto"/>
                <w:right w:val="none" w:sz="0" w:space="0" w:color="auto"/>
              </w:divBdr>
            </w:div>
            <w:div w:id="59817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403614">
      <w:bodyDiv w:val="1"/>
      <w:marLeft w:val="0"/>
      <w:marRight w:val="0"/>
      <w:marTop w:val="0"/>
      <w:marBottom w:val="0"/>
      <w:divBdr>
        <w:top w:val="none" w:sz="0" w:space="0" w:color="auto"/>
        <w:left w:val="none" w:sz="0" w:space="0" w:color="auto"/>
        <w:bottom w:val="none" w:sz="0" w:space="0" w:color="auto"/>
        <w:right w:val="none" w:sz="0" w:space="0" w:color="auto"/>
      </w:divBdr>
      <w:divsChild>
        <w:div w:id="172381919">
          <w:marLeft w:val="0"/>
          <w:marRight w:val="0"/>
          <w:marTop w:val="0"/>
          <w:marBottom w:val="0"/>
          <w:divBdr>
            <w:top w:val="none" w:sz="0" w:space="0" w:color="auto"/>
            <w:left w:val="none" w:sz="0" w:space="0" w:color="auto"/>
            <w:bottom w:val="none" w:sz="0" w:space="0" w:color="auto"/>
            <w:right w:val="none" w:sz="0" w:space="0" w:color="auto"/>
          </w:divBdr>
        </w:div>
        <w:div w:id="796294826">
          <w:marLeft w:val="0"/>
          <w:marRight w:val="0"/>
          <w:marTop w:val="150"/>
          <w:marBottom w:val="0"/>
          <w:divBdr>
            <w:top w:val="none" w:sz="0" w:space="0" w:color="auto"/>
            <w:left w:val="none" w:sz="0" w:space="0" w:color="auto"/>
            <w:bottom w:val="none" w:sz="0" w:space="0" w:color="auto"/>
            <w:right w:val="none" w:sz="0" w:space="0" w:color="auto"/>
          </w:divBdr>
          <w:divsChild>
            <w:div w:id="408159899">
              <w:marLeft w:val="1155"/>
              <w:marRight w:val="0"/>
              <w:marTop w:val="0"/>
              <w:marBottom w:val="0"/>
              <w:divBdr>
                <w:top w:val="none" w:sz="0" w:space="0" w:color="auto"/>
                <w:left w:val="none" w:sz="0" w:space="0" w:color="auto"/>
                <w:bottom w:val="none" w:sz="0" w:space="0" w:color="auto"/>
                <w:right w:val="none" w:sz="0" w:space="0" w:color="auto"/>
              </w:divBdr>
            </w:div>
            <w:div w:id="1659334824">
              <w:marLeft w:val="1155"/>
              <w:marRight w:val="0"/>
              <w:marTop w:val="0"/>
              <w:marBottom w:val="0"/>
              <w:divBdr>
                <w:top w:val="none" w:sz="0" w:space="0" w:color="auto"/>
                <w:left w:val="none" w:sz="0" w:space="0" w:color="auto"/>
                <w:bottom w:val="none" w:sz="0" w:space="0" w:color="auto"/>
                <w:right w:val="none" w:sz="0" w:space="0" w:color="auto"/>
              </w:divBdr>
            </w:div>
            <w:div w:id="1980649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443709">
      <w:bodyDiv w:val="1"/>
      <w:marLeft w:val="0"/>
      <w:marRight w:val="0"/>
      <w:marTop w:val="0"/>
      <w:marBottom w:val="0"/>
      <w:divBdr>
        <w:top w:val="none" w:sz="0" w:space="0" w:color="auto"/>
        <w:left w:val="none" w:sz="0" w:space="0" w:color="auto"/>
        <w:bottom w:val="none" w:sz="0" w:space="0" w:color="auto"/>
        <w:right w:val="none" w:sz="0" w:space="0" w:color="auto"/>
      </w:divBdr>
      <w:divsChild>
        <w:div w:id="2059820756">
          <w:marLeft w:val="0"/>
          <w:marRight w:val="0"/>
          <w:marTop w:val="0"/>
          <w:marBottom w:val="0"/>
          <w:divBdr>
            <w:top w:val="none" w:sz="0" w:space="0" w:color="auto"/>
            <w:left w:val="none" w:sz="0" w:space="0" w:color="auto"/>
            <w:bottom w:val="none" w:sz="0" w:space="0" w:color="auto"/>
            <w:right w:val="none" w:sz="0" w:space="0" w:color="auto"/>
          </w:divBdr>
        </w:div>
        <w:div w:id="821237324">
          <w:marLeft w:val="0"/>
          <w:marRight w:val="0"/>
          <w:marTop w:val="150"/>
          <w:marBottom w:val="0"/>
          <w:divBdr>
            <w:top w:val="none" w:sz="0" w:space="0" w:color="auto"/>
            <w:left w:val="none" w:sz="0" w:space="0" w:color="auto"/>
            <w:bottom w:val="none" w:sz="0" w:space="0" w:color="auto"/>
            <w:right w:val="none" w:sz="0" w:space="0" w:color="auto"/>
          </w:divBdr>
          <w:divsChild>
            <w:div w:id="55204252">
              <w:marLeft w:val="1155"/>
              <w:marRight w:val="0"/>
              <w:marTop w:val="0"/>
              <w:marBottom w:val="0"/>
              <w:divBdr>
                <w:top w:val="none" w:sz="0" w:space="0" w:color="auto"/>
                <w:left w:val="none" w:sz="0" w:space="0" w:color="auto"/>
                <w:bottom w:val="none" w:sz="0" w:space="0" w:color="auto"/>
                <w:right w:val="none" w:sz="0" w:space="0" w:color="auto"/>
              </w:divBdr>
            </w:div>
            <w:div w:id="1199514389">
              <w:marLeft w:val="1155"/>
              <w:marRight w:val="0"/>
              <w:marTop w:val="0"/>
              <w:marBottom w:val="0"/>
              <w:divBdr>
                <w:top w:val="none" w:sz="0" w:space="0" w:color="auto"/>
                <w:left w:val="none" w:sz="0" w:space="0" w:color="auto"/>
                <w:bottom w:val="none" w:sz="0" w:space="0" w:color="auto"/>
                <w:right w:val="none" w:sz="0" w:space="0" w:color="auto"/>
              </w:divBdr>
            </w:div>
            <w:div w:id="1926719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097267">
      <w:bodyDiv w:val="1"/>
      <w:marLeft w:val="0"/>
      <w:marRight w:val="0"/>
      <w:marTop w:val="0"/>
      <w:marBottom w:val="0"/>
      <w:divBdr>
        <w:top w:val="none" w:sz="0" w:space="0" w:color="auto"/>
        <w:left w:val="none" w:sz="0" w:space="0" w:color="auto"/>
        <w:bottom w:val="none" w:sz="0" w:space="0" w:color="auto"/>
        <w:right w:val="none" w:sz="0" w:space="0" w:color="auto"/>
      </w:divBdr>
      <w:divsChild>
        <w:div w:id="446238988">
          <w:marLeft w:val="0"/>
          <w:marRight w:val="0"/>
          <w:marTop w:val="0"/>
          <w:marBottom w:val="0"/>
          <w:divBdr>
            <w:top w:val="none" w:sz="0" w:space="0" w:color="auto"/>
            <w:left w:val="none" w:sz="0" w:space="0" w:color="auto"/>
            <w:bottom w:val="none" w:sz="0" w:space="0" w:color="auto"/>
            <w:right w:val="none" w:sz="0" w:space="0" w:color="auto"/>
          </w:divBdr>
        </w:div>
        <w:div w:id="771048095">
          <w:marLeft w:val="0"/>
          <w:marRight w:val="0"/>
          <w:marTop w:val="150"/>
          <w:marBottom w:val="0"/>
          <w:divBdr>
            <w:top w:val="none" w:sz="0" w:space="0" w:color="auto"/>
            <w:left w:val="none" w:sz="0" w:space="0" w:color="auto"/>
            <w:bottom w:val="none" w:sz="0" w:space="0" w:color="auto"/>
            <w:right w:val="none" w:sz="0" w:space="0" w:color="auto"/>
          </w:divBdr>
          <w:divsChild>
            <w:div w:id="2113936308">
              <w:marLeft w:val="1155"/>
              <w:marRight w:val="0"/>
              <w:marTop w:val="0"/>
              <w:marBottom w:val="0"/>
              <w:divBdr>
                <w:top w:val="none" w:sz="0" w:space="0" w:color="auto"/>
                <w:left w:val="none" w:sz="0" w:space="0" w:color="auto"/>
                <w:bottom w:val="none" w:sz="0" w:space="0" w:color="auto"/>
                <w:right w:val="none" w:sz="0" w:space="0" w:color="auto"/>
              </w:divBdr>
            </w:div>
            <w:div w:id="1630159071">
              <w:marLeft w:val="1155"/>
              <w:marRight w:val="0"/>
              <w:marTop w:val="0"/>
              <w:marBottom w:val="0"/>
              <w:divBdr>
                <w:top w:val="none" w:sz="0" w:space="0" w:color="auto"/>
                <w:left w:val="none" w:sz="0" w:space="0" w:color="auto"/>
                <w:bottom w:val="none" w:sz="0" w:space="0" w:color="auto"/>
                <w:right w:val="none" w:sz="0" w:space="0" w:color="auto"/>
              </w:divBdr>
            </w:div>
            <w:div w:id="878201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28053">
      <w:bodyDiv w:val="1"/>
      <w:marLeft w:val="0"/>
      <w:marRight w:val="0"/>
      <w:marTop w:val="0"/>
      <w:marBottom w:val="0"/>
      <w:divBdr>
        <w:top w:val="none" w:sz="0" w:space="0" w:color="auto"/>
        <w:left w:val="none" w:sz="0" w:space="0" w:color="auto"/>
        <w:bottom w:val="none" w:sz="0" w:space="0" w:color="auto"/>
        <w:right w:val="none" w:sz="0" w:space="0" w:color="auto"/>
      </w:divBdr>
      <w:divsChild>
        <w:div w:id="905337393">
          <w:marLeft w:val="0"/>
          <w:marRight w:val="0"/>
          <w:marTop w:val="0"/>
          <w:marBottom w:val="0"/>
          <w:divBdr>
            <w:top w:val="none" w:sz="0" w:space="0" w:color="auto"/>
            <w:left w:val="none" w:sz="0" w:space="0" w:color="auto"/>
            <w:bottom w:val="none" w:sz="0" w:space="0" w:color="auto"/>
            <w:right w:val="none" w:sz="0" w:space="0" w:color="auto"/>
          </w:divBdr>
        </w:div>
        <w:div w:id="1232498154">
          <w:marLeft w:val="0"/>
          <w:marRight w:val="0"/>
          <w:marTop w:val="150"/>
          <w:marBottom w:val="0"/>
          <w:divBdr>
            <w:top w:val="none" w:sz="0" w:space="0" w:color="auto"/>
            <w:left w:val="none" w:sz="0" w:space="0" w:color="auto"/>
            <w:bottom w:val="none" w:sz="0" w:space="0" w:color="auto"/>
            <w:right w:val="none" w:sz="0" w:space="0" w:color="auto"/>
          </w:divBdr>
          <w:divsChild>
            <w:div w:id="1472211123">
              <w:marLeft w:val="1155"/>
              <w:marRight w:val="0"/>
              <w:marTop w:val="0"/>
              <w:marBottom w:val="0"/>
              <w:divBdr>
                <w:top w:val="none" w:sz="0" w:space="0" w:color="auto"/>
                <w:left w:val="none" w:sz="0" w:space="0" w:color="auto"/>
                <w:bottom w:val="none" w:sz="0" w:space="0" w:color="auto"/>
                <w:right w:val="none" w:sz="0" w:space="0" w:color="auto"/>
              </w:divBdr>
            </w:div>
            <w:div w:id="1686907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561128">
      <w:bodyDiv w:val="1"/>
      <w:marLeft w:val="0"/>
      <w:marRight w:val="0"/>
      <w:marTop w:val="0"/>
      <w:marBottom w:val="0"/>
      <w:divBdr>
        <w:top w:val="none" w:sz="0" w:space="0" w:color="auto"/>
        <w:left w:val="none" w:sz="0" w:space="0" w:color="auto"/>
        <w:bottom w:val="none" w:sz="0" w:space="0" w:color="auto"/>
        <w:right w:val="none" w:sz="0" w:space="0" w:color="auto"/>
      </w:divBdr>
      <w:divsChild>
        <w:div w:id="2036538428">
          <w:marLeft w:val="0"/>
          <w:marRight w:val="0"/>
          <w:marTop w:val="0"/>
          <w:marBottom w:val="0"/>
          <w:divBdr>
            <w:top w:val="none" w:sz="0" w:space="0" w:color="auto"/>
            <w:left w:val="none" w:sz="0" w:space="0" w:color="auto"/>
            <w:bottom w:val="none" w:sz="0" w:space="0" w:color="auto"/>
            <w:right w:val="none" w:sz="0" w:space="0" w:color="auto"/>
          </w:divBdr>
        </w:div>
        <w:div w:id="874856315">
          <w:marLeft w:val="0"/>
          <w:marRight w:val="0"/>
          <w:marTop w:val="150"/>
          <w:marBottom w:val="0"/>
          <w:divBdr>
            <w:top w:val="none" w:sz="0" w:space="0" w:color="auto"/>
            <w:left w:val="none" w:sz="0" w:space="0" w:color="auto"/>
            <w:bottom w:val="none" w:sz="0" w:space="0" w:color="auto"/>
            <w:right w:val="none" w:sz="0" w:space="0" w:color="auto"/>
          </w:divBdr>
          <w:divsChild>
            <w:div w:id="574320672">
              <w:marLeft w:val="1155"/>
              <w:marRight w:val="0"/>
              <w:marTop w:val="0"/>
              <w:marBottom w:val="0"/>
              <w:divBdr>
                <w:top w:val="none" w:sz="0" w:space="0" w:color="auto"/>
                <w:left w:val="none" w:sz="0" w:space="0" w:color="auto"/>
                <w:bottom w:val="none" w:sz="0" w:space="0" w:color="auto"/>
                <w:right w:val="none" w:sz="0" w:space="0" w:color="auto"/>
              </w:divBdr>
            </w:div>
            <w:div w:id="735321585">
              <w:marLeft w:val="1155"/>
              <w:marRight w:val="0"/>
              <w:marTop w:val="0"/>
              <w:marBottom w:val="0"/>
              <w:divBdr>
                <w:top w:val="none" w:sz="0" w:space="0" w:color="auto"/>
                <w:left w:val="none" w:sz="0" w:space="0" w:color="auto"/>
                <w:bottom w:val="none" w:sz="0" w:space="0" w:color="auto"/>
                <w:right w:val="none" w:sz="0" w:space="0" w:color="auto"/>
              </w:divBdr>
            </w:div>
            <w:div w:id="12353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298110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35737">
      <w:bodyDiv w:val="1"/>
      <w:marLeft w:val="0"/>
      <w:marRight w:val="0"/>
      <w:marTop w:val="0"/>
      <w:marBottom w:val="0"/>
      <w:divBdr>
        <w:top w:val="none" w:sz="0" w:space="0" w:color="auto"/>
        <w:left w:val="none" w:sz="0" w:space="0" w:color="auto"/>
        <w:bottom w:val="none" w:sz="0" w:space="0" w:color="auto"/>
        <w:right w:val="none" w:sz="0" w:space="0" w:color="auto"/>
      </w:divBdr>
      <w:divsChild>
        <w:div w:id="1571693939">
          <w:marLeft w:val="0"/>
          <w:marRight w:val="0"/>
          <w:marTop w:val="0"/>
          <w:marBottom w:val="0"/>
          <w:divBdr>
            <w:top w:val="none" w:sz="0" w:space="0" w:color="auto"/>
            <w:left w:val="none" w:sz="0" w:space="0" w:color="auto"/>
            <w:bottom w:val="none" w:sz="0" w:space="0" w:color="auto"/>
            <w:right w:val="none" w:sz="0" w:space="0" w:color="auto"/>
          </w:divBdr>
        </w:div>
        <w:div w:id="225725825">
          <w:marLeft w:val="0"/>
          <w:marRight w:val="0"/>
          <w:marTop w:val="150"/>
          <w:marBottom w:val="0"/>
          <w:divBdr>
            <w:top w:val="none" w:sz="0" w:space="0" w:color="auto"/>
            <w:left w:val="none" w:sz="0" w:space="0" w:color="auto"/>
            <w:bottom w:val="none" w:sz="0" w:space="0" w:color="auto"/>
            <w:right w:val="none" w:sz="0" w:space="0" w:color="auto"/>
          </w:divBdr>
          <w:divsChild>
            <w:div w:id="1680959688">
              <w:marLeft w:val="1155"/>
              <w:marRight w:val="0"/>
              <w:marTop w:val="0"/>
              <w:marBottom w:val="0"/>
              <w:divBdr>
                <w:top w:val="none" w:sz="0" w:space="0" w:color="auto"/>
                <w:left w:val="none" w:sz="0" w:space="0" w:color="auto"/>
                <w:bottom w:val="none" w:sz="0" w:space="0" w:color="auto"/>
                <w:right w:val="none" w:sz="0" w:space="0" w:color="auto"/>
              </w:divBdr>
            </w:div>
            <w:div w:id="1647078590">
              <w:marLeft w:val="1155"/>
              <w:marRight w:val="0"/>
              <w:marTop w:val="0"/>
              <w:marBottom w:val="0"/>
              <w:divBdr>
                <w:top w:val="none" w:sz="0" w:space="0" w:color="auto"/>
                <w:left w:val="none" w:sz="0" w:space="0" w:color="auto"/>
                <w:bottom w:val="none" w:sz="0" w:space="0" w:color="auto"/>
                <w:right w:val="none" w:sz="0" w:space="0" w:color="auto"/>
              </w:divBdr>
            </w:div>
            <w:div w:id="1851142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223">
      <w:bodyDiv w:val="1"/>
      <w:marLeft w:val="0"/>
      <w:marRight w:val="0"/>
      <w:marTop w:val="0"/>
      <w:marBottom w:val="0"/>
      <w:divBdr>
        <w:top w:val="none" w:sz="0" w:space="0" w:color="auto"/>
        <w:left w:val="none" w:sz="0" w:space="0" w:color="auto"/>
        <w:bottom w:val="none" w:sz="0" w:space="0" w:color="auto"/>
        <w:right w:val="none" w:sz="0" w:space="0" w:color="auto"/>
      </w:divBdr>
      <w:divsChild>
        <w:div w:id="289943157">
          <w:marLeft w:val="0"/>
          <w:marRight w:val="0"/>
          <w:marTop w:val="0"/>
          <w:marBottom w:val="0"/>
          <w:divBdr>
            <w:top w:val="none" w:sz="0" w:space="0" w:color="auto"/>
            <w:left w:val="none" w:sz="0" w:space="0" w:color="auto"/>
            <w:bottom w:val="none" w:sz="0" w:space="0" w:color="auto"/>
            <w:right w:val="none" w:sz="0" w:space="0" w:color="auto"/>
          </w:divBdr>
        </w:div>
        <w:div w:id="892349205">
          <w:marLeft w:val="0"/>
          <w:marRight w:val="0"/>
          <w:marTop w:val="150"/>
          <w:marBottom w:val="0"/>
          <w:divBdr>
            <w:top w:val="none" w:sz="0" w:space="0" w:color="auto"/>
            <w:left w:val="none" w:sz="0" w:space="0" w:color="auto"/>
            <w:bottom w:val="none" w:sz="0" w:space="0" w:color="auto"/>
            <w:right w:val="none" w:sz="0" w:space="0" w:color="auto"/>
          </w:divBdr>
          <w:divsChild>
            <w:div w:id="1901016899">
              <w:marLeft w:val="1155"/>
              <w:marRight w:val="0"/>
              <w:marTop w:val="0"/>
              <w:marBottom w:val="0"/>
              <w:divBdr>
                <w:top w:val="none" w:sz="0" w:space="0" w:color="auto"/>
                <w:left w:val="none" w:sz="0" w:space="0" w:color="auto"/>
                <w:bottom w:val="none" w:sz="0" w:space="0" w:color="auto"/>
                <w:right w:val="none" w:sz="0" w:space="0" w:color="auto"/>
              </w:divBdr>
            </w:div>
            <w:div w:id="469985428">
              <w:marLeft w:val="1155"/>
              <w:marRight w:val="0"/>
              <w:marTop w:val="0"/>
              <w:marBottom w:val="0"/>
              <w:divBdr>
                <w:top w:val="none" w:sz="0" w:space="0" w:color="auto"/>
                <w:left w:val="none" w:sz="0" w:space="0" w:color="auto"/>
                <w:bottom w:val="none" w:sz="0" w:space="0" w:color="auto"/>
                <w:right w:val="none" w:sz="0" w:space="0" w:color="auto"/>
              </w:divBdr>
            </w:div>
            <w:div w:id="19485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678521">
      <w:bodyDiv w:val="1"/>
      <w:marLeft w:val="0"/>
      <w:marRight w:val="0"/>
      <w:marTop w:val="0"/>
      <w:marBottom w:val="0"/>
      <w:divBdr>
        <w:top w:val="none" w:sz="0" w:space="0" w:color="auto"/>
        <w:left w:val="none" w:sz="0" w:space="0" w:color="auto"/>
        <w:bottom w:val="none" w:sz="0" w:space="0" w:color="auto"/>
        <w:right w:val="none" w:sz="0" w:space="0" w:color="auto"/>
      </w:divBdr>
      <w:divsChild>
        <w:div w:id="1831753352">
          <w:marLeft w:val="0"/>
          <w:marRight w:val="0"/>
          <w:marTop w:val="0"/>
          <w:marBottom w:val="0"/>
          <w:divBdr>
            <w:top w:val="none" w:sz="0" w:space="0" w:color="auto"/>
            <w:left w:val="none" w:sz="0" w:space="0" w:color="auto"/>
            <w:bottom w:val="none" w:sz="0" w:space="0" w:color="auto"/>
            <w:right w:val="none" w:sz="0" w:space="0" w:color="auto"/>
          </w:divBdr>
        </w:div>
        <w:div w:id="1195770369">
          <w:marLeft w:val="0"/>
          <w:marRight w:val="0"/>
          <w:marTop w:val="150"/>
          <w:marBottom w:val="0"/>
          <w:divBdr>
            <w:top w:val="none" w:sz="0" w:space="0" w:color="auto"/>
            <w:left w:val="none" w:sz="0" w:space="0" w:color="auto"/>
            <w:bottom w:val="none" w:sz="0" w:space="0" w:color="auto"/>
            <w:right w:val="none" w:sz="0" w:space="0" w:color="auto"/>
          </w:divBdr>
          <w:divsChild>
            <w:div w:id="2125611488">
              <w:marLeft w:val="1155"/>
              <w:marRight w:val="0"/>
              <w:marTop w:val="0"/>
              <w:marBottom w:val="0"/>
              <w:divBdr>
                <w:top w:val="none" w:sz="0" w:space="0" w:color="auto"/>
                <w:left w:val="none" w:sz="0" w:space="0" w:color="auto"/>
                <w:bottom w:val="none" w:sz="0" w:space="0" w:color="auto"/>
                <w:right w:val="none" w:sz="0" w:space="0" w:color="auto"/>
              </w:divBdr>
            </w:div>
            <w:div w:id="1209612809">
              <w:marLeft w:val="1155"/>
              <w:marRight w:val="0"/>
              <w:marTop w:val="0"/>
              <w:marBottom w:val="0"/>
              <w:divBdr>
                <w:top w:val="none" w:sz="0" w:space="0" w:color="auto"/>
                <w:left w:val="none" w:sz="0" w:space="0" w:color="auto"/>
                <w:bottom w:val="none" w:sz="0" w:space="0" w:color="auto"/>
                <w:right w:val="none" w:sz="0" w:space="0" w:color="auto"/>
              </w:divBdr>
            </w:div>
            <w:div w:id="386757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80251">
      <w:bodyDiv w:val="1"/>
      <w:marLeft w:val="0"/>
      <w:marRight w:val="0"/>
      <w:marTop w:val="0"/>
      <w:marBottom w:val="0"/>
      <w:divBdr>
        <w:top w:val="none" w:sz="0" w:space="0" w:color="auto"/>
        <w:left w:val="none" w:sz="0" w:space="0" w:color="auto"/>
        <w:bottom w:val="none" w:sz="0" w:space="0" w:color="auto"/>
        <w:right w:val="none" w:sz="0" w:space="0" w:color="auto"/>
      </w:divBdr>
      <w:divsChild>
        <w:div w:id="1385373858">
          <w:marLeft w:val="0"/>
          <w:marRight w:val="0"/>
          <w:marTop w:val="0"/>
          <w:marBottom w:val="0"/>
          <w:divBdr>
            <w:top w:val="none" w:sz="0" w:space="0" w:color="auto"/>
            <w:left w:val="none" w:sz="0" w:space="0" w:color="auto"/>
            <w:bottom w:val="none" w:sz="0" w:space="0" w:color="auto"/>
            <w:right w:val="none" w:sz="0" w:space="0" w:color="auto"/>
          </w:divBdr>
        </w:div>
        <w:div w:id="1640845110">
          <w:marLeft w:val="0"/>
          <w:marRight w:val="0"/>
          <w:marTop w:val="150"/>
          <w:marBottom w:val="0"/>
          <w:divBdr>
            <w:top w:val="none" w:sz="0" w:space="0" w:color="auto"/>
            <w:left w:val="none" w:sz="0" w:space="0" w:color="auto"/>
            <w:bottom w:val="none" w:sz="0" w:space="0" w:color="auto"/>
            <w:right w:val="none" w:sz="0" w:space="0" w:color="auto"/>
          </w:divBdr>
          <w:divsChild>
            <w:div w:id="1526559758">
              <w:marLeft w:val="1155"/>
              <w:marRight w:val="0"/>
              <w:marTop w:val="0"/>
              <w:marBottom w:val="0"/>
              <w:divBdr>
                <w:top w:val="none" w:sz="0" w:space="0" w:color="auto"/>
                <w:left w:val="none" w:sz="0" w:space="0" w:color="auto"/>
                <w:bottom w:val="none" w:sz="0" w:space="0" w:color="auto"/>
                <w:right w:val="none" w:sz="0" w:space="0" w:color="auto"/>
              </w:divBdr>
            </w:div>
            <w:div w:id="1427966853">
              <w:marLeft w:val="1155"/>
              <w:marRight w:val="0"/>
              <w:marTop w:val="0"/>
              <w:marBottom w:val="0"/>
              <w:divBdr>
                <w:top w:val="none" w:sz="0" w:space="0" w:color="auto"/>
                <w:left w:val="none" w:sz="0" w:space="0" w:color="auto"/>
                <w:bottom w:val="none" w:sz="0" w:space="0" w:color="auto"/>
                <w:right w:val="none" w:sz="0" w:space="0" w:color="auto"/>
              </w:divBdr>
            </w:div>
            <w:div w:id="99683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486315">
      <w:bodyDiv w:val="1"/>
      <w:marLeft w:val="0"/>
      <w:marRight w:val="0"/>
      <w:marTop w:val="0"/>
      <w:marBottom w:val="0"/>
      <w:divBdr>
        <w:top w:val="none" w:sz="0" w:space="0" w:color="auto"/>
        <w:left w:val="none" w:sz="0" w:space="0" w:color="auto"/>
        <w:bottom w:val="none" w:sz="0" w:space="0" w:color="auto"/>
        <w:right w:val="none" w:sz="0" w:space="0" w:color="auto"/>
      </w:divBdr>
      <w:divsChild>
        <w:div w:id="1849716100">
          <w:marLeft w:val="0"/>
          <w:marRight w:val="0"/>
          <w:marTop w:val="0"/>
          <w:marBottom w:val="0"/>
          <w:divBdr>
            <w:top w:val="none" w:sz="0" w:space="0" w:color="auto"/>
            <w:left w:val="none" w:sz="0" w:space="0" w:color="auto"/>
            <w:bottom w:val="none" w:sz="0" w:space="0" w:color="auto"/>
            <w:right w:val="none" w:sz="0" w:space="0" w:color="auto"/>
          </w:divBdr>
        </w:div>
        <w:div w:id="766195158">
          <w:marLeft w:val="0"/>
          <w:marRight w:val="0"/>
          <w:marTop w:val="150"/>
          <w:marBottom w:val="0"/>
          <w:divBdr>
            <w:top w:val="none" w:sz="0" w:space="0" w:color="auto"/>
            <w:left w:val="none" w:sz="0" w:space="0" w:color="auto"/>
            <w:bottom w:val="none" w:sz="0" w:space="0" w:color="auto"/>
            <w:right w:val="none" w:sz="0" w:space="0" w:color="auto"/>
          </w:divBdr>
          <w:divsChild>
            <w:div w:id="1618020514">
              <w:marLeft w:val="1155"/>
              <w:marRight w:val="0"/>
              <w:marTop w:val="0"/>
              <w:marBottom w:val="0"/>
              <w:divBdr>
                <w:top w:val="none" w:sz="0" w:space="0" w:color="auto"/>
                <w:left w:val="none" w:sz="0" w:space="0" w:color="auto"/>
                <w:bottom w:val="none" w:sz="0" w:space="0" w:color="auto"/>
                <w:right w:val="none" w:sz="0" w:space="0" w:color="auto"/>
              </w:divBdr>
            </w:div>
            <w:div w:id="1165826457">
              <w:marLeft w:val="1155"/>
              <w:marRight w:val="0"/>
              <w:marTop w:val="0"/>
              <w:marBottom w:val="0"/>
              <w:divBdr>
                <w:top w:val="none" w:sz="0" w:space="0" w:color="auto"/>
                <w:left w:val="none" w:sz="0" w:space="0" w:color="auto"/>
                <w:bottom w:val="none" w:sz="0" w:space="0" w:color="auto"/>
                <w:right w:val="none" w:sz="0" w:space="0" w:color="auto"/>
              </w:divBdr>
            </w:div>
            <w:div w:id="324627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523584">
      <w:bodyDiv w:val="1"/>
      <w:marLeft w:val="0"/>
      <w:marRight w:val="0"/>
      <w:marTop w:val="0"/>
      <w:marBottom w:val="0"/>
      <w:divBdr>
        <w:top w:val="none" w:sz="0" w:space="0" w:color="auto"/>
        <w:left w:val="none" w:sz="0" w:space="0" w:color="auto"/>
        <w:bottom w:val="none" w:sz="0" w:space="0" w:color="auto"/>
        <w:right w:val="none" w:sz="0" w:space="0" w:color="auto"/>
      </w:divBdr>
      <w:divsChild>
        <w:div w:id="1567573285">
          <w:marLeft w:val="0"/>
          <w:marRight w:val="0"/>
          <w:marTop w:val="0"/>
          <w:marBottom w:val="0"/>
          <w:divBdr>
            <w:top w:val="none" w:sz="0" w:space="0" w:color="auto"/>
            <w:left w:val="none" w:sz="0" w:space="0" w:color="auto"/>
            <w:bottom w:val="none" w:sz="0" w:space="0" w:color="auto"/>
            <w:right w:val="none" w:sz="0" w:space="0" w:color="auto"/>
          </w:divBdr>
        </w:div>
        <w:div w:id="1797869519">
          <w:marLeft w:val="0"/>
          <w:marRight w:val="0"/>
          <w:marTop w:val="150"/>
          <w:marBottom w:val="0"/>
          <w:divBdr>
            <w:top w:val="none" w:sz="0" w:space="0" w:color="auto"/>
            <w:left w:val="none" w:sz="0" w:space="0" w:color="auto"/>
            <w:bottom w:val="none" w:sz="0" w:space="0" w:color="auto"/>
            <w:right w:val="none" w:sz="0" w:space="0" w:color="auto"/>
          </w:divBdr>
          <w:divsChild>
            <w:div w:id="155806334">
              <w:marLeft w:val="1155"/>
              <w:marRight w:val="0"/>
              <w:marTop w:val="0"/>
              <w:marBottom w:val="0"/>
              <w:divBdr>
                <w:top w:val="none" w:sz="0" w:space="0" w:color="auto"/>
                <w:left w:val="none" w:sz="0" w:space="0" w:color="auto"/>
                <w:bottom w:val="none" w:sz="0" w:space="0" w:color="auto"/>
                <w:right w:val="none" w:sz="0" w:space="0" w:color="auto"/>
              </w:divBdr>
            </w:div>
            <w:div w:id="2105572868">
              <w:marLeft w:val="1155"/>
              <w:marRight w:val="0"/>
              <w:marTop w:val="0"/>
              <w:marBottom w:val="0"/>
              <w:divBdr>
                <w:top w:val="none" w:sz="0" w:space="0" w:color="auto"/>
                <w:left w:val="none" w:sz="0" w:space="0" w:color="auto"/>
                <w:bottom w:val="none" w:sz="0" w:space="0" w:color="auto"/>
                <w:right w:val="none" w:sz="0" w:space="0" w:color="auto"/>
              </w:divBdr>
            </w:div>
            <w:div w:id="522331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674392">
      <w:bodyDiv w:val="1"/>
      <w:marLeft w:val="0"/>
      <w:marRight w:val="0"/>
      <w:marTop w:val="0"/>
      <w:marBottom w:val="0"/>
      <w:divBdr>
        <w:top w:val="none" w:sz="0" w:space="0" w:color="auto"/>
        <w:left w:val="none" w:sz="0" w:space="0" w:color="auto"/>
        <w:bottom w:val="none" w:sz="0" w:space="0" w:color="auto"/>
        <w:right w:val="none" w:sz="0" w:space="0" w:color="auto"/>
      </w:divBdr>
      <w:divsChild>
        <w:div w:id="1867868808">
          <w:marLeft w:val="0"/>
          <w:marRight w:val="0"/>
          <w:marTop w:val="0"/>
          <w:marBottom w:val="0"/>
          <w:divBdr>
            <w:top w:val="none" w:sz="0" w:space="0" w:color="auto"/>
            <w:left w:val="none" w:sz="0" w:space="0" w:color="auto"/>
            <w:bottom w:val="none" w:sz="0" w:space="0" w:color="auto"/>
            <w:right w:val="none" w:sz="0" w:space="0" w:color="auto"/>
          </w:divBdr>
        </w:div>
        <w:div w:id="2122722166">
          <w:marLeft w:val="0"/>
          <w:marRight w:val="0"/>
          <w:marTop w:val="150"/>
          <w:marBottom w:val="0"/>
          <w:divBdr>
            <w:top w:val="none" w:sz="0" w:space="0" w:color="auto"/>
            <w:left w:val="none" w:sz="0" w:space="0" w:color="auto"/>
            <w:bottom w:val="none" w:sz="0" w:space="0" w:color="auto"/>
            <w:right w:val="none" w:sz="0" w:space="0" w:color="auto"/>
          </w:divBdr>
          <w:divsChild>
            <w:div w:id="1020818791">
              <w:marLeft w:val="1155"/>
              <w:marRight w:val="0"/>
              <w:marTop w:val="0"/>
              <w:marBottom w:val="0"/>
              <w:divBdr>
                <w:top w:val="none" w:sz="0" w:space="0" w:color="auto"/>
                <w:left w:val="none" w:sz="0" w:space="0" w:color="auto"/>
                <w:bottom w:val="none" w:sz="0" w:space="0" w:color="auto"/>
                <w:right w:val="none" w:sz="0" w:space="0" w:color="auto"/>
              </w:divBdr>
            </w:div>
            <w:div w:id="485980368">
              <w:marLeft w:val="1155"/>
              <w:marRight w:val="0"/>
              <w:marTop w:val="0"/>
              <w:marBottom w:val="0"/>
              <w:divBdr>
                <w:top w:val="none" w:sz="0" w:space="0" w:color="auto"/>
                <w:left w:val="none" w:sz="0" w:space="0" w:color="auto"/>
                <w:bottom w:val="none" w:sz="0" w:space="0" w:color="auto"/>
                <w:right w:val="none" w:sz="0" w:space="0" w:color="auto"/>
              </w:divBdr>
            </w:div>
            <w:div w:id="1947081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4946410">
      <w:bodyDiv w:val="1"/>
      <w:marLeft w:val="0"/>
      <w:marRight w:val="0"/>
      <w:marTop w:val="0"/>
      <w:marBottom w:val="0"/>
      <w:divBdr>
        <w:top w:val="none" w:sz="0" w:space="0" w:color="auto"/>
        <w:left w:val="none" w:sz="0" w:space="0" w:color="auto"/>
        <w:bottom w:val="none" w:sz="0" w:space="0" w:color="auto"/>
        <w:right w:val="none" w:sz="0" w:space="0" w:color="auto"/>
      </w:divBdr>
    </w:div>
    <w:div w:id="1654991493">
      <w:bodyDiv w:val="1"/>
      <w:marLeft w:val="0"/>
      <w:marRight w:val="0"/>
      <w:marTop w:val="0"/>
      <w:marBottom w:val="0"/>
      <w:divBdr>
        <w:top w:val="none" w:sz="0" w:space="0" w:color="auto"/>
        <w:left w:val="none" w:sz="0" w:space="0" w:color="auto"/>
        <w:bottom w:val="none" w:sz="0" w:space="0" w:color="auto"/>
        <w:right w:val="none" w:sz="0" w:space="0" w:color="auto"/>
      </w:divBdr>
      <w:divsChild>
        <w:div w:id="2137328631">
          <w:marLeft w:val="0"/>
          <w:marRight w:val="0"/>
          <w:marTop w:val="0"/>
          <w:marBottom w:val="0"/>
          <w:divBdr>
            <w:top w:val="none" w:sz="0" w:space="0" w:color="auto"/>
            <w:left w:val="none" w:sz="0" w:space="0" w:color="auto"/>
            <w:bottom w:val="none" w:sz="0" w:space="0" w:color="auto"/>
            <w:right w:val="none" w:sz="0" w:space="0" w:color="auto"/>
          </w:divBdr>
        </w:div>
        <w:div w:id="1728719117">
          <w:marLeft w:val="0"/>
          <w:marRight w:val="0"/>
          <w:marTop w:val="150"/>
          <w:marBottom w:val="0"/>
          <w:divBdr>
            <w:top w:val="none" w:sz="0" w:space="0" w:color="auto"/>
            <w:left w:val="none" w:sz="0" w:space="0" w:color="auto"/>
            <w:bottom w:val="none" w:sz="0" w:space="0" w:color="auto"/>
            <w:right w:val="none" w:sz="0" w:space="0" w:color="auto"/>
          </w:divBdr>
          <w:divsChild>
            <w:div w:id="1200898865">
              <w:marLeft w:val="1155"/>
              <w:marRight w:val="0"/>
              <w:marTop w:val="0"/>
              <w:marBottom w:val="0"/>
              <w:divBdr>
                <w:top w:val="none" w:sz="0" w:space="0" w:color="auto"/>
                <w:left w:val="none" w:sz="0" w:space="0" w:color="auto"/>
                <w:bottom w:val="none" w:sz="0" w:space="0" w:color="auto"/>
                <w:right w:val="none" w:sz="0" w:space="0" w:color="auto"/>
              </w:divBdr>
            </w:div>
            <w:div w:id="1358123182">
              <w:marLeft w:val="1155"/>
              <w:marRight w:val="0"/>
              <w:marTop w:val="0"/>
              <w:marBottom w:val="0"/>
              <w:divBdr>
                <w:top w:val="none" w:sz="0" w:space="0" w:color="auto"/>
                <w:left w:val="none" w:sz="0" w:space="0" w:color="auto"/>
                <w:bottom w:val="none" w:sz="0" w:space="0" w:color="auto"/>
                <w:right w:val="none" w:sz="0" w:space="0" w:color="auto"/>
              </w:divBdr>
            </w:div>
            <w:div w:id="1082600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2961">
      <w:bodyDiv w:val="1"/>
      <w:marLeft w:val="0"/>
      <w:marRight w:val="0"/>
      <w:marTop w:val="0"/>
      <w:marBottom w:val="0"/>
      <w:divBdr>
        <w:top w:val="none" w:sz="0" w:space="0" w:color="auto"/>
        <w:left w:val="none" w:sz="0" w:space="0" w:color="auto"/>
        <w:bottom w:val="none" w:sz="0" w:space="0" w:color="auto"/>
        <w:right w:val="none" w:sz="0" w:space="0" w:color="auto"/>
      </w:divBdr>
      <w:divsChild>
        <w:div w:id="139855354">
          <w:marLeft w:val="0"/>
          <w:marRight w:val="0"/>
          <w:marTop w:val="0"/>
          <w:marBottom w:val="0"/>
          <w:divBdr>
            <w:top w:val="none" w:sz="0" w:space="0" w:color="auto"/>
            <w:left w:val="none" w:sz="0" w:space="0" w:color="auto"/>
            <w:bottom w:val="none" w:sz="0" w:space="0" w:color="auto"/>
            <w:right w:val="none" w:sz="0" w:space="0" w:color="auto"/>
          </w:divBdr>
        </w:div>
        <w:div w:id="1698463735">
          <w:marLeft w:val="0"/>
          <w:marRight w:val="0"/>
          <w:marTop w:val="150"/>
          <w:marBottom w:val="0"/>
          <w:divBdr>
            <w:top w:val="none" w:sz="0" w:space="0" w:color="auto"/>
            <w:left w:val="none" w:sz="0" w:space="0" w:color="auto"/>
            <w:bottom w:val="none" w:sz="0" w:space="0" w:color="auto"/>
            <w:right w:val="none" w:sz="0" w:space="0" w:color="auto"/>
          </w:divBdr>
          <w:divsChild>
            <w:div w:id="1835022951">
              <w:marLeft w:val="1155"/>
              <w:marRight w:val="0"/>
              <w:marTop w:val="0"/>
              <w:marBottom w:val="0"/>
              <w:divBdr>
                <w:top w:val="none" w:sz="0" w:space="0" w:color="auto"/>
                <w:left w:val="none" w:sz="0" w:space="0" w:color="auto"/>
                <w:bottom w:val="none" w:sz="0" w:space="0" w:color="auto"/>
                <w:right w:val="none" w:sz="0" w:space="0" w:color="auto"/>
              </w:divBdr>
            </w:div>
            <w:div w:id="533999715">
              <w:marLeft w:val="1155"/>
              <w:marRight w:val="0"/>
              <w:marTop w:val="0"/>
              <w:marBottom w:val="0"/>
              <w:divBdr>
                <w:top w:val="none" w:sz="0" w:space="0" w:color="auto"/>
                <w:left w:val="none" w:sz="0" w:space="0" w:color="auto"/>
                <w:bottom w:val="none" w:sz="0" w:space="0" w:color="auto"/>
                <w:right w:val="none" w:sz="0" w:space="0" w:color="auto"/>
              </w:divBdr>
            </w:div>
            <w:div w:id="172906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379371">
      <w:bodyDiv w:val="1"/>
      <w:marLeft w:val="0"/>
      <w:marRight w:val="0"/>
      <w:marTop w:val="0"/>
      <w:marBottom w:val="0"/>
      <w:divBdr>
        <w:top w:val="none" w:sz="0" w:space="0" w:color="auto"/>
        <w:left w:val="none" w:sz="0" w:space="0" w:color="auto"/>
        <w:bottom w:val="none" w:sz="0" w:space="0" w:color="auto"/>
        <w:right w:val="none" w:sz="0" w:space="0" w:color="auto"/>
      </w:divBdr>
      <w:divsChild>
        <w:div w:id="556474419">
          <w:marLeft w:val="0"/>
          <w:marRight w:val="0"/>
          <w:marTop w:val="0"/>
          <w:marBottom w:val="0"/>
          <w:divBdr>
            <w:top w:val="none" w:sz="0" w:space="0" w:color="auto"/>
            <w:left w:val="none" w:sz="0" w:space="0" w:color="auto"/>
            <w:bottom w:val="none" w:sz="0" w:space="0" w:color="auto"/>
            <w:right w:val="none" w:sz="0" w:space="0" w:color="auto"/>
          </w:divBdr>
        </w:div>
        <w:div w:id="543833351">
          <w:marLeft w:val="0"/>
          <w:marRight w:val="0"/>
          <w:marTop w:val="150"/>
          <w:marBottom w:val="0"/>
          <w:divBdr>
            <w:top w:val="none" w:sz="0" w:space="0" w:color="auto"/>
            <w:left w:val="none" w:sz="0" w:space="0" w:color="auto"/>
            <w:bottom w:val="none" w:sz="0" w:space="0" w:color="auto"/>
            <w:right w:val="none" w:sz="0" w:space="0" w:color="auto"/>
          </w:divBdr>
          <w:divsChild>
            <w:div w:id="1417359525">
              <w:marLeft w:val="1155"/>
              <w:marRight w:val="0"/>
              <w:marTop w:val="0"/>
              <w:marBottom w:val="0"/>
              <w:divBdr>
                <w:top w:val="none" w:sz="0" w:space="0" w:color="auto"/>
                <w:left w:val="none" w:sz="0" w:space="0" w:color="auto"/>
                <w:bottom w:val="none" w:sz="0" w:space="0" w:color="auto"/>
                <w:right w:val="none" w:sz="0" w:space="0" w:color="auto"/>
              </w:divBdr>
            </w:div>
            <w:div w:id="1062946889">
              <w:marLeft w:val="1155"/>
              <w:marRight w:val="0"/>
              <w:marTop w:val="0"/>
              <w:marBottom w:val="0"/>
              <w:divBdr>
                <w:top w:val="none" w:sz="0" w:space="0" w:color="auto"/>
                <w:left w:val="none" w:sz="0" w:space="0" w:color="auto"/>
                <w:bottom w:val="none" w:sz="0" w:space="0" w:color="auto"/>
                <w:right w:val="none" w:sz="0" w:space="0" w:color="auto"/>
              </w:divBdr>
            </w:div>
            <w:div w:id="840465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571851">
      <w:bodyDiv w:val="1"/>
      <w:marLeft w:val="0"/>
      <w:marRight w:val="0"/>
      <w:marTop w:val="0"/>
      <w:marBottom w:val="0"/>
      <w:divBdr>
        <w:top w:val="none" w:sz="0" w:space="0" w:color="auto"/>
        <w:left w:val="none" w:sz="0" w:space="0" w:color="auto"/>
        <w:bottom w:val="none" w:sz="0" w:space="0" w:color="auto"/>
        <w:right w:val="none" w:sz="0" w:space="0" w:color="auto"/>
      </w:divBdr>
      <w:divsChild>
        <w:div w:id="1365248093">
          <w:marLeft w:val="0"/>
          <w:marRight w:val="0"/>
          <w:marTop w:val="0"/>
          <w:marBottom w:val="0"/>
          <w:divBdr>
            <w:top w:val="none" w:sz="0" w:space="0" w:color="auto"/>
            <w:left w:val="none" w:sz="0" w:space="0" w:color="auto"/>
            <w:bottom w:val="none" w:sz="0" w:space="0" w:color="auto"/>
            <w:right w:val="none" w:sz="0" w:space="0" w:color="auto"/>
          </w:divBdr>
        </w:div>
        <w:div w:id="1211726565">
          <w:marLeft w:val="0"/>
          <w:marRight w:val="0"/>
          <w:marTop w:val="150"/>
          <w:marBottom w:val="0"/>
          <w:divBdr>
            <w:top w:val="none" w:sz="0" w:space="0" w:color="auto"/>
            <w:left w:val="none" w:sz="0" w:space="0" w:color="auto"/>
            <w:bottom w:val="none" w:sz="0" w:space="0" w:color="auto"/>
            <w:right w:val="none" w:sz="0" w:space="0" w:color="auto"/>
          </w:divBdr>
          <w:divsChild>
            <w:div w:id="335769301">
              <w:marLeft w:val="1155"/>
              <w:marRight w:val="0"/>
              <w:marTop w:val="0"/>
              <w:marBottom w:val="0"/>
              <w:divBdr>
                <w:top w:val="none" w:sz="0" w:space="0" w:color="auto"/>
                <w:left w:val="none" w:sz="0" w:space="0" w:color="auto"/>
                <w:bottom w:val="none" w:sz="0" w:space="0" w:color="auto"/>
                <w:right w:val="none" w:sz="0" w:space="0" w:color="auto"/>
              </w:divBdr>
            </w:div>
            <w:div w:id="121728962">
              <w:marLeft w:val="1155"/>
              <w:marRight w:val="0"/>
              <w:marTop w:val="0"/>
              <w:marBottom w:val="0"/>
              <w:divBdr>
                <w:top w:val="none" w:sz="0" w:space="0" w:color="auto"/>
                <w:left w:val="none" w:sz="0" w:space="0" w:color="auto"/>
                <w:bottom w:val="none" w:sz="0" w:space="0" w:color="auto"/>
                <w:right w:val="none" w:sz="0" w:space="0" w:color="auto"/>
              </w:divBdr>
            </w:div>
            <w:div w:id="6425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600771">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8577">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5986167">
      <w:bodyDiv w:val="1"/>
      <w:marLeft w:val="0"/>
      <w:marRight w:val="0"/>
      <w:marTop w:val="0"/>
      <w:marBottom w:val="0"/>
      <w:divBdr>
        <w:top w:val="none" w:sz="0" w:space="0" w:color="auto"/>
        <w:left w:val="none" w:sz="0" w:space="0" w:color="auto"/>
        <w:bottom w:val="none" w:sz="0" w:space="0" w:color="auto"/>
        <w:right w:val="none" w:sz="0" w:space="0" w:color="auto"/>
      </w:divBdr>
      <w:divsChild>
        <w:div w:id="483081828">
          <w:marLeft w:val="0"/>
          <w:marRight w:val="0"/>
          <w:marTop w:val="0"/>
          <w:marBottom w:val="0"/>
          <w:divBdr>
            <w:top w:val="none" w:sz="0" w:space="0" w:color="auto"/>
            <w:left w:val="none" w:sz="0" w:space="0" w:color="auto"/>
            <w:bottom w:val="none" w:sz="0" w:space="0" w:color="auto"/>
            <w:right w:val="none" w:sz="0" w:space="0" w:color="auto"/>
          </w:divBdr>
        </w:div>
        <w:div w:id="536963929">
          <w:marLeft w:val="0"/>
          <w:marRight w:val="0"/>
          <w:marTop w:val="150"/>
          <w:marBottom w:val="0"/>
          <w:divBdr>
            <w:top w:val="none" w:sz="0" w:space="0" w:color="auto"/>
            <w:left w:val="none" w:sz="0" w:space="0" w:color="auto"/>
            <w:bottom w:val="none" w:sz="0" w:space="0" w:color="auto"/>
            <w:right w:val="none" w:sz="0" w:space="0" w:color="auto"/>
          </w:divBdr>
          <w:divsChild>
            <w:div w:id="2100133707">
              <w:marLeft w:val="1155"/>
              <w:marRight w:val="0"/>
              <w:marTop w:val="0"/>
              <w:marBottom w:val="0"/>
              <w:divBdr>
                <w:top w:val="none" w:sz="0" w:space="0" w:color="auto"/>
                <w:left w:val="none" w:sz="0" w:space="0" w:color="auto"/>
                <w:bottom w:val="none" w:sz="0" w:space="0" w:color="auto"/>
                <w:right w:val="none" w:sz="0" w:space="0" w:color="auto"/>
              </w:divBdr>
            </w:div>
            <w:div w:id="362439606">
              <w:marLeft w:val="1155"/>
              <w:marRight w:val="0"/>
              <w:marTop w:val="0"/>
              <w:marBottom w:val="0"/>
              <w:divBdr>
                <w:top w:val="none" w:sz="0" w:space="0" w:color="auto"/>
                <w:left w:val="none" w:sz="0" w:space="0" w:color="auto"/>
                <w:bottom w:val="none" w:sz="0" w:space="0" w:color="auto"/>
                <w:right w:val="none" w:sz="0" w:space="0" w:color="auto"/>
              </w:divBdr>
            </w:div>
            <w:div w:id="171969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302239">
      <w:bodyDiv w:val="1"/>
      <w:marLeft w:val="0"/>
      <w:marRight w:val="0"/>
      <w:marTop w:val="0"/>
      <w:marBottom w:val="0"/>
      <w:divBdr>
        <w:top w:val="none" w:sz="0" w:space="0" w:color="auto"/>
        <w:left w:val="none" w:sz="0" w:space="0" w:color="auto"/>
        <w:bottom w:val="none" w:sz="0" w:space="0" w:color="auto"/>
        <w:right w:val="none" w:sz="0" w:space="0" w:color="auto"/>
      </w:divBdr>
      <w:divsChild>
        <w:div w:id="1327630061">
          <w:marLeft w:val="0"/>
          <w:marRight w:val="0"/>
          <w:marTop w:val="0"/>
          <w:marBottom w:val="0"/>
          <w:divBdr>
            <w:top w:val="none" w:sz="0" w:space="0" w:color="auto"/>
            <w:left w:val="none" w:sz="0" w:space="0" w:color="auto"/>
            <w:bottom w:val="none" w:sz="0" w:space="0" w:color="auto"/>
            <w:right w:val="none" w:sz="0" w:space="0" w:color="auto"/>
          </w:divBdr>
        </w:div>
        <w:div w:id="2066710232">
          <w:marLeft w:val="0"/>
          <w:marRight w:val="0"/>
          <w:marTop w:val="150"/>
          <w:marBottom w:val="0"/>
          <w:divBdr>
            <w:top w:val="none" w:sz="0" w:space="0" w:color="auto"/>
            <w:left w:val="none" w:sz="0" w:space="0" w:color="auto"/>
            <w:bottom w:val="none" w:sz="0" w:space="0" w:color="auto"/>
            <w:right w:val="none" w:sz="0" w:space="0" w:color="auto"/>
          </w:divBdr>
          <w:divsChild>
            <w:div w:id="1665476828">
              <w:marLeft w:val="1155"/>
              <w:marRight w:val="0"/>
              <w:marTop w:val="0"/>
              <w:marBottom w:val="0"/>
              <w:divBdr>
                <w:top w:val="none" w:sz="0" w:space="0" w:color="auto"/>
                <w:left w:val="none" w:sz="0" w:space="0" w:color="auto"/>
                <w:bottom w:val="none" w:sz="0" w:space="0" w:color="auto"/>
                <w:right w:val="none" w:sz="0" w:space="0" w:color="auto"/>
              </w:divBdr>
            </w:div>
            <w:div w:id="361714392">
              <w:marLeft w:val="1155"/>
              <w:marRight w:val="0"/>
              <w:marTop w:val="0"/>
              <w:marBottom w:val="0"/>
              <w:divBdr>
                <w:top w:val="none" w:sz="0" w:space="0" w:color="auto"/>
                <w:left w:val="none" w:sz="0" w:space="0" w:color="auto"/>
                <w:bottom w:val="none" w:sz="0" w:space="0" w:color="auto"/>
                <w:right w:val="none" w:sz="0" w:space="0" w:color="auto"/>
              </w:divBdr>
            </w:div>
            <w:div w:id="153800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7417059">
      <w:bodyDiv w:val="1"/>
      <w:marLeft w:val="0"/>
      <w:marRight w:val="0"/>
      <w:marTop w:val="0"/>
      <w:marBottom w:val="0"/>
      <w:divBdr>
        <w:top w:val="none" w:sz="0" w:space="0" w:color="auto"/>
        <w:left w:val="none" w:sz="0" w:space="0" w:color="auto"/>
        <w:bottom w:val="none" w:sz="0" w:space="0" w:color="auto"/>
        <w:right w:val="none" w:sz="0" w:space="0" w:color="auto"/>
      </w:divBdr>
      <w:divsChild>
        <w:div w:id="1575898460">
          <w:marLeft w:val="0"/>
          <w:marRight w:val="0"/>
          <w:marTop w:val="0"/>
          <w:marBottom w:val="0"/>
          <w:divBdr>
            <w:top w:val="none" w:sz="0" w:space="0" w:color="auto"/>
            <w:left w:val="none" w:sz="0" w:space="0" w:color="auto"/>
            <w:bottom w:val="none" w:sz="0" w:space="0" w:color="auto"/>
            <w:right w:val="none" w:sz="0" w:space="0" w:color="auto"/>
          </w:divBdr>
        </w:div>
        <w:div w:id="1648438451">
          <w:marLeft w:val="0"/>
          <w:marRight w:val="0"/>
          <w:marTop w:val="150"/>
          <w:marBottom w:val="0"/>
          <w:divBdr>
            <w:top w:val="none" w:sz="0" w:space="0" w:color="auto"/>
            <w:left w:val="none" w:sz="0" w:space="0" w:color="auto"/>
            <w:bottom w:val="none" w:sz="0" w:space="0" w:color="auto"/>
            <w:right w:val="none" w:sz="0" w:space="0" w:color="auto"/>
          </w:divBdr>
          <w:divsChild>
            <w:div w:id="1320571130">
              <w:marLeft w:val="1155"/>
              <w:marRight w:val="0"/>
              <w:marTop w:val="0"/>
              <w:marBottom w:val="0"/>
              <w:divBdr>
                <w:top w:val="none" w:sz="0" w:space="0" w:color="auto"/>
                <w:left w:val="none" w:sz="0" w:space="0" w:color="auto"/>
                <w:bottom w:val="none" w:sz="0" w:space="0" w:color="auto"/>
                <w:right w:val="none" w:sz="0" w:space="0" w:color="auto"/>
              </w:divBdr>
            </w:div>
            <w:div w:id="520048221">
              <w:marLeft w:val="1155"/>
              <w:marRight w:val="0"/>
              <w:marTop w:val="0"/>
              <w:marBottom w:val="0"/>
              <w:divBdr>
                <w:top w:val="none" w:sz="0" w:space="0" w:color="auto"/>
                <w:left w:val="none" w:sz="0" w:space="0" w:color="auto"/>
                <w:bottom w:val="none" w:sz="0" w:space="0" w:color="auto"/>
                <w:right w:val="none" w:sz="0" w:space="0" w:color="auto"/>
              </w:divBdr>
            </w:div>
            <w:div w:id="165691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7998783">
      <w:bodyDiv w:val="1"/>
      <w:marLeft w:val="0"/>
      <w:marRight w:val="0"/>
      <w:marTop w:val="0"/>
      <w:marBottom w:val="0"/>
      <w:divBdr>
        <w:top w:val="none" w:sz="0" w:space="0" w:color="auto"/>
        <w:left w:val="none" w:sz="0" w:space="0" w:color="auto"/>
        <w:bottom w:val="none" w:sz="0" w:space="0" w:color="auto"/>
        <w:right w:val="none" w:sz="0" w:space="0" w:color="auto"/>
      </w:divBdr>
      <w:divsChild>
        <w:div w:id="2034260606">
          <w:marLeft w:val="0"/>
          <w:marRight w:val="0"/>
          <w:marTop w:val="0"/>
          <w:marBottom w:val="0"/>
          <w:divBdr>
            <w:top w:val="none" w:sz="0" w:space="0" w:color="auto"/>
            <w:left w:val="none" w:sz="0" w:space="0" w:color="auto"/>
            <w:bottom w:val="none" w:sz="0" w:space="0" w:color="auto"/>
            <w:right w:val="none" w:sz="0" w:space="0" w:color="auto"/>
          </w:divBdr>
        </w:div>
        <w:div w:id="1139348400">
          <w:marLeft w:val="0"/>
          <w:marRight w:val="0"/>
          <w:marTop w:val="150"/>
          <w:marBottom w:val="0"/>
          <w:divBdr>
            <w:top w:val="none" w:sz="0" w:space="0" w:color="auto"/>
            <w:left w:val="none" w:sz="0" w:space="0" w:color="auto"/>
            <w:bottom w:val="none" w:sz="0" w:space="0" w:color="auto"/>
            <w:right w:val="none" w:sz="0" w:space="0" w:color="auto"/>
          </w:divBdr>
          <w:divsChild>
            <w:div w:id="1154179426">
              <w:marLeft w:val="1155"/>
              <w:marRight w:val="0"/>
              <w:marTop w:val="0"/>
              <w:marBottom w:val="0"/>
              <w:divBdr>
                <w:top w:val="none" w:sz="0" w:space="0" w:color="auto"/>
                <w:left w:val="none" w:sz="0" w:space="0" w:color="auto"/>
                <w:bottom w:val="none" w:sz="0" w:space="0" w:color="auto"/>
                <w:right w:val="none" w:sz="0" w:space="0" w:color="auto"/>
              </w:divBdr>
            </w:div>
            <w:div w:id="275597506">
              <w:marLeft w:val="1155"/>
              <w:marRight w:val="0"/>
              <w:marTop w:val="0"/>
              <w:marBottom w:val="0"/>
              <w:divBdr>
                <w:top w:val="none" w:sz="0" w:space="0" w:color="auto"/>
                <w:left w:val="none" w:sz="0" w:space="0" w:color="auto"/>
                <w:bottom w:val="none" w:sz="0" w:space="0" w:color="auto"/>
                <w:right w:val="none" w:sz="0" w:space="0" w:color="auto"/>
              </w:divBdr>
            </w:div>
            <w:div w:id="1539468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3664">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23455">
      <w:bodyDiv w:val="1"/>
      <w:marLeft w:val="0"/>
      <w:marRight w:val="0"/>
      <w:marTop w:val="0"/>
      <w:marBottom w:val="0"/>
      <w:divBdr>
        <w:top w:val="none" w:sz="0" w:space="0" w:color="auto"/>
        <w:left w:val="none" w:sz="0" w:space="0" w:color="auto"/>
        <w:bottom w:val="none" w:sz="0" w:space="0" w:color="auto"/>
        <w:right w:val="none" w:sz="0" w:space="0" w:color="auto"/>
      </w:divBdr>
      <w:divsChild>
        <w:div w:id="80882599">
          <w:marLeft w:val="0"/>
          <w:marRight w:val="0"/>
          <w:marTop w:val="0"/>
          <w:marBottom w:val="0"/>
          <w:divBdr>
            <w:top w:val="none" w:sz="0" w:space="0" w:color="auto"/>
            <w:left w:val="none" w:sz="0" w:space="0" w:color="auto"/>
            <w:bottom w:val="none" w:sz="0" w:space="0" w:color="auto"/>
            <w:right w:val="none" w:sz="0" w:space="0" w:color="auto"/>
          </w:divBdr>
        </w:div>
        <w:div w:id="324239001">
          <w:marLeft w:val="0"/>
          <w:marRight w:val="0"/>
          <w:marTop w:val="150"/>
          <w:marBottom w:val="0"/>
          <w:divBdr>
            <w:top w:val="none" w:sz="0" w:space="0" w:color="auto"/>
            <w:left w:val="none" w:sz="0" w:space="0" w:color="auto"/>
            <w:bottom w:val="none" w:sz="0" w:space="0" w:color="auto"/>
            <w:right w:val="none" w:sz="0" w:space="0" w:color="auto"/>
          </w:divBdr>
          <w:divsChild>
            <w:div w:id="1097869434">
              <w:marLeft w:val="1155"/>
              <w:marRight w:val="0"/>
              <w:marTop w:val="0"/>
              <w:marBottom w:val="0"/>
              <w:divBdr>
                <w:top w:val="none" w:sz="0" w:space="0" w:color="auto"/>
                <w:left w:val="none" w:sz="0" w:space="0" w:color="auto"/>
                <w:bottom w:val="none" w:sz="0" w:space="0" w:color="auto"/>
                <w:right w:val="none" w:sz="0" w:space="0" w:color="auto"/>
              </w:divBdr>
            </w:div>
            <w:div w:id="1922136277">
              <w:marLeft w:val="1155"/>
              <w:marRight w:val="0"/>
              <w:marTop w:val="0"/>
              <w:marBottom w:val="0"/>
              <w:divBdr>
                <w:top w:val="none" w:sz="0" w:space="0" w:color="auto"/>
                <w:left w:val="none" w:sz="0" w:space="0" w:color="auto"/>
                <w:bottom w:val="none" w:sz="0" w:space="0" w:color="auto"/>
                <w:right w:val="none" w:sz="0" w:space="0" w:color="auto"/>
              </w:divBdr>
            </w:div>
            <w:div w:id="59756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340773">
      <w:bodyDiv w:val="1"/>
      <w:marLeft w:val="0"/>
      <w:marRight w:val="0"/>
      <w:marTop w:val="0"/>
      <w:marBottom w:val="0"/>
      <w:divBdr>
        <w:top w:val="none" w:sz="0" w:space="0" w:color="auto"/>
        <w:left w:val="none" w:sz="0" w:space="0" w:color="auto"/>
        <w:bottom w:val="none" w:sz="0" w:space="0" w:color="auto"/>
        <w:right w:val="none" w:sz="0" w:space="0" w:color="auto"/>
      </w:divBdr>
      <w:divsChild>
        <w:div w:id="94134572">
          <w:marLeft w:val="0"/>
          <w:marRight w:val="0"/>
          <w:marTop w:val="0"/>
          <w:marBottom w:val="0"/>
          <w:divBdr>
            <w:top w:val="none" w:sz="0" w:space="0" w:color="auto"/>
            <w:left w:val="none" w:sz="0" w:space="0" w:color="auto"/>
            <w:bottom w:val="none" w:sz="0" w:space="0" w:color="auto"/>
            <w:right w:val="none" w:sz="0" w:space="0" w:color="auto"/>
          </w:divBdr>
        </w:div>
        <w:div w:id="1323895121">
          <w:marLeft w:val="0"/>
          <w:marRight w:val="0"/>
          <w:marTop w:val="150"/>
          <w:marBottom w:val="0"/>
          <w:divBdr>
            <w:top w:val="none" w:sz="0" w:space="0" w:color="auto"/>
            <w:left w:val="none" w:sz="0" w:space="0" w:color="auto"/>
            <w:bottom w:val="none" w:sz="0" w:space="0" w:color="auto"/>
            <w:right w:val="none" w:sz="0" w:space="0" w:color="auto"/>
          </w:divBdr>
          <w:divsChild>
            <w:div w:id="1959213989">
              <w:marLeft w:val="1155"/>
              <w:marRight w:val="0"/>
              <w:marTop w:val="0"/>
              <w:marBottom w:val="0"/>
              <w:divBdr>
                <w:top w:val="none" w:sz="0" w:space="0" w:color="auto"/>
                <w:left w:val="none" w:sz="0" w:space="0" w:color="auto"/>
                <w:bottom w:val="none" w:sz="0" w:space="0" w:color="auto"/>
                <w:right w:val="none" w:sz="0" w:space="0" w:color="auto"/>
              </w:divBdr>
            </w:div>
            <w:div w:id="1198810647">
              <w:marLeft w:val="1155"/>
              <w:marRight w:val="0"/>
              <w:marTop w:val="0"/>
              <w:marBottom w:val="0"/>
              <w:divBdr>
                <w:top w:val="none" w:sz="0" w:space="0" w:color="auto"/>
                <w:left w:val="none" w:sz="0" w:space="0" w:color="auto"/>
                <w:bottom w:val="none" w:sz="0" w:space="0" w:color="auto"/>
                <w:right w:val="none" w:sz="0" w:space="0" w:color="auto"/>
              </w:divBdr>
            </w:div>
            <w:div w:id="482889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414272">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532385">
      <w:bodyDiv w:val="1"/>
      <w:marLeft w:val="0"/>
      <w:marRight w:val="0"/>
      <w:marTop w:val="0"/>
      <w:marBottom w:val="0"/>
      <w:divBdr>
        <w:top w:val="none" w:sz="0" w:space="0" w:color="auto"/>
        <w:left w:val="none" w:sz="0" w:space="0" w:color="auto"/>
        <w:bottom w:val="none" w:sz="0" w:space="0" w:color="auto"/>
        <w:right w:val="none" w:sz="0" w:space="0" w:color="auto"/>
      </w:divBdr>
      <w:divsChild>
        <w:div w:id="1427578596">
          <w:marLeft w:val="0"/>
          <w:marRight w:val="0"/>
          <w:marTop w:val="0"/>
          <w:marBottom w:val="0"/>
          <w:divBdr>
            <w:top w:val="none" w:sz="0" w:space="0" w:color="auto"/>
            <w:left w:val="none" w:sz="0" w:space="0" w:color="auto"/>
            <w:bottom w:val="none" w:sz="0" w:space="0" w:color="auto"/>
            <w:right w:val="none" w:sz="0" w:space="0" w:color="auto"/>
          </w:divBdr>
        </w:div>
        <w:div w:id="72090443">
          <w:marLeft w:val="0"/>
          <w:marRight w:val="0"/>
          <w:marTop w:val="150"/>
          <w:marBottom w:val="0"/>
          <w:divBdr>
            <w:top w:val="none" w:sz="0" w:space="0" w:color="auto"/>
            <w:left w:val="none" w:sz="0" w:space="0" w:color="auto"/>
            <w:bottom w:val="none" w:sz="0" w:space="0" w:color="auto"/>
            <w:right w:val="none" w:sz="0" w:space="0" w:color="auto"/>
          </w:divBdr>
          <w:divsChild>
            <w:div w:id="1143355213">
              <w:marLeft w:val="1155"/>
              <w:marRight w:val="0"/>
              <w:marTop w:val="0"/>
              <w:marBottom w:val="0"/>
              <w:divBdr>
                <w:top w:val="none" w:sz="0" w:space="0" w:color="auto"/>
                <w:left w:val="none" w:sz="0" w:space="0" w:color="auto"/>
                <w:bottom w:val="none" w:sz="0" w:space="0" w:color="auto"/>
                <w:right w:val="none" w:sz="0" w:space="0" w:color="auto"/>
              </w:divBdr>
            </w:div>
            <w:div w:id="723143989">
              <w:marLeft w:val="1155"/>
              <w:marRight w:val="0"/>
              <w:marTop w:val="0"/>
              <w:marBottom w:val="0"/>
              <w:divBdr>
                <w:top w:val="none" w:sz="0" w:space="0" w:color="auto"/>
                <w:left w:val="none" w:sz="0" w:space="0" w:color="auto"/>
                <w:bottom w:val="none" w:sz="0" w:space="0" w:color="auto"/>
                <w:right w:val="none" w:sz="0" w:space="0" w:color="auto"/>
              </w:divBdr>
            </w:div>
            <w:div w:id="25540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260588">
      <w:bodyDiv w:val="1"/>
      <w:marLeft w:val="0"/>
      <w:marRight w:val="0"/>
      <w:marTop w:val="0"/>
      <w:marBottom w:val="0"/>
      <w:divBdr>
        <w:top w:val="none" w:sz="0" w:space="0" w:color="auto"/>
        <w:left w:val="none" w:sz="0" w:space="0" w:color="auto"/>
        <w:bottom w:val="none" w:sz="0" w:space="0" w:color="auto"/>
        <w:right w:val="none" w:sz="0" w:space="0" w:color="auto"/>
      </w:divBdr>
      <w:divsChild>
        <w:div w:id="1255821576">
          <w:marLeft w:val="0"/>
          <w:marRight w:val="0"/>
          <w:marTop w:val="0"/>
          <w:marBottom w:val="0"/>
          <w:divBdr>
            <w:top w:val="none" w:sz="0" w:space="0" w:color="auto"/>
            <w:left w:val="none" w:sz="0" w:space="0" w:color="auto"/>
            <w:bottom w:val="none" w:sz="0" w:space="0" w:color="auto"/>
            <w:right w:val="none" w:sz="0" w:space="0" w:color="auto"/>
          </w:divBdr>
        </w:div>
        <w:div w:id="1391002910">
          <w:marLeft w:val="0"/>
          <w:marRight w:val="0"/>
          <w:marTop w:val="150"/>
          <w:marBottom w:val="0"/>
          <w:divBdr>
            <w:top w:val="none" w:sz="0" w:space="0" w:color="auto"/>
            <w:left w:val="none" w:sz="0" w:space="0" w:color="auto"/>
            <w:bottom w:val="none" w:sz="0" w:space="0" w:color="auto"/>
            <w:right w:val="none" w:sz="0" w:space="0" w:color="auto"/>
          </w:divBdr>
          <w:divsChild>
            <w:div w:id="77944435">
              <w:marLeft w:val="1155"/>
              <w:marRight w:val="0"/>
              <w:marTop w:val="0"/>
              <w:marBottom w:val="0"/>
              <w:divBdr>
                <w:top w:val="none" w:sz="0" w:space="0" w:color="auto"/>
                <w:left w:val="none" w:sz="0" w:space="0" w:color="auto"/>
                <w:bottom w:val="none" w:sz="0" w:space="0" w:color="auto"/>
                <w:right w:val="none" w:sz="0" w:space="0" w:color="auto"/>
              </w:divBdr>
            </w:div>
            <w:div w:id="379282876">
              <w:marLeft w:val="1155"/>
              <w:marRight w:val="0"/>
              <w:marTop w:val="0"/>
              <w:marBottom w:val="0"/>
              <w:divBdr>
                <w:top w:val="none" w:sz="0" w:space="0" w:color="auto"/>
                <w:left w:val="none" w:sz="0" w:space="0" w:color="auto"/>
                <w:bottom w:val="none" w:sz="0" w:space="0" w:color="auto"/>
                <w:right w:val="none" w:sz="0" w:space="0" w:color="auto"/>
              </w:divBdr>
            </w:div>
            <w:div w:id="2072650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533957">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726326">
      <w:bodyDiv w:val="1"/>
      <w:marLeft w:val="0"/>
      <w:marRight w:val="0"/>
      <w:marTop w:val="0"/>
      <w:marBottom w:val="0"/>
      <w:divBdr>
        <w:top w:val="none" w:sz="0" w:space="0" w:color="auto"/>
        <w:left w:val="none" w:sz="0" w:space="0" w:color="auto"/>
        <w:bottom w:val="none" w:sz="0" w:space="0" w:color="auto"/>
        <w:right w:val="none" w:sz="0" w:space="0" w:color="auto"/>
      </w:divBdr>
      <w:divsChild>
        <w:div w:id="892426584">
          <w:marLeft w:val="0"/>
          <w:marRight w:val="0"/>
          <w:marTop w:val="0"/>
          <w:marBottom w:val="0"/>
          <w:divBdr>
            <w:top w:val="none" w:sz="0" w:space="0" w:color="auto"/>
            <w:left w:val="none" w:sz="0" w:space="0" w:color="auto"/>
            <w:bottom w:val="none" w:sz="0" w:space="0" w:color="auto"/>
            <w:right w:val="none" w:sz="0" w:space="0" w:color="auto"/>
          </w:divBdr>
        </w:div>
        <w:div w:id="1745759444">
          <w:marLeft w:val="0"/>
          <w:marRight w:val="0"/>
          <w:marTop w:val="150"/>
          <w:marBottom w:val="0"/>
          <w:divBdr>
            <w:top w:val="none" w:sz="0" w:space="0" w:color="auto"/>
            <w:left w:val="none" w:sz="0" w:space="0" w:color="auto"/>
            <w:bottom w:val="none" w:sz="0" w:space="0" w:color="auto"/>
            <w:right w:val="none" w:sz="0" w:space="0" w:color="auto"/>
          </w:divBdr>
          <w:divsChild>
            <w:div w:id="1420171587">
              <w:marLeft w:val="1155"/>
              <w:marRight w:val="0"/>
              <w:marTop w:val="0"/>
              <w:marBottom w:val="0"/>
              <w:divBdr>
                <w:top w:val="none" w:sz="0" w:space="0" w:color="auto"/>
                <w:left w:val="none" w:sz="0" w:space="0" w:color="auto"/>
                <w:bottom w:val="none" w:sz="0" w:space="0" w:color="auto"/>
                <w:right w:val="none" w:sz="0" w:space="0" w:color="auto"/>
              </w:divBdr>
            </w:div>
            <w:div w:id="645402162">
              <w:marLeft w:val="1155"/>
              <w:marRight w:val="0"/>
              <w:marTop w:val="0"/>
              <w:marBottom w:val="0"/>
              <w:divBdr>
                <w:top w:val="none" w:sz="0" w:space="0" w:color="auto"/>
                <w:left w:val="none" w:sz="0" w:space="0" w:color="auto"/>
                <w:bottom w:val="none" w:sz="0" w:space="0" w:color="auto"/>
                <w:right w:val="none" w:sz="0" w:space="0" w:color="auto"/>
              </w:divBdr>
            </w:div>
            <w:div w:id="676034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59846795">
      <w:bodyDiv w:val="1"/>
      <w:marLeft w:val="0"/>
      <w:marRight w:val="0"/>
      <w:marTop w:val="0"/>
      <w:marBottom w:val="0"/>
      <w:divBdr>
        <w:top w:val="none" w:sz="0" w:space="0" w:color="auto"/>
        <w:left w:val="none" w:sz="0" w:space="0" w:color="auto"/>
        <w:bottom w:val="none" w:sz="0" w:space="0" w:color="auto"/>
        <w:right w:val="none" w:sz="0" w:space="0" w:color="auto"/>
      </w:divBdr>
      <w:divsChild>
        <w:div w:id="1419519714">
          <w:marLeft w:val="0"/>
          <w:marRight w:val="0"/>
          <w:marTop w:val="0"/>
          <w:marBottom w:val="0"/>
          <w:divBdr>
            <w:top w:val="none" w:sz="0" w:space="0" w:color="auto"/>
            <w:left w:val="none" w:sz="0" w:space="0" w:color="auto"/>
            <w:bottom w:val="none" w:sz="0" w:space="0" w:color="auto"/>
            <w:right w:val="none" w:sz="0" w:space="0" w:color="auto"/>
          </w:divBdr>
        </w:div>
        <w:div w:id="274137207">
          <w:marLeft w:val="0"/>
          <w:marRight w:val="0"/>
          <w:marTop w:val="150"/>
          <w:marBottom w:val="0"/>
          <w:divBdr>
            <w:top w:val="none" w:sz="0" w:space="0" w:color="auto"/>
            <w:left w:val="none" w:sz="0" w:space="0" w:color="auto"/>
            <w:bottom w:val="none" w:sz="0" w:space="0" w:color="auto"/>
            <w:right w:val="none" w:sz="0" w:space="0" w:color="auto"/>
          </w:divBdr>
          <w:divsChild>
            <w:div w:id="229507797">
              <w:marLeft w:val="1155"/>
              <w:marRight w:val="0"/>
              <w:marTop w:val="0"/>
              <w:marBottom w:val="0"/>
              <w:divBdr>
                <w:top w:val="none" w:sz="0" w:space="0" w:color="auto"/>
                <w:left w:val="none" w:sz="0" w:space="0" w:color="auto"/>
                <w:bottom w:val="none" w:sz="0" w:space="0" w:color="auto"/>
                <w:right w:val="none" w:sz="0" w:space="0" w:color="auto"/>
              </w:divBdr>
            </w:div>
            <w:div w:id="633407000">
              <w:marLeft w:val="1155"/>
              <w:marRight w:val="0"/>
              <w:marTop w:val="0"/>
              <w:marBottom w:val="0"/>
              <w:divBdr>
                <w:top w:val="none" w:sz="0" w:space="0" w:color="auto"/>
                <w:left w:val="none" w:sz="0" w:space="0" w:color="auto"/>
                <w:bottom w:val="none" w:sz="0" w:space="0" w:color="auto"/>
                <w:right w:val="none" w:sz="0" w:space="0" w:color="auto"/>
              </w:divBdr>
            </w:div>
            <w:div w:id="1355958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965263">
      <w:bodyDiv w:val="1"/>
      <w:marLeft w:val="0"/>
      <w:marRight w:val="0"/>
      <w:marTop w:val="0"/>
      <w:marBottom w:val="0"/>
      <w:divBdr>
        <w:top w:val="none" w:sz="0" w:space="0" w:color="auto"/>
        <w:left w:val="none" w:sz="0" w:space="0" w:color="auto"/>
        <w:bottom w:val="none" w:sz="0" w:space="0" w:color="auto"/>
        <w:right w:val="none" w:sz="0" w:space="0" w:color="auto"/>
      </w:divBdr>
      <w:divsChild>
        <w:div w:id="578487559">
          <w:marLeft w:val="0"/>
          <w:marRight w:val="0"/>
          <w:marTop w:val="0"/>
          <w:marBottom w:val="0"/>
          <w:divBdr>
            <w:top w:val="none" w:sz="0" w:space="0" w:color="auto"/>
            <w:left w:val="none" w:sz="0" w:space="0" w:color="auto"/>
            <w:bottom w:val="none" w:sz="0" w:space="0" w:color="auto"/>
            <w:right w:val="none" w:sz="0" w:space="0" w:color="auto"/>
          </w:divBdr>
        </w:div>
        <w:div w:id="678431390">
          <w:marLeft w:val="0"/>
          <w:marRight w:val="0"/>
          <w:marTop w:val="150"/>
          <w:marBottom w:val="0"/>
          <w:divBdr>
            <w:top w:val="none" w:sz="0" w:space="0" w:color="auto"/>
            <w:left w:val="none" w:sz="0" w:space="0" w:color="auto"/>
            <w:bottom w:val="none" w:sz="0" w:space="0" w:color="auto"/>
            <w:right w:val="none" w:sz="0" w:space="0" w:color="auto"/>
          </w:divBdr>
          <w:divsChild>
            <w:div w:id="996299648">
              <w:marLeft w:val="1155"/>
              <w:marRight w:val="0"/>
              <w:marTop w:val="0"/>
              <w:marBottom w:val="0"/>
              <w:divBdr>
                <w:top w:val="none" w:sz="0" w:space="0" w:color="auto"/>
                <w:left w:val="none" w:sz="0" w:space="0" w:color="auto"/>
                <w:bottom w:val="none" w:sz="0" w:space="0" w:color="auto"/>
                <w:right w:val="none" w:sz="0" w:space="0" w:color="auto"/>
              </w:divBdr>
            </w:div>
            <w:div w:id="2076590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301521">
      <w:bodyDiv w:val="1"/>
      <w:marLeft w:val="0"/>
      <w:marRight w:val="0"/>
      <w:marTop w:val="0"/>
      <w:marBottom w:val="0"/>
      <w:divBdr>
        <w:top w:val="none" w:sz="0" w:space="0" w:color="auto"/>
        <w:left w:val="none" w:sz="0" w:space="0" w:color="auto"/>
        <w:bottom w:val="none" w:sz="0" w:space="0" w:color="auto"/>
        <w:right w:val="none" w:sz="0" w:space="0" w:color="auto"/>
      </w:divBdr>
    </w:div>
    <w:div w:id="1660504224">
      <w:bodyDiv w:val="1"/>
      <w:marLeft w:val="0"/>
      <w:marRight w:val="0"/>
      <w:marTop w:val="0"/>
      <w:marBottom w:val="0"/>
      <w:divBdr>
        <w:top w:val="none" w:sz="0" w:space="0" w:color="auto"/>
        <w:left w:val="none" w:sz="0" w:space="0" w:color="auto"/>
        <w:bottom w:val="none" w:sz="0" w:space="0" w:color="auto"/>
        <w:right w:val="none" w:sz="0" w:space="0" w:color="auto"/>
      </w:divBdr>
    </w:div>
    <w:div w:id="166057976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14065">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1005">
      <w:bodyDiv w:val="1"/>
      <w:marLeft w:val="0"/>
      <w:marRight w:val="0"/>
      <w:marTop w:val="0"/>
      <w:marBottom w:val="0"/>
      <w:divBdr>
        <w:top w:val="none" w:sz="0" w:space="0" w:color="auto"/>
        <w:left w:val="none" w:sz="0" w:space="0" w:color="auto"/>
        <w:bottom w:val="none" w:sz="0" w:space="0" w:color="auto"/>
        <w:right w:val="none" w:sz="0" w:space="0" w:color="auto"/>
      </w:divBdr>
      <w:divsChild>
        <w:div w:id="779106207">
          <w:marLeft w:val="0"/>
          <w:marRight w:val="0"/>
          <w:marTop w:val="0"/>
          <w:marBottom w:val="0"/>
          <w:divBdr>
            <w:top w:val="none" w:sz="0" w:space="0" w:color="auto"/>
            <w:left w:val="none" w:sz="0" w:space="0" w:color="auto"/>
            <w:bottom w:val="none" w:sz="0" w:space="0" w:color="auto"/>
            <w:right w:val="none" w:sz="0" w:space="0" w:color="auto"/>
          </w:divBdr>
        </w:div>
        <w:div w:id="94785908">
          <w:marLeft w:val="0"/>
          <w:marRight w:val="0"/>
          <w:marTop w:val="150"/>
          <w:marBottom w:val="0"/>
          <w:divBdr>
            <w:top w:val="none" w:sz="0" w:space="0" w:color="auto"/>
            <w:left w:val="none" w:sz="0" w:space="0" w:color="auto"/>
            <w:bottom w:val="none" w:sz="0" w:space="0" w:color="auto"/>
            <w:right w:val="none" w:sz="0" w:space="0" w:color="auto"/>
          </w:divBdr>
          <w:divsChild>
            <w:div w:id="1421682956">
              <w:marLeft w:val="1155"/>
              <w:marRight w:val="0"/>
              <w:marTop w:val="0"/>
              <w:marBottom w:val="0"/>
              <w:divBdr>
                <w:top w:val="none" w:sz="0" w:space="0" w:color="auto"/>
                <w:left w:val="none" w:sz="0" w:space="0" w:color="auto"/>
                <w:bottom w:val="none" w:sz="0" w:space="0" w:color="auto"/>
                <w:right w:val="none" w:sz="0" w:space="0" w:color="auto"/>
              </w:divBdr>
            </w:div>
            <w:div w:id="1047027072">
              <w:marLeft w:val="1155"/>
              <w:marRight w:val="0"/>
              <w:marTop w:val="0"/>
              <w:marBottom w:val="0"/>
              <w:divBdr>
                <w:top w:val="none" w:sz="0" w:space="0" w:color="auto"/>
                <w:left w:val="none" w:sz="0" w:space="0" w:color="auto"/>
                <w:bottom w:val="none" w:sz="0" w:space="0" w:color="auto"/>
                <w:right w:val="none" w:sz="0" w:space="0" w:color="auto"/>
              </w:divBdr>
            </w:div>
            <w:div w:id="595216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44022">
      <w:bodyDiv w:val="1"/>
      <w:marLeft w:val="0"/>
      <w:marRight w:val="0"/>
      <w:marTop w:val="0"/>
      <w:marBottom w:val="0"/>
      <w:divBdr>
        <w:top w:val="none" w:sz="0" w:space="0" w:color="auto"/>
        <w:left w:val="none" w:sz="0" w:space="0" w:color="auto"/>
        <w:bottom w:val="none" w:sz="0" w:space="0" w:color="auto"/>
        <w:right w:val="none" w:sz="0" w:space="0" w:color="auto"/>
      </w:divBdr>
      <w:divsChild>
        <w:div w:id="894007497">
          <w:marLeft w:val="0"/>
          <w:marRight w:val="0"/>
          <w:marTop w:val="0"/>
          <w:marBottom w:val="0"/>
          <w:divBdr>
            <w:top w:val="none" w:sz="0" w:space="0" w:color="auto"/>
            <w:left w:val="none" w:sz="0" w:space="0" w:color="auto"/>
            <w:bottom w:val="none" w:sz="0" w:space="0" w:color="auto"/>
            <w:right w:val="none" w:sz="0" w:space="0" w:color="auto"/>
          </w:divBdr>
        </w:div>
        <w:div w:id="1394697145">
          <w:marLeft w:val="0"/>
          <w:marRight w:val="0"/>
          <w:marTop w:val="150"/>
          <w:marBottom w:val="0"/>
          <w:divBdr>
            <w:top w:val="none" w:sz="0" w:space="0" w:color="auto"/>
            <w:left w:val="none" w:sz="0" w:space="0" w:color="auto"/>
            <w:bottom w:val="none" w:sz="0" w:space="0" w:color="auto"/>
            <w:right w:val="none" w:sz="0" w:space="0" w:color="auto"/>
          </w:divBdr>
          <w:divsChild>
            <w:div w:id="823855705">
              <w:marLeft w:val="1155"/>
              <w:marRight w:val="0"/>
              <w:marTop w:val="0"/>
              <w:marBottom w:val="0"/>
              <w:divBdr>
                <w:top w:val="none" w:sz="0" w:space="0" w:color="auto"/>
                <w:left w:val="none" w:sz="0" w:space="0" w:color="auto"/>
                <w:bottom w:val="none" w:sz="0" w:space="0" w:color="auto"/>
                <w:right w:val="none" w:sz="0" w:space="0" w:color="auto"/>
              </w:divBdr>
            </w:div>
            <w:div w:id="354429044">
              <w:marLeft w:val="1155"/>
              <w:marRight w:val="0"/>
              <w:marTop w:val="0"/>
              <w:marBottom w:val="0"/>
              <w:divBdr>
                <w:top w:val="none" w:sz="0" w:space="0" w:color="auto"/>
                <w:left w:val="none" w:sz="0" w:space="0" w:color="auto"/>
                <w:bottom w:val="none" w:sz="0" w:space="0" w:color="auto"/>
                <w:right w:val="none" w:sz="0" w:space="0" w:color="auto"/>
              </w:divBdr>
            </w:div>
            <w:div w:id="1812556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727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032699">
      <w:bodyDiv w:val="1"/>
      <w:marLeft w:val="0"/>
      <w:marRight w:val="0"/>
      <w:marTop w:val="0"/>
      <w:marBottom w:val="0"/>
      <w:divBdr>
        <w:top w:val="none" w:sz="0" w:space="0" w:color="auto"/>
        <w:left w:val="none" w:sz="0" w:space="0" w:color="auto"/>
        <w:bottom w:val="none" w:sz="0" w:space="0" w:color="auto"/>
        <w:right w:val="none" w:sz="0" w:space="0" w:color="auto"/>
      </w:divBdr>
      <w:divsChild>
        <w:div w:id="1237518026">
          <w:marLeft w:val="0"/>
          <w:marRight w:val="0"/>
          <w:marTop w:val="0"/>
          <w:marBottom w:val="0"/>
          <w:divBdr>
            <w:top w:val="none" w:sz="0" w:space="0" w:color="auto"/>
            <w:left w:val="none" w:sz="0" w:space="0" w:color="auto"/>
            <w:bottom w:val="none" w:sz="0" w:space="0" w:color="auto"/>
            <w:right w:val="none" w:sz="0" w:space="0" w:color="auto"/>
          </w:divBdr>
        </w:div>
        <w:div w:id="1780179821">
          <w:marLeft w:val="0"/>
          <w:marRight w:val="0"/>
          <w:marTop w:val="150"/>
          <w:marBottom w:val="0"/>
          <w:divBdr>
            <w:top w:val="none" w:sz="0" w:space="0" w:color="auto"/>
            <w:left w:val="none" w:sz="0" w:space="0" w:color="auto"/>
            <w:bottom w:val="none" w:sz="0" w:space="0" w:color="auto"/>
            <w:right w:val="none" w:sz="0" w:space="0" w:color="auto"/>
          </w:divBdr>
          <w:divsChild>
            <w:div w:id="2124954439">
              <w:marLeft w:val="1155"/>
              <w:marRight w:val="0"/>
              <w:marTop w:val="0"/>
              <w:marBottom w:val="0"/>
              <w:divBdr>
                <w:top w:val="none" w:sz="0" w:space="0" w:color="auto"/>
                <w:left w:val="none" w:sz="0" w:space="0" w:color="auto"/>
                <w:bottom w:val="none" w:sz="0" w:space="0" w:color="auto"/>
                <w:right w:val="none" w:sz="0" w:space="0" w:color="auto"/>
              </w:divBdr>
            </w:div>
            <w:div w:id="736629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075768">
      <w:bodyDiv w:val="1"/>
      <w:marLeft w:val="0"/>
      <w:marRight w:val="0"/>
      <w:marTop w:val="0"/>
      <w:marBottom w:val="0"/>
      <w:divBdr>
        <w:top w:val="none" w:sz="0" w:space="0" w:color="auto"/>
        <w:left w:val="none" w:sz="0" w:space="0" w:color="auto"/>
        <w:bottom w:val="none" w:sz="0" w:space="0" w:color="auto"/>
        <w:right w:val="none" w:sz="0" w:space="0" w:color="auto"/>
      </w:divBdr>
      <w:divsChild>
        <w:div w:id="959998560">
          <w:marLeft w:val="0"/>
          <w:marRight w:val="0"/>
          <w:marTop w:val="0"/>
          <w:marBottom w:val="0"/>
          <w:divBdr>
            <w:top w:val="none" w:sz="0" w:space="0" w:color="auto"/>
            <w:left w:val="none" w:sz="0" w:space="0" w:color="auto"/>
            <w:bottom w:val="none" w:sz="0" w:space="0" w:color="auto"/>
            <w:right w:val="none" w:sz="0" w:space="0" w:color="auto"/>
          </w:divBdr>
        </w:div>
        <w:div w:id="1503813574">
          <w:marLeft w:val="0"/>
          <w:marRight w:val="0"/>
          <w:marTop w:val="150"/>
          <w:marBottom w:val="0"/>
          <w:divBdr>
            <w:top w:val="none" w:sz="0" w:space="0" w:color="auto"/>
            <w:left w:val="none" w:sz="0" w:space="0" w:color="auto"/>
            <w:bottom w:val="none" w:sz="0" w:space="0" w:color="auto"/>
            <w:right w:val="none" w:sz="0" w:space="0" w:color="auto"/>
          </w:divBdr>
          <w:divsChild>
            <w:div w:id="369040534">
              <w:marLeft w:val="1155"/>
              <w:marRight w:val="0"/>
              <w:marTop w:val="0"/>
              <w:marBottom w:val="0"/>
              <w:divBdr>
                <w:top w:val="none" w:sz="0" w:space="0" w:color="auto"/>
                <w:left w:val="none" w:sz="0" w:space="0" w:color="auto"/>
                <w:bottom w:val="none" w:sz="0" w:space="0" w:color="auto"/>
                <w:right w:val="none" w:sz="0" w:space="0" w:color="auto"/>
              </w:divBdr>
            </w:div>
            <w:div w:id="822353043">
              <w:marLeft w:val="1155"/>
              <w:marRight w:val="0"/>
              <w:marTop w:val="0"/>
              <w:marBottom w:val="0"/>
              <w:divBdr>
                <w:top w:val="none" w:sz="0" w:space="0" w:color="auto"/>
                <w:left w:val="none" w:sz="0" w:space="0" w:color="auto"/>
                <w:bottom w:val="none" w:sz="0" w:space="0" w:color="auto"/>
                <w:right w:val="none" w:sz="0" w:space="0" w:color="auto"/>
              </w:divBdr>
            </w:div>
            <w:div w:id="1046610696">
              <w:marLeft w:val="1155"/>
              <w:marRight w:val="0"/>
              <w:marTop w:val="0"/>
              <w:marBottom w:val="0"/>
              <w:divBdr>
                <w:top w:val="none" w:sz="0" w:space="0" w:color="auto"/>
                <w:left w:val="none" w:sz="0" w:space="0" w:color="auto"/>
                <w:bottom w:val="none" w:sz="0" w:space="0" w:color="auto"/>
                <w:right w:val="none" w:sz="0" w:space="0" w:color="auto"/>
              </w:divBdr>
            </w:div>
            <w:div w:id="1269661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350713">
      <w:bodyDiv w:val="1"/>
      <w:marLeft w:val="0"/>
      <w:marRight w:val="0"/>
      <w:marTop w:val="0"/>
      <w:marBottom w:val="0"/>
      <w:divBdr>
        <w:top w:val="none" w:sz="0" w:space="0" w:color="auto"/>
        <w:left w:val="none" w:sz="0" w:space="0" w:color="auto"/>
        <w:bottom w:val="none" w:sz="0" w:space="0" w:color="auto"/>
        <w:right w:val="none" w:sz="0" w:space="0" w:color="auto"/>
      </w:divBdr>
      <w:divsChild>
        <w:div w:id="566111618">
          <w:marLeft w:val="0"/>
          <w:marRight w:val="0"/>
          <w:marTop w:val="0"/>
          <w:marBottom w:val="0"/>
          <w:divBdr>
            <w:top w:val="none" w:sz="0" w:space="0" w:color="auto"/>
            <w:left w:val="none" w:sz="0" w:space="0" w:color="auto"/>
            <w:bottom w:val="none" w:sz="0" w:space="0" w:color="auto"/>
            <w:right w:val="none" w:sz="0" w:space="0" w:color="auto"/>
          </w:divBdr>
        </w:div>
        <w:div w:id="611591527">
          <w:marLeft w:val="0"/>
          <w:marRight w:val="0"/>
          <w:marTop w:val="150"/>
          <w:marBottom w:val="0"/>
          <w:divBdr>
            <w:top w:val="none" w:sz="0" w:space="0" w:color="auto"/>
            <w:left w:val="none" w:sz="0" w:space="0" w:color="auto"/>
            <w:bottom w:val="none" w:sz="0" w:space="0" w:color="auto"/>
            <w:right w:val="none" w:sz="0" w:space="0" w:color="auto"/>
          </w:divBdr>
          <w:divsChild>
            <w:div w:id="2050034943">
              <w:marLeft w:val="1155"/>
              <w:marRight w:val="0"/>
              <w:marTop w:val="0"/>
              <w:marBottom w:val="0"/>
              <w:divBdr>
                <w:top w:val="none" w:sz="0" w:space="0" w:color="auto"/>
                <w:left w:val="none" w:sz="0" w:space="0" w:color="auto"/>
                <w:bottom w:val="none" w:sz="0" w:space="0" w:color="auto"/>
                <w:right w:val="none" w:sz="0" w:space="0" w:color="auto"/>
              </w:divBdr>
            </w:div>
            <w:div w:id="551310798">
              <w:marLeft w:val="1155"/>
              <w:marRight w:val="0"/>
              <w:marTop w:val="0"/>
              <w:marBottom w:val="0"/>
              <w:divBdr>
                <w:top w:val="none" w:sz="0" w:space="0" w:color="auto"/>
                <w:left w:val="none" w:sz="0" w:space="0" w:color="auto"/>
                <w:bottom w:val="none" w:sz="0" w:space="0" w:color="auto"/>
                <w:right w:val="none" w:sz="0" w:space="0" w:color="auto"/>
              </w:divBdr>
            </w:div>
            <w:div w:id="1662732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614289">
      <w:bodyDiv w:val="1"/>
      <w:marLeft w:val="0"/>
      <w:marRight w:val="0"/>
      <w:marTop w:val="0"/>
      <w:marBottom w:val="0"/>
      <w:divBdr>
        <w:top w:val="none" w:sz="0" w:space="0" w:color="auto"/>
        <w:left w:val="none" w:sz="0" w:space="0" w:color="auto"/>
        <w:bottom w:val="none" w:sz="0" w:space="0" w:color="auto"/>
        <w:right w:val="none" w:sz="0" w:space="0" w:color="auto"/>
      </w:divBdr>
      <w:divsChild>
        <w:div w:id="2056614363">
          <w:marLeft w:val="0"/>
          <w:marRight w:val="0"/>
          <w:marTop w:val="0"/>
          <w:marBottom w:val="0"/>
          <w:divBdr>
            <w:top w:val="none" w:sz="0" w:space="0" w:color="auto"/>
            <w:left w:val="none" w:sz="0" w:space="0" w:color="auto"/>
            <w:bottom w:val="none" w:sz="0" w:space="0" w:color="auto"/>
            <w:right w:val="none" w:sz="0" w:space="0" w:color="auto"/>
          </w:divBdr>
        </w:div>
        <w:div w:id="1787967935">
          <w:marLeft w:val="0"/>
          <w:marRight w:val="0"/>
          <w:marTop w:val="150"/>
          <w:marBottom w:val="0"/>
          <w:divBdr>
            <w:top w:val="none" w:sz="0" w:space="0" w:color="auto"/>
            <w:left w:val="none" w:sz="0" w:space="0" w:color="auto"/>
            <w:bottom w:val="none" w:sz="0" w:space="0" w:color="auto"/>
            <w:right w:val="none" w:sz="0" w:space="0" w:color="auto"/>
          </w:divBdr>
          <w:divsChild>
            <w:div w:id="1493595306">
              <w:marLeft w:val="1155"/>
              <w:marRight w:val="0"/>
              <w:marTop w:val="0"/>
              <w:marBottom w:val="0"/>
              <w:divBdr>
                <w:top w:val="none" w:sz="0" w:space="0" w:color="auto"/>
                <w:left w:val="none" w:sz="0" w:space="0" w:color="auto"/>
                <w:bottom w:val="none" w:sz="0" w:space="0" w:color="auto"/>
                <w:right w:val="none" w:sz="0" w:space="0" w:color="auto"/>
              </w:divBdr>
            </w:div>
            <w:div w:id="1169559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550">
      <w:bodyDiv w:val="1"/>
      <w:marLeft w:val="0"/>
      <w:marRight w:val="0"/>
      <w:marTop w:val="0"/>
      <w:marBottom w:val="0"/>
      <w:divBdr>
        <w:top w:val="none" w:sz="0" w:space="0" w:color="auto"/>
        <w:left w:val="none" w:sz="0" w:space="0" w:color="auto"/>
        <w:bottom w:val="none" w:sz="0" w:space="0" w:color="auto"/>
        <w:right w:val="none" w:sz="0" w:space="0" w:color="auto"/>
      </w:divBdr>
      <w:divsChild>
        <w:div w:id="1817335174">
          <w:marLeft w:val="0"/>
          <w:marRight w:val="0"/>
          <w:marTop w:val="0"/>
          <w:marBottom w:val="0"/>
          <w:divBdr>
            <w:top w:val="none" w:sz="0" w:space="0" w:color="auto"/>
            <w:left w:val="none" w:sz="0" w:space="0" w:color="auto"/>
            <w:bottom w:val="none" w:sz="0" w:space="0" w:color="auto"/>
            <w:right w:val="none" w:sz="0" w:space="0" w:color="auto"/>
          </w:divBdr>
        </w:div>
        <w:div w:id="1102334100">
          <w:marLeft w:val="0"/>
          <w:marRight w:val="0"/>
          <w:marTop w:val="150"/>
          <w:marBottom w:val="0"/>
          <w:divBdr>
            <w:top w:val="none" w:sz="0" w:space="0" w:color="auto"/>
            <w:left w:val="none" w:sz="0" w:space="0" w:color="auto"/>
            <w:bottom w:val="none" w:sz="0" w:space="0" w:color="auto"/>
            <w:right w:val="none" w:sz="0" w:space="0" w:color="auto"/>
          </w:divBdr>
          <w:divsChild>
            <w:div w:id="1980181758">
              <w:marLeft w:val="1155"/>
              <w:marRight w:val="0"/>
              <w:marTop w:val="0"/>
              <w:marBottom w:val="0"/>
              <w:divBdr>
                <w:top w:val="none" w:sz="0" w:space="0" w:color="auto"/>
                <w:left w:val="none" w:sz="0" w:space="0" w:color="auto"/>
                <w:bottom w:val="none" w:sz="0" w:space="0" w:color="auto"/>
                <w:right w:val="none" w:sz="0" w:space="0" w:color="auto"/>
              </w:divBdr>
            </w:div>
            <w:div w:id="752893808">
              <w:marLeft w:val="1155"/>
              <w:marRight w:val="0"/>
              <w:marTop w:val="0"/>
              <w:marBottom w:val="0"/>
              <w:divBdr>
                <w:top w:val="none" w:sz="0" w:space="0" w:color="auto"/>
                <w:left w:val="none" w:sz="0" w:space="0" w:color="auto"/>
                <w:bottom w:val="none" w:sz="0" w:space="0" w:color="auto"/>
                <w:right w:val="none" w:sz="0" w:space="0" w:color="auto"/>
              </w:divBdr>
            </w:div>
            <w:div w:id="1468741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734462">
      <w:bodyDiv w:val="1"/>
      <w:marLeft w:val="0"/>
      <w:marRight w:val="0"/>
      <w:marTop w:val="0"/>
      <w:marBottom w:val="0"/>
      <w:divBdr>
        <w:top w:val="none" w:sz="0" w:space="0" w:color="auto"/>
        <w:left w:val="none" w:sz="0" w:space="0" w:color="auto"/>
        <w:bottom w:val="none" w:sz="0" w:space="0" w:color="auto"/>
        <w:right w:val="none" w:sz="0" w:space="0" w:color="auto"/>
      </w:divBdr>
      <w:divsChild>
        <w:div w:id="908535721">
          <w:marLeft w:val="0"/>
          <w:marRight w:val="0"/>
          <w:marTop w:val="0"/>
          <w:marBottom w:val="0"/>
          <w:divBdr>
            <w:top w:val="none" w:sz="0" w:space="0" w:color="auto"/>
            <w:left w:val="none" w:sz="0" w:space="0" w:color="auto"/>
            <w:bottom w:val="none" w:sz="0" w:space="0" w:color="auto"/>
            <w:right w:val="none" w:sz="0" w:space="0" w:color="auto"/>
          </w:divBdr>
        </w:div>
        <w:div w:id="1781410368">
          <w:marLeft w:val="0"/>
          <w:marRight w:val="0"/>
          <w:marTop w:val="150"/>
          <w:marBottom w:val="0"/>
          <w:divBdr>
            <w:top w:val="none" w:sz="0" w:space="0" w:color="auto"/>
            <w:left w:val="none" w:sz="0" w:space="0" w:color="auto"/>
            <w:bottom w:val="none" w:sz="0" w:space="0" w:color="auto"/>
            <w:right w:val="none" w:sz="0" w:space="0" w:color="auto"/>
          </w:divBdr>
          <w:divsChild>
            <w:div w:id="1867711201">
              <w:marLeft w:val="1155"/>
              <w:marRight w:val="0"/>
              <w:marTop w:val="0"/>
              <w:marBottom w:val="0"/>
              <w:divBdr>
                <w:top w:val="none" w:sz="0" w:space="0" w:color="auto"/>
                <w:left w:val="none" w:sz="0" w:space="0" w:color="auto"/>
                <w:bottom w:val="none" w:sz="0" w:space="0" w:color="auto"/>
                <w:right w:val="none" w:sz="0" w:space="0" w:color="auto"/>
              </w:divBdr>
            </w:div>
            <w:div w:id="62720635">
              <w:marLeft w:val="1155"/>
              <w:marRight w:val="0"/>
              <w:marTop w:val="0"/>
              <w:marBottom w:val="0"/>
              <w:divBdr>
                <w:top w:val="none" w:sz="0" w:space="0" w:color="auto"/>
                <w:left w:val="none" w:sz="0" w:space="0" w:color="auto"/>
                <w:bottom w:val="none" w:sz="0" w:space="0" w:color="auto"/>
                <w:right w:val="none" w:sz="0" w:space="0" w:color="auto"/>
              </w:divBdr>
            </w:div>
            <w:div w:id="401952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2999540">
      <w:bodyDiv w:val="1"/>
      <w:marLeft w:val="0"/>
      <w:marRight w:val="0"/>
      <w:marTop w:val="0"/>
      <w:marBottom w:val="0"/>
      <w:divBdr>
        <w:top w:val="none" w:sz="0" w:space="0" w:color="auto"/>
        <w:left w:val="none" w:sz="0" w:space="0" w:color="auto"/>
        <w:bottom w:val="none" w:sz="0" w:space="0" w:color="auto"/>
        <w:right w:val="none" w:sz="0" w:space="0" w:color="auto"/>
      </w:divBdr>
      <w:divsChild>
        <w:div w:id="1448505229">
          <w:marLeft w:val="0"/>
          <w:marRight w:val="0"/>
          <w:marTop w:val="0"/>
          <w:marBottom w:val="0"/>
          <w:divBdr>
            <w:top w:val="none" w:sz="0" w:space="0" w:color="auto"/>
            <w:left w:val="none" w:sz="0" w:space="0" w:color="auto"/>
            <w:bottom w:val="none" w:sz="0" w:space="0" w:color="auto"/>
            <w:right w:val="none" w:sz="0" w:space="0" w:color="auto"/>
          </w:divBdr>
        </w:div>
        <w:div w:id="538935067">
          <w:marLeft w:val="0"/>
          <w:marRight w:val="0"/>
          <w:marTop w:val="150"/>
          <w:marBottom w:val="0"/>
          <w:divBdr>
            <w:top w:val="none" w:sz="0" w:space="0" w:color="auto"/>
            <w:left w:val="none" w:sz="0" w:space="0" w:color="auto"/>
            <w:bottom w:val="none" w:sz="0" w:space="0" w:color="auto"/>
            <w:right w:val="none" w:sz="0" w:space="0" w:color="auto"/>
          </w:divBdr>
          <w:divsChild>
            <w:div w:id="1206024475">
              <w:marLeft w:val="1155"/>
              <w:marRight w:val="0"/>
              <w:marTop w:val="0"/>
              <w:marBottom w:val="0"/>
              <w:divBdr>
                <w:top w:val="none" w:sz="0" w:space="0" w:color="auto"/>
                <w:left w:val="none" w:sz="0" w:space="0" w:color="auto"/>
                <w:bottom w:val="none" w:sz="0" w:space="0" w:color="auto"/>
                <w:right w:val="none" w:sz="0" w:space="0" w:color="auto"/>
              </w:divBdr>
            </w:div>
            <w:div w:id="576676004">
              <w:marLeft w:val="1155"/>
              <w:marRight w:val="0"/>
              <w:marTop w:val="0"/>
              <w:marBottom w:val="0"/>
              <w:divBdr>
                <w:top w:val="none" w:sz="0" w:space="0" w:color="auto"/>
                <w:left w:val="none" w:sz="0" w:space="0" w:color="auto"/>
                <w:bottom w:val="none" w:sz="0" w:space="0" w:color="auto"/>
                <w:right w:val="none" w:sz="0" w:space="0" w:color="auto"/>
              </w:divBdr>
            </w:div>
            <w:div w:id="493952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121110">
      <w:bodyDiv w:val="1"/>
      <w:marLeft w:val="0"/>
      <w:marRight w:val="0"/>
      <w:marTop w:val="0"/>
      <w:marBottom w:val="0"/>
      <w:divBdr>
        <w:top w:val="none" w:sz="0" w:space="0" w:color="auto"/>
        <w:left w:val="none" w:sz="0" w:space="0" w:color="auto"/>
        <w:bottom w:val="none" w:sz="0" w:space="0" w:color="auto"/>
        <w:right w:val="none" w:sz="0" w:space="0" w:color="auto"/>
      </w:divBdr>
      <w:divsChild>
        <w:div w:id="522473697">
          <w:marLeft w:val="0"/>
          <w:marRight w:val="0"/>
          <w:marTop w:val="0"/>
          <w:marBottom w:val="0"/>
          <w:divBdr>
            <w:top w:val="none" w:sz="0" w:space="0" w:color="auto"/>
            <w:left w:val="none" w:sz="0" w:space="0" w:color="auto"/>
            <w:bottom w:val="none" w:sz="0" w:space="0" w:color="auto"/>
            <w:right w:val="none" w:sz="0" w:space="0" w:color="auto"/>
          </w:divBdr>
        </w:div>
        <w:div w:id="2040931353">
          <w:marLeft w:val="0"/>
          <w:marRight w:val="0"/>
          <w:marTop w:val="150"/>
          <w:marBottom w:val="0"/>
          <w:divBdr>
            <w:top w:val="none" w:sz="0" w:space="0" w:color="auto"/>
            <w:left w:val="none" w:sz="0" w:space="0" w:color="auto"/>
            <w:bottom w:val="none" w:sz="0" w:space="0" w:color="auto"/>
            <w:right w:val="none" w:sz="0" w:space="0" w:color="auto"/>
          </w:divBdr>
          <w:divsChild>
            <w:div w:id="188495915">
              <w:marLeft w:val="1155"/>
              <w:marRight w:val="0"/>
              <w:marTop w:val="0"/>
              <w:marBottom w:val="0"/>
              <w:divBdr>
                <w:top w:val="none" w:sz="0" w:space="0" w:color="auto"/>
                <w:left w:val="none" w:sz="0" w:space="0" w:color="auto"/>
                <w:bottom w:val="none" w:sz="0" w:space="0" w:color="auto"/>
                <w:right w:val="none" w:sz="0" w:space="0" w:color="auto"/>
              </w:divBdr>
            </w:div>
            <w:div w:id="1605728833">
              <w:marLeft w:val="1155"/>
              <w:marRight w:val="0"/>
              <w:marTop w:val="0"/>
              <w:marBottom w:val="0"/>
              <w:divBdr>
                <w:top w:val="none" w:sz="0" w:space="0" w:color="auto"/>
                <w:left w:val="none" w:sz="0" w:space="0" w:color="auto"/>
                <w:bottom w:val="none" w:sz="0" w:space="0" w:color="auto"/>
                <w:right w:val="none" w:sz="0" w:space="0" w:color="auto"/>
              </w:divBdr>
            </w:div>
            <w:div w:id="962417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16652">
      <w:bodyDiv w:val="1"/>
      <w:marLeft w:val="0"/>
      <w:marRight w:val="0"/>
      <w:marTop w:val="0"/>
      <w:marBottom w:val="0"/>
      <w:divBdr>
        <w:top w:val="none" w:sz="0" w:space="0" w:color="auto"/>
        <w:left w:val="none" w:sz="0" w:space="0" w:color="auto"/>
        <w:bottom w:val="none" w:sz="0" w:space="0" w:color="auto"/>
        <w:right w:val="none" w:sz="0" w:space="0" w:color="auto"/>
      </w:divBdr>
      <w:divsChild>
        <w:div w:id="1400903934">
          <w:marLeft w:val="0"/>
          <w:marRight w:val="0"/>
          <w:marTop w:val="0"/>
          <w:marBottom w:val="0"/>
          <w:divBdr>
            <w:top w:val="none" w:sz="0" w:space="0" w:color="auto"/>
            <w:left w:val="none" w:sz="0" w:space="0" w:color="auto"/>
            <w:bottom w:val="none" w:sz="0" w:space="0" w:color="auto"/>
            <w:right w:val="none" w:sz="0" w:space="0" w:color="auto"/>
          </w:divBdr>
        </w:div>
        <w:div w:id="916672987">
          <w:marLeft w:val="0"/>
          <w:marRight w:val="0"/>
          <w:marTop w:val="150"/>
          <w:marBottom w:val="0"/>
          <w:divBdr>
            <w:top w:val="none" w:sz="0" w:space="0" w:color="auto"/>
            <w:left w:val="none" w:sz="0" w:space="0" w:color="auto"/>
            <w:bottom w:val="none" w:sz="0" w:space="0" w:color="auto"/>
            <w:right w:val="none" w:sz="0" w:space="0" w:color="auto"/>
          </w:divBdr>
          <w:divsChild>
            <w:div w:id="828056516">
              <w:marLeft w:val="1155"/>
              <w:marRight w:val="0"/>
              <w:marTop w:val="0"/>
              <w:marBottom w:val="0"/>
              <w:divBdr>
                <w:top w:val="none" w:sz="0" w:space="0" w:color="auto"/>
                <w:left w:val="none" w:sz="0" w:space="0" w:color="auto"/>
                <w:bottom w:val="none" w:sz="0" w:space="0" w:color="auto"/>
                <w:right w:val="none" w:sz="0" w:space="0" w:color="auto"/>
              </w:divBdr>
            </w:div>
            <w:div w:id="638152156">
              <w:marLeft w:val="1155"/>
              <w:marRight w:val="0"/>
              <w:marTop w:val="0"/>
              <w:marBottom w:val="0"/>
              <w:divBdr>
                <w:top w:val="none" w:sz="0" w:space="0" w:color="auto"/>
                <w:left w:val="none" w:sz="0" w:space="0" w:color="auto"/>
                <w:bottom w:val="none" w:sz="0" w:space="0" w:color="auto"/>
                <w:right w:val="none" w:sz="0" w:space="0" w:color="auto"/>
              </w:divBdr>
            </w:div>
            <w:div w:id="1276643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7528">
      <w:bodyDiv w:val="1"/>
      <w:marLeft w:val="0"/>
      <w:marRight w:val="0"/>
      <w:marTop w:val="0"/>
      <w:marBottom w:val="0"/>
      <w:divBdr>
        <w:top w:val="none" w:sz="0" w:space="0" w:color="auto"/>
        <w:left w:val="none" w:sz="0" w:space="0" w:color="auto"/>
        <w:bottom w:val="none" w:sz="0" w:space="0" w:color="auto"/>
        <w:right w:val="none" w:sz="0" w:space="0" w:color="auto"/>
      </w:divBdr>
      <w:divsChild>
        <w:div w:id="2083326748">
          <w:marLeft w:val="0"/>
          <w:marRight w:val="0"/>
          <w:marTop w:val="0"/>
          <w:marBottom w:val="0"/>
          <w:divBdr>
            <w:top w:val="none" w:sz="0" w:space="0" w:color="auto"/>
            <w:left w:val="none" w:sz="0" w:space="0" w:color="auto"/>
            <w:bottom w:val="none" w:sz="0" w:space="0" w:color="auto"/>
            <w:right w:val="none" w:sz="0" w:space="0" w:color="auto"/>
          </w:divBdr>
        </w:div>
        <w:div w:id="1413350970">
          <w:marLeft w:val="0"/>
          <w:marRight w:val="0"/>
          <w:marTop w:val="150"/>
          <w:marBottom w:val="0"/>
          <w:divBdr>
            <w:top w:val="none" w:sz="0" w:space="0" w:color="auto"/>
            <w:left w:val="none" w:sz="0" w:space="0" w:color="auto"/>
            <w:bottom w:val="none" w:sz="0" w:space="0" w:color="auto"/>
            <w:right w:val="none" w:sz="0" w:space="0" w:color="auto"/>
          </w:divBdr>
          <w:divsChild>
            <w:div w:id="332269755">
              <w:marLeft w:val="1155"/>
              <w:marRight w:val="0"/>
              <w:marTop w:val="0"/>
              <w:marBottom w:val="0"/>
              <w:divBdr>
                <w:top w:val="none" w:sz="0" w:space="0" w:color="auto"/>
                <w:left w:val="none" w:sz="0" w:space="0" w:color="auto"/>
                <w:bottom w:val="none" w:sz="0" w:space="0" w:color="auto"/>
                <w:right w:val="none" w:sz="0" w:space="0" w:color="auto"/>
              </w:divBdr>
            </w:div>
            <w:div w:id="136995173">
              <w:marLeft w:val="1155"/>
              <w:marRight w:val="0"/>
              <w:marTop w:val="0"/>
              <w:marBottom w:val="0"/>
              <w:divBdr>
                <w:top w:val="none" w:sz="0" w:space="0" w:color="auto"/>
                <w:left w:val="none" w:sz="0" w:space="0" w:color="auto"/>
                <w:bottom w:val="none" w:sz="0" w:space="0" w:color="auto"/>
                <w:right w:val="none" w:sz="0" w:space="0" w:color="auto"/>
              </w:divBdr>
            </w:div>
            <w:div w:id="1955092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89264">
      <w:bodyDiv w:val="1"/>
      <w:marLeft w:val="0"/>
      <w:marRight w:val="0"/>
      <w:marTop w:val="0"/>
      <w:marBottom w:val="0"/>
      <w:divBdr>
        <w:top w:val="none" w:sz="0" w:space="0" w:color="auto"/>
        <w:left w:val="none" w:sz="0" w:space="0" w:color="auto"/>
        <w:bottom w:val="none" w:sz="0" w:space="0" w:color="auto"/>
        <w:right w:val="none" w:sz="0" w:space="0" w:color="auto"/>
      </w:divBdr>
      <w:divsChild>
        <w:div w:id="1746760688">
          <w:marLeft w:val="0"/>
          <w:marRight w:val="0"/>
          <w:marTop w:val="0"/>
          <w:marBottom w:val="0"/>
          <w:divBdr>
            <w:top w:val="none" w:sz="0" w:space="0" w:color="auto"/>
            <w:left w:val="none" w:sz="0" w:space="0" w:color="auto"/>
            <w:bottom w:val="none" w:sz="0" w:space="0" w:color="auto"/>
            <w:right w:val="none" w:sz="0" w:space="0" w:color="auto"/>
          </w:divBdr>
        </w:div>
        <w:div w:id="768234321">
          <w:marLeft w:val="0"/>
          <w:marRight w:val="0"/>
          <w:marTop w:val="150"/>
          <w:marBottom w:val="0"/>
          <w:divBdr>
            <w:top w:val="none" w:sz="0" w:space="0" w:color="auto"/>
            <w:left w:val="none" w:sz="0" w:space="0" w:color="auto"/>
            <w:bottom w:val="none" w:sz="0" w:space="0" w:color="auto"/>
            <w:right w:val="none" w:sz="0" w:space="0" w:color="auto"/>
          </w:divBdr>
          <w:divsChild>
            <w:div w:id="666514483">
              <w:marLeft w:val="1155"/>
              <w:marRight w:val="0"/>
              <w:marTop w:val="0"/>
              <w:marBottom w:val="0"/>
              <w:divBdr>
                <w:top w:val="none" w:sz="0" w:space="0" w:color="auto"/>
                <w:left w:val="none" w:sz="0" w:space="0" w:color="auto"/>
                <w:bottom w:val="none" w:sz="0" w:space="0" w:color="auto"/>
                <w:right w:val="none" w:sz="0" w:space="0" w:color="auto"/>
              </w:divBdr>
            </w:div>
            <w:div w:id="596137962">
              <w:marLeft w:val="1155"/>
              <w:marRight w:val="0"/>
              <w:marTop w:val="0"/>
              <w:marBottom w:val="0"/>
              <w:divBdr>
                <w:top w:val="none" w:sz="0" w:space="0" w:color="auto"/>
                <w:left w:val="none" w:sz="0" w:space="0" w:color="auto"/>
                <w:bottom w:val="none" w:sz="0" w:space="0" w:color="auto"/>
                <w:right w:val="none" w:sz="0" w:space="0" w:color="auto"/>
              </w:divBdr>
            </w:div>
            <w:div w:id="1230461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895581">
      <w:bodyDiv w:val="1"/>
      <w:marLeft w:val="0"/>
      <w:marRight w:val="0"/>
      <w:marTop w:val="0"/>
      <w:marBottom w:val="0"/>
      <w:divBdr>
        <w:top w:val="none" w:sz="0" w:space="0" w:color="auto"/>
        <w:left w:val="none" w:sz="0" w:space="0" w:color="auto"/>
        <w:bottom w:val="none" w:sz="0" w:space="0" w:color="auto"/>
        <w:right w:val="none" w:sz="0" w:space="0" w:color="auto"/>
      </w:divBdr>
      <w:divsChild>
        <w:div w:id="1191333473">
          <w:marLeft w:val="0"/>
          <w:marRight w:val="0"/>
          <w:marTop w:val="0"/>
          <w:marBottom w:val="0"/>
          <w:divBdr>
            <w:top w:val="none" w:sz="0" w:space="0" w:color="auto"/>
            <w:left w:val="none" w:sz="0" w:space="0" w:color="auto"/>
            <w:bottom w:val="none" w:sz="0" w:space="0" w:color="auto"/>
            <w:right w:val="none" w:sz="0" w:space="0" w:color="auto"/>
          </w:divBdr>
        </w:div>
        <w:div w:id="1441492695">
          <w:marLeft w:val="0"/>
          <w:marRight w:val="0"/>
          <w:marTop w:val="150"/>
          <w:marBottom w:val="0"/>
          <w:divBdr>
            <w:top w:val="none" w:sz="0" w:space="0" w:color="auto"/>
            <w:left w:val="none" w:sz="0" w:space="0" w:color="auto"/>
            <w:bottom w:val="none" w:sz="0" w:space="0" w:color="auto"/>
            <w:right w:val="none" w:sz="0" w:space="0" w:color="auto"/>
          </w:divBdr>
          <w:divsChild>
            <w:div w:id="925311483">
              <w:marLeft w:val="1155"/>
              <w:marRight w:val="0"/>
              <w:marTop w:val="0"/>
              <w:marBottom w:val="0"/>
              <w:divBdr>
                <w:top w:val="none" w:sz="0" w:space="0" w:color="auto"/>
                <w:left w:val="none" w:sz="0" w:space="0" w:color="auto"/>
                <w:bottom w:val="none" w:sz="0" w:space="0" w:color="auto"/>
                <w:right w:val="none" w:sz="0" w:space="0" w:color="auto"/>
              </w:divBdr>
            </w:div>
            <w:div w:id="902183381">
              <w:marLeft w:val="1155"/>
              <w:marRight w:val="0"/>
              <w:marTop w:val="0"/>
              <w:marBottom w:val="0"/>
              <w:divBdr>
                <w:top w:val="none" w:sz="0" w:space="0" w:color="auto"/>
                <w:left w:val="none" w:sz="0" w:space="0" w:color="auto"/>
                <w:bottom w:val="none" w:sz="0" w:space="0" w:color="auto"/>
                <w:right w:val="none" w:sz="0" w:space="0" w:color="auto"/>
              </w:divBdr>
            </w:div>
            <w:div w:id="111459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3967351">
      <w:bodyDiv w:val="1"/>
      <w:marLeft w:val="0"/>
      <w:marRight w:val="0"/>
      <w:marTop w:val="0"/>
      <w:marBottom w:val="0"/>
      <w:divBdr>
        <w:top w:val="none" w:sz="0" w:space="0" w:color="auto"/>
        <w:left w:val="none" w:sz="0" w:space="0" w:color="auto"/>
        <w:bottom w:val="none" w:sz="0" w:space="0" w:color="auto"/>
        <w:right w:val="none" w:sz="0" w:space="0" w:color="auto"/>
      </w:divBdr>
      <w:divsChild>
        <w:div w:id="1269894306">
          <w:marLeft w:val="0"/>
          <w:marRight w:val="0"/>
          <w:marTop w:val="0"/>
          <w:marBottom w:val="0"/>
          <w:divBdr>
            <w:top w:val="none" w:sz="0" w:space="0" w:color="auto"/>
            <w:left w:val="none" w:sz="0" w:space="0" w:color="auto"/>
            <w:bottom w:val="none" w:sz="0" w:space="0" w:color="auto"/>
            <w:right w:val="none" w:sz="0" w:space="0" w:color="auto"/>
          </w:divBdr>
        </w:div>
        <w:div w:id="1435631972">
          <w:marLeft w:val="0"/>
          <w:marRight w:val="0"/>
          <w:marTop w:val="150"/>
          <w:marBottom w:val="0"/>
          <w:divBdr>
            <w:top w:val="none" w:sz="0" w:space="0" w:color="auto"/>
            <w:left w:val="none" w:sz="0" w:space="0" w:color="auto"/>
            <w:bottom w:val="none" w:sz="0" w:space="0" w:color="auto"/>
            <w:right w:val="none" w:sz="0" w:space="0" w:color="auto"/>
          </w:divBdr>
          <w:divsChild>
            <w:div w:id="1462991420">
              <w:marLeft w:val="1155"/>
              <w:marRight w:val="0"/>
              <w:marTop w:val="0"/>
              <w:marBottom w:val="0"/>
              <w:divBdr>
                <w:top w:val="none" w:sz="0" w:space="0" w:color="auto"/>
                <w:left w:val="none" w:sz="0" w:space="0" w:color="auto"/>
                <w:bottom w:val="none" w:sz="0" w:space="0" w:color="auto"/>
                <w:right w:val="none" w:sz="0" w:space="0" w:color="auto"/>
              </w:divBdr>
            </w:div>
            <w:div w:id="2032606486">
              <w:marLeft w:val="1155"/>
              <w:marRight w:val="0"/>
              <w:marTop w:val="0"/>
              <w:marBottom w:val="0"/>
              <w:divBdr>
                <w:top w:val="none" w:sz="0" w:space="0" w:color="auto"/>
                <w:left w:val="none" w:sz="0" w:space="0" w:color="auto"/>
                <w:bottom w:val="none" w:sz="0" w:space="0" w:color="auto"/>
                <w:right w:val="none" w:sz="0" w:space="0" w:color="auto"/>
              </w:divBdr>
            </w:div>
            <w:div w:id="1647929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040061">
      <w:bodyDiv w:val="1"/>
      <w:marLeft w:val="0"/>
      <w:marRight w:val="0"/>
      <w:marTop w:val="0"/>
      <w:marBottom w:val="0"/>
      <w:divBdr>
        <w:top w:val="none" w:sz="0" w:space="0" w:color="auto"/>
        <w:left w:val="none" w:sz="0" w:space="0" w:color="auto"/>
        <w:bottom w:val="none" w:sz="0" w:space="0" w:color="auto"/>
        <w:right w:val="none" w:sz="0" w:space="0" w:color="auto"/>
      </w:divBdr>
      <w:divsChild>
        <w:div w:id="110906112">
          <w:marLeft w:val="0"/>
          <w:marRight w:val="0"/>
          <w:marTop w:val="0"/>
          <w:marBottom w:val="0"/>
          <w:divBdr>
            <w:top w:val="none" w:sz="0" w:space="0" w:color="auto"/>
            <w:left w:val="none" w:sz="0" w:space="0" w:color="auto"/>
            <w:bottom w:val="none" w:sz="0" w:space="0" w:color="auto"/>
            <w:right w:val="none" w:sz="0" w:space="0" w:color="auto"/>
          </w:divBdr>
        </w:div>
        <w:div w:id="1485077498">
          <w:marLeft w:val="0"/>
          <w:marRight w:val="0"/>
          <w:marTop w:val="150"/>
          <w:marBottom w:val="0"/>
          <w:divBdr>
            <w:top w:val="none" w:sz="0" w:space="0" w:color="auto"/>
            <w:left w:val="none" w:sz="0" w:space="0" w:color="auto"/>
            <w:bottom w:val="none" w:sz="0" w:space="0" w:color="auto"/>
            <w:right w:val="none" w:sz="0" w:space="0" w:color="auto"/>
          </w:divBdr>
          <w:divsChild>
            <w:div w:id="1587230641">
              <w:marLeft w:val="1155"/>
              <w:marRight w:val="0"/>
              <w:marTop w:val="0"/>
              <w:marBottom w:val="0"/>
              <w:divBdr>
                <w:top w:val="none" w:sz="0" w:space="0" w:color="auto"/>
                <w:left w:val="none" w:sz="0" w:space="0" w:color="auto"/>
                <w:bottom w:val="none" w:sz="0" w:space="0" w:color="auto"/>
                <w:right w:val="none" w:sz="0" w:space="0" w:color="auto"/>
              </w:divBdr>
            </w:div>
            <w:div w:id="382094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122311">
      <w:bodyDiv w:val="1"/>
      <w:marLeft w:val="0"/>
      <w:marRight w:val="0"/>
      <w:marTop w:val="0"/>
      <w:marBottom w:val="0"/>
      <w:divBdr>
        <w:top w:val="none" w:sz="0" w:space="0" w:color="auto"/>
        <w:left w:val="none" w:sz="0" w:space="0" w:color="auto"/>
        <w:bottom w:val="none" w:sz="0" w:space="0" w:color="auto"/>
        <w:right w:val="none" w:sz="0" w:space="0" w:color="auto"/>
      </w:divBdr>
    </w:div>
    <w:div w:id="1664232961">
      <w:bodyDiv w:val="1"/>
      <w:marLeft w:val="0"/>
      <w:marRight w:val="0"/>
      <w:marTop w:val="0"/>
      <w:marBottom w:val="0"/>
      <w:divBdr>
        <w:top w:val="none" w:sz="0" w:space="0" w:color="auto"/>
        <w:left w:val="none" w:sz="0" w:space="0" w:color="auto"/>
        <w:bottom w:val="none" w:sz="0" w:space="0" w:color="auto"/>
        <w:right w:val="none" w:sz="0" w:space="0" w:color="auto"/>
      </w:divBdr>
      <w:divsChild>
        <w:div w:id="1400592335">
          <w:marLeft w:val="0"/>
          <w:marRight w:val="0"/>
          <w:marTop w:val="0"/>
          <w:marBottom w:val="0"/>
          <w:divBdr>
            <w:top w:val="none" w:sz="0" w:space="0" w:color="auto"/>
            <w:left w:val="none" w:sz="0" w:space="0" w:color="auto"/>
            <w:bottom w:val="none" w:sz="0" w:space="0" w:color="auto"/>
            <w:right w:val="none" w:sz="0" w:space="0" w:color="auto"/>
          </w:divBdr>
        </w:div>
        <w:div w:id="1195266069">
          <w:marLeft w:val="0"/>
          <w:marRight w:val="0"/>
          <w:marTop w:val="150"/>
          <w:marBottom w:val="0"/>
          <w:divBdr>
            <w:top w:val="none" w:sz="0" w:space="0" w:color="auto"/>
            <w:left w:val="none" w:sz="0" w:space="0" w:color="auto"/>
            <w:bottom w:val="none" w:sz="0" w:space="0" w:color="auto"/>
            <w:right w:val="none" w:sz="0" w:space="0" w:color="auto"/>
          </w:divBdr>
          <w:divsChild>
            <w:div w:id="1926453668">
              <w:marLeft w:val="1155"/>
              <w:marRight w:val="0"/>
              <w:marTop w:val="0"/>
              <w:marBottom w:val="0"/>
              <w:divBdr>
                <w:top w:val="none" w:sz="0" w:space="0" w:color="auto"/>
                <w:left w:val="none" w:sz="0" w:space="0" w:color="auto"/>
                <w:bottom w:val="none" w:sz="0" w:space="0" w:color="auto"/>
                <w:right w:val="none" w:sz="0" w:space="0" w:color="auto"/>
              </w:divBdr>
            </w:div>
            <w:div w:id="2090541083">
              <w:marLeft w:val="1155"/>
              <w:marRight w:val="0"/>
              <w:marTop w:val="0"/>
              <w:marBottom w:val="0"/>
              <w:divBdr>
                <w:top w:val="none" w:sz="0" w:space="0" w:color="auto"/>
                <w:left w:val="none" w:sz="0" w:space="0" w:color="auto"/>
                <w:bottom w:val="none" w:sz="0" w:space="0" w:color="auto"/>
                <w:right w:val="none" w:sz="0" w:space="0" w:color="auto"/>
              </w:divBdr>
            </w:div>
            <w:div w:id="1111238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02280">
      <w:bodyDiv w:val="1"/>
      <w:marLeft w:val="0"/>
      <w:marRight w:val="0"/>
      <w:marTop w:val="0"/>
      <w:marBottom w:val="0"/>
      <w:divBdr>
        <w:top w:val="none" w:sz="0" w:space="0" w:color="auto"/>
        <w:left w:val="none" w:sz="0" w:space="0" w:color="auto"/>
        <w:bottom w:val="none" w:sz="0" w:space="0" w:color="auto"/>
        <w:right w:val="none" w:sz="0" w:space="0" w:color="auto"/>
      </w:divBdr>
    </w:div>
    <w:div w:id="1664814895">
      <w:bodyDiv w:val="1"/>
      <w:marLeft w:val="0"/>
      <w:marRight w:val="0"/>
      <w:marTop w:val="0"/>
      <w:marBottom w:val="0"/>
      <w:divBdr>
        <w:top w:val="none" w:sz="0" w:space="0" w:color="auto"/>
        <w:left w:val="none" w:sz="0" w:space="0" w:color="auto"/>
        <w:bottom w:val="none" w:sz="0" w:space="0" w:color="auto"/>
        <w:right w:val="none" w:sz="0" w:space="0" w:color="auto"/>
      </w:divBdr>
      <w:divsChild>
        <w:div w:id="1532036713">
          <w:marLeft w:val="0"/>
          <w:marRight w:val="0"/>
          <w:marTop w:val="0"/>
          <w:marBottom w:val="0"/>
          <w:divBdr>
            <w:top w:val="none" w:sz="0" w:space="0" w:color="auto"/>
            <w:left w:val="none" w:sz="0" w:space="0" w:color="auto"/>
            <w:bottom w:val="none" w:sz="0" w:space="0" w:color="auto"/>
            <w:right w:val="none" w:sz="0" w:space="0" w:color="auto"/>
          </w:divBdr>
        </w:div>
        <w:div w:id="1139037249">
          <w:marLeft w:val="0"/>
          <w:marRight w:val="0"/>
          <w:marTop w:val="150"/>
          <w:marBottom w:val="0"/>
          <w:divBdr>
            <w:top w:val="none" w:sz="0" w:space="0" w:color="auto"/>
            <w:left w:val="none" w:sz="0" w:space="0" w:color="auto"/>
            <w:bottom w:val="none" w:sz="0" w:space="0" w:color="auto"/>
            <w:right w:val="none" w:sz="0" w:space="0" w:color="auto"/>
          </w:divBdr>
          <w:divsChild>
            <w:div w:id="262686343">
              <w:marLeft w:val="1155"/>
              <w:marRight w:val="0"/>
              <w:marTop w:val="0"/>
              <w:marBottom w:val="0"/>
              <w:divBdr>
                <w:top w:val="none" w:sz="0" w:space="0" w:color="auto"/>
                <w:left w:val="none" w:sz="0" w:space="0" w:color="auto"/>
                <w:bottom w:val="none" w:sz="0" w:space="0" w:color="auto"/>
                <w:right w:val="none" w:sz="0" w:space="0" w:color="auto"/>
              </w:divBdr>
            </w:div>
            <w:div w:id="1055468177">
              <w:marLeft w:val="1155"/>
              <w:marRight w:val="0"/>
              <w:marTop w:val="0"/>
              <w:marBottom w:val="0"/>
              <w:divBdr>
                <w:top w:val="none" w:sz="0" w:space="0" w:color="auto"/>
                <w:left w:val="none" w:sz="0" w:space="0" w:color="auto"/>
                <w:bottom w:val="none" w:sz="0" w:space="0" w:color="auto"/>
                <w:right w:val="none" w:sz="0" w:space="0" w:color="auto"/>
              </w:divBdr>
            </w:div>
            <w:div w:id="314257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161522">
      <w:bodyDiv w:val="1"/>
      <w:marLeft w:val="0"/>
      <w:marRight w:val="0"/>
      <w:marTop w:val="0"/>
      <w:marBottom w:val="0"/>
      <w:divBdr>
        <w:top w:val="none" w:sz="0" w:space="0" w:color="auto"/>
        <w:left w:val="none" w:sz="0" w:space="0" w:color="auto"/>
        <w:bottom w:val="none" w:sz="0" w:space="0" w:color="auto"/>
        <w:right w:val="none" w:sz="0" w:space="0" w:color="auto"/>
      </w:divBdr>
      <w:divsChild>
        <w:div w:id="869026288">
          <w:marLeft w:val="0"/>
          <w:marRight w:val="0"/>
          <w:marTop w:val="0"/>
          <w:marBottom w:val="0"/>
          <w:divBdr>
            <w:top w:val="none" w:sz="0" w:space="0" w:color="auto"/>
            <w:left w:val="none" w:sz="0" w:space="0" w:color="auto"/>
            <w:bottom w:val="none" w:sz="0" w:space="0" w:color="auto"/>
            <w:right w:val="none" w:sz="0" w:space="0" w:color="auto"/>
          </w:divBdr>
        </w:div>
        <w:div w:id="475610512">
          <w:marLeft w:val="0"/>
          <w:marRight w:val="0"/>
          <w:marTop w:val="150"/>
          <w:marBottom w:val="0"/>
          <w:divBdr>
            <w:top w:val="none" w:sz="0" w:space="0" w:color="auto"/>
            <w:left w:val="none" w:sz="0" w:space="0" w:color="auto"/>
            <w:bottom w:val="none" w:sz="0" w:space="0" w:color="auto"/>
            <w:right w:val="none" w:sz="0" w:space="0" w:color="auto"/>
          </w:divBdr>
          <w:divsChild>
            <w:div w:id="1422263710">
              <w:marLeft w:val="1155"/>
              <w:marRight w:val="0"/>
              <w:marTop w:val="0"/>
              <w:marBottom w:val="0"/>
              <w:divBdr>
                <w:top w:val="none" w:sz="0" w:space="0" w:color="auto"/>
                <w:left w:val="none" w:sz="0" w:space="0" w:color="auto"/>
                <w:bottom w:val="none" w:sz="0" w:space="0" w:color="auto"/>
                <w:right w:val="none" w:sz="0" w:space="0" w:color="auto"/>
              </w:divBdr>
            </w:div>
            <w:div w:id="6832653">
              <w:marLeft w:val="1155"/>
              <w:marRight w:val="0"/>
              <w:marTop w:val="0"/>
              <w:marBottom w:val="0"/>
              <w:divBdr>
                <w:top w:val="none" w:sz="0" w:space="0" w:color="auto"/>
                <w:left w:val="none" w:sz="0" w:space="0" w:color="auto"/>
                <w:bottom w:val="none" w:sz="0" w:space="0" w:color="auto"/>
                <w:right w:val="none" w:sz="0" w:space="0" w:color="auto"/>
              </w:divBdr>
            </w:div>
            <w:div w:id="94449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02479">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13967">
      <w:bodyDiv w:val="1"/>
      <w:marLeft w:val="0"/>
      <w:marRight w:val="0"/>
      <w:marTop w:val="0"/>
      <w:marBottom w:val="0"/>
      <w:divBdr>
        <w:top w:val="none" w:sz="0" w:space="0" w:color="auto"/>
        <w:left w:val="none" w:sz="0" w:space="0" w:color="auto"/>
        <w:bottom w:val="none" w:sz="0" w:space="0" w:color="auto"/>
        <w:right w:val="none" w:sz="0" w:space="0" w:color="auto"/>
      </w:divBdr>
    </w:div>
    <w:div w:id="1665815928">
      <w:bodyDiv w:val="1"/>
      <w:marLeft w:val="0"/>
      <w:marRight w:val="0"/>
      <w:marTop w:val="0"/>
      <w:marBottom w:val="0"/>
      <w:divBdr>
        <w:top w:val="none" w:sz="0" w:space="0" w:color="auto"/>
        <w:left w:val="none" w:sz="0" w:space="0" w:color="auto"/>
        <w:bottom w:val="none" w:sz="0" w:space="0" w:color="auto"/>
        <w:right w:val="none" w:sz="0" w:space="0" w:color="auto"/>
      </w:divBdr>
      <w:divsChild>
        <w:div w:id="773405689">
          <w:marLeft w:val="0"/>
          <w:marRight w:val="0"/>
          <w:marTop w:val="0"/>
          <w:marBottom w:val="0"/>
          <w:divBdr>
            <w:top w:val="none" w:sz="0" w:space="0" w:color="auto"/>
            <w:left w:val="none" w:sz="0" w:space="0" w:color="auto"/>
            <w:bottom w:val="none" w:sz="0" w:space="0" w:color="auto"/>
            <w:right w:val="none" w:sz="0" w:space="0" w:color="auto"/>
          </w:divBdr>
        </w:div>
        <w:div w:id="1700624905">
          <w:marLeft w:val="0"/>
          <w:marRight w:val="0"/>
          <w:marTop w:val="150"/>
          <w:marBottom w:val="0"/>
          <w:divBdr>
            <w:top w:val="none" w:sz="0" w:space="0" w:color="auto"/>
            <w:left w:val="none" w:sz="0" w:space="0" w:color="auto"/>
            <w:bottom w:val="none" w:sz="0" w:space="0" w:color="auto"/>
            <w:right w:val="none" w:sz="0" w:space="0" w:color="auto"/>
          </w:divBdr>
          <w:divsChild>
            <w:div w:id="1339965490">
              <w:marLeft w:val="1155"/>
              <w:marRight w:val="0"/>
              <w:marTop w:val="0"/>
              <w:marBottom w:val="0"/>
              <w:divBdr>
                <w:top w:val="none" w:sz="0" w:space="0" w:color="auto"/>
                <w:left w:val="none" w:sz="0" w:space="0" w:color="auto"/>
                <w:bottom w:val="none" w:sz="0" w:space="0" w:color="auto"/>
                <w:right w:val="none" w:sz="0" w:space="0" w:color="auto"/>
              </w:divBdr>
            </w:div>
            <w:div w:id="1524828894">
              <w:marLeft w:val="1155"/>
              <w:marRight w:val="0"/>
              <w:marTop w:val="0"/>
              <w:marBottom w:val="0"/>
              <w:divBdr>
                <w:top w:val="none" w:sz="0" w:space="0" w:color="auto"/>
                <w:left w:val="none" w:sz="0" w:space="0" w:color="auto"/>
                <w:bottom w:val="none" w:sz="0" w:space="0" w:color="auto"/>
                <w:right w:val="none" w:sz="0" w:space="0" w:color="auto"/>
              </w:divBdr>
            </w:div>
            <w:div w:id="64886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62722">
      <w:bodyDiv w:val="1"/>
      <w:marLeft w:val="0"/>
      <w:marRight w:val="0"/>
      <w:marTop w:val="0"/>
      <w:marBottom w:val="0"/>
      <w:divBdr>
        <w:top w:val="none" w:sz="0" w:space="0" w:color="auto"/>
        <w:left w:val="none" w:sz="0" w:space="0" w:color="auto"/>
        <w:bottom w:val="none" w:sz="0" w:space="0" w:color="auto"/>
        <w:right w:val="none" w:sz="0" w:space="0" w:color="auto"/>
      </w:divBdr>
      <w:divsChild>
        <w:div w:id="2052073247">
          <w:marLeft w:val="0"/>
          <w:marRight w:val="0"/>
          <w:marTop w:val="0"/>
          <w:marBottom w:val="0"/>
          <w:divBdr>
            <w:top w:val="none" w:sz="0" w:space="0" w:color="auto"/>
            <w:left w:val="none" w:sz="0" w:space="0" w:color="auto"/>
            <w:bottom w:val="none" w:sz="0" w:space="0" w:color="auto"/>
            <w:right w:val="none" w:sz="0" w:space="0" w:color="auto"/>
          </w:divBdr>
        </w:div>
        <w:div w:id="656614161">
          <w:marLeft w:val="0"/>
          <w:marRight w:val="0"/>
          <w:marTop w:val="150"/>
          <w:marBottom w:val="0"/>
          <w:divBdr>
            <w:top w:val="none" w:sz="0" w:space="0" w:color="auto"/>
            <w:left w:val="none" w:sz="0" w:space="0" w:color="auto"/>
            <w:bottom w:val="none" w:sz="0" w:space="0" w:color="auto"/>
            <w:right w:val="none" w:sz="0" w:space="0" w:color="auto"/>
          </w:divBdr>
          <w:divsChild>
            <w:div w:id="1823279269">
              <w:marLeft w:val="1155"/>
              <w:marRight w:val="0"/>
              <w:marTop w:val="0"/>
              <w:marBottom w:val="0"/>
              <w:divBdr>
                <w:top w:val="none" w:sz="0" w:space="0" w:color="auto"/>
                <w:left w:val="none" w:sz="0" w:space="0" w:color="auto"/>
                <w:bottom w:val="none" w:sz="0" w:space="0" w:color="auto"/>
                <w:right w:val="none" w:sz="0" w:space="0" w:color="auto"/>
              </w:divBdr>
            </w:div>
            <w:div w:id="533082305">
              <w:marLeft w:val="1155"/>
              <w:marRight w:val="0"/>
              <w:marTop w:val="0"/>
              <w:marBottom w:val="0"/>
              <w:divBdr>
                <w:top w:val="none" w:sz="0" w:space="0" w:color="auto"/>
                <w:left w:val="none" w:sz="0" w:space="0" w:color="auto"/>
                <w:bottom w:val="none" w:sz="0" w:space="0" w:color="auto"/>
                <w:right w:val="none" w:sz="0" w:space="0" w:color="auto"/>
              </w:divBdr>
            </w:div>
            <w:div w:id="53432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63542">
      <w:bodyDiv w:val="1"/>
      <w:marLeft w:val="0"/>
      <w:marRight w:val="0"/>
      <w:marTop w:val="0"/>
      <w:marBottom w:val="0"/>
      <w:divBdr>
        <w:top w:val="none" w:sz="0" w:space="0" w:color="auto"/>
        <w:left w:val="none" w:sz="0" w:space="0" w:color="auto"/>
        <w:bottom w:val="none" w:sz="0" w:space="0" w:color="auto"/>
        <w:right w:val="none" w:sz="0" w:space="0" w:color="auto"/>
      </w:divBdr>
      <w:divsChild>
        <w:div w:id="1701970622">
          <w:marLeft w:val="0"/>
          <w:marRight w:val="0"/>
          <w:marTop w:val="0"/>
          <w:marBottom w:val="0"/>
          <w:divBdr>
            <w:top w:val="none" w:sz="0" w:space="0" w:color="auto"/>
            <w:left w:val="none" w:sz="0" w:space="0" w:color="auto"/>
            <w:bottom w:val="none" w:sz="0" w:space="0" w:color="auto"/>
            <w:right w:val="none" w:sz="0" w:space="0" w:color="auto"/>
          </w:divBdr>
        </w:div>
        <w:div w:id="354621908">
          <w:marLeft w:val="0"/>
          <w:marRight w:val="0"/>
          <w:marTop w:val="150"/>
          <w:marBottom w:val="0"/>
          <w:divBdr>
            <w:top w:val="none" w:sz="0" w:space="0" w:color="auto"/>
            <w:left w:val="none" w:sz="0" w:space="0" w:color="auto"/>
            <w:bottom w:val="none" w:sz="0" w:space="0" w:color="auto"/>
            <w:right w:val="none" w:sz="0" w:space="0" w:color="auto"/>
          </w:divBdr>
          <w:divsChild>
            <w:div w:id="380711428">
              <w:marLeft w:val="1155"/>
              <w:marRight w:val="0"/>
              <w:marTop w:val="0"/>
              <w:marBottom w:val="0"/>
              <w:divBdr>
                <w:top w:val="none" w:sz="0" w:space="0" w:color="auto"/>
                <w:left w:val="none" w:sz="0" w:space="0" w:color="auto"/>
                <w:bottom w:val="none" w:sz="0" w:space="0" w:color="auto"/>
                <w:right w:val="none" w:sz="0" w:space="0" w:color="auto"/>
              </w:divBdr>
            </w:div>
            <w:div w:id="1467356373">
              <w:marLeft w:val="1155"/>
              <w:marRight w:val="0"/>
              <w:marTop w:val="0"/>
              <w:marBottom w:val="0"/>
              <w:divBdr>
                <w:top w:val="none" w:sz="0" w:space="0" w:color="auto"/>
                <w:left w:val="none" w:sz="0" w:space="0" w:color="auto"/>
                <w:bottom w:val="none" w:sz="0" w:space="0" w:color="auto"/>
                <w:right w:val="none" w:sz="0" w:space="0" w:color="auto"/>
              </w:divBdr>
            </w:div>
            <w:div w:id="1040667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0918">
      <w:bodyDiv w:val="1"/>
      <w:marLeft w:val="0"/>
      <w:marRight w:val="0"/>
      <w:marTop w:val="0"/>
      <w:marBottom w:val="0"/>
      <w:divBdr>
        <w:top w:val="none" w:sz="0" w:space="0" w:color="auto"/>
        <w:left w:val="none" w:sz="0" w:space="0" w:color="auto"/>
        <w:bottom w:val="none" w:sz="0" w:space="0" w:color="auto"/>
        <w:right w:val="none" w:sz="0" w:space="0" w:color="auto"/>
      </w:divBdr>
      <w:divsChild>
        <w:div w:id="1709721034">
          <w:marLeft w:val="0"/>
          <w:marRight w:val="0"/>
          <w:marTop w:val="0"/>
          <w:marBottom w:val="0"/>
          <w:divBdr>
            <w:top w:val="none" w:sz="0" w:space="0" w:color="auto"/>
            <w:left w:val="none" w:sz="0" w:space="0" w:color="auto"/>
            <w:bottom w:val="none" w:sz="0" w:space="0" w:color="auto"/>
            <w:right w:val="none" w:sz="0" w:space="0" w:color="auto"/>
          </w:divBdr>
        </w:div>
        <w:div w:id="268900793">
          <w:marLeft w:val="0"/>
          <w:marRight w:val="0"/>
          <w:marTop w:val="150"/>
          <w:marBottom w:val="0"/>
          <w:divBdr>
            <w:top w:val="none" w:sz="0" w:space="0" w:color="auto"/>
            <w:left w:val="none" w:sz="0" w:space="0" w:color="auto"/>
            <w:bottom w:val="none" w:sz="0" w:space="0" w:color="auto"/>
            <w:right w:val="none" w:sz="0" w:space="0" w:color="auto"/>
          </w:divBdr>
          <w:divsChild>
            <w:div w:id="1079787890">
              <w:marLeft w:val="1155"/>
              <w:marRight w:val="0"/>
              <w:marTop w:val="0"/>
              <w:marBottom w:val="0"/>
              <w:divBdr>
                <w:top w:val="none" w:sz="0" w:space="0" w:color="auto"/>
                <w:left w:val="none" w:sz="0" w:space="0" w:color="auto"/>
                <w:bottom w:val="none" w:sz="0" w:space="0" w:color="auto"/>
                <w:right w:val="none" w:sz="0" w:space="0" w:color="auto"/>
              </w:divBdr>
            </w:div>
            <w:div w:id="1189563249">
              <w:marLeft w:val="1155"/>
              <w:marRight w:val="0"/>
              <w:marTop w:val="0"/>
              <w:marBottom w:val="0"/>
              <w:divBdr>
                <w:top w:val="none" w:sz="0" w:space="0" w:color="auto"/>
                <w:left w:val="none" w:sz="0" w:space="0" w:color="auto"/>
                <w:bottom w:val="none" w:sz="0" w:space="0" w:color="auto"/>
                <w:right w:val="none" w:sz="0" w:space="0" w:color="auto"/>
              </w:divBdr>
            </w:div>
            <w:div w:id="12386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100521506">
          <w:marLeft w:val="0"/>
          <w:marRight w:val="0"/>
          <w:marTop w:val="0"/>
          <w:marBottom w:val="0"/>
          <w:divBdr>
            <w:top w:val="none" w:sz="0" w:space="0" w:color="auto"/>
            <w:left w:val="none" w:sz="0" w:space="0" w:color="auto"/>
            <w:bottom w:val="none" w:sz="0" w:space="0" w:color="auto"/>
            <w:right w:val="none" w:sz="0" w:space="0" w:color="auto"/>
          </w:divBdr>
        </w:div>
        <w:div w:id="343634264">
          <w:marLeft w:val="0"/>
          <w:marRight w:val="0"/>
          <w:marTop w:val="150"/>
          <w:marBottom w:val="0"/>
          <w:divBdr>
            <w:top w:val="none" w:sz="0" w:space="0" w:color="auto"/>
            <w:left w:val="none" w:sz="0" w:space="0" w:color="auto"/>
            <w:bottom w:val="none" w:sz="0" w:space="0" w:color="auto"/>
            <w:right w:val="none" w:sz="0" w:space="0" w:color="auto"/>
          </w:divBdr>
          <w:divsChild>
            <w:div w:id="932781095">
              <w:marLeft w:val="1155"/>
              <w:marRight w:val="0"/>
              <w:marTop w:val="0"/>
              <w:marBottom w:val="0"/>
              <w:divBdr>
                <w:top w:val="none" w:sz="0" w:space="0" w:color="auto"/>
                <w:left w:val="none" w:sz="0" w:space="0" w:color="auto"/>
                <w:bottom w:val="none" w:sz="0" w:space="0" w:color="auto"/>
                <w:right w:val="none" w:sz="0" w:space="0" w:color="auto"/>
              </w:divBdr>
            </w:div>
            <w:div w:id="396631308">
              <w:marLeft w:val="1155"/>
              <w:marRight w:val="0"/>
              <w:marTop w:val="0"/>
              <w:marBottom w:val="0"/>
              <w:divBdr>
                <w:top w:val="none" w:sz="0" w:space="0" w:color="auto"/>
                <w:left w:val="none" w:sz="0" w:space="0" w:color="auto"/>
                <w:bottom w:val="none" w:sz="0" w:space="0" w:color="auto"/>
                <w:right w:val="none" w:sz="0" w:space="0" w:color="auto"/>
              </w:divBdr>
            </w:div>
            <w:div w:id="183448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11455">
      <w:bodyDiv w:val="1"/>
      <w:marLeft w:val="0"/>
      <w:marRight w:val="0"/>
      <w:marTop w:val="0"/>
      <w:marBottom w:val="0"/>
      <w:divBdr>
        <w:top w:val="none" w:sz="0" w:space="0" w:color="auto"/>
        <w:left w:val="none" w:sz="0" w:space="0" w:color="auto"/>
        <w:bottom w:val="none" w:sz="0" w:space="0" w:color="auto"/>
        <w:right w:val="none" w:sz="0" w:space="0" w:color="auto"/>
      </w:divBdr>
      <w:divsChild>
        <w:div w:id="1514800269">
          <w:marLeft w:val="0"/>
          <w:marRight w:val="0"/>
          <w:marTop w:val="0"/>
          <w:marBottom w:val="0"/>
          <w:divBdr>
            <w:top w:val="none" w:sz="0" w:space="0" w:color="auto"/>
            <w:left w:val="none" w:sz="0" w:space="0" w:color="auto"/>
            <w:bottom w:val="none" w:sz="0" w:space="0" w:color="auto"/>
            <w:right w:val="none" w:sz="0" w:space="0" w:color="auto"/>
          </w:divBdr>
        </w:div>
        <w:div w:id="736903162">
          <w:marLeft w:val="0"/>
          <w:marRight w:val="0"/>
          <w:marTop w:val="150"/>
          <w:marBottom w:val="0"/>
          <w:divBdr>
            <w:top w:val="none" w:sz="0" w:space="0" w:color="auto"/>
            <w:left w:val="none" w:sz="0" w:space="0" w:color="auto"/>
            <w:bottom w:val="none" w:sz="0" w:space="0" w:color="auto"/>
            <w:right w:val="none" w:sz="0" w:space="0" w:color="auto"/>
          </w:divBdr>
          <w:divsChild>
            <w:div w:id="1723863932">
              <w:marLeft w:val="1155"/>
              <w:marRight w:val="0"/>
              <w:marTop w:val="0"/>
              <w:marBottom w:val="0"/>
              <w:divBdr>
                <w:top w:val="none" w:sz="0" w:space="0" w:color="auto"/>
                <w:left w:val="none" w:sz="0" w:space="0" w:color="auto"/>
                <w:bottom w:val="none" w:sz="0" w:space="0" w:color="auto"/>
                <w:right w:val="none" w:sz="0" w:space="0" w:color="auto"/>
              </w:divBdr>
            </w:div>
            <w:div w:id="276105772">
              <w:marLeft w:val="1155"/>
              <w:marRight w:val="0"/>
              <w:marTop w:val="0"/>
              <w:marBottom w:val="0"/>
              <w:divBdr>
                <w:top w:val="none" w:sz="0" w:space="0" w:color="auto"/>
                <w:left w:val="none" w:sz="0" w:space="0" w:color="auto"/>
                <w:bottom w:val="none" w:sz="0" w:space="0" w:color="auto"/>
                <w:right w:val="none" w:sz="0" w:space="0" w:color="auto"/>
              </w:divBdr>
            </w:div>
            <w:div w:id="137018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279896">
      <w:bodyDiv w:val="1"/>
      <w:marLeft w:val="0"/>
      <w:marRight w:val="0"/>
      <w:marTop w:val="0"/>
      <w:marBottom w:val="0"/>
      <w:divBdr>
        <w:top w:val="none" w:sz="0" w:space="0" w:color="auto"/>
        <w:left w:val="none" w:sz="0" w:space="0" w:color="auto"/>
        <w:bottom w:val="none" w:sz="0" w:space="0" w:color="auto"/>
        <w:right w:val="none" w:sz="0" w:space="0" w:color="auto"/>
      </w:divBdr>
      <w:divsChild>
        <w:div w:id="271596050">
          <w:marLeft w:val="0"/>
          <w:marRight w:val="0"/>
          <w:marTop w:val="0"/>
          <w:marBottom w:val="0"/>
          <w:divBdr>
            <w:top w:val="none" w:sz="0" w:space="0" w:color="auto"/>
            <w:left w:val="none" w:sz="0" w:space="0" w:color="auto"/>
            <w:bottom w:val="none" w:sz="0" w:space="0" w:color="auto"/>
            <w:right w:val="none" w:sz="0" w:space="0" w:color="auto"/>
          </w:divBdr>
        </w:div>
        <w:div w:id="1090547656">
          <w:marLeft w:val="0"/>
          <w:marRight w:val="0"/>
          <w:marTop w:val="150"/>
          <w:marBottom w:val="0"/>
          <w:divBdr>
            <w:top w:val="none" w:sz="0" w:space="0" w:color="auto"/>
            <w:left w:val="none" w:sz="0" w:space="0" w:color="auto"/>
            <w:bottom w:val="none" w:sz="0" w:space="0" w:color="auto"/>
            <w:right w:val="none" w:sz="0" w:space="0" w:color="auto"/>
          </w:divBdr>
          <w:divsChild>
            <w:div w:id="1492257778">
              <w:marLeft w:val="1155"/>
              <w:marRight w:val="0"/>
              <w:marTop w:val="0"/>
              <w:marBottom w:val="0"/>
              <w:divBdr>
                <w:top w:val="none" w:sz="0" w:space="0" w:color="auto"/>
                <w:left w:val="none" w:sz="0" w:space="0" w:color="auto"/>
                <w:bottom w:val="none" w:sz="0" w:space="0" w:color="auto"/>
                <w:right w:val="none" w:sz="0" w:space="0" w:color="auto"/>
              </w:divBdr>
            </w:div>
            <w:div w:id="1453403901">
              <w:marLeft w:val="1155"/>
              <w:marRight w:val="0"/>
              <w:marTop w:val="0"/>
              <w:marBottom w:val="0"/>
              <w:divBdr>
                <w:top w:val="none" w:sz="0" w:space="0" w:color="auto"/>
                <w:left w:val="none" w:sz="0" w:space="0" w:color="auto"/>
                <w:bottom w:val="none" w:sz="0" w:space="0" w:color="auto"/>
                <w:right w:val="none" w:sz="0" w:space="0" w:color="auto"/>
              </w:divBdr>
            </w:div>
            <w:div w:id="910236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131063">
      <w:bodyDiv w:val="1"/>
      <w:marLeft w:val="0"/>
      <w:marRight w:val="0"/>
      <w:marTop w:val="0"/>
      <w:marBottom w:val="0"/>
      <w:divBdr>
        <w:top w:val="none" w:sz="0" w:space="0" w:color="auto"/>
        <w:left w:val="none" w:sz="0" w:space="0" w:color="auto"/>
        <w:bottom w:val="none" w:sz="0" w:space="0" w:color="auto"/>
        <w:right w:val="none" w:sz="0" w:space="0" w:color="auto"/>
      </w:divBdr>
      <w:divsChild>
        <w:div w:id="806245246">
          <w:marLeft w:val="0"/>
          <w:marRight w:val="0"/>
          <w:marTop w:val="0"/>
          <w:marBottom w:val="0"/>
          <w:divBdr>
            <w:top w:val="none" w:sz="0" w:space="0" w:color="auto"/>
            <w:left w:val="none" w:sz="0" w:space="0" w:color="auto"/>
            <w:bottom w:val="none" w:sz="0" w:space="0" w:color="auto"/>
            <w:right w:val="none" w:sz="0" w:space="0" w:color="auto"/>
          </w:divBdr>
        </w:div>
        <w:div w:id="1733507175">
          <w:marLeft w:val="0"/>
          <w:marRight w:val="0"/>
          <w:marTop w:val="150"/>
          <w:marBottom w:val="0"/>
          <w:divBdr>
            <w:top w:val="none" w:sz="0" w:space="0" w:color="auto"/>
            <w:left w:val="none" w:sz="0" w:space="0" w:color="auto"/>
            <w:bottom w:val="none" w:sz="0" w:space="0" w:color="auto"/>
            <w:right w:val="none" w:sz="0" w:space="0" w:color="auto"/>
          </w:divBdr>
          <w:divsChild>
            <w:div w:id="1638755437">
              <w:marLeft w:val="1155"/>
              <w:marRight w:val="0"/>
              <w:marTop w:val="0"/>
              <w:marBottom w:val="0"/>
              <w:divBdr>
                <w:top w:val="none" w:sz="0" w:space="0" w:color="auto"/>
                <w:left w:val="none" w:sz="0" w:space="0" w:color="auto"/>
                <w:bottom w:val="none" w:sz="0" w:space="0" w:color="auto"/>
                <w:right w:val="none" w:sz="0" w:space="0" w:color="auto"/>
              </w:divBdr>
            </w:div>
            <w:div w:id="726027688">
              <w:marLeft w:val="1155"/>
              <w:marRight w:val="0"/>
              <w:marTop w:val="0"/>
              <w:marBottom w:val="0"/>
              <w:divBdr>
                <w:top w:val="none" w:sz="0" w:space="0" w:color="auto"/>
                <w:left w:val="none" w:sz="0" w:space="0" w:color="auto"/>
                <w:bottom w:val="none" w:sz="0" w:space="0" w:color="auto"/>
                <w:right w:val="none" w:sz="0" w:space="0" w:color="auto"/>
              </w:divBdr>
            </w:div>
            <w:div w:id="1117914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781998">
      <w:bodyDiv w:val="1"/>
      <w:marLeft w:val="0"/>
      <w:marRight w:val="0"/>
      <w:marTop w:val="0"/>
      <w:marBottom w:val="0"/>
      <w:divBdr>
        <w:top w:val="none" w:sz="0" w:space="0" w:color="auto"/>
        <w:left w:val="none" w:sz="0" w:space="0" w:color="auto"/>
        <w:bottom w:val="none" w:sz="0" w:space="0" w:color="auto"/>
        <w:right w:val="none" w:sz="0" w:space="0" w:color="auto"/>
      </w:divBdr>
    </w:div>
    <w:div w:id="1667857798">
      <w:bodyDiv w:val="1"/>
      <w:marLeft w:val="0"/>
      <w:marRight w:val="0"/>
      <w:marTop w:val="0"/>
      <w:marBottom w:val="0"/>
      <w:divBdr>
        <w:top w:val="none" w:sz="0" w:space="0" w:color="auto"/>
        <w:left w:val="none" w:sz="0" w:space="0" w:color="auto"/>
        <w:bottom w:val="none" w:sz="0" w:space="0" w:color="auto"/>
        <w:right w:val="none" w:sz="0" w:space="0" w:color="auto"/>
      </w:divBdr>
      <w:divsChild>
        <w:div w:id="916596284">
          <w:marLeft w:val="0"/>
          <w:marRight w:val="0"/>
          <w:marTop w:val="0"/>
          <w:marBottom w:val="0"/>
          <w:divBdr>
            <w:top w:val="none" w:sz="0" w:space="0" w:color="auto"/>
            <w:left w:val="none" w:sz="0" w:space="0" w:color="auto"/>
            <w:bottom w:val="none" w:sz="0" w:space="0" w:color="auto"/>
            <w:right w:val="none" w:sz="0" w:space="0" w:color="auto"/>
          </w:divBdr>
        </w:div>
        <w:div w:id="2032602295">
          <w:marLeft w:val="0"/>
          <w:marRight w:val="0"/>
          <w:marTop w:val="150"/>
          <w:marBottom w:val="0"/>
          <w:divBdr>
            <w:top w:val="none" w:sz="0" w:space="0" w:color="auto"/>
            <w:left w:val="none" w:sz="0" w:space="0" w:color="auto"/>
            <w:bottom w:val="none" w:sz="0" w:space="0" w:color="auto"/>
            <w:right w:val="none" w:sz="0" w:space="0" w:color="auto"/>
          </w:divBdr>
          <w:divsChild>
            <w:div w:id="705252815">
              <w:marLeft w:val="1155"/>
              <w:marRight w:val="0"/>
              <w:marTop w:val="0"/>
              <w:marBottom w:val="0"/>
              <w:divBdr>
                <w:top w:val="none" w:sz="0" w:space="0" w:color="auto"/>
                <w:left w:val="none" w:sz="0" w:space="0" w:color="auto"/>
                <w:bottom w:val="none" w:sz="0" w:space="0" w:color="auto"/>
                <w:right w:val="none" w:sz="0" w:space="0" w:color="auto"/>
              </w:divBdr>
            </w:div>
            <w:div w:id="424882548">
              <w:marLeft w:val="1155"/>
              <w:marRight w:val="0"/>
              <w:marTop w:val="0"/>
              <w:marBottom w:val="0"/>
              <w:divBdr>
                <w:top w:val="none" w:sz="0" w:space="0" w:color="auto"/>
                <w:left w:val="none" w:sz="0" w:space="0" w:color="auto"/>
                <w:bottom w:val="none" w:sz="0" w:space="0" w:color="auto"/>
                <w:right w:val="none" w:sz="0" w:space="0" w:color="auto"/>
              </w:divBdr>
            </w:div>
            <w:div w:id="1191838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7975485">
      <w:bodyDiv w:val="1"/>
      <w:marLeft w:val="0"/>
      <w:marRight w:val="0"/>
      <w:marTop w:val="0"/>
      <w:marBottom w:val="0"/>
      <w:divBdr>
        <w:top w:val="none" w:sz="0" w:space="0" w:color="auto"/>
        <w:left w:val="none" w:sz="0" w:space="0" w:color="auto"/>
        <w:bottom w:val="none" w:sz="0" w:space="0" w:color="auto"/>
        <w:right w:val="none" w:sz="0" w:space="0" w:color="auto"/>
      </w:divBdr>
      <w:divsChild>
        <w:div w:id="524831484">
          <w:marLeft w:val="0"/>
          <w:marRight w:val="0"/>
          <w:marTop w:val="0"/>
          <w:marBottom w:val="0"/>
          <w:divBdr>
            <w:top w:val="none" w:sz="0" w:space="0" w:color="auto"/>
            <w:left w:val="none" w:sz="0" w:space="0" w:color="auto"/>
            <w:bottom w:val="none" w:sz="0" w:space="0" w:color="auto"/>
            <w:right w:val="none" w:sz="0" w:space="0" w:color="auto"/>
          </w:divBdr>
        </w:div>
        <w:div w:id="351759360">
          <w:marLeft w:val="0"/>
          <w:marRight w:val="0"/>
          <w:marTop w:val="150"/>
          <w:marBottom w:val="0"/>
          <w:divBdr>
            <w:top w:val="none" w:sz="0" w:space="0" w:color="auto"/>
            <w:left w:val="none" w:sz="0" w:space="0" w:color="auto"/>
            <w:bottom w:val="none" w:sz="0" w:space="0" w:color="auto"/>
            <w:right w:val="none" w:sz="0" w:space="0" w:color="auto"/>
          </w:divBdr>
          <w:divsChild>
            <w:div w:id="1261336140">
              <w:marLeft w:val="1155"/>
              <w:marRight w:val="0"/>
              <w:marTop w:val="0"/>
              <w:marBottom w:val="0"/>
              <w:divBdr>
                <w:top w:val="none" w:sz="0" w:space="0" w:color="auto"/>
                <w:left w:val="none" w:sz="0" w:space="0" w:color="auto"/>
                <w:bottom w:val="none" w:sz="0" w:space="0" w:color="auto"/>
                <w:right w:val="none" w:sz="0" w:space="0" w:color="auto"/>
              </w:divBdr>
            </w:div>
            <w:div w:id="1688558085">
              <w:marLeft w:val="1155"/>
              <w:marRight w:val="0"/>
              <w:marTop w:val="0"/>
              <w:marBottom w:val="0"/>
              <w:divBdr>
                <w:top w:val="none" w:sz="0" w:space="0" w:color="auto"/>
                <w:left w:val="none" w:sz="0" w:space="0" w:color="auto"/>
                <w:bottom w:val="none" w:sz="0" w:space="0" w:color="auto"/>
                <w:right w:val="none" w:sz="0" w:space="0" w:color="auto"/>
              </w:divBdr>
            </w:div>
            <w:div w:id="60083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315383">
      <w:bodyDiv w:val="1"/>
      <w:marLeft w:val="0"/>
      <w:marRight w:val="0"/>
      <w:marTop w:val="0"/>
      <w:marBottom w:val="0"/>
      <w:divBdr>
        <w:top w:val="none" w:sz="0" w:space="0" w:color="auto"/>
        <w:left w:val="none" w:sz="0" w:space="0" w:color="auto"/>
        <w:bottom w:val="none" w:sz="0" w:space="0" w:color="auto"/>
        <w:right w:val="none" w:sz="0" w:space="0" w:color="auto"/>
      </w:divBdr>
      <w:divsChild>
        <w:div w:id="2099860964">
          <w:marLeft w:val="0"/>
          <w:marRight w:val="0"/>
          <w:marTop w:val="0"/>
          <w:marBottom w:val="0"/>
          <w:divBdr>
            <w:top w:val="none" w:sz="0" w:space="0" w:color="auto"/>
            <w:left w:val="none" w:sz="0" w:space="0" w:color="auto"/>
            <w:bottom w:val="none" w:sz="0" w:space="0" w:color="auto"/>
            <w:right w:val="none" w:sz="0" w:space="0" w:color="auto"/>
          </w:divBdr>
        </w:div>
        <w:div w:id="307051560">
          <w:marLeft w:val="0"/>
          <w:marRight w:val="0"/>
          <w:marTop w:val="150"/>
          <w:marBottom w:val="0"/>
          <w:divBdr>
            <w:top w:val="none" w:sz="0" w:space="0" w:color="auto"/>
            <w:left w:val="none" w:sz="0" w:space="0" w:color="auto"/>
            <w:bottom w:val="none" w:sz="0" w:space="0" w:color="auto"/>
            <w:right w:val="none" w:sz="0" w:space="0" w:color="auto"/>
          </w:divBdr>
          <w:divsChild>
            <w:div w:id="171723208">
              <w:marLeft w:val="1155"/>
              <w:marRight w:val="0"/>
              <w:marTop w:val="0"/>
              <w:marBottom w:val="0"/>
              <w:divBdr>
                <w:top w:val="none" w:sz="0" w:space="0" w:color="auto"/>
                <w:left w:val="none" w:sz="0" w:space="0" w:color="auto"/>
                <w:bottom w:val="none" w:sz="0" w:space="0" w:color="auto"/>
                <w:right w:val="none" w:sz="0" w:space="0" w:color="auto"/>
              </w:divBdr>
            </w:div>
            <w:div w:id="622157759">
              <w:marLeft w:val="1155"/>
              <w:marRight w:val="0"/>
              <w:marTop w:val="0"/>
              <w:marBottom w:val="0"/>
              <w:divBdr>
                <w:top w:val="none" w:sz="0" w:space="0" w:color="auto"/>
                <w:left w:val="none" w:sz="0" w:space="0" w:color="auto"/>
                <w:bottom w:val="none" w:sz="0" w:space="0" w:color="auto"/>
                <w:right w:val="none" w:sz="0" w:space="0" w:color="auto"/>
              </w:divBdr>
            </w:div>
            <w:div w:id="124768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559872">
      <w:bodyDiv w:val="1"/>
      <w:marLeft w:val="0"/>
      <w:marRight w:val="0"/>
      <w:marTop w:val="0"/>
      <w:marBottom w:val="0"/>
      <w:divBdr>
        <w:top w:val="none" w:sz="0" w:space="0" w:color="auto"/>
        <w:left w:val="none" w:sz="0" w:space="0" w:color="auto"/>
        <w:bottom w:val="none" w:sz="0" w:space="0" w:color="auto"/>
        <w:right w:val="none" w:sz="0" w:space="0" w:color="auto"/>
      </w:divBdr>
      <w:divsChild>
        <w:div w:id="1038313532">
          <w:marLeft w:val="0"/>
          <w:marRight w:val="0"/>
          <w:marTop w:val="0"/>
          <w:marBottom w:val="0"/>
          <w:divBdr>
            <w:top w:val="none" w:sz="0" w:space="0" w:color="auto"/>
            <w:left w:val="none" w:sz="0" w:space="0" w:color="auto"/>
            <w:bottom w:val="none" w:sz="0" w:space="0" w:color="auto"/>
            <w:right w:val="none" w:sz="0" w:space="0" w:color="auto"/>
          </w:divBdr>
        </w:div>
        <w:div w:id="75136502">
          <w:marLeft w:val="0"/>
          <w:marRight w:val="0"/>
          <w:marTop w:val="150"/>
          <w:marBottom w:val="0"/>
          <w:divBdr>
            <w:top w:val="none" w:sz="0" w:space="0" w:color="auto"/>
            <w:left w:val="none" w:sz="0" w:space="0" w:color="auto"/>
            <w:bottom w:val="none" w:sz="0" w:space="0" w:color="auto"/>
            <w:right w:val="none" w:sz="0" w:space="0" w:color="auto"/>
          </w:divBdr>
          <w:divsChild>
            <w:div w:id="1267270266">
              <w:marLeft w:val="1155"/>
              <w:marRight w:val="0"/>
              <w:marTop w:val="0"/>
              <w:marBottom w:val="0"/>
              <w:divBdr>
                <w:top w:val="none" w:sz="0" w:space="0" w:color="auto"/>
                <w:left w:val="none" w:sz="0" w:space="0" w:color="auto"/>
                <w:bottom w:val="none" w:sz="0" w:space="0" w:color="auto"/>
                <w:right w:val="none" w:sz="0" w:space="0" w:color="auto"/>
              </w:divBdr>
            </w:div>
            <w:div w:id="266623832">
              <w:marLeft w:val="1155"/>
              <w:marRight w:val="0"/>
              <w:marTop w:val="0"/>
              <w:marBottom w:val="0"/>
              <w:divBdr>
                <w:top w:val="none" w:sz="0" w:space="0" w:color="auto"/>
                <w:left w:val="none" w:sz="0" w:space="0" w:color="auto"/>
                <w:bottom w:val="none" w:sz="0" w:space="0" w:color="auto"/>
                <w:right w:val="none" w:sz="0" w:space="0" w:color="auto"/>
              </w:divBdr>
            </w:div>
            <w:div w:id="157276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0282">
      <w:bodyDiv w:val="1"/>
      <w:marLeft w:val="0"/>
      <w:marRight w:val="0"/>
      <w:marTop w:val="0"/>
      <w:marBottom w:val="0"/>
      <w:divBdr>
        <w:top w:val="none" w:sz="0" w:space="0" w:color="auto"/>
        <w:left w:val="none" w:sz="0" w:space="0" w:color="auto"/>
        <w:bottom w:val="none" w:sz="0" w:space="0" w:color="auto"/>
        <w:right w:val="none" w:sz="0" w:space="0" w:color="auto"/>
      </w:divBdr>
      <w:divsChild>
        <w:div w:id="63452197">
          <w:marLeft w:val="0"/>
          <w:marRight w:val="0"/>
          <w:marTop w:val="0"/>
          <w:marBottom w:val="0"/>
          <w:divBdr>
            <w:top w:val="none" w:sz="0" w:space="0" w:color="auto"/>
            <w:left w:val="none" w:sz="0" w:space="0" w:color="auto"/>
            <w:bottom w:val="none" w:sz="0" w:space="0" w:color="auto"/>
            <w:right w:val="none" w:sz="0" w:space="0" w:color="auto"/>
          </w:divBdr>
        </w:div>
        <w:div w:id="1569458126">
          <w:marLeft w:val="0"/>
          <w:marRight w:val="0"/>
          <w:marTop w:val="150"/>
          <w:marBottom w:val="0"/>
          <w:divBdr>
            <w:top w:val="none" w:sz="0" w:space="0" w:color="auto"/>
            <w:left w:val="none" w:sz="0" w:space="0" w:color="auto"/>
            <w:bottom w:val="none" w:sz="0" w:space="0" w:color="auto"/>
            <w:right w:val="none" w:sz="0" w:space="0" w:color="auto"/>
          </w:divBdr>
          <w:divsChild>
            <w:div w:id="1461412321">
              <w:marLeft w:val="1155"/>
              <w:marRight w:val="0"/>
              <w:marTop w:val="0"/>
              <w:marBottom w:val="0"/>
              <w:divBdr>
                <w:top w:val="none" w:sz="0" w:space="0" w:color="auto"/>
                <w:left w:val="none" w:sz="0" w:space="0" w:color="auto"/>
                <w:bottom w:val="none" w:sz="0" w:space="0" w:color="auto"/>
                <w:right w:val="none" w:sz="0" w:space="0" w:color="auto"/>
              </w:divBdr>
            </w:div>
            <w:div w:id="511795978">
              <w:marLeft w:val="1155"/>
              <w:marRight w:val="0"/>
              <w:marTop w:val="0"/>
              <w:marBottom w:val="0"/>
              <w:divBdr>
                <w:top w:val="none" w:sz="0" w:space="0" w:color="auto"/>
                <w:left w:val="none" w:sz="0" w:space="0" w:color="auto"/>
                <w:bottom w:val="none" w:sz="0" w:space="0" w:color="auto"/>
                <w:right w:val="none" w:sz="0" w:space="0" w:color="auto"/>
              </w:divBdr>
            </w:div>
            <w:div w:id="745809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13856">
      <w:bodyDiv w:val="1"/>
      <w:marLeft w:val="0"/>
      <w:marRight w:val="0"/>
      <w:marTop w:val="0"/>
      <w:marBottom w:val="0"/>
      <w:divBdr>
        <w:top w:val="none" w:sz="0" w:space="0" w:color="auto"/>
        <w:left w:val="none" w:sz="0" w:space="0" w:color="auto"/>
        <w:bottom w:val="none" w:sz="0" w:space="0" w:color="auto"/>
        <w:right w:val="none" w:sz="0" w:space="0" w:color="auto"/>
      </w:divBdr>
      <w:divsChild>
        <w:div w:id="1046760427">
          <w:marLeft w:val="0"/>
          <w:marRight w:val="0"/>
          <w:marTop w:val="0"/>
          <w:marBottom w:val="0"/>
          <w:divBdr>
            <w:top w:val="none" w:sz="0" w:space="0" w:color="auto"/>
            <w:left w:val="none" w:sz="0" w:space="0" w:color="auto"/>
            <w:bottom w:val="none" w:sz="0" w:space="0" w:color="auto"/>
            <w:right w:val="none" w:sz="0" w:space="0" w:color="auto"/>
          </w:divBdr>
        </w:div>
        <w:div w:id="544292941">
          <w:marLeft w:val="0"/>
          <w:marRight w:val="0"/>
          <w:marTop w:val="150"/>
          <w:marBottom w:val="0"/>
          <w:divBdr>
            <w:top w:val="none" w:sz="0" w:space="0" w:color="auto"/>
            <w:left w:val="none" w:sz="0" w:space="0" w:color="auto"/>
            <w:bottom w:val="none" w:sz="0" w:space="0" w:color="auto"/>
            <w:right w:val="none" w:sz="0" w:space="0" w:color="auto"/>
          </w:divBdr>
          <w:divsChild>
            <w:div w:id="654914366">
              <w:marLeft w:val="1155"/>
              <w:marRight w:val="0"/>
              <w:marTop w:val="0"/>
              <w:marBottom w:val="0"/>
              <w:divBdr>
                <w:top w:val="none" w:sz="0" w:space="0" w:color="auto"/>
                <w:left w:val="none" w:sz="0" w:space="0" w:color="auto"/>
                <w:bottom w:val="none" w:sz="0" w:space="0" w:color="auto"/>
                <w:right w:val="none" w:sz="0" w:space="0" w:color="auto"/>
              </w:divBdr>
            </w:div>
            <w:div w:id="1516848824">
              <w:marLeft w:val="1155"/>
              <w:marRight w:val="0"/>
              <w:marTop w:val="0"/>
              <w:marBottom w:val="0"/>
              <w:divBdr>
                <w:top w:val="none" w:sz="0" w:space="0" w:color="auto"/>
                <w:left w:val="none" w:sz="0" w:space="0" w:color="auto"/>
                <w:bottom w:val="none" w:sz="0" w:space="0" w:color="auto"/>
                <w:right w:val="none" w:sz="0" w:space="0" w:color="auto"/>
              </w:divBdr>
            </w:div>
            <w:div w:id="53111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58510">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671965">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8936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0936691">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28829">
      <w:bodyDiv w:val="1"/>
      <w:marLeft w:val="0"/>
      <w:marRight w:val="0"/>
      <w:marTop w:val="0"/>
      <w:marBottom w:val="0"/>
      <w:divBdr>
        <w:top w:val="none" w:sz="0" w:space="0" w:color="auto"/>
        <w:left w:val="none" w:sz="0" w:space="0" w:color="auto"/>
        <w:bottom w:val="none" w:sz="0" w:space="0" w:color="auto"/>
        <w:right w:val="none" w:sz="0" w:space="0" w:color="auto"/>
      </w:divBdr>
      <w:divsChild>
        <w:div w:id="239491023">
          <w:marLeft w:val="0"/>
          <w:marRight w:val="0"/>
          <w:marTop w:val="0"/>
          <w:marBottom w:val="0"/>
          <w:divBdr>
            <w:top w:val="none" w:sz="0" w:space="0" w:color="auto"/>
            <w:left w:val="none" w:sz="0" w:space="0" w:color="auto"/>
            <w:bottom w:val="none" w:sz="0" w:space="0" w:color="auto"/>
            <w:right w:val="none" w:sz="0" w:space="0" w:color="auto"/>
          </w:divBdr>
        </w:div>
        <w:div w:id="1875726554">
          <w:marLeft w:val="0"/>
          <w:marRight w:val="0"/>
          <w:marTop w:val="150"/>
          <w:marBottom w:val="0"/>
          <w:divBdr>
            <w:top w:val="none" w:sz="0" w:space="0" w:color="auto"/>
            <w:left w:val="none" w:sz="0" w:space="0" w:color="auto"/>
            <w:bottom w:val="none" w:sz="0" w:space="0" w:color="auto"/>
            <w:right w:val="none" w:sz="0" w:space="0" w:color="auto"/>
          </w:divBdr>
          <w:divsChild>
            <w:div w:id="1808548101">
              <w:marLeft w:val="1155"/>
              <w:marRight w:val="0"/>
              <w:marTop w:val="0"/>
              <w:marBottom w:val="0"/>
              <w:divBdr>
                <w:top w:val="none" w:sz="0" w:space="0" w:color="auto"/>
                <w:left w:val="none" w:sz="0" w:space="0" w:color="auto"/>
                <w:bottom w:val="none" w:sz="0" w:space="0" w:color="auto"/>
                <w:right w:val="none" w:sz="0" w:space="0" w:color="auto"/>
              </w:divBdr>
            </w:div>
            <w:div w:id="2107186983">
              <w:marLeft w:val="1155"/>
              <w:marRight w:val="0"/>
              <w:marTop w:val="0"/>
              <w:marBottom w:val="0"/>
              <w:divBdr>
                <w:top w:val="none" w:sz="0" w:space="0" w:color="auto"/>
                <w:left w:val="none" w:sz="0" w:space="0" w:color="auto"/>
                <w:bottom w:val="none" w:sz="0" w:space="0" w:color="auto"/>
                <w:right w:val="none" w:sz="0" w:space="0" w:color="auto"/>
              </w:divBdr>
            </w:div>
            <w:div w:id="928807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440907">
      <w:bodyDiv w:val="1"/>
      <w:marLeft w:val="0"/>
      <w:marRight w:val="0"/>
      <w:marTop w:val="0"/>
      <w:marBottom w:val="0"/>
      <w:divBdr>
        <w:top w:val="none" w:sz="0" w:space="0" w:color="auto"/>
        <w:left w:val="none" w:sz="0" w:space="0" w:color="auto"/>
        <w:bottom w:val="none" w:sz="0" w:space="0" w:color="auto"/>
        <w:right w:val="none" w:sz="0" w:space="0" w:color="auto"/>
      </w:divBdr>
      <w:divsChild>
        <w:div w:id="377432922">
          <w:marLeft w:val="0"/>
          <w:marRight w:val="0"/>
          <w:marTop w:val="0"/>
          <w:marBottom w:val="0"/>
          <w:divBdr>
            <w:top w:val="none" w:sz="0" w:space="0" w:color="auto"/>
            <w:left w:val="none" w:sz="0" w:space="0" w:color="auto"/>
            <w:bottom w:val="none" w:sz="0" w:space="0" w:color="auto"/>
            <w:right w:val="none" w:sz="0" w:space="0" w:color="auto"/>
          </w:divBdr>
        </w:div>
        <w:div w:id="1400592232">
          <w:marLeft w:val="0"/>
          <w:marRight w:val="0"/>
          <w:marTop w:val="150"/>
          <w:marBottom w:val="0"/>
          <w:divBdr>
            <w:top w:val="none" w:sz="0" w:space="0" w:color="auto"/>
            <w:left w:val="none" w:sz="0" w:space="0" w:color="auto"/>
            <w:bottom w:val="none" w:sz="0" w:space="0" w:color="auto"/>
            <w:right w:val="none" w:sz="0" w:space="0" w:color="auto"/>
          </w:divBdr>
          <w:divsChild>
            <w:div w:id="1282305905">
              <w:marLeft w:val="1155"/>
              <w:marRight w:val="0"/>
              <w:marTop w:val="0"/>
              <w:marBottom w:val="0"/>
              <w:divBdr>
                <w:top w:val="none" w:sz="0" w:space="0" w:color="auto"/>
                <w:left w:val="none" w:sz="0" w:space="0" w:color="auto"/>
                <w:bottom w:val="none" w:sz="0" w:space="0" w:color="auto"/>
                <w:right w:val="none" w:sz="0" w:space="0" w:color="auto"/>
              </w:divBdr>
            </w:div>
            <w:div w:id="1554652417">
              <w:marLeft w:val="1155"/>
              <w:marRight w:val="0"/>
              <w:marTop w:val="0"/>
              <w:marBottom w:val="0"/>
              <w:divBdr>
                <w:top w:val="none" w:sz="0" w:space="0" w:color="auto"/>
                <w:left w:val="none" w:sz="0" w:space="0" w:color="auto"/>
                <w:bottom w:val="none" w:sz="0" w:space="0" w:color="auto"/>
                <w:right w:val="none" w:sz="0" w:space="0" w:color="auto"/>
              </w:divBdr>
            </w:div>
            <w:div w:id="946471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638000">
      <w:bodyDiv w:val="1"/>
      <w:marLeft w:val="0"/>
      <w:marRight w:val="0"/>
      <w:marTop w:val="0"/>
      <w:marBottom w:val="0"/>
      <w:divBdr>
        <w:top w:val="none" w:sz="0" w:space="0" w:color="auto"/>
        <w:left w:val="none" w:sz="0" w:space="0" w:color="auto"/>
        <w:bottom w:val="none" w:sz="0" w:space="0" w:color="auto"/>
        <w:right w:val="none" w:sz="0" w:space="0" w:color="auto"/>
      </w:divBdr>
      <w:divsChild>
        <w:div w:id="58210195">
          <w:marLeft w:val="0"/>
          <w:marRight w:val="0"/>
          <w:marTop w:val="0"/>
          <w:marBottom w:val="0"/>
          <w:divBdr>
            <w:top w:val="none" w:sz="0" w:space="0" w:color="auto"/>
            <w:left w:val="none" w:sz="0" w:space="0" w:color="auto"/>
            <w:bottom w:val="none" w:sz="0" w:space="0" w:color="auto"/>
            <w:right w:val="none" w:sz="0" w:space="0" w:color="auto"/>
          </w:divBdr>
        </w:div>
        <w:div w:id="859927749">
          <w:marLeft w:val="0"/>
          <w:marRight w:val="0"/>
          <w:marTop w:val="150"/>
          <w:marBottom w:val="0"/>
          <w:divBdr>
            <w:top w:val="none" w:sz="0" w:space="0" w:color="auto"/>
            <w:left w:val="none" w:sz="0" w:space="0" w:color="auto"/>
            <w:bottom w:val="none" w:sz="0" w:space="0" w:color="auto"/>
            <w:right w:val="none" w:sz="0" w:space="0" w:color="auto"/>
          </w:divBdr>
          <w:divsChild>
            <w:div w:id="1187015422">
              <w:marLeft w:val="1155"/>
              <w:marRight w:val="0"/>
              <w:marTop w:val="0"/>
              <w:marBottom w:val="0"/>
              <w:divBdr>
                <w:top w:val="none" w:sz="0" w:space="0" w:color="auto"/>
                <w:left w:val="none" w:sz="0" w:space="0" w:color="auto"/>
                <w:bottom w:val="none" w:sz="0" w:space="0" w:color="auto"/>
                <w:right w:val="none" w:sz="0" w:space="0" w:color="auto"/>
              </w:divBdr>
            </w:div>
            <w:div w:id="726488351">
              <w:marLeft w:val="1155"/>
              <w:marRight w:val="0"/>
              <w:marTop w:val="0"/>
              <w:marBottom w:val="0"/>
              <w:divBdr>
                <w:top w:val="none" w:sz="0" w:space="0" w:color="auto"/>
                <w:left w:val="none" w:sz="0" w:space="0" w:color="auto"/>
                <w:bottom w:val="none" w:sz="0" w:space="0" w:color="auto"/>
                <w:right w:val="none" w:sz="0" w:space="0" w:color="auto"/>
              </w:divBdr>
            </w:div>
            <w:div w:id="42002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716395">
      <w:bodyDiv w:val="1"/>
      <w:marLeft w:val="0"/>
      <w:marRight w:val="0"/>
      <w:marTop w:val="0"/>
      <w:marBottom w:val="0"/>
      <w:divBdr>
        <w:top w:val="none" w:sz="0" w:space="0" w:color="auto"/>
        <w:left w:val="none" w:sz="0" w:space="0" w:color="auto"/>
        <w:bottom w:val="none" w:sz="0" w:space="0" w:color="auto"/>
        <w:right w:val="none" w:sz="0" w:space="0" w:color="auto"/>
      </w:divBdr>
    </w:div>
    <w:div w:id="167198449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371059">
      <w:bodyDiv w:val="1"/>
      <w:marLeft w:val="0"/>
      <w:marRight w:val="0"/>
      <w:marTop w:val="0"/>
      <w:marBottom w:val="0"/>
      <w:divBdr>
        <w:top w:val="none" w:sz="0" w:space="0" w:color="auto"/>
        <w:left w:val="none" w:sz="0" w:space="0" w:color="auto"/>
        <w:bottom w:val="none" w:sz="0" w:space="0" w:color="auto"/>
        <w:right w:val="none" w:sz="0" w:space="0" w:color="auto"/>
      </w:divBdr>
      <w:divsChild>
        <w:div w:id="1759447754">
          <w:marLeft w:val="0"/>
          <w:marRight w:val="0"/>
          <w:marTop w:val="0"/>
          <w:marBottom w:val="0"/>
          <w:divBdr>
            <w:top w:val="none" w:sz="0" w:space="0" w:color="auto"/>
            <w:left w:val="none" w:sz="0" w:space="0" w:color="auto"/>
            <w:bottom w:val="none" w:sz="0" w:space="0" w:color="auto"/>
            <w:right w:val="none" w:sz="0" w:space="0" w:color="auto"/>
          </w:divBdr>
        </w:div>
        <w:div w:id="1757745075">
          <w:marLeft w:val="0"/>
          <w:marRight w:val="0"/>
          <w:marTop w:val="150"/>
          <w:marBottom w:val="0"/>
          <w:divBdr>
            <w:top w:val="none" w:sz="0" w:space="0" w:color="auto"/>
            <w:left w:val="none" w:sz="0" w:space="0" w:color="auto"/>
            <w:bottom w:val="none" w:sz="0" w:space="0" w:color="auto"/>
            <w:right w:val="none" w:sz="0" w:space="0" w:color="auto"/>
          </w:divBdr>
          <w:divsChild>
            <w:div w:id="1042902679">
              <w:marLeft w:val="1155"/>
              <w:marRight w:val="0"/>
              <w:marTop w:val="0"/>
              <w:marBottom w:val="0"/>
              <w:divBdr>
                <w:top w:val="none" w:sz="0" w:space="0" w:color="auto"/>
                <w:left w:val="none" w:sz="0" w:space="0" w:color="auto"/>
                <w:bottom w:val="none" w:sz="0" w:space="0" w:color="auto"/>
                <w:right w:val="none" w:sz="0" w:space="0" w:color="auto"/>
              </w:divBdr>
            </w:div>
            <w:div w:id="936906979">
              <w:marLeft w:val="1155"/>
              <w:marRight w:val="0"/>
              <w:marTop w:val="0"/>
              <w:marBottom w:val="0"/>
              <w:divBdr>
                <w:top w:val="none" w:sz="0" w:space="0" w:color="auto"/>
                <w:left w:val="none" w:sz="0" w:space="0" w:color="auto"/>
                <w:bottom w:val="none" w:sz="0" w:space="0" w:color="auto"/>
                <w:right w:val="none" w:sz="0" w:space="0" w:color="auto"/>
              </w:divBdr>
            </w:div>
            <w:div w:id="14358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440811">
      <w:bodyDiv w:val="1"/>
      <w:marLeft w:val="0"/>
      <w:marRight w:val="0"/>
      <w:marTop w:val="0"/>
      <w:marBottom w:val="0"/>
      <w:divBdr>
        <w:top w:val="none" w:sz="0" w:space="0" w:color="auto"/>
        <w:left w:val="none" w:sz="0" w:space="0" w:color="auto"/>
        <w:bottom w:val="none" w:sz="0" w:space="0" w:color="auto"/>
        <w:right w:val="none" w:sz="0" w:space="0" w:color="auto"/>
      </w:divBdr>
      <w:divsChild>
        <w:div w:id="480540079">
          <w:marLeft w:val="0"/>
          <w:marRight w:val="0"/>
          <w:marTop w:val="0"/>
          <w:marBottom w:val="0"/>
          <w:divBdr>
            <w:top w:val="none" w:sz="0" w:space="0" w:color="auto"/>
            <w:left w:val="none" w:sz="0" w:space="0" w:color="auto"/>
            <w:bottom w:val="none" w:sz="0" w:space="0" w:color="auto"/>
            <w:right w:val="none" w:sz="0" w:space="0" w:color="auto"/>
          </w:divBdr>
        </w:div>
        <w:div w:id="976956902">
          <w:marLeft w:val="0"/>
          <w:marRight w:val="0"/>
          <w:marTop w:val="150"/>
          <w:marBottom w:val="0"/>
          <w:divBdr>
            <w:top w:val="none" w:sz="0" w:space="0" w:color="auto"/>
            <w:left w:val="none" w:sz="0" w:space="0" w:color="auto"/>
            <w:bottom w:val="none" w:sz="0" w:space="0" w:color="auto"/>
            <w:right w:val="none" w:sz="0" w:space="0" w:color="auto"/>
          </w:divBdr>
          <w:divsChild>
            <w:div w:id="701591998">
              <w:marLeft w:val="1155"/>
              <w:marRight w:val="0"/>
              <w:marTop w:val="0"/>
              <w:marBottom w:val="0"/>
              <w:divBdr>
                <w:top w:val="none" w:sz="0" w:space="0" w:color="auto"/>
                <w:left w:val="none" w:sz="0" w:space="0" w:color="auto"/>
                <w:bottom w:val="none" w:sz="0" w:space="0" w:color="auto"/>
                <w:right w:val="none" w:sz="0" w:space="0" w:color="auto"/>
              </w:divBdr>
            </w:div>
            <w:div w:id="1066609093">
              <w:marLeft w:val="1155"/>
              <w:marRight w:val="0"/>
              <w:marTop w:val="0"/>
              <w:marBottom w:val="0"/>
              <w:divBdr>
                <w:top w:val="none" w:sz="0" w:space="0" w:color="auto"/>
                <w:left w:val="none" w:sz="0" w:space="0" w:color="auto"/>
                <w:bottom w:val="none" w:sz="0" w:space="0" w:color="auto"/>
                <w:right w:val="none" w:sz="0" w:space="0" w:color="auto"/>
              </w:divBdr>
            </w:div>
            <w:div w:id="194118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2878816">
      <w:bodyDiv w:val="1"/>
      <w:marLeft w:val="0"/>
      <w:marRight w:val="0"/>
      <w:marTop w:val="0"/>
      <w:marBottom w:val="0"/>
      <w:divBdr>
        <w:top w:val="none" w:sz="0" w:space="0" w:color="auto"/>
        <w:left w:val="none" w:sz="0" w:space="0" w:color="auto"/>
        <w:bottom w:val="none" w:sz="0" w:space="0" w:color="auto"/>
        <w:right w:val="none" w:sz="0" w:space="0" w:color="auto"/>
      </w:divBdr>
      <w:divsChild>
        <w:div w:id="2071927722">
          <w:marLeft w:val="0"/>
          <w:marRight w:val="0"/>
          <w:marTop w:val="0"/>
          <w:marBottom w:val="0"/>
          <w:divBdr>
            <w:top w:val="none" w:sz="0" w:space="0" w:color="auto"/>
            <w:left w:val="none" w:sz="0" w:space="0" w:color="auto"/>
            <w:bottom w:val="none" w:sz="0" w:space="0" w:color="auto"/>
            <w:right w:val="none" w:sz="0" w:space="0" w:color="auto"/>
          </w:divBdr>
        </w:div>
        <w:div w:id="142505805">
          <w:marLeft w:val="0"/>
          <w:marRight w:val="0"/>
          <w:marTop w:val="150"/>
          <w:marBottom w:val="0"/>
          <w:divBdr>
            <w:top w:val="none" w:sz="0" w:space="0" w:color="auto"/>
            <w:left w:val="none" w:sz="0" w:space="0" w:color="auto"/>
            <w:bottom w:val="none" w:sz="0" w:space="0" w:color="auto"/>
            <w:right w:val="none" w:sz="0" w:space="0" w:color="auto"/>
          </w:divBdr>
          <w:divsChild>
            <w:div w:id="1421832163">
              <w:marLeft w:val="1155"/>
              <w:marRight w:val="0"/>
              <w:marTop w:val="0"/>
              <w:marBottom w:val="0"/>
              <w:divBdr>
                <w:top w:val="none" w:sz="0" w:space="0" w:color="auto"/>
                <w:left w:val="none" w:sz="0" w:space="0" w:color="auto"/>
                <w:bottom w:val="none" w:sz="0" w:space="0" w:color="auto"/>
                <w:right w:val="none" w:sz="0" w:space="0" w:color="auto"/>
              </w:divBdr>
            </w:div>
            <w:div w:id="1926066513">
              <w:marLeft w:val="1155"/>
              <w:marRight w:val="0"/>
              <w:marTop w:val="0"/>
              <w:marBottom w:val="0"/>
              <w:divBdr>
                <w:top w:val="none" w:sz="0" w:space="0" w:color="auto"/>
                <w:left w:val="none" w:sz="0" w:space="0" w:color="auto"/>
                <w:bottom w:val="none" w:sz="0" w:space="0" w:color="auto"/>
                <w:right w:val="none" w:sz="0" w:space="0" w:color="auto"/>
              </w:divBdr>
            </w:div>
            <w:div w:id="1610701238">
              <w:marLeft w:val="1155"/>
              <w:marRight w:val="0"/>
              <w:marTop w:val="0"/>
              <w:marBottom w:val="0"/>
              <w:divBdr>
                <w:top w:val="none" w:sz="0" w:space="0" w:color="auto"/>
                <w:left w:val="none" w:sz="0" w:space="0" w:color="auto"/>
                <w:bottom w:val="none" w:sz="0" w:space="0" w:color="auto"/>
                <w:right w:val="none" w:sz="0" w:space="0" w:color="auto"/>
              </w:divBdr>
            </w:div>
            <w:div w:id="1053503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3097997">
      <w:bodyDiv w:val="1"/>
      <w:marLeft w:val="0"/>
      <w:marRight w:val="0"/>
      <w:marTop w:val="0"/>
      <w:marBottom w:val="0"/>
      <w:divBdr>
        <w:top w:val="none" w:sz="0" w:space="0" w:color="auto"/>
        <w:left w:val="none" w:sz="0" w:space="0" w:color="auto"/>
        <w:bottom w:val="none" w:sz="0" w:space="0" w:color="auto"/>
        <w:right w:val="none" w:sz="0" w:space="0" w:color="auto"/>
      </w:divBdr>
      <w:divsChild>
        <w:div w:id="697244092">
          <w:marLeft w:val="0"/>
          <w:marRight w:val="0"/>
          <w:marTop w:val="150"/>
          <w:marBottom w:val="0"/>
          <w:divBdr>
            <w:top w:val="none" w:sz="0" w:space="0" w:color="auto"/>
            <w:left w:val="none" w:sz="0" w:space="0" w:color="auto"/>
            <w:bottom w:val="none" w:sz="0" w:space="0" w:color="auto"/>
            <w:right w:val="none" w:sz="0" w:space="0" w:color="auto"/>
          </w:divBdr>
          <w:divsChild>
            <w:div w:id="321352488">
              <w:marLeft w:val="0"/>
              <w:marRight w:val="0"/>
              <w:marTop w:val="0"/>
              <w:marBottom w:val="75"/>
              <w:divBdr>
                <w:top w:val="none" w:sz="0" w:space="0" w:color="auto"/>
                <w:left w:val="none" w:sz="0" w:space="0" w:color="auto"/>
                <w:bottom w:val="none" w:sz="0" w:space="0" w:color="auto"/>
                <w:right w:val="none" w:sz="0" w:space="0" w:color="auto"/>
              </w:divBdr>
              <w:divsChild>
                <w:div w:id="1753506339">
                  <w:marLeft w:val="0"/>
                  <w:marRight w:val="0"/>
                  <w:marTop w:val="0"/>
                  <w:marBottom w:val="0"/>
                  <w:divBdr>
                    <w:top w:val="none" w:sz="0" w:space="0" w:color="auto"/>
                    <w:left w:val="none" w:sz="0" w:space="0" w:color="auto"/>
                    <w:bottom w:val="none" w:sz="0" w:space="0" w:color="auto"/>
                    <w:right w:val="none" w:sz="0" w:space="0" w:color="auto"/>
                  </w:divBdr>
                </w:div>
                <w:div w:id="340208707">
                  <w:marLeft w:val="0"/>
                  <w:marRight w:val="0"/>
                  <w:marTop w:val="0"/>
                  <w:marBottom w:val="0"/>
                  <w:divBdr>
                    <w:top w:val="none" w:sz="0" w:space="0" w:color="auto"/>
                    <w:left w:val="none" w:sz="0" w:space="0" w:color="auto"/>
                    <w:bottom w:val="none" w:sz="0" w:space="0" w:color="auto"/>
                    <w:right w:val="none" w:sz="0" w:space="0" w:color="auto"/>
                  </w:divBdr>
                  <w:divsChild>
                    <w:div w:id="2033922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9948831">
              <w:marLeft w:val="0"/>
              <w:marRight w:val="0"/>
              <w:marTop w:val="0"/>
              <w:marBottom w:val="75"/>
              <w:divBdr>
                <w:top w:val="none" w:sz="0" w:space="0" w:color="auto"/>
                <w:left w:val="none" w:sz="0" w:space="0" w:color="auto"/>
                <w:bottom w:val="none" w:sz="0" w:space="0" w:color="auto"/>
                <w:right w:val="none" w:sz="0" w:space="0" w:color="auto"/>
              </w:divBdr>
              <w:divsChild>
                <w:div w:id="1616332692">
                  <w:marLeft w:val="0"/>
                  <w:marRight w:val="0"/>
                  <w:marTop w:val="0"/>
                  <w:marBottom w:val="0"/>
                  <w:divBdr>
                    <w:top w:val="none" w:sz="0" w:space="0" w:color="auto"/>
                    <w:left w:val="none" w:sz="0" w:space="0" w:color="auto"/>
                    <w:bottom w:val="none" w:sz="0" w:space="0" w:color="auto"/>
                    <w:right w:val="none" w:sz="0" w:space="0" w:color="auto"/>
                  </w:divBdr>
                </w:div>
                <w:div w:id="84041775">
                  <w:marLeft w:val="0"/>
                  <w:marRight w:val="0"/>
                  <w:marTop w:val="0"/>
                  <w:marBottom w:val="0"/>
                  <w:divBdr>
                    <w:top w:val="none" w:sz="0" w:space="0" w:color="auto"/>
                    <w:left w:val="none" w:sz="0" w:space="0" w:color="auto"/>
                    <w:bottom w:val="none" w:sz="0" w:space="0" w:color="auto"/>
                    <w:right w:val="none" w:sz="0" w:space="0" w:color="auto"/>
                  </w:divBdr>
                </w:div>
              </w:divsChild>
            </w:div>
            <w:div w:id="981692785">
              <w:marLeft w:val="0"/>
              <w:marRight w:val="0"/>
              <w:marTop w:val="0"/>
              <w:marBottom w:val="75"/>
              <w:divBdr>
                <w:top w:val="none" w:sz="0" w:space="0" w:color="auto"/>
                <w:left w:val="none" w:sz="0" w:space="0" w:color="auto"/>
                <w:bottom w:val="none" w:sz="0" w:space="0" w:color="auto"/>
                <w:right w:val="none" w:sz="0" w:space="0" w:color="auto"/>
              </w:divBdr>
              <w:divsChild>
                <w:div w:id="1049844807">
                  <w:marLeft w:val="0"/>
                  <w:marRight w:val="0"/>
                  <w:marTop w:val="0"/>
                  <w:marBottom w:val="0"/>
                  <w:divBdr>
                    <w:top w:val="none" w:sz="0" w:space="0" w:color="auto"/>
                    <w:left w:val="none" w:sz="0" w:space="0" w:color="auto"/>
                    <w:bottom w:val="none" w:sz="0" w:space="0" w:color="auto"/>
                    <w:right w:val="none" w:sz="0" w:space="0" w:color="auto"/>
                  </w:divBdr>
                </w:div>
                <w:div w:id="971906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491579">
      <w:bodyDiv w:val="1"/>
      <w:marLeft w:val="0"/>
      <w:marRight w:val="0"/>
      <w:marTop w:val="0"/>
      <w:marBottom w:val="0"/>
      <w:divBdr>
        <w:top w:val="none" w:sz="0" w:space="0" w:color="auto"/>
        <w:left w:val="none" w:sz="0" w:space="0" w:color="auto"/>
        <w:bottom w:val="none" w:sz="0" w:space="0" w:color="auto"/>
        <w:right w:val="none" w:sz="0" w:space="0" w:color="auto"/>
      </w:divBdr>
      <w:divsChild>
        <w:div w:id="693312291">
          <w:marLeft w:val="0"/>
          <w:marRight w:val="0"/>
          <w:marTop w:val="0"/>
          <w:marBottom w:val="0"/>
          <w:divBdr>
            <w:top w:val="none" w:sz="0" w:space="0" w:color="auto"/>
            <w:left w:val="none" w:sz="0" w:space="0" w:color="auto"/>
            <w:bottom w:val="none" w:sz="0" w:space="0" w:color="auto"/>
            <w:right w:val="none" w:sz="0" w:space="0" w:color="auto"/>
          </w:divBdr>
        </w:div>
        <w:div w:id="1094282140">
          <w:marLeft w:val="0"/>
          <w:marRight w:val="0"/>
          <w:marTop w:val="150"/>
          <w:marBottom w:val="0"/>
          <w:divBdr>
            <w:top w:val="none" w:sz="0" w:space="0" w:color="auto"/>
            <w:left w:val="none" w:sz="0" w:space="0" w:color="auto"/>
            <w:bottom w:val="none" w:sz="0" w:space="0" w:color="auto"/>
            <w:right w:val="none" w:sz="0" w:space="0" w:color="auto"/>
          </w:divBdr>
          <w:divsChild>
            <w:div w:id="1756827316">
              <w:marLeft w:val="1155"/>
              <w:marRight w:val="0"/>
              <w:marTop w:val="0"/>
              <w:marBottom w:val="0"/>
              <w:divBdr>
                <w:top w:val="none" w:sz="0" w:space="0" w:color="auto"/>
                <w:left w:val="none" w:sz="0" w:space="0" w:color="auto"/>
                <w:bottom w:val="none" w:sz="0" w:space="0" w:color="auto"/>
                <w:right w:val="none" w:sz="0" w:space="0" w:color="auto"/>
              </w:divBdr>
            </w:div>
            <w:div w:id="708606599">
              <w:marLeft w:val="1155"/>
              <w:marRight w:val="0"/>
              <w:marTop w:val="0"/>
              <w:marBottom w:val="0"/>
              <w:divBdr>
                <w:top w:val="none" w:sz="0" w:space="0" w:color="auto"/>
                <w:left w:val="none" w:sz="0" w:space="0" w:color="auto"/>
                <w:bottom w:val="none" w:sz="0" w:space="0" w:color="auto"/>
                <w:right w:val="none" w:sz="0" w:space="0" w:color="auto"/>
              </w:divBdr>
            </w:div>
            <w:div w:id="859470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529599">
      <w:bodyDiv w:val="1"/>
      <w:marLeft w:val="0"/>
      <w:marRight w:val="0"/>
      <w:marTop w:val="0"/>
      <w:marBottom w:val="0"/>
      <w:divBdr>
        <w:top w:val="none" w:sz="0" w:space="0" w:color="auto"/>
        <w:left w:val="none" w:sz="0" w:space="0" w:color="auto"/>
        <w:bottom w:val="none" w:sz="0" w:space="0" w:color="auto"/>
        <w:right w:val="none" w:sz="0" w:space="0" w:color="auto"/>
      </w:divBdr>
      <w:divsChild>
        <w:div w:id="1562252840">
          <w:marLeft w:val="0"/>
          <w:marRight w:val="0"/>
          <w:marTop w:val="0"/>
          <w:marBottom w:val="0"/>
          <w:divBdr>
            <w:top w:val="none" w:sz="0" w:space="0" w:color="auto"/>
            <w:left w:val="none" w:sz="0" w:space="0" w:color="auto"/>
            <w:bottom w:val="none" w:sz="0" w:space="0" w:color="auto"/>
            <w:right w:val="none" w:sz="0" w:space="0" w:color="auto"/>
          </w:divBdr>
        </w:div>
        <w:div w:id="361828482">
          <w:marLeft w:val="0"/>
          <w:marRight w:val="0"/>
          <w:marTop w:val="150"/>
          <w:marBottom w:val="0"/>
          <w:divBdr>
            <w:top w:val="none" w:sz="0" w:space="0" w:color="auto"/>
            <w:left w:val="none" w:sz="0" w:space="0" w:color="auto"/>
            <w:bottom w:val="none" w:sz="0" w:space="0" w:color="auto"/>
            <w:right w:val="none" w:sz="0" w:space="0" w:color="auto"/>
          </w:divBdr>
          <w:divsChild>
            <w:div w:id="1881942754">
              <w:marLeft w:val="1155"/>
              <w:marRight w:val="0"/>
              <w:marTop w:val="0"/>
              <w:marBottom w:val="0"/>
              <w:divBdr>
                <w:top w:val="none" w:sz="0" w:space="0" w:color="auto"/>
                <w:left w:val="none" w:sz="0" w:space="0" w:color="auto"/>
                <w:bottom w:val="none" w:sz="0" w:space="0" w:color="auto"/>
                <w:right w:val="none" w:sz="0" w:space="0" w:color="auto"/>
              </w:divBdr>
            </w:div>
            <w:div w:id="990595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067264">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457382">
      <w:bodyDiv w:val="1"/>
      <w:marLeft w:val="0"/>
      <w:marRight w:val="0"/>
      <w:marTop w:val="0"/>
      <w:marBottom w:val="0"/>
      <w:divBdr>
        <w:top w:val="none" w:sz="0" w:space="0" w:color="auto"/>
        <w:left w:val="none" w:sz="0" w:space="0" w:color="auto"/>
        <w:bottom w:val="none" w:sz="0" w:space="0" w:color="auto"/>
        <w:right w:val="none" w:sz="0" w:space="0" w:color="auto"/>
      </w:divBdr>
      <w:divsChild>
        <w:div w:id="1644770472">
          <w:marLeft w:val="0"/>
          <w:marRight w:val="0"/>
          <w:marTop w:val="0"/>
          <w:marBottom w:val="0"/>
          <w:divBdr>
            <w:top w:val="none" w:sz="0" w:space="0" w:color="auto"/>
            <w:left w:val="none" w:sz="0" w:space="0" w:color="auto"/>
            <w:bottom w:val="none" w:sz="0" w:space="0" w:color="auto"/>
            <w:right w:val="none" w:sz="0" w:space="0" w:color="auto"/>
          </w:divBdr>
        </w:div>
        <w:div w:id="1392383253">
          <w:marLeft w:val="0"/>
          <w:marRight w:val="0"/>
          <w:marTop w:val="150"/>
          <w:marBottom w:val="0"/>
          <w:divBdr>
            <w:top w:val="none" w:sz="0" w:space="0" w:color="auto"/>
            <w:left w:val="none" w:sz="0" w:space="0" w:color="auto"/>
            <w:bottom w:val="none" w:sz="0" w:space="0" w:color="auto"/>
            <w:right w:val="none" w:sz="0" w:space="0" w:color="auto"/>
          </w:divBdr>
          <w:divsChild>
            <w:div w:id="83038015">
              <w:marLeft w:val="1155"/>
              <w:marRight w:val="0"/>
              <w:marTop w:val="0"/>
              <w:marBottom w:val="0"/>
              <w:divBdr>
                <w:top w:val="none" w:sz="0" w:space="0" w:color="auto"/>
                <w:left w:val="none" w:sz="0" w:space="0" w:color="auto"/>
                <w:bottom w:val="none" w:sz="0" w:space="0" w:color="auto"/>
                <w:right w:val="none" w:sz="0" w:space="0" w:color="auto"/>
              </w:divBdr>
            </w:div>
            <w:div w:id="1737779137">
              <w:marLeft w:val="1155"/>
              <w:marRight w:val="0"/>
              <w:marTop w:val="0"/>
              <w:marBottom w:val="0"/>
              <w:divBdr>
                <w:top w:val="none" w:sz="0" w:space="0" w:color="auto"/>
                <w:left w:val="none" w:sz="0" w:space="0" w:color="auto"/>
                <w:bottom w:val="none" w:sz="0" w:space="0" w:color="auto"/>
                <w:right w:val="none" w:sz="0" w:space="0" w:color="auto"/>
              </w:divBdr>
            </w:div>
            <w:div w:id="15600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26447">
      <w:bodyDiv w:val="1"/>
      <w:marLeft w:val="0"/>
      <w:marRight w:val="0"/>
      <w:marTop w:val="0"/>
      <w:marBottom w:val="0"/>
      <w:divBdr>
        <w:top w:val="none" w:sz="0" w:space="0" w:color="auto"/>
        <w:left w:val="none" w:sz="0" w:space="0" w:color="auto"/>
        <w:bottom w:val="none" w:sz="0" w:space="0" w:color="auto"/>
        <w:right w:val="none" w:sz="0" w:space="0" w:color="auto"/>
      </w:divBdr>
      <w:divsChild>
        <w:div w:id="1770589396">
          <w:marLeft w:val="0"/>
          <w:marRight w:val="0"/>
          <w:marTop w:val="0"/>
          <w:marBottom w:val="0"/>
          <w:divBdr>
            <w:top w:val="none" w:sz="0" w:space="0" w:color="auto"/>
            <w:left w:val="none" w:sz="0" w:space="0" w:color="auto"/>
            <w:bottom w:val="none" w:sz="0" w:space="0" w:color="auto"/>
            <w:right w:val="none" w:sz="0" w:space="0" w:color="auto"/>
          </w:divBdr>
        </w:div>
        <w:div w:id="317729741">
          <w:marLeft w:val="0"/>
          <w:marRight w:val="0"/>
          <w:marTop w:val="150"/>
          <w:marBottom w:val="0"/>
          <w:divBdr>
            <w:top w:val="none" w:sz="0" w:space="0" w:color="auto"/>
            <w:left w:val="none" w:sz="0" w:space="0" w:color="auto"/>
            <w:bottom w:val="none" w:sz="0" w:space="0" w:color="auto"/>
            <w:right w:val="none" w:sz="0" w:space="0" w:color="auto"/>
          </w:divBdr>
          <w:divsChild>
            <w:div w:id="1807046924">
              <w:marLeft w:val="1155"/>
              <w:marRight w:val="0"/>
              <w:marTop w:val="0"/>
              <w:marBottom w:val="0"/>
              <w:divBdr>
                <w:top w:val="none" w:sz="0" w:space="0" w:color="auto"/>
                <w:left w:val="none" w:sz="0" w:space="0" w:color="auto"/>
                <w:bottom w:val="none" w:sz="0" w:space="0" w:color="auto"/>
                <w:right w:val="none" w:sz="0" w:space="0" w:color="auto"/>
              </w:divBdr>
            </w:div>
            <w:div w:id="1014770657">
              <w:marLeft w:val="1155"/>
              <w:marRight w:val="0"/>
              <w:marTop w:val="0"/>
              <w:marBottom w:val="0"/>
              <w:divBdr>
                <w:top w:val="none" w:sz="0" w:space="0" w:color="auto"/>
                <w:left w:val="none" w:sz="0" w:space="0" w:color="auto"/>
                <w:bottom w:val="none" w:sz="0" w:space="0" w:color="auto"/>
                <w:right w:val="none" w:sz="0" w:space="0" w:color="auto"/>
              </w:divBdr>
            </w:div>
            <w:div w:id="169615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605244">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0858">
      <w:bodyDiv w:val="1"/>
      <w:marLeft w:val="0"/>
      <w:marRight w:val="0"/>
      <w:marTop w:val="0"/>
      <w:marBottom w:val="0"/>
      <w:divBdr>
        <w:top w:val="none" w:sz="0" w:space="0" w:color="auto"/>
        <w:left w:val="none" w:sz="0" w:space="0" w:color="auto"/>
        <w:bottom w:val="none" w:sz="0" w:space="0" w:color="auto"/>
        <w:right w:val="none" w:sz="0" w:space="0" w:color="auto"/>
      </w:divBdr>
      <w:divsChild>
        <w:div w:id="1996914232">
          <w:marLeft w:val="0"/>
          <w:marRight w:val="0"/>
          <w:marTop w:val="0"/>
          <w:marBottom w:val="0"/>
          <w:divBdr>
            <w:top w:val="none" w:sz="0" w:space="0" w:color="auto"/>
            <w:left w:val="none" w:sz="0" w:space="0" w:color="auto"/>
            <w:bottom w:val="none" w:sz="0" w:space="0" w:color="auto"/>
            <w:right w:val="none" w:sz="0" w:space="0" w:color="auto"/>
          </w:divBdr>
        </w:div>
        <w:div w:id="1272712909">
          <w:marLeft w:val="0"/>
          <w:marRight w:val="0"/>
          <w:marTop w:val="150"/>
          <w:marBottom w:val="0"/>
          <w:divBdr>
            <w:top w:val="none" w:sz="0" w:space="0" w:color="auto"/>
            <w:left w:val="none" w:sz="0" w:space="0" w:color="auto"/>
            <w:bottom w:val="none" w:sz="0" w:space="0" w:color="auto"/>
            <w:right w:val="none" w:sz="0" w:space="0" w:color="auto"/>
          </w:divBdr>
          <w:divsChild>
            <w:div w:id="1140731734">
              <w:marLeft w:val="1155"/>
              <w:marRight w:val="0"/>
              <w:marTop w:val="0"/>
              <w:marBottom w:val="0"/>
              <w:divBdr>
                <w:top w:val="none" w:sz="0" w:space="0" w:color="auto"/>
                <w:left w:val="none" w:sz="0" w:space="0" w:color="auto"/>
                <w:bottom w:val="none" w:sz="0" w:space="0" w:color="auto"/>
                <w:right w:val="none" w:sz="0" w:space="0" w:color="auto"/>
              </w:divBdr>
            </w:div>
            <w:div w:id="345254991">
              <w:marLeft w:val="1155"/>
              <w:marRight w:val="0"/>
              <w:marTop w:val="0"/>
              <w:marBottom w:val="0"/>
              <w:divBdr>
                <w:top w:val="none" w:sz="0" w:space="0" w:color="auto"/>
                <w:left w:val="none" w:sz="0" w:space="0" w:color="auto"/>
                <w:bottom w:val="none" w:sz="0" w:space="0" w:color="auto"/>
                <w:right w:val="none" w:sz="0" w:space="0" w:color="auto"/>
              </w:divBdr>
            </w:div>
            <w:div w:id="2007895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5919002">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609692">
      <w:bodyDiv w:val="1"/>
      <w:marLeft w:val="0"/>
      <w:marRight w:val="0"/>
      <w:marTop w:val="0"/>
      <w:marBottom w:val="0"/>
      <w:divBdr>
        <w:top w:val="none" w:sz="0" w:space="0" w:color="auto"/>
        <w:left w:val="none" w:sz="0" w:space="0" w:color="auto"/>
        <w:bottom w:val="none" w:sz="0" w:space="0" w:color="auto"/>
        <w:right w:val="none" w:sz="0" w:space="0" w:color="auto"/>
      </w:divBdr>
      <w:divsChild>
        <w:div w:id="1659991771">
          <w:marLeft w:val="0"/>
          <w:marRight w:val="0"/>
          <w:marTop w:val="0"/>
          <w:marBottom w:val="0"/>
          <w:divBdr>
            <w:top w:val="none" w:sz="0" w:space="0" w:color="auto"/>
            <w:left w:val="none" w:sz="0" w:space="0" w:color="auto"/>
            <w:bottom w:val="none" w:sz="0" w:space="0" w:color="auto"/>
            <w:right w:val="none" w:sz="0" w:space="0" w:color="auto"/>
          </w:divBdr>
        </w:div>
        <w:div w:id="1612128191">
          <w:marLeft w:val="0"/>
          <w:marRight w:val="0"/>
          <w:marTop w:val="150"/>
          <w:marBottom w:val="0"/>
          <w:divBdr>
            <w:top w:val="none" w:sz="0" w:space="0" w:color="auto"/>
            <w:left w:val="none" w:sz="0" w:space="0" w:color="auto"/>
            <w:bottom w:val="none" w:sz="0" w:space="0" w:color="auto"/>
            <w:right w:val="none" w:sz="0" w:space="0" w:color="auto"/>
          </w:divBdr>
          <w:divsChild>
            <w:div w:id="1792480532">
              <w:marLeft w:val="1155"/>
              <w:marRight w:val="0"/>
              <w:marTop w:val="0"/>
              <w:marBottom w:val="0"/>
              <w:divBdr>
                <w:top w:val="none" w:sz="0" w:space="0" w:color="auto"/>
                <w:left w:val="none" w:sz="0" w:space="0" w:color="auto"/>
                <w:bottom w:val="none" w:sz="0" w:space="0" w:color="auto"/>
                <w:right w:val="none" w:sz="0" w:space="0" w:color="auto"/>
              </w:divBdr>
            </w:div>
            <w:div w:id="493379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29711">
      <w:bodyDiv w:val="1"/>
      <w:marLeft w:val="0"/>
      <w:marRight w:val="0"/>
      <w:marTop w:val="0"/>
      <w:marBottom w:val="0"/>
      <w:divBdr>
        <w:top w:val="none" w:sz="0" w:space="0" w:color="auto"/>
        <w:left w:val="none" w:sz="0" w:space="0" w:color="auto"/>
        <w:bottom w:val="none" w:sz="0" w:space="0" w:color="auto"/>
        <w:right w:val="none" w:sz="0" w:space="0" w:color="auto"/>
      </w:divBdr>
      <w:divsChild>
        <w:div w:id="126702872">
          <w:marLeft w:val="0"/>
          <w:marRight w:val="0"/>
          <w:marTop w:val="0"/>
          <w:marBottom w:val="0"/>
          <w:divBdr>
            <w:top w:val="none" w:sz="0" w:space="0" w:color="auto"/>
            <w:left w:val="none" w:sz="0" w:space="0" w:color="auto"/>
            <w:bottom w:val="none" w:sz="0" w:space="0" w:color="auto"/>
            <w:right w:val="none" w:sz="0" w:space="0" w:color="auto"/>
          </w:divBdr>
        </w:div>
        <w:div w:id="1444500548">
          <w:marLeft w:val="0"/>
          <w:marRight w:val="0"/>
          <w:marTop w:val="150"/>
          <w:marBottom w:val="0"/>
          <w:divBdr>
            <w:top w:val="none" w:sz="0" w:space="0" w:color="auto"/>
            <w:left w:val="none" w:sz="0" w:space="0" w:color="auto"/>
            <w:bottom w:val="none" w:sz="0" w:space="0" w:color="auto"/>
            <w:right w:val="none" w:sz="0" w:space="0" w:color="auto"/>
          </w:divBdr>
          <w:divsChild>
            <w:div w:id="44452535">
              <w:marLeft w:val="1155"/>
              <w:marRight w:val="0"/>
              <w:marTop w:val="0"/>
              <w:marBottom w:val="0"/>
              <w:divBdr>
                <w:top w:val="none" w:sz="0" w:space="0" w:color="auto"/>
                <w:left w:val="none" w:sz="0" w:space="0" w:color="auto"/>
                <w:bottom w:val="none" w:sz="0" w:space="0" w:color="auto"/>
                <w:right w:val="none" w:sz="0" w:space="0" w:color="auto"/>
              </w:divBdr>
            </w:div>
            <w:div w:id="1554543943">
              <w:marLeft w:val="1155"/>
              <w:marRight w:val="0"/>
              <w:marTop w:val="0"/>
              <w:marBottom w:val="0"/>
              <w:divBdr>
                <w:top w:val="none" w:sz="0" w:space="0" w:color="auto"/>
                <w:left w:val="none" w:sz="0" w:space="0" w:color="auto"/>
                <w:bottom w:val="none" w:sz="0" w:space="0" w:color="auto"/>
                <w:right w:val="none" w:sz="0" w:space="0" w:color="auto"/>
              </w:divBdr>
            </w:div>
            <w:div w:id="140896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459923">
      <w:bodyDiv w:val="1"/>
      <w:marLeft w:val="0"/>
      <w:marRight w:val="0"/>
      <w:marTop w:val="0"/>
      <w:marBottom w:val="0"/>
      <w:divBdr>
        <w:top w:val="none" w:sz="0" w:space="0" w:color="auto"/>
        <w:left w:val="none" w:sz="0" w:space="0" w:color="auto"/>
        <w:bottom w:val="none" w:sz="0" w:space="0" w:color="auto"/>
        <w:right w:val="none" w:sz="0" w:space="0" w:color="auto"/>
      </w:divBdr>
      <w:divsChild>
        <w:div w:id="1012924540">
          <w:marLeft w:val="0"/>
          <w:marRight w:val="0"/>
          <w:marTop w:val="0"/>
          <w:marBottom w:val="0"/>
          <w:divBdr>
            <w:top w:val="none" w:sz="0" w:space="0" w:color="auto"/>
            <w:left w:val="none" w:sz="0" w:space="0" w:color="auto"/>
            <w:bottom w:val="none" w:sz="0" w:space="0" w:color="auto"/>
            <w:right w:val="none" w:sz="0" w:space="0" w:color="auto"/>
          </w:divBdr>
        </w:div>
        <w:div w:id="343945656">
          <w:marLeft w:val="0"/>
          <w:marRight w:val="0"/>
          <w:marTop w:val="150"/>
          <w:marBottom w:val="0"/>
          <w:divBdr>
            <w:top w:val="none" w:sz="0" w:space="0" w:color="auto"/>
            <w:left w:val="none" w:sz="0" w:space="0" w:color="auto"/>
            <w:bottom w:val="none" w:sz="0" w:space="0" w:color="auto"/>
            <w:right w:val="none" w:sz="0" w:space="0" w:color="auto"/>
          </w:divBdr>
          <w:divsChild>
            <w:div w:id="504590075">
              <w:marLeft w:val="1155"/>
              <w:marRight w:val="0"/>
              <w:marTop w:val="0"/>
              <w:marBottom w:val="0"/>
              <w:divBdr>
                <w:top w:val="none" w:sz="0" w:space="0" w:color="auto"/>
                <w:left w:val="none" w:sz="0" w:space="0" w:color="auto"/>
                <w:bottom w:val="none" w:sz="0" w:space="0" w:color="auto"/>
                <w:right w:val="none" w:sz="0" w:space="0" w:color="auto"/>
              </w:divBdr>
            </w:div>
            <w:div w:id="1116409011">
              <w:marLeft w:val="1155"/>
              <w:marRight w:val="0"/>
              <w:marTop w:val="0"/>
              <w:marBottom w:val="0"/>
              <w:divBdr>
                <w:top w:val="none" w:sz="0" w:space="0" w:color="auto"/>
                <w:left w:val="none" w:sz="0" w:space="0" w:color="auto"/>
                <w:bottom w:val="none" w:sz="0" w:space="0" w:color="auto"/>
                <w:right w:val="none" w:sz="0" w:space="0" w:color="auto"/>
              </w:divBdr>
            </w:div>
            <w:div w:id="8931277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734399">
      <w:bodyDiv w:val="1"/>
      <w:marLeft w:val="0"/>
      <w:marRight w:val="0"/>
      <w:marTop w:val="0"/>
      <w:marBottom w:val="0"/>
      <w:divBdr>
        <w:top w:val="none" w:sz="0" w:space="0" w:color="auto"/>
        <w:left w:val="none" w:sz="0" w:space="0" w:color="auto"/>
        <w:bottom w:val="none" w:sz="0" w:space="0" w:color="auto"/>
        <w:right w:val="none" w:sz="0" w:space="0" w:color="auto"/>
      </w:divBdr>
      <w:divsChild>
        <w:div w:id="1389647521">
          <w:marLeft w:val="0"/>
          <w:marRight w:val="0"/>
          <w:marTop w:val="0"/>
          <w:marBottom w:val="0"/>
          <w:divBdr>
            <w:top w:val="none" w:sz="0" w:space="0" w:color="auto"/>
            <w:left w:val="none" w:sz="0" w:space="0" w:color="auto"/>
            <w:bottom w:val="none" w:sz="0" w:space="0" w:color="auto"/>
            <w:right w:val="none" w:sz="0" w:space="0" w:color="auto"/>
          </w:divBdr>
        </w:div>
        <w:div w:id="199439543">
          <w:marLeft w:val="0"/>
          <w:marRight w:val="0"/>
          <w:marTop w:val="150"/>
          <w:marBottom w:val="0"/>
          <w:divBdr>
            <w:top w:val="none" w:sz="0" w:space="0" w:color="auto"/>
            <w:left w:val="none" w:sz="0" w:space="0" w:color="auto"/>
            <w:bottom w:val="none" w:sz="0" w:space="0" w:color="auto"/>
            <w:right w:val="none" w:sz="0" w:space="0" w:color="auto"/>
          </w:divBdr>
          <w:divsChild>
            <w:div w:id="1582178346">
              <w:marLeft w:val="1155"/>
              <w:marRight w:val="0"/>
              <w:marTop w:val="0"/>
              <w:marBottom w:val="0"/>
              <w:divBdr>
                <w:top w:val="none" w:sz="0" w:space="0" w:color="auto"/>
                <w:left w:val="none" w:sz="0" w:space="0" w:color="auto"/>
                <w:bottom w:val="none" w:sz="0" w:space="0" w:color="auto"/>
                <w:right w:val="none" w:sz="0" w:space="0" w:color="auto"/>
              </w:divBdr>
            </w:div>
            <w:div w:id="1921214519">
              <w:marLeft w:val="1155"/>
              <w:marRight w:val="0"/>
              <w:marTop w:val="0"/>
              <w:marBottom w:val="0"/>
              <w:divBdr>
                <w:top w:val="none" w:sz="0" w:space="0" w:color="auto"/>
                <w:left w:val="none" w:sz="0" w:space="0" w:color="auto"/>
                <w:bottom w:val="none" w:sz="0" w:space="0" w:color="auto"/>
                <w:right w:val="none" w:sz="0" w:space="0" w:color="auto"/>
              </w:divBdr>
            </w:div>
            <w:div w:id="960767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26654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384152">
      <w:bodyDiv w:val="1"/>
      <w:marLeft w:val="0"/>
      <w:marRight w:val="0"/>
      <w:marTop w:val="0"/>
      <w:marBottom w:val="0"/>
      <w:divBdr>
        <w:top w:val="none" w:sz="0" w:space="0" w:color="auto"/>
        <w:left w:val="none" w:sz="0" w:space="0" w:color="auto"/>
        <w:bottom w:val="none" w:sz="0" w:space="0" w:color="auto"/>
        <w:right w:val="none" w:sz="0" w:space="0" w:color="auto"/>
      </w:divBdr>
      <w:divsChild>
        <w:div w:id="1492864687">
          <w:marLeft w:val="0"/>
          <w:marRight w:val="0"/>
          <w:marTop w:val="0"/>
          <w:marBottom w:val="0"/>
          <w:divBdr>
            <w:top w:val="none" w:sz="0" w:space="0" w:color="auto"/>
            <w:left w:val="none" w:sz="0" w:space="0" w:color="auto"/>
            <w:bottom w:val="none" w:sz="0" w:space="0" w:color="auto"/>
            <w:right w:val="none" w:sz="0" w:space="0" w:color="auto"/>
          </w:divBdr>
        </w:div>
        <w:div w:id="2109033109">
          <w:marLeft w:val="0"/>
          <w:marRight w:val="0"/>
          <w:marTop w:val="150"/>
          <w:marBottom w:val="0"/>
          <w:divBdr>
            <w:top w:val="none" w:sz="0" w:space="0" w:color="auto"/>
            <w:left w:val="none" w:sz="0" w:space="0" w:color="auto"/>
            <w:bottom w:val="none" w:sz="0" w:space="0" w:color="auto"/>
            <w:right w:val="none" w:sz="0" w:space="0" w:color="auto"/>
          </w:divBdr>
          <w:divsChild>
            <w:div w:id="1120295847">
              <w:marLeft w:val="1155"/>
              <w:marRight w:val="0"/>
              <w:marTop w:val="0"/>
              <w:marBottom w:val="0"/>
              <w:divBdr>
                <w:top w:val="none" w:sz="0" w:space="0" w:color="auto"/>
                <w:left w:val="none" w:sz="0" w:space="0" w:color="auto"/>
                <w:bottom w:val="none" w:sz="0" w:space="0" w:color="auto"/>
                <w:right w:val="none" w:sz="0" w:space="0" w:color="auto"/>
              </w:divBdr>
            </w:div>
            <w:div w:id="1038551602">
              <w:marLeft w:val="1155"/>
              <w:marRight w:val="0"/>
              <w:marTop w:val="0"/>
              <w:marBottom w:val="0"/>
              <w:divBdr>
                <w:top w:val="none" w:sz="0" w:space="0" w:color="auto"/>
                <w:left w:val="none" w:sz="0" w:space="0" w:color="auto"/>
                <w:bottom w:val="none" w:sz="0" w:space="0" w:color="auto"/>
                <w:right w:val="none" w:sz="0" w:space="0" w:color="auto"/>
              </w:divBdr>
            </w:div>
            <w:div w:id="876888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461189">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40667">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4941">
      <w:bodyDiv w:val="1"/>
      <w:marLeft w:val="0"/>
      <w:marRight w:val="0"/>
      <w:marTop w:val="0"/>
      <w:marBottom w:val="0"/>
      <w:divBdr>
        <w:top w:val="none" w:sz="0" w:space="0" w:color="auto"/>
        <w:left w:val="none" w:sz="0" w:space="0" w:color="auto"/>
        <w:bottom w:val="none" w:sz="0" w:space="0" w:color="auto"/>
        <w:right w:val="none" w:sz="0" w:space="0" w:color="auto"/>
      </w:divBdr>
      <w:divsChild>
        <w:div w:id="402070975">
          <w:marLeft w:val="0"/>
          <w:marRight w:val="0"/>
          <w:marTop w:val="0"/>
          <w:marBottom w:val="0"/>
          <w:divBdr>
            <w:top w:val="none" w:sz="0" w:space="0" w:color="auto"/>
            <w:left w:val="none" w:sz="0" w:space="0" w:color="auto"/>
            <w:bottom w:val="none" w:sz="0" w:space="0" w:color="auto"/>
            <w:right w:val="none" w:sz="0" w:space="0" w:color="auto"/>
          </w:divBdr>
        </w:div>
        <w:div w:id="265038066">
          <w:marLeft w:val="0"/>
          <w:marRight w:val="0"/>
          <w:marTop w:val="150"/>
          <w:marBottom w:val="0"/>
          <w:divBdr>
            <w:top w:val="none" w:sz="0" w:space="0" w:color="auto"/>
            <w:left w:val="none" w:sz="0" w:space="0" w:color="auto"/>
            <w:bottom w:val="none" w:sz="0" w:space="0" w:color="auto"/>
            <w:right w:val="none" w:sz="0" w:space="0" w:color="auto"/>
          </w:divBdr>
          <w:divsChild>
            <w:div w:id="757673351">
              <w:marLeft w:val="1155"/>
              <w:marRight w:val="0"/>
              <w:marTop w:val="0"/>
              <w:marBottom w:val="0"/>
              <w:divBdr>
                <w:top w:val="none" w:sz="0" w:space="0" w:color="auto"/>
                <w:left w:val="none" w:sz="0" w:space="0" w:color="auto"/>
                <w:bottom w:val="none" w:sz="0" w:space="0" w:color="auto"/>
                <w:right w:val="none" w:sz="0" w:space="0" w:color="auto"/>
              </w:divBdr>
            </w:div>
            <w:div w:id="434834115">
              <w:marLeft w:val="1155"/>
              <w:marRight w:val="0"/>
              <w:marTop w:val="0"/>
              <w:marBottom w:val="0"/>
              <w:divBdr>
                <w:top w:val="none" w:sz="0" w:space="0" w:color="auto"/>
                <w:left w:val="none" w:sz="0" w:space="0" w:color="auto"/>
                <w:bottom w:val="none" w:sz="0" w:space="0" w:color="auto"/>
                <w:right w:val="none" w:sz="0" w:space="0" w:color="auto"/>
              </w:divBdr>
            </w:div>
            <w:div w:id="1587568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773824">
      <w:bodyDiv w:val="1"/>
      <w:marLeft w:val="0"/>
      <w:marRight w:val="0"/>
      <w:marTop w:val="0"/>
      <w:marBottom w:val="0"/>
      <w:divBdr>
        <w:top w:val="none" w:sz="0" w:space="0" w:color="auto"/>
        <w:left w:val="none" w:sz="0" w:space="0" w:color="auto"/>
        <w:bottom w:val="none" w:sz="0" w:space="0" w:color="auto"/>
        <w:right w:val="none" w:sz="0" w:space="0" w:color="auto"/>
      </w:divBdr>
      <w:divsChild>
        <w:div w:id="1775635988">
          <w:marLeft w:val="0"/>
          <w:marRight w:val="0"/>
          <w:marTop w:val="0"/>
          <w:marBottom w:val="0"/>
          <w:divBdr>
            <w:top w:val="none" w:sz="0" w:space="0" w:color="auto"/>
            <w:left w:val="none" w:sz="0" w:space="0" w:color="auto"/>
            <w:bottom w:val="none" w:sz="0" w:space="0" w:color="auto"/>
            <w:right w:val="none" w:sz="0" w:space="0" w:color="auto"/>
          </w:divBdr>
        </w:div>
        <w:div w:id="1275288371">
          <w:marLeft w:val="0"/>
          <w:marRight w:val="0"/>
          <w:marTop w:val="150"/>
          <w:marBottom w:val="0"/>
          <w:divBdr>
            <w:top w:val="none" w:sz="0" w:space="0" w:color="auto"/>
            <w:left w:val="none" w:sz="0" w:space="0" w:color="auto"/>
            <w:bottom w:val="none" w:sz="0" w:space="0" w:color="auto"/>
            <w:right w:val="none" w:sz="0" w:space="0" w:color="auto"/>
          </w:divBdr>
          <w:divsChild>
            <w:div w:id="42221823">
              <w:marLeft w:val="1155"/>
              <w:marRight w:val="0"/>
              <w:marTop w:val="0"/>
              <w:marBottom w:val="0"/>
              <w:divBdr>
                <w:top w:val="none" w:sz="0" w:space="0" w:color="auto"/>
                <w:left w:val="none" w:sz="0" w:space="0" w:color="auto"/>
                <w:bottom w:val="none" w:sz="0" w:space="0" w:color="auto"/>
                <w:right w:val="none" w:sz="0" w:space="0" w:color="auto"/>
              </w:divBdr>
            </w:div>
            <w:div w:id="493381005">
              <w:marLeft w:val="1155"/>
              <w:marRight w:val="0"/>
              <w:marTop w:val="0"/>
              <w:marBottom w:val="0"/>
              <w:divBdr>
                <w:top w:val="none" w:sz="0" w:space="0" w:color="auto"/>
                <w:left w:val="none" w:sz="0" w:space="0" w:color="auto"/>
                <w:bottom w:val="none" w:sz="0" w:space="0" w:color="auto"/>
                <w:right w:val="none" w:sz="0" w:space="0" w:color="auto"/>
              </w:divBdr>
            </w:div>
            <w:div w:id="199402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624424">
      <w:bodyDiv w:val="1"/>
      <w:marLeft w:val="0"/>
      <w:marRight w:val="0"/>
      <w:marTop w:val="0"/>
      <w:marBottom w:val="0"/>
      <w:divBdr>
        <w:top w:val="none" w:sz="0" w:space="0" w:color="auto"/>
        <w:left w:val="none" w:sz="0" w:space="0" w:color="auto"/>
        <w:bottom w:val="none" w:sz="0" w:space="0" w:color="auto"/>
        <w:right w:val="none" w:sz="0" w:space="0" w:color="auto"/>
      </w:divBdr>
      <w:divsChild>
        <w:div w:id="1244340904">
          <w:marLeft w:val="0"/>
          <w:marRight w:val="0"/>
          <w:marTop w:val="0"/>
          <w:marBottom w:val="0"/>
          <w:divBdr>
            <w:top w:val="none" w:sz="0" w:space="0" w:color="auto"/>
            <w:left w:val="none" w:sz="0" w:space="0" w:color="auto"/>
            <w:bottom w:val="none" w:sz="0" w:space="0" w:color="auto"/>
            <w:right w:val="none" w:sz="0" w:space="0" w:color="auto"/>
          </w:divBdr>
        </w:div>
        <w:div w:id="1468086232">
          <w:marLeft w:val="0"/>
          <w:marRight w:val="0"/>
          <w:marTop w:val="150"/>
          <w:marBottom w:val="0"/>
          <w:divBdr>
            <w:top w:val="none" w:sz="0" w:space="0" w:color="auto"/>
            <w:left w:val="none" w:sz="0" w:space="0" w:color="auto"/>
            <w:bottom w:val="none" w:sz="0" w:space="0" w:color="auto"/>
            <w:right w:val="none" w:sz="0" w:space="0" w:color="auto"/>
          </w:divBdr>
          <w:divsChild>
            <w:div w:id="1350133281">
              <w:marLeft w:val="1155"/>
              <w:marRight w:val="0"/>
              <w:marTop w:val="0"/>
              <w:marBottom w:val="0"/>
              <w:divBdr>
                <w:top w:val="none" w:sz="0" w:space="0" w:color="auto"/>
                <w:left w:val="none" w:sz="0" w:space="0" w:color="auto"/>
                <w:bottom w:val="none" w:sz="0" w:space="0" w:color="auto"/>
                <w:right w:val="none" w:sz="0" w:space="0" w:color="auto"/>
              </w:divBdr>
            </w:div>
            <w:div w:id="632173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79967515">
      <w:bodyDiv w:val="1"/>
      <w:marLeft w:val="0"/>
      <w:marRight w:val="0"/>
      <w:marTop w:val="0"/>
      <w:marBottom w:val="0"/>
      <w:divBdr>
        <w:top w:val="none" w:sz="0" w:space="0" w:color="auto"/>
        <w:left w:val="none" w:sz="0" w:space="0" w:color="auto"/>
        <w:bottom w:val="none" w:sz="0" w:space="0" w:color="auto"/>
        <w:right w:val="none" w:sz="0" w:space="0" w:color="auto"/>
      </w:divBdr>
      <w:divsChild>
        <w:div w:id="329219200">
          <w:marLeft w:val="0"/>
          <w:marRight w:val="0"/>
          <w:marTop w:val="0"/>
          <w:marBottom w:val="0"/>
          <w:divBdr>
            <w:top w:val="none" w:sz="0" w:space="0" w:color="auto"/>
            <w:left w:val="none" w:sz="0" w:space="0" w:color="auto"/>
            <w:bottom w:val="none" w:sz="0" w:space="0" w:color="auto"/>
            <w:right w:val="none" w:sz="0" w:space="0" w:color="auto"/>
          </w:divBdr>
        </w:div>
        <w:div w:id="588849444">
          <w:marLeft w:val="0"/>
          <w:marRight w:val="0"/>
          <w:marTop w:val="150"/>
          <w:marBottom w:val="0"/>
          <w:divBdr>
            <w:top w:val="none" w:sz="0" w:space="0" w:color="auto"/>
            <w:left w:val="none" w:sz="0" w:space="0" w:color="auto"/>
            <w:bottom w:val="none" w:sz="0" w:space="0" w:color="auto"/>
            <w:right w:val="none" w:sz="0" w:space="0" w:color="auto"/>
          </w:divBdr>
          <w:divsChild>
            <w:div w:id="235673593">
              <w:marLeft w:val="1155"/>
              <w:marRight w:val="0"/>
              <w:marTop w:val="0"/>
              <w:marBottom w:val="0"/>
              <w:divBdr>
                <w:top w:val="none" w:sz="0" w:space="0" w:color="auto"/>
                <w:left w:val="none" w:sz="0" w:space="0" w:color="auto"/>
                <w:bottom w:val="none" w:sz="0" w:space="0" w:color="auto"/>
                <w:right w:val="none" w:sz="0" w:space="0" w:color="auto"/>
              </w:divBdr>
            </w:div>
            <w:div w:id="1076703629">
              <w:marLeft w:val="1155"/>
              <w:marRight w:val="0"/>
              <w:marTop w:val="0"/>
              <w:marBottom w:val="0"/>
              <w:divBdr>
                <w:top w:val="none" w:sz="0" w:space="0" w:color="auto"/>
                <w:left w:val="none" w:sz="0" w:space="0" w:color="auto"/>
                <w:bottom w:val="none" w:sz="0" w:space="0" w:color="auto"/>
                <w:right w:val="none" w:sz="0" w:space="0" w:color="auto"/>
              </w:divBdr>
            </w:div>
            <w:div w:id="1974561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35739">
      <w:bodyDiv w:val="1"/>
      <w:marLeft w:val="0"/>
      <w:marRight w:val="0"/>
      <w:marTop w:val="0"/>
      <w:marBottom w:val="0"/>
      <w:divBdr>
        <w:top w:val="none" w:sz="0" w:space="0" w:color="auto"/>
        <w:left w:val="none" w:sz="0" w:space="0" w:color="auto"/>
        <w:bottom w:val="none" w:sz="0" w:space="0" w:color="auto"/>
        <w:right w:val="none" w:sz="0" w:space="0" w:color="auto"/>
      </w:divBdr>
      <w:divsChild>
        <w:div w:id="1086154497">
          <w:marLeft w:val="0"/>
          <w:marRight w:val="0"/>
          <w:marTop w:val="0"/>
          <w:marBottom w:val="0"/>
          <w:divBdr>
            <w:top w:val="none" w:sz="0" w:space="0" w:color="auto"/>
            <w:left w:val="none" w:sz="0" w:space="0" w:color="auto"/>
            <w:bottom w:val="none" w:sz="0" w:space="0" w:color="auto"/>
            <w:right w:val="none" w:sz="0" w:space="0" w:color="auto"/>
          </w:divBdr>
        </w:div>
        <w:div w:id="1293631708">
          <w:marLeft w:val="0"/>
          <w:marRight w:val="0"/>
          <w:marTop w:val="150"/>
          <w:marBottom w:val="0"/>
          <w:divBdr>
            <w:top w:val="none" w:sz="0" w:space="0" w:color="auto"/>
            <w:left w:val="none" w:sz="0" w:space="0" w:color="auto"/>
            <w:bottom w:val="none" w:sz="0" w:space="0" w:color="auto"/>
            <w:right w:val="none" w:sz="0" w:space="0" w:color="auto"/>
          </w:divBdr>
          <w:divsChild>
            <w:div w:id="80682638">
              <w:marLeft w:val="1155"/>
              <w:marRight w:val="0"/>
              <w:marTop w:val="0"/>
              <w:marBottom w:val="0"/>
              <w:divBdr>
                <w:top w:val="none" w:sz="0" w:space="0" w:color="auto"/>
                <w:left w:val="none" w:sz="0" w:space="0" w:color="auto"/>
                <w:bottom w:val="none" w:sz="0" w:space="0" w:color="auto"/>
                <w:right w:val="none" w:sz="0" w:space="0" w:color="auto"/>
              </w:divBdr>
            </w:div>
            <w:div w:id="961424286">
              <w:marLeft w:val="1155"/>
              <w:marRight w:val="0"/>
              <w:marTop w:val="0"/>
              <w:marBottom w:val="0"/>
              <w:divBdr>
                <w:top w:val="none" w:sz="0" w:space="0" w:color="auto"/>
                <w:left w:val="none" w:sz="0" w:space="0" w:color="auto"/>
                <w:bottom w:val="none" w:sz="0" w:space="0" w:color="auto"/>
                <w:right w:val="none" w:sz="0" w:space="0" w:color="auto"/>
              </w:divBdr>
            </w:div>
            <w:div w:id="1622610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42137">
      <w:bodyDiv w:val="1"/>
      <w:marLeft w:val="0"/>
      <w:marRight w:val="0"/>
      <w:marTop w:val="0"/>
      <w:marBottom w:val="0"/>
      <w:divBdr>
        <w:top w:val="none" w:sz="0" w:space="0" w:color="auto"/>
        <w:left w:val="none" w:sz="0" w:space="0" w:color="auto"/>
        <w:bottom w:val="none" w:sz="0" w:space="0" w:color="auto"/>
        <w:right w:val="none" w:sz="0" w:space="0" w:color="auto"/>
      </w:divBdr>
      <w:divsChild>
        <w:div w:id="2112121666">
          <w:marLeft w:val="0"/>
          <w:marRight w:val="0"/>
          <w:marTop w:val="0"/>
          <w:marBottom w:val="0"/>
          <w:divBdr>
            <w:top w:val="none" w:sz="0" w:space="0" w:color="auto"/>
            <w:left w:val="none" w:sz="0" w:space="0" w:color="auto"/>
            <w:bottom w:val="none" w:sz="0" w:space="0" w:color="auto"/>
            <w:right w:val="none" w:sz="0" w:space="0" w:color="auto"/>
          </w:divBdr>
        </w:div>
        <w:div w:id="563641018">
          <w:marLeft w:val="0"/>
          <w:marRight w:val="0"/>
          <w:marTop w:val="150"/>
          <w:marBottom w:val="0"/>
          <w:divBdr>
            <w:top w:val="none" w:sz="0" w:space="0" w:color="auto"/>
            <w:left w:val="none" w:sz="0" w:space="0" w:color="auto"/>
            <w:bottom w:val="none" w:sz="0" w:space="0" w:color="auto"/>
            <w:right w:val="none" w:sz="0" w:space="0" w:color="auto"/>
          </w:divBdr>
          <w:divsChild>
            <w:div w:id="1170103486">
              <w:marLeft w:val="1155"/>
              <w:marRight w:val="0"/>
              <w:marTop w:val="0"/>
              <w:marBottom w:val="0"/>
              <w:divBdr>
                <w:top w:val="none" w:sz="0" w:space="0" w:color="auto"/>
                <w:left w:val="none" w:sz="0" w:space="0" w:color="auto"/>
                <w:bottom w:val="none" w:sz="0" w:space="0" w:color="auto"/>
                <w:right w:val="none" w:sz="0" w:space="0" w:color="auto"/>
              </w:divBdr>
            </w:div>
            <w:div w:id="10108796">
              <w:marLeft w:val="1155"/>
              <w:marRight w:val="0"/>
              <w:marTop w:val="0"/>
              <w:marBottom w:val="0"/>
              <w:divBdr>
                <w:top w:val="none" w:sz="0" w:space="0" w:color="auto"/>
                <w:left w:val="none" w:sz="0" w:space="0" w:color="auto"/>
                <w:bottom w:val="none" w:sz="0" w:space="0" w:color="auto"/>
                <w:right w:val="none" w:sz="0" w:space="0" w:color="auto"/>
              </w:divBdr>
            </w:div>
            <w:div w:id="633564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430078">
      <w:bodyDiv w:val="1"/>
      <w:marLeft w:val="0"/>
      <w:marRight w:val="0"/>
      <w:marTop w:val="0"/>
      <w:marBottom w:val="0"/>
      <w:divBdr>
        <w:top w:val="none" w:sz="0" w:space="0" w:color="auto"/>
        <w:left w:val="none" w:sz="0" w:space="0" w:color="auto"/>
        <w:bottom w:val="none" w:sz="0" w:space="0" w:color="auto"/>
        <w:right w:val="none" w:sz="0" w:space="0" w:color="auto"/>
      </w:divBdr>
      <w:divsChild>
        <w:div w:id="1754352073">
          <w:marLeft w:val="0"/>
          <w:marRight w:val="0"/>
          <w:marTop w:val="0"/>
          <w:marBottom w:val="0"/>
          <w:divBdr>
            <w:top w:val="none" w:sz="0" w:space="0" w:color="auto"/>
            <w:left w:val="none" w:sz="0" w:space="0" w:color="auto"/>
            <w:bottom w:val="none" w:sz="0" w:space="0" w:color="auto"/>
            <w:right w:val="none" w:sz="0" w:space="0" w:color="auto"/>
          </w:divBdr>
        </w:div>
        <w:div w:id="540021957">
          <w:marLeft w:val="0"/>
          <w:marRight w:val="0"/>
          <w:marTop w:val="150"/>
          <w:marBottom w:val="0"/>
          <w:divBdr>
            <w:top w:val="none" w:sz="0" w:space="0" w:color="auto"/>
            <w:left w:val="none" w:sz="0" w:space="0" w:color="auto"/>
            <w:bottom w:val="none" w:sz="0" w:space="0" w:color="auto"/>
            <w:right w:val="none" w:sz="0" w:space="0" w:color="auto"/>
          </w:divBdr>
          <w:divsChild>
            <w:div w:id="1006790247">
              <w:marLeft w:val="1155"/>
              <w:marRight w:val="0"/>
              <w:marTop w:val="0"/>
              <w:marBottom w:val="0"/>
              <w:divBdr>
                <w:top w:val="none" w:sz="0" w:space="0" w:color="auto"/>
                <w:left w:val="none" w:sz="0" w:space="0" w:color="auto"/>
                <w:bottom w:val="none" w:sz="0" w:space="0" w:color="auto"/>
                <w:right w:val="none" w:sz="0" w:space="0" w:color="auto"/>
              </w:divBdr>
            </w:div>
            <w:div w:id="552929374">
              <w:marLeft w:val="1155"/>
              <w:marRight w:val="0"/>
              <w:marTop w:val="0"/>
              <w:marBottom w:val="0"/>
              <w:divBdr>
                <w:top w:val="none" w:sz="0" w:space="0" w:color="auto"/>
                <w:left w:val="none" w:sz="0" w:space="0" w:color="auto"/>
                <w:bottom w:val="none" w:sz="0" w:space="0" w:color="auto"/>
                <w:right w:val="none" w:sz="0" w:space="0" w:color="auto"/>
              </w:divBdr>
            </w:div>
            <w:div w:id="355933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544391">
      <w:bodyDiv w:val="1"/>
      <w:marLeft w:val="0"/>
      <w:marRight w:val="0"/>
      <w:marTop w:val="0"/>
      <w:marBottom w:val="0"/>
      <w:divBdr>
        <w:top w:val="none" w:sz="0" w:space="0" w:color="auto"/>
        <w:left w:val="none" w:sz="0" w:space="0" w:color="auto"/>
        <w:bottom w:val="none" w:sz="0" w:space="0" w:color="auto"/>
        <w:right w:val="none" w:sz="0" w:space="0" w:color="auto"/>
      </w:divBdr>
      <w:divsChild>
        <w:div w:id="955020255">
          <w:marLeft w:val="0"/>
          <w:marRight w:val="0"/>
          <w:marTop w:val="0"/>
          <w:marBottom w:val="0"/>
          <w:divBdr>
            <w:top w:val="none" w:sz="0" w:space="0" w:color="auto"/>
            <w:left w:val="none" w:sz="0" w:space="0" w:color="auto"/>
            <w:bottom w:val="none" w:sz="0" w:space="0" w:color="auto"/>
            <w:right w:val="none" w:sz="0" w:space="0" w:color="auto"/>
          </w:divBdr>
        </w:div>
        <w:div w:id="1632979525">
          <w:marLeft w:val="0"/>
          <w:marRight w:val="0"/>
          <w:marTop w:val="150"/>
          <w:marBottom w:val="0"/>
          <w:divBdr>
            <w:top w:val="none" w:sz="0" w:space="0" w:color="auto"/>
            <w:left w:val="none" w:sz="0" w:space="0" w:color="auto"/>
            <w:bottom w:val="none" w:sz="0" w:space="0" w:color="auto"/>
            <w:right w:val="none" w:sz="0" w:space="0" w:color="auto"/>
          </w:divBdr>
          <w:divsChild>
            <w:div w:id="1352486935">
              <w:marLeft w:val="1155"/>
              <w:marRight w:val="0"/>
              <w:marTop w:val="0"/>
              <w:marBottom w:val="0"/>
              <w:divBdr>
                <w:top w:val="none" w:sz="0" w:space="0" w:color="auto"/>
                <w:left w:val="none" w:sz="0" w:space="0" w:color="auto"/>
                <w:bottom w:val="none" w:sz="0" w:space="0" w:color="auto"/>
                <w:right w:val="none" w:sz="0" w:space="0" w:color="auto"/>
              </w:divBdr>
            </w:div>
            <w:div w:id="848519471">
              <w:marLeft w:val="1155"/>
              <w:marRight w:val="0"/>
              <w:marTop w:val="0"/>
              <w:marBottom w:val="0"/>
              <w:divBdr>
                <w:top w:val="none" w:sz="0" w:space="0" w:color="auto"/>
                <w:left w:val="none" w:sz="0" w:space="0" w:color="auto"/>
                <w:bottom w:val="none" w:sz="0" w:space="0" w:color="auto"/>
                <w:right w:val="none" w:sz="0" w:space="0" w:color="auto"/>
              </w:divBdr>
            </w:div>
            <w:div w:id="1911766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546266">
      <w:bodyDiv w:val="1"/>
      <w:marLeft w:val="0"/>
      <w:marRight w:val="0"/>
      <w:marTop w:val="0"/>
      <w:marBottom w:val="0"/>
      <w:divBdr>
        <w:top w:val="none" w:sz="0" w:space="0" w:color="auto"/>
        <w:left w:val="none" w:sz="0" w:space="0" w:color="auto"/>
        <w:bottom w:val="none" w:sz="0" w:space="0" w:color="auto"/>
        <w:right w:val="none" w:sz="0" w:space="0" w:color="auto"/>
      </w:divBdr>
      <w:divsChild>
        <w:div w:id="1739940495">
          <w:marLeft w:val="0"/>
          <w:marRight w:val="0"/>
          <w:marTop w:val="0"/>
          <w:marBottom w:val="0"/>
          <w:divBdr>
            <w:top w:val="none" w:sz="0" w:space="0" w:color="auto"/>
            <w:left w:val="none" w:sz="0" w:space="0" w:color="auto"/>
            <w:bottom w:val="none" w:sz="0" w:space="0" w:color="auto"/>
            <w:right w:val="none" w:sz="0" w:space="0" w:color="auto"/>
          </w:divBdr>
        </w:div>
        <w:div w:id="35277648">
          <w:marLeft w:val="0"/>
          <w:marRight w:val="0"/>
          <w:marTop w:val="150"/>
          <w:marBottom w:val="0"/>
          <w:divBdr>
            <w:top w:val="none" w:sz="0" w:space="0" w:color="auto"/>
            <w:left w:val="none" w:sz="0" w:space="0" w:color="auto"/>
            <w:bottom w:val="none" w:sz="0" w:space="0" w:color="auto"/>
            <w:right w:val="none" w:sz="0" w:space="0" w:color="auto"/>
          </w:divBdr>
          <w:divsChild>
            <w:div w:id="80764174">
              <w:marLeft w:val="1155"/>
              <w:marRight w:val="0"/>
              <w:marTop w:val="0"/>
              <w:marBottom w:val="0"/>
              <w:divBdr>
                <w:top w:val="none" w:sz="0" w:space="0" w:color="auto"/>
                <w:left w:val="none" w:sz="0" w:space="0" w:color="auto"/>
                <w:bottom w:val="none" w:sz="0" w:space="0" w:color="auto"/>
                <w:right w:val="none" w:sz="0" w:space="0" w:color="auto"/>
              </w:divBdr>
            </w:div>
            <w:div w:id="87626861">
              <w:marLeft w:val="1155"/>
              <w:marRight w:val="0"/>
              <w:marTop w:val="0"/>
              <w:marBottom w:val="0"/>
              <w:divBdr>
                <w:top w:val="none" w:sz="0" w:space="0" w:color="auto"/>
                <w:left w:val="none" w:sz="0" w:space="0" w:color="auto"/>
                <w:bottom w:val="none" w:sz="0" w:space="0" w:color="auto"/>
                <w:right w:val="none" w:sz="0" w:space="0" w:color="auto"/>
              </w:divBdr>
            </w:div>
            <w:div w:id="379937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620887">
      <w:bodyDiv w:val="1"/>
      <w:marLeft w:val="0"/>
      <w:marRight w:val="0"/>
      <w:marTop w:val="0"/>
      <w:marBottom w:val="0"/>
      <w:divBdr>
        <w:top w:val="none" w:sz="0" w:space="0" w:color="auto"/>
        <w:left w:val="none" w:sz="0" w:space="0" w:color="auto"/>
        <w:bottom w:val="none" w:sz="0" w:space="0" w:color="auto"/>
        <w:right w:val="none" w:sz="0" w:space="0" w:color="auto"/>
      </w:divBdr>
      <w:divsChild>
        <w:div w:id="455418235">
          <w:marLeft w:val="0"/>
          <w:marRight w:val="0"/>
          <w:marTop w:val="0"/>
          <w:marBottom w:val="0"/>
          <w:divBdr>
            <w:top w:val="none" w:sz="0" w:space="0" w:color="auto"/>
            <w:left w:val="none" w:sz="0" w:space="0" w:color="auto"/>
            <w:bottom w:val="none" w:sz="0" w:space="0" w:color="auto"/>
            <w:right w:val="none" w:sz="0" w:space="0" w:color="auto"/>
          </w:divBdr>
        </w:div>
        <w:div w:id="872883972">
          <w:marLeft w:val="0"/>
          <w:marRight w:val="0"/>
          <w:marTop w:val="150"/>
          <w:marBottom w:val="0"/>
          <w:divBdr>
            <w:top w:val="none" w:sz="0" w:space="0" w:color="auto"/>
            <w:left w:val="none" w:sz="0" w:space="0" w:color="auto"/>
            <w:bottom w:val="none" w:sz="0" w:space="0" w:color="auto"/>
            <w:right w:val="none" w:sz="0" w:space="0" w:color="auto"/>
          </w:divBdr>
          <w:divsChild>
            <w:div w:id="765003537">
              <w:marLeft w:val="1155"/>
              <w:marRight w:val="0"/>
              <w:marTop w:val="0"/>
              <w:marBottom w:val="0"/>
              <w:divBdr>
                <w:top w:val="none" w:sz="0" w:space="0" w:color="auto"/>
                <w:left w:val="none" w:sz="0" w:space="0" w:color="auto"/>
                <w:bottom w:val="none" w:sz="0" w:space="0" w:color="auto"/>
                <w:right w:val="none" w:sz="0" w:space="0" w:color="auto"/>
              </w:divBdr>
            </w:div>
            <w:div w:id="665859157">
              <w:marLeft w:val="1155"/>
              <w:marRight w:val="0"/>
              <w:marTop w:val="0"/>
              <w:marBottom w:val="0"/>
              <w:divBdr>
                <w:top w:val="none" w:sz="0" w:space="0" w:color="auto"/>
                <w:left w:val="none" w:sz="0" w:space="0" w:color="auto"/>
                <w:bottom w:val="none" w:sz="0" w:space="0" w:color="auto"/>
                <w:right w:val="none" w:sz="0" w:space="0" w:color="auto"/>
              </w:divBdr>
            </w:div>
            <w:div w:id="89466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39582">
      <w:bodyDiv w:val="1"/>
      <w:marLeft w:val="0"/>
      <w:marRight w:val="0"/>
      <w:marTop w:val="0"/>
      <w:marBottom w:val="0"/>
      <w:divBdr>
        <w:top w:val="none" w:sz="0" w:space="0" w:color="auto"/>
        <w:left w:val="none" w:sz="0" w:space="0" w:color="auto"/>
        <w:bottom w:val="none" w:sz="0" w:space="0" w:color="auto"/>
        <w:right w:val="none" w:sz="0" w:space="0" w:color="auto"/>
      </w:divBdr>
      <w:divsChild>
        <w:div w:id="282350391">
          <w:marLeft w:val="0"/>
          <w:marRight w:val="0"/>
          <w:marTop w:val="0"/>
          <w:marBottom w:val="0"/>
          <w:divBdr>
            <w:top w:val="none" w:sz="0" w:space="0" w:color="auto"/>
            <w:left w:val="none" w:sz="0" w:space="0" w:color="auto"/>
            <w:bottom w:val="none" w:sz="0" w:space="0" w:color="auto"/>
            <w:right w:val="none" w:sz="0" w:space="0" w:color="auto"/>
          </w:divBdr>
        </w:div>
        <w:div w:id="175392592">
          <w:marLeft w:val="0"/>
          <w:marRight w:val="0"/>
          <w:marTop w:val="150"/>
          <w:marBottom w:val="0"/>
          <w:divBdr>
            <w:top w:val="none" w:sz="0" w:space="0" w:color="auto"/>
            <w:left w:val="none" w:sz="0" w:space="0" w:color="auto"/>
            <w:bottom w:val="none" w:sz="0" w:space="0" w:color="auto"/>
            <w:right w:val="none" w:sz="0" w:space="0" w:color="auto"/>
          </w:divBdr>
          <w:divsChild>
            <w:div w:id="1516579057">
              <w:marLeft w:val="1155"/>
              <w:marRight w:val="0"/>
              <w:marTop w:val="0"/>
              <w:marBottom w:val="0"/>
              <w:divBdr>
                <w:top w:val="none" w:sz="0" w:space="0" w:color="auto"/>
                <w:left w:val="none" w:sz="0" w:space="0" w:color="auto"/>
                <w:bottom w:val="none" w:sz="0" w:space="0" w:color="auto"/>
                <w:right w:val="none" w:sz="0" w:space="0" w:color="auto"/>
              </w:divBdr>
            </w:div>
            <w:div w:id="810053869">
              <w:marLeft w:val="1155"/>
              <w:marRight w:val="0"/>
              <w:marTop w:val="0"/>
              <w:marBottom w:val="0"/>
              <w:divBdr>
                <w:top w:val="none" w:sz="0" w:space="0" w:color="auto"/>
                <w:left w:val="none" w:sz="0" w:space="0" w:color="auto"/>
                <w:bottom w:val="none" w:sz="0" w:space="0" w:color="auto"/>
                <w:right w:val="none" w:sz="0" w:space="0" w:color="auto"/>
              </w:divBdr>
            </w:div>
            <w:div w:id="1858230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765723">
      <w:bodyDiv w:val="1"/>
      <w:marLeft w:val="0"/>
      <w:marRight w:val="0"/>
      <w:marTop w:val="0"/>
      <w:marBottom w:val="0"/>
      <w:divBdr>
        <w:top w:val="none" w:sz="0" w:space="0" w:color="auto"/>
        <w:left w:val="none" w:sz="0" w:space="0" w:color="auto"/>
        <w:bottom w:val="none" w:sz="0" w:space="0" w:color="auto"/>
        <w:right w:val="none" w:sz="0" w:space="0" w:color="auto"/>
      </w:divBdr>
      <w:divsChild>
        <w:div w:id="2030444403">
          <w:marLeft w:val="0"/>
          <w:marRight w:val="0"/>
          <w:marTop w:val="0"/>
          <w:marBottom w:val="0"/>
          <w:divBdr>
            <w:top w:val="none" w:sz="0" w:space="0" w:color="auto"/>
            <w:left w:val="none" w:sz="0" w:space="0" w:color="auto"/>
            <w:bottom w:val="none" w:sz="0" w:space="0" w:color="auto"/>
            <w:right w:val="none" w:sz="0" w:space="0" w:color="auto"/>
          </w:divBdr>
        </w:div>
        <w:div w:id="1802728282">
          <w:marLeft w:val="0"/>
          <w:marRight w:val="0"/>
          <w:marTop w:val="150"/>
          <w:marBottom w:val="0"/>
          <w:divBdr>
            <w:top w:val="none" w:sz="0" w:space="0" w:color="auto"/>
            <w:left w:val="none" w:sz="0" w:space="0" w:color="auto"/>
            <w:bottom w:val="none" w:sz="0" w:space="0" w:color="auto"/>
            <w:right w:val="none" w:sz="0" w:space="0" w:color="auto"/>
          </w:divBdr>
          <w:divsChild>
            <w:div w:id="1105536657">
              <w:marLeft w:val="1155"/>
              <w:marRight w:val="0"/>
              <w:marTop w:val="0"/>
              <w:marBottom w:val="0"/>
              <w:divBdr>
                <w:top w:val="none" w:sz="0" w:space="0" w:color="auto"/>
                <w:left w:val="none" w:sz="0" w:space="0" w:color="auto"/>
                <w:bottom w:val="none" w:sz="0" w:space="0" w:color="auto"/>
                <w:right w:val="none" w:sz="0" w:space="0" w:color="auto"/>
              </w:divBdr>
            </w:div>
            <w:div w:id="495920121">
              <w:marLeft w:val="1155"/>
              <w:marRight w:val="0"/>
              <w:marTop w:val="0"/>
              <w:marBottom w:val="0"/>
              <w:divBdr>
                <w:top w:val="none" w:sz="0" w:space="0" w:color="auto"/>
                <w:left w:val="none" w:sz="0" w:space="0" w:color="auto"/>
                <w:bottom w:val="none" w:sz="0" w:space="0" w:color="auto"/>
                <w:right w:val="none" w:sz="0" w:space="0" w:color="auto"/>
              </w:divBdr>
            </w:div>
            <w:div w:id="515119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13375">
      <w:bodyDiv w:val="1"/>
      <w:marLeft w:val="0"/>
      <w:marRight w:val="0"/>
      <w:marTop w:val="0"/>
      <w:marBottom w:val="0"/>
      <w:divBdr>
        <w:top w:val="none" w:sz="0" w:space="0" w:color="auto"/>
        <w:left w:val="none" w:sz="0" w:space="0" w:color="auto"/>
        <w:bottom w:val="none" w:sz="0" w:space="0" w:color="auto"/>
        <w:right w:val="none" w:sz="0" w:space="0" w:color="auto"/>
      </w:divBdr>
    </w:div>
    <w:div w:id="1680815268">
      <w:bodyDiv w:val="1"/>
      <w:marLeft w:val="0"/>
      <w:marRight w:val="0"/>
      <w:marTop w:val="0"/>
      <w:marBottom w:val="0"/>
      <w:divBdr>
        <w:top w:val="none" w:sz="0" w:space="0" w:color="auto"/>
        <w:left w:val="none" w:sz="0" w:space="0" w:color="auto"/>
        <w:bottom w:val="none" w:sz="0" w:space="0" w:color="auto"/>
        <w:right w:val="none" w:sz="0" w:space="0" w:color="auto"/>
      </w:divBdr>
      <w:divsChild>
        <w:div w:id="558444690">
          <w:marLeft w:val="0"/>
          <w:marRight w:val="0"/>
          <w:marTop w:val="0"/>
          <w:marBottom w:val="0"/>
          <w:divBdr>
            <w:top w:val="none" w:sz="0" w:space="0" w:color="auto"/>
            <w:left w:val="none" w:sz="0" w:space="0" w:color="auto"/>
            <w:bottom w:val="none" w:sz="0" w:space="0" w:color="auto"/>
            <w:right w:val="none" w:sz="0" w:space="0" w:color="auto"/>
          </w:divBdr>
        </w:div>
        <w:div w:id="465125396">
          <w:marLeft w:val="0"/>
          <w:marRight w:val="0"/>
          <w:marTop w:val="150"/>
          <w:marBottom w:val="0"/>
          <w:divBdr>
            <w:top w:val="none" w:sz="0" w:space="0" w:color="auto"/>
            <w:left w:val="none" w:sz="0" w:space="0" w:color="auto"/>
            <w:bottom w:val="none" w:sz="0" w:space="0" w:color="auto"/>
            <w:right w:val="none" w:sz="0" w:space="0" w:color="auto"/>
          </w:divBdr>
          <w:divsChild>
            <w:div w:id="1469395973">
              <w:marLeft w:val="1155"/>
              <w:marRight w:val="0"/>
              <w:marTop w:val="0"/>
              <w:marBottom w:val="0"/>
              <w:divBdr>
                <w:top w:val="none" w:sz="0" w:space="0" w:color="auto"/>
                <w:left w:val="none" w:sz="0" w:space="0" w:color="auto"/>
                <w:bottom w:val="none" w:sz="0" w:space="0" w:color="auto"/>
                <w:right w:val="none" w:sz="0" w:space="0" w:color="auto"/>
              </w:divBdr>
            </w:div>
            <w:div w:id="1133865193">
              <w:marLeft w:val="1155"/>
              <w:marRight w:val="0"/>
              <w:marTop w:val="0"/>
              <w:marBottom w:val="0"/>
              <w:divBdr>
                <w:top w:val="none" w:sz="0" w:space="0" w:color="auto"/>
                <w:left w:val="none" w:sz="0" w:space="0" w:color="auto"/>
                <w:bottom w:val="none" w:sz="0" w:space="0" w:color="auto"/>
                <w:right w:val="none" w:sz="0" w:space="0" w:color="auto"/>
              </w:divBdr>
            </w:div>
            <w:div w:id="1238442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156870">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49125">
      <w:bodyDiv w:val="1"/>
      <w:marLeft w:val="0"/>
      <w:marRight w:val="0"/>
      <w:marTop w:val="0"/>
      <w:marBottom w:val="0"/>
      <w:divBdr>
        <w:top w:val="none" w:sz="0" w:space="0" w:color="auto"/>
        <w:left w:val="none" w:sz="0" w:space="0" w:color="auto"/>
        <w:bottom w:val="none" w:sz="0" w:space="0" w:color="auto"/>
        <w:right w:val="none" w:sz="0" w:space="0" w:color="auto"/>
      </w:divBdr>
      <w:divsChild>
        <w:div w:id="1387101014">
          <w:marLeft w:val="0"/>
          <w:marRight w:val="0"/>
          <w:marTop w:val="0"/>
          <w:marBottom w:val="0"/>
          <w:divBdr>
            <w:top w:val="none" w:sz="0" w:space="0" w:color="auto"/>
            <w:left w:val="none" w:sz="0" w:space="0" w:color="auto"/>
            <w:bottom w:val="none" w:sz="0" w:space="0" w:color="auto"/>
            <w:right w:val="none" w:sz="0" w:space="0" w:color="auto"/>
          </w:divBdr>
        </w:div>
        <w:div w:id="1709717504">
          <w:marLeft w:val="0"/>
          <w:marRight w:val="0"/>
          <w:marTop w:val="150"/>
          <w:marBottom w:val="0"/>
          <w:divBdr>
            <w:top w:val="none" w:sz="0" w:space="0" w:color="auto"/>
            <w:left w:val="none" w:sz="0" w:space="0" w:color="auto"/>
            <w:bottom w:val="none" w:sz="0" w:space="0" w:color="auto"/>
            <w:right w:val="none" w:sz="0" w:space="0" w:color="auto"/>
          </w:divBdr>
          <w:divsChild>
            <w:div w:id="2099594199">
              <w:marLeft w:val="1155"/>
              <w:marRight w:val="0"/>
              <w:marTop w:val="0"/>
              <w:marBottom w:val="0"/>
              <w:divBdr>
                <w:top w:val="none" w:sz="0" w:space="0" w:color="auto"/>
                <w:left w:val="none" w:sz="0" w:space="0" w:color="auto"/>
                <w:bottom w:val="none" w:sz="0" w:space="0" w:color="auto"/>
                <w:right w:val="none" w:sz="0" w:space="0" w:color="auto"/>
              </w:divBdr>
            </w:div>
            <w:div w:id="731777126">
              <w:marLeft w:val="1155"/>
              <w:marRight w:val="0"/>
              <w:marTop w:val="0"/>
              <w:marBottom w:val="0"/>
              <w:divBdr>
                <w:top w:val="none" w:sz="0" w:space="0" w:color="auto"/>
                <w:left w:val="none" w:sz="0" w:space="0" w:color="auto"/>
                <w:bottom w:val="none" w:sz="0" w:space="0" w:color="auto"/>
                <w:right w:val="none" w:sz="0" w:space="0" w:color="auto"/>
              </w:divBdr>
            </w:div>
            <w:div w:id="702941960">
              <w:marLeft w:val="1155"/>
              <w:marRight w:val="0"/>
              <w:marTop w:val="0"/>
              <w:marBottom w:val="0"/>
              <w:divBdr>
                <w:top w:val="none" w:sz="0" w:space="0" w:color="auto"/>
                <w:left w:val="none" w:sz="0" w:space="0" w:color="auto"/>
                <w:bottom w:val="none" w:sz="0" w:space="0" w:color="auto"/>
                <w:right w:val="none" w:sz="0" w:space="0" w:color="auto"/>
              </w:divBdr>
            </w:div>
            <w:div w:id="988556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7728">
      <w:bodyDiv w:val="1"/>
      <w:marLeft w:val="0"/>
      <w:marRight w:val="0"/>
      <w:marTop w:val="0"/>
      <w:marBottom w:val="0"/>
      <w:divBdr>
        <w:top w:val="none" w:sz="0" w:space="0" w:color="auto"/>
        <w:left w:val="none" w:sz="0" w:space="0" w:color="auto"/>
        <w:bottom w:val="none" w:sz="0" w:space="0" w:color="auto"/>
        <w:right w:val="none" w:sz="0" w:space="0" w:color="auto"/>
      </w:divBdr>
      <w:divsChild>
        <w:div w:id="2107387817">
          <w:marLeft w:val="0"/>
          <w:marRight w:val="0"/>
          <w:marTop w:val="0"/>
          <w:marBottom w:val="0"/>
          <w:divBdr>
            <w:top w:val="none" w:sz="0" w:space="0" w:color="auto"/>
            <w:left w:val="none" w:sz="0" w:space="0" w:color="auto"/>
            <w:bottom w:val="none" w:sz="0" w:space="0" w:color="auto"/>
            <w:right w:val="none" w:sz="0" w:space="0" w:color="auto"/>
          </w:divBdr>
        </w:div>
        <w:div w:id="1453665889">
          <w:marLeft w:val="0"/>
          <w:marRight w:val="0"/>
          <w:marTop w:val="150"/>
          <w:marBottom w:val="0"/>
          <w:divBdr>
            <w:top w:val="none" w:sz="0" w:space="0" w:color="auto"/>
            <w:left w:val="none" w:sz="0" w:space="0" w:color="auto"/>
            <w:bottom w:val="none" w:sz="0" w:space="0" w:color="auto"/>
            <w:right w:val="none" w:sz="0" w:space="0" w:color="auto"/>
          </w:divBdr>
          <w:divsChild>
            <w:div w:id="641078799">
              <w:marLeft w:val="1155"/>
              <w:marRight w:val="0"/>
              <w:marTop w:val="0"/>
              <w:marBottom w:val="0"/>
              <w:divBdr>
                <w:top w:val="none" w:sz="0" w:space="0" w:color="auto"/>
                <w:left w:val="none" w:sz="0" w:space="0" w:color="auto"/>
                <w:bottom w:val="none" w:sz="0" w:space="0" w:color="auto"/>
                <w:right w:val="none" w:sz="0" w:space="0" w:color="auto"/>
              </w:divBdr>
            </w:div>
            <w:div w:id="1546942745">
              <w:marLeft w:val="1155"/>
              <w:marRight w:val="0"/>
              <w:marTop w:val="0"/>
              <w:marBottom w:val="0"/>
              <w:divBdr>
                <w:top w:val="none" w:sz="0" w:space="0" w:color="auto"/>
                <w:left w:val="none" w:sz="0" w:space="0" w:color="auto"/>
                <w:bottom w:val="none" w:sz="0" w:space="0" w:color="auto"/>
                <w:right w:val="none" w:sz="0" w:space="0" w:color="auto"/>
              </w:divBdr>
            </w:div>
            <w:div w:id="1879470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588934">
      <w:bodyDiv w:val="1"/>
      <w:marLeft w:val="0"/>
      <w:marRight w:val="0"/>
      <w:marTop w:val="0"/>
      <w:marBottom w:val="0"/>
      <w:divBdr>
        <w:top w:val="none" w:sz="0" w:space="0" w:color="auto"/>
        <w:left w:val="none" w:sz="0" w:space="0" w:color="auto"/>
        <w:bottom w:val="none" w:sz="0" w:space="0" w:color="auto"/>
        <w:right w:val="none" w:sz="0" w:space="0" w:color="auto"/>
      </w:divBdr>
      <w:divsChild>
        <w:div w:id="764115290">
          <w:marLeft w:val="0"/>
          <w:marRight w:val="0"/>
          <w:marTop w:val="0"/>
          <w:marBottom w:val="0"/>
          <w:divBdr>
            <w:top w:val="none" w:sz="0" w:space="0" w:color="auto"/>
            <w:left w:val="none" w:sz="0" w:space="0" w:color="auto"/>
            <w:bottom w:val="none" w:sz="0" w:space="0" w:color="auto"/>
            <w:right w:val="none" w:sz="0" w:space="0" w:color="auto"/>
          </w:divBdr>
        </w:div>
        <w:div w:id="1813064149">
          <w:marLeft w:val="0"/>
          <w:marRight w:val="0"/>
          <w:marTop w:val="150"/>
          <w:marBottom w:val="0"/>
          <w:divBdr>
            <w:top w:val="none" w:sz="0" w:space="0" w:color="auto"/>
            <w:left w:val="none" w:sz="0" w:space="0" w:color="auto"/>
            <w:bottom w:val="none" w:sz="0" w:space="0" w:color="auto"/>
            <w:right w:val="none" w:sz="0" w:space="0" w:color="auto"/>
          </w:divBdr>
          <w:divsChild>
            <w:div w:id="1626082066">
              <w:marLeft w:val="1155"/>
              <w:marRight w:val="0"/>
              <w:marTop w:val="0"/>
              <w:marBottom w:val="0"/>
              <w:divBdr>
                <w:top w:val="none" w:sz="0" w:space="0" w:color="auto"/>
                <w:left w:val="none" w:sz="0" w:space="0" w:color="auto"/>
                <w:bottom w:val="none" w:sz="0" w:space="0" w:color="auto"/>
                <w:right w:val="none" w:sz="0" w:space="0" w:color="auto"/>
              </w:divBdr>
            </w:div>
            <w:div w:id="854730456">
              <w:marLeft w:val="1155"/>
              <w:marRight w:val="0"/>
              <w:marTop w:val="0"/>
              <w:marBottom w:val="0"/>
              <w:divBdr>
                <w:top w:val="none" w:sz="0" w:space="0" w:color="auto"/>
                <w:left w:val="none" w:sz="0" w:space="0" w:color="auto"/>
                <w:bottom w:val="none" w:sz="0" w:space="0" w:color="auto"/>
                <w:right w:val="none" w:sz="0" w:space="0" w:color="auto"/>
              </w:divBdr>
            </w:div>
            <w:div w:id="107297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25420">
      <w:bodyDiv w:val="1"/>
      <w:marLeft w:val="0"/>
      <w:marRight w:val="0"/>
      <w:marTop w:val="0"/>
      <w:marBottom w:val="0"/>
      <w:divBdr>
        <w:top w:val="none" w:sz="0" w:space="0" w:color="auto"/>
        <w:left w:val="none" w:sz="0" w:space="0" w:color="auto"/>
        <w:bottom w:val="none" w:sz="0" w:space="0" w:color="auto"/>
        <w:right w:val="none" w:sz="0" w:space="0" w:color="auto"/>
      </w:divBdr>
      <w:divsChild>
        <w:div w:id="1322661561">
          <w:marLeft w:val="0"/>
          <w:marRight w:val="0"/>
          <w:marTop w:val="0"/>
          <w:marBottom w:val="0"/>
          <w:divBdr>
            <w:top w:val="none" w:sz="0" w:space="0" w:color="auto"/>
            <w:left w:val="none" w:sz="0" w:space="0" w:color="auto"/>
            <w:bottom w:val="none" w:sz="0" w:space="0" w:color="auto"/>
            <w:right w:val="none" w:sz="0" w:space="0" w:color="auto"/>
          </w:divBdr>
        </w:div>
        <w:div w:id="520246327">
          <w:marLeft w:val="0"/>
          <w:marRight w:val="0"/>
          <w:marTop w:val="150"/>
          <w:marBottom w:val="0"/>
          <w:divBdr>
            <w:top w:val="none" w:sz="0" w:space="0" w:color="auto"/>
            <w:left w:val="none" w:sz="0" w:space="0" w:color="auto"/>
            <w:bottom w:val="none" w:sz="0" w:space="0" w:color="auto"/>
            <w:right w:val="none" w:sz="0" w:space="0" w:color="auto"/>
          </w:divBdr>
          <w:divsChild>
            <w:div w:id="646787011">
              <w:marLeft w:val="1155"/>
              <w:marRight w:val="0"/>
              <w:marTop w:val="0"/>
              <w:marBottom w:val="0"/>
              <w:divBdr>
                <w:top w:val="none" w:sz="0" w:space="0" w:color="auto"/>
                <w:left w:val="none" w:sz="0" w:space="0" w:color="auto"/>
                <w:bottom w:val="none" w:sz="0" w:space="0" w:color="auto"/>
                <w:right w:val="none" w:sz="0" w:space="0" w:color="auto"/>
              </w:divBdr>
            </w:div>
            <w:div w:id="1602252988">
              <w:marLeft w:val="1155"/>
              <w:marRight w:val="0"/>
              <w:marTop w:val="0"/>
              <w:marBottom w:val="0"/>
              <w:divBdr>
                <w:top w:val="none" w:sz="0" w:space="0" w:color="auto"/>
                <w:left w:val="none" w:sz="0" w:space="0" w:color="auto"/>
                <w:bottom w:val="none" w:sz="0" w:space="0" w:color="auto"/>
                <w:right w:val="none" w:sz="0" w:space="0" w:color="auto"/>
              </w:divBdr>
            </w:div>
            <w:div w:id="2046059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926173">
      <w:bodyDiv w:val="1"/>
      <w:marLeft w:val="0"/>
      <w:marRight w:val="0"/>
      <w:marTop w:val="0"/>
      <w:marBottom w:val="0"/>
      <w:divBdr>
        <w:top w:val="none" w:sz="0" w:space="0" w:color="auto"/>
        <w:left w:val="none" w:sz="0" w:space="0" w:color="auto"/>
        <w:bottom w:val="none" w:sz="0" w:space="0" w:color="auto"/>
        <w:right w:val="none" w:sz="0" w:space="0" w:color="auto"/>
      </w:divBdr>
      <w:divsChild>
        <w:div w:id="1048410073">
          <w:marLeft w:val="0"/>
          <w:marRight w:val="0"/>
          <w:marTop w:val="0"/>
          <w:marBottom w:val="0"/>
          <w:divBdr>
            <w:top w:val="none" w:sz="0" w:space="0" w:color="auto"/>
            <w:left w:val="none" w:sz="0" w:space="0" w:color="auto"/>
            <w:bottom w:val="none" w:sz="0" w:space="0" w:color="auto"/>
            <w:right w:val="none" w:sz="0" w:space="0" w:color="auto"/>
          </w:divBdr>
        </w:div>
        <w:div w:id="766661100">
          <w:marLeft w:val="0"/>
          <w:marRight w:val="0"/>
          <w:marTop w:val="150"/>
          <w:marBottom w:val="0"/>
          <w:divBdr>
            <w:top w:val="none" w:sz="0" w:space="0" w:color="auto"/>
            <w:left w:val="none" w:sz="0" w:space="0" w:color="auto"/>
            <w:bottom w:val="none" w:sz="0" w:space="0" w:color="auto"/>
            <w:right w:val="none" w:sz="0" w:space="0" w:color="auto"/>
          </w:divBdr>
          <w:divsChild>
            <w:div w:id="963269642">
              <w:marLeft w:val="1155"/>
              <w:marRight w:val="0"/>
              <w:marTop w:val="0"/>
              <w:marBottom w:val="0"/>
              <w:divBdr>
                <w:top w:val="none" w:sz="0" w:space="0" w:color="auto"/>
                <w:left w:val="none" w:sz="0" w:space="0" w:color="auto"/>
                <w:bottom w:val="none" w:sz="0" w:space="0" w:color="auto"/>
                <w:right w:val="none" w:sz="0" w:space="0" w:color="auto"/>
              </w:divBdr>
            </w:div>
            <w:div w:id="316034904">
              <w:marLeft w:val="1155"/>
              <w:marRight w:val="0"/>
              <w:marTop w:val="0"/>
              <w:marBottom w:val="0"/>
              <w:divBdr>
                <w:top w:val="none" w:sz="0" w:space="0" w:color="auto"/>
                <w:left w:val="none" w:sz="0" w:space="0" w:color="auto"/>
                <w:bottom w:val="none" w:sz="0" w:space="0" w:color="auto"/>
                <w:right w:val="none" w:sz="0" w:space="0" w:color="auto"/>
              </w:divBdr>
            </w:div>
            <w:div w:id="16392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118690">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659510">
      <w:bodyDiv w:val="1"/>
      <w:marLeft w:val="0"/>
      <w:marRight w:val="0"/>
      <w:marTop w:val="0"/>
      <w:marBottom w:val="0"/>
      <w:divBdr>
        <w:top w:val="none" w:sz="0" w:space="0" w:color="auto"/>
        <w:left w:val="none" w:sz="0" w:space="0" w:color="auto"/>
        <w:bottom w:val="none" w:sz="0" w:space="0" w:color="auto"/>
        <w:right w:val="none" w:sz="0" w:space="0" w:color="auto"/>
      </w:divBdr>
      <w:divsChild>
        <w:div w:id="417485181">
          <w:marLeft w:val="0"/>
          <w:marRight w:val="0"/>
          <w:marTop w:val="0"/>
          <w:marBottom w:val="0"/>
          <w:divBdr>
            <w:top w:val="none" w:sz="0" w:space="0" w:color="auto"/>
            <w:left w:val="none" w:sz="0" w:space="0" w:color="auto"/>
            <w:bottom w:val="none" w:sz="0" w:space="0" w:color="auto"/>
            <w:right w:val="none" w:sz="0" w:space="0" w:color="auto"/>
          </w:divBdr>
        </w:div>
        <w:div w:id="759906595">
          <w:marLeft w:val="0"/>
          <w:marRight w:val="0"/>
          <w:marTop w:val="150"/>
          <w:marBottom w:val="0"/>
          <w:divBdr>
            <w:top w:val="none" w:sz="0" w:space="0" w:color="auto"/>
            <w:left w:val="none" w:sz="0" w:space="0" w:color="auto"/>
            <w:bottom w:val="none" w:sz="0" w:space="0" w:color="auto"/>
            <w:right w:val="none" w:sz="0" w:space="0" w:color="auto"/>
          </w:divBdr>
          <w:divsChild>
            <w:div w:id="509221336">
              <w:marLeft w:val="1155"/>
              <w:marRight w:val="0"/>
              <w:marTop w:val="0"/>
              <w:marBottom w:val="0"/>
              <w:divBdr>
                <w:top w:val="none" w:sz="0" w:space="0" w:color="auto"/>
                <w:left w:val="none" w:sz="0" w:space="0" w:color="auto"/>
                <w:bottom w:val="none" w:sz="0" w:space="0" w:color="auto"/>
                <w:right w:val="none" w:sz="0" w:space="0" w:color="auto"/>
              </w:divBdr>
            </w:div>
            <w:div w:id="360086733">
              <w:marLeft w:val="1155"/>
              <w:marRight w:val="0"/>
              <w:marTop w:val="0"/>
              <w:marBottom w:val="0"/>
              <w:divBdr>
                <w:top w:val="none" w:sz="0" w:space="0" w:color="auto"/>
                <w:left w:val="none" w:sz="0" w:space="0" w:color="auto"/>
                <w:bottom w:val="none" w:sz="0" w:space="0" w:color="auto"/>
                <w:right w:val="none" w:sz="0" w:space="0" w:color="auto"/>
              </w:divBdr>
            </w:div>
            <w:div w:id="1982029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6699">
      <w:bodyDiv w:val="1"/>
      <w:marLeft w:val="0"/>
      <w:marRight w:val="0"/>
      <w:marTop w:val="0"/>
      <w:marBottom w:val="0"/>
      <w:divBdr>
        <w:top w:val="none" w:sz="0" w:space="0" w:color="auto"/>
        <w:left w:val="none" w:sz="0" w:space="0" w:color="auto"/>
        <w:bottom w:val="none" w:sz="0" w:space="0" w:color="auto"/>
        <w:right w:val="none" w:sz="0" w:space="0" w:color="auto"/>
      </w:divBdr>
      <w:divsChild>
        <w:div w:id="1962027955">
          <w:marLeft w:val="0"/>
          <w:marRight w:val="0"/>
          <w:marTop w:val="0"/>
          <w:marBottom w:val="0"/>
          <w:divBdr>
            <w:top w:val="none" w:sz="0" w:space="0" w:color="auto"/>
            <w:left w:val="none" w:sz="0" w:space="0" w:color="auto"/>
            <w:bottom w:val="none" w:sz="0" w:space="0" w:color="auto"/>
            <w:right w:val="none" w:sz="0" w:space="0" w:color="auto"/>
          </w:divBdr>
        </w:div>
        <w:div w:id="1322081132">
          <w:marLeft w:val="0"/>
          <w:marRight w:val="0"/>
          <w:marTop w:val="150"/>
          <w:marBottom w:val="0"/>
          <w:divBdr>
            <w:top w:val="none" w:sz="0" w:space="0" w:color="auto"/>
            <w:left w:val="none" w:sz="0" w:space="0" w:color="auto"/>
            <w:bottom w:val="none" w:sz="0" w:space="0" w:color="auto"/>
            <w:right w:val="none" w:sz="0" w:space="0" w:color="auto"/>
          </w:divBdr>
          <w:divsChild>
            <w:div w:id="777066498">
              <w:marLeft w:val="1155"/>
              <w:marRight w:val="0"/>
              <w:marTop w:val="0"/>
              <w:marBottom w:val="0"/>
              <w:divBdr>
                <w:top w:val="none" w:sz="0" w:space="0" w:color="auto"/>
                <w:left w:val="none" w:sz="0" w:space="0" w:color="auto"/>
                <w:bottom w:val="none" w:sz="0" w:space="0" w:color="auto"/>
                <w:right w:val="none" w:sz="0" w:space="0" w:color="auto"/>
              </w:divBdr>
            </w:div>
            <w:div w:id="611665382">
              <w:marLeft w:val="1155"/>
              <w:marRight w:val="0"/>
              <w:marTop w:val="0"/>
              <w:marBottom w:val="0"/>
              <w:divBdr>
                <w:top w:val="none" w:sz="0" w:space="0" w:color="auto"/>
                <w:left w:val="none" w:sz="0" w:space="0" w:color="auto"/>
                <w:bottom w:val="none" w:sz="0" w:space="0" w:color="auto"/>
                <w:right w:val="none" w:sz="0" w:space="0" w:color="auto"/>
              </w:divBdr>
            </w:div>
            <w:div w:id="581304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5593">
      <w:bodyDiv w:val="1"/>
      <w:marLeft w:val="0"/>
      <w:marRight w:val="0"/>
      <w:marTop w:val="0"/>
      <w:marBottom w:val="0"/>
      <w:divBdr>
        <w:top w:val="none" w:sz="0" w:space="0" w:color="auto"/>
        <w:left w:val="none" w:sz="0" w:space="0" w:color="auto"/>
        <w:bottom w:val="none" w:sz="0" w:space="0" w:color="auto"/>
        <w:right w:val="none" w:sz="0" w:space="0" w:color="auto"/>
      </w:divBdr>
      <w:divsChild>
        <w:div w:id="1539735509">
          <w:marLeft w:val="0"/>
          <w:marRight w:val="0"/>
          <w:marTop w:val="0"/>
          <w:marBottom w:val="0"/>
          <w:divBdr>
            <w:top w:val="none" w:sz="0" w:space="0" w:color="auto"/>
            <w:left w:val="none" w:sz="0" w:space="0" w:color="auto"/>
            <w:bottom w:val="none" w:sz="0" w:space="0" w:color="auto"/>
            <w:right w:val="none" w:sz="0" w:space="0" w:color="auto"/>
          </w:divBdr>
        </w:div>
        <w:div w:id="2041199543">
          <w:marLeft w:val="0"/>
          <w:marRight w:val="0"/>
          <w:marTop w:val="150"/>
          <w:marBottom w:val="0"/>
          <w:divBdr>
            <w:top w:val="none" w:sz="0" w:space="0" w:color="auto"/>
            <w:left w:val="none" w:sz="0" w:space="0" w:color="auto"/>
            <w:bottom w:val="none" w:sz="0" w:space="0" w:color="auto"/>
            <w:right w:val="none" w:sz="0" w:space="0" w:color="auto"/>
          </w:divBdr>
          <w:divsChild>
            <w:div w:id="1214468682">
              <w:marLeft w:val="1155"/>
              <w:marRight w:val="0"/>
              <w:marTop w:val="0"/>
              <w:marBottom w:val="0"/>
              <w:divBdr>
                <w:top w:val="none" w:sz="0" w:space="0" w:color="auto"/>
                <w:left w:val="none" w:sz="0" w:space="0" w:color="auto"/>
                <w:bottom w:val="none" w:sz="0" w:space="0" w:color="auto"/>
                <w:right w:val="none" w:sz="0" w:space="0" w:color="auto"/>
              </w:divBdr>
            </w:div>
            <w:div w:id="1978997139">
              <w:marLeft w:val="1155"/>
              <w:marRight w:val="0"/>
              <w:marTop w:val="0"/>
              <w:marBottom w:val="0"/>
              <w:divBdr>
                <w:top w:val="none" w:sz="0" w:space="0" w:color="auto"/>
                <w:left w:val="none" w:sz="0" w:space="0" w:color="auto"/>
                <w:bottom w:val="none" w:sz="0" w:space="0" w:color="auto"/>
                <w:right w:val="none" w:sz="0" w:space="0" w:color="auto"/>
              </w:divBdr>
            </w:div>
            <w:div w:id="504322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34167">
      <w:bodyDiv w:val="1"/>
      <w:marLeft w:val="0"/>
      <w:marRight w:val="0"/>
      <w:marTop w:val="0"/>
      <w:marBottom w:val="0"/>
      <w:divBdr>
        <w:top w:val="none" w:sz="0" w:space="0" w:color="auto"/>
        <w:left w:val="none" w:sz="0" w:space="0" w:color="auto"/>
        <w:bottom w:val="none" w:sz="0" w:space="0" w:color="auto"/>
        <w:right w:val="none" w:sz="0" w:space="0" w:color="auto"/>
      </w:divBdr>
      <w:divsChild>
        <w:div w:id="1674145461">
          <w:marLeft w:val="0"/>
          <w:marRight w:val="0"/>
          <w:marTop w:val="0"/>
          <w:marBottom w:val="0"/>
          <w:divBdr>
            <w:top w:val="none" w:sz="0" w:space="0" w:color="auto"/>
            <w:left w:val="none" w:sz="0" w:space="0" w:color="auto"/>
            <w:bottom w:val="none" w:sz="0" w:space="0" w:color="auto"/>
            <w:right w:val="none" w:sz="0" w:space="0" w:color="auto"/>
          </w:divBdr>
        </w:div>
        <w:div w:id="488785497">
          <w:marLeft w:val="0"/>
          <w:marRight w:val="0"/>
          <w:marTop w:val="150"/>
          <w:marBottom w:val="0"/>
          <w:divBdr>
            <w:top w:val="none" w:sz="0" w:space="0" w:color="auto"/>
            <w:left w:val="none" w:sz="0" w:space="0" w:color="auto"/>
            <w:bottom w:val="none" w:sz="0" w:space="0" w:color="auto"/>
            <w:right w:val="none" w:sz="0" w:space="0" w:color="auto"/>
          </w:divBdr>
          <w:divsChild>
            <w:div w:id="1874003318">
              <w:marLeft w:val="1155"/>
              <w:marRight w:val="0"/>
              <w:marTop w:val="0"/>
              <w:marBottom w:val="0"/>
              <w:divBdr>
                <w:top w:val="none" w:sz="0" w:space="0" w:color="auto"/>
                <w:left w:val="none" w:sz="0" w:space="0" w:color="auto"/>
                <w:bottom w:val="none" w:sz="0" w:space="0" w:color="auto"/>
                <w:right w:val="none" w:sz="0" w:space="0" w:color="auto"/>
              </w:divBdr>
            </w:div>
            <w:div w:id="207229006">
              <w:marLeft w:val="1155"/>
              <w:marRight w:val="0"/>
              <w:marTop w:val="0"/>
              <w:marBottom w:val="0"/>
              <w:divBdr>
                <w:top w:val="none" w:sz="0" w:space="0" w:color="auto"/>
                <w:left w:val="none" w:sz="0" w:space="0" w:color="auto"/>
                <w:bottom w:val="none" w:sz="0" w:space="0" w:color="auto"/>
                <w:right w:val="none" w:sz="0" w:space="0" w:color="auto"/>
              </w:divBdr>
            </w:div>
            <w:div w:id="340090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35207">
      <w:bodyDiv w:val="1"/>
      <w:marLeft w:val="0"/>
      <w:marRight w:val="0"/>
      <w:marTop w:val="0"/>
      <w:marBottom w:val="0"/>
      <w:divBdr>
        <w:top w:val="none" w:sz="0" w:space="0" w:color="auto"/>
        <w:left w:val="none" w:sz="0" w:space="0" w:color="auto"/>
        <w:bottom w:val="none" w:sz="0" w:space="0" w:color="auto"/>
        <w:right w:val="none" w:sz="0" w:space="0" w:color="auto"/>
      </w:divBdr>
      <w:divsChild>
        <w:div w:id="482426069">
          <w:marLeft w:val="0"/>
          <w:marRight w:val="0"/>
          <w:marTop w:val="0"/>
          <w:marBottom w:val="0"/>
          <w:divBdr>
            <w:top w:val="none" w:sz="0" w:space="0" w:color="auto"/>
            <w:left w:val="none" w:sz="0" w:space="0" w:color="auto"/>
            <w:bottom w:val="none" w:sz="0" w:space="0" w:color="auto"/>
            <w:right w:val="none" w:sz="0" w:space="0" w:color="auto"/>
          </w:divBdr>
        </w:div>
        <w:div w:id="812063505">
          <w:marLeft w:val="0"/>
          <w:marRight w:val="0"/>
          <w:marTop w:val="150"/>
          <w:marBottom w:val="0"/>
          <w:divBdr>
            <w:top w:val="none" w:sz="0" w:space="0" w:color="auto"/>
            <w:left w:val="none" w:sz="0" w:space="0" w:color="auto"/>
            <w:bottom w:val="none" w:sz="0" w:space="0" w:color="auto"/>
            <w:right w:val="none" w:sz="0" w:space="0" w:color="auto"/>
          </w:divBdr>
          <w:divsChild>
            <w:div w:id="170608151">
              <w:marLeft w:val="1155"/>
              <w:marRight w:val="0"/>
              <w:marTop w:val="0"/>
              <w:marBottom w:val="0"/>
              <w:divBdr>
                <w:top w:val="none" w:sz="0" w:space="0" w:color="auto"/>
                <w:left w:val="none" w:sz="0" w:space="0" w:color="auto"/>
                <w:bottom w:val="none" w:sz="0" w:space="0" w:color="auto"/>
                <w:right w:val="none" w:sz="0" w:space="0" w:color="auto"/>
              </w:divBdr>
            </w:div>
            <w:div w:id="125129753">
              <w:marLeft w:val="1155"/>
              <w:marRight w:val="0"/>
              <w:marTop w:val="0"/>
              <w:marBottom w:val="0"/>
              <w:divBdr>
                <w:top w:val="none" w:sz="0" w:space="0" w:color="auto"/>
                <w:left w:val="none" w:sz="0" w:space="0" w:color="auto"/>
                <w:bottom w:val="none" w:sz="0" w:space="0" w:color="auto"/>
                <w:right w:val="none" w:sz="0" w:space="0" w:color="auto"/>
              </w:divBdr>
            </w:div>
            <w:div w:id="1645693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5090">
      <w:bodyDiv w:val="1"/>
      <w:marLeft w:val="0"/>
      <w:marRight w:val="0"/>
      <w:marTop w:val="0"/>
      <w:marBottom w:val="0"/>
      <w:divBdr>
        <w:top w:val="none" w:sz="0" w:space="0" w:color="auto"/>
        <w:left w:val="none" w:sz="0" w:space="0" w:color="auto"/>
        <w:bottom w:val="none" w:sz="0" w:space="0" w:color="auto"/>
        <w:right w:val="none" w:sz="0" w:space="0" w:color="auto"/>
      </w:divBdr>
      <w:divsChild>
        <w:div w:id="217861540">
          <w:marLeft w:val="0"/>
          <w:marRight w:val="0"/>
          <w:marTop w:val="0"/>
          <w:marBottom w:val="0"/>
          <w:divBdr>
            <w:top w:val="none" w:sz="0" w:space="0" w:color="auto"/>
            <w:left w:val="none" w:sz="0" w:space="0" w:color="auto"/>
            <w:bottom w:val="none" w:sz="0" w:space="0" w:color="auto"/>
            <w:right w:val="none" w:sz="0" w:space="0" w:color="auto"/>
          </w:divBdr>
        </w:div>
        <w:div w:id="130489846">
          <w:marLeft w:val="0"/>
          <w:marRight w:val="0"/>
          <w:marTop w:val="150"/>
          <w:marBottom w:val="0"/>
          <w:divBdr>
            <w:top w:val="none" w:sz="0" w:space="0" w:color="auto"/>
            <w:left w:val="none" w:sz="0" w:space="0" w:color="auto"/>
            <w:bottom w:val="none" w:sz="0" w:space="0" w:color="auto"/>
            <w:right w:val="none" w:sz="0" w:space="0" w:color="auto"/>
          </w:divBdr>
          <w:divsChild>
            <w:div w:id="860971893">
              <w:marLeft w:val="1155"/>
              <w:marRight w:val="0"/>
              <w:marTop w:val="0"/>
              <w:marBottom w:val="0"/>
              <w:divBdr>
                <w:top w:val="none" w:sz="0" w:space="0" w:color="auto"/>
                <w:left w:val="none" w:sz="0" w:space="0" w:color="auto"/>
                <w:bottom w:val="none" w:sz="0" w:space="0" w:color="auto"/>
                <w:right w:val="none" w:sz="0" w:space="0" w:color="auto"/>
              </w:divBdr>
            </w:div>
            <w:div w:id="743843666">
              <w:marLeft w:val="1155"/>
              <w:marRight w:val="0"/>
              <w:marTop w:val="0"/>
              <w:marBottom w:val="0"/>
              <w:divBdr>
                <w:top w:val="none" w:sz="0" w:space="0" w:color="auto"/>
                <w:left w:val="none" w:sz="0" w:space="0" w:color="auto"/>
                <w:bottom w:val="none" w:sz="0" w:space="0" w:color="auto"/>
                <w:right w:val="none" w:sz="0" w:space="0" w:color="auto"/>
              </w:divBdr>
            </w:div>
            <w:div w:id="1998993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6743">
      <w:bodyDiv w:val="1"/>
      <w:marLeft w:val="0"/>
      <w:marRight w:val="0"/>
      <w:marTop w:val="0"/>
      <w:marBottom w:val="0"/>
      <w:divBdr>
        <w:top w:val="none" w:sz="0" w:space="0" w:color="auto"/>
        <w:left w:val="none" w:sz="0" w:space="0" w:color="auto"/>
        <w:bottom w:val="none" w:sz="0" w:space="0" w:color="auto"/>
        <w:right w:val="none" w:sz="0" w:space="0" w:color="auto"/>
      </w:divBdr>
      <w:divsChild>
        <w:div w:id="1383869402">
          <w:marLeft w:val="0"/>
          <w:marRight w:val="0"/>
          <w:marTop w:val="0"/>
          <w:marBottom w:val="0"/>
          <w:divBdr>
            <w:top w:val="none" w:sz="0" w:space="0" w:color="auto"/>
            <w:left w:val="none" w:sz="0" w:space="0" w:color="auto"/>
            <w:bottom w:val="none" w:sz="0" w:space="0" w:color="auto"/>
            <w:right w:val="none" w:sz="0" w:space="0" w:color="auto"/>
          </w:divBdr>
        </w:div>
        <w:div w:id="1050306930">
          <w:marLeft w:val="0"/>
          <w:marRight w:val="0"/>
          <w:marTop w:val="150"/>
          <w:marBottom w:val="0"/>
          <w:divBdr>
            <w:top w:val="none" w:sz="0" w:space="0" w:color="auto"/>
            <w:left w:val="none" w:sz="0" w:space="0" w:color="auto"/>
            <w:bottom w:val="none" w:sz="0" w:space="0" w:color="auto"/>
            <w:right w:val="none" w:sz="0" w:space="0" w:color="auto"/>
          </w:divBdr>
          <w:divsChild>
            <w:div w:id="1791626008">
              <w:marLeft w:val="1155"/>
              <w:marRight w:val="0"/>
              <w:marTop w:val="0"/>
              <w:marBottom w:val="0"/>
              <w:divBdr>
                <w:top w:val="none" w:sz="0" w:space="0" w:color="auto"/>
                <w:left w:val="none" w:sz="0" w:space="0" w:color="auto"/>
                <w:bottom w:val="none" w:sz="0" w:space="0" w:color="auto"/>
                <w:right w:val="none" w:sz="0" w:space="0" w:color="auto"/>
              </w:divBdr>
            </w:div>
            <w:div w:id="609749567">
              <w:marLeft w:val="1155"/>
              <w:marRight w:val="0"/>
              <w:marTop w:val="0"/>
              <w:marBottom w:val="0"/>
              <w:divBdr>
                <w:top w:val="none" w:sz="0" w:space="0" w:color="auto"/>
                <w:left w:val="none" w:sz="0" w:space="0" w:color="auto"/>
                <w:bottom w:val="none" w:sz="0" w:space="0" w:color="auto"/>
                <w:right w:val="none" w:sz="0" w:space="0" w:color="auto"/>
              </w:divBdr>
            </w:div>
            <w:div w:id="782767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552545">
      <w:bodyDiv w:val="1"/>
      <w:marLeft w:val="0"/>
      <w:marRight w:val="0"/>
      <w:marTop w:val="0"/>
      <w:marBottom w:val="0"/>
      <w:divBdr>
        <w:top w:val="none" w:sz="0" w:space="0" w:color="auto"/>
        <w:left w:val="none" w:sz="0" w:space="0" w:color="auto"/>
        <w:bottom w:val="none" w:sz="0" w:space="0" w:color="auto"/>
        <w:right w:val="none" w:sz="0" w:space="0" w:color="auto"/>
      </w:divBdr>
      <w:divsChild>
        <w:div w:id="1203787830">
          <w:marLeft w:val="0"/>
          <w:marRight w:val="0"/>
          <w:marTop w:val="0"/>
          <w:marBottom w:val="0"/>
          <w:divBdr>
            <w:top w:val="none" w:sz="0" w:space="0" w:color="auto"/>
            <w:left w:val="none" w:sz="0" w:space="0" w:color="auto"/>
            <w:bottom w:val="none" w:sz="0" w:space="0" w:color="auto"/>
            <w:right w:val="none" w:sz="0" w:space="0" w:color="auto"/>
          </w:divBdr>
        </w:div>
        <w:div w:id="641732028">
          <w:marLeft w:val="0"/>
          <w:marRight w:val="0"/>
          <w:marTop w:val="150"/>
          <w:marBottom w:val="0"/>
          <w:divBdr>
            <w:top w:val="none" w:sz="0" w:space="0" w:color="auto"/>
            <w:left w:val="none" w:sz="0" w:space="0" w:color="auto"/>
            <w:bottom w:val="none" w:sz="0" w:space="0" w:color="auto"/>
            <w:right w:val="none" w:sz="0" w:space="0" w:color="auto"/>
          </w:divBdr>
          <w:divsChild>
            <w:div w:id="1779180681">
              <w:marLeft w:val="1155"/>
              <w:marRight w:val="0"/>
              <w:marTop w:val="0"/>
              <w:marBottom w:val="0"/>
              <w:divBdr>
                <w:top w:val="none" w:sz="0" w:space="0" w:color="auto"/>
                <w:left w:val="none" w:sz="0" w:space="0" w:color="auto"/>
                <w:bottom w:val="none" w:sz="0" w:space="0" w:color="auto"/>
                <w:right w:val="none" w:sz="0" w:space="0" w:color="auto"/>
              </w:divBdr>
            </w:div>
            <w:div w:id="805858822">
              <w:marLeft w:val="1155"/>
              <w:marRight w:val="0"/>
              <w:marTop w:val="0"/>
              <w:marBottom w:val="0"/>
              <w:divBdr>
                <w:top w:val="none" w:sz="0" w:space="0" w:color="auto"/>
                <w:left w:val="none" w:sz="0" w:space="0" w:color="auto"/>
                <w:bottom w:val="none" w:sz="0" w:space="0" w:color="auto"/>
                <w:right w:val="none" w:sz="0" w:space="0" w:color="auto"/>
              </w:divBdr>
            </w:div>
            <w:div w:id="403184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19558">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134572">
      <w:bodyDiv w:val="1"/>
      <w:marLeft w:val="0"/>
      <w:marRight w:val="0"/>
      <w:marTop w:val="0"/>
      <w:marBottom w:val="0"/>
      <w:divBdr>
        <w:top w:val="none" w:sz="0" w:space="0" w:color="auto"/>
        <w:left w:val="none" w:sz="0" w:space="0" w:color="auto"/>
        <w:bottom w:val="none" w:sz="0" w:space="0" w:color="auto"/>
        <w:right w:val="none" w:sz="0" w:space="0" w:color="auto"/>
      </w:divBdr>
      <w:divsChild>
        <w:div w:id="1228807477">
          <w:marLeft w:val="0"/>
          <w:marRight w:val="0"/>
          <w:marTop w:val="0"/>
          <w:marBottom w:val="0"/>
          <w:divBdr>
            <w:top w:val="none" w:sz="0" w:space="0" w:color="auto"/>
            <w:left w:val="none" w:sz="0" w:space="0" w:color="auto"/>
            <w:bottom w:val="none" w:sz="0" w:space="0" w:color="auto"/>
            <w:right w:val="none" w:sz="0" w:space="0" w:color="auto"/>
          </w:divBdr>
        </w:div>
        <w:div w:id="109325131">
          <w:marLeft w:val="0"/>
          <w:marRight w:val="0"/>
          <w:marTop w:val="150"/>
          <w:marBottom w:val="0"/>
          <w:divBdr>
            <w:top w:val="none" w:sz="0" w:space="0" w:color="auto"/>
            <w:left w:val="none" w:sz="0" w:space="0" w:color="auto"/>
            <w:bottom w:val="none" w:sz="0" w:space="0" w:color="auto"/>
            <w:right w:val="none" w:sz="0" w:space="0" w:color="auto"/>
          </w:divBdr>
          <w:divsChild>
            <w:div w:id="1912042112">
              <w:marLeft w:val="1155"/>
              <w:marRight w:val="0"/>
              <w:marTop w:val="0"/>
              <w:marBottom w:val="0"/>
              <w:divBdr>
                <w:top w:val="none" w:sz="0" w:space="0" w:color="auto"/>
                <w:left w:val="none" w:sz="0" w:space="0" w:color="auto"/>
                <w:bottom w:val="none" w:sz="0" w:space="0" w:color="auto"/>
                <w:right w:val="none" w:sz="0" w:space="0" w:color="auto"/>
              </w:divBdr>
            </w:div>
            <w:div w:id="973173061">
              <w:marLeft w:val="1155"/>
              <w:marRight w:val="0"/>
              <w:marTop w:val="0"/>
              <w:marBottom w:val="0"/>
              <w:divBdr>
                <w:top w:val="none" w:sz="0" w:space="0" w:color="auto"/>
                <w:left w:val="none" w:sz="0" w:space="0" w:color="auto"/>
                <w:bottom w:val="none" w:sz="0" w:space="0" w:color="auto"/>
                <w:right w:val="none" w:sz="0" w:space="0" w:color="auto"/>
              </w:divBdr>
            </w:div>
            <w:div w:id="20847926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04963">
      <w:bodyDiv w:val="1"/>
      <w:marLeft w:val="0"/>
      <w:marRight w:val="0"/>
      <w:marTop w:val="0"/>
      <w:marBottom w:val="0"/>
      <w:divBdr>
        <w:top w:val="none" w:sz="0" w:space="0" w:color="auto"/>
        <w:left w:val="none" w:sz="0" w:space="0" w:color="auto"/>
        <w:bottom w:val="none" w:sz="0" w:space="0" w:color="auto"/>
        <w:right w:val="none" w:sz="0" w:space="0" w:color="auto"/>
      </w:divBdr>
      <w:divsChild>
        <w:div w:id="215241717">
          <w:marLeft w:val="0"/>
          <w:marRight w:val="0"/>
          <w:marTop w:val="0"/>
          <w:marBottom w:val="0"/>
          <w:divBdr>
            <w:top w:val="none" w:sz="0" w:space="0" w:color="auto"/>
            <w:left w:val="none" w:sz="0" w:space="0" w:color="auto"/>
            <w:bottom w:val="none" w:sz="0" w:space="0" w:color="auto"/>
            <w:right w:val="none" w:sz="0" w:space="0" w:color="auto"/>
          </w:divBdr>
        </w:div>
        <w:div w:id="788428274">
          <w:marLeft w:val="0"/>
          <w:marRight w:val="0"/>
          <w:marTop w:val="150"/>
          <w:marBottom w:val="0"/>
          <w:divBdr>
            <w:top w:val="none" w:sz="0" w:space="0" w:color="auto"/>
            <w:left w:val="none" w:sz="0" w:space="0" w:color="auto"/>
            <w:bottom w:val="none" w:sz="0" w:space="0" w:color="auto"/>
            <w:right w:val="none" w:sz="0" w:space="0" w:color="auto"/>
          </w:divBdr>
          <w:divsChild>
            <w:div w:id="691762485">
              <w:marLeft w:val="1155"/>
              <w:marRight w:val="0"/>
              <w:marTop w:val="0"/>
              <w:marBottom w:val="0"/>
              <w:divBdr>
                <w:top w:val="none" w:sz="0" w:space="0" w:color="auto"/>
                <w:left w:val="none" w:sz="0" w:space="0" w:color="auto"/>
                <w:bottom w:val="none" w:sz="0" w:space="0" w:color="auto"/>
                <w:right w:val="none" w:sz="0" w:space="0" w:color="auto"/>
              </w:divBdr>
            </w:div>
            <w:div w:id="454448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1397">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665694">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784469">
      <w:bodyDiv w:val="1"/>
      <w:marLeft w:val="0"/>
      <w:marRight w:val="0"/>
      <w:marTop w:val="0"/>
      <w:marBottom w:val="0"/>
      <w:divBdr>
        <w:top w:val="none" w:sz="0" w:space="0" w:color="auto"/>
        <w:left w:val="none" w:sz="0" w:space="0" w:color="auto"/>
        <w:bottom w:val="none" w:sz="0" w:space="0" w:color="auto"/>
        <w:right w:val="none" w:sz="0" w:space="0" w:color="auto"/>
      </w:divBdr>
      <w:divsChild>
        <w:div w:id="1247764343">
          <w:marLeft w:val="0"/>
          <w:marRight w:val="0"/>
          <w:marTop w:val="0"/>
          <w:marBottom w:val="0"/>
          <w:divBdr>
            <w:top w:val="none" w:sz="0" w:space="0" w:color="auto"/>
            <w:left w:val="none" w:sz="0" w:space="0" w:color="auto"/>
            <w:bottom w:val="none" w:sz="0" w:space="0" w:color="auto"/>
            <w:right w:val="none" w:sz="0" w:space="0" w:color="auto"/>
          </w:divBdr>
        </w:div>
        <w:div w:id="1202354918">
          <w:marLeft w:val="0"/>
          <w:marRight w:val="0"/>
          <w:marTop w:val="150"/>
          <w:marBottom w:val="0"/>
          <w:divBdr>
            <w:top w:val="none" w:sz="0" w:space="0" w:color="auto"/>
            <w:left w:val="none" w:sz="0" w:space="0" w:color="auto"/>
            <w:bottom w:val="none" w:sz="0" w:space="0" w:color="auto"/>
            <w:right w:val="none" w:sz="0" w:space="0" w:color="auto"/>
          </w:divBdr>
          <w:divsChild>
            <w:div w:id="266474655">
              <w:marLeft w:val="1155"/>
              <w:marRight w:val="0"/>
              <w:marTop w:val="0"/>
              <w:marBottom w:val="0"/>
              <w:divBdr>
                <w:top w:val="none" w:sz="0" w:space="0" w:color="auto"/>
                <w:left w:val="none" w:sz="0" w:space="0" w:color="auto"/>
                <w:bottom w:val="none" w:sz="0" w:space="0" w:color="auto"/>
                <w:right w:val="none" w:sz="0" w:space="0" w:color="auto"/>
              </w:divBdr>
            </w:div>
            <w:div w:id="313879296">
              <w:marLeft w:val="1155"/>
              <w:marRight w:val="0"/>
              <w:marTop w:val="0"/>
              <w:marBottom w:val="0"/>
              <w:divBdr>
                <w:top w:val="none" w:sz="0" w:space="0" w:color="auto"/>
                <w:left w:val="none" w:sz="0" w:space="0" w:color="auto"/>
                <w:bottom w:val="none" w:sz="0" w:space="0" w:color="auto"/>
                <w:right w:val="none" w:sz="0" w:space="0" w:color="auto"/>
              </w:divBdr>
            </w:div>
            <w:div w:id="36668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814973">
      <w:bodyDiv w:val="1"/>
      <w:marLeft w:val="0"/>
      <w:marRight w:val="0"/>
      <w:marTop w:val="0"/>
      <w:marBottom w:val="0"/>
      <w:divBdr>
        <w:top w:val="none" w:sz="0" w:space="0" w:color="auto"/>
        <w:left w:val="none" w:sz="0" w:space="0" w:color="auto"/>
        <w:bottom w:val="none" w:sz="0" w:space="0" w:color="auto"/>
        <w:right w:val="none" w:sz="0" w:space="0" w:color="auto"/>
      </w:divBdr>
      <w:divsChild>
        <w:div w:id="421612380">
          <w:marLeft w:val="0"/>
          <w:marRight w:val="0"/>
          <w:marTop w:val="0"/>
          <w:marBottom w:val="0"/>
          <w:divBdr>
            <w:top w:val="none" w:sz="0" w:space="0" w:color="auto"/>
            <w:left w:val="none" w:sz="0" w:space="0" w:color="auto"/>
            <w:bottom w:val="none" w:sz="0" w:space="0" w:color="auto"/>
            <w:right w:val="none" w:sz="0" w:space="0" w:color="auto"/>
          </w:divBdr>
        </w:div>
        <w:div w:id="1445731312">
          <w:marLeft w:val="0"/>
          <w:marRight w:val="0"/>
          <w:marTop w:val="150"/>
          <w:marBottom w:val="0"/>
          <w:divBdr>
            <w:top w:val="none" w:sz="0" w:space="0" w:color="auto"/>
            <w:left w:val="none" w:sz="0" w:space="0" w:color="auto"/>
            <w:bottom w:val="none" w:sz="0" w:space="0" w:color="auto"/>
            <w:right w:val="none" w:sz="0" w:space="0" w:color="auto"/>
          </w:divBdr>
          <w:divsChild>
            <w:div w:id="297959158">
              <w:marLeft w:val="1155"/>
              <w:marRight w:val="0"/>
              <w:marTop w:val="0"/>
              <w:marBottom w:val="0"/>
              <w:divBdr>
                <w:top w:val="none" w:sz="0" w:space="0" w:color="auto"/>
                <w:left w:val="none" w:sz="0" w:space="0" w:color="auto"/>
                <w:bottom w:val="none" w:sz="0" w:space="0" w:color="auto"/>
                <w:right w:val="none" w:sz="0" w:space="0" w:color="auto"/>
              </w:divBdr>
            </w:div>
            <w:div w:id="1551460451">
              <w:marLeft w:val="1155"/>
              <w:marRight w:val="0"/>
              <w:marTop w:val="0"/>
              <w:marBottom w:val="0"/>
              <w:divBdr>
                <w:top w:val="none" w:sz="0" w:space="0" w:color="auto"/>
                <w:left w:val="none" w:sz="0" w:space="0" w:color="auto"/>
                <w:bottom w:val="none" w:sz="0" w:space="0" w:color="auto"/>
                <w:right w:val="none" w:sz="0" w:space="0" w:color="auto"/>
              </w:divBdr>
            </w:div>
            <w:div w:id="1167867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858053">
      <w:bodyDiv w:val="1"/>
      <w:marLeft w:val="0"/>
      <w:marRight w:val="0"/>
      <w:marTop w:val="0"/>
      <w:marBottom w:val="0"/>
      <w:divBdr>
        <w:top w:val="none" w:sz="0" w:space="0" w:color="auto"/>
        <w:left w:val="none" w:sz="0" w:space="0" w:color="auto"/>
        <w:bottom w:val="none" w:sz="0" w:space="0" w:color="auto"/>
        <w:right w:val="none" w:sz="0" w:space="0" w:color="auto"/>
      </w:divBdr>
      <w:divsChild>
        <w:div w:id="1855613334">
          <w:marLeft w:val="0"/>
          <w:marRight w:val="0"/>
          <w:marTop w:val="0"/>
          <w:marBottom w:val="0"/>
          <w:divBdr>
            <w:top w:val="none" w:sz="0" w:space="0" w:color="auto"/>
            <w:left w:val="none" w:sz="0" w:space="0" w:color="auto"/>
            <w:bottom w:val="none" w:sz="0" w:space="0" w:color="auto"/>
            <w:right w:val="none" w:sz="0" w:space="0" w:color="auto"/>
          </w:divBdr>
        </w:div>
        <w:div w:id="429936284">
          <w:marLeft w:val="0"/>
          <w:marRight w:val="0"/>
          <w:marTop w:val="150"/>
          <w:marBottom w:val="0"/>
          <w:divBdr>
            <w:top w:val="none" w:sz="0" w:space="0" w:color="auto"/>
            <w:left w:val="none" w:sz="0" w:space="0" w:color="auto"/>
            <w:bottom w:val="none" w:sz="0" w:space="0" w:color="auto"/>
            <w:right w:val="none" w:sz="0" w:space="0" w:color="auto"/>
          </w:divBdr>
          <w:divsChild>
            <w:div w:id="1551186191">
              <w:marLeft w:val="1155"/>
              <w:marRight w:val="0"/>
              <w:marTop w:val="0"/>
              <w:marBottom w:val="0"/>
              <w:divBdr>
                <w:top w:val="none" w:sz="0" w:space="0" w:color="auto"/>
                <w:left w:val="none" w:sz="0" w:space="0" w:color="auto"/>
                <w:bottom w:val="none" w:sz="0" w:space="0" w:color="auto"/>
                <w:right w:val="none" w:sz="0" w:space="0" w:color="auto"/>
              </w:divBdr>
            </w:div>
            <w:div w:id="182482690">
              <w:marLeft w:val="1155"/>
              <w:marRight w:val="0"/>
              <w:marTop w:val="0"/>
              <w:marBottom w:val="0"/>
              <w:divBdr>
                <w:top w:val="none" w:sz="0" w:space="0" w:color="auto"/>
                <w:left w:val="none" w:sz="0" w:space="0" w:color="auto"/>
                <w:bottom w:val="none" w:sz="0" w:space="0" w:color="auto"/>
                <w:right w:val="none" w:sz="0" w:space="0" w:color="auto"/>
              </w:divBdr>
            </w:div>
            <w:div w:id="105994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981521">
      <w:bodyDiv w:val="1"/>
      <w:marLeft w:val="0"/>
      <w:marRight w:val="0"/>
      <w:marTop w:val="0"/>
      <w:marBottom w:val="0"/>
      <w:divBdr>
        <w:top w:val="none" w:sz="0" w:space="0" w:color="auto"/>
        <w:left w:val="none" w:sz="0" w:space="0" w:color="auto"/>
        <w:bottom w:val="none" w:sz="0" w:space="0" w:color="auto"/>
        <w:right w:val="none" w:sz="0" w:space="0" w:color="auto"/>
      </w:divBdr>
      <w:divsChild>
        <w:div w:id="1278827710">
          <w:marLeft w:val="0"/>
          <w:marRight w:val="0"/>
          <w:marTop w:val="0"/>
          <w:marBottom w:val="0"/>
          <w:divBdr>
            <w:top w:val="none" w:sz="0" w:space="0" w:color="auto"/>
            <w:left w:val="none" w:sz="0" w:space="0" w:color="auto"/>
            <w:bottom w:val="none" w:sz="0" w:space="0" w:color="auto"/>
            <w:right w:val="none" w:sz="0" w:space="0" w:color="auto"/>
          </w:divBdr>
        </w:div>
        <w:div w:id="126246461">
          <w:marLeft w:val="0"/>
          <w:marRight w:val="0"/>
          <w:marTop w:val="150"/>
          <w:marBottom w:val="0"/>
          <w:divBdr>
            <w:top w:val="none" w:sz="0" w:space="0" w:color="auto"/>
            <w:left w:val="none" w:sz="0" w:space="0" w:color="auto"/>
            <w:bottom w:val="none" w:sz="0" w:space="0" w:color="auto"/>
            <w:right w:val="none" w:sz="0" w:space="0" w:color="auto"/>
          </w:divBdr>
          <w:divsChild>
            <w:div w:id="516961785">
              <w:marLeft w:val="1155"/>
              <w:marRight w:val="0"/>
              <w:marTop w:val="0"/>
              <w:marBottom w:val="0"/>
              <w:divBdr>
                <w:top w:val="none" w:sz="0" w:space="0" w:color="auto"/>
                <w:left w:val="none" w:sz="0" w:space="0" w:color="auto"/>
                <w:bottom w:val="none" w:sz="0" w:space="0" w:color="auto"/>
                <w:right w:val="none" w:sz="0" w:space="0" w:color="auto"/>
              </w:divBdr>
            </w:div>
            <w:div w:id="1002321310">
              <w:marLeft w:val="1155"/>
              <w:marRight w:val="0"/>
              <w:marTop w:val="0"/>
              <w:marBottom w:val="0"/>
              <w:divBdr>
                <w:top w:val="none" w:sz="0" w:space="0" w:color="auto"/>
                <w:left w:val="none" w:sz="0" w:space="0" w:color="auto"/>
                <w:bottom w:val="none" w:sz="0" w:space="0" w:color="auto"/>
                <w:right w:val="none" w:sz="0" w:space="0" w:color="auto"/>
              </w:divBdr>
            </w:div>
            <w:div w:id="130948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395350">
      <w:bodyDiv w:val="1"/>
      <w:marLeft w:val="0"/>
      <w:marRight w:val="0"/>
      <w:marTop w:val="0"/>
      <w:marBottom w:val="0"/>
      <w:divBdr>
        <w:top w:val="none" w:sz="0" w:space="0" w:color="auto"/>
        <w:left w:val="none" w:sz="0" w:space="0" w:color="auto"/>
        <w:bottom w:val="none" w:sz="0" w:space="0" w:color="auto"/>
        <w:right w:val="none" w:sz="0" w:space="0" w:color="auto"/>
      </w:divBdr>
      <w:divsChild>
        <w:div w:id="310447867">
          <w:marLeft w:val="0"/>
          <w:marRight w:val="0"/>
          <w:marTop w:val="0"/>
          <w:marBottom w:val="0"/>
          <w:divBdr>
            <w:top w:val="none" w:sz="0" w:space="0" w:color="auto"/>
            <w:left w:val="none" w:sz="0" w:space="0" w:color="auto"/>
            <w:bottom w:val="none" w:sz="0" w:space="0" w:color="auto"/>
            <w:right w:val="none" w:sz="0" w:space="0" w:color="auto"/>
          </w:divBdr>
        </w:div>
        <w:div w:id="1359505715">
          <w:marLeft w:val="0"/>
          <w:marRight w:val="0"/>
          <w:marTop w:val="150"/>
          <w:marBottom w:val="0"/>
          <w:divBdr>
            <w:top w:val="none" w:sz="0" w:space="0" w:color="auto"/>
            <w:left w:val="none" w:sz="0" w:space="0" w:color="auto"/>
            <w:bottom w:val="none" w:sz="0" w:space="0" w:color="auto"/>
            <w:right w:val="none" w:sz="0" w:space="0" w:color="auto"/>
          </w:divBdr>
          <w:divsChild>
            <w:div w:id="546842408">
              <w:marLeft w:val="1155"/>
              <w:marRight w:val="0"/>
              <w:marTop w:val="0"/>
              <w:marBottom w:val="0"/>
              <w:divBdr>
                <w:top w:val="none" w:sz="0" w:space="0" w:color="auto"/>
                <w:left w:val="none" w:sz="0" w:space="0" w:color="auto"/>
                <w:bottom w:val="none" w:sz="0" w:space="0" w:color="auto"/>
                <w:right w:val="none" w:sz="0" w:space="0" w:color="auto"/>
              </w:divBdr>
            </w:div>
            <w:div w:id="887303804">
              <w:marLeft w:val="1155"/>
              <w:marRight w:val="0"/>
              <w:marTop w:val="0"/>
              <w:marBottom w:val="0"/>
              <w:divBdr>
                <w:top w:val="none" w:sz="0" w:space="0" w:color="auto"/>
                <w:left w:val="none" w:sz="0" w:space="0" w:color="auto"/>
                <w:bottom w:val="none" w:sz="0" w:space="0" w:color="auto"/>
                <w:right w:val="none" w:sz="0" w:space="0" w:color="auto"/>
              </w:divBdr>
            </w:div>
            <w:div w:id="1860120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706309">
      <w:bodyDiv w:val="1"/>
      <w:marLeft w:val="0"/>
      <w:marRight w:val="0"/>
      <w:marTop w:val="0"/>
      <w:marBottom w:val="0"/>
      <w:divBdr>
        <w:top w:val="none" w:sz="0" w:space="0" w:color="auto"/>
        <w:left w:val="none" w:sz="0" w:space="0" w:color="auto"/>
        <w:bottom w:val="none" w:sz="0" w:space="0" w:color="auto"/>
        <w:right w:val="none" w:sz="0" w:space="0" w:color="auto"/>
      </w:divBdr>
      <w:divsChild>
        <w:div w:id="1697735948">
          <w:marLeft w:val="0"/>
          <w:marRight w:val="0"/>
          <w:marTop w:val="0"/>
          <w:marBottom w:val="0"/>
          <w:divBdr>
            <w:top w:val="none" w:sz="0" w:space="0" w:color="auto"/>
            <w:left w:val="none" w:sz="0" w:space="0" w:color="auto"/>
            <w:bottom w:val="none" w:sz="0" w:space="0" w:color="auto"/>
            <w:right w:val="none" w:sz="0" w:space="0" w:color="auto"/>
          </w:divBdr>
        </w:div>
        <w:div w:id="1473869668">
          <w:marLeft w:val="0"/>
          <w:marRight w:val="0"/>
          <w:marTop w:val="150"/>
          <w:marBottom w:val="0"/>
          <w:divBdr>
            <w:top w:val="none" w:sz="0" w:space="0" w:color="auto"/>
            <w:left w:val="none" w:sz="0" w:space="0" w:color="auto"/>
            <w:bottom w:val="none" w:sz="0" w:space="0" w:color="auto"/>
            <w:right w:val="none" w:sz="0" w:space="0" w:color="auto"/>
          </w:divBdr>
          <w:divsChild>
            <w:div w:id="551506286">
              <w:marLeft w:val="1155"/>
              <w:marRight w:val="0"/>
              <w:marTop w:val="0"/>
              <w:marBottom w:val="0"/>
              <w:divBdr>
                <w:top w:val="none" w:sz="0" w:space="0" w:color="auto"/>
                <w:left w:val="none" w:sz="0" w:space="0" w:color="auto"/>
                <w:bottom w:val="none" w:sz="0" w:space="0" w:color="auto"/>
                <w:right w:val="none" w:sz="0" w:space="0" w:color="auto"/>
              </w:divBdr>
            </w:div>
            <w:div w:id="334918496">
              <w:marLeft w:val="1155"/>
              <w:marRight w:val="0"/>
              <w:marTop w:val="0"/>
              <w:marBottom w:val="0"/>
              <w:divBdr>
                <w:top w:val="none" w:sz="0" w:space="0" w:color="auto"/>
                <w:left w:val="none" w:sz="0" w:space="0" w:color="auto"/>
                <w:bottom w:val="none" w:sz="0" w:space="0" w:color="auto"/>
                <w:right w:val="none" w:sz="0" w:space="0" w:color="auto"/>
              </w:divBdr>
            </w:div>
            <w:div w:id="1301812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712907">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8261">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6980937">
      <w:bodyDiv w:val="1"/>
      <w:marLeft w:val="0"/>
      <w:marRight w:val="0"/>
      <w:marTop w:val="0"/>
      <w:marBottom w:val="0"/>
      <w:divBdr>
        <w:top w:val="none" w:sz="0" w:space="0" w:color="auto"/>
        <w:left w:val="none" w:sz="0" w:space="0" w:color="auto"/>
        <w:bottom w:val="none" w:sz="0" w:space="0" w:color="auto"/>
        <w:right w:val="none" w:sz="0" w:space="0" w:color="auto"/>
      </w:divBdr>
      <w:divsChild>
        <w:div w:id="2085566794">
          <w:marLeft w:val="0"/>
          <w:marRight w:val="0"/>
          <w:marTop w:val="0"/>
          <w:marBottom w:val="0"/>
          <w:divBdr>
            <w:top w:val="none" w:sz="0" w:space="0" w:color="auto"/>
            <w:left w:val="none" w:sz="0" w:space="0" w:color="auto"/>
            <w:bottom w:val="none" w:sz="0" w:space="0" w:color="auto"/>
            <w:right w:val="none" w:sz="0" w:space="0" w:color="auto"/>
          </w:divBdr>
        </w:div>
        <w:div w:id="1961455670">
          <w:marLeft w:val="0"/>
          <w:marRight w:val="0"/>
          <w:marTop w:val="150"/>
          <w:marBottom w:val="0"/>
          <w:divBdr>
            <w:top w:val="none" w:sz="0" w:space="0" w:color="auto"/>
            <w:left w:val="none" w:sz="0" w:space="0" w:color="auto"/>
            <w:bottom w:val="none" w:sz="0" w:space="0" w:color="auto"/>
            <w:right w:val="none" w:sz="0" w:space="0" w:color="auto"/>
          </w:divBdr>
          <w:divsChild>
            <w:div w:id="765541263">
              <w:marLeft w:val="1155"/>
              <w:marRight w:val="0"/>
              <w:marTop w:val="0"/>
              <w:marBottom w:val="0"/>
              <w:divBdr>
                <w:top w:val="none" w:sz="0" w:space="0" w:color="auto"/>
                <w:left w:val="none" w:sz="0" w:space="0" w:color="auto"/>
                <w:bottom w:val="none" w:sz="0" w:space="0" w:color="auto"/>
                <w:right w:val="none" w:sz="0" w:space="0" w:color="auto"/>
              </w:divBdr>
            </w:div>
            <w:div w:id="2109422188">
              <w:marLeft w:val="1155"/>
              <w:marRight w:val="0"/>
              <w:marTop w:val="0"/>
              <w:marBottom w:val="0"/>
              <w:divBdr>
                <w:top w:val="none" w:sz="0" w:space="0" w:color="auto"/>
                <w:left w:val="none" w:sz="0" w:space="0" w:color="auto"/>
                <w:bottom w:val="none" w:sz="0" w:space="0" w:color="auto"/>
                <w:right w:val="none" w:sz="0" w:space="0" w:color="auto"/>
              </w:divBdr>
            </w:div>
            <w:div w:id="1804690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58180">
      <w:bodyDiv w:val="1"/>
      <w:marLeft w:val="0"/>
      <w:marRight w:val="0"/>
      <w:marTop w:val="0"/>
      <w:marBottom w:val="0"/>
      <w:divBdr>
        <w:top w:val="none" w:sz="0" w:space="0" w:color="auto"/>
        <w:left w:val="none" w:sz="0" w:space="0" w:color="auto"/>
        <w:bottom w:val="none" w:sz="0" w:space="0" w:color="auto"/>
        <w:right w:val="none" w:sz="0" w:space="0" w:color="auto"/>
      </w:divBdr>
      <w:divsChild>
        <w:div w:id="1688949286">
          <w:marLeft w:val="0"/>
          <w:marRight w:val="0"/>
          <w:marTop w:val="0"/>
          <w:marBottom w:val="0"/>
          <w:divBdr>
            <w:top w:val="none" w:sz="0" w:space="0" w:color="auto"/>
            <w:left w:val="none" w:sz="0" w:space="0" w:color="auto"/>
            <w:bottom w:val="none" w:sz="0" w:space="0" w:color="auto"/>
            <w:right w:val="none" w:sz="0" w:space="0" w:color="auto"/>
          </w:divBdr>
        </w:div>
        <w:div w:id="254360222">
          <w:marLeft w:val="0"/>
          <w:marRight w:val="0"/>
          <w:marTop w:val="150"/>
          <w:marBottom w:val="0"/>
          <w:divBdr>
            <w:top w:val="none" w:sz="0" w:space="0" w:color="auto"/>
            <w:left w:val="none" w:sz="0" w:space="0" w:color="auto"/>
            <w:bottom w:val="none" w:sz="0" w:space="0" w:color="auto"/>
            <w:right w:val="none" w:sz="0" w:space="0" w:color="auto"/>
          </w:divBdr>
          <w:divsChild>
            <w:div w:id="1783107555">
              <w:marLeft w:val="1155"/>
              <w:marRight w:val="0"/>
              <w:marTop w:val="0"/>
              <w:marBottom w:val="0"/>
              <w:divBdr>
                <w:top w:val="none" w:sz="0" w:space="0" w:color="auto"/>
                <w:left w:val="none" w:sz="0" w:space="0" w:color="auto"/>
                <w:bottom w:val="none" w:sz="0" w:space="0" w:color="auto"/>
                <w:right w:val="none" w:sz="0" w:space="0" w:color="auto"/>
              </w:divBdr>
            </w:div>
            <w:div w:id="93137968">
              <w:marLeft w:val="1155"/>
              <w:marRight w:val="0"/>
              <w:marTop w:val="0"/>
              <w:marBottom w:val="0"/>
              <w:divBdr>
                <w:top w:val="none" w:sz="0" w:space="0" w:color="auto"/>
                <w:left w:val="none" w:sz="0" w:space="0" w:color="auto"/>
                <w:bottom w:val="none" w:sz="0" w:space="0" w:color="auto"/>
                <w:right w:val="none" w:sz="0" w:space="0" w:color="auto"/>
              </w:divBdr>
            </w:div>
            <w:div w:id="12486117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291700">
      <w:bodyDiv w:val="1"/>
      <w:marLeft w:val="0"/>
      <w:marRight w:val="0"/>
      <w:marTop w:val="0"/>
      <w:marBottom w:val="0"/>
      <w:divBdr>
        <w:top w:val="none" w:sz="0" w:space="0" w:color="auto"/>
        <w:left w:val="none" w:sz="0" w:space="0" w:color="auto"/>
        <w:bottom w:val="none" w:sz="0" w:space="0" w:color="auto"/>
        <w:right w:val="none" w:sz="0" w:space="0" w:color="auto"/>
      </w:divBdr>
      <w:divsChild>
        <w:div w:id="2117365426">
          <w:marLeft w:val="0"/>
          <w:marRight w:val="0"/>
          <w:marTop w:val="0"/>
          <w:marBottom w:val="0"/>
          <w:divBdr>
            <w:top w:val="none" w:sz="0" w:space="0" w:color="auto"/>
            <w:left w:val="none" w:sz="0" w:space="0" w:color="auto"/>
            <w:bottom w:val="none" w:sz="0" w:space="0" w:color="auto"/>
            <w:right w:val="none" w:sz="0" w:space="0" w:color="auto"/>
          </w:divBdr>
        </w:div>
        <w:div w:id="600258747">
          <w:marLeft w:val="0"/>
          <w:marRight w:val="0"/>
          <w:marTop w:val="150"/>
          <w:marBottom w:val="0"/>
          <w:divBdr>
            <w:top w:val="none" w:sz="0" w:space="0" w:color="auto"/>
            <w:left w:val="none" w:sz="0" w:space="0" w:color="auto"/>
            <w:bottom w:val="none" w:sz="0" w:space="0" w:color="auto"/>
            <w:right w:val="none" w:sz="0" w:space="0" w:color="auto"/>
          </w:divBdr>
          <w:divsChild>
            <w:div w:id="769743474">
              <w:marLeft w:val="1155"/>
              <w:marRight w:val="0"/>
              <w:marTop w:val="0"/>
              <w:marBottom w:val="0"/>
              <w:divBdr>
                <w:top w:val="none" w:sz="0" w:space="0" w:color="auto"/>
                <w:left w:val="none" w:sz="0" w:space="0" w:color="auto"/>
                <w:bottom w:val="none" w:sz="0" w:space="0" w:color="auto"/>
                <w:right w:val="none" w:sz="0" w:space="0" w:color="auto"/>
              </w:divBdr>
            </w:div>
            <w:div w:id="1790198945">
              <w:marLeft w:val="1155"/>
              <w:marRight w:val="0"/>
              <w:marTop w:val="0"/>
              <w:marBottom w:val="0"/>
              <w:divBdr>
                <w:top w:val="none" w:sz="0" w:space="0" w:color="auto"/>
                <w:left w:val="none" w:sz="0" w:space="0" w:color="auto"/>
                <w:bottom w:val="none" w:sz="0" w:space="0" w:color="auto"/>
                <w:right w:val="none" w:sz="0" w:space="0" w:color="auto"/>
              </w:divBdr>
            </w:div>
            <w:div w:id="2055084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562381">
      <w:bodyDiv w:val="1"/>
      <w:marLeft w:val="0"/>
      <w:marRight w:val="0"/>
      <w:marTop w:val="0"/>
      <w:marBottom w:val="0"/>
      <w:divBdr>
        <w:top w:val="none" w:sz="0" w:space="0" w:color="auto"/>
        <w:left w:val="none" w:sz="0" w:space="0" w:color="auto"/>
        <w:bottom w:val="none" w:sz="0" w:space="0" w:color="auto"/>
        <w:right w:val="none" w:sz="0" w:space="0" w:color="auto"/>
      </w:divBdr>
      <w:divsChild>
        <w:div w:id="780342046">
          <w:marLeft w:val="0"/>
          <w:marRight w:val="0"/>
          <w:marTop w:val="0"/>
          <w:marBottom w:val="0"/>
          <w:divBdr>
            <w:top w:val="none" w:sz="0" w:space="0" w:color="auto"/>
            <w:left w:val="none" w:sz="0" w:space="0" w:color="auto"/>
            <w:bottom w:val="none" w:sz="0" w:space="0" w:color="auto"/>
            <w:right w:val="none" w:sz="0" w:space="0" w:color="auto"/>
          </w:divBdr>
        </w:div>
        <w:div w:id="1319184830">
          <w:marLeft w:val="0"/>
          <w:marRight w:val="0"/>
          <w:marTop w:val="150"/>
          <w:marBottom w:val="0"/>
          <w:divBdr>
            <w:top w:val="none" w:sz="0" w:space="0" w:color="auto"/>
            <w:left w:val="none" w:sz="0" w:space="0" w:color="auto"/>
            <w:bottom w:val="none" w:sz="0" w:space="0" w:color="auto"/>
            <w:right w:val="none" w:sz="0" w:space="0" w:color="auto"/>
          </w:divBdr>
          <w:divsChild>
            <w:div w:id="93674679">
              <w:marLeft w:val="1155"/>
              <w:marRight w:val="0"/>
              <w:marTop w:val="0"/>
              <w:marBottom w:val="0"/>
              <w:divBdr>
                <w:top w:val="none" w:sz="0" w:space="0" w:color="auto"/>
                <w:left w:val="none" w:sz="0" w:space="0" w:color="auto"/>
                <w:bottom w:val="none" w:sz="0" w:space="0" w:color="auto"/>
                <w:right w:val="none" w:sz="0" w:space="0" w:color="auto"/>
              </w:divBdr>
            </w:div>
            <w:div w:id="1859151118">
              <w:marLeft w:val="1155"/>
              <w:marRight w:val="0"/>
              <w:marTop w:val="0"/>
              <w:marBottom w:val="0"/>
              <w:divBdr>
                <w:top w:val="none" w:sz="0" w:space="0" w:color="auto"/>
                <w:left w:val="none" w:sz="0" w:space="0" w:color="auto"/>
                <w:bottom w:val="none" w:sz="0" w:space="0" w:color="auto"/>
                <w:right w:val="none" w:sz="0" w:space="0" w:color="auto"/>
              </w:divBdr>
            </w:div>
            <w:div w:id="2047875214">
              <w:marLeft w:val="1155"/>
              <w:marRight w:val="0"/>
              <w:marTop w:val="0"/>
              <w:marBottom w:val="0"/>
              <w:divBdr>
                <w:top w:val="none" w:sz="0" w:space="0" w:color="auto"/>
                <w:left w:val="none" w:sz="0" w:space="0" w:color="auto"/>
                <w:bottom w:val="none" w:sz="0" w:space="0" w:color="auto"/>
                <w:right w:val="none" w:sz="0" w:space="0" w:color="auto"/>
              </w:divBdr>
            </w:div>
            <w:div w:id="33137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753672">
      <w:bodyDiv w:val="1"/>
      <w:marLeft w:val="0"/>
      <w:marRight w:val="0"/>
      <w:marTop w:val="0"/>
      <w:marBottom w:val="0"/>
      <w:divBdr>
        <w:top w:val="none" w:sz="0" w:space="0" w:color="auto"/>
        <w:left w:val="none" w:sz="0" w:space="0" w:color="auto"/>
        <w:bottom w:val="none" w:sz="0" w:space="0" w:color="auto"/>
        <w:right w:val="none" w:sz="0" w:space="0" w:color="auto"/>
      </w:divBdr>
      <w:divsChild>
        <w:div w:id="1179852411">
          <w:marLeft w:val="0"/>
          <w:marRight w:val="0"/>
          <w:marTop w:val="0"/>
          <w:marBottom w:val="0"/>
          <w:divBdr>
            <w:top w:val="none" w:sz="0" w:space="0" w:color="auto"/>
            <w:left w:val="none" w:sz="0" w:space="0" w:color="auto"/>
            <w:bottom w:val="none" w:sz="0" w:space="0" w:color="auto"/>
            <w:right w:val="none" w:sz="0" w:space="0" w:color="auto"/>
          </w:divBdr>
        </w:div>
        <w:div w:id="114372030">
          <w:marLeft w:val="0"/>
          <w:marRight w:val="0"/>
          <w:marTop w:val="150"/>
          <w:marBottom w:val="0"/>
          <w:divBdr>
            <w:top w:val="none" w:sz="0" w:space="0" w:color="auto"/>
            <w:left w:val="none" w:sz="0" w:space="0" w:color="auto"/>
            <w:bottom w:val="none" w:sz="0" w:space="0" w:color="auto"/>
            <w:right w:val="none" w:sz="0" w:space="0" w:color="auto"/>
          </w:divBdr>
          <w:divsChild>
            <w:div w:id="2130930247">
              <w:marLeft w:val="1155"/>
              <w:marRight w:val="0"/>
              <w:marTop w:val="0"/>
              <w:marBottom w:val="0"/>
              <w:divBdr>
                <w:top w:val="none" w:sz="0" w:space="0" w:color="auto"/>
                <w:left w:val="none" w:sz="0" w:space="0" w:color="auto"/>
                <w:bottom w:val="none" w:sz="0" w:space="0" w:color="auto"/>
                <w:right w:val="none" w:sz="0" w:space="0" w:color="auto"/>
              </w:divBdr>
            </w:div>
            <w:div w:id="1601447341">
              <w:marLeft w:val="1155"/>
              <w:marRight w:val="0"/>
              <w:marTop w:val="0"/>
              <w:marBottom w:val="0"/>
              <w:divBdr>
                <w:top w:val="none" w:sz="0" w:space="0" w:color="auto"/>
                <w:left w:val="none" w:sz="0" w:space="0" w:color="auto"/>
                <w:bottom w:val="none" w:sz="0" w:space="0" w:color="auto"/>
                <w:right w:val="none" w:sz="0" w:space="0" w:color="auto"/>
              </w:divBdr>
            </w:div>
            <w:div w:id="2045713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22810">
      <w:bodyDiv w:val="1"/>
      <w:marLeft w:val="0"/>
      <w:marRight w:val="0"/>
      <w:marTop w:val="0"/>
      <w:marBottom w:val="0"/>
      <w:divBdr>
        <w:top w:val="none" w:sz="0" w:space="0" w:color="auto"/>
        <w:left w:val="none" w:sz="0" w:space="0" w:color="auto"/>
        <w:bottom w:val="none" w:sz="0" w:space="0" w:color="auto"/>
        <w:right w:val="none" w:sz="0" w:space="0" w:color="auto"/>
      </w:divBdr>
      <w:divsChild>
        <w:div w:id="368342535">
          <w:marLeft w:val="0"/>
          <w:marRight w:val="0"/>
          <w:marTop w:val="0"/>
          <w:marBottom w:val="0"/>
          <w:divBdr>
            <w:top w:val="none" w:sz="0" w:space="0" w:color="auto"/>
            <w:left w:val="none" w:sz="0" w:space="0" w:color="auto"/>
            <w:bottom w:val="none" w:sz="0" w:space="0" w:color="auto"/>
            <w:right w:val="none" w:sz="0" w:space="0" w:color="auto"/>
          </w:divBdr>
        </w:div>
        <w:div w:id="1851530915">
          <w:marLeft w:val="0"/>
          <w:marRight w:val="0"/>
          <w:marTop w:val="150"/>
          <w:marBottom w:val="0"/>
          <w:divBdr>
            <w:top w:val="none" w:sz="0" w:space="0" w:color="auto"/>
            <w:left w:val="none" w:sz="0" w:space="0" w:color="auto"/>
            <w:bottom w:val="none" w:sz="0" w:space="0" w:color="auto"/>
            <w:right w:val="none" w:sz="0" w:space="0" w:color="auto"/>
          </w:divBdr>
          <w:divsChild>
            <w:div w:id="1495872510">
              <w:marLeft w:val="1155"/>
              <w:marRight w:val="0"/>
              <w:marTop w:val="0"/>
              <w:marBottom w:val="0"/>
              <w:divBdr>
                <w:top w:val="none" w:sz="0" w:space="0" w:color="auto"/>
                <w:left w:val="none" w:sz="0" w:space="0" w:color="auto"/>
                <w:bottom w:val="none" w:sz="0" w:space="0" w:color="auto"/>
                <w:right w:val="none" w:sz="0" w:space="0" w:color="auto"/>
              </w:divBdr>
            </w:div>
            <w:div w:id="598416982">
              <w:marLeft w:val="1155"/>
              <w:marRight w:val="0"/>
              <w:marTop w:val="0"/>
              <w:marBottom w:val="0"/>
              <w:divBdr>
                <w:top w:val="none" w:sz="0" w:space="0" w:color="auto"/>
                <w:left w:val="none" w:sz="0" w:space="0" w:color="auto"/>
                <w:bottom w:val="none" w:sz="0" w:space="0" w:color="auto"/>
                <w:right w:val="none" w:sz="0" w:space="0" w:color="auto"/>
              </w:divBdr>
            </w:div>
            <w:div w:id="156048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7973675">
      <w:bodyDiv w:val="1"/>
      <w:marLeft w:val="0"/>
      <w:marRight w:val="0"/>
      <w:marTop w:val="0"/>
      <w:marBottom w:val="0"/>
      <w:divBdr>
        <w:top w:val="none" w:sz="0" w:space="0" w:color="auto"/>
        <w:left w:val="none" w:sz="0" w:space="0" w:color="auto"/>
        <w:bottom w:val="none" w:sz="0" w:space="0" w:color="auto"/>
        <w:right w:val="none" w:sz="0" w:space="0" w:color="auto"/>
      </w:divBdr>
      <w:divsChild>
        <w:div w:id="805391111">
          <w:marLeft w:val="0"/>
          <w:marRight w:val="0"/>
          <w:marTop w:val="0"/>
          <w:marBottom w:val="0"/>
          <w:divBdr>
            <w:top w:val="none" w:sz="0" w:space="0" w:color="auto"/>
            <w:left w:val="none" w:sz="0" w:space="0" w:color="auto"/>
            <w:bottom w:val="none" w:sz="0" w:space="0" w:color="auto"/>
            <w:right w:val="none" w:sz="0" w:space="0" w:color="auto"/>
          </w:divBdr>
        </w:div>
        <w:div w:id="1536455604">
          <w:marLeft w:val="0"/>
          <w:marRight w:val="0"/>
          <w:marTop w:val="150"/>
          <w:marBottom w:val="0"/>
          <w:divBdr>
            <w:top w:val="none" w:sz="0" w:space="0" w:color="auto"/>
            <w:left w:val="none" w:sz="0" w:space="0" w:color="auto"/>
            <w:bottom w:val="none" w:sz="0" w:space="0" w:color="auto"/>
            <w:right w:val="none" w:sz="0" w:space="0" w:color="auto"/>
          </w:divBdr>
          <w:divsChild>
            <w:div w:id="73472694">
              <w:marLeft w:val="1155"/>
              <w:marRight w:val="0"/>
              <w:marTop w:val="0"/>
              <w:marBottom w:val="0"/>
              <w:divBdr>
                <w:top w:val="none" w:sz="0" w:space="0" w:color="auto"/>
                <w:left w:val="none" w:sz="0" w:space="0" w:color="auto"/>
                <w:bottom w:val="none" w:sz="0" w:space="0" w:color="auto"/>
                <w:right w:val="none" w:sz="0" w:space="0" w:color="auto"/>
              </w:divBdr>
            </w:div>
            <w:div w:id="886723792">
              <w:marLeft w:val="1155"/>
              <w:marRight w:val="0"/>
              <w:marTop w:val="0"/>
              <w:marBottom w:val="0"/>
              <w:divBdr>
                <w:top w:val="none" w:sz="0" w:space="0" w:color="auto"/>
                <w:left w:val="none" w:sz="0" w:space="0" w:color="auto"/>
                <w:bottom w:val="none" w:sz="0" w:space="0" w:color="auto"/>
                <w:right w:val="none" w:sz="0" w:space="0" w:color="auto"/>
              </w:divBdr>
            </w:div>
            <w:div w:id="126615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17524">
      <w:bodyDiv w:val="1"/>
      <w:marLeft w:val="0"/>
      <w:marRight w:val="0"/>
      <w:marTop w:val="0"/>
      <w:marBottom w:val="0"/>
      <w:divBdr>
        <w:top w:val="none" w:sz="0" w:space="0" w:color="auto"/>
        <w:left w:val="none" w:sz="0" w:space="0" w:color="auto"/>
        <w:bottom w:val="none" w:sz="0" w:space="0" w:color="auto"/>
        <w:right w:val="none" w:sz="0" w:space="0" w:color="auto"/>
      </w:divBdr>
      <w:divsChild>
        <w:div w:id="964194274">
          <w:marLeft w:val="0"/>
          <w:marRight w:val="0"/>
          <w:marTop w:val="0"/>
          <w:marBottom w:val="0"/>
          <w:divBdr>
            <w:top w:val="none" w:sz="0" w:space="0" w:color="auto"/>
            <w:left w:val="none" w:sz="0" w:space="0" w:color="auto"/>
            <w:bottom w:val="none" w:sz="0" w:space="0" w:color="auto"/>
            <w:right w:val="none" w:sz="0" w:space="0" w:color="auto"/>
          </w:divBdr>
        </w:div>
        <w:div w:id="2069718296">
          <w:marLeft w:val="0"/>
          <w:marRight w:val="0"/>
          <w:marTop w:val="150"/>
          <w:marBottom w:val="0"/>
          <w:divBdr>
            <w:top w:val="none" w:sz="0" w:space="0" w:color="auto"/>
            <w:left w:val="none" w:sz="0" w:space="0" w:color="auto"/>
            <w:bottom w:val="none" w:sz="0" w:space="0" w:color="auto"/>
            <w:right w:val="none" w:sz="0" w:space="0" w:color="auto"/>
          </w:divBdr>
          <w:divsChild>
            <w:div w:id="1907062577">
              <w:marLeft w:val="1155"/>
              <w:marRight w:val="0"/>
              <w:marTop w:val="0"/>
              <w:marBottom w:val="0"/>
              <w:divBdr>
                <w:top w:val="none" w:sz="0" w:space="0" w:color="auto"/>
                <w:left w:val="none" w:sz="0" w:space="0" w:color="auto"/>
                <w:bottom w:val="none" w:sz="0" w:space="0" w:color="auto"/>
                <w:right w:val="none" w:sz="0" w:space="0" w:color="auto"/>
              </w:divBdr>
            </w:div>
            <w:div w:id="1247764699">
              <w:marLeft w:val="1155"/>
              <w:marRight w:val="0"/>
              <w:marTop w:val="0"/>
              <w:marBottom w:val="0"/>
              <w:divBdr>
                <w:top w:val="none" w:sz="0" w:space="0" w:color="auto"/>
                <w:left w:val="none" w:sz="0" w:space="0" w:color="auto"/>
                <w:bottom w:val="none" w:sz="0" w:space="0" w:color="auto"/>
                <w:right w:val="none" w:sz="0" w:space="0" w:color="auto"/>
              </w:divBdr>
            </w:div>
            <w:div w:id="1512790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21215">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555834">
      <w:bodyDiv w:val="1"/>
      <w:marLeft w:val="0"/>
      <w:marRight w:val="0"/>
      <w:marTop w:val="0"/>
      <w:marBottom w:val="0"/>
      <w:divBdr>
        <w:top w:val="none" w:sz="0" w:space="0" w:color="auto"/>
        <w:left w:val="none" w:sz="0" w:space="0" w:color="auto"/>
        <w:bottom w:val="none" w:sz="0" w:space="0" w:color="auto"/>
        <w:right w:val="none" w:sz="0" w:space="0" w:color="auto"/>
      </w:divBdr>
      <w:divsChild>
        <w:div w:id="2021084816">
          <w:marLeft w:val="0"/>
          <w:marRight w:val="0"/>
          <w:marTop w:val="0"/>
          <w:marBottom w:val="0"/>
          <w:divBdr>
            <w:top w:val="none" w:sz="0" w:space="0" w:color="auto"/>
            <w:left w:val="none" w:sz="0" w:space="0" w:color="auto"/>
            <w:bottom w:val="none" w:sz="0" w:space="0" w:color="auto"/>
            <w:right w:val="none" w:sz="0" w:space="0" w:color="auto"/>
          </w:divBdr>
        </w:div>
        <w:div w:id="889270621">
          <w:marLeft w:val="0"/>
          <w:marRight w:val="0"/>
          <w:marTop w:val="150"/>
          <w:marBottom w:val="0"/>
          <w:divBdr>
            <w:top w:val="none" w:sz="0" w:space="0" w:color="auto"/>
            <w:left w:val="none" w:sz="0" w:space="0" w:color="auto"/>
            <w:bottom w:val="none" w:sz="0" w:space="0" w:color="auto"/>
            <w:right w:val="none" w:sz="0" w:space="0" w:color="auto"/>
          </w:divBdr>
          <w:divsChild>
            <w:div w:id="1289778808">
              <w:marLeft w:val="1155"/>
              <w:marRight w:val="0"/>
              <w:marTop w:val="0"/>
              <w:marBottom w:val="0"/>
              <w:divBdr>
                <w:top w:val="none" w:sz="0" w:space="0" w:color="auto"/>
                <w:left w:val="none" w:sz="0" w:space="0" w:color="auto"/>
                <w:bottom w:val="none" w:sz="0" w:space="0" w:color="auto"/>
                <w:right w:val="none" w:sz="0" w:space="0" w:color="auto"/>
              </w:divBdr>
            </w:div>
            <w:div w:id="2115973541">
              <w:marLeft w:val="1155"/>
              <w:marRight w:val="0"/>
              <w:marTop w:val="0"/>
              <w:marBottom w:val="0"/>
              <w:divBdr>
                <w:top w:val="none" w:sz="0" w:space="0" w:color="auto"/>
                <w:left w:val="none" w:sz="0" w:space="0" w:color="auto"/>
                <w:bottom w:val="none" w:sz="0" w:space="0" w:color="auto"/>
                <w:right w:val="none" w:sz="0" w:space="0" w:color="auto"/>
              </w:divBdr>
            </w:div>
            <w:div w:id="746417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6474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2786">
      <w:bodyDiv w:val="1"/>
      <w:marLeft w:val="0"/>
      <w:marRight w:val="0"/>
      <w:marTop w:val="0"/>
      <w:marBottom w:val="0"/>
      <w:divBdr>
        <w:top w:val="none" w:sz="0" w:space="0" w:color="auto"/>
        <w:left w:val="none" w:sz="0" w:space="0" w:color="auto"/>
        <w:bottom w:val="none" w:sz="0" w:space="0" w:color="auto"/>
        <w:right w:val="none" w:sz="0" w:space="0" w:color="auto"/>
      </w:divBdr>
      <w:divsChild>
        <w:div w:id="901141314">
          <w:marLeft w:val="0"/>
          <w:marRight w:val="0"/>
          <w:marTop w:val="0"/>
          <w:marBottom w:val="0"/>
          <w:divBdr>
            <w:top w:val="none" w:sz="0" w:space="0" w:color="auto"/>
            <w:left w:val="none" w:sz="0" w:space="0" w:color="auto"/>
            <w:bottom w:val="none" w:sz="0" w:space="0" w:color="auto"/>
            <w:right w:val="none" w:sz="0" w:space="0" w:color="auto"/>
          </w:divBdr>
        </w:div>
        <w:div w:id="185683692">
          <w:marLeft w:val="0"/>
          <w:marRight w:val="0"/>
          <w:marTop w:val="150"/>
          <w:marBottom w:val="0"/>
          <w:divBdr>
            <w:top w:val="none" w:sz="0" w:space="0" w:color="auto"/>
            <w:left w:val="none" w:sz="0" w:space="0" w:color="auto"/>
            <w:bottom w:val="none" w:sz="0" w:space="0" w:color="auto"/>
            <w:right w:val="none" w:sz="0" w:space="0" w:color="auto"/>
          </w:divBdr>
          <w:divsChild>
            <w:div w:id="148517095">
              <w:marLeft w:val="1155"/>
              <w:marRight w:val="0"/>
              <w:marTop w:val="0"/>
              <w:marBottom w:val="0"/>
              <w:divBdr>
                <w:top w:val="none" w:sz="0" w:space="0" w:color="auto"/>
                <w:left w:val="none" w:sz="0" w:space="0" w:color="auto"/>
                <w:bottom w:val="none" w:sz="0" w:space="0" w:color="auto"/>
                <w:right w:val="none" w:sz="0" w:space="0" w:color="auto"/>
              </w:divBdr>
            </w:div>
            <w:div w:id="771173130">
              <w:marLeft w:val="1155"/>
              <w:marRight w:val="0"/>
              <w:marTop w:val="0"/>
              <w:marBottom w:val="0"/>
              <w:divBdr>
                <w:top w:val="none" w:sz="0" w:space="0" w:color="auto"/>
                <w:left w:val="none" w:sz="0" w:space="0" w:color="auto"/>
                <w:bottom w:val="none" w:sz="0" w:space="0" w:color="auto"/>
                <w:right w:val="none" w:sz="0" w:space="0" w:color="auto"/>
              </w:divBdr>
            </w:div>
            <w:div w:id="651636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3000">
      <w:bodyDiv w:val="1"/>
      <w:marLeft w:val="0"/>
      <w:marRight w:val="0"/>
      <w:marTop w:val="0"/>
      <w:marBottom w:val="0"/>
      <w:divBdr>
        <w:top w:val="none" w:sz="0" w:space="0" w:color="auto"/>
        <w:left w:val="none" w:sz="0" w:space="0" w:color="auto"/>
        <w:bottom w:val="none" w:sz="0" w:space="0" w:color="auto"/>
        <w:right w:val="none" w:sz="0" w:space="0" w:color="auto"/>
      </w:divBdr>
      <w:divsChild>
        <w:div w:id="1262107146">
          <w:marLeft w:val="0"/>
          <w:marRight w:val="0"/>
          <w:marTop w:val="0"/>
          <w:marBottom w:val="0"/>
          <w:divBdr>
            <w:top w:val="none" w:sz="0" w:space="0" w:color="auto"/>
            <w:left w:val="none" w:sz="0" w:space="0" w:color="auto"/>
            <w:bottom w:val="none" w:sz="0" w:space="0" w:color="auto"/>
            <w:right w:val="none" w:sz="0" w:space="0" w:color="auto"/>
          </w:divBdr>
        </w:div>
        <w:div w:id="2086367209">
          <w:marLeft w:val="0"/>
          <w:marRight w:val="0"/>
          <w:marTop w:val="150"/>
          <w:marBottom w:val="0"/>
          <w:divBdr>
            <w:top w:val="none" w:sz="0" w:space="0" w:color="auto"/>
            <w:left w:val="none" w:sz="0" w:space="0" w:color="auto"/>
            <w:bottom w:val="none" w:sz="0" w:space="0" w:color="auto"/>
            <w:right w:val="none" w:sz="0" w:space="0" w:color="auto"/>
          </w:divBdr>
          <w:divsChild>
            <w:div w:id="401427">
              <w:marLeft w:val="1155"/>
              <w:marRight w:val="0"/>
              <w:marTop w:val="0"/>
              <w:marBottom w:val="0"/>
              <w:divBdr>
                <w:top w:val="none" w:sz="0" w:space="0" w:color="auto"/>
                <w:left w:val="none" w:sz="0" w:space="0" w:color="auto"/>
                <w:bottom w:val="none" w:sz="0" w:space="0" w:color="auto"/>
                <w:right w:val="none" w:sz="0" w:space="0" w:color="auto"/>
              </w:divBdr>
            </w:div>
            <w:div w:id="2003191783">
              <w:marLeft w:val="1155"/>
              <w:marRight w:val="0"/>
              <w:marTop w:val="0"/>
              <w:marBottom w:val="0"/>
              <w:divBdr>
                <w:top w:val="none" w:sz="0" w:space="0" w:color="auto"/>
                <w:left w:val="none" w:sz="0" w:space="0" w:color="auto"/>
                <w:bottom w:val="none" w:sz="0" w:space="0" w:color="auto"/>
                <w:right w:val="none" w:sz="0" w:space="0" w:color="auto"/>
              </w:divBdr>
            </w:div>
            <w:div w:id="1960722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89941702">
      <w:bodyDiv w:val="1"/>
      <w:marLeft w:val="0"/>
      <w:marRight w:val="0"/>
      <w:marTop w:val="0"/>
      <w:marBottom w:val="0"/>
      <w:divBdr>
        <w:top w:val="none" w:sz="0" w:space="0" w:color="auto"/>
        <w:left w:val="none" w:sz="0" w:space="0" w:color="auto"/>
        <w:bottom w:val="none" w:sz="0" w:space="0" w:color="auto"/>
        <w:right w:val="none" w:sz="0" w:space="0" w:color="auto"/>
      </w:divBdr>
    </w:div>
    <w:div w:id="1690058774">
      <w:bodyDiv w:val="1"/>
      <w:marLeft w:val="0"/>
      <w:marRight w:val="0"/>
      <w:marTop w:val="0"/>
      <w:marBottom w:val="0"/>
      <w:divBdr>
        <w:top w:val="none" w:sz="0" w:space="0" w:color="auto"/>
        <w:left w:val="none" w:sz="0" w:space="0" w:color="auto"/>
        <w:bottom w:val="none" w:sz="0" w:space="0" w:color="auto"/>
        <w:right w:val="none" w:sz="0" w:space="0" w:color="auto"/>
      </w:divBdr>
      <w:divsChild>
        <w:div w:id="5325007">
          <w:marLeft w:val="0"/>
          <w:marRight w:val="0"/>
          <w:marTop w:val="0"/>
          <w:marBottom w:val="0"/>
          <w:divBdr>
            <w:top w:val="none" w:sz="0" w:space="0" w:color="auto"/>
            <w:left w:val="none" w:sz="0" w:space="0" w:color="auto"/>
            <w:bottom w:val="none" w:sz="0" w:space="0" w:color="auto"/>
            <w:right w:val="none" w:sz="0" w:space="0" w:color="auto"/>
          </w:divBdr>
        </w:div>
        <w:div w:id="612326416">
          <w:marLeft w:val="0"/>
          <w:marRight w:val="0"/>
          <w:marTop w:val="150"/>
          <w:marBottom w:val="0"/>
          <w:divBdr>
            <w:top w:val="none" w:sz="0" w:space="0" w:color="auto"/>
            <w:left w:val="none" w:sz="0" w:space="0" w:color="auto"/>
            <w:bottom w:val="none" w:sz="0" w:space="0" w:color="auto"/>
            <w:right w:val="none" w:sz="0" w:space="0" w:color="auto"/>
          </w:divBdr>
          <w:divsChild>
            <w:div w:id="1966152792">
              <w:marLeft w:val="1155"/>
              <w:marRight w:val="0"/>
              <w:marTop w:val="0"/>
              <w:marBottom w:val="0"/>
              <w:divBdr>
                <w:top w:val="none" w:sz="0" w:space="0" w:color="auto"/>
                <w:left w:val="none" w:sz="0" w:space="0" w:color="auto"/>
                <w:bottom w:val="none" w:sz="0" w:space="0" w:color="auto"/>
                <w:right w:val="none" w:sz="0" w:space="0" w:color="auto"/>
              </w:divBdr>
            </w:div>
            <w:div w:id="2079131322">
              <w:marLeft w:val="1155"/>
              <w:marRight w:val="0"/>
              <w:marTop w:val="0"/>
              <w:marBottom w:val="0"/>
              <w:divBdr>
                <w:top w:val="none" w:sz="0" w:space="0" w:color="auto"/>
                <w:left w:val="none" w:sz="0" w:space="0" w:color="auto"/>
                <w:bottom w:val="none" w:sz="0" w:space="0" w:color="auto"/>
                <w:right w:val="none" w:sz="0" w:space="0" w:color="auto"/>
              </w:divBdr>
            </w:div>
            <w:div w:id="338629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19834">
      <w:bodyDiv w:val="1"/>
      <w:marLeft w:val="0"/>
      <w:marRight w:val="0"/>
      <w:marTop w:val="0"/>
      <w:marBottom w:val="0"/>
      <w:divBdr>
        <w:top w:val="none" w:sz="0" w:space="0" w:color="auto"/>
        <w:left w:val="none" w:sz="0" w:space="0" w:color="auto"/>
        <w:bottom w:val="none" w:sz="0" w:space="0" w:color="auto"/>
        <w:right w:val="none" w:sz="0" w:space="0" w:color="auto"/>
      </w:divBdr>
      <w:divsChild>
        <w:div w:id="1831019605">
          <w:marLeft w:val="0"/>
          <w:marRight w:val="0"/>
          <w:marTop w:val="0"/>
          <w:marBottom w:val="0"/>
          <w:divBdr>
            <w:top w:val="none" w:sz="0" w:space="0" w:color="auto"/>
            <w:left w:val="none" w:sz="0" w:space="0" w:color="auto"/>
            <w:bottom w:val="none" w:sz="0" w:space="0" w:color="auto"/>
            <w:right w:val="none" w:sz="0" w:space="0" w:color="auto"/>
          </w:divBdr>
        </w:div>
        <w:div w:id="397096589">
          <w:marLeft w:val="0"/>
          <w:marRight w:val="0"/>
          <w:marTop w:val="150"/>
          <w:marBottom w:val="0"/>
          <w:divBdr>
            <w:top w:val="none" w:sz="0" w:space="0" w:color="auto"/>
            <w:left w:val="none" w:sz="0" w:space="0" w:color="auto"/>
            <w:bottom w:val="none" w:sz="0" w:space="0" w:color="auto"/>
            <w:right w:val="none" w:sz="0" w:space="0" w:color="auto"/>
          </w:divBdr>
          <w:divsChild>
            <w:div w:id="1108165079">
              <w:marLeft w:val="1155"/>
              <w:marRight w:val="0"/>
              <w:marTop w:val="0"/>
              <w:marBottom w:val="0"/>
              <w:divBdr>
                <w:top w:val="none" w:sz="0" w:space="0" w:color="auto"/>
                <w:left w:val="none" w:sz="0" w:space="0" w:color="auto"/>
                <w:bottom w:val="none" w:sz="0" w:space="0" w:color="auto"/>
                <w:right w:val="none" w:sz="0" w:space="0" w:color="auto"/>
              </w:divBdr>
            </w:div>
            <w:div w:id="2053144373">
              <w:marLeft w:val="1155"/>
              <w:marRight w:val="0"/>
              <w:marTop w:val="0"/>
              <w:marBottom w:val="0"/>
              <w:divBdr>
                <w:top w:val="none" w:sz="0" w:space="0" w:color="auto"/>
                <w:left w:val="none" w:sz="0" w:space="0" w:color="auto"/>
                <w:bottom w:val="none" w:sz="0" w:space="0" w:color="auto"/>
                <w:right w:val="none" w:sz="0" w:space="0" w:color="auto"/>
              </w:divBdr>
            </w:div>
            <w:div w:id="1377199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3049">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682802">
      <w:bodyDiv w:val="1"/>
      <w:marLeft w:val="0"/>
      <w:marRight w:val="0"/>
      <w:marTop w:val="0"/>
      <w:marBottom w:val="0"/>
      <w:divBdr>
        <w:top w:val="none" w:sz="0" w:space="0" w:color="auto"/>
        <w:left w:val="none" w:sz="0" w:space="0" w:color="auto"/>
        <w:bottom w:val="none" w:sz="0" w:space="0" w:color="auto"/>
        <w:right w:val="none" w:sz="0" w:space="0" w:color="auto"/>
      </w:divBdr>
      <w:divsChild>
        <w:div w:id="1037241624">
          <w:marLeft w:val="0"/>
          <w:marRight w:val="0"/>
          <w:marTop w:val="0"/>
          <w:marBottom w:val="0"/>
          <w:divBdr>
            <w:top w:val="none" w:sz="0" w:space="0" w:color="auto"/>
            <w:left w:val="none" w:sz="0" w:space="0" w:color="auto"/>
            <w:bottom w:val="none" w:sz="0" w:space="0" w:color="auto"/>
            <w:right w:val="none" w:sz="0" w:space="0" w:color="auto"/>
          </w:divBdr>
        </w:div>
        <w:div w:id="1174229083">
          <w:marLeft w:val="0"/>
          <w:marRight w:val="0"/>
          <w:marTop w:val="150"/>
          <w:marBottom w:val="0"/>
          <w:divBdr>
            <w:top w:val="none" w:sz="0" w:space="0" w:color="auto"/>
            <w:left w:val="none" w:sz="0" w:space="0" w:color="auto"/>
            <w:bottom w:val="none" w:sz="0" w:space="0" w:color="auto"/>
            <w:right w:val="none" w:sz="0" w:space="0" w:color="auto"/>
          </w:divBdr>
          <w:divsChild>
            <w:div w:id="1591351965">
              <w:marLeft w:val="1155"/>
              <w:marRight w:val="0"/>
              <w:marTop w:val="0"/>
              <w:marBottom w:val="0"/>
              <w:divBdr>
                <w:top w:val="none" w:sz="0" w:space="0" w:color="auto"/>
                <w:left w:val="none" w:sz="0" w:space="0" w:color="auto"/>
                <w:bottom w:val="none" w:sz="0" w:space="0" w:color="auto"/>
                <w:right w:val="none" w:sz="0" w:space="0" w:color="auto"/>
              </w:divBdr>
            </w:div>
            <w:div w:id="281114303">
              <w:marLeft w:val="1155"/>
              <w:marRight w:val="0"/>
              <w:marTop w:val="0"/>
              <w:marBottom w:val="0"/>
              <w:divBdr>
                <w:top w:val="none" w:sz="0" w:space="0" w:color="auto"/>
                <w:left w:val="none" w:sz="0" w:space="0" w:color="auto"/>
                <w:bottom w:val="none" w:sz="0" w:space="0" w:color="auto"/>
                <w:right w:val="none" w:sz="0" w:space="0" w:color="auto"/>
              </w:divBdr>
            </w:div>
            <w:div w:id="548958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684455">
      <w:bodyDiv w:val="1"/>
      <w:marLeft w:val="0"/>
      <w:marRight w:val="0"/>
      <w:marTop w:val="0"/>
      <w:marBottom w:val="0"/>
      <w:divBdr>
        <w:top w:val="none" w:sz="0" w:space="0" w:color="auto"/>
        <w:left w:val="none" w:sz="0" w:space="0" w:color="auto"/>
        <w:bottom w:val="none" w:sz="0" w:space="0" w:color="auto"/>
        <w:right w:val="none" w:sz="0" w:space="0" w:color="auto"/>
      </w:divBdr>
      <w:divsChild>
        <w:div w:id="264731400">
          <w:marLeft w:val="0"/>
          <w:marRight w:val="0"/>
          <w:marTop w:val="0"/>
          <w:marBottom w:val="0"/>
          <w:divBdr>
            <w:top w:val="none" w:sz="0" w:space="0" w:color="auto"/>
            <w:left w:val="none" w:sz="0" w:space="0" w:color="auto"/>
            <w:bottom w:val="none" w:sz="0" w:space="0" w:color="auto"/>
            <w:right w:val="none" w:sz="0" w:space="0" w:color="auto"/>
          </w:divBdr>
        </w:div>
        <w:div w:id="789012432">
          <w:marLeft w:val="0"/>
          <w:marRight w:val="0"/>
          <w:marTop w:val="150"/>
          <w:marBottom w:val="0"/>
          <w:divBdr>
            <w:top w:val="none" w:sz="0" w:space="0" w:color="auto"/>
            <w:left w:val="none" w:sz="0" w:space="0" w:color="auto"/>
            <w:bottom w:val="none" w:sz="0" w:space="0" w:color="auto"/>
            <w:right w:val="none" w:sz="0" w:space="0" w:color="auto"/>
          </w:divBdr>
          <w:divsChild>
            <w:div w:id="633413905">
              <w:marLeft w:val="1155"/>
              <w:marRight w:val="0"/>
              <w:marTop w:val="0"/>
              <w:marBottom w:val="0"/>
              <w:divBdr>
                <w:top w:val="none" w:sz="0" w:space="0" w:color="auto"/>
                <w:left w:val="none" w:sz="0" w:space="0" w:color="auto"/>
                <w:bottom w:val="none" w:sz="0" w:space="0" w:color="auto"/>
                <w:right w:val="none" w:sz="0" w:space="0" w:color="auto"/>
              </w:divBdr>
            </w:div>
            <w:div w:id="763771521">
              <w:marLeft w:val="1155"/>
              <w:marRight w:val="0"/>
              <w:marTop w:val="0"/>
              <w:marBottom w:val="0"/>
              <w:divBdr>
                <w:top w:val="none" w:sz="0" w:space="0" w:color="auto"/>
                <w:left w:val="none" w:sz="0" w:space="0" w:color="auto"/>
                <w:bottom w:val="none" w:sz="0" w:space="0" w:color="auto"/>
                <w:right w:val="none" w:sz="0" w:space="0" w:color="auto"/>
              </w:divBdr>
            </w:div>
            <w:div w:id="115564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1831089">
      <w:bodyDiv w:val="1"/>
      <w:marLeft w:val="0"/>
      <w:marRight w:val="0"/>
      <w:marTop w:val="0"/>
      <w:marBottom w:val="0"/>
      <w:divBdr>
        <w:top w:val="none" w:sz="0" w:space="0" w:color="auto"/>
        <w:left w:val="none" w:sz="0" w:space="0" w:color="auto"/>
        <w:bottom w:val="none" w:sz="0" w:space="0" w:color="auto"/>
        <w:right w:val="none" w:sz="0" w:space="0" w:color="auto"/>
      </w:divBdr>
      <w:divsChild>
        <w:div w:id="2083528080">
          <w:marLeft w:val="0"/>
          <w:marRight w:val="0"/>
          <w:marTop w:val="0"/>
          <w:marBottom w:val="0"/>
          <w:divBdr>
            <w:top w:val="none" w:sz="0" w:space="0" w:color="auto"/>
            <w:left w:val="none" w:sz="0" w:space="0" w:color="auto"/>
            <w:bottom w:val="none" w:sz="0" w:space="0" w:color="auto"/>
            <w:right w:val="none" w:sz="0" w:space="0" w:color="auto"/>
          </w:divBdr>
        </w:div>
        <w:div w:id="1581712443">
          <w:marLeft w:val="0"/>
          <w:marRight w:val="0"/>
          <w:marTop w:val="150"/>
          <w:marBottom w:val="0"/>
          <w:divBdr>
            <w:top w:val="none" w:sz="0" w:space="0" w:color="auto"/>
            <w:left w:val="none" w:sz="0" w:space="0" w:color="auto"/>
            <w:bottom w:val="none" w:sz="0" w:space="0" w:color="auto"/>
            <w:right w:val="none" w:sz="0" w:space="0" w:color="auto"/>
          </w:divBdr>
          <w:divsChild>
            <w:div w:id="1648120224">
              <w:marLeft w:val="1155"/>
              <w:marRight w:val="0"/>
              <w:marTop w:val="0"/>
              <w:marBottom w:val="0"/>
              <w:divBdr>
                <w:top w:val="none" w:sz="0" w:space="0" w:color="auto"/>
                <w:left w:val="none" w:sz="0" w:space="0" w:color="auto"/>
                <w:bottom w:val="none" w:sz="0" w:space="0" w:color="auto"/>
                <w:right w:val="none" w:sz="0" w:space="0" w:color="auto"/>
              </w:divBdr>
            </w:div>
            <w:div w:id="58986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879613">
      <w:bodyDiv w:val="1"/>
      <w:marLeft w:val="0"/>
      <w:marRight w:val="0"/>
      <w:marTop w:val="0"/>
      <w:marBottom w:val="0"/>
      <w:divBdr>
        <w:top w:val="none" w:sz="0" w:space="0" w:color="auto"/>
        <w:left w:val="none" w:sz="0" w:space="0" w:color="auto"/>
        <w:bottom w:val="none" w:sz="0" w:space="0" w:color="auto"/>
        <w:right w:val="none" w:sz="0" w:space="0" w:color="auto"/>
      </w:divBdr>
      <w:divsChild>
        <w:div w:id="960692708">
          <w:marLeft w:val="0"/>
          <w:marRight w:val="0"/>
          <w:marTop w:val="0"/>
          <w:marBottom w:val="0"/>
          <w:divBdr>
            <w:top w:val="none" w:sz="0" w:space="0" w:color="auto"/>
            <w:left w:val="none" w:sz="0" w:space="0" w:color="auto"/>
            <w:bottom w:val="none" w:sz="0" w:space="0" w:color="auto"/>
            <w:right w:val="none" w:sz="0" w:space="0" w:color="auto"/>
          </w:divBdr>
        </w:div>
        <w:div w:id="881013091">
          <w:marLeft w:val="0"/>
          <w:marRight w:val="0"/>
          <w:marTop w:val="150"/>
          <w:marBottom w:val="0"/>
          <w:divBdr>
            <w:top w:val="none" w:sz="0" w:space="0" w:color="auto"/>
            <w:left w:val="none" w:sz="0" w:space="0" w:color="auto"/>
            <w:bottom w:val="none" w:sz="0" w:space="0" w:color="auto"/>
            <w:right w:val="none" w:sz="0" w:space="0" w:color="auto"/>
          </w:divBdr>
          <w:divsChild>
            <w:div w:id="1896702549">
              <w:marLeft w:val="1155"/>
              <w:marRight w:val="0"/>
              <w:marTop w:val="0"/>
              <w:marBottom w:val="0"/>
              <w:divBdr>
                <w:top w:val="none" w:sz="0" w:space="0" w:color="auto"/>
                <w:left w:val="none" w:sz="0" w:space="0" w:color="auto"/>
                <w:bottom w:val="none" w:sz="0" w:space="0" w:color="auto"/>
                <w:right w:val="none" w:sz="0" w:space="0" w:color="auto"/>
              </w:divBdr>
            </w:div>
            <w:div w:id="2015526466">
              <w:marLeft w:val="1155"/>
              <w:marRight w:val="0"/>
              <w:marTop w:val="0"/>
              <w:marBottom w:val="0"/>
              <w:divBdr>
                <w:top w:val="none" w:sz="0" w:space="0" w:color="auto"/>
                <w:left w:val="none" w:sz="0" w:space="0" w:color="auto"/>
                <w:bottom w:val="none" w:sz="0" w:space="0" w:color="auto"/>
                <w:right w:val="none" w:sz="0" w:space="0" w:color="auto"/>
              </w:divBdr>
            </w:div>
            <w:div w:id="1443955090">
              <w:marLeft w:val="1155"/>
              <w:marRight w:val="0"/>
              <w:marTop w:val="0"/>
              <w:marBottom w:val="0"/>
              <w:divBdr>
                <w:top w:val="none" w:sz="0" w:space="0" w:color="auto"/>
                <w:left w:val="none" w:sz="0" w:space="0" w:color="auto"/>
                <w:bottom w:val="none" w:sz="0" w:space="0" w:color="auto"/>
                <w:right w:val="none" w:sz="0" w:space="0" w:color="auto"/>
              </w:divBdr>
            </w:div>
          </w:divsChild>
        </w:div>
        <w:div w:id="850334902">
          <w:marLeft w:val="0"/>
          <w:marRight w:val="0"/>
          <w:marTop w:val="0"/>
          <w:marBottom w:val="0"/>
          <w:divBdr>
            <w:top w:val="none" w:sz="0" w:space="0" w:color="auto"/>
            <w:left w:val="none" w:sz="0" w:space="0" w:color="auto"/>
            <w:bottom w:val="none" w:sz="0" w:space="0" w:color="auto"/>
            <w:right w:val="none" w:sz="0" w:space="0" w:color="auto"/>
          </w:divBdr>
        </w:div>
        <w:div w:id="1058167900">
          <w:marLeft w:val="0"/>
          <w:marRight w:val="0"/>
          <w:marTop w:val="150"/>
          <w:marBottom w:val="0"/>
          <w:divBdr>
            <w:top w:val="none" w:sz="0" w:space="0" w:color="auto"/>
            <w:left w:val="none" w:sz="0" w:space="0" w:color="auto"/>
            <w:bottom w:val="none" w:sz="0" w:space="0" w:color="auto"/>
            <w:right w:val="none" w:sz="0" w:space="0" w:color="auto"/>
          </w:divBdr>
          <w:divsChild>
            <w:div w:id="1518806790">
              <w:marLeft w:val="1155"/>
              <w:marRight w:val="0"/>
              <w:marTop w:val="0"/>
              <w:marBottom w:val="0"/>
              <w:divBdr>
                <w:top w:val="none" w:sz="0" w:space="0" w:color="auto"/>
                <w:left w:val="none" w:sz="0" w:space="0" w:color="auto"/>
                <w:bottom w:val="none" w:sz="0" w:space="0" w:color="auto"/>
                <w:right w:val="none" w:sz="0" w:space="0" w:color="auto"/>
              </w:divBdr>
            </w:div>
            <w:div w:id="530655654">
              <w:marLeft w:val="1155"/>
              <w:marRight w:val="0"/>
              <w:marTop w:val="0"/>
              <w:marBottom w:val="0"/>
              <w:divBdr>
                <w:top w:val="none" w:sz="0" w:space="0" w:color="auto"/>
                <w:left w:val="none" w:sz="0" w:space="0" w:color="auto"/>
                <w:bottom w:val="none" w:sz="0" w:space="0" w:color="auto"/>
                <w:right w:val="none" w:sz="0" w:space="0" w:color="auto"/>
              </w:divBdr>
            </w:div>
            <w:div w:id="1767265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05744">
      <w:bodyDiv w:val="1"/>
      <w:marLeft w:val="0"/>
      <w:marRight w:val="0"/>
      <w:marTop w:val="0"/>
      <w:marBottom w:val="0"/>
      <w:divBdr>
        <w:top w:val="none" w:sz="0" w:space="0" w:color="auto"/>
        <w:left w:val="none" w:sz="0" w:space="0" w:color="auto"/>
        <w:bottom w:val="none" w:sz="0" w:space="0" w:color="auto"/>
        <w:right w:val="none" w:sz="0" w:space="0" w:color="auto"/>
      </w:divBdr>
      <w:divsChild>
        <w:div w:id="1172840113">
          <w:marLeft w:val="0"/>
          <w:marRight w:val="0"/>
          <w:marTop w:val="0"/>
          <w:marBottom w:val="0"/>
          <w:divBdr>
            <w:top w:val="none" w:sz="0" w:space="0" w:color="auto"/>
            <w:left w:val="none" w:sz="0" w:space="0" w:color="auto"/>
            <w:bottom w:val="none" w:sz="0" w:space="0" w:color="auto"/>
            <w:right w:val="none" w:sz="0" w:space="0" w:color="auto"/>
          </w:divBdr>
        </w:div>
        <w:div w:id="403648888">
          <w:marLeft w:val="0"/>
          <w:marRight w:val="0"/>
          <w:marTop w:val="150"/>
          <w:marBottom w:val="0"/>
          <w:divBdr>
            <w:top w:val="none" w:sz="0" w:space="0" w:color="auto"/>
            <w:left w:val="none" w:sz="0" w:space="0" w:color="auto"/>
            <w:bottom w:val="none" w:sz="0" w:space="0" w:color="auto"/>
            <w:right w:val="none" w:sz="0" w:space="0" w:color="auto"/>
          </w:divBdr>
          <w:divsChild>
            <w:div w:id="992761444">
              <w:marLeft w:val="1155"/>
              <w:marRight w:val="0"/>
              <w:marTop w:val="0"/>
              <w:marBottom w:val="0"/>
              <w:divBdr>
                <w:top w:val="none" w:sz="0" w:space="0" w:color="auto"/>
                <w:left w:val="none" w:sz="0" w:space="0" w:color="auto"/>
                <w:bottom w:val="none" w:sz="0" w:space="0" w:color="auto"/>
                <w:right w:val="none" w:sz="0" w:space="0" w:color="auto"/>
              </w:divBdr>
            </w:div>
            <w:div w:id="1681813602">
              <w:marLeft w:val="1155"/>
              <w:marRight w:val="0"/>
              <w:marTop w:val="0"/>
              <w:marBottom w:val="0"/>
              <w:divBdr>
                <w:top w:val="none" w:sz="0" w:space="0" w:color="auto"/>
                <w:left w:val="none" w:sz="0" w:space="0" w:color="auto"/>
                <w:bottom w:val="none" w:sz="0" w:space="0" w:color="auto"/>
                <w:right w:val="none" w:sz="0" w:space="0" w:color="auto"/>
              </w:divBdr>
            </w:div>
            <w:div w:id="141848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51156">
      <w:bodyDiv w:val="1"/>
      <w:marLeft w:val="0"/>
      <w:marRight w:val="0"/>
      <w:marTop w:val="0"/>
      <w:marBottom w:val="0"/>
      <w:divBdr>
        <w:top w:val="none" w:sz="0" w:space="0" w:color="auto"/>
        <w:left w:val="none" w:sz="0" w:space="0" w:color="auto"/>
        <w:bottom w:val="none" w:sz="0" w:space="0" w:color="auto"/>
        <w:right w:val="none" w:sz="0" w:space="0" w:color="auto"/>
      </w:divBdr>
      <w:divsChild>
        <w:div w:id="280962589">
          <w:marLeft w:val="0"/>
          <w:marRight w:val="0"/>
          <w:marTop w:val="0"/>
          <w:marBottom w:val="0"/>
          <w:divBdr>
            <w:top w:val="none" w:sz="0" w:space="0" w:color="auto"/>
            <w:left w:val="none" w:sz="0" w:space="0" w:color="auto"/>
            <w:bottom w:val="none" w:sz="0" w:space="0" w:color="auto"/>
            <w:right w:val="none" w:sz="0" w:space="0" w:color="auto"/>
          </w:divBdr>
        </w:div>
        <w:div w:id="1018699727">
          <w:marLeft w:val="0"/>
          <w:marRight w:val="0"/>
          <w:marTop w:val="150"/>
          <w:marBottom w:val="0"/>
          <w:divBdr>
            <w:top w:val="none" w:sz="0" w:space="0" w:color="auto"/>
            <w:left w:val="none" w:sz="0" w:space="0" w:color="auto"/>
            <w:bottom w:val="none" w:sz="0" w:space="0" w:color="auto"/>
            <w:right w:val="none" w:sz="0" w:space="0" w:color="auto"/>
          </w:divBdr>
          <w:divsChild>
            <w:div w:id="174391700">
              <w:marLeft w:val="1155"/>
              <w:marRight w:val="0"/>
              <w:marTop w:val="0"/>
              <w:marBottom w:val="0"/>
              <w:divBdr>
                <w:top w:val="none" w:sz="0" w:space="0" w:color="auto"/>
                <w:left w:val="none" w:sz="0" w:space="0" w:color="auto"/>
                <w:bottom w:val="none" w:sz="0" w:space="0" w:color="auto"/>
                <w:right w:val="none" w:sz="0" w:space="0" w:color="auto"/>
              </w:divBdr>
            </w:div>
            <w:div w:id="550531286">
              <w:marLeft w:val="1155"/>
              <w:marRight w:val="0"/>
              <w:marTop w:val="0"/>
              <w:marBottom w:val="0"/>
              <w:divBdr>
                <w:top w:val="none" w:sz="0" w:space="0" w:color="auto"/>
                <w:left w:val="none" w:sz="0" w:space="0" w:color="auto"/>
                <w:bottom w:val="none" w:sz="0" w:space="0" w:color="auto"/>
                <w:right w:val="none" w:sz="0" w:space="0" w:color="auto"/>
              </w:divBdr>
            </w:div>
            <w:div w:id="2057386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0532">
      <w:bodyDiv w:val="1"/>
      <w:marLeft w:val="0"/>
      <w:marRight w:val="0"/>
      <w:marTop w:val="0"/>
      <w:marBottom w:val="0"/>
      <w:divBdr>
        <w:top w:val="none" w:sz="0" w:space="0" w:color="auto"/>
        <w:left w:val="none" w:sz="0" w:space="0" w:color="auto"/>
        <w:bottom w:val="none" w:sz="0" w:space="0" w:color="auto"/>
        <w:right w:val="none" w:sz="0" w:space="0" w:color="auto"/>
      </w:divBdr>
      <w:divsChild>
        <w:div w:id="1215434866">
          <w:marLeft w:val="0"/>
          <w:marRight w:val="0"/>
          <w:marTop w:val="0"/>
          <w:marBottom w:val="0"/>
          <w:divBdr>
            <w:top w:val="none" w:sz="0" w:space="0" w:color="auto"/>
            <w:left w:val="none" w:sz="0" w:space="0" w:color="auto"/>
            <w:bottom w:val="none" w:sz="0" w:space="0" w:color="auto"/>
            <w:right w:val="none" w:sz="0" w:space="0" w:color="auto"/>
          </w:divBdr>
        </w:div>
        <w:div w:id="1521167305">
          <w:marLeft w:val="0"/>
          <w:marRight w:val="0"/>
          <w:marTop w:val="150"/>
          <w:marBottom w:val="0"/>
          <w:divBdr>
            <w:top w:val="none" w:sz="0" w:space="0" w:color="auto"/>
            <w:left w:val="none" w:sz="0" w:space="0" w:color="auto"/>
            <w:bottom w:val="none" w:sz="0" w:space="0" w:color="auto"/>
            <w:right w:val="none" w:sz="0" w:space="0" w:color="auto"/>
          </w:divBdr>
          <w:divsChild>
            <w:div w:id="624046580">
              <w:marLeft w:val="1155"/>
              <w:marRight w:val="0"/>
              <w:marTop w:val="0"/>
              <w:marBottom w:val="0"/>
              <w:divBdr>
                <w:top w:val="none" w:sz="0" w:space="0" w:color="auto"/>
                <w:left w:val="none" w:sz="0" w:space="0" w:color="auto"/>
                <w:bottom w:val="none" w:sz="0" w:space="0" w:color="auto"/>
                <w:right w:val="none" w:sz="0" w:space="0" w:color="auto"/>
              </w:divBdr>
            </w:div>
            <w:div w:id="1836072374">
              <w:marLeft w:val="1155"/>
              <w:marRight w:val="0"/>
              <w:marTop w:val="0"/>
              <w:marBottom w:val="0"/>
              <w:divBdr>
                <w:top w:val="none" w:sz="0" w:space="0" w:color="auto"/>
                <w:left w:val="none" w:sz="0" w:space="0" w:color="auto"/>
                <w:bottom w:val="none" w:sz="0" w:space="0" w:color="auto"/>
                <w:right w:val="none" w:sz="0" w:space="0" w:color="auto"/>
              </w:divBdr>
            </w:div>
            <w:div w:id="2016959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293884">
      <w:bodyDiv w:val="1"/>
      <w:marLeft w:val="0"/>
      <w:marRight w:val="0"/>
      <w:marTop w:val="0"/>
      <w:marBottom w:val="0"/>
      <w:divBdr>
        <w:top w:val="none" w:sz="0" w:space="0" w:color="auto"/>
        <w:left w:val="none" w:sz="0" w:space="0" w:color="auto"/>
        <w:bottom w:val="none" w:sz="0" w:space="0" w:color="auto"/>
        <w:right w:val="none" w:sz="0" w:space="0" w:color="auto"/>
      </w:divBdr>
      <w:divsChild>
        <w:div w:id="1648197561">
          <w:marLeft w:val="0"/>
          <w:marRight w:val="0"/>
          <w:marTop w:val="0"/>
          <w:marBottom w:val="0"/>
          <w:divBdr>
            <w:top w:val="none" w:sz="0" w:space="0" w:color="auto"/>
            <w:left w:val="none" w:sz="0" w:space="0" w:color="auto"/>
            <w:bottom w:val="none" w:sz="0" w:space="0" w:color="auto"/>
            <w:right w:val="none" w:sz="0" w:space="0" w:color="auto"/>
          </w:divBdr>
        </w:div>
        <w:div w:id="722221279">
          <w:marLeft w:val="0"/>
          <w:marRight w:val="0"/>
          <w:marTop w:val="150"/>
          <w:marBottom w:val="0"/>
          <w:divBdr>
            <w:top w:val="none" w:sz="0" w:space="0" w:color="auto"/>
            <w:left w:val="none" w:sz="0" w:space="0" w:color="auto"/>
            <w:bottom w:val="none" w:sz="0" w:space="0" w:color="auto"/>
            <w:right w:val="none" w:sz="0" w:space="0" w:color="auto"/>
          </w:divBdr>
          <w:divsChild>
            <w:div w:id="216401167">
              <w:marLeft w:val="1155"/>
              <w:marRight w:val="0"/>
              <w:marTop w:val="0"/>
              <w:marBottom w:val="0"/>
              <w:divBdr>
                <w:top w:val="none" w:sz="0" w:space="0" w:color="auto"/>
                <w:left w:val="none" w:sz="0" w:space="0" w:color="auto"/>
                <w:bottom w:val="none" w:sz="0" w:space="0" w:color="auto"/>
                <w:right w:val="none" w:sz="0" w:space="0" w:color="auto"/>
              </w:divBdr>
            </w:div>
            <w:div w:id="466747628">
              <w:marLeft w:val="1155"/>
              <w:marRight w:val="0"/>
              <w:marTop w:val="0"/>
              <w:marBottom w:val="0"/>
              <w:divBdr>
                <w:top w:val="none" w:sz="0" w:space="0" w:color="auto"/>
                <w:left w:val="none" w:sz="0" w:space="0" w:color="auto"/>
                <w:bottom w:val="none" w:sz="0" w:space="0" w:color="auto"/>
                <w:right w:val="none" w:sz="0" w:space="0" w:color="auto"/>
              </w:divBdr>
            </w:div>
            <w:div w:id="1709254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7701">
      <w:bodyDiv w:val="1"/>
      <w:marLeft w:val="0"/>
      <w:marRight w:val="0"/>
      <w:marTop w:val="0"/>
      <w:marBottom w:val="0"/>
      <w:divBdr>
        <w:top w:val="none" w:sz="0" w:space="0" w:color="auto"/>
        <w:left w:val="none" w:sz="0" w:space="0" w:color="auto"/>
        <w:bottom w:val="none" w:sz="0" w:space="0" w:color="auto"/>
        <w:right w:val="none" w:sz="0" w:space="0" w:color="auto"/>
      </w:divBdr>
      <w:divsChild>
        <w:div w:id="1872257923">
          <w:marLeft w:val="0"/>
          <w:marRight w:val="0"/>
          <w:marTop w:val="0"/>
          <w:marBottom w:val="0"/>
          <w:divBdr>
            <w:top w:val="none" w:sz="0" w:space="0" w:color="auto"/>
            <w:left w:val="none" w:sz="0" w:space="0" w:color="auto"/>
            <w:bottom w:val="none" w:sz="0" w:space="0" w:color="auto"/>
            <w:right w:val="none" w:sz="0" w:space="0" w:color="auto"/>
          </w:divBdr>
        </w:div>
        <w:div w:id="281884311">
          <w:marLeft w:val="0"/>
          <w:marRight w:val="0"/>
          <w:marTop w:val="150"/>
          <w:marBottom w:val="0"/>
          <w:divBdr>
            <w:top w:val="none" w:sz="0" w:space="0" w:color="auto"/>
            <w:left w:val="none" w:sz="0" w:space="0" w:color="auto"/>
            <w:bottom w:val="none" w:sz="0" w:space="0" w:color="auto"/>
            <w:right w:val="none" w:sz="0" w:space="0" w:color="auto"/>
          </w:divBdr>
          <w:divsChild>
            <w:div w:id="228469279">
              <w:marLeft w:val="1155"/>
              <w:marRight w:val="0"/>
              <w:marTop w:val="0"/>
              <w:marBottom w:val="0"/>
              <w:divBdr>
                <w:top w:val="none" w:sz="0" w:space="0" w:color="auto"/>
                <w:left w:val="none" w:sz="0" w:space="0" w:color="auto"/>
                <w:bottom w:val="none" w:sz="0" w:space="0" w:color="auto"/>
                <w:right w:val="none" w:sz="0" w:space="0" w:color="auto"/>
              </w:divBdr>
            </w:div>
            <w:div w:id="1780025300">
              <w:marLeft w:val="1155"/>
              <w:marRight w:val="0"/>
              <w:marTop w:val="0"/>
              <w:marBottom w:val="0"/>
              <w:divBdr>
                <w:top w:val="none" w:sz="0" w:space="0" w:color="auto"/>
                <w:left w:val="none" w:sz="0" w:space="0" w:color="auto"/>
                <w:bottom w:val="none" w:sz="0" w:space="0" w:color="auto"/>
                <w:right w:val="none" w:sz="0" w:space="0" w:color="auto"/>
              </w:divBdr>
            </w:div>
            <w:div w:id="1292324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2610529">
      <w:bodyDiv w:val="1"/>
      <w:marLeft w:val="0"/>
      <w:marRight w:val="0"/>
      <w:marTop w:val="0"/>
      <w:marBottom w:val="0"/>
      <w:divBdr>
        <w:top w:val="none" w:sz="0" w:space="0" w:color="auto"/>
        <w:left w:val="none" w:sz="0" w:space="0" w:color="auto"/>
        <w:bottom w:val="none" w:sz="0" w:space="0" w:color="auto"/>
        <w:right w:val="none" w:sz="0" w:space="0" w:color="auto"/>
      </w:divBdr>
      <w:divsChild>
        <w:div w:id="824976730">
          <w:marLeft w:val="0"/>
          <w:marRight w:val="0"/>
          <w:marTop w:val="0"/>
          <w:marBottom w:val="0"/>
          <w:divBdr>
            <w:top w:val="none" w:sz="0" w:space="0" w:color="auto"/>
            <w:left w:val="none" w:sz="0" w:space="0" w:color="auto"/>
            <w:bottom w:val="none" w:sz="0" w:space="0" w:color="auto"/>
            <w:right w:val="none" w:sz="0" w:space="0" w:color="auto"/>
          </w:divBdr>
        </w:div>
        <w:div w:id="1142310879">
          <w:marLeft w:val="0"/>
          <w:marRight w:val="0"/>
          <w:marTop w:val="150"/>
          <w:marBottom w:val="0"/>
          <w:divBdr>
            <w:top w:val="none" w:sz="0" w:space="0" w:color="auto"/>
            <w:left w:val="none" w:sz="0" w:space="0" w:color="auto"/>
            <w:bottom w:val="none" w:sz="0" w:space="0" w:color="auto"/>
            <w:right w:val="none" w:sz="0" w:space="0" w:color="auto"/>
          </w:divBdr>
          <w:divsChild>
            <w:div w:id="578949557">
              <w:marLeft w:val="1155"/>
              <w:marRight w:val="0"/>
              <w:marTop w:val="0"/>
              <w:marBottom w:val="0"/>
              <w:divBdr>
                <w:top w:val="none" w:sz="0" w:space="0" w:color="auto"/>
                <w:left w:val="none" w:sz="0" w:space="0" w:color="auto"/>
                <w:bottom w:val="none" w:sz="0" w:space="0" w:color="auto"/>
                <w:right w:val="none" w:sz="0" w:space="0" w:color="auto"/>
              </w:divBdr>
            </w:div>
            <w:div w:id="1553813062">
              <w:marLeft w:val="1155"/>
              <w:marRight w:val="0"/>
              <w:marTop w:val="0"/>
              <w:marBottom w:val="0"/>
              <w:divBdr>
                <w:top w:val="none" w:sz="0" w:space="0" w:color="auto"/>
                <w:left w:val="none" w:sz="0" w:space="0" w:color="auto"/>
                <w:bottom w:val="none" w:sz="0" w:space="0" w:color="auto"/>
                <w:right w:val="none" w:sz="0" w:space="0" w:color="auto"/>
              </w:divBdr>
            </w:div>
            <w:div w:id="2144079768">
              <w:marLeft w:val="1155"/>
              <w:marRight w:val="0"/>
              <w:marTop w:val="0"/>
              <w:marBottom w:val="0"/>
              <w:divBdr>
                <w:top w:val="none" w:sz="0" w:space="0" w:color="auto"/>
                <w:left w:val="none" w:sz="0" w:space="0" w:color="auto"/>
                <w:bottom w:val="none" w:sz="0" w:space="0" w:color="auto"/>
                <w:right w:val="none" w:sz="0" w:space="0" w:color="auto"/>
              </w:divBdr>
            </w:div>
            <w:div w:id="1380132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799741">
      <w:bodyDiv w:val="1"/>
      <w:marLeft w:val="0"/>
      <w:marRight w:val="0"/>
      <w:marTop w:val="0"/>
      <w:marBottom w:val="0"/>
      <w:divBdr>
        <w:top w:val="none" w:sz="0" w:space="0" w:color="auto"/>
        <w:left w:val="none" w:sz="0" w:space="0" w:color="auto"/>
        <w:bottom w:val="none" w:sz="0" w:space="0" w:color="auto"/>
        <w:right w:val="none" w:sz="0" w:space="0" w:color="auto"/>
      </w:divBdr>
    </w:div>
    <w:div w:id="1692879215">
      <w:bodyDiv w:val="1"/>
      <w:marLeft w:val="0"/>
      <w:marRight w:val="0"/>
      <w:marTop w:val="0"/>
      <w:marBottom w:val="0"/>
      <w:divBdr>
        <w:top w:val="none" w:sz="0" w:space="0" w:color="auto"/>
        <w:left w:val="none" w:sz="0" w:space="0" w:color="auto"/>
        <w:bottom w:val="none" w:sz="0" w:space="0" w:color="auto"/>
        <w:right w:val="none" w:sz="0" w:space="0" w:color="auto"/>
      </w:divBdr>
    </w:div>
    <w:div w:id="1692951940">
      <w:bodyDiv w:val="1"/>
      <w:marLeft w:val="0"/>
      <w:marRight w:val="0"/>
      <w:marTop w:val="0"/>
      <w:marBottom w:val="0"/>
      <w:divBdr>
        <w:top w:val="none" w:sz="0" w:space="0" w:color="auto"/>
        <w:left w:val="none" w:sz="0" w:space="0" w:color="auto"/>
        <w:bottom w:val="none" w:sz="0" w:space="0" w:color="auto"/>
        <w:right w:val="none" w:sz="0" w:space="0" w:color="auto"/>
      </w:divBdr>
      <w:divsChild>
        <w:div w:id="1598977047">
          <w:marLeft w:val="0"/>
          <w:marRight w:val="0"/>
          <w:marTop w:val="0"/>
          <w:marBottom w:val="0"/>
          <w:divBdr>
            <w:top w:val="none" w:sz="0" w:space="0" w:color="auto"/>
            <w:left w:val="none" w:sz="0" w:space="0" w:color="auto"/>
            <w:bottom w:val="none" w:sz="0" w:space="0" w:color="auto"/>
            <w:right w:val="none" w:sz="0" w:space="0" w:color="auto"/>
          </w:divBdr>
        </w:div>
        <w:div w:id="2071296254">
          <w:marLeft w:val="0"/>
          <w:marRight w:val="0"/>
          <w:marTop w:val="150"/>
          <w:marBottom w:val="0"/>
          <w:divBdr>
            <w:top w:val="none" w:sz="0" w:space="0" w:color="auto"/>
            <w:left w:val="none" w:sz="0" w:space="0" w:color="auto"/>
            <w:bottom w:val="none" w:sz="0" w:space="0" w:color="auto"/>
            <w:right w:val="none" w:sz="0" w:space="0" w:color="auto"/>
          </w:divBdr>
          <w:divsChild>
            <w:div w:id="176845766">
              <w:marLeft w:val="1155"/>
              <w:marRight w:val="0"/>
              <w:marTop w:val="0"/>
              <w:marBottom w:val="0"/>
              <w:divBdr>
                <w:top w:val="none" w:sz="0" w:space="0" w:color="auto"/>
                <w:left w:val="none" w:sz="0" w:space="0" w:color="auto"/>
                <w:bottom w:val="none" w:sz="0" w:space="0" w:color="auto"/>
                <w:right w:val="none" w:sz="0" w:space="0" w:color="auto"/>
              </w:divBdr>
            </w:div>
            <w:div w:id="195848766">
              <w:marLeft w:val="1155"/>
              <w:marRight w:val="0"/>
              <w:marTop w:val="0"/>
              <w:marBottom w:val="0"/>
              <w:divBdr>
                <w:top w:val="none" w:sz="0" w:space="0" w:color="auto"/>
                <w:left w:val="none" w:sz="0" w:space="0" w:color="auto"/>
                <w:bottom w:val="none" w:sz="0" w:space="0" w:color="auto"/>
                <w:right w:val="none" w:sz="0" w:space="0" w:color="auto"/>
              </w:divBdr>
            </w:div>
            <w:div w:id="1650745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023281">
      <w:bodyDiv w:val="1"/>
      <w:marLeft w:val="0"/>
      <w:marRight w:val="0"/>
      <w:marTop w:val="0"/>
      <w:marBottom w:val="0"/>
      <w:divBdr>
        <w:top w:val="none" w:sz="0" w:space="0" w:color="auto"/>
        <w:left w:val="none" w:sz="0" w:space="0" w:color="auto"/>
        <w:bottom w:val="none" w:sz="0" w:space="0" w:color="auto"/>
        <w:right w:val="none" w:sz="0" w:space="0" w:color="auto"/>
      </w:divBdr>
      <w:divsChild>
        <w:div w:id="25371453">
          <w:marLeft w:val="0"/>
          <w:marRight w:val="0"/>
          <w:marTop w:val="0"/>
          <w:marBottom w:val="0"/>
          <w:divBdr>
            <w:top w:val="none" w:sz="0" w:space="0" w:color="auto"/>
            <w:left w:val="none" w:sz="0" w:space="0" w:color="auto"/>
            <w:bottom w:val="none" w:sz="0" w:space="0" w:color="auto"/>
            <w:right w:val="none" w:sz="0" w:space="0" w:color="auto"/>
          </w:divBdr>
        </w:div>
        <w:div w:id="1250195353">
          <w:marLeft w:val="0"/>
          <w:marRight w:val="0"/>
          <w:marTop w:val="150"/>
          <w:marBottom w:val="0"/>
          <w:divBdr>
            <w:top w:val="none" w:sz="0" w:space="0" w:color="auto"/>
            <w:left w:val="none" w:sz="0" w:space="0" w:color="auto"/>
            <w:bottom w:val="none" w:sz="0" w:space="0" w:color="auto"/>
            <w:right w:val="none" w:sz="0" w:space="0" w:color="auto"/>
          </w:divBdr>
          <w:divsChild>
            <w:div w:id="1984192871">
              <w:marLeft w:val="1155"/>
              <w:marRight w:val="0"/>
              <w:marTop w:val="0"/>
              <w:marBottom w:val="0"/>
              <w:divBdr>
                <w:top w:val="none" w:sz="0" w:space="0" w:color="auto"/>
                <w:left w:val="none" w:sz="0" w:space="0" w:color="auto"/>
                <w:bottom w:val="none" w:sz="0" w:space="0" w:color="auto"/>
                <w:right w:val="none" w:sz="0" w:space="0" w:color="auto"/>
              </w:divBdr>
            </w:div>
            <w:div w:id="168069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59948">
      <w:bodyDiv w:val="1"/>
      <w:marLeft w:val="0"/>
      <w:marRight w:val="0"/>
      <w:marTop w:val="0"/>
      <w:marBottom w:val="0"/>
      <w:divBdr>
        <w:top w:val="none" w:sz="0" w:space="0" w:color="auto"/>
        <w:left w:val="none" w:sz="0" w:space="0" w:color="auto"/>
        <w:bottom w:val="none" w:sz="0" w:space="0" w:color="auto"/>
        <w:right w:val="none" w:sz="0" w:space="0" w:color="auto"/>
      </w:divBdr>
      <w:divsChild>
        <w:div w:id="1927613428">
          <w:marLeft w:val="0"/>
          <w:marRight w:val="0"/>
          <w:marTop w:val="0"/>
          <w:marBottom w:val="0"/>
          <w:divBdr>
            <w:top w:val="none" w:sz="0" w:space="0" w:color="auto"/>
            <w:left w:val="none" w:sz="0" w:space="0" w:color="auto"/>
            <w:bottom w:val="none" w:sz="0" w:space="0" w:color="auto"/>
            <w:right w:val="none" w:sz="0" w:space="0" w:color="auto"/>
          </w:divBdr>
        </w:div>
        <w:div w:id="67970490">
          <w:marLeft w:val="0"/>
          <w:marRight w:val="0"/>
          <w:marTop w:val="150"/>
          <w:marBottom w:val="0"/>
          <w:divBdr>
            <w:top w:val="none" w:sz="0" w:space="0" w:color="auto"/>
            <w:left w:val="none" w:sz="0" w:space="0" w:color="auto"/>
            <w:bottom w:val="none" w:sz="0" w:space="0" w:color="auto"/>
            <w:right w:val="none" w:sz="0" w:space="0" w:color="auto"/>
          </w:divBdr>
          <w:divsChild>
            <w:div w:id="2118207325">
              <w:marLeft w:val="1155"/>
              <w:marRight w:val="0"/>
              <w:marTop w:val="0"/>
              <w:marBottom w:val="0"/>
              <w:divBdr>
                <w:top w:val="none" w:sz="0" w:space="0" w:color="auto"/>
                <w:left w:val="none" w:sz="0" w:space="0" w:color="auto"/>
                <w:bottom w:val="none" w:sz="0" w:space="0" w:color="auto"/>
                <w:right w:val="none" w:sz="0" w:space="0" w:color="auto"/>
              </w:divBdr>
            </w:div>
            <w:div w:id="1795056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260013">
      <w:bodyDiv w:val="1"/>
      <w:marLeft w:val="0"/>
      <w:marRight w:val="0"/>
      <w:marTop w:val="0"/>
      <w:marBottom w:val="0"/>
      <w:divBdr>
        <w:top w:val="none" w:sz="0" w:space="0" w:color="auto"/>
        <w:left w:val="none" w:sz="0" w:space="0" w:color="auto"/>
        <w:bottom w:val="none" w:sz="0" w:space="0" w:color="auto"/>
        <w:right w:val="none" w:sz="0" w:space="0" w:color="auto"/>
      </w:divBdr>
      <w:divsChild>
        <w:div w:id="1622884404">
          <w:marLeft w:val="0"/>
          <w:marRight w:val="0"/>
          <w:marTop w:val="0"/>
          <w:marBottom w:val="0"/>
          <w:divBdr>
            <w:top w:val="none" w:sz="0" w:space="0" w:color="auto"/>
            <w:left w:val="none" w:sz="0" w:space="0" w:color="auto"/>
            <w:bottom w:val="none" w:sz="0" w:space="0" w:color="auto"/>
            <w:right w:val="none" w:sz="0" w:space="0" w:color="auto"/>
          </w:divBdr>
        </w:div>
        <w:div w:id="127821477">
          <w:marLeft w:val="0"/>
          <w:marRight w:val="0"/>
          <w:marTop w:val="150"/>
          <w:marBottom w:val="0"/>
          <w:divBdr>
            <w:top w:val="none" w:sz="0" w:space="0" w:color="auto"/>
            <w:left w:val="none" w:sz="0" w:space="0" w:color="auto"/>
            <w:bottom w:val="none" w:sz="0" w:space="0" w:color="auto"/>
            <w:right w:val="none" w:sz="0" w:space="0" w:color="auto"/>
          </w:divBdr>
          <w:divsChild>
            <w:div w:id="124978555">
              <w:marLeft w:val="1155"/>
              <w:marRight w:val="0"/>
              <w:marTop w:val="0"/>
              <w:marBottom w:val="0"/>
              <w:divBdr>
                <w:top w:val="none" w:sz="0" w:space="0" w:color="auto"/>
                <w:left w:val="none" w:sz="0" w:space="0" w:color="auto"/>
                <w:bottom w:val="none" w:sz="0" w:space="0" w:color="auto"/>
                <w:right w:val="none" w:sz="0" w:space="0" w:color="auto"/>
              </w:divBdr>
            </w:div>
            <w:div w:id="959413061">
              <w:marLeft w:val="1155"/>
              <w:marRight w:val="0"/>
              <w:marTop w:val="0"/>
              <w:marBottom w:val="0"/>
              <w:divBdr>
                <w:top w:val="none" w:sz="0" w:space="0" w:color="auto"/>
                <w:left w:val="none" w:sz="0" w:space="0" w:color="auto"/>
                <w:bottom w:val="none" w:sz="0" w:space="0" w:color="auto"/>
                <w:right w:val="none" w:sz="0" w:space="0" w:color="auto"/>
              </w:divBdr>
            </w:div>
            <w:div w:id="1032071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35233">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499">
      <w:bodyDiv w:val="1"/>
      <w:marLeft w:val="0"/>
      <w:marRight w:val="0"/>
      <w:marTop w:val="0"/>
      <w:marBottom w:val="0"/>
      <w:divBdr>
        <w:top w:val="none" w:sz="0" w:space="0" w:color="auto"/>
        <w:left w:val="none" w:sz="0" w:space="0" w:color="auto"/>
        <w:bottom w:val="none" w:sz="0" w:space="0" w:color="auto"/>
        <w:right w:val="none" w:sz="0" w:space="0" w:color="auto"/>
      </w:divBdr>
      <w:divsChild>
        <w:div w:id="1110397762">
          <w:marLeft w:val="0"/>
          <w:marRight w:val="0"/>
          <w:marTop w:val="0"/>
          <w:marBottom w:val="0"/>
          <w:divBdr>
            <w:top w:val="none" w:sz="0" w:space="0" w:color="auto"/>
            <w:left w:val="none" w:sz="0" w:space="0" w:color="auto"/>
            <w:bottom w:val="none" w:sz="0" w:space="0" w:color="auto"/>
            <w:right w:val="none" w:sz="0" w:space="0" w:color="auto"/>
          </w:divBdr>
        </w:div>
        <w:div w:id="1265378756">
          <w:marLeft w:val="0"/>
          <w:marRight w:val="0"/>
          <w:marTop w:val="150"/>
          <w:marBottom w:val="0"/>
          <w:divBdr>
            <w:top w:val="none" w:sz="0" w:space="0" w:color="auto"/>
            <w:left w:val="none" w:sz="0" w:space="0" w:color="auto"/>
            <w:bottom w:val="none" w:sz="0" w:space="0" w:color="auto"/>
            <w:right w:val="none" w:sz="0" w:space="0" w:color="auto"/>
          </w:divBdr>
          <w:divsChild>
            <w:div w:id="1901747477">
              <w:marLeft w:val="1155"/>
              <w:marRight w:val="0"/>
              <w:marTop w:val="0"/>
              <w:marBottom w:val="0"/>
              <w:divBdr>
                <w:top w:val="none" w:sz="0" w:space="0" w:color="auto"/>
                <w:left w:val="none" w:sz="0" w:space="0" w:color="auto"/>
                <w:bottom w:val="none" w:sz="0" w:space="0" w:color="auto"/>
                <w:right w:val="none" w:sz="0" w:space="0" w:color="auto"/>
              </w:divBdr>
            </w:div>
            <w:div w:id="428307346">
              <w:marLeft w:val="1155"/>
              <w:marRight w:val="0"/>
              <w:marTop w:val="0"/>
              <w:marBottom w:val="0"/>
              <w:divBdr>
                <w:top w:val="none" w:sz="0" w:space="0" w:color="auto"/>
                <w:left w:val="none" w:sz="0" w:space="0" w:color="auto"/>
                <w:bottom w:val="none" w:sz="0" w:space="0" w:color="auto"/>
                <w:right w:val="none" w:sz="0" w:space="0" w:color="auto"/>
              </w:divBdr>
            </w:div>
            <w:div w:id="1362701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452064">
      <w:bodyDiv w:val="1"/>
      <w:marLeft w:val="0"/>
      <w:marRight w:val="0"/>
      <w:marTop w:val="0"/>
      <w:marBottom w:val="0"/>
      <w:divBdr>
        <w:top w:val="none" w:sz="0" w:space="0" w:color="auto"/>
        <w:left w:val="none" w:sz="0" w:space="0" w:color="auto"/>
        <w:bottom w:val="none" w:sz="0" w:space="0" w:color="auto"/>
        <w:right w:val="none" w:sz="0" w:space="0" w:color="auto"/>
      </w:divBdr>
      <w:divsChild>
        <w:div w:id="1574584830">
          <w:marLeft w:val="0"/>
          <w:marRight w:val="0"/>
          <w:marTop w:val="0"/>
          <w:marBottom w:val="0"/>
          <w:divBdr>
            <w:top w:val="none" w:sz="0" w:space="0" w:color="auto"/>
            <w:left w:val="none" w:sz="0" w:space="0" w:color="auto"/>
            <w:bottom w:val="none" w:sz="0" w:space="0" w:color="auto"/>
            <w:right w:val="none" w:sz="0" w:space="0" w:color="auto"/>
          </w:divBdr>
        </w:div>
        <w:div w:id="571045659">
          <w:marLeft w:val="0"/>
          <w:marRight w:val="0"/>
          <w:marTop w:val="150"/>
          <w:marBottom w:val="0"/>
          <w:divBdr>
            <w:top w:val="none" w:sz="0" w:space="0" w:color="auto"/>
            <w:left w:val="none" w:sz="0" w:space="0" w:color="auto"/>
            <w:bottom w:val="none" w:sz="0" w:space="0" w:color="auto"/>
            <w:right w:val="none" w:sz="0" w:space="0" w:color="auto"/>
          </w:divBdr>
          <w:divsChild>
            <w:div w:id="718092128">
              <w:marLeft w:val="1155"/>
              <w:marRight w:val="0"/>
              <w:marTop w:val="0"/>
              <w:marBottom w:val="0"/>
              <w:divBdr>
                <w:top w:val="none" w:sz="0" w:space="0" w:color="auto"/>
                <w:left w:val="none" w:sz="0" w:space="0" w:color="auto"/>
                <w:bottom w:val="none" w:sz="0" w:space="0" w:color="auto"/>
                <w:right w:val="none" w:sz="0" w:space="0" w:color="auto"/>
              </w:divBdr>
            </w:div>
            <w:div w:id="1835803333">
              <w:marLeft w:val="1155"/>
              <w:marRight w:val="0"/>
              <w:marTop w:val="0"/>
              <w:marBottom w:val="0"/>
              <w:divBdr>
                <w:top w:val="none" w:sz="0" w:space="0" w:color="auto"/>
                <w:left w:val="none" w:sz="0" w:space="0" w:color="auto"/>
                <w:bottom w:val="none" w:sz="0" w:space="0" w:color="auto"/>
                <w:right w:val="none" w:sz="0" w:space="0" w:color="auto"/>
              </w:divBdr>
            </w:div>
            <w:div w:id="1695381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528515">
      <w:bodyDiv w:val="1"/>
      <w:marLeft w:val="0"/>
      <w:marRight w:val="0"/>
      <w:marTop w:val="0"/>
      <w:marBottom w:val="0"/>
      <w:divBdr>
        <w:top w:val="none" w:sz="0" w:space="0" w:color="auto"/>
        <w:left w:val="none" w:sz="0" w:space="0" w:color="auto"/>
        <w:bottom w:val="none" w:sz="0" w:space="0" w:color="auto"/>
        <w:right w:val="none" w:sz="0" w:space="0" w:color="auto"/>
      </w:divBdr>
      <w:divsChild>
        <w:div w:id="2120567760">
          <w:marLeft w:val="0"/>
          <w:marRight w:val="0"/>
          <w:marTop w:val="0"/>
          <w:marBottom w:val="0"/>
          <w:divBdr>
            <w:top w:val="none" w:sz="0" w:space="0" w:color="auto"/>
            <w:left w:val="none" w:sz="0" w:space="0" w:color="auto"/>
            <w:bottom w:val="none" w:sz="0" w:space="0" w:color="auto"/>
            <w:right w:val="none" w:sz="0" w:space="0" w:color="auto"/>
          </w:divBdr>
        </w:div>
        <w:div w:id="232937300">
          <w:marLeft w:val="0"/>
          <w:marRight w:val="0"/>
          <w:marTop w:val="150"/>
          <w:marBottom w:val="0"/>
          <w:divBdr>
            <w:top w:val="none" w:sz="0" w:space="0" w:color="auto"/>
            <w:left w:val="none" w:sz="0" w:space="0" w:color="auto"/>
            <w:bottom w:val="none" w:sz="0" w:space="0" w:color="auto"/>
            <w:right w:val="none" w:sz="0" w:space="0" w:color="auto"/>
          </w:divBdr>
          <w:divsChild>
            <w:div w:id="9531195">
              <w:marLeft w:val="1155"/>
              <w:marRight w:val="0"/>
              <w:marTop w:val="0"/>
              <w:marBottom w:val="0"/>
              <w:divBdr>
                <w:top w:val="none" w:sz="0" w:space="0" w:color="auto"/>
                <w:left w:val="none" w:sz="0" w:space="0" w:color="auto"/>
                <w:bottom w:val="none" w:sz="0" w:space="0" w:color="auto"/>
                <w:right w:val="none" w:sz="0" w:space="0" w:color="auto"/>
              </w:divBdr>
            </w:div>
            <w:div w:id="1603683644">
              <w:marLeft w:val="1155"/>
              <w:marRight w:val="0"/>
              <w:marTop w:val="0"/>
              <w:marBottom w:val="0"/>
              <w:divBdr>
                <w:top w:val="none" w:sz="0" w:space="0" w:color="auto"/>
                <w:left w:val="none" w:sz="0" w:space="0" w:color="auto"/>
                <w:bottom w:val="none" w:sz="0" w:space="0" w:color="auto"/>
                <w:right w:val="none" w:sz="0" w:space="0" w:color="auto"/>
              </w:divBdr>
            </w:div>
            <w:div w:id="651566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109608">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573468">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7276">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184110">
      <w:bodyDiv w:val="1"/>
      <w:marLeft w:val="0"/>
      <w:marRight w:val="0"/>
      <w:marTop w:val="0"/>
      <w:marBottom w:val="0"/>
      <w:divBdr>
        <w:top w:val="none" w:sz="0" w:space="0" w:color="auto"/>
        <w:left w:val="none" w:sz="0" w:space="0" w:color="auto"/>
        <w:bottom w:val="none" w:sz="0" w:space="0" w:color="auto"/>
        <w:right w:val="none" w:sz="0" w:space="0" w:color="auto"/>
      </w:divBdr>
      <w:divsChild>
        <w:div w:id="956059894">
          <w:marLeft w:val="0"/>
          <w:marRight w:val="0"/>
          <w:marTop w:val="0"/>
          <w:marBottom w:val="0"/>
          <w:divBdr>
            <w:top w:val="none" w:sz="0" w:space="0" w:color="auto"/>
            <w:left w:val="none" w:sz="0" w:space="0" w:color="auto"/>
            <w:bottom w:val="none" w:sz="0" w:space="0" w:color="auto"/>
            <w:right w:val="none" w:sz="0" w:space="0" w:color="auto"/>
          </w:divBdr>
        </w:div>
        <w:div w:id="340546305">
          <w:marLeft w:val="0"/>
          <w:marRight w:val="0"/>
          <w:marTop w:val="150"/>
          <w:marBottom w:val="0"/>
          <w:divBdr>
            <w:top w:val="none" w:sz="0" w:space="0" w:color="auto"/>
            <w:left w:val="none" w:sz="0" w:space="0" w:color="auto"/>
            <w:bottom w:val="none" w:sz="0" w:space="0" w:color="auto"/>
            <w:right w:val="none" w:sz="0" w:space="0" w:color="auto"/>
          </w:divBdr>
          <w:divsChild>
            <w:div w:id="1350568963">
              <w:marLeft w:val="1155"/>
              <w:marRight w:val="0"/>
              <w:marTop w:val="0"/>
              <w:marBottom w:val="0"/>
              <w:divBdr>
                <w:top w:val="none" w:sz="0" w:space="0" w:color="auto"/>
                <w:left w:val="none" w:sz="0" w:space="0" w:color="auto"/>
                <w:bottom w:val="none" w:sz="0" w:space="0" w:color="auto"/>
                <w:right w:val="none" w:sz="0" w:space="0" w:color="auto"/>
              </w:divBdr>
            </w:div>
            <w:div w:id="1806385402">
              <w:marLeft w:val="1155"/>
              <w:marRight w:val="0"/>
              <w:marTop w:val="0"/>
              <w:marBottom w:val="0"/>
              <w:divBdr>
                <w:top w:val="none" w:sz="0" w:space="0" w:color="auto"/>
                <w:left w:val="none" w:sz="0" w:space="0" w:color="auto"/>
                <w:bottom w:val="none" w:sz="0" w:space="0" w:color="auto"/>
                <w:right w:val="none" w:sz="0" w:space="0" w:color="auto"/>
              </w:divBdr>
            </w:div>
            <w:div w:id="137534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0883">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575878">
      <w:bodyDiv w:val="1"/>
      <w:marLeft w:val="0"/>
      <w:marRight w:val="0"/>
      <w:marTop w:val="0"/>
      <w:marBottom w:val="0"/>
      <w:divBdr>
        <w:top w:val="none" w:sz="0" w:space="0" w:color="auto"/>
        <w:left w:val="none" w:sz="0" w:space="0" w:color="auto"/>
        <w:bottom w:val="none" w:sz="0" w:space="0" w:color="auto"/>
        <w:right w:val="none" w:sz="0" w:space="0" w:color="auto"/>
      </w:divBdr>
      <w:divsChild>
        <w:div w:id="425031714">
          <w:marLeft w:val="0"/>
          <w:marRight w:val="0"/>
          <w:marTop w:val="0"/>
          <w:marBottom w:val="0"/>
          <w:divBdr>
            <w:top w:val="none" w:sz="0" w:space="0" w:color="auto"/>
            <w:left w:val="none" w:sz="0" w:space="0" w:color="auto"/>
            <w:bottom w:val="none" w:sz="0" w:space="0" w:color="auto"/>
            <w:right w:val="none" w:sz="0" w:space="0" w:color="auto"/>
          </w:divBdr>
        </w:div>
        <w:div w:id="1973755779">
          <w:marLeft w:val="0"/>
          <w:marRight w:val="0"/>
          <w:marTop w:val="150"/>
          <w:marBottom w:val="0"/>
          <w:divBdr>
            <w:top w:val="none" w:sz="0" w:space="0" w:color="auto"/>
            <w:left w:val="none" w:sz="0" w:space="0" w:color="auto"/>
            <w:bottom w:val="none" w:sz="0" w:space="0" w:color="auto"/>
            <w:right w:val="none" w:sz="0" w:space="0" w:color="auto"/>
          </w:divBdr>
          <w:divsChild>
            <w:div w:id="2115861652">
              <w:marLeft w:val="1155"/>
              <w:marRight w:val="0"/>
              <w:marTop w:val="0"/>
              <w:marBottom w:val="0"/>
              <w:divBdr>
                <w:top w:val="none" w:sz="0" w:space="0" w:color="auto"/>
                <w:left w:val="none" w:sz="0" w:space="0" w:color="auto"/>
                <w:bottom w:val="none" w:sz="0" w:space="0" w:color="auto"/>
                <w:right w:val="none" w:sz="0" w:space="0" w:color="auto"/>
              </w:divBdr>
            </w:div>
            <w:div w:id="1551116901">
              <w:marLeft w:val="1155"/>
              <w:marRight w:val="0"/>
              <w:marTop w:val="0"/>
              <w:marBottom w:val="0"/>
              <w:divBdr>
                <w:top w:val="none" w:sz="0" w:space="0" w:color="auto"/>
                <w:left w:val="none" w:sz="0" w:space="0" w:color="auto"/>
                <w:bottom w:val="none" w:sz="0" w:space="0" w:color="auto"/>
                <w:right w:val="none" w:sz="0" w:space="0" w:color="auto"/>
              </w:divBdr>
            </w:div>
            <w:div w:id="656877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65460">
      <w:bodyDiv w:val="1"/>
      <w:marLeft w:val="0"/>
      <w:marRight w:val="0"/>
      <w:marTop w:val="0"/>
      <w:marBottom w:val="0"/>
      <w:divBdr>
        <w:top w:val="none" w:sz="0" w:space="0" w:color="auto"/>
        <w:left w:val="none" w:sz="0" w:space="0" w:color="auto"/>
        <w:bottom w:val="none" w:sz="0" w:space="0" w:color="auto"/>
        <w:right w:val="none" w:sz="0" w:space="0" w:color="auto"/>
      </w:divBdr>
      <w:divsChild>
        <w:div w:id="1630941923">
          <w:marLeft w:val="0"/>
          <w:marRight w:val="0"/>
          <w:marTop w:val="0"/>
          <w:marBottom w:val="0"/>
          <w:divBdr>
            <w:top w:val="none" w:sz="0" w:space="0" w:color="auto"/>
            <w:left w:val="none" w:sz="0" w:space="0" w:color="auto"/>
            <w:bottom w:val="none" w:sz="0" w:space="0" w:color="auto"/>
            <w:right w:val="none" w:sz="0" w:space="0" w:color="auto"/>
          </w:divBdr>
        </w:div>
        <w:div w:id="1069616885">
          <w:marLeft w:val="0"/>
          <w:marRight w:val="0"/>
          <w:marTop w:val="150"/>
          <w:marBottom w:val="0"/>
          <w:divBdr>
            <w:top w:val="none" w:sz="0" w:space="0" w:color="auto"/>
            <w:left w:val="none" w:sz="0" w:space="0" w:color="auto"/>
            <w:bottom w:val="none" w:sz="0" w:space="0" w:color="auto"/>
            <w:right w:val="none" w:sz="0" w:space="0" w:color="auto"/>
          </w:divBdr>
          <w:divsChild>
            <w:div w:id="495998434">
              <w:marLeft w:val="1155"/>
              <w:marRight w:val="0"/>
              <w:marTop w:val="0"/>
              <w:marBottom w:val="0"/>
              <w:divBdr>
                <w:top w:val="none" w:sz="0" w:space="0" w:color="auto"/>
                <w:left w:val="none" w:sz="0" w:space="0" w:color="auto"/>
                <w:bottom w:val="none" w:sz="0" w:space="0" w:color="auto"/>
                <w:right w:val="none" w:sz="0" w:space="0" w:color="auto"/>
              </w:divBdr>
            </w:div>
            <w:div w:id="1435905791">
              <w:marLeft w:val="1155"/>
              <w:marRight w:val="0"/>
              <w:marTop w:val="0"/>
              <w:marBottom w:val="0"/>
              <w:divBdr>
                <w:top w:val="none" w:sz="0" w:space="0" w:color="auto"/>
                <w:left w:val="none" w:sz="0" w:space="0" w:color="auto"/>
                <w:bottom w:val="none" w:sz="0" w:space="0" w:color="auto"/>
                <w:right w:val="none" w:sz="0" w:space="0" w:color="auto"/>
              </w:divBdr>
            </w:div>
            <w:div w:id="1881626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5964285">
      <w:bodyDiv w:val="1"/>
      <w:marLeft w:val="0"/>
      <w:marRight w:val="0"/>
      <w:marTop w:val="0"/>
      <w:marBottom w:val="0"/>
      <w:divBdr>
        <w:top w:val="none" w:sz="0" w:space="0" w:color="auto"/>
        <w:left w:val="none" w:sz="0" w:space="0" w:color="auto"/>
        <w:bottom w:val="none" w:sz="0" w:space="0" w:color="auto"/>
        <w:right w:val="none" w:sz="0" w:space="0" w:color="auto"/>
      </w:divBdr>
      <w:divsChild>
        <w:div w:id="436798416">
          <w:marLeft w:val="0"/>
          <w:marRight w:val="0"/>
          <w:marTop w:val="0"/>
          <w:marBottom w:val="0"/>
          <w:divBdr>
            <w:top w:val="none" w:sz="0" w:space="0" w:color="auto"/>
            <w:left w:val="none" w:sz="0" w:space="0" w:color="auto"/>
            <w:bottom w:val="none" w:sz="0" w:space="0" w:color="auto"/>
            <w:right w:val="none" w:sz="0" w:space="0" w:color="auto"/>
          </w:divBdr>
        </w:div>
        <w:div w:id="216210660">
          <w:marLeft w:val="0"/>
          <w:marRight w:val="0"/>
          <w:marTop w:val="150"/>
          <w:marBottom w:val="0"/>
          <w:divBdr>
            <w:top w:val="none" w:sz="0" w:space="0" w:color="auto"/>
            <w:left w:val="none" w:sz="0" w:space="0" w:color="auto"/>
            <w:bottom w:val="none" w:sz="0" w:space="0" w:color="auto"/>
            <w:right w:val="none" w:sz="0" w:space="0" w:color="auto"/>
          </w:divBdr>
          <w:divsChild>
            <w:div w:id="423766415">
              <w:marLeft w:val="1155"/>
              <w:marRight w:val="0"/>
              <w:marTop w:val="0"/>
              <w:marBottom w:val="0"/>
              <w:divBdr>
                <w:top w:val="none" w:sz="0" w:space="0" w:color="auto"/>
                <w:left w:val="none" w:sz="0" w:space="0" w:color="auto"/>
                <w:bottom w:val="none" w:sz="0" w:space="0" w:color="auto"/>
                <w:right w:val="none" w:sz="0" w:space="0" w:color="auto"/>
              </w:divBdr>
            </w:div>
            <w:div w:id="2039352730">
              <w:marLeft w:val="1155"/>
              <w:marRight w:val="0"/>
              <w:marTop w:val="0"/>
              <w:marBottom w:val="0"/>
              <w:divBdr>
                <w:top w:val="none" w:sz="0" w:space="0" w:color="auto"/>
                <w:left w:val="none" w:sz="0" w:space="0" w:color="auto"/>
                <w:bottom w:val="none" w:sz="0" w:space="0" w:color="auto"/>
                <w:right w:val="none" w:sz="0" w:space="0" w:color="auto"/>
              </w:divBdr>
            </w:div>
            <w:div w:id="130446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150013">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803701">
      <w:bodyDiv w:val="1"/>
      <w:marLeft w:val="0"/>
      <w:marRight w:val="0"/>
      <w:marTop w:val="0"/>
      <w:marBottom w:val="0"/>
      <w:divBdr>
        <w:top w:val="none" w:sz="0" w:space="0" w:color="auto"/>
        <w:left w:val="none" w:sz="0" w:space="0" w:color="auto"/>
        <w:bottom w:val="none" w:sz="0" w:space="0" w:color="auto"/>
        <w:right w:val="none" w:sz="0" w:space="0" w:color="auto"/>
      </w:divBdr>
      <w:divsChild>
        <w:div w:id="121971627">
          <w:marLeft w:val="0"/>
          <w:marRight w:val="0"/>
          <w:marTop w:val="0"/>
          <w:marBottom w:val="0"/>
          <w:divBdr>
            <w:top w:val="none" w:sz="0" w:space="0" w:color="auto"/>
            <w:left w:val="none" w:sz="0" w:space="0" w:color="auto"/>
            <w:bottom w:val="none" w:sz="0" w:space="0" w:color="auto"/>
            <w:right w:val="none" w:sz="0" w:space="0" w:color="auto"/>
          </w:divBdr>
        </w:div>
        <w:div w:id="2127695135">
          <w:marLeft w:val="0"/>
          <w:marRight w:val="0"/>
          <w:marTop w:val="150"/>
          <w:marBottom w:val="0"/>
          <w:divBdr>
            <w:top w:val="none" w:sz="0" w:space="0" w:color="auto"/>
            <w:left w:val="none" w:sz="0" w:space="0" w:color="auto"/>
            <w:bottom w:val="none" w:sz="0" w:space="0" w:color="auto"/>
            <w:right w:val="none" w:sz="0" w:space="0" w:color="auto"/>
          </w:divBdr>
          <w:divsChild>
            <w:div w:id="1777016136">
              <w:marLeft w:val="1155"/>
              <w:marRight w:val="0"/>
              <w:marTop w:val="0"/>
              <w:marBottom w:val="0"/>
              <w:divBdr>
                <w:top w:val="none" w:sz="0" w:space="0" w:color="auto"/>
                <w:left w:val="none" w:sz="0" w:space="0" w:color="auto"/>
                <w:bottom w:val="none" w:sz="0" w:space="0" w:color="auto"/>
                <w:right w:val="none" w:sz="0" w:space="0" w:color="auto"/>
              </w:divBdr>
            </w:div>
            <w:div w:id="1644121993">
              <w:marLeft w:val="1155"/>
              <w:marRight w:val="0"/>
              <w:marTop w:val="0"/>
              <w:marBottom w:val="0"/>
              <w:divBdr>
                <w:top w:val="none" w:sz="0" w:space="0" w:color="auto"/>
                <w:left w:val="none" w:sz="0" w:space="0" w:color="auto"/>
                <w:bottom w:val="none" w:sz="0" w:space="0" w:color="auto"/>
                <w:right w:val="none" w:sz="0" w:space="0" w:color="auto"/>
              </w:divBdr>
            </w:div>
            <w:div w:id="154062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345735">
      <w:bodyDiv w:val="1"/>
      <w:marLeft w:val="0"/>
      <w:marRight w:val="0"/>
      <w:marTop w:val="0"/>
      <w:marBottom w:val="0"/>
      <w:divBdr>
        <w:top w:val="none" w:sz="0" w:space="0" w:color="auto"/>
        <w:left w:val="none" w:sz="0" w:space="0" w:color="auto"/>
        <w:bottom w:val="none" w:sz="0" w:space="0" w:color="auto"/>
        <w:right w:val="none" w:sz="0" w:space="0" w:color="auto"/>
      </w:divBdr>
    </w:div>
    <w:div w:id="1697386848">
      <w:bodyDiv w:val="1"/>
      <w:marLeft w:val="0"/>
      <w:marRight w:val="0"/>
      <w:marTop w:val="0"/>
      <w:marBottom w:val="0"/>
      <w:divBdr>
        <w:top w:val="none" w:sz="0" w:space="0" w:color="auto"/>
        <w:left w:val="none" w:sz="0" w:space="0" w:color="auto"/>
        <w:bottom w:val="none" w:sz="0" w:space="0" w:color="auto"/>
        <w:right w:val="none" w:sz="0" w:space="0" w:color="auto"/>
      </w:divBdr>
      <w:divsChild>
        <w:div w:id="1479881857">
          <w:marLeft w:val="0"/>
          <w:marRight w:val="0"/>
          <w:marTop w:val="0"/>
          <w:marBottom w:val="0"/>
          <w:divBdr>
            <w:top w:val="none" w:sz="0" w:space="0" w:color="auto"/>
            <w:left w:val="none" w:sz="0" w:space="0" w:color="auto"/>
            <w:bottom w:val="none" w:sz="0" w:space="0" w:color="auto"/>
            <w:right w:val="none" w:sz="0" w:space="0" w:color="auto"/>
          </w:divBdr>
        </w:div>
        <w:div w:id="610354754">
          <w:marLeft w:val="0"/>
          <w:marRight w:val="0"/>
          <w:marTop w:val="150"/>
          <w:marBottom w:val="0"/>
          <w:divBdr>
            <w:top w:val="none" w:sz="0" w:space="0" w:color="auto"/>
            <w:left w:val="none" w:sz="0" w:space="0" w:color="auto"/>
            <w:bottom w:val="none" w:sz="0" w:space="0" w:color="auto"/>
            <w:right w:val="none" w:sz="0" w:space="0" w:color="auto"/>
          </w:divBdr>
          <w:divsChild>
            <w:div w:id="1043602500">
              <w:marLeft w:val="1155"/>
              <w:marRight w:val="0"/>
              <w:marTop w:val="0"/>
              <w:marBottom w:val="0"/>
              <w:divBdr>
                <w:top w:val="none" w:sz="0" w:space="0" w:color="auto"/>
                <w:left w:val="none" w:sz="0" w:space="0" w:color="auto"/>
                <w:bottom w:val="none" w:sz="0" w:space="0" w:color="auto"/>
                <w:right w:val="none" w:sz="0" w:space="0" w:color="auto"/>
              </w:divBdr>
            </w:div>
            <w:div w:id="1834056382">
              <w:marLeft w:val="1155"/>
              <w:marRight w:val="0"/>
              <w:marTop w:val="0"/>
              <w:marBottom w:val="0"/>
              <w:divBdr>
                <w:top w:val="none" w:sz="0" w:space="0" w:color="auto"/>
                <w:left w:val="none" w:sz="0" w:space="0" w:color="auto"/>
                <w:bottom w:val="none" w:sz="0" w:space="0" w:color="auto"/>
                <w:right w:val="none" w:sz="0" w:space="0" w:color="auto"/>
              </w:divBdr>
            </w:div>
            <w:div w:id="1799832314">
              <w:marLeft w:val="1155"/>
              <w:marRight w:val="0"/>
              <w:marTop w:val="0"/>
              <w:marBottom w:val="0"/>
              <w:divBdr>
                <w:top w:val="none" w:sz="0" w:space="0" w:color="auto"/>
                <w:left w:val="none" w:sz="0" w:space="0" w:color="auto"/>
                <w:bottom w:val="none" w:sz="0" w:space="0" w:color="auto"/>
                <w:right w:val="none" w:sz="0" w:space="0" w:color="auto"/>
              </w:divBdr>
            </w:div>
            <w:div w:id="145560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386910">
      <w:bodyDiv w:val="1"/>
      <w:marLeft w:val="0"/>
      <w:marRight w:val="0"/>
      <w:marTop w:val="0"/>
      <w:marBottom w:val="0"/>
      <w:divBdr>
        <w:top w:val="none" w:sz="0" w:space="0" w:color="auto"/>
        <w:left w:val="none" w:sz="0" w:space="0" w:color="auto"/>
        <w:bottom w:val="none" w:sz="0" w:space="0" w:color="auto"/>
        <w:right w:val="none" w:sz="0" w:space="0" w:color="auto"/>
      </w:divBdr>
      <w:divsChild>
        <w:div w:id="1595937848">
          <w:marLeft w:val="0"/>
          <w:marRight w:val="0"/>
          <w:marTop w:val="0"/>
          <w:marBottom w:val="0"/>
          <w:divBdr>
            <w:top w:val="none" w:sz="0" w:space="0" w:color="auto"/>
            <w:left w:val="none" w:sz="0" w:space="0" w:color="auto"/>
            <w:bottom w:val="none" w:sz="0" w:space="0" w:color="auto"/>
            <w:right w:val="none" w:sz="0" w:space="0" w:color="auto"/>
          </w:divBdr>
        </w:div>
        <w:div w:id="1483883951">
          <w:marLeft w:val="0"/>
          <w:marRight w:val="0"/>
          <w:marTop w:val="150"/>
          <w:marBottom w:val="0"/>
          <w:divBdr>
            <w:top w:val="none" w:sz="0" w:space="0" w:color="auto"/>
            <w:left w:val="none" w:sz="0" w:space="0" w:color="auto"/>
            <w:bottom w:val="none" w:sz="0" w:space="0" w:color="auto"/>
            <w:right w:val="none" w:sz="0" w:space="0" w:color="auto"/>
          </w:divBdr>
          <w:divsChild>
            <w:div w:id="1082993139">
              <w:marLeft w:val="1155"/>
              <w:marRight w:val="0"/>
              <w:marTop w:val="0"/>
              <w:marBottom w:val="0"/>
              <w:divBdr>
                <w:top w:val="none" w:sz="0" w:space="0" w:color="auto"/>
                <w:left w:val="none" w:sz="0" w:space="0" w:color="auto"/>
                <w:bottom w:val="none" w:sz="0" w:space="0" w:color="auto"/>
                <w:right w:val="none" w:sz="0" w:space="0" w:color="auto"/>
              </w:divBdr>
            </w:div>
            <w:div w:id="1705213133">
              <w:marLeft w:val="1155"/>
              <w:marRight w:val="0"/>
              <w:marTop w:val="0"/>
              <w:marBottom w:val="0"/>
              <w:divBdr>
                <w:top w:val="none" w:sz="0" w:space="0" w:color="auto"/>
                <w:left w:val="none" w:sz="0" w:space="0" w:color="auto"/>
                <w:bottom w:val="none" w:sz="0" w:space="0" w:color="auto"/>
                <w:right w:val="none" w:sz="0" w:space="0" w:color="auto"/>
              </w:divBdr>
            </w:div>
            <w:div w:id="1679654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3998">
      <w:bodyDiv w:val="1"/>
      <w:marLeft w:val="0"/>
      <w:marRight w:val="0"/>
      <w:marTop w:val="0"/>
      <w:marBottom w:val="0"/>
      <w:divBdr>
        <w:top w:val="none" w:sz="0" w:space="0" w:color="auto"/>
        <w:left w:val="none" w:sz="0" w:space="0" w:color="auto"/>
        <w:bottom w:val="none" w:sz="0" w:space="0" w:color="auto"/>
        <w:right w:val="none" w:sz="0" w:space="0" w:color="auto"/>
      </w:divBdr>
      <w:divsChild>
        <w:div w:id="2110999664">
          <w:marLeft w:val="0"/>
          <w:marRight w:val="0"/>
          <w:marTop w:val="0"/>
          <w:marBottom w:val="0"/>
          <w:divBdr>
            <w:top w:val="none" w:sz="0" w:space="0" w:color="auto"/>
            <w:left w:val="none" w:sz="0" w:space="0" w:color="auto"/>
            <w:bottom w:val="none" w:sz="0" w:space="0" w:color="auto"/>
            <w:right w:val="none" w:sz="0" w:space="0" w:color="auto"/>
          </w:divBdr>
        </w:div>
        <w:div w:id="258831951">
          <w:marLeft w:val="0"/>
          <w:marRight w:val="0"/>
          <w:marTop w:val="150"/>
          <w:marBottom w:val="0"/>
          <w:divBdr>
            <w:top w:val="none" w:sz="0" w:space="0" w:color="auto"/>
            <w:left w:val="none" w:sz="0" w:space="0" w:color="auto"/>
            <w:bottom w:val="none" w:sz="0" w:space="0" w:color="auto"/>
            <w:right w:val="none" w:sz="0" w:space="0" w:color="auto"/>
          </w:divBdr>
          <w:divsChild>
            <w:div w:id="122693585">
              <w:marLeft w:val="1155"/>
              <w:marRight w:val="0"/>
              <w:marTop w:val="0"/>
              <w:marBottom w:val="0"/>
              <w:divBdr>
                <w:top w:val="none" w:sz="0" w:space="0" w:color="auto"/>
                <w:left w:val="none" w:sz="0" w:space="0" w:color="auto"/>
                <w:bottom w:val="none" w:sz="0" w:space="0" w:color="auto"/>
                <w:right w:val="none" w:sz="0" w:space="0" w:color="auto"/>
              </w:divBdr>
            </w:div>
            <w:div w:id="194202263">
              <w:marLeft w:val="1155"/>
              <w:marRight w:val="0"/>
              <w:marTop w:val="0"/>
              <w:marBottom w:val="0"/>
              <w:divBdr>
                <w:top w:val="none" w:sz="0" w:space="0" w:color="auto"/>
                <w:left w:val="none" w:sz="0" w:space="0" w:color="auto"/>
                <w:bottom w:val="none" w:sz="0" w:space="0" w:color="auto"/>
                <w:right w:val="none" w:sz="0" w:space="0" w:color="auto"/>
              </w:divBdr>
            </w:div>
            <w:div w:id="77340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847354">
      <w:bodyDiv w:val="1"/>
      <w:marLeft w:val="0"/>
      <w:marRight w:val="0"/>
      <w:marTop w:val="0"/>
      <w:marBottom w:val="0"/>
      <w:divBdr>
        <w:top w:val="none" w:sz="0" w:space="0" w:color="auto"/>
        <w:left w:val="none" w:sz="0" w:space="0" w:color="auto"/>
        <w:bottom w:val="none" w:sz="0" w:space="0" w:color="auto"/>
        <w:right w:val="none" w:sz="0" w:space="0" w:color="auto"/>
      </w:divBdr>
      <w:divsChild>
        <w:div w:id="418410101">
          <w:marLeft w:val="0"/>
          <w:marRight w:val="0"/>
          <w:marTop w:val="0"/>
          <w:marBottom w:val="0"/>
          <w:divBdr>
            <w:top w:val="none" w:sz="0" w:space="0" w:color="auto"/>
            <w:left w:val="none" w:sz="0" w:space="0" w:color="auto"/>
            <w:bottom w:val="none" w:sz="0" w:space="0" w:color="auto"/>
            <w:right w:val="none" w:sz="0" w:space="0" w:color="auto"/>
          </w:divBdr>
        </w:div>
        <w:div w:id="871966088">
          <w:marLeft w:val="0"/>
          <w:marRight w:val="0"/>
          <w:marTop w:val="150"/>
          <w:marBottom w:val="0"/>
          <w:divBdr>
            <w:top w:val="none" w:sz="0" w:space="0" w:color="auto"/>
            <w:left w:val="none" w:sz="0" w:space="0" w:color="auto"/>
            <w:bottom w:val="none" w:sz="0" w:space="0" w:color="auto"/>
            <w:right w:val="none" w:sz="0" w:space="0" w:color="auto"/>
          </w:divBdr>
          <w:divsChild>
            <w:div w:id="1343580533">
              <w:marLeft w:val="1155"/>
              <w:marRight w:val="0"/>
              <w:marTop w:val="0"/>
              <w:marBottom w:val="0"/>
              <w:divBdr>
                <w:top w:val="none" w:sz="0" w:space="0" w:color="auto"/>
                <w:left w:val="none" w:sz="0" w:space="0" w:color="auto"/>
                <w:bottom w:val="none" w:sz="0" w:space="0" w:color="auto"/>
                <w:right w:val="none" w:sz="0" w:space="0" w:color="auto"/>
              </w:divBdr>
            </w:div>
            <w:div w:id="1538733000">
              <w:marLeft w:val="1155"/>
              <w:marRight w:val="0"/>
              <w:marTop w:val="0"/>
              <w:marBottom w:val="0"/>
              <w:divBdr>
                <w:top w:val="none" w:sz="0" w:space="0" w:color="auto"/>
                <w:left w:val="none" w:sz="0" w:space="0" w:color="auto"/>
                <w:bottom w:val="none" w:sz="0" w:space="0" w:color="auto"/>
                <w:right w:val="none" w:sz="0" w:space="0" w:color="auto"/>
              </w:divBdr>
            </w:div>
            <w:div w:id="393309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7996461">
      <w:bodyDiv w:val="1"/>
      <w:marLeft w:val="0"/>
      <w:marRight w:val="0"/>
      <w:marTop w:val="0"/>
      <w:marBottom w:val="0"/>
      <w:divBdr>
        <w:top w:val="none" w:sz="0" w:space="0" w:color="auto"/>
        <w:left w:val="none" w:sz="0" w:space="0" w:color="auto"/>
        <w:bottom w:val="none" w:sz="0" w:space="0" w:color="auto"/>
        <w:right w:val="none" w:sz="0" w:space="0" w:color="auto"/>
      </w:divBdr>
      <w:divsChild>
        <w:div w:id="31000325">
          <w:marLeft w:val="0"/>
          <w:marRight w:val="0"/>
          <w:marTop w:val="0"/>
          <w:marBottom w:val="0"/>
          <w:divBdr>
            <w:top w:val="none" w:sz="0" w:space="0" w:color="auto"/>
            <w:left w:val="none" w:sz="0" w:space="0" w:color="auto"/>
            <w:bottom w:val="none" w:sz="0" w:space="0" w:color="auto"/>
            <w:right w:val="none" w:sz="0" w:space="0" w:color="auto"/>
          </w:divBdr>
        </w:div>
        <w:div w:id="839581762">
          <w:marLeft w:val="0"/>
          <w:marRight w:val="0"/>
          <w:marTop w:val="150"/>
          <w:marBottom w:val="0"/>
          <w:divBdr>
            <w:top w:val="none" w:sz="0" w:space="0" w:color="auto"/>
            <w:left w:val="none" w:sz="0" w:space="0" w:color="auto"/>
            <w:bottom w:val="none" w:sz="0" w:space="0" w:color="auto"/>
            <w:right w:val="none" w:sz="0" w:space="0" w:color="auto"/>
          </w:divBdr>
          <w:divsChild>
            <w:div w:id="1326544690">
              <w:marLeft w:val="1155"/>
              <w:marRight w:val="0"/>
              <w:marTop w:val="0"/>
              <w:marBottom w:val="0"/>
              <w:divBdr>
                <w:top w:val="none" w:sz="0" w:space="0" w:color="auto"/>
                <w:left w:val="none" w:sz="0" w:space="0" w:color="auto"/>
                <w:bottom w:val="none" w:sz="0" w:space="0" w:color="auto"/>
                <w:right w:val="none" w:sz="0" w:space="0" w:color="auto"/>
              </w:divBdr>
            </w:div>
            <w:div w:id="1596592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02046">
      <w:bodyDiv w:val="1"/>
      <w:marLeft w:val="0"/>
      <w:marRight w:val="0"/>
      <w:marTop w:val="0"/>
      <w:marBottom w:val="0"/>
      <w:divBdr>
        <w:top w:val="none" w:sz="0" w:space="0" w:color="auto"/>
        <w:left w:val="none" w:sz="0" w:space="0" w:color="auto"/>
        <w:bottom w:val="none" w:sz="0" w:space="0" w:color="auto"/>
        <w:right w:val="none" w:sz="0" w:space="0" w:color="auto"/>
      </w:divBdr>
      <w:divsChild>
        <w:div w:id="1118180978">
          <w:marLeft w:val="0"/>
          <w:marRight w:val="0"/>
          <w:marTop w:val="0"/>
          <w:marBottom w:val="0"/>
          <w:divBdr>
            <w:top w:val="none" w:sz="0" w:space="0" w:color="auto"/>
            <w:left w:val="none" w:sz="0" w:space="0" w:color="auto"/>
            <w:bottom w:val="none" w:sz="0" w:space="0" w:color="auto"/>
            <w:right w:val="none" w:sz="0" w:space="0" w:color="auto"/>
          </w:divBdr>
        </w:div>
        <w:div w:id="316224798">
          <w:marLeft w:val="0"/>
          <w:marRight w:val="0"/>
          <w:marTop w:val="150"/>
          <w:marBottom w:val="0"/>
          <w:divBdr>
            <w:top w:val="none" w:sz="0" w:space="0" w:color="auto"/>
            <w:left w:val="none" w:sz="0" w:space="0" w:color="auto"/>
            <w:bottom w:val="none" w:sz="0" w:space="0" w:color="auto"/>
            <w:right w:val="none" w:sz="0" w:space="0" w:color="auto"/>
          </w:divBdr>
          <w:divsChild>
            <w:div w:id="1583489400">
              <w:marLeft w:val="1155"/>
              <w:marRight w:val="0"/>
              <w:marTop w:val="0"/>
              <w:marBottom w:val="0"/>
              <w:divBdr>
                <w:top w:val="none" w:sz="0" w:space="0" w:color="auto"/>
                <w:left w:val="none" w:sz="0" w:space="0" w:color="auto"/>
                <w:bottom w:val="none" w:sz="0" w:space="0" w:color="auto"/>
                <w:right w:val="none" w:sz="0" w:space="0" w:color="auto"/>
              </w:divBdr>
            </w:div>
            <w:div w:id="419639519">
              <w:marLeft w:val="1155"/>
              <w:marRight w:val="0"/>
              <w:marTop w:val="0"/>
              <w:marBottom w:val="0"/>
              <w:divBdr>
                <w:top w:val="none" w:sz="0" w:space="0" w:color="auto"/>
                <w:left w:val="none" w:sz="0" w:space="0" w:color="auto"/>
                <w:bottom w:val="none" w:sz="0" w:space="0" w:color="auto"/>
                <w:right w:val="none" w:sz="0" w:space="0" w:color="auto"/>
              </w:divBdr>
            </w:div>
            <w:div w:id="1885828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04880">
      <w:bodyDiv w:val="1"/>
      <w:marLeft w:val="0"/>
      <w:marRight w:val="0"/>
      <w:marTop w:val="0"/>
      <w:marBottom w:val="0"/>
      <w:divBdr>
        <w:top w:val="none" w:sz="0" w:space="0" w:color="auto"/>
        <w:left w:val="none" w:sz="0" w:space="0" w:color="auto"/>
        <w:bottom w:val="none" w:sz="0" w:space="0" w:color="auto"/>
        <w:right w:val="none" w:sz="0" w:space="0" w:color="auto"/>
      </w:divBdr>
      <w:divsChild>
        <w:div w:id="1063211241">
          <w:marLeft w:val="0"/>
          <w:marRight w:val="0"/>
          <w:marTop w:val="0"/>
          <w:marBottom w:val="0"/>
          <w:divBdr>
            <w:top w:val="none" w:sz="0" w:space="0" w:color="auto"/>
            <w:left w:val="none" w:sz="0" w:space="0" w:color="auto"/>
            <w:bottom w:val="none" w:sz="0" w:space="0" w:color="auto"/>
            <w:right w:val="none" w:sz="0" w:space="0" w:color="auto"/>
          </w:divBdr>
        </w:div>
        <w:div w:id="1489665602">
          <w:marLeft w:val="0"/>
          <w:marRight w:val="0"/>
          <w:marTop w:val="150"/>
          <w:marBottom w:val="0"/>
          <w:divBdr>
            <w:top w:val="none" w:sz="0" w:space="0" w:color="auto"/>
            <w:left w:val="none" w:sz="0" w:space="0" w:color="auto"/>
            <w:bottom w:val="none" w:sz="0" w:space="0" w:color="auto"/>
            <w:right w:val="none" w:sz="0" w:space="0" w:color="auto"/>
          </w:divBdr>
          <w:divsChild>
            <w:div w:id="2130463601">
              <w:marLeft w:val="1155"/>
              <w:marRight w:val="0"/>
              <w:marTop w:val="0"/>
              <w:marBottom w:val="0"/>
              <w:divBdr>
                <w:top w:val="none" w:sz="0" w:space="0" w:color="auto"/>
                <w:left w:val="none" w:sz="0" w:space="0" w:color="auto"/>
                <w:bottom w:val="none" w:sz="0" w:space="0" w:color="auto"/>
                <w:right w:val="none" w:sz="0" w:space="0" w:color="auto"/>
              </w:divBdr>
            </w:div>
            <w:div w:id="989016301">
              <w:marLeft w:val="1155"/>
              <w:marRight w:val="0"/>
              <w:marTop w:val="0"/>
              <w:marBottom w:val="0"/>
              <w:divBdr>
                <w:top w:val="none" w:sz="0" w:space="0" w:color="auto"/>
                <w:left w:val="none" w:sz="0" w:space="0" w:color="auto"/>
                <w:bottom w:val="none" w:sz="0" w:space="0" w:color="auto"/>
                <w:right w:val="none" w:sz="0" w:space="0" w:color="auto"/>
              </w:divBdr>
            </w:div>
            <w:div w:id="24912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509821">
      <w:bodyDiv w:val="1"/>
      <w:marLeft w:val="0"/>
      <w:marRight w:val="0"/>
      <w:marTop w:val="0"/>
      <w:marBottom w:val="0"/>
      <w:divBdr>
        <w:top w:val="none" w:sz="0" w:space="0" w:color="auto"/>
        <w:left w:val="none" w:sz="0" w:space="0" w:color="auto"/>
        <w:bottom w:val="none" w:sz="0" w:space="0" w:color="auto"/>
        <w:right w:val="none" w:sz="0" w:space="0" w:color="auto"/>
      </w:divBdr>
      <w:divsChild>
        <w:div w:id="1411847744">
          <w:marLeft w:val="0"/>
          <w:marRight w:val="0"/>
          <w:marTop w:val="0"/>
          <w:marBottom w:val="0"/>
          <w:divBdr>
            <w:top w:val="none" w:sz="0" w:space="0" w:color="auto"/>
            <w:left w:val="none" w:sz="0" w:space="0" w:color="auto"/>
            <w:bottom w:val="none" w:sz="0" w:space="0" w:color="auto"/>
            <w:right w:val="none" w:sz="0" w:space="0" w:color="auto"/>
          </w:divBdr>
        </w:div>
        <w:div w:id="527447513">
          <w:marLeft w:val="0"/>
          <w:marRight w:val="0"/>
          <w:marTop w:val="150"/>
          <w:marBottom w:val="0"/>
          <w:divBdr>
            <w:top w:val="none" w:sz="0" w:space="0" w:color="auto"/>
            <w:left w:val="none" w:sz="0" w:space="0" w:color="auto"/>
            <w:bottom w:val="none" w:sz="0" w:space="0" w:color="auto"/>
            <w:right w:val="none" w:sz="0" w:space="0" w:color="auto"/>
          </w:divBdr>
          <w:divsChild>
            <w:div w:id="1639454189">
              <w:marLeft w:val="1155"/>
              <w:marRight w:val="0"/>
              <w:marTop w:val="0"/>
              <w:marBottom w:val="0"/>
              <w:divBdr>
                <w:top w:val="none" w:sz="0" w:space="0" w:color="auto"/>
                <w:left w:val="none" w:sz="0" w:space="0" w:color="auto"/>
                <w:bottom w:val="none" w:sz="0" w:space="0" w:color="auto"/>
                <w:right w:val="none" w:sz="0" w:space="0" w:color="auto"/>
              </w:divBdr>
            </w:div>
            <w:div w:id="901600695">
              <w:marLeft w:val="1155"/>
              <w:marRight w:val="0"/>
              <w:marTop w:val="0"/>
              <w:marBottom w:val="0"/>
              <w:divBdr>
                <w:top w:val="none" w:sz="0" w:space="0" w:color="auto"/>
                <w:left w:val="none" w:sz="0" w:space="0" w:color="auto"/>
                <w:bottom w:val="none" w:sz="0" w:space="0" w:color="auto"/>
                <w:right w:val="none" w:sz="0" w:space="0" w:color="auto"/>
              </w:divBdr>
            </w:div>
            <w:div w:id="1599634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580537">
      <w:bodyDiv w:val="1"/>
      <w:marLeft w:val="0"/>
      <w:marRight w:val="0"/>
      <w:marTop w:val="0"/>
      <w:marBottom w:val="0"/>
      <w:divBdr>
        <w:top w:val="none" w:sz="0" w:space="0" w:color="auto"/>
        <w:left w:val="none" w:sz="0" w:space="0" w:color="auto"/>
        <w:bottom w:val="none" w:sz="0" w:space="0" w:color="auto"/>
        <w:right w:val="none" w:sz="0" w:space="0" w:color="auto"/>
      </w:divBdr>
    </w:div>
    <w:div w:id="1698583932">
      <w:bodyDiv w:val="1"/>
      <w:marLeft w:val="0"/>
      <w:marRight w:val="0"/>
      <w:marTop w:val="0"/>
      <w:marBottom w:val="0"/>
      <w:divBdr>
        <w:top w:val="none" w:sz="0" w:space="0" w:color="auto"/>
        <w:left w:val="none" w:sz="0" w:space="0" w:color="auto"/>
        <w:bottom w:val="none" w:sz="0" w:space="0" w:color="auto"/>
        <w:right w:val="none" w:sz="0" w:space="0" w:color="auto"/>
      </w:divBdr>
      <w:divsChild>
        <w:div w:id="1734884440">
          <w:marLeft w:val="0"/>
          <w:marRight w:val="0"/>
          <w:marTop w:val="0"/>
          <w:marBottom w:val="0"/>
          <w:divBdr>
            <w:top w:val="none" w:sz="0" w:space="0" w:color="auto"/>
            <w:left w:val="none" w:sz="0" w:space="0" w:color="auto"/>
            <w:bottom w:val="none" w:sz="0" w:space="0" w:color="auto"/>
            <w:right w:val="none" w:sz="0" w:space="0" w:color="auto"/>
          </w:divBdr>
        </w:div>
        <w:div w:id="1430004811">
          <w:marLeft w:val="0"/>
          <w:marRight w:val="0"/>
          <w:marTop w:val="150"/>
          <w:marBottom w:val="0"/>
          <w:divBdr>
            <w:top w:val="none" w:sz="0" w:space="0" w:color="auto"/>
            <w:left w:val="none" w:sz="0" w:space="0" w:color="auto"/>
            <w:bottom w:val="none" w:sz="0" w:space="0" w:color="auto"/>
            <w:right w:val="none" w:sz="0" w:space="0" w:color="auto"/>
          </w:divBdr>
          <w:divsChild>
            <w:div w:id="63182799">
              <w:marLeft w:val="1155"/>
              <w:marRight w:val="0"/>
              <w:marTop w:val="0"/>
              <w:marBottom w:val="0"/>
              <w:divBdr>
                <w:top w:val="none" w:sz="0" w:space="0" w:color="auto"/>
                <w:left w:val="none" w:sz="0" w:space="0" w:color="auto"/>
                <w:bottom w:val="none" w:sz="0" w:space="0" w:color="auto"/>
                <w:right w:val="none" w:sz="0" w:space="0" w:color="auto"/>
              </w:divBdr>
            </w:div>
            <w:div w:id="1966231679">
              <w:marLeft w:val="1155"/>
              <w:marRight w:val="0"/>
              <w:marTop w:val="0"/>
              <w:marBottom w:val="0"/>
              <w:divBdr>
                <w:top w:val="none" w:sz="0" w:space="0" w:color="auto"/>
                <w:left w:val="none" w:sz="0" w:space="0" w:color="auto"/>
                <w:bottom w:val="none" w:sz="0" w:space="0" w:color="auto"/>
                <w:right w:val="none" w:sz="0" w:space="0" w:color="auto"/>
              </w:divBdr>
            </w:div>
            <w:div w:id="754787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115675">
      <w:bodyDiv w:val="1"/>
      <w:marLeft w:val="0"/>
      <w:marRight w:val="0"/>
      <w:marTop w:val="0"/>
      <w:marBottom w:val="0"/>
      <w:divBdr>
        <w:top w:val="none" w:sz="0" w:space="0" w:color="auto"/>
        <w:left w:val="none" w:sz="0" w:space="0" w:color="auto"/>
        <w:bottom w:val="none" w:sz="0" w:space="0" w:color="auto"/>
        <w:right w:val="none" w:sz="0" w:space="0" w:color="auto"/>
      </w:divBdr>
      <w:divsChild>
        <w:div w:id="119350234">
          <w:marLeft w:val="0"/>
          <w:marRight w:val="0"/>
          <w:marTop w:val="0"/>
          <w:marBottom w:val="0"/>
          <w:divBdr>
            <w:top w:val="none" w:sz="0" w:space="0" w:color="auto"/>
            <w:left w:val="none" w:sz="0" w:space="0" w:color="auto"/>
            <w:bottom w:val="none" w:sz="0" w:space="0" w:color="auto"/>
            <w:right w:val="none" w:sz="0" w:space="0" w:color="auto"/>
          </w:divBdr>
        </w:div>
        <w:div w:id="296881315">
          <w:marLeft w:val="0"/>
          <w:marRight w:val="0"/>
          <w:marTop w:val="150"/>
          <w:marBottom w:val="0"/>
          <w:divBdr>
            <w:top w:val="none" w:sz="0" w:space="0" w:color="auto"/>
            <w:left w:val="none" w:sz="0" w:space="0" w:color="auto"/>
            <w:bottom w:val="none" w:sz="0" w:space="0" w:color="auto"/>
            <w:right w:val="none" w:sz="0" w:space="0" w:color="auto"/>
          </w:divBdr>
          <w:divsChild>
            <w:div w:id="687951435">
              <w:marLeft w:val="1155"/>
              <w:marRight w:val="0"/>
              <w:marTop w:val="0"/>
              <w:marBottom w:val="0"/>
              <w:divBdr>
                <w:top w:val="none" w:sz="0" w:space="0" w:color="auto"/>
                <w:left w:val="none" w:sz="0" w:space="0" w:color="auto"/>
                <w:bottom w:val="none" w:sz="0" w:space="0" w:color="auto"/>
                <w:right w:val="none" w:sz="0" w:space="0" w:color="auto"/>
              </w:divBdr>
            </w:div>
            <w:div w:id="1136608437">
              <w:marLeft w:val="1155"/>
              <w:marRight w:val="0"/>
              <w:marTop w:val="0"/>
              <w:marBottom w:val="0"/>
              <w:divBdr>
                <w:top w:val="none" w:sz="0" w:space="0" w:color="auto"/>
                <w:left w:val="none" w:sz="0" w:space="0" w:color="auto"/>
                <w:bottom w:val="none" w:sz="0" w:space="0" w:color="auto"/>
                <w:right w:val="none" w:sz="0" w:space="0" w:color="auto"/>
              </w:divBdr>
            </w:div>
            <w:div w:id="2094427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352302">
      <w:bodyDiv w:val="1"/>
      <w:marLeft w:val="0"/>
      <w:marRight w:val="0"/>
      <w:marTop w:val="0"/>
      <w:marBottom w:val="0"/>
      <w:divBdr>
        <w:top w:val="none" w:sz="0" w:space="0" w:color="auto"/>
        <w:left w:val="none" w:sz="0" w:space="0" w:color="auto"/>
        <w:bottom w:val="none" w:sz="0" w:space="0" w:color="auto"/>
        <w:right w:val="none" w:sz="0" w:space="0" w:color="auto"/>
      </w:divBdr>
      <w:divsChild>
        <w:div w:id="1368868351">
          <w:marLeft w:val="0"/>
          <w:marRight w:val="0"/>
          <w:marTop w:val="0"/>
          <w:marBottom w:val="0"/>
          <w:divBdr>
            <w:top w:val="none" w:sz="0" w:space="0" w:color="auto"/>
            <w:left w:val="none" w:sz="0" w:space="0" w:color="auto"/>
            <w:bottom w:val="none" w:sz="0" w:space="0" w:color="auto"/>
            <w:right w:val="none" w:sz="0" w:space="0" w:color="auto"/>
          </w:divBdr>
        </w:div>
        <w:div w:id="1205287252">
          <w:marLeft w:val="0"/>
          <w:marRight w:val="0"/>
          <w:marTop w:val="150"/>
          <w:marBottom w:val="0"/>
          <w:divBdr>
            <w:top w:val="none" w:sz="0" w:space="0" w:color="auto"/>
            <w:left w:val="none" w:sz="0" w:space="0" w:color="auto"/>
            <w:bottom w:val="none" w:sz="0" w:space="0" w:color="auto"/>
            <w:right w:val="none" w:sz="0" w:space="0" w:color="auto"/>
          </w:divBdr>
          <w:divsChild>
            <w:div w:id="1988587956">
              <w:marLeft w:val="1155"/>
              <w:marRight w:val="0"/>
              <w:marTop w:val="0"/>
              <w:marBottom w:val="0"/>
              <w:divBdr>
                <w:top w:val="none" w:sz="0" w:space="0" w:color="auto"/>
                <w:left w:val="none" w:sz="0" w:space="0" w:color="auto"/>
                <w:bottom w:val="none" w:sz="0" w:space="0" w:color="auto"/>
                <w:right w:val="none" w:sz="0" w:space="0" w:color="auto"/>
              </w:divBdr>
            </w:div>
            <w:div w:id="769131445">
              <w:marLeft w:val="1155"/>
              <w:marRight w:val="0"/>
              <w:marTop w:val="0"/>
              <w:marBottom w:val="0"/>
              <w:divBdr>
                <w:top w:val="none" w:sz="0" w:space="0" w:color="auto"/>
                <w:left w:val="none" w:sz="0" w:space="0" w:color="auto"/>
                <w:bottom w:val="none" w:sz="0" w:space="0" w:color="auto"/>
                <w:right w:val="none" w:sz="0" w:space="0" w:color="auto"/>
              </w:divBdr>
            </w:div>
            <w:div w:id="1285577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4674">
      <w:bodyDiv w:val="1"/>
      <w:marLeft w:val="0"/>
      <w:marRight w:val="0"/>
      <w:marTop w:val="0"/>
      <w:marBottom w:val="0"/>
      <w:divBdr>
        <w:top w:val="none" w:sz="0" w:space="0" w:color="auto"/>
        <w:left w:val="none" w:sz="0" w:space="0" w:color="auto"/>
        <w:bottom w:val="none" w:sz="0" w:space="0" w:color="auto"/>
        <w:right w:val="none" w:sz="0" w:space="0" w:color="auto"/>
      </w:divBdr>
      <w:divsChild>
        <w:div w:id="304429368">
          <w:marLeft w:val="0"/>
          <w:marRight w:val="0"/>
          <w:marTop w:val="0"/>
          <w:marBottom w:val="0"/>
          <w:divBdr>
            <w:top w:val="none" w:sz="0" w:space="0" w:color="auto"/>
            <w:left w:val="none" w:sz="0" w:space="0" w:color="auto"/>
            <w:bottom w:val="none" w:sz="0" w:space="0" w:color="auto"/>
            <w:right w:val="none" w:sz="0" w:space="0" w:color="auto"/>
          </w:divBdr>
        </w:div>
        <w:div w:id="788016340">
          <w:marLeft w:val="0"/>
          <w:marRight w:val="0"/>
          <w:marTop w:val="150"/>
          <w:marBottom w:val="0"/>
          <w:divBdr>
            <w:top w:val="none" w:sz="0" w:space="0" w:color="auto"/>
            <w:left w:val="none" w:sz="0" w:space="0" w:color="auto"/>
            <w:bottom w:val="none" w:sz="0" w:space="0" w:color="auto"/>
            <w:right w:val="none" w:sz="0" w:space="0" w:color="auto"/>
          </w:divBdr>
          <w:divsChild>
            <w:div w:id="1448624220">
              <w:marLeft w:val="1155"/>
              <w:marRight w:val="0"/>
              <w:marTop w:val="0"/>
              <w:marBottom w:val="0"/>
              <w:divBdr>
                <w:top w:val="none" w:sz="0" w:space="0" w:color="auto"/>
                <w:left w:val="none" w:sz="0" w:space="0" w:color="auto"/>
                <w:bottom w:val="none" w:sz="0" w:space="0" w:color="auto"/>
                <w:right w:val="none" w:sz="0" w:space="0" w:color="auto"/>
              </w:divBdr>
            </w:div>
            <w:div w:id="682244487">
              <w:marLeft w:val="1155"/>
              <w:marRight w:val="0"/>
              <w:marTop w:val="0"/>
              <w:marBottom w:val="0"/>
              <w:divBdr>
                <w:top w:val="none" w:sz="0" w:space="0" w:color="auto"/>
                <w:left w:val="none" w:sz="0" w:space="0" w:color="auto"/>
                <w:bottom w:val="none" w:sz="0" w:space="0" w:color="auto"/>
                <w:right w:val="none" w:sz="0" w:space="0" w:color="auto"/>
              </w:divBdr>
            </w:div>
            <w:div w:id="1981419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086640">
      <w:bodyDiv w:val="1"/>
      <w:marLeft w:val="0"/>
      <w:marRight w:val="0"/>
      <w:marTop w:val="0"/>
      <w:marBottom w:val="0"/>
      <w:divBdr>
        <w:top w:val="none" w:sz="0" w:space="0" w:color="auto"/>
        <w:left w:val="none" w:sz="0" w:space="0" w:color="auto"/>
        <w:bottom w:val="none" w:sz="0" w:space="0" w:color="auto"/>
        <w:right w:val="none" w:sz="0" w:space="0" w:color="auto"/>
      </w:divBdr>
      <w:divsChild>
        <w:div w:id="669872903">
          <w:marLeft w:val="0"/>
          <w:marRight w:val="0"/>
          <w:marTop w:val="0"/>
          <w:marBottom w:val="0"/>
          <w:divBdr>
            <w:top w:val="none" w:sz="0" w:space="0" w:color="auto"/>
            <w:left w:val="none" w:sz="0" w:space="0" w:color="auto"/>
            <w:bottom w:val="none" w:sz="0" w:space="0" w:color="auto"/>
            <w:right w:val="none" w:sz="0" w:space="0" w:color="auto"/>
          </w:divBdr>
        </w:div>
        <w:div w:id="1380786614">
          <w:marLeft w:val="0"/>
          <w:marRight w:val="0"/>
          <w:marTop w:val="150"/>
          <w:marBottom w:val="0"/>
          <w:divBdr>
            <w:top w:val="none" w:sz="0" w:space="0" w:color="auto"/>
            <w:left w:val="none" w:sz="0" w:space="0" w:color="auto"/>
            <w:bottom w:val="none" w:sz="0" w:space="0" w:color="auto"/>
            <w:right w:val="none" w:sz="0" w:space="0" w:color="auto"/>
          </w:divBdr>
          <w:divsChild>
            <w:div w:id="1419909896">
              <w:marLeft w:val="1155"/>
              <w:marRight w:val="0"/>
              <w:marTop w:val="0"/>
              <w:marBottom w:val="0"/>
              <w:divBdr>
                <w:top w:val="none" w:sz="0" w:space="0" w:color="auto"/>
                <w:left w:val="none" w:sz="0" w:space="0" w:color="auto"/>
                <w:bottom w:val="none" w:sz="0" w:space="0" w:color="auto"/>
                <w:right w:val="none" w:sz="0" w:space="0" w:color="auto"/>
              </w:divBdr>
            </w:div>
            <w:div w:id="422729045">
              <w:marLeft w:val="1155"/>
              <w:marRight w:val="0"/>
              <w:marTop w:val="0"/>
              <w:marBottom w:val="0"/>
              <w:divBdr>
                <w:top w:val="none" w:sz="0" w:space="0" w:color="auto"/>
                <w:left w:val="none" w:sz="0" w:space="0" w:color="auto"/>
                <w:bottom w:val="none" w:sz="0" w:space="0" w:color="auto"/>
                <w:right w:val="none" w:sz="0" w:space="0" w:color="auto"/>
              </w:divBdr>
            </w:div>
            <w:div w:id="1026827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7573">
      <w:bodyDiv w:val="1"/>
      <w:marLeft w:val="0"/>
      <w:marRight w:val="0"/>
      <w:marTop w:val="0"/>
      <w:marBottom w:val="0"/>
      <w:divBdr>
        <w:top w:val="none" w:sz="0" w:space="0" w:color="auto"/>
        <w:left w:val="none" w:sz="0" w:space="0" w:color="auto"/>
        <w:bottom w:val="none" w:sz="0" w:space="0" w:color="auto"/>
        <w:right w:val="none" w:sz="0" w:space="0" w:color="auto"/>
      </w:divBdr>
      <w:divsChild>
        <w:div w:id="1106001860">
          <w:marLeft w:val="0"/>
          <w:marRight w:val="0"/>
          <w:marTop w:val="0"/>
          <w:marBottom w:val="0"/>
          <w:divBdr>
            <w:top w:val="none" w:sz="0" w:space="0" w:color="auto"/>
            <w:left w:val="none" w:sz="0" w:space="0" w:color="auto"/>
            <w:bottom w:val="none" w:sz="0" w:space="0" w:color="auto"/>
            <w:right w:val="none" w:sz="0" w:space="0" w:color="auto"/>
          </w:divBdr>
        </w:div>
        <w:div w:id="1300377249">
          <w:marLeft w:val="0"/>
          <w:marRight w:val="0"/>
          <w:marTop w:val="150"/>
          <w:marBottom w:val="0"/>
          <w:divBdr>
            <w:top w:val="none" w:sz="0" w:space="0" w:color="auto"/>
            <w:left w:val="none" w:sz="0" w:space="0" w:color="auto"/>
            <w:bottom w:val="none" w:sz="0" w:space="0" w:color="auto"/>
            <w:right w:val="none" w:sz="0" w:space="0" w:color="auto"/>
          </w:divBdr>
          <w:divsChild>
            <w:div w:id="1470591530">
              <w:marLeft w:val="1155"/>
              <w:marRight w:val="0"/>
              <w:marTop w:val="0"/>
              <w:marBottom w:val="0"/>
              <w:divBdr>
                <w:top w:val="none" w:sz="0" w:space="0" w:color="auto"/>
                <w:left w:val="none" w:sz="0" w:space="0" w:color="auto"/>
                <w:bottom w:val="none" w:sz="0" w:space="0" w:color="auto"/>
                <w:right w:val="none" w:sz="0" w:space="0" w:color="auto"/>
              </w:divBdr>
            </w:div>
            <w:div w:id="1457990565">
              <w:marLeft w:val="1155"/>
              <w:marRight w:val="0"/>
              <w:marTop w:val="0"/>
              <w:marBottom w:val="0"/>
              <w:divBdr>
                <w:top w:val="none" w:sz="0" w:space="0" w:color="auto"/>
                <w:left w:val="none" w:sz="0" w:space="0" w:color="auto"/>
                <w:bottom w:val="none" w:sz="0" w:space="0" w:color="auto"/>
                <w:right w:val="none" w:sz="0" w:space="0" w:color="auto"/>
              </w:divBdr>
            </w:div>
            <w:div w:id="195443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620613">
      <w:bodyDiv w:val="1"/>
      <w:marLeft w:val="0"/>
      <w:marRight w:val="0"/>
      <w:marTop w:val="0"/>
      <w:marBottom w:val="0"/>
      <w:divBdr>
        <w:top w:val="none" w:sz="0" w:space="0" w:color="auto"/>
        <w:left w:val="none" w:sz="0" w:space="0" w:color="auto"/>
        <w:bottom w:val="none" w:sz="0" w:space="0" w:color="auto"/>
        <w:right w:val="none" w:sz="0" w:space="0" w:color="auto"/>
      </w:divBdr>
      <w:divsChild>
        <w:div w:id="44525274">
          <w:marLeft w:val="0"/>
          <w:marRight w:val="0"/>
          <w:marTop w:val="0"/>
          <w:marBottom w:val="0"/>
          <w:divBdr>
            <w:top w:val="none" w:sz="0" w:space="0" w:color="auto"/>
            <w:left w:val="none" w:sz="0" w:space="0" w:color="auto"/>
            <w:bottom w:val="none" w:sz="0" w:space="0" w:color="auto"/>
            <w:right w:val="none" w:sz="0" w:space="0" w:color="auto"/>
          </w:divBdr>
        </w:div>
        <w:div w:id="410395733">
          <w:marLeft w:val="0"/>
          <w:marRight w:val="0"/>
          <w:marTop w:val="150"/>
          <w:marBottom w:val="0"/>
          <w:divBdr>
            <w:top w:val="none" w:sz="0" w:space="0" w:color="auto"/>
            <w:left w:val="none" w:sz="0" w:space="0" w:color="auto"/>
            <w:bottom w:val="none" w:sz="0" w:space="0" w:color="auto"/>
            <w:right w:val="none" w:sz="0" w:space="0" w:color="auto"/>
          </w:divBdr>
          <w:divsChild>
            <w:div w:id="35858100">
              <w:marLeft w:val="1155"/>
              <w:marRight w:val="0"/>
              <w:marTop w:val="0"/>
              <w:marBottom w:val="0"/>
              <w:divBdr>
                <w:top w:val="none" w:sz="0" w:space="0" w:color="auto"/>
                <w:left w:val="none" w:sz="0" w:space="0" w:color="auto"/>
                <w:bottom w:val="none" w:sz="0" w:space="0" w:color="auto"/>
                <w:right w:val="none" w:sz="0" w:space="0" w:color="auto"/>
              </w:divBdr>
            </w:div>
            <w:div w:id="1601989751">
              <w:marLeft w:val="1155"/>
              <w:marRight w:val="0"/>
              <w:marTop w:val="0"/>
              <w:marBottom w:val="0"/>
              <w:divBdr>
                <w:top w:val="none" w:sz="0" w:space="0" w:color="auto"/>
                <w:left w:val="none" w:sz="0" w:space="0" w:color="auto"/>
                <w:bottom w:val="none" w:sz="0" w:space="0" w:color="auto"/>
                <w:right w:val="none" w:sz="0" w:space="0" w:color="auto"/>
              </w:divBdr>
            </w:div>
            <w:div w:id="871694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662074">
      <w:bodyDiv w:val="1"/>
      <w:marLeft w:val="0"/>
      <w:marRight w:val="0"/>
      <w:marTop w:val="0"/>
      <w:marBottom w:val="0"/>
      <w:divBdr>
        <w:top w:val="none" w:sz="0" w:space="0" w:color="auto"/>
        <w:left w:val="none" w:sz="0" w:space="0" w:color="auto"/>
        <w:bottom w:val="none" w:sz="0" w:space="0" w:color="auto"/>
        <w:right w:val="none" w:sz="0" w:space="0" w:color="auto"/>
      </w:divBdr>
      <w:divsChild>
        <w:div w:id="387147323">
          <w:marLeft w:val="0"/>
          <w:marRight w:val="0"/>
          <w:marTop w:val="0"/>
          <w:marBottom w:val="0"/>
          <w:divBdr>
            <w:top w:val="none" w:sz="0" w:space="0" w:color="auto"/>
            <w:left w:val="none" w:sz="0" w:space="0" w:color="auto"/>
            <w:bottom w:val="none" w:sz="0" w:space="0" w:color="auto"/>
            <w:right w:val="none" w:sz="0" w:space="0" w:color="auto"/>
          </w:divBdr>
        </w:div>
        <w:div w:id="1936403151">
          <w:marLeft w:val="0"/>
          <w:marRight w:val="0"/>
          <w:marTop w:val="150"/>
          <w:marBottom w:val="0"/>
          <w:divBdr>
            <w:top w:val="none" w:sz="0" w:space="0" w:color="auto"/>
            <w:left w:val="none" w:sz="0" w:space="0" w:color="auto"/>
            <w:bottom w:val="none" w:sz="0" w:space="0" w:color="auto"/>
            <w:right w:val="none" w:sz="0" w:space="0" w:color="auto"/>
          </w:divBdr>
          <w:divsChild>
            <w:div w:id="591165699">
              <w:marLeft w:val="1155"/>
              <w:marRight w:val="0"/>
              <w:marTop w:val="0"/>
              <w:marBottom w:val="0"/>
              <w:divBdr>
                <w:top w:val="none" w:sz="0" w:space="0" w:color="auto"/>
                <w:left w:val="none" w:sz="0" w:space="0" w:color="auto"/>
                <w:bottom w:val="none" w:sz="0" w:space="0" w:color="auto"/>
                <w:right w:val="none" w:sz="0" w:space="0" w:color="auto"/>
              </w:divBdr>
            </w:div>
            <w:div w:id="484665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30108">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276069">
      <w:bodyDiv w:val="1"/>
      <w:marLeft w:val="0"/>
      <w:marRight w:val="0"/>
      <w:marTop w:val="0"/>
      <w:marBottom w:val="0"/>
      <w:divBdr>
        <w:top w:val="none" w:sz="0" w:space="0" w:color="auto"/>
        <w:left w:val="none" w:sz="0" w:space="0" w:color="auto"/>
        <w:bottom w:val="none" w:sz="0" w:space="0" w:color="auto"/>
        <w:right w:val="none" w:sz="0" w:space="0" w:color="auto"/>
      </w:divBdr>
      <w:divsChild>
        <w:div w:id="804544622">
          <w:marLeft w:val="0"/>
          <w:marRight w:val="0"/>
          <w:marTop w:val="0"/>
          <w:marBottom w:val="0"/>
          <w:divBdr>
            <w:top w:val="none" w:sz="0" w:space="0" w:color="auto"/>
            <w:left w:val="none" w:sz="0" w:space="0" w:color="auto"/>
            <w:bottom w:val="none" w:sz="0" w:space="0" w:color="auto"/>
            <w:right w:val="none" w:sz="0" w:space="0" w:color="auto"/>
          </w:divBdr>
        </w:div>
        <w:div w:id="1766994573">
          <w:marLeft w:val="0"/>
          <w:marRight w:val="0"/>
          <w:marTop w:val="150"/>
          <w:marBottom w:val="0"/>
          <w:divBdr>
            <w:top w:val="none" w:sz="0" w:space="0" w:color="auto"/>
            <w:left w:val="none" w:sz="0" w:space="0" w:color="auto"/>
            <w:bottom w:val="none" w:sz="0" w:space="0" w:color="auto"/>
            <w:right w:val="none" w:sz="0" w:space="0" w:color="auto"/>
          </w:divBdr>
          <w:divsChild>
            <w:div w:id="527064776">
              <w:marLeft w:val="1155"/>
              <w:marRight w:val="0"/>
              <w:marTop w:val="0"/>
              <w:marBottom w:val="0"/>
              <w:divBdr>
                <w:top w:val="none" w:sz="0" w:space="0" w:color="auto"/>
                <w:left w:val="none" w:sz="0" w:space="0" w:color="auto"/>
                <w:bottom w:val="none" w:sz="0" w:space="0" w:color="auto"/>
                <w:right w:val="none" w:sz="0" w:space="0" w:color="auto"/>
              </w:divBdr>
            </w:div>
            <w:div w:id="1048720410">
              <w:marLeft w:val="1155"/>
              <w:marRight w:val="0"/>
              <w:marTop w:val="0"/>
              <w:marBottom w:val="0"/>
              <w:divBdr>
                <w:top w:val="none" w:sz="0" w:space="0" w:color="auto"/>
                <w:left w:val="none" w:sz="0" w:space="0" w:color="auto"/>
                <w:bottom w:val="none" w:sz="0" w:space="0" w:color="auto"/>
                <w:right w:val="none" w:sz="0" w:space="0" w:color="auto"/>
              </w:divBdr>
            </w:div>
            <w:div w:id="1793939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393717">
      <w:bodyDiv w:val="1"/>
      <w:marLeft w:val="0"/>
      <w:marRight w:val="0"/>
      <w:marTop w:val="0"/>
      <w:marBottom w:val="0"/>
      <w:divBdr>
        <w:top w:val="none" w:sz="0" w:space="0" w:color="auto"/>
        <w:left w:val="none" w:sz="0" w:space="0" w:color="auto"/>
        <w:bottom w:val="none" w:sz="0" w:space="0" w:color="auto"/>
        <w:right w:val="none" w:sz="0" w:space="0" w:color="auto"/>
      </w:divBdr>
      <w:divsChild>
        <w:div w:id="740520451">
          <w:marLeft w:val="0"/>
          <w:marRight w:val="0"/>
          <w:marTop w:val="0"/>
          <w:marBottom w:val="0"/>
          <w:divBdr>
            <w:top w:val="none" w:sz="0" w:space="0" w:color="auto"/>
            <w:left w:val="none" w:sz="0" w:space="0" w:color="auto"/>
            <w:bottom w:val="none" w:sz="0" w:space="0" w:color="auto"/>
            <w:right w:val="none" w:sz="0" w:space="0" w:color="auto"/>
          </w:divBdr>
        </w:div>
        <w:div w:id="1427726749">
          <w:marLeft w:val="0"/>
          <w:marRight w:val="0"/>
          <w:marTop w:val="150"/>
          <w:marBottom w:val="0"/>
          <w:divBdr>
            <w:top w:val="none" w:sz="0" w:space="0" w:color="auto"/>
            <w:left w:val="none" w:sz="0" w:space="0" w:color="auto"/>
            <w:bottom w:val="none" w:sz="0" w:space="0" w:color="auto"/>
            <w:right w:val="none" w:sz="0" w:space="0" w:color="auto"/>
          </w:divBdr>
          <w:divsChild>
            <w:div w:id="1571966808">
              <w:marLeft w:val="1155"/>
              <w:marRight w:val="0"/>
              <w:marTop w:val="0"/>
              <w:marBottom w:val="0"/>
              <w:divBdr>
                <w:top w:val="none" w:sz="0" w:space="0" w:color="auto"/>
                <w:left w:val="none" w:sz="0" w:space="0" w:color="auto"/>
                <w:bottom w:val="none" w:sz="0" w:space="0" w:color="auto"/>
                <w:right w:val="none" w:sz="0" w:space="0" w:color="auto"/>
              </w:divBdr>
            </w:div>
            <w:div w:id="186451552">
              <w:marLeft w:val="1155"/>
              <w:marRight w:val="0"/>
              <w:marTop w:val="0"/>
              <w:marBottom w:val="0"/>
              <w:divBdr>
                <w:top w:val="none" w:sz="0" w:space="0" w:color="auto"/>
                <w:left w:val="none" w:sz="0" w:space="0" w:color="auto"/>
                <w:bottom w:val="none" w:sz="0" w:space="0" w:color="auto"/>
                <w:right w:val="none" w:sz="0" w:space="0" w:color="auto"/>
              </w:divBdr>
            </w:div>
            <w:div w:id="535041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663201">
      <w:bodyDiv w:val="1"/>
      <w:marLeft w:val="0"/>
      <w:marRight w:val="0"/>
      <w:marTop w:val="0"/>
      <w:marBottom w:val="0"/>
      <w:divBdr>
        <w:top w:val="none" w:sz="0" w:space="0" w:color="auto"/>
        <w:left w:val="none" w:sz="0" w:space="0" w:color="auto"/>
        <w:bottom w:val="none" w:sz="0" w:space="0" w:color="auto"/>
        <w:right w:val="none" w:sz="0" w:space="0" w:color="auto"/>
      </w:divBdr>
    </w:div>
    <w:div w:id="1701736721">
      <w:bodyDiv w:val="1"/>
      <w:marLeft w:val="0"/>
      <w:marRight w:val="0"/>
      <w:marTop w:val="0"/>
      <w:marBottom w:val="0"/>
      <w:divBdr>
        <w:top w:val="none" w:sz="0" w:space="0" w:color="auto"/>
        <w:left w:val="none" w:sz="0" w:space="0" w:color="auto"/>
        <w:bottom w:val="none" w:sz="0" w:space="0" w:color="auto"/>
        <w:right w:val="none" w:sz="0" w:space="0" w:color="auto"/>
      </w:divBdr>
      <w:divsChild>
        <w:div w:id="1582526738">
          <w:marLeft w:val="0"/>
          <w:marRight w:val="0"/>
          <w:marTop w:val="0"/>
          <w:marBottom w:val="0"/>
          <w:divBdr>
            <w:top w:val="none" w:sz="0" w:space="0" w:color="auto"/>
            <w:left w:val="none" w:sz="0" w:space="0" w:color="auto"/>
            <w:bottom w:val="none" w:sz="0" w:space="0" w:color="auto"/>
            <w:right w:val="none" w:sz="0" w:space="0" w:color="auto"/>
          </w:divBdr>
        </w:div>
        <w:div w:id="142964160">
          <w:marLeft w:val="0"/>
          <w:marRight w:val="0"/>
          <w:marTop w:val="150"/>
          <w:marBottom w:val="0"/>
          <w:divBdr>
            <w:top w:val="none" w:sz="0" w:space="0" w:color="auto"/>
            <w:left w:val="none" w:sz="0" w:space="0" w:color="auto"/>
            <w:bottom w:val="none" w:sz="0" w:space="0" w:color="auto"/>
            <w:right w:val="none" w:sz="0" w:space="0" w:color="auto"/>
          </w:divBdr>
          <w:divsChild>
            <w:div w:id="990134372">
              <w:marLeft w:val="1155"/>
              <w:marRight w:val="0"/>
              <w:marTop w:val="0"/>
              <w:marBottom w:val="0"/>
              <w:divBdr>
                <w:top w:val="none" w:sz="0" w:space="0" w:color="auto"/>
                <w:left w:val="none" w:sz="0" w:space="0" w:color="auto"/>
                <w:bottom w:val="none" w:sz="0" w:space="0" w:color="auto"/>
                <w:right w:val="none" w:sz="0" w:space="0" w:color="auto"/>
              </w:divBdr>
            </w:div>
            <w:div w:id="1295254471">
              <w:marLeft w:val="1155"/>
              <w:marRight w:val="0"/>
              <w:marTop w:val="0"/>
              <w:marBottom w:val="0"/>
              <w:divBdr>
                <w:top w:val="none" w:sz="0" w:space="0" w:color="auto"/>
                <w:left w:val="none" w:sz="0" w:space="0" w:color="auto"/>
                <w:bottom w:val="none" w:sz="0" w:space="0" w:color="auto"/>
                <w:right w:val="none" w:sz="0" w:space="0" w:color="auto"/>
              </w:divBdr>
            </w:div>
            <w:div w:id="23530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971511">
      <w:bodyDiv w:val="1"/>
      <w:marLeft w:val="0"/>
      <w:marRight w:val="0"/>
      <w:marTop w:val="0"/>
      <w:marBottom w:val="0"/>
      <w:divBdr>
        <w:top w:val="none" w:sz="0" w:space="0" w:color="auto"/>
        <w:left w:val="none" w:sz="0" w:space="0" w:color="auto"/>
        <w:bottom w:val="none" w:sz="0" w:space="0" w:color="auto"/>
        <w:right w:val="none" w:sz="0" w:space="0" w:color="auto"/>
      </w:divBdr>
      <w:divsChild>
        <w:div w:id="1741519247">
          <w:marLeft w:val="0"/>
          <w:marRight w:val="0"/>
          <w:marTop w:val="0"/>
          <w:marBottom w:val="0"/>
          <w:divBdr>
            <w:top w:val="none" w:sz="0" w:space="0" w:color="auto"/>
            <w:left w:val="none" w:sz="0" w:space="0" w:color="auto"/>
            <w:bottom w:val="none" w:sz="0" w:space="0" w:color="auto"/>
            <w:right w:val="none" w:sz="0" w:space="0" w:color="auto"/>
          </w:divBdr>
        </w:div>
        <w:div w:id="1676766271">
          <w:marLeft w:val="0"/>
          <w:marRight w:val="0"/>
          <w:marTop w:val="150"/>
          <w:marBottom w:val="0"/>
          <w:divBdr>
            <w:top w:val="none" w:sz="0" w:space="0" w:color="auto"/>
            <w:left w:val="none" w:sz="0" w:space="0" w:color="auto"/>
            <w:bottom w:val="none" w:sz="0" w:space="0" w:color="auto"/>
            <w:right w:val="none" w:sz="0" w:space="0" w:color="auto"/>
          </w:divBdr>
          <w:divsChild>
            <w:div w:id="1267082021">
              <w:marLeft w:val="1155"/>
              <w:marRight w:val="0"/>
              <w:marTop w:val="0"/>
              <w:marBottom w:val="0"/>
              <w:divBdr>
                <w:top w:val="none" w:sz="0" w:space="0" w:color="auto"/>
                <w:left w:val="none" w:sz="0" w:space="0" w:color="auto"/>
                <w:bottom w:val="none" w:sz="0" w:space="0" w:color="auto"/>
                <w:right w:val="none" w:sz="0" w:space="0" w:color="auto"/>
              </w:divBdr>
            </w:div>
            <w:div w:id="1416510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197371">
      <w:bodyDiv w:val="1"/>
      <w:marLeft w:val="0"/>
      <w:marRight w:val="0"/>
      <w:marTop w:val="0"/>
      <w:marBottom w:val="0"/>
      <w:divBdr>
        <w:top w:val="none" w:sz="0" w:space="0" w:color="auto"/>
        <w:left w:val="none" w:sz="0" w:space="0" w:color="auto"/>
        <w:bottom w:val="none" w:sz="0" w:space="0" w:color="auto"/>
        <w:right w:val="none" w:sz="0" w:space="0" w:color="auto"/>
      </w:divBdr>
      <w:divsChild>
        <w:div w:id="1991324738">
          <w:marLeft w:val="0"/>
          <w:marRight w:val="0"/>
          <w:marTop w:val="0"/>
          <w:marBottom w:val="0"/>
          <w:divBdr>
            <w:top w:val="none" w:sz="0" w:space="0" w:color="auto"/>
            <w:left w:val="none" w:sz="0" w:space="0" w:color="auto"/>
            <w:bottom w:val="none" w:sz="0" w:space="0" w:color="auto"/>
            <w:right w:val="none" w:sz="0" w:space="0" w:color="auto"/>
          </w:divBdr>
        </w:div>
        <w:div w:id="2007005095">
          <w:marLeft w:val="0"/>
          <w:marRight w:val="0"/>
          <w:marTop w:val="150"/>
          <w:marBottom w:val="0"/>
          <w:divBdr>
            <w:top w:val="none" w:sz="0" w:space="0" w:color="auto"/>
            <w:left w:val="none" w:sz="0" w:space="0" w:color="auto"/>
            <w:bottom w:val="none" w:sz="0" w:space="0" w:color="auto"/>
            <w:right w:val="none" w:sz="0" w:space="0" w:color="auto"/>
          </w:divBdr>
          <w:divsChild>
            <w:div w:id="2065443891">
              <w:marLeft w:val="1155"/>
              <w:marRight w:val="0"/>
              <w:marTop w:val="0"/>
              <w:marBottom w:val="0"/>
              <w:divBdr>
                <w:top w:val="none" w:sz="0" w:space="0" w:color="auto"/>
                <w:left w:val="none" w:sz="0" w:space="0" w:color="auto"/>
                <w:bottom w:val="none" w:sz="0" w:space="0" w:color="auto"/>
                <w:right w:val="none" w:sz="0" w:space="0" w:color="auto"/>
              </w:divBdr>
            </w:div>
            <w:div w:id="1175270416">
              <w:marLeft w:val="1155"/>
              <w:marRight w:val="0"/>
              <w:marTop w:val="0"/>
              <w:marBottom w:val="0"/>
              <w:divBdr>
                <w:top w:val="none" w:sz="0" w:space="0" w:color="auto"/>
                <w:left w:val="none" w:sz="0" w:space="0" w:color="auto"/>
                <w:bottom w:val="none" w:sz="0" w:space="0" w:color="auto"/>
                <w:right w:val="none" w:sz="0" w:space="0" w:color="auto"/>
              </w:divBdr>
            </w:div>
            <w:div w:id="1812408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247154">
      <w:bodyDiv w:val="1"/>
      <w:marLeft w:val="0"/>
      <w:marRight w:val="0"/>
      <w:marTop w:val="0"/>
      <w:marBottom w:val="0"/>
      <w:divBdr>
        <w:top w:val="none" w:sz="0" w:space="0" w:color="auto"/>
        <w:left w:val="none" w:sz="0" w:space="0" w:color="auto"/>
        <w:bottom w:val="none" w:sz="0" w:space="0" w:color="auto"/>
        <w:right w:val="none" w:sz="0" w:space="0" w:color="auto"/>
      </w:divBdr>
    </w:div>
    <w:div w:id="1702317677">
      <w:bodyDiv w:val="1"/>
      <w:marLeft w:val="0"/>
      <w:marRight w:val="0"/>
      <w:marTop w:val="0"/>
      <w:marBottom w:val="0"/>
      <w:divBdr>
        <w:top w:val="none" w:sz="0" w:space="0" w:color="auto"/>
        <w:left w:val="none" w:sz="0" w:space="0" w:color="auto"/>
        <w:bottom w:val="none" w:sz="0" w:space="0" w:color="auto"/>
        <w:right w:val="none" w:sz="0" w:space="0" w:color="auto"/>
      </w:divBdr>
      <w:divsChild>
        <w:div w:id="67191560">
          <w:marLeft w:val="0"/>
          <w:marRight w:val="0"/>
          <w:marTop w:val="0"/>
          <w:marBottom w:val="0"/>
          <w:divBdr>
            <w:top w:val="none" w:sz="0" w:space="0" w:color="auto"/>
            <w:left w:val="none" w:sz="0" w:space="0" w:color="auto"/>
            <w:bottom w:val="none" w:sz="0" w:space="0" w:color="auto"/>
            <w:right w:val="none" w:sz="0" w:space="0" w:color="auto"/>
          </w:divBdr>
        </w:div>
        <w:div w:id="1698700146">
          <w:marLeft w:val="0"/>
          <w:marRight w:val="0"/>
          <w:marTop w:val="150"/>
          <w:marBottom w:val="0"/>
          <w:divBdr>
            <w:top w:val="none" w:sz="0" w:space="0" w:color="auto"/>
            <w:left w:val="none" w:sz="0" w:space="0" w:color="auto"/>
            <w:bottom w:val="none" w:sz="0" w:space="0" w:color="auto"/>
            <w:right w:val="none" w:sz="0" w:space="0" w:color="auto"/>
          </w:divBdr>
          <w:divsChild>
            <w:div w:id="1633945498">
              <w:marLeft w:val="1155"/>
              <w:marRight w:val="0"/>
              <w:marTop w:val="0"/>
              <w:marBottom w:val="0"/>
              <w:divBdr>
                <w:top w:val="none" w:sz="0" w:space="0" w:color="auto"/>
                <w:left w:val="none" w:sz="0" w:space="0" w:color="auto"/>
                <w:bottom w:val="none" w:sz="0" w:space="0" w:color="auto"/>
                <w:right w:val="none" w:sz="0" w:space="0" w:color="auto"/>
              </w:divBdr>
            </w:div>
            <w:div w:id="565411191">
              <w:marLeft w:val="1155"/>
              <w:marRight w:val="0"/>
              <w:marTop w:val="0"/>
              <w:marBottom w:val="0"/>
              <w:divBdr>
                <w:top w:val="none" w:sz="0" w:space="0" w:color="auto"/>
                <w:left w:val="none" w:sz="0" w:space="0" w:color="auto"/>
                <w:bottom w:val="none" w:sz="0" w:space="0" w:color="auto"/>
                <w:right w:val="none" w:sz="0" w:space="0" w:color="auto"/>
              </w:divBdr>
            </w:div>
            <w:div w:id="2045787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483">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702492">
      <w:bodyDiv w:val="1"/>
      <w:marLeft w:val="0"/>
      <w:marRight w:val="0"/>
      <w:marTop w:val="0"/>
      <w:marBottom w:val="0"/>
      <w:divBdr>
        <w:top w:val="none" w:sz="0" w:space="0" w:color="auto"/>
        <w:left w:val="none" w:sz="0" w:space="0" w:color="auto"/>
        <w:bottom w:val="none" w:sz="0" w:space="0" w:color="auto"/>
        <w:right w:val="none" w:sz="0" w:space="0" w:color="auto"/>
      </w:divBdr>
      <w:divsChild>
        <w:div w:id="1102187018">
          <w:marLeft w:val="0"/>
          <w:marRight w:val="0"/>
          <w:marTop w:val="0"/>
          <w:marBottom w:val="0"/>
          <w:divBdr>
            <w:top w:val="none" w:sz="0" w:space="0" w:color="auto"/>
            <w:left w:val="none" w:sz="0" w:space="0" w:color="auto"/>
            <w:bottom w:val="none" w:sz="0" w:space="0" w:color="auto"/>
            <w:right w:val="none" w:sz="0" w:space="0" w:color="auto"/>
          </w:divBdr>
        </w:div>
        <w:div w:id="1826898968">
          <w:marLeft w:val="0"/>
          <w:marRight w:val="0"/>
          <w:marTop w:val="150"/>
          <w:marBottom w:val="0"/>
          <w:divBdr>
            <w:top w:val="none" w:sz="0" w:space="0" w:color="auto"/>
            <w:left w:val="none" w:sz="0" w:space="0" w:color="auto"/>
            <w:bottom w:val="none" w:sz="0" w:space="0" w:color="auto"/>
            <w:right w:val="none" w:sz="0" w:space="0" w:color="auto"/>
          </w:divBdr>
          <w:divsChild>
            <w:div w:id="1325470335">
              <w:marLeft w:val="1155"/>
              <w:marRight w:val="0"/>
              <w:marTop w:val="0"/>
              <w:marBottom w:val="0"/>
              <w:divBdr>
                <w:top w:val="none" w:sz="0" w:space="0" w:color="auto"/>
                <w:left w:val="none" w:sz="0" w:space="0" w:color="auto"/>
                <w:bottom w:val="none" w:sz="0" w:space="0" w:color="auto"/>
                <w:right w:val="none" w:sz="0" w:space="0" w:color="auto"/>
              </w:divBdr>
            </w:div>
            <w:div w:id="20999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093982">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463">
      <w:bodyDiv w:val="1"/>
      <w:marLeft w:val="0"/>
      <w:marRight w:val="0"/>
      <w:marTop w:val="0"/>
      <w:marBottom w:val="0"/>
      <w:divBdr>
        <w:top w:val="none" w:sz="0" w:space="0" w:color="auto"/>
        <w:left w:val="none" w:sz="0" w:space="0" w:color="auto"/>
        <w:bottom w:val="none" w:sz="0" w:space="0" w:color="auto"/>
        <w:right w:val="none" w:sz="0" w:space="0" w:color="auto"/>
      </w:divBdr>
      <w:divsChild>
        <w:div w:id="1517591">
          <w:marLeft w:val="0"/>
          <w:marRight w:val="0"/>
          <w:marTop w:val="0"/>
          <w:marBottom w:val="0"/>
          <w:divBdr>
            <w:top w:val="none" w:sz="0" w:space="0" w:color="auto"/>
            <w:left w:val="none" w:sz="0" w:space="0" w:color="auto"/>
            <w:bottom w:val="none" w:sz="0" w:space="0" w:color="auto"/>
            <w:right w:val="none" w:sz="0" w:space="0" w:color="auto"/>
          </w:divBdr>
        </w:div>
        <w:div w:id="736977629">
          <w:marLeft w:val="0"/>
          <w:marRight w:val="0"/>
          <w:marTop w:val="150"/>
          <w:marBottom w:val="0"/>
          <w:divBdr>
            <w:top w:val="none" w:sz="0" w:space="0" w:color="auto"/>
            <w:left w:val="none" w:sz="0" w:space="0" w:color="auto"/>
            <w:bottom w:val="none" w:sz="0" w:space="0" w:color="auto"/>
            <w:right w:val="none" w:sz="0" w:space="0" w:color="auto"/>
          </w:divBdr>
          <w:divsChild>
            <w:div w:id="112794506">
              <w:marLeft w:val="1155"/>
              <w:marRight w:val="0"/>
              <w:marTop w:val="0"/>
              <w:marBottom w:val="0"/>
              <w:divBdr>
                <w:top w:val="none" w:sz="0" w:space="0" w:color="auto"/>
                <w:left w:val="none" w:sz="0" w:space="0" w:color="auto"/>
                <w:bottom w:val="none" w:sz="0" w:space="0" w:color="auto"/>
                <w:right w:val="none" w:sz="0" w:space="0" w:color="auto"/>
              </w:divBdr>
            </w:div>
            <w:div w:id="35202551">
              <w:marLeft w:val="1155"/>
              <w:marRight w:val="0"/>
              <w:marTop w:val="0"/>
              <w:marBottom w:val="0"/>
              <w:divBdr>
                <w:top w:val="none" w:sz="0" w:space="0" w:color="auto"/>
                <w:left w:val="none" w:sz="0" w:space="0" w:color="auto"/>
                <w:bottom w:val="none" w:sz="0" w:space="0" w:color="auto"/>
                <w:right w:val="none" w:sz="0" w:space="0" w:color="auto"/>
              </w:divBdr>
            </w:div>
            <w:div w:id="8017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05253">
      <w:bodyDiv w:val="1"/>
      <w:marLeft w:val="0"/>
      <w:marRight w:val="0"/>
      <w:marTop w:val="0"/>
      <w:marBottom w:val="0"/>
      <w:divBdr>
        <w:top w:val="none" w:sz="0" w:space="0" w:color="auto"/>
        <w:left w:val="none" w:sz="0" w:space="0" w:color="auto"/>
        <w:bottom w:val="none" w:sz="0" w:space="0" w:color="auto"/>
        <w:right w:val="none" w:sz="0" w:space="0" w:color="auto"/>
      </w:divBdr>
      <w:divsChild>
        <w:div w:id="982196889">
          <w:marLeft w:val="0"/>
          <w:marRight w:val="0"/>
          <w:marTop w:val="0"/>
          <w:marBottom w:val="0"/>
          <w:divBdr>
            <w:top w:val="none" w:sz="0" w:space="0" w:color="auto"/>
            <w:left w:val="none" w:sz="0" w:space="0" w:color="auto"/>
            <w:bottom w:val="none" w:sz="0" w:space="0" w:color="auto"/>
            <w:right w:val="none" w:sz="0" w:space="0" w:color="auto"/>
          </w:divBdr>
        </w:div>
        <w:div w:id="1610700138">
          <w:marLeft w:val="0"/>
          <w:marRight w:val="0"/>
          <w:marTop w:val="150"/>
          <w:marBottom w:val="0"/>
          <w:divBdr>
            <w:top w:val="none" w:sz="0" w:space="0" w:color="auto"/>
            <w:left w:val="none" w:sz="0" w:space="0" w:color="auto"/>
            <w:bottom w:val="none" w:sz="0" w:space="0" w:color="auto"/>
            <w:right w:val="none" w:sz="0" w:space="0" w:color="auto"/>
          </w:divBdr>
          <w:divsChild>
            <w:div w:id="1693994441">
              <w:marLeft w:val="1155"/>
              <w:marRight w:val="0"/>
              <w:marTop w:val="0"/>
              <w:marBottom w:val="0"/>
              <w:divBdr>
                <w:top w:val="none" w:sz="0" w:space="0" w:color="auto"/>
                <w:left w:val="none" w:sz="0" w:space="0" w:color="auto"/>
                <w:bottom w:val="none" w:sz="0" w:space="0" w:color="auto"/>
                <w:right w:val="none" w:sz="0" w:space="0" w:color="auto"/>
              </w:divBdr>
            </w:div>
            <w:div w:id="795639651">
              <w:marLeft w:val="1155"/>
              <w:marRight w:val="0"/>
              <w:marTop w:val="0"/>
              <w:marBottom w:val="0"/>
              <w:divBdr>
                <w:top w:val="none" w:sz="0" w:space="0" w:color="auto"/>
                <w:left w:val="none" w:sz="0" w:space="0" w:color="auto"/>
                <w:bottom w:val="none" w:sz="0" w:space="0" w:color="auto"/>
                <w:right w:val="none" w:sz="0" w:space="0" w:color="auto"/>
              </w:divBdr>
            </w:div>
            <w:div w:id="920286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893528">
      <w:bodyDiv w:val="1"/>
      <w:marLeft w:val="0"/>
      <w:marRight w:val="0"/>
      <w:marTop w:val="0"/>
      <w:marBottom w:val="0"/>
      <w:divBdr>
        <w:top w:val="none" w:sz="0" w:space="0" w:color="auto"/>
        <w:left w:val="none" w:sz="0" w:space="0" w:color="auto"/>
        <w:bottom w:val="none" w:sz="0" w:space="0" w:color="auto"/>
        <w:right w:val="none" w:sz="0" w:space="0" w:color="auto"/>
      </w:divBdr>
      <w:divsChild>
        <w:div w:id="846988887">
          <w:marLeft w:val="0"/>
          <w:marRight w:val="0"/>
          <w:marTop w:val="0"/>
          <w:marBottom w:val="0"/>
          <w:divBdr>
            <w:top w:val="none" w:sz="0" w:space="0" w:color="auto"/>
            <w:left w:val="none" w:sz="0" w:space="0" w:color="auto"/>
            <w:bottom w:val="none" w:sz="0" w:space="0" w:color="auto"/>
            <w:right w:val="none" w:sz="0" w:space="0" w:color="auto"/>
          </w:divBdr>
        </w:div>
        <w:div w:id="119495946">
          <w:marLeft w:val="0"/>
          <w:marRight w:val="0"/>
          <w:marTop w:val="150"/>
          <w:marBottom w:val="0"/>
          <w:divBdr>
            <w:top w:val="none" w:sz="0" w:space="0" w:color="auto"/>
            <w:left w:val="none" w:sz="0" w:space="0" w:color="auto"/>
            <w:bottom w:val="none" w:sz="0" w:space="0" w:color="auto"/>
            <w:right w:val="none" w:sz="0" w:space="0" w:color="auto"/>
          </w:divBdr>
          <w:divsChild>
            <w:div w:id="1135021991">
              <w:marLeft w:val="1155"/>
              <w:marRight w:val="0"/>
              <w:marTop w:val="0"/>
              <w:marBottom w:val="0"/>
              <w:divBdr>
                <w:top w:val="none" w:sz="0" w:space="0" w:color="auto"/>
                <w:left w:val="none" w:sz="0" w:space="0" w:color="auto"/>
                <w:bottom w:val="none" w:sz="0" w:space="0" w:color="auto"/>
                <w:right w:val="none" w:sz="0" w:space="0" w:color="auto"/>
              </w:divBdr>
            </w:div>
            <w:div w:id="355278048">
              <w:marLeft w:val="1155"/>
              <w:marRight w:val="0"/>
              <w:marTop w:val="0"/>
              <w:marBottom w:val="0"/>
              <w:divBdr>
                <w:top w:val="none" w:sz="0" w:space="0" w:color="auto"/>
                <w:left w:val="none" w:sz="0" w:space="0" w:color="auto"/>
                <w:bottom w:val="none" w:sz="0" w:space="0" w:color="auto"/>
                <w:right w:val="none" w:sz="0" w:space="0" w:color="auto"/>
              </w:divBdr>
            </w:div>
            <w:div w:id="1399985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898931">
      <w:bodyDiv w:val="1"/>
      <w:marLeft w:val="0"/>
      <w:marRight w:val="0"/>
      <w:marTop w:val="0"/>
      <w:marBottom w:val="0"/>
      <w:divBdr>
        <w:top w:val="none" w:sz="0" w:space="0" w:color="auto"/>
        <w:left w:val="none" w:sz="0" w:space="0" w:color="auto"/>
        <w:bottom w:val="none" w:sz="0" w:space="0" w:color="auto"/>
        <w:right w:val="none" w:sz="0" w:space="0" w:color="auto"/>
      </w:divBdr>
      <w:divsChild>
        <w:div w:id="1031538140">
          <w:marLeft w:val="0"/>
          <w:marRight w:val="0"/>
          <w:marTop w:val="0"/>
          <w:marBottom w:val="0"/>
          <w:divBdr>
            <w:top w:val="none" w:sz="0" w:space="0" w:color="auto"/>
            <w:left w:val="none" w:sz="0" w:space="0" w:color="auto"/>
            <w:bottom w:val="none" w:sz="0" w:space="0" w:color="auto"/>
            <w:right w:val="none" w:sz="0" w:space="0" w:color="auto"/>
          </w:divBdr>
        </w:div>
        <w:div w:id="600645743">
          <w:marLeft w:val="0"/>
          <w:marRight w:val="0"/>
          <w:marTop w:val="150"/>
          <w:marBottom w:val="0"/>
          <w:divBdr>
            <w:top w:val="none" w:sz="0" w:space="0" w:color="auto"/>
            <w:left w:val="none" w:sz="0" w:space="0" w:color="auto"/>
            <w:bottom w:val="none" w:sz="0" w:space="0" w:color="auto"/>
            <w:right w:val="none" w:sz="0" w:space="0" w:color="auto"/>
          </w:divBdr>
          <w:divsChild>
            <w:div w:id="456724959">
              <w:marLeft w:val="1155"/>
              <w:marRight w:val="0"/>
              <w:marTop w:val="0"/>
              <w:marBottom w:val="0"/>
              <w:divBdr>
                <w:top w:val="none" w:sz="0" w:space="0" w:color="auto"/>
                <w:left w:val="none" w:sz="0" w:space="0" w:color="auto"/>
                <w:bottom w:val="none" w:sz="0" w:space="0" w:color="auto"/>
                <w:right w:val="none" w:sz="0" w:space="0" w:color="auto"/>
              </w:divBdr>
            </w:div>
            <w:div w:id="327749899">
              <w:marLeft w:val="1155"/>
              <w:marRight w:val="0"/>
              <w:marTop w:val="0"/>
              <w:marBottom w:val="0"/>
              <w:divBdr>
                <w:top w:val="none" w:sz="0" w:space="0" w:color="auto"/>
                <w:left w:val="none" w:sz="0" w:space="0" w:color="auto"/>
                <w:bottom w:val="none" w:sz="0" w:space="0" w:color="auto"/>
                <w:right w:val="none" w:sz="0" w:space="0" w:color="auto"/>
              </w:divBdr>
            </w:div>
            <w:div w:id="147371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61016">
      <w:bodyDiv w:val="1"/>
      <w:marLeft w:val="0"/>
      <w:marRight w:val="0"/>
      <w:marTop w:val="0"/>
      <w:marBottom w:val="0"/>
      <w:divBdr>
        <w:top w:val="none" w:sz="0" w:space="0" w:color="auto"/>
        <w:left w:val="none" w:sz="0" w:space="0" w:color="auto"/>
        <w:bottom w:val="none" w:sz="0" w:space="0" w:color="auto"/>
        <w:right w:val="none" w:sz="0" w:space="0" w:color="auto"/>
      </w:divBdr>
      <w:divsChild>
        <w:div w:id="99226859">
          <w:marLeft w:val="0"/>
          <w:marRight w:val="0"/>
          <w:marTop w:val="0"/>
          <w:marBottom w:val="0"/>
          <w:divBdr>
            <w:top w:val="none" w:sz="0" w:space="0" w:color="auto"/>
            <w:left w:val="none" w:sz="0" w:space="0" w:color="auto"/>
            <w:bottom w:val="none" w:sz="0" w:space="0" w:color="auto"/>
            <w:right w:val="none" w:sz="0" w:space="0" w:color="auto"/>
          </w:divBdr>
        </w:div>
        <w:div w:id="1213232586">
          <w:marLeft w:val="0"/>
          <w:marRight w:val="0"/>
          <w:marTop w:val="150"/>
          <w:marBottom w:val="0"/>
          <w:divBdr>
            <w:top w:val="none" w:sz="0" w:space="0" w:color="auto"/>
            <w:left w:val="none" w:sz="0" w:space="0" w:color="auto"/>
            <w:bottom w:val="none" w:sz="0" w:space="0" w:color="auto"/>
            <w:right w:val="none" w:sz="0" w:space="0" w:color="auto"/>
          </w:divBdr>
          <w:divsChild>
            <w:div w:id="371266877">
              <w:marLeft w:val="1155"/>
              <w:marRight w:val="0"/>
              <w:marTop w:val="0"/>
              <w:marBottom w:val="0"/>
              <w:divBdr>
                <w:top w:val="none" w:sz="0" w:space="0" w:color="auto"/>
                <w:left w:val="none" w:sz="0" w:space="0" w:color="auto"/>
                <w:bottom w:val="none" w:sz="0" w:space="0" w:color="auto"/>
                <w:right w:val="none" w:sz="0" w:space="0" w:color="auto"/>
              </w:divBdr>
            </w:div>
            <w:div w:id="1690568250">
              <w:marLeft w:val="1155"/>
              <w:marRight w:val="0"/>
              <w:marTop w:val="0"/>
              <w:marBottom w:val="0"/>
              <w:divBdr>
                <w:top w:val="none" w:sz="0" w:space="0" w:color="auto"/>
                <w:left w:val="none" w:sz="0" w:space="0" w:color="auto"/>
                <w:bottom w:val="none" w:sz="0" w:space="0" w:color="auto"/>
                <w:right w:val="none" w:sz="0" w:space="0" w:color="auto"/>
              </w:divBdr>
            </w:div>
            <w:div w:id="1620260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61616">
      <w:bodyDiv w:val="1"/>
      <w:marLeft w:val="0"/>
      <w:marRight w:val="0"/>
      <w:marTop w:val="0"/>
      <w:marBottom w:val="0"/>
      <w:divBdr>
        <w:top w:val="none" w:sz="0" w:space="0" w:color="auto"/>
        <w:left w:val="none" w:sz="0" w:space="0" w:color="auto"/>
        <w:bottom w:val="none" w:sz="0" w:space="0" w:color="auto"/>
        <w:right w:val="none" w:sz="0" w:space="0" w:color="auto"/>
      </w:divBdr>
      <w:divsChild>
        <w:div w:id="953247838">
          <w:marLeft w:val="0"/>
          <w:marRight w:val="0"/>
          <w:marTop w:val="0"/>
          <w:marBottom w:val="0"/>
          <w:divBdr>
            <w:top w:val="none" w:sz="0" w:space="0" w:color="auto"/>
            <w:left w:val="none" w:sz="0" w:space="0" w:color="auto"/>
            <w:bottom w:val="none" w:sz="0" w:space="0" w:color="auto"/>
            <w:right w:val="none" w:sz="0" w:space="0" w:color="auto"/>
          </w:divBdr>
        </w:div>
        <w:div w:id="1282375505">
          <w:marLeft w:val="0"/>
          <w:marRight w:val="0"/>
          <w:marTop w:val="150"/>
          <w:marBottom w:val="0"/>
          <w:divBdr>
            <w:top w:val="none" w:sz="0" w:space="0" w:color="auto"/>
            <w:left w:val="none" w:sz="0" w:space="0" w:color="auto"/>
            <w:bottom w:val="none" w:sz="0" w:space="0" w:color="auto"/>
            <w:right w:val="none" w:sz="0" w:space="0" w:color="auto"/>
          </w:divBdr>
          <w:divsChild>
            <w:div w:id="1248223247">
              <w:marLeft w:val="1155"/>
              <w:marRight w:val="0"/>
              <w:marTop w:val="0"/>
              <w:marBottom w:val="0"/>
              <w:divBdr>
                <w:top w:val="none" w:sz="0" w:space="0" w:color="auto"/>
                <w:left w:val="none" w:sz="0" w:space="0" w:color="auto"/>
                <w:bottom w:val="none" w:sz="0" w:space="0" w:color="auto"/>
                <w:right w:val="none" w:sz="0" w:space="0" w:color="auto"/>
              </w:divBdr>
            </w:div>
            <w:div w:id="1331568415">
              <w:marLeft w:val="1155"/>
              <w:marRight w:val="0"/>
              <w:marTop w:val="0"/>
              <w:marBottom w:val="0"/>
              <w:divBdr>
                <w:top w:val="none" w:sz="0" w:space="0" w:color="auto"/>
                <w:left w:val="none" w:sz="0" w:space="0" w:color="auto"/>
                <w:bottom w:val="none" w:sz="0" w:space="0" w:color="auto"/>
                <w:right w:val="none" w:sz="0" w:space="0" w:color="auto"/>
              </w:divBdr>
            </w:div>
            <w:div w:id="181015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8493">
      <w:bodyDiv w:val="1"/>
      <w:marLeft w:val="0"/>
      <w:marRight w:val="0"/>
      <w:marTop w:val="0"/>
      <w:marBottom w:val="0"/>
      <w:divBdr>
        <w:top w:val="none" w:sz="0" w:space="0" w:color="auto"/>
        <w:left w:val="none" w:sz="0" w:space="0" w:color="auto"/>
        <w:bottom w:val="none" w:sz="0" w:space="0" w:color="auto"/>
        <w:right w:val="none" w:sz="0" w:space="0" w:color="auto"/>
      </w:divBdr>
      <w:divsChild>
        <w:div w:id="112018963">
          <w:marLeft w:val="0"/>
          <w:marRight w:val="0"/>
          <w:marTop w:val="0"/>
          <w:marBottom w:val="0"/>
          <w:divBdr>
            <w:top w:val="none" w:sz="0" w:space="0" w:color="auto"/>
            <w:left w:val="none" w:sz="0" w:space="0" w:color="auto"/>
            <w:bottom w:val="none" w:sz="0" w:space="0" w:color="auto"/>
            <w:right w:val="none" w:sz="0" w:space="0" w:color="auto"/>
          </w:divBdr>
        </w:div>
        <w:div w:id="1737166938">
          <w:marLeft w:val="0"/>
          <w:marRight w:val="0"/>
          <w:marTop w:val="150"/>
          <w:marBottom w:val="0"/>
          <w:divBdr>
            <w:top w:val="none" w:sz="0" w:space="0" w:color="auto"/>
            <w:left w:val="none" w:sz="0" w:space="0" w:color="auto"/>
            <w:bottom w:val="none" w:sz="0" w:space="0" w:color="auto"/>
            <w:right w:val="none" w:sz="0" w:space="0" w:color="auto"/>
          </w:divBdr>
          <w:divsChild>
            <w:div w:id="1618179913">
              <w:marLeft w:val="1155"/>
              <w:marRight w:val="0"/>
              <w:marTop w:val="0"/>
              <w:marBottom w:val="0"/>
              <w:divBdr>
                <w:top w:val="none" w:sz="0" w:space="0" w:color="auto"/>
                <w:left w:val="none" w:sz="0" w:space="0" w:color="auto"/>
                <w:bottom w:val="none" w:sz="0" w:space="0" w:color="auto"/>
                <w:right w:val="none" w:sz="0" w:space="0" w:color="auto"/>
              </w:divBdr>
            </w:div>
            <w:div w:id="1477839912">
              <w:marLeft w:val="1155"/>
              <w:marRight w:val="0"/>
              <w:marTop w:val="0"/>
              <w:marBottom w:val="0"/>
              <w:divBdr>
                <w:top w:val="none" w:sz="0" w:space="0" w:color="auto"/>
                <w:left w:val="none" w:sz="0" w:space="0" w:color="auto"/>
                <w:bottom w:val="none" w:sz="0" w:space="0" w:color="auto"/>
                <w:right w:val="none" w:sz="0" w:space="0" w:color="auto"/>
              </w:divBdr>
            </w:div>
            <w:div w:id="1873348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793587">
      <w:bodyDiv w:val="1"/>
      <w:marLeft w:val="0"/>
      <w:marRight w:val="0"/>
      <w:marTop w:val="0"/>
      <w:marBottom w:val="0"/>
      <w:divBdr>
        <w:top w:val="none" w:sz="0" w:space="0" w:color="auto"/>
        <w:left w:val="none" w:sz="0" w:space="0" w:color="auto"/>
        <w:bottom w:val="none" w:sz="0" w:space="0" w:color="auto"/>
        <w:right w:val="none" w:sz="0" w:space="0" w:color="auto"/>
      </w:divBdr>
      <w:divsChild>
        <w:div w:id="112596851">
          <w:marLeft w:val="0"/>
          <w:marRight w:val="0"/>
          <w:marTop w:val="0"/>
          <w:marBottom w:val="0"/>
          <w:divBdr>
            <w:top w:val="none" w:sz="0" w:space="0" w:color="auto"/>
            <w:left w:val="none" w:sz="0" w:space="0" w:color="auto"/>
            <w:bottom w:val="none" w:sz="0" w:space="0" w:color="auto"/>
            <w:right w:val="none" w:sz="0" w:space="0" w:color="auto"/>
          </w:divBdr>
        </w:div>
        <w:div w:id="52508819">
          <w:marLeft w:val="0"/>
          <w:marRight w:val="0"/>
          <w:marTop w:val="150"/>
          <w:marBottom w:val="0"/>
          <w:divBdr>
            <w:top w:val="none" w:sz="0" w:space="0" w:color="auto"/>
            <w:left w:val="none" w:sz="0" w:space="0" w:color="auto"/>
            <w:bottom w:val="none" w:sz="0" w:space="0" w:color="auto"/>
            <w:right w:val="none" w:sz="0" w:space="0" w:color="auto"/>
          </w:divBdr>
          <w:divsChild>
            <w:div w:id="852840783">
              <w:marLeft w:val="1155"/>
              <w:marRight w:val="0"/>
              <w:marTop w:val="0"/>
              <w:marBottom w:val="0"/>
              <w:divBdr>
                <w:top w:val="none" w:sz="0" w:space="0" w:color="auto"/>
                <w:left w:val="none" w:sz="0" w:space="0" w:color="auto"/>
                <w:bottom w:val="none" w:sz="0" w:space="0" w:color="auto"/>
                <w:right w:val="none" w:sz="0" w:space="0" w:color="auto"/>
              </w:divBdr>
            </w:div>
            <w:div w:id="1600025297">
              <w:marLeft w:val="1155"/>
              <w:marRight w:val="0"/>
              <w:marTop w:val="0"/>
              <w:marBottom w:val="0"/>
              <w:divBdr>
                <w:top w:val="none" w:sz="0" w:space="0" w:color="auto"/>
                <w:left w:val="none" w:sz="0" w:space="0" w:color="auto"/>
                <w:bottom w:val="none" w:sz="0" w:space="0" w:color="auto"/>
                <w:right w:val="none" w:sz="0" w:space="0" w:color="auto"/>
              </w:divBdr>
            </w:div>
            <w:div w:id="1757364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5783801">
      <w:bodyDiv w:val="1"/>
      <w:marLeft w:val="0"/>
      <w:marRight w:val="0"/>
      <w:marTop w:val="0"/>
      <w:marBottom w:val="0"/>
      <w:divBdr>
        <w:top w:val="none" w:sz="0" w:space="0" w:color="auto"/>
        <w:left w:val="none" w:sz="0" w:space="0" w:color="auto"/>
        <w:bottom w:val="none" w:sz="0" w:space="0" w:color="auto"/>
        <w:right w:val="none" w:sz="0" w:space="0" w:color="auto"/>
      </w:divBdr>
      <w:divsChild>
        <w:div w:id="1999075111">
          <w:marLeft w:val="0"/>
          <w:marRight w:val="0"/>
          <w:marTop w:val="0"/>
          <w:marBottom w:val="0"/>
          <w:divBdr>
            <w:top w:val="none" w:sz="0" w:space="0" w:color="auto"/>
            <w:left w:val="none" w:sz="0" w:space="0" w:color="auto"/>
            <w:bottom w:val="none" w:sz="0" w:space="0" w:color="auto"/>
            <w:right w:val="none" w:sz="0" w:space="0" w:color="auto"/>
          </w:divBdr>
        </w:div>
        <w:div w:id="2002391401">
          <w:marLeft w:val="0"/>
          <w:marRight w:val="0"/>
          <w:marTop w:val="150"/>
          <w:marBottom w:val="0"/>
          <w:divBdr>
            <w:top w:val="none" w:sz="0" w:space="0" w:color="auto"/>
            <w:left w:val="none" w:sz="0" w:space="0" w:color="auto"/>
            <w:bottom w:val="none" w:sz="0" w:space="0" w:color="auto"/>
            <w:right w:val="none" w:sz="0" w:space="0" w:color="auto"/>
          </w:divBdr>
          <w:divsChild>
            <w:div w:id="1863937563">
              <w:marLeft w:val="1155"/>
              <w:marRight w:val="0"/>
              <w:marTop w:val="0"/>
              <w:marBottom w:val="0"/>
              <w:divBdr>
                <w:top w:val="none" w:sz="0" w:space="0" w:color="auto"/>
                <w:left w:val="none" w:sz="0" w:space="0" w:color="auto"/>
                <w:bottom w:val="none" w:sz="0" w:space="0" w:color="auto"/>
                <w:right w:val="none" w:sz="0" w:space="0" w:color="auto"/>
              </w:divBdr>
            </w:div>
            <w:div w:id="1022392499">
              <w:marLeft w:val="1155"/>
              <w:marRight w:val="0"/>
              <w:marTop w:val="0"/>
              <w:marBottom w:val="0"/>
              <w:divBdr>
                <w:top w:val="none" w:sz="0" w:space="0" w:color="auto"/>
                <w:left w:val="none" w:sz="0" w:space="0" w:color="auto"/>
                <w:bottom w:val="none" w:sz="0" w:space="0" w:color="auto"/>
                <w:right w:val="none" w:sz="0" w:space="0" w:color="auto"/>
              </w:divBdr>
            </w:div>
            <w:div w:id="133569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5905073">
      <w:bodyDiv w:val="1"/>
      <w:marLeft w:val="0"/>
      <w:marRight w:val="0"/>
      <w:marTop w:val="0"/>
      <w:marBottom w:val="0"/>
      <w:divBdr>
        <w:top w:val="none" w:sz="0" w:space="0" w:color="auto"/>
        <w:left w:val="none" w:sz="0" w:space="0" w:color="auto"/>
        <w:bottom w:val="none" w:sz="0" w:space="0" w:color="auto"/>
        <w:right w:val="none" w:sz="0" w:space="0" w:color="auto"/>
      </w:divBdr>
    </w:div>
    <w:div w:id="1705907504">
      <w:bodyDiv w:val="1"/>
      <w:marLeft w:val="0"/>
      <w:marRight w:val="0"/>
      <w:marTop w:val="0"/>
      <w:marBottom w:val="0"/>
      <w:divBdr>
        <w:top w:val="none" w:sz="0" w:space="0" w:color="auto"/>
        <w:left w:val="none" w:sz="0" w:space="0" w:color="auto"/>
        <w:bottom w:val="none" w:sz="0" w:space="0" w:color="auto"/>
        <w:right w:val="none" w:sz="0" w:space="0" w:color="auto"/>
      </w:divBdr>
    </w:div>
    <w:div w:id="1706104188">
      <w:bodyDiv w:val="1"/>
      <w:marLeft w:val="0"/>
      <w:marRight w:val="0"/>
      <w:marTop w:val="0"/>
      <w:marBottom w:val="0"/>
      <w:divBdr>
        <w:top w:val="none" w:sz="0" w:space="0" w:color="auto"/>
        <w:left w:val="none" w:sz="0" w:space="0" w:color="auto"/>
        <w:bottom w:val="none" w:sz="0" w:space="0" w:color="auto"/>
        <w:right w:val="none" w:sz="0" w:space="0" w:color="auto"/>
      </w:divBdr>
      <w:divsChild>
        <w:div w:id="148180525">
          <w:marLeft w:val="0"/>
          <w:marRight w:val="0"/>
          <w:marTop w:val="0"/>
          <w:marBottom w:val="0"/>
          <w:divBdr>
            <w:top w:val="none" w:sz="0" w:space="0" w:color="auto"/>
            <w:left w:val="none" w:sz="0" w:space="0" w:color="auto"/>
            <w:bottom w:val="none" w:sz="0" w:space="0" w:color="auto"/>
            <w:right w:val="none" w:sz="0" w:space="0" w:color="auto"/>
          </w:divBdr>
        </w:div>
        <w:div w:id="209651461">
          <w:marLeft w:val="0"/>
          <w:marRight w:val="0"/>
          <w:marTop w:val="150"/>
          <w:marBottom w:val="0"/>
          <w:divBdr>
            <w:top w:val="none" w:sz="0" w:space="0" w:color="auto"/>
            <w:left w:val="none" w:sz="0" w:space="0" w:color="auto"/>
            <w:bottom w:val="none" w:sz="0" w:space="0" w:color="auto"/>
            <w:right w:val="none" w:sz="0" w:space="0" w:color="auto"/>
          </w:divBdr>
          <w:divsChild>
            <w:div w:id="1479228453">
              <w:marLeft w:val="1155"/>
              <w:marRight w:val="0"/>
              <w:marTop w:val="0"/>
              <w:marBottom w:val="0"/>
              <w:divBdr>
                <w:top w:val="none" w:sz="0" w:space="0" w:color="auto"/>
                <w:left w:val="none" w:sz="0" w:space="0" w:color="auto"/>
                <w:bottom w:val="none" w:sz="0" w:space="0" w:color="auto"/>
                <w:right w:val="none" w:sz="0" w:space="0" w:color="auto"/>
              </w:divBdr>
            </w:div>
            <w:div w:id="15081532">
              <w:marLeft w:val="1155"/>
              <w:marRight w:val="0"/>
              <w:marTop w:val="0"/>
              <w:marBottom w:val="0"/>
              <w:divBdr>
                <w:top w:val="none" w:sz="0" w:space="0" w:color="auto"/>
                <w:left w:val="none" w:sz="0" w:space="0" w:color="auto"/>
                <w:bottom w:val="none" w:sz="0" w:space="0" w:color="auto"/>
                <w:right w:val="none" w:sz="0" w:space="0" w:color="auto"/>
              </w:divBdr>
            </w:div>
            <w:div w:id="570192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179121">
      <w:bodyDiv w:val="1"/>
      <w:marLeft w:val="0"/>
      <w:marRight w:val="0"/>
      <w:marTop w:val="0"/>
      <w:marBottom w:val="0"/>
      <w:divBdr>
        <w:top w:val="none" w:sz="0" w:space="0" w:color="auto"/>
        <w:left w:val="none" w:sz="0" w:space="0" w:color="auto"/>
        <w:bottom w:val="none" w:sz="0" w:space="0" w:color="auto"/>
        <w:right w:val="none" w:sz="0" w:space="0" w:color="auto"/>
      </w:divBdr>
      <w:divsChild>
        <w:div w:id="1651790904">
          <w:marLeft w:val="0"/>
          <w:marRight w:val="0"/>
          <w:marTop w:val="0"/>
          <w:marBottom w:val="0"/>
          <w:divBdr>
            <w:top w:val="none" w:sz="0" w:space="0" w:color="auto"/>
            <w:left w:val="none" w:sz="0" w:space="0" w:color="auto"/>
            <w:bottom w:val="none" w:sz="0" w:space="0" w:color="auto"/>
            <w:right w:val="none" w:sz="0" w:space="0" w:color="auto"/>
          </w:divBdr>
        </w:div>
        <w:div w:id="1347560546">
          <w:marLeft w:val="0"/>
          <w:marRight w:val="0"/>
          <w:marTop w:val="150"/>
          <w:marBottom w:val="0"/>
          <w:divBdr>
            <w:top w:val="none" w:sz="0" w:space="0" w:color="auto"/>
            <w:left w:val="none" w:sz="0" w:space="0" w:color="auto"/>
            <w:bottom w:val="none" w:sz="0" w:space="0" w:color="auto"/>
            <w:right w:val="none" w:sz="0" w:space="0" w:color="auto"/>
          </w:divBdr>
          <w:divsChild>
            <w:div w:id="669523265">
              <w:marLeft w:val="1155"/>
              <w:marRight w:val="0"/>
              <w:marTop w:val="0"/>
              <w:marBottom w:val="0"/>
              <w:divBdr>
                <w:top w:val="none" w:sz="0" w:space="0" w:color="auto"/>
                <w:left w:val="none" w:sz="0" w:space="0" w:color="auto"/>
                <w:bottom w:val="none" w:sz="0" w:space="0" w:color="auto"/>
                <w:right w:val="none" w:sz="0" w:space="0" w:color="auto"/>
              </w:divBdr>
            </w:div>
            <w:div w:id="1471703315">
              <w:marLeft w:val="1155"/>
              <w:marRight w:val="0"/>
              <w:marTop w:val="0"/>
              <w:marBottom w:val="0"/>
              <w:divBdr>
                <w:top w:val="none" w:sz="0" w:space="0" w:color="auto"/>
                <w:left w:val="none" w:sz="0" w:space="0" w:color="auto"/>
                <w:bottom w:val="none" w:sz="0" w:space="0" w:color="auto"/>
                <w:right w:val="none" w:sz="0" w:space="0" w:color="auto"/>
              </w:divBdr>
            </w:div>
            <w:div w:id="852455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2677">
      <w:bodyDiv w:val="1"/>
      <w:marLeft w:val="0"/>
      <w:marRight w:val="0"/>
      <w:marTop w:val="0"/>
      <w:marBottom w:val="0"/>
      <w:divBdr>
        <w:top w:val="none" w:sz="0" w:space="0" w:color="auto"/>
        <w:left w:val="none" w:sz="0" w:space="0" w:color="auto"/>
        <w:bottom w:val="none" w:sz="0" w:space="0" w:color="auto"/>
        <w:right w:val="none" w:sz="0" w:space="0" w:color="auto"/>
      </w:divBdr>
      <w:divsChild>
        <w:div w:id="527718225">
          <w:marLeft w:val="0"/>
          <w:marRight w:val="0"/>
          <w:marTop w:val="0"/>
          <w:marBottom w:val="0"/>
          <w:divBdr>
            <w:top w:val="none" w:sz="0" w:space="0" w:color="auto"/>
            <w:left w:val="none" w:sz="0" w:space="0" w:color="auto"/>
            <w:bottom w:val="none" w:sz="0" w:space="0" w:color="auto"/>
            <w:right w:val="none" w:sz="0" w:space="0" w:color="auto"/>
          </w:divBdr>
        </w:div>
        <w:div w:id="1341084800">
          <w:marLeft w:val="0"/>
          <w:marRight w:val="0"/>
          <w:marTop w:val="150"/>
          <w:marBottom w:val="0"/>
          <w:divBdr>
            <w:top w:val="none" w:sz="0" w:space="0" w:color="auto"/>
            <w:left w:val="none" w:sz="0" w:space="0" w:color="auto"/>
            <w:bottom w:val="none" w:sz="0" w:space="0" w:color="auto"/>
            <w:right w:val="none" w:sz="0" w:space="0" w:color="auto"/>
          </w:divBdr>
          <w:divsChild>
            <w:div w:id="700978286">
              <w:marLeft w:val="1155"/>
              <w:marRight w:val="0"/>
              <w:marTop w:val="0"/>
              <w:marBottom w:val="0"/>
              <w:divBdr>
                <w:top w:val="none" w:sz="0" w:space="0" w:color="auto"/>
                <w:left w:val="none" w:sz="0" w:space="0" w:color="auto"/>
                <w:bottom w:val="none" w:sz="0" w:space="0" w:color="auto"/>
                <w:right w:val="none" w:sz="0" w:space="0" w:color="auto"/>
              </w:divBdr>
            </w:div>
            <w:div w:id="1473908956">
              <w:marLeft w:val="1155"/>
              <w:marRight w:val="0"/>
              <w:marTop w:val="0"/>
              <w:marBottom w:val="0"/>
              <w:divBdr>
                <w:top w:val="none" w:sz="0" w:space="0" w:color="auto"/>
                <w:left w:val="none" w:sz="0" w:space="0" w:color="auto"/>
                <w:bottom w:val="none" w:sz="0" w:space="0" w:color="auto"/>
                <w:right w:val="none" w:sz="0" w:space="0" w:color="auto"/>
              </w:divBdr>
            </w:div>
            <w:div w:id="1532304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368769">
      <w:bodyDiv w:val="1"/>
      <w:marLeft w:val="0"/>
      <w:marRight w:val="0"/>
      <w:marTop w:val="0"/>
      <w:marBottom w:val="0"/>
      <w:divBdr>
        <w:top w:val="none" w:sz="0" w:space="0" w:color="auto"/>
        <w:left w:val="none" w:sz="0" w:space="0" w:color="auto"/>
        <w:bottom w:val="none" w:sz="0" w:space="0" w:color="auto"/>
        <w:right w:val="none" w:sz="0" w:space="0" w:color="auto"/>
      </w:divBdr>
      <w:divsChild>
        <w:div w:id="1193420340">
          <w:marLeft w:val="0"/>
          <w:marRight w:val="0"/>
          <w:marTop w:val="0"/>
          <w:marBottom w:val="0"/>
          <w:divBdr>
            <w:top w:val="none" w:sz="0" w:space="0" w:color="auto"/>
            <w:left w:val="none" w:sz="0" w:space="0" w:color="auto"/>
            <w:bottom w:val="none" w:sz="0" w:space="0" w:color="auto"/>
            <w:right w:val="none" w:sz="0" w:space="0" w:color="auto"/>
          </w:divBdr>
        </w:div>
        <w:div w:id="162280528">
          <w:marLeft w:val="0"/>
          <w:marRight w:val="0"/>
          <w:marTop w:val="150"/>
          <w:marBottom w:val="0"/>
          <w:divBdr>
            <w:top w:val="none" w:sz="0" w:space="0" w:color="auto"/>
            <w:left w:val="none" w:sz="0" w:space="0" w:color="auto"/>
            <w:bottom w:val="none" w:sz="0" w:space="0" w:color="auto"/>
            <w:right w:val="none" w:sz="0" w:space="0" w:color="auto"/>
          </w:divBdr>
          <w:divsChild>
            <w:div w:id="951789306">
              <w:marLeft w:val="1155"/>
              <w:marRight w:val="0"/>
              <w:marTop w:val="0"/>
              <w:marBottom w:val="0"/>
              <w:divBdr>
                <w:top w:val="none" w:sz="0" w:space="0" w:color="auto"/>
                <w:left w:val="none" w:sz="0" w:space="0" w:color="auto"/>
                <w:bottom w:val="none" w:sz="0" w:space="0" w:color="auto"/>
                <w:right w:val="none" w:sz="0" w:space="0" w:color="auto"/>
              </w:divBdr>
            </w:div>
            <w:div w:id="1594314082">
              <w:marLeft w:val="1155"/>
              <w:marRight w:val="0"/>
              <w:marTop w:val="0"/>
              <w:marBottom w:val="0"/>
              <w:divBdr>
                <w:top w:val="none" w:sz="0" w:space="0" w:color="auto"/>
                <w:left w:val="none" w:sz="0" w:space="0" w:color="auto"/>
                <w:bottom w:val="none" w:sz="0" w:space="0" w:color="auto"/>
                <w:right w:val="none" w:sz="0" w:space="0" w:color="auto"/>
              </w:divBdr>
            </w:div>
            <w:div w:id="1207520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7370254">
      <w:bodyDiv w:val="1"/>
      <w:marLeft w:val="0"/>
      <w:marRight w:val="0"/>
      <w:marTop w:val="0"/>
      <w:marBottom w:val="0"/>
      <w:divBdr>
        <w:top w:val="none" w:sz="0" w:space="0" w:color="auto"/>
        <w:left w:val="none" w:sz="0" w:space="0" w:color="auto"/>
        <w:bottom w:val="none" w:sz="0" w:space="0" w:color="auto"/>
        <w:right w:val="none" w:sz="0" w:space="0" w:color="auto"/>
      </w:divBdr>
      <w:divsChild>
        <w:div w:id="1464736321">
          <w:marLeft w:val="0"/>
          <w:marRight w:val="0"/>
          <w:marTop w:val="0"/>
          <w:marBottom w:val="0"/>
          <w:divBdr>
            <w:top w:val="none" w:sz="0" w:space="0" w:color="auto"/>
            <w:left w:val="none" w:sz="0" w:space="0" w:color="auto"/>
            <w:bottom w:val="none" w:sz="0" w:space="0" w:color="auto"/>
            <w:right w:val="none" w:sz="0" w:space="0" w:color="auto"/>
          </w:divBdr>
        </w:div>
        <w:div w:id="1105034595">
          <w:marLeft w:val="0"/>
          <w:marRight w:val="0"/>
          <w:marTop w:val="150"/>
          <w:marBottom w:val="0"/>
          <w:divBdr>
            <w:top w:val="none" w:sz="0" w:space="0" w:color="auto"/>
            <w:left w:val="none" w:sz="0" w:space="0" w:color="auto"/>
            <w:bottom w:val="none" w:sz="0" w:space="0" w:color="auto"/>
            <w:right w:val="none" w:sz="0" w:space="0" w:color="auto"/>
          </w:divBdr>
          <w:divsChild>
            <w:div w:id="1683121363">
              <w:marLeft w:val="1155"/>
              <w:marRight w:val="0"/>
              <w:marTop w:val="0"/>
              <w:marBottom w:val="0"/>
              <w:divBdr>
                <w:top w:val="none" w:sz="0" w:space="0" w:color="auto"/>
                <w:left w:val="none" w:sz="0" w:space="0" w:color="auto"/>
                <w:bottom w:val="none" w:sz="0" w:space="0" w:color="auto"/>
                <w:right w:val="none" w:sz="0" w:space="0" w:color="auto"/>
              </w:divBdr>
            </w:div>
            <w:div w:id="165020476">
              <w:marLeft w:val="1155"/>
              <w:marRight w:val="0"/>
              <w:marTop w:val="0"/>
              <w:marBottom w:val="0"/>
              <w:divBdr>
                <w:top w:val="none" w:sz="0" w:space="0" w:color="auto"/>
                <w:left w:val="none" w:sz="0" w:space="0" w:color="auto"/>
                <w:bottom w:val="none" w:sz="0" w:space="0" w:color="auto"/>
                <w:right w:val="none" w:sz="0" w:space="0" w:color="auto"/>
              </w:divBdr>
            </w:div>
            <w:div w:id="20009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556107">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33022">
      <w:bodyDiv w:val="1"/>
      <w:marLeft w:val="0"/>
      <w:marRight w:val="0"/>
      <w:marTop w:val="0"/>
      <w:marBottom w:val="0"/>
      <w:divBdr>
        <w:top w:val="none" w:sz="0" w:space="0" w:color="auto"/>
        <w:left w:val="none" w:sz="0" w:space="0" w:color="auto"/>
        <w:bottom w:val="none" w:sz="0" w:space="0" w:color="auto"/>
        <w:right w:val="none" w:sz="0" w:space="0" w:color="auto"/>
      </w:divBdr>
      <w:divsChild>
        <w:div w:id="1751736617">
          <w:marLeft w:val="0"/>
          <w:marRight w:val="0"/>
          <w:marTop w:val="0"/>
          <w:marBottom w:val="0"/>
          <w:divBdr>
            <w:top w:val="none" w:sz="0" w:space="0" w:color="auto"/>
            <w:left w:val="none" w:sz="0" w:space="0" w:color="auto"/>
            <w:bottom w:val="none" w:sz="0" w:space="0" w:color="auto"/>
            <w:right w:val="none" w:sz="0" w:space="0" w:color="auto"/>
          </w:divBdr>
        </w:div>
        <w:div w:id="705134423">
          <w:marLeft w:val="0"/>
          <w:marRight w:val="0"/>
          <w:marTop w:val="150"/>
          <w:marBottom w:val="0"/>
          <w:divBdr>
            <w:top w:val="none" w:sz="0" w:space="0" w:color="auto"/>
            <w:left w:val="none" w:sz="0" w:space="0" w:color="auto"/>
            <w:bottom w:val="none" w:sz="0" w:space="0" w:color="auto"/>
            <w:right w:val="none" w:sz="0" w:space="0" w:color="auto"/>
          </w:divBdr>
          <w:divsChild>
            <w:div w:id="843589359">
              <w:marLeft w:val="1155"/>
              <w:marRight w:val="0"/>
              <w:marTop w:val="0"/>
              <w:marBottom w:val="0"/>
              <w:divBdr>
                <w:top w:val="none" w:sz="0" w:space="0" w:color="auto"/>
                <w:left w:val="none" w:sz="0" w:space="0" w:color="auto"/>
                <w:bottom w:val="none" w:sz="0" w:space="0" w:color="auto"/>
                <w:right w:val="none" w:sz="0" w:space="0" w:color="auto"/>
              </w:divBdr>
            </w:div>
            <w:div w:id="556549201">
              <w:marLeft w:val="1155"/>
              <w:marRight w:val="0"/>
              <w:marTop w:val="0"/>
              <w:marBottom w:val="0"/>
              <w:divBdr>
                <w:top w:val="none" w:sz="0" w:space="0" w:color="auto"/>
                <w:left w:val="none" w:sz="0" w:space="0" w:color="auto"/>
                <w:bottom w:val="none" w:sz="0" w:space="0" w:color="auto"/>
                <w:right w:val="none" w:sz="0" w:space="0" w:color="auto"/>
              </w:divBdr>
            </w:div>
            <w:div w:id="1933275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411060">
      <w:bodyDiv w:val="1"/>
      <w:marLeft w:val="0"/>
      <w:marRight w:val="0"/>
      <w:marTop w:val="0"/>
      <w:marBottom w:val="0"/>
      <w:divBdr>
        <w:top w:val="none" w:sz="0" w:space="0" w:color="auto"/>
        <w:left w:val="none" w:sz="0" w:space="0" w:color="auto"/>
        <w:bottom w:val="none" w:sz="0" w:space="0" w:color="auto"/>
        <w:right w:val="none" w:sz="0" w:space="0" w:color="auto"/>
      </w:divBdr>
      <w:divsChild>
        <w:div w:id="1398632175">
          <w:marLeft w:val="0"/>
          <w:marRight w:val="0"/>
          <w:marTop w:val="0"/>
          <w:marBottom w:val="0"/>
          <w:divBdr>
            <w:top w:val="none" w:sz="0" w:space="0" w:color="auto"/>
            <w:left w:val="none" w:sz="0" w:space="0" w:color="auto"/>
            <w:bottom w:val="none" w:sz="0" w:space="0" w:color="auto"/>
            <w:right w:val="none" w:sz="0" w:space="0" w:color="auto"/>
          </w:divBdr>
        </w:div>
        <w:div w:id="1384669357">
          <w:marLeft w:val="0"/>
          <w:marRight w:val="0"/>
          <w:marTop w:val="150"/>
          <w:marBottom w:val="0"/>
          <w:divBdr>
            <w:top w:val="none" w:sz="0" w:space="0" w:color="auto"/>
            <w:left w:val="none" w:sz="0" w:space="0" w:color="auto"/>
            <w:bottom w:val="none" w:sz="0" w:space="0" w:color="auto"/>
            <w:right w:val="none" w:sz="0" w:space="0" w:color="auto"/>
          </w:divBdr>
          <w:divsChild>
            <w:div w:id="216089544">
              <w:marLeft w:val="1155"/>
              <w:marRight w:val="0"/>
              <w:marTop w:val="0"/>
              <w:marBottom w:val="0"/>
              <w:divBdr>
                <w:top w:val="none" w:sz="0" w:space="0" w:color="auto"/>
                <w:left w:val="none" w:sz="0" w:space="0" w:color="auto"/>
                <w:bottom w:val="none" w:sz="0" w:space="0" w:color="auto"/>
                <w:right w:val="none" w:sz="0" w:space="0" w:color="auto"/>
              </w:divBdr>
            </w:div>
            <w:div w:id="1692873558">
              <w:marLeft w:val="1155"/>
              <w:marRight w:val="0"/>
              <w:marTop w:val="0"/>
              <w:marBottom w:val="0"/>
              <w:divBdr>
                <w:top w:val="none" w:sz="0" w:space="0" w:color="auto"/>
                <w:left w:val="none" w:sz="0" w:space="0" w:color="auto"/>
                <w:bottom w:val="none" w:sz="0" w:space="0" w:color="auto"/>
                <w:right w:val="none" w:sz="0" w:space="0" w:color="auto"/>
              </w:divBdr>
            </w:div>
            <w:div w:id="189242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412084">
      <w:bodyDiv w:val="1"/>
      <w:marLeft w:val="0"/>
      <w:marRight w:val="0"/>
      <w:marTop w:val="0"/>
      <w:marBottom w:val="0"/>
      <w:divBdr>
        <w:top w:val="none" w:sz="0" w:space="0" w:color="auto"/>
        <w:left w:val="none" w:sz="0" w:space="0" w:color="auto"/>
        <w:bottom w:val="none" w:sz="0" w:space="0" w:color="auto"/>
        <w:right w:val="none" w:sz="0" w:space="0" w:color="auto"/>
      </w:divBdr>
      <w:divsChild>
        <w:div w:id="153885056">
          <w:marLeft w:val="0"/>
          <w:marRight w:val="0"/>
          <w:marTop w:val="0"/>
          <w:marBottom w:val="0"/>
          <w:divBdr>
            <w:top w:val="none" w:sz="0" w:space="0" w:color="auto"/>
            <w:left w:val="none" w:sz="0" w:space="0" w:color="auto"/>
            <w:bottom w:val="none" w:sz="0" w:space="0" w:color="auto"/>
            <w:right w:val="none" w:sz="0" w:space="0" w:color="auto"/>
          </w:divBdr>
        </w:div>
        <w:div w:id="703406615">
          <w:marLeft w:val="0"/>
          <w:marRight w:val="0"/>
          <w:marTop w:val="150"/>
          <w:marBottom w:val="0"/>
          <w:divBdr>
            <w:top w:val="none" w:sz="0" w:space="0" w:color="auto"/>
            <w:left w:val="none" w:sz="0" w:space="0" w:color="auto"/>
            <w:bottom w:val="none" w:sz="0" w:space="0" w:color="auto"/>
            <w:right w:val="none" w:sz="0" w:space="0" w:color="auto"/>
          </w:divBdr>
          <w:divsChild>
            <w:div w:id="2008047679">
              <w:marLeft w:val="1155"/>
              <w:marRight w:val="0"/>
              <w:marTop w:val="0"/>
              <w:marBottom w:val="0"/>
              <w:divBdr>
                <w:top w:val="none" w:sz="0" w:space="0" w:color="auto"/>
                <w:left w:val="none" w:sz="0" w:space="0" w:color="auto"/>
                <w:bottom w:val="none" w:sz="0" w:space="0" w:color="auto"/>
                <w:right w:val="none" w:sz="0" w:space="0" w:color="auto"/>
              </w:divBdr>
            </w:div>
            <w:div w:id="1936285637">
              <w:marLeft w:val="1155"/>
              <w:marRight w:val="0"/>
              <w:marTop w:val="0"/>
              <w:marBottom w:val="0"/>
              <w:divBdr>
                <w:top w:val="none" w:sz="0" w:space="0" w:color="auto"/>
                <w:left w:val="none" w:sz="0" w:space="0" w:color="auto"/>
                <w:bottom w:val="none" w:sz="0" w:space="0" w:color="auto"/>
                <w:right w:val="none" w:sz="0" w:space="0" w:color="auto"/>
              </w:divBdr>
            </w:div>
            <w:div w:id="973096910">
              <w:marLeft w:val="1155"/>
              <w:marRight w:val="0"/>
              <w:marTop w:val="0"/>
              <w:marBottom w:val="0"/>
              <w:divBdr>
                <w:top w:val="none" w:sz="0" w:space="0" w:color="auto"/>
                <w:left w:val="none" w:sz="0" w:space="0" w:color="auto"/>
                <w:bottom w:val="none" w:sz="0" w:space="0" w:color="auto"/>
                <w:right w:val="none" w:sz="0" w:space="0" w:color="auto"/>
              </w:divBdr>
            </w:div>
            <w:div w:id="1127360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606198">
      <w:bodyDiv w:val="1"/>
      <w:marLeft w:val="0"/>
      <w:marRight w:val="0"/>
      <w:marTop w:val="0"/>
      <w:marBottom w:val="0"/>
      <w:divBdr>
        <w:top w:val="none" w:sz="0" w:space="0" w:color="auto"/>
        <w:left w:val="none" w:sz="0" w:space="0" w:color="auto"/>
        <w:bottom w:val="none" w:sz="0" w:space="0" w:color="auto"/>
        <w:right w:val="none" w:sz="0" w:space="0" w:color="auto"/>
      </w:divBdr>
      <w:divsChild>
        <w:div w:id="989332316">
          <w:marLeft w:val="0"/>
          <w:marRight w:val="0"/>
          <w:marTop w:val="0"/>
          <w:marBottom w:val="0"/>
          <w:divBdr>
            <w:top w:val="none" w:sz="0" w:space="0" w:color="auto"/>
            <w:left w:val="none" w:sz="0" w:space="0" w:color="auto"/>
            <w:bottom w:val="none" w:sz="0" w:space="0" w:color="auto"/>
            <w:right w:val="none" w:sz="0" w:space="0" w:color="auto"/>
          </w:divBdr>
        </w:div>
        <w:div w:id="368384962">
          <w:marLeft w:val="0"/>
          <w:marRight w:val="0"/>
          <w:marTop w:val="150"/>
          <w:marBottom w:val="0"/>
          <w:divBdr>
            <w:top w:val="none" w:sz="0" w:space="0" w:color="auto"/>
            <w:left w:val="none" w:sz="0" w:space="0" w:color="auto"/>
            <w:bottom w:val="none" w:sz="0" w:space="0" w:color="auto"/>
            <w:right w:val="none" w:sz="0" w:space="0" w:color="auto"/>
          </w:divBdr>
          <w:divsChild>
            <w:div w:id="622544847">
              <w:marLeft w:val="1155"/>
              <w:marRight w:val="0"/>
              <w:marTop w:val="0"/>
              <w:marBottom w:val="0"/>
              <w:divBdr>
                <w:top w:val="none" w:sz="0" w:space="0" w:color="auto"/>
                <w:left w:val="none" w:sz="0" w:space="0" w:color="auto"/>
                <w:bottom w:val="none" w:sz="0" w:space="0" w:color="auto"/>
                <w:right w:val="none" w:sz="0" w:space="0" w:color="auto"/>
              </w:divBdr>
            </w:div>
            <w:div w:id="2129808301">
              <w:marLeft w:val="1155"/>
              <w:marRight w:val="0"/>
              <w:marTop w:val="0"/>
              <w:marBottom w:val="0"/>
              <w:divBdr>
                <w:top w:val="none" w:sz="0" w:space="0" w:color="auto"/>
                <w:left w:val="none" w:sz="0" w:space="0" w:color="auto"/>
                <w:bottom w:val="none" w:sz="0" w:space="0" w:color="auto"/>
                <w:right w:val="none" w:sz="0" w:space="0" w:color="auto"/>
              </w:divBdr>
            </w:div>
            <w:div w:id="1448694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258133">
      <w:bodyDiv w:val="1"/>
      <w:marLeft w:val="0"/>
      <w:marRight w:val="0"/>
      <w:marTop w:val="0"/>
      <w:marBottom w:val="0"/>
      <w:divBdr>
        <w:top w:val="none" w:sz="0" w:space="0" w:color="auto"/>
        <w:left w:val="none" w:sz="0" w:space="0" w:color="auto"/>
        <w:bottom w:val="none" w:sz="0" w:space="0" w:color="auto"/>
        <w:right w:val="none" w:sz="0" w:space="0" w:color="auto"/>
      </w:divBdr>
      <w:divsChild>
        <w:div w:id="1914196927">
          <w:marLeft w:val="0"/>
          <w:marRight w:val="0"/>
          <w:marTop w:val="0"/>
          <w:marBottom w:val="0"/>
          <w:divBdr>
            <w:top w:val="none" w:sz="0" w:space="0" w:color="auto"/>
            <w:left w:val="none" w:sz="0" w:space="0" w:color="auto"/>
            <w:bottom w:val="none" w:sz="0" w:space="0" w:color="auto"/>
            <w:right w:val="none" w:sz="0" w:space="0" w:color="auto"/>
          </w:divBdr>
        </w:div>
        <w:div w:id="167403799">
          <w:marLeft w:val="0"/>
          <w:marRight w:val="0"/>
          <w:marTop w:val="150"/>
          <w:marBottom w:val="0"/>
          <w:divBdr>
            <w:top w:val="none" w:sz="0" w:space="0" w:color="auto"/>
            <w:left w:val="none" w:sz="0" w:space="0" w:color="auto"/>
            <w:bottom w:val="none" w:sz="0" w:space="0" w:color="auto"/>
            <w:right w:val="none" w:sz="0" w:space="0" w:color="auto"/>
          </w:divBdr>
          <w:divsChild>
            <w:div w:id="671911">
              <w:marLeft w:val="1155"/>
              <w:marRight w:val="0"/>
              <w:marTop w:val="0"/>
              <w:marBottom w:val="0"/>
              <w:divBdr>
                <w:top w:val="none" w:sz="0" w:space="0" w:color="auto"/>
                <w:left w:val="none" w:sz="0" w:space="0" w:color="auto"/>
                <w:bottom w:val="none" w:sz="0" w:space="0" w:color="auto"/>
                <w:right w:val="none" w:sz="0" w:space="0" w:color="auto"/>
              </w:divBdr>
            </w:div>
            <w:div w:id="1406222740">
              <w:marLeft w:val="1155"/>
              <w:marRight w:val="0"/>
              <w:marTop w:val="0"/>
              <w:marBottom w:val="0"/>
              <w:divBdr>
                <w:top w:val="none" w:sz="0" w:space="0" w:color="auto"/>
                <w:left w:val="none" w:sz="0" w:space="0" w:color="auto"/>
                <w:bottom w:val="none" w:sz="0" w:space="0" w:color="auto"/>
                <w:right w:val="none" w:sz="0" w:space="0" w:color="auto"/>
              </w:divBdr>
            </w:div>
            <w:div w:id="1825125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7361">
      <w:bodyDiv w:val="1"/>
      <w:marLeft w:val="0"/>
      <w:marRight w:val="0"/>
      <w:marTop w:val="0"/>
      <w:marBottom w:val="0"/>
      <w:divBdr>
        <w:top w:val="none" w:sz="0" w:space="0" w:color="auto"/>
        <w:left w:val="none" w:sz="0" w:space="0" w:color="auto"/>
        <w:bottom w:val="none" w:sz="0" w:space="0" w:color="auto"/>
        <w:right w:val="none" w:sz="0" w:space="0" w:color="auto"/>
      </w:divBdr>
      <w:divsChild>
        <w:div w:id="898446139">
          <w:marLeft w:val="0"/>
          <w:marRight w:val="0"/>
          <w:marTop w:val="0"/>
          <w:marBottom w:val="0"/>
          <w:divBdr>
            <w:top w:val="none" w:sz="0" w:space="0" w:color="auto"/>
            <w:left w:val="none" w:sz="0" w:space="0" w:color="auto"/>
            <w:bottom w:val="none" w:sz="0" w:space="0" w:color="auto"/>
            <w:right w:val="none" w:sz="0" w:space="0" w:color="auto"/>
          </w:divBdr>
        </w:div>
        <w:div w:id="1866096339">
          <w:marLeft w:val="0"/>
          <w:marRight w:val="0"/>
          <w:marTop w:val="150"/>
          <w:marBottom w:val="0"/>
          <w:divBdr>
            <w:top w:val="none" w:sz="0" w:space="0" w:color="auto"/>
            <w:left w:val="none" w:sz="0" w:space="0" w:color="auto"/>
            <w:bottom w:val="none" w:sz="0" w:space="0" w:color="auto"/>
            <w:right w:val="none" w:sz="0" w:space="0" w:color="auto"/>
          </w:divBdr>
          <w:divsChild>
            <w:div w:id="1267469939">
              <w:marLeft w:val="1155"/>
              <w:marRight w:val="0"/>
              <w:marTop w:val="0"/>
              <w:marBottom w:val="0"/>
              <w:divBdr>
                <w:top w:val="none" w:sz="0" w:space="0" w:color="auto"/>
                <w:left w:val="none" w:sz="0" w:space="0" w:color="auto"/>
                <w:bottom w:val="none" w:sz="0" w:space="0" w:color="auto"/>
                <w:right w:val="none" w:sz="0" w:space="0" w:color="auto"/>
              </w:divBdr>
            </w:div>
            <w:div w:id="1869371926">
              <w:marLeft w:val="1155"/>
              <w:marRight w:val="0"/>
              <w:marTop w:val="0"/>
              <w:marBottom w:val="0"/>
              <w:divBdr>
                <w:top w:val="none" w:sz="0" w:space="0" w:color="auto"/>
                <w:left w:val="none" w:sz="0" w:space="0" w:color="auto"/>
                <w:bottom w:val="none" w:sz="0" w:space="0" w:color="auto"/>
                <w:right w:val="none" w:sz="0" w:space="0" w:color="auto"/>
              </w:divBdr>
            </w:div>
            <w:div w:id="704252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110206">
      <w:bodyDiv w:val="1"/>
      <w:marLeft w:val="0"/>
      <w:marRight w:val="0"/>
      <w:marTop w:val="0"/>
      <w:marBottom w:val="0"/>
      <w:divBdr>
        <w:top w:val="none" w:sz="0" w:space="0" w:color="auto"/>
        <w:left w:val="none" w:sz="0" w:space="0" w:color="auto"/>
        <w:bottom w:val="none" w:sz="0" w:space="0" w:color="auto"/>
        <w:right w:val="none" w:sz="0" w:space="0" w:color="auto"/>
      </w:divBdr>
      <w:divsChild>
        <w:div w:id="1832942272">
          <w:marLeft w:val="0"/>
          <w:marRight w:val="0"/>
          <w:marTop w:val="0"/>
          <w:marBottom w:val="0"/>
          <w:divBdr>
            <w:top w:val="none" w:sz="0" w:space="0" w:color="auto"/>
            <w:left w:val="none" w:sz="0" w:space="0" w:color="auto"/>
            <w:bottom w:val="none" w:sz="0" w:space="0" w:color="auto"/>
            <w:right w:val="none" w:sz="0" w:space="0" w:color="auto"/>
          </w:divBdr>
        </w:div>
        <w:div w:id="821042604">
          <w:marLeft w:val="0"/>
          <w:marRight w:val="0"/>
          <w:marTop w:val="150"/>
          <w:marBottom w:val="0"/>
          <w:divBdr>
            <w:top w:val="none" w:sz="0" w:space="0" w:color="auto"/>
            <w:left w:val="none" w:sz="0" w:space="0" w:color="auto"/>
            <w:bottom w:val="none" w:sz="0" w:space="0" w:color="auto"/>
            <w:right w:val="none" w:sz="0" w:space="0" w:color="auto"/>
          </w:divBdr>
          <w:divsChild>
            <w:div w:id="110973647">
              <w:marLeft w:val="1155"/>
              <w:marRight w:val="0"/>
              <w:marTop w:val="0"/>
              <w:marBottom w:val="0"/>
              <w:divBdr>
                <w:top w:val="none" w:sz="0" w:space="0" w:color="auto"/>
                <w:left w:val="none" w:sz="0" w:space="0" w:color="auto"/>
                <w:bottom w:val="none" w:sz="0" w:space="0" w:color="auto"/>
                <w:right w:val="none" w:sz="0" w:space="0" w:color="auto"/>
              </w:divBdr>
            </w:div>
            <w:div w:id="1559128288">
              <w:marLeft w:val="1155"/>
              <w:marRight w:val="0"/>
              <w:marTop w:val="0"/>
              <w:marBottom w:val="0"/>
              <w:divBdr>
                <w:top w:val="none" w:sz="0" w:space="0" w:color="auto"/>
                <w:left w:val="none" w:sz="0" w:space="0" w:color="auto"/>
                <w:bottom w:val="none" w:sz="0" w:space="0" w:color="auto"/>
                <w:right w:val="none" w:sz="0" w:space="0" w:color="auto"/>
              </w:divBdr>
            </w:div>
            <w:div w:id="218328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185940">
      <w:bodyDiv w:val="1"/>
      <w:marLeft w:val="0"/>
      <w:marRight w:val="0"/>
      <w:marTop w:val="0"/>
      <w:marBottom w:val="0"/>
      <w:divBdr>
        <w:top w:val="none" w:sz="0" w:space="0" w:color="auto"/>
        <w:left w:val="none" w:sz="0" w:space="0" w:color="auto"/>
        <w:bottom w:val="none" w:sz="0" w:space="0" w:color="auto"/>
        <w:right w:val="none" w:sz="0" w:space="0" w:color="auto"/>
      </w:divBdr>
      <w:divsChild>
        <w:div w:id="2019693166">
          <w:marLeft w:val="0"/>
          <w:marRight w:val="0"/>
          <w:marTop w:val="0"/>
          <w:marBottom w:val="0"/>
          <w:divBdr>
            <w:top w:val="none" w:sz="0" w:space="0" w:color="auto"/>
            <w:left w:val="none" w:sz="0" w:space="0" w:color="auto"/>
            <w:bottom w:val="none" w:sz="0" w:space="0" w:color="auto"/>
            <w:right w:val="none" w:sz="0" w:space="0" w:color="auto"/>
          </w:divBdr>
        </w:div>
        <w:div w:id="1876311354">
          <w:marLeft w:val="0"/>
          <w:marRight w:val="0"/>
          <w:marTop w:val="150"/>
          <w:marBottom w:val="0"/>
          <w:divBdr>
            <w:top w:val="none" w:sz="0" w:space="0" w:color="auto"/>
            <w:left w:val="none" w:sz="0" w:space="0" w:color="auto"/>
            <w:bottom w:val="none" w:sz="0" w:space="0" w:color="auto"/>
            <w:right w:val="none" w:sz="0" w:space="0" w:color="auto"/>
          </w:divBdr>
          <w:divsChild>
            <w:div w:id="1894537380">
              <w:marLeft w:val="1155"/>
              <w:marRight w:val="0"/>
              <w:marTop w:val="0"/>
              <w:marBottom w:val="0"/>
              <w:divBdr>
                <w:top w:val="none" w:sz="0" w:space="0" w:color="auto"/>
                <w:left w:val="none" w:sz="0" w:space="0" w:color="auto"/>
                <w:bottom w:val="none" w:sz="0" w:space="0" w:color="auto"/>
                <w:right w:val="none" w:sz="0" w:space="0" w:color="auto"/>
              </w:divBdr>
            </w:div>
            <w:div w:id="1063724362">
              <w:marLeft w:val="1155"/>
              <w:marRight w:val="0"/>
              <w:marTop w:val="0"/>
              <w:marBottom w:val="0"/>
              <w:divBdr>
                <w:top w:val="none" w:sz="0" w:space="0" w:color="auto"/>
                <w:left w:val="none" w:sz="0" w:space="0" w:color="auto"/>
                <w:bottom w:val="none" w:sz="0" w:space="0" w:color="auto"/>
                <w:right w:val="none" w:sz="0" w:space="0" w:color="auto"/>
              </w:divBdr>
            </w:div>
            <w:div w:id="482551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256053">
      <w:bodyDiv w:val="1"/>
      <w:marLeft w:val="0"/>
      <w:marRight w:val="0"/>
      <w:marTop w:val="0"/>
      <w:marBottom w:val="0"/>
      <w:divBdr>
        <w:top w:val="none" w:sz="0" w:space="0" w:color="auto"/>
        <w:left w:val="none" w:sz="0" w:space="0" w:color="auto"/>
        <w:bottom w:val="none" w:sz="0" w:space="0" w:color="auto"/>
        <w:right w:val="none" w:sz="0" w:space="0" w:color="auto"/>
      </w:divBdr>
      <w:divsChild>
        <w:div w:id="1790707835">
          <w:marLeft w:val="0"/>
          <w:marRight w:val="0"/>
          <w:marTop w:val="0"/>
          <w:marBottom w:val="0"/>
          <w:divBdr>
            <w:top w:val="none" w:sz="0" w:space="0" w:color="auto"/>
            <w:left w:val="none" w:sz="0" w:space="0" w:color="auto"/>
            <w:bottom w:val="none" w:sz="0" w:space="0" w:color="auto"/>
            <w:right w:val="none" w:sz="0" w:space="0" w:color="auto"/>
          </w:divBdr>
        </w:div>
        <w:div w:id="1925607051">
          <w:marLeft w:val="0"/>
          <w:marRight w:val="0"/>
          <w:marTop w:val="150"/>
          <w:marBottom w:val="0"/>
          <w:divBdr>
            <w:top w:val="none" w:sz="0" w:space="0" w:color="auto"/>
            <w:left w:val="none" w:sz="0" w:space="0" w:color="auto"/>
            <w:bottom w:val="none" w:sz="0" w:space="0" w:color="auto"/>
            <w:right w:val="none" w:sz="0" w:space="0" w:color="auto"/>
          </w:divBdr>
          <w:divsChild>
            <w:div w:id="609288669">
              <w:marLeft w:val="1155"/>
              <w:marRight w:val="0"/>
              <w:marTop w:val="0"/>
              <w:marBottom w:val="0"/>
              <w:divBdr>
                <w:top w:val="none" w:sz="0" w:space="0" w:color="auto"/>
                <w:left w:val="none" w:sz="0" w:space="0" w:color="auto"/>
                <w:bottom w:val="none" w:sz="0" w:space="0" w:color="auto"/>
                <w:right w:val="none" w:sz="0" w:space="0" w:color="auto"/>
              </w:divBdr>
            </w:div>
            <w:div w:id="358314401">
              <w:marLeft w:val="1155"/>
              <w:marRight w:val="0"/>
              <w:marTop w:val="0"/>
              <w:marBottom w:val="0"/>
              <w:divBdr>
                <w:top w:val="none" w:sz="0" w:space="0" w:color="auto"/>
                <w:left w:val="none" w:sz="0" w:space="0" w:color="auto"/>
                <w:bottom w:val="none" w:sz="0" w:space="0" w:color="auto"/>
                <w:right w:val="none" w:sz="0" w:space="0" w:color="auto"/>
              </w:divBdr>
            </w:div>
            <w:div w:id="121982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648676">
      <w:bodyDiv w:val="1"/>
      <w:marLeft w:val="0"/>
      <w:marRight w:val="0"/>
      <w:marTop w:val="0"/>
      <w:marBottom w:val="0"/>
      <w:divBdr>
        <w:top w:val="none" w:sz="0" w:space="0" w:color="auto"/>
        <w:left w:val="none" w:sz="0" w:space="0" w:color="auto"/>
        <w:bottom w:val="none" w:sz="0" w:space="0" w:color="auto"/>
        <w:right w:val="none" w:sz="0" w:space="0" w:color="auto"/>
      </w:divBdr>
    </w:div>
    <w:div w:id="1710689011">
      <w:bodyDiv w:val="1"/>
      <w:marLeft w:val="0"/>
      <w:marRight w:val="0"/>
      <w:marTop w:val="0"/>
      <w:marBottom w:val="0"/>
      <w:divBdr>
        <w:top w:val="none" w:sz="0" w:space="0" w:color="auto"/>
        <w:left w:val="none" w:sz="0" w:space="0" w:color="auto"/>
        <w:bottom w:val="none" w:sz="0" w:space="0" w:color="auto"/>
        <w:right w:val="none" w:sz="0" w:space="0" w:color="auto"/>
      </w:divBdr>
      <w:divsChild>
        <w:div w:id="1514756374">
          <w:marLeft w:val="0"/>
          <w:marRight w:val="0"/>
          <w:marTop w:val="0"/>
          <w:marBottom w:val="0"/>
          <w:divBdr>
            <w:top w:val="none" w:sz="0" w:space="0" w:color="auto"/>
            <w:left w:val="none" w:sz="0" w:space="0" w:color="auto"/>
            <w:bottom w:val="none" w:sz="0" w:space="0" w:color="auto"/>
            <w:right w:val="none" w:sz="0" w:space="0" w:color="auto"/>
          </w:divBdr>
        </w:div>
        <w:div w:id="1162698174">
          <w:marLeft w:val="0"/>
          <w:marRight w:val="0"/>
          <w:marTop w:val="150"/>
          <w:marBottom w:val="0"/>
          <w:divBdr>
            <w:top w:val="none" w:sz="0" w:space="0" w:color="auto"/>
            <w:left w:val="none" w:sz="0" w:space="0" w:color="auto"/>
            <w:bottom w:val="none" w:sz="0" w:space="0" w:color="auto"/>
            <w:right w:val="none" w:sz="0" w:space="0" w:color="auto"/>
          </w:divBdr>
          <w:divsChild>
            <w:div w:id="764153333">
              <w:marLeft w:val="1155"/>
              <w:marRight w:val="0"/>
              <w:marTop w:val="0"/>
              <w:marBottom w:val="0"/>
              <w:divBdr>
                <w:top w:val="none" w:sz="0" w:space="0" w:color="auto"/>
                <w:left w:val="none" w:sz="0" w:space="0" w:color="auto"/>
                <w:bottom w:val="none" w:sz="0" w:space="0" w:color="auto"/>
                <w:right w:val="none" w:sz="0" w:space="0" w:color="auto"/>
              </w:divBdr>
            </w:div>
            <w:div w:id="164171952">
              <w:marLeft w:val="1155"/>
              <w:marRight w:val="0"/>
              <w:marTop w:val="0"/>
              <w:marBottom w:val="0"/>
              <w:divBdr>
                <w:top w:val="none" w:sz="0" w:space="0" w:color="auto"/>
                <w:left w:val="none" w:sz="0" w:space="0" w:color="auto"/>
                <w:bottom w:val="none" w:sz="0" w:space="0" w:color="auto"/>
                <w:right w:val="none" w:sz="0" w:space="0" w:color="auto"/>
              </w:divBdr>
            </w:div>
            <w:div w:id="86791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221491">
      <w:bodyDiv w:val="1"/>
      <w:marLeft w:val="0"/>
      <w:marRight w:val="0"/>
      <w:marTop w:val="0"/>
      <w:marBottom w:val="0"/>
      <w:divBdr>
        <w:top w:val="none" w:sz="0" w:space="0" w:color="auto"/>
        <w:left w:val="none" w:sz="0" w:space="0" w:color="auto"/>
        <w:bottom w:val="none" w:sz="0" w:space="0" w:color="auto"/>
        <w:right w:val="none" w:sz="0" w:space="0" w:color="auto"/>
      </w:divBdr>
      <w:divsChild>
        <w:div w:id="1456605317">
          <w:marLeft w:val="0"/>
          <w:marRight w:val="0"/>
          <w:marTop w:val="0"/>
          <w:marBottom w:val="0"/>
          <w:divBdr>
            <w:top w:val="none" w:sz="0" w:space="0" w:color="auto"/>
            <w:left w:val="none" w:sz="0" w:space="0" w:color="auto"/>
            <w:bottom w:val="none" w:sz="0" w:space="0" w:color="auto"/>
            <w:right w:val="none" w:sz="0" w:space="0" w:color="auto"/>
          </w:divBdr>
        </w:div>
        <w:div w:id="914776801">
          <w:marLeft w:val="0"/>
          <w:marRight w:val="0"/>
          <w:marTop w:val="150"/>
          <w:marBottom w:val="0"/>
          <w:divBdr>
            <w:top w:val="none" w:sz="0" w:space="0" w:color="auto"/>
            <w:left w:val="none" w:sz="0" w:space="0" w:color="auto"/>
            <w:bottom w:val="none" w:sz="0" w:space="0" w:color="auto"/>
            <w:right w:val="none" w:sz="0" w:space="0" w:color="auto"/>
          </w:divBdr>
          <w:divsChild>
            <w:div w:id="733160653">
              <w:marLeft w:val="1155"/>
              <w:marRight w:val="0"/>
              <w:marTop w:val="0"/>
              <w:marBottom w:val="0"/>
              <w:divBdr>
                <w:top w:val="none" w:sz="0" w:space="0" w:color="auto"/>
                <w:left w:val="none" w:sz="0" w:space="0" w:color="auto"/>
                <w:bottom w:val="none" w:sz="0" w:space="0" w:color="auto"/>
                <w:right w:val="none" w:sz="0" w:space="0" w:color="auto"/>
              </w:divBdr>
            </w:div>
            <w:div w:id="164554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569612">
      <w:bodyDiv w:val="1"/>
      <w:marLeft w:val="0"/>
      <w:marRight w:val="0"/>
      <w:marTop w:val="0"/>
      <w:marBottom w:val="0"/>
      <w:divBdr>
        <w:top w:val="none" w:sz="0" w:space="0" w:color="auto"/>
        <w:left w:val="none" w:sz="0" w:space="0" w:color="auto"/>
        <w:bottom w:val="none" w:sz="0" w:space="0" w:color="auto"/>
        <w:right w:val="none" w:sz="0" w:space="0" w:color="auto"/>
      </w:divBdr>
      <w:divsChild>
        <w:div w:id="1167552984">
          <w:marLeft w:val="0"/>
          <w:marRight w:val="0"/>
          <w:marTop w:val="0"/>
          <w:marBottom w:val="0"/>
          <w:divBdr>
            <w:top w:val="none" w:sz="0" w:space="0" w:color="auto"/>
            <w:left w:val="none" w:sz="0" w:space="0" w:color="auto"/>
            <w:bottom w:val="none" w:sz="0" w:space="0" w:color="auto"/>
            <w:right w:val="none" w:sz="0" w:space="0" w:color="auto"/>
          </w:divBdr>
        </w:div>
        <w:div w:id="300422505">
          <w:marLeft w:val="0"/>
          <w:marRight w:val="0"/>
          <w:marTop w:val="150"/>
          <w:marBottom w:val="0"/>
          <w:divBdr>
            <w:top w:val="none" w:sz="0" w:space="0" w:color="auto"/>
            <w:left w:val="none" w:sz="0" w:space="0" w:color="auto"/>
            <w:bottom w:val="none" w:sz="0" w:space="0" w:color="auto"/>
            <w:right w:val="none" w:sz="0" w:space="0" w:color="auto"/>
          </w:divBdr>
          <w:divsChild>
            <w:div w:id="84501713">
              <w:marLeft w:val="1155"/>
              <w:marRight w:val="0"/>
              <w:marTop w:val="0"/>
              <w:marBottom w:val="0"/>
              <w:divBdr>
                <w:top w:val="none" w:sz="0" w:space="0" w:color="auto"/>
                <w:left w:val="none" w:sz="0" w:space="0" w:color="auto"/>
                <w:bottom w:val="none" w:sz="0" w:space="0" w:color="auto"/>
                <w:right w:val="none" w:sz="0" w:space="0" w:color="auto"/>
              </w:divBdr>
            </w:div>
            <w:div w:id="1141727097">
              <w:marLeft w:val="1155"/>
              <w:marRight w:val="0"/>
              <w:marTop w:val="0"/>
              <w:marBottom w:val="0"/>
              <w:divBdr>
                <w:top w:val="none" w:sz="0" w:space="0" w:color="auto"/>
                <w:left w:val="none" w:sz="0" w:space="0" w:color="auto"/>
                <w:bottom w:val="none" w:sz="0" w:space="0" w:color="auto"/>
                <w:right w:val="none" w:sz="0" w:space="0" w:color="auto"/>
              </w:divBdr>
            </w:div>
            <w:div w:id="1423523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763861">
      <w:bodyDiv w:val="1"/>
      <w:marLeft w:val="0"/>
      <w:marRight w:val="0"/>
      <w:marTop w:val="0"/>
      <w:marBottom w:val="0"/>
      <w:divBdr>
        <w:top w:val="none" w:sz="0" w:space="0" w:color="auto"/>
        <w:left w:val="none" w:sz="0" w:space="0" w:color="auto"/>
        <w:bottom w:val="none" w:sz="0" w:space="0" w:color="auto"/>
        <w:right w:val="none" w:sz="0" w:space="0" w:color="auto"/>
      </w:divBdr>
      <w:divsChild>
        <w:div w:id="1589118754">
          <w:marLeft w:val="0"/>
          <w:marRight w:val="0"/>
          <w:marTop w:val="0"/>
          <w:marBottom w:val="0"/>
          <w:divBdr>
            <w:top w:val="none" w:sz="0" w:space="0" w:color="auto"/>
            <w:left w:val="none" w:sz="0" w:space="0" w:color="auto"/>
            <w:bottom w:val="none" w:sz="0" w:space="0" w:color="auto"/>
            <w:right w:val="none" w:sz="0" w:space="0" w:color="auto"/>
          </w:divBdr>
        </w:div>
        <w:div w:id="1830636735">
          <w:marLeft w:val="0"/>
          <w:marRight w:val="0"/>
          <w:marTop w:val="150"/>
          <w:marBottom w:val="0"/>
          <w:divBdr>
            <w:top w:val="none" w:sz="0" w:space="0" w:color="auto"/>
            <w:left w:val="none" w:sz="0" w:space="0" w:color="auto"/>
            <w:bottom w:val="none" w:sz="0" w:space="0" w:color="auto"/>
            <w:right w:val="none" w:sz="0" w:space="0" w:color="auto"/>
          </w:divBdr>
          <w:divsChild>
            <w:div w:id="680472598">
              <w:marLeft w:val="1155"/>
              <w:marRight w:val="0"/>
              <w:marTop w:val="0"/>
              <w:marBottom w:val="0"/>
              <w:divBdr>
                <w:top w:val="none" w:sz="0" w:space="0" w:color="auto"/>
                <w:left w:val="none" w:sz="0" w:space="0" w:color="auto"/>
                <w:bottom w:val="none" w:sz="0" w:space="0" w:color="auto"/>
                <w:right w:val="none" w:sz="0" w:space="0" w:color="auto"/>
              </w:divBdr>
            </w:div>
            <w:div w:id="132088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337090">
      <w:bodyDiv w:val="1"/>
      <w:marLeft w:val="0"/>
      <w:marRight w:val="0"/>
      <w:marTop w:val="0"/>
      <w:marBottom w:val="0"/>
      <w:divBdr>
        <w:top w:val="none" w:sz="0" w:space="0" w:color="auto"/>
        <w:left w:val="none" w:sz="0" w:space="0" w:color="auto"/>
        <w:bottom w:val="none" w:sz="0" w:space="0" w:color="auto"/>
        <w:right w:val="none" w:sz="0" w:space="0" w:color="auto"/>
      </w:divBdr>
      <w:divsChild>
        <w:div w:id="1902593632">
          <w:marLeft w:val="0"/>
          <w:marRight w:val="0"/>
          <w:marTop w:val="0"/>
          <w:marBottom w:val="0"/>
          <w:divBdr>
            <w:top w:val="none" w:sz="0" w:space="0" w:color="auto"/>
            <w:left w:val="none" w:sz="0" w:space="0" w:color="auto"/>
            <w:bottom w:val="none" w:sz="0" w:space="0" w:color="auto"/>
            <w:right w:val="none" w:sz="0" w:space="0" w:color="auto"/>
          </w:divBdr>
        </w:div>
        <w:div w:id="527529975">
          <w:marLeft w:val="0"/>
          <w:marRight w:val="0"/>
          <w:marTop w:val="150"/>
          <w:marBottom w:val="0"/>
          <w:divBdr>
            <w:top w:val="none" w:sz="0" w:space="0" w:color="auto"/>
            <w:left w:val="none" w:sz="0" w:space="0" w:color="auto"/>
            <w:bottom w:val="none" w:sz="0" w:space="0" w:color="auto"/>
            <w:right w:val="none" w:sz="0" w:space="0" w:color="auto"/>
          </w:divBdr>
          <w:divsChild>
            <w:div w:id="611327075">
              <w:marLeft w:val="1155"/>
              <w:marRight w:val="0"/>
              <w:marTop w:val="0"/>
              <w:marBottom w:val="0"/>
              <w:divBdr>
                <w:top w:val="none" w:sz="0" w:space="0" w:color="auto"/>
                <w:left w:val="none" w:sz="0" w:space="0" w:color="auto"/>
                <w:bottom w:val="none" w:sz="0" w:space="0" w:color="auto"/>
                <w:right w:val="none" w:sz="0" w:space="0" w:color="auto"/>
              </w:divBdr>
            </w:div>
            <w:div w:id="556671897">
              <w:marLeft w:val="1155"/>
              <w:marRight w:val="0"/>
              <w:marTop w:val="0"/>
              <w:marBottom w:val="0"/>
              <w:divBdr>
                <w:top w:val="none" w:sz="0" w:space="0" w:color="auto"/>
                <w:left w:val="none" w:sz="0" w:space="0" w:color="auto"/>
                <w:bottom w:val="none" w:sz="0" w:space="0" w:color="auto"/>
                <w:right w:val="none" w:sz="0" w:space="0" w:color="auto"/>
              </w:divBdr>
            </w:div>
            <w:div w:id="1038287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655211">
      <w:bodyDiv w:val="1"/>
      <w:marLeft w:val="0"/>
      <w:marRight w:val="0"/>
      <w:marTop w:val="0"/>
      <w:marBottom w:val="0"/>
      <w:divBdr>
        <w:top w:val="none" w:sz="0" w:space="0" w:color="auto"/>
        <w:left w:val="none" w:sz="0" w:space="0" w:color="auto"/>
        <w:bottom w:val="none" w:sz="0" w:space="0" w:color="auto"/>
        <w:right w:val="none" w:sz="0" w:space="0" w:color="auto"/>
      </w:divBdr>
    </w:div>
    <w:div w:id="1712681373">
      <w:bodyDiv w:val="1"/>
      <w:marLeft w:val="0"/>
      <w:marRight w:val="0"/>
      <w:marTop w:val="0"/>
      <w:marBottom w:val="0"/>
      <w:divBdr>
        <w:top w:val="none" w:sz="0" w:space="0" w:color="auto"/>
        <w:left w:val="none" w:sz="0" w:space="0" w:color="auto"/>
        <w:bottom w:val="none" w:sz="0" w:space="0" w:color="auto"/>
        <w:right w:val="none" w:sz="0" w:space="0" w:color="auto"/>
      </w:divBdr>
      <w:divsChild>
        <w:div w:id="55864535">
          <w:marLeft w:val="0"/>
          <w:marRight w:val="0"/>
          <w:marTop w:val="0"/>
          <w:marBottom w:val="0"/>
          <w:divBdr>
            <w:top w:val="none" w:sz="0" w:space="0" w:color="auto"/>
            <w:left w:val="none" w:sz="0" w:space="0" w:color="auto"/>
            <w:bottom w:val="none" w:sz="0" w:space="0" w:color="auto"/>
            <w:right w:val="none" w:sz="0" w:space="0" w:color="auto"/>
          </w:divBdr>
        </w:div>
        <w:div w:id="687607138">
          <w:marLeft w:val="0"/>
          <w:marRight w:val="0"/>
          <w:marTop w:val="150"/>
          <w:marBottom w:val="0"/>
          <w:divBdr>
            <w:top w:val="none" w:sz="0" w:space="0" w:color="auto"/>
            <w:left w:val="none" w:sz="0" w:space="0" w:color="auto"/>
            <w:bottom w:val="none" w:sz="0" w:space="0" w:color="auto"/>
            <w:right w:val="none" w:sz="0" w:space="0" w:color="auto"/>
          </w:divBdr>
          <w:divsChild>
            <w:div w:id="381290970">
              <w:marLeft w:val="1155"/>
              <w:marRight w:val="0"/>
              <w:marTop w:val="0"/>
              <w:marBottom w:val="0"/>
              <w:divBdr>
                <w:top w:val="none" w:sz="0" w:space="0" w:color="auto"/>
                <w:left w:val="none" w:sz="0" w:space="0" w:color="auto"/>
                <w:bottom w:val="none" w:sz="0" w:space="0" w:color="auto"/>
                <w:right w:val="none" w:sz="0" w:space="0" w:color="auto"/>
              </w:divBdr>
            </w:div>
            <w:div w:id="1800416801">
              <w:marLeft w:val="1155"/>
              <w:marRight w:val="0"/>
              <w:marTop w:val="0"/>
              <w:marBottom w:val="0"/>
              <w:divBdr>
                <w:top w:val="none" w:sz="0" w:space="0" w:color="auto"/>
                <w:left w:val="none" w:sz="0" w:space="0" w:color="auto"/>
                <w:bottom w:val="none" w:sz="0" w:space="0" w:color="auto"/>
                <w:right w:val="none" w:sz="0" w:space="0" w:color="auto"/>
              </w:divBdr>
            </w:div>
            <w:div w:id="81861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804188">
      <w:bodyDiv w:val="1"/>
      <w:marLeft w:val="0"/>
      <w:marRight w:val="0"/>
      <w:marTop w:val="0"/>
      <w:marBottom w:val="0"/>
      <w:divBdr>
        <w:top w:val="none" w:sz="0" w:space="0" w:color="auto"/>
        <w:left w:val="none" w:sz="0" w:space="0" w:color="auto"/>
        <w:bottom w:val="none" w:sz="0" w:space="0" w:color="auto"/>
        <w:right w:val="none" w:sz="0" w:space="0" w:color="auto"/>
      </w:divBdr>
    </w:div>
    <w:div w:id="1712849532">
      <w:bodyDiv w:val="1"/>
      <w:marLeft w:val="0"/>
      <w:marRight w:val="0"/>
      <w:marTop w:val="0"/>
      <w:marBottom w:val="0"/>
      <w:divBdr>
        <w:top w:val="none" w:sz="0" w:space="0" w:color="auto"/>
        <w:left w:val="none" w:sz="0" w:space="0" w:color="auto"/>
        <w:bottom w:val="none" w:sz="0" w:space="0" w:color="auto"/>
        <w:right w:val="none" w:sz="0" w:space="0" w:color="auto"/>
      </w:divBdr>
      <w:divsChild>
        <w:div w:id="1329282502">
          <w:marLeft w:val="0"/>
          <w:marRight w:val="0"/>
          <w:marTop w:val="0"/>
          <w:marBottom w:val="0"/>
          <w:divBdr>
            <w:top w:val="none" w:sz="0" w:space="0" w:color="auto"/>
            <w:left w:val="none" w:sz="0" w:space="0" w:color="auto"/>
            <w:bottom w:val="none" w:sz="0" w:space="0" w:color="auto"/>
            <w:right w:val="none" w:sz="0" w:space="0" w:color="auto"/>
          </w:divBdr>
        </w:div>
        <w:div w:id="870537371">
          <w:marLeft w:val="0"/>
          <w:marRight w:val="0"/>
          <w:marTop w:val="150"/>
          <w:marBottom w:val="0"/>
          <w:divBdr>
            <w:top w:val="none" w:sz="0" w:space="0" w:color="auto"/>
            <w:left w:val="none" w:sz="0" w:space="0" w:color="auto"/>
            <w:bottom w:val="none" w:sz="0" w:space="0" w:color="auto"/>
            <w:right w:val="none" w:sz="0" w:space="0" w:color="auto"/>
          </w:divBdr>
          <w:divsChild>
            <w:div w:id="155804141">
              <w:marLeft w:val="1155"/>
              <w:marRight w:val="0"/>
              <w:marTop w:val="0"/>
              <w:marBottom w:val="0"/>
              <w:divBdr>
                <w:top w:val="none" w:sz="0" w:space="0" w:color="auto"/>
                <w:left w:val="none" w:sz="0" w:space="0" w:color="auto"/>
                <w:bottom w:val="none" w:sz="0" w:space="0" w:color="auto"/>
                <w:right w:val="none" w:sz="0" w:space="0" w:color="auto"/>
              </w:divBdr>
            </w:div>
            <w:div w:id="1931616270">
              <w:marLeft w:val="1155"/>
              <w:marRight w:val="0"/>
              <w:marTop w:val="0"/>
              <w:marBottom w:val="0"/>
              <w:divBdr>
                <w:top w:val="none" w:sz="0" w:space="0" w:color="auto"/>
                <w:left w:val="none" w:sz="0" w:space="0" w:color="auto"/>
                <w:bottom w:val="none" w:sz="0" w:space="0" w:color="auto"/>
                <w:right w:val="none" w:sz="0" w:space="0" w:color="auto"/>
              </w:divBdr>
            </w:div>
            <w:div w:id="1274746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878740">
      <w:bodyDiv w:val="1"/>
      <w:marLeft w:val="0"/>
      <w:marRight w:val="0"/>
      <w:marTop w:val="0"/>
      <w:marBottom w:val="0"/>
      <w:divBdr>
        <w:top w:val="none" w:sz="0" w:space="0" w:color="auto"/>
        <w:left w:val="none" w:sz="0" w:space="0" w:color="auto"/>
        <w:bottom w:val="none" w:sz="0" w:space="0" w:color="auto"/>
        <w:right w:val="none" w:sz="0" w:space="0" w:color="auto"/>
      </w:divBdr>
      <w:divsChild>
        <w:div w:id="674920106">
          <w:marLeft w:val="0"/>
          <w:marRight w:val="0"/>
          <w:marTop w:val="0"/>
          <w:marBottom w:val="0"/>
          <w:divBdr>
            <w:top w:val="none" w:sz="0" w:space="0" w:color="auto"/>
            <w:left w:val="none" w:sz="0" w:space="0" w:color="auto"/>
            <w:bottom w:val="none" w:sz="0" w:space="0" w:color="auto"/>
            <w:right w:val="none" w:sz="0" w:space="0" w:color="auto"/>
          </w:divBdr>
        </w:div>
        <w:div w:id="1900169030">
          <w:marLeft w:val="0"/>
          <w:marRight w:val="0"/>
          <w:marTop w:val="150"/>
          <w:marBottom w:val="0"/>
          <w:divBdr>
            <w:top w:val="none" w:sz="0" w:space="0" w:color="auto"/>
            <w:left w:val="none" w:sz="0" w:space="0" w:color="auto"/>
            <w:bottom w:val="none" w:sz="0" w:space="0" w:color="auto"/>
            <w:right w:val="none" w:sz="0" w:space="0" w:color="auto"/>
          </w:divBdr>
          <w:divsChild>
            <w:div w:id="1457144374">
              <w:marLeft w:val="1155"/>
              <w:marRight w:val="0"/>
              <w:marTop w:val="0"/>
              <w:marBottom w:val="0"/>
              <w:divBdr>
                <w:top w:val="none" w:sz="0" w:space="0" w:color="auto"/>
                <w:left w:val="none" w:sz="0" w:space="0" w:color="auto"/>
                <w:bottom w:val="none" w:sz="0" w:space="0" w:color="auto"/>
                <w:right w:val="none" w:sz="0" w:space="0" w:color="auto"/>
              </w:divBdr>
            </w:div>
            <w:div w:id="451021510">
              <w:marLeft w:val="1155"/>
              <w:marRight w:val="0"/>
              <w:marTop w:val="0"/>
              <w:marBottom w:val="0"/>
              <w:divBdr>
                <w:top w:val="none" w:sz="0" w:space="0" w:color="auto"/>
                <w:left w:val="none" w:sz="0" w:space="0" w:color="auto"/>
                <w:bottom w:val="none" w:sz="0" w:space="0" w:color="auto"/>
                <w:right w:val="none" w:sz="0" w:space="0" w:color="auto"/>
              </w:divBdr>
            </w:div>
            <w:div w:id="1534029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112115">
      <w:bodyDiv w:val="1"/>
      <w:marLeft w:val="0"/>
      <w:marRight w:val="0"/>
      <w:marTop w:val="0"/>
      <w:marBottom w:val="0"/>
      <w:divBdr>
        <w:top w:val="none" w:sz="0" w:space="0" w:color="auto"/>
        <w:left w:val="none" w:sz="0" w:space="0" w:color="auto"/>
        <w:bottom w:val="none" w:sz="0" w:space="0" w:color="auto"/>
        <w:right w:val="none" w:sz="0" w:space="0" w:color="auto"/>
      </w:divBdr>
      <w:divsChild>
        <w:div w:id="1119564936">
          <w:marLeft w:val="0"/>
          <w:marRight w:val="0"/>
          <w:marTop w:val="0"/>
          <w:marBottom w:val="0"/>
          <w:divBdr>
            <w:top w:val="none" w:sz="0" w:space="0" w:color="auto"/>
            <w:left w:val="none" w:sz="0" w:space="0" w:color="auto"/>
            <w:bottom w:val="none" w:sz="0" w:space="0" w:color="auto"/>
            <w:right w:val="none" w:sz="0" w:space="0" w:color="auto"/>
          </w:divBdr>
        </w:div>
        <w:div w:id="287130061">
          <w:marLeft w:val="0"/>
          <w:marRight w:val="0"/>
          <w:marTop w:val="150"/>
          <w:marBottom w:val="0"/>
          <w:divBdr>
            <w:top w:val="none" w:sz="0" w:space="0" w:color="auto"/>
            <w:left w:val="none" w:sz="0" w:space="0" w:color="auto"/>
            <w:bottom w:val="none" w:sz="0" w:space="0" w:color="auto"/>
            <w:right w:val="none" w:sz="0" w:space="0" w:color="auto"/>
          </w:divBdr>
          <w:divsChild>
            <w:div w:id="1344014728">
              <w:marLeft w:val="1155"/>
              <w:marRight w:val="0"/>
              <w:marTop w:val="0"/>
              <w:marBottom w:val="0"/>
              <w:divBdr>
                <w:top w:val="none" w:sz="0" w:space="0" w:color="auto"/>
                <w:left w:val="none" w:sz="0" w:space="0" w:color="auto"/>
                <w:bottom w:val="none" w:sz="0" w:space="0" w:color="auto"/>
                <w:right w:val="none" w:sz="0" w:space="0" w:color="auto"/>
              </w:divBdr>
            </w:div>
            <w:div w:id="857355349">
              <w:marLeft w:val="1155"/>
              <w:marRight w:val="0"/>
              <w:marTop w:val="0"/>
              <w:marBottom w:val="0"/>
              <w:divBdr>
                <w:top w:val="none" w:sz="0" w:space="0" w:color="auto"/>
                <w:left w:val="none" w:sz="0" w:space="0" w:color="auto"/>
                <w:bottom w:val="none" w:sz="0" w:space="0" w:color="auto"/>
                <w:right w:val="none" w:sz="0" w:space="0" w:color="auto"/>
              </w:divBdr>
            </w:div>
            <w:div w:id="766313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189606">
      <w:bodyDiv w:val="1"/>
      <w:marLeft w:val="0"/>
      <w:marRight w:val="0"/>
      <w:marTop w:val="0"/>
      <w:marBottom w:val="0"/>
      <w:divBdr>
        <w:top w:val="none" w:sz="0" w:space="0" w:color="auto"/>
        <w:left w:val="none" w:sz="0" w:space="0" w:color="auto"/>
        <w:bottom w:val="none" w:sz="0" w:space="0" w:color="auto"/>
        <w:right w:val="none" w:sz="0" w:space="0" w:color="auto"/>
      </w:divBdr>
      <w:divsChild>
        <w:div w:id="1109354948">
          <w:marLeft w:val="0"/>
          <w:marRight w:val="0"/>
          <w:marTop w:val="0"/>
          <w:marBottom w:val="0"/>
          <w:divBdr>
            <w:top w:val="none" w:sz="0" w:space="0" w:color="auto"/>
            <w:left w:val="none" w:sz="0" w:space="0" w:color="auto"/>
            <w:bottom w:val="none" w:sz="0" w:space="0" w:color="auto"/>
            <w:right w:val="none" w:sz="0" w:space="0" w:color="auto"/>
          </w:divBdr>
        </w:div>
        <w:div w:id="1839416931">
          <w:marLeft w:val="0"/>
          <w:marRight w:val="0"/>
          <w:marTop w:val="150"/>
          <w:marBottom w:val="0"/>
          <w:divBdr>
            <w:top w:val="none" w:sz="0" w:space="0" w:color="auto"/>
            <w:left w:val="none" w:sz="0" w:space="0" w:color="auto"/>
            <w:bottom w:val="none" w:sz="0" w:space="0" w:color="auto"/>
            <w:right w:val="none" w:sz="0" w:space="0" w:color="auto"/>
          </w:divBdr>
          <w:divsChild>
            <w:div w:id="1889148937">
              <w:marLeft w:val="1155"/>
              <w:marRight w:val="0"/>
              <w:marTop w:val="0"/>
              <w:marBottom w:val="0"/>
              <w:divBdr>
                <w:top w:val="none" w:sz="0" w:space="0" w:color="auto"/>
                <w:left w:val="none" w:sz="0" w:space="0" w:color="auto"/>
                <w:bottom w:val="none" w:sz="0" w:space="0" w:color="auto"/>
                <w:right w:val="none" w:sz="0" w:space="0" w:color="auto"/>
              </w:divBdr>
            </w:div>
            <w:div w:id="291136361">
              <w:marLeft w:val="1155"/>
              <w:marRight w:val="0"/>
              <w:marTop w:val="0"/>
              <w:marBottom w:val="0"/>
              <w:divBdr>
                <w:top w:val="none" w:sz="0" w:space="0" w:color="auto"/>
                <w:left w:val="none" w:sz="0" w:space="0" w:color="auto"/>
                <w:bottom w:val="none" w:sz="0" w:space="0" w:color="auto"/>
                <w:right w:val="none" w:sz="0" w:space="0" w:color="auto"/>
              </w:divBdr>
            </w:div>
            <w:div w:id="13052364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536533">
      <w:bodyDiv w:val="1"/>
      <w:marLeft w:val="0"/>
      <w:marRight w:val="0"/>
      <w:marTop w:val="0"/>
      <w:marBottom w:val="0"/>
      <w:divBdr>
        <w:top w:val="none" w:sz="0" w:space="0" w:color="auto"/>
        <w:left w:val="none" w:sz="0" w:space="0" w:color="auto"/>
        <w:bottom w:val="none" w:sz="0" w:space="0" w:color="auto"/>
        <w:right w:val="none" w:sz="0" w:space="0" w:color="auto"/>
      </w:divBdr>
      <w:divsChild>
        <w:div w:id="1688095179">
          <w:marLeft w:val="0"/>
          <w:marRight w:val="0"/>
          <w:marTop w:val="0"/>
          <w:marBottom w:val="0"/>
          <w:divBdr>
            <w:top w:val="none" w:sz="0" w:space="0" w:color="auto"/>
            <w:left w:val="none" w:sz="0" w:space="0" w:color="auto"/>
            <w:bottom w:val="none" w:sz="0" w:space="0" w:color="auto"/>
            <w:right w:val="none" w:sz="0" w:space="0" w:color="auto"/>
          </w:divBdr>
        </w:div>
        <w:div w:id="797070148">
          <w:marLeft w:val="0"/>
          <w:marRight w:val="0"/>
          <w:marTop w:val="150"/>
          <w:marBottom w:val="0"/>
          <w:divBdr>
            <w:top w:val="none" w:sz="0" w:space="0" w:color="auto"/>
            <w:left w:val="none" w:sz="0" w:space="0" w:color="auto"/>
            <w:bottom w:val="none" w:sz="0" w:space="0" w:color="auto"/>
            <w:right w:val="none" w:sz="0" w:space="0" w:color="auto"/>
          </w:divBdr>
          <w:divsChild>
            <w:div w:id="328218814">
              <w:marLeft w:val="1155"/>
              <w:marRight w:val="0"/>
              <w:marTop w:val="0"/>
              <w:marBottom w:val="0"/>
              <w:divBdr>
                <w:top w:val="none" w:sz="0" w:space="0" w:color="auto"/>
                <w:left w:val="none" w:sz="0" w:space="0" w:color="auto"/>
                <w:bottom w:val="none" w:sz="0" w:space="0" w:color="auto"/>
                <w:right w:val="none" w:sz="0" w:space="0" w:color="auto"/>
              </w:divBdr>
            </w:div>
            <w:div w:id="1917089766">
              <w:marLeft w:val="1155"/>
              <w:marRight w:val="0"/>
              <w:marTop w:val="0"/>
              <w:marBottom w:val="0"/>
              <w:divBdr>
                <w:top w:val="none" w:sz="0" w:space="0" w:color="auto"/>
                <w:left w:val="none" w:sz="0" w:space="0" w:color="auto"/>
                <w:bottom w:val="none" w:sz="0" w:space="0" w:color="auto"/>
                <w:right w:val="none" w:sz="0" w:space="0" w:color="auto"/>
              </w:divBdr>
            </w:div>
            <w:div w:id="1903250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6444">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882545">
      <w:bodyDiv w:val="1"/>
      <w:marLeft w:val="0"/>
      <w:marRight w:val="0"/>
      <w:marTop w:val="0"/>
      <w:marBottom w:val="0"/>
      <w:divBdr>
        <w:top w:val="none" w:sz="0" w:space="0" w:color="auto"/>
        <w:left w:val="none" w:sz="0" w:space="0" w:color="auto"/>
        <w:bottom w:val="none" w:sz="0" w:space="0" w:color="auto"/>
        <w:right w:val="none" w:sz="0" w:space="0" w:color="auto"/>
      </w:divBdr>
      <w:divsChild>
        <w:div w:id="90005900">
          <w:marLeft w:val="0"/>
          <w:marRight w:val="0"/>
          <w:marTop w:val="0"/>
          <w:marBottom w:val="0"/>
          <w:divBdr>
            <w:top w:val="none" w:sz="0" w:space="0" w:color="auto"/>
            <w:left w:val="none" w:sz="0" w:space="0" w:color="auto"/>
            <w:bottom w:val="none" w:sz="0" w:space="0" w:color="auto"/>
            <w:right w:val="none" w:sz="0" w:space="0" w:color="auto"/>
          </w:divBdr>
        </w:div>
        <w:div w:id="374814339">
          <w:marLeft w:val="0"/>
          <w:marRight w:val="0"/>
          <w:marTop w:val="150"/>
          <w:marBottom w:val="0"/>
          <w:divBdr>
            <w:top w:val="none" w:sz="0" w:space="0" w:color="auto"/>
            <w:left w:val="none" w:sz="0" w:space="0" w:color="auto"/>
            <w:bottom w:val="none" w:sz="0" w:space="0" w:color="auto"/>
            <w:right w:val="none" w:sz="0" w:space="0" w:color="auto"/>
          </w:divBdr>
          <w:divsChild>
            <w:div w:id="805972878">
              <w:marLeft w:val="1155"/>
              <w:marRight w:val="0"/>
              <w:marTop w:val="0"/>
              <w:marBottom w:val="0"/>
              <w:divBdr>
                <w:top w:val="none" w:sz="0" w:space="0" w:color="auto"/>
                <w:left w:val="none" w:sz="0" w:space="0" w:color="auto"/>
                <w:bottom w:val="none" w:sz="0" w:space="0" w:color="auto"/>
                <w:right w:val="none" w:sz="0" w:space="0" w:color="auto"/>
              </w:divBdr>
            </w:div>
            <w:div w:id="1756434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888927">
      <w:bodyDiv w:val="1"/>
      <w:marLeft w:val="0"/>
      <w:marRight w:val="0"/>
      <w:marTop w:val="0"/>
      <w:marBottom w:val="0"/>
      <w:divBdr>
        <w:top w:val="none" w:sz="0" w:space="0" w:color="auto"/>
        <w:left w:val="none" w:sz="0" w:space="0" w:color="auto"/>
        <w:bottom w:val="none" w:sz="0" w:space="0" w:color="auto"/>
        <w:right w:val="none" w:sz="0" w:space="0" w:color="auto"/>
      </w:divBdr>
      <w:divsChild>
        <w:div w:id="537857521">
          <w:marLeft w:val="0"/>
          <w:marRight w:val="0"/>
          <w:marTop w:val="0"/>
          <w:marBottom w:val="0"/>
          <w:divBdr>
            <w:top w:val="none" w:sz="0" w:space="0" w:color="auto"/>
            <w:left w:val="none" w:sz="0" w:space="0" w:color="auto"/>
            <w:bottom w:val="none" w:sz="0" w:space="0" w:color="auto"/>
            <w:right w:val="none" w:sz="0" w:space="0" w:color="auto"/>
          </w:divBdr>
        </w:div>
        <w:div w:id="1764959040">
          <w:marLeft w:val="0"/>
          <w:marRight w:val="0"/>
          <w:marTop w:val="150"/>
          <w:marBottom w:val="0"/>
          <w:divBdr>
            <w:top w:val="none" w:sz="0" w:space="0" w:color="auto"/>
            <w:left w:val="none" w:sz="0" w:space="0" w:color="auto"/>
            <w:bottom w:val="none" w:sz="0" w:space="0" w:color="auto"/>
            <w:right w:val="none" w:sz="0" w:space="0" w:color="auto"/>
          </w:divBdr>
          <w:divsChild>
            <w:div w:id="897864228">
              <w:marLeft w:val="1155"/>
              <w:marRight w:val="0"/>
              <w:marTop w:val="0"/>
              <w:marBottom w:val="0"/>
              <w:divBdr>
                <w:top w:val="none" w:sz="0" w:space="0" w:color="auto"/>
                <w:left w:val="none" w:sz="0" w:space="0" w:color="auto"/>
                <w:bottom w:val="none" w:sz="0" w:space="0" w:color="auto"/>
                <w:right w:val="none" w:sz="0" w:space="0" w:color="auto"/>
              </w:divBdr>
            </w:div>
            <w:div w:id="1379818338">
              <w:marLeft w:val="1155"/>
              <w:marRight w:val="0"/>
              <w:marTop w:val="0"/>
              <w:marBottom w:val="0"/>
              <w:divBdr>
                <w:top w:val="none" w:sz="0" w:space="0" w:color="auto"/>
                <w:left w:val="none" w:sz="0" w:space="0" w:color="auto"/>
                <w:bottom w:val="none" w:sz="0" w:space="0" w:color="auto"/>
                <w:right w:val="none" w:sz="0" w:space="0" w:color="auto"/>
              </w:divBdr>
            </w:div>
            <w:div w:id="1825582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077205">
      <w:bodyDiv w:val="1"/>
      <w:marLeft w:val="0"/>
      <w:marRight w:val="0"/>
      <w:marTop w:val="0"/>
      <w:marBottom w:val="0"/>
      <w:divBdr>
        <w:top w:val="none" w:sz="0" w:space="0" w:color="auto"/>
        <w:left w:val="none" w:sz="0" w:space="0" w:color="auto"/>
        <w:bottom w:val="none" w:sz="0" w:space="0" w:color="auto"/>
        <w:right w:val="none" w:sz="0" w:space="0" w:color="auto"/>
      </w:divBdr>
      <w:divsChild>
        <w:div w:id="1312177755">
          <w:marLeft w:val="0"/>
          <w:marRight w:val="0"/>
          <w:marTop w:val="0"/>
          <w:marBottom w:val="0"/>
          <w:divBdr>
            <w:top w:val="none" w:sz="0" w:space="0" w:color="auto"/>
            <w:left w:val="none" w:sz="0" w:space="0" w:color="auto"/>
            <w:bottom w:val="none" w:sz="0" w:space="0" w:color="auto"/>
            <w:right w:val="none" w:sz="0" w:space="0" w:color="auto"/>
          </w:divBdr>
        </w:div>
        <w:div w:id="1412433936">
          <w:marLeft w:val="0"/>
          <w:marRight w:val="0"/>
          <w:marTop w:val="150"/>
          <w:marBottom w:val="0"/>
          <w:divBdr>
            <w:top w:val="none" w:sz="0" w:space="0" w:color="auto"/>
            <w:left w:val="none" w:sz="0" w:space="0" w:color="auto"/>
            <w:bottom w:val="none" w:sz="0" w:space="0" w:color="auto"/>
            <w:right w:val="none" w:sz="0" w:space="0" w:color="auto"/>
          </w:divBdr>
          <w:divsChild>
            <w:div w:id="453257840">
              <w:marLeft w:val="1155"/>
              <w:marRight w:val="0"/>
              <w:marTop w:val="0"/>
              <w:marBottom w:val="0"/>
              <w:divBdr>
                <w:top w:val="none" w:sz="0" w:space="0" w:color="auto"/>
                <w:left w:val="none" w:sz="0" w:space="0" w:color="auto"/>
                <w:bottom w:val="none" w:sz="0" w:space="0" w:color="auto"/>
                <w:right w:val="none" w:sz="0" w:space="0" w:color="auto"/>
              </w:divBdr>
            </w:div>
            <w:div w:id="294795374">
              <w:marLeft w:val="1155"/>
              <w:marRight w:val="0"/>
              <w:marTop w:val="0"/>
              <w:marBottom w:val="0"/>
              <w:divBdr>
                <w:top w:val="none" w:sz="0" w:space="0" w:color="auto"/>
                <w:left w:val="none" w:sz="0" w:space="0" w:color="auto"/>
                <w:bottom w:val="none" w:sz="0" w:space="0" w:color="auto"/>
                <w:right w:val="none" w:sz="0" w:space="0" w:color="auto"/>
              </w:divBdr>
            </w:div>
            <w:div w:id="20146076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15028">
      <w:bodyDiv w:val="1"/>
      <w:marLeft w:val="0"/>
      <w:marRight w:val="0"/>
      <w:marTop w:val="0"/>
      <w:marBottom w:val="0"/>
      <w:divBdr>
        <w:top w:val="none" w:sz="0" w:space="0" w:color="auto"/>
        <w:left w:val="none" w:sz="0" w:space="0" w:color="auto"/>
        <w:bottom w:val="none" w:sz="0" w:space="0" w:color="auto"/>
        <w:right w:val="none" w:sz="0" w:space="0" w:color="auto"/>
      </w:divBdr>
    </w:div>
    <w:div w:id="1715957987">
      <w:bodyDiv w:val="1"/>
      <w:marLeft w:val="0"/>
      <w:marRight w:val="0"/>
      <w:marTop w:val="0"/>
      <w:marBottom w:val="0"/>
      <w:divBdr>
        <w:top w:val="none" w:sz="0" w:space="0" w:color="auto"/>
        <w:left w:val="none" w:sz="0" w:space="0" w:color="auto"/>
        <w:bottom w:val="none" w:sz="0" w:space="0" w:color="auto"/>
        <w:right w:val="none" w:sz="0" w:space="0" w:color="auto"/>
      </w:divBdr>
      <w:divsChild>
        <w:div w:id="373506211">
          <w:marLeft w:val="0"/>
          <w:marRight w:val="0"/>
          <w:marTop w:val="0"/>
          <w:marBottom w:val="0"/>
          <w:divBdr>
            <w:top w:val="none" w:sz="0" w:space="0" w:color="auto"/>
            <w:left w:val="none" w:sz="0" w:space="0" w:color="auto"/>
            <w:bottom w:val="none" w:sz="0" w:space="0" w:color="auto"/>
            <w:right w:val="none" w:sz="0" w:space="0" w:color="auto"/>
          </w:divBdr>
        </w:div>
        <w:div w:id="898832515">
          <w:marLeft w:val="0"/>
          <w:marRight w:val="0"/>
          <w:marTop w:val="150"/>
          <w:marBottom w:val="0"/>
          <w:divBdr>
            <w:top w:val="none" w:sz="0" w:space="0" w:color="auto"/>
            <w:left w:val="none" w:sz="0" w:space="0" w:color="auto"/>
            <w:bottom w:val="none" w:sz="0" w:space="0" w:color="auto"/>
            <w:right w:val="none" w:sz="0" w:space="0" w:color="auto"/>
          </w:divBdr>
          <w:divsChild>
            <w:div w:id="1809584893">
              <w:marLeft w:val="1155"/>
              <w:marRight w:val="0"/>
              <w:marTop w:val="0"/>
              <w:marBottom w:val="0"/>
              <w:divBdr>
                <w:top w:val="none" w:sz="0" w:space="0" w:color="auto"/>
                <w:left w:val="none" w:sz="0" w:space="0" w:color="auto"/>
                <w:bottom w:val="none" w:sz="0" w:space="0" w:color="auto"/>
                <w:right w:val="none" w:sz="0" w:space="0" w:color="auto"/>
              </w:divBdr>
            </w:div>
            <w:div w:id="2080323950">
              <w:marLeft w:val="1155"/>
              <w:marRight w:val="0"/>
              <w:marTop w:val="0"/>
              <w:marBottom w:val="0"/>
              <w:divBdr>
                <w:top w:val="none" w:sz="0" w:space="0" w:color="auto"/>
                <w:left w:val="none" w:sz="0" w:space="0" w:color="auto"/>
                <w:bottom w:val="none" w:sz="0" w:space="0" w:color="auto"/>
                <w:right w:val="none" w:sz="0" w:space="0" w:color="auto"/>
              </w:divBdr>
            </w:div>
            <w:div w:id="1125463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080937">
      <w:bodyDiv w:val="1"/>
      <w:marLeft w:val="0"/>
      <w:marRight w:val="0"/>
      <w:marTop w:val="0"/>
      <w:marBottom w:val="0"/>
      <w:divBdr>
        <w:top w:val="none" w:sz="0" w:space="0" w:color="auto"/>
        <w:left w:val="none" w:sz="0" w:space="0" w:color="auto"/>
        <w:bottom w:val="none" w:sz="0" w:space="0" w:color="auto"/>
        <w:right w:val="none" w:sz="0" w:space="0" w:color="auto"/>
      </w:divBdr>
      <w:divsChild>
        <w:div w:id="1149515192">
          <w:marLeft w:val="0"/>
          <w:marRight w:val="0"/>
          <w:marTop w:val="0"/>
          <w:marBottom w:val="0"/>
          <w:divBdr>
            <w:top w:val="none" w:sz="0" w:space="0" w:color="auto"/>
            <w:left w:val="none" w:sz="0" w:space="0" w:color="auto"/>
            <w:bottom w:val="none" w:sz="0" w:space="0" w:color="auto"/>
            <w:right w:val="none" w:sz="0" w:space="0" w:color="auto"/>
          </w:divBdr>
        </w:div>
        <w:div w:id="1037317210">
          <w:marLeft w:val="0"/>
          <w:marRight w:val="0"/>
          <w:marTop w:val="150"/>
          <w:marBottom w:val="0"/>
          <w:divBdr>
            <w:top w:val="none" w:sz="0" w:space="0" w:color="auto"/>
            <w:left w:val="none" w:sz="0" w:space="0" w:color="auto"/>
            <w:bottom w:val="none" w:sz="0" w:space="0" w:color="auto"/>
            <w:right w:val="none" w:sz="0" w:space="0" w:color="auto"/>
          </w:divBdr>
          <w:divsChild>
            <w:div w:id="493421394">
              <w:marLeft w:val="1155"/>
              <w:marRight w:val="0"/>
              <w:marTop w:val="0"/>
              <w:marBottom w:val="0"/>
              <w:divBdr>
                <w:top w:val="none" w:sz="0" w:space="0" w:color="auto"/>
                <w:left w:val="none" w:sz="0" w:space="0" w:color="auto"/>
                <w:bottom w:val="none" w:sz="0" w:space="0" w:color="auto"/>
                <w:right w:val="none" w:sz="0" w:space="0" w:color="auto"/>
              </w:divBdr>
            </w:div>
            <w:div w:id="1877618429">
              <w:marLeft w:val="1155"/>
              <w:marRight w:val="0"/>
              <w:marTop w:val="0"/>
              <w:marBottom w:val="0"/>
              <w:divBdr>
                <w:top w:val="none" w:sz="0" w:space="0" w:color="auto"/>
                <w:left w:val="none" w:sz="0" w:space="0" w:color="auto"/>
                <w:bottom w:val="none" w:sz="0" w:space="0" w:color="auto"/>
                <w:right w:val="none" w:sz="0" w:space="0" w:color="auto"/>
              </w:divBdr>
            </w:div>
            <w:div w:id="857354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6125842">
      <w:bodyDiv w:val="1"/>
      <w:marLeft w:val="0"/>
      <w:marRight w:val="0"/>
      <w:marTop w:val="0"/>
      <w:marBottom w:val="0"/>
      <w:divBdr>
        <w:top w:val="none" w:sz="0" w:space="0" w:color="auto"/>
        <w:left w:val="none" w:sz="0" w:space="0" w:color="auto"/>
        <w:bottom w:val="none" w:sz="0" w:space="0" w:color="auto"/>
        <w:right w:val="none" w:sz="0" w:space="0" w:color="auto"/>
      </w:divBdr>
      <w:divsChild>
        <w:div w:id="444929867">
          <w:marLeft w:val="0"/>
          <w:marRight w:val="0"/>
          <w:marTop w:val="0"/>
          <w:marBottom w:val="0"/>
          <w:divBdr>
            <w:top w:val="none" w:sz="0" w:space="0" w:color="auto"/>
            <w:left w:val="none" w:sz="0" w:space="0" w:color="auto"/>
            <w:bottom w:val="none" w:sz="0" w:space="0" w:color="auto"/>
            <w:right w:val="none" w:sz="0" w:space="0" w:color="auto"/>
          </w:divBdr>
        </w:div>
        <w:div w:id="1150705990">
          <w:marLeft w:val="0"/>
          <w:marRight w:val="0"/>
          <w:marTop w:val="150"/>
          <w:marBottom w:val="0"/>
          <w:divBdr>
            <w:top w:val="none" w:sz="0" w:space="0" w:color="auto"/>
            <w:left w:val="none" w:sz="0" w:space="0" w:color="auto"/>
            <w:bottom w:val="none" w:sz="0" w:space="0" w:color="auto"/>
            <w:right w:val="none" w:sz="0" w:space="0" w:color="auto"/>
          </w:divBdr>
          <w:divsChild>
            <w:div w:id="841555017">
              <w:marLeft w:val="1155"/>
              <w:marRight w:val="0"/>
              <w:marTop w:val="0"/>
              <w:marBottom w:val="0"/>
              <w:divBdr>
                <w:top w:val="none" w:sz="0" w:space="0" w:color="auto"/>
                <w:left w:val="none" w:sz="0" w:space="0" w:color="auto"/>
                <w:bottom w:val="none" w:sz="0" w:space="0" w:color="auto"/>
                <w:right w:val="none" w:sz="0" w:space="0" w:color="auto"/>
              </w:divBdr>
            </w:div>
            <w:div w:id="951477672">
              <w:marLeft w:val="1155"/>
              <w:marRight w:val="0"/>
              <w:marTop w:val="0"/>
              <w:marBottom w:val="0"/>
              <w:divBdr>
                <w:top w:val="none" w:sz="0" w:space="0" w:color="auto"/>
                <w:left w:val="none" w:sz="0" w:space="0" w:color="auto"/>
                <w:bottom w:val="none" w:sz="0" w:space="0" w:color="auto"/>
                <w:right w:val="none" w:sz="0" w:space="0" w:color="auto"/>
              </w:divBdr>
            </w:div>
            <w:div w:id="363822563">
              <w:marLeft w:val="1155"/>
              <w:marRight w:val="0"/>
              <w:marTop w:val="0"/>
              <w:marBottom w:val="0"/>
              <w:divBdr>
                <w:top w:val="none" w:sz="0" w:space="0" w:color="auto"/>
                <w:left w:val="none" w:sz="0" w:space="0" w:color="auto"/>
                <w:bottom w:val="none" w:sz="0" w:space="0" w:color="auto"/>
                <w:right w:val="none" w:sz="0" w:space="0" w:color="auto"/>
              </w:divBdr>
            </w:div>
            <w:div w:id="386415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6156085">
      <w:bodyDiv w:val="1"/>
      <w:marLeft w:val="0"/>
      <w:marRight w:val="0"/>
      <w:marTop w:val="0"/>
      <w:marBottom w:val="0"/>
      <w:divBdr>
        <w:top w:val="none" w:sz="0" w:space="0" w:color="auto"/>
        <w:left w:val="none" w:sz="0" w:space="0" w:color="auto"/>
        <w:bottom w:val="none" w:sz="0" w:space="0" w:color="auto"/>
        <w:right w:val="none" w:sz="0" w:space="0" w:color="auto"/>
      </w:divBdr>
      <w:divsChild>
        <w:div w:id="1398743089">
          <w:marLeft w:val="0"/>
          <w:marRight w:val="0"/>
          <w:marTop w:val="0"/>
          <w:marBottom w:val="0"/>
          <w:divBdr>
            <w:top w:val="none" w:sz="0" w:space="0" w:color="auto"/>
            <w:left w:val="none" w:sz="0" w:space="0" w:color="auto"/>
            <w:bottom w:val="none" w:sz="0" w:space="0" w:color="auto"/>
            <w:right w:val="none" w:sz="0" w:space="0" w:color="auto"/>
          </w:divBdr>
        </w:div>
        <w:div w:id="1855413420">
          <w:marLeft w:val="0"/>
          <w:marRight w:val="0"/>
          <w:marTop w:val="150"/>
          <w:marBottom w:val="0"/>
          <w:divBdr>
            <w:top w:val="none" w:sz="0" w:space="0" w:color="auto"/>
            <w:left w:val="none" w:sz="0" w:space="0" w:color="auto"/>
            <w:bottom w:val="none" w:sz="0" w:space="0" w:color="auto"/>
            <w:right w:val="none" w:sz="0" w:space="0" w:color="auto"/>
          </w:divBdr>
          <w:divsChild>
            <w:div w:id="1509441812">
              <w:marLeft w:val="1155"/>
              <w:marRight w:val="0"/>
              <w:marTop w:val="0"/>
              <w:marBottom w:val="0"/>
              <w:divBdr>
                <w:top w:val="none" w:sz="0" w:space="0" w:color="auto"/>
                <w:left w:val="none" w:sz="0" w:space="0" w:color="auto"/>
                <w:bottom w:val="none" w:sz="0" w:space="0" w:color="auto"/>
                <w:right w:val="none" w:sz="0" w:space="0" w:color="auto"/>
              </w:divBdr>
            </w:div>
            <w:div w:id="1086071286">
              <w:marLeft w:val="1155"/>
              <w:marRight w:val="0"/>
              <w:marTop w:val="0"/>
              <w:marBottom w:val="0"/>
              <w:divBdr>
                <w:top w:val="none" w:sz="0" w:space="0" w:color="auto"/>
                <w:left w:val="none" w:sz="0" w:space="0" w:color="auto"/>
                <w:bottom w:val="none" w:sz="0" w:space="0" w:color="auto"/>
                <w:right w:val="none" w:sz="0" w:space="0" w:color="auto"/>
              </w:divBdr>
            </w:div>
            <w:div w:id="2076584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463228">
      <w:bodyDiv w:val="1"/>
      <w:marLeft w:val="0"/>
      <w:marRight w:val="0"/>
      <w:marTop w:val="0"/>
      <w:marBottom w:val="0"/>
      <w:divBdr>
        <w:top w:val="none" w:sz="0" w:space="0" w:color="auto"/>
        <w:left w:val="none" w:sz="0" w:space="0" w:color="auto"/>
        <w:bottom w:val="none" w:sz="0" w:space="0" w:color="auto"/>
        <w:right w:val="none" w:sz="0" w:space="0" w:color="auto"/>
      </w:divBdr>
      <w:divsChild>
        <w:div w:id="1811941644">
          <w:marLeft w:val="0"/>
          <w:marRight w:val="0"/>
          <w:marTop w:val="0"/>
          <w:marBottom w:val="0"/>
          <w:divBdr>
            <w:top w:val="none" w:sz="0" w:space="0" w:color="auto"/>
            <w:left w:val="none" w:sz="0" w:space="0" w:color="auto"/>
            <w:bottom w:val="none" w:sz="0" w:space="0" w:color="auto"/>
            <w:right w:val="none" w:sz="0" w:space="0" w:color="auto"/>
          </w:divBdr>
        </w:div>
        <w:div w:id="357701069">
          <w:marLeft w:val="0"/>
          <w:marRight w:val="0"/>
          <w:marTop w:val="150"/>
          <w:marBottom w:val="0"/>
          <w:divBdr>
            <w:top w:val="none" w:sz="0" w:space="0" w:color="auto"/>
            <w:left w:val="none" w:sz="0" w:space="0" w:color="auto"/>
            <w:bottom w:val="none" w:sz="0" w:space="0" w:color="auto"/>
            <w:right w:val="none" w:sz="0" w:space="0" w:color="auto"/>
          </w:divBdr>
          <w:divsChild>
            <w:div w:id="1421948232">
              <w:marLeft w:val="1155"/>
              <w:marRight w:val="0"/>
              <w:marTop w:val="0"/>
              <w:marBottom w:val="0"/>
              <w:divBdr>
                <w:top w:val="none" w:sz="0" w:space="0" w:color="auto"/>
                <w:left w:val="none" w:sz="0" w:space="0" w:color="auto"/>
                <w:bottom w:val="none" w:sz="0" w:space="0" w:color="auto"/>
                <w:right w:val="none" w:sz="0" w:space="0" w:color="auto"/>
              </w:divBdr>
            </w:div>
            <w:div w:id="535654182">
              <w:marLeft w:val="1155"/>
              <w:marRight w:val="0"/>
              <w:marTop w:val="0"/>
              <w:marBottom w:val="0"/>
              <w:divBdr>
                <w:top w:val="none" w:sz="0" w:space="0" w:color="auto"/>
                <w:left w:val="none" w:sz="0" w:space="0" w:color="auto"/>
                <w:bottom w:val="none" w:sz="0" w:space="0" w:color="auto"/>
                <w:right w:val="none" w:sz="0" w:space="0" w:color="auto"/>
              </w:divBdr>
            </w:div>
            <w:div w:id="97098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779520">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28465">
      <w:bodyDiv w:val="1"/>
      <w:marLeft w:val="0"/>
      <w:marRight w:val="0"/>
      <w:marTop w:val="0"/>
      <w:marBottom w:val="0"/>
      <w:divBdr>
        <w:top w:val="none" w:sz="0" w:space="0" w:color="auto"/>
        <w:left w:val="none" w:sz="0" w:space="0" w:color="auto"/>
        <w:bottom w:val="none" w:sz="0" w:space="0" w:color="auto"/>
        <w:right w:val="none" w:sz="0" w:space="0" w:color="auto"/>
      </w:divBdr>
      <w:divsChild>
        <w:div w:id="940181227">
          <w:marLeft w:val="0"/>
          <w:marRight w:val="0"/>
          <w:marTop w:val="0"/>
          <w:marBottom w:val="0"/>
          <w:divBdr>
            <w:top w:val="none" w:sz="0" w:space="0" w:color="auto"/>
            <w:left w:val="none" w:sz="0" w:space="0" w:color="auto"/>
            <w:bottom w:val="none" w:sz="0" w:space="0" w:color="auto"/>
            <w:right w:val="none" w:sz="0" w:space="0" w:color="auto"/>
          </w:divBdr>
        </w:div>
        <w:div w:id="199443230">
          <w:marLeft w:val="0"/>
          <w:marRight w:val="0"/>
          <w:marTop w:val="150"/>
          <w:marBottom w:val="0"/>
          <w:divBdr>
            <w:top w:val="none" w:sz="0" w:space="0" w:color="auto"/>
            <w:left w:val="none" w:sz="0" w:space="0" w:color="auto"/>
            <w:bottom w:val="none" w:sz="0" w:space="0" w:color="auto"/>
            <w:right w:val="none" w:sz="0" w:space="0" w:color="auto"/>
          </w:divBdr>
          <w:divsChild>
            <w:div w:id="1747263491">
              <w:marLeft w:val="1155"/>
              <w:marRight w:val="0"/>
              <w:marTop w:val="0"/>
              <w:marBottom w:val="0"/>
              <w:divBdr>
                <w:top w:val="none" w:sz="0" w:space="0" w:color="auto"/>
                <w:left w:val="none" w:sz="0" w:space="0" w:color="auto"/>
                <w:bottom w:val="none" w:sz="0" w:space="0" w:color="auto"/>
                <w:right w:val="none" w:sz="0" w:space="0" w:color="auto"/>
              </w:divBdr>
            </w:div>
            <w:div w:id="561792173">
              <w:marLeft w:val="1155"/>
              <w:marRight w:val="0"/>
              <w:marTop w:val="0"/>
              <w:marBottom w:val="0"/>
              <w:divBdr>
                <w:top w:val="none" w:sz="0" w:space="0" w:color="auto"/>
                <w:left w:val="none" w:sz="0" w:space="0" w:color="auto"/>
                <w:bottom w:val="none" w:sz="0" w:space="0" w:color="auto"/>
                <w:right w:val="none" w:sz="0" w:space="0" w:color="auto"/>
              </w:divBdr>
            </w:div>
            <w:div w:id="861355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700222">
      <w:bodyDiv w:val="1"/>
      <w:marLeft w:val="0"/>
      <w:marRight w:val="0"/>
      <w:marTop w:val="0"/>
      <w:marBottom w:val="0"/>
      <w:divBdr>
        <w:top w:val="none" w:sz="0" w:space="0" w:color="auto"/>
        <w:left w:val="none" w:sz="0" w:space="0" w:color="auto"/>
        <w:bottom w:val="none" w:sz="0" w:space="0" w:color="auto"/>
        <w:right w:val="none" w:sz="0" w:space="0" w:color="auto"/>
      </w:divBdr>
      <w:divsChild>
        <w:div w:id="1089545132">
          <w:marLeft w:val="0"/>
          <w:marRight w:val="0"/>
          <w:marTop w:val="0"/>
          <w:marBottom w:val="0"/>
          <w:divBdr>
            <w:top w:val="none" w:sz="0" w:space="0" w:color="auto"/>
            <w:left w:val="none" w:sz="0" w:space="0" w:color="auto"/>
            <w:bottom w:val="none" w:sz="0" w:space="0" w:color="auto"/>
            <w:right w:val="none" w:sz="0" w:space="0" w:color="auto"/>
          </w:divBdr>
        </w:div>
        <w:div w:id="859587284">
          <w:marLeft w:val="0"/>
          <w:marRight w:val="0"/>
          <w:marTop w:val="150"/>
          <w:marBottom w:val="0"/>
          <w:divBdr>
            <w:top w:val="none" w:sz="0" w:space="0" w:color="auto"/>
            <w:left w:val="none" w:sz="0" w:space="0" w:color="auto"/>
            <w:bottom w:val="none" w:sz="0" w:space="0" w:color="auto"/>
            <w:right w:val="none" w:sz="0" w:space="0" w:color="auto"/>
          </w:divBdr>
          <w:divsChild>
            <w:div w:id="1493794812">
              <w:marLeft w:val="1155"/>
              <w:marRight w:val="0"/>
              <w:marTop w:val="0"/>
              <w:marBottom w:val="0"/>
              <w:divBdr>
                <w:top w:val="none" w:sz="0" w:space="0" w:color="auto"/>
                <w:left w:val="none" w:sz="0" w:space="0" w:color="auto"/>
                <w:bottom w:val="none" w:sz="0" w:space="0" w:color="auto"/>
                <w:right w:val="none" w:sz="0" w:space="0" w:color="auto"/>
              </w:divBdr>
            </w:div>
            <w:div w:id="249126571">
              <w:marLeft w:val="1155"/>
              <w:marRight w:val="0"/>
              <w:marTop w:val="0"/>
              <w:marBottom w:val="0"/>
              <w:divBdr>
                <w:top w:val="none" w:sz="0" w:space="0" w:color="auto"/>
                <w:left w:val="none" w:sz="0" w:space="0" w:color="auto"/>
                <w:bottom w:val="none" w:sz="0" w:space="0" w:color="auto"/>
                <w:right w:val="none" w:sz="0" w:space="0" w:color="auto"/>
              </w:divBdr>
            </w:div>
            <w:div w:id="159943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8819913">
      <w:bodyDiv w:val="1"/>
      <w:marLeft w:val="0"/>
      <w:marRight w:val="0"/>
      <w:marTop w:val="0"/>
      <w:marBottom w:val="0"/>
      <w:divBdr>
        <w:top w:val="none" w:sz="0" w:space="0" w:color="auto"/>
        <w:left w:val="none" w:sz="0" w:space="0" w:color="auto"/>
        <w:bottom w:val="none" w:sz="0" w:space="0" w:color="auto"/>
        <w:right w:val="none" w:sz="0" w:space="0" w:color="auto"/>
      </w:divBdr>
      <w:divsChild>
        <w:div w:id="157776021">
          <w:marLeft w:val="0"/>
          <w:marRight w:val="0"/>
          <w:marTop w:val="0"/>
          <w:marBottom w:val="0"/>
          <w:divBdr>
            <w:top w:val="none" w:sz="0" w:space="0" w:color="auto"/>
            <w:left w:val="none" w:sz="0" w:space="0" w:color="auto"/>
            <w:bottom w:val="none" w:sz="0" w:space="0" w:color="auto"/>
            <w:right w:val="none" w:sz="0" w:space="0" w:color="auto"/>
          </w:divBdr>
        </w:div>
        <w:div w:id="444349627">
          <w:marLeft w:val="0"/>
          <w:marRight w:val="0"/>
          <w:marTop w:val="150"/>
          <w:marBottom w:val="0"/>
          <w:divBdr>
            <w:top w:val="none" w:sz="0" w:space="0" w:color="auto"/>
            <w:left w:val="none" w:sz="0" w:space="0" w:color="auto"/>
            <w:bottom w:val="none" w:sz="0" w:space="0" w:color="auto"/>
            <w:right w:val="none" w:sz="0" w:space="0" w:color="auto"/>
          </w:divBdr>
          <w:divsChild>
            <w:div w:id="1974556925">
              <w:marLeft w:val="1155"/>
              <w:marRight w:val="0"/>
              <w:marTop w:val="0"/>
              <w:marBottom w:val="0"/>
              <w:divBdr>
                <w:top w:val="none" w:sz="0" w:space="0" w:color="auto"/>
                <w:left w:val="none" w:sz="0" w:space="0" w:color="auto"/>
                <w:bottom w:val="none" w:sz="0" w:space="0" w:color="auto"/>
                <w:right w:val="none" w:sz="0" w:space="0" w:color="auto"/>
              </w:divBdr>
            </w:div>
            <w:div w:id="254830498">
              <w:marLeft w:val="1155"/>
              <w:marRight w:val="0"/>
              <w:marTop w:val="0"/>
              <w:marBottom w:val="0"/>
              <w:divBdr>
                <w:top w:val="none" w:sz="0" w:space="0" w:color="auto"/>
                <w:left w:val="none" w:sz="0" w:space="0" w:color="auto"/>
                <w:bottom w:val="none" w:sz="0" w:space="0" w:color="auto"/>
                <w:right w:val="none" w:sz="0" w:space="0" w:color="auto"/>
              </w:divBdr>
            </w:div>
            <w:div w:id="1652176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236933">
      <w:bodyDiv w:val="1"/>
      <w:marLeft w:val="0"/>
      <w:marRight w:val="0"/>
      <w:marTop w:val="0"/>
      <w:marBottom w:val="0"/>
      <w:divBdr>
        <w:top w:val="none" w:sz="0" w:space="0" w:color="auto"/>
        <w:left w:val="none" w:sz="0" w:space="0" w:color="auto"/>
        <w:bottom w:val="none" w:sz="0" w:space="0" w:color="auto"/>
        <w:right w:val="none" w:sz="0" w:space="0" w:color="auto"/>
      </w:divBdr>
      <w:divsChild>
        <w:div w:id="1176071220">
          <w:marLeft w:val="0"/>
          <w:marRight w:val="0"/>
          <w:marTop w:val="0"/>
          <w:marBottom w:val="0"/>
          <w:divBdr>
            <w:top w:val="none" w:sz="0" w:space="0" w:color="auto"/>
            <w:left w:val="none" w:sz="0" w:space="0" w:color="auto"/>
            <w:bottom w:val="none" w:sz="0" w:space="0" w:color="auto"/>
            <w:right w:val="none" w:sz="0" w:space="0" w:color="auto"/>
          </w:divBdr>
        </w:div>
        <w:div w:id="220214615">
          <w:marLeft w:val="0"/>
          <w:marRight w:val="0"/>
          <w:marTop w:val="150"/>
          <w:marBottom w:val="0"/>
          <w:divBdr>
            <w:top w:val="none" w:sz="0" w:space="0" w:color="auto"/>
            <w:left w:val="none" w:sz="0" w:space="0" w:color="auto"/>
            <w:bottom w:val="none" w:sz="0" w:space="0" w:color="auto"/>
            <w:right w:val="none" w:sz="0" w:space="0" w:color="auto"/>
          </w:divBdr>
          <w:divsChild>
            <w:div w:id="40371765">
              <w:marLeft w:val="1155"/>
              <w:marRight w:val="0"/>
              <w:marTop w:val="0"/>
              <w:marBottom w:val="0"/>
              <w:divBdr>
                <w:top w:val="none" w:sz="0" w:space="0" w:color="auto"/>
                <w:left w:val="none" w:sz="0" w:space="0" w:color="auto"/>
                <w:bottom w:val="none" w:sz="0" w:space="0" w:color="auto"/>
                <w:right w:val="none" w:sz="0" w:space="0" w:color="auto"/>
              </w:divBdr>
            </w:div>
            <w:div w:id="580915665">
              <w:marLeft w:val="1155"/>
              <w:marRight w:val="0"/>
              <w:marTop w:val="0"/>
              <w:marBottom w:val="0"/>
              <w:divBdr>
                <w:top w:val="none" w:sz="0" w:space="0" w:color="auto"/>
                <w:left w:val="none" w:sz="0" w:space="0" w:color="auto"/>
                <w:bottom w:val="none" w:sz="0" w:space="0" w:color="auto"/>
                <w:right w:val="none" w:sz="0" w:space="0" w:color="auto"/>
              </w:divBdr>
            </w:div>
            <w:div w:id="276721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284517">
      <w:bodyDiv w:val="1"/>
      <w:marLeft w:val="0"/>
      <w:marRight w:val="0"/>
      <w:marTop w:val="0"/>
      <w:marBottom w:val="0"/>
      <w:divBdr>
        <w:top w:val="none" w:sz="0" w:space="0" w:color="auto"/>
        <w:left w:val="none" w:sz="0" w:space="0" w:color="auto"/>
        <w:bottom w:val="none" w:sz="0" w:space="0" w:color="auto"/>
        <w:right w:val="none" w:sz="0" w:space="0" w:color="auto"/>
      </w:divBdr>
      <w:divsChild>
        <w:div w:id="1969772463">
          <w:marLeft w:val="0"/>
          <w:marRight w:val="0"/>
          <w:marTop w:val="0"/>
          <w:marBottom w:val="0"/>
          <w:divBdr>
            <w:top w:val="none" w:sz="0" w:space="0" w:color="auto"/>
            <w:left w:val="none" w:sz="0" w:space="0" w:color="auto"/>
            <w:bottom w:val="none" w:sz="0" w:space="0" w:color="auto"/>
            <w:right w:val="none" w:sz="0" w:space="0" w:color="auto"/>
          </w:divBdr>
        </w:div>
        <w:div w:id="858355443">
          <w:marLeft w:val="0"/>
          <w:marRight w:val="0"/>
          <w:marTop w:val="150"/>
          <w:marBottom w:val="0"/>
          <w:divBdr>
            <w:top w:val="none" w:sz="0" w:space="0" w:color="auto"/>
            <w:left w:val="none" w:sz="0" w:space="0" w:color="auto"/>
            <w:bottom w:val="none" w:sz="0" w:space="0" w:color="auto"/>
            <w:right w:val="none" w:sz="0" w:space="0" w:color="auto"/>
          </w:divBdr>
          <w:divsChild>
            <w:div w:id="918098620">
              <w:marLeft w:val="1155"/>
              <w:marRight w:val="0"/>
              <w:marTop w:val="0"/>
              <w:marBottom w:val="0"/>
              <w:divBdr>
                <w:top w:val="none" w:sz="0" w:space="0" w:color="auto"/>
                <w:left w:val="none" w:sz="0" w:space="0" w:color="auto"/>
                <w:bottom w:val="none" w:sz="0" w:space="0" w:color="auto"/>
                <w:right w:val="none" w:sz="0" w:space="0" w:color="auto"/>
              </w:divBdr>
            </w:div>
            <w:div w:id="1305433730">
              <w:marLeft w:val="1155"/>
              <w:marRight w:val="0"/>
              <w:marTop w:val="0"/>
              <w:marBottom w:val="0"/>
              <w:divBdr>
                <w:top w:val="none" w:sz="0" w:space="0" w:color="auto"/>
                <w:left w:val="none" w:sz="0" w:space="0" w:color="auto"/>
                <w:bottom w:val="none" w:sz="0" w:space="0" w:color="auto"/>
                <w:right w:val="none" w:sz="0" w:space="0" w:color="auto"/>
              </w:divBdr>
            </w:div>
            <w:div w:id="1403331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360708">
      <w:bodyDiv w:val="1"/>
      <w:marLeft w:val="0"/>
      <w:marRight w:val="0"/>
      <w:marTop w:val="0"/>
      <w:marBottom w:val="0"/>
      <w:divBdr>
        <w:top w:val="none" w:sz="0" w:space="0" w:color="auto"/>
        <w:left w:val="none" w:sz="0" w:space="0" w:color="auto"/>
        <w:bottom w:val="none" w:sz="0" w:space="0" w:color="auto"/>
        <w:right w:val="none" w:sz="0" w:space="0" w:color="auto"/>
      </w:divBdr>
      <w:divsChild>
        <w:div w:id="1196885467">
          <w:marLeft w:val="0"/>
          <w:marRight w:val="0"/>
          <w:marTop w:val="0"/>
          <w:marBottom w:val="0"/>
          <w:divBdr>
            <w:top w:val="none" w:sz="0" w:space="0" w:color="auto"/>
            <w:left w:val="none" w:sz="0" w:space="0" w:color="auto"/>
            <w:bottom w:val="none" w:sz="0" w:space="0" w:color="auto"/>
            <w:right w:val="none" w:sz="0" w:space="0" w:color="auto"/>
          </w:divBdr>
        </w:div>
        <w:div w:id="285739858">
          <w:marLeft w:val="0"/>
          <w:marRight w:val="0"/>
          <w:marTop w:val="150"/>
          <w:marBottom w:val="0"/>
          <w:divBdr>
            <w:top w:val="none" w:sz="0" w:space="0" w:color="auto"/>
            <w:left w:val="none" w:sz="0" w:space="0" w:color="auto"/>
            <w:bottom w:val="none" w:sz="0" w:space="0" w:color="auto"/>
            <w:right w:val="none" w:sz="0" w:space="0" w:color="auto"/>
          </w:divBdr>
          <w:divsChild>
            <w:div w:id="501432371">
              <w:marLeft w:val="1155"/>
              <w:marRight w:val="0"/>
              <w:marTop w:val="0"/>
              <w:marBottom w:val="0"/>
              <w:divBdr>
                <w:top w:val="none" w:sz="0" w:space="0" w:color="auto"/>
                <w:left w:val="none" w:sz="0" w:space="0" w:color="auto"/>
                <w:bottom w:val="none" w:sz="0" w:space="0" w:color="auto"/>
                <w:right w:val="none" w:sz="0" w:space="0" w:color="auto"/>
              </w:divBdr>
            </w:div>
            <w:div w:id="99843165">
              <w:marLeft w:val="1155"/>
              <w:marRight w:val="0"/>
              <w:marTop w:val="0"/>
              <w:marBottom w:val="0"/>
              <w:divBdr>
                <w:top w:val="none" w:sz="0" w:space="0" w:color="auto"/>
                <w:left w:val="none" w:sz="0" w:space="0" w:color="auto"/>
                <w:bottom w:val="none" w:sz="0" w:space="0" w:color="auto"/>
                <w:right w:val="none" w:sz="0" w:space="0" w:color="auto"/>
              </w:divBdr>
            </w:div>
            <w:div w:id="57825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738074">
      <w:bodyDiv w:val="1"/>
      <w:marLeft w:val="0"/>
      <w:marRight w:val="0"/>
      <w:marTop w:val="0"/>
      <w:marBottom w:val="0"/>
      <w:divBdr>
        <w:top w:val="none" w:sz="0" w:space="0" w:color="auto"/>
        <w:left w:val="none" w:sz="0" w:space="0" w:color="auto"/>
        <w:bottom w:val="none" w:sz="0" w:space="0" w:color="auto"/>
        <w:right w:val="none" w:sz="0" w:space="0" w:color="auto"/>
      </w:divBdr>
    </w:div>
    <w:div w:id="1719743744">
      <w:bodyDiv w:val="1"/>
      <w:marLeft w:val="0"/>
      <w:marRight w:val="0"/>
      <w:marTop w:val="0"/>
      <w:marBottom w:val="0"/>
      <w:divBdr>
        <w:top w:val="none" w:sz="0" w:space="0" w:color="auto"/>
        <w:left w:val="none" w:sz="0" w:space="0" w:color="auto"/>
        <w:bottom w:val="none" w:sz="0" w:space="0" w:color="auto"/>
        <w:right w:val="none" w:sz="0" w:space="0" w:color="auto"/>
      </w:divBdr>
      <w:divsChild>
        <w:div w:id="812597834">
          <w:marLeft w:val="0"/>
          <w:marRight w:val="0"/>
          <w:marTop w:val="0"/>
          <w:marBottom w:val="0"/>
          <w:divBdr>
            <w:top w:val="none" w:sz="0" w:space="0" w:color="auto"/>
            <w:left w:val="none" w:sz="0" w:space="0" w:color="auto"/>
            <w:bottom w:val="none" w:sz="0" w:space="0" w:color="auto"/>
            <w:right w:val="none" w:sz="0" w:space="0" w:color="auto"/>
          </w:divBdr>
        </w:div>
        <w:div w:id="427507839">
          <w:marLeft w:val="0"/>
          <w:marRight w:val="0"/>
          <w:marTop w:val="150"/>
          <w:marBottom w:val="0"/>
          <w:divBdr>
            <w:top w:val="none" w:sz="0" w:space="0" w:color="auto"/>
            <w:left w:val="none" w:sz="0" w:space="0" w:color="auto"/>
            <w:bottom w:val="none" w:sz="0" w:space="0" w:color="auto"/>
            <w:right w:val="none" w:sz="0" w:space="0" w:color="auto"/>
          </w:divBdr>
          <w:divsChild>
            <w:div w:id="1757089388">
              <w:marLeft w:val="1155"/>
              <w:marRight w:val="0"/>
              <w:marTop w:val="0"/>
              <w:marBottom w:val="0"/>
              <w:divBdr>
                <w:top w:val="none" w:sz="0" w:space="0" w:color="auto"/>
                <w:left w:val="none" w:sz="0" w:space="0" w:color="auto"/>
                <w:bottom w:val="none" w:sz="0" w:space="0" w:color="auto"/>
                <w:right w:val="none" w:sz="0" w:space="0" w:color="auto"/>
              </w:divBdr>
            </w:div>
            <w:div w:id="1096360981">
              <w:marLeft w:val="1155"/>
              <w:marRight w:val="0"/>
              <w:marTop w:val="0"/>
              <w:marBottom w:val="0"/>
              <w:divBdr>
                <w:top w:val="none" w:sz="0" w:space="0" w:color="auto"/>
                <w:left w:val="none" w:sz="0" w:space="0" w:color="auto"/>
                <w:bottom w:val="none" w:sz="0" w:space="0" w:color="auto"/>
                <w:right w:val="none" w:sz="0" w:space="0" w:color="auto"/>
              </w:divBdr>
            </w:div>
            <w:div w:id="1191911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819437">
      <w:bodyDiv w:val="1"/>
      <w:marLeft w:val="0"/>
      <w:marRight w:val="0"/>
      <w:marTop w:val="0"/>
      <w:marBottom w:val="0"/>
      <w:divBdr>
        <w:top w:val="none" w:sz="0" w:space="0" w:color="auto"/>
        <w:left w:val="none" w:sz="0" w:space="0" w:color="auto"/>
        <w:bottom w:val="none" w:sz="0" w:space="0" w:color="auto"/>
        <w:right w:val="none" w:sz="0" w:space="0" w:color="auto"/>
      </w:divBdr>
      <w:divsChild>
        <w:div w:id="1595477695">
          <w:marLeft w:val="0"/>
          <w:marRight w:val="0"/>
          <w:marTop w:val="0"/>
          <w:marBottom w:val="0"/>
          <w:divBdr>
            <w:top w:val="none" w:sz="0" w:space="0" w:color="auto"/>
            <w:left w:val="none" w:sz="0" w:space="0" w:color="auto"/>
            <w:bottom w:val="none" w:sz="0" w:space="0" w:color="auto"/>
            <w:right w:val="none" w:sz="0" w:space="0" w:color="auto"/>
          </w:divBdr>
        </w:div>
        <w:div w:id="181361463">
          <w:marLeft w:val="0"/>
          <w:marRight w:val="0"/>
          <w:marTop w:val="150"/>
          <w:marBottom w:val="0"/>
          <w:divBdr>
            <w:top w:val="none" w:sz="0" w:space="0" w:color="auto"/>
            <w:left w:val="none" w:sz="0" w:space="0" w:color="auto"/>
            <w:bottom w:val="none" w:sz="0" w:space="0" w:color="auto"/>
            <w:right w:val="none" w:sz="0" w:space="0" w:color="auto"/>
          </w:divBdr>
          <w:divsChild>
            <w:div w:id="1968513539">
              <w:marLeft w:val="1155"/>
              <w:marRight w:val="0"/>
              <w:marTop w:val="0"/>
              <w:marBottom w:val="0"/>
              <w:divBdr>
                <w:top w:val="none" w:sz="0" w:space="0" w:color="auto"/>
                <w:left w:val="none" w:sz="0" w:space="0" w:color="auto"/>
                <w:bottom w:val="none" w:sz="0" w:space="0" w:color="auto"/>
                <w:right w:val="none" w:sz="0" w:space="0" w:color="auto"/>
              </w:divBdr>
            </w:div>
            <w:div w:id="1336226046">
              <w:marLeft w:val="1155"/>
              <w:marRight w:val="0"/>
              <w:marTop w:val="0"/>
              <w:marBottom w:val="0"/>
              <w:divBdr>
                <w:top w:val="none" w:sz="0" w:space="0" w:color="auto"/>
                <w:left w:val="none" w:sz="0" w:space="0" w:color="auto"/>
                <w:bottom w:val="none" w:sz="0" w:space="0" w:color="auto"/>
                <w:right w:val="none" w:sz="0" w:space="0" w:color="auto"/>
              </w:divBdr>
            </w:div>
            <w:div w:id="44866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207098">
      <w:bodyDiv w:val="1"/>
      <w:marLeft w:val="0"/>
      <w:marRight w:val="0"/>
      <w:marTop w:val="0"/>
      <w:marBottom w:val="0"/>
      <w:divBdr>
        <w:top w:val="none" w:sz="0" w:space="0" w:color="auto"/>
        <w:left w:val="none" w:sz="0" w:space="0" w:color="auto"/>
        <w:bottom w:val="none" w:sz="0" w:space="0" w:color="auto"/>
        <w:right w:val="none" w:sz="0" w:space="0" w:color="auto"/>
      </w:divBdr>
      <w:divsChild>
        <w:div w:id="795172673">
          <w:marLeft w:val="0"/>
          <w:marRight w:val="0"/>
          <w:marTop w:val="0"/>
          <w:marBottom w:val="0"/>
          <w:divBdr>
            <w:top w:val="none" w:sz="0" w:space="0" w:color="auto"/>
            <w:left w:val="none" w:sz="0" w:space="0" w:color="auto"/>
            <w:bottom w:val="none" w:sz="0" w:space="0" w:color="auto"/>
            <w:right w:val="none" w:sz="0" w:space="0" w:color="auto"/>
          </w:divBdr>
        </w:div>
        <w:div w:id="1529031022">
          <w:marLeft w:val="0"/>
          <w:marRight w:val="0"/>
          <w:marTop w:val="150"/>
          <w:marBottom w:val="0"/>
          <w:divBdr>
            <w:top w:val="none" w:sz="0" w:space="0" w:color="auto"/>
            <w:left w:val="none" w:sz="0" w:space="0" w:color="auto"/>
            <w:bottom w:val="none" w:sz="0" w:space="0" w:color="auto"/>
            <w:right w:val="none" w:sz="0" w:space="0" w:color="auto"/>
          </w:divBdr>
          <w:divsChild>
            <w:div w:id="1269124838">
              <w:marLeft w:val="1155"/>
              <w:marRight w:val="0"/>
              <w:marTop w:val="0"/>
              <w:marBottom w:val="0"/>
              <w:divBdr>
                <w:top w:val="none" w:sz="0" w:space="0" w:color="auto"/>
                <w:left w:val="none" w:sz="0" w:space="0" w:color="auto"/>
                <w:bottom w:val="none" w:sz="0" w:space="0" w:color="auto"/>
                <w:right w:val="none" w:sz="0" w:space="0" w:color="auto"/>
              </w:divBdr>
            </w:div>
            <w:div w:id="1596397795">
              <w:marLeft w:val="1155"/>
              <w:marRight w:val="0"/>
              <w:marTop w:val="0"/>
              <w:marBottom w:val="0"/>
              <w:divBdr>
                <w:top w:val="none" w:sz="0" w:space="0" w:color="auto"/>
                <w:left w:val="none" w:sz="0" w:space="0" w:color="auto"/>
                <w:bottom w:val="none" w:sz="0" w:space="0" w:color="auto"/>
                <w:right w:val="none" w:sz="0" w:space="0" w:color="auto"/>
              </w:divBdr>
            </w:div>
            <w:div w:id="1443647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742327">
      <w:bodyDiv w:val="1"/>
      <w:marLeft w:val="0"/>
      <w:marRight w:val="0"/>
      <w:marTop w:val="0"/>
      <w:marBottom w:val="0"/>
      <w:divBdr>
        <w:top w:val="none" w:sz="0" w:space="0" w:color="auto"/>
        <w:left w:val="none" w:sz="0" w:space="0" w:color="auto"/>
        <w:bottom w:val="none" w:sz="0" w:space="0" w:color="auto"/>
        <w:right w:val="none" w:sz="0" w:space="0" w:color="auto"/>
      </w:divBdr>
      <w:divsChild>
        <w:div w:id="1489396850">
          <w:marLeft w:val="0"/>
          <w:marRight w:val="0"/>
          <w:marTop w:val="0"/>
          <w:marBottom w:val="0"/>
          <w:divBdr>
            <w:top w:val="none" w:sz="0" w:space="0" w:color="auto"/>
            <w:left w:val="none" w:sz="0" w:space="0" w:color="auto"/>
            <w:bottom w:val="none" w:sz="0" w:space="0" w:color="auto"/>
            <w:right w:val="none" w:sz="0" w:space="0" w:color="auto"/>
          </w:divBdr>
        </w:div>
        <w:div w:id="2124422122">
          <w:marLeft w:val="0"/>
          <w:marRight w:val="0"/>
          <w:marTop w:val="150"/>
          <w:marBottom w:val="0"/>
          <w:divBdr>
            <w:top w:val="none" w:sz="0" w:space="0" w:color="auto"/>
            <w:left w:val="none" w:sz="0" w:space="0" w:color="auto"/>
            <w:bottom w:val="none" w:sz="0" w:space="0" w:color="auto"/>
            <w:right w:val="none" w:sz="0" w:space="0" w:color="auto"/>
          </w:divBdr>
          <w:divsChild>
            <w:div w:id="357048461">
              <w:marLeft w:val="1155"/>
              <w:marRight w:val="0"/>
              <w:marTop w:val="0"/>
              <w:marBottom w:val="0"/>
              <w:divBdr>
                <w:top w:val="none" w:sz="0" w:space="0" w:color="auto"/>
                <w:left w:val="none" w:sz="0" w:space="0" w:color="auto"/>
                <w:bottom w:val="none" w:sz="0" w:space="0" w:color="auto"/>
                <w:right w:val="none" w:sz="0" w:space="0" w:color="auto"/>
              </w:divBdr>
            </w:div>
            <w:div w:id="1361979412">
              <w:marLeft w:val="1155"/>
              <w:marRight w:val="0"/>
              <w:marTop w:val="0"/>
              <w:marBottom w:val="0"/>
              <w:divBdr>
                <w:top w:val="none" w:sz="0" w:space="0" w:color="auto"/>
                <w:left w:val="none" w:sz="0" w:space="0" w:color="auto"/>
                <w:bottom w:val="none" w:sz="0" w:space="0" w:color="auto"/>
                <w:right w:val="none" w:sz="0" w:space="0" w:color="auto"/>
              </w:divBdr>
            </w:div>
            <w:div w:id="508717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786086">
      <w:bodyDiv w:val="1"/>
      <w:marLeft w:val="0"/>
      <w:marRight w:val="0"/>
      <w:marTop w:val="0"/>
      <w:marBottom w:val="0"/>
      <w:divBdr>
        <w:top w:val="none" w:sz="0" w:space="0" w:color="auto"/>
        <w:left w:val="none" w:sz="0" w:space="0" w:color="auto"/>
        <w:bottom w:val="none" w:sz="0" w:space="0" w:color="auto"/>
        <w:right w:val="none" w:sz="0" w:space="0" w:color="auto"/>
      </w:divBdr>
    </w:div>
    <w:div w:id="1720787405">
      <w:bodyDiv w:val="1"/>
      <w:marLeft w:val="0"/>
      <w:marRight w:val="0"/>
      <w:marTop w:val="0"/>
      <w:marBottom w:val="0"/>
      <w:divBdr>
        <w:top w:val="none" w:sz="0" w:space="0" w:color="auto"/>
        <w:left w:val="none" w:sz="0" w:space="0" w:color="auto"/>
        <w:bottom w:val="none" w:sz="0" w:space="0" w:color="auto"/>
        <w:right w:val="none" w:sz="0" w:space="0" w:color="auto"/>
      </w:divBdr>
      <w:divsChild>
        <w:div w:id="128061762">
          <w:marLeft w:val="0"/>
          <w:marRight w:val="0"/>
          <w:marTop w:val="0"/>
          <w:marBottom w:val="0"/>
          <w:divBdr>
            <w:top w:val="none" w:sz="0" w:space="0" w:color="auto"/>
            <w:left w:val="none" w:sz="0" w:space="0" w:color="auto"/>
            <w:bottom w:val="none" w:sz="0" w:space="0" w:color="auto"/>
            <w:right w:val="none" w:sz="0" w:space="0" w:color="auto"/>
          </w:divBdr>
        </w:div>
        <w:div w:id="1463108665">
          <w:marLeft w:val="0"/>
          <w:marRight w:val="0"/>
          <w:marTop w:val="150"/>
          <w:marBottom w:val="0"/>
          <w:divBdr>
            <w:top w:val="none" w:sz="0" w:space="0" w:color="auto"/>
            <w:left w:val="none" w:sz="0" w:space="0" w:color="auto"/>
            <w:bottom w:val="none" w:sz="0" w:space="0" w:color="auto"/>
            <w:right w:val="none" w:sz="0" w:space="0" w:color="auto"/>
          </w:divBdr>
          <w:divsChild>
            <w:div w:id="1112168003">
              <w:marLeft w:val="1155"/>
              <w:marRight w:val="0"/>
              <w:marTop w:val="0"/>
              <w:marBottom w:val="0"/>
              <w:divBdr>
                <w:top w:val="none" w:sz="0" w:space="0" w:color="auto"/>
                <w:left w:val="none" w:sz="0" w:space="0" w:color="auto"/>
                <w:bottom w:val="none" w:sz="0" w:space="0" w:color="auto"/>
                <w:right w:val="none" w:sz="0" w:space="0" w:color="auto"/>
              </w:divBdr>
            </w:div>
            <w:div w:id="1617177509">
              <w:marLeft w:val="1155"/>
              <w:marRight w:val="0"/>
              <w:marTop w:val="0"/>
              <w:marBottom w:val="0"/>
              <w:divBdr>
                <w:top w:val="none" w:sz="0" w:space="0" w:color="auto"/>
                <w:left w:val="none" w:sz="0" w:space="0" w:color="auto"/>
                <w:bottom w:val="none" w:sz="0" w:space="0" w:color="auto"/>
                <w:right w:val="none" w:sz="0" w:space="0" w:color="auto"/>
              </w:divBdr>
            </w:div>
            <w:div w:id="1914312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783684">
      <w:bodyDiv w:val="1"/>
      <w:marLeft w:val="0"/>
      <w:marRight w:val="0"/>
      <w:marTop w:val="0"/>
      <w:marBottom w:val="0"/>
      <w:divBdr>
        <w:top w:val="none" w:sz="0" w:space="0" w:color="auto"/>
        <w:left w:val="none" w:sz="0" w:space="0" w:color="auto"/>
        <w:bottom w:val="none" w:sz="0" w:space="0" w:color="auto"/>
        <w:right w:val="none" w:sz="0" w:space="0" w:color="auto"/>
      </w:divBdr>
      <w:divsChild>
        <w:div w:id="356585221">
          <w:marLeft w:val="0"/>
          <w:marRight w:val="0"/>
          <w:marTop w:val="0"/>
          <w:marBottom w:val="0"/>
          <w:divBdr>
            <w:top w:val="none" w:sz="0" w:space="0" w:color="auto"/>
            <w:left w:val="none" w:sz="0" w:space="0" w:color="auto"/>
            <w:bottom w:val="none" w:sz="0" w:space="0" w:color="auto"/>
            <w:right w:val="none" w:sz="0" w:space="0" w:color="auto"/>
          </w:divBdr>
        </w:div>
        <w:div w:id="1352025005">
          <w:marLeft w:val="0"/>
          <w:marRight w:val="0"/>
          <w:marTop w:val="150"/>
          <w:marBottom w:val="0"/>
          <w:divBdr>
            <w:top w:val="none" w:sz="0" w:space="0" w:color="auto"/>
            <w:left w:val="none" w:sz="0" w:space="0" w:color="auto"/>
            <w:bottom w:val="none" w:sz="0" w:space="0" w:color="auto"/>
            <w:right w:val="none" w:sz="0" w:space="0" w:color="auto"/>
          </w:divBdr>
          <w:divsChild>
            <w:div w:id="970020610">
              <w:marLeft w:val="1155"/>
              <w:marRight w:val="0"/>
              <w:marTop w:val="0"/>
              <w:marBottom w:val="0"/>
              <w:divBdr>
                <w:top w:val="none" w:sz="0" w:space="0" w:color="auto"/>
                <w:left w:val="none" w:sz="0" w:space="0" w:color="auto"/>
                <w:bottom w:val="none" w:sz="0" w:space="0" w:color="auto"/>
                <w:right w:val="none" w:sz="0" w:space="0" w:color="auto"/>
              </w:divBdr>
            </w:div>
            <w:div w:id="389307402">
              <w:marLeft w:val="1155"/>
              <w:marRight w:val="0"/>
              <w:marTop w:val="0"/>
              <w:marBottom w:val="0"/>
              <w:divBdr>
                <w:top w:val="none" w:sz="0" w:space="0" w:color="auto"/>
                <w:left w:val="none" w:sz="0" w:space="0" w:color="auto"/>
                <w:bottom w:val="none" w:sz="0" w:space="0" w:color="auto"/>
                <w:right w:val="none" w:sz="0" w:space="0" w:color="auto"/>
              </w:divBdr>
            </w:div>
            <w:div w:id="378670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42415">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434112">
      <w:bodyDiv w:val="1"/>
      <w:marLeft w:val="0"/>
      <w:marRight w:val="0"/>
      <w:marTop w:val="0"/>
      <w:marBottom w:val="0"/>
      <w:divBdr>
        <w:top w:val="none" w:sz="0" w:space="0" w:color="auto"/>
        <w:left w:val="none" w:sz="0" w:space="0" w:color="auto"/>
        <w:bottom w:val="none" w:sz="0" w:space="0" w:color="auto"/>
        <w:right w:val="none" w:sz="0" w:space="0" w:color="auto"/>
      </w:divBdr>
      <w:divsChild>
        <w:div w:id="2001957623">
          <w:marLeft w:val="0"/>
          <w:marRight w:val="0"/>
          <w:marTop w:val="0"/>
          <w:marBottom w:val="0"/>
          <w:divBdr>
            <w:top w:val="none" w:sz="0" w:space="0" w:color="auto"/>
            <w:left w:val="none" w:sz="0" w:space="0" w:color="auto"/>
            <w:bottom w:val="none" w:sz="0" w:space="0" w:color="auto"/>
            <w:right w:val="none" w:sz="0" w:space="0" w:color="auto"/>
          </w:divBdr>
        </w:div>
        <w:div w:id="1801268246">
          <w:marLeft w:val="0"/>
          <w:marRight w:val="0"/>
          <w:marTop w:val="150"/>
          <w:marBottom w:val="0"/>
          <w:divBdr>
            <w:top w:val="none" w:sz="0" w:space="0" w:color="auto"/>
            <w:left w:val="none" w:sz="0" w:space="0" w:color="auto"/>
            <w:bottom w:val="none" w:sz="0" w:space="0" w:color="auto"/>
            <w:right w:val="none" w:sz="0" w:space="0" w:color="auto"/>
          </w:divBdr>
          <w:divsChild>
            <w:div w:id="1731223497">
              <w:marLeft w:val="1155"/>
              <w:marRight w:val="0"/>
              <w:marTop w:val="0"/>
              <w:marBottom w:val="0"/>
              <w:divBdr>
                <w:top w:val="none" w:sz="0" w:space="0" w:color="auto"/>
                <w:left w:val="none" w:sz="0" w:space="0" w:color="auto"/>
                <w:bottom w:val="none" w:sz="0" w:space="0" w:color="auto"/>
                <w:right w:val="none" w:sz="0" w:space="0" w:color="auto"/>
              </w:divBdr>
            </w:div>
            <w:div w:id="1149902863">
              <w:marLeft w:val="1155"/>
              <w:marRight w:val="0"/>
              <w:marTop w:val="0"/>
              <w:marBottom w:val="0"/>
              <w:divBdr>
                <w:top w:val="none" w:sz="0" w:space="0" w:color="auto"/>
                <w:left w:val="none" w:sz="0" w:space="0" w:color="auto"/>
                <w:bottom w:val="none" w:sz="0" w:space="0" w:color="auto"/>
                <w:right w:val="none" w:sz="0" w:space="0" w:color="auto"/>
              </w:divBdr>
            </w:div>
            <w:div w:id="1775709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560736">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059237">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07830">
      <w:bodyDiv w:val="1"/>
      <w:marLeft w:val="0"/>
      <w:marRight w:val="0"/>
      <w:marTop w:val="0"/>
      <w:marBottom w:val="0"/>
      <w:divBdr>
        <w:top w:val="none" w:sz="0" w:space="0" w:color="auto"/>
        <w:left w:val="none" w:sz="0" w:space="0" w:color="auto"/>
        <w:bottom w:val="none" w:sz="0" w:space="0" w:color="auto"/>
        <w:right w:val="none" w:sz="0" w:space="0" w:color="auto"/>
      </w:divBdr>
      <w:divsChild>
        <w:div w:id="276328879">
          <w:marLeft w:val="0"/>
          <w:marRight w:val="0"/>
          <w:marTop w:val="0"/>
          <w:marBottom w:val="0"/>
          <w:divBdr>
            <w:top w:val="none" w:sz="0" w:space="0" w:color="auto"/>
            <w:left w:val="none" w:sz="0" w:space="0" w:color="auto"/>
            <w:bottom w:val="none" w:sz="0" w:space="0" w:color="auto"/>
            <w:right w:val="none" w:sz="0" w:space="0" w:color="auto"/>
          </w:divBdr>
        </w:div>
        <w:div w:id="1938366048">
          <w:marLeft w:val="0"/>
          <w:marRight w:val="0"/>
          <w:marTop w:val="150"/>
          <w:marBottom w:val="0"/>
          <w:divBdr>
            <w:top w:val="none" w:sz="0" w:space="0" w:color="auto"/>
            <w:left w:val="none" w:sz="0" w:space="0" w:color="auto"/>
            <w:bottom w:val="none" w:sz="0" w:space="0" w:color="auto"/>
            <w:right w:val="none" w:sz="0" w:space="0" w:color="auto"/>
          </w:divBdr>
          <w:divsChild>
            <w:div w:id="1611280845">
              <w:marLeft w:val="1155"/>
              <w:marRight w:val="0"/>
              <w:marTop w:val="0"/>
              <w:marBottom w:val="0"/>
              <w:divBdr>
                <w:top w:val="none" w:sz="0" w:space="0" w:color="auto"/>
                <w:left w:val="none" w:sz="0" w:space="0" w:color="auto"/>
                <w:bottom w:val="none" w:sz="0" w:space="0" w:color="auto"/>
                <w:right w:val="none" w:sz="0" w:space="0" w:color="auto"/>
              </w:divBdr>
            </w:div>
            <w:div w:id="368528143">
              <w:marLeft w:val="1155"/>
              <w:marRight w:val="0"/>
              <w:marTop w:val="0"/>
              <w:marBottom w:val="0"/>
              <w:divBdr>
                <w:top w:val="none" w:sz="0" w:space="0" w:color="auto"/>
                <w:left w:val="none" w:sz="0" w:space="0" w:color="auto"/>
                <w:bottom w:val="none" w:sz="0" w:space="0" w:color="auto"/>
                <w:right w:val="none" w:sz="0" w:space="0" w:color="auto"/>
              </w:divBdr>
            </w:div>
            <w:div w:id="489516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331875">
      <w:bodyDiv w:val="1"/>
      <w:marLeft w:val="0"/>
      <w:marRight w:val="0"/>
      <w:marTop w:val="0"/>
      <w:marBottom w:val="0"/>
      <w:divBdr>
        <w:top w:val="none" w:sz="0" w:space="0" w:color="auto"/>
        <w:left w:val="none" w:sz="0" w:space="0" w:color="auto"/>
        <w:bottom w:val="none" w:sz="0" w:space="0" w:color="auto"/>
        <w:right w:val="none" w:sz="0" w:space="0" w:color="auto"/>
      </w:divBdr>
      <w:divsChild>
        <w:div w:id="1639798192">
          <w:marLeft w:val="0"/>
          <w:marRight w:val="0"/>
          <w:marTop w:val="0"/>
          <w:marBottom w:val="0"/>
          <w:divBdr>
            <w:top w:val="none" w:sz="0" w:space="0" w:color="auto"/>
            <w:left w:val="none" w:sz="0" w:space="0" w:color="auto"/>
            <w:bottom w:val="none" w:sz="0" w:space="0" w:color="auto"/>
            <w:right w:val="none" w:sz="0" w:space="0" w:color="auto"/>
          </w:divBdr>
        </w:div>
        <w:div w:id="1559979441">
          <w:marLeft w:val="0"/>
          <w:marRight w:val="0"/>
          <w:marTop w:val="150"/>
          <w:marBottom w:val="0"/>
          <w:divBdr>
            <w:top w:val="none" w:sz="0" w:space="0" w:color="auto"/>
            <w:left w:val="none" w:sz="0" w:space="0" w:color="auto"/>
            <w:bottom w:val="none" w:sz="0" w:space="0" w:color="auto"/>
            <w:right w:val="none" w:sz="0" w:space="0" w:color="auto"/>
          </w:divBdr>
          <w:divsChild>
            <w:div w:id="844246577">
              <w:marLeft w:val="1155"/>
              <w:marRight w:val="0"/>
              <w:marTop w:val="0"/>
              <w:marBottom w:val="0"/>
              <w:divBdr>
                <w:top w:val="none" w:sz="0" w:space="0" w:color="auto"/>
                <w:left w:val="none" w:sz="0" w:space="0" w:color="auto"/>
                <w:bottom w:val="none" w:sz="0" w:space="0" w:color="auto"/>
                <w:right w:val="none" w:sz="0" w:space="0" w:color="auto"/>
              </w:divBdr>
            </w:div>
            <w:div w:id="706873167">
              <w:marLeft w:val="1155"/>
              <w:marRight w:val="0"/>
              <w:marTop w:val="0"/>
              <w:marBottom w:val="0"/>
              <w:divBdr>
                <w:top w:val="none" w:sz="0" w:space="0" w:color="auto"/>
                <w:left w:val="none" w:sz="0" w:space="0" w:color="auto"/>
                <w:bottom w:val="none" w:sz="0" w:space="0" w:color="auto"/>
                <w:right w:val="none" w:sz="0" w:space="0" w:color="auto"/>
              </w:divBdr>
            </w:div>
            <w:div w:id="21288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02625">
      <w:bodyDiv w:val="1"/>
      <w:marLeft w:val="0"/>
      <w:marRight w:val="0"/>
      <w:marTop w:val="0"/>
      <w:marBottom w:val="0"/>
      <w:divBdr>
        <w:top w:val="none" w:sz="0" w:space="0" w:color="auto"/>
        <w:left w:val="none" w:sz="0" w:space="0" w:color="auto"/>
        <w:bottom w:val="none" w:sz="0" w:space="0" w:color="auto"/>
        <w:right w:val="none" w:sz="0" w:space="0" w:color="auto"/>
      </w:divBdr>
      <w:divsChild>
        <w:div w:id="746616955">
          <w:marLeft w:val="0"/>
          <w:marRight w:val="0"/>
          <w:marTop w:val="0"/>
          <w:marBottom w:val="0"/>
          <w:divBdr>
            <w:top w:val="none" w:sz="0" w:space="0" w:color="auto"/>
            <w:left w:val="none" w:sz="0" w:space="0" w:color="auto"/>
            <w:bottom w:val="none" w:sz="0" w:space="0" w:color="auto"/>
            <w:right w:val="none" w:sz="0" w:space="0" w:color="auto"/>
          </w:divBdr>
        </w:div>
        <w:div w:id="993875873">
          <w:marLeft w:val="0"/>
          <w:marRight w:val="0"/>
          <w:marTop w:val="150"/>
          <w:marBottom w:val="0"/>
          <w:divBdr>
            <w:top w:val="none" w:sz="0" w:space="0" w:color="auto"/>
            <w:left w:val="none" w:sz="0" w:space="0" w:color="auto"/>
            <w:bottom w:val="none" w:sz="0" w:space="0" w:color="auto"/>
            <w:right w:val="none" w:sz="0" w:space="0" w:color="auto"/>
          </w:divBdr>
          <w:divsChild>
            <w:div w:id="1563364622">
              <w:marLeft w:val="1155"/>
              <w:marRight w:val="0"/>
              <w:marTop w:val="0"/>
              <w:marBottom w:val="0"/>
              <w:divBdr>
                <w:top w:val="none" w:sz="0" w:space="0" w:color="auto"/>
                <w:left w:val="none" w:sz="0" w:space="0" w:color="auto"/>
                <w:bottom w:val="none" w:sz="0" w:space="0" w:color="auto"/>
                <w:right w:val="none" w:sz="0" w:space="0" w:color="auto"/>
              </w:divBdr>
            </w:div>
            <w:div w:id="1459255174">
              <w:marLeft w:val="1155"/>
              <w:marRight w:val="0"/>
              <w:marTop w:val="0"/>
              <w:marBottom w:val="0"/>
              <w:divBdr>
                <w:top w:val="none" w:sz="0" w:space="0" w:color="auto"/>
                <w:left w:val="none" w:sz="0" w:space="0" w:color="auto"/>
                <w:bottom w:val="none" w:sz="0" w:space="0" w:color="auto"/>
                <w:right w:val="none" w:sz="0" w:space="0" w:color="auto"/>
              </w:divBdr>
            </w:div>
            <w:div w:id="180685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676527">
      <w:bodyDiv w:val="1"/>
      <w:marLeft w:val="0"/>
      <w:marRight w:val="0"/>
      <w:marTop w:val="0"/>
      <w:marBottom w:val="0"/>
      <w:divBdr>
        <w:top w:val="none" w:sz="0" w:space="0" w:color="auto"/>
        <w:left w:val="none" w:sz="0" w:space="0" w:color="auto"/>
        <w:bottom w:val="none" w:sz="0" w:space="0" w:color="auto"/>
        <w:right w:val="none" w:sz="0" w:space="0" w:color="auto"/>
      </w:divBdr>
      <w:divsChild>
        <w:div w:id="154347366">
          <w:marLeft w:val="0"/>
          <w:marRight w:val="0"/>
          <w:marTop w:val="0"/>
          <w:marBottom w:val="0"/>
          <w:divBdr>
            <w:top w:val="none" w:sz="0" w:space="0" w:color="auto"/>
            <w:left w:val="none" w:sz="0" w:space="0" w:color="auto"/>
            <w:bottom w:val="none" w:sz="0" w:space="0" w:color="auto"/>
            <w:right w:val="none" w:sz="0" w:space="0" w:color="auto"/>
          </w:divBdr>
        </w:div>
        <w:div w:id="1138959262">
          <w:marLeft w:val="0"/>
          <w:marRight w:val="0"/>
          <w:marTop w:val="150"/>
          <w:marBottom w:val="0"/>
          <w:divBdr>
            <w:top w:val="none" w:sz="0" w:space="0" w:color="auto"/>
            <w:left w:val="none" w:sz="0" w:space="0" w:color="auto"/>
            <w:bottom w:val="none" w:sz="0" w:space="0" w:color="auto"/>
            <w:right w:val="none" w:sz="0" w:space="0" w:color="auto"/>
          </w:divBdr>
          <w:divsChild>
            <w:div w:id="575359525">
              <w:marLeft w:val="1155"/>
              <w:marRight w:val="0"/>
              <w:marTop w:val="0"/>
              <w:marBottom w:val="0"/>
              <w:divBdr>
                <w:top w:val="none" w:sz="0" w:space="0" w:color="auto"/>
                <w:left w:val="none" w:sz="0" w:space="0" w:color="auto"/>
                <w:bottom w:val="none" w:sz="0" w:space="0" w:color="auto"/>
                <w:right w:val="none" w:sz="0" w:space="0" w:color="auto"/>
              </w:divBdr>
            </w:div>
            <w:div w:id="107704031">
              <w:marLeft w:val="1155"/>
              <w:marRight w:val="0"/>
              <w:marTop w:val="0"/>
              <w:marBottom w:val="0"/>
              <w:divBdr>
                <w:top w:val="none" w:sz="0" w:space="0" w:color="auto"/>
                <w:left w:val="none" w:sz="0" w:space="0" w:color="auto"/>
                <w:bottom w:val="none" w:sz="0" w:space="0" w:color="auto"/>
                <w:right w:val="none" w:sz="0" w:space="0" w:color="auto"/>
              </w:divBdr>
            </w:div>
            <w:div w:id="377247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131943">
      <w:bodyDiv w:val="1"/>
      <w:marLeft w:val="0"/>
      <w:marRight w:val="0"/>
      <w:marTop w:val="0"/>
      <w:marBottom w:val="0"/>
      <w:divBdr>
        <w:top w:val="none" w:sz="0" w:space="0" w:color="auto"/>
        <w:left w:val="none" w:sz="0" w:space="0" w:color="auto"/>
        <w:bottom w:val="none" w:sz="0" w:space="0" w:color="auto"/>
        <w:right w:val="none" w:sz="0" w:space="0" w:color="auto"/>
      </w:divBdr>
    </w:div>
    <w:div w:id="1725181498">
      <w:bodyDiv w:val="1"/>
      <w:marLeft w:val="0"/>
      <w:marRight w:val="0"/>
      <w:marTop w:val="0"/>
      <w:marBottom w:val="0"/>
      <w:divBdr>
        <w:top w:val="none" w:sz="0" w:space="0" w:color="auto"/>
        <w:left w:val="none" w:sz="0" w:space="0" w:color="auto"/>
        <w:bottom w:val="none" w:sz="0" w:space="0" w:color="auto"/>
        <w:right w:val="none" w:sz="0" w:space="0" w:color="auto"/>
      </w:divBdr>
      <w:divsChild>
        <w:div w:id="746804000">
          <w:marLeft w:val="0"/>
          <w:marRight w:val="0"/>
          <w:marTop w:val="0"/>
          <w:marBottom w:val="0"/>
          <w:divBdr>
            <w:top w:val="none" w:sz="0" w:space="0" w:color="auto"/>
            <w:left w:val="none" w:sz="0" w:space="0" w:color="auto"/>
            <w:bottom w:val="none" w:sz="0" w:space="0" w:color="auto"/>
            <w:right w:val="none" w:sz="0" w:space="0" w:color="auto"/>
          </w:divBdr>
        </w:div>
        <w:div w:id="1877619141">
          <w:marLeft w:val="0"/>
          <w:marRight w:val="0"/>
          <w:marTop w:val="150"/>
          <w:marBottom w:val="0"/>
          <w:divBdr>
            <w:top w:val="none" w:sz="0" w:space="0" w:color="auto"/>
            <w:left w:val="none" w:sz="0" w:space="0" w:color="auto"/>
            <w:bottom w:val="none" w:sz="0" w:space="0" w:color="auto"/>
            <w:right w:val="none" w:sz="0" w:space="0" w:color="auto"/>
          </w:divBdr>
          <w:divsChild>
            <w:div w:id="643893680">
              <w:marLeft w:val="1155"/>
              <w:marRight w:val="0"/>
              <w:marTop w:val="0"/>
              <w:marBottom w:val="0"/>
              <w:divBdr>
                <w:top w:val="none" w:sz="0" w:space="0" w:color="auto"/>
                <w:left w:val="none" w:sz="0" w:space="0" w:color="auto"/>
                <w:bottom w:val="none" w:sz="0" w:space="0" w:color="auto"/>
                <w:right w:val="none" w:sz="0" w:space="0" w:color="auto"/>
              </w:divBdr>
            </w:div>
            <w:div w:id="1071123894">
              <w:marLeft w:val="1155"/>
              <w:marRight w:val="0"/>
              <w:marTop w:val="0"/>
              <w:marBottom w:val="0"/>
              <w:divBdr>
                <w:top w:val="none" w:sz="0" w:space="0" w:color="auto"/>
                <w:left w:val="none" w:sz="0" w:space="0" w:color="auto"/>
                <w:bottom w:val="none" w:sz="0" w:space="0" w:color="auto"/>
                <w:right w:val="none" w:sz="0" w:space="0" w:color="auto"/>
              </w:divBdr>
            </w:div>
            <w:div w:id="285549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567043">
      <w:bodyDiv w:val="1"/>
      <w:marLeft w:val="0"/>
      <w:marRight w:val="0"/>
      <w:marTop w:val="0"/>
      <w:marBottom w:val="0"/>
      <w:divBdr>
        <w:top w:val="none" w:sz="0" w:space="0" w:color="auto"/>
        <w:left w:val="none" w:sz="0" w:space="0" w:color="auto"/>
        <w:bottom w:val="none" w:sz="0" w:space="0" w:color="auto"/>
        <w:right w:val="none" w:sz="0" w:space="0" w:color="auto"/>
      </w:divBdr>
      <w:divsChild>
        <w:div w:id="438725044">
          <w:marLeft w:val="0"/>
          <w:marRight w:val="0"/>
          <w:marTop w:val="0"/>
          <w:marBottom w:val="0"/>
          <w:divBdr>
            <w:top w:val="none" w:sz="0" w:space="0" w:color="auto"/>
            <w:left w:val="none" w:sz="0" w:space="0" w:color="auto"/>
            <w:bottom w:val="none" w:sz="0" w:space="0" w:color="auto"/>
            <w:right w:val="none" w:sz="0" w:space="0" w:color="auto"/>
          </w:divBdr>
        </w:div>
        <w:div w:id="2038432677">
          <w:marLeft w:val="0"/>
          <w:marRight w:val="0"/>
          <w:marTop w:val="150"/>
          <w:marBottom w:val="0"/>
          <w:divBdr>
            <w:top w:val="none" w:sz="0" w:space="0" w:color="auto"/>
            <w:left w:val="none" w:sz="0" w:space="0" w:color="auto"/>
            <w:bottom w:val="none" w:sz="0" w:space="0" w:color="auto"/>
            <w:right w:val="none" w:sz="0" w:space="0" w:color="auto"/>
          </w:divBdr>
          <w:divsChild>
            <w:div w:id="490145602">
              <w:marLeft w:val="1155"/>
              <w:marRight w:val="0"/>
              <w:marTop w:val="0"/>
              <w:marBottom w:val="0"/>
              <w:divBdr>
                <w:top w:val="none" w:sz="0" w:space="0" w:color="auto"/>
                <w:left w:val="none" w:sz="0" w:space="0" w:color="auto"/>
                <w:bottom w:val="none" w:sz="0" w:space="0" w:color="auto"/>
                <w:right w:val="none" w:sz="0" w:space="0" w:color="auto"/>
              </w:divBdr>
            </w:div>
            <w:div w:id="69163870">
              <w:marLeft w:val="1155"/>
              <w:marRight w:val="0"/>
              <w:marTop w:val="0"/>
              <w:marBottom w:val="0"/>
              <w:divBdr>
                <w:top w:val="none" w:sz="0" w:space="0" w:color="auto"/>
                <w:left w:val="none" w:sz="0" w:space="0" w:color="auto"/>
                <w:bottom w:val="none" w:sz="0" w:space="0" w:color="auto"/>
                <w:right w:val="none" w:sz="0" w:space="0" w:color="auto"/>
              </w:divBdr>
            </w:div>
            <w:div w:id="143786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5983762">
      <w:bodyDiv w:val="1"/>
      <w:marLeft w:val="0"/>
      <w:marRight w:val="0"/>
      <w:marTop w:val="0"/>
      <w:marBottom w:val="0"/>
      <w:divBdr>
        <w:top w:val="none" w:sz="0" w:space="0" w:color="auto"/>
        <w:left w:val="none" w:sz="0" w:space="0" w:color="auto"/>
        <w:bottom w:val="none" w:sz="0" w:space="0" w:color="auto"/>
        <w:right w:val="none" w:sz="0" w:space="0" w:color="auto"/>
      </w:divBdr>
      <w:divsChild>
        <w:div w:id="606936704">
          <w:marLeft w:val="0"/>
          <w:marRight w:val="0"/>
          <w:marTop w:val="0"/>
          <w:marBottom w:val="0"/>
          <w:divBdr>
            <w:top w:val="none" w:sz="0" w:space="0" w:color="auto"/>
            <w:left w:val="none" w:sz="0" w:space="0" w:color="auto"/>
            <w:bottom w:val="none" w:sz="0" w:space="0" w:color="auto"/>
            <w:right w:val="none" w:sz="0" w:space="0" w:color="auto"/>
          </w:divBdr>
        </w:div>
        <w:div w:id="1494637387">
          <w:marLeft w:val="0"/>
          <w:marRight w:val="0"/>
          <w:marTop w:val="150"/>
          <w:marBottom w:val="0"/>
          <w:divBdr>
            <w:top w:val="none" w:sz="0" w:space="0" w:color="auto"/>
            <w:left w:val="none" w:sz="0" w:space="0" w:color="auto"/>
            <w:bottom w:val="none" w:sz="0" w:space="0" w:color="auto"/>
            <w:right w:val="none" w:sz="0" w:space="0" w:color="auto"/>
          </w:divBdr>
          <w:divsChild>
            <w:div w:id="1508248379">
              <w:marLeft w:val="1155"/>
              <w:marRight w:val="0"/>
              <w:marTop w:val="0"/>
              <w:marBottom w:val="0"/>
              <w:divBdr>
                <w:top w:val="none" w:sz="0" w:space="0" w:color="auto"/>
                <w:left w:val="none" w:sz="0" w:space="0" w:color="auto"/>
                <w:bottom w:val="none" w:sz="0" w:space="0" w:color="auto"/>
                <w:right w:val="none" w:sz="0" w:space="0" w:color="auto"/>
              </w:divBdr>
            </w:div>
            <w:div w:id="1585256913">
              <w:marLeft w:val="1155"/>
              <w:marRight w:val="0"/>
              <w:marTop w:val="0"/>
              <w:marBottom w:val="0"/>
              <w:divBdr>
                <w:top w:val="none" w:sz="0" w:space="0" w:color="auto"/>
                <w:left w:val="none" w:sz="0" w:space="0" w:color="auto"/>
                <w:bottom w:val="none" w:sz="0" w:space="0" w:color="auto"/>
                <w:right w:val="none" w:sz="0" w:space="0" w:color="auto"/>
              </w:divBdr>
            </w:div>
            <w:div w:id="173488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029506">
      <w:bodyDiv w:val="1"/>
      <w:marLeft w:val="0"/>
      <w:marRight w:val="0"/>
      <w:marTop w:val="0"/>
      <w:marBottom w:val="0"/>
      <w:divBdr>
        <w:top w:val="none" w:sz="0" w:space="0" w:color="auto"/>
        <w:left w:val="none" w:sz="0" w:space="0" w:color="auto"/>
        <w:bottom w:val="none" w:sz="0" w:space="0" w:color="auto"/>
        <w:right w:val="none" w:sz="0" w:space="0" w:color="auto"/>
      </w:divBdr>
      <w:divsChild>
        <w:div w:id="1161503689">
          <w:marLeft w:val="0"/>
          <w:marRight w:val="0"/>
          <w:marTop w:val="0"/>
          <w:marBottom w:val="0"/>
          <w:divBdr>
            <w:top w:val="none" w:sz="0" w:space="0" w:color="auto"/>
            <w:left w:val="none" w:sz="0" w:space="0" w:color="auto"/>
            <w:bottom w:val="none" w:sz="0" w:space="0" w:color="auto"/>
            <w:right w:val="none" w:sz="0" w:space="0" w:color="auto"/>
          </w:divBdr>
        </w:div>
        <w:div w:id="165363249">
          <w:marLeft w:val="0"/>
          <w:marRight w:val="0"/>
          <w:marTop w:val="150"/>
          <w:marBottom w:val="0"/>
          <w:divBdr>
            <w:top w:val="none" w:sz="0" w:space="0" w:color="auto"/>
            <w:left w:val="none" w:sz="0" w:space="0" w:color="auto"/>
            <w:bottom w:val="none" w:sz="0" w:space="0" w:color="auto"/>
            <w:right w:val="none" w:sz="0" w:space="0" w:color="auto"/>
          </w:divBdr>
          <w:divsChild>
            <w:div w:id="232739436">
              <w:marLeft w:val="1155"/>
              <w:marRight w:val="0"/>
              <w:marTop w:val="0"/>
              <w:marBottom w:val="0"/>
              <w:divBdr>
                <w:top w:val="none" w:sz="0" w:space="0" w:color="auto"/>
                <w:left w:val="none" w:sz="0" w:space="0" w:color="auto"/>
                <w:bottom w:val="none" w:sz="0" w:space="0" w:color="auto"/>
                <w:right w:val="none" w:sz="0" w:space="0" w:color="auto"/>
              </w:divBdr>
            </w:div>
            <w:div w:id="711078275">
              <w:marLeft w:val="1155"/>
              <w:marRight w:val="0"/>
              <w:marTop w:val="0"/>
              <w:marBottom w:val="0"/>
              <w:divBdr>
                <w:top w:val="none" w:sz="0" w:space="0" w:color="auto"/>
                <w:left w:val="none" w:sz="0" w:space="0" w:color="auto"/>
                <w:bottom w:val="none" w:sz="0" w:space="0" w:color="auto"/>
                <w:right w:val="none" w:sz="0" w:space="0" w:color="auto"/>
              </w:divBdr>
            </w:div>
            <w:div w:id="1986810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103705">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293007">
      <w:bodyDiv w:val="1"/>
      <w:marLeft w:val="0"/>
      <w:marRight w:val="0"/>
      <w:marTop w:val="0"/>
      <w:marBottom w:val="0"/>
      <w:divBdr>
        <w:top w:val="none" w:sz="0" w:space="0" w:color="auto"/>
        <w:left w:val="none" w:sz="0" w:space="0" w:color="auto"/>
        <w:bottom w:val="none" w:sz="0" w:space="0" w:color="auto"/>
        <w:right w:val="none" w:sz="0" w:space="0" w:color="auto"/>
      </w:divBdr>
      <w:divsChild>
        <w:div w:id="1410301205">
          <w:marLeft w:val="0"/>
          <w:marRight w:val="0"/>
          <w:marTop w:val="0"/>
          <w:marBottom w:val="0"/>
          <w:divBdr>
            <w:top w:val="none" w:sz="0" w:space="0" w:color="auto"/>
            <w:left w:val="none" w:sz="0" w:space="0" w:color="auto"/>
            <w:bottom w:val="none" w:sz="0" w:space="0" w:color="auto"/>
            <w:right w:val="none" w:sz="0" w:space="0" w:color="auto"/>
          </w:divBdr>
        </w:div>
        <w:div w:id="443501863">
          <w:marLeft w:val="0"/>
          <w:marRight w:val="0"/>
          <w:marTop w:val="150"/>
          <w:marBottom w:val="0"/>
          <w:divBdr>
            <w:top w:val="none" w:sz="0" w:space="0" w:color="auto"/>
            <w:left w:val="none" w:sz="0" w:space="0" w:color="auto"/>
            <w:bottom w:val="none" w:sz="0" w:space="0" w:color="auto"/>
            <w:right w:val="none" w:sz="0" w:space="0" w:color="auto"/>
          </w:divBdr>
          <w:divsChild>
            <w:div w:id="977346787">
              <w:marLeft w:val="1155"/>
              <w:marRight w:val="0"/>
              <w:marTop w:val="0"/>
              <w:marBottom w:val="0"/>
              <w:divBdr>
                <w:top w:val="none" w:sz="0" w:space="0" w:color="auto"/>
                <w:left w:val="none" w:sz="0" w:space="0" w:color="auto"/>
                <w:bottom w:val="none" w:sz="0" w:space="0" w:color="auto"/>
                <w:right w:val="none" w:sz="0" w:space="0" w:color="auto"/>
              </w:divBdr>
            </w:div>
            <w:div w:id="684936922">
              <w:marLeft w:val="1155"/>
              <w:marRight w:val="0"/>
              <w:marTop w:val="0"/>
              <w:marBottom w:val="0"/>
              <w:divBdr>
                <w:top w:val="none" w:sz="0" w:space="0" w:color="auto"/>
                <w:left w:val="none" w:sz="0" w:space="0" w:color="auto"/>
                <w:bottom w:val="none" w:sz="0" w:space="0" w:color="auto"/>
                <w:right w:val="none" w:sz="0" w:space="0" w:color="auto"/>
              </w:divBdr>
            </w:div>
            <w:div w:id="60457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295372">
      <w:bodyDiv w:val="1"/>
      <w:marLeft w:val="0"/>
      <w:marRight w:val="0"/>
      <w:marTop w:val="0"/>
      <w:marBottom w:val="0"/>
      <w:divBdr>
        <w:top w:val="none" w:sz="0" w:space="0" w:color="auto"/>
        <w:left w:val="none" w:sz="0" w:space="0" w:color="auto"/>
        <w:bottom w:val="none" w:sz="0" w:space="0" w:color="auto"/>
        <w:right w:val="none" w:sz="0" w:space="0" w:color="auto"/>
      </w:divBdr>
      <w:divsChild>
        <w:div w:id="791099952">
          <w:marLeft w:val="0"/>
          <w:marRight w:val="0"/>
          <w:marTop w:val="0"/>
          <w:marBottom w:val="0"/>
          <w:divBdr>
            <w:top w:val="none" w:sz="0" w:space="0" w:color="auto"/>
            <w:left w:val="none" w:sz="0" w:space="0" w:color="auto"/>
            <w:bottom w:val="none" w:sz="0" w:space="0" w:color="auto"/>
            <w:right w:val="none" w:sz="0" w:space="0" w:color="auto"/>
          </w:divBdr>
        </w:div>
        <w:div w:id="2104572461">
          <w:marLeft w:val="0"/>
          <w:marRight w:val="0"/>
          <w:marTop w:val="150"/>
          <w:marBottom w:val="0"/>
          <w:divBdr>
            <w:top w:val="none" w:sz="0" w:space="0" w:color="auto"/>
            <w:left w:val="none" w:sz="0" w:space="0" w:color="auto"/>
            <w:bottom w:val="none" w:sz="0" w:space="0" w:color="auto"/>
            <w:right w:val="none" w:sz="0" w:space="0" w:color="auto"/>
          </w:divBdr>
          <w:divsChild>
            <w:div w:id="2053576338">
              <w:marLeft w:val="1155"/>
              <w:marRight w:val="0"/>
              <w:marTop w:val="0"/>
              <w:marBottom w:val="0"/>
              <w:divBdr>
                <w:top w:val="none" w:sz="0" w:space="0" w:color="auto"/>
                <w:left w:val="none" w:sz="0" w:space="0" w:color="auto"/>
                <w:bottom w:val="none" w:sz="0" w:space="0" w:color="auto"/>
                <w:right w:val="none" w:sz="0" w:space="0" w:color="auto"/>
              </w:divBdr>
            </w:div>
            <w:div w:id="1767768766">
              <w:marLeft w:val="1155"/>
              <w:marRight w:val="0"/>
              <w:marTop w:val="0"/>
              <w:marBottom w:val="0"/>
              <w:divBdr>
                <w:top w:val="none" w:sz="0" w:space="0" w:color="auto"/>
                <w:left w:val="none" w:sz="0" w:space="0" w:color="auto"/>
                <w:bottom w:val="none" w:sz="0" w:space="0" w:color="auto"/>
                <w:right w:val="none" w:sz="0" w:space="0" w:color="auto"/>
              </w:divBdr>
            </w:div>
            <w:div w:id="88822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642422">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6950591">
      <w:bodyDiv w:val="1"/>
      <w:marLeft w:val="0"/>
      <w:marRight w:val="0"/>
      <w:marTop w:val="0"/>
      <w:marBottom w:val="0"/>
      <w:divBdr>
        <w:top w:val="none" w:sz="0" w:space="0" w:color="auto"/>
        <w:left w:val="none" w:sz="0" w:space="0" w:color="auto"/>
        <w:bottom w:val="none" w:sz="0" w:space="0" w:color="auto"/>
        <w:right w:val="none" w:sz="0" w:space="0" w:color="auto"/>
      </w:divBdr>
      <w:divsChild>
        <w:div w:id="1867208015">
          <w:marLeft w:val="0"/>
          <w:marRight w:val="0"/>
          <w:marTop w:val="0"/>
          <w:marBottom w:val="0"/>
          <w:divBdr>
            <w:top w:val="none" w:sz="0" w:space="0" w:color="auto"/>
            <w:left w:val="none" w:sz="0" w:space="0" w:color="auto"/>
            <w:bottom w:val="none" w:sz="0" w:space="0" w:color="auto"/>
            <w:right w:val="none" w:sz="0" w:space="0" w:color="auto"/>
          </w:divBdr>
        </w:div>
        <w:div w:id="1750881549">
          <w:marLeft w:val="0"/>
          <w:marRight w:val="0"/>
          <w:marTop w:val="150"/>
          <w:marBottom w:val="0"/>
          <w:divBdr>
            <w:top w:val="none" w:sz="0" w:space="0" w:color="auto"/>
            <w:left w:val="none" w:sz="0" w:space="0" w:color="auto"/>
            <w:bottom w:val="none" w:sz="0" w:space="0" w:color="auto"/>
            <w:right w:val="none" w:sz="0" w:space="0" w:color="auto"/>
          </w:divBdr>
          <w:divsChild>
            <w:div w:id="1629237129">
              <w:marLeft w:val="1155"/>
              <w:marRight w:val="0"/>
              <w:marTop w:val="0"/>
              <w:marBottom w:val="0"/>
              <w:divBdr>
                <w:top w:val="none" w:sz="0" w:space="0" w:color="auto"/>
                <w:left w:val="none" w:sz="0" w:space="0" w:color="auto"/>
                <w:bottom w:val="none" w:sz="0" w:space="0" w:color="auto"/>
                <w:right w:val="none" w:sz="0" w:space="0" w:color="auto"/>
              </w:divBdr>
            </w:div>
            <w:div w:id="594557859">
              <w:marLeft w:val="1155"/>
              <w:marRight w:val="0"/>
              <w:marTop w:val="0"/>
              <w:marBottom w:val="0"/>
              <w:divBdr>
                <w:top w:val="none" w:sz="0" w:space="0" w:color="auto"/>
                <w:left w:val="none" w:sz="0" w:space="0" w:color="auto"/>
                <w:bottom w:val="none" w:sz="0" w:space="0" w:color="auto"/>
                <w:right w:val="none" w:sz="0" w:space="0" w:color="auto"/>
              </w:divBdr>
            </w:div>
            <w:div w:id="194730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100434">
      <w:bodyDiv w:val="1"/>
      <w:marLeft w:val="0"/>
      <w:marRight w:val="0"/>
      <w:marTop w:val="0"/>
      <w:marBottom w:val="0"/>
      <w:divBdr>
        <w:top w:val="none" w:sz="0" w:space="0" w:color="auto"/>
        <w:left w:val="none" w:sz="0" w:space="0" w:color="auto"/>
        <w:bottom w:val="none" w:sz="0" w:space="0" w:color="auto"/>
        <w:right w:val="none" w:sz="0" w:space="0" w:color="auto"/>
      </w:divBdr>
      <w:divsChild>
        <w:div w:id="1972979705">
          <w:marLeft w:val="0"/>
          <w:marRight w:val="0"/>
          <w:marTop w:val="0"/>
          <w:marBottom w:val="0"/>
          <w:divBdr>
            <w:top w:val="none" w:sz="0" w:space="0" w:color="auto"/>
            <w:left w:val="none" w:sz="0" w:space="0" w:color="auto"/>
            <w:bottom w:val="none" w:sz="0" w:space="0" w:color="auto"/>
            <w:right w:val="none" w:sz="0" w:space="0" w:color="auto"/>
          </w:divBdr>
        </w:div>
        <w:div w:id="1558466715">
          <w:marLeft w:val="0"/>
          <w:marRight w:val="0"/>
          <w:marTop w:val="150"/>
          <w:marBottom w:val="0"/>
          <w:divBdr>
            <w:top w:val="none" w:sz="0" w:space="0" w:color="auto"/>
            <w:left w:val="none" w:sz="0" w:space="0" w:color="auto"/>
            <w:bottom w:val="none" w:sz="0" w:space="0" w:color="auto"/>
            <w:right w:val="none" w:sz="0" w:space="0" w:color="auto"/>
          </w:divBdr>
          <w:divsChild>
            <w:div w:id="998919657">
              <w:marLeft w:val="1155"/>
              <w:marRight w:val="0"/>
              <w:marTop w:val="0"/>
              <w:marBottom w:val="0"/>
              <w:divBdr>
                <w:top w:val="none" w:sz="0" w:space="0" w:color="auto"/>
                <w:left w:val="none" w:sz="0" w:space="0" w:color="auto"/>
                <w:bottom w:val="none" w:sz="0" w:space="0" w:color="auto"/>
                <w:right w:val="none" w:sz="0" w:space="0" w:color="auto"/>
              </w:divBdr>
            </w:div>
            <w:div w:id="2122188384">
              <w:marLeft w:val="1155"/>
              <w:marRight w:val="0"/>
              <w:marTop w:val="0"/>
              <w:marBottom w:val="0"/>
              <w:divBdr>
                <w:top w:val="none" w:sz="0" w:space="0" w:color="auto"/>
                <w:left w:val="none" w:sz="0" w:space="0" w:color="auto"/>
                <w:bottom w:val="none" w:sz="0" w:space="0" w:color="auto"/>
                <w:right w:val="none" w:sz="0" w:space="0" w:color="auto"/>
              </w:divBdr>
            </w:div>
            <w:div w:id="4637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220800">
      <w:bodyDiv w:val="1"/>
      <w:marLeft w:val="0"/>
      <w:marRight w:val="0"/>
      <w:marTop w:val="0"/>
      <w:marBottom w:val="0"/>
      <w:divBdr>
        <w:top w:val="none" w:sz="0" w:space="0" w:color="auto"/>
        <w:left w:val="none" w:sz="0" w:space="0" w:color="auto"/>
        <w:bottom w:val="none" w:sz="0" w:space="0" w:color="auto"/>
        <w:right w:val="none" w:sz="0" w:space="0" w:color="auto"/>
      </w:divBdr>
      <w:divsChild>
        <w:div w:id="86386123">
          <w:marLeft w:val="0"/>
          <w:marRight w:val="0"/>
          <w:marTop w:val="0"/>
          <w:marBottom w:val="0"/>
          <w:divBdr>
            <w:top w:val="none" w:sz="0" w:space="0" w:color="auto"/>
            <w:left w:val="none" w:sz="0" w:space="0" w:color="auto"/>
            <w:bottom w:val="none" w:sz="0" w:space="0" w:color="auto"/>
            <w:right w:val="none" w:sz="0" w:space="0" w:color="auto"/>
          </w:divBdr>
        </w:div>
        <w:div w:id="925843863">
          <w:marLeft w:val="0"/>
          <w:marRight w:val="0"/>
          <w:marTop w:val="150"/>
          <w:marBottom w:val="0"/>
          <w:divBdr>
            <w:top w:val="none" w:sz="0" w:space="0" w:color="auto"/>
            <w:left w:val="none" w:sz="0" w:space="0" w:color="auto"/>
            <w:bottom w:val="none" w:sz="0" w:space="0" w:color="auto"/>
            <w:right w:val="none" w:sz="0" w:space="0" w:color="auto"/>
          </w:divBdr>
          <w:divsChild>
            <w:div w:id="1704749767">
              <w:marLeft w:val="1155"/>
              <w:marRight w:val="0"/>
              <w:marTop w:val="0"/>
              <w:marBottom w:val="0"/>
              <w:divBdr>
                <w:top w:val="none" w:sz="0" w:space="0" w:color="auto"/>
                <w:left w:val="none" w:sz="0" w:space="0" w:color="auto"/>
                <w:bottom w:val="none" w:sz="0" w:space="0" w:color="auto"/>
                <w:right w:val="none" w:sz="0" w:space="0" w:color="auto"/>
              </w:divBdr>
            </w:div>
            <w:div w:id="1826432946">
              <w:marLeft w:val="1155"/>
              <w:marRight w:val="0"/>
              <w:marTop w:val="0"/>
              <w:marBottom w:val="0"/>
              <w:divBdr>
                <w:top w:val="none" w:sz="0" w:space="0" w:color="auto"/>
                <w:left w:val="none" w:sz="0" w:space="0" w:color="auto"/>
                <w:bottom w:val="none" w:sz="0" w:space="0" w:color="auto"/>
                <w:right w:val="none" w:sz="0" w:space="0" w:color="auto"/>
              </w:divBdr>
            </w:div>
            <w:div w:id="1750301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531193">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4809">
      <w:bodyDiv w:val="1"/>
      <w:marLeft w:val="0"/>
      <w:marRight w:val="0"/>
      <w:marTop w:val="0"/>
      <w:marBottom w:val="0"/>
      <w:divBdr>
        <w:top w:val="none" w:sz="0" w:space="0" w:color="auto"/>
        <w:left w:val="none" w:sz="0" w:space="0" w:color="auto"/>
        <w:bottom w:val="none" w:sz="0" w:space="0" w:color="auto"/>
        <w:right w:val="none" w:sz="0" w:space="0" w:color="auto"/>
      </w:divBdr>
      <w:divsChild>
        <w:div w:id="2095544897">
          <w:marLeft w:val="0"/>
          <w:marRight w:val="0"/>
          <w:marTop w:val="0"/>
          <w:marBottom w:val="0"/>
          <w:divBdr>
            <w:top w:val="none" w:sz="0" w:space="0" w:color="auto"/>
            <w:left w:val="none" w:sz="0" w:space="0" w:color="auto"/>
            <w:bottom w:val="none" w:sz="0" w:space="0" w:color="auto"/>
            <w:right w:val="none" w:sz="0" w:space="0" w:color="auto"/>
          </w:divBdr>
        </w:div>
        <w:div w:id="1877113290">
          <w:marLeft w:val="0"/>
          <w:marRight w:val="0"/>
          <w:marTop w:val="150"/>
          <w:marBottom w:val="0"/>
          <w:divBdr>
            <w:top w:val="none" w:sz="0" w:space="0" w:color="auto"/>
            <w:left w:val="none" w:sz="0" w:space="0" w:color="auto"/>
            <w:bottom w:val="none" w:sz="0" w:space="0" w:color="auto"/>
            <w:right w:val="none" w:sz="0" w:space="0" w:color="auto"/>
          </w:divBdr>
          <w:divsChild>
            <w:div w:id="1577786930">
              <w:marLeft w:val="1155"/>
              <w:marRight w:val="0"/>
              <w:marTop w:val="0"/>
              <w:marBottom w:val="0"/>
              <w:divBdr>
                <w:top w:val="none" w:sz="0" w:space="0" w:color="auto"/>
                <w:left w:val="none" w:sz="0" w:space="0" w:color="auto"/>
                <w:bottom w:val="none" w:sz="0" w:space="0" w:color="auto"/>
                <w:right w:val="none" w:sz="0" w:space="0" w:color="auto"/>
              </w:divBdr>
            </w:div>
            <w:div w:id="1825853286">
              <w:marLeft w:val="1155"/>
              <w:marRight w:val="0"/>
              <w:marTop w:val="0"/>
              <w:marBottom w:val="0"/>
              <w:divBdr>
                <w:top w:val="none" w:sz="0" w:space="0" w:color="auto"/>
                <w:left w:val="none" w:sz="0" w:space="0" w:color="auto"/>
                <w:bottom w:val="none" w:sz="0" w:space="0" w:color="auto"/>
                <w:right w:val="none" w:sz="0" w:space="0" w:color="auto"/>
              </w:divBdr>
            </w:div>
            <w:div w:id="18713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256213">
      <w:bodyDiv w:val="1"/>
      <w:marLeft w:val="0"/>
      <w:marRight w:val="0"/>
      <w:marTop w:val="0"/>
      <w:marBottom w:val="0"/>
      <w:divBdr>
        <w:top w:val="none" w:sz="0" w:space="0" w:color="auto"/>
        <w:left w:val="none" w:sz="0" w:space="0" w:color="auto"/>
        <w:bottom w:val="none" w:sz="0" w:space="0" w:color="auto"/>
        <w:right w:val="none" w:sz="0" w:space="0" w:color="auto"/>
      </w:divBdr>
      <w:divsChild>
        <w:div w:id="1846896173">
          <w:marLeft w:val="0"/>
          <w:marRight w:val="0"/>
          <w:marTop w:val="0"/>
          <w:marBottom w:val="0"/>
          <w:divBdr>
            <w:top w:val="none" w:sz="0" w:space="0" w:color="auto"/>
            <w:left w:val="none" w:sz="0" w:space="0" w:color="auto"/>
            <w:bottom w:val="none" w:sz="0" w:space="0" w:color="auto"/>
            <w:right w:val="none" w:sz="0" w:space="0" w:color="auto"/>
          </w:divBdr>
        </w:div>
        <w:div w:id="394747076">
          <w:marLeft w:val="0"/>
          <w:marRight w:val="0"/>
          <w:marTop w:val="150"/>
          <w:marBottom w:val="0"/>
          <w:divBdr>
            <w:top w:val="none" w:sz="0" w:space="0" w:color="auto"/>
            <w:left w:val="none" w:sz="0" w:space="0" w:color="auto"/>
            <w:bottom w:val="none" w:sz="0" w:space="0" w:color="auto"/>
            <w:right w:val="none" w:sz="0" w:space="0" w:color="auto"/>
          </w:divBdr>
          <w:divsChild>
            <w:div w:id="543712412">
              <w:marLeft w:val="1155"/>
              <w:marRight w:val="0"/>
              <w:marTop w:val="0"/>
              <w:marBottom w:val="0"/>
              <w:divBdr>
                <w:top w:val="none" w:sz="0" w:space="0" w:color="auto"/>
                <w:left w:val="none" w:sz="0" w:space="0" w:color="auto"/>
                <w:bottom w:val="none" w:sz="0" w:space="0" w:color="auto"/>
                <w:right w:val="none" w:sz="0" w:space="0" w:color="auto"/>
              </w:divBdr>
            </w:div>
            <w:div w:id="1799375919">
              <w:marLeft w:val="1155"/>
              <w:marRight w:val="0"/>
              <w:marTop w:val="0"/>
              <w:marBottom w:val="0"/>
              <w:divBdr>
                <w:top w:val="none" w:sz="0" w:space="0" w:color="auto"/>
                <w:left w:val="none" w:sz="0" w:space="0" w:color="auto"/>
                <w:bottom w:val="none" w:sz="0" w:space="0" w:color="auto"/>
                <w:right w:val="none" w:sz="0" w:space="0" w:color="auto"/>
              </w:divBdr>
            </w:div>
            <w:div w:id="1028720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335941">
      <w:bodyDiv w:val="1"/>
      <w:marLeft w:val="0"/>
      <w:marRight w:val="0"/>
      <w:marTop w:val="0"/>
      <w:marBottom w:val="0"/>
      <w:divBdr>
        <w:top w:val="none" w:sz="0" w:space="0" w:color="auto"/>
        <w:left w:val="none" w:sz="0" w:space="0" w:color="auto"/>
        <w:bottom w:val="none" w:sz="0" w:space="0" w:color="auto"/>
        <w:right w:val="none" w:sz="0" w:space="0" w:color="auto"/>
      </w:divBdr>
    </w:div>
    <w:div w:id="1728410867">
      <w:bodyDiv w:val="1"/>
      <w:marLeft w:val="0"/>
      <w:marRight w:val="0"/>
      <w:marTop w:val="0"/>
      <w:marBottom w:val="0"/>
      <w:divBdr>
        <w:top w:val="none" w:sz="0" w:space="0" w:color="auto"/>
        <w:left w:val="none" w:sz="0" w:space="0" w:color="auto"/>
        <w:bottom w:val="none" w:sz="0" w:space="0" w:color="auto"/>
        <w:right w:val="none" w:sz="0" w:space="0" w:color="auto"/>
      </w:divBdr>
      <w:divsChild>
        <w:div w:id="558781620">
          <w:marLeft w:val="0"/>
          <w:marRight w:val="0"/>
          <w:marTop w:val="0"/>
          <w:marBottom w:val="0"/>
          <w:divBdr>
            <w:top w:val="none" w:sz="0" w:space="0" w:color="auto"/>
            <w:left w:val="none" w:sz="0" w:space="0" w:color="auto"/>
            <w:bottom w:val="none" w:sz="0" w:space="0" w:color="auto"/>
            <w:right w:val="none" w:sz="0" w:space="0" w:color="auto"/>
          </w:divBdr>
        </w:div>
        <w:div w:id="1186360120">
          <w:marLeft w:val="0"/>
          <w:marRight w:val="0"/>
          <w:marTop w:val="150"/>
          <w:marBottom w:val="0"/>
          <w:divBdr>
            <w:top w:val="none" w:sz="0" w:space="0" w:color="auto"/>
            <w:left w:val="none" w:sz="0" w:space="0" w:color="auto"/>
            <w:bottom w:val="none" w:sz="0" w:space="0" w:color="auto"/>
            <w:right w:val="none" w:sz="0" w:space="0" w:color="auto"/>
          </w:divBdr>
          <w:divsChild>
            <w:div w:id="1461728545">
              <w:marLeft w:val="1155"/>
              <w:marRight w:val="0"/>
              <w:marTop w:val="0"/>
              <w:marBottom w:val="0"/>
              <w:divBdr>
                <w:top w:val="none" w:sz="0" w:space="0" w:color="auto"/>
                <w:left w:val="none" w:sz="0" w:space="0" w:color="auto"/>
                <w:bottom w:val="none" w:sz="0" w:space="0" w:color="auto"/>
                <w:right w:val="none" w:sz="0" w:space="0" w:color="auto"/>
              </w:divBdr>
            </w:div>
            <w:div w:id="1286231747">
              <w:marLeft w:val="1155"/>
              <w:marRight w:val="0"/>
              <w:marTop w:val="0"/>
              <w:marBottom w:val="0"/>
              <w:divBdr>
                <w:top w:val="none" w:sz="0" w:space="0" w:color="auto"/>
                <w:left w:val="none" w:sz="0" w:space="0" w:color="auto"/>
                <w:bottom w:val="none" w:sz="0" w:space="0" w:color="auto"/>
                <w:right w:val="none" w:sz="0" w:space="0" w:color="auto"/>
              </w:divBdr>
            </w:div>
            <w:div w:id="110781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26077">
      <w:bodyDiv w:val="1"/>
      <w:marLeft w:val="0"/>
      <w:marRight w:val="0"/>
      <w:marTop w:val="0"/>
      <w:marBottom w:val="0"/>
      <w:divBdr>
        <w:top w:val="none" w:sz="0" w:space="0" w:color="auto"/>
        <w:left w:val="none" w:sz="0" w:space="0" w:color="auto"/>
        <w:bottom w:val="none" w:sz="0" w:space="0" w:color="auto"/>
        <w:right w:val="none" w:sz="0" w:space="0" w:color="auto"/>
      </w:divBdr>
      <w:divsChild>
        <w:div w:id="1144732866">
          <w:marLeft w:val="0"/>
          <w:marRight w:val="0"/>
          <w:marTop w:val="0"/>
          <w:marBottom w:val="0"/>
          <w:divBdr>
            <w:top w:val="none" w:sz="0" w:space="0" w:color="auto"/>
            <w:left w:val="none" w:sz="0" w:space="0" w:color="auto"/>
            <w:bottom w:val="none" w:sz="0" w:space="0" w:color="auto"/>
            <w:right w:val="none" w:sz="0" w:space="0" w:color="auto"/>
          </w:divBdr>
        </w:div>
        <w:div w:id="81342206">
          <w:marLeft w:val="0"/>
          <w:marRight w:val="0"/>
          <w:marTop w:val="150"/>
          <w:marBottom w:val="0"/>
          <w:divBdr>
            <w:top w:val="none" w:sz="0" w:space="0" w:color="auto"/>
            <w:left w:val="none" w:sz="0" w:space="0" w:color="auto"/>
            <w:bottom w:val="none" w:sz="0" w:space="0" w:color="auto"/>
            <w:right w:val="none" w:sz="0" w:space="0" w:color="auto"/>
          </w:divBdr>
          <w:divsChild>
            <w:div w:id="882013273">
              <w:marLeft w:val="1155"/>
              <w:marRight w:val="0"/>
              <w:marTop w:val="0"/>
              <w:marBottom w:val="0"/>
              <w:divBdr>
                <w:top w:val="none" w:sz="0" w:space="0" w:color="auto"/>
                <w:left w:val="none" w:sz="0" w:space="0" w:color="auto"/>
                <w:bottom w:val="none" w:sz="0" w:space="0" w:color="auto"/>
                <w:right w:val="none" w:sz="0" w:space="0" w:color="auto"/>
              </w:divBdr>
            </w:div>
            <w:div w:id="877550376">
              <w:marLeft w:val="1155"/>
              <w:marRight w:val="0"/>
              <w:marTop w:val="0"/>
              <w:marBottom w:val="0"/>
              <w:divBdr>
                <w:top w:val="none" w:sz="0" w:space="0" w:color="auto"/>
                <w:left w:val="none" w:sz="0" w:space="0" w:color="auto"/>
                <w:bottom w:val="none" w:sz="0" w:space="0" w:color="auto"/>
                <w:right w:val="none" w:sz="0" w:space="0" w:color="auto"/>
              </w:divBdr>
            </w:div>
            <w:div w:id="110874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105220">
      <w:bodyDiv w:val="1"/>
      <w:marLeft w:val="0"/>
      <w:marRight w:val="0"/>
      <w:marTop w:val="0"/>
      <w:marBottom w:val="0"/>
      <w:divBdr>
        <w:top w:val="none" w:sz="0" w:space="0" w:color="auto"/>
        <w:left w:val="none" w:sz="0" w:space="0" w:color="auto"/>
        <w:bottom w:val="none" w:sz="0" w:space="0" w:color="auto"/>
        <w:right w:val="none" w:sz="0" w:space="0" w:color="auto"/>
      </w:divBdr>
      <w:divsChild>
        <w:div w:id="1580017564">
          <w:marLeft w:val="0"/>
          <w:marRight w:val="0"/>
          <w:marTop w:val="0"/>
          <w:marBottom w:val="0"/>
          <w:divBdr>
            <w:top w:val="none" w:sz="0" w:space="0" w:color="auto"/>
            <w:left w:val="none" w:sz="0" w:space="0" w:color="auto"/>
            <w:bottom w:val="none" w:sz="0" w:space="0" w:color="auto"/>
            <w:right w:val="none" w:sz="0" w:space="0" w:color="auto"/>
          </w:divBdr>
        </w:div>
        <w:div w:id="1337730734">
          <w:marLeft w:val="0"/>
          <w:marRight w:val="0"/>
          <w:marTop w:val="150"/>
          <w:marBottom w:val="0"/>
          <w:divBdr>
            <w:top w:val="none" w:sz="0" w:space="0" w:color="auto"/>
            <w:left w:val="none" w:sz="0" w:space="0" w:color="auto"/>
            <w:bottom w:val="none" w:sz="0" w:space="0" w:color="auto"/>
            <w:right w:val="none" w:sz="0" w:space="0" w:color="auto"/>
          </w:divBdr>
          <w:divsChild>
            <w:div w:id="1458790247">
              <w:marLeft w:val="1155"/>
              <w:marRight w:val="0"/>
              <w:marTop w:val="0"/>
              <w:marBottom w:val="0"/>
              <w:divBdr>
                <w:top w:val="none" w:sz="0" w:space="0" w:color="auto"/>
                <w:left w:val="none" w:sz="0" w:space="0" w:color="auto"/>
                <w:bottom w:val="none" w:sz="0" w:space="0" w:color="auto"/>
                <w:right w:val="none" w:sz="0" w:space="0" w:color="auto"/>
              </w:divBdr>
            </w:div>
            <w:div w:id="195429033">
              <w:marLeft w:val="1155"/>
              <w:marRight w:val="0"/>
              <w:marTop w:val="0"/>
              <w:marBottom w:val="0"/>
              <w:divBdr>
                <w:top w:val="none" w:sz="0" w:space="0" w:color="auto"/>
                <w:left w:val="none" w:sz="0" w:space="0" w:color="auto"/>
                <w:bottom w:val="none" w:sz="0" w:space="0" w:color="auto"/>
                <w:right w:val="none" w:sz="0" w:space="0" w:color="auto"/>
              </w:divBdr>
            </w:div>
            <w:div w:id="3104536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07574">
      <w:bodyDiv w:val="1"/>
      <w:marLeft w:val="0"/>
      <w:marRight w:val="0"/>
      <w:marTop w:val="0"/>
      <w:marBottom w:val="0"/>
      <w:divBdr>
        <w:top w:val="none" w:sz="0" w:space="0" w:color="auto"/>
        <w:left w:val="none" w:sz="0" w:space="0" w:color="auto"/>
        <w:bottom w:val="none" w:sz="0" w:space="0" w:color="auto"/>
        <w:right w:val="none" w:sz="0" w:space="0" w:color="auto"/>
      </w:divBdr>
      <w:divsChild>
        <w:div w:id="135340185">
          <w:marLeft w:val="0"/>
          <w:marRight w:val="0"/>
          <w:marTop w:val="0"/>
          <w:marBottom w:val="0"/>
          <w:divBdr>
            <w:top w:val="none" w:sz="0" w:space="0" w:color="auto"/>
            <w:left w:val="none" w:sz="0" w:space="0" w:color="auto"/>
            <w:bottom w:val="none" w:sz="0" w:space="0" w:color="auto"/>
            <w:right w:val="none" w:sz="0" w:space="0" w:color="auto"/>
          </w:divBdr>
        </w:div>
        <w:div w:id="622614226">
          <w:marLeft w:val="0"/>
          <w:marRight w:val="0"/>
          <w:marTop w:val="150"/>
          <w:marBottom w:val="0"/>
          <w:divBdr>
            <w:top w:val="none" w:sz="0" w:space="0" w:color="auto"/>
            <w:left w:val="none" w:sz="0" w:space="0" w:color="auto"/>
            <w:bottom w:val="none" w:sz="0" w:space="0" w:color="auto"/>
            <w:right w:val="none" w:sz="0" w:space="0" w:color="auto"/>
          </w:divBdr>
          <w:divsChild>
            <w:div w:id="1214660735">
              <w:marLeft w:val="1155"/>
              <w:marRight w:val="0"/>
              <w:marTop w:val="0"/>
              <w:marBottom w:val="0"/>
              <w:divBdr>
                <w:top w:val="none" w:sz="0" w:space="0" w:color="auto"/>
                <w:left w:val="none" w:sz="0" w:space="0" w:color="auto"/>
                <w:bottom w:val="none" w:sz="0" w:space="0" w:color="auto"/>
                <w:right w:val="none" w:sz="0" w:space="0" w:color="auto"/>
              </w:divBdr>
            </w:div>
            <w:div w:id="1830100111">
              <w:marLeft w:val="1155"/>
              <w:marRight w:val="0"/>
              <w:marTop w:val="0"/>
              <w:marBottom w:val="0"/>
              <w:divBdr>
                <w:top w:val="none" w:sz="0" w:space="0" w:color="auto"/>
                <w:left w:val="none" w:sz="0" w:space="0" w:color="auto"/>
                <w:bottom w:val="none" w:sz="0" w:space="0" w:color="auto"/>
                <w:right w:val="none" w:sz="0" w:space="0" w:color="auto"/>
              </w:divBdr>
            </w:div>
            <w:div w:id="5081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722935">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29958173">
      <w:bodyDiv w:val="1"/>
      <w:marLeft w:val="0"/>
      <w:marRight w:val="0"/>
      <w:marTop w:val="0"/>
      <w:marBottom w:val="0"/>
      <w:divBdr>
        <w:top w:val="none" w:sz="0" w:space="0" w:color="auto"/>
        <w:left w:val="none" w:sz="0" w:space="0" w:color="auto"/>
        <w:bottom w:val="none" w:sz="0" w:space="0" w:color="auto"/>
        <w:right w:val="none" w:sz="0" w:space="0" w:color="auto"/>
      </w:divBdr>
      <w:divsChild>
        <w:div w:id="1177958794">
          <w:marLeft w:val="0"/>
          <w:marRight w:val="0"/>
          <w:marTop w:val="0"/>
          <w:marBottom w:val="0"/>
          <w:divBdr>
            <w:top w:val="none" w:sz="0" w:space="0" w:color="auto"/>
            <w:left w:val="none" w:sz="0" w:space="0" w:color="auto"/>
            <w:bottom w:val="none" w:sz="0" w:space="0" w:color="auto"/>
            <w:right w:val="none" w:sz="0" w:space="0" w:color="auto"/>
          </w:divBdr>
        </w:div>
        <w:div w:id="607783759">
          <w:marLeft w:val="0"/>
          <w:marRight w:val="0"/>
          <w:marTop w:val="150"/>
          <w:marBottom w:val="0"/>
          <w:divBdr>
            <w:top w:val="none" w:sz="0" w:space="0" w:color="auto"/>
            <w:left w:val="none" w:sz="0" w:space="0" w:color="auto"/>
            <w:bottom w:val="none" w:sz="0" w:space="0" w:color="auto"/>
            <w:right w:val="none" w:sz="0" w:space="0" w:color="auto"/>
          </w:divBdr>
          <w:divsChild>
            <w:div w:id="1973553549">
              <w:marLeft w:val="1155"/>
              <w:marRight w:val="0"/>
              <w:marTop w:val="0"/>
              <w:marBottom w:val="0"/>
              <w:divBdr>
                <w:top w:val="none" w:sz="0" w:space="0" w:color="auto"/>
                <w:left w:val="none" w:sz="0" w:space="0" w:color="auto"/>
                <w:bottom w:val="none" w:sz="0" w:space="0" w:color="auto"/>
                <w:right w:val="none" w:sz="0" w:space="0" w:color="auto"/>
              </w:divBdr>
            </w:div>
            <w:div w:id="1006649">
              <w:marLeft w:val="1155"/>
              <w:marRight w:val="0"/>
              <w:marTop w:val="0"/>
              <w:marBottom w:val="0"/>
              <w:divBdr>
                <w:top w:val="none" w:sz="0" w:space="0" w:color="auto"/>
                <w:left w:val="none" w:sz="0" w:space="0" w:color="auto"/>
                <w:bottom w:val="none" w:sz="0" w:space="0" w:color="auto"/>
                <w:right w:val="none" w:sz="0" w:space="0" w:color="auto"/>
              </w:divBdr>
            </w:div>
            <w:div w:id="18201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5715">
      <w:bodyDiv w:val="1"/>
      <w:marLeft w:val="0"/>
      <w:marRight w:val="0"/>
      <w:marTop w:val="0"/>
      <w:marBottom w:val="0"/>
      <w:divBdr>
        <w:top w:val="none" w:sz="0" w:space="0" w:color="auto"/>
        <w:left w:val="none" w:sz="0" w:space="0" w:color="auto"/>
        <w:bottom w:val="none" w:sz="0" w:space="0" w:color="auto"/>
        <w:right w:val="none" w:sz="0" w:space="0" w:color="auto"/>
      </w:divBdr>
      <w:divsChild>
        <w:div w:id="1922636338">
          <w:marLeft w:val="0"/>
          <w:marRight w:val="0"/>
          <w:marTop w:val="0"/>
          <w:marBottom w:val="0"/>
          <w:divBdr>
            <w:top w:val="none" w:sz="0" w:space="0" w:color="auto"/>
            <w:left w:val="none" w:sz="0" w:space="0" w:color="auto"/>
            <w:bottom w:val="none" w:sz="0" w:space="0" w:color="auto"/>
            <w:right w:val="none" w:sz="0" w:space="0" w:color="auto"/>
          </w:divBdr>
        </w:div>
        <w:div w:id="1519735419">
          <w:marLeft w:val="0"/>
          <w:marRight w:val="0"/>
          <w:marTop w:val="150"/>
          <w:marBottom w:val="0"/>
          <w:divBdr>
            <w:top w:val="none" w:sz="0" w:space="0" w:color="auto"/>
            <w:left w:val="none" w:sz="0" w:space="0" w:color="auto"/>
            <w:bottom w:val="none" w:sz="0" w:space="0" w:color="auto"/>
            <w:right w:val="none" w:sz="0" w:space="0" w:color="auto"/>
          </w:divBdr>
          <w:divsChild>
            <w:div w:id="364674159">
              <w:marLeft w:val="1155"/>
              <w:marRight w:val="0"/>
              <w:marTop w:val="0"/>
              <w:marBottom w:val="0"/>
              <w:divBdr>
                <w:top w:val="none" w:sz="0" w:space="0" w:color="auto"/>
                <w:left w:val="none" w:sz="0" w:space="0" w:color="auto"/>
                <w:bottom w:val="none" w:sz="0" w:space="0" w:color="auto"/>
                <w:right w:val="none" w:sz="0" w:space="0" w:color="auto"/>
              </w:divBdr>
            </w:div>
            <w:div w:id="1253735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763425">
      <w:bodyDiv w:val="1"/>
      <w:marLeft w:val="0"/>
      <w:marRight w:val="0"/>
      <w:marTop w:val="0"/>
      <w:marBottom w:val="0"/>
      <w:divBdr>
        <w:top w:val="none" w:sz="0" w:space="0" w:color="auto"/>
        <w:left w:val="none" w:sz="0" w:space="0" w:color="auto"/>
        <w:bottom w:val="none" w:sz="0" w:space="0" w:color="auto"/>
        <w:right w:val="none" w:sz="0" w:space="0" w:color="auto"/>
      </w:divBdr>
      <w:divsChild>
        <w:div w:id="226646385">
          <w:marLeft w:val="0"/>
          <w:marRight w:val="0"/>
          <w:marTop w:val="0"/>
          <w:marBottom w:val="0"/>
          <w:divBdr>
            <w:top w:val="none" w:sz="0" w:space="0" w:color="auto"/>
            <w:left w:val="none" w:sz="0" w:space="0" w:color="auto"/>
            <w:bottom w:val="none" w:sz="0" w:space="0" w:color="auto"/>
            <w:right w:val="none" w:sz="0" w:space="0" w:color="auto"/>
          </w:divBdr>
        </w:div>
        <w:div w:id="1075779501">
          <w:marLeft w:val="0"/>
          <w:marRight w:val="0"/>
          <w:marTop w:val="150"/>
          <w:marBottom w:val="0"/>
          <w:divBdr>
            <w:top w:val="none" w:sz="0" w:space="0" w:color="auto"/>
            <w:left w:val="none" w:sz="0" w:space="0" w:color="auto"/>
            <w:bottom w:val="none" w:sz="0" w:space="0" w:color="auto"/>
            <w:right w:val="none" w:sz="0" w:space="0" w:color="auto"/>
          </w:divBdr>
          <w:divsChild>
            <w:div w:id="1195532820">
              <w:marLeft w:val="1155"/>
              <w:marRight w:val="0"/>
              <w:marTop w:val="0"/>
              <w:marBottom w:val="0"/>
              <w:divBdr>
                <w:top w:val="none" w:sz="0" w:space="0" w:color="auto"/>
                <w:left w:val="none" w:sz="0" w:space="0" w:color="auto"/>
                <w:bottom w:val="none" w:sz="0" w:space="0" w:color="auto"/>
                <w:right w:val="none" w:sz="0" w:space="0" w:color="auto"/>
              </w:divBdr>
            </w:div>
            <w:div w:id="1276330850">
              <w:marLeft w:val="1155"/>
              <w:marRight w:val="0"/>
              <w:marTop w:val="0"/>
              <w:marBottom w:val="0"/>
              <w:divBdr>
                <w:top w:val="none" w:sz="0" w:space="0" w:color="auto"/>
                <w:left w:val="none" w:sz="0" w:space="0" w:color="auto"/>
                <w:bottom w:val="none" w:sz="0" w:space="0" w:color="auto"/>
                <w:right w:val="none" w:sz="0" w:space="0" w:color="auto"/>
              </w:divBdr>
            </w:div>
            <w:div w:id="674302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881094">
      <w:bodyDiv w:val="1"/>
      <w:marLeft w:val="0"/>
      <w:marRight w:val="0"/>
      <w:marTop w:val="0"/>
      <w:marBottom w:val="0"/>
      <w:divBdr>
        <w:top w:val="none" w:sz="0" w:space="0" w:color="auto"/>
        <w:left w:val="none" w:sz="0" w:space="0" w:color="auto"/>
        <w:bottom w:val="none" w:sz="0" w:space="0" w:color="auto"/>
        <w:right w:val="none" w:sz="0" w:space="0" w:color="auto"/>
      </w:divBdr>
      <w:divsChild>
        <w:div w:id="105463045">
          <w:marLeft w:val="0"/>
          <w:marRight w:val="0"/>
          <w:marTop w:val="0"/>
          <w:marBottom w:val="0"/>
          <w:divBdr>
            <w:top w:val="none" w:sz="0" w:space="0" w:color="auto"/>
            <w:left w:val="none" w:sz="0" w:space="0" w:color="auto"/>
            <w:bottom w:val="none" w:sz="0" w:space="0" w:color="auto"/>
            <w:right w:val="none" w:sz="0" w:space="0" w:color="auto"/>
          </w:divBdr>
        </w:div>
        <w:div w:id="630015297">
          <w:marLeft w:val="0"/>
          <w:marRight w:val="0"/>
          <w:marTop w:val="150"/>
          <w:marBottom w:val="0"/>
          <w:divBdr>
            <w:top w:val="none" w:sz="0" w:space="0" w:color="auto"/>
            <w:left w:val="none" w:sz="0" w:space="0" w:color="auto"/>
            <w:bottom w:val="none" w:sz="0" w:space="0" w:color="auto"/>
            <w:right w:val="none" w:sz="0" w:space="0" w:color="auto"/>
          </w:divBdr>
          <w:divsChild>
            <w:div w:id="1254701676">
              <w:marLeft w:val="1155"/>
              <w:marRight w:val="0"/>
              <w:marTop w:val="0"/>
              <w:marBottom w:val="0"/>
              <w:divBdr>
                <w:top w:val="none" w:sz="0" w:space="0" w:color="auto"/>
                <w:left w:val="none" w:sz="0" w:space="0" w:color="auto"/>
                <w:bottom w:val="none" w:sz="0" w:space="0" w:color="auto"/>
                <w:right w:val="none" w:sz="0" w:space="0" w:color="auto"/>
              </w:divBdr>
            </w:div>
            <w:div w:id="1554267070">
              <w:marLeft w:val="1155"/>
              <w:marRight w:val="0"/>
              <w:marTop w:val="0"/>
              <w:marBottom w:val="0"/>
              <w:divBdr>
                <w:top w:val="none" w:sz="0" w:space="0" w:color="auto"/>
                <w:left w:val="none" w:sz="0" w:space="0" w:color="auto"/>
                <w:bottom w:val="none" w:sz="0" w:space="0" w:color="auto"/>
                <w:right w:val="none" w:sz="0" w:space="0" w:color="auto"/>
              </w:divBdr>
            </w:div>
            <w:div w:id="8143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751">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688776">
      <w:bodyDiv w:val="1"/>
      <w:marLeft w:val="0"/>
      <w:marRight w:val="0"/>
      <w:marTop w:val="0"/>
      <w:marBottom w:val="0"/>
      <w:divBdr>
        <w:top w:val="none" w:sz="0" w:space="0" w:color="auto"/>
        <w:left w:val="none" w:sz="0" w:space="0" w:color="auto"/>
        <w:bottom w:val="none" w:sz="0" w:space="0" w:color="auto"/>
        <w:right w:val="none" w:sz="0" w:space="0" w:color="auto"/>
      </w:divBdr>
      <w:divsChild>
        <w:div w:id="1356076338">
          <w:marLeft w:val="0"/>
          <w:marRight w:val="0"/>
          <w:marTop w:val="0"/>
          <w:marBottom w:val="0"/>
          <w:divBdr>
            <w:top w:val="none" w:sz="0" w:space="0" w:color="auto"/>
            <w:left w:val="none" w:sz="0" w:space="0" w:color="auto"/>
            <w:bottom w:val="none" w:sz="0" w:space="0" w:color="auto"/>
            <w:right w:val="none" w:sz="0" w:space="0" w:color="auto"/>
          </w:divBdr>
        </w:div>
        <w:div w:id="1424646323">
          <w:marLeft w:val="0"/>
          <w:marRight w:val="0"/>
          <w:marTop w:val="150"/>
          <w:marBottom w:val="0"/>
          <w:divBdr>
            <w:top w:val="none" w:sz="0" w:space="0" w:color="auto"/>
            <w:left w:val="none" w:sz="0" w:space="0" w:color="auto"/>
            <w:bottom w:val="none" w:sz="0" w:space="0" w:color="auto"/>
            <w:right w:val="none" w:sz="0" w:space="0" w:color="auto"/>
          </w:divBdr>
          <w:divsChild>
            <w:div w:id="1893072909">
              <w:marLeft w:val="1155"/>
              <w:marRight w:val="0"/>
              <w:marTop w:val="0"/>
              <w:marBottom w:val="0"/>
              <w:divBdr>
                <w:top w:val="none" w:sz="0" w:space="0" w:color="auto"/>
                <w:left w:val="none" w:sz="0" w:space="0" w:color="auto"/>
                <w:bottom w:val="none" w:sz="0" w:space="0" w:color="auto"/>
                <w:right w:val="none" w:sz="0" w:space="0" w:color="auto"/>
              </w:divBdr>
            </w:div>
            <w:div w:id="199975974">
              <w:marLeft w:val="1155"/>
              <w:marRight w:val="0"/>
              <w:marTop w:val="0"/>
              <w:marBottom w:val="0"/>
              <w:divBdr>
                <w:top w:val="none" w:sz="0" w:space="0" w:color="auto"/>
                <w:left w:val="none" w:sz="0" w:space="0" w:color="auto"/>
                <w:bottom w:val="none" w:sz="0" w:space="0" w:color="auto"/>
                <w:right w:val="none" w:sz="0" w:space="0" w:color="auto"/>
              </w:divBdr>
            </w:div>
            <w:div w:id="6272062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125">
      <w:bodyDiv w:val="1"/>
      <w:marLeft w:val="0"/>
      <w:marRight w:val="0"/>
      <w:marTop w:val="0"/>
      <w:marBottom w:val="0"/>
      <w:divBdr>
        <w:top w:val="none" w:sz="0" w:space="0" w:color="auto"/>
        <w:left w:val="none" w:sz="0" w:space="0" w:color="auto"/>
        <w:bottom w:val="none" w:sz="0" w:space="0" w:color="auto"/>
        <w:right w:val="none" w:sz="0" w:space="0" w:color="auto"/>
      </w:divBdr>
      <w:divsChild>
        <w:div w:id="1197891009">
          <w:marLeft w:val="0"/>
          <w:marRight w:val="0"/>
          <w:marTop w:val="0"/>
          <w:marBottom w:val="0"/>
          <w:divBdr>
            <w:top w:val="none" w:sz="0" w:space="0" w:color="auto"/>
            <w:left w:val="none" w:sz="0" w:space="0" w:color="auto"/>
            <w:bottom w:val="none" w:sz="0" w:space="0" w:color="auto"/>
            <w:right w:val="none" w:sz="0" w:space="0" w:color="auto"/>
          </w:divBdr>
        </w:div>
        <w:div w:id="354963995">
          <w:marLeft w:val="0"/>
          <w:marRight w:val="0"/>
          <w:marTop w:val="150"/>
          <w:marBottom w:val="0"/>
          <w:divBdr>
            <w:top w:val="none" w:sz="0" w:space="0" w:color="auto"/>
            <w:left w:val="none" w:sz="0" w:space="0" w:color="auto"/>
            <w:bottom w:val="none" w:sz="0" w:space="0" w:color="auto"/>
            <w:right w:val="none" w:sz="0" w:space="0" w:color="auto"/>
          </w:divBdr>
          <w:divsChild>
            <w:div w:id="676153292">
              <w:marLeft w:val="1155"/>
              <w:marRight w:val="0"/>
              <w:marTop w:val="0"/>
              <w:marBottom w:val="0"/>
              <w:divBdr>
                <w:top w:val="none" w:sz="0" w:space="0" w:color="auto"/>
                <w:left w:val="none" w:sz="0" w:space="0" w:color="auto"/>
                <w:bottom w:val="none" w:sz="0" w:space="0" w:color="auto"/>
                <w:right w:val="none" w:sz="0" w:space="0" w:color="auto"/>
              </w:divBdr>
            </w:div>
            <w:div w:id="2041278798">
              <w:marLeft w:val="1155"/>
              <w:marRight w:val="0"/>
              <w:marTop w:val="0"/>
              <w:marBottom w:val="0"/>
              <w:divBdr>
                <w:top w:val="none" w:sz="0" w:space="0" w:color="auto"/>
                <w:left w:val="none" w:sz="0" w:space="0" w:color="auto"/>
                <w:bottom w:val="none" w:sz="0" w:space="0" w:color="auto"/>
                <w:right w:val="none" w:sz="0" w:space="0" w:color="auto"/>
              </w:divBdr>
            </w:div>
            <w:div w:id="193222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079388">
      <w:bodyDiv w:val="1"/>
      <w:marLeft w:val="0"/>
      <w:marRight w:val="0"/>
      <w:marTop w:val="0"/>
      <w:marBottom w:val="0"/>
      <w:divBdr>
        <w:top w:val="none" w:sz="0" w:space="0" w:color="auto"/>
        <w:left w:val="none" w:sz="0" w:space="0" w:color="auto"/>
        <w:bottom w:val="none" w:sz="0" w:space="0" w:color="auto"/>
        <w:right w:val="none" w:sz="0" w:space="0" w:color="auto"/>
      </w:divBdr>
      <w:divsChild>
        <w:div w:id="1683318028">
          <w:marLeft w:val="0"/>
          <w:marRight w:val="0"/>
          <w:marTop w:val="0"/>
          <w:marBottom w:val="0"/>
          <w:divBdr>
            <w:top w:val="none" w:sz="0" w:space="0" w:color="auto"/>
            <w:left w:val="none" w:sz="0" w:space="0" w:color="auto"/>
            <w:bottom w:val="none" w:sz="0" w:space="0" w:color="auto"/>
            <w:right w:val="none" w:sz="0" w:space="0" w:color="auto"/>
          </w:divBdr>
        </w:div>
        <w:div w:id="995256940">
          <w:marLeft w:val="0"/>
          <w:marRight w:val="0"/>
          <w:marTop w:val="150"/>
          <w:marBottom w:val="0"/>
          <w:divBdr>
            <w:top w:val="none" w:sz="0" w:space="0" w:color="auto"/>
            <w:left w:val="none" w:sz="0" w:space="0" w:color="auto"/>
            <w:bottom w:val="none" w:sz="0" w:space="0" w:color="auto"/>
            <w:right w:val="none" w:sz="0" w:space="0" w:color="auto"/>
          </w:divBdr>
          <w:divsChild>
            <w:div w:id="263609787">
              <w:marLeft w:val="1155"/>
              <w:marRight w:val="0"/>
              <w:marTop w:val="0"/>
              <w:marBottom w:val="0"/>
              <w:divBdr>
                <w:top w:val="none" w:sz="0" w:space="0" w:color="auto"/>
                <w:left w:val="none" w:sz="0" w:space="0" w:color="auto"/>
                <w:bottom w:val="none" w:sz="0" w:space="0" w:color="auto"/>
                <w:right w:val="none" w:sz="0" w:space="0" w:color="auto"/>
              </w:divBdr>
            </w:div>
            <w:div w:id="1866819379">
              <w:marLeft w:val="1155"/>
              <w:marRight w:val="0"/>
              <w:marTop w:val="0"/>
              <w:marBottom w:val="0"/>
              <w:divBdr>
                <w:top w:val="none" w:sz="0" w:space="0" w:color="auto"/>
                <w:left w:val="none" w:sz="0" w:space="0" w:color="auto"/>
                <w:bottom w:val="none" w:sz="0" w:space="0" w:color="auto"/>
                <w:right w:val="none" w:sz="0" w:space="0" w:color="auto"/>
              </w:divBdr>
            </w:div>
            <w:div w:id="83198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189516">
      <w:bodyDiv w:val="1"/>
      <w:marLeft w:val="0"/>
      <w:marRight w:val="0"/>
      <w:marTop w:val="0"/>
      <w:marBottom w:val="0"/>
      <w:divBdr>
        <w:top w:val="none" w:sz="0" w:space="0" w:color="auto"/>
        <w:left w:val="none" w:sz="0" w:space="0" w:color="auto"/>
        <w:bottom w:val="none" w:sz="0" w:space="0" w:color="auto"/>
        <w:right w:val="none" w:sz="0" w:space="0" w:color="auto"/>
      </w:divBdr>
      <w:divsChild>
        <w:div w:id="798231368">
          <w:marLeft w:val="0"/>
          <w:marRight w:val="0"/>
          <w:marTop w:val="0"/>
          <w:marBottom w:val="0"/>
          <w:divBdr>
            <w:top w:val="none" w:sz="0" w:space="0" w:color="auto"/>
            <w:left w:val="none" w:sz="0" w:space="0" w:color="auto"/>
            <w:bottom w:val="none" w:sz="0" w:space="0" w:color="auto"/>
            <w:right w:val="none" w:sz="0" w:space="0" w:color="auto"/>
          </w:divBdr>
        </w:div>
        <w:div w:id="1602954472">
          <w:marLeft w:val="0"/>
          <w:marRight w:val="0"/>
          <w:marTop w:val="150"/>
          <w:marBottom w:val="0"/>
          <w:divBdr>
            <w:top w:val="none" w:sz="0" w:space="0" w:color="auto"/>
            <w:left w:val="none" w:sz="0" w:space="0" w:color="auto"/>
            <w:bottom w:val="none" w:sz="0" w:space="0" w:color="auto"/>
            <w:right w:val="none" w:sz="0" w:space="0" w:color="auto"/>
          </w:divBdr>
          <w:divsChild>
            <w:div w:id="1002464143">
              <w:marLeft w:val="1155"/>
              <w:marRight w:val="0"/>
              <w:marTop w:val="0"/>
              <w:marBottom w:val="0"/>
              <w:divBdr>
                <w:top w:val="none" w:sz="0" w:space="0" w:color="auto"/>
                <w:left w:val="none" w:sz="0" w:space="0" w:color="auto"/>
                <w:bottom w:val="none" w:sz="0" w:space="0" w:color="auto"/>
                <w:right w:val="none" w:sz="0" w:space="0" w:color="auto"/>
              </w:divBdr>
            </w:div>
            <w:div w:id="141628564">
              <w:marLeft w:val="1155"/>
              <w:marRight w:val="0"/>
              <w:marTop w:val="0"/>
              <w:marBottom w:val="0"/>
              <w:divBdr>
                <w:top w:val="none" w:sz="0" w:space="0" w:color="auto"/>
                <w:left w:val="none" w:sz="0" w:space="0" w:color="auto"/>
                <w:bottom w:val="none" w:sz="0" w:space="0" w:color="auto"/>
                <w:right w:val="none" w:sz="0" w:space="0" w:color="auto"/>
              </w:divBdr>
            </w:div>
            <w:div w:id="207985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462159">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734565">
      <w:bodyDiv w:val="1"/>
      <w:marLeft w:val="0"/>
      <w:marRight w:val="0"/>
      <w:marTop w:val="0"/>
      <w:marBottom w:val="0"/>
      <w:divBdr>
        <w:top w:val="none" w:sz="0" w:space="0" w:color="auto"/>
        <w:left w:val="none" w:sz="0" w:space="0" w:color="auto"/>
        <w:bottom w:val="none" w:sz="0" w:space="0" w:color="auto"/>
        <w:right w:val="none" w:sz="0" w:space="0" w:color="auto"/>
      </w:divBdr>
      <w:divsChild>
        <w:div w:id="1070348170">
          <w:marLeft w:val="0"/>
          <w:marRight w:val="0"/>
          <w:marTop w:val="0"/>
          <w:marBottom w:val="0"/>
          <w:divBdr>
            <w:top w:val="none" w:sz="0" w:space="0" w:color="auto"/>
            <w:left w:val="none" w:sz="0" w:space="0" w:color="auto"/>
            <w:bottom w:val="none" w:sz="0" w:space="0" w:color="auto"/>
            <w:right w:val="none" w:sz="0" w:space="0" w:color="auto"/>
          </w:divBdr>
        </w:div>
        <w:div w:id="2112435733">
          <w:marLeft w:val="0"/>
          <w:marRight w:val="0"/>
          <w:marTop w:val="150"/>
          <w:marBottom w:val="0"/>
          <w:divBdr>
            <w:top w:val="none" w:sz="0" w:space="0" w:color="auto"/>
            <w:left w:val="none" w:sz="0" w:space="0" w:color="auto"/>
            <w:bottom w:val="none" w:sz="0" w:space="0" w:color="auto"/>
            <w:right w:val="none" w:sz="0" w:space="0" w:color="auto"/>
          </w:divBdr>
          <w:divsChild>
            <w:div w:id="1645617354">
              <w:marLeft w:val="1155"/>
              <w:marRight w:val="0"/>
              <w:marTop w:val="0"/>
              <w:marBottom w:val="0"/>
              <w:divBdr>
                <w:top w:val="none" w:sz="0" w:space="0" w:color="auto"/>
                <w:left w:val="none" w:sz="0" w:space="0" w:color="auto"/>
                <w:bottom w:val="none" w:sz="0" w:space="0" w:color="auto"/>
                <w:right w:val="none" w:sz="0" w:space="0" w:color="auto"/>
              </w:divBdr>
            </w:div>
            <w:div w:id="1926524408">
              <w:marLeft w:val="1155"/>
              <w:marRight w:val="0"/>
              <w:marTop w:val="0"/>
              <w:marBottom w:val="0"/>
              <w:divBdr>
                <w:top w:val="none" w:sz="0" w:space="0" w:color="auto"/>
                <w:left w:val="none" w:sz="0" w:space="0" w:color="auto"/>
                <w:bottom w:val="none" w:sz="0" w:space="0" w:color="auto"/>
                <w:right w:val="none" w:sz="0" w:space="0" w:color="auto"/>
              </w:divBdr>
            </w:div>
            <w:div w:id="199078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238338">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281039">
      <w:bodyDiv w:val="1"/>
      <w:marLeft w:val="0"/>
      <w:marRight w:val="0"/>
      <w:marTop w:val="0"/>
      <w:marBottom w:val="0"/>
      <w:divBdr>
        <w:top w:val="none" w:sz="0" w:space="0" w:color="auto"/>
        <w:left w:val="none" w:sz="0" w:space="0" w:color="auto"/>
        <w:bottom w:val="none" w:sz="0" w:space="0" w:color="auto"/>
        <w:right w:val="none" w:sz="0" w:space="0" w:color="auto"/>
      </w:divBdr>
      <w:divsChild>
        <w:div w:id="1150904649">
          <w:marLeft w:val="0"/>
          <w:marRight w:val="0"/>
          <w:marTop w:val="0"/>
          <w:marBottom w:val="0"/>
          <w:divBdr>
            <w:top w:val="none" w:sz="0" w:space="0" w:color="auto"/>
            <w:left w:val="none" w:sz="0" w:space="0" w:color="auto"/>
            <w:bottom w:val="none" w:sz="0" w:space="0" w:color="auto"/>
            <w:right w:val="none" w:sz="0" w:space="0" w:color="auto"/>
          </w:divBdr>
        </w:div>
        <w:div w:id="86535565">
          <w:marLeft w:val="0"/>
          <w:marRight w:val="0"/>
          <w:marTop w:val="150"/>
          <w:marBottom w:val="0"/>
          <w:divBdr>
            <w:top w:val="none" w:sz="0" w:space="0" w:color="auto"/>
            <w:left w:val="none" w:sz="0" w:space="0" w:color="auto"/>
            <w:bottom w:val="none" w:sz="0" w:space="0" w:color="auto"/>
            <w:right w:val="none" w:sz="0" w:space="0" w:color="auto"/>
          </w:divBdr>
          <w:divsChild>
            <w:div w:id="1421215864">
              <w:marLeft w:val="1155"/>
              <w:marRight w:val="0"/>
              <w:marTop w:val="0"/>
              <w:marBottom w:val="0"/>
              <w:divBdr>
                <w:top w:val="none" w:sz="0" w:space="0" w:color="auto"/>
                <w:left w:val="none" w:sz="0" w:space="0" w:color="auto"/>
                <w:bottom w:val="none" w:sz="0" w:space="0" w:color="auto"/>
                <w:right w:val="none" w:sz="0" w:space="0" w:color="auto"/>
              </w:divBdr>
            </w:div>
            <w:div w:id="2068795453">
              <w:marLeft w:val="1155"/>
              <w:marRight w:val="0"/>
              <w:marTop w:val="0"/>
              <w:marBottom w:val="0"/>
              <w:divBdr>
                <w:top w:val="none" w:sz="0" w:space="0" w:color="auto"/>
                <w:left w:val="none" w:sz="0" w:space="0" w:color="auto"/>
                <w:bottom w:val="none" w:sz="0" w:space="0" w:color="auto"/>
                <w:right w:val="none" w:sz="0" w:space="0" w:color="auto"/>
              </w:divBdr>
            </w:div>
            <w:div w:id="1474525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698045">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279930">
      <w:bodyDiv w:val="1"/>
      <w:marLeft w:val="0"/>
      <w:marRight w:val="0"/>
      <w:marTop w:val="0"/>
      <w:marBottom w:val="0"/>
      <w:divBdr>
        <w:top w:val="none" w:sz="0" w:space="0" w:color="auto"/>
        <w:left w:val="none" w:sz="0" w:space="0" w:color="auto"/>
        <w:bottom w:val="none" w:sz="0" w:space="0" w:color="auto"/>
        <w:right w:val="none" w:sz="0" w:space="0" w:color="auto"/>
      </w:divBdr>
    </w:div>
    <w:div w:id="1735348434">
      <w:bodyDiv w:val="1"/>
      <w:marLeft w:val="0"/>
      <w:marRight w:val="0"/>
      <w:marTop w:val="0"/>
      <w:marBottom w:val="0"/>
      <w:divBdr>
        <w:top w:val="none" w:sz="0" w:space="0" w:color="auto"/>
        <w:left w:val="none" w:sz="0" w:space="0" w:color="auto"/>
        <w:bottom w:val="none" w:sz="0" w:space="0" w:color="auto"/>
        <w:right w:val="none" w:sz="0" w:space="0" w:color="auto"/>
      </w:divBdr>
      <w:divsChild>
        <w:div w:id="93979532">
          <w:marLeft w:val="0"/>
          <w:marRight w:val="0"/>
          <w:marTop w:val="0"/>
          <w:marBottom w:val="0"/>
          <w:divBdr>
            <w:top w:val="none" w:sz="0" w:space="0" w:color="auto"/>
            <w:left w:val="none" w:sz="0" w:space="0" w:color="auto"/>
            <w:bottom w:val="none" w:sz="0" w:space="0" w:color="auto"/>
            <w:right w:val="none" w:sz="0" w:space="0" w:color="auto"/>
          </w:divBdr>
        </w:div>
        <w:div w:id="842279605">
          <w:marLeft w:val="0"/>
          <w:marRight w:val="0"/>
          <w:marTop w:val="150"/>
          <w:marBottom w:val="0"/>
          <w:divBdr>
            <w:top w:val="none" w:sz="0" w:space="0" w:color="auto"/>
            <w:left w:val="none" w:sz="0" w:space="0" w:color="auto"/>
            <w:bottom w:val="none" w:sz="0" w:space="0" w:color="auto"/>
            <w:right w:val="none" w:sz="0" w:space="0" w:color="auto"/>
          </w:divBdr>
          <w:divsChild>
            <w:div w:id="1500460702">
              <w:marLeft w:val="1155"/>
              <w:marRight w:val="0"/>
              <w:marTop w:val="0"/>
              <w:marBottom w:val="0"/>
              <w:divBdr>
                <w:top w:val="none" w:sz="0" w:space="0" w:color="auto"/>
                <w:left w:val="none" w:sz="0" w:space="0" w:color="auto"/>
                <w:bottom w:val="none" w:sz="0" w:space="0" w:color="auto"/>
                <w:right w:val="none" w:sz="0" w:space="0" w:color="auto"/>
              </w:divBdr>
            </w:div>
            <w:div w:id="1713192629">
              <w:marLeft w:val="1155"/>
              <w:marRight w:val="0"/>
              <w:marTop w:val="0"/>
              <w:marBottom w:val="0"/>
              <w:divBdr>
                <w:top w:val="none" w:sz="0" w:space="0" w:color="auto"/>
                <w:left w:val="none" w:sz="0" w:space="0" w:color="auto"/>
                <w:bottom w:val="none" w:sz="0" w:space="0" w:color="auto"/>
                <w:right w:val="none" w:sz="0" w:space="0" w:color="auto"/>
              </w:divBdr>
            </w:div>
            <w:div w:id="877162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001747">
      <w:bodyDiv w:val="1"/>
      <w:marLeft w:val="0"/>
      <w:marRight w:val="0"/>
      <w:marTop w:val="0"/>
      <w:marBottom w:val="0"/>
      <w:divBdr>
        <w:top w:val="none" w:sz="0" w:space="0" w:color="auto"/>
        <w:left w:val="none" w:sz="0" w:space="0" w:color="auto"/>
        <w:bottom w:val="none" w:sz="0" w:space="0" w:color="auto"/>
        <w:right w:val="none" w:sz="0" w:space="0" w:color="auto"/>
      </w:divBdr>
      <w:divsChild>
        <w:div w:id="730077852">
          <w:marLeft w:val="0"/>
          <w:marRight w:val="0"/>
          <w:marTop w:val="0"/>
          <w:marBottom w:val="0"/>
          <w:divBdr>
            <w:top w:val="none" w:sz="0" w:space="0" w:color="auto"/>
            <w:left w:val="none" w:sz="0" w:space="0" w:color="auto"/>
            <w:bottom w:val="none" w:sz="0" w:space="0" w:color="auto"/>
            <w:right w:val="none" w:sz="0" w:space="0" w:color="auto"/>
          </w:divBdr>
        </w:div>
        <w:div w:id="1030257458">
          <w:marLeft w:val="0"/>
          <w:marRight w:val="0"/>
          <w:marTop w:val="150"/>
          <w:marBottom w:val="0"/>
          <w:divBdr>
            <w:top w:val="none" w:sz="0" w:space="0" w:color="auto"/>
            <w:left w:val="none" w:sz="0" w:space="0" w:color="auto"/>
            <w:bottom w:val="none" w:sz="0" w:space="0" w:color="auto"/>
            <w:right w:val="none" w:sz="0" w:space="0" w:color="auto"/>
          </w:divBdr>
          <w:divsChild>
            <w:div w:id="1599947446">
              <w:marLeft w:val="1155"/>
              <w:marRight w:val="0"/>
              <w:marTop w:val="0"/>
              <w:marBottom w:val="0"/>
              <w:divBdr>
                <w:top w:val="none" w:sz="0" w:space="0" w:color="auto"/>
                <w:left w:val="none" w:sz="0" w:space="0" w:color="auto"/>
                <w:bottom w:val="none" w:sz="0" w:space="0" w:color="auto"/>
                <w:right w:val="none" w:sz="0" w:space="0" w:color="auto"/>
              </w:divBdr>
            </w:div>
            <w:div w:id="1269391801">
              <w:marLeft w:val="1155"/>
              <w:marRight w:val="0"/>
              <w:marTop w:val="0"/>
              <w:marBottom w:val="0"/>
              <w:divBdr>
                <w:top w:val="none" w:sz="0" w:space="0" w:color="auto"/>
                <w:left w:val="none" w:sz="0" w:space="0" w:color="auto"/>
                <w:bottom w:val="none" w:sz="0" w:space="0" w:color="auto"/>
                <w:right w:val="none" w:sz="0" w:space="0" w:color="auto"/>
              </w:divBdr>
            </w:div>
            <w:div w:id="74785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006786">
      <w:bodyDiv w:val="1"/>
      <w:marLeft w:val="0"/>
      <w:marRight w:val="0"/>
      <w:marTop w:val="0"/>
      <w:marBottom w:val="0"/>
      <w:divBdr>
        <w:top w:val="none" w:sz="0" w:space="0" w:color="auto"/>
        <w:left w:val="none" w:sz="0" w:space="0" w:color="auto"/>
        <w:bottom w:val="none" w:sz="0" w:space="0" w:color="auto"/>
        <w:right w:val="none" w:sz="0" w:space="0" w:color="auto"/>
      </w:divBdr>
      <w:divsChild>
        <w:div w:id="1409304583">
          <w:marLeft w:val="0"/>
          <w:marRight w:val="0"/>
          <w:marTop w:val="0"/>
          <w:marBottom w:val="0"/>
          <w:divBdr>
            <w:top w:val="none" w:sz="0" w:space="0" w:color="auto"/>
            <w:left w:val="none" w:sz="0" w:space="0" w:color="auto"/>
            <w:bottom w:val="none" w:sz="0" w:space="0" w:color="auto"/>
            <w:right w:val="none" w:sz="0" w:space="0" w:color="auto"/>
          </w:divBdr>
        </w:div>
        <w:div w:id="2141074959">
          <w:marLeft w:val="0"/>
          <w:marRight w:val="0"/>
          <w:marTop w:val="150"/>
          <w:marBottom w:val="0"/>
          <w:divBdr>
            <w:top w:val="none" w:sz="0" w:space="0" w:color="auto"/>
            <w:left w:val="none" w:sz="0" w:space="0" w:color="auto"/>
            <w:bottom w:val="none" w:sz="0" w:space="0" w:color="auto"/>
            <w:right w:val="none" w:sz="0" w:space="0" w:color="auto"/>
          </w:divBdr>
          <w:divsChild>
            <w:div w:id="148909070">
              <w:marLeft w:val="1155"/>
              <w:marRight w:val="0"/>
              <w:marTop w:val="0"/>
              <w:marBottom w:val="0"/>
              <w:divBdr>
                <w:top w:val="none" w:sz="0" w:space="0" w:color="auto"/>
                <w:left w:val="none" w:sz="0" w:space="0" w:color="auto"/>
                <w:bottom w:val="none" w:sz="0" w:space="0" w:color="auto"/>
                <w:right w:val="none" w:sz="0" w:space="0" w:color="auto"/>
              </w:divBdr>
            </w:div>
            <w:div w:id="917789090">
              <w:marLeft w:val="1155"/>
              <w:marRight w:val="0"/>
              <w:marTop w:val="0"/>
              <w:marBottom w:val="0"/>
              <w:divBdr>
                <w:top w:val="none" w:sz="0" w:space="0" w:color="auto"/>
                <w:left w:val="none" w:sz="0" w:space="0" w:color="auto"/>
                <w:bottom w:val="none" w:sz="0" w:space="0" w:color="auto"/>
                <w:right w:val="none" w:sz="0" w:space="0" w:color="auto"/>
              </w:divBdr>
            </w:div>
            <w:div w:id="1131171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5076">
      <w:bodyDiv w:val="1"/>
      <w:marLeft w:val="0"/>
      <w:marRight w:val="0"/>
      <w:marTop w:val="0"/>
      <w:marBottom w:val="0"/>
      <w:divBdr>
        <w:top w:val="none" w:sz="0" w:space="0" w:color="auto"/>
        <w:left w:val="none" w:sz="0" w:space="0" w:color="auto"/>
        <w:bottom w:val="none" w:sz="0" w:space="0" w:color="auto"/>
        <w:right w:val="none" w:sz="0" w:space="0" w:color="auto"/>
      </w:divBdr>
      <w:divsChild>
        <w:div w:id="122774645">
          <w:marLeft w:val="0"/>
          <w:marRight w:val="0"/>
          <w:marTop w:val="0"/>
          <w:marBottom w:val="0"/>
          <w:divBdr>
            <w:top w:val="none" w:sz="0" w:space="0" w:color="auto"/>
            <w:left w:val="none" w:sz="0" w:space="0" w:color="auto"/>
            <w:bottom w:val="none" w:sz="0" w:space="0" w:color="auto"/>
            <w:right w:val="none" w:sz="0" w:space="0" w:color="auto"/>
          </w:divBdr>
        </w:div>
        <w:div w:id="1034647897">
          <w:marLeft w:val="0"/>
          <w:marRight w:val="0"/>
          <w:marTop w:val="150"/>
          <w:marBottom w:val="0"/>
          <w:divBdr>
            <w:top w:val="none" w:sz="0" w:space="0" w:color="auto"/>
            <w:left w:val="none" w:sz="0" w:space="0" w:color="auto"/>
            <w:bottom w:val="none" w:sz="0" w:space="0" w:color="auto"/>
            <w:right w:val="none" w:sz="0" w:space="0" w:color="auto"/>
          </w:divBdr>
          <w:divsChild>
            <w:div w:id="2040008118">
              <w:marLeft w:val="1155"/>
              <w:marRight w:val="0"/>
              <w:marTop w:val="0"/>
              <w:marBottom w:val="0"/>
              <w:divBdr>
                <w:top w:val="none" w:sz="0" w:space="0" w:color="auto"/>
                <w:left w:val="none" w:sz="0" w:space="0" w:color="auto"/>
                <w:bottom w:val="none" w:sz="0" w:space="0" w:color="auto"/>
                <w:right w:val="none" w:sz="0" w:space="0" w:color="auto"/>
              </w:divBdr>
            </w:div>
            <w:div w:id="360522417">
              <w:marLeft w:val="1155"/>
              <w:marRight w:val="0"/>
              <w:marTop w:val="0"/>
              <w:marBottom w:val="0"/>
              <w:divBdr>
                <w:top w:val="none" w:sz="0" w:space="0" w:color="auto"/>
                <w:left w:val="none" w:sz="0" w:space="0" w:color="auto"/>
                <w:bottom w:val="none" w:sz="0" w:space="0" w:color="auto"/>
                <w:right w:val="none" w:sz="0" w:space="0" w:color="auto"/>
              </w:divBdr>
            </w:div>
            <w:div w:id="1689915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318748">
      <w:bodyDiv w:val="1"/>
      <w:marLeft w:val="0"/>
      <w:marRight w:val="0"/>
      <w:marTop w:val="0"/>
      <w:marBottom w:val="0"/>
      <w:divBdr>
        <w:top w:val="none" w:sz="0" w:space="0" w:color="auto"/>
        <w:left w:val="none" w:sz="0" w:space="0" w:color="auto"/>
        <w:bottom w:val="none" w:sz="0" w:space="0" w:color="auto"/>
        <w:right w:val="none" w:sz="0" w:space="0" w:color="auto"/>
      </w:divBdr>
      <w:divsChild>
        <w:div w:id="1903366018">
          <w:marLeft w:val="0"/>
          <w:marRight w:val="0"/>
          <w:marTop w:val="0"/>
          <w:marBottom w:val="0"/>
          <w:divBdr>
            <w:top w:val="none" w:sz="0" w:space="0" w:color="auto"/>
            <w:left w:val="none" w:sz="0" w:space="0" w:color="auto"/>
            <w:bottom w:val="none" w:sz="0" w:space="0" w:color="auto"/>
            <w:right w:val="none" w:sz="0" w:space="0" w:color="auto"/>
          </w:divBdr>
        </w:div>
        <w:div w:id="2089302419">
          <w:marLeft w:val="0"/>
          <w:marRight w:val="0"/>
          <w:marTop w:val="150"/>
          <w:marBottom w:val="0"/>
          <w:divBdr>
            <w:top w:val="none" w:sz="0" w:space="0" w:color="auto"/>
            <w:left w:val="none" w:sz="0" w:space="0" w:color="auto"/>
            <w:bottom w:val="none" w:sz="0" w:space="0" w:color="auto"/>
            <w:right w:val="none" w:sz="0" w:space="0" w:color="auto"/>
          </w:divBdr>
          <w:divsChild>
            <w:div w:id="315188648">
              <w:marLeft w:val="1155"/>
              <w:marRight w:val="0"/>
              <w:marTop w:val="0"/>
              <w:marBottom w:val="0"/>
              <w:divBdr>
                <w:top w:val="none" w:sz="0" w:space="0" w:color="auto"/>
                <w:left w:val="none" w:sz="0" w:space="0" w:color="auto"/>
                <w:bottom w:val="none" w:sz="0" w:space="0" w:color="auto"/>
                <w:right w:val="none" w:sz="0" w:space="0" w:color="auto"/>
              </w:divBdr>
            </w:div>
            <w:div w:id="339426451">
              <w:marLeft w:val="1155"/>
              <w:marRight w:val="0"/>
              <w:marTop w:val="0"/>
              <w:marBottom w:val="0"/>
              <w:divBdr>
                <w:top w:val="none" w:sz="0" w:space="0" w:color="auto"/>
                <w:left w:val="none" w:sz="0" w:space="0" w:color="auto"/>
                <w:bottom w:val="none" w:sz="0" w:space="0" w:color="auto"/>
                <w:right w:val="none" w:sz="0" w:space="0" w:color="auto"/>
              </w:divBdr>
            </w:div>
            <w:div w:id="1641611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94755">
      <w:bodyDiv w:val="1"/>
      <w:marLeft w:val="0"/>
      <w:marRight w:val="0"/>
      <w:marTop w:val="0"/>
      <w:marBottom w:val="0"/>
      <w:divBdr>
        <w:top w:val="none" w:sz="0" w:space="0" w:color="auto"/>
        <w:left w:val="none" w:sz="0" w:space="0" w:color="auto"/>
        <w:bottom w:val="none" w:sz="0" w:space="0" w:color="auto"/>
        <w:right w:val="none" w:sz="0" w:space="0" w:color="auto"/>
      </w:divBdr>
      <w:divsChild>
        <w:div w:id="1688409188">
          <w:marLeft w:val="0"/>
          <w:marRight w:val="0"/>
          <w:marTop w:val="0"/>
          <w:marBottom w:val="0"/>
          <w:divBdr>
            <w:top w:val="none" w:sz="0" w:space="0" w:color="auto"/>
            <w:left w:val="none" w:sz="0" w:space="0" w:color="auto"/>
            <w:bottom w:val="none" w:sz="0" w:space="0" w:color="auto"/>
            <w:right w:val="none" w:sz="0" w:space="0" w:color="auto"/>
          </w:divBdr>
        </w:div>
        <w:div w:id="1239053493">
          <w:marLeft w:val="0"/>
          <w:marRight w:val="0"/>
          <w:marTop w:val="150"/>
          <w:marBottom w:val="0"/>
          <w:divBdr>
            <w:top w:val="none" w:sz="0" w:space="0" w:color="auto"/>
            <w:left w:val="none" w:sz="0" w:space="0" w:color="auto"/>
            <w:bottom w:val="none" w:sz="0" w:space="0" w:color="auto"/>
            <w:right w:val="none" w:sz="0" w:space="0" w:color="auto"/>
          </w:divBdr>
          <w:divsChild>
            <w:div w:id="403453031">
              <w:marLeft w:val="1155"/>
              <w:marRight w:val="0"/>
              <w:marTop w:val="0"/>
              <w:marBottom w:val="0"/>
              <w:divBdr>
                <w:top w:val="none" w:sz="0" w:space="0" w:color="auto"/>
                <w:left w:val="none" w:sz="0" w:space="0" w:color="auto"/>
                <w:bottom w:val="none" w:sz="0" w:space="0" w:color="auto"/>
                <w:right w:val="none" w:sz="0" w:space="0" w:color="auto"/>
              </w:divBdr>
            </w:div>
            <w:div w:id="1908567543">
              <w:marLeft w:val="1155"/>
              <w:marRight w:val="0"/>
              <w:marTop w:val="0"/>
              <w:marBottom w:val="0"/>
              <w:divBdr>
                <w:top w:val="none" w:sz="0" w:space="0" w:color="auto"/>
                <w:left w:val="none" w:sz="0" w:space="0" w:color="auto"/>
                <w:bottom w:val="none" w:sz="0" w:space="0" w:color="auto"/>
                <w:right w:val="none" w:sz="0" w:space="0" w:color="auto"/>
              </w:divBdr>
            </w:div>
            <w:div w:id="1264414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585358">
      <w:bodyDiv w:val="1"/>
      <w:marLeft w:val="0"/>
      <w:marRight w:val="0"/>
      <w:marTop w:val="0"/>
      <w:marBottom w:val="0"/>
      <w:divBdr>
        <w:top w:val="none" w:sz="0" w:space="0" w:color="auto"/>
        <w:left w:val="none" w:sz="0" w:space="0" w:color="auto"/>
        <w:bottom w:val="none" w:sz="0" w:space="0" w:color="auto"/>
        <w:right w:val="none" w:sz="0" w:space="0" w:color="auto"/>
      </w:divBdr>
      <w:divsChild>
        <w:div w:id="1319652750">
          <w:marLeft w:val="0"/>
          <w:marRight w:val="0"/>
          <w:marTop w:val="0"/>
          <w:marBottom w:val="0"/>
          <w:divBdr>
            <w:top w:val="none" w:sz="0" w:space="0" w:color="auto"/>
            <w:left w:val="none" w:sz="0" w:space="0" w:color="auto"/>
            <w:bottom w:val="none" w:sz="0" w:space="0" w:color="auto"/>
            <w:right w:val="none" w:sz="0" w:space="0" w:color="auto"/>
          </w:divBdr>
        </w:div>
        <w:div w:id="1893492252">
          <w:marLeft w:val="0"/>
          <w:marRight w:val="0"/>
          <w:marTop w:val="150"/>
          <w:marBottom w:val="0"/>
          <w:divBdr>
            <w:top w:val="none" w:sz="0" w:space="0" w:color="auto"/>
            <w:left w:val="none" w:sz="0" w:space="0" w:color="auto"/>
            <w:bottom w:val="none" w:sz="0" w:space="0" w:color="auto"/>
            <w:right w:val="none" w:sz="0" w:space="0" w:color="auto"/>
          </w:divBdr>
          <w:divsChild>
            <w:div w:id="2088070128">
              <w:marLeft w:val="1155"/>
              <w:marRight w:val="0"/>
              <w:marTop w:val="0"/>
              <w:marBottom w:val="0"/>
              <w:divBdr>
                <w:top w:val="none" w:sz="0" w:space="0" w:color="auto"/>
                <w:left w:val="none" w:sz="0" w:space="0" w:color="auto"/>
                <w:bottom w:val="none" w:sz="0" w:space="0" w:color="auto"/>
                <w:right w:val="none" w:sz="0" w:space="0" w:color="auto"/>
              </w:divBdr>
            </w:div>
            <w:div w:id="165171097">
              <w:marLeft w:val="1155"/>
              <w:marRight w:val="0"/>
              <w:marTop w:val="0"/>
              <w:marBottom w:val="0"/>
              <w:divBdr>
                <w:top w:val="none" w:sz="0" w:space="0" w:color="auto"/>
                <w:left w:val="none" w:sz="0" w:space="0" w:color="auto"/>
                <w:bottom w:val="none" w:sz="0" w:space="0" w:color="auto"/>
                <w:right w:val="none" w:sz="0" w:space="0" w:color="auto"/>
              </w:divBdr>
            </w:div>
            <w:div w:id="1193689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051661">
      <w:bodyDiv w:val="1"/>
      <w:marLeft w:val="0"/>
      <w:marRight w:val="0"/>
      <w:marTop w:val="0"/>
      <w:marBottom w:val="0"/>
      <w:divBdr>
        <w:top w:val="none" w:sz="0" w:space="0" w:color="auto"/>
        <w:left w:val="none" w:sz="0" w:space="0" w:color="auto"/>
        <w:bottom w:val="none" w:sz="0" w:space="0" w:color="auto"/>
        <w:right w:val="none" w:sz="0" w:space="0" w:color="auto"/>
      </w:divBdr>
      <w:divsChild>
        <w:div w:id="1026062799">
          <w:marLeft w:val="0"/>
          <w:marRight w:val="0"/>
          <w:marTop w:val="0"/>
          <w:marBottom w:val="0"/>
          <w:divBdr>
            <w:top w:val="none" w:sz="0" w:space="0" w:color="auto"/>
            <w:left w:val="none" w:sz="0" w:space="0" w:color="auto"/>
            <w:bottom w:val="none" w:sz="0" w:space="0" w:color="auto"/>
            <w:right w:val="none" w:sz="0" w:space="0" w:color="auto"/>
          </w:divBdr>
        </w:div>
        <w:div w:id="1297106741">
          <w:marLeft w:val="0"/>
          <w:marRight w:val="0"/>
          <w:marTop w:val="150"/>
          <w:marBottom w:val="0"/>
          <w:divBdr>
            <w:top w:val="none" w:sz="0" w:space="0" w:color="auto"/>
            <w:left w:val="none" w:sz="0" w:space="0" w:color="auto"/>
            <w:bottom w:val="none" w:sz="0" w:space="0" w:color="auto"/>
            <w:right w:val="none" w:sz="0" w:space="0" w:color="auto"/>
          </w:divBdr>
          <w:divsChild>
            <w:div w:id="1854341243">
              <w:marLeft w:val="1155"/>
              <w:marRight w:val="0"/>
              <w:marTop w:val="0"/>
              <w:marBottom w:val="0"/>
              <w:divBdr>
                <w:top w:val="none" w:sz="0" w:space="0" w:color="auto"/>
                <w:left w:val="none" w:sz="0" w:space="0" w:color="auto"/>
                <w:bottom w:val="none" w:sz="0" w:space="0" w:color="auto"/>
                <w:right w:val="none" w:sz="0" w:space="0" w:color="auto"/>
              </w:divBdr>
            </w:div>
            <w:div w:id="1978602236">
              <w:marLeft w:val="1155"/>
              <w:marRight w:val="0"/>
              <w:marTop w:val="0"/>
              <w:marBottom w:val="0"/>
              <w:divBdr>
                <w:top w:val="none" w:sz="0" w:space="0" w:color="auto"/>
                <w:left w:val="none" w:sz="0" w:space="0" w:color="auto"/>
                <w:bottom w:val="none" w:sz="0" w:space="0" w:color="auto"/>
                <w:right w:val="none" w:sz="0" w:space="0" w:color="auto"/>
              </w:divBdr>
            </w:div>
            <w:div w:id="1412847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37659">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631399">
      <w:bodyDiv w:val="1"/>
      <w:marLeft w:val="0"/>
      <w:marRight w:val="0"/>
      <w:marTop w:val="0"/>
      <w:marBottom w:val="0"/>
      <w:divBdr>
        <w:top w:val="none" w:sz="0" w:space="0" w:color="auto"/>
        <w:left w:val="none" w:sz="0" w:space="0" w:color="auto"/>
        <w:bottom w:val="none" w:sz="0" w:space="0" w:color="auto"/>
        <w:right w:val="none" w:sz="0" w:space="0" w:color="auto"/>
      </w:divBdr>
      <w:divsChild>
        <w:div w:id="1698921108">
          <w:marLeft w:val="0"/>
          <w:marRight w:val="0"/>
          <w:marTop w:val="0"/>
          <w:marBottom w:val="0"/>
          <w:divBdr>
            <w:top w:val="none" w:sz="0" w:space="0" w:color="auto"/>
            <w:left w:val="none" w:sz="0" w:space="0" w:color="auto"/>
            <w:bottom w:val="none" w:sz="0" w:space="0" w:color="auto"/>
            <w:right w:val="none" w:sz="0" w:space="0" w:color="auto"/>
          </w:divBdr>
        </w:div>
        <w:div w:id="1277102944">
          <w:marLeft w:val="0"/>
          <w:marRight w:val="0"/>
          <w:marTop w:val="150"/>
          <w:marBottom w:val="0"/>
          <w:divBdr>
            <w:top w:val="none" w:sz="0" w:space="0" w:color="auto"/>
            <w:left w:val="none" w:sz="0" w:space="0" w:color="auto"/>
            <w:bottom w:val="none" w:sz="0" w:space="0" w:color="auto"/>
            <w:right w:val="none" w:sz="0" w:space="0" w:color="auto"/>
          </w:divBdr>
          <w:divsChild>
            <w:div w:id="1448625603">
              <w:marLeft w:val="1155"/>
              <w:marRight w:val="0"/>
              <w:marTop w:val="0"/>
              <w:marBottom w:val="0"/>
              <w:divBdr>
                <w:top w:val="none" w:sz="0" w:space="0" w:color="auto"/>
                <w:left w:val="none" w:sz="0" w:space="0" w:color="auto"/>
                <w:bottom w:val="none" w:sz="0" w:space="0" w:color="auto"/>
                <w:right w:val="none" w:sz="0" w:space="0" w:color="auto"/>
              </w:divBdr>
            </w:div>
            <w:div w:id="2008361996">
              <w:marLeft w:val="1155"/>
              <w:marRight w:val="0"/>
              <w:marTop w:val="0"/>
              <w:marBottom w:val="0"/>
              <w:divBdr>
                <w:top w:val="none" w:sz="0" w:space="0" w:color="auto"/>
                <w:left w:val="none" w:sz="0" w:space="0" w:color="auto"/>
                <w:bottom w:val="none" w:sz="0" w:space="0" w:color="auto"/>
                <w:right w:val="none" w:sz="0" w:space="0" w:color="auto"/>
              </w:divBdr>
            </w:div>
            <w:div w:id="1701929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632514">
      <w:bodyDiv w:val="1"/>
      <w:marLeft w:val="0"/>
      <w:marRight w:val="0"/>
      <w:marTop w:val="0"/>
      <w:marBottom w:val="0"/>
      <w:divBdr>
        <w:top w:val="none" w:sz="0" w:space="0" w:color="auto"/>
        <w:left w:val="none" w:sz="0" w:space="0" w:color="auto"/>
        <w:bottom w:val="none" w:sz="0" w:space="0" w:color="auto"/>
        <w:right w:val="none" w:sz="0" w:space="0" w:color="auto"/>
      </w:divBdr>
      <w:divsChild>
        <w:div w:id="1533686356">
          <w:marLeft w:val="0"/>
          <w:marRight w:val="0"/>
          <w:marTop w:val="0"/>
          <w:marBottom w:val="0"/>
          <w:divBdr>
            <w:top w:val="none" w:sz="0" w:space="0" w:color="auto"/>
            <w:left w:val="none" w:sz="0" w:space="0" w:color="auto"/>
            <w:bottom w:val="none" w:sz="0" w:space="0" w:color="auto"/>
            <w:right w:val="none" w:sz="0" w:space="0" w:color="auto"/>
          </w:divBdr>
        </w:div>
        <w:div w:id="7219072">
          <w:marLeft w:val="0"/>
          <w:marRight w:val="0"/>
          <w:marTop w:val="150"/>
          <w:marBottom w:val="0"/>
          <w:divBdr>
            <w:top w:val="none" w:sz="0" w:space="0" w:color="auto"/>
            <w:left w:val="none" w:sz="0" w:space="0" w:color="auto"/>
            <w:bottom w:val="none" w:sz="0" w:space="0" w:color="auto"/>
            <w:right w:val="none" w:sz="0" w:space="0" w:color="auto"/>
          </w:divBdr>
          <w:divsChild>
            <w:div w:id="1081758159">
              <w:marLeft w:val="1155"/>
              <w:marRight w:val="0"/>
              <w:marTop w:val="0"/>
              <w:marBottom w:val="0"/>
              <w:divBdr>
                <w:top w:val="none" w:sz="0" w:space="0" w:color="auto"/>
                <w:left w:val="none" w:sz="0" w:space="0" w:color="auto"/>
                <w:bottom w:val="none" w:sz="0" w:space="0" w:color="auto"/>
                <w:right w:val="none" w:sz="0" w:space="0" w:color="auto"/>
              </w:divBdr>
            </w:div>
            <w:div w:id="194542427">
              <w:marLeft w:val="1155"/>
              <w:marRight w:val="0"/>
              <w:marTop w:val="0"/>
              <w:marBottom w:val="0"/>
              <w:divBdr>
                <w:top w:val="none" w:sz="0" w:space="0" w:color="auto"/>
                <w:left w:val="none" w:sz="0" w:space="0" w:color="auto"/>
                <w:bottom w:val="none" w:sz="0" w:space="0" w:color="auto"/>
                <w:right w:val="none" w:sz="0" w:space="0" w:color="auto"/>
              </w:divBdr>
            </w:div>
            <w:div w:id="1837727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7825326">
      <w:bodyDiv w:val="1"/>
      <w:marLeft w:val="0"/>
      <w:marRight w:val="0"/>
      <w:marTop w:val="0"/>
      <w:marBottom w:val="0"/>
      <w:divBdr>
        <w:top w:val="none" w:sz="0" w:space="0" w:color="auto"/>
        <w:left w:val="none" w:sz="0" w:space="0" w:color="auto"/>
        <w:bottom w:val="none" w:sz="0" w:space="0" w:color="auto"/>
        <w:right w:val="none" w:sz="0" w:space="0" w:color="auto"/>
      </w:divBdr>
      <w:divsChild>
        <w:div w:id="1422606541">
          <w:marLeft w:val="0"/>
          <w:marRight w:val="0"/>
          <w:marTop w:val="0"/>
          <w:marBottom w:val="0"/>
          <w:divBdr>
            <w:top w:val="none" w:sz="0" w:space="0" w:color="auto"/>
            <w:left w:val="none" w:sz="0" w:space="0" w:color="auto"/>
            <w:bottom w:val="none" w:sz="0" w:space="0" w:color="auto"/>
            <w:right w:val="none" w:sz="0" w:space="0" w:color="auto"/>
          </w:divBdr>
        </w:div>
        <w:div w:id="327750303">
          <w:marLeft w:val="0"/>
          <w:marRight w:val="0"/>
          <w:marTop w:val="150"/>
          <w:marBottom w:val="0"/>
          <w:divBdr>
            <w:top w:val="none" w:sz="0" w:space="0" w:color="auto"/>
            <w:left w:val="none" w:sz="0" w:space="0" w:color="auto"/>
            <w:bottom w:val="none" w:sz="0" w:space="0" w:color="auto"/>
            <w:right w:val="none" w:sz="0" w:space="0" w:color="auto"/>
          </w:divBdr>
          <w:divsChild>
            <w:div w:id="1263226151">
              <w:marLeft w:val="1155"/>
              <w:marRight w:val="0"/>
              <w:marTop w:val="0"/>
              <w:marBottom w:val="0"/>
              <w:divBdr>
                <w:top w:val="none" w:sz="0" w:space="0" w:color="auto"/>
                <w:left w:val="none" w:sz="0" w:space="0" w:color="auto"/>
                <w:bottom w:val="none" w:sz="0" w:space="0" w:color="auto"/>
                <w:right w:val="none" w:sz="0" w:space="0" w:color="auto"/>
              </w:divBdr>
            </w:div>
            <w:div w:id="1578831381">
              <w:marLeft w:val="1155"/>
              <w:marRight w:val="0"/>
              <w:marTop w:val="0"/>
              <w:marBottom w:val="0"/>
              <w:divBdr>
                <w:top w:val="none" w:sz="0" w:space="0" w:color="auto"/>
                <w:left w:val="none" w:sz="0" w:space="0" w:color="auto"/>
                <w:bottom w:val="none" w:sz="0" w:space="0" w:color="auto"/>
                <w:right w:val="none" w:sz="0" w:space="0" w:color="auto"/>
              </w:divBdr>
            </w:div>
            <w:div w:id="1502158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975424">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822453">
      <w:bodyDiv w:val="1"/>
      <w:marLeft w:val="0"/>
      <w:marRight w:val="0"/>
      <w:marTop w:val="0"/>
      <w:marBottom w:val="0"/>
      <w:divBdr>
        <w:top w:val="none" w:sz="0" w:space="0" w:color="auto"/>
        <w:left w:val="none" w:sz="0" w:space="0" w:color="auto"/>
        <w:bottom w:val="none" w:sz="0" w:space="0" w:color="auto"/>
        <w:right w:val="none" w:sz="0" w:space="0" w:color="auto"/>
      </w:divBdr>
      <w:divsChild>
        <w:div w:id="1487287346">
          <w:marLeft w:val="0"/>
          <w:marRight w:val="0"/>
          <w:marTop w:val="0"/>
          <w:marBottom w:val="0"/>
          <w:divBdr>
            <w:top w:val="none" w:sz="0" w:space="0" w:color="auto"/>
            <w:left w:val="none" w:sz="0" w:space="0" w:color="auto"/>
            <w:bottom w:val="none" w:sz="0" w:space="0" w:color="auto"/>
            <w:right w:val="none" w:sz="0" w:space="0" w:color="auto"/>
          </w:divBdr>
        </w:div>
        <w:div w:id="1651907171">
          <w:marLeft w:val="0"/>
          <w:marRight w:val="0"/>
          <w:marTop w:val="150"/>
          <w:marBottom w:val="0"/>
          <w:divBdr>
            <w:top w:val="none" w:sz="0" w:space="0" w:color="auto"/>
            <w:left w:val="none" w:sz="0" w:space="0" w:color="auto"/>
            <w:bottom w:val="none" w:sz="0" w:space="0" w:color="auto"/>
            <w:right w:val="none" w:sz="0" w:space="0" w:color="auto"/>
          </w:divBdr>
          <w:divsChild>
            <w:div w:id="1974167366">
              <w:marLeft w:val="1155"/>
              <w:marRight w:val="0"/>
              <w:marTop w:val="0"/>
              <w:marBottom w:val="0"/>
              <w:divBdr>
                <w:top w:val="none" w:sz="0" w:space="0" w:color="auto"/>
                <w:left w:val="none" w:sz="0" w:space="0" w:color="auto"/>
                <w:bottom w:val="none" w:sz="0" w:space="0" w:color="auto"/>
                <w:right w:val="none" w:sz="0" w:space="0" w:color="auto"/>
              </w:divBdr>
            </w:div>
            <w:div w:id="240062745">
              <w:marLeft w:val="1155"/>
              <w:marRight w:val="0"/>
              <w:marTop w:val="0"/>
              <w:marBottom w:val="0"/>
              <w:divBdr>
                <w:top w:val="none" w:sz="0" w:space="0" w:color="auto"/>
                <w:left w:val="none" w:sz="0" w:space="0" w:color="auto"/>
                <w:bottom w:val="none" w:sz="0" w:space="0" w:color="auto"/>
                <w:right w:val="none" w:sz="0" w:space="0" w:color="auto"/>
              </w:divBdr>
            </w:div>
            <w:div w:id="108933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8943103">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77796">
      <w:bodyDiv w:val="1"/>
      <w:marLeft w:val="0"/>
      <w:marRight w:val="0"/>
      <w:marTop w:val="0"/>
      <w:marBottom w:val="0"/>
      <w:divBdr>
        <w:top w:val="none" w:sz="0" w:space="0" w:color="auto"/>
        <w:left w:val="none" w:sz="0" w:space="0" w:color="auto"/>
        <w:bottom w:val="none" w:sz="0" w:space="0" w:color="auto"/>
        <w:right w:val="none" w:sz="0" w:space="0" w:color="auto"/>
      </w:divBdr>
      <w:divsChild>
        <w:div w:id="1696610398">
          <w:marLeft w:val="0"/>
          <w:marRight w:val="0"/>
          <w:marTop w:val="0"/>
          <w:marBottom w:val="0"/>
          <w:divBdr>
            <w:top w:val="none" w:sz="0" w:space="0" w:color="auto"/>
            <w:left w:val="none" w:sz="0" w:space="0" w:color="auto"/>
            <w:bottom w:val="none" w:sz="0" w:space="0" w:color="auto"/>
            <w:right w:val="none" w:sz="0" w:space="0" w:color="auto"/>
          </w:divBdr>
        </w:div>
        <w:div w:id="1172913059">
          <w:marLeft w:val="0"/>
          <w:marRight w:val="0"/>
          <w:marTop w:val="150"/>
          <w:marBottom w:val="0"/>
          <w:divBdr>
            <w:top w:val="none" w:sz="0" w:space="0" w:color="auto"/>
            <w:left w:val="none" w:sz="0" w:space="0" w:color="auto"/>
            <w:bottom w:val="none" w:sz="0" w:space="0" w:color="auto"/>
            <w:right w:val="none" w:sz="0" w:space="0" w:color="auto"/>
          </w:divBdr>
          <w:divsChild>
            <w:div w:id="1789618404">
              <w:marLeft w:val="1155"/>
              <w:marRight w:val="0"/>
              <w:marTop w:val="0"/>
              <w:marBottom w:val="0"/>
              <w:divBdr>
                <w:top w:val="none" w:sz="0" w:space="0" w:color="auto"/>
                <w:left w:val="none" w:sz="0" w:space="0" w:color="auto"/>
                <w:bottom w:val="none" w:sz="0" w:space="0" w:color="auto"/>
                <w:right w:val="none" w:sz="0" w:space="0" w:color="auto"/>
              </w:divBdr>
            </w:div>
            <w:div w:id="478769141">
              <w:marLeft w:val="1155"/>
              <w:marRight w:val="0"/>
              <w:marTop w:val="0"/>
              <w:marBottom w:val="0"/>
              <w:divBdr>
                <w:top w:val="none" w:sz="0" w:space="0" w:color="auto"/>
                <w:left w:val="none" w:sz="0" w:space="0" w:color="auto"/>
                <w:bottom w:val="none" w:sz="0" w:space="0" w:color="auto"/>
                <w:right w:val="none" w:sz="0" w:space="0" w:color="auto"/>
              </w:divBdr>
            </w:div>
            <w:div w:id="66193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353755">
      <w:bodyDiv w:val="1"/>
      <w:marLeft w:val="0"/>
      <w:marRight w:val="0"/>
      <w:marTop w:val="0"/>
      <w:marBottom w:val="0"/>
      <w:divBdr>
        <w:top w:val="none" w:sz="0" w:space="0" w:color="auto"/>
        <w:left w:val="none" w:sz="0" w:space="0" w:color="auto"/>
        <w:bottom w:val="none" w:sz="0" w:space="0" w:color="auto"/>
        <w:right w:val="none" w:sz="0" w:space="0" w:color="auto"/>
      </w:divBdr>
      <w:divsChild>
        <w:div w:id="477772304">
          <w:marLeft w:val="0"/>
          <w:marRight w:val="0"/>
          <w:marTop w:val="0"/>
          <w:marBottom w:val="0"/>
          <w:divBdr>
            <w:top w:val="none" w:sz="0" w:space="0" w:color="auto"/>
            <w:left w:val="none" w:sz="0" w:space="0" w:color="auto"/>
            <w:bottom w:val="none" w:sz="0" w:space="0" w:color="auto"/>
            <w:right w:val="none" w:sz="0" w:space="0" w:color="auto"/>
          </w:divBdr>
        </w:div>
        <w:div w:id="1465270516">
          <w:marLeft w:val="0"/>
          <w:marRight w:val="0"/>
          <w:marTop w:val="150"/>
          <w:marBottom w:val="0"/>
          <w:divBdr>
            <w:top w:val="none" w:sz="0" w:space="0" w:color="auto"/>
            <w:left w:val="none" w:sz="0" w:space="0" w:color="auto"/>
            <w:bottom w:val="none" w:sz="0" w:space="0" w:color="auto"/>
            <w:right w:val="none" w:sz="0" w:space="0" w:color="auto"/>
          </w:divBdr>
          <w:divsChild>
            <w:div w:id="940724144">
              <w:marLeft w:val="1155"/>
              <w:marRight w:val="0"/>
              <w:marTop w:val="0"/>
              <w:marBottom w:val="0"/>
              <w:divBdr>
                <w:top w:val="none" w:sz="0" w:space="0" w:color="auto"/>
                <w:left w:val="none" w:sz="0" w:space="0" w:color="auto"/>
                <w:bottom w:val="none" w:sz="0" w:space="0" w:color="auto"/>
                <w:right w:val="none" w:sz="0" w:space="0" w:color="auto"/>
              </w:divBdr>
            </w:div>
            <w:div w:id="1129713128">
              <w:marLeft w:val="1155"/>
              <w:marRight w:val="0"/>
              <w:marTop w:val="0"/>
              <w:marBottom w:val="0"/>
              <w:divBdr>
                <w:top w:val="none" w:sz="0" w:space="0" w:color="auto"/>
                <w:left w:val="none" w:sz="0" w:space="0" w:color="auto"/>
                <w:bottom w:val="none" w:sz="0" w:space="0" w:color="auto"/>
                <w:right w:val="none" w:sz="0" w:space="0" w:color="auto"/>
              </w:divBdr>
            </w:div>
            <w:div w:id="87385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479009">
      <w:bodyDiv w:val="1"/>
      <w:marLeft w:val="0"/>
      <w:marRight w:val="0"/>
      <w:marTop w:val="0"/>
      <w:marBottom w:val="0"/>
      <w:divBdr>
        <w:top w:val="none" w:sz="0" w:space="0" w:color="auto"/>
        <w:left w:val="none" w:sz="0" w:space="0" w:color="auto"/>
        <w:bottom w:val="none" w:sz="0" w:space="0" w:color="auto"/>
        <w:right w:val="none" w:sz="0" w:space="0" w:color="auto"/>
      </w:divBdr>
      <w:divsChild>
        <w:div w:id="1328823714">
          <w:marLeft w:val="0"/>
          <w:marRight w:val="0"/>
          <w:marTop w:val="0"/>
          <w:marBottom w:val="0"/>
          <w:divBdr>
            <w:top w:val="none" w:sz="0" w:space="0" w:color="auto"/>
            <w:left w:val="none" w:sz="0" w:space="0" w:color="auto"/>
            <w:bottom w:val="none" w:sz="0" w:space="0" w:color="auto"/>
            <w:right w:val="none" w:sz="0" w:space="0" w:color="auto"/>
          </w:divBdr>
        </w:div>
        <w:div w:id="535697165">
          <w:marLeft w:val="0"/>
          <w:marRight w:val="0"/>
          <w:marTop w:val="150"/>
          <w:marBottom w:val="0"/>
          <w:divBdr>
            <w:top w:val="none" w:sz="0" w:space="0" w:color="auto"/>
            <w:left w:val="none" w:sz="0" w:space="0" w:color="auto"/>
            <w:bottom w:val="none" w:sz="0" w:space="0" w:color="auto"/>
            <w:right w:val="none" w:sz="0" w:space="0" w:color="auto"/>
          </w:divBdr>
          <w:divsChild>
            <w:div w:id="206727027">
              <w:marLeft w:val="1155"/>
              <w:marRight w:val="0"/>
              <w:marTop w:val="0"/>
              <w:marBottom w:val="0"/>
              <w:divBdr>
                <w:top w:val="none" w:sz="0" w:space="0" w:color="auto"/>
                <w:left w:val="none" w:sz="0" w:space="0" w:color="auto"/>
                <w:bottom w:val="none" w:sz="0" w:space="0" w:color="auto"/>
                <w:right w:val="none" w:sz="0" w:space="0" w:color="auto"/>
              </w:divBdr>
            </w:div>
            <w:div w:id="1483156743">
              <w:marLeft w:val="1155"/>
              <w:marRight w:val="0"/>
              <w:marTop w:val="0"/>
              <w:marBottom w:val="0"/>
              <w:divBdr>
                <w:top w:val="none" w:sz="0" w:space="0" w:color="auto"/>
                <w:left w:val="none" w:sz="0" w:space="0" w:color="auto"/>
                <w:bottom w:val="none" w:sz="0" w:space="0" w:color="auto"/>
                <w:right w:val="none" w:sz="0" w:space="0" w:color="auto"/>
              </w:divBdr>
            </w:div>
            <w:div w:id="39674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22169">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591221">
      <w:bodyDiv w:val="1"/>
      <w:marLeft w:val="0"/>
      <w:marRight w:val="0"/>
      <w:marTop w:val="0"/>
      <w:marBottom w:val="0"/>
      <w:divBdr>
        <w:top w:val="none" w:sz="0" w:space="0" w:color="auto"/>
        <w:left w:val="none" w:sz="0" w:space="0" w:color="auto"/>
        <w:bottom w:val="none" w:sz="0" w:space="0" w:color="auto"/>
        <w:right w:val="none" w:sz="0" w:space="0" w:color="auto"/>
      </w:divBdr>
      <w:divsChild>
        <w:div w:id="961181757">
          <w:marLeft w:val="0"/>
          <w:marRight w:val="0"/>
          <w:marTop w:val="0"/>
          <w:marBottom w:val="0"/>
          <w:divBdr>
            <w:top w:val="none" w:sz="0" w:space="0" w:color="auto"/>
            <w:left w:val="none" w:sz="0" w:space="0" w:color="auto"/>
            <w:bottom w:val="none" w:sz="0" w:space="0" w:color="auto"/>
            <w:right w:val="none" w:sz="0" w:space="0" w:color="auto"/>
          </w:divBdr>
        </w:div>
        <w:div w:id="131143180">
          <w:marLeft w:val="0"/>
          <w:marRight w:val="0"/>
          <w:marTop w:val="150"/>
          <w:marBottom w:val="0"/>
          <w:divBdr>
            <w:top w:val="none" w:sz="0" w:space="0" w:color="auto"/>
            <w:left w:val="none" w:sz="0" w:space="0" w:color="auto"/>
            <w:bottom w:val="none" w:sz="0" w:space="0" w:color="auto"/>
            <w:right w:val="none" w:sz="0" w:space="0" w:color="auto"/>
          </w:divBdr>
          <w:divsChild>
            <w:div w:id="674917893">
              <w:marLeft w:val="1155"/>
              <w:marRight w:val="0"/>
              <w:marTop w:val="0"/>
              <w:marBottom w:val="0"/>
              <w:divBdr>
                <w:top w:val="none" w:sz="0" w:space="0" w:color="auto"/>
                <w:left w:val="none" w:sz="0" w:space="0" w:color="auto"/>
                <w:bottom w:val="none" w:sz="0" w:space="0" w:color="auto"/>
                <w:right w:val="none" w:sz="0" w:space="0" w:color="auto"/>
              </w:divBdr>
            </w:div>
            <w:div w:id="1541548651">
              <w:marLeft w:val="1155"/>
              <w:marRight w:val="0"/>
              <w:marTop w:val="0"/>
              <w:marBottom w:val="0"/>
              <w:divBdr>
                <w:top w:val="none" w:sz="0" w:space="0" w:color="auto"/>
                <w:left w:val="none" w:sz="0" w:space="0" w:color="auto"/>
                <w:bottom w:val="none" w:sz="0" w:space="0" w:color="auto"/>
                <w:right w:val="none" w:sz="0" w:space="0" w:color="auto"/>
              </w:divBdr>
            </w:div>
            <w:div w:id="1719427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5624">
      <w:bodyDiv w:val="1"/>
      <w:marLeft w:val="0"/>
      <w:marRight w:val="0"/>
      <w:marTop w:val="0"/>
      <w:marBottom w:val="0"/>
      <w:divBdr>
        <w:top w:val="none" w:sz="0" w:space="0" w:color="auto"/>
        <w:left w:val="none" w:sz="0" w:space="0" w:color="auto"/>
        <w:bottom w:val="none" w:sz="0" w:space="0" w:color="auto"/>
        <w:right w:val="none" w:sz="0" w:space="0" w:color="auto"/>
      </w:divBdr>
      <w:divsChild>
        <w:div w:id="312023846">
          <w:marLeft w:val="0"/>
          <w:marRight w:val="0"/>
          <w:marTop w:val="0"/>
          <w:marBottom w:val="0"/>
          <w:divBdr>
            <w:top w:val="none" w:sz="0" w:space="0" w:color="auto"/>
            <w:left w:val="none" w:sz="0" w:space="0" w:color="auto"/>
            <w:bottom w:val="none" w:sz="0" w:space="0" w:color="auto"/>
            <w:right w:val="none" w:sz="0" w:space="0" w:color="auto"/>
          </w:divBdr>
        </w:div>
        <w:div w:id="902570966">
          <w:marLeft w:val="0"/>
          <w:marRight w:val="0"/>
          <w:marTop w:val="150"/>
          <w:marBottom w:val="0"/>
          <w:divBdr>
            <w:top w:val="none" w:sz="0" w:space="0" w:color="auto"/>
            <w:left w:val="none" w:sz="0" w:space="0" w:color="auto"/>
            <w:bottom w:val="none" w:sz="0" w:space="0" w:color="auto"/>
            <w:right w:val="none" w:sz="0" w:space="0" w:color="auto"/>
          </w:divBdr>
          <w:divsChild>
            <w:div w:id="1179083960">
              <w:marLeft w:val="1155"/>
              <w:marRight w:val="0"/>
              <w:marTop w:val="0"/>
              <w:marBottom w:val="0"/>
              <w:divBdr>
                <w:top w:val="none" w:sz="0" w:space="0" w:color="auto"/>
                <w:left w:val="none" w:sz="0" w:space="0" w:color="auto"/>
                <w:bottom w:val="none" w:sz="0" w:space="0" w:color="auto"/>
                <w:right w:val="none" w:sz="0" w:space="0" w:color="auto"/>
              </w:divBdr>
            </w:div>
            <w:div w:id="51586243">
              <w:marLeft w:val="1155"/>
              <w:marRight w:val="0"/>
              <w:marTop w:val="0"/>
              <w:marBottom w:val="0"/>
              <w:divBdr>
                <w:top w:val="none" w:sz="0" w:space="0" w:color="auto"/>
                <w:left w:val="none" w:sz="0" w:space="0" w:color="auto"/>
                <w:bottom w:val="none" w:sz="0" w:space="0" w:color="auto"/>
                <w:right w:val="none" w:sz="0" w:space="0" w:color="auto"/>
              </w:divBdr>
            </w:div>
            <w:div w:id="1470170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789975">
      <w:bodyDiv w:val="1"/>
      <w:marLeft w:val="0"/>
      <w:marRight w:val="0"/>
      <w:marTop w:val="0"/>
      <w:marBottom w:val="0"/>
      <w:divBdr>
        <w:top w:val="none" w:sz="0" w:space="0" w:color="auto"/>
        <w:left w:val="none" w:sz="0" w:space="0" w:color="auto"/>
        <w:bottom w:val="none" w:sz="0" w:space="0" w:color="auto"/>
        <w:right w:val="none" w:sz="0" w:space="0" w:color="auto"/>
      </w:divBdr>
      <w:divsChild>
        <w:div w:id="250235353">
          <w:marLeft w:val="0"/>
          <w:marRight w:val="0"/>
          <w:marTop w:val="0"/>
          <w:marBottom w:val="0"/>
          <w:divBdr>
            <w:top w:val="none" w:sz="0" w:space="0" w:color="auto"/>
            <w:left w:val="none" w:sz="0" w:space="0" w:color="auto"/>
            <w:bottom w:val="none" w:sz="0" w:space="0" w:color="auto"/>
            <w:right w:val="none" w:sz="0" w:space="0" w:color="auto"/>
          </w:divBdr>
        </w:div>
        <w:div w:id="933509737">
          <w:marLeft w:val="0"/>
          <w:marRight w:val="0"/>
          <w:marTop w:val="150"/>
          <w:marBottom w:val="0"/>
          <w:divBdr>
            <w:top w:val="none" w:sz="0" w:space="0" w:color="auto"/>
            <w:left w:val="none" w:sz="0" w:space="0" w:color="auto"/>
            <w:bottom w:val="none" w:sz="0" w:space="0" w:color="auto"/>
            <w:right w:val="none" w:sz="0" w:space="0" w:color="auto"/>
          </w:divBdr>
          <w:divsChild>
            <w:div w:id="1983464546">
              <w:marLeft w:val="1155"/>
              <w:marRight w:val="0"/>
              <w:marTop w:val="0"/>
              <w:marBottom w:val="0"/>
              <w:divBdr>
                <w:top w:val="none" w:sz="0" w:space="0" w:color="auto"/>
                <w:left w:val="none" w:sz="0" w:space="0" w:color="auto"/>
                <w:bottom w:val="none" w:sz="0" w:space="0" w:color="auto"/>
                <w:right w:val="none" w:sz="0" w:space="0" w:color="auto"/>
              </w:divBdr>
            </w:div>
            <w:div w:id="1961568427">
              <w:marLeft w:val="1155"/>
              <w:marRight w:val="0"/>
              <w:marTop w:val="0"/>
              <w:marBottom w:val="0"/>
              <w:divBdr>
                <w:top w:val="none" w:sz="0" w:space="0" w:color="auto"/>
                <w:left w:val="none" w:sz="0" w:space="0" w:color="auto"/>
                <w:bottom w:val="none" w:sz="0" w:space="0" w:color="auto"/>
                <w:right w:val="none" w:sz="0" w:space="0" w:color="auto"/>
              </w:divBdr>
            </w:div>
            <w:div w:id="826165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099784">
      <w:bodyDiv w:val="1"/>
      <w:marLeft w:val="0"/>
      <w:marRight w:val="0"/>
      <w:marTop w:val="0"/>
      <w:marBottom w:val="0"/>
      <w:divBdr>
        <w:top w:val="none" w:sz="0" w:space="0" w:color="auto"/>
        <w:left w:val="none" w:sz="0" w:space="0" w:color="auto"/>
        <w:bottom w:val="none" w:sz="0" w:space="0" w:color="auto"/>
        <w:right w:val="none" w:sz="0" w:space="0" w:color="auto"/>
      </w:divBdr>
      <w:divsChild>
        <w:div w:id="598370742">
          <w:marLeft w:val="0"/>
          <w:marRight w:val="0"/>
          <w:marTop w:val="0"/>
          <w:marBottom w:val="0"/>
          <w:divBdr>
            <w:top w:val="none" w:sz="0" w:space="0" w:color="auto"/>
            <w:left w:val="none" w:sz="0" w:space="0" w:color="auto"/>
            <w:bottom w:val="none" w:sz="0" w:space="0" w:color="auto"/>
            <w:right w:val="none" w:sz="0" w:space="0" w:color="auto"/>
          </w:divBdr>
        </w:div>
        <w:div w:id="56830064">
          <w:marLeft w:val="0"/>
          <w:marRight w:val="0"/>
          <w:marTop w:val="150"/>
          <w:marBottom w:val="0"/>
          <w:divBdr>
            <w:top w:val="none" w:sz="0" w:space="0" w:color="auto"/>
            <w:left w:val="none" w:sz="0" w:space="0" w:color="auto"/>
            <w:bottom w:val="none" w:sz="0" w:space="0" w:color="auto"/>
            <w:right w:val="none" w:sz="0" w:space="0" w:color="auto"/>
          </w:divBdr>
          <w:divsChild>
            <w:div w:id="359168282">
              <w:marLeft w:val="1155"/>
              <w:marRight w:val="0"/>
              <w:marTop w:val="0"/>
              <w:marBottom w:val="0"/>
              <w:divBdr>
                <w:top w:val="none" w:sz="0" w:space="0" w:color="auto"/>
                <w:left w:val="none" w:sz="0" w:space="0" w:color="auto"/>
                <w:bottom w:val="none" w:sz="0" w:space="0" w:color="auto"/>
                <w:right w:val="none" w:sz="0" w:space="0" w:color="auto"/>
              </w:divBdr>
            </w:div>
            <w:div w:id="401952478">
              <w:marLeft w:val="1155"/>
              <w:marRight w:val="0"/>
              <w:marTop w:val="0"/>
              <w:marBottom w:val="0"/>
              <w:divBdr>
                <w:top w:val="none" w:sz="0" w:space="0" w:color="auto"/>
                <w:left w:val="none" w:sz="0" w:space="0" w:color="auto"/>
                <w:bottom w:val="none" w:sz="0" w:space="0" w:color="auto"/>
                <w:right w:val="none" w:sz="0" w:space="0" w:color="auto"/>
              </w:divBdr>
            </w:div>
            <w:div w:id="1052730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245040">
      <w:bodyDiv w:val="1"/>
      <w:marLeft w:val="0"/>
      <w:marRight w:val="0"/>
      <w:marTop w:val="0"/>
      <w:marBottom w:val="0"/>
      <w:divBdr>
        <w:top w:val="none" w:sz="0" w:space="0" w:color="auto"/>
        <w:left w:val="none" w:sz="0" w:space="0" w:color="auto"/>
        <w:bottom w:val="none" w:sz="0" w:space="0" w:color="auto"/>
        <w:right w:val="none" w:sz="0" w:space="0" w:color="auto"/>
      </w:divBdr>
      <w:divsChild>
        <w:div w:id="633759326">
          <w:marLeft w:val="0"/>
          <w:marRight w:val="0"/>
          <w:marTop w:val="0"/>
          <w:marBottom w:val="0"/>
          <w:divBdr>
            <w:top w:val="none" w:sz="0" w:space="0" w:color="auto"/>
            <w:left w:val="none" w:sz="0" w:space="0" w:color="auto"/>
            <w:bottom w:val="none" w:sz="0" w:space="0" w:color="auto"/>
            <w:right w:val="none" w:sz="0" w:space="0" w:color="auto"/>
          </w:divBdr>
        </w:div>
        <w:div w:id="633022262">
          <w:marLeft w:val="0"/>
          <w:marRight w:val="0"/>
          <w:marTop w:val="150"/>
          <w:marBottom w:val="0"/>
          <w:divBdr>
            <w:top w:val="none" w:sz="0" w:space="0" w:color="auto"/>
            <w:left w:val="none" w:sz="0" w:space="0" w:color="auto"/>
            <w:bottom w:val="none" w:sz="0" w:space="0" w:color="auto"/>
            <w:right w:val="none" w:sz="0" w:space="0" w:color="auto"/>
          </w:divBdr>
          <w:divsChild>
            <w:div w:id="765661258">
              <w:marLeft w:val="1155"/>
              <w:marRight w:val="0"/>
              <w:marTop w:val="0"/>
              <w:marBottom w:val="0"/>
              <w:divBdr>
                <w:top w:val="none" w:sz="0" w:space="0" w:color="auto"/>
                <w:left w:val="none" w:sz="0" w:space="0" w:color="auto"/>
                <w:bottom w:val="none" w:sz="0" w:space="0" w:color="auto"/>
                <w:right w:val="none" w:sz="0" w:space="0" w:color="auto"/>
              </w:divBdr>
            </w:div>
            <w:div w:id="1876500173">
              <w:marLeft w:val="1155"/>
              <w:marRight w:val="0"/>
              <w:marTop w:val="0"/>
              <w:marBottom w:val="0"/>
              <w:divBdr>
                <w:top w:val="none" w:sz="0" w:space="0" w:color="auto"/>
                <w:left w:val="none" w:sz="0" w:space="0" w:color="auto"/>
                <w:bottom w:val="none" w:sz="0" w:space="0" w:color="auto"/>
                <w:right w:val="none" w:sz="0" w:space="0" w:color="auto"/>
              </w:divBdr>
            </w:div>
            <w:div w:id="881593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58305">
      <w:bodyDiv w:val="1"/>
      <w:marLeft w:val="0"/>
      <w:marRight w:val="0"/>
      <w:marTop w:val="0"/>
      <w:marBottom w:val="0"/>
      <w:divBdr>
        <w:top w:val="none" w:sz="0" w:space="0" w:color="auto"/>
        <w:left w:val="none" w:sz="0" w:space="0" w:color="auto"/>
        <w:bottom w:val="none" w:sz="0" w:space="0" w:color="auto"/>
        <w:right w:val="none" w:sz="0" w:space="0" w:color="auto"/>
      </w:divBdr>
      <w:divsChild>
        <w:div w:id="1821338049">
          <w:marLeft w:val="0"/>
          <w:marRight w:val="0"/>
          <w:marTop w:val="0"/>
          <w:marBottom w:val="0"/>
          <w:divBdr>
            <w:top w:val="none" w:sz="0" w:space="0" w:color="auto"/>
            <w:left w:val="none" w:sz="0" w:space="0" w:color="auto"/>
            <w:bottom w:val="none" w:sz="0" w:space="0" w:color="auto"/>
            <w:right w:val="none" w:sz="0" w:space="0" w:color="auto"/>
          </w:divBdr>
        </w:div>
        <w:div w:id="945232263">
          <w:marLeft w:val="0"/>
          <w:marRight w:val="0"/>
          <w:marTop w:val="150"/>
          <w:marBottom w:val="0"/>
          <w:divBdr>
            <w:top w:val="none" w:sz="0" w:space="0" w:color="auto"/>
            <w:left w:val="none" w:sz="0" w:space="0" w:color="auto"/>
            <w:bottom w:val="none" w:sz="0" w:space="0" w:color="auto"/>
            <w:right w:val="none" w:sz="0" w:space="0" w:color="auto"/>
          </w:divBdr>
          <w:divsChild>
            <w:div w:id="1699116404">
              <w:marLeft w:val="1155"/>
              <w:marRight w:val="0"/>
              <w:marTop w:val="0"/>
              <w:marBottom w:val="0"/>
              <w:divBdr>
                <w:top w:val="none" w:sz="0" w:space="0" w:color="auto"/>
                <w:left w:val="none" w:sz="0" w:space="0" w:color="auto"/>
                <w:bottom w:val="none" w:sz="0" w:space="0" w:color="auto"/>
                <w:right w:val="none" w:sz="0" w:space="0" w:color="auto"/>
              </w:divBdr>
            </w:div>
            <w:div w:id="392243338">
              <w:marLeft w:val="1155"/>
              <w:marRight w:val="0"/>
              <w:marTop w:val="0"/>
              <w:marBottom w:val="0"/>
              <w:divBdr>
                <w:top w:val="none" w:sz="0" w:space="0" w:color="auto"/>
                <w:left w:val="none" w:sz="0" w:space="0" w:color="auto"/>
                <w:bottom w:val="none" w:sz="0" w:space="0" w:color="auto"/>
                <w:right w:val="none" w:sz="0" w:space="0" w:color="auto"/>
              </w:divBdr>
            </w:div>
            <w:div w:id="1226529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1976614">
      <w:bodyDiv w:val="1"/>
      <w:marLeft w:val="0"/>
      <w:marRight w:val="0"/>
      <w:marTop w:val="0"/>
      <w:marBottom w:val="0"/>
      <w:divBdr>
        <w:top w:val="none" w:sz="0" w:space="0" w:color="auto"/>
        <w:left w:val="none" w:sz="0" w:space="0" w:color="auto"/>
        <w:bottom w:val="none" w:sz="0" w:space="0" w:color="auto"/>
        <w:right w:val="none" w:sz="0" w:space="0" w:color="auto"/>
      </w:divBdr>
      <w:divsChild>
        <w:div w:id="304817989">
          <w:marLeft w:val="0"/>
          <w:marRight w:val="0"/>
          <w:marTop w:val="0"/>
          <w:marBottom w:val="0"/>
          <w:divBdr>
            <w:top w:val="none" w:sz="0" w:space="0" w:color="auto"/>
            <w:left w:val="none" w:sz="0" w:space="0" w:color="auto"/>
            <w:bottom w:val="none" w:sz="0" w:space="0" w:color="auto"/>
            <w:right w:val="none" w:sz="0" w:space="0" w:color="auto"/>
          </w:divBdr>
        </w:div>
        <w:div w:id="403378550">
          <w:marLeft w:val="0"/>
          <w:marRight w:val="0"/>
          <w:marTop w:val="150"/>
          <w:marBottom w:val="0"/>
          <w:divBdr>
            <w:top w:val="none" w:sz="0" w:space="0" w:color="auto"/>
            <w:left w:val="none" w:sz="0" w:space="0" w:color="auto"/>
            <w:bottom w:val="none" w:sz="0" w:space="0" w:color="auto"/>
            <w:right w:val="none" w:sz="0" w:space="0" w:color="auto"/>
          </w:divBdr>
          <w:divsChild>
            <w:div w:id="1379161032">
              <w:marLeft w:val="1155"/>
              <w:marRight w:val="0"/>
              <w:marTop w:val="0"/>
              <w:marBottom w:val="0"/>
              <w:divBdr>
                <w:top w:val="none" w:sz="0" w:space="0" w:color="auto"/>
                <w:left w:val="none" w:sz="0" w:space="0" w:color="auto"/>
                <w:bottom w:val="none" w:sz="0" w:space="0" w:color="auto"/>
                <w:right w:val="none" w:sz="0" w:space="0" w:color="auto"/>
              </w:divBdr>
            </w:div>
            <w:div w:id="975599375">
              <w:marLeft w:val="1155"/>
              <w:marRight w:val="0"/>
              <w:marTop w:val="0"/>
              <w:marBottom w:val="0"/>
              <w:divBdr>
                <w:top w:val="none" w:sz="0" w:space="0" w:color="auto"/>
                <w:left w:val="none" w:sz="0" w:space="0" w:color="auto"/>
                <w:bottom w:val="none" w:sz="0" w:space="0" w:color="auto"/>
                <w:right w:val="none" w:sz="0" w:space="0" w:color="auto"/>
              </w:divBdr>
            </w:div>
            <w:div w:id="338974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167734">
      <w:bodyDiv w:val="1"/>
      <w:marLeft w:val="0"/>
      <w:marRight w:val="0"/>
      <w:marTop w:val="0"/>
      <w:marBottom w:val="0"/>
      <w:divBdr>
        <w:top w:val="none" w:sz="0" w:space="0" w:color="auto"/>
        <w:left w:val="none" w:sz="0" w:space="0" w:color="auto"/>
        <w:bottom w:val="none" w:sz="0" w:space="0" w:color="auto"/>
        <w:right w:val="none" w:sz="0" w:space="0" w:color="auto"/>
      </w:divBdr>
      <w:divsChild>
        <w:div w:id="738483958">
          <w:marLeft w:val="0"/>
          <w:marRight w:val="0"/>
          <w:marTop w:val="0"/>
          <w:marBottom w:val="0"/>
          <w:divBdr>
            <w:top w:val="none" w:sz="0" w:space="0" w:color="auto"/>
            <w:left w:val="none" w:sz="0" w:space="0" w:color="auto"/>
            <w:bottom w:val="none" w:sz="0" w:space="0" w:color="auto"/>
            <w:right w:val="none" w:sz="0" w:space="0" w:color="auto"/>
          </w:divBdr>
        </w:div>
        <w:div w:id="529490310">
          <w:marLeft w:val="0"/>
          <w:marRight w:val="0"/>
          <w:marTop w:val="150"/>
          <w:marBottom w:val="0"/>
          <w:divBdr>
            <w:top w:val="none" w:sz="0" w:space="0" w:color="auto"/>
            <w:left w:val="none" w:sz="0" w:space="0" w:color="auto"/>
            <w:bottom w:val="none" w:sz="0" w:space="0" w:color="auto"/>
            <w:right w:val="none" w:sz="0" w:space="0" w:color="auto"/>
          </w:divBdr>
          <w:divsChild>
            <w:div w:id="1423259691">
              <w:marLeft w:val="1155"/>
              <w:marRight w:val="0"/>
              <w:marTop w:val="0"/>
              <w:marBottom w:val="0"/>
              <w:divBdr>
                <w:top w:val="none" w:sz="0" w:space="0" w:color="auto"/>
                <w:left w:val="none" w:sz="0" w:space="0" w:color="auto"/>
                <w:bottom w:val="none" w:sz="0" w:space="0" w:color="auto"/>
                <w:right w:val="none" w:sz="0" w:space="0" w:color="auto"/>
              </w:divBdr>
            </w:div>
            <w:div w:id="1579901366">
              <w:marLeft w:val="1155"/>
              <w:marRight w:val="0"/>
              <w:marTop w:val="0"/>
              <w:marBottom w:val="0"/>
              <w:divBdr>
                <w:top w:val="none" w:sz="0" w:space="0" w:color="auto"/>
                <w:left w:val="none" w:sz="0" w:space="0" w:color="auto"/>
                <w:bottom w:val="none" w:sz="0" w:space="0" w:color="auto"/>
                <w:right w:val="none" w:sz="0" w:space="0" w:color="auto"/>
              </w:divBdr>
            </w:div>
            <w:div w:id="44416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487989">
      <w:bodyDiv w:val="1"/>
      <w:marLeft w:val="0"/>
      <w:marRight w:val="0"/>
      <w:marTop w:val="0"/>
      <w:marBottom w:val="0"/>
      <w:divBdr>
        <w:top w:val="none" w:sz="0" w:space="0" w:color="auto"/>
        <w:left w:val="none" w:sz="0" w:space="0" w:color="auto"/>
        <w:bottom w:val="none" w:sz="0" w:space="0" w:color="auto"/>
        <w:right w:val="none" w:sz="0" w:space="0" w:color="auto"/>
      </w:divBdr>
      <w:divsChild>
        <w:div w:id="2034912245">
          <w:marLeft w:val="0"/>
          <w:marRight w:val="0"/>
          <w:marTop w:val="0"/>
          <w:marBottom w:val="0"/>
          <w:divBdr>
            <w:top w:val="none" w:sz="0" w:space="0" w:color="auto"/>
            <w:left w:val="none" w:sz="0" w:space="0" w:color="auto"/>
            <w:bottom w:val="none" w:sz="0" w:space="0" w:color="auto"/>
            <w:right w:val="none" w:sz="0" w:space="0" w:color="auto"/>
          </w:divBdr>
        </w:div>
        <w:div w:id="2059546597">
          <w:marLeft w:val="0"/>
          <w:marRight w:val="0"/>
          <w:marTop w:val="150"/>
          <w:marBottom w:val="0"/>
          <w:divBdr>
            <w:top w:val="none" w:sz="0" w:space="0" w:color="auto"/>
            <w:left w:val="none" w:sz="0" w:space="0" w:color="auto"/>
            <w:bottom w:val="none" w:sz="0" w:space="0" w:color="auto"/>
            <w:right w:val="none" w:sz="0" w:space="0" w:color="auto"/>
          </w:divBdr>
          <w:divsChild>
            <w:div w:id="587353196">
              <w:marLeft w:val="1155"/>
              <w:marRight w:val="0"/>
              <w:marTop w:val="0"/>
              <w:marBottom w:val="0"/>
              <w:divBdr>
                <w:top w:val="none" w:sz="0" w:space="0" w:color="auto"/>
                <w:left w:val="none" w:sz="0" w:space="0" w:color="auto"/>
                <w:bottom w:val="none" w:sz="0" w:space="0" w:color="auto"/>
                <w:right w:val="none" w:sz="0" w:space="0" w:color="auto"/>
              </w:divBdr>
            </w:div>
            <w:div w:id="1798989069">
              <w:marLeft w:val="1155"/>
              <w:marRight w:val="0"/>
              <w:marTop w:val="0"/>
              <w:marBottom w:val="0"/>
              <w:divBdr>
                <w:top w:val="none" w:sz="0" w:space="0" w:color="auto"/>
                <w:left w:val="none" w:sz="0" w:space="0" w:color="auto"/>
                <w:bottom w:val="none" w:sz="0" w:space="0" w:color="auto"/>
                <w:right w:val="none" w:sz="0" w:space="0" w:color="auto"/>
              </w:divBdr>
            </w:div>
            <w:div w:id="1131943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2869601">
      <w:bodyDiv w:val="1"/>
      <w:marLeft w:val="0"/>
      <w:marRight w:val="0"/>
      <w:marTop w:val="0"/>
      <w:marBottom w:val="0"/>
      <w:divBdr>
        <w:top w:val="none" w:sz="0" w:space="0" w:color="auto"/>
        <w:left w:val="none" w:sz="0" w:space="0" w:color="auto"/>
        <w:bottom w:val="none" w:sz="0" w:space="0" w:color="auto"/>
        <w:right w:val="none" w:sz="0" w:space="0" w:color="auto"/>
      </w:divBdr>
      <w:divsChild>
        <w:div w:id="590045604">
          <w:marLeft w:val="0"/>
          <w:marRight w:val="0"/>
          <w:marTop w:val="0"/>
          <w:marBottom w:val="0"/>
          <w:divBdr>
            <w:top w:val="none" w:sz="0" w:space="0" w:color="auto"/>
            <w:left w:val="none" w:sz="0" w:space="0" w:color="auto"/>
            <w:bottom w:val="none" w:sz="0" w:space="0" w:color="auto"/>
            <w:right w:val="none" w:sz="0" w:space="0" w:color="auto"/>
          </w:divBdr>
        </w:div>
        <w:div w:id="1017192603">
          <w:marLeft w:val="0"/>
          <w:marRight w:val="0"/>
          <w:marTop w:val="150"/>
          <w:marBottom w:val="0"/>
          <w:divBdr>
            <w:top w:val="none" w:sz="0" w:space="0" w:color="auto"/>
            <w:left w:val="none" w:sz="0" w:space="0" w:color="auto"/>
            <w:bottom w:val="none" w:sz="0" w:space="0" w:color="auto"/>
            <w:right w:val="none" w:sz="0" w:space="0" w:color="auto"/>
          </w:divBdr>
          <w:divsChild>
            <w:div w:id="2140489106">
              <w:marLeft w:val="1155"/>
              <w:marRight w:val="0"/>
              <w:marTop w:val="0"/>
              <w:marBottom w:val="0"/>
              <w:divBdr>
                <w:top w:val="none" w:sz="0" w:space="0" w:color="auto"/>
                <w:left w:val="none" w:sz="0" w:space="0" w:color="auto"/>
                <w:bottom w:val="none" w:sz="0" w:space="0" w:color="auto"/>
                <w:right w:val="none" w:sz="0" w:space="0" w:color="auto"/>
              </w:divBdr>
            </w:div>
            <w:div w:id="325714354">
              <w:marLeft w:val="1155"/>
              <w:marRight w:val="0"/>
              <w:marTop w:val="0"/>
              <w:marBottom w:val="0"/>
              <w:divBdr>
                <w:top w:val="none" w:sz="0" w:space="0" w:color="auto"/>
                <w:left w:val="none" w:sz="0" w:space="0" w:color="auto"/>
                <w:bottom w:val="none" w:sz="0" w:space="0" w:color="auto"/>
                <w:right w:val="none" w:sz="0" w:space="0" w:color="auto"/>
              </w:divBdr>
            </w:div>
            <w:div w:id="23987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067878">
      <w:bodyDiv w:val="1"/>
      <w:marLeft w:val="0"/>
      <w:marRight w:val="0"/>
      <w:marTop w:val="0"/>
      <w:marBottom w:val="0"/>
      <w:divBdr>
        <w:top w:val="none" w:sz="0" w:space="0" w:color="auto"/>
        <w:left w:val="none" w:sz="0" w:space="0" w:color="auto"/>
        <w:bottom w:val="none" w:sz="0" w:space="0" w:color="auto"/>
        <w:right w:val="none" w:sz="0" w:space="0" w:color="auto"/>
      </w:divBdr>
      <w:divsChild>
        <w:div w:id="2057273073">
          <w:marLeft w:val="0"/>
          <w:marRight w:val="0"/>
          <w:marTop w:val="0"/>
          <w:marBottom w:val="0"/>
          <w:divBdr>
            <w:top w:val="none" w:sz="0" w:space="0" w:color="auto"/>
            <w:left w:val="none" w:sz="0" w:space="0" w:color="auto"/>
            <w:bottom w:val="none" w:sz="0" w:space="0" w:color="auto"/>
            <w:right w:val="none" w:sz="0" w:space="0" w:color="auto"/>
          </w:divBdr>
        </w:div>
        <w:div w:id="1777168348">
          <w:marLeft w:val="0"/>
          <w:marRight w:val="0"/>
          <w:marTop w:val="150"/>
          <w:marBottom w:val="0"/>
          <w:divBdr>
            <w:top w:val="none" w:sz="0" w:space="0" w:color="auto"/>
            <w:left w:val="none" w:sz="0" w:space="0" w:color="auto"/>
            <w:bottom w:val="none" w:sz="0" w:space="0" w:color="auto"/>
            <w:right w:val="none" w:sz="0" w:space="0" w:color="auto"/>
          </w:divBdr>
          <w:divsChild>
            <w:div w:id="774324772">
              <w:marLeft w:val="1155"/>
              <w:marRight w:val="0"/>
              <w:marTop w:val="0"/>
              <w:marBottom w:val="0"/>
              <w:divBdr>
                <w:top w:val="none" w:sz="0" w:space="0" w:color="auto"/>
                <w:left w:val="none" w:sz="0" w:space="0" w:color="auto"/>
                <w:bottom w:val="none" w:sz="0" w:space="0" w:color="auto"/>
                <w:right w:val="none" w:sz="0" w:space="0" w:color="auto"/>
              </w:divBdr>
            </w:div>
            <w:div w:id="1958562675">
              <w:marLeft w:val="1155"/>
              <w:marRight w:val="0"/>
              <w:marTop w:val="0"/>
              <w:marBottom w:val="0"/>
              <w:divBdr>
                <w:top w:val="none" w:sz="0" w:space="0" w:color="auto"/>
                <w:left w:val="none" w:sz="0" w:space="0" w:color="auto"/>
                <w:bottom w:val="none" w:sz="0" w:space="0" w:color="auto"/>
                <w:right w:val="none" w:sz="0" w:space="0" w:color="auto"/>
              </w:divBdr>
            </w:div>
            <w:div w:id="375011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406442">
      <w:bodyDiv w:val="1"/>
      <w:marLeft w:val="0"/>
      <w:marRight w:val="0"/>
      <w:marTop w:val="0"/>
      <w:marBottom w:val="0"/>
      <w:divBdr>
        <w:top w:val="none" w:sz="0" w:space="0" w:color="auto"/>
        <w:left w:val="none" w:sz="0" w:space="0" w:color="auto"/>
        <w:bottom w:val="none" w:sz="0" w:space="0" w:color="auto"/>
        <w:right w:val="none" w:sz="0" w:space="0" w:color="auto"/>
      </w:divBdr>
      <w:divsChild>
        <w:div w:id="1220048422">
          <w:marLeft w:val="0"/>
          <w:marRight w:val="0"/>
          <w:marTop w:val="0"/>
          <w:marBottom w:val="0"/>
          <w:divBdr>
            <w:top w:val="none" w:sz="0" w:space="0" w:color="auto"/>
            <w:left w:val="none" w:sz="0" w:space="0" w:color="auto"/>
            <w:bottom w:val="none" w:sz="0" w:space="0" w:color="auto"/>
            <w:right w:val="none" w:sz="0" w:space="0" w:color="auto"/>
          </w:divBdr>
        </w:div>
        <w:div w:id="414521548">
          <w:marLeft w:val="0"/>
          <w:marRight w:val="0"/>
          <w:marTop w:val="150"/>
          <w:marBottom w:val="0"/>
          <w:divBdr>
            <w:top w:val="none" w:sz="0" w:space="0" w:color="auto"/>
            <w:left w:val="none" w:sz="0" w:space="0" w:color="auto"/>
            <w:bottom w:val="none" w:sz="0" w:space="0" w:color="auto"/>
            <w:right w:val="none" w:sz="0" w:space="0" w:color="auto"/>
          </w:divBdr>
          <w:divsChild>
            <w:div w:id="1117988142">
              <w:marLeft w:val="1155"/>
              <w:marRight w:val="0"/>
              <w:marTop w:val="0"/>
              <w:marBottom w:val="0"/>
              <w:divBdr>
                <w:top w:val="none" w:sz="0" w:space="0" w:color="auto"/>
                <w:left w:val="none" w:sz="0" w:space="0" w:color="auto"/>
                <w:bottom w:val="none" w:sz="0" w:space="0" w:color="auto"/>
                <w:right w:val="none" w:sz="0" w:space="0" w:color="auto"/>
              </w:divBdr>
            </w:div>
            <w:div w:id="1575430377">
              <w:marLeft w:val="1155"/>
              <w:marRight w:val="0"/>
              <w:marTop w:val="0"/>
              <w:marBottom w:val="0"/>
              <w:divBdr>
                <w:top w:val="none" w:sz="0" w:space="0" w:color="auto"/>
                <w:left w:val="none" w:sz="0" w:space="0" w:color="auto"/>
                <w:bottom w:val="none" w:sz="0" w:space="0" w:color="auto"/>
                <w:right w:val="none" w:sz="0" w:space="0" w:color="auto"/>
              </w:divBdr>
            </w:div>
            <w:div w:id="288509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454613">
      <w:bodyDiv w:val="1"/>
      <w:marLeft w:val="0"/>
      <w:marRight w:val="0"/>
      <w:marTop w:val="0"/>
      <w:marBottom w:val="0"/>
      <w:divBdr>
        <w:top w:val="none" w:sz="0" w:space="0" w:color="auto"/>
        <w:left w:val="none" w:sz="0" w:space="0" w:color="auto"/>
        <w:bottom w:val="none" w:sz="0" w:space="0" w:color="auto"/>
        <w:right w:val="none" w:sz="0" w:space="0" w:color="auto"/>
      </w:divBdr>
      <w:divsChild>
        <w:div w:id="2027713688">
          <w:marLeft w:val="0"/>
          <w:marRight w:val="0"/>
          <w:marTop w:val="0"/>
          <w:marBottom w:val="0"/>
          <w:divBdr>
            <w:top w:val="none" w:sz="0" w:space="0" w:color="auto"/>
            <w:left w:val="none" w:sz="0" w:space="0" w:color="auto"/>
            <w:bottom w:val="none" w:sz="0" w:space="0" w:color="auto"/>
            <w:right w:val="none" w:sz="0" w:space="0" w:color="auto"/>
          </w:divBdr>
        </w:div>
        <w:div w:id="272906113">
          <w:marLeft w:val="0"/>
          <w:marRight w:val="0"/>
          <w:marTop w:val="150"/>
          <w:marBottom w:val="0"/>
          <w:divBdr>
            <w:top w:val="none" w:sz="0" w:space="0" w:color="auto"/>
            <w:left w:val="none" w:sz="0" w:space="0" w:color="auto"/>
            <w:bottom w:val="none" w:sz="0" w:space="0" w:color="auto"/>
            <w:right w:val="none" w:sz="0" w:space="0" w:color="auto"/>
          </w:divBdr>
          <w:divsChild>
            <w:div w:id="1892185418">
              <w:marLeft w:val="1155"/>
              <w:marRight w:val="0"/>
              <w:marTop w:val="0"/>
              <w:marBottom w:val="0"/>
              <w:divBdr>
                <w:top w:val="none" w:sz="0" w:space="0" w:color="auto"/>
                <w:left w:val="none" w:sz="0" w:space="0" w:color="auto"/>
                <w:bottom w:val="none" w:sz="0" w:space="0" w:color="auto"/>
                <w:right w:val="none" w:sz="0" w:space="0" w:color="auto"/>
              </w:divBdr>
            </w:div>
            <w:div w:id="1070620004">
              <w:marLeft w:val="1155"/>
              <w:marRight w:val="0"/>
              <w:marTop w:val="0"/>
              <w:marBottom w:val="0"/>
              <w:divBdr>
                <w:top w:val="none" w:sz="0" w:space="0" w:color="auto"/>
                <w:left w:val="none" w:sz="0" w:space="0" w:color="auto"/>
                <w:bottom w:val="none" w:sz="0" w:space="0" w:color="auto"/>
                <w:right w:val="none" w:sz="0" w:space="0" w:color="auto"/>
              </w:divBdr>
            </w:div>
            <w:div w:id="1730881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523390">
      <w:bodyDiv w:val="1"/>
      <w:marLeft w:val="0"/>
      <w:marRight w:val="0"/>
      <w:marTop w:val="0"/>
      <w:marBottom w:val="0"/>
      <w:divBdr>
        <w:top w:val="none" w:sz="0" w:space="0" w:color="auto"/>
        <w:left w:val="none" w:sz="0" w:space="0" w:color="auto"/>
        <w:bottom w:val="none" w:sz="0" w:space="0" w:color="auto"/>
        <w:right w:val="none" w:sz="0" w:space="0" w:color="auto"/>
      </w:divBdr>
      <w:divsChild>
        <w:div w:id="1239972829">
          <w:marLeft w:val="0"/>
          <w:marRight w:val="0"/>
          <w:marTop w:val="0"/>
          <w:marBottom w:val="0"/>
          <w:divBdr>
            <w:top w:val="none" w:sz="0" w:space="0" w:color="auto"/>
            <w:left w:val="none" w:sz="0" w:space="0" w:color="auto"/>
            <w:bottom w:val="none" w:sz="0" w:space="0" w:color="auto"/>
            <w:right w:val="none" w:sz="0" w:space="0" w:color="auto"/>
          </w:divBdr>
        </w:div>
        <w:div w:id="1764841197">
          <w:marLeft w:val="0"/>
          <w:marRight w:val="0"/>
          <w:marTop w:val="150"/>
          <w:marBottom w:val="0"/>
          <w:divBdr>
            <w:top w:val="none" w:sz="0" w:space="0" w:color="auto"/>
            <w:left w:val="none" w:sz="0" w:space="0" w:color="auto"/>
            <w:bottom w:val="none" w:sz="0" w:space="0" w:color="auto"/>
            <w:right w:val="none" w:sz="0" w:space="0" w:color="auto"/>
          </w:divBdr>
          <w:divsChild>
            <w:div w:id="50469383">
              <w:marLeft w:val="1155"/>
              <w:marRight w:val="0"/>
              <w:marTop w:val="0"/>
              <w:marBottom w:val="0"/>
              <w:divBdr>
                <w:top w:val="none" w:sz="0" w:space="0" w:color="auto"/>
                <w:left w:val="none" w:sz="0" w:space="0" w:color="auto"/>
                <w:bottom w:val="none" w:sz="0" w:space="0" w:color="auto"/>
                <w:right w:val="none" w:sz="0" w:space="0" w:color="auto"/>
              </w:divBdr>
            </w:div>
            <w:div w:id="199317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19123">
      <w:bodyDiv w:val="1"/>
      <w:marLeft w:val="0"/>
      <w:marRight w:val="0"/>
      <w:marTop w:val="0"/>
      <w:marBottom w:val="0"/>
      <w:divBdr>
        <w:top w:val="none" w:sz="0" w:space="0" w:color="auto"/>
        <w:left w:val="none" w:sz="0" w:space="0" w:color="auto"/>
        <w:bottom w:val="none" w:sz="0" w:space="0" w:color="auto"/>
        <w:right w:val="none" w:sz="0" w:space="0" w:color="auto"/>
      </w:divBdr>
      <w:divsChild>
        <w:div w:id="1160849502">
          <w:marLeft w:val="0"/>
          <w:marRight w:val="0"/>
          <w:marTop w:val="0"/>
          <w:marBottom w:val="0"/>
          <w:divBdr>
            <w:top w:val="none" w:sz="0" w:space="0" w:color="auto"/>
            <w:left w:val="none" w:sz="0" w:space="0" w:color="auto"/>
            <w:bottom w:val="none" w:sz="0" w:space="0" w:color="auto"/>
            <w:right w:val="none" w:sz="0" w:space="0" w:color="auto"/>
          </w:divBdr>
        </w:div>
        <w:div w:id="2046056146">
          <w:marLeft w:val="0"/>
          <w:marRight w:val="0"/>
          <w:marTop w:val="150"/>
          <w:marBottom w:val="0"/>
          <w:divBdr>
            <w:top w:val="none" w:sz="0" w:space="0" w:color="auto"/>
            <w:left w:val="none" w:sz="0" w:space="0" w:color="auto"/>
            <w:bottom w:val="none" w:sz="0" w:space="0" w:color="auto"/>
            <w:right w:val="none" w:sz="0" w:space="0" w:color="auto"/>
          </w:divBdr>
          <w:divsChild>
            <w:div w:id="2089418921">
              <w:marLeft w:val="1155"/>
              <w:marRight w:val="0"/>
              <w:marTop w:val="0"/>
              <w:marBottom w:val="0"/>
              <w:divBdr>
                <w:top w:val="none" w:sz="0" w:space="0" w:color="auto"/>
                <w:left w:val="none" w:sz="0" w:space="0" w:color="auto"/>
                <w:bottom w:val="none" w:sz="0" w:space="0" w:color="auto"/>
                <w:right w:val="none" w:sz="0" w:space="0" w:color="auto"/>
              </w:divBdr>
            </w:div>
            <w:div w:id="1652758459">
              <w:marLeft w:val="1155"/>
              <w:marRight w:val="0"/>
              <w:marTop w:val="0"/>
              <w:marBottom w:val="0"/>
              <w:divBdr>
                <w:top w:val="none" w:sz="0" w:space="0" w:color="auto"/>
                <w:left w:val="none" w:sz="0" w:space="0" w:color="auto"/>
                <w:bottom w:val="none" w:sz="0" w:space="0" w:color="auto"/>
                <w:right w:val="none" w:sz="0" w:space="0" w:color="auto"/>
              </w:divBdr>
            </w:div>
            <w:div w:id="182269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27295">
      <w:bodyDiv w:val="1"/>
      <w:marLeft w:val="0"/>
      <w:marRight w:val="0"/>
      <w:marTop w:val="0"/>
      <w:marBottom w:val="0"/>
      <w:divBdr>
        <w:top w:val="none" w:sz="0" w:space="0" w:color="auto"/>
        <w:left w:val="none" w:sz="0" w:space="0" w:color="auto"/>
        <w:bottom w:val="none" w:sz="0" w:space="0" w:color="auto"/>
        <w:right w:val="none" w:sz="0" w:space="0" w:color="auto"/>
      </w:divBdr>
      <w:divsChild>
        <w:div w:id="959384726">
          <w:marLeft w:val="0"/>
          <w:marRight w:val="0"/>
          <w:marTop w:val="0"/>
          <w:marBottom w:val="0"/>
          <w:divBdr>
            <w:top w:val="none" w:sz="0" w:space="0" w:color="auto"/>
            <w:left w:val="none" w:sz="0" w:space="0" w:color="auto"/>
            <w:bottom w:val="none" w:sz="0" w:space="0" w:color="auto"/>
            <w:right w:val="none" w:sz="0" w:space="0" w:color="auto"/>
          </w:divBdr>
        </w:div>
        <w:div w:id="1317566151">
          <w:marLeft w:val="0"/>
          <w:marRight w:val="0"/>
          <w:marTop w:val="150"/>
          <w:marBottom w:val="0"/>
          <w:divBdr>
            <w:top w:val="none" w:sz="0" w:space="0" w:color="auto"/>
            <w:left w:val="none" w:sz="0" w:space="0" w:color="auto"/>
            <w:bottom w:val="none" w:sz="0" w:space="0" w:color="auto"/>
            <w:right w:val="none" w:sz="0" w:space="0" w:color="auto"/>
          </w:divBdr>
          <w:divsChild>
            <w:div w:id="727194679">
              <w:marLeft w:val="1155"/>
              <w:marRight w:val="0"/>
              <w:marTop w:val="0"/>
              <w:marBottom w:val="0"/>
              <w:divBdr>
                <w:top w:val="none" w:sz="0" w:space="0" w:color="auto"/>
                <w:left w:val="none" w:sz="0" w:space="0" w:color="auto"/>
                <w:bottom w:val="none" w:sz="0" w:space="0" w:color="auto"/>
                <w:right w:val="none" w:sz="0" w:space="0" w:color="auto"/>
              </w:divBdr>
            </w:div>
            <w:div w:id="203896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2596">
      <w:bodyDiv w:val="1"/>
      <w:marLeft w:val="0"/>
      <w:marRight w:val="0"/>
      <w:marTop w:val="0"/>
      <w:marBottom w:val="0"/>
      <w:divBdr>
        <w:top w:val="none" w:sz="0" w:space="0" w:color="auto"/>
        <w:left w:val="none" w:sz="0" w:space="0" w:color="auto"/>
        <w:bottom w:val="none" w:sz="0" w:space="0" w:color="auto"/>
        <w:right w:val="none" w:sz="0" w:space="0" w:color="auto"/>
      </w:divBdr>
      <w:divsChild>
        <w:div w:id="1875652345">
          <w:marLeft w:val="0"/>
          <w:marRight w:val="0"/>
          <w:marTop w:val="0"/>
          <w:marBottom w:val="0"/>
          <w:divBdr>
            <w:top w:val="none" w:sz="0" w:space="0" w:color="auto"/>
            <w:left w:val="none" w:sz="0" w:space="0" w:color="auto"/>
            <w:bottom w:val="none" w:sz="0" w:space="0" w:color="auto"/>
            <w:right w:val="none" w:sz="0" w:space="0" w:color="auto"/>
          </w:divBdr>
        </w:div>
        <w:div w:id="1837114059">
          <w:marLeft w:val="0"/>
          <w:marRight w:val="0"/>
          <w:marTop w:val="150"/>
          <w:marBottom w:val="0"/>
          <w:divBdr>
            <w:top w:val="none" w:sz="0" w:space="0" w:color="auto"/>
            <w:left w:val="none" w:sz="0" w:space="0" w:color="auto"/>
            <w:bottom w:val="none" w:sz="0" w:space="0" w:color="auto"/>
            <w:right w:val="none" w:sz="0" w:space="0" w:color="auto"/>
          </w:divBdr>
          <w:divsChild>
            <w:div w:id="360980854">
              <w:marLeft w:val="1155"/>
              <w:marRight w:val="0"/>
              <w:marTop w:val="0"/>
              <w:marBottom w:val="0"/>
              <w:divBdr>
                <w:top w:val="none" w:sz="0" w:space="0" w:color="auto"/>
                <w:left w:val="none" w:sz="0" w:space="0" w:color="auto"/>
                <w:bottom w:val="none" w:sz="0" w:space="0" w:color="auto"/>
                <w:right w:val="none" w:sz="0" w:space="0" w:color="auto"/>
              </w:divBdr>
            </w:div>
            <w:div w:id="1073429161">
              <w:marLeft w:val="1155"/>
              <w:marRight w:val="0"/>
              <w:marTop w:val="0"/>
              <w:marBottom w:val="0"/>
              <w:divBdr>
                <w:top w:val="none" w:sz="0" w:space="0" w:color="auto"/>
                <w:left w:val="none" w:sz="0" w:space="0" w:color="auto"/>
                <w:bottom w:val="none" w:sz="0" w:space="0" w:color="auto"/>
                <w:right w:val="none" w:sz="0" w:space="0" w:color="auto"/>
              </w:divBdr>
            </w:div>
            <w:div w:id="21123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30694">
      <w:bodyDiv w:val="1"/>
      <w:marLeft w:val="0"/>
      <w:marRight w:val="0"/>
      <w:marTop w:val="0"/>
      <w:marBottom w:val="0"/>
      <w:divBdr>
        <w:top w:val="none" w:sz="0" w:space="0" w:color="auto"/>
        <w:left w:val="none" w:sz="0" w:space="0" w:color="auto"/>
        <w:bottom w:val="none" w:sz="0" w:space="0" w:color="auto"/>
        <w:right w:val="none" w:sz="0" w:space="0" w:color="auto"/>
      </w:divBdr>
      <w:divsChild>
        <w:div w:id="1087581311">
          <w:marLeft w:val="0"/>
          <w:marRight w:val="0"/>
          <w:marTop w:val="0"/>
          <w:marBottom w:val="0"/>
          <w:divBdr>
            <w:top w:val="none" w:sz="0" w:space="0" w:color="auto"/>
            <w:left w:val="none" w:sz="0" w:space="0" w:color="auto"/>
            <w:bottom w:val="none" w:sz="0" w:space="0" w:color="auto"/>
            <w:right w:val="none" w:sz="0" w:space="0" w:color="auto"/>
          </w:divBdr>
        </w:div>
        <w:div w:id="1910262552">
          <w:marLeft w:val="0"/>
          <w:marRight w:val="0"/>
          <w:marTop w:val="150"/>
          <w:marBottom w:val="0"/>
          <w:divBdr>
            <w:top w:val="none" w:sz="0" w:space="0" w:color="auto"/>
            <w:left w:val="none" w:sz="0" w:space="0" w:color="auto"/>
            <w:bottom w:val="none" w:sz="0" w:space="0" w:color="auto"/>
            <w:right w:val="none" w:sz="0" w:space="0" w:color="auto"/>
          </w:divBdr>
          <w:divsChild>
            <w:div w:id="1769692362">
              <w:marLeft w:val="1155"/>
              <w:marRight w:val="0"/>
              <w:marTop w:val="0"/>
              <w:marBottom w:val="0"/>
              <w:divBdr>
                <w:top w:val="none" w:sz="0" w:space="0" w:color="auto"/>
                <w:left w:val="none" w:sz="0" w:space="0" w:color="auto"/>
                <w:bottom w:val="none" w:sz="0" w:space="0" w:color="auto"/>
                <w:right w:val="none" w:sz="0" w:space="0" w:color="auto"/>
              </w:divBdr>
            </w:div>
            <w:div w:id="1489788955">
              <w:marLeft w:val="1155"/>
              <w:marRight w:val="0"/>
              <w:marTop w:val="0"/>
              <w:marBottom w:val="0"/>
              <w:divBdr>
                <w:top w:val="none" w:sz="0" w:space="0" w:color="auto"/>
                <w:left w:val="none" w:sz="0" w:space="0" w:color="auto"/>
                <w:bottom w:val="none" w:sz="0" w:space="0" w:color="auto"/>
                <w:right w:val="none" w:sz="0" w:space="0" w:color="auto"/>
              </w:divBdr>
            </w:div>
            <w:div w:id="2140683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058819">
      <w:bodyDiv w:val="1"/>
      <w:marLeft w:val="0"/>
      <w:marRight w:val="0"/>
      <w:marTop w:val="0"/>
      <w:marBottom w:val="0"/>
      <w:divBdr>
        <w:top w:val="none" w:sz="0" w:space="0" w:color="auto"/>
        <w:left w:val="none" w:sz="0" w:space="0" w:color="auto"/>
        <w:bottom w:val="none" w:sz="0" w:space="0" w:color="auto"/>
        <w:right w:val="none" w:sz="0" w:space="0" w:color="auto"/>
      </w:divBdr>
      <w:divsChild>
        <w:div w:id="1216938526">
          <w:marLeft w:val="0"/>
          <w:marRight w:val="0"/>
          <w:marTop w:val="0"/>
          <w:marBottom w:val="0"/>
          <w:divBdr>
            <w:top w:val="none" w:sz="0" w:space="0" w:color="auto"/>
            <w:left w:val="none" w:sz="0" w:space="0" w:color="auto"/>
            <w:bottom w:val="none" w:sz="0" w:space="0" w:color="auto"/>
            <w:right w:val="none" w:sz="0" w:space="0" w:color="auto"/>
          </w:divBdr>
        </w:div>
        <w:div w:id="414934539">
          <w:marLeft w:val="0"/>
          <w:marRight w:val="0"/>
          <w:marTop w:val="150"/>
          <w:marBottom w:val="0"/>
          <w:divBdr>
            <w:top w:val="none" w:sz="0" w:space="0" w:color="auto"/>
            <w:left w:val="none" w:sz="0" w:space="0" w:color="auto"/>
            <w:bottom w:val="none" w:sz="0" w:space="0" w:color="auto"/>
            <w:right w:val="none" w:sz="0" w:space="0" w:color="auto"/>
          </w:divBdr>
          <w:divsChild>
            <w:div w:id="2025856690">
              <w:marLeft w:val="1155"/>
              <w:marRight w:val="0"/>
              <w:marTop w:val="0"/>
              <w:marBottom w:val="0"/>
              <w:divBdr>
                <w:top w:val="none" w:sz="0" w:space="0" w:color="auto"/>
                <w:left w:val="none" w:sz="0" w:space="0" w:color="auto"/>
                <w:bottom w:val="none" w:sz="0" w:space="0" w:color="auto"/>
                <w:right w:val="none" w:sz="0" w:space="0" w:color="auto"/>
              </w:divBdr>
            </w:div>
            <w:div w:id="311981068">
              <w:marLeft w:val="1155"/>
              <w:marRight w:val="0"/>
              <w:marTop w:val="0"/>
              <w:marBottom w:val="0"/>
              <w:divBdr>
                <w:top w:val="none" w:sz="0" w:space="0" w:color="auto"/>
                <w:left w:val="none" w:sz="0" w:space="0" w:color="auto"/>
                <w:bottom w:val="none" w:sz="0" w:space="0" w:color="auto"/>
                <w:right w:val="none" w:sz="0" w:space="0" w:color="auto"/>
              </w:divBdr>
            </w:div>
            <w:div w:id="576550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79002">
      <w:bodyDiv w:val="1"/>
      <w:marLeft w:val="0"/>
      <w:marRight w:val="0"/>
      <w:marTop w:val="0"/>
      <w:marBottom w:val="0"/>
      <w:divBdr>
        <w:top w:val="none" w:sz="0" w:space="0" w:color="auto"/>
        <w:left w:val="none" w:sz="0" w:space="0" w:color="auto"/>
        <w:bottom w:val="none" w:sz="0" w:space="0" w:color="auto"/>
        <w:right w:val="none" w:sz="0" w:space="0" w:color="auto"/>
      </w:divBdr>
      <w:divsChild>
        <w:div w:id="126242661">
          <w:marLeft w:val="0"/>
          <w:marRight w:val="0"/>
          <w:marTop w:val="0"/>
          <w:marBottom w:val="0"/>
          <w:divBdr>
            <w:top w:val="none" w:sz="0" w:space="0" w:color="auto"/>
            <w:left w:val="none" w:sz="0" w:space="0" w:color="auto"/>
            <w:bottom w:val="none" w:sz="0" w:space="0" w:color="auto"/>
            <w:right w:val="none" w:sz="0" w:space="0" w:color="auto"/>
          </w:divBdr>
        </w:div>
        <w:div w:id="785152882">
          <w:marLeft w:val="0"/>
          <w:marRight w:val="0"/>
          <w:marTop w:val="150"/>
          <w:marBottom w:val="0"/>
          <w:divBdr>
            <w:top w:val="none" w:sz="0" w:space="0" w:color="auto"/>
            <w:left w:val="none" w:sz="0" w:space="0" w:color="auto"/>
            <w:bottom w:val="none" w:sz="0" w:space="0" w:color="auto"/>
            <w:right w:val="none" w:sz="0" w:space="0" w:color="auto"/>
          </w:divBdr>
          <w:divsChild>
            <w:div w:id="1938170670">
              <w:marLeft w:val="1155"/>
              <w:marRight w:val="0"/>
              <w:marTop w:val="0"/>
              <w:marBottom w:val="0"/>
              <w:divBdr>
                <w:top w:val="none" w:sz="0" w:space="0" w:color="auto"/>
                <w:left w:val="none" w:sz="0" w:space="0" w:color="auto"/>
                <w:bottom w:val="none" w:sz="0" w:space="0" w:color="auto"/>
                <w:right w:val="none" w:sz="0" w:space="0" w:color="auto"/>
              </w:divBdr>
            </w:div>
            <w:div w:id="766510510">
              <w:marLeft w:val="1155"/>
              <w:marRight w:val="0"/>
              <w:marTop w:val="0"/>
              <w:marBottom w:val="0"/>
              <w:divBdr>
                <w:top w:val="none" w:sz="0" w:space="0" w:color="auto"/>
                <w:left w:val="none" w:sz="0" w:space="0" w:color="auto"/>
                <w:bottom w:val="none" w:sz="0" w:space="0" w:color="auto"/>
                <w:right w:val="none" w:sz="0" w:space="0" w:color="auto"/>
              </w:divBdr>
            </w:div>
            <w:div w:id="17259852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9473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686970">
      <w:bodyDiv w:val="1"/>
      <w:marLeft w:val="0"/>
      <w:marRight w:val="0"/>
      <w:marTop w:val="0"/>
      <w:marBottom w:val="0"/>
      <w:divBdr>
        <w:top w:val="none" w:sz="0" w:space="0" w:color="auto"/>
        <w:left w:val="none" w:sz="0" w:space="0" w:color="auto"/>
        <w:bottom w:val="none" w:sz="0" w:space="0" w:color="auto"/>
        <w:right w:val="none" w:sz="0" w:space="0" w:color="auto"/>
      </w:divBdr>
      <w:divsChild>
        <w:div w:id="1128359941">
          <w:marLeft w:val="0"/>
          <w:marRight w:val="0"/>
          <w:marTop w:val="0"/>
          <w:marBottom w:val="0"/>
          <w:divBdr>
            <w:top w:val="none" w:sz="0" w:space="0" w:color="auto"/>
            <w:left w:val="none" w:sz="0" w:space="0" w:color="auto"/>
            <w:bottom w:val="none" w:sz="0" w:space="0" w:color="auto"/>
            <w:right w:val="none" w:sz="0" w:space="0" w:color="auto"/>
          </w:divBdr>
        </w:div>
        <w:div w:id="161434619">
          <w:marLeft w:val="0"/>
          <w:marRight w:val="0"/>
          <w:marTop w:val="150"/>
          <w:marBottom w:val="0"/>
          <w:divBdr>
            <w:top w:val="none" w:sz="0" w:space="0" w:color="auto"/>
            <w:left w:val="none" w:sz="0" w:space="0" w:color="auto"/>
            <w:bottom w:val="none" w:sz="0" w:space="0" w:color="auto"/>
            <w:right w:val="none" w:sz="0" w:space="0" w:color="auto"/>
          </w:divBdr>
          <w:divsChild>
            <w:div w:id="118689865">
              <w:marLeft w:val="1155"/>
              <w:marRight w:val="0"/>
              <w:marTop w:val="0"/>
              <w:marBottom w:val="0"/>
              <w:divBdr>
                <w:top w:val="none" w:sz="0" w:space="0" w:color="auto"/>
                <w:left w:val="none" w:sz="0" w:space="0" w:color="auto"/>
                <w:bottom w:val="none" w:sz="0" w:space="0" w:color="auto"/>
                <w:right w:val="none" w:sz="0" w:space="0" w:color="auto"/>
              </w:divBdr>
            </w:div>
            <w:div w:id="1446540914">
              <w:marLeft w:val="1155"/>
              <w:marRight w:val="0"/>
              <w:marTop w:val="0"/>
              <w:marBottom w:val="0"/>
              <w:divBdr>
                <w:top w:val="none" w:sz="0" w:space="0" w:color="auto"/>
                <w:left w:val="none" w:sz="0" w:space="0" w:color="auto"/>
                <w:bottom w:val="none" w:sz="0" w:space="0" w:color="auto"/>
                <w:right w:val="none" w:sz="0" w:space="0" w:color="auto"/>
              </w:divBdr>
            </w:div>
            <w:div w:id="667175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761990">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835885">
      <w:bodyDiv w:val="1"/>
      <w:marLeft w:val="0"/>
      <w:marRight w:val="0"/>
      <w:marTop w:val="0"/>
      <w:marBottom w:val="0"/>
      <w:divBdr>
        <w:top w:val="none" w:sz="0" w:space="0" w:color="auto"/>
        <w:left w:val="none" w:sz="0" w:space="0" w:color="auto"/>
        <w:bottom w:val="none" w:sz="0" w:space="0" w:color="auto"/>
        <w:right w:val="none" w:sz="0" w:space="0" w:color="auto"/>
      </w:divBdr>
      <w:divsChild>
        <w:div w:id="16857317">
          <w:marLeft w:val="0"/>
          <w:marRight w:val="0"/>
          <w:marTop w:val="0"/>
          <w:marBottom w:val="0"/>
          <w:divBdr>
            <w:top w:val="none" w:sz="0" w:space="0" w:color="auto"/>
            <w:left w:val="none" w:sz="0" w:space="0" w:color="auto"/>
            <w:bottom w:val="none" w:sz="0" w:space="0" w:color="auto"/>
            <w:right w:val="none" w:sz="0" w:space="0" w:color="auto"/>
          </w:divBdr>
        </w:div>
        <w:div w:id="1560751967">
          <w:marLeft w:val="0"/>
          <w:marRight w:val="0"/>
          <w:marTop w:val="150"/>
          <w:marBottom w:val="0"/>
          <w:divBdr>
            <w:top w:val="none" w:sz="0" w:space="0" w:color="auto"/>
            <w:left w:val="none" w:sz="0" w:space="0" w:color="auto"/>
            <w:bottom w:val="none" w:sz="0" w:space="0" w:color="auto"/>
            <w:right w:val="none" w:sz="0" w:space="0" w:color="auto"/>
          </w:divBdr>
          <w:divsChild>
            <w:div w:id="1897276956">
              <w:marLeft w:val="1155"/>
              <w:marRight w:val="0"/>
              <w:marTop w:val="0"/>
              <w:marBottom w:val="0"/>
              <w:divBdr>
                <w:top w:val="none" w:sz="0" w:space="0" w:color="auto"/>
                <w:left w:val="none" w:sz="0" w:space="0" w:color="auto"/>
                <w:bottom w:val="none" w:sz="0" w:space="0" w:color="auto"/>
                <w:right w:val="none" w:sz="0" w:space="0" w:color="auto"/>
              </w:divBdr>
            </w:div>
            <w:div w:id="510535839">
              <w:marLeft w:val="1155"/>
              <w:marRight w:val="0"/>
              <w:marTop w:val="0"/>
              <w:marBottom w:val="0"/>
              <w:divBdr>
                <w:top w:val="none" w:sz="0" w:space="0" w:color="auto"/>
                <w:left w:val="none" w:sz="0" w:space="0" w:color="auto"/>
                <w:bottom w:val="none" w:sz="0" w:space="0" w:color="auto"/>
                <w:right w:val="none" w:sz="0" w:space="0" w:color="auto"/>
              </w:divBdr>
            </w:div>
            <w:div w:id="1902329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148302">
      <w:bodyDiv w:val="1"/>
      <w:marLeft w:val="0"/>
      <w:marRight w:val="0"/>
      <w:marTop w:val="0"/>
      <w:marBottom w:val="0"/>
      <w:divBdr>
        <w:top w:val="none" w:sz="0" w:space="0" w:color="auto"/>
        <w:left w:val="none" w:sz="0" w:space="0" w:color="auto"/>
        <w:bottom w:val="none" w:sz="0" w:space="0" w:color="auto"/>
        <w:right w:val="none" w:sz="0" w:space="0" w:color="auto"/>
      </w:divBdr>
      <w:divsChild>
        <w:div w:id="282272044">
          <w:marLeft w:val="0"/>
          <w:marRight w:val="0"/>
          <w:marTop w:val="0"/>
          <w:marBottom w:val="0"/>
          <w:divBdr>
            <w:top w:val="none" w:sz="0" w:space="0" w:color="auto"/>
            <w:left w:val="none" w:sz="0" w:space="0" w:color="auto"/>
            <w:bottom w:val="none" w:sz="0" w:space="0" w:color="auto"/>
            <w:right w:val="none" w:sz="0" w:space="0" w:color="auto"/>
          </w:divBdr>
        </w:div>
        <w:div w:id="80958152">
          <w:marLeft w:val="0"/>
          <w:marRight w:val="0"/>
          <w:marTop w:val="150"/>
          <w:marBottom w:val="0"/>
          <w:divBdr>
            <w:top w:val="none" w:sz="0" w:space="0" w:color="auto"/>
            <w:left w:val="none" w:sz="0" w:space="0" w:color="auto"/>
            <w:bottom w:val="none" w:sz="0" w:space="0" w:color="auto"/>
            <w:right w:val="none" w:sz="0" w:space="0" w:color="auto"/>
          </w:divBdr>
          <w:divsChild>
            <w:div w:id="726993580">
              <w:marLeft w:val="1155"/>
              <w:marRight w:val="0"/>
              <w:marTop w:val="0"/>
              <w:marBottom w:val="0"/>
              <w:divBdr>
                <w:top w:val="none" w:sz="0" w:space="0" w:color="auto"/>
                <w:left w:val="none" w:sz="0" w:space="0" w:color="auto"/>
                <w:bottom w:val="none" w:sz="0" w:space="0" w:color="auto"/>
                <w:right w:val="none" w:sz="0" w:space="0" w:color="auto"/>
              </w:divBdr>
            </w:div>
            <w:div w:id="1685746680">
              <w:marLeft w:val="1155"/>
              <w:marRight w:val="0"/>
              <w:marTop w:val="0"/>
              <w:marBottom w:val="0"/>
              <w:divBdr>
                <w:top w:val="none" w:sz="0" w:space="0" w:color="auto"/>
                <w:left w:val="none" w:sz="0" w:space="0" w:color="auto"/>
                <w:bottom w:val="none" w:sz="0" w:space="0" w:color="auto"/>
                <w:right w:val="none" w:sz="0" w:space="0" w:color="auto"/>
              </w:divBdr>
            </w:div>
            <w:div w:id="62222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415367">
      <w:bodyDiv w:val="1"/>
      <w:marLeft w:val="0"/>
      <w:marRight w:val="0"/>
      <w:marTop w:val="0"/>
      <w:marBottom w:val="0"/>
      <w:divBdr>
        <w:top w:val="none" w:sz="0" w:space="0" w:color="auto"/>
        <w:left w:val="none" w:sz="0" w:space="0" w:color="auto"/>
        <w:bottom w:val="none" w:sz="0" w:space="0" w:color="auto"/>
        <w:right w:val="none" w:sz="0" w:space="0" w:color="auto"/>
      </w:divBdr>
      <w:divsChild>
        <w:div w:id="110562782">
          <w:marLeft w:val="0"/>
          <w:marRight w:val="0"/>
          <w:marTop w:val="0"/>
          <w:marBottom w:val="0"/>
          <w:divBdr>
            <w:top w:val="none" w:sz="0" w:space="0" w:color="auto"/>
            <w:left w:val="none" w:sz="0" w:space="0" w:color="auto"/>
            <w:bottom w:val="none" w:sz="0" w:space="0" w:color="auto"/>
            <w:right w:val="none" w:sz="0" w:space="0" w:color="auto"/>
          </w:divBdr>
        </w:div>
        <w:div w:id="1294019386">
          <w:marLeft w:val="0"/>
          <w:marRight w:val="0"/>
          <w:marTop w:val="150"/>
          <w:marBottom w:val="0"/>
          <w:divBdr>
            <w:top w:val="none" w:sz="0" w:space="0" w:color="auto"/>
            <w:left w:val="none" w:sz="0" w:space="0" w:color="auto"/>
            <w:bottom w:val="none" w:sz="0" w:space="0" w:color="auto"/>
            <w:right w:val="none" w:sz="0" w:space="0" w:color="auto"/>
          </w:divBdr>
          <w:divsChild>
            <w:div w:id="1916628690">
              <w:marLeft w:val="1155"/>
              <w:marRight w:val="0"/>
              <w:marTop w:val="0"/>
              <w:marBottom w:val="0"/>
              <w:divBdr>
                <w:top w:val="none" w:sz="0" w:space="0" w:color="auto"/>
                <w:left w:val="none" w:sz="0" w:space="0" w:color="auto"/>
                <w:bottom w:val="none" w:sz="0" w:space="0" w:color="auto"/>
                <w:right w:val="none" w:sz="0" w:space="0" w:color="auto"/>
              </w:divBdr>
            </w:div>
            <w:div w:id="470055394">
              <w:marLeft w:val="1155"/>
              <w:marRight w:val="0"/>
              <w:marTop w:val="0"/>
              <w:marBottom w:val="0"/>
              <w:divBdr>
                <w:top w:val="none" w:sz="0" w:space="0" w:color="auto"/>
                <w:left w:val="none" w:sz="0" w:space="0" w:color="auto"/>
                <w:bottom w:val="none" w:sz="0" w:space="0" w:color="auto"/>
                <w:right w:val="none" w:sz="0" w:space="0" w:color="auto"/>
              </w:divBdr>
            </w:div>
            <w:div w:id="1442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8056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6953744">
      <w:bodyDiv w:val="1"/>
      <w:marLeft w:val="0"/>
      <w:marRight w:val="0"/>
      <w:marTop w:val="0"/>
      <w:marBottom w:val="0"/>
      <w:divBdr>
        <w:top w:val="none" w:sz="0" w:space="0" w:color="auto"/>
        <w:left w:val="none" w:sz="0" w:space="0" w:color="auto"/>
        <w:bottom w:val="none" w:sz="0" w:space="0" w:color="auto"/>
        <w:right w:val="none" w:sz="0" w:space="0" w:color="auto"/>
      </w:divBdr>
      <w:divsChild>
        <w:div w:id="1199515961">
          <w:marLeft w:val="0"/>
          <w:marRight w:val="0"/>
          <w:marTop w:val="0"/>
          <w:marBottom w:val="0"/>
          <w:divBdr>
            <w:top w:val="none" w:sz="0" w:space="0" w:color="auto"/>
            <w:left w:val="none" w:sz="0" w:space="0" w:color="auto"/>
            <w:bottom w:val="none" w:sz="0" w:space="0" w:color="auto"/>
            <w:right w:val="none" w:sz="0" w:space="0" w:color="auto"/>
          </w:divBdr>
        </w:div>
        <w:div w:id="81411459">
          <w:marLeft w:val="0"/>
          <w:marRight w:val="0"/>
          <w:marTop w:val="150"/>
          <w:marBottom w:val="0"/>
          <w:divBdr>
            <w:top w:val="none" w:sz="0" w:space="0" w:color="auto"/>
            <w:left w:val="none" w:sz="0" w:space="0" w:color="auto"/>
            <w:bottom w:val="none" w:sz="0" w:space="0" w:color="auto"/>
            <w:right w:val="none" w:sz="0" w:space="0" w:color="auto"/>
          </w:divBdr>
          <w:divsChild>
            <w:div w:id="518936706">
              <w:marLeft w:val="1155"/>
              <w:marRight w:val="0"/>
              <w:marTop w:val="0"/>
              <w:marBottom w:val="0"/>
              <w:divBdr>
                <w:top w:val="none" w:sz="0" w:space="0" w:color="auto"/>
                <w:left w:val="none" w:sz="0" w:space="0" w:color="auto"/>
                <w:bottom w:val="none" w:sz="0" w:space="0" w:color="auto"/>
                <w:right w:val="none" w:sz="0" w:space="0" w:color="auto"/>
              </w:divBdr>
            </w:div>
            <w:div w:id="386494482">
              <w:marLeft w:val="1155"/>
              <w:marRight w:val="0"/>
              <w:marTop w:val="0"/>
              <w:marBottom w:val="0"/>
              <w:divBdr>
                <w:top w:val="none" w:sz="0" w:space="0" w:color="auto"/>
                <w:left w:val="none" w:sz="0" w:space="0" w:color="auto"/>
                <w:bottom w:val="none" w:sz="0" w:space="0" w:color="auto"/>
                <w:right w:val="none" w:sz="0" w:space="0" w:color="auto"/>
              </w:divBdr>
            </w:div>
            <w:div w:id="2079933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150549">
      <w:bodyDiv w:val="1"/>
      <w:marLeft w:val="0"/>
      <w:marRight w:val="0"/>
      <w:marTop w:val="0"/>
      <w:marBottom w:val="0"/>
      <w:divBdr>
        <w:top w:val="none" w:sz="0" w:space="0" w:color="auto"/>
        <w:left w:val="none" w:sz="0" w:space="0" w:color="auto"/>
        <w:bottom w:val="none" w:sz="0" w:space="0" w:color="auto"/>
        <w:right w:val="none" w:sz="0" w:space="0" w:color="auto"/>
      </w:divBdr>
      <w:divsChild>
        <w:div w:id="1135609158">
          <w:marLeft w:val="0"/>
          <w:marRight w:val="0"/>
          <w:marTop w:val="0"/>
          <w:marBottom w:val="0"/>
          <w:divBdr>
            <w:top w:val="none" w:sz="0" w:space="0" w:color="auto"/>
            <w:left w:val="none" w:sz="0" w:space="0" w:color="auto"/>
            <w:bottom w:val="none" w:sz="0" w:space="0" w:color="auto"/>
            <w:right w:val="none" w:sz="0" w:space="0" w:color="auto"/>
          </w:divBdr>
        </w:div>
        <w:div w:id="763645176">
          <w:marLeft w:val="0"/>
          <w:marRight w:val="0"/>
          <w:marTop w:val="150"/>
          <w:marBottom w:val="0"/>
          <w:divBdr>
            <w:top w:val="none" w:sz="0" w:space="0" w:color="auto"/>
            <w:left w:val="none" w:sz="0" w:space="0" w:color="auto"/>
            <w:bottom w:val="none" w:sz="0" w:space="0" w:color="auto"/>
            <w:right w:val="none" w:sz="0" w:space="0" w:color="auto"/>
          </w:divBdr>
          <w:divsChild>
            <w:div w:id="214126247">
              <w:marLeft w:val="1155"/>
              <w:marRight w:val="0"/>
              <w:marTop w:val="0"/>
              <w:marBottom w:val="0"/>
              <w:divBdr>
                <w:top w:val="none" w:sz="0" w:space="0" w:color="auto"/>
                <w:left w:val="none" w:sz="0" w:space="0" w:color="auto"/>
                <w:bottom w:val="none" w:sz="0" w:space="0" w:color="auto"/>
                <w:right w:val="none" w:sz="0" w:space="0" w:color="auto"/>
              </w:divBdr>
            </w:div>
            <w:div w:id="130951272">
              <w:marLeft w:val="1155"/>
              <w:marRight w:val="0"/>
              <w:marTop w:val="0"/>
              <w:marBottom w:val="0"/>
              <w:divBdr>
                <w:top w:val="none" w:sz="0" w:space="0" w:color="auto"/>
                <w:left w:val="none" w:sz="0" w:space="0" w:color="auto"/>
                <w:bottom w:val="none" w:sz="0" w:space="0" w:color="auto"/>
                <w:right w:val="none" w:sz="0" w:space="0" w:color="auto"/>
              </w:divBdr>
            </w:div>
            <w:div w:id="1108619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262845">
      <w:bodyDiv w:val="1"/>
      <w:marLeft w:val="0"/>
      <w:marRight w:val="0"/>
      <w:marTop w:val="0"/>
      <w:marBottom w:val="0"/>
      <w:divBdr>
        <w:top w:val="none" w:sz="0" w:space="0" w:color="auto"/>
        <w:left w:val="none" w:sz="0" w:space="0" w:color="auto"/>
        <w:bottom w:val="none" w:sz="0" w:space="0" w:color="auto"/>
        <w:right w:val="none" w:sz="0" w:space="0" w:color="auto"/>
      </w:divBdr>
      <w:divsChild>
        <w:div w:id="569579863">
          <w:marLeft w:val="0"/>
          <w:marRight w:val="0"/>
          <w:marTop w:val="0"/>
          <w:marBottom w:val="0"/>
          <w:divBdr>
            <w:top w:val="none" w:sz="0" w:space="0" w:color="auto"/>
            <w:left w:val="none" w:sz="0" w:space="0" w:color="auto"/>
            <w:bottom w:val="none" w:sz="0" w:space="0" w:color="auto"/>
            <w:right w:val="none" w:sz="0" w:space="0" w:color="auto"/>
          </w:divBdr>
        </w:div>
        <w:div w:id="1055005007">
          <w:marLeft w:val="0"/>
          <w:marRight w:val="0"/>
          <w:marTop w:val="150"/>
          <w:marBottom w:val="0"/>
          <w:divBdr>
            <w:top w:val="none" w:sz="0" w:space="0" w:color="auto"/>
            <w:left w:val="none" w:sz="0" w:space="0" w:color="auto"/>
            <w:bottom w:val="none" w:sz="0" w:space="0" w:color="auto"/>
            <w:right w:val="none" w:sz="0" w:space="0" w:color="auto"/>
          </w:divBdr>
          <w:divsChild>
            <w:div w:id="1127821242">
              <w:marLeft w:val="1155"/>
              <w:marRight w:val="0"/>
              <w:marTop w:val="0"/>
              <w:marBottom w:val="0"/>
              <w:divBdr>
                <w:top w:val="none" w:sz="0" w:space="0" w:color="auto"/>
                <w:left w:val="none" w:sz="0" w:space="0" w:color="auto"/>
                <w:bottom w:val="none" w:sz="0" w:space="0" w:color="auto"/>
                <w:right w:val="none" w:sz="0" w:space="0" w:color="auto"/>
              </w:divBdr>
            </w:div>
            <w:div w:id="2076275886">
              <w:marLeft w:val="1155"/>
              <w:marRight w:val="0"/>
              <w:marTop w:val="0"/>
              <w:marBottom w:val="0"/>
              <w:divBdr>
                <w:top w:val="none" w:sz="0" w:space="0" w:color="auto"/>
                <w:left w:val="none" w:sz="0" w:space="0" w:color="auto"/>
                <w:bottom w:val="none" w:sz="0" w:space="0" w:color="auto"/>
                <w:right w:val="none" w:sz="0" w:space="0" w:color="auto"/>
              </w:divBdr>
            </w:div>
            <w:div w:id="146230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87199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305271">
      <w:bodyDiv w:val="1"/>
      <w:marLeft w:val="0"/>
      <w:marRight w:val="0"/>
      <w:marTop w:val="0"/>
      <w:marBottom w:val="0"/>
      <w:divBdr>
        <w:top w:val="none" w:sz="0" w:space="0" w:color="auto"/>
        <w:left w:val="none" w:sz="0" w:space="0" w:color="auto"/>
        <w:bottom w:val="none" w:sz="0" w:space="0" w:color="auto"/>
        <w:right w:val="none" w:sz="0" w:space="0" w:color="auto"/>
      </w:divBdr>
      <w:divsChild>
        <w:div w:id="432437202">
          <w:marLeft w:val="0"/>
          <w:marRight w:val="0"/>
          <w:marTop w:val="0"/>
          <w:marBottom w:val="0"/>
          <w:divBdr>
            <w:top w:val="none" w:sz="0" w:space="0" w:color="auto"/>
            <w:left w:val="none" w:sz="0" w:space="0" w:color="auto"/>
            <w:bottom w:val="none" w:sz="0" w:space="0" w:color="auto"/>
            <w:right w:val="none" w:sz="0" w:space="0" w:color="auto"/>
          </w:divBdr>
        </w:div>
        <w:div w:id="715087174">
          <w:marLeft w:val="0"/>
          <w:marRight w:val="0"/>
          <w:marTop w:val="150"/>
          <w:marBottom w:val="0"/>
          <w:divBdr>
            <w:top w:val="none" w:sz="0" w:space="0" w:color="auto"/>
            <w:left w:val="none" w:sz="0" w:space="0" w:color="auto"/>
            <w:bottom w:val="none" w:sz="0" w:space="0" w:color="auto"/>
            <w:right w:val="none" w:sz="0" w:space="0" w:color="auto"/>
          </w:divBdr>
          <w:divsChild>
            <w:div w:id="843469629">
              <w:marLeft w:val="1155"/>
              <w:marRight w:val="0"/>
              <w:marTop w:val="0"/>
              <w:marBottom w:val="0"/>
              <w:divBdr>
                <w:top w:val="none" w:sz="0" w:space="0" w:color="auto"/>
                <w:left w:val="none" w:sz="0" w:space="0" w:color="auto"/>
                <w:bottom w:val="none" w:sz="0" w:space="0" w:color="auto"/>
                <w:right w:val="none" w:sz="0" w:space="0" w:color="auto"/>
              </w:divBdr>
            </w:div>
            <w:div w:id="1920673089">
              <w:marLeft w:val="1155"/>
              <w:marRight w:val="0"/>
              <w:marTop w:val="0"/>
              <w:marBottom w:val="0"/>
              <w:divBdr>
                <w:top w:val="none" w:sz="0" w:space="0" w:color="auto"/>
                <w:left w:val="none" w:sz="0" w:space="0" w:color="auto"/>
                <w:bottom w:val="none" w:sz="0" w:space="0" w:color="auto"/>
                <w:right w:val="none" w:sz="0" w:space="0" w:color="auto"/>
              </w:divBdr>
            </w:div>
            <w:div w:id="855342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576805">
      <w:bodyDiv w:val="1"/>
      <w:marLeft w:val="0"/>
      <w:marRight w:val="0"/>
      <w:marTop w:val="0"/>
      <w:marBottom w:val="0"/>
      <w:divBdr>
        <w:top w:val="none" w:sz="0" w:space="0" w:color="auto"/>
        <w:left w:val="none" w:sz="0" w:space="0" w:color="auto"/>
        <w:bottom w:val="none" w:sz="0" w:space="0" w:color="auto"/>
        <w:right w:val="none" w:sz="0" w:space="0" w:color="auto"/>
      </w:divBdr>
      <w:divsChild>
        <w:div w:id="692263770">
          <w:marLeft w:val="0"/>
          <w:marRight w:val="0"/>
          <w:marTop w:val="0"/>
          <w:marBottom w:val="0"/>
          <w:divBdr>
            <w:top w:val="none" w:sz="0" w:space="0" w:color="auto"/>
            <w:left w:val="none" w:sz="0" w:space="0" w:color="auto"/>
            <w:bottom w:val="none" w:sz="0" w:space="0" w:color="auto"/>
            <w:right w:val="none" w:sz="0" w:space="0" w:color="auto"/>
          </w:divBdr>
        </w:div>
        <w:div w:id="1615095838">
          <w:marLeft w:val="0"/>
          <w:marRight w:val="0"/>
          <w:marTop w:val="150"/>
          <w:marBottom w:val="0"/>
          <w:divBdr>
            <w:top w:val="none" w:sz="0" w:space="0" w:color="auto"/>
            <w:left w:val="none" w:sz="0" w:space="0" w:color="auto"/>
            <w:bottom w:val="none" w:sz="0" w:space="0" w:color="auto"/>
            <w:right w:val="none" w:sz="0" w:space="0" w:color="auto"/>
          </w:divBdr>
          <w:divsChild>
            <w:div w:id="1766537914">
              <w:marLeft w:val="1155"/>
              <w:marRight w:val="0"/>
              <w:marTop w:val="0"/>
              <w:marBottom w:val="0"/>
              <w:divBdr>
                <w:top w:val="none" w:sz="0" w:space="0" w:color="auto"/>
                <w:left w:val="none" w:sz="0" w:space="0" w:color="auto"/>
                <w:bottom w:val="none" w:sz="0" w:space="0" w:color="auto"/>
                <w:right w:val="none" w:sz="0" w:space="0" w:color="auto"/>
              </w:divBdr>
            </w:div>
            <w:div w:id="306784259">
              <w:marLeft w:val="1155"/>
              <w:marRight w:val="0"/>
              <w:marTop w:val="0"/>
              <w:marBottom w:val="0"/>
              <w:divBdr>
                <w:top w:val="none" w:sz="0" w:space="0" w:color="auto"/>
                <w:left w:val="none" w:sz="0" w:space="0" w:color="auto"/>
                <w:bottom w:val="none" w:sz="0" w:space="0" w:color="auto"/>
                <w:right w:val="none" w:sz="0" w:space="0" w:color="auto"/>
              </w:divBdr>
            </w:div>
            <w:div w:id="2094157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33707">
      <w:bodyDiv w:val="1"/>
      <w:marLeft w:val="0"/>
      <w:marRight w:val="0"/>
      <w:marTop w:val="0"/>
      <w:marBottom w:val="0"/>
      <w:divBdr>
        <w:top w:val="none" w:sz="0" w:space="0" w:color="auto"/>
        <w:left w:val="none" w:sz="0" w:space="0" w:color="auto"/>
        <w:bottom w:val="none" w:sz="0" w:space="0" w:color="auto"/>
        <w:right w:val="none" w:sz="0" w:space="0" w:color="auto"/>
      </w:divBdr>
      <w:divsChild>
        <w:div w:id="1760907156">
          <w:marLeft w:val="0"/>
          <w:marRight w:val="0"/>
          <w:marTop w:val="0"/>
          <w:marBottom w:val="0"/>
          <w:divBdr>
            <w:top w:val="none" w:sz="0" w:space="0" w:color="auto"/>
            <w:left w:val="none" w:sz="0" w:space="0" w:color="auto"/>
            <w:bottom w:val="none" w:sz="0" w:space="0" w:color="auto"/>
            <w:right w:val="none" w:sz="0" w:space="0" w:color="auto"/>
          </w:divBdr>
        </w:div>
        <w:div w:id="925924964">
          <w:marLeft w:val="0"/>
          <w:marRight w:val="0"/>
          <w:marTop w:val="150"/>
          <w:marBottom w:val="0"/>
          <w:divBdr>
            <w:top w:val="none" w:sz="0" w:space="0" w:color="auto"/>
            <w:left w:val="none" w:sz="0" w:space="0" w:color="auto"/>
            <w:bottom w:val="none" w:sz="0" w:space="0" w:color="auto"/>
            <w:right w:val="none" w:sz="0" w:space="0" w:color="auto"/>
          </w:divBdr>
          <w:divsChild>
            <w:div w:id="1584073233">
              <w:marLeft w:val="1155"/>
              <w:marRight w:val="0"/>
              <w:marTop w:val="0"/>
              <w:marBottom w:val="0"/>
              <w:divBdr>
                <w:top w:val="none" w:sz="0" w:space="0" w:color="auto"/>
                <w:left w:val="none" w:sz="0" w:space="0" w:color="auto"/>
                <w:bottom w:val="none" w:sz="0" w:space="0" w:color="auto"/>
                <w:right w:val="none" w:sz="0" w:space="0" w:color="auto"/>
              </w:divBdr>
            </w:div>
            <w:div w:id="760416167">
              <w:marLeft w:val="1155"/>
              <w:marRight w:val="0"/>
              <w:marTop w:val="0"/>
              <w:marBottom w:val="0"/>
              <w:divBdr>
                <w:top w:val="none" w:sz="0" w:space="0" w:color="auto"/>
                <w:left w:val="none" w:sz="0" w:space="0" w:color="auto"/>
                <w:bottom w:val="none" w:sz="0" w:space="0" w:color="auto"/>
                <w:right w:val="none" w:sz="0" w:space="0" w:color="auto"/>
              </w:divBdr>
            </w:div>
            <w:div w:id="46230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275581">
      <w:bodyDiv w:val="1"/>
      <w:marLeft w:val="0"/>
      <w:marRight w:val="0"/>
      <w:marTop w:val="0"/>
      <w:marBottom w:val="0"/>
      <w:divBdr>
        <w:top w:val="none" w:sz="0" w:space="0" w:color="auto"/>
        <w:left w:val="none" w:sz="0" w:space="0" w:color="auto"/>
        <w:bottom w:val="none" w:sz="0" w:space="0" w:color="auto"/>
        <w:right w:val="none" w:sz="0" w:space="0" w:color="auto"/>
      </w:divBdr>
      <w:divsChild>
        <w:div w:id="1800565606">
          <w:marLeft w:val="0"/>
          <w:marRight w:val="0"/>
          <w:marTop w:val="0"/>
          <w:marBottom w:val="0"/>
          <w:divBdr>
            <w:top w:val="none" w:sz="0" w:space="0" w:color="auto"/>
            <w:left w:val="none" w:sz="0" w:space="0" w:color="auto"/>
            <w:bottom w:val="none" w:sz="0" w:space="0" w:color="auto"/>
            <w:right w:val="none" w:sz="0" w:space="0" w:color="auto"/>
          </w:divBdr>
        </w:div>
        <w:div w:id="786435125">
          <w:marLeft w:val="0"/>
          <w:marRight w:val="0"/>
          <w:marTop w:val="150"/>
          <w:marBottom w:val="0"/>
          <w:divBdr>
            <w:top w:val="none" w:sz="0" w:space="0" w:color="auto"/>
            <w:left w:val="none" w:sz="0" w:space="0" w:color="auto"/>
            <w:bottom w:val="none" w:sz="0" w:space="0" w:color="auto"/>
            <w:right w:val="none" w:sz="0" w:space="0" w:color="auto"/>
          </w:divBdr>
          <w:divsChild>
            <w:div w:id="588394466">
              <w:marLeft w:val="1155"/>
              <w:marRight w:val="0"/>
              <w:marTop w:val="0"/>
              <w:marBottom w:val="0"/>
              <w:divBdr>
                <w:top w:val="none" w:sz="0" w:space="0" w:color="auto"/>
                <w:left w:val="none" w:sz="0" w:space="0" w:color="auto"/>
                <w:bottom w:val="none" w:sz="0" w:space="0" w:color="auto"/>
                <w:right w:val="none" w:sz="0" w:space="0" w:color="auto"/>
              </w:divBdr>
            </w:div>
            <w:div w:id="2028019827">
              <w:marLeft w:val="1155"/>
              <w:marRight w:val="0"/>
              <w:marTop w:val="0"/>
              <w:marBottom w:val="0"/>
              <w:divBdr>
                <w:top w:val="none" w:sz="0" w:space="0" w:color="auto"/>
                <w:left w:val="none" w:sz="0" w:space="0" w:color="auto"/>
                <w:bottom w:val="none" w:sz="0" w:space="0" w:color="auto"/>
                <w:right w:val="none" w:sz="0" w:space="0" w:color="auto"/>
              </w:divBdr>
            </w:div>
            <w:div w:id="1677923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02462">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013">
      <w:bodyDiv w:val="1"/>
      <w:marLeft w:val="0"/>
      <w:marRight w:val="0"/>
      <w:marTop w:val="0"/>
      <w:marBottom w:val="0"/>
      <w:divBdr>
        <w:top w:val="none" w:sz="0" w:space="0" w:color="auto"/>
        <w:left w:val="none" w:sz="0" w:space="0" w:color="auto"/>
        <w:bottom w:val="none" w:sz="0" w:space="0" w:color="auto"/>
        <w:right w:val="none" w:sz="0" w:space="0" w:color="auto"/>
      </w:divBdr>
      <w:divsChild>
        <w:div w:id="63720178">
          <w:marLeft w:val="0"/>
          <w:marRight w:val="0"/>
          <w:marTop w:val="0"/>
          <w:marBottom w:val="0"/>
          <w:divBdr>
            <w:top w:val="none" w:sz="0" w:space="0" w:color="auto"/>
            <w:left w:val="none" w:sz="0" w:space="0" w:color="auto"/>
            <w:bottom w:val="none" w:sz="0" w:space="0" w:color="auto"/>
            <w:right w:val="none" w:sz="0" w:space="0" w:color="auto"/>
          </w:divBdr>
        </w:div>
        <w:div w:id="1884711326">
          <w:marLeft w:val="0"/>
          <w:marRight w:val="0"/>
          <w:marTop w:val="150"/>
          <w:marBottom w:val="0"/>
          <w:divBdr>
            <w:top w:val="none" w:sz="0" w:space="0" w:color="auto"/>
            <w:left w:val="none" w:sz="0" w:space="0" w:color="auto"/>
            <w:bottom w:val="none" w:sz="0" w:space="0" w:color="auto"/>
            <w:right w:val="none" w:sz="0" w:space="0" w:color="auto"/>
          </w:divBdr>
          <w:divsChild>
            <w:div w:id="386221018">
              <w:marLeft w:val="1155"/>
              <w:marRight w:val="0"/>
              <w:marTop w:val="0"/>
              <w:marBottom w:val="0"/>
              <w:divBdr>
                <w:top w:val="none" w:sz="0" w:space="0" w:color="auto"/>
                <w:left w:val="none" w:sz="0" w:space="0" w:color="auto"/>
                <w:bottom w:val="none" w:sz="0" w:space="0" w:color="auto"/>
                <w:right w:val="none" w:sz="0" w:space="0" w:color="auto"/>
              </w:divBdr>
            </w:div>
            <w:div w:id="571158897">
              <w:marLeft w:val="1155"/>
              <w:marRight w:val="0"/>
              <w:marTop w:val="0"/>
              <w:marBottom w:val="0"/>
              <w:divBdr>
                <w:top w:val="none" w:sz="0" w:space="0" w:color="auto"/>
                <w:left w:val="none" w:sz="0" w:space="0" w:color="auto"/>
                <w:bottom w:val="none" w:sz="0" w:space="0" w:color="auto"/>
                <w:right w:val="none" w:sz="0" w:space="0" w:color="auto"/>
              </w:divBdr>
            </w:div>
            <w:div w:id="143428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3319">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87784">
      <w:bodyDiv w:val="1"/>
      <w:marLeft w:val="0"/>
      <w:marRight w:val="0"/>
      <w:marTop w:val="0"/>
      <w:marBottom w:val="0"/>
      <w:divBdr>
        <w:top w:val="none" w:sz="0" w:space="0" w:color="auto"/>
        <w:left w:val="none" w:sz="0" w:space="0" w:color="auto"/>
        <w:bottom w:val="none" w:sz="0" w:space="0" w:color="auto"/>
        <w:right w:val="none" w:sz="0" w:space="0" w:color="auto"/>
      </w:divBdr>
      <w:divsChild>
        <w:div w:id="107357520">
          <w:marLeft w:val="0"/>
          <w:marRight w:val="0"/>
          <w:marTop w:val="0"/>
          <w:marBottom w:val="0"/>
          <w:divBdr>
            <w:top w:val="none" w:sz="0" w:space="0" w:color="auto"/>
            <w:left w:val="none" w:sz="0" w:space="0" w:color="auto"/>
            <w:bottom w:val="none" w:sz="0" w:space="0" w:color="auto"/>
            <w:right w:val="none" w:sz="0" w:space="0" w:color="auto"/>
          </w:divBdr>
        </w:div>
        <w:div w:id="1171725086">
          <w:marLeft w:val="0"/>
          <w:marRight w:val="0"/>
          <w:marTop w:val="150"/>
          <w:marBottom w:val="0"/>
          <w:divBdr>
            <w:top w:val="none" w:sz="0" w:space="0" w:color="auto"/>
            <w:left w:val="none" w:sz="0" w:space="0" w:color="auto"/>
            <w:bottom w:val="none" w:sz="0" w:space="0" w:color="auto"/>
            <w:right w:val="none" w:sz="0" w:space="0" w:color="auto"/>
          </w:divBdr>
          <w:divsChild>
            <w:div w:id="886378841">
              <w:marLeft w:val="1155"/>
              <w:marRight w:val="0"/>
              <w:marTop w:val="0"/>
              <w:marBottom w:val="0"/>
              <w:divBdr>
                <w:top w:val="none" w:sz="0" w:space="0" w:color="auto"/>
                <w:left w:val="none" w:sz="0" w:space="0" w:color="auto"/>
                <w:bottom w:val="none" w:sz="0" w:space="0" w:color="auto"/>
                <w:right w:val="none" w:sz="0" w:space="0" w:color="auto"/>
              </w:divBdr>
            </w:div>
            <w:div w:id="38059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0930216">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1182">
      <w:bodyDiv w:val="1"/>
      <w:marLeft w:val="0"/>
      <w:marRight w:val="0"/>
      <w:marTop w:val="0"/>
      <w:marBottom w:val="0"/>
      <w:divBdr>
        <w:top w:val="none" w:sz="0" w:space="0" w:color="auto"/>
        <w:left w:val="none" w:sz="0" w:space="0" w:color="auto"/>
        <w:bottom w:val="none" w:sz="0" w:space="0" w:color="auto"/>
        <w:right w:val="none" w:sz="0" w:space="0" w:color="auto"/>
      </w:divBdr>
      <w:divsChild>
        <w:div w:id="561335948">
          <w:marLeft w:val="0"/>
          <w:marRight w:val="0"/>
          <w:marTop w:val="0"/>
          <w:marBottom w:val="0"/>
          <w:divBdr>
            <w:top w:val="none" w:sz="0" w:space="0" w:color="auto"/>
            <w:left w:val="none" w:sz="0" w:space="0" w:color="auto"/>
            <w:bottom w:val="none" w:sz="0" w:space="0" w:color="auto"/>
            <w:right w:val="none" w:sz="0" w:space="0" w:color="auto"/>
          </w:divBdr>
        </w:div>
        <w:div w:id="1248995590">
          <w:marLeft w:val="0"/>
          <w:marRight w:val="0"/>
          <w:marTop w:val="150"/>
          <w:marBottom w:val="0"/>
          <w:divBdr>
            <w:top w:val="none" w:sz="0" w:space="0" w:color="auto"/>
            <w:left w:val="none" w:sz="0" w:space="0" w:color="auto"/>
            <w:bottom w:val="none" w:sz="0" w:space="0" w:color="auto"/>
            <w:right w:val="none" w:sz="0" w:space="0" w:color="auto"/>
          </w:divBdr>
          <w:divsChild>
            <w:div w:id="1664117751">
              <w:marLeft w:val="1155"/>
              <w:marRight w:val="0"/>
              <w:marTop w:val="0"/>
              <w:marBottom w:val="0"/>
              <w:divBdr>
                <w:top w:val="none" w:sz="0" w:space="0" w:color="auto"/>
                <w:left w:val="none" w:sz="0" w:space="0" w:color="auto"/>
                <w:bottom w:val="none" w:sz="0" w:space="0" w:color="auto"/>
                <w:right w:val="none" w:sz="0" w:space="0" w:color="auto"/>
              </w:divBdr>
            </w:div>
            <w:div w:id="2022931454">
              <w:marLeft w:val="1155"/>
              <w:marRight w:val="0"/>
              <w:marTop w:val="0"/>
              <w:marBottom w:val="0"/>
              <w:divBdr>
                <w:top w:val="none" w:sz="0" w:space="0" w:color="auto"/>
                <w:left w:val="none" w:sz="0" w:space="0" w:color="auto"/>
                <w:bottom w:val="none" w:sz="0" w:space="0" w:color="auto"/>
                <w:right w:val="none" w:sz="0" w:space="0" w:color="auto"/>
              </w:divBdr>
            </w:div>
            <w:div w:id="162237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389569">
      <w:bodyDiv w:val="1"/>
      <w:marLeft w:val="0"/>
      <w:marRight w:val="0"/>
      <w:marTop w:val="0"/>
      <w:marBottom w:val="0"/>
      <w:divBdr>
        <w:top w:val="none" w:sz="0" w:space="0" w:color="auto"/>
        <w:left w:val="none" w:sz="0" w:space="0" w:color="auto"/>
        <w:bottom w:val="none" w:sz="0" w:space="0" w:color="auto"/>
        <w:right w:val="none" w:sz="0" w:space="0" w:color="auto"/>
      </w:divBdr>
      <w:divsChild>
        <w:div w:id="933320954">
          <w:marLeft w:val="0"/>
          <w:marRight w:val="0"/>
          <w:marTop w:val="0"/>
          <w:marBottom w:val="0"/>
          <w:divBdr>
            <w:top w:val="none" w:sz="0" w:space="0" w:color="auto"/>
            <w:left w:val="none" w:sz="0" w:space="0" w:color="auto"/>
            <w:bottom w:val="none" w:sz="0" w:space="0" w:color="auto"/>
            <w:right w:val="none" w:sz="0" w:space="0" w:color="auto"/>
          </w:divBdr>
        </w:div>
        <w:div w:id="1072849553">
          <w:marLeft w:val="0"/>
          <w:marRight w:val="0"/>
          <w:marTop w:val="150"/>
          <w:marBottom w:val="0"/>
          <w:divBdr>
            <w:top w:val="none" w:sz="0" w:space="0" w:color="auto"/>
            <w:left w:val="none" w:sz="0" w:space="0" w:color="auto"/>
            <w:bottom w:val="none" w:sz="0" w:space="0" w:color="auto"/>
            <w:right w:val="none" w:sz="0" w:space="0" w:color="auto"/>
          </w:divBdr>
          <w:divsChild>
            <w:div w:id="1606615637">
              <w:marLeft w:val="1155"/>
              <w:marRight w:val="0"/>
              <w:marTop w:val="0"/>
              <w:marBottom w:val="0"/>
              <w:divBdr>
                <w:top w:val="none" w:sz="0" w:space="0" w:color="auto"/>
                <w:left w:val="none" w:sz="0" w:space="0" w:color="auto"/>
                <w:bottom w:val="none" w:sz="0" w:space="0" w:color="auto"/>
                <w:right w:val="none" w:sz="0" w:space="0" w:color="auto"/>
              </w:divBdr>
            </w:div>
            <w:div w:id="1826555049">
              <w:marLeft w:val="1155"/>
              <w:marRight w:val="0"/>
              <w:marTop w:val="0"/>
              <w:marBottom w:val="0"/>
              <w:divBdr>
                <w:top w:val="none" w:sz="0" w:space="0" w:color="auto"/>
                <w:left w:val="none" w:sz="0" w:space="0" w:color="auto"/>
                <w:bottom w:val="none" w:sz="0" w:space="0" w:color="auto"/>
                <w:right w:val="none" w:sz="0" w:space="0" w:color="auto"/>
              </w:divBdr>
            </w:div>
            <w:div w:id="1657491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586037">
      <w:bodyDiv w:val="1"/>
      <w:marLeft w:val="0"/>
      <w:marRight w:val="0"/>
      <w:marTop w:val="0"/>
      <w:marBottom w:val="0"/>
      <w:divBdr>
        <w:top w:val="none" w:sz="0" w:space="0" w:color="auto"/>
        <w:left w:val="none" w:sz="0" w:space="0" w:color="auto"/>
        <w:bottom w:val="none" w:sz="0" w:space="0" w:color="auto"/>
        <w:right w:val="none" w:sz="0" w:space="0" w:color="auto"/>
      </w:divBdr>
      <w:divsChild>
        <w:div w:id="2056351944">
          <w:marLeft w:val="0"/>
          <w:marRight w:val="0"/>
          <w:marTop w:val="0"/>
          <w:marBottom w:val="0"/>
          <w:divBdr>
            <w:top w:val="none" w:sz="0" w:space="0" w:color="auto"/>
            <w:left w:val="none" w:sz="0" w:space="0" w:color="auto"/>
            <w:bottom w:val="none" w:sz="0" w:space="0" w:color="auto"/>
            <w:right w:val="none" w:sz="0" w:space="0" w:color="auto"/>
          </w:divBdr>
        </w:div>
        <w:div w:id="1265963252">
          <w:marLeft w:val="0"/>
          <w:marRight w:val="0"/>
          <w:marTop w:val="150"/>
          <w:marBottom w:val="0"/>
          <w:divBdr>
            <w:top w:val="none" w:sz="0" w:space="0" w:color="auto"/>
            <w:left w:val="none" w:sz="0" w:space="0" w:color="auto"/>
            <w:bottom w:val="none" w:sz="0" w:space="0" w:color="auto"/>
            <w:right w:val="none" w:sz="0" w:space="0" w:color="auto"/>
          </w:divBdr>
          <w:divsChild>
            <w:div w:id="395400538">
              <w:marLeft w:val="1155"/>
              <w:marRight w:val="0"/>
              <w:marTop w:val="0"/>
              <w:marBottom w:val="0"/>
              <w:divBdr>
                <w:top w:val="none" w:sz="0" w:space="0" w:color="auto"/>
                <w:left w:val="none" w:sz="0" w:space="0" w:color="auto"/>
                <w:bottom w:val="none" w:sz="0" w:space="0" w:color="auto"/>
                <w:right w:val="none" w:sz="0" w:space="0" w:color="auto"/>
              </w:divBdr>
            </w:div>
            <w:div w:id="2090077869">
              <w:marLeft w:val="1155"/>
              <w:marRight w:val="0"/>
              <w:marTop w:val="0"/>
              <w:marBottom w:val="0"/>
              <w:divBdr>
                <w:top w:val="none" w:sz="0" w:space="0" w:color="auto"/>
                <w:left w:val="none" w:sz="0" w:space="0" w:color="auto"/>
                <w:bottom w:val="none" w:sz="0" w:space="0" w:color="auto"/>
                <w:right w:val="none" w:sz="0" w:space="0" w:color="auto"/>
              </w:divBdr>
            </w:div>
            <w:div w:id="13692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730654">
      <w:bodyDiv w:val="1"/>
      <w:marLeft w:val="0"/>
      <w:marRight w:val="0"/>
      <w:marTop w:val="0"/>
      <w:marBottom w:val="0"/>
      <w:divBdr>
        <w:top w:val="none" w:sz="0" w:space="0" w:color="auto"/>
        <w:left w:val="none" w:sz="0" w:space="0" w:color="auto"/>
        <w:bottom w:val="none" w:sz="0" w:space="0" w:color="auto"/>
        <w:right w:val="none" w:sz="0" w:space="0" w:color="auto"/>
      </w:divBdr>
      <w:divsChild>
        <w:div w:id="390202150">
          <w:marLeft w:val="0"/>
          <w:marRight w:val="0"/>
          <w:marTop w:val="0"/>
          <w:marBottom w:val="0"/>
          <w:divBdr>
            <w:top w:val="none" w:sz="0" w:space="0" w:color="auto"/>
            <w:left w:val="none" w:sz="0" w:space="0" w:color="auto"/>
            <w:bottom w:val="none" w:sz="0" w:space="0" w:color="auto"/>
            <w:right w:val="none" w:sz="0" w:space="0" w:color="auto"/>
          </w:divBdr>
        </w:div>
        <w:div w:id="2166998">
          <w:marLeft w:val="0"/>
          <w:marRight w:val="0"/>
          <w:marTop w:val="150"/>
          <w:marBottom w:val="0"/>
          <w:divBdr>
            <w:top w:val="none" w:sz="0" w:space="0" w:color="auto"/>
            <w:left w:val="none" w:sz="0" w:space="0" w:color="auto"/>
            <w:bottom w:val="none" w:sz="0" w:space="0" w:color="auto"/>
            <w:right w:val="none" w:sz="0" w:space="0" w:color="auto"/>
          </w:divBdr>
          <w:divsChild>
            <w:div w:id="702288668">
              <w:marLeft w:val="1155"/>
              <w:marRight w:val="0"/>
              <w:marTop w:val="0"/>
              <w:marBottom w:val="0"/>
              <w:divBdr>
                <w:top w:val="none" w:sz="0" w:space="0" w:color="auto"/>
                <w:left w:val="none" w:sz="0" w:space="0" w:color="auto"/>
                <w:bottom w:val="none" w:sz="0" w:space="0" w:color="auto"/>
                <w:right w:val="none" w:sz="0" w:space="0" w:color="auto"/>
              </w:divBdr>
            </w:div>
            <w:div w:id="448159122">
              <w:marLeft w:val="1155"/>
              <w:marRight w:val="0"/>
              <w:marTop w:val="0"/>
              <w:marBottom w:val="0"/>
              <w:divBdr>
                <w:top w:val="none" w:sz="0" w:space="0" w:color="auto"/>
                <w:left w:val="none" w:sz="0" w:space="0" w:color="auto"/>
                <w:bottom w:val="none" w:sz="0" w:space="0" w:color="auto"/>
                <w:right w:val="none" w:sz="0" w:space="0" w:color="auto"/>
              </w:divBdr>
            </w:div>
            <w:div w:id="131695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1223">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1064">
      <w:bodyDiv w:val="1"/>
      <w:marLeft w:val="0"/>
      <w:marRight w:val="0"/>
      <w:marTop w:val="0"/>
      <w:marBottom w:val="0"/>
      <w:divBdr>
        <w:top w:val="none" w:sz="0" w:space="0" w:color="auto"/>
        <w:left w:val="none" w:sz="0" w:space="0" w:color="auto"/>
        <w:bottom w:val="none" w:sz="0" w:space="0" w:color="auto"/>
        <w:right w:val="none" w:sz="0" w:space="0" w:color="auto"/>
      </w:divBdr>
      <w:divsChild>
        <w:div w:id="1464884115">
          <w:marLeft w:val="0"/>
          <w:marRight w:val="0"/>
          <w:marTop w:val="0"/>
          <w:marBottom w:val="0"/>
          <w:divBdr>
            <w:top w:val="none" w:sz="0" w:space="0" w:color="auto"/>
            <w:left w:val="none" w:sz="0" w:space="0" w:color="auto"/>
            <w:bottom w:val="none" w:sz="0" w:space="0" w:color="auto"/>
            <w:right w:val="none" w:sz="0" w:space="0" w:color="auto"/>
          </w:divBdr>
        </w:div>
        <w:div w:id="117729256">
          <w:marLeft w:val="0"/>
          <w:marRight w:val="0"/>
          <w:marTop w:val="150"/>
          <w:marBottom w:val="0"/>
          <w:divBdr>
            <w:top w:val="none" w:sz="0" w:space="0" w:color="auto"/>
            <w:left w:val="none" w:sz="0" w:space="0" w:color="auto"/>
            <w:bottom w:val="none" w:sz="0" w:space="0" w:color="auto"/>
            <w:right w:val="none" w:sz="0" w:space="0" w:color="auto"/>
          </w:divBdr>
          <w:divsChild>
            <w:div w:id="659432098">
              <w:marLeft w:val="1155"/>
              <w:marRight w:val="0"/>
              <w:marTop w:val="0"/>
              <w:marBottom w:val="0"/>
              <w:divBdr>
                <w:top w:val="none" w:sz="0" w:space="0" w:color="auto"/>
                <w:left w:val="none" w:sz="0" w:space="0" w:color="auto"/>
                <w:bottom w:val="none" w:sz="0" w:space="0" w:color="auto"/>
                <w:right w:val="none" w:sz="0" w:space="0" w:color="auto"/>
              </w:divBdr>
            </w:div>
            <w:div w:id="620189211">
              <w:marLeft w:val="1155"/>
              <w:marRight w:val="0"/>
              <w:marTop w:val="0"/>
              <w:marBottom w:val="0"/>
              <w:divBdr>
                <w:top w:val="none" w:sz="0" w:space="0" w:color="auto"/>
                <w:left w:val="none" w:sz="0" w:space="0" w:color="auto"/>
                <w:bottom w:val="none" w:sz="0" w:space="0" w:color="auto"/>
                <w:right w:val="none" w:sz="0" w:space="0" w:color="auto"/>
              </w:divBdr>
            </w:div>
            <w:div w:id="1575044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582311">
      <w:bodyDiv w:val="1"/>
      <w:marLeft w:val="0"/>
      <w:marRight w:val="0"/>
      <w:marTop w:val="0"/>
      <w:marBottom w:val="0"/>
      <w:divBdr>
        <w:top w:val="none" w:sz="0" w:space="0" w:color="auto"/>
        <w:left w:val="none" w:sz="0" w:space="0" w:color="auto"/>
        <w:bottom w:val="none" w:sz="0" w:space="0" w:color="auto"/>
        <w:right w:val="none" w:sz="0" w:space="0" w:color="auto"/>
      </w:divBdr>
      <w:divsChild>
        <w:div w:id="1723361572">
          <w:marLeft w:val="0"/>
          <w:marRight w:val="0"/>
          <w:marTop w:val="0"/>
          <w:marBottom w:val="0"/>
          <w:divBdr>
            <w:top w:val="none" w:sz="0" w:space="0" w:color="auto"/>
            <w:left w:val="none" w:sz="0" w:space="0" w:color="auto"/>
            <w:bottom w:val="none" w:sz="0" w:space="0" w:color="auto"/>
            <w:right w:val="none" w:sz="0" w:space="0" w:color="auto"/>
          </w:divBdr>
        </w:div>
        <w:div w:id="187381029">
          <w:marLeft w:val="0"/>
          <w:marRight w:val="0"/>
          <w:marTop w:val="150"/>
          <w:marBottom w:val="0"/>
          <w:divBdr>
            <w:top w:val="none" w:sz="0" w:space="0" w:color="auto"/>
            <w:left w:val="none" w:sz="0" w:space="0" w:color="auto"/>
            <w:bottom w:val="none" w:sz="0" w:space="0" w:color="auto"/>
            <w:right w:val="none" w:sz="0" w:space="0" w:color="auto"/>
          </w:divBdr>
          <w:divsChild>
            <w:div w:id="1231841647">
              <w:marLeft w:val="1155"/>
              <w:marRight w:val="0"/>
              <w:marTop w:val="0"/>
              <w:marBottom w:val="0"/>
              <w:divBdr>
                <w:top w:val="none" w:sz="0" w:space="0" w:color="auto"/>
                <w:left w:val="none" w:sz="0" w:space="0" w:color="auto"/>
                <w:bottom w:val="none" w:sz="0" w:space="0" w:color="auto"/>
                <w:right w:val="none" w:sz="0" w:space="0" w:color="auto"/>
              </w:divBdr>
            </w:div>
            <w:div w:id="1933316453">
              <w:marLeft w:val="1155"/>
              <w:marRight w:val="0"/>
              <w:marTop w:val="0"/>
              <w:marBottom w:val="0"/>
              <w:divBdr>
                <w:top w:val="none" w:sz="0" w:space="0" w:color="auto"/>
                <w:left w:val="none" w:sz="0" w:space="0" w:color="auto"/>
                <w:bottom w:val="none" w:sz="0" w:space="0" w:color="auto"/>
                <w:right w:val="none" w:sz="0" w:space="0" w:color="auto"/>
              </w:divBdr>
            </w:div>
            <w:div w:id="1702587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852745">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577464">
      <w:bodyDiv w:val="1"/>
      <w:marLeft w:val="0"/>
      <w:marRight w:val="0"/>
      <w:marTop w:val="0"/>
      <w:marBottom w:val="0"/>
      <w:divBdr>
        <w:top w:val="none" w:sz="0" w:space="0" w:color="auto"/>
        <w:left w:val="none" w:sz="0" w:space="0" w:color="auto"/>
        <w:bottom w:val="none" w:sz="0" w:space="0" w:color="auto"/>
        <w:right w:val="none" w:sz="0" w:space="0" w:color="auto"/>
      </w:divBdr>
      <w:divsChild>
        <w:div w:id="1407849054">
          <w:marLeft w:val="0"/>
          <w:marRight w:val="0"/>
          <w:marTop w:val="0"/>
          <w:marBottom w:val="0"/>
          <w:divBdr>
            <w:top w:val="none" w:sz="0" w:space="0" w:color="auto"/>
            <w:left w:val="none" w:sz="0" w:space="0" w:color="auto"/>
            <w:bottom w:val="none" w:sz="0" w:space="0" w:color="auto"/>
            <w:right w:val="none" w:sz="0" w:space="0" w:color="auto"/>
          </w:divBdr>
        </w:div>
        <w:div w:id="1457604686">
          <w:marLeft w:val="0"/>
          <w:marRight w:val="0"/>
          <w:marTop w:val="150"/>
          <w:marBottom w:val="0"/>
          <w:divBdr>
            <w:top w:val="none" w:sz="0" w:space="0" w:color="auto"/>
            <w:left w:val="none" w:sz="0" w:space="0" w:color="auto"/>
            <w:bottom w:val="none" w:sz="0" w:space="0" w:color="auto"/>
            <w:right w:val="none" w:sz="0" w:space="0" w:color="auto"/>
          </w:divBdr>
          <w:divsChild>
            <w:div w:id="1507017740">
              <w:marLeft w:val="1155"/>
              <w:marRight w:val="0"/>
              <w:marTop w:val="0"/>
              <w:marBottom w:val="0"/>
              <w:divBdr>
                <w:top w:val="none" w:sz="0" w:space="0" w:color="auto"/>
                <w:left w:val="none" w:sz="0" w:space="0" w:color="auto"/>
                <w:bottom w:val="none" w:sz="0" w:space="0" w:color="auto"/>
                <w:right w:val="none" w:sz="0" w:space="0" w:color="auto"/>
              </w:divBdr>
            </w:div>
            <w:div w:id="756755200">
              <w:marLeft w:val="1155"/>
              <w:marRight w:val="0"/>
              <w:marTop w:val="0"/>
              <w:marBottom w:val="0"/>
              <w:divBdr>
                <w:top w:val="none" w:sz="0" w:space="0" w:color="auto"/>
                <w:left w:val="none" w:sz="0" w:space="0" w:color="auto"/>
                <w:bottom w:val="none" w:sz="0" w:space="0" w:color="auto"/>
                <w:right w:val="none" w:sz="0" w:space="0" w:color="auto"/>
              </w:divBdr>
            </w:div>
            <w:div w:id="998461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774011">
      <w:bodyDiv w:val="1"/>
      <w:marLeft w:val="0"/>
      <w:marRight w:val="0"/>
      <w:marTop w:val="0"/>
      <w:marBottom w:val="0"/>
      <w:divBdr>
        <w:top w:val="none" w:sz="0" w:space="0" w:color="auto"/>
        <w:left w:val="none" w:sz="0" w:space="0" w:color="auto"/>
        <w:bottom w:val="none" w:sz="0" w:space="0" w:color="auto"/>
        <w:right w:val="none" w:sz="0" w:space="0" w:color="auto"/>
      </w:divBdr>
    </w:div>
    <w:div w:id="1753813881">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157095">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58971">
      <w:bodyDiv w:val="1"/>
      <w:marLeft w:val="0"/>
      <w:marRight w:val="0"/>
      <w:marTop w:val="0"/>
      <w:marBottom w:val="0"/>
      <w:divBdr>
        <w:top w:val="none" w:sz="0" w:space="0" w:color="auto"/>
        <w:left w:val="none" w:sz="0" w:space="0" w:color="auto"/>
        <w:bottom w:val="none" w:sz="0" w:space="0" w:color="auto"/>
        <w:right w:val="none" w:sz="0" w:space="0" w:color="auto"/>
      </w:divBdr>
      <w:divsChild>
        <w:div w:id="1070730669">
          <w:marLeft w:val="0"/>
          <w:marRight w:val="0"/>
          <w:marTop w:val="0"/>
          <w:marBottom w:val="0"/>
          <w:divBdr>
            <w:top w:val="none" w:sz="0" w:space="0" w:color="auto"/>
            <w:left w:val="none" w:sz="0" w:space="0" w:color="auto"/>
            <w:bottom w:val="none" w:sz="0" w:space="0" w:color="auto"/>
            <w:right w:val="none" w:sz="0" w:space="0" w:color="auto"/>
          </w:divBdr>
        </w:div>
        <w:div w:id="1386834093">
          <w:marLeft w:val="0"/>
          <w:marRight w:val="0"/>
          <w:marTop w:val="150"/>
          <w:marBottom w:val="0"/>
          <w:divBdr>
            <w:top w:val="none" w:sz="0" w:space="0" w:color="auto"/>
            <w:left w:val="none" w:sz="0" w:space="0" w:color="auto"/>
            <w:bottom w:val="none" w:sz="0" w:space="0" w:color="auto"/>
            <w:right w:val="none" w:sz="0" w:space="0" w:color="auto"/>
          </w:divBdr>
          <w:divsChild>
            <w:div w:id="993723216">
              <w:marLeft w:val="1155"/>
              <w:marRight w:val="0"/>
              <w:marTop w:val="0"/>
              <w:marBottom w:val="0"/>
              <w:divBdr>
                <w:top w:val="none" w:sz="0" w:space="0" w:color="auto"/>
                <w:left w:val="none" w:sz="0" w:space="0" w:color="auto"/>
                <w:bottom w:val="none" w:sz="0" w:space="0" w:color="auto"/>
                <w:right w:val="none" w:sz="0" w:space="0" w:color="auto"/>
              </w:divBdr>
            </w:div>
            <w:div w:id="383605795">
              <w:marLeft w:val="1155"/>
              <w:marRight w:val="0"/>
              <w:marTop w:val="0"/>
              <w:marBottom w:val="0"/>
              <w:divBdr>
                <w:top w:val="none" w:sz="0" w:space="0" w:color="auto"/>
                <w:left w:val="none" w:sz="0" w:space="0" w:color="auto"/>
                <w:bottom w:val="none" w:sz="0" w:space="0" w:color="auto"/>
                <w:right w:val="none" w:sz="0" w:space="0" w:color="auto"/>
              </w:divBdr>
            </w:div>
            <w:div w:id="1451052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275659">
      <w:bodyDiv w:val="1"/>
      <w:marLeft w:val="0"/>
      <w:marRight w:val="0"/>
      <w:marTop w:val="0"/>
      <w:marBottom w:val="0"/>
      <w:divBdr>
        <w:top w:val="none" w:sz="0" w:space="0" w:color="auto"/>
        <w:left w:val="none" w:sz="0" w:space="0" w:color="auto"/>
        <w:bottom w:val="none" w:sz="0" w:space="0" w:color="auto"/>
        <w:right w:val="none" w:sz="0" w:space="0" w:color="auto"/>
      </w:divBdr>
      <w:divsChild>
        <w:div w:id="609165246">
          <w:marLeft w:val="0"/>
          <w:marRight w:val="0"/>
          <w:marTop w:val="0"/>
          <w:marBottom w:val="0"/>
          <w:divBdr>
            <w:top w:val="none" w:sz="0" w:space="0" w:color="auto"/>
            <w:left w:val="none" w:sz="0" w:space="0" w:color="auto"/>
            <w:bottom w:val="none" w:sz="0" w:space="0" w:color="auto"/>
            <w:right w:val="none" w:sz="0" w:space="0" w:color="auto"/>
          </w:divBdr>
        </w:div>
        <w:div w:id="1328099040">
          <w:marLeft w:val="0"/>
          <w:marRight w:val="0"/>
          <w:marTop w:val="150"/>
          <w:marBottom w:val="0"/>
          <w:divBdr>
            <w:top w:val="none" w:sz="0" w:space="0" w:color="auto"/>
            <w:left w:val="none" w:sz="0" w:space="0" w:color="auto"/>
            <w:bottom w:val="none" w:sz="0" w:space="0" w:color="auto"/>
            <w:right w:val="none" w:sz="0" w:space="0" w:color="auto"/>
          </w:divBdr>
          <w:divsChild>
            <w:div w:id="1596281915">
              <w:marLeft w:val="1155"/>
              <w:marRight w:val="0"/>
              <w:marTop w:val="0"/>
              <w:marBottom w:val="0"/>
              <w:divBdr>
                <w:top w:val="none" w:sz="0" w:space="0" w:color="auto"/>
                <w:left w:val="none" w:sz="0" w:space="0" w:color="auto"/>
                <w:bottom w:val="none" w:sz="0" w:space="0" w:color="auto"/>
                <w:right w:val="none" w:sz="0" w:space="0" w:color="auto"/>
              </w:divBdr>
            </w:div>
            <w:div w:id="96216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473406">
      <w:bodyDiv w:val="1"/>
      <w:marLeft w:val="0"/>
      <w:marRight w:val="0"/>
      <w:marTop w:val="0"/>
      <w:marBottom w:val="0"/>
      <w:divBdr>
        <w:top w:val="none" w:sz="0" w:space="0" w:color="auto"/>
        <w:left w:val="none" w:sz="0" w:space="0" w:color="auto"/>
        <w:bottom w:val="none" w:sz="0" w:space="0" w:color="auto"/>
        <w:right w:val="none" w:sz="0" w:space="0" w:color="auto"/>
      </w:divBdr>
      <w:divsChild>
        <w:div w:id="650064456">
          <w:marLeft w:val="0"/>
          <w:marRight w:val="0"/>
          <w:marTop w:val="0"/>
          <w:marBottom w:val="0"/>
          <w:divBdr>
            <w:top w:val="none" w:sz="0" w:space="0" w:color="auto"/>
            <w:left w:val="none" w:sz="0" w:space="0" w:color="auto"/>
            <w:bottom w:val="none" w:sz="0" w:space="0" w:color="auto"/>
            <w:right w:val="none" w:sz="0" w:space="0" w:color="auto"/>
          </w:divBdr>
        </w:div>
        <w:div w:id="720791138">
          <w:marLeft w:val="0"/>
          <w:marRight w:val="0"/>
          <w:marTop w:val="150"/>
          <w:marBottom w:val="0"/>
          <w:divBdr>
            <w:top w:val="none" w:sz="0" w:space="0" w:color="auto"/>
            <w:left w:val="none" w:sz="0" w:space="0" w:color="auto"/>
            <w:bottom w:val="none" w:sz="0" w:space="0" w:color="auto"/>
            <w:right w:val="none" w:sz="0" w:space="0" w:color="auto"/>
          </w:divBdr>
          <w:divsChild>
            <w:div w:id="1769350601">
              <w:marLeft w:val="1155"/>
              <w:marRight w:val="0"/>
              <w:marTop w:val="0"/>
              <w:marBottom w:val="0"/>
              <w:divBdr>
                <w:top w:val="none" w:sz="0" w:space="0" w:color="auto"/>
                <w:left w:val="none" w:sz="0" w:space="0" w:color="auto"/>
                <w:bottom w:val="none" w:sz="0" w:space="0" w:color="auto"/>
                <w:right w:val="none" w:sz="0" w:space="0" w:color="auto"/>
              </w:divBdr>
            </w:div>
            <w:div w:id="318314178">
              <w:marLeft w:val="1155"/>
              <w:marRight w:val="0"/>
              <w:marTop w:val="0"/>
              <w:marBottom w:val="0"/>
              <w:divBdr>
                <w:top w:val="none" w:sz="0" w:space="0" w:color="auto"/>
                <w:left w:val="none" w:sz="0" w:space="0" w:color="auto"/>
                <w:bottom w:val="none" w:sz="0" w:space="0" w:color="auto"/>
                <w:right w:val="none" w:sz="0" w:space="0" w:color="auto"/>
              </w:divBdr>
            </w:div>
            <w:div w:id="670445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50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5974102">
      <w:bodyDiv w:val="1"/>
      <w:marLeft w:val="0"/>
      <w:marRight w:val="0"/>
      <w:marTop w:val="0"/>
      <w:marBottom w:val="0"/>
      <w:divBdr>
        <w:top w:val="none" w:sz="0" w:space="0" w:color="auto"/>
        <w:left w:val="none" w:sz="0" w:space="0" w:color="auto"/>
        <w:bottom w:val="none" w:sz="0" w:space="0" w:color="auto"/>
        <w:right w:val="none" w:sz="0" w:space="0" w:color="auto"/>
      </w:divBdr>
      <w:divsChild>
        <w:div w:id="574514578">
          <w:marLeft w:val="0"/>
          <w:marRight w:val="0"/>
          <w:marTop w:val="0"/>
          <w:marBottom w:val="0"/>
          <w:divBdr>
            <w:top w:val="none" w:sz="0" w:space="0" w:color="auto"/>
            <w:left w:val="none" w:sz="0" w:space="0" w:color="auto"/>
            <w:bottom w:val="none" w:sz="0" w:space="0" w:color="auto"/>
            <w:right w:val="none" w:sz="0" w:space="0" w:color="auto"/>
          </w:divBdr>
        </w:div>
        <w:div w:id="1424451677">
          <w:marLeft w:val="0"/>
          <w:marRight w:val="0"/>
          <w:marTop w:val="150"/>
          <w:marBottom w:val="0"/>
          <w:divBdr>
            <w:top w:val="none" w:sz="0" w:space="0" w:color="auto"/>
            <w:left w:val="none" w:sz="0" w:space="0" w:color="auto"/>
            <w:bottom w:val="none" w:sz="0" w:space="0" w:color="auto"/>
            <w:right w:val="none" w:sz="0" w:space="0" w:color="auto"/>
          </w:divBdr>
          <w:divsChild>
            <w:div w:id="1979528894">
              <w:marLeft w:val="1155"/>
              <w:marRight w:val="0"/>
              <w:marTop w:val="0"/>
              <w:marBottom w:val="0"/>
              <w:divBdr>
                <w:top w:val="none" w:sz="0" w:space="0" w:color="auto"/>
                <w:left w:val="none" w:sz="0" w:space="0" w:color="auto"/>
                <w:bottom w:val="none" w:sz="0" w:space="0" w:color="auto"/>
                <w:right w:val="none" w:sz="0" w:space="0" w:color="auto"/>
              </w:divBdr>
            </w:div>
            <w:div w:id="767431076">
              <w:marLeft w:val="1155"/>
              <w:marRight w:val="0"/>
              <w:marTop w:val="0"/>
              <w:marBottom w:val="0"/>
              <w:divBdr>
                <w:top w:val="none" w:sz="0" w:space="0" w:color="auto"/>
                <w:left w:val="none" w:sz="0" w:space="0" w:color="auto"/>
                <w:bottom w:val="none" w:sz="0" w:space="0" w:color="auto"/>
                <w:right w:val="none" w:sz="0" w:space="0" w:color="auto"/>
              </w:divBdr>
            </w:div>
            <w:div w:id="1277566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171932">
      <w:bodyDiv w:val="1"/>
      <w:marLeft w:val="0"/>
      <w:marRight w:val="0"/>
      <w:marTop w:val="0"/>
      <w:marBottom w:val="0"/>
      <w:divBdr>
        <w:top w:val="none" w:sz="0" w:space="0" w:color="auto"/>
        <w:left w:val="none" w:sz="0" w:space="0" w:color="auto"/>
        <w:bottom w:val="none" w:sz="0" w:space="0" w:color="auto"/>
        <w:right w:val="none" w:sz="0" w:space="0" w:color="auto"/>
      </w:divBdr>
      <w:divsChild>
        <w:div w:id="1003313117">
          <w:marLeft w:val="0"/>
          <w:marRight w:val="0"/>
          <w:marTop w:val="0"/>
          <w:marBottom w:val="0"/>
          <w:divBdr>
            <w:top w:val="none" w:sz="0" w:space="0" w:color="auto"/>
            <w:left w:val="none" w:sz="0" w:space="0" w:color="auto"/>
            <w:bottom w:val="none" w:sz="0" w:space="0" w:color="auto"/>
            <w:right w:val="none" w:sz="0" w:space="0" w:color="auto"/>
          </w:divBdr>
        </w:div>
        <w:div w:id="365645168">
          <w:marLeft w:val="0"/>
          <w:marRight w:val="0"/>
          <w:marTop w:val="150"/>
          <w:marBottom w:val="0"/>
          <w:divBdr>
            <w:top w:val="none" w:sz="0" w:space="0" w:color="auto"/>
            <w:left w:val="none" w:sz="0" w:space="0" w:color="auto"/>
            <w:bottom w:val="none" w:sz="0" w:space="0" w:color="auto"/>
            <w:right w:val="none" w:sz="0" w:space="0" w:color="auto"/>
          </w:divBdr>
          <w:divsChild>
            <w:div w:id="488710548">
              <w:marLeft w:val="1155"/>
              <w:marRight w:val="0"/>
              <w:marTop w:val="0"/>
              <w:marBottom w:val="0"/>
              <w:divBdr>
                <w:top w:val="none" w:sz="0" w:space="0" w:color="auto"/>
                <w:left w:val="none" w:sz="0" w:space="0" w:color="auto"/>
                <w:bottom w:val="none" w:sz="0" w:space="0" w:color="auto"/>
                <w:right w:val="none" w:sz="0" w:space="0" w:color="auto"/>
              </w:divBdr>
            </w:div>
            <w:div w:id="1268346489">
              <w:marLeft w:val="1155"/>
              <w:marRight w:val="0"/>
              <w:marTop w:val="0"/>
              <w:marBottom w:val="0"/>
              <w:divBdr>
                <w:top w:val="none" w:sz="0" w:space="0" w:color="auto"/>
                <w:left w:val="none" w:sz="0" w:space="0" w:color="auto"/>
                <w:bottom w:val="none" w:sz="0" w:space="0" w:color="auto"/>
                <w:right w:val="none" w:sz="0" w:space="0" w:color="auto"/>
              </w:divBdr>
            </w:div>
            <w:div w:id="1027826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393075">
      <w:bodyDiv w:val="1"/>
      <w:marLeft w:val="0"/>
      <w:marRight w:val="0"/>
      <w:marTop w:val="0"/>
      <w:marBottom w:val="0"/>
      <w:divBdr>
        <w:top w:val="none" w:sz="0" w:space="0" w:color="auto"/>
        <w:left w:val="none" w:sz="0" w:space="0" w:color="auto"/>
        <w:bottom w:val="none" w:sz="0" w:space="0" w:color="auto"/>
        <w:right w:val="none" w:sz="0" w:space="0" w:color="auto"/>
      </w:divBdr>
      <w:divsChild>
        <w:div w:id="339435462">
          <w:marLeft w:val="0"/>
          <w:marRight w:val="0"/>
          <w:marTop w:val="0"/>
          <w:marBottom w:val="0"/>
          <w:divBdr>
            <w:top w:val="none" w:sz="0" w:space="0" w:color="auto"/>
            <w:left w:val="none" w:sz="0" w:space="0" w:color="auto"/>
            <w:bottom w:val="none" w:sz="0" w:space="0" w:color="auto"/>
            <w:right w:val="none" w:sz="0" w:space="0" w:color="auto"/>
          </w:divBdr>
        </w:div>
        <w:div w:id="799766476">
          <w:marLeft w:val="0"/>
          <w:marRight w:val="0"/>
          <w:marTop w:val="150"/>
          <w:marBottom w:val="0"/>
          <w:divBdr>
            <w:top w:val="none" w:sz="0" w:space="0" w:color="auto"/>
            <w:left w:val="none" w:sz="0" w:space="0" w:color="auto"/>
            <w:bottom w:val="none" w:sz="0" w:space="0" w:color="auto"/>
            <w:right w:val="none" w:sz="0" w:space="0" w:color="auto"/>
          </w:divBdr>
          <w:divsChild>
            <w:div w:id="1045255856">
              <w:marLeft w:val="1155"/>
              <w:marRight w:val="0"/>
              <w:marTop w:val="0"/>
              <w:marBottom w:val="0"/>
              <w:divBdr>
                <w:top w:val="none" w:sz="0" w:space="0" w:color="auto"/>
                <w:left w:val="none" w:sz="0" w:space="0" w:color="auto"/>
                <w:bottom w:val="none" w:sz="0" w:space="0" w:color="auto"/>
                <w:right w:val="none" w:sz="0" w:space="0" w:color="auto"/>
              </w:divBdr>
            </w:div>
            <w:div w:id="1391609466">
              <w:marLeft w:val="1155"/>
              <w:marRight w:val="0"/>
              <w:marTop w:val="0"/>
              <w:marBottom w:val="0"/>
              <w:divBdr>
                <w:top w:val="none" w:sz="0" w:space="0" w:color="auto"/>
                <w:left w:val="none" w:sz="0" w:space="0" w:color="auto"/>
                <w:bottom w:val="none" w:sz="0" w:space="0" w:color="auto"/>
                <w:right w:val="none" w:sz="0" w:space="0" w:color="auto"/>
              </w:divBdr>
            </w:div>
            <w:div w:id="1475299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4888">
      <w:bodyDiv w:val="1"/>
      <w:marLeft w:val="0"/>
      <w:marRight w:val="0"/>
      <w:marTop w:val="0"/>
      <w:marBottom w:val="0"/>
      <w:divBdr>
        <w:top w:val="none" w:sz="0" w:space="0" w:color="auto"/>
        <w:left w:val="none" w:sz="0" w:space="0" w:color="auto"/>
        <w:bottom w:val="none" w:sz="0" w:space="0" w:color="auto"/>
        <w:right w:val="none" w:sz="0" w:space="0" w:color="auto"/>
      </w:divBdr>
      <w:divsChild>
        <w:div w:id="300303752">
          <w:marLeft w:val="0"/>
          <w:marRight w:val="0"/>
          <w:marTop w:val="0"/>
          <w:marBottom w:val="0"/>
          <w:divBdr>
            <w:top w:val="none" w:sz="0" w:space="0" w:color="auto"/>
            <w:left w:val="none" w:sz="0" w:space="0" w:color="auto"/>
            <w:bottom w:val="none" w:sz="0" w:space="0" w:color="auto"/>
            <w:right w:val="none" w:sz="0" w:space="0" w:color="auto"/>
          </w:divBdr>
        </w:div>
        <w:div w:id="297959372">
          <w:marLeft w:val="0"/>
          <w:marRight w:val="0"/>
          <w:marTop w:val="150"/>
          <w:marBottom w:val="0"/>
          <w:divBdr>
            <w:top w:val="none" w:sz="0" w:space="0" w:color="auto"/>
            <w:left w:val="none" w:sz="0" w:space="0" w:color="auto"/>
            <w:bottom w:val="none" w:sz="0" w:space="0" w:color="auto"/>
            <w:right w:val="none" w:sz="0" w:space="0" w:color="auto"/>
          </w:divBdr>
          <w:divsChild>
            <w:div w:id="1259174634">
              <w:marLeft w:val="1155"/>
              <w:marRight w:val="0"/>
              <w:marTop w:val="0"/>
              <w:marBottom w:val="0"/>
              <w:divBdr>
                <w:top w:val="none" w:sz="0" w:space="0" w:color="auto"/>
                <w:left w:val="none" w:sz="0" w:space="0" w:color="auto"/>
                <w:bottom w:val="none" w:sz="0" w:space="0" w:color="auto"/>
                <w:right w:val="none" w:sz="0" w:space="0" w:color="auto"/>
              </w:divBdr>
            </w:div>
            <w:div w:id="519273391">
              <w:marLeft w:val="1155"/>
              <w:marRight w:val="0"/>
              <w:marTop w:val="0"/>
              <w:marBottom w:val="0"/>
              <w:divBdr>
                <w:top w:val="none" w:sz="0" w:space="0" w:color="auto"/>
                <w:left w:val="none" w:sz="0" w:space="0" w:color="auto"/>
                <w:bottom w:val="none" w:sz="0" w:space="0" w:color="auto"/>
                <w:right w:val="none" w:sz="0" w:space="0" w:color="auto"/>
              </w:divBdr>
            </w:div>
            <w:div w:id="299847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097136">
      <w:bodyDiv w:val="1"/>
      <w:marLeft w:val="0"/>
      <w:marRight w:val="0"/>
      <w:marTop w:val="0"/>
      <w:marBottom w:val="0"/>
      <w:divBdr>
        <w:top w:val="none" w:sz="0" w:space="0" w:color="auto"/>
        <w:left w:val="none" w:sz="0" w:space="0" w:color="auto"/>
        <w:bottom w:val="none" w:sz="0" w:space="0" w:color="auto"/>
        <w:right w:val="none" w:sz="0" w:space="0" w:color="auto"/>
      </w:divBdr>
    </w:div>
    <w:div w:id="1757097364">
      <w:bodyDiv w:val="1"/>
      <w:marLeft w:val="0"/>
      <w:marRight w:val="0"/>
      <w:marTop w:val="0"/>
      <w:marBottom w:val="0"/>
      <w:divBdr>
        <w:top w:val="none" w:sz="0" w:space="0" w:color="auto"/>
        <w:left w:val="none" w:sz="0" w:space="0" w:color="auto"/>
        <w:bottom w:val="none" w:sz="0" w:space="0" w:color="auto"/>
        <w:right w:val="none" w:sz="0" w:space="0" w:color="auto"/>
      </w:divBdr>
      <w:divsChild>
        <w:div w:id="1076126825">
          <w:marLeft w:val="0"/>
          <w:marRight w:val="0"/>
          <w:marTop w:val="0"/>
          <w:marBottom w:val="0"/>
          <w:divBdr>
            <w:top w:val="none" w:sz="0" w:space="0" w:color="auto"/>
            <w:left w:val="none" w:sz="0" w:space="0" w:color="auto"/>
            <w:bottom w:val="none" w:sz="0" w:space="0" w:color="auto"/>
            <w:right w:val="none" w:sz="0" w:space="0" w:color="auto"/>
          </w:divBdr>
        </w:div>
        <w:div w:id="1589003451">
          <w:marLeft w:val="0"/>
          <w:marRight w:val="0"/>
          <w:marTop w:val="150"/>
          <w:marBottom w:val="0"/>
          <w:divBdr>
            <w:top w:val="none" w:sz="0" w:space="0" w:color="auto"/>
            <w:left w:val="none" w:sz="0" w:space="0" w:color="auto"/>
            <w:bottom w:val="none" w:sz="0" w:space="0" w:color="auto"/>
            <w:right w:val="none" w:sz="0" w:space="0" w:color="auto"/>
          </w:divBdr>
          <w:divsChild>
            <w:div w:id="1680043580">
              <w:marLeft w:val="1155"/>
              <w:marRight w:val="0"/>
              <w:marTop w:val="0"/>
              <w:marBottom w:val="0"/>
              <w:divBdr>
                <w:top w:val="none" w:sz="0" w:space="0" w:color="auto"/>
                <w:left w:val="none" w:sz="0" w:space="0" w:color="auto"/>
                <w:bottom w:val="none" w:sz="0" w:space="0" w:color="auto"/>
                <w:right w:val="none" w:sz="0" w:space="0" w:color="auto"/>
              </w:divBdr>
            </w:div>
            <w:div w:id="184561783">
              <w:marLeft w:val="1155"/>
              <w:marRight w:val="0"/>
              <w:marTop w:val="0"/>
              <w:marBottom w:val="0"/>
              <w:divBdr>
                <w:top w:val="none" w:sz="0" w:space="0" w:color="auto"/>
                <w:left w:val="none" w:sz="0" w:space="0" w:color="auto"/>
                <w:bottom w:val="none" w:sz="0" w:space="0" w:color="auto"/>
                <w:right w:val="none" w:sz="0" w:space="0" w:color="auto"/>
              </w:divBdr>
            </w:div>
            <w:div w:id="1267884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166626">
      <w:bodyDiv w:val="1"/>
      <w:marLeft w:val="0"/>
      <w:marRight w:val="0"/>
      <w:marTop w:val="0"/>
      <w:marBottom w:val="0"/>
      <w:divBdr>
        <w:top w:val="none" w:sz="0" w:space="0" w:color="auto"/>
        <w:left w:val="none" w:sz="0" w:space="0" w:color="auto"/>
        <w:bottom w:val="none" w:sz="0" w:space="0" w:color="auto"/>
        <w:right w:val="none" w:sz="0" w:space="0" w:color="auto"/>
      </w:divBdr>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082">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557475">
      <w:bodyDiv w:val="1"/>
      <w:marLeft w:val="0"/>
      <w:marRight w:val="0"/>
      <w:marTop w:val="0"/>
      <w:marBottom w:val="0"/>
      <w:divBdr>
        <w:top w:val="none" w:sz="0" w:space="0" w:color="auto"/>
        <w:left w:val="none" w:sz="0" w:space="0" w:color="auto"/>
        <w:bottom w:val="none" w:sz="0" w:space="0" w:color="auto"/>
        <w:right w:val="none" w:sz="0" w:space="0" w:color="auto"/>
      </w:divBdr>
      <w:divsChild>
        <w:div w:id="2045713756">
          <w:marLeft w:val="0"/>
          <w:marRight w:val="0"/>
          <w:marTop w:val="0"/>
          <w:marBottom w:val="0"/>
          <w:divBdr>
            <w:top w:val="none" w:sz="0" w:space="0" w:color="auto"/>
            <w:left w:val="none" w:sz="0" w:space="0" w:color="auto"/>
            <w:bottom w:val="none" w:sz="0" w:space="0" w:color="auto"/>
            <w:right w:val="none" w:sz="0" w:space="0" w:color="auto"/>
          </w:divBdr>
        </w:div>
        <w:div w:id="1617297677">
          <w:marLeft w:val="0"/>
          <w:marRight w:val="0"/>
          <w:marTop w:val="150"/>
          <w:marBottom w:val="0"/>
          <w:divBdr>
            <w:top w:val="none" w:sz="0" w:space="0" w:color="auto"/>
            <w:left w:val="none" w:sz="0" w:space="0" w:color="auto"/>
            <w:bottom w:val="none" w:sz="0" w:space="0" w:color="auto"/>
            <w:right w:val="none" w:sz="0" w:space="0" w:color="auto"/>
          </w:divBdr>
          <w:divsChild>
            <w:div w:id="911233395">
              <w:marLeft w:val="1155"/>
              <w:marRight w:val="0"/>
              <w:marTop w:val="0"/>
              <w:marBottom w:val="0"/>
              <w:divBdr>
                <w:top w:val="none" w:sz="0" w:space="0" w:color="auto"/>
                <w:left w:val="none" w:sz="0" w:space="0" w:color="auto"/>
                <w:bottom w:val="none" w:sz="0" w:space="0" w:color="auto"/>
                <w:right w:val="none" w:sz="0" w:space="0" w:color="auto"/>
              </w:divBdr>
            </w:div>
            <w:div w:id="1364789537">
              <w:marLeft w:val="1155"/>
              <w:marRight w:val="0"/>
              <w:marTop w:val="0"/>
              <w:marBottom w:val="0"/>
              <w:divBdr>
                <w:top w:val="none" w:sz="0" w:space="0" w:color="auto"/>
                <w:left w:val="none" w:sz="0" w:space="0" w:color="auto"/>
                <w:bottom w:val="none" w:sz="0" w:space="0" w:color="auto"/>
                <w:right w:val="none" w:sz="0" w:space="0" w:color="auto"/>
              </w:divBdr>
            </w:div>
            <w:div w:id="1228297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748809">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1780">
      <w:bodyDiv w:val="1"/>
      <w:marLeft w:val="0"/>
      <w:marRight w:val="0"/>
      <w:marTop w:val="0"/>
      <w:marBottom w:val="0"/>
      <w:divBdr>
        <w:top w:val="none" w:sz="0" w:space="0" w:color="auto"/>
        <w:left w:val="none" w:sz="0" w:space="0" w:color="auto"/>
        <w:bottom w:val="none" w:sz="0" w:space="0" w:color="auto"/>
        <w:right w:val="none" w:sz="0" w:space="0" w:color="auto"/>
      </w:divBdr>
      <w:divsChild>
        <w:div w:id="2050760868">
          <w:marLeft w:val="0"/>
          <w:marRight w:val="0"/>
          <w:marTop w:val="0"/>
          <w:marBottom w:val="0"/>
          <w:divBdr>
            <w:top w:val="none" w:sz="0" w:space="0" w:color="auto"/>
            <w:left w:val="none" w:sz="0" w:space="0" w:color="auto"/>
            <w:bottom w:val="none" w:sz="0" w:space="0" w:color="auto"/>
            <w:right w:val="none" w:sz="0" w:space="0" w:color="auto"/>
          </w:divBdr>
        </w:div>
        <w:div w:id="854879516">
          <w:marLeft w:val="0"/>
          <w:marRight w:val="0"/>
          <w:marTop w:val="150"/>
          <w:marBottom w:val="0"/>
          <w:divBdr>
            <w:top w:val="none" w:sz="0" w:space="0" w:color="auto"/>
            <w:left w:val="none" w:sz="0" w:space="0" w:color="auto"/>
            <w:bottom w:val="none" w:sz="0" w:space="0" w:color="auto"/>
            <w:right w:val="none" w:sz="0" w:space="0" w:color="auto"/>
          </w:divBdr>
          <w:divsChild>
            <w:div w:id="954337152">
              <w:marLeft w:val="1155"/>
              <w:marRight w:val="0"/>
              <w:marTop w:val="0"/>
              <w:marBottom w:val="0"/>
              <w:divBdr>
                <w:top w:val="none" w:sz="0" w:space="0" w:color="auto"/>
                <w:left w:val="none" w:sz="0" w:space="0" w:color="auto"/>
                <w:bottom w:val="none" w:sz="0" w:space="0" w:color="auto"/>
                <w:right w:val="none" w:sz="0" w:space="0" w:color="auto"/>
              </w:divBdr>
            </w:div>
            <w:div w:id="1034767730">
              <w:marLeft w:val="1155"/>
              <w:marRight w:val="0"/>
              <w:marTop w:val="0"/>
              <w:marBottom w:val="0"/>
              <w:divBdr>
                <w:top w:val="none" w:sz="0" w:space="0" w:color="auto"/>
                <w:left w:val="none" w:sz="0" w:space="0" w:color="auto"/>
                <w:bottom w:val="none" w:sz="0" w:space="0" w:color="auto"/>
                <w:right w:val="none" w:sz="0" w:space="0" w:color="auto"/>
              </w:divBdr>
            </w:div>
            <w:div w:id="53932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164172">
      <w:bodyDiv w:val="1"/>
      <w:marLeft w:val="0"/>
      <w:marRight w:val="0"/>
      <w:marTop w:val="0"/>
      <w:marBottom w:val="0"/>
      <w:divBdr>
        <w:top w:val="none" w:sz="0" w:space="0" w:color="auto"/>
        <w:left w:val="none" w:sz="0" w:space="0" w:color="auto"/>
        <w:bottom w:val="none" w:sz="0" w:space="0" w:color="auto"/>
        <w:right w:val="none" w:sz="0" w:space="0" w:color="auto"/>
      </w:divBdr>
      <w:divsChild>
        <w:div w:id="1482044652">
          <w:marLeft w:val="0"/>
          <w:marRight w:val="0"/>
          <w:marTop w:val="0"/>
          <w:marBottom w:val="0"/>
          <w:divBdr>
            <w:top w:val="none" w:sz="0" w:space="0" w:color="auto"/>
            <w:left w:val="none" w:sz="0" w:space="0" w:color="auto"/>
            <w:bottom w:val="none" w:sz="0" w:space="0" w:color="auto"/>
            <w:right w:val="none" w:sz="0" w:space="0" w:color="auto"/>
          </w:divBdr>
        </w:div>
        <w:div w:id="334572787">
          <w:marLeft w:val="0"/>
          <w:marRight w:val="0"/>
          <w:marTop w:val="150"/>
          <w:marBottom w:val="0"/>
          <w:divBdr>
            <w:top w:val="none" w:sz="0" w:space="0" w:color="auto"/>
            <w:left w:val="none" w:sz="0" w:space="0" w:color="auto"/>
            <w:bottom w:val="none" w:sz="0" w:space="0" w:color="auto"/>
            <w:right w:val="none" w:sz="0" w:space="0" w:color="auto"/>
          </w:divBdr>
          <w:divsChild>
            <w:div w:id="2017075735">
              <w:marLeft w:val="1155"/>
              <w:marRight w:val="0"/>
              <w:marTop w:val="0"/>
              <w:marBottom w:val="0"/>
              <w:divBdr>
                <w:top w:val="none" w:sz="0" w:space="0" w:color="auto"/>
                <w:left w:val="none" w:sz="0" w:space="0" w:color="auto"/>
                <w:bottom w:val="none" w:sz="0" w:space="0" w:color="auto"/>
                <w:right w:val="none" w:sz="0" w:space="0" w:color="auto"/>
              </w:divBdr>
            </w:div>
            <w:div w:id="1684630469">
              <w:marLeft w:val="1155"/>
              <w:marRight w:val="0"/>
              <w:marTop w:val="0"/>
              <w:marBottom w:val="0"/>
              <w:divBdr>
                <w:top w:val="none" w:sz="0" w:space="0" w:color="auto"/>
                <w:left w:val="none" w:sz="0" w:space="0" w:color="auto"/>
                <w:bottom w:val="none" w:sz="0" w:space="0" w:color="auto"/>
                <w:right w:val="none" w:sz="0" w:space="0" w:color="auto"/>
              </w:divBdr>
            </w:div>
            <w:div w:id="344944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06430">
      <w:bodyDiv w:val="1"/>
      <w:marLeft w:val="0"/>
      <w:marRight w:val="0"/>
      <w:marTop w:val="0"/>
      <w:marBottom w:val="0"/>
      <w:divBdr>
        <w:top w:val="none" w:sz="0" w:space="0" w:color="auto"/>
        <w:left w:val="none" w:sz="0" w:space="0" w:color="auto"/>
        <w:bottom w:val="none" w:sz="0" w:space="0" w:color="auto"/>
        <w:right w:val="none" w:sz="0" w:space="0" w:color="auto"/>
      </w:divBdr>
      <w:divsChild>
        <w:div w:id="1718165070">
          <w:marLeft w:val="0"/>
          <w:marRight w:val="0"/>
          <w:marTop w:val="0"/>
          <w:marBottom w:val="0"/>
          <w:divBdr>
            <w:top w:val="none" w:sz="0" w:space="0" w:color="auto"/>
            <w:left w:val="none" w:sz="0" w:space="0" w:color="auto"/>
            <w:bottom w:val="none" w:sz="0" w:space="0" w:color="auto"/>
            <w:right w:val="none" w:sz="0" w:space="0" w:color="auto"/>
          </w:divBdr>
        </w:div>
        <w:div w:id="855995166">
          <w:marLeft w:val="0"/>
          <w:marRight w:val="0"/>
          <w:marTop w:val="150"/>
          <w:marBottom w:val="0"/>
          <w:divBdr>
            <w:top w:val="none" w:sz="0" w:space="0" w:color="auto"/>
            <w:left w:val="none" w:sz="0" w:space="0" w:color="auto"/>
            <w:bottom w:val="none" w:sz="0" w:space="0" w:color="auto"/>
            <w:right w:val="none" w:sz="0" w:space="0" w:color="auto"/>
          </w:divBdr>
          <w:divsChild>
            <w:div w:id="460803843">
              <w:marLeft w:val="1155"/>
              <w:marRight w:val="0"/>
              <w:marTop w:val="0"/>
              <w:marBottom w:val="0"/>
              <w:divBdr>
                <w:top w:val="none" w:sz="0" w:space="0" w:color="auto"/>
                <w:left w:val="none" w:sz="0" w:space="0" w:color="auto"/>
                <w:bottom w:val="none" w:sz="0" w:space="0" w:color="auto"/>
                <w:right w:val="none" w:sz="0" w:space="0" w:color="auto"/>
              </w:divBdr>
            </w:div>
            <w:div w:id="1217931699">
              <w:marLeft w:val="1155"/>
              <w:marRight w:val="0"/>
              <w:marTop w:val="0"/>
              <w:marBottom w:val="0"/>
              <w:divBdr>
                <w:top w:val="none" w:sz="0" w:space="0" w:color="auto"/>
                <w:left w:val="none" w:sz="0" w:space="0" w:color="auto"/>
                <w:bottom w:val="none" w:sz="0" w:space="0" w:color="auto"/>
                <w:right w:val="none" w:sz="0" w:space="0" w:color="auto"/>
              </w:divBdr>
            </w:div>
            <w:div w:id="1554468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596276">
      <w:bodyDiv w:val="1"/>
      <w:marLeft w:val="0"/>
      <w:marRight w:val="0"/>
      <w:marTop w:val="0"/>
      <w:marBottom w:val="0"/>
      <w:divBdr>
        <w:top w:val="none" w:sz="0" w:space="0" w:color="auto"/>
        <w:left w:val="none" w:sz="0" w:space="0" w:color="auto"/>
        <w:bottom w:val="none" w:sz="0" w:space="0" w:color="auto"/>
        <w:right w:val="none" w:sz="0" w:space="0" w:color="auto"/>
      </w:divBdr>
      <w:divsChild>
        <w:div w:id="582301298">
          <w:marLeft w:val="0"/>
          <w:marRight w:val="0"/>
          <w:marTop w:val="0"/>
          <w:marBottom w:val="0"/>
          <w:divBdr>
            <w:top w:val="none" w:sz="0" w:space="0" w:color="auto"/>
            <w:left w:val="none" w:sz="0" w:space="0" w:color="auto"/>
            <w:bottom w:val="none" w:sz="0" w:space="0" w:color="auto"/>
            <w:right w:val="none" w:sz="0" w:space="0" w:color="auto"/>
          </w:divBdr>
        </w:div>
        <w:div w:id="505707765">
          <w:marLeft w:val="0"/>
          <w:marRight w:val="0"/>
          <w:marTop w:val="150"/>
          <w:marBottom w:val="0"/>
          <w:divBdr>
            <w:top w:val="none" w:sz="0" w:space="0" w:color="auto"/>
            <w:left w:val="none" w:sz="0" w:space="0" w:color="auto"/>
            <w:bottom w:val="none" w:sz="0" w:space="0" w:color="auto"/>
            <w:right w:val="none" w:sz="0" w:space="0" w:color="auto"/>
          </w:divBdr>
          <w:divsChild>
            <w:div w:id="2110274649">
              <w:marLeft w:val="1155"/>
              <w:marRight w:val="0"/>
              <w:marTop w:val="0"/>
              <w:marBottom w:val="0"/>
              <w:divBdr>
                <w:top w:val="none" w:sz="0" w:space="0" w:color="auto"/>
                <w:left w:val="none" w:sz="0" w:space="0" w:color="auto"/>
                <w:bottom w:val="none" w:sz="0" w:space="0" w:color="auto"/>
                <w:right w:val="none" w:sz="0" w:space="0" w:color="auto"/>
              </w:divBdr>
            </w:div>
            <w:div w:id="1000352653">
              <w:marLeft w:val="1155"/>
              <w:marRight w:val="0"/>
              <w:marTop w:val="0"/>
              <w:marBottom w:val="0"/>
              <w:divBdr>
                <w:top w:val="none" w:sz="0" w:space="0" w:color="auto"/>
                <w:left w:val="none" w:sz="0" w:space="0" w:color="auto"/>
                <w:bottom w:val="none" w:sz="0" w:space="0" w:color="auto"/>
                <w:right w:val="none" w:sz="0" w:space="0" w:color="auto"/>
              </w:divBdr>
            </w:div>
            <w:div w:id="1717391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866696">
      <w:bodyDiv w:val="1"/>
      <w:marLeft w:val="0"/>
      <w:marRight w:val="0"/>
      <w:marTop w:val="0"/>
      <w:marBottom w:val="0"/>
      <w:divBdr>
        <w:top w:val="none" w:sz="0" w:space="0" w:color="auto"/>
        <w:left w:val="none" w:sz="0" w:space="0" w:color="auto"/>
        <w:bottom w:val="none" w:sz="0" w:space="0" w:color="auto"/>
        <w:right w:val="none" w:sz="0" w:space="0" w:color="auto"/>
      </w:divBdr>
      <w:divsChild>
        <w:div w:id="1662074720">
          <w:marLeft w:val="0"/>
          <w:marRight w:val="0"/>
          <w:marTop w:val="0"/>
          <w:marBottom w:val="0"/>
          <w:divBdr>
            <w:top w:val="none" w:sz="0" w:space="0" w:color="auto"/>
            <w:left w:val="none" w:sz="0" w:space="0" w:color="auto"/>
            <w:bottom w:val="none" w:sz="0" w:space="0" w:color="auto"/>
            <w:right w:val="none" w:sz="0" w:space="0" w:color="auto"/>
          </w:divBdr>
        </w:div>
        <w:div w:id="2132166727">
          <w:marLeft w:val="0"/>
          <w:marRight w:val="0"/>
          <w:marTop w:val="150"/>
          <w:marBottom w:val="0"/>
          <w:divBdr>
            <w:top w:val="none" w:sz="0" w:space="0" w:color="auto"/>
            <w:left w:val="none" w:sz="0" w:space="0" w:color="auto"/>
            <w:bottom w:val="none" w:sz="0" w:space="0" w:color="auto"/>
            <w:right w:val="none" w:sz="0" w:space="0" w:color="auto"/>
          </w:divBdr>
          <w:divsChild>
            <w:div w:id="1185943538">
              <w:marLeft w:val="1155"/>
              <w:marRight w:val="0"/>
              <w:marTop w:val="0"/>
              <w:marBottom w:val="0"/>
              <w:divBdr>
                <w:top w:val="none" w:sz="0" w:space="0" w:color="auto"/>
                <w:left w:val="none" w:sz="0" w:space="0" w:color="auto"/>
                <w:bottom w:val="none" w:sz="0" w:space="0" w:color="auto"/>
                <w:right w:val="none" w:sz="0" w:space="0" w:color="auto"/>
              </w:divBdr>
            </w:div>
            <w:div w:id="830370796">
              <w:marLeft w:val="1155"/>
              <w:marRight w:val="0"/>
              <w:marTop w:val="0"/>
              <w:marBottom w:val="0"/>
              <w:divBdr>
                <w:top w:val="none" w:sz="0" w:space="0" w:color="auto"/>
                <w:left w:val="none" w:sz="0" w:space="0" w:color="auto"/>
                <w:bottom w:val="none" w:sz="0" w:space="0" w:color="auto"/>
                <w:right w:val="none" w:sz="0" w:space="0" w:color="auto"/>
              </w:divBdr>
            </w:div>
            <w:div w:id="1339039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1512">
      <w:bodyDiv w:val="1"/>
      <w:marLeft w:val="0"/>
      <w:marRight w:val="0"/>
      <w:marTop w:val="0"/>
      <w:marBottom w:val="0"/>
      <w:divBdr>
        <w:top w:val="none" w:sz="0" w:space="0" w:color="auto"/>
        <w:left w:val="none" w:sz="0" w:space="0" w:color="auto"/>
        <w:bottom w:val="none" w:sz="0" w:space="0" w:color="auto"/>
        <w:right w:val="none" w:sz="0" w:space="0" w:color="auto"/>
      </w:divBdr>
    </w:div>
    <w:div w:id="1759131042">
      <w:bodyDiv w:val="1"/>
      <w:marLeft w:val="0"/>
      <w:marRight w:val="0"/>
      <w:marTop w:val="0"/>
      <w:marBottom w:val="0"/>
      <w:divBdr>
        <w:top w:val="none" w:sz="0" w:space="0" w:color="auto"/>
        <w:left w:val="none" w:sz="0" w:space="0" w:color="auto"/>
        <w:bottom w:val="none" w:sz="0" w:space="0" w:color="auto"/>
        <w:right w:val="none" w:sz="0" w:space="0" w:color="auto"/>
      </w:divBdr>
      <w:divsChild>
        <w:div w:id="2141461002">
          <w:marLeft w:val="0"/>
          <w:marRight w:val="0"/>
          <w:marTop w:val="0"/>
          <w:marBottom w:val="0"/>
          <w:divBdr>
            <w:top w:val="none" w:sz="0" w:space="0" w:color="auto"/>
            <w:left w:val="none" w:sz="0" w:space="0" w:color="auto"/>
            <w:bottom w:val="none" w:sz="0" w:space="0" w:color="auto"/>
            <w:right w:val="none" w:sz="0" w:space="0" w:color="auto"/>
          </w:divBdr>
        </w:div>
        <w:div w:id="1881548879">
          <w:marLeft w:val="0"/>
          <w:marRight w:val="0"/>
          <w:marTop w:val="150"/>
          <w:marBottom w:val="0"/>
          <w:divBdr>
            <w:top w:val="none" w:sz="0" w:space="0" w:color="auto"/>
            <w:left w:val="none" w:sz="0" w:space="0" w:color="auto"/>
            <w:bottom w:val="none" w:sz="0" w:space="0" w:color="auto"/>
            <w:right w:val="none" w:sz="0" w:space="0" w:color="auto"/>
          </w:divBdr>
          <w:divsChild>
            <w:div w:id="1390615625">
              <w:marLeft w:val="1155"/>
              <w:marRight w:val="0"/>
              <w:marTop w:val="0"/>
              <w:marBottom w:val="0"/>
              <w:divBdr>
                <w:top w:val="none" w:sz="0" w:space="0" w:color="auto"/>
                <w:left w:val="none" w:sz="0" w:space="0" w:color="auto"/>
                <w:bottom w:val="none" w:sz="0" w:space="0" w:color="auto"/>
                <w:right w:val="none" w:sz="0" w:space="0" w:color="auto"/>
              </w:divBdr>
            </w:div>
            <w:div w:id="777987619">
              <w:marLeft w:val="1155"/>
              <w:marRight w:val="0"/>
              <w:marTop w:val="0"/>
              <w:marBottom w:val="0"/>
              <w:divBdr>
                <w:top w:val="none" w:sz="0" w:space="0" w:color="auto"/>
                <w:left w:val="none" w:sz="0" w:space="0" w:color="auto"/>
                <w:bottom w:val="none" w:sz="0" w:space="0" w:color="auto"/>
                <w:right w:val="none" w:sz="0" w:space="0" w:color="auto"/>
              </w:divBdr>
            </w:div>
            <w:div w:id="49095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787162">
      <w:bodyDiv w:val="1"/>
      <w:marLeft w:val="0"/>
      <w:marRight w:val="0"/>
      <w:marTop w:val="0"/>
      <w:marBottom w:val="0"/>
      <w:divBdr>
        <w:top w:val="none" w:sz="0" w:space="0" w:color="auto"/>
        <w:left w:val="none" w:sz="0" w:space="0" w:color="auto"/>
        <w:bottom w:val="none" w:sz="0" w:space="0" w:color="auto"/>
        <w:right w:val="none" w:sz="0" w:space="0" w:color="auto"/>
      </w:divBdr>
    </w:div>
    <w:div w:id="1759862033">
      <w:bodyDiv w:val="1"/>
      <w:marLeft w:val="0"/>
      <w:marRight w:val="0"/>
      <w:marTop w:val="0"/>
      <w:marBottom w:val="0"/>
      <w:divBdr>
        <w:top w:val="none" w:sz="0" w:space="0" w:color="auto"/>
        <w:left w:val="none" w:sz="0" w:space="0" w:color="auto"/>
        <w:bottom w:val="none" w:sz="0" w:space="0" w:color="auto"/>
        <w:right w:val="none" w:sz="0" w:space="0" w:color="auto"/>
      </w:divBdr>
      <w:divsChild>
        <w:div w:id="735932311">
          <w:marLeft w:val="0"/>
          <w:marRight w:val="0"/>
          <w:marTop w:val="0"/>
          <w:marBottom w:val="0"/>
          <w:divBdr>
            <w:top w:val="none" w:sz="0" w:space="0" w:color="auto"/>
            <w:left w:val="none" w:sz="0" w:space="0" w:color="auto"/>
            <w:bottom w:val="none" w:sz="0" w:space="0" w:color="auto"/>
            <w:right w:val="none" w:sz="0" w:space="0" w:color="auto"/>
          </w:divBdr>
        </w:div>
        <w:div w:id="1909610585">
          <w:marLeft w:val="0"/>
          <w:marRight w:val="0"/>
          <w:marTop w:val="150"/>
          <w:marBottom w:val="0"/>
          <w:divBdr>
            <w:top w:val="none" w:sz="0" w:space="0" w:color="auto"/>
            <w:left w:val="none" w:sz="0" w:space="0" w:color="auto"/>
            <w:bottom w:val="none" w:sz="0" w:space="0" w:color="auto"/>
            <w:right w:val="none" w:sz="0" w:space="0" w:color="auto"/>
          </w:divBdr>
          <w:divsChild>
            <w:div w:id="323167642">
              <w:marLeft w:val="1155"/>
              <w:marRight w:val="0"/>
              <w:marTop w:val="0"/>
              <w:marBottom w:val="0"/>
              <w:divBdr>
                <w:top w:val="none" w:sz="0" w:space="0" w:color="auto"/>
                <w:left w:val="none" w:sz="0" w:space="0" w:color="auto"/>
                <w:bottom w:val="none" w:sz="0" w:space="0" w:color="auto"/>
                <w:right w:val="none" w:sz="0" w:space="0" w:color="auto"/>
              </w:divBdr>
            </w:div>
            <w:div w:id="667102343">
              <w:marLeft w:val="1155"/>
              <w:marRight w:val="0"/>
              <w:marTop w:val="0"/>
              <w:marBottom w:val="0"/>
              <w:divBdr>
                <w:top w:val="none" w:sz="0" w:space="0" w:color="auto"/>
                <w:left w:val="none" w:sz="0" w:space="0" w:color="auto"/>
                <w:bottom w:val="none" w:sz="0" w:space="0" w:color="auto"/>
                <w:right w:val="none" w:sz="0" w:space="0" w:color="auto"/>
              </w:divBdr>
            </w:div>
            <w:div w:id="994993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09158">
      <w:bodyDiv w:val="1"/>
      <w:marLeft w:val="0"/>
      <w:marRight w:val="0"/>
      <w:marTop w:val="0"/>
      <w:marBottom w:val="0"/>
      <w:divBdr>
        <w:top w:val="none" w:sz="0" w:space="0" w:color="auto"/>
        <w:left w:val="none" w:sz="0" w:space="0" w:color="auto"/>
        <w:bottom w:val="none" w:sz="0" w:space="0" w:color="auto"/>
        <w:right w:val="none" w:sz="0" w:space="0" w:color="auto"/>
      </w:divBdr>
      <w:divsChild>
        <w:div w:id="1637756125">
          <w:marLeft w:val="0"/>
          <w:marRight w:val="0"/>
          <w:marTop w:val="0"/>
          <w:marBottom w:val="0"/>
          <w:divBdr>
            <w:top w:val="none" w:sz="0" w:space="0" w:color="auto"/>
            <w:left w:val="none" w:sz="0" w:space="0" w:color="auto"/>
            <w:bottom w:val="none" w:sz="0" w:space="0" w:color="auto"/>
            <w:right w:val="none" w:sz="0" w:space="0" w:color="auto"/>
          </w:divBdr>
        </w:div>
        <w:div w:id="1906141511">
          <w:marLeft w:val="0"/>
          <w:marRight w:val="0"/>
          <w:marTop w:val="150"/>
          <w:marBottom w:val="0"/>
          <w:divBdr>
            <w:top w:val="none" w:sz="0" w:space="0" w:color="auto"/>
            <w:left w:val="none" w:sz="0" w:space="0" w:color="auto"/>
            <w:bottom w:val="none" w:sz="0" w:space="0" w:color="auto"/>
            <w:right w:val="none" w:sz="0" w:space="0" w:color="auto"/>
          </w:divBdr>
          <w:divsChild>
            <w:div w:id="81268793">
              <w:marLeft w:val="1155"/>
              <w:marRight w:val="0"/>
              <w:marTop w:val="0"/>
              <w:marBottom w:val="0"/>
              <w:divBdr>
                <w:top w:val="none" w:sz="0" w:space="0" w:color="auto"/>
                <w:left w:val="none" w:sz="0" w:space="0" w:color="auto"/>
                <w:bottom w:val="none" w:sz="0" w:space="0" w:color="auto"/>
                <w:right w:val="none" w:sz="0" w:space="0" w:color="auto"/>
              </w:divBdr>
            </w:div>
            <w:div w:id="1585840755">
              <w:marLeft w:val="1155"/>
              <w:marRight w:val="0"/>
              <w:marTop w:val="0"/>
              <w:marBottom w:val="0"/>
              <w:divBdr>
                <w:top w:val="none" w:sz="0" w:space="0" w:color="auto"/>
                <w:left w:val="none" w:sz="0" w:space="0" w:color="auto"/>
                <w:bottom w:val="none" w:sz="0" w:space="0" w:color="auto"/>
                <w:right w:val="none" w:sz="0" w:space="0" w:color="auto"/>
              </w:divBdr>
            </w:div>
            <w:div w:id="86704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02319">
      <w:bodyDiv w:val="1"/>
      <w:marLeft w:val="0"/>
      <w:marRight w:val="0"/>
      <w:marTop w:val="0"/>
      <w:marBottom w:val="0"/>
      <w:divBdr>
        <w:top w:val="none" w:sz="0" w:space="0" w:color="auto"/>
        <w:left w:val="none" w:sz="0" w:space="0" w:color="auto"/>
        <w:bottom w:val="none" w:sz="0" w:space="0" w:color="auto"/>
        <w:right w:val="none" w:sz="0" w:space="0" w:color="auto"/>
      </w:divBdr>
      <w:divsChild>
        <w:div w:id="1991399272">
          <w:marLeft w:val="0"/>
          <w:marRight w:val="0"/>
          <w:marTop w:val="0"/>
          <w:marBottom w:val="0"/>
          <w:divBdr>
            <w:top w:val="none" w:sz="0" w:space="0" w:color="auto"/>
            <w:left w:val="none" w:sz="0" w:space="0" w:color="auto"/>
            <w:bottom w:val="none" w:sz="0" w:space="0" w:color="auto"/>
            <w:right w:val="none" w:sz="0" w:space="0" w:color="auto"/>
          </w:divBdr>
        </w:div>
        <w:div w:id="150830859">
          <w:marLeft w:val="0"/>
          <w:marRight w:val="0"/>
          <w:marTop w:val="150"/>
          <w:marBottom w:val="0"/>
          <w:divBdr>
            <w:top w:val="none" w:sz="0" w:space="0" w:color="auto"/>
            <w:left w:val="none" w:sz="0" w:space="0" w:color="auto"/>
            <w:bottom w:val="none" w:sz="0" w:space="0" w:color="auto"/>
            <w:right w:val="none" w:sz="0" w:space="0" w:color="auto"/>
          </w:divBdr>
          <w:divsChild>
            <w:div w:id="815144166">
              <w:marLeft w:val="1155"/>
              <w:marRight w:val="0"/>
              <w:marTop w:val="0"/>
              <w:marBottom w:val="0"/>
              <w:divBdr>
                <w:top w:val="none" w:sz="0" w:space="0" w:color="auto"/>
                <w:left w:val="none" w:sz="0" w:space="0" w:color="auto"/>
                <w:bottom w:val="none" w:sz="0" w:space="0" w:color="auto"/>
                <w:right w:val="none" w:sz="0" w:space="0" w:color="auto"/>
              </w:divBdr>
            </w:div>
            <w:div w:id="651175464">
              <w:marLeft w:val="1155"/>
              <w:marRight w:val="0"/>
              <w:marTop w:val="0"/>
              <w:marBottom w:val="0"/>
              <w:divBdr>
                <w:top w:val="none" w:sz="0" w:space="0" w:color="auto"/>
                <w:left w:val="none" w:sz="0" w:space="0" w:color="auto"/>
                <w:bottom w:val="none" w:sz="0" w:space="0" w:color="auto"/>
                <w:right w:val="none" w:sz="0" w:space="0" w:color="auto"/>
              </w:divBdr>
            </w:div>
            <w:div w:id="1728799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22240">
      <w:bodyDiv w:val="1"/>
      <w:marLeft w:val="0"/>
      <w:marRight w:val="0"/>
      <w:marTop w:val="0"/>
      <w:marBottom w:val="0"/>
      <w:divBdr>
        <w:top w:val="none" w:sz="0" w:space="0" w:color="auto"/>
        <w:left w:val="none" w:sz="0" w:space="0" w:color="auto"/>
        <w:bottom w:val="none" w:sz="0" w:space="0" w:color="auto"/>
        <w:right w:val="none" w:sz="0" w:space="0" w:color="auto"/>
      </w:divBdr>
      <w:divsChild>
        <w:div w:id="166527293">
          <w:marLeft w:val="0"/>
          <w:marRight w:val="0"/>
          <w:marTop w:val="0"/>
          <w:marBottom w:val="0"/>
          <w:divBdr>
            <w:top w:val="none" w:sz="0" w:space="0" w:color="auto"/>
            <w:left w:val="none" w:sz="0" w:space="0" w:color="auto"/>
            <w:bottom w:val="none" w:sz="0" w:space="0" w:color="auto"/>
            <w:right w:val="none" w:sz="0" w:space="0" w:color="auto"/>
          </w:divBdr>
        </w:div>
        <w:div w:id="2145805305">
          <w:marLeft w:val="0"/>
          <w:marRight w:val="0"/>
          <w:marTop w:val="150"/>
          <w:marBottom w:val="0"/>
          <w:divBdr>
            <w:top w:val="none" w:sz="0" w:space="0" w:color="auto"/>
            <w:left w:val="none" w:sz="0" w:space="0" w:color="auto"/>
            <w:bottom w:val="none" w:sz="0" w:space="0" w:color="auto"/>
            <w:right w:val="none" w:sz="0" w:space="0" w:color="auto"/>
          </w:divBdr>
          <w:divsChild>
            <w:div w:id="1590889857">
              <w:marLeft w:val="1155"/>
              <w:marRight w:val="0"/>
              <w:marTop w:val="0"/>
              <w:marBottom w:val="0"/>
              <w:divBdr>
                <w:top w:val="none" w:sz="0" w:space="0" w:color="auto"/>
                <w:left w:val="none" w:sz="0" w:space="0" w:color="auto"/>
                <w:bottom w:val="none" w:sz="0" w:space="0" w:color="auto"/>
                <w:right w:val="none" w:sz="0" w:space="0" w:color="auto"/>
              </w:divBdr>
            </w:div>
            <w:div w:id="310838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680492">
      <w:bodyDiv w:val="1"/>
      <w:marLeft w:val="0"/>
      <w:marRight w:val="0"/>
      <w:marTop w:val="0"/>
      <w:marBottom w:val="0"/>
      <w:divBdr>
        <w:top w:val="none" w:sz="0" w:space="0" w:color="auto"/>
        <w:left w:val="none" w:sz="0" w:space="0" w:color="auto"/>
        <w:bottom w:val="none" w:sz="0" w:space="0" w:color="auto"/>
        <w:right w:val="none" w:sz="0" w:space="0" w:color="auto"/>
      </w:divBdr>
      <w:divsChild>
        <w:div w:id="334653453">
          <w:marLeft w:val="0"/>
          <w:marRight w:val="0"/>
          <w:marTop w:val="0"/>
          <w:marBottom w:val="0"/>
          <w:divBdr>
            <w:top w:val="none" w:sz="0" w:space="0" w:color="auto"/>
            <w:left w:val="none" w:sz="0" w:space="0" w:color="auto"/>
            <w:bottom w:val="none" w:sz="0" w:space="0" w:color="auto"/>
            <w:right w:val="none" w:sz="0" w:space="0" w:color="auto"/>
          </w:divBdr>
        </w:div>
        <w:div w:id="1664505738">
          <w:marLeft w:val="0"/>
          <w:marRight w:val="0"/>
          <w:marTop w:val="150"/>
          <w:marBottom w:val="0"/>
          <w:divBdr>
            <w:top w:val="none" w:sz="0" w:space="0" w:color="auto"/>
            <w:left w:val="none" w:sz="0" w:space="0" w:color="auto"/>
            <w:bottom w:val="none" w:sz="0" w:space="0" w:color="auto"/>
            <w:right w:val="none" w:sz="0" w:space="0" w:color="auto"/>
          </w:divBdr>
          <w:divsChild>
            <w:div w:id="1981496139">
              <w:marLeft w:val="1155"/>
              <w:marRight w:val="0"/>
              <w:marTop w:val="0"/>
              <w:marBottom w:val="0"/>
              <w:divBdr>
                <w:top w:val="none" w:sz="0" w:space="0" w:color="auto"/>
                <w:left w:val="none" w:sz="0" w:space="0" w:color="auto"/>
                <w:bottom w:val="none" w:sz="0" w:space="0" w:color="auto"/>
                <w:right w:val="none" w:sz="0" w:space="0" w:color="auto"/>
              </w:divBdr>
            </w:div>
            <w:div w:id="1030108649">
              <w:marLeft w:val="1155"/>
              <w:marRight w:val="0"/>
              <w:marTop w:val="0"/>
              <w:marBottom w:val="0"/>
              <w:divBdr>
                <w:top w:val="none" w:sz="0" w:space="0" w:color="auto"/>
                <w:left w:val="none" w:sz="0" w:space="0" w:color="auto"/>
                <w:bottom w:val="none" w:sz="0" w:space="0" w:color="auto"/>
                <w:right w:val="none" w:sz="0" w:space="0" w:color="auto"/>
              </w:divBdr>
            </w:div>
            <w:div w:id="992416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1834672">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025580">
      <w:bodyDiv w:val="1"/>
      <w:marLeft w:val="0"/>
      <w:marRight w:val="0"/>
      <w:marTop w:val="0"/>
      <w:marBottom w:val="0"/>
      <w:divBdr>
        <w:top w:val="none" w:sz="0" w:space="0" w:color="auto"/>
        <w:left w:val="none" w:sz="0" w:space="0" w:color="auto"/>
        <w:bottom w:val="none" w:sz="0" w:space="0" w:color="auto"/>
        <w:right w:val="none" w:sz="0" w:space="0" w:color="auto"/>
      </w:divBdr>
      <w:divsChild>
        <w:div w:id="32966736">
          <w:marLeft w:val="0"/>
          <w:marRight w:val="0"/>
          <w:marTop w:val="0"/>
          <w:marBottom w:val="0"/>
          <w:divBdr>
            <w:top w:val="none" w:sz="0" w:space="0" w:color="auto"/>
            <w:left w:val="none" w:sz="0" w:space="0" w:color="auto"/>
            <w:bottom w:val="none" w:sz="0" w:space="0" w:color="auto"/>
            <w:right w:val="none" w:sz="0" w:space="0" w:color="auto"/>
          </w:divBdr>
        </w:div>
        <w:div w:id="2039501946">
          <w:marLeft w:val="0"/>
          <w:marRight w:val="0"/>
          <w:marTop w:val="150"/>
          <w:marBottom w:val="0"/>
          <w:divBdr>
            <w:top w:val="none" w:sz="0" w:space="0" w:color="auto"/>
            <w:left w:val="none" w:sz="0" w:space="0" w:color="auto"/>
            <w:bottom w:val="none" w:sz="0" w:space="0" w:color="auto"/>
            <w:right w:val="none" w:sz="0" w:space="0" w:color="auto"/>
          </w:divBdr>
          <w:divsChild>
            <w:div w:id="1942450559">
              <w:marLeft w:val="1155"/>
              <w:marRight w:val="0"/>
              <w:marTop w:val="0"/>
              <w:marBottom w:val="0"/>
              <w:divBdr>
                <w:top w:val="none" w:sz="0" w:space="0" w:color="auto"/>
                <w:left w:val="none" w:sz="0" w:space="0" w:color="auto"/>
                <w:bottom w:val="none" w:sz="0" w:space="0" w:color="auto"/>
                <w:right w:val="none" w:sz="0" w:space="0" w:color="auto"/>
              </w:divBdr>
            </w:div>
            <w:div w:id="1222836938">
              <w:marLeft w:val="1155"/>
              <w:marRight w:val="0"/>
              <w:marTop w:val="0"/>
              <w:marBottom w:val="0"/>
              <w:divBdr>
                <w:top w:val="none" w:sz="0" w:space="0" w:color="auto"/>
                <w:left w:val="none" w:sz="0" w:space="0" w:color="auto"/>
                <w:bottom w:val="none" w:sz="0" w:space="0" w:color="auto"/>
                <w:right w:val="none" w:sz="0" w:space="0" w:color="auto"/>
              </w:divBdr>
            </w:div>
            <w:div w:id="107553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069396">
      <w:bodyDiv w:val="1"/>
      <w:marLeft w:val="0"/>
      <w:marRight w:val="0"/>
      <w:marTop w:val="0"/>
      <w:marBottom w:val="0"/>
      <w:divBdr>
        <w:top w:val="none" w:sz="0" w:space="0" w:color="auto"/>
        <w:left w:val="none" w:sz="0" w:space="0" w:color="auto"/>
        <w:bottom w:val="none" w:sz="0" w:space="0" w:color="auto"/>
        <w:right w:val="none" w:sz="0" w:space="0" w:color="auto"/>
      </w:divBdr>
      <w:divsChild>
        <w:div w:id="1412462529">
          <w:marLeft w:val="0"/>
          <w:marRight w:val="0"/>
          <w:marTop w:val="0"/>
          <w:marBottom w:val="0"/>
          <w:divBdr>
            <w:top w:val="none" w:sz="0" w:space="0" w:color="auto"/>
            <w:left w:val="none" w:sz="0" w:space="0" w:color="auto"/>
            <w:bottom w:val="none" w:sz="0" w:space="0" w:color="auto"/>
            <w:right w:val="none" w:sz="0" w:space="0" w:color="auto"/>
          </w:divBdr>
        </w:div>
        <w:div w:id="1375081152">
          <w:marLeft w:val="0"/>
          <w:marRight w:val="0"/>
          <w:marTop w:val="150"/>
          <w:marBottom w:val="0"/>
          <w:divBdr>
            <w:top w:val="none" w:sz="0" w:space="0" w:color="auto"/>
            <w:left w:val="none" w:sz="0" w:space="0" w:color="auto"/>
            <w:bottom w:val="none" w:sz="0" w:space="0" w:color="auto"/>
            <w:right w:val="none" w:sz="0" w:space="0" w:color="auto"/>
          </w:divBdr>
          <w:divsChild>
            <w:div w:id="2055138">
              <w:marLeft w:val="1155"/>
              <w:marRight w:val="0"/>
              <w:marTop w:val="0"/>
              <w:marBottom w:val="0"/>
              <w:divBdr>
                <w:top w:val="none" w:sz="0" w:space="0" w:color="auto"/>
                <w:left w:val="none" w:sz="0" w:space="0" w:color="auto"/>
                <w:bottom w:val="none" w:sz="0" w:space="0" w:color="auto"/>
                <w:right w:val="none" w:sz="0" w:space="0" w:color="auto"/>
              </w:divBdr>
            </w:div>
            <w:div w:id="455949764">
              <w:marLeft w:val="1155"/>
              <w:marRight w:val="0"/>
              <w:marTop w:val="0"/>
              <w:marBottom w:val="0"/>
              <w:divBdr>
                <w:top w:val="none" w:sz="0" w:space="0" w:color="auto"/>
                <w:left w:val="none" w:sz="0" w:space="0" w:color="auto"/>
                <w:bottom w:val="none" w:sz="0" w:space="0" w:color="auto"/>
                <w:right w:val="none" w:sz="0" w:space="0" w:color="auto"/>
              </w:divBdr>
            </w:div>
            <w:div w:id="662587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679137">
      <w:bodyDiv w:val="1"/>
      <w:marLeft w:val="0"/>
      <w:marRight w:val="0"/>
      <w:marTop w:val="0"/>
      <w:marBottom w:val="0"/>
      <w:divBdr>
        <w:top w:val="none" w:sz="0" w:space="0" w:color="auto"/>
        <w:left w:val="none" w:sz="0" w:space="0" w:color="auto"/>
        <w:bottom w:val="none" w:sz="0" w:space="0" w:color="auto"/>
        <w:right w:val="none" w:sz="0" w:space="0" w:color="auto"/>
      </w:divBdr>
      <w:divsChild>
        <w:div w:id="505024064">
          <w:marLeft w:val="0"/>
          <w:marRight w:val="0"/>
          <w:marTop w:val="0"/>
          <w:marBottom w:val="0"/>
          <w:divBdr>
            <w:top w:val="none" w:sz="0" w:space="0" w:color="auto"/>
            <w:left w:val="none" w:sz="0" w:space="0" w:color="auto"/>
            <w:bottom w:val="none" w:sz="0" w:space="0" w:color="auto"/>
            <w:right w:val="none" w:sz="0" w:space="0" w:color="auto"/>
          </w:divBdr>
        </w:div>
        <w:div w:id="810294977">
          <w:marLeft w:val="0"/>
          <w:marRight w:val="0"/>
          <w:marTop w:val="150"/>
          <w:marBottom w:val="0"/>
          <w:divBdr>
            <w:top w:val="none" w:sz="0" w:space="0" w:color="auto"/>
            <w:left w:val="none" w:sz="0" w:space="0" w:color="auto"/>
            <w:bottom w:val="none" w:sz="0" w:space="0" w:color="auto"/>
            <w:right w:val="none" w:sz="0" w:space="0" w:color="auto"/>
          </w:divBdr>
          <w:divsChild>
            <w:div w:id="1642418678">
              <w:marLeft w:val="1155"/>
              <w:marRight w:val="0"/>
              <w:marTop w:val="0"/>
              <w:marBottom w:val="0"/>
              <w:divBdr>
                <w:top w:val="none" w:sz="0" w:space="0" w:color="auto"/>
                <w:left w:val="none" w:sz="0" w:space="0" w:color="auto"/>
                <w:bottom w:val="none" w:sz="0" w:space="0" w:color="auto"/>
                <w:right w:val="none" w:sz="0" w:space="0" w:color="auto"/>
              </w:divBdr>
            </w:div>
            <w:div w:id="1723020996">
              <w:marLeft w:val="1155"/>
              <w:marRight w:val="0"/>
              <w:marTop w:val="0"/>
              <w:marBottom w:val="0"/>
              <w:divBdr>
                <w:top w:val="none" w:sz="0" w:space="0" w:color="auto"/>
                <w:left w:val="none" w:sz="0" w:space="0" w:color="auto"/>
                <w:bottom w:val="none" w:sz="0" w:space="0" w:color="auto"/>
                <w:right w:val="none" w:sz="0" w:space="0" w:color="auto"/>
              </w:divBdr>
            </w:div>
            <w:div w:id="549146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1943">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260613">
      <w:bodyDiv w:val="1"/>
      <w:marLeft w:val="0"/>
      <w:marRight w:val="0"/>
      <w:marTop w:val="0"/>
      <w:marBottom w:val="0"/>
      <w:divBdr>
        <w:top w:val="none" w:sz="0" w:space="0" w:color="auto"/>
        <w:left w:val="none" w:sz="0" w:space="0" w:color="auto"/>
        <w:bottom w:val="none" w:sz="0" w:space="0" w:color="auto"/>
        <w:right w:val="none" w:sz="0" w:space="0" w:color="auto"/>
      </w:divBdr>
      <w:divsChild>
        <w:div w:id="568155661">
          <w:marLeft w:val="0"/>
          <w:marRight w:val="0"/>
          <w:marTop w:val="0"/>
          <w:marBottom w:val="0"/>
          <w:divBdr>
            <w:top w:val="none" w:sz="0" w:space="0" w:color="auto"/>
            <w:left w:val="none" w:sz="0" w:space="0" w:color="auto"/>
            <w:bottom w:val="none" w:sz="0" w:space="0" w:color="auto"/>
            <w:right w:val="none" w:sz="0" w:space="0" w:color="auto"/>
          </w:divBdr>
        </w:div>
        <w:div w:id="433405228">
          <w:marLeft w:val="0"/>
          <w:marRight w:val="0"/>
          <w:marTop w:val="150"/>
          <w:marBottom w:val="0"/>
          <w:divBdr>
            <w:top w:val="none" w:sz="0" w:space="0" w:color="auto"/>
            <w:left w:val="none" w:sz="0" w:space="0" w:color="auto"/>
            <w:bottom w:val="none" w:sz="0" w:space="0" w:color="auto"/>
            <w:right w:val="none" w:sz="0" w:space="0" w:color="auto"/>
          </w:divBdr>
          <w:divsChild>
            <w:div w:id="1442454275">
              <w:marLeft w:val="1155"/>
              <w:marRight w:val="0"/>
              <w:marTop w:val="0"/>
              <w:marBottom w:val="0"/>
              <w:divBdr>
                <w:top w:val="none" w:sz="0" w:space="0" w:color="auto"/>
                <w:left w:val="none" w:sz="0" w:space="0" w:color="auto"/>
                <w:bottom w:val="none" w:sz="0" w:space="0" w:color="auto"/>
                <w:right w:val="none" w:sz="0" w:space="0" w:color="auto"/>
              </w:divBdr>
            </w:div>
            <w:div w:id="1326470590">
              <w:marLeft w:val="1155"/>
              <w:marRight w:val="0"/>
              <w:marTop w:val="0"/>
              <w:marBottom w:val="0"/>
              <w:divBdr>
                <w:top w:val="none" w:sz="0" w:space="0" w:color="auto"/>
                <w:left w:val="none" w:sz="0" w:space="0" w:color="auto"/>
                <w:bottom w:val="none" w:sz="0" w:space="0" w:color="auto"/>
                <w:right w:val="none" w:sz="0" w:space="0" w:color="auto"/>
              </w:divBdr>
            </w:div>
            <w:div w:id="2093311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260823">
      <w:bodyDiv w:val="1"/>
      <w:marLeft w:val="0"/>
      <w:marRight w:val="0"/>
      <w:marTop w:val="0"/>
      <w:marBottom w:val="0"/>
      <w:divBdr>
        <w:top w:val="none" w:sz="0" w:space="0" w:color="auto"/>
        <w:left w:val="none" w:sz="0" w:space="0" w:color="auto"/>
        <w:bottom w:val="none" w:sz="0" w:space="0" w:color="auto"/>
        <w:right w:val="none" w:sz="0" w:space="0" w:color="auto"/>
      </w:divBdr>
      <w:divsChild>
        <w:div w:id="1454207759">
          <w:marLeft w:val="0"/>
          <w:marRight w:val="0"/>
          <w:marTop w:val="0"/>
          <w:marBottom w:val="0"/>
          <w:divBdr>
            <w:top w:val="none" w:sz="0" w:space="0" w:color="auto"/>
            <w:left w:val="none" w:sz="0" w:space="0" w:color="auto"/>
            <w:bottom w:val="none" w:sz="0" w:space="0" w:color="auto"/>
            <w:right w:val="none" w:sz="0" w:space="0" w:color="auto"/>
          </w:divBdr>
        </w:div>
        <w:div w:id="1655450900">
          <w:marLeft w:val="0"/>
          <w:marRight w:val="0"/>
          <w:marTop w:val="150"/>
          <w:marBottom w:val="0"/>
          <w:divBdr>
            <w:top w:val="none" w:sz="0" w:space="0" w:color="auto"/>
            <w:left w:val="none" w:sz="0" w:space="0" w:color="auto"/>
            <w:bottom w:val="none" w:sz="0" w:space="0" w:color="auto"/>
            <w:right w:val="none" w:sz="0" w:space="0" w:color="auto"/>
          </w:divBdr>
          <w:divsChild>
            <w:div w:id="741678915">
              <w:marLeft w:val="1155"/>
              <w:marRight w:val="0"/>
              <w:marTop w:val="0"/>
              <w:marBottom w:val="0"/>
              <w:divBdr>
                <w:top w:val="none" w:sz="0" w:space="0" w:color="auto"/>
                <w:left w:val="none" w:sz="0" w:space="0" w:color="auto"/>
                <w:bottom w:val="none" w:sz="0" w:space="0" w:color="auto"/>
                <w:right w:val="none" w:sz="0" w:space="0" w:color="auto"/>
              </w:divBdr>
            </w:div>
            <w:div w:id="1623686778">
              <w:marLeft w:val="1155"/>
              <w:marRight w:val="0"/>
              <w:marTop w:val="0"/>
              <w:marBottom w:val="0"/>
              <w:divBdr>
                <w:top w:val="none" w:sz="0" w:space="0" w:color="auto"/>
                <w:left w:val="none" w:sz="0" w:space="0" w:color="auto"/>
                <w:bottom w:val="none" w:sz="0" w:space="0" w:color="auto"/>
                <w:right w:val="none" w:sz="0" w:space="0" w:color="auto"/>
              </w:divBdr>
            </w:div>
            <w:div w:id="689066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337493">
      <w:bodyDiv w:val="1"/>
      <w:marLeft w:val="0"/>
      <w:marRight w:val="0"/>
      <w:marTop w:val="0"/>
      <w:marBottom w:val="0"/>
      <w:divBdr>
        <w:top w:val="none" w:sz="0" w:space="0" w:color="auto"/>
        <w:left w:val="none" w:sz="0" w:space="0" w:color="auto"/>
        <w:bottom w:val="none" w:sz="0" w:space="0" w:color="auto"/>
        <w:right w:val="none" w:sz="0" w:space="0" w:color="auto"/>
      </w:divBdr>
      <w:divsChild>
        <w:div w:id="1914701995">
          <w:marLeft w:val="0"/>
          <w:marRight w:val="0"/>
          <w:marTop w:val="0"/>
          <w:marBottom w:val="0"/>
          <w:divBdr>
            <w:top w:val="none" w:sz="0" w:space="0" w:color="auto"/>
            <w:left w:val="none" w:sz="0" w:space="0" w:color="auto"/>
            <w:bottom w:val="none" w:sz="0" w:space="0" w:color="auto"/>
            <w:right w:val="none" w:sz="0" w:space="0" w:color="auto"/>
          </w:divBdr>
        </w:div>
        <w:div w:id="2096585921">
          <w:marLeft w:val="0"/>
          <w:marRight w:val="0"/>
          <w:marTop w:val="150"/>
          <w:marBottom w:val="0"/>
          <w:divBdr>
            <w:top w:val="none" w:sz="0" w:space="0" w:color="auto"/>
            <w:left w:val="none" w:sz="0" w:space="0" w:color="auto"/>
            <w:bottom w:val="none" w:sz="0" w:space="0" w:color="auto"/>
            <w:right w:val="none" w:sz="0" w:space="0" w:color="auto"/>
          </w:divBdr>
          <w:divsChild>
            <w:div w:id="344484045">
              <w:marLeft w:val="1155"/>
              <w:marRight w:val="0"/>
              <w:marTop w:val="0"/>
              <w:marBottom w:val="0"/>
              <w:divBdr>
                <w:top w:val="none" w:sz="0" w:space="0" w:color="auto"/>
                <w:left w:val="none" w:sz="0" w:space="0" w:color="auto"/>
                <w:bottom w:val="none" w:sz="0" w:space="0" w:color="auto"/>
                <w:right w:val="none" w:sz="0" w:space="0" w:color="auto"/>
              </w:divBdr>
            </w:div>
            <w:div w:id="792018161">
              <w:marLeft w:val="1155"/>
              <w:marRight w:val="0"/>
              <w:marTop w:val="0"/>
              <w:marBottom w:val="0"/>
              <w:divBdr>
                <w:top w:val="none" w:sz="0" w:space="0" w:color="auto"/>
                <w:left w:val="none" w:sz="0" w:space="0" w:color="auto"/>
                <w:bottom w:val="none" w:sz="0" w:space="0" w:color="auto"/>
                <w:right w:val="none" w:sz="0" w:space="0" w:color="auto"/>
              </w:divBdr>
            </w:div>
            <w:div w:id="23104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799839">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17138">
      <w:bodyDiv w:val="1"/>
      <w:marLeft w:val="0"/>
      <w:marRight w:val="0"/>
      <w:marTop w:val="0"/>
      <w:marBottom w:val="0"/>
      <w:divBdr>
        <w:top w:val="none" w:sz="0" w:space="0" w:color="auto"/>
        <w:left w:val="none" w:sz="0" w:space="0" w:color="auto"/>
        <w:bottom w:val="none" w:sz="0" w:space="0" w:color="auto"/>
        <w:right w:val="none" w:sz="0" w:space="0" w:color="auto"/>
      </w:divBdr>
      <w:divsChild>
        <w:div w:id="884828773">
          <w:marLeft w:val="0"/>
          <w:marRight w:val="0"/>
          <w:marTop w:val="0"/>
          <w:marBottom w:val="0"/>
          <w:divBdr>
            <w:top w:val="none" w:sz="0" w:space="0" w:color="auto"/>
            <w:left w:val="none" w:sz="0" w:space="0" w:color="auto"/>
            <w:bottom w:val="none" w:sz="0" w:space="0" w:color="auto"/>
            <w:right w:val="none" w:sz="0" w:space="0" w:color="auto"/>
          </w:divBdr>
        </w:div>
        <w:div w:id="853491649">
          <w:marLeft w:val="0"/>
          <w:marRight w:val="0"/>
          <w:marTop w:val="150"/>
          <w:marBottom w:val="0"/>
          <w:divBdr>
            <w:top w:val="none" w:sz="0" w:space="0" w:color="auto"/>
            <w:left w:val="none" w:sz="0" w:space="0" w:color="auto"/>
            <w:bottom w:val="none" w:sz="0" w:space="0" w:color="auto"/>
            <w:right w:val="none" w:sz="0" w:space="0" w:color="auto"/>
          </w:divBdr>
          <w:divsChild>
            <w:div w:id="574511080">
              <w:marLeft w:val="1155"/>
              <w:marRight w:val="0"/>
              <w:marTop w:val="0"/>
              <w:marBottom w:val="0"/>
              <w:divBdr>
                <w:top w:val="none" w:sz="0" w:space="0" w:color="auto"/>
                <w:left w:val="none" w:sz="0" w:space="0" w:color="auto"/>
                <w:bottom w:val="none" w:sz="0" w:space="0" w:color="auto"/>
                <w:right w:val="none" w:sz="0" w:space="0" w:color="auto"/>
              </w:divBdr>
            </w:div>
            <w:div w:id="15695296">
              <w:marLeft w:val="1155"/>
              <w:marRight w:val="0"/>
              <w:marTop w:val="0"/>
              <w:marBottom w:val="0"/>
              <w:divBdr>
                <w:top w:val="none" w:sz="0" w:space="0" w:color="auto"/>
                <w:left w:val="none" w:sz="0" w:space="0" w:color="auto"/>
                <w:bottom w:val="none" w:sz="0" w:space="0" w:color="auto"/>
                <w:right w:val="none" w:sz="0" w:space="0" w:color="auto"/>
              </w:divBdr>
            </w:div>
            <w:div w:id="1480458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298116">
      <w:bodyDiv w:val="1"/>
      <w:marLeft w:val="0"/>
      <w:marRight w:val="0"/>
      <w:marTop w:val="0"/>
      <w:marBottom w:val="0"/>
      <w:divBdr>
        <w:top w:val="none" w:sz="0" w:space="0" w:color="auto"/>
        <w:left w:val="none" w:sz="0" w:space="0" w:color="auto"/>
        <w:bottom w:val="none" w:sz="0" w:space="0" w:color="auto"/>
        <w:right w:val="none" w:sz="0" w:space="0" w:color="auto"/>
      </w:divBdr>
      <w:divsChild>
        <w:div w:id="16859006">
          <w:marLeft w:val="0"/>
          <w:marRight w:val="0"/>
          <w:marTop w:val="0"/>
          <w:marBottom w:val="0"/>
          <w:divBdr>
            <w:top w:val="none" w:sz="0" w:space="0" w:color="auto"/>
            <w:left w:val="none" w:sz="0" w:space="0" w:color="auto"/>
            <w:bottom w:val="none" w:sz="0" w:space="0" w:color="auto"/>
            <w:right w:val="none" w:sz="0" w:space="0" w:color="auto"/>
          </w:divBdr>
        </w:div>
        <w:div w:id="210192558">
          <w:marLeft w:val="0"/>
          <w:marRight w:val="0"/>
          <w:marTop w:val="150"/>
          <w:marBottom w:val="0"/>
          <w:divBdr>
            <w:top w:val="none" w:sz="0" w:space="0" w:color="auto"/>
            <w:left w:val="none" w:sz="0" w:space="0" w:color="auto"/>
            <w:bottom w:val="none" w:sz="0" w:space="0" w:color="auto"/>
            <w:right w:val="none" w:sz="0" w:space="0" w:color="auto"/>
          </w:divBdr>
          <w:divsChild>
            <w:div w:id="624775990">
              <w:marLeft w:val="1155"/>
              <w:marRight w:val="0"/>
              <w:marTop w:val="0"/>
              <w:marBottom w:val="0"/>
              <w:divBdr>
                <w:top w:val="none" w:sz="0" w:space="0" w:color="auto"/>
                <w:left w:val="none" w:sz="0" w:space="0" w:color="auto"/>
                <w:bottom w:val="none" w:sz="0" w:space="0" w:color="auto"/>
                <w:right w:val="none" w:sz="0" w:space="0" w:color="auto"/>
              </w:divBdr>
            </w:div>
            <w:div w:id="1365979193">
              <w:marLeft w:val="1155"/>
              <w:marRight w:val="0"/>
              <w:marTop w:val="0"/>
              <w:marBottom w:val="0"/>
              <w:divBdr>
                <w:top w:val="none" w:sz="0" w:space="0" w:color="auto"/>
                <w:left w:val="none" w:sz="0" w:space="0" w:color="auto"/>
                <w:bottom w:val="none" w:sz="0" w:space="0" w:color="auto"/>
                <w:right w:val="none" w:sz="0" w:space="0" w:color="auto"/>
              </w:divBdr>
            </w:div>
            <w:div w:id="288903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1090">
      <w:bodyDiv w:val="1"/>
      <w:marLeft w:val="0"/>
      <w:marRight w:val="0"/>
      <w:marTop w:val="0"/>
      <w:marBottom w:val="0"/>
      <w:divBdr>
        <w:top w:val="none" w:sz="0" w:space="0" w:color="auto"/>
        <w:left w:val="none" w:sz="0" w:space="0" w:color="auto"/>
        <w:bottom w:val="none" w:sz="0" w:space="0" w:color="auto"/>
        <w:right w:val="none" w:sz="0" w:space="0" w:color="auto"/>
      </w:divBdr>
      <w:divsChild>
        <w:div w:id="896279784">
          <w:marLeft w:val="0"/>
          <w:marRight w:val="0"/>
          <w:marTop w:val="0"/>
          <w:marBottom w:val="0"/>
          <w:divBdr>
            <w:top w:val="none" w:sz="0" w:space="0" w:color="auto"/>
            <w:left w:val="none" w:sz="0" w:space="0" w:color="auto"/>
            <w:bottom w:val="none" w:sz="0" w:space="0" w:color="auto"/>
            <w:right w:val="none" w:sz="0" w:space="0" w:color="auto"/>
          </w:divBdr>
        </w:div>
        <w:div w:id="151024677">
          <w:marLeft w:val="0"/>
          <w:marRight w:val="0"/>
          <w:marTop w:val="150"/>
          <w:marBottom w:val="0"/>
          <w:divBdr>
            <w:top w:val="none" w:sz="0" w:space="0" w:color="auto"/>
            <w:left w:val="none" w:sz="0" w:space="0" w:color="auto"/>
            <w:bottom w:val="none" w:sz="0" w:space="0" w:color="auto"/>
            <w:right w:val="none" w:sz="0" w:space="0" w:color="auto"/>
          </w:divBdr>
          <w:divsChild>
            <w:div w:id="1069427336">
              <w:marLeft w:val="1155"/>
              <w:marRight w:val="0"/>
              <w:marTop w:val="0"/>
              <w:marBottom w:val="0"/>
              <w:divBdr>
                <w:top w:val="none" w:sz="0" w:space="0" w:color="auto"/>
                <w:left w:val="none" w:sz="0" w:space="0" w:color="auto"/>
                <w:bottom w:val="none" w:sz="0" w:space="0" w:color="auto"/>
                <w:right w:val="none" w:sz="0" w:space="0" w:color="auto"/>
              </w:divBdr>
            </w:div>
            <w:div w:id="639043685">
              <w:marLeft w:val="1155"/>
              <w:marRight w:val="0"/>
              <w:marTop w:val="0"/>
              <w:marBottom w:val="0"/>
              <w:divBdr>
                <w:top w:val="none" w:sz="0" w:space="0" w:color="auto"/>
                <w:left w:val="none" w:sz="0" w:space="0" w:color="auto"/>
                <w:bottom w:val="none" w:sz="0" w:space="0" w:color="auto"/>
                <w:right w:val="none" w:sz="0" w:space="0" w:color="auto"/>
              </w:divBdr>
            </w:div>
            <w:div w:id="61552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496407">
      <w:bodyDiv w:val="1"/>
      <w:marLeft w:val="0"/>
      <w:marRight w:val="0"/>
      <w:marTop w:val="0"/>
      <w:marBottom w:val="0"/>
      <w:divBdr>
        <w:top w:val="none" w:sz="0" w:space="0" w:color="auto"/>
        <w:left w:val="none" w:sz="0" w:space="0" w:color="auto"/>
        <w:bottom w:val="none" w:sz="0" w:space="0" w:color="auto"/>
        <w:right w:val="none" w:sz="0" w:space="0" w:color="auto"/>
      </w:divBdr>
      <w:divsChild>
        <w:div w:id="809399126">
          <w:marLeft w:val="0"/>
          <w:marRight w:val="0"/>
          <w:marTop w:val="0"/>
          <w:marBottom w:val="0"/>
          <w:divBdr>
            <w:top w:val="none" w:sz="0" w:space="0" w:color="auto"/>
            <w:left w:val="none" w:sz="0" w:space="0" w:color="auto"/>
            <w:bottom w:val="none" w:sz="0" w:space="0" w:color="auto"/>
            <w:right w:val="none" w:sz="0" w:space="0" w:color="auto"/>
          </w:divBdr>
        </w:div>
        <w:div w:id="180776300">
          <w:marLeft w:val="0"/>
          <w:marRight w:val="0"/>
          <w:marTop w:val="150"/>
          <w:marBottom w:val="0"/>
          <w:divBdr>
            <w:top w:val="none" w:sz="0" w:space="0" w:color="auto"/>
            <w:left w:val="none" w:sz="0" w:space="0" w:color="auto"/>
            <w:bottom w:val="none" w:sz="0" w:space="0" w:color="auto"/>
            <w:right w:val="none" w:sz="0" w:space="0" w:color="auto"/>
          </w:divBdr>
          <w:divsChild>
            <w:div w:id="245918331">
              <w:marLeft w:val="1155"/>
              <w:marRight w:val="0"/>
              <w:marTop w:val="0"/>
              <w:marBottom w:val="0"/>
              <w:divBdr>
                <w:top w:val="none" w:sz="0" w:space="0" w:color="auto"/>
                <w:left w:val="none" w:sz="0" w:space="0" w:color="auto"/>
                <w:bottom w:val="none" w:sz="0" w:space="0" w:color="auto"/>
                <w:right w:val="none" w:sz="0" w:space="0" w:color="auto"/>
              </w:divBdr>
            </w:div>
            <w:div w:id="188764407">
              <w:marLeft w:val="1155"/>
              <w:marRight w:val="0"/>
              <w:marTop w:val="0"/>
              <w:marBottom w:val="0"/>
              <w:divBdr>
                <w:top w:val="none" w:sz="0" w:space="0" w:color="auto"/>
                <w:left w:val="none" w:sz="0" w:space="0" w:color="auto"/>
                <w:bottom w:val="none" w:sz="0" w:space="0" w:color="auto"/>
                <w:right w:val="none" w:sz="0" w:space="0" w:color="auto"/>
              </w:divBdr>
            </w:div>
            <w:div w:id="1001473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567477">
      <w:bodyDiv w:val="1"/>
      <w:marLeft w:val="0"/>
      <w:marRight w:val="0"/>
      <w:marTop w:val="0"/>
      <w:marBottom w:val="0"/>
      <w:divBdr>
        <w:top w:val="none" w:sz="0" w:space="0" w:color="auto"/>
        <w:left w:val="none" w:sz="0" w:space="0" w:color="auto"/>
        <w:bottom w:val="none" w:sz="0" w:space="0" w:color="auto"/>
        <w:right w:val="none" w:sz="0" w:space="0" w:color="auto"/>
      </w:divBdr>
      <w:divsChild>
        <w:div w:id="722018617">
          <w:marLeft w:val="0"/>
          <w:marRight w:val="0"/>
          <w:marTop w:val="0"/>
          <w:marBottom w:val="0"/>
          <w:divBdr>
            <w:top w:val="none" w:sz="0" w:space="0" w:color="auto"/>
            <w:left w:val="none" w:sz="0" w:space="0" w:color="auto"/>
            <w:bottom w:val="none" w:sz="0" w:space="0" w:color="auto"/>
            <w:right w:val="none" w:sz="0" w:space="0" w:color="auto"/>
          </w:divBdr>
        </w:div>
        <w:div w:id="1511722618">
          <w:marLeft w:val="0"/>
          <w:marRight w:val="0"/>
          <w:marTop w:val="150"/>
          <w:marBottom w:val="0"/>
          <w:divBdr>
            <w:top w:val="none" w:sz="0" w:space="0" w:color="auto"/>
            <w:left w:val="none" w:sz="0" w:space="0" w:color="auto"/>
            <w:bottom w:val="none" w:sz="0" w:space="0" w:color="auto"/>
            <w:right w:val="none" w:sz="0" w:space="0" w:color="auto"/>
          </w:divBdr>
          <w:divsChild>
            <w:div w:id="646980844">
              <w:marLeft w:val="1155"/>
              <w:marRight w:val="0"/>
              <w:marTop w:val="0"/>
              <w:marBottom w:val="0"/>
              <w:divBdr>
                <w:top w:val="none" w:sz="0" w:space="0" w:color="auto"/>
                <w:left w:val="none" w:sz="0" w:space="0" w:color="auto"/>
                <w:bottom w:val="none" w:sz="0" w:space="0" w:color="auto"/>
                <w:right w:val="none" w:sz="0" w:space="0" w:color="auto"/>
              </w:divBdr>
            </w:div>
            <w:div w:id="2124884393">
              <w:marLeft w:val="1155"/>
              <w:marRight w:val="0"/>
              <w:marTop w:val="0"/>
              <w:marBottom w:val="0"/>
              <w:divBdr>
                <w:top w:val="none" w:sz="0" w:space="0" w:color="auto"/>
                <w:left w:val="none" w:sz="0" w:space="0" w:color="auto"/>
                <w:bottom w:val="none" w:sz="0" w:space="0" w:color="auto"/>
                <w:right w:val="none" w:sz="0" w:space="0" w:color="auto"/>
              </w:divBdr>
            </w:div>
            <w:div w:id="1430276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53477">
      <w:bodyDiv w:val="1"/>
      <w:marLeft w:val="0"/>
      <w:marRight w:val="0"/>
      <w:marTop w:val="0"/>
      <w:marBottom w:val="0"/>
      <w:divBdr>
        <w:top w:val="none" w:sz="0" w:space="0" w:color="auto"/>
        <w:left w:val="none" w:sz="0" w:space="0" w:color="auto"/>
        <w:bottom w:val="none" w:sz="0" w:space="0" w:color="auto"/>
        <w:right w:val="none" w:sz="0" w:space="0" w:color="auto"/>
      </w:divBdr>
      <w:divsChild>
        <w:div w:id="922568028">
          <w:marLeft w:val="0"/>
          <w:marRight w:val="0"/>
          <w:marTop w:val="0"/>
          <w:marBottom w:val="0"/>
          <w:divBdr>
            <w:top w:val="none" w:sz="0" w:space="0" w:color="auto"/>
            <w:left w:val="none" w:sz="0" w:space="0" w:color="auto"/>
            <w:bottom w:val="none" w:sz="0" w:space="0" w:color="auto"/>
            <w:right w:val="none" w:sz="0" w:space="0" w:color="auto"/>
          </w:divBdr>
        </w:div>
        <w:div w:id="1628193646">
          <w:marLeft w:val="0"/>
          <w:marRight w:val="0"/>
          <w:marTop w:val="150"/>
          <w:marBottom w:val="0"/>
          <w:divBdr>
            <w:top w:val="none" w:sz="0" w:space="0" w:color="auto"/>
            <w:left w:val="none" w:sz="0" w:space="0" w:color="auto"/>
            <w:bottom w:val="none" w:sz="0" w:space="0" w:color="auto"/>
            <w:right w:val="none" w:sz="0" w:space="0" w:color="auto"/>
          </w:divBdr>
          <w:divsChild>
            <w:div w:id="620772623">
              <w:marLeft w:val="1155"/>
              <w:marRight w:val="0"/>
              <w:marTop w:val="0"/>
              <w:marBottom w:val="0"/>
              <w:divBdr>
                <w:top w:val="none" w:sz="0" w:space="0" w:color="auto"/>
                <w:left w:val="none" w:sz="0" w:space="0" w:color="auto"/>
                <w:bottom w:val="none" w:sz="0" w:space="0" w:color="auto"/>
                <w:right w:val="none" w:sz="0" w:space="0" w:color="auto"/>
              </w:divBdr>
            </w:div>
            <w:div w:id="125320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04653">
      <w:bodyDiv w:val="1"/>
      <w:marLeft w:val="0"/>
      <w:marRight w:val="0"/>
      <w:marTop w:val="0"/>
      <w:marBottom w:val="0"/>
      <w:divBdr>
        <w:top w:val="none" w:sz="0" w:space="0" w:color="auto"/>
        <w:left w:val="none" w:sz="0" w:space="0" w:color="auto"/>
        <w:bottom w:val="none" w:sz="0" w:space="0" w:color="auto"/>
        <w:right w:val="none" w:sz="0" w:space="0" w:color="auto"/>
      </w:divBdr>
      <w:divsChild>
        <w:div w:id="1433545768">
          <w:marLeft w:val="0"/>
          <w:marRight w:val="0"/>
          <w:marTop w:val="0"/>
          <w:marBottom w:val="0"/>
          <w:divBdr>
            <w:top w:val="none" w:sz="0" w:space="0" w:color="auto"/>
            <w:left w:val="none" w:sz="0" w:space="0" w:color="auto"/>
            <w:bottom w:val="none" w:sz="0" w:space="0" w:color="auto"/>
            <w:right w:val="none" w:sz="0" w:space="0" w:color="auto"/>
          </w:divBdr>
        </w:div>
        <w:div w:id="1731230908">
          <w:marLeft w:val="0"/>
          <w:marRight w:val="0"/>
          <w:marTop w:val="150"/>
          <w:marBottom w:val="0"/>
          <w:divBdr>
            <w:top w:val="none" w:sz="0" w:space="0" w:color="auto"/>
            <w:left w:val="none" w:sz="0" w:space="0" w:color="auto"/>
            <w:bottom w:val="none" w:sz="0" w:space="0" w:color="auto"/>
            <w:right w:val="none" w:sz="0" w:space="0" w:color="auto"/>
          </w:divBdr>
          <w:divsChild>
            <w:div w:id="1488084846">
              <w:marLeft w:val="1155"/>
              <w:marRight w:val="0"/>
              <w:marTop w:val="0"/>
              <w:marBottom w:val="0"/>
              <w:divBdr>
                <w:top w:val="none" w:sz="0" w:space="0" w:color="auto"/>
                <w:left w:val="none" w:sz="0" w:space="0" w:color="auto"/>
                <w:bottom w:val="none" w:sz="0" w:space="0" w:color="auto"/>
                <w:right w:val="none" w:sz="0" w:space="0" w:color="auto"/>
              </w:divBdr>
            </w:div>
            <w:div w:id="833951927">
              <w:marLeft w:val="1155"/>
              <w:marRight w:val="0"/>
              <w:marTop w:val="0"/>
              <w:marBottom w:val="0"/>
              <w:divBdr>
                <w:top w:val="none" w:sz="0" w:space="0" w:color="auto"/>
                <w:left w:val="none" w:sz="0" w:space="0" w:color="auto"/>
                <w:bottom w:val="none" w:sz="0" w:space="0" w:color="auto"/>
                <w:right w:val="none" w:sz="0" w:space="0" w:color="auto"/>
              </w:divBdr>
            </w:div>
            <w:div w:id="962540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23660">
      <w:bodyDiv w:val="1"/>
      <w:marLeft w:val="0"/>
      <w:marRight w:val="0"/>
      <w:marTop w:val="0"/>
      <w:marBottom w:val="0"/>
      <w:divBdr>
        <w:top w:val="none" w:sz="0" w:space="0" w:color="auto"/>
        <w:left w:val="none" w:sz="0" w:space="0" w:color="auto"/>
        <w:bottom w:val="none" w:sz="0" w:space="0" w:color="auto"/>
        <w:right w:val="none" w:sz="0" w:space="0" w:color="auto"/>
      </w:divBdr>
      <w:divsChild>
        <w:div w:id="1247349737">
          <w:marLeft w:val="0"/>
          <w:marRight w:val="0"/>
          <w:marTop w:val="0"/>
          <w:marBottom w:val="0"/>
          <w:divBdr>
            <w:top w:val="none" w:sz="0" w:space="0" w:color="auto"/>
            <w:left w:val="none" w:sz="0" w:space="0" w:color="auto"/>
            <w:bottom w:val="none" w:sz="0" w:space="0" w:color="auto"/>
            <w:right w:val="none" w:sz="0" w:space="0" w:color="auto"/>
          </w:divBdr>
        </w:div>
        <w:div w:id="1638292849">
          <w:marLeft w:val="0"/>
          <w:marRight w:val="0"/>
          <w:marTop w:val="150"/>
          <w:marBottom w:val="0"/>
          <w:divBdr>
            <w:top w:val="none" w:sz="0" w:space="0" w:color="auto"/>
            <w:left w:val="none" w:sz="0" w:space="0" w:color="auto"/>
            <w:bottom w:val="none" w:sz="0" w:space="0" w:color="auto"/>
            <w:right w:val="none" w:sz="0" w:space="0" w:color="auto"/>
          </w:divBdr>
          <w:divsChild>
            <w:div w:id="329605528">
              <w:marLeft w:val="1155"/>
              <w:marRight w:val="0"/>
              <w:marTop w:val="0"/>
              <w:marBottom w:val="0"/>
              <w:divBdr>
                <w:top w:val="none" w:sz="0" w:space="0" w:color="auto"/>
                <w:left w:val="none" w:sz="0" w:space="0" w:color="auto"/>
                <w:bottom w:val="none" w:sz="0" w:space="0" w:color="auto"/>
                <w:right w:val="none" w:sz="0" w:space="0" w:color="auto"/>
              </w:divBdr>
            </w:div>
            <w:div w:id="759255157">
              <w:marLeft w:val="1155"/>
              <w:marRight w:val="0"/>
              <w:marTop w:val="0"/>
              <w:marBottom w:val="0"/>
              <w:divBdr>
                <w:top w:val="none" w:sz="0" w:space="0" w:color="auto"/>
                <w:left w:val="none" w:sz="0" w:space="0" w:color="auto"/>
                <w:bottom w:val="none" w:sz="0" w:space="0" w:color="auto"/>
                <w:right w:val="none" w:sz="0" w:space="0" w:color="auto"/>
              </w:divBdr>
            </w:div>
            <w:div w:id="890187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069974">
      <w:bodyDiv w:val="1"/>
      <w:marLeft w:val="0"/>
      <w:marRight w:val="0"/>
      <w:marTop w:val="0"/>
      <w:marBottom w:val="0"/>
      <w:divBdr>
        <w:top w:val="none" w:sz="0" w:space="0" w:color="auto"/>
        <w:left w:val="none" w:sz="0" w:space="0" w:color="auto"/>
        <w:bottom w:val="none" w:sz="0" w:space="0" w:color="auto"/>
        <w:right w:val="none" w:sz="0" w:space="0" w:color="auto"/>
      </w:divBdr>
      <w:divsChild>
        <w:div w:id="930040745">
          <w:marLeft w:val="0"/>
          <w:marRight w:val="0"/>
          <w:marTop w:val="0"/>
          <w:marBottom w:val="0"/>
          <w:divBdr>
            <w:top w:val="none" w:sz="0" w:space="0" w:color="auto"/>
            <w:left w:val="none" w:sz="0" w:space="0" w:color="auto"/>
            <w:bottom w:val="none" w:sz="0" w:space="0" w:color="auto"/>
            <w:right w:val="none" w:sz="0" w:space="0" w:color="auto"/>
          </w:divBdr>
        </w:div>
        <w:div w:id="1524317394">
          <w:marLeft w:val="0"/>
          <w:marRight w:val="0"/>
          <w:marTop w:val="150"/>
          <w:marBottom w:val="0"/>
          <w:divBdr>
            <w:top w:val="none" w:sz="0" w:space="0" w:color="auto"/>
            <w:left w:val="none" w:sz="0" w:space="0" w:color="auto"/>
            <w:bottom w:val="none" w:sz="0" w:space="0" w:color="auto"/>
            <w:right w:val="none" w:sz="0" w:space="0" w:color="auto"/>
          </w:divBdr>
          <w:divsChild>
            <w:div w:id="1948660078">
              <w:marLeft w:val="1155"/>
              <w:marRight w:val="0"/>
              <w:marTop w:val="0"/>
              <w:marBottom w:val="0"/>
              <w:divBdr>
                <w:top w:val="none" w:sz="0" w:space="0" w:color="auto"/>
                <w:left w:val="none" w:sz="0" w:space="0" w:color="auto"/>
                <w:bottom w:val="none" w:sz="0" w:space="0" w:color="auto"/>
                <w:right w:val="none" w:sz="0" w:space="0" w:color="auto"/>
              </w:divBdr>
            </w:div>
            <w:div w:id="1856655623">
              <w:marLeft w:val="1155"/>
              <w:marRight w:val="0"/>
              <w:marTop w:val="0"/>
              <w:marBottom w:val="0"/>
              <w:divBdr>
                <w:top w:val="none" w:sz="0" w:space="0" w:color="auto"/>
                <w:left w:val="none" w:sz="0" w:space="0" w:color="auto"/>
                <w:bottom w:val="none" w:sz="0" w:space="0" w:color="auto"/>
                <w:right w:val="none" w:sz="0" w:space="0" w:color="auto"/>
              </w:divBdr>
            </w:div>
            <w:div w:id="129592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076910">
      <w:bodyDiv w:val="1"/>
      <w:marLeft w:val="0"/>
      <w:marRight w:val="0"/>
      <w:marTop w:val="0"/>
      <w:marBottom w:val="0"/>
      <w:divBdr>
        <w:top w:val="none" w:sz="0" w:space="0" w:color="auto"/>
        <w:left w:val="none" w:sz="0" w:space="0" w:color="auto"/>
        <w:bottom w:val="none" w:sz="0" w:space="0" w:color="auto"/>
        <w:right w:val="none" w:sz="0" w:space="0" w:color="auto"/>
      </w:divBdr>
      <w:divsChild>
        <w:div w:id="802650040">
          <w:marLeft w:val="0"/>
          <w:marRight w:val="0"/>
          <w:marTop w:val="0"/>
          <w:marBottom w:val="0"/>
          <w:divBdr>
            <w:top w:val="none" w:sz="0" w:space="0" w:color="auto"/>
            <w:left w:val="none" w:sz="0" w:space="0" w:color="auto"/>
            <w:bottom w:val="none" w:sz="0" w:space="0" w:color="auto"/>
            <w:right w:val="none" w:sz="0" w:space="0" w:color="auto"/>
          </w:divBdr>
        </w:div>
        <w:div w:id="625040990">
          <w:marLeft w:val="0"/>
          <w:marRight w:val="0"/>
          <w:marTop w:val="150"/>
          <w:marBottom w:val="0"/>
          <w:divBdr>
            <w:top w:val="none" w:sz="0" w:space="0" w:color="auto"/>
            <w:left w:val="none" w:sz="0" w:space="0" w:color="auto"/>
            <w:bottom w:val="none" w:sz="0" w:space="0" w:color="auto"/>
            <w:right w:val="none" w:sz="0" w:space="0" w:color="auto"/>
          </w:divBdr>
          <w:divsChild>
            <w:div w:id="1739278120">
              <w:marLeft w:val="1155"/>
              <w:marRight w:val="0"/>
              <w:marTop w:val="0"/>
              <w:marBottom w:val="0"/>
              <w:divBdr>
                <w:top w:val="none" w:sz="0" w:space="0" w:color="auto"/>
                <w:left w:val="none" w:sz="0" w:space="0" w:color="auto"/>
                <w:bottom w:val="none" w:sz="0" w:space="0" w:color="auto"/>
                <w:right w:val="none" w:sz="0" w:space="0" w:color="auto"/>
              </w:divBdr>
            </w:div>
            <w:div w:id="1833643117">
              <w:marLeft w:val="1155"/>
              <w:marRight w:val="0"/>
              <w:marTop w:val="0"/>
              <w:marBottom w:val="0"/>
              <w:divBdr>
                <w:top w:val="none" w:sz="0" w:space="0" w:color="auto"/>
                <w:left w:val="none" w:sz="0" w:space="0" w:color="auto"/>
                <w:bottom w:val="none" w:sz="0" w:space="0" w:color="auto"/>
                <w:right w:val="none" w:sz="0" w:space="0" w:color="auto"/>
              </w:divBdr>
            </w:div>
            <w:div w:id="165101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455521">
      <w:bodyDiv w:val="1"/>
      <w:marLeft w:val="0"/>
      <w:marRight w:val="0"/>
      <w:marTop w:val="0"/>
      <w:marBottom w:val="0"/>
      <w:divBdr>
        <w:top w:val="none" w:sz="0" w:space="0" w:color="auto"/>
        <w:left w:val="none" w:sz="0" w:space="0" w:color="auto"/>
        <w:bottom w:val="none" w:sz="0" w:space="0" w:color="auto"/>
        <w:right w:val="none" w:sz="0" w:space="0" w:color="auto"/>
      </w:divBdr>
      <w:divsChild>
        <w:div w:id="1179781191">
          <w:marLeft w:val="0"/>
          <w:marRight w:val="0"/>
          <w:marTop w:val="0"/>
          <w:marBottom w:val="0"/>
          <w:divBdr>
            <w:top w:val="none" w:sz="0" w:space="0" w:color="auto"/>
            <w:left w:val="none" w:sz="0" w:space="0" w:color="auto"/>
            <w:bottom w:val="none" w:sz="0" w:space="0" w:color="auto"/>
            <w:right w:val="none" w:sz="0" w:space="0" w:color="auto"/>
          </w:divBdr>
        </w:div>
        <w:div w:id="1449466207">
          <w:marLeft w:val="0"/>
          <w:marRight w:val="0"/>
          <w:marTop w:val="150"/>
          <w:marBottom w:val="0"/>
          <w:divBdr>
            <w:top w:val="none" w:sz="0" w:space="0" w:color="auto"/>
            <w:left w:val="none" w:sz="0" w:space="0" w:color="auto"/>
            <w:bottom w:val="none" w:sz="0" w:space="0" w:color="auto"/>
            <w:right w:val="none" w:sz="0" w:space="0" w:color="auto"/>
          </w:divBdr>
          <w:divsChild>
            <w:div w:id="518740817">
              <w:marLeft w:val="1155"/>
              <w:marRight w:val="0"/>
              <w:marTop w:val="0"/>
              <w:marBottom w:val="0"/>
              <w:divBdr>
                <w:top w:val="none" w:sz="0" w:space="0" w:color="auto"/>
                <w:left w:val="none" w:sz="0" w:space="0" w:color="auto"/>
                <w:bottom w:val="none" w:sz="0" w:space="0" w:color="auto"/>
                <w:right w:val="none" w:sz="0" w:space="0" w:color="auto"/>
              </w:divBdr>
            </w:div>
            <w:div w:id="1276593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229486">
      <w:bodyDiv w:val="1"/>
      <w:marLeft w:val="0"/>
      <w:marRight w:val="0"/>
      <w:marTop w:val="0"/>
      <w:marBottom w:val="0"/>
      <w:divBdr>
        <w:top w:val="none" w:sz="0" w:space="0" w:color="auto"/>
        <w:left w:val="none" w:sz="0" w:space="0" w:color="auto"/>
        <w:bottom w:val="none" w:sz="0" w:space="0" w:color="auto"/>
        <w:right w:val="none" w:sz="0" w:space="0" w:color="auto"/>
      </w:divBdr>
      <w:divsChild>
        <w:div w:id="1712612393">
          <w:marLeft w:val="0"/>
          <w:marRight w:val="0"/>
          <w:marTop w:val="0"/>
          <w:marBottom w:val="0"/>
          <w:divBdr>
            <w:top w:val="none" w:sz="0" w:space="0" w:color="auto"/>
            <w:left w:val="none" w:sz="0" w:space="0" w:color="auto"/>
            <w:bottom w:val="none" w:sz="0" w:space="0" w:color="auto"/>
            <w:right w:val="none" w:sz="0" w:space="0" w:color="auto"/>
          </w:divBdr>
        </w:div>
        <w:div w:id="1355959601">
          <w:marLeft w:val="0"/>
          <w:marRight w:val="0"/>
          <w:marTop w:val="150"/>
          <w:marBottom w:val="0"/>
          <w:divBdr>
            <w:top w:val="none" w:sz="0" w:space="0" w:color="auto"/>
            <w:left w:val="none" w:sz="0" w:space="0" w:color="auto"/>
            <w:bottom w:val="none" w:sz="0" w:space="0" w:color="auto"/>
            <w:right w:val="none" w:sz="0" w:space="0" w:color="auto"/>
          </w:divBdr>
          <w:divsChild>
            <w:div w:id="1212616133">
              <w:marLeft w:val="1155"/>
              <w:marRight w:val="0"/>
              <w:marTop w:val="0"/>
              <w:marBottom w:val="0"/>
              <w:divBdr>
                <w:top w:val="none" w:sz="0" w:space="0" w:color="auto"/>
                <w:left w:val="none" w:sz="0" w:space="0" w:color="auto"/>
                <w:bottom w:val="none" w:sz="0" w:space="0" w:color="auto"/>
                <w:right w:val="none" w:sz="0" w:space="0" w:color="auto"/>
              </w:divBdr>
            </w:div>
            <w:div w:id="1517233504">
              <w:marLeft w:val="1155"/>
              <w:marRight w:val="0"/>
              <w:marTop w:val="0"/>
              <w:marBottom w:val="0"/>
              <w:divBdr>
                <w:top w:val="none" w:sz="0" w:space="0" w:color="auto"/>
                <w:left w:val="none" w:sz="0" w:space="0" w:color="auto"/>
                <w:bottom w:val="none" w:sz="0" w:space="0" w:color="auto"/>
                <w:right w:val="none" w:sz="0" w:space="0" w:color="auto"/>
              </w:divBdr>
            </w:div>
            <w:div w:id="1828982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6717">
      <w:bodyDiv w:val="1"/>
      <w:marLeft w:val="0"/>
      <w:marRight w:val="0"/>
      <w:marTop w:val="0"/>
      <w:marBottom w:val="0"/>
      <w:divBdr>
        <w:top w:val="none" w:sz="0" w:space="0" w:color="auto"/>
        <w:left w:val="none" w:sz="0" w:space="0" w:color="auto"/>
        <w:bottom w:val="none" w:sz="0" w:space="0" w:color="auto"/>
        <w:right w:val="none" w:sz="0" w:space="0" w:color="auto"/>
      </w:divBdr>
      <w:divsChild>
        <w:div w:id="161553172">
          <w:marLeft w:val="0"/>
          <w:marRight w:val="0"/>
          <w:marTop w:val="0"/>
          <w:marBottom w:val="0"/>
          <w:divBdr>
            <w:top w:val="none" w:sz="0" w:space="0" w:color="auto"/>
            <w:left w:val="none" w:sz="0" w:space="0" w:color="auto"/>
            <w:bottom w:val="none" w:sz="0" w:space="0" w:color="auto"/>
            <w:right w:val="none" w:sz="0" w:space="0" w:color="auto"/>
          </w:divBdr>
        </w:div>
        <w:div w:id="691688106">
          <w:marLeft w:val="0"/>
          <w:marRight w:val="0"/>
          <w:marTop w:val="150"/>
          <w:marBottom w:val="0"/>
          <w:divBdr>
            <w:top w:val="none" w:sz="0" w:space="0" w:color="auto"/>
            <w:left w:val="none" w:sz="0" w:space="0" w:color="auto"/>
            <w:bottom w:val="none" w:sz="0" w:space="0" w:color="auto"/>
            <w:right w:val="none" w:sz="0" w:space="0" w:color="auto"/>
          </w:divBdr>
          <w:divsChild>
            <w:div w:id="1109929372">
              <w:marLeft w:val="1155"/>
              <w:marRight w:val="0"/>
              <w:marTop w:val="0"/>
              <w:marBottom w:val="0"/>
              <w:divBdr>
                <w:top w:val="none" w:sz="0" w:space="0" w:color="auto"/>
                <w:left w:val="none" w:sz="0" w:space="0" w:color="auto"/>
                <w:bottom w:val="none" w:sz="0" w:space="0" w:color="auto"/>
                <w:right w:val="none" w:sz="0" w:space="0" w:color="auto"/>
              </w:divBdr>
            </w:div>
            <w:div w:id="1288659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7399">
      <w:bodyDiv w:val="1"/>
      <w:marLeft w:val="0"/>
      <w:marRight w:val="0"/>
      <w:marTop w:val="0"/>
      <w:marBottom w:val="0"/>
      <w:divBdr>
        <w:top w:val="none" w:sz="0" w:space="0" w:color="auto"/>
        <w:left w:val="none" w:sz="0" w:space="0" w:color="auto"/>
        <w:bottom w:val="none" w:sz="0" w:space="0" w:color="auto"/>
        <w:right w:val="none" w:sz="0" w:space="0" w:color="auto"/>
      </w:divBdr>
      <w:divsChild>
        <w:div w:id="1621380191">
          <w:marLeft w:val="0"/>
          <w:marRight w:val="0"/>
          <w:marTop w:val="0"/>
          <w:marBottom w:val="0"/>
          <w:divBdr>
            <w:top w:val="none" w:sz="0" w:space="0" w:color="auto"/>
            <w:left w:val="none" w:sz="0" w:space="0" w:color="auto"/>
            <w:bottom w:val="none" w:sz="0" w:space="0" w:color="auto"/>
            <w:right w:val="none" w:sz="0" w:space="0" w:color="auto"/>
          </w:divBdr>
        </w:div>
        <w:div w:id="1641036443">
          <w:marLeft w:val="0"/>
          <w:marRight w:val="0"/>
          <w:marTop w:val="150"/>
          <w:marBottom w:val="0"/>
          <w:divBdr>
            <w:top w:val="none" w:sz="0" w:space="0" w:color="auto"/>
            <w:left w:val="none" w:sz="0" w:space="0" w:color="auto"/>
            <w:bottom w:val="none" w:sz="0" w:space="0" w:color="auto"/>
            <w:right w:val="none" w:sz="0" w:space="0" w:color="auto"/>
          </w:divBdr>
          <w:divsChild>
            <w:div w:id="1836413103">
              <w:marLeft w:val="1155"/>
              <w:marRight w:val="0"/>
              <w:marTop w:val="0"/>
              <w:marBottom w:val="0"/>
              <w:divBdr>
                <w:top w:val="none" w:sz="0" w:space="0" w:color="auto"/>
                <w:left w:val="none" w:sz="0" w:space="0" w:color="auto"/>
                <w:bottom w:val="none" w:sz="0" w:space="0" w:color="auto"/>
                <w:right w:val="none" w:sz="0" w:space="0" w:color="auto"/>
              </w:divBdr>
            </w:div>
            <w:div w:id="324744481">
              <w:marLeft w:val="1155"/>
              <w:marRight w:val="0"/>
              <w:marTop w:val="0"/>
              <w:marBottom w:val="0"/>
              <w:divBdr>
                <w:top w:val="none" w:sz="0" w:space="0" w:color="auto"/>
                <w:left w:val="none" w:sz="0" w:space="0" w:color="auto"/>
                <w:bottom w:val="none" w:sz="0" w:space="0" w:color="auto"/>
                <w:right w:val="none" w:sz="0" w:space="0" w:color="auto"/>
              </w:divBdr>
            </w:div>
            <w:div w:id="1414819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579079">
      <w:bodyDiv w:val="1"/>
      <w:marLeft w:val="0"/>
      <w:marRight w:val="0"/>
      <w:marTop w:val="0"/>
      <w:marBottom w:val="0"/>
      <w:divBdr>
        <w:top w:val="none" w:sz="0" w:space="0" w:color="auto"/>
        <w:left w:val="none" w:sz="0" w:space="0" w:color="auto"/>
        <w:bottom w:val="none" w:sz="0" w:space="0" w:color="auto"/>
        <w:right w:val="none" w:sz="0" w:space="0" w:color="auto"/>
      </w:divBdr>
      <w:divsChild>
        <w:div w:id="1361780047">
          <w:marLeft w:val="0"/>
          <w:marRight w:val="0"/>
          <w:marTop w:val="0"/>
          <w:marBottom w:val="0"/>
          <w:divBdr>
            <w:top w:val="none" w:sz="0" w:space="0" w:color="auto"/>
            <w:left w:val="none" w:sz="0" w:space="0" w:color="auto"/>
            <w:bottom w:val="none" w:sz="0" w:space="0" w:color="auto"/>
            <w:right w:val="none" w:sz="0" w:space="0" w:color="auto"/>
          </w:divBdr>
        </w:div>
        <w:div w:id="1825776789">
          <w:marLeft w:val="0"/>
          <w:marRight w:val="0"/>
          <w:marTop w:val="150"/>
          <w:marBottom w:val="0"/>
          <w:divBdr>
            <w:top w:val="none" w:sz="0" w:space="0" w:color="auto"/>
            <w:left w:val="none" w:sz="0" w:space="0" w:color="auto"/>
            <w:bottom w:val="none" w:sz="0" w:space="0" w:color="auto"/>
            <w:right w:val="none" w:sz="0" w:space="0" w:color="auto"/>
          </w:divBdr>
          <w:divsChild>
            <w:div w:id="140541309">
              <w:marLeft w:val="1155"/>
              <w:marRight w:val="0"/>
              <w:marTop w:val="0"/>
              <w:marBottom w:val="0"/>
              <w:divBdr>
                <w:top w:val="none" w:sz="0" w:space="0" w:color="auto"/>
                <w:left w:val="none" w:sz="0" w:space="0" w:color="auto"/>
                <w:bottom w:val="none" w:sz="0" w:space="0" w:color="auto"/>
                <w:right w:val="none" w:sz="0" w:space="0" w:color="auto"/>
              </w:divBdr>
            </w:div>
            <w:div w:id="1401170900">
              <w:marLeft w:val="1155"/>
              <w:marRight w:val="0"/>
              <w:marTop w:val="0"/>
              <w:marBottom w:val="0"/>
              <w:divBdr>
                <w:top w:val="none" w:sz="0" w:space="0" w:color="auto"/>
                <w:left w:val="none" w:sz="0" w:space="0" w:color="auto"/>
                <w:bottom w:val="none" w:sz="0" w:space="0" w:color="auto"/>
                <w:right w:val="none" w:sz="0" w:space="0" w:color="auto"/>
              </w:divBdr>
            </w:div>
            <w:div w:id="197592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04851">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497882">
      <w:bodyDiv w:val="1"/>
      <w:marLeft w:val="0"/>
      <w:marRight w:val="0"/>
      <w:marTop w:val="0"/>
      <w:marBottom w:val="0"/>
      <w:divBdr>
        <w:top w:val="none" w:sz="0" w:space="0" w:color="auto"/>
        <w:left w:val="none" w:sz="0" w:space="0" w:color="auto"/>
        <w:bottom w:val="none" w:sz="0" w:space="0" w:color="auto"/>
        <w:right w:val="none" w:sz="0" w:space="0" w:color="auto"/>
      </w:divBdr>
      <w:divsChild>
        <w:div w:id="1223756488">
          <w:marLeft w:val="0"/>
          <w:marRight w:val="0"/>
          <w:marTop w:val="0"/>
          <w:marBottom w:val="0"/>
          <w:divBdr>
            <w:top w:val="none" w:sz="0" w:space="0" w:color="auto"/>
            <w:left w:val="none" w:sz="0" w:space="0" w:color="auto"/>
            <w:bottom w:val="none" w:sz="0" w:space="0" w:color="auto"/>
            <w:right w:val="none" w:sz="0" w:space="0" w:color="auto"/>
          </w:divBdr>
        </w:div>
        <w:div w:id="1066996076">
          <w:marLeft w:val="0"/>
          <w:marRight w:val="0"/>
          <w:marTop w:val="150"/>
          <w:marBottom w:val="0"/>
          <w:divBdr>
            <w:top w:val="none" w:sz="0" w:space="0" w:color="auto"/>
            <w:left w:val="none" w:sz="0" w:space="0" w:color="auto"/>
            <w:bottom w:val="none" w:sz="0" w:space="0" w:color="auto"/>
            <w:right w:val="none" w:sz="0" w:space="0" w:color="auto"/>
          </w:divBdr>
          <w:divsChild>
            <w:div w:id="1454908118">
              <w:marLeft w:val="1155"/>
              <w:marRight w:val="0"/>
              <w:marTop w:val="0"/>
              <w:marBottom w:val="0"/>
              <w:divBdr>
                <w:top w:val="none" w:sz="0" w:space="0" w:color="auto"/>
                <w:left w:val="none" w:sz="0" w:space="0" w:color="auto"/>
                <w:bottom w:val="none" w:sz="0" w:space="0" w:color="auto"/>
                <w:right w:val="none" w:sz="0" w:space="0" w:color="auto"/>
              </w:divBdr>
            </w:div>
            <w:div w:id="1875119241">
              <w:marLeft w:val="1155"/>
              <w:marRight w:val="0"/>
              <w:marTop w:val="0"/>
              <w:marBottom w:val="0"/>
              <w:divBdr>
                <w:top w:val="none" w:sz="0" w:space="0" w:color="auto"/>
                <w:left w:val="none" w:sz="0" w:space="0" w:color="auto"/>
                <w:bottom w:val="none" w:sz="0" w:space="0" w:color="auto"/>
                <w:right w:val="none" w:sz="0" w:space="0" w:color="auto"/>
              </w:divBdr>
            </w:div>
            <w:div w:id="1971981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94256">
      <w:bodyDiv w:val="1"/>
      <w:marLeft w:val="0"/>
      <w:marRight w:val="0"/>
      <w:marTop w:val="0"/>
      <w:marBottom w:val="0"/>
      <w:divBdr>
        <w:top w:val="none" w:sz="0" w:space="0" w:color="auto"/>
        <w:left w:val="none" w:sz="0" w:space="0" w:color="auto"/>
        <w:bottom w:val="none" w:sz="0" w:space="0" w:color="auto"/>
        <w:right w:val="none" w:sz="0" w:space="0" w:color="auto"/>
      </w:divBdr>
    </w:div>
    <w:div w:id="1770394388">
      <w:bodyDiv w:val="1"/>
      <w:marLeft w:val="0"/>
      <w:marRight w:val="0"/>
      <w:marTop w:val="0"/>
      <w:marBottom w:val="0"/>
      <w:divBdr>
        <w:top w:val="none" w:sz="0" w:space="0" w:color="auto"/>
        <w:left w:val="none" w:sz="0" w:space="0" w:color="auto"/>
        <w:bottom w:val="none" w:sz="0" w:space="0" w:color="auto"/>
        <w:right w:val="none" w:sz="0" w:space="0" w:color="auto"/>
      </w:divBdr>
      <w:divsChild>
        <w:div w:id="530261309">
          <w:marLeft w:val="0"/>
          <w:marRight w:val="0"/>
          <w:marTop w:val="0"/>
          <w:marBottom w:val="0"/>
          <w:divBdr>
            <w:top w:val="none" w:sz="0" w:space="0" w:color="auto"/>
            <w:left w:val="none" w:sz="0" w:space="0" w:color="auto"/>
            <w:bottom w:val="none" w:sz="0" w:space="0" w:color="auto"/>
            <w:right w:val="none" w:sz="0" w:space="0" w:color="auto"/>
          </w:divBdr>
        </w:div>
        <w:div w:id="595022403">
          <w:marLeft w:val="0"/>
          <w:marRight w:val="0"/>
          <w:marTop w:val="150"/>
          <w:marBottom w:val="0"/>
          <w:divBdr>
            <w:top w:val="none" w:sz="0" w:space="0" w:color="auto"/>
            <w:left w:val="none" w:sz="0" w:space="0" w:color="auto"/>
            <w:bottom w:val="none" w:sz="0" w:space="0" w:color="auto"/>
            <w:right w:val="none" w:sz="0" w:space="0" w:color="auto"/>
          </w:divBdr>
          <w:divsChild>
            <w:div w:id="605431905">
              <w:marLeft w:val="1155"/>
              <w:marRight w:val="0"/>
              <w:marTop w:val="0"/>
              <w:marBottom w:val="0"/>
              <w:divBdr>
                <w:top w:val="none" w:sz="0" w:space="0" w:color="auto"/>
                <w:left w:val="none" w:sz="0" w:space="0" w:color="auto"/>
                <w:bottom w:val="none" w:sz="0" w:space="0" w:color="auto"/>
                <w:right w:val="none" w:sz="0" w:space="0" w:color="auto"/>
              </w:divBdr>
            </w:div>
            <w:div w:id="922563934">
              <w:marLeft w:val="1155"/>
              <w:marRight w:val="0"/>
              <w:marTop w:val="0"/>
              <w:marBottom w:val="0"/>
              <w:divBdr>
                <w:top w:val="none" w:sz="0" w:space="0" w:color="auto"/>
                <w:left w:val="none" w:sz="0" w:space="0" w:color="auto"/>
                <w:bottom w:val="none" w:sz="0" w:space="0" w:color="auto"/>
                <w:right w:val="none" w:sz="0" w:space="0" w:color="auto"/>
              </w:divBdr>
            </w:div>
            <w:div w:id="2017922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076712">
      <w:bodyDiv w:val="1"/>
      <w:marLeft w:val="0"/>
      <w:marRight w:val="0"/>
      <w:marTop w:val="0"/>
      <w:marBottom w:val="0"/>
      <w:divBdr>
        <w:top w:val="none" w:sz="0" w:space="0" w:color="auto"/>
        <w:left w:val="none" w:sz="0" w:space="0" w:color="auto"/>
        <w:bottom w:val="none" w:sz="0" w:space="0" w:color="auto"/>
        <w:right w:val="none" w:sz="0" w:space="0" w:color="auto"/>
      </w:divBdr>
      <w:divsChild>
        <w:div w:id="1722898265">
          <w:marLeft w:val="0"/>
          <w:marRight w:val="0"/>
          <w:marTop w:val="0"/>
          <w:marBottom w:val="0"/>
          <w:divBdr>
            <w:top w:val="none" w:sz="0" w:space="0" w:color="auto"/>
            <w:left w:val="none" w:sz="0" w:space="0" w:color="auto"/>
            <w:bottom w:val="none" w:sz="0" w:space="0" w:color="auto"/>
            <w:right w:val="none" w:sz="0" w:space="0" w:color="auto"/>
          </w:divBdr>
        </w:div>
        <w:div w:id="460418472">
          <w:marLeft w:val="0"/>
          <w:marRight w:val="0"/>
          <w:marTop w:val="150"/>
          <w:marBottom w:val="0"/>
          <w:divBdr>
            <w:top w:val="none" w:sz="0" w:space="0" w:color="auto"/>
            <w:left w:val="none" w:sz="0" w:space="0" w:color="auto"/>
            <w:bottom w:val="none" w:sz="0" w:space="0" w:color="auto"/>
            <w:right w:val="none" w:sz="0" w:space="0" w:color="auto"/>
          </w:divBdr>
          <w:divsChild>
            <w:div w:id="1653289145">
              <w:marLeft w:val="1155"/>
              <w:marRight w:val="0"/>
              <w:marTop w:val="0"/>
              <w:marBottom w:val="0"/>
              <w:divBdr>
                <w:top w:val="none" w:sz="0" w:space="0" w:color="auto"/>
                <w:left w:val="none" w:sz="0" w:space="0" w:color="auto"/>
                <w:bottom w:val="none" w:sz="0" w:space="0" w:color="auto"/>
                <w:right w:val="none" w:sz="0" w:space="0" w:color="auto"/>
              </w:divBdr>
            </w:div>
            <w:div w:id="879442559">
              <w:marLeft w:val="1155"/>
              <w:marRight w:val="0"/>
              <w:marTop w:val="0"/>
              <w:marBottom w:val="0"/>
              <w:divBdr>
                <w:top w:val="none" w:sz="0" w:space="0" w:color="auto"/>
                <w:left w:val="none" w:sz="0" w:space="0" w:color="auto"/>
                <w:bottom w:val="none" w:sz="0" w:space="0" w:color="auto"/>
                <w:right w:val="none" w:sz="0" w:space="0" w:color="auto"/>
              </w:divBdr>
            </w:div>
            <w:div w:id="810906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656253">
      <w:bodyDiv w:val="1"/>
      <w:marLeft w:val="0"/>
      <w:marRight w:val="0"/>
      <w:marTop w:val="0"/>
      <w:marBottom w:val="0"/>
      <w:divBdr>
        <w:top w:val="none" w:sz="0" w:space="0" w:color="auto"/>
        <w:left w:val="none" w:sz="0" w:space="0" w:color="auto"/>
        <w:bottom w:val="none" w:sz="0" w:space="0" w:color="auto"/>
        <w:right w:val="none" w:sz="0" w:space="0" w:color="auto"/>
      </w:divBdr>
      <w:divsChild>
        <w:div w:id="423117313">
          <w:marLeft w:val="0"/>
          <w:marRight w:val="0"/>
          <w:marTop w:val="0"/>
          <w:marBottom w:val="0"/>
          <w:divBdr>
            <w:top w:val="none" w:sz="0" w:space="0" w:color="auto"/>
            <w:left w:val="none" w:sz="0" w:space="0" w:color="auto"/>
            <w:bottom w:val="none" w:sz="0" w:space="0" w:color="auto"/>
            <w:right w:val="none" w:sz="0" w:space="0" w:color="auto"/>
          </w:divBdr>
        </w:div>
        <w:div w:id="81222285">
          <w:marLeft w:val="0"/>
          <w:marRight w:val="0"/>
          <w:marTop w:val="150"/>
          <w:marBottom w:val="0"/>
          <w:divBdr>
            <w:top w:val="none" w:sz="0" w:space="0" w:color="auto"/>
            <w:left w:val="none" w:sz="0" w:space="0" w:color="auto"/>
            <w:bottom w:val="none" w:sz="0" w:space="0" w:color="auto"/>
            <w:right w:val="none" w:sz="0" w:space="0" w:color="auto"/>
          </w:divBdr>
          <w:divsChild>
            <w:div w:id="187498761">
              <w:marLeft w:val="1155"/>
              <w:marRight w:val="0"/>
              <w:marTop w:val="0"/>
              <w:marBottom w:val="0"/>
              <w:divBdr>
                <w:top w:val="none" w:sz="0" w:space="0" w:color="auto"/>
                <w:left w:val="none" w:sz="0" w:space="0" w:color="auto"/>
                <w:bottom w:val="none" w:sz="0" w:space="0" w:color="auto"/>
                <w:right w:val="none" w:sz="0" w:space="0" w:color="auto"/>
              </w:divBdr>
            </w:div>
            <w:div w:id="1258060259">
              <w:marLeft w:val="1155"/>
              <w:marRight w:val="0"/>
              <w:marTop w:val="0"/>
              <w:marBottom w:val="0"/>
              <w:divBdr>
                <w:top w:val="none" w:sz="0" w:space="0" w:color="auto"/>
                <w:left w:val="none" w:sz="0" w:space="0" w:color="auto"/>
                <w:bottom w:val="none" w:sz="0" w:space="0" w:color="auto"/>
                <w:right w:val="none" w:sz="0" w:space="0" w:color="auto"/>
              </w:divBdr>
            </w:div>
            <w:div w:id="891037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03322">
      <w:bodyDiv w:val="1"/>
      <w:marLeft w:val="0"/>
      <w:marRight w:val="0"/>
      <w:marTop w:val="0"/>
      <w:marBottom w:val="0"/>
      <w:divBdr>
        <w:top w:val="none" w:sz="0" w:space="0" w:color="auto"/>
        <w:left w:val="none" w:sz="0" w:space="0" w:color="auto"/>
        <w:bottom w:val="none" w:sz="0" w:space="0" w:color="auto"/>
        <w:right w:val="none" w:sz="0" w:space="0" w:color="auto"/>
      </w:divBdr>
      <w:divsChild>
        <w:div w:id="762914221">
          <w:marLeft w:val="0"/>
          <w:marRight w:val="0"/>
          <w:marTop w:val="0"/>
          <w:marBottom w:val="0"/>
          <w:divBdr>
            <w:top w:val="none" w:sz="0" w:space="0" w:color="auto"/>
            <w:left w:val="none" w:sz="0" w:space="0" w:color="auto"/>
            <w:bottom w:val="none" w:sz="0" w:space="0" w:color="auto"/>
            <w:right w:val="none" w:sz="0" w:space="0" w:color="auto"/>
          </w:divBdr>
        </w:div>
        <w:div w:id="206264949">
          <w:marLeft w:val="0"/>
          <w:marRight w:val="0"/>
          <w:marTop w:val="150"/>
          <w:marBottom w:val="0"/>
          <w:divBdr>
            <w:top w:val="none" w:sz="0" w:space="0" w:color="auto"/>
            <w:left w:val="none" w:sz="0" w:space="0" w:color="auto"/>
            <w:bottom w:val="none" w:sz="0" w:space="0" w:color="auto"/>
            <w:right w:val="none" w:sz="0" w:space="0" w:color="auto"/>
          </w:divBdr>
          <w:divsChild>
            <w:div w:id="188224671">
              <w:marLeft w:val="1155"/>
              <w:marRight w:val="0"/>
              <w:marTop w:val="0"/>
              <w:marBottom w:val="0"/>
              <w:divBdr>
                <w:top w:val="none" w:sz="0" w:space="0" w:color="auto"/>
                <w:left w:val="none" w:sz="0" w:space="0" w:color="auto"/>
                <w:bottom w:val="none" w:sz="0" w:space="0" w:color="auto"/>
                <w:right w:val="none" w:sz="0" w:space="0" w:color="auto"/>
              </w:divBdr>
            </w:div>
            <w:div w:id="340936793">
              <w:marLeft w:val="1155"/>
              <w:marRight w:val="0"/>
              <w:marTop w:val="0"/>
              <w:marBottom w:val="0"/>
              <w:divBdr>
                <w:top w:val="none" w:sz="0" w:space="0" w:color="auto"/>
                <w:left w:val="none" w:sz="0" w:space="0" w:color="auto"/>
                <w:bottom w:val="none" w:sz="0" w:space="0" w:color="auto"/>
                <w:right w:val="none" w:sz="0" w:space="0" w:color="auto"/>
              </w:divBdr>
            </w:div>
            <w:div w:id="226189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238">
      <w:bodyDiv w:val="1"/>
      <w:marLeft w:val="0"/>
      <w:marRight w:val="0"/>
      <w:marTop w:val="0"/>
      <w:marBottom w:val="0"/>
      <w:divBdr>
        <w:top w:val="none" w:sz="0" w:space="0" w:color="auto"/>
        <w:left w:val="none" w:sz="0" w:space="0" w:color="auto"/>
        <w:bottom w:val="none" w:sz="0" w:space="0" w:color="auto"/>
        <w:right w:val="none" w:sz="0" w:space="0" w:color="auto"/>
      </w:divBdr>
      <w:divsChild>
        <w:div w:id="1110706163">
          <w:marLeft w:val="0"/>
          <w:marRight w:val="0"/>
          <w:marTop w:val="0"/>
          <w:marBottom w:val="0"/>
          <w:divBdr>
            <w:top w:val="none" w:sz="0" w:space="0" w:color="auto"/>
            <w:left w:val="none" w:sz="0" w:space="0" w:color="auto"/>
            <w:bottom w:val="none" w:sz="0" w:space="0" w:color="auto"/>
            <w:right w:val="none" w:sz="0" w:space="0" w:color="auto"/>
          </w:divBdr>
        </w:div>
        <w:div w:id="1299647702">
          <w:marLeft w:val="0"/>
          <w:marRight w:val="0"/>
          <w:marTop w:val="150"/>
          <w:marBottom w:val="0"/>
          <w:divBdr>
            <w:top w:val="none" w:sz="0" w:space="0" w:color="auto"/>
            <w:left w:val="none" w:sz="0" w:space="0" w:color="auto"/>
            <w:bottom w:val="none" w:sz="0" w:space="0" w:color="auto"/>
            <w:right w:val="none" w:sz="0" w:space="0" w:color="auto"/>
          </w:divBdr>
          <w:divsChild>
            <w:div w:id="1895189999">
              <w:marLeft w:val="1155"/>
              <w:marRight w:val="0"/>
              <w:marTop w:val="0"/>
              <w:marBottom w:val="0"/>
              <w:divBdr>
                <w:top w:val="none" w:sz="0" w:space="0" w:color="auto"/>
                <w:left w:val="none" w:sz="0" w:space="0" w:color="auto"/>
                <w:bottom w:val="none" w:sz="0" w:space="0" w:color="auto"/>
                <w:right w:val="none" w:sz="0" w:space="0" w:color="auto"/>
              </w:divBdr>
            </w:div>
            <w:div w:id="1520316117">
              <w:marLeft w:val="1155"/>
              <w:marRight w:val="0"/>
              <w:marTop w:val="0"/>
              <w:marBottom w:val="0"/>
              <w:divBdr>
                <w:top w:val="none" w:sz="0" w:space="0" w:color="auto"/>
                <w:left w:val="none" w:sz="0" w:space="0" w:color="auto"/>
                <w:bottom w:val="none" w:sz="0" w:space="0" w:color="auto"/>
                <w:right w:val="none" w:sz="0" w:space="0" w:color="auto"/>
              </w:divBdr>
            </w:div>
            <w:div w:id="994379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855540">
      <w:bodyDiv w:val="1"/>
      <w:marLeft w:val="0"/>
      <w:marRight w:val="0"/>
      <w:marTop w:val="0"/>
      <w:marBottom w:val="0"/>
      <w:divBdr>
        <w:top w:val="none" w:sz="0" w:space="0" w:color="auto"/>
        <w:left w:val="none" w:sz="0" w:space="0" w:color="auto"/>
        <w:bottom w:val="none" w:sz="0" w:space="0" w:color="auto"/>
        <w:right w:val="none" w:sz="0" w:space="0" w:color="auto"/>
      </w:divBdr>
      <w:divsChild>
        <w:div w:id="1933775441">
          <w:marLeft w:val="0"/>
          <w:marRight w:val="0"/>
          <w:marTop w:val="0"/>
          <w:marBottom w:val="0"/>
          <w:divBdr>
            <w:top w:val="none" w:sz="0" w:space="0" w:color="auto"/>
            <w:left w:val="none" w:sz="0" w:space="0" w:color="auto"/>
            <w:bottom w:val="none" w:sz="0" w:space="0" w:color="auto"/>
            <w:right w:val="none" w:sz="0" w:space="0" w:color="auto"/>
          </w:divBdr>
        </w:div>
        <w:div w:id="1350519979">
          <w:marLeft w:val="0"/>
          <w:marRight w:val="0"/>
          <w:marTop w:val="150"/>
          <w:marBottom w:val="0"/>
          <w:divBdr>
            <w:top w:val="none" w:sz="0" w:space="0" w:color="auto"/>
            <w:left w:val="none" w:sz="0" w:space="0" w:color="auto"/>
            <w:bottom w:val="none" w:sz="0" w:space="0" w:color="auto"/>
            <w:right w:val="none" w:sz="0" w:space="0" w:color="auto"/>
          </w:divBdr>
          <w:divsChild>
            <w:div w:id="406878644">
              <w:marLeft w:val="1155"/>
              <w:marRight w:val="0"/>
              <w:marTop w:val="0"/>
              <w:marBottom w:val="0"/>
              <w:divBdr>
                <w:top w:val="none" w:sz="0" w:space="0" w:color="auto"/>
                <w:left w:val="none" w:sz="0" w:space="0" w:color="auto"/>
                <w:bottom w:val="none" w:sz="0" w:space="0" w:color="auto"/>
                <w:right w:val="none" w:sz="0" w:space="0" w:color="auto"/>
              </w:divBdr>
            </w:div>
            <w:div w:id="312149197">
              <w:marLeft w:val="1155"/>
              <w:marRight w:val="0"/>
              <w:marTop w:val="0"/>
              <w:marBottom w:val="0"/>
              <w:divBdr>
                <w:top w:val="none" w:sz="0" w:space="0" w:color="auto"/>
                <w:left w:val="none" w:sz="0" w:space="0" w:color="auto"/>
                <w:bottom w:val="none" w:sz="0" w:space="0" w:color="auto"/>
                <w:right w:val="none" w:sz="0" w:space="0" w:color="auto"/>
              </w:divBdr>
            </w:div>
            <w:div w:id="713164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17220">
      <w:bodyDiv w:val="1"/>
      <w:marLeft w:val="0"/>
      <w:marRight w:val="0"/>
      <w:marTop w:val="0"/>
      <w:marBottom w:val="0"/>
      <w:divBdr>
        <w:top w:val="none" w:sz="0" w:space="0" w:color="auto"/>
        <w:left w:val="none" w:sz="0" w:space="0" w:color="auto"/>
        <w:bottom w:val="none" w:sz="0" w:space="0" w:color="auto"/>
        <w:right w:val="none" w:sz="0" w:space="0" w:color="auto"/>
      </w:divBdr>
      <w:divsChild>
        <w:div w:id="1177773954">
          <w:marLeft w:val="0"/>
          <w:marRight w:val="0"/>
          <w:marTop w:val="0"/>
          <w:marBottom w:val="0"/>
          <w:divBdr>
            <w:top w:val="none" w:sz="0" w:space="0" w:color="auto"/>
            <w:left w:val="none" w:sz="0" w:space="0" w:color="auto"/>
            <w:bottom w:val="none" w:sz="0" w:space="0" w:color="auto"/>
            <w:right w:val="none" w:sz="0" w:space="0" w:color="auto"/>
          </w:divBdr>
        </w:div>
        <w:div w:id="2099517384">
          <w:marLeft w:val="0"/>
          <w:marRight w:val="0"/>
          <w:marTop w:val="150"/>
          <w:marBottom w:val="0"/>
          <w:divBdr>
            <w:top w:val="none" w:sz="0" w:space="0" w:color="auto"/>
            <w:left w:val="none" w:sz="0" w:space="0" w:color="auto"/>
            <w:bottom w:val="none" w:sz="0" w:space="0" w:color="auto"/>
            <w:right w:val="none" w:sz="0" w:space="0" w:color="auto"/>
          </w:divBdr>
          <w:divsChild>
            <w:div w:id="1803107457">
              <w:marLeft w:val="1155"/>
              <w:marRight w:val="0"/>
              <w:marTop w:val="0"/>
              <w:marBottom w:val="0"/>
              <w:divBdr>
                <w:top w:val="none" w:sz="0" w:space="0" w:color="auto"/>
                <w:left w:val="none" w:sz="0" w:space="0" w:color="auto"/>
                <w:bottom w:val="none" w:sz="0" w:space="0" w:color="auto"/>
                <w:right w:val="none" w:sz="0" w:space="0" w:color="auto"/>
              </w:divBdr>
            </w:div>
            <w:div w:id="857541633">
              <w:marLeft w:val="1155"/>
              <w:marRight w:val="0"/>
              <w:marTop w:val="0"/>
              <w:marBottom w:val="0"/>
              <w:divBdr>
                <w:top w:val="none" w:sz="0" w:space="0" w:color="auto"/>
                <w:left w:val="none" w:sz="0" w:space="0" w:color="auto"/>
                <w:bottom w:val="none" w:sz="0" w:space="0" w:color="auto"/>
                <w:right w:val="none" w:sz="0" w:space="0" w:color="auto"/>
              </w:divBdr>
            </w:div>
            <w:div w:id="491333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37999">
      <w:bodyDiv w:val="1"/>
      <w:marLeft w:val="0"/>
      <w:marRight w:val="0"/>
      <w:marTop w:val="0"/>
      <w:marBottom w:val="0"/>
      <w:divBdr>
        <w:top w:val="none" w:sz="0" w:space="0" w:color="auto"/>
        <w:left w:val="none" w:sz="0" w:space="0" w:color="auto"/>
        <w:bottom w:val="none" w:sz="0" w:space="0" w:color="auto"/>
        <w:right w:val="none" w:sz="0" w:space="0" w:color="auto"/>
      </w:divBdr>
      <w:divsChild>
        <w:div w:id="144323244">
          <w:marLeft w:val="0"/>
          <w:marRight w:val="0"/>
          <w:marTop w:val="0"/>
          <w:marBottom w:val="0"/>
          <w:divBdr>
            <w:top w:val="none" w:sz="0" w:space="0" w:color="auto"/>
            <w:left w:val="none" w:sz="0" w:space="0" w:color="auto"/>
            <w:bottom w:val="none" w:sz="0" w:space="0" w:color="auto"/>
            <w:right w:val="none" w:sz="0" w:space="0" w:color="auto"/>
          </w:divBdr>
        </w:div>
        <w:div w:id="160239089">
          <w:marLeft w:val="0"/>
          <w:marRight w:val="0"/>
          <w:marTop w:val="150"/>
          <w:marBottom w:val="0"/>
          <w:divBdr>
            <w:top w:val="none" w:sz="0" w:space="0" w:color="auto"/>
            <w:left w:val="none" w:sz="0" w:space="0" w:color="auto"/>
            <w:bottom w:val="none" w:sz="0" w:space="0" w:color="auto"/>
            <w:right w:val="none" w:sz="0" w:space="0" w:color="auto"/>
          </w:divBdr>
          <w:divsChild>
            <w:div w:id="2055349482">
              <w:marLeft w:val="1155"/>
              <w:marRight w:val="0"/>
              <w:marTop w:val="0"/>
              <w:marBottom w:val="0"/>
              <w:divBdr>
                <w:top w:val="none" w:sz="0" w:space="0" w:color="auto"/>
                <w:left w:val="none" w:sz="0" w:space="0" w:color="auto"/>
                <w:bottom w:val="none" w:sz="0" w:space="0" w:color="auto"/>
                <w:right w:val="none" w:sz="0" w:space="0" w:color="auto"/>
              </w:divBdr>
            </w:div>
            <w:div w:id="804081030">
              <w:marLeft w:val="1155"/>
              <w:marRight w:val="0"/>
              <w:marTop w:val="0"/>
              <w:marBottom w:val="0"/>
              <w:divBdr>
                <w:top w:val="none" w:sz="0" w:space="0" w:color="auto"/>
                <w:left w:val="none" w:sz="0" w:space="0" w:color="auto"/>
                <w:bottom w:val="none" w:sz="0" w:space="0" w:color="auto"/>
                <w:right w:val="none" w:sz="0" w:space="0" w:color="auto"/>
              </w:divBdr>
            </w:div>
            <w:div w:id="839001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281">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2703418">
      <w:bodyDiv w:val="1"/>
      <w:marLeft w:val="0"/>
      <w:marRight w:val="0"/>
      <w:marTop w:val="0"/>
      <w:marBottom w:val="0"/>
      <w:divBdr>
        <w:top w:val="none" w:sz="0" w:space="0" w:color="auto"/>
        <w:left w:val="none" w:sz="0" w:space="0" w:color="auto"/>
        <w:bottom w:val="none" w:sz="0" w:space="0" w:color="auto"/>
        <w:right w:val="none" w:sz="0" w:space="0" w:color="auto"/>
      </w:divBdr>
      <w:divsChild>
        <w:div w:id="1580365633">
          <w:marLeft w:val="0"/>
          <w:marRight w:val="0"/>
          <w:marTop w:val="0"/>
          <w:marBottom w:val="0"/>
          <w:divBdr>
            <w:top w:val="none" w:sz="0" w:space="0" w:color="auto"/>
            <w:left w:val="none" w:sz="0" w:space="0" w:color="auto"/>
            <w:bottom w:val="none" w:sz="0" w:space="0" w:color="auto"/>
            <w:right w:val="none" w:sz="0" w:space="0" w:color="auto"/>
          </w:divBdr>
        </w:div>
        <w:div w:id="2090226606">
          <w:marLeft w:val="0"/>
          <w:marRight w:val="0"/>
          <w:marTop w:val="150"/>
          <w:marBottom w:val="0"/>
          <w:divBdr>
            <w:top w:val="none" w:sz="0" w:space="0" w:color="auto"/>
            <w:left w:val="none" w:sz="0" w:space="0" w:color="auto"/>
            <w:bottom w:val="none" w:sz="0" w:space="0" w:color="auto"/>
            <w:right w:val="none" w:sz="0" w:space="0" w:color="auto"/>
          </w:divBdr>
          <w:divsChild>
            <w:div w:id="258415033">
              <w:marLeft w:val="1155"/>
              <w:marRight w:val="0"/>
              <w:marTop w:val="0"/>
              <w:marBottom w:val="0"/>
              <w:divBdr>
                <w:top w:val="none" w:sz="0" w:space="0" w:color="auto"/>
                <w:left w:val="none" w:sz="0" w:space="0" w:color="auto"/>
                <w:bottom w:val="none" w:sz="0" w:space="0" w:color="auto"/>
                <w:right w:val="none" w:sz="0" w:space="0" w:color="auto"/>
              </w:divBdr>
            </w:div>
            <w:div w:id="1650984492">
              <w:marLeft w:val="1155"/>
              <w:marRight w:val="0"/>
              <w:marTop w:val="0"/>
              <w:marBottom w:val="0"/>
              <w:divBdr>
                <w:top w:val="none" w:sz="0" w:space="0" w:color="auto"/>
                <w:left w:val="none" w:sz="0" w:space="0" w:color="auto"/>
                <w:bottom w:val="none" w:sz="0" w:space="0" w:color="auto"/>
                <w:right w:val="none" w:sz="0" w:space="0" w:color="auto"/>
              </w:divBdr>
            </w:div>
            <w:div w:id="1443839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163039">
      <w:bodyDiv w:val="1"/>
      <w:marLeft w:val="0"/>
      <w:marRight w:val="0"/>
      <w:marTop w:val="0"/>
      <w:marBottom w:val="0"/>
      <w:divBdr>
        <w:top w:val="none" w:sz="0" w:space="0" w:color="auto"/>
        <w:left w:val="none" w:sz="0" w:space="0" w:color="auto"/>
        <w:bottom w:val="none" w:sz="0" w:space="0" w:color="auto"/>
        <w:right w:val="none" w:sz="0" w:space="0" w:color="auto"/>
      </w:divBdr>
      <w:divsChild>
        <w:div w:id="1959877151">
          <w:marLeft w:val="0"/>
          <w:marRight w:val="0"/>
          <w:marTop w:val="0"/>
          <w:marBottom w:val="0"/>
          <w:divBdr>
            <w:top w:val="none" w:sz="0" w:space="0" w:color="auto"/>
            <w:left w:val="none" w:sz="0" w:space="0" w:color="auto"/>
            <w:bottom w:val="none" w:sz="0" w:space="0" w:color="auto"/>
            <w:right w:val="none" w:sz="0" w:space="0" w:color="auto"/>
          </w:divBdr>
        </w:div>
        <w:div w:id="690692912">
          <w:marLeft w:val="0"/>
          <w:marRight w:val="0"/>
          <w:marTop w:val="150"/>
          <w:marBottom w:val="0"/>
          <w:divBdr>
            <w:top w:val="none" w:sz="0" w:space="0" w:color="auto"/>
            <w:left w:val="none" w:sz="0" w:space="0" w:color="auto"/>
            <w:bottom w:val="none" w:sz="0" w:space="0" w:color="auto"/>
            <w:right w:val="none" w:sz="0" w:space="0" w:color="auto"/>
          </w:divBdr>
          <w:divsChild>
            <w:div w:id="346715902">
              <w:marLeft w:val="1155"/>
              <w:marRight w:val="0"/>
              <w:marTop w:val="0"/>
              <w:marBottom w:val="0"/>
              <w:divBdr>
                <w:top w:val="none" w:sz="0" w:space="0" w:color="auto"/>
                <w:left w:val="none" w:sz="0" w:space="0" w:color="auto"/>
                <w:bottom w:val="none" w:sz="0" w:space="0" w:color="auto"/>
                <w:right w:val="none" w:sz="0" w:space="0" w:color="auto"/>
              </w:divBdr>
            </w:div>
            <w:div w:id="524254806">
              <w:marLeft w:val="1155"/>
              <w:marRight w:val="0"/>
              <w:marTop w:val="0"/>
              <w:marBottom w:val="0"/>
              <w:divBdr>
                <w:top w:val="none" w:sz="0" w:space="0" w:color="auto"/>
                <w:left w:val="none" w:sz="0" w:space="0" w:color="auto"/>
                <w:bottom w:val="none" w:sz="0" w:space="0" w:color="auto"/>
                <w:right w:val="none" w:sz="0" w:space="0" w:color="auto"/>
              </w:divBdr>
            </w:div>
            <w:div w:id="1592930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553088">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14042">
      <w:bodyDiv w:val="1"/>
      <w:marLeft w:val="0"/>
      <w:marRight w:val="0"/>
      <w:marTop w:val="0"/>
      <w:marBottom w:val="0"/>
      <w:divBdr>
        <w:top w:val="none" w:sz="0" w:space="0" w:color="auto"/>
        <w:left w:val="none" w:sz="0" w:space="0" w:color="auto"/>
        <w:bottom w:val="none" w:sz="0" w:space="0" w:color="auto"/>
        <w:right w:val="none" w:sz="0" w:space="0" w:color="auto"/>
      </w:divBdr>
      <w:divsChild>
        <w:div w:id="1114591939">
          <w:marLeft w:val="0"/>
          <w:marRight w:val="0"/>
          <w:marTop w:val="0"/>
          <w:marBottom w:val="0"/>
          <w:divBdr>
            <w:top w:val="none" w:sz="0" w:space="0" w:color="auto"/>
            <w:left w:val="none" w:sz="0" w:space="0" w:color="auto"/>
            <w:bottom w:val="none" w:sz="0" w:space="0" w:color="auto"/>
            <w:right w:val="none" w:sz="0" w:space="0" w:color="auto"/>
          </w:divBdr>
        </w:div>
        <w:div w:id="1646397997">
          <w:marLeft w:val="0"/>
          <w:marRight w:val="0"/>
          <w:marTop w:val="150"/>
          <w:marBottom w:val="0"/>
          <w:divBdr>
            <w:top w:val="none" w:sz="0" w:space="0" w:color="auto"/>
            <w:left w:val="none" w:sz="0" w:space="0" w:color="auto"/>
            <w:bottom w:val="none" w:sz="0" w:space="0" w:color="auto"/>
            <w:right w:val="none" w:sz="0" w:space="0" w:color="auto"/>
          </w:divBdr>
          <w:divsChild>
            <w:div w:id="1647199992">
              <w:marLeft w:val="1155"/>
              <w:marRight w:val="0"/>
              <w:marTop w:val="0"/>
              <w:marBottom w:val="0"/>
              <w:divBdr>
                <w:top w:val="none" w:sz="0" w:space="0" w:color="auto"/>
                <w:left w:val="none" w:sz="0" w:space="0" w:color="auto"/>
                <w:bottom w:val="none" w:sz="0" w:space="0" w:color="auto"/>
                <w:right w:val="none" w:sz="0" w:space="0" w:color="auto"/>
              </w:divBdr>
            </w:div>
            <w:div w:id="598218421">
              <w:marLeft w:val="1155"/>
              <w:marRight w:val="0"/>
              <w:marTop w:val="0"/>
              <w:marBottom w:val="0"/>
              <w:divBdr>
                <w:top w:val="none" w:sz="0" w:space="0" w:color="auto"/>
                <w:left w:val="none" w:sz="0" w:space="0" w:color="auto"/>
                <w:bottom w:val="none" w:sz="0" w:space="0" w:color="auto"/>
                <w:right w:val="none" w:sz="0" w:space="0" w:color="auto"/>
              </w:divBdr>
            </w:div>
            <w:div w:id="950668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3931761">
      <w:bodyDiv w:val="1"/>
      <w:marLeft w:val="0"/>
      <w:marRight w:val="0"/>
      <w:marTop w:val="0"/>
      <w:marBottom w:val="0"/>
      <w:divBdr>
        <w:top w:val="none" w:sz="0" w:space="0" w:color="auto"/>
        <w:left w:val="none" w:sz="0" w:space="0" w:color="auto"/>
        <w:bottom w:val="none" w:sz="0" w:space="0" w:color="auto"/>
        <w:right w:val="none" w:sz="0" w:space="0" w:color="auto"/>
      </w:divBdr>
      <w:divsChild>
        <w:div w:id="246575433">
          <w:marLeft w:val="0"/>
          <w:marRight w:val="0"/>
          <w:marTop w:val="0"/>
          <w:marBottom w:val="0"/>
          <w:divBdr>
            <w:top w:val="none" w:sz="0" w:space="0" w:color="auto"/>
            <w:left w:val="none" w:sz="0" w:space="0" w:color="auto"/>
            <w:bottom w:val="none" w:sz="0" w:space="0" w:color="auto"/>
            <w:right w:val="none" w:sz="0" w:space="0" w:color="auto"/>
          </w:divBdr>
        </w:div>
        <w:div w:id="883982134">
          <w:marLeft w:val="0"/>
          <w:marRight w:val="0"/>
          <w:marTop w:val="150"/>
          <w:marBottom w:val="0"/>
          <w:divBdr>
            <w:top w:val="none" w:sz="0" w:space="0" w:color="auto"/>
            <w:left w:val="none" w:sz="0" w:space="0" w:color="auto"/>
            <w:bottom w:val="none" w:sz="0" w:space="0" w:color="auto"/>
            <w:right w:val="none" w:sz="0" w:space="0" w:color="auto"/>
          </w:divBdr>
          <w:divsChild>
            <w:div w:id="2018341290">
              <w:marLeft w:val="1155"/>
              <w:marRight w:val="0"/>
              <w:marTop w:val="0"/>
              <w:marBottom w:val="0"/>
              <w:divBdr>
                <w:top w:val="none" w:sz="0" w:space="0" w:color="auto"/>
                <w:left w:val="none" w:sz="0" w:space="0" w:color="auto"/>
                <w:bottom w:val="none" w:sz="0" w:space="0" w:color="auto"/>
                <w:right w:val="none" w:sz="0" w:space="0" w:color="auto"/>
              </w:divBdr>
            </w:div>
            <w:div w:id="1109394191">
              <w:marLeft w:val="1155"/>
              <w:marRight w:val="0"/>
              <w:marTop w:val="0"/>
              <w:marBottom w:val="0"/>
              <w:divBdr>
                <w:top w:val="none" w:sz="0" w:space="0" w:color="auto"/>
                <w:left w:val="none" w:sz="0" w:space="0" w:color="auto"/>
                <w:bottom w:val="none" w:sz="0" w:space="0" w:color="auto"/>
                <w:right w:val="none" w:sz="0" w:space="0" w:color="auto"/>
              </w:divBdr>
            </w:div>
            <w:div w:id="1683433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133911">
      <w:bodyDiv w:val="1"/>
      <w:marLeft w:val="0"/>
      <w:marRight w:val="0"/>
      <w:marTop w:val="0"/>
      <w:marBottom w:val="0"/>
      <w:divBdr>
        <w:top w:val="none" w:sz="0" w:space="0" w:color="auto"/>
        <w:left w:val="none" w:sz="0" w:space="0" w:color="auto"/>
        <w:bottom w:val="none" w:sz="0" w:space="0" w:color="auto"/>
        <w:right w:val="none" w:sz="0" w:space="0" w:color="auto"/>
      </w:divBdr>
      <w:divsChild>
        <w:div w:id="1924221854">
          <w:marLeft w:val="0"/>
          <w:marRight w:val="0"/>
          <w:marTop w:val="0"/>
          <w:marBottom w:val="0"/>
          <w:divBdr>
            <w:top w:val="none" w:sz="0" w:space="0" w:color="auto"/>
            <w:left w:val="none" w:sz="0" w:space="0" w:color="auto"/>
            <w:bottom w:val="none" w:sz="0" w:space="0" w:color="auto"/>
            <w:right w:val="none" w:sz="0" w:space="0" w:color="auto"/>
          </w:divBdr>
        </w:div>
        <w:div w:id="1589340093">
          <w:marLeft w:val="0"/>
          <w:marRight w:val="0"/>
          <w:marTop w:val="150"/>
          <w:marBottom w:val="0"/>
          <w:divBdr>
            <w:top w:val="none" w:sz="0" w:space="0" w:color="auto"/>
            <w:left w:val="none" w:sz="0" w:space="0" w:color="auto"/>
            <w:bottom w:val="none" w:sz="0" w:space="0" w:color="auto"/>
            <w:right w:val="none" w:sz="0" w:space="0" w:color="auto"/>
          </w:divBdr>
          <w:divsChild>
            <w:div w:id="1104229544">
              <w:marLeft w:val="1155"/>
              <w:marRight w:val="0"/>
              <w:marTop w:val="0"/>
              <w:marBottom w:val="0"/>
              <w:divBdr>
                <w:top w:val="none" w:sz="0" w:space="0" w:color="auto"/>
                <w:left w:val="none" w:sz="0" w:space="0" w:color="auto"/>
                <w:bottom w:val="none" w:sz="0" w:space="0" w:color="auto"/>
                <w:right w:val="none" w:sz="0" w:space="0" w:color="auto"/>
              </w:divBdr>
            </w:div>
            <w:div w:id="575289882">
              <w:marLeft w:val="1155"/>
              <w:marRight w:val="0"/>
              <w:marTop w:val="0"/>
              <w:marBottom w:val="0"/>
              <w:divBdr>
                <w:top w:val="none" w:sz="0" w:space="0" w:color="auto"/>
                <w:left w:val="none" w:sz="0" w:space="0" w:color="auto"/>
                <w:bottom w:val="none" w:sz="0" w:space="0" w:color="auto"/>
                <w:right w:val="none" w:sz="0" w:space="0" w:color="auto"/>
              </w:divBdr>
            </w:div>
            <w:div w:id="378482173">
              <w:marLeft w:val="1155"/>
              <w:marRight w:val="0"/>
              <w:marTop w:val="0"/>
              <w:marBottom w:val="0"/>
              <w:divBdr>
                <w:top w:val="none" w:sz="0" w:space="0" w:color="auto"/>
                <w:left w:val="none" w:sz="0" w:space="0" w:color="auto"/>
                <w:bottom w:val="none" w:sz="0" w:space="0" w:color="auto"/>
                <w:right w:val="none" w:sz="0" w:space="0" w:color="auto"/>
              </w:divBdr>
            </w:div>
            <w:div w:id="1623728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203063">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88318">
      <w:bodyDiv w:val="1"/>
      <w:marLeft w:val="0"/>
      <w:marRight w:val="0"/>
      <w:marTop w:val="0"/>
      <w:marBottom w:val="0"/>
      <w:divBdr>
        <w:top w:val="none" w:sz="0" w:space="0" w:color="auto"/>
        <w:left w:val="none" w:sz="0" w:space="0" w:color="auto"/>
        <w:bottom w:val="none" w:sz="0" w:space="0" w:color="auto"/>
        <w:right w:val="none" w:sz="0" w:space="0" w:color="auto"/>
      </w:divBdr>
      <w:divsChild>
        <w:div w:id="274824142">
          <w:marLeft w:val="0"/>
          <w:marRight w:val="0"/>
          <w:marTop w:val="0"/>
          <w:marBottom w:val="0"/>
          <w:divBdr>
            <w:top w:val="none" w:sz="0" w:space="0" w:color="auto"/>
            <w:left w:val="none" w:sz="0" w:space="0" w:color="auto"/>
            <w:bottom w:val="none" w:sz="0" w:space="0" w:color="auto"/>
            <w:right w:val="none" w:sz="0" w:space="0" w:color="auto"/>
          </w:divBdr>
        </w:div>
        <w:div w:id="177475798">
          <w:marLeft w:val="0"/>
          <w:marRight w:val="0"/>
          <w:marTop w:val="150"/>
          <w:marBottom w:val="0"/>
          <w:divBdr>
            <w:top w:val="none" w:sz="0" w:space="0" w:color="auto"/>
            <w:left w:val="none" w:sz="0" w:space="0" w:color="auto"/>
            <w:bottom w:val="none" w:sz="0" w:space="0" w:color="auto"/>
            <w:right w:val="none" w:sz="0" w:space="0" w:color="auto"/>
          </w:divBdr>
          <w:divsChild>
            <w:div w:id="2003119843">
              <w:marLeft w:val="1155"/>
              <w:marRight w:val="0"/>
              <w:marTop w:val="0"/>
              <w:marBottom w:val="0"/>
              <w:divBdr>
                <w:top w:val="none" w:sz="0" w:space="0" w:color="auto"/>
                <w:left w:val="none" w:sz="0" w:space="0" w:color="auto"/>
                <w:bottom w:val="none" w:sz="0" w:space="0" w:color="auto"/>
                <w:right w:val="none" w:sz="0" w:space="0" w:color="auto"/>
              </w:divBdr>
            </w:div>
            <w:div w:id="1553032257">
              <w:marLeft w:val="1155"/>
              <w:marRight w:val="0"/>
              <w:marTop w:val="0"/>
              <w:marBottom w:val="0"/>
              <w:divBdr>
                <w:top w:val="none" w:sz="0" w:space="0" w:color="auto"/>
                <w:left w:val="none" w:sz="0" w:space="0" w:color="auto"/>
                <w:bottom w:val="none" w:sz="0" w:space="0" w:color="auto"/>
                <w:right w:val="none" w:sz="0" w:space="0" w:color="auto"/>
              </w:divBdr>
            </w:div>
            <w:div w:id="838076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590994">
      <w:bodyDiv w:val="1"/>
      <w:marLeft w:val="0"/>
      <w:marRight w:val="0"/>
      <w:marTop w:val="0"/>
      <w:marBottom w:val="0"/>
      <w:divBdr>
        <w:top w:val="none" w:sz="0" w:space="0" w:color="auto"/>
        <w:left w:val="none" w:sz="0" w:space="0" w:color="auto"/>
        <w:bottom w:val="none" w:sz="0" w:space="0" w:color="auto"/>
        <w:right w:val="none" w:sz="0" w:space="0" w:color="auto"/>
      </w:divBdr>
      <w:divsChild>
        <w:div w:id="2123258049">
          <w:marLeft w:val="0"/>
          <w:marRight w:val="0"/>
          <w:marTop w:val="0"/>
          <w:marBottom w:val="0"/>
          <w:divBdr>
            <w:top w:val="none" w:sz="0" w:space="0" w:color="auto"/>
            <w:left w:val="none" w:sz="0" w:space="0" w:color="auto"/>
            <w:bottom w:val="none" w:sz="0" w:space="0" w:color="auto"/>
            <w:right w:val="none" w:sz="0" w:space="0" w:color="auto"/>
          </w:divBdr>
        </w:div>
        <w:div w:id="998776510">
          <w:marLeft w:val="0"/>
          <w:marRight w:val="0"/>
          <w:marTop w:val="150"/>
          <w:marBottom w:val="0"/>
          <w:divBdr>
            <w:top w:val="none" w:sz="0" w:space="0" w:color="auto"/>
            <w:left w:val="none" w:sz="0" w:space="0" w:color="auto"/>
            <w:bottom w:val="none" w:sz="0" w:space="0" w:color="auto"/>
            <w:right w:val="none" w:sz="0" w:space="0" w:color="auto"/>
          </w:divBdr>
          <w:divsChild>
            <w:div w:id="1693726197">
              <w:marLeft w:val="1155"/>
              <w:marRight w:val="0"/>
              <w:marTop w:val="0"/>
              <w:marBottom w:val="0"/>
              <w:divBdr>
                <w:top w:val="none" w:sz="0" w:space="0" w:color="auto"/>
                <w:left w:val="none" w:sz="0" w:space="0" w:color="auto"/>
                <w:bottom w:val="none" w:sz="0" w:space="0" w:color="auto"/>
                <w:right w:val="none" w:sz="0" w:space="0" w:color="auto"/>
              </w:divBdr>
            </w:div>
            <w:div w:id="252132560">
              <w:marLeft w:val="1155"/>
              <w:marRight w:val="0"/>
              <w:marTop w:val="0"/>
              <w:marBottom w:val="0"/>
              <w:divBdr>
                <w:top w:val="none" w:sz="0" w:space="0" w:color="auto"/>
                <w:left w:val="none" w:sz="0" w:space="0" w:color="auto"/>
                <w:bottom w:val="none" w:sz="0" w:space="0" w:color="auto"/>
                <w:right w:val="none" w:sz="0" w:space="0" w:color="auto"/>
              </w:divBdr>
            </w:div>
            <w:div w:id="521091250">
              <w:marLeft w:val="1155"/>
              <w:marRight w:val="0"/>
              <w:marTop w:val="0"/>
              <w:marBottom w:val="0"/>
              <w:divBdr>
                <w:top w:val="none" w:sz="0" w:space="0" w:color="auto"/>
                <w:left w:val="none" w:sz="0" w:space="0" w:color="auto"/>
                <w:bottom w:val="none" w:sz="0" w:space="0" w:color="auto"/>
                <w:right w:val="none" w:sz="0" w:space="0" w:color="auto"/>
              </w:divBdr>
            </w:div>
            <w:div w:id="447313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28834">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443334">
      <w:bodyDiv w:val="1"/>
      <w:marLeft w:val="0"/>
      <w:marRight w:val="0"/>
      <w:marTop w:val="0"/>
      <w:marBottom w:val="0"/>
      <w:divBdr>
        <w:top w:val="none" w:sz="0" w:space="0" w:color="auto"/>
        <w:left w:val="none" w:sz="0" w:space="0" w:color="auto"/>
        <w:bottom w:val="none" w:sz="0" w:space="0" w:color="auto"/>
        <w:right w:val="none" w:sz="0" w:space="0" w:color="auto"/>
      </w:divBdr>
      <w:divsChild>
        <w:div w:id="1753425102">
          <w:marLeft w:val="0"/>
          <w:marRight w:val="0"/>
          <w:marTop w:val="0"/>
          <w:marBottom w:val="0"/>
          <w:divBdr>
            <w:top w:val="none" w:sz="0" w:space="0" w:color="auto"/>
            <w:left w:val="none" w:sz="0" w:space="0" w:color="auto"/>
            <w:bottom w:val="none" w:sz="0" w:space="0" w:color="auto"/>
            <w:right w:val="none" w:sz="0" w:space="0" w:color="auto"/>
          </w:divBdr>
        </w:div>
        <w:div w:id="229971875">
          <w:marLeft w:val="0"/>
          <w:marRight w:val="0"/>
          <w:marTop w:val="150"/>
          <w:marBottom w:val="0"/>
          <w:divBdr>
            <w:top w:val="none" w:sz="0" w:space="0" w:color="auto"/>
            <w:left w:val="none" w:sz="0" w:space="0" w:color="auto"/>
            <w:bottom w:val="none" w:sz="0" w:space="0" w:color="auto"/>
            <w:right w:val="none" w:sz="0" w:space="0" w:color="auto"/>
          </w:divBdr>
          <w:divsChild>
            <w:div w:id="1963925307">
              <w:marLeft w:val="1155"/>
              <w:marRight w:val="0"/>
              <w:marTop w:val="0"/>
              <w:marBottom w:val="0"/>
              <w:divBdr>
                <w:top w:val="none" w:sz="0" w:space="0" w:color="auto"/>
                <w:left w:val="none" w:sz="0" w:space="0" w:color="auto"/>
                <w:bottom w:val="none" w:sz="0" w:space="0" w:color="auto"/>
                <w:right w:val="none" w:sz="0" w:space="0" w:color="auto"/>
              </w:divBdr>
            </w:div>
            <w:div w:id="95722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53756">
      <w:bodyDiv w:val="1"/>
      <w:marLeft w:val="0"/>
      <w:marRight w:val="0"/>
      <w:marTop w:val="0"/>
      <w:marBottom w:val="0"/>
      <w:divBdr>
        <w:top w:val="none" w:sz="0" w:space="0" w:color="auto"/>
        <w:left w:val="none" w:sz="0" w:space="0" w:color="auto"/>
        <w:bottom w:val="none" w:sz="0" w:space="0" w:color="auto"/>
        <w:right w:val="none" w:sz="0" w:space="0" w:color="auto"/>
      </w:divBdr>
      <w:divsChild>
        <w:div w:id="385036329">
          <w:marLeft w:val="0"/>
          <w:marRight w:val="0"/>
          <w:marTop w:val="0"/>
          <w:marBottom w:val="0"/>
          <w:divBdr>
            <w:top w:val="none" w:sz="0" w:space="0" w:color="auto"/>
            <w:left w:val="none" w:sz="0" w:space="0" w:color="auto"/>
            <w:bottom w:val="none" w:sz="0" w:space="0" w:color="auto"/>
            <w:right w:val="none" w:sz="0" w:space="0" w:color="auto"/>
          </w:divBdr>
        </w:div>
        <w:div w:id="445781393">
          <w:marLeft w:val="0"/>
          <w:marRight w:val="0"/>
          <w:marTop w:val="150"/>
          <w:marBottom w:val="0"/>
          <w:divBdr>
            <w:top w:val="none" w:sz="0" w:space="0" w:color="auto"/>
            <w:left w:val="none" w:sz="0" w:space="0" w:color="auto"/>
            <w:bottom w:val="none" w:sz="0" w:space="0" w:color="auto"/>
            <w:right w:val="none" w:sz="0" w:space="0" w:color="auto"/>
          </w:divBdr>
          <w:divsChild>
            <w:div w:id="1834100549">
              <w:marLeft w:val="1155"/>
              <w:marRight w:val="0"/>
              <w:marTop w:val="0"/>
              <w:marBottom w:val="0"/>
              <w:divBdr>
                <w:top w:val="none" w:sz="0" w:space="0" w:color="auto"/>
                <w:left w:val="none" w:sz="0" w:space="0" w:color="auto"/>
                <w:bottom w:val="none" w:sz="0" w:space="0" w:color="auto"/>
                <w:right w:val="none" w:sz="0" w:space="0" w:color="auto"/>
              </w:divBdr>
            </w:div>
            <w:div w:id="380982628">
              <w:marLeft w:val="1155"/>
              <w:marRight w:val="0"/>
              <w:marTop w:val="0"/>
              <w:marBottom w:val="0"/>
              <w:divBdr>
                <w:top w:val="none" w:sz="0" w:space="0" w:color="auto"/>
                <w:left w:val="none" w:sz="0" w:space="0" w:color="auto"/>
                <w:bottom w:val="none" w:sz="0" w:space="0" w:color="auto"/>
                <w:right w:val="none" w:sz="0" w:space="0" w:color="auto"/>
              </w:divBdr>
            </w:div>
            <w:div w:id="1977761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47564">
      <w:bodyDiv w:val="1"/>
      <w:marLeft w:val="0"/>
      <w:marRight w:val="0"/>
      <w:marTop w:val="0"/>
      <w:marBottom w:val="0"/>
      <w:divBdr>
        <w:top w:val="none" w:sz="0" w:space="0" w:color="auto"/>
        <w:left w:val="none" w:sz="0" w:space="0" w:color="auto"/>
        <w:bottom w:val="none" w:sz="0" w:space="0" w:color="auto"/>
        <w:right w:val="none" w:sz="0" w:space="0" w:color="auto"/>
      </w:divBdr>
      <w:divsChild>
        <w:div w:id="514534637">
          <w:marLeft w:val="0"/>
          <w:marRight w:val="0"/>
          <w:marTop w:val="0"/>
          <w:marBottom w:val="0"/>
          <w:divBdr>
            <w:top w:val="none" w:sz="0" w:space="0" w:color="auto"/>
            <w:left w:val="none" w:sz="0" w:space="0" w:color="auto"/>
            <w:bottom w:val="none" w:sz="0" w:space="0" w:color="auto"/>
            <w:right w:val="none" w:sz="0" w:space="0" w:color="auto"/>
          </w:divBdr>
        </w:div>
        <w:div w:id="1679842587">
          <w:marLeft w:val="0"/>
          <w:marRight w:val="0"/>
          <w:marTop w:val="150"/>
          <w:marBottom w:val="0"/>
          <w:divBdr>
            <w:top w:val="none" w:sz="0" w:space="0" w:color="auto"/>
            <w:left w:val="none" w:sz="0" w:space="0" w:color="auto"/>
            <w:bottom w:val="none" w:sz="0" w:space="0" w:color="auto"/>
            <w:right w:val="none" w:sz="0" w:space="0" w:color="auto"/>
          </w:divBdr>
          <w:divsChild>
            <w:div w:id="208297656">
              <w:marLeft w:val="1155"/>
              <w:marRight w:val="0"/>
              <w:marTop w:val="0"/>
              <w:marBottom w:val="0"/>
              <w:divBdr>
                <w:top w:val="none" w:sz="0" w:space="0" w:color="auto"/>
                <w:left w:val="none" w:sz="0" w:space="0" w:color="auto"/>
                <w:bottom w:val="none" w:sz="0" w:space="0" w:color="auto"/>
                <w:right w:val="none" w:sz="0" w:space="0" w:color="auto"/>
              </w:divBdr>
            </w:div>
            <w:div w:id="1318650509">
              <w:marLeft w:val="1155"/>
              <w:marRight w:val="0"/>
              <w:marTop w:val="0"/>
              <w:marBottom w:val="0"/>
              <w:divBdr>
                <w:top w:val="none" w:sz="0" w:space="0" w:color="auto"/>
                <w:left w:val="none" w:sz="0" w:space="0" w:color="auto"/>
                <w:bottom w:val="none" w:sz="0" w:space="0" w:color="auto"/>
                <w:right w:val="none" w:sz="0" w:space="0" w:color="auto"/>
              </w:divBdr>
            </w:div>
            <w:div w:id="1788966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484496">
      <w:bodyDiv w:val="1"/>
      <w:marLeft w:val="0"/>
      <w:marRight w:val="0"/>
      <w:marTop w:val="0"/>
      <w:marBottom w:val="0"/>
      <w:divBdr>
        <w:top w:val="none" w:sz="0" w:space="0" w:color="auto"/>
        <w:left w:val="none" w:sz="0" w:space="0" w:color="auto"/>
        <w:bottom w:val="none" w:sz="0" w:space="0" w:color="auto"/>
        <w:right w:val="none" w:sz="0" w:space="0" w:color="auto"/>
      </w:divBdr>
      <w:divsChild>
        <w:div w:id="198007950">
          <w:marLeft w:val="0"/>
          <w:marRight w:val="0"/>
          <w:marTop w:val="0"/>
          <w:marBottom w:val="0"/>
          <w:divBdr>
            <w:top w:val="none" w:sz="0" w:space="0" w:color="auto"/>
            <w:left w:val="none" w:sz="0" w:space="0" w:color="auto"/>
            <w:bottom w:val="none" w:sz="0" w:space="0" w:color="auto"/>
            <w:right w:val="none" w:sz="0" w:space="0" w:color="auto"/>
          </w:divBdr>
        </w:div>
        <w:div w:id="1724786767">
          <w:marLeft w:val="0"/>
          <w:marRight w:val="0"/>
          <w:marTop w:val="150"/>
          <w:marBottom w:val="0"/>
          <w:divBdr>
            <w:top w:val="none" w:sz="0" w:space="0" w:color="auto"/>
            <w:left w:val="none" w:sz="0" w:space="0" w:color="auto"/>
            <w:bottom w:val="none" w:sz="0" w:space="0" w:color="auto"/>
            <w:right w:val="none" w:sz="0" w:space="0" w:color="auto"/>
          </w:divBdr>
          <w:divsChild>
            <w:div w:id="27992174">
              <w:marLeft w:val="1155"/>
              <w:marRight w:val="0"/>
              <w:marTop w:val="0"/>
              <w:marBottom w:val="0"/>
              <w:divBdr>
                <w:top w:val="none" w:sz="0" w:space="0" w:color="auto"/>
                <w:left w:val="none" w:sz="0" w:space="0" w:color="auto"/>
                <w:bottom w:val="none" w:sz="0" w:space="0" w:color="auto"/>
                <w:right w:val="none" w:sz="0" w:space="0" w:color="auto"/>
              </w:divBdr>
            </w:div>
            <w:div w:id="911698317">
              <w:marLeft w:val="1155"/>
              <w:marRight w:val="0"/>
              <w:marTop w:val="0"/>
              <w:marBottom w:val="0"/>
              <w:divBdr>
                <w:top w:val="none" w:sz="0" w:space="0" w:color="auto"/>
                <w:left w:val="none" w:sz="0" w:space="0" w:color="auto"/>
                <w:bottom w:val="none" w:sz="0" w:space="0" w:color="auto"/>
                <w:right w:val="none" w:sz="0" w:space="0" w:color="auto"/>
              </w:divBdr>
            </w:div>
            <w:div w:id="1679577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512038">
      <w:bodyDiv w:val="1"/>
      <w:marLeft w:val="0"/>
      <w:marRight w:val="0"/>
      <w:marTop w:val="0"/>
      <w:marBottom w:val="0"/>
      <w:divBdr>
        <w:top w:val="none" w:sz="0" w:space="0" w:color="auto"/>
        <w:left w:val="none" w:sz="0" w:space="0" w:color="auto"/>
        <w:bottom w:val="none" w:sz="0" w:space="0" w:color="auto"/>
        <w:right w:val="none" w:sz="0" w:space="0" w:color="auto"/>
      </w:divBdr>
      <w:divsChild>
        <w:div w:id="1756049122">
          <w:marLeft w:val="0"/>
          <w:marRight w:val="0"/>
          <w:marTop w:val="0"/>
          <w:marBottom w:val="0"/>
          <w:divBdr>
            <w:top w:val="none" w:sz="0" w:space="0" w:color="auto"/>
            <w:left w:val="none" w:sz="0" w:space="0" w:color="auto"/>
            <w:bottom w:val="none" w:sz="0" w:space="0" w:color="auto"/>
            <w:right w:val="none" w:sz="0" w:space="0" w:color="auto"/>
          </w:divBdr>
        </w:div>
        <w:div w:id="2059547217">
          <w:marLeft w:val="0"/>
          <w:marRight w:val="0"/>
          <w:marTop w:val="150"/>
          <w:marBottom w:val="0"/>
          <w:divBdr>
            <w:top w:val="none" w:sz="0" w:space="0" w:color="auto"/>
            <w:left w:val="none" w:sz="0" w:space="0" w:color="auto"/>
            <w:bottom w:val="none" w:sz="0" w:space="0" w:color="auto"/>
            <w:right w:val="none" w:sz="0" w:space="0" w:color="auto"/>
          </w:divBdr>
          <w:divsChild>
            <w:div w:id="1120030218">
              <w:marLeft w:val="1155"/>
              <w:marRight w:val="0"/>
              <w:marTop w:val="0"/>
              <w:marBottom w:val="0"/>
              <w:divBdr>
                <w:top w:val="none" w:sz="0" w:space="0" w:color="auto"/>
                <w:left w:val="none" w:sz="0" w:space="0" w:color="auto"/>
                <w:bottom w:val="none" w:sz="0" w:space="0" w:color="auto"/>
                <w:right w:val="none" w:sz="0" w:space="0" w:color="auto"/>
              </w:divBdr>
            </w:div>
            <w:div w:id="2074622825">
              <w:marLeft w:val="1155"/>
              <w:marRight w:val="0"/>
              <w:marTop w:val="0"/>
              <w:marBottom w:val="0"/>
              <w:divBdr>
                <w:top w:val="none" w:sz="0" w:space="0" w:color="auto"/>
                <w:left w:val="none" w:sz="0" w:space="0" w:color="auto"/>
                <w:bottom w:val="none" w:sz="0" w:space="0" w:color="auto"/>
                <w:right w:val="none" w:sz="0" w:space="0" w:color="auto"/>
              </w:divBdr>
            </w:div>
            <w:div w:id="1237401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69">
      <w:bodyDiv w:val="1"/>
      <w:marLeft w:val="0"/>
      <w:marRight w:val="0"/>
      <w:marTop w:val="0"/>
      <w:marBottom w:val="0"/>
      <w:divBdr>
        <w:top w:val="none" w:sz="0" w:space="0" w:color="auto"/>
        <w:left w:val="none" w:sz="0" w:space="0" w:color="auto"/>
        <w:bottom w:val="none" w:sz="0" w:space="0" w:color="auto"/>
        <w:right w:val="none" w:sz="0" w:space="0" w:color="auto"/>
      </w:divBdr>
      <w:divsChild>
        <w:div w:id="1519852950">
          <w:marLeft w:val="0"/>
          <w:marRight w:val="0"/>
          <w:marTop w:val="0"/>
          <w:marBottom w:val="0"/>
          <w:divBdr>
            <w:top w:val="none" w:sz="0" w:space="0" w:color="auto"/>
            <w:left w:val="none" w:sz="0" w:space="0" w:color="auto"/>
            <w:bottom w:val="none" w:sz="0" w:space="0" w:color="auto"/>
            <w:right w:val="none" w:sz="0" w:space="0" w:color="auto"/>
          </w:divBdr>
        </w:div>
        <w:div w:id="1426999807">
          <w:marLeft w:val="0"/>
          <w:marRight w:val="0"/>
          <w:marTop w:val="150"/>
          <w:marBottom w:val="0"/>
          <w:divBdr>
            <w:top w:val="none" w:sz="0" w:space="0" w:color="auto"/>
            <w:left w:val="none" w:sz="0" w:space="0" w:color="auto"/>
            <w:bottom w:val="none" w:sz="0" w:space="0" w:color="auto"/>
            <w:right w:val="none" w:sz="0" w:space="0" w:color="auto"/>
          </w:divBdr>
          <w:divsChild>
            <w:div w:id="248656778">
              <w:marLeft w:val="1155"/>
              <w:marRight w:val="0"/>
              <w:marTop w:val="0"/>
              <w:marBottom w:val="0"/>
              <w:divBdr>
                <w:top w:val="none" w:sz="0" w:space="0" w:color="auto"/>
                <w:left w:val="none" w:sz="0" w:space="0" w:color="auto"/>
                <w:bottom w:val="none" w:sz="0" w:space="0" w:color="auto"/>
                <w:right w:val="none" w:sz="0" w:space="0" w:color="auto"/>
              </w:divBdr>
            </w:div>
            <w:div w:id="1193223691">
              <w:marLeft w:val="1155"/>
              <w:marRight w:val="0"/>
              <w:marTop w:val="0"/>
              <w:marBottom w:val="0"/>
              <w:divBdr>
                <w:top w:val="none" w:sz="0" w:space="0" w:color="auto"/>
                <w:left w:val="none" w:sz="0" w:space="0" w:color="auto"/>
                <w:bottom w:val="none" w:sz="0" w:space="0" w:color="auto"/>
                <w:right w:val="none" w:sz="0" w:space="0" w:color="auto"/>
              </w:divBdr>
            </w:div>
            <w:div w:id="2138834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6832">
      <w:bodyDiv w:val="1"/>
      <w:marLeft w:val="0"/>
      <w:marRight w:val="0"/>
      <w:marTop w:val="0"/>
      <w:marBottom w:val="0"/>
      <w:divBdr>
        <w:top w:val="none" w:sz="0" w:space="0" w:color="auto"/>
        <w:left w:val="none" w:sz="0" w:space="0" w:color="auto"/>
        <w:bottom w:val="none" w:sz="0" w:space="0" w:color="auto"/>
        <w:right w:val="none" w:sz="0" w:space="0" w:color="auto"/>
      </w:divBdr>
      <w:divsChild>
        <w:div w:id="1423574585">
          <w:marLeft w:val="0"/>
          <w:marRight w:val="0"/>
          <w:marTop w:val="0"/>
          <w:marBottom w:val="0"/>
          <w:divBdr>
            <w:top w:val="none" w:sz="0" w:space="0" w:color="auto"/>
            <w:left w:val="none" w:sz="0" w:space="0" w:color="auto"/>
            <w:bottom w:val="none" w:sz="0" w:space="0" w:color="auto"/>
            <w:right w:val="none" w:sz="0" w:space="0" w:color="auto"/>
          </w:divBdr>
        </w:div>
        <w:div w:id="1777290685">
          <w:marLeft w:val="0"/>
          <w:marRight w:val="0"/>
          <w:marTop w:val="150"/>
          <w:marBottom w:val="0"/>
          <w:divBdr>
            <w:top w:val="none" w:sz="0" w:space="0" w:color="auto"/>
            <w:left w:val="none" w:sz="0" w:space="0" w:color="auto"/>
            <w:bottom w:val="none" w:sz="0" w:space="0" w:color="auto"/>
            <w:right w:val="none" w:sz="0" w:space="0" w:color="auto"/>
          </w:divBdr>
          <w:divsChild>
            <w:div w:id="856385063">
              <w:marLeft w:val="1155"/>
              <w:marRight w:val="0"/>
              <w:marTop w:val="0"/>
              <w:marBottom w:val="0"/>
              <w:divBdr>
                <w:top w:val="none" w:sz="0" w:space="0" w:color="auto"/>
                <w:left w:val="none" w:sz="0" w:space="0" w:color="auto"/>
                <w:bottom w:val="none" w:sz="0" w:space="0" w:color="auto"/>
                <w:right w:val="none" w:sz="0" w:space="0" w:color="auto"/>
              </w:divBdr>
            </w:div>
            <w:div w:id="11117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53092">
      <w:bodyDiv w:val="1"/>
      <w:marLeft w:val="0"/>
      <w:marRight w:val="0"/>
      <w:marTop w:val="0"/>
      <w:marBottom w:val="0"/>
      <w:divBdr>
        <w:top w:val="none" w:sz="0" w:space="0" w:color="auto"/>
        <w:left w:val="none" w:sz="0" w:space="0" w:color="auto"/>
        <w:bottom w:val="none" w:sz="0" w:space="0" w:color="auto"/>
        <w:right w:val="none" w:sz="0" w:space="0" w:color="auto"/>
      </w:divBdr>
      <w:divsChild>
        <w:div w:id="1679500225">
          <w:marLeft w:val="0"/>
          <w:marRight w:val="0"/>
          <w:marTop w:val="0"/>
          <w:marBottom w:val="0"/>
          <w:divBdr>
            <w:top w:val="none" w:sz="0" w:space="0" w:color="auto"/>
            <w:left w:val="none" w:sz="0" w:space="0" w:color="auto"/>
            <w:bottom w:val="none" w:sz="0" w:space="0" w:color="auto"/>
            <w:right w:val="none" w:sz="0" w:space="0" w:color="auto"/>
          </w:divBdr>
        </w:div>
        <w:div w:id="1505315981">
          <w:marLeft w:val="0"/>
          <w:marRight w:val="0"/>
          <w:marTop w:val="150"/>
          <w:marBottom w:val="0"/>
          <w:divBdr>
            <w:top w:val="none" w:sz="0" w:space="0" w:color="auto"/>
            <w:left w:val="none" w:sz="0" w:space="0" w:color="auto"/>
            <w:bottom w:val="none" w:sz="0" w:space="0" w:color="auto"/>
            <w:right w:val="none" w:sz="0" w:space="0" w:color="auto"/>
          </w:divBdr>
          <w:divsChild>
            <w:div w:id="343484019">
              <w:marLeft w:val="1155"/>
              <w:marRight w:val="0"/>
              <w:marTop w:val="0"/>
              <w:marBottom w:val="0"/>
              <w:divBdr>
                <w:top w:val="none" w:sz="0" w:space="0" w:color="auto"/>
                <w:left w:val="none" w:sz="0" w:space="0" w:color="auto"/>
                <w:bottom w:val="none" w:sz="0" w:space="0" w:color="auto"/>
                <w:right w:val="none" w:sz="0" w:space="0" w:color="auto"/>
              </w:divBdr>
            </w:div>
            <w:div w:id="667635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629124">
      <w:bodyDiv w:val="1"/>
      <w:marLeft w:val="0"/>
      <w:marRight w:val="0"/>
      <w:marTop w:val="0"/>
      <w:marBottom w:val="0"/>
      <w:divBdr>
        <w:top w:val="none" w:sz="0" w:space="0" w:color="auto"/>
        <w:left w:val="none" w:sz="0" w:space="0" w:color="auto"/>
        <w:bottom w:val="none" w:sz="0" w:space="0" w:color="auto"/>
        <w:right w:val="none" w:sz="0" w:space="0" w:color="auto"/>
      </w:divBdr>
    </w:div>
    <w:div w:id="1777750813">
      <w:bodyDiv w:val="1"/>
      <w:marLeft w:val="0"/>
      <w:marRight w:val="0"/>
      <w:marTop w:val="0"/>
      <w:marBottom w:val="0"/>
      <w:divBdr>
        <w:top w:val="none" w:sz="0" w:space="0" w:color="auto"/>
        <w:left w:val="none" w:sz="0" w:space="0" w:color="auto"/>
        <w:bottom w:val="none" w:sz="0" w:space="0" w:color="auto"/>
        <w:right w:val="none" w:sz="0" w:space="0" w:color="auto"/>
      </w:divBdr>
      <w:divsChild>
        <w:div w:id="1281498402">
          <w:marLeft w:val="0"/>
          <w:marRight w:val="0"/>
          <w:marTop w:val="0"/>
          <w:marBottom w:val="0"/>
          <w:divBdr>
            <w:top w:val="none" w:sz="0" w:space="0" w:color="auto"/>
            <w:left w:val="none" w:sz="0" w:space="0" w:color="auto"/>
            <w:bottom w:val="none" w:sz="0" w:space="0" w:color="auto"/>
            <w:right w:val="none" w:sz="0" w:space="0" w:color="auto"/>
          </w:divBdr>
        </w:div>
        <w:div w:id="1307858749">
          <w:marLeft w:val="0"/>
          <w:marRight w:val="0"/>
          <w:marTop w:val="150"/>
          <w:marBottom w:val="0"/>
          <w:divBdr>
            <w:top w:val="none" w:sz="0" w:space="0" w:color="auto"/>
            <w:left w:val="none" w:sz="0" w:space="0" w:color="auto"/>
            <w:bottom w:val="none" w:sz="0" w:space="0" w:color="auto"/>
            <w:right w:val="none" w:sz="0" w:space="0" w:color="auto"/>
          </w:divBdr>
          <w:divsChild>
            <w:div w:id="328825367">
              <w:marLeft w:val="1155"/>
              <w:marRight w:val="0"/>
              <w:marTop w:val="0"/>
              <w:marBottom w:val="0"/>
              <w:divBdr>
                <w:top w:val="none" w:sz="0" w:space="0" w:color="auto"/>
                <w:left w:val="none" w:sz="0" w:space="0" w:color="auto"/>
                <w:bottom w:val="none" w:sz="0" w:space="0" w:color="auto"/>
                <w:right w:val="none" w:sz="0" w:space="0" w:color="auto"/>
              </w:divBdr>
            </w:div>
            <w:div w:id="1659266265">
              <w:marLeft w:val="1155"/>
              <w:marRight w:val="0"/>
              <w:marTop w:val="0"/>
              <w:marBottom w:val="0"/>
              <w:divBdr>
                <w:top w:val="none" w:sz="0" w:space="0" w:color="auto"/>
                <w:left w:val="none" w:sz="0" w:space="0" w:color="auto"/>
                <w:bottom w:val="none" w:sz="0" w:space="0" w:color="auto"/>
                <w:right w:val="none" w:sz="0" w:space="0" w:color="auto"/>
              </w:divBdr>
            </w:div>
            <w:div w:id="2052415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1351">
      <w:bodyDiv w:val="1"/>
      <w:marLeft w:val="0"/>
      <w:marRight w:val="0"/>
      <w:marTop w:val="0"/>
      <w:marBottom w:val="0"/>
      <w:divBdr>
        <w:top w:val="none" w:sz="0" w:space="0" w:color="auto"/>
        <w:left w:val="none" w:sz="0" w:space="0" w:color="auto"/>
        <w:bottom w:val="none" w:sz="0" w:space="0" w:color="auto"/>
        <w:right w:val="none" w:sz="0" w:space="0" w:color="auto"/>
      </w:divBdr>
      <w:divsChild>
        <w:div w:id="776678549">
          <w:marLeft w:val="0"/>
          <w:marRight w:val="0"/>
          <w:marTop w:val="0"/>
          <w:marBottom w:val="0"/>
          <w:divBdr>
            <w:top w:val="none" w:sz="0" w:space="0" w:color="auto"/>
            <w:left w:val="none" w:sz="0" w:space="0" w:color="auto"/>
            <w:bottom w:val="none" w:sz="0" w:space="0" w:color="auto"/>
            <w:right w:val="none" w:sz="0" w:space="0" w:color="auto"/>
          </w:divBdr>
        </w:div>
        <w:div w:id="1108738261">
          <w:marLeft w:val="0"/>
          <w:marRight w:val="0"/>
          <w:marTop w:val="150"/>
          <w:marBottom w:val="0"/>
          <w:divBdr>
            <w:top w:val="none" w:sz="0" w:space="0" w:color="auto"/>
            <w:left w:val="none" w:sz="0" w:space="0" w:color="auto"/>
            <w:bottom w:val="none" w:sz="0" w:space="0" w:color="auto"/>
            <w:right w:val="none" w:sz="0" w:space="0" w:color="auto"/>
          </w:divBdr>
          <w:divsChild>
            <w:div w:id="2137024886">
              <w:marLeft w:val="1155"/>
              <w:marRight w:val="0"/>
              <w:marTop w:val="0"/>
              <w:marBottom w:val="0"/>
              <w:divBdr>
                <w:top w:val="none" w:sz="0" w:space="0" w:color="auto"/>
                <w:left w:val="none" w:sz="0" w:space="0" w:color="auto"/>
                <w:bottom w:val="none" w:sz="0" w:space="0" w:color="auto"/>
                <w:right w:val="none" w:sz="0" w:space="0" w:color="auto"/>
              </w:divBdr>
            </w:div>
            <w:div w:id="1885095425">
              <w:marLeft w:val="1155"/>
              <w:marRight w:val="0"/>
              <w:marTop w:val="0"/>
              <w:marBottom w:val="0"/>
              <w:divBdr>
                <w:top w:val="none" w:sz="0" w:space="0" w:color="auto"/>
                <w:left w:val="none" w:sz="0" w:space="0" w:color="auto"/>
                <w:bottom w:val="none" w:sz="0" w:space="0" w:color="auto"/>
                <w:right w:val="none" w:sz="0" w:space="0" w:color="auto"/>
              </w:divBdr>
            </w:div>
            <w:div w:id="629550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941909">
      <w:bodyDiv w:val="1"/>
      <w:marLeft w:val="0"/>
      <w:marRight w:val="0"/>
      <w:marTop w:val="0"/>
      <w:marBottom w:val="0"/>
      <w:divBdr>
        <w:top w:val="none" w:sz="0" w:space="0" w:color="auto"/>
        <w:left w:val="none" w:sz="0" w:space="0" w:color="auto"/>
        <w:bottom w:val="none" w:sz="0" w:space="0" w:color="auto"/>
        <w:right w:val="none" w:sz="0" w:space="0" w:color="auto"/>
      </w:divBdr>
      <w:divsChild>
        <w:div w:id="403530460">
          <w:marLeft w:val="0"/>
          <w:marRight w:val="0"/>
          <w:marTop w:val="0"/>
          <w:marBottom w:val="0"/>
          <w:divBdr>
            <w:top w:val="none" w:sz="0" w:space="0" w:color="auto"/>
            <w:left w:val="none" w:sz="0" w:space="0" w:color="auto"/>
            <w:bottom w:val="none" w:sz="0" w:space="0" w:color="auto"/>
            <w:right w:val="none" w:sz="0" w:space="0" w:color="auto"/>
          </w:divBdr>
        </w:div>
        <w:div w:id="1097865574">
          <w:marLeft w:val="0"/>
          <w:marRight w:val="0"/>
          <w:marTop w:val="150"/>
          <w:marBottom w:val="0"/>
          <w:divBdr>
            <w:top w:val="none" w:sz="0" w:space="0" w:color="auto"/>
            <w:left w:val="none" w:sz="0" w:space="0" w:color="auto"/>
            <w:bottom w:val="none" w:sz="0" w:space="0" w:color="auto"/>
            <w:right w:val="none" w:sz="0" w:space="0" w:color="auto"/>
          </w:divBdr>
          <w:divsChild>
            <w:div w:id="1467552668">
              <w:marLeft w:val="1155"/>
              <w:marRight w:val="0"/>
              <w:marTop w:val="0"/>
              <w:marBottom w:val="0"/>
              <w:divBdr>
                <w:top w:val="none" w:sz="0" w:space="0" w:color="auto"/>
                <w:left w:val="none" w:sz="0" w:space="0" w:color="auto"/>
                <w:bottom w:val="none" w:sz="0" w:space="0" w:color="auto"/>
                <w:right w:val="none" w:sz="0" w:space="0" w:color="auto"/>
              </w:divBdr>
            </w:div>
            <w:div w:id="1649552061">
              <w:marLeft w:val="1155"/>
              <w:marRight w:val="0"/>
              <w:marTop w:val="0"/>
              <w:marBottom w:val="0"/>
              <w:divBdr>
                <w:top w:val="none" w:sz="0" w:space="0" w:color="auto"/>
                <w:left w:val="none" w:sz="0" w:space="0" w:color="auto"/>
                <w:bottom w:val="none" w:sz="0" w:space="0" w:color="auto"/>
                <w:right w:val="none" w:sz="0" w:space="0" w:color="auto"/>
              </w:divBdr>
            </w:div>
            <w:div w:id="665518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01911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4002">
      <w:bodyDiv w:val="1"/>
      <w:marLeft w:val="0"/>
      <w:marRight w:val="0"/>
      <w:marTop w:val="0"/>
      <w:marBottom w:val="0"/>
      <w:divBdr>
        <w:top w:val="none" w:sz="0" w:space="0" w:color="auto"/>
        <w:left w:val="none" w:sz="0" w:space="0" w:color="auto"/>
        <w:bottom w:val="none" w:sz="0" w:space="0" w:color="auto"/>
        <w:right w:val="none" w:sz="0" w:space="0" w:color="auto"/>
      </w:divBdr>
      <w:divsChild>
        <w:div w:id="1988586506">
          <w:marLeft w:val="0"/>
          <w:marRight w:val="0"/>
          <w:marTop w:val="0"/>
          <w:marBottom w:val="0"/>
          <w:divBdr>
            <w:top w:val="none" w:sz="0" w:space="0" w:color="auto"/>
            <w:left w:val="none" w:sz="0" w:space="0" w:color="auto"/>
            <w:bottom w:val="none" w:sz="0" w:space="0" w:color="auto"/>
            <w:right w:val="none" w:sz="0" w:space="0" w:color="auto"/>
          </w:divBdr>
        </w:div>
        <w:div w:id="540021714">
          <w:marLeft w:val="0"/>
          <w:marRight w:val="0"/>
          <w:marTop w:val="150"/>
          <w:marBottom w:val="0"/>
          <w:divBdr>
            <w:top w:val="none" w:sz="0" w:space="0" w:color="auto"/>
            <w:left w:val="none" w:sz="0" w:space="0" w:color="auto"/>
            <w:bottom w:val="none" w:sz="0" w:space="0" w:color="auto"/>
            <w:right w:val="none" w:sz="0" w:space="0" w:color="auto"/>
          </w:divBdr>
          <w:divsChild>
            <w:div w:id="1014653882">
              <w:marLeft w:val="1155"/>
              <w:marRight w:val="0"/>
              <w:marTop w:val="0"/>
              <w:marBottom w:val="0"/>
              <w:divBdr>
                <w:top w:val="none" w:sz="0" w:space="0" w:color="auto"/>
                <w:left w:val="none" w:sz="0" w:space="0" w:color="auto"/>
                <w:bottom w:val="none" w:sz="0" w:space="0" w:color="auto"/>
                <w:right w:val="none" w:sz="0" w:space="0" w:color="auto"/>
              </w:divBdr>
            </w:div>
            <w:div w:id="177739381">
              <w:marLeft w:val="1155"/>
              <w:marRight w:val="0"/>
              <w:marTop w:val="0"/>
              <w:marBottom w:val="0"/>
              <w:divBdr>
                <w:top w:val="none" w:sz="0" w:space="0" w:color="auto"/>
                <w:left w:val="none" w:sz="0" w:space="0" w:color="auto"/>
                <w:bottom w:val="none" w:sz="0" w:space="0" w:color="auto"/>
                <w:right w:val="none" w:sz="0" w:space="0" w:color="auto"/>
              </w:divBdr>
            </w:div>
            <w:div w:id="32586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409126">
      <w:bodyDiv w:val="1"/>
      <w:marLeft w:val="0"/>
      <w:marRight w:val="0"/>
      <w:marTop w:val="0"/>
      <w:marBottom w:val="0"/>
      <w:divBdr>
        <w:top w:val="none" w:sz="0" w:space="0" w:color="auto"/>
        <w:left w:val="none" w:sz="0" w:space="0" w:color="auto"/>
        <w:bottom w:val="none" w:sz="0" w:space="0" w:color="auto"/>
        <w:right w:val="none" w:sz="0" w:space="0" w:color="auto"/>
      </w:divBdr>
      <w:divsChild>
        <w:div w:id="892275619">
          <w:marLeft w:val="0"/>
          <w:marRight w:val="0"/>
          <w:marTop w:val="0"/>
          <w:marBottom w:val="0"/>
          <w:divBdr>
            <w:top w:val="none" w:sz="0" w:space="0" w:color="auto"/>
            <w:left w:val="none" w:sz="0" w:space="0" w:color="auto"/>
            <w:bottom w:val="none" w:sz="0" w:space="0" w:color="auto"/>
            <w:right w:val="none" w:sz="0" w:space="0" w:color="auto"/>
          </w:divBdr>
        </w:div>
        <w:div w:id="1180857221">
          <w:marLeft w:val="0"/>
          <w:marRight w:val="0"/>
          <w:marTop w:val="150"/>
          <w:marBottom w:val="0"/>
          <w:divBdr>
            <w:top w:val="none" w:sz="0" w:space="0" w:color="auto"/>
            <w:left w:val="none" w:sz="0" w:space="0" w:color="auto"/>
            <w:bottom w:val="none" w:sz="0" w:space="0" w:color="auto"/>
            <w:right w:val="none" w:sz="0" w:space="0" w:color="auto"/>
          </w:divBdr>
          <w:divsChild>
            <w:div w:id="1519001895">
              <w:marLeft w:val="1155"/>
              <w:marRight w:val="0"/>
              <w:marTop w:val="0"/>
              <w:marBottom w:val="0"/>
              <w:divBdr>
                <w:top w:val="none" w:sz="0" w:space="0" w:color="auto"/>
                <w:left w:val="none" w:sz="0" w:space="0" w:color="auto"/>
                <w:bottom w:val="none" w:sz="0" w:space="0" w:color="auto"/>
                <w:right w:val="none" w:sz="0" w:space="0" w:color="auto"/>
              </w:divBdr>
            </w:div>
            <w:div w:id="1592009776">
              <w:marLeft w:val="1155"/>
              <w:marRight w:val="0"/>
              <w:marTop w:val="0"/>
              <w:marBottom w:val="0"/>
              <w:divBdr>
                <w:top w:val="none" w:sz="0" w:space="0" w:color="auto"/>
                <w:left w:val="none" w:sz="0" w:space="0" w:color="auto"/>
                <w:bottom w:val="none" w:sz="0" w:space="0" w:color="auto"/>
                <w:right w:val="none" w:sz="0" w:space="0" w:color="auto"/>
              </w:divBdr>
            </w:div>
            <w:div w:id="1599287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45087">
      <w:bodyDiv w:val="1"/>
      <w:marLeft w:val="0"/>
      <w:marRight w:val="0"/>
      <w:marTop w:val="0"/>
      <w:marBottom w:val="0"/>
      <w:divBdr>
        <w:top w:val="none" w:sz="0" w:space="0" w:color="auto"/>
        <w:left w:val="none" w:sz="0" w:space="0" w:color="auto"/>
        <w:bottom w:val="none" w:sz="0" w:space="0" w:color="auto"/>
        <w:right w:val="none" w:sz="0" w:space="0" w:color="auto"/>
      </w:divBdr>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325">
      <w:bodyDiv w:val="1"/>
      <w:marLeft w:val="0"/>
      <w:marRight w:val="0"/>
      <w:marTop w:val="0"/>
      <w:marBottom w:val="0"/>
      <w:divBdr>
        <w:top w:val="none" w:sz="0" w:space="0" w:color="auto"/>
        <w:left w:val="none" w:sz="0" w:space="0" w:color="auto"/>
        <w:bottom w:val="none" w:sz="0" w:space="0" w:color="auto"/>
        <w:right w:val="none" w:sz="0" w:space="0" w:color="auto"/>
      </w:divBdr>
      <w:divsChild>
        <w:div w:id="1295671031">
          <w:marLeft w:val="0"/>
          <w:marRight w:val="0"/>
          <w:marTop w:val="0"/>
          <w:marBottom w:val="0"/>
          <w:divBdr>
            <w:top w:val="none" w:sz="0" w:space="0" w:color="auto"/>
            <w:left w:val="none" w:sz="0" w:space="0" w:color="auto"/>
            <w:bottom w:val="none" w:sz="0" w:space="0" w:color="auto"/>
            <w:right w:val="none" w:sz="0" w:space="0" w:color="auto"/>
          </w:divBdr>
        </w:div>
        <w:div w:id="939217878">
          <w:marLeft w:val="0"/>
          <w:marRight w:val="0"/>
          <w:marTop w:val="150"/>
          <w:marBottom w:val="0"/>
          <w:divBdr>
            <w:top w:val="none" w:sz="0" w:space="0" w:color="auto"/>
            <w:left w:val="none" w:sz="0" w:space="0" w:color="auto"/>
            <w:bottom w:val="none" w:sz="0" w:space="0" w:color="auto"/>
            <w:right w:val="none" w:sz="0" w:space="0" w:color="auto"/>
          </w:divBdr>
          <w:divsChild>
            <w:div w:id="68617939">
              <w:marLeft w:val="1155"/>
              <w:marRight w:val="0"/>
              <w:marTop w:val="0"/>
              <w:marBottom w:val="0"/>
              <w:divBdr>
                <w:top w:val="none" w:sz="0" w:space="0" w:color="auto"/>
                <w:left w:val="none" w:sz="0" w:space="0" w:color="auto"/>
                <w:bottom w:val="none" w:sz="0" w:space="0" w:color="auto"/>
                <w:right w:val="none" w:sz="0" w:space="0" w:color="auto"/>
              </w:divBdr>
            </w:div>
            <w:div w:id="1620721166">
              <w:marLeft w:val="1155"/>
              <w:marRight w:val="0"/>
              <w:marTop w:val="0"/>
              <w:marBottom w:val="0"/>
              <w:divBdr>
                <w:top w:val="none" w:sz="0" w:space="0" w:color="auto"/>
                <w:left w:val="none" w:sz="0" w:space="0" w:color="auto"/>
                <w:bottom w:val="none" w:sz="0" w:space="0" w:color="auto"/>
                <w:right w:val="none" w:sz="0" w:space="0" w:color="auto"/>
              </w:divBdr>
            </w:div>
            <w:div w:id="1123425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795100">
      <w:bodyDiv w:val="1"/>
      <w:marLeft w:val="0"/>
      <w:marRight w:val="0"/>
      <w:marTop w:val="0"/>
      <w:marBottom w:val="0"/>
      <w:divBdr>
        <w:top w:val="none" w:sz="0" w:space="0" w:color="auto"/>
        <w:left w:val="none" w:sz="0" w:space="0" w:color="auto"/>
        <w:bottom w:val="none" w:sz="0" w:space="0" w:color="auto"/>
        <w:right w:val="none" w:sz="0" w:space="0" w:color="auto"/>
      </w:divBdr>
      <w:divsChild>
        <w:div w:id="211621219">
          <w:marLeft w:val="0"/>
          <w:marRight w:val="0"/>
          <w:marTop w:val="0"/>
          <w:marBottom w:val="0"/>
          <w:divBdr>
            <w:top w:val="none" w:sz="0" w:space="0" w:color="auto"/>
            <w:left w:val="none" w:sz="0" w:space="0" w:color="auto"/>
            <w:bottom w:val="none" w:sz="0" w:space="0" w:color="auto"/>
            <w:right w:val="none" w:sz="0" w:space="0" w:color="auto"/>
          </w:divBdr>
        </w:div>
        <w:div w:id="357127887">
          <w:marLeft w:val="0"/>
          <w:marRight w:val="0"/>
          <w:marTop w:val="150"/>
          <w:marBottom w:val="0"/>
          <w:divBdr>
            <w:top w:val="none" w:sz="0" w:space="0" w:color="auto"/>
            <w:left w:val="none" w:sz="0" w:space="0" w:color="auto"/>
            <w:bottom w:val="none" w:sz="0" w:space="0" w:color="auto"/>
            <w:right w:val="none" w:sz="0" w:space="0" w:color="auto"/>
          </w:divBdr>
          <w:divsChild>
            <w:div w:id="692920707">
              <w:marLeft w:val="1155"/>
              <w:marRight w:val="0"/>
              <w:marTop w:val="0"/>
              <w:marBottom w:val="0"/>
              <w:divBdr>
                <w:top w:val="none" w:sz="0" w:space="0" w:color="auto"/>
                <w:left w:val="none" w:sz="0" w:space="0" w:color="auto"/>
                <w:bottom w:val="none" w:sz="0" w:space="0" w:color="auto"/>
                <w:right w:val="none" w:sz="0" w:space="0" w:color="auto"/>
              </w:divBdr>
            </w:div>
            <w:div w:id="518591291">
              <w:marLeft w:val="1155"/>
              <w:marRight w:val="0"/>
              <w:marTop w:val="0"/>
              <w:marBottom w:val="0"/>
              <w:divBdr>
                <w:top w:val="none" w:sz="0" w:space="0" w:color="auto"/>
                <w:left w:val="none" w:sz="0" w:space="0" w:color="auto"/>
                <w:bottom w:val="none" w:sz="0" w:space="0" w:color="auto"/>
                <w:right w:val="none" w:sz="0" w:space="0" w:color="auto"/>
              </w:divBdr>
            </w:div>
            <w:div w:id="122463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133781">
      <w:bodyDiv w:val="1"/>
      <w:marLeft w:val="0"/>
      <w:marRight w:val="0"/>
      <w:marTop w:val="0"/>
      <w:marBottom w:val="0"/>
      <w:divBdr>
        <w:top w:val="none" w:sz="0" w:space="0" w:color="auto"/>
        <w:left w:val="none" w:sz="0" w:space="0" w:color="auto"/>
        <w:bottom w:val="none" w:sz="0" w:space="0" w:color="auto"/>
        <w:right w:val="none" w:sz="0" w:space="0" w:color="auto"/>
      </w:divBdr>
      <w:divsChild>
        <w:div w:id="11304719">
          <w:marLeft w:val="0"/>
          <w:marRight w:val="0"/>
          <w:marTop w:val="0"/>
          <w:marBottom w:val="0"/>
          <w:divBdr>
            <w:top w:val="none" w:sz="0" w:space="0" w:color="auto"/>
            <w:left w:val="none" w:sz="0" w:space="0" w:color="auto"/>
            <w:bottom w:val="none" w:sz="0" w:space="0" w:color="auto"/>
            <w:right w:val="none" w:sz="0" w:space="0" w:color="auto"/>
          </w:divBdr>
        </w:div>
        <w:div w:id="1808157784">
          <w:marLeft w:val="0"/>
          <w:marRight w:val="0"/>
          <w:marTop w:val="150"/>
          <w:marBottom w:val="0"/>
          <w:divBdr>
            <w:top w:val="none" w:sz="0" w:space="0" w:color="auto"/>
            <w:left w:val="none" w:sz="0" w:space="0" w:color="auto"/>
            <w:bottom w:val="none" w:sz="0" w:space="0" w:color="auto"/>
            <w:right w:val="none" w:sz="0" w:space="0" w:color="auto"/>
          </w:divBdr>
          <w:divsChild>
            <w:div w:id="2057773600">
              <w:marLeft w:val="1155"/>
              <w:marRight w:val="0"/>
              <w:marTop w:val="0"/>
              <w:marBottom w:val="0"/>
              <w:divBdr>
                <w:top w:val="none" w:sz="0" w:space="0" w:color="auto"/>
                <w:left w:val="none" w:sz="0" w:space="0" w:color="auto"/>
                <w:bottom w:val="none" w:sz="0" w:space="0" w:color="auto"/>
                <w:right w:val="none" w:sz="0" w:space="0" w:color="auto"/>
              </w:divBdr>
            </w:div>
            <w:div w:id="802962149">
              <w:marLeft w:val="1155"/>
              <w:marRight w:val="0"/>
              <w:marTop w:val="0"/>
              <w:marBottom w:val="0"/>
              <w:divBdr>
                <w:top w:val="none" w:sz="0" w:space="0" w:color="auto"/>
                <w:left w:val="none" w:sz="0" w:space="0" w:color="auto"/>
                <w:bottom w:val="none" w:sz="0" w:space="0" w:color="auto"/>
                <w:right w:val="none" w:sz="0" w:space="0" w:color="auto"/>
              </w:divBdr>
            </w:div>
            <w:div w:id="184859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329215">
      <w:bodyDiv w:val="1"/>
      <w:marLeft w:val="0"/>
      <w:marRight w:val="0"/>
      <w:marTop w:val="0"/>
      <w:marBottom w:val="0"/>
      <w:divBdr>
        <w:top w:val="none" w:sz="0" w:space="0" w:color="auto"/>
        <w:left w:val="none" w:sz="0" w:space="0" w:color="auto"/>
        <w:bottom w:val="none" w:sz="0" w:space="0" w:color="auto"/>
        <w:right w:val="none" w:sz="0" w:space="0" w:color="auto"/>
      </w:divBdr>
      <w:divsChild>
        <w:div w:id="1008361413">
          <w:marLeft w:val="0"/>
          <w:marRight w:val="0"/>
          <w:marTop w:val="0"/>
          <w:marBottom w:val="0"/>
          <w:divBdr>
            <w:top w:val="none" w:sz="0" w:space="0" w:color="auto"/>
            <w:left w:val="none" w:sz="0" w:space="0" w:color="auto"/>
            <w:bottom w:val="none" w:sz="0" w:space="0" w:color="auto"/>
            <w:right w:val="none" w:sz="0" w:space="0" w:color="auto"/>
          </w:divBdr>
        </w:div>
        <w:div w:id="847060376">
          <w:marLeft w:val="0"/>
          <w:marRight w:val="0"/>
          <w:marTop w:val="150"/>
          <w:marBottom w:val="0"/>
          <w:divBdr>
            <w:top w:val="none" w:sz="0" w:space="0" w:color="auto"/>
            <w:left w:val="none" w:sz="0" w:space="0" w:color="auto"/>
            <w:bottom w:val="none" w:sz="0" w:space="0" w:color="auto"/>
            <w:right w:val="none" w:sz="0" w:space="0" w:color="auto"/>
          </w:divBdr>
          <w:divsChild>
            <w:div w:id="964309706">
              <w:marLeft w:val="1155"/>
              <w:marRight w:val="0"/>
              <w:marTop w:val="0"/>
              <w:marBottom w:val="0"/>
              <w:divBdr>
                <w:top w:val="none" w:sz="0" w:space="0" w:color="auto"/>
                <w:left w:val="none" w:sz="0" w:space="0" w:color="auto"/>
                <w:bottom w:val="none" w:sz="0" w:space="0" w:color="auto"/>
                <w:right w:val="none" w:sz="0" w:space="0" w:color="auto"/>
              </w:divBdr>
            </w:div>
            <w:div w:id="73942410">
              <w:marLeft w:val="1155"/>
              <w:marRight w:val="0"/>
              <w:marTop w:val="0"/>
              <w:marBottom w:val="0"/>
              <w:divBdr>
                <w:top w:val="none" w:sz="0" w:space="0" w:color="auto"/>
                <w:left w:val="none" w:sz="0" w:space="0" w:color="auto"/>
                <w:bottom w:val="none" w:sz="0" w:space="0" w:color="auto"/>
                <w:right w:val="none" w:sz="0" w:space="0" w:color="auto"/>
              </w:divBdr>
            </w:div>
            <w:div w:id="1739589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446940">
      <w:bodyDiv w:val="1"/>
      <w:marLeft w:val="0"/>
      <w:marRight w:val="0"/>
      <w:marTop w:val="0"/>
      <w:marBottom w:val="0"/>
      <w:divBdr>
        <w:top w:val="none" w:sz="0" w:space="0" w:color="auto"/>
        <w:left w:val="none" w:sz="0" w:space="0" w:color="auto"/>
        <w:bottom w:val="none" w:sz="0" w:space="0" w:color="auto"/>
        <w:right w:val="none" w:sz="0" w:space="0" w:color="auto"/>
      </w:divBdr>
    </w:div>
    <w:div w:id="1779596483">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27100">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273">
      <w:bodyDiv w:val="1"/>
      <w:marLeft w:val="0"/>
      <w:marRight w:val="0"/>
      <w:marTop w:val="0"/>
      <w:marBottom w:val="0"/>
      <w:divBdr>
        <w:top w:val="none" w:sz="0" w:space="0" w:color="auto"/>
        <w:left w:val="none" w:sz="0" w:space="0" w:color="auto"/>
        <w:bottom w:val="none" w:sz="0" w:space="0" w:color="auto"/>
        <w:right w:val="none" w:sz="0" w:space="0" w:color="auto"/>
      </w:divBdr>
      <w:divsChild>
        <w:div w:id="1188446708">
          <w:marLeft w:val="0"/>
          <w:marRight w:val="0"/>
          <w:marTop w:val="0"/>
          <w:marBottom w:val="0"/>
          <w:divBdr>
            <w:top w:val="none" w:sz="0" w:space="0" w:color="auto"/>
            <w:left w:val="none" w:sz="0" w:space="0" w:color="auto"/>
            <w:bottom w:val="none" w:sz="0" w:space="0" w:color="auto"/>
            <w:right w:val="none" w:sz="0" w:space="0" w:color="auto"/>
          </w:divBdr>
        </w:div>
        <w:div w:id="76366438">
          <w:marLeft w:val="0"/>
          <w:marRight w:val="0"/>
          <w:marTop w:val="150"/>
          <w:marBottom w:val="0"/>
          <w:divBdr>
            <w:top w:val="none" w:sz="0" w:space="0" w:color="auto"/>
            <w:left w:val="none" w:sz="0" w:space="0" w:color="auto"/>
            <w:bottom w:val="none" w:sz="0" w:space="0" w:color="auto"/>
            <w:right w:val="none" w:sz="0" w:space="0" w:color="auto"/>
          </w:divBdr>
          <w:divsChild>
            <w:div w:id="2080587757">
              <w:marLeft w:val="1155"/>
              <w:marRight w:val="0"/>
              <w:marTop w:val="0"/>
              <w:marBottom w:val="0"/>
              <w:divBdr>
                <w:top w:val="none" w:sz="0" w:space="0" w:color="auto"/>
                <w:left w:val="none" w:sz="0" w:space="0" w:color="auto"/>
                <w:bottom w:val="none" w:sz="0" w:space="0" w:color="auto"/>
                <w:right w:val="none" w:sz="0" w:space="0" w:color="auto"/>
              </w:divBdr>
            </w:div>
            <w:div w:id="1920751199">
              <w:marLeft w:val="1155"/>
              <w:marRight w:val="0"/>
              <w:marTop w:val="0"/>
              <w:marBottom w:val="0"/>
              <w:divBdr>
                <w:top w:val="none" w:sz="0" w:space="0" w:color="auto"/>
                <w:left w:val="none" w:sz="0" w:space="0" w:color="auto"/>
                <w:bottom w:val="none" w:sz="0" w:space="0" w:color="auto"/>
                <w:right w:val="none" w:sz="0" w:space="0" w:color="auto"/>
              </w:divBdr>
            </w:div>
            <w:div w:id="61421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493352">
      <w:bodyDiv w:val="1"/>
      <w:marLeft w:val="0"/>
      <w:marRight w:val="0"/>
      <w:marTop w:val="0"/>
      <w:marBottom w:val="0"/>
      <w:divBdr>
        <w:top w:val="none" w:sz="0" w:space="0" w:color="auto"/>
        <w:left w:val="none" w:sz="0" w:space="0" w:color="auto"/>
        <w:bottom w:val="none" w:sz="0" w:space="0" w:color="auto"/>
        <w:right w:val="none" w:sz="0" w:space="0" w:color="auto"/>
      </w:divBdr>
      <w:divsChild>
        <w:div w:id="1398019561">
          <w:marLeft w:val="0"/>
          <w:marRight w:val="0"/>
          <w:marTop w:val="0"/>
          <w:marBottom w:val="0"/>
          <w:divBdr>
            <w:top w:val="none" w:sz="0" w:space="0" w:color="auto"/>
            <w:left w:val="none" w:sz="0" w:space="0" w:color="auto"/>
            <w:bottom w:val="none" w:sz="0" w:space="0" w:color="auto"/>
            <w:right w:val="none" w:sz="0" w:space="0" w:color="auto"/>
          </w:divBdr>
        </w:div>
        <w:div w:id="1076367901">
          <w:marLeft w:val="0"/>
          <w:marRight w:val="0"/>
          <w:marTop w:val="150"/>
          <w:marBottom w:val="0"/>
          <w:divBdr>
            <w:top w:val="none" w:sz="0" w:space="0" w:color="auto"/>
            <w:left w:val="none" w:sz="0" w:space="0" w:color="auto"/>
            <w:bottom w:val="none" w:sz="0" w:space="0" w:color="auto"/>
            <w:right w:val="none" w:sz="0" w:space="0" w:color="auto"/>
          </w:divBdr>
          <w:divsChild>
            <w:div w:id="320084255">
              <w:marLeft w:val="1155"/>
              <w:marRight w:val="0"/>
              <w:marTop w:val="0"/>
              <w:marBottom w:val="0"/>
              <w:divBdr>
                <w:top w:val="none" w:sz="0" w:space="0" w:color="auto"/>
                <w:left w:val="none" w:sz="0" w:space="0" w:color="auto"/>
                <w:bottom w:val="none" w:sz="0" w:space="0" w:color="auto"/>
                <w:right w:val="none" w:sz="0" w:space="0" w:color="auto"/>
              </w:divBdr>
            </w:div>
            <w:div w:id="1010447844">
              <w:marLeft w:val="1155"/>
              <w:marRight w:val="0"/>
              <w:marTop w:val="0"/>
              <w:marBottom w:val="0"/>
              <w:divBdr>
                <w:top w:val="none" w:sz="0" w:space="0" w:color="auto"/>
                <w:left w:val="none" w:sz="0" w:space="0" w:color="auto"/>
                <w:bottom w:val="none" w:sz="0" w:space="0" w:color="auto"/>
                <w:right w:val="none" w:sz="0" w:space="0" w:color="auto"/>
              </w:divBdr>
            </w:div>
            <w:div w:id="193489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569204">
      <w:bodyDiv w:val="1"/>
      <w:marLeft w:val="0"/>
      <w:marRight w:val="0"/>
      <w:marTop w:val="0"/>
      <w:marBottom w:val="0"/>
      <w:divBdr>
        <w:top w:val="none" w:sz="0" w:space="0" w:color="auto"/>
        <w:left w:val="none" w:sz="0" w:space="0" w:color="auto"/>
        <w:bottom w:val="none" w:sz="0" w:space="0" w:color="auto"/>
        <w:right w:val="none" w:sz="0" w:space="0" w:color="auto"/>
      </w:divBdr>
      <w:divsChild>
        <w:div w:id="993989580">
          <w:marLeft w:val="0"/>
          <w:marRight w:val="0"/>
          <w:marTop w:val="0"/>
          <w:marBottom w:val="0"/>
          <w:divBdr>
            <w:top w:val="none" w:sz="0" w:space="0" w:color="auto"/>
            <w:left w:val="none" w:sz="0" w:space="0" w:color="auto"/>
            <w:bottom w:val="none" w:sz="0" w:space="0" w:color="auto"/>
            <w:right w:val="none" w:sz="0" w:space="0" w:color="auto"/>
          </w:divBdr>
        </w:div>
        <w:div w:id="1048917175">
          <w:marLeft w:val="0"/>
          <w:marRight w:val="0"/>
          <w:marTop w:val="150"/>
          <w:marBottom w:val="0"/>
          <w:divBdr>
            <w:top w:val="none" w:sz="0" w:space="0" w:color="auto"/>
            <w:left w:val="none" w:sz="0" w:space="0" w:color="auto"/>
            <w:bottom w:val="none" w:sz="0" w:space="0" w:color="auto"/>
            <w:right w:val="none" w:sz="0" w:space="0" w:color="auto"/>
          </w:divBdr>
          <w:divsChild>
            <w:div w:id="1682050021">
              <w:marLeft w:val="1155"/>
              <w:marRight w:val="0"/>
              <w:marTop w:val="0"/>
              <w:marBottom w:val="0"/>
              <w:divBdr>
                <w:top w:val="none" w:sz="0" w:space="0" w:color="auto"/>
                <w:left w:val="none" w:sz="0" w:space="0" w:color="auto"/>
                <w:bottom w:val="none" w:sz="0" w:space="0" w:color="auto"/>
                <w:right w:val="none" w:sz="0" w:space="0" w:color="auto"/>
              </w:divBdr>
            </w:div>
            <w:div w:id="1312556786">
              <w:marLeft w:val="1155"/>
              <w:marRight w:val="0"/>
              <w:marTop w:val="0"/>
              <w:marBottom w:val="0"/>
              <w:divBdr>
                <w:top w:val="none" w:sz="0" w:space="0" w:color="auto"/>
                <w:left w:val="none" w:sz="0" w:space="0" w:color="auto"/>
                <w:bottom w:val="none" w:sz="0" w:space="0" w:color="auto"/>
                <w:right w:val="none" w:sz="0" w:space="0" w:color="auto"/>
              </w:divBdr>
            </w:div>
            <w:div w:id="1814709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608331">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79911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266542">
      <w:bodyDiv w:val="1"/>
      <w:marLeft w:val="0"/>
      <w:marRight w:val="0"/>
      <w:marTop w:val="0"/>
      <w:marBottom w:val="0"/>
      <w:divBdr>
        <w:top w:val="none" w:sz="0" w:space="0" w:color="auto"/>
        <w:left w:val="none" w:sz="0" w:space="0" w:color="auto"/>
        <w:bottom w:val="none" w:sz="0" w:space="0" w:color="auto"/>
        <w:right w:val="none" w:sz="0" w:space="0" w:color="auto"/>
      </w:divBdr>
      <w:divsChild>
        <w:div w:id="1168640705">
          <w:marLeft w:val="0"/>
          <w:marRight w:val="0"/>
          <w:marTop w:val="0"/>
          <w:marBottom w:val="0"/>
          <w:divBdr>
            <w:top w:val="none" w:sz="0" w:space="0" w:color="auto"/>
            <w:left w:val="none" w:sz="0" w:space="0" w:color="auto"/>
            <w:bottom w:val="none" w:sz="0" w:space="0" w:color="auto"/>
            <w:right w:val="none" w:sz="0" w:space="0" w:color="auto"/>
          </w:divBdr>
        </w:div>
        <w:div w:id="361825046">
          <w:marLeft w:val="0"/>
          <w:marRight w:val="0"/>
          <w:marTop w:val="150"/>
          <w:marBottom w:val="0"/>
          <w:divBdr>
            <w:top w:val="none" w:sz="0" w:space="0" w:color="auto"/>
            <w:left w:val="none" w:sz="0" w:space="0" w:color="auto"/>
            <w:bottom w:val="none" w:sz="0" w:space="0" w:color="auto"/>
            <w:right w:val="none" w:sz="0" w:space="0" w:color="auto"/>
          </w:divBdr>
          <w:divsChild>
            <w:div w:id="630869263">
              <w:marLeft w:val="1155"/>
              <w:marRight w:val="0"/>
              <w:marTop w:val="0"/>
              <w:marBottom w:val="0"/>
              <w:divBdr>
                <w:top w:val="none" w:sz="0" w:space="0" w:color="auto"/>
                <w:left w:val="none" w:sz="0" w:space="0" w:color="auto"/>
                <w:bottom w:val="none" w:sz="0" w:space="0" w:color="auto"/>
                <w:right w:val="none" w:sz="0" w:space="0" w:color="auto"/>
              </w:divBdr>
            </w:div>
            <w:div w:id="1667174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52111">
      <w:bodyDiv w:val="1"/>
      <w:marLeft w:val="0"/>
      <w:marRight w:val="0"/>
      <w:marTop w:val="0"/>
      <w:marBottom w:val="0"/>
      <w:divBdr>
        <w:top w:val="none" w:sz="0" w:space="0" w:color="auto"/>
        <w:left w:val="none" w:sz="0" w:space="0" w:color="auto"/>
        <w:bottom w:val="none" w:sz="0" w:space="0" w:color="auto"/>
        <w:right w:val="none" w:sz="0" w:space="0" w:color="auto"/>
      </w:divBdr>
      <w:divsChild>
        <w:div w:id="258104547">
          <w:marLeft w:val="0"/>
          <w:marRight w:val="0"/>
          <w:marTop w:val="0"/>
          <w:marBottom w:val="0"/>
          <w:divBdr>
            <w:top w:val="none" w:sz="0" w:space="0" w:color="auto"/>
            <w:left w:val="none" w:sz="0" w:space="0" w:color="auto"/>
            <w:bottom w:val="none" w:sz="0" w:space="0" w:color="auto"/>
            <w:right w:val="none" w:sz="0" w:space="0" w:color="auto"/>
          </w:divBdr>
        </w:div>
        <w:div w:id="1340540554">
          <w:marLeft w:val="0"/>
          <w:marRight w:val="0"/>
          <w:marTop w:val="150"/>
          <w:marBottom w:val="0"/>
          <w:divBdr>
            <w:top w:val="none" w:sz="0" w:space="0" w:color="auto"/>
            <w:left w:val="none" w:sz="0" w:space="0" w:color="auto"/>
            <w:bottom w:val="none" w:sz="0" w:space="0" w:color="auto"/>
            <w:right w:val="none" w:sz="0" w:space="0" w:color="auto"/>
          </w:divBdr>
          <w:divsChild>
            <w:div w:id="850486980">
              <w:marLeft w:val="1155"/>
              <w:marRight w:val="0"/>
              <w:marTop w:val="0"/>
              <w:marBottom w:val="0"/>
              <w:divBdr>
                <w:top w:val="none" w:sz="0" w:space="0" w:color="auto"/>
                <w:left w:val="none" w:sz="0" w:space="0" w:color="auto"/>
                <w:bottom w:val="none" w:sz="0" w:space="0" w:color="auto"/>
                <w:right w:val="none" w:sz="0" w:space="0" w:color="auto"/>
              </w:divBdr>
            </w:div>
            <w:div w:id="283390032">
              <w:marLeft w:val="1155"/>
              <w:marRight w:val="0"/>
              <w:marTop w:val="0"/>
              <w:marBottom w:val="0"/>
              <w:divBdr>
                <w:top w:val="none" w:sz="0" w:space="0" w:color="auto"/>
                <w:left w:val="none" w:sz="0" w:space="0" w:color="auto"/>
                <w:bottom w:val="none" w:sz="0" w:space="0" w:color="auto"/>
                <w:right w:val="none" w:sz="0" w:space="0" w:color="auto"/>
              </w:divBdr>
            </w:div>
            <w:div w:id="37612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677498">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2920170">
      <w:bodyDiv w:val="1"/>
      <w:marLeft w:val="0"/>
      <w:marRight w:val="0"/>
      <w:marTop w:val="0"/>
      <w:marBottom w:val="0"/>
      <w:divBdr>
        <w:top w:val="none" w:sz="0" w:space="0" w:color="auto"/>
        <w:left w:val="none" w:sz="0" w:space="0" w:color="auto"/>
        <w:bottom w:val="none" w:sz="0" w:space="0" w:color="auto"/>
        <w:right w:val="none" w:sz="0" w:space="0" w:color="auto"/>
      </w:divBdr>
    </w:div>
    <w:div w:id="1782988795">
      <w:bodyDiv w:val="1"/>
      <w:marLeft w:val="0"/>
      <w:marRight w:val="0"/>
      <w:marTop w:val="0"/>
      <w:marBottom w:val="0"/>
      <w:divBdr>
        <w:top w:val="none" w:sz="0" w:space="0" w:color="auto"/>
        <w:left w:val="none" w:sz="0" w:space="0" w:color="auto"/>
        <w:bottom w:val="none" w:sz="0" w:space="0" w:color="auto"/>
        <w:right w:val="none" w:sz="0" w:space="0" w:color="auto"/>
      </w:divBdr>
      <w:divsChild>
        <w:div w:id="1258638900">
          <w:marLeft w:val="0"/>
          <w:marRight w:val="0"/>
          <w:marTop w:val="0"/>
          <w:marBottom w:val="0"/>
          <w:divBdr>
            <w:top w:val="none" w:sz="0" w:space="0" w:color="auto"/>
            <w:left w:val="none" w:sz="0" w:space="0" w:color="auto"/>
            <w:bottom w:val="none" w:sz="0" w:space="0" w:color="auto"/>
            <w:right w:val="none" w:sz="0" w:space="0" w:color="auto"/>
          </w:divBdr>
        </w:div>
        <w:div w:id="1813786540">
          <w:marLeft w:val="0"/>
          <w:marRight w:val="0"/>
          <w:marTop w:val="150"/>
          <w:marBottom w:val="0"/>
          <w:divBdr>
            <w:top w:val="none" w:sz="0" w:space="0" w:color="auto"/>
            <w:left w:val="none" w:sz="0" w:space="0" w:color="auto"/>
            <w:bottom w:val="none" w:sz="0" w:space="0" w:color="auto"/>
            <w:right w:val="none" w:sz="0" w:space="0" w:color="auto"/>
          </w:divBdr>
          <w:divsChild>
            <w:div w:id="670644212">
              <w:marLeft w:val="1155"/>
              <w:marRight w:val="0"/>
              <w:marTop w:val="0"/>
              <w:marBottom w:val="0"/>
              <w:divBdr>
                <w:top w:val="none" w:sz="0" w:space="0" w:color="auto"/>
                <w:left w:val="none" w:sz="0" w:space="0" w:color="auto"/>
                <w:bottom w:val="none" w:sz="0" w:space="0" w:color="auto"/>
                <w:right w:val="none" w:sz="0" w:space="0" w:color="auto"/>
              </w:divBdr>
            </w:div>
            <w:div w:id="800075526">
              <w:marLeft w:val="1155"/>
              <w:marRight w:val="0"/>
              <w:marTop w:val="0"/>
              <w:marBottom w:val="0"/>
              <w:divBdr>
                <w:top w:val="none" w:sz="0" w:space="0" w:color="auto"/>
                <w:left w:val="none" w:sz="0" w:space="0" w:color="auto"/>
                <w:bottom w:val="none" w:sz="0" w:space="0" w:color="auto"/>
                <w:right w:val="none" w:sz="0" w:space="0" w:color="auto"/>
              </w:divBdr>
            </w:div>
            <w:div w:id="281110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264747">
      <w:bodyDiv w:val="1"/>
      <w:marLeft w:val="0"/>
      <w:marRight w:val="0"/>
      <w:marTop w:val="0"/>
      <w:marBottom w:val="0"/>
      <w:divBdr>
        <w:top w:val="none" w:sz="0" w:space="0" w:color="auto"/>
        <w:left w:val="none" w:sz="0" w:space="0" w:color="auto"/>
        <w:bottom w:val="none" w:sz="0" w:space="0" w:color="auto"/>
        <w:right w:val="none" w:sz="0" w:space="0" w:color="auto"/>
      </w:divBdr>
      <w:divsChild>
        <w:div w:id="1083915801">
          <w:marLeft w:val="0"/>
          <w:marRight w:val="0"/>
          <w:marTop w:val="0"/>
          <w:marBottom w:val="0"/>
          <w:divBdr>
            <w:top w:val="none" w:sz="0" w:space="0" w:color="auto"/>
            <w:left w:val="none" w:sz="0" w:space="0" w:color="auto"/>
            <w:bottom w:val="none" w:sz="0" w:space="0" w:color="auto"/>
            <w:right w:val="none" w:sz="0" w:space="0" w:color="auto"/>
          </w:divBdr>
        </w:div>
        <w:div w:id="1127891388">
          <w:marLeft w:val="0"/>
          <w:marRight w:val="0"/>
          <w:marTop w:val="150"/>
          <w:marBottom w:val="0"/>
          <w:divBdr>
            <w:top w:val="none" w:sz="0" w:space="0" w:color="auto"/>
            <w:left w:val="none" w:sz="0" w:space="0" w:color="auto"/>
            <w:bottom w:val="none" w:sz="0" w:space="0" w:color="auto"/>
            <w:right w:val="none" w:sz="0" w:space="0" w:color="auto"/>
          </w:divBdr>
          <w:divsChild>
            <w:div w:id="516584432">
              <w:marLeft w:val="1155"/>
              <w:marRight w:val="0"/>
              <w:marTop w:val="0"/>
              <w:marBottom w:val="0"/>
              <w:divBdr>
                <w:top w:val="none" w:sz="0" w:space="0" w:color="auto"/>
                <w:left w:val="none" w:sz="0" w:space="0" w:color="auto"/>
                <w:bottom w:val="none" w:sz="0" w:space="0" w:color="auto"/>
                <w:right w:val="none" w:sz="0" w:space="0" w:color="auto"/>
              </w:divBdr>
            </w:div>
            <w:div w:id="1521241892">
              <w:marLeft w:val="1155"/>
              <w:marRight w:val="0"/>
              <w:marTop w:val="0"/>
              <w:marBottom w:val="0"/>
              <w:divBdr>
                <w:top w:val="none" w:sz="0" w:space="0" w:color="auto"/>
                <w:left w:val="none" w:sz="0" w:space="0" w:color="auto"/>
                <w:bottom w:val="none" w:sz="0" w:space="0" w:color="auto"/>
                <w:right w:val="none" w:sz="0" w:space="0" w:color="auto"/>
              </w:divBdr>
            </w:div>
            <w:div w:id="691225874">
              <w:marLeft w:val="1155"/>
              <w:marRight w:val="0"/>
              <w:marTop w:val="0"/>
              <w:marBottom w:val="0"/>
              <w:divBdr>
                <w:top w:val="none" w:sz="0" w:space="0" w:color="auto"/>
                <w:left w:val="none" w:sz="0" w:space="0" w:color="auto"/>
                <w:bottom w:val="none" w:sz="0" w:space="0" w:color="auto"/>
                <w:right w:val="none" w:sz="0" w:space="0" w:color="auto"/>
              </w:divBdr>
            </w:div>
            <w:div w:id="1590848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3956374">
      <w:bodyDiv w:val="1"/>
      <w:marLeft w:val="0"/>
      <w:marRight w:val="0"/>
      <w:marTop w:val="0"/>
      <w:marBottom w:val="0"/>
      <w:divBdr>
        <w:top w:val="none" w:sz="0" w:space="0" w:color="auto"/>
        <w:left w:val="none" w:sz="0" w:space="0" w:color="auto"/>
        <w:bottom w:val="none" w:sz="0" w:space="0" w:color="auto"/>
        <w:right w:val="none" w:sz="0" w:space="0" w:color="auto"/>
      </w:divBdr>
      <w:divsChild>
        <w:div w:id="1386761289">
          <w:marLeft w:val="0"/>
          <w:marRight w:val="0"/>
          <w:marTop w:val="0"/>
          <w:marBottom w:val="0"/>
          <w:divBdr>
            <w:top w:val="none" w:sz="0" w:space="0" w:color="auto"/>
            <w:left w:val="none" w:sz="0" w:space="0" w:color="auto"/>
            <w:bottom w:val="none" w:sz="0" w:space="0" w:color="auto"/>
            <w:right w:val="none" w:sz="0" w:space="0" w:color="auto"/>
          </w:divBdr>
        </w:div>
        <w:div w:id="254481622">
          <w:marLeft w:val="0"/>
          <w:marRight w:val="0"/>
          <w:marTop w:val="150"/>
          <w:marBottom w:val="0"/>
          <w:divBdr>
            <w:top w:val="none" w:sz="0" w:space="0" w:color="auto"/>
            <w:left w:val="none" w:sz="0" w:space="0" w:color="auto"/>
            <w:bottom w:val="none" w:sz="0" w:space="0" w:color="auto"/>
            <w:right w:val="none" w:sz="0" w:space="0" w:color="auto"/>
          </w:divBdr>
          <w:divsChild>
            <w:div w:id="2044478368">
              <w:marLeft w:val="1155"/>
              <w:marRight w:val="0"/>
              <w:marTop w:val="0"/>
              <w:marBottom w:val="0"/>
              <w:divBdr>
                <w:top w:val="none" w:sz="0" w:space="0" w:color="auto"/>
                <w:left w:val="none" w:sz="0" w:space="0" w:color="auto"/>
                <w:bottom w:val="none" w:sz="0" w:space="0" w:color="auto"/>
                <w:right w:val="none" w:sz="0" w:space="0" w:color="auto"/>
              </w:divBdr>
            </w:div>
            <w:div w:id="1898973191">
              <w:marLeft w:val="1155"/>
              <w:marRight w:val="0"/>
              <w:marTop w:val="0"/>
              <w:marBottom w:val="0"/>
              <w:divBdr>
                <w:top w:val="none" w:sz="0" w:space="0" w:color="auto"/>
                <w:left w:val="none" w:sz="0" w:space="0" w:color="auto"/>
                <w:bottom w:val="none" w:sz="0" w:space="0" w:color="auto"/>
                <w:right w:val="none" w:sz="0" w:space="0" w:color="auto"/>
              </w:divBdr>
            </w:div>
            <w:div w:id="1808665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961450">
      <w:bodyDiv w:val="1"/>
      <w:marLeft w:val="0"/>
      <w:marRight w:val="0"/>
      <w:marTop w:val="0"/>
      <w:marBottom w:val="0"/>
      <w:divBdr>
        <w:top w:val="none" w:sz="0" w:space="0" w:color="auto"/>
        <w:left w:val="none" w:sz="0" w:space="0" w:color="auto"/>
        <w:bottom w:val="none" w:sz="0" w:space="0" w:color="auto"/>
        <w:right w:val="none" w:sz="0" w:space="0" w:color="auto"/>
      </w:divBdr>
      <w:divsChild>
        <w:div w:id="1993217578">
          <w:marLeft w:val="0"/>
          <w:marRight w:val="0"/>
          <w:marTop w:val="0"/>
          <w:marBottom w:val="0"/>
          <w:divBdr>
            <w:top w:val="none" w:sz="0" w:space="0" w:color="auto"/>
            <w:left w:val="none" w:sz="0" w:space="0" w:color="auto"/>
            <w:bottom w:val="none" w:sz="0" w:space="0" w:color="auto"/>
            <w:right w:val="none" w:sz="0" w:space="0" w:color="auto"/>
          </w:divBdr>
        </w:div>
        <w:div w:id="762381342">
          <w:marLeft w:val="0"/>
          <w:marRight w:val="0"/>
          <w:marTop w:val="150"/>
          <w:marBottom w:val="0"/>
          <w:divBdr>
            <w:top w:val="none" w:sz="0" w:space="0" w:color="auto"/>
            <w:left w:val="none" w:sz="0" w:space="0" w:color="auto"/>
            <w:bottom w:val="none" w:sz="0" w:space="0" w:color="auto"/>
            <w:right w:val="none" w:sz="0" w:space="0" w:color="auto"/>
          </w:divBdr>
          <w:divsChild>
            <w:div w:id="464785819">
              <w:marLeft w:val="1155"/>
              <w:marRight w:val="0"/>
              <w:marTop w:val="0"/>
              <w:marBottom w:val="0"/>
              <w:divBdr>
                <w:top w:val="none" w:sz="0" w:space="0" w:color="auto"/>
                <w:left w:val="none" w:sz="0" w:space="0" w:color="auto"/>
                <w:bottom w:val="none" w:sz="0" w:space="0" w:color="auto"/>
                <w:right w:val="none" w:sz="0" w:space="0" w:color="auto"/>
              </w:divBdr>
            </w:div>
            <w:div w:id="1825975458">
              <w:marLeft w:val="1155"/>
              <w:marRight w:val="0"/>
              <w:marTop w:val="0"/>
              <w:marBottom w:val="0"/>
              <w:divBdr>
                <w:top w:val="none" w:sz="0" w:space="0" w:color="auto"/>
                <w:left w:val="none" w:sz="0" w:space="0" w:color="auto"/>
                <w:bottom w:val="none" w:sz="0" w:space="0" w:color="auto"/>
                <w:right w:val="none" w:sz="0" w:space="0" w:color="auto"/>
              </w:divBdr>
            </w:div>
            <w:div w:id="1202089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029455">
      <w:bodyDiv w:val="1"/>
      <w:marLeft w:val="0"/>
      <w:marRight w:val="0"/>
      <w:marTop w:val="0"/>
      <w:marBottom w:val="0"/>
      <w:divBdr>
        <w:top w:val="none" w:sz="0" w:space="0" w:color="auto"/>
        <w:left w:val="none" w:sz="0" w:space="0" w:color="auto"/>
        <w:bottom w:val="none" w:sz="0" w:space="0" w:color="auto"/>
        <w:right w:val="none" w:sz="0" w:space="0" w:color="auto"/>
      </w:divBdr>
      <w:divsChild>
        <w:div w:id="1386642069">
          <w:marLeft w:val="0"/>
          <w:marRight w:val="0"/>
          <w:marTop w:val="0"/>
          <w:marBottom w:val="0"/>
          <w:divBdr>
            <w:top w:val="none" w:sz="0" w:space="0" w:color="auto"/>
            <w:left w:val="none" w:sz="0" w:space="0" w:color="auto"/>
            <w:bottom w:val="none" w:sz="0" w:space="0" w:color="auto"/>
            <w:right w:val="none" w:sz="0" w:space="0" w:color="auto"/>
          </w:divBdr>
        </w:div>
        <w:div w:id="2131050580">
          <w:marLeft w:val="0"/>
          <w:marRight w:val="0"/>
          <w:marTop w:val="150"/>
          <w:marBottom w:val="0"/>
          <w:divBdr>
            <w:top w:val="none" w:sz="0" w:space="0" w:color="auto"/>
            <w:left w:val="none" w:sz="0" w:space="0" w:color="auto"/>
            <w:bottom w:val="none" w:sz="0" w:space="0" w:color="auto"/>
            <w:right w:val="none" w:sz="0" w:space="0" w:color="auto"/>
          </w:divBdr>
          <w:divsChild>
            <w:div w:id="952980027">
              <w:marLeft w:val="1155"/>
              <w:marRight w:val="0"/>
              <w:marTop w:val="0"/>
              <w:marBottom w:val="0"/>
              <w:divBdr>
                <w:top w:val="none" w:sz="0" w:space="0" w:color="auto"/>
                <w:left w:val="none" w:sz="0" w:space="0" w:color="auto"/>
                <w:bottom w:val="none" w:sz="0" w:space="0" w:color="auto"/>
                <w:right w:val="none" w:sz="0" w:space="0" w:color="auto"/>
              </w:divBdr>
            </w:div>
            <w:div w:id="1204559162">
              <w:marLeft w:val="1155"/>
              <w:marRight w:val="0"/>
              <w:marTop w:val="0"/>
              <w:marBottom w:val="0"/>
              <w:divBdr>
                <w:top w:val="none" w:sz="0" w:space="0" w:color="auto"/>
                <w:left w:val="none" w:sz="0" w:space="0" w:color="auto"/>
                <w:bottom w:val="none" w:sz="0" w:space="0" w:color="auto"/>
                <w:right w:val="none" w:sz="0" w:space="0" w:color="auto"/>
              </w:divBdr>
            </w:div>
            <w:div w:id="1323661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0525">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4203">
      <w:bodyDiv w:val="1"/>
      <w:marLeft w:val="0"/>
      <w:marRight w:val="0"/>
      <w:marTop w:val="0"/>
      <w:marBottom w:val="0"/>
      <w:divBdr>
        <w:top w:val="none" w:sz="0" w:space="0" w:color="auto"/>
        <w:left w:val="none" w:sz="0" w:space="0" w:color="auto"/>
        <w:bottom w:val="none" w:sz="0" w:space="0" w:color="auto"/>
        <w:right w:val="none" w:sz="0" w:space="0" w:color="auto"/>
      </w:divBdr>
      <w:divsChild>
        <w:div w:id="1126777773">
          <w:marLeft w:val="0"/>
          <w:marRight w:val="0"/>
          <w:marTop w:val="0"/>
          <w:marBottom w:val="0"/>
          <w:divBdr>
            <w:top w:val="none" w:sz="0" w:space="0" w:color="auto"/>
            <w:left w:val="none" w:sz="0" w:space="0" w:color="auto"/>
            <w:bottom w:val="none" w:sz="0" w:space="0" w:color="auto"/>
            <w:right w:val="none" w:sz="0" w:space="0" w:color="auto"/>
          </w:divBdr>
        </w:div>
        <w:div w:id="1338267280">
          <w:marLeft w:val="0"/>
          <w:marRight w:val="0"/>
          <w:marTop w:val="150"/>
          <w:marBottom w:val="0"/>
          <w:divBdr>
            <w:top w:val="none" w:sz="0" w:space="0" w:color="auto"/>
            <w:left w:val="none" w:sz="0" w:space="0" w:color="auto"/>
            <w:bottom w:val="none" w:sz="0" w:space="0" w:color="auto"/>
            <w:right w:val="none" w:sz="0" w:space="0" w:color="auto"/>
          </w:divBdr>
          <w:divsChild>
            <w:div w:id="449015181">
              <w:marLeft w:val="1155"/>
              <w:marRight w:val="0"/>
              <w:marTop w:val="0"/>
              <w:marBottom w:val="0"/>
              <w:divBdr>
                <w:top w:val="none" w:sz="0" w:space="0" w:color="auto"/>
                <w:left w:val="none" w:sz="0" w:space="0" w:color="auto"/>
                <w:bottom w:val="none" w:sz="0" w:space="0" w:color="auto"/>
                <w:right w:val="none" w:sz="0" w:space="0" w:color="auto"/>
              </w:divBdr>
            </w:div>
            <w:div w:id="1788163138">
              <w:marLeft w:val="1155"/>
              <w:marRight w:val="0"/>
              <w:marTop w:val="0"/>
              <w:marBottom w:val="0"/>
              <w:divBdr>
                <w:top w:val="none" w:sz="0" w:space="0" w:color="auto"/>
                <w:left w:val="none" w:sz="0" w:space="0" w:color="auto"/>
                <w:bottom w:val="none" w:sz="0" w:space="0" w:color="auto"/>
                <w:right w:val="none" w:sz="0" w:space="0" w:color="auto"/>
              </w:divBdr>
            </w:div>
            <w:div w:id="1365866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4842">
      <w:bodyDiv w:val="1"/>
      <w:marLeft w:val="0"/>
      <w:marRight w:val="0"/>
      <w:marTop w:val="0"/>
      <w:marBottom w:val="0"/>
      <w:divBdr>
        <w:top w:val="none" w:sz="0" w:space="0" w:color="auto"/>
        <w:left w:val="none" w:sz="0" w:space="0" w:color="auto"/>
        <w:bottom w:val="none" w:sz="0" w:space="0" w:color="auto"/>
        <w:right w:val="none" w:sz="0" w:space="0" w:color="auto"/>
      </w:divBdr>
      <w:divsChild>
        <w:div w:id="385228029">
          <w:marLeft w:val="0"/>
          <w:marRight w:val="0"/>
          <w:marTop w:val="0"/>
          <w:marBottom w:val="0"/>
          <w:divBdr>
            <w:top w:val="none" w:sz="0" w:space="0" w:color="auto"/>
            <w:left w:val="none" w:sz="0" w:space="0" w:color="auto"/>
            <w:bottom w:val="none" w:sz="0" w:space="0" w:color="auto"/>
            <w:right w:val="none" w:sz="0" w:space="0" w:color="auto"/>
          </w:divBdr>
        </w:div>
        <w:div w:id="416445975">
          <w:marLeft w:val="0"/>
          <w:marRight w:val="0"/>
          <w:marTop w:val="150"/>
          <w:marBottom w:val="0"/>
          <w:divBdr>
            <w:top w:val="none" w:sz="0" w:space="0" w:color="auto"/>
            <w:left w:val="none" w:sz="0" w:space="0" w:color="auto"/>
            <w:bottom w:val="none" w:sz="0" w:space="0" w:color="auto"/>
            <w:right w:val="none" w:sz="0" w:space="0" w:color="auto"/>
          </w:divBdr>
          <w:divsChild>
            <w:div w:id="211043571">
              <w:marLeft w:val="1155"/>
              <w:marRight w:val="0"/>
              <w:marTop w:val="0"/>
              <w:marBottom w:val="0"/>
              <w:divBdr>
                <w:top w:val="none" w:sz="0" w:space="0" w:color="auto"/>
                <w:left w:val="none" w:sz="0" w:space="0" w:color="auto"/>
                <w:bottom w:val="none" w:sz="0" w:space="0" w:color="auto"/>
                <w:right w:val="none" w:sz="0" w:space="0" w:color="auto"/>
              </w:divBdr>
            </w:div>
            <w:div w:id="1306544124">
              <w:marLeft w:val="1155"/>
              <w:marRight w:val="0"/>
              <w:marTop w:val="0"/>
              <w:marBottom w:val="0"/>
              <w:divBdr>
                <w:top w:val="none" w:sz="0" w:space="0" w:color="auto"/>
                <w:left w:val="none" w:sz="0" w:space="0" w:color="auto"/>
                <w:bottom w:val="none" w:sz="0" w:space="0" w:color="auto"/>
                <w:right w:val="none" w:sz="0" w:space="0" w:color="auto"/>
              </w:divBdr>
            </w:div>
            <w:div w:id="82512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224">
      <w:bodyDiv w:val="1"/>
      <w:marLeft w:val="0"/>
      <w:marRight w:val="0"/>
      <w:marTop w:val="0"/>
      <w:marBottom w:val="0"/>
      <w:divBdr>
        <w:top w:val="none" w:sz="0" w:space="0" w:color="auto"/>
        <w:left w:val="none" w:sz="0" w:space="0" w:color="auto"/>
        <w:bottom w:val="none" w:sz="0" w:space="0" w:color="auto"/>
        <w:right w:val="none" w:sz="0" w:space="0" w:color="auto"/>
      </w:divBdr>
      <w:divsChild>
        <w:div w:id="1616063411">
          <w:marLeft w:val="0"/>
          <w:marRight w:val="0"/>
          <w:marTop w:val="0"/>
          <w:marBottom w:val="0"/>
          <w:divBdr>
            <w:top w:val="none" w:sz="0" w:space="0" w:color="auto"/>
            <w:left w:val="none" w:sz="0" w:space="0" w:color="auto"/>
            <w:bottom w:val="none" w:sz="0" w:space="0" w:color="auto"/>
            <w:right w:val="none" w:sz="0" w:space="0" w:color="auto"/>
          </w:divBdr>
        </w:div>
        <w:div w:id="1215508362">
          <w:marLeft w:val="0"/>
          <w:marRight w:val="0"/>
          <w:marTop w:val="150"/>
          <w:marBottom w:val="0"/>
          <w:divBdr>
            <w:top w:val="none" w:sz="0" w:space="0" w:color="auto"/>
            <w:left w:val="none" w:sz="0" w:space="0" w:color="auto"/>
            <w:bottom w:val="none" w:sz="0" w:space="0" w:color="auto"/>
            <w:right w:val="none" w:sz="0" w:space="0" w:color="auto"/>
          </w:divBdr>
          <w:divsChild>
            <w:div w:id="2108386636">
              <w:marLeft w:val="1155"/>
              <w:marRight w:val="0"/>
              <w:marTop w:val="0"/>
              <w:marBottom w:val="0"/>
              <w:divBdr>
                <w:top w:val="none" w:sz="0" w:space="0" w:color="auto"/>
                <w:left w:val="none" w:sz="0" w:space="0" w:color="auto"/>
                <w:bottom w:val="none" w:sz="0" w:space="0" w:color="auto"/>
                <w:right w:val="none" w:sz="0" w:space="0" w:color="auto"/>
              </w:divBdr>
            </w:div>
            <w:div w:id="577055447">
              <w:marLeft w:val="1155"/>
              <w:marRight w:val="0"/>
              <w:marTop w:val="0"/>
              <w:marBottom w:val="0"/>
              <w:divBdr>
                <w:top w:val="none" w:sz="0" w:space="0" w:color="auto"/>
                <w:left w:val="none" w:sz="0" w:space="0" w:color="auto"/>
                <w:bottom w:val="none" w:sz="0" w:space="0" w:color="auto"/>
                <w:right w:val="none" w:sz="0" w:space="0" w:color="auto"/>
              </w:divBdr>
            </w:div>
            <w:div w:id="49573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462798">
      <w:bodyDiv w:val="1"/>
      <w:marLeft w:val="0"/>
      <w:marRight w:val="0"/>
      <w:marTop w:val="0"/>
      <w:marBottom w:val="0"/>
      <w:divBdr>
        <w:top w:val="none" w:sz="0" w:space="0" w:color="auto"/>
        <w:left w:val="none" w:sz="0" w:space="0" w:color="auto"/>
        <w:bottom w:val="none" w:sz="0" w:space="0" w:color="auto"/>
        <w:right w:val="none" w:sz="0" w:space="0" w:color="auto"/>
      </w:divBdr>
      <w:divsChild>
        <w:div w:id="650911734">
          <w:marLeft w:val="0"/>
          <w:marRight w:val="0"/>
          <w:marTop w:val="0"/>
          <w:marBottom w:val="0"/>
          <w:divBdr>
            <w:top w:val="none" w:sz="0" w:space="0" w:color="auto"/>
            <w:left w:val="none" w:sz="0" w:space="0" w:color="auto"/>
            <w:bottom w:val="none" w:sz="0" w:space="0" w:color="auto"/>
            <w:right w:val="none" w:sz="0" w:space="0" w:color="auto"/>
          </w:divBdr>
        </w:div>
        <w:div w:id="1334841434">
          <w:marLeft w:val="0"/>
          <w:marRight w:val="0"/>
          <w:marTop w:val="150"/>
          <w:marBottom w:val="0"/>
          <w:divBdr>
            <w:top w:val="none" w:sz="0" w:space="0" w:color="auto"/>
            <w:left w:val="none" w:sz="0" w:space="0" w:color="auto"/>
            <w:bottom w:val="none" w:sz="0" w:space="0" w:color="auto"/>
            <w:right w:val="none" w:sz="0" w:space="0" w:color="auto"/>
          </w:divBdr>
          <w:divsChild>
            <w:div w:id="1254126506">
              <w:marLeft w:val="1155"/>
              <w:marRight w:val="0"/>
              <w:marTop w:val="0"/>
              <w:marBottom w:val="0"/>
              <w:divBdr>
                <w:top w:val="none" w:sz="0" w:space="0" w:color="auto"/>
                <w:left w:val="none" w:sz="0" w:space="0" w:color="auto"/>
                <w:bottom w:val="none" w:sz="0" w:space="0" w:color="auto"/>
                <w:right w:val="none" w:sz="0" w:space="0" w:color="auto"/>
              </w:divBdr>
            </w:div>
            <w:div w:id="1774744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495459">
      <w:bodyDiv w:val="1"/>
      <w:marLeft w:val="0"/>
      <w:marRight w:val="0"/>
      <w:marTop w:val="0"/>
      <w:marBottom w:val="0"/>
      <w:divBdr>
        <w:top w:val="none" w:sz="0" w:space="0" w:color="auto"/>
        <w:left w:val="none" w:sz="0" w:space="0" w:color="auto"/>
        <w:bottom w:val="none" w:sz="0" w:space="0" w:color="auto"/>
        <w:right w:val="none" w:sz="0" w:space="0" w:color="auto"/>
      </w:divBdr>
      <w:divsChild>
        <w:div w:id="27922372">
          <w:marLeft w:val="0"/>
          <w:marRight w:val="0"/>
          <w:marTop w:val="0"/>
          <w:marBottom w:val="0"/>
          <w:divBdr>
            <w:top w:val="none" w:sz="0" w:space="0" w:color="auto"/>
            <w:left w:val="none" w:sz="0" w:space="0" w:color="auto"/>
            <w:bottom w:val="none" w:sz="0" w:space="0" w:color="auto"/>
            <w:right w:val="none" w:sz="0" w:space="0" w:color="auto"/>
          </w:divBdr>
        </w:div>
        <w:div w:id="1453790035">
          <w:marLeft w:val="0"/>
          <w:marRight w:val="0"/>
          <w:marTop w:val="150"/>
          <w:marBottom w:val="0"/>
          <w:divBdr>
            <w:top w:val="none" w:sz="0" w:space="0" w:color="auto"/>
            <w:left w:val="none" w:sz="0" w:space="0" w:color="auto"/>
            <w:bottom w:val="none" w:sz="0" w:space="0" w:color="auto"/>
            <w:right w:val="none" w:sz="0" w:space="0" w:color="auto"/>
          </w:divBdr>
          <w:divsChild>
            <w:div w:id="711222982">
              <w:marLeft w:val="1155"/>
              <w:marRight w:val="0"/>
              <w:marTop w:val="0"/>
              <w:marBottom w:val="0"/>
              <w:divBdr>
                <w:top w:val="none" w:sz="0" w:space="0" w:color="auto"/>
                <w:left w:val="none" w:sz="0" w:space="0" w:color="auto"/>
                <w:bottom w:val="none" w:sz="0" w:space="0" w:color="auto"/>
                <w:right w:val="none" w:sz="0" w:space="0" w:color="auto"/>
              </w:divBdr>
            </w:div>
            <w:div w:id="1939562826">
              <w:marLeft w:val="1155"/>
              <w:marRight w:val="0"/>
              <w:marTop w:val="0"/>
              <w:marBottom w:val="0"/>
              <w:divBdr>
                <w:top w:val="none" w:sz="0" w:space="0" w:color="auto"/>
                <w:left w:val="none" w:sz="0" w:space="0" w:color="auto"/>
                <w:bottom w:val="none" w:sz="0" w:space="0" w:color="auto"/>
                <w:right w:val="none" w:sz="0" w:space="0" w:color="auto"/>
              </w:divBdr>
            </w:div>
            <w:div w:id="2075623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5886229">
      <w:bodyDiv w:val="1"/>
      <w:marLeft w:val="0"/>
      <w:marRight w:val="0"/>
      <w:marTop w:val="0"/>
      <w:marBottom w:val="0"/>
      <w:divBdr>
        <w:top w:val="none" w:sz="0" w:space="0" w:color="auto"/>
        <w:left w:val="none" w:sz="0" w:space="0" w:color="auto"/>
        <w:bottom w:val="none" w:sz="0" w:space="0" w:color="auto"/>
        <w:right w:val="none" w:sz="0" w:space="0" w:color="auto"/>
      </w:divBdr>
      <w:divsChild>
        <w:div w:id="919290062">
          <w:marLeft w:val="0"/>
          <w:marRight w:val="0"/>
          <w:marTop w:val="0"/>
          <w:marBottom w:val="0"/>
          <w:divBdr>
            <w:top w:val="none" w:sz="0" w:space="0" w:color="auto"/>
            <w:left w:val="none" w:sz="0" w:space="0" w:color="auto"/>
            <w:bottom w:val="none" w:sz="0" w:space="0" w:color="auto"/>
            <w:right w:val="none" w:sz="0" w:space="0" w:color="auto"/>
          </w:divBdr>
        </w:div>
        <w:div w:id="1768307459">
          <w:marLeft w:val="0"/>
          <w:marRight w:val="0"/>
          <w:marTop w:val="150"/>
          <w:marBottom w:val="0"/>
          <w:divBdr>
            <w:top w:val="none" w:sz="0" w:space="0" w:color="auto"/>
            <w:left w:val="none" w:sz="0" w:space="0" w:color="auto"/>
            <w:bottom w:val="none" w:sz="0" w:space="0" w:color="auto"/>
            <w:right w:val="none" w:sz="0" w:space="0" w:color="auto"/>
          </w:divBdr>
          <w:divsChild>
            <w:div w:id="1715152410">
              <w:marLeft w:val="1155"/>
              <w:marRight w:val="0"/>
              <w:marTop w:val="0"/>
              <w:marBottom w:val="0"/>
              <w:divBdr>
                <w:top w:val="none" w:sz="0" w:space="0" w:color="auto"/>
                <w:left w:val="none" w:sz="0" w:space="0" w:color="auto"/>
                <w:bottom w:val="none" w:sz="0" w:space="0" w:color="auto"/>
                <w:right w:val="none" w:sz="0" w:space="0" w:color="auto"/>
              </w:divBdr>
            </w:div>
            <w:div w:id="1376083504">
              <w:marLeft w:val="1155"/>
              <w:marRight w:val="0"/>
              <w:marTop w:val="0"/>
              <w:marBottom w:val="0"/>
              <w:divBdr>
                <w:top w:val="none" w:sz="0" w:space="0" w:color="auto"/>
                <w:left w:val="none" w:sz="0" w:space="0" w:color="auto"/>
                <w:bottom w:val="none" w:sz="0" w:space="0" w:color="auto"/>
                <w:right w:val="none" w:sz="0" w:space="0" w:color="auto"/>
              </w:divBdr>
            </w:div>
            <w:div w:id="214894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952579">
      <w:bodyDiv w:val="1"/>
      <w:marLeft w:val="0"/>
      <w:marRight w:val="0"/>
      <w:marTop w:val="0"/>
      <w:marBottom w:val="0"/>
      <w:divBdr>
        <w:top w:val="none" w:sz="0" w:space="0" w:color="auto"/>
        <w:left w:val="none" w:sz="0" w:space="0" w:color="auto"/>
        <w:bottom w:val="none" w:sz="0" w:space="0" w:color="auto"/>
        <w:right w:val="none" w:sz="0" w:space="0" w:color="auto"/>
      </w:divBdr>
      <w:divsChild>
        <w:div w:id="1700668316">
          <w:marLeft w:val="0"/>
          <w:marRight w:val="0"/>
          <w:marTop w:val="0"/>
          <w:marBottom w:val="0"/>
          <w:divBdr>
            <w:top w:val="none" w:sz="0" w:space="0" w:color="auto"/>
            <w:left w:val="none" w:sz="0" w:space="0" w:color="auto"/>
            <w:bottom w:val="none" w:sz="0" w:space="0" w:color="auto"/>
            <w:right w:val="none" w:sz="0" w:space="0" w:color="auto"/>
          </w:divBdr>
        </w:div>
        <w:div w:id="396437830">
          <w:marLeft w:val="0"/>
          <w:marRight w:val="0"/>
          <w:marTop w:val="150"/>
          <w:marBottom w:val="0"/>
          <w:divBdr>
            <w:top w:val="none" w:sz="0" w:space="0" w:color="auto"/>
            <w:left w:val="none" w:sz="0" w:space="0" w:color="auto"/>
            <w:bottom w:val="none" w:sz="0" w:space="0" w:color="auto"/>
            <w:right w:val="none" w:sz="0" w:space="0" w:color="auto"/>
          </w:divBdr>
          <w:divsChild>
            <w:div w:id="116146456">
              <w:marLeft w:val="1155"/>
              <w:marRight w:val="0"/>
              <w:marTop w:val="0"/>
              <w:marBottom w:val="0"/>
              <w:divBdr>
                <w:top w:val="none" w:sz="0" w:space="0" w:color="auto"/>
                <w:left w:val="none" w:sz="0" w:space="0" w:color="auto"/>
                <w:bottom w:val="none" w:sz="0" w:space="0" w:color="auto"/>
                <w:right w:val="none" w:sz="0" w:space="0" w:color="auto"/>
              </w:divBdr>
            </w:div>
            <w:div w:id="1255437311">
              <w:marLeft w:val="1155"/>
              <w:marRight w:val="0"/>
              <w:marTop w:val="0"/>
              <w:marBottom w:val="0"/>
              <w:divBdr>
                <w:top w:val="none" w:sz="0" w:space="0" w:color="auto"/>
                <w:left w:val="none" w:sz="0" w:space="0" w:color="auto"/>
                <w:bottom w:val="none" w:sz="0" w:space="0" w:color="auto"/>
                <w:right w:val="none" w:sz="0" w:space="0" w:color="auto"/>
              </w:divBdr>
            </w:div>
            <w:div w:id="562444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6774243">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1765">
      <w:bodyDiv w:val="1"/>
      <w:marLeft w:val="0"/>
      <w:marRight w:val="0"/>
      <w:marTop w:val="0"/>
      <w:marBottom w:val="0"/>
      <w:divBdr>
        <w:top w:val="none" w:sz="0" w:space="0" w:color="auto"/>
        <w:left w:val="none" w:sz="0" w:space="0" w:color="auto"/>
        <w:bottom w:val="none" w:sz="0" w:space="0" w:color="auto"/>
        <w:right w:val="none" w:sz="0" w:space="0" w:color="auto"/>
      </w:divBdr>
      <w:divsChild>
        <w:div w:id="190992248">
          <w:marLeft w:val="0"/>
          <w:marRight w:val="0"/>
          <w:marTop w:val="0"/>
          <w:marBottom w:val="0"/>
          <w:divBdr>
            <w:top w:val="none" w:sz="0" w:space="0" w:color="auto"/>
            <w:left w:val="none" w:sz="0" w:space="0" w:color="auto"/>
            <w:bottom w:val="none" w:sz="0" w:space="0" w:color="auto"/>
            <w:right w:val="none" w:sz="0" w:space="0" w:color="auto"/>
          </w:divBdr>
        </w:div>
        <w:div w:id="1662192136">
          <w:marLeft w:val="0"/>
          <w:marRight w:val="0"/>
          <w:marTop w:val="150"/>
          <w:marBottom w:val="0"/>
          <w:divBdr>
            <w:top w:val="none" w:sz="0" w:space="0" w:color="auto"/>
            <w:left w:val="none" w:sz="0" w:space="0" w:color="auto"/>
            <w:bottom w:val="none" w:sz="0" w:space="0" w:color="auto"/>
            <w:right w:val="none" w:sz="0" w:space="0" w:color="auto"/>
          </w:divBdr>
          <w:divsChild>
            <w:div w:id="1639799571">
              <w:marLeft w:val="1155"/>
              <w:marRight w:val="0"/>
              <w:marTop w:val="0"/>
              <w:marBottom w:val="0"/>
              <w:divBdr>
                <w:top w:val="none" w:sz="0" w:space="0" w:color="auto"/>
                <w:left w:val="none" w:sz="0" w:space="0" w:color="auto"/>
                <w:bottom w:val="none" w:sz="0" w:space="0" w:color="auto"/>
                <w:right w:val="none" w:sz="0" w:space="0" w:color="auto"/>
              </w:divBdr>
            </w:div>
            <w:div w:id="245193521">
              <w:marLeft w:val="1155"/>
              <w:marRight w:val="0"/>
              <w:marTop w:val="0"/>
              <w:marBottom w:val="0"/>
              <w:divBdr>
                <w:top w:val="none" w:sz="0" w:space="0" w:color="auto"/>
                <w:left w:val="none" w:sz="0" w:space="0" w:color="auto"/>
                <w:bottom w:val="none" w:sz="0" w:space="0" w:color="auto"/>
                <w:right w:val="none" w:sz="0" w:space="0" w:color="auto"/>
              </w:divBdr>
            </w:div>
            <w:div w:id="312563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46728">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736652">
      <w:bodyDiv w:val="1"/>
      <w:marLeft w:val="0"/>
      <w:marRight w:val="0"/>
      <w:marTop w:val="0"/>
      <w:marBottom w:val="0"/>
      <w:divBdr>
        <w:top w:val="none" w:sz="0" w:space="0" w:color="auto"/>
        <w:left w:val="none" w:sz="0" w:space="0" w:color="auto"/>
        <w:bottom w:val="none" w:sz="0" w:space="0" w:color="auto"/>
        <w:right w:val="none" w:sz="0" w:space="0" w:color="auto"/>
      </w:divBdr>
      <w:divsChild>
        <w:div w:id="1927880644">
          <w:marLeft w:val="0"/>
          <w:marRight w:val="0"/>
          <w:marTop w:val="0"/>
          <w:marBottom w:val="0"/>
          <w:divBdr>
            <w:top w:val="none" w:sz="0" w:space="0" w:color="auto"/>
            <w:left w:val="none" w:sz="0" w:space="0" w:color="auto"/>
            <w:bottom w:val="none" w:sz="0" w:space="0" w:color="auto"/>
            <w:right w:val="none" w:sz="0" w:space="0" w:color="auto"/>
          </w:divBdr>
        </w:div>
        <w:div w:id="792554983">
          <w:marLeft w:val="0"/>
          <w:marRight w:val="0"/>
          <w:marTop w:val="150"/>
          <w:marBottom w:val="0"/>
          <w:divBdr>
            <w:top w:val="none" w:sz="0" w:space="0" w:color="auto"/>
            <w:left w:val="none" w:sz="0" w:space="0" w:color="auto"/>
            <w:bottom w:val="none" w:sz="0" w:space="0" w:color="auto"/>
            <w:right w:val="none" w:sz="0" w:space="0" w:color="auto"/>
          </w:divBdr>
          <w:divsChild>
            <w:div w:id="986587658">
              <w:marLeft w:val="1155"/>
              <w:marRight w:val="0"/>
              <w:marTop w:val="0"/>
              <w:marBottom w:val="0"/>
              <w:divBdr>
                <w:top w:val="none" w:sz="0" w:space="0" w:color="auto"/>
                <w:left w:val="none" w:sz="0" w:space="0" w:color="auto"/>
                <w:bottom w:val="none" w:sz="0" w:space="0" w:color="auto"/>
                <w:right w:val="none" w:sz="0" w:space="0" w:color="auto"/>
              </w:divBdr>
            </w:div>
            <w:div w:id="1680113359">
              <w:marLeft w:val="1155"/>
              <w:marRight w:val="0"/>
              <w:marTop w:val="0"/>
              <w:marBottom w:val="0"/>
              <w:divBdr>
                <w:top w:val="none" w:sz="0" w:space="0" w:color="auto"/>
                <w:left w:val="none" w:sz="0" w:space="0" w:color="auto"/>
                <w:bottom w:val="none" w:sz="0" w:space="0" w:color="auto"/>
                <w:right w:val="none" w:sz="0" w:space="0" w:color="auto"/>
              </w:divBdr>
            </w:div>
            <w:div w:id="1897429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120072">
      <w:bodyDiv w:val="1"/>
      <w:marLeft w:val="0"/>
      <w:marRight w:val="0"/>
      <w:marTop w:val="0"/>
      <w:marBottom w:val="0"/>
      <w:divBdr>
        <w:top w:val="none" w:sz="0" w:space="0" w:color="auto"/>
        <w:left w:val="none" w:sz="0" w:space="0" w:color="auto"/>
        <w:bottom w:val="none" w:sz="0" w:space="0" w:color="auto"/>
        <w:right w:val="none" w:sz="0" w:space="0" w:color="auto"/>
      </w:divBdr>
    </w:div>
    <w:div w:id="1790202214">
      <w:bodyDiv w:val="1"/>
      <w:marLeft w:val="0"/>
      <w:marRight w:val="0"/>
      <w:marTop w:val="0"/>
      <w:marBottom w:val="0"/>
      <w:divBdr>
        <w:top w:val="none" w:sz="0" w:space="0" w:color="auto"/>
        <w:left w:val="none" w:sz="0" w:space="0" w:color="auto"/>
        <w:bottom w:val="none" w:sz="0" w:space="0" w:color="auto"/>
        <w:right w:val="none" w:sz="0" w:space="0" w:color="auto"/>
      </w:divBdr>
      <w:divsChild>
        <w:div w:id="287974047">
          <w:marLeft w:val="0"/>
          <w:marRight w:val="0"/>
          <w:marTop w:val="0"/>
          <w:marBottom w:val="0"/>
          <w:divBdr>
            <w:top w:val="none" w:sz="0" w:space="0" w:color="auto"/>
            <w:left w:val="none" w:sz="0" w:space="0" w:color="auto"/>
            <w:bottom w:val="none" w:sz="0" w:space="0" w:color="auto"/>
            <w:right w:val="none" w:sz="0" w:space="0" w:color="auto"/>
          </w:divBdr>
        </w:div>
        <w:div w:id="1671327841">
          <w:marLeft w:val="0"/>
          <w:marRight w:val="0"/>
          <w:marTop w:val="150"/>
          <w:marBottom w:val="0"/>
          <w:divBdr>
            <w:top w:val="none" w:sz="0" w:space="0" w:color="auto"/>
            <w:left w:val="none" w:sz="0" w:space="0" w:color="auto"/>
            <w:bottom w:val="none" w:sz="0" w:space="0" w:color="auto"/>
            <w:right w:val="none" w:sz="0" w:space="0" w:color="auto"/>
          </w:divBdr>
          <w:divsChild>
            <w:div w:id="728963048">
              <w:marLeft w:val="1155"/>
              <w:marRight w:val="0"/>
              <w:marTop w:val="0"/>
              <w:marBottom w:val="0"/>
              <w:divBdr>
                <w:top w:val="none" w:sz="0" w:space="0" w:color="auto"/>
                <w:left w:val="none" w:sz="0" w:space="0" w:color="auto"/>
                <w:bottom w:val="none" w:sz="0" w:space="0" w:color="auto"/>
                <w:right w:val="none" w:sz="0" w:space="0" w:color="auto"/>
              </w:divBdr>
            </w:div>
            <w:div w:id="865827913">
              <w:marLeft w:val="1155"/>
              <w:marRight w:val="0"/>
              <w:marTop w:val="0"/>
              <w:marBottom w:val="0"/>
              <w:divBdr>
                <w:top w:val="none" w:sz="0" w:space="0" w:color="auto"/>
                <w:left w:val="none" w:sz="0" w:space="0" w:color="auto"/>
                <w:bottom w:val="none" w:sz="0" w:space="0" w:color="auto"/>
                <w:right w:val="none" w:sz="0" w:space="0" w:color="auto"/>
              </w:divBdr>
            </w:div>
            <w:div w:id="69496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665198">
      <w:bodyDiv w:val="1"/>
      <w:marLeft w:val="0"/>
      <w:marRight w:val="0"/>
      <w:marTop w:val="0"/>
      <w:marBottom w:val="0"/>
      <w:divBdr>
        <w:top w:val="none" w:sz="0" w:space="0" w:color="auto"/>
        <w:left w:val="none" w:sz="0" w:space="0" w:color="auto"/>
        <w:bottom w:val="none" w:sz="0" w:space="0" w:color="auto"/>
        <w:right w:val="none" w:sz="0" w:space="0" w:color="auto"/>
      </w:divBdr>
    </w:div>
    <w:div w:id="1790777857">
      <w:bodyDiv w:val="1"/>
      <w:marLeft w:val="0"/>
      <w:marRight w:val="0"/>
      <w:marTop w:val="0"/>
      <w:marBottom w:val="0"/>
      <w:divBdr>
        <w:top w:val="none" w:sz="0" w:space="0" w:color="auto"/>
        <w:left w:val="none" w:sz="0" w:space="0" w:color="auto"/>
        <w:bottom w:val="none" w:sz="0" w:space="0" w:color="auto"/>
        <w:right w:val="none" w:sz="0" w:space="0" w:color="auto"/>
      </w:divBdr>
    </w:div>
    <w:div w:id="1790860240">
      <w:bodyDiv w:val="1"/>
      <w:marLeft w:val="0"/>
      <w:marRight w:val="0"/>
      <w:marTop w:val="0"/>
      <w:marBottom w:val="0"/>
      <w:divBdr>
        <w:top w:val="none" w:sz="0" w:space="0" w:color="auto"/>
        <w:left w:val="none" w:sz="0" w:space="0" w:color="auto"/>
        <w:bottom w:val="none" w:sz="0" w:space="0" w:color="auto"/>
        <w:right w:val="none" w:sz="0" w:space="0" w:color="auto"/>
      </w:divBdr>
      <w:divsChild>
        <w:div w:id="1234706437">
          <w:marLeft w:val="0"/>
          <w:marRight w:val="0"/>
          <w:marTop w:val="0"/>
          <w:marBottom w:val="0"/>
          <w:divBdr>
            <w:top w:val="none" w:sz="0" w:space="0" w:color="auto"/>
            <w:left w:val="none" w:sz="0" w:space="0" w:color="auto"/>
            <w:bottom w:val="none" w:sz="0" w:space="0" w:color="auto"/>
            <w:right w:val="none" w:sz="0" w:space="0" w:color="auto"/>
          </w:divBdr>
        </w:div>
        <w:div w:id="1201631653">
          <w:marLeft w:val="0"/>
          <w:marRight w:val="0"/>
          <w:marTop w:val="150"/>
          <w:marBottom w:val="0"/>
          <w:divBdr>
            <w:top w:val="none" w:sz="0" w:space="0" w:color="auto"/>
            <w:left w:val="none" w:sz="0" w:space="0" w:color="auto"/>
            <w:bottom w:val="none" w:sz="0" w:space="0" w:color="auto"/>
            <w:right w:val="none" w:sz="0" w:space="0" w:color="auto"/>
          </w:divBdr>
          <w:divsChild>
            <w:div w:id="345375241">
              <w:marLeft w:val="1155"/>
              <w:marRight w:val="0"/>
              <w:marTop w:val="0"/>
              <w:marBottom w:val="0"/>
              <w:divBdr>
                <w:top w:val="none" w:sz="0" w:space="0" w:color="auto"/>
                <w:left w:val="none" w:sz="0" w:space="0" w:color="auto"/>
                <w:bottom w:val="none" w:sz="0" w:space="0" w:color="auto"/>
                <w:right w:val="none" w:sz="0" w:space="0" w:color="auto"/>
              </w:divBdr>
            </w:div>
            <w:div w:id="758908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049032">
      <w:bodyDiv w:val="1"/>
      <w:marLeft w:val="0"/>
      <w:marRight w:val="0"/>
      <w:marTop w:val="0"/>
      <w:marBottom w:val="0"/>
      <w:divBdr>
        <w:top w:val="none" w:sz="0" w:space="0" w:color="auto"/>
        <w:left w:val="none" w:sz="0" w:space="0" w:color="auto"/>
        <w:bottom w:val="none" w:sz="0" w:space="0" w:color="auto"/>
        <w:right w:val="none" w:sz="0" w:space="0" w:color="auto"/>
      </w:divBdr>
      <w:divsChild>
        <w:div w:id="431315670">
          <w:marLeft w:val="0"/>
          <w:marRight w:val="0"/>
          <w:marTop w:val="0"/>
          <w:marBottom w:val="0"/>
          <w:divBdr>
            <w:top w:val="none" w:sz="0" w:space="0" w:color="auto"/>
            <w:left w:val="none" w:sz="0" w:space="0" w:color="auto"/>
            <w:bottom w:val="none" w:sz="0" w:space="0" w:color="auto"/>
            <w:right w:val="none" w:sz="0" w:space="0" w:color="auto"/>
          </w:divBdr>
        </w:div>
        <w:div w:id="1150905277">
          <w:marLeft w:val="0"/>
          <w:marRight w:val="0"/>
          <w:marTop w:val="150"/>
          <w:marBottom w:val="0"/>
          <w:divBdr>
            <w:top w:val="none" w:sz="0" w:space="0" w:color="auto"/>
            <w:left w:val="none" w:sz="0" w:space="0" w:color="auto"/>
            <w:bottom w:val="none" w:sz="0" w:space="0" w:color="auto"/>
            <w:right w:val="none" w:sz="0" w:space="0" w:color="auto"/>
          </w:divBdr>
          <w:divsChild>
            <w:div w:id="951983588">
              <w:marLeft w:val="1155"/>
              <w:marRight w:val="0"/>
              <w:marTop w:val="0"/>
              <w:marBottom w:val="0"/>
              <w:divBdr>
                <w:top w:val="none" w:sz="0" w:space="0" w:color="auto"/>
                <w:left w:val="none" w:sz="0" w:space="0" w:color="auto"/>
                <w:bottom w:val="none" w:sz="0" w:space="0" w:color="auto"/>
                <w:right w:val="none" w:sz="0" w:space="0" w:color="auto"/>
              </w:divBdr>
            </w:div>
            <w:div w:id="1389112966">
              <w:marLeft w:val="1155"/>
              <w:marRight w:val="0"/>
              <w:marTop w:val="0"/>
              <w:marBottom w:val="0"/>
              <w:divBdr>
                <w:top w:val="none" w:sz="0" w:space="0" w:color="auto"/>
                <w:left w:val="none" w:sz="0" w:space="0" w:color="auto"/>
                <w:bottom w:val="none" w:sz="0" w:space="0" w:color="auto"/>
                <w:right w:val="none" w:sz="0" w:space="0" w:color="auto"/>
              </w:divBdr>
            </w:div>
            <w:div w:id="1512835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12447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89589">
      <w:bodyDiv w:val="1"/>
      <w:marLeft w:val="0"/>
      <w:marRight w:val="0"/>
      <w:marTop w:val="0"/>
      <w:marBottom w:val="0"/>
      <w:divBdr>
        <w:top w:val="none" w:sz="0" w:space="0" w:color="auto"/>
        <w:left w:val="none" w:sz="0" w:space="0" w:color="auto"/>
        <w:bottom w:val="none" w:sz="0" w:space="0" w:color="auto"/>
        <w:right w:val="none" w:sz="0" w:space="0" w:color="auto"/>
      </w:divBdr>
      <w:divsChild>
        <w:div w:id="876350746">
          <w:marLeft w:val="0"/>
          <w:marRight w:val="0"/>
          <w:marTop w:val="0"/>
          <w:marBottom w:val="0"/>
          <w:divBdr>
            <w:top w:val="none" w:sz="0" w:space="0" w:color="auto"/>
            <w:left w:val="none" w:sz="0" w:space="0" w:color="auto"/>
            <w:bottom w:val="none" w:sz="0" w:space="0" w:color="auto"/>
            <w:right w:val="none" w:sz="0" w:space="0" w:color="auto"/>
          </w:divBdr>
        </w:div>
        <w:div w:id="224335776">
          <w:marLeft w:val="0"/>
          <w:marRight w:val="0"/>
          <w:marTop w:val="150"/>
          <w:marBottom w:val="0"/>
          <w:divBdr>
            <w:top w:val="none" w:sz="0" w:space="0" w:color="auto"/>
            <w:left w:val="none" w:sz="0" w:space="0" w:color="auto"/>
            <w:bottom w:val="none" w:sz="0" w:space="0" w:color="auto"/>
            <w:right w:val="none" w:sz="0" w:space="0" w:color="auto"/>
          </w:divBdr>
          <w:divsChild>
            <w:div w:id="912398935">
              <w:marLeft w:val="1155"/>
              <w:marRight w:val="0"/>
              <w:marTop w:val="0"/>
              <w:marBottom w:val="0"/>
              <w:divBdr>
                <w:top w:val="none" w:sz="0" w:space="0" w:color="auto"/>
                <w:left w:val="none" w:sz="0" w:space="0" w:color="auto"/>
                <w:bottom w:val="none" w:sz="0" w:space="0" w:color="auto"/>
                <w:right w:val="none" w:sz="0" w:space="0" w:color="auto"/>
              </w:divBdr>
            </w:div>
            <w:div w:id="348680471">
              <w:marLeft w:val="1155"/>
              <w:marRight w:val="0"/>
              <w:marTop w:val="0"/>
              <w:marBottom w:val="0"/>
              <w:divBdr>
                <w:top w:val="none" w:sz="0" w:space="0" w:color="auto"/>
                <w:left w:val="none" w:sz="0" w:space="0" w:color="auto"/>
                <w:bottom w:val="none" w:sz="0" w:space="0" w:color="auto"/>
                <w:right w:val="none" w:sz="0" w:space="0" w:color="auto"/>
              </w:divBdr>
            </w:div>
            <w:div w:id="89254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2009">
      <w:bodyDiv w:val="1"/>
      <w:marLeft w:val="0"/>
      <w:marRight w:val="0"/>
      <w:marTop w:val="0"/>
      <w:marBottom w:val="0"/>
      <w:divBdr>
        <w:top w:val="none" w:sz="0" w:space="0" w:color="auto"/>
        <w:left w:val="none" w:sz="0" w:space="0" w:color="auto"/>
        <w:bottom w:val="none" w:sz="0" w:space="0" w:color="auto"/>
        <w:right w:val="none" w:sz="0" w:space="0" w:color="auto"/>
      </w:divBdr>
      <w:divsChild>
        <w:div w:id="588538397">
          <w:marLeft w:val="0"/>
          <w:marRight w:val="0"/>
          <w:marTop w:val="0"/>
          <w:marBottom w:val="0"/>
          <w:divBdr>
            <w:top w:val="none" w:sz="0" w:space="0" w:color="auto"/>
            <w:left w:val="none" w:sz="0" w:space="0" w:color="auto"/>
            <w:bottom w:val="none" w:sz="0" w:space="0" w:color="auto"/>
            <w:right w:val="none" w:sz="0" w:space="0" w:color="auto"/>
          </w:divBdr>
        </w:div>
        <w:div w:id="1870415062">
          <w:marLeft w:val="0"/>
          <w:marRight w:val="0"/>
          <w:marTop w:val="150"/>
          <w:marBottom w:val="0"/>
          <w:divBdr>
            <w:top w:val="none" w:sz="0" w:space="0" w:color="auto"/>
            <w:left w:val="none" w:sz="0" w:space="0" w:color="auto"/>
            <w:bottom w:val="none" w:sz="0" w:space="0" w:color="auto"/>
            <w:right w:val="none" w:sz="0" w:space="0" w:color="auto"/>
          </w:divBdr>
          <w:divsChild>
            <w:div w:id="2070956192">
              <w:marLeft w:val="1155"/>
              <w:marRight w:val="0"/>
              <w:marTop w:val="0"/>
              <w:marBottom w:val="0"/>
              <w:divBdr>
                <w:top w:val="none" w:sz="0" w:space="0" w:color="auto"/>
                <w:left w:val="none" w:sz="0" w:space="0" w:color="auto"/>
                <w:bottom w:val="none" w:sz="0" w:space="0" w:color="auto"/>
                <w:right w:val="none" w:sz="0" w:space="0" w:color="auto"/>
              </w:divBdr>
            </w:div>
            <w:div w:id="845634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164619">
      <w:bodyDiv w:val="1"/>
      <w:marLeft w:val="0"/>
      <w:marRight w:val="0"/>
      <w:marTop w:val="0"/>
      <w:marBottom w:val="0"/>
      <w:divBdr>
        <w:top w:val="none" w:sz="0" w:space="0" w:color="auto"/>
        <w:left w:val="none" w:sz="0" w:space="0" w:color="auto"/>
        <w:bottom w:val="none" w:sz="0" w:space="0" w:color="auto"/>
        <w:right w:val="none" w:sz="0" w:space="0" w:color="auto"/>
      </w:divBdr>
      <w:divsChild>
        <w:div w:id="1093014715">
          <w:marLeft w:val="0"/>
          <w:marRight w:val="0"/>
          <w:marTop w:val="0"/>
          <w:marBottom w:val="0"/>
          <w:divBdr>
            <w:top w:val="none" w:sz="0" w:space="0" w:color="auto"/>
            <w:left w:val="none" w:sz="0" w:space="0" w:color="auto"/>
            <w:bottom w:val="none" w:sz="0" w:space="0" w:color="auto"/>
            <w:right w:val="none" w:sz="0" w:space="0" w:color="auto"/>
          </w:divBdr>
        </w:div>
        <w:div w:id="244648680">
          <w:marLeft w:val="0"/>
          <w:marRight w:val="0"/>
          <w:marTop w:val="150"/>
          <w:marBottom w:val="0"/>
          <w:divBdr>
            <w:top w:val="none" w:sz="0" w:space="0" w:color="auto"/>
            <w:left w:val="none" w:sz="0" w:space="0" w:color="auto"/>
            <w:bottom w:val="none" w:sz="0" w:space="0" w:color="auto"/>
            <w:right w:val="none" w:sz="0" w:space="0" w:color="auto"/>
          </w:divBdr>
          <w:divsChild>
            <w:div w:id="1028413119">
              <w:marLeft w:val="1155"/>
              <w:marRight w:val="0"/>
              <w:marTop w:val="0"/>
              <w:marBottom w:val="0"/>
              <w:divBdr>
                <w:top w:val="none" w:sz="0" w:space="0" w:color="auto"/>
                <w:left w:val="none" w:sz="0" w:space="0" w:color="auto"/>
                <w:bottom w:val="none" w:sz="0" w:space="0" w:color="auto"/>
                <w:right w:val="none" w:sz="0" w:space="0" w:color="auto"/>
              </w:divBdr>
            </w:div>
            <w:div w:id="2081559838">
              <w:marLeft w:val="1155"/>
              <w:marRight w:val="0"/>
              <w:marTop w:val="0"/>
              <w:marBottom w:val="0"/>
              <w:divBdr>
                <w:top w:val="none" w:sz="0" w:space="0" w:color="auto"/>
                <w:left w:val="none" w:sz="0" w:space="0" w:color="auto"/>
                <w:bottom w:val="none" w:sz="0" w:space="0" w:color="auto"/>
                <w:right w:val="none" w:sz="0" w:space="0" w:color="auto"/>
              </w:divBdr>
            </w:div>
            <w:div w:id="75347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45295">
      <w:bodyDiv w:val="1"/>
      <w:marLeft w:val="0"/>
      <w:marRight w:val="0"/>
      <w:marTop w:val="0"/>
      <w:marBottom w:val="0"/>
      <w:divBdr>
        <w:top w:val="none" w:sz="0" w:space="0" w:color="auto"/>
        <w:left w:val="none" w:sz="0" w:space="0" w:color="auto"/>
        <w:bottom w:val="none" w:sz="0" w:space="0" w:color="auto"/>
        <w:right w:val="none" w:sz="0" w:space="0" w:color="auto"/>
      </w:divBdr>
      <w:divsChild>
        <w:div w:id="660432682">
          <w:marLeft w:val="0"/>
          <w:marRight w:val="0"/>
          <w:marTop w:val="0"/>
          <w:marBottom w:val="0"/>
          <w:divBdr>
            <w:top w:val="none" w:sz="0" w:space="0" w:color="auto"/>
            <w:left w:val="none" w:sz="0" w:space="0" w:color="auto"/>
            <w:bottom w:val="none" w:sz="0" w:space="0" w:color="auto"/>
            <w:right w:val="none" w:sz="0" w:space="0" w:color="auto"/>
          </w:divBdr>
        </w:div>
        <w:div w:id="191963731">
          <w:marLeft w:val="0"/>
          <w:marRight w:val="0"/>
          <w:marTop w:val="150"/>
          <w:marBottom w:val="0"/>
          <w:divBdr>
            <w:top w:val="none" w:sz="0" w:space="0" w:color="auto"/>
            <w:left w:val="none" w:sz="0" w:space="0" w:color="auto"/>
            <w:bottom w:val="none" w:sz="0" w:space="0" w:color="auto"/>
            <w:right w:val="none" w:sz="0" w:space="0" w:color="auto"/>
          </w:divBdr>
          <w:divsChild>
            <w:div w:id="1895846107">
              <w:marLeft w:val="1155"/>
              <w:marRight w:val="0"/>
              <w:marTop w:val="0"/>
              <w:marBottom w:val="0"/>
              <w:divBdr>
                <w:top w:val="none" w:sz="0" w:space="0" w:color="auto"/>
                <w:left w:val="none" w:sz="0" w:space="0" w:color="auto"/>
                <w:bottom w:val="none" w:sz="0" w:space="0" w:color="auto"/>
                <w:right w:val="none" w:sz="0" w:space="0" w:color="auto"/>
              </w:divBdr>
            </w:div>
            <w:div w:id="168519751">
              <w:marLeft w:val="1155"/>
              <w:marRight w:val="0"/>
              <w:marTop w:val="0"/>
              <w:marBottom w:val="0"/>
              <w:divBdr>
                <w:top w:val="none" w:sz="0" w:space="0" w:color="auto"/>
                <w:left w:val="none" w:sz="0" w:space="0" w:color="auto"/>
                <w:bottom w:val="none" w:sz="0" w:space="0" w:color="auto"/>
                <w:right w:val="none" w:sz="0" w:space="0" w:color="auto"/>
              </w:divBdr>
            </w:div>
            <w:div w:id="552159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285000">
      <w:bodyDiv w:val="1"/>
      <w:marLeft w:val="0"/>
      <w:marRight w:val="0"/>
      <w:marTop w:val="0"/>
      <w:marBottom w:val="0"/>
      <w:divBdr>
        <w:top w:val="none" w:sz="0" w:space="0" w:color="auto"/>
        <w:left w:val="none" w:sz="0" w:space="0" w:color="auto"/>
        <w:bottom w:val="none" w:sz="0" w:space="0" w:color="auto"/>
        <w:right w:val="none" w:sz="0" w:space="0" w:color="auto"/>
      </w:divBdr>
      <w:divsChild>
        <w:div w:id="128548239">
          <w:marLeft w:val="0"/>
          <w:marRight w:val="0"/>
          <w:marTop w:val="0"/>
          <w:marBottom w:val="0"/>
          <w:divBdr>
            <w:top w:val="none" w:sz="0" w:space="0" w:color="auto"/>
            <w:left w:val="none" w:sz="0" w:space="0" w:color="auto"/>
            <w:bottom w:val="none" w:sz="0" w:space="0" w:color="auto"/>
            <w:right w:val="none" w:sz="0" w:space="0" w:color="auto"/>
          </w:divBdr>
        </w:div>
        <w:div w:id="188110390">
          <w:marLeft w:val="0"/>
          <w:marRight w:val="0"/>
          <w:marTop w:val="150"/>
          <w:marBottom w:val="0"/>
          <w:divBdr>
            <w:top w:val="none" w:sz="0" w:space="0" w:color="auto"/>
            <w:left w:val="none" w:sz="0" w:space="0" w:color="auto"/>
            <w:bottom w:val="none" w:sz="0" w:space="0" w:color="auto"/>
            <w:right w:val="none" w:sz="0" w:space="0" w:color="auto"/>
          </w:divBdr>
          <w:divsChild>
            <w:div w:id="523829950">
              <w:marLeft w:val="1155"/>
              <w:marRight w:val="0"/>
              <w:marTop w:val="0"/>
              <w:marBottom w:val="0"/>
              <w:divBdr>
                <w:top w:val="none" w:sz="0" w:space="0" w:color="auto"/>
                <w:left w:val="none" w:sz="0" w:space="0" w:color="auto"/>
                <w:bottom w:val="none" w:sz="0" w:space="0" w:color="auto"/>
                <w:right w:val="none" w:sz="0" w:space="0" w:color="auto"/>
              </w:divBdr>
            </w:div>
            <w:div w:id="1057047764">
              <w:marLeft w:val="1155"/>
              <w:marRight w:val="0"/>
              <w:marTop w:val="0"/>
              <w:marBottom w:val="0"/>
              <w:divBdr>
                <w:top w:val="none" w:sz="0" w:space="0" w:color="auto"/>
                <w:left w:val="none" w:sz="0" w:space="0" w:color="auto"/>
                <w:bottom w:val="none" w:sz="0" w:space="0" w:color="auto"/>
                <w:right w:val="none" w:sz="0" w:space="0" w:color="auto"/>
              </w:divBdr>
            </w:div>
            <w:div w:id="365258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703346">
      <w:bodyDiv w:val="1"/>
      <w:marLeft w:val="0"/>
      <w:marRight w:val="0"/>
      <w:marTop w:val="0"/>
      <w:marBottom w:val="0"/>
      <w:divBdr>
        <w:top w:val="none" w:sz="0" w:space="0" w:color="auto"/>
        <w:left w:val="none" w:sz="0" w:space="0" w:color="auto"/>
        <w:bottom w:val="none" w:sz="0" w:space="0" w:color="auto"/>
        <w:right w:val="none" w:sz="0" w:space="0" w:color="auto"/>
      </w:divBdr>
      <w:divsChild>
        <w:div w:id="1710958179">
          <w:marLeft w:val="0"/>
          <w:marRight w:val="0"/>
          <w:marTop w:val="0"/>
          <w:marBottom w:val="0"/>
          <w:divBdr>
            <w:top w:val="none" w:sz="0" w:space="0" w:color="auto"/>
            <w:left w:val="none" w:sz="0" w:space="0" w:color="auto"/>
            <w:bottom w:val="none" w:sz="0" w:space="0" w:color="auto"/>
            <w:right w:val="none" w:sz="0" w:space="0" w:color="auto"/>
          </w:divBdr>
        </w:div>
        <w:div w:id="3482512">
          <w:marLeft w:val="0"/>
          <w:marRight w:val="0"/>
          <w:marTop w:val="150"/>
          <w:marBottom w:val="0"/>
          <w:divBdr>
            <w:top w:val="none" w:sz="0" w:space="0" w:color="auto"/>
            <w:left w:val="none" w:sz="0" w:space="0" w:color="auto"/>
            <w:bottom w:val="none" w:sz="0" w:space="0" w:color="auto"/>
            <w:right w:val="none" w:sz="0" w:space="0" w:color="auto"/>
          </w:divBdr>
          <w:divsChild>
            <w:div w:id="1340696412">
              <w:marLeft w:val="1155"/>
              <w:marRight w:val="0"/>
              <w:marTop w:val="0"/>
              <w:marBottom w:val="0"/>
              <w:divBdr>
                <w:top w:val="none" w:sz="0" w:space="0" w:color="auto"/>
                <w:left w:val="none" w:sz="0" w:space="0" w:color="auto"/>
                <w:bottom w:val="none" w:sz="0" w:space="0" w:color="auto"/>
                <w:right w:val="none" w:sz="0" w:space="0" w:color="auto"/>
              </w:divBdr>
            </w:div>
            <w:div w:id="1701738583">
              <w:marLeft w:val="1155"/>
              <w:marRight w:val="0"/>
              <w:marTop w:val="0"/>
              <w:marBottom w:val="0"/>
              <w:divBdr>
                <w:top w:val="none" w:sz="0" w:space="0" w:color="auto"/>
                <w:left w:val="none" w:sz="0" w:space="0" w:color="auto"/>
                <w:bottom w:val="none" w:sz="0" w:space="0" w:color="auto"/>
                <w:right w:val="none" w:sz="0" w:space="0" w:color="auto"/>
              </w:divBdr>
            </w:div>
            <w:div w:id="1094126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4623">
      <w:bodyDiv w:val="1"/>
      <w:marLeft w:val="0"/>
      <w:marRight w:val="0"/>
      <w:marTop w:val="0"/>
      <w:marBottom w:val="0"/>
      <w:divBdr>
        <w:top w:val="none" w:sz="0" w:space="0" w:color="auto"/>
        <w:left w:val="none" w:sz="0" w:space="0" w:color="auto"/>
        <w:bottom w:val="none" w:sz="0" w:space="0" w:color="auto"/>
        <w:right w:val="none" w:sz="0" w:space="0" w:color="auto"/>
      </w:divBdr>
      <w:divsChild>
        <w:div w:id="2100102998">
          <w:marLeft w:val="0"/>
          <w:marRight w:val="0"/>
          <w:marTop w:val="0"/>
          <w:marBottom w:val="0"/>
          <w:divBdr>
            <w:top w:val="none" w:sz="0" w:space="0" w:color="auto"/>
            <w:left w:val="none" w:sz="0" w:space="0" w:color="auto"/>
            <w:bottom w:val="none" w:sz="0" w:space="0" w:color="auto"/>
            <w:right w:val="none" w:sz="0" w:space="0" w:color="auto"/>
          </w:divBdr>
        </w:div>
        <w:div w:id="378936311">
          <w:marLeft w:val="0"/>
          <w:marRight w:val="0"/>
          <w:marTop w:val="150"/>
          <w:marBottom w:val="0"/>
          <w:divBdr>
            <w:top w:val="none" w:sz="0" w:space="0" w:color="auto"/>
            <w:left w:val="none" w:sz="0" w:space="0" w:color="auto"/>
            <w:bottom w:val="none" w:sz="0" w:space="0" w:color="auto"/>
            <w:right w:val="none" w:sz="0" w:space="0" w:color="auto"/>
          </w:divBdr>
          <w:divsChild>
            <w:div w:id="1426807073">
              <w:marLeft w:val="1155"/>
              <w:marRight w:val="0"/>
              <w:marTop w:val="0"/>
              <w:marBottom w:val="0"/>
              <w:divBdr>
                <w:top w:val="none" w:sz="0" w:space="0" w:color="auto"/>
                <w:left w:val="none" w:sz="0" w:space="0" w:color="auto"/>
                <w:bottom w:val="none" w:sz="0" w:space="0" w:color="auto"/>
                <w:right w:val="none" w:sz="0" w:space="0" w:color="auto"/>
              </w:divBdr>
            </w:div>
            <w:div w:id="1808473098">
              <w:marLeft w:val="1155"/>
              <w:marRight w:val="0"/>
              <w:marTop w:val="0"/>
              <w:marBottom w:val="0"/>
              <w:divBdr>
                <w:top w:val="none" w:sz="0" w:space="0" w:color="auto"/>
                <w:left w:val="none" w:sz="0" w:space="0" w:color="auto"/>
                <w:bottom w:val="none" w:sz="0" w:space="0" w:color="auto"/>
                <w:right w:val="none" w:sz="0" w:space="0" w:color="auto"/>
              </w:divBdr>
            </w:div>
            <w:div w:id="855845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522261">
      <w:bodyDiv w:val="1"/>
      <w:marLeft w:val="0"/>
      <w:marRight w:val="0"/>
      <w:marTop w:val="0"/>
      <w:marBottom w:val="0"/>
      <w:divBdr>
        <w:top w:val="none" w:sz="0" w:space="0" w:color="auto"/>
        <w:left w:val="none" w:sz="0" w:space="0" w:color="auto"/>
        <w:bottom w:val="none" w:sz="0" w:space="0" w:color="auto"/>
        <w:right w:val="none" w:sz="0" w:space="0" w:color="auto"/>
      </w:divBdr>
      <w:divsChild>
        <w:div w:id="1927228818">
          <w:marLeft w:val="0"/>
          <w:marRight w:val="0"/>
          <w:marTop w:val="0"/>
          <w:marBottom w:val="0"/>
          <w:divBdr>
            <w:top w:val="none" w:sz="0" w:space="0" w:color="auto"/>
            <w:left w:val="none" w:sz="0" w:space="0" w:color="auto"/>
            <w:bottom w:val="none" w:sz="0" w:space="0" w:color="auto"/>
            <w:right w:val="none" w:sz="0" w:space="0" w:color="auto"/>
          </w:divBdr>
        </w:div>
        <w:div w:id="1277755718">
          <w:marLeft w:val="0"/>
          <w:marRight w:val="0"/>
          <w:marTop w:val="150"/>
          <w:marBottom w:val="0"/>
          <w:divBdr>
            <w:top w:val="none" w:sz="0" w:space="0" w:color="auto"/>
            <w:left w:val="none" w:sz="0" w:space="0" w:color="auto"/>
            <w:bottom w:val="none" w:sz="0" w:space="0" w:color="auto"/>
            <w:right w:val="none" w:sz="0" w:space="0" w:color="auto"/>
          </w:divBdr>
          <w:divsChild>
            <w:div w:id="297421304">
              <w:marLeft w:val="1155"/>
              <w:marRight w:val="0"/>
              <w:marTop w:val="0"/>
              <w:marBottom w:val="0"/>
              <w:divBdr>
                <w:top w:val="none" w:sz="0" w:space="0" w:color="auto"/>
                <w:left w:val="none" w:sz="0" w:space="0" w:color="auto"/>
                <w:bottom w:val="none" w:sz="0" w:space="0" w:color="auto"/>
                <w:right w:val="none" w:sz="0" w:space="0" w:color="auto"/>
              </w:divBdr>
            </w:div>
            <w:div w:id="1101417196">
              <w:marLeft w:val="1155"/>
              <w:marRight w:val="0"/>
              <w:marTop w:val="0"/>
              <w:marBottom w:val="0"/>
              <w:divBdr>
                <w:top w:val="none" w:sz="0" w:space="0" w:color="auto"/>
                <w:left w:val="none" w:sz="0" w:space="0" w:color="auto"/>
                <w:bottom w:val="none" w:sz="0" w:space="0" w:color="auto"/>
                <w:right w:val="none" w:sz="0" w:space="0" w:color="auto"/>
              </w:divBdr>
            </w:div>
            <w:div w:id="1524784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590077">
      <w:bodyDiv w:val="1"/>
      <w:marLeft w:val="0"/>
      <w:marRight w:val="0"/>
      <w:marTop w:val="0"/>
      <w:marBottom w:val="0"/>
      <w:divBdr>
        <w:top w:val="none" w:sz="0" w:space="0" w:color="auto"/>
        <w:left w:val="none" w:sz="0" w:space="0" w:color="auto"/>
        <w:bottom w:val="none" w:sz="0" w:space="0" w:color="auto"/>
        <w:right w:val="none" w:sz="0" w:space="0" w:color="auto"/>
      </w:divBdr>
      <w:divsChild>
        <w:div w:id="986713590">
          <w:marLeft w:val="0"/>
          <w:marRight w:val="0"/>
          <w:marTop w:val="0"/>
          <w:marBottom w:val="0"/>
          <w:divBdr>
            <w:top w:val="none" w:sz="0" w:space="0" w:color="auto"/>
            <w:left w:val="none" w:sz="0" w:space="0" w:color="auto"/>
            <w:bottom w:val="none" w:sz="0" w:space="0" w:color="auto"/>
            <w:right w:val="none" w:sz="0" w:space="0" w:color="auto"/>
          </w:divBdr>
        </w:div>
        <w:div w:id="1787773736">
          <w:marLeft w:val="0"/>
          <w:marRight w:val="0"/>
          <w:marTop w:val="150"/>
          <w:marBottom w:val="0"/>
          <w:divBdr>
            <w:top w:val="none" w:sz="0" w:space="0" w:color="auto"/>
            <w:left w:val="none" w:sz="0" w:space="0" w:color="auto"/>
            <w:bottom w:val="none" w:sz="0" w:space="0" w:color="auto"/>
            <w:right w:val="none" w:sz="0" w:space="0" w:color="auto"/>
          </w:divBdr>
          <w:divsChild>
            <w:div w:id="2125269052">
              <w:marLeft w:val="1155"/>
              <w:marRight w:val="0"/>
              <w:marTop w:val="0"/>
              <w:marBottom w:val="0"/>
              <w:divBdr>
                <w:top w:val="none" w:sz="0" w:space="0" w:color="auto"/>
                <w:left w:val="none" w:sz="0" w:space="0" w:color="auto"/>
                <w:bottom w:val="none" w:sz="0" w:space="0" w:color="auto"/>
                <w:right w:val="none" w:sz="0" w:space="0" w:color="auto"/>
              </w:divBdr>
            </w:div>
            <w:div w:id="1988128040">
              <w:marLeft w:val="1155"/>
              <w:marRight w:val="0"/>
              <w:marTop w:val="0"/>
              <w:marBottom w:val="0"/>
              <w:divBdr>
                <w:top w:val="none" w:sz="0" w:space="0" w:color="auto"/>
                <w:left w:val="none" w:sz="0" w:space="0" w:color="auto"/>
                <w:bottom w:val="none" w:sz="0" w:space="0" w:color="auto"/>
                <w:right w:val="none" w:sz="0" w:space="0" w:color="auto"/>
              </w:divBdr>
            </w:div>
            <w:div w:id="779647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126344">
      <w:bodyDiv w:val="1"/>
      <w:marLeft w:val="0"/>
      <w:marRight w:val="0"/>
      <w:marTop w:val="0"/>
      <w:marBottom w:val="0"/>
      <w:divBdr>
        <w:top w:val="none" w:sz="0" w:space="0" w:color="auto"/>
        <w:left w:val="none" w:sz="0" w:space="0" w:color="auto"/>
        <w:bottom w:val="none" w:sz="0" w:space="0" w:color="auto"/>
        <w:right w:val="none" w:sz="0" w:space="0" w:color="auto"/>
      </w:divBdr>
      <w:divsChild>
        <w:div w:id="338697788">
          <w:marLeft w:val="0"/>
          <w:marRight w:val="0"/>
          <w:marTop w:val="0"/>
          <w:marBottom w:val="0"/>
          <w:divBdr>
            <w:top w:val="none" w:sz="0" w:space="0" w:color="auto"/>
            <w:left w:val="none" w:sz="0" w:space="0" w:color="auto"/>
            <w:bottom w:val="none" w:sz="0" w:space="0" w:color="auto"/>
            <w:right w:val="none" w:sz="0" w:space="0" w:color="auto"/>
          </w:divBdr>
        </w:div>
        <w:div w:id="1468625961">
          <w:marLeft w:val="0"/>
          <w:marRight w:val="0"/>
          <w:marTop w:val="150"/>
          <w:marBottom w:val="0"/>
          <w:divBdr>
            <w:top w:val="none" w:sz="0" w:space="0" w:color="auto"/>
            <w:left w:val="none" w:sz="0" w:space="0" w:color="auto"/>
            <w:bottom w:val="none" w:sz="0" w:space="0" w:color="auto"/>
            <w:right w:val="none" w:sz="0" w:space="0" w:color="auto"/>
          </w:divBdr>
          <w:divsChild>
            <w:div w:id="581530328">
              <w:marLeft w:val="1155"/>
              <w:marRight w:val="0"/>
              <w:marTop w:val="0"/>
              <w:marBottom w:val="0"/>
              <w:divBdr>
                <w:top w:val="none" w:sz="0" w:space="0" w:color="auto"/>
                <w:left w:val="none" w:sz="0" w:space="0" w:color="auto"/>
                <w:bottom w:val="none" w:sz="0" w:space="0" w:color="auto"/>
                <w:right w:val="none" w:sz="0" w:space="0" w:color="auto"/>
              </w:divBdr>
            </w:div>
            <w:div w:id="1667243229">
              <w:marLeft w:val="1155"/>
              <w:marRight w:val="0"/>
              <w:marTop w:val="0"/>
              <w:marBottom w:val="0"/>
              <w:divBdr>
                <w:top w:val="none" w:sz="0" w:space="0" w:color="auto"/>
                <w:left w:val="none" w:sz="0" w:space="0" w:color="auto"/>
                <w:bottom w:val="none" w:sz="0" w:space="0" w:color="auto"/>
                <w:right w:val="none" w:sz="0" w:space="0" w:color="auto"/>
              </w:divBdr>
            </w:div>
            <w:div w:id="181471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370345">
      <w:bodyDiv w:val="1"/>
      <w:marLeft w:val="0"/>
      <w:marRight w:val="0"/>
      <w:marTop w:val="0"/>
      <w:marBottom w:val="0"/>
      <w:divBdr>
        <w:top w:val="none" w:sz="0" w:space="0" w:color="auto"/>
        <w:left w:val="none" w:sz="0" w:space="0" w:color="auto"/>
        <w:bottom w:val="none" w:sz="0" w:space="0" w:color="auto"/>
        <w:right w:val="none" w:sz="0" w:space="0" w:color="auto"/>
      </w:divBdr>
      <w:divsChild>
        <w:div w:id="494996240">
          <w:marLeft w:val="0"/>
          <w:marRight w:val="0"/>
          <w:marTop w:val="0"/>
          <w:marBottom w:val="0"/>
          <w:divBdr>
            <w:top w:val="none" w:sz="0" w:space="0" w:color="auto"/>
            <w:left w:val="none" w:sz="0" w:space="0" w:color="auto"/>
            <w:bottom w:val="none" w:sz="0" w:space="0" w:color="auto"/>
            <w:right w:val="none" w:sz="0" w:space="0" w:color="auto"/>
          </w:divBdr>
        </w:div>
        <w:div w:id="1326471661">
          <w:marLeft w:val="0"/>
          <w:marRight w:val="0"/>
          <w:marTop w:val="150"/>
          <w:marBottom w:val="0"/>
          <w:divBdr>
            <w:top w:val="none" w:sz="0" w:space="0" w:color="auto"/>
            <w:left w:val="none" w:sz="0" w:space="0" w:color="auto"/>
            <w:bottom w:val="none" w:sz="0" w:space="0" w:color="auto"/>
            <w:right w:val="none" w:sz="0" w:space="0" w:color="auto"/>
          </w:divBdr>
          <w:divsChild>
            <w:div w:id="1165701228">
              <w:marLeft w:val="1155"/>
              <w:marRight w:val="0"/>
              <w:marTop w:val="0"/>
              <w:marBottom w:val="0"/>
              <w:divBdr>
                <w:top w:val="none" w:sz="0" w:space="0" w:color="auto"/>
                <w:left w:val="none" w:sz="0" w:space="0" w:color="auto"/>
                <w:bottom w:val="none" w:sz="0" w:space="0" w:color="auto"/>
                <w:right w:val="none" w:sz="0" w:space="0" w:color="auto"/>
              </w:divBdr>
            </w:div>
            <w:div w:id="905140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8271">
      <w:bodyDiv w:val="1"/>
      <w:marLeft w:val="0"/>
      <w:marRight w:val="0"/>
      <w:marTop w:val="0"/>
      <w:marBottom w:val="0"/>
      <w:divBdr>
        <w:top w:val="none" w:sz="0" w:space="0" w:color="auto"/>
        <w:left w:val="none" w:sz="0" w:space="0" w:color="auto"/>
        <w:bottom w:val="none" w:sz="0" w:space="0" w:color="auto"/>
        <w:right w:val="none" w:sz="0" w:space="0" w:color="auto"/>
      </w:divBdr>
    </w:div>
    <w:div w:id="1796018999">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487534">
      <w:bodyDiv w:val="1"/>
      <w:marLeft w:val="0"/>
      <w:marRight w:val="0"/>
      <w:marTop w:val="0"/>
      <w:marBottom w:val="0"/>
      <w:divBdr>
        <w:top w:val="none" w:sz="0" w:space="0" w:color="auto"/>
        <w:left w:val="none" w:sz="0" w:space="0" w:color="auto"/>
        <w:bottom w:val="none" w:sz="0" w:space="0" w:color="auto"/>
        <w:right w:val="none" w:sz="0" w:space="0" w:color="auto"/>
      </w:divBdr>
      <w:divsChild>
        <w:div w:id="1857303744">
          <w:marLeft w:val="0"/>
          <w:marRight w:val="0"/>
          <w:marTop w:val="0"/>
          <w:marBottom w:val="0"/>
          <w:divBdr>
            <w:top w:val="none" w:sz="0" w:space="0" w:color="auto"/>
            <w:left w:val="none" w:sz="0" w:space="0" w:color="auto"/>
            <w:bottom w:val="none" w:sz="0" w:space="0" w:color="auto"/>
            <w:right w:val="none" w:sz="0" w:space="0" w:color="auto"/>
          </w:divBdr>
        </w:div>
        <w:div w:id="1058093703">
          <w:marLeft w:val="0"/>
          <w:marRight w:val="0"/>
          <w:marTop w:val="150"/>
          <w:marBottom w:val="0"/>
          <w:divBdr>
            <w:top w:val="none" w:sz="0" w:space="0" w:color="auto"/>
            <w:left w:val="none" w:sz="0" w:space="0" w:color="auto"/>
            <w:bottom w:val="none" w:sz="0" w:space="0" w:color="auto"/>
            <w:right w:val="none" w:sz="0" w:space="0" w:color="auto"/>
          </w:divBdr>
          <w:divsChild>
            <w:div w:id="1373110288">
              <w:marLeft w:val="1155"/>
              <w:marRight w:val="0"/>
              <w:marTop w:val="0"/>
              <w:marBottom w:val="0"/>
              <w:divBdr>
                <w:top w:val="none" w:sz="0" w:space="0" w:color="auto"/>
                <w:left w:val="none" w:sz="0" w:space="0" w:color="auto"/>
                <w:bottom w:val="none" w:sz="0" w:space="0" w:color="auto"/>
                <w:right w:val="none" w:sz="0" w:space="0" w:color="auto"/>
              </w:divBdr>
            </w:div>
            <w:div w:id="1816408869">
              <w:marLeft w:val="1155"/>
              <w:marRight w:val="0"/>
              <w:marTop w:val="0"/>
              <w:marBottom w:val="0"/>
              <w:divBdr>
                <w:top w:val="none" w:sz="0" w:space="0" w:color="auto"/>
                <w:left w:val="none" w:sz="0" w:space="0" w:color="auto"/>
                <w:bottom w:val="none" w:sz="0" w:space="0" w:color="auto"/>
                <w:right w:val="none" w:sz="0" w:space="0" w:color="auto"/>
              </w:divBdr>
            </w:div>
            <w:div w:id="656349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754144">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067819">
      <w:bodyDiv w:val="1"/>
      <w:marLeft w:val="0"/>
      <w:marRight w:val="0"/>
      <w:marTop w:val="0"/>
      <w:marBottom w:val="0"/>
      <w:divBdr>
        <w:top w:val="none" w:sz="0" w:space="0" w:color="auto"/>
        <w:left w:val="none" w:sz="0" w:space="0" w:color="auto"/>
        <w:bottom w:val="none" w:sz="0" w:space="0" w:color="auto"/>
        <w:right w:val="none" w:sz="0" w:space="0" w:color="auto"/>
      </w:divBdr>
      <w:divsChild>
        <w:div w:id="797450971">
          <w:marLeft w:val="0"/>
          <w:marRight w:val="0"/>
          <w:marTop w:val="0"/>
          <w:marBottom w:val="0"/>
          <w:divBdr>
            <w:top w:val="none" w:sz="0" w:space="0" w:color="auto"/>
            <w:left w:val="none" w:sz="0" w:space="0" w:color="auto"/>
            <w:bottom w:val="none" w:sz="0" w:space="0" w:color="auto"/>
            <w:right w:val="none" w:sz="0" w:space="0" w:color="auto"/>
          </w:divBdr>
        </w:div>
        <w:div w:id="321545035">
          <w:marLeft w:val="0"/>
          <w:marRight w:val="0"/>
          <w:marTop w:val="150"/>
          <w:marBottom w:val="0"/>
          <w:divBdr>
            <w:top w:val="none" w:sz="0" w:space="0" w:color="auto"/>
            <w:left w:val="none" w:sz="0" w:space="0" w:color="auto"/>
            <w:bottom w:val="none" w:sz="0" w:space="0" w:color="auto"/>
            <w:right w:val="none" w:sz="0" w:space="0" w:color="auto"/>
          </w:divBdr>
          <w:divsChild>
            <w:div w:id="13622">
              <w:marLeft w:val="1155"/>
              <w:marRight w:val="0"/>
              <w:marTop w:val="0"/>
              <w:marBottom w:val="0"/>
              <w:divBdr>
                <w:top w:val="none" w:sz="0" w:space="0" w:color="auto"/>
                <w:left w:val="none" w:sz="0" w:space="0" w:color="auto"/>
                <w:bottom w:val="none" w:sz="0" w:space="0" w:color="auto"/>
                <w:right w:val="none" w:sz="0" w:space="0" w:color="auto"/>
              </w:divBdr>
            </w:div>
            <w:div w:id="1765373094">
              <w:marLeft w:val="1155"/>
              <w:marRight w:val="0"/>
              <w:marTop w:val="0"/>
              <w:marBottom w:val="0"/>
              <w:divBdr>
                <w:top w:val="none" w:sz="0" w:space="0" w:color="auto"/>
                <w:left w:val="none" w:sz="0" w:space="0" w:color="auto"/>
                <w:bottom w:val="none" w:sz="0" w:space="0" w:color="auto"/>
                <w:right w:val="none" w:sz="0" w:space="0" w:color="auto"/>
              </w:divBdr>
            </w:div>
            <w:div w:id="988435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675149">
      <w:bodyDiv w:val="1"/>
      <w:marLeft w:val="0"/>
      <w:marRight w:val="0"/>
      <w:marTop w:val="0"/>
      <w:marBottom w:val="0"/>
      <w:divBdr>
        <w:top w:val="none" w:sz="0" w:space="0" w:color="auto"/>
        <w:left w:val="none" w:sz="0" w:space="0" w:color="auto"/>
        <w:bottom w:val="none" w:sz="0" w:space="0" w:color="auto"/>
        <w:right w:val="none" w:sz="0" w:space="0" w:color="auto"/>
      </w:divBdr>
      <w:divsChild>
        <w:div w:id="683943157">
          <w:marLeft w:val="0"/>
          <w:marRight w:val="0"/>
          <w:marTop w:val="0"/>
          <w:marBottom w:val="0"/>
          <w:divBdr>
            <w:top w:val="none" w:sz="0" w:space="0" w:color="auto"/>
            <w:left w:val="none" w:sz="0" w:space="0" w:color="auto"/>
            <w:bottom w:val="none" w:sz="0" w:space="0" w:color="auto"/>
            <w:right w:val="none" w:sz="0" w:space="0" w:color="auto"/>
          </w:divBdr>
        </w:div>
        <w:div w:id="1513445855">
          <w:marLeft w:val="0"/>
          <w:marRight w:val="0"/>
          <w:marTop w:val="150"/>
          <w:marBottom w:val="0"/>
          <w:divBdr>
            <w:top w:val="none" w:sz="0" w:space="0" w:color="auto"/>
            <w:left w:val="none" w:sz="0" w:space="0" w:color="auto"/>
            <w:bottom w:val="none" w:sz="0" w:space="0" w:color="auto"/>
            <w:right w:val="none" w:sz="0" w:space="0" w:color="auto"/>
          </w:divBdr>
          <w:divsChild>
            <w:div w:id="1428161049">
              <w:marLeft w:val="1155"/>
              <w:marRight w:val="0"/>
              <w:marTop w:val="0"/>
              <w:marBottom w:val="0"/>
              <w:divBdr>
                <w:top w:val="none" w:sz="0" w:space="0" w:color="auto"/>
                <w:left w:val="none" w:sz="0" w:space="0" w:color="auto"/>
                <w:bottom w:val="none" w:sz="0" w:space="0" w:color="auto"/>
                <w:right w:val="none" w:sz="0" w:space="0" w:color="auto"/>
              </w:divBdr>
            </w:div>
            <w:div w:id="56318506">
              <w:marLeft w:val="1155"/>
              <w:marRight w:val="0"/>
              <w:marTop w:val="0"/>
              <w:marBottom w:val="0"/>
              <w:divBdr>
                <w:top w:val="none" w:sz="0" w:space="0" w:color="auto"/>
                <w:left w:val="none" w:sz="0" w:space="0" w:color="auto"/>
                <w:bottom w:val="none" w:sz="0" w:space="0" w:color="auto"/>
                <w:right w:val="none" w:sz="0" w:space="0" w:color="auto"/>
              </w:divBdr>
            </w:div>
            <w:div w:id="350111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677807">
      <w:bodyDiv w:val="1"/>
      <w:marLeft w:val="0"/>
      <w:marRight w:val="0"/>
      <w:marTop w:val="0"/>
      <w:marBottom w:val="0"/>
      <w:divBdr>
        <w:top w:val="none" w:sz="0" w:space="0" w:color="auto"/>
        <w:left w:val="none" w:sz="0" w:space="0" w:color="auto"/>
        <w:bottom w:val="none" w:sz="0" w:space="0" w:color="auto"/>
        <w:right w:val="none" w:sz="0" w:space="0" w:color="auto"/>
      </w:divBdr>
      <w:divsChild>
        <w:div w:id="419909396">
          <w:marLeft w:val="0"/>
          <w:marRight w:val="0"/>
          <w:marTop w:val="0"/>
          <w:marBottom w:val="0"/>
          <w:divBdr>
            <w:top w:val="none" w:sz="0" w:space="0" w:color="auto"/>
            <w:left w:val="none" w:sz="0" w:space="0" w:color="auto"/>
            <w:bottom w:val="none" w:sz="0" w:space="0" w:color="auto"/>
            <w:right w:val="none" w:sz="0" w:space="0" w:color="auto"/>
          </w:divBdr>
        </w:div>
        <w:div w:id="586229689">
          <w:marLeft w:val="0"/>
          <w:marRight w:val="0"/>
          <w:marTop w:val="150"/>
          <w:marBottom w:val="0"/>
          <w:divBdr>
            <w:top w:val="none" w:sz="0" w:space="0" w:color="auto"/>
            <w:left w:val="none" w:sz="0" w:space="0" w:color="auto"/>
            <w:bottom w:val="none" w:sz="0" w:space="0" w:color="auto"/>
            <w:right w:val="none" w:sz="0" w:space="0" w:color="auto"/>
          </w:divBdr>
          <w:divsChild>
            <w:div w:id="1968586357">
              <w:marLeft w:val="1155"/>
              <w:marRight w:val="0"/>
              <w:marTop w:val="0"/>
              <w:marBottom w:val="0"/>
              <w:divBdr>
                <w:top w:val="none" w:sz="0" w:space="0" w:color="auto"/>
                <w:left w:val="none" w:sz="0" w:space="0" w:color="auto"/>
                <w:bottom w:val="none" w:sz="0" w:space="0" w:color="auto"/>
                <w:right w:val="none" w:sz="0" w:space="0" w:color="auto"/>
              </w:divBdr>
            </w:div>
            <w:div w:id="523829273">
              <w:marLeft w:val="1155"/>
              <w:marRight w:val="0"/>
              <w:marTop w:val="0"/>
              <w:marBottom w:val="0"/>
              <w:divBdr>
                <w:top w:val="none" w:sz="0" w:space="0" w:color="auto"/>
                <w:left w:val="none" w:sz="0" w:space="0" w:color="auto"/>
                <w:bottom w:val="none" w:sz="0" w:space="0" w:color="auto"/>
                <w:right w:val="none" w:sz="0" w:space="0" w:color="auto"/>
              </w:divBdr>
            </w:div>
            <w:div w:id="1396582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797558">
      <w:bodyDiv w:val="1"/>
      <w:marLeft w:val="0"/>
      <w:marRight w:val="0"/>
      <w:marTop w:val="0"/>
      <w:marBottom w:val="0"/>
      <w:divBdr>
        <w:top w:val="none" w:sz="0" w:space="0" w:color="auto"/>
        <w:left w:val="none" w:sz="0" w:space="0" w:color="auto"/>
        <w:bottom w:val="none" w:sz="0" w:space="0" w:color="auto"/>
        <w:right w:val="none" w:sz="0" w:space="0" w:color="auto"/>
      </w:divBdr>
      <w:divsChild>
        <w:div w:id="1354191169">
          <w:marLeft w:val="0"/>
          <w:marRight w:val="0"/>
          <w:marTop w:val="0"/>
          <w:marBottom w:val="0"/>
          <w:divBdr>
            <w:top w:val="none" w:sz="0" w:space="0" w:color="auto"/>
            <w:left w:val="none" w:sz="0" w:space="0" w:color="auto"/>
            <w:bottom w:val="none" w:sz="0" w:space="0" w:color="auto"/>
            <w:right w:val="none" w:sz="0" w:space="0" w:color="auto"/>
          </w:divBdr>
        </w:div>
        <w:div w:id="391002806">
          <w:marLeft w:val="0"/>
          <w:marRight w:val="0"/>
          <w:marTop w:val="150"/>
          <w:marBottom w:val="0"/>
          <w:divBdr>
            <w:top w:val="none" w:sz="0" w:space="0" w:color="auto"/>
            <w:left w:val="none" w:sz="0" w:space="0" w:color="auto"/>
            <w:bottom w:val="none" w:sz="0" w:space="0" w:color="auto"/>
            <w:right w:val="none" w:sz="0" w:space="0" w:color="auto"/>
          </w:divBdr>
          <w:divsChild>
            <w:div w:id="1436484435">
              <w:marLeft w:val="1155"/>
              <w:marRight w:val="0"/>
              <w:marTop w:val="0"/>
              <w:marBottom w:val="0"/>
              <w:divBdr>
                <w:top w:val="none" w:sz="0" w:space="0" w:color="auto"/>
                <w:left w:val="none" w:sz="0" w:space="0" w:color="auto"/>
                <w:bottom w:val="none" w:sz="0" w:space="0" w:color="auto"/>
                <w:right w:val="none" w:sz="0" w:space="0" w:color="auto"/>
              </w:divBdr>
            </w:div>
            <w:div w:id="305548115">
              <w:marLeft w:val="1155"/>
              <w:marRight w:val="0"/>
              <w:marTop w:val="0"/>
              <w:marBottom w:val="0"/>
              <w:divBdr>
                <w:top w:val="none" w:sz="0" w:space="0" w:color="auto"/>
                <w:left w:val="none" w:sz="0" w:space="0" w:color="auto"/>
                <w:bottom w:val="none" w:sz="0" w:space="0" w:color="auto"/>
                <w:right w:val="none" w:sz="0" w:space="0" w:color="auto"/>
              </w:divBdr>
            </w:div>
            <w:div w:id="1600946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253015">
      <w:bodyDiv w:val="1"/>
      <w:marLeft w:val="0"/>
      <w:marRight w:val="0"/>
      <w:marTop w:val="0"/>
      <w:marBottom w:val="0"/>
      <w:divBdr>
        <w:top w:val="none" w:sz="0" w:space="0" w:color="auto"/>
        <w:left w:val="none" w:sz="0" w:space="0" w:color="auto"/>
        <w:bottom w:val="none" w:sz="0" w:space="0" w:color="auto"/>
        <w:right w:val="none" w:sz="0" w:space="0" w:color="auto"/>
      </w:divBdr>
      <w:divsChild>
        <w:div w:id="1008602029">
          <w:marLeft w:val="0"/>
          <w:marRight w:val="0"/>
          <w:marTop w:val="0"/>
          <w:marBottom w:val="0"/>
          <w:divBdr>
            <w:top w:val="none" w:sz="0" w:space="0" w:color="auto"/>
            <w:left w:val="none" w:sz="0" w:space="0" w:color="auto"/>
            <w:bottom w:val="none" w:sz="0" w:space="0" w:color="auto"/>
            <w:right w:val="none" w:sz="0" w:space="0" w:color="auto"/>
          </w:divBdr>
        </w:div>
        <w:div w:id="1631978549">
          <w:marLeft w:val="0"/>
          <w:marRight w:val="0"/>
          <w:marTop w:val="150"/>
          <w:marBottom w:val="0"/>
          <w:divBdr>
            <w:top w:val="none" w:sz="0" w:space="0" w:color="auto"/>
            <w:left w:val="none" w:sz="0" w:space="0" w:color="auto"/>
            <w:bottom w:val="none" w:sz="0" w:space="0" w:color="auto"/>
            <w:right w:val="none" w:sz="0" w:space="0" w:color="auto"/>
          </w:divBdr>
          <w:divsChild>
            <w:div w:id="980773987">
              <w:marLeft w:val="1155"/>
              <w:marRight w:val="0"/>
              <w:marTop w:val="0"/>
              <w:marBottom w:val="0"/>
              <w:divBdr>
                <w:top w:val="none" w:sz="0" w:space="0" w:color="auto"/>
                <w:left w:val="none" w:sz="0" w:space="0" w:color="auto"/>
                <w:bottom w:val="none" w:sz="0" w:space="0" w:color="auto"/>
                <w:right w:val="none" w:sz="0" w:space="0" w:color="auto"/>
              </w:divBdr>
            </w:div>
            <w:div w:id="817460520">
              <w:marLeft w:val="1155"/>
              <w:marRight w:val="0"/>
              <w:marTop w:val="0"/>
              <w:marBottom w:val="0"/>
              <w:divBdr>
                <w:top w:val="none" w:sz="0" w:space="0" w:color="auto"/>
                <w:left w:val="none" w:sz="0" w:space="0" w:color="auto"/>
                <w:bottom w:val="none" w:sz="0" w:space="0" w:color="auto"/>
                <w:right w:val="none" w:sz="0" w:space="0" w:color="auto"/>
              </w:divBdr>
            </w:div>
            <w:div w:id="570578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568437">
      <w:bodyDiv w:val="1"/>
      <w:marLeft w:val="0"/>
      <w:marRight w:val="0"/>
      <w:marTop w:val="0"/>
      <w:marBottom w:val="0"/>
      <w:divBdr>
        <w:top w:val="none" w:sz="0" w:space="0" w:color="auto"/>
        <w:left w:val="none" w:sz="0" w:space="0" w:color="auto"/>
        <w:bottom w:val="none" w:sz="0" w:space="0" w:color="auto"/>
        <w:right w:val="none" w:sz="0" w:space="0" w:color="auto"/>
      </w:divBdr>
      <w:divsChild>
        <w:div w:id="978464239">
          <w:marLeft w:val="0"/>
          <w:marRight w:val="0"/>
          <w:marTop w:val="0"/>
          <w:marBottom w:val="0"/>
          <w:divBdr>
            <w:top w:val="none" w:sz="0" w:space="0" w:color="auto"/>
            <w:left w:val="none" w:sz="0" w:space="0" w:color="auto"/>
            <w:bottom w:val="none" w:sz="0" w:space="0" w:color="auto"/>
            <w:right w:val="none" w:sz="0" w:space="0" w:color="auto"/>
          </w:divBdr>
        </w:div>
        <w:div w:id="1732851225">
          <w:marLeft w:val="0"/>
          <w:marRight w:val="0"/>
          <w:marTop w:val="150"/>
          <w:marBottom w:val="0"/>
          <w:divBdr>
            <w:top w:val="none" w:sz="0" w:space="0" w:color="auto"/>
            <w:left w:val="none" w:sz="0" w:space="0" w:color="auto"/>
            <w:bottom w:val="none" w:sz="0" w:space="0" w:color="auto"/>
            <w:right w:val="none" w:sz="0" w:space="0" w:color="auto"/>
          </w:divBdr>
          <w:divsChild>
            <w:div w:id="174660714">
              <w:marLeft w:val="1155"/>
              <w:marRight w:val="0"/>
              <w:marTop w:val="0"/>
              <w:marBottom w:val="0"/>
              <w:divBdr>
                <w:top w:val="none" w:sz="0" w:space="0" w:color="auto"/>
                <w:left w:val="none" w:sz="0" w:space="0" w:color="auto"/>
                <w:bottom w:val="none" w:sz="0" w:space="0" w:color="auto"/>
                <w:right w:val="none" w:sz="0" w:space="0" w:color="auto"/>
              </w:divBdr>
            </w:div>
            <w:div w:id="319886587">
              <w:marLeft w:val="1155"/>
              <w:marRight w:val="0"/>
              <w:marTop w:val="0"/>
              <w:marBottom w:val="0"/>
              <w:divBdr>
                <w:top w:val="none" w:sz="0" w:space="0" w:color="auto"/>
                <w:left w:val="none" w:sz="0" w:space="0" w:color="auto"/>
                <w:bottom w:val="none" w:sz="0" w:space="0" w:color="auto"/>
                <w:right w:val="none" w:sz="0" w:space="0" w:color="auto"/>
              </w:divBdr>
            </w:div>
            <w:div w:id="1981303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799906499">
      <w:bodyDiv w:val="1"/>
      <w:marLeft w:val="0"/>
      <w:marRight w:val="0"/>
      <w:marTop w:val="0"/>
      <w:marBottom w:val="0"/>
      <w:divBdr>
        <w:top w:val="none" w:sz="0" w:space="0" w:color="auto"/>
        <w:left w:val="none" w:sz="0" w:space="0" w:color="auto"/>
        <w:bottom w:val="none" w:sz="0" w:space="0" w:color="auto"/>
        <w:right w:val="none" w:sz="0" w:space="0" w:color="auto"/>
      </w:divBdr>
      <w:divsChild>
        <w:div w:id="597446093">
          <w:marLeft w:val="0"/>
          <w:marRight w:val="0"/>
          <w:marTop w:val="0"/>
          <w:marBottom w:val="0"/>
          <w:divBdr>
            <w:top w:val="none" w:sz="0" w:space="0" w:color="auto"/>
            <w:left w:val="none" w:sz="0" w:space="0" w:color="auto"/>
            <w:bottom w:val="none" w:sz="0" w:space="0" w:color="auto"/>
            <w:right w:val="none" w:sz="0" w:space="0" w:color="auto"/>
          </w:divBdr>
        </w:div>
        <w:div w:id="82146802">
          <w:marLeft w:val="0"/>
          <w:marRight w:val="0"/>
          <w:marTop w:val="150"/>
          <w:marBottom w:val="0"/>
          <w:divBdr>
            <w:top w:val="none" w:sz="0" w:space="0" w:color="auto"/>
            <w:left w:val="none" w:sz="0" w:space="0" w:color="auto"/>
            <w:bottom w:val="none" w:sz="0" w:space="0" w:color="auto"/>
            <w:right w:val="none" w:sz="0" w:space="0" w:color="auto"/>
          </w:divBdr>
          <w:divsChild>
            <w:div w:id="1732146486">
              <w:marLeft w:val="1155"/>
              <w:marRight w:val="0"/>
              <w:marTop w:val="0"/>
              <w:marBottom w:val="0"/>
              <w:divBdr>
                <w:top w:val="none" w:sz="0" w:space="0" w:color="auto"/>
                <w:left w:val="none" w:sz="0" w:space="0" w:color="auto"/>
                <w:bottom w:val="none" w:sz="0" w:space="0" w:color="auto"/>
                <w:right w:val="none" w:sz="0" w:space="0" w:color="auto"/>
              </w:divBdr>
            </w:div>
            <w:div w:id="1358850232">
              <w:marLeft w:val="1155"/>
              <w:marRight w:val="0"/>
              <w:marTop w:val="0"/>
              <w:marBottom w:val="0"/>
              <w:divBdr>
                <w:top w:val="none" w:sz="0" w:space="0" w:color="auto"/>
                <w:left w:val="none" w:sz="0" w:space="0" w:color="auto"/>
                <w:bottom w:val="none" w:sz="0" w:space="0" w:color="auto"/>
                <w:right w:val="none" w:sz="0" w:space="0" w:color="auto"/>
              </w:divBdr>
            </w:div>
            <w:div w:id="2073960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294083">
      <w:bodyDiv w:val="1"/>
      <w:marLeft w:val="0"/>
      <w:marRight w:val="0"/>
      <w:marTop w:val="0"/>
      <w:marBottom w:val="0"/>
      <w:divBdr>
        <w:top w:val="none" w:sz="0" w:space="0" w:color="auto"/>
        <w:left w:val="none" w:sz="0" w:space="0" w:color="auto"/>
        <w:bottom w:val="none" w:sz="0" w:space="0" w:color="auto"/>
        <w:right w:val="none" w:sz="0" w:space="0" w:color="auto"/>
      </w:divBdr>
      <w:divsChild>
        <w:div w:id="44066608">
          <w:marLeft w:val="0"/>
          <w:marRight w:val="0"/>
          <w:marTop w:val="0"/>
          <w:marBottom w:val="0"/>
          <w:divBdr>
            <w:top w:val="none" w:sz="0" w:space="0" w:color="auto"/>
            <w:left w:val="none" w:sz="0" w:space="0" w:color="auto"/>
            <w:bottom w:val="none" w:sz="0" w:space="0" w:color="auto"/>
            <w:right w:val="none" w:sz="0" w:space="0" w:color="auto"/>
          </w:divBdr>
        </w:div>
        <w:div w:id="1614169249">
          <w:marLeft w:val="0"/>
          <w:marRight w:val="0"/>
          <w:marTop w:val="150"/>
          <w:marBottom w:val="0"/>
          <w:divBdr>
            <w:top w:val="none" w:sz="0" w:space="0" w:color="auto"/>
            <w:left w:val="none" w:sz="0" w:space="0" w:color="auto"/>
            <w:bottom w:val="none" w:sz="0" w:space="0" w:color="auto"/>
            <w:right w:val="none" w:sz="0" w:space="0" w:color="auto"/>
          </w:divBdr>
          <w:divsChild>
            <w:div w:id="482283589">
              <w:marLeft w:val="1155"/>
              <w:marRight w:val="0"/>
              <w:marTop w:val="0"/>
              <w:marBottom w:val="0"/>
              <w:divBdr>
                <w:top w:val="none" w:sz="0" w:space="0" w:color="auto"/>
                <w:left w:val="none" w:sz="0" w:space="0" w:color="auto"/>
                <w:bottom w:val="none" w:sz="0" w:space="0" w:color="auto"/>
                <w:right w:val="none" w:sz="0" w:space="0" w:color="auto"/>
              </w:divBdr>
            </w:div>
            <w:div w:id="857081155">
              <w:marLeft w:val="1155"/>
              <w:marRight w:val="0"/>
              <w:marTop w:val="0"/>
              <w:marBottom w:val="0"/>
              <w:divBdr>
                <w:top w:val="none" w:sz="0" w:space="0" w:color="auto"/>
                <w:left w:val="none" w:sz="0" w:space="0" w:color="auto"/>
                <w:bottom w:val="none" w:sz="0" w:space="0" w:color="auto"/>
                <w:right w:val="none" w:sz="0" w:space="0" w:color="auto"/>
              </w:divBdr>
            </w:div>
            <w:div w:id="1872452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29952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486774">
      <w:bodyDiv w:val="1"/>
      <w:marLeft w:val="0"/>
      <w:marRight w:val="0"/>
      <w:marTop w:val="0"/>
      <w:marBottom w:val="0"/>
      <w:divBdr>
        <w:top w:val="none" w:sz="0" w:space="0" w:color="auto"/>
        <w:left w:val="none" w:sz="0" w:space="0" w:color="auto"/>
        <w:bottom w:val="none" w:sz="0" w:space="0" w:color="auto"/>
        <w:right w:val="none" w:sz="0" w:space="0" w:color="auto"/>
      </w:divBdr>
      <w:divsChild>
        <w:div w:id="1562208563">
          <w:marLeft w:val="0"/>
          <w:marRight w:val="0"/>
          <w:marTop w:val="0"/>
          <w:marBottom w:val="0"/>
          <w:divBdr>
            <w:top w:val="none" w:sz="0" w:space="0" w:color="auto"/>
            <w:left w:val="none" w:sz="0" w:space="0" w:color="auto"/>
            <w:bottom w:val="none" w:sz="0" w:space="0" w:color="auto"/>
            <w:right w:val="none" w:sz="0" w:space="0" w:color="auto"/>
          </w:divBdr>
        </w:div>
        <w:div w:id="1578514122">
          <w:marLeft w:val="0"/>
          <w:marRight w:val="0"/>
          <w:marTop w:val="150"/>
          <w:marBottom w:val="0"/>
          <w:divBdr>
            <w:top w:val="none" w:sz="0" w:space="0" w:color="auto"/>
            <w:left w:val="none" w:sz="0" w:space="0" w:color="auto"/>
            <w:bottom w:val="none" w:sz="0" w:space="0" w:color="auto"/>
            <w:right w:val="none" w:sz="0" w:space="0" w:color="auto"/>
          </w:divBdr>
          <w:divsChild>
            <w:div w:id="2068720154">
              <w:marLeft w:val="1155"/>
              <w:marRight w:val="0"/>
              <w:marTop w:val="0"/>
              <w:marBottom w:val="0"/>
              <w:divBdr>
                <w:top w:val="none" w:sz="0" w:space="0" w:color="auto"/>
                <w:left w:val="none" w:sz="0" w:space="0" w:color="auto"/>
                <w:bottom w:val="none" w:sz="0" w:space="0" w:color="auto"/>
                <w:right w:val="none" w:sz="0" w:space="0" w:color="auto"/>
              </w:divBdr>
            </w:div>
            <w:div w:id="734199921">
              <w:marLeft w:val="1155"/>
              <w:marRight w:val="0"/>
              <w:marTop w:val="0"/>
              <w:marBottom w:val="0"/>
              <w:divBdr>
                <w:top w:val="none" w:sz="0" w:space="0" w:color="auto"/>
                <w:left w:val="none" w:sz="0" w:space="0" w:color="auto"/>
                <w:bottom w:val="none" w:sz="0" w:space="0" w:color="auto"/>
                <w:right w:val="none" w:sz="0" w:space="0" w:color="auto"/>
              </w:divBdr>
            </w:div>
            <w:div w:id="2024672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490774">
      <w:bodyDiv w:val="1"/>
      <w:marLeft w:val="0"/>
      <w:marRight w:val="0"/>
      <w:marTop w:val="0"/>
      <w:marBottom w:val="0"/>
      <w:divBdr>
        <w:top w:val="none" w:sz="0" w:space="0" w:color="auto"/>
        <w:left w:val="none" w:sz="0" w:space="0" w:color="auto"/>
        <w:bottom w:val="none" w:sz="0" w:space="0" w:color="auto"/>
        <w:right w:val="none" w:sz="0" w:space="0" w:color="auto"/>
      </w:divBdr>
      <w:divsChild>
        <w:div w:id="1462576055">
          <w:marLeft w:val="0"/>
          <w:marRight w:val="0"/>
          <w:marTop w:val="0"/>
          <w:marBottom w:val="0"/>
          <w:divBdr>
            <w:top w:val="none" w:sz="0" w:space="0" w:color="auto"/>
            <w:left w:val="none" w:sz="0" w:space="0" w:color="auto"/>
            <w:bottom w:val="none" w:sz="0" w:space="0" w:color="auto"/>
            <w:right w:val="none" w:sz="0" w:space="0" w:color="auto"/>
          </w:divBdr>
        </w:div>
        <w:div w:id="190808009">
          <w:marLeft w:val="0"/>
          <w:marRight w:val="0"/>
          <w:marTop w:val="150"/>
          <w:marBottom w:val="0"/>
          <w:divBdr>
            <w:top w:val="none" w:sz="0" w:space="0" w:color="auto"/>
            <w:left w:val="none" w:sz="0" w:space="0" w:color="auto"/>
            <w:bottom w:val="none" w:sz="0" w:space="0" w:color="auto"/>
            <w:right w:val="none" w:sz="0" w:space="0" w:color="auto"/>
          </w:divBdr>
          <w:divsChild>
            <w:div w:id="781608806">
              <w:marLeft w:val="1155"/>
              <w:marRight w:val="0"/>
              <w:marTop w:val="0"/>
              <w:marBottom w:val="0"/>
              <w:divBdr>
                <w:top w:val="none" w:sz="0" w:space="0" w:color="auto"/>
                <w:left w:val="none" w:sz="0" w:space="0" w:color="auto"/>
                <w:bottom w:val="none" w:sz="0" w:space="0" w:color="auto"/>
                <w:right w:val="none" w:sz="0" w:space="0" w:color="auto"/>
              </w:divBdr>
            </w:div>
            <w:div w:id="176857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192582">
      <w:bodyDiv w:val="1"/>
      <w:marLeft w:val="0"/>
      <w:marRight w:val="0"/>
      <w:marTop w:val="0"/>
      <w:marBottom w:val="0"/>
      <w:divBdr>
        <w:top w:val="none" w:sz="0" w:space="0" w:color="auto"/>
        <w:left w:val="none" w:sz="0" w:space="0" w:color="auto"/>
        <w:bottom w:val="none" w:sz="0" w:space="0" w:color="auto"/>
        <w:right w:val="none" w:sz="0" w:space="0" w:color="auto"/>
      </w:divBdr>
    </w:div>
    <w:div w:id="1802305900">
      <w:bodyDiv w:val="1"/>
      <w:marLeft w:val="0"/>
      <w:marRight w:val="0"/>
      <w:marTop w:val="0"/>
      <w:marBottom w:val="0"/>
      <w:divBdr>
        <w:top w:val="none" w:sz="0" w:space="0" w:color="auto"/>
        <w:left w:val="none" w:sz="0" w:space="0" w:color="auto"/>
        <w:bottom w:val="none" w:sz="0" w:space="0" w:color="auto"/>
        <w:right w:val="none" w:sz="0" w:space="0" w:color="auto"/>
      </w:divBdr>
      <w:divsChild>
        <w:div w:id="105780026">
          <w:marLeft w:val="0"/>
          <w:marRight w:val="0"/>
          <w:marTop w:val="0"/>
          <w:marBottom w:val="0"/>
          <w:divBdr>
            <w:top w:val="none" w:sz="0" w:space="0" w:color="auto"/>
            <w:left w:val="none" w:sz="0" w:space="0" w:color="auto"/>
            <w:bottom w:val="none" w:sz="0" w:space="0" w:color="auto"/>
            <w:right w:val="none" w:sz="0" w:space="0" w:color="auto"/>
          </w:divBdr>
        </w:div>
        <w:div w:id="338390143">
          <w:marLeft w:val="0"/>
          <w:marRight w:val="0"/>
          <w:marTop w:val="150"/>
          <w:marBottom w:val="0"/>
          <w:divBdr>
            <w:top w:val="none" w:sz="0" w:space="0" w:color="auto"/>
            <w:left w:val="none" w:sz="0" w:space="0" w:color="auto"/>
            <w:bottom w:val="none" w:sz="0" w:space="0" w:color="auto"/>
            <w:right w:val="none" w:sz="0" w:space="0" w:color="auto"/>
          </w:divBdr>
          <w:divsChild>
            <w:div w:id="1083264466">
              <w:marLeft w:val="1155"/>
              <w:marRight w:val="0"/>
              <w:marTop w:val="0"/>
              <w:marBottom w:val="0"/>
              <w:divBdr>
                <w:top w:val="none" w:sz="0" w:space="0" w:color="auto"/>
                <w:left w:val="none" w:sz="0" w:space="0" w:color="auto"/>
                <w:bottom w:val="none" w:sz="0" w:space="0" w:color="auto"/>
                <w:right w:val="none" w:sz="0" w:space="0" w:color="auto"/>
              </w:divBdr>
            </w:div>
            <w:div w:id="153421537">
              <w:marLeft w:val="1155"/>
              <w:marRight w:val="0"/>
              <w:marTop w:val="0"/>
              <w:marBottom w:val="0"/>
              <w:divBdr>
                <w:top w:val="none" w:sz="0" w:space="0" w:color="auto"/>
                <w:left w:val="none" w:sz="0" w:space="0" w:color="auto"/>
                <w:bottom w:val="none" w:sz="0" w:space="0" w:color="auto"/>
                <w:right w:val="none" w:sz="0" w:space="0" w:color="auto"/>
              </w:divBdr>
            </w:div>
            <w:div w:id="1594316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532317">
      <w:bodyDiv w:val="1"/>
      <w:marLeft w:val="0"/>
      <w:marRight w:val="0"/>
      <w:marTop w:val="0"/>
      <w:marBottom w:val="0"/>
      <w:divBdr>
        <w:top w:val="none" w:sz="0" w:space="0" w:color="auto"/>
        <w:left w:val="none" w:sz="0" w:space="0" w:color="auto"/>
        <w:bottom w:val="none" w:sz="0" w:space="0" w:color="auto"/>
        <w:right w:val="none" w:sz="0" w:space="0" w:color="auto"/>
      </w:divBdr>
      <w:divsChild>
        <w:div w:id="1818574621">
          <w:marLeft w:val="0"/>
          <w:marRight w:val="0"/>
          <w:marTop w:val="0"/>
          <w:marBottom w:val="0"/>
          <w:divBdr>
            <w:top w:val="none" w:sz="0" w:space="0" w:color="auto"/>
            <w:left w:val="none" w:sz="0" w:space="0" w:color="auto"/>
            <w:bottom w:val="none" w:sz="0" w:space="0" w:color="auto"/>
            <w:right w:val="none" w:sz="0" w:space="0" w:color="auto"/>
          </w:divBdr>
        </w:div>
        <w:div w:id="364795312">
          <w:marLeft w:val="0"/>
          <w:marRight w:val="0"/>
          <w:marTop w:val="150"/>
          <w:marBottom w:val="0"/>
          <w:divBdr>
            <w:top w:val="none" w:sz="0" w:space="0" w:color="auto"/>
            <w:left w:val="none" w:sz="0" w:space="0" w:color="auto"/>
            <w:bottom w:val="none" w:sz="0" w:space="0" w:color="auto"/>
            <w:right w:val="none" w:sz="0" w:space="0" w:color="auto"/>
          </w:divBdr>
          <w:divsChild>
            <w:div w:id="360713826">
              <w:marLeft w:val="1155"/>
              <w:marRight w:val="0"/>
              <w:marTop w:val="0"/>
              <w:marBottom w:val="0"/>
              <w:divBdr>
                <w:top w:val="none" w:sz="0" w:space="0" w:color="auto"/>
                <w:left w:val="none" w:sz="0" w:space="0" w:color="auto"/>
                <w:bottom w:val="none" w:sz="0" w:space="0" w:color="auto"/>
                <w:right w:val="none" w:sz="0" w:space="0" w:color="auto"/>
              </w:divBdr>
            </w:div>
            <w:div w:id="1067417254">
              <w:marLeft w:val="1155"/>
              <w:marRight w:val="0"/>
              <w:marTop w:val="0"/>
              <w:marBottom w:val="0"/>
              <w:divBdr>
                <w:top w:val="none" w:sz="0" w:space="0" w:color="auto"/>
                <w:left w:val="none" w:sz="0" w:space="0" w:color="auto"/>
                <w:bottom w:val="none" w:sz="0" w:space="0" w:color="auto"/>
                <w:right w:val="none" w:sz="0" w:space="0" w:color="auto"/>
              </w:divBdr>
            </w:div>
            <w:div w:id="1329407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23145">
      <w:bodyDiv w:val="1"/>
      <w:marLeft w:val="0"/>
      <w:marRight w:val="0"/>
      <w:marTop w:val="0"/>
      <w:marBottom w:val="0"/>
      <w:divBdr>
        <w:top w:val="none" w:sz="0" w:space="0" w:color="auto"/>
        <w:left w:val="none" w:sz="0" w:space="0" w:color="auto"/>
        <w:bottom w:val="none" w:sz="0" w:space="0" w:color="auto"/>
        <w:right w:val="none" w:sz="0" w:space="0" w:color="auto"/>
      </w:divBdr>
      <w:divsChild>
        <w:div w:id="302348912">
          <w:marLeft w:val="0"/>
          <w:marRight w:val="0"/>
          <w:marTop w:val="0"/>
          <w:marBottom w:val="0"/>
          <w:divBdr>
            <w:top w:val="none" w:sz="0" w:space="0" w:color="auto"/>
            <w:left w:val="none" w:sz="0" w:space="0" w:color="auto"/>
            <w:bottom w:val="none" w:sz="0" w:space="0" w:color="auto"/>
            <w:right w:val="none" w:sz="0" w:space="0" w:color="auto"/>
          </w:divBdr>
        </w:div>
        <w:div w:id="686642805">
          <w:marLeft w:val="0"/>
          <w:marRight w:val="0"/>
          <w:marTop w:val="150"/>
          <w:marBottom w:val="0"/>
          <w:divBdr>
            <w:top w:val="none" w:sz="0" w:space="0" w:color="auto"/>
            <w:left w:val="none" w:sz="0" w:space="0" w:color="auto"/>
            <w:bottom w:val="none" w:sz="0" w:space="0" w:color="auto"/>
            <w:right w:val="none" w:sz="0" w:space="0" w:color="auto"/>
          </w:divBdr>
          <w:divsChild>
            <w:div w:id="1473207199">
              <w:marLeft w:val="1155"/>
              <w:marRight w:val="0"/>
              <w:marTop w:val="0"/>
              <w:marBottom w:val="0"/>
              <w:divBdr>
                <w:top w:val="none" w:sz="0" w:space="0" w:color="auto"/>
                <w:left w:val="none" w:sz="0" w:space="0" w:color="auto"/>
                <w:bottom w:val="none" w:sz="0" w:space="0" w:color="auto"/>
                <w:right w:val="none" w:sz="0" w:space="0" w:color="auto"/>
              </w:divBdr>
            </w:div>
            <w:div w:id="2057856045">
              <w:marLeft w:val="1155"/>
              <w:marRight w:val="0"/>
              <w:marTop w:val="0"/>
              <w:marBottom w:val="0"/>
              <w:divBdr>
                <w:top w:val="none" w:sz="0" w:space="0" w:color="auto"/>
                <w:left w:val="none" w:sz="0" w:space="0" w:color="auto"/>
                <w:bottom w:val="none" w:sz="0" w:space="0" w:color="auto"/>
                <w:right w:val="none" w:sz="0" w:space="0" w:color="auto"/>
              </w:divBdr>
            </w:div>
            <w:div w:id="767121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183922">
      <w:bodyDiv w:val="1"/>
      <w:marLeft w:val="0"/>
      <w:marRight w:val="0"/>
      <w:marTop w:val="0"/>
      <w:marBottom w:val="0"/>
      <w:divBdr>
        <w:top w:val="none" w:sz="0" w:space="0" w:color="auto"/>
        <w:left w:val="none" w:sz="0" w:space="0" w:color="auto"/>
        <w:bottom w:val="none" w:sz="0" w:space="0" w:color="auto"/>
        <w:right w:val="none" w:sz="0" w:space="0" w:color="auto"/>
      </w:divBdr>
      <w:divsChild>
        <w:div w:id="2051150984">
          <w:marLeft w:val="0"/>
          <w:marRight w:val="0"/>
          <w:marTop w:val="0"/>
          <w:marBottom w:val="0"/>
          <w:divBdr>
            <w:top w:val="none" w:sz="0" w:space="0" w:color="auto"/>
            <w:left w:val="none" w:sz="0" w:space="0" w:color="auto"/>
            <w:bottom w:val="none" w:sz="0" w:space="0" w:color="auto"/>
            <w:right w:val="none" w:sz="0" w:space="0" w:color="auto"/>
          </w:divBdr>
        </w:div>
        <w:div w:id="287049918">
          <w:marLeft w:val="0"/>
          <w:marRight w:val="0"/>
          <w:marTop w:val="150"/>
          <w:marBottom w:val="0"/>
          <w:divBdr>
            <w:top w:val="none" w:sz="0" w:space="0" w:color="auto"/>
            <w:left w:val="none" w:sz="0" w:space="0" w:color="auto"/>
            <w:bottom w:val="none" w:sz="0" w:space="0" w:color="auto"/>
            <w:right w:val="none" w:sz="0" w:space="0" w:color="auto"/>
          </w:divBdr>
          <w:divsChild>
            <w:div w:id="213350240">
              <w:marLeft w:val="1155"/>
              <w:marRight w:val="0"/>
              <w:marTop w:val="0"/>
              <w:marBottom w:val="0"/>
              <w:divBdr>
                <w:top w:val="none" w:sz="0" w:space="0" w:color="auto"/>
                <w:left w:val="none" w:sz="0" w:space="0" w:color="auto"/>
                <w:bottom w:val="none" w:sz="0" w:space="0" w:color="auto"/>
                <w:right w:val="none" w:sz="0" w:space="0" w:color="auto"/>
              </w:divBdr>
            </w:div>
            <w:div w:id="1259632051">
              <w:marLeft w:val="1155"/>
              <w:marRight w:val="0"/>
              <w:marTop w:val="0"/>
              <w:marBottom w:val="0"/>
              <w:divBdr>
                <w:top w:val="none" w:sz="0" w:space="0" w:color="auto"/>
                <w:left w:val="none" w:sz="0" w:space="0" w:color="auto"/>
                <w:bottom w:val="none" w:sz="0" w:space="0" w:color="auto"/>
                <w:right w:val="none" w:sz="0" w:space="0" w:color="auto"/>
              </w:divBdr>
            </w:div>
            <w:div w:id="2031641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577881">
      <w:bodyDiv w:val="1"/>
      <w:marLeft w:val="0"/>
      <w:marRight w:val="0"/>
      <w:marTop w:val="0"/>
      <w:marBottom w:val="0"/>
      <w:divBdr>
        <w:top w:val="none" w:sz="0" w:space="0" w:color="auto"/>
        <w:left w:val="none" w:sz="0" w:space="0" w:color="auto"/>
        <w:bottom w:val="none" w:sz="0" w:space="0" w:color="auto"/>
        <w:right w:val="none" w:sz="0" w:space="0" w:color="auto"/>
      </w:divBdr>
      <w:divsChild>
        <w:div w:id="795563247">
          <w:marLeft w:val="0"/>
          <w:marRight w:val="0"/>
          <w:marTop w:val="0"/>
          <w:marBottom w:val="0"/>
          <w:divBdr>
            <w:top w:val="none" w:sz="0" w:space="0" w:color="auto"/>
            <w:left w:val="none" w:sz="0" w:space="0" w:color="auto"/>
            <w:bottom w:val="none" w:sz="0" w:space="0" w:color="auto"/>
            <w:right w:val="none" w:sz="0" w:space="0" w:color="auto"/>
          </w:divBdr>
        </w:div>
        <w:div w:id="810906568">
          <w:marLeft w:val="0"/>
          <w:marRight w:val="0"/>
          <w:marTop w:val="150"/>
          <w:marBottom w:val="0"/>
          <w:divBdr>
            <w:top w:val="none" w:sz="0" w:space="0" w:color="auto"/>
            <w:left w:val="none" w:sz="0" w:space="0" w:color="auto"/>
            <w:bottom w:val="none" w:sz="0" w:space="0" w:color="auto"/>
            <w:right w:val="none" w:sz="0" w:space="0" w:color="auto"/>
          </w:divBdr>
          <w:divsChild>
            <w:div w:id="1227497348">
              <w:marLeft w:val="1155"/>
              <w:marRight w:val="0"/>
              <w:marTop w:val="0"/>
              <w:marBottom w:val="0"/>
              <w:divBdr>
                <w:top w:val="none" w:sz="0" w:space="0" w:color="auto"/>
                <w:left w:val="none" w:sz="0" w:space="0" w:color="auto"/>
                <w:bottom w:val="none" w:sz="0" w:space="0" w:color="auto"/>
                <w:right w:val="none" w:sz="0" w:space="0" w:color="auto"/>
              </w:divBdr>
            </w:div>
            <w:div w:id="415637945">
              <w:marLeft w:val="1155"/>
              <w:marRight w:val="0"/>
              <w:marTop w:val="0"/>
              <w:marBottom w:val="0"/>
              <w:divBdr>
                <w:top w:val="none" w:sz="0" w:space="0" w:color="auto"/>
                <w:left w:val="none" w:sz="0" w:space="0" w:color="auto"/>
                <w:bottom w:val="none" w:sz="0" w:space="0" w:color="auto"/>
                <w:right w:val="none" w:sz="0" w:space="0" w:color="auto"/>
              </w:divBdr>
            </w:div>
            <w:div w:id="11997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3882997">
      <w:bodyDiv w:val="1"/>
      <w:marLeft w:val="0"/>
      <w:marRight w:val="0"/>
      <w:marTop w:val="0"/>
      <w:marBottom w:val="0"/>
      <w:divBdr>
        <w:top w:val="none" w:sz="0" w:space="0" w:color="auto"/>
        <w:left w:val="none" w:sz="0" w:space="0" w:color="auto"/>
        <w:bottom w:val="none" w:sz="0" w:space="0" w:color="auto"/>
        <w:right w:val="none" w:sz="0" w:space="0" w:color="auto"/>
      </w:divBdr>
    </w:div>
    <w:div w:id="1804036532">
      <w:bodyDiv w:val="1"/>
      <w:marLeft w:val="0"/>
      <w:marRight w:val="0"/>
      <w:marTop w:val="0"/>
      <w:marBottom w:val="0"/>
      <w:divBdr>
        <w:top w:val="none" w:sz="0" w:space="0" w:color="auto"/>
        <w:left w:val="none" w:sz="0" w:space="0" w:color="auto"/>
        <w:bottom w:val="none" w:sz="0" w:space="0" w:color="auto"/>
        <w:right w:val="none" w:sz="0" w:space="0" w:color="auto"/>
      </w:divBdr>
      <w:divsChild>
        <w:div w:id="1539782606">
          <w:marLeft w:val="0"/>
          <w:marRight w:val="0"/>
          <w:marTop w:val="0"/>
          <w:marBottom w:val="0"/>
          <w:divBdr>
            <w:top w:val="none" w:sz="0" w:space="0" w:color="auto"/>
            <w:left w:val="none" w:sz="0" w:space="0" w:color="auto"/>
            <w:bottom w:val="none" w:sz="0" w:space="0" w:color="auto"/>
            <w:right w:val="none" w:sz="0" w:space="0" w:color="auto"/>
          </w:divBdr>
        </w:div>
        <w:div w:id="91438364">
          <w:marLeft w:val="0"/>
          <w:marRight w:val="0"/>
          <w:marTop w:val="150"/>
          <w:marBottom w:val="0"/>
          <w:divBdr>
            <w:top w:val="none" w:sz="0" w:space="0" w:color="auto"/>
            <w:left w:val="none" w:sz="0" w:space="0" w:color="auto"/>
            <w:bottom w:val="none" w:sz="0" w:space="0" w:color="auto"/>
            <w:right w:val="none" w:sz="0" w:space="0" w:color="auto"/>
          </w:divBdr>
          <w:divsChild>
            <w:div w:id="65152795">
              <w:marLeft w:val="1155"/>
              <w:marRight w:val="0"/>
              <w:marTop w:val="0"/>
              <w:marBottom w:val="0"/>
              <w:divBdr>
                <w:top w:val="none" w:sz="0" w:space="0" w:color="auto"/>
                <w:left w:val="none" w:sz="0" w:space="0" w:color="auto"/>
                <w:bottom w:val="none" w:sz="0" w:space="0" w:color="auto"/>
                <w:right w:val="none" w:sz="0" w:space="0" w:color="auto"/>
              </w:divBdr>
            </w:div>
            <w:div w:id="1026713443">
              <w:marLeft w:val="1155"/>
              <w:marRight w:val="0"/>
              <w:marTop w:val="0"/>
              <w:marBottom w:val="0"/>
              <w:divBdr>
                <w:top w:val="none" w:sz="0" w:space="0" w:color="auto"/>
                <w:left w:val="none" w:sz="0" w:space="0" w:color="auto"/>
                <w:bottom w:val="none" w:sz="0" w:space="0" w:color="auto"/>
                <w:right w:val="none" w:sz="0" w:space="0" w:color="auto"/>
              </w:divBdr>
            </w:div>
            <w:div w:id="151522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4037447">
      <w:bodyDiv w:val="1"/>
      <w:marLeft w:val="0"/>
      <w:marRight w:val="0"/>
      <w:marTop w:val="0"/>
      <w:marBottom w:val="0"/>
      <w:divBdr>
        <w:top w:val="none" w:sz="0" w:space="0" w:color="auto"/>
        <w:left w:val="none" w:sz="0" w:space="0" w:color="auto"/>
        <w:bottom w:val="none" w:sz="0" w:space="0" w:color="auto"/>
        <w:right w:val="none" w:sz="0" w:space="0" w:color="auto"/>
      </w:divBdr>
      <w:divsChild>
        <w:div w:id="666330077">
          <w:marLeft w:val="0"/>
          <w:marRight w:val="0"/>
          <w:marTop w:val="0"/>
          <w:marBottom w:val="0"/>
          <w:divBdr>
            <w:top w:val="none" w:sz="0" w:space="0" w:color="auto"/>
            <w:left w:val="none" w:sz="0" w:space="0" w:color="auto"/>
            <w:bottom w:val="none" w:sz="0" w:space="0" w:color="auto"/>
            <w:right w:val="none" w:sz="0" w:space="0" w:color="auto"/>
          </w:divBdr>
        </w:div>
        <w:div w:id="1364595189">
          <w:marLeft w:val="0"/>
          <w:marRight w:val="0"/>
          <w:marTop w:val="150"/>
          <w:marBottom w:val="0"/>
          <w:divBdr>
            <w:top w:val="none" w:sz="0" w:space="0" w:color="auto"/>
            <w:left w:val="none" w:sz="0" w:space="0" w:color="auto"/>
            <w:bottom w:val="none" w:sz="0" w:space="0" w:color="auto"/>
            <w:right w:val="none" w:sz="0" w:space="0" w:color="auto"/>
          </w:divBdr>
          <w:divsChild>
            <w:div w:id="1645117302">
              <w:marLeft w:val="1155"/>
              <w:marRight w:val="0"/>
              <w:marTop w:val="0"/>
              <w:marBottom w:val="0"/>
              <w:divBdr>
                <w:top w:val="none" w:sz="0" w:space="0" w:color="auto"/>
                <w:left w:val="none" w:sz="0" w:space="0" w:color="auto"/>
                <w:bottom w:val="none" w:sz="0" w:space="0" w:color="auto"/>
                <w:right w:val="none" w:sz="0" w:space="0" w:color="auto"/>
              </w:divBdr>
            </w:div>
            <w:div w:id="100690260">
              <w:marLeft w:val="1155"/>
              <w:marRight w:val="0"/>
              <w:marTop w:val="0"/>
              <w:marBottom w:val="0"/>
              <w:divBdr>
                <w:top w:val="none" w:sz="0" w:space="0" w:color="auto"/>
                <w:left w:val="none" w:sz="0" w:space="0" w:color="auto"/>
                <w:bottom w:val="none" w:sz="0" w:space="0" w:color="auto"/>
                <w:right w:val="none" w:sz="0" w:space="0" w:color="auto"/>
              </w:divBdr>
            </w:div>
            <w:div w:id="1883636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686904">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195968">
      <w:bodyDiv w:val="1"/>
      <w:marLeft w:val="0"/>
      <w:marRight w:val="0"/>
      <w:marTop w:val="0"/>
      <w:marBottom w:val="0"/>
      <w:divBdr>
        <w:top w:val="none" w:sz="0" w:space="0" w:color="auto"/>
        <w:left w:val="none" w:sz="0" w:space="0" w:color="auto"/>
        <w:bottom w:val="none" w:sz="0" w:space="0" w:color="auto"/>
        <w:right w:val="none" w:sz="0" w:space="0" w:color="auto"/>
      </w:divBdr>
      <w:divsChild>
        <w:div w:id="287247185">
          <w:marLeft w:val="0"/>
          <w:marRight w:val="0"/>
          <w:marTop w:val="0"/>
          <w:marBottom w:val="0"/>
          <w:divBdr>
            <w:top w:val="none" w:sz="0" w:space="0" w:color="auto"/>
            <w:left w:val="none" w:sz="0" w:space="0" w:color="auto"/>
            <w:bottom w:val="none" w:sz="0" w:space="0" w:color="auto"/>
            <w:right w:val="none" w:sz="0" w:space="0" w:color="auto"/>
          </w:divBdr>
        </w:div>
        <w:div w:id="1656374943">
          <w:marLeft w:val="0"/>
          <w:marRight w:val="0"/>
          <w:marTop w:val="150"/>
          <w:marBottom w:val="0"/>
          <w:divBdr>
            <w:top w:val="none" w:sz="0" w:space="0" w:color="auto"/>
            <w:left w:val="none" w:sz="0" w:space="0" w:color="auto"/>
            <w:bottom w:val="none" w:sz="0" w:space="0" w:color="auto"/>
            <w:right w:val="none" w:sz="0" w:space="0" w:color="auto"/>
          </w:divBdr>
          <w:divsChild>
            <w:div w:id="1116829085">
              <w:marLeft w:val="1155"/>
              <w:marRight w:val="0"/>
              <w:marTop w:val="0"/>
              <w:marBottom w:val="0"/>
              <w:divBdr>
                <w:top w:val="none" w:sz="0" w:space="0" w:color="auto"/>
                <w:left w:val="none" w:sz="0" w:space="0" w:color="auto"/>
                <w:bottom w:val="none" w:sz="0" w:space="0" w:color="auto"/>
                <w:right w:val="none" w:sz="0" w:space="0" w:color="auto"/>
              </w:divBdr>
            </w:div>
            <w:div w:id="749273743">
              <w:marLeft w:val="1155"/>
              <w:marRight w:val="0"/>
              <w:marTop w:val="0"/>
              <w:marBottom w:val="0"/>
              <w:divBdr>
                <w:top w:val="none" w:sz="0" w:space="0" w:color="auto"/>
                <w:left w:val="none" w:sz="0" w:space="0" w:color="auto"/>
                <w:bottom w:val="none" w:sz="0" w:space="0" w:color="auto"/>
                <w:right w:val="none" w:sz="0" w:space="0" w:color="auto"/>
              </w:divBdr>
            </w:div>
            <w:div w:id="5537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199883">
      <w:bodyDiv w:val="1"/>
      <w:marLeft w:val="0"/>
      <w:marRight w:val="0"/>
      <w:marTop w:val="0"/>
      <w:marBottom w:val="0"/>
      <w:divBdr>
        <w:top w:val="none" w:sz="0" w:space="0" w:color="auto"/>
        <w:left w:val="none" w:sz="0" w:space="0" w:color="auto"/>
        <w:bottom w:val="none" w:sz="0" w:space="0" w:color="auto"/>
        <w:right w:val="none" w:sz="0" w:space="0" w:color="auto"/>
      </w:divBdr>
      <w:divsChild>
        <w:div w:id="1397242176">
          <w:marLeft w:val="0"/>
          <w:marRight w:val="0"/>
          <w:marTop w:val="0"/>
          <w:marBottom w:val="0"/>
          <w:divBdr>
            <w:top w:val="none" w:sz="0" w:space="0" w:color="auto"/>
            <w:left w:val="none" w:sz="0" w:space="0" w:color="auto"/>
            <w:bottom w:val="none" w:sz="0" w:space="0" w:color="auto"/>
            <w:right w:val="none" w:sz="0" w:space="0" w:color="auto"/>
          </w:divBdr>
        </w:div>
        <w:div w:id="1176576882">
          <w:marLeft w:val="0"/>
          <w:marRight w:val="0"/>
          <w:marTop w:val="150"/>
          <w:marBottom w:val="0"/>
          <w:divBdr>
            <w:top w:val="none" w:sz="0" w:space="0" w:color="auto"/>
            <w:left w:val="none" w:sz="0" w:space="0" w:color="auto"/>
            <w:bottom w:val="none" w:sz="0" w:space="0" w:color="auto"/>
            <w:right w:val="none" w:sz="0" w:space="0" w:color="auto"/>
          </w:divBdr>
          <w:divsChild>
            <w:div w:id="1121264075">
              <w:marLeft w:val="1155"/>
              <w:marRight w:val="0"/>
              <w:marTop w:val="0"/>
              <w:marBottom w:val="0"/>
              <w:divBdr>
                <w:top w:val="none" w:sz="0" w:space="0" w:color="auto"/>
                <w:left w:val="none" w:sz="0" w:space="0" w:color="auto"/>
                <w:bottom w:val="none" w:sz="0" w:space="0" w:color="auto"/>
                <w:right w:val="none" w:sz="0" w:space="0" w:color="auto"/>
              </w:divBdr>
            </w:div>
            <w:div w:id="187837815">
              <w:marLeft w:val="1155"/>
              <w:marRight w:val="0"/>
              <w:marTop w:val="0"/>
              <w:marBottom w:val="0"/>
              <w:divBdr>
                <w:top w:val="none" w:sz="0" w:space="0" w:color="auto"/>
                <w:left w:val="none" w:sz="0" w:space="0" w:color="auto"/>
                <w:bottom w:val="none" w:sz="0" w:space="0" w:color="auto"/>
                <w:right w:val="none" w:sz="0" w:space="0" w:color="auto"/>
              </w:divBdr>
            </w:div>
            <w:div w:id="138814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69963">
      <w:bodyDiv w:val="1"/>
      <w:marLeft w:val="0"/>
      <w:marRight w:val="0"/>
      <w:marTop w:val="0"/>
      <w:marBottom w:val="0"/>
      <w:divBdr>
        <w:top w:val="none" w:sz="0" w:space="0" w:color="auto"/>
        <w:left w:val="none" w:sz="0" w:space="0" w:color="auto"/>
        <w:bottom w:val="none" w:sz="0" w:space="0" w:color="auto"/>
        <w:right w:val="none" w:sz="0" w:space="0" w:color="auto"/>
      </w:divBdr>
      <w:divsChild>
        <w:div w:id="1602101843">
          <w:marLeft w:val="0"/>
          <w:marRight w:val="0"/>
          <w:marTop w:val="0"/>
          <w:marBottom w:val="0"/>
          <w:divBdr>
            <w:top w:val="none" w:sz="0" w:space="0" w:color="auto"/>
            <w:left w:val="none" w:sz="0" w:space="0" w:color="auto"/>
            <w:bottom w:val="none" w:sz="0" w:space="0" w:color="auto"/>
            <w:right w:val="none" w:sz="0" w:space="0" w:color="auto"/>
          </w:divBdr>
        </w:div>
        <w:div w:id="1076977166">
          <w:marLeft w:val="0"/>
          <w:marRight w:val="0"/>
          <w:marTop w:val="150"/>
          <w:marBottom w:val="0"/>
          <w:divBdr>
            <w:top w:val="none" w:sz="0" w:space="0" w:color="auto"/>
            <w:left w:val="none" w:sz="0" w:space="0" w:color="auto"/>
            <w:bottom w:val="none" w:sz="0" w:space="0" w:color="auto"/>
            <w:right w:val="none" w:sz="0" w:space="0" w:color="auto"/>
          </w:divBdr>
          <w:divsChild>
            <w:div w:id="1234002677">
              <w:marLeft w:val="1155"/>
              <w:marRight w:val="0"/>
              <w:marTop w:val="0"/>
              <w:marBottom w:val="0"/>
              <w:divBdr>
                <w:top w:val="none" w:sz="0" w:space="0" w:color="auto"/>
                <w:left w:val="none" w:sz="0" w:space="0" w:color="auto"/>
                <w:bottom w:val="none" w:sz="0" w:space="0" w:color="auto"/>
                <w:right w:val="none" w:sz="0" w:space="0" w:color="auto"/>
              </w:divBdr>
            </w:div>
            <w:div w:id="2093046342">
              <w:marLeft w:val="1155"/>
              <w:marRight w:val="0"/>
              <w:marTop w:val="0"/>
              <w:marBottom w:val="0"/>
              <w:divBdr>
                <w:top w:val="none" w:sz="0" w:space="0" w:color="auto"/>
                <w:left w:val="none" w:sz="0" w:space="0" w:color="auto"/>
                <w:bottom w:val="none" w:sz="0" w:space="0" w:color="auto"/>
                <w:right w:val="none" w:sz="0" w:space="0" w:color="auto"/>
              </w:divBdr>
            </w:div>
            <w:div w:id="1673338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274349">
      <w:bodyDiv w:val="1"/>
      <w:marLeft w:val="0"/>
      <w:marRight w:val="0"/>
      <w:marTop w:val="0"/>
      <w:marBottom w:val="0"/>
      <w:divBdr>
        <w:top w:val="none" w:sz="0" w:space="0" w:color="auto"/>
        <w:left w:val="none" w:sz="0" w:space="0" w:color="auto"/>
        <w:bottom w:val="none" w:sz="0" w:space="0" w:color="auto"/>
        <w:right w:val="none" w:sz="0" w:space="0" w:color="auto"/>
      </w:divBdr>
      <w:divsChild>
        <w:div w:id="1147356144">
          <w:marLeft w:val="0"/>
          <w:marRight w:val="0"/>
          <w:marTop w:val="0"/>
          <w:marBottom w:val="0"/>
          <w:divBdr>
            <w:top w:val="none" w:sz="0" w:space="0" w:color="auto"/>
            <w:left w:val="none" w:sz="0" w:space="0" w:color="auto"/>
            <w:bottom w:val="none" w:sz="0" w:space="0" w:color="auto"/>
            <w:right w:val="none" w:sz="0" w:space="0" w:color="auto"/>
          </w:divBdr>
        </w:div>
        <w:div w:id="275332944">
          <w:marLeft w:val="0"/>
          <w:marRight w:val="0"/>
          <w:marTop w:val="150"/>
          <w:marBottom w:val="0"/>
          <w:divBdr>
            <w:top w:val="none" w:sz="0" w:space="0" w:color="auto"/>
            <w:left w:val="none" w:sz="0" w:space="0" w:color="auto"/>
            <w:bottom w:val="none" w:sz="0" w:space="0" w:color="auto"/>
            <w:right w:val="none" w:sz="0" w:space="0" w:color="auto"/>
          </w:divBdr>
          <w:divsChild>
            <w:div w:id="108279156">
              <w:marLeft w:val="1155"/>
              <w:marRight w:val="0"/>
              <w:marTop w:val="0"/>
              <w:marBottom w:val="0"/>
              <w:divBdr>
                <w:top w:val="none" w:sz="0" w:space="0" w:color="auto"/>
                <w:left w:val="none" w:sz="0" w:space="0" w:color="auto"/>
                <w:bottom w:val="none" w:sz="0" w:space="0" w:color="auto"/>
                <w:right w:val="none" w:sz="0" w:space="0" w:color="auto"/>
              </w:divBdr>
            </w:div>
            <w:div w:id="1121454620">
              <w:marLeft w:val="1155"/>
              <w:marRight w:val="0"/>
              <w:marTop w:val="0"/>
              <w:marBottom w:val="0"/>
              <w:divBdr>
                <w:top w:val="none" w:sz="0" w:space="0" w:color="auto"/>
                <w:left w:val="none" w:sz="0" w:space="0" w:color="auto"/>
                <w:bottom w:val="none" w:sz="0" w:space="0" w:color="auto"/>
                <w:right w:val="none" w:sz="0" w:space="0" w:color="auto"/>
              </w:divBdr>
            </w:div>
            <w:div w:id="1503085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3475">
      <w:bodyDiv w:val="1"/>
      <w:marLeft w:val="0"/>
      <w:marRight w:val="0"/>
      <w:marTop w:val="0"/>
      <w:marBottom w:val="0"/>
      <w:divBdr>
        <w:top w:val="none" w:sz="0" w:space="0" w:color="auto"/>
        <w:left w:val="none" w:sz="0" w:space="0" w:color="auto"/>
        <w:bottom w:val="none" w:sz="0" w:space="0" w:color="auto"/>
        <w:right w:val="none" w:sz="0" w:space="0" w:color="auto"/>
      </w:divBdr>
      <w:divsChild>
        <w:div w:id="733938168">
          <w:marLeft w:val="0"/>
          <w:marRight w:val="0"/>
          <w:marTop w:val="0"/>
          <w:marBottom w:val="0"/>
          <w:divBdr>
            <w:top w:val="none" w:sz="0" w:space="0" w:color="auto"/>
            <w:left w:val="none" w:sz="0" w:space="0" w:color="auto"/>
            <w:bottom w:val="none" w:sz="0" w:space="0" w:color="auto"/>
            <w:right w:val="none" w:sz="0" w:space="0" w:color="auto"/>
          </w:divBdr>
        </w:div>
        <w:div w:id="503394630">
          <w:marLeft w:val="0"/>
          <w:marRight w:val="0"/>
          <w:marTop w:val="150"/>
          <w:marBottom w:val="0"/>
          <w:divBdr>
            <w:top w:val="none" w:sz="0" w:space="0" w:color="auto"/>
            <w:left w:val="none" w:sz="0" w:space="0" w:color="auto"/>
            <w:bottom w:val="none" w:sz="0" w:space="0" w:color="auto"/>
            <w:right w:val="none" w:sz="0" w:space="0" w:color="auto"/>
          </w:divBdr>
          <w:divsChild>
            <w:div w:id="1428960136">
              <w:marLeft w:val="1155"/>
              <w:marRight w:val="0"/>
              <w:marTop w:val="0"/>
              <w:marBottom w:val="0"/>
              <w:divBdr>
                <w:top w:val="none" w:sz="0" w:space="0" w:color="auto"/>
                <w:left w:val="none" w:sz="0" w:space="0" w:color="auto"/>
                <w:bottom w:val="none" w:sz="0" w:space="0" w:color="auto"/>
                <w:right w:val="none" w:sz="0" w:space="0" w:color="auto"/>
              </w:divBdr>
            </w:div>
            <w:div w:id="151415096">
              <w:marLeft w:val="1155"/>
              <w:marRight w:val="0"/>
              <w:marTop w:val="0"/>
              <w:marBottom w:val="0"/>
              <w:divBdr>
                <w:top w:val="none" w:sz="0" w:space="0" w:color="auto"/>
                <w:left w:val="none" w:sz="0" w:space="0" w:color="auto"/>
                <w:bottom w:val="none" w:sz="0" w:space="0" w:color="auto"/>
                <w:right w:val="none" w:sz="0" w:space="0" w:color="auto"/>
              </w:divBdr>
            </w:div>
            <w:div w:id="84891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585000">
      <w:bodyDiv w:val="1"/>
      <w:marLeft w:val="0"/>
      <w:marRight w:val="0"/>
      <w:marTop w:val="0"/>
      <w:marBottom w:val="0"/>
      <w:divBdr>
        <w:top w:val="none" w:sz="0" w:space="0" w:color="auto"/>
        <w:left w:val="none" w:sz="0" w:space="0" w:color="auto"/>
        <w:bottom w:val="none" w:sz="0" w:space="0" w:color="auto"/>
        <w:right w:val="none" w:sz="0" w:space="0" w:color="auto"/>
      </w:divBdr>
      <w:divsChild>
        <w:div w:id="1318922176">
          <w:marLeft w:val="0"/>
          <w:marRight w:val="0"/>
          <w:marTop w:val="0"/>
          <w:marBottom w:val="0"/>
          <w:divBdr>
            <w:top w:val="none" w:sz="0" w:space="0" w:color="auto"/>
            <w:left w:val="none" w:sz="0" w:space="0" w:color="auto"/>
            <w:bottom w:val="none" w:sz="0" w:space="0" w:color="auto"/>
            <w:right w:val="none" w:sz="0" w:space="0" w:color="auto"/>
          </w:divBdr>
        </w:div>
        <w:div w:id="111827617">
          <w:marLeft w:val="0"/>
          <w:marRight w:val="0"/>
          <w:marTop w:val="150"/>
          <w:marBottom w:val="0"/>
          <w:divBdr>
            <w:top w:val="none" w:sz="0" w:space="0" w:color="auto"/>
            <w:left w:val="none" w:sz="0" w:space="0" w:color="auto"/>
            <w:bottom w:val="none" w:sz="0" w:space="0" w:color="auto"/>
            <w:right w:val="none" w:sz="0" w:space="0" w:color="auto"/>
          </w:divBdr>
          <w:divsChild>
            <w:div w:id="1843887525">
              <w:marLeft w:val="1155"/>
              <w:marRight w:val="0"/>
              <w:marTop w:val="0"/>
              <w:marBottom w:val="0"/>
              <w:divBdr>
                <w:top w:val="none" w:sz="0" w:space="0" w:color="auto"/>
                <w:left w:val="none" w:sz="0" w:space="0" w:color="auto"/>
                <w:bottom w:val="none" w:sz="0" w:space="0" w:color="auto"/>
                <w:right w:val="none" w:sz="0" w:space="0" w:color="auto"/>
              </w:divBdr>
            </w:div>
            <w:div w:id="1217858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1715">
      <w:bodyDiv w:val="1"/>
      <w:marLeft w:val="0"/>
      <w:marRight w:val="0"/>
      <w:marTop w:val="0"/>
      <w:marBottom w:val="0"/>
      <w:divBdr>
        <w:top w:val="none" w:sz="0" w:space="0" w:color="auto"/>
        <w:left w:val="none" w:sz="0" w:space="0" w:color="auto"/>
        <w:bottom w:val="none" w:sz="0" w:space="0" w:color="auto"/>
        <w:right w:val="none" w:sz="0" w:space="0" w:color="auto"/>
      </w:divBdr>
      <w:divsChild>
        <w:div w:id="1566262181">
          <w:marLeft w:val="0"/>
          <w:marRight w:val="0"/>
          <w:marTop w:val="0"/>
          <w:marBottom w:val="0"/>
          <w:divBdr>
            <w:top w:val="none" w:sz="0" w:space="0" w:color="auto"/>
            <w:left w:val="none" w:sz="0" w:space="0" w:color="auto"/>
            <w:bottom w:val="none" w:sz="0" w:space="0" w:color="auto"/>
            <w:right w:val="none" w:sz="0" w:space="0" w:color="auto"/>
          </w:divBdr>
        </w:div>
        <w:div w:id="1590500016">
          <w:marLeft w:val="0"/>
          <w:marRight w:val="0"/>
          <w:marTop w:val="150"/>
          <w:marBottom w:val="0"/>
          <w:divBdr>
            <w:top w:val="none" w:sz="0" w:space="0" w:color="auto"/>
            <w:left w:val="none" w:sz="0" w:space="0" w:color="auto"/>
            <w:bottom w:val="none" w:sz="0" w:space="0" w:color="auto"/>
            <w:right w:val="none" w:sz="0" w:space="0" w:color="auto"/>
          </w:divBdr>
          <w:divsChild>
            <w:div w:id="201669761">
              <w:marLeft w:val="1155"/>
              <w:marRight w:val="0"/>
              <w:marTop w:val="0"/>
              <w:marBottom w:val="0"/>
              <w:divBdr>
                <w:top w:val="none" w:sz="0" w:space="0" w:color="auto"/>
                <w:left w:val="none" w:sz="0" w:space="0" w:color="auto"/>
                <w:bottom w:val="none" w:sz="0" w:space="0" w:color="auto"/>
                <w:right w:val="none" w:sz="0" w:space="0" w:color="auto"/>
              </w:divBdr>
            </w:div>
            <w:div w:id="107528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3027">
      <w:bodyDiv w:val="1"/>
      <w:marLeft w:val="0"/>
      <w:marRight w:val="0"/>
      <w:marTop w:val="0"/>
      <w:marBottom w:val="0"/>
      <w:divBdr>
        <w:top w:val="none" w:sz="0" w:space="0" w:color="auto"/>
        <w:left w:val="none" w:sz="0" w:space="0" w:color="auto"/>
        <w:bottom w:val="none" w:sz="0" w:space="0" w:color="auto"/>
        <w:right w:val="none" w:sz="0" w:space="0" w:color="auto"/>
      </w:divBdr>
      <w:divsChild>
        <w:div w:id="301353138">
          <w:marLeft w:val="0"/>
          <w:marRight w:val="0"/>
          <w:marTop w:val="0"/>
          <w:marBottom w:val="0"/>
          <w:divBdr>
            <w:top w:val="none" w:sz="0" w:space="0" w:color="auto"/>
            <w:left w:val="none" w:sz="0" w:space="0" w:color="auto"/>
            <w:bottom w:val="none" w:sz="0" w:space="0" w:color="auto"/>
            <w:right w:val="none" w:sz="0" w:space="0" w:color="auto"/>
          </w:divBdr>
        </w:div>
        <w:div w:id="1250889431">
          <w:marLeft w:val="0"/>
          <w:marRight w:val="0"/>
          <w:marTop w:val="150"/>
          <w:marBottom w:val="0"/>
          <w:divBdr>
            <w:top w:val="none" w:sz="0" w:space="0" w:color="auto"/>
            <w:left w:val="none" w:sz="0" w:space="0" w:color="auto"/>
            <w:bottom w:val="none" w:sz="0" w:space="0" w:color="auto"/>
            <w:right w:val="none" w:sz="0" w:space="0" w:color="auto"/>
          </w:divBdr>
          <w:divsChild>
            <w:div w:id="593981265">
              <w:marLeft w:val="1155"/>
              <w:marRight w:val="0"/>
              <w:marTop w:val="0"/>
              <w:marBottom w:val="0"/>
              <w:divBdr>
                <w:top w:val="none" w:sz="0" w:space="0" w:color="auto"/>
                <w:left w:val="none" w:sz="0" w:space="0" w:color="auto"/>
                <w:bottom w:val="none" w:sz="0" w:space="0" w:color="auto"/>
                <w:right w:val="none" w:sz="0" w:space="0" w:color="auto"/>
              </w:divBdr>
            </w:div>
            <w:div w:id="303655914">
              <w:marLeft w:val="1155"/>
              <w:marRight w:val="0"/>
              <w:marTop w:val="0"/>
              <w:marBottom w:val="0"/>
              <w:divBdr>
                <w:top w:val="none" w:sz="0" w:space="0" w:color="auto"/>
                <w:left w:val="none" w:sz="0" w:space="0" w:color="auto"/>
                <w:bottom w:val="none" w:sz="0" w:space="0" w:color="auto"/>
                <w:right w:val="none" w:sz="0" w:space="0" w:color="auto"/>
              </w:divBdr>
            </w:div>
            <w:div w:id="55863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23617">
      <w:bodyDiv w:val="1"/>
      <w:marLeft w:val="0"/>
      <w:marRight w:val="0"/>
      <w:marTop w:val="0"/>
      <w:marBottom w:val="0"/>
      <w:divBdr>
        <w:top w:val="none" w:sz="0" w:space="0" w:color="auto"/>
        <w:left w:val="none" w:sz="0" w:space="0" w:color="auto"/>
        <w:bottom w:val="none" w:sz="0" w:space="0" w:color="auto"/>
        <w:right w:val="none" w:sz="0" w:space="0" w:color="auto"/>
      </w:divBdr>
      <w:divsChild>
        <w:div w:id="1501194548">
          <w:marLeft w:val="0"/>
          <w:marRight w:val="0"/>
          <w:marTop w:val="0"/>
          <w:marBottom w:val="0"/>
          <w:divBdr>
            <w:top w:val="none" w:sz="0" w:space="0" w:color="auto"/>
            <w:left w:val="none" w:sz="0" w:space="0" w:color="auto"/>
            <w:bottom w:val="none" w:sz="0" w:space="0" w:color="auto"/>
            <w:right w:val="none" w:sz="0" w:space="0" w:color="auto"/>
          </w:divBdr>
        </w:div>
        <w:div w:id="1009523753">
          <w:marLeft w:val="0"/>
          <w:marRight w:val="0"/>
          <w:marTop w:val="150"/>
          <w:marBottom w:val="0"/>
          <w:divBdr>
            <w:top w:val="none" w:sz="0" w:space="0" w:color="auto"/>
            <w:left w:val="none" w:sz="0" w:space="0" w:color="auto"/>
            <w:bottom w:val="none" w:sz="0" w:space="0" w:color="auto"/>
            <w:right w:val="none" w:sz="0" w:space="0" w:color="auto"/>
          </w:divBdr>
          <w:divsChild>
            <w:div w:id="47148954">
              <w:marLeft w:val="1155"/>
              <w:marRight w:val="0"/>
              <w:marTop w:val="0"/>
              <w:marBottom w:val="0"/>
              <w:divBdr>
                <w:top w:val="none" w:sz="0" w:space="0" w:color="auto"/>
                <w:left w:val="none" w:sz="0" w:space="0" w:color="auto"/>
                <w:bottom w:val="none" w:sz="0" w:space="0" w:color="auto"/>
                <w:right w:val="none" w:sz="0" w:space="0" w:color="auto"/>
              </w:divBdr>
            </w:div>
            <w:div w:id="521015217">
              <w:marLeft w:val="1155"/>
              <w:marRight w:val="0"/>
              <w:marTop w:val="0"/>
              <w:marBottom w:val="0"/>
              <w:divBdr>
                <w:top w:val="none" w:sz="0" w:space="0" w:color="auto"/>
                <w:left w:val="none" w:sz="0" w:space="0" w:color="auto"/>
                <w:bottom w:val="none" w:sz="0" w:space="0" w:color="auto"/>
                <w:right w:val="none" w:sz="0" w:space="0" w:color="auto"/>
              </w:divBdr>
            </w:div>
            <w:div w:id="128326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5619">
      <w:bodyDiv w:val="1"/>
      <w:marLeft w:val="0"/>
      <w:marRight w:val="0"/>
      <w:marTop w:val="0"/>
      <w:marBottom w:val="0"/>
      <w:divBdr>
        <w:top w:val="none" w:sz="0" w:space="0" w:color="auto"/>
        <w:left w:val="none" w:sz="0" w:space="0" w:color="auto"/>
        <w:bottom w:val="none" w:sz="0" w:space="0" w:color="auto"/>
        <w:right w:val="none" w:sz="0" w:space="0" w:color="auto"/>
      </w:divBdr>
      <w:divsChild>
        <w:div w:id="636686112">
          <w:marLeft w:val="0"/>
          <w:marRight w:val="0"/>
          <w:marTop w:val="0"/>
          <w:marBottom w:val="0"/>
          <w:divBdr>
            <w:top w:val="none" w:sz="0" w:space="0" w:color="auto"/>
            <w:left w:val="none" w:sz="0" w:space="0" w:color="auto"/>
            <w:bottom w:val="none" w:sz="0" w:space="0" w:color="auto"/>
            <w:right w:val="none" w:sz="0" w:space="0" w:color="auto"/>
          </w:divBdr>
        </w:div>
        <w:div w:id="1615359423">
          <w:marLeft w:val="0"/>
          <w:marRight w:val="0"/>
          <w:marTop w:val="150"/>
          <w:marBottom w:val="0"/>
          <w:divBdr>
            <w:top w:val="none" w:sz="0" w:space="0" w:color="auto"/>
            <w:left w:val="none" w:sz="0" w:space="0" w:color="auto"/>
            <w:bottom w:val="none" w:sz="0" w:space="0" w:color="auto"/>
            <w:right w:val="none" w:sz="0" w:space="0" w:color="auto"/>
          </w:divBdr>
          <w:divsChild>
            <w:div w:id="1636642098">
              <w:marLeft w:val="1155"/>
              <w:marRight w:val="0"/>
              <w:marTop w:val="0"/>
              <w:marBottom w:val="0"/>
              <w:divBdr>
                <w:top w:val="none" w:sz="0" w:space="0" w:color="auto"/>
                <w:left w:val="none" w:sz="0" w:space="0" w:color="auto"/>
                <w:bottom w:val="none" w:sz="0" w:space="0" w:color="auto"/>
                <w:right w:val="none" w:sz="0" w:space="0" w:color="auto"/>
              </w:divBdr>
            </w:div>
            <w:div w:id="1856190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8891481">
      <w:bodyDiv w:val="1"/>
      <w:marLeft w:val="0"/>
      <w:marRight w:val="0"/>
      <w:marTop w:val="0"/>
      <w:marBottom w:val="0"/>
      <w:divBdr>
        <w:top w:val="none" w:sz="0" w:space="0" w:color="auto"/>
        <w:left w:val="none" w:sz="0" w:space="0" w:color="auto"/>
        <w:bottom w:val="none" w:sz="0" w:space="0" w:color="auto"/>
        <w:right w:val="none" w:sz="0" w:space="0" w:color="auto"/>
      </w:divBdr>
      <w:divsChild>
        <w:div w:id="1805930984">
          <w:marLeft w:val="0"/>
          <w:marRight w:val="0"/>
          <w:marTop w:val="0"/>
          <w:marBottom w:val="0"/>
          <w:divBdr>
            <w:top w:val="none" w:sz="0" w:space="0" w:color="auto"/>
            <w:left w:val="none" w:sz="0" w:space="0" w:color="auto"/>
            <w:bottom w:val="none" w:sz="0" w:space="0" w:color="auto"/>
            <w:right w:val="none" w:sz="0" w:space="0" w:color="auto"/>
          </w:divBdr>
        </w:div>
        <w:div w:id="629242231">
          <w:marLeft w:val="0"/>
          <w:marRight w:val="0"/>
          <w:marTop w:val="150"/>
          <w:marBottom w:val="0"/>
          <w:divBdr>
            <w:top w:val="none" w:sz="0" w:space="0" w:color="auto"/>
            <w:left w:val="none" w:sz="0" w:space="0" w:color="auto"/>
            <w:bottom w:val="none" w:sz="0" w:space="0" w:color="auto"/>
            <w:right w:val="none" w:sz="0" w:space="0" w:color="auto"/>
          </w:divBdr>
          <w:divsChild>
            <w:div w:id="1036931329">
              <w:marLeft w:val="1155"/>
              <w:marRight w:val="0"/>
              <w:marTop w:val="0"/>
              <w:marBottom w:val="0"/>
              <w:divBdr>
                <w:top w:val="none" w:sz="0" w:space="0" w:color="auto"/>
                <w:left w:val="none" w:sz="0" w:space="0" w:color="auto"/>
                <w:bottom w:val="none" w:sz="0" w:space="0" w:color="auto"/>
                <w:right w:val="none" w:sz="0" w:space="0" w:color="auto"/>
              </w:divBdr>
            </w:div>
            <w:div w:id="698428943">
              <w:marLeft w:val="1155"/>
              <w:marRight w:val="0"/>
              <w:marTop w:val="0"/>
              <w:marBottom w:val="0"/>
              <w:divBdr>
                <w:top w:val="none" w:sz="0" w:space="0" w:color="auto"/>
                <w:left w:val="none" w:sz="0" w:space="0" w:color="auto"/>
                <w:bottom w:val="none" w:sz="0" w:space="0" w:color="auto"/>
                <w:right w:val="none" w:sz="0" w:space="0" w:color="auto"/>
              </w:divBdr>
            </w:div>
            <w:div w:id="340402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056384">
      <w:bodyDiv w:val="1"/>
      <w:marLeft w:val="0"/>
      <w:marRight w:val="0"/>
      <w:marTop w:val="0"/>
      <w:marBottom w:val="0"/>
      <w:divBdr>
        <w:top w:val="none" w:sz="0" w:space="0" w:color="auto"/>
        <w:left w:val="none" w:sz="0" w:space="0" w:color="auto"/>
        <w:bottom w:val="none" w:sz="0" w:space="0" w:color="auto"/>
        <w:right w:val="none" w:sz="0" w:space="0" w:color="auto"/>
      </w:divBdr>
      <w:divsChild>
        <w:div w:id="1502741412">
          <w:marLeft w:val="0"/>
          <w:marRight w:val="0"/>
          <w:marTop w:val="0"/>
          <w:marBottom w:val="0"/>
          <w:divBdr>
            <w:top w:val="none" w:sz="0" w:space="0" w:color="auto"/>
            <w:left w:val="none" w:sz="0" w:space="0" w:color="auto"/>
            <w:bottom w:val="none" w:sz="0" w:space="0" w:color="auto"/>
            <w:right w:val="none" w:sz="0" w:space="0" w:color="auto"/>
          </w:divBdr>
        </w:div>
        <w:div w:id="1177622392">
          <w:marLeft w:val="0"/>
          <w:marRight w:val="0"/>
          <w:marTop w:val="150"/>
          <w:marBottom w:val="0"/>
          <w:divBdr>
            <w:top w:val="none" w:sz="0" w:space="0" w:color="auto"/>
            <w:left w:val="none" w:sz="0" w:space="0" w:color="auto"/>
            <w:bottom w:val="none" w:sz="0" w:space="0" w:color="auto"/>
            <w:right w:val="none" w:sz="0" w:space="0" w:color="auto"/>
          </w:divBdr>
          <w:divsChild>
            <w:div w:id="390856722">
              <w:marLeft w:val="1155"/>
              <w:marRight w:val="0"/>
              <w:marTop w:val="0"/>
              <w:marBottom w:val="0"/>
              <w:divBdr>
                <w:top w:val="none" w:sz="0" w:space="0" w:color="auto"/>
                <w:left w:val="none" w:sz="0" w:space="0" w:color="auto"/>
                <w:bottom w:val="none" w:sz="0" w:space="0" w:color="auto"/>
                <w:right w:val="none" w:sz="0" w:space="0" w:color="auto"/>
              </w:divBdr>
            </w:div>
            <w:div w:id="768502060">
              <w:marLeft w:val="1155"/>
              <w:marRight w:val="0"/>
              <w:marTop w:val="0"/>
              <w:marBottom w:val="0"/>
              <w:divBdr>
                <w:top w:val="none" w:sz="0" w:space="0" w:color="auto"/>
                <w:left w:val="none" w:sz="0" w:space="0" w:color="auto"/>
                <w:bottom w:val="none" w:sz="0" w:space="0" w:color="auto"/>
                <w:right w:val="none" w:sz="0" w:space="0" w:color="auto"/>
              </w:divBdr>
            </w:div>
            <w:div w:id="141847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226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591319">
      <w:bodyDiv w:val="1"/>
      <w:marLeft w:val="0"/>
      <w:marRight w:val="0"/>
      <w:marTop w:val="0"/>
      <w:marBottom w:val="0"/>
      <w:divBdr>
        <w:top w:val="none" w:sz="0" w:space="0" w:color="auto"/>
        <w:left w:val="none" w:sz="0" w:space="0" w:color="auto"/>
        <w:bottom w:val="none" w:sz="0" w:space="0" w:color="auto"/>
        <w:right w:val="none" w:sz="0" w:space="0" w:color="auto"/>
      </w:divBdr>
      <w:divsChild>
        <w:div w:id="1982419316">
          <w:marLeft w:val="0"/>
          <w:marRight w:val="0"/>
          <w:marTop w:val="0"/>
          <w:marBottom w:val="0"/>
          <w:divBdr>
            <w:top w:val="none" w:sz="0" w:space="0" w:color="auto"/>
            <w:left w:val="none" w:sz="0" w:space="0" w:color="auto"/>
            <w:bottom w:val="none" w:sz="0" w:space="0" w:color="auto"/>
            <w:right w:val="none" w:sz="0" w:space="0" w:color="auto"/>
          </w:divBdr>
        </w:div>
        <w:div w:id="1969627448">
          <w:marLeft w:val="0"/>
          <w:marRight w:val="0"/>
          <w:marTop w:val="150"/>
          <w:marBottom w:val="0"/>
          <w:divBdr>
            <w:top w:val="none" w:sz="0" w:space="0" w:color="auto"/>
            <w:left w:val="none" w:sz="0" w:space="0" w:color="auto"/>
            <w:bottom w:val="none" w:sz="0" w:space="0" w:color="auto"/>
            <w:right w:val="none" w:sz="0" w:space="0" w:color="auto"/>
          </w:divBdr>
          <w:divsChild>
            <w:div w:id="373434742">
              <w:marLeft w:val="1155"/>
              <w:marRight w:val="0"/>
              <w:marTop w:val="0"/>
              <w:marBottom w:val="0"/>
              <w:divBdr>
                <w:top w:val="none" w:sz="0" w:space="0" w:color="auto"/>
                <w:left w:val="none" w:sz="0" w:space="0" w:color="auto"/>
                <w:bottom w:val="none" w:sz="0" w:space="0" w:color="auto"/>
                <w:right w:val="none" w:sz="0" w:space="0" w:color="auto"/>
              </w:divBdr>
            </w:div>
            <w:div w:id="897790508">
              <w:marLeft w:val="1155"/>
              <w:marRight w:val="0"/>
              <w:marTop w:val="0"/>
              <w:marBottom w:val="0"/>
              <w:divBdr>
                <w:top w:val="none" w:sz="0" w:space="0" w:color="auto"/>
                <w:left w:val="none" w:sz="0" w:space="0" w:color="auto"/>
                <w:bottom w:val="none" w:sz="0" w:space="0" w:color="auto"/>
                <w:right w:val="none" w:sz="0" w:space="0" w:color="auto"/>
              </w:divBdr>
            </w:div>
            <w:div w:id="13319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129983">
      <w:bodyDiv w:val="1"/>
      <w:marLeft w:val="0"/>
      <w:marRight w:val="0"/>
      <w:marTop w:val="0"/>
      <w:marBottom w:val="0"/>
      <w:divBdr>
        <w:top w:val="none" w:sz="0" w:space="0" w:color="auto"/>
        <w:left w:val="none" w:sz="0" w:space="0" w:color="auto"/>
        <w:bottom w:val="none" w:sz="0" w:space="0" w:color="auto"/>
        <w:right w:val="none" w:sz="0" w:space="0" w:color="auto"/>
      </w:divBdr>
      <w:divsChild>
        <w:div w:id="1640963752">
          <w:marLeft w:val="0"/>
          <w:marRight w:val="0"/>
          <w:marTop w:val="0"/>
          <w:marBottom w:val="0"/>
          <w:divBdr>
            <w:top w:val="none" w:sz="0" w:space="0" w:color="auto"/>
            <w:left w:val="none" w:sz="0" w:space="0" w:color="auto"/>
            <w:bottom w:val="none" w:sz="0" w:space="0" w:color="auto"/>
            <w:right w:val="none" w:sz="0" w:space="0" w:color="auto"/>
          </w:divBdr>
        </w:div>
        <w:div w:id="1888294673">
          <w:marLeft w:val="0"/>
          <w:marRight w:val="0"/>
          <w:marTop w:val="150"/>
          <w:marBottom w:val="0"/>
          <w:divBdr>
            <w:top w:val="none" w:sz="0" w:space="0" w:color="auto"/>
            <w:left w:val="none" w:sz="0" w:space="0" w:color="auto"/>
            <w:bottom w:val="none" w:sz="0" w:space="0" w:color="auto"/>
            <w:right w:val="none" w:sz="0" w:space="0" w:color="auto"/>
          </w:divBdr>
          <w:divsChild>
            <w:div w:id="165171584">
              <w:marLeft w:val="1155"/>
              <w:marRight w:val="0"/>
              <w:marTop w:val="0"/>
              <w:marBottom w:val="0"/>
              <w:divBdr>
                <w:top w:val="none" w:sz="0" w:space="0" w:color="auto"/>
                <w:left w:val="none" w:sz="0" w:space="0" w:color="auto"/>
                <w:bottom w:val="none" w:sz="0" w:space="0" w:color="auto"/>
                <w:right w:val="none" w:sz="0" w:space="0" w:color="auto"/>
              </w:divBdr>
            </w:div>
            <w:div w:id="855575418">
              <w:marLeft w:val="1155"/>
              <w:marRight w:val="0"/>
              <w:marTop w:val="0"/>
              <w:marBottom w:val="0"/>
              <w:divBdr>
                <w:top w:val="none" w:sz="0" w:space="0" w:color="auto"/>
                <w:left w:val="none" w:sz="0" w:space="0" w:color="auto"/>
                <w:bottom w:val="none" w:sz="0" w:space="0" w:color="auto"/>
                <w:right w:val="none" w:sz="0" w:space="0" w:color="auto"/>
              </w:divBdr>
            </w:div>
            <w:div w:id="1285620333">
              <w:marLeft w:val="1155"/>
              <w:marRight w:val="0"/>
              <w:marTop w:val="0"/>
              <w:marBottom w:val="0"/>
              <w:divBdr>
                <w:top w:val="none" w:sz="0" w:space="0" w:color="auto"/>
                <w:left w:val="none" w:sz="0" w:space="0" w:color="auto"/>
                <w:bottom w:val="none" w:sz="0" w:space="0" w:color="auto"/>
                <w:right w:val="none" w:sz="0" w:space="0" w:color="auto"/>
              </w:divBdr>
            </w:div>
            <w:div w:id="199562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33541">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052228">
      <w:bodyDiv w:val="1"/>
      <w:marLeft w:val="0"/>
      <w:marRight w:val="0"/>
      <w:marTop w:val="0"/>
      <w:marBottom w:val="0"/>
      <w:divBdr>
        <w:top w:val="none" w:sz="0" w:space="0" w:color="auto"/>
        <w:left w:val="none" w:sz="0" w:space="0" w:color="auto"/>
        <w:bottom w:val="none" w:sz="0" w:space="0" w:color="auto"/>
        <w:right w:val="none" w:sz="0" w:space="0" w:color="auto"/>
      </w:divBdr>
      <w:divsChild>
        <w:div w:id="993340476">
          <w:marLeft w:val="0"/>
          <w:marRight w:val="0"/>
          <w:marTop w:val="0"/>
          <w:marBottom w:val="0"/>
          <w:divBdr>
            <w:top w:val="none" w:sz="0" w:space="0" w:color="auto"/>
            <w:left w:val="none" w:sz="0" w:space="0" w:color="auto"/>
            <w:bottom w:val="none" w:sz="0" w:space="0" w:color="auto"/>
            <w:right w:val="none" w:sz="0" w:space="0" w:color="auto"/>
          </w:divBdr>
        </w:div>
        <w:div w:id="633406490">
          <w:marLeft w:val="0"/>
          <w:marRight w:val="0"/>
          <w:marTop w:val="150"/>
          <w:marBottom w:val="0"/>
          <w:divBdr>
            <w:top w:val="none" w:sz="0" w:space="0" w:color="auto"/>
            <w:left w:val="none" w:sz="0" w:space="0" w:color="auto"/>
            <w:bottom w:val="none" w:sz="0" w:space="0" w:color="auto"/>
            <w:right w:val="none" w:sz="0" w:space="0" w:color="auto"/>
          </w:divBdr>
          <w:divsChild>
            <w:div w:id="247886876">
              <w:marLeft w:val="1155"/>
              <w:marRight w:val="0"/>
              <w:marTop w:val="0"/>
              <w:marBottom w:val="0"/>
              <w:divBdr>
                <w:top w:val="none" w:sz="0" w:space="0" w:color="auto"/>
                <w:left w:val="none" w:sz="0" w:space="0" w:color="auto"/>
                <w:bottom w:val="none" w:sz="0" w:space="0" w:color="auto"/>
                <w:right w:val="none" w:sz="0" w:space="0" w:color="auto"/>
              </w:divBdr>
            </w:div>
            <w:div w:id="1958221919">
              <w:marLeft w:val="1155"/>
              <w:marRight w:val="0"/>
              <w:marTop w:val="0"/>
              <w:marBottom w:val="0"/>
              <w:divBdr>
                <w:top w:val="none" w:sz="0" w:space="0" w:color="auto"/>
                <w:left w:val="none" w:sz="0" w:space="0" w:color="auto"/>
                <w:bottom w:val="none" w:sz="0" w:space="0" w:color="auto"/>
                <w:right w:val="none" w:sz="0" w:space="0" w:color="auto"/>
              </w:divBdr>
            </w:div>
            <w:div w:id="1959221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1707367">
      <w:bodyDiv w:val="1"/>
      <w:marLeft w:val="0"/>
      <w:marRight w:val="0"/>
      <w:marTop w:val="0"/>
      <w:marBottom w:val="0"/>
      <w:divBdr>
        <w:top w:val="none" w:sz="0" w:space="0" w:color="auto"/>
        <w:left w:val="none" w:sz="0" w:space="0" w:color="auto"/>
        <w:bottom w:val="none" w:sz="0" w:space="0" w:color="auto"/>
        <w:right w:val="none" w:sz="0" w:space="0" w:color="auto"/>
      </w:divBdr>
      <w:divsChild>
        <w:div w:id="2113042771">
          <w:marLeft w:val="0"/>
          <w:marRight w:val="0"/>
          <w:marTop w:val="0"/>
          <w:marBottom w:val="0"/>
          <w:divBdr>
            <w:top w:val="none" w:sz="0" w:space="0" w:color="auto"/>
            <w:left w:val="none" w:sz="0" w:space="0" w:color="auto"/>
            <w:bottom w:val="none" w:sz="0" w:space="0" w:color="auto"/>
            <w:right w:val="none" w:sz="0" w:space="0" w:color="auto"/>
          </w:divBdr>
        </w:div>
        <w:div w:id="1128010366">
          <w:marLeft w:val="0"/>
          <w:marRight w:val="0"/>
          <w:marTop w:val="150"/>
          <w:marBottom w:val="0"/>
          <w:divBdr>
            <w:top w:val="none" w:sz="0" w:space="0" w:color="auto"/>
            <w:left w:val="none" w:sz="0" w:space="0" w:color="auto"/>
            <w:bottom w:val="none" w:sz="0" w:space="0" w:color="auto"/>
            <w:right w:val="none" w:sz="0" w:space="0" w:color="auto"/>
          </w:divBdr>
          <w:divsChild>
            <w:div w:id="1840541231">
              <w:marLeft w:val="1155"/>
              <w:marRight w:val="0"/>
              <w:marTop w:val="0"/>
              <w:marBottom w:val="0"/>
              <w:divBdr>
                <w:top w:val="none" w:sz="0" w:space="0" w:color="auto"/>
                <w:left w:val="none" w:sz="0" w:space="0" w:color="auto"/>
                <w:bottom w:val="none" w:sz="0" w:space="0" w:color="auto"/>
                <w:right w:val="none" w:sz="0" w:space="0" w:color="auto"/>
              </w:divBdr>
            </w:div>
            <w:div w:id="396365479">
              <w:marLeft w:val="1155"/>
              <w:marRight w:val="0"/>
              <w:marTop w:val="0"/>
              <w:marBottom w:val="0"/>
              <w:divBdr>
                <w:top w:val="none" w:sz="0" w:space="0" w:color="auto"/>
                <w:left w:val="none" w:sz="0" w:space="0" w:color="auto"/>
                <w:bottom w:val="none" w:sz="0" w:space="0" w:color="auto"/>
                <w:right w:val="none" w:sz="0" w:space="0" w:color="auto"/>
              </w:divBdr>
            </w:div>
            <w:div w:id="99176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823440">
      <w:bodyDiv w:val="1"/>
      <w:marLeft w:val="0"/>
      <w:marRight w:val="0"/>
      <w:marTop w:val="0"/>
      <w:marBottom w:val="0"/>
      <w:divBdr>
        <w:top w:val="none" w:sz="0" w:space="0" w:color="auto"/>
        <w:left w:val="none" w:sz="0" w:space="0" w:color="auto"/>
        <w:bottom w:val="none" w:sz="0" w:space="0" w:color="auto"/>
        <w:right w:val="none" w:sz="0" w:space="0" w:color="auto"/>
      </w:divBdr>
      <w:divsChild>
        <w:div w:id="379979339">
          <w:marLeft w:val="0"/>
          <w:marRight w:val="0"/>
          <w:marTop w:val="0"/>
          <w:marBottom w:val="0"/>
          <w:divBdr>
            <w:top w:val="none" w:sz="0" w:space="0" w:color="auto"/>
            <w:left w:val="none" w:sz="0" w:space="0" w:color="auto"/>
            <w:bottom w:val="none" w:sz="0" w:space="0" w:color="auto"/>
            <w:right w:val="none" w:sz="0" w:space="0" w:color="auto"/>
          </w:divBdr>
        </w:div>
        <w:div w:id="928201711">
          <w:marLeft w:val="0"/>
          <w:marRight w:val="0"/>
          <w:marTop w:val="150"/>
          <w:marBottom w:val="0"/>
          <w:divBdr>
            <w:top w:val="none" w:sz="0" w:space="0" w:color="auto"/>
            <w:left w:val="none" w:sz="0" w:space="0" w:color="auto"/>
            <w:bottom w:val="none" w:sz="0" w:space="0" w:color="auto"/>
            <w:right w:val="none" w:sz="0" w:space="0" w:color="auto"/>
          </w:divBdr>
          <w:divsChild>
            <w:div w:id="936522175">
              <w:marLeft w:val="1155"/>
              <w:marRight w:val="0"/>
              <w:marTop w:val="0"/>
              <w:marBottom w:val="0"/>
              <w:divBdr>
                <w:top w:val="none" w:sz="0" w:space="0" w:color="auto"/>
                <w:left w:val="none" w:sz="0" w:space="0" w:color="auto"/>
                <w:bottom w:val="none" w:sz="0" w:space="0" w:color="auto"/>
                <w:right w:val="none" w:sz="0" w:space="0" w:color="auto"/>
              </w:divBdr>
            </w:div>
            <w:div w:id="163784143">
              <w:marLeft w:val="1155"/>
              <w:marRight w:val="0"/>
              <w:marTop w:val="0"/>
              <w:marBottom w:val="0"/>
              <w:divBdr>
                <w:top w:val="none" w:sz="0" w:space="0" w:color="auto"/>
                <w:left w:val="none" w:sz="0" w:space="0" w:color="auto"/>
                <w:bottom w:val="none" w:sz="0" w:space="0" w:color="auto"/>
                <w:right w:val="none" w:sz="0" w:space="0" w:color="auto"/>
              </w:divBdr>
            </w:div>
            <w:div w:id="250435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828773">
      <w:bodyDiv w:val="1"/>
      <w:marLeft w:val="0"/>
      <w:marRight w:val="0"/>
      <w:marTop w:val="0"/>
      <w:marBottom w:val="0"/>
      <w:divBdr>
        <w:top w:val="none" w:sz="0" w:space="0" w:color="auto"/>
        <w:left w:val="none" w:sz="0" w:space="0" w:color="auto"/>
        <w:bottom w:val="none" w:sz="0" w:space="0" w:color="auto"/>
        <w:right w:val="none" w:sz="0" w:space="0" w:color="auto"/>
      </w:divBdr>
      <w:divsChild>
        <w:div w:id="1991471919">
          <w:marLeft w:val="0"/>
          <w:marRight w:val="0"/>
          <w:marTop w:val="0"/>
          <w:marBottom w:val="0"/>
          <w:divBdr>
            <w:top w:val="none" w:sz="0" w:space="0" w:color="auto"/>
            <w:left w:val="none" w:sz="0" w:space="0" w:color="auto"/>
            <w:bottom w:val="none" w:sz="0" w:space="0" w:color="auto"/>
            <w:right w:val="none" w:sz="0" w:space="0" w:color="auto"/>
          </w:divBdr>
        </w:div>
        <w:div w:id="1929388471">
          <w:marLeft w:val="0"/>
          <w:marRight w:val="0"/>
          <w:marTop w:val="150"/>
          <w:marBottom w:val="0"/>
          <w:divBdr>
            <w:top w:val="none" w:sz="0" w:space="0" w:color="auto"/>
            <w:left w:val="none" w:sz="0" w:space="0" w:color="auto"/>
            <w:bottom w:val="none" w:sz="0" w:space="0" w:color="auto"/>
            <w:right w:val="none" w:sz="0" w:space="0" w:color="auto"/>
          </w:divBdr>
          <w:divsChild>
            <w:div w:id="777333386">
              <w:marLeft w:val="1155"/>
              <w:marRight w:val="0"/>
              <w:marTop w:val="0"/>
              <w:marBottom w:val="0"/>
              <w:divBdr>
                <w:top w:val="none" w:sz="0" w:space="0" w:color="auto"/>
                <w:left w:val="none" w:sz="0" w:space="0" w:color="auto"/>
                <w:bottom w:val="none" w:sz="0" w:space="0" w:color="auto"/>
                <w:right w:val="none" w:sz="0" w:space="0" w:color="auto"/>
              </w:divBdr>
            </w:div>
            <w:div w:id="226186188">
              <w:marLeft w:val="1155"/>
              <w:marRight w:val="0"/>
              <w:marTop w:val="0"/>
              <w:marBottom w:val="0"/>
              <w:divBdr>
                <w:top w:val="none" w:sz="0" w:space="0" w:color="auto"/>
                <w:left w:val="none" w:sz="0" w:space="0" w:color="auto"/>
                <w:bottom w:val="none" w:sz="0" w:space="0" w:color="auto"/>
                <w:right w:val="none" w:sz="0" w:space="0" w:color="auto"/>
              </w:divBdr>
            </w:div>
            <w:div w:id="154706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942290">
      <w:bodyDiv w:val="1"/>
      <w:marLeft w:val="0"/>
      <w:marRight w:val="0"/>
      <w:marTop w:val="0"/>
      <w:marBottom w:val="0"/>
      <w:divBdr>
        <w:top w:val="none" w:sz="0" w:space="0" w:color="auto"/>
        <w:left w:val="none" w:sz="0" w:space="0" w:color="auto"/>
        <w:bottom w:val="none" w:sz="0" w:space="0" w:color="auto"/>
        <w:right w:val="none" w:sz="0" w:space="0" w:color="auto"/>
      </w:divBdr>
      <w:divsChild>
        <w:div w:id="1460027992">
          <w:marLeft w:val="0"/>
          <w:marRight w:val="0"/>
          <w:marTop w:val="0"/>
          <w:marBottom w:val="0"/>
          <w:divBdr>
            <w:top w:val="none" w:sz="0" w:space="0" w:color="auto"/>
            <w:left w:val="none" w:sz="0" w:space="0" w:color="auto"/>
            <w:bottom w:val="none" w:sz="0" w:space="0" w:color="auto"/>
            <w:right w:val="none" w:sz="0" w:space="0" w:color="auto"/>
          </w:divBdr>
        </w:div>
        <w:div w:id="650671061">
          <w:marLeft w:val="0"/>
          <w:marRight w:val="0"/>
          <w:marTop w:val="150"/>
          <w:marBottom w:val="0"/>
          <w:divBdr>
            <w:top w:val="none" w:sz="0" w:space="0" w:color="auto"/>
            <w:left w:val="none" w:sz="0" w:space="0" w:color="auto"/>
            <w:bottom w:val="none" w:sz="0" w:space="0" w:color="auto"/>
            <w:right w:val="none" w:sz="0" w:space="0" w:color="auto"/>
          </w:divBdr>
          <w:divsChild>
            <w:div w:id="575558890">
              <w:marLeft w:val="1155"/>
              <w:marRight w:val="0"/>
              <w:marTop w:val="0"/>
              <w:marBottom w:val="0"/>
              <w:divBdr>
                <w:top w:val="none" w:sz="0" w:space="0" w:color="auto"/>
                <w:left w:val="none" w:sz="0" w:space="0" w:color="auto"/>
                <w:bottom w:val="none" w:sz="0" w:space="0" w:color="auto"/>
                <w:right w:val="none" w:sz="0" w:space="0" w:color="auto"/>
              </w:divBdr>
            </w:div>
            <w:div w:id="740911886">
              <w:marLeft w:val="1155"/>
              <w:marRight w:val="0"/>
              <w:marTop w:val="0"/>
              <w:marBottom w:val="0"/>
              <w:divBdr>
                <w:top w:val="none" w:sz="0" w:space="0" w:color="auto"/>
                <w:left w:val="none" w:sz="0" w:space="0" w:color="auto"/>
                <w:bottom w:val="none" w:sz="0" w:space="0" w:color="auto"/>
                <w:right w:val="none" w:sz="0" w:space="0" w:color="auto"/>
              </w:divBdr>
            </w:div>
            <w:div w:id="827288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3227">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6759">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748416">
      <w:bodyDiv w:val="1"/>
      <w:marLeft w:val="0"/>
      <w:marRight w:val="0"/>
      <w:marTop w:val="0"/>
      <w:marBottom w:val="0"/>
      <w:divBdr>
        <w:top w:val="none" w:sz="0" w:space="0" w:color="auto"/>
        <w:left w:val="none" w:sz="0" w:space="0" w:color="auto"/>
        <w:bottom w:val="none" w:sz="0" w:space="0" w:color="auto"/>
        <w:right w:val="none" w:sz="0" w:space="0" w:color="auto"/>
      </w:divBdr>
    </w:div>
    <w:div w:id="1812751598">
      <w:bodyDiv w:val="1"/>
      <w:marLeft w:val="0"/>
      <w:marRight w:val="0"/>
      <w:marTop w:val="0"/>
      <w:marBottom w:val="0"/>
      <w:divBdr>
        <w:top w:val="none" w:sz="0" w:space="0" w:color="auto"/>
        <w:left w:val="none" w:sz="0" w:space="0" w:color="auto"/>
        <w:bottom w:val="none" w:sz="0" w:space="0" w:color="auto"/>
        <w:right w:val="none" w:sz="0" w:space="0" w:color="auto"/>
      </w:divBdr>
      <w:divsChild>
        <w:div w:id="1465929130">
          <w:marLeft w:val="0"/>
          <w:marRight w:val="0"/>
          <w:marTop w:val="0"/>
          <w:marBottom w:val="0"/>
          <w:divBdr>
            <w:top w:val="none" w:sz="0" w:space="0" w:color="auto"/>
            <w:left w:val="none" w:sz="0" w:space="0" w:color="auto"/>
            <w:bottom w:val="none" w:sz="0" w:space="0" w:color="auto"/>
            <w:right w:val="none" w:sz="0" w:space="0" w:color="auto"/>
          </w:divBdr>
        </w:div>
        <w:div w:id="1943872447">
          <w:marLeft w:val="0"/>
          <w:marRight w:val="0"/>
          <w:marTop w:val="150"/>
          <w:marBottom w:val="0"/>
          <w:divBdr>
            <w:top w:val="none" w:sz="0" w:space="0" w:color="auto"/>
            <w:left w:val="none" w:sz="0" w:space="0" w:color="auto"/>
            <w:bottom w:val="none" w:sz="0" w:space="0" w:color="auto"/>
            <w:right w:val="none" w:sz="0" w:space="0" w:color="auto"/>
          </w:divBdr>
          <w:divsChild>
            <w:div w:id="1159418568">
              <w:marLeft w:val="1155"/>
              <w:marRight w:val="0"/>
              <w:marTop w:val="0"/>
              <w:marBottom w:val="0"/>
              <w:divBdr>
                <w:top w:val="none" w:sz="0" w:space="0" w:color="auto"/>
                <w:left w:val="none" w:sz="0" w:space="0" w:color="auto"/>
                <w:bottom w:val="none" w:sz="0" w:space="0" w:color="auto"/>
                <w:right w:val="none" w:sz="0" w:space="0" w:color="auto"/>
              </w:divBdr>
            </w:div>
            <w:div w:id="1695812954">
              <w:marLeft w:val="1155"/>
              <w:marRight w:val="0"/>
              <w:marTop w:val="0"/>
              <w:marBottom w:val="0"/>
              <w:divBdr>
                <w:top w:val="none" w:sz="0" w:space="0" w:color="auto"/>
                <w:left w:val="none" w:sz="0" w:space="0" w:color="auto"/>
                <w:bottom w:val="none" w:sz="0" w:space="0" w:color="auto"/>
                <w:right w:val="none" w:sz="0" w:space="0" w:color="auto"/>
              </w:divBdr>
            </w:div>
            <w:div w:id="913080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592292">
      <w:bodyDiv w:val="1"/>
      <w:marLeft w:val="0"/>
      <w:marRight w:val="0"/>
      <w:marTop w:val="0"/>
      <w:marBottom w:val="0"/>
      <w:divBdr>
        <w:top w:val="none" w:sz="0" w:space="0" w:color="auto"/>
        <w:left w:val="none" w:sz="0" w:space="0" w:color="auto"/>
        <w:bottom w:val="none" w:sz="0" w:space="0" w:color="auto"/>
        <w:right w:val="none" w:sz="0" w:space="0" w:color="auto"/>
      </w:divBdr>
      <w:divsChild>
        <w:div w:id="106048142">
          <w:marLeft w:val="0"/>
          <w:marRight w:val="0"/>
          <w:marTop w:val="0"/>
          <w:marBottom w:val="0"/>
          <w:divBdr>
            <w:top w:val="none" w:sz="0" w:space="0" w:color="auto"/>
            <w:left w:val="none" w:sz="0" w:space="0" w:color="auto"/>
            <w:bottom w:val="none" w:sz="0" w:space="0" w:color="auto"/>
            <w:right w:val="none" w:sz="0" w:space="0" w:color="auto"/>
          </w:divBdr>
        </w:div>
        <w:div w:id="558563985">
          <w:marLeft w:val="0"/>
          <w:marRight w:val="0"/>
          <w:marTop w:val="150"/>
          <w:marBottom w:val="0"/>
          <w:divBdr>
            <w:top w:val="none" w:sz="0" w:space="0" w:color="auto"/>
            <w:left w:val="none" w:sz="0" w:space="0" w:color="auto"/>
            <w:bottom w:val="none" w:sz="0" w:space="0" w:color="auto"/>
            <w:right w:val="none" w:sz="0" w:space="0" w:color="auto"/>
          </w:divBdr>
          <w:divsChild>
            <w:div w:id="1239286642">
              <w:marLeft w:val="1155"/>
              <w:marRight w:val="0"/>
              <w:marTop w:val="0"/>
              <w:marBottom w:val="0"/>
              <w:divBdr>
                <w:top w:val="none" w:sz="0" w:space="0" w:color="auto"/>
                <w:left w:val="none" w:sz="0" w:space="0" w:color="auto"/>
                <w:bottom w:val="none" w:sz="0" w:space="0" w:color="auto"/>
                <w:right w:val="none" w:sz="0" w:space="0" w:color="auto"/>
              </w:divBdr>
            </w:div>
            <w:div w:id="940339009">
              <w:marLeft w:val="1155"/>
              <w:marRight w:val="0"/>
              <w:marTop w:val="0"/>
              <w:marBottom w:val="0"/>
              <w:divBdr>
                <w:top w:val="none" w:sz="0" w:space="0" w:color="auto"/>
                <w:left w:val="none" w:sz="0" w:space="0" w:color="auto"/>
                <w:bottom w:val="none" w:sz="0" w:space="0" w:color="auto"/>
                <w:right w:val="none" w:sz="0" w:space="0" w:color="auto"/>
              </w:divBdr>
            </w:div>
            <w:div w:id="1272322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643807">
      <w:bodyDiv w:val="1"/>
      <w:marLeft w:val="0"/>
      <w:marRight w:val="0"/>
      <w:marTop w:val="0"/>
      <w:marBottom w:val="0"/>
      <w:divBdr>
        <w:top w:val="none" w:sz="0" w:space="0" w:color="auto"/>
        <w:left w:val="none" w:sz="0" w:space="0" w:color="auto"/>
        <w:bottom w:val="none" w:sz="0" w:space="0" w:color="auto"/>
        <w:right w:val="none" w:sz="0" w:space="0" w:color="auto"/>
      </w:divBdr>
      <w:divsChild>
        <w:div w:id="1195071228">
          <w:marLeft w:val="0"/>
          <w:marRight w:val="0"/>
          <w:marTop w:val="0"/>
          <w:marBottom w:val="0"/>
          <w:divBdr>
            <w:top w:val="none" w:sz="0" w:space="0" w:color="auto"/>
            <w:left w:val="none" w:sz="0" w:space="0" w:color="auto"/>
            <w:bottom w:val="none" w:sz="0" w:space="0" w:color="auto"/>
            <w:right w:val="none" w:sz="0" w:space="0" w:color="auto"/>
          </w:divBdr>
        </w:div>
        <w:div w:id="1020861184">
          <w:marLeft w:val="0"/>
          <w:marRight w:val="0"/>
          <w:marTop w:val="150"/>
          <w:marBottom w:val="0"/>
          <w:divBdr>
            <w:top w:val="none" w:sz="0" w:space="0" w:color="auto"/>
            <w:left w:val="none" w:sz="0" w:space="0" w:color="auto"/>
            <w:bottom w:val="none" w:sz="0" w:space="0" w:color="auto"/>
            <w:right w:val="none" w:sz="0" w:space="0" w:color="auto"/>
          </w:divBdr>
          <w:divsChild>
            <w:div w:id="1919484492">
              <w:marLeft w:val="1155"/>
              <w:marRight w:val="0"/>
              <w:marTop w:val="0"/>
              <w:marBottom w:val="0"/>
              <w:divBdr>
                <w:top w:val="none" w:sz="0" w:space="0" w:color="auto"/>
                <w:left w:val="none" w:sz="0" w:space="0" w:color="auto"/>
                <w:bottom w:val="none" w:sz="0" w:space="0" w:color="auto"/>
                <w:right w:val="none" w:sz="0" w:space="0" w:color="auto"/>
              </w:divBdr>
            </w:div>
            <w:div w:id="496648768">
              <w:marLeft w:val="1155"/>
              <w:marRight w:val="0"/>
              <w:marTop w:val="0"/>
              <w:marBottom w:val="0"/>
              <w:divBdr>
                <w:top w:val="none" w:sz="0" w:space="0" w:color="auto"/>
                <w:left w:val="none" w:sz="0" w:space="0" w:color="auto"/>
                <w:bottom w:val="none" w:sz="0" w:space="0" w:color="auto"/>
                <w:right w:val="none" w:sz="0" w:space="0" w:color="auto"/>
              </w:divBdr>
            </w:div>
            <w:div w:id="821124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794234">
      <w:bodyDiv w:val="1"/>
      <w:marLeft w:val="0"/>
      <w:marRight w:val="0"/>
      <w:marTop w:val="0"/>
      <w:marBottom w:val="0"/>
      <w:divBdr>
        <w:top w:val="none" w:sz="0" w:space="0" w:color="auto"/>
        <w:left w:val="none" w:sz="0" w:space="0" w:color="auto"/>
        <w:bottom w:val="none" w:sz="0" w:space="0" w:color="auto"/>
        <w:right w:val="none" w:sz="0" w:space="0" w:color="auto"/>
      </w:divBdr>
      <w:divsChild>
        <w:div w:id="472213032">
          <w:marLeft w:val="0"/>
          <w:marRight w:val="0"/>
          <w:marTop w:val="0"/>
          <w:marBottom w:val="0"/>
          <w:divBdr>
            <w:top w:val="none" w:sz="0" w:space="0" w:color="auto"/>
            <w:left w:val="none" w:sz="0" w:space="0" w:color="auto"/>
            <w:bottom w:val="none" w:sz="0" w:space="0" w:color="auto"/>
            <w:right w:val="none" w:sz="0" w:space="0" w:color="auto"/>
          </w:divBdr>
        </w:div>
        <w:div w:id="811410544">
          <w:marLeft w:val="0"/>
          <w:marRight w:val="0"/>
          <w:marTop w:val="150"/>
          <w:marBottom w:val="0"/>
          <w:divBdr>
            <w:top w:val="none" w:sz="0" w:space="0" w:color="auto"/>
            <w:left w:val="none" w:sz="0" w:space="0" w:color="auto"/>
            <w:bottom w:val="none" w:sz="0" w:space="0" w:color="auto"/>
            <w:right w:val="none" w:sz="0" w:space="0" w:color="auto"/>
          </w:divBdr>
          <w:divsChild>
            <w:div w:id="56167766">
              <w:marLeft w:val="1155"/>
              <w:marRight w:val="0"/>
              <w:marTop w:val="0"/>
              <w:marBottom w:val="0"/>
              <w:divBdr>
                <w:top w:val="none" w:sz="0" w:space="0" w:color="auto"/>
                <w:left w:val="none" w:sz="0" w:space="0" w:color="auto"/>
                <w:bottom w:val="none" w:sz="0" w:space="0" w:color="auto"/>
                <w:right w:val="none" w:sz="0" w:space="0" w:color="auto"/>
              </w:divBdr>
            </w:div>
            <w:div w:id="550575550">
              <w:marLeft w:val="1155"/>
              <w:marRight w:val="0"/>
              <w:marTop w:val="0"/>
              <w:marBottom w:val="0"/>
              <w:divBdr>
                <w:top w:val="none" w:sz="0" w:space="0" w:color="auto"/>
                <w:left w:val="none" w:sz="0" w:space="0" w:color="auto"/>
                <w:bottom w:val="none" w:sz="0" w:space="0" w:color="auto"/>
                <w:right w:val="none" w:sz="0" w:space="0" w:color="auto"/>
              </w:divBdr>
            </w:div>
            <w:div w:id="317685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565783">
      <w:bodyDiv w:val="1"/>
      <w:marLeft w:val="0"/>
      <w:marRight w:val="0"/>
      <w:marTop w:val="0"/>
      <w:marBottom w:val="0"/>
      <w:divBdr>
        <w:top w:val="none" w:sz="0" w:space="0" w:color="auto"/>
        <w:left w:val="none" w:sz="0" w:space="0" w:color="auto"/>
        <w:bottom w:val="none" w:sz="0" w:space="0" w:color="auto"/>
        <w:right w:val="none" w:sz="0" w:space="0" w:color="auto"/>
      </w:divBdr>
      <w:divsChild>
        <w:div w:id="1040128811">
          <w:marLeft w:val="0"/>
          <w:marRight w:val="0"/>
          <w:marTop w:val="0"/>
          <w:marBottom w:val="0"/>
          <w:divBdr>
            <w:top w:val="none" w:sz="0" w:space="0" w:color="auto"/>
            <w:left w:val="none" w:sz="0" w:space="0" w:color="auto"/>
            <w:bottom w:val="none" w:sz="0" w:space="0" w:color="auto"/>
            <w:right w:val="none" w:sz="0" w:space="0" w:color="auto"/>
          </w:divBdr>
        </w:div>
        <w:div w:id="1436368256">
          <w:marLeft w:val="0"/>
          <w:marRight w:val="0"/>
          <w:marTop w:val="150"/>
          <w:marBottom w:val="0"/>
          <w:divBdr>
            <w:top w:val="none" w:sz="0" w:space="0" w:color="auto"/>
            <w:left w:val="none" w:sz="0" w:space="0" w:color="auto"/>
            <w:bottom w:val="none" w:sz="0" w:space="0" w:color="auto"/>
            <w:right w:val="none" w:sz="0" w:space="0" w:color="auto"/>
          </w:divBdr>
          <w:divsChild>
            <w:div w:id="1305113802">
              <w:marLeft w:val="1155"/>
              <w:marRight w:val="0"/>
              <w:marTop w:val="0"/>
              <w:marBottom w:val="0"/>
              <w:divBdr>
                <w:top w:val="none" w:sz="0" w:space="0" w:color="auto"/>
                <w:left w:val="none" w:sz="0" w:space="0" w:color="auto"/>
                <w:bottom w:val="none" w:sz="0" w:space="0" w:color="auto"/>
                <w:right w:val="none" w:sz="0" w:space="0" w:color="auto"/>
              </w:divBdr>
            </w:div>
            <w:div w:id="386030341">
              <w:marLeft w:val="1155"/>
              <w:marRight w:val="0"/>
              <w:marTop w:val="0"/>
              <w:marBottom w:val="0"/>
              <w:divBdr>
                <w:top w:val="none" w:sz="0" w:space="0" w:color="auto"/>
                <w:left w:val="none" w:sz="0" w:space="0" w:color="auto"/>
                <w:bottom w:val="none" w:sz="0" w:space="0" w:color="auto"/>
                <w:right w:val="none" w:sz="0" w:space="0" w:color="auto"/>
              </w:divBdr>
            </w:div>
            <w:div w:id="180187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836273">
      <w:bodyDiv w:val="1"/>
      <w:marLeft w:val="0"/>
      <w:marRight w:val="0"/>
      <w:marTop w:val="0"/>
      <w:marBottom w:val="0"/>
      <w:divBdr>
        <w:top w:val="none" w:sz="0" w:space="0" w:color="auto"/>
        <w:left w:val="none" w:sz="0" w:space="0" w:color="auto"/>
        <w:bottom w:val="none" w:sz="0" w:space="0" w:color="auto"/>
        <w:right w:val="none" w:sz="0" w:space="0" w:color="auto"/>
      </w:divBdr>
      <w:divsChild>
        <w:div w:id="1412312553">
          <w:marLeft w:val="0"/>
          <w:marRight w:val="0"/>
          <w:marTop w:val="0"/>
          <w:marBottom w:val="0"/>
          <w:divBdr>
            <w:top w:val="none" w:sz="0" w:space="0" w:color="auto"/>
            <w:left w:val="none" w:sz="0" w:space="0" w:color="auto"/>
            <w:bottom w:val="none" w:sz="0" w:space="0" w:color="auto"/>
            <w:right w:val="none" w:sz="0" w:space="0" w:color="auto"/>
          </w:divBdr>
        </w:div>
        <w:div w:id="64187479">
          <w:marLeft w:val="0"/>
          <w:marRight w:val="0"/>
          <w:marTop w:val="150"/>
          <w:marBottom w:val="0"/>
          <w:divBdr>
            <w:top w:val="none" w:sz="0" w:space="0" w:color="auto"/>
            <w:left w:val="none" w:sz="0" w:space="0" w:color="auto"/>
            <w:bottom w:val="none" w:sz="0" w:space="0" w:color="auto"/>
            <w:right w:val="none" w:sz="0" w:space="0" w:color="auto"/>
          </w:divBdr>
          <w:divsChild>
            <w:div w:id="2114783136">
              <w:marLeft w:val="1155"/>
              <w:marRight w:val="0"/>
              <w:marTop w:val="0"/>
              <w:marBottom w:val="0"/>
              <w:divBdr>
                <w:top w:val="none" w:sz="0" w:space="0" w:color="auto"/>
                <w:left w:val="none" w:sz="0" w:space="0" w:color="auto"/>
                <w:bottom w:val="none" w:sz="0" w:space="0" w:color="auto"/>
                <w:right w:val="none" w:sz="0" w:space="0" w:color="auto"/>
              </w:divBdr>
            </w:div>
            <w:div w:id="366413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29669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4041">
      <w:bodyDiv w:val="1"/>
      <w:marLeft w:val="0"/>
      <w:marRight w:val="0"/>
      <w:marTop w:val="0"/>
      <w:marBottom w:val="0"/>
      <w:divBdr>
        <w:top w:val="none" w:sz="0" w:space="0" w:color="auto"/>
        <w:left w:val="none" w:sz="0" w:space="0" w:color="auto"/>
        <w:bottom w:val="none" w:sz="0" w:space="0" w:color="auto"/>
        <w:right w:val="none" w:sz="0" w:space="0" w:color="auto"/>
      </w:divBdr>
      <w:divsChild>
        <w:div w:id="1162547128">
          <w:marLeft w:val="0"/>
          <w:marRight w:val="0"/>
          <w:marTop w:val="0"/>
          <w:marBottom w:val="0"/>
          <w:divBdr>
            <w:top w:val="none" w:sz="0" w:space="0" w:color="auto"/>
            <w:left w:val="none" w:sz="0" w:space="0" w:color="auto"/>
            <w:bottom w:val="none" w:sz="0" w:space="0" w:color="auto"/>
            <w:right w:val="none" w:sz="0" w:space="0" w:color="auto"/>
          </w:divBdr>
        </w:div>
        <w:div w:id="1087537104">
          <w:marLeft w:val="0"/>
          <w:marRight w:val="0"/>
          <w:marTop w:val="150"/>
          <w:marBottom w:val="0"/>
          <w:divBdr>
            <w:top w:val="none" w:sz="0" w:space="0" w:color="auto"/>
            <w:left w:val="none" w:sz="0" w:space="0" w:color="auto"/>
            <w:bottom w:val="none" w:sz="0" w:space="0" w:color="auto"/>
            <w:right w:val="none" w:sz="0" w:space="0" w:color="auto"/>
          </w:divBdr>
          <w:divsChild>
            <w:div w:id="318121271">
              <w:marLeft w:val="1155"/>
              <w:marRight w:val="0"/>
              <w:marTop w:val="0"/>
              <w:marBottom w:val="0"/>
              <w:divBdr>
                <w:top w:val="none" w:sz="0" w:space="0" w:color="auto"/>
                <w:left w:val="none" w:sz="0" w:space="0" w:color="auto"/>
                <w:bottom w:val="none" w:sz="0" w:space="0" w:color="auto"/>
                <w:right w:val="none" w:sz="0" w:space="0" w:color="auto"/>
              </w:divBdr>
            </w:div>
            <w:div w:id="1031147559">
              <w:marLeft w:val="1155"/>
              <w:marRight w:val="0"/>
              <w:marTop w:val="0"/>
              <w:marBottom w:val="0"/>
              <w:divBdr>
                <w:top w:val="none" w:sz="0" w:space="0" w:color="auto"/>
                <w:left w:val="none" w:sz="0" w:space="0" w:color="auto"/>
                <w:bottom w:val="none" w:sz="0" w:space="0" w:color="auto"/>
                <w:right w:val="none" w:sz="0" w:space="0" w:color="auto"/>
              </w:divBdr>
            </w:div>
            <w:div w:id="1079789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411266">
      <w:bodyDiv w:val="1"/>
      <w:marLeft w:val="0"/>
      <w:marRight w:val="0"/>
      <w:marTop w:val="0"/>
      <w:marBottom w:val="0"/>
      <w:divBdr>
        <w:top w:val="none" w:sz="0" w:space="0" w:color="auto"/>
        <w:left w:val="none" w:sz="0" w:space="0" w:color="auto"/>
        <w:bottom w:val="none" w:sz="0" w:space="0" w:color="auto"/>
        <w:right w:val="none" w:sz="0" w:space="0" w:color="auto"/>
      </w:divBdr>
      <w:divsChild>
        <w:div w:id="601957490">
          <w:marLeft w:val="0"/>
          <w:marRight w:val="0"/>
          <w:marTop w:val="0"/>
          <w:marBottom w:val="0"/>
          <w:divBdr>
            <w:top w:val="none" w:sz="0" w:space="0" w:color="auto"/>
            <w:left w:val="none" w:sz="0" w:space="0" w:color="auto"/>
            <w:bottom w:val="none" w:sz="0" w:space="0" w:color="auto"/>
            <w:right w:val="none" w:sz="0" w:space="0" w:color="auto"/>
          </w:divBdr>
        </w:div>
        <w:div w:id="93020987">
          <w:marLeft w:val="0"/>
          <w:marRight w:val="0"/>
          <w:marTop w:val="150"/>
          <w:marBottom w:val="0"/>
          <w:divBdr>
            <w:top w:val="none" w:sz="0" w:space="0" w:color="auto"/>
            <w:left w:val="none" w:sz="0" w:space="0" w:color="auto"/>
            <w:bottom w:val="none" w:sz="0" w:space="0" w:color="auto"/>
            <w:right w:val="none" w:sz="0" w:space="0" w:color="auto"/>
          </w:divBdr>
          <w:divsChild>
            <w:div w:id="347296895">
              <w:marLeft w:val="1155"/>
              <w:marRight w:val="0"/>
              <w:marTop w:val="0"/>
              <w:marBottom w:val="0"/>
              <w:divBdr>
                <w:top w:val="none" w:sz="0" w:space="0" w:color="auto"/>
                <w:left w:val="none" w:sz="0" w:space="0" w:color="auto"/>
                <w:bottom w:val="none" w:sz="0" w:space="0" w:color="auto"/>
                <w:right w:val="none" w:sz="0" w:space="0" w:color="auto"/>
              </w:divBdr>
            </w:div>
            <w:div w:id="941718600">
              <w:marLeft w:val="1155"/>
              <w:marRight w:val="0"/>
              <w:marTop w:val="0"/>
              <w:marBottom w:val="0"/>
              <w:divBdr>
                <w:top w:val="none" w:sz="0" w:space="0" w:color="auto"/>
                <w:left w:val="none" w:sz="0" w:space="0" w:color="auto"/>
                <w:bottom w:val="none" w:sz="0" w:space="0" w:color="auto"/>
                <w:right w:val="none" w:sz="0" w:space="0" w:color="auto"/>
              </w:divBdr>
            </w:div>
            <w:div w:id="193176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793799">
      <w:bodyDiv w:val="1"/>
      <w:marLeft w:val="0"/>
      <w:marRight w:val="0"/>
      <w:marTop w:val="0"/>
      <w:marBottom w:val="0"/>
      <w:divBdr>
        <w:top w:val="none" w:sz="0" w:space="0" w:color="auto"/>
        <w:left w:val="none" w:sz="0" w:space="0" w:color="auto"/>
        <w:bottom w:val="none" w:sz="0" w:space="0" w:color="auto"/>
        <w:right w:val="none" w:sz="0" w:space="0" w:color="auto"/>
      </w:divBdr>
      <w:divsChild>
        <w:div w:id="1083187734">
          <w:marLeft w:val="0"/>
          <w:marRight w:val="0"/>
          <w:marTop w:val="0"/>
          <w:marBottom w:val="0"/>
          <w:divBdr>
            <w:top w:val="none" w:sz="0" w:space="0" w:color="auto"/>
            <w:left w:val="none" w:sz="0" w:space="0" w:color="auto"/>
            <w:bottom w:val="none" w:sz="0" w:space="0" w:color="auto"/>
            <w:right w:val="none" w:sz="0" w:space="0" w:color="auto"/>
          </w:divBdr>
        </w:div>
        <w:div w:id="1945379051">
          <w:marLeft w:val="0"/>
          <w:marRight w:val="0"/>
          <w:marTop w:val="150"/>
          <w:marBottom w:val="0"/>
          <w:divBdr>
            <w:top w:val="none" w:sz="0" w:space="0" w:color="auto"/>
            <w:left w:val="none" w:sz="0" w:space="0" w:color="auto"/>
            <w:bottom w:val="none" w:sz="0" w:space="0" w:color="auto"/>
            <w:right w:val="none" w:sz="0" w:space="0" w:color="auto"/>
          </w:divBdr>
          <w:divsChild>
            <w:div w:id="1663895703">
              <w:marLeft w:val="1155"/>
              <w:marRight w:val="0"/>
              <w:marTop w:val="0"/>
              <w:marBottom w:val="0"/>
              <w:divBdr>
                <w:top w:val="none" w:sz="0" w:space="0" w:color="auto"/>
                <w:left w:val="none" w:sz="0" w:space="0" w:color="auto"/>
                <w:bottom w:val="none" w:sz="0" w:space="0" w:color="auto"/>
                <w:right w:val="none" w:sz="0" w:space="0" w:color="auto"/>
              </w:divBdr>
            </w:div>
            <w:div w:id="544486213">
              <w:marLeft w:val="1155"/>
              <w:marRight w:val="0"/>
              <w:marTop w:val="0"/>
              <w:marBottom w:val="0"/>
              <w:divBdr>
                <w:top w:val="none" w:sz="0" w:space="0" w:color="auto"/>
                <w:left w:val="none" w:sz="0" w:space="0" w:color="auto"/>
                <w:bottom w:val="none" w:sz="0" w:space="0" w:color="auto"/>
                <w:right w:val="none" w:sz="0" w:space="0" w:color="auto"/>
              </w:divBdr>
            </w:div>
            <w:div w:id="6110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795435">
      <w:bodyDiv w:val="1"/>
      <w:marLeft w:val="0"/>
      <w:marRight w:val="0"/>
      <w:marTop w:val="0"/>
      <w:marBottom w:val="0"/>
      <w:divBdr>
        <w:top w:val="none" w:sz="0" w:space="0" w:color="auto"/>
        <w:left w:val="none" w:sz="0" w:space="0" w:color="auto"/>
        <w:bottom w:val="none" w:sz="0" w:space="0" w:color="auto"/>
        <w:right w:val="none" w:sz="0" w:space="0" w:color="auto"/>
      </w:divBdr>
      <w:divsChild>
        <w:div w:id="1841461637">
          <w:marLeft w:val="0"/>
          <w:marRight w:val="0"/>
          <w:marTop w:val="0"/>
          <w:marBottom w:val="0"/>
          <w:divBdr>
            <w:top w:val="none" w:sz="0" w:space="0" w:color="auto"/>
            <w:left w:val="none" w:sz="0" w:space="0" w:color="auto"/>
            <w:bottom w:val="none" w:sz="0" w:space="0" w:color="auto"/>
            <w:right w:val="none" w:sz="0" w:space="0" w:color="auto"/>
          </w:divBdr>
        </w:div>
        <w:div w:id="449209617">
          <w:marLeft w:val="0"/>
          <w:marRight w:val="0"/>
          <w:marTop w:val="150"/>
          <w:marBottom w:val="0"/>
          <w:divBdr>
            <w:top w:val="none" w:sz="0" w:space="0" w:color="auto"/>
            <w:left w:val="none" w:sz="0" w:space="0" w:color="auto"/>
            <w:bottom w:val="none" w:sz="0" w:space="0" w:color="auto"/>
            <w:right w:val="none" w:sz="0" w:space="0" w:color="auto"/>
          </w:divBdr>
          <w:divsChild>
            <w:div w:id="1659646959">
              <w:marLeft w:val="1155"/>
              <w:marRight w:val="0"/>
              <w:marTop w:val="0"/>
              <w:marBottom w:val="0"/>
              <w:divBdr>
                <w:top w:val="none" w:sz="0" w:space="0" w:color="auto"/>
                <w:left w:val="none" w:sz="0" w:space="0" w:color="auto"/>
                <w:bottom w:val="none" w:sz="0" w:space="0" w:color="auto"/>
                <w:right w:val="none" w:sz="0" w:space="0" w:color="auto"/>
              </w:divBdr>
            </w:div>
            <w:div w:id="2071885263">
              <w:marLeft w:val="1155"/>
              <w:marRight w:val="0"/>
              <w:marTop w:val="0"/>
              <w:marBottom w:val="0"/>
              <w:divBdr>
                <w:top w:val="none" w:sz="0" w:space="0" w:color="auto"/>
                <w:left w:val="none" w:sz="0" w:space="0" w:color="auto"/>
                <w:bottom w:val="none" w:sz="0" w:space="0" w:color="auto"/>
                <w:right w:val="none" w:sz="0" w:space="0" w:color="auto"/>
              </w:divBdr>
            </w:div>
            <w:div w:id="1113553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797077">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6946910">
      <w:bodyDiv w:val="1"/>
      <w:marLeft w:val="0"/>
      <w:marRight w:val="0"/>
      <w:marTop w:val="0"/>
      <w:marBottom w:val="0"/>
      <w:divBdr>
        <w:top w:val="none" w:sz="0" w:space="0" w:color="auto"/>
        <w:left w:val="none" w:sz="0" w:space="0" w:color="auto"/>
        <w:bottom w:val="none" w:sz="0" w:space="0" w:color="auto"/>
        <w:right w:val="none" w:sz="0" w:space="0" w:color="auto"/>
      </w:divBdr>
      <w:divsChild>
        <w:div w:id="1544052967">
          <w:marLeft w:val="0"/>
          <w:marRight w:val="0"/>
          <w:marTop w:val="0"/>
          <w:marBottom w:val="0"/>
          <w:divBdr>
            <w:top w:val="none" w:sz="0" w:space="0" w:color="auto"/>
            <w:left w:val="none" w:sz="0" w:space="0" w:color="auto"/>
            <w:bottom w:val="none" w:sz="0" w:space="0" w:color="auto"/>
            <w:right w:val="none" w:sz="0" w:space="0" w:color="auto"/>
          </w:divBdr>
        </w:div>
        <w:div w:id="1442264798">
          <w:marLeft w:val="0"/>
          <w:marRight w:val="0"/>
          <w:marTop w:val="150"/>
          <w:marBottom w:val="0"/>
          <w:divBdr>
            <w:top w:val="none" w:sz="0" w:space="0" w:color="auto"/>
            <w:left w:val="none" w:sz="0" w:space="0" w:color="auto"/>
            <w:bottom w:val="none" w:sz="0" w:space="0" w:color="auto"/>
            <w:right w:val="none" w:sz="0" w:space="0" w:color="auto"/>
          </w:divBdr>
          <w:divsChild>
            <w:div w:id="1862278813">
              <w:marLeft w:val="1155"/>
              <w:marRight w:val="0"/>
              <w:marTop w:val="0"/>
              <w:marBottom w:val="0"/>
              <w:divBdr>
                <w:top w:val="none" w:sz="0" w:space="0" w:color="auto"/>
                <w:left w:val="none" w:sz="0" w:space="0" w:color="auto"/>
                <w:bottom w:val="none" w:sz="0" w:space="0" w:color="auto"/>
                <w:right w:val="none" w:sz="0" w:space="0" w:color="auto"/>
              </w:divBdr>
            </w:div>
            <w:div w:id="37515682">
              <w:marLeft w:val="1155"/>
              <w:marRight w:val="0"/>
              <w:marTop w:val="0"/>
              <w:marBottom w:val="0"/>
              <w:divBdr>
                <w:top w:val="none" w:sz="0" w:space="0" w:color="auto"/>
                <w:left w:val="none" w:sz="0" w:space="0" w:color="auto"/>
                <w:bottom w:val="none" w:sz="0" w:space="0" w:color="auto"/>
                <w:right w:val="none" w:sz="0" w:space="0" w:color="auto"/>
              </w:divBdr>
            </w:div>
            <w:div w:id="207880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33270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02620">
      <w:bodyDiv w:val="1"/>
      <w:marLeft w:val="0"/>
      <w:marRight w:val="0"/>
      <w:marTop w:val="0"/>
      <w:marBottom w:val="0"/>
      <w:divBdr>
        <w:top w:val="none" w:sz="0" w:space="0" w:color="auto"/>
        <w:left w:val="none" w:sz="0" w:space="0" w:color="auto"/>
        <w:bottom w:val="none" w:sz="0" w:space="0" w:color="auto"/>
        <w:right w:val="none" w:sz="0" w:space="0" w:color="auto"/>
      </w:divBdr>
      <w:divsChild>
        <w:div w:id="1963685953">
          <w:marLeft w:val="0"/>
          <w:marRight w:val="0"/>
          <w:marTop w:val="0"/>
          <w:marBottom w:val="0"/>
          <w:divBdr>
            <w:top w:val="none" w:sz="0" w:space="0" w:color="auto"/>
            <w:left w:val="none" w:sz="0" w:space="0" w:color="auto"/>
            <w:bottom w:val="none" w:sz="0" w:space="0" w:color="auto"/>
            <w:right w:val="none" w:sz="0" w:space="0" w:color="auto"/>
          </w:divBdr>
        </w:div>
        <w:div w:id="941449205">
          <w:marLeft w:val="0"/>
          <w:marRight w:val="0"/>
          <w:marTop w:val="150"/>
          <w:marBottom w:val="0"/>
          <w:divBdr>
            <w:top w:val="none" w:sz="0" w:space="0" w:color="auto"/>
            <w:left w:val="none" w:sz="0" w:space="0" w:color="auto"/>
            <w:bottom w:val="none" w:sz="0" w:space="0" w:color="auto"/>
            <w:right w:val="none" w:sz="0" w:space="0" w:color="auto"/>
          </w:divBdr>
          <w:divsChild>
            <w:div w:id="2074041257">
              <w:marLeft w:val="1155"/>
              <w:marRight w:val="0"/>
              <w:marTop w:val="0"/>
              <w:marBottom w:val="0"/>
              <w:divBdr>
                <w:top w:val="none" w:sz="0" w:space="0" w:color="auto"/>
                <w:left w:val="none" w:sz="0" w:space="0" w:color="auto"/>
                <w:bottom w:val="none" w:sz="0" w:space="0" w:color="auto"/>
                <w:right w:val="none" w:sz="0" w:space="0" w:color="auto"/>
              </w:divBdr>
            </w:div>
            <w:div w:id="398526556">
              <w:marLeft w:val="1155"/>
              <w:marRight w:val="0"/>
              <w:marTop w:val="0"/>
              <w:marBottom w:val="0"/>
              <w:divBdr>
                <w:top w:val="none" w:sz="0" w:space="0" w:color="auto"/>
                <w:left w:val="none" w:sz="0" w:space="0" w:color="auto"/>
                <w:bottom w:val="none" w:sz="0" w:space="0" w:color="auto"/>
                <w:right w:val="none" w:sz="0" w:space="0" w:color="auto"/>
              </w:divBdr>
            </w:div>
            <w:div w:id="681933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23429">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037090">
      <w:bodyDiv w:val="1"/>
      <w:marLeft w:val="0"/>
      <w:marRight w:val="0"/>
      <w:marTop w:val="0"/>
      <w:marBottom w:val="0"/>
      <w:divBdr>
        <w:top w:val="none" w:sz="0" w:space="0" w:color="auto"/>
        <w:left w:val="none" w:sz="0" w:space="0" w:color="auto"/>
        <w:bottom w:val="none" w:sz="0" w:space="0" w:color="auto"/>
        <w:right w:val="none" w:sz="0" w:space="0" w:color="auto"/>
      </w:divBdr>
      <w:divsChild>
        <w:div w:id="732386003">
          <w:marLeft w:val="0"/>
          <w:marRight w:val="0"/>
          <w:marTop w:val="0"/>
          <w:marBottom w:val="0"/>
          <w:divBdr>
            <w:top w:val="none" w:sz="0" w:space="0" w:color="auto"/>
            <w:left w:val="none" w:sz="0" w:space="0" w:color="auto"/>
            <w:bottom w:val="none" w:sz="0" w:space="0" w:color="auto"/>
            <w:right w:val="none" w:sz="0" w:space="0" w:color="auto"/>
          </w:divBdr>
        </w:div>
        <w:div w:id="188639973">
          <w:marLeft w:val="0"/>
          <w:marRight w:val="0"/>
          <w:marTop w:val="150"/>
          <w:marBottom w:val="0"/>
          <w:divBdr>
            <w:top w:val="none" w:sz="0" w:space="0" w:color="auto"/>
            <w:left w:val="none" w:sz="0" w:space="0" w:color="auto"/>
            <w:bottom w:val="none" w:sz="0" w:space="0" w:color="auto"/>
            <w:right w:val="none" w:sz="0" w:space="0" w:color="auto"/>
          </w:divBdr>
          <w:divsChild>
            <w:div w:id="757139640">
              <w:marLeft w:val="1155"/>
              <w:marRight w:val="0"/>
              <w:marTop w:val="0"/>
              <w:marBottom w:val="0"/>
              <w:divBdr>
                <w:top w:val="none" w:sz="0" w:space="0" w:color="auto"/>
                <w:left w:val="none" w:sz="0" w:space="0" w:color="auto"/>
                <w:bottom w:val="none" w:sz="0" w:space="0" w:color="auto"/>
                <w:right w:val="none" w:sz="0" w:space="0" w:color="auto"/>
              </w:divBdr>
            </w:div>
            <w:div w:id="331839656">
              <w:marLeft w:val="1155"/>
              <w:marRight w:val="0"/>
              <w:marTop w:val="0"/>
              <w:marBottom w:val="0"/>
              <w:divBdr>
                <w:top w:val="none" w:sz="0" w:space="0" w:color="auto"/>
                <w:left w:val="none" w:sz="0" w:space="0" w:color="auto"/>
                <w:bottom w:val="none" w:sz="0" w:space="0" w:color="auto"/>
                <w:right w:val="none" w:sz="0" w:space="0" w:color="auto"/>
              </w:divBdr>
            </w:div>
            <w:div w:id="1752585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187780">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374933">
      <w:bodyDiv w:val="1"/>
      <w:marLeft w:val="0"/>
      <w:marRight w:val="0"/>
      <w:marTop w:val="0"/>
      <w:marBottom w:val="0"/>
      <w:divBdr>
        <w:top w:val="none" w:sz="0" w:space="0" w:color="auto"/>
        <w:left w:val="none" w:sz="0" w:space="0" w:color="auto"/>
        <w:bottom w:val="none" w:sz="0" w:space="0" w:color="auto"/>
        <w:right w:val="none" w:sz="0" w:space="0" w:color="auto"/>
      </w:divBdr>
    </w:div>
    <w:div w:id="1818381175">
      <w:bodyDiv w:val="1"/>
      <w:marLeft w:val="0"/>
      <w:marRight w:val="0"/>
      <w:marTop w:val="0"/>
      <w:marBottom w:val="0"/>
      <w:divBdr>
        <w:top w:val="none" w:sz="0" w:space="0" w:color="auto"/>
        <w:left w:val="none" w:sz="0" w:space="0" w:color="auto"/>
        <w:bottom w:val="none" w:sz="0" w:space="0" w:color="auto"/>
        <w:right w:val="none" w:sz="0" w:space="0" w:color="auto"/>
      </w:divBdr>
      <w:divsChild>
        <w:div w:id="905838917">
          <w:marLeft w:val="0"/>
          <w:marRight w:val="0"/>
          <w:marTop w:val="0"/>
          <w:marBottom w:val="0"/>
          <w:divBdr>
            <w:top w:val="none" w:sz="0" w:space="0" w:color="auto"/>
            <w:left w:val="none" w:sz="0" w:space="0" w:color="auto"/>
            <w:bottom w:val="none" w:sz="0" w:space="0" w:color="auto"/>
            <w:right w:val="none" w:sz="0" w:space="0" w:color="auto"/>
          </w:divBdr>
        </w:div>
        <w:div w:id="1669870228">
          <w:marLeft w:val="0"/>
          <w:marRight w:val="0"/>
          <w:marTop w:val="150"/>
          <w:marBottom w:val="0"/>
          <w:divBdr>
            <w:top w:val="none" w:sz="0" w:space="0" w:color="auto"/>
            <w:left w:val="none" w:sz="0" w:space="0" w:color="auto"/>
            <w:bottom w:val="none" w:sz="0" w:space="0" w:color="auto"/>
            <w:right w:val="none" w:sz="0" w:space="0" w:color="auto"/>
          </w:divBdr>
          <w:divsChild>
            <w:div w:id="1392343716">
              <w:marLeft w:val="1155"/>
              <w:marRight w:val="0"/>
              <w:marTop w:val="0"/>
              <w:marBottom w:val="0"/>
              <w:divBdr>
                <w:top w:val="none" w:sz="0" w:space="0" w:color="auto"/>
                <w:left w:val="none" w:sz="0" w:space="0" w:color="auto"/>
                <w:bottom w:val="none" w:sz="0" w:space="0" w:color="auto"/>
                <w:right w:val="none" w:sz="0" w:space="0" w:color="auto"/>
              </w:divBdr>
            </w:div>
            <w:div w:id="182090097">
              <w:marLeft w:val="1155"/>
              <w:marRight w:val="0"/>
              <w:marTop w:val="0"/>
              <w:marBottom w:val="0"/>
              <w:divBdr>
                <w:top w:val="none" w:sz="0" w:space="0" w:color="auto"/>
                <w:left w:val="none" w:sz="0" w:space="0" w:color="auto"/>
                <w:bottom w:val="none" w:sz="0" w:space="0" w:color="auto"/>
                <w:right w:val="none" w:sz="0" w:space="0" w:color="auto"/>
              </w:divBdr>
            </w:div>
            <w:div w:id="248589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454442">
      <w:bodyDiv w:val="1"/>
      <w:marLeft w:val="0"/>
      <w:marRight w:val="0"/>
      <w:marTop w:val="0"/>
      <w:marBottom w:val="0"/>
      <w:divBdr>
        <w:top w:val="none" w:sz="0" w:space="0" w:color="auto"/>
        <w:left w:val="none" w:sz="0" w:space="0" w:color="auto"/>
        <w:bottom w:val="none" w:sz="0" w:space="0" w:color="auto"/>
        <w:right w:val="none" w:sz="0" w:space="0" w:color="auto"/>
      </w:divBdr>
      <w:divsChild>
        <w:div w:id="2113699604">
          <w:marLeft w:val="0"/>
          <w:marRight w:val="0"/>
          <w:marTop w:val="0"/>
          <w:marBottom w:val="0"/>
          <w:divBdr>
            <w:top w:val="none" w:sz="0" w:space="0" w:color="auto"/>
            <w:left w:val="none" w:sz="0" w:space="0" w:color="auto"/>
            <w:bottom w:val="none" w:sz="0" w:space="0" w:color="auto"/>
            <w:right w:val="none" w:sz="0" w:space="0" w:color="auto"/>
          </w:divBdr>
        </w:div>
        <w:div w:id="24720657">
          <w:marLeft w:val="0"/>
          <w:marRight w:val="0"/>
          <w:marTop w:val="150"/>
          <w:marBottom w:val="0"/>
          <w:divBdr>
            <w:top w:val="none" w:sz="0" w:space="0" w:color="auto"/>
            <w:left w:val="none" w:sz="0" w:space="0" w:color="auto"/>
            <w:bottom w:val="none" w:sz="0" w:space="0" w:color="auto"/>
            <w:right w:val="none" w:sz="0" w:space="0" w:color="auto"/>
          </w:divBdr>
          <w:divsChild>
            <w:div w:id="105471887">
              <w:marLeft w:val="1155"/>
              <w:marRight w:val="0"/>
              <w:marTop w:val="0"/>
              <w:marBottom w:val="0"/>
              <w:divBdr>
                <w:top w:val="none" w:sz="0" w:space="0" w:color="auto"/>
                <w:left w:val="none" w:sz="0" w:space="0" w:color="auto"/>
                <w:bottom w:val="none" w:sz="0" w:space="0" w:color="auto"/>
                <w:right w:val="none" w:sz="0" w:space="0" w:color="auto"/>
              </w:divBdr>
            </w:div>
            <w:div w:id="605042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8958242">
      <w:bodyDiv w:val="1"/>
      <w:marLeft w:val="0"/>
      <w:marRight w:val="0"/>
      <w:marTop w:val="0"/>
      <w:marBottom w:val="0"/>
      <w:divBdr>
        <w:top w:val="none" w:sz="0" w:space="0" w:color="auto"/>
        <w:left w:val="none" w:sz="0" w:space="0" w:color="auto"/>
        <w:bottom w:val="none" w:sz="0" w:space="0" w:color="auto"/>
        <w:right w:val="none" w:sz="0" w:space="0" w:color="auto"/>
      </w:divBdr>
      <w:divsChild>
        <w:div w:id="1697730760">
          <w:marLeft w:val="0"/>
          <w:marRight w:val="0"/>
          <w:marTop w:val="0"/>
          <w:marBottom w:val="0"/>
          <w:divBdr>
            <w:top w:val="none" w:sz="0" w:space="0" w:color="auto"/>
            <w:left w:val="none" w:sz="0" w:space="0" w:color="auto"/>
            <w:bottom w:val="none" w:sz="0" w:space="0" w:color="auto"/>
            <w:right w:val="none" w:sz="0" w:space="0" w:color="auto"/>
          </w:divBdr>
        </w:div>
        <w:div w:id="451485534">
          <w:marLeft w:val="0"/>
          <w:marRight w:val="0"/>
          <w:marTop w:val="150"/>
          <w:marBottom w:val="0"/>
          <w:divBdr>
            <w:top w:val="none" w:sz="0" w:space="0" w:color="auto"/>
            <w:left w:val="none" w:sz="0" w:space="0" w:color="auto"/>
            <w:bottom w:val="none" w:sz="0" w:space="0" w:color="auto"/>
            <w:right w:val="none" w:sz="0" w:space="0" w:color="auto"/>
          </w:divBdr>
          <w:divsChild>
            <w:div w:id="489369964">
              <w:marLeft w:val="1155"/>
              <w:marRight w:val="0"/>
              <w:marTop w:val="0"/>
              <w:marBottom w:val="0"/>
              <w:divBdr>
                <w:top w:val="none" w:sz="0" w:space="0" w:color="auto"/>
                <w:left w:val="none" w:sz="0" w:space="0" w:color="auto"/>
                <w:bottom w:val="none" w:sz="0" w:space="0" w:color="auto"/>
                <w:right w:val="none" w:sz="0" w:space="0" w:color="auto"/>
              </w:divBdr>
            </w:div>
            <w:div w:id="177736819">
              <w:marLeft w:val="1155"/>
              <w:marRight w:val="0"/>
              <w:marTop w:val="0"/>
              <w:marBottom w:val="0"/>
              <w:divBdr>
                <w:top w:val="none" w:sz="0" w:space="0" w:color="auto"/>
                <w:left w:val="none" w:sz="0" w:space="0" w:color="auto"/>
                <w:bottom w:val="none" w:sz="0" w:space="0" w:color="auto"/>
                <w:right w:val="none" w:sz="0" w:space="0" w:color="auto"/>
              </w:divBdr>
            </w:div>
            <w:div w:id="291988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566380">
      <w:bodyDiv w:val="1"/>
      <w:marLeft w:val="0"/>
      <w:marRight w:val="0"/>
      <w:marTop w:val="0"/>
      <w:marBottom w:val="0"/>
      <w:divBdr>
        <w:top w:val="none" w:sz="0" w:space="0" w:color="auto"/>
        <w:left w:val="none" w:sz="0" w:space="0" w:color="auto"/>
        <w:bottom w:val="none" w:sz="0" w:space="0" w:color="auto"/>
        <w:right w:val="none" w:sz="0" w:space="0" w:color="auto"/>
      </w:divBdr>
      <w:divsChild>
        <w:div w:id="960379273">
          <w:marLeft w:val="0"/>
          <w:marRight w:val="0"/>
          <w:marTop w:val="0"/>
          <w:marBottom w:val="0"/>
          <w:divBdr>
            <w:top w:val="none" w:sz="0" w:space="0" w:color="auto"/>
            <w:left w:val="none" w:sz="0" w:space="0" w:color="auto"/>
            <w:bottom w:val="none" w:sz="0" w:space="0" w:color="auto"/>
            <w:right w:val="none" w:sz="0" w:space="0" w:color="auto"/>
          </w:divBdr>
        </w:div>
        <w:div w:id="629482271">
          <w:marLeft w:val="0"/>
          <w:marRight w:val="0"/>
          <w:marTop w:val="150"/>
          <w:marBottom w:val="0"/>
          <w:divBdr>
            <w:top w:val="none" w:sz="0" w:space="0" w:color="auto"/>
            <w:left w:val="none" w:sz="0" w:space="0" w:color="auto"/>
            <w:bottom w:val="none" w:sz="0" w:space="0" w:color="auto"/>
            <w:right w:val="none" w:sz="0" w:space="0" w:color="auto"/>
          </w:divBdr>
          <w:divsChild>
            <w:div w:id="123428859">
              <w:marLeft w:val="1155"/>
              <w:marRight w:val="0"/>
              <w:marTop w:val="0"/>
              <w:marBottom w:val="0"/>
              <w:divBdr>
                <w:top w:val="none" w:sz="0" w:space="0" w:color="auto"/>
                <w:left w:val="none" w:sz="0" w:space="0" w:color="auto"/>
                <w:bottom w:val="none" w:sz="0" w:space="0" w:color="auto"/>
                <w:right w:val="none" w:sz="0" w:space="0" w:color="auto"/>
              </w:divBdr>
            </w:div>
            <w:div w:id="1204446166">
              <w:marLeft w:val="1155"/>
              <w:marRight w:val="0"/>
              <w:marTop w:val="0"/>
              <w:marBottom w:val="0"/>
              <w:divBdr>
                <w:top w:val="none" w:sz="0" w:space="0" w:color="auto"/>
                <w:left w:val="none" w:sz="0" w:space="0" w:color="auto"/>
                <w:bottom w:val="none" w:sz="0" w:space="0" w:color="auto"/>
                <w:right w:val="none" w:sz="0" w:space="0" w:color="auto"/>
              </w:divBdr>
            </w:div>
            <w:div w:id="58526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1980">
      <w:bodyDiv w:val="1"/>
      <w:marLeft w:val="0"/>
      <w:marRight w:val="0"/>
      <w:marTop w:val="0"/>
      <w:marBottom w:val="0"/>
      <w:divBdr>
        <w:top w:val="none" w:sz="0" w:space="0" w:color="auto"/>
        <w:left w:val="none" w:sz="0" w:space="0" w:color="auto"/>
        <w:bottom w:val="none" w:sz="0" w:space="0" w:color="auto"/>
        <w:right w:val="none" w:sz="0" w:space="0" w:color="auto"/>
      </w:divBdr>
      <w:divsChild>
        <w:div w:id="640111671">
          <w:marLeft w:val="0"/>
          <w:marRight w:val="0"/>
          <w:marTop w:val="0"/>
          <w:marBottom w:val="0"/>
          <w:divBdr>
            <w:top w:val="none" w:sz="0" w:space="0" w:color="auto"/>
            <w:left w:val="none" w:sz="0" w:space="0" w:color="auto"/>
            <w:bottom w:val="none" w:sz="0" w:space="0" w:color="auto"/>
            <w:right w:val="none" w:sz="0" w:space="0" w:color="auto"/>
          </w:divBdr>
        </w:div>
        <w:div w:id="1756509871">
          <w:marLeft w:val="0"/>
          <w:marRight w:val="0"/>
          <w:marTop w:val="150"/>
          <w:marBottom w:val="0"/>
          <w:divBdr>
            <w:top w:val="none" w:sz="0" w:space="0" w:color="auto"/>
            <w:left w:val="none" w:sz="0" w:space="0" w:color="auto"/>
            <w:bottom w:val="none" w:sz="0" w:space="0" w:color="auto"/>
            <w:right w:val="none" w:sz="0" w:space="0" w:color="auto"/>
          </w:divBdr>
          <w:divsChild>
            <w:div w:id="1129477414">
              <w:marLeft w:val="1155"/>
              <w:marRight w:val="0"/>
              <w:marTop w:val="0"/>
              <w:marBottom w:val="0"/>
              <w:divBdr>
                <w:top w:val="none" w:sz="0" w:space="0" w:color="auto"/>
                <w:left w:val="none" w:sz="0" w:space="0" w:color="auto"/>
                <w:bottom w:val="none" w:sz="0" w:space="0" w:color="auto"/>
                <w:right w:val="none" w:sz="0" w:space="0" w:color="auto"/>
              </w:divBdr>
            </w:div>
            <w:div w:id="1450081362">
              <w:marLeft w:val="1155"/>
              <w:marRight w:val="0"/>
              <w:marTop w:val="0"/>
              <w:marBottom w:val="0"/>
              <w:divBdr>
                <w:top w:val="none" w:sz="0" w:space="0" w:color="auto"/>
                <w:left w:val="none" w:sz="0" w:space="0" w:color="auto"/>
                <w:bottom w:val="none" w:sz="0" w:space="0" w:color="auto"/>
                <w:right w:val="none" w:sz="0" w:space="0" w:color="auto"/>
              </w:divBdr>
            </w:div>
            <w:div w:id="2076396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19960035">
      <w:bodyDiv w:val="1"/>
      <w:marLeft w:val="0"/>
      <w:marRight w:val="0"/>
      <w:marTop w:val="0"/>
      <w:marBottom w:val="0"/>
      <w:divBdr>
        <w:top w:val="none" w:sz="0" w:space="0" w:color="auto"/>
        <w:left w:val="none" w:sz="0" w:space="0" w:color="auto"/>
        <w:bottom w:val="none" w:sz="0" w:space="0" w:color="auto"/>
        <w:right w:val="none" w:sz="0" w:space="0" w:color="auto"/>
      </w:divBdr>
      <w:divsChild>
        <w:div w:id="885336020">
          <w:marLeft w:val="0"/>
          <w:marRight w:val="0"/>
          <w:marTop w:val="0"/>
          <w:marBottom w:val="0"/>
          <w:divBdr>
            <w:top w:val="none" w:sz="0" w:space="0" w:color="auto"/>
            <w:left w:val="none" w:sz="0" w:space="0" w:color="auto"/>
            <w:bottom w:val="none" w:sz="0" w:space="0" w:color="auto"/>
            <w:right w:val="none" w:sz="0" w:space="0" w:color="auto"/>
          </w:divBdr>
        </w:div>
        <w:div w:id="191695845">
          <w:marLeft w:val="0"/>
          <w:marRight w:val="0"/>
          <w:marTop w:val="150"/>
          <w:marBottom w:val="0"/>
          <w:divBdr>
            <w:top w:val="none" w:sz="0" w:space="0" w:color="auto"/>
            <w:left w:val="none" w:sz="0" w:space="0" w:color="auto"/>
            <w:bottom w:val="none" w:sz="0" w:space="0" w:color="auto"/>
            <w:right w:val="none" w:sz="0" w:space="0" w:color="auto"/>
          </w:divBdr>
          <w:divsChild>
            <w:div w:id="1323045001">
              <w:marLeft w:val="1155"/>
              <w:marRight w:val="0"/>
              <w:marTop w:val="0"/>
              <w:marBottom w:val="0"/>
              <w:divBdr>
                <w:top w:val="none" w:sz="0" w:space="0" w:color="auto"/>
                <w:left w:val="none" w:sz="0" w:space="0" w:color="auto"/>
                <w:bottom w:val="none" w:sz="0" w:space="0" w:color="auto"/>
                <w:right w:val="none" w:sz="0" w:space="0" w:color="auto"/>
              </w:divBdr>
            </w:div>
            <w:div w:id="1499273593">
              <w:marLeft w:val="1155"/>
              <w:marRight w:val="0"/>
              <w:marTop w:val="0"/>
              <w:marBottom w:val="0"/>
              <w:divBdr>
                <w:top w:val="none" w:sz="0" w:space="0" w:color="auto"/>
                <w:left w:val="none" w:sz="0" w:space="0" w:color="auto"/>
                <w:bottom w:val="none" w:sz="0" w:space="0" w:color="auto"/>
                <w:right w:val="none" w:sz="0" w:space="0" w:color="auto"/>
              </w:divBdr>
            </w:div>
            <w:div w:id="1428111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073619">
      <w:bodyDiv w:val="1"/>
      <w:marLeft w:val="0"/>
      <w:marRight w:val="0"/>
      <w:marTop w:val="0"/>
      <w:marBottom w:val="0"/>
      <w:divBdr>
        <w:top w:val="none" w:sz="0" w:space="0" w:color="auto"/>
        <w:left w:val="none" w:sz="0" w:space="0" w:color="auto"/>
        <w:bottom w:val="none" w:sz="0" w:space="0" w:color="auto"/>
        <w:right w:val="none" w:sz="0" w:space="0" w:color="auto"/>
      </w:divBdr>
      <w:divsChild>
        <w:div w:id="2119718281">
          <w:marLeft w:val="0"/>
          <w:marRight w:val="0"/>
          <w:marTop w:val="0"/>
          <w:marBottom w:val="0"/>
          <w:divBdr>
            <w:top w:val="none" w:sz="0" w:space="0" w:color="auto"/>
            <w:left w:val="none" w:sz="0" w:space="0" w:color="auto"/>
            <w:bottom w:val="none" w:sz="0" w:space="0" w:color="auto"/>
            <w:right w:val="none" w:sz="0" w:space="0" w:color="auto"/>
          </w:divBdr>
        </w:div>
        <w:div w:id="478808751">
          <w:marLeft w:val="0"/>
          <w:marRight w:val="0"/>
          <w:marTop w:val="150"/>
          <w:marBottom w:val="0"/>
          <w:divBdr>
            <w:top w:val="none" w:sz="0" w:space="0" w:color="auto"/>
            <w:left w:val="none" w:sz="0" w:space="0" w:color="auto"/>
            <w:bottom w:val="none" w:sz="0" w:space="0" w:color="auto"/>
            <w:right w:val="none" w:sz="0" w:space="0" w:color="auto"/>
          </w:divBdr>
          <w:divsChild>
            <w:div w:id="1847672356">
              <w:marLeft w:val="1155"/>
              <w:marRight w:val="0"/>
              <w:marTop w:val="0"/>
              <w:marBottom w:val="0"/>
              <w:divBdr>
                <w:top w:val="none" w:sz="0" w:space="0" w:color="auto"/>
                <w:left w:val="none" w:sz="0" w:space="0" w:color="auto"/>
                <w:bottom w:val="none" w:sz="0" w:space="0" w:color="auto"/>
                <w:right w:val="none" w:sz="0" w:space="0" w:color="auto"/>
              </w:divBdr>
            </w:div>
            <w:div w:id="233467104">
              <w:marLeft w:val="1155"/>
              <w:marRight w:val="0"/>
              <w:marTop w:val="0"/>
              <w:marBottom w:val="0"/>
              <w:divBdr>
                <w:top w:val="none" w:sz="0" w:space="0" w:color="auto"/>
                <w:left w:val="none" w:sz="0" w:space="0" w:color="auto"/>
                <w:bottom w:val="none" w:sz="0" w:space="0" w:color="auto"/>
                <w:right w:val="none" w:sz="0" w:space="0" w:color="auto"/>
              </w:divBdr>
            </w:div>
            <w:div w:id="1817912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15695">
      <w:bodyDiv w:val="1"/>
      <w:marLeft w:val="0"/>
      <w:marRight w:val="0"/>
      <w:marTop w:val="0"/>
      <w:marBottom w:val="0"/>
      <w:divBdr>
        <w:top w:val="none" w:sz="0" w:space="0" w:color="auto"/>
        <w:left w:val="none" w:sz="0" w:space="0" w:color="auto"/>
        <w:bottom w:val="none" w:sz="0" w:space="0" w:color="auto"/>
        <w:right w:val="none" w:sz="0" w:space="0" w:color="auto"/>
      </w:divBdr>
      <w:divsChild>
        <w:div w:id="416367117">
          <w:marLeft w:val="0"/>
          <w:marRight w:val="0"/>
          <w:marTop w:val="0"/>
          <w:marBottom w:val="0"/>
          <w:divBdr>
            <w:top w:val="none" w:sz="0" w:space="0" w:color="auto"/>
            <w:left w:val="none" w:sz="0" w:space="0" w:color="auto"/>
            <w:bottom w:val="none" w:sz="0" w:space="0" w:color="auto"/>
            <w:right w:val="none" w:sz="0" w:space="0" w:color="auto"/>
          </w:divBdr>
        </w:div>
        <w:div w:id="84619570">
          <w:marLeft w:val="0"/>
          <w:marRight w:val="0"/>
          <w:marTop w:val="150"/>
          <w:marBottom w:val="0"/>
          <w:divBdr>
            <w:top w:val="none" w:sz="0" w:space="0" w:color="auto"/>
            <w:left w:val="none" w:sz="0" w:space="0" w:color="auto"/>
            <w:bottom w:val="none" w:sz="0" w:space="0" w:color="auto"/>
            <w:right w:val="none" w:sz="0" w:space="0" w:color="auto"/>
          </w:divBdr>
          <w:divsChild>
            <w:div w:id="1635405859">
              <w:marLeft w:val="1155"/>
              <w:marRight w:val="0"/>
              <w:marTop w:val="0"/>
              <w:marBottom w:val="0"/>
              <w:divBdr>
                <w:top w:val="none" w:sz="0" w:space="0" w:color="auto"/>
                <w:left w:val="none" w:sz="0" w:space="0" w:color="auto"/>
                <w:bottom w:val="none" w:sz="0" w:space="0" w:color="auto"/>
                <w:right w:val="none" w:sz="0" w:space="0" w:color="auto"/>
              </w:divBdr>
            </w:div>
            <w:div w:id="1856455855">
              <w:marLeft w:val="1155"/>
              <w:marRight w:val="0"/>
              <w:marTop w:val="0"/>
              <w:marBottom w:val="0"/>
              <w:divBdr>
                <w:top w:val="none" w:sz="0" w:space="0" w:color="auto"/>
                <w:left w:val="none" w:sz="0" w:space="0" w:color="auto"/>
                <w:bottom w:val="none" w:sz="0" w:space="0" w:color="auto"/>
                <w:right w:val="none" w:sz="0" w:space="0" w:color="auto"/>
              </w:divBdr>
            </w:div>
            <w:div w:id="302195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488400">
      <w:bodyDiv w:val="1"/>
      <w:marLeft w:val="0"/>
      <w:marRight w:val="0"/>
      <w:marTop w:val="0"/>
      <w:marBottom w:val="0"/>
      <w:divBdr>
        <w:top w:val="none" w:sz="0" w:space="0" w:color="auto"/>
        <w:left w:val="none" w:sz="0" w:space="0" w:color="auto"/>
        <w:bottom w:val="none" w:sz="0" w:space="0" w:color="auto"/>
        <w:right w:val="none" w:sz="0" w:space="0" w:color="auto"/>
      </w:divBdr>
      <w:divsChild>
        <w:div w:id="930237935">
          <w:marLeft w:val="0"/>
          <w:marRight w:val="0"/>
          <w:marTop w:val="0"/>
          <w:marBottom w:val="0"/>
          <w:divBdr>
            <w:top w:val="none" w:sz="0" w:space="0" w:color="auto"/>
            <w:left w:val="none" w:sz="0" w:space="0" w:color="auto"/>
            <w:bottom w:val="none" w:sz="0" w:space="0" w:color="auto"/>
            <w:right w:val="none" w:sz="0" w:space="0" w:color="auto"/>
          </w:divBdr>
        </w:div>
        <w:div w:id="476141854">
          <w:marLeft w:val="0"/>
          <w:marRight w:val="0"/>
          <w:marTop w:val="150"/>
          <w:marBottom w:val="0"/>
          <w:divBdr>
            <w:top w:val="none" w:sz="0" w:space="0" w:color="auto"/>
            <w:left w:val="none" w:sz="0" w:space="0" w:color="auto"/>
            <w:bottom w:val="none" w:sz="0" w:space="0" w:color="auto"/>
            <w:right w:val="none" w:sz="0" w:space="0" w:color="auto"/>
          </w:divBdr>
          <w:divsChild>
            <w:div w:id="1825468731">
              <w:marLeft w:val="1155"/>
              <w:marRight w:val="0"/>
              <w:marTop w:val="0"/>
              <w:marBottom w:val="0"/>
              <w:divBdr>
                <w:top w:val="none" w:sz="0" w:space="0" w:color="auto"/>
                <w:left w:val="none" w:sz="0" w:space="0" w:color="auto"/>
                <w:bottom w:val="none" w:sz="0" w:space="0" w:color="auto"/>
                <w:right w:val="none" w:sz="0" w:space="0" w:color="auto"/>
              </w:divBdr>
            </w:div>
            <w:div w:id="267544353">
              <w:marLeft w:val="1155"/>
              <w:marRight w:val="0"/>
              <w:marTop w:val="0"/>
              <w:marBottom w:val="0"/>
              <w:divBdr>
                <w:top w:val="none" w:sz="0" w:space="0" w:color="auto"/>
                <w:left w:val="none" w:sz="0" w:space="0" w:color="auto"/>
                <w:bottom w:val="none" w:sz="0" w:space="0" w:color="auto"/>
                <w:right w:val="none" w:sz="0" w:space="0" w:color="auto"/>
              </w:divBdr>
            </w:div>
            <w:div w:id="1895892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686236">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481">
      <w:bodyDiv w:val="1"/>
      <w:marLeft w:val="0"/>
      <w:marRight w:val="0"/>
      <w:marTop w:val="0"/>
      <w:marBottom w:val="0"/>
      <w:divBdr>
        <w:top w:val="none" w:sz="0" w:space="0" w:color="auto"/>
        <w:left w:val="none" w:sz="0" w:space="0" w:color="auto"/>
        <w:bottom w:val="none" w:sz="0" w:space="0" w:color="auto"/>
        <w:right w:val="none" w:sz="0" w:space="0" w:color="auto"/>
      </w:divBdr>
      <w:divsChild>
        <w:div w:id="1530559778">
          <w:marLeft w:val="0"/>
          <w:marRight w:val="0"/>
          <w:marTop w:val="0"/>
          <w:marBottom w:val="0"/>
          <w:divBdr>
            <w:top w:val="none" w:sz="0" w:space="0" w:color="auto"/>
            <w:left w:val="none" w:sz="0" w:space="0" w:color="auto"/>
            <w:bottom w:val="none" w:sz="0" w:space="0" w:color="auto"/>
            <w:right w:val="none" w:sz="0" w:space="0" w:color="auto"/>
          </w:divBdr>
        </w:div>
        <w:div w:id="1899392898">
          <w:marLeft w:val="0"/>
          <w:marRight w:val="0"/>
          <w:marTop w:val="150"/>
          <w:marBottom w:val="0"/>
          <w:divBdr>
            <w:top w:val="none" w:sz="0" w:space="0" w:color="auto"/>
            <w:left w:val="none" w:sz="0" w:space="0" w:color="auto"/>
            <w:bottom w:val="none" w:sz="0" w:space="0" w:color="auto"/>
            <w:right w:val="none" w:sz="0" w:space="0" w:color="auto"/>
          </w:divBdr>
          <w:divsChild>
            <w:div w:id="1391884481">
              <w:marLeft w:val="1155"/>
              <w:marRight w:val="0"/>
              <w:marTop w:val="0"/>
              <w:marBottom w:val="0"/>
              <w:divBdr>
                <w:top w:val="none" w:sz="0" w:space="0" w:color="auto"/>
                <w:left w:val="none" w:sz="0" w:space="0" w:color="auto"/>
                <w:bottom w:val="none" w:sz="0" w:space="0" w:color="auto"/>
                <w:right w:val="none" w:sz="0" w:space="0" w:color="auto"/>
              </w:divBdr>
            </w:div>
            <w:div w:id="747728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4331">
      <w:bodyDiv w:val="1"/>
      <w:marLeft w:val="0"/>
      <w:marRight w:val="0"/>
      <w:marTop w:val="0"/>
      <w:marBottom w:val="0"/>
      <w:divBdr>
        <w:top w:val="none" w:sz="0" w:space="0" w:color="auto"/>
        <w:left w:val="none" w:sz="0" w:space="0" w:color="auto"/>
        <w:bottom w:val="none" w:sz="0" w:space="0" w:color="auto"/>
        <w:right w:val="none" w:sz="0" w:space="0" w:color="auto"/>
      </w:divBdr>
      <w:divsChild>
        <w:div w:id="1777139807">
          <w:marLeft w:val="0"/>
          <w:marRight w:val="0"/>
          <w:marTop w:val="0"/>
          <w:marBottom w:val="0"/>
          <w:divBdr>
            <w:top w:val="none" w:sz="0" w:space="0" w:color="auto"/>
            <w:left w:val="none" w:sz="0" w:space="0" w:color="auto"/>
            <w:bottom w:val="none" w:sz="0" w:space="0" w:color="auto"/>
            <w:right w:val="none" w:sz="0" w:space="0" w:color="auto"/>
          </w:divBdr>
        </w:div>
        <w:div w:id="185405711">
          <w:marLeft w:val="0"/>
          <w:marRight w:val="0"/>
          <w:marTop w:val="150"/>
          <w:marBottom w:val="0"/>
          <w:divBdr>
            <w:top w:val="none" w:sz="0" w:space="0" w:color="auto"/>
            <w:left w:val="none" w:sz="0" w:space="0" w:color="auto"/>
            <w:bottom w:val="none" w:sz="0" w:space="0" w:color="auto"/>
            <w:right w:val="none" w:sz="0" w:space="0" w:color="auto"/>
          </w:divBdr>
          <w:divsChild>
            <w:div w:id="894782272">
              <w:marLeft w:val="1155"/>
              <w:marRight w:val="0"/>
              <w:marTop w:val="0"/>
              <w:marBottom w:val="0"/>
              <w:divBdr>
                <w:top w:val="none" w:sz="0" w:space="0" w:color="auto"/>
                <w:left w:val="none" w:sz="0" w:space="0" w:color="auto"/>
                <w:bottom w:val="none" w:sz="0" w:space="0" w:color="auto"/>
                <w:right w:val="none" w:sz="0" w:space="0" w:color="auto"/>
              </w:divBdr>
            </w:div>
            <w:div w:id="1878547525">
              <w:marLeft w:val="1155"/>
              <w:marRight w:val="0"/>
              <w:marTop w:val="0"/>
              <w:marBottom w:val="0"/>
              <w:divBdr>
                <w:top w:val="none" w:sz="0" w:space="0" w:color="auto"/>
                <w:left w:val="none" w:sz="0" w:space="0" w:color="auto"/>
                <w:bottom w:val="none" w:sz="0" w:space="0" w:color="auto"/>
                <w:right w:val="none" w:sz="0" w:space="0" w:color="auto"/>
              </w:divBdr>
            </w:div>
            <w:div w:id="1972976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2927">
      <w:bodyDiv w:val="1"/>
      <w:marLeft w:val="0"/>
      <w:marRight w:val="0"/>
      <w:marTop w:val="0"/>
      <w:marBottom w:val="0"/>
      <w:divBdr>
        <w:top w:val="none" w:sz="0" w:space="0" w:color="auto"/>
        <w:left w:val="none" w:sz="0" w:space="0" w:color="auto"/>
        <w:bottom w:val="none" w:sz="0" w:space="0" w:color="auto"/>
        <w:right w:val="none" w:sz="0" w:space="0" w:color="auto"/>
      </w:divBdr>
    </w:div>
    <w:div w:id="1821966530">
      <w:bodyDiv w:val="1"/>
      <w:marLeft w:val="0"/>
      <w:marRight w:val="0"/>
      <w:marTop w:val="0"/>
      <w:marBottom w:val="0"/>
      <w:divBdr>
        <w:top w:val="none" w:sz="0" w:space="0" w:color="auto"/>
        <w:left w:val="none" w:sz="0" w:space="0" w:color="auto"/>
        <w:bottom w:val="none" w:sz="0" w:space="0" w:color="auto"/>
        <w:right w:val="none" w:sz="0" w:space="0" w:color="auto"/>
      </w:divBdr>
      <w:divsChild>
        <w:div w:id="639729401">
          <w:marLeft w:val="0"/>
          <w:marRight w:val="0"/>
          <w:marTop w:val="0"/>
          <w:marBottom w:val="0"/>
          <w:divBdr>
            <w:top w:val="none" w:sz="0" w:space="0" w:color="auto"/>
            <w:left w:val="none" w:sz="0" w:space="0" w:color="auto"/>
            <w:bottom w:val="none" w:sz="0" w:space="0" w:color="auto"/>
            <w:right w:val="none" w:sz="0" w:space="0" w:color="auto"/>
          </w:divBdr>
        </w:div>
        <w:div w:id="136845657">
          <w:marLeft w:val="0"/>
          <w:marRight w:val="0"/>
          <w:marTop w:val="150"/>
          <w:marBottom w:val="0"/>
          <w:divBdr>
            <w:top w:val="none" w:sz="0" w:space="0" w:color="auto"/>
            <w:left w:val="none" w:sz="0" w:space="0" w:color="auto"/>
            <w:bottom w:val="none" w:sz="0" w:space="0" w:color="auto"/>
            <w:right w:val="none" w:sz="0" w:space="0" w:color="auto"/>
          </w:divBdr>
          <w:divsChild>
            <w:div w:id="1600210834">
              <w:marLeft w:val="1155"/>
              <w:marRight w:val="0"/>
              <w:marTop w:val="0"/>
              <w:marBottom w:val="0"/>
              <w:divBdr>
                <w:top w:val="none" w:sz="0" w:space="0" w:color="auto"/>
                <w:left w:val="none" w:sz="0" w:space="0" w:color="auto"/>
                <w:bottom w:val="none" w:sz="0" w:space="0" w:color="auto"/>
                <w:right w:val="none" w:sz="0" w:space="0" w:color="auto"/>
              </w:divBdr>
            </w:div>
            <w:div w:id="1388066384">
              <w:marLeft w:val="1155"/>
              <w:marRight w:val="0"/>
              <w:marTop w:val="0"/>
              <w:marBottom w:val="0"/>
              <w:divBdr>
                <w:top w:val="none" w:sz="0" w:space="0" w:color="auto"/>
                <w:left w:val="none" w:sz="0" w:space="0" w:color="auto"/>
                <w:bottom w:val="none" w:sz="0" w:space="0" w:color="auto"/>
                <w:right w:val="none" w:sz="0" w:space="0" w:color="auto"/>
              </w:divBdr>
            </w:div>
            <w:div w:id="832377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52604">
      <w:bodyDiv w:val="1"/>
      <w:marLeft w:val="0"/>
      <w:marRight w:val="0"/>
      <w:marTop w:val="0"/>
      <w:marBottom w:val="0"/>
      <w:divBdr>
        <w:top w:val="none" w:sz="0" w:space="0" w:color="auto"/>
        <w:left w:val="none" w:sz="0" w:space="0" w:color="auto"/>
        <w:bottom w:val="none" w:sz="0" w:space="0" w:color="auto"/>
        <w:right w:val="none" w:sz="0" w:space="0" w:color="auto"/>
      </w:divBdr>
      <w:divsChild>
        <w:div w:id="2134444442">
          <w:marLeft w:val="0"/>
          <w:marRight w:val="0"/>
          <w:marTop w:val="0"/>
          <w:marBottom w:val="0"/>
          <w:divBdr>
            <w:top w:val="none" w:sz="0" w:space="0" w:color="auto"/>
            <w:left w:val="none" w:sz="0" w:space="0" w:color="auto"/>
            <w:bottom w:val="none" w:sz="0" w:space="0" w:color="auto"/>
            <w:right w:val="none" w:sz="0" w:space="0" w:color="auto"/>
          </w:divBdr>
        </w:div>
        <w:div w:id="1230307931">
          <w:marLeft w:val="0"/>
          <w:marRight w:val="0"/>
          <w:marTop w:val="150"/>
          <w:marBottom w:val="0"/>
          <w:divBdr>
            <w:top w:val="none" w:sz="0" w:space="0" w:color="auto"/>
            <w:left w:val="none" w:sz="0" w:space="0" w:color="auto"/>
            <w:bottom w:val="none" w:sz="0" w:space="0" w:color="auto"/>
            <w:right w:val="none" w:sz="0" w:space="0" w:color="auto"/>
          </w:divBdr>
          <w:divsChild>
            <w:div w:id="930240478">
              <w:marLeft w:val="1155"/>
              <w:marRight w:val="0"/>
              <w:marTop w:val="0"/>
              <w:marBottom w:val="0"/>
              <w:divBdr>
                <w:top w:val="none" w:sz="0" w:space="0" w:color="auto"/>
                <w:left w:val="none" w:sz="0" w:space="0" w:color="auto"/>
                <w:bottom w:val="none" w:sz="0" w:space="0" w:color="auto"/>
                <w:right w:val="none" w:sz="0" w:space="0" w:color="auto"/>
              </w:divBdr>
            </w:div>
            <w:div w:id="216354357">
              <w:marLeft w:val="1155"/>
              <w:marRight w:val="0"/>
              <w:marTop w:val="0"/>
              <w:marBottom w:val="0"/>
              <w:divBdr>
                <w:top w:val="none" w:sz="0" w:space="0" w:color="auto"/>
                <w:left w:val="none" w:sz="0" w:space="0" w:color="auto"/>
                <w:bottom w:val="none" w:sz="0" w:space="0" w:color="auto"/>
                <w:right w:val="none" w:sz="0" w:space="0" w:color="auto"/>
              </w:divBdr>
            </w:div>
            <w:div w:id="1670674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505060">
      <w:bodyDiv w:val="1"/>
      <w:marLeft w:val="0"/>
      <w:marRight w:val="0"/>
      <w:marTop w:val="0"/>
      <w:marBottom w:val="0"/>
      <w:divBdr>
        <w:top w:val="none" w:sz="0" w:space="0" w:color="auto"/>
        <w:left w:val="none" w:sz="0" w:space="0" w:color="auto"/>
        <w:bottom w:val="none" w:sz="0" w:space="0" w:color="auto"/>
        <w:right w:val="none" w:sz="0" w:space="0" w:color="auto"/>
      </w:divBdr>
      <w:divsChild>
        <w:div w:id="793644555">
          <w:marLeft w:val="0"/>
          <w:marRight w:val="0"/>
          <w:marTop w:val="0"/>
          <w:marBottom w:val="0"/>
          <w:divBdr>
            <w:top w:val="none" w:sz="0" w:space="0" w:color="auto"/>
            <w:left w:val="none" w:sz="0" w:space="0" w:color="auto"/>
            <w:bottom w:val="none" w:sz="0" w:space="0" w:color="auto"/>
            <w:right w:val="none" w:sz="0" w:space="0" w:color="auto"/>
          </w:divBdr>
        </w:div>
        <w:div w:id="1186167576">
          <w:marLeft w:val="0"/>
          <w:marRight w:val="0"/>
          <w:marTop w:val="150"/>
          <w:marBottom w:val="0"/>
          <w:divBdr>
            <w:top w:val="none" w:sz="0" w:space="0" w:color="auto"/>
            <w:left w:val="none" w:sz="0" w:space="0" w:color="auto"/>
            <w:bottom w:val="none" w:sz="0" w:space="0" w:color="auto"/>
            <w:right w:val="none" w:sz="0" w:space="0" w:color="auto"/>
          </w:divBdr>
          <w:divsChild>
            <w:div w:id="408239315">
              <w:marLeft w:val="1155"/>
              <w:marRight w:val="0"/>
              <w:marTop w:val="0"/>
              <w:marBottom w:val="0"/>
              <w:divBdr>
                <w:top w:val="none" w:sz="0" w:space="0" w:color="auto"/>
                <w:left w:val="none" w:sz="0" w:space="0" w:color="auto"/>
                <w:bottom w:val="none" w:sz="0" w:space="0" w:color="auto"/>
                <w:right w:val="none" w:sz="0" w:space="0" w:color="auto"/>
              </w:divBdr>
            </w:div>
            <w:div w:id="2109500927">
              <w:marLeft w:val="1155"/>
              <w:marRight w:val="0"/>
              <w:marTop w:val="0"/>
              <w:marBottom w:val="0"/>
              <w:divBdr>
                <w:top w:val="none" w:sz="0" w:space="0" w:color="auto"/>
                <w:left w:val="none" w:sz="0" w:space="0" w:color="auto"/>
                <w:bottom w:val="none" w:sz="0" w:space="0" w:color="auto"/>
                <w:right w:val="none" w:sz="0" w:space="0" w:color="auto"/>
              </w:divBdr>
            </w:div>
            <w:div w:id="1786460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3623650">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3698695">
      <w:bodyDiv w:val="1"/>
      <w:marLeft w:val="0"/>
      <w:marRight w:val="0"/>
      <w:marTop w:val="0"/>
      <w:marBottom w:val="0"/>
      <w:divBdr>
        <w:top w:val="none" w:sz="0" w:space="0" w:color="auto"/>
        <w:left w:val="none" w:sz="0" w:space="0" w:color="auto"/>
        <w:bottom w:val="none" w:sz="0" w:space="0" w:color="auto"/>
        <w:right w:val="none" w:sz="0" w:space="0" w:color="auto"/>
      </w:divBdr>
      <w:divsChild>
        <w:div w:id="556937683">
          <w:marLeft w:val="0"/>
          <w:marRight w:val="0"/>
          <w:marTop w:val="0"/>
          <w:marBottom w:val="0"/>
          <w:divBdr>
            <w:top w:val="none" w:sz="0" w:space="0" w:color="auto"/>
            <w:left w:val="none" w:sz="0" w:space="0" w:color="auto"/>
            <w:bottom w:val="none" w:sz="0" w:space="0" w:color="auto"/>
            <w:right w:val="none" w:sz="0" w:space="0" w:color="auto"/>
          </w:divBdr>
        </w:div>
        <w:div w:id="1668292203">
          <w:marLeft w:val="0"/>
          <w:marRight w:val="0"/>
          <w:marTop w:val="150"/>
          <w:marBottom w:val="0"/>
          <w:divBdr>
            <w:top w:val="none" w:sz="0" w:space="0" w:color="auto"/>
            <w:left w:val="none" w:sz="0" w:space="0" w:color="auto"/>
            <w:bottom w:val="none" w:sz="0" w:space="0" w:color="auto"/>
            <w:right w:val="none" w:sz="0" w:space="0" w:color="auto"/>
          </w:divBdr>
          <w:divsChild>
            <w:div w:id="1778022168">
              <w:marLeft w:val="1155"/>
              <w:marRight w:val="0"/>
              <w:marTop w:val="0"/>
              <w:marBottom w:val="0"/>
              <w:divBdr>
                <w:top w:val="none" w:sz="0" w:space="0" w:color="auto"/>
                <w:left w:val="none" w:sz="0" w:space="0" w:color="auto"/>
                <w:bottom w:val="none" w:sz="0" w:space="0" w:color="auto"/>
                <w:right w:val="none" w:sz="0" w:space="0" w:color="auto"/>
              </w:divBdr>
            </w:div>
            <w:div w:id="2008359125">
              <w:marLeft w:val="1155"/>
              <w:marRight w:val="0"/>
              <w:marTop w:val="0"/>
              <w:marBottom w:val="0"/>
              <w:divBdr>
                <w:top w:val="none" w:sz="0" w:space="0" w:color="auto"/>
                <w:left w:val="none" w:sz="0" w:space="0" w:color="auto"/>
                <w:bottom w:val="none" w:sz="0" w:space="0" w:color="auto"/>
                <w:right w:val="none" w:sz="0" w:space="0" w:color="auto"/>
              </w:divBdr>
            </w:div>
            <w:div w:id="7897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07828">
      <w:bodyDiv w:val="1"/>
      <w:marLeft w:val="0"/>
      <w:marRight w:val="0"/>
      <w:marTop w:val="0"/>
      <w:marBottom w:val="0"/>
      <w:divBdr>
        <w:top w:val="none" w:sz="0" w:space="0" w:color="auto"/>
        <w:left w:val="none" w:sz="0" w:space="0" w:color="auto"/>
        <w:bottom w:val="none" w:sz="0" w:space="0" w:color="auto"/>
        <w:right w:val="none" w:sz="0" w:space="0" w:color="auto"/>
      </w:divBdr>
      <w:divsChild>
        <w:div w:id="1840198328">
          <w:marLeft w:val="0"/>
          <w:marRight w:val="0"/>
          <w:marTop w:val="0"/>
          <w:marBottom w:val="0"/>
          <w:divBdr>
            <w:top w:val="none" w:sz="0" w:space="0" w:color="auto"/>
            <w:left w:val="none" w:sz="0" w:space="0" w:color="auto"/>
            <w:bottom w:val="none" w:sz="0" w:space="0" w:color="auto"/>
            <w:right w:val="none" w:sz="0" w:space="0" w:color="auto"/>
          </w:divBdr>
        </w:div>
        <w:div w:id="1579948480">
          <w:marLeft w:val="0"/>
          <w:marRight w:val="0"/>
          <w:marTop w:val="150"/>
          <w:marBottom w:val="0"/>
          <w:divBdr>
            <w:top w:val="none" w:sz="0" w:space="0" w:color="auto"/>
            <w:left w:val="none" w:sz="0" w:space="0" w:color="auto"/>
            <w:bottom w:val="none" w:sz="0" w:space="0" w:color="auto"/>
            <w:right w:val="none" w:sz="0" w:space="0" w:color="auto"/>
          </w:divBdr>
          <w:divsChild>
            <w:div w:id="1342514327">
              <w:marLeft w:val="1155"/>
              <w:marRight w:val="0"/>
              <w:marTop w:val="0"/>
              <w:marBottom w:val="0"/>
              <w:divBdr>
                <w:top w:val="none" w:sz="0" w:space="0" w:color="auto"/>
                <w:left w:val="none" w:sz="0" w:space="0" w:color="auto"/>
                <w:bottom w:val="none" w:sz="0" w:space="0" w:color="auto"/>
                <w:right w:val="none" w:sz="0" w:space="0" w:color="auto"/>
              </w:divBdr>
            </w:div>
            <w:div w:id="1393701000">
              <w:marLeft w:val="1155"/>
              <w:marRight w:val="0"/>
              <w:marTop w:val="0"/>
              <w:marBottom w:val="0"/>
              <w:divBdr>
                <w:top w:val="none" w:sz="0" w:space="0" w:color="auto"/>
                <w:left w:val="none" w:sz="0" w:space="0" w:color="auto"/>
                <w:bottom w:val="none" w:sz="0" w:space="0" w:color="auto"/>
                <w:right w:val="none" w:sz="0" w:space="0" w:color="auto"/>
              </w:divBdr>
            </w:div>
            <w:div w:id="1890258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79179">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4960">
      <w:bodyDiv w:val="1"/>
      <w:marLeft w:val="0"/>
      <w:marRight w:val="0"/>
      <w:marTop w:val="0"/>
      <w:marBottom w:val="0"/>
      <w:divBdr>
        <w:top w:val="none" w:sz="0" w:space="0" w:color="auto"/>
        <w:left w:val="none" w:sz="0" w:space="0" w:color="auto"/>
        <w:bottom w:val="none" w:sz="0" w:space="0" w:color="auto"/>
        <w:right w:val="none" w:sz="0" w:space="0" w:color="auto"/>
      </w:divBdr>
      <w:divsChild>
        <w:div w:id="2111776523">
          <w:marLeft w:val="0"/>
          <w:marRight w:val="0"/>
          <w:marTop w:val="0"/>
          <w:marBottom w:val="0"/>
          <w:divBdr>
            <w:top w:val="none" w:sz="0" w:space="0" w:color="auto"/>
            <w:left w:val="none" w:sz="0" w:space="0" w:color="auto"/>
            <w:bottom w:val="none" w:sz="0" w:space="0" w:color="auto"/>
            <w:right w:val="none" w:sz="0" w:space="0" w:color="auto"/>
          </w:divBdr>
        </w:div>
        <w:div w:id="573853504">
          <w:marLeft w:val="0"/>
          <w:marRight w:val="0"/>
          <w:marTop w:val="150"/>
          <w:marBottom w:val="0"/>
          <w:divBdr>
            <w:top w:val="none" w:sz="0" w:space="0" w:color="auto"/>
            <w:left w:val="none" w:sz="0" w:space="0" w:color="auto"/>
            <w:bottom w:val="none" w:sz="0" w:space="0" w:color="auto"/>
            <w:right w:val="none" w:sz="0" w:space="0" w:color="auto"/>
          </w:divBdr>
          <w:divsChild>
            <w:div w:id="1862938250">
              <w:marLeft w:val="1155"/>
              <w:marRight w:val="0"/>
              <w:marTop w:val="0"/>
              <w:marBottom w:val="0"/>
              <w:divBdr>
                <w:top w:val="none" w:sz="0" w:space="0" w:color="auto"/>
                <w:left w:val="none" w:sz="0" w:space="0" w:color="auto"/>
                <w:bottom w:val="none" w:sz="0" w:space="0" w:color="auto"/>
                <w:right w:val="none" w:sz="0" w:space="0" w:color="auto"/>
              </w:divBdr>
            </w:div>
            <w:div w:id="1926912556">
              <w:marLeft w:val="1155"/>
              <w:marRight w:val="0"/>
              <w:marTop w:val="0"/>
              <w:marBottom w:val="0"/>
              <w:divBdr>
                <w:top w:val="none" w:sz="0" w:space="0" w:color="auto"/>
                <w:left w:val="none" w:sz="0" w:space="0" w:color="auto"/>
                <w:bottom w:val="none" w:sz="0" w:space="0" w:color="auto"/>
                <w:right w:val="none" w:sz="0" w:space="0" w:color="auto"/>
              </w:divBdr>
            </w:div>
            <w:div w:id="181976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4740878">
      <w:bodyDiv w:val="1"/>
      <w:marLeft w:val="0"/>
      <w:marRight w:val="0"/>
      <w:marTop w:val="0"/>
      <w:marBottom w:val="0"/>
      <w:divBdr>
        <w:top w:val="none" w:sz="0" w:space="0" w:color="auto"/>
        <w:left w:val="none" w:sz="0" w:space="0" w:color="auto"/>
        <w:bottom w:val="none" w:sz="0" w:space="0" w:color="auto"/>
        <w:right w:val="none" w:sz="0" w:space="0" w:color="auto"/>
      </w:divBdr>
      <w:divsChild>
        <w:div w:id="1740442254">
          <w:marLeft w:val="0"/>
          <w:marRight w:val="0"/>
          <w:marTop w:val="0"/>
          <w:marBottom w:val="0"/>
          <w:divBdr>
            <w:top w:val="none" w:sz="0" w:space="0" w:color="auto"/>
            <w:left w:val="none" w:sz="0" w:space="0" w:color="auto"/>
            <w:bottom w:val="none" w:sz="0" w:space="0" w:color="auto"/>
            <w:right w:val="none" w:sz="0" w:space="0" w:color="auto"/>
          </w:divBdr>
        </w:div>
        <w:div w:id="265385018">
          <w:marLeft w:val="0"/>
          <w:marRight w:val="0"/>
          <w:marTop w:val="150"/>
          <w:marBottom w:val="0"/>
          <w:divBdr>
            <w:top w:val="none" w:sz="0" w:space="0" w:color="auto"/>
            <w:left w:val="none" w:sz="0" w:space="0" w:color="auto"/>
            <w:bottom w:val="none" w:sz="0" w:space="0" w:color="auto"/>
            <w:right w:val="none" w:sz="0" w:space="0" w:color="auto"/>
          </w:divBdr>
          <w:divsChild>
            <w:div w:id="787166344">
              <w:marLeft w:val="1155"/>
              <w:marRight w:val="0"/>
              <w:marTop w:val="0"/>
              <w:marBottom w:val="0"/>
              <w:divBdr>
                <w:top w:val="none" w:sz="0" w:space="0" w:color="auto"/>
                <w:left w:val="none" w:sz="0" w:space="0" w:color="auto"/>
                <w:bottom w:val="none" w:sz="0" w:space="0" w:color="auto"/>
                <w:right w:val="none" w:sz="0" w:space="0" w:color="auto"/>
              </w:divBdr>
            </w:div>
            <w:div w:id="1475876614">
              <w:marLeft w:val="1155"/>
              <w:marRight w:val="0"/>
              <w:marTop w:val="0"/>
              <w:marBottom w:val="0"/>
              <w:divBdr>
                <w:top w:val="none" w:sz="0" w:space="0" w:color="auto"/>
                <w:left w:val="none" w:sz="0" w:space="0" w:color="auto"/>
                <w:bottom w:val="none" w:sz="0" w:space="0" w:color="auto"/>
                <w:right w:val="none" w:sz="0" w:space="0" w:color="auto"/>
              </w:divBdr>
            </w:div>
            <w:div w:id="1052920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5779790">
      <w:bodyDiv w:val="1"/>
      <w:marLeft w:val="0"/>
      <w:marRight w:val="0"/>
      <w:marTop w:val="0"/>
      <w:marBottom w:val="0"/>
      <w:divBdr>
        <w:top w:val="none" w:sz="0" w:space="0" w:color="auto"/>
        <w:left w:val="none" w:sz="0" w:space="0" w:color="auto"/>
        <w:bottom w:val="none" w:sz="0" w:space="0" w:color="auto"/>
        <w:right w:val="none" w:sz="0" w:space="0" w:color="auto"/>
      </w:divBdr>
      <w:divsChild>
        <w:div w:id="1238201629">
          <w:marLeft w:val="0"/>
          <w:marRight w:val="0"/>
          <w:marTop w:val="0"/>
          <w:marBottom w:val="0"/>
          <w:divBdr>
            <w:top w:val="none" w:sz="0" w:space="0" w:color="auto"/>
            <w:left w:val="none" w:sz="0" w:space="0" w:color="auto"/>
            <w:bottom w:val="none" w:sz="0" w:space="0" w:color="auto"/>
            <w:right w:val="none" w:sz="0" w:space="0" w:color="auto"/>
          </w:divBdr>
        </w:div>
        <w:div w:id="1664695510">
          <w:marLeft w:val="0"/>
          <w:marRight w:val="0"/>
          <w:marTop w:val="150"/>
          <w:marBottom w:val="0"/>
          <w:divBdr>
            <w:top w:val="none" w:sz="0" w:space="0" w:color="auto"/>
            <w:left w:val="none" w:sz="0" w:space="0" w:color="auto"/>
            <w:bottom w:val="none" w:sz="0" w:space="0" w:color="auto"/>
            <w:right w:val="none" w:sz="0" w:space="0" w:color="auto"/>
          </w:divBdr>
          <w:divsChild>
            <w:div w:id="335348907">
              <w:marLeft w:val="1155"/>
              <w:marRight w:val="0"/>
              <w:marTop w:val="0"/>
              <w:marBottom w:val="0"/>
              <w:divBdr>
                <w:top w:val="none" w:sz="0" w:space="0" w:color="auto"/>
                <w:left w:val="none" w:sz="0" w:space="0" w:color="auto"/>
                <w:bottom w:val="none" w:sz="0" w:space="0" w:color="auto"/>
                <w:right w:val="none" w:sz="0" w:space="0" w:color="auto"/>
              </w:divBdr>
            </w:div>
            <w:div w:id="179048544">
              <w:marLeft w:val="1155"/>
              <w:marRight w:val="0"/>
              <w:marTop w:val="0"/>
              <w:marBottom w:val="0"/>
              <w:divBdr>
                <w:top w:val="none" w:sz="0" w:space="0" w:color="auto"/>
                <w:left w:val="none" w:sz="0" w:space="0" w:color="auto"/>
                <w:bottom w:val="none" w:sz="0" w:space="0" w:color="auto"/>
                <w:right w:val="none" w:sz="0" w:space="0" w:color="auto"/>
              </w:divBdr>
            </w:div>
            <w:div w:id="89574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193129">
      <w:bodyDiv w:val="1"/>
      <w:marLeft w:val="0"/>
      <w:marRight w:val="0"/>
      <w:marTop w:val="0"/>
      <w:marBottom w:val="0"/>
      <w:divBdr>
        <w:top w:val="none" w:sz="0" w:space="0" w:color="auto"/>
        <w:left w:val="none" w:sz="0" w:space="0" w:color="auto"/>
        <w:bottom w:val="none" w:sz="0" w:space="0" w:color="auto"/>
        <w:right w:val="none" w:sz="0" w:space="0" w:color="auto"/>
      </w:divBdr>
    </w:div>
    <w:div w:id="1826317487">
      <w:bodyDiv w:val="1"/>
      <w:marLeft w:val="0"/>
      <w:marRight w:val="0"/>
      <w:marTop w:val="0"/>
      <w:marBottom w:val="0"/>
      <w:divBdr>
        <w:top w:val="none" w:sz="0" w:space="0" w:color="auto"/>
        <w:left w:val="none" w:sz="0" w:space="0" w:color="auto"/>
        <w:bottom w:val="none" w:sz="0" w:space="0" w:color="auto"/>
        <w:right w:val="none" w:sz="0" w:space="0" w:color="auto"/>
      </w:divBdr>
      <w:divsChild>
        <w:div w:id="1031304252">
          <w:marLeft w:val="0"/>
          <w:marRight w:val="0"/>
          <w:marTop w:val="0"/>
          <w:marBottom w:val="0"/>
          <w:divBdr>
            <w:top w:val="none" w:sz="0" w:space="0" w:color="auto"/>
            <w:left w:val="none" w:sz="0" w:space="0" w:color="auto"/>
            <w:bottom w:val="none" w:sz="0" w:space="0" w:color="auto"/>
            <w:right w:val="none" w:sz="0" w:space="0" w:color="auto"/>
          </w:divBdr>
        </w:div>
        <w:div w:id="1602496527">
          <w:marLeft w:val="0"/>
          <w:marRight w:val="0"/>
          <w:marTop w:val="150"/>
          <w:marBottom w:val="0"/>
          <w:divBdr>
            <w:top w:val="none" w:sz="0" w:space="0" w:color="auto"/>
            <w:left w:val="none" w:sz="0" w:space="0" w:color="auto"/>
            <w:bottom w:val="none" w:sz="0" w:space="0" w:color="auto"/>
            <w:right w:val="none" w:sz="0" w:space="0" w:color="auto"/>
          </w:divBdr>
          <w:divsChild>
            <w:div w:id="1655985066">
              <w:marLeft w:val="1155"/>
              <w:marRight w:val="0"/>
              <w:marTop w:val="0"/>
              <w:marBottom w:val="0"/>
              <w:divBdr>
                <w:top w:val="none" w:sz="0" w:space="0" w:color="auto"/>
                <w:left w:val="none" w:sz="0" w:space="0" w:color="auto"/>
                <w:bottom w:val="none" w:sz="0" w:space="0" w:color="auto"/>
                <w:right w:val="none" w:sz="0" w:space="0" w:color="auto"/>
              </w:divBdr>
            </w:div>
            <w:div w:id="1127700267">
              <w:marLeft w:val="1155"/>
              <w:marRight w:val="0"/>
              <w:marTop w:val="0"/>
              <w:marBottom w:val="0"/>
              <w:divBdr>
                <w:top w:val="none" w:sz="0" w:space="0" w:color="auto"/>
                <w:left w:val="none" w:sz="0" w:space="0" w:color="auto"/>
                <w:bottom w:val="none" w:sz="0" w:space="0" w:color="auto"/>
                <w:right w:val="none" w:sz="0" w:space="0" w:color="auto"/>
              </w:divBdr>
            </w:div>
            <w:div w:id="498233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386104">
      <w:bodyDiv w:val="1"/>
      <w:marLeft w:val="0"/>
      <w:marRight w:val="0"/>
      <w:marTop w:val="0"/>
      <w:marBottom w:val="0"/>
      <w:divBdr>
        <w:top w:val="none" w:sz="0" w:space="0" w:color="auto"/>
        <w:left w:val="none" w:sz="0" w:space="0" w:color="auto"/>
        <w:bottom w:val="none" w:sz="0" w:space="0" w:color="auto"/>
        <w:right w:val="none" w:sz="0" w:space="0" w:color="auto"/>
      </w:divBdr>
      <w:divsChild>
        <w:div w:id="1393895037">
          <w:marLeft w:val="0"/>
          <w:marRight w:val="0"/>
          <w:marTop w:val="0"/>
          <w:marBottom w:val="0"/>
          <w:divBdr>
            <w:top w:val="none" w:sz="0" w:space="0" w:color="auto"/>
            <w:left w:val="none" w:sz="0" w:space="0" w:color="auto"/>
            <w:bottom w:val="none" w:sz="0" w:space="0" w:color="auto"/>
            <w:right w:val="none" w:sz="0" w:space="0" w:color="auto"/>
          </w:divBdr>
        </w:div>
        <w:div w:id="629751071">
          <w:marLeft w:val="0"/>
          <w:marRight w:val="0"/>
          <w:marTop w:val="150"/>
          <w:marBottom w:val="0"/>
          <w:divBdr>
            <w:top w:val="none" w:sz="0" w:space="0" w:color="auto"/>
            <w:left w:val="none" w:sz="0" w:space="0" w:color="auto"/>
            <w:bottom w:val="none" w:sz="0" w:space="0" w:color="auto"/>
            <w:right w:val="none" w:sz="0" w:space="0" w:color="auto"/>
          </w:divBdr>
          <w:divsChild>
            <w:div w:id="1059281096">
              <w:marLeft w:val="1155"/>
              <w:marRight w:val="0"/>
              <w:marTop w:val="0"/>
              <w:marBottom w:val="0"/>
              <w:divBdr>
                <w:top w:val="none" w:sz="0" w:space="0" w:color="auto"/>
                <w:left w:val="none" w:sz="0" w:space="0" w:color="auto"/>
                <w:bottom w:val="none" w:sz="0" w:space="0" w:color="auto"/>
                <w:right w:val="none" w:sz="0" w:space="0" w:color="auto"/>
              </w:divBdr>
            </w:div>
            <w:div w:id="528491742">
              <w:marLeft w:val="1155"/>
              <w:marRight w:val="0"/>
              <w:marTop w:val="0"/>
              <w:marBottom w:val="0"/>
              <w:divBdr>
                <w:top w:val="none" w:sz="0" w:space="0" w:color="auto"/>
                <w:left w:val="none" w:sz="0" w:space="0" w:color="auto"/>
                <w:bottom w:val="none" w:sz="0" w:space="0" w:color="auto"/>
                <w:right w:val="none" w:sz="0" w:space="0" w:color="auto"/>
              </w:divBdr>
            </w:div>
            <w:div w:id="211840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04049">
      <w:bodyDiv w:val="1"/>
      <w:marLeft w:val="0"/>
      <w:marRight w:val="0"/>
      <w:marTop w:val="0"/>
      <w:marBottom w:val="0"/>
      <w:divBdr>
        <w:top w:val="none" w:sz="0" w:space="0" w:color="auto"/>
        <w:left w:val="none" w:sz="0" w:space="0" w:color="auto"/>
        <w:bottom w:val="none" w:sz="0" w:space="0" w:color="auto"/>
        <w:right w:val="none" w:sz="0" w:space="0" w:color="auto"/>
      </w:divBdr>
      <w:divsChild>
        <w:div w:id="1570185620">
          <w:marLeft w:val="0"/>
          <w:marRight w:val="0"/>
          <w:marTop w:val="0"/>
          <w:marBottom w:val="0"/>
          <w:divBdr>
            <w:top w:val="none" w:sz="0" w:space="0" w:color="auto"/>
            <w:left w:val="none" w:sz="0" w:space="0" w:color="auto"/>
            <w:bottom w:val="none" w:sz="0" w:space="0" w:color="auto"/>
            <w:right w:val="none" w:sz="0" w:space="0" w:color="auto"/>
          </w:divBdr>
        </w:div>
        <w:div w:id="76292024">
          <w:marLeft w:val="0"/>
          <w:marRight w:val="0"/>
          <w:marTop w:val="150"/>
          <w:marBottom w:val="0"/>
          <w:divBdr>
            <w:top w:val="none" w:sz="0" w:space="0" w:color="auto"/>
            <w:left w:val="none" w:sz="0" w:space="0" w:color="auto"/>
            <w:bottom w:val="none" w:sz="0" w:space="0" w:color="auto"/>
            <w:right w:val="none" w:sz="0" w:space="0" w:color="auto"/>
          </w:divBdr>
          <w:divsChild>
            <w:div w:id="274021117">
              <w:marLeft w:val="1155"/>
              <w:marRight w:val="0"/>
              <w:marTop w:val="0"/>
              <w:marBottom w:val="0"/>
              <w:divBdr>
                <w:top w:val="none" w:sz="0" w:space="0" w:color="auto"/>
                <w:left w:val="none" w:sz="0" w:space="0" w:color="auto"/>
                <w:bottom w:val="none" w:sz="0" w:space="0" w:color="auto"/>
                <w:right w:val="none" w:sz="0" w:space="0" w:color="auto"/>
              </w:divBdr>
            </w:div>
            <w:div w:id="238176059">
              <w:marLeft w:val="1155"/>
              <w:marRight w:val="0"/>
              <w:marTop w:val="0"/>
              <w:marBottom w:val="0"/>
              <w:divBdr>
                <w:top w:val="none" w:sz="0" w:space="0" w:color="auto"/>
                <w:left w:val="none" w:sz="0" w:space="0" w:color="auto"/>
                <w:bottom w:val="none" w:sz="0" w:space="0" w:color="auto"/>
                <w:right w:val="none" w:sz="0" w:space="0" w:color="auto"/>
              </w:divBdr>
            </w:div>
            <w:div w:id="1057818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283446">
      <w:bodyDiv w:val="1"/>
      <w:marLeft w:val="0"/>
      <w:marRight w:val="0"/>
      <w:marTop w:val="0"/>
      <w:marBottom w:val="0"/>
      <w:divBdr>
        <w:top w:val="none" w:sz="0" w:space="0" w:color="auto"/>
        <w:left w:val="none" w:sz="0" w:space="0" w:color="auto"/>
        <w:bottom w:val="none" w:sz="0" w:space="0" w:color="auto"/>
        <w:right w:val="none" w:sz="0" w:space="0" w:color="auto"/>
      </w:divBdr>
    </w:div>
    <w:div w:id="1827352602">
      <w:bodyDiv w:val="1"/>
      <w:marLeft w:val="0"/>
      <w:marRight w:val="0"/>
      <w:marTop w:val="0"/>
      <w:marBottom w:val="0"/>
      <w:divBdr>
        <w:top w:val="none" w:sz="0" w:space="0" w:color="auto"/>
        <w:left w:val="none" w:sz="0" w:space="0" w:color="auto"/>
        <w:bottom w:val="none" w:sz="0" w:space="0" w:color="auto"/>
        <w:right w:val="none" w:sz="0" w:space="0" w:color="auto"/>
      </w:divBdr>
      <w:divsChild>
        <w:div w:id="2025471999">
          <w:marLeft w:val="0"/>
          <w:marRight w:val="0"/>
          <w:marTop w:val="0"/>
          <w:marBottom w:val="0"/>
          <w:divBdr>
            <w:top w:val="none" w:sz="0" w:space="0" w:color="auto"/>
            <w:left w:val="none" w:sz="0" w:space="0" w:color="auto"/>
            <w:bottom w:val="none" w:sz="0" w:space="0" w:color="auto"/>
            <w:right w:val="none" w:sz="0" w:space="0" w:color="auto"/>
          </w:divBdr>
        </w:div>
        <w:div w:id="1165509119">
          <w:marLeft w:val="0"/>
          <w:marRight w:val="0"/>
          <w:marTop w:val="150"/>
          <w:marBottom w:val="0"/>
          <w:divBdr>
            <w:top w:val="none" w:sz="0" w:space="0" w:color="auto"/>
            <w:left w:val="none" w:sz="0" w:space="0" w:color="auto"/>
            <w:bottom w:val="none" w:sz="0" w:space="0" w:color="auto"/>
            <w:right w:val="none" w:sz="0" w:space="0" w:color="auto"/>
          </w:divBdr>
          <w:divsChild>
            <w:div w:id="974061664">
              <w:marLeft w:val="1155"/>
              <w:marRight w:val="0"/>
              <w:marTop w:val="0"/>
              <w:marBottom w:val="0"/>
              <w:divBdr>
                <w:top w:val="none" w:sz="0" w:space="0" w:color="auto"/>
                <w:left w:val="none" w:sz="0" w:space="0" w:color="auto"/>
                <w:bottom w:val="none" w:sz="0" w:space="0" w:color="auto"/>
                <w:right w:val="none" w:sz="0" w:space="0" w:color="auto"/>
              </w:divBdr>
            </w:div>
            <w:div w:id="1520386284">
              <w:marLeft w:val="1155"/>
              <w:marRight w:val="0"/>
              <w:marTop w:val="0"/>
              <w:marBottom w:val="0"/>
              <w:divBdr>
                <w:top w:val="none" w:sz="0" w:space="0" w:color="auto"/>
                <w:left w:val="none" w:sz="0" w:space="0" w:color="auto"/>
                <w:bottom w:val="none" w:sz="0" w:space="0" w:color="auto"/>
                <w:right w:val="none" w:sz="0" w:space="0" w:color="auto"/>
              </w:divBdr>
            </w:div>
            <w:div w:id="849023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03731">
      <w:bodyDiv w:val="1"/>
      <w:marLeft w:val="0"/>
      <w:marRight w:val="0"/>
      <w:marTop w:val="0"/>
      <w:marBottom w:val="0"/>
      <w:divBdr>
        <w:top w:val="none" w:sz="0" w:space="0" w:color="auto"/>
        <w:left w:val="none" w:sz="0" w:space="0" w:color="auto"/>
        <w:bottom w:val="none" w:sz="0" w:space="0" w:color="auto"/>
        <w:right w:val="none" w:sz="0" w:space="0" w:color="auto"/>
      </w:divBdr>
      <w:divsChild>
        <w:div w:id="2093313981">
          <w:marLeft w:val="0"/>
          <w:marRight w:val="0"/>
          <w:marTop w:val="0"/>
          <w:marBottom w:val="0"/>
          <w:divBdr>
            <w:top w:val="none" w:sz="0" w:space="0" w:color="auto"/>
            <w:left w:val="none" w:sz="0" w:space="0" w:color="auto"/>
            <w:bottom w:val="none" w:sz="0" w:space="0" w:color="auto"/>
            <w:right w:val="none" w:sz="0" w:space="0" w:color="auto"/>
          </w:divBdr>
        </w:div>
        <w:div w:id="109013913">
          <w:marLeft w:val="0"/>
          <w:marRight w:val="0"/>
          <w:marTop w:val="150"/>
          <w:marBottom w:val="0"/>
          <w:divBdr>
            <w:top w:val="none" w:sz="0" w:space="0" w:color="auto"/>
            <w:left w:val="none" w:sz="0" w:space="0" w:color="auto"/>
            <w:bottom w:val="none" w:sz="0" w:space="0" w:color="auto"/>
            <w:right w:val="none" w:sz="0" w:space="0" w:color="auto"/>
          </w:divBdr>
          <w:divsChild>
            <w:div w:id="1199243940">
              <w:marLeft w:val="1155"/>
              <w:marRight w:val="0"/>
              <w:marTop w:val="0"/>
              <w:marBottom w:val="0"/>
              <w:divBdr>
                <w:top w:val="none" w:sz="0" w:space="0" w:color="auto"/>
                <w:left w:val="none" w:sz="0" w:space="0" w:color="auto"/>
                <w:bottom w:val="none" w:sz="0" w:space="0" w:color="auto"/>
                <w:right w:val="none" w:sz="0" w:space="0" w:color="auto"/>
              </w:divBdr>
            </w:div>
            <w:div w:id="169472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2514">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7783">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3148">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2549">
      <w:bodyDiv w:val="1"/>
      <w:marLeft w:val="0"/>
      <w:marRight w:val="0"/>
      <w:marTop w:val="0"/>
      <w:marBottom w:val="0"/>
      <w:divBdr>
        <w:top w:val="none" w:sz="0" w:space="0" w:color="auto"/>
        <w:left w:val="none" w:sz="0" w:space="0" w:color="auto"/>
        <w:bottom w:val="none" w:sz="0" w:space="0" w:color="auto"/>
        <w:right w:val="none" w:sz="0" w:space="0" w:color="auto"/>
      </w:divBdr>
      <w:divsChild>
        <w:div w:id="683092804">
          <w:marLeft w:val="0"/>
          <w:marRight w:val="0"/>
          <w:marTop w:val="0"/>
          <w:marBottom w:val="0"/>
          <w:divBdr>
            <w:top w:val="none" w:sz="0" w:space="0" w:color="auto"/>
            <w:left w:val="none" w:sz="0" w:space="0" w:color="auto"/>
            <w:bottom w:val="none" w:sz="0" w:space="0" w:color="auto"/>
            <w:right w:val="none" w:sz="0" w:space="0" w:color="auto"/>
          </w:divBdr>
        </w:div>
        <w:div w:id="646938556">
          <w:marLeft w:val="0"/>
          <w:marRight w:val="0"/>
          <w:marTop w:val="150"/>
          <w:marBottom w:val="0"/>
          <w:divBdr>
            <w:top w:val="none" w:sz="0" w:space="0" w:color="auto"/>
            <w:left w:val="none" w:sz="0" w:space="0" w:color="auto"/>
            <w:bottom w:val="none" w:sz="0" w:space="0" w:color="auto"/>
            <w:right w:val="none" w:sz="0" w:space="0" w:color="auto"/>
          </w:divBdr>
          <w:divsChild>
            <w:div w:id="2028480142">
              <w:marLeft w:val="1155"/>
              <w:marRight w:val="0"/>
              <w:marTop w:val="0"/>
              <w:marBottom w:val="0"/>
              <w:divBdr>
                <w:top w:val="none" w:sz="0" w:space="0" w:color="auto"/>
                <w:left w:val="none" w:sz="0" w:space="0" w:color="auto"/>
                <w:bottom w:val="none" w:sz="0" w:space="0" w:color="auto"/>
                <w:right w:val="none" w:sz="0" w:space="0" w:color="auto"/>
              </w:divBdr>
            </w:div>
            <w:div w:id="743258373">
              <w:marLeft w:val="1155"/>
              <w:marRight w:val="0"/>
              <w:marTop w:val="0"/>
              <w:marBottom w:val="0"/>
              <w:divBdr>
                <w:top w:val="none" w:sz="0" w:space="0" w:color="auto"/>
                <w:left w:val="none" w:sz="0" w:space="0" w:color="auto"/>
                <w:bottom w:val="none" w:sz="0" w:space="0" w:color="auto"/>
                <w:right w:val="none" w:sz="0" w:space="0" w:color="auto"/>
              </w:divBdr>
            </w:div>
            <w:div w:id="194193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594172">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635734">
      <w:bodyDiv w:val="1"/>
      <w:marLeft w:val="0"/>
      <w:marRight w:val="0"/>
      <w:marTop w:val="0"/>
      <w:marBottom w:val="0"/>
      <w:divBdr>
        <w:top w:val="none" w:sz="0" w:space="0" w:color="auto"/>
        <w:left w:val="none" w:sz="0" w:space="0" w:color="auto"/>
        <w:bottom w:val="none" w:sz="0" w:space="0" w:color="auto"/>
        <w:right w:val="none" w:sz="0" w:space="0" w:color="auto"/>
      </w:divBdr>
      <w:divsChild>
        <w:div w:id="170263624">
          <w:marLeft w:val="0"/>
          <w:marRight w:val="0"/>
          <w:marTop w:val="0"/>
          <w:marBottom w:val="0"/>
          <w:divBdr>
            <w:top w:val="none" w:sz="0" w:space="0" w:color="auto"/>
            <w:left w:val="none" w:sz="0" w:space="0" w:color="auto"/>
            <w:bottom w:val="none" w:sz="0" w:space="0" w:color="auto"/>
            <w:right w:val="none" w:sz="0" w:space="0" w:color="auto"/>
          </w:divBdr>
        </w:div>
        <w:div w:id="104228050">
          <w:marLeft w:val="0"/>
          <w:marRight w:val="0"/>
          <w:marTop w:val="150"/>
          <w:marBottom w:val="0"/>
          <w:divBdr>
            <w:top w:val="none" w:sz="0" w:space="0" w:color="auto"/>
            <w:left w:val="none" w:sz="0" w:space="0" w:color="auto"/>
            <w:bottom w:val="none" w:sz="0" w:space="0" w:color="auto"/>
            <w:right w:val="none" w:sz="0" w:space="0" w:color="auto"/>
          </w:divBdr>
          <w:divsChild>
            <w:div w:id="1916235961">
              <w:marLeft w:val="1155"/>
              <w:marRight w:val="0"/>
              <w:marTop w:val="0"/>
              <w:marBottom w:val="0"/>
              <w:divBdr>
                <w:top w:val="none" w:sz="0" w:space="0" w:color="auto"/>
                <w:left w:val="none" w:sz="0" w:space="0" w:color="auto"/>
                <w:bottom w:val="none" w:sz="0" w:space="0" w:color="auto"/>
                <w:right w:val="none" w:sz="0" w:space="0" w:color="auto"/>
              </w:divBdr>
            </w:div>
            <w:div w:id="2143764282">
              <w:marLeft w:val="1155"/>
              <w:marRight w:val="0"/>
              <w:marTop w:val="0"/>
              <w:marBottom w:val="0"/>
              <w:divBdr>
                <w:top w:val="none" w:sz="0" w:space="0" w:color="auto"/>
                <w:left w:val="none" w:sz="0" w:space="0" w:color="auto"/>
                <w:bottom w:val="none" w:sz="0" w:space="0" w:color="auto"/>
                <w:right w:val="none" w:sz="0" w:space="0" w:color="auto"/>
              </w:divBdr>
            </w:div>
            <w:div w:id="61066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786450">
      <w:bodyDiv w:val="1"/>
      <w:marLeft w:val="0"/>
      <w:marRight w:val="0"/>
      <w:marTop w:val="0"/>
      <w:marBottom w:val="0"/>
      <w:divBdr>
        <w:top w:val="none" w:sz="0" w:space="0" w:color="auto"/>
        <w:left w:val="none" w:sz="0" w:space="0" w:color="auto"/>
        <w:bottom w:val="none" w:sz="0" w:space="0" w:color="auto"/>
        <w:right w:val="none" w:sz="0" w:space="0" w:color="auto"/>
      </w:divBdr>
      <w:divsChild>
        <w:div w:id="1741170424">
          <w:marLeft w:val="0"/>
          <w:marRight w:val="0"/>
          <w:marTop w:val="0"/>
          <w:marBottom w:val="0"/>
          <w:divBdr>
            <w:top w:val="none" w:sz="0" w:space="0" w:color="auto"/>
            <w:left w:val="none" w:sz="0" w:space="0" w:color="auto"/>
            <w:bottom w:val="none" w:sz="0" w:space="0" w:color="auto"/>
            <w:right w:val="none" w:sz="0" w:space="0" w:color="auto"/>
          </w:divBdr>
        </w:div>
        <w:div w:id="878319360">
          <w:marLeft w:val="0"/>
          <w:marRight w:val="0"/>
          <w:marTop w:val="150"/>
          <w:marBottom w:val="0"/>
          <w:divBdr>
            <w:top w:val="none" w:sz="0" w:space="0" w:color="auto"/>
            <w:left w:val="none" w:sz="0" w:space="0" w:color="auto"/>
            <w:bottom w:val="none" w:sz="0" w:space="0" w:color="auto"/>
            <w:right w:val="none" w:sz="0" w:space="0" w:color="auto"/>
          </w:divBdr>
          <w:divsChild>
            <w:div w:id="949094144">
              <w:marLeft w:val="1155"/>
              <w:marRight w:val="0"/>
              <w:marTop w:val="0"/>
              <w:marBottom w:val="0"/>
              <w:divBdr>
                <w:top w:val="none" w:sz="0" w:space="0" w:color="auto"/>
                <w:left w:val="none" w:sz="0" w:space="0" w:color="auto"/>
                <w:bottom w:val="none" w:sz="0" w:space="0" w:color="auto"/>
                <w:right w:val="none" w:sz="0" w:space="0" w:color="auto"/>
              </w:divBdr>
            </w:div>
            <w:div w:id="92481464">
              <w:marLeft w:val="1155"/>
              <w:marRight w:val="0"/>
              <w:marTop w:val="0"/>
              <w:marBottom w:val="0"/>
              <w:divBdr>
                <w:top w:val="none" w:sz="0" w:space="0" w:color="auto"/>
                <w:left w:val="none" w:sz="0" w:space="0" w:color="auto"/>
                <w:bottom w:val="none" w:sz="0" w:space="0" w:color="auto"/>
                <w:right w:val="none" w:sz="0" w:space="0" w:color="auto"/>
              </w:divBdr>
            </w:div>
            <w:div w:id="1559316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0032">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29974577">
      <w:bodyDiv w:val="1"/>
      <w:marLeft w:val="0"/>
      <w:marRight w:val="0"/>
      <w:marTop w:val="0"/>
      <w:marBottom w:val="0"/>
      <w:divBdr>
        <w:top w:val="none" w:sz="0" w:space="0" w:color="auto"/>
        <w:left w:val="none" w:sz="0" w:space="0" w:color="auto"/>
        <w:bottom w:val="none" w:sz="0" w:space="0" w:color="auto"/>
        <w:right w:val="none" w:sz="0" w:space="0" w:color="auto"/>
      </w:divBdr>
      <w:divsChild>
        <w:div w:id="334653327">
          <w:marLeft w:val="0"/>
          <w:marRight w:val="0"/>
          <w:marTop w:val="0"/>
          <w:marBottom w:val="0"/>
          <w:divBdr>
            <w:top w:val="none" w:sz="0" w:space="0" w:color="auto"/>
            <w:left w:val="none" w:sz="0" w:space="0" w:color="auto"/>
            <w:bottom w:val="none" w:sz="0" w:space="0" w:color="auto"/>
            <w:right w:val="none" w:sz="0" w:space="0" w:color="auto"/>
          </w:divBdr>
        </w:div>
        <w:div w:id="1024281565">
          <w:marLeft w:val="0"/>
          <w:marRight w:val="0"/>
          <w:marTop w:val="150"/>
          <w:marBottom w:val="0"/>
          <w:divBdr>
            <w:top w:val="none" w:sz="0" w:space="0" w:color="auto"/>
            <w:left w:val="none" w:sz="0" w:space="0" w:color="auto"/>
            <w:bottom w:val="none" w:sz="0" w:space="0" w:color="auto"/>
            <w:right w:val="none" w:sz="0" w:space="0" w:color="auto"/>
          </w:divBdr>
          <w:divsChild>
            <w:div w:id="2091390386">
              <w:marLeft w:val="1155"/>
              <w:marRight w:val="0"/>
              <w:marTop w:val="0"/>
              <w:marBottom w:val="0"/>
              <w:divBdr>
                <w:top w:val="none" w:sz="0" w:space="0" w:color="auto"/>
                <w:left w:val="none" w:sz="0" w:space="0" w:color="auto"/>
                <w:bottom w:val="none" w:sz="0" w:space="0" w:color="auto"/>
                <w:right w:val="none" w:sz="0" w:space="0" w:color="auto"/>
              </w:divBdr>
            </w:div>
            <w:div w:id="1549488253">
              <w:marLeft w:val="1155"/>
              <w:marRight w:val="0"/>
              <w:marTop w:val="0"/>
              <w:marBottom w:val="0"/>
              <w:divBdr>
                <w:top w:val="none" w:sz="0" w:space="0" w:color="auto"/>
                <w:left w:val="none" w:sz="0" w:space="0" w:color="auto"/>
                <w:bottom w:val="none" w:sz="0" w:space="0" w:color="auto"/>
                <w:right w:val="none" w:sz="0" w:space="0" w:color="auto"/>
              </w:divBdr>
            </w:div>
            <w:div w:id="1999142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977614">
      <w:bodyDiv w:val="1"/>
      <w:marLeft w:val="0"/>
      <w:marRight w:val="0"/>
      <w:marTop w:val="0"/>
      <w:marBottom w:val="0"/>
      <w:divBdr>
        <w:top w:val="none" w:sz="0" w:space="0" w:color="auto"/>
        <w:left w:val="none" w:sz="0" w:space="0" w:color="auto"/>
        <w:bottom w:val="none" w:sz="0" w:space="0" w:color="auto"/>
        <w:right w:val="none" w:sz="0" w:space="0" w:color="auto"/>
      </w:divBdr>
      <w:divsChild>
        <w:div w:id="1554658891">
          <w:marLeft w:val="0"/>
          <w:marRight w:val="0"/>
          <w:marTop w:val="0"/>
          <w:marBottom w:val="0"/>
          <w:divBdr>
            <w:top w:val="none" w:sz="0" w:space="0" w:color="auto"/>
            <w:left w:val="none" w:sz="0" w:space="0" w:color="auto"/>
            <w:bottom w:val="none" w:sz="0" w:space="0" w:color="auto"/>
            <w:right w:val="none" w:sz="0" w:space="0" w:color="auto"/>
          </w:divBdr>
        </w:div>
        <w:div w:id="348457057">
          <w:marLeft w:val="0"/>
          <w:marRight w:val="0"/>
          <w:marTop w:val="150"/>
          <w:marBottom w:val="0"/>
          <w:divBdr>
            <w:top w:val="none" w:sz="0" w:space="0" w:color="auto"/>
            <w:left w:val="none" w:sz="0" w:space="0" w:color="auto"/>
            <w:bottom w:val="none" w:sz="0" w:space="0" w:color="auto"/>
            <w:right w:val="none" w:sz="0" w:space="0" w:color="auto"/>
          </w:divBdr>
          <w:divsChild>
            <w:div w:id="361517045">
              <w:marLeft w:val="1155"/>
              <w:marRight w:val="0"/>
              <w:marTop w:val="0"/>
              <w:marBottom w:val="0"/>
              <w:divBdr>
                <w:top w:val="none" w:sz="0" w:space="0" w:color="auto"/>
                <w:left w:val="none" w:sz="0" w:space="0" w:color="auto"/>
                <w:bottom w:val="none" w:sz="0" w:space="0" w:color="auto"/>
                <w:right w:val="none" w:sz="0" w:space="0" w:color="auto"/>
              </w:divBdr>
            </w:div>
            <w:div w:id="457995565">
              <w:marLeft w:val="1155"/>
              <w:marRight w:val="0"/>
              <w:marTop w:val="0"/>
              <w:marBottom w:val="0"/>
              <w:divBdr>
                <w:top w:val="none" w:sz="0" w:space="0" w:color="auto"/>
                <w:left w:val="none" w:sz="0" w:space="0" w:color="auto"/>
                <w:bottom w:val="none" w:sz="0" w:space="0" w:color="auto"/>
                <w:right w:val="none" w:sz="0" w:space="0" w:color="auto"/>
              </w:divBdr>
            </w:div>
            <w:div w:id="1608391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099767">
      <w:bodyDiv w:val="1"/>
      <w:marLeft w:val="0"/>
      <w:marRight w:val="0"/>
      <w:marTop w:val="0"/>
      <w:marBottom w:val="0"/>
      <w:divBdr>
        <w:top w:val="none" w:sz="0" w:space="0" w:color="auto"/>
        <w:left w:val="none" w:sz="0" w:space="0" w:color="auto"/>
        <w:bottom w:val="none" w:sz="0" w:space="0" w:color="auto"/>
        <w:right w:val="none" w:sz="0" w:space="0" w:color="auto"/>
      </w:divBdr>
      <w:divsChild>
        <w:div w:id="500199255">
          <w:marLeft w:val="0"/>
          <w:marRight w:val="0"/>
          <w:marTop w:val="0"/>
          <w:marBottom w:val="0"/>
          <w:divBdr>
            <w:top w:val="none" w:sz="0" w:space="0" w:color="auto"/>
            <w:left w:val="none" w:sz="0" w:space="0" w:color="auto"/>
            <w:bottom w:val="none" w:sz="0" w:space="0" w:color="auto"/>
            <w:right w:val="none" w:sz="0" w:space="0" w:color="auto"/>
          </w:divBdr>
        </w:div>
        <w:div w:id="426538665">
          <w:marLeft w:val="0"/>
          <w:marRight w:val="0"/>
          <w:marTop w:val="150"/>
          <w:marBottom w:val="0"/>
          <w:divBdr>
            <w:top w:val="none" w:sz="0" w:space="0" w:color="auto"/>
            <w:left w:val="none" w:sz="0" w:space="0" w:color="auto"/>
            <w:bottom w:val="none" w:sz="0" w:space="0" w:color="auto"/>
            <w:right w:val="none" w:sz="0" w:space="0" w:color="auto"/>
          </w:divBdr>
          <w:divsChild>
            <w:div w:id="1839037486">
              <w:marLeft w:val="1155"/>
              <w:marRight w:val="0"/>
              <w:marTop w:val="0"/>
              <w:marBottom w:val="0"/>
              <w:divBdr>
                <w:top w:val="none" w:sz="0" w:space="0" w:color="auto"/>
                <w:left w:val="none" w:sz="0" w:space="0" w:color="auto"/>
                <w:bottom w:val="none" w:sz="0" w:space="0" w:color="auto"/>
                <w:right w:val="none" w:sz="0" w:space="0" w:color="auto"/>
              </w:divBdr>
            </w:div>
            <w:div w:id="480924591">
              <w:marLeft w:val="1155"/>
              <w:marRight w:val="0"/>
              <w:marTop w:val="0"/>
              <w:marBottom w:val="0"/>
              <w:divBdr>
                <w:top w:val="none" w:sz="0" w:space="0" w:color="auto"/>
                <w:left w:val="none" w:sz="0" w:space="0" w:color="auto"/>
                <w:bottom w:val="none" w:sz="0" w:space="0" w:color="auto"/>
                <w:right w:val="none" w:sz="0" w:space="0" w:color="auto"/>
              </w:divBdr>
            </w:div>
            <w:div w:id="1998192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124824">
      <w:bodyDiv w:val="1"/>
      <w:marLeft w:val="0"/>
      <w:marRight w:val="0"/>
      <w:marTop w:val="0"/>
      <w:marBottom w:val="0"/>
      <w:divBdr>
        <w:top w:val="none" w:sz="0" w:space="0" w:color="auto"/>
        <w:left w:val="none" w:sz="0" w:space="0" w:color="auto"/>
        <w:bottom w:val="none" w:sz="0" w:space="0" w:color="auto"/>
        <w:right w:val="none" w:sz="0" w:space="0" w:color="auto"/>
      </w:divBdr>
      <w:divsChild>
        <w:div w:id="2241839">
          <w:marLeft w:val="0"/>
          <w:marRight w:val="0"/>
          <w:marTop w:val="0"/>
          <w:marBottom w:val="0"/>
          <w:divBdr>
            <w:top w:val="none" w:sz="0" w:space="0" w:color="auto"/>
            <w:left w:val="none" w:sz="0" w:space="0" w:color="auto"/>
            <w:bottom w:val="none" w:sz="0" w:space="0" w:color="auto"/>
            <w:right w:val="none" w:sz="0" w:space="0" w:color="auto"/>
          </w:divBdr>
        </w:div>
        <w:div w:id="289098353">
          <w:marLeft w:val="0"/>
          <w:marRight w:val="0"/>
          <w:marTop w:val="150"/>
          <w:marBottom w:val="0"/>
          <w:divBdr>
            <w:top w:val="none" w:sz="0" w:space="0" w:color="auto"/>
            <w:left w:val="none" w:sz="0" w:space="0" w:color="auto"/>
            <w:bottom w:val="none" w:sz="0" w:space="0" w:color="auto"/>
            <w:right w:val="none" w:sz="0" w:space="0" w:color="auto"/>
          </w:divBdr>
          <w:divsChild>
            <w:div w:id="1051151706">
              <w:marLeft w:val="1155"/>
              <w:marRight w:val="0"/>
              <w:marTop w:val="0"/>
              <w:marBottom w:val="0"/>
              <w:divBdr>
                <w:top w:val="none" w:sz="0" w:space="0" w:color="auto"/>
                <w:left w:val="none" w:sz="0" w:space="0" w:color="auto"/>
                <w:bottom w:val="none" w:sz="0" w:space="0" w:color="auto"/>
                <w:right w:val="none" w:sz="0" w:space="0" w:color="auto"/>
              </w:divBdr>
            </w:div>
            <w:div w:id="658072439">
              <w:marLeft w:val="1155"/>
              <w:marRight w:val="0"/>
              <w:marTop w:val="0"/>
              <w:marBottom w:val="0"/>
              <w:divBdr>
                <w:top w:val="none" w:sz="0" w:space="0" w:color="auto"/>
                <w:left w:val="none" w:sz="0" w:space="0" w:color="auto"/>
                <w:bottom w:val="none" w:sz="0" w:space="0" w:color="auto"/>
                <w:right w:val="none" w:sz="0" w:space="0" w:color="auto"/>
              </w:divBdr>
            </w:div>
            <w:div w:id="2147237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251526">
      <w:bodyDiv w:val="1"/>
      <w:marLeft w:val="0"/>
      <w:marRight w:val="0"/>
      <w:marTop w:val="0"/>
      <w:marBottom w:val="0"/>
      <w:divBdr>
        <w:top w:val="none" w:sz="0" w:space="0" w:color="auto"/>
        <w:left w:val="none" w:sz="0" w:space="0" w:color="auto"/>
        <w:bottom w:val="none" w:sz="0" w:space="0" w:color="auto"/>
        <w:right w:val="none" w:sz="0" w:space="0" w:color="auto"/>
      </w:divBdr>
    </w:div>
    <w:div w:id="1830318339">
      <w:bodyDiv w:val="1"/>
      <w:marLeft w:val="0"/>
      <w:marRight w:val="0"/>
      <w:marTop w:val="0"/>
      <w:marBottom w:val="0"/>
      <w:divBdr>
        <w:top w:val="none" w:sz="0" w:space="0" w:color="auto"/>
        <w:left w:val="none" w:sz="0" w:space="0" w:color="auto"/>
        <w:bottom w:val="none" w:sz="0" w:space="0" w:color="auto"/>
        <w:right w:val="none" w:sz="0" w:space="0" w:color="auto"/>
      </w:divBdr>
      <w:divsChild>
        <w:div w:id="2082293565">
          <w:marLeft w:val="0"/>
          <w:marRight w:val="0"/>
          <w:marTop w:val="0"/>
          <w:marBottom w:val="0"/>
          <w:divBdr>
            <w:top w:val="none" w:sz="0" w:space="0" w:color="auto"/>
            <w:left w:val="none" w:sz="0" w:space="0" w:color="auto"/>
            <w:bottom w:val="none" w:sz="0" w:space="0" w:color="auto"/>
            <w:right w:val="none" w:sz="0" w:space="0" w:color="auto"/>
          </w:divBdr>
        </w:div>
        <w:div w:id="1307392837">
          <w:marLeft w:val="0"/>
          <w:marRight w:val="0"/>
          <w:marTop w:val="150"/>
          <w:marBottom w:val="0"/>
          <w:divBdr>
            <w:top w:val="none" w:sz="0" w:space="0" w:color="auto"/>
            <w:left w:val="none" w:sz="0" w:space="0" w:color="auto"/>
            <w:bottom w:val="none" w:sz="0" w:space="0" w:color="auto"/>
            <w:right w:val="none" w:sz="0" w:space="0" w:color="auto"/>
          </w:divBdr>
          <w:divsChild>
            <w:div w:id="1011645784">
              <w:marLeft w:val="1155"/>
              <w:marRight w:val="0"/>
              <w:marTop w:val="0"/>
              <w:marBottom w:val="0"/>
              <w:divBdr>
                <w:top w:val="none" w:sz="0" w:space="0" w:color="auto"/>
                <w:left w:val="none" w:sz="0" w:space="0" w:color="auto"/>
                <w:bottom w:val="none" w:sz="0" w:space="0" w:color="auto"/>
                <w:right w:val="none" w:sz="0" w:space="0" w:color="auto"/>
              </w:divBdr>
            </w:div>
            <w:div w:id="956371508">
              <w:marLeft w:val="1155"/>
              <w:marRight w:val="0"/>
              <w:marTop w:val="0"/>
              <w:marBottom w:val="0"/>
              <w:divBdr>
                <w:top w:val="none" w:sz="0" w:space="0" w:color="auto"/>
                <w:left w:val="none" w:sz="0" w:space="0" w:color="auto"/>
                <w:bottom w:val="none" w:sz="0" w:space="0" w:color="auto"/>
                <w:right w:val="none" w:sz="0" w:space="0" w:color="auto"/>
              </w:divBdr>
            </w:div>
            <w:div w:id="1390805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360832">
      <w:bodyDiv w:val="1"/>
      <w:marLeft w:val="0"/>
      <w:marRight w:val="0"/>
      <w:marTop w:val="0"/>
      <w:marBottom w:val="0"/>
      <w:divBdr>
        <w:top w:val="none" w:sz="0" w:space="0" w:color="auto"/>
        <w:left w:val="none" w:sz="0" w:space="0" w:color="auto"/>
        <w:bottom w:val="none" w:sz="0" w:space="0" w:color="auto"/>
        <w:right w:val="none" w:sz="0" w:space="0" w:color="auto"/>
      </w:divBdr>
      <w:divsChild>
        <w:div w:id="1049652205">
          <w:marLeft w:val="0"/>
          <w:marRight w:val="0"/>
          <w:marTop w:val="0"/>
          <w:marBottom w:val="0"/>
          <w:divBdr>
            <w:top w:val="none" w:sz="0" w:space="0" w:color="auto"/>
            <w:left w:val="none" w:sz="0" w:space="0" w:color="auto"/>
            <w:bottom w:val="none" w:sz="0" w:space="0" w:color="auto"/>
            <w:right w:val="none" w:sz="0" w:space="0" w:color="auto"/>
          </w:divBdr>
        </w:div>
        <w:div w:id="1927033105">
          <w:marLeft w:val="0"/>
          <w:marRight w:val="0"/>
          <w:marTop w:val="150"/>
          <w:marBottom w:val="0"/>
          <w:divBdr>
            <w:top w:val="none" w:sz="0" w:space="0" w:color="auto"/>
            <w:left w:val="none" w:sz="0" w:space="0" w:color="auto"/>
            <w:bottom w:val="none" w:sz="0" w:space="0" w:color="auto"/>
            <w:right w:val="none" w:sz="0" w:space="0" w:color="auto"/>
          </w:divBdr>
          <w:divsChild>
            <w:div w:id="1400591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098789">
      <w:bodyDiv w:val="1"/>
      <w:marLeft w:val="0"/>
      <w:marRight w:val="0"/>
      <w:marTop w:val="0"/>
      <w:marBottom w:val="0"/>
      <w:divBdr>
        <w:top w:val="none" w:sz="0" w:space="0" w:color="auto"/>
        <w:left w:val="none" w:sz="0" w:space="0" w:color="auto"/>
        <w:bottom w:val="none" w:sz="0" w:space="0" w:color="auto"/>
        <w:right w:val="none" w:sz="0" w:space="0" w:color="auto"/>
      </w:divBdr>
      <w:divsChild>
        <w:div w:id="1150170807">
          <w:marLeft w:val="0"/>
          <w:marRight w:val="0"/>
          <w:marTop w:val="0"/>
          <w:marBottom w:val="0"/>
          <w:divBdr>
            <w:top w:val="none" w:sz="0" w:space="0" w:color="auto"/>
            <w:left w:val="none" w:sz="0" w:space="0" w:color="auto"/>
            <w:bottom w:val="none" w:sz="0" w:space="0" w:color="auto"/>
            <w:right w:val="none" w:sz="0" w:space="0" w:color="auto"/>
          </w:divBdr>
        </w:div>
        <w:div w:id="1068184008">
          <w:marLeft w:val="0"/>
          <w:marRight w:val="0"/>
          <w:marTop w:val="150"/>
          <w:marBottom w:val="0"/>
          <w:divBdr>
            <w:top w:val="none" w:sz="0" w:space="0" w:color="auto"/>
            <w:left w:val="none" w:sz="0" w:space="0" w:color="auto"/>
            <w:bottom w:val="none" w:sz="0" w:space="0" w:color="auto"/>
            <w:right w:val="none" w:sz="0" w:space="0" w:color="auto"/>
          </w:divBdr>
          <w:divsChild>
            <w:div w:id="1005666011">
              <w:marLeft w:val="1155"/>
              <w:marRight w:val="0"/>
              <w:marTop w:val="0"/>
              <w:marBottom w:val="0"/>
              <w:divBdr>
                <w:top w:val="none" w:sz="0" w:space="0" w:color="auto"/>
                <w:left w:val="none" w:sz="0" w:space="0" w:color="auto"/>
                <w:bottom w:val="none" w:sz="0" w:space="0" w:color="auto"/>
                <w:right w:val="none" w:sz="0" w:space="0" w:color="auto"/>
              </w:divBdr>
            </w:div>
            <w:div w:id="16395855">
              <w:marLeft w:val="1155"/>
              <w:marRight w:val="0"/>
              <w:marTop w:val="0"/>
              <w:marBottom w:val="0"/>
              <w:divBdr>
                <w:top w:val="none" w:sz="0" w:space="0" w:color="auto"/>
                <w:left w:val="none" w:sz="0" w:space="0" w:color="auto"/>
                <w:bottom w:val="none" w:sz="0" w:space="0" w:color="auto"/>
                <w:right w:val="none" w:sz="0" w:space="0" w:color="auto"/>
              </w:divBdr>
            </w:div>
            <w:div w:id="58492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216763">
      <w:bodyDiv w:val="1"/>
      <w:marLeft w:val="0"/>
      <w:marRight w:val="0"/>
      <w:marTop w:val="0"/>
      <w:marBottom w:val="0"/>
      <w:divBdr>
        <w:top w:val="none" w:sz="0" w:space="0" w:color="auto"/>
        <w:left w:val="none" w:sz="0" w:space="0" w:color="auto"/>
        <w:bottom w:val="none" w:sz="0" w:space="0" w:color="auto"/>
        <w:right w:val="none" w:sz="0" w:space="0" w:color="auto"/>
      </w:divBdr>
      <w:divsChild>
        <w:div w:id="1026903168">
          <w:marLeft w:val="0"/>
          <w:marRight w:val="0"/>
          <w:marTop w:val="0"/>
          <w:marBottom w:val="0"/>
          <w:divBdr>
            <w:top w:val="none" w:sz="0" w:space="0" w:color="auto"/>
            <w:left w:val="none" w:sz="0" w:space="0" w:color="auto"/>
            <w:bottom w:val="none" w:sz="0" w:space="0" w:color="auto"/>
            <w:right w:val="none" w:sz="0" w:space="0" w:color="auto"/>
          </w:divBdr>
        </w:div>
        <w:div w:id="1048148049">
          <w:marLeft w:val="0"/>
          <w:marRight w:val="0"/>
          <w:marTop w:val="150"/>
          <w:marBottom w:val="0"/>
          <w:divBdr>
            <w:top w:val="none" w:sz="0" w:space="0" w:color="auto"/>
            <w:left w:val="none" w:sz="0" w:space="0" w:color="auto"/>
            <w:bottom w:val="none" w:sz="0" w:space="0" w:color="auto"/>
            <w:right w:val="none" w:sz="0" w:space="0" w:color="auto"/>
          </w:divBdr>
          <w:divsChild>
            <w:div w:id="1293091919">
              <w:marLeft w:val="1155"/>
              <w:marRight w:val="0"/>
              <w:marTop w:val="0"/>
              <w:marBottom w:val="0"/>
              <w:divBdr>
                <w:top w:val="none" w:sz="0" w:space="0" w:color="auto"/>
                <w:left w:val="none" w:sz="0" w:space="0" w:color="auto"/>
                <w:bottom w:val="none" w:sz="0" w:space="0" w:color="auto"/>
                <w:right w:val="none" w:sz="0" w:space="0" w:color="auto"/>
              </w:divBdr>
            </w:div>
            <w:div w:id="1140611161">
              <w:marLeft w:val="1155"/>
              <w:marRight w:val="0"/>
              <w:marTop w:val="0"/>
              <w:marBottom w:val="0"/>
              <w:divBdr>
                <w:top w:val="none" w:sz="0" w:space="0" w:color="auto"/>
                <w:left w:val="none" w:sz="0" w:space="0" w:color="auto"/>
                <w:bottom w:val="none" w:sz="0" w:space="0" w:color="auto"/>
                <w:right w:val="none" w:sz="0" w:space="0" w:color="auto"/>
              </w:divBdr>
            </w:div>
            <w:div w:id="5682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11381">
      <w:bodyDiv w:val="1"/>
      <w:marLeft w:val="0"/>
      <w:marRight w:val="0"/>
      <w:marTop w:val="0"/>
      <w:marBottom w:val="0"/>
      <w:divBdr>
        <w:top w:val="none" w:sz="0" w:space="0" w:color="auto"/>
        <w:left w:val="none" w:sz="0" w:space="0" w:color="auto"/>
        <w:bottom w:val="none" w:sz="0" w:space="0" w:color="auto"/>
        <w:right w:val="none" w:sz="0" w:space="0" w:color="auto"/>
      </w:divBdr>
      <w:divsChild>
        <w:div w:id="1677340548">
          <w:marLeft w:val="0"/>
          <w:marRight w:val="0"/>
          <w:marTop w:val="0"/>
          <w:marBottom w:val="0"/>
          <w:divBdr>
            <w:top w:val="none" w:sz="0" w:space="0" w:color="auto"/>
            <w:left w:val="none" w:sz="0" w:space="0" w:color="auto"/>
            <w:bottom w:val="none" w:sz="0" w:space="0" w:color="auto"/>
            <w:right w:val="none" w:sz="0" w:space="0" w:color="auto"/>
          </w:divBdr>
        </w:div>
        <w:div w:id="46535601">
          <w:marLeft w:val="0"/>
          <w:marRight w:val="0"/>
          <w:marTop w:val="150"/>
          <w:marBottom w:val="0"/>
          <w:divBdr>
            <w:top w:val="none" w:sz="0" w:space="0" w:color="auto"/>
            <w:left w:val="none" w:sz="0" w:space="0" w:color="auto"/>
            <w:bottom w:val="none" w:sz="0" w:space="0" w:color="auto"/>
            <w:right w:val="none" w:sz="0" w:space="0" w:color="auto"/>
          </w:divBdr>
          <w:divsChild>
            <w:div w:id="672758002">
              <w:marLeft w:val="1155"/>
              <w:marRight w:val="0"/>
              <w:marTop w:val="0"/>
              <w:marBottom w:val="0"/>
              <w:divBdr>
                <w:top w:val="none" w:sz="0" w:space="0" w:color="auto"/>
                <w:left w:val="none" w:sz="0" w:space="0" w:color="auto"/>
                <w:bottom w:val="none" w:sz="0" w:space="0" w:color="auto"/>
                <w:right w:val="none" w:sz="0" w:space="0" w:color="auto"/>
              </w:divBdr>
            </w:div>
            <w:div w:id="201572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867762">
      <w:bodyDiv w:val="1"/>
      <w:marLeft w:val="0"/>
      <w:marRight w:val="0"/>
      <w:marTop w:val="0"/>
      <w:marBottom w:val="0"/>
      <w:divBdr>
        <w:top w:val="none" w:sz="0" w:space="0" w:color="auto"/>
        <w:left w:val="none" w:sz="0" w:space="0" w:color="auto"/>
        <w:bottom w:val="none" w:sz="0" w:space="0" w:color="auto"/>
        <w:right w:val="none" w:sz="0" w:space="0" w:color="auto"/>
      </w:divBdr>
      <w:divsChild>
        <w:div w:id="1467503504">
          <w:marLeft w:val="0"/>
          <w:marRight w:val="0"/>
          <w:marTop w:val="0"/>
          <w:marBottom w:val="0"/>
          <w:divBdr>
            <w:top w:val="none" w:sz="0" w:space="0" w:color="auto"/>
            <w:left w:val="none" w:sz="0" w:space="0" w:color="auto"/>
            <w:bottom w:val="none" w:sz="0" w:space="0" w:color="auto"/>
            <w:right w:val="none" w:sz="0" w:space="0" w:color="auto"/>
          </w:divBdr>
        </w:div>
        <w:div w:id="889225154">
          <w:marLeft w:val="0"/>
          <w:marRight w:val="0"/>
          <w:marTop w:val="150"/>
          <w:marBottom w:val="0"/>
          <w:divBdr>
            <w:top w:val="none" w:sz="0" w:space="0" w:color="auto"/>
            <w:left w:val="none" w:sz="0" w:space="0" w:color="auto"/>
            <w:bottom w:val="none" w:sz="0" w:space="0" w:color="auto"/>
            <w:right w:val="none" w:sz="0" w:space="0" w:color="auto"/>
          </w:divBdr>
          <w:divsChild>
            <w:div w:id="1753350668">
              <w:marLeft w:val="1155"/>
              <w:marRight w:val="0"/>
              <w:marTop w:val="0"/>
              <w:marBottom w:val="0"/>
              <w:divBdr>
                <w:top w:val="none" w:sz="0" w:space="0" w:color="auto"/>
                <w:left w:val="none" w:sz="0" w:space="0" w:color="auto"/>
                <w:bottom w:val="none" w:sz="0" w:space="0" w:color="auto"/>
                <w:right w:val="none" w:sz="0" w:space="0" w:color="auto"/>
              </w:divBdr>
            </w:div>
            <w:div w:id="217740860">
              <w:marLeft w:val="1155"/>
              <w:marRight w:val="0"/>
              <w:marTop w:val="0"/>
              <w:marBottom w:val="0"/>
              <w:divBdr>
                <w:top w:val="none" w:sz="0" w:space="0" w:color="auto"/>
                <w:left w:val="none" w:sz="0" w:space="0" w:color="auto"/>
                <w:bottom w:val="none" w:sz="0" w:space="0" w:color="auto"/>
                <w:right w:val="none" w:sz="0" w:space="0" w:color="auto"/>
              </w:divBdr>
            </w:div>
            <w:div w:id="276374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331067">
      <w:bodyDiv w:val="1"/>
      <w:marLeft w:val="0"/>
      <w:marRight w:val="0"/>
      <w:marTop w:val="0"/>
      <w:marBottom w:val="0"/>
      <w:divBdr>
        <w:top w:val="none" w:sz="0" w:space="0" w:color="auto"/>
        <w:left w:val="none" w:sz="0" w:space="0" w:color="auto"/>
        <w:bottom w:val="none" w:sz="0" w:space="0" w:color="auto"/>
        <w:right w:val="none" w:sz="0" w:space="0" w:color="auto"/>
      </w:divBdr>
      <w:divsChild>
        <w:div w:id="815335913">
          <w:marLeft w:val="0"/>
          <w:marRight w:val="0"/>
          <w:marTop w:val="0"/>
          <w:marBottom w:val="0"/>
          <w:divBdr>
            <w:top w:val="none" w:sz="0" w:space="0" w:color="auto"/>
            <w:left w:val="none" w:sz="0" w:space="0" w:color="auto"/>
            <w:bottom w:val="none" w:sz="0" w:space="0" w:color="auto"/>
            <w:right w:val="none" w:sz="0" w:space="0" w:color="auto"/>
          </w:divBdr>
        </w:div>
        <w:div w:id="1061710398">
          <w:marLeft w:val="0"/>
          <w:marRight w:val="0"/>
          <w:marTop w:val="150"/>
          <w:marBottom w:val="0"/>
          <w:divBdr>
            <w:top w:val="none" w:sz="0" w:space="0" w:color="auto"/>
            <w:left w:val="none" w:sz="0" w:space="0" w:color="auto"/>
            <w:bottom w:val="none" w:sz="0" w:space="0" w:color="auto"/>
            <w:right w:val="none" w:sz="0" w:space="0" w:color="auto"/>
          </w:divBdr>
          <w:divsChild>
            <w:div w:id="672881891">
              <w:marLeft w:val="1155"/>
              <w:marRight w:val="0"/>
              <w:marTop w:val="0"/>
              <w:marBottom w:val="0"/>
              <w:divBdr>
                <w:top w:val="none" w:sz="0" w:space="0" w:color="auto"/>
                <w:left w:val="none" w:sz="0" w:space="0" w:color="auto"/>
                <w:bottom w:val="none" w:sz="0" w:space="0" w:color="auto"/>
                <w:right w:val="none" w:sz="0" w:space="0" w:color="auto"/>
              </w:divBdr>
            </w:div>
            <w:div w:id="78185656">
              <w:marLeft w:val="1155"/>
              <w:marRight w:val="0"/>
              <w:marTop w:val="0"/>
              <w:marBottom w:val="0"/>
              <w:divBdr>
                <w:top w:val="none" w:sz="0" w:space="0" w:color="auto"/>
                <w:left w:val="none" w:sz="0" w:space="0" w:color="auto"/>
                <w:bottom w:val="none" w:sz="0" w:space="0" w:color="auto"/>
                <w:right w:val="none" w:sz="0" w:space="0" w:color="auto"/>
              </w:divBdr>
            </w:div>
            <w:div w:id="37088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2526536">
      <w:bodyDiv w:val="1"/>
      <w:marLeft w:val="0"/>
      <w:marRight w:val="0"/>
      <w:marTop w:val="0"/>
      <w:marBottom w:val="0"/>
      <w:divBdr>
        <w:top w:val="none" w:sz="0" w:space="0" w:color="auto"/>
        <w:left w:val="none" w:sz="0" w:space="0" w:color="auto"/>
        <w:bottom w:val="none" w:sz="0" w:space="0" w:color="auto"/>
        <w:right w:val="none" w:sz="0" w:space="0" w:color="auto"/>
      </w:divBdr>
      <w:divsChild>
        <w:div w:id="804201735">
          <w:marLeft w:val="0"/>
          <w:marRight w:val="0"/>
          <w:marTop w:val="0"/>
          <w:marBottom w:val="0"/>
          <w:divBdr>
            <w:top w:val="none" w:sz="0" w:space="0" w:color="auto"/>
            <w:left w:val="none" w:sz="0" w:space="0" w:color="auto"/>
            <w:bottom w:val="none" w:sz="0" w:space="0" w:color="auto"/>
            <w:right w:val="none" w:sz="0" w:space="0" w:color="auto"/>
          </w:divBdr>
        </w:div>
        <w:div w:id="530653279">
          <w:marLeft w:val="0"/>
          <w:marRight w:val="0"/>
          <w:marTop w:val="150"/>
          <w:marBottom w:val="0"/>
          <w:divBdr>
            <w:top w:val="none" w:sz="0" w:space="0" w:color="auto"/>
            <w:left w:val="none" w:sz="0" w:space="0" w:color="auto"/>
            <w:bottom w:val="none" w:sz="0" w:space="0" w:color="auto"/>
            <w:right w:val="none" w:sz="0" w:space="0" w:color="auto"/>
          </w:divBdr>
          <w:divsChild>
            <w:div w:id="1403137488">
              <w:marLeft w:val="1155"/>
              <w:marRight w:val="0"/>
              <w:marTop w:val="0"/>
              <w:marBottom w:val="0"/>
              <w:divBdr>
                <w:top w:val="none" w:sz="0" w:space="0" w:color="auto"/>
                <w:left w:val="none" w:sz="0" w:space="0" w:color="auto"/>
                <w:bottom w:val="none" w:sz="0" w:space="0" w:color="auto"/>
                <w:right w:val="none" w:sz="0" w:space="0" w:color="auto"/>
              </w:divBdr>
            </w:div>
            <w:div w:id="224608796">
              <w:marLeft w:val="1155"/>
              <w:marRight w:val="0"/>
              <w:marTop w:val="0"/>
              <w:marBottom w:val="0"/>
              <w:divBdr>
                <w:top w:val="none" w:sz="0" w:space="0" w:color="auto"/>
                <w:left w:val="none" w:sz="0" w:space="0" w:color="auto"/>
                <w:bottom w:val="none" w:sz="0" w:space="0" w:color="auto"/>
                <w:right w:val="none" w:sz="0" w:space="0" w:color="auto"/>
              </w:divBdr>
            </w:div>
            <w:div w:id="1370568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528631">
      <w:bodyDiv w:val="1"/>
      <w:marLeft w:val="0"/>
      <w:marRight w:val="0"/>
      <w:marTop w:val="0"/>
      <w:marBottom w:val="0"/>
      <w:divBdr>
        <w:top w:val="none" w:sz="0" w:space="0" w:color="auto"/>
        <w:left w:val="none" w:sz="0" w:space="0" w:color="auto"/>
        <w:bottom w:val="none" w:sz="0" w:space="0" w:color="auto"/>
        <w:right w:val="none" w:sz="0" w:space="0" w:color="auto"/>
      </w:divBdr>
      <w:divsChild>
        <w:div w:id="506747618">
          <w:marLeft w:val="0"/>
          <w:marRight w:val="0"/>
          <w:marTop w:val="0"/>
          <w:marBottom w:val="0"/>
          <w:divBdr>
            <w:top w:val="none" w:sz="0" w:space="0" w:color="auto"/>
            <w:left w:val="none" w:sz="0" w:space="0" w:color="auto"/>
            <w:bottom w:val="none" w:sz="0" w:space="0" w:color="auto"/>
            <w:right w:val="none" w:sz="0" w:space="0" w:color="auto"/>
          </w:divBdr>
        </w:div>
        <w:div w:id="114106443">
          <w:marLeft w:val="0"/>
          <w:marRight w:val="0"/>
          <w:marTop w:val="150"/>
          <w:marBottom w:val="0"/>
          <w:divBdr>
            <w:top w:val="none" w:sz="0" w:space="0" w:color="auto"/>
            <w:left w:val="none" w:sz="0" w:space="0" w:color="auto"/>
            <w:bottom w:val="none" w:sz="0" w:space="0" w:color="auto"/>
            <w:right w:val="none" w:sz="0" w:space="0" w:color="auto"/>
          </w:divBdr>
          <w:divsChild>
            <w:div w:id="134419747">
              <w:marLeft w:val="1155"/>
              <w:marRight w:val="0"/>
              <w:marTop w:val="0"/>
              <w:marBottom w:val="0"/>
              <w:divBdr>
                <w:top w:val="none" w:sz="0" w:space="0" w:color="auto"/>
                <w:left w:val="none" w:sz="0" w:space="0" w:color="auto"/>
                <w:bottom w:val="none" w:sz="0" w:space="0" w:color="auto"/>
                <w:right w:val="none" w:sz="0" w:space="0" w:color="auto"/>
              </w:divBdr>
            </w:div>
            <w:div w:id="2029217546">
              <w:marLeft w:val="1155"/>
              <w:marRight w:val="0"/>
              <w:marTop w:val="0"/>
              <w:marBottom w:val="0"/>
              <w:divBdr>
                <w:top w:val="none" w:sz="0" w:space="0" w:color="auto"/>
                <w:left w:val="none" w:sz="0" w:space="0" w:color="auto"/>
                <w:bottom w:val="none" w:sz="0" w:space="0" w:color="auto"/>
                <w:right w:val="none" w:sz="0" w:space="0" w:color="auto"/>
              </w:divBdr>
            </w:div>
            <w:div w:id="423114992">
              <w:marLeft w:val="1155"/>
              <w:marRight w:val="0"/>
              <w:marTop w:val="0"/>
              <w:marBottom w:val="0"/>
              <w:divBdr>
                <w:top w:val="none" w:sz="0" w:space="0" w:color="auto"/>
                <w:left w:val="none" w:sz="0" w:space="0" w:color="auto"/>
                <w:bottom w:val="none" w:sz="0" w:space="0" w:color="auto"/>
                <w:right w:val="none" w:sz="0" w:space="0" w:color="auto"/>
              </w:divBdr>
            </w:div>
            <w:div w:id="1470980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672299">
      <w:bodyDiv w:val="1"/>
      <w:marLeft w:val="0"/>
      <w:marRight w:val="0"/>
      <w:marTop w:val="0"/>
      <w:marBottom w:val="0"/>
      <w:divBdr>
        <w:top w:val="none" w:sz="0" w:space="0" w:color="auto"/>
        <w:left w:val="none" w:sz="0" w:space="0" w:color="auto"/>
        <w:bottom w:val="none" w:sz="0" w:space="0" w:color="auto"/>
        <w:right w:val="none" w:sz="0" w:space="0" w:color="auto"/>
      </w:divBdr>
    </w:div>
    <w:div w:id="1832676933">
      <w:bodyDiv w:val="1"/>
      <w:marLeft w:val="0"/>
      <w:marRight w:val="0"/>
      <w:marTop w:val="0"/>
      <w:marBottom w:val="0"/>
      <w:divBdr>
        <w:top w:val="none" w:sz="0" w:space="0" w:color="auto"/>
        <w:left w:val="none" w:sz="0" w:space="0" w:color="auto"/>
        <w:bottom w:val="none" w:sz="0" w:space="0" w:color="auto"/>
        <w:right w:val="none" w:sz="0" w:space="0" w:color="auto"/>
      </w:divBdr>
      <w:divsChild>
        <w:div w:id="436291706">
          <w:marLeft w:val="0"/>
          <w:marRight w:val="0"/>
          <w:marTop w:val="0"/>
          <w:marBottom w:val="0"/>
          <w:divBdr>
            <w:top w:val="none" w:sz="0" w:space="0" w:color="auto"/>
            <w:left w:val="none" w:sz="0" w:space="0" w:color="auto"/>
            <w:bottom w:val="none" w:sz="0" w:space="0" w:color="auto"/>
            <w:right w:val="none" w:sz="0" w:space="0" w:color="auto"/>
          </w:divBdr>
        </w:div>
        <w:div w:id="1555578554">
          <w:marLeft w:val="0"/>
          <w:marRight w:val="0"/>
          <w:marTop w:val="150"/>
          <w:marBottom w:val="0"/>
          <w:divBdr>
            <w:top w:val="none" w:sz="0" w:space="0" w:color="auto"/>
            <w:left w:val="none" w:sz="0" w:space="0" w:color="auto"/>
            <w:bottom w:val="none" w:sz="0" w:space="0" w:color="auto"/>
            <w:right w:val="none" w:sz="0" w:space="0" w:color="auto"/>
          </w:divBdr>
          <w:divsChild>
            <w:div w:id="738750529">
              <w:marLeft w:val="1155"/>
              <w:marRight w:val="0"/>
              <w:marTop w:val="0"/>
              <w:marBottom w:val="0"/>
              <w:divBdr>
                <w:top w:val="none" w:sz="0" w:space="0" w:color="auto"/>
                <w:left w:val="none" w:sz="0" w:space="0" w:color="auto"/>
                <w:bottom w:val="none" w:sz="0" w:space="0" w:color="auto"/>
                <w:right w:val="none" w:sz="0" w:space="0" w:color="auto"/>
              </w:divBdr>
            </w:div>
            <w:div w:id="318777348">
              <w:marLeft w:val="1155"/>
              <w:marRight w:val="0"/>
              <w:marTop w:val="0"/>
              <w:marBottom w:val="0"/>
              <w:divBdr>
                <w:top w:val="none" w:sz="0" w:space="0" w:color="auto"/>
                <w:left w:val="none" w:sz="0" w:space="0" w:color="auto"/>
                <w:bottom w:val="none" w:sz="0" w:space="0" w:color="auto"/>
                <w:right w:val="none" w:sz="0" w:space="0" w:color="auto"/>
              </w:divBdr>
            </w:div>
            <w:div w:id="1045175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721162">
      <w:bodyDiv w:val="1"/>
      <w:marLeft w:val="0"/>
      <w:marRight w:val="0"/>
      <w:marTop w:val="0"/>
      <w:marBottom w:val="0"/>
      <w:divBdr>
        <w:top w:val="none" w:sz="0" w:space="0" w:color="auto"/>
        <w:left w:val="none" w:sz="0" w:space="0" w:color="auto"/>
        <w:bottom w:val="none" w:sz="0" w:space="0" w:color="auto"/>
        <w:right w:val="none" w:sz="0" w:space="0" w:color="auto"/>
      </w:divBdr>
    </w:div>
    <w:div w:id="1833179813">
      <w:bodyDiv w:val="1"/>
      <w:marLeft w:val="0"/>
      <w:marRight w:val="0"/>
      <w:marTop w:val="0"/>
      <w:marBottom w:val="0"/>
      <w:divBdr>
        <w:top w:val="none" w:sz="0" w:space="0" w:color="auto"/>
        <w:left w:val="none" w:sz="0" w:space="0" w:color="auto"/>
        <w:bottom w:val="none" w:sz="0" w:space="0" w:color="auto"/>
        <w:right w:val="none" w:sz="0" w:space="0" w:color="auto"/>
      </w:divBdr>
      <w:divsChild>
        <w:div w:id="1260335317">
          <w:marLeft w:val="0"/>
          <w:marRight w:val="0"/>
          <w:marTop w:val="0"/>
          <w:marBottom w:val="0"/>
          <w:divBdr>
            <w:top w:val="none" w:sz="0" w:space="0" w:color="auto"/>
            <w:left w:val="none" w:sz="0" w:space="0" w:color="auto"/>
            <w:bottom w:val="none" w:sz="0" w:space="0" w:color="auto"/>
            <w:right w:val="none" w:sz="0" w:space="0" w:color="auto"/>
          </w:divBdr>
        </w:div>
        <w:div w:id="1126003099">
          <w:marLeft w:val="0"/>
          <w:marRight w:val="0"/>
          <w:marTop w:val="150"/>
          <w:marBottom w:val="0"/>
          <w:divBdr>
            <w:top w:val="none" w:sz="0" w:space="0" w:color="auto"/>
            <w:left w:val="none" w:sz="0" w:space="0" w:color="auto"/>
            <w:bottom w:val="none" w:sz="0" w:space="0" w:color="auto"/>
            <w:right w:val="none" w:sz="0" w:space="0" w:color="auto"/>
          </w:divBdr>
          <w:divsChild>
            <w:div w:id="1902935770">
              <w:marLeft w:val="1155"/>
              <w:marRight w:val="0"/>
              <w:marTop w:val="0"/>
              <w:marBottom w:val="0"/>
              <w:divBdr>
                <w:top w:val="none" w:sz="0" w:space="0" w:color="auto"/>
                <w:left w:val="none" w:sz="0" w:space="0" w:color="auto"/>
                <w:bottom w:val="none" w:sz="0" w:space="0" w:color="auto"/>
                <w:right w:val="none" w:sz="0" w:space="0" w:color="auto"/>
              </w:divBdr>
            </w:div>
            <w:div w:id="352340471">
              <w:marLeft w:val="1155"/>
              <w:marRight w:val="0"/>
              <w:marTop w:val="0"/>
              <w:marBottom w:val="0"/>
              <w:divBdr>
                <w:top w:val="none" w:sz="0" w:space="0" w:color="auto"/>
                <w:left w:val="none" w:sz="0" w:space="0" w:color="auto"/>
                <w:bottom w:val="none" w:sz="0" w:space="0" w:color="auto"/>
                <w:right w:val="none" w:sz="0" w:space="0" w:color="auto"/>
              </w:divBdr>
            </w:div>
            <w:div w:id="781534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30212">
      <w:bodyDiv w:val="1"/>
      <w:marLeft w:val="0"/>
      <w:marRight w:val="0"/>
      <w:marTop w:val="0"/>
      <w:marBottom w:val="0"/>
      <w:divBdr>
        <w:top w:val="none" w:sz="0" w:space="0" w:color="auto"/>
        <w:left w:val="none" w:sz="0" w:space="0" w:color="auto"/>
        <w:bottom w:val="none" w:sz="0" w:space="0" w:color="auto"/>
        <w:right w:val="none" w:sz="0" w:space="0" w:color="auto"/>
      </w:divBdr>
      <w:divsChild>
        <w:div w:id="1717704092">
          <w:marLeft w:val="0"/>
          <w:marRight w:val="0"/>
          <w:marTop w:val="0"/>
          <w:marBottom w:val="0"/>
          <w:divBdr>
            <w:top w:val="none" w:sz="0" w:space="0" w:color="auto"/>
            <w:left w:val="none" w:sz="0" w:space="0" w:color="auto"/>
            <w:bottom w:val="none" w:sz="0" w:space="0" w:color="auto"/>
            <w:right w:val="none" w:sz="0" w:space="0" w:color="auto"/>
          </w:divBdr>
        </w:div>
        <w:div w:id="1524319480">
          <w:marLeft w:val="0"/>
          <w:marRight w:val="0"/>
          <w:marTop w:val="150"/>
          <w:marBottom w:val="0"/>
          <w:divBdr>
            <w:top w:val="none" w:sz="0" w:space="0" w:color="auto"/>
            <w:left w:val="none" w:sz="0" w:space="0" w:color="auto"/>
            <w:bottom w:val="none" w:sz="0" w:space="0" w:color="auto"/>
            <w:right w:val="none" w:sz="0" w:space="0" w:color="auto"/>
          </w:divBdr>
          <w:divsChild>
            <w:div w:id="64956685">
              <w:marLeft w:val="1155"/>
              <w:marRight w:val="0"/>
              <w:marTop w:val="0"/>
              <w:marBottom w:val="0"/>
              <w:divBdr>
                <w:top w:val="none" w:sz="0" w:space="0" w:color="auto"/>
                <w:left w:val="none" w:sz="0" w:space="0" w:color="auto"/>
                <w:bottom w:val="none" w:sz="0" w:space="0" w:color="auto"/>
                <w:right w:val="none" w:sz="0" w:space="0" w:color="auto"/>
              </w:divBdr>
            </w:div>
            <w:div w:id="1704557772">
              <w:marLeft w:val="1155"/>
              <w:marRight w:val="0"/>
              <w:marTop w:val="0"/>
              <w:marBottom w:val="0"/>
              <w:divBdr>
                <w:top w:val="none" w:sz="0" w:space="0" w:color="auto"/>
                <w:left w:val="none" w:sz="0" w:space="0" w:color="auto"/>
                <w:bottom w:val="none" w:sz="0" w:space="0" w:color="auto"/>
                <w:right w:val="none" w:sz="0" w:space="0" w:color="auto"/>
              </w:divBdr>
            </w:div>
            <w:div w:id="1038315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73472">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95439">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143811">
      <w:bodyDiv w:val="1"/>
      <w:marLeft w:val="0"/>
      <w:marRight w:val="0"/>
      <w:marTop w:val="0"/>
      <w:marBottom w:val="0"/>
      <w:divBdr>
        <w:top w:val="none" w:sz="0" w:space="0" w:color="auto"/>
        <w:left w:val="none" w:sz="0" w:space="0" w:color="auto"/>
        <w:bottom w:val="none" w:sz="0" w:space="0" w:color="auto"/>
        <w:right w:val="none" w:sz="0" w:space="0" w:color="auto"/>
      </w:divBdr>
      <w:divsChild>
        <w:div w:id="1564412334">
          <w:marLeft w:val="0"/>
          <w:marRight w:val="0"/>
          <w:marTop w:val="0"/>
          <w:marBottom w:val="0"/>
          <w:divBdr>
            <w:top w:val="none" w:sz="0" w:space="0" w:color="auto"/>
            <w:left w:val="none" w:sz="0" w:space="0" w:color="auto"/>
            <w:bottom w:val="none" w:sz="0" w:space="0" w:color="auto"/>
            <w:right w:val="none" w:sz="0" w:space="0" w:color="auto"/>
          </w:divBdr>
        </w:div>
        <w:div w:id="1265769320">
          <w:marLeft w:val="0"/>
          <w:marRight w:val="0"/>
          <w:marTop w:val="150"/>
          <w:marBottom w:val="0"/>
          <w:divBdr>
            <w:top w:val="none" w:sz="0" w:space="0" w:color="auto"/>
            <w:left w:val="none" w:sz="0" w:space="0" w:color="auto"/>
            <w:bottom w:val="none" w:sz="0" w:space="0" w:color="auto"/>
            <w:right w:val="none" w:sz="0" w:space="0" w:color="auto"/>
          </w:divBdr>
          <w:divsChild>
            <w:div w:id="1638217714">
              <w:marLeft w:val="1155"/>
              <w:marRight w:val="0"/>
              <w:marTop w:val="0"/>
              <w:marBottom w:val="0"/>
              <w:divBdr>
                <w:top w:val="none" w:sz="0" w:space="0" w:color="auto"/>
                <w:left w:val="none" w:sz="0" w:space="0" w:color="auto"/>
                <w:bottom w:val="none" w:sz="0" w:space="0" w:color="auto"/>
                <w:right w:val="none" w:sz="0" w:space="0" w:color="auto"/>
              </w:divBdr>
            </w:div>
            <w:div w:id="1353871372">
              <w:marLeft w:val="1155"/>
              <w:marRight w:val="0"/>
              <w:marTop w:val="0"/>
              <w:marBottom w:val="0"/>
              <w:divBdr>
                <w:top w:val="none" w:sz="0" w:space="0" w:color="auto"/>
                <w:left w:val="none" w:sz="0" w:space="0" w:color="auto"/>
                <w:bottom w:val="none" w:sz="0" w:space="0" w:color="auto"/>
                <w:right w:val="none" w:sz="0" w:space="0" w:color="auto"/>
              </w:divBdr>
            </w:div>
            <w:div w:id="91077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48680">
      <w:bodyDiv w:val="1"/>
      <w:marLeft w:val="0"/>
      <w:marRight w:val="0"/>
      <w:marTop w:val="0"/>
      <w:marBottom w:val="0"/>
      <w:divBdr>
        <w:top w:val="none" w:sz="0" w:space="0" w:color="auto"/>
        <w:left w:val="none" w:sz="0" w:space="0" w:color="auto"/>
        <w:bottom w:val="none" w:sz="0" w:space="0" w:color="auto"/>
        <w:right w:val="none" w:sz="0" w:space="0" w:color="auto"/>
      </w:divBdr>
      <w:divsChild>
        <w:div w:id="996222520">
          <w:marLeft w:val="0"/>
          <w:marRight w:val="0"/>
          <w:marTop w:val="0"/>
          <w:marBottom w:val="0"/>
          <w:divBdr>
            <w:top w:val="none" w:sz="0" w:space="0" w:color="auto"/>
            <w:left w:val="none" w:sz="0" w:space="0" w:color="auto"/>
            <w:bottom w:val="none" w:sz="0" w:space="0" w:color="auto"/>
            <w:right w:val="none" w:sz="0" w:space="0" w:color="auto"/>
          </w:divBdr>
        </w:div>
        <w:div w:id="1367752821">
          <w:marLeft w:val="0"/>
          <w:marRight w:val="0"/>
          <w:marTop w:val="150"/>
          <w:marBottom w:val="0"/>
          <w:divBdr>
            <w:top w:val="none" w:sz="0" w:space="0" w:color="auto"/>
            <w:left w:val="none" w:sz="0" w:space="0" w:color="auto"/>
            <w:bottom w:val="none" w:sz="0" w:space="0" w:color="auto"/>
            <w:right w:val="none" w:sz="0" w:space="0" w:color="auto"/>
          </w:divBdr>
          <w:divsChild>
            <w:div w:id="1779910808">
              <w:marLeft w:val="1155"/>
              <w:marRight w:val="0"/>
              <w:marTop w:val="0"/>
              <w:marBottom w:val="0"/>
              <w:divBdr>
                <w:top w:val="none" w:sz="0" w:space="0" w:color="auto"/>
                <w:left w:val="none" w:sz="0" w:space="0" w:color="auto"/>
                <w:bottom w:val="none" w:sz="0" w:space="0" w:color="auto"/>
                <w:right w:val="none" w:sz="0" w:space="0" w:color="auto"/>
              </w:divBdr>
            </w:div>
            <w:div w:id="195195729">
              <w:marLeft w:val="1155"/>
              <w:marRight w:val="0"/>
              <w:marTop w:val="0"/>
              <w:marBottom w:val="0"/>
              <w:divBdr>
                <w:top w:val="none" w:sz="0" w:space="0" w:color="auto"/>
                <w:left w:val="none" w:sz="0" w:space="0" w:color="auto"/>
                <w:bottom w:val="none" w:sz="0" w:space="0" w:color="auto"/>
                <w:right w:val="none" w:sz="0" w:space="0" w:color="auto"/>
              </w:divBdr>
            </w:div>
            <w:div w:id="437484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800142">
      <w:bodyDiv w:val="1"/>
      <w:marLeft w:val="0"/>
      <w:marRight w:val="0"/>
      <w:marTop w:val="0"/>
      <w:marBottom w:val="0"/>
      <w:divBdr>
        <w:top w:val="none" w:sz="0" w:space="0" w:color="auto"/>
        <w:left w:val="none" w:sz="0" w:space="0" w:color="auto"/>
        <w:bottom w:val="none" w:sz="0" w:space="0" w:color="auto"/>
        <w:right w:val="none" w:sz="0" w:space="0" w:color="auto"/>
      </w:divBdr>
      <w:divsChild>
        <w:div w:id="1376006561">
          <w:marLeft w:val="0"/>
          <w:marRight w:val="0"/>
          <w:marTop w:val="0"/>
          <w:marBottom w:val="0"/>
          <w:divBdr>
            <w:top w:val="none" w:sz="0" w:space="0" w:color="auto"/>
            <w:left w:val="none" w:sz="0" w:space="0" w:color="auto"/>
            <w:bottom w:val="none" w:sz="0" w:space="0" w:color="auto"/>
            <w:right w:val="none" w:sz="0" w:space="0" w:color="auto"/>
          </w:divBdr>
        </w:div>
        <w:div w:id="1846281476">
          <w:marLeft w:val="0"/>
          <w:marRight w:val="0"/>
          <w:marTop w:val="150"/>
          <w:marBottom w:val="0"/>
          <w:divBdr>
            <w:top w:val="none" w:sz="0" w:space="0" w:color="auto"/>
            <w:left w:val="none" w:sz="0" w:space="0" w:color="auto"/>
            <w:bottom w:val="none" w:sz="0" w:space="0" w:color="auto"/>
            <w:right w:val="none" w:sz="0" w:space="0" w:color="auto"/>
          </w:divBdr>
          <w:divsChild>
            <w:div w:id="880440894">
              <w:marLeft w:val="1155"/>
              <w:marRight w:val="0"/>
              <w:marTop w:val="0"/>
              <w:marBottom w:val="0"/>
              <w:divBdr>
                <w:top w:val="none" w:sz="0" w:space="0" w:color="auto"/>
                <w:left w:val="none" w:sz="0" w:space="0" w:color="auto"/>
                <w:bottom w:val="none" w:sz="0" w:space="0" w:color="auto"/>
                <w:right w:val="none" w:sz="0" w:space="0" w:color="auto"/>
              </w:divBdr>
            </w:div>
            <w:div w:id="1652638614">
              <w:marLeft w:val="1155"/>
              <w:marRight w:val="0"/>
              <w:marTop w:val="0"/>
              <w:marBottom w:val="0"/>
              <w:divBdr>
                <w:top w:val="none" w:sz="0" w:space="0" w:color="auto"/>
                <w:left w:val="none" w:sz="0" w:space="0" w:color="auto"/>
                <w:bottom w:val="none" w:sz="0" w:space="0" w:color="auto"/>
                <w:right w:val="none" w:sz="0" w:space="0" w:color="auto"/>
              </w:divBdr>
            </w:div>
            <w:div w:id="163618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141763">
      <w:bodyDiv w:val="1"/>
      <w:marLeft w:val="0"/>
      <w:marRight w:val="0"/>
      <w:marTop w:val="0"/>
      <w:marBottom w:val="0"/>
      <w:divBdr>
        <w:top w:val="none" w:sz="0" w:space="0" w:color="auto"/>
        <w:left w:val="none" w:sz="0" w:space="0" w:color="auto"/>
        <w:bottom w:val="none" w:sz="0" w:space="0" w:color="auto"/>
        <w:right w:val="none" w:sz="0" w:space="0" w:color="auto"/>
      </w:divBdr>
      <w:divsChild>
        <w:div w:id="2004818042">
          <w:marLeft w:val="0"/>
          <w:marRight w:val="0"/>
          <w:marTop w:val="0"/>
          <w:marBottom w:val="0"/>
          <w:divBdr>
            <w:top w:val="none" w:sz="0" w:space="0" w:color="auto"/>
            <w:left w:val="none" w:sz="0" w:space="0" w:color="auto"/>
            <w:bottom w:val="none" w:sz="0" w:space="0" w:color="auto"/>
            <w:right w:val="none" w:sz="0" w:space="0" w:color="auto"/>
          </w:divBdr>
        </w:div>
        <w:div w:id="1295788671">
          <w:marLeft w:val="0"/>
          <w:marRight w:val="0"/>
          <w:marTop w:val="150"/>
          <w:marBottom w:val="0"/>
          <w:divBdr>
            <w:top w:val="none" w:sz="0" w:space="0" w:color="auto"/>
            <w:left w:val="none" w:sz="0" w:space="0" w:color="auto"/>
            <w:bottom w:val="none" w:sz="0" w:space="0" w:color="auto"/>
            <w:right w:val="none" w:sz="0" w:space="0" w:color="auto"/>
          </w:divBdr>
          <w:divsChild>
            <w:div w:id="356925766">
              <w:marLeft w:val="1155"/>
              <w:marRight w:val="0"/>
              <w:marTop w:val="0"/>
              <w:marBottom w:val="0"/>
              <w:divBdr>
                <w:top w:val="none" w:sz="0" w:space="0" w:color="auto"/>
                <w:left w:val="none" w:sz="0" w:space="0" w:color="auto"/>
                <w:bottom w:val="none" w:sz="0" w:space="0" w:color="auto"/>
                <w:right w:val="none" w:sz="0" w:space="0" w:color="auto"/>
              </w:divBdr>
            </w:div>
            <w:div w:id="951473470">
              <w:marLeft w:val="1155"/>
              <w:marRight w:val="0"/>
              <w:marTop w:val="0"/>
              <w:marBottom w:val="0"/>
              <w:divBdr>
                <w:top w:val="none" w:sz="0" w:space="0" w:color="auto"/>
                <w:left w:val="none" w:sz="0" w:space="0" w:color="auto"/>
                <w:bottom w:val="none" w:sz="0" w:space="0" w:color="auto"/>
                <w:right w:val="none" w:sz="0" w:space="0" w:color="auto"/>
              </w:divBdr>
            </w:div>
            <w:div w:id="99202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61483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115189">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291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156870">
      <w:bodyDiv w:val="1"/>
      <w:marLeft w:val="0"/>
      <w:marRight w:val="0"/>
      <w:marTop w:val="0"/>
      <w:marBottom w:val="0"/>
      <w:divBdr>
        <w:top w:val="none" w:sz="0" w:space="0" w:color="auto"/>
        <w:left w:val="none" w:sz="0" w:space="0" w:color="auto"/>
        <w:bottom w:val="none" w:sz="0" w:space="0" w:color="auto"/>
        <w:right w:val="none" w:sz="0" w:space="0" w:color="auto"/>
      </w:divBdr>
      <w:divsChild>
        <w:div w:id="1167786271">
          <w:marLeft w:val="0"/>
          <w:marRight w:val="0"/>
          <w:marTop w:val="0"/>
          <w:marBottom w:val="0"/>
          <w:divBdr>
            <w:top w:val="none" w:sz="0" w:space="0" w:color="auto"/>
            <w:left w:val="none" w:sz="0" w:space="0" w:color="auto"/>
            <w:bottom w:val="none" w:sz="0" w:space="0" w:color="auto"/>
            <w:right w:val="none" w:sz="0" w:space="0" w:color="auto"/>
          </w:divBdr>
        </w:div>
        <w:div w:id="1286540475">
          <w:marLeft w:val="0"/>
          <w:marRight w:val="0"/>
          <w:marTop w:val="150"/>
          <w:marBottom w:val="0"/>
          <w:divBdr>
            <w:top w:val="none" w:sz="0" w:space="0" w:color="auto"/>
            <w:left w:val="none" w:sz="0" w:space="0" w:color="auto"/>
            <w:bottom w:val="none" w:sz="0" w:space="0" w:color="auto"/>
            <w:right w:val="none" w:sz="0" w:space="0" w:color="auto"/>
          </w:divBdr>
          <w:divsChild>
            <w:div w:id="774983747">
              <w:marLeft w:val="1155"/>
              <w:marRight w:val="0"/>
              <w:marTop w:val="0"/>
              <w:marBottom w:val="0"/>
              <w:divBdr>
                <w:top w:val="none" w:sz="0" w:space="0" w:color="auto"/>
                <w:left w:val="none" w:sz="0" w:space="0" w:color="auto"/>
                <w:bottom w:val="none" w:sz="0" w:space="0" w:color="auto"/>
                <w:right w:val="none" w:sz="0" w:space="0" w:color="auto"/>
              </w:divBdr>
            </w:div>
            <w:div w:id="1236818305">
              <w:marLeft w:val="1155"/>
              <w:marRight w:val="0"/>
              <w:marTop w:val="0"/>
              <w:marBottom w:val="0"/>
              <w:divBdr>
                <w:top w:val="none" w:sz="0" w:space="0" w:color="auto"/>
                <w:left w:val="none" w:sz="0" w:space="0" w:color="auto"/>
                <w:bottom w:val="none" w:sz="0" w:space="0" w:color="auto"/>
                <w:right w:val="none" w:sz="0" w:space="0" w:color="auto"/>
              </w:divBdr>
            </w:div>
            <w:div w:id="1025015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8157334">
      <w:bodyDiv w:val="1"/>
      <w:marLeft w:val="0"/>
      <w:marRight w:val="0"/>
      <w:marTop w:val="0"/>
      <w:marBottom w:val="0"/>
      <w:divBdr>
        <w:top w:val="none" w:sz="0" w:space="0" w:color="auto"/>
        <w:left w:val="none" w:sz="0" w:space="0" w:color="auto"/>
        <w:bottom w:val="none" w:sz="0" w:space="0" w:color="auto"/>
        <w:right w:val="none" w:sz="0" w:space="0" w:color="auto"/>
      </w:divBdr>
      <w:divsChild>
        <w:div w:id="2123650357">
          <w:marLeft w:val="0"/>
          <w:marRight w:val="0"/>
          <w:marTop w:val="0"/>
          <w:marBottom w:val="0"/>
          <w:divBdr>
            <w:top w:val="none" w:sz="0" w:space="0" w:color="auto"/>
            <w:left w:val="none" w:sz="0" w:space="0" w:color="auto"/>
            <w:bottom w:val="none" w:sz="0" w:space="0" w:color="auto"/>
            <w:right w:val="none" w:sz="0" w:space="0" w:color="auto"/>
          </w:divBdr>
        </w:div>
        <w:div w:id="2093506983">
          <w:marLeft w:val="0"/>
          <w:marRight w:val="0"/>
          <w:marTop w:val="150"/>
          <w:marBottom w:val="0"/>
          <w:divBdr>
            <w:top w:val="none" w:sz="0" w:space="0" w:color="auto"/>
            <w:left w:val="none" w:sz="0" w:space="0" w:color="auto"/>
            <w:bottom w:val="none" w:sz="0" w:space="0" w:color="auto"/>
            <w:right w:val="none" w:sz="0" w:space="0" w:color="auto"/>
          </w:divBdr>
          <w:divsChild>
            <w:div w:id="597955052">
              <w:marLeft w:val="1155"/>
              <w:marRight w:val="0"/>
              <w:marTop w:val="0"/>
              <w:marBottom w:val="0"/>
              <w:divBdr>
                <w:top w:val="none" w:sz="0" w:space="0" w:color="auto"/>
                <w:left w:val="none" w:sz="0" w:space="0" w:color="auto"/>
                <w:bottom w:val="none" w:sz="0" w:space="0" w:color="auto"/>
                <w:right w:val="none" w:sz="0" w:space="0" w:color="auto"/>
              </w:divBdr>
            </w:div>
            <w:div w:id="675418916">
              <w:marLeft w:val="1155"/>
              <w:marRight w:val="0"/>
              <w:marTop w:val="0"/>
              <w:marBottom w:val="0"/>
              <w:divBdr>
                <w:top w:val="none" w:sz="0" w:space="0" w:color="auto"/>
                <w:left w:val="none" w:sz="0" w:space="0" w:color="auto"/>
                <w:bottom w:val="none" w:sz="0" w:space="0" w:color="auto"/>
                <w:right w:val="none" w:sz="0" w:space="0" w:color="auto"/>
              </w:divBdr>
            </w:div>
            <w:div w:id="1416702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374450">
      <w:bodyDiv w:val="1"/>
      <w:marLeft w:val="0"/>
      <w:marRight w:val="0"/>
      <w:marTop w:val="0"/>
      <w:marBottom w:val="0"/>
      <w:divBdr>
        <w:top w:val="none" w:sz="0" w:space="0" w:color="auto"/>
        <w:left w:val="none" w:sz="0" w:space="0" w:color="auto"/>
        <w:bottom w:val="none" w:sz="0" w:space="0" w:color="auto"/>
        <w:right w:val="none" w:sz="0" w:space="0" w:color="auto"/>
      </w:divBdr>
    </w:div>
    <w:div w:id="1838496996">
      <w:bodyDiv w:val="1"/>
      <w:marLeft w:val="0"/>
      <w:marRight w:val="0"/>
      <w:marTop w:val="0"/>
      <w:marBottom w:val="0"/>
      <w:divBdr>
        <w:top w:val="none" w:sz="0" w:space="0" w:color="auto"/>
        <w:left w:val="none" w:sz="0" w:space="0" w:color="auto"/>
        <w:bottom w:val="none" w:sz="0" w:space="0" w:color="auto"/>
        <w:right w:val="none" w:sz="0" w:space="0" w:color="auto"/>
      </w:divBdr>
      <w:divsChild>
        <w:div w:id="386495516">
          <w:marLeft w:val="0"/>
          <w:marRight w:val="0"/>
          <w:marTop w:val="0"/>
          <w:marBottom w:val="0"/>
          <w:divBdr>
            <w:top w:val="none" w:sz="0" w:space="0" w:color="auto"/>
            <w:left w:val="none" w:sz="0" w:space="0" w:color="auto"/>
            <w:bottom w:val="none" w:sz="0" w:space="0" w:color="auto"/>
            <w:right w:val="none" w:sz="0" w:space="0" w:color="auto"/>
          </w:divBdr>
        </w:div>
        <w:div w:id="535894985">
          <w:marLeft w:val="0"/>
          <w:marRight w:val="0"/>
          <w:marTop w:val="150"/>
          <w:marBottom w:val="0"/>
          <w:divBdr>
            <w:top w:val="none" w:sz="0" w:space="0" w:color="auto"/>
            <w:left w:val="none" w:sz="0" w:space="0" w:color="auto"/>
            <w:bottom w:val="none" w:sz="0" w:space="0" w:color="auto"/>
            <w:right w:val="none" w:sz="0" w:space="0" w:color="auto"/>
          </w:divBdr>
          <w:divsChild>
            <w:div w:id="648635467">
              <w:marLeft w:val="1155"/>
              <w:marRight w:val="0"/>
              <w:marTop w:val="0"/>
              <w:marBottom w:val="0"/>
              <w:divBdr>
                <w:top w:val="none" w:sz="0" w:space="0" w:color="auto"/>
                <w:left w:val="none" w:sz="0" w:space="0" w:color="auto"/>
                <w:bottom w:val="none" w:sz="0" w:space="0" w:color="auto"/>
                <w:right w:val="none" w:sz="0" w:space="0" w:color="auto"/>
              </w:divBdr>
            </w:div>
            <w:div w:id="1075131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148476">
      <w:bodyDiv w:val="1"/>
      <w:marLeft w:val="0"/>
      <w:marRight w:val="0"/>
      <w:marTop w:val="0"/>
      <w:marBottom w:val="0"/>
      <w:divBdr>
        <w:top w:val="none" w:sz="0" w:space="0" w:color="auto"/>
        <w:left w:val="none" w:sz="0" w:space="0" w:color="auto"/>
        <w:bottom w:val="none" w:sz="0" w:space="0" w:color="auto"/>
        <w:right w:val="none" w:sz="0" w:space="0" w:color="auto"/>
      </w:divBdr>
      <w:divsChild>
        <w:div w:id="1753314127">
          <w:marLeft w:val="0"/>
          <w:marRight w:val="0"/>
          <w:marTop w:val="0"/>
          <w:marBottom w:val="0"/>
          <w:divBdr>
            <w:top w:val="none" w:sz="0" w:space="0" w:color="auto"/>
            <w:left w:val="none" w:sz="0" w:space="0" w:color="auto"/>
            <w:bottom w:val="none" w:sz="0" w:space="0" w:color="auto"/>
            <w:right w:val="none" w:sz="0" w:space="0" w:color="auto"/>
          </w:divBdr>
        </w:div>
        <w:div w:id="2087024264">
          <w:marLeft w:val="0"/>
          <w:marRight w:val="0"/>
          <w:marTop w:val="150"/>
          <w:marBottom w:val="0"/>
          <w:divBdr>
            <w:top w:val="none" w:sz="0" w:space="0" w:color="auto"/>
            <w:left w:val="none" w:sz="0" w:space="0" w:color="auto"/>
            <w:bottom w:val="none" w:sz="0" w:space="0" w:color="auto"/>
            <w:right w:val="none" w:sz="0" w:space="0" w:color="auto"/>
          </w:divBdr>
          <w:divsChild>
            <w:div w:id="1468619826">
              <w:marLeft w:val="1155"/>
              <w:marRight w:val="0"/>
              <w:marTop w:val="0"/>
              <w:marBottom w:val="0"/>
              <w:divBdr>
                <w:top w:val="none" w:sz="0" w:space="0" w:color="auto"/>
                <w:left w:val="none" w:sz="0" w:space="0" w:color="auto"/>
                <w:bottom w:val="none" w:sz="0" w:space="0" w:color="auto"/>
                <w:right w:val="none" w:sz="0" w:space="0" w:color="auto"/>
              </w:divBdr>
            </w:div>
            <w:div w:id="367296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493939">
      <w:bodyDiv w:val="1"/>
      <w:marLeft w:val="0"/>
      <w:marRight w:val="0"/>
      <w:marTop w:val="0"/>
      <w:marBottom w:val="0"/>
      <w:divBdr>
        <w:top w:val="none" w:sz="0" w:space="0" w:color="auto"/>
        <w:left w:val="none" w:sz="0" w:space="0" w:color="auto"/>
        <w:bottom w:val="none" w:sz="0" w:space="0" w:color="auto"/>
        <w:right w:val="none" w:sz="0" w:space="0" w:color="auto"/>
      </w:divBdr>
      <w:divsChild>
        <w:div w:id="655232680">
          <w:marLeft w:val="0"/>
          <w:marRight w:val="0"/>
          <w:marTop w:val="0"/>
          <w:marBottom w:val="0"/>
          <w:divBdr>
            <w:top w:val="none" w:sz="0" w:space="0" w:color="auto"/>
            <w:left w:val="none" w:sz="0" w:space="0" w:color="auto"/>
            <w:bottom w:val="none" w:sz="0" w:space="0" w:color="auto"/>
            <w:right w:val="none" w:sz="0" w:space="0" w:color="auto"/>
          </w:divBdr>
        </w:div>
        <w:div w:id="519591578">
          <w:marLeft w:val="0"/>
          <w:marRight w:val="0"/>
          <w:marTop w:val="150"/>
          <w:marBottom w:val="0"/>
          <w:divBdr>
            <w:top w:val="none" w:sz="0" w:space="0" w:color="auto"/>
            <w:left w:val="none" w:sz="0" w:space="0" w:color="auto"/>
            <w:bottom w:val="none" w:sz="0" w:space="0" w:color="auto"/>
            <w:right w:val="none" w:sz="0" w:space="0" w:color="auto"/>
          </w:divBdr>
          <w:divsChild>
            <w:div w:id="57558363">
              <w:marLeft w:val="1155"/>
              <w:marRight w:val="0"/>
              <w:marTop w:val="0"/>
              <w:marBottom w:val="0"/>
              <w:divBdr>
                <w:top w:val="none" w:sz="0" w:space="0" w:color="auto"/>
                <w:left w:val="none" w:sz="0" w:space="0" w:color="auto"/>
                <w:bottom w:val="none" w:sz="0" w:space="0" w:color="auto"/>
                <w:right w:val="none" w:sz="0" w:space="0" w:color="auto"/>
              </w:divBdr>
            </w:div>
            <w:div w:id="1575627446">
              <w:marLeft w:val="1155"/>
              <w:marRight w:val="0"/>
              <w:marTop w:val="0"/>
              <w:marBottom w:val="0"/>
              <w:divBdr>
                <w:top w:val="none" w:sz="0" w:space="0" w:color="auto"/>
                <w:left w:val="none" w:sz="0" w:space="0" w:color="auto"/>
                <w:bottom w:val="none" w:sz="0" w:space="0" w:color="auto"/>
                <w:right w:val="none" w:sz="0" w:space="0" w:color="auto"/>
              </w:divBdr>
            </w:div>
            <w:div w:id="784160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39927083">
      <w:bodyDiv w:val="1"/>
      <w:marLeft w:val="0"/>
      <w:marRight w:val="0"/>
      <w:marTop w:val="0"/>
      <w:marBottom w:val="0"/>
      <w:divBdr>
        <w:top w:val="none" w:sz="0" w:space="0" w:color="auto"/>
        <w:left w:val="none" w:sz="0" w:space="0" w:color="auto"/>
        <w:bottom w:val="none" w:sz="0" w:space="0" w:color="auto"/>
        <w:right w:val="none" w:sz="0" w:space="0" w:color="auto"/>
      </w:divBdr>
      <w:divsChild>
        <w:div w:id="2120097369">
          <w:marLeft w:val="0"/>
          <w:marRight w:val="0"/>
          <w:marTop w:val="0"/>
          <w:marBottom w:val="0"/>
          <w:divBdr>
            <w:top w:val="none" w:sz="0" w:space="0" w:color="auto"/>
            <w:left w:val="none" w:sz="0" w:space="0" w:color="auto"/>
            <w:bottom w:val="none" w:sz="0" w:space="0" w:color="auto"/>
            <w:right w:val="none" w:sz="0" w:space="0" w:color="auto"/>
          </w:divBdr>
        </w:div>
        <w:div w:id="999036622">
          <w:marLeft w:val="0"/>
          <w:marRight w:val="0"/>
          <w:marTop w:val="150"/>
          <w:marBottom w:val="0"/>
          <w:divBdr>
            <w:top w:val="none" w:sz="0" w:space="0" w:color="auto"/>
            <w:left w:val="none" w:sz="0" w:space="0" w:color="auto"/>
            <w:bottom w:val="none" w:sz="0" w:space="0" w:color="auto"/>
            <w:right w:val="none" w:sz="0" w:space="0" w:color="auto"/>
          </w:divBdr>
          <w:divsChild>
            <w:div w:id="250773460">
              <w:marLeft w:val="1155"/>
              <w:marRight w:val="0"/>
              <w:marTop w:val="0"/>
              <w:marBottom w:val="0"/>
              <w:divBdr>
                <w:top w:val="none" w:sz="0" w:space="0" w:color="auto"/>
                <w:left w:val="none" w:sz="0" w:space="0" w:color="auto"/>
                <w:bottom w:val="none" w:sz="0" w:space="0" w:color="auto"/>
                <w:right w:val="none" w:sz="0" w:space="0" w:color="auto"/>
              </w:divBdr>
            </w:div>
            <w:div w:id="236088620">
              <w:marLeft w:val="1155"/>
              <w:marRight w:val="0"/>
              <w:marTop w:val="0"/>
              <w:marBottom w:val="0"/>
              <w:divBdr>
                <w:top w:val="none" w:sz="0" w:space="0" w:color="auto"/>
                <w:left w:val="none" w:sz="0" w:space="0" w:color="auto"/>
                <w:bottom w:val="none" w:sz="0" w:space="0" w:color="auto"/>
                <w:right w:val="none" w:sz="0" w:space="0" w:color="auto"/>
              </w:divBdr>
            </w:div>
            <w:div w:id="1470780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5588">
      <w:bodyDiv w:val="1"/>
      <w:marLeft w:val="0"/>
      <w:marRight w:val="0"/>
      <w:marTop w:val="0"/>
      <w:marBottom w:val="0"/>
      <w:divBdr>
        <w:top w:val="none" w:sz="0" w:space="0" w:color="auto"/>
        <w:left w:val="none" w:sz="0" w:space="0" w:color="auto"/>
        <w:bottom w:val="none" w:sz="0" w:space="0" w:color="auto"/>
        <w:right w:val="none" w:sz="0" w:space="0" w:color="auto"/>
      </w:divBdr>
      <w:divsChild>
        <w:div w:id="1615554851">
          <w:marLeft w:val="0"/>
          <w:marRight w:val="0"/>
          <w:marTop w:val="0"/>
          <w:marBottom w:val="0"/>
          <w:divBdr>
            <w:top w:val="none" w:sz="0" w:space="0" w:color="auto"/>
            <w:left w:val="none" w:sz="0" w:space="0" w:color="auto"/>
            <w:bottom w:val="none" w:sz="0" w:space="0" w:color="auto"/>
            <w:right w:val="none" w:sz="0" w:space="0" w:color="auto"/>
          </w:divBdr>
        </w:div>
        <w:div w:id="1482773806">
          <w:marLeft w:val="0"/>
          <w:marRight w:val="0"/>
          <w:marTop w:val="150"/>
          <w:marBottom w:val="0"/>
          <w:divBdr>
            <w:top w:val="none" w:sz="0" w:space="0" w:color="auto"/>
            <w:left w:val="none" w:sz="0" w:space="0" w:color="auto"/>
            <w:bottom w:val="none" w:sz="0" w:space="0" w:color="auto"/>
            <w:right w:val="none" w:sz="0" w:space="0" w:color="auto"/>
          </w:divBdr>
          <w:divsChild>
            <w:div w:id="1508255970">
              <w:marLeft w:val="1155"/>
              <w:marRight w:val="0"/>
              <w:marTop w:val="0"/>
              <w:marBottom w:val="0"/>
              <w:divBdr>
                <w:top w:val="none" w:sz="0" w:space="0" w:color="auto"/>
                <w:left w:val="none" w:sz="0" w:space="0" w:color="auto"/>
                <w:bottom w:val="none" w:sz="0" w:space="0" w:color="auto"/>
                <w:right w:val="none" w:sz="0" w:space="0" w:color="auto"/>
              </w:divBdr>
            </w:div>
            <w:div w:id="1939631480">
              <w:marLeft w:val="1155"/>
              <w:marRight w:val="0"/>
              <w:marTop w:val="0"/>
              <w:marBottom w:val="0"/>
              <w:divBdr>
                <w:top w:val="none" w:sz="0" w:space="0" w:color="auto"/>
                <w:left w:val="none" w:sz="0" w:space="0" w:color="auto"/>
                <w:bottom w:val="none" w:sz="0" w:space="0" w:color="auto"/>
                <w:right w:val="none" w:sz="0" w:space="0" w:color="auto"/>
              </w:divBdr>
            </w:div>
            <w:div w:id="1018390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89563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652">
      <w:bodyDiv w:val="1"/>
      <w:marLeft w:val="0"/>
      <w:marRight w:val="0"/>
      <w:marTop w:val="0"/>
      <w:marBottom w:val="0"/>
      <w:divBdr>
        <w:top w:val="none" w:sz="0" w:space="0" w:color="auto"/>
        <w:left w:val="none" w:sz="0" w:space="0" w:color="auto"/>
        <w:bottom w:val="none" w:sz="0" w:space="0" w:color="auto"/>
        <w:right w:val="none" w:sz="0" w:space="0" w:color="auto"/>
      </w:divBdr>
      <w:divsChild>
        <w:div w:id="2052415623">
          <w:marLeft w:val="0"/>
          <w:marRight w:val="0"/>
          <w:marTop w:val="0"/>
          <w:marBottom w:val="0"/>
          <w:divBdr>
            <w:top w:val="none" w:sz="0" w:space="0" w:color="auto"/>
            <w:left w:val="none" w:sz="0" w:space="0" w:color="auto"/>
            <w:bottom w:val="none" w:sz="0" w:space="0" w:color="auto"/>
            <w:right w:val="none" w:sz="0" w:space="0" w:color="auto"/>
          </w:divBdr>
        </w:div>
        <w:div w:id="924218392">
          <w:marLeft w:val="0"/>
          <w:marRight w:val="0"/>
          <w:marTop w:val="150"/>
          <w:marBottom w:val="0"/>
          <w:divBdr>
            <w:top w:val="none" w:sz="0" w:space="0" w:color="auto"/>
            <w:left w:val="none" w:sz="0" w:space="0" w:color="auto"/>
            <w:bottom w:val="none" w:sz="0" w:space="0" w:color="auto"/>
            <w:right w:val="none" w:sz="0" w:space="0" w:color="auto"/>
          </w:divBdr>
          <w:divsChild>
            <w:div w:id="1073822212">
              <w:marLeft w:val="1155"/>
              <w:marRight w:val="0"/>
              <w:marTop w:val="0"/>
              <w:marBottom w:val="0"/>
              <w:divBdr>
                <w:top w:val="none" w:sz="0" w:space="0" w:color="auto"/>
                <w:left w:val="none" w:sz="0" w:space="0" w:color="auto"/>
                <w:bottom w:val="none" w:sz="0" w:space="0" w:color="auto"/>
                <w:right w:val="none" w:sz="0" w:space="0" w:color="auto"/>
              </w:divBdr>
            </w:div>
            <w:div w:id="1292588964">
              <w:marLeft w:val="1155"/>
              <w:marRight w:val="0"/>
              <w:marTop w:val="0"/>
              <w:marBottom w:val="0"/>
              <w:divBdr>
                <w:top w:val="none" w:sz="0" w:space="0" w:color="auto"/>
                <w:left w:val="none" w:sz="0" w:space="0" w:color="auto"/>
                <w:bottom w:val="none" w:sz="0" w:space="0" w:color="auto"/>
                <w:right w:val="none" w:sz="0" w:space="0" w:color="auto"/>
              </w:divBdr>
            </w:div>
            <w:div w:id="1373768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1967433">
      <w:bodyDiv w:val="1"/>
      <w:marLeft w:val="0"/>
      <w:marRight w:val="0"/>
      <w:marTop w:val="0"/>
      <w:marBottom w:val="0"/>
      <w:divBdr>
        <w:top w:val="none" w:sz="0" w:space="0" w:color="auto"/>
        <w:left w:val="none" w:sz="0" w:space="0" w:color="auto"/>
        <w:bottom w:val="none" w:sz="0" w:space="0" w:color="auto"/>
        <w:right w:val="none" w:sz="0" w:space="0" w:color="auto"/>
      </w:divBdr>
      <w:divsChild>
        <w:div w:id="39330521">
          <w:marLeft w:val="0"/>
          <w:marRight w:val="0"/>
          <w:marTop w:val="0"/>
          <w:marBottom w:val="0"/>
          <w:divBdr>
            <w:top w:val="none" w:sz="0" w:space="0" w:color="auto"/>
            <w:left w:val="none" w:sz="0" w:space="0" w:color="auto"/>
            <w:bottom w:val="none" w:sz="0" w:space="0" w:color="auto"/>
            <w:right w:val="none" w:sz="0" w:space="0" w:color="auto"/>
          </w:divBdr>
        </w:div>
        <w:div w:id="1519156916">
          <w:marLeft w:val="0"/>
          <w:marRight w:val="0"/>
          <w:marTop w:val="150"/>
          <w:marBottom w:val="0"/>
          <w:divBdr>
            <w:top w:val="none" w:sz="0" w:space="0" w:color="auto"/>
            <w:left w:val="none" w:sz="0" w:space="0" w:color="auto"/>
            <w:bottom w:val="none" w:sz="0" w:space="0" w:color="auto"/>
            <w:right w:val="none" w:sz="0" w:space="0" w:color="auto"/>
          </w:divBdr>
          <w:divsChild>
            <w:div w:id="342901670">
              <w:marLeft w:val="1155"/>
              <w:marRight w:val="0"/>
              <w:marTop w:val="0"/>
              <w:marBottom w:val="0"/>
              <w:divBdr>
                <w:top w:val="none" w:sz="0" w:space="0" w:color="auto"/>
                <w:left w:val="none" w:sz="0" w:space="0" w:color="auto"/>
                <w:bottom w:val="none" w:sz="0" w:space="0" w:color="auto"/>
                <w:right w:val="none" w:sz="0" w:space="0" w:color="auto"/>
              </w:divBdr>
            </w:div>
            <w:div w:id="1110972951">
              <w:marLeft w:val="1155"/>
              <w:marRight w:val="0"/>
              <w:marTop w:val="0"/>
              <w:marBottom w:val="0"/>
              <w:divBdr>
                <w:top w:val="none" w:sz="0" w:space="0" w:color="auto"/>
                <w:left w:val="none" w:sz="0" w:space="0" w:color="auto"/>
                <w:bottom w:val="none" w:sz="0" w:space="0" w:color="auto"/>
                <w:right w:val="none" w:sz="0" w:space="0" w:color="auto"/>
              </w:divBdr>
            </w:div>
            <w:div w:id="1882355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15971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314228">
      <w:bodyDiv w:val="1"/>
      <w:marLeft w:val="0"/>
      <w:marRight w:val="0"/>
      <w:marTop w:val="0"/>
      <w:marBottom w:val="0"/>
      <w:divBdr>
        <w:top w:val="none" w:sz="0" w:space="0" w:color="auto"/>
        <w:left w:val="none" w:sz="0" w:space="0" w:color="auto"/>
        <w:bottom w:val="none" w:sz="0" w:space="0" w:color="auto"/>
        <w:right w:val="none" w:sz="0" w:space="0" w:color="auto"/>
      </w:divBdr>
      <w:divsChild>
        <w:div w:id="1033263286">
          <w:marLeft w:val="0"/>
          <w:marRight w:val="0"/>
          <w:marTop w:val="0"/>
          <w:marBottom w:val="0"/>
          <w:divBdr>
            <w:top w:val="none" w:sz="0" w:space="0" w:color="auto"/>
            <w:left w:val="none" w:sz="0" w:space="0" w:color="auto"/>
            <w:bottom w:val="none" w:sz="0" w:space="0" w:color="auto"/>
            <w:right w:val="none" w:sz="0" w:space="0" w:color="auto"/>
          </w:divBdr>
        </w:div>
        <w:div w:id="885338692">
          <w:marLeft w:val="0"/>
          <w:marRight w:val="0"/>
          <w:marTop w:val="150"/>
          <w:marBottom w:val="0"/>
          <w:divBdr>
            <w:top w:val="none" w:sz="0" w:space="0" w:color="auto"/>
            <w:left w:val="none" w:sz="0" w:space="0" w:color="auto"/>
            <w:bottom w:val="none" w:sz="0" w:space="0" w:color="auto"/>
            <w:right w:val="none" w:sz="0" w:space="0" w:color="auto"/>
          </w:divBdr>
          <w:divsChild>
            <w:div w:id="959263779">
              <w:marLeft w:val="1155"/>
              <w:marRight w:val="0"/>
              <w:marTop w:val="0"/>
              <w:marBottom w:val="0"/>
              <w:divBdr>
                <w:top w:val="none" w:sz="0" w:space="0" w:color="auto"/>
                <w:left w:val="none" w:sz="0" w:space="0" w:color="auto"/>
                <w:bottom w:val="none" w:sz="0" w:space="0" w:color="auto"/>
                <w:right w:val="none" w:sz="0" w:space="0" w:color="auto"/>
              </w:divBdr>
            </w:div>
            <w:div w:id="720665555">
              <w:marLeft w:val="1155"/>
              <w:marRight w:val="0"/>
              <w:marTop w:val="0"/>
              <w:marBottom w:val="0"/>
              <w:divBdr>
                <w:top w:val="none" w:sz="0" w:space="0" w:color="auto"/>
                <w:left w:val="none" w:sz="0" w:space="0" w:color="auto"/>
                <w:bottom w:val="none" w:sz="0" w:space="0" w:color="auto"/>
                <w:right w:val="none" w:sz="0" w:space="0" w:color="auto"/>
              </w:divBdr>
            </w:div>
            <w:div w:id="8888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11278">
      <w:bodyDiv w:val="1"/>
      <w:marLeft w:val="0"/>
      <w:marRight w:val="0"/>
      <w:marTop w:val="0"/>
      <w:marBottom w:val="0"/>
      <w:divBdr>
        <w:top w:val="none" w:sz="0" w:space="0" w:color="auto"/>
        <w:left w:val="none" w:sz="0" w:space="0" w:color="auto"/>
        <w:bottom w:val="none" w:sz="0" w:space="0" w:color="auto"/>
        <w:right w:val="none" w:sz="0" w:space="0" w:color="auto"/>
      </w:divBdr>
      <w:divsChild>
        <w:div w:id="1400905248">
          <w:marLeft w:val="0"/>
          <w:marRight w:val="0"/>
          <w:marTop w:val="0"/>
          <w:marBottom w:val="0"/>
          <w:divBdr>
            <w:top w:val="none" w:sz="0" w:space="0" w:color="auto"/>
            <w:left w:val="none" w:sz="0" w:space="0" w:color="auto"/>
            <w:bottom w:val="none" w:sz="0" w:space="0" w:color="auto"/>
            <w:right w:val="none" w:sz="0" w:space="0" w:color="auto"/>
          </w:divBdr>
        </w:div>
        <w:div w:id="284971160">
          <w:marLeft w:val="0"/>
          <w:marRight w:val="0"/>
          <w:marTop w:val="150"/>
          <w:marBottom w:val="0"/>
          <w:divBdr>
            <w:top w:val="none" w:sz="0" w:space="0" w:color="auto"/>
            <w:left w:val="none" w:sz="0" w:space="0" w:color="auto"/>
            <w:bottom w:val="none" w:sz="0" w:space="0" w:color="auto"/>
            <w:right w:val="none" w:sz="0" w:space="0" w:color="auto"/>
          </w:divBdr>
          <w:divsChild>
            <w:div w:id="1585142265">
              <w:marLeft w:val="1155"/>
              <w:marRight w:val="0"/>
              <w:marTop w:val="0"/>
              <w:marBottom w:val="0"/>
              <w:divBdr>
                <w:top w:val="none" w:sz="0" w:space="0" w:color="auto"/>
                <w:left w:val="none" w:sz="0" w:space="0" w:color="auto"/>
                <w:bottom w:val="none" w:sz="0" w:space="0" w:color="auto"/>
                <w:right w:val="none" w:sz="0" w:space="0" w:color="auto"/>
              </w:divBdr>
            </w:div>
            <w:div w:id="1020275024">
              <w:marLeft w:val="1155"/>
              <w:marRight w:val="0"/>
              <w:marTop w:val="0"/>
              <w:marBottom w:val="0"/>
              <w:divBdr>
                <w:top w:val="none" w:sz="0" w:space="0" w:color="auto"/>
                <w:left w:val="none" w:sz="0" w:space="0" w:color="auto"/>
                <w:bottom w:val="none" w:sz="0" w:space="0" w:color="auto"/>
                <w:right w:val="none" w:sz="0" w:space="0" w:color="auto"/>
              </w:divBdr>
            </w:div>
            <w:div w:id="21042586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2967696">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080773">
      <w:bodyDiv w:val="1"/>
      <w:marLeft w:val="0"/>
      <w:marRight w:val="0"/>
      <w:marTop w:val="0"/>
      <w:marBottom w:val="0"/>
      <w:divBdr>
        <w:top w:val="none" w:sz="0" w:space="0" w:color="auto"/>
        <w:left w:val="none" w:sz="0" w:space="0" w:color="auto"/>
        <w:bottom w:val="none" w:sz="0" w:space="0" w:color="auto"/>
        <w:right w:val="none" w:sz="0" w:space="0" w:color="auto"/>
      </w:divBdr>
      <w:divsChild>
        <w:div w:id="1268659269">
          <w:marLeft w:val="0"/>
          <w:marRight w:val="0"/>
          <w:marTop w:val="0"/>
          <w:marBottom w:val="0"/>
          <w:divBdr>
            <w:top w:val="none" w:sz="0" w:space="0" w:color="auto"/>
            <w:left w:val="none" w:sz="0" w:space="0" w:color="auto"/>
            <w:bottom w:val="none" w:sz="0" w:space="0" w:color="auto"/>
            <w:right w:val="none" w:sz="0" w:space="0" w:color="auto"/>
          </w:divBdr>
        </w:div>
        <w:div w:id="1908806203">
          <w:marLeft w:val="0"/>
          <w:marRight w:val="0"/>
          <w:marTop w:val="150"/>
          <w:marBottom w:val="0"/>
          <w:divBdr>
            <w:top w:val="none" w:sz="0" w:space="0" w:color="auto"/>
            <w:left w:val="none" w:sz="0" w:space="0" w:color="auto"/>
            <w:bottom w:val="none" w:sz="0" w:space="0" w:color="auto"/>
            <w:right w:val="none" w:sz="0" w:space="0" w:color="auto"/>
          </w:divBdr>
          <w:divsChild>
            <w:div w:id="491603514">
              <w:marLeft w:val="1155"/>
              <w:marRight w:val="0"/>
              <w:marTop w:val="0"/>
              <w:marBottom w:val="0"/>
              <w:divBdr>
                <w:top w:val="none" w:sz="0" w:space="0" w:color="auto"/>
                <w:left w:val="none" w:sz="0" w:space="0" w:color="auto"/>
                <w:bottom w:val="none" w:sz="0" w:space="0" w:color="auto"/>
                <w:right w:val="none" w:sz="0" w:space="0" w:color="auto"/>
              </w:divBdr>
            </w:div>
            <w:div w:id="1252927312">
              <w:marLeft w:val="1155"/>
              <w:marRight w:val="0"/>
              <w:marTop w:val="0"/>
              <w:marBottom w:val="0"/>
              <w:divBdr>
                <w:top w:val="none" w:sz="0" w:space="0" w:color="auto"/>
                <w:left w:val="none" w:sz="0" w:space="0" w:color="auto"/>
                <w:bottom w:val="none" w:sz="0" w:space="0" w:color="auto"/>
                <w:right w:val="none" w:sz="0" w:space="0" w:color="auto"/>
              </w:divBdr>
            </w:div>
            <w:div w:id="937175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470033">
      <w:bodyDiv w:val="1"/>
      <w:marLeft w:val="0"/>
      <w:marRight w:val="0"/>
      <w:marTop w:val="0"/>
      <w:marBottom w:val="0"/>
      <w:divBdr>
        <w:top w:val="none" w:sz="0" w:space="0" w:color="auto"/>
        <w:left w:val="none" w:sz="0" w:space="0" w:color="auto"/>
        <w:bottom w:val="none" w:sz="0" w:space="0" w:color="auto"/>
        <w:right w:val="none" w:sz="0" w:space="0" w:color="auto"/>
      </w:divBdr>
      <w:divsChild>
        <w:div w:id="1902130706">
          <w:marLeft w:val="0"/>
          <w:marRight w:val="0"/>
          <w:marTop w:val="0"/>
          <w:marBottom w:val="0"/>
          <w:divBdr>
            <w:top w:val="none" w:sz="0" w:space="0" w:color="auto"/>
            <w:left w:val="none" w:sz="0" w:space="0" w:color="auto"/>
            <w:bottom w:val="none" w:sz="0" w:space="0" w:color="auto"/>
            <w:right w:val="none" w:sz="0" w:space="0" w:color="auto"/>
          </w:divBdr>
        </w:div>
        <w:div w:id="1661737425">
          <w:marLeft w:val="0"/>
          <w:marRight w:val="0"/>
          <w:marTop w:val="150"/>
          <w:marBottom w:val="0"/>
          <w:divBdr>
            <w:top w:val="none" w:sz="0" w:space="0" w:color="auto"/>
            <w:left w:val="none" w:sz="0" w:space="0" w:color="auto"/>
            <w:bottom w:val="none" w:sz="0" w:space="0" w:color="auto"/>
            <w:right w:val="none" w:sz="0" w:space="0" w:color="auto"/>
          </w:divBdr>
          <w:divsChild>
            <w:div w:id="155657713">
              <w:marLeft w:val="1155"/>
              <w:marRight w:val="0"/>
              <w:marTop w:val="0"/>
              <w:marBottom w:val="0"/>
              <w:divBdr>
                <w:top w:val="none" w:sz="0" w:space="0" w:color="auto"/>
                <w:left w:val="none" w:sz="0" w:space="0" w:color="auto"/>
                <w:bottom w:val="none" w:sz="0" w:space="0" w:color="auto"/>
                <w:right w:val="none" w:sz="0" w:space="0" w:color="auto"/>
              </w:divBdr>
            </w:div>
            <w:div w:id="248345182">
              <w:marLeft w:val="1155"/>
              <w:marRight w:val="0"/>
              <w:marTop w:val="0"/>
              <w:marBottom w:val="0"/>
              <w:divBdr>
                <w:top w:val="none" w:sz="0" w:space="0" w:color="auto"/>
                <w:left w:val="none" w:sz="0" w:space="0" w:color="auto"/>
                <w:bottom w:val="none" w:sz="0" w:space="0" w:color="auto"/>
                <w:right w:val="none" w:sz="0" w:space="0" w:color="auto"/>
              </w:divBdr>
            </w:div>
            <w:div w:id="468472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618323">
      <w:bodyDiv w:val="1"/>
      <w:marLeft w:val="0"/>
      <w:marRight w:val="0"/>
      <w:marTop w:val="0"/>
      <w:marBottom w:val="0"/>
      <w:divBdr>
        <w:top w:val="none" w:sz="0" w:space="0" w:color="auto"/>
        <w:left w:val="none" w:sz="0" w:space="0" w:color="auto"/>
        <w:bottom w:val="none" w:sz="0" w:space="0" w:color="auto"/>
        <w:right w:val="none" w:sz="0" w:space="0" w:color="auto"/>
      </w:divBdr>
      <w:divsChild>
        <w:div w:id="2091610756">
          <w:marLeft w:val="0"/>
          <w:marRight w:val="0"/>
          <w:marTop w:val="0"/>
          <w:marBottom w:val="0"/>
          <w:divBdr>
            <w:top w:val="none" w:sz="0" w:space="0" w:color="auto"/>
            <w:left w:val="none" w:sz="0" w:space="0" w:color="auto"/>
            <w:bottom w:val="none" w:sz="0" w:space="0" w:color="auto"/>
            <w:right w:val="none" w:sz="0" w:space="0" w:color="auto"/>
          </w:divBdr>
        </w:div>
        <w:div w:id="1539276745">
          <w:marLeft w:val="0"/>
          <w:marRight w:val="0"/>
          <w:marTop w:val="150"/>
          <w:marBottom w:val="0"/>
          <w:divBdr>
            <w:top w:val="none" w:sz="0" w:space="0" w:color="auto"/>
            <w:left w:val="none" w:sz="0" w:space="0" w:color="auto"/>
            <w:bottom w:val="none" w:sz="0" w:space="0" w:color="auto"/>
            <w:right w:val="none" w:sz="0" w:space="0" w:color="auto"/>
          </w:divBdr>
          <w:divsChild>
            <w:div w:id="288433963">
              <w:marLeft w:val="1155"/>
              <w:marRight w:val="0"/>
              <w:marTop w:val="0"/>
              <w:marBottom w:val="0"/>
              <w:divBdr>
                <w:top w:val="none" w:sz="0" w:space="0" w:color="auto"/>
                <w:left w:val="none" w:sz="0" w:space="0" w:color="auto"/>
                <w:bottom w:val="none" w:sz="0" w:space="0" w:color="auto"/>
                <w:right w:val="none" w:sz="0" w:space="0" w:color="auto"/>
              </w:divBdr>
            </w:div>
            <w:div w:id="703794797">
              <w:marLeft w:val="1155"/>
              <w:marRight w:val="0"/>
              <w:marTop w:val="0"/>
              <w:marBottom w:val="0"/>
              <w:divBdr>
                <w:top w:val="none" w:sz="0" w:space="0" w:color="auto"/>
                <w:left w:val="none" w:sz="0" w:space="0" w:color="auto"/>
                <w:bottom w:val="none" w:sz="0" w:space="0" w:color="auto"/>
                <w:right w:val="none" w:sz="0" w:space="0" w:color="auto"/>
              </w:divBdr>
            </w:div>
            <w:div w:id="195995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618882">
      <w:bodyDiv w:val="1"/>
      <w:marLeft w:val="0"/>
      <w:marRight w:val="0"/>
      <w:marTop w:val="0"/>
      <w:marBottom w:val="0"/>
      <w:divBdr>
        <w:top w:val="none" w:sz="0" w:space="0" w:color="auto"/>
        <w:left w:val="none" w:sz="0" w:space="0" w:color="auto"/>
        <w:bottom w:val="none" w:sz="0" w:space="0" w:color="auto"/>
        <w:right w:val="none" w:sz="0" w:space="0" w:color="auto"/>
      </w:divBdr>
      <w:divsChild>
        <w:div w:id="789905462">
          <w:marLeft w:val="0"/>
          <w:marRight w:val="0"/>
          <w:marTop w:val="0"/>
          <w:marBottom w:val="0"/>
          <w:divBdr>
            <w:top w:val="none" w:sz="0" w:space="0" w:color="auto"/>
            <w:left w:val="none" w:sz="0" w:space="0" w:color="auto"/>
            <w:bottom w:val="none" w:sz="0" w:space="0" w:color="auto"/>
            <w:right w:val="none" w:sz="0" w:space="0" w:color="auto"/>
          </w:divBdr>
        </w:div>
        <w:div w:id="558590819">
          <w:marLeft w:val="0"/>
          <w:marRight w:val="0"/>
          <w:marTop w:val="150"/>
          <w:marBottom w:val="0"/>
          <w:divBdr>
            <w:top w:val="none" w:sz="0" w:space="0" w:color="auto"/>
            <w:left w:val="none" w:sz="0" w:space="0" w:color="auto"/>
            <w:bottom w:val="none" w:sz="0" w:space="0" w:color="auto"/>
            <w:right w:val="none" w:sz="0" w:space="0" w:color="auto"/>
          </w:divBdr>
          <w:divsChild>
            <w:div w:id="1360547311">
              <w:marLeft w:val="1155"/>
              <w:marRight w:val="0"/>
              <w:marTop w:val="0"/>
              <w:marBottom w:val="0"/>
              <w:divBdr>
                <w:top w:val="none" w:sz="0" w:space="0" w:color="auto"/>
                <w:left w:val="none" w:sz="0" w:space="0" w:color="auto"/>
                <w:bottom w:val="none" w:sz="0" w:space="0" w:color="auto"/>
                <w:right w:val="none" w:sz="0" w:space="0" w:color="auto"/>
              </w:divBdr>
            </w:div>
            <w:div w:id="1750617220">
              <w:marLeft w:val="1155"/>
              <w:marRight w:val="0"/>
              <w:marTop w:val="0"/>
              <w:marBottom w:val="0"/>
              <w:divBdr>
                <w:top w:val="none" w:sz="0" w:space="0" w:color="auto"/>
                <w:left w:val="none" w:sz="0" w:space="0" w:color="auto"/>
                <w:bottom w:val="none" w:sz="0" w:space="0" w:color="auto"/>
                <w:right w:val="none" w:sz="0" w:space="0" w:color="auto"/>
              </w:divBdr>
            </w:div>
            <w:div w:id="2109617767">
              <w:marLeft w:val="1155"/>
              <w:marRight w:val="0"/>
              <w:marTop w:val="0"/>
              <w:marBottom w:val="0"/>
              <w:divBdr>
                <w:top w:val="none" w:sz="0" w:space="0" w:color="auto"/>
                <w:left w:val="none" w:sz="0" w:space="0" w:color="auto"/>
                <w:bottom w:val="none" w:sz="0" w:space="0" w:color="auto"/>
                <w:right w:val="none" w:sz="0" w:space="0" w:color="auto"/>
              </w:divBdr>
            </w:div>
            <w:div w:id="617875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861712">
      <w:bodyDiv w:val="1"/>
      <w:marLeft w:val="0"/>
      <w:marRight w:val="0"/>
      <w:marTop w:val="0"/>
      <w:marBottom w:val="0"/>
      <w:divBdr>
        <w:top w:val="none" w:sz="0" w:space="0" w:color="auto"/>
        <w:left w:val="none" w:sz="0" w:space="0" w:color="auto"/>
        <w:bottom w:val="none" w:sz="0" w:space="0" w:color="auto"/>
        <w:right w:val="none" w:sz="0" w:space="0" w:color="auto"/>
      </w:divBdr>
      <w:divsChild>
        <w:div w:id="619915656">
          <w:marLeft w:val="0"/>
          <w:marRight w:val="0"/>
          <w:marTop w:val="0"/>
          <w:marBottom w:val="0"/>
          <w:divBdr>
            <w:top w:val="none" w:sz="0" w:space="0" w:color="auto"/>
            <w:left w:val="none" w:sz="0" w:space="0" w:color="auto"/>
            <w:bottom w:val="none" w:sz="0" w:space="0" w:color="auto"/>
            <w:right w:val="none" w:sz="0" w:space="0" w:color="auto"/>
          </w:divBdr>
        </w:div>
        <w:div w:id="310058576">
          <w:marLeft w:val="0"/>
          <w:marRight w:val="0"/>
          <w:marTop w:val="150"/>
          <w:marBottom w:val="0"/>
          <w:divBdr>
            <w:top w:val="none" w:sz="0" w:space="0" w:color="auto"/>
            <w:left w:val="none" w:sz="0" w:space="0" w:color="auto"/>
            <w:bottom w:val="none" w:sz="0" w:space="0" w:color="auto"/>
            <w:right w:val="none" w:sz="0" w:space="0" w:color="auto"/>
          </w:divBdr>
          <w:divsChild>
            <w:div w:id="519851554">
              <w:marLeft w:val="1155"/>
              <w:marRight w:val="0"/>
              <w:marTop w:val="0"/>
              <w:marBottom w:val="0"/>
              <w:divBdr>
                <w:top w:val="none" w:sz="0" w:space="0" w:color="auto"/>
                <w:left w:val="none" w:sz="0" w:space="0" w:color="auto"/>
                <w:bottom w:val="none" w:sz="0" w:space="0" w:color="auto"/>
                <w:right w:val="none" w:sz="0" w:space="0" w:color="auto"/>
              </w:divBdr>
            </w:div>
            <w:div w:id="439378700">
              <w:marLeft w:val="1155"/>
              <w:marRight w:val="0"/>
              <w:marTop w:val="0"/>
              <w:marBottom w:val="0"/>
              <w:divBdr>
                <w:top w:val="none" w:sz="0" w:space="0" w:color="auto"/>
                <w:left w:val="none" w:sz="0" w:space="0" w:color="auto"/>
                <w:bottom w:val="none" w:sz="0" w:space="0" w:color="auto"/>
                <w:right w:val="none" w:sz="0" w:space="0" w:color="auto"/>
              </w:divBdr>
            </w:div>
            <w:div w:id="1739092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069">
      <w:bodyDiv w:val="1"/>
      <w:marLeft w:val="0"/>
      <w:marRight w:val="0"/>
      <w:marTop w:val="0"/>
      <w:marBottom w:val="0"/>
      <w:divBdr>
        <w:top w:val="none" w:sz="0" w:space="0" w:color="auto"/>
        <w:left w:val="none" w:sz="0" w:space="0" w:color="auto"/>
        <w:bottom w:val="none" w:sz="0" w:space="0" w:color="auto"/>
        <w:right w:val="none" w:sz="0" w:space="0" w:color="auto"/>
      </w:divBdr>
      <w:divsChild>
        <w:div w:id="23756561">
          <w:marLeft w:val="0"/>
          <w:marRight w:val="0"/>
          <w:marTop w:val="0"/>
          <w:marBottom w:val="0"/>
          <w:divBdr>
            <w:top w:val="none" w:sz="0" w:space="0" w:color="auto"/>
            <w:left w:val="none" w:sz="0" w:space="0" w:color="auto"/>
            <w:bottom w:val="none" w:sz="0" w:space="0" w:color="auto"/>
            <w:right w:val="none" w:sz="0" w:space="0" w:color="auto"/>
          </w:divBdr>
        </w:div>
        <w:div w:id="1509716576">
          <w:marLeft w:val="0"/>
          <w:marRight w:val="0"/>
          <w:marTop w:val="150"/>
          <w:marBottom w:val="0"/>
          <w:divBdr>
            <w:top w:val="none" w:sz="0" w:space="0" w:color="auto"/>
            <w:left w:val="none" w:sz="0" w:space="0" w:color="auto"/>
            <w:bottom w:val="none" w:sz="0" w:space="0" w:color="auto"/>
            <w:right w:val="none" w:sz="0" w:space="0" w:color="auto"/>
          </w:divBdr>
          <w:divsChild>
            <w:div w:id="1314674390">
              <w:marLeft w:val="1155"/>
              <w:marRight w:val="0"/>
              <w:marTop w:val="0"/>
              <w:marBottom w:val="0"/>
              <w:divBdr>
                <w:top w:val="none" w:sz="0" w:space="0" w:color="auto"/>
                <w:left w:val="none" w:sz="0" w:space="0" w:color="auto"/>
                <w:bottom w:val="none" w:sz="0" w:space="0" w:color="auto"/>
                <w:right w:val="none" w:sz="0" w:space="0" w:color="auto"/>
              </w:divBdr>
            </w:div>
            <w:div w:id="1647271614">
              <w:marLeft w:val="1155"/>
              <w:marRight w:val="0"/>
              <w:marTop w:val="0"/>
              <w:marBottom w:val="0"/>
              <w:divBdr>
                <w:top w:val="none" w:sz="0" w:space="0" w:color="auto"/>
                <w:left w:val="none" w:sz="0" w:space="0" w:color="auto"/>
                <w:bottom w:val="none" w:sz="0" w:space="0" w:color="auto"/>
                <w:right w:val="none" w:sz="0" w:space="0" w:color="auto"/>
              </w:divBdr>
            </w:div>
            <w:div w:id="1105613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12762">
      <w:bodyDiv w:val="1"/>
      <w:marLeft w:val="0"/>
      <w:marRight w:val="0"/>
      <w:marTop w:val="0"/>
      <w:marBottom w:val="0"/>
      <w:divBdr>
        <w:top w:val="none" w:sz="0" w:space="0" w:color="auto"/>
        <w:left w:val="none" w:sz="0" w:space="0" w:color="auto"/>
        <w:bottom w:val="none" w:sz="0" w:space="0" w:color="auto"/>
        <w:right w:val="none" w:sz="0" w:space="0" w:color="auto"/>
      </w:divBdr>
      <w:divsChild>
        <w:div w:id="470094235">
          <w:marLeft w:val="0"/>
          <w:marRight w:val="0"/>
          <w:marTop w:val="0"/>
          <w:marBottom w:val="0"/>
          <w:divBdr>
            <w:top w:val="none" w:sz="0" w:space="0" w:color="auto"/>
            <w:left w:val="none" w:sz="0" w:space="0" w:color="auto"/>
            <w:bottom w:val="none" w:sz="0" w:space="0" w:color="auto"/>
            <w:right w:val="none" w:sz="0" w:space="0" w:color="auto"/>
          </w:divBdr>
        </w:div>
        <w:div w:id="243760036">
          <w:marLeft w:val="0"/>
          <w:marRight w:val="0"/>
          <w:marTop w:val="150"/>
          <w:marBottom w:val="0"/>
          <w:divBdr>
            <w:top w:val="none" w:sz="0" w:space="0" w:color="auto"/>
            <w:left w:val="none" w:sz="0" w:space="0" w:color="auto"/>
            <w:bottom w:val="none" w:sz="0" w:space="0" w:color="auto"/>
            <w:right w:val="none" w:sz="0" w:space="0" w:color="auto"/>
          </w:divBdr>
          <w:divsChild>
            <w:div w:id="1244294760">
              <w:marLeft w:val="1155"/>
              <w:marRight w:val="0"/>
              <w:marTop w:val="0"/>
              <w:marBottom w:val="0"/>
              <w:divBdr>
                <w:top w:val="none" w:sz="0" w:space="0" w:color="auto"/>
                <w:left w:val="none" w:sz="0" w:space="0" w:color="auto"/>
                <w:bottom w:val="none" w:sz="0" w:space="0" w:color="auto"/>
                <w:right w:val="none" w:sz="0" w:space="0" w:color="auto"/>
              </w:divBdr>
            </w:div>
            <w:div w:id="1028680469">
              <w:marLeft w:val="1155"/>
              <w:marRight w:val="0"/>
              <w:marTop w:val="0"/>
              <w:marBottom w:val="0"/>
              <w:divBdr>
                <w:top w:val="none" w:sz="0" w:space="0" w:color="auto"/>
                <w:left w:val="none" w:sz="0" w:space="0" w:color="auto"/>
                <w:bottom w:val="none" w:sz="0" w:space="0" w:color="auto"/>
                <w:right w:val="none" w:sz="0" w:space="0" w:color="auto"/>
              </w:divBdr>
            </w:div>
            <w:div w:id="44908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4478">
      <w:bodyDiv w:val="1"/>
      <w:marLeft w:val="0"/>
      <w:marRight w:val="0"/>
      <w:marTop w:val="0"/>
      <w:marBottom w:val="0"/>
      <w:divBdr>
        <w:top w:val="none" w:sz="0" w:space="0" w:color="auto"/>
        <w:left w:val="none" w:sz="0" w:space="0" w:color="auto"/>
        <w:bottom w:val="none" w:sz="0" w:space="0" w:color="auto"/>
        <w:right w:val="none" w:sz="0" w:space="0" w:color="auto"/>
      </w:divBdr>
      <w:divsChild>
        <w:div w:id="1707295063">
          <w:marLeft w:val="0"/>
          <w:marRight w:val="0"/>
          <w:marTop w:val="0"/>
          <w:marBottom w:val="0"/>
          <w:divBdr>
            <w:top w:val="none" w:sz="0" w:space="0" w:color="auto"/>
            <w:left w:val="none" w:sz="0" w:space="0" w:color="auto"/>
            <w:bottom w:val="none" w:sz="0" w:space="0" w:color="auto"/>
            <w:right w:val="none" w:sz="0" w:space="0" w:color="auto"/>
          </w:divBdr>
        </w:div>
        <w:div w:id="1010521694">
          <w:marLeft w:val="0"/>
          <w:marRight w:val="0"/>
          <w:marTop w:val="150"/>
          <w:marBottom w:val="0"/>
          <w:divBdr>
            <w:top w:val="none" w:sz="0" w:space="0" w:color="auto"/>
            <w:left w:val="none" w:sz="0" w:space="0" w:color="auto"/>
            <w:bottom w:val="none" w:sz="0" w:space="0" w:color="auto"/>
            <w:right w:val="none" w:sz="0" w:space="0" w:color="auto"/>
          </w:divBdr>
          <w:divsChild>
            <w:div w:id="1989043804">
              <w:marLeft w:val="1155"/>
              <w:marRight w:val="0"/>
              <w:marTop w:val="0"/>
              <w:marBottom w:val="0"/>
              <w:divBdr>
                <w:top w:val="none" w:sz="0" w:space="0" w:color="auto"/>
                <w:left w:val="none" w:sz="0" w:space="0" w:color="auto"/>
                <w:bottom w:val="none" w:sz="0" w:space="0" w:color="auto"/>
                <w:right w:val="none" w:sz="0" w:space="0" w:color="auto"/>
              </w:divBdr>
            </w:div>
            <w:div w:id="1873154952">
              <w:marLeft w:val="1155"/>
              <w:marRight w:val="0"/>
              <w:marTop w:val="0"/>
              <w:marBottom w:val="0"/>
              <w:divBdr>
                <w:top w:val="none" w:sz="0" w:space="0" w:color="auto"/>
                <w:left w:val="none" w:sz="0" w:space="0" w:color="auto"/>
                <w:bottom w:val="none" w:sz="0" w:space="0" w:color="auto"/>
                <w:right w:val="none" w:sz="0" w:space="0" w:color="auto"/>
              </w:divBdr>
            </w:div>
            <w:div w:id="1601138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039">
      <w:bodyDiv w:val="1"/>
      <w:marLeft w:val="0"/>
      <w:marRight w:val="0"/>
      <w:marTop w:val="0"/>
      <w:marBottom w:val="0"/>
      <w:divBdr>
        <w:top w:val="none" w:sz="0" w:space="0" w:color="auto"/>
        <w:left w:val="none" w:sz="0" w:space="0" w:color="auto"/>
        <w:bottom w:val="none" w:sz="0" w:space="0" w:color="auto"/>
        <w:right w:val="none" w:sz="0" w:space="0" w:color="auto"/>
      </w:divBdr>
      <w:divsChild>
        <w:div w:id="1385301089">
          <w:marLeft w:val="0"/>
          <w:marRight w:val="0"/>
          <w:marTop w:val="0"/>
          <w:marBottom w:val="0"/>
          <w:divBdr>
            <w:top w:val="none" w:sz="0" w:space="0" w:color="auto"/>
            <w:left w:val="none" w:sz="0" w:space="0" w:color="auto"/>
            <w:bottom w:val="none" w:sz="0" w:space="0" w:color="auto"/>
            <w:right w:val="none" w:sz="0" w:space="0" w:color="auto"/>
          </w:divBdr>
        </w:div>
        <w:div w:id="528957584">
          <w:marLeft w:val="0"/>
          <w:marRight w:val="0"/>
          <w:marTop w:val="150"/>
          <w:marBottom w:val="0"/>
          <w:divBdr>
            <w:top w:val="none" w:sz="0" w:space="0" w:color="auto"/>
            <w:left w:val="none" w:sz="0" w:space="0" w:color="auto"/>
            <w:bottom w:val="none" w:sz="0" w:space="0" w:color="auto"/>
            <w:right w:val="none" w:sz="0" w:space="0" w:color="auto"/>
          </w:divBdr>
          <w:divsChild>
            <w:div w:id="2019649854">
              <w:marLeft w:val="1155"/>
              <w:marRight w:val="0"/>
              <w:marTop w:val="0"/>
              <w:marBottom w:val="0"/>
              <w:divBdr>
                <w:top w:val="none" w:sz="0" w:space="0" w:color="auto"/>
                <w:left w:val="none" w:sz="0" w:space="0" w:color="auto"/>
                <w:bottom w:val="none" w:sz="0" w:space="0" w:color="auto"/>
                <w:right w:val="none" w:sz="0" w:space="0" w:color="auto"/>
              </w:divBdr>
            </w:div>
            <w:div w:id="152333021">
              <w:marLeft w:val="1155"/>
              <w:marRight w:val="0"/>
              <w:marTop w:val="0"/>
              <w:marBottom w:val="0"/>
              <w:divBdr>
                <w:top w:val="none" w:sz="0" w:space="0" w:color="auto"/>
                <w:left w:val="none" w:sz="0" w:space="0" w:color="auto"/>
                <w:bottom w:val="none" w:sz="0" w:space="0" w:color="auto"/>
                <w:right w:val="none" w:sz="0" w:space="0" w:color="auto"/>
              </w:divBdr>
            </w:div>
            <w:div w:id="141343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391108">
      <w:bodyDiv w:val="1"/>
      <w:marLeft w:val="0"/>
      <w:marRight w:val="0"/>
      <w:marTop w:val="0"/>
      <w:marBottom w:val="0"/>
      <w:divBdr>
        <w:top w:val="none" w:sz="0" w:space="0" w:color="auto"/>
        <w:left w:val="none" w:sz="0" w:space="0" w:color="auto"/>
        <w:bottom w:val="none" w:sz="0" w:space="0" w:color="auto"/>
        <w:right w:val="none" w:sz="0" w:space="0" w:color="auto"/>
      </w:divBdr>
      <w:divsChild>
        <w:div w:id="911424244">
          <w:marLeft w:val="0"/>
          <w:marRight w:val="0"/>
          <w:marTop w:val="0"/>
          <w:marBottom w:val="0"/>
          <w:divBdr>
            <w:top w:val="none" w:sz="0" w:space="0" w:color="auto"/>
            <w:left w:val="none" w:sz="0" w:space="0" w:color="auto"/>
            <w:bottom w:val="none" w:sz="0" w:space="0" w:color="auto"/>
            <w:right w:val="none" w:sz="0" w:space="0" w:color="auto"/>
          </w:divBdr>
        </w:div>
        <w:div w:id="979270274">
          <w:marLeft w:val="0"/>
          <w:marRight w:val="0"/>
          <w:marTop w:val="150"/>
          <w:marBottom w:val="0"/>
          <w:divBdr>
            <w:top w:val="none" w:sz="0" w:space="0" w:color="auto"/>
            <w:left w:val="none" w:sz="0" w:space="0" w:color="auto"/>
            <w:bottom w:val="none" w:sz="0" w:space="0" w:color="auto"/>
            <w:right w:val="none" w:sz="0" w:space="0" w:color="auto"/>
          </w:divBdr>
          <w:divsChild>
            <w:div w:id="1939363109">
              <w:marLeft w:val="1155"/>
              <w:marRight w:val="0"/>
              <w:marTop w:val="0"/>
              <w:marBottom w:val="0"/>
              <w:divBdr>
                <w:top w:val="none" w:sz="0" w:space="0" w:color="auto"/>
                <w:left w:val="none" w:sz="0" w:space="0" w:color="auto"/>
                <w:bottom w:val="none" w:sz="0" w:space="0" w:color="auto"/>
                <w:right w:val="none" w:sz="0" w:space="0" w:color="auto"/>
              </w:divBdr>
            </w:div>
            <w:div w:id="338897488">
              <w:marLeft w:val="1155"/>
              <w:marRight w:val="0"/>
              <w:marTop w:val="0"/>
              <w:marBottom w:val="0"/>
              <w:divBdr>
                <w:top w:val="none" w:sz="0" w:space="0" w:color="auto"/>
                <w:left w:val="none" w:sz="0" w:space="0" w:color="auto"/>
                <w:bottom w:val="none" w:sz="0" w:space="0" w:color="auto"/>
                <w:right w:val="none" w:sz="0" w:space="0" w:color="auto"/>
              </w:divBdr>
            </w:div>
            <w:div w:id="16453069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436543">
      <w:bodyDiv w:val="1"/>
      <w:marLeft w:val="0"/>
      <w:marRight w:val="0"/>
      <w:marTop w:val="0"/>
      <w:marBottom w:val="0"/>
      <w:divBdr>
        <w:top w:val="none" w:sz="0" w:space="0" w:color="auto"/>
        <w:left w:val="none" w:sz="0" w:space="0" w:color="auto"/>
        <w:bottom w:val="none" w:sz="0" w:space="0" w:color="auto"/>
        <w:right w:val="none" w:sz="0" w:space="0" w:color="auto"/>
      </w:divBdr>
      <w:divsChild>
        <w:div w:id="1995794550">
          <w:marLeft w:val="0"/>
          <w:marRight w:val="0"/>
          <w:marTop w:val="0"/>
          <w:marBottom w:val="0"/>
          <w:divBdr>
            <w:top w:val="none" w:sz="0" w:space="0" w:color="auto"/>
            <w:left w:val="none" w:sz="0" w:space="0" w:color="auto"/>
            <w:bottom w:val="none" w:sz="0" w:space="0" w:color="auto"/>
            <w:right w:val="none" w:sz="0" w:space="0" w:color="auto"/>
          </w:divBdr>
        </w:div>
        <w:div w:id="517425577">
          <w:marLeft w:val="0"/>
          <w:marRight w:val="0"/>
          <w:marTop w:val="150"/>
          <w:marBottom w:val="0"/>
          <w:divBdr>
            <w:top w:val="none" w:sz="0" w:space="0" w:color="auto"/>
            <w:left w:val="none" w:sz="0" w:space="0" w:color="auto"/>
            <w:bottom w:val="none" w:sz="0" w:space="0" w:color="auto"/>
            <w:right w:val="none" w:sz="0" w:space="0" w:color="auto"/>
          </w:divBdr>
          <w:divsChild>
            <w:div w:id="590699147">
              <w:marLeft w:val="1155"/>
              <w:marRight w:val="0"/>
              <w:marTop w:val="0"/>
              <w:marBottom w:val="0"/>
              <w:divBdr>
                <w:top w:val="none" w:sz="0" w:space="0" w:color="auto"/>
                <w:left w:val="none" w:sz="0" w:space="0" w:color="auto"/>
                <w:bottom w:val="none" w:sz="0" w:space="0" w:color="auto"/>
                <w:right w:val="none" w:sz="0" w:space="0" w:color="auto"/>
              </w:divBdr>
            </w:div>
            <w:div w:id="576718860">
              <w:marLeft w:val="1155"/>
              <w:marRight w:val="0"/>
              <w:marTop w:val="0"/>
              <w:marBottom w:val="0"/>
              <w:divBdr>
                <w:top w:val="none" w:sz="0" w:space="0" w:color="auto"/>
                <w:left w:val="none" w:sz="0" w:space="0" w:color="auto"/>
                <w:bottom w:val="none" w:sz="0" w:space="0" w:color="auto"/>
                <w:right w:val="none" w:sz="0" w:space="0" w:color="auto"/>
              </w:divBdr>
            </w:div>
            <w:div w:id="873345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440284">
      <w:bodyDiv w:val="1"/>
      <w:marLeft w:val="0"/>
      <w:marRight w:val="0"/>
      <w:marTop w:val="0"/>
      <w:marBottom w:val="0"/>
      <w:divBdr>
        <w:top w:val="none" w:sz="0" w:space="0" w:color="auto"/>
        <w:left w:val="none" w:sz="0" w:space="0" w:color="auto"/>
        <w:bottom w:val="none" w:sz="0" w:space="0" w:color="auto"/>
        <w:right w:val="none" w:sz="0" w:space="0" w:color="auto"/>
      </w:divBdr>
      <w:divsChild>
        <w:div w:id="269165433">
          <w:marLeft w:val="0"/>
          <w:marRight w:val="0"/>
          <w:marTop w:val="0"/>
          <w:marBottom w:val="0"/>
          <w:divBdr>
            <w:top w:val="none" w:sz="0" w:space="0" w:color="auto"/>
            <w:left w:val="none" w:sz="0" w:space="0" w:color="auto"/>
            <w:bottom w:val="none" w:sz="0" w:space="0" w:color="auto"/>
            <w:right w:val="none" w:sz="0" w:space="0" w:color="auto"/>
          </w:divBdr>
        </w:div>
        <w:div w:id="245235818">
          <w:marLeft w:val="0"/>
          <w:marRight w:val="0"/>
          <w:marTop w:val="150"/>
          <w:marBottom w:val="0"/>
          <w:divBdr>
            <w:top w:val="none" w:sz="0" w:space="0" w:color="auto"/>
            <w:left w:val="none" w:sz="0" w:space="0" w:color="auto"/>
            <w:bottom w:val="none" w:sz="0" w:space="0" w:color="auto"/>
            <w:right w:val="none" w:sz="0" w:space="0" w:color="auto"/>
          </w:divBdr>
          <w:divsChild>
            <w:div w:id="1136601639">
              <w:marLeft w:val="1155"/>
              <w:marRight w:val="0"/>
              <w:marTop w:val="0"/>
              <w:marBottom w:val="0"/>
              <w:divBdr>
                <w:top w:val="none" w:sz="0" w:space="0" w:color="auto"/>
                <w:left w:val="none" w:sz="0" w:space="0" w:color="auto"/>
                <w:bottom w:val="none" w:sz="0" w:space="0" w:color="auto"/>
                <w:right w:val="none" w:sz="0" w:space="0" w:color="auto"/>
              </w:divBdr>
            </w:div>
            <w:div w:id="993485741">
              <w:marLeft w:val="1155"/>
              <w:marRight w:val="0"/>
              <w:marTop w:val="0"/>
              <w:marBottom w:val="0"/>
              <w:divBdr>
                <w:top w:val="none" w:sz="0" w:space="0" w:color="auto"/>
                <w:left w:val="none" w:sz="0" w:space="0" w:color="auto"/>
                <w:bottom w:val="none" w:sz="0" w:space="0" w:color="auto"/>
                <w:right w:val="none" w:sz="0" w:space="0" w:color="auto"/>
              </w:divBdr>
            </w:div>
            <w:div w:id="201137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363741">
      <w:bodyDiv w:val="1"/>
      <w:marLeft w:val="0"/>
      <w:marRight w:val="0"/>
      <w:marTop w:val="0"/>
      <w:marBottom w:val="0"/>
      <w:divBdr>
        <w:top w:val="none" w:sz="0" w:space="0" w:color="auto"/>
        <w:left w:val="none" w:sz="0" w:space="0" w:color="auto"/>
        <w:bottom w:val="none" w:sz="0" w:space="0" w:color="auto"/>
        <w:right w:val="none" w:sz="0" w:space="0" w:color="auto"/>
      </w:divBdr>
      <w:divsChild>
        <w:div w:id="1357002391">
          <w:marLeft w:val="0"/>
          <w:marRight w:val="0"/>
          <w:marTop w:val="0"/>
          <w:marBottom w:val="0"/>
          <w:divBdr>
            <w:top w:val="none" w:sz="0" w:space="0" w:color="auto"/>
            <w:left w:val="none" w:sz="0" w:space="0" w:color="auto"/>
            <w:bottom w:val="none" w:sz="0" w:space="0" w:color="auto"/>
            <w:right w:val="none" w:sz="0" w:space="0" w:color="auto"/>
          </w:divBdr>
        </w:div>
        <w:div w:id="777144731">
          <w:marLeft w:val="0"/>
          <w:marRight w:val="0"/>
          <w:marTop w:val="150"/>
          <w:marBottom w:val="0"/>
          <w:divBdr>
            <w:top w:val="none" w:sz="0" w:space="0" w:color="auto"/>
            <w:left w:val="none" w:sz="0" w:space="0" w:color="auto"/>
            <w:bottom w:val="none" w:sz="0" w:space="0" w:color="auto"/>
            <w:right w:val="none" w:sz="0" w:space="0" w:color="auto"/>
          </w:divBdr>
          <w:divsChild>
            <w:div w:id="1846281447">
              <w:marLeft w:val="1155"/>
              <w:marRight w:val="0"/>
              <w:marTop w:val="0"/>
              <w:marBottom w:val="0"/>
              <w:divBdr>
                <w:top w:val="none" w:sz="0" w:space="0" w:color="auto"/>
                <w:left w:val="none" w:sz="0" w:space="0" w:color="auto"/>
                <w:bottom w:val="none" w:sz="0" w:space="0" w:color="auto"/>
                <w:right w:val="none" w:sz="0" w:space="0" w:color="auto"/>
              </w:divBdr>
            </w:div>
            <w:div w:id="659502810">
              <w:marLeft w:val="1155"/>
              <w:marRight w:val="0"/>
              <w:marTop w:val="0"/>
              <w:marBottom w:val="0"/>
              <w:divBdr>
                <w:top w:val="none" w:sz="0" w:space="0" w:color="auto"/>
                <w:left w:val="none" w:sz="0" w:space="0" w:color="auto"/>
                <w:bottom w:val="none" w:sz="0" w:space="0" w:color="auto"/>
                <w:right w:val="none" w:sz="0" w:space="0" w:color="auto"/>
              </w:divBdr>
            </w:div>
            <w:div w:id="162117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0838">
      <w:bodyDiv w:val="1"/>
      <w:marLeft w:val="0"/>
      <w:marRight w:val="0"/>
      <w:marTop w:val="0"/>
      <w:marBottom w:val="0"/>
      <w:divBdr>
        <w:top w:val="none" w:sz="0" w:space="0" w:color="auto"/>
        <w:left w:val="none" w:sz="0" w:space="0" w:color="auto"/>
        <w:bottom w:val="none" w:sz="0" w:space="0" w:color="auto"/>
        <w:right w:val="none" w:sz="0" w:space="0" w:color="auto"/>
      </w:divBdr>
      <w:divsChild>
        <w:div w:id="855004848">
          <w:marLeft w:val="0"/>
          <w:marRight w:val="0"/>
          <w:marTop w:val="0"/>
          <w:marBottom w:val="0"/>
          <w:divBdr>
            <w:top w:val="none" w:sz="0" w:space="0" w:color="auto"/>
            <w:left w:val="none" w:sz="0" w:space="0" w:color="auto"/>
            <w:bottom w:val="none" w:sz="0" w:space="0" w:color="auto"/>
            <w:right w:val="none" w:sz="0" w:space="0" w:color="auto"/>
          </w:divBdr>
        </w:div>
        <w:div w:id="1771779218">
          <w:marLeft w:val="0"/>
          <w:marRight w:val="0"/>
          <w:marTop w:val="150"/>
          <w:marBottom w:val="0"/>
          <w:divBdr>
            <w:top w:val="none" w:sz="0" w:space="0" w:color="auto"/>
            <w:left w:val="none" w:sz="0" w:space="0" w:color="auto"/>
            <w:bottom w:val="none" w:sz="0" w:space="0" w:color="auto"/>
            <w:right w:val="none" w:sz="0" w:space="0" w:color="auto"/>
          </w:divBdr>
          <w:divsChild>
            <w:div w:id="2125270715">
              <w:marLeft w:val="1155"/>
              <w:marRight w:val="0"/>
              <w:marTop w:val="0"/>
              <w:marBottom w:val="0"/>
              <w:divBdr>
                <w:top w:val="none" w:sz="0" w:space="0" w:color="auto"/>
                <w:left w:val="none" w:sz="0" w:space="0" w:color="auto"/>
                <w:bottom w:val="none" w:sz="0" w:space="0" w:color="auto"/>
                <w:right w:val="none" w:sz="0" w:space="0" w:color="auto"/>
              </w:divBdr>
            </w:div>
            <w:div w:id="380056034">
              <w:marLeft w:val="1155"/>
              <w:marRight w:val="0"/>
              <w:marTop w:val="0"/>
              <w:marBottom w:val="0"/>
              <w:divBdr>
                <w:top w:val="none" w:sz="0" w:space="0" w:color="auto"/>
                <w:left w:val="none" w:sz="0" w:space="0" w:color="auto"/>
                <w:bottom w:val="none" w:sz="0" w:space="0" w:color="auto"/>
                <w:right w:val="none" w:sz="0" w:space="0" w:color="auto"/>
              </w:divBdr>
            </w:div>
            <w:div w:id="1246962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2081">
      <w:bodyDiv w:val="1"/>
      <w:marLeft w:val="0"/>
      <w:marRight w:val="0"/>
      <w:marTop w:val="0"/>
      <w:marBottom w:val="0"/>
      <w:divBdr>
        <w:top w:val="none" w:sz="0" w:space="0" w:color="auto"/>
        <w:left w:val="none" w:sz="0" w:space="0" w:color="auto"/>
        <w:bottom w:val="none" w:sz="0" w:space="0" w:color="auto"/>
        <w:right w:val="none" w:sz="0" w:space="0" w:color="auto"/>
      </w:divBdr>
      <w:divsChild>
        <w:div w:id="1385376379">
          <w:marLeft w:val="0"/>
          <w:marRight w:val="0"/>
          <w:marTop w:val="0"/>
          <w:marBottom w:val="0"/>
          <w:divBdr>
            <w:top w:val="none" w:sz="0" w:space="0" w:color="auto"/>
            <w:left w:val="none" w:sz="0" w:space="0" w:color="auto"/>
            <w:bottom w:val="none" w:sz="0" w:space="0" w:color="auto"/>
            <w:right w:val="none" w:sz="0" w:space="0" w:color="auto"/>
          </w:divBdr>
        </w:div>
        <w:div w:id="79328931">
          <w:marLeft w:val="0"/>
          <w:marRight w:val="0"/>
          <w:marTop w:val="150"/>
          <w:marBottom w:val="0"/>
          <w:divBdr>
            <w:top w:val="none" w:sz="0" w:space="0" w:color="auto"/>
            <w:left w:val="none" w:sz="0" w:space="0" w:color="auto"/>
            <w:bottom w:val="none" w:sz="0" w:space="0" w:color="auto"/>
            <w:right w:val="none" w:sz="0" w:space="0" w:color="auto"/>
          </w:divBdr>
          <w:divsChild>
            <w:div w:id="2021616130">
              <w:marLeft w:val="1155"/>
              <w:marRight w:val="0"/>
              <w:marTop w:val="0"/>
              <w:marBottom w:val="0"/>
              <w:divBdr>
                <w:top w:val="none" w:sz="0" w:space="0" w:color="auto"/>
                <w:left w:val="none" w:sz="0" w:space="0" w:color="auto"/>
                <w:bottom w:val="none" w:sz="0" w:space="0" w:color="auto"/>
                <w:right w:val="none" w:sz="0" w:space="0" w:color="auto"/>
              </w:divBdr>
            </w:div>
            <w:div w:id="1841043008">
              <w:marLeft w:val="1155"/>
              <w:marRight w:val="0"/>
              <w:marTop w:val="0"/>
              <w:marBottom w:val="0"/>
              <w:divBdr>
                <w:top w:val="none" w:sz="0" w:space="0" w:color="auto"/>
                <w:left w:val="none" w:sz="0" w:space="0" w:color="auto"/>
                <w:bottom w:val="none" w:sz="0" w:space="0" w:color="auto"/>
                <w:right w:val="none" w:sz="0" w:space="0" w:color="auto"/>
              </w:divBdr>
            </w:div>
            <w:div w:id="813252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554183">
      <w:bodyDiv w:val="1"/>
      <w:marLeft w:val="0"/>
      <w:marRight w:val="0"/>
      <w:marTop w:val="0"/>
      <w:marBottom w:val="0"/>
      <w:divBdr>
        <w:top w:val="none" w:sz="0" w:space="0" w:color="auto"/>
        <w:left w:val="none" w:sz="0" w:space="0" w:color="auto"/>
        <w:bottom w:val="none" w:sz="0" w:space="0" w:color="auto"/>
        <w:right w:val="none" w:sz="0" w:space="0" w:color="auto"/>
      </w:divBdr>
      <w:divsChild>
        <w:div w:id="1099956976">
          <w:marLeft w:val="0"/>
          <w:marRight w:val="0"/>
          <w:marTop w:val="0"/>
          <w:marBottom w:val="0"/>
          <w:divBdr>
            <w:top w:val="none" w:sz="0" w:space="0" w:color="auto"/>
            <w:left w:val="none" w:sz="0" w:space="0" w:color="auto"/>
            <w:bottom w:val="none" w:sz="0" w:space="0" w:color="auto"/>
            <w:right w:val="none" w:sz="0" w:space="0" w:color="auto"/>
          </w:divBdr>
        </w:div>
        <w:div w:id="1055274674">
          <w:marLeft w:val="0"/>
          <w:marRight w:val="0"/>
          <w:marTop w:val="150"/>
          <w:marBottom w:val="0"/>
          <w:divBdr>
            <w:top w:val="none" w:sz="0" w:space="0" w:color="auto"/>
            <w:left w:val="none" w:sz="0" w:space="0" w:color="auto"/>
            <w:bottom w:val="none" w:sz="0" w:space="0" w:color="auto"/>
            <w:right w:val="none" w:sz="0" w:space="0" w:color="auto"/>
          </w:divBdr>
          <w:divsChild>
            <w:div w:id="1877817737">
              <w:marLeft w:val="1155"/>
              <w:marRight w:val="0"/>
              <w:marTop w:val="0"/>
              <w:marBottom w:val="0"/>
              <w:divBdr>
                <w:top w:val="none" w:sz="0" w:space="0" w:color="auto"/>
                <w:left w:val="none" w:sz="0" w:space="0" w:color="auto"/>
                <w:bottom w:val="none" w:sz="0" w:space="0" w:color="auto"/>
                <w:right w:val="none" w:sz="0" w:space="0" w:color="auto"/>
              </w:divBdr>
            </w:div>
            <w:div w:id="1497846154">
              <w:marLeft w:val="1155"/>
              <w:marRight w:val="0"/>
              <w:marTop w:val="0"/>
              <w:marBottom w:val="0"/>
              <w:divBdr>
                <w:top w:val="none" w:sz="0" w:space="0" w:color="auto"/>
                <w:left w:val="none" w:sz="0" w:space="0" w:color="auto"/>
                <w:bottom w:val="none" w:sz="0" w:space="0" w:color="auto"/>
                <w:right w:val="none" w:sz="0" w:space="0" w:color="auto"/>
              </w:divBdr>
            </w:div>
            <w:div w:id="125706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6823">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640748">
      <w:bodyDiv w:val="1"/>
      <w:marLeft w:val="0"/>
      <w:marRight w:val="0"/>
      <w:marTop w:val="0"/>
      <w:marBottom w:val="0"/>
      <w:divBdr>
        <w:top w:val="none" w:sz="0" w:space="0" w:color="auto"/>
        <w:left w:val="none" w:sz="0" w:space="0" w:color="auto"/>
        <w:bottom w:val="none" w:sz="0" w:space="0" w:color="auto"/>
        <w:right w:val="none" w:sz="0" w:space="0" w:color="auto"/>
      </w:divBdr>
      <w:divsChild>
        <w:div w:id="1464036883">
          <w:marLeft w:val="0"/>
          <w:marRight w:val="0"/>
          <w:marTop w:val="0"/>
          <w:marBottom w:val="0"/>
          <w:divBdr>
            <w:top w:val="none" w:sz="0" w:space="0" w:color="auto"/>
            <w:left w:val="none" w:sz="0" w:space="0" w:color="auto"/>
            <w:bottom w:val="none" w:sz="0" w:space="0" w:color="auto"/>
            <w:right w:val="none" w:sz="0" w:space="0" w:color="auto"/>
          </w:divBdr>
        </w:div>
        <w:div w:id="370811172">
          <w:marLeft w:val="0"/>
          <w:marRight w:val="0"/>
          <w:marTop w:val="150"/>
          <w:marBottom w:val="0"/>
          <w:divBdr>
            <w:top w:val="none" w:sz="0" w:space="0" w:color="auto"/>
            <w:left w:val="none" w:sz="0" w:space="0" w:color="auto"/>
            <w:bottom w:val="none" w:sz="0" w:space="0" w:color="auto"/>
            <w:right w:val="none" w:sz="0" w:space="0" w:color="auto"/>
          </w:divBdr>
          <w:divsChild>
            <w:div w:id="347751956">
              <w:marLeft w:val="1155"/>
              <w:marRight w:val="0"/>
              <w:marTop w:val="0"/>
              <w:marBottom w:val="0"/>
              <w:divBdr>
                <w:top w:val="none" w:sz="0" w:space="0" w:color="auto"/>
                <w:left w:val="none" w:sz="0" w:space="0" w:color="auto"/>
                <w:bottom w:val="none" w:sz="0" w:space="0" w:color="auto"/>
                <w:right w:val="none" w:sz="0" w:space="0" w:color="auto"/>
              </w:divBdr>
            </w:div>
            <w:div w:id="70471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49908511">
      <w:bodyDiv w:val="1"/>
      <w:marLeft w:val="0"/>
      <w:marRight w:val="0"/>
      <w:marTop w:val="0"/>
      <w:marBottom w:val="0"/>
      <w:divBdr>
        <w:top w:val="none" w:sz="0" w:space="0" w:color="auto"/>
        <w:left w:val="none" w:sz="0" w:space="0" w:color="auto"/>
        <w:bottom w:val="none" w:sz="0" w:space="0" w:color="auto"/>
        <w:right w:val="none" w:sz="0" w:space="0" w:color="auto"/>
      </w:divBdr>
      <w:divsChild>
        <w:div w:id="389622733">
          <w:marLeft w:val="0"/>
          <w:marRight w:val="0"/>
          <w:marTop w:val="0"/>
          <w:marBottom w:val="0"/>
          <w:divBdr>
            <w:top w:val="none" w:sz="0" w:space="0" w:color="auto"/>
            <w:left w:val="none" w:sz="0" w:space="0" w:color="auto"/>
            <w:bottom w:val="none" w:sz="0" w:space="0" w:color="auto"/>
            <w:right w:val="none" w:sz="0" w:space="0" w:color="auto"/>
          </w:divBdr>
        </w:div>
        <w:div w:id="36398614">
          <w:marLeft w:val="0"/>
          <w:marRight w:val="0"/>
          <w:marTop w:val="150"/>
          <w:marBottom w:val="0"/>
          <w:divBdr>
            <w:top w:val="none" w:sz="0" w:space="0" w:color="auto"/>
            <w:left w:val="none" w:sz="0" w:space="0" w:color="auto"/>
            <w:bottom w:val="none" w:sz="0" w:space="0" w:color="auto"/>
            <w:right w:val="none" w:sz="0" w:space="0" w:color="auto"/>
          </w:divBdr>
          <w:divsChild>
            <w:div w:id="831481971">
              <w:marLeft w:val="1155"/>
              <w:marRight w:val="0"/>
              <w:marTop w:val="0"/>
              <w:marBottom w:val="0"/>
              <w:divBdr>
                <w:top w:val="none" w:sz="0" w:space="0" w:color="auto"/>
                <w:left w:val="none" w:sz="0" w:space="0" w:color="auto"/>
                <w:bottom w:val="none" w:sz="0" w:space="0" w:color="auto"/>
                <w:right w:val="none" w:sz="0" w:space="0" w:color="auto"/>
              </w:divBdr>
            </w:div>
            <w:div w:id="684290947">
              <w:marLeft w:val="1155"/>
              <w:marRight w:val="0"/>
              <w:marTop w:val="0"/>
              <w:marBottom w:val="0"/>
              <w:divBdr>
                <w:top w:val="none" w:sz="0" w:space="0" w:color="auto"/>
                <w:left w:val="none" w:sz="0" w:space="0" w:color="auto"/>
                <w:bottom w:val="none" w:sz="0" w:space="0" w:color="auto"/>
                <w:right w:val="none" w:sz="0" w:space="0" w:color="auto"/>
              </w:divBdr>
            </w:div>
            <w:div w:id="351537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026192">
      <w:bodyDiv w:val="1"/>
      <w:marLeft w:val="0"/>
      <w:marRight w:val="0"/>
      <w:marTop w:val="0"/>
      <w:marBottom w:val="0"/>
      <w:divBdr>
        <w:top w:val="none" w:sz="0" w:space="0" w:color="auto"/>
        <w:left w:val="none" w:sz="0" w:space="0" w:color="auto"/>
        <w:bottom w:val="none" w:sz="0" w:space="0" w:color="auto"/>
        <w:right w:val="none" w:sz="0" w:space="0" w:color="auto"/>
      </w:divBdr>
      <w:divsChild>
        <w:div w:id="299700610">
          <w:marLeft w:val="0"/>
          <w:marRight w:val="0"/>
          <w:marTop w:val="0"/>
          <w:marBottom w:val="0"/>
          <w:divBdr>
            <w:top w:val="none" w:sz="0" w:space="0" w:color="auto"/>
            <w:left w:val="none" w:sz="0" w:space="0" w:color="auto"/>
            <w:bottom w:val="none" w:sz="0" w:space="0" w:color="auto"/>
            <w:right w:val="none" w:sz="0" w:space="0" w:color="auto"/>
          </w:divBdr>
        </w:div>
        <w:div w:id="1193032831">
          <w:marLeft w:val="0"/>
          <w:marRight w:val="0"/>
          <w:marTop w:val="150"/>
          <w:marBottom w:val="0"/>
          <w:divBdr>
            <w:top w:val="none" w:sz="0" w:space="0" w:color="auto"/>
            <w:left w:val="none" w:sz="0" w:space="0" w:color="auto"/>
            <w:bottom w:val="none" w:sz="0" w:space="0" w:color="auto"/>
            <w:right w:val="none" w:sz="0" w:space="0" w:color="auto"/>
          </w:divBdr>
          <w:divsChild>
            <w:div w:id="158736563">
              <w:marLeft w:val="1155"/>
              <w:marRight w:val="0"/>
              <w:marTop w:val="0"/>
              <w:marBottom w:val="0"/>
              <w:divBdr>
                <w:top w:val="none" w:sz="0" w:space="0" w:color="auto"/>
                <w:left w:val="none" w:sz="0" w:space="0" w:color="auto"/>
                <w:bottom w:val="none" w:sz="0" w:space="0" w:color="auto"/>
                <w:right w:val="none" w:sz="0" w:space="0" w:color="auto"/>
              </w:divBdr>
            </w:div>
            <w:div w:id="2032030966">
              <w:marLeft w:val="1155"/>
              <w:marRight w:val="0"/>
              <w:marTop w:val="0"/>
              <w:marBottom w:val="0"/>
              <w:divBdr>
                <w:top w:val="none" w:sz="0" w:space="0" w:color="auto"/>
                <w:left w:val="none" w:sz="0" w:space="0" w:color="auto"/>
                <w:bottom w:val="none" w:sz="0" w:space="0" w:color="auto"/>
                <w:right w:val="none" w:sz="0" w:space="0" w:color="auto"/>
              </w:divBdr>
            </w:div>
            <w:div w:id="1944997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218798">
      <w:bodyDiv w:val="1"/>
      <w:marLeft w:val="0"/>
      <w:marRight w:val="0"/>
      <w:marTop w:val="0"/>
      <w:marBottom w:val="0"/>
      <w:divBdr>
        <w:top w:val="none" w:sz="0" w:space="0" w:color="auto"/>
        <w:left w:val="none" w:sz="0" w:space="0" w:color="auto"/>
        <w:bottom w:val="none" w:sz="0" w:space="0" w:color="auto"/>
        <w:right w:val="none" w:sz="0" w:space="0" w:color="auto"/>
      </w:divBdr>
      <w:divsChild>
        <w:div w:id="487137087">
          <w:marLeft w:val="0"/>
          <w:marRight w:val="0"/>
          <w:marTop w:val="0"/>
          <w:marBottom w:val="0"/>
          <w:divBdr>
            <w:top w:val="none" w:sz="0" w:space="0" w:color="auto"/>
            <w:left w:val="none" w:sz="0" w:space="0" w:color="auto"/>
            <w:bottom w:val="none" w:sz="0" w:space="0" w:color="auto"/>
            <w:right w:val="none" w:sz="0" w:space="0" w:color="auto"/>
          </w:divBdr>
        </w:div>
        <w:div w:id="29183378">
          <w:marLeft w:val="0"/>
          <w:marRight w:val="0"/>
          <w:marTop w:val="150"/>
          <w:marBottom w:val="0"/>
          <w:divBdr>
            <w:top w:val="none" w:sz="0" w:space="0" w:color="auto"/>
            <w:left w:val="none" w:sz="0" w:space="0" w:color="auto"/>
            <w:bottom w:val="none" w:sz="0" w:space="0" w:color="auto"/>
            <w:right w:val="none" w:sz="0" w:space="0" w:color="auto"/>
          </w:divBdr>
          <w:divsChild>
            <w:div w:id="1314598338">
              <w:marLeft w:val="1155"/>
              <w:marRight w:val="0"/>
              <w:marTop w:val="0"/>
              <w:marBottom w:val="0"/>
              <w:divBdr>
                <w:top w:val="none" w:sz="0" w:space="0" w:color="auto"/>
                <w:left w:val="none" w:sz="0" w:space="0" w:color="auto"/>
                <w:bottom w:val="none" w:sz="0" w:space="0" w:color="auto"/>
                <w:right w:val="none" w:sz="0" w:space="0" w:color="auto"/>
              </w:divBdr>
            </w:div>
            <w:div w:id="304942277">
              <w:marLeft w:val="1155"/>
              <w:marRight w:val="0"/>
              <w:marTop w:val="0"/>
              <w:marBottom w:val="0"/>
              <w:divBdr>
                <w:top w:val="none" w:sz="0" w:space="0" w:color="auto"/>
                <w:left w:val="none" w:sz="0" w:space="0" w:color="auto"/>
                <w:bottom w:val="none" w:sz="0" w:space="0" w:color="auto"/>
                <w:right w:val="none" w:sz="0" w:space="0" w:color="auto"/>
              </w:divBdr>
            </w:div>
            <w:div w:id="1983538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368985">
      <w:bodyDiv w:val="1"/>
      <w:marLeft w:val="0"/>
      <w:marRight w:val="0"/>
      <w:marTop w:val="0"/>
      <w:marBottom w:val="0"/>
      <w:divBdr>
        <w:top w:val="none" w:sz="0" w:space="0" w:color="auto"/>
        <w:left w:val="none" w:sz="0" w:space="0" w:color="auto"/>
        <w:bottom w:val="none" w:sz="0" w:space="0" w:color="auto"/>
        <w:right w:val="none" w:sz="0" w:space="0" w:color="auto"/>
      </w:divBdr>
      <w:divsChild>
        <w:div w:id="1379667843">
          <w:marLeft w:val="0"/>
          <w:marRight w:val="0"/>
          <w:marTop w:val="0"/>
          <w:marBottom w:val="0"/>
          <w:divBdr>
            <w:top w:val="none" w:sz="0" w:space="0" w:color="auto"/>
            <w:left w:val="none" w:sz="0" w:space="0" w:color="auto"/>
            <w:bottom w:val="none" w:sz="0" w:space="0" w:color="auto"/>
            <w:right w:val="none" w:sz="0" w:space="0" w:color="auto"/>
          </w:divBdr>
        </w:div>
        <w:div w:id="1983000642">
          <w:marLeft w:val="0"/>
          <w:marRight w:val="0"/>
          <w:marTop w:val="150"/>
          <w:marBottom w:val="0"/>
          <w:divBdr>
            <w:top w:val="none" w:sz="0" w:space="0" w:color="auto"/>
            <w:left w:val="none" w:sz="0" w:space="0" w:color="auto"/>
            <w:bottom w:val="none" w:sz="0" w:space="0" w:color="auto"/>
            <w:right w:val="none" w:sz="0" w:space="0" w:color="auto"/>
          </w:divBdr>
          <w:divsChild>
            <w:div w:id="1556769133">
              <w:marLeft w:val="1155"/>
              <w:marRight w:val="0"/>
              <w:marTop w:val="0"/>
              <w:marBottom w:val="0"/>
              <w:divBdr>
                <w:top w:val="none" w:sz="0" w:space="0" w:color="auto"/>
                <w:left w:val="none" w:sz="0" w:space="0" w:color="auto"/>
                <w:bottom w:val="none" w:sz="0" w:space="0" w:color="auto"/>
                <w:right w:val="none" w:sz="0" w:space="0" w:color="auto"/>
              </w:divBdr>
            </w:div>
            <w:div w:id="433981025">
              <w:marLeft w:val="1155"/>
              <w:marRight w:val="0"/>
              <w:marTop w:val="0"/>
              <w:marBottom w:val="0"/>
              <w:divBdr>
                <w:top w:val="none" w:sz="0" w:space="0" w:color="auto"/>
                <w:left w:val="none" w:sz="0" w:space="0" w:color="auto"/>
                <w:bottom w:val="none" w:sz="0" w:space="0" w:color="auto"/>
                <w:right w:val="none" w:sz="0" w:space="0" w:color="auto"/>
              </w:divBdr>
            </w:div>
            <w:div w:id="89308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440025">
      <w:bodyDiv w:val="1"/>
      <w:marLeft w:val="0"/>
      <w:marRight w:val="0"/>
      <w:marTop w:val="0"/>
      <w:marBottom w:val="0"/>
      <w:divBdr>
        <w:top w:val="none" w:sz="0" w:space="0" w:color="auto"/>
        <w:left w:val="none" w:sz="0" w:space="0" w:color="auto"/>
        <w:bottom w:val="none" w:sz="0" w:space="0" w:color="auto"/>
        <w:right w:val="none" w:sz="0" w:space="0" w:color="auto"/>
      </w:divBdr>
      <w:divsChild>
        <w:div w:id="1714964552">
          <w:marLeft w:val="0"/>
          <w:marRight w:val="0"/>
          <w:marTop w:val="0"/>
          <w:marBottom w:val="0"/>
          <w:divBdr>
            <w:top w:val="none" w:sz="0" w:space="0" w:color="auto"/>
            <w:left w:val="none" w:sz="0" w:space="0" w:color="auto"/>
            <w:bottom w:val="none" w:sz="0" w:space="0" w:color="auto"/>
            <w:right w:val="none" w:sz="0" w:space="0" w:color="auto"/>
          </w:divBdr>
        </w:div>
        <w:div w:id="48890439">
          <w:marLeft w:val="0"/>
          <w:marRight w:val="0"/>
          <w:marTop w:val="150"/>
          <w:marBottom w:val="0"/>
          <w:divBdr>
            <w:top w:val="none" w:sz="0" w:space="0" w:color="auto"/>
            <w:left w:val="none" w:sz="0" w:space="0" w:color="auto"/>
            <w:bottom w:val="none" w:sz="0" w:space="0" w:color="auto"/>
            <w:right w:val="none" w:sz="0" w:space="0" w:color="auto"/>
          </w:divBdr>
          <w:divsChild>
            <w:div w:id="519201235">
              <w:marLeft w:val="1155"/>
              <w:marRight w:val="0"/>
              <w:marTop w:val="0"/>
              <w:marBottom w:val="0"/>
              <w:divBdr>
                <w:top w:val="none" w:sz="0" w:space="0" w:color="auto"/>
                <w:left w:val="none" w:sz="0" w:space="0" w:color="auto"/>
                <w:bottom w:val="none" w:sz="0" w:space="0" w:color="auto"/>
                <w:right w:val="none" w:sz="0" w:space="0" w:color="auto"/>
              </w:divBdr>
            </w:div>
            <w:div w:id="5136287">
              <w:marLeft w:val="1155"/>
              <w:marRight w:val="0"/>
              <w:marTop w:val="0"/>
              <w:marBottom w:val="0"/>
              <w:divBdr>
                <w:top w:val="none" w:sz="0" w:space="0" w:color="auto"/>
                <w:left w:val="none" w:sz="0" w:space="0" w:color="auto"/>
                <w:bottom w:val="none" w:sz="0" w:space="0" w:color="auto"/>
                <w:right w:val="none" w:sz="0" w:space="0" w:color="auto"/>
              </w:divBdr>
            </w:div>
            <w:div w:id="1800681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6650">
      <w:bodyDiv w:val="1"/>
      <w:marLeft w:val="0"/>
      <w:marRight w:val="0"/>
      <w:marTop w:val="0"/>
      <w:marBottom w:val="0"/>
      <w:divBdr>
        <w:top w:val="none" w:sz="0" w:space="0" w:color="auto"/>
        <w:left w:val="none" w:sz="0" w:space="0" w:color="auto"/>
        <w:bottom w:val="none" w:sz="0" w:space="0" w:color="auto"/>
        <w:right w:val="none" w:sz="0" w:space="0" w:color="auto"/>
      </w:divBdr>
      <w:divsChild>
        <w:div w:id="955334906">
          <w:marLeft w:val="0"/>
          <w:marRight w:val="0"/>
          <w:marTop w:val="0"/>
          <w:marBottom w:val="0"/>
          <w:divBdr>
            <w:top w:val="none" w:sz="0" w:space="0" w:color="auto"/>
            <w:left w:val="none" w:sz="0" w:space="0" w:color="auto"/>
            <w:bottom w:val="none" w:sz="0" w:space="0" w:color="auto"/>
            <w:right w:val="none" w:sz="0" w:space="0" w:color="auto"/>
          </w:divBdr>
        </w:div>
        <w:div w:id="1831671269">
          <w:marLeft w:val="0"/>
          <w:marRight w:val="0"/>
          <w:marTop w:val="150"/>
          <w:marBottom w:val="0"/>
          <w:divBdr>
            <w:top w:val="none" w:sz="0" w:space="0" w:color="auto"/>
            <w:left w:val="none" w:sz="0" w:space="0" w:color="auto"/>
            <w:bottom w:val="none" w:sz="0" w:space="0" w:color="auto"/>
            <w:right w:val="none" w:sz="0" w:space="0" w:color="auto"/>
          </w:divBdr>
          <w:divsChild>
            <w:div w:id="1349912095">
              <w:marLeft w:val="1155"/>
              <w:marRight w:val="0"/>
              <w:marTop w:val="0"/>
              <w:marBottom w:val="0"/>
              <w:divBdr>
                <w:top w:val="none" w:sz="0" w:space="0" w:color="auto"/>
                <w:left w:val="none" w:sz="0" w:space="0" w:color="auto"/>
                <w:bottom w:val="none" w:sz="0" w:space="0" w:color="auto"/>
                <w:right w:val="none" w:sz="0" w:space="0" w:color="auto"/>
              </w:divBdr>
            </w:div>
            <w:div w:id="1570574718">
              <w:marLeft w:val="1155"/>
              <w:marRight w:val="0"/>
              <w:marTop w:val="0"/>
              <w:marBottom w:val="0"/>
              <w:divBdr>
                <w:top w:val="none" w:sz="0" w:space="0" w:color="auto"/>
                <w:left w:val="none" w:sz="0" w:space="0" w:color="auto"/>
                <w:bottom w:val="none" w:sz="0" w:space="0" w:color="auto"/>
                <w:right w:val="none" w:sz="0" w:space="0" w:color="auto"/>
              </w:divBdr>
            </w:div>
            <w:div w:id="148180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598654">
      <w:bodyDiv w:val="1"/>
      <w:marLeft w:val="0"/>
      <w:marRight w:val="0"/>
      <w:marTop w:val="0"/>
      <w:marBottom w:val="0"/>
      <w:divBdr>
        <w:top w:val="none" w:sz="0" w:space="0" w:color="auto"/>
        <w:left w:val="none" w:sz="0" w:space="0" w:color="auto"/>
        <w:bottom w:val="none" w:sz="0" w:space="0" w:color="auto"/>
        <w:right w:val="none" w:sz="0" w:space="0" w:color="auto"/>
      </w:divBdr>
      <w:divsChild>
        <w:div w:id="2118864251">
          <w:marLeft w:val="0"/>
          <w:marRight w:val="0"/>
          <w:marTop w:val="0"/>
          <w:marBottom w:val="0"/>
          <w:divBdr>
            <w:top w:val="none" w:sz="0" w:space="0" w:color="auto"/>
            <w:left w:val="none" w:sz="0" w:space="0" w:color="auto"/>
            <w:bottom w:val="none" w:sz="0" w:space="0" w:color="auto"/>
            <w:right w:val="none" w:sz="0" w:space="0" w:color="auto"/>
          </w:divBdr>
        </w:div>
        <w:div w:id="1996105030">
          <w:marLeft w:val="0"/>
          <w:marRight w:val="0"/>
          <w:marTop w:val="150"/>
          <w:marBottom w:val="0"/>
          <w:divBdr>
            <w:top w:val="none" w:sz="0" w:space="0" w:color="auto"/>
            <w:left w:val="none" w:sz="0" w:space="0" w:color="auto"/>
            <w:bottom w:val="none" w:sz="0" w:space="0" w:color="auto"/>
            <w:right w:val="none" w:sz="0" w:space="0" w:color="auto"/>
          </w:divBdr>
          <w:divsChild>
            <w:div w:id="1211528104">
              <w:marLeft w:val="1155"/>
              <w:marRight w:val="0"/>
              <w:marTop w:val="0"/>
              <w:marBottom w:val="0"/>
              <w:divBdr>
                <w:top w:val="none" w:sz="0" w:space="0" w:color="auto"/>
                <w:left w:val="none" w:sz="0" w:space="0" w:color="auto"/>
                <w:bottom w:val="none" w:sz="0" w:space="0" w:color="auto"/>
                <w:right w:val="none" w:sz="0" w:space="0" w:color="auto"/>
              </w:divBdr>
            </w:div>
            <w:div w:id="475756166">
              <w:marLeft w:val="1155"/>
              <w:marRight w:val="0"/>
              <w:marTop w:val="0"/>
              <w:marBottom w:val="0"/>
              <w:divBdr>
                <w:top w:val="none" w:sz="0" w:space="0" w:color="auto"/>
                <w:left w:val="none" w:sz="0" w:space="0" w:color="auto"/>
                <w:bottom w:val="none" w:sz="0" w:space="0" w:color="auto"/>
                <w:right w:val="none" w:sz="0" w:space="0" w:color="auto"/>
              </w:divBdr>
            </w:div>
            <w:div w:id="389814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600361">
      <w:bodyDiv w:val="1"/>
      <w:marLeft w:val="0"/>
      <w:marRight w:val="0"/>
      <w:marTop w:val="0"/>
      <w:marBottom w:val="0"/>
      <w:divBdr>
        <w:top w:val="none" w:sz="0" w:space="0" w:color="auto"/>
        <w:left w:val="none" w:sz="0" w:space="0" w:color="auto"/>
        <w:bottom w:val="none" w:sz="0" w:space="0" w:color="auto"/>
        <w:right w:val="none" w:sz="0" w:space="0" w:color="auto"/>
      </w:divBdr>
      <w:divsChild>
        <w:div w:id="94592850">
          <w:marLeft w:val="0"/>
          <w:marRight w:val="0"/>
          <w:marTop w:val="0"/>
          <w:marBottom w:val="0"/>
          <w:divBdr>
            <w:top w:val="none" w:sz="0" w:space="0" w:color="auto"/>
            <w:left w:val="none" w:sz="0" w:space="0" w:color="auto"/>
            <w:bottom w:val="none" w:sz="0" w:space="0" w:color="auto"/>
            <w:right w:val="none" w:sz="0" w:space="0" w:color="auto"/>
          </w:divBdr>
        </w:div>
        <w:div w:id="1561624561">
          <w:marLeft w:val="0"/>
          <w:marRight w:val="0"/>
          <w:marTop w:val="150"/>
          <w:marBottom w:val="0"/>
          <w:divBdr>
            <w:top w:val="none" w:sz="0" w:space="0" w:color="auto"/>
            <w:left w:val="none" w:sz="0" w:space="0" w:color="auto"/>
            <w:bottom w:val="none" w:sz="0" w:space="0" w:color="auto"/>
            <w:right w:val="none" w:sz="0" w:space="0" w:color="auto"/>
          </w:divBdr>
          <w:divsChild>
            <w:div w:id="1728257802">
              <w:marLeft w:val="1155"/>
              <w:marRight w:val="0"/>
              <w:marTop w:val="0"/>
              <w:marBottom w:val="0"/>
              <w:divBdr>
                <w:top w:val="none" w:sz="0" w:space="0" w:color="auto"/>
                <w:left w:val="none" w:sz="0" w:space="0" w:color="auto"/>
                <w:bottom w:val="none" w:sz="0" w:space="0" w:color="auto"/>
                <w:right w:val="none" w:sz="0" w:space="0" w:color="auto"/>
              </w:divBdr>
            </w:div>
            <w:div w:id="1570190658">
              <w:marLeft w:val="1155"/>
              <w:marRight w:val="0"/>
              <w:marTop w:val="0"/>
              <w:marBottom w:val="0"/>
              <w:divBdr>
                <w:top w:val="none" w:sz="0" w:space="0" w:color="auto"/>
                <w:left w:val="none" w:sz="0" w:space="0" w:color="auto"/>
                <w:bottom w:val="none" w:sz="0" w:space="0" w:color="auto"/>
                <w:right w:val="none" w:sz="0" w:space="0" w:color="auto"/>
              </w:divBdr>
            </w:div>
            <w:div w:id="90452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795704">
      <w:bodyDiv w:val="1"/>
      <w:marLeft w:val="0"/>
      <w:marRight w:val="0"/>
      <w:marTop w:val="0"/>
      <w:marBottom w:val="0"/>
      <w:divBdr>
        <w:top w:val="none" w:sz="0" w:space="0" w:color="auto"/>
        <w:left w:val="none" w:sz="0" w:space="0" w:color="auto"/>
        <w:bottom w:val="none" w:sz="0" w:space="0" w:color="auto"/>
        <w:right w:val="none" w:sz="0" w:space="0" w:color="auto"/>
      </w:divBdr>
      <w:divsChild>
        <w:div w:id="1182089537">
          <w:marLeft w:val="0"/>
          <w:marRight w:val="0"/>
          <w:marTop w:val="0"/>
          <w:marBottom w:val="0"/>
          <w:divBdr>
            <w:top w:val="none" w:sz="0" w:space="0" w:color="auto"/>
            <w:left w:val="none" w:sz="0" w:space="0" w:color="auto"/>
            <w:bottom w:val="none" w:sz="0" w:space="0" w:color="auto"/>
            <w:right w:val="none" w:sz="0" w:space="0" w:color="auto"/>
          </w:divBdr>
        </w:div>
        <w:div w:id="1334340128">
          <w:marLeft w:val="0"/>
          <w:marRight w:val="0"/>
          <w:marTop w:val="150"/>
          <w:marBottom w:val="0"/>
          <w:divBdr>
            <w:top w:val="none" w:sz="0" w:space="0" w:color="auto"/>
            <w:left w:val="none" w:sz="0" w:space="0" w:color="auto"/>
            <w:bottom w:val="none" w:sz="0" w:space="0" w:color="auto"/>
            <w:right w:val="none" w:sz="0" w:space="0" w:color="auto"/>
          </w:divBdr>
          <w:divsChild>
            <w:div w:id="1472407329">
              <w:marLeft w:val="1155"/>
              <w:marRight w:val="0"/>
              <w:marTop w:val="0"/>
              <w:marBottom w:val="0"/>
              <w:divBdr>
                <w:top w:val="none" w:sz="0" w:space="0" w:color="auto"/>
                <w:left w:val="none" w:sz="0" w:space="0" w:color="auto"/>
                <w:bottom w:val="none" w:sz="0" w:space="0" w:color="auto"/>
                <w:right w:val="none" w:sz="0" w:space="0" w:color="auto"/>
              </w:divBdr>
            </w:div>
            <w:div w:id="904608727">
              <w:marLeft w:val="1155"/>
              <w:marRight w:val="0"/>
              <w:marTop w:val="0"/>
              <w:marBottom w:val="0"/>
              <w:divBdr>
                <w:top w:val="none" w:sz="0" w:space="0" w:color="auto"/>
                <w:left w:val="none" w:sz="0" w:space="0" w:color="auto"/>
                <w:bottom w:val="none" w:sz="0" w:space="0" w:color="auto"/>
                <w:right w:val="none" w:sz="0" w:space="0" w:color="auto"/>
              </w:divBdr>
            </w:div>
            <w:div w:id="1196693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99782">
      <w:bodyDiv w:val="1"/>
      <w:marLeft w:val="0"/>
      <w:marRight w:val="0"/>
      <w:marTop w:val="0"/>
      <w:marBottom w:val="0"/>
      <w:divBdr>
        <w:top w:val="none" w:sz="0" w:space="0" w:color="auto"/>
        <w:left w:val="none" w:sz="0" w:space="0" w:color="auto"/>
        <w:bottom w:val="none" w:sz="0" w:space="0" w:color="auto"/>
        <w:right w:val="none" w:sz="0" w:space="0" w:color="auto"/>
      </w:divBdr>
      <w:divsChild>
        <w:div w:id="1609046888">
          <w:marLeft w:val="0"/>
          <w:marRight w:val="0"/>
          <w:marTop w:val="0"/>
          <w:marBottom w:val="0"/>
          <w:divBdr>
            <w:top w:val="none" w:sz="0" w:space="0" w:color="auto"/>
            <w:left w:val="none" w:sz="0" w:space="0" w:color="auto"/>
            <w:bottom w:val="none" w:sz="0" w:space="0" w:color="auto"/>
            <w:right w:val="none" w:sz="0" w:space="0" w:color="auto"/>
          </w:divBdr>
        </w:div>
        <w:div w:id="1729566621">
          <w:marLeft w:val="0"/>
          <w:marRight w:val="0"/>
          <w:marTop w:val="150"/>
          <w:marBottom w:val="0"/>
          <w:divBdr>
            <w:top w:val="none" w:sz="0" w:space="0" w:color="auto"/>
            <w:left w:val="none" w:sz="0" w:space="0" w:color="auto"/>
            <w:bottom w:val="none" w:sz="0" w:space="0" w:color="auto"/>
            <w:right w:val="none" w:sz="0" w:space="0" w:color="auto"/>
          </w:divBdr>
          <w:divsChild>
            <w:div w:id="1351909286">
              <w:marLeft w:val="1155"/>
              <w:marRight w:val="0"/>
              <w:marTop w:val="0"/>
              <w:marBottom w:val="0"/>
              <w:divBdr>
                <w:top w:val="none" w:sz="0" w:space="0" w:color="auto"/>
                <w:left w:val="none" w:sz="0" w:space="0" w:color="auto"/>
                <w:bottom w:val="none" w:sz="0" w:space="0" w:color="auto"/>
                <w:right w:val="none" w:sz="0" w:space="0" w:color="auto"/>
              </w:divBdr>
            </w:div>
            <w:div w:id="961493788">
              <w:marLeft w:val="1155"/>
              <w:marRight w:val="0"/>
              <w:marTop w:val="0"/>
              <w:marBottom w:val="0"/>
              <w:divBdr>
                <w:top w:val="none" w:sz="0" w:space="0" w:color="auto"/>
                <w:left w:val="none" w:sz="0" w:space="0" w:color="auto"/>
                <w:bottom w:val="none" w:sz="0" w:space="0" w:color="auto"/>
                <w:right w:val="none" w:sz="0" w:space="0" w:color="auto"/>
              </w:divBdr>
            </w:div>
            <w:div w:id="1141732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16289">
      <w:bodyDiv w:val="1"/>
      <w:marLeft w:val="0"/>
      <w:marRight w:val="0"/>
      <w:marTop w:val="0"/>
      <w:marBottom w:val="0"/>
      <w:divBdr>
        <w:top w:val="none" w:sz="0" w:space="0" w:color="auto"/>
        <w:left w:val="none" w:sz="0" w:space="0" w:color="auto"/>
        <w:bottom w:val="none" w:sz="0" w:space="0" w:color="auto"/>
        <w:right w:val="none" w:sz="0" w:space="0" w:color="auto"/>
      </w:divBdr>
      <w:divsChild>
        <w:div w:id="1780106308">
          <w:marLeft w:val="0"/>
          <w:marRight w:val="0"/>
          <w:marTop w:val="0"/>
          <w:marBottom w:val="0"/>
          <w:divBdr>
            <w:top w:val="none" w:sz="0" w:space="0" w:color="auto"/>
            <w:left w:val="none" w:sz="0" w:space="0" w:color="auto"/>
            <w:bottom w:val="none" w:sz="0" w:space="0" w:color="auto"/>
            <w:right w:val="none" w:sz="0" w:space="0" w:color="auto"/>
          </w:divBdr>
        </w:div>
        <w:div w:id="723526501">
          <w:marLeft w:val="0"/>
          <w:marRight w:val="0"/>
          <w:marTop w:val="150"/>
          <w:marBottom w:val="0"/>
          <w:divBdr>
            <w:top w:val="none" w:sz="0" w:space="0" w:color="auto"/>
            <w:left w:val="none" w:sz="0" w:space="0" w:color="auto"/>
            <w:bottom w:val="none" w:sz="0" w:space="0" w:color="auto"/>
            <w:right w:val="none" w:sz="0" w:space="0" w:color="auto"/>
          </w:divBdr>
          <w:divsChild>
            <w:div w:id="1797528042">
              <w:marLeft w:val="1155"/>
              <w:marRight w:val="0"/>
              <w:marTop w:val="0"/>
              <w:marBottom w:val="0"/>
              <w:divBdr>
                <w:top w:val="none" w:sz="0" w:space="0" w:color="auto"/>
                <w:left w:val="none" w:sz="0" w:space="0" w:color="auto"/>
                <w:bottom w:val="none" w:sz="0" w:space="0" w:color="auto"/>
                <w:right w:val="none" w:sz="0" w:space="0" w:color="auto"/>
              </w:divBdr>
            </w:div>
            <w:div w:id="866142910">
              <w:marLeft w:val="1155"/>
              <w:marRight w:val="0"/>
              <w:marTop w:val="0"/>
              <w:marBottom w:val="0"/>
              <w:divBdr>
                <w:top w:val="none" w:sz="0" w:space="0" w:color="auto"/>
                <w:left w:val="none" w:sz="0" w:space="0" w:color="auto"/>
                <w:bottom w:val="none" w:sz="0" w:space="0" w:color="auto"/>
                <w:right w:val="none" w:sz="0" w:space="0" w:color="auto"/>
              </w:divBdr>
            </w:div>
            <w:div w:id="211971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258662">
      <w:bodyDiv w:val="1"/>
      <w:marLeft w:val="0"/>
      <w:marRight w:val="0"/>
      <w:marTop w:val="0"/>
      <w:marBottom w:val="0"/>
      <w:divBdr>
        <w:top w:val="none" w:sz="0" w:space="0" w:color="auto"/>
        <w:left w:val="none" w:sz="0" w:space="0" w:color="auto"/>
        <w:bottom w:val="none" w:sz="0" w:space="0" w:color="auto"/>
        <w:right w:val="none" w:sz="0" w:space="0" w:color="auto"/>
      </w:divBdr>
      <w:divsChild>
        <w:div w:id="943002375">
          <w:marLeft w:val="0"/>
          <w:marRight w:val="0"/>
          <w:marTop w:val="0"/>
          <w:marBottom w:val="0"/>
          <w:divBdr>
            <w:top w:val="none" w:sz="0" w:space="0" w:color="auto"/>
            <w:left w:val="none" w:sz="0" w:space="0" w:color="auto"/>
            <w:bottom w:val="none" w:sz="0" w:space="0" w:color="auto"/>
            <w:right w:val="none" w:sz="0" w:space="0" w:color="auto"/>
          </w:divBdr>
        </w:div>
        <w:div w:id="425686944">
          <w:marLeft w:val="0"/>
          <w:marRight w:val="0"/>
          <w:marTop w:val="150"/>
          <w:marBottom w:val="0"/>
          <w:divBdr>
            <w:top w:val="none" w:sz="0" w:space="0" w:color="auto"/>
            <w:left w:val="none" w:sz="0" w:space="0" w:color="auto"/>
            <w:bottom w:val="none" w:sz="0" w:space="0" w:color="auto"/>
            <w:right w:val="none" w:sz="0" w:space="0" w:color="auto"/>
          </w:divBdr>
          <w:divsChild>
            <w:div w:id="824466508">
              <w:marLeft w:val="1155"/>
              <w:marRight w:val="0"/>
              <w:marTop w:val="0"/>
              <w:marBottom w:val="0"/>
              <w:divBdr>
                <w:top w:val="none" w:sz="0" w:space="0" w:color="auto"/>
                <w:left w:val="none" w:sz="0" w:space="0" w:color="auto"/>
                <w:bottom w:val="none" w:sz="0" w:space="0" w:color="auto"/>
                <w:right w:val="none" w:sz="0" w:space="0" w:color="auto"/>
              </w:divBdr>
            </w:div>
            <w:div w:id="1871064342">
              <w:marLeft w:val="1155"/>
              <w:marRight w:val="0"/>
              <w:marTop w:val="0"/>
              <w:marBottom w:val="0"/>
              <w:divBdr>
                <w:top w:val="none" w:sz="0" w:space="0" w:color="auto"/>
                <w:left w:val="none" w:sz="0" w:space="0" w:color="auto"/>
                <w:bottom w:val="none" w:sz="0" w:space="0" w:color="auto"/>
                <w:right w:val="none" w:sz="0" w:space="0" w:color="auto"/>
              </w:divBdr>
            </w:div>
            <w:div w:id="121480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333921">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643885">
      <w:bodyDiv w:val="1"/>
      <w:marLeft w:val="0"/>
      <w:marRight w:val="0"/>
      <w:marTop w:val="0"/>
      <w:marBottom w:val="0"/>
      <w:divBdr>
        <w:top w:val="none" w:sz="0" w:space="0" w:color="auto"/>
        <w:left w:val="none" w:sz="0" w:space="0" w:color="auto"/>
        <w:bottom w:val="none" w:sz="0" w:space="0" w:color="auto"/>
        <w:right w:val="none" w:sz="0" w:space="0" w:color="auto"/>
      </w:divBdr>
      <w:divsChild>
        <w:div w:id="1771469825">
          <w:marLeft w:val="0"/>
          <w:marRight w:val="0"/>
          <w:marTop w:val="0"/>
          <w:marBottom w:val="0"/>
          <w:divBdr>
            <w:top w:val="none" w:sz="0" w:space="0" w:color="auto"/>
            <w:left w:val="none" w:sz="0" w:space="0" w:color="auto"/>
            <w:bottom w:val="none" w:sz="0" w:space="0" w:color="auto"/>
            <w:right w:val="none" w:sz="0" w:space="0" w:color="auto"/>
          </w:divBdr>
        </w:div>
        <w:div w:id="1994408030">
          <w:marLeft w:val="0"/>
          <w:marRight w:val="0"/>
          <w:marTop w:val="150"/>
          <w:marBottom w:val="0"/>
          <w:divBdr>
            <w:top w:val="none" w:sz="0" w:space="0" w:color="auto"/>
            <w:left w:val="none" w:sz="0" w:space="0" w:color="auto"/>
            <w:bottom w:val="none" w:sz="0" w:space="0" w:color="auto"/>
            <w:right w:val="none" w:sz="0" w:space="0" w:color="auto"/>
          </w:divBdr>
          <w:divsChild>
            <w:div w:id="1787038924">
              <w:marLeft w:val="1155"/>
              <w:marRight w:val="0"/>
              <w:marTop w:val="0"/>
              <w:marBottom w:val="0"/>
              <w:divBdr>
                <w:top w:val="none" w:sz="0" w:space="0" w:color="auto"/>
                <w:left w:val="none" w:sz="0" w:space="0" w:color="auto"/>
                <w:bottom w:val="none" w:sz="0" w:space="0" w:color="auto"/>
                <w:right w:val="none" w:sz="0" w:space="0" w:color="auto"/>
              </w:divBdr>
            </w:div>
            <w:div w:id="1919754126">
              <w:marLeft w:val="1155"/>
              <w:marRight w:val="0"/>
              <w:marTop w:val="0"/>
              <w:marBottom w:val="0"/>
              <w:divBdr>
                <w:top w:val="none" w:sz="0" w:space="0" w:color="auto"/>
                <w:left w:val="none" w:sz="0" w:space="0" w:color="auto"/>
                <w:bottom w:val="none" w:sz="0" w:space="0" w:color="auto"/>
                <w:right w:val="none" w:sz="0" w:space="0" w:color="auto"/>
              </w:divBdr>
            </w:div>
            <w:div w:id="506216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19843">
      <w:bodyDiv w:val="1"/>
      <w:marLeft w:val="0"/>
      <w:marRight w:val="0"/>
      <w:marTop w:val="0"/>
      <w:marBottom w:val="0"/>
      <w:divBdr>
        <w:top w:val="none" w:sz="0" w:space="0" w:color="auto"/>
        <w:left w:val="none" w:sz="0" w:space="0" w:color="auto"/>
        <w:bottom w:val="none" w:sz="0" w:space="0" w:color="auto"/>
        <w:right w:val="none" w:sz="0" w:space="0" w:color="auto"/>
      </w:divBdr>
      <w:divsChild>
        <w:div w:id="267129048">
          <w:marLeft w:val="0"/>
          <w:marRight w:val="0"/>
          <w:marTop w:val="0"/>
          <w:marBottom w:val="0"/>
          <w:divBdr>
            <w:top w:val="none" w:sz="0" w:space="0" w:color="auto"/>
            <w:left w:val="none" w:sz="0" w:space="0" w:color="auto"/>
            <w:bottom w:val="none" w:sz="0" w:space="0" w:color="auto"/>
            <w:right w:val="none" w:sz="0" w:space="0" w:color="auto"/>
          </w:divBdr>
        </w:div>
        <w:div w:id="522129228">
          <w:marLeft w:val="0"/>
          <w:marRight w:val="0"/>
          <w:marTop w:val="150"/>
          <w:marBottom w:val="0"/>
          <w:divBdr>
            <w:top w:val="none" w:sz="0" w:space="0" w:color="auto"/>
            <w:left w:val="none" w:sz="0" w:space="0" w:color="auto"/>
            <w:bottom w:val="none" w:sz="0" w:space="0" w:color="auto"/>
            <w:right w:val="none" w:sz="0" w:space="0" w:color="auto"/>
          </w:divBdr>
          <w:divsChild>
            <w:div w:id="2008172140">
              <w:marLeft w:val="1155"/>
              <w:marRight w:val="0"/>
              <w:marTop w:val="0"/>
              <w:marBottom w:val="0"/>
              <w:divBdr>
                <w:top w:val="none" w:sz="0" w:space="0" w:color="auto"/>
                <w:left w:val="none" w:sz="0" w:space="0" w:color="auto"/>
                <w:bottom w:val="none" w:sz="0" w:space="0" w:color="auto"/>
                <w:right w:val="none" w:sz="0" w:space="0" w:color="auto"/>
              </w:divBdr>
            </w:div>
            <w:div w:id="854031614">
              <w:marLeft w:val="1155"/>
              <w:marRight w:val="0"/>
              <w:marTop w:val="0"/>
              <w:marBottom w:val="0"/>
              <w:divBdr>
                <w:top w:val="none" w:sz="0" w:space="0" w:color="auto"/>
                <w:left w:val="none" w:sz="0" w:space="0" w:color="auto"/>
                <w:bottom w:val="none" w:sz="0" w:space="0" w:color="auto"/>
                <w:right w:val="none" w:sz="0" w:space="0" w:color="auto"/>
              </w:divBdr>
            </w:div>
            <w:div w:id="14838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568421">
      <w:bodyDiv w:val="1"/>
      <w:marLeft w:val="0"/>
      <w:marRight w:val="0"/>
      <w:marTop w:val="0"/>
      <w:marBottom w:val="0"/>
      <w:divBdr>
        <w:top w:val="none" w:sz="0" w:space="0" w:color="auto"/>
        <w:left w:val="none" w:sz="0" w:space="0" w:color="auto"/>
        <w:bottom w:val="none" w:sz="0" w:space="0" w:color="auto"/>
        <w:right w:val="none" w:sz="0" w:space="0" w:color="auto"/>
      </w:divBdr>
      <w:divsChild>
        <w:div w:id="1060247755">
          <w:marLeft w:val="0"/>
          <w:marRight w:val="0"/>
          <w:marTop w:val="0"/>
          <w:marBottom w:val="0"/>
          <w:divBdr>
            <w:top w:val="none" w:sz="0" w:space="0" w:color="auto"/>
            <w:left w:val="none" w:sz="0" w:space="0" w:color="auto"/>
            <w:bottom w:val="none" w:sz="0" w:space="0" w:color="auto"/>
            <w:right w:val="none" w:sz="0" w:space="0" w:color="auto"/>
          </w:divBdr>
        </w:div>
        <w:div w:id="1636910681">
          <w:marLeft w:val="0"/>
          <w:marRight w:val="0"/>
          <w:marTop w:val="150"/>
          <w:marBottom w:val="0"/>
          <w:divBdr>
            <w:top w:val="none" w:sz="0" w:space="0" w:color="auto"/>
            <w:left w:val="none" w:sz="0" w:space="0" w:color="auto"/>
            <w:bottom w:val="none" w:sz="0" w:space="0" w:color="auto"/>
            <w:right w:val="none" w:sz="0" w:space="0" w:color="auto"/>
          </w:divBdr>
          <w:divsChild>
            <w:div w:id="148140113">
              <w:marLeft w:val="1155"/>
              <w:marRight w:val="0"/>
              <w:marTop w:val="0"/>
              <w:marBottom w:val="0"/>
              <w:divBdr>
                <w:top w:val="none" w:sz="0" w:space="0" w:color="auto"/>
                <w:left w:val="none" w:sz="0" w:space="0" w:color="auto"/>
                <w:bottom w:val="none" w:sz="0" w:space="0" w:color="auto"/>
                <w:right w:val="none" w:sz="0" w:space="0" w:color="auto"/>
              </w:divBdr>
            </w:div>
            <w:div w:id="253905996">
              <w:marLeft w:val="1155"/>
              <w:marRight w:val="0"/>
              <w:marTop w:val="0"/>
              <w:marBottom w:val="0"/>
              <w:divBdr>
                <w:top w:val="none" w:sz="0" w:space="0" w:color="auto"/>
                <w:left w:val="none" w:sz="0" w:space="0" w:color="auto"/>
                <w:bottom w:val="none" w:sz="0" w:space="0" w:color="auto"/>
                <w:right w:val="none" w:sz="0" w:space="0" w:color="auto"/>
              </w:divBdr>
            </w:div>
            <w:div w:id="262416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39555">
      <w:bodyDiv w:val="1"/>
      <w:marLeft w:val="0"/>
      <w:marRight w:val="0"/>
      <w:marTop w:val="0"/>
      <w:marBottom w:val="0"/>
      <w:divBdr>
        <w:top w:val="none" w:sz="0" w:space="0" w:color="auto"/>
        <w:left w:val="none" w:sz="0" w:space="0" w:color="auto"/>
        <w:bottom w:val="none" w:sz="0" w:space="0" w:color="auto"/>
        <w:right w:val="none" w:sz="0" w:space="0" w:color="auto"/>
      </w:divBdr>
      <w:divsChild>
        <w:div w:id="816727317">
          <w:marLeft w:val="0"/>
          <w:marRight w:val="0"/>
          <w:marTop w:val="0"/>
          <w:marBottom w:val="0"/>
          <w:divBdr>
            <w:top w:val="none" w:sz="0" w:space="0" w:color="auto"/>
            <w:left w:val="none" w:sz="0" w:space="0" w:color="auto"/>
            <w:bottom w:val="none" w:sz="0" w:space="0" w:color="auto"/>
            <w:right w:val="none" w:sz="0" w:space="0" w:color="auto"/>
          </w:divBdr>
        </w:div>
        <w:div w:id="1201475835">
          <w:marLeft w:val="0"/>
          <w:marRight w:val="0"/>
          <w:marTop w:val="150"/>
          <w:marBottom w:val="0"/>
          <w:divBdr>
            <w:top w:val="none" w:sz="0" w:space="0" w:color="auto"/>
            <w:left w:val="none" w:sz="0" w:space="0" w:color="auto"/>
            <w:bottom w:val="none" w:sz="0" w:space="0" w:color="auto"/>
            <w:right w:val="none" w:sz="0" w:space="0" w:color="auto"/>
          </w:divBdr>
          <w:divsChild>
            <w:div w:id="1563175071">
              <w:marLeft w:val="1155"/>
              <w:marRight w:val="0"/>
              <w:marTop w:val="0"/>
              <w:marBottom w:val="0"/>
              <w:divBdr>
                <w:top w:val="none" w:sz="0" w:space="0" w:color="auto"/>
                <w:left w:val="none" w:sz="0" w:space="0" w:color="auto"/>
                <w:bottom w:val="none" w:sz="0" w:space="0" w:color="auto"/>
                <w:right w:val="none" w:sz="0" w:space="0" w:color="auto"/>
              </w:divBdr>
            </w:div>
            <w:div w:id="1807967911">
              <w:marLeft w:val="1155"/>
              <w:marRight w:val="0"/>
              <w:marTop w:val="0"/>
              <w:marBottom w:val="0"/>
              <w:divBdr>
                <w:top w:val="none" w:sz="0" w:space="0" w:color="auto"/>
                <w:left w:val="none" w:sz="0" w:space="0" w:color="auto"/>
                <w:bottom w:val="none" w:sz="0" w:space="0" w:color="auto"/>
                <w:right w:val="none" w:sz="0" w:space="0" w:color="auto"/>
              </w:divBdr>
            </w:div>
            <w:div w:id="1122190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7126">
      <w:bodyDiv w:val="1"/>
      <w:marLeft w:val="0"/>
      <w:marRight w:val="0"/>
      <w:marTop w:val="0"/>
      <w:marBottom w:val="0"/>
      <w:divBdr>
        <w:top w:val="none" w:sz="0" w:space="0" w:color="auto"/>
        <w:left w:val="none" w:sz="0" w:space="0" w:color="auto"/>
        <w:bottom w:val="none" w:sz="0" w:space="0" w:color="auto"/>
        <w:right w:val="none" w:sz="0" w:space="0" w:color="auto"/>
      </w:divBdr>
    </w:div>
    <w:div w:id="1853688135">
      <w:bodyDiv w:val="1"/>
      <w:marLeft w:val="0"/>
      <w:marRight w:val="0"/>
      <w:marTop w:val="0"/>
      <w:marBottom w:val="0"/>
      <w:divBdr>
        <w:top w:val="none" w:sz="0" w:space="0" w:color="auto"/>
        <w:left w:val="none" w:sz="0" w:space="0" w:color="auto"/>
        <w:bottom w:val="none" w:sz="0" w:space="0" w:color="auto"/>
        <w:right w:val="none" w:sz="0" w:space="0" w:color="auto"/>
      </w:divBdr>
      <w:divsChild>
        <w:div w:id="347877347">
          <w:marLeft w:val="0"/>
          <w:marRight w:val="0"/>
          <w:marTop w:val="0"/>
          <w:marBottom w:val="0"/>
          <w:divBdr>
            <w:top w:val="none" w:sz="0" w:space="0" w:color="auto"/>
            <w:left w:val="none" w:sz="0" w:space="0" w:color="auto"/>
            <w:bottom w:val="none" w:sz="0" w:space="0" w:color="auto"/>
            <w:right w:val="none" w:sz="0" w:space="0" w:color="auto"/>
          </w:divBdr>
        </w:div>
        <w:div w:id="217594824">
          <w:marLeft w:val="0"/>
          <w:marRight w:val="0"/>
          <w:marTop w:val="150"/>
          <w:marBottom w:val="0"/>
          <w:divBdr>
            <w:top w:val="none" w:sz="0" w:space="0" w:color="auto"/>
            <w:left w:val="none" w:sz="0" w:space="0" w:color="auto"/>
            <w:bottom w:val="none" w:sz="0" w:space="0" w:color="auto"/>
            <w:right w:val="none" w:sz="0" w:space="0" w:color="auto"/>
          </w:divBdr>
          <w:divsChild>
            <w:div w:id="1650137906">
              <w:marLeft w:val="1155"/>
              <w:marRight w:val="0"/>
              <w:marTop w:val="0"/>
              <w:marBottom w:val="0"/>
              <w:divBdr>
                <w:top w:val="none" w:sz="0" w:space="0" w:color="auto"/>
                <w:left w:val="none" w:sz="0" w:space="0" w:color="auto"/>
                <w:bottom w:val="none" w:sz="0" w:space="0" w:color="auto"/>
                <w:right w:val="none" w:sz="0" w:space="0" w:color="auto"/>
              </w:divBdr>
            </w:div>
            <w:div w:id="1349062326">
              <w:marLeft w:val="1155"/>
              <w:marRight w:val="0"/>
              <w:marTop w:val="0"/>
              <w:marBottom w:val="0"/>
              <w:divBdr>
                <w:top w:val="none" w:sz="0" w:space="0" w:color="auto"/>
                <w:left w:val="none" w:sz="0" w:space="0" w:color="auto"/>
                <w:bottom w:val="none" w:sz="0" w:space="0" w:color="auto"/>
                <w:right w:val="none" w:sz="0" w:space="0" w:color="auto"/>
              </w:divBdr>
            </w:div>
            <w:div w:id="1870871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46628">
      <w:bodyDiv w:val="1"/>
      <w:marLeft w:val="0"/>
      <w:marRight w:val="0"/>
      <w:marTop w:val="0"/>
      <w:marBottom w:val="0"/>
      <w:divBdr>
        <w:top w:val="none" w:sz="0" w:space="0" w:color="auto"/>
        <w:left w:val="none" w:sz="0" w:space="0" w:color="auto"/>
        <w:bottom w:val="none" w:sz="0" w:space="0" w:color="auto"/>
        <w:right w:val="none" w:sz="0" w:space="0" w:color="auto"/>
      </w:divBdr>
      <w:divsChild>
        <w:div w:id="638802332">
          <w:marLeft w:val="0"/>
          <w:marRight w:val="0"/>
          <w:marTop w:val="0"/>
          <w:marBottom w:val="0"/>
          <w:divBdr>
            <w:top w:val="none" w:sz="0" w:space="0" w:color="auto"/>
            <w:left w:val="none" w:sz="0" w:space="0" w:color="auto"/>
            <w:bottom w:val="none" w:sz="0" w:space="0" w:color="auto"/>
            <w:right w:val="none" w:sz="0" w:space="0" w:color="auto"/>
          </w:divBdr>
        </w:div>
        <w:div w:id="1161117400">
          <w:marLeft w:val="0"/>
          <w:marRight w:val="0"/>
          <w:marTop w:val="150"/>
          <w:marBottom w:val="0"/>
          <w:divBdr>
            <w:top w:val="none" w:sz="0" w:space="0" w:color="auto"/>
            <w:left w:val="none" w:sz="0" w:space="0" w:color="auto"/>
            <w:bottom w:val="none" w:sz="0" w:space="0" w:color="auto"/>
            <w:right w:val="none" w:sz="0" w:space="0" w:color="auto"/>
          </w:divBdr>
          <w:divsChild>
            <w:div w:id="1449274496">
              <w:marLeft w:val="1155"/>
              <w:marRight w:val="0"/>
              <w:marTop w:val="0"/>
              <w:marBottom w:val="0"/>
              <w:divBdr>
                <w:top w:val="none" w:sz="0" w:space="0" w:color="auto"/>
                <w:left w:val="none" w:sz="0" w:space="0" w:color="auto"/>
                <w:bottom w:val="none" w:sz="0" w:space="0" w:color="auto"/>
                <w:right w:val="none" w:sz="0" w:space="0" w:color="auto"/>
              </w:divBdr>
            </w:div>
            <w:div w:id="1313635178">
              <w:marLeft w:val="1155"/>
              <w:marRight w:val="0"/>
              <w:marTop w:val="0"/>
              <w:marBottom w:val="0"/>
              <w:divBdr>
                <w:top w:val="none" w:sz="0" w:space="0" w:color="auto"/>
                <w:left w:val="none" w:sz="0" w:space="0" w:color="auto"/>
                <w:bottom w:val="none" w:sz="0" w:space="0" w:color="auto"/>
                <w:right w:val="none" w:sz="0" w:space="0" w:color="auto"/>
              </w:divBdr>
            </w:div>
            <w:div w:id="90252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294282">
      <w:bodyDiv w:val="1"/>
      <w:marLeft w:val="0"/>
      <w:marRight w:val="0"/>
      <w:marTop w:val="0"/>
      <w:marBottom w:val="0"/>
      <w:divBdr>
        <w:top w:val="none" w:sz="0" w:space="0" w:color="auto"/>
        <w:left w:val="none" w:sz="0" w:space="0" w:color="auto"/>
        <w:bottom w:val="none" w:sz="0" w:space="0" w:color="auto"/>
        <w:right w:val="none" w:sz="0" w:space="0" w:color="auto"/>
      </w:divBdr>
      <w:divsChild>
        <w:div w:id="581795604">
          <w:marLeft w:val="0"/>
          <w:marRight w:val="0"/>
          <w:marTop w:val="0"/>
          <w:marBottom w:val="0"/>
          <w:divBdr>
            <w:top w:val="none" w:sz="0" w:space="0" w:color="auto"/>
            <w:left w:val="none" w:sz="0" w:space="0" w:color="auto"/>
            <w:bottom w:val="none" w:sz="0" w:space="0" w:color="auto"/>
            <w:right w:val="none" w:sz="0" w:space="0" w:color="auto"/>
          </w:divBdr>
        </w:div>
        <w:div w:id="1039013052">
          <w:marLeft w:val="0"/>
          <w:marRight w:val="0"/>
          <w:marTop w:val="150"/>
          <w:marBottom w:val="0"/>
          <w:divBdr>
            <w:top w:val="none" w:sz="0" w:space="0" w:color="auto"/>
            <w:left w:val="none" w:sz="0" w:space="0" w:color="auto"/>
            <w:bottom w:val="none" w:sz="0" w:space="0" w:color="auto"/>
            <w:right w:val="none" w:sz="0" w:space="0" w:color="auto"/>
          </w:divBdr>
          <w:divsChild>
            <w:div w:id="1109937541">
              <w:marLeft w:val="1155"/>
              <w:marRight w:val="0"/>
              <w:marTop w:val="0"/>
              <w:marBottom w:val="0"/>
              <w:divBdr>
                <w:top w:val="none" w:sz="0" w:space="0" w:color="auto"/>
                <w:left w:val="none" w:sz="0" w:space="0" w:color="auto"/>
                <w:bottom w:val="none" w:sz="0" w:space="0" w:color="auto"/>
                <w:right w:val="none" w:sz="0" w:space="0" w:color="auto"/>
              </w:divBdr>
            </w:div>
            <w:div w:id="2019887485">
              <w:marLeft w:val="1155"/>
              <w:marRight w:val="0"/>
              <w:marTop w:val="0"/>
              <w:marBottom w:val="0"/>
              <w:divBdr>
                <w:top w:val="none" w:sz="0" w:space="0" w:color="auto"/>
                <w:left w:val="none" w:sz="0" w:space="0" w:color="auto"/>
                <w:bottom w:val="none" w:sz="0" w:space="0" w:color="auto"/>
                <w:right w:val="none" w:sz="0" w:space="0" w:color="auto"/>
              </w:divBdr>
            </w:div>
            <w:div w:id="21987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295317">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68751">
      <w:bodyDiv w:val="1"/>
      <w:marLeft w:val="0"/>
      <w:marRight w:val="0"/>
      <w:marTop w:val="0"/>
      <w:marBottom w:val="0"/>
      <w:divBdr>
        <w:top w:val="none" w:sz="0" w:space="0" w:color="auto"/>
        <w:left w:val="none" w:sz="0" w:space="0" w:color="auto"/>
        <w:bottom w:val="none" w:sz="0" w:space="0" w:color="auto"/>
        <w:right w:val="none" w:sz="0" w:space="0" w:color="auto"/>
      </w:divBdr>
      <w:divsChild>
        <w:div w:id="462620899">
          <w:marLeft w:val="0"/>
          <w:marRight w:val="0"/>
          <w:marTop w:val="0"/>
          <w:marBottom w:val="0"/>
          <w:divBdr>
            <w:top w:val="none" w:sz="0" w:space="0" w:color="auto"/>
            <w:left w:val="none" w:sz="0" w:space="0" w:color="auto"/>
            <w:bottom w:val="none" w:sz="0" w:space="0" w:color="auto"/>
            <w:right w:val="none" w:sz="0" w:space="0" w:color="auto"/>
          </w:divBdr>
        </w:div>
        <w:div w:id="800616912">
          <w:marLeft w:val="0"/>
          <w:marRight w:val="0"/>
          <w:marTop w:val="150"/>
          <w:marBottom w:val="0"/>
          <w:divBdr>
            <w:top w:val="none" w:sz="0" w:space="0" w:color="auto"/>
            <w:left w:val="none" w:sz="0" w:space="0" w:color="auto"/>
            <w:bottom w:val="none" w:sz="0" w:space="0" w:color="auto"/>
            <w:right w:val="none" w:sz="0" w:space="0" w:color="auto"/>
          </w:divBdr>
          <w:divsChild>
            <w:div w:id="382412823">
              <w:marLeft w:val="1155"/>
              <w:marRight w:val="0"/>
              <w:marTop w:val="0"/>
              <w:marBottom w:val="0"/>
              <w:divBdr>
                <w:top w:val="none" w:sz="0" w:space="0" w:color="auto"/>
                <w:left w:val="none" w:sz="0" w:space="0" w:color="auto"/>
                <w:bottom w:val="none" w:sz="0" w:space="0" w:color="auto"/>
                <w:right w:val="none" w:sz="0" w:space="0" w:color="auto"/>
              </w:divBdr>
            </w:div>
            <w:div w:id="253326490">
              <w:marLeft w:val="1155"/>
              <w:marRight w:val="0"/>
              <w:marTop w:val="0"/>
              <w:marBottom w:val="0"/>
              <w:divBdr>
                <w:top w:val="none" w:sz="0" w:space="0" w:color="auto"/>
                <w:left w:val="none" w:sz="0" w:space="0" w:color="auto"/>
                <w:bottom w:val="none" w:sz="0" w:space="0" w:color="auto"/>
                <w:right w:val="none" w:sz="0" w:space="0" w:color="auto"/>
              </w:divBdr>
            </w:div>
            <w:div w:id="1678463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075396">
      <w:bodyDiv w:val="1"/>
      <w:marLeft w:val="0"/>
      <w:marRight w:val="0"/>
      <w:marTop w:val="0"/>
      <w:marBottom w:val="0"/>
      <w:divBdr>
        <w:top w:val="none" w:sz="0" w:space="0" w:color="auto"/>
        <w:left w:val="none" w:sz="0" w:space="0" w:color="auto"/>
        <w:bottom w:val="none" w:sz="0" w:space="0" w:color="auto"/>
        <w:right w:val="none" w:sz="0" w:space="0" w:color="auto"/>
      </w:divBdr>
      <w:divsChild>
        <w:div w:id="2130783726">
          <w:marLeft w:val="0"/>
          <w:marRight w:val="0"/>
          <w:marTop w:val="0"/>
          <w:marBottom w:val="0"/>
          <w:divBdr>
            <w:top w:val="none" w:sz="0" w:space="0" w:color="auto"/>
            <w:left w:val="none" w:sz="0" w:space="0" w:color="auto"/>
            <w:bottom w:val="none" w:sz="0" w:space="0" w:color="auto"/>
            <w:right w:val="none" w:sz="0" w:space="0" w:color="auto"/>
          </w:divBdr>
        </w:div>
        <w:div w:id="1249465850">
          <w:marLeft w:val="0"/>
          <w:marRight w:val="0"/>
          <w:marTop w:val="150"/>
          <w:marBottom w:val="0"/>
          <w:divBdr>
            <w:top w:val="none" w:sz="0" w:space="0" w:color="auto"/>
            <w:left w:val="none" w:sz="0" w:space="0" w:color="auto"/>
            <w:bottom w:val="none" w:sz="0" w:space="0" w:color="auto"/>
            <w:right w:val="none" w:sz="0" w:space="0" w:color="auto"/>
          </w:divBdr>
          <w:divsChild>
            <w:div w:id="526522626">
              <w:marLeft w:val="1155"/>
              <w:marRight w:val="0"/>
              <w:marTop w:val="0"/>
              <w:marBottom w:val="0"/>
              <w:divBdr>
                <w:top w:val="none" w:sz="0" w:space="0" w:color="auto"/>
                <w:left w:val="none" w:sz="0" w:space="0" w:color="auto"/>
                <w:bottom w:val="none" w:sz="0" w:space="0" w:color="auto"/>
                <w:right w:val="none" w:sz="0" w:space="0" w:color="auto"/>
              </w:divBdr>
            </w:div>
            <w:div w:id="2125072448">
              <w:marLeft w:val="1155"/>
              <w:marRight w:val="0"/>
              <w:marTop w:val="0"/>
              <w:marBottom w:val="0"/>
              <w:divBdr>
                <w:top w:val="none" w:sz="0" w:space="0" w:color="auto"/>
                <w:left w:val="none" w:sz="0" w:space="0" w:color="auto"/>
                <w:bottom w:val="none" w:sz="0" w:space="0" w:color="auto"/>
                <w:right w:val="none" w:sz="0" w:space="0" w:color="auto"/>
              </w:divBdr>
            </w:div>
            <w:div w:id="2049837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143582">
      <w:bodyDiv w:val="1"/>
      <w:marLeft w:val="0"/>
      <w:marRight w:val="0"/>
      <w:marTop w:val="0"/>
      <w:marBottom w:val="0"/>
      <w:divBdr>
        <w:top w:val="none" w:sz="0" w:space="0" w:color="auto"/>
        <w:left w:val="none" w:sz="0" w:space="0" w:color="auto"/>
        <w:bottom w:val="none" w:sz="0" w:space="0" w:color="auto"/>
        <w:right w:val="none" w:sz="0" w:space="0" w:color="auto"/>
      </w:divBdr>
      <w:divsChild>
        <w:div w:id="540747913">
          <w:marLeft w:val="0"/>
          <w:marRight w:val="0"/>
          <w:marTop w:val="0"/>
          <w:marBottom w:val="0"/>
          <w:divBdr>
            <w:top w:val="none" w:sz="0" w:space="0" w:color="auto"/>
            <w:left w:val="none" w:sz="0" w:space="0" w:color="auto"/>
            <w:bottom w:val="none" w:sz="0" w:space="0" w:color="auto"/>
            <w:right w:val="none" w:sz="0" w:space="0" w:color="auto"/>
          </w:divBdr>
        </w:div>
        <w:div w:id="1763331871">
          <w:marLeft w:val="0"/>
          <w:marRight w:val="0"/>
          <w:marTop w:val="150"/>
          <w:marBottom w:val="0"/>
          <w:divBdr>
            <w:top w:val="none" w:sz="0" w:space="0" w:color="auto"/>
            <w:left w:val="none" w:sz="0" w:space="0" w:color="auto"/>
            <w:bottom w:val="none" w:sz="0" w:space="0" w:color="auto"/>
            <w:right w:val="none" w:sz="0" w:space="0" w:color="auto"/>
          </w:divBdr>
          <w:divsChild>
            <w:div w:id="1223836124">
              <w:marLeft w:val="1155"/>
              <w:marRight w:val="0"/>
              <w:marTop w:val="0"/>
              <w:marBottom w:val="0"/>
              <w:divBdr>
                <w:top w:val="none" w:sz="0" w:space="0" w:color="auto"/>
                <w:left w:val="none" w:sz="0" w:space="0" w:color="auto"/>
                <w:bottom w:val="none" w:sz="0" w:space="0" w:color="auto"/>
                <w:right w:val="none" w:sz="0" w:space="0" w:color="auto"/>
              </w:divBdr>
            </w:div>
            <w:div w:id="683871003">
              <w:marLeft w:val="1155"/>
              <w:marRight w:val="0"/>
              <w:marTop w:val="0"/>
              <w:marBottom w:val="0"/>
              <w:divBdr>
                <w:top w:val="none" w:sz="0" w:space="0" w:color="auto"/>
                <w:left w:val="none" w:sz="0" w:space="0" w:color="auto"/>
                <w:bottom w:val="none" w:sz="0" w:space="0" w:color="auto"/>
                <w:right w:val="none" w:sz="0" w:space="0" w:color="auto"/>
              </w:divBdr>
            </w:div>
            <w:div w:id="58753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266835">
      <w:bodyDiv w:val="1"/>
      <w:marLeft w:val="0"/>
      <w:marRight w:val="0"/>
      <w:marTop w:val="0"/>
      <w:marBottom w:val="0"/>
      <w:divBdr>
        <w:top w:val="none" w:sz="0" w:space="0" w:color="auto"/>
        <w:left w:val="none" w:sz="0" w:space="0" w:color="auto"/>
        <w:bottom w:val="none" w:sz="0" w:space="0" w:color="auto"/>
        <w:right w:val="none" w:sz="0" w:space="0" w:color="auto"/>
      </w:divBdr>
      <w:divsChild>
        <w:div w:id="1582568812">
          <w:marLeft w:val="0"/>
          <w:marRight w:val="0"/>
          <w:marTop w:val="0"/>
          <w:marBottom w:val="0"/>
          <w:divBdr>
            <w:top w:val="none" w:sz="0" w:space="0" w:color="auto"/>
            <w:left w:val="none" w:sz="0" w:space="0" w:color="auto"/>
            <w:bottom w:val="none" w:sz="0" w:space="0" w:color="auto"/>
            <w:right w:val="none" w:sz="0" w:space="0" w:color="auto"/>
          </w:divBdr>
        </w:div>
        <w:div w:id="187063395">
          <w:marLeft w:val="0"/>
          <w:marRight w:val="0"/>
          <w:marTop w:val="150"/>
          <w:marBottom w:val="0"/>
          <w:divBdr>
            <w:top w:val="none" w:sz="0" w:space="0" w:color="auto"/>
            <w:left w:val="none" w:sz="0" w:space="0" w:color="auto"/>
            <w:bottom w:val="none" w:sz="0" w:space="0" w:color="auto"/>
            <w:right w:val="none" w:sz="0" w:space="0" w:color="auto"/>
          </w:divBdr>
          <w:divsChild>
            <w:div w:id="1982810969">
              <w:marLeft w:val="1155"/>
              <w:marRight w:val="0"/>
              <w:marTop w:val="0"/>
              <w:marBottom w:val="0"/>
              <w:divBdr>
                <w:top w:val="none" w:sz="0" w:space="0" w:color="auto"/>
                <w:left w:val="none" w:sz="0" w:space="0" w:color="auto"/>
                <w:bottom w:val="none" w:sz="0" w:space="0" w:color="auto"/>
                <w:right w:val="none" w:sz="0" w:space="0" w:color="auto"/>
              </w:divBdr>
            </w:div>
            <w:div w:id="786386586">
              <w:marLeft w:val="1155"/>
              <w:marRight w:val="0"/>
              <w:marTop w:val="0"/>
              <w:marBottom w:val="0"/>
              <w:divBdr>
                <w:top w:val="none" w:sz="0" w:space="0" w:color="auto"/>
                <w:left w:val="none" w:sz="0" w:space="0" w:color="auto"/>
                <w:bottom w:val="none" w:sz="0" w:space="0" w:color="auto"/>
                <w:right w:val="none" w:sz="0" w:space="0" w:color="auto"/>
              </w:divBdr>
            </w:div>
            <w:div w:id="2063283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6963">
      <w:bodyDiv w:val="1"/>
      <w:marLeft w:val="0"/>
      <w:marRight w:val="0"/>
      <w:marTop w:val="0"/>
      <w:marBottom w:val="0"/>
      <w:divBdr>
        <w:top w:val="none" w:sz="0" w:space="0" w:color="auto"/>
        <w:left w:val="none" w:sz="0" w:space="0" w:color="auto"/>
        <w:bottom w:val="none" w:sz="0" w:space="0" w:color="auto"/>
        <w:right w:val="none" w:sz="0" w:space="0" w:color="auto"/>
      </w:divBdr>
      <w:divsChild>
        <w:div w:id="1475757160">
          <w:marLeft w:val="0"/>
          <w:marRight w:val="0"/>
          <w:marTop w:val="0"/>
          <w:marBottom w:val="0"/>
          <w:divBdr>
            <w:top w:val="none" w:sz="0" w:space="0" w:color="auto"/>
            <w:left w:val="none" w:sz="0" w:space="0" w:color="auto"/>
            <w:bottom w:val="none" w:sz="0" w:space="0" w:color="auto"/>
            <w:right w:val="none" w:sz="0" w:space="0" w:color="auto"/>
          </w:divBdr>
        </w:div>
        <w:div w:id="1235817129">
          <w:marLeft w:val="0"/>
          <w:marRight w:val="0"/>
          <w:marTop w:val="150"/>
          <w:marBottom w:val="0"/>
          <w:divBdr>
            <w:top w:val="none" w:sz="0" w:space="0" w:color="auto"/>
            <w:left w:val="none" w:sz="0" w:space="0" w:color="auto"/>
            <w:bottom w:val="none" w:sz="0" w:space="0" w:color="auto"/>
            <w:right w:val="none" w:sz="0" w:space="0" w:color="auto"/>
          </w:divBdr>
          <w:divsChild>
            <w:div w:id="1883056850">
              <w:marLeft w:val="1155"/>
              <w:marRight w:val="0"/>
              <w:marTop w:val="0"/>
              <w:marBottom w:val="0"/>
              <w:divBdr>
                <w:top w:val="none" w:sz="0" w:space="0" w:color="auto"/>
                <w:left w:val="none" w:sz="0" w:space="0" w:color="auto"/>
                <w:bottom w:val="none" w:sz="0" w:space="0" w:color="auto"/>
                <w:right w:val="none" w:sz="0" w:space="0" w:color="auto"/>
              </w:divBdr>
            </w:div>
            <w:div w:id="1573812555">
              <w:marLeft w:val="1155"/>
              <w:marRight w:val="0"/>
              <w:marTop w:val="0"/>
              <w:marBottom w:val="0"/>
              <w:divBdr>
                <w:top w:val="none" w:sz="0" w:space="0" w:color="auto"/>
                <w:left w:val="none" w:sz="0" w:space="0" w:color="auto"/>
                <w:bottom w:val="none" w:sz="0" w:space="0" w:color="auto"/>
                <w:right w:val="none" w:sz="0" w:space="0" w:color="auto"/>
              </w:divBdr>
            </w:div>
            <w:div w:id="189734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534199">
      <w:bodyDiv w:val="1"/>
      <w:marLeft w:val="0"/>
      <w:marRight w:val="0"/>
      <w:marTop w:val="0"/>
      <w:marBottom w:val="0"/>
      <w:divBdr>
        <w:top w:val="none" w:sz="0" w:space="0" w:color="auto"/>
        <w:left w:val="none" w:sz="0" w:space="0" w:color="auto"/>
        <w:bottom w:val="none" w:sz="0" w:space="0" w:color="auto"/>
        <w:right w:val="none" w:sz="0" w:space="0" w:color="auto"/>
      </w:divBdr>
      <w:divsChild>
        <w:div w:id="972444240">
          <w:marLeft w:val="0"/>
          <w:marRight w:val="0"/>
          <w:marTop w:val="0"/>
          <w:marBottom w:val="0"/>
          <w:divBdr>
            <w:top w:val="none" w:sz="0" w:space="0" w:color="auto"/>
            <w:left w:val="none" w:sz="0" w:space="0" w:color="auto"/>
            <w:bottom w:val="none" w:sz="0" w:space="0" w:color="auto"/>
            <w:right w:val="none" w:sz="0" w:space="0" w:color="auto"/>
          </w:divBdr>
        </w:div>
        <w:div w:id="18892451">
          <w:marLeft w:val="0"/>
          <w:marRight w:val="0"/>
          <w:marTop w:val="150"/>
          <w:marBottom w:val="0"/>
          <w:divBdr>
            <w:top w:val="none" w:sz="0" w:space="0" w:color="auto"/>
            <w:left w:val="none" w:sz="0" w:space="0" w:color="auto"/>
            <w:bottom w:val="none" w:sz="0" w:space="0" w:color="auto"/>
            <w:right w:val="none" w:sz="0" w:space="0" w:color="auto"/>
          </w:divBdr>
          <w:divsChild>
            <w:div w:id="1522665311">
              <w:marLeft w:val="1155"/>
              <w:marRight w:val="0"/>
              <w:marTop w:val="0"/>
              <w:marBottom w:val="0"/>
              <w:divBdr>
                <w:top w:val="none" w:sz="0" w:space="0" w:color="auto"/>
                <w:left w:val="none" w:sz="0" w:space="0" w:color="auto"/>
                <w:bottom w:val="none" w:sz="0" w:space="0" w:color="auto"/>
                <w:right w:val="none" w:sz="0" w:space="0" w:color="auto"/>
              </w:divBdr>
            </w:div>
            <w:div w:id="1412972799">
              <w:marLeft w:val="1155"/>
              <w:marRight w:val="0"/>
              <w:marTop w:val="0"/>
              <w:marBottom w:val="0"/>
              <w:divBdr>
                <w:top w:val="none" w:sz="0" w:space="0" w:color="auto"/>
                <w:left w:val="none" w:sz="0" w:space="0" w:color="auto"/>
                <w:bottom w:val="none" w:sz="0" w:space="0" w:color="auto"/>
                <w:right w:val="none" w:sz="0" w:space="0" w:color="auto"/>
              </w:divBdr>
            </w:div>
            <w:div w:id="181668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072280">
      <w:bodyDiv w:val="1"/>
      <w:marLeft w:val="0"/>
      <w:marRight w:val="0"/>
      <w:marTop w:val="0"/>
      <w:marBottom w:val="0"/>
      <w:divBdr>
        <w:top w:val="none" w:sz="0" w:space="0" w:color="auto"/>
        <w:left w:val="none" w:sz="0" w:space="0" w:color="auto"/>
        <w:bottom w:val="none" w:sz="0" w:space="0" w:color="auto"/>
        <w:right w:val="none" w:sz="0" w:space="0" w:color="auto"/>
      </w:divBdr>
      <w:divsChild>
        <w:div w:id="1986667468">
          <w:marLeft w:val="0"/>
          <w:marRight w:val="0"/>
          <w:marTop w:val="0"/>
          <w:marBottom w:val="0"/>
          <w:divBdr>
            <w:top w:val="none" w:sz="0" w:space="0" w:color="auto"/>
            <w:left w:val="none" w:sz="0" w:space="0" w:color="auto"/>
            <w:bottom w:val="none" w:sz="0" w:space="0" w:color="auto"/>
            <w:right w:val="none" w:sz="0" w:space="0" w:color="auto"/>
          </w:divBdr>
        </w:div>
        <w:div w:id="75707775">
          <w:marLeft w:val="0"/>
          <w:marRight w:val="0"/>
          <w:marTop w:val="150"/>
          <w:marBottom w:val="0"/>
          <w:divBdr>
            <w:top w:val="none" w:sz="0" w:space="0" w:color="auto"/>
            <w:left w:val="none" w:sz="0" w:space="0" w:color="auto"/>
            <w:bottom w:val="none" w:sz="0" w:space="0" w:color="auto"/>
            <w:right w:val="none" w:sz="0" w:space="0" w:color="auto"/>
          </w:divBdr>
          <w:divsChild>
            <w:div w:id="1265381439">
              <w:marLeft w:val="1155"/>
              <w:marRight w:val="0"/>
              <w:marTop w:val="0"/>
              <w:marBottom w:val="0"/>
              <w:divBdr>
                <w:top w:val="none" w:sz="0" w:space="0" w:color="auto"/>
                <w:left w:val="none" w:sz="0" w:space="0" w:color="auto"/>
                <w:bottom w:val="none" w:sz="0" w:space="0" w:color="auto"/>
                <w:right w:val="none" w:sz="0" w:space="0" w:color="auto"/>
              </w:divBdr>
            </w:div>
            <w:div w:id="2052489106">
              <w:marLeft w:val="1155"/>
              <w:marRight w:val="0"/>
              <w:marTop w:val="0"/>
              <w:marBottom w:val="0"/>
              <w:divBdr>
                <w:top w:val="none" w:sz="0" w:space="0" w:color="auto"/>
                <w:left w:val="none" w:sz="0" w:space="0" w:color="auto"/>
                <w:bottom w:val="none" w:sz="0" w:space="0" w:color="auto"/>
                <w:right w:val="none" w:sz="0" w:space="0" w:color="auto"/>
              </w:divBdr>
            </w:div>
            <w:div w:id="109682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88645">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07433">
      <w:bodyDiv w:val="1"/>
      <w:marLeft w:val="0"/>
      <w:marRight w:val="0"/>
      <w:marTop w:val="0"/>
      <w:marBottom w:val="0"/>
      <w:divBdr>
        <w:top w:val="none" w:sz="0" w:space="0" w:color="auto"/>
        <w:left w:val="none" w:sz="0" w:space="0" w:color="auto"/>
        <w:bottom w:val="none" w:sz="0" w:space="0" w:color="auto"/>
        <w:right w:val="none" w:sz="0" w:space="0" w:color="auto"/>
      </w:divBdr>
      <w:divsChild>
        <w:div w:id="1686053489">
          <w:marLeft w:val="0"/>
          <w:marRight w:val="0"/>
          <w:marTop w:val="0"/>
          <w:marBottom w:val="0"/>
          <w:divBdr>
            <w:top w:val="none" w:sz="0" w:space="0" w:color="auto"/>
            <w:left w:val="none" w:sz="0" w:space="0" w:color="auto"/>
            <w:bottom w:val="none" w:sz="0" w:space="0" w:color="auto"/>
            <w:right w:val="none" w:sz="0" w:space="0" w:color="auto"/>
          </w:divBdr>
        </w:div>
        <w:div w:id="742681273">
          <w:marLeft w:val="0"/>
          <w:marRight w:val="0"/>
          <w:marTop w:val="150"/>
          <w:marBottom w:val="0"/>
          <w:divBdr>
            <w:top w:val="none" w:sz="0" w:space="0" w:color="auto"/>
            <w:left w:val="none" w:sz="0" w:space="0" w:color="auto"/>
            <w:bottom w:val="none" w:sz="0" w:space="0" w:color="auto"/>
            <w:right w:val="none" w:sz="0" w:space="0" w:color="auto"/>
          </w:divBdr>
          <w:divsChild>
            <w:div w:id="1823111852">
              <w:marLeft w:val="1155"/>
              <w:marRight w:val="0"/>
              <w:marTop w:val="0"/>
              <w:marBottom w:val="0"/>
              <w:divBdr>
                <w:top w:val="none" w:sz="0" w:space="0" w:color="auto"/>
                <w:left w:val="none" w:sz="0" w:space="0" w:color="auto"/>
                <w:bottom w:val="none" w:sz="0" w:space="0" w:color="auto"/>
                <w:right w:val="none" w:sz="0" w:space="0" w:color="auto"/>
              </w:divBdr>
            </w:div>
            <w:div w:id="1245257420">
              <w:marLeft w:val="1155"/>
              <w:marRight w:val="0"/>
              <w:marTop w:val="0"/>
              <w:marBottom w:val="0"/>
              <w:divBdr>
                <w:top w:val="none" w:sz="0" w:space="0" w:color="auto"/>
                <w:left w:val="none" w:sz="0" w:space="0" w:color="auto"/>
                <w:bottom w:val="none" w:sz="0" w:space="0" w:color="auto"/>
                <w:right w:val="none" w:sz="0" w:space="0" w:color="auto"/>
              </w:divBdr>
            </w:div>
            <w:div w:id="318769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35982">
      <w:bodyDiv w:val="1"/>
      <w:marLeft w:val="0"/>
      <w:marRight w:val="0"/>
      <w:marTop w:val="0"/>
      <w:marBottom w:val="0"/>
      <w:divBdr>
        <w:top w:val="none" w:sz="0" w:space="0" w:color="auto"/>
        <w:left w:val="none" w:sz="0" w:space="0" w:color="auto"/>
        <w:bottom w:val="none" w:sz="0" w:space="0" w:color="auto"/>
        <w:right w:val="none" w:sz="0" w:space="0" w:color="auto"/>
      </w:divBdr>
      <w:divsChild>
        <w:div w:id="1252472034">
          <w:marLeft w:val="0"/>
          <w:marRight w:val="0"/>
          <w:marTop w:val="0"/>
          <w:marBottom w:val="0"/>
          <w:divBdr>
            <w:top w:val="none" w:sz="0" w:space="0" w:color="auto"/>
            <w:left w:val="none" w:sz="0" w:space="0" w:color="auto"/>
            <w:bottom w:val="none" w:sz="0" w:space="0" w:color="auto"/>
            <w:right w:val="none" w:sz="0" w:space="0" w:color="auto"/>
          </w:divBdr>
        </w:div>
        <w:div w:id="175730388">
          <w:marLeft w:val="0"/>
          <w:marRight w:val="0"/>
          <w:marTop w:val="150"/>
          <w:marBottom w:val="0"/>
          <w:divBdr>
            <w:top w:val="none" w:sz="0" w:space="0" w:color="auto"/>
            <w:left w:val="none" w:sz="0" w:space="0" w:color="auto"/>
            <w:bottom w:val="none" w:sz="0" w:space="0" w:color="auto"/>
            <w:right w:val="none" w:sz="0" w:space="0" w:color="auto"/>
          </w:divBdr>
          <w:divsChild>
            <w:div w:id="2040156456">
              <w:marLeft w:val="1155"/>
              <w:marRight w:val="0"/>
              <w:marTop w:val="0"/>
              <w:marBottom w:val="0"/>
              <w:divBdr>
                <w:top w:val="none" w:sz="0" w:space="0" w:color="auto"/>
                <w:left w:val="none" w:sz="0" w:space="0" w:color="auto"/>
                <w:bottom w:val="none" w:sz="0" w:space="0" w:color="auto"/>
                <w:right w:val="none" w:sz="0" w:space="0" w:color="auto"/>
              </w:divBdr>
            </w:div>
            <w:div w:id="31466747">
              <w:marLeft w:val="1155"/>
              <w:marRight w:val="0"/>
              <w:marTop w:val="0"/>
              <w:marBottom w:val="0"/>
              <w:divBdr>
                <w:top w:val="none" w:sz="0" w:space="0" w:color="auto"/>
                <w:left w:val="none" w:sz="0" w:space="0" w:color="auto"/>
                <w:bottom w:val="none" w:sz="0" w:space="0" w:color="auto"/>
                <w:right w:val="none" w:sz="0" w:space="0" w:color="auto"/>
              </w:divBdr>
            </w:div>
            <w:div w:id="1406100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35357">
      <w:bodyDiv w:val="1"/>
      <w:marLeft w:val="0"/>
      <w:marRight w:val="0"/>
      <w:marTop w:val="0"/>
      <w:marBottom w:val="0"/>
      <w:divBdr>
        <w:top w:val="none" w:sz="0" w:space="0" w:color="auto"/>
        <w:left w:val="none" w:sz="0" w:space="0" w:color="auto"/>
        <w:bottom w:val="none" w:sz="0" w:space="0" w:color="auto"/>
        <w:right w:val="none" w:sz="0" w:space="0" w:color="auto"/>
      </w:divBdr>
      <w:divsChild>
        <w:div w:id="1531183936">
          <w:marLeft w:val="0"/>
          <w:marRight w:val="0"/>
          <w:marTop w:val="0"/>
          <w:marBottom w:val="0"/>
          <w:divBdr>
            <w:top w:val="none" w:sz="0" w:space="0" w:color="auto"/>
            <w:left w:val="none" w:sz="0" w:space="0" w:color="auto"/>
            <w:bottom w:val="none" w:sz="0" w:space="0" w:color="auto"/>
            <w:right w:val="none" w:sz="0" w:space="0" w:color="auto"/>
          </w:divBdr>
        </w:div>
        <w:div w:id="990404814">
          <w:marLeft w:val="0"/>
          <w:marRight w:val="0"/>
          <w:marTop w:val="150"/>
          <w:marBottom w:val="0"/>
          <w:divBdr>
            <w:top w:val="none" w:sz="0" w:space="0" w:color="auto"/>
            <w:left w:val="none" w:sz="0" w:space="0" w:color="auto"/>
            <w:bottom w:val="none" w:sz="0" w:space="0" w:color="auto"/>
            <w:right w:val="none" w:sz="0" w:space="0" w:color="auto"/>
          </w:divBdr>
          <w:divsChild>
            <w:div w:id="411464638">
              <w:marLeft w:val="1155"/>
              <w:marRight w:val="0"/>
              <w:marTop w:val="0"/>
              <w:marBottom w:val="0"/>
              <w:divBdr>
                <w:top w:val="none" w:sz="0" w:space="0" w:color="auto"/>
                <w:left w:val="none" w:sz="0" w:space="0" w:color="auto"/>
                <w:bottom w:val="none" w:sz="0" w:space="0" w:color="auto"/>
                <w:right w:val="none" w:sz="0" w:space="0" w:color="auto"/>
              </w:divBdr>
            </w:div>
            <w:div w:id="2035498056">
              <w:marLeft w:val="1155"/>
              <w:marRight w:val="0"/>
              <w:marTop w:val="0"/>
              <w:marBottom w:val="0"/>
              <w:divBdr>
                <w:top w:val="none" w:sz="0" w:space="0" w:color="auto"/>
                <w:left w:val="none" w:sz="0" w:space="0" w:color="auto"/>
                <w:bottom w:val="none" w:sz="0" w:space="0" w:color="auto"/>
                <w:right w:val="none" w:sz="0" w:space="0" w:color="auto"/>
              </w:divBdr>
            </w:div>
            <w:div w:id="939530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035160">
      <w:bodyDiv w:val="1"/>
      <w:marLeft w:val="0"/>
      <w:marRight w:val="0"/>
      <w:marTop w:val="0"/>
      <w:marBottom w:val="0"/>
      <w:divBdr>
        <w:top w:val="none" w:sz="0" w:space="0" w:color="auto"/>
        <w:left w:val="none" w:sz="0" w:space="0" w:color="auto"/>
        <w:bottom w:val="none" w:sz="0" w:space="0" w:color="auto"/>
        <w:right w:val="none" w:sz="0" w:space="0" w:color="auto"/>
      </w:divBdr>
      <w:divsChild>
        <w:div w:id="276446011">
          <w:marLeft w:val="0"/>
          <w:marRight w:val="0"/>
          <w:marTop w:val="0"/>
          <w:marBottom w:val="0"/>
          <w:divBdr>
            <w:top w:val="none" w:sz="0" w:space="0" w:color="auto"/>
            <w:left w:val="none" w:sz="0" w:space="0" w:color="auto"/>
            <w:bottom w:val="none" w:sz="0" w:space="0" w:color="auto"/>
            <w:right w:val="none" w:sz="0" w:space="0" w:color="auto"/>
          </w:divBdr>
        </w:div>
        <w:div w:id="1974747193">
          <w:marLeft w:val="0"/>
          <w:marRight w:val="0"/>
          <w:marTop w:val="150"/>
          <w:marBottom w:val="0"/>
          <w:divBdr>
            <w:top w:val="none" w:sz="0" w:space="0" w:color="auto"/>
            <w:left w:val="none" w:sz="0" w:space="0" w:color="auto"/>
            <w:bottom w:val="none" w:sz="0" w:space="0" w:color="auto"/>
            <w:right w:val="none" w:sz="0" w:space="0" w:color="auto"/>
          </w:divBdr>
          <w:divsChild>
            <w:div w:id="631136568">
              <w:marLeft w:val="1155"/>
              <w:marRight w:val="0"/>
              <w:marTop w:val="0"/>
              <w:marBottom w:val="0"/>
              <w:divBdr>
                <w:top w:val="none" w:sz="0" w:space="0" w:color="auto"/>
                <w:left w:val="none" w:sz="0" w:space="0" w:color="auto"/>
                <w:bottom w:val="none" w:sz="0" w:space="0" w:color="auto"/>
                <w:right w:val="none" w:sz="0" w:space="0" w:color="auto"/>
              </w:divBdr>
            </w:div>
            <w:div w:id="1349912825">
              <w:marLeft w:val="1155"/>
              <w:marRight w:val="0"/>
              <w:marTop w:val="0"/>
              <w:marBottom w:val="0"/>
              <w:divBdr>
                <w:top w:val="none" w:sz="0" w:space="0" w:color="auto"/>
                <w:left w:val="none" w:sz="0" w:space="0" w:color="auto"/>
                <w:bottom w:val="none" w:sz="0" w:space="0" w:color="auto"/>
                <w:right w:val="none" w:sz="0" w:space="0" w:color="auto"/>
              </w:divBdr>
            </w:div>
            <w:div w:id="14382843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46651">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82437">
      <w:bodyDiv w:val="1"/>
      <w:marLeft w:val="0"/>
      <w:marRight w:val="0"/>
      <w:marTop w:val="0"/>
      <w:marBottom w:val="0"/>
      <w:divBdr>
        <w:top w:val="none" w:sz="0" w:space="0" w:color="auto"/>
        <w:left w:val="none" w:sz="0" w:space="0" w:color="auto"/>
        <w:bottom w:val="none" w:sz="0" w:space="0" w:color="auto"/>
        <w:right w:val="none" w:sz="0" w:space="0" w:color="auto"/>
      </w:divBdr>
      <w:divsChild>
        <w:div w:id="1641418754">
          <w:marLeft w:val="0"/>
          <w:marRight w:val="0"/>
          <w:marTop w:val="0"/>
          <w:marBottom w:val="0"/>
          <w:divBdr>
            <w:top w:val="none" w:sz="0" w:space="0" w:color="auto"/>
            <w:left w:val="none" w:sz="0" w:space="0" w:color="auto"/>
            <w:bottom w:val="none" w:sz="0" w:space="0" w:color="auto"/>
            <w:right w:val="none" w:sz="0" w:space="0" w:color="auto"/>
          </w:divBdr>
        </w:div>
        <w:div w:id="1678072057">
          <w:marLeft w:val="0"/>
          <w:marRight w:val="0"/>
          <w:marTop w:val="150"/>
          <w:marBottom w:val="0"/>
          <w:divBdr>
            <w:top w:val="none" w:sz="0" w:space="0" w:color="auto"/>
            <w:left w:val="none" w:sz="0" w:space="0" w:color="auto"/>
            <w:bottom w:val="none" w:sz="0" w:space="0" w:color="auto"/>
            <w:right w:val="none" w:sz="0" w:space="0" w:color="auto"/>
          </w:divBdr>
          <w:divsChild>
            <w:div w:id="1451044553">
              <w:marLeft w:val="1155"/>
              <w:marRight w:val="0"/>
              <w:marTop w:val="0"/>
              <w:marBottom w:val="0"/>
              <w:divBdr>
                <w:top w:val="none" w:sz="0" w:space="0" w:color="auto"/>
                <w:left w:val="none" w:sz="0" w:space="0" w:color="auto"/>
                <w:bottom w:val="none" w:sz="0" w:space="0" w:color="auto"/>
                <w:right w:val="none" w:sz="0" w:space="0" w:color="auto"/>
              </w:divBdr>
            </w:div>
            <w:div w:id="1559898271">
              <w:marLeft w:val="1155"/>
              <w:marRight w:val="0"/>
              <w:marTop w:val="0"/>
              <w:marBottom w:val="0"/>
              <w:divBdr>
                <w:top w:val="none" w:sz="0" w:space="0" w:color="auto"/>
                <w:left w:val="none" w:sz="0" w:space="0" w:color="auto"/>
                <w:bottom w:val="none" w:sz="0" w:space="0" w:color="auto"/>
                <w:right w:val="none" w:sz="0" w:space="0" w:color="auto"/>
              </w:divBdr>
            </w:div>
            <w:div w:id="1738891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196980">
      <w:bodyDiv w:val="1"/>
      <w:marLeft w:val="0"/>
      <w:marRight w:val="0"/>
      <w:marTop w:val="0"/>
      <w:marBottom w:val="0"/>
      <w:divBdr>
        <w:top w:val="none" w:sz="0" w:space="0" w:color="auto"/>
        <w:left w:val="none" w:sz="0" w:space="0" w:color="auto"/>
        <w:bottom w:val="none" w:sz="0" w:space="0" w:color="auto"/>
        <w:right w:val="none" w:sz="0" w:space="0" w:color="auto"/>
      </w:divBdr>
      <w:divsChild>
        <w:div w:id="613946748">
          <w:marLeft w:val="0"/>
          <w:marRight w:val="0"/>
          <w:marTop w:val="0"/>
          <w:marBottom w:val="0"/>
          <w:divBdr>
            <w:top w:val="none" w:sz="0" w:space="0" w:color="auto"/>
            <w:left w:val="none" w:sz="0" w:space="0" w:color="auto"/>
            <w:bottom w:val="none" w:sz="0" w:space="0" w:color="auto"/>
            <w:right w:val="none" w:sz="0" w:space="0" w:color="auto"/>
          </w:divBdr>
        </w:div>
        <w:div w:id="1119682740">
          <w:marLeft w:val="0"/>
          <w:marRight w:val="0"/>
          <w:marTop w:val="150"/>
          <w:marBottom w:val="0"/>
          <w:divBdr>
            <w:top w:val="none" w:sz="0" w:space="0" w:color="auto"/>
            <w:left w:val="none" w:sz="0" w:space="0" w:color="auto"/>
            <w:bottom w:val="none" w:sz="0" w:space="0" w:color="auto"/>
            <w:right w:val="none" w:sz="0" w:space="0" w:color="auto"/>
          </w:divBdr>
          <w:divsChild>
            <w:div w:id="423691896">
              <w:marLeft w:val="1155"/>
              <w:marRight w:val="0"/>
              <w:marTop w:val="0"/>
              <w:marBottom w:val="0"/>
              <w:divBdr>
                <w:top w:val="none" w:sz="0" w:space="0" w:color="auto"/>
                <w:left w:val="none" w:sz="0" w:space="0" w:color="auto"/>
                <w:bottom w:val="none" w:sz="0" w:space="0" w:color="auto"/>
                <w:right w:val="none" w:sz="0" w:space="0" w:color="auto"/>
              </w:divBdr>
            </w:div>
            <w:div w:id="631788397">
              <w:marLeft w:val="1155"/>
              <w:marRight w:val="0"/>
              <w:marTop w:val="0"/>
              <w:marBottom w:val="0"/>
              <w:divBdr>
                <w:top w:val="none" w:sz="0" w:space="0" w:color="auto"/>
                <w:left w:val="none" w:sz="0" w:space="0" w:color="auto"/>
                <w:bottom w:val="none" w:sz="0" w:space="0" w:color="auto"/>
                <w:right w:val="none" w:sz="0" w:space="0" w:color="auto"/>
              </w:divBdr>
            </w:div>
            <w:div w:id="476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073383">
      <w:bodyDiv w:val="1"/>
      <w:marLeft w:val="0"/>
      <w:marRight w:val="0"/>
      <w:marTop w:val="0"/>
      <w:marBottom w:val="0"/>
      <w:divBdr>
        <w:top w:val="none" w:sz="0" w:space="0" w:color="auto"/>
        <w:left w:val="none" w:sz="0" w:space="0" w:color="auto"/>
        <w:bottom w:val="none" w:sz="0" w:space="0" w:color="auto"/>
        <w:right w:val="none" w:sz="0" w:space="0" w:color="auto"/>
      </w:divBdr>
      <w:divsChild>
        <w:div w:id="649557023">
          <w:marLeft w:val="0"/>
          <w:marRight w:val="0"/>
          <w:marTop w:val="0"/>
          <w:marBottom w:val="0"/>
          <w:divBdr>
            <w:top w:val="none" w:sz="0" w:space="0" w:color="auto"/>
            <w:left w:val="none" w:sz="0" w:space="0" w:color="auto"/>
            <w:bottom w:val="none" w:sz="0" w:space="0" w:color="auto"/>
            <w:right w:val="none" w:sz="0" w:space="0" w:color="auto"/>
          </w:divBdr>
        </w:div>
        <w:div w:id="210503163">
          <w:marLeft w:val="0"/>
          <w:marRight w:val="0"/>
          <w:marTop w:val="150"/>
          <w:marBottom w:val="0"/>
          <w:divBdr>
            <w:top w:val="none" w:sz="0" w:space="0" w:color="auto"/>
            <w:left w:val="none" w:sz="0" w:space="0" w:color="auto"/>
            <w:bottom w:val="none" w:sz="0" w:space="0" w:color="auto"/>
            <w:right w:val="none" w:sz="0" w:space="0" w:color="auto"/>
          </w:divBdr>
          <w:divsChild>
            <w:div w:id="1585604300">
              <w:marLeft w:val="1155"/>
              <w:marRight w:val="0"/>
              <w:marTop w:val="0"/>
              <w:marBottom w:val="0"/>
              <w:divBdr>
                <w:top w:val="none" w:sz="0" w:space="0" w:color="auto"/>
                <w:left w:val="none" w:sz="0" w:space="0" w:color="auto"/>
                <w:bottom w:val="none" w:sz="0" w:space="0" w:color="auto"/>
                <w:right w:val="none" w:sz="0" w:space="0" w:color="auto"/>
              </w:divBdr>
            </w:div>
            <w:div w:id="893806986">
              <w:marLeft w:val="1155"/>
              <w:marRight w:val="0"/>
              <w:marTop w:val="0"/>
              <w:marBottom w:val="0"/>
              <w:divBdr>
                <w:top w:val="none" w:sz="0" w:space="0" w:color="auto"/>
                <w:left w:val="none" w:sz="0" w:space="0" w:color="auto"/>
                <w:bottom w:val="none" w:sz="0" w:space="0" w:color="auto"/>
                <w:right w:val="none" w:sz="0" w:space="0" w:color="auto"/>
              </w:divBdr>
            </w:div>
            <w:div w:id="80956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23814">
      <w:bodyDiv w:val="1"/>
      <w:marLeft w:val="0"/>
      <w:marRight w:val="0"/>
      <w:marTop w:val="0"/>
      <w:marBottom w:val="0"/>
      <w:divBdr>
        <w:top w:val="none" w:sz="0" w:space="0" w:color="auto"/>
        <w:left w:val="none" w:sz="0" w:space="0" w:color="auto"/>
        <w:bottom w:val="none" w:sz="0" w:space="0" w:color="auto"/>
        <w:right w:val="none" w:sz="0" w:space="0" w:color="auto"/>
      </w:divBdr>
      <w:divsChild>
        <w:div w:id="1844779566">
          <w:marLeft w:val="0"/>
          <w:marRight w:val="0"/>
          <w:marTop w:val="0"/>
          <w:marBottom w:val="0"/>
          <w:divBdr>
            <w:top w:val="none" w:sz="0" w:space="0" w:color="auto"/>
            <w:left w:val="none" w:sz="0" w:space="0" w:color="auto"/>
            <w:bottom w:val="none" w:sz="0" w:space="0" w:color="auto"/>
            <w:right w:val="none" w:sz="0" w:space="0" w:color="auto"/>
          </w:divBdr>
        </w:div>
        <w:div w:id="1830049124">
          <w:marLeft w:val="0"/>
          <w:marRight w:val="0"/>
          <w:marTop w:val="150"/>
          <w:marBottom w:val="0"/>
          <w:divBdr>
            <w:top w:val="none" w:sz="0" w:space="0" w:color="auto"/>
            <w:left w:val="none" w:sz="0" w:space="0" w:color="auto"/>
            <w:bottom w:val="none" w:sz="0" w:space="0" w:color="auto"/>
            <w:right w:val="none" w:sz="0" w:space="0" w:color="auto"/>
          </w:divBdr>
          <w:divsChild>
            <w:div w:id="1439374353">
              <w:marLeft w:val="1155"/>
              <w:marRight w:val="0"/>
              <w:marTop w:val="0"/>
              <w:marBottom w:val="0"/>
              <w:divBdr>
                <w:top w:val="none" w:sz="0" w:space="0" w:color="auto"/>
                <w:left w:val="none" w:sz="0" w:space="0" w:color="auto"/>
                <w:bottom w:val="none" w:sz="0" w:space="0" w:color="auto"/>
                <w:right w:val="none" w:sz="0" w:space="0" w:color="auto"/>
              </w:divBdr>
            </w:div>
            <w:div w:id="1512180762">
              <w:marLeft w:val="1155"/>
              <w:marRight w:val="0"/>
              <w:marTop w:val="0"/>
              <w:marBottom w:val="0"/>
              <w:divBdr>
                <w:top w:val="none" w:sz="0" w:space="0" w:color="auto"/>
                <w:left w:val="none" w:sz="0" w:space="0" w:color="auto"/>
                <w:bottom w:val="none" w:sz="0" w:space="0" w:color="auto"/>
                <w:right w:val="none" w:sz="0" w:space="0" w:color="auto"/>
              </w:divBdr>
            </w:div>
            <w:div w:id="1028675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196675">
      <w:bodyDiv w:val="1"/>
      <w:marLeft w:val="0"/>
      <w:marRight w:val="0"/>
      <w:marTop w:val="0"/>
      <w:marBottom w:val="0"/>
      <w:divBdr>
        <w:top w:val="none" w:sz="0" w:space="0" w:color="auto"/>
        <w:left w:val="none" w:sz="0" w:space="0" w:color="auto"/>
        <w:bottom w:val="none" w:sz="0" w:space="0" w:color="auto"/>
        <w:right w:val="none" w:sz="0" w:space="0" w:color="auto"/>
      </w:divBdr>
      <w:divsChild>
        <w:div w:id="352457287">
          <w:marLeft w:val="0"/>
          <w:marRight w:val="0"/>
          <w:marTop w:val="0"/>
          <w:marBottom w:val="0"/>
          <w:divBdr>
            <w:top w:val="none" w:sz="0" w:space="0" w:color="auto"/>
            <w:left w:val="none" w:sz="0" w:space="0" w:color="auto"/>
            <w:bottom w:val="none" w:sz="0" w:space="0" w:color="auto"/>
            <w:right w:val="none" w:sz="0" w:space="0" w:color="auto"/>
          </w:divBdr>
        </w:div>
        <w:div w:id="442499242">
          <w:marLeft w:val="0"/>
          <w:marRight w:val="0"/>
          <w:marTop w:val="150"/>
          <w:marBottom w:val="0"/>
          <w:divBdr>
            <w:top w:val="none" w:sz="0" w:space="0" w:color="auto"/>
            <w:left w:val="none" w:sz="0" w:space="0" w:color="auto"/>
            <w:bottom w:val="none" w:sz="0" w:space="0" w:color="auto"/>
            <w:right w:val="none" w:sz="0" w:space="0" w:color="auto"/>
          </w:divBdr>
          <w:divsChild>
            <w:div w:id="1549533743">
              <w:marLeft w:val="1155"/>
              <w:marRight w:val="0"/>
              <w:marTop w:val="0"/>
              <w:marBottom w:val="0"/>
              <w:divBdr>
                <w:top w:val="none" w:sz="0" w:space="0" w:color="auto"/>
                <w:left w:val="none" w:sz="0" w:space="0" w:color="auto"/>
                <w:bottom w:val="none" w:sz="0" w:space="0" w:color="auto"/>
                <w:right w:val="none" w:sz="0" w:space="0" w:color="auto"/>
              </w:divBdr>
            </w:div>
            <w:div w:id="1524242490">
              <w:marLeft w:val="1155"/>
              <w:marRight w:val="0"/>
              <w:marTop w:val="0"/>
              <w:marBottom w:val="0"/>
              <w:divBdr>
                <w:top w:val="none" w:sz="0" w:space="0" w:color="auto"/>
                <w:left w:val="none" w:sz="0" w:space="0" w:color="auto"/>
                <w:bottom w:val="none" w:sz="0" w:space="0" w:color="auto"/>
                <w:right w:val="none" w:sz="0" w:space="0" w:color="auto"/>
              </w:divBdr>
            </w:div>
            <w:div w:id="91260">
              <w:marLeft w:val="1155"/>
              <w:marRight w:val="0"/>
              <w:marTop w:val="0"/>
              <w:marBottom w:val="0"/>
              <w:divBdr>
                <w:top w:val="none" w:sz="0" w:space="0" w:color="auto"/>
                <w:left w:val="none" w:sz="0" w:space="0" w:color="auto"/>
                <w:bottom w:val="none" w:sz="0" w:space="0" w:color="auto"/>
                <w:right w:val="none" w:sz="0" w:space="0" w:color="auto"/>
              </w:divBdr>
            </w:div>
            <w:div w:id="219368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1457">
      <w:bodyDiv w:val="1"/>
      <w:marLeft w:val="0"/>
      <w:marRight w:val="0"/>
      <w:marTop w:val="0"/>
      <w:marBottom w:val="0"/>
      <w:divBdr>
        <w:top w:val="none" w:sz="0" w:space="0" w:color="auto"/>
        <w:left w:val="none" w:sz="0" w:space="0" w:color="auto"/>
        <w:bottom w:val="none" w:sz="0" w:space="0" w:color="auto"/>
        <w:right w:val="none" w:sz="0" w:space="0" w:color="auto"/>
      </w:divBdr>
      <w:divsChild>
        <w:div w:id="990866680">
          <w:marLeft w:val="0"/>
          <w:marRight w:val="0"/>
          <w:marTop w:val="0"/>
          <w:marBottom w:val="0"/>
          <w:divBdr>
            <w:top w:val="none" w:sz="0" w:space="0" w:color="auto"/>
            <w:left w:val="none" w:sz="0" w:space="0" w:color="auto"/>
            <w:bottom w:val="none" w:sz="0" w:space="0" w:color="auto"/>
            <w:right w:val="none" w:sz="0" w:space="0" w:color="auto"/>
          </w:divBdr>
        </w:div>
        <w:div w:id="2054304971">
          <w:marLeft w:val="0"/>
          <w:marRight w:val="0"/>
          <w:marTop w:val="150"/>
          <w:marBottom w:val="0"/>
          <w:divBdr>
            <w:top w:val="none" w:sz="0" w:space="0" w:color="auto"/>
            <w:left w:val="none" w:sz="0" w:space="0" w:color="auto"/>
            <w:bottom w:val="none" w:sz="0" w:space="0" w:color="auto"/>
            <w:right w:val="none" w:sz="0" w:space="0" w:color="auto"/>
          </w:divBdr>
          <w:divsChild>
            <w:div w:id="1203011071">
              <w:marLeft w:val="1155"/>
              <w:marRight w:val="0"/>
              <w:marTop w:val="0"/>
              <w:marBottom w:val="0"/>
              <w:divBdr>
                <w:top w:val="none" w:sz="0" w:space="0" w:color="auto"/>
                <w:left w:val="none" w:sz="0" w:space="0" w:color="auto"/>
                <w:bottom w:val="none" w:sz="0" w:space="0" w:color="auto"/>
                <w:right w:val="none" w:sz="0" w:space="0" w:color="auto"/>
              </w:divBdr>
            </w:div>
            <w:div w:id="1349407512">
              <w:marLeft w:val="1155"/>
              <w:marRight w:val="0"/>
              <w:marTop w:val="0"/>
              <w:marBottom w:val="0"/>
              <w:divBdr>
                <w:top w:val="none" w:sz="0" w:space="0" w:color="auto"/>
                <w:left w:val="none" w:sz="0" w:space="0" w:color="auto"/>
                <w:bottom w:val="none" w:sz="0" w:space="0" w:color="auto"/>
                <w:right w:val="none" w:sz="0" w:space="0" w:color="auto"/>
              </w:divBdr>
            </w:div>
            <w:div w:id="1918324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661229">
      <w:bodyDiv w:val="1"/>
      <w:marLeft w:val="0"/>
      <w:marRight w:val="0"/>
      <w:marTop w:val="0"/>
      <w:marBottom w:val="0"/>
      <w:divBdr>
        <w:top w:val="none" w:sz="0" w:space="0" w:color="auto"/>
        <w:left w:val="none" w:sz="0" w:space="0" w:color="auto"/>
        <w:bottom w:val="none" w:sz="0" w:space="0" w:color="auto"/>
        <w:right w:val="none" w:sz="0" w:space="0" w:color="auto"/>
      </w:divBdr>
    </w:div>
    <w:div w:id="186066271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046679">
      <w:bodyDiv w:val="1"/>
      <w:marLeft w:val="0"/>
      <w:marRight w:val="0"/>
      <w:marTop w:val="0"/>
      <w:marBottom w:val="0"/>
      <w:divBdr>
        <w:top w:val="none" w:sz="0" w:space="0" w:color="auto"/>
        <w:left w:val="none" w:sz="0" w:space="0" w:color="auto"/>
        <w:bottom w:val="none" w:sz="0" w:space="0" w:color="auto"/>
        <w:right w:val="none" w:sz="0" w:space="0" w:color="auto"/>
      </w:divBdr>
      <w:divsChild>
        <w:div w:id="136723005">
          <w:marLeft w:val="0"/>
          <w:marRight w:val="0"/>
          <w:marTop w:val="0"/>
          <w:marBottom w:val="0"/>
          <w:divBdr>
            <w:top w:val="none" w:sz="0" w:space="0" w:color="auto"/>
            <w:left w:val="none" w:sz="0" w:space="0" w:color="auto"/>
            <w:bottom w:val="none" w:sz="0" w:space="0" w:color="auto"/>
            <w:right w:val="none" w:sz="0" w:space="0" w:color="auto"/>
          </w:divBdr>
        </w:div>
        <w:div w:id="1160316177">
          <w:marLeft w:val="0"/>
          <w:marRight w:val="0"/>
          <w:marTop w:val="150"/>
          <w:marBottom w:val="0"/>
          <w:divBdr>
            <w:top w:val="none" w:sz="0" w:space="0" w:color="auto"/>
            <w:left w:val="none" w:sz="0" w:space="0" w:color="auto"/>
            <w:bottom w:val="none" w:sz="0" w:space="0" w:color="auto"/>
            <w:right w:val="none" w:sz="0" w:space="0" w:color="auto"/>
          </w:divBdr>
          <w:divsChild>
            <w:div w:id="1062942725">
              <w:marLeft w:val="1155"/>
              <w:marRight w:val="0"/>
              <w:marTop w:val="0"/>
              <w:marBottom w:val="0"/>
              <w:divBdr>
                <w:top w:val="none" w:sz="0" w:space="0" w:color="auto"/>
                <w:left w:val="none" w:sz="0" w:space="0" w:color="auto"/>
                <w:bottom w:val="none" w:sz="0" w:space="0" w:color="auto"/>
                <w:right w:val="none" w:sz="0" w:space="0" w:color="auto"/>
              </w:divBdr>
            </w:div>
            <w:div w:id="599949203">
              <w:marLeft w:val="1155"/>
              <w:marRight w:val="0"/>
              <w:marTop w:val="0"/>
              <w:marBottom w:val="0"/>
              <w:divBdr>
                <w:top w:val="none" w:sz="0" w:space="0" w:color="auto"/>
                <w:left w:val="none" w:sz="0" w:space="0" w:color="auto"/>
                <w:bottom w:val="none" w:sz="0" w:space="0" w:color="auto"/>
                <w:right w:val="none" w:sz="0" w:space="0" w:color="auto"/>
              </w:divBdr>
            </w:div>
            <w:div w:id="1194729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14098">
      <w:bodyDiv w:val="1"/>
      <w:marLeft w:val="0"/>
      <w:marRight w:val="0"/>
      <w:marTop w:val="0"/>
      <w:marBottom w:val="0"/>
      <w:divBdr>
        <w:top w:val="none" w:sz="0" w:space="0" w:color="auto"/>
        <w:left w:val="none" w:sz="0" w:space="0" w:color="auto"/>
        <w:bottom w:val="none" w:sz="0" w:space="0" w:color="auto"/>
        <w:right w:val="none" w:sz="0" w:space="0" w:color="auto"/>
      </w:divBdr>
      <w:divsChild>
        <w:div w:id="1524709446">
          <w:marLeft w:val="0"/>
          <w:marRight w:val="0"/>
          <w:marTop w:val="0"/>
          <w:marBottom w:val="0"/>
          <w:divBdr>
            <w:top w:val="none" w:sz="0" w:space="0" w:color="auto"/>
            <w:left w:val="none" w:sz="0" w:space="0" w:color="auto"/>
            <w:bottom w:val="none" w:sz="0" w:space="0" w:color="auto"/>
            <w:right w:val="none" w:sz="0" w:space="0" w:color="auto"/>
          </w:divBdr>
        </w:div>
        <w:div w:id="1368287883">
          <w:marLeft w:val="0"/>
          <w:marRight w:val="0"/>
          <w:marTop w:val="150"/>
          <w:marBottom w:val="0"/>
          <w:divBdr>
            <w:top w:val="none" w:sz="0" w:space="0" w:color="auto"/>
            <w:left w:val="none" w:sz="0" w:space="0" w:color="auto"/>
            <w:bottom w:val="none" w:sz="0" w:space="0" w:color="auto"/>
            <w:right w:val="none" w:sz="0" w:space="0" w:color="auto"/>
          </w:divBdr>
          <w:divsChild>
            <w:div w:id="779645092">
              <w:marLeft w:val="1155"/>
              <w:marRight w:val="0"/>
              <w:marTop w:val="0"/>
              <w:marBottom w:val="0"/>
              <w:divBdr>
                <w:top w:val="none" w:sz="0" w:space="0" w:color="auto"/>
                <w:left w:val="none" w:sz="0" w:space="0" w:color="auto"/>
                <w:bottom w:val="none" w:sz="0" w:space="0" w:color="auto"/>
                <w:right w:val="none" w:sz="0" w:space="0" w:color="auto"/>
              </w:divBdr>
            </w:div>
            <w:div w:id="1850951819">
              <w:marLeft w:val="1155"/>
              <w:marRight w:val="0"/>
              <w:marTop w:val="0"/>
              <w:marBottom w:val="0"/>
              <w:divBdr>
                <w:top w:val="none" w:sz="0" w:space="0" w:color="auto"/>
                <w:left w:val="none" w:sz="0" w:space="0" w:color="auto"/>
                <w:bottom w:val="none" w:sz="0" w:space="0" w:color="auto"/>
                <w:right w:val="none" w:sz="0" w:space="0" w:color="auto"/>
              </w:divBdr>
            </w:div>
            <w:div w:id="38194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14454">
      <w:bodyDiv w:val="1"/>
      <w:marLeft w:val="0"/>
      <w:marRight w:val="0"/>
      <w:marTop w:val="0"/>
      <w:marBottom w:val="0"/>
      <w:divBdr>
        <w:top w:val="none" w:sz="0" w:space="0" w:color="auto"/>
        <w:left w:val="none" w:sz="0" w:space="0" w:color="auto"/>
        <w:bottom w:val="none" w:sz="0" w:space="0" w:color="auto"/>
        <w:right w:val="none" w:sz="0" w:space="0" w:color="auto"/>
      </w:divBdr>
      <w:divsChild>
        <w:div w:id="2121025889">
          <w:marLeft w:val="0"/>
          <w:marRight w:val="0"/>
          <w:marTop w:val="0"/>
          <w:marBottom w:val="0"/>
          <w:divBdr>
            <w:top w:val="none" w:sz="0" w:space="0" w:color="auto"/>
            <w:left w:val="none" w:sz="0" w:space="0" w:color="auto"/>
            <w:bottom w:val="none" w:sz="0" w:space="0" w:color="auto"/>
            <w:right w:val="none" w:sz="0" w:space="0" w:color="auto"/>
          </w:divBdr>
        </w:div>
        <w:div w:id="1901401956">
          <w:marLeft w:val="0"/>
          <w:marRight w:val="0"/>
          <w:marTop w:val="150"/>
          <w:marBottom w:val="0"/>
          <w:divBdr>
            <w:top w:val="none" w:sz="0" w:space="0" w:color="auto"/>
            <w:left w:val="none" w:sz="0" w:space="0" w:color="auto"/>
            <w:bottom w:val="none" w:sz="0" w:space="0" w:color="auto"/>
            <w:right w:val="none" w:sz="0" w:space="0" w:color="auto"/>
          </w:divBdr>
          <w:divsChild>
            <w:div w:id="2134790386">
              <w:marLeft w:val="1155"/>
              <w:marRight w:val="0"/>
              <w:marTop w:val="0"/>
              <w:marBottom w:val="0"/>
              <w:divBdr>
                <w:top w:val="none" w:sz="0" w:space="0" w:color="auto"/>
                <w:left w:val="none" w:sz="0" w:space="0" w:color="auto"/>
                <w:bottom w:val="none" w:sz="0" w:space="0" w:color="auto"/>
                <w:right w:val="none" w:sz="0" w:space="0" w:color="auto"/>
              </w:divBdr>
            </w:div>
            <w:div w:id="1649287307">
              <w:marLeft w:val="1155"/>
              <w:marRight w:val="0"/>
              <w:marTop w:val="0"/>
              <w:marBottom w:val="0"/>
              <w:divBdr>
                <w:top w:val="none" w:sz="0" w:space="0" w:color="auto"/>
                <w:left w:val="none" w:sz="0" w:space="0" w:color="auto"/>
                <w:bottom w:val="none" w:sz="0" w:space="0" w:color="auto"/>
                <w:right w:val="none" w:sz="0" w:space="0" w:color="auto"/>
              </w:divBdr>
            </w:div>
            <w:div w:id="197863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59507">
      <w:bodyDiv w:val="1"/>
      <w:marLeft w:val="0"/>
      <w:marRight w:val="0"/>
      <w:marTop w:val="0"/>
      <w:marBottom w:val="0"/>
      <w:divBdr>
        <w:top w:val="none" w:sz="0" w:space="0" w:color="auto"/>
        <w:left w:val="none" w:sz="0" w:space="0" w:color="auto"/>
        <w:bottom w:val="none" w:sz="0" w:space="0" w:color="auto"/>
        <w:right w:val="none" w:sz="0" w:space="0" w:color="auto"/>
      </w:divBdr>
      <w:divsChild>
        <w:div w:id="570236071">
          <w:marLeft w:val="0"/>
          <w:marRight w:val="0"/>
          <w:marTop w:val="0"/>
          <w:marBottom w:val="0"/>
          <w:divBdr>
            <w:top w:val="none" w:sz="0" w:space="0" w:color="auto"/>
            <w:left w:val="none" w:sz="0" w:space="0" w:color="auto"/>
            <w:bottom w:val="none" w:sz="0" w:space="0" w:color="auto"/>
            <w:right w:val="none" w:sz="0" w:space="0" w:color="auto"/>
          </w:divBdr>
        </w:div>
        <w:div w:id="84427286">
          <w:marLeft w:val="0"/>
          <w:marRight w:val="0"/>
          <w:marTop w:val="150"/>
          <w:marBottom w:val="0"/>
          <w:divBdr>
            <w:top w:val="none" w:sz="0" w:space="0" w:color="auto"/>
            <w:left w:val="none" w:sz="0" w:space="0" w:color="auto"/>
            <w:bottom w:val="none" w:sz="0" w:space="0" w:color="auto"/>
            <w:right w:val="none" w:sz="0" w:space="0" w:color="auto"/>
          </w:divBdr>
          <w:divsChild>
            <w:div w:id="937715798">
              <w:marLeft w:val="1155"/>
              <w:marRight w:val="0"/>
              <w:marTop w:val="0"/>
              <w:marBottom w:val="0"/>
              <w:divBdr>
                <w:top w:val="none" w:sz="0" w:space="0" w:color="auto"/>
                <w:left w:val="none" w:sz="0" w:space="0" w:color="auto"/>
                <w:bottom w:val="none" w:sz="0" w:space="0" w:color="auto"/>
                <w:right w:val="none" w:sz="0" w:space="0" w:color="auto"/>
              </w:divBdr>
            </w:div>
            <w:div w:id="1216887756">
              <w:marLeft w:val="1155"/>
              <w:marRight w:val="0"/>
              <w:marTop w:val="0"/>
              <w:marBottom w:val="0"/>
              <w:divBdr>
                <w:top w:val="none" w:sz="0" w:space="0" w:color="auto"/>
                <w:left w:val="none" w:sz="0" w:space="0" w:color="auto"/>
                <w:bottom w:val="none" w:sz="0" w:space="0" w:color="auto"/>
                <w:right w:val="none" w:sz="0" w:space="0" w:color="auto"/>
              </w:divBdr>
            </w:div>
            <w:div w:id="515850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507644">
      <w:bodyDiv w:val="1"/>
      <w:marLeft w:val="0"/>
      <w:marRight w:val="0"/>
      <w:marTop w:val="0"/>
      <w:marBottom w:val="0"/>
      <w:divBdr>
        <w:top w:val="none" w:sz="0" w:space="0" w:color="auto"/>
        <w:left w:val="none" w:sz="0" w:space="0" w:color="auto"/>
        <w:bottom w:val="none" w:sz="0" w:space="0" w:color="auto"/>
        <w:right w:val="none" w:sz="0" w:space="0" w:color="auto"/>
      </w:divBdr>
    </w:div>
    <w:div w:id="1861552110">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1972191">
      <w:bodyDiv w:val="1"/>
      <w:marLeft w:val="0"/>
      <w:marRight w:val="0"/>
      <w:marTop w:val="0"/>
      <w:marBottom w:val="0"/>
      <w:divBdr>
        <w:top w:val="none" w:sz="0" w:space="0" w:color="auto"/>
        <w:left w:val="none" w:sz="0" w:space="0" w:color="auto"/>
        <w:bottom w:val="none" w:sz="0" w:space="0" w:color="auto"/>
        <w:right w:val="none" w:sz="0" w:space="0" w:color="auto"/>
      </w:divBdr>
      <w:divsChild>
        <w:div w:id="2070766333">
          <w:marLeft w:val="0"/>
          <w:marRight w:val="0"/>
          <w:marTop w:val="0"/>
          <w:marBottom w:val="0"/>
          <w:divBdr>
            <w:top w:val="none" w:sz="0" w:space="0" w:color="auto"/>
            <w:left w:val="none" w:sz="0" w:space="0" w:color="auto"/>
            <w:bottom w:val="none" w:sz="0" w:space="0" w:color="auto"/>
            <w:right w:val="none" w:sz="0" w:space="0" w:color="auto"/>
          </w:divBdr>
        </w:div>
        <w:div w:id="937058694">
          <w:marLeft w:val="0"/>
          <w:marRight w:val="0"/>
          <w:marTop w:val="150"/>
          <w:marBottom w:val="0"/>
          <w:divBdr>
            <w:top w:val="none" w:sz="0" w:space="0" w:color="auto"/>
            <w:left w:val="none" w:sz="0" w:space="0" w:color="auto"/>
            <w:bottom w:val="none" w:sz="0" w:space="0" w:color="auto"/>
            <w:right w:val="none" w:sz="0" w:space="0" w:color="auto"/>
          </w:divBdr>
          <w:divsChild>
            <w:div w:id="2142770940">
              <w:marLeft w:val="1155"/>
              <w:marRight w:val="0"/>
              <w:marTop w:val="0"/>
              <w:marBottom w:val="0"/>
              <w:divBdr>
                <w:top w:val="none" w:sz="0" w:space="0" w:color="auto"/>
                <w:left w:val="none" w:sz="0" w:space="0" w:color="auto"/>
                <w:bottom w:val="none" w:sz="0" w:space="0" w:color="auto"/>
                <w:right w:val="none" w:sz="0" w:space="0" w:color="auto"/>
              </w:divBdr>
            </w:div>
            <w:div w:id="1647970972">
              <w:marLeft w:val="1155"/>
              <w:marRight w:val="0"/>
              <w:marTop w:val="0"/>
              <w:marBottom w:val="0"/>
              <w:divBdr>
                <w:top w:val="none" w:sz="0" w:space="0" w:color="auto"/>
                <w:left w:val="none" w:sz="0" w:space="0" w:color="auto"/>
                <w:bottom w:val="none" w:sz="0" w:space="0" w:color="auto"/>
                <w:right w:val="none" w:sz="0" w:space="0" w:color="auto"/>
              </w:divBdr>
            </w:div>
            <w:div w:id="377633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284298">
      <w:bodyDiv w:val="1"/>
      <w:marLeft w:val="0"/>
      <w:marRight w:val="0"/>
      <w:marTop w:val="0"/>
      <w:marBottom w:val="0"/>
      <w:divBdr>
        <w:top w:val="none" w:sz="0" w:space="0" w:color="auto"/>
        <w:left w:val="none" w:sz="0" w:space="0" w:color="auto"/>
        <w:bottom w:val="none" w:sz="0" w:space="0" w:color="auto"/>
        <w:right w:val="none" w:sz="0" w:space="0" w:color="auto"/>
      </w:divBdr>
      <w:divsChild>
        <w:div w:id="1240604354">
          <w:marLeft w:val="0"/>
          <w:marRight w:val="0"/>
          <w:marTop w:val="0"/>
          <w:marBottom w:val="0"/>
          <w:divBdr>
            <w:top w:val="none" w:sz="0" w:space="0" w:color="auto"/>
            <w:left w:val="none" w:sz="0" w:space="0" w:color="auto"/>
            <w:bottom w:val="none" w:sz="0" w:space="0" w:color="auto"/>
            <w:right w:val="none" w:sz="0" w:space="0" w:color="auto"/>
          </w:divBdr>
        </w:div>
        <w:div w:id="198133327">
          <w:marLeft w:val="0"/>
          <w:marRight w:val="0"/>
          <w:marTop w:val="150"/>
          <w:marBottom w:val="0"/>
          <w:divBdr>
            <w:top w:val="none" w:sz="0" w:space="0" w:color="auto"/>
            <w:left w:val="none" w:sz="0" w:space="0" w:color="auto"/>
            <w:bottom w:val="none" w:sz="0" w:space="0" w:color="auto"/>
            <w:right w:val="none" w:sz="0" w:space="0" w:color="auto"/>
          </w:divBdr>
          <w:divsChild>
            <w:div w:id="1875270113">
              <w:marLeft w:val="1155"/>
              <w:marRight w:val="0"/>
              <w:marTop w:val="0"/>
              <w:marBottom w:val="0"/>
              <w:divBdr>
                <w:top w:val="none" w:sz="0" w:space="0" w:color="auto"/>
                <w:left w:val="none" w:sz="0" w:space="0" w:color="auto"/>
                <w:bottom w:val="none" w:sz="0" w:space="0" w:color="auto"/>
                <w:right w:val="none" w:sz="0" w:space="0" w:color="auto"/>
              </w:divBdr>
            </w:div>
            <w:div w:id="502164053">
              <w:marLeft w:val="1155"/>
              <w:marRight w:val="0"/>
              <w:marTop w:val="0"/>
              <w:marBottom w:val="0"/>
              <w:divBdr>
                <w:top w:val="none" w:sz="0" w:space="0" w:color="auto"/>
                <w:left w:val="none" w:sz="0" w:space="0" w:color="auto"/>
                <w:bottom w:val="none" w:sz="0" w:space="0" w:color="auto"/>
                <w:right w:val="none" w:sz="0" w:space="0" w:color="auto"/>
              </w:divBdr>
            </w:div>
            <w:div w:id="2006395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6689">
      <w:bodyDiv w:val="1"/>
      <w:marLeft w:val="0"/>
      <w:marRight w:val="0"/>
      <w:marTop w:val="0"/>
      <w:marBottom w:val="0"/>
      <w:divBdr>
        <w:top w:val="none" w:sz="0" w:space="0" w:color="auto"/>
        <w:left w:val="none" w:sz="0" w:space="0" w:color="auto"/>
        <w:bottom w:val="none" w:sz="0" w:space="0" w:color="auto"/>
        <w:right w:val="none" w:sz="0" w:space="0" w:color="auto"/>
      </w:divBdr>
      <w:divsChild>
        <w:div w:id="1210265851">
          <w:marLeft w:val="0"/>
          <w:marRight w:val="0"/>
          <w:marTop w:val="0"/>
          <w:marBottom w:val="0"/>
          <w:divBdr>
            <w:top w:val="none" w:sz="0" w:space="0" w:color="auto"/>
            <w:left w:val="none" w:sz="0" w:space="0" w:color="auto"/>
            <w:bottom w:val="none" w:sz="0" w:space="0" w:color="auto"/>
            <w:right w:val="none" w:sz="0" w:space="0" w:color="auto"/>
          </w:divBdr>
        </w:div>
        <w:div w:id="17657116">
          <w:marLeft w:val="0"/>
          <w:marRight w:val="0"/>
          <w:marTop w:val="150"/>
          <w:marBottom w:val="0"/>
          <w:divBdr>
            <w:top w:val="none" w:sz="0" w:space="0" w:color="auto"/>
            <w:left w:val="none" w:sz="0" w:space="0" w:color="auto"/>
            <w:bottom w:val="none" w:sz="0" w:space="0" w:color="auto"/>
            <w:right w:val="none" w:sz="0" w:space="0" w:color="auto"/>
          </w:divBdr>
          <w:divsChild>
            <w:div w:id="736559175">
              <w:marLeft w:val="1155"/>
              <w:marRight w:val="0"/>
              <w:marTop w:val="0"/>
              <w:marBottom w:val="0"/>
              <w:divBdr>
                <w:top w:val="none" w:sz="0" w:space="0" w:color="auto"/>
                <w:left w:val="none" w:sz="0" w:space="0" w:color="auto"/>
                <w:bottom w:val="none" w:sz="0" w:space="0" w:color="auto"/>
                <w:right w:val="none" w:sz="0" w:space="0" w:color="auto"/>
              </w:divBdr>
            </w:div>
            <w:div w:id="570628014">
              <w:marLeft w:val="1155"/>
              <w:marRight w:val="0"/>
              <w:marTop w:val="0"/>
              <w:marBottom w:val="0"/>
              <w:divBdr>
                <w:top w:val="none" w:sz="0" w:space="0" w:color="auto"/>
                <w:left w:val="none" w:sz="0" w:space="0" w:color="auto"/>
                <w:bottom w:val="none" w:sz="0" w:space="0" w:color="auto"/>
                <w:right w:val="none" w:sz="0" w:space="0" w:color="auto"/>
              </w:divBdr>
            </w:div>
            <w:div w:id="184639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199131">
      <w:bodyDiv w:val="1"/>
      <w:marLeft w:val="0"/>
      <w:marRight w:val="0"/>
      <w:marTop w:val="0"/>
      <w:marBottom w:val="0"/>
      <w:divBdr>
        <w:top w:val="none" w:sz="0" w:space="0" w:color="auto"/>
        <w:left w:val="none" w:sz="0" w:space="0" w:color="auto"/>
        <w:bottom w:val="none" w:sz="0" w:space="0" w:color="auto"/>
        <w:right w:val="none" w:sz="0" w:space="0" w:color="auto"/>
      </w:divBdr>
      <w:divsChild>
        <w:div w:id="107429173">
          <w:marLeft w:val="0"/>
          <w:marRight w:val="0"/>
          <w:marTop w:val="0"/>
          <w:marBottom w:val="0"/>
          <w:divBdr>
            <w:top w:val="none" w:sz="0" w:space="0" w:color="auto"/>
            <w:left w:val="none" w:sz="0" w:space="0" w:color="auto"/>
            <w:bottom w:val="none" w:sz="0" w:space="0" w:color="auto"/>
            <w:right w:val="none" w:sz="0" w:space="0" w:color="auto"/>
          </w:divBdr>
        </w:div>
        <w:div w:id="1849368494">
          <w:marLeft w:val="0"/>
          <w:marRight w:val="0"/>
          <w:marTop w:val="150"/>
          <w:marBottom w:val="0"/>
          <w:divBdr>
            <w:top w:val="none" w:sz="0" w:space="0" w:color="auto"/>
            <w:left w:val="none" w:sz="0" w:space="0" w:color="auto"/>
            <w:bottom w:val="none" w:sz="0" w:space="0" w:color="auto"/>
            <w:right w:val="none" w:sz="0" w:space="0" w:color="auto"/>
          </w:divBdr>
          <w:divsChild>
            <w:div w:id="278536349">
              <w:marLeft w:val="1155"/>
              <w:marRight w:val="0"/>
              <w:marTop w:val="0"/>
              <w:marBottom w:val="0"/>
              <w:divBdr>
                <w:top w:val="none" w:sz="0" w:space="0" w:color="auto"/>
                <w:left w:val="none" w:sz="0" w:space="0" w:color="auto"/>
                <w:bottom w:val="none" w:sz="0" w:space="0" w:color="auto"/>
                <w:right w:val="none" w:sz="0" w:space="0" w:color="auto"/>
              </w:divBdr>
            </w:div>
            <w:div w:id="1184052897">
              <w:marLeft w:val="1155"/>
              <w:marRight w:val="0"/>
              <w:marTop w:val="0"/>
              <w:marBottom w:val="0"/>
              <w:divBdr>
                <w:top w:val="none" w:sz="0" w:space="0" w:color="auto"/>
                <w:left w:val="none" w:sz="0" w:space="0" w:color="auto"/>
                <w:bottom w:val="none" w:sz="0" w:space="0" w:color="auto"/>
                <w:right w:val="none" w:sz="0" w:space="0" w:color="auto"/>
              </w:divBdr>
            </w:div>
            <w:div w:id="140675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545077">
      <w:bodyDiv w:val="1"/>
      <w:marLeft w:val="0"/>
      <w:marRight w:val="0"/>
      <w:marTop w:val="0"/>
      <w:marBottom w:val="0"/>
      <w:divBdr>
        <w:top w:val="none" w:sz="0" w:space="0" w:color="auto"/>
        <w:left w:val="none" w:sz="0" w:space="0" w:color="auto"/>
        <w:bottom w:val="none" w:sz="0" w:space="0" w:color="auto"/>
        <w:right w:val="none" w:sz="0" w:space="0" w:color="auto"/>
      </w:divBdr>
    </w:div>
    <w:div w:id="1863548859">
      <w:bodyDiv w:val="1"/>
      <w:marLeft w:val="0"/>
      <w:marRight w:val="0"/>
      <w:marTop w:val="0"/>
      <w:marBottom w:val="0"/>
      <w:divBdr>
        <w:top w:val="none" w:sz="0" w:space="0" w:color="auto"/>
        <w:left w:val="none" w:sz="0" w:space="0" w:color="auto"/>
        <w:bottom w:val="none" w:sz="0" w:space="0" w:color="auto"/>
        <w:right w:val="none" w:sz="0" w:space="0" w:color="auto"/>
      </w:divBdr>
      <w:divsChild>
        <w:div w:id="1096100724">
          <w:marLeft w:val="0"/>
          <w:marRight w:val="0"/>
          <w:marTop w:val="0"/>
          <w:marBottom w:val="0"/>
          <w:divBdr>
            <w:top w:val="none" w:sz="0" w:space="0" w:color="auto"/>
            <w:left w:val="none" w:sz="0" w:space="0" w:color="auto"/>
            <w:bottom w:val="none" w:sz="0" w:space="0" w:color="auto"/>
            <w:right w:val="none" w:sz="0" w:space="0" w:color="auto"/>
          </w:divBdr>
        </w:div>
        <w:div w:id="1487935372">
          <w:marLeft w:val="0"/>
          <w:marRight w:val="0"/>
          <w:marTop w:val="150"/>
          <w:marBottom w:val="0"/>
          <w:divBdr>
            <w:top w:val="none" w:sz="0" w:space="0" w:color="auto"/>
            <w:left w:val="none" w:sz="0" w:space="0" w:color="auto"/>
            <w:bottom w:val="none" w:sz="0" w:space="0" w:color="auto"/>
            <w:right w:val="none" w:sz="0" w:space="0" w:color="auto"/>
          </w:divBdr>
          <w:divsChild>
            <w:div w:id="1161971872">
              <w:marLeft w:val="1155"/>
              <w:marRight w:val="0"/>
              <w:marTop w:val="0"/>
              <w:marBottom w:val="0"/>
              <w:divBdr>
                <w:top w:val="none" w:sz="0" w:space="0" w:color="auto"/>
                <w:left w:val="none" w:sz="0" w:space="0" w:color="auto"/>
                <w:bottom w:val="none" w:sz="0" w:space="0" w:color="auto"/>
                <w:right w:val="none" w:sz="0" w:space="0" w:color="auto"/>
              </w:divBdr>
            </w:div>
            <w:div w:id="1273321105">
              <w:marLeft w:val="1155"/>
              <w:marRight w:val="0"/>
              <w:marTop w:val="0"/>
              <w:marBottom w:val="0"/>
              <w:divBdr>
                <w:top w:val="none" w:sz="0" w:space="0" w:color="auto"/>
                <w:left w:val="none" w:sz="0" w:space="0" w:color="auto"/>
                <w:bottom w:val="none" w:sz="0" w:space="0" w:color="auto"/>
                <w:right w:val="none" w:sz="0" w:space="0" w:color="auto"/>
              </w:divBdr>
            </w:div>
            <w:div w:id="564726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586283">
      <w:bodyDiv w:val="1"/>
      <w:marLeft w:val="0"/>
      <w:marRight w:val="0"/>
      <w:marTop w:val="0"/>
      <w:marBottom w:val="0"/>
      <w:divBdr>
        <w:top w:val="none" w:sz="0" w:space="0" w:color="auto"/>
        <w:left w:val="none" w:sz="0" w:space="0" w:color="auto"/>
        <w:bottom w:val="none" w:sz="0" w:space="0" w:color="auto"/>
        <w:right w:val="none" w:sz="0" w:space="0" w:color="auto"/>
      </w:divBdr>
      <w:divsChild>
        <w:div w:id="610012162">
          <w:marLeft w:val="0"/>
          <w:marRight w:val="0"/>
          <w:marTop w:val="0"/>
          <w:marBottom w:val="0"/>
          <w:divBdr>
            <w:top w:val="none" w:sz="0" w:space="0" w:color="auto"/>
            <w:left w:val="none" w:sz="0" w:space="0" w:color="auto"/>
            <w:bottom w:val="none" w:sz="0" w:space="0" w:color="auto"/>
            <w:right w:val="none" w:sz="0" w:space="0" w:color="auto"/>
          </w:divBdr>
        </w:div>
        <w:div w:id="1473908326">
          <w:marLeft w:val="0"/>
          <w:marRight w:val="0"/>
          <w:marTop w:val="150"/>
          <w:marBottom w:val="0"/>
          <w:divBdr>
            <w:top w:val="none" w:sz="0" w:space="0" w:color="auto"/>
            <w:left w:val="none" w:sz="0" w:space="0" w:color="auto"/>
            <w:bottom w:val="none" w:sz="0" w:space="0" w:color="auto"/>
            <w:right w:val="none" w:sz="0" w:space="0" w:color="auto"/>
          </w:divBdr>
          <w:divsChild>
            <w:div w:id="837618798">
              <w:marLeft w:val="1155"/>
              <w:marRight w:val="0"/>
              <w:marTop w:val="0"/>
              <w:marBottom w:val="0"/>
              <w:divBdr>
                <w:top w:val="none" w:sz="0" w:space="0" w:color="auto"/>
                <w:left w:val="none" w:sz="0" w:space="0" w:color="auto"/>
                <w:bottom w:val="none" w:sz="0" w:space="0" w:color="auto"/>
                <w:right w:val="none" w:sz="0" w:space="0" w:color="auto"/>
              </w:divBdr>
            </w:div>
            <w:div w:id="1698652826">
              <w:marLeft w:val="1155"/>
              <w:marRight w:val="0"/>
              <w:marTop w:val="0"/>
              <w:marBottom w:val="0"/>
              <w:divBdr>
                <w:top w:val="none" w:sz="0" w:space="0" w:color="auto"/>
                <w:left w:val="none" w:sz="0" w:space="0" w:color="auto"/>
                <w:bottom w:val="none" w:sz="0" w:space="0" w:color="auto"/>
                <w:right w:val="none" w:sz="0" w:space="0" w:color="auto"/>
              </w:divBdr>
            </w:div>
            <w:div w:id="111255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661448">
      <w:bodyDiv w:val="1"/>
      <w:marLeft w:val="0"/>
      <w:marRight w:val="0"/>
      <w:marTop w:val="0"/>
      <w:marBottom w:val="0"/>
      <w:divBdr>
        <w:top w:val="none" w:sz="0" w:space="0" w:color="auto"/>
        <w:left w:val="none" w:sz="0" w:space="0" w:color="auto"/>
        <w:bottom w:val="none" w:sz="0" w:space="0" w:color="auto"/>
        <w:right w:val="none" w:sz="0" w:space="0" w:color="auto"/>
      </w:divBdr>
      <w:divsChild>
        <w:div w:id="343676487">
          <w:marLeft w:val="0"/>
          <w:marRight w:val="0"/>
          <w:marTop w:val="0"/>
          <w:marBottom w:val="0"/>
          <w:divBdr>
            <w:top w:val="none" w:sz="0" w:space="0" w:color="auto"/>
            <w:left w:val="none" w:sz="0" w:space="0" w:color="auto"/>
            <w:bottom w:val="none" w:sz="0" w:space="0" w:color="auto"/>
            <w:right w:val="none" w:sz="0" w:space="0" w:color="auto"/>
          </w:divBdr>
        </w:div>
        <w:div w:id="385640261">
          <w:marLeft w:val="0"/>
          <w:marRight w:val="0"/>
          <w:marTop w:val="150"/>
          <w:marBottom w:val="0"/>
          <w:divBdr>
            <w:top w:val="none" w:sz="0" w:space="0" w:color="auto"/>
            <w:left w:val="none" w:sz="0" w:space="0" w:color="auto"/>
            <w:bottom w:val="none" w:sz="0" w:space="0" w:color="auto"/>
            <w:right w:val="none" w:sz="0" w:space="0" w:color="auto"/>
          </w:divBdr>
          <w:divsChild>
            <w:div w:id="425151061">
              <w:marLeft w:val="1155"/>
              <w:marRight w:val="0"/>
              <w:marTop w:val="0"/>
              <w:marBottom w:val="0"/>
              <w:divBdr>
                <w:top w:val="none" w:sz="0" w:space="0" w:color="auto"/>
                <w:left w:val="none" w:sz="0" w:space="0" w:color="auto"/>
                <w:bottom w:val="none" w:sz="0" w:space="0" w:color="auto"/>
                <w:right w:val="none" w:sz="0" w:space="0" w:color="auto"/>
              </w:divBdr>
            </w:div>
            <w:div w:id="1067655976">
              <w:marLeft w:val="1155"/>
              <w:marRight w:val="0"/>
              <w:marTop w:val="0"/>
              <w:marBottom w:val="0"/>
              <w:divBdr>
                <w:top w:val="none" w:sz="0" w:space="0" w:color="auto"/>
                <w:left w:val="none" w:sz="0" w:space="0" w:color="auto"/>
                <w:bottom w:val="none" w:sz="0" w:space="0" w:color="auto"/>
                <w:right w:val="none" w:sz="0" w:space="0" w:color="auto"/>
              </w:divBdr>
            </w:div>
            <w:div w:id="129984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4780851">
      <w:bodyDiv w:val="1"/>
      <w:marLeft w:val="0"/>
      <w:marRight w:val="0"/>
      <w:marTop w:val="0"/>
      <w:marBottom w:val="0"/>
      <w:divBdr>
        <w:top w:val="none" w:sz="0" w:space="0" w:color="auto"/>
        <w:left w:val="none" w:sz="0" w:space="0" w:color="auto"/>
        <w:bottom w:val="none" w:sz="0" w:space="0" w:color="auto"/>
        <w:right w:val="none" w:sz="0" w:space="0" w:color="auto"/>
      </w:divBdr>
    </w:div>
    <w:div w:id="1864896986">
      <w:bodyDiv w:val="1"/>
      <w:marLeft w:val="0"/>
      <w:marRight w:val="0"/>
      <w:marTop w:val="0"/>
      <w:marBottom w:val="0"/>
      <w:divBdr>
        <w:top w:val="none" w:sz="0" w:space="0" w:color="auto"/>
        <w:left w:val="none" w:sz="0" w:space="0" w:color="auto"/>
        <w:bottom w:val="none" w:sz="0" w:space="0" w:color="auto"/>
        <w:right w:val="none" w:sz="0" w:space="0" w:color="auto"/>
      </w:divBdr>
      <w:divsChild>
        <w:div w:id="2023041924">
          <w:marLeft w:val="0"/>
          <w:marRight w:val="0"/>
          <w:marTop w:val="0"/>
          <w:marBottom w:val="0"/>
          <w:divBdr>
            <w:top w:val="none" w:sz="0" w:space="0" w:color="auto"/>
            <w:left w:val="none" w:sz="0" w:space="0" w:color="auto"/>
            <w:bottom w:val="none" w:sz="0" w:space="0" w:color="auto"/>
            <w:right w:val="none" w:sz="0" w:space="0" w:color="auto"/>
          </w:divBdr>
        </w:div>
        <w:div w:id="864441263">
          <w:marLeft w:val="0"/>
          <w:marRight w:val="0"/>
          <w:marTop w:val="150"/>
          <w:marBottom w:val="0"/>
          <w:divBdr>
            <w:top w:val="none" w:sz="0" w:space="0" w:color="auto"/>
            <w:left w:val="none" w:sz="0" w:space="0" w:color="auto"/>
            <w:bottom w:val="none" w:sz="0" w:space="0" w:color="auto"/>
            <w:right w:val="none" w:sz="0" w:space="0" w:color="auto"/>
          </w:divBdr>
          <w:divsChild>
            <w:div w:id="2041977832">
              <w:marLeft w:val="1155"/>
              <w:marRight w:val="0"/>
              <w:marTop w:val="0"/>
              <w:marBottom w:val="0"/>
              <w:divBdr>
                <w:top w:val="none" w:sz="0" w:space="0" w:color="auto"/>
                <w:left w:val="none" w:sz="0" w:space="0" w:color="auto"/>
                <w:bottom w:val="none" w:sz="0" w:space="0" w:color="auto"/>
                <w:right w:val="none" w:sz="0" w:space="0" w:color="auto"/>
              </w:divBdr>
            </w:div>
            <w:div w:id="607472494">
              <w:marLeft w:val="1155"/>
              <w:marRight w:val="0"/>
              <w:marTop w:val="0"/>
              <w:marBottom w:val="0"/>
              <w:divBdr>
                <w:top w:val="none" w:sz="0" w:space="0" w:color="auto"/>
                <w:left w:val="none" w:sz="0" w:space="0" w:color="auto"/>
                <w:bottom w:val="none" w:sz="0" w:space="0" w:color="auto"/>
                <w:right w:val="none" w:sz="0" w:space="0" w:color="auto"/>
              </w:divBdr>
            </w:div>
            <w:div w:id="157327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598">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11141">
      <w:bodyDiv w:val="1"/>
      <w:marLeft w:val="0"/>
      <w:marRight w:val="0"/>
      <w:marTop w:val="0"/>
      <w:marBottom w:val="0"/>
      <w:divBdr>
        <w:top w:val="none" w:sz="0" w:space="0" w:color="auto"/>
        <w:left w:val="none" w:sz="0" w:space="0" w:color="auto"/>
        <w:bottom w:val="none" w:sz="0" w:space="0" w:color="auto"/>
        <w:right w:val="none" w:sz="0" w:space="0" w:color="auto"/>
      </w:divBdr>
      <w:divsChild>
        <w:div w:id="1725133101">
          <w:marLeft w:val="0"/>
          <w:marRight w:val="0"/>
          <w:marTop w:val="0"/>
          <w:marBottom w:val="0"/>
          <w:divBdr>
            <w:top w:val="none" w:sz="0" w:space="0" w:color="auto"/>
            <w:left w:val="none" w:sz="0" w:space="0" w:color="auto"/>
            <w:bottom w:val="none" w:sz="0" w:space="0" w:color="auto"/>
            <w:right w:val="none" w:sz="0" w:space="0" w:color="auto"/>
          </w:divBdr>
        </w:div>
        <w:div w:id="2071609291">
          <w:marLeft w:val="0"/>
          <w:marRight w:val="0"/>
          <w:marTop w:val="150"/>
          <w:marBottom w:val="0"/>
          <w:divBdr>
            <w:top w:val="none" w:sz="0" w:space="0" w:color="auto"/>
            <w:left w:val="none" w:sz="0" w:space="0" w:color="auto"/>
            <w:bottom w:val="none" w:sz="0" w:space="0" w:color="auto"/>
            <w:right w:val="none" w:sz="0" w:space="0" w:color="auto"/>
          </w:divBdr>
          <w:divsChild>
            <w:div w:id="254214897">
              <w:marLeft w:val="1155"/>
              <w:marRight w:val="0"/>
              <w:marTop w:val="0"/>
              <w:marBottom w:val="0"/>
              <w:divBdr>
                <w:top w:val="none" w:sz="0" w:space="0" w:color="auto"/>
                <w:left w:val="none" w:sz="0" w:space="0" w:color="auto"/>
                <w:bottom w:val="none" w:sz="0" w:space="0" w:color="auto"/>
                <w:right w:val="none" w:sz="0" w:space="0" w:color="auto"/>
              </w:divBdr>
            </w:div>
            <w:div w:id="1826621969">
              <w:marLeft w:val="1155"/>
              <w:marRight w:val="0"/>
              <w:marTop w:val="0"/>
              <w:marBottom w:val="0"/>
              <w:divBdr>
                <w:top w:val="none" w:sz="0" w:space="0" w:color="auto"/>
                <w:left w:val="none" w:sz="0" w:space="0" w:color="auto"/>
                <w:bottom w:val="none" w:sz="0" w:space="0" w:color="auto"/>
                <w:right w:val="none" w:sz="0" w:space="0" w:color="auto"/>
              </w:divBdr>
            </w:div>
            <w:div w:id="767428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6037">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5946827">
      <w:bodyDiv w:val="1"/>
      <w:marLeft w:val="0"/>
      <w:marRight w:val="0"/>
      <w:marTop w:val="0"/>
      <w:marBottom w:val="0"/>
      <w:divBdr>
        <w:top w:val="none" w:sz="0" w:space="0" w:color="auto"/>
        <w:left w:val="none" w:sz="0" w:space="0" w:color="auto"/>
        <w:bottom w:val="none" w:sz="0" w:space="0" w:color="auto"/>
        <w:right w:val="none" w:sz="0" w:space="0" w:color="auto"/>
      </w:divBdr>
      <w:divsChild>
        <w:div w:id="1975259502">
          <w:marLeft w:val="0"/>
          <w:marRight w:val="0"/>
          <w:marTop w:val="0"/>
          <w:marBottom w:val="0"/>
          <w:divBdr>
            <w:top w:val="none" w:sz="0" w:space="0" w:color="auto"/>
            <w:left w:val="none" w:sz="0" w:space="0" w:color="auto"/>
            <w:bottom w:val="none" w:sz="0" w:space="0" w:color="auto"/>
            <w:right w:val="none" w:sz="0" w:space="0" w:color="auto"/>
          </w:divBdr>
        </w:div>
        <w:div w:id="181825874">
          <w:marLeft w:val="0"/>
          <w:marRight w:val="0"/>
          <w:marTop w:val="150"/>
          <w:marBottom w:val="0"/>
          <w:divBdr>
            <w:top w:val="none" w:sz="0" w:space="0" w:color="auto"/>
            <w:left w:val="none" w:sz="0" w:space="0" w:color="auto"/>
            <w:bottom w:val="none" w:sz="0" w:space="0" w:color="auto"/>
            <w:right w:val="none" w:sz="0" w:space="0" w:color="auto"/>
          </w:divBdr>
          <w:divsChild>
            <w:div w:id="1913854710">
              <w:marLeft w:val="1155"/>
              <w:marRight w:val="0"/>
              <w:marTop w:val="0"/>
              <w:marBottom w:val="0"/>
              <w:divBdr>
                <w:top w:val="none" w:sz="0" w:space="0" w:color="auto"/>
                <w:left w:val="none" w:sz="0" w:space="0" w:color="auto"/>
                <w:bottom w:val="none" w:sz="0" w:space="0" w:color="auto"/>
                <w:right w:val="none" w:sz="0" w:space="0" w:color="auto"/>
              </w:divBdr>
            </w:div>
            <w:div w:id="1762989018">
              <w:marLeft w:val="1155"/>
              <w:marRight w:val="0"/>
              <w:marTop w:val="0"/>
              <w:marBottom w:val="0"/>
              <w:divBdr>
                <w:top w:val="none" w:sz="0" w:space="0" w:color="auto"/>
                <w:left w:val="none" w:sz="0" w:space="0" w:color="auto"/>
                <w:bottom w:val="none" w:sz="0" w:space="0" w:color="auto"/>
                <w:right w:val="none" w:sz="0" w:space="0" w:color="auto"/>
              </w:divBdr>
            </w:div>
            <w:div w:id="647058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090249">
      <w:bodyDiv w:val="1"/>
      <w:marLeft w:val="0"/>
      <w:marRight w:val="0"/>
      <w:marTop w:val="0"/>
      <w:marBottom w:val="0"/>
      <w:divBdr>
        <w:top w:val="none" w:sz="0" w:space="0" w:color="auto"/>
        <w:left w:val="none" w:sz="0" w:space="0" w:color="auto"/>
        <w:bottom w:val="none" w:sz="0" w:space="0" w:color="auto"/>
        <w:right w:val="none" w:sz="0" w:space="0" w:color="auto"/>
      </w:divBdr>
      <w:divsChild>
        <w:div w:id="987131744">
          <w:marLeft w:val="0"/>
          <w:marRight w:val="0"/>
          <w:marTop w:val="0"/>
          <w:marBottom w:val="0"/>
          <w:divBdr>
            <w:top w:val="none" w:sz="0" w:space="0" w:color="auto"/>
            <w:left w:val="none" w:sz="0" w:space="0" w:color="auto"/>
            <w:bottom w:val="none" w:sz="0" w:space="0" w:color="auto"/>
            <w:right w:val="none" w:sz="0" w:space="0" w:color="auto"/>
          </w:divBdr>
        </w:div>
        <w:div w:id="1612274787">
          <w:marLeft w:val="0"/>
          <w:marRight w:val="0"/>
          <w:marTop w:val="150"/>
          <w:marBottom w:val="0"/>
          <w:divBdr>
            <w:top w:val="none" w:sz="0" w:space="0" w:color="auto"/>
            <w:left w:val="none" w:sz="0" w:space="0" w:color="auto"/>
            <w:bottom w:val="none" w:sz="0" w:space="0" w:color="auto"/>
            <w:right w:val="none" w:sz="0" w:space="0" w:color="auto"/>
          </w:divBdr>
          <w:divsChild>
            <w:div w:id="1674185162">
              <w:marLeft w:val="1155"/>
              <w:marRight w:val="0"/>
              <w:marTop w:val="0"/>
              <w:marBottom w:val="0"/>
              <w:divBdr>
                <w:top w:val="none" w:sz="0" w:space="0" w:color="auto"/>
                <w:left w:val="none" w:sz="0" w:space="0" w:color="auto"/>
                <w:bottom w:val="none" w:sz="0" w:space="0" w:color="auto"/>
                <w:right w:val="none" w:sz="0" w:space="0" w:color="auto"/>
              </w:divBdr>
            </w:div>
            <w:div w:id="464811630">
              <w:marLeft w:val="1155"/>
              <w:marRight w:val="0"/>
              <w:marTop w:val="0"/>
              <w:marBottom w:val="0"/>
              <w:divBdr>
                <w:top w:val="none" w:sz="0" w:space="0" w:color="auto"/>
                <w:left w:val="none" w:sz="0" w:space="0" w:color="auto"/>
                <w:bottom w:val="none" w:sz="0" w:space="0" w:color="auto"/>
                <w:right w:val="none" w:sz="0" w:space="0" w:color="auto"/>
              </w:divBdr>
            </w:div>
            <w:div w:id="2019652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063">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78756">
      <w:bodyDiv w:val="1"/>
      <w:marLeft w:val="0"/>
      <w:marRight w:val="0"/>
      <w:marTop w:val="0"/>
      <w:marBottom w:val="0"/>
      <w:divBdr>
        <w:top w:val="none" w:sz="0" w:space="0" w:color="auto"/>
        <w:left w:val="none" w:sz="0" w:space="0" w:color="auto"/>
        <w:bottom w:val="none" w:sz="0" w:space="0" w:color="auto"/>
        <w:right w:val="none" w:sz="0" w:space="0" w:color="auto"/>
      </w:divBdr>
      <w:divsChild>
        <w:div w:id="1947420312">
          <w:marLeft w:val="0"/>
          <w:marRight w:val="0"/>
          <w:marTop w:val="0"/>
          <w:marBottom w:val="0"/>
          <w:divBdr>
            <w:top w:val="none" w:sz="0" w:space="0" w:color="auto"/>
            <w:left w:val="none" w:sz="0" w:space="0" w:color="auto"/>
            <w:bottom w:val="none" w:sz="0" w:space="0" w:color="auto"/>
            <w:right w:val="none" w:sz="0" w:space="0" w:color="auto"/>
          </w:divBdr>
        </w:div>
        <w:div w:id="1767192736">
          <w:marLeft w:val="0"/>
          <w:marRight w:val="0"/>
          <w:marTop w:val="150"/>
          <w:marBottom w:val="0"/>
          <w:divBdr>
            <w:top w:val="none" w:sz="0" w:space="0" w:color="auto"/>
            <w:left w:val="none" w:sz="0" w:space="0" w:color="auto"/>
            <w:bottom w:val="none" w:sz="0" w:space="0" w:color="auto"/>
            <w:right w:val="none" w:sz="0" w:space="0" w:color="auto"/>
          </w:divBdr>
          <w:divsChild>
            <w:div w:id="2037415834">
              <w:marLeft w:val="1155"/>
              <w:marRight w:val="0"/>
              <w:marTop w:val="0"/>
              <w:marBottom w:val="0"/>
              <w:divBdr>
                <w:top w:val="none" w:sz="0" w:space="0" w:color="auto"/>
                <w:left w:val="none" w:sz="0" w:space="0" w:color="auto"/>
                <w:bottom w:val="none" w:sz="0" w:space="0" w:color="auto"/>
                <w:right w:val="none" w:sz="0" w:space="0" w:color="auto"/>
              </w:divBdr>
            </w:div>
            <w:div w:id="1989894145">
              <w:marLeft w:val="1155"/>
              <w:marRight w:val="0"/>
              <w:marTop w:val="0"/>
              <w:marBottom w:val="0"/>
              <w:divBdr>
                <w:top w:val="none" w:sz="0" w:space="0" w:color="auto"/>
                <w:left w:val="none" w:sz="0" w:space="0" w:color="auto"/>
                <w:bottom w:val="none" w:sz="0" w:space="0" w:color="auto"/>
                <w:right w:val="none" w:sz="0" w:space="0" w:color="auto"/>
              </w:divBdr>
            </w:div>
            <w:div w:id="931546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484457">
      <w:bodyDiv w:val="1"/>
      <w:marLeft w:val="0"/>
      <w:marRight w:val="0"/>
      <w:marTop w:val="0"/>
      <w:marBottom w:val="0"/>
      <w:divBdr>
        <w:top w:val="none" w:sz="0" w:space="0" w:color="auto"/>
        <w:left w:val="none" w:sz="0" w:space="0" w:color="auto"/>
        <w:bottom w:val="none" w:sz="0" w:space="0" w:color="auto"/>
        <w:right w:val="none" w:sz="0" w:space="0" w:color="auto"/>
      </w:divBdr>
      <w:divsChild>
        <w:div w:id="530843527">
          <w:marLeft w:val="0"/>
          <w:marRight w:val="0"/>
          <w:marTop w:val="0"/>
          <w:marBottom w:val="0"/>
          <w:divBdr>
            <w:top w:val="none" w:sz="0" w:space="0" w:color="auto"/>
            <w:left w:val="none" w:sz="0" w:space="0" w:color="auto"/>
            <w:bottom w:val="none" w:sz="0" w:space="0" w:color="auto"/>
            <w:right w:val="none" w:sz="0" w:space="0" w:color="auto"/>
          </w:divBdr>
        </w:div>
        <w:div w:id="1015957145">
          <w:marLeft w:val="0"/>
          <w:marRight w:val="0"/>
          <w:marTop w:val="150"/>
          <w:marBottom w:val="0"/>
          <w:divBdr>
            <w:top w:val="none" w:sz="0" w:space="0" w:color="auto"/>
            <w:left w:val="none" w:sz="0" w:space="0" w:color="auto"/>
            <w:bottom w:val="none" w:sz="0" w:space="0" w:color="auto"/>
            <w:right w:val="none" w:sz="0" w:space="0" w:color="auto"/>
          </w:divBdr>
          <w:divsChild>
            <w:div w:id="1574582844">
              <w:marLeft w:val="1155"/>
              <w:marRight w:val="0"/>
              <w:marTop w:val="0"/>
              <w:marBottom w:val="0"/>
              <w:divBdr>
                <w:top w:val="none" w:sz="0" w:space="0" w:color="auto"/>
                <w:left w:val="none" w:sz="0" w:space="0" w:color="auto"/>
                <w:bottom w:val="none" w:sz="0" w:space="0" w:color="auto"/>
                <w:right w:val="none" w:sz="0" w:space="0" w:color="auto"/>
              </w:divBdr>
            </w:div>
            <w:div w:id="737825230">
              <w:marLeft w:val="1155"/>
              <w:marRight w:val="0"/>
              <w:marTop w:val="0"/>
              <w:marBottom w:val="0"/>
              <w:divBdr>
                <w:top w:val="none" w:sz="0" w:space="0" w:color="auto"/>
                <w:left w:val="none" w:sz="0" w:space="0" w:color="auto"/>
                <w:bottom w:val="none" w:sz="0" w:space="0" w:color="auto"/>
                <w:right w:val="none" w:sz="0" w:space="0" w:color="auto"/>
              </w:divBdr>
            </w:div>
            <w:div w:id="1931044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376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062366">
      <w:bodyDiv w:val="1"/>
      <w:marLeft w:val="0"/>
      <w:marRight w:val="0"/>
      <w:marTop w:val="0"/>
      <w:marBottom w:val="0"/>
      <w:divBdr>
        <w:top w:val="none" w:sz="0" w:space="0" w:color="auto"/>
        <w:left w:val="none" w:sz="0" w:space="0" w:color="auto"/>
        <w:bottom w:val="none" w:sz="0" w:space="0" w:color="auto"/>
        <w:right w:val="none" w:sz="0" w:space="0" w:color="auto"/>
      </w:divBdr>
      <w:divsChild>
        <w:div w:id="27336662">
          <w:marLeft w:val="0"/>
          <w:marRight w:val="0"/>
          <w:marTop w:val="0"/>
          <w:marBottom w:val="0"/>
          <w:divBdr>
            <w:top w:val="none" w:sz="0" w:space="0" w:color="auto"/>
            <w:left w:val="none" w:sz="0" w:space="0" w:color="auto"/>
            <w:bottom w:val="none" w:sz="0" w:space="0" w:color="auto"/>
            <w:right w:val="none" w:sz="0" w:space="0" w:color="auto"/>
          </w:divBdr>
        </w:div>
        <w:div w:id="796529134">
          <w:marLeft w:val="0"/>
          <w:marRight w:val="0"/>
          <w:marTop w:val="150"/>
          <w:marBottom w:val="0"/>
          <w:divBdr>
            <w:top w:val="none" w:sz="0" w:space="0" w:color="auto"/>
            <w:left w:val="none" w:sz="0" w:space="0" w:color="auto"/>
            <w:bottom w:val="none" w:sz="0" w:space="0" w:color="auto"/>
            <w:right w:val="none" w:sz="0" w:space="0" w:color="auto"/>
          </w:divBdr>
          <w:divsChild>
            <w:div w:id="2060742036">
              <w:marLeft w:val="1155"/>
              <w:marRight w:val="0"/>
              <w:marTop w:val="0"/>
              <w:marBottom w:val="0"/>
              <w:divBdr>
                <w:top w:val="none" w:sz="0" w:space="0" w:color="auto"/>
                <w:left w:val="none" w:sz="0" w:space="0" w:color="auto"/>
                <w:bottom w:val="none" w:sz="0" w:space="0" w:color="auto"/>
                <w:right w:val="none" w:sz="0" w:space="0" w:color="auto"/>
              </w:divBdr>
            </w:div>
            <w:div w:id="1551260161">
              <w:marLeft w:val="1155"/>
              <w:marRight w:val="0"/>
              <w:marTop w:val="0"/>
              <w:marBottom w:val="0"/>
              <w:divBdr>
                <w:top w:val="none" w:sz="0" w:space="0" w:color="auto"/>
                <w:left w:val="none" w:sz="0" w:space="0" w:color="auto"/>
                <w:bottom w:val="none" w:sz="0" w:space="0" w:color="auto"/>
                <w:right w:val="none" w:sz="0" w:space="0" w:color="auto"/>
              </w:divBdr>
            </w:div>
            <w:div w:id="1826388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28371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3180">
      <w:bodyDiv w:val="1"/>
      <w:marLeft w:val="0"/>
      <w:marRight w:val="0"/>
      <w:marTop w:val="0"/>
      <w:marBottom w:val="0"/>
      <w:divBdr>
        <w:top w:val="none" w:sz="0" w:space="0" w:color="auto"/>
        <w:left w:val="none" w:sz="0" w:space="0" w:color="auto"/>
        <w:bottom w:val="none" w:sz="0" w:space="0" w:color="auto"/>
        <w:right w:val="none" w:sz="0" w:space="0" w:color="auto"/>
      </w:divBdr>
      <w:divsChild>
        <w:div w:id="373820876">
          <w:marLeft w:val="0"/>
          <w:marRight w:val="0"/>
          <w:marTop w:val="0"/>
          <w:marBottom w:val="0"/>
          <w:divBdr>
            <w:top w:val="none" w:sz="0" w:space="0" w:color="auto"/>
            <w:left w:val="none" w:sz="0" w:space="0" w:color="auto"/>
            <w:bottom w:val="none" w:sz="0" w:space="0" w:color="auto"/>
            <w:right w:val="none" w:sz="0" w:space="0" w:color="auto"/>
          </w:divBdr>
        </w:div>
        <w:div w:id="85158172">
          <w:marLeft w:val="0"/>
          <w:marRight w:val="0"/>
          <w:marTop w:val="150"/>
          <w:marBottom w:val="0"/>
          <w:divBdr>
            <w:top w:val="none" w:sz="0" w:space="0" w:color="auto"/>
            <w:left w:val="none" w:sz="0" w:space="0" w:color="auto"/>
            <w:bottom w:val="none" w:sz="0" w:space="0" w:color="auto"/>
            <w:right w:val="none" w:sz="0" w:space="0" w:color="auto"/>
          </w:divBdr>
          <w:divsChild>
            <w:div w:id="379020007">
              <w:marLeft w:val="1155"/>
              <w:marRight w:val="0"/>
              <w:marTop w:val="0"/>
              <w:marBottom w:val="0"/>
              <w:divBdr>
                <w:top w:val="none" w:sz="0" w:space="0" w:color="auto"/>
                <w:left w:val="none" w:sz="0" w:space="0" w:color="auto"/>
                <w:bottom w:val="none" w:sz="0" w:space="0" w:color="auto"/>
                <w:right w:val="none" w:sz="0" w:space="0" w:color="auto"/>
              </w:divBdr>
            </w:div>
            <w:div w:id="1701784377">
              <w:marLeft w:val="1155"/>
              <w:marRight w:val="0"/>
              <w:marTop w:val="0"/>
              <w:marBottom w:val="0"/>
              <w:divBdr>
                <w:top w:val="none" w:sz="0" w:space="0" w:color="auto"/>
                <w:left w:val="none" w:sz="0" w:space="0" w:color="auto"/>
                <w:bottom w:val="none" w:sz="0" w:space="0" w:color="auto"/>
                <w:right w:val="none" w:sz="0" w:space="0" w:color="auto"/>
              </w:divBdr>
            </w:div>
            <w:div w:id="732313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298266">
      <w:bodyDiv w:val="1"/>
      <w:marLeft w:val="0"/>
      <w:marRight w:val="0"/>
      <w:marTop w:val="0"/>
      <w:marBottom w:val="0"/>
      <w:divBdr>
        <w:top w:val="none" w:sz="0" w:space="0" w:color="auto"/>
        <w:left w:val="none" w:sz="0" w:space="0" w:color="auto"/>
        <w:bottom w:val="none" w:sz="0" w:space="0" w:color="auto"/>
        <w:right w:val="none" w:sz="0" w:space="0" w:color="auto"/>
      </w:divBdr>
      <w:divsChild>
        <w:div w:id="2051177654">
          <w:marLeft w:val="0"/>
          <w:marRight w:val="0"/>
          <w:marTop w:val="0"/>
          <w:marBottom w:val="0"/>
          <w:divBdr>
            <w:top w:val="none" w:sz="0" w:space="0" w:color="auto"/>
            <w:left w:val="none" w:sz="0" w:space="0" w:color="auto"/>
            <w:bottom w:val="none" w:sz="0" w:space="0" w:color="auto"/>
            <w:right w:val="none" w:sz="0" w:space="0" w:color="auto"/>
          </w:divBdr>
        </w:div>
        <w:div w:id="1730571528">
          <w:marLeft w:val="0"/>
          <w:marRight w:val="0"/>
          <w:marTop w:val="150"/>
          <w:marBottom w:val="0"/>
          <w:divBdr>
            <w:top w:val="none" w:sz="0" w:space="0" w:color="auto"/>
            <w:left w:val="none" w:sz="0" w:space="0" w:color="auto"/>
            <w:bottom w:val="none" w:sz="0" w:space="0" w:color="auto"/>
            <w:right w:val="none" w:sz="0" w:space="0" w:color="auto"/>
          </w:divBdr>
          <w:divsChild>
            <w:div w:id="648511095">
              <w:marLeft w:val="1155"/>
              <w:marRight w:val="0"/>
              <w:marTop w:val="0"/>
              <w:marBottom w:val="0"/>
              <w:divBdr>
                <w:top w:val="none" w:sz="0" w:space="0" w:color="auto"/>
                <w:left w:val="none" w:sz="0" w:space="0" w:color="auto"/>
                <w:bottom w:val="none" w:sz="0" w:space="0" w:color="auto"/>
                <w:right w:val="none" w:sz="0" w:space="0" w:color="auto"/>
              </w:divBdr>
            </w:div>
            <w:div w:id="1053118658">
              <w:marLeft w:val="1155"/>
              <w:marRight w:val="0"/>
              <w:marTop w:val="0"/>
              <w:marBottom w:val="0"/>
              <w:divBdr>
                <w:top w:val="none" w:sz="0" w:space="0" w:color="auto"/>
                <w:left w:val="none" w:sz="0" w:space="0" w:color="auto"/>
                <w:bottom w:val="none" w:sz="0" w:space="0" w:color="auto"/>
                <w:right w:val="none" w:sz="0" w:space="0" w:color="auto"/>
              </w:divBdr>
            </w:div>
            <w:div w:id="119611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299052">
      <w:bodyDiv w:val="1"/>
      <w:marLeft w:val="0"/>
      <w:marRight w:val="0"/>
      <w:marTop w:val="0"/>
      <w:marBottom w:val="0"/>
      <w:divBdr>
        <w:top w:val="none" w:sz="0" w:space="0" w:color="auto"/>
        <w:left w:val="none" w:sz="0" w:space="0" w:color="auto"/>
        <w:bottom w:val="none" w:sz="0" w:space="0" w:color="auto"/>
        <w:right w:val="none" w:sz="0" w:space="0" w:color="auto"/>
      </w:divBdr>
      <w:divsChild>
        <w:div w:id="1540702186">
          <w:marLeft w:val="0"/>
          <w:marRight w:val="0"/>
          <w:marTop w:val="0"/>
          <w:marBottom w:val="0"/>
          <w:divBdr>
            <w:top w:val="none" w:sz="0" w:space="0" w:color="auto"/>
            <w:left w:val="none" w:sz="0" w:space="0" w:color="auto"/>
            <w:bottom w:val="none" w:sz="0" w:space="0" w:color="auto"/>
            <w:right w:val="none" w:sz="0" w:space="0" w:color="auto"/>
          </w:divBdr>
        </w:div>
        <w:div w:id="2123575272">
          <w:marLeft w:val="0"/>
          <w:marRight w:val="0"/>
          <w:marTop w:val="150"/>
          <w:marBottom w:val="0"/>
          <w:divBdr>
            <w:top w:val="none" w:sz="0" w:space="0" w:color="auto"/>
            <w:left w:val="none" w:sz="0" w:space="0" w:color="auto"/>
            <w:bottom w:val="none" w:sz="0" w:space="0" w:color="auto"/>
            <w:right w:val="none" w:sz="0" w:space="0" w:color="auto"/>
          </w:divBdr>
          <w:divsChild>
            <w:div w:id="377239132">
              <w:marLeft w:val="1155"/>
              <w:marRight w:val="0"/>
              <w:marTop w:val="0"/>
              <w:marBottom w:val="0"/>
              <w:divBdr>
                <w:top w:val="none" w:sz="0" w:space="0" w:color="auto"/>
                <w:left w:val="none" w:sz="0" w:space="0" w:color="auto"/>
                <w:bottom w:val="none" w:sz="0" w:space="0" w:color="auto"/>
                <w:right w:val="none" w:sz="0" w:space="0" w:color="auto"/>
              </w:divBdr>
            </w:div>
            <w:div w:id="124127352">
              <w:marLeft w:val="1155"/>
              <w:marRight w:val="0"/>
              <w:marTop w:val="0"/>
              <w:marBottom w:val="0"/>
              <w:divBdr>
                <w:top w:val="none" w:sz="0" w:space="0" w:color="auto"/>
                <w:left w:val="none" w:sz="0" w:space="0" w:color="auto"/>
                <w:bottom w:val="none" w:sz="0" w:space="0" w:color="auto"/>
                <w:right w:val="none" w:sz="0" w:space="0" w:color="auto"/>
              </w:divBdr>
            </w:div>
            <w:div w:id="1717121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22661">
      <w:bodyDiv w:val="1"/>
      <w:marLeft w:val="0"/>
      <w:marRight w:val="0"/>
      <w:marTop w:val="0"/>
      <w:marBottom w:val="0"/>
      <w:divBdr>
        <w:top w:val="none" w:sz="0" w:space="0" w:color="auto"/>
        <w:left w:val="none" w:sz="0" w:space="0" w:color="auto"/>
        <w:bottom w:val="none" w:sz="0" w:space="0" w:color="auto"/>
        <w:right w:val="none" w:sz="0" w:space="0" w:color="auto"/>
      </w:divBdr>
      <w:divsChild>
        <w:div w:id="1279218657">
          <w:marLeft w:val="0"/>
          <w:marRight w:val="0"/>
          <w:marTop w:val="0"/>
          <w:marBottom w:val="0"/>
          <w:divBdr>
            <w:top w:val="none" w:sz="0" w:space="0" w:color="auto"/>
            <w:left w:val="none" w:sz="0" w:space="0" w:color="auto"/>
            <w:bottom w:val="none" w:sz="0" w:space="0" w:color="auto"/>
            <w:right w:val="none" w:sz="0" w:space="0" w:color="auto"/>
          </w:divBdr>
        </w:div>
        <w:div w:id="654643601">
          <w:marLeft w:val="0"/>
          <w:marRight w:val="0"/>
          <w:marTop w:val="150"/>
          <w:marBottom w:val="0"/>
          <w:divBdr>
            <w:top w:val="none" w:sz="0" w:space="0" w:color="auto"/>
            <w:left w:val="none" w:sz="0" w:space="0" w:color="auto"/>
            <w:bottom w:val="none" w:sz="0" w:space="0" w:color="auto"/>
            <w:right w:val="none" w:sz="0" w:space="0" w:color="auto"/>
          </w:divBdr>
          <w:divsChild>
            <w:div w:id="1495335595">
              <w:marLeft w:val="1155"/>
              <w:marRight w:val="0"/>
              <w:marTop w:val="0"/>
              <w:marBottom w:val="0"/>
              <w:divBdr>
                <w:top w:val="none" w:sz="0" w:space="0" w:color="auto"/>
                <w:left w:val="none" w:sz="0" w:space="0" w:color="auto"/>
                <w:bottom w:val="none" w:sz="0" w:space="0" w:color="auto"/>
                <w:right w:val="none" w:sz="0" w:space="0" w:color="auto"/>
              </w:divBdr>
            </w:div>
            <w:div w:id="1415282559">
              <w:marLeft w:val="1155"/>
              <w:marRight w:val="0"/>
              <w:marTop w:val="0"/>
              <w:marBottom w:val="0"/>
              <w:divBdr>
                <w:top w:val="none" w:sz="0" w:space="0" w:color="auto"/>
                <w:left w:val="none" w:sz="0" w:space="0" w:color="auto"/>
                <w:bottom w:val="none" w:sz="0" w:space="0" w:color="auto"/>
                <w:right w:val="none" w:sz="0" w:space="0" w:color="auto"/>
              </w:divBdr>
            </w:div>
            <w:div w:id="137877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335894">
      <w:bodyDiv w:val="1"/>
      <w:marLeft w:val="0"/>
      <w:marRight w:val="0"/>
      <w:marTop w:val="0"/>
      <w:marBottom w:val="0"/>
      <w:divBdr>
        <w:top w:val="none" w:sz="0" w:space="0" w:color="auto"/>
        <w:left w:val="none" w:sz="0" w:space="0" w:color="auto"/>
        <w:bottom w:val="none" w:sz="0" w:space="0" w:color="auto"/>
        <w:right w:val="none" w:sz="0" w:space="0" w:color="auto"/>
      </w:divBdr>
      <w:divsChild>
        <w:div w:id="1044712250">
          <w:marLeft w:val="0"/>
          <w:marRight w:val="0"/>
          <w:marTop w:val="0"/>
          <w:marBottom w:val="0"/>
          <w:divBdr>
            <w:top w:val="none" w:sz="0" w:space="0" w:color="auto"/>
            <w:left w:val="none" w:sz="0" w:space="0" w:color="auto"/>
            <w:bottom w:val="none" w:sz="0" w:space="0" w:color="auto"/>
            <w:right w:val="none" w:sz="0" w:space="0" w:color="auto"/>
          </w:divBdr>
        </w:div>
        <w:div w:id="87971809">
          <w:marLeft w:val="0"/>
          <w:marRight w:val="0"/>
          <w:marTop w:val="150"/>
          <w:marBottom w:val="0"/>
          <w:divBdr>
            <w:top w:val="none" w:sz="0" w:space="0" w:color="auto"/>
            <w:left w:val="none" w:sz="0" w:space="0" w:color="auto"/>
            <w:bottom w:val="none" w:sz="0" w:space="0" w:color="auto"/>
            <w:right w:val="none" w:sz="0" w:space="0" w:color="auto"/>
          </w:divBdr>
          <w:divsChild>
            <w:div w:id="597757934">
              <w:marLeft w:val="1155"/>
              <w:marRight w:val="0"/>
              <w:marTop w:val="0"/>
              <w:marBottom w:val="0"/>
              <w:divBdr>
                <w:top w:val="none" w:sz="0" w:space="0" w:color="auto"/>
                <w:left w:val="none" w:sz="0" w:space="0" w:color="auto"/>
                <w:bottom w:val="none" w:sz="0" w:space="0" w:color="auto"/>
                <w:right w:val="none" w:sz="0" w:space="0" w:color="auto"/>
              </w:divBdr>
            </w:div>
            <w:div w:id="605506879">
              <w:marLeft w:val="1155"/>
              <w:marRight w:val="0"/>
              <w:marTop w:val="0"/>
              <w:marBottom w:val="0"/>
              <w:divBdr>
                <w:top w:val="none" w:sz="0" w:space="0" w:color="auto"/>
                <w:left w:val="none" w:sz="0" w:space="0" w:color="auto"/>
                <w:bottom w:val="none" w:sz="0" w:space="0" w:color="auto"/>
                <w:right w:val="none" w:sz="0" w:space="0" w:color="auto"/>
              </w:divBdr>
            </w:div>
            <w:div w:id="2081563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532688">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258778">
      <w:bodyDiv w:val="1"/>
      <w:marLeft w:val="0"/>
      <w:marRight w:val="0"/>
      <w:marTop w:val="0"/>
      <w:marBottom w:val="0"/>
      <w:divBdr>
        <w:top w:val="none" w:sz="0" w:space="0" w:color="auto"/>
        <w:left w:val="none" w:sz="0" w:space="0" w:color="auto"/>
        <w:bottom w:val="none" w:sz="0" w:space="0" w:color="auto"/>
        <w:right w:val="none" w:sz="0" w:space="0" w:color="auto"/>
      </w:divBdr>
      <w:divsChild>
        <w:div w:id="201401617">
          <w:marLeft w:val="0"/>
          <w:marRight w:val="0"/>
          <w:marTop w:val="0"/>
          <w:marBottom w:val="0"/>
          <w:divBdr>
            <w:top w:val="none" w:sz="0" w:space="0" w:color="auto"/>
            <w:left w:val="none" w:sz="0" w:space="0" w:color="auto"/>
            <w:bottom w:val="none" w:sz="0" w:space="0" w:color="auto"/>
            <w:right w:val="none" w:sz="0" w:space="0" w:color="auto"/>
          </w:divBdr>
        </w:div>
        <w:div w:id="784544904">
          <w:marLeft w:val="0"/>
          <w:marRight w:val="0"/>
          <w:marTop w:val="150"/>
          <w:marBottom w:val="0"/>
          <w:divBdr>
            <w:top w:val="none" w:sz="0" w:space="0" w:color="auto"/>
            <w:left w:val="none" w:sz="0" w:space="0" w:color="auto"/>
            <w:bottom w:val="none" w:sz="0" w:space="0" w:color="auto"/>
            <w:right w:val="none" w:sz="0" w:space="0" w:color="auto"/>
          </w:divBdr>
          <w:divsChild>
            <w:div w:id="1749889204">
              <w:marLeft w:val="1155"/>
              <w:marRight w:val="0"/>
              <w:marTop w:val="0"/>
              <w:marBottom w:val="0"/>
              <w:divBdr>
                <w:top w:val="none" w:sz="0" w:space="0" w:color="auto"/>
                <w:left w:val="none" w:sz="0" w:space="0" w:color="auto"/>
                <w:bottom w:val="none" w:sz="0" w:space="0" w:color="auto"/>
                <w:right w:val="none" w:sz="0" w:space="0" w:color="auto"/>
              </w:divBdr>
            </w:div>
            <w:div w:id="63796713">
              <w:marLeft w:val="1155"/>
              <w:marRight w:val="0"/>
              <w:marTop w:val="0"/>
              <w:marBottom w:val="0"/>
              <w:divBdr>
                <w:top w:val="none" w:sz="0" w:space="0" w:color="auto"/>
                <w:left w:val="none" w:sz="0" w:space="0" w:color="auto"/>
                <w:bottom w:val="none" w:sz="0" w:space="0" w:color="auto"/>
                <w:right w:val="none" w:sz="0" w:space="0" w:color="auto"/>
              </w:divBdr>
            </w:div>
            <w:div w:id="137304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339594">
      <w:bodyDiv w:val="1"/>
      <w:marLeft w:val="0"/>
      <w:marRight w:val="0"/>
      <w:marTop w:val="0"/>
      <w:marBottom w:val="0"/>
      <w:divBdr>
        <w:top w:val="none" w:sz="0" w:space="0" w:color="auto"/>
        <w:left w:val="none" w:sz="0" w:space="0" w:color="auto"/>
        <w:bottom w:val="none" w:sz="0" w:space="0" w:color="auto"/>
        <w:right w:val="none" w:sz="0" w:space="0" w:color="auto"/>
      </w:divBdr>
      <w:divsChild>
        <w:div w:id="1903518316">
          <w:marLeft w:val="0"/>
          <w:marRight w:val="0"/>
          <w:marTop w:val="0"/>
          <w:marBottom w:val="0"/>
          <w:divBdr>
            <w:top w:val="none" w:sz="0" w:space="0" w:color="auto"/>
            <w:left w:val="none" w:sz="0" w:space="0" w:color="auto"/>
            <w:bottom w:val="none" w:sz="0" w:space="0" w:color="auto"/>
            <w:right w:val="none" w:sz="0" w:space="0" w:color="auto"/>
          </w:divBdr>
        </w:div>
        <w:div w:id="601228731">
          <w:marLeft w:val="0"/>
          <w:marRight w:val="0"/>
          <w:marTop w:val="150"/>
          <w:marBottom w:val="0"/>
          <w:divBdr>
            <w:top w:val="none" w:sz="0" w:space="0" w:color="auto"/>
            <w:left w:val="none" w:sz="0" w:space="0" w:color="auto"/>
            <w:bottom w:val="none" w:sz="0" w:space="0" w:color="auto"/>
            <w:right w:val="none" w:sz="0" w:space="0" w:color="auto"/>
          </w:divBdr>
          <w:divsChild>
            <w:div w:id="1327828967">
              <w:marLeft w:val="1155"/>
              <w:marRight w:val="0"/>
              <w:marTop w:val="0"/>
              <w:marBottom w:val="0"/>
              <w:divBdr>
                <w:top w:val="none" w:sz="0" w:space="0" w:color="auto"/>
                <w:left w:val="none" w:sz="0" w:space="0" w:color="auto"/>
                <w:bottom w:val="none" w:sz="0" w:space="0" w:color="auto"/>
                <w:right w:val="none" w:sz="0" w:space="0" w:color="auto"/>
              </w:divBdr>
            </w:div>
            <w:div w:id="401485203">
              <w:marLeft w:val="1155"/>
              <w:marRight w:val="0"/>
              <w:marTop w:val="0"/>
              <w:marBottom w:val="0"/>
              <w:divBdr>
                <w:top w:val="none" w:sz="0" w:space="0" w:color="auto"/>
                <w:left w:val="none" w:sz="0" w:space="0" w:color="auto"/>
                <w:bottom w:val="none" w:sz="0" w:space="0" w:color="auto"/>
                <w:right w:val="none" w:sz="0" w:space="0" w:color="auto"/>
              </w:divBdr>
            </w:div>
            <w:div w:id="885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09449">
      <w:bodyDiv w:val="1"/>
      <w:marLeft w:val="0"/>
      <w:marRight w:val="0"/>
      <w:marTop w:val="0"/>
      <w:marBottom w:val="0"/>
      <w:divBdr>
        <w:top w:val="none" w:sz="0" w:space="0" w:color="auto"/>
        <w:left w:val="none" w:sz="0" w:space="0" w:color="auto"/>
        <w:bottom w:val="none" w:sz="0" w:space="0" w:color="auto"/>
        <w:right w:val="none" w:sz="0" w:space="0" w:color="auto"/>
      </w:divBdr>
      <w:divsChild>
        <w:div w:id="1563253472">
          <w:marLeft w:val="0"/>
          <w:marRight w:val="0"/>
          <w:marTop w:val="0"/>
          <w:marBottom w:val="0"/>
          <w:divBdr>
            <w:top w:val="none" w:sz="0" w:space="0" w:color="auto"/>
            <w:left w:val="none" w:sz="0" w:space="0" w:color="auto"/>
            <w:bottom w:val="none" w:sz="0" w:space="0" w:color="auto"/>
            <w:right w:val="none" w:sz="0" w:space="0" w:color="auto"/>
          </w:divBdr>
        </w:div>
        <w:div w:id="506409373">
          <w:marLeft w:val="0"/>
          <w:marRight w:val="0"/>
          <w:marTop w:val="150"/>
          <w:marBottom w:val="0"/>
          <w:divBdr>
            <w:top w:val="none" w:sz="0" w:space="0" w:color="auto"/>
            <w:left w:val="none" w:sz="0" w:space="0" w:color="auto"/>
            <w:bottom w:val="none" w:sz="0" w:space="0" w:color="auto"/>
            <w:right w:val="none" w:sz="0" w:space="0" w:color="auto"/>
          </w:divBdr>
          <w:divsChild>
            <w:div w:id="1484617104">
              <w:marLeft w:val="1155"/>
              <w:marRight w:val="0"/>
              <w:marTop w:val="0"/>
              <w:marBottom w:val="0"/>
              <w:divBdr>
                <w:top w:val="none" w:sz="0" w:space="0" w:color="auto"/>
                <w:left w:val="none" w:sz="0" w:space="0" w:color="auto"/>
                <w:bottom w:val="none" w:sz="0" w:space="0" w:color="auto"/>
                <w:right w:val="none" w:sz="0" w:space="0" w:color="auto"/>
              </w:divBdr>
            </w:div>
            <w:div w:id="1256134238">
              <w:marLeft w:val="1155"/>
              <w:marRight w:val="0"/>
              <w:marTop w:val="0"/>
              <w:marBottom w:val="0"/>
              <w:divBdr>
                <w:top w:val="none" w:sz="0" w:space="0" w:color="auto"/>
                <w:left w:val="none" w:sz="0" w:space="0" w:color="auto"/>
                <w:bottom w:val="none" w:sz="0" w:space="0" w:color="auto"/>
                <w:right w:val="none" w:sz="0" w:space="0" w:color="auto"/>
              </w:divBdr>
            </w:div>
            <w:div w:id="502864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458391">
      <w:bodyDiv w:val="1"/>
      <w:marLeft w:val="0"/>
      <w:marRight w:val="0"/>
      <w:marTop w:val="0"/>
      <w:marBottom w:val="0"/>
      <w:divBdr>
        <w:top w:val="none" w:sz="0" w:space="0" w:color="auto"/>
        <w:left w:val="none" w:sz="0" w:space="0" w:color="auto"/>
        <w:bottom w:val="none" w:sz="0" w:space="0" w:color="auto"/>
        <w:right w:val="none" w:sz="0" w:space="0" w:color="auto"/>
      </w:divBdr>
      <w:divsChild>
        <w:div w:id="1301106646">
          <w:marLeft w:val="0"/>
          <w:marRight w:val="0"/>
          <w:marTop w:val="0"/>
          <w:marBottom w:val="0"/>
          <w:divBdr>
            <w:top w:val="none" w:sz="0" w:space="0" w:color="auto"/>
            <w:left w:val="none" w:sz="0" w:space="0" w:color="auto"/>
            <w:bottom w:val="none" w:sz="0" w:space="0" w:color="auto"/>
            <w:right w:val="none" w:sz="0" w:space="0" w:color="auto"/>
          </w:divBdr>
        </w:div>
        <w:div w:id="1483305131">
          <w:marLeft w:val="0"/>
          <w:marRight w:val="0"/>
          <w:marTop w:val="150"/>
          <w:marBottom w:val="0"/>
          <w:divBdr>
            <w:top w:val="none" w:sz="0" w:space="0" w:color="auto"/>
            <w:left w:val="none" w:sz="0" w:space="0" w:color="auto"/>
            <w:bottom w:val="none" w:sz="0" w:space="0" w:color="auto"/>
            <w:right w:val="none" w:sz="0" w:space="0" w:color="auto"/>
          </w:divBdr>
          <w:divsChild>
            <w:div w:id="1850946309">
              <w:marLeft w:val="1155"/>
              <w:marRight w:val="0"/>
              <w:marTop w:val="0"/>
              <w:marBottom w:val="0"/>
              <w:divBdr>
                <w:top w:val="none" w:sz="0" w:space="0" w:color="auto"/>
                <w:left w:val="none" w:sz="0" w:space="0" w:color="auto"/>
                <w:bottom w:val="none" w:sz="0" w:space="0" w:color="auto"/>
                <w:right w:val="none" w:sz="0" w:space="0" w:color="auto"/>
              </w:divBdr>
            </w:div>
            <w:div w:id="1561358010">
              <w:marLeft w:val="1155"/>
              <w:marRight w:val="0"/>
              <w:marTop w:val="0"/>
              <w:marBottom w:val="0"/>
              <w:divBdr>
                <w:top w:val="none" w:sz="0" w:space="0" w:color="auto"/>
                <w:left w:val="none" w:sz="0" w:space="0" w:color="auto"/>
                <w:bottom w:val="none" w:sz="0" w:space="0" w:color="auto"/>
                <w:right w:val="none" w:sz="0" w:space="0" w:color="auto"/>
              </w:divBdr>
            </w:div>
            <w:div w:id="20043833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1993355">
      <w:bodyDiv w:val="1"/>
      <w:marLeft w:val="0"/>
      <w:marRight w:val="0"/>
      <w:marTop w:val="0"/>
      <w:marBottom w:val="0"/>
      <w:divBdr>
        <w:top w:val="none" w:sz="0" w:space="0" w:color="auto"/>
        <w:left w:val="none" w:sz="0" w:space="0" w:color="auto"/>
        <w:bottom w:val="none" w:sz="0" w:space="0" w:color="auto"/>
        <w:right w:val="none" w:sz="0" w:space="0" w:color="auto"/>
      </w:divBdr>
      <w:divsChild>
        <w:div w:id="362678537">
          <w:marLeft w:val="0"/>
          <w:marRight w:val="0"/>
          <w:marTop w:val="0"/>
          <w:marBottom w:val="0"/>
          <w:divBdr>
            <w:top w:val="none" w:sz="0" w:space="0" w:color="auto"/>
            <w:left w:val="none" w:sz="0" w:space="0" w:color="auto"/>
            <w:bottom w:val="none" w:sz="0" w:space="0" w:color="auto"/>
            <w:right w:val="none" w:sz="0" w:space="0" w:color="auto"/>
          </w:divBdr>
        </w:div>
        <w:div w:id="931935826">
          <w:marLeft w:val="0"/>
          <w:marRight w:val="0"/>
          <w:marTop w:val="150"/>
          <w:marBottom w:val="0"/>
          <w:divBdr>
            <w:top w:val="none" w:sz="0" w:space="0" w:color="auto"/>
            <w:left w:val="none" w:sz="0" w:space="0" w:color="auto"/>
            <w:bottom w:val="none" w:sz="0" w:space="0" w:color="auto"/>
            <w:right w:val="none" w:sz="0" w:space="0" w:color="auto"/>
          </w:divBdr>
          <w:divsChild>
            <w:div w:id="1422485713">
              <w:marLeft w:val="1155"/>
              <w:marRight w:val="0"/>
              <w:marTop w:val="0"/>
              <w:marBottom w:val="0"/>
              <w:divBdr>
                <w:top w:val="none" w:sz="0" w:space="0" w:color="auto"/>
                <w:left w:val="none" w:sz="0" w:space="0" w:color="auto"/>
                <w:bottom w:val="none" w:sz="0" w:space="0" w:color="auto"/>
                <w:right w:val="none" w:sz="0" w:space="0" w:color="auto"/>
              </w:divBdr>
            </w:div>
            <w:div w:id="1140999867">
              <w:marLeft w:val="1155"/>
              <w:marRight w:val="0"/>
              <w:marTop w:val="0"/>
              <w:marBottom w:val="0"/>
              <w:divBdr>
                <w:top w:val="none" w:sz="0" w:space="0" w:color="auto"/>
                <w:left w:val="none" w:sz="0" w:space="0" w:color="auto"/>
                <w:bottom w:val="none" w:sz="0" w:space="0" w:color="auto"/>
                <w:right w:val="none" w:sz="0" w:space="0" w:color="auto"/>
              </w:divBdr>
            </w:div>
            <w:div w:id="525169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0083">
      <w:bodyDiv w:val="1"/>
      <w:marLeft w:val="0"/>
      <w:marRight w:val="0"/>
      <w:marTop w:val="0"/>
      <w:marBottom w:val="0"/>
      <w:divBdr>
        <w:top w:val="none" w:sz="0" w:space="0" w:color="auto"/>
        <w:left w:val="none" w:sz="0" w:space="0" w:color="auto"/>
        <w:bottom w:val="none" w:sz="0" w:space="0" w:color="auto"/>
        <w:right w:val="none" w:sz="0" w:space="0" w:color="auto"/>
      </w:divBdr>
      <w:divsChild>
        <w:div w:id="655114449">
          <w:marLeft w:val="0"/>
          <w:marRight w:val="0"/>
          <w:marTop w:val="0"/>
          <w:marBottom w:val="0"/>
          <w:divBdr>
            <w:top w:val="none" w:sz="0" w:space="0" w:color="auto"/>
            <w:left w:val="none" w:sz="0" w:space="0" w:color="auto"/>
            <w:bottom w:val="none" w:sz="0" w:space="0" w:color="auto"/>
            <w:right w:val="none" w:sz="0" w:space="0" w:color="auto"/>
          </w:divBdr>
        </w:div>
        <w:div w:id="213275213">
          <w:marLeft w:val="0"/>
          <w:marRight w:val="0"/>
          <w:marTop w:val="150"/>
          <w:marBottom w:val="0"/>
          <w:divBdr>
            <w:top w:val="none" w:sz="0" w:space="0" w:color="auto"/>
            <w:left w:val="none" w:sz="0" w:space="0" w:color="auto"/>
            <w:bottom w:val="none" w:sz="0" w:space="0" w:color="auto"/>
            <w:right w:val="none" w:sz="0" w:space="0" w:color="auto"/>
          </w:divBdr>
          <w:divsChild>
            <w:div w:id="941032624">
              <w:marLeft w:val="1155"/>
              <w:marRight w:val="0"/>
              <w:marTop w:val="0"/>
              <w:marBottom w:val="0"/>
              <w:divBdr>
                <w:top w:val="none" w:sz="0" w:space="0" w:color="auto"/>
                <w:left w:val="none" w:sz="0" w:space="0" w:color="auto"/>
                <w:bottom w:val="none" w:sz="0" w:space="0" w:color="auto"/>
                <w:right w:val="none" w:sz="0" w:space="0" w:color="auto"/>
              </w:divBdr>
            </w:div>
            <w:div w:id="1403329420">
              <w:marLeft w:val="1155"/>
              <w:marRight w:val="0"/>
              <w:marTop w:val="0"/>
              <w:marBottom w:val="0"/>
              <w:divBdr>
                <w:top w:val="none" w:sz="0" w:space="0" w:color="auto"/>
                <w:left w:val="none" w:sz="0" w:space="0" w:color="auto"/>
                <w:bottom w:val="none" w:sz="0" w:space="0" w:color="auto"/>
                <w:right w:val="none" w:sz="0" w:space="0" w:color="auto"/>
              </w:divBdr>
            </w:div>
            <w:div w:id="13939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5314">
      <w:bodyDiv w:val="1"/>
      <w:marLeft w:val="0"/>
      <w:marRight w:val="0"/>
      <w:marTop w:val="0"/>
      <w:marBottom w:val="0"/>
      <w:divBdr>
        <w:top w:val="none" w:sz="0" w:space="0" w:color="auto"/>
        <w:left w:val="none" w:sz="0" w:space="0" w:color="auto"/>
        <w:bottom w:val="none" w:sz="0" w:space="0" w:color="auto"/>
        <w:right w:val="none" w:sz="0" w:space="0" w:color="auto"/>
      </w:divBdr>
      <w:divsChild>
        <w:div w:id="1921675863">
          <w:marLeft w:val="0"/>
          <w:marRight w:val="0"/>
          <w:marTop w:val="0"/>
          <w:marBottom w:val="0"/>
          <w:divBdr>
            <w:top w:val="none" w:sz="0" w:space="0" w:color="auto"/>
            <w:left w:val="none" w:sz="0" w:space="0" w:color="auto"/>
            <w:bottom w:val="none" w:sz="0" w:space="0" w:color="auto"/>
            <w:right w:val="none" w:sz="0" w:space="0" w:color="auto"/>
          </w:divBdr>
        </w:div>
        <w:div w:id="1370910300">
          <w:marLeft w:val="0"/>
          <w:marRight w:val="0"/>
          <w:marTop w:val="150"/>
          <w:marBottom w:val="0"/>
          <w:divBdr>
            <w:top w:val="none" w:sz="0" w:space="0" w:color="auto"/>
            <w:left w:val="none" w:sz="0" w:space="0" w:color="auto"/>
            <w:bottom w:val="none" w:sz="0" w:space="0" w:color="auto"/>
            <w:right w:val="none" w:sz="0" w:space="0" w:color="auto"/>
          </w:divBdr>
          <w:divsChild>
            <w:div w:id="406852638">
              <w:marLeft w:val="1155"/>
              <w:marRight w:val="0"/>
              <w:marTop w:val="0"/>
              <w:marBottom w:val="0"/>
              <w:divBdr>
                <w:top w:val="none" w:sz="0" w:space="0" w:color="auto"/>
                <w:left w:val="none" w:sz="0" w:space="0" w:color="auto"/>
                <w:bottom w:val="none" w:sz="0" w:space="0" w:color="auto"/>
                <w:right w:val="none" w:sz="0" w:space="0" w:color="auto"/>
              </w:divBdr>
            </w:div>
            <w:div w:id="1567839186">
              <w:marLeft w:val="1155"/>
              <w:marRight w:val="0"/>
              <w:marTop w:val="0"/>
              <w:marBottom w:val="0"/>
              <w:divBdr>
                <w:top w:val="none" w:sz="0" w:space="0" w:color="auto"/>
                <w:left w:val="none" w:sz="0" w:space="0" w:color="auto"/>
                <w:bottom w:val="none" w:sz="0" w:space="0" w:color="auto"/>
                <w:right w:val="none" w:sz="0" w:space="0" w:color="auto"/>
              </w:divBdr>
            </w:div>
            <w:div w:id="1188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7192">
      <w:bodyDiv w:val="1"/>
      <w:marLeft w:val="0"/>
      <w:marRight w:val="0"/>
      <w:marTop w:val="0"/>
      <w:marBottom w:val="0"/>
      <w:divBdr>
        <w:top w:val="none" w:sz="0" w:space="0" w:color="auto"/>
        <w:left w:val="none" w:sz="0" w:space="0" w:color="auto"/>
        <w:bottom w:val="none" w:sz="0" w:space="0" w:color="auto"/>
        <w:right w:val="none" w:sz="0" w:space="0" w:color="auto"/>
      </w:divBdr>
    </w:div>
    <w:div w:id="1872299935">
      <w:bodyDiv w:val="1"/>
      <w:marLeft w:val="0"/>
      <w:marRight w:val="0"/>
      <w:marTop w:val="0"/>
      <w:marBottom w:val="0"/>
      <w:divBdr>
        <w:top w:val="none" w:sz="0" w:space="0" w:color="auto"/>
        <w:left w:val="none" w:sz="0" w:space="0" w:color="auto"/>
        <w:bottom w:val="none" w:sz="0" w:space="0" w:color="auto"/>
        <w:right w:val="none" w:sz="0" w:space="0" w:color="auto"/>
      </w:divBdr>
      <w:divsChild>
        <w:div w:id="2045210844">
          <w:marLeft w:val="0"/>
          <w:marRight w:val="0"/>
          <w:marTop w:val="0"/>
          <w:marBottom w:val="0"/>
          <w:divBdr>
            <w:top w:val="none" w:sz="0" w:space="0" w:color="auto"/>
            <w:left w:val="none" w:sz="0" w:space="0" w:color="auto"/>
            <w:bottom w:val="none" w:sz="0" w:space="0" w:color="auto"/>
            <w:right w:val="none" w:sz="0" w:space="0" w:color="auto"/>
          </w:divBdr>
        </w:div>
        <w:div w:id="1539970306">
          <w:marLeft w:val="0"/>
          <w:marRight w:val="0"/>
          <w:marTop w:val="150"/>
          <w:marBottom w:val="0"/>
          <w:divBdr>
            <w:top w:val="none" w:sz="0" w:space="0" w:color="auto"/>
            <w:left w:val="none" w:sz="0" w:space="0" w:color="auto"/>
            <w:bottom w:val="none" w:sz="0" w:space="0" w:color="auto"/>
            <w:right w:val="none" w:sz="0" w:space="0" w:color="auto"/>
          </w:divBdr>
          <w:divsChild>
            <w:div w:id="226963140">
              <w:marLeft w:val="1155"/>
              <w:marRight w:val="0"/>
              <w:marTop w:val="0"/>
              <w:marBottom w:val="0"/>
              <w:divBdr>
                <w:top w:val="none" w:sz="0" w:space="0" w:color="auto"/>
                <w:left w:val="none" w:sz="0" w:space="0" w:color="auto"/>
                <w:bottom w:val="none" w:sz="0" w:space="0" w:color="auto"/>
                <w:right w:val="none" w:sz="0" w:space="0" w:color="auto"/>
              </w:divBdr>
            </w:div>
            <w:div w:id="565990282">
              <w:marLeft w:val="1155"/>
              <w:marRight w:val="0"/>
              <w:marTop w:val="0"/>
              <w:marBottom w:val="0"/>
              <w:divBdr>
                <w:top w:val="none" w:sz="0" w:space="0" w:color="auto"/>
                <w:left w:val="none" w:sz="0" w:space="0" w:color="auto"/>
                <w:bottom w:val="none" w:sz="0" w:space="0" w:color="auto"/>
                <w:right w:val="none" w:sz="0" w:space="0" w:color="auto"/>
              </w:divBdr>
            </w:div>
            <w:div w:id="10723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648865">
      <w:bodyDiv w:val="1"/>
      <w:marLeft w:val="0"/>
      <w:marRight w:val="0"/>
      <w:marTop w:val="0"/>
      <w:marBottom w:val="0"/>
      <w:divBdr>
        <w:top w:val="none" w:sz="0" w:space="0" w:color="auto"/>
        <w:left w:val="none" w:sz="0" w:space="0" w:color="auto"/>
        <w:bottom w:val="none" w:sz="0" w:space="0" w:color="auto"/>
        <w:right w:val="none" w:sz="0" w:space="0" w:color="auto"/>
      </w:divBdr>
      <w:divsChild>
        <w:div w:id="336076345">
          <w:marLeft w:val="0"/>
          <w:marRight w:val="0"/>
          <w:marTop w:val="0"/>
          <w:marBottom w:val="0"/>
          <w:divBdr>
            <w:top w:val="none" w:sz="0" w:space="0" w:color="auto"/>
            <w:left w:val="none" w:sz="0" w:space="0" w:color="auto"/>
            <w:bottom w:val="none" w:sz="0" w:space="0" w:color="auto"/>
            <w:right w:val="none" w:sz="0" w:space="0" w:color="auto"/>
          </w:divBdr>
        </w:div>
        <w:div w:id="529534980">
          <w:marLeft w:val="0"/>
          <w:marRight w:val="0"/>
          <w:marTop w:val="150"/>
          <w:marBottom w:val="0"/>
          <w:divBdr>
            <w:top w:val="none" w:sz="0" w:space="0" w:color="auto"/>
            <w:left w:val="none" w:sz="0" w:space="0" w:color="auto"/>
            <w:bottom w:val="none" w:sz="0" w:space="0" w:color="auto"/>
            <w:right w:val="none" w:sz="0" w:space="0" w:color="auto"/>
          </w:divBdr>
          <w:divsChild>
            <w:div w:id="1504318520">
              <w:marLeft w:val="1155"/>
              <w:marRight w:val="0"/>
              <w:marTop w:val="0"/>
              <w:marBottom w:val="0"/>
              <w:divBdr>
                <w:top w:val="none" w:sz="0" w:space="0" w:color="auto"/>
                <w:left w:val="none" w:sz="0" w:space="0" w:color="auto"/>
                <w:bottom w:val="none" w:sz="0" w:space="0" w:color="auto"/>
                <w:right w:val="none" w:sz="0" w:space="0" w:color="auto"/>
              </w:divBdr>
            </w:div>
            <w:div w:id="1066948995">
              <w:marLeft w:val="1155"/>
              <w:marRight w:val="0"/>
              <w:marTop w:val="0"/>
              <w:marBottom w:val="0"/>
              <w:divBdr>
                <w:top w:val="none" w:sz="0" w:space="0" w:color="auto"/>
                <w:left w:val="none" w:sz="0" w:space="0" w:color="auto"/>
                <w:bottom w:val="none" w:sz="0" w:space="0" w:color="auto"/>
                <w:right w:val="none" w:sz="0" w:space="0" w:color="auto"/>
              </w:divBdr>
            </w:div>
            <w:div w:id="35743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2912262">
      <w:bodyDiv w:val="1"/>
      <w:marLeft w:val="0"/>
      <w:marRight w:val="0"/>
      <w:marTop w:val="0"/>
      <w:marBottom w:val="0"/>
      <w:divBdr>
        <w:top w:val="none" w:sz="0" w:space="0" w:color="auto"/>
        <w:left w:val="none" w:sz="0" w:space="0" w:color="auto"/>
        <w:bottom w:val="none" w:sz="0" w:space="0" w:color="auto"/>
        <w:right w:val="none" w:sz="0" w:space="0" w:color="auto"/>
      </w:divBdr>
      <w:divsChild>
        <w:div w:id="747772577">
          <w:marLeft w:val="0"/>
          <w:marRight w:val="0"/>
          <w:marTop w:val="0"/>
          <w:marBottom w:val="0"/>
          <w:divBdr>
            <w:top w:val="none" w:sz="0" w:space="0" w:color="auto"/>
            <w:left w:val="none" w:sz="0" w:space="0" w:color="auto"/>
            <w:bottom w:val="none" w:sz="0" w:space="0" w:color="auto"/>
            <w:right w:val="none" w:sz="0" w:space="0" w:color="auto"/>
          </w:divBdr>
        </w:div>
        <w:div w:id="744647880">
          <w:marLeft w:val="0"/>
          <w:marRight w:val="0"/>
          <w:marTop w:val="150"/>
          <w:marBottom w:val="0"/>
          <w:divBdr>
            <w:top w:val="none" w:sz="0" w:space="0" w:color="auto"/>
            <w:left w:val="none" w:sz="0" w:space="0" w:color="auto"/>
            <w:bottom w:val="none" w:sz="0" w:space="0" w:color="auto"/>
            <w:right w:val="none" w:sz="0" w:space="0" w:color="auto"/>
          </w:divBdr>
          <w:divsChild>
            <w:div w:id="1447042121">
              <w:marLeft w:val="1155"/>
              <w:marRight w:val="0"/>
              <w:marTop w:val="0"/>
              <w:marBottom w:val="0"/>
              <w:divBdr>
                <w:top w:val="none" w:sz="0" w:space="0" w:color="auto"/>
                <w:left w:val="none" w:sz="0" w:space="0" w:color="auto"/>
                <w:bottom w:val="none" w:sz="0" w:space="0" w:color="auto"/>
                <w:right w:val="none" w:sz="0" w:space="0" w:color="auto"/>
              </w:divBdr>
            </w:div>
            <w:div w:id="909969163">
              <w:marLeft w:val="1155"/>
              <w:marRight w:val="0"/>
              <w:marTop w:val="0"/>
              <w:marBottom w:val="0"/>
              <w:divBdr>
                <w:top w:val="none" w:sz="0" w:space="0" w:color="auto"/>
                <w:left w:val="none" w:sz="0" w:space="0" w:color="auto"/>
                <w:bottom w:val="none" w:sz="0" w:space="0" w:color="auto"/>
                <w:right w:val="none" w:sz="0" w:space="0" w:color="auto"/>
              </w:divBdr>
            </w:div>
            <w:div w:id="983193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913433">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11163">
      <w:bodyDiv w:val="1"/>
      <w:marLeft w:val="0"/>
      <w:marRight w:val="0"/>
      <w:marTop w:val="0"/>
      <w:marBottom w:val="0"/>
      <w:divBdr>
        <w:top w:val="none" w:sz="0" w:space="0" w:color="auto"/>
        <w:left w:val="none" w:sz="0" w:space="0" w:color="auto"/>
        <w:bottom w:val="none" w:sz="0" w:space="0" w:color="auto"/>
        <w:right w:val="none" w:sz="0" w:space="0" w:color="auto"/>
      </w:divBdr>
      <w:divsChild>
        <w:div w:id="297416867">
          <w:marLeft w:val="0"/>
          <w:marRight w:val="0"/>
          <w:marTop w:val="0"/>
          <w:marBottom w:val="0"/>
          <w:divBdr>
            <w:top w:val="none" w:sz="0" w:space="0" w:color="auto"/>
            <w:left w:val="none" w:sz="0" w:space="0" w:color="auto"/>
            <w:bottom w:val="none" w:sz="0" w:space="0" w:color="auto"/>
            <w:right w:val="none" w:sz="0" w:space="0" w:color="auto"/>
          </w:divBdr>
        </w:div>
        <w:div w:id="2065369709">
          <w:marLeft w:val="0"/>
          <w:marRight w:val="0"/>
          <w:marTop w:val="150"/>
          <w:marBottom w:val="0"/>
          <w:divBdr>
            <w:top w:val="none" w:sz="0" w:space="0" w:color="auto"/>
            <w:left w:val="none" w:sz="0" w:space="0" w:color="auto"/>
            <w:bottom w:val="none" w:sz="0" w:space="0" w:color="auto"/>
            <w:right w:val="none" w:sz="0" w:space="0" w:color="auto"/>
          </w:divBdr>
          <w:divsChild>
            <w:div w:id="2111731475">
              <w:marLeft w:val="1155"/>
              <w:marRight w:val="0"/>
              <w:marTop w:val="0"/>
              <w:marBottom w:val="0"/>
              <w:divBdr>
                <w:top w:val="none" w:sz="0" w:space="0" w:color="auto"/>
                <w:left w:val="none" w:sz="0" w:space="0" w:color="auto"/>
                <w:bottom w:val="none" w:sz="0" w:space="0" w:color="auto"/>
                <w:right w:val="none" w:sz="0" w:space="0" w:color="auto"/>
              </w:divBdr>
            </w:div>
            <w:div w:id="1073896133">
              <w:marLeft w:val="1155"/>
              <w:marRight w:val="0"/>
              <w:marTop w:val="0"/>
              <w:marBottom w:val="0"/>
              <w:divBdr>
                <w:top w:val="none" w:sz="0" w:space="0" w:color="auto"/>
                <w:left w:val="none" w:sz="0" w:space="0" w:color="auto"/>
                <w:bottom w:val="none" w:sz="0" w:space="0" w:color="auto"/>
                <w:right w:val="none" w:sz="0" w:space="0" w:color="auto"/>
              </w:divBdr>
            </w:div>
            <w:div w:id="1787263589">
              <w:marLeft w:val="1155"/>
              <w:marRight w:val="0"/>
              <w:marTop w:val="0"/>
              <w:marBottom w:val="0"/>
              <w:divBdr>
                <w:top w:val="none" w:sz="0" w:space="0" w:color="auto"/>
                <w:left w:val="none" w:sz="0" w:space="0" w:color="auto"/>
                <w:bottom w:val="none" w:sz="0" w:space="0" w:color="auto"/>
                <w:right w:val="none" w:sz="0" w:space="0" w:color="auto"/>
              </w:divBdr>
            </w:div>
            <w:div w:id="5069395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3808478">
      <w:bodyDiv w:val="1"/>
      <w:marLeft w:val="0"/>
      <w:marRight w:val="0"/>
      <w:marTop w:val="0"/>
      <w:marBottom w:val="0"/>
      <w:divBdr>
        <w:top w:val="none" w:sz="0" w:space="0" w:color="auto"/>
        <w:left w:val="none" w:sz="0" w:space="0" w:color="auto"/>
        <w:bottom w:val="none" w:sz="0" w:space="0" w:color="auto"/>
        <w:right w:val="none" w:sz="0" w:space="0" w:color="auto"/>
      </w:divBdr>
      <w:divsChild>
        <w:div w:id="341008035">
          <w:marLeft w:val="0"/>
          <w:marRight w:val="0"/>
          <w:marTop w:val="0"/>
          <w:marBottom w:val="0"/>
          <w:divBdr>
            <w:top w:val="none" w:sz="0" w:space="0" w:color="auto"/>
            <w:left w:val="none" w:sz="0" w:space="0" w:color="auto"/>
            <w:bottom w:val="none" w:sz="0" w:space="0" w:color="auto"/>
            <w:right w:val="none" w:sz="0" w:space="0" w:color="auto"/>
          </w:divBdr>
        </w:div>
        <w:div w:id="1622540307">
          <w:marLeft w:val="0"/>
          <w:marRight w:val="0"/>
          <w:marTop w:val="150"/>
          <w:marBottom w:val="0"/>
          <w:divBdr>
            <w:top w:val="none" w:sz="0" w:space="0" w:color="auto"/>
            <w:left w:val="none" w:sz="0" w:space="0" w:color="auto"/>
            <w:bottom w:val="none" w:sz="0" w:space="0" w:color="auto"/>
            <w:right w:val="none" w:sz="0" w:space="0" w:color="auto"/>
          </w:divBdr>
          <w:divsChild>
            <w:div w:id="467865923">
              <w:marLeft w:val="1155"/>
              <w:marRight w:val="0"/>
              <w:marTop w:val="0"/>
              <w:marBottom w:val="0"/>
              <w:divBdr>
                <w:top w:val="none" w:sz="0" w:space="0" w:color="auto"/>
                <w:left w:val="none" w:sz="0" w:space="0" w:color="auto"/>
                <w:bottom w:val="none" w:sz="0" w:space="0" w:color="auto"/>
                <w:right w:val="none" w:sz="0" w:space="0" w:color="auto"/>
              </w:divBdr>
            </w:div>
            <w:div w:id="1208645241">
              <w:marLeft w:val="1155"/>
              <w:marRight w:val="0"/>
              <w:marTop w:val="0"/>
              <w:marBottom w:val="0"/>
              <w:divBdr>
                <w:top w:val="none" w:sz="0" w:space="0" w:color="auto"/>
                <w:left w:val="none" w:sz="0" w:space="0" w:color="auto"/>
                <w:bottom w:val="none" w:sz="0" w:space="0" w:color="auto"/>
                <w:right w:val="none" w:sz="0" w:space="0" w:color="auto"/>
              </w:divBdr>
            </w:div>
            <w:div w:id="964965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227025">
      <w:bodyDiv w:val="1"/>
      <w:marLeft w:val="0"/>
      <w:marRight w:val="0"/>
      <w:marTop w:val="0"/>
      <w:marBottom w:val="0"/>
      <w:divBdr>
        <w:top w:val="none" w:sz="0" w:space="0" w:color="auto"/>
        <w:left w:val="none" w:sz="0" w:space="0" w:color="auto"/>
        <w:bottom w:val="none" w:sz="0" w:space="0" w:color="auto"/>
        <w:right w:val="none" w:sz="0" w:space="0" w:color="auto"/>
      </w:divBdr>
      <w:divsChild>
        <w:div w:id="2027899880">
          <w:marLeft w:val="0"/>
          <w:marRight w:val="0"/>
          <w:marTop w:val="0"/>
          <w:marBottom w:val="0"/>
          <w:divBdr>
            <w:top w:val="none" w:sz="0" w:space="0" w:color="auto"/>
            <w:left w:val="none" w:sz="0" w:space="0" w:color="auto"/>
            <w:bottom w:val="none" w:sz="0" w:space="0" w:color="auto"/>
            <w:right w:val="none" w:sz="0" w:space="0" w:color="auto"/>
          </w:divBdr>
        </w:div>
        <w:div w:id="208035019">
          <w:marLeft w:val="0"/>
          <w:marRight w:val="0"/>
          <w:marTop w:val="150"/>
          <w:marBottom w:val="0"/>
          <w:divBdr>
            <w:top w:val="none" w:sz="0" w:space="0" w:color="auto"/>
            <w:left w:val="none" w:sz="0" w:space="0" w:color="auto"/>
            <w:bottom w:val="none" w:sz="0" w:space="0" w:color="auto"/>
            <w:right w:val="none" w:sz="0" w:space="0" w:color="auto"/>
          </w:divBdr>
          <w:divsChild>
            <w:div w:id="1879124804">
              <w:marLeft w:val="1155"/>
              <w:marRight w:val="0"/>
              <w:marTop w:val="0"/>
              <w:marBottom w:val="0"/>
              <w:divBdr>
                <w:top w:val="none" w:sz="0" w:space="0" w:color="auto"/>
                <w:left w:val="none" w:sz="0" w:space="0" w:color="auto"/>
                <w:bottom w:val="none" w:sz="0" w:space="0" w:color="auto"/>
                <w:right w:val="none" w:sz="0" w:space="0" w:color="auto"/>
              </w:divBdr>
            </w:div>
            <w:div w:id="1618681071">
              <w:marLeft w:val="1155"/>
              <w:marRight w:val="0"/>
              <w:marTop w:val="0"/>
              <w:marBottom w:val="0"/>
              <w:divBdr>
                <w:top w:val="none" w:sz="0" w:space="0" w:color="auto"/>
                <w:left w:val="none" w:sz="0" w:space="0" w:color="auto"/>
                <w:bottom w:val="none" w:sz="0" w:space="0" w:color="auto"/>
                <w:right w:val="none" w:sz="0" w:space="0" w:color="auto"/>
              </w:divBdr>
            </w:div>
            <w:div w:id="3188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418407">
      <w:bodyDiv w:val="1"/>
      <w:marLeft w:val="0"/>
      <w:marRight w:val="0"/>
      <w:marTop w:val="0"/>
      <w:marBottom w:val="0"/>
      <w:divBdr>
        <w:top w:val="none" w:sz="0" w:space="0" w:color="auto"/>
        <w:left w:val="none" w:sz="0" w:space="0" w:color="auto"/>
        <w:bottom w:val="none" w:sz="0" w:space="0" w:color="auto"/>
        <w:right w:val="none" w:sz="0" w:space="0" w:color="auto"/>
      </w:divBdr>
      <w:divsChild>
        <w:div w:id="448159600">
          <w:marLeft w:val="0"/>
          <w:marRight w:val="0"/>
          <w:marTop w:val="0"/>
          <w:marBottom w:val="0"/>
          <w:divBdr>
            <w:top w:val="none" w:sz="0" w:space="0" w:color="auto"/>
            <w:left w:val="none" w:sz="0" w:space="0" w:color="auto"/>
            <w:bottom w:val="none" w:sz="0" w:space="0" w:color="auto"/>
            <w:right w:val="none" w:sz="0" w:space="0" w:color="auto"/>
          </w:divBdr>
        </w:div>
        <w:div w:id="141166605">
          <w:marLeft w:val="0"/>
          <w:marRight w:val="0"/>
          <w:marTop w:val="150"/>
          <w:marBottom w:val="0"/>
          <w:divBdr>
            <w:top w:val="none" w:sz="0" w:space="0" w:color="auto"/>
            <w:left w:val="none" w:sz="0" w:space="0" w:color="auto"/>
            <w:bottom w:val="none" w:sz="0" w:space="0" w:color="auto"/>
            <w:right w:val="none" w:sz="0" w:space="0" w:color="auto"/>
          </w:divBdr>
          <w:divsChild>
            <w:div w:id="2031951381">
              <w:marLeft w:val="1155"/>
              <w:marRight w:val="0"/>
              <w:marTop w:val="0"/>
              <w:marBottom w:val="0"/>
              <w:divBdr>
                <w:top w:val="none" w:sz="0" w:space="0" w:color="auto"/>
                <w:left w:val="none" w:sz="0" w:space="0" w:color="auto"/>
                <w:bottom w:val="none" w:sz="0" w:space="0" w:color="auto"/>
                <w:right w:val="none" w:sz="0" w:space="0" w:color="auto"/>
              </w:divBdr>
            </w:div>
            <w:div w:id="622615201">
              <w:marLeft w:val="1155"/>
              <w:marRight w:val="0"/>
              <w:marTop w:val="0"/>
              <w:marBottom w:val="0"/>
              <w:divBdr>
                <w:top w:val="none" w:sz="0" w:space="0" w:color="auto"/>
                <w:left w:val="none" w:sz="0" w:space="0" w:color="auto"/>
                <w:bottom w:val="none" w:sz="0" w:space="0" w:color="auto"/>
                <w:right w:val="none" w:sz="0" w:space="0" w:color="auto"/>
              </w:divBdr>
            </w:div>
            <w:div w:id="211762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728592">
      <w:bodyDiv w:val="1"/>
      <w:marLeft w:val="0"/>
      <w:marRight w:val="0"/>
      <w:marTop w:val="0"/>
      <w:marBottom w:val="0"/>
      <w:divBdr>
        <w:top w:val="none" w:sz="0" w:space="0" w:color="auto"/>
        <w:left w:val="none" w:sz="0" w:space="0" w:color="auto"/>
        <w:bottom w:val="none" w:sz="0" w:space="0" w:color="auto"/>
        <w:right w:val="none" w:sz="0" w:space="0" w:color="auto"/>
      </w:divBdr>
      <w:divsChild>
        <w:div w:id="1556627600">
          <w:marLeft w:val="0"/>
          <w:marRight w:val="0"/>
          <w:marTop w:val="0"/>
          <w:marBottom w:val="0"/>
          <w:divBdr>
            <w:top w:val="none" w:sz="0" w:space="0" w:color="auto"/>
            <w:left w:val="none" w:sz="0" w:space="0" w:color="auto"/>
            <w:bottom w:val="none" w:sz="0" w:space="0" w:color="auto"/>
            <w:right w:val="none" w:sz="0" w:space="0" w:color="auto"/>
          </w:divBdr>
        </w:div>
        <w:div w:id="1672490460">
          <w:marLeft w:val="0"/>
          <w:marRight w:val="0"/>
          <w:marTop w:val="150"/>
          <w:marBottom w:val="0"/>
          <w:divBdr>
            <w:top w:val="none" w:sz="0" w:space="0" w:color="auto"/>
            <w:left w:val="none" w:sz="0" w:space="0" w:color="auto"/>
            <w:bottom w:val="none" w:sz="0" w:space="0" w:color="auto"/>
            <w:right w:val="none" w:sz="0" w:space="0" w:color="auto"/>
          </w:divBdr>
          <w:divsChild>
            <w:div w:id="1568805634">
              <w:marLeft w:val="1155"/>
              <w:marRight w:val="0"/>
              <w:marTop w:val="0"/>
              <w:marBottom w:val="0"/>
              <w:divBdr>
                <w:top w:val="none" w:sz="0" w:space="0" w:color="auto"/>
                <w:left w:val="none" w:sz="0" w:space="0" w:color="auto"/>
                <w:bottom w:val="none" w:sz="0" w:space="0" w:color="auto"/>
                <w:right w:val="none" w:sz="0" w:space="0" w:color="auto"/>
              </w:divBdr>
            </w:div>
            <w:div w:id="1303001894">
              <w:marLeft w:val="1155"/>
              <w:marRight w:val="0"/>
              <w:marTop w:val="0"/>
              <w:marBottom w:val="0"/>
              <w:divBdr>
                <w:top w:val="none" w:sz="0" w:space="0" w:color="auto"/>
                <w:left w:val="none" w:sz="0" w:space="0" w:color="auto"/>
                <w:bottom w:val="none" w:sz="0" w:space="0" w:color="auto"/>
                <w:right w:val="none" w:sz="0" w:space="0" w:color="auto"/>
              </w:divBdr>
            </w:div>
            <w:div w:id="670640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729954">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069521">
      <w:bodyDiv w:val="1"/>
      <w:marLeft w:val="0"/>
      <w:marRight w:val="0"/>
      <w:marTop w:val="0"/>
      <w:marBottom w:val="0"/>
      <w:divBdr>
        <w:top w:val="none" w:sz="0" w:space="0" w:color="auto"/>
        <w:left w:val="none" w:sz="0" w:space="0" w:color="auto"/>
        <w:bottom w:val="none" w:sz="0" w:space="0" w:color="auto"/>
        <w:right w:val="none" w:sz="0" w:space="0" w:color="auto"/>
      </w:divBdr>
      <w:divsChild>
        <w:div w:id="1970477405">
          <w:marLeft w:val="0"/>
          <w:marRight w:val="0"/>
          <w:marTop w:val="0"/>
          <w:marBottom w:val="0"/>
          <w:divBdr>
            <w:top w:val="none" w:sz="0" w:space="0" w:color="auto"/>
            <w:left w:val="none" w:sz="0" w:space="0" w:color="auto"/>
            <w:bottom w:val="none" w:sz="0" w:space="0" w:color="auto"/>
            <w:right w:val="none" w:sz="0" w:space="0" w:color="auto"/>
          </w:divBdr>
        </w:div>
        <w:div w:id="736559580">
          <w:marLeft w:val="0"/>
          <w:marRight w:val="0"/>
          <w:marTop w:val="150"/>
          <w:marBottom w:val="0"/>
          <w:divBdr>
            <w:top w:val="none" w:sz="0" w:space="0" w:color="auto"/>
            <w:left w:val="none" w:sz="0" w:space="0" w:color="auto"/>
            <w:bottom w:val="none" w:sz="0" w:space="0" w:color="auto"/>
            <w:right w:val="none" w:sz="0" w:space="0" w:color="auto"/>
          </w:divBdr>
          <w:divsChild>
            <w:div w:id="704793411">
              <w:marLeft w:val="1155"/>
              <w:marRight w:val="0"/>
              <w:marTop w:val="0"/>
              <w:marBottom w:val="0"/>
              <w:divBdr>
                <w:top w:val="none" w:sz="0" w:space="0" w:color="auto"/>
                <w:left w:val="none" w:sz="0" w:space="0" w:color="auto"/>
                <w:bottom w:val="none" w:sz="0" w:space="0" w:color="auto"/>
                <w:right w:val="none" w:sz="0" w:space="0" w:color="auto"/>
              </w:divBdr>
            </w:div>
            <w:div w:id="2037534227">
              <w:marLeft w:val="1155"/>
              <w:marRight w:val="0"/>
              <w:marTop w:val="0"/>
              <w:marBottom w:val="0"/>
              <w:divBdr>
                <w:top w:val="none" w:sz="0" w:space="0" w:color="auto"/>
                <w:left w:val="none" w:sz="0" w:space="0" w:color="auto"/>
                <w:bottom w:val="none" w:sz="0" w:space="0" w:color="auto"/>
                <w:right w:val="none" w:sz="0" w:space="0" w:color="auto"/>
              </w:divBdr>
            </w:div>
            <w:div w:id="1511674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389107">
      <w:bodyDiv w:val="1"/>
      <w:marLeft w:val="0"/>
      <w:marRight w:val="0"/>
      <w:marTop w:val="0"/>
      <w:marBottom w:val="0"/>
      <w:divBdr>
        <w:top w:val="none" w:sz="0" w:space="0" w:color="auto"/>
        <w:left w:val="none" w:sz="0" w:space="0" w:color="auto"/>
        <w:bottom w:val="none" w:sz="0" w:space="0" w:color="auto"/>
        <w:right w:val="none" w:sz="0" w:space="0" w:color="auto"/>
      </w:divBdr>
      <w:divsChild>
        <w:div w:id="2031225486">
          <w:marLeft w:val="0"/>
          <w:marRight w:val="0"/>
          <w:marTop w:val="0"/>
          <w:marBottom w:val="0"/>
          <w:divBdr>
            <w:top w:val="none" w:sz="0" w:space="0" w:color="auto"/>
            <w:left w:val="none" w:sz="0" w:space="0" w:color="auto"/>
            <w:bottom w:val="none" w:sz="0" w:space="0" w:color="auto"/>
            <w:right w:val="none" w:sz="0" w:space="0" w:color="auto"/>
          </w:divBdr>
        </w:div>
        <w:div w:id="1597248680">
          <w:marLeft w:val="0"/>
          <w:marRight w:val="0"/>
          <w:marTop w:val="150"/>
          <w:marBottom w:val="0"/>
          <w:divBdr>
            <w:top w:val="none" w:sz="0" w:space="0" w:color="auto"/>
            <w:left w:val="none" w:sz="0" w:space="0" w:color="auto"/>
            <w:bottom w:val="none" w:sz="0" w:space="0" w:color="auto"/>
            <w:right w:val="none" w:sz="0" w:space="0" w:color="auto"/>
          </w:divBdr>
          <w:divsChild>
            <w:div w:id="13188676">
              <w:marLeft w:val="1155"/>
              <w:marRight w:val="0"/>
              <w:marTop w:val="0"/>
              <w:marBottom w:val="0"/>
              <w:divBdr>
                <w:top w:val="none" w:sz="0" w:space="0" w:color="auto"/>
                <w:left w:val="none" w:sz="0" w:space="0" w:color="auto"/>
                <w:bottom w:val="none" w:sz="0" w:space="0" w:color="auto"/>
                <w:right w:val="none" w:sz="0" w:space="0" w:color="auto"/>
              </w:divBdr>
            </w:div>
            <w:div w:id="1231959217">
              <w:marLeft w:val="1155"/>
              <w:marRight w:val="0"/>
              <w:marTop w:val="0"/>
              <w:marBottom w:val="0"/>
              <w:divBdr>
                <w:top w:val="none" w:sz="0" w:space="0" w:color="auto"/>
                <w:left w:val="none" w:sz="0" w:space="0" w:color="auto"/>
                <w:bottom w:val="none" w:sz="0" w:space="0" w:color="auto"/>
                <w:right w:val="none" w:sz="0" w:space="0" w:color="auto"/>
              </w:divBdr>
            </w:div>
            <w:div w:id="182015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308">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5700">
      <w:bodyDiv w:val="1"/>
      <w:marLeft w:val="0"/>
      <w:marRight w:val="0"/>
      <w:marTop w:val="0"/>
      <w:marBottom w:val="0"/>
      <w:divBdr>
        <w:top w:val="none" w:sz="0" w:space="0" w:color="auto"/>
        <w:left w:val="none" w:sz="0" w:space="0" w:color="auto"/>
        <w:bottom w:val="none" w:sz="0" w:space="0" w:color="auto"/>
        <w:right w:val="none" w:sz="0" w:space="0" w:color="auto"/>
      </w:divBdr>
      <w:divsChild>
        <w:div w:id="2019886359">
          <w:marLeft w:val="0"/>
          <w:marRight w:val="0"/>
          <w:marTop w:val="0"/>
          <w:marBottom w:val="0"/>
          <w:divBdr>
            <w:top w:val="none" w:sz="0" w:space="0" w:color="auto"/>
            <w:left w:val="none" w:sz="0" w:space="0" w:color="auto"/>
            <w:bottom w:val="none" w:sz="0" w:space="0" w:color="auto"/>
            <w:right w:val="none" w:sz="0" w:space="0" w:color="auto"/>
          </w:divBdr>
        </w:div>
        <w:div w:id="1596788840">
          <w:marLeft w:val="0"/>
          <w:marRight w:val="0"/>
          <w:marTop w:val="150"/>
          <w:marBottom w:val="0"/>
          <w:divBdr>
            <w:top w:val="none" w:sz="0" w:space="0" w:color="auto"/>
            <w:left w:val="none" w:sz="0" w:space="0" w:color="auto"/>
            <w:bottom w:val="none" w:sz="0" w:space="0" w:color="auto"/>
            <w:right w:val="none" w:sz="0" w:space="0" w:color="auto"/>
          </w:divBdr>
          <w:divsChild>
            <w:div w:id="847453189">
              <w:marLeft w:val="1155"/>
              <w:marRight w:val="0"/>
              <w:marTop w:val="0"/>
              <w:marBottom w:val="0"/>
              <w:divBdr>
                <w:top w:val="none" w:sz="0" w:space="0" w:color="auto"/>
                <w:left w:val="none" w:sz="0" w:space="0" w:color="auto"/>
                <w:bottom w:val="none" w:sz="0" w:space="0" w:color="auto"/>
                <w:right w:val="none" w:sz="0" w:space="0" w:color="auto"/>
              </w:divBdr>
            </w:div>
            <w:div w:id="1946497799">
              <w:marLeft w:val="1155"/>
              <w:marRight w:val="0"/>
              <w:marTop w:val="0"/>
              <w:marBottom w:val="0"/>
              <w:divBdr>
                <w:top w:val="none" w:sz="0" w:space="0" w:color="auto"/>
                <w:left w:val="none" w:sz="0" w:space="0" w:color="auto"/>
                <w:bottom w:val="none" w:sz="0" w:space="0" w:color="auto"/>
                <w:right w:val="none" w:sz="0" w:space="0" w:color="auto"/>
              </w:divBdr>
            </w:div>
            <w:div w:id="74534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4086">
      <w:bodyDiv w:val="1"/>
      <w:marLeft w:val="0"/>
      <w:marRight w:val="0"/>
      <w:marTop w:val="0"/>
      <w:marBottom w:val="0"/>
      <w:divBdr>
        <w:top w:val="none" w:sz="0" w:space="0" w:color="auto"/>
        <w:left w:val="none" w:sz="0" w:space="0" w:color="auto"/>
        <w:bottom w:val="none" w:sz="0" w:space="0" w:color="auto"/>
        <w:right w:val="none" w:sz="0" w:space="0" w:color="auto"/>
      </w:divBdr>
    </w:div>
    <w:div w:id="1875775324">
      <w:bodyDiv w:val="1"/>
      <w:marLeft w:val="0"/>
      <w:marRight w:val="0"/>
      <w:marTop w:val="0"/>
      <w:marBottom w:val="0"/>
      <w:divBdr>
        <w:top w:val="none" w:sz="0" w:space="0" w:color="auto"/>
        <w:left w:val="none" w:sz="0" w:space="0" w:color="auto"/>
        <w:bottom w:val="none" w:sz="0" w:space="0" w:color="auto"/>
        <w:right w:val="none" w:sz="0" w:space="0" w:color="auto"/>
      </w:divBdr>
      <w:divsChild>
        <w:div w:id="1537547817">
          <w:marLeft w:val="0"/>
          <w:marRight w:val="0"/>
          <w:marTop w:val="0"/>
          <w:marBottom w:val="0"/>
          <w:divBdr>
            <w:top w:val="none" w:sz="0" w:space="0" w:color="auto"/>
            <w:left w:val="none" w:sz="0" w:space="0" w:color="auto"/>
            <w:bottom w:val="none" w:sz="0" w:space="0" w:color="auto"/>
            <w:right w:val="none" w:sz="0" w:space="0" w:color="auto"/>
          </w:divBdr>
        </w:div>
        <w:div w:id="1388721726">
          <w:marLeft w:val="0"/>
          <w:marRight w:val="0"/>
          <w:marTop w:val="150"/>
          <w:marBottom w:val="0"/>
          <w:divBdr>
            <w:top w:val="none" w:sz="0" w:space="0" w:color="auto"/>
            <w:left w:val="none" w:sz="0" w:space="0" w:color="auto"/>
            <w:bottom w:val="none" w:sz="0" w:space="0" w:color="auto"/>
            <w:right w:val="none" w:sz="0" w:space="0" w:color="auto"/>
          </w:divBdr>
          <w:divsChild>
            <w:div w:id="939028743">
              <w:marLeft w:val="1155"/>
              <w:marRight w:val="0"/>
              <w:marTop w:val="0"/>
              <w:marBottom w:val="0"/>
              <w:divBdr>
                <w:top w:val="none" w:sz="0" w:space="0" w:color="auto"/>
                <w:left w:val="none" w:sz="0" w:space="0" w:color="auto"/>
                <w:bottom w:val="none" w:sz="0" w:space="0" w:color="auto"/>
                <w:right w:val="none" w:sz="0" w:space="0" w:color="auto"/>
              </w:divBdr>
            </w:div>
            <w:div w:id="958992107">
              <w:marLeft w:val="1155"/>
              <w:marRight w:val="0"/>
              <w:marTop w:val="0"/>
              <w:marBottom w:val="0"/>
              <w:divBdr>
                <w:top w:val="none" w:sz="0" w:space="0" w:color="auto"/>
                <w:left w:val="none" w:sz="0" w:space="0" w:color="auto"/>
                <w:bottom w:val="none" w:sz="0" w:space="0" w:color="auto"/>
                <w:right w:val="none" w:sz="0" w:space="0" w:color="auto"/>
              </w:divBdr>
            </w:div>
            <w:div w:id="1273199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1737">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578527">
      <w:bodyDiv w:val="1"/>
      <w:marLeft w:val="0"/>
      <w:marRight w:val="0"/>
      <w:marTop w:val="0"/>
      <w:marBottom w:val="0"/>
      <w:divBdr>
        <w:top w:val="none" w:sz="0" w:space="0" w:color="auto"/>
        <w:left w:val="none" w:sz="0" w:space="0" w:color="auto"/>
        <w:bottom w:val="none" w:sz="0" w:space="0" w:color="auto"/>
        <w:right w:val="none" w:sz="0" w:space="0" w:color="auto"/>
      </w:divBdr>
      <w:divsChild>
        <w:div w:id="1262301060">
          <w:marLeft w:val="0"/>
          <w:marRight w:val="0"/>
          <w:marTop w:val="0"/>
          <w:marBottom w:val="0"/>
          <w:divBdr>
            <w:top w:val="none" w:sz="0" w:space="0" w:color="auto"/>
            <w:left w:val="none" w:sz="0" w:space="0" w:color="auto"/>
            <w:bottom w:val="none" w:sz="0" w:space="0" w:color="auto"/>
            <w:right w:val="none" w:sz="0" w:space="0" w:color="auto"/>
          </w:divBdr>
        </w:div>
        <w:div w:id="357120584">
          <w:marLeft w:val="0"/>
          <w:marRight w:val="0"/>
          <w:marTop w:val="150"/>
          <w:marBottom w:val="0"/>
          <w:divBdr>
            <w:top w:val="none" w:sz="0" w:space="0" w:color="auto"/>
            <w:left w:val="none" w:sz="0" w:space="0" w:color="auto"/>
            <w:bottom w:val="none" w:sz="0" w:space="0" w:color="auto"/>
            <w:right w:val="none" w:sz="0" w:space="0" w:color="auto"/>
          </w:divBdr>
          <w:divsChild>
            <w:div w:id="475881857">
              <w:marLeft w:val="1155"/>
              <w:marRight w:val="0"/>
              <w:marTop w:val="0"/>
              <w:marBottom w:val="0"/>
              <w:divBdr>
                <w:top w:val="none" w:sz="0" w:space="0" w:color="auto"/>
                <w:left w:val="none" w:sz="0" w:space="0" w:color="auto"/>
                <w:bottom w:val="none" w:sz="0" w:space="0" w:color="auto"/>
                <w:right w:val="none" w:sz="0" w:space="0" w:color="auto"/>
              </w:divBdr>
            </w:div>
            <w:div w:id="1122728573">
              <w:marLeft w:val="1155"/>
              <w:marRight w:val="0"/>
              <w:marTop w:val="0"/>
              <w:marBottom w:val="0"/>
              <w:divBdr>
                <w:top w:val="none" w:sz="0" w:space="0" w:color="auto"/>
                <w:left w:val="none" w:sz="0" w:space="0" w:color="auto"/>
                <w:bottom w:val="none" w:sz="0" w:space="0" w:color="auto"/>
                <w:right w:val="none" w:sz="0" w:space="0" w:color="auto"/>
              </w:divBdr>
            </w:div>
            <w:div w:id="116701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53966">
      <w:bodyDiv w:val="1"/>
      <w:marLeft w:val="0"/>
      <w:marRight w:val="0"/>
      <w:marTop w:val="0"/>
      <w:marBottom w:val="0"/>
      <w:divBdr>
        <w:top w:val="none" w:sz="0" w:space="0" w:color="auto"/>
        <w:left w:val="none" w:sz="0" w:space="0" w:color="auto"/>
        <w:bottom w:val="none" w:sz="0" w:space="0" w:color="auto"/>
        <w:right w:val="none" w:sz="0" w:space="0" w:color="auto"/>
      </w:divBdr>
      <w:divsChild>
        <w:div w:id="545602476">
          <w:marLeft w:val="0"/>
          <w:marRight w:val="0"/>
          <w:marTop w:val="0"/>
          <w:marBottom w:val="0"/>
          <w:divBdr>
            <w:top w:val="none" w:sz="0" w:space="0" w:color="auto"/>
            <w:left w:val="none" w:sz="0" w:space="0" w:color="auto"/>
            <w:bottom w:val="none" w:sz="0" w:space="0" w:color="auto"/>
            <w:right w:val="none" w:sz="0" w:space="0" w:color="auto"/>
          </w:divBdr>
        </w:div>
        <w:div w:id="1968780645">
          <w:marLeft w:val="0"/>
          <w:marRight w:val="0"/>
          <w:marTop w:val="150"/>
          <w:marBottom w:val="0"/>
          <w:divBdr>
            <w:top w:val="none" w:sz="0" w:space="0" w:color="auto"/>
            <w:left w:val="none" w:sz="0" w:space="0" w:color="auto"/>
            <w:bottom w:val="none" w:sz="0" w:space="0" w:color="auto"/>
            <w:right w:val="none" w:sz="0" w:space="0" w:color="auto"/>
          </w:divBdr>
          <w:divsChild>
            <w:div w:id="879971127">
              <w:marLeft w:val="1155"/>
              <w:marRight w:val="0"/>
              <w:marTop w:val="0"/>
              <w:marBottom w:val="0"/>
              <w:divBdr>
                <w:top w:val="none" w:sz="0" w:space="0" w:color="auto"/>
                <w:left w:val="none" w:sz="0" w:space="0" w:color="auto"/>
                <w:bottom w:val="none" w:sz="0" w:space="0" w:color="auto"/>
                <w:right w:val="none" w:sz="0" w:space="0" w:color="auto"/>
              </w:divBdr>
            </w:div>
            <w:div w:id="323094691">
              <w:marLeft w:val="1155"/>
              <w:marRight w:val="0"/>
              <w:marTop w:val="0"/>
              <w:marBottom w:val="0"/>
              <w:divBdr>
                <w:top w:val="none" w:sz="0" w:space="0" w:color="auto"/>
                <w:left w:val="none" w:sz="0" w:space="0" w:color="auto"/>
                <w:bottom w:val="none" w:sz="0" w:space="0" w:color="auto"/>
                <w:right w:val="none" w:sz="0" w:space="0" w:color="auto"/>
              </w:divBdr>
            </w:div>
            <w:div w:id="1865441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6775028">
      <w:bodyDiv w:val="1"/>
      <w:marLeft w:val="0"/>
      <w:marRight w:val="0"/>
      <w:marTop w:val="0"/>
      <w:marBottom w:val="0"/>
      <w:divBdr>
        <w:top w:val="none" w:sz="0" w:space="0" w:color="auto"/>
        <w:left w:val="none" w:sz="0" w:space="0" w:color="auto"/>
        <w:bottom w:val="none" w:sz="0" w:space="0" w:color="auto"/>
        <w:right w:val="none" w:sz="0" w:space="0" w:color="auto"/>
      </w:divBdr>
      <w:divsChild>
        <w:div w:id="1973824141">
          <w:marLeft w:val="0"/>
          <w:marRight w:val="0"/>
          <w:marTop w:val="0"/>
          <w:marBottom w:val="0"/>
          <w:divBdr>
            <w:top w:val="none" w:sz="0" w:space="0" w:color="auto"/>
            <w:left w:val="none" w:sz="0" w:space="0" w:color="auto"/>
            <w:bottom w:val="none" w:sz="0" w:space="0" w:color="auto"/>
            <w:right w:val="none" w:sz="0" w:space="0" w:color="auto"/>
          </w:divBdr>
        </w:div>
        <w:div w:id="1048460212">
          <w:marLeft w:val="0"/>
          <w:marRight w:val="0"/>
          <w:marTop w:val="150"/>
          <w:marBottom w:val="0"/>
          <w:divBdr>
            <w:top w:val="none" w:sz="0" w:space="0" w:color="auto"/>
            <w:left w:val="none" w:sz="0" w:space="0" w:color="auto"/>
            <w:bottom w:val="none" w:sz="0" w:space="0" w:color="auto"/>
            <w:right w:val="none" w:sz="0" w:space="0" w:color="auto"/>
          </w:divBdr>
          <w:divsChild>
            <w:div w:id="1856193619">
              <w:marLeft w:val="1155"/>
              <w:marRight w:val="0"/>
              <w:marTop w:val="0"/>
              <w:marBottom w:val="0"/>
              <w:divBdr>
                <w:top w:val="none" w:sz="0" w:space="0" w:color="auto"/>
                <w:left w:val="none" w:sz="0" w:space="0" w:color="auto"/>
                <w:bottom w:val="none" w:sz="0" w:space="0" w:color="auto"/>
                <w:right w:val="none" w:sz="0" w:space="0" w:color="auto"/>
              </w:divBdr>
            </w:div>
            <w:div w:id="825319955">
              <w:marLeft w:val="1155"/>
              <w:marRight w:val="0"/>
              <w:marTop w:val="0"/>
              <w:marBottom w:val="0"/>
              <w:divBdr>
                <w:top w:val="none" w:sz="0" w:space="0" w:color="auto"/>
                <w:left w:val="none" w:sz="0" w:space="0" w:color="auto"/>
                <w:bottom w:val="none" w:sz="0" w:space="0" w:color="auto"/>
                <w:right w:val="none" w:sz="0" w:space="0" w:color="auto"/>
              </w:divBdr>
            </w:div>
            <w:div w:id="696352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086674">
      <w:bodyDiv w:val="1"/>
      <w:marLeft w:val="0"/>
      <w:marRight w:val="0"/>
      <w:marTop w:val="0"/>
      <w:marBottom w:val="0"/>
      <w:divBdr>
        <w:top w:val="none" w:sz="0" w:space="0" w:color="auto"/>
        <w:left w:val="none" w:sz="0" w:space="0" w:color="auto"/>
        <w:bottom w:val="none" w:sz="0" w:space="0" w:color="auto"/>
        <w:right w:val="none" w:sz="0" w:space="0" w:color="auto"/>
      </w:divBdr>
    </w:div>
    <w:div w:id="1877154410">
      <w:bodyDiv w:val="1"/>
      <w:marLeft w:val="0"/>
      <w:marRight w:val="0"/>
      <w:marTop w:val="0"/>
      <w:marBottom w:val="0"/>
      <w:divBdr>
        <w:top w:val="none" w:sz="0" w:space="0" w:color="auto"/>
        <w:left w:val="none" w:sz="0" w:space="0" w:color="auto"/>
        <w:bottom w:val="none" w:sz="0" w:space="0" w:color="auto"/>
        <w:right w:val="none" w:sz="0" w:space="0" w:color="auto"/>
      </w:divBdr>
      <w:divsChild>
        <w:div w:id="857542940">
          <w:marLeft w:val="0"/>
          <w:marRight w:val="0"/>
          <w:marTop w:val="0"/>
          <w:marBottom w:val="0"/>
          <w:divBdr>
            <w:top w:val="none" w:sz="0" w:space="0" w:color="auto"/>
            <w:left w:val="none" w:sz="0" w:space="0" w:color="auto"/>
            <w:bottom w:val="none" w:sz="0" w:space="0" w:color="auto"/>
            <w:right w:val="none" w:sz="0" w:space="0" w:color="auto"/>
          </w:divBdr>
        </w:div>
        <w:div w:id="1174340631">
          <w:marLeft w:val="0"/>
          <w:marRight w:val="0"/>
          <w:marTop w:val="150"/>
          <w:marBottom w:val="0"/>
          <w:divBdr>
            <w:top w:val="none" w:sz="0" w:space="0" w:color="auto"/>
            <w:left w:val="none" w:sz="0" w:space="0" w:color="auto"/>
            <w:bottom w:val="none" w:sz="0" w:space="0" w:color="auto"/>
            <w:right w:val="none" w:sz="0" w:space="0" w:color="auto"/>
          </w:divBdr>
          <w:divsChild>
            <w:div w:id="2113544460">
              <w:marLeft w:val="1155"/>
              <w:marRight w:val="0"/>
              <w:marTop w:val="0"/>
              <w:marBottom w:val="0"/>
              <w:divBdr>
                <w:top w:val="none" w:sz="0" w:space="0" w:color="auto"/>
                <w:left w:val="none" w:sz="0" w:space="0" w:color="auto"/>
                <w:bottom w:val="none" w:sz="0" w:space="0" w:color="auto"/>
                <w:right w:val="none" w:sz="0" w:space="0" w:color="auto"/>
              </w:divBdr>
            </w:div>
            <w:div w:id="1502625983">
              <w:marLeft w:val="1155"/>
              <w:marRight w:val="0"/>
              <w:marTop w:val="0"/>
              <w:marBottom w:val="0"/>
              <w:divBdr>
                <w:top w:val="none" w:sz="0" w:space="0" w:color="auto"/>
                <w:left w:val="none" w:sz="0" w:space="0" w:color="auto"/>
                <w:bottom w:val="none" w:sz="0" w:space="0" w:color="auto"/>
                <w:right w:val="none" w:sz="0" w:space="0" w:color="auto"/>
              </w:divBdr>
            </w:div>
            <w:div w:id="21890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7693059">
      <w:bodyDiv w:val="1"/>
      <w:marLeft w:val="0"/>
      <w:marRight w:val="0"/>
      <w:marTop w:val="0"/>
      <w:marBottom w:val="0"/>
      <w:divBdr>
        <w:top w:val="none" w:sz="0" w:space="0" w:color="auto"/>
        <w:left w:val="none" w:sz="0" w:space="0" w:color="auto"/>
        <w:bottom w:val="none" w:sz="0" w:space="0" w:color="auto"/>
        <w:right w:val="none" w:sz="0" w:space="0" w:color="auto"/>
      </w:divBdr>
      <w:divsChild>
        <w:div w:id="517935661">
          <w:marLeft w:val="0"/>
          <w:marRight w:val="0"/>
          <w:marTop w:val="0"/>
          <w:marBottom w:val="0"/>
          <w:divBdr>
            <w:top w:val="none" w:sz="0" w:space="0" w:color="auto"/>
            <w:left w:val="none" w:sz="0" w:space="0" w:color="auto"/>
            <w:bottom w:val="none" w:sz="0" w:space="0" w:color="auto"/>
            <w:right w:val="none" w:sz="0" w:space="0" w:color="auto"/>
          </w:divBdr>
        </w:div>
        <w:div w:id="206182731">
          <w:marLeft w:val="0"/>
          <w:marRight w:val="0"/>
          <w:marTop w:val="150"/>
          <w:marBottom w:val="0"/>
          <w:divBdr>
            <w:top w:val="none" w:sz="0" w:space="0" w:color="auto"/>
            <w:left w:val="none" w:sz="0" w:space="0" w:color="auto"/>
            <w:bottom w:val="none" w:sz="0" w:space="0" w:color="auto"/>
            <w:right w:val="none" w:sz="0" w:space="0" w:color="auto"/>
          </w:divBdr>
          <w:divsChild>
            <w:div w:id="1181311164">
              <w:marLeft w:val="1155"/>
              <w:marRight w:val="0"/>
              <w:marTop w:val="0"/>
              <w:marBottom w:val="0"/>
              <w:divBdr>
                <w:top w:val="none" w:sz="0" w:space="0" w:color="auto"/>
                <w:left w:val="none" w:sz="0" w:space="0" w:color="auto"/>
                <w:bottom w:val="none" w:sz="0" w:space="0" w:color="auto"/>
                <w:right w:val="none" w:sz="0" w:space="0" w:color="auto"/>
              </w:divBdr>
            </w:div>
            <w:div w:id="864555949">
              <w:marLeft w:val="1155"/>
              <w:marRight w:val="0"/>
              <w:marTop w:val="0"/>
              <w:marBottom w:val="0"/>
              <w:divBdr>
                <w:top w:val="none" w:sz="0" w:space="0" w:color="auto"/>
                <w:left w:val="none" w:sz="0" w:space="0" w:color="auto"/>
                <w:bottom w:val="none" w:sz="0" w:space="0" w:color="auto"/>
                <w:right w:val="none" w:sz="0" w:space="0" w:color="auto"/>
              </w:divBdr>
            </w:div>
            <w:div w:id="1380320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554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28513">
      <w:bodyDiv w:val="1"/>
      <w:marLeft w:val="0"/>
      <w:marRight w:val="0"/>
      <w:marTop w:val="0"/>
      <w:marBottom w:val="0"/>
      <w:divBdr>
        <w:top w:val="none" w:sz="0" w:space="0" w:color="auto"/>
        <w:left w:val="none" w:sz="0" w:space="0" w:color="auto"/>
        <w:bottom w:val="none" w:sz="0" w:space="0" w:color="auto"/>
        <w:right w:val="none" w:sz="0" w:space="0" w:color="auto"/>
      </w:divBdr>
      <w:divsChild>
        <w:div w:id="328949774">
          <w:marLeft w:val="0"/>
          <w:marRight w:val="0"/>
          <w:marTop w:val="0"/>
          <w:marBottom w:val="0"/>
          <w:divBdr>
            <w:top w:val="none" w:sz="0" w:space="0" w:color="auto"/>
            <w:left w:val="none" w:sz="0" w:space="0" w:color="auto"/>
            <w:bottom w:val="none" w:sz="0" w:space="0" w:color="auto"/>
            <w:right w:val="none" w:sz="0" w:space="0" w:color="auto"/>
          </w:divBdr>
        </w:div>
        <w:div w:id="2022118234">
          <w:marLeft w:val="0"/>
          <w:marRight w:val="0"/>
          <w:marTop w:val="150"/>
          <w:marBottom w:val="0"/>
          <w:divBdr>
            <w:top w:val="none" w:sz="0" w:space="0" w:color="auto"/>
            <w:left w:val="none" w:sz="0" w:space="0" w:color="auto"/>
            <w:bottom w:val="none" w:sz="0" w:space="0" w:color="auto"/>
            <w:right w:val="none" w:sz="0" w:space="0" w:color="auto"/>
          </w:divBdr>
          <w:divsChild>
            <w:div w:id="2046904014">
              <w:marLeft w:val="1155"/>
              <w:marRight w:val="0"/>
              <w:marTop w:val="0"/>
              <w:marBottom w:val="0"/>
              <w:divBdr>
                <w:top w:val="none" w:sz="0" w:space="0" w:color="auto"/>
                <w:left w:val="none" w:sz="0" w:space="0" w:color="auto"/>
                <w:bottom w:val="none" w:sz="0" w:space="0" w:color="auto"/>
                <w:right w:val="none" w:sz="0" w:space="0" w:color="auto"/>
              </w:divBdr>
            </w:div>
            <w:div w:id="1859352299">
              <w:marLeft w:val="1155"/>
              <w:marRight w:val="0"/>
              <w:marTop w:val="0"/>
              <w:marBottom w:val="0"/>
              <w:divBdr>
                <w:top w:val="none" w:sz="0" w:space="0" w:color="auto"/>
                <w:left w:val="none" w:sz="0" w:space="0" w:color="auto"/>
                <w:bottom w:val="none" w:sz="0" w:space="0" w:color="auto"/>
                <w:right w:val="none" w:sz="0" w:space="0" w:color="auto"/>
              </w:divBdr>
            </w:div>
            <w:div w:id="999700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354851">
      <w:bodyDiv w:val="1"/>
      <w:marLeft w:val="0"/>
      <w:marRight w:val="0"/>
      <w:marTop w:val="0"/>
      <w:marBottom w:val="0"/>
      <w:divBdr>
        <w:top w:val="none" w:sz="0" w:space="0" w:color="auto"/>
        <w:left w:val="none" w:sz="0" w:space="0" w:color="auto"/>
        <w:bottom w:val="none" w:sz="0" w:space="0" w:color="auto"/>
        <w:right w:val="none" w:sz="0" w:space="0" w:color="auto"/>
      </w:divBdr>
      <w:divsChild>
        <w:div w:id="121583324">
          <w:marLeft w:val="0"/>
          <w:marRight w:val="0"/>
          <w:marTop w:val="0"/>
          <w:marBottom w:val="0"/>
          <w:divBdr>
            <w:top w:val="none" w:sz="0" w:space="0" w:color="auto"/>
            <w:left w:val="none" w:sz="0" w:space="0" w:color="auto"/>
            <w:bottom w:val="none" w:sz="0" w:space="0" w:color="auto"/>
            <w:right w:val="none" w:sz="0" w:space="0" w:color="auto"/>
          </w:divBdr>
        </w:div>
        <w:div w:id="1168861024">
          <w:marLeft w:val="0"/>
          <w:marRight w:val="0"/>
          <w:marTop w:val="150"/>
          <w:marBottom w:val="0"/>
          <w:divBdr>
            <w:top w:val="none" w:sz="0" w:space="0" w:color="auto"/>
            <w:left w:val="none" w:sz="0" w:space="0" w:color="auto"/>
            <w:bottom w:val="none" w:sz="0" w:space="0" w:color="auto"/>
            <w:right w:val="none" w:sz="0" w:space="0" w:color="auto"/>
          </w:divBdr>
          <w:divsChild>
            <w:div w:id="1381444305">
              <w:marLeft w:val="1155"/>
              <w:marRight w:val="0"/>
              <w:marTop w:val="0"/>
              <w:marBottom w:val="0"/>
              <w:divBdr>
                <w:top w:val="none" w:sz="0" w:space="0" w:color="auto"/>
                <w:left w:val="none" w:sz="0" w:space="0" w:color="auto"/>
                <w:bottom w:val="none" w:sz="0" w:space="0" w:color="auto"/>
                <w:right w:val="none" w:sz="0" w:space="0" w:color="auto"/>
              </w:divBdr>
            </w:div>
            <w:div w:id="796335277">
              <w:marLeft w:val="1155"/>
              <w:marRight w:val="0"/>
              <w:marTop w:val="0"/>
              <w:marBottom w:val="0"/>
              <w:divBdr>
                <w:top w:val="none" w:sz="0" w:space="0" w:color="auto"/>
                <w:left w:val="none" w:sz="0" w:space="0" w:color="auto"/>
                <w:bottom w:val="none" w:sz="0" w:space="0" w:color="auto"/>
                <w:right w:val="none" w:sz="0" w:space="0" w:color="auto"/>
              </w:divBdr>
            </w:div>
            <w:div w:id="851992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8927638">
      <w:bodyDiv w:val="1"/>
      <w:marLeft w:val="0"/>
      <w:marRight w:val="0"/>
      <w:marTop w:val="0"/>
      <w:marBottom w:val="0"/>
      <w:divBdr>
        <w:top w:val="none" w:sz="0" w:space="0" w:color="auto"/>
        <w:left w:val="none" w:sz="0" w:space="0" w:color="auto"/>
        <w:bottom w:val="none" w:sz="0" w:space="0" w:color="auto"/>
        <w:right w:val="none" w:sz="0" w:space="0" w:color="auto"/>
      </w:divBdr>
      <w:divsChild>
        <w:div w:id="1413891208">
          <w:marLeft w:val="0"/>
          <w:marRight w:val="0"/>
          <w:marTop w:val="0"/>
          <w:marBottom w:val="0"/>
          <w:divBdr>
            <w:top w:val="none" w:sz="0" w:space="0" w:color="auto"/>
            <w:left w:val="none" w:sz="0" w:space="0" w:color="auto"/>
            <w:bottom w:val="none" w:sz="0" w:space="0" w:color="auto"/>
            <w:right w:val="none" w:sz="0" w:space="0" w:color="auto"/>
          </w:divBdr>
        </w:div>
        <w:div w:id="43725243">
          <w:marLeft w:val="0"/>
          <w:marRight w:val="0"/>
          <w:marTop w:val="150"/>
          <w:marBottom w:val="0"/>
          <w:divBdr>
            <w:top w:val="none" w:sz="0" w:space="0" w:color="auto"/>
            <w:left w:val="none" w:sz="0" w:space="0" w:color="auto"/>
            <w:bottom w:val="none" w:sz="0" w:space="0" w:color="auto"/>
            <w:right w:val="none" w:sz="0" w:space="0" w:color="auto"/>
          </w:divBdr>
          <w:divsChild>
            <w:div w:id="861749166">
              <w:marLeft w:val="1155"/>
              <w:marRight w:val="0"/>
              <w:marTop w:val="0"/>
              <w:marBottom w:val="0"/>
              <w:divBdr>
                <w:top w:val="none" w:sz="0" w:space="0" w:color="auto"/>
                <w:left w:val="none" w:sz="0" w:space="0" w:color="auto"/>
                <w:bottom w:val="none" w:sz="0" w:space="0" w:color="auto"/>
                <w:right w:val="none" w:sz="0" w:space="0" w:color="auto"/>
              </w:divBdr>
            </w:div>
            <w:div w:id="2131435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314781">
      <w:bodyDiv w:val="1"/>
      <w:marLeft w:val="0"/>
      <w:marRight w:val="0"/>
      <w:marTop w:val="0"/>
      <w:marBottom w:val="0"/>
      <w:divBdr>
        <w:top w:val="none" w:sz="0" w:space="0" w:color="auto"/>
        <w:left w:val="none" w:sz="0" w:space="0" w:color="auto"/>
        <w:bottom w:val="none" w:sz="0" w:space="0" w:color="auto"/>
        <w:right w:val="none" w:sz="0" w:space="0" w:color="auto"/>
      </w:divBdr>
      <w:divsChild>
        <w:div w:id="1006246651">
          <w:marLeft w:val="0"/>
          <w:marRight w:val="0"/>
          <w:marTop w:val="0"/>
          <w:marBottom w:val="0"/>
          <w:divBdr>
            <w:top w:val="none" w:sz="0" w:space="0" w:color="auto"/>
            <w:left w:val="none" w:sz="0" w:space="0" w:color="auto"/>
            <w:bottom w:val="none" w:sz="0" w:space="0" w:color="auto"/>
            <w:right w:val="none" w:sz="0" w:space="0" w:color="auto"/>
          </w:divBdr>
        </w:div>
        <w:div w:id="902523874">
          <w:marLeft w:val="0"/>
          <w:marRight w:val="0"/>
          <w:marTop w:val="150"/>
          <w:marBottom w:val="0"/>
          <w:divBdr>
            <w:top w:val="none" w:sz="0" w:space="0" w:color="auto"/>
            <w:left w:val="none" w:sz="0" w:space="0" w:color="auto"/>
            <w:bottom w:val="none" w:sz="0" w:space="0" w:color="auto"/>
            <w:right w:val="none" w:sz="0" w:space="0" w:color="auto"/>
          </w:divBdr>
          <w:divsChild>
            <w:div w:id="1496142792">
              <w:marLeft w:val="1155"/>
              <w:marRight w:val="0"/>
              <w:marTop w:val="0"/>
              <w:marBottom w:val="0"/>
              <w:divBdr>
                <w:top w:val="none" w:sz="0" w:space="0" w:color="auto"/>
                <w:left w:val="none" w:sz="0" w:space="0" w:color="auto"/>
                <w:bottom w:val="none" w:sz="0" w:space="0" w:color="auto"/>
                <w:right w:val="none" w:sz="0" w:space="0" w:color="auto"/>
              </w:divBdr>
            </w:div>
            <w:div w:id="1135676871">
              <w:marLeft w:val="1155"/>
              <w:marRight w:val="0"/>
              <w:marTop w:val="0"/>
              <w:marBottom w:val="0"/>
              <w:divBdr>
                <w:top w:val="none" w:sz="0" w:space="0" w:color="auto"/>
                <w:left w:val="none" w:sz="0" w:space="0" w:color="auto"/>
                <w:bottom w:val="none" w:sz="0" w:space="0" w:color="auto"/>
                <w:right w:val="none" w:sz="0" w:space="0" w:color="auto"/>
              </w:divBdr>
            </w:div>
            <w:div w:id="70322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212">
      <w:bodyDiv w:val="1"/>
      <w:marLeft w:val="0"/>
      <w:marRight w:val="0"/>
      <w:marTop w:val="0"/>
      <w:marBottom w:val="0"/>
      <w:divBdr>
        <w:top w:val="none" w:sz="0" w:space="0" w:color="auto"/>
        <w:left w:val="none" w:sz="0" w:space="0" w:color="auto"/>
        <w:bottom w:val="none" w:sz="0" w:space="0" w:color="auto"/>
        <w:right w:val="none" w:sz="0" w:space="0" w:color="auto"/>
      </w:divBdr>
      <w:divsChild>
        <w:div w:id="1696341223">
          <w:marLeft w:val="0"/>
          <w:marRight w:val="0"/>
          <w:marTop w:val="0"/>
          <w:marBottom w:val="0"/>
          <w:divBdr>
            <w:top w:val="none" w:sz="0" w:space="0" w:color="auto"/>
            <w:left w:val="none" w:sz="0" w:space="0" w:color="auto"/>
            <w:bottom w:val="none" w:sz="0" w:space="0" w:color="auto"/>
            <w:right w:val="none" w:sz="0" w:space="0" w:color="auto"/>
          </w:divBdr>
        </w:div>
        <w:div w:id="150606475">
          <w:marLeft w:val="0"/>
          <w:marRight w:val="0"/>
          <w:marTop w:val="150"/>
          <w:marBottom w:val="0"/>
          <w:divBdr>
            <w:top w:val="none" w:sz="0" w:space="0" w:color="auto"/>
            <w:left w:val="none" w:sz="0" w:space="0" w:color="auto"/>
            <w:bottom w:val="none" w:sz="0" w:space="0" w:color="auto"/>
            <w:right w:val="none" w:sz="0" w:space="0" w:color="auto"/>
          </w:divBdr>
          <w:divsChild>
            <w:div w:id="1157840135">
              <w:marLeft w:val="1155"/>
              <w:marRight w:val="0"/>
              <w:marTop w:val="0"/>
              <w:marBottom w:val="0"/>
              <w:divBdr>
                <w:top w:val="none" w:sz="0" w:space="0" w:color="auto"/>
                <w:left w:val="none" w:sz="0" w:space="0" w:color="auto"/>
                <w:bottom w:val="none" w:sz="0" w:space="0" w:color="auto"/>
                <w:right w:val="none" w:sz="0" w:space="0" w:color="auto"/>
              </w:divBdr>
            </w:div>
            <w:div w:id="1392651684">
              <w:marLeft w:val="1155"/>
              <w:marRight w:val="0"/>
              <w:marTop w:val="0"/>
              <w:marBottom w:val="0"/>
              <w:divBdr>
                <w:top w:val="none" w:sz="0" w:space="0" w:color="auto"/>
                <w:left w:val="none" w:sz="0" w:space="0" w:color="auto"/>
                <w:bottom w:val="none" w:sz="0" w:space="0" w:color="auto"/>
                <w:right w:val="none" w:sz="0" w:space="0" w:color="auto"/>
              </w:divBdr>
            </w:div>
            <w:div w:id="85687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13221">
      <w:bodyDiv w:val="1"/>
      <w:marLeft w:val="0"/>
      <w:marRight w:val="0"/>
      <w:marTop w:val="0"/>
      <w:marBottom w:val="0"/>
      <w:divBdr>
        <w:top w:val="none" w:sz="0" w:space="0" w:color="auto"/>
        <w:left w:val="none" w:sz="0" w:space="0" w:color="auto"/>
        <w:bottom w:val="none" w:sz="0" w:space="0" w:color="auto"/>
        <w:right w:val="none" w:sz="0" w:space="0" w:color="auto"/>
      </w:divBdr>
      <w:divsChild>
        <w:div w:id="701632994">
          <w:marLeft w:val="0"/>
          <w:marRight w:val="0"/>
          <w:marTop w:val="0"/>
          <w:marBottom w:val="0"/>
          <w:divBdr>
            <w:top w:val="none" w:sz="0" w:space="0" w:color="auto"/>
            <w:left w:val="none" w:sz="0" w:space="0" w:color="auto"/>
            <w:bottom w:val="none" w:sz="0" w:space="0" w:color="auto"/>
            <w:right w:val="none" w:sz="0" w:space="0" w:color="auto"/>
          </w:divBdr>
        </w:div>
        <w:div w:id="1487552386">
          <w:marLeft w:val="0"/>
          <w:marRight w:val="0"/>
          <w:marTop w:val="150"/>
          <w:marBottom w:val="0"/>
          <w:divBdr>
            <w:top w:val="none" w:sz="0" w:space="0" w:color="auto"/>
            <w:left w:val="none" w:sz="0" w:space="0" w:color="auto"/>
            <w:bottom w:val="none" w:sz="0" w:space="0" w:color="auto"/>
            <w:right w:val="none" w:sz="0" w:space="0" w:color="auto"/>
          </w:divBdr>
          <w:divsChild>
            <w:div w:id="490172978">
              <w:marLeft w:val="1155"/>
              <w:marRight w:val="0"/>
              <w:marTop w:val="0"/>
              <w:marBottom w:val="0"/>
              <w:divBdr>
                <w:top w:val="none" w:sz="0" w:space="0" w:color="auto"/>
                <w:left w:val="none" w:sz="0" w:space="0" w:color="auto"/>
                <w:bottom w:val="none" w:sz="0" w:space="0" w:color="auto"/>
                <w:right w:val="none" w:sz="0" w:space="0" w:color="auto"/>
              </w:divBdr>
            </w:div>
            <w:div w:id="459541512">
              <w:marLeft w:val="1155"/>
              <w:marRight w:val="0"/>
              <w:marTop w:val="0"/>
              <w:marBottom w:val="0"/>
              <w:divBdr>
                <w:top w:val="none" w:sz="0" w:space="0" w:color="auto"/>
                <w:left w:val="none" w:sz="0" w:space="0" w:color="auto"/>
                <w:bottom w:val="none" w:sz="0" w:space="0" w:color="auto"/>
                <w:right w:val="none" w:sz="0" w:space="0" w:color="auto"/>
              </w:divBdr>
            </w:div>
            <w:div w:id="371928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087550">
      <w:bodyDiv w:val="1"/>
      <w:marLeft w:val="0"/>
      <w:marRight w:val="0"/>
      <w:marTop w:val="0"/>
      <w:marBottom w:val="0"/>
      <w:divBdr>
        <w:top w:val="none" w:sz="0" w:space="0" w:color="auto"/>
        <w:left w:val="none" w:sz="0" w:space="0" w:color="auto"/>
        <w:bottom w:val="none" w:sz="0" w:space="0" w:color="auto"/>
        <w:right w:val="none" w:sz="0" w:space="0" w:color="auto"/>
      </w:divBdr>
      <w:divsChild>
        <w:div w:id="1535342706">
          <w:marLeft w:val="0"/>
          <w:marRight w:val="0"/>
          <w:marTop w:val="0"/>
          <w:marBottom w:val="0"/>
          <w:divBdr>
            <w:top w:val="none" w:sz="0" w:space="0" w:color="auto"/>
            <w:left w:val="none" w:sz="0" w:space="0" w:color="auto"/>
            <w:bottom w:val="none" w:sz="0" w:space="0" w:color="auto"/>
            <w:right w:val="none" w:sz="0" w:space="0" w:color="auto"/>
          </w:divBdr>
        </w:div>
        <w:div w:id="1235629700">
          <w:marLeft w:val="0"/>
          <w:marRight w:val="0"/>
          <w:marTop w:val="150"/>
          <w:marBottom w:val="0"/>
          <w:divBdr>
            <w:top w:val="none" w:sz="0" w:space="0" w:color="auto"/>
            <w:left w:val="none" w:sz="0" w:space="0" w:color="auto"/>
            <w:bottom w:val="none" w:sz="0" w:space="0" w:color="auto"/>
            <w:right w:val="none" w:sz="0" w:space="0" w:color="auto"/>
          </w:divBdr>
          <w:divsChild>
            <w:div w:id="1946108069">
              <w:marLeft w:val="1155"/>
              <w:marRight w:val="0"/>
              <w:marTop w:val="0"/>
              <w:marBottom w:val="0"/>
              <w:divBdr>
                <w:top w:val="none" w:sz="0" w:space="0" w:color="auto"/>
                <w:left w:val="none" w:sz="0" w:space="0" w:color="auto"/>
                <w:bottom w:val="none" w:sz="0" w:space="0" w:color="auto"/>
                <w:right w:val="none" w:sz="0" w:space="0" w:color="auto"/>
              </w:divBdr>
            </w:div>
            <w:div w:id="179583755">
              <w:marLeft w:val="1155"/>
              <w:marRight w:val="0"/>
              <w:marTop w:val="0"/>
              <w:marBottom w:val="0"/>
              <w:divBdr>
                <w:top w:val="none" w:sz="0" w:space="0" w:color="auto"/>
                <w:left w:val="none" w:sz="0" w:space="0" w:color="auto"/>
                <w:bottom w:val="none" w:sz="0" w:space="0" w:color="auto"/>
                <w:right w:val="none" w:sz="0" w:space="0" w:color="auto"/>
              </w:divBdr>
            </w:div>
            <w:div w:id="1081176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3406">
      <w:bodyDiv w:val="1"/>
      <w:marLeft w:val="0"/>
      <w:marRight w:val="0"/>
      <w:marTop w:val="0"/>
      <w:marBottom w:val="0"/>
      <w:divBdr>
        <w:top w:val="none" w:sz="0" w:space="0" w:color="auto"/>
        <w:left w:val="none" w:sz="0" w:space="0" w:color="auto"/>
        <w:bottom w:val="none" w:sz="0" w:space="0" w:color="auto"/>
        <w:right w:val="none" w:sz="0" w:space="0" w:color="auto"/>
      </w:divBdr>
      <w:divsChild>
        <w:div w:id="436289869">
          <w:marLeft w:val="0"/>
          <w:marRight w:val="0"/>
          <w:marTop w:val="0"/>
          <w:marBottom w:val="0"/>
          <w:divBdr>
            <w:top w:val="none" w:sz="0" w:space="0" w:color="auto"/>
            <w:left w:val="none" w:sz="0" w:space="0" w:color="auto"/>
            <w:bottom w:val="none" w:sz="0" w:space="0" w:color="auto"/>
            <w:right w:val="none" w:sz="0" w:space="0" w:color="auto"/>
          </w:divBdr>
        </w:div>
        <w:div w:id="1952589566">
          <w:marLeft w:val="0"/>
          <w:marRight w:val="0"/>
          <w:marTop w:val="150"/>
          <w:marBottom w:val="0"/>
          <w:divBdr>
            <w:top w:val="none" w:sz="0" w:space="0" w:color="auto"/>
            <w:left w:val="none" w:sz="0" w:space="0" w:color="auto"/>
            <w:bottom w:val="none" w:sz="0" w:space="0" w:color="auto"/>
            <w:right w:val="none" w:sz="0" w:space="0" w:color="auto"/>
          </w:divBdr>
          <w:divsChild>
            <w:div w:id="804658226">
              <w:marLeft w:val="1155"/>
              <w:marRight w:val="0"/>
              <w:marTop w:val="0"/>
              <w:marBottom w:val="0"/>
              <w:divBdr>
                <w:top w:val="none" w:sz="0" w:space="0" w:color="auto"/>
                <w:left w:val="none" w:sz="0" w:space="0" w:color="auto"/>
                <w:bottom w:val="none" w:sz="0" w:space="0" w:color="auto"/>
                <w:right w:val="none" w:sz="0" w:space="0" w:color="auto"/>
              </w:divBdr>
            </w:div>
            <w:div w:id="1122769838">
              <w:marLeft w:val="1155"/>
              <w:marRight w:val="0"/>
              <w:marTop w:val="0"/>
              <w:marBottom w:val="0"/>
              <w:divBdr>
                <w:top w:val="none" w:sz="0" w:space="0" w:color="auto"/>
                <w:left w:val="none" w:sz="0" w:space="0" w:color="auto"/>
                <w:bottom w:val="none" w:sz="0" w:space="0" w:color="auto"/>
                <w:right w:val="none" w:sz="0" w:space="0" w:color="auto"/>
              </w:divBdr>
            </w:div>
            <w:div w:id="2138329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549000">
      <w:bodyDiv w:val="1"/>
      <w:marLeft w:val="0"/>
      <w:marRight w:val="0"/>
      <w:marTop w:val="0"/>
      <w:marBottom w:val="0"/>
      <w:divBdr>
        <w:top w:val="none" w:sz="0" w:space="0" w:color="auto"/>
        <w:left w:val="none" w:sz="0" w:space="0" w:color="auto"/>
        <w:bottom w:val="none" w:sz="0" w:space="0" w:color="auto"/>
        <w:right w:val="none" w:sz="0" w:space="0" w:color="auto"/>
      </w:divBdr>
      <w:divsChild>
        <w:div w:id="1638024624">
          <w:marLeft w:val="0"/>
          <w:marRight w:val="0"/>
          <w:marTop w:val="0"/>
          <w:marBottom w:val="0"/>
          <w:divBdr>
            <w:top w:val="none" w:sz="0" w:space="0" w:color="auto"/>
            <w:left w:val="none" w:sz="0" w:space="0" w:color="auto"/>
            <w:bottom w:val="none" w:sz="0" w:space="0" w:color="auto"/>
            <w:right w:val="none" w:sz="0" w:space="0" w:color="auto"/>
          </w:divBdr>
        </w:div>
        <w:div w:id="1056515007">
          <w:marLeft w:val="0"/>
          <w:marRight w:val="0"/>
          <w:marTop w:val="150"/>
          <w:marBottom w:val="0"/>
          <w:divBdr>
            <w:top w:val="none" w:sz="0" w:space="0" w:color="auto"/>
            <w:left w:val="none" w:sz="0" w:space="0" w:color="auto"/>
            <w:bottom w:val="none" w:sz="0" w:space="0" w:color="auto"/>
            <w:right w:val="none" w:sz="0" w:space="0" w:color="auto"/>
          </w:divBdr>
          <w:divsChild>
            <w:div w:id="1592856876">
              <w:marLeft w:val="1155"/>
              <w:marRight w:val="0"/>
              <w:marTop w:val="0"/>
              <w:marBottom w:val="0"/>
              <w:divBdr>
                <w:top w:val="none" w:sz="0" w:space="0" w:color="auto"/>
                <w:left w:val="none" w:sz="0" w:space="0" w:color="auto"/>
                <w:bottom w:val="none" w:sz="0" w:space="0" w:color="auto"/>
                <w:right w:val="none" w:sz="0" w:space="0" w:color="auto"/>
              </w:divBdr>
            </w:div>
            <w:div w:id="1078550757">
              <w:marLeft w:val="1155"/>
              <w:marRight w:val="0"/>
              <w:marTop w:val="0"/>
              <w:marBottom w:val="0"/>
              <w:divBdr>
                <w:top w:val="none" w:sz="0" w:space="0" w:color="auto"/>
                <w:left w:val="none" w:sz="0" w:space="0" w:color="auto"/>
                <w:bottom w:val="none" w:sz="0" w:space="0" w:color="auto"/>
                <w:right w:val="none" w:sz="0" w:space="0" w:color="auto"/>
              </w:divBdr>
            </w:div>
            <w:div w:id="1548302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524">
      <w:bodyDiv w:val="1"/>
      <w:marLeft w:val="0"/>
      <w:marRight w:val="0"/>
      <w:marTop w:val="0"/>
      <w:marBottom w:val="0"/>
      <w:divBdr>
        <w:top w:val="none" w:sz="0" w:space="0" w:color="auto"/>
        <w:left w:val="none" w:sz="0" w:space="0" w:color="auto"/>
        <w:bottom w:val="none" w:sz="0" w:space="0" w:color="auto"/>
        <w:right w:val="none" w:sz="0" w:space="0" w:color="auto"/>
      </w:divBdr>
      <w:divsChild>
        <w:div w:id="2136824928">
          <w:marLeft w:val="0"/>
          <w:marRight w:val="0"/>
          <w:marTop w:val="0"/>
          <w:marBottom w:val="0"/>
          <w:divBdr>
            <w:top w:val="none" w:sz="0" w:space="0" w:color="auto"/>
            <w:left w:val="none" w:sz="0" w:space="0" w:color="auto"/>
            <w:bottom w:val="none" w:sz="0" w:space="0" w:color="auto"/>
            <w:right w:val="none" w:sz="0" w:space="0" w:color="auto"/>
          </w:divBdr>
        </w:div>
        <w:div w:id="573782580">
          <w:marLeft w:val="0"/>
          <w:marRight w:val="0"/>
          <w:marTop w:val="150"/>
          <w:marBottom w:val="0"/>
          <w:divBdr>
            <w:top w:val="none" w:sz="0" w:space="0" w:color="auto"/>
            <w:left w:val="none" w:sz="0" w:space="0" w:color="auto"/>
            <w:bottom w:val="none" w:sz="0" w:space="0" w:color="auto"/>
            <w:right w:val="none" w:sz="0" w:space="0" w:color="auto"/>
          </w:divBdr>
          <w:divsChild>
            <w:div w:id="767191128">
              <w:marLeft w:val="1155"/>
              <w:marRight w:val="0"/>
              <w:marTop w:val="0"/>
              <w:marBottom w:val="0"/>
              <w:divBdr>
                <w:top w:val="none" w:sz="0" w:space="0" w:color="auto"/>
                <w:left w:val="none" w:sz="0" w:space="0" w:color="auto"/>
                <w:bottom w:val="none" w:sz="0" w:space="0" w:color="auto"/>
                <w:right w:val="none" w:sz="0" w:space="0" w:color="auto"/>
              </w:divBdr>
            </w:div>
            <w:div w:id="639044195">
              <w:marLeft w:val="1155"/>
              <w:marRight w:val="0"/>
              <w:marTop w:val="0"/>
              <w:marBottom w:val="0"/>
              <w:divBdr>
                <w:top w:val="none" w:sz="0" w:space="0" w:color="auto"/>
                <w:left w:val="none" w:sz="0" w:space="0" w:color="auto"/>
                <w:bottom w:val="none" w:sz="0" w:space="0" w:color="auto"/>
                <w:right w:val="none" w:sz="0" w:space="0" w:color="auto"/>
              </w:divBdr>
            </w:div>
            <w:div w:id="1945259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0233">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203479">
      <w:bodyDiv w:val="1"/>
      <w:marLeft w:val="0"/>
      <w:marRight w:val="0"/>
      <w:marTop w:val="0"/>
      <w:marBottom w:val="0"/>
      <w:divBdr>
        <w:top w:val="none" w:sz="0" w:space="0" w:color="auto"/>
        <w:left w:val="none" w:sz="0" w:space="0" w:color="auto"/>
        <w:bottom w:val="none" w:sz="0" w:space="0" w:color="auto"/>
        <w:right w:val="none" w:sz="0" w:space="0" w:color="auto"/>
      </w:divBdr>
      <w:divsChild>
        <w:div w:id="302740384">
          <w:marLeft w:val="0"/>
          <w:marRight w:val="0"/>
          <w:marTop w:val="0"/>
          <w:marBottom w:val="0"/>
          <w:divBdr>
            <w:top w:val="none" w:sz="0" w:space="0" w:color="auto"/>
            <w:left w:val="none" w:sz="0" w:space="0" w:color="auto"/>
            <w:bottom w:val="none" w:sz="0" w:space="0" w:color="auto"/>
            <w:right w:val="none" w:sz="0" w:space="0" w:color="auto"/>
          </w:divBdr>
        </w:div>
        <w:div w:id="1207135172">
          <w:marLeft w:val="0"/>
          <w:marRight w:val="0"/>
          <w:marTop w:val="150"/>
          <w:marBottom w:val="0"/>
          <w:divBdr>
            <w:top w:val="none" w:sz="0" w:space="0" w:color="auto"/>
            <w:left w:val="none" w:sz="0" w:space="0" w:color="auto"/>
            <w:bottom w:val="none" w:sz="0" w:space="0" w:color="auto"/>
            <w:right w:val="none" w:sz="0" w:space="0" w:color="auto"/>
          </w:divBdr>
          <w:divsChild>
            <w:div w:id="309677895">
              <w:marLeft w:val="1155"/>
              <w:marRight w:val="0"/>
              <w:marTop w:val="0"/>
              <w:marBottom w:val="0"/>
              <w:divBdr>
                <w:top w:val="none" w:sz="0" w:space="0" w:color="auto"/>
                <w:left w:val="none" w:sz="0" w:space="0" w:color="auto"/>
                <w:bottom w:val="none" w:sz="0" w:space="0" w:color="auto"/>
                <w:right w:val="none" w:sz="0" w:space="0" w:color="auto"/>
              </w:divBdr>
            </w:div>
            <w:div w:id="1867132560">
              <w:marLeft w:val="1155"/>
              <w:marRight w:val="0"/>
              <w:marTop w:val="0"/>
              <w:marBottom w:val="0"/>
              <w:divBdr>
                <w:top w:val="none" w:sz="0" w:space="0" w:color="auto"/>
                <w:left w:val="none" w:sz="0" w:space="0" w:color="auto"/>
                <w:bottom w:val="none" w:sz="0" w:space="0" w:color="auto"/>
                <w:right w:val="none" w:sz="0" w:space="0" w:color="auto"/>
              </w:divBdr>
            </w:div>
            <w:div w:id="1405104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282634">
      <w:bodyDiv w:val="1"/>
      <w:marLeft w:val="0"/>
      <w:marRight w:val="0"/>
      <w:marTop w:val="0"/>
      <w:marBottom w:val="0"/>
      <w:divBdr>
        <w:top w:val="none" w:sz="0" w:space="0" w:color="auto"/>
        <w:left w:val="none" w:sz="0" w:space="0" w:color="auto"/>
        <w:bottom w:val="none" w:sz="0" w:space="0" w:color="auto"/>
        <w:right w:val="none" w:sz="0" w:space="0" w:color="auto"/>
      </w:divBdr>
      <w:divsChild>
        <w:div w:id="1819178389">
          <w:marLeft w:val="0"/>
          <w:marRight w:val="0"/>
          <w:marTop w:val="0"/>
          <w:marBottom w:val="0"/>
          <w:divBdr>
            <w:top w:val="none" w:sz="0" w:space="0" w:color="auto"/>
            <w:left w:val="none" w:sz="0" w:space="0" w:color="auto"/>
            <w:bottom w:val="none" w:sz="0" w:space="0" w:color="auto"/>
            <w:right w:val="none" w:sz="0" w:space="0" w:color="auto"/>
          </w:divBdr>
        </w:div>
        <w:div w:id="1842694549">
          <w:marLeft w:val="0"/>
          <w:marRight w:val="0"/>
          <w:marTop w:val="150"/>
          <w:marBottom w:val="0"/>
          <w:divBdr>
            <w:top w:val="none" w:sz="0" w:space="0" w:color="auto"/>
            <w:left w:val="none" w:sz="0" w:space="0" w:color="auto"/>
            <w:bottom w:val="none" w:sz="0" w:space="0" w:color="auto"/>
            <w:right w:val="none" w:sz="0" w:space="0" w:color="auto"/>
          </w:divBdr>
          <w:divsChild>
            <w:div w:id="766996120">
              <w:marLeft w:val="1155"/>
              <w:marRight w:val="0"/>
              <w:marTop w:val="0"/>
              <w:marBottom w:val="0"/>
              <w:divBdr>
                <w:top w:val="none" w:sz="0" w:space="0" w:color="auto"/>
                <w:left w:val="none" w:sz="0" w:space="0" w:color="auto"/>
                <w:bottom w:val="none" w:sz="0" w:space="0" w:color="auto"/>
                <w:right w:val="none" w:sz="0" w:space="0" w:color="auto"/>
              </w:divBdr>
            </w:div>
            <w:div w:id="1997487259">
              <w:marLeft w:val="1155"/>
              <w:marRight w:val="0"/>
              <w:marTop w:val="0"/>
              <w:marBottom w:val="0"/>
              <w:divBdr>
                <w:top w:val="none" w:sz="0" w:space="0" w:color="auto"/>
                <w:left w:val="none" w:sz="0" w:space="0" w:color="auto"/>
                <w:bottom w:val="none" w:sz="0" w:space="0" w:color="auto"/>
                <w:right w:val="none" w:sz="0" w:space="0" w:color="auto"/>
              </w:divBdr>
            </w:div>
            <w:div w:id="597444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548969">
      <w:bodyDiv w:val="1"/>
      <w:marLeft w:val="0"/>
      <w:marRight w:val="0"/>
      <w:marTop w:val="0"/>
      <w:marBottom w:val="0"/>
      <w:divBdr>
        <w:top w:val="none" w:sz="0" w:space="0" w:color="auto"/>
        <w:left w:val="none" w:sz="0" w:space="0" w:color="auto"/>
        <w:bottom w:val="none" w:sz="0" w:space="0" w:color="auto"/>
        <w:right w:val="none" w:sz="0" w:space="0" w:color="auto"/>
      </w:divBdr>
      <w:divsChild>
        <w:div w:id="580530050">
          <w:marLeft w:val="0"/>
          <w:marRight w:val="0"/>
          <w:marTop w:val="0"/>
          <w:marBottom w:val="0"/>
          <w:divBdr>
            <w:top w:val="none" w:sz="0" w:space="0" w:color="auto"/>
            <w:left w:val="none" w:sz="0" w:space="0" w:color="auto"/>
            <w:bottom w:val="none" w:sz="0" w:space="0" w:color="auto"/>
            <w:right w:val="none" w:sz="0" w:space="0" w:color="auto"/>
          </w:divBdr>
        </w:div>
        <w:div w:id="1721394850">
          <w:marLeft w:val="0"/>
          <w:marRight w:val="0"/>
          <w:marTop w:val="150"/>
          <w:marBottom w:val="0"/>
          <w:divBdr>
            <w:top w:val="none" w:sz="0" w:space="0" w:color="auto"/>
            <w:left w:val="none" w:sz="0" w:space="0" w:color="auto"/>
            <w:bottom w:val="none" w:sz="0" w:space="0" w:color="auto"/>
            <w:right w:val="none" w:sz="0" w:space="0" w:color="auto"/>
          </w:divBdr>
          <w:divsChild>
            <w:div w:id="1722710160">
              <w:marLeft w:val="1155"/>
              <w:marRight w:val="0"/>
              <w:marTop w:val="0"/>
              <w:marBottom w:val="0"/>
              <w:divBdr>
                <w:top w:val="none" w:sz="0" w:space="0" w:color="auto"/>
                <w:left w:val="none" w:sz="0" w:space="0" w:color="auto"/>
                <w:bottom w:val="none" w:sz="0" w:space="0" w:color="auto"/>
                <w:right w:val="none" w:sz="0" w:space="0" w:color="auto"/>
              </w:divBdr>
            </w:div>
            <w:div w:id="1290668468">
              <w:marLeft w:val="1155"/>
              <w:marRight w:val="0"/>
              <w:marTop w:val="0"/>
              <w:marBottom w:val="0"/>
              <w:divBdr>
                <w:top w:val="none" w:sz="0" w:space="0" w:color="auto"/>
                <w:left w:val="none" w:sz="0" w:space="0" w:color="auto"/>
                <w:bottom w:val="none" w:sz="0" w:space="0" w:color="auto"/>
                <w:right w:val="none" w:sz="0" w:space="0" w:color="auto"/>
              </w:divBdr>
            </w:div>
            <w:div w:id="1025399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18529">
      <w:bodyDiv w:val="1"/>
      <w:marLeft w:val="0"/>
      <w:marRight w:val="0"/>
      <w:marTop w:val="0"/>
      <w:marBottom w:val="0"/>
      <w:divBdr>
        <w:top w:val="none" w:sz="0" w:space="0" w:color="auto"/>
        <w:left w:val="none" w:sz="0" w:space="0" w:color="auto"/>
        <w:bottom w:val="none" w:sz="0" w:space="0" w:color="auto"/>
        <w:right w:val="none" w:sz="0" w:space="0" w:color="auto"/>
      </w:divBdr>
      <w:divsChild>
        <w:div w:id="1358921366">
          <w:marLeft w:val="0"/>
          <w:marRight w:val="0"/>
          <w:marTop w:val="0"/>
          <w:marBottom w:val="0"/>
          <w:divBdr>
            <w:top w:val="none" w:sz="0" w:space="0" w:color="auto"/>
            <w:left w:val="none" w:sz="0" w:space="0" w:color="auto"/>
            <w:bottom w:val="none" w:sz="0" w:space="0" w:color="auto"/>
            <w:right w:val="none" w:sz="0" w:space="0" w:color="auto"/>
          </w:divBdr>
        </w:div>
        <w:div w:id="157431915">
          <w:marLeft w:val="0"/>
          <w:marRight w:val="0"/>
          <w:marTop w:val="150"/>
          <w:marBottom w:val="0"/>
          <w:divBdr>
            <w:top w:val="none" w:sz="0" w:space="0" w:color="auto"/>
            <w:left w:val="none" w:sz="0" w:space="0" w:color="auto"/>
            <w:bottom w:val="none" w:sz="0" w:space="0" w:color="auto"/>
            <w:right w:val="none" w:sz="0" w:space="0" w:color="auto"/>
          </w:divBdr>
          <w:divsChild>
            <w:div w:id="2118257391">
              <w:marLeft w:val="1155"/>
              <w:marRight w:val="0"/>
              <w:marTop w:val="0"/>
              <w:marBottom w:val="0"/>
              <w:divBdr>
                <w:top w:val="none" w:sz="0" w:space="0" w:color="auto"/>
                <w:left w:val="none" w:sz="0" w:space="0" w:color="auto"/>
                <w:bottom w:val="none" w:sz="0" w:space="0" w:color="auto"/>
                <w:right w:val="none" w:sz="0" w:space="0" w:color="auto"/>
              </w:divBdr>
            </w:div>
            <w:div w:id="2017149219">
              <w:marLeft w:val="1155"/>
              <w:marRight w:val="0"/>
              <w:marTop w:val="0"/>
              <w:marBottom w:val="0"/>
              <w:divBdr>
                <w:top w:val="none" w:sz="0" w:space="0" w:color="auto"/>
                <w:left w:val="none" w:sz="0" w:space="0" w:color="auto"/>
                <w:bottom w:val="none" w:sz="0" w:space="0" w:color="auto"/>
                <w:right w:val="none" w:sz="0" w:space="0" w:color="auto"/>
              </w:divBdr>
            </w:div>
            <w:div w:id="1763450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57235">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056198">
      <w:bodyDiv w:val="1"/>
      <w:marLeft w:val="0"/>
      <w:marRight w:val="0"/>
      <w:marTop w:val="0"/>
      <w:marBottom w:val="0"/>
      <w:divBdr>
        <w:top w:val="none" w:sz="0" w:space="0" w:color="auto"/>
        <w:left w:val="none" w:sz="0" w:space="0" w:color="auto"/>
        <w:bottom w:val="none" w:sz="0" w:space="0" w:color="auto"/>
        <w:right w:val="none" w:sz="0" w:space="0" w:color="auto"/>
      </w:divBdr>
      <w:divsChild>
        <w:div w:id="2102136765">
          <w:marLeft w:val="0"/>
          <w:marRight w:val="0"/>
          <w:marTop w:val="0"/>
          <w:marBottom w:val="0"/>
          <w:divBdr>
            <w:top w:val="none" w:sz="0" w:space="0" w:color="auto"/>
            <w:left w:val="none" w:sz="0" w:space="0" w:color="auto"/>
            <w:bottom w:val="none" w:sz="0" w:space="0" w:color="auto"/>
            <w:right w:val="none" w:sz="0" w:space="0" w:color="auto"/>
          </w:divBdr>
        </w:div>
        <w:div w:id="2062946838">
          <w:marLeft w:val="0"/>
          <w:marRight w:val="0"/>
          <w:marTop w:val="150"/>
          <w:marBottom w:val="0"/>
          <w:divBdr>
            <w:top w:val="none" w:sz="0" w:space="0" w:color="auto"/>
            <w:left w:val="none" w:sz="0" w:space="0" w:color="auto"/>
            <w:bottom w:val="none" w:sz="0" w:space="0" w:color="auto"/>
            <w:right w:val="none" w:sz="0" w:space="0" w:color="auto"/>
          </w:divBdr>
          <w:divsChild>
            <w:div w:id="607086459">
              <w:marLeft w:val="1155"/>
              <w:marRight w:val="0"/>
              <w:marTop w:val="0"/>
              <w:marBottom w:val="0"/>
              <w:divBdr>
                <w:top w:val="none" w:sz="0" w:space="0" w:color="auto"/>
                <w:left w:val="none" w:sz="0" w:space="0" w:color="auto"/>
                <w:bottom w:val="none" w:sz="0" w:space="0" w:color="auto"/>
                <w:right w:val="none" w:sz="0" w:space="0" w:color="auto"/>
              </w:divBdr>
            </w:div>
            <w:div w:id="2129816771">
              <w:marLeft w:val="1155"/>
              <w:marRight w:val="0"/>
              <w:marTop w:val="0"/>
              <w:marBottom w:val="0"/>
              <w:divBdr>
                <w:top w:val="none" w:sz="0" w:space="0" w:color="auto"/>
                <w:left w:val="none" w:sz="0" w:space="0" w:color="auto"/>
                <w:bottom w:val="none" w:sz="0" w:space="0" w:color="auto"/>
                <w:right w:val="none" w:sz="0" w:space="0" w:color="auto"/>
              </w:divBdr>
            </w:div>
            <w:div w:id="592130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099329">
      <w:bodyDiv w:val="1"/>
      <w:marLeft w:val="0"/>
      <w:marRight w:val="0"/>
      <w:marTop w:val="0"/>
      <w:marBottom w:val="0"/>
      <w:divBdr>
        <w:top w:val="none" w:sz="0" w:space="0" w:color="auto"/>
        <w:left w:val="none" w:sz="0" w:space="0" w:color="auto"/>
        <w:bottom w:val="none" w:sz="0" w:space="0" w:color="auto"/>
        <w:right w:val="none" w:sz="0" w:space="0" w:color="auto"/>
      </w:divBdr>
      <w:divsChild>
        <w:div w:id="752318036">
          <w:marLeft w:val="0"/>
          <w:marRight w:val="0"/>
          <w:marTop w:val="0"/>
          <w:marBottom w:val="0"/>
          <w:divBdr>
            <w:top w:val="none" w:sz="0" w:space="0" w:color="auto"/>
            <w:left w:val="none" w:sz="0" w:space="0" w:color="auto"/>
            <w:bottom w:val="none" w:sz="0" w:space="0" w:color="auto"/>
            <w:right w:val="none" w:sz="0" w:space="0" w:color="auto"/>
          </w:divBdr>
        </w:div>
        <w:div w:id="1816870102">
          <w:marLeft w:val="0"/>
          <w:marRight w:val="0"/>
          <w:marTop w:val="150"/>
          <w:marBottom w:val="0"/>
          <w:divBdr>
            <w:top w:val="none" w:sz="0" w:space="0" w:color="auto"/>
            <w:left w:val="none" w:sz="0" w:space="0" w:color="auto"/>
            <w:bottom w:val="none" w:sz="0" w:space="0" w:color="auto"/>
            <w:right w:val="none" w:sz="0" w:space="0" w:color="auto"/>
          </w:divBdr>
          <w:divsChild>
            <w:div w:id="538857948">
              <w:marLeft w:val="1155"/>
              <w:marRight w:val="0"/>
              <w:marTop w:val="0"/>
              <w:marBottom w:val="0"/>
              <w:divBdr>
                <w:top w:val="none" w:sz="0" w:space="0" w:color="auto"/>
                <w:left w:val="none" w:sz="0" w:space="0" w:color="auto"/>
                <w:bottom w:val="none" w:sz="0" w:space="0" w:color="auto"/>
                <w:right w:val="none" w:sz="0" w:space="0" w:color="auto"/>
              </w:divBdr>
            </w:div>
            <w:div w:id="101613502">
              <w:marLeft w:val="1155"/>
              <w:marRight w:val="0"/>
              <w:marTop w:val="0"/>
              <w:marBottom w:val="0"/>
              <w:divBdr>
                <w:top w:val="none" w:sz="0" w:space="0" w:color="auto"/>
                <w:left w:val="none" w:sz="0" w:space="0" w:color="auto"/>
                <w:bottom w:val="none" w:sz="0" w:space="0" w:color="auto"/>
                <w:right w:val="none" w:sz="0" w:space="0" w:color="auto"/>
              </w:divBdr>
            </w:div>
            <w:div w:id="142668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437249">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781376">
      <w:bodyDiv w:val="1"/>
      <w:marLeft w:val="0"/>
      <w:marRight w:val="0"/>
      <w:marTop w:val="0"/>
      <w:marBottom w:val="0"/>
      <w:divBdr>
        <w:top w:val="none" w:sz="0" w:space="0" w:color="auto"/>
        <w:left w:val="none" w:sz="0" w:space="0" w:color="auto"/>
        <w:bottom w:val="none" w:sz="0" w:space="0" w:color="auto"/>
        <w:right w:val="none" w:sz="0" w:space="0" w:color="auto"/>
      </w:divBdr>
      <w:divsChild>
        <w:div w:id="928195611">
          <w:marLeft w:val="0"/>
          <w:marRight w:val="0"/>
          <w:marTop w:val="0"/>
          <w:marBottom w:val="0"/>
          <w:divBdr>
            <w:top w:val="none" w:sz="0" w:space="0" w:color="auto"/>
            <w:left w:val="none" w:sz="0" w:space="0" w:color="auto"/>
            <w:bottom w:val="none" w:sz="0" w:space="0" w:color="auto"/>
            <w:right w:val="none" w:sz="0" w:space="0" w:color="auto"/>
          </w:divBdr>
        </w:div>
        <w:div w:id="4285283">
          <w:marLeft w:val="0"/>
          <w:marRight w:val="0"/>
          <w:marTop w:val="150"/>
          <w:marBottom w:val="0"/>
          <w:divBdr>
            <w:top w:val="none" w:sz="0" w:space="0" w:color="auto"/>
            <w:left w:val="none" w:sz="0" w:space="0" w:color="auto"/>
            <w:bottom w:val="none" w:sz="0" w:space="0" w:color="auto"/>
            <w:right w:val="none" w:sz="0" w:space="0" w:color="auto"/>
          </w:divBdr>
          <w:divsChild>
            <w:div w:id="500051497">
              <w:marLeft w:val="1155"/>
              <w:marRight w:val="0"/>
              <w:marTop w:val="0"/>
              <w:marBottom w:val="0"/>
              <w:divBdr>
                <w:top w:val="none" w:sz="0" w:space="0" w:color="auto"/>
                <w:left w:val="none" w:sz="0" w:space="0" w:color="auto"/>
                <w:bottom w:val="none" w:sz="0" w:space="0" w:color="auto"/>
                <w:right w:val="none" w:sz="0" w:space="0" w:color="auto"/>
              </w:divBdr>
            </w:div>
            <w:div w:id="2111316740">
              <w:marLeft w:val="1155"/>
              <w:marRight w:val="0"/>
              <w:marTop w:val="0"/>
              <w:marBottom w:val="0"/>
              <w:divBdr>
                <w:top w:val="none" w:sz="0" w:space="0" w:color="auto"/>
                <w:left w:val="none" w:sz="0" w:space="0" w:color="auto"/>
                <w:bottom w:val="none" w:sz="0" w:space="0" w:color="auto"/>
                <w:right w:val="none" w:sz="0" w:space="0" w:color="auto"/>
              </w:divBdr>
            </w:div>
            <w:div w:id="1400446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4977103">
      <w:bodyDiv w:val="1"/>
      <w:marLeft w:val="0"/>
      <w:marRight w:val="0"/>
      <w:marTop w:val="0"/>
      <w:marBottom w:val="0"/>
      <w:divBdr>
        <w:top w:val="none" w:sz="0" w:space="0" w:color="auto"/>
        <w:left w:val="none" w:sz="0" w:space="0" w:color="auto"/>
        <w:bottom w:val="none" w:sz="0" w:space="0" w:color="auto"/>
        <w:right w:val="none" w:sz="0" w:space="0" w:color="auto"/>
      </w:divBdr>
      <w:divsChild>
        <w:div w:id="1258439754">
          <w:marLeft w:val="0"/>
          <w:marRight w:val="0"/>
          <w:marTop w:val="0"/>
          <w:marBottom w:val="0"/>
          <w:divBdr>
            <w:top w:val="none" w:sz="0" w:space="0" w:color="auto"/>
            <w:left w:val="none" w:sz="0" w:space="0" w:color="auto"/>
            <w:bottom w:val="none" w:sz="0" w:space="0" w:color="auto"/>
            <w:right w:val="none" w:sz="0" w:space="0" w:color="auto"/>
          </w:divBdr>
        </w:div>
        <w:div w:id="1327780706">
          <w:marLeft w:val="0"/>
          <w:marRight w:val="0"/>
          <w:marTop w:val="150"/>
          <w:marBottom w:val="0"/>
          <w:divBdr>
            <w:top w:val="none" w:sz="0" w:space="0" w:color="auto"/>
            <w:left w:val="none" w:sz="0" w:space="0" w:color="auto"/>
            <w:bottom w:val="none" w:sz="0" w:space="0" w:color="auto"/>
            <w:right w:val="none" w:sz="0" w:space="0" w:color="auto"/>
          </w:divBdr>
          <w:divsChild>
            <w:div w:id="1531644303">
              <w:marLeft w:val="1155"/>
              <w:marRight w:val="0"/>
              <w:marTop w:val="0"/>
              <w:marBottom w:val="0"/>
              <w:divBdr>
                <w:top w:val="none" w:sz="0" w:space="0" w:color="auto"/>
                <w:left w:val="none" w:sz="0" w:space="0" w:color="auto"/>
                <w:bottom w:val="none" w:sz="0" w:space="0" w:color="auto"/>
                <w:right w:val="none" w:sz="0" w:space="0" w:color="auto"/>
              </w:divBdr>
            </w:div>
            <w:div w:id="808789516">
              <w:marLeft w:val="1155"/>
              <w:marRight w:val="0"/>
              <w:marTop w:val="0"/>
              <w:marBottom w:val="0"/>
              <w:divBdr>
                <w:top w:val="none" w:sz="0" w:space="0" w:color="auto"/>
                <w:left w:val="none" w:sz="0" w:space="0" w:color="auto"/>
                <w:bottom w:val="none" w:sz="0" w:space="0" w:color="auto"/>
                <w:right w:val="none" w:sz="0" w:space="0" w:color="auto"/>
              </w:divBdr>
            </w:div>
            <w:div w:id="832447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360355">
      <w:bodyDiv w:val="1"/>
      <w:marLeft w:val="0"/>
      <w:marRight w:val="0"/>
      <w:marTop w:val="0"/>
      <w:marBottom w:val="0"/>
      <w:divBdr>
        <w:top w:val="none" w:sz="0" w:space="0" w:color="auto"/>
        <w:left w:val="none" w:sz="0" w:space="0" w:color="auto"/>
        <w:bottom w:val="none" w:sz="0" w:space="0" w:color="auto"/>
        <w:right w:val="none" w:sz="0" w:space="0" w:color="auto"/>
      </w:divBdr>
      <w:divsChild>
        <w:div w:id="1964380981">
          <w:marLeft w:val="0"/>
          <w:marRight w:val="0"/>
          <w:marTop w:val="0"/>
          <w:marBottom w:val="0"/>
          <w:divBdr>
            <w:top w:val="none" w:sz="0" w:space="0" w:color="auto"/>
            <w:left w:val="none" w:sz="0" w:space="0" w:color="auto"/>
            <w:bottom w:val="none" w:sz="0" w:space="0" w:color="auto"/>
            <w:right w:val="none" w:sz="0" w:space="0" w:color="auto"/>
          </w:divBdr>
        </w:div>
        <w:div w:id="2045523878">
          <w:marLeft w:val="0"/>
          <w:marRight w:val="0"/>
          <w:marTop w:val="150"/>
          <w:marBottom w:val="0"/>
          <w:divBdr>
            <w:top w:val="none" w:sz="0" w:space="0" w:color="auto"/>
            <w:left w:val="none" w:sz="0" w:space="0" w:color="auto"/>
            <w:bottom w:val="none" w:sz="0" w:space="0" w:color="auto"/>
            <w:right w:val="none" w:sz="0" w:space="0" w:color="auto"/>
          </w:divBdr>
          <w:divsChild>
            <w:div w:id="710350628">
              <w:marLeft w:val="1155"/>
              <w:marRight w:val="0"/>
              <w:marTop w:val="0"/>
              <w:marBottom w:val="0"/>
              <w:divBdr>
                <w:top w:val="none" w:sz="0" w:space="0" w:color="auto"/>
                <w:left w:val="none" w:sz="0" w:space="0" w:color="auto"/>
                <w:bottom w:val="none" w:sz="0" w:space="0" w:color="auto"/>
                <w:right w:val="none" w:sz="0" w:space="0" w:color="auto"/>
              </w:divBdr>
            </w:div>
            <w:div w:id="1594046427">
              <w:marLeft w:val="1155"/>
              <w:marRight w:val="0"/>
              <w:marTop w:val="0"/>
              <w:marBottom w:val="0"/>
              <w:divBdr>
                <w:top w:val="none" w:sz="0" w:space="0" w:color="auto"/>
                <w:left w:val="none" w:sz="0" w:space="0" w:color="auto"/>
                <w:bottom w:val="none" w:sz="0" w:space="0" w:color="auto"/>
                <w:right w:val="none" w:sz="0" w:space="0" w:color="auto"/>
              </w:divBdr>
            </w:div>
            <w:div w:id="1726416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364276">
      <w:bodyDiv w:val="1"/>
      <w:marLeft w:val="0"/>
      <w:marRight w:val="0"/>
      <w:marTop w:val="0"/>
      <w:marBottom w:val="0"/>
      <w:divBdr>
        <w:top w:val="none" w:sz="0" w:space="0" w:color="auto"/>
        <w:left w:val="none" w:sz="0" w:space="0" w:color="auto"/>
        <w:bottom w:val="none" w:sz="0" w:space="0" w:color="auto"/>
        <w:right w:val="none" w:sz="0" w:space="0" w:color="auto"/>
      </w:divBdr>
      <w:divsChild>
        <w:div w:id="1919243354">
          <w:marLeft w:val="0"/>
          <w:marRight w:val="0"/>
          <w:marTop w:val="0"/>
          <w:marBottom w:val="0"/>
          <w:divBdr>
            <w:top w:val="none" w:sz="0" w:space="0" w:color="auto"/>
            <w:left w:val="none" w:sz="0" w:space="0" w:color="auto"/>
            <w:bottom w:val="none" w:sz="0" w:space="0" w:color="auto"/>
            <w:right w:val="none" w:sz="0" w:space="0" w:color="auto"/>
          </w:divBdr>
        </w:div>
        <w:div w:id="532304441">
          <w:marLeft w:val="0"/>
          <w:marRight w:val="0"/>
          <w:marTop w:val="150"/>
          <w:marBottom w:val="0"/>
          <w:divBdr>
            <w:top w:val="none" w:sz="0" w:space="0" w:color="auto"/>
            <w:left w:val="none" w:sz="0" w:space="0" w:color="auto"/>
            <w:bottom w:val="none" w:sz="0" w:space="0" w:color="auto"/>
            <w:right w:val="none" w:sz="0" w:space="0" w:color="auto"/>
          </w:divBdr>
          <w:divsChild>
            <w:div w:id="189757789">
              <w:marLeft w:val="1155"/>
              <w:marRight w:val="0"/>
              <w:marTop w:val="0"/>
              <w:marBottom w:val="0"/>
              <w:divBdr>
                <w:top w:val="none" w:sz="0" w:space="0" w:color="auto"/>
                <w:left w:val="none" w:sz="0" w:space="0" w:color="auto"/>
                <w:bottom w:val="none" w:sz="0" w:space="0" w:color="auto"/>
                <w:right w:val="none" w:sz="0" w:space="0" w:color="auto"/>
              </w:divBdr>
            </w:div>
            <w:div w:id="2121610627">
              <w:marLeft w:val="1155"/>
              <w:marRight w:val="0"/>
              <w:marTop w:val="0"/>
              <w:marBottom w:val="0"/>
              <w:divBdr>
                <w:top w:val="none" w:sz="0" w:space="0" w:color="auto"/>
                <w:left w:val="none" w:sz="0" w:space="0" w:color="auto"/>
                <w:bottom w:val="none" w:sz="0" w:space="0" w:color="auto"/>
                <w:right w:val="none" w:sz="0" w:space="0" w:color="auto"/>
              </w:divBdr>
            </w:div>
            <w:div w:id="1929003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367473">
      <w:bodyDiv w:val="1"/>
      <w:marLeft w:val="0"/>
      <w:marRight w:val="0"/>
      <w:marTop w:val="0"/>
      <w:marBottom w:val="0"/>
      <w:divBdr>
        <w:top w:val="none" w:sz="0" w:space="0" w:color="auto"/>
        <w:left w:val="none" w:sz="0" w:space="0" w:color="auto"/>
        <w:bottom w:val="none" w:sz="0" w:space="0" w:color="auto"/>
        <w:right w:val="none" w:sz="0" w:space="0" w:color="auto"/>
      </w:divBdr>
      <w:divsChild>
        <w:div w:id="1713387739">
          <w:marLeft w:val="0"/>
          <w:marRight w:val="0"/>
          <w:marTop w:val="0"/>
          <w:marBottom w:val="0"/>
          <w:divBdr>
            <w:top w:val="none" w:sz="0" w:space="0" w:color="auto"/>
            <w:left w:val="none" w:sz="0" w:space="0" w:color="auto"/>
            <w:bottom w:val="none" w:sz="0" w:space="0" w:color="auto"/>
            <w:right w:val="none" w:sz="0" w:space="0" w:color="auto"/>
          </w:divBdr>
        </w:div>
        <w:div w:id="1154100473">
          <w:marLeft w:val="0"/>
          <w:marRight w:val="0"/>
          <w:marTop w:val="150"/>
          <w:marBottom w:val="0"/>
          <w:divBdr>
            <w:top w:val="none" w:sz="0" w:space="0" w:color="auto"/>
            <w:left w:val="none" w:sz="0" w:space="0" w:color="auto"/>
            <w:bottom w:val="none" w:sz="0" w:space="0" w:color="auto"/>
            <w:right w:val="none" w:sz="0" w:space="0" w:color="auto"/>
          </w:divBdr>
          <w:divsChild>
            <w:div w:id="1960718727">
              <w:marLeft w:val="1155"/>
              <w:marRight w:val="0"/>
              <w:marTop w:val="0"/>
              <w:marBottom w:val="0"/>
              <w:divBdr>
                <w:top w:val="none" w:sz="0" w:space="0" w:color="auto"/>
                <w:left w:val="none" w:sz="0" w:space="0" w:color="auto"/>
                <w:bottom w:val="none" w:sz="0" w:space="0" w:color="auto"/>
                <w:right w:val="none" w:sz="0" w:space="0" w:color="auto"/>
              </w:divBdr>
            </w:div>
            <w:div w:id="381440142">
              <w:marLeft w:val="1155"/>
              <w:marRight w:val="0"/>
              <w:marTop w:val="0"/>
              <w:marBottom w:val="0"/>
              <w:divBdr>
                <w:top w:val="none" w:sz="0" w:space="0" w:color="auto"/>
                <w:left w:val="none" w:sz="0" w:space="0" w:color="auto"/>
                <w:bottom w:val="none" w:sz="0" w:space="0" w:color="auto"/>
                <w:right w:val="none" w:sz="0" w:space="0" w:color="auto"/>
              </w:divBdr>
            </w:div>
            <w:div w:id="2024815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678495">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5870952">
      <w:bodyDiv w:val="1"/>
      <w:marLeft w:val="0"/>
      <w:marRight w:val="0"/>
      <w:marTop w:val="0"/>
      <w:marBottom w:val="0"/>
      <w:divBdr>
        <w:top w:val="none" w:sz="0" w:space="0" w:color="auto"/>
        <w:left w:val="none" w:sz="0" w:space="0" w:color="auto"/>
        <w:bottom w:val="none" w:sz="0" w:space="0" w:color="auto"/>
        <w:right w:val="none" w:sz="0" w:space="0" w:color="auto"/>
      </w:divBdr>
      <w:divsChild>
        <w:div w:id="1375349459">
          <w:marLeft w:val="0"/>
          <w:marRight w:val="0"/>
          <w:marTop w:val="0"/>
          <w:marBottom w:val="0"/>
          <w:divBdr>
            <w:top w:val="none" w:sz="0" w:space="0" w:color="auto"/>
            <w:left w:val="none" w:sz="0" w:space="0" w:color="auto"/>
            <w:bottom w:val="none" w:sz="0" w:space="0" w:color="auto"/>
            <w:right w:val="none" w:sz="0" w:space="0" w:color="auto"/>
          </w:divBdr>
        </w:div>
        <w:div w:id="886646523">
          <w:marLeft w:val="0"/>
          <w:marRight w:val="0"/>
          <w:marTop w:val="150"/>
          <w:marBottom w:val="0"/>
          <w:divBdr>
            <w:top w:val="none" w:sz="0" w:space="0" w:color="auto"/>
            <w:left w:val="none" w:sz="0" w:space="0" w:color="auto"/>
            <w:bottom w:val="none" w:sz="0" w:space="0" w:color="auto"/>
            <w:right w:val="none" w:sz="0" w:space="0" w:color="auto"/>
          </w:divBdr>
          <w:divsChild>
            <w:div w:id="726344530">
              <w:marLeft w:val="1155"/>
              <w:marRight w:val="0"/>
              <w:marTop w:val="0"/>
              <w:marBottom w:val="0"/>
              <w:divBdr>
                <w:top w:val="none" w:sz="0" w:space="0" w:color="auto"/>
                <w:left w:val="none" w:sz="0" w:space="0" w:color="auto"/>
                <w:bottom w:val="none" w:sz="0" w:space="0" w:color="auto"/>
                <w:right w:val="none" w:sz="0" w:space="0" w:color="auto"/>
              </w:divBdr>
            </w:div>
            <w:div w:id="411975134">
              <w:marLeft w:val="1155"/>
              <w:marRight w:val="0"/>
              <w:marTop w:val="0"/>
              <w:marBottom w:val="0"/>
              <w:divBdr>
                <w:top w:val="none" w:sz="0" w:space="0" w:color="auto"/>
                <w:left w:val="none" w:sz="0" w:space="0" w:color="auto"/>
                <w:bottom w:val="none" w:sz="0" w:space="0" w:color="auto"/>
                <w:right w:val="none" w:sz="0" w:space="0" w:color="auto"/>
              </w:divBdr>
            </w:div>
            <w:div w:id="4287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09967">
      <w:bodyDiv w:val="1"/>
      <w:marLeft w:val="0"/>
      <w:marRight w:val="0"/>
      <w:marTop w:val="0"/>
      <w:marBottom w:val="0"/>
      <w:divBdr>
        <w:top w:val="none" w:sz="0" w:space="0" w:color="auto"/>
        <w:left w:val="none" w:sz="0" w:space="0" w:color="auto"/>
        <w:bottom w:val="none" w:sz="0" w:space="0" w:color="auto"/>
        <w:right w:val="none" w:sz="0" w:space="0" w:color="auto"/>
      </w:divBdr>
      <w:divsChild>
        <w:div w:id="1147940378">
          <w:marLeft w:val="0"/>
          <w:marRight w:val="0"/>
          <w:marTop w:val="0"/>
          <w:marBottom w:val="0"/>
          <w:divBdr>
            <w:top w:val="none" w:sz="0" w:space="0" w:color="auto"/>
            <w:left w:val="none" w:sz="0" w:space="0" w:color="auto"/>
            <w:bottom w:val="none" w:sz="0" w:space="0" w:color="auto"/>
            <w:right w:val="none" w:sz="0" w:space="0" w:color="auto"/>
          </w:divBdr>
        </w:div>
        <w:div w:id="1031340762">
          <w:marLeft w:val="0"/>
          <w:marRight w:val="0"/>
          <w:marTop w:val="150"/>
          <w:marBottom w:val="0"/>
          <w:divBdr>
            <w:top w:val="none" w:sz="0" w:space="0" w:color="auto"/>
            <w:left w:val="none" w:sz="0" w:space="0" w:color="auto"/>
            <w:bottom w:val="none" w:sz="0" w:space="0" w:color="auto"/>
            <w:right w:val="none" w:sz="0" w:space="0" w:color="auto"/>
          </w:divBdr>
          <w:divsChild>
            <w:div w:id="531235621">
              <w:marLeft w:val="1155"/>
              <w:marRight w:val="0"/>
              <w:marTop w:val="0"/>
              <w:marBottom w:val="0"/>
              <w:divBdr>
                <w:top w:val="none" w:sz="0" w:space="0" w:color="auto"/>
                <w:left w:val="none" w:sz="0" w:space="0" w:color="auto"/>
                <w:bottom w:val="none" w:sz="0" w:space="0" w:color="auto"/>
                <w:right w:val="none" w:sz="0" w:space="0" w:color="auto"/>
              </w:divBdr>
            </w:div>
            <w:div w:id="546450995">
              <w:marLeft w:val="1155"/>
              <w:marRight w:val="0"/>
              <w:marTop w:val="0"/>
              <w:marBottom w:val="0"/>
              <w:divBdr>
                <w:top w:val="none" w:sz="0" w:space="0" w:color="auto"/>
                <w:left w:val="none" w:sz="0" w:space="0" w:color="auto"/>
                <w:bottom w:val="none" w:sz="0" w:space="0" w:color="auto"/>
                <w:right w:val="none" w:sz="0" w:space="0" w:color="auto"/>
              </w:divBdr>
            </w:div>
            <w:div w:id="1613784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03857">
      <w:bodyDiv w:val="1"/>
      <w:marLeft w:val="0"/>
      <w:marRight w:val="0"/>
      <w:marTop w:val="0"/>
      <w:marBottom w:val="0"/>
      <w:divBdr>
        <w:top w:val="none" w:sz="0" w:space="0" w:color="auto"/>
        <w:left w:val="none" w:sz="0" w:space="0" w:color="auto"/>
        <w:bottom w:val="none" w:sz="0" w:space="0" w:color="auto"/>
        <w:right w:val="none" w:sz="0" w:space="0" w:color="auto"/>
      </w:divBdr>
      <w:divsChild>
        <w:div w:id="1482775294">
          <w:marLeft w:val="0"/>
          <w:marRight w:val="0"/>
          <w:marTop w:val="0"/>
          <w:marBottom w:val="0"/>
          <w:divBdr>
            <w:top w:val="none" w:sz="0" w:space="0" w:color="auto"/>
            <w:left w:val="none" w:sz="0" w:space="0" w:color="auto"/>
            <w:bottom w:val="none" w:sz="0" w:space="0" w:color="auto"/>
            <w:right w:val="none" w:sz="0" w:space="0" w:color="auto"/>
          </w:divBdr>
        </w:div>
        <w:div w:id="958609775">
          <w:marLeft w:val="0"/>
          <w:marRight w:val="0"/>
          <w:marTop w:val="150"/>
          <w:marBottom w:val="0"/>
          <w:divBdr>
            <w:top w:val="none" w:sz="0" w:space="0" w:color="auto"/>
            <w:left w:val="none" w:sz="0" w:space="0" w:color="auto"/>
            <w:bottom w:val="none" w:sz="0" w:space="0" w:color="auto"/>
            <w:right w:val="none" w:sz="0" w:space="0" w:color="auto"/>
          </w:divBdr>
          <w:divsChild>
            <w:div w:id="1059717586">
              <w:marLeft w:val="1155"/>
              <w:marRight w:val="0"/>
              <w:marTop w:val="0"/>
              <w:marBottom w:val="0"/>
              <w:divBdr>
                <w:top w:val="none" w:sz="0" w:space="0" w:color="auto"/>
                <w:left w:val="none" w:sz="0" w:space="0" w:color="auto"/>
                <w:bottom w:val="none" w:sz="0" w:space="0" w:color="auto"/>
                <w:right w:val="none" w:sz="0" w:space="0" w:color="auto"/>
              </w:divBdr>
            </w:div>
            <w:div w:id="1559978735">
              <w:marLeft w:val="1155"/>
              <w:marRight w:val="0"/>
              <w:marTop w:val="0"/>
              <w:marBottom w:val="0"/>
              <w:divBdr>
                <w:top w:val="none" w:sz="0" w:space="0" w:color="auto"/>
                <w:left w:val="none" w:sz="0" w:space="0" w:color="auto"/>
                <w:bottom w:val="none" w:sz="0" w:space="0" w:color="auto"/>
                <w:right w:val="none" w:sz="0" w:space="0" w:color="auto"/>
              </w:divBdr>
            </w:div>
            <w:div w:id="146673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19326">
      <w:bodyDiv w:val="1"/>
      <w:marLeft w:val="0"/>
      <w:marRight w:val="0"/>
      <w:marTop w:val="0"/>
      <w:marBottom w:val="0"/>
      <w:divBdr>
        <w:top w:val="none" w:sz="0" w:space="0" w:color="auto"/>
        <w:left w:val="none" w:sz="0" w:space="0" w:color="auto"/>
        <w:bottom w:val="none" w:sz="0" w:space="0" w:color="auto"/>
        <w:right w:val="none" w:sz="0" w:space="0" w:color="auto"/>
      </w:divBdr>
      <w:divsChild>
        <w:div w:id="72245282">
          <w:marLeft w:val="0"/>
          <w:marRight w:val="0"/>
          <w:marTop w:val="0"/>
          <w:marBottom w:val="0"/>
          <w:divBdr>
            <w:top w:val="none" w:sz="0" w:space="0" w:color="auto"/>
            <w:left w:val="none" w:sz="0" w:space="0" w:color="auto"/>
            <w:bottom w:val="none" w:sz="0" w:space="0" w:color="auto"/>
            <w:right w:val="none" w:sz="0" w:space="0" w:color="auto"/>
          </w:divBdr>
        </w:div>
        <w:div w:id="1033992020">
          <w:marLeft w:val="0"/>
          <w:marRight w:val="0"/>
          <w:marTop w:val="150"/>
          <w:marBottom w:val="0"/>
          <w:divBdr>
            <w:top w:val="none" w:sz="0" w:space="0" w:color="auto"/>
            <w:left w:val="none" w:sz="0" w:space="0" w:color="auto"/>
            <w:bottom w:val="none" w:sz="0" w:space="0" w:color="auto"/>
            <w:right w:val="none" w:sz="0" w:space="0" w:color="auto"/>
          </w:divBdr>
          <w:divsChild>
            <w:div w:id="1842550531">
              <w:marLeft w:val="1155"/>
              <w:marRight w:val="0"/>
              <w:marTop w:val="0"/>
              <w:marBottom w:val="0"/>
              <w:divBdr>
                <w:top w:val="none" w:sz="0" w:space="0" w:color="auto"/>
                <w:left w:val="none" w:sz="0" w:space="0" w:color="auto"/>
                <w:bottom w:val="none" w:sz="0" w:space="0" w:color="auto"/>
                <w:right w:val="none" w:sz="0" w:space="0" w:color="auto"/>
              </w:divBdr>
            </w:div>
            <w:div w:id="1858764020">
              <w:marLeft w:val="1155"/>
              <w:marRight w:val="0"/>
              <w:marTop w:val="0"/>
              <w:marBottom w:val="0"/>
              <w:divBdr>
                <w:top w:val="none" w:sz="0" w:space="0" w:color="auto"/>
                <w:left w:val="none" w:sz="0" w:space="0" w:color="auto"/>
                <w:bottom w:val="none" w:sz="0" w:space="0" w:color="auto"/>
                <w:right w:val="none" w:sz="0" w:space="0" w:color="auto"/>
              </w:divBdr>
            </w:div>
            <w:div w:id="9926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526003">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88605">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6549">
      <w:bodyDiv w:val="1"/>
      <w:marLeft w:val="0"/>
      <w:marRight w:val="0"/>
      <w:marTop w:val="0"/>
      <w:marBottom w:val="0"/>
      <w:divBdr>
        <w:top w:val="none" w:sz="0" w:space="0" w:color="auto"/>
        <w:left w:val="none" w:sz="0" w:space="0" w:color="auto"/>
        <w:bottom w:val="none" w:sz="0" w:space="0" w:color="auto"/>
        <w:right w:val="none" w:sz="0" w:space="0" w:color="auto"/>
      </w:divBdr>
      <w:divsChild>
        <w:div w:id="1565528138">
          <w:marLeft w:val="0"/>
          <w:marRight w:val="0"/>
          <w:marTop w:val="0"/>
          <w:marBottom w:val="0"/>
          <w:divBdr>
            <w:top w:val="none" w:sz="0" w:space="0" w:color="auto"/>
            <w:left w:val="none" w:sz="0" w:space="0" w:color="auto"/>
            <w:bottom w:val="none" w:sz="0" w:space="0" w:color="auto"/>
            <w:right w:val="none" w:sz="0" w:space="0" w:color="auto"/>
          </w:divBdr>
        </w:div>
        <w:div w:id="724721500">
          <w:marLeft w:val="0"/>
          <w:marRight w:val="0"/>
          <w:marTop w:val="150"/>
          <w:marBottom w:val="0"/>
          <w:divBdr>
            <w:top w:val="none" w:sz="0" w:space="0" w:color="auto"/>
            <w:left w:val="none" w:sz="0" w:space="0" w:color="auto"/>
            <w:bottom w:val="none" w:sz="0" w:space="0" w:color="auto"/>
            <w:right w:val="none" w:sz="0" w:space="0" w:color="auto"/>
          </w:divBdr>
          <w:divsChild>
            <w:div w:id="2071803127">
              <w:marLeft w:val="1155"/>
              <w:marRight w:val="0"/>
              <w:marTop w:val="0"/>
              <w:marBottom w:val="0"/>
              <w:divBdr>
                <w:top w:val="none" w:sz="0" w:space="0" w:color="auto"/>
                <w:left w:val="none" w:sz="0" w:space="0" w:color="auto"/>
                <w:bottom w:val="none" w:sz="0" w:space="0" w:color="auto"/>
                <w:right w:val="none" w:sz="0" w:space="0" w:color="auto"/>
              </w:divBdr>
            </w:div>
            <w:div w:id="77361833">
              <w:marLeft w:val="1155"/>
              <w:marRight w:val="0"/>
              <w:marTop w:val="0"/>
              <w:marBottom w:val="0"/>
              <w:divBdr>
                <w:top w:val="none" w:sz="0" w:space="0" w:color="auto"/>
                <w:left w:val="none" w:sz="0" w:space="0" w:color="auto"/>
                <w:bottom w:val="none" w:sz="0" w:space="0" w:color="auto"/>
                <w:right w:val="none" w:sz="0" w:space="0" w:color="auto"/>
              </w:divBdr>
            </w:div>
            <w:div w:id="1622108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7910500">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177944">
      <w:bodyDiv w:val="1"/>
      <w:marLeft w:val="0"/>
      <w:marRight w:val="0"/>
      <w:marTop w:val="0"/>
      <w:marBottom w:val="0"/>
      <w:divBdr>
        <w:top w:val="none" w:sz="0" w:space="0" w:color="auto"/>
        <w:left w:val="none" w:sz="0" w:space="0" w:color="auto"/>
        <w:bottom w:val="none" w:sz="0" w:space="0" w:color="auto"/>
        <w:right w:val="none" w:sz="0" w:space="0" w:color="auto"/>
      </w:divBdr>
      <w:divsChild>
        <w:div w:id="903562238">
          <w:marLeft w:val="0"/>
          <w:marRight w:val="0"/>
          <w:marTop w:val="0"/>
          <w:marBottom w:val="0"/>
          <w:divBdr>
            <w:top w:val="none" w:sz="0" w:space="0" w:color="auto"/>
            <w:left w:val="none" w:sz="0" w:space="0" w:color="auto"/>
            <w:bottom w:val="none" w:sz="0" w:space="0" w:color="auto"/>
            <w:right w:val="none" w:sz="0" w:space="0" w:color="auto"/>
          </w:divBdr>
        </w:div>
        <w:div w:id="692457636">
          <w:marLeft w:val="0"/>
          <w:marRight w:val="0"/>
          <w:marTop w:val="150"/>
          <w:marBottom w:val="0"/>
          <w:divBdr>
            <w:top w:val="none" w:sz="0" w:space="0" w:color="auto"/>
            <w:left w:val="none" w:sz="0" w:space="0" w:color="auto"/>
            <w:bottom w:val="none" w:sz="0" w:space="0" w:color="auto"/>
            <w:right w:val="none" w:sz="0" w:space="0" w:color="auto"/>
          </w:divBdr>
          <w:divsChild>
            <w:div w:id="53084169">
              <w:marLeft w:val="1155"/>
              <w:marRight w:val="0"/>
              <w:marTop w:val="0"/>
              <w:marBottom w:val="0"/>
              <w:divBdr>
                <w:top w:val="none" w:sz="0" w:space="0" w:color="auto"/>
                <w:left w:val="none" w:sz="0" w:space="0" w:color="auto"/>
                <w:bottom w:val="none" w:sz="0" w:space="0" w:color="auto"/>
                <w:right w:val="none" w:sz="0" w:space="0" w:color="auto"/>
              </w:divBdr>
            </w:div>
            <w:div w:id="1401518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226618">
      <w:bodyDiv w:val="1"/>
      <w:marLeft w:val="0"/>
      <w:marRight w:val="0"/>
      <w:marTop w:val="0"/>
      <w:marBottom w:val="0"/>
      <w:divBdr>
        <w:top w:val="none" w:sz="0" w:space="0" w:color="auto"/>
        <w:left w:val="none" w:sz="0" w:space="0" w:color="auto"/>
        <w:bottom w:val="none" w:sz="0" w:space="0" w:color="auto"/>
        <w:right w:val="none" w:sz="0" w:space="0" w:color="auto"/>
      </w:divBdr>
      <w:divsChild>
        <w:div w:id="827982756">
          <w:marLeft w:val="0"/>
          <w:marRight w:val="0"/>
          <w:marTop w:val="0"/>
          <w:marBottom w:val="0"/>
          <w:divBdr>
            <w:top w:val="none" w:sz="0" w:space="0" w:color="auto"/>
            <w:left w:val="none" w:sz="0" w:space="0" w:color="auto"/>
            <w:bottom w:val="none" w:sz="0" w:space="0" w:color="auto"/>
            <w:right w:val="none" w:sz="0" w:space="0" w:color="auto"/>
          </w:divBdr>
        </w:div>
        <w:div w:id="212356464">
          <w:marLeft w:val="0"/>
          <w:marRight w:val="0"/>
          <w:marTop w:val="150"/>
          <w:marBottom w:val="0"/>
          <w:divBdr>
            <w:top w:val="none" w:sz="0" w:space="0" w:color="auto"/>
            <w:left w:val="none" w:sz="0" w:space="0" w:color="auto"/>
            <w:bottom w:val="none" w:sz="0" w:space="0" w:color="auto"/>
            <w:right w:val="none" w:sz="0" w:space="0" w:color="auto"/>
          </w:divBdr>
          <w:divsChild>
            <w:div w:id="849413014">
              <w:marLeft w:val="1155"/>
              <w:marRight w:val="0"/>
              <w:marTop w:val="0"/>
              <w:marBottom w:val="0"/>
              <w:divBdr>
                <w:top w:val="none" w:sz="0" w:space="0" w:color="auto"/>
                <w:left w:val="none" w:sz="0" w:space="0" w:color="auto"/>
                <w:bottom w:val="none" w:sz="0" w:space="0" w:color="auto"/>
                <w:right w:val="none" w:sz="0" w:space="0" w:color="auto"/>
              </w:divBdr>
            </w:div>
            <w:div w:id="519665555">
              <w:marLeft w:val="1155"/>
              <w:marRight w:val="0"/>
              <w:marTop w:val="0"/>
              <w:marBottom w:val="0"/>
              <w:divBdr>
                <w:top w:val="none" w:sz="0" w:space="0" w:color="auto"/>
                <w:left w:val="none" w:sz="0" w:space="0" w:color="auto"/>
                <w:bottom w:val="none" w:sz="0" w:space="0" w:color="auto"/>
                <w:right w:val="none" w:sz="0" w:space="0" w:color="auto"/>
              </w:divBdr>
            </w:div>
            <w:div w:id="1733846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01122">
      <w:bodyDiv w:val="1"/>
      <w:marLeft w:val="0"/>
      <w:marRight w:val="0"/>
      <w:marTop w:val="0"/>
      <w:marBottom w:val="0"/>
      <w:divBdr>
        <w:top w:val="none" w:sz="0" w:space="0" w:color="auto"/>
        <w:left w:val="none" w:sz="0" w:space="0" w:color="auto"/>
        <w:bottom w:val="none" w:sz="0" w:space="0" w:color="auto"/>
        <w:right w:val="none" w:sz="0" w:space="0" w:color="auto"/>
      </w:divBdr>
      <w:divsChild>
        <w:div w:id="1424305786">
          <w:marLeft w:val="0"/>
          <w:marRight w:val="0"/>
          <w:marTop w:val="0"/>
          <w:marBottom w:val="0"/>
          <w:divBdr>
            <w:top w:val="none" w:sz="0" w:space="0" w:color="auto"/>
            <w:left w:val="none" w:sz="0" w:space="0" w:color="auto"/>
            <w:bottom w:val="none" w:sz="0" w:space="0" w:color="auto"/>
            <w:right w:val="none" w:sz="0" w:space="0" w:color="auto"/>
          </w:divBdr>
        </w:div>
        <w:div w:id="909775980">
          <w:marLeft w:val="0"/>
          <w:marRight w:val="0"/>
          <w:marTop w:val="150"/>
          <w:marBottom w:val="0"/>
          <w:divBdr>
            <w:top w:val="none" w:sz="0" w:space="0" w:color="auto"/>
            <w:left w:val="none" w:sz="0" w:space="0" w:color="auto"/>
            <w:bottom w:val="none" w:sz="0" w:space="0" w:color="auto"/>
            <w:right w:val="none" w:sz="0" w:space="0" w:color="auto"/>
          </w:divBdr>
          <w:divsChild>
            <w:div w:id="1675912646">
              <w:marLeft w:val="1155"/>
              <w:marRight w:val="0"/>
              <w:marTop w:val="0"/>
              <w:marBottom w:val="0"/>
              <w:divBdr>
                <w:top w:val="none" w:sz="0" w:space="0" w:color="auto"/>
                <w:left w:val="none" w:sz="0" w:space="0" w:color="auto"/>
                <w:bottom w:val="none" w:sz="0" w:space="0" w:color="auto"/>
                <w:right w:val="none" w:sz="0" w:space="0" w:color="auto"/>
              </w:divBdr>
            </w:div>
            <w:div w:id="1958174199">
              <w:marLeft w:val="1155"/>
              <w:marRight w:val="0"/>
              <w:marTop w:val="0"/>
              <w:marBottom w:val="0"/>
              <w:divBdr>
                <w:top w:val="none" w:sz="0" w:space="0" w:color="auto"/>
                <w:left w:val="none" w:sz="0" w:space="0" w:color="auto"/>
                <w:bottom w:val="none" w:sz="0" w:space="0" w:color="auto"/>
                <w:right w:val="none" w:sz="0" w:space="0" w:color="auto"/>
              </w:divBdr>
            </w:div>
            <w:div w:id="1677342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12218">
      <w:bodyDiv w:val="1"/>
      <w:marLeft w:val="0"/>
      <w:marRight w:val="0"/>
      <w:marTop w:val="0"/>
      <w:marBottom w:val="0"/>
      <w:divBdr>
        <w:top w:val="none" w:sz="0" w:space="0" w:color="auto"/>
        <w:left w:val="none" w:sz="0" w:space="0" w:color="auto"/>
        <w:bottom w:val="none" w:sz="0" w:space="0" w:color="auto"/>
        <w:right w:val="none" w:sz="0" w:space="0" w:color="auto"/>
      </w:divBdr>
      <w:divsChild>
        <w:div w:id="59720712">
          <w:marLeft w:val="0"/>
          <w:marRight w:val="0"/>
          <w:marTop w:val="0"/>
          <w:marBottom w:val="0"/>
          <w:divBdr>
            <w:top w:val="none" w:sz="0" w:space="0" w:color="auto"/>
            <w:left w:val="none" w:sz="0" w:space="0" w:color="auto"/>
            <w:bottom w:val="none" w:sz="0" w:space="0" w:color="auto"/>
            <w:right w:val="none" w:sz="0" w:space="0" w:color="auto"/>
          </w:divBdr>
        </w:div>
        <w:div w:id="1316452617">
          <w:marLeft w:val="0"/>
          <w:marRight w:val="0"/>
          <w:marTop w:val="150"/>
          <w:marBottom w:val="0"/>
          <w:divBdr>
            <w:top w:val="none" w:sz="0" w:space="0" w:color="auto"/>
            <w:left w:val="none" w:sz="0" w:space="0" w:color="auto"/>
            <w:bottom w:val="none" w:sz="0" w:space="0" w:color="auto"/>
            <w:right w:val="none" w:sz="0" w:space="0" w:color="auto"/>
          </w:divBdr>
          <w:divsChild>
            <w:div w:id="393507136">
              <w:marLeft w:val="1155"/>
              <w:marRight w:val="0"/>
              <w:marTop w:val="0"/>
              <w:marBottom w:val="0"/>
              <w:divBdr>
                <w:top w:val="none" w:sz="0" w:space="0" w:color="auto"/>
                <w:left w:val="none" w:sz="0" w:space="0" w:color="auto"/>
                <w:bottom w:val="none" w:sz="0" w:space="0" w:color="auto"/>
                <w:right w:val="none" w:sz="0" w:space="0" w:color="auto"/>
              </w:divBdr>
            </w:div>
            <w:div w:id="1193885609">
              <w:marLeft w:val="1155"/>
              <w:marRight w:val="0"/>
              <w:marTop w:val="0"/>
              <w:marBottom w:val="0"/>
              <w:divBdr>
                <w:top w:val="none" w:sz="0" w:space="0" w:color="auto"/>
                <w:left w:val="none" w:sz="0" w:space="0" w:color="auto"/>
                <w:bottom w:val="none" w:sz="0" w:space="0" w:color="auto"/>
                <w:right w:val="none" w:sz="0" w:space="0" w:color="auto"/>
              </w:divBdr>
            </w:div>
            <w:div w:id="1391420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8950816">
      <w:bodyDiv w:val="1"/>
      <w:marLeft w:val="0"/>
      <w:marRight w:val="0"/>
      <w:marTop w:val="0"/>
      <w:marBottom w:val="0"/>
      <w:divBdr>
        <w:top w:val="none" w:sz="0" w:space="0" w:color="auto"/>
        <w:left w:val="none" w:sz="0" w:space="0" w:color="auto"/>
        <w:bottom w:val="none" w:sz="0" w:space="0" w:color="auto"/>
        <w:right w:val="none" w:sz="0" w:space="0" w:color="auto"/>
      </w:divBdr>
      <w:divsChild>
        <w:div w:id="1406219735">
          <w:marLeft w:val="0"/>
          <w:marRight w:val="0"/>
          <w:marTop w:val="0"/>
          <w:marBottom w:val="0"/>
          <w:divBdr>
            <w:top w:val="none" w:sz="0" w:space="0" w:color="auto"/>
            <w:left w:val="none" w:sz="0" w:space="0" w:color="auto"/>
            <w:bottom w:val="none" w:sz="0" w:space="0" w:color="auto"/>
            <w:right w:val="none" w:sz="0" w:space="0" w:color="auto"/>
          </w:divBdr>
        </w:div>
        <w:div w:id="1888833978">
          <w:marLeft w:val="0"/>
          <w:marRight w:val="0"/>
          <w:marTop w:val="150"/>
          <w:marBottom w:val="0"/>
          <w:divBdr>
            <w:top w:val="none" w:sz="0" w:space="0" w:color="auto"/>
            <w:left w:val="none" w:sz="0" w:space="0" w:color="auto"/>
            <w:bottom w:val="none" w:sz="0" w:space="0" w:color="auto"/>
            <w:right w:val="none" w:sz="0" w:space="0" w:color="auto"/>
          </w:divBdr>
          <w:divsChild>
            <w:div w:id="589971700">
              <w:marLeft w:val="1155"/>
              <w:marRight w:val="0"/>
              <w:marTop w:val="0"/>
              <w:marBottom w:val="0"/>
              <w:divBdr>
                <w:top w:val="none" w:sz="0" w:space="0" w:color="auto"/>
                <w:left w:val="none" w:sz="0" w:space="0" w:color="auto"/>
                <w:bottom w:val="none" w:sz="0" w:space="0" w:color="auto"/>
                <w:right w:val="none" w:sz="0" w:space="0" w:color="auto"/>
              </w:divBdr>
            </w:div>
            <w:div w:id="1936940628">
              <w:marLeft w:val="1155"/>
              <w:marRight w:val="0"/>
              <w:marTop w:val="0"/>
              <w:marBottom w:val="0"/>
              <w:divBdr>
                <w:top w:val="none" w:sz="0" w:space="0" w:color="auto"/>
                <w:left w:val="none" w:sz="0" w:space="0" w:color="auto"/>
                <w:bottom w:val="none" w:sz="0" w:space="0" w:color="auto"/>
                <w:right w:val="none" w:sz="0" w:space="0" w:color="auto"/>
              </w:divBdr>
            </w:div>
            <w:div w:id="1555434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5445">
      <w:bodyDiv w:val="1"/>
      <w:marLeft w:val="0"/>
      <w:marRight w:val="0"/>
      <w:marTop w:val="0"/>
      <w:marBottom w:val="0"/>
      <w:divBdr>
        <w:top w:val="none" w:sz="0" w:space="0" w:color="auto"/>
        <w:left w:val="none" w:sz="0" w:space="0" w:color="auto"/>
        <w:bottom w:val="none" w:sz="0" w:space="0" w:color="auto"/>
        <w:right w:val="none" w:sz="0" w:space="0" w:color="auto"/>
      </w:divBdr>
    </w:div>
    <w:div w:id="1890142339">
      <w:bodyDiv w:val="1"/>
      <w:marLeft w:val="0"/>
      <w:marRight w:val="0"/>
      <w:marTop w:val="0"/>
      <w:marBottom w:val="0"/>
      <w:divBdr>
        <w:top w:val="none" w:sz="0" w:space="0" w:color="auto"/>
        <w:left w:val="none" w:sz="0" w:space="0" w:color="auto"/>
        <w:bottom w:val="none" w:sz="0" w:space="0" w:color="auto"/>
        <w:right w:val="none" w:sz="0" w:space="0" w:color="auto"/>
      </w:divBdr>
      <w:divsChild>
        <w:div w:id="2136555333">
          <w:marLeft w:val="0"/>
          <w:marRight w:val="0"/>
          <w:marTop w:val="0"/>
          <w:marBottom w:val="0"/>
          <w:divBdr>
            <w:top w:val="none" w:sz="0" w:space="0" w:color="auto"/>
            <w:left w:val="none" w:sz="0" w:space="0" w:color="auto"/>
            <w:bottom w:val="none" w:sz="0" w:space="0" w:color="auto"/>
            <w:right w:val="none" w:sz="0" w:space="0" w:color="auto"/>
          </w:divBdr>
        </w:div>
        <w:div w:id="1569612680">
          <w:marLeft w:val="0"/>
          <w:marRight w:val="0"/>
          <w:marTop w:val="150"/>
          <w:marBottom w:val="0"/>
          <w:divBdr>
            <w:top w:val="none" w:sz="0" w:space="0" w:color="auto"/>
            <w:left w:val="none" w:sz="0" w:space="0" w:color="auto"/>
            <w:bottom w:val="none" w:sz="0" w:space="0" w:color="auto"/>
            <w:right w:val="none" w:sz="0" w:space="0" w:color="auto"/>
          </w:divBdr>
          <w:divsChild>
            <w:div w:id="1933314685">
              <w:marLeft w:val="1155"/>
              <w:marRight w:val="0"/>
              <w:marTop w:val="0"/>
              <w:marBottom w:val="0"/>
              <w:divBdr>
                <w:top w:val="none" w:sz="0" w:space="0" w:color="auto"/>
                <w:left w:val="none" w:sz="0" w:space="0" w:color="auto"/>
                <w:bottom w:val="none" w:sz="0" w:space="0" w:color="auto"/>
                <w:right w:val="none" w:sz="0" w:space="0" w:color="auto"/>
              </w:divBdr>
            </w:div>
            <w:div w:id="1590698847">
              <w:marLeft w:val="1155"/>
              <w:marRight w:val="0"/>
              <w:marTop w:val="0"/>
              <w:marBottom w:val="0"/>
              <w:divBdr>
                <w:top w:val="none" w:sz="0" w:space="0" w:color="auto"/>
                <w:left w:val="none" w:sz="0" w:space="0" w:color="auto"/>
                <w:bottom w:val="none" w:sz="0" w:space="0" w:color="auto"/>
                <w:right w:val="none" w:sz="0" w:space="0" w:color="auto"/>
              </w:divBdr>
            </w:div>
            <w:div w:id="2092194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217959">
      <w:bodyDiv w:val="1"/>
      <w:marLeft w:val="0"/>
      <w:marRight w:val="0"/>
      <w:marTop w:val="0"/>
      <w:marBottom w:val="0"/>
      <w:divBdr>
        <w:top w:val="none" w:sz="0" w:space="0" w:color="auto"/>
        <w:left w:val="none" w:sz="0" w:space="0" w:color="auto"/>
        <w:bottom w:val="none" w:sz="0" w:space="0" w:color="auto"/>
        <w:right w:val="none" w:sz="0" w:space="0" w:color="auto"/>
      </w:divBdr>
      <w:divsChild>
        <w:div w:id="682896629">
          <w:marLeft w:val="0"/>
          <w:marRight w:val="0"/>
          <w:marTop w:val="0"/>
          <w:marBottom w:val="0"/>
          <w:divBdr>
            <w:top w:val="none" w:sz="0" w:space="0" w:color="auto"/>
            <w:left w:val="none" w:sz="0" w:space="0" w:color="auto"/>
            <w:bottom w:val="none" w:sz="0" w:space="0" w:color="auto"/>
            <w:right w:val="none" w:sz="0" w:space="0" w:color="auto"/>
          </w:divBdr>
        </w:div>
        <w:div w:id="1638680103">
          <w:marLeft w:val="0"/>
          <w:marRight w:val="0"/>
          <w:marTop w:val="150"/>
          <w:marBottom w:val="0"/>
          <w:divBdr>
            <w:top w:val="none" w:sz="0" w:space="0" w:color="auto"/>
            <w:left w:val="none" w:sz="0" w:space="0" w:color="auto"/>
            <w:bottom w:val="none" w:sz="0" w:space="0" w:color="auto"/>
            <w:right w:val="none" w:sz="0" w:space="0" w:color="auto"/>
          </w:divBdr>
          <w:divsChild>
            <w:div w:id="820847237">
              <w:marLeft w:val="1155"/>
              <w:marRight w:val="0"/>
              <w:marTop w:val="0"/>
              <w:marBottom w:val="0"/>
              <w:divBdr>
                <w:top w:val="none" w:sz="0" w:space="0" w:color="auto"/>
                <w:left w:val="none" w:sz="0" w:space="0" w:color="auto"/>
                <w:bottom w:val="none" w:sz="0" w:space="0" w:color="auto"/>
                <w:right w:val="none" w:sz="0" w:space="0" w:color="auto"/>
              </w:divBdr>
            </w:div>
            <w:div w:id="1549731179">
              <w:marLeft w:val="1155"/>
              <w:marRight w:val="0"/>
              <w:marTop w:val="0"/>
              <w:marBottom w:val="0"/>
              <w:divBdr>
                <w:top w:val="none" w:sz="0" w:space="0" w:color="auto"/>
                <w:left w:val="none" w:sz="0" w:space="0" w:color="auto"/>
                <w:bottom w:val="none" w:sz="0" w:space="0" w:color="auto"/>
                <w:right w:val="none" w:sz="0" w:space="0" w:color="auto"/>
              </w:divBdr>
            </w:div>
            <w:div w:id="166077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261862">
      <w:bodyDiv w:val="1"/>
      <w:marLeft w:val="0"/>
      <w:marRight w:val="0"/>
      <w:marTop w:val="0"/>
      <w:marBottom w:val="0"/>
      <w:divBdr>
        <w:top w:val="none" w:sz="0" w:space="0" w:color="auto"/>
        <w:left w:val="none" w:sz="0" w:space="0" w:color="auto"/>
        <w:bottom w:val="none" w:sz="0" w:space="0" w:color="auto"/>
        <w:right w:val="none" w:sz="0" w:space="0" w:color="auto"/>
      </w:divBdr>
      <w:divsChild>
        <w:div w:id="785317946">
          <w:marLeft w:val="0"/>
          <w:marRight w:val="0"/>
          <w:marTop w:val="0"/>
          <w:marBottom w:val="0"/>
          <w:divBdr>
            <w:top w:val="none" w:sz="0" w:space="0" w:color="auto"/>
            <w:left w:val="none" w:sz="0" w:space="0" w:color="auto"/>
            <w:bottom w:val="none" w:sz="0" w:space="0" w:color="auto"/>
            <w:right w:val="none" w:sz="0" w:space="0" w:color="auto"/>
          </w:divBdr>
        </w:div>
        <w:div w:id="457643820">
          <w:marLeft w:val="0"/>
          <w:marRight w:val="0"/>
          <w:marTop w:val="150"/>
          <w:marBottom w:val="0"/>
          <w:divBdr>
            <w:top w:val="none" w:sz="0" w:space="0" w:color="auto"/>
            <w:left w:val="none" w:sz="0" w:space="0" w:color="auto"/>
            <w:bottom w:val="none" w:sz="0" w:space="0" w:color="auto"/>
            <w:right w:val="none" w:sz="0" w:space="0" w:color="auto"/>
          </w:divBdr>
          <w:divsChild>
            <w:div w:id="1160387676">
              <w:marLeft w:val="1155"/>
              <w:marRight w:val="0"/>
              <w:marTop w:val="0"/>
              <w:marBottom w:val="0"/>
              <w:divBdr>
                <w:top w:val="none" w:sz="0" w:space="0" w:color="auto"/>
                <w:left w:val="none" w:sz="0" w:space="0" w:color="auto"/>
                <w:bottom w:val="none" w:sz="0" w:space="0" w:color="auto"/>
                <w:right w:val="none" w:sz="0" w:space="0" w:color="auto"/>
              </w:divBdr>
            </w:div>
            <w:div w:id="26833595">
              <w:marLeft w:val="1155"/>
              <w:marRight w:val="0"/>
              <w:marTop w:val="0"/>
              <w:marBottom w:val="0"/>
              <w:divBdr>
                <w:top w:val="none" w:sz="0" w:space="0" w:color="auto"/>
                <w:left w:val="none" w:sz="0" w:space="0" w:color="auto"/>
                <w:bottom w:val="none" w:sz="0" w:space="0" w:color="auto"/>
                <w:right w:val="none" w:sz="0" w:space="0" w:color="auto"/>
              </w:divBdr>
            </w:div>
            <w:div w:id="740101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383080">
      <w:bodyDiv w:val="1"/>
      <w:marLeft w:val="0"/>
      <w:marRight w:val="0"/>
      <w:marTop w:val="0"/>
      <w:marBottom w:val="0"/>
      <w:divBdr>
        <w:top w:val="none" w:sz="0" w:space="0" w:color="auto"/>
        <w:left w:val="none" w:sz="0" w:space="0" w:color="auto"/>
        <w:bottom w:val="none" w:sz="0" w:space="0" w:color="auto"/>
        <w:right w:val="none" w:sz="0" w:space="0" w:color="auto"/>
      </w:divBdr>
      <w:divsChild>
        <w:div w:id="948241350">
          <w:marLeft w:val="0"/>
          <w:marRight w:val="0"/>
          <w:marTop w:val="0"/>
          <w:marBottom w:val="0"/>
          <w:divBdr>
            <w:top w:val="none" w:sz="0" w:space="0" w:color="auto"/>
            <w:left w:val="none" w:sz="0" w:space="0" w:color="auto"/>
            <w:bottom w:val="none" w:sz="0" w:space="0" w:color="auto"/>
            <w:right w:val="none" w:sz="0" w:space="0" w:color="auto"/>
          </w:divBdr>
        </w:div>
        <w:div w:id="58331981">
          <w:marLeft w:val="0"/>
          <w:marRight w:val="0"/>
          <w:marTop w:val="150"/>
          <w:marBottom w:val="0"/>
          <w:divBdr>
            <w:top w:val="none" w:sz="0" w:space="0" w:color="auto"/>
            <w:left w:val="none" w:sz="0" w:space="0" w:color="auto"/>
            <w:bottom w:val="none" w:sz="0" w:space="0" w:color="auto"/>
            <w:right w:val="none" w:sz="0" w:space="0" w:color="auto"/>
          </w:divBdr>
          <w:divsChild>
            <w:div w:id="2046757060">
              <w:marLeft w:val="1155"/>
              <w:marRight w:val="0"/>
              <w:marTop w:val="0"/>
              <w:marBottom w:val="0"/>
              <w:divBdr>
                <w:top w:val="none" w:sz="0" w:space="0" w:color="auto"/>
                <w:left w:val="none" w:sz="0" w:space="0" w:color="auto"/>
                <w:bottom w:val="none" w:sz="0" w:space="0" w:color="auto"/>
                <w:right w:val="none" w:sz="0" w:space="0" w:color="auto"/>
              </w:divBdr>
            </w:div>
            <w:div w:id="1207986368">
              <w:marLeft w:val="1155"/>
              <w:marRight w:val="0"/>
              <w:marTop w:val="0"/>
              <w:marBottom w:val="0"/>
              <w:divBdr>
                <w:top w:val="none" w:sz="0" w:space="0" w:color="auto"/>
                <w:left w:val="none" w:sz="0" w:space="0" w:color="auto"/>
                <w:bottom w:val="none" w:sz="0" w:space="0" w:color="auto"/>
                <w:right w:val="none" w:sz="0" w:space="0" w:color="auto"/>
              </w:divBdr>
            </w:div>
            <w:div w:id="897669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383569">
      <w:bodyDiv w:val="1"/>
      <w:marLeft w:val="0"/>
      <w:marRight w:val="0"/>
      <w:marTop w:val="0"/>
      <w:marBottom w:val="0"/>
      <w:divBdr>
        <w:top w:val="none" w:sz="0" w:space="0" w:color="auto"/>
        <w:left w:val="none" w:sz="0" w:space="0" w:color="auto"/>
        <w:bottom w:val="none" w:sz="0" w:space="0" w:color="auto"/>
        <w:right w:val="none" w:sz="0" w:space="0" w:color="auto"/>
      </w:divBdr>
      <w:divsChild>
        <w:div w:id="1400328718">
          <w:marLeft w:val="0"/>
          <w:marRight w:val="0"/>
          <w:marTop w:val="0"/>
          <w:marBottom w:val="0"/>
          <w:divBdr>
            <w:top w:val="none" w:sz="0" w:space="0" w:color="auto"/>
            <w:left w:val="none" w:sz="0" w:space="0" w:color="auto"/>
            <w:bottom w:val="none" w:sz="0" w:space="0" w:color="auto"/>
            <w:right w:val="none" w:sz="0" w:space="0" w:color="auto"/>
          </w:divBdr>
        </w:div>
        <w:div w:id="236213016">
          <w:marLeft w:val="0"/>
          <w:marRight w:val="0"/>
          <w:marTop w:val="150"/>
          <w:marBottom w:val="0"/>
          <w:divBdr>
            <w:top w:val="none" w:sz="0" w:space="0" w:color="auto"/>
            <w:left w:val="none" w:sz="0" w:space="0" w:color="auto"/>
            <w:bottom w:val="none" w:sz="0" w:space="0" w:color="auto"/>
            <w:right w:val="none" w:sz="0" w:space="0" w:color="auto"/>
          </w:divBdr>
          <w:divsChild>
            <w:div w:id="722674862">
              <w:marLeft w:val="1155"/>
              <w:marRight w:val="0"/>
              <w:marTop w:val="0"/>
              <w:marBottom w:val="0"/>
              <w:divBdr>
                <w:top w:val="none" w:sz="0" w:space="0" w:color="auto"/>
                <w:left w:val="none" w:sz="0" w:space="0" w:color="auto"/>
                <w:bottom w:val="none" w:sz="0" w:space="0" w:color="auto"/>
                <w:right w:val="none" w:sz="0" w:space="0" w:color="auto"/>
              </w:divBdr>
            </w:div>
            <w:div w:id="688411106">
              <w:marLeft w:val="1155"/>
              <w:marRight w:val="0"/>
              <w:marTop w:val="0"/>
              <w:marBottom w:val="0"/>
              <w:divBdr>
                <w:top w:val="none" w:sz="0" w:space="0" w:color="auto"/>
                <w:left w:val="none" w:sz="0" w:space="0" w:color="auto"/>
                <w:bottom w:val="none" w:sz="0" w:space="0" w:color="auto"/>
                <w:right w:val="none" w:sz="0" w:space="0" w:color="auto"/>
              </w:divBdr>
            </w:div>
            <w:div w:id="182658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573815">
      <w:bodyDiv w:val="1"/>
      <w:marLeft w:val="0"/>
      <w:marRight w:val="0"/>
      <w:marTop w:val="0"/>
      <w:marBottom w:val="0"/>
      <w:divBdr>
        <w:top w:val="none" w:sz="0" w:space="0" w:color="auto"/>
        <w:left w:val="none" w:sz="0" w:space="0" w:color="auto"/>
        <w:bottom w:val="none" w:sz="0" w:space="0" w:color="auto"/>
        <w:right w:val="none" w:sz="0" w:space="0" w:color="auto"/>
      </w:divBdr>
      <w:divsChild>
        <w:div w:id="957033128">
          <w:marLeft w:val="0"/>
          <w:marRight w:val="0"/>
          <w:marTop w:val="0"/>
          <w:marBottom w:val="0"/>
          <w:divBdr>
            <w:top w:val="none" w:sz="0" w:space="0" w:color="auto"/>
            <w:left w:val="none" w:sz="0" w:space="0" w:color="auto"/>
            <w:bottom w:val="none" w:sz="0" w:space="0" w:color="auto"/>
            <w:right w:val="none" w:sz="0" w:space="0" w:color="auto"/>
          </w:divBdr>
        </w:div>
        <w:div w:id="706150960">
          <w:marLeft w:val="0"/>
          <w:marRight w:val="0"/>
          <w:marTop w:val="150"/>
          <w:marBottom w:val="0"/>
          <w:divBdr>
            <w:top w:val="none" w:sz="0" w:space="0" w:color="auto"/>
            <w:left w:val="none" w:sz="0" w:space="0" w:color="auto"/>
            <w:bottom w:val="none" w:sz="0" w:space="0" w:color="auto"/>
            <w:right w:val="none" w:sz="0" w:space="0" w:color="auto"/>
          </w:divBdr>
          <w:divsChild>
            <w:div w:id="759764686">
              <w:marLeft w:val="1155"/>
              <w:marRight w:val="0"/>
              <w:marTop w:val="0"/>
              <w:marBottom w:val="0"/>
              <w:divBdr>
                <w:top w:val="none" w:sz="0" w:space="0" w:color="auto"/>
                <w:left w:val="none" w:sz="0" w:space="0" w:color="auto"/>
                <w:bottom w:val="none" w:sz="0" w:space="0" w:color="auto"/>
                <w:right w:val="none" w:sz="0" w:space="0" w:color="auto"/>
              </w:divBdr>
            </w:div>
            <w:div w:id="1973124679">
              <w:marLeft w:val="1155"/>
              <w:marRight w:val="0"/>
              <w:marTop w:val="0"/>
              <w:marBottom w:val="0"/>
              <w:divBdr>
                <w:top w:val="none" w:sz="0" w:space="0" w:color="auto"/>
                <w:left w:val="none" w:sz="0" w:space="0" w:color="auto"/>
                <w:bottom w:val="none" w:sz="0" w:space="0" w:color="auto"/>
                <w:right w:val="none" w:sz="0" w:space="0" w:color="auto"/>
              </w:divBdr>
            </w:div>
            <w:div w:id="433987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768320">
      <w:bodyDiv w:val="1"/>
      <w:marLeft w:val="0"/>
      <w:marRight w:val="0"/>
      <w:marTop w:val="0"/>
      <w:marBottom w:val="0"/>
      <w:divBdr>
        <w:top w:val="none" w:sz="0" w:space="0" w:color="auto"/>
        <w:left w:val="none" w:sz="0" w:space="0" w:color="auto"/>
        <w:bottom w:val="none" w:sz="0" w:space="0" w:color="auto"/>
        <w:right w:val="none" w:sz="0" w:space="0" w:color="auto"/>
      </w:divBdr>
      <w:divsChild>
        <w:div w:id="34737600">
          <w:marLeft w:val="0"/>
          <w:marRight w:val="0"/>
          <w:marTop w:val="0"/>
          <w:marBottom w:val="0"/>
          <w:divBdr>
            <w:top w:val="none" w:sz="0" w:space="0" w:color="auto"/>
            <w:left w:val="none" w:sz="0" w:space="0" w:color="auto"/>
            <w:bottom w:val="none" w:sz="0" w:space="0" w:color="auto"/>
            <w:right w:val="none" w:sz="0" w:space="0" w:color="auto"/>
          </w:divBdr>
        </w:div>
        <w:div w:id="310869187">
          <w:marLeft w:val="0"/>
          <w:marRight w:val="0"/>
          <w:marTop w:val="150"/>
          <w:marBottom w:val="0"/>
          <w:divBdr>
            <w:top w:val="none" w:sz="0" w:space="0" w:color="auto"/>
            <w:left w:val="none" w:sz="0" w:space="0" w:color="auto"/>
            <w:bottom w:val="none" w:sz="0" w:space="0" w:color="auto"/>
            <w:right w:val="none" w:sz="0" w:space="0" w:color="auto"/>
          </w:divBdr>
          <w:divsChild>
            <w:div w:id="633292574">
              <w:marLeft w:val="1155"/>
              <w:marRight w:val="0"/>
              <w:marTop w:val="0"/>
              <w:marBottom w:val="0"/>
              <w:divBdr>
                <w:top w:val="none" w:sz="0" w:space="0" w:color="auto"/>
                <w:left w:val="none" w:sz="0" w:space="0" w:color="auto"/>
                <w:bottom w:val="none" w:sz="0" w:space="0" w:color="auto"/>
                <w:right w:val="none" w:sz="0" w:space="0" w:color="auto"/>
              </w:divBdr>
            </w:div>
            <w:div w:id="1948192901">
              <w:marLeft w:val="1155"/>
              <w:marRight w:val="0"/>
              <w:marTop w:val="0"/>
              <w:marBottom w:val="0"/>
              <w:divBdr>
                <w:top w:val="none" w:sz="0" w:space="0" w:color="auto"/>
                <w:left w:val="none" w:sz="0" w:space="0" w:color="auto"/>
                <w:bottom w:val="none" w:sz="0" w:space="0" w:color="auto"/>
                <w:right w:val="none" w:sz="0" w:space="0" w:color="auto"/>
              </w:divBdr>
            </w:div>
            <w:div w:id="1247114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842956">
      <w:bodyDiv w:val="1"/>
      <w:marLeft w:val="0"/>
      <w:marRight w:val="0"/>
      <w:marTop w:val="0"/>
      <w:marBottom w:val="0"/>
      <w:divBdr>
        <w:top w:val="none" w:sz="0" w:space="0" w:color="auto"/>
        <w:left w:val="none" w:sz="0" w:space="0" w:color="auto"/>
        <w:bottom w:val="none" w:sz="0" w:space="0" w:color="auto"/>
        <w:right w:val="none" w:sz="0" w:space="0" w:color="auto"/>
      </w:divBdr>
      <w:divsChild>
        <w:div w:id="1453866314">
          <w:marLeft w:val="0"/>
          <w:marRight w:val="0"/>
          <w:marTop w:val="0"/>
          <w:marBottom w:val="0"/>
          <w:divBdr>
            <w:top w:val="none" w:sz="0" w:space="0" w:color="auto"/>
            <w:left w:val="none" w:sz="0" w:space="0" w:color="auto"/>
            <w:bottom w:val="none" w:sz="0" w:space="0" w:color="auto"/>
            <w:right w:val="none" w:sz="0" w:space="0" w:color="auto"/>
          </w:divBdr>
        </w:div>
        <w:div w:id="305551202">
          <w:marLeft w:val="0"/>
          <w:marRight w:val="0"/>
          <w:marTop w:val="150"/>
          <w:marBottom w:val="0"/>
          <w:divBdr>
            <w:top w:val="none" w:sz="0" w:space="0" w:color="auto"/>
            <w:left w:val="none" w:sz="0" w:space="0" w:color="auto"/>
            <w:bottom w:val="none" w:sz="0" w:space="0" w:color="auto"/>
            <w:right w:val="none" w:sz="0" w:space="0" w:color="auto"/>
          </w:divBdr>
          <w:divsChild>
            <w:div w:id="271599100">
              <w:marLeft w:val="1155"/>
              <w:marRight w:val="0"/>
              <w:marTop w:val="0"/>
              <w:marBottom w:val="0"/>
              <w:divBdr>
                <w:top w:val="none" w:sz="0" w:space="0" w:color="auto"/>
                <w:left w:val="none" w:sz="0" w:space="0" w:color="auto"/>
                <w:bottom w:val="none" w:sz="0" w:space="0" w:color="auto"/>
                <w:right w:val="none" w:sz="0" w:space="0" w:color="auto"/>
              </w:divBdr>
            </w:div>
            <w:div w:id="2027512079">
              <w:marLeft w:val="1155"/>
              <w:marRight w:val="0"/>
              <w:marTop w:val="0"/>
              <w:marBottom w:val="0"/>
              <w:divBdr>
                <w:top w:val="none" w:sz="0" w:space="0" w:color="auto"/>
                <w:left w:val="none" w:sz="0" w:space="0" w:color="auto"/>
                <w:bottom w:val="none" w:sz="0" w:space="0" w:color="auto"/>
                <w:right w:val="none" w:sz="0" w:space="0" w:color="auto"/>
              </w:divBdr>
            </w:div>
            <w:div w:id="299892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232197">
      <w:bodyDiv w:val="1"/>
      <w:marLeft w:val="0"/>
      <w:marRight w:val="0"/>
      <w:marTop w:val="0"/>
      <w:marBottom w:val="0"/>
      <w:divBdr>
        <w:top w:val="none" w:sz="0" w:space="0" w:color="auto"/>
        <w:left w:val="none" w:sz="0" w:space="0" w:color="auto"/>
        <w:bottom w:val="none" w:sz="0" w:space="0" w:color="auto"/>
        <w:right w:val="none" w:sz="0" w:space="0" w:color="auto"/>
      </w:divBdr>
      <w:divsChild>
        <w:div w:id="2102067723">
          <w:marLeft w:val="0"/>
          <w:marRight w:val="0"/>
          <w:marTop w:val="0"/>
          <w:marBottom w:val="0"/>
          <w:divBdr>
            <w:top w:val="none" w:sz="0" w:space="0" w:color="auto"/>
            <w:left w:val="none" w:sz="0" w:space="0" w:color="auto"/>
            <w:bottom w:val="none" w:sz="0" w:space="0" w:color="auto"/>
            <w:right w:val="none" w:sz="0" w:space="0" w:color="auto"/>
          </w:divBdr>
        </w:div>
        <w:div w:id="600456963">
          <w:marLeft w:val="0"/>
          <w:marRight w:val="0"/>
          <w:marTop w:val="150"/>
          <w:marBottom w:val="0"/>
          <w:divBdr>
            <w:top w:val="none" w:sz="0" w:space="0" w:color="auto"/>
            <w:left w:val="none" w:sz="0" w:space="0" w:color="auto"/>
            <w:bottom w:val="none" w:sz="0" w:space="0" w:color="auto"/>
            <w:right w:val="none" w:sz="0" w:space="0" w:color="auto"/>
          </w:divBdr>
          <w:divsChild>
            <w:div w:id="1698434257">
              <w:marLeft w:val="1155"/>
              <w:marRight w:val="0"/>
              <w:marTop w:val="0"/>
              <w:marBottom w:val="0"/>
              <w:divBdr>
                <w:top w:val="none" w:sz="0" w:space="0" w:color="auto"/>
                <w:left w:val="none" w:sz="0" w:space="0" w:color="auto"/>
                <w:bottom w:val="none" w:sz="0" w:space="0" w:color="auto"/>
                <w:right w:val="none" w:sz="0" w:space="0" w:color="auto"/>
              </w:divBdr>
            </w:div>
            <w:div w:id="12354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498998">
      <w:bodyDiv w:val="1"/>
      <w:marLeft w:val="0"/>
      <w:marRight w:val="0"/>
      <w:marTop w:val="0"/>
      <w:marBottom w:val="0"/>
      <w:divBdr>
        <w:top w:val="none" w:sz="0" w:space="0" w:color="auto"/>
        <w:left w:val="none" w:sz="0" w:space="0" w:color="auto"/>
        <w:bottom w:val="none" w:sz="0" w:space="0" w:color="auto"/>
        <w:right w:val="none" w:sz="0" w:space="0" w:color="auto"/>
      </w:divBdr>
      <w:divsChild>
        <w:div w:id="492989627">
          <w:marLeft w:val="0"/>
          <w:marRight w:val="0"/>
          <w:marTop w:val="0"/>
          <w:marBottom w:val="0"/>
          <w:divBdr>
            <w:top w:val="none" w:sz="0" w:space="0" w:color="auto"/>
            <w:left w:val="none" w:sz="0" w:space="0" w:color="auto"/>
            <w:bottom w:val="none" w:sz="0" w:space="0" w:color="auto"/>
            <w:right w:val="none" w:sz="0" w:space="0" w:color="auto"/>
          </w:divBdr>
        </w:div>
        <w:div w:id="1307465587">
          <w:marLeft w:val="0"/>
          <w:marRight w:val="0"/>
          <w:marTop w:val="150"/>
          <w:marBottom w:val="0"/>
          <w:divBdr>
            <w:top w:val="none" w:sz="0" w:space="0" w:color="auto"/>
            <w:left w:val="none" w:sz="0" w:space="0" w:color="auto"/>
            <w:bottom w:val="none" w:sz="0" w:space="0" w:color="auto"/>
            <w:right w:val="none" w:sz="0" w:space="0" w:color="auto"/>
          </w:divBdr>
          <w:divsChild>
            <w:div w:id="1019697346">
              <w:marLeft w:val="1155"/>
              <w:marRight w:val="0"/>
              <w:marTop w:val="0"/>
              <w:marBottom w:val="0"/>
              <w:divBdr>
                <w:top w:val="none" w:sz="0" w:space="0" w:color="auto"/>
                <w:left w:val="none" w:sz="0" w:space="0" w:color="auto"/>
                <w:bottom w:val="none" w:sz="0" w:space="0" w:color="auto"/>
                <w:right w:val="none" w:sz="0" w:space="0" w:color="auto"/>
              </w:divBdr>
            </w:div>
            <w:div w:id="676998999">
              <w:marLeft w:val="1155"/>
              <w:marRight w:val="0"/>
              <w:marTop w:val="0"/>
              <w:marBottom w:val="0"/>
              <w:divBdr>
                <w:top w:val="none" w:sz="0" w:space="0" w:color="auto"/>
                <w:left w:val="none" w:sz="0" w:space="0" w:color="auto"/>
                <w:bottom w:val="none" w:sz="0" w:space="0" w:color="auto"/>
                <w:right w:val="none" w:sz="0" w:space="0" w:color="auto"/>
              </w:divBdr>
            </w:div>
            <w:div w:id="62272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499152">
      <w:bodyDiv w:val="1"/>
      <w:marLeft w:val="0"/>
      <w:marRight w:val="0"/>
      <w:marTop w:val="0"/>
      <w:marBottom w:val="0"/>
      <w:divBdr>
        <w:top w:val="none" w:sz="0" w:space="0" w:color="auto"/>
        <w:left w:val="none" w:sz="0" w:space="0" w:color="auto"/>
        <w:bottom w:val="none" w:sz="0" w:space="0" w:color="auto"/>
        <w:right w:val="none" w:sz="0" w:space="0" w:color="auto"/>
      </w:divBdr>
      <w:divsChild>
        <w:div w:id="664089757">
          <w:marLeft w:val="0"/>
          <w:marRight w:val="0"/>
          <w:marTop w:val="0"/>
          <w:marBottom w:val="0"/>
          <w:divBdr>
            <w:top w:val="none" w:sz="0" w:space="0" w:color="auto"/>
            <w:left w:val="none" w:sz="0" w:space="0" w:color="auto"/>
            <w:bottom w:val="none" w:sz="0" w:space="0" w:color="auto"/>
            <w:right w:val="none" w:sz="0" w:space="0" w:color="auto"/>
          </w:divBdr>
        </w:div>
        <w:div w:id="230695668">
          <w:marLeft w:val="0"/>
          <w:marRight w:val="0"/>
          <w:marTop w:val="150"/>
          <w:marBottom w:val="0"/>
          <w:divBdr>
            <w:top w:val="none" w:sz="0" w:space="0" w:color="auto"/>
            <w:left w:val="none" w:sz="0" w:space="0" w:color="auto"/>
            <w:bottom w:val="none" w:sz="0" w:space="0" w:color="auto"/>
            <w:right w:val="none" w:sz="0" w:space="0" w:color="auto"/>
          </w:divBdr>
          <w:divsChild>
            <w:div w:id="602735931">
              <w:marLeft w:val="1155"/>
              <w:marRight w:val="0"/>
              <w:marTop w:val="0"/>
              <w:marBottom w:val="0"/>
              <w:divBdr>
                <w:top w:val="none" w:sz="0" w:space="0" w:color="auto"/>
                <w:left w:val="none" w:sz="0" w:space="0" w:color="auto"/>
                <w:bottom w:val="none" w:sz="0" w:space="0" w:color="auto"/>
                <w:right w:val="none" w:sz="0" w:space="0" w:color="auto"/>
              </w:divBdr>
            </w:div>
            <w:div w:id="542640293">
              <w:marLeft w:val="1155"/>
              <w:marRight w:val="0"/>
              <w:marTop w:val="0"/>
              <w:marBottom w:val="0"/>
              <w:divBdr>
                <w:top w:val="none" w:sz="0" w:space="0" w:color="auto"/>
                <w:left w:val="none" w:sz="0" w:space="0" w:color="auto"/>
                <w:bottom w:val="none" w:sz="0" w:space="0" w:color="auto"/>
                <w:right w:val="none" w:sz="0" w:space="0" w:color="auto"/>
              </w:divBdr>
            </w:div>
            <w:div w:id="996835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2879425">
      <w:bodyDiv w:val="1"/>
      <w:marLeft w:val="0"/>
      <w:marRight w:val="0"/>
      <w:marTop w:val="0"/>
      <w:marBottom w:val="0"/>
      <w:divBdr>
        <w:top w:val="none" w:sz="0" w:space="0" w:color="auto"/>
        <w:left w:val="none" w:sz="0" w:space="0" w:color="auto"/>
        <w:bottom w:val="none" w:sz="0" w:space="0" w:color="auto"/>
        <w:right w:val="none" w:sz="0" w:space="0" w:color="auto"/>
      </w:divBdr>
      <w:divsChild>
        <w:div w:id="248656179">
          <w:marLeft w:val="0"/>
          <w:marRight w:val="0"/>
          <w:marTop w:val="0"/>
          <w:marBottom w:val="0"/>
          <w:divBdr>
            <w:top w:val="none" w:sz="0" w:space="0" w:color="auto"/>
            <w:left w:val="none" w:sz="0" w:space="0" w:color="auto"/>
            <w:bottom w:val="none" w:sz="0" w:space="0" w:color="auto"/>
            <w:right w:val="none" w:sz="0" w:space="0" w:color="auto"/>
          </w:divBdr>
        </w:div>
        <w:div w:id="397092496">
          <w:marLeft w:val="0"/>
          <w:marRight w:val="0"/>
          <w:marTop w:val="150"/>
          <w:marBottom w:val="0"/>
          <w:divBdr>
            <w:top w:val="none" w:sz="0" w:space="0" w:color="auto"/>
            <w:left w:val="none" w:sz="0" w:space="0" w:color="auto"/>
            <w:bottom w:val="none" w:sz="0" w:space="0" w:color="auto"/>
            <w:right w:val="none" w:sz="0" w:space="0" w:color="auto"/>
          </w:divBdr>
          <w:divsChild>
            <w:div w:id="695934971">
              <w:marLeft w:val="1155"/>
              <w:marRight w:val="0"/>
              <w:marTop w:val="0"/>
              <w:marBottom w:val="0"/>
              <w:divBdr>
                <w:top w:val="none" w:sz="0" w:space="0" w:color="auto"/>
                <w:left w:val="none" w:sz="0" w:space="0" w:color="auto"/>
                <w:bottom w:val="none" w:sz="0" w:space="0" w:color="auto"/>
                <w:right w:val="none" w:sz="0" w:space="0" w:color="auto"/>
              </w:divBdr>
            </w:div>
            <w:div w:id="1697467609">
              <w:marLeft w:val="1155"/>
              <w:marRight w:val="0"/>
              <w:marTop w:val="0"/>
              <w:marBottom w:val="0"/>
              <w:divBdr>
                <w:top w:val="none" w:sz="0" w:space="0" w:color="auto"/>
                <w:left w:val="none" w:sz="0" w:space="0" w:color="auto"/>
                <w:bottom w:val="none" w:sz="0" w:space="0" w:color="auto"/>
                <w:right w:val="none" w:sz="0" w:space="0" w:color="auto"/>
              </w:divBdr>
            </w:div>
            <w:div w:id="807626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39301">
      <w:bodyDiv w:val="1"/>
      <w:marLeft w:val="0"/>
      <w:marRight w:val="0"/>
      <w:marTop w:val="0"/>
      <w:marBottom w:val="0"/>
      <w:divBdr>
        <w:top w:val="none" w:sz="0" w:space="0" w:color="auto"/>
        <w:left w:val="none" w:sz="0" w:space="0" w:color="auto"/>
        <w:bottom w:val="none" w:sz="0" w:space="0" w:color="auto"/>
        <w:right w:val="none" w:sz="0" w:space="0" w:color="auto"/>
      </w:divBdr>
      <w:divsChild>
        <w:div w:id="1531644789">
          <w:marLeft w:val="0"/>
          <w:marRight w:val="0"/>
          <w:marTop w:val="0"/>
          <w:marBottom w:val="0"/>
          <w:divBdr>
            <w:top w:val="none" w:sz="0" w:space="0" w:color="auto"/>
            <w:left w:val="none" w:sz="0" w:space="0" w:color="auto"/>
            <w:bottom w:val="none" w:sz="0" w:space="0" w:color="auto"/>
            <w:right w:val="none" w:sz="0" w:space="0" w:color="auto"/>
          </w:divBdr>
        </w:div>
        <w:div w:id="1009216346">
          <w:marLeft w:val="0"/>
          <w:marRight w:val="0"/>
          <w:marTop w:val="150"/>
          <w:marBottom w:val="0"/>
          <w:divBdr>
            <w:top w:val="none" w:sz="0" w:space="0" w:color="auto"/>
            <w:left w:val="none" w:sz="0" w:space="0" w:color="auto"/>
            <w:bottom w:val="none" w:sz="0" w:space="0" w:color="auto"/>
            <w:right w:val="none" w:sz="0" w:space="0" w:color="auto"/>
          </w:divBdr>
          <w:divsChild>
            <w:div w:id="1327976180">
              <w:marLeft w:val="1155"/>
              <w:marRight w:val="0"/>
              <w:marTop w:val="0"/>
              <w:marBottom w:val="0"/>
              <w:divBdr>
                <w:top w:val="none" w:sz="0" w:space="0" w:color="auto"/>
                <w:left w:val="none" w:sz="0" w:space="0" w:color="auto"/>
                <w:bottom w:val="none" w:sz="0" w:space="0" w:color="auto"/>
                <w:right w:val="none" w:sz="0" w:space="0" w:color="auto"/>
              </w:divBdr>
            </w:div>
            <w:div w:id="156500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2955">
      <w:bodyDiv w:val="1"/>
      <w:marLeft w:val="0"/>
      <w:marRight w:val="0"/>
      <w:marTop w:val="0"/>
      <w:marBottom w:val="0"/>
      <w:divBdr>
        <w:top w:val="none" w:sz="0" w:space="0" w:color="auto"/>
        <w:left w:val="none" w:sz="0" w:space="0" w:color="auto"/>
        <w:bottom w:val="none" w:sz="0" w:space="0" w:color="auto"/>
        <w:right w:val="none" w:sz="0" w:space="0" w:color="auto"/>
      </w:divBdr>
      <w:divsChild>
        <w:div w:id="894659887">
          <w:marLeft w:val="0"/>
          <w:marRight w:val="0"/>
          <w:marTop w:val="0"/>
          <w:marBottom w:val="0"/>
          <w:divBdr>
            <w:top w:val="none" w:sz="0" w:space="0" w:color="auto"/>
            <w:left w:val="none" w:sz="0" w:space="0" w:color="auto"/>
            <w:bottom w:val="none" w:sz="0" w:space="0" w:color="auto"/>
            <w:right w:val="none" w:sz="0" w:space="0" w:color="auto"/>
          </w:divBdr>
        </w:div>
        <w:div w:id="1255482096">
          <w:marLeft w:val="0"/>
          <w:marRight w:val="0"/>
          <w:marTop w:val="150"/>
          <w:marBottom w:val="0"/>
          <w:divBdr>
            <w:top w:val="none" w:sz="0" w:space="0" w:color="auto"/>
            <w:left w:val="none" w:sz="0" w:space="0" w:color="auto"/>
            <w:bottom w:val="none" w:sz="0" w:space="0" w:color="auto"/>
            <w:right w:val="none" w:sz="0" w:space="0" w:color="auto"/>
          </w:divBdr>
          <w:divsChild>
            <w:div w:id="425226397">
              <w:marLeft w:val="1155"/>
              <w:marRight w:val="0"/>
              <w:marTop w:val="0"/>
              <w:marBottom w:val="0"/>
              <w:divBdr>
                <w:top w:val="none" w:sz="0" w:space="0" w:color="auto"/>
                <w:left w:val="none" w:sz="0" w:space="0" w:color="auto"/>
                <w:bottom w:val="none" w:sz="0" w:space="0" w:color="auto"/>
                <w:right w:val="none" w:sz="0" w:space="0" w:color="auto"/>
              </w:divBdr>
            </w:div>
            <w:div w:id="1586331638">
              <w:marLeft w:val="1155"/>
              <w:marRight w:val="0"/>
              <w:marTop w:val="0"/>
              <w:marBottom w:val="0"/>
              <w:divBdr>
                <w:top w:val="none" w:sz="0" w:space="0" w:color="auto"/>
                <w:left w:val="none" w:sz="0" w:space="0" w:color="auto"/>
                <w:bottom w:val="none" w:sz="0" w:space="0" w:color="auto"/>
                <w:right w:val="none" w:sz="0" w:space="0" w:color="auto"/>
              </w:divBdr>
            </w:div>
            <w:div w:id="46072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26833">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198595">
      <w:bodyDiv w:val="1"/>
      <w:marLeft w:val="0"/>
      <w:marRight w:val="0"/>
      <w:marTop w:val="0"/>
      <w:marBottom w:val="0"/>
      <w:divBdr>
        <w:top w:val="none" w:sz="0" w:space="0" w:color="auto"/>
        <w:left w:val="none" w:sz="0" w:space="0" w:color="auto"/>
        <w:bottom w:val="none" w:sz="0" w:space="0" w:color="auto"/>
        <w:right w:val="none" w:sz="0" w:space="0" w:color="auto"/>
      </w:divBdr>
      <w:divsChild>
        <w:div w:id="1153521317">
          <w:marLeft w:val="0"/>
          <w:marRight w:val="0"/>
          <w:marTop w:val="0"/>
          <w:marBottom w:val="0"/>
          <w:divBdr>
            <w:top w:val="none" w:sz="0" w:space="0" w:color="auto"/>
            <w:left w:val="none" w:sz="0" w:space="0" w:color="auto"/>
            <w:bottom w:val="none" w:sz="0" w:space="0" w:color="auto"/>
            <w:right w:val="none" w:sz="0" w:space="0" w:color="auto"/>
          </w:divBdr>
        </w:div>
        <w:div w:id="70934694">
          <w:marLeft w:val="0"/>
          <w:marRight w:val="0"/>
          <w:marTop w:val="150"/>
          <w:marBottom w:val="0"/>
          <w:divBdr>
            <w:top w:val="none" w:sz="0" w:space="0" w:color="auto"/>
            <w:left w:val="none" w:sz="0" w:space="0" w:color="auto"/>
            <w:bottom w:val="none" w:sz="0" w:space="0" w:color="auto"/>
            <w:right w:val="none" w:sz="0" w:space="0" w:color="auto"/>
          </w:divBdr>
          <w:divsChild>
            <w:div w:id="943537898">
              <w:marLeft w:val="1155"/>
              <w:marRight w:val="0"/>
              <w:marTop w:val="0"/>
              <w:marBottom w:val="0"/>
              <w:divBdr>
                <w:top w:val="none" w:sz="0" w:space="0" w:color="auto"/>
                <w:left w:val="none" w:sz="0" w:space="0" w:color="auto"/>
                <w:bottom w:val="none" w:sz="0" w:space="0" w:color="auto"/>
                <w:right w:val="none" w:sz="0" w:space="0" w:color="auto"/>
              </w:divBdr>
            </w:div>
            <w:div w:id="1058824327">
              <w:marLeft w:val="1155"/>
              <w:marRight w:val="0"/>
              <w:marTop w:val="0"/>
              <w:marBottom w:val="0"/>
              <w:divBdr>
                <w:top w:val="none" w:sz="0" w:space="0" w:color="auto"/>
                <w:left w:val="none" w:sz="0" w:space="0" w:color="auto"/>
                <w:bottom w:val="none" w:sz="0" w:space="0" w:color="auto"/>
                <w:right w:val="none" w:sz="0" w:space="0" w:color="auto"/>
              </w:divBdr>
            </w:div>
            <w:div w:id="755856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4468175">
      <w:bodyDiv w:val="1"/>
      <w:marLeft w:val="0"/>
      <w:marRight w:val="0"/>
      <w:marTop w:val="0"/>
      <w:marBottom w:val="0"/>
      <w:divBdr>
        <w:top w:val="none" w:sz="0" w:space="0" w:color="auto"/>
        <w:left w:val="none" w:sz="0" w:space="0" w:color="auto"/>
        <w:bottom w:val="none" w:sz="0" w:space="0" w:color="auto"/>
        <w:right w:val="none" w:sz="0" w:space="0" w:color="auto"/>
      </w:divBdr>
    </w:div>
    <w:div w:id="1894610273">
      <w:bodyDiv w:val="1"/>
      <w:marLeft w:val="0"/>
      <w:marRight w:val="0"/>
      <w:marTop w:val="0"/>
      <w:marBottom w:val="0"/>
      <w:divBdr>
        <w:top w:val="none" w:sz="0" w:space="0" w:color="auto"/>
        <w:left w:val="none" w:sz="0" w:space="0" w:color="auto"/>
        <w:bottom w:val="none" w:sz="0" w:space="0" w:color="auto"/>
        <w:right w:val="none" w:sz="0" w:space="0" w:color="auto"/>
      </w:divBdr>
    </w:div>
    <w:div w:id="1894654146">
      <w:bodyDiv w:val="1"/>
      <w:marLeft w:val="0"/>
      <w:marRight w:val="0"/>
      <w:marTop w:val="0"/>
      <w:marBottom w:val="0"/>
      <w:divBdr>
        <w:top w:val="none" w:sz="0" w:space="0" w:color="auto"/>
        <w:left w:val="none" w:sz="0" w:space="0" w:color="auto"/>
        <w:bottom w:val="none" w:sz="0" w:space="0" w:color="auto"/>
        <w:right w:val="none" w:sz="0" w:space="0" w:color="auto"/>
      </w:divBdr>
    </w:div>
    <w:div w:id="1894846987">
      <w:bodyDiv w:val="1"/>
      <w:marLeft w:val="0"/>
      <w:marRight w:val="0"/>
      <w:marTop w:val="0"/>
      <w:marBottom w:val="0"/>
      <w:divBdr>
        <w:top w:val="none" w:sz="0" w:space="0" w:color="auto"/>
        <w:left w:val="none" w:sz="0" w:space="0" w:color="auto"/>
        <w:bottom w:val="none" w:sz="0" w:space="0" w:color="auto"/>
        <w:right w:val="none" w:sz="0" w:space="0" w:color="auto"/>
      </w:divBdr>
      <w:divsChild>
        <w:div w:id="927079112">
          <w:marLeft w:val="0"/>
          <w:marRight w:val="0"/>
          <w:marTop w:val="0"/>
          <w:marBottom w:val="0"/>
          <w:divBdr>
            <w:top w:val="none" w:sz="0" w:space="0" w:color="auto"/>
            <w:left w:val="none" w:sz="0" w:space="0" w:color="auto"/>
            <w:bottom w:val="none" w:sz="0" w:space="0" w:color="auto"/>
            <w:right w:val="none" w:sz="0" w:space="0" w:color="auto"/>
          </w:divBdr>
        </w:div>
        <w:div w:id="1330253841">
          <w:marLeft w:val="0"/>
          <w:marRight w:val="0"/>
          <w:marTop w:val="150"/>
          <w:marBottom w:val="0"/>
          <w:divBdr>
            <w:top w:val="none" w:sz="0" w:space="0" w:color="auto"/>
            <w:left w:val="none" w:sz="0" w:space="0" w:color="auto"/>
            <w:bottom w:val="none" w:sz="0" w:space="0" w:color="auto"/>
            <w:right w:val="none" w:sz="0" w:space="0" w:color="auto"/>
          </w:divBdr>
          <w:divsChild>
            <w:div w:id="1439567753">
              <w:marLeft w:val="1155"/>
              <w:marRight w:val="0"/>
              <w:marTop w:val="0"/>
              <w:marBottom w:val="0"/>
              <w:divBdr>
                <w:top w:val="none" w:sz="0" w:space="0" w:color="auto"/>
                <w:left w:val="none" w:sz="0" w:space="0" w:color="auto"/>
                <w:bottom w:val="none" w:sz="0" w:space="0" w:color="auto"/>
                <w:right w:val="none" w:sz="0" w:space="0" w:color="auto"/>
              </w:divBdr>
            </w:div>
            <w:div w:id="131754556">
              <w:marLeft w:val="1155"/>
              <w:marRight w:val="0"/>
              <w:marTop w:val="0"/>
              <w:marBottom w:val="0"/>
              <w:divBdr>
                <w:top w:val="none" w:sz="0" w:space="0" w:color="auto"/>
                <w:left w:val="none" w:sz="0" w:space="0" w:color="auto"/>
                <w:bottom w:val="none" w:sz="0" w:space="0" w:color="auto"/>
                <w:right w:val="none" w:sz="0" w:space="0" w:color="auto"/>
              </w:divBdr>
            </w:div>
            <w:div w:id="545600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042827">
      <w:bodyDiv w:val="1"/>
      <w:marLeft w:val="0"/>
      <w:marRight w:val="0"/>
      <w:marTop w:val="0"/>
      <w:marBottom w:val="0"/>
      <w:divBdr>
        <w:top w:val="none" w:sz="0" w:space="0" w:color="auto"/>
        <w:left w:val="none" w:sz="0" w:space="0" w:color="auto"/>
        <w:bottom w:val="none" w:sz="0" w:space="0" w:color="auto"/>
        <w:right w:val="none" w:sz="0" w:space="0" w:color="auto"/>
      </w:divBdr>
      <w:divsChild>
        <w:div w:id="70739920">
          <w:marLeft w:val="0"/>
          <w:marRight w:val="0"/>
          <w:marTop w:val="0"/>
          <w:marBottom w:val="0"/>
          <w:divBdr>
            <w:top w:val="none" w:sz="0" w:space="0" w:color="auto"/>
            <w:left w:val="none" w:sz="0" w:space="0" w:color="auto"/>
            <w:bottom w:val="none" w:sz="0" w:space="0" w:color="auto"/>
            <w:right w:val="none" w:sz="0" w:space="0" w:color="auto"/>
          </w:divBdr>
        </w:div>
        <w:div w:id="1405031495">
          <w:marLeft w:val="0"/>
          <w:marRight w:val="0"/>
          <w:marTop w:val="150"/>
          <w:marBottom w:val="0"/>
          <w:divBdr>
            <w:top w:val="none" w:sz="0" w:space="0" w:color="auto"/>
            <w:left w:val="none" w:sz="0" w:space="0" w:color="auto"/>
            <w:bottom w:val="none" w:sz="0" w:space="0" w:color="auto"/>
            <w:right w:val="none" w:sz="0" w:space="0" w:color="auto"/>
          </w:divBdr>
          <w:divsChild>
            <w:div w:id="1610702025">
              <w:marLeft w:val="1155"/>
              <w:marRight w:val="0"/>
              <w:marTop w:val="0"/>
              <w:marBottom w:val="0"/>
              <w:divBdr>
                <w:top w:val="none" w:sz="0" w:space="0" w:color="auto"/>
                <w:left w:val="none" w:sz="0" w:space="0" w:color="auto"/>
                <w:bottom w:val="none" w:sz="0" w:space="0" w:color="auto"/>
                <w:right w:val="none" w:sz="0" w:space="0" w:color="auto"/>
              </w:divBdr>
            </w:div>
            <w:div w:id="960068428">
              <w:marLeft w:val="1155"/>
              <w:marRight w:val="0"/>
              <w:marTop w:val="0"/>
              <w:marBottom w:val="0"/>
              <w:divBdr>
                <w:top w:val="none" w:sz="0" w:space="0" w:color="auto"/>
                <w:left w:val="none" w:sz="0" w:space="0" w:color="auto"/>
                <w:bottom w:val="none" w:sz="0" w:space="0" w:color="auto"/>
                <w:right w:val="none" w:sz="0" w:space="0" w:color="auto"/>
              </w:divBdr>
            </w:div>
            <w:div w:id="1228611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463425">
      <w:bodyDiv w:val="1"/>
      <w:marLeft w:val="0"/>
      <w:marRight w:val="0"/>
      <w:marTop w:val="0"/>
      <w:marBottom w:val="0"/>
      <w:divBdr>
        <w:top w:val="none" w:sz="0" w:space="0" w:color="auto"/>
        <w:left w:val="none" w:sz="0" w:space="0" w:color="auto"/>
        <w:bottom w:val="none" w:sz="0" w:space="0" w:color="auto"/>
        <w:right w:val="none" w:sz="0" w:space="0" w:color="auto"/>
      </w:divBdr>
      <w:divsChild>
        <w:div w:id="1061446674">
          <w:marLeft w:val="0"/>
          <w:marRight w:val="0"/>
          <w:marTop w:val="0"/>
          <w:marBottom w:val="0"/>
          <w:divBdr>
            <w:top w:val="none" w:sz="0" w:space="0" w:color="auto"/>
            <w:left w:val="none" w:sz="0" w:space="0" w:color="auto"/>
            <w:bottom w:val="none" w:sz="0" w:space="0" w:color="auto"/>
            <w:right w:val="none" w:sz="0" w:space="0" w:color="auto"/>
          </w:divBdr>
        </w:div>
        <w:div w:id="306977693">
          <w:marLeft w:val="0"/>
          <w:marRight w:val="0"/>
          <w:marTop w:val="150"/>
          <w:marBottom w:val="0"/>
          <w:divBdr>
            <w:top w:val="none" w:sz="0" w:space="0" w:color="auto"/>
            <w:left w:val="none" w:sz="0" w:space="0" w:color="auto"/>
            <w:bottom w:val="none" w:sz="0" w:space="0" w:color="auto"/>
            <w:right w:val="none" w:sz="0" w:space="0" w:color="auto"/>
          </w:divBdr>
          <w:divsChild>
            <w:div w:id="201750526">
              <w:marLeft w:val="1155"/>
              <w:marRight w:val="0"/>
              <w:marTop w:val="0"/>
              <w:marBottom w:val="0"/>
              <w:divBdr>
                <w:top w:val="none" w:sz="0" w:space="0" w:color="auto"/>
                <w:left w:val="none" w:sz="0" w:space="0" w:color="auto"/>
                <w:bottom w:val="none" w:sz="0" w:space="0" w:color="auto"/>
                <w:right w:val="none" w:sz="0" w:space="0" w:color="auto"/>
              </w:divBdr>
            </w:div>
            <w:div w:id="1791167082">
              <w:marLeft w:val="1155"/>
              <w:marRight w:val="0"/>
              <w:marTop w:val="0"/>
              <w:marBottom w:val="0"/>
              <w:divBdr>
                <w:top w:val="none" w:sz="0" w:space="0" w:color="auto"/>
                <w:left w:val="none" w:sz="0" w:space="0" w:color="auto"/>
                <w:bottom w:val="none" w:sz="0" w:space="0" w:color="auto"/>
                <w:right w:val="none" w:sz="0" w:space="0" w:color="auto"/>
              </w:divBdr>
            </w:div>
            <w:div w:id="461309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23651">
      <w:bodyDiv w:val="1"/>
      <w:marLeft w:val="0"/>
      <w:marRight w:val="0"/>
      <w:marTop w:val="0"/>
      <w:marBottom w:val="0"/>
      <w:divBdr>
        <w:top w:val="none" w:sz="0" w:space="0" w:color="auto"/>
        <w:left w:val="none" w:sz="0" w:space="0" w:color="auto"/>
        <w:bottom w:val="none" w:sz="0" w:space="0" w:color="auto"/>
        <w:right w:val="none" w:sz="0" w:space="0" w:color="auto"/>
      </w:divBdr>
      <w:divsChild>
        <w:div w:id="469905155">
          <w:marLeft w:val="0"/>
          <w:marRight w:val="0"/>
          <w:marTop w:val="0"/>
          <w:marBottom w:val="0"/>
          <w:divBdr>
            <w:top w:val="none" w:sz="0" w:space="0" w:color="auto"/>
            <w:left w:val="none" w:sz="0" w:space="0" w:color="auto"/>
            <w:bottom w:val="none" w:sz="0" w:space="0" w:color="auto"/>
            <w:right w:val="none" w:sz="0" w:space="0" w:color="auto"/>
          </w:divBdr>
        </w:div>
        <w:div w:id="119616288">
          <w:marLeft w:val="0"/>
          <w:marRight w:val="0"/>
          <w:marTop w:val="150"/>
          <w:marBottom w:val="0"/>
          <w:divBdr>
            <w:top w:val="none" w:sz="0" w:space="0" w:color="auto"/>
            <w:left w:val="none" w:sz="0" w:space="0" w:color="auto"/>
            <w:bottom w:val="none" w:sz="0" w:space="0" w:color="auto"/>
            <w:right w:val="none" w:sz="0" w:space="0" w:color="auto"/>
          </w:divBdr>
          <w:divsChild>
            <w:div w:id="1460339528">
              <w:marLeft w:val="1155"/>
              <w:marRight w:val="0"/>
              <w:marTop w:val="0"/>
              <w:marBottom w:val="0"/>
              <w:divBdr>
                <w:top w:val="none" w:sz="0" w:space="0" w:color="auto"/>
                <w:left w:val="none" w:sz="0" w:space="0" w:color="auto"/>
                <w:bottom w:val="none" w:sz="0" w:space="0" w:color="auto"/>
                <w:right w:val="none" w:sz="0" w:space="0" w:color="auto"/>
              </w:divBdr>
            </w:div>
            <w:div w:id="1825050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5936">
      <w:bodyDiv w:val="1"/>
      <w:marLeft w:val="0"/>
      <w:marRight w:val="0"/>
      <w:marTop w:val="0"/>
      <w:marBottom w:val="0"/>
      <w:divBdr>
        <w:top w:val="none" w:sz="0" w:space="0" w:color="auto"/>
        <w:left w:val="none" w:sz="0" w:space="0" w:color="auto"/>
        <w:bottom w:val="none" w:sz="0" w:space="0" w:color="auto"/>
        <w:right w:val="none" w:sz="0" w:space="0" w:color="auto"/>
      </w:divBdr>
      <w:divsChild>
        <w:div w:id="755371132">
          <w:marLeft w:val="0"/>
          <w:marRight w:val="0"/>
          <w:marTop w:val="0"/>
          <w:marBottom w:val="0"/>
          <w:divBdr>
            <w:top w:val="none" w:sz="0" w:space="0" w:color="auto"/>
            <w:left w:val="none" w:sz="0" w:space="0" w:color="auto"/>
            <w:bottom w:val="none" w:sz="0" w:space="0" w:color="auto"/>
            <w:right w:val="none" w:sz="0" w:space="0" w:color="auto"/>
          </w:divBdr>
        </w:div>
        <w:div w:id="650410269">
          <w:marLeft w:val="0"/>
          <w:marRight w:val="0"/>
          <w:marTop w:val="150"/>
          <w:marBottom w:val="0"/>
          <w:divBdr>
            <w:top w:val="none" w:sz="0" w:space="0" w:color="auto"/>
            <w:left w:val="none" w:sz="0" w:space="0" w:color="auto"/>
            <w:bottom w:val="none" w:sz="0" w:space="0" w:color="auto"/>
            <w:right w:val="none" w:sz="0" w:space="0" w:color="auto"/>
          </w:divBdr>
          <w:divsChild>
            <w:div w:id="1146245721">
              <w:marLeft w:val="1155"/>
              <w:marRight w:val="0"/>
              <w:marTop w:val="0"/>
              <w:marBottom w:val="0"/>
              <w:divBdr>
                <w:top w:val="none" w:sz="0" w:space="0" w:color="auto"/>
                <w:left w:val="none" w:sz="0" w:space="0" w:color="auto"/>
                <w:bottom w:val="none" w:sz="0" w:space="0" w:color="auto"/>
                <w:right w:val="none" w:sz="0" w:space="0" w:color="auto"/>
              </w:divBdr>
            </w:div>
            <w:div w:id="1153376712">
              <w:marLeft w:val="1155"/>
              <w:marRight w:val="0"/>
              <w:marTop w:val="0"/>
              <w:marBottom w:val="0"/>
              <w:divBdr>
                <w:top w:val="none" w:sz="0" w:space="0" w:color="auto"/>
                <w:left w:val="none" w:sz="0" w:space="0" w:color="auto"/>
                <w:bottom w:val="none" w:sz="0" w:space="0" w:color="auto"/>
                <w:right w:val="none" w:sz="0" w:space="0" w:color="auto"/>
              </w:divBdr>
            </w:div>
            <w:div w:id="259140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624144">
      <w:bodyDiv w:val="1"/>
      <w:marLeft w:val="0"/>
      <w:marRight w:val="0"/>
      <w:marTop w:val="0"/>
      <w:marBottom w:val="0"/>
      <w:divBdr>
        <w:top w:val="none" w:sz="0" w:space="0" w:color="auto"/>
        <w:left w:val="none" w:sz="0" w:space="0" w:color="auto"/>
        <w:bottom w:val="none" w:sz="0" w:space="0" w:color="auto"/>
        <w:right w:val="none" w:sz="0" w:space="0" w:color="auto"/>
      </w:divBdr>
      <w:divsChild>
        <w:div w:id="919022475">
          <w:marLeft w:val="0"/>
          <w:marRight w:val="0"/>
          <w:marTop w:val="0"/>
          <w:marBottom w:val="0"/>
          <w:divBdr>
            <w:top w:val="none" w:sz="0" w:space="0" w:color="auto"/>
            <w:left w:val="none" w:sz="0" w:space="0" w:color="auto"/>
            <w:bottom w:val="none" w:sz="0" w:space="0" w:color="auto"/>
            <w:right w:val="none" w:sz="0" w:space="0" w:color="auto"/>
          </w:divBdr>
        </w:div>
        <w:div w:id="140271098">
          <w:marLeft w:val="0"/>
          <w:marRight w:val="0"/>
          <w:marTop w:val="150"/>
          <w:marBottom w:val="0"/>
          <w:divBdr>
            <w:top w:val="none" w:sz="0" w:space="0" w:color="auto"/>
            <w:left w:val="none" w:sz="0" w:space="0" w:color="auto"/>
            <w:bottom w:val="none" w:sz="0" w:space="0" w:color="auto"/>
            <w:right w:val="none" w:sz="0" w:space="0" w:color="auto"/>
          </w:divBdr>
          <w:divsChild>
            <w:div w:id="85079330">
              <w:marLeft w:val="1155"/>
              <w:marRight w:val="0"/>
              <w:marTop w:val="0"/>
              <w:marBottom w:val="0"/>
              <w:divBdr>
                <w:top w:val="none" w:sz="0" w:space="0" w:color="auto"/>
                <w:left w:val="none" w:sz="0" w:space="0" w:color="auto"/>
                <w:bottom w:val="none" w:sz="0" w:space="0" w:color="auto"/>
                <w:right w:val="none" w:sz="0" w:space="0" w:color="auto"/>
              </w:divBdr>
            </w:div>
            <w:div w:id="10763212">
              <w:marLeft w:val="1155"/>
              <w:marRight w:val="0"/>
              <w:marTop w:val="0"/>
              <w:marBottom w:val="0"/>
              <w:divBdr>
                <w:top w:val="none" w:sz="0" w:space="0" w:color="auto"/>
                <w:left w:val="none" w:sz="0" w:space="0" w:color="auto"/>
                <w:bottom w:val="none" w:sz="0" w:space="0" w:color="auto"/>
                <w:right w:val="none" w:sz="0" w:space="0" w:color="auto"/>
              </w:divBdr>
            </w:div>
            <w:div w:id="538129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157394">
      <w:bodyDiv w:val="1"/>
      <w:marLeft w:val="0"/>
      <w:marRight w:val="0"/>
      <w:marTop w:val="0"/>
      <w:marBottom w:val="0"/>
      <w:divBdr>
        <w:top w:val="none" w:sz="0" w:space="0" w:color="auto"/>
        <w:left w:val="none" w:sz="0" w:space="0" w:color="auto"/>
        <w:bottom w:val="none" w:sz="0" w:space="0" w:color="auto"/>
        <w:right w:val="none" w:sz="0" w:space="0" w:color="auto"/>
      </w:divBdr>
      <w:divsChild>
        <w:div w:id="41682790">
          <w:marLeft w:val="0"/>
          <w:marRight w:val="0"/>
          <w:marTop w:val="0"/>
          <w:marBottom w:val="0"/>
          <w:divBdr>
            <w:top w:val="none" w:sz="0" w:space="0" w:color="auto"/>
            <w:left w:val="none" w:sz="0" w:space="0" w:color="auto"/>
            <w:bottom w:val="none" w:sz="0" w:space="0" w:color="auto"/>
            <w:right w:val="none" w:sz="0" w:space="0" w:color="auto"/>
          </w:divBdr>
        </w:div>
        <w:div w:id="112093695">
          <w:marLeft w:val="0"/>
          <w:marRight w:val="0"/>
          <w:marTop w:val="150"/>
          <w:marBottom w:val="0"/>
          <w:divBdr>
            <w:top w:val="none" w:sz="0" w:space="0" w:color="auto"/>
            <w:left w:val="none" w:sz="0" w:space="0" w:color="auto"/>
            <w:bottom w:val="none" w:sz="0" w:space="0" w:color="auto"/>
            <w:right w:val="none" w:sz="0" w:space="0" w:color="auto"/>
          </w:divBdr>
          <w:divsChild>
            <w:div w:id="336200482">
              <w:marLeft w:val="1155"/>
              <w:marRight w:val="0"/>
              <w:marTop w:val="0"/>
              <w:marBottom w:val="0"/>
              <w:divBdr>
                <w:top w:val="none" w:sz="0" w:space="0" w:color="auto"/>
                <w:left w:val="none" w:sz="0" w:space="0" w:color="auto"/>
                <w:bottom w:val="none" w:sz="0" w:space="0" w:color="auto"/>
                <w:right w:val="none" w:sz="0" w:space="0" w:color="auto"/>
              </w:divBdr>
            </w:div>
            <w:div w:id="766853016">
              <w:marLeft w:val="1155"/>
              <w:marRight w:val="0"/>
              <w:marTop w:val="0"/>
              <w:marBottom w:val="0"/>
              <w:divBdr>
                <w:top w:val="none" w:sz="0" w:space="0" w:color="auto"/>
                <w:left w:val="none" w:sz="0" w:space="0" w:color="auto"/>
                <w:bottom w:val="none" w:sz="0" w:space="0" w:color="auto"/>
                <w:right w:val="none" w:sz="0" w:space="0" w:color="auto"/>
              </w:divBdr>
            </w:div>
            <w:div w:id="1116675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7535">
      <w:bodyDiv w:val="1"/>
      <w:marLeft w:val="0"/>
      <w:marRight w:val="0"/>
      <w:marTop w:val="0"/>
      <w:marBottom w:val="0"/>
      <w:divBdr>
        <w:top w:val="none" w:sz="0" w:space="0" w:color="auto"/>
        <w:left w:val="none" w:sz="0" w:space="0" w:color="auto"/>
        <w:bottom w:val="none" w:sz="0" w:space="0" w:color="auto"/>
        <w:right w:val="none" w:sz="0" w:space="0" w:color="auto"/>
      </w:divBdr>
      <w:divsChild>
        <w:div w:id="561141033">
          <w:marLeft w:val="0"/>
          <w:marRight w:val="0"/>
          <w:marTop w:val="0"/>
          <w:marBottom w:val="0"/>
          <w:divBdr>
            <w:top w:val="none" w:sz="0" w:space="0" w:color="auto"/>
            <w:left w:val="none" w:sz="0" w:space="0" w:color="auto"/>
            <w:bottom w:val="none" w:sz="0" w:space="0" w:color="auto"/>
            <w:right w:val="none" w:sz="0" w:space="0" w:color="auto"/>
          </w:divBdr>
        </w:div>
        <w:div w:id="1771200555">
          <w:marLeft w:val="0"/>
          <w:marRight w:val="0"/>
          <w:marTop w:val="150"/>
          <w:marBottom w:val="0"/>
          <w:divBdr>
            <w:top w:val="none" w:sz="0" w:space="0" w:color="auto"/>
            <w:left w:val="none" w:sz="0" w:space="0" w:color="auto"/>
            <w:bottom w:val="none" w:sz="0" w:space="0" w:color="auto"/>
            <w:right w:val="none" w:sz="0" w:space="0" w:color="auto"/>
          </w:divBdr>
          <w:divsChild>
            <w:div w:id="663120739">
              <w:marLeft w:val="1155"/>
              <w:marRight w:val="0"/>
              <w:marTop w:val="0"/>
              <w:marBottom w:val="0"/>
              <w:divBdr>
                <w:top w:val="none" w:sz="0" w:space="0" w:color="auto"/>
                <w:left w:val="none" w:sz="0" w:space="0" w:color="auto"/>
                <w:bottom w:val="none" w:sz="0" w:space="0" w:color="auto"/>
                <w:right w:val="none" w:sz="0" w:space="0" w:color="auto"/>
              </w:divBdr>
            </w:div>
            <w:div w:id="1629047288">
              <w:marLeft w:val="1155"/>
              <w:marRight w:val="0"/>
              <w:marTop w:val="0"/>
              <w:marBottom w:val="0"/>
              <w:divBdr>
                <w:top w:val="none" w:sz="0" w:space="0" w:color="auto"/>
                <w:left w:val="none" w:sz="0" w:space="0" w:color="auto"/>
                <w:bottom w:val="none" w:sz="0" w:space="0" w:color="auto"/>
                <w:right w:val="none" w:sz="0" w:space="0" w:color="auto"/>
              </w:divBdr>
            </w:div>
            <w:div w:id="1114246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2419">
      <w:bodyDiv w:val="1"/>
      <w:marLeft w:val="0"/>
      <w:marRight w:val="0"/>
      <w:marTop w:val="0"/>
      <w:marBottom w:val="0"/>
      <w:divBdr>
        <w:top w:val="none" w:sz="0" w:space="0" w:color="auto"/>
        <w:left w:val="none" w:sz="0" w:space="0" w:color="auto"/>
        <w:bottom w:val="none" w:sz="0" w:space="0" w:color="auto"/>
        <w:right w:val="none" w:sz="0" w:space="0" w:color="auto"/>
      </w:divBdr>
      <w:divsChild>
        <w:div w:id="35742846">
          <w:marLeft w:val="0"/>
          <w:marRight w:val="0"/>
          <w:marTop w:val="0"/>
          <w:marBottom w:val="0"/>
          <w:divBdr>
            <w:top w:val="none" w:sz="0" w:space="0" w:color="auto"/>
            <w:left w:val="none" w:sz="0" w:space="0" w:color="auto"/>
            <w:bottom w:val="none" w:sz="0" w:space="0" w:color="auto"/>
            <w:right w:val="none" w:sz="0" w:space="0" w:color="auto"/>
          </w:divBdr>
        </w:div>
        <w:div w:id="341670223">
          <w:marLeft w:val="0"/>
          <w:marRight w:val="0"/>
          <w:marTop w:val="150"/>
          <w:marBottom w:val="0"/>
          <w:divBdr>
            <w:top w:val="none" w:sz="0" w:space="0" w:color="auto"/>
            <w:left w:val="none" w:sz="0" w:space="0" w:color="auto"/>
            <w:bottom w:val="none" w:sz="0" w:space="0" w:color="auto"/>
            <w:right w:val="none" w:sz="0" w:space="0" w:color="auto"/>
          </w:divBdr>
          <w:divsChild>
            <w:div w:id="1747339519">
              <w:marLeft w:val="1155"/>
              <w:marRight w:val="0"/>
              <w:marTop w:val="0"/>
              <w:marBottom w:val="0"/>
              <w:divBdr>
                <w:top w:val="none" w:sz="0" w:space="0" w:color="auto"/>
                <w:left w:val="none" w:sz="0" w:space="0" w:color="auto"/>
                <w:bottom w:val="none" w:sz="0" w:space="0" w:color="auto"/>
                <w:right w:val="none" w:sz="0" w:space="0" w:color="auto"/>
              </w:divBdr>
            </w:div>
            <w:div w:id="101727263">
              <w:marLeft w:val="1155"/>
              <w:marRight w:val="0"/>
              <w:marTop w:val="0"/>
              <w:marBottom w:val="0"/>
              <w:divBdr>
                <w:top w:val="none" w:sz="0" w:space="0" w:color="auto"/>
                <w:left w:val="none" w:sz="0" w:space="0" w:color="auto"/>
                <w:bottom w:val="none" w:sz="0" w:space="0" w:color="auto"/>
                <w:right w:val="none" w:sz="0" w:space="0" w:color="auto"/>
              </w:divBdr>
            </w:div>
            <w:div w:id="247203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4197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053942">
      <w:bodyDiv w:val="1"/>
      <w:marLeft w:val="0"/>
      <w:marRight w:val="0"/>
      <w:marTop w:val="0"/>
      <w:marBottom w:val="0"/>
      <w:divBdr>
        <w:top w:val="none" w:sz="0" w:space="0" w:color="auto"/>
        <w:left w:val="none" w:sz="0" w:space="0" w:color="auto"/>
        <w:bottom w:val="none" w:sz="0" w:space="0" w:color="auto"/>
        <w:right w:val="none" w:sz="0" w:space="0" w:color="auto"/>
      </w:divBdr>
      <w:divsChild>
        <w:div w:id="543450166">
          <w:marLeft w:val="0"/>
          <w:marRight w:val="0"/>
          <w:marTop w:val="0"/>
          <w:marBottom w:val="0"/>
          <w:divBdr>
            <w:top w:val="none" w:sz="0" w:space="0" w:color="auto"/>
            <w:left w:val="none" w:sz="0" w:space="0" w:color="auto"/>
            <w:bottom w:val="none" w:sz="0" w:space="0" w:color="auto"/>
            <w:right w:val="none" w:sz="0" w:space="0" w:color="auto"/>
          </w:divBdr>
        </w:div>
        <w:div w:id="1141654055">
          <w:marLeft w:val="0"/>
          <w:marRight w:val="0"/>
          <w:marTop w:val="150"/>
          <w:marBottom w:val="0"/>
          <w:divBdr>
            <w:top w:val="none" w:sz="0" w:space="0" w:color="auto"/>
            <w:left w:val="none" w:sz="0" w:space="0" w:color="auto"/>
            <w:bottom w:val="none" w:sz="0" w:space="0" w:color="auto"/>
            <w:right w:val="none" w:sz="0" w:space="0" w:color="auto"/>
          </w:divBdr>
          <w:divsChild>
            <w:div w:id="923565333">
              <w:marLeft w:val="1155"/>
              <w:marRight w:val="0"/>
              <w:marTop w:val="0"/>
              <w:marBottom w:val="0"/>
              <w:divBdr>
                <w:top w:val="none" w:sz="0" w:space="0" w:color="auto"/>
                <w:left w:val="none" w:sz="0" w:space="0" w:color="auto"/>
                <w:bottom w:val="none" w:sz="0" w:space="0" w:color="auto"/>
                <w:right w:val="none" w:sz="0" w:space="0" w:color="auto"/>
              </w:divBdr>
            </w:div>
            <w:div w:id="848908043">
              <w:marLeft w:val="1155"/>
              <w:marRight w:val="0"/>
              <w:marTop w:val="0"/>
              <w:marBottom w:val="0"/>
              <w:divBdr>
                <w:top w:val="none" w:sz="0" w:space="0" w:color="auto"/>
                <w:left w:val="none" w:sz="0" w:space="0" w:color="auto"/>
                <w:bottom w:val="none" w:sz="0" w:space="0" w:color="auto"/>
                <w:right w:val="none" w:sz="0" w:space="0" w:color="auto"/>
              </w:divBdr>
            </w:div>
            <w:div w:id="171372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9130178">
      <w:bodyDiv w:val="1"/>
      <w:marLeft w:val="0"/>
      <w:marRight w:val="0"/>
      <w:marTop w:val="0"/>
      <w:marBottom w:val="0"/>
      <w:divBdr>
        <w:top w:val="none" w:sz="0" w:space="0" w:color="auto"/>
        <w:left w:val="none" w:sz="0" w:space="0" w:color="auto"/>
        <w:bottom w:val="none" w:sz="0" w:space="0" w:color="auto"/>
        <w:right w:val="none" w:sz="0" w:space="0" w:color="auto"/>
      </w:divBdr>
      <w:divsChild>
        <w:div w:id="154801241">
          <w:marLeft w:val="0"/>
          <w:marRight w:val="0"/>
          <w:marTop w:val="0"/>
          <w:marBottom w:val="0"/>
          <w:divBdr>
            <w:top w:val="none" w:sz="0" w:space="0" w:color="auto"/>
            <w:left w:val="none" w:sz="0" w:space="0" w:color="auto"/>
            <w:bottom w:val="none" w:sz="0" w:space="0" w:color="auto"/>
            <w:right w:val="none" w:sz="0" w:space="0" w:color="auto"/>
          </w:divBdr>
        </w:div>
        <w:div w:id="1244071652">
          <w:marLeft w:val="0"/>
          <w:marRight w:val="0"/>
          <w:marTop w:val="150"/>
          <w:marBottom w:val="0"/>
          <w:divBdr>
            <w:top w:val="none" w:sz="0" w:space="0" w:color="auto"/>
            <w:left w:val="none" w:sz="0" w:space="0" w:color="auto"/>
            <w:bottom w:val="none" w:sz="0" w:space="0" w:color="auto"/>
            <w:right w:val="none" w:sz="0" w:space="0" w:color="auto"/>
          </w:divBdr>
          <w:divsChild>
            <w:div w:id="297031110">
              <w:marLeft w:val="1155"/>
              <w:marRight w:val="0"/>
              <w:marTop w:val="0"/>
              <w:marBottom w:val="0"/>
              <w:divBdr>
                <w:top w:val="none" w:sz="0" w:space="0" w:color="auto"/>
                <w:left w:val="none" w:sz="0" w:space="0" w:color="auto"/>
                <w:bottom w:val="none" w:sz="0" w:space="0" w:color="auto"/>
                <w:right w:val="none" w:sz="0" w:space="0" w:color="auto"/>
              </w:divBdr>
            </w:div>
            <w:div w:id="607585309">
              <w:marLeft w:val="1155"/>
              <w:marRight w:val="0"/>
              <w:marTop w:val="0"/>
              <w:marBottom w:val="0"/>
              <w:divBdr>
                <w:top w:val="none" w:sz="0" w:space="0" w:color="auto"/>
                <w:left w:val="none" w:sz="0" w:space="0" w:color="auto"/>
                <w:bottom w:val="none" w:sz="0" w:space="0" w:color="auto"/>
                <w:right w:val="none" w:sz="0" w:space="0" w:color="auto"/>
              </w:divBdr>
            </w:div>
            <w:div w:id="1212620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1611">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899899397">
      <w:bodyDiv w:val="1"/>
      <w:marLeft w:val="0"/>
      <w:marRight w:val="0"/>
      <w:marTop w:val="0"/>
      <w:marBottom w:val="0"/>
      <w:divBdr>
        <w:top w:val="none" w:sz="0" w:space="0" w:color="auto"/>
        <w:left w:val="none" w:sz="0" w:space="0" w:color="auto"/>
        <w:bottom w:val="none" w:sz="0" w:space="0" w:color="auto"/>
        <w:right w:val="none" w:sz="0" w:space="0" w:color="auto"/>
      </w:divBdr>
      <w:divsChild>
        <w:div w:id="700016708">
          <w:marLeft w:val="0"/>
          <w:marRight w:val="0"/>
          <w:marTop w:val="0"/>
          <w:marBottom w:val="0"/>
          <w:divBdr>
            <w:top w:val="none" w:sz="0" w:space="0" w:color="auto"/>
            <w:left w:val="none" w:sz="0" w:space="0" w:color="auto"/>
            <w:bottom w:val="none" w:sz="0" w:space="0" w:color="auto"/>
            <w:right w:val="none" w:sz="0" w:space="0" w:color="auto"/>
          </w:divBdr>
        </w:div>
        <w:div w:id="518541481">
          <w:marLeft w:val="0"/>
          <w:marRight w:val="0"/>
          <w:marTop w:val="150"/>
          <w:marBottom w:val="0"/>
          <w:divBdr>
            <w:top w:val="none" w:sz="0" w:space="0" w:color="auto"/>
            <w:left w:val="none" w:sz="0" w:space="0" w:color="auto"/>
            <w:bottom w:val="none" w:sz="0" w:space="0" w:color="auto"/>
            <w:right w:val="none" w:sz="0" w:space="0" w:color="auto"/>
          </w:divBdr>
          <w:divsChild>
            <w:div w:id="1680695218">
              <w:marLeft w:val="1155"/>
              <w:marRight w:val="0"/>
              <w:marTop w:val="0"/>
              <w:marBottom w:val="0"/>
              <w:divBdr>
                <w:top w:val="none" w:sz="0" w:space="0" w:color="auto"/>
                <w:left w:val="none" w:sz="0" w:space="0" w:color="auto"/>
                <w:bottom w:val="none" w:sz="0" w:space="0" w:color="auto"/>
                <w:right w:val="none" w:sz="0" w:space="0" w:color="auto"/>
              </w:divBdr>
            </w:div>
            <w:div w:id="1575507634">
              <w:marLeft w:val="1155"/>
              <w:marRight w:val="0"/>
              <w:marTop w:val="0"/>
              <w:marBottom w:val="0"/>
              <w:divBdr>
                <w:top w:val="none" w:sz="0" w:space="0" w:color="auto"/>
                <w:left w:val="none" w:sz="0" w:space="0" w:color="auto"/>
                <w:bottom w:val="none" w:sz="0" w:space="0" w:color="auto"/>
                <w:right w:val="none" w:sz="0" w:space="0" w:color="auto"/>
              </w:divBdr>
            </w:div>
            <w:div w:id="23227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0195">
      <w:bodyDiv w:val="1"/>
      <w:marLeft w:val="0"/>
      <w:marRight w:val="0"/>
      <w:marTop w:val="0"/>
      <w:marBottom w:val="0"/>
      <w:divBdr>
        <w:top w:val="none" w:sz="0" w:space="0" w:color="auto"/>
        <w:left w:val="none" w:sz="0" w:space="0" w:color="auto"/>
        <w:bottom w:val="none" w:sz="0" w:space="0" w:color="auto"/>
        <w:right w:val="none" w:sz="0" w:space="0" w:color="auto"/>
      </w:divBdr>
      <w:divsChild>
        <w:div w:id="448161782">
          <w:marLeft w:val="0"/>
          <w:marRight w:val="0"/>
          <w:marTop w:val="0"/>
          <w:marBottom w:val="0"/>
          <w:divBdr>
            <w:top w:val="none" w:sz="0" w:space="0" w:color="auto"/>
            <w:left w:val="none" w:sz="0" w:space="0" w:color="auto"/>
            <w:bottom w:val="none" w:sz="0" w:space="0" w:color="auto"/>
            <w:right w:val="none" w:sz="0" w:space="0" w:color="auto"/>
          </w:divBdr>
        </w:div>
        <w:div w:id="1787236286">
          <w:marLeft w:val="0"/>
          <w:marRight w:val="0"/>
          <w:marTop w:val="150"/>
          <w:marBottom w:val="0"/>
          <w:divBdr>
            <w:top w:val="none" w:sz="0" w:space="0" w:color="auto"/>
            <w:left w:val="none" w:sz="0" w:space="0" w:color="auto"/>
            <w:bottom w:val="none" w:sz="0" w:space="0" w:color="auto"/>
            <w:right w:val="none" w:sz="0" w:space="0" w:color="auto"/>
          </w:divBdr>
          <w:divsChild>
            <w:div w:id="1501309009">
              <w:marLeft w:val="1155"/>
              <w:marRight w:val="0"/>
              <w:marTop w:val="0"/>
              <w:marBottom w:val="0"/>
              <w:divBdr>
                <w:top w:val="none" w:sz="0" w:space="0" w:color="auto"/>
                <w:left w:val="none" w:sz="0" w:space="0" w:color="auto"/>
                <w:bottom w:val="none" w:sz="0" w:space="0" w:color="auto"/>
                <w:right w:val="none" w:sz="0" w:space="0" w:color="auto"/>
              </w:divBdr>
            </w:div>
            <w:div w:id="809905025">
              <w:marLeft w:val="1155"/>
              <w:marRight w:val="0"/>
              <w:marTop w:val="0"/>
              <w:marBottom w:val="0"/>
              <w:divBdr>
                <w:top w:val="none" w:sz="0" w:space="0" w:color="auto"/>
                <w:left w:val="none" w:sz="0" w:space="0" w:color="auto"/>
                <w:bottom w:val="none" w:sz="0" w:space="0" w:color="auto"/>
                <w:right w:val="none" w:sz="0" w:space="0" w:color="auto"/>
              </w:divBdr>
            </w:div>
            <w:div w:id="2136678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2608">
      <w:bodyDiv w:val="1"/>
      <w:marLeft w:val="0"/>
      <w:marRight w:val="0"/>
      <w:marTop w:val="0"/>
      <w:marBottom w:val="0"/>
      <w:divBdr>
        <w:top w:val="none" w:sz="0" w:space="0" w:color="auto"/>
        <w:left w:val="none" w:sz="0" w:space="0" w:color="auto"/>
        <w:bottom w:val="none" w:sz="0" w:space="0" w:color="auto"/>
        <w:right w:val="none" w:sz="0" w:space="0" w:color="auto"/>
      </w:divBdr>
    </w:div>
    <w:div w:id="1900170089">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088784">
      <w:bodyDiv w:val="1"/>
      <w:marLeft w:val="0"/>
      <w:marRight w:val="0"/>
      <w:marTop w:val="0"/>
      <w:marBottom w:val="0"/>
      <w:divBdr>
        <w:top w:val="none" w:sz="0" w:space="0" w:color="auto"/>
        <w:left w:val="none" w:sz="0" w:space="0" w:color="auto"/>
        <w:bottom w:val="none" w:sz="0" w:space="0" w:color="auto"/>
        <w:right w:val="none" w:sz="0" w:space="0" w:color="auto"/>
      </w:divBdr>
      <w:divsChild>
        <w:div w:id="220407182">
          <w:marLeft w:val="0"/>
          <w:marRight w:val="0"/>
          <w:marTop w:val="0"/>
          <w:marBottom w:val="0"/>
          <w:divBdr>
            <w:top w:val="none" w:sz="0" w:space="0" w:color="auto"/>
            <w:left w:val="none" w:sz="0" w:space="0" w:color="auto"/>
            <w:bottom w:val="none" w:sz="0" w:space="0" w:color="auto"/>
            <w:right w:val="none" w:sz="0" w:space="0" w:color="auto"/>
          </w:divBdr>
        </w:div>
        <w:div w:id="1792893254">
          <w:marLeft w:val="0"/>
          <w:marRight w:val="0"/>
          <w:marTop w:val="150"/>
          <w:marBottom w:val="0"/>
          <w:divBdr>
            <w:top w:val="none" w:sz="0" w:space="0" w:color="auto"/>
            <w:left w:val="none" w:sz="0" w:space="0" w:color="auto"/>
            <w:bottom w:val="none" w:sz="0" w:space="0" w:color="auto"/>
            <w:right w:val="none" w:sz="0" w:space="0" w:color="auto"/>
          </w:divBdr>
          <w:divsChild>
            <w:div w:id="1963923629">
              <w:marLeft w:val="1155"/>
              <w:marRight w:val="0"/>
              <w:marTop w:val="0"/>
              <w:marBottom w:val="0"/>
              <w:divBdr>
                <w:top w:val="none" w:sz="0" w:space="0" w:color="auto"/>
                <w:left w:val="none" w:sz="0" w:space="0" w:color="auto"/>
                <w:bottom w:val="none" w:sz="0" w:space="0" w:color="auto"/>
                <w:right w:val="none" w:sz="0" w:space="0" w:color="auto"/>
              </w:divBdr>
            </w:div>
            <w:div w:id="1104691262">
              <w:marLeft w:val="1155"/>
              <w:marRight w:val="0"/>
              <w:marTop w:val="0"/>
              <w:marBottom w:val="0"/>
              <w:divBdr>
                <w:top w:val="none" w:sz="0" w:space="0" w:color="auto"/>
                <w:left w:val="none" w:sz="0" w:space="0" w:color="auto"/>
                <w:bottom w:val="none" w:sz="0" w:space="0" w:color="auto"/>
                <w:right w:val="none" w:sz="0" w:space="0" w:color="auto"/>
              </w:divBdr>
            </w:div>
            <w:div w:id="43090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09390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6548">
      <w:bodyDiv w:val="1"/>
      <w:marLeft w:val="0"/>
      <w:marRight w:val="0"/>
      <w:marTop w:val="0"/>
      <w:marBottom w:val="0"/>
      <w:divBdr>
        <w:top w:val="none" w:sz="0" w:space="0" w:color="auto"/>
        <w:left w:val="none" w:sz="0" w:space="0" w:color="auto"/>
        <w:bottom w:val="none" w:sz="0" w:space="0" w:color="auto"/>
        <w:right w:val="none" w:sz="0" w:space="0" w:color="auto"/>
      </w:divBdr>
      <w:divsChild>
        <w:div w:id="1830553527">
          <w:marLeft w:val="0"/>
          <w:marRight w:val="0"/>
          <w:marTop w:val="0"/>
          <w:marBottom w:val="0"/>
          <w:divBdr>
            <w:top w:val="none" w:sz="0" w:space="0" w:color="auto"/>
            <w:left w:val="none" w:sz="0" w:space="0" w:color="auto"/>
            <w:bottom w:val="none" w:sz="0" w:space="0" w:color="auto"/>
            <w:right w:val="none" w:sz="0" w:space="0" w:color="auto"/>
          </w:divBdr>
        </w:div>
        <w:div w:id="157618584">
          <w:marLeft w:val="0"/>
          <w:marRight w:val="0"/>
          <w:marTop w:val="150"/>
          <w:marBottom w:val="0"/>
          <w:divBdr>
            <w:top w:val="none" w:sz="0" w:space="0" w:color="auto"/>
            <w:left w:val="none" w:sz="0" w:space="0" w:color="auto"/>
            <w:bottom w:val="none" w:sz="0" w:space="0" w:color="auto"/>
            <w:right w:val="none" w:sz="0" w:space="0" w:color="auto"/>
          </w:divBdr>
          <w:divsChild>
            <w:div w:id="1534615268">
              <w:marLeft w:val="1155"/>
              <w:marRight w:val="0"/>
              <w:marTop w:val="0"/>
              <w:marBottom w:val="0"/>
              <w:divBdr>
                <w:top w:val="none" w:sz="0" w:space="0" w:color="auto"/>
                <w:left w:val="none" w:sz="0" w:space="0" w:color="auto"/>
                <w:bottom w:val="none" w:sz="0" w:space="0" w:color="auto"/>
                <w:right w:val="none" w:sz="0" w:space="0" w:color="auto"/>
              </w:divBdr>
            </w:div>
            <w:div w:id="2040668180">
              <w:marLeft w:val="1155"/>
              <w:marRight w:val="0"/>
              <w:marTop w:val="0"/>
              <w:marBottom w:val="0"/>
              <w:divBdr>
                <w:top w:val="none" w:sz="0" w:space="0" w:color="auto"/>
                <w:left w:val="none" w:sz="0" w:space="0" w:color="auto"/>
                <w:bottom w:val="none" w:sz="0" w:space="0" w:color="auto"/>
                <w:right w:val="none" w:sz="0" w:space="0" w:color="auto"/>
              </w:divBdr>
            </w:div>
            <w:div w:id="715272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52250">
      <w:bodyDiv w:val="1"/>
      <w:marLeft w:val="0"/>
      <w:marRight w:val="0"/>
      <w:marTop w:val="0"/>
      <w:marBottom w:val="0"/>
      <w:divBdr>
        <w:top w:val="none" w:sz="0" w:space="0" w:color="auto"/>
        <w:left w:val="none" w:sz="0" w:space="0" w:color="auto"/>
        <w:bottom w:val="none" w:sz="0" w:space="0" w:color="auto"/>
        <w:right w:val="none" w:sz="0" w:space="0" w:color="auto"/>
      </w:divBdr>
      <w:divsChild>
        <w:div w:id="228813079">
          <w:marLeft w:val="0"/>
          <w:marRight w:val="0"/>
          <w:marTop w:val="0"/>
          <w:marBottom w:val="0"/>
          <w:divBdr>
            <w:top w:val="none" w:sz="0" w:space="0" w:color="auto"/>
            <w:left w:val="none" w:sz="0" w:space="0" w:color="auto"/>
            <w:bottom w:val="none" w:sz="0" w:space="0" w:color="auto"/>
            <w:right w:val="none" w:sz="0" w:space="0" w:color="auto"/>
          </w:divBdr>
        </w:div>
        <w:div w:id="1964114637">
          <w:marLeft w:val="0"/>
          <w:marRight w:val="0"/>
          <w:marTop w:val="150"/>
          <w:marBottom w:val="0"/>
          <w:divBdr>
            <w:top w:val="none" w:sz="0" w:space="0" w:color="auto"/>
            <w:left w:val="none" w:sz="0" w:space="0" w:color="auto"/>
            <w:bottom w:val="none" w:sz="0" w:space="0" w:color="auto"/>
            <w:right w:val="none" w:sz="0" w:space="0" w:color="auto"/>
          </w:divBdr>
          <w:divsChild>
            <w:div w:id="716706087">
              <w:marLeft w:val="1155"/>
              <w:marRight w:val="0"/>
              <w:marTop w:val="0"/>
              <w:marBottom w:val="0"/>
              <w:divBdr>
                <w:top w:val="none" w:sz="0" w:space="0" w:color="auto"/>
                <w:left w:val="none" w:sz="0" w:space="0" w:color="auto"/>
                <w:bottom w:val="none" w:sz="0" w:space="0" w:color="auto"/>
                <w:right w:val="none" w:sz="0" w:space="0" w:color="auto"/>
              </w:divBdr>
            </w:div>
            <w:div w:id="451093472">
              <w:marLeft w:val="1155"/>
              <w:marRight w:val="0"/>
              <w:marTop w:val="0"/>
              <w:marBottom w:val="0"/>
              <w:divBdr>
                <w:top w:val="none" w:sz="0" w:space="0" w:color="auto"/>
                <w:left w:val="none" w:sz="0" w:space="0" w:color="auto"/>
                <w:bottom w:val="none" w:sz="0" w:space="0" w:color="auto"/>
                <w:right w:val="none" w:sz="0" w:space="0" w:color="auto"/>
              </w:divBdr>
            </w:div>
            <w:div w:id="1761607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057285">
      <w:bodyDiv w:val="1"/>
      <w:marLeft w:val="0"/>
      <w:marRight w:val="0"/>
      <w:marTop w:val="0"/>
      <w:marBottom w:val="0"/>
      <w:divBdr>
        <w:top w:val="none" w:sz="0" w:space="0" w:color="auto"/>
        <w:left w:val="none" w:sz="0" w:space="0" w:color="auto"/>
        <w:bottom w:val="none" w:sz="0" w:space="0" w:color="auto"/>
        <w:right w:val="none" w:sz="0" w:space="0" w:color="auto"/>
      </w:divBdr>
      <w:divsChild>
        <w:div w:id="189758124">
          <w:marLeft w:val="0"/>
          <w:marRight w:val="0"/>
          <w:marTop w:val="0"/>
          <w:marBottom w:val="0"/>
          <w:divBdr>
            <w:top w:val="none" w:sz="0" w:space="0" w:color="auto"/>
            <w:left w:val="none" w:sz="0" w:space="0" w:color="auto"/>
            <w:bottom w:val="none" w:sz="0" w:space="0" w:color="auto"/>
            <w:right w:val="none" w:sz="0" w:space="0" w:color="auto"/>
          </w:divBdr>
        </w:div>
        <w:div w:id="1368749731">
          <w:marLeft w:val="0"/>
          <w:marRight w:val="0"/>
          <w:marTop w:val="150"/>
          <w:marBottom w:val="0"/>
          <w:divBdr>
            <w:top w:val="none" w:sz="0" w:space="0" w:color="auto"/>
            <w:left w:val="none" w:sz="0" w:space="0" w:color="auto"/>
            <w:bottom w:val="none" w:sz="0" w:space="0" w:color="auto"/>
            <w:right w:val="none" w:sz="0" w:space="0" w:color="auto"/>
          </w:divBdr>
          <w:divsChild>
            <w:div w:id="324554570">
              <w:marLeft w:val="1155"/>
              <w:marRight w:val="0"/>
              <w:marTop w:val="0"/>
              <w:marBottom w:val="0"/>
              <w:divBdr>
                <w:top w:val="none" w:sz="0" w:space="0" w:color="auto"/>
                <w:left w:val="none" w:sz="0" w:space="0" w:color="auto"/>
                <w:bottom w:val="none" w:sz="0" w:space="0" w:color="auto"/>
                <w:right w:val="none" w:sz="0" w:space="0" w:color="auto"/>
              </w:divBdr>
            </w:div>
            <w:div w:id="1592199724">
              <w:marLeft w:val="1155"/>
              <w:marRight w:val="0"/>
              <w:marTop w:val="0"/>
              <w:marBottom w:val="0"/>
              <w:divBdr>
                <w:top w:val="none" w:sz="0" w:space="0" w:color="auto"/>
                <w:left w:val="none" w:sz="0" w:space="0" w:color="auto"/>
                <w:bottom w:val="none" w:sz="0" w:space="0" w:color="auto"/>
                <w:right w:val="none" w:sz="0" w:space="0" w:color="auto"/>
              </w:divBdr>
            </w:div>
            <w:div w:id="1333875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0823">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2983008">
      <w:bodyDiv w:val="1"/>
      <w:marLeft w:val="0"/>
      <w:marRight w:val="0"/>
      <w:marTop w:val="0"/>
      <w:marBottom w:val="0"/>
      <w:divBdr>
        <w:top w:val="none" w:sz="0" w:space="0" w:color="auto"/>
        <w:left w:val="none" w:sz="0" w:space="0" w:color="auto"/>
        <w:bottom w:val="none" w:sz="0" w:space="0" w:color="auto"/>
        <w:right w:val="none" w:sz="0" w:space="0" w:color="auto"/>
      </w:divBdr>
      <w:divsChild>
        <w:div w:id="42756513">
          <w:marLeft w:val="0"/>
          <w:marRight w:val="0"/>
          <w:marTop w:val="0"/>
          <w:marBottom w:val="0"/>
          <w:divBdr>
            <w:top w:val="none" w:sz="0" w:space="0" w:color="auto"/>
            <w:left w:val="none" w:sz="0" w:space="0" w:color="auto"/>
            <w:bottom w:val="none" w:sz="0" w:space="0" w:color="auto"/>
            <w:right w:val="none" w:sz="0" w:space="0" w:color="auto"/>
          </w:divBdr>
        </w:div>
        <w:div w:id="670178742">
          <w:marLeft w:val="0"/>
          <w:marRight w:val="0"/>
          <w:marTop w:val="150"/>
          <w:marBottom w:val="0"/>
          <w:divBdr>
            <w:top w:val="none" w:sz="0" w:space="0" w:color="auto"/>
            <w:left w:val="none" w:sz="0" w:space="0" w:color="auto"/>
            <w:bottom w:val="none" w:sz="0" w:space="0" w:color="auto"/>
            <w:right w:val="none" w:sz="0" w:space="0" w:color="auto"/>
          </w:divBdr>
          <w:divsChild>
            <w:div w:id="1082411724">
              <w:marLeft w:val="1155"/>
              <w:marRight w:val="0"/>
              <w:marTop w:val="0"/>
              <w:marBottom w:val="0"/>
              <w:divBdr>
                <w:top w:val="none" w:sz="0" w:space="0" w:color="auto"/>
                <w:left w:val="none" w:sz="0" w:space="0" w:color="auto"/>
                <w:bottom w:val="none" w:sz="0" w:space="0" w:color="auto"/>
                <w:right w:val="none" w:sz="0" w:space="0" w:color="auto"/>
              </w:divBdr>
            </w:div>
            <w:div w:id="423652233">
              <w:marLeft w:val="1155"/>
              <w:marRight w:val="0"/>
              <w:marTop w:val="0"/>
              <w:marBottom w:val="0"/>
              <w:divBdr>
                <w:top w:val="none" w:sz="0" w:space="0" w:color="auto"/>
                <w:left w:val="none" w:sz="0" w:space="0" w:color="auto"/>
                <w:bottom w:val="none" w:sz="0" w:space="0" w:color="auto"/>
                <w:right w:val="none" w:sz="0" w:space="0" w:color="auto"/>
              </w:divBdr>
            </w:div>
            <w:div w:id="20889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28450">
      <w:bodyDiv w:val="1"/>
      <w:marLeft w:val="0"/>
      <w:marRight w:val="0"/>
      <w:marTop w:val="0"/>
      <w:marBottom w:val="0"/>
      <w:divBdr>
        <w:top w:val="none" w:sz="0" w:space="0" w:color="auto"/>
        <w:left w:val="none" w:sz="0" w:space="0" w:color="auto"/>
        <w:bottom w:val="none" w:sz="0" w:space="0" w:color="auto"/>
        <w:right w:val="none" w:sz="0" w:space="0" w:color="auto"/>
      </w:divBdr>
      <w:divsChild>
        <w:div w:id="1043015588">
          <w:marLeft w:val="0"/>
          <w:marRight w:val="0"/>
          <w:marTop w:val="0"/>
          <w:marBottom w:val="0"/>
          <w:divBdr>
            <w:top w:val="none" w:sz="0" w:space="0" w:color="auto"/>
            <w:left w:val="none" w:sz="0" w:space="0" w:color="auto"/>
            <w:bottom w:val="none" w:sz="0" w:space="0" w:color="auto"/>
            <w:right w:val="none" w:sz="0" w:space="0" w:color="auto"/>
          </w:divBdr>
        </w:div>
        <w:div w:id="365953901">
          <w:marLeft w:val="0"/>
          <w:marRight w:val="0"/>
          <w:marTop w:val="150"/>
          <w:marBottom w:val="0"/>
          <w:divBdr>
            <w:top w:val="none" w:sz="0" w:space="0" w:color="auto"/>
            <w:left w:val="none" w:sz="0" w:space="0" w:color="auto"/>
            <w:bottom w:val="none" w:sz="0" w:space="0" w:color="auto"/>
            <w:right w:val="none" w:sz="0" w:space="0" w:color="auto"/>
          </w:divBdr>
          <w:divsChild>
            <w:div w:id="1150243513">
              <w:marLeft w:val="1155"/>
              <w:marRight w:val="0"/>
              <w:marTop w:val="0"/>
              <w:marBottom w:val="0"/>
              <w:divBdr>
                <w:top w:val="none" w:sz="0" w:space="0" w:color="auto"/>
                <w:left w:val="none" w:sz="0" w:space="0" w:color="auto"/>
                <w:bottom w:val="none" w:sz="0" w:space="0" w:color="auto"/>
                <w:right w:val="none" w:sz="0" w:space="0" w:color="auto"/>
              </w:divBdr>
            </w:div>
            <w:div w:id="657225973">
              <w:marLeft w:val="1155"/>
              <w:marRight w:val="0"/>
              <w:marTop w:val="0"/>
              <w:marBottom w:val="0"/>
              <w:divBdr>
                <w:top w:val="none" w:sz="0" w:space="0" w:color="auto"/>
                <w:left w:val="none" w:sz="0" w:space="0" w:color="auto"/>
                <w:bottom w:val="none" w:sz="0" w:space="0" w:color="auto"/>
                <w:right w:val="none" w:sz="0" w:space="0" w:color="auto"/>
              </w:divBdr>
            </w:div>
            <w:div w:id="181483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328881">
      <w:bodyDiv w:val="1"/>
      <w:marLeft w:val="0"/>
      <w:marRight w:val="0"/>
      <w:marTop w:val="0"/>
      <w:marBottom w:val="0"/>
      <w:divBdr>
        <w:top w:val="none" w:sz="0" w:space="0" w:color="auto"/>
        <w:left w:val="none" w:sz="0" w:space="0" w:color="auto"/>
        <w:bottom w:val="none" w:sz="0" w:space="0" w:color="auto"/>
        <w:right w:val="none" w:sz="0" w:space="0" w:color="auto"/>
      </w:divBdr>
      <w:divsChild>
        <w:div w:id="1453280721">
          <w:marLeft w:val="0"/>
          <w:marRight w:val="0"/>
          <w:marTop w:val="0"/>
          <w:marBottom w:val="0"/>
          <w:divBdr>
            <w:top w:val="none" w:sz="0" w:space="0" w:color="auto"/>
            <w:left w:val="none" w:sz="0" w:space="0" w:color="auto"/>
            <w:bottom w:val="none" w:sz="0" w:space="0" w:color="auto"/>
            <w:right w:val="none" w:sz="0" w:space="0" w:color="auto"/>
          </w:divBdr>
        </w:div>
        <w:div w:id="184441695">
          <w:marLeft w:val="0"/>
          <w:marRight w:val="0"/>
          <w:marTop w:val="150"/>
          <w:marBottom w:val="0"/>
          <w:divBdr>
            <w:top w:val="none" w:sz="0" w:space="0" w:color="auto"/>
            <w:left w:val="none" w:sz="0" w:space="0" w:color="auto"/>
            <w:bottom w:val="none" w:sz="0" w:space="0" w:color="auto"/>
            <w:right w:val="none" w:sz="0" w:space="0" w:color="auto"/>
          </w:divBdr>
          <w:divsChild>
            <w:div w:id="1069034004">
              <w:marLeft w:val="1155"/>
              <w:marRight w:val="0"/>
              <w:marTop w:val="0"/>
              <w:marBottom w:val="0"/>
              <w:divBdr>
                <w:top w:val="none" w:sz="0" w:space="0" w:color="auto"/>
                <w:left w:val="none" w:sz="0" w:space="0" w:color="auto"/>
                <w:bottom w:val="none" w:sz="0" w:space="0" w:color="auto"/>
                <w:right w:val="none" w:sz="0" w:space="0" w:color="auto"/>
              </w:divBdr>
            </w:div>
            <w:div w:id="1269461093">
              <w:marLeft w:val="1155"/>
              <w:marRight w:val="0"/>
              <w:marTop w:val="0"/>
              <w:marBottom w:val="0"/>
              <w:divBdr>
                <w:top w:val="none" w:sz="0" w:space="0" w:color="auto"/>
                <w:left w:val="none" w:sz="0" w:space="0" w:color="auto"/>
                <w:bottom w:val="none" w:sz="0" w:space="0" w:color="auto"/>
                <w:right w:val="none" w:sz="0" w:space="0" w:color="auto"/>
              </w:divBdr>
            </w:div>
            <w:div w:id="1998679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562052">
      <w:bodyDiv w:val="1"/>
      <w:marLeft w:val="0"/>
      <w:marRight w:val="0"/>
      <w:marTop w:val="0"/>
      <w:marBottom w:val="0"/>
      <w:divBdr>
        <w:top w:val="none" w:sz="0" w:space="0" w:color="auto"/>
        <w:left w:val="none" w:sz="0" w:space="0" w:color="auto"/>
        <w:bottom w:val="none" w:sz="0" w:space="0" w:color="auto"/>
        <w:right w:val="none" w:sz="0" w:space="0" w:color="auto"/>
      </w:divBdr>
      <w:divsChild>
        <w:div w:id="1042284888">
          <w:marLeft w:val="0"/>
          <w:marRight w:val="0"/>
          <w:marTop w:val="0"/>
          <w:marBottom w:val="0"/>
          <w:divBdr>
            <w:top w:val="none" w:sz="0" w:space="0" w:color="auto"/>
            <w:left w:val="none" w:sz="0" w:space="0" w:color="auto"/>
            <w:bottom w:val="none" w:sz="0" w:space="0" w:color="auto"/>
            <w:right w:val="none" w:sz="0" w:space="0" w:color="auto"/>
          </w:divBdr>
        </w:div>
        <w:div w:id="2035959993">
          <w:marLeft w:val="0"/>
          <w:marRight w:val="0"/>
          <w:marTop w:val="150"/>
          <w:marBottom w:val="0"/>
          <w:divBdr>
            <w:top w:val="none" w:sz="0" w:space="0" w:color="auto"/>
            <w:left w:val="none" w:sz="0" w:space="0" w:color="auto"/>
            <w:bottom w:val="none" w:sz="0" w:space="0" w:color="auto"/>
            <w:right w:val="none" w:sz="0" w:space="0" w:color="auto"/>
          </w:divBdr>
          <w:divsChild>
            <w:div w:id="472212222">
              <w:marLeft w:val="1155"/>
              <w:marRight w:val="0"/>
              <w:marTop w:val="0"/>
              <w:marBottom w:val="0"/>
              <w:divBdr>
                <w:top w:val="none" w:sz="0" w:space="0" w:color="auto"/>
                <w:left w:val="none" w:sz="0" w:space="0" w:color="auto"/>
                <w:bottom w:val="none" w:sz="0" w:space="0" w:color="auto"/>
                <w:right w:val="none" w:sz="0" w:space="0" w:color="auto"/>
              </w:divBdr>
            </w:div>
            <w:div w:id="1438019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76623">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0879">
      <w:bodyDiv w:val="1"/>
      <w:marLeft w:val="0"/>
      <w:marRight w:val="0"/>
      <w:marTop w:val="0"/>
      <w:marBottom w:val="0"/>
      <w:divBdr>
        <w:top w:val="none" w:sz="0" w:space="0" w:color="auto"/>
        <w:left w:val="none" w:sz="0" w:space="0" w:color="auto"/>
        <w:bottom w:val="none" w:sz="0" w:space="0" w:color="auto"/>
        <w:right w:val="none" w:sz="0" w:space="0" w:color="auto"/>
      </w:divBdr>
      <w:divsChild>
        <w:div w:id="693768199">
          <w:marLeft w:val="0"/>
          <w:marRight w:val="0"/>
          <w:marTop w:val="0"/>
          <w:marBottom w:val="0"/>
          <w:divBdr>
            <w:top w:val="none" w:sz="0" w:space="0" w:color="auto"/>
            <w:left w:val="none" w:sz="0" w:space="0" w:color="auto"/>
            <w:bottom w:val="none" w:sz="0" w:space="0" w:color="auto"/>
            <w:right w:val="none" w:sz="0" w:space="0" w:color="auto"/>
          </w:divBdr>
        </w:div>
        <w:div w:id="372852597">
          <w:marLeft w:val="0"/>
          <w:marRight w:val="0"/>
          <w:marTop w:val="150"/>
          <w:marBottom w:val="0"/>
          <w:divBdr>
            <w:top w:val="none" w:sz="0" w:space="0" w:color="auto"/>
            <w:left w:val="none" w:sz="0" w:space="0" w:color="auto"/>
            <w:bottom w:val="none" w:sz="0" w:space="0" w:color="auto"/>
            <w:right w:val="none" w:sz="0" w:space="0" w:color="auto"/>
          </w:divBdr>
          <w:divsChild>
            <w:div w:id="1523130169">
              <w:marLeft w:val="1155"/>
              <w:marRight w:val="0"/>
              <w:marTop w:val="0"/>
              <w:marBottom w:val="0"/>
              <w:divBdr>
                <w:top w:val="none" w:sz="0" w:space="0" w:color="auto"/>
                <w:left w:val="none" w:sz="0" w:space="0" w:color="auto"/>
                <w:bottom w:val="none" w:sz="0" w:space="0" w:color="auto"/>
                <w:right w:val="none" w:sz="0" w:space="0" w:color="auto"/>
              </w:divBdr>
            </w:div>
            <w:div w:id="1759400168">
              <w:marLeft w:val="1155"/>
              <w:marRight w:val="0"/>
              <w:marTop w:val="0"/>
              <w:marBottom w:val="0"/>
              <w:divBdr>
                <w:top w:val="none" w:sz="0" w:space="0" w:color="auto"/>
                <w:left w:val="none" w:sz="0" w:space="0" w:color="auto"/>
                <w:bottom w:val="none" w:sz="0" w:space="0" w:color="auto"/>
                <w:right w:val="none" w:sz="0" w:space="0" w:color="auto"/>
              </w:divBdr>
            </w:div>
            <w:div w:id="182342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565118">
      <w:bodyDiv w:val="1"/>
      <w:marLeft w:val="0"/>
      <w:marRight w:val="0"/>
      <w:marTop w:val="0"/>
      <w:marBottom w:val="0"/>
      <w:divBdr>
        <w:top w:val="none" w:sz="0" w:space="0" w:color="auto"/>
        <w:left w:val="none" w:sz="0" w:space="0" w:color="auto"/>
        <w:bottom w:val="none" w:sz="0" w:space="0" w:color="auto"/>
        <w:right w:val="none" w:sz="0" w:space="0" w:color="auto"/>
      </w:divBdr>
      <w:divsChild>
        <w:div w:id="1812675140">
          <w:marLeft w:val="0"/>
          <w:marRight w:val="0"/>
          <w:marTop w:val="0"/>
          <w:marBottom w:val="0"/>
          <w:divBdr>
            <w:top w:val="none" w:sz="0" w:space="0" w:color="auto"/>
            <w:left w:val="none" w:sz="0" w:space="0" w:color="auto"/>
            <w:bottom w:val="none" w:sz="0" w:space="0" w:color="auto"/>
            <w:right w:val="none" w:sz="0" w:space="0" w:color="auto"/>
          </w:divBdr>
        </w:div>
        <w:div w:id="1752199192">
          <w:marLeft w:val="0"/>
          <w:marRight w:val="0"/>
          <w:marTop w:val="150"/>
          <w:marBottom w:val="0"/>
          <w:divBdr>
            <w:top w:val="none" w:sz="0" w:space="0" w:color="auto"/>
            <w:left w:val="none" w:sz="0" w:space="0" w:color="auto"/>
            <w:bottom w:val="none" w:sz="0" w:space="0" w:color="auto"/>
            <w:right w:val="none" w:sz="0" w:space="0" w:color="auto"/>
          </w:divBdr>
          <w:divsChild>
            <w:div w:id="1922789043">
              <w:marLeft w:val="1155"/>
              <w:marRight w:val="0"/>
              <w:marTop w:val="0"/>
              <w:marBottom w:val="0"/>
              <w:divBdr>
                <w:top w:val="none" w:sz="0" w:space="0" w:color="auto"/>
                <w:left w:val="none" w:sz="0" w:space="0" w:color="auto"/>
                <w:bottom w:val="none" w:sz="0" w:space="0" w:color="auto"/>
                <w:right w:val="none" w:sz="0" w:space="0" w:color="auto"/>
              </w:divBdr>
            </w:div>
            <w:div w:id="1855652383">
              <w:marLeft w:val="1155"/>
              <w:marRight w:val="0"/>
              <w:marTop w:val="0"/>
              <w:marBottom w:val="0"/>
              <w:divBdr>
                <w:top w:val="none" w:sz="0" w:space="0" w:color="auto"/>
                <w:left w:val="none" w:sz="0" w:space="0" w:color="auto"/>
                <w:bottom w:val="none" w:sz="0" w:space="0" w:color="auto"/>
                <w:right w:val="none" w:sz="0" w:space="0" w:color="auto"/>
              </w:divBdr>
            </w:div>
            <w:div w:id="1467702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874919">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4949242">
      <w:bodyDiv w:val="1"/>
      <w:marLeft w:val="0"/>
      <w:marRight w:val="0"/>
      <w:marTop w:val="0"/>
      <w:marBottom w:val="0"/>
      <w:divBdr>
        <w:top w:val="none" w:sz="0" w:space="0" w:color="auto"/>
        <w:left w:val="none" w:sz="0" w:space="0" w:color="auto"/>
        <w:bottom w:val="none" w:sz="0" w:space="0" w:color="auto"/>
        <w:right w:val="none" w:sz="0" w:space="0" w:color="auto"/>
      </w:divBdr>
      <w:divsChild>
        <w:div w:id="1670986604">
          <w:marLeft w:val="0"/>
          <w:marRight w:val="0"/>
          <w:marTop w:val="0"/>
          <w:marBottom w:val="0"/>
          <w:divBdr>
            <w:top w:val="none" w:sz="0" w:space="0" w:color="auto"/>
            <w:left w:val="none" w:sz="0" w:space="0" w:color="auto"/>
            <w:bottom w:val="none" w:sz="0" w:space="0" w:color="auto"/>
            <w:right w:val="none" w:sz="0" w:space="0" w:color="auto"/>
          </w:divBdr>
        </w:div>
        <w:div w:id="179200834">
          <w:marLeft w:val="0"/>
          <w:marRight w:val="0"/>
          <w:marTop w:val="150"/>
          <w:marBottom w:val="0"/>
          <w:divBdr>
            <w:top w:val="none" w:sz="0" w:space="0" w:color="auto"/>
            <w:left w:val="none" w:sz="0" w:space="0" w:color="auto"/>
            <w:bottom w:val="none" w:sz="0" w:space="0" w:color="auto"/>
            <w:right w:val="none" w:sz="0" w:space="0" w:color="auto"/>
          </w:divBdr>
          <w:divsChild>
            <w:div w:id="956983546">
              <w:marLeft w:val="1155"/>
              <w:marRight w:val="0"/>
              <w:marTop w:val="0"/>
              <w:marBottom w:val="0"/>
              <w:divBdr>
                <w:top w:val="none" w:sz="0" w:space="0" w:color="auto"/>
                <w:left w:val="none" w:sz="0" w:space="0" w:color="auto"/>
                <w:bottom w:val="none" w:sz="0" w:space="0" w:color="auto"/>
                <w:right w:val="none" w:sz="0" w:space="0" w:color="auto"/>
              </w:divBdr>
            </w:div>
            <w:div w:id="1749304445">
              <w:marLeft w:val="1155"/>
              <w:marRight w:val="0"/>
              <w:marTop w:val="0"/>
              <w:marBottom w:val="0"/>
              <w:divBdr>
                <w:top w:val="none" w:sz="0" w:space="0" w:color="auto"/>
                <w:left w:val="none" w:sz="0" w:space="0" w:color="auto"/>
                <w:bottom w:val="none" w:sz="0" w:space="0" w:color="auto"/>
                <w:right w:val="none" w:sz="0" w:space="0" w:color="auto"/>
              </w:divBdr>
            </w:div>
            <w:div w:id="418479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950071">
      <w:bodyDiv w:val="1"/>
      <w:marLeft w:val="0"/>
      <w:marRight w:val="0"/>
      <w:marTop w:val="0"/>
      <w:marBottom w:val="0"/>
      <w:divBdr>
        <w:top w:val="none" w:sz="0" w:space="0" w:color="auto"/>
        <w:left w:val="none" w:sz="0" w:space="0" w:color="auto"/>
        <w:bottom w:val="none" w:sz="0" w:space="0" w:color="auto"/>
        <w:right w:val="none" w:sz="0" w:space="0" w:color="auto"/>
      </w:divBdr>
      <w:divsChild>
        <w:div w:id="1469208389">
          <w:marLeft w:val="0"/>
          <w:marRight w:val="0"/>
          <w:marTop w:val="0"/>
          <w:marBottom w:val="0"/>
          <w:divBdr>
            <w:top w:val="none" w:sz="0" w:space="0" w:color="auto"/>
            <w:left w:val="none" w:sz="0" w:space="0" w:color="auto"/>
            <w:bottom w:val="none" w:sz="0" w:space="0" w:color="auto"/>
            <w:right w:val="none" w:sz="0" w:space="0" w:color="auto"/>
          </w:divBdr>
        </w:div>
        <w:div w:id="1237858010">
          <w:marLeft w:val="0"/>
          <w:marRight w:val="0"/>
          <w:marTop w:val="150"/>
          <w:marBottom w:val="0"/>
          <w:divBdr>
            <w:top w:val="none" w:sz="0" w:space="0" w:color="auto"/>
            <w:left w:val="none" w:sz="0" w:space="0" w:color="auto"/>
            <w:bottom w:val="none" w:sz="0" w:space="0" w:color="auto"/>
            <w:right w:val="none" w:sz="0" w:space="0" w:color="auto"/>
          </w:divBdr>
          <w:divsChild>
            <w:div w:id="1651791992">
              <w:marLeft w:val="1155"/>
              <w:marRight w:val="0"/>
              <w:marTop w:val="0"/>
              <w:marBottom w:val="0"/>
              <w:divBdr>
                <w:top w:val="none" w:sz="0" w:space="0" w:color="auto"/>
                <w:left w:val="none" w:sz="0" w:space="0" w:color="auto"/>
                <w:bottom w:val="none" w:sz="0" w:space="0" w:color="auto"/>
                <w:right w:val="none" w:sz="0" w:space="0" w:color="auto"/>
              </w:divBdr>
            </w:div>
            <w:div w:id="638144229">
              <w:marLeft w:val="1155"/>
              <w:marRight w:val="0"/>
              <w:marTop w:val="0"/>
              <w:marBottom w:val="0"/>
              <w:divBdr>
                <w:top w:val="none" w:sz="0" w:space="0" w:color="auto"/>
                <w:left w:val="none" w:sz="0" w:space="0" w:color="auto"/>
                <w:bottom w:val="none" w:sz="0" w:space="0" w:color="auto"/>
                <w:right w:val="none" w:sz="0" w:space="0" w:color="auto"/>
              </w:divBdr>
            </w:div>
            <w:div w:id="974406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53862">
      <w:bodyDiv w:val="1"/>
      <w:marLeft w:val="0"/>
      <w:marRight w:val="0"/>
      <w:marTop w:val="0"/>
      <w:marBottom w:val="0"/>
      <w:divBdr>
        <w:top w:val="none" w:sz="0" w:space="0" w:color="auto"/>
        <w:left w:val="none" w:sz="0" w:space="0" w:color="auto"/>
        <w:bottom w:val="none" w:sz="0" w:space="0" w:color="auto"/>
        <w:right w:val="none" w:sz="0" w:space="0" w:color="auto"/>
      </w:divBdr>
      <w:divsChild>
        <w:div w:id="389110778">
          <w:marLeft w:val="0"/>
          <w:marRight w:val="0"/>
          <w:marTop w:val="0"/>
          <w:marBottom w:val="0"/>
          <w:divBdr>
            <w:top w:val="none" w:sz="0" w:space="0" w:color="auto"/>
            <w:left w:val="none" w:sz="0" w:space="0" w:color="auto"/>
            <w:bottom w:val="none" w:sz="0" w:space="0" w:color="auto"/>
            <w:right w:val="none" w:sz="0" w:space="0" w:color="auto"/>
          </w:divBdr>
        </w:div>
        <w:div w:id="800416761">
          <w:marLeft w:val="0"/>
          <w:marRight w:val="0"/>
          <w:marTop w:val="150"/>
          <w:marBottom w:val="0"/>
          <w:divBdr>
            <w:top w:val="none" w:sz="0" w:space="0" w:color="auto"/>
            <w:left w:val="none" w:sz="0" w:space="0" w:color="auto"/>
            <w:bottom w:val="none" w:sz="0" w:space="0" w:color="auto"/>
            <w:right w:val="none" w:sz="0" w:space="0" w:color="auto"/>
          </w:divBdr>
          <w:divsChild>
            <w:div w:id="1612936225">
              <w:marLeft w:val="1155"/>
              <w:marRight w:val="0"/>
              <w:marTop w:val="0"/>
              <w:marBottom w:val="0"/>
              <w:divBdr>
                <w:top w:val="none" w:sz="0" w:space="0" w:color="auto"/>
                <w:left w:val="none" w:sz="0" w:space="0" w:color="auto"/>
                <w:bottom w:val="none" w:sz="0" w:space="0" w:color="auto"/>
                <w:right w:val="none" w:sz="0" w:space="0" w:color="auto"/>
              </w:divBdr>
            </w:div>
            <w:div w:id="1229460716">
              <w:marLeft w:val="1155"/>
              <w:marRight w:val="0"/>
              <w:marTop w:val="0"/>
              <w:marBottom w:val="0"/>
              <w:divBdr>
                <w:top w:val="none" w:sz="0" w:space="0" w:color="auto"/>
                <w:left w:val="none" w:sz="0" w:space="0" w:color="auto"/>
                <w:bottom w:val="none" w:sz="0" w:space="0" w:color="auto"/>
                <w:right w:val="none" w:sz="0" w:space="0" w:color="auto"/>
              </w:divBdr>
            </w:div>
            <w:div w:id="562720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868554">
      <w:bodyDiv w:val="1"/>
      <w:marLeft w:val="0"/>
      <w:marRight w:val="0"/>
      <w:marTop w:val="0"/>
      <w:marBottom w:val="0"/>
      <w:divBdr>
        <w:top w:val="none" w:sz="0" w:space="0" w:color="auto"/>
        <w:left w:val="none" w:sz="0" w:space="0" w:color="auto"/>
        <w:bottom w:val="none" w:sz="0" w:space="0" w:color="auto"/>
        <w:right w:val="none" w:sz="0" w:space="0" w:color="auto"/>
      </w:divBdr>
      <w:divsChild>
        <w:div w:id="1839611682">
          <w:marLeft w:val="0"/>
          <w:marRight w:val="0"/>
          <w:marTop w:val="0"/>
          <w:marBottom w:val="0"/>
          <w:divBdr>
            <w:top w:val="none" w:sz="0" w:space="0" w:color="auto"/>
            <w:left w:val="none" w:sz="0" w:space="0" w:color="auto"/>
            <w:bottom w:val="none" w:sz="0" w:space="0" w:color="auto"/>
            <w:right w:val="none" w:sz="0" w:space="0" w:color="auto"/>
          </w:divBdr>
        </w:div>
        <w:div w:id="767770228">
          <w:marLeft w:val="0"/>
          <w:marRight w:val="0"/>
          <w:marTop w:val="150"/>
          <w:marBottom w:val="0"/>
          <w:divBdr>
            <w:top w:val="none" w:sz="0" w:space="0" w:color="auto"/>
            <w:left w:val="none" w:sz="0" w:space="0" w:color="auto"/>
            <w:bottom w:val="none" w:sz="0" w:space="0" w:color="auto"/>
            <w:right w:val="none" w:sz="0" w:space="0" w:color="auto"/>
          </w:divBdr>
          <w:divsChild>
            <w:div w:id="1850874853">
              <w:marLeft w:val="1155"/>
              <w:marRight w:val="0"/>
              <w:marTop w:val="0"/>
              <w:marBottom w:val="0"/>
              <w:divBdr>
                <w:top w:val="none" w:sz="0" w:space="0" w:color="auto"/>
                <w:left w:val="none" w:sz="0" w:space="0" w:color="auto"/>
                <w:bottom w:val="none" w:sz="0" w:space="0" w:color="auto"/>
                <w:right w:val="none" w:sz="0" w:space="0" w:color="auto"/>
              </w:divBdr>
            </w:div>
            <w:div w:id="631329361">
              <w:marLeft w:val="1155"/>
              <w:marRight w:val="0"/>
              <w:marTop w:val="0"/>
              <w:marBottom w:val="0"/>
              <w:divBdr>
                <w:top w:val="none" w:sz="0" w:space="0" w:color="auto"/>
                <w:left w:val="none" w:sz="0" w:space="0" w:color="auto"/>
                <w:bottom w:val="none" w:sz="0" w:space="0" w:color="auto"/>
                <w:right w:val="none" w:sz="0" w:space="0" w:color="auto"/>
              </w:divBdr>
            </w:div>
            <w:div w:id="42678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88763">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377668">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605739">
      <w:bodyDiv w:val="1"/>
      <w:marLeft w:val="0"/>
      <w:marRight w:val="0"/>
      <w:marTop w:val="0"/>
      <w:marBottom w:val="0"/>
      <w:divBdr>
        <w:top w:val="none" w:sz="0" w:space="0" w:color="auto"/>
        <w:left w:val="none" w:sz="0" w:space="0" w:color="auto"/>
        <w:bottom w:val="none" w:sz="0" w:space="0" w:color="auto"/>
        <w:right w:val="none" w:sz="0" w:space="0" w:color="auto"/>
      </w:divBdr>
      <w:divsChild>
        <w:div w:id="258221884">
          <w:marLeft w:val="0"/>
          <w:marRight w:val="0"/>
          <w:marTop w:val="0"/>
          <w:marBottom w:val="0"/>
          <w:divBdr>
            <w:top w:val="none" w:sz="0" w:space="0" w:color="auto"/>
            <w:left w:val="none" w:sz="0" w:space="0" w:color="auto"/>
            <w:bottom w:val="none" w:sz="0" w:space="0" w:color="auto"/>
            <w:right w:val="none" w:sz="0" w:space="0" w:color="auto"/>
          </w:divBdr>
        </w:div>
        <w:div w:id="1256329293">
          <w:marLeft w:val="0"/>
          <w:marRight w:val="0"/>
          <w:marTop w:val="150"/>
          <w:marBottom w:val="0"/>
          <w:divBdr>
            <w:top w:val="none" w:sz="0" w:space="0" w:color="auto"/>
            <w:left w:val="none" w:sz="0" w:space="0" w:color="auto"/>
            <w:bottom w:val="none" w:sz="0" w:space="0" w:color="auto"/>
            <w:right w:val="none" w:sz="0" w:space="0" w:color="auto"/>
          </w:divBdr>
          <w:divsChild>
            <w:div w:id="282611415">
              <w:marLeft w:val="1155"/>
              <w:marRight w:val="0"/>
              <w:marTop w:val="0"/>
              <w:marBottom w:val="0"/>
              <w:divBdr>
                <w:top w:val="none" w:sz="0" w:space="0" w:color="auto"/>
                <w:left w:val="none" w:sz="0" w:space="0" w:color="auto"/>
                <w:bottom w:val="none" w:sz="0" w:space="0" w:color="auto"/>
                <w:right w:val="none" w:sz="0" w:space="0" w:color="auto"/>
              </w:divBdr>
            </w:div>
            <w:div w:id="920257421">
              <w:marLeft w:val="1155"/>
              <w:marRight w:val="0"/>
              <w:marTop w:val="0"/>
              <w:marBottom w:val="0"/>
              <w:divBdr>
                <w:top w:val="none" w:sz="0" w:space="0" w:color="auto"/>
                <w:left w:val="none" w:sz="0" w:space="0" w:color="auto"/>
                <w:bottom w:val="none" w:sz="0" w:space="0" w:color="auto"/>
                <w:right w:val="none" w:sz="0" w:space="0" w:color="auto"/>
              </w:divBdr>
            </w:div>
            <w:div w:id="11491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448575">
      <w:bodyDiv w:val="1"/>
      <w:marLeft w:val="0"/>
      <w:marRight w:val="0"/>
      <w:marTop w:val="0"/>
      <w:marBottom w:val="0"/>
      <w:divBdr>
        <w:top w:val="none" w:sz="0" w:space="0" w:color="auto"/>
        <w:left w:val="none" w:sz="0" w:space="0" w:color="auto"/>
        <w:bottom w:val="none" w:sz="0" w:space="0" w:color="auto"/>
        <w:right w:val="none" w:sz="0" w:space="0" w:color="auto"/>
      </w:divBdr>
    </w:div>
    <w:div w:id="1907494063">
      <w:bodyDiv w:val="1"/>
      <w:marLeft w:val="0"/>
      <w:marRight w:val="0"/>
      <w:marTop w:val="0"/>
      <w:marBottom w:val="0"/>
      <w:divBdr>
        <w:top w:val="none" w:sz="0" w:space="0" w:color="auto"/>
        <w:left w:val="none" w:sz="0" w:space="0" w:color="auto"/>
        <w:bottom w:val="none" w:sz="0" w:space="0" w:color="auto"/>
        <w:right w:val="none" w:sz="0" w:space="0" w:color="auto"/>
      </w:divBdr>
      <w:divsChild>
        <w:div w:id="333455865">
          <w:marLeft w:val="0"/>
          <w:marRight w:val="0"/>
          <w:marTop w:val="0"/>
          <w:marBottom w:val="0"/>
          <w:divBdr>
            <w:top w:val="none" w:sz="0" w:space="0" w:color="auto"/>
            <w:left w:val="none" w:sz="0" w:space="0" w:color="auto"/>
            <w:bottom w:val="none" w:sz="0" w:space="0" w:color="auto"/>
            <w:right w:val="none" w:sz="0" w:space="0" w:color="auto"/>
          </w:divBdr>
        </w:div>
        <w:div w:id="1818107859">
          <w:marLeft w:val="0"/>
          <w:marRight w:val="0"/>
          <w:marTop w:val="150"/>
          <w:marBottom w:val="0"/>
          <w:divBdr>
            <w:top w:val="none" w:sz="0" w:space="0" w:color="auto"/>
            <w:left w:val="none" w:sz="0" w:space="0" w:color="auto"/>
            <w:bottom w:val="none" w:sz="0" w:space="0" w:color="auto"/>
            <w:right w:val="none" w:sz="0" w:space="0" w:color="auto"/>
          </w:divBdr>
          <w:divsChild>
            <w:div w:id="1440490277">
              <w:marLeft w:val="1155"/>
              <w:marRight w:val="0"/>
              <w:marTop w:val="0"/>
              <w:marBottom w:val="0"/>
              <w:divBdr>
                <w:top w:val="none" w:sz="0" w:space="0" w:color="auto"/>
                <w:left w:val="none" w:sz="0" w:space="0" w:color="auto"/>
                <w:bottom w:val="none" w:sz="0" w:space="0" w:color="auto"/>
                <w:right w:val="none" w:sz="0" w:space="0" w:color="auto"/>
              </w:divBdr>
            </w:div>
            <w:div w:id="1243105836">
              <w:marLeft w:val="1155"/>
              <w:marRight w:val="0"/>
              <w:marTop w:val="0"/>
              <w:marBottom w:val="0"/>
              <w:divBdr>
                <w:top w:val="none" w:sz="0" w:space="0" w:color="auto"/>
                <w:left w:val="none" w:sz="0" w:space="0" w:color="auto"/>
                <w:bottom w:val="none" w:sz="0" w:space="0" w:color="auto"/>
                <w:right w:val="none" w:sz="0" w:space="0" w:color="auto"/>
              </w:divBdr>
            </w:div>
            <w:div w:id="464202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373272">
      <w:bodyDiv w:val="1"/>
      <w:marLeft w:val="0"/>
      <w:marRight w:val="0"/>
      <w:marTop w:val="0"/>
      <w:marBottom w:val="0"/>
      <w:divBdr>
        <w:top w:val="none" w:sz="0" w:space="0" w:color="auto"/>
        <w:left w:val="none" w:sz="0" w:space="0" w:color="auto"/>
        <w:bottom w:val="none" w:sz="0" w:space="0" w:color="auto"/>
        <w:right w:val="none" w:sz="0" w:space="0" w:color="auto"/>
      </w:divBdr>
      <w:divsChild>
        <w:div w:id="1128206403">
          <w:marLeft w:val="0"/>
          <w:marRight w:val="0"/>
          <w:marTop w:val="0"/>
          <w:marBottom w:val="0"/>
          <w:divBdr>
            <w:top w:val="none" w:sz="0" w:space="0" w:color="auto"/>
            <w:left w:val="none" w:sz="0" w:space="0" w:color="auto"/>
            <w:bottom w:val="none" w:sz="0" w:space="0" w:color="auto"/>
            <w:right w:val="none" w:sz="0" w:space="0" w:color="auto"/>
          </w:divBdr>
        </w:div>
        <w:div w:id="1844513595">
          <w:marLeft w:val="0"/>
          <w:marRight w:val="0"/>
          <w:marTop w:val="150"/>
          <w:marBottom w:val="0"/>
          <w:divBdr>
            <w:top w:val="none" w:sz="0" w:space="0" w:color="auto"/>
            <w:left w:val="none" w:sz="0" w:space="0" w:color="auto"/>
            <w:bottom w:val="none" w:sz="0" w:space="0" w:color="auto"/>
            <w:right w:val="none" w:sz="0" w:space="0" w:color="auto"/>
          </w:divBdr>
          <w:divsChild>
            <w:div w:id="2066373447">
              <w:marLeft w:val="1155"/>
              <w:marRight w:val="0"/>
              <w:marTop w:val="0"/>
              <w:marBottom w:val="0"/>
              <w:divBdr>
                <w:top w:val="none" w:sz="0" w:space="0" w:color="auto"/>
                <w:left w:val="none" w:sz="0" w:space="0" w:color="auto"/>
                <w:bottom w:val="none" w:sz="0" w:space="0" w:color="auto"/>
                <w:right w:val="none" w:sz="0" w:space="0" w:color="auto"/>
              </w:divBdr>
            </w:div>
            <w:div w:id="1669749474">
              <w:marLeft w:val="1155"/>
              <w:marRight w:val="0"/>
              <w:marTop w:val="0"/>
              <w:marBottom w:val="0"/>
              <w:divBdr>
                <w:top w:val="none" w:sz="0" w:space="0" w:color="auto"/>
                <w:left w:val="none" w:sz="0" w:space="0" w:color="auto"/>
                <w:bottom w:val="none" w:sz="0" w:space="0" w:color="auto"/>
                <w:right w:val="none" w:sz="0" w:space="0" w:color="auto"/>
              </w:divBdr>
            </w:div>
            <w:div w:id="87997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07211">
      <w:bodyDiv w:val="1"/>
      <w:marLeft w:val="0"/>
      <w:marRight w:val="0"/>
      <w:marTop w:val="0"/>
      <w:marBottom w:val="0"/>
      <w:divBdr>
        <w:top w:val="none" w:sz="0" w:space="0" w:color="auto"/>
        <w:left w:val="none" w:sz="0" w:space="0" w:color="auto"/>
        <w:bottom w:val="none" w:sz="0" w:space="0" w:color="auto"/>
        <w:right w:val="none" w:sz="0" w:space="0" w:color="auto"/>
      </w:divBdr>
    </w:div>
    <w:div w:id="1908686060">
      <w:bodyDiv w:val="1"/>
      <w:marLeft w:val="0"/>
      <w:marRight w:val="0"/>
      <w:marTop w:val="0"/>
      <w:marBottom w:val="0"/>
      <w:divBdr>
        <w:top w:val="none" w:sz="0" w:space="0" w:color="auto"/>
        <w:left w:val="none" w:sz="0" w:space="0" w:color="auto"/>
        <w:bottom w:val="none" w:sz="0" w:space="0" w:color="auto"/>
        <w:right w:val="none" w:sz="0" w:space="0" w:color="auto"/>
      </w:divBdr>
      <w:divsChild>
        <w:div w:id="1918904175">
          <w:marLeft w:val="0"/>
          <w:marRight w:val="0"/>
          <w:marTop w:val="0"/>
          <w:marBottom w:val="0"/>
          <w:divBdr>
            <w:top w:val="none" w:sz="0" w:space="0" w:color="auto"/>
            <w:left w:val="none" w:sz="0" w:space="0" w:color="auto"/>
            <w:bottom w:val="none" w:sz="0" w:space="0" w:color="auto"/>
            <w:right w:val="none" w:sz="0" w:space="0" w:color="auto"/>
          </w:divBdr>
        </w:div>
        <w:div w:id="244075435">
          <w:marLeft w:val="0"/>
          <w:marRight w:val="0"/>
          <w:marTop w:val="150"/>
          <w:marBottom w:val="0"/>
          <w:divBdr>
            <w:top w:val="none" w:sz="0" w:space="0" w:color="auto"/>
            <w:left w:val="none" w:sz="0" w:space="0" w:color="auto"/>
            <w:bottom w:val="none" w:sz="0" w:space="0" w:color="auto"/>
            <w:right w:val="none" w:sz="0" w:space="0" w:color="auto"/>
          </w:divBdr>
          <w:divsChild>
            <w:div w:id="1160315217">
              <w:marLeft w:val="1155"/>
              <w:marRight w:val="0"/>
              <w:marTop w:val="0"/>
              <w:marBottom w:val="0"/>
              <w:divBdr>
                <w:top w:val="none" w:sz="0" w:space="0" w:color="auto"/>
                <w:left w:val="none" w:sz="0" w:space="0" w:color="auto"/>
                <w:bottom w:val="none" w:sz="0" w:space="0" w:color="auto"/>
                <w:right w:val="none" w:sz="0" w:space="0" w:color="auto"/>
              </w:divBdr>
            </w:div>
            <w:div w:id="66195386">
              <w:marLeft w:val="1155"/>
              <w:marRight w:val="0"/>
              <w:marTop w:val="0"/>
              <w:marBottom w:val="0"/>
              <w:divBdr>
                <w:top w:val="none" w:sz="0" w:space="0" w:color="auto"/>
                <w:left w:val="none" w:sz="0" w:space="0" w:color="auto"/>
                <w:bottom w:val="none" w:sz="0" w:space="0" w:color="auto"/>
                <w:right w:val="none" w:sz="0" w:space="0" w:color="auto"/>
              </w:divBdr>
            </w:div>
            <w:div w:id="1501002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29472">
      <w:bodyDiv w:val="1"/>
      <w:marLeft w:val="0"/>
      <w:marRight w:val="0"/>
      <w:marTop w:val="0"/>
      <w:marBottom w:val="0"/>
      <w:divBdr>
        <w:top w:val="none" w:sz="0" w:space="0" w:color="auto"/>
        <w:left w:val="none" w:sz="0" w:space="0" w:color="auto"/>
        <w:bottom w:val="none" w:sz="0" w:space="0" w:color="auto"/>
        <w:right w:val="none" w:sz="0" w:space="0" w:color="auto"/>
      </w:divBdr>
      <w:divsChild>
        <w:div w:id="500241287">
          <w:marLeft w:val="0"/>
          <w:marRight w:val="0"/>
          <w:marTop w:val="0"/>
          <w:marBottom w:val="0"/>
          <w:divBdr>
            <w:top w:val="none" w:sz="0" w:space="0" w:color="auto"/>
            <w:left w:val="none" w:sz="0" w:space="0" w:color="auto"/>
            <w:bottom w:val="none" w:sz="0" w:space="0" w:color="auto"/>
            <w:right w:val="none" w:sz="0" w:space="0" w:color="auto"/>
          </w:divBdr>
        </w:div>
        <w:div w:id="6446443">
          <w:marLeft w:val="0"/>
          <w:marRight w:val="0"/>
          <w:marTop w:val="150"/>
          <w:marBottom w:val="0"/>
          <w:divBdr>
            <w:top w:val="none" w:sz="0" w:space="0" w:color="auto"/>
            <w:left w:val="none" w:sz="0" w:space="0" w:color="auto"/>
            <w:bottom w:val="none" w:sz="0" w:space="0" w:color="auto"/>
            <w:right w:val="none" w:sz="0" w:space="0" w:color="auto"/>
          </w:divBdr>
          <w:divsChild>
            <w:div w:id="2140342826">
              <w:marLeft w:val="1155"/>
              <w:marRight w:val="0"/>
              <w:marTop w:val="0"/>
              <w:marBottom w:val="0"/>
              <w:divBdr>
                <w:top w:val="none" w:sz="0" w:space="0" w:color="auto"/>
                <w:left w:val="none" w:sz="0" w:space="0" w:color="auto"/>
                <w:bottom w:val="none" w:sz="0" w:space="0" w:color="auto"/>
                <w:right w:val="none" w:sz="0" w:space="0" w:color="auto"/>
              </w:divBdr>
            </w:div>
            <w:div w:id="160393178">
              <w:marLeft w:val="1155"/>
              <w:marRight w:val="0"/>
              <w:marTop w:val="0"/>
              <w:marBottom w:val="0"/>
              <w:divBdr>
                <w:top w:val="none" w:sz="0" w:space="0" w:color="auto"/>
                <w:left w:val="none" w:sz="0" w:space="0" w:color="auto"/>
                <w:bottom w:val="none" w:sz="0" w:space="0" w:color="auto"/>
                <w:right w:val="none" w:sz="0" w:space="0" w:color="auto"/>
              </w:divBdr>
            </w:div>
            <w:div w:id="1232424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226259">
      <w:bodyDiv w:val="1"/>
      <w:marLeft w:val="0"/>
      <w:marRight w:val="0"/>
      <w:marTop w:val="0"/>
      <w:marBottom w:val="0"/>
      <w:divBdr>
        <w:top w:val="none" w:sz="0" w:space="0" w:color="auto"/>
        <w:left w:val="none" w:sz="0" w:space="0" w:color="auto"/>
        <w:bottom w:val="none" w:sz="0" w:space="0" w:color="auto"/>
        <w:right w:val="none" w:sz="0" w:space="0" w:color="auto"/>
      </w:divBdr>
      <w:divsChild>
        <w:div w:id="1730881276">
          <w:marLeft w:val="0"/>
          <w:marRight w:val="0"/>
          <w:marTop w:val="0"/>
          <w:marBottom w:val="0"/>
          <w:divBdr>
            <w:top w:val="none" w:sz="0" w:space="0" w:color="auto"/>
            <w:left w:val="none" w:sz="0" w:space="0" w:color="auto"/>
            <w:bottom w:val="none" w:sz="0" w:space="0" w:color="auto"/>
            <w:right w:val="none" w:sz="0" w:space="0" w:color="auto"/>
          </w:divBdr>
        </w:div>
        <w:div w:id="974408792">
          <w:marLeft w:val="0"/>
          <w:marRight w:val="0"/>
          <w:marTop w:val="150"/>
          <w:marBottom w:val="0"/>
          <w:divBdr>
            <w:top w:val="none" w:sz="0" w:space="0" w:color="auto"/>
            <w:left w:val="none" w:sz="0" w:space="0" w:color="auto"/>
            <w:bottom w:val="none" w:sz="0" w:space="0" w:color="auto"/>
            <w:right w:val="none" w:sz="0" w:space="0" w:color="auto"/>
          </w:divBdr>
          <w:divsChild>
            <w:div w:id="373048109">
              <w:marLeft w:val="1155"/>
              <w:marRight w:val="0"/>
              <w:marTop w:val="0"/>
              <w:marBottom w:val="0"/>
              <w:divBdr>
                <w:top w:val="none" w:sz="0" w:space="0" w:color="auto"/>
                <w:left w:val="none" w:sz="0" w:space="0" w:color="auto"/>
                <w:bottom w:val="none" w:sz="0" w:space="0" w:color="auto"/>
                <w:right w:val="none" w:sz="0" w:space="0" w:color="auto"/>
              </w:divBdr>
            </w:div>
            <w:div w:id="608857779">
              <w:marLeft w:val="1155"/>
              <w:marRight w:val="0"/>
              <w:marTop w:val="0"/>
              <w:marBottom w:val="0"/>
              <w:divBdr>
                <w:top w:val="none" w:sz="0" w:space="0" w:color="auto"/>
                <w:left w:val="none" w:sz="0" w:space="0" w:color="auto"/>
                <w:bottom w:val="none" w:sz="0" w:space="0" w:color="auto"/>
                <w:right w:val="none" w:sz="0" w:space="0" w:color="auto"/>
              </w:divBdr>
            </w:div>
            <w:div w:id="1993829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267821">
      <w:bodyDiv w:val="1"/>
      <w:marLeft w:val="0"/>
      <w:marRight w:val="0"/>
      <w:marTop w:val="0"/>
      <w:marBottom w:val="0"/>
      <w:divBdr>
        <w:top w:val="none" w:sz="0" w:space="0" w:color="auto"/>
        <w:left w:val="none" w:sz="0" w:space="0" w:color="auto"/>
        <w:bottom w:val="none" w:sz="0" w:space="0" w:color="auto"/>
        <w:right w:val="none" w:sz="0" w:space="0" w:color="auto"/>
      </w:divBdr>
      <w:divsChild>
        <w:div w:id="405734832">
          <w:marLeft w:val="0"/>
          <w:marRight w:val="0"/>
          <w:marTop w:val="0"/>
          <w:marBottom w:val="0"/>
          <w:divBdr>
            <w:top w:val="none" w:sz="0" w:space="0" w:color="auto"/>
            <w:left w:val="none" w:sz="0" w:space="0" w:color="auto"/>
            <w:bottom w:val="none" w:sz="0" w:space="0" w:color="auto"/>
            <w:right w:val="none" w:sz="0" w:space="0" w:color="auto"/>
          </w:divBdr>
        </w:div>
        <w:div w:id="1168977352">
          <w:marLeft w:val="0"/>
          <w:marRight w:val="0"/>
          <w:marTop w:val="150"/>
          <w:marBottom w:val="0"/>
          <w:divBdr>
            <w:top w:val="none" w:sz="0" w:space="0" w:color="auto"/>
            <w:left w:val="none" w:sz="0" w:space="0" w:color="auto"/>
            <w:bottom w:val="none" w:sz="0" w:space="0" w:color="auto"/>
            <w:right w:val="none" w:sz="0" w:space="0" w:color="auto"/>
          </w:divBdr>
          <w:divsChild>
            <w:div w:id="1227300952">
              <w:marLeft w:val="1155"/>
              <w:marRight w:val="0"/>
              <w:marTop w:val="0"/>
              <w:marBottom w:val="0"/>
              <w:divBdr>
                <w:top w:val="none" w:sz="0" w:space="0" w:color="auto"/>
                <w:left w:val="none" w:sz="0" w:space="0" w:color="auto"/>
                <w:bottom w:val="none" w:sz="0" w:space="0" w:color="auto"/>
                <w:right w:val="none" w:sz="0" w:space="0" w:color="auto"/>
              </w:divBdr>
            </w:div>
            <w:div w:id="1722705860">
              <w:marLeft w:val="1155"/>
              <w:marRight w:val="0"/>
              <w:marTop w:val="0"/>
              <w:marBottom w:val="0"/>
              <w:divBdr>
                <w:top w:val="none" w:sz="0" w:space="0" w:color="auto"/>
                <w:left w:val="none" w:sz="0" w:space="0" w:color="auto"/>
                <w:bottom w:val="none" w:sz="0" w:space="0" w:color="auto"/>
                <w:right w:val="none" w:sz="0" w:space="0" w:color="auto"/>
              </w:divBdr>
            </w:div>
            <w:div w:id="209212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0186">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732184">
      <w:bodyDiv w:val="1"/>
      <w:marLeft w:val="0"/>
      <w:marRight w:val="0"/>
      <w:marTop w:val="0"/>
      <w:marBottom w:val="0"/>
      <w:divBdr>
        <w:top w:val="none" w:sz="0" w:space="0" w:color="auto"/>
        <w:left w:val="none" w:sz="0" w:space="0" w:color="auto"/>
        <w:bottom w:val="none" w:sz="0" w:space="0" w:color="auto"/>
        <w:right w:val="none" w:sz="0" w:space="0" w:color="auto"/>
      </w:divBdr>
      <w:divsChild>
        <w:div w:id="740248064">
          <w:marLeft w:val="0"/>
          <w:marRight w:val="0"/>
          <w:marTop w:val="0"/>
          <w:marBottom w:val="0"/>
          <w:divBdr>
            <w:top w:val="none" w:sz="0" w:space="0" w:color="auto"/>
            <w:left w:val="none" w:sz="0" w:space="0" w:color="auto"/>
            <w:bottom w:val="none" w:sz="0" w:space="0" w:color="auto"/>
            <w:right w:val="none" w:sz="0" w:space="0" w:color="auto"/>
          </w:divBdr>
        </w:div>
        <w:div w:id="1913814655">
          <w:marLeft w:val="0"/>
          <w:marRight w:val="0"/>
          <w:marTop w:val="150"/>
          <w:marBottom w:val="0"/>
          <w:divBdr>
            <w:top w:val="none" w:sz="0" w:space="0" w:color="auto"/>
            <w:left w:val="none" w:sz="0" w:space="0" w:color="auto"/>
            <w:bottom w:val="none" w:sz="0" w:space="0" w:color="auto"/>
            <w:right w:val="none" w:sz="0" w:space="0" w:color="auto"/>
          </w:divBdr>
          <w:divsChild>
            <w:div w:id="1615556887">
              <w:marLeft w:val="1155"/>
              <w:marRight w:val="0"/>
              <w:marTop w:val="0"/>
              <w:marBottom w:val="0"/>
              <w:divBdr>
                <w:top w:val="none" w:sz="0" w:space="0" w:color="auto"/>
                <w:left w:val="none" w:sz="0" w:space="0" w:color="auto"/>
                <w:bottom w:val="none" w:sz="0" w:space="0" w:color="auto"/>
                <w:right w:val="none" w:sz="0" w:space="0" w:color="auto"/>
              </w:divBdr>
            </w:div>
            <w:div w:id="402337558">
              <w:marLeft w:val="1155"/>
              <w:marRight w:val="0"/>
              <w:marTop w:val="0"/>
              <w:marBottom w:val="0"/>
              <w:divBdr>
                <w:top w:val="none" w:sz="0" w:space="0" w:color="auto"/>
                <w:left w:val="none" w:sz="0" w:space="0" w:color="auto"/>
                <w:bottom w:val="none" w:sz="0" w:space="0" w:color="auto"/>
                <w:right w:val="none" w:sz="0" w:space="0" w:color="auto"/>
              </w:divBdr>
            </w:div>
            <w:div w:id="2097626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262680">
      <w:bodyDiv w:val="1"/>
      <w:marLeft w:val="0"/>
      <w:marRight w:val="0"/>
      <w:marTop w:val="0"/>
      <w:marBottom w:val="0"/>
      <w:divBdr>
        <w:top w:val="none" w:sz="0" w:space="0" w:color="auto"/>
        <w:left w:val="none" w:sz="0" w:space="0" w:color="auto"/>
        <w:bottom w:val="none" w:sz="0" w:space="0" w:color="auto"/>
        <w:right w:val="none" w:sz="0" w:space="0" w:color="auto"/>
      </w:divBdr>
      <w:divsChild>
        <w:div w:id="1887839839">
          <w:marLeft w:val="0"/>
          <w:marRight w:val="0"/>
          <w:marTop w:val="0"/>
          <w:marBottom w:val="0"/>
          <w:divBdr>
            <w:top w:val="none" w:sz="0" w:space="0" w:color="auto"/>
            <w:left w:val="none" w:sz="0" w:space="0" w:color="auto"/>
            <w:bottom w:val="none" w:sz="0" w:space="0" w:color="auto"/>
            <w:right w:val="none" w:sz="0" w:space="0" w:color="auto"/>
          </w:divBdr>
        </w:div>
        <w:div w:id="1861771877">
          <w:marLeft w:val="0"/>
          <w:marRight w:val="0"/>
          <w:marTop w:val="150"/>
          <w:marBottom w:val="0"/>
          <w:divBdr>
            <w:top w:val="none" w:sz="0" w:space="0" w:color="auto"/>
            <w:left w:val="none" w:sz="0" w:space="0" w:color="auto"/>
            <w:bottom w:val="none" w:sz="0" w:space="0" w:color="auto"/>
            <w:right w:val="none" w:sz="0" w:space="0" w:color="auto"/>
          </w:divBdr>
          <w:divsChild>
            <w:div w:id="1114440513">
              <w:marLeft w:val="1155"/>
              <w:marRight w:val="0"/>
              <w:marTop w:val="0"/>
              <w:marBottom w:val="0"/>
              <w:divBdr>
                <w:top w:val="none" w:sz="0" w:space="0" w:color="auto"/>
                <w:left w:val="none" w:sz="0" w:space="0" w:color="auto"/>
                <w:bottom w:val="none" w:sz="0" w:space="0" w:color="auto"/>
                <w:right w:val="none" w:sz="0" w:space="0" w:color="auto"/>
              </w:divBdr>
            </w:div>
            <w:div w:id="1310478686">
              <w:marLeft w:val="1155"/>
              <w:marRight w:val="0"/>
              <w:marTop w:val="0"/>
              <w:marBottom w:val="0"/>
              <w:divBdr>
                <w:top w:val="none" w:sz="0" w:space="0" w:color="auto"/>
                <w:left w:val="none" w:sz="0" w:space="0" w:color="auto"/>
                <w:bottom w:val="none" w:sz="0" w:space="0" w:color="auto"/>
                <w:right w:val="none" w:sz="0" w:space="0" w:color="auto"/>
              </w:divBdr>
            </w:div>
            <w:div w:id="562302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2107">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575006">
      <w:bodyDiv w:val="1"/>
      <w:marLeft w:val="0"/>
      <w:marRight w:val="0"/>
      <w:marTop w:val="0"/>
      <w:marBottom w:val="0"/>
      <w:divBdr>
        <w:top w:val="none" w:sz="0" w:space="0" w:color="auto"/>
        <w:left w:val="none" w:sz="0" w:space="0" w:color="auto"/>
        <w:bottom w:val="none" w:sz="0" w:space="0" w:color="auto"/>
        <w:right w:val="none" w:sz="0" w:space="0" w:color="auto"/>
      </w:divBdr>
      <w:divsChild>
        <w:div w:id="1098528633">
          <w:marLeft w:val="0"/>
          <w:marRight w:val="0"/>
          <w:marTop w:val="0"/>
          <w:marBottom w:val="0"/>
          <w:divBdr>
            <w:top w:val="none" w:sz="0" w:space="0" w:color="auto"/>
            <w:left w:val="none" w:sz="0" w:space="0" w:color="auto"/>
            <w:bottom w:val="none" w:sz="0" w:space="0" w:color="auto"/>
            <w:right w:val="none" w:sz="0" w:space="0" w:color="auto"/>
          </w:divBdr>
        </w:div>
        <w:div w:id="1452167750">
          <w:marLeft w:val="0"/>
          <w:marRight w:val="0"/>
          <w:marTop w:val="150"/>
          <w:marBottom w:val="0"/>
          <w:divBdr>
            <w:top w:val="none" w:sz="0" w:space="0" w:color="auto"/>
            <w:left w:val="none" w:sz="0" w:space="0" w:color="auto"/>
            <w:bottom w:val="none" w:sz="0" w:space="0" w:color="auto"/>
            <w:right w:val="none" w:sz="0" w:space="0" w:color="auto"/>
          </w:divBdr>
          <w:divsChild>
            <w:div w:id="515269028">
              <w:marLeft w:val="1155"/>
              <w:marRight w:val="0"/>
              <w:marTop w:val="0"/>
              <w:marBottom w:val="0"/>
              <w:divBdr>
                <w:top w:val="none" w:sz="0" w:space="0" w:color="auto"/>
                <w:left w:val="none" w:sz="0" w:space="0" w:color="auto"/>
                <w:bottom w:val="none" w:sz="0" w:space="0" w:color="auto"/>
                <w:right w:val="none" w:sz="0" w:space="0" w:color="auto"/>
              </w:divBdr>
            </w:div>
            <w:div w:id="1814328938">
              <w:marLeft w:val="1155"/>
              <w:marRight w:val="0"/>
              <w:marTop w:val="0"/>
              <w:marBottom w:val="0"/>
              <w:divBdr>
                <w:top w:val="none" w:sz="0" w:space="0" w:color="auto"/>
                <w:left w:val="none" w:sz="0" w:space="0" w:color="auto"/>
                <w:bottom w:val="none" w:sz="0" w:space="0" w:color="auto"/>
                <w:right w:val="none" w:sz="0" w:space="0" w:color="auto"/>
              </w:divBdr>
            </w:div>
            <w:div w:id="1864391797">
              <w:marLeft w:val="1155"/>
              <w:marRight w:val="0"/>
              <w:marTop w:val="0"/>
              <w:marBottom w:val="0"/>
              <w:divBdr>
                <w:top w:val="none" w:sz="0" w:space="0" w:color="auto"/>
                <w:left w:val="none" w:sz="0" w:space="0" w:color="auto"/>
                <w:bottom w:val="none" w:sz="0" w:space="0" w:color="auto"/>
                <w:right w:val="none" w:sz="0" w:space="0" w:color="auto"/>
              </w:divBdr>
            </w:div>
            <w:div w:id="124394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648156">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764950">
      <w:bodyDiv w:val="1"/>
      <w:marLeft w:val="0"/>
      <w:marRight w:val="0"/>
      <w:marTop w:val="0"/>
      <w:marBottom w:val="0"/>
      <w:divBdr>
        <w:top w:val="none" w:sz="0" w:space="0" w:color="auto"/>
        <w:left w:val="none" w:sz="0" w:space="0" w:color="auto"/>
        <w:bottom w:val="none" w:sz="0" w:space="0" w:color="auto"/>
        <w:right w:val="none" w:sz="0" w:space="0" w:color="auto"/>
      </w:divBdr>
      <w:divsChild>
        <w:div w:id="1213229081">
          <w:marLeft w:val="0"/>
          <w:marRight w:val="0"/>
          <w:marTop w:val="0"/>
          <w:marBottom w:val="0"/>
          <w:divBdr>
            <w:top w:val="none" w:sz="0" w:space="0" w:color="auto"/>
            <w:left w:val="none" w:sz="0" w:space="0" w:color="auto"/>
            <w:bottom w:val="none" w:sz="0" w:space="0" w:color="auto"/>
            <w:right w:val="none" w:sz="0" w:space="0" w:color="auto"/>
          </w:divBdr>
        </w:div>
        <w:div w:id="446236549">
          <w:marLeft w:val="0"/>
          <w:marRight w:val="0"/>
          <w:marTop w:val="150"/>
          <w:marBottom w:val="0"/>
          <w:divBdr>
            <w:top w:val="none" w:sz="0" w:space="0" w:color="auto"/>
            <w:left w:val="none" w:sz="0" w:space="0" w:color="auto"/>
            <w:bottom w:val="none" w:sz="0" w:space="0" w:color="auto"/>
            <w:right w:val="none" w:sz="0" w:space="0" w:color="auto"/>
          </w:divBdr>
          <w:divsChild>
            <w:div w:id="2121145344">
              <w:marLeft w:val="1155"/>
              <w:marRight w:val="0"/>
              <w:marTop w:val="0"/>
              <w:marBottom w:val="0"/>
              <w:divBdr>
                <w:top w:val="none" w:sz="0" w:space="0" w:color="auto"/>
                <w:left w:val="none" w:sz="0" w:space="0" w:color="auto"/>
                <w:bottom w:val="none" w:sz="0" w:space="0" w:color="auto"/>
                <w:right w:val="none" w:sz="0" w:space="0" w:color="auto"/>
              </w:divBdr>
            </w:div>
            <w:div w:id="874004409">
              <w:marLeft w:val="1155"/>
              <w:marRight w:val="0"/>
              <w:marTop w:val="0"/>
              <w:marBottom w:val="0"/>
              <w:divBdr>
                <w:top w:val="none" w:sz="0" w:space="0" w:color="auto"/>
                <w:left w:val="none" w:sz="0" w:space="0" w:color="auto"/>
                <w:bottom w:val="none" w:sz="0" w:space="0" w:color="auto"/>
                <w:right w:val="none" w:sz="0" w:space="0" w:color="auto"/>
              </w:divBdr>
            </w:div>
            <w:div w:id="811601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1882532">
      <w:bodyDiv w:val="1"/>
      <w:marLeft w:val="0"/>
      <w:marRight w:val="0"/>
      <w:marTop w:val="0"/>
      <w:marBottom w:val="0"/>
      <w:divBdr>
        <w:top w:val="none" w:sz="0" w:space="0" w:color="auto"/>
        <w:left w:val="none" w:sz="0" w:space="0" w:color="auto"/>
        <w:bottom w:val="none" w:sz="0" w:space="0" w:color="auto"/>
        <w:right w:val="none" w:sz="0" w:space="0" w:color="auto"/>
      </w:divBdr>
      <w:divsChild>
        <w:div w:id="499975899">
          <w:marLeft w:val="0"/>
          <w:marRight w:val="0"/>
          <w:marTop w:val="0"/>
          <w:marBottom w:val="0"/>
          <w:divBdr>
            <w:top w:val="none" w:sz="0" w:space="0" w:color="auto"/>
            <w:left w:val="none" w:sz="0" w:space="0" w:color="auto"/>
            <w:bottom w:val="none" w:sz="0" w:space="0" w:color="auto"/>
            <w:right w:val="none" w:sz="0" w:space="0" w:color="auto"/>
          </w:divBdr>
        </w:div>
        <w:div w:id="508720486">
          <w:marLeft w:val="0"/>
          <w:marRight w:val="0"/>
          <w:marTop w:val="150"/>
          <w:marBottom w:val="0"/>
          <w:divBdr>
            <w:top w:val="none" w:sz="0" w:space="0" w:color="auto"/>
            <w:left w:val="none" w:sz="0" w:space="0" w:color="auto"/>
            <w:bottom w:val="none" w:sz="0" w:space="0" w:color="auto"/>
            <w:right w:val="none" w:sz="0" w:space="0" w:color="auto"/>
          </w:divBdr>
          <w:divsChild>
            <w:div w:id="1831174046">
              <w:marLeft w:val="1155"/>
              <w:marRight w:val="0"/>
              <w:marTop w:val="0"/>
              <w:marBottom w:val="0"/>
              <w:divBdr>
                <w:top w:val="none" w:sz="0" w:space="0" w:color="auto"/>
                <w:left w:val="none" w:sz="0" w:space="0" w:color="auto"/>
                <w:bottom w:val="none" w:sz="0" w:space="0" w:color="auto"/>
                <w:right w:val="none" w:sz="0" w:space="0" w:color="auto"/>
              </w:divBdr>
            </w:div>
            <w:div w:id="294257418">
              <w:marLeft w:val="1155"/>
              <w:marRight w:val="0"/>
              <w:marTop w:val="0"/>
              <w:marBottom w:val="0"/>
              <w:divBdr>
                <w:top w:val="none" w:sz="0" w:space="0" w:color="auto"/>
                <w:left w:val="none" w:sz="0" w:space="0" w:color="auto"/>
                <w:bottom w:val="none" w:sz="0" w:space="0" w:color="auto"/>
                <w:right w:val="none" w:sz="0" w:space="0" w:color="auto"/>
              </w:divBdr>
            </w:div>
            <w:div w:id="418136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963757">
      <w:bodyDiv w:val="1"/>
      <w:marLeft w:val="0"/>
      <w:marRight w:val="0"/>
      <w:marTop w:val="0"/>
      <w:marBottom w:val="0"/>
      <w:divBdr>
        <w:top w:val="none" w:sz="0" w:space="0" w:color="auto"/>
        <w:left w:val="none" w:sz="0" w:space="0" w:color="auto"/>
        <w:bottom w:val="none" w:sz="0" w:space="0" w:color="auto"/>
        <w:right w:val="none" w:sz="0" w:space="0" w:color="auto"/>
      </w:divBdr>
      <w:divsChild>
        <w:div w:id="812403203">
          <w:marLeft w:val="0"/>
          <w:marRight w:val="0"/>
          <w:marTop w:val="0"/>
          <w:marBottom w:val="0"/>
          <w:divBdr>
            <w:top w:val="none" w:sz="0" w:space="0" w:color="auto"/>
            <w:left w:val="none" w:sz="0" w:space="0" w:color="auto"/>
            <w:bottom w:val="none" w:sz="0" w:space="0" w:color="auto"/>
            <w:right w:val="none" w:sz="0" w:space="0" w:color="auto"/>
          </w:divBdr>
        </w:div>
        <w:div w:id="1422022838">
          <w:marLeft w:val="0"/>
          <w:marRight w:val="0"/>
          <w:marTop w:val="150"/>
          <w:marBottom w:val="0"/>
          <w:divBdr>
            <w:top w:val="none" w:sz="0" w:space="0" w:color="auto"/>
            <w:left w:val="none" w:sz="0" w:space="0" w:color="auto"/>
            <w:bottom w:val="none" w:sz="0" w:space="0" w:color="auto"/>
            <w:right w:val="none" w:sz="0" w:space="0" w:color="auto"/>
          </w:divBdr>
          <w:divsChild>
            <w:div w:id="1156531356">
              <w:marLeft w:val="1155"/>
              <w:marRight w:val="0"/>
              <w:marTop w:val="0"/>
              <w:marBottom w:val="0"/>
              <w:divBdr>
                <w:top w:val="none" w:sz="0" w:space="0" w:color="auto"/>
                <w:left w:val="none" w:sz="0" w:space="0" w:color="auto"/>
                <w:bottom w:val="none" w:sz="0" w:space="0" w:color="auto"/>
                <w:right w:val="none" w:sz="0" w:space="0" w:color="auto"/>
              </w:divBdr>
            </w:div>
            <w:div w:id="862784814">
              <w:marLeft w:val="1155"/>
              <w:marRight w:val="0"/>
              <w:marTop w:val="0"/>
              <w:marBottom w:val="0"/>
              <w:divBdr>
                <w:top w:val="none" w:sz="0" w:space="0" w:color="auto"/>
                <w:left w:val="none" w:sz="0" w:space="0" w:color="auto"/>
                <w:bottom w:val="none" w:sz="0" w:space="0" w:color="auto"/>
                <w:right w:val="none" w:sz="0" w:space="0" w:color="auto"/>
              </w:divBdr>
            </w:div>
            <w:div w:id="888304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033827">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28616">
      <w:bodyDiv w:val="1"/>
      <w:marLeft w:val="0"/>
      <w:marRight w:val="0"/>
      <w:marTop w:val="0"/>
      <w:marBottom w:val="0"/>
      <w:divBdr>
        <w:top w:val="none" w:sz="0" w:space="0" w:color="auto"/>
        <w:left w:val="none" w:sz="0" w:space="0" w:color="auto"/>
        <w:bottom w:val="none" w:sz="0" w:space="0" w:color="auto"/>
        <w:right w:val="none" w:sz="0" w:space="0" w:color="auto"/>
      </w:divBdr>
      <w:divsChild>
        <w:div w:id="133066551">
          <w:marLeft w:val="0"/>
          <w:marRight w:val="0"/>
          <w:marTop w:val="0"/>
          <w:marBottom w:val="0"/>
          <w:divBdr>
            <w:top w:val="none" w:sz="0" w:space="0" w:color="auto"/>
            <w:left w:val="none" w:sz="0" w:space="0" w:color="auto"/>
            <w:bottom w:val="none" w:sz="0" w:space="0" w:color="auto"/>
            <w:right w:val="none" w:sz="0" w:space="0" w:color="auto"/>
          </w:divBdr>
        </w:div>
        <w:div w:id="1435055150">
          <w:marLeft w:val="0"/>
          <w:marRight w:val="0"/>
          <w:marTop w:val="150"/>
          <w:marBottom w:val="0"/>
          <w:divBdr>
            <w:top w:val="none" w:sz="0" w:space="0" w:color="auto"/>
            <w:left w:val="none" w:sz="0" w:space="0" w:color="auto"/>
            <w:bottom w:val="none" w:sz="0" w:space="0" w:color="auto"/>
            <w:right w:val="none" w:sz="0" w:space="0" w:color="auto"/>
          </w:divBdr>
          <w:divsChild>
            <w:div w:id="1836723025">
              <w:marLeft w:val="1155"/>
              <w:marRight w:val="0"/>
              <w:marTop w:val="0"/>
              <w:marBottom w:val="0"/>
              <w:divBdr>
                <w:top w:val="none" w:sz="0" w:space="0" w:color="auto"/>
                <w:left w:val="none" w:sz="0" w:space="0" w:color="auto"/>
                <w:bottom w:val="none" w:sz="0" w:space="0" w:color="auto"/>
                <w:right w:val="none" w:sz="0" w:space="0" w:color="auto"/>
              </w:divBdr>
            </w:div>
            <w:div w:id="1680810596">
              <w:marLeft w:val="1155"/>
              <w:marRight w:val="0"/>
              <w:marTop w:val="0"/>
              <w:marBottom w:val="0"/>
              <w:divBdr>
                <w:top w:val="none" w:sz="0" w:space="0" w:color="auto"/>
                <w:left w:val="none" w:sz="0" w:space="0" w:color="auto"/>
                <w:bottom w:val="none" w:sz="0" w:space="0" w:color="auto"/>
                <w:right w:val="none" w:sz="0" w:space="0" w:color="auto"/>
              </w:divBdr>
            </w:div>
            <w:div w:id="1591573640">
              <w:marLeft w:val="1155"/>
              <w:marRight w:val="0"/>
              <w:marTop w:val="0"/>
              <w:marBottom w:val="0"/>
              <w:divBdr>
                <w:top w:val="none" w:sz="0" w:space="0" w:color="auto"/>
                <w:left w:val="none" w:sz="0" w:space="0" w:color="auto"/>
                <w:bottom w:val="none" w:sz="0" w:space="0" w:color="auto"/>
                <w:right w:val="none" w:sz="0" w:space="0" w:color="auto"/>
              </w:divBdr>
            </w:div>
            <w:div w:id="474680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01979">
      <w:bodyDiv w:val="1"/>
      <w:marLeft w:val="0"/>
      <w:marRight w:val="0"/>
      <w:marTop w:val="0"/>
      <w:marBottom w:val="0"/>
      <w:divBdr>
        <w:top w:val="none" w:sz="0" w:space="0" w:color="auto"/>
        <w:left w:val="none" w:sz="0" w:space="0" w:color="auto"/>
        <w:bottom w:val="none" w:sz="0" w:space="0" w:color="auto"/>
        <w:right w:val="none" w:sz="0" w:space="0" w:color="auto"/>
      </w:divBdr>
      <w:divsChild>
        <w:div w:id="1561935856">
          <w:marLeft w:val="0"/>
          <w:marRight w:val="0"/>
          <w:marTop w:val="0"/>
          <w:marBottom w:val="0"/>
          <w:divBdr>
            <w:top w:val="none" w:sz="0" w:space="0" w:color="auto"/>
            <w:left w:val="none" w:sz="0" w:space="0" w:color="auto"/>
            <w:bottom w:val="none" w:sz="0" w:space="0" w:color="auto"/>
            <w:right w:val="none" w:sz="0" w:space="0" w:color="auto"/>
          </w:divBdr>
        </w:div>
        <w:div w:id="630981805">
          <w:marLeft w:val="0"/>
          <w:marRight w:val="0"/>
          <w:marTop w:val="150"/>
          <w:marBottom w:val="0"/>
          <w:divBdr>
            <w:top w:val="none" w:sz="0" w:space="0" w:color="auto"/>
            <w:left w:val="none" w:sz="0" w:space="0" w:color="auto"/>
            <w:bottom w:val="none" w:sz="0" w:space="0" w:color="auto"/>
            <w:right w:val="none" w:sz="0" w:space="0" w:color="auto"/>
          </w:divBdr>
          <w:divsChild>
            <w:div w:id="1186020030">
              <w:marLeft w:val="1155"/>
              <w:marRight w:val="0"/>
              <w:marTop w:val="0"/>
              <w:marBottom w:val="0"/>
              <w:divBdr>
                <w:top w:val="none" w:sz="0" w:space="0" w:color="auto"/>
                <w:left w:val="none" w:sz="0" w:space="0" w:color="auto"/>
                <w:bottom w:val="none" w:sz="0" w:space="0" w:color="auto"/>
                <w:right w:val="none" w:sz="0" w:space="0" w:color="auto"/>
              </w:divBdr>
            </w:div>
            <w:div w:id="436604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621035">
      <w:bodyDiv w:val="1"/>
      <w:marLeft w:val="0"/>
      <w:marRight w:val="0"/>
      <w:marTop w:val="0"/>
      <w:marBottom w:val="0"/>
      <w:divBdr>
        <w:top w:val="none" w:sz="0" w:space="0" w:color="auto"/>
        <w:left w:val="none" w:sz="0" w:space="0" w:color="auto"/>
        <w:bottom w:val="none" w:sz="0" w:space="0" w:color="auto"/>
        <w:right w:val="none" w:sz="0" w:space="0" w:color="auto"/>
      </w:divBdr>
      <w:divsChild>
        <w:div w:id="1274629888">
          <w:marLeft w:val="0"/>
          <w:marRight w:val="0"/>
          <w:marTop w:val="0"/>
          <w:marBottom w:val="0"/>
          <w:divBdr>
            <w:top w:val="none" w:sz="0" w:space="0" w:color="auto"/>
            <w:left w:val="none" w:sz="0" w:space="0" w:color="auto"/>
            <w:bottom w:val="none" w:sz="0" w:space="0" w:color="auto"/>
            <w:right w:val="none" w:sz="0" w:space="0" w:color="auto"/>
          </w:divBdr>
        </w:div>
        <w:div w:id="1626690936">
          <w:marLeft w:val="0"/>
          <w:marRight w:val="0"/>
          <w:marTop w:val="150"/>
          <w:marBottom w:val="0"/>
          <w:divBdr>
            <w:top w:val="none" w:sz="0" w:space="0" w:color="auto"/>
            <w:left w:val="none" w:sz="0" w:space="0" w:color="auto"/>
            <w:bottom w:val="none" w:sz="0" w:space="0" w:color="auto"/>
            <w:right w:val="none" w:sz="0" w:space="0" w:color="auto"/>
          </w:divBdr>
          <w:divsChild>
            <w:div w:id="960233932">
              <w:marLeft w:val="1155"/>
              <w:marRight w:val="0"/>
              <w:marTop w:val="0"/>
              <w:marBottom w:val="0"/>
              <w:divBdr>
                <w:top w:val="none" w:sz="0" w:space="0" w:color="auto"/>
                <w:left w:val="none" w:sz="0" w:space="0" w:color="auto"/>
                <w:bottom w:val="none" w:sz="0" w:space="0" w:color="auto"/>
                <w:right w:val="none" w:sz="0" w:space="0" w:color="auto"/>
              </w:divBdr>
            </w:div>
            <w:div w:id="2087605903">
              <w:marLeft w:val="1155"/>
              <w:marRight w:val="0"/>
              <w:marTop w:val="0"/>
              <w:marBottom w:val="0"/>
              <w:divBdr>
                <w:top w:val="none" w:sz="0" w:space="0" w:color="auto"/>
                <w:left w:val="none" w:sz="0" w:space="0" w:color="auto"/>
                <w:bottom w:val="none" w:sz="0" w:space="0" w:color="auto"/>
                <w:right w:val="none" w:sz="0" w:space="0" w:color="auto"/>
              </w:divBdr>
            </w:div>
            <w:div w:id="1459647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736164">
      <w:bodyDiv w:val="1"/>
      <w:marLeft w:val="0"/>
      <w:marRight w:val="0"/>
      <w:marTop w:val="0"/>
      <w:marBottom w:val="0"/>
      <w:divBdr>
        <w:top w:val="none" w:sz="0" w:space="0" w:color="auto"/>
        <w:left w:val="none" w:sz="0" w:space="0" w:color="auto"/>
        <w:bottom w:val="none" w:sz="0" w:space="0" w:color="auto"/>
        <w:right w:val="none" w:sz="0" w:space="0" w:color="auto"/>
      </w:divBdr>
      <w:divsChild>
        <w:div w:id="652296801">
          <w:marLeft w:val="0"/>
          <w:marRight w:val="0"/>
          <w:marTop w:val="0"/>
          <w:marBottom w:val="0"/>
          <w:divBdr>
            <w:top w:val="none" w:sz="0" w:space="0" w:color="auto"/>
            <w:left w:val="none" w:sz="0" w:space="0" w:color="auto"/>
            <w:bottom w:val="none" w:sz="0" w:space="0" w:color="auto"/>
            <w:right w:val="none" w:sz="0" w:space="0" w:color="auto"/>
          </w:divBdr>
        </w:div>
        <w:div w:id="1132018565">
          <w:marLeft w:val="0"/>
          <w:marRight w:val="0"/>
          <w:marTop w:val="150"/>
          <w:marBottom w:val="0"/>
          <w:divBdr>
            <w:top w:val="none" w:sz="0" w:space="0" w:color="auto"/>
            <w:left w:val="none" w:sz="0" w:space="0" w:color="auto"/>
            <w:bottom w:val="none" w:sz="0" w:space="0" w:color="auto"/>
            <w:right w:val="none" w:sz="0" w:space="0" w:color="auto"/>
          </w:divBdr>
          <w:divsChild>
            <w:div w:id="693582724">
              <w:marLeft w:val="1155"/>
              <w:marRight w:val="0"/>
              <w:marTop w:val="0"/>
              <w:marBottom w:val="0"/>
              <w:divBdr>
                <w:top w:val="none" w:sz="0" w:space="0" w:color="auto"/>
                <w:left w:val="none" w:sz="0" w:space="0" w:color="auto"/>
                <w:bottom w:val="none" w:sz="0" w:space="0" w:color="auto"/>
                <w:right w:val="none" w:sz="0" w:space="0" w:color="auto"/>
              </w:divBdr>
            </w:div>
            <w:div w:id="1480807948">
              <w:marLeft w:val="1155"/>
              <w:marRight w:val="0"/>
              <w:marTop w:val="0"/>
              <w:marBottom w:val="0"/>
              <w:divBdr>
                <w:top w:val="none" w:sz="0" w:space="0" w:color="auto"/>
                <w:left w:val="none" w:sz="0" w:space="0" w:color="auto"/>
                <w:bottom w:val="none" w:sz="0" w:space="0" w:color="auto"/>
                <w:right w:val="none" w:sz="0" w:space="0" w:color="auto"/>
              </w:divBdr>
            </w:div>
            <w:div w:id="881401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736763">
      <w:bodyDiv w:val="1"/>
      <w:marLeft w:val="0"/>
      <w:marRight w:val="0"/>
      <w:marTop w:val="0"/>
      <w:marBottom w:val="0"/>
      <w:divBdr>
        <w:top w:val="none" w:sz="0" w:space="0" w:color="auto"/>
        <w:left w:val="none" w:sz="0" w:space="0" w:color="auto"/>
        <w:bottom w:val="none" w:sz="0" w:space="0" w:color="auto"/>
        <w:right w:val="none" w:sz="0" w:space="0" w:color="auto"/>
      </w:divBdr>
      <w:divsChild>
        <w:div w:id="1639454551">
          <w:marLeft w:val="0"/>
          <w:marRight w:val="0"/>
          <w:marTop w:val="0"/>
          <w:marBottom w:val="0"/>
          <w:divBdr>
            <w:top w:val="none" w:sz="0" w:space="0" w:color="auto"/>
            <w:left w:val="none" w:sz="0" w:space="0" w:color="auto"/>
            <w:bottom w:val="none" w:sz="0" w:space="0" w:color="auto"/>
            <w:right w:val="none" w:sz="0" w:space="0" w:color="auto"/>
          </w:divBdr>
        </w:div>
        <w:div w:id="1321620612">
          <w:marLeft w:val="0"/>
          <w:marRight w:val="0"/>
          <w:marTop w:val="150"/>
          <w:marBottom w:val="0"/>
          <w:divBdr>
            <w:top w:val="none" w:sz="0" w:space="0" w:color="auto"/>
            <w:left w:val="none" w:sz="0" w:space="0" w:color="auto"/>
            <w:bottom w:val="none" w:sz="0" w:space="0" w:color="auto"/>
            <w:right w:val="none" w:sz="0" w:space="0" w:color="auto"/>
          </w:divBdr>
          <w:divsChild>
            <w:div w:id="764424896">
              <w:marLeft w:val="1155"/>
              <w:marRight w:val="0"/>
              <w:marTop w:val="0"/>
              <w:marBottom w:val="0"/>
              <w:divBdr>
                <w:top w:val="none" w:sz="0" w:space="0" w:color="auto"/>
                <w:left w:val="none" w:sz="0" w:space="0" w:color="auto"/>
                <w:bottom w:val="none" w:sz="0" w:space="0" w:color="auto"/>
                <w:right w:val="none" w:sz="0" w:space="0" w:color="auto"/>
              </w:divBdr>
            </w:div>
            <w:div w:id="1995252432">
              <w:marLeft w:val="1155"/>
              <w:marRight w:val="0"/>
              <w:marTop w:val="0"/>
              <w:marBottom w:val="0"/>
              <w:divBdr>
                <w:top w:val="none" w:sz="0" w:space="0" w:color="auto"/>
                <w:left w:val="none" w:sz="0" w:space="0" w:color="auto"/>
                <w:bottom w:val="none" w:sz="0" w:space="0" w:color="auto"/>
                <w:right w:val="none" w:sz="0" w:space="0" w:color="auto"/>
              </w:divBdr>
            </w:div>
            <w:div w:id="326783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2889894">
      <w:bodyDiv w:val="1"/>
      <w:marLeft w:val="0"/>
      <w:marRight w:val="0"/>
      <w:marTop w:val="0"/>
      <w:marBottom w:val="0"/>
      <w:divBdr>
        <w:top w:val="none" w:sz="0" w:space="0" w:color="auto"/>
        <w:left w:val="none" w:sz="0" w:space="0" w:color="auto"/>
        <w:bottom w:val="none" w:sz="0" w:space="0" w:color="auto"/>
        <w:right w:val="none" w:sz="0" w:space="0" w:color="auto"/>
      </w:divBdr>
      <w:divsChild>
        <w:div w:id="2076278118">
          <w:marLeft w:val="0"/>
          <w:marRight w:val="0"/>
          <w:marTop w:val="0"/>
          <w:marBottom w:val="0"/>
          <w:divBdr>
            <w:top w:val="none" w:sz="0" w:space="0" w:color="auto"/>
            <w:left w:val="none" w:sz="0" w:space="0" w:color="auto"/>
            <w:bottom w:val="none" w:sz="0" w:space="0" w:color="auto"/>
            <w:right w:val="none" w:sz="0" w:space="0" w:color="auto"/>
          </w:divBdr>
        </w:div>
        <w:div w:id="1414206201">
          <w:marLeft w:val="0"/>
          <w:marRight w:val="0"/>
          <w:marTop w:val="150"/>
          <w:marBottom w:val="0"/>
          <w:divBdr>
            <w:top w:val="none" w:sz="0" w:space="0" w:color="auto"/>
            <w:left w:val="none" w:sz="0" w:space="0" w:color="auto"/>
            <w:bottom w:val="none" w:sz="0" w:space="0" w:color="auto"/>
            <w:right w:val="none" w:sz="0" w:space="0" w:color="auto"/>
          </w:divBdr>
          <w:divsChild>
            <w:div w:id="186021943">
              <w:marLeft w:val="1155"/>
              <w:marRight w:val="0"/>
              <w:marTop w:val="0"/>
              <w:marBottom w:val="0"/>
              <w:divBdr>
                <w:top w:val="none" w:sz="0" w:space="0" w:color="auto"/>
                <w:left w:val="none" w:sz="0" w:space="0" w:color="auto"/>
                <w:bottom w:val="none" w:sz="0" w:space="0" w:color="auto"/>
                <w:right w:val="none" w:sz="0" w:space="0" w:color="auto"/>
              </w:divBdr>
            </w:div>
            <w:div w:id="1891309026">
              <w:marLeft w:val="1155"/>
              <w:marRight w:val="0"/>
              <w:marTop w:val="0"/>
              <w:marBottom w:val="0"/>
              <w:divBdr>
                <w:top w:val="none" w:sz="0" w:space="0" w:color="auto"/>
                <w:left w:val="none" w:sz="0" w:space="0" w:color="auto"/>
                <w:bottom w:val="none" w:sz="0" w:space="0" w:color="auto"/>
                <w:right w:val="none" w:sz="0" w:space="0" w:color="auto"/>
              </w:divBdr>
            </w:div>
            <w:div w:id="142965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3199788">
      <w:bodyDiv w:val="1"/>
      <w:marLeft w:val="0"/>
      <w:marRight w:val="0"/>
      <w:marTop w:val="0"/>
      <w:marBottom w:val="0"/>
      <w:divBdr>
        <w:top w:val="none" w:sz="0" w:space="0" w:color="auto"/>
        <w:left w:val="none" w:sz="0" w:space="0" w:color="auto"/>
        <w:bottom w:val="none" w:sz="0" w:space="0" w:color="auto"/>
        <w:right w:val="none" w:sz="0" w:space="0" w:color="auto"/>
      </w:divBdr>
      <w:divsChild>
        <w:div w:id="1731150718">
          <w:marLeft w:val="0"/>
          <w:marRight w:val="0"/>
          <w:marTop w:val="0"/>
          <w:marBottom w:val="0"/>
          <w:divBdr>
            <w:top w:val="none" w:sz="0" w:space="0" w:color="auto"/>
            <w:left w:val="none" w:sz="0" w:space="0" w:color="auto"/>
            <w:bottom w:val="none" w:sz="0" w:space="0" w:color="auto"/>
            <w:right w:val="none" w:sz="0" w:space="0" w:color="auto"/>
          </w:divBdr>
        </w:div>
        <w:div w:id="473958023">
          <w:marLeft w:val="0"/>
          <w:marRight w:val="0"/>
          <w:marTop w:val="150"/>
          <w:marBottom w:val="0"/>
          <w:divBdr>
            <w:top w:val="none" w:sz="0" w:space="0" w:color="auto"/>
            <w:left w:val="none" w:sz="0" w:space="0" w:color="auto"/>
            <w:bottom w:val="none" w:sz="0" w:space="0" w:color="auto"/>
            <w:right w:val="none" w:sz="0" w:space="0" w:color="auto"/>
          </w:divBdr>
          <w:divsChild>
            <w:div w:id="2140103283">
              <w:marLeft w:val="1155"/>
              <w:marRight w:val="0"/>
              <w:marTop w:val="0"/>
              <w:marBottom w:val="0"/>
              <w:divBdr>
                <w:top w:val="none" w:sz="0" w:space="0" w:color="auto"/>
                <w:left w:val="none" w:sz="0" w:space="0" w:color="auto"/>
                <w:bottom w:val="none" w:sz="0" w:space="0" w:color="auto"/>
                <w:right w:val="none" w:sz="0" w:space="0" w:color="auto"/>
              </w:divBdr>
            </w:div>
            <w:div w:id="96996327">
              <w:marLeft w:val="1155"/>
              <w:marRight w:val="0"/>
              <w:marTop w:val="0"/>
              <w:marBottom w:val="0"/>
              <w:divBdr>
                <w:top w:val="none" w:sz="0" w:space="0" w:color="auto"/>
                <w:left w:val="none" w:sz="0" w:space="0" w:color="auto"/>
                <w:bottom w:val="none" w:sz="0" w:space="0" w:color="auto"/>
                <w:right w:val="none" w:sz="0" w:space="0" w:color="auto"/>
              </w:divBdr>
            </w:div>
            <w:div w:id="366641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3347698">
      <w:bodyDiv w:val="1"/>
      <w:marLeft w:val="0"/>
      <w:marRight w:val="0"/>
      <w:marTop w:val="0"/>
      <w:marBottom w:val="0"/>
      <w:divBdr>
        <w:top w:val="none" w:sz="0" w:space="0" w:color="auto"/>
        <w:left w:val="none" w:sz="0" w:space="0" w:color="auto"/>
        <w:bottom w:val="none" w:sz="0" w:space="0" w:color="auto"/>
        <w:right w:val="none" w:sz="0" w:space="0" w:color="auto"/>
      </w:divBdr>
      <w:divsChild>
        <w:div w:id="903878924">
          <w:marLeft w:val="0"/>
          <w:marRight w:val="0"/>
          <w:marTop w:val="0"/>
          <w:marBottom w:val="0"/>
          <w:divBdr>
            <w:top w:val="none" w:sz="0" w:space="0" w:color="auto"/>
            <w:left w:val="none" w:sz="0" w:space="0" w:color="auto"/>
            <w:bottom w:val="none" w:sz="0" w:space="0" w:color="auto"/>
            <w:right w:val="none" w:sz="0" w:space="0" w:color="auto"/>
          </w:divBdr>
        </w:div>
        <w:div w:id="1905680514">
          <w:marLeft w:val="0"/>
          <w:marRight w:val="0"/>
          <w:marTop w:val="150"/>
          <w:marBottom w:val="0"/>
          <w:divBdr>
            <w:top w:val="none" w:sz="0" w:space="0" w:color="auto"/>
            <w:left w:val="none" w:sz="0" w:space="0" w:color="auto"/>
            <w:bottom w:val="none" w:sz="0" w:space="0" w:color="auto"/>
            <w:right w:val="none" w:sz="0" w:space="0" w:color="auto"/>
          </w:divBdr>
          <w:divsChild>
            <w:div w:id="441530896">
              <w:marLeft w:val="1155"/>
              <w:marRight w:val="0"/>
              <w:marTop w:val="0"/>
              <w:marBottom w:val="0"/>
              <w:divBdr>
                <w:top w:val="none" w:sz="0" w:space="0" w:color="auto"/>
                <w:left w:val="none" w:sz="0" w:space="0" w:color="auto"/>
                <w:bottom w:val="none" w:sz="0" w:space="0" w:color="auto"/>
                <w:right w:val="none" w:sz="0" w:space="0" w:color="auto"/>
              </w:divBdr>
            </w:div>
            <w:div w:id="3633255">
              <w:marLeft w:val="1155"/>
              <w:marRight w:val="0"/>
              <w:marTop w:val="0"/>
              <w:marBottom w:val="0"/>
              <w:divBdr>
                <w:top w:val="none" w:sz="0" w:space="0" w:color="auto"/>
                <w:left w:val="none" w:sz="0" w:space="0" w:color="auto"/>
                <w:bottom w:val="none" w:sz="0" w:space="0" w:color="auto"/>
                <w:right w:val="none" w:sz="0" w:space="0" w:color="auto"/>
              </w:divBdr>
            </w:div>
            <w:div w:id="1520194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48388">
      <w:bodyDiv w:val="1"/>
      <w:marLeft w:val="0"/>
      <w:marRight w:val="0"/>
      <w:marTop w:val="0"/>
      <w:marBottom w:val="0"/>
      <w:divBdr>
        <w:top w:val="none" w:sz="0" w:space="0" w:color="auto"/>
        <w:left w:val="none" w:sz="0" w:space="0" w:color="auto"/>
        <w:bottom w:val="none" w:sz="0" w:space="0" w:color="auto"/>
        <w:right w:val="none" w:sz="0" w:space="0" w:color="auto"/>
      </w:divBdr>
      <w:divsChild>
        <w:div w:id="108865236">
          <w:marLeft w:val="0"/>
          <w:marRight w:val="0"/>
          <w:marTop w:val="0"/>
          <w:marBottom w:val="0"/>
          <w:divBdr>
            <w:top w:val="none" w:sz="0" w:space="0" w:color="auto"/>
            <w:left w:val="none" w:sz="0" w:space="0" w:color="auto"/>
            <w:bottom w:val="none" w:sz="0" w:space="0" w:color="auto"/>
            <w:right w:val="none" w:sz="0" w:space="0" w:color="auto"/>
          </w:divBdr>
        </w:div>
        <w:div w:id="1012488651">
          <w:marLeft w:val="0"/>
          <w:marRight w:val="0"/>
          <w:marTop w:val="150"/>
          <w:marBottom w:val="0"/>
          <w:divBdr>
            <w:top w:val="none" w:sz="0" w:space="0" w:color="auto"/>
            <w:left w:val="none" w:sz="0" w:space="0" w:color="auto"/>
            <w:bottom w:val="none" w:sz="0" w:space="0" w:color="auto"/>
            <w:right w:val="none" w:sz="0" w:space="0" w:color="auto"/>
          </w:divBdr>
          <w:divsChild>
            <w:div w:id="68114443">
              <w:marLeft w:val="1155"/>
              <w:marRight w:val="0"/>
              <w:marTop w:val="0"/>
              <w:marBottom w:val="0"/>
              <w:divBdr>
                <w:top w:val="none" w:sz="0" w:space="0" w:color="auto"/>
                <w:left w:val="none" w:sz="0" w:space="0" w:color="auto"/>
                <w:bottom w:val="none" w:sz="0" w:space="0" w:color="auto"/>
                <w:right w:val="none" w:sz="0" w:space="0" w:color="auto"/>
              </w:divBdr>
            </w:div>
            <w:div w:id="994146518">
              <w:marLeft w:val="1155"/>
              <w:marRight w:val="0"/>
              <w:marTop w:val="0"/>
              <w:marBottom w:val="0"/>
              <w:divBdr>
                <w:top w:val="none" w:sz="0" w:space="0" w:color="auto"/>
                <w:left w:val="none" w:sz="0" w:space="0" w:color="auto"/>
                <w:bottom w:val="none" w:sz="0" w:space="0" w:color="auto"/>
                <w:right w:val="none" w:sz="0" w:space="0" w:color="auto"/>
              </w:divBdr>
            </w:div>
            <w:div w:id="1613055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125838">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3013">
      <w:bodyDiv w:val="1"/>
      <w:marLeft w:val="0"/>
      <w:marRight w:val="0"/>
      <w:marTop w:val="0"/>
      <w:marBottom w:val="0"/>
      <w:divBdr>
        <w:top w:val="none" w:sz="0" w:space="0" w:color="auto"/>
        <w:left w:val="none" w:sz="0" w:space="0" w:color="auto"/>
        <w:bottom w:val="none" w:sz="0" w:space="0" w:color="auto"/>
        <w:right w:val="none" w:sz="0" w:space="0" w:color="auto"/>
      </w:divBdr>
      <w:divsChild>
        <w:div w:id="1530991141">
          <w:marLeft w:val="0"/>
          <w:marRight w:val="0"/>
          <w:marTop w:val="0"/>
          <w:marBottom w:val="0"/>
          <w:divBdr>
            <w:top w:val="none" w:sz="0" w:space="0" w:color="auto"/>
            <w:left w:val="none" w:sz="0" w:space="0" w:color="auto"/>
            <w:bottom w:val="none" w:sz="0" w:space="0" w:color="auto"/>
            <w:right w:val="none" w:sz="0" w:space="0" w:color="auto"/>
          </w:divBdr>
        </w:div>
        <w:div w:id="913583293">
          <w:marLeft w:val="0"/>
          <w:marRight w:val="0"/>
          <w:marTop w:val="150"/>
          <w:marBottom w:val="0"/>
          <w:divBdr>
            <w:top w:val="none" w:sz="0" w:space="0" w:color="auto"/>
            <w:left w:val="none" w:sz="0" w:space="0" w:color="auto"/>
            <w:bottom w:val="none" w:sz="0" w:space="0" w:color="auto"/>
            <w:right w:val="none" w:sz="0" w:space="0" w:color="auto"/>
          </w:divBdr>
          <w:divsChild>
            <w:div w:id="776557106">
              <w:marLeft w:val="1155"/>
              <w:marRight w:val="0"/>
              <w:marTop w:val="0"/>
              <w:marBottom w:val="0"/>
              <w:divBdr>
                <w:top w:val="none" w:sz="0" w:space="0" w:color="auto"/>
                <w:left w:val="none" w:sz="0" w:space="0" w:color="auto"/>
                <w:bottom w:val="none" w:sz="0" w:space="0" w:color="auto"/>
                <w:right w:val="none" w:sz="0" w:space="0" w:color="auto"/>
              </w:divBdr>
            </w:div>
            <w:div w:id="1697191162">
              <w:marLeft w:val="1155"/>
              <w:marRight w:val="0"/>
              <w:marTop w:val="0"/>
              <w:marBottom w:val="0"/>
              <w:divBdr>
                <w:top w:val="none" w:sz="0" w:space="0" w:color="auto"/>
                <w:left w:val="none" w:sz="0" w:space="0" w:color="auto"/>
                <w:bottom w:val="none" w:sz="0" w:space="0" w:color="auto"/>
                <w:right w:val="none" w:sz="0" w:space="0" w:color="auto"/>
              </w:divBdr>
            </w:div>
            <w:div w:id="1003781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4854272">
      <w:bodyDiv w:val="1"/>
      <w:marLeft w:val="0"/>
      <w:marRight w:val="0"/>
      <w:marTop w:val="0"/>
      <w:marBottom w:val="0"/>
      <w:divBdr>
        <w:top w:val="none" w:sz="0" w:space="0" w:color="auto"/>
        <w:left w:val="none" w:sz="0" w:space="0" w:color="auto"/>
        <w:bottom w:val="none" w:sz="0" w:space="0" w:color="auto"/>
        <w:right w:val="none" w:sz="0" w:space="0" w:color="auto"/>
      </w:divBdr>
    </w:div>
    <w:div w:id="1914925140">
      <w:bodyDiv w:val="1"/>
      <w:marLeft w:val="0"/>
      <w:marRight w:val="0"/>
      <w:marTop w:val="0"/>
      <w:marBottom w:val="0"/>
      <w:divBdr>
        <w:top w:val="none" w:sz="0" w:space="0" w:color="auto"/>
        <w:left w:val="none" w:sz="0" w:space="0" w:color="auto"/>
        <w:bottom w:val="none" w:sz="0" w:space="0" w:color="auto"/>
        <w:right w:val="none" w:sz="0" w:space="0" w:color="auto"/>
      </w:divBdr>
      <w:divsChild>
        <w:div w:id="2102605419">
          <w:marLeft w:val="0"/>
          <w:marRight w:val="0"/>
          <w:marTop w:val="0"/>
          <w:marBottom w:val="0"/>
          <w:divBdr>
            <w:top w:val="none" w:sz="0" w:space="0" w:color="auto"/>
            <w:left w:val="none" w:sz="0" w:space="0" w:color="auto"/>
            <w:bottom w:val="none" w:sz="0" w:space="0" w:color="auto"/>
            <w:right w:val="none" w:sz="0" w:space="0" w:color="auto"/>
          </w:divBdr>
        </w:div>
        <w:div w:id="1817261112">
          <w:marLeft w:val="0"/>
          <w:marRight w:val="0"/>
          <w:marTop w:val="150"/>
          <w:marBottom w:val="0"/>
          <w:divBdr>
            <w:top w:val="none" w:sz="0" w:space="0" w:color="auto"/>
            <w:left w:val="none" w:sz="0" w:space="0" w:color="auto"/>
            <w:bottom w:val="none" w:sz="0" w:space="0" w:color="auto"/>
            <w:right w:val="none" w:sz="0" w:space="0" w:color="auto"/>
          </w:divBdr>
          <w:divsChild>
            <w:div w:id="1334719041">
              <w:marLeft w:val="1155"/>
              <w:marRight w:val="0"/>
              <w:marTop w:val="0"/>
              <w:marBottom w:val="0"/>
              <w:divBdr>
                <w:top w:val="none" w:sz="0" w:space="0" w:color="auto"/>
                <w:left w:val="none" w:sz="0" w:space="0" w:color="auto"/>
                <w:bottom w:val="none" w:sz="0" w:space="0" w:color="auto"/>
                <w:right w:val="none" w:sz="0" w:space="0" w:color="auto"/>
              </w:divBdr>
            </w:div>
            <w:div w:id="1847985848">
              <w:marLeft w:val="1155"/>
              <w:marRight w:val="0"/>
              <w:marTop w:val="0"/>
              <w:marBottom w:val="0"/>
              <w:divBdr>
                <w:top w:val="none" w:sz="0" w:space="0" w:color="auto"/>
                <w:left w:val="none" w:sz="0" w:space="0" w:color="auto"/>
                <w:bottom w:val="none" w:sz="0" w:space="0" w:color="auto"/>
                <w:right w:val="none" w:sz="0" w:space="0" w:color="auto"/>
              </w:divBdr>
            </w:div>
            <w:div w:id="1211578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313333">
      <w:bodyDiv w:val="1"/>
      <w:marLeft w:val="0"/>
      <w:marRight w:val="0"/>
      <w:marTop w:val="0"/>
      <w:marBottom w:val="0"/>
      <w:divBdr>
        <w:top w:val="none" w:sz="0" w:space="0" w:color="auto"/>
        <w:left w:val="none" w:sz="0" w:space="0" w:color="auto"/>
        <w:bottom w:val="none" w:sz="0" w:space="0" w:color="auto"/>
        <w:right w:val="none" w:sz="0" w:space="0" w:color="auto"/>
      </w:divBdr>
      <w:divsChild>
        <w:div w:id="395980013">
          <w:marLeft w:val="0"/>
          <w:marRight w:val="0"/>
          <w:marTop w:val="0"/>
          <w:marBottom w:val="0"/>
          <w:divBdr>
            <w:top w:val="none" w:sz="0" w:space="0" w:color="auto"/>
            <w:left w:val="none" w:sz="0" w:space="0" w:color="auto"/>
            <w:bottom w:val="none" w:sz="0" w:space="0" w:color="auto"/>
            <w:right w:val="none" w:sz="0" w:space="0" w:color="auto"/>
          </w:divBdr>
        </w:div>
        <w:div w:id="143939086">
          <w:marLeft w:val="0"/>
          <w:marRight w:val="0"/>
          <w:marTop w:val="150"/>
          <w:marBottom w:val="0"/>
          <w:divBdr>
            <w:top w:val="none" w:sz="0" w:space="0" w:color="auto"/>
            <w:left w:val="none" w:sz="0" w:space="0" w:color="auto"/>
            <w:bottom w:val="none" w:sz="0" w:space="0" w:color="auto"/>
            <w:right w:val="none" w:sz="0" w:space="0" w:color="auto"/>
          </w:divBdr>
          <w:divsChild>
            <w:div w:id="890843238">
              <w:marLeft w:val="1155"/>
              <w:marRight w:val="0"/>
              <w:marTop w:val="0"/>
              <w:marBottom w:val="0"/>
              <w:divBdr>
                <w:top w:val="none" w:sz="0" w:space="0" w:color="auto"/>
                <w:left w:val="none" w:sz="0" w:space="0" w:color="auto"/>
                <w:bottom w:val="none" w:sz="0" w:space="0" w:color="auto"/>
                <w:right w:val="none" w:sz="0" w:space="0" w:color="auto"/>
              </w:divBdr>
            </w:div>
            <w:div w:id="1276592776">
              <w:marLeft w:val="1155"/>
              <w:marRight w:val="0"/>
              <w:marTop w:val="0"/>
              <w:marBottom w:val="0"/>
              <w:divBdr>
                <w:top w:val="none" w:sz="0" w:space="0" w:color="auto"/>
                <w:left w:val="none" w:sz="0" w:space="0" w:color="auto"/>
                <w:bottom w:val="none" w:sz="0" w:space="0" w:color="auto"/>
                <w:right w:val="none" w:sz="0" w:space="0" w:color="auto"/>
              </w:divBdr>
            </w:div>
            <w:div w:id="1890721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552817">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58980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089432">
      <w:bodyDiv w:val="1"/>
      <w:marLeft w:val="0"/>
      <w:marRight w:val="0"/>
      <w:marTop w:val="0"/>
      <w:marBottom w:val="0"/>
      <w:divBdr>
        <w:top w:val="none" w:sz="0" w:space="0" w:color="auto"/>
        <w:left w:val="none" w:sz="0" w:space="0" w:color="auto"/>
        <w:bottom w:val="none" w:sz="0" w:space="0" w:color="auto"/>
        <w:right w:val="none" w:sz="0" w:space="0" w:color="auto"/>
      </w:divBdr>
    </w:div>
    <w:div w:id="1916285149">
      <w:bodyDiv w:val="1"/>
      <w:marLeft w:val="0"/>
      <w:marRight w:val="0"/>
      <w:marTop w:val="0"/>
      <w:marBottom w:val="0"/>
      <w:divBdr>
        <w:top w:val="none" w:sz="0" w:space="0" w:color="auto"/>
        <w:left w:val="none" w:sz="0" w:space="0" w:color="auto"/>
        <w:bottom w:val="none" w:sz="0" w:space="0" w:color="auto"/>
        <w:right w:val="none" w:sz="0" w:space="0" w:color="auto"/>
      </w:divBdr>
      <w:divsChild>
        <w:div w:id="7100802">
          <w:marLeft w:val="0"/>
          <w:marRight w:val="0"/>
          <w:marTop w:val="0"/>
          <w:marBottom w:val="0"/>
          <w:divBdr>
            <w:top w:val="none" w:sz="0" w:space="0" w:color="auto"/>
            <w:left w:val="none" w:sz="0" w:space="0" w:color="auto"/>
            <w:bottom w:val="none" w:sz="0" w:space="0" w:color="auto"/>
            <w:right w:val="none" w:sz="0" w:space="0" w:color="auto"/>
          </w:divBdr>
        </w:div>
        <w:div w:id="495000074">
          <w:marLeft w:val="0"/>
          <w:marRight w:val="0"/>
          <w:marTop w:val="150"/>
          <w:marBottom w:val="0"/>
          <w:divBdr>
            <w:top w:val="none" w:sz="0" w:space="0" w:color="auto"/>
            <w:left w:val="none" w:sz="0" w:space="0" w:color="auto"/>
            <w:bottom w:val="none" w:sz="0" w:space="0" w:color="auto"/>
            <w:right w:val="none" w:sz="0" w:space="0" w:color="auto"/>
          </w:divBdr>
          <w:divsChild>
            <w:div w:id="825584188">
              <w:marLeft w:val="1155"/>
              <w:marRight w:val="0"/>
              <w:marTop w:val="0"/>
              <w:marBottom w:val="0"/>
              <w:divBdr>
                <w:top w:val="none" w:sz="0" w:space="0" w:color="auto"/>
                <w:left w:val="none" w:sz="0" w:space="0" w:color="auto"/>
                <w:bottom w:val="none" w:sz="0" w:space="0" w:color="auto"/>
                <w:right w:val="none" w:sz="0" w:space="0" w:color="auto"/>
              </w:divBdr>
            </w:div>
            <w:div w:id="370111710">
              <w:marLeft w:val="1155"/>
              <w:marRight w:val="0"/>
              <w:marTop w:val="0"/>
              <w:marBottom w:val="0"/>
              <w:divBdr>
                <w:top w:val="none" w:sz="0" w:space="0" w:color="auto"/>
                <w:left w:val="none" w:sz="0" w:space="0" w:color="auto"/>
                <w:bottom w:val="none" w:sz="0" w:space="0" w:color="auto"/>
                <w:right w:val="none" w:sz="0" w:space="0" w:color="auto"/>
              </w:divBdr>
            </w:div>
            <w:div w:id="64562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428702">
      <w:bodyDiv w:val="1"/>
      <w:marLeft w:val="0"/>
      <w:marRight w:val="0"/>
      <w:marTop w:val="0"/>
      <w:marBottom w:val="0"/>
      <w:divBdr>
        <w:top w:val="none" w:sz="0" w:space="0" w:color="auto"/>
        <w:left w:val="none" w:sz="0" w:space="0" w:color="auto"/>
        <w:bottom w:val="none" w:sz="0" w:space="0" w:color="auto"/>
        <w:right w:val="none" w:sz="0" w:space="0" w:color="auto"/>
      </w:divBdr>
      <w:divsChild>
        <w:div w:id="364796308">
          <w:marLeft w:val="0"/>
          <w:marRight w:val="0"/>
          <w:marTop w:val="0"/>
          <w:marBottom w:val="0"/>
          <w:divBdr>
            <w:top w:val="none" w:sz="0" w:space="0" w:color="auto"/>
            <w:left w:val="none" w:sz="0" w:space="0" w:color="auto"/>
            <w:bottom w:val="none" w:sz="0" w:space="0" w:color="auto"/>
            <w:right w:val="none" w:sz="0" w:space="0" w:color="auto"/>
          </w:divBdr>
        </w:div>
        <w:div w:id="836459709">
          <w:marLeft w:val="0"/>
          <w:marRight w:val="0"/>
          <w:marTop w:val="150"/>
          <w:marBottom w:val="0"/>
          <w:divBdr>
            <w:top w:val="none" w:sz="0" w:space="0" w:color="auto"/>
            <w:left w:val="none" w:sz="0" w:space="0" w:color="auto"/>
            <w:bottom w:val="none" w:sz="0" w:space="0" w:color="auto"/>
            <w:right w:val="none" w:sz="0" w:space="0" w:color="auto"/>
          </w:divBdr>
          <w:divsChild>
            <w:div w:id="1014769041">
              <w:marLeft w:val="1155"/>
              <w:marRight w:val="0"/>
              <w:marTop w:val="0"/>
              <w:marBottom w:val="0"/>
              <w:divBdr>
                <w:top w:val="none" w:sz="0" w:space="0" w:color="auto"/>
                <w:left w:val="none" w:sz="0" w:space="0" w:color="auto"/>
                <w:bottom w:val="none" w:sz="0" w:space="0" w:color="auto"/>
                <w:right w:val="none" w:sz="0" w:space="0" w:color="auto"/>
              </w:divBdr>
            </w:div>
            <w:div w:id="1038899733">
              <w:marLeft w:val="1155"/>
              <w:marRight w:val="0"/>
              <w:marTop w:val="0"/>
              <w:marBottom w:val="0"/>
              <w:divBdr>
                <w:top w:val="none" w:sz="0" w:space="0" w:color="auto"/>
                <w:left w:val="none" w:sz="0" w:space="0" w:color="auto"/>
                <w:bottom w:val="none" w:sz="0" w:space="0" w:color="auto"/>
                <w:right w:val="none" w:sz="0" w:space="0" w:color="auto"/>
              </w:divBdr>
            </w:div>
            <w:div w:id="2067756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549910">
      <w:bodyDiv w:val="1"/>
      <w:marLeft w:val="0"/>
      <w:marRight w:val="0"/>
      <w:marTop w:val="0"/>
      <w:marBottom w:val="0"/>
      <w:divBdr>
        <w:top w:val="none" w:sz="0" w:space="0" w:color="auto"/>
        <w:left w:val="none" w:sz="0" w:space="0" w:color="auto"/>
        <w:bottom w:val="none" w:sz="0" w:space="0" w:color="auto"/>
        <w:right w:val="none" w:sz="0" w:space="0" w:color="auto"/>
      </w:divBdr>
      <w:divsChild>
        <w:div w:id="1823348342">
          <w:marLeft w:val="0"/>
          <w:marRight w:val="0"/>
          <w:marTop w:val="0"/>
          <w:marBottom w:val="0"/>
          <w:divBdr>
            <w:top w:val="none" w:sz="0" w:space="0" w:color="auto"/>
            <w:left w:val="none" w:sz="0" w:space="0" w:color="auto"/>
            <w:bottom w:val="none" w:sz="0" w:space="0" w:color="auto"/>
            <w:right w:val="none" w:sz="0" w:space="0" w:color="auto"/>
          </w:divBdr>
        </w:div>
        <w:div w:id="1387341980">
          <w:marLeft w:val="0"/>
          <w:marRight w:val="0"/>
          <w:marTop w:val="150"/>
          <w:marBottom w:val="0"/>
          <w:divBdr>
            <w:top w:val="none" w:sz="0" w:space="0" w:color="auto"/>
            <w:left w:val="none" w:sz="0" w:space="0" w:color="auto"/>
            <w:bottom w:val="none" w:sz="0" w:space="0" w:color="auto"/>
            <w:right w:val="none" w:sz="0" w:space="0" w:color="auto"/>
          </w:divBdr>
          <w:divsChild>
            <w:div w:id="1184397670">
              <w:marLeft w:val="1155"/>
              <w:marRight w:val="0"/>
              <w:marTop w:val="0"/>
              <w:marBottom w:val="0"/>
              <w:divBdr>
                <w:top w:val="none" w:sz="0" w:space="0" w:color="auto"/>
                <w:left w:val="none" w:sz="0" w:space="0" w:color="auto"/>
                <w:bottom w:val="none" w:sz="0" w:space="0" w:color="auto"/>
                <w:right w:val="none" w:sz="0" w:space="0" w:color="auto"/>
              </w:divBdr>
            </w:div>
            <w:div w:id="1922250281">
              <w:marLeft w:val="1155"/>
              <w:marRight w:val="0"/>
              <w:marTop w:val="0"/>
              <w:marBottom w:val="0"/>
              <w:divBdr>
                <w:top w:val="none" w:sz="0" w:space="0" w:color="auto"/>
                <w:left w:val="none" w:sz="0" w:space="0" w:color="auto"/>
                <w:bottom w:val="none" w:sz="0" w:space="0" w:color="auto"/>
                <w:right w:val="none" w:sz="0" w:space="0" w:color="auto"/>
              </w:divBdr>
            </w:div>
            <w:div w:id="1574317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19934">
      <w:bodyDiv w:val="1"/>
      <w:marLeft w:val="0"/>
      <w:marRight w:val="0"/>
      <w:marTop w:val="0"/>
      <w:marBottom w:val="0"/>
      <w:divBdr>
        <w:top w:val="none" w:sz="0" w:space="0" w:color="auto"/>
        <w:left w:val="none" w:sz="0" w:space="0" w:color="auto"/>
        <w:bottom w:val="none" w:sz="0" w:space="0" w:color="auto"/>
        <w:right w:val="none" w:sz="0" w:space="0" w:color="auto"/>
      </w:divBdr>
      <w:divsChild>
        <w:div w:id="130564876">
          <w:marLeft w:val="0"/>
          <w:marRight w:val="0"/>
          <w:marTop w:val="0"/>
          <w:marBottom w:val="0"/>
          <w:divBdr>
            <w:top w:val="none" w:sz="0" w:space="0" w:color="auto"/>
            <w:left w:val="none" w:sz="0" w:space="0" w:color="auto"/>
            <w:bottom w:val="none" w:sz="0" w:space="0" w:color="auto"/>
            <w:right w:val="none" w:sz="0" w:space="0" w:color="auto"/>
          </w:divBdr>
        </w:div>
        <w:div w:id="1809128179">
          <w:marLeft w:val="0"/>
          <w:marRight w:val="0"/>
          <w:marTop w:val="150"/>
          <w:marBottom w:val="0"/>
          <w:divBdr>
            <w:top w:val="none" w:sz="0" w:space="0" w:color="auto"/>
            <w:left w:val="none" w:sz="0" w:space="0" w:color="auto"/>
            <w:bottom w:val="none" w:sz="0" w:space="0" w:color="auto"/>
            <w:right w:val="none" w:sz="0" w:space="0" w:color="auto"/>
          </w:divBdr>
          <w:divsChild>
            <w:div w:id="979185792">
              <w:marLeft w:val="1155"/>
              <w:marRight w:val="0"/>
              <w:marTop w:val="0"/>
              <w:marBottom w:val="0"/>
              <w:divBdr>
                <w:top w:val="none" w:sz="0" w:space="0" w:color="auto"/>
                <w:left w:val="none" w:sz="0" w:space="0" w:color="auto"/>
                <w:bottom w:val="none" w:sz="0" w:space="0" w:color="auto"/>
                <w:right w:val="none" w:sz="0" w:space="0" w:color="auto"/>
              </w:divBdr>
            </w:div>
            <w:div w:id="1194878393">
              <w:marLeft w:val="1155"/>
              <w:marRight w:val="0"/>
              <w:marTop w:val="0"/>
              <w:marBottom w:val="0"/>
              <w:divBdr>
                <w:top w:val="none" w:sz="0" w:space="0" w:color="auto"/>
                <w:left w:val="none" w:sz="0" w:space="0" w:color="auto"/>
                <w:bottom w:val="none" w:sz="0" w:space="0" w:color="auto"/>
                <w:right w:val="none" w:sz="0" w:space="0" w:color="auto"/>
              </w:divBdr>
            </w:div>
            <w:div w:id="490872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895172">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47727">
      <w:bodyDiv w:val="1"/>
      <w:marLeft w:val="0"/>
      <w:marRight w:val="0"/>
      <w:marTop w:val="0"/>
      <w:marBottom w:val="0"/>
      <w:divBdr>
        <w:top w:val="none" w:sz="0" w:space="0" w:color="auto"/>
        <w:left w:val="none" w:sz="0" w:space="0" w:color="auto"/>
        <w:bottom w:val="none" w:sz="0" w:space="0" w:color="auto"/>
        <w:right w:val="none" w:sz="0" w:space="0" w:color="auto"/>
      </w:divBdr>
      <w:divsChild>
        <w:div w:id="452599023">
          <w:marLeft w:val="0"/>
          <w:marRight w:val="0"/>
          <w:marTop w:val="0"/>
          <w:marBottom w:val="0"/>
          <w:divBdr>
            <w:top w:val="none" w:sz="0" w:space="0" w:color="auto"/>
            <w:left w:val="none" w:sz="0" w:space="0" w:color="auto"/>
            <w:bottom w:val="none" w:sz="0" w:space="0" w:color="auto"/>
            <w:right w:val="none" w:sz="0" w:space="0" w:color="auto"/>
          </w:divBdr>
        </w:div>
        <w:div w:id="1463032930">
          <w:marLeft w:val="0"/>
          <w:marRight w:val="0"/>
          <w:marTop w:val="150"/>
          <w:marBottom w:val="0"/>
          <w:divBdr>
            <w:top w:val="none" w:sz="0" w:space="0" w:color="auto"/>
            <w:left w:val="none" w:sz="0" w:space="0" w:color="auto"/>
            <w:bottom w:val="none" w:sz="0" w:space="0" w:color="auto"/>
            <w:right w:val="none" w:sz="0" w:space="0" w:color="auto"/>
          </w:divBdr>
          <w:divsChild>
            <w:div w:id="1611739687">
              <w:marLeft w:val="1155"/>
              <w:marRight w:val="0"/>
              <w:marTop w:val="0"/>
              <w:marBottom w:val="0"/>
              <w:divBdr>
                <w:top w:val="none" w:sz="0" w:space="0" w:color="auto"/>
                <w:left w:val="none" w:sz="0" w:space="0" w:color="auto"/>
                <w:bottom w:val="none" w:sz="0" w:space="0" w:color="auto"/>
                <w:right w:val="none" w:sz="0" w:space="0" w:color="auto"/>
              </w:divBdr>
            </w:div>
            <w:div w:id="587272440">
              <w:marLeft w:val="1155"/>
              <w:marRight w:val="0"/>
              <w:marTop w:val="0"/>
              <w:marBottom w:val="0"/>
              <w:divBdr>
                <w:top w:val="none" w:sz="0" w:space="0" w:color="auto"/>
                <w:left w:val="none" w:sz="0" w:space="0" w:color="auto"/>
                <w:bottom w:val="none" w:sz="0" w:space="0" w:color="auto"/>
                <w:right w:val="none" w:sz="0" w:space="0" w:color="auto"/>
              </w:divBdr>
            </w:div>
            <w:div w:id="1977102535">
              <w:marLeft w:val="1155"/>
              <w:marRight w:val="0"/>
              <w:marTop w:val="0"/>
              <w:marBottom w:val="0"/>
              <w:divBdr>
                <w:top w:val="none" w:sz="0" w:space="0" w:color="auto"/>
                <w:left w:val="none" w:sz="0" w:space="0" w:color="auto"/>
                <w:bottom w:val="none" w:sz="0" w:space="0" w:color="auto"/>
                <w:right w:val="none" w:sz="0" w:space="0" w:color="auto"/>
              </w:divBdr>
            </w:div>
            <w:div w:id="1692948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173440">
      <w:bodyDiv w:val="1"/>
      <w:marLeft w:val="0"/>
      <w:marRight w:val="0"/>
      <w:marTop w:val="0"/>
      <w:marBottom w:val="0"/>
      <w:divBdr>
        <w:top w:val="none" w:sz="0" w:space="0" w:color="auto"/>
        <w:left w:val="none" w:sz="0" w:space="0" w:color="auto"/>
        <w:bottom w:val="none" w:sz="0" w:space="0" w:color="auto"/>
        <w:right w:val="none" w:sz="0" w:space="0" w:color="auto"/>
      </w:divBdr>
      <w:divsChild>
        <w:div w:id="124007450">
          <w:marLeft w:val="0"/>
          <w:marRight w:val="0"/>
          <w:marTop w:val="0"/>
          <w:marBottom w:val="0"/>
          <w:divBdr>
            <w:top w:val="none" w:sz="0" w:space="0" w:color="auto"/>
            <w:left w:val="none" w:sz="0" w:space="0" w:color="auto"/>
            <w:bottom w:val="none" w:sz="0" w:space="0" w:color="auto"/>
            <w:right w:val="none" w:sz="0" w:space="0" w:color="auto"/>
          </w:divBdr>
        </w:div>
        <w:div w:id="2021346979">
          <w:marLeft w:val="0"/>
          <w:marRight w:val="0"/>
          <w:marTop w:val="150"/>
          <w:marBottom w:val="0"/>
          <w:divBdr>
            <w:top w:val="none" w:sz="0" w:space="0" w:color="auto"/>
            <w:left w:val="none" w:sz="0" w:space="0" w:color="auto"/>
            <w:bottom w:val="none" w:sz="0" w:space="0" w:color="auto"/>
            <w:right w:val="none" w:sz="0" w:space="0" w:color="auto"/>
          </w:divBdr>
          <w:divsChild>
            <w:div w:id="856890526">
              <w:marLeft w:val="1155"/>
              <w:marRight w:val="0"/>
              <w:marTop w:val="0"/>
              <w:marBottom w:val="0"/>
              <w:divBdr>
                <w:top w:val="none" w:sz="0" w:space="0" w:color="auto"/>
                <w:left w:val="none" w:sz="0" w:space="0" w:color="auto"/>
                <w:bottom w:val="none" w:sz="0" w:space="0" w:color="auto"/>
                <w:right w:val="none" w:sz="0" w:space="0" w:color="auto"/>
              </w:divBdr>
            </w:div>
            <w:div w:id="1668174124">
              <w:marLeft w:val="1155"/>
              <w:marRight w:val="0"/>
              <w:marTop w:val="0"/>
              <w:marBottom w:val="0"/>
              <w:divBdr>
                <w:top w:val="none" w:sz="0" w:space="0" w:color="auto"/>
                <w:left w:val="none" w:sz="0" w:space="0" w:color="auto"/>
                <w:bottom w:val="none" w:sz="0" w:space="0" w:color="auto"/>
                <w:right w:val="none" w:sz="0" w:space="0" w:color="auto"/>
              </w:divBdr>
            </w:div>
            <w:div w:id="780609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393945">
      <w:bodyDiv w:val="1"/>
      <w:marLeft w:val="0"/>
      <w:marRight w:val="0"/>
      <w:marTop w:val="0"/>
      <w:marBottom w:val="0"/>
      <w:divBdr>
        <w:top w:val="none" w:sz="0" w:space="0" w:color="auto"/>
        <w:left w:val="none" w:sz="0" w:space="0" w:color="auto"/>
        <w:bottom w:val="none" w:sz="0" w:space="0" w:color="auto"/>
        <w:right w:val="none" w:sz="0" w:space="0" w:color="auto"/>
      </w:divBdr>
      <w:divsChild>
        <w:div w:id="445542904">
          <w:marLeft w:val="0"/>
          <w:marRight w:val="0"/>
          <w:marTop w:val="0"/>
          <w:marBottom w:val="0"/>
          <w:divBdr>
            <w:top w:val="none" w:sz="0" w:space="0" w:color="auto"/>
            <w:left w:val="none" w:sz="0" w:space="0" w:color="auto"/>
            <w:bottom w:val="none" w:sz="0" w:space="0" w:color="auto"/>
            <w:right w:val="none" w:sz="0" w:space="0" w:color="auto"/>
          </w:divBdr>
        </w:div>
        <w:div w:id="1242058844">
          <w:marLeft w:val="0"/>
          <w:marRight w:val="0"/>
          <w:marTop w:val="150"/>
          <w:marBottom w:val="0"/>
          <w:divBdr>
            <w:top w:val="none" w:sz="0" w:space="0" w:color="auto"/>
            <w:left w:val="none" w:sz="0" w:space="0" w:color="auto"/>
            <w:bottom w:val="none" w:sz="0" w:space="0" w:color="auto"/>
            <w:right w:val="none" w:sz="0" w:space="0" w:color="auto"/>
          </w:divBdr>
          <w:divsChild>
            <w:div w:id="4552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8964">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515254">
      <w:bodyDiv w:val="1"/>
      <w:marLeft w:val="0"/>
      <w:marRight w:val="0"/>
      <w:marTop w:val="0"/>
      <w:marBottom w:val="0"/>
      <w:divBdr>
        <w:top w:val="none" w:sz="0" w:space="0" w:color="auto"/>
        <w:left w:val="none" w:sz="0" w:space="0" w:color="auto"/>
        <w:bottom w:val="none" w:sz="0" w:space="0" w:color="auto"/>
        <w:right w:val="none" w:sz="0" w:space="0" w:color="auto"/>
      </w:divBdr>
      <w:divsChild>
        <w:div w:id="110562137">
          <w:marLeft w:val="0"/>
          <w:marRight w:val="0"/>
          <w:marTop w:val="0"/>
          <w:marBottom w:val="0"/>
          <w:divBdr>
            <w:top w:val="none" w:sz="0" w:space="0" w:color="auto"/>
            <w:left w:val="none" w:sz="0" w:space="0" w:color="auto"/>
            <w:bottom w:val="none" w:sz="0" w:space="0" w:color="auto"/>
            <w:right w:val="none" w:sz="0" w:space="0" w:color="auto"/>
          </w:divBdr>
        </w:div>
        <w:div w:id="1354502004">
          <w:marLeft w:val="0"/>
          <w:marRight w:val="0"/>
          <w:marTop w:val="150"/>
          <w:marBottom w:val="0"/>
          <w:divBdr>
            <w:top w:val="none" w:sz="0" w:space="0" w:color="auto"/>
            <w:left w:val="none" w:sz="0" w:space="0" w:color="auto"/>
            <w:bottom w:val="none" w:sz="0" w:space="0" w:color="auto"/>
            <w:right w:val="none" w:sz="0" w:space="0" w:color="auto"/>
          </w:divBdr>
          <w:divsChild>
            <w:div w:id="1173841846">
              <w:marLeft w:val="1155"/>
              <w:marRight w:val="0"/>
              <w:marTop w:val="0"/>
              <w:marBottom w:val="0"/>
              <w:divBdr>
                <w:top w:val="none" w:sz="0" w:space="0" w:color="auto"/>
                <w:left w:val="none" w:sz="0" w:space="0" w:color="auto"/>
                <w:bottom w:val="none" w:sz="0" w:space="0" w:color="auto"/>
                <w:right w:val="none" w:sz="0" w:space="0" w:color="auto"/>
              </w:divBdr>
            </w:div>
            <w:div w:id="1400984717">
              <w:marLeft w:val="1155"/>
              <w:marRight w:val="0"/>
              <w:marTop w:val="0"/>
              <w:marBottom w:val="0"/>
              <w:divBdr>
                <w:top w:val="none" w:sz="0" w:space="0" w:color="auto"/>
                <w:left w:val="none" w:sz="0" w:space="0" w:color="auto"/>
                <w:bottom w:val="none" w:sz="0" w:space="0" w:color="auto"/>
                <w:right w:val="none" w:sz="0" w:space="0" w:color="auto"/>
              </w:divBdr>
            </w:div>
            <w:div w:id="866329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704867">
      <w:bodyDiv w:val="1"/>
      <w:marLeft w:val="0"/>
      <w:marRight w:val="0"/>
      <w:marTop w:val="0"/>
      <w:marBottom w:val="0"/>
      <w:divBdr>
        <w:top w:val="none" w:sz="0" w:space="0" w:color="auto"/>
        <w:left w:val="none" w:sz="0" w:space="0" w:color="auto"/>
        <w:bottom w:val="none" w:sz="0" w:space="0" w:color="auto"/>
        <w:right w:val="none" w:sz="0" w:space="0" w:color="auto"/>
      </w:divBdr>
      <w:divsChild>
        <w:div w:id="392431899">
          <w:marLeft w:val="0"/>
          <w:marRight w:val="0"/>
          <w:marTop w:val="0"/>
          <w:marBottom w:val="0"/>
          <w:divBdr>
            <w:top w:val="none" w:sz="0" w:space="0" w:color="auto"/>
            <w:left w:val="none" w:sz="0" w:space="0" w:color="auto"/>
            <w:bottom w:val="none" w:sz="0" w:space="0" w:color="auto"/>
            <w:right w:val="none" w:sz="0" w:space="0" w:color="auto"/>
          </w:divBdr>
        </w:div>
        <w:div w:id="97607666">
          <w:marLeft w:val="0"/>
          <w:marRight w:val="0"/>
          <w:marTop w:val="150"/>
          <w:marBottom w:val="0"/>
          <w:divBdr>
            <w:top w:val="none" w:sz="0" w:space="0" w:color="auto"/>
            <w:left w:val="none" w:sz="0" w:space="0" w:color="auto"/>
            <w:bottom w:val="none" w:sz="0" w:space="0" w:color="auto"/>
            <w:right w:val="none" w:sz="0" w:space="0" w:color="auto"/>
          </w:divBdr>
          <w:divsChild>
            <w:div w:id="1740251567">
              <w:marLeft w:val="1155"/>
              <w:marRight w:val="0"/>
              <w:marTop w:val="0"/>
              <w:marBottom w:val="0"/>
              <w:divBdr>
                <w:top w:val="none" w:sz="0" w:space="0" w:color="auto"/>
                <w:left w:val="none" w:sz="0" w:space="0" w:color="auto"/>
                <w:bottom w:val="none" w:sz="0" w:space="0" w:color="auto"/>
                <w:right w:val="none" w:sz="0" w:space="0" w:color="auto"/>
              </w:divBdr>
            </w:div>
            <w:div w:id="1231042034">
              <w:marLeft w:val="1155"/>
              <w:marRight w:val="0"/>
              <w:marTop w:val="0"/>
              <w:marBottom w:val="0"/>
              <w:divBdr>
                <w:top w:val="none" w:sz="0" w:space="0" w:color="auto"/>
                <w:left w:val="none" w:sz="0" w:space="0" w:color="auto"/>
                <w:bottom w:val="none" w:sz="0" w:space="0" w:color="auto"/>
                <w:right w:val="none" w:sz="0" w:space="0" w:color="auto"/>
              </w:divBdr>
            </w:div>
            <w:div w:id="211037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092662">
      <w:bodyDiv w:val="1"/>
      <w:marLeft w:val="0"/>
      <w:marRight w:val="0"/>
      <w:marTop w:val="0"/>
      <w:marBottom w:val="0"/>
      <w:divBdr>
        <w:top w:val="none" w:sz="0" w:space="0" w:color="auto"/>
        <w:left w:val="none" w:sz="0" w:space="0" w:color="auto"/>
        <w:bottom w:val="none" w:sz="0" w:space="0" w:color="auto"/>
        <w:right w:val="none" w:sz="0" w:space="0" w:color="auto"/>
      </w:divBdr>
      <w:divsChild>
        <w:div w:id="2037267144">
          <w:marLeft w:val="0"/>
          <w:marRight w:val="0"/>
          <w:marTop w:val="0"/>
          <w:marBottom w:val="0"/>
          <w:divBdr>
            <w:top w:val="none" w:sz="0" w:space="0" w:color="auto"/>
            <w:left w:val="none" w:sz="0" w:space="0" w:color="auto"/>
            <w:bottom w:val="none" w:sz="0" w:space="0" w:color="auto"/>
            <w:right w:val="none" w:sz="0" w:space="0" w:color="auto"/>
          </w:divBdr>
        </w:div>
        <w:div w:id="1554804366">
          <w:marLeft w:val="0"/>
          <w:marRight w:val="0"/>
          <w:marTop w:val="150"/>
          <w:marBottom w:val="0"/>
          <w:divBdr>
            <w:top w:val="none" w:sz="0" w:space="0" w:color="auto"/>
            <w:left w:val="none" w:sz="0" w:space="0" w:color="auto"/>
            <w:bottom w:val="none" w:sz="0" w:space="0" w:color="auto"/>
            <w:right w:val="none" w:sz="0" w:space="0" w:color="auto"/>
          </w:divBdr>
          <w:divsChild>
            <w:div w:id="671835832">
              <w:marLeft w:val="1155"/>
              <w:marRight w:val="0"/>
              <w:marTop w:val="0"/>
              <w:marBottom w:val="0"/>
              <w:divBdr>
                <w:top w:val="none" w:sz="0" w:space="0" w:color="auto"/>
                <w:left w:val="none" w:sz="0" w:space="0" w:color="auto"/>
                <w:bottom w:val="none" w:sz="0" w:space="0" w:color="auto"/>
                <w:right w:val="none" w:sz="0" w:space="0" w:color="auto"/>
              </w:divBdr>
            </w:div>
            <w:div w:id="1390497382">
              <w:marLeft w:val="1155"/>
              <w:marRight w:val="0"/>
              <w:marTop w:val="0"/>
              <w:marBottom w:val="0"/>
              <w:divBdr>
                <w:top w:val="none" w:sz="0" w:space="0" w:color="auto"/>
                <w:left w:val="none" w:sz="0" w:space="0" w:color="auto"/>
                <w:bottom w:val="none" w:sz="0" w:space="0" w:color="auto"/>
                <w:right w:val="none" w:sz="0" w:space="0" w:color="auto"/>
              </w:divBdr>
            </w:div>
            <w:div w:id="105489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164904">
      <w:bodyDiv w:val="1"/>
      <w:marLeft w:val="0"/>
      <w:marRight w:val="0"/>
      <w:marTop w:val="0"/>
      <w:marBottom w:val="0"/>
      <w:divBdr>
        <w:top w:val="none" w:sz="0" w:space="0" w:color="auto"/>
        <w:left w:val="none" w:sz="0" w:space="0" w:color="auto"/>
        <w:bottom w:val="none" w:sz="0" w:space="0" w:color="auto"/>
        <w:right w:val="none" w:sz="0" w:space="0" w:color="auto"/>
      </w:divBdr>
      <w:divsChild>
        <w:div w:id="1562011322">
          <w:marLeft w:val="0"/>
          <w:marRight w:val="0"/>
          <w:marTop w:val="0"/>
          <w:marBottom w:val="0"/>
          <w:divBdr>
            <w:top w:val="none" w:sz="0" w:space="0" w:color="auto"/>
            <w:left w:val="none" w:sz="0" w:space="0" w:color="auto"/>
            <w:bottom w:val="none" w:sz="0" w:space="0" w:color="auto"/>
            <w:right w:val="none" w:sz="0" w:space="0" w:color="auto"/>
          </w:divBdr>
        </w:div>
        <w:div w:id="1053501362">
          <w:marLeft w:val="0"/>
          <w:marRight w:val="0"/>
          <w:marTop w:val="150"/>
          <w:marBottom w:val="0"/>
          <w:divBdr>
            <w:top w:val="none" w:sz="0" w:space="0" w:color="auto"/>
            <w:left w:val="none" w:sz="0" w:space="0" w:color="auto"/>
            <w:bottom w:val="none" w:sz="0" w:space="0" w:color="auto"/>
            <w:right w:val="none" w:sz="0" w:space="0" w:color="auto"/>
          </w:divBdr>
          <w:divsChild>
            <w:div w:id="199128919">
              <w:marLeft w:val="1155"/>
              <w:marRight w:val="0"/>
              <w:marTop w:val="0"/>
              <w:marBottom w:val="0"/>
              <w:divBdr>
                <w:top w:val="none" w:sz="0" w:space="0" w:color="auto"/>
                <w:left w:val="none" w:sz="0" w:space="0" w:color="auto"/>
                <w:bottom w:val="none" w:sz="0" w:space="0" w:color="auto"/>
                <w:right w:val="none" w:sz="0" w:space="0" w:color="auto"/>
              </w:divBdr>
            </w:div>
            <w:div w:id="1569654499">
              <w:marLeft w:val="1155"/>
              <w:marRight w:val="0"/>
              <w:marTop w:val="0"/>
              <w:marBottom w:val="0"/>
              <w:divBdr>
                <w:top w:val="none" w:sz="0" w:space="0" w:color="auto"/>
                <w:left w:val="none" w:sz="0" w:space="0" w:color="auto"/>
                <w:bottom w:val="none" w:sz="0" w:space="0" w:color="auto"/>
                <w:right w:val="none" w:sz="0" w:space="0" w:color="auto"/>
              </w:divBdr>
            </w:div>
            <w:div w:id="127980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13318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5982">
      <w:bodyDiv w:val="1"/>
      <w:marLeft w:val="0"/>
      <w:marRight w:val="0"/>
      <w:marTop w:val="0"/>
      <w:marBottom w:val="0"/>
      <w:divBdr>
        <w:top w:val="none" w:sz="0" w:space="0" w:color="auto"/>
        <w:left w:val="none" w:sz="0" w:space="0" w:color="auto"/>
        <w:bottom w:val="none" w:sz="0" w:space="0" w:color="auto"/>
        <w:right w:val="none" w:sz="0" w:space="0" w:color="auto"/>
      </w:divBdr>
      <w:divsChild>
        <w:div w:id="233200993">
          <w:marLeft w:val="0"/>
          <w:marRight w:val="0"/>
          <w:marTop w:val="0"/>
          <w:marBottom w:val="0"/>
          <w:divBdr>
            <w:top w:val="none" w:sz="0" w:space="0" w:color="auto"/>
            <w:left w:val="none" w:sz="0" w:space="0" w:color="auto"/>
            <w:bottom w:val="none" w:sz="0" w:space="0" w:color="auto"/>
            <w:right w:val="none" w:sz="0" w:space="0" w:color="auto"/>
          </w:divBdr>
        </w:div>
        <w:div w:id="875115750">
          <w:marLeft w:val="0"/>
          <w:marRight w:val="0"/>
          <w:marTop w:val="150"/>
          <w:marBottom w:val="0"/>
          <w:divBdr>
            <w:top w:val="none" w:sz="0" w:space="0" w:color="auto"/>
            <w:left w:val="none" w:sz="0" w:space="0" w:color="auto"/>
            <w:bottom w:val="none" w:sz="0" w:space="0" w:color="auto"/>
            <w:right w:val="none" w:sz="0" w:space="0" w:color="auto"/>
          </w:divBdr>
          <w:divsChild>
            <w:div w:id="181671813">
              <w:marLeft w:val="1155"/>
              <w:marRight w:val="0"/>
              <w:marTop w:val="0"/>
              <w:marBottom w:val="0"/>
              <w:divBdr>
                <w:top w:val="none" w:sz="0" w:space="0" w:color="auto"/>
                <w:left w:val="none" w:sz="0" w:space="0" w:color="auto"/>
                <w:bottom w:val="none" w:sz="0" w:space="0" w:color="auto"/>
                <w:right w:val="none" w:sz="0" w:space="0" w:color="auto"/>
              </w:divBdr>
            </w:div>
            <w:div w:id="1571236096">
              <w:marLeft w:val="1155"/>
              <w:marRight w:val="0"/>
              <w:marTop w:val="0"/>
              <w:marBottom w:val="0"/>
              <w:divBdr>
                <w:top w:val="none" w:sz="0" w:space="0" w:color="auto"/>
                <w:left w:val="none" w:sz="0" w:space="0" w:color="auto"/>
                <w:bottom w:val="none" w:sz="0" w:space="0" w:color="auto"/>
                <w:right w:val="none" w:sz="0" w:space="0" w:color="auto"/>
              </w:divBdr>
            </w:div>
            <w:div w:id="2017492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867118">
      <w:bodyDiv w:val="1"/>
      <w:marLeft w:val="0"/>
      <w:marRight w:val="0"/>
      <w:marTop w:val="0"/>
      <w:marBottom w:val="0"/>
      <w:divBdr>
        <w:top w:val="none" w:sz="0" w:space="0" w:color="auto"/>
        <w:left w:val="none" w:sz="0" w:space="0" w:color="auto"/>
        <w:bottom w:val="none" w:sz="0" w:space="0" w:color="auto"/>
        <w:right w:val="none" w:sz="0" w:space="0" w:color="auto"/>
      </w:divBdr>
      <w:divsChild>
        <w:div w:id="1639916650">
          <w:marLeft w:val="0"/>
          <w:marRight w:val="0"/>
          <w:marTop w:val="0"/>
          <w:marBottom w:val="0"/>
          <w:divBdr>
            <w:top w:val="none" w:sz="0" w:space="0" w:color="auto"/>
            <w:left w:val="none" w:sz="0" w:space="0" w:color="auto"/>
            <w:bottom w:val="none" w:sz="0" w:space="0" w:color="auto"/>
            <w:right w:val="none" w:sz="0" w:space="0" w:color="auto"/>
          </w:divBdr>
        </w:div>
        <w:div w:id="1797940884">
          <w:marLeft w:val="0"/>
          <w:marRight w:val="0"/>
          <w:marTop w:val="150"/>
          <w:marBottom w:val="0"/>
          <w:divBdr>
            <w:top w:val="none" w:sz="0" w:space="0" w:color="auto"/>
            <w:left w:val="none" w:sz="0" w:space="0" w:color="auto"/>
            <w:bottom w:val="none" w:sz="0" w:space="0" w:color="auto"/>
            <w:right w:val="none" w:sz="0" w:space="0" w:color="auto"/>
          </w:divBdr>
          <w:divsChild>
            <w:div w:id="898590862">
              <w:marLeft w:val="1155"/>
              <w:marRight w:val="0"/>
              <w:marTop w:val="0"/>
              <w:marBottom w:val="0"/>
              <w:divBdr>
                <w:top w:val="none" w:sz="0" w:space="0" w:color="auto"/>
                <w:left w:val="none" w:sz="0" w:space="0" w:color="auto"/>
                <w:bottom w:val="none" w:sz="0" w:space="0" w:color="auto"/>
                <w:right w:val="none" w:sz="0" w:space="0" w:color="auto"/>
              </w:divBdr>
            </w:div>
            <w:div w:id="686952535">
              <w:marLeft w:val="1155"/>
              <w:marRight w:val="0"/>
              <w:marTop w:val="0"/>
              <w:marBottom w:val="0"/>
              <w:divBdr>
                <w:top w:val="none" w:sz="0" w:space="0" w:color="auto"/>
                <w:left w:val="none" w:sz="0" w:space="0" w:color="auto"/>
                <w:bottom w:val="none" w:sz="0" w:space="0" w:color="auto"/>
                <w:right w:val="none" w:sz="0" w:space="0" w:color="auto"/>
              </w:divBdr>
            </w:div>
            <w:div w:id="1543589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0048">
      <w:bodyDiv w:val="1"/>
      <w:marLeft w:val="0"/>
      <w:marRight w:val="0"/>
      <w:marTop w:val="0"/>
      <w:marBottom w:val="0"/>
      <w:divBdr>
        <w:top w:val="none" w:sz="0" w:space="0" w:color="auto"/>
        <w:left w:val="none" w:sz="0" w:space="0" w:color="auto"/>
        <w:bottom w:val="none" w:sz="0" w:space="0" w:color="auto"/>
        <w:right w:val="none" w:sz="0" w:space="0" w:color="auto"/>
      </w:divBdr>
      <w:divsChild>
        <w:div w:id="946041332">
          <w:marLeft w:val="0"/>
          <w:marRight w:val="0"/>
          <w:marTop w:val="0"/>
          <w:marBottom w:val="0"/>
          <w:divBdr>
            <w:top w:val="none" w:sz="0" w:space="0" w:color="auto"/>
            <w:left w:val="none" w:sz="0" w:space="0" w:color="auto"/>
            <w:bottom w:val="none" w:sz="0" w:space="0" w:color="auto"/>
            <w:right w:val="none" w:sz="0" w:space="0" w:color="auto"/>
          </w:divBdr>
        </w:div>
        <w:div w:id="1156994487">
          <w:marLeft w:val="0"/>
          <w:marRight w:val="0"/>
          <w:marTop w:val="150"/>
          <w:marBottom w:val="0"/>
          <w:divBdr>
            <w:top w:val="none" w:sz="0" w:space="0" w:color="auto"/>
            <w:left w:val="none" w:sz="0" w:space="0" w:color="auto"/>
            <w:bottom w:val="none" w:sz="0" w:space="0" w:color="auto"/>
            <w:right w:val="none" w:sz="0" w:space="0" w:color="auto"/>
          </w:divBdr>
          <w:divsChild>
            <w:div w:id="861171130">
              <w:marLeft w:val="1155"/>
              <w:marRight w:val="0"/>
              <w:marTop w:val="0"/>
              <w:marBottom w:val="0"/>
              <w:divBdr>
                <w:top w:val="none" w:sz="0" w:space="0" w:color="auto"/>
                <w:left w:val="none" w:sz="0" w:space="0" w:color="auto"/>
                <w:bottom w:val="none" w:sz="0" w:space="0" w:color="auto"/>
                <w:right w:val="none" w:sz="0" w:space="0" w:color="auto"/>
              </w:divBdr>
            </w:div>
            <w:div w:id="385380082">
              <w:marLeft w:val="1155"/>
              <w:marRight w:val="0"/>
              <w:marTop w:val="0"/>
              <w:marBottom w:val="0"/>
              <w:divBdr>
                <w:top w:val="none" w:sz="0" w:space="0" w:color="auto"/>
                <w:left w:val="none" w:sz="0" w:space="0" w:color="auto"/>
                <w:bottom w:val="none" w:sz="0" w:space="0" w:color="auto"/>
                <w:right w:val="none" w:sz="0" w:space="0" w:color="auto"/>
              </w:divBdr>
            </w:div>
            <w:div w:id="196549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2250088">
      <w:bodyDiv w:val="1"/>
      <w:marLeft w:val="0"/>
      <w:marRight w:val="0"/>
      <w:marTop w:val="0"/>
      <w:marBottom w:val="0"/>
      <w:divBdr>
        <w:top w:val="none" w:sz="0" w:space="0" w:color="auto"/>
        <w:left w:val="none" w:sz="0" w:space="0" w:color="auto"/>
        <w:bottom w:val="none" w:sz="0" w:space="0" w:color="auto"/>
        <w:right w:val="none" w:sz="0" w:space="0" w:color="auto"/>
      </w:divBdr>
      <w:divsChild>
        <w:div w:id="1056605">
          <w:marLeft w:val="0"/>
          <w:marRight w:val="0"/>
          <w:marTop w:val="0"/>
          <w:marBottom w:val="0"/>
          <w:divBdr>
            <w:top w:val="none" w:sz="0" w:space="0" w:color="auto"/>
            <w:left w:val="none" w:sz="0" w:space="0" w:color="auto"/>
            <w:bottom w:val="none" w:sz="0" w:space="0" w:color="auto"/>
            <w:right w:val="none" w:sz="0" w:space="0" w:color="auto"/>
          </w:divBdr>
        </w:div>
        <w:div w:id="827477514">
          <w:marLeft w:val="0"/>
          <w:marRight w:val="0"/>
          <w:marTop w:val="150"/>
          <w:marBottom w:val="0"/>
          <w:divBdr>
            <w:top w:val="none" w:sz="0" w:space="0" w:color="auto"/>
            <w:left w:val="none" w:sz="0" w:space="0" w:color="auto"/>
            <w:bottom w:val="none" w:sz="0" w:space="0" w:color="auto"/>
            <w:right w:val="none" w:sz="0" w:space="0" w:color="auto"/>
          </w:divBdr>
          <w:divsChild>
            <w:div w:id="1597131787">
              <w:marLeft w:val="1155"/>
              <w:marRight w:val="0"/>
              <w:marTop w:val="0"/>
              <w:marBottom w:val="0"/>
              <w:divBdr>
                <w:top w:val="none" w:sz="0" w:space="0" w:color="auto"/>
                <w:left w:val="none" w:sz="0" w:space="0" w:color="auto"/>
                <w:bottom w:val="none" w:sz="0" w:space="0" w:color="auto"/>
                <w:right w:val="none" w:sz="0" w:space="0" w:color="auto"/>
              </w:divBdr>
            </w:div>
            <w:div w:id="1492285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448358">
      <w:bodyDiv w:val="1"/>
      <w:marLeft w:val="0"/>
      <w:marRight w:val="0"/>
      <w:marTop w:val="0"/>
      <w:marBottom w:val="0"/>
      <w:divBdr>
        <w:top w:val="none" w:sz="0" w:space="0" w:color="auto"/>
        <w:left w:val="none" w:sz="0" w:space="0" w:color="auto"/>
        <w:bottom w:val="none" w:sz="0" w:space="0" w:color="auto"/>
        <w:right w:val="none" w:sz="0" w:space="0" w:color="auto"/>
      </w:divBdr>
    </w:div>
    <w:div w:id="1922715806">
      <w:bodyDiv w:val="1"/>
      <w:marLeft w:val="0"/>
      <w:marRight w:val="0"/>
      <w:marTop w:val="0"/>
      <w:marBottom w:val="0"/>
      <w:divBdr>
        <w:top w:val="none" w:sz="0" w:space="0" w:color="auto"/>
        <w:left w:val="none" w:sz="0" w:space="0" w:color="auto"/>
        <w:bottom w:val="none" w:sz="0" w:space="0" w:color="auto"/>
        <w:right w:val="none" w:sz="0" w:space="0" w:color="auto"/>
      </w:divBdr>
      <w:divsChild>
        <w:div w:id="1257441358">
          <w:marLeft w:val="0"/>
          <w:marRight w:val="0"/>
          <w:marTop w:val="0"/>
          <w:marBottom w:val="0"/>
          <w:divBdr>
            <w:top w:val="none" w:sz="0" w:space="0" w:color="auto"/>
            <w:left w:val="none" w:sz="0" w:space="0" w:color="auto"/>
            <w:bottom w:val="none" w:sz="0" w:space="0" w:color="auto"/>
            <w:right w:val="none" w:sz="0" w:space="0" w:color="auto"/>
          </w:divBdr>
        </w:div>
        <w:div w:id="687219254">
          <w:marLeft w:val="0"/>
          <w:marRight w:val="0"/>
          <w:marTop w:val="150"/>
          <w:marBottom w:val="0"/>
          <w:divBdr>
            <w:top w:val="none" w:sz="0" w:space="0" w:color="auto"/>
            <w:left w:val="none" w:sz="0" w:space="0" w:color="auto"/>
            <w:bottom w:val="none" w:sz="0" w:space="0" w:color="auto"/>
            <w:right w:val="none" w:sz="0" w:space="0" w:color="auto"/>
          </w:divBdr>
          <w:divsChild>
            <w:div w:id="1935047357">
              <w:marLeft w:val="1155"/>
              <w:marRight w:val="0"/>
              <w:marTop w:val="0"/>
              <w:marBottom w:val="0"/>
              <w:divBdr>
                <w:top w:val="none" w:sz="0" w:space="0" w:color="auto"/>
                <w:left w:val="none" w:sz="0" w:space="0" w:color="auto"/>
                <w:bottom w:val="none" w:sz="0" w:space="0" w:color="auto"/>
                <w:right w:val="none" w:sz="0" w:space="0" w:color="auto"/>
              </w:divBdr>
            </w:div>
            <w:div w:id="1062947281">
              <w:marLeft w:val="1155"/>
              <w:marRight w:val="0"/>
              <w:marTop w:val="0"/>
              <w:marBottom w:val="0"/>
              <w:divBdr>
                <w:top w:val="none" w:sz="0" w:space="0" w:color="auto"/>
                <w:left w:val="none" w:sz="0" w:space="0" w:color="auto"/>
                <w:bottom w:val="none" w:sz="0" w:space="0" w:color="auto"/>
                <w:right w:val="none" w:sz="0" w:space="0" w:color="auto"/>
              </w:divBdr>
            </w:div>
            <w:div w:id="1813869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030256">
      <w:bodyDiv w:val="1"/>
      <w:marLeft w:val="0"/>
      <w:marRight w:val="0"/>
      <w:marTop w:val="0"/>
      <w:marBottom w:val="0"/>
      <w:divBdr>
        <w:top w:val="none" w:sz="0" w:space="0" w:color="auto"/>
        <w:left w:val="none" w:sz="0" w:space="0" w:color="auto"/>
        <w:bottom w:val="none" w:sz="0" w:space="0" w:color="auto"/>
        <w:right w:val="none" w:sz="0" w:space="0" w:color="auto"/>
      </w:divBdr>
      <w:divsChild>
        <w:div w:id="494497146">
          <w:marLeft w:val="0"/>
          <w:marRight w:val="0"/>
          <w:marTop w:val="0"/>
          <w:marBottom w:val="0"/>
          <w:divBdr>
            <w:top w:val="none" w:sz="0" w:space="0" w:color="auto"/>
            <w:left w:val="none" w:sz="0" w:space="0" w:color="auto"/>
            <w:bottom w:val="none" w:sz="0" w:space="0" w:color="auto"/>
            <w:right w:val="none" w:sz="0" w:space="0" w:color="auto"/>
          </w:divBdr>
        </w:div>
        <w:div w:id="1143040684">
          <w:marLeft w:val="0"/>
          <w:marRight w:val="0"/>
          <w:marTop w:val="150"/>
          <w:marBottom w:val="0"/>
          <w:divBdr>
            <w:top w:val="none" w:sz="0" w:space="0" w:color="auto"/>
            <w:left w:val="none" w:sz="0" w:space="0" w:color="auto"/>
            <w:bottom w:val="none" w:sz="0" w:space="0" w:color="auto"/>
            <w:right w:val="none" w:sz="0" w:space="0" w:color="auto"/>
          </w:divBdr>
          <w:divsChild>
            <w:div w:id="728725528">
              <w:marLeft w:val="1155"/>
              <w:marRight w:val="0"/>
              <w:marTop w:val="0"/>
              <w:marBottom w:val="0"/>
              <w:divBdr>
                <w:top w:val="none" w:sz="0" w:space="0" w:color="auto"/>
                <w:left w:val="none" w:sz="0" w:space="0" w:color="auto"/>
                <w:bottom w:val="none" w:sz="0" w:space="0" w:color="auto"/>
                <w:right w:val="none" w:sz="0" w:space="0" w:color="auto"/>
              </w:divBdr>
            </w:div>
            <w:div w:id="1553810792">
              <w:marLeft w:val="1155"/>
              <w:marRight w:val="0"/>
              <w:marTop w:val="0"/>
              <w:marBottom w:val="0"/>
              <w:divBdr>
                <w:top w:val="none" w:sz="0" w:space="0" w:color="auto"/>
                <w:left w:val="none" w:sz="0" w:space="0" w:color="auto"/>
                <w:bottom w:val="none" w:sz="0" w:space="0" w:color="auto"/>
                <w:right w:val="none" w:sz="0" w:space="0" w:color="auto"/>
              </w:divBdr>
            </w:div>
            <w:div w:id="1430811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41240">
      <w:bodyDiv w:val="1"/>
      <w:marLeft w:val="0"/>
      <w:marRight w:val="0"/>
      <w:marTop w:val="0"/>
      <w:marBottom w:val="0"/>
      <w:divBdr>
        <w:top w:val="none" w:sz="0" w:space="0" w:color="auto"/>
        <w:left w:val="none" w:sz="0" w:space="0" w:color="auto"/>
        <w:bottom w:val="none" w:sz="0" w:space="0" w:color="auto"/>
        <w:right w:val="none" w:sz="0" w:space="0" w:color="auto"/>
      </w:divBdr>
      <w:divsChild>
        <w:div w:id="1620330441">
          <w:marLeft w:val="0"/>
          <w:marRight w:val="0"/>
          <w:marTop w:val="0"/>
          <w:marBottom w:val="0"/>
          <w:divBdr>
            <w:top w:val="none" w:sz="0" w:space="0" w:color="auto"/>
            <w:left w:val="none" w:sz="0" w:space="0" w:color="auto"/>
            <w:bottom w:val="none" w:sz="0" w:space="0" w:color="auto"/>
            <w:right w:val="none" w:sz="0" w:space="0" w:color="auto"/>
          </w:divBdr>
        </w:div>
        <w:div w:id="1208758625">
          <w:marLeft w:val="0"/>
          <w:marRight w:val="0"/>
          <w:marTop w:val="150"/>
          <w:marBottom w:val="0"/>
          <w:divBdr>
            <w:top w:val="none" w:sz="0" w:space="0" w:color="auto"/>
            <w:left w:val="none" w:sz="0" w:space="0" w:color="auto"/>
            <w:bottom w:val="none" w:sz="0" w:space="0" w:color="auto"/>
            <w:right w:val="none" w:sz="0" w:space="0" w:color="auto"/>
          </w:divBdr>
          <w:divsChild>
            <w:div w:id="216554025">
              <w:marLeft w:val="1155"/>
              <w:marRight w:val="0"/>
              <w:marTop w:val="0"/>
              <w:marBottom w:val="0"/>
              <w:divBdr>
                <w:top w:val="none" w:sz="0" w:space="0" w:color="auto"/>
                <w:left w:val="none" w:sz="0" w:space="0" w:color="auto"/>
                <w:bottom w:val="none" w:sz="0" w:space="0" w:color="auto"/>
                <w:right w:val="none" w:sz="0" w:space="0" w:color="auto"/>
              </w:divBdr>
            </w:div>
            <w:div w:id="1868057366">
              <w:marLeft w:val="1155"/>
              <w:marRight w:val="0"/>
              <w:marTop w:val="0"/>
              <w:marBottom w:val="0"/>
              <w:divBdr>
                <w:top w:val="none" w:sz="0" w:space="0" w:color="auto"/>
                <w:left w:val="none" w:sz="0" w:space="0" w:color="auto"/>
                <w:bottom w:val="none" w:sz="0" w:space="0" w:color="auto"/>
                <w:right w:val="none" w:sz="0" w:space="0" w:color="auto"/>
              </w:divBdr>
            </w:div>
            <w:div w:id="460079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88949">
      <w:bodyDiv w:val="1"/>
      <w:marLeft w:val="0"/>
      <w:marRight w:val="0"/>
      <w:marTop w:val="0"/>
      <w:marBottom w:val="0"/>
      <w:divBdr>
        <w:top w:val="none" w:sz="0" w:space="0" w:color="auto"/>
        <w:left w:val="none" w:sz="0" w:space="0" w:color="auto"/>
        <w:bottom w:val="none" w:sz="0" w:space="0" w:color="auto"/>
        <w:right w:val="none" w:sz="0" w:space="0" w:color="auto"/>
      </w:divBdr>
      <w:divsChild>
        <w:div w:id="661812835">
          <w:marLeft w:val="0"/>
          <w:marRight w:val="0"/>
          <w:marTop w:val="0"/>
          <w:marBottom w:val="0"/>
          <w:divBdr>
            <w:top w:val="none" w:sz="0" w:space="0" w:color="auto"/>
            <w:left w:val="none" w:sz="0" w:space="0" w:color="auto"/>
            <w:bottom w:val="none" w:sz="0" w:space="0" w:color="auto"/>
            <w:right w:val="none" w:sz="0" w:space="0" w:color="auto"/>
          </w:divBdr>
        </w:div>
        <w:div w:id="1637836453">
          <w:marLeft w:val="0"/>
          <w:marRight w:val="0"/>
          <w:marTop w:val="150"/>
          <w:marBottom w:val="0"/>
          <w:divBdr>
            <w:top w:val="none" w:sz="0" w:space="0" w:color="auto"/>
            <w:left w:val="none" w:sz="0" w:space="0" w:color="auto"/>
            <w:bottom w:val="none" w:sz="0" w:space="0" w:color="auto"/>
            <w:right w:val="none" w:sz="0" w:space="0" w:color="auto"/>
          </w:divBdr>
          <w:divsChild>
            <w:div w:id="1714764631">
              <w:marLeft w:val="1155"/>
              <w:marRight w:val="0"/>
              <w:marTop w:val="0"/>
              <w:marBottom w:val="0"/>
              <w:divBdr>
                <w:top w:val="none" w:sz="0" w:space="0" w:color="auto"/>
                <w:left w:val="none" w:sz="0" w:space="0" w:color="auto"/>
                <w:bottom w:val="none" w:sz="0" w:space="0" w:color="auto"/>
                <w:right w:val="none" w:sz="0" w:space="0" w:color="auto"/>
              </w:divBdr>
            </w:div>
            <w:div w:id="284849333">
              <w:marLeft w:val="1155"/>
              <w:marRight w:val="0"/>
              <w:marTop w:val="0"/>
              <w:marBottom w:val="0"/>
              <w:divBdr>
                <w:top w:val="none" w:sz="0" w:space="0" w:color="auto"/>
                <w:left w:val="none" w:sz="0" w:space="0" w:color="auto"/>
                <w:bottom w:val="none" w:sz="0" w:space="0" w:color="auto"/>
                <w:right w:val="none" w:sz="0" w:space="0" w:color="auto"/>
              </w:divBdr>
            </w:div>
            <w:div w:id="1541090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6501">
      <w:bodyDiv w:val="1"/>
      <w:marLeft w:val="0"/>
      <w:marRight w:val="0"/>
      <w:marTop w:val="0"/>
      <w:marBottom w:val="0"/>
      <w:divBdr>
        <w:top w:val="none" w:sz="0" w:space="0" w:color="auto"/>
        <w:left w:val="none" w:sz="0" w:space="0" w:color="auto"/>
        <w:bottom w:val="none" w:sz="0" w:space="0" w:color="auto"/>
        <w:right w:val="none" w:sz="0" w:space="0" w:color="auto"/>
      </w:divBdr>
      <w:divsChild>
        <w:div w:id="1272977053">
          <w:marLeft w:val="0"/>
          <w:marRight w:val="0"/>
          <w:marTop w:val="0"/>
          <w:marBottom w:val="0"/>
          <w:divBdr>
            <w:top w:val="none" w:sz="0" w:space="0" w:color="auto"/>
            <w:left w:val="none" w:sz="0" w:space="0" w:color="auto"/>
            <w:bottom w:val="none" w:sz="0" w:space="0" w:color="auto"/>
            <w:right w:val="none" w:sz="0" w:space="0" w:color="auto"/>
          </w:divBdr>
        </w:div>
        <w:div w:id="313796697">
          <w:marLeft w:val="0"/>
          <w:marRight w:val="0"/>
          <w:marTop w:val="150"/>
          <w:marBottom w:val="0"/>
          <w:divBdr>
            <w:top w:val="none" w:sz="0" w:space="0" w:color="auto"/>
            <w:left w:val="none" w:sz="0" w:space="0" w:color="auto"/>
            <w:bottom w:val="none" w:sz="0" w:space="0" w:color="auto"/>
            <w:right w:val="none" w:sz="0" w:space="0" w:color="auto"/>
          </w:divBdr>
          <w:divsChild>
            <w:div w:id="288974913">
              <w:marLeft w:val="1155"/>
              <w:marRight w:val="0"/>
              <w:marTop w:val="0"/>
              <w:marBottom w:val="0"/>
              <w:divBdr>
                <w:top w:val="none" w:sz="0" w:space="0" w:color="auto"/>
                <w:left w:val="none" w:sz="0" w:space="0" w:color="auto"/>
                <w:bottom w:val="none" w:sz="0" w:space="0" w:color="auto"/>
                <w:right w:val="none" w:sz="0" w:space="0" w:color="auto"/>
              </w:divBdr>
            </w:div>
            <w:div w:id="632559617">
              <w:marLeft w:val="1155"/>
              <w:marRight w:val="0"/>
              <w:marTop w:val="0"/>
              <w:marBottom w:val="0"/>
              <w:divBdr>
                <w:top w:val="none" w:sz="0" w:space="0" w:color="auto"/>
                <w:left w:val="none" w:sz="0" w:space="0" w:color="auto"/>
                <w:bottom w:val="none" w:sz="0" w:space="0" w:color="auto"/>
                <w:right w:val="none" w:sz="0" w:space="0" w:color="auto"/>
              </w:divBdr>
            </w:div>
            <w:div w:id="211335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334875">
      <w:bodyDiv w:val="1"/>
      <w:marLeft w:val="0"/>
      <w:marRight w:val="0"/>
      <w:marTop w:val="0"/>
      <w:marBottom w:val="0"/>
      <w:divBdr>
        <w:top w:val="none" w:sz="0" w:space="0" w:color="auto"/>
        <w:left w:val="none" w:sz="0" w:space="0" w:color="auto"/>
        <w:bottom w:val="none" w:sz="0" w:space="0" w:color="auto"/>
        <w:right w:val="none" w:sz="0" w:space="0" w:color="auto"/>
      </w:divBdr>
      <w:divsChild>
        <w:div w:id="1865243698">
          <w:marLeft w:val="0"/>
          <w:marRight w:val="0"/>
          <w:marTop w:val="0"/>
          <w:marBottom w:val="0"/>
          <w:divBdr>
            <w:top w:val="none" w:sz="0" w:space="0" w:color="auto"/>
            <w:left w:val="none" w:sz="0" w:space="0" w:color="auto"/>
            <w:bottom w:val="none" w:sz="0" w:space="0" w:color="auto"/>
            <w:right w:val="none" w:sz="0" w:space="0" w:color="auto"/>
          </w:divBdr>
        </w:div>
        <w:div w:id="767584686">
          <w:marLeft w:val="0"/>
          <w:marRight w:val="0"/>
          <w:marTop w:val="150"/>
          <w:marBottom w:val="0"/>
          <w:divBdr>
            <w:top w:val="none" w:sz="0" w:space="0" w:color="auto"/>
            <w:left w:val="none" w:sz="0" w:space="0" w:color="auto"/>
            <w:bottom w:val="none" w:sz="0" w:space="0" w:color="auto"/>
            <w:right w:val="none" w:sz="0" w:space="0" w:color="auto"/>
          </w:divBdr>
          <w:divsChild>
            <w:div w:id="522862401">
              <w:marLeft w:val="1155"/>
              <w:marRight w:val="0"/>
              <w:marTop w:val="0"/>
              <w:marBottom w:val="0"/>
              <w:divBdr>
                <w:top w:val="none" w:sz="0" w:space="0" w:color="auto"/>
                <w:left w:val="none" w:sz="0" w:space="0" w:color="auto"/>
                <w:bottom w:val="none" w:sz="0" w:space="0" w:color="auto"/>
                <w:right w:val="none" w:sz="0" w:space="0" w:color="auto"/>
              </w:divBdr>
            </w:div>
            <w:div w:id="1083995100">
              <w:marLeft w:val="1155"/>
              <w:marRight w:val="0"/>
              <w:marTop w:val="0"/>
              <w:marBottom w:val="0"/>
              <w:divBdr>
                <w:top w:val="none" w:sz="0" w:space="0" w:color="auto"/>
                <w:left w:val="none" w:sz="0" w:space="0" w:color="auto"/>
                <w:bottom w:val="none" w:sz="0" w:space="0" w:color="auto"/>
                <w:right w:val="none" w:sz="0" w:space="0" w:color="auto"/>
              </w:divBdr>
            </w:div>
            <w:div w:id="1736080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4341486">
      <w:bodyDiv w:val="1"/>
      <w:marLeft w:val="0"/>
      <w:marRight w:val="0"/>
      <w:marTop w:val="0"/>
      <w:marBottom w:val="0"/>
      <w:divBdr>
        <w:top w:val="none" w:sz="0" w:space="0" w:color="auto"/>
        <w:left w:val="none" w:sz="0" w:space="0" w:color="auto"/>
        <w:bottom w:val="none" w:sz="0" w:space="0" w:color="auto"/>
        <w:right w:val="none" w:sz="0" w:space="0" w:color="auto"/>
      </w:divBdr>
      <w:divsChild>
        <w:div w:id="1066221241">
          <w:marLeft w:val="0"/>
          <w:marRight w:val="0"/>
          <w:marTop w:val="0"/>
          <w:marBottom w:val="0"/>
          <w:divBdr>
            <w:top w:val="none" w:sz="0" w:space="0" w:color="auto"/>
            <w:left w:val="none" w:sz="0" w:space="0" w:color="auto"/>
            <w:bottom w:val="none" w:sz="0" w:space="0" w:color="auto"/>
            <w:right w:val="none" w:sz="0" w:space="0" w:color="auto"/>
          </w:divBdr>
        </w:div>
        <w:div w:id="33190473">
          <w:marLeft w:val="0"/>
          <w:marRight w:val="0"/>
          <w:marTop w:val="150"/>
          <w:marBottom w:val="0"/>
          <w:divBdr>
            <w:top w:val="none" w:sz="0" w:space="0" w:color="auto"/>
            <w:left w:val="none" w:sz="0" w:space="0" w:color="auto"/>
            <w:bottom w:val="none" w:sz="0" w:space="0" w:color="auto"/>
            <w:right w:val="none" w:sz="0" w:space="0" w:color="auto"/>
          </w:divBdr>
          <w:divsChild>
            <w:div w:id="908148213">
              <w:marLeft w:val="1155"/>
              <w:marRight w:val="0"/>
              <w:marTop w:val="0"/>
              <w:marBottom w:val="0"/>
              <w:divBdr>
                <w:top w:val="none" w:sz="0" w:space="0" w:color="auto"/>
                <w:left w:val="none" w:sz="0" w:space="0" w:color="auto"/>
                <w:bottom w:val="none" w:sz="0" w:space="0" w:color="auto"/>
                <w:right w:val="none" w:sz="0" w:space="0" w:color="auto"/>
              </w:divBdr>
            </w:div>
            <w:div w:id="2050687988">
              <w:marLeft w:val="1155"/>
              <w:marRight w:val="0"/>
              <w:marTop w:val="0"/>
              <w:marBottom w:val="0"/>
              <w:divBdr>
                <w:top w:val="none" w:sz="0" w:space="0" w:color="auto"/>
                <w:left w:val="none" w:sz="0" w:space="0" w:color="auto"/>
                <w:bottom w:val="none" w:sz="0" w:space="0" w:color="auto"/>
                <w:right w:val="none" w:sz="0" w:space="0" w:color="auto"/>
              </w:divBdr>
            </w:div>
            <w:div w:id="840436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188489">
      <w:bodyDiv w:val="1"/>
      <w:marLeft w:val="0"/>
      <w:marRight w:val="0"/>
      <w:marTop w:val="0"/>
      <w:marBottom w:val="0"/>
      <w:divBdr>
        <w:top w:val="none" w:sz="0" w:space="0" w:color="auto"/>
        <w:left w:val="none" w:sz="0" w:space="0" w:color="auto"/>
        <w:bottom w:val="none" w:sz="0" w:space="0" w:color="auto"/>
        <w:right w:val="none" w:sz="0" w:space="0" w:color="auto"/>
      </w:divBdr>
      <w:divsChild>
        <w:div w:id="1361979012">
          <w:marLeft w:val="0"/>
          <w:marRight w:val="0"/>
          <w:marTop w:val="0"/>
          <w:marBottom w:val="0"/>
          <w:divBdr>
            <w:top w:val="none" w:sz="0" w:space="0" w:color="auto"/>
            <w:left w:val="none" w:sz="0" w:space="0" w:color="auto"/>
            <w:bottom w:val="none" w:sz="0" w:space="0" w:color="auto"/>
            <w:right w:val="none" w:sz="0" w:space="0" w:color="auto"/>
          </w:divBdr>
        </w:div>
        <w:div w:id="350764690">
          <w:marLeft w:val="0"/>
          <w:marRight w:val="0"/>
          <w:marTop w:val="150"/>
          <w:marBottom w:val="0"/>
          <w:divBdr>
            <w:top w:val="none" w:sz="0" w:space="0" w:color="auto"/>
            <w:left w:val="none" w:sz="0" w:space="0" w:color="auto"/>
            <w:bottom w:val="none" w:sz="0" w:space="0" w:color="auto"/>
            <w:right w:val="none" w:sz="0" w:space="0" w:color="auto"/>
          </w:divBdr>
          <w:divsChild>
            <w:div w:id="833758427">
              <w:marLeft w:val="1155"/>
              <w:marRight w:val="0"/>
              <w:marTop w:val="0"/>
              <w:marBottom w:val="0"/>
              <w:divBdr>
                <w:top w:val="none" w:sz="0" w:space="0" w:color="auto"/>
                <w:left w:val="none" w:sz="0" w:space="0" w:color="auto"/>
                <w:bottom w:val="none" w:sz="0" w:space="0" w:color="auto"/>
                <w:right w:val="none" w:sz="0" w:space="0" w:color="auto"/>
              </w:divBdr>
            </w:div>
            <w:div w:id="1720206074">
              <w:marLeft w:val="1155"/>
              <w:marRight w:val="0"/>
              <w:marTop w:val="0"/>
              <w:marBottom w:val="0"/>
              <w:divBdr>
                <w:top w:val="none" w:sz="0" w:space="0" w:color="auto"/>
                <w:left w:val="none" w:sz="0" w:space="0" w:color="auto"/>
                <w:bottom w:val="none" w:sz="0" w:space="0" w:color="auto"/>
                <w:right w:val="none" w:sz="0" w:space="0" w:color="auto"/>
              </w:divBdr>
            </w:div>
            <w:div w:id="160391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263289">
      <w:bodyDiv w:val="1"/>
      <w:marLeft w:val="0"/>
      <w:marRight w:val="0"/>
      <w:marTop w:val="0"/>
      <w:marBottom w:val="0"/>
      <w:divBdr>
        <w:top w:val="none" w:sz="0" w:space="0" w:color="auto"/>
        <w:left w:val="none" w:sz="0" w:space="0" w:color="auto"/>
        <w:bottom w:val="none" w:sz="0" w:space="0" w:color="auto"/>
        <w:right w:val="none" w:sz="0" w:space="0" w:color="auto"/>
      </w:divBdr>
      <w:divsChild>
        <w:div w:id="1921909480">
          <w:marLeft w:val="0"/>
          <w:marRight w:val="0"/>
          <w:marTop w:val="0"/>
          <w:marBottom w:val="0"/>
          <w:divBdr>
            <w:top w:val="none" w:sz="0" w:space="0" w:color="auto"/>
            <w:left w:val="none" w:sz="0" w:space="0" w:color="auto"/>
            <w:bottom w:val="none" w:sz="0" w:space="0" w:color="auto"/>
            <w:right w:val="none" w:sz="0" w:space="0" w:color="auto"/>
          </w:divBdr>
        </w:div>
        <w:div w:id="1331985743">
          <w:marLeft w:val="0"/>
          <w:marRight w:val="0"/>
          <w:marTop w:val="150"/>
          <w:marBottom w:val="0"/>
          <w:divBdr>
            <w:top w:val="none" w:sz="0" w:space="0" w:color="auto"/>
            <w:left w:val="none" w:sz="0" w:space="0" w:color="auto"/>
            <w:bottom w:val="none" w:sz="0" w:space="0" w:color="auto"/>
            <w:right w:val="none" w:sz="0" w:space="0" w:color="auto"/>
          </w:divBdr>
          <w:divsChild>
            <w:div w:id="1846892702">
              <w:marLeft w:val="1155"/>
              <w:marRight w:val="0"/>
              <w:marTop w:val="0"/>
              <w:marBottom w:val="0"/>
              <w:divBdr>
                <w:top w:val="none" w:sz="0" w:space="0" w:color="auto"/>
                <w:left w:val="none" w:sz="0" w:space="0" w:color="auto"/>
                <w:bottom w:val="none" w:sz="0" w:space="0" w:color="auto"/>
                <w:right w:val="none" w:sz="0" w:space="0" w:color="auto"/>
              </w:divBdr>
            </w:div>
            <w:div w:id="1277709849">
              <w:marLeft w:val="1155"/>
              <w:marRight w:val="0"/>
              <w:marTop w:val="0"/>
              <w:marBottom w:val="0"/>
              <w:divBdr>
                <w:top w:val="none" w:sz="0" w:space="0" w:color="auto"/>
                <w:left w:val="none" w:sz="0" w:space="0" w:color="auto"/>
                <w:bottom w:val="none" w:sz="0" w:space="0" w:color="auto"/>
                <w:right w:val="none" w:sz="0" w:space="0" w:color="auto"/>
              </w:divBdr>
            </w:div>
            <w:div w:id="937447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25043">
      <w:bodyDiv w:val="1"/>
      <w:marLeft w:val="0"/>
      <w:marRight w:val="0"/>
      <w:marTop w:val="0"/>
      <w:marBottom w:val="0"/>
      <w:divBdr>
        <w:top w:val="none" w:sz="0" w:space="0" w:color="auto"/>
        <w:left w:val="none" w:sz="0" w:space="0" w:color="auto"/>
        <w:bottom w:val="none" w:sz="0" w:space="0" w:color="auto"/>
        <w:right w:val="none" w:sz="0" w:space="0" w:color="auto"/>
      </w:divBdr>
      <w:divsChild>
        <w:div w:id="613168567">
          <w:marLeft w:val="0"/>
          <w:marRight w:val="0"/>
          <w:marTop w:val="0"/>
          <w:marBottom w:val="0"/>
          <w:divBdr>
            <w:top w:val="none" w:sz="0" w:space="0" w:color="auto"/>
            <w:left w:val="none" w:sz="0" w:space="0" w:color="auto"/>
            <w:bottom w:val="none" w:sz="0" w:space="0" w:color="auto"/>
            <w:right w:val="none" w:sz="0" w:space="0" w:color="auto"/>
          </w:divBdr>
        </w:div>
        <w:div w:id="1480920598">
          <w:marLeft w:val="0"/>
          <w:marRight w:val="0"/>
          <w:marTop w:val="150"/>
          <w:marBottom w:val="0"/>
          <w:divBdr>
            <w:top w:val="none" w:sz="0" w:space="0" w:color="auto"/>
            <w:left w:val="none" w:sz="0" w:space="0" w:color="auto"/>
            <w:bottom w:val="none" w:sz="0" w:space="0" w:color="auto"/>
            <w:right w:val="none" w:sz="0" w:space="0" w:color="auto"/>
          </w:divBdr>
          <w:divsChild>
            <w:div w:id="764375108">
              <w:marLeft w:val="1155"/>
              <w:marRight w:val="0"/>
              <w:marTop w:val="0"/>
              <w:marBottom w:val="0"/>
              <w:divBdr>
                <w:top w:val="none" w:sz="0" w:space="0" w:color="auto"/>
                <w:left w:val="none" w:sz="0" w:space="0" w:color="auto"/>
                <w:bottom w:val="none" w:sz="0" w:space="0" w:color="auto"/>
                <w:right w:val="none" w:sz="0" w:space="0" w:color="auto"/>
              </w:divBdr>
            </w:div>
            <w:div w:id="431971093">
              <w:marLeft w:val="1155"/>
              <w:marRight w:val="0"/>
              <w:marTop w:val="0"/>
              <w:marBottom w:val="0"/>
              <w:divBdr>
                <w:top w:val="none" w:sz="0" w:space="0" w:color="auto"/>
                <w:left w:val="none" w:sz="0" w:space="0" w:color="auto"/>
                <w:bottom w:val="none" w:sz="0" w:space="0" w:color="auto"/>
                <w:right w:val="none" w:sz="0" w:space="0" w:color="auto"/>
              </w:divBdr>
            </w:div>
            <w:div w:id="1592356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12519">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7592">
      <w:bodyDiv w:val="1"/>
      <w:marLeft w:val="0"/>
      <w:marRight w:val="0"/>
      <w:marTop w:val="0"/>
      <w:marBottom w:val="0"/>
      <w:divBdr>
        <w:top w:val="none" w:sz="0" w:space="0" w:color="auto"/>
        <w:left w:val="none" w:sz="0" w:space="0" w:color="auto"/>
        <w:bottom w:val="none" w:sz="0" w:space="0" w:color="auto"/>
        <w:right w:val="none" w:sz="0" w:space="0" w:color="auto"/>
      </w:divBdr>
      <w:divsChild>
        <w:div w:id="425729381">
          <w:marLeft w:val="0"/>
          <w:marRight w:val="0"/>
          <w:marTop w:val="0"/>
          <w:marBottom w:val="0"/>
          <w:divBdr>
            <w:top w:val="none" w:sz="0" w:space="0" w:color="auto"/>
            <w:left w:val="none" w:sz="0" w:space="0" w:color="auto"/>
            <w:bottom w:val="none" w:sz="0" w:space="0" w:color="auto"/>
            <w:right w:val="none" w:sz="0" w:space="0" w:color="auto"/>
          </w:divBdr>
        </w:div>
        <w:div w:id="50735553">
          <w:marLeft w:val="0"/>
          <w:marRight w:val="0"/>
          <w:marTop w:val="150"/>
          <w:marBottom w:val="0"/>
          <w:divBdr>
            <w:top w:val="none" w:sz="0" w:space="0" w:color="auto"/>
            <w:left w:val="none" w:sz="0" w:space="0" w:color="auto"/>
            <w:bottom w:val="none" w:sz="0" w:space="0" w:color="auto"/>
            <w:right w:val="none" w:sz="0" w:space="0" w:color="auto"/>
          </w:divBdr>
          <w:divsChild>
            <w:div w:id="2067409917">
              <w:marLeft w:val="1155"/>
              <w:marRight w:val="0"/>
              <w:marTop w:val="0"/>
              <w:marBottom w:val="0"/>
              <w:divBdr>
                <w:top w:val="none" w:sz="0" w:space="0" w:color="auto"/>
                <w:left w:val="none" w:sz="0" w:space="0" w:color="auto"/>
                <w:bottom w:val="none" w:sz="0" w:space="0" w:color="auto"/>
                <w:right w:val="none" w:sz="0" w:space="0" w:color="auto"/>
              </w:divBdr>
            </w:div>
            <w:div w:id="297611768">
              <w:marLeft w:val="1155"/>
              <w:marRight w:val="0"/>
              <w:marTop w:val="0"/>
              <w:marBottom w:val="0"/>
              <w:divBdr>
                <w:top w:val="none" w:sz="0" w:space="0" w:color="auto"/>
                <w:left w:val="none" w:sz="0" w:space="0" w:color="auto"/>
                <w:bottom w:val="none" w:sz="0" w:space="0" w:color="auto"/>
                <w:right w:val="none" w:sz="0" w:space="0" w:color="auto"/>
              </w:divBdr>
            </w:div>
            <w:div w:id="198009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06098">
      <w:bodyDiv w:val="1"/>
      <w:marLeft w:val="0"/>
      <w:marRight w:val="0"/>
      <w:marTop w:val="0"/>
      <w:marBottom w:val="0"/>
      <w:divBdr>
        <w:top w:val="none" w:sz="0" w:space="0" w:color="auto"/>
        <w:left w:val="none" w:sz="0" w:space="0" w:color="auto"/>
        <w:bottom w:val="none" w:sz="0" w:space="0" w:color="auto"/>
        <w:right w:val="none" w:sz="0" w:space="0" w:color="auto"/>
      </w:divBdr>
      <w:divsChild>
        <w:div w:id="543180498">
          <w:marLeft w:val="0"/>
          <w:marRight w:val="0"/>
          <w:marTop w:val="0"/>
          <w:marBottom w:val="0"/>
          <w:divBdr>
            <w:top w:val="none" w:sz="0" w:space="0" w:color="auto"/>
            <w:left w:val="none" w:sz="0" w:space="0" w:color="auto"/>
            <w:bottom w:val="none" w:sz="0" w:space="0" w:color="auto"/>
            <w:right w:val="none" w:sz="0" w:space="0" w:color="auto"/>
          </w:divBdr>
        </w:div>
        <w:div w:id="228737465">
          <w:marLeft w:val="0"/>
          <w:marRight w:val="0"/>
          <w:marTop w:val="150"/>
          <w:marBottom w:val="0"/>
          <w:divBdr>
            <w:top w:val="none" w:sz="0" w:space="0" w:color="auto"/>
            <w:left w:val="none" w:sz="0" w:space="0" w:color="auto"/>
            <w:bottom w:val="none" w:sz="0" w:space="0" w:color="auto"/>
            <w:right w:val="none" w:sz="0" w:space="0" w:color="auto"/>
          </w:divBdr>
          <w:divsChild>
            <w:div w:id="677119725">
              <w:marLeft w:val="1155"/>
              <w:marRight w:val="0"/>
              <w:marTop w:val="0"/>
              <w:marBottom w:val="0"/>
              <w:divBdr>
                <w:top w:val="none" w:sz="0" w:space="0" w:color="auto"/>
                <w:left w:val="none" w:sz="0" w:space="0" w:color="auto"/>
                <w:bottom w:val="none" w:sz="0" w:space="0" w:color="auto"/>
                <w:right w:val="none" w:sz="0" w:space="0" w:color="auto"/>
              </w:divBdr>
            </w:div>
            <w:div w:id="731076316">
              <w:marLeft w:val="1155"/>
              <w:marRight w:val="0"/>
              <w:marTop w:val="0"/>
              <w:marBottom w:val="0"/>
              <w:divBdr>
                <w:top w:val="none" w:sz="0" w:space="0" w:color="auto"/>
                <w:left w:val="none" w:sz="0" w:space="0" w:color="auto"/>
                <w:bottom w:val="none" w:sz="0" w:space="0" w:color="auto"/>
                <w:right w:val="none" w:sz="0" w:space="0" w:color="auto"/>
              </w:divBdr>
            </w:div>
            <w:div w:id="173134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37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5208">
      <w:bodyDiv w:val="1"/>
      <w:marLeft w:val="0"/>
      <w:marRight w:val="0"/>
      <w:marTop w:val="0"/>
      <w:marBottom w:val="0"/>
      <w:divBdr>
        <w:top w:val="none" w:sz="0" w:space="0" w:color="auto"/>
        <w:left w:val="none" w:sz="0" w:space="0" w:color="auto"/>
        <w:bottom w:val="none" w:sz="0" w:space="0" w:color="auto"/>
        <w:right w:val="none" w:sz="0" w:space="0" w:color="auto"/>
      </w:divBdr>
      <w:divsChild>
        <w:div w:id="1560358774">
          <w:marLeft w:val="0"/>
          <w:marRight w:val="0"/>
          <w:marTop w:val="0"/>
          <w:marBottom w:val="0"/>
          <w:divBdr>
            <w:top w:val="none" w:sz="0" w:space="0" w:color="auto"/>
            <w:left w:val="none" w:sz="0" w:space="0" w:color="auto"/>
            <w:bottom w:val="none" w:sz="0" w:space="0" w:color="auto"/>
            <w:right w:val="none" w:sz="0" w:space="0" w:color="auto"/>
          </w:divBdr>
        </w:div>
        <w:div w:id="630015054">
          <w:marLeft w:val="0"/>
          <w:marRight w:val="0"/>
          <w:marTop w:val="150"/>
          <w:marBottom w:val="0"/>
          <w:divBdr>
            <w:top w:val="none" w:sz="0" w:space="0" w:color="auto"/>
            <w:left w:val="none" w:sz="0" w:space="0" w:color="auto"/>
            <w:bottom w:val="none" w:sz="0" w:space="0" w:color="auto"/>
            <w:right w:val="none" w:sz="0" w:space="0" w:color="auto"/>
          </w:divBdr>
          <w:divsChild>
            <w:div w:id="793669502">
              <w:marLeft w:val="1155"/>
              <w:marRight w:val="0"/>
              <w:marTop w:val="0"/>
              <w:marBottom w:val="0"/>
              <w:divBdr>
                <w:top w:val="none" w:sz="0" w:space="0" w:color="auto"/>
                <w:left w:val="none" w:sz="0" w:space="0" w:color="auto"/>
                <w:bottom w:val="none" w:sz="0" w:space="0" w:color="auto"/>
                <w:right w:val="none" w:sz="0" w:space="0" w:color="auto"/>
              </w:divBdr>
            </w:div>
            <w:div w:id="1811172462">
              <w:marLeft w:val="1155"/>
              <w:marRight w:val="0"/>
              <w:marTop w:val="0"/>
              <w:marBottom w:val="0"/>
              <w:divBdr>
                <w:top w:val="none" w:sz="0" w:space="0" w:color="auto"/>
                <w:left w:val="none" w:sz="0" w:space="0" w:color="auto"/>
                <w:bottom w:val="none" w:sz="0" w:space="0" w:color="auto"/>
                <w:right w:val="none" w:sz="0" w:space="0" w:color="auto"/>
              </w:divBdr>
            </w:div>
            <w:div w:id="784082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5455">
      <w:bodyDiv w:val="1"/>
      <w:marLeft w:val="0"/>
      <w:marRight w:val="0"/>
      <w:marTop w:val="0"/>
      <w:marBottom w:val="0"/>
      <w:divBdr>
        <w:top w:val="none" w:sz="0" w:space="0" w:color="auto"/>
        <w:left w:val="none" w:sz="0" w:space="0" w:color="auto"/>
        <w:bottom w:val="none" w:sz="0" w:space="0" w:color="auto"/>
        <w:right w:val="none" w:sz="0" w:space="0" w:color="auto"/>
      </w:divBdr>
      <w:divsChild>
        <w:div w:id="1953707681">
          <w:marLeft w:val="0"/>
          <w:marRight w:val="0"/>
          <w:marTop w:val="0"/>
          <w:marBottom w:val="0"/>
          <w:divBdr>
            <w:top w:val="none" w:sz="0" w:space="0" w:color="auto"/>
            <w:left w:val="none" w:sz="0" w:space="0" w:color="auto"/>
            <w:bottom w:val="none" w:sz="0" w:space="0" w:color="auto"/>
            <w:right w:val="none" w:sz="0" w:space="0" w:color="auto"/>
          </w:divBdr>
        </w:div>
        <w:div w:id="1825386812">
          <w:marLeft w:val="0"/>
          <w:marRight w:val="0"/>
          <w:marTop w:val="150"/>
          <w:marBottom w:val="0"/>
          <w:divBdr>
            <w:top w:val="none" w:sz="0" w:space="0" w:color="auto"/>
            <w:left w:val="none" w:sz="0" w:space="0" w:color="auto"/>
            <w:bottom w:val="none" w:sz="0" w:space="0" w:color="auto"/>
            <w:right w:val="none" w:sz="0" w:space="0" w:color="auto"/>
          </w:divBdr>
          <w:divsChild>
            <w:div w:id="1683164901">
              <w:marLeft w:val="1155"/>
              <w:marRight w:val="0"/>
              <w:marTop w:val="0"/>
              <w:marBottom w:val="0"/>
              <w:divBdr>
                <w:top w:val="none" w:sz="0" w:space="0" w:color="auto"/>
                <w:left w:val="none" w:sz="0" w:space="0" w:color="auto"/>
                <w:bottom w:val="none" w:sz="0" w:space="0" w:color="auto"/>
                <w:right w:val="none" w:sz="0" w:space="0" w:color="auto"/>
              </w:divBdr>
            </w:div>
            <w:div w:id="90324719">
              <w:marLeft w:val="1155"/>
              <w:marRight w:val="0"/>
              <w:marTop w:val="0"/>
              <w:marBottom w:val="0"/>
              <w:divBdr>
                <w:top w:val="none" w:sz="0" w:space="0" w:color="auto"/>
                <w:left w:val="none" w:sz="0" w:space="0" w:color="auto"/>
                <w:bottom w:val="none" w:sz="0" w:space="0" w:color="auto"/>
                <w:right w:val="none" w:sz="0" w:space="0" w:color="auto"/>
              </w:divBdr>
            </w:div>
            <w:div w:id="1637176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688235">
      <w:bodyDiv w:val="1"/>
      <w:marLeft w:val="0"/>
      <w:marRight w:val="0"/>
      <w:marTop w:val="0"/>
      <w:marBottom w:val="0"/>
      <w:divBdr>
        <w:top w:val="none" w:sz="0" w:space="0" w:color="auto"/>
        <w:left w:val="none" w:sz="0" w:space="0" w:color="auto"/>
        <w:bottom w:val="none" w:sz="0" w:space="0" w:color="auto"/>
        <w:right w:val="none" w:sz="0" w:space="0" w:color="auto"/>
      </w:divBdr>
      <w:divsChild>
        <w:div w:id="10494183">
          <w:marLeft w:val="0"/>
          <w:marRight w:val="0"/>
          <w:marTop w:val="0"/>
          <w:marBottom w:val="0"/>
          <w:divBdr>
            <w:top w:val="none" w:sz="0" w:space="0" w:color="auto"/>
            <w:left w:val="none" w:sz="0" w:space="0" w:color="auto"/>
            <w:bottom w:val="none" w:sz="0" w:space="0" w:color="auto"/>
            <w:right w:val="none" w:sz="0" w:space="0" w:color="auto"/>
          </w:divBdr>
        </w:div>
        <w:div w:id="401606496">
          <w:marLeft w:val="0"/>
          <w:marRight w:val="0"/>
          <w:marTop w:val="150"/>
          <w:marBottom w:val="0"/>
          <w:divBdr>
            <w:top w:val="none" w:sz="0" w:space="0" w:color="auto"/>
            <w:left w:val="none" w:sz="0" w:space="0" w:color="auto"/>
            <w:bottom w:val="none" w:sz="0" w:space="0" w:color="auto"/>
            <w:right w:val="none" w:sz="0" w:space="0" w:color="auto"/>
          </w:divBdr>
          <w:divsChild>
            <w:div w:id="615599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7959329">
      <w:bodyDiv w:val="1"/>
      <w:marLeft w:val="0"/>
      <w:marRight w:val="0"/>
      <w:marTop w:val="0"/>
      <w:marBottom w:val="0"/>
      <w:divBdr>
        <w:top w:val="none" w:sz="0" w:space="0" w:color="auto"/>
        <w:left w:val="none" w:sz="0" w:space="0" w:color="auto"/>
        <w:bottom w:val="none" w:sz="0" w:space="0" w:color="auto"/>
        <w:right w:val="none" w:sz="0" w:space="0" w:color="auto"/>
      </w:divBdr>
      <w:divsChild>
        <w:div w:id="2139763354">
          <w:marLeft w:val="0"/>
          <w:marRight w:val="0"/>
          <w:marTop w:val="0"/>
          <w:marBottom w:val="0"/>
          <w:divBdr>
            <w:top w:val="none" w:sz="0" w:space="0" w:color="auto"/>
            <w:left w:val="none" w:sz="0" w:space="0" w:color="auto"/>
            <w:bottom w:val="none" w:sz="0" w:space="0" w:color="auto"/>
            <w:right w:val="none" w:sz="0" w:space="0" w:color="auto"/>
          </w:divBdr>
        </w:div>
        <w:div w:id="898513100">
          <w:marLeft w:val="0"/>
          <w:marRight w:val="0"/>
          <w:marTop w:val="150"/>
          <w:marBottom w:val="0"/>
          <w:divBdr>
            <w:top w:val="none" w:sz="0" w:space="0" w:color="auto"/>
            <w:left w:val="none" w:sz="0" w:space="0" w:color="auto"/>
            <w:bottom w:val="none" w:sz="0" w:space="0" w:color="auto"/>
            <w:right w:val="none" w:sz="0" w:space="0" w:color="auto"/>
          </w:divBdr>
          <w:divsChild>
            <w:div w:id="742263198">
              <w:marLeft w:val="1155"/>
              <w:marRight w:val="0"/>
              <w:marTop w:val="0"/>
              <w:marBottom w:val="0"/>
              <w:divBdr>
                <w:top w:val="none" w:sz="0" w:space="0" w:color="auto"/>
                <w:left w:val="none" w:sz="0" w:space="0" w:color="auto"/>
                <w:bottom w:val="none" w:sz="0" w:space="0" w:color="auto"/>
                <w:right w:val="none" w:sz="0" w:space="0" w:color="auto"/>
              </w:divBdr>
            </w:div>
            <w:div w:id="92167642">
              <w:marLeft w:val="1155"/>
              <w:marRight w:val="0"/>
              <w:marTop w:val="0"/>
              <w:marBottom w:val="0"/>
              <w:divBdr>
                <w:top w:val="none" w:sz="0" w:space="0" w:color="auto"/>
                <w:left w:val="none" w:sz="0" w:space="0" w:color="auto"/>
                <w:bottom w:val="none" w:sz="0" w:space="0" w:color="auto"/>
                <w:right w:val="none" w:sz="0" w:space="0" w:color="auto"/>
              </w:divBdr>
            </w:div>
            <w:div w:id="57385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031505">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268444">
      <w:bodyDiv w:val="1"/>
      <w:marLeft w:val="0"/>
      <w:marRight w:val="0"/>
      <w:marTop w:val="0"/>
      <w:marBottom w:val="0"/>
      <w:divBdr>
        <w:top w:val="none" w:sz="0" w:space="0" w:color="auto"/>
        <w:left w:val="none" w:sz="0" w:space="0" w:color="auto"/>
        <w:bottom w:val="none" w:sz="0" w:space="0" w:color="auto"/>
        <w:right w:val="none" w:sz="0" w:space="0" w:color="auto"/>
      </w:divBdr>
      <w:divsChild>
        <w:div w:id="502551585">
          <w:marLeft w:val="0"/>
          <w:marRight w:val="0"/>
          <w:marTop w:val="0"/>
          <w:marBottom w:val="0"/>
          <w:divBdr>
            <w:top w:val="none" w:sz="0" w:space="0" w:color="auto"/>
            <w:left w:val="none" w:sz="0" w:space="0" w:color="auto"/>
            <w:bottom w:val="none" w:sz="0" w:space="0" w:color="auto"/>
            <w:right w:val="none" w:sz="0" w:space="0" w:color="auto"/>
          </w:divBdr>
        </w:div>
        <w:div w:id="2010131205">
          <w:marLeft w:val="0"/>
          <w:marRight w:val="0"/>
          <w:marTop w:val="150"/>
          <w:marBottom w:val="0"/>
          <w:divBdr>
            <w:top w:val="none" w:sz="0" w:space="0" w:color="auto"/>
            <w:left w:val="none" w:sz="0" w:space="0" w:color="auto"/>
            <w:bottom w:val="none" w:sz="0" w:space="0" w:color="auto"/>
            <w:right w:val="none" w:sz="0" w:space="0" w:color="auto"/>
          </w:divBdr>
          <w:divsChild>
            <w:div w:id="984579473">
              <w:marLeft w:val="1155"/>
              <w:marRight w:val="0"/>
              <w:marTop w:val="0"/>
              <w:marBottom w:val="0"/>
              <w:divBdr>
                <w:top w:val="none" w:sz="0" w:space="0" w:color="auto"/>
                <w:left w:val="none" w:sz="0" w:space="0" w:color="auto"/>
                <w:bottom w:val="none" w:sz="0" w:space="0" w:color="auto"/>
                <w:right w:val="none" w:sz="0" w:space="0" w:color="auto"/>
              </w:divBdr>
            </w:div>
            <w:div w:id="1550216488">
              <w:marLeft w:val="1155"/>
              <w:marRight w:val="0"/>
              <w:marTop w:val="0"/>
              <w:marBottom w:val="0"/>
              <w:divBdr>
                <w:top w:val="none" w:sz="0" w:space="0" w:color="auto"/>
                <w:left w:val="none" w:sz="0" w:space="0" w:color="auto"/>
                <w:bottom w:val="none" w:sz="0" w:space="0" w:color="auto"/>
                <w:right w:val="none" w:sz="0" w:space="0" w:color="auto"/>
              </w:divBdr>
            </w:div>
            <w:div w:id="1183477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27107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09107">
      <w:bodyDiv w:val="1"/>
      <w:marLeft w:val="0"/>
      <w:marRight w:val="0"/>
      <w:marTop w:val="0"/>
      <w:marBottom w:val="0"/>
      <w:divBdr>
        <w:top w:val="none" w:sz="0" w:space="0" w:color="auto"/>
        <w:left w:val="none" w:sz="0" w:space="0" w:color="auto"/>
        <w:bottom w:val="none" w:sz="0" w:space="0" w:color="auto"/>
        <w:right w:val="none" w:sz="0" w:space="0" w:color="auto"/>
      </w:divBdr>
      <w:divsChild>
        <w:div w:id="1734548802">
          <w:marLeft w:val="0"/>
          <w:marRight w:val="0"/>
          <w:marTop w:val="0"/>
          <w:marBottom w:val="0"/>
          <w:divBdr>
            <w:top w:val="none" w:sz="0" w:space="0" w:color="auto"/>
            <w:left w:val="none" w:sz="0" w:space="0" w:color="auto"/>
            <w:bottom w:val="none" w:sz="0" w:space="0" w:color="auto"/>
            <w:right w:val="none" w:sz="0" w:space="0" w:color="auto"/>
          </w:divBdr>
        </w:div>
        <w:div w:id="154535149">
          <w:marLeft w:val="0"/>
          <w:marRight w:val="0"/>
          <w:marTop w:val="150"/>
          <w:marBottom w:val="0"/>
          <w:divBdr>
            <w:top w:val="none" w:sz="0" w:space="0" w:color="auto"/>
            <w:left w:val="none" w:sz="0" w:space="0" w:color="auto"/>
            <w:bottom w:val="none" w:sz="0" w:space="0" w:color="auto"/>
            <w:right w:val="none" w:sz="0" w:space="0" w:color="auto"/>
          </w:divBdr>
          <w:divsChild>
            <w:div w:id="355422860">
              <w:marLeft w:val="1155"/>
              <w:marRight w:val="0"/>
              <w:marTop w:val="0"/>
              <w:marBottom w:val="0"/>
              <w:divBdr>
                <w:top w:val="none" w:sz="0" w:space="0" w:color="auto"/>
                <w:left w:val="none" w:sz="0" w:space="0" w:color="auto"/>
                <w:bottom w:val="none" w:sz="0" w:space="0" w:color="auto"/>
                <w:right w:val="none" w:sz="0" w:space="0" w:color="auto"/>
              </w:divBdr>
            </w:div>
            <w:div w:id="1789930173">
              <w:marLeft w:val="1155"/>
              <w:marRight w:val="0"/>
              <w:marTop w:val="0"/>
              <w:marBottom w:val="0"/>
              <w:divBdr>
                <w:top w:val="none" w:sz="0" w:space="0" w:color="auto"/>
                <w:left w:val="none" w:sz="0" w:space="0" w:color="auto"/>
                <w:bottom w:val="none" w:sz="0" w:space="0" w:color="auto"/>
                <w:right w:val="none" w:sz="0" w:space="0" w:color="auto"/>
              </w:divBdr>
            </w:div>
            <w:div w:id="500202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072598">
      <w:bodyDiv w:val="1"/>
      <w:marLeft w:val="0"/>
      <w:marRight w:val="0"/>
      <w:marTop w:val="0"/>
      <w:marBottom w:val="0"/>
      <w:divBdr>
        <w:top w:val="none" w:sz="0" w:space="0" w:color="auto"/>
        <w:left w:val="none" w:sz="0" w:space="0" w:color="auto"/>
        <w:bottom w:val="none" w:sz="0" w:space="0" w:color="auto"/>
        <w:right w:val="none" w:sz="0" w:space="0" w:color="auto"/>
      </w:divBdr>
      <w:divsChild>
        <w:div w:id="1623609206">
          <w:marLeft w:val="0"/>
          <w:marRight w:val="0"/>
          <w:marTop w:val="0"/>
          <w:marBottom w:val="0"/>
          <w:divBdr>
            <w:top w:val="none" w:sz="0" w:space="0" w:color="auto"/>
            <w:left w:val="none" w:sz="0" w:space="0" w:color="auto"/>
            <w:bottom w:val="none" w:sz="0" w:space="0" w:color="auto"/>
            <w:right w:val="none" w:sz="0" w:space="0" w:color="auto"/>
          </w:divBdr>
        </w:div>
        <w:div w:id="845705674">
          <w:marLeft w:val="0"/>
          <w:marRight w:val="0"/>
          <w:marTop w:val="150"/>
          <w:marBottom w:val="0"/>
          <w:divBdr>
            <w:top w:val="none" w:sz="0" w:space="0" w:color="auto"/>
            <w:left w:val="none" w:sz="0" w:space="0" w:color="auto"/>
            <w:bottom w:val="none" w:sz="0" w:space="0" w:color="auto"/>
            <w:right w:val="none" w:sz="0" w:space="0" w:color="auto"/>
          </w:divBdr>
          <w:divsChild>
            <w:div w:id="1855486562">
              <w:marLeft w:val="1155"/>
              <w:marRight w:val="0"/>
              <w:marTop w:val="0"/>
              <w:marBottom w:val="0"/>
              <w:divBdr>
                <w:top w:val="none" w:sz="0" w:space="0" w:color="auto"/>
                <w:left w:val="none" w:sz="0" w:space="0" w:color="auto"/>
                <w:bottom w:val="none" w:sz="0" w:space="0" w:color="auto"/>
                <w:right w:val="none" w:sz="0" w:space="0" w:color="auto"/>
              </w:divBdr>
            </w:div>
            <w:div w:id="810099059">
              <w:marLeft w:val="1155"/>
              <w:marRight w:val="0"/>
              <w:marTop w:val="0"/>
              <w:marBottom w:val="0"/>
              <w:divBdr>
                <w:top w:val="none" w:sz="0" w:space="0" w:color="auto"/>
                <w:left w:val="none" w:sz="0" w:space="0" w:color="auto"/>
                <w:bottom w:val="none" w:sz="0" w:space="0" w:color="auto"/>
                <w:right w:val="none" w:sz="0" w:space="0" w:color="auto"/>
              </w:divBdr>
            </w:div>
            <w:div w:id="112095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3585">
      <w:bodyDiv w:val="1"/>
      <w:marLeft w:val="0"/>
      <w:marRight w:val="0"/>
      <w:marTop w:val="0"/>
      <w:marBottom w:val="0"/>
      <w:divBdr>
        <w:top w:val="none" w:sz="0" w:space="0" w:color="auto"/>
        <w:left w:val="none" w:sz="0" w:space="0" w:color="auto"/>
        <w:bottom w:val="none" w:sz="0" w:space="0" w:color="auto"/>
        <w:right w:val="none" w:sz="0" w:space="0" w:color="auto"/>
      </w:divBdr>
      <w:divsChild>
        <w:div w:id="1377197986">
          <w:marLeft w:val="0"/>
          <w:marRight w:val="0"/>
          <w:marTop w:val="0"/>
          <w:marBottom w:val="0"/>
          <w:divBdr>
            <w:top w:val="none" w:sz="0" w:space="0" w:color="auto"/>
            <w:left w:val="none" w:sz="0" w:space="0" w:color="auto"/>
            <w:bottom w:val="none" w:sz="0" w:space="0" w:color="auto"/>
            <w:right w:val="none" w:sz="0" w:space="0" w:color="auto"/>
          </w:divBdr>
        </w:div>
        <w:div w:id="191381795">
          <w:marLeft w:val="0"/>
          <w:marRight w:val="0"/>
          <w:marTop w:val="150"/>
          <w:marBottom w:val="0"/>
          <w:divBdr>
            <w:top w:val="none" w:sz="0" w:space="0" w:color="auto"/>
            <w:left w:val="none" w:sz="0" w:space="0" w:color="auto"/>
            <w:bottom w:val="none" w:sz="0" w:space="0" w:color="auto"/>
            <w:right w:val="none" w:sz="0" w:space="0" w:color="auto"/>
          </w:divBdr>
          <w:divsChild>
            <w:div w:id="847250215">
              <w:marLeft w:val="1155"/>
              <w:marRight w:val="0"/>
              <w:marTop w:val="0"/>
              <w:marBottom w:val="0"/>
              <w:divBdr>
                <w:top w:val="none" w:sz="0" w:space="0" w:color="auto"/>
                <w:left w:val="none" w:sz="0" w:space="0" w:color="auto"/>
                <w:bottom w:val="none" w:sz="0" w:space="0" w:color="auto"/>
                <w:right w:val="none" w:sz="0" w:space="0" w:color="auto"/>
              </w:divBdr>
            </w:div>
            <w:div w:id="54591489">
              <w:marLeft w:val="1155"/>
              <w:marRight w:val="0"/>
              <w:marTop w:val="0"/>
              <w:marBottom w:val="0"/>
              <w:divBdr>
                <w:top w:val="none" w:sz="0" w:space="0" w:color="auto"/>
                <w:left w:val="none" w:sz="0" w:space="0" w:color="auto"/>
                <w:bottom w:val="none" w:sz="0" w:space="0" w:color="auto"/>
                <w:right w:val="none" w:sz="0" w:space="0" w:color="auto"/>
              </w:divBdr>
            </w:div>
            <w:div w:id="825509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5478">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0244">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998398">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17115">
      <w:bodyDiv w:val="1"/>
      <w:marLeft w:val="0"/>
      <w:marRight w:val="0"/>
      <w:marTop w:val="0"/>
      <w:marBottom w:val="0"/>
      <w:divBdr>
        <w:top w:val="none" w:sz="0" w:space="0" w:color="auto"/>
        <w:left w:val="none" w:sz="0" w:space="0" w:color="auto"/>
        <w:bottom w:val="none" w:sz="0" w:space="0" w:color="auto"/>
        <w:right w:val="none" w:sz="0" w:space="0" w:color="auto"/>
      </w:divBdr>
      <w:divsChild>
        <w:div w:id="894124331">
          <w:marLeft w:val="0"/>
          <w:marRight w:val="0"/>
          <w:marTop w:val="0"/>
          <w:marBottom w:val="0"/>
          <w:divBdr>
            <w:top w:val="none" w:sz="0" w:space="0" w:color="auto"/>
            <w:left w:val="none" w:sz="0" w:space="0" w:color="auto"/>
            <w:bottom w:val="none" w:sz="0" w:space="0" w:color="auto"/>
            <w:right w:val="none" w:sz="0" w:space="0" w:color="auto"/>
          </w:divBdr>
        </w:div>
        <w:div w:id="1658992580">
          <w:marLeft w:val="0"/>
          <w:marRight w:val="0"/>
          <w:marTop w:val="150"/>
          <w:marBottom w:val="0"/>
          <w:divBdr>
            <w:top w:val="none" w:sz="0" w:space="0" w:color="auto"/>
            <w:left w:val="none" w:sz="0" w:space="0" w:color="auto"/>
            <w:bottom w:val="none" w:sz="0" w:space="0" w:color="auto"/>
            <w:right w:val="none" w:sz="0" w:space="0" w:color="auto"/>
          </w:divBdr>
          <w:divsChild>
            <w:div w:id="692462611">
              <w:marLeft w:val="1155"/>
              <w:marRight w:val="0"/>
              <w:marTop w:val="0"/>
              <w:marBottom w:val="0"/>
              <w:divBdr>
                <w:top w:val="none" w:sz="0" w:space="0" w:color="auto"/>
                <w:left w:val="none" w:sz="0" w:space="0" w:color="auto"/>
                <w:bottom w:val="none" w:sz="0" w:space="0" w:color="auto"/>
                <w:right w:val="none" w:sz="0" w:space="0" w:color="auto"/>
              </w:divBdr>
            </w:div>
            <w:div w:id="1876775883">
              <w:marLeft w:val="1155"/>
              <w:marRight w:val="0"/>
              <w:marTop w:val="0"/>
              <w:marBottom w:val="0"/>
              <w:divBdr>
                <w:top w:val="none" w:sz="0" w:space="0" w:color="auto"/>
                <w:left w:val="none" w:sz="0" w:space="0" w:color="auto"/>
                <w:bottom w:val="none" w:sz="0" w:space="0" w:color="auto"/>
                <w:right w:val="none" w:sz="0" w:space="0" w:color="auto"/>
              </w:divBdr>
            </w:div>
            <w:div w:id="920219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2622">
      <w:bodyDiv w:val="1"/>
      <w:marLeft w:val="0"/>
      <w:marRight w:val="0"/>
      <w:marTop w:val="0"/>
      <w:marBottom w:val="0"/>
      <w:divBdr>
        <w:top w:val="none" w:sz="0" w:space="0" w:color="auto"/>
        <w:left w:val="none" w:sz="0" w:space="0" w:color="auto"/>
        <w:bottom w:val="none" w:sz="0" w:space="0" w:color="auto"/>
        <w:right w:val="none" w:sz="0" w:space="0" w:color="auto"/>
      </w:divBdr>
      <w:divsChild>
        <w:div w:id="2034382362">
          <w:marLeft w:val="0"/>
          <w:marRight w:val="0"/>
          <w:marTop w:val="0"/>
          <w:marBottom w:val="0"/>
          <w:divBdr>
            <w:top w:val="none" w:sz="0" w:space="0" w:color="auto"/>
            <w:left w:val="none" w:sz="0" w:space="0" w:color="auto"/>
            <w:bottom w:val="none" w:sz="0" w:space="0" w:color="auto"/>
            <w:right w:val="none" w:sz="0" w:space="0" w:color="auto"/>
          </w:divBdr>
        </w:div>
        <w:div w:id="2026470004">
          <w:marLeft w:val="0"/>
          <w:marRight w:val="0"/>
          <w:marTop w:val="150"/>
          <w:marBottom w:val="0"/>
          <w:divBdr>
            <w:top w:val="none" w:sz="0" w:space="0" w:color="auto"/>
            <w:left w:val="none" w:sz="0" w:space="0" w:color="auto"/>
            <w:bottom w:val="none" w:sz="0" w:space="0" w:color="auto"/>
            <w:right w:val="none" w:sz="0" w:space="0" w:color="auto"/>
          </w:divBdr>
          <w:divsChild>
            <w:div w:id="414909672">
              <w:marLeft w:val="1155"/>
              <w:marRight w:val="0"/>
              <w:marTop w:val="0"/>
              <w:marBottom w:val="0"/>
              <w:divBdr>
                <w:top w:val="none" w:sz="0" w:space="0" w:color="auto"/>
                <w:left w:val="none" w:sz="0" w:space="0" w:color="auto"/>
                <w:bottom w:val="none" w:sz="0" w:space="0" w:color="auto"/>
                <w:right w:val="none" w:sz="0" w:space="0" w:color="auto"/>
              </w:divBdr>
            </w:div>
            <w:div w:id="874198360">
              <w:marLeft w:val="1155"/>
              <w:marRight w:val="0"/>
              <w:marTop w:val="0"/>
              <w:marBottom w:val="0"/>
              <w:divBdr>
                <w:top w:val="none" w:sz="0" w:space="0" w:color="auto"/>
                <w:left w:val="none" w:sz="0" w:space="0" w:color="auto"/>
                <w:bottom w:val="none" w:sz="0" w:space="0" w:color="auto"/>
                <w:right w:val="none" w:sz="0" w:space="0" w:color="auto"/>
              </w:divBdr>
            </w:div>
            <w:div w:id="98188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346915">
      <w:bodyDiv w:val="1"/>
      <w:marLeft w:val="0"/>
      <w:marRight w:val="0"/>
      <w:marTop w:val="0"/>
      <w:marBottom w:val="0"/>
      <w:divBdr>
        <w:top w:val="none" w:sz="0" w:space="0" w:color="auto"/>
        <w:left w:val="none" w:sz="0" w:space="0" w:color="auto"/>
        <w:bottom w:val="none" w:sz="0" w:space="0" w:color="auto"/>
        <w:right w:val="none" w:sz="0" w:space="0" w:color="auto"/>
      </w:divBdr>
      <w:divsChild>
        <w:div w:id="724180770">
          <w:marLeft w:val="0"/>
          <w:marRight w:val="0"/>
          <w:marTop w:val="0"/>
          <w:marBottom w:val="0"/>
          <w:divBdr>
            <w:top w:val="none" w:sz="0" w:space="0" w:color="auto"/>
            <w:left w:val="none" w:sz="0" w:space="0" w:color="auto"/>
            <w:bottom w:val="none" w:sz="0" w:space="0" w:color="auto"/>
            <w:right w:val="none" w:sz="0" w:space="0" w:color="auto"/>
          </w:divBdr>
        </w:div>
        <w:div w:id="1387071491">
          <w:marLeft w:val="0"/>
          <w:marRight w:val="0"/>
          <w:marTop w:val="150"/>
          <w:marBottom w:val="0"/>
          <w:divBdr>
            <w:top w:val="none" w:sz="0" w:space="0" w:color="auto"/>
            <w:left w:val="none" w:sz="0" w:space="0" w:color="auto"/>
            <w:bottom w:val="none" w:sz="0" w:space="0" w:color="auto"/>
            <w:right w:val="none" w:sz="0" w:space="0" w:color="auto"/>
          </w:divBdr>
          <w:divsChild>
            <w:div w:id="1504779990">
              <w:marLeft w:val="1155"/>
              <w:marRight w:val="0"/>
              <w:marTop w:val="0"/>
              <w:marBottom w:val="0"/>
              <w:divBdr>
                <w:top w:val="none" w:sz="0" w:space="0" w:color="auto"/>
                <w:left w:val="none" w:sz="0" w:space="0" w:color="auto"/>
                <w:bottom w:val="none" w:sz="0" w:space="0" w:color="auto"/>
                <w:right w:val="none" w:sz="0" w:space="0" w:color="auto"/>
              </w:divBdr>
            </w:div>
            <w:div w:id="325013914">
              <w:marLeft w:val="1155"/>
              <w:marRight w:val="0"/>
              <w:marTop w:val="0"/>
              <w:marBottom w:val="0"/>
              <w:divBdr>
                <w:top w:val="none" w:sz="0" w:space="0" w:color="auto"/>
                <w:left w:val="none" w:sz="0" w:space="0" w:color="auto"/>
                <w:bottom w:val="none" w:sz="0" w:space="0" w:color="auto"/>
                <w:right w:val="none" w:sz="0" w:space="0" w:color="auto"/>
              </w:divBdr>
            </w:div>
            <w:div w:id="82937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40017">
      <w:bodyDiv w:val="1"/>
      <w:marLeft w:val="0"/>
      <w:marRight w:val="0"/>
      <w:marTop w:val="0"/>
      <w:marBottom w:val="0"/>
      <w:divBdr>
        <w:top w:val="none" w:sz="0" w:space="0" w:color="auto"/>
        <w:left w:val="none" w:sz="0" w:space="0" w:color="auto"/>
        <w:bottom w:val="none" w:sz="0" w:space="0" w:color="auto"/>
        <w:right w:val="none" w:sz="0" w:space="0" w:color="auto"/>
      </w:divBdr>
      <w:divsChild>
        <w:div w:id="719744052">
          <w:marLeft w:val="0"/>
          <w:marRight w:val="0"/>
          <w:marTop w:val="0"/>
          <w:marBottom w:val="0"/>
          <w:divBdr>
            <w:top w:val="none" w:sz="0" w:space="0" w:color="auto"/>
            <w:left w:val="none" w:sz="0" w:space="0" w:color="auto"/>
            <w:bottom w:val="none" w:sz="0" w:space="0" w:color="auto"/>
            <w:right w:val="none" w:sz="0" w:space="0" w:color="auto"/>
          </w:divBdr>
        </w:div>
        <w:div w:id="196740786">
          <w:marLeft w:val="0"/>
          <w:marRight w:val="0"/>
          <w:marTop w:val="150"/>
          <w:marBottom w:val="0"/>
          <w:divBdr>
            <w:top w:val="none" w:sz="0" w:space="0" w:color="auto"/>
            <w:left w:val="none" w:sz="0" w:space="0" w:color="auto"/>
            <w:bottom w:val="none" w:sz="0" w:space="0" w:color="auto"/>
            <w:right w:val="none" w:sz="0" w:space="0" w:color="auto"/>
          </w:divBdr>
          <w:divsChild>
            <w:div w:id="1022631969">
              <w:marLeft w:val="1155"/>
              <w:marRight w:val="0"/>
              <w:marTop w:val="0"/>
              <w:marBottom w:val="0"/>
              <w:divBdr>
                <w:top w:val="none" w:sz="0" w:space="0" w:color="auto"/>
                <w:left w:val="none" w:sz="0" w:space="0" w:color="auto"/>
                <w:bottom w:val="none" w:sz="0" w:space="0" w:color="auto"/>
                <w:right w:val="none" w:sz="0" w:space="0" w:color="auto"/>
              </w:divBdr>
            </w:div>
            <w:div w:id="452672106">
              <w:marLeft w:val="1155"/>
              <w:marRight w:val="0"/>
              <w:marTop w:val="0"/>
              <w:marBottom w:val="0"/>
              <w:divBdr>
                <w:top w:val="none" w:sz="0" w:space="0" w:color="auto"/>
                <w:left w:val="none" w:sz="0" w:space="0" w:color="auto"/>
                <w:bottom w:val="none" w:sz="0" w:space="0" w:color="auto"/>
                <w:right w:val="none" w:sz="0" w:space="0" w:color="auto"/>
              </w:divBdr>
            </w:div>
            <w:div w:id="445269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002405">
      <w:bodyDiv w:val="1"/>
      <w:marLeft w:val="0"/>
      <w:marRight w:val="0"/>
      <w:marTop w:val="0"/>
      <w:marBottom w:val="0"/>
      <w:divBdr>
        <w:top w:val="none" w:sz="0" w:space="0" w:color="auto"/>
        <w:left w:val="none" w:sz="0" w:space="0" w:color="auto"/>
        <w:bottom w:val="none" w:sz="0" w:space="0" w:color="auto"/>
        <w:right w:val="none" w:sz="0" w:space="0" w:color="auto"/>
      </w:divBdr>
      <w:divsChild>
        <w:div w:id="706955295">
          <w:marLeft w:val="0"/>
          <w:marRight w:val="0"/>
          <w:marTop w:val="0"/>
          <w:marBottom w:val="0"/>
          <w:divBdr>
            <w:top w:val="none" w:sz="0" w:space="0" w:color="auto"/>
            <w:left w:val="none" w:sz="0" w:space="0" w:color="auto"/>
            <w:bottom w:val="none" w:sz="0" w:space="0" w:color="auto"/>
            <w:right w:val="none" w:sz="0" w:space="0" w:color="auto"/>
          </w:divBdr>
        </w:div>
        <w:div w:id="1425373949">
          <w:marLeft w:val="0"/>
          <w:marRight w:val="0"/>
          <w:marTop w:val="150"/>
          <w:marBottom w:val="0"/>
          <w:divBdr>
            <w:top w:val="none" w:sz="0" w:space="0" w:color="auto"/>
            <w:left w:val="none" w:sz="0" w:space="0" w:color="auto"/>
            <w:bottom w:val="none" w:sz="0" w:space="0" w:color="auto"/>
            <w:right w:val="none" w:sz="0" w:space="0" w:color="auto"/>
          </w:divBdr>
          <w:divsChild>
            <w:div w:id="1029911428">
              <w:marLeft w:val="1155"/>
              <w:marRight w:val="0"/>
              <w:marTop w:val="0"/>
              <w:marBottom w:val="0"/>
              <w:divBdr>
                <w:top w:val="none" w:sz="0" w:space="0" w:color="auto"/>
                <w:left w:val="none" w:sz="0" w:space="0" w:color="auto"/>
                <w:bottom w:val="none" w:sz="0" w:space="0" w:color="auto"/>
                <w:right w:val="none" w:sz="0" w:space="0" w:color="auto"/>
              </w:divBdr>
            </w:div>
            <w:div w:id="1582180774">
              <w:marLeft w:val="1155"/>
              <w:marRight w:val="0"/>
              <w:marTop w:val="0"/>
              <w:marBottom w:val="0"/>
              <w:divBdr>
                <w:top w:val="none" w:sz="0" w:space="0" w:color="auto"/>
                <w:left w:val="none" w:sz="0" w:space="0" w:color="auto"/>
                <w:bottom w:val="none" w:sz="0" w:space="0" w:color="auto"/>
                <w:right w:val="none" w:sz="0" w:space="0" w:color="auto"/>
              </w:divBdr>
            </w:div>
            <w:div w:id="1737239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201051">
      <w:bodyDiv w:val="1"/>
      <w:marLeft w:val="0"/>
      <w:marRight w:val="0"/>
      <w:marTop w:val="0"/>
      <w:marBottom w:val="0"/>
      <w:divBdr>
        <w:top w:val="none" w:sz="0" w:space="0" w:color="auto"/>
        <w:left w:val="none" w:sz="0" w:space="0" w:color="auto"/>
        <w:bottom w:val="none" w:sz="0" w:space="0" w:color="auto"/>
        <w:right w:val="none" w:sz="0" w:space="0" w:color="auto"/>
      </w:divBdr>
      <w:divsChild>
        <w:div w:id="2117560946">
          <w:marLeft w:val="0"/>
          <w:marRight w:val="0"/>
          <w:marTop w:val="0"/>
          <w:marBottom w:val="0"/>
          <w:divBdr>
            <w:top w:val="none" w:sz="0" w:space="0" w:color="auto"/>
            <w:left w:val="none" w:sz="0" w:space="0" w:color="auto"/>
            <w:bottom w:val="none" w:sz="0" w:space="0" w:color="auto"/>
            <w:right w:val="none" w:sz="0" w:space="0" w:color="auto"/>
          </w:divBdr>
        </w:div>
        <w:div w:id="1169563700">
          <w:marLeft w:val="0"/>
          <w:marRight w:val="0"/>
          <w:marTop w:val="150"/>
          <w:marBottom w:val="0"/>
          <w:divBdr>
            <w:top w:val="none" w:sz="0" w:space="0" w:color="auto"/>
            <w:left w:val="none" w:sz="0" w:space="0" w:color="auto"/>
            <w:bottom w:val="none" w:sz="0" w:space="0" w:color="auto"/>
            <w:right w:val="none" w:sz="0" w:space="0" w:color="auto"/>
          </w:divBdr>
          <w:divsChild>
            <w:div w:id="1526871411">
              <w:marLeft w:val="1155"/>
              <w:marRight w:val="0"/>
              <w:marTop w:val="0"/>
              <w:marBottom w:val="0"/>
              <w:divBdr>
                <w:top w:val="none" w:sz="0" w:space="0" w:color="auto"/>
                <w:left w:val="none" w:sz="0" w:space="0" w:color="auto"/>
                <w:bottom w:val="none" w:sz="0" w:space="0" w:color="auto"/>
                <w:right w:val="none" w:sz="0" w:space="0" w:color="auto"/>
              </w:divBdr>
            </w:div>
            <w:div w:id="287047884">
              <w:marLeft w:val="1155"/>
              <w:marRight w:val="0"/>
              <w:marTop w:val="0"/>
              <w:marBottom w:val="0"/>
              <w:divBdr>
                <w:top w:val="none" w:sz="0" w:space="0" w:color="auto"/>
                <w:left w:val="none" w:sz="0" w:space="0" w:color="auto"/>
                <w:bottom w:val="none" w:sz="0" w:space="0" w:color="auto"/>
                <w:right w:val="none" w:sz="0" w:space="0" w:color="auto"/>
              </w:divBdr>
            </w:div>
            <w:div w:id="293682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230240">
      <w:bodyDiv w:val="1"/>
      <w:marLeft w:val="0"/>
      <w:marRight w:val="0"/>
      <w:marTop w:val="0"/>
      <w:marBottom w:val="0"/>
      <w:divBdr>
        <w:top w:val="none" w:sz="0" w:space="0" w:color="auto"/>
        <w:left w:val="none" w:sz="0" w:space="0" w:color="auto"/>
        <w:bottom w:val="none" w:sz="0" w:space="0" w:color="auto"/>
        <w:right w:val="none" w:sz="0" w:space="0" w:color="auto"/>
      </w:divBdr>
      <w:divsChild>
        <w:div w:id="1977443954">
          <w:marLeft w:val="0"/>
          <w:marRight w:val="0"/>
          <w:marTop w:val="0"/>
          <w:marBottom w:val="0"/>
          <w:divBdr>
            <w:top w:val="none" w:sz="0" w:space="0" w:color="auto"/>
            <w:left w:val="none" w:sz="0" w:space="0" w:color="auto"/>
            <w:bottom w:val="none" w:sz="0" w:space="0" w:color="auto"/>
            <w:right w:val="none" w:sz="0" w:space="0" w:color="auto"/>
          </w:divBdr>
        </w:div>
        <w:div w:id="1829438110">
          <w:marLeft w:val="0"/>
          <w:marRight w:val="0"/>
          <w:marTop w:val="150"/>
          <w:marBottom w:val="0"/>
          <w:divBdr>
            <w:top w:val="none" w:sz="0" w:space="0" w:color="auto"/>
            <w:left w:val="none" w:sz="0" w:space="0" w:color="auto"/>
            <w:bottom w:val="none" w:sz="0" w:space="0" w:color="auto"/>
            <w:right w:val="none" w:sz="0" w:space="0" w:color="auto"/>
          </w:divBdr>
          <w:divsChild>
            <w:div w:id="885292446">
              <w:marLeft w:val="1155"/>
              <w:marRight w:val="0"/>
              <w:marTop w:val="0"/>
              <w:marBottom w:val="0"/>
              <w:divBdr>
                <w:top w:val="none" w:sz="0" w:space="0" w:color="auto"/>
                <w:left w:val="none" w:sz="0" w:space="0" w:color="auto"/>
                <w:bottom w:val="none" w:sz="0" w:space="0" w:color="auto"/>
                <w:right w:val="none" w:sz="0" w:space="0" w:color="auto"/>
              </w:divBdr>
            </w:div>
            <w:div w:id="1031225800">
              <w:marLeft w:val="1155"/>
              <w:marRight w:val="0"/>
              <w:marTop w:val="0"/>
              <w:marBottom w:val="0"/>
              <w:divBdr>
                <w:top w:val="none" w:sz="0" w:space="0" w:color="auto"/>
                <w:left w:val="none" w:sz="0" w:space="0" w:color="auto"/>
                <w:bottom w:val="none" w:sz="0" w:space="0" w:color="auto"/>
                <w:right w:val="none" w:sz="0" w:space="0" w:color="auto"/>
              </w:divBdr>
            </w:div>
            <w:div w:id="98107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54629">
      <w:bodyDiv w:val="1"/>
      <w:marLeft w:val="0"/>
      <w:marRight w:val="0"/>
      <w:marTop w:val="0"/>
      <w:marBottom w:val="0"/>
      <w:divBdr>
        <w:top w:val="none" w:sz="0" w:space="0" w:color="auto"/>
        <w:left w:val="none" w:sz="0" w:space="0" w:color="auto"/>
        <w:bottom w:val="none" w:sz="0" w:space="0" w:color="auto"/>
        <w:right w:val="none" w:sz="0" w:space="0" w:color="auto"/>
      </w:divBdr>
      <w:divsChild>
        <w:div w:id="1424954390">
          <w:marLeft w:val="0"/>
          <w:marRight w:val="0"/>
          <w:marTop w:val="0"/>
          <w:marBottom w:val="0"/>
          <w:divBdr>
            <w:top w:val="none" w:sz="0" w:space="0" w:color="auto"/>
            <w:left w:val="none" w:sz="0" w:space="0" w:color="auto"/>
            <w:bottom w:val="none" w:sz="0" w:space="0" w:color="auto"/>
            <w:right w:val="none" w:sz="0" w:space="0" w:color="auto"/>
          </w:divBdr>
        </w:div>
        <w:div w:id="1460760463">
          <w:marLeft w:val="0"/>
          <w:marRight w:val="0"/>
          <w:marTop w:val="150"/>
          <w:marBottom w:val="0"/>
          <w:divBdr>
            <w:top w:val="none" w:sz="0" w:space="0" w:color="auto"/>
            <w:left w:val="none" w:sz="0" w:space="0" w:color="auto"/>
            <w:bottom w:val="none" w:sz="0" w:space="0" w:color="auto"/>
            <w:right w:val="none" w:sz="0" w:space="0" w:color="auto"/>
          </w:divBdr>
          <w:divsChild>
            <w:div w:id="244992955">
              <w:marLeft w:val="1155"/>
              <w:marRight w:val="0"/>
              <w:marTop w:val="0"/>
              <w:marBottom w:val="0"/>
              <w:divBdr>
                <w:top w:val="none" w:sz="0" w:space="0" w:color="auto"/>
                <w:left w:val="none" w:sz="0" w:space="0" w:color="auto"/>
                <w:bottom w:val="none" w:sz="0" w:space="0" w:color="auto"/>
                <w:right w:val="none" w:sz="0" w:space="0" w:color="auto"/>
              </w:divBdr>
            </w:div>
            <w:div w:id="1673333061">
              <w:marLeft w:val="1155"/>
              <w:marRight w:val="0"/>
              <w:marTop w:val="0"/>
              <w:marBottom w:val="0"/>
              <w:divBdr>
                <w:top w:val="none" w:sz="0" w:space="0" w:color="auto"/>
                <w:left w:val="none" w:sz="0" w:space="0" w:color="auto"/>
                <w:bottom w:val="none" w:sz="0" w:space="0" w:color="auto"/>
                <w:right w:val="none" w:sz="0" w:space="0" w:color="auto"/>
              </w:divBdr>
            </w:div>
            <w:div w:id="626471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4514">
      <w:bodyDiv w:val="1"/>
      <w:marLeft w:val="0"/>
      <w:marRight w:val="0"/>
      <w:marTop w:val="0"/>
      <w:marBottom w:val="0"/>
      <w:divBdr>
        <w:top w:val="none" w:sz="0" w:space="0" w:color="auto"/>
        <w:left w:val="none" w:sz="0" w:space="0" w:color="auto"/>
        <w:bottom w:val="none" w:sz="0" w:space="0" w:color="auto"/>
        <w:right w:val="none" w:sz="0" w:space="0" w:color="auto"/>
      </w:divBdr>
      <w:divsChild>
        <w:div w:id="1334990185">
          <w:marLeft w:val="0"/>
          <w:marRight w:val="0"/>
          <w:marTop w:val="0"/>
          <w:marBottom w:val="0"/>
          <w:divBdr>
            <w:top w:val="none" w:sz="0" w:space="0" w:color="auto"/>
            <w:left w:val="none" w:sz="0" w:space="0" w:color="auto"/>
            <w:bottom w:val="none" w:sz="0" w:space="0" w:color="auto"/>
            <w:right w:val="none" w:sz="0" w:space="0" w:color="auto"/>
          </w:divBdr>
        </w:div>
        <w:div w:id="1798722499">
          <w:marLeft w:val="0"/>
          <w:marRight w:val="0"/>
          <w:marTop w:val="150"/>
          <w:marBottom w:val="0"/>
          <w:divBdr>
            <w:top w:val="none" w:sz="0" w:space="0" w:color="auto"/>
            <w:left w:val="none" w:sz="0" w:space="0" w:color="auto"/>
            <w:bottom w:val="none" w:sz="0" w:space="0" w:color="auto"/>
            <w:right w:val="none" w:sz="0" w:space="0" w:color="auto"/>
          </w:divBdr>
          <w:divsChild>
            <w:div w:id="717825348">
              <w:marLeft w:val="1155"/>
              <w:marRight w:val="0"/>
              <w:marTop w:val="0"/>
              <w:marBottom w:val="0"/>
              <w:divBdr>
                <w:top w:val="none" w:sz="0" w:space="0" w:color="auto"/>
                <w:left w:val="none" w:sz="0" w:space="0" w:color="auto"/>
                <w:bottom w:val="none" w:sz="0" w:space="0" w:color="auto"/>
                <w:right w:val="none" w:sz="0" w:space="0" w:color="auto"/>
              </w:divBdr>
            </w:div>
            <w:div w:id="624116193">
              <w:marLeft w:val="1155"/>
              <w:marRight w:val="0"/>
              <w:marTop w:val="0"/>
              <w:marBottom w:val="0"/>
              <w:divBdr>
                <w:top w:val="none" w:sz="0" w:space="0" w:color="auto"/>
                <w:left w:val="none" w:sz="0" w:space="0" w:color="auto"/>
                <w:bottom w:val="none" w:sz="0" w:space="0" w:color="auto"/>
                <w:right w:val="none" w:sz="0" w:space="0" w:color="auto"/>
              </w:divBdr>
            </w:div>
            <w:div w:id="1770080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68866">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15368">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467900">
      <w:bodyDiv w:val="1"/>
      <w:marLeft w:val="0"/>
      <w:marRight w:val="0"/>
      <w:marTop w:val="0"/>
      <w:marBottom w:val="0"/>
      <w:divBdr>
        <w:top w:val="none" w:sz="0" w:space="0" w:color="auto"/>
        <w:left w:val="none" w:sz="0" w:space="0" w:color="auto"/>
        <w:bottom w:val="none" w:sz="0" w:space="0" w:color="auto"/>
        <w:right w:val="none" w:sz="0" w:space="0" w:color="auto"/>
      </w:divBdr>
      <w:divsChild>
        <w:div w:id="2094230693">
          <w:marLeft w:val="0"/>
          <w:marRight w:val="0"/>
          <w:marTop w:val="0"/>
          <w:marBottom w:val="0"/>
          <w:divBdr>
            <w:top w:val="none" w:sz="0" w:space="0" w:color="auto"/>
            <w:left w:val="none" w:sz="0" w:space="0" w:color="auto"/>
            <w:bottom w:val="none" w:sz="0" w:space="0" w:color="auto"/>
            <w:right w:val="none" w:sz="0" w:space="0" w:color="auto"/>
          </w:divBdr>
        </w:div>
        <w:div w:id="788011716">
          <w:marLeft w:val="0"/>
          <w:marRight w:val="0"/>
          <w:marTop w:val="150"/>
          <w:marBottom w:val="0"/>
          <w:divBdr>
            <w:top w:val="none" w:sz="0" w:space="0" w:color="auto"/>
            <w:left w:val="none" w:sz="0" w:space="0" w:color="auto"/>
            <w:bottom w:val="none" w:sz="0" w:space="0" w:color="auto"/>
            <w:right w:val="none" w:sz="0" w:space="0" w:color="auto"/>
          </w:divBdr>
          <w:divsChild>
            <w:div w:id="1613517647">
              <w:marLeft w:val="1155"/>
              <w:marRight w:val="0"/>
              <w:marTop w:val="0"/>
              <w:marBottom w:val="0"/>
              <w:divBdr>
                <w:top w:val="none" w:sz="0" w:space="0" w:color="auto"/>
                <w:left w:val="none" w:sz="0" w:space="0" w:color="auto"/>
                <w:bottom w:val="none" w:sz="0" w:space="0" w:color="auto"/>
                <w:right w:val="none" w:sz="0" w:space="0" w:color="auto"/>
              </w:divBdr>
            </w:div>
            <w:div w:id="297029862">
              <w:marLeft w:val="1155"/>
              <w:marRight w:val="0"/>
              <w:marTop w:val="0"/>
              <w:marBottom w:val="0"/>
              <w:divBdr>
                <w:top w:val="none" w:sz="0" w:space="0" w:color="auto"/>
                <w:left w:val="none" w:sz="0" w:space="0" w:color="auto"/>
                <w:bottom w:val="none" w:sz="0" w:space="0" w:color="auto"/>
                <w:right w:val="none" w:sz="0" w:space="0" w:color="auto"/>
              </w:divBdr>
            </w:div>
            <w:div w:id="733703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511137">
      <w:bodyDiv w:val="1"/>
      <w:marLeft w:val="0"/>
      <w:marRight w:val="0"/>
      <w:marTop w:val="0"/>
      <w:marBottom w:val="0"/>
      <w:divBdr>
        <w:top w:val="none" w:sz="0" w:space="0" w:color="auto"/>
        <w:left w:val="none" w:sz="0" w:space="0" w:color="auto"/>
        <w:bottom w:val="none" w:sz="0" w:space="0" w:color="auto"/>
        <w:right w:val="none" w:sz="0" w:space="0" w:color="auto"/>
      </w:divBdr>
      <w:divsChild>
        <w:div w:id="1187524973">
          <w:marLeft w:val="0"/>
          <w:marRight w:val="0"/>
          <w:marTop w:val="0"/>
          <w:marBottom w:val="0"/>
          <w:divBdr>
            <w:top w:val="none" w:sz="0" w:space="0" w:color="auto"/>
            <w:left w:val="none" w:sz="0" w:space="0" w:color="auto"/>
            <w:bottom w:val="none" w:sz="0" w:space="0" w:color="auto"/>
            <w:right w:val="none" w:sz="0" w:space="0" w:color="auto"/>
          </w:divBdr>
        </w:div>
        <w:div w:id="1691562858">
          <w:marLeft w:val="0"/>
          <w:marRight w:val="0"/>
          <w:marTop w:val="150"/>
          <w:marBottom w:val="0"/>
          <w:divBdr>
            <w:top w:val="none" w:sz="0" w:space="0" w:color="auto"/>
            <w:left w:val="none" w:sz="0" w:space="0" w:color="auto"/>
            <w:bottom w:val="none" w:sz="0" w:space="0" w:color="auto"/>
            <w:right w:val="none" w:sz="0" w:space="0" w:color="auto"/>
          </w:divBdr>
          <w:divsChild>
            <w:div w:id="761218057">
              <w:marLeft w:val="1155"/>
              <w:marRight w:val="0"/>
              <w:marTop w:val="0"/>
              <w:marBottom w:val="0"/>
              <w:divBdr>
                <w:top w:val="none" w:sz="0" w:space="0" w:color="auto"/>
                <w:left w:val="none" w:sz="0" w:space="0" w:color="auto"/>
                <w:bottom w:val="none" w:sz="0" w:space="0" w:color="auto"/>
                <w:right w:val="none" w:sz="0" w:space="0" w:color="auto"/>
              </w:divBdr>
            </w:div>
            <w:div w:id="653224045">
              <w:marLeft w:val="1155"/>
              <w:marRight w:val="0"/>
              <w:marTop w:val="0"/>
              <w:marBottom w:val="0"/>
              <w:divBdr>
                <w:top w:val="none" w:sz="0" w:space="0" w:color="auto"/>
                <w:left w:val="none" w:sz="0" w:space="0" w:color="auto"/>
                <w:bottom w:val="none" w:sz="0" w:space="0" w:color="auto"/>
                <w:right w:val="none" w:sz="0" w:space="0" w:color="auto"/>
              </w:divBdr>
            </w:div>
            <w:div w:id="948320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583170">
      <w:bodyDiv w:val="1"/>
      <w:marLeft w:val="0"/>
      <w:marRight w:val="0"/>
      <w:marTop w:val="0"/>
      <w:marBottom w:val="0"/>
      <w:divBdr>
        <w:top w:val="none" w:sz="0" w:space="0" w:color="auto"/>
        <w:left w:val="none" w:sz="0" w:space="0" w:color="auto"/>
        <w:bottom w:val="none" w:sz="0" w:space="0" w:color="auto"/>
        <w:right w:val="none" w:sz="0" w:space="0" w:color="auto"/>
      </w:divBdr>
      <w:divsChild>
        <w:div w:id="1632905206">
          <w:marLeft w:val="0"/>
          <w:marRight w:val="0"/>
          <w:marTop w:val="0"/>
          <w:marBottom w:val="0"/>
          <w:divBdr>
            <w:top w:val="none" w:sz="0" w:space="0" w:color="auto"/>
            <w:left w:val="none" w:sz="0" w:space="0" w:color="auto"/>
            <w:bottom w:val="none" w:sz="0" w:space="0" w:color="auto"/>
            <w:right w:val="none" w:sz="0" w:space="0" w:color="auto"/>
          </w:divBdr>
        </w:div>
        <w:div w:id="443501906">
          <w:marLeft w:val="0"/>
          <w:marRight w:val="0"/>
          <w:marTop w:val="150"/>
          <w:marBottom w:val="0"/>
          <w:divBdr>
            <w:top w:val="none" w:sz="0" w:space="0" w:color="auto"/>
            <w:left w:val="none" w:sz="0" w:space="0" w:color="auto"/>
            <w:bottom w:val="none" w:sz="0" w:space="0" w:color="auto"/>
            <w:right w:val="none" w:sz="0" w:space="0" w:color="auto"/>
          </w:divBdr>
          <w:divsChild>
            <w:div w:id="220822889">
              <w:marLeft w:val="1155"/>
              <w:marRight w:val="0"/>
              <w:marTop w:val="0"/>
              <w:marBottom w:val="0"/>
              <w:divBdr>
                <w:top w:val="none" w:sz="0" w:space="0" w:color="auto"/>
                <w:left w:val="none" w:sz="0" w:space="0" w:color="auto"/>
                <w:bottom w:val="none" w:sz="0" w:space="0" w:color="auto"/>
                <w:right w:val="none" w:sz="0" w:space="0" w:color="auto"/>
              </w:divBdr>
            </w:div>
            <w:div w:id="1513304093">
              <w:marLeft w:val="1155"/>
              <w:marRight w:val="0"/>
              <w:marTop w:val="0"/>
              <w:marBottom w:val="0"/>
              <w:divBdr>
                <w:top w:val="none" w:sz="0" w:space="0" w:color="auto"/>
                <w:left w:val="none" w:sz="0" w:space="0" w:color="auto"/>
                <w:bottom w:val="none" w:sz="0" w:space="0" w:color="auto"/>
                <w:right w:val="none" w:sz="0" w:space="0" w:color="auto"/>
              </w:divBdr>
            </w:div>
            <w:div w:id="1332299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355393">
      <w:bodyDiv w:val="1"/>
      <w:marLeft w:val="0"/>
      <w:marRight w:val="0"/>
      <w:marTop w:val="0"/>
      <w:marBottom w:val="0"/>
      <w:divBdr>
        <w:top w:val="none" w:sz="0" w:space="0" w:color="auto"/>
        <w:left w:val="none" w:sz="0" w:space="0" w:color="auto"/>
        <w:bottom w:val="none" w:sz="0" w:space="0" w:color="auto"/>
        <w:right w:val="none" w:sz="0" w:space="0" w:color="auto"/>
      </w:divBdr>
      <w:divsChild>
        <w:div w:id="217208847">
          <w:marLeft w:val="0"/>
          <w:marRight w:val="0"/>
          <w:marTop w:val="0"/>
          <w:marBottom w:val="0"/>
          <w:divBdr>
            <w:top w:val="none" w:sz="0" w:space="0" w:color="auto"/>
            <w:left w:val="none" w:sz="0" w:space="0" w:color="auto"/>
            <w:bottom w:val="none" w:sz="0" w:space="0" w:color="auto"/>
            <w:right w:val="none" w:sz="0" w:space="0" w:color="auto"/>
          </w:divBdr>
        </w:div>
        <w:div w:id="362484323">
          <w:marLeft w:val="0"/>
          <w:marRight w:val="0"/>
          <w:marTop w:val="150"/>
          <w:marBottom w:val="0"/>
          <w:divBdr>
            <w:top w:val="none" w:sz="0" w:space="0" w:color="auto"/>
            <w:left w:val="none" w:sz="0" w:space="0" w:color="auto"/>
            <w:bottom w:val="none" w:sz="0" w:space="0" w:color="auto"/>
            <w:right w:val="none" w:sz="0" w:space="0" w:color="auto"/>
          </w:divBdr>
          <w:divsChild>
            <w:div w:id="513955921">
              <w:marLeft w:val="1155"/>
              <w:marRight w:val="0"/>
              <w:marTop w:val="0"/>
              <w:marBottom w:val="0"/>
              <w:divBdr>
                <w:top w:val="none" w:sz="0" w:space="0" w:color="auto"/>
                <w:left w:val="none" w:sz="0" w:space="0" w:color="auto"/>
                <w:bottom w:val="none" w:sz="0" w:space="0" w:color="auto"/>
                <w:right w:val="none" w:sz="0" w:space="0" w:color="auto"/>
              </w:divBdr>
            </w:div>
            <w:div w:id="758521781">
              <w:marLeft w:val="1155"/>
              <w:marRight w:val="0"/>
              <w:marTop w:val="0"/>
              <w:marBottom w:val="0"/>
              <w:divBdr>
                <w:top w:val="none" w:sz="0" w:space="0" w:color="auto"/>
                <w:left w:val="none" w:sz="0" w:space="0" w:color="auto"/>
                <w:bottom w:val="none" w:sz="0" w:space="0" w:color="auto"/>
                <w:right w:val="none" w:sz="0" w:space="0" w:color="auto"/>
              </w:divBdr>
            </w:div>
            <w:div w:id="2124878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630854">
      <w:bodyDiv w:val="1"/>
      <w:marLeft w:val="0"/>
      <w:marRight w:val="0"/>
      <w:marTop w:val="0"/>
      <w:marBottom w:val="0"/>
      <w:divBdr>
        <w:top w:val="none" w:sz="0" w:space="0" w:color="auto"/>
        <w:left w:val="none" w:sz="0" w:space="0" w:color="auto"/>
        <w:bottom w:val="none" w:sz="0" w:space="0" w:color="auto"/>
        <w:right w:val="none" w:sz="0" w:space="0" w:color="auto"/>
      </w:divBdr>
      <w:divsChild>
        <w:div w:id="2061660622">
          <w:marLeft w:val="0"/>
          <w:marRight w:val="0"/>
          <w:marTop w:val="0"/>
          <w:marBottom w:val="0"/>
          <w:divBdr>
            <w:top w:val="none" w:sz="0" w:space="0" w:color="auto"/>
            <w:left w:val="none" w:sz="0" w:space="0" w:color="auto"/>
            <w:bottom w:val="none" w:sz="0" w:space="0" w:color="auto"/>
            <w:right w:val="none" w:sz="0" w:space="0" w:color="auto"/>
          </w:divBdr>
        </w:div>
        <w:div w:id="325281545">
          <w:marLeft w:val="0"/>
          <w:marRight w:val="0"/>
          <w:marTop w:val="150"/>
          <w:marBottom w:val="0"/>
          <w:divBdr>
            <w:top w:val="none" w:sz="0" w:space="0" w:color="auto"/>
            <w:left w:val="none" w:sz="0" w:space="0" w:color="auto"/>
            <w:bottom w:val="none" w:sz="0" w:space="0" w:color="auto"/>
            <w:right w:val="none" w:sz="0" w:space="0" w:color="auto"/>
          </w:divBdr>
          <w:divsChild>
            <w:div w:id="2045980104">
              <w:marLeft w:val="1155"/>
              <w:marRight w:val="0"/>
              <w:marTop w:val="0"/>
              <w:marBottom w:val="0"/>
              <w:divBdr>
                <w:top w:val="none" w:sz="0" w:space="0" w:color="auto"/>
                <w:left w:val="none" w:sz="0" w:space="0" w:color="auto"/>
                <w:bottom w:val="none" w:sz="0" w:space="0" w:color="auto"/>
                <w:right w:val="none" w:sz="0" w:space="0" w:color="auto"/>
              </w:divBdr>
            </w:div>
            <w:div w:id="1577862529">
              <w:marLeft w:val="1155"/>
              <w:marRight w:val="0"/>
              <w:marTop w:val="0"/>
              <w:marBottom w:val="0"/>
              <w:divBdr>
                <w:top w:val="none" w:sz="0" w:space="0" w:color="auto"/>
                <w:left w:val="none" w:sz="0" w:space="0" w:color="auto"/>
                <w:bottom w:val="none" w:sz="0" w:space="0" w:color="auto"/>
                <w:right w:val="none" w:sz="0" w:space="0" w:color="auto"/>
              </w:divBdr>
            </w:div>
            <w:div w:id="175929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703996">
      <w:bodyDiv w:val="1"/>
      <w:marLeft w:val="0"/>
      <w:marRight w:val="0"/>
      <w:marTop w:val="0"/>
      <w:marBottom w:val="0"/>
      <w:divBdr>
        <w:top w:val="none" w:sz="0" w:space="0" w:color="auto"/>
        <w:left w:val="none" w:sz="0" w:space="0" w:color="auto"/>
        <w:bottom w:val="none" w:sz="0" w:space="0" w:color="auto"/>
        <w:right w:val="none" w:sz="0" w:space="0" w:color="auto"/>
      </w:divBdr>
      <w:divsChild>
        <w:div w:id="229267485">
          <w:marLeft w:val="0"/>
          <w:marRight w:val="0"/>
          <w:marTop w:val="0"/>
          <w:marBottom w:val="0"/>
          <w:divBdr>
            <w:top w:val="none" w:sz="0" w:space="0" w:color="auto"/>
            <w:left w:val="none" w:sz="0" w:space="0" w:color="auto"/>
            <w:bottom w:val="none" w:sz="0" w:space="0" w:color="auto"/>
            <w:right w:val="none" w:sz="0" w:space="0" w:color="auto"/>
          </w:divBdr>
        </w:div>
        <w:div w:id="545989991">
          <w:marLeft w:val="0"/>
          <w:marRight w:val="0"/>
          <w:marTop w:val="150"/>
          <w:marBottom w:val="0"/>
          <w:divBdr>
            <w:top w:val="none" w:sz="0" w:space="0" w:color="auto"/>
            <w:left w:val="none" w:sz="0" w:space="0" w:color="auto"/>
            <w:bottom w:val="none" w:sz="0" w:space="0" w:color="auto"/>
            <w:right w:val="none" w:sz="0" w:space="0" w:color="auto"/>
          </w:divBdr>
          <w:divsChild>
            <w:div w:id="64450208">
              <w:marLeft w:val="1155"/>
              <w:marRight w:val="0"/>
              <w:marTop w:val="0"/>
              <w:marBottom w:val="0"/>
              <w:divBdr>
                <w:top w:val="none" w:sz="0" w:space="0" w:color="auto"/>
                <w:left w:val="none" w:sz="0" w:space="0" w:color="auto"/>
                <w:bottom w:val="none" w:sz="0" w:space="0" w:color="auto"/>
                <w:right w:val="none" w:sz="0" w:space="0" w:color="auto"/>
              </w:divBdr>
            </w:div>
            <w:div w:id="392585626">
              <w:marLeft w:val="1155"/>
              <w:marRight w:val="0"/>
              <w:marTop w:val="0"/>
              <w:marBottom w:val="0"/>
              <w:divBdr>
                <w:top w:val="none" w:sz="0" w:space="0" w:color="auto"/>
                <w:left w:val="none" w:sz="0" w:space="0" w:color="auto"/>
                <w:bottom w:val="none" w:sz="0" w:space="0" w:color="auto"/>
                <w:right w:val="none" w:sz="0" w:space="0" w:color="auto"/>
              </w:divBdr>
            </w:div>
            <w:div w:id="17614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669334">
      <w:bodyDiv w:val="1"/>
      <w:marLeft w:val="0"/>
      <w:marRight w:val="0"/>
      <w:marTop w:val="0"/>
      <w:marBottom w:val="0"/>
      <w:divBdr>
        <w:top w:val="none" w:sz="0" w:space="0" w:color="auto"/>
        <w:left w:val="none" w:sz="0" w:space="0" w:color="auto"/>
        <w:bottom w:val="none" w:sz="0" w:space="0" w:color="auto"/>
        <w:right w:val="none" w:sz="0" w:space="0" w:color="auto"/>
      </w:divBdr>
      <w:divsChild>
        <w:div w:id="192307568">
          <w:marLeft w:val="0"/>
          <w:marRight w:val="0"/>
          <w:marTop w:val="0"/>
          <w:marBottom w:val="0"/>
          <w:divBdr>
            <w:top w:val="none" w:sz="0" w:space="0" w:color="auto"/>
            <w:left w:val="none" w:sz="0" w:space="0" w:color="auto"/>
            <w:bottom w:val="none" w:sz="0" w:space="0" w:color="auto"/>
            <w:right w:val="none" w:sz="0" w:space="0" w:color="auto"/>
          </w:divBdr>
        </w:div>
        <w:div w:id="1758624993">
          <w:marLeft w:val="0"/>
          <w:marRight w:val="0"/>
          <w:marTop w:val="150"/>
          <w:marBottom w:val="0"/>
          <w:divBdr>
            <w:top w:val="none" w:sz="0" w:space="0" w:color="auto"/>
            <w:left w:val="none" w:sz="0" w:space="0" w:color="auto"/>
            <w:bottom w:val="none" w:sz="0" w:space="0" w:color="auto"/>
            <w:right w:val="none" w:sz="0" w:space="0" w:color="auto"/>
          </w:divBdr>
          <w:divsChild>
            <w:div w:id="772822288">
              <w:marLeft w:val="1155"/>
              <w:marRight w:val="0"/>
              <w:marTop w:val="0"/>
              <w:marBottom w:val="0"/>
              <w:divBdr>
                <w:top w:val="none" w:sz="0" w:space="0" w:color="auto"/>
                <w:left w:val="none" w:sz="0" w:space="0" w:color="auto"/>
                <w:bottom w:val="none" w:sz="0" w:space="0" w:color="auto"/>
                <w:right w:val="none" w:sz="0" w:space="0" w:color="auto"/>
              </w:divBdr>
            </w:div>
            <w:div w:id="2031640164">
              <w:marLeft w:val="1155"/>
              <w:marRight w:val="0"/>
              <w:marTop w:val="0"/>
              <w:marBottom w:val="0"/>
              <w:divBdr>
                <w:top w:val="none" w:sz="0" w:space="0" w:color="auto"/>
                <w:left w:val="none" w:sz="0" w:space="0" w:color="auto"/>
                <w:bottom w:val="none" w:sz="0" w:space="0" w:color="auto"/>
                <w:right w:val="none" w:sz="0" w:space="0" w:color="auto"/>
              </w:divBdr>
            </w:div>
            <w:div w:id="92111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790895">
      <w:bodyDiv w:val="1"/>
      <w:marLeft w:val="0"/>
      <w:marRight w:val="0"/>
      <w:marTop w:val="0"/>
      <w:marBottom w:val="0"/>
      <w:divBdr>
        <w:top w:val="none" w:sz="0" w:space="0" w:color="auto"/>
        <w:left w:val="none" w:sz="0" w:space="0" w:color="auto"/>
        <w:bottom w:val="none" w:sz="0" w:space="0" w:color="auto"/>
        <w:right w:val="none" w:sz="0" w:space="0" w:color="auto"/>
      </w:divBdr>
      <w:divsChild>
        <w:div w:id="660698248">
          <w:marLeft w:val="0"/>
          <w:marRight w:val="0"/>
          <w:marTop w:val="0"/>
          <w:marBottom w:val="0"/>
          <w:divBdr>
            <w:top w:val="none" w:sz="0" w:space="0" w:color="auto"/>
            <w:left w:val="none" w:sz="0" w:space="0" w:color="auto"/>
            <w:bottom w:val="none" w:sz="0" w:space="0" w:color="auto"/>
            <w:right w:val="none" w:sz="0" w:space="0" w:color="auto"/>
          </w:divBdr>
        </w:div>
        <w:div w:id="1680545746">
          <w:marLeft w:val="0"/>
          <w:marRight w:val="0"/>
          <w:marTop w:val="150"/>
          <w:marBottom w:val="0"/>
          <w:divBdr>
            <w:top w:val="none" w:sz="0" w:space="0" w:color="auto"/>
            <w:left w:val="none" w:sz="0" w:space="0" w:color="auto"/>
            <w:bottom w:val="none" w:sz="0" w:space="0" w:color="auto"/>
            <w:right w:val="none" w:sz="0" w:space="0" w:color="auto"/>
          </w:divBdr>
          <w:divsChild>
            <w:div w:id="1770201375">
              <w:marLeft w:val="1155"/>
              <w:marRight w:val="0"/>
              <w:marTop w:val="0"/>
              <w:marBottom w:val="0"/>
              <w:divBdr>
                <w:top w:val="none" w:sz="0" w:space="0" w:color="auto"/>
                <w:left w:val="none" w:sz="0" w:space="0" w:color="auto"/>
                <w:bottom w:val="none" w:sz="0" w:space="0" w:color="auto"/>
                <w:right w:val="none" w:sz="0" w:space="0" w:color="auto"/>
              </w:divBdr>
            </w:div>
            <w:div w:id="884022375">
              <w:marLeft w:val="1155"/>
              <w:marRight w:val="0"/>
              <w:marTop w:val="0"/>
              <w:marBottom w:val="0"/>
              <w:divBdr>
                <w:top w:val="none" w:sz="0" w:space="0" w:color="auto"/>
                <w:left w:val="none" w:sz="0" w:space="0" w:color="auto"/>
                <w:bottom w:val="none" w:sz="0" w:space="0" w:color="auto"/>
                <w:right w:val="none" w:sz="0" w:space="0" w:color="auto"/>
              </w:divBdr>
            </w:div>
            <w:div w:id="41347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058031">
      <w:bodyDiv w:val="1"/>
      <w:marLeft w:val="0"/>
      <w:marRight w:val="0"/>
      <w:marTop w:val="0"/>
      <w:marBottom w:val="0"/>
      <w:divBdr>
        <w:top w:val="none" w:sz="0" w:space="0" w:color="auto"/>
        <w:left w:val="none" w:sz="0" w:space="0" w:color="auto"/>
        <w:bottom w:val="none" w:sz="0" w:space="0" w:color="auto"/>
        <w:right w:val="none" w:sz="0" w:space="0" w:color="auto"/>
      </w:divBdr>
      <w:divsChild>
        <w:div w:id="508176077">
          <w:marLeft w:val="0"/>
          <w:marRight w:val="0"/>
          <w:marTop w:val="0"/>
          <w:marBottom w:val="0"/>
          <w:divBdr>
            <w:top w:val="none" w:sz="0" w:space="0" w:color="auto"/>
            <w:left w:val="none" w:sz="0" w:space="0" w:color="auto"/>
            <w:bottom w:val="none" w:sz="0" w:space="0" w:color="auto"/>
            <w:right w:val="none" w:sz="0" w:space="0" w:color="auto"/>
          </w:divBdr>
        </w:div>
        <w:div w:id="425735265">
          <w:marLeft w:val="0"/>
          <w:marRight w:val="0"/>
          <w:marTop w:val="150"/>
          <w:marBottom w:val="0"/>
          <w:divBdr>
            <w:top w:val="none" w:sz="0" w:space="0" w:color="auto"/>
            <w:left w:val="none" w:sz="0" w:space="0" w:color="auto"/>
            <w:bottom w:val="none" w:sz="0" w:space="0" w:color="auto"/>
            <w:right w:val="none" w:sz="0" w:space="0" w:color="auto"/>
          </w:divBdr>
          <w:divsChild>
            <w:div w:id="1519349821">
              <w:marLeft w:val="1155"/>
              <w:marRight w:val="0"/>
              <w:marTop w:val="0"/>
              <w:marBottom w:val="0"/>
              <w:divBdr>
                <w:top w:val="none" w:sz="0" w:space="0" w:color="auto"/>
                <w:left w:val="none" w:sz="0" w:space="0" w:color="auto"/>
                <w:bottom w:val="none" w:sz="0" w:space="0" w:color="auto"/>
                <w:right w:val="none" w:sz="0" w:space="0" w:color="auto"/>
              </w:divBdr>
            </w:div>
            <w:div w:id="267128654">
              <w:marLeft w:val="1155"/>
              <w:marRight w:val="0"/>
              <w:marTop w:val="0"/>
              <w:marBottom w:val="0"/>
              <w:divBdr>
                <w:top w:val="none" w:sz="0" w:space="0" w:color="auto"/>
                <w:left w:val="none" w:sz="0" w:space="0" w:color="auto"/>
                <w:bottom w:val="none" w:sz="0" w:space="0" w:color="auto"/>
                <w:right w:val="none" w:sz="0" w:space="0" w:color="auto"/>
              </w:divBdr>
            </w:div>
            <w:div w:id="106614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520985">
      <w:bodyDiv w:val="1"/>
      <w:marLeft w:val="0"/>
      <w:marRight w:val="0"/>
      <w:marTop w:val="0"/>
      <w:marBottom w:val="0"/>
      <w:divBdr>
        <w:top w:val="none" w:sz="0" w:space="0" w:color="auto"/>
        <w:left w:val="none" w:sz="0" w:space="0" w:color="auto"/>
        <w:bottom w:val="none" w:sz="0" w:space="0" w:color="auto"/>
        <w:right w:val="none" w:sz="0" w:space="0" w:color="auto"/>
      </w:divBdr>
      <w:divsChild>
        <w:div w:id="1960062995">
          <w:marLeft w:val="0"/>
          <w:marRight w:val="0"/>
          <w:marTop w:val="0"/>
          <w:marBottom w:val="0"/>
          <w:divBdr>
            <w:top w:val="none" w:sz="0" w:space="0" w:color="auto"/>
            <w:left w:val="none" w:sz="0" w:space="0" w:color="auto"/>
            <w:bottom w:val="none" w:sz="0" w:space="0" w:color="auto"/>
            <w:right w:val="none" w:sz="0" w:space="0" w:color="auto"/>
          </w:divBdr>
        </w:div>
        <w:div w:id="1041904039">
          <w:marLeft w:val="0"/>
          <w:marRight w:val="0"/>
          <w:marTop w:val="150"/>
          <w:marBottom w:val="0"/>
          <w:divBdr>
            <w:top w:val="none" w:sz="0" w:space="0" w:color="auto"/>
            <w:left w:val="none" w:sz="0" w:space="0" w:color="auto"/>
            <w:bottom w:val="none" w:sz="0" w:space="0" w:color="auto"/>
            <w:right w:val="none" w:sz="0" w:space="0" w:color="auto"/>
          </w:divBdr>
          <w:divsChild>
            <w:div w:id="350493376">
              <w:marLeft w:val="1155"/>
              <w:marRight w:val="0"/>
              <w:marTop w:val="0"/>
              <w:marBottom w:val="0"/>
              <w:divBdr>
                <w:top w:val="none" w:sz="0" w:space="0" w:color="auto"/>
                <w:left w:val="none" w:sz="0" w:space="0" w:color="auto"/>
                <w:bottom w:val="none" w:sz="0" w:space="0" w:color="auto"/>
                <w:right w:val="none" w:sz="0" w:space="0" w:color="auto"/>
              </w:divBdr>
            </w:div>
            <w:div w:id="1043018492">
              <w:marLeft w:val="1155"/>
              <w:marRight w:val="0"/>
              <w:marTop w:val="0"/>
              <w:marBottom w:val="0"/>
              <w:divBdr>
                <w:top w:val="none" w:sz="0" w:space="0" w:color="auto"/>
                <w:left w:val="none" w:sz="0" w:space="0" w:color="auto"/>
                <w:bottom w:val="none" w:sz="0" w:space="0" w:color="auto"/>
                <w:right w:val="none" w:sz="0" w:space="0" w:color="auto"/>
              </w:divBdr>
            </w:div>
            <w:div w:id="5828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521916">
      <w:bodyDiv w:val="1"/>
      <w:marLeft w:val="0"/>
      <w:marRight w:val="0"/>
      <w:marTop w:val="0"/>
      <w:marBottom w:val="0"/>
      <w:divBdr>
        <w:top w:val="none" w:sz="0" w:space="0" w:color="auto"/>
        <w:left w:val="none" w:sz="0" w:space="0" w:color="auto"/>
        <w:bottom w:val="none" w:sz="0" w:space="0" w:color="auto"/>
        <w:right w:val="none" w:sz="0" w:space="0" w:color="auto"/>
      </w:divBdr>
      <w:divsChild>
        <w:div w:id="1033072324">
          <w:marLeft w:val="0"/>
          <w:marRight w:val="0"/>
          <w:marTop w:val="0"/>
          <w:marBottom w:val="0"/>
          <w:divBdr>
            <w:top w:val="none" w:sz="0" w:space="0" w:color="auto"/>
            <w:left w:val="none" w:sz="0" w:space="0" w:color="auto"/>
            <w:bottom w:val="none" w:sz="0" w:space="0" w:color="auto"/>
            <w:right w:val="none" w:sz="0" w:space="0" w:color="auto"/>
          </w:divBdr>
        </w:div>
        <w:div w:id="1097410996">
          <w:marLeft w:val="0"/>
          <w:marRight w:val="0"/>
          <w:marTop w:val="150"/>
          <w:marBottom w:val="0"/>
          <w:divBdr>
            <w:top w:val="none" w:sz="0" w:space="0" w:color="auto"/>
            <w:left w:val="none" w:sz="0" w:space="0" w:color="auto"/>
            <w:bottom w:val="none" w:sz="0" w:space="0" w:color="auto"/>
            <w:right w:val="none" w:sz="0" w:space="0" w:color="auto"/>
          </w:divBdr>
          <w:divsChild>
            <w:div w:id="2054961090">
              <w:marLeft w:val="1155"/>
              <w:marRight w:val="0"/>
              <w:marTop w:val="0"/>
              <w:marBottom w:val="0"/>
              <w:divBdr>
                <w:top w:val="none" w:sz="0" w:space="0" w:color="auto"/>
                <w:left w:val="none" w:sz="0" w:space="0" w:color="auto"/>
                <w:bottom w:val="none" w:sz="0" w:space="0" w:color="auto"/>
                <w:right w:val="none" w:sz="0" w:space="0" w:color="auto"/>
              </w:divBdr>
            </w:div>
            <w:div w:id="471678527">
              <w:marLeft w:val="1155"/>
              <w:marRight w:val="0"/>
              <w:marTop w:val="0"/>
              <w:marBottom w:val="0"/>
              <w:divBdr>
                <w:top w:val="none" w:sz="0" w:space="0" w:color="auto"/>
                <w:left w:val="none" w:sz="0" w:space="0" w:color="auto"/>
                <w:bottom w:val="none" w:sz="0" w:space="0" w:color="auto"/>
                <w:right w:val="none" w:sz="0" w:space="0" w:color="auto"/>
              </w:divBdr>
            </w:div>
            <w:div w:id="266544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665700">
      <w:bodyDiv w:val="1"/>
      <w:marLeft w:val="0"/>
      <w:marRight w:val="0"/>
      <w:marTop w:val="0"/>
      <w:marBottom w:val="0"/>
      <w:divBdr>
        <w:top w:val="none" w:sz="0" w:space="0" w:color="auto"/>
        <w:left w:val="none" w:sz="0" w:space="0" w:color="auto"/>
        <w:bottom w:val="none" w:sz="0" w:space="0" w:color="auto"/>
        <w:right w:val="none" w:sz="0" w:space="0" w:color="auto"/>
      </w:divBdr>
      <w:divsChild>
        <w:div w:id="1270429548">
          <w:marLeft w:val="0"/>
          <w:marRight w:val="0"/>
          <w:marTop w:val="0"/>
          <w:marBottom w:val="0"/>
          <w:divBdr>
            <w:top w:val="none" w:sz="0" w:space="0" w:color="auto"/>
            <w:left w:val="none" w:sz="0" w:space="0" w:color="auto"/>
            <w:bottom w:val="none" w:sz="0" w:space="0" w:color="auto"/>
            <w:right w:val="none" w:sz="0" w:space="0" w:color="auto"/>
          </w:divBdr>
        </w:div>
        <w:div w:id="1519390327">
          <w:marLeft w:val="0"/>
          <w:marRight w:val="0"/>
          <w:marTop w:val="150"/>
          <w:marBottom w:val="0"/>
          <w:divBdr>
            <w:top w:val="none" w:sz="0" w:space="0" w:color="auto"/>
            <w:left w:val="none" w:sz="0" w:space="0" w:color="auto"/>
            <w:bottom w:val="none" w:sz="0" w:space="0" w:color="auto"/>
            <w:right w:val="none" w:sz="0" w:space="0" w:color="auto"/>
          </w:divBdr>
          <w:divsChild>
            <w:div w:id="861893971">
              <w:marLeft w:val="1155"/>
              <w:marRight w:val="0"/>
              <w:marTop w:val="0"/>
              <w:marBottom w:val="0"/>
              <w:divBdr>
                <w:top w:val="none" w:sz="0" w:space="0" w:color="auto"/>
                <w:left w:val="none" w:sz="0" w:space="0" w:color="auto"/>
                <w:bottom w:val="none" w:sz="0" w:space="0" w:color="auto"/>
                <w:right w:val="none" w:sz="0" w:space="0" w:color="auto"/>
              </w:divBdr>
            </w:div>
            <w:div w:id="156768588">
              <w:marLeft w:val="1155"/>
              <w:marRight w:val="0"/>
              <w:marTop w:val="0"/>
              <w:marBottom w:val="0"/>
              <w:divBdr>
                <w:top w:val="none" w:sz="0" w:space="0" w:color="auto"/>
                <w:left w:val="none" w:sz="0" w:space="0" w:color="auto"/>
                <w:bottom w:val="none" w:sz="0" w:space="0" w:color="auto"/>
                <w:right w:val="none" w:sz="0" w:space="0" w:color="auto"/>
              </w:divBdr>
            </w:div>
            <w:div w:id="88086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3711">
      <w:bodyDiv w:val="1"/>
      <w:marLeft w:val="0"/>
      <w:marRight w:val="0"/>
      <w:marTop w:val="0"/>
      <w:marBottom w:val="0"/>
      <w:divBdr>
        <w:top w:val="none" w:sz="0" w:space="0" w:color="auto"/>
        <w:left w:val="none" w:sz="0" w:space="0" w:color="auto"/>
        <w:bottom w:val="none" w:sz="0" w:space="0" w:color="auto"/>
        <w:right w:val="none" w:sz="0" w:space="0" w:color="auto"/>
      </w:divBdr>
      <w:divsChild>
        <w:div w:id="1405949747">
          <w:marLeft w:val="0"/>
          <w:marRight w:val="0"/>
          <w:marTop w:val="0"/>
          <w:marBottom w:val="0"/>
          <w:divBdr>
            <w:top w:val="none" w:sz="0" w:space="0" w:color="auto"/>
            <w:left w:val="none" w:sz="0" w:space="0" w:color="auto"/>
            <w:bottom w:val="none" w:sz="0" w:space="0" w:color="auto"/>
            <w:right w:val="none" w:sz="0" w:space="0" w:color="auto"/>
          </w:divBdr>
        </w:div>
        <w:div w:id="1647859000">
          <w:marLeft w:val="0"/>
          <w:marRight w:val="0"/>
          <w:marTop w:val="150"/>
          <w:marBottom w:val="0"/>
          <w:divBdr>
            <w:top w:val="none" w:sz="0" w:space="0" w:color="auto"/>
            <w:left w:val="none" w:sz="0" w:space="0" w:color="auto"/>
            <w:bottom w:val="none" w:sz="0" w:space="0" w:color="auto"/>
            <w:right w:val="none" w:sz="0" w:space="0" w:color="auto"/>
          </w:divBdr>
          <w:divsChild>
            <w:div w:id="616646742">
              <w:marLeft w:val="1155"/>
              <w:marRight w:val="0"/>
              <w:marTop w:val="0"/>
              <w:marBottom w:val="0"/>
              <w:divBdr>
                <w:top w:val="none" w:sz="0" w:space="0" w:color="auto"/>
                <w:left w:val="none" w:sz="0" w:space="0" w:color="auto"/>
                <w:bottom w:val="none" w:sz="0" w:space="0" w:color="auto"/>
                <w:right w:val="none" w:sz="0" w:space="0" w:color="auto"/>
              </w:divBdr>
            </w:div>
            <w:div w:id="425460839">
              <w:marLeft w:val="1155"/>
              <w:marRight w:val="0"/>
              <w:marTop w:val="0"/>
              <w:marBottom w:val="0"/>
              <w:divBdr>
                <w:top w:val="none" w:sz="0" w:space="0" w:color="auto"/>
                <w:left w:val="none" w:sz="0" w:space="0" w:color="auto"/>
                <w:bottom w:val="none" w:sz="0" w:space="0" w:color="auto"/>
                <w:right w:val="none" w:sz="0" w:space="0" w:color="auto"/>
              </w:divBdr>
            </w:div>
            <w:div w:id="2132434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364213">
      <w:bodyDiv w:val="1"/>
      <w:marLeft w:val="0"/>
      <w:marRight w:val="0"/>
      <w:marTop w:val="0"/>
      <w:marBottom w:val="0"/>
      <w:divBdr>
        <w:top w:val="none" w:sz="0" w:space="0" w:color="auto"/>
        <w:left w:val="none" w:sz="0" w:space="0" w:color="auto"/>
        <w:bottom w:val="none" w:sz="0" w:space="0" w:color="auto"/>
        <w:right w:val="none" w:sz="0" w:space="0" w:color="auto"/>
      </w:divBdr>
      <w:divsChild>
        <w:div w:id="1046755502">
          <w:marLeft w:val="0"/>
          <w:marRight w:val="0"/>
          <w:marTop w:val="0"/>
          <w:marBottom w:val="0"/>
          <w:divBdr>
            <w:top w:val="none" w:sz="0" w:space="0" w:color="auto"/>
            <w:left w:val="none" w:sz="0" w:space="0" w:color="auto"/>
            <w:bottom w:val="none" w:sz="0" w:space="0" w:color="auto"/>
            <w:right w:val="none" w:sz="0" w:space="0" w:color="auto"/>
          </w:divBdr>
        </w:div>
        <w:div w:id="450251594">
          <w:marLeft w:val="0"/>
          <w:marRight w:val="0"/>
          <w:marTop w:val="150"/>
          <w:marBottom w:val="0"/>
          <w:divBdr>
            <w:top w:val="none" w:sz="0" w:space="0" w:color="auto"/>
            <w:left w:val="none" w:sz="0" w:space="0" w:color="auto"/>
            <w:bottom w:val="none" w:sz="0" w:space="0" w:color="auto"/>
            <w:right w:val="none" w:sz="0" w:space="0" w:color="auto"/>
          </w:divBdr>
          <w:divsChild>
            <w:div w:id="1479152074">
              <w:marLeft w:val="1155"/>
              <w:marRight w:val="0"/>
              <w:marTop w:val="0"/>
              <w:marBottom w:val="0"/>
              <w:divBdr>
                <w:top w:val="none" w:sz="0" w:space="0" w:color="auto"/>
                <w:left w:val="none" w:sz="0" w:space="0" w:color="auto"/>
                <w:bottom w:val="none" w:sz="0" w:space="0" w:color="auto"/>
                <w:right w:val="none" w:sz="0" w:space="0" w:color="auto"/>
              </w:divBdr>
            </w:div>
            <w:div w:id="97024608">
              <w:marLeft w:val="1155"/>
              <w:marRight w:val="0"/>
              <w:marTop w:val="0"/>
              <w:marBottom w:val="0"/>
              <w:divBdr>
                <w:top w:val="none" w:sz="0" w:space="0" w:color="auto"/>
                <w:left w:val="none" w:sz="0" w:space="0" w:color="auto"/>
                <w:bottom w:val="none" w:sz="0" w:space="0" w:color="auto"/>
                <w:right w:val="none" w:sz="0" w:space="0" w:color="auto"/>
              </w:divBdr>
            </w:div>
            <w:div w:id="1333097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8899939">
      <w:bodyDiv w:val="1"/>
      <w:marLeft w:val="0"/>
      <w:marRight w:val="0"/>
      <w:marTop w:val="0"/>
      <w:marBottom w:val="0"/>
      <w:divBdr>
        <w:top w:val="none" w:sz="0" w:space="0" w:color="auto"/>
        <w:left w:val="none" w:sz="0" w:space="0" w:color="auto"/>
        <w:bottom w:val="none" w:sz="0" w:space="0" w:color="auto"/>
        <w:right w:val="none" w:sz="0" w:space="0" w:color="auto"/>
      </w:divBdr>
      <w:divsChild>
        <w:div w:id="1370564317">
          <w:marLeft w:val="0"/>
          <w:marRight w:val="0"/>
          <w:marTop w:val="0"/>
          <w:marBottom w:val="0"/>
          <w:divBdr>
            <w:top w:val="none" w:sz="0" w:space="0" w:color="auto"/>
            <w:left w:val="none" w:sz="0" w:space="0" w:color="auto"/>
            <w:bottom w:val="none" w:sz="0" w:space="0" w:color="auto"/>
            <w:right w:val="none" w:sz="0" w:space="0" w:color="auto"/>
          </w:divBdr>
        </w:div>
        <w:div w:id="44719210">
          <w:marLeft w:val="0"/>
          <w:marRight w:val="0"/>
          <w:marTop w:val="150"/>
          <w:marBottom w:val="0"/>
          <w:divBdr>
            <w:top w:val="none" w:sz="0" w:space="0" w:color="auto"/>
            <w:left w:val="none" w:sz="0" w:space="0" w:color="auto"/>
            <w:bottom w:val="none" w:sz="0" w:space="0" w:color="auto"/>
            <w:right w:val="none" w:sz="0" w:space="0" w:color="auto"/>
          </w:divBdr>
          <w:divsChild>
            <w:div w:id="769273430">
              <w:marLeft w:val="1155"/>
              <w:marRight w:val="0"/>
              <w:marTop w:val="0"/>
              <w:marBottom w:val="0"/>
              <w:divBdr>
                <w:top w:val="none" w:sz="0" w:space="0" w:color="auto"/>
                <w:left w:val="none" w:sz="0" w:space="0" w:color="auto"/>
                <w:bottom w:val="none" w:sz="0" w:space="0" w:color="auto"/>
                <w:right w:val="none" w:sz="0" w:space="0" w:color="auto"/>
              </w:divBdr>
            </w:div>
            <w:div w:id="963465293">
              <w:marLeft w:val="1155"/>
              <w:marRight w:val="0"/>
              <w:marTop w:val="0"/>
              <w:marBottom w:val="0"/>
              <w:divBdr>
                <w:top w:val="none" w:sz="0" w:space="0" w:color="auto"/>
                <w:left w:val="none" w:sz="0" w:space="0" w:color="auto"/>
                <w:bottom w:val="none" w:sz="0" w:space="0" w:color="auto"/>
                <w:right w:val="none" w:sz="0" w:space="0" w:color="auto"/>
              </w:divBdr>
            </w:div>
            <w:div w:id="128276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2553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292898">
      <w:bodyDiv w:val="1"/>
      <w:marLeft w:val="0"/>
      <w:marRight w:val="0"/>
      <w:marTop w:val="0"/>
      <w:marBottom w:val="0"/>
      <w:divBdr>
        <w:top w:val="none" w:sz="0" w:space="0" w:color="auto"/>
        <w:left w:val="none" w:sz="0" w:space="0" w:color="auto"/>
        <w:bottom w:val="none" w:sz="0" w:space="0" w:color="auto"/>
        <w:right w:val="none" w:sz="0" w:space="0" w:color="auto"/>
      </w:divBdr>
      <w:divsChild>
        <w:div w:id="1550730297">
          <w:marLeft w:val="0"/>
          <w:marRight w:val="0"/>
          <w:marTop w:val="0"/>
          <w:marBottom w:val="0"/>
          <w:divBdr>
            <w:top w:val="none" w:sz="0" w:space="0" w:color="auto"/>
            <w:left w:val="none" w:sz="0" w:space="0" w:color="auto"/>
            <w:bottom w:val="none" w:sz="0" w:space="0" w:color="auto"/>
            <w:right w:val="none" w:sz="0" w:space="0" w:color="auto"/>
          </w:divBdr>
        </w:div>
        <w:div w:id="172384339">
          <w:marLeft w:val="0"/>
          <w:marRight w:val="0"/>
          <w:marTop w:val="150"/>
          <w:marBottom w:val="0"/>
          <w:divBdr>
            <w:top w:val="none" w:sz="0" w:space="0" w:color="auto"/>
            <w:left w:val="none" w:sz="0" w:space="0" w:color="auto"/>
            <w:bottom w:val="none" w:sz="0" w:space="0" w:color="auto"/>
            <w:right w:val="none" w:sz="0" w:space="0" w:color="auto"/>
          </w:divBdr>
          <w:divsChild>
            <w:div w:id="872307815">
              <w:marLeft w:val="1155"/>
              <w:marRight w:val="0"/>
              <w:marTop w:val="0"/>
              <w:marBottom w:val="0"/>
              <w:divBdr>
                <w:top w:val="none" w:sz="0" w:space="0" w:color="auto"/>
                <w:left w:val="none" w:sz="0" w:space="0" w:color="auto"/>
                <w:bottom w:val="none" w:sz="0" w:space="0" w:color="auto"/>
                <w:right w:val="none" w:sz="0" w:space="0" w:color="auto"/>
              </w:divBdr>
            </w:div>
            <w:div w:id="1895122067">
              <w:marLeft w:val="1155"/>
              <w:marRight w:val="0"/>
              <w:marTop w:val="0"/>
              <w:marBottom w:val="0"/>
              <w:divBdr>
                <w:top w:val="none" w:sz="0" w:space="0" w:color="auto"/>
                <w:left w:val="none" w:sz="0" w:space="0" w:color="auto"/>
                <w:bottom w:val="none" w:sz="0" w:space="0" w:color="auto"/>
                <w:right w:val="none" w:sz="0" w:space="0" w:color="auto"/>
              </w:divBdr>
            </w:div>
            <w:div w:id="1570649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750947">
      <w:bodyDiv w:val="1"/>
      <w:marLeft w:val="0"/>
      <w:marRight w:val="0"/>
      <w:marTop w:val="0"/>
      <w:marBottom w:val="0"/>
      <w:divBdr>
        <w:top w:val="none" w:sz="0" w:space="0" w:color="auto"/>
        <w:left w:val="none" w:sz="0" w:space="0" w:color="auto"/>
        <w:bottom w:val="none" w:sz="0" w:space="0" w:color="auto"/>
        <w:right w:val="none" w:sz="0" w:space="0" w:color="auto"/>
      </w:divBdr>
      <w:divsChild>
        <w:div w:id="1788698571">
          <w:marLeft w:val="0"/>
          <w:marRight w:val="0"/>
          <w:marTop w:val="0"/>
          <w:marBottom w:val="0"/>
          <w:divBdr>
            <w:top w:val="none" w:sz="0" w:space="0" w:color="auto"/>
            <w:left w:val="none" w:sz="0" w:space="0" w:color="auto"/>
            <w:bottom w:val="none" w:sz="0" w:space="0" w:color="auto"/>
            <w:right w:val="none" w:sz="0" w:space="0" w:color="auto"/>
          </w:divBdr>
        </w:div>
        <w:div w:id="1966234380">
          <w:marLeft w:val="0"/>
          <w:marRight w:val="0"/>
          <w:marTop w:val="150"/>
          <w:marBottom w:val="0"/>
          <w:divBdr>
            <w:top w:val="none" w:sz="0" w:space="0" w:color="auto"/>
            <w:left w:val="none" w:sz="0" w:space="0" w:color="auto"/>
            <w:bottom w:val="none" w:sz="0" w:space="0" w:color="auto"/>
            <w:right w:val="none" w:sz="0" w:space="0" w:color="auto"/>
          </w:divBdr>
          <w:divsChild>
            <w:div w:id="1988823936">
              <w:marLeft w:val="1155"/>
              <w:marRight w:val="0"/>
              <w:marTop w:val="0"/>
              <w:marBottom w:val="0"/>
              <w:divBdr>
                <w:top w:val="none" w:sz="0" w:space="0" w:color="auto"/>
                <w:left w:val="none" w:sz="0" w:space="0" w:color="auto"/>
                <w:bottom w:val="none" w:sz="0" w:space="0" w:color="auto"/>
                <w:right w:val="none" w:sz="0" w:space="0" w:color="auto"/>
              </w:divBdr>
            </w:div>
            <w:div w:id="1241066128">
              <w:marLeft w:val="1155"/>
              <w:marRight w:val="0"/>
              <w:marTop w:val="0"/>
              <w:marBottom w:val="0"/>
              <w:divBdr>
                <w:top w:val="none" w:sz="0" w:space="0" w:color="auto"/>
                <w:left w:val="none" w:sz="0" w:space="0" w:color="auto"/>
                <w:bottom w:val="none" w:sz="0" w:space="0" w:color="auto"/>
                <w:right w:val="none" w:sz="0" w:space="0" w:color="auto"/>
              </w:divBdr>
            </w:div>
            <w:div w:id="1572810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136990">
      <w:bodyDiv w:val="1"/>
      <w:marLeft w:val="0"/>
      <w:marRight w:val="0"/>
      <w:marTop w:val="0"/>
      <w:marBottom w:val="0"/>
      <w:divBdr>
        <w:top w:val="none" w:sz="0" w:space="0" w:color="auto"/>
        <w:left w:val="none" w:sz="0" w:space="0" w:color="auto"/>
        <w:bottom w:val="none" w:sz="0" w:space="0" w:color="auto"/>
        <w:right w:val="none" w:sz="0" w:space="0" w:color="auto"/>
      </w:divBdr>
      <w:divsChild>
        <w:div w:id="253829185">
          <w:marLeft w:val="0"/>
          <w:marRight w:val="0"/>
          <w:marTop w:val="0"/>
          <w:marBottom w:val="0"/>
          <w:divBdr>
            <w:top w:val="none" w:sz="0" w:space="0" w:color="auto"/>
            <w:left w:val="none" w:sz="0" w:space="0" w:color="auto"/>
            <w:bottom w:val="none" w:sz="0" w:space="0" w:color="auto"/>
            <w:right w:val="none" w:sz="0" w:space="0" w:color="auto"/>
          </w:divBdr>
        </w:div>
        <w:div w:id="519661615">
          <w:marLeft w:val="0"/>
          <w:marRight w:val="0"/>
          <w:marTop w:val="150"/>
          <w:marBottom w:val="0"/>
          <w:divBdr>
            <w:top w:val="none" w:sz="0" w:space="0" w:color="auto"/>
            <w:left w:val="none" w:sz="0" w:space="0" w:color="auto"/>
            <w:bottom w:val="none" w:sz="0" w:space="0" w:color="auto"/>
            <w:right w:val="none" w:sz="0" w:space="0" w:color="auto"/>
          </w:divBdr>
          <w:divsChild>
            <w:div w:id="2008822498">
              <w:marLeft w:val="1155"/>
              <w:marRight w:val="0"/>
              <w:marTop w:val="0"/>
              <w:marBottom w:val="0"/>
              <w:divBdr>
                <w:top w:val="none" w:sz="0" w:space="0" w:color="auto"/>
                <w:left w:val="none" w:sz="0" w:space="0" w:color="auto"/>
                <w:bottom w:val="none" w:sz="0" w:space="0" w:color="auto"/>
                <w:right w:val="none" w:sz="0" w:space="0" w:color="auto"/>
              </w:divBdr>
            </w:div>
            <w:div w:id="651757806">
              <w:marLeft w:val="1155"/>
              <w:marRight w:val="0"/>
              <w:marTop w:val="0"/>
              <w:marBottom w:val="0"/>
              <w:divBdr>
                <w:top w:val="none" w:sz="0" w:space="0" w:color="auto"/>
                <w:left w:val="none" w:sz="0" w:space="0" w:color="auto"/>
                <w:bottom w:val="none" w:sz="0" w:space="0" w:color="auto"/>
                <w:right w:val="none" w:sz="0" w:space="0" w:color="auto"/>
              </w:divBdr>
            </w:div>
            <w:div w:id="669871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599958">
      <w:bodyDiv w:val="1"/>
      <w:marLeft w:val="0"/>
      <w:marRight w:val="0"/>
      <w:marTop w:val="0"/>
      <w:marBottom w:val="0"/>
      <w:divBdr>
        <w:top w:val="none" w:sz="0" w:space="0" w:color="auto"/>
        <w:left w:val="none" w:sz="0" w:space="0" w:color="auto"/>
        <w:bottom w:val="none" w:sz="0" w:space="0" w:color="auto"/>
        <w:right w:val="none" w:sz="0" w:space="0" w:color="auto"/>
      </w:divBdr>
      <w:divsChild>
        <w:div w:id="1498616533">
          <w:marLeft w:val="0"/>
          <w:marRight w:val="0"/>
          <w:marTop w:val="0"/>
          <w:marBottom w:val="0"/>
          <w:divBdr>
            <w:top w:val="none" w:sz="0" w:space="0" w:color="auto"/>
            <w:left w:val="none" w:sz="0" w:space="0" w:color="auto"/>
            <w:bottom w:val="none" w:sz="0" w:space="0" w:color="auto"/>
            <w:right w:val="none" w:sz="0" w:space="0" w:color="auto"/>
          </w:divBdr>
        </w:div>
        <w:div w:id="1457990902">
          <w:marLeft w:val="0"/>
          <w:marRight w:val="0"/>
          <w:marTop w:val="150"/>
          <w:marBottom w:val="0"/>
          <w:divBdr>
            <w:top w:val="none" w:sz="0" w:space="0" w:color="auto"/>
            <w:left w:val="none" w:sz="0" w:space="0" w:color="auto"/>
            <w:bottom w:val="none" w:sz="0" w:space="0" w:color="auto"/>
            <w:right w:val="none" w:sz="0" w:space="0" w:color="auto"/>
          </w:divBdr>
          <w:divsChild>
            <w:div w:id="315694153">
              <w:marLeft w:val="1155"/>
              <w:marRight w:val="0"/>
              <w:marTop w:val="0"/>
              <w:marBottom w:val="0"/>
              <w:divBdr>
                <w:top w:val="none" w:sz="0" w:space="0" w:color="auto"/>
                <w:left w:val="none" w:sz="0" w:space="0" w:color="auto"/>
                <w:bottom w:val="none" w:sz="0" w:space="0" w:color="auto"/>
                <w:right w:val="none" w:sz="0" w:space="0" w:color="auto"/>
              </w:divBdr>
            </w:div>
            <w:div w:id="895891326">
              <w:marLeft w:val="1155"/>
              <w:marRight w:val="0"/>
              <w:marTop w:val="0"/>
              <w:marBottom w:val="0"/>
              <w:divBdr>
                <w:top w:val="none" w:sz="0" w:space="0" w:color="auto"/>
                <w:left w:val="none" w:sz="0" w:space="0" w:color="auto"/>
                <w:bottom w:val="none" w:sz="0" w:space="0" w:color="auto"/>
                <w:right w:val="none" w:sz="0" w:space="0" w:color="auto"/>
              </w:divBdr>
            </w:div>
            <w:div w:id="1890605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0984430">
      <w:bodyDiv w:val="1"/>
      <w:marLeft w:val="0"/>
      <w:marRight w:val="0"/>
      <w:marTop w:val="0"/>
      <w:marBottom w:val="0"/>
      <w:divBdr>
        <w:top w:val="none" w:sz="0" w:space="0" w:color="auto"/>
        <w:left w:val="none" w:sz="0" w:space="0" w:color="auto"/>
        <w:bottom w:val="none" w:sz="0" w:space="0" w:color="auto"/>
        <w:right w:val="none" w:sz="0" w:space="0" w:color="auto"/>
      </w:divBdr>
      <w:divsChild>
        <w:div w:id="509806170">
          <w:marLeft w:val="0"/>
          <w:marRight w:val="0"/>
          <w:marTop w:val="0"/>
          <w:marBottom w:val="0"/>
          <w:divBdr>
            <w:top w:val="none" w:sz="0" w:space="0" w:color="auto"/>
            <w:left w:val="none" w:sz="0" w:space="0" w:color="auto"/>
            <w:bottom w:val="none" w:sz="0" w:space="0" w:color="auto"/>
            <w:right w:val="none" w:sz="0" w:space="0" w:color="auto"/>
          </w:divBdr>
        </w:div>
        <w:div w:id="925697881">
          <w:marLeft w:val="0"/>
          <w:marRight w:val="0"/>
          <w:marTop w:val="150"/>
          <w:marBottom w:val="0"/>
          <w:divBdr>
            <w:top w:val="none" w:sz="0" w:space="0" w:color="auto"/>
            <w:left w:val="none" w:sz="0" w:space="0" w:color="auto"/>
            <w:bottom w:val="none" w:sz="0" w:space="0" w:color="auto"/>
            <w:right w:val="none" w:sz="0" w:space="0" w:color="auto"/>
          </w:divBdr>
          <w:divsChild>
            <w:div w:id="586161102">
              <w:marLeft w:val="1155"/>
              <w:marRight w:val="0"/>
              <w:marTop w:val="0"/>
              <w:marBottom w:val="0"/>
              <w:divBdr>
                <w:top w:val="none" w:sz="0" w:space="0" w:color="auto"/>
                <w:left w:val="none" w:sz="0" w:space="0" w:color="auto"/>
                <w:bottom w:val="none" w:sz="0" w:space="0" w:color="auto"/>
                <w:right w:val="none" w:sz="0" w:space="0" w:color="auto"/>
              </w:divBdr>
            </w:div>
            <w:div w:id="1063482480">
              <w:marLeft w:val="1155"/>
              <w:marRight w:val="0"/>
              <w:marTop w:val="0"/>
              <w:marBottom w:val="0"/>
              <w:divBdr>
                <w:top w:val="none" w:sz="0" w:space="0" w:color="auto"/>
                <w:left w:val="none" w:sz="0" w:space="0" w:color="auto"/>
                <w:bottom w:val="none" w:sz="0" w:space="0" w:color="auto"/>
                <w:right w:val="none" w:sz="0" w:space="0" w:color="auto"/>
              </w:divBdr>
            </w:div>
            <w:div w:id="547957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062451">
      <w:bodyDiv w:val="1"/>
      <w:marLeft w:val="0"/>
      <w:marRight w:val="0"/>
      <w:marTop w:val="0"/>
      <w:marBottom w:val="0"/>
      <w:divBdr>
        <w:top w:val="none" w:sz="0" w:space="0" w:color="auto"/>
        <w:left w:val="none" w:sz="0" w:space="0" w:color="auto"/>
        <w:bottom w:val="none" w:sz="0" w:space="0" w:color="auto"/>
        <w:right w:val="none" w:sz="0" w:space="0" w:color="auto"/>
      </w:divBdr>
      <w:divsChild>
        <w:div w:id="1849561887">
          <w:marLeft w:val="0"/>
          <w:marRight w:val="0"/>
          <w:marTop w:val="0"/>
          <w:marBottom w:val="0"/>
          <w:divBdr>
            <w:top w:val="none" w:sz="0" w:space="0" w:color="auto"/>
            <w:left w:val="none" w:sz="0" w:space="0" w:color="auto"/>
            <w:bottom w:val="none" w:sz="0" w:space="0" w:color="auto"/>
            <w:right w:val="none" w:sz="0" w:space="0" w:color="auto"/>
          </w:divBdr>
        </w:div>
        <w:div w:id="2103526044">
          <w:marLeft w:val="0"/>
          <w:marRight w:val="0"/>
          <w:marTop w:val="150"/>
          <w:marBottom w:val="0"/>
          <w:divBdr>
            <w:top w:val="none" w:sz="0" w:space="0" w:color="auto"/>
            <w:left w:val="none" w:sz="0" w:space="0" w:color="auto"/>
            <w:bottom w:val="none" w:sz="0" w:space="0" w:color="auto"/>
            <w:right w:val="none" w:sz="0" w:space="0" w:color="auto"/>
          </w:divBdr>
          <w:divsChild>
            <w:div w:id="656962991">
              <w:marLeft w:val="1155"/>
              <w:marRight w:val="0"/>
              <w:marTop w:val="0"/>
              <w:marBottom w:val="0"/>
              <w:divBdr>
                <w:top w:val="none" w:sz="0" w:space="0" w:color="auto"/>
                <w:left w:val="none" w:sz="0" w:space="0" w:color="auto"/>
                <w:bottom w:val="none" w:sz="0" w:space="0" w:color="auto"/>
                <w:right w:val="none" w:sz="0" w:space="0" w:color="auto"/>
              </w:divBdr>
            </w:div>
            <w:div w:id="1872036550">
              <w:marLeft w:val="1155"/>
              <w:marRight w:val="0"/>
              <w:marTop w:val="0"/>
              <w:marBottom w:val="0"/>
              <w:divBdr>
                <w:top w:val="none" w:sz="0" w:space="0" w:color="auto"/>
                <w:left w:val="none" w:sz="0" w:space="0" w:color="auto"/>
                <w:bottom w:val="none" w:sz="0" w:space="0" w:color="auto"/>
                <w:right w:val="none" w:sz="0" w:space="0" w:color="auto"/>
              </w:divBdr>
            </w:div>
            <w:div w:id="158048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184405">
      <w:bodyDiv w:val="1"/>
      <w:marLeft w:val="0"/>
      <w:marRight w:val="0"/>
      <w:marTop w:val="0"/>
      <w:marBottom w:val="0"/>
      <w:divBdr>
        <w:top w:val="none" w:sz="0" w:space="0" w:color="auto"/>
        <w:left w:val="none" w:sz="0" w:space="0" w:color="auto"/>
        <w:bottom w:val="none" w:sz="0" w:space="0" w:color="auto"/>
        <w:right w:val="none" w:sz="0" w:space="0" w:color="auto"/>
      </w:divBdr>
      <w:divsChild>
        <w:div w:id="575438358">
          <w:marLeft w:val="0"/>
          <w:marRight w:val="0"/>
          <w:marTop w:val="0"/>
          <w:marBottom w:val="0"/>
          <w:divBdr>
            <w:top w:val="none" w:sz="0" w:space="0" w:color="auto"/>
            <w:left w:val="none" w:sz="0" w:space="0" w:color="auto"/>
            <w:bottom w:val="none" w:sz="0" w:space="0" w:color="auto"/>
            <w:right w:val="none" w:sz="0" w:space="0" w:color="auto"/>
          </w:divBdr>
        </w:div>
        <w:div w:id="672028991">
          <w:marLeft w:val="0"/>
          <w:marRight w:val="0"/>
          <w:marTop w:val="150"/>
          <w:marBottom w:val="0"/>
          <w:divBdr>
            <w:top w:val="none" w:sz="0" w:space="0" w:color="auto"/>
            <w:left w:val="none" w:sz="0" w:space="0" w:color="auto"/>
            <w:bottom w:val="none" w:sz="0" w:space="0" w:color="auto"/>
            <w:right w:val="none" w:sz="0" w:space="0" w:color="auto"/>
          </w:divBdr>
          <w:divsChild>
            <w:div w:id="42220239">
              <w:marLeft w:val="1155"/>
              <w:marRight w:val="0"/>
              <w:marTop w:val="0"/>
              <w:marBottom w:val="0"/>
              <w:divBdr>
                <w:top w:val="none" w:sz="0" w:space="0" w:color="auto"/>
                <w:left w:val="none" w:sz="0" w:space="0" w:color="auto"/>
                <w:bottom w:val="none" w:sz="0" w:space="0" w:color="auto"/>
                <w:right w:val="none" w:sz="0" w:space="0" w:color="auto"/>
              </w:divBdr>
            </w:div>
            <w:div w:id="824199555">
              <w:marLeft w:val="1155"/>
              <w:marRight w:val="0"/>
              <w:marTop w:val="0"/>
              <w:marBottom w:val="0"/>
              <w:divBdr>
                <w:top w:val="none" w:sz="0" w:space="0" w:color="auto"/>
                <w:left w:val="none" w:sz="0" w:space="0" w:color="auto"/>
                <w:bottom w:val="none" w:sz="0" w:space="0" w:color="auto"/>
                <w:right w:val="none" w:sz="0" w:space="0" w:color="auto"/>
              </w:divBdr>
            </w:div>
            <w:div w:id="896621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333293">
      <w:bodyDiv w:val="1"/>
      <w:marLeft w:val="0"/>
      <w:marRight w:val="0"/>
      <w:marTop w:val="0"/>
      <w:marBottom w:val="0"/>
      <w:divBdr>
        <w:top w:val="none" w:sz="0" w:space="0" w:color="auto"/>
        <w:left w:val="none" w:sz="0" w:space="0" w:color="auto"/>
        <w:bottom w:val="none" w:sz="0" w:space="0" w:color="auto"/>
        <w:right w:val="none" w:sz="0" w:space="0" w:color="auto"/>
      </w:divBdr>
      <w:divsChild>
        <w:div w:id="460809494">
          <w:marLeft w:val="0"/>
          <w:marRight w:val="0"/>
          <w:marTop w:val="0"/>
          <w:marBottom w:val="0"/>
          <w:divBdr>
            <w:top w:val="none" w:sz="0" w:space="0" w:color="auto"/>
            <w:left w:val="none" w:sz="0" w:space="0" w:color="auto"/>
            <w:bottom w:val="none" w:sz="0" w:space="0" w:color="auto"/>
            <w:right w:val="none" w:sz="0" w:space="0" w:color="auto"/>
          </w:divBdr>
        </w:div>
        <w:div w:id="818227613">
          <w:marLeft w:val="0"/>
          <w:marRight w:val="0"/>
          <w:marTop w:val="150"/>
          <w:marBottom w:val="0"/>
          <w:divBdr>
            <w:top w:val="none" w:sz="0" w:space="0" w:color="auto"/>
            <w:left w:val="none" w:sz="0" w:space="0" w:color="auto"/>
            <w:bottom w:val="none" w:sz="0" w:space="0" w:color="auto"/>
            <w:right w:val="none" w:sz="0" w:space="0" w:color="auto"/>
          </w:divBdr>
          <w:divsChild>
            <w:div w:id="1533953240">
              <w:marLeft w:val="1155"/>
              <w:marRight w:val="0"/>
              <w:marTop w:val="0"/>
              <w:marBottom w:val="0"/>
              <w:divBdr>
                <w:top w:val="none" w:sz="0" w:space="0" w:color="auto"/>
                <w:left w:val="none" w:sz="0" w:space="0" w:color="auto"/>
                <w:bottom w:val="none" w:sz="0" w:space="0" w:color="auto"/>
                <w:right w:val="none" w:sz="0" w:space="0" w:color="auto"/>
              </w:divBdr>
            </w:div>
            <w:div w:id="942230489">
              <w:marLeft w:val="1155"/>
              <w:marRight w:val="0"/>
              <w:marTop w:val="0"/>
              <w:marBottom w:val="0"/>
              <w:divBdr>
                <w:top w:val="none" w:sz="0" w:space="0" w:color="auto"/>
                <w:left w:val="none" w:sz="0" w:space="0" w:color="auto"/>
                <w:bottom w:val="none" w:sz="0" w:space="0" w:color="auto"/>
                <w:right w:val="none" w:sz="0" w:space="0" w:color="auto"/>
              </w:divBdr>
            </w:div>
            <w:div w:id="1457674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527711">
      <w:bodyDiv w:val="1"/>
      <w:marLeft w:val="0"/>
      <w:marRight w:val="0"/>
      <w:marTop w:val="0"/>
      <w:marBottom w:val="0"/>
      <w:divBdr>
        <w:top w:val="none" w:sz="0" w:space="0" w:color="auto"/>
        <w:left w:val="none" w:sz="0" w:space="0" w:color="auto"/>
        <w:bottom w:val="none" w:sz="0" w:space="0" w:color="auto"/>
        <w:right w:val="none" w:sz="0" w:space="0" w:color="auto"/>
      </w:divBdr>
      <w:divsChild>
        <w:div w:id="682900749">
          <w:marLeft w:val="0"/>
          <w:marRight w:val="0"/>
          <w:marTop w:val="0"/>
          <w:marBottom w:val="0"/>
          <w:divBdr>
            <w:top w:val="none" w:sz="0" w:space="0" w:color="auto"/>
            <w:left w:val="none" w:sz="0" w:space="0" w:color="auto"/>
            <w:bottom w:val="none" w:sz="0" w:space="0" w:color="auto"/>
            <w:right w:val="none" w:sz="0" w:space="0" w:color="auto"/>
          </w:divBdr>
        </w:div>
        <w:div w:id="1779133784">
          <w:marLeft w:val="0"/>
          <w:marRight w:val="0"/>
          <w:marTop w:val="150"/>
          <w:marBottom w:val="0"/>
          <w:divBdr>
            <w:top w:val="none" w:sz="0" w:space="0" w:color="auto"/>
            <w:left w:val="none" w:sz="0" w:space="0" w:color="auto"/>
            <w:bottom w:val="none" w:sz="0" w:space="0" w:color="auto"/>
            <w:right w:val="none" w:sz="0" w:space="0" w:color="auto"/>
          </w:divBdr>
          <w:divsChild>
            <w:div w:id="2063744035">
              <w:marLeft w:val="1155"/>
              <w:marRight w:val="0"/>
              <w:marTop w:val="0"/>
              <w:marBottom w:val="0"/>
              <w:divBdr>
                <w:top w:val="none" w:sz="0" w:space="0" w:color="auto"/>
                <w:left w:val="none" w:sz="0" w:space="0" w:color="auto"/>
                <w:bottom w:val="none" w:sz="0" w:space="0" w:color="auto"/>
                <w:right w:val="none" w:sz="0" w:space="0" w:color="auto"/>
              </w:divBdr>
            </w:div>
            <w:div w:id="673335385">
              <w:marLeft w:val="1155"/>
              <w:marRight w:val="0"/>
              <w:marTop w:val="0"/>
              <w:marBottom w:val="0"/>
              <w:divBdr>
                <w:top w:val="none" w:sz="0" w:space="0" w:color="auto"/>
                <w:left w:val="none" w:sz="0" w:space="0" w:color="auto"/>
                <w:bottom w:val="none" w:sz="0" w:space="0" w:color="auto"/>
                <w:right w:val="none" w:sz="0" w:space="0" w:color="auto"/>
              </w:divBdr>
            </w:div>
            <w:div w:id="314721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4282">
      <w:bodyDiv w:val="1"/>
      <w:marLeft w:val="0"/>
      <w:marRight w:val="0"/>
      <w:marTop w:val="0"/>
      <w:marBottom w:val="0"/>
      <w:divBdr>
        <w:top w:val="none" w:sz="0" w:space="0" w:color="auto"/>
        <w:left w:val="none" w:sz="0" w:space="0" w:color="auto"/>
        <w:bottom w:val="none" w:sz="0" w:space="0" w:color="auto"/>
        <w:right w:val="none" w:sz="0" w:space="0" w:color="auto"/>
      </w:divBdr>
      <w:divsChild>
        <w:div w:id="2066369000">
          <w:marLeft w:val="0"/>
          <w:marRight w:val="0"/>
          <w:marTop w:val="0"/>
          <w:marBottom w:val="0"/>
          <w:divBdr>
            <w:top w:val="none" w:sz="0" w:space="0" w:color="auto"/>
            <w:left w:val="none" w:sz="0" w:space="0" w:color="auto"/>
            <w:bottom w:val="none" w:sz="0" w:space="0" w:color="auto"/>
            <w:right w:val="none" w:sz="0" w:space="0" w:color="auto"/>
          </w:divBdr>
        </w:div>
        <w:div w:id="1729300784">
          <w:marLeft w:val="0"/>
          <w:marRight w:val="0"/>
          <w:marTop w:val="150"/>
          <w:marBottom w:val="0"/>
          <w:divBdr>
            <w:top w:val="none" w:sz="0" w:space="0" w:color="auto"/>
            <w:left w:val="none" w:sz="0" w:space="0" w:color="auto"/>
            <w:bottom w:val="none" w:sz="0" w:space="0" w:color="auto"/>
            <w:right w:val="none" w:sz="0" w:space="0" w:color="auto"/>
          </w:divBdr>
          <w:divsChild>
            <w:div w:id="1460412487">
              <w:marLeft w:val="1155"/>
              <w:marRight w:val="0"/>
              <w:marTop w:val="0"/>
              <w:marBottom w:val="0"/>
              <w:divBdr>
                <w:top w:val="none" w:sz="0" w:space="0" w:color="auto"/>
                <w:left w:val="none" w:sz="0" w:space="0" w:color="auto"/>
                <w:bottom w:val="none" w:sz="0" w:space="0" w:color="auto"/>
                <w:right w:val="none" w:sz="0" w:space="0" w:color="auto"/>
              </w:divBdr>
            </w:div>
            <w:div w:id="1620255256">
              <w:marLeft w:val="1155"/>
              <w:marRight w:val="0"/>
              <w:marTop w:val="0"/>
              <w:marBottom w:val="0"/>
              <w:divBdr>
                <w:top w:val="none" w:sz="0" w:space="0" w:color="auto"/>
                <w:left w:val="none" w:sz="0" w:space="0" w:color="auto"/>
                <w:bottom w:val="none" w:sz="0" w:space="0" w:color="auto"/>
                <w:right w:val="none" w:sz="0" w:space="0" w:color="auto"/>
              </w:divBdr>
            </w:div>
            <w:div w:id="2023504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01163">
      <w:bodyDiv w:val="1"/>
      <w:marLeft w:val="0"/>
      <w:marRight w:val="0"/>
      <w:marTop w:val="0"/>
      <w:marBottom w:val="0"/>
      <w:divBdr>
        <w:top w:val="none" w:sz="0" w:space="0" w:color="auto"/>
        <w:left w:val="none" w:sz="0" w:space="0" w:color="auto"/>
        <w:bottom w:val="none" w:sz="0" w:space="0" w:color="auto"/>
        <w:right w:val="none" w:sz="0" w:space="0" w:color="auto"/>
      </w:divBdr>
      <w:divsChild>
        <w:div w:id="1567373080">
          <w:marLeft w:val="0"/>
          <w:marRight w:val="0"/>
          <w:marTop w:val="0"/>
          <w:marBottom w:val="0"/>
          <w:divBdr>
            <w:top w:val="none" w:sz="0" w:space="0" w:color="auto"/>
            <w:left w:val="none" w:sz="0" w:space="0" w:color="auto"/>
            <w:bottom w:val="none" w:sz="0" w:space="0" w:color="auto"/>
            <w:right w:val="none" w:sz="0" w:space="0" w:color="auto"/>
          </w:divBdr>
        </w:div>
        <w:div w:id="1530293856">
          <w:marLeft w:val="0"/>
          <w:marRight w:val="0"/>
          <w:marTop w:val="150"/>
          <w:marBottom w:val="0"/>
          <w:divBdr>
            <w:top w:val="none" w:sz="0" w:space="0" w:color="auto"/>
            <w:left w:val="none" w:sz="0" w:space="0" w:color="auto"/>
            <w:bottom w:val="none" w:sz="0" w:space="0" w:color="auto"/>
            <w:right w:val="none" w:sz="0" w:space="0" w:color="auto"/>
          </w:divBdr>
          <w:divsChild>
            <w:div w:id="456413962">
              <w:marLeft w:val="1155"/>
              <w:marRight w:val="0"/>
              <w:marTop w:val="0"/>
              <w:marBottom w:val="0"/>
              <w:divBdr>
                <w:top w:val="none" w:sz="0" w:space="0" w:color="auto"/>
                <w:left w:val="none" w:sz="0" w:space="0" w:color="auto"/>
                <w:bottom w:val="none" w:sz="0" w:space="0" w:color="auto"/>
                <w:right w:val="none" w:sz="0" w:space="0" w:color="auto"/>
              </w:divBdr>
            </w:div>
            <w:div w:id="1060130410">
              <w:marLeft w:val="1155"/>
              <w:marRight w:val="0"/>
              <w:marTop w:val="0"/>
              <w:marBottom w:val="0"/>
              <w:divBdr>
                <w:top w:val="none" w:sz="0" w:space="0" w:color="auto"/>
                <w:left w:val="none" w:sz="0" w:space="0" w:color="auto"/>
                <w:bottom w:val="none" w:sz="0" w:space="0" w:color="auto"/>
                <w:right w:val="none" w:sz="0" w:space="0" w:color="auto"/>
              </w:divBdr>
            </w:div>
            <w:div w:id="1487090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763739">
      <w:bodyDiv w:val="1"/>
      <w:marLeft w:val="0"/>
      <w:marRight w:val="0"/>
      <w:marTop w:val="0"/>
      <w:marBottom w:val="0"/>
      <w:divBdr>
        <w:top w:val="none" w:sz="0" w:space="0" w:color="auto"/>
        <w:left w:val="none" w:sz="0" w:space="0" w:color="auto"/>
        <w:bottom w:val="none" w:sz="0" w:space="0" w:color="auto"/>
        <w:right w:val="none" w:sz="0" w:space="0" w:color="auto"/>
      </w:divBdr>
    </w:div>
    <w:div w:id="1942839400">
      <w:bodyDiv w:val="1"/>
      <w:marLeft w:val="0"/>
      <w:marRight w:val="0"/>
      <w:marTop w:val="0"/>
      <w:marBottom w:val="0"/>
      <w:divBdr>
        <w:top w:val="none" w:sz="0" w:space="0" w:color="auto"/>
        <w:left w:val="none" w:sz="0" w:space="0" w:color="auto"/>
        <w:bottom w:val="none" w:sz="0" w:space="0" w:color="auto"/>
        <w:right w:val="none" w:sz="0" w:space="0" w:color="auto"/>
      </w:divBdr>
      <w:divsChild>
        <w:div w:id="1457143068">
          <w:marLeft w:val="0"/>
          <w:marRight w:val="0"/>
          <w:marTop w:val="0"/>
          <w:marBottom w:val="0"/>
          <w:divBdr>
            <w:top w:val="none" w:sz="0" w:space="0" w:color="auto"/>
            <w:left w:val="none" w:sz="0" w:space="0" w:color="auto"/>
            <w:bottom w:val="none" w:sz="0" w:space="0" w:color="auto"/>
            <w:right w:val="none" w:sz="0" w:space="0" w:color="auto"/>
          </w:divBdr>
        </w:div>
        <w:div w:id="1752000946">
          <w:marLeft w:val="0"/>
          <w:marRight w:val="0"/>
          <w:marTop w:val="150"/>
          <w:marBottom w:val="0"/>
          <w:divBdr>
            <w:top w:val="none" w:sz="0" w:space="0" w:color="auto"/>
            <w:left w:val="none" w:sz="0" w:space="0" w:color="auto"/>
            <w:bottom w:val="none" w:sz="0" w:space="0" w:color="auto"/>
            <w:right w:val="none" w:sz="0" w:space="0" w:color="auto"/>
          </w:divBdr>
          <w:divsChild>
            <w:div w:id="1708676011">
              <w:marLeft w:val="1155"/>
              <w:marRight w:val="0"/>
              <w:marTop w:val="0"/>
              <w:marBottom w:val="0"/>
              <w:divBdr>
                <w:top w:val="none" w:sz="0" w:space="0" w:color="auto"/>
                <w:left w:val="none" w:sz="0" w:space="0" w:color="auto"/>
                <w:bottom w:val="none" w:sz="0" w:space="0" w:color="auto"/>
                <w:right w:val="none" w:sz="0" w:space="0" w:color="auto"/>
              </w:divBdr>
            </w:div>
            <w:div w:id="1758405602">
              <w:marLeft w:val="1155"/>
              <w:marRight w:val="0"/>
              <w:marTop w:val="0"/>
              <w:marBottom w:val="0"/>
              <w:divBdr>
                <w:top w:val="none" w:sz="0" w:space="0" w:color="auto"/>
                <w:left w:val="none" w:sz="0" w:space="0" w:color="auto"/>
                <w:bottom w:val="none" w:sz="0" w:space="0" w:color="auto"/>
                <w:right w:val="none" w:sz="0" w:space="0" w:color="auto"/>
              </w:divBdr>
            </w:div>
            <w:div w:id="462819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027581">
      <w:bodyDiv w:val="1"/>
      <w:marLeft w:val="0"/>
      <w:marRight w:val="0"/>
      <w:marTop w:val="0"/>
      <w:marBottom w:val="0"/>
      <w:divBdr>
        <w:top w:val="none" w:sz="0" w:space="0" w:color="auto"/>
        <w:left w:val="none" w:sz="0" w:space="0" w:color="auto"/>
        <w:bottom w:val="none" w:sz="0" w:space="0" w:color="auto"/>
        <w:right w:val="none" w:sz="0" w:space="0" w:color="auto"/>
      </w:divBdr>
      <w:divsChild>
        <w:div w:id="859703059">
          <w:marLeft w:val="0"/>
          <w:marRight w:val="0"/>
          <w:marTop w:val="0"/>
          <w:marBottom w:val="0"/>
          <w:divBdr>
            <w:top w:val="none" w:sz="0" w:space="0" w:color="auto"/>
            <w:left w:val="none" w:sz="0" w:space="0" w:color="auto"/>
            <w:bottom w:val="none" w:sz="0" w:space="0" w:color="auto"/>
            <w:right w:val="none" w:sz="0" w:space="0" w:color="auto"/>
          </w:divBdr>
        </w:div>
        <w:div w:id="575475946">
          <w:marLeft w:val="0"/>
          <w:marRight w:val="0"/>
          <w:marTop w:val="150"/>
          <w:marBottom w:val="0"/>
          <w:divBdr>
            <w:top w:val="none" w:sz="0" w:space="0" w:color="auto"/>
            <w:left w:val="none" w:sz="0" w:space="0" w:color="auto"/>
            <w:bottom w:val="none" w:sz="0" w:space="0" w:color="auto"/>
            <w:right w:val="none" w:sz="0" w:space="0" w:color="auto"/>
          </w:divBdr>
          <w:divsChild>
            <w:div w:id="346447983">
              <w:marLeft w:val="1155"/>
              <w:marRight w:val="0"/>
              <w:marTop w:val="0"/>
              <w:marBottom w:val="0"/>
              <w:divBdr>
                <w:top w:val="none" w:sz="0" w:space="0" w:color="auto"/>
                <w:left w:val="none" w:sz="0" w:space="0" w:color="auto"/>
                <w:bottom w:val="none" w:sz="0" w:space="0" w:color="auto"/>
                <w:right w:val="none" w:sz="0" w:space="0" w:color="auto"/>
              </w:divBdr>
            </w:div>
            <w:div w:id="588852731">
              <w:marLeft w:val="1155"/>
              <w:marRight w:val="0"/>
              <w:marTop w:val="0"/>
              <w:marBottom w:val="0"/>
              <w:divBdr>
                <w:top w:val="none" w:sz="0" w:space="0" w:color="auto"/>
                <w:left w:val="none" w:sz="0" w:space="0" w:color="auto"/>
                <w:bottom w:val="none" w:sz="0" w:space="0" w:color="auto"/>
                <w:right w:val="none" w:sz="0" w:space="0" w:color="auto"/>
              </w:divBdr>
            </w:div>
            <w:div w:id="27742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414467">
      <w:bodyDiv w:val="1"/>
      <w:marLeft w:val="0"/>
      <w:marRight w:val="0"/>
      <w:marTop w:val="0"/>
      <w:marBottom w:val="0"/>
      <w:divBdr>
        <w:top w:val="none" w:sz="0" w:space="0" w:color="auto"/>
        <w:left w:val="none" w:sz="0" w:space="0" w:color="auto"/>
        <w:bottom w:val="none" w:sz="0" w:space="0" w:color="auto"/>
        <w:right w:val="none" w:sz="0" w:space="0" w:color="auto"/>
      </w:divBdr>
      <w:divsChild>
        <w:div w:id="1149518336">
          <w:marLeft w:val="0"/>
          <w:marRight w:val="0"/>
          <w:marTop w:val="0"/>
          <w:marBottom w:val="0"/>
          <w:divBdr>
            <w:top w:val="none" w:sz="0" w:space="0" w:color="auto"/>
            <w:left w:val="none" w:sz="0" w:space="0" w:color="auto"/>
            <w:bottom w:val="none" w:sz="0" w:space="0" w:color="auto"/>
            <w:right w:val="none" w:sz="0" w:space="0" w:color="auto"/>
          </w:divBdr>
        </w:div>
        <w:div w:id="2034844720">
          <w:marLeft w:val="0"/>
          <w:marRight w:val="0"/>
          <w:marTop w:val="150"/>
          <w:marBottom w:val="0"/>
          <w:divBdr>
            <w:top w:val="none" w:sz="0" w:space="0" w:color="auto"/>
            <w:left w:val="none" w:sz="0" w:space="0" w:color="auto"/>
            <w:bottom w:val="none" w:sz="0" w:space="0" w:color="auto"/>
            <w:right w:val="none" w:sz="0" w:space="0" w:color="auto"/>
          </w:divBdr>
          <w:divsChild>
            <w:div w:id="333917618">
              <w:marLeft w:val="1155"/>
              <w:marRight w:val="0"/>
              <w:marTop w:val="0"/>
              <w:marBottom w:val="0"/>
              <w:divBdr>
                <w:top w:val="none" w:sz="0" w:space="0" w:color="auto"/>
                <w:left w:val="none" w:sz="0" w:space="0" w:color="auto"/>
                <w:bottom w:val="none" w:sz="0" w:space="0" w:color="auto"/>
                <w:right w:val="none" w:sz="0" w:space="0" w:color="auto"/>
              </w:divBdr>
            </w:div>
            <w:div w:id="506286294">
              <w:marLeft w:val="1155"/>
              <w:marRight w:val="0"/>
              <w:marTop w:val="0"/>
              <w:marBottom w:val="0"/>
              <w:divBdr>
                <w:top w:val="none" w:sz="0" w:space="0" w:color="auto"/>
                <w:left w:val="none" w:sz="0" w:space="0" w:color="auto"/>
                <w:bottom w:val="none" w:sz="0" w:space="0" w:color="auto"/>
                <w:right w:val="none" w:sz="0" w:space="0" w:color="auto"/>
              </w:divBdr>
            </w:div>
            <w:div w:id="843129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486668">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05661">
      <w:bodyDiv w:val="1"/>
      <w:marLeft w:val="0"/>
      <w:marRight w:val="0"/>
      <w:marTop w:val="0"/>
      <w:marBottom w:val="0"/>
      <w:divBdr>
        <w:top w:val="none" w:sz="0" w:space="0" w:color="auto"/>
        <w:left w:val="none" w:sz="0" w:space="0" w:color="auto"/>
        <w:bottom w:val="none" w:sz="0" w:space="0" w:color="auto"/>
        <w:right w:val="none" w:sz="0" w:space="0" w:color="auto"/>
      </w:divBdr>
      <w:divsChild>
        <w:div w:id="350568826">
          <w:marLeft w:val="0"/>
          <w:marRight w:val="0"/>
          <w:marTop w:val="0"/>
          <w:marBottom w:val="0"/>
          <w:divBdr>
            <w:top w:val="none" w:sz="0" w:space="0" w:color="auto"/>
            <w:left w:val="none" w:sz="0" w:space="0" w:color="auto"/>
            <w:bottom w:val="none" w:sz="0" w:space="0" w:color="auto"/>
            <w:right w:val="none" w:sz="0" w:space="0" w:color="auto"/>
          </w:divBdr>
        </w:div>
        <w:div w:id="553395249">
          <w:marLeft w:val="0"/>
          <w:marRight w:val="0"/>
          <w:marTop w:val="150"/>
          <w:marBottom w:val="0"/>
          <w:divBdr>
            <w:top w:val="none" w:sz="0" w:space="0" w:color="auto"/>
            <w:left w:val="none" w:sz="0" w:space="0" w:color="auto"/>
            <w:bottom w:val="none" w:sz="0" w:space="0" w:color="auto"/>
            <w:right w:val="none" w:sz="0" w:space="0" w:color="auto"/>
          </w:divBdr>
          <w:divsChild>
            <w:div w:id="1017073519">
              <w:marLeft w:val="1155"/>
              <w:marRight w:val="0"/>
              <w:marTop w:val="0"/>
              <w:marBottom w:val="0"/>
              <w:divBdr>
                <w:top w:val="none" w:sz="0" w:space="0" w:color="auto"/>
                <w:left w:val="none" w:sz="0" w:space="0" w:color="auto"/>
                <w:bottom w:val="none" w:sz="0" w:space="0" w:color="auto"/>
                <w:right w:val="none" w:sz="0" w:space="0" w:color="auto"/>
              </w:divBdr>
            </w:div>
            <w:div w:id="1870676692">
              <w:marLeft w:val="1155"/>
              <w:marRight w:val="0"/>
              <w:marTop w:val="0"/>
              <w:marBottom w:val="0"/>
              <w:divBdr>
                <w:top w:val="none" w:sz="0" w:space="0" w:color="auto"/>
                <w:left w:val="none" w:sz="0" w:space="0" w:color="auto"/>
                <w:bottom w:val="none" w:sz="0" w:space="0" w:color="auto"/>
                <w:right w:val="none" w:sz="0" w:space="0" w:color="auto"/>
              </w:divBdr>
            </w:div>
            <w:div w:id="1841579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5290">
      <w:bodyDiv w:val="1"/>
      <w:marLeft w:val="0"/>
      <w:marRight w:val="0"/>
      <w:marTop w:val="0"/>
      <w:marBottom w:val="0"/>
      <w:divBdr>
        <w:top w:val="none" w:sz="0" w:space="0" w:color="auto"/>
        <w:left w:val="none" w:sz="0" w:space="0" w:color="auto"/>
        <w:bottom w:val="none" w:sz="0" w:space="0" w:color="auto"/>
        <w:right w:val="none" w:sz="0" w:space="0" w:color="auto"/>
      </w:divBdr>
      <w:divsChild>
        <w:div w:id="96412632">
          <w:marLeft w:val="0"/>
          <w:marRight w:val="0"/>
          <w:marTop w:val="0"/>
          <w:marBottom w:val="0"/>
          <w:divBdr>
            <w:top w:val="none" w:sz="0" w:space="0" w:color="auto"/>
            <w:left w:val="none" w:sz="0" w:space="0" w:color="auto"/>
            <w:bottom w:val="none" w:sz="0" w:space="0" w:color="auto"/>
            <w:right w:val="none" w:sz="0" w:space="0" w:color="auto"/>
          </w:divBdr>
        </w:div>
        <w:div w:id="1612782927">
          <w:marLeft w:val="0"/>
          <w:marRight w:val="0"/>
          <w:marTop w:val="150"/>
          <w:marBottom w:val="0"/>
          <w:divBdr>
            <w:top w:val="none" w:sz="0" w:space="0" w:color="auto"/>
            <w:left w:val="none" w:sz="0" w:space="0" w:color="auto"/>
            <w:bottom w:val="none" w:sz="0" w:space="0" w:color="auto"/>
            <w:right w:val="none" w:sz="0" w:space="0" w:color="auto"/>
          </w:divBdr>
          <w:divsChild>
            <w:div w:id="727001103">
              <w:marLeft w:val="1155"/>
              <w:marRight w:val="0"/>
              <w:marTop w:val="0"/>
              <w:marBottom w:val="0"/>
              <w:divBdr>
                <w:top w:val="none" w:sz="0" w:space="0" w:color="auto"/>
                <w:left w:val="none" w:sz="0" w:space="0" w:color="auto"/>
                <w:bottom w:val="none" w:sz="0" w:space="0" w:color="auto"/>
                <w:right w:val="none" w:sz="0" w:space="0" w:color="auto"/>
              </w:divBdr>
            </w:div>
            <w:div w:id="1747454087">
              <w:marLeft w:val="1155"/>
              <w:marRight w:val="0"/>
              <w:marTop w:val="0"/>
              <w:marBottom w:val="0"/>
              <w:divBdr>
                <w:top w:val="none" w:sz="0" w:space="0" w:color="auto"/>
                <w:left w:val="none" w:sz="0" w:space="0" w:color="auto"/>
                <w:bottom w:val="none" w:sz="0" w:space="0" w:color="auto"/>
                <w:right w:val="none" w:sz="0" w:space="0" w:color="auto"/>
              </w:divBdr>
            </w:div>
            <w:div w:id="87728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7625">
      <w:bodyDiv w:val="1"/>
      <w:marLeft w:val="0"/>
      <w:marRight w:val="0"/>
      <w:marTop w:val="0"/>
      <w:marBottom w:val="0"/>
      <w:divBdr>
        <w:top w:val="none" w:sz="0" w:space="0" w:color="auto"/>
        <w:left w:val="none" w:sz="0" w:space="0" w:color="auto"/>
        <w:bottom w:val="none" w:sz="0" w:space="0" w:color="auto"/>
        <w:right w:val="none" w:sz="0" w:space="0" w:color="auto"/>
      </w:divBdr>
      <w:divsChild>
        <w:div w:id="93865669">
          <w:marLeft w:val="0"/>
          <w:marRight w:val="0"/>
          <w:marTop w:val="0"/>
          <w:marBottom w:val="0"/>
          <w:divBdr>
            <w:top w:val="none" w:sz="0" w:space="0" w:color="auto"/>
            <w:left w:val="none" w:sz="0" w:space="0" w:color="auto"/>
            <w:bottom w:val="none" w:sz="0" w:space="0" w:color="auto"/>
            <w:right w:val="none" w:sz="0" w:space="0" w:color="auto"/>
          </w:divBdr>
        </w:div>
        <w:div w:id="1296716328">
          <w:marLeft w:val="0"/>
          <w:marRight w:val="0"/>
          <w:marTop w:val="150"/>
          <w:marBottom w:val="0"/>
          <w:divBdr>
            <w:top w:val="none" w:sz="0" w:space="0" w:color="auto"/>
            <w:left w:val="none" w:sz="0" w:space="0" w:color="auto"/>
            <w:bottom w:val="none" w:sz="0" w:space="0" w:color="auto"/>
            <w:right w:val="none" w:sz="0" w:space="0" w:color="auto"/>
          </w:divBdr>
          <w:divsChild>
            <w:div w:id="2146239727">
              <w:marLeft w:val="1155"/>
              <w:marRight w:val="0"/>
              <w:marTop w:val="0"/>
              <w:marBottom w:val="0"/>
              <w:divBdr>
                <w:top w:val="none" w:sz="0" w:space="0" w:color="auto"/>
                <w:left w:val="none" w:sz="0" w:space="0" w:color="auto"/>
                <w:bottom w:val="none" w:sz="0" w:space="0" w:color="auto"/>
                <w:right w:val="none" w:sz="0" w:space="0" w:color="auto"/>
              </w:divBdr>
            </w:div>
            <w:div w:id="1334646234">
              <w:marLeft w:val="1155"/>
              <w:marRight w:val="0"/>
              <w:marTop w:val="0"/>
              <w:marBottom w:val="0"/>
              <w:divBdr>
                <w:top w:val="none" w:sz="0" w:space="0" w:color="auto"/>
                <w:left w:val="none" w:sz="0" w:space="0" w:color="auto"/>
                <w:bottom w:val="none" w:sz="0" w:space="0" w:color="auto"/>
                <w:right w:val="none" w:sz="0" w:space="0" w:color="auto"/>
              </w:divBdr>
            </w:div>
            <w:div w:id="1289164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022999">
      <w:bodyDiv w:val="1"/>
      <w:marLeft w:val="0"/>
      <w:marRight w:val="0"/>
      <w:marTop w:val="0"/>
      <w:marBottom w:val="0"/>
      <w:divBdr>
        <w:top w:val="none" w:sz="0" w:space="0" w:color="auto"/>
        <w:left w:val="none" w:sz="0" w:space="0" w:color="auto"/>
        <w:bottom w:val="none" w:sz="0" w:space="0" w:color="auto"/>
        <w:right w:val="none" w:sz="0" w:space="0" w:color="auto"/>
      </w:divBdr>
      <w:divsChild>
        <w:div w:id="326523461">
          <w:marLeft w:val="0"/>
          <w:marRight w:val="0"/>
          <w:marTop w:val="0"/>
          <w:marBottom w:val="0"/>
          <w:divBdr>
            <w:top w:val="none" w:sz="0" w:space="0" w:color="auto"/>
            <w:left w:val="none" w:sz="0" w:space="0" w:color="auto"/>
            <w:bottom w:val="none" w:sz="0" w:space="0" w:color="auto"/>
            <w:right w:val="none" w:sz="0" w:space="0" w:color="auto"/>
          </w:divBdr>
        </w:div>
        <w:div w:id="389502935">
          <w:marLeft w:val="0"/>
          <w:marRight w:val="0"/>
          <w:marTop w:val="150"/>
          <w:marBottom w:val="0"/>
          <w:divBdr>
            <w:top w:val="none" w:sz="0" w:space="0" w:color="auto"/>
            <w:left w:val="none" w:sz="0" w:space="0" w:color="auto"/>
            <w:bottom w:val="none" w:sz="0" w:space="0" w:color="auto"/>
            <w:right w:val="none" w:sz="0" w:space="0" w:color="auto"/>
          </w:divBdr>
          <w:divsChild>
            <w:div w:id="1623613626">
              <w:marLeft w:val="1155"/>
              <w:marRight w:val="0"/>
              <w:marTop w:val="0"/>
              <w:marBottom w:val="0"/>
              <w:divBdr>
                <w:top w:val="none" w:sz="0" w:space="0" w:color="auto"/>
                <w:left w:val="none" w:sz="0" w:space="0" w:color="auto"/>
                <w:bottom w:val="none" w:sz="0" w:space="0" w:color="auto"/>
                <w:right w:val="none" w:sz="0" w:space="0" w:color="auto"/>
              </w:divBdr>
            </w:div>
            <w:div w:id="1683585926">
              <w:marLeft w:val="1155"/>
              <w:marRight w:val="0"/>
              <w:marTop w:val="0"/>
              <w:marBottom w:val="0"/>
              <w:divBdr>
                <w:top w:val="none" w:sz="0" w:space="0" w:color="auto"/>
                <w:left w:val="none" w:sz="0" w:space="0" w:color="auto"/>
                <w:bottom w:val="none" w:sz="0" w:space="0" w:color="auto"/>
                <w:right w:val="none" w:sz="0" w:space="0" w:color="auto"/>
              </w:divBdr>
            </w:div>
            <w:div w:id="171712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146878">
      <w:bodyDiv w:val="1"/>
      <w:marLeft w:val="0"/>
      <w:marRight w:val="0"/>
      <w:marTop w:val="0"/>
      <w:marBottom w:val="0"/>
      <w:divBdr>
        <w:top w:val="none" w:sz="0" w:space="0" w:color="auto"/>
        <w:left w:val="none" w:sz="0" w:space="0" w:color="auto"/>
        <w:bottom w:val="none" w:sz="0" w:space="0" w:color="auto"/>
        <w:right w:val="none" w:sz="0" w:space="0" w:color="auto"/>
      </w:divBdr>
      <w:divsChild>
        <w:div w:id="1128402520">
          <w:marLeft w:val="0"/>
          <w:marRight w:val="0"/>
          <w:marTop w:val="0"/>
          <w:marBottom w:val="0"/>
          <w:divBdr>
            <w:top w:val="none" w:sz="0" w:space="0" w:color="auto"/>
            <w:left w:val="none" w:sz="0" w:space="0" w:color="auto"/>
            <w:bottom w:val="none" w:sz="0" w:space="0" w:color="auto"/>
            <w:right w:val="none" w:sz="0" w:space="0" w:color="auto"/>
          </w:divBdr>
        </w:div>
        <w:div w:id="1587231604">
          <w:marLeft w:val="0"/>
          <w:marRight w:val="0"/>
          <w:marTop w:val="150"/>
          <w:marBottom w:val="0"/>
          <w:divBdr>
            <w:top w:val="none" w:sz="0" w:space="0" w:color="auto"/>
            <w:left w:val="none" w:sz="0" w:space="0" w:color="auto"/>
            <w:bottom w:val="none" w:sz="0" w:space="0" w:color="auto"/>
            <w:right w:val="none" w:sz="0" w:space="0" w:color="auto"/>
          </w:divBdr>
          <w:divsChild>
            <w:div w:id="2134201824">
              <w:marLeft w:val="1155"/>
              <w:marRight w:val="0"/>
              <w:marTop w:val="0"/>
              <w:marBottom w:val="0"/>
              <w:divBdr>
                <w:top w:val="none" w:sz="0" w:space="0" w:color="auto"/>
                <w:left w:val="none" w:sz="0" w:space="0" w:color="auto"/>
                <w:bottom w:val="none" w:sz="0" w:space="0" w:color="auto"/>
                <w:right w:val="none" w:sz="0" w:space="0" w:color="auto"/>
              </w:divBdr>
            </w:div>
            <w:div w:id="51585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414373">
      <w:bodyDiv w:val="1"/>
      <w:marLeft w:val="0"/>
      <w:marRight w:val="0"/>
      <w:marTop w:val="0"/>
      <w:marBottom w:val="0"/>
      <w:divBdr>
        <w:top w:val="none" w:sz="0" w:space="0" w:color="auto"/>
        <w:left w:val="none" w:sz="0" w:space="0" w:color="auto"/>
        <w:bottom w:val="none" w:sz="0" w:space="0" w:color="auto"/>
        <w:right w:val="none" w:sz="0" w:space="0" w:color="auto"/>
      </w:divBdr>
      <w:divsChild>
        <w:div w:id="1515344043">
          <w:marLeft w:val="0"/>
          <w:marRight w:val="0"/>
          <w:marTop w:val="0"/>
          <w:marBottom w:val="0"/>
          <w:divBdr>
            <w:top w:val="none" w:sz="0" w:space="0" w:color="auto"/>
            <w:left w:val="none" w:sz="0" w:space="0" w:color="auto"/>
            <w:bottom w:val="none" w:sz="0" w:space="0" w:color="auto"/>
            <w:right w:val="none" w:sz="0" w:space="0" w:color="auto"/>
          </w:divBdr>
        </w:div>
        <w:div w:id="218564348">
          <w:marLeft w:val="0"/>
          <w:marRight w:val="0"/>
          <w:marTop w:val="150"/>
          <w:marBottom w:val="0"/>
          <w:divBdr>
            <w:top w:val="none" w:sz="0" w:space="0" w:color="auto"/>
            <w:left w:val="none" w:sz="0" w:space="0" w:color="auto"/>
            <w:bottom w:val="none" w:sz="0" w:space="0" w:color="auto"/>
            <w:right w:val="none" w:sz="0" w:space="0" w:color="auto"/>
          </w:divBdr>
          <w:divsChild>
            <w:div w:id="325789673">
              <w:marLeft w:val="1155"/>
              <w:marRight w:val="0"/>
              <w:marTop w:val="0"/>
              <w:marBottom w:val="0"/>
              <w:divBdr>
                <w:top w:val="none" w:sz="0" w:space="0" w:color="auto"/>
                <w:left w:val="none" w:sz="0" w:space="0" w:color="auto"/>
                <w:bottom w:val="none" w:sz="0" w:space="0" w:color="auto"/>
                <w:right w:val="none" w:sz="0" w:space="0" w:color="auto"/>
              </w:divBdr>
            </w:div>
            <w:div w:id="867908296">
              <w:marLeft w:val="1155"/>
              <w:marRight w:val="0"/>
              <w:marTop w:val="0"/>
              <w:marBottom w:val="0"/>
              <w:divBdr>
                <w:top w:val="none" w:sz="0" w:space="0" w:color="auto"/>
                <w:left w:val="none" w:sz="0" w:space="0" w:color="auto"/>
                <w:bottom w:val="none" w:sz="0" w:space="0" w:color="auto"/>
                <w:right w:val="none" w:sz="0" w:space="0" w:color="auto"/>
              </w:divBdr>
            </w:div>
            <w:div w:id="90213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4997016">
      <w:bodyDiv w:val="1"/>
      <w:marLeft w:val="0"/>
      <w:marRight w:val="0"/>
      <w:marTop w:val="0"/>
      <w:marBottom w:val="0"/>
      <w:divBdr>
        <w:top w:val="none" w:sz="0" w:space="0" w:color="auto"/>
        <w:left w:val="none" w:sz="0" w:space="0" w:color="auto"/>
        <w:bottom w:val="none" w:sz="0" w:space="0" w:color="auto"/>
        <w:right w:val="none" w:sz="0" w:space="0" w:color="auto"/>
      </w:divBdr>
      <w:divsChild>
        <w:div w:id="1420518805">
          <w:marLeft w:val="0"/>
          <w:marRight w:val="0"/>
          <w:marTop w:val="0"/>
          <w:marBottom w:val="0"/>
          <w:divBdr>
            <w:top w:val="none" w:sz="0" w:space="0" w:color="auto"/>
            <w:left w:val="none" w:sz="0" w:space="0" w:color="auto"/>
            <w:bottom w:val="none" w:sz="0" w:space="0" w:color="auto"/>
            <w:right w:val="none" w:sz="0" w:space="0" w:color="auto"/>
          </w:divBdr>
        </w:div>
        <w:div w:id="1886135795">
          <w:marLeft w:val="0"/>
          <w:marRight w:val="0"/>
          <w:marTop w:val="150"/>
          <w:marBottom w:val="0"/>
          <w:divBdr>
            <w:top w:val="none" w:sz="0" w:space="0" w:color="auto"/>
            <w:left w:val="none" w:sz="0" w:space="0" w:color="auto"/>
            <w:bottom w:val="none" w:sz="0" w:space="0" w:color="auto"/>
            <w:right w:val="none" w:sz="0" w:space="0" w:color="auto"/>
          </w:divBdr>
          <w:divsChild>
            <w:div w:id="803472125">
              <w:marLeft w:val="1155"/>
              <w:marRight w:val="0"/>
              <w:marTop w:val="0"/>
              <w:marBottom w:val="0"/>
              <w:divBdr>
                <w:top w:val="none" w:sz="0" w:space="0" w:color="auto"/>
                <w:left w:val="none" w:sz="0" w:space="0" w:color="auto"/>
                <w:bottom w:val="none" w:sz="0" w:space="0" w:color="auto"/>
                <w:right w:val="none" w:sz="0" w:space="0" w:color="auto"/>
              </w:divBdr>
            </w:div>
            <w:div w:id="626357626">
              <w:marLeft w:val="1155"/>
              <w:marRight w:val="0"/>
              <w:marTop w:val="0"/>
              <w:marBottom w:val="0"/>
              <w:divBdr>
                <w:top w:val="none" w:sz="0" w:space="0" w:color="auto"/>
                <w:left w:val="none" w:sz="0" w:space="0" w:color="auto"/>
                <w:bottom w:val="none" w:sz="0" w:space="0" w:color="auto"/>
                <w:right w:val="none" w:sz="0" w:space="0" w:color="auto"/>
              </w:divBdr>
            </w:div>
            <w:div w:id="2078940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376971">
      <w:bodyDiv w:val="1"/>
      <w:marLeft w:val="0"/>
      <w:marRight w:val="0"/>
      <w:marTop w:val="0"/>
      <w:marBottom w:val="0"/>
      <w:divBdr>
        <w:top w:val="none" w:sz="0" w:space="0" w:color="auto"/>
        <w:left w:val="none" w:sz="0" w:space="0" w:color="auto"/>
        <w:bottom w:val="none" w:sz="0" w:space="0" w:color="auto"/>
        <w:right w:val="none" w:sz="0" w:space="0" w:color="auto"/>
      </w:divBdr>
      <w:divsChild>
        <w:div w:id="160631638">
          <w:marLeft w:val="0"/>
          <w:marRight w:val="0"/>
          <w:marTop w:val="0"/>
          <w:marBottom w:val="0"/>
          <w:divBdr>
            <w:top w:val="none" w:sz="0" w:space="0" w:color="auto"/>
            <w:left w:val="none" w:sz="0" w:space="0" w:color="auto"/>
            <w:bottom w:val="none" w:sz="0" w:space="0" w:color="auto"/>
            <w:right w:val="none" w:sz="0" w:space="0" w:color="auto"/>
          </w:divBdr>
        </w:div>
        <w:div w:id="1552423877">
          <w:marLeft w:val="0"/>
          <w:marRight w:val="0"/>
          <w:marTop w:val="150"/>
          <w:marBottom w:val="0"/>
          <w:divBdr>
            <w:top w:val="none" w:sz="0" w:space="0" w:color="auto"/>
            <w:left w:val="none" w:sz="0" w:space="0" w:color="auto"/>
            <w:bottom w:val="none" w:sz="0" w:space="0" w:color="auto"/>
            <w:right w:val="none" w:sz="0" w:space="0" w:color="auto"/>
          </w:divBdr>
          <w:divsChild>
            <w:div w:id="1417898424">
              <w:marLeft w:val="1155"/>
              <w:marRight w:val="0"/>
              <w:marTop w:val="0"/>
              <w:marBottom w:val="0"/>
              <w:divBdr>
                <w:top w:val="none" w:sz="0" w:space="0" w:color="auto"/>
                <w:left w:val="none" w:sz="0" w:space="0" w:color="auto"/>
                <w:bottom w:val="none" w:sz="0" w:space="0" w:color="auto"/>
                <w:right w:val="none" w:sz="0" w:space="0" w:color="auto"/>
              </w:divBdr>
            </w:div>
            <w:div w:id="152995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570827">
      <w:bodyDiv w:val="1"/>
      <w:marLeft w:val="0"/>
      <w:marRight w:val="0"/>
      <w:marTop w:val="0"/>
      <w:marBottom w:val="0"/>
      <w:divBdr>
        <w:top w:val="none" w:sz="0" w:space="0" w:color="auto"/>
        <w:left w:val="none" w:sz="0" w:space="0" w:color="auto"/>
        <w:bottom w:val="none" w:sz="0" w:space="0" w:color="auto"/>
        <w:right w:val="none" w:sz="0" w:space="0" w:color="auto"/>
      </w:divBdr>
      <w:divsChild>
        <w:div w:id="1434671967">
          <w:marLeft w:val="0"/>
          <w:marRight w:val="0"/>
          <w:marTop w:val="0"/>
          <w:marBottom w:val="0"/>
          <w:divBdr>
            <w:top w:val="none" w:sz="0" w:space="0" w:color="auto"/>
            <w:left w:val="none" w:sz="0" w:space="0" w:color="auto"/>
            <w:bottom w:val="none" w:sz="0" w:space="0" w:color="auto"/>
            <w:right w:val="none" w:sz="0" w:space="0" w:color="auto"/>
          </w:divBdr>
        </w:div>
        <w:div w:id="940987641">
          <w:marLeft w:val="0"/>
          <w:marRight w:val="0"/>
          <w:marTop w:val="150"/>
          <w:marBottom w:val="0"/>
          <w:divBdr>
            <w:top w:val="none" w:sz="0" w:space="0" w:color="auto"/>
            <w:left w:val="none" w:sz="0" w:space="0" w:color="auto"/>
            <w:bottom w:val="none" w:sz="0" w:space="0" w:color="auto"/>
            <w:right w:val="none" w:sz="0" w:space="0" w:color="auto"/>
          </w:divBdr>
          <w:divsChild>
            <w:div w:id="1849638679">
              <w:marLeft w:val="1155"/>
              <w:marRight w:val="0"/>
              <w:marTop w:val="0"/>
              <w:marBottom w:val="0"/>
              <w:divBdr>
                <w:top w:val="none" w:sz="0" w:space="0" w:color="auto"/>
                <w:left w:val="none" w:sz="0" w:space="0" w:color="auto"/>
                <w:bottom w:val="none" w:sz="0" w:space="0" w:color="auto"/>
                <w:right w:val="none" w:sz="0" w:space="0" w:color="auto"/>
              </w:divBdr>
            </w:div>
            <w:div w:id="1959871513">
              <w:marLeft w:val="1155"/>
              <w:marRight w:val="0"/>
              <w:marTop w:val="0"/>
              <w:marBottom w:val="0"/>
              <w:divBdr>
                <w:top w:val="none" w:sz="0" w:space="0" w:color="auto"/>
                <w:left w:val="none" w:sz="0" w:space="0" w:color="auto"/>
                <w:bottom w:val="none" w:sz="0" w:space="0" w:color="auto"/>
                <w:right w:val="none" w:sz="0" w:space="0" w:color="auto"/>
              </w:divBdr>
            </w:div>
            <w:div w:id="342780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76310">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107794">
      <w:bodyDiv w:val="1"/>
      <w:marLeft w:val="0"/>
      <w:marRight w:val="0"/>
      <w:marTop w:val="0"/>
      <w:marBottom w:val="0"/>
      <w:divBdr>
        <w:top w:val="none" w:sz="0" w:space="0" w:color="auto"/>
        <w:left w:val="none" w:sz="0" w:space="0" w:color="auto"/>
        <w:bottom w:val="none" w:sz="0" w:space="0" w:color="auto"/>
        <w:right w:val="none" w:sz="0" w:space="0" w:color="auto"/>
      </w:divBdr>
      <w:divsChild>
        <w:div w:id="1305424428">
          <w:marLeft w:val="0"/>
          <w:marRight w:val="0"/>
          <w:marTop w:val="0"/>
          <w:marBottom w:val="0"/>
          <w:divBdr>
            <w:top w:val="none" w:sz="0" w:space="0" w:color="auto"/>
            <w:left w:val="none" w:sz="0" w:space="0" w:color="auto"/>
            <w:bottom w:val="none" w:sz="0" w:space="0" w:color="auto"/>
            <w:right w:val="none" w:sz="0" w:space="0" w:color="auto"/>
          </w:divBdr>
        </w:div>
        <w:div w:id="1411539661">
          <w:marLeft w:val="0"/>
          <w:marRight w:val="0"/>
          <w:marTop w:val="150"/>
          <w:marBottom w:val="0"/>
          <w:divBdr>
            <w:top w:val="none" w:sz="0" w:space="0" w:color="auto"/>
            <w:left w:val="none" w:sz="0" w:space="0" w:color="auto"/>
            <w:bottom w:val="none" w:sz="0" w:space="0" w:color="auto"/>
            <w:right w:val="none" w:sz="0" w:space="0" w:color="auto"/>
          </w:divBdr>
          <w:divsChild>
            <w:div w:id="2055999642">
              <w:marLeft w:val="1155"/>
              <w:marRight w:val="0"/>
              <w:marTop w:val="0"/>
              <w:marBottom w:val="0"/>
              <w:divBdr>
                <w:top w:val="none" w:sz="0" w:space="0" w:color="auto"/>
                <w:left w:val="none" w:sz="0" w:space="0" w:color="auto"/>
                <w:bottom w:val="none" w:sz="0" w:space="0" w:color="auto"/>
                <w:right w:val="none" w:sz="0" w:space="0" w:color="auto"/>
              </w:divBdr>
            </w:div>
            <w:div w:id="1809739729">
              <w:marLeft w:val="1155"/>
              <w:marRight w:val="0"/>
              <w:marTop w:val="0"/>
              <w:marBottom w:val="0"/>
              <w:divBdr>
                <w:top w:val="none" w:sz="0" w:space="0" w:color="auto"/>
                <w:left w:val="none" w:sz="0" w:space="0" w:color="auto"/>
                <w:bottom w:val="none" w:sz="0" w:space="0" w:color="auto"/>
                <w:right w:val="none" w:sz="0" w:space="0" w:color="auto"/>
              </w:divBdr>
            </w:div>
            <w:div w:id="1460763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233203">
      <w:bodyDiv w:val="1"/>
      <w:marLeft w:val="0"/>
      <w:marRight w:val="0"/>
      <w:marTop w:val="0"/>
      <w:marBottom w:val="0"/>
      <w:divBdr>
        <w:top w:val="none" w:sz="0" w:space="0" w:color="auto"/>
        <w:left w:val="none" w:sz="0" w:space="0" w:color="auto"/>
        <w:bottom w:val="none" w:sz="0" w:space="0" w:color="auto"/>
        <w:right w:val="none" w:sz="0" w:space="0" w:color="auto"/>
      </w:divBdr>
      <w:divsChild>
        <w:div w:id="1135296713">
          <w:marLeft w:val="0"/>
          <w:marRight w:val="0"/>
          <w:marTop w:val="0"/>
          <w:marBottom w:val="0"/>
          <w:divBdr>
            <w:top w:val="none" w:sz="0" w:space="0" w:color="auto"/>
            <w:left w:val="none" w:sz="0" w:space="0" w:color="auto"/>
            <w:bottom w:val="none" w:sz="0" w:space="0" w:color="auto"/>
            <w:right w:val="none" w:sz="0" w:space="0" w:color="auto"/>
          </w:divBdr>
        </w:div>
        <w:div w:id="241959806">
          <w:marLeft w:val="0"/>
          <w:marRight w:val="0"/>
          <w:marTop w:val="150"/>
          <w:marBottom w:val="0"/>
          <w:divBdr>
            <w:top w:val="none" w:sz="0" w:space="0" w:color="auto"/>
            <w:left w:val="none" w:sz="0" w:space="0" w:color="auto"/>
            <w:bottom w:val="none" w:sz="0" w:space="0" w:color="auto"/>
            <w:right w:val="none" w:sz="0" w:space="0" w:color="auto"/>
          </w:divBdr>
          <w:divsChild>
            <w:div w:id="879896735">
              <w:marLeft w:val="1155"/>
              <w:marRight w:val="0"/>
              <w:marTop w:val="0"/>
              <w:marBottom w:val="0"/>
              <w:divBdr>
                <w:top w:val="none" w:sz="0" w:space="0" w:color="auto"/>
                <w:left w:val="none" w:sz="0" w:space="0" w:color="auto"/>
                <w:bottom w:val="none" w:sz="0" w:space="0" w:color="auto"/>
                <w:right w:val="none" w:sz="0" w:space="0" w:color="auto"/>
              </w:divBdr>
            </w:div>
            <w:div w:id="1775125207">
              <w:marLeft w:val="1155"/>
              <w:marRight w:val="0"/>
              <w:marTop w:val="0"/>
              <w:marBottom w:val="0"/>
              <w:divBdr>
                <w:top w:val="none" w:sz="0" w:space="0" w:color="auto"/>
                <w:left w:val="none" w:sz="0" w:space="0" w:color="auto"/>
                <w:bottom w:val="none" w:sz="0" w:space="0" w:color="auto"/>
                <w:right w:val="none" w:sz="0" w:space="0" w:color="auto"/>
              </w:divBdr>
            </w:div>
            <w:div w:id="101110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233712">
      <w:bodyDiv w:val="1"/>
      <w:marLeft w:val="0"/>
      <w:marRight w:val="0"/>
      <w:marTop w:val="0"/>
      <w:marBottom w:val="0"/>
      <w:divBdr>
        <w:top w:val="none" w:sz="0" w:space="0" w:color="auto"/>
        <w:left w:val="none" w:sz="0" w:space="0" w:color="auto"/>
        <w:bottom w:val="none" w:sz="0" w:space="0" w:color="auto"/>
        <w:right w:val="none" w:sz="0" w:space="0" w:color="auto"/>
      </w:divBdr>
    </w:div>
    <w:div w:id="1946375691">
      <w:bodyDiv w:val="1"/>
      <w:marLeft w:val="0"/>
      <w:marRight w:val="0"/>
      <w:marTop w:val="0"/>
      <w:marBottom w:val="0"/>
      <w:divBdr>
        <w:top w:val="none" w:sz="0" w:space="0" w:color="auto"/>
        <w:left w:val="none" w:sz="0" w:space="0" w:color="auto"/>
        <w:bottom w:val="none" w:sz="0" w:space="0" w:color="auto"/>
        <w:right w:val="none" w:sz="0" w:space="0" w:color="auto"/>
      </w:divBdr>
      <w:divsChild>
        <w:div w:id="1100182944">
          <w:marLeft w:val="0"/>
          <w:marRight w:val="0"/>
          <w:marTop w:val="0"/>
          <w:marBottom w:val="0"/>
          <w:divBdr>
            <w:top w:val="none" w:sz="0" w:space="0" w:color="auto"/>
            <w:left w:val="none" w:sz="0" w:space="0" w:color="auto"/>
            <w:bottom w:val="none" w:sz="0" w:space="0" w:color="auto"/>
            <w:right w:val="none" w:sz="0" w:space="0" w:color="auto"/>
          </w:divBdr>
        </w:div>
        <w:div w:id="450249208">
          <w:marLeft w:val="0"/>
          <w:marRight w:val="0"/>
          <w:marTop w:val="150"/>
          <w:marBottom w:val="0"/>
          <w:divBdr>
            <w:top w:val="none" w:sz="0" w:space="0" w:color="auto"/>
            <w:left w:val="none" w:sz="0" w:space="0" w:color="auto"/>
            <w:bottom w:val="none" w:sz="0" w:space="0" w:color="auto"/>
            <w:right w:val="none" w:sz="0" w:space="0" w:color="auto"/>
          </w:divBdr>
          <w:divsChild>
            <w:div w:id="644431706">
              <w:marLeft w:val="1155"/>
              <w:marRight w:val="0"/>
              <w:marTop w:val="0"/>
              <w:marBottom w:val="0"/>
              <w:divBdr>
                <w:top w:val="none" w:sz="0" w:space="0" w:color="auto"/>
                <w:left w:val="none" w:sz="0" w:space="0" w:color="auto"/>
                <w:bottom w:val="none" w:sz="0" w:space="0" w:color="auto"/>
                <w:right w:val="none" w:sz="0" w:space="0" w:color="auto"/>
              </w:divBdr>
            </w:div>
            <w:div w:id="1973097202">
              <w:marLeft w:val="1155"/>
              <w:marRight w:val="0"/>
              <w:marTop w:val="0"/>
              <w:marBottom w:val="0"/>
              <w:divBdr>
                <w:top w:val="none" w:sz="0" w:space="0" w:color="auto"/>
                <w:left w:val="none" w:sz="0" w:space="0" w:color="auto"/>
                <w:bottom w:val="none" w:sz="0" w:space="0" w:color="auto"/>
                <w:right w:val="none" w:sz="0" w:space="0" w:color="auto"/>
              </w:divBdr>
            </w:div>
            <w:div w:id="1710686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570781">
      <w:bodyDiv w:val="1"/>
      <w:marLeft w:val="0"/>
      <w:marRight w:val="0"/>
      <w:marTop w:val="0"/>
      <w:marBottom w:val="0"/>
      <w:divBdr>
        <w:top w:val="none" w:sz="0" w:space="0" w:color="auto"/>
        <w:left w:val="none" w:sz="0" w:space="0" w:color="auto"/>
        <w:bottom w:val="none" w:sz="0" w:space="0" w:color="auto"/>
        <w:right w:val="none" w:sz="0" w:space="0" w:color="auto"/>
      </w:divBdr>
      <w:divsChild>
        <w:div w:id="1417482917">
          <w:marLeft w:val="0"/>
          <w:marRight w:val="0"/>
          <w:marTop w:val="0"/>
          <w:marBottom w:val="0"/>
          <w:divBdr>
            <w:top w:val="none" w:sz="0" w:space="0" w:color="auto"/>
            <w:left w:val="none" w:sz="0" w:space="0" w:color="auto"/>
            <w:bottom w:val="none" w:sz="0" w:space="0" w:color="auto"/>
            <w:right w:val="none" w:sz="0" w:space="0" w:color="auto"/>
          </w:divBdr>
        </w:div>
        <w:div w:id="1291131552">
          <w:marLeft w:val="0"/>
          <w:marRight w:val="0"/>
          <w:marTop w:val="150"/>
          <w:marBottom w:val="0"/>
          <w:divBdr>
            <w:top w:val="none" w:sz="0" w:space="0" w:color="auto"/>
            <w:left w:val="none" w:sz="0" w:space="0" w:color="auto"/>
            <w:bottom w:val="none" w:sz="0" w:space="0" w:color="auto"/>
            <w:right w:val="none" w:sz="0" w:space="0" w:color="auto"/>
          </w:divBdr>
          <w:divsChild>
            <w:div w:id="1473014619">
              <w:marLeft w:val="1155"/>
              <w:marRight w:val="0"/>
              <w:marTop w:val="0"/>
              <w:marBottom w:val="0"/>
              <w:divBdr>
                <w:top w:val="none" w:sz="0" w:space="0" w:color="auto"/>
                <w:left w:val="none" w:sz="0" w:space="0" w:color="auto"/>
                <w:bottom w:val="none" w:sz="0" w:space="0" w:color="auto"/>
                <w:right w:val="none" w:sz="0" w:space="0" w:color="auto"/>
              </w:divBdr>
            </w:div>
            <w:div w:id="458302597">
              <w:marLeft w:val="1155"/>
              <w:marRight w:val="0"/>
              <w:marTop w:val="0"/>
              <w:marBottom w:val="0"/>
              <w:divBdr>
                <w:top w:val="none" w:sz="0" w:space="0" w:color="auto"/>
                <w:left w:val="none" w:sz="0" w:space="0" w:color="auto"/>
                <w:bottom w:val="none" w:sz="0" w:space="0" w:color="auto"/>
                <w:right w:val="none" w:sz="0" w:space="0" w:color="auto"/>
              </w:divBdr>
            </w:div>
            <w:div w:id="530188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6838795">
      <w:bodyDiv w:val="1"/>
      <w:marLeft w:val="0"/>
      <w:marRight w:val="0"/>
      <w:marTop w:val="0"/>
      <w:marBottom w:val="0"/>
      <w:divBdr>
        <w:top w:val="none" w:sz="0" w:space="0" w:color="auto"/>
        <w:left w:val="none" w:sz="0" w:space="0" w:color="auto"/>
        <w:bottom w:val="none" w:sz="0" w:space="0" w:color="auto"/>
        <w:right w:val="none" w:sz="0" w:space="0" w:color="auto"/>
      </w:divBdr>
    </w:div>
    <w:div w:id="1946889037">
      <w:bodyDiv w:val="1"/>
      <w:marLeft w:val="0"/>
      <w:marRight w:val="0"/>
      <w:marTop w:val="0"/>
      <w:marBottom w:val="0"/>
      <w:divBdr>
        <w:top w:val="none" w:sz="0" w:space="0" w:color="auto"/>
        <w:left w:val="none" w:sz="0" w:space="0" w:color="auto"/>
        <w:bottom w:val="none" w:sz="0" w:space="0" w:color="auto"/>
        <w:right w:val="none" w:sz="0" w:space="0" w:color="auto"/>
      </w:divBdr>
      <w:divsChild>
        <w:div w:id="1114523705">
          <w:marLeft w:val="0"/>
          <w:marRight w:val="0"/>
          <w:marTop w:val="0"/>
          <w:marBottom w:val="0"/>
          <w:divBdr>
            <w:top w:val="none" w:sz="0" w:space="0" w:color="auto"/>
            <w:left w:val="none" w:sz="0" w:space="0" w:color="auto"/>
            <w:bottom w:val="none" w:sz="0" w:space="0" w:color="auto"/>
            <w:right w:val="none" w:sz="0" w:space="0" w:color="auto"/>
          </w:divBdr>
        </w:div>
        <w:div w:id="71511026">
          <w:marLeft w:val="0"/>
          <w:marRight w:val="0"/>
          <w:marTop w:val="150"/>
          <w:marBottom w:val="0"/>
          <w:divBdr>
            <w:top w:val="none" w:sz="0" w:space="0" w:color="auto"/>
            <w:left w:val="none" w:sz="0" w:space="0" w:color="auto"/>
            <w:bottom w:val="none" w:sz="0" w:space="0" w:color="auto"/>
            <w:right w:val="none" w:sz="0" w:space="0" w:color="auto"/>
          </w:divBdr>
          <w:divsChild>
            <w:div w:id="1278298250">
              <w:marLeft w:val="1155"/>
              <w:marRight w:val="0"/>
              <w:marTop w:val="0"/>
              <w:marBottom w:val="0"/>
              <w:divBdr>
                <w:top w:val="none" w:sz="0" w:space="0" w:color="auto"/>
                <w:left w:val="none" w:sz="0" w:space="0" w:color="auto"/>
                <w:bottom w:val="none" w:sz="0" w:space="0" w:color="auto"/>
                <w:right w:val="none" w:sz="0" w:space="0" w:color="auto"/>
              </w:divBdr>
            </w:div>
            <w:div w:id="52392313">
              <w:marLeft w:val="1155"/>
              <w:marRight w:val="0"/>
              <w:marTop w:val="0"/>
              <w:marBottom w:val="0"/>
              <w:divBdr>
                <w:top w:val="none" w:sz="0" w:space="0" w:color="auto"/>
                <w:left w:val="none" w:sz="0" w:space="0" w:color="auto"/>
                <w:bottom w:val="none" w:sz="0" w:space="0" w:color="auto"/>
                <w:right w:val="none" w:sz="0" w:space="0" w:color="auto"/>
              </w:divBdr>
            </w:div>
            <w:div w:id="1348024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038664">
      <w:bodyDiv w:val="1"/>
      <w:marLeft w:val="0"/>
      <w:marRight w:val="0"/>
      <w:marTop w:val="0"/>
      <w:marBottom w:val="0"/>
      <w:divBdr>
        <w:top w:val="none" w:sz="0" w:space="0" w:color="auto"/>
        <w:left w:val="none" w:sz="0" w:space="0" w:color="auto"/>
        <w:bottom w:val="none" w:sz="0" w:space="0" w:color="auto"/>
        <w:right w:val="none" w:sz="0" w:space="0" w:color="auto"/>
      </w:divBdr>
      <w:divsChild>
        <w:div w:id="1103963367">
          <w:marLeft w:val="0"/>
          <w:marRight w:val="0"/>
          <w:marTop w:val="0"/>
          <w:marBottom w:val="0"/>
          <w:divBdr>
            <w:top w:val="none" w:sz="0" w:space="0" w:color="auto"/>
            <w:left w:val="none" w:sz="0" w:space="0" w:color="auto"/>
            <w:bottom w:val="none" w:sz="0" w:space="0" w:color="auto"/>
            <w:right w:val="none" w:sz="0" w:space="0" w:color="auto"/>
          </w:divBdr>
        </w:div>
        <w:div w:id="1978686513">
          <w:marLeft w:val="0"/>
          <w:marRight w:val="0"/>
          <w:marTop w:val="150"/>
          <w:marBottom w:val="0"/>
          <w:divBdr>
            <w:top w:val="none" w:sz="0" w:space="0" w:color="auto"/>
            <w:left w:val="none" w:sz="0" w:space="0" w:color="auto"/>
            <w:bottom w:val="none" w:sz="0" w:space="0" w:color="auto"/>
            <w:right w:val="none" w:sz="0" w:space="0" w:color="auto"/>
          </w:divBdr>
          <w:divsChild>
            <w:div w:id="1496410799">
              <w:marLeft w:val="1155"/>
              <w:marRight w:val="0"/>
              <w:marTop w:val="0"/>
              <w:marBottom w:val="0"/>
              <w:divBdr>
                <w:top w:val="none" w:sz="0" w:space="0" w:color="auto"/>
                <w:left w:val="none" w:sz="0" w:space="0" w:color="auto"/>
                <w:bottom w:val="none" w:sz="0" w:space="0" w:color="auto"/>
                <w:right w:val="none" w:sz="0" w:space="0" w:color="auto"/>
              </w:divBdr>
            </w:div>
            <w:div w:id="1377395233">
              <w:marLeft w:val="1155"/>
              <w:marRight w:val="0"/>
              <w:marTop w:val="0"/>
              <w:marBottom w:val="0"/>
              <w:divBdr>
                <w:top w:val="none" w:sz="0" w:space="0" w:color="auto"/>
                <w:left w:val="none" w:sz="0" w:space="0" w:color="auto"/>
                <w:bottom w:val="none" w:sz="0" w:space="0" w:color="auto"/>
                <w:right w:val="none" w:sz="0" w:space="0" w:color="auto"/>
              </w:divBdr>
            </w:div>
            <w:div w:id="897668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26075">
      <w:bodyDiv w:val="1"/>
      <w:marLeft w:val="0"/>
      <w:marRight w:val="0"/>
      <w:marTop w:val="0"/>
      <w:marBottom w:val="0"/>
      <w:divBdr>
        <w:top w:val="none" w:sz="0" w:space="0" w:color="auto"/>
        <w:left w:val="none" w:sz="0" w:space="0" w:color="auto"/>
        <w:bottom w:val="none" w:sz="0" w:space="0" w:color="auto"/>
        <w:right w:val="none" w:sz="0" w:space="0" w:color="auto"/>
      </w:divBdr>
      <w:divsChild>
        <w:div w:id="495851504">
          <w:marLeft w:val="0"/>
          <w:marRight w:val="0"/>
          <w:marTop w:val="0"/>
          <w:marBottom w:val="0"/>
          <w:divBdr>
            <w:top w:val="none" w:sz="0" w:space="0" w:color="auto"/>
            <w:left w:val="none" w:sz="0" w:space="0" w:color="auto"/>
            <w:bottom w:val="none" w:sz="0" w:space="0" w:color="auto"/>
            <w:right w:val="none" w:sz="0" w:space="0" w:color="auto"/>
          </w:divBdr>
        </w:div>
        <w:div w:id="212233567">
          <w:marLeft w:val="0"/>
          <w:marRight w:val="0"/>
          <w:marTop w:val="150"/>
          <w:marBottom w:val="0"/>
          <w:divBdr>
            <w:top w:val="none" w:sz="0" w:space="0" w:color="auto"/>
            <w:left w:val="none" w:sz="0" w:space="0" w:color="auto"/>
            <w:bottom w:val="none" w:sz="0" w:space="0" w:color="auto"/>
            <w:right w:val="none" w:sz="0" w:space="0" w:color="auto"/>
          </w:divBdr>
          <w:divsChild>
            <w:div w:id="396434991">
              <w:marLeft w:val="1155"/>
              <w:marRight w:val="0"/>
              <w:marTop w:val="0"/>
              <w:marBottom w:val="0"/>
              <w:divBdr>
                <w:top w:val="none" w:sz="0" w:space="0" w:color="auto"/>
                <w:left w:val="none" w:sz="0" w:space="0" w:color="auto"/>
                <w:bottom w:val="none" w:sz="0" w:space="0" w:color="auto"/>
                <w:right w:val="none" w:sz="0" w:space="0" w:color="auto"/>
              </w:divBdr>
            </w:div>
            <w:div w:id="322974214">
              <w:marLeft w:val="1155"/>
              <w:marRight w:val="0"/>
              <w:marTop w:val="0"/>
              <w:marBottom w:val="0"/>
              <w:divBdr>
                <w:top w:val="none" w:sz="0" w:space="0" w:color="auto"/>
                <w:left w:val="none" w:sz="0" w:space="0" w:color="auto"/>
                <w:bottom w:val="none" w:sz="0" w:space="0" w:color="auto"/>
                <w:right w:val="none" w:sz="0" w:space="0" w:color="auto"/>
              </w:divBdr>
            </w:div>
            <w:div w:id="426117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271710">
      <w:bodyDiv w:val="1"/>
      <w:marLeft w:val="0"/>
      <w:marRight w:val="0"/>
      <w:marTop w:val="0"/>
      <w:marBottom w:val="0"/>
      <w:divBdr>
        <w:top w:val="none" w:sz="0" w:space="0" w:color="auto"/>
        <w:left w:val="none" w:sz="0" w:space="0" w:color="auto"/>
        <w:bottom w:val="none" w:sz="0" w:space="0" w:color="auto"/>
        <w:right w:val="none" w:sz="0" w:space="0" w:color="auto"/>
      </w:divBdr>
      <w:divsChild>
        <w:div w:id="1739012574">
          <w:marLeft w:val="0"/>
          <w:marRight w:val="0"/>
          <w:marTop w:val="0"/>
          <w:marBottom w:val="0"/>
          <w:divBdr>
            <w:top w:val="none" w:sz="0" w:space="0" w:color="auto"/>
            <w:left w:val="none" w:sz="0" w:space="0" w:color="auto"/>
            <w:bottom w:val="none" w:sz="0" w:space="0" w:color="auto"/>
            <w:right w:val="none" w:sz="0" w:space="0" w:color="auto"/>
          </w:divBdr>
        </w:div>
        <w:div w:id="1289043268">
          <w:marLeft w:val="0"/>
          <w:marRight w:val="0"/>
          <w:marTop w:val="150"/>
          <w:marBottom w:val="0"/>
          <w:divBdr>
            <w:top w:val="none" w:sz="0" w:space="0" w:color="auto"/>
            <w:left w:val="none" w:sz="0" w:space="0" w:color="auto"/>
            <w:bottom w:val="none" w:sz="0" w:space="0" w:color="auto"/>
            <w:right w:val="none" w:sz="0" w:space="0" w:color="auto"/>
          </w:divBdr>
          <w:divsChild>
            <w:div w:id="532690368">
              <w:marLeft w:val="1155"/>
              <w:marRight w:val="0"/>
              <w:marTop w:val="0"/>
              <w:marBottom w:val="0"/>
              <w:divBdr>
                <w:top w:val="none" w:sz="0" w:space="0" w:color="auto"/>
                <w:left w:val="none" w:sz="0" w:space="0" w:color="auto"/>
                <w:bottom w:val="none" w:sz="0" w:space="0" w:color="auto"/>
                <w:right w:val="none" w:sz="0" w:space="0" w:color="auto"/>
              </w:divBdr>
            </w:div>
            <w:div w:id="641882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618867">
      <w:bodyDiv w:val="1"/>
      <w:marLeft w:val="0"/>
      <w:marRight w:val="0"/>
      <w:marTop w:val="0"/>
      <w:marBottom w:val="0"/>
      <w:divBdr>
        <w:top w:val="none" w:sz="0" w:space="0" w:color="auto"/>
        <w:left w:val="none" w:sz="0" w:space="0" w:color="auto"/>
        <w:bottom w:val="none" w:sz="0" w:space="0" w:color="auto"/>
        <w:right w:val="none" w:sz="0" w:space="0" w:color="auto"/>
      </w:divBdr>
      <w:divsChild>
        <w:div w:id="1612586119">
          <w:marLeft w:val="0"/>
          <w:marRight w:val="0"/>
          <w:marTop w:val="0"/>
          <w:marBottom w:val="0"/>
          <w:divBdr>
            <w:top w:val="none" w:sz="0" w:space="0" w:color="auto"/>
            <w:left w:val="none" w:sz="0" w:space="0" w:color="auto"/>
            <w:bottom w:val="none" w:sz="0" w:space="0" w:color="auto"/>
            <w:right w:val="none" w:sz="0" w:space="0" w:color="auto"/>
          </w:divBdr>
        </w:div>
        <w:div w:id="1828399513">
          <w:marLeft w:val="0"/>
          <w:marRight w:val="0"/>
          <w:marTop w:val="150"/>
          <w:marBottom w:val="0"/>
          <w:divBdr>
            <w:top w:val="none" w:sz="0" w:space="0" w:color="auto"/>
            <w:left w:val="none" w:sz="0" w:space="0" w:color="auto"/>
            <w:bottom w:val="none" w:sz="0" w:space="0" w:color="auto"/>
            <w:right w:val="none" w:sz="0" w:space="0" w:color="auto"/>
          </w:divBdr>
          <w:divsChild>
            <w:div w:id="1516924432">
              <w:marLeft w:val="1155"/>
              <w:marRight w:val="0"/>
              <w:marTop w:val="0"/>
              <w:marBottom w:val="0"/>
              <w:divBdr>
                <w:top w:val="none" w:sz="0" w:space="0" w:color="auto"/>
                <w:left w:val="none" w:sz="0" w:space="0" w:color="auto"/>
                <w:bottom w:val="none" w:sz="0" w:space="0" w:color="auto"/>
                <w:right w:val="none" w:sz="0" w:space="0" w:color="auto"/>
              </w:divBdr>
            </w:div>
            <w:div w:id="1998023912">
              <w:marLeft w:val="1155"/>
              <w:marRight w:val="0"/>
              <w:marTop w:val="0"/>
              <w:marBottom w:val="0"/>
              <w:divBdr>
                <w:top w:val="none" w:sz="0" w:space="0" w:color="auto"/>
                <w:left w:val="none" w:sz="0" w:space="0" w:color="auto"/>
                <w:bottom w:val="none" w:sz="0" w:space="0" w:color="auto"/>
                <w:right w:val="none" w:sz="0" w:space="0" w:color="auto"/>
              </w:divBdr>
            </w:div>
            <w:div w:id="772938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661651">
      <w:bodyDiv w:val="1"/>
      <w:marLeft w:val="0"/>
      <w:marRight w:val="0"/>
      <w:marTop w:val="0"/>
      <w:marBottom w:val="0"/>
      <w:divBdr>
        <w:top w:val="none" w:sz="0" w:space="0" w:color="auto"/>
        <w:left w:val="none" w:sz="0" w:space="0" w:color="auto"/>
        <w:bottom w:val="none" w:sz="0" w:space="0" w:color="auto"/>
        <w:right w:val="none" w:sz="0" w:space="0" w:color="auto"/>
      </w:divBdr>
      <w:divsChild>
        <w:div w:id="1833139689">
          <w:marLeft w:val="0"/>
          <w:marRight w:val="0"/>
          <w:marTop w:val="0"/>
          <w:marBottom w:val="0"/>
          <w:divBdr>
            <w:top w:val="none" w:sz="0" w:space="0" w:color="auto"/>
            <w:left w:val="none" w:sz="0" w:space="0" w:color="auto"/>
            <w:bottom w:val="none" w:sz="0" w:space="0" w:color="auto"/>
            <w:right w:val="none" w:sz="0" w:space="0" w:color="auto"/>
          </w:divBdr>
        </w:div>
        <w:div w:id="2106802811">
          <w:marLeft w:val="0"/>
          <w:marRight w:val="0"/>
          <w:marTop w:val="150"/>
          <w:marBottom w:val="0"/>
          <w:divBdr>
            <w:top w:val="none" w:sz="0" w:space="0" w:color="auto"/>
            <w:left w:val="none" w:sz="0" w:space="0" w:color="auto"/>
            <w:bottom w:val="none" w:sz="0" w:space="0" w:color="auto"/>
            <w:right w:val="none" w:sz="0" w:space="0" w:color="auto"/>
          </w:divBdr>
          <w:divsChild>
            <w:div w:id="1732118787">
              <w:marLeft w:val="1155"/>
              <w:marRight w:val="0"/>
              <w:marTop w:val="0"/>
              <w:marBottom w:val="0"/>
              <w:divBdr>
                <w:top w:val="none" w:sz="0" w:space="0" w:color="auto"/>
                <w:left w:val="none" w:sz="0" w:space="0" w:color="auto"/>
                <w:bottom w:val="none" w:sz="0" w:space="0" w:color="auto"/>
                <w:right w:val="none" w:sz="0" w:space="0" w:color="auto"/>
              </w:divBdr>
            </w:div>
            <w:div w:id="872036579">
              <w:marLeft w:val="1155"/>
              <w:marRight w:val="0"/>
              <w:marTop w:val="0"/>
              <w:marBottom w:val="0"/>
              <w:divBdr>
                <w:top w:val="none" w:sz="0" w:space="0" w:color="auto"/>
                <w:left w:val="none" w:sz="0" w:space="0" w:color="auto"/>
                <w:bottom w:val="none" w:sz="0" w:space="0" w:color="auto"/>
                <w:right w:val="none" w:sz="0" w:space="0" w:color="auto"/>
              </w:divBdr>
            </w:div>
            <w:div w:id="1868715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8996823">
      <w:bodyDiv w:val="1"/>
      <w:marLeft w:val="0"/>
      <w:marRight w:val="0"/>
      <w:marTop w:val="0"/>
      <w:marBottom w:val="0"/>
      <w:divBdr>
        <w:top w:val="none" w:sz="0" w:space="0" w:color="auto"/>
        <w:left w:val="none" w:sz="0" w:space="0" w:color="auto"/>
        <w:bottom w:val="none" w:sz="0" w:space="0" w:color="auto"/>
        <w:right w:val="none" w:sz="0" w:space="0" w:color="auto"/>
      </w:divBdr>
      <w:divsChild>
        <w:div w:id="1726832431">
          <w:marLeft w:val="0"/>
          <w:marRight w:val="0"/>
          <w:marTop w:val="0"/>
          <w:marBottom w:val="0"/>
          <w:divBdr>
            <w:top w:val="none" w:sz="0" w:space="0" w:color="auto"/>
            <w:left w:val="none" w:sz="0" w:space="0" w:color="auto"/>
            <w:bottom w:val="none" w:sz="0" w:space="0" w:color="auto"/>
            <w:right w:val="none" w:sz="0" w:space="0" w:color="auto"/>
          </w:divBdr>
        </w:div>
        <w:div w:id="205145653">
          <w:marLeft w:val="0"/>
          <w:marRight w:val="0"/>
          <w:marTop w:val="150"/>
          <w:marBottom w:val="0"/>
          <w:divBdr>
            <w:top w:val="none" w:sz="0" w:space="0" w:color="auto"/>
            <w:left w:val="none" w:sz="0" w:space="0" w:color="auto"/>
            <w:bottom w:val="none" w:sz="0" w:space="0" w:color="auto"/>
            <w:right w:val="none" w:sz="0" w:space="0" w:color="auto"/>
          </w:divBdr>
          <w:divsChild>
            <w:div w:id="1691104911">
              <w:marLeft w:val="1155"/>
              <w:marRight w:val="0"/>
              <w:marTop w:val="0"/>
              <w:marBottom w:val="0"/>
              <w:divBdr>
                <w:top w:val="none" w:sz="0" w:space="0" w:color="auto"/>
                <w:left w:val="none" w:sz="0" w:space="0" w:color="auto"/>
                <w:bottom w:val="none" w:sz="0" w:space="0" w:color="auto"/>
                <w:right w:val="none" w:sz="0" w:space="0" w:color="auto"/>
              </w:divBdr>
            </w:div>
            <w:div w:id="487139009">
              <w:marLeft w:val="1155"/>
              <w:marRight w:val="0"/>
              <w:marTop w:val="0"/>
              <w:marBottom w:val="0"/>
              <w:divBdr>
                <w:top w:val="none" w:sz="0" w:space="0" w:color="auto"/>
                <w:left w:val="none" w:sz="0" w:space="0" w:color="auto"/>
                <w:bottom w:val="none" w:sz="0" w:space="0" w:color="auto"/>
                <w:right w:val="none" w:sz="0" w:space="0" w:color="auto"/>
              </w:divBdr>
            </w:div>
            <w:div w:id="159783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198376">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4228">
      <w:bodyDiv w:val="1"/>
      <w:marLeft w:val="0"/>
      <w:marRight w:val="0"/>
      <w:marTop w:val="0"/>
      <w:marBottom w:val="0"/>
      <w:divBdr>
        <w:top w:val="none" w:sz="0" w:space="0" w:color="auto"/>
        <w:left w:val="none" w:sz="0" w:space="0" w:color="auto"/>
        <w:bottom w:val="none" w:sz="0" w:space="0" w:color="auto"/>
        <w:right w:val="none" w:sz="0" w:space="0" w:color="auto"/>
      </w:divBdr>
      <w:divsChild>
        <w:div w:id="2077193327">
          <w:marLeft w:val="0"/>
          <w:marRight w:val="0"/>
          <w:marTop w:val="0"/>
          <w:marBottom w:val="0"/>
          <w:divBdr>
            <w:top w:val="none" w:sz="0" w:space="0" w:color="auto"/>
            <w:left w:val="none" w:sz="0" w:space="0" w:color="auto"/>
            <w:bottom w:val="none" w:sz="0" w:space="0" w:color="auto"/>
            <w:right w:val="none" w:sz="0" w:space="0" w:color="auto"/>
          </w:divBdr>
        </w:div>
        <w:div w:id="1522622053">
          <w:marLeft w:val="0"/>
          <w:marRight w:val="0"/>
          <w:marTop w:val="150"/>
          <w:marBottom w:val="0"/>
          <w:divBdr>
            <w:top w:val="none" w:sz="0" w:space="0" w:color="auto"/>
            <w:left w:val="none" w:sz="0" w:space="0" w:color="auto"/>
            <w:bottom w:val="none" w:sz="0" w:space="0" w:color="auto"/>
            <w:right w:val="none" w:sz="0" w:space="0" w:color="auto"/>
          </w:divBdr>
          <w:divsChild>
            <w:div w:id="918247510">
              <w:marLeft w:val="1155"/>
              <w:marRight w:val="0"/>
              <w:marTop w:val="0"/>
              <w:marBottom w:val="0"/>
              <w:divBdr>
                <w:top w:val="none" w:sz="0" w:space="0" w:color="auto"/>
                <w:left w:val="none" w:sz="0" w:space="0" w:color="auto"/>
                <w:bottom w:val="none" w:sz="0" w:space="0" w:color="auto"/>
                <w:right w:val="none" w:sz="0" w:space="0" w:color="auto"/>
              </w:divBdr>
            </w:div>
            <w:div w:id="44063882">
              <w:marLeft w:val="1155"/>
              <w:marRight w:val="0"/>
              <w:marTop w:val="0"/>
              <w:marBottom w:val="0"/>
              <w:divBdr>
                <w:top w:val="none" w:sz="0" w:space="0" w:color="auto"/>
                <w:left w:val="none" w:sz="0" w:space="0" w:color="auto"/>
                <w:bottom w:val="none" w:sz="0" w:space="0" w:color="auto"/>
                <w:right w:val="none" w:sz="0" w:space="0" w:color="auto"/>
              </w:divBdr>
            </w:div>
            <w:div w:id="1323007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163835">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4852">
      <w:bodyDiv w:val="1"/>
      <w:marLeft w:val="0"/>
      <w:marRight w:val="0"/>
      <w:marTop w:val="0"/>
      <w:marBottom w:val="0"/>
      <w:divBdr>
        <w:top w:val="none" w:sz="0" w:space="0" w:color="auto"/>
        <w:left w:val="none" w:sz="0" w:space="0" w:color="auto"/>
        <w:bottom w:val="none" w:sz="0" w:space="0" w:color="auto"/>
        <w:right w:val="none" w:sz="0" w:space="0" w:color="auto"/>
      </w:divBdr>
      <w:divsChild>
        <w:div w:id="1052776143">
          <w:marLeft w:val="0"/>
          <w:marRight w:val="0"/>
          <w:marTop w:val="0"/>
          <w:marBottom w:val="0"/>
          <w:divBdr>
            <w:top w:val="none" w:sz="0" w:space="0" w:color="auto"/>
            <w:left w:val="none" w:sz="0" w:space="0" w:color="auto"/>
            <w:bottom w:val="none" w:sz="0" w:space="0" w:color="auto"/>
            <w:right w:val="none" w:sz="0" w:space="0" w:color="auto"/>
          </w:divBdr>
        </w:div>
        <w:div w:id="875889010">
          <w:marLeft w:val="0"/>
          <w:marRight w:val="0"/>
          <w:marTop w:val="150"/>
          <w:marBottom w:val="0"/>
          <w:divBdr>
            <w:top w:val="none" w:sz="0" w:space="0" w:color="auto"/>
            <w:left w:val="none" w:sz="0" w:space="0" w:color="auto"/>
            <w:bottom w:val="none" w:sz="0" w:space="0" w:color="auto"/>
            <w:right w:val="none" w:sz="0" w:space="0" w:color="auto"/>
          </w:divBdr>
          <w:divsChild>
            <w:div w:id="900293799">
              <w:marLeft w:val="1155"/>
              <w:marRight w:val="0"/>
              <w:marTop w:val="0"/>
              <w:marBottom w:val="0"/>
              <w:divBdr>
                <w:top w:val="none" w:sz="0" w:space="0" w:color="auto"/>
                <w:left w:val="none" w:sz="0" w:space="0" w:color="auto"/>
                <w:bottom w:val="none" w:sz="0" w:space="0" w:color="auto"/>
                <w:right w:val="none" w:sz="0" w:space="0" w:color="auto"/>
              </w:divBdr>
            </w:div>
            <w:div w:id="315457520">
              <w:marLeft w:val="1155"/>
              <w:marRight w:val="0"/>
              <w:marTop w:val="0"/>
              <w:marBottom w:val="0"/>
              <w:divBdr>
                <w:top w:val="none" w:sz="0" w:space="0" w:color="auto"/>
                <w:left w:val="none" w:sz="0" w:space="0" w:color="auto"/>
                <w:bottom w:val="none" w:sz="0" w:space="0" w:color="auto"/>
                <w:right w:val="none" w:sz="0" w:space="0" w:color="auto"/>
              </w:divBdr>
            </w:div>
            <w:div w:id="1233851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013243">
      <w:bodyDiv w:val="1"/>
      <w:marLeft w:val="0"/>
      <w:marRight w:val="0"/>
      <w:marTop w:val="0"/>
      <w:marBottom w:val="0"/>
      <w:divBdr>
        <w:top w:val="none" w:sz="0" w:space="0" w:color="auto"/>
        <w:left w:val="none" w:sz="0" w:space="0" w:color="auto"/>
        <w:bottom w:val="none" w:sz="0" w:space="0" w:color="auto"/>
        <w:right w:val="none" w:sz="0" w:space="0" w:color="auto"/>
      </w:divBdr>
      <w:divsChild>
        <w:div w:id="458500226">
          <w:marLeft w:val="0"/>
          <w:marRight w:val="0"/>
          <w:marTop w:val="0"/>
          <w:marBottom w:val="0"/>
          <w:divBdr>
            <w:top w:val="none" w:sz="0" w:space="0" w:color="auto"/>
            <w:left w:val="none" w:sz="0" w:space="0" w:color="auto"/>
            <w:bottom w:val="none" w:sz="0" w:space="0" w:color="auto"/>
            <w:right w:val="none" w:sz="0" w:space="0" w:color="auto"/>
          </w:divBdr>
        </w:div>
        <w:div w:id="2046951897">
          <w:marLeft w:val="0"/>
          <w:marRight w:val="0"/>
          <w:marTop w:val="150"/>
          <w:marBottom w:val="0"/>
          <w:divBdr>
            <w:top w:val="none" w:sz="0" w:space="0" w:color="auto"/>
            <w:left w:val="none" w:sz="0" w:space="0" w:color="auto"/>
            <w:bottom w:val="none" w:sz="0" w:space="0" w:color="auto"/>
            <w:right w:val="none" w:sz="0" w:space="0" w:color="auto"/>
          </w:divBdr>
          <w:divsChild>
            <w:div w:id="2066029564">
              <w:marLeft w:val="1155"/>
              <w:marRight w:val="0"/>
              <w:marTop w:val="0"/>
              <w:marBottom w:val="0"/>
              <w:divBdr>
                <w:top w:val="none" w:sz="0" w:space="0" w:color="auto"/>
                <w:left w:val="none" w:sz="0" w:space="0" w:color="auto"/>
                <w:bottom w:val="none" w:sz="0" w:space="0" w:color="auto"/>
                <w:right w:val="none" w:sz="0" w:space="0" w:color="auto"/>
              </w:divBdr>
            </w:div>
            <w:div w:id="673538110">
              <w:marLeft w:val="1155"/>
              <w:marRight w:val="0"/>
              <w:marTop w:val="0"/>
              <w:marBottom w:val="0"/>
              <w:divBdr>
                <w:top w:val="none" w:sz="0" w:space="0" w:color="auto"/>
                <w:left w:val="none" w:sz="0" w:space="0" w:color="auto"/>
                <w:bottom w:val="none" w:sz="0" w:space="0" w:color="auto"/>
                <w:right w:val="none" w:sz="0" w:space="0" w:color="auto"/>
              </w:divBdr>
            </w:div>
            <w:div w:id="1240599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204248">
      <w:bodyDiv w:val="1"/>
      <w:marLeft w:val="0"/>
      <w:marRight w:val="0"/>
      <w:marTop w:val="0"/>
      <w:marBottom w:val="0"/>
      <w:divBdr>
        <w:top w:val="none" w:sz="0" w:space="0" w:color="auto"/>
        <w:left w:val="none" w:sz="0" w:space="0" w:color="auto"/>
        <w:bottom w:val="none" w:sz="0" w:space="0" w:color="auto"/>
        <w:right w:val="none" w:sz="0" w:space="0" w:color="auto"/>
      </w:divBdr>
      <w:divsChild>
        <w:div w:id="1129981340">
          <w:marLeft w:val="0"/>
          <w:marRight w:val="0"/>
          <w:marTop w:val="0"/>
          <w:marBottom w:val="0"/>
          <w:divBdr>
            <w:top w:val="none" w:sz="0" w:space="0" w:color="auto"/>
            <w:left w:val="none" w:sz="0" w:space="0" w:color="auto"/>
            <w:bottom w:val="none" w:sz="0" w:space="0" w:color="auto"/>
            <w:right w:val="none" w:sz="0" w:space="0" w:color="auto"/>
          </w:divBdr>
        </w:div>
        <w:div w:id="904073584">
          <w:marLeft w:val="0"/>
          <w:marRight w:val="0"/>
          <w:marTop w:val="150"/>
          <w:marBottom w:val="0"/>
          <w:divBdr>
            <w:top w:val="none" w:sz="0" w:space="0" w:color="auto"/>
            <w:left w:val="none" w:sz="0" w:space="0" w:color="auto"/>
            <w:bottom w:val="none" w:sz="0" w:space="0" w:color="auto"/>
            <w:right w:val="none" w:sz="0" w:space="0" w:color="auto"/>
          </w:divBdr>
          <w:divsChild>
            <w:div w:id="1953435009">
              <w:marLeft w:val="1155"/>
              <w:marRight w:val="0"/>
              <w:marTop w:val="0"/>
              <w:marBottom w:val="0"/>
              <w:divBdr>
                <w:top w:val="none" w:sz="0" w:space="0" w:color="auto"/>
                <w:left w:val="none" w:sz="0" w:space="0" w:color="auto"/>
                <w:bottom w:val="none" w:sz="0" w:space="0" w:color="auto"/>
                <w:right w:val="none" w:sz="0" w:space="0" w:color="auto"/>
              </w:divBdr>
            </w:div>
            <w:div w:id="267545489">
              <w:marLeft w:val="1155"/>
              <w:marRight w:val="0"/>
              <w:marTop w:val="0"/>
              <w:marBottom w:val="0"/>
              <w:divBdr>
                <w:top w:val="none" w:sz="0" w:space="0" w:color="auto"/>
                <w:left w:val="none" w:sz="0" w:space="0" w:color="auto"/>
                <w:bottom w:val="none" w:sz="0" w:space="0" w:color="auto"/>
                <w:right w:val="none" w:sz="0" w:space="0" w:color="auto"/>
              </w:divBdr>
            </w:div>
            <w:div w:id="899441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233915">
      <w:bodyDiv w:val="1"/>
      <w:marLeft w:val="0"/>
      <w:marRight w:val="0"/>
      <w:marTop w:val="0"/>
      <w:marBottom w:val="0"/>
      <w:divBdr>
        <w:top w:val="none" w:sz="0" w:space="0" w:color="auto"/>
        <w:left w:val="none" w:sz="0" w:space="0" w:color="auto"/>
        <w:bottom w:val="none" w:sz="0" w:space="0" w:color="auto"/>
        <w:right w:val="none" w:sz="0" w:space="0" w:color="auto"/>
      </w:divBdr>
      <w:divsChild>
        <w:div w:id="705720675">
          <w:marLeft w:val="0"/>
          <w:marRight w:val="0"/>
          <w:marTop w:val="0"/>
          <w:marBottom w:val="0"/>
          <w:divBdr>
            <w:top w:val="none" w:sz="0" w:space="0" w:color="auto"/>
            <w:left w:val="none" w:sz="0" w:space="0" w:color="auto"/>
            <w:bottom w:val="none" w:sz="0" w:space="0" w:color="auto"/>
            <w:right w:val="none" w:sz="0" w:space="0" w:color="auto"/>
          </w:divBdr>
        </w:div>
        <w:div w:id="69154629">
          <w:marLeft w:val="0"/>
          <w:marRight w:val="0"/>
          <w:marTop w:val="150"/>
          <w:marBottom w:val="0"/>
          <w:divBdr>
            <w:top w:val="none" w:sz="0" w:space="0" w:color="auto"/>
            <w:left w:val="none" w:sz="0" w:space="0" w:color="auto"/>
            <w:bottom w:val="none" w:sz="0" w:space="0" w:color="auto"/>
            <w:right w:val="none" w:sz="0" w:space="0" w:color="auto"/>
          </w:divBdr>
          <w:divsChild>
            <w:div w:id="318077778">
              <w:marLeft w:val="1155"/>
              <w:marRight w:val="0"/>
              <w:marTop w:val="0"/>
              <w:marBottom w:val="0"/>
              <w:divBdr>
                <w:top w:val="none" w:sz="0" w:space="0" w:color="auto"/>
                <w:left w:val="none" w:sz="0" w:space="0" w:color="auto"/>
                <w:bottom w:val="none" w:sz="0" w:space="0" w:color="auto"/>
                <w:right w:val="none" w:sz="0" w:space="0" w:color="auto"/>
              </w:divBdr>
            </w:div>
            <w:div w:id="316887393">
              <w:marLeft w:val="1155"/>
              <w:marRight w:val="0"/>
              <w:marTop w:val="0"/>
              <w:marBottom w:val="0"/>
              <w:divBdr>
                <w:top w:val="none" w:sz="0" w:space="0" w:color="auto"/>
                <w:left w:val="none" w:sz="0" w:space="0" w:color="auto"/>
                <w:bottom w:val="none" w:sz="0" w:space="0" w:color="auto"/>
                <w:right w:val="none" w:sz="0" w:space="0" w:color="auto"/>
              </w:divBdr>
            </w:div>
            <w:div w:id="18536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281619">
      <w:bodyDiv w:val="1"/>
      <w:marLeft w:val="0"/>
      <w:marRight w:val="0"/>
      <w:marTop w:val="0"/>
      <w:marBottom w:val="0"/>
      <w:divBdr>
        <w:top w:val="none" w:sz="0" w:space="0" w:color="auto"/>
        <w:left w:val="none" w:sz="0" w:space="0" w:color="auto"/>
        <w:bottom w:val="none" w:sz="0" w:space="0" w:color="auto"/>
        <w:right w:val="none" w:sz="0" w:space="0" w:color="auto"/>
      </w:divBdr>
      <w:divsChild>
        <w:div w:id="384569278">
          <w:marLeft w:val="0"/>
          <w:marRight w:val="0"/>
          <w:marTop w:val="0"/>
          <w:marBottom w:val="0"/>
          <w:divBdr>
            <w:top w:val="none" w:sz="0" w:space="0" w:color="auto"/>
            <w:left w:val="none" w:sz="0" w:space="0" w:color="auto"/>
            <w:bottom w:val="none" w:sz="0" w:space="0" w:color="auto"/>
            <w:right w:val="none" w:sz="0" w:space="0" w:color="auto"/>
          </w:divBdr>
        </w:div>
        <w:div w:id="2002274212">
          <w:marLeft w:val="0"/>
          <w:marRight w:val="0"/>
          <w:marTop w:val="150"/>
          <w:marBottom w:val="0"/>
          <w:divBdr>
            <w:top w:val="none" w:sz="0" w:space="0" w:color="auto"/>
            <w:left w:val="none" w:sz="0" w:space="0" w:color="auto"/>
            <w:bottom w:val="none" w:sz="0" w:space="0" w:color="auto"/>
            <w:right w:val="none" w:sz="0" w:space="0" w:color="auto"/>
          </w:divBdr>
          <w:divsChild>
            <w:div w:id="654917950">
              <w:marLeft w:val="1155"/>
              <w:marRight w:val="0"/>
              <w:marTop w:val="0"/>
              <w:marBottom w:val="0"/>
              <w:divBdr>
                <w:top w:val="none" w:sz="0" w:space="0" w:color="auto"/>
                <w:left w:val="none" w:sz="0" w:space="0" w:color="auto"/>
                <w:bottom w:val="none" w:sz="0" w:space="0" w:color="auto"/>
                <w:right w:val="none" w:sz="0" w:space="0" w:color="auto"/>
              </w:divBdr>
            </w:div>
            <w:div w:id="1916356254">
              <w:marLeft w:val="1155"/>
              <w:marRight w:val="0"/>
              <w:marTop w:val="0"/>
              <w:marBottom w:val="0"/>
              <w:divBdr>
                <w:top w:val="none" w:sz="0" w:space="0" w:color="auto"/>
                <w:left w:val="none" w:sz="0" w:space="0" w:color="auto"/>
                <w:bottom w:val="none" w:sz="0" w:space="0" w:color="auto"/>
                <w:right w:val="none" w:sz="0" w:space="0" w:color="auto"/>
              </w:divBdr>
            </w:div>
            <w:div w:id="856239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349616">
      <w:bodyDiv w:val="1"/>
      <w:marLeft w:val="0"/>
      <w:marRight w:val="0"/>
      <w:marTop w:val="0"/>
      <w:marBottom w:val="0"/>
      <w:divBdr>
        <w:top w:val="none" w:sz="0" w:space="0" w:color="auto"/>
        <w:left w:val="none" w:sz="0" w:space="0" w:color="auto"/>
        <w:bottom w:val="none" w:sz="0" w:space="0" w:color="auto"/>
        <w:right w:val="none" w:sz="0" w:space="0" w:color="auto"/>
      </w:divBdr>
    </w:div>
    <w:div w:id="1951353093">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548747">
      <w:bodyDiv w:val="1"/>
      <w:marLeft w:val="0"/>
      <w:marRight w:val="0"/>
      <w:marTop w:val="0"/>
      <w:marBottom w:val="0"/>
      <w:divBdr>
        <w:top w:val="none" w:sz="0" w:space="0" w:color="auto"/>
        <w:left w:val="none" w:sz="0" w:space="0" w:color="auto"/>
        <w:bottom w:val="none" w:sz="0" w:space="0" w:color="auto"/>
        <w:right w:val="none" w:sz="0" w:space="0" w:color="auto"/>
      </w:divBdr>
      <w:divsChild>
        <w:div w:id="768745085">
          <w:marLeft w:val="0"/>
          <w:marRight w:val="0"/>
          <w:marTop w:val="0"/>
          <w:marBottom w:val="0"/>
          <w:divBdr>
            <w:top w:val="none" w:sz="0" w:space="0" w:color="auto"/>
            <w:left w:val="none" w:sz="0" w:space="0" w:color="auto"/>
            <w:bottom w:val="none" w:sz="0" w:space="0" w:color="auto"/>
            <w:right w:val="none" w:sz="0" w:space="0" w:color="auto"/>
          </w:divBdr>
        </w:div>
        <w:div w:id="572007863">
          <w:marLeft w:val="0"/>
          <w:marRight w:val="0"/>
          <w:marTop w:val="150"/>
          <w:marBottom w:val="0"/>
          <w:divBdr>
            <w:top w:val="none" w:sz="0" w:space="0" w:color="auto"/>
            <w:left w:val="none" w:sz="0" w:space="0" w:color="auto"/>
            <w:bottom w:val="none" w:sz="0" w:space="0" w:color="auto"/>
            <w:right w:val="none" w:sz="0" w:space="0" w:color="auto"/>
          </w:divBdr>
          <w:divsChild>
            <w:div w:id="1154099888">
              <w:marLeft w:val="1155"/>
              <w:marRight w:val="0"/>
              <w:marTop w:val="0"/>
              <w:marBottom w:val="0"/>
              <w:divBdr>
                <w:top w:val="none" w:sz="0" w:space="0" w:color="auto"/>
                <w:left w:val="none" w:sz="0" w:space="0" w:color="auto"/>
                <w:bottom w:val="none" w:sz="0" w:space="0" w:color="auto"/>
                <w:right w:val="none" w:sz="0" w:space="0" w:color="auto"/>
              </w:divBdr>
            </w:div>
            <w:div w:id="687564613">
              <w:marLeft w:val="1155"/>
              <w:marRight w:val="0"/>
              <w:marTop w:val="0"/>
              <w:marBottom w:val="0"/>
              <w:divBdr>
                <w:top w:val="none" w:sz="0" w:space="0" w:color="auto"/>
                <w:left w:val="none" w:sz="0" w:space="0" w:color="auto"/>
                <w:bottom w:val="none" w:sz="0" w:space="0" w:color="auto"/>
                <w:right w:val="none" w:sz="0" w:space="0" w:color="auto"/>
              </w:divBdr>
            </w:div>
            <w:div w:id="1903054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887971">
      <w:bodyDiv w:val="1"/>
      <w:marLeft w:val="0"/>
      <w:marRight w:val="0"/>
      <w:marTop w:val="0"/>
      <w:marBottom w:val="0"/>
      <w:divBdr>
        <w:top w:val="none" w:sz="0" w:space="0" w:color="auto"/>
        <w:left w:val="none" w:sz="0" w:space="0" w:color="auto"/>
        <w:bottom w:val="none" w:sz="0" w:space="0" w:color="auto"/>
        <w:right w:val="none" w:sz="0" w:space="0" w:color="auto"/>
      </w:divBdr>
      <w:divsChild>
        <w:div w:id="1880625489">
          <w:marLeft w:val="0"/>
          <w:marRight w:val="0"/>
          <w:marTop w:val="0"/>
          <w:marBottom w:val="0"/>
          <w:divBdr>
            <w:top w:val="none" w:sz="0" w:space="0" w:color="auto"/>
            <w:left w:val="none" w:sz="0" w:space="0" w:color="auto"/>
            <w:bottom w:val="none" w:sz="0" w:space="0" w:color="auto"/>
            <w:right w:val="none" w:sz="0" w:space="0" w:color="auto"/>
          </w:divBdr>
        </w:div>
        <w:div w:id="1326319479">
          <w:marLeft w:val="0"/>
          <w:marRight w:val="0"/>
          <w:marTop w:val="150"/>
          <w:marBottom w:val="0"/>
          <w:divBdr>
            <w:top w:val="none" w:sz="0" w:space="0" w:color="auto"/>
            <w:left w:val="none" w:sz="0" w:space="0" w:color="auto"/>
            <w:bottom w:val="none" w:sz="0" w:space="0" w:color="auto"/>
            <w:right w:val="none" w:sz="0" w:space="0" w:color="auto"/>
          </w:divBdr>
          <w:divsChild>
            <w:div w:id="1526483252">
              <w:marLeft w:val="1155"/>
              <w:marRight w:val="0"/>
              <w:marTop w:val="0"/>
              <w:marBottom w:val="0"/>
              <w:divBdr>
                <w:top w:val="none" w:sz="0" w:space="0" w:color="auto"/>
                <w:left w:val="none" w:sz="0" w:space="0" w:color="auto"/>
                <w:bottom w:val="none" w:sz="0" w:space="0" w:color="auto"/>
                <w:right w:val="none" w:sz="0" w:space="0" w:color="auto"/>
              </w:divBdr>
            </w:div>
            <w:div w:id="1726903769">
              <w:marLeft w:val="1155"/>
              <w:marRight w:val="0"/>
              <w:marTop w:val="0"/>
              <w:marBottom w:val="0"/>
              <w:divBdr>
                <w:top w:val="none" w:sz="0" w:space="0" w:color="auto"/>
                <w:left w:val="none" w:sz="0" w:space="0" w:color="auto"/>
                <w:bottom w:val="none" w:sz="0" w:space="0" w:color="auto"/>
                <w:right w:val="none" w:sz="0" w:space="0" w:color="auto"/>
              </w:divBdr>
            </w:div>
            <w:div w:id="106020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055766">
      <w:bodyDiv w:val="1"/>
      <w:marLeft w:val="0"/>
      <w:marRight w:val="0"/>
      <w:marTop w:val="0"/>
      <w:marBottom w:val="0"/>
      <w:divBdr>
        <w:top w:val="none" w:sz="0" w:space="0" w:color="auto"/>
        <w:left w:val="none" w:sz="0" w:space="0" w:color="auto"/>
        <w:bottom w:val="none" w:sz="0" w:space="0" w:color="auto"/>
        <w:right w:val="none" w:sz="0" w:space="0" w:color="auto"/>
      </w:divBdr>
      <w:divsChild>
        <w:div w:id="1297029631">
          <w:marLeft w:val="0"/>
          <w:marRight w:val="0"/>
          <w:marTop w:val="0"/>
          <w:marBottom w:val="0"/>
          <w:divBdr>
            <w:top w:val="none" w:sz="0" w:space="0" w:color="auto"/>
            <w:left w:val="none" w:sz="0" w:space="0" w:color="auto"/>
            <w:bottom w:val="none" w:sz="0" w:space="0" w:color="auto"/>
            <w:right w:val="none" w:sz="0" w:space="0" w:color="auto"/>
          </w:divBdr>
        </w:div>
        <w:div w:id="1977292768">
          <w:marLeft w:val="0"/>
          <w:marRight w:val="0"/>
          <w:marTop w:val="150"/>
          <w:marBottom w:val="0"/>
          <w:divBdr>
            <w:top w:val="none" w:sz="0" w:space="0" w:color="auto"/>
            <w:left w:val="none" w:sz="0" w:space="0" w:color="auto"/>
            <w:bottom w:val="none" w:sz="0" w:space="0" w:color="auto"/>
            <w:right w:val="none" w:sz="0" w:space="0" w:color="auto"/>
          </w:divBdr>
          <w:divsChild>
            <w:div w:id="1914656203">
              <w:marLeft w:val="1155"/>
              <w:marRight w:val="0"/>
              <w:marTop w:val="0"/>
              <w:marBottom w:val="0"/>
              <w:divBdr>
                <w:top w:val="none" w:sz="0" w:space="0" w:color="auto"/>
                <w:left w:val="none" w:sz="0" w:space="0" w:color="auto"/>
                <w:bottom w:val="none" w:sz="0" w:space="0" w:color="auto"/>
                <w:right w:val="none" w:sz="0" w:space="0" w:color="auto"/>
              </w:divBdr>
            </w:div>
            <w:div w:id="1740441152">
              <w:marLeft w:val="1155"/>
              <w:marRight w:val="0"/>
              <w:marTop w:val="0"/>
              <w:marBottom w:val="0"/>
              <w:divBdr>
                <w:top w:val="none" w:sz="0" w:space="0" w:color="auto"/>
                <w:left w:val="none" w:sz="0" w:space="0" w:color="auto"/>
                <w:bottom w:val="none" w:sz="0" w:space="0" w:color="auto"/>
                <w:right w:val="none" w:sz="0" w:space="0" w:color="auto"/>
              </w:divBdr>
            </w:div>
            <w:div w:id="1585991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349418">
      <w:bodyDiv w:val="1"/>
      <w:marLeft w:val="0"/>
      <w:marRight w:val="0"/>
      <w:marTop w:val="0"/>
      <w:marBottom w:val="0"/>
      <w:divBdr>
        <w:top w:val="none" w:sz="0" w:space="0" w:color="auto"/>
        <w:left w:val="none" w:sz="0" w:space="0" w:color="auto"/>
        <w:bottom w:val="none" w:sz="0" w:space="0" w:color="auto"/>
        <w:right w:val="none" w:sz="0" w:space="0" w:color="auto"/>
      </w:divBdr>
      <w:divsChild>
        <w:div w:id="1594051986">
          <w:marLeft w:val="0"/>
          <w:marRight w:val="0"/>
          <w:marTop w:val="0"/>
          <w:marBottom w:val="0"/>
          <w:divBdr>
            <w:top w:val="none" w:sz="0" w:space="0" w:color="auto"/>
            <w:left w:val="none" w:sz="0" w:space="0" w:color="auto"/>
            <w:bottom w:val="none" w:sz="0" w:space="0" w:color="auto"/>
            <w:right w:val="none" w:sz="0" w:space="0" w:color="auto"/>
          </w:divBdr>
        </w:div>
        <w:div w:id="152575511">
          <w:marLeft w:val="0"/>
          <w:marRight w:val="0"/>
          <w:marTop w:val="150"/>
          <w:marBottom w:val="0"/>
          <w:divBdr>
            <w:top w:val="none" w:sz="0" w:space="0" w:color="auto"/>
            <w:left w:val="none" w:sz="0" w:space="0" w:color="auto"/>
            <w:bottom w:val="none" w:sz="0" w:space="0" w:color="auto"/>
            <w:right w:val="none" w:sz="0" w:space="0" w:color="auto"/>
          </w:divBdr>
          <w:divsChild>
            <w:div w:id="560336379">
              <w:marLeft w:val="1155"/>
              <w:marRight w:val="0"/>
              <w:marTop w:val="0"/>
              <w:marBottom w:val="0"/>
              <w:divBdr>
                <w:top w:val="none" w:sz="0" w:space="0" w:color="auto"/>
                <w:left w:val="none" w:sz="0" w:space="0" w:color="auto"/>
                <w:bottom w:val="none" w:sz="0" w:space="0" w:color="auto"/>
                <w:right w:val="none" w:sz="0" w:space="0" w:color="auto"/>
              </w:divBdr>
            </w:div>
            <w:div w:id="1612009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001">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395890">
      <w:bodyDiv w:val="1"/>
      <w:marLeft w:val="0"/>
      <w:marRight w:val="0"/>
      <w:marTop w:val="0"/>
      <w:marBottom w:val="0"/>
      <w:divBdr>
        <w:top w:val="none" w:sz="0" w:space="0" w:color="auto"/>
        <w:left w:val="none" w:sz="0" w:space="0" w:color="auto"/>
        <w:bottom w:val="none" w:sz="0" w:space="0" w:color="auto"/>
        <w:right w:val="none" w:sz="0" w:space="0" w:color="auto"/>
      </w:divBdr>
      <w:divsChild>
        <w:div w:id="786700071">
          <w:marLeft w:val="0"/>
          <w:marRight w:val="0"/>
          <w:marTop w:val="0"/>
          <w:marBottom w:val="0"/>
          <w:divBdr>
            <w:top w:val="none" w:sz="0" w:space="0" w:color="auto"/>
            <w:left w:val="none" w:sz="0" w:space="0" w:color="auto"/>
            <w:bottom w:val="none" w:sz="0" w:space="0" w:color="auto"/>
            <w:right w:val="none" w:sz="0" w:space="0" w:color="auto"/>
          </w:divBdr>
        </w:div>
        <w:div w:id="1489519280">
          <w:marLeft w:val="0"/>
          <w:marRight w:val="0"/>
          <w:marTop w:val="150"/>
          <w:marBottom w:val="0"/>
          <w:divBdr>
            <w:top w:val="none" w:sz="0" w:space="0" w:color="auto"/>
            <w:left w:val="none" w:sz="0" w:space="0" w:color="auto"/>
            <w:bottom w:val="none" w:sz="0" w:space="0" w:color="auto"/>
            <w:right w:val="none" w:sz="0" w:space="0" w:color="auto"/>
          </w:divBdr>
          <w:divsChild>
            <w:div w:id="1587492995">
              <w:marLeft w:val="1155"/>
              <w:marRight w:val="0"/>
              <w:marTop w:val="0"/>
              <w:marBottom w:val="0"/>
              <w:divBdr>
                <w:top w:val="none" w:sz="0" w:space="0" w:color="auto"/>
                <w:left w:val="none" w:sz="0" w:space="0" w:color="auto"/>
                <w:bottom w:val="none" w:sz="0" w:space="0" w:color="auto"/>
                <w:right w:val="none" w:sz="0" w:space="0" w:color="auto"/>
              </w:divBdr>
            </w:div>
            <w:div w:id="313685584">
              <w:marLeft w:val="1155"/>
              <w:marRight w:val="0"/>
              <w:marTop w:val="0"/>
              <w:marBottom w:val="0"/>
              <w:divBdr>
                <w:top w:val="none" w:sz="0" w:space="0" w:color="auto"/>
                <w:left w:val="none" w:sz="0" w:space="0" w:color="auto"/>
                <w:bottom w:val="none" w:sz="0" w:space="0" w:color="auto"/>
                <w:right w:val="none" w:sz="0" w:space="0" w:color="auto"/>
              </w:divBdr>
            </w:div>
            <w:div w:id="324474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442230">
      <w:bodyDiv w:val="1"/>
      <w:marLeft w:val="0"/>
      <w:marRight w:val="0"/>
      <w:marTop w:val="0"/>
      <w:marBottom w:val="0"/>
      <w:divBdr>
        <w:top w:val="none" w:sz="0" w:space="0" w:color="auto"/>
        <w:left w:val="none" w:sz="0" w:space="0" w:color="auto"/>
        <w:bottom w:val="none" w:sz="0" w:space="0" w:color="auto"/>
        <w:right w:val="none" w:sz="0" w:space="0" w:color="auto"/>
      </w:divBdr>
      <w:divsChild>
        <w:div w:id="460806298">
          <w:marLeft w:val="0"/>
          <w:marRight w:val="0"/>
          <w:marTop w:val="0"/>
          <w:marBottom w:val="0"/>
          <w:divBdr>
            <w:top w:val="none" w:sz="0" w:space="0" w:color="auto"/>
            <w:left w:val="none" w:sz="0" w:space="0" w:color="auto"/>
            <w:bottom w:val="none" w:sz="0" w:space="0" w:color="auto"/>
            <w:right w:val="none" w:sz="0" w:space="0" w:color="auto"/>
          </w:divBdr>
        </w:div>
        <w:div w:id="241069927">
          <w:marLeft w:val="0"/>
          <w:marRight w:val="0"/>
          <w:marTop w:val="150"/>
          <w:marBottom w:val="0"/>
          <w:divBdr>
            <w:top w:val="none" w:sz="0" w:space="0" w:color="auto"/>
            <w:left w:val="none" w:sz="0" w:space="0" w:color="auto"/>
            <w:bottom w:val="none" w:sz="0" w:space="0" w:color="auto"/>
            <w:right w:val="none" w:sz="0" w:space="0" w:color="auto"/>
          </w:divBdr>
          <w:divsChild>
            <w:div w:id="735133165">
              <w:marLeft w:val="1155"/>
              <w:marRight w:val="0"/>
              <w:marTop w:val="0"/>
              <w:marBottom w:val="0"/>
              <w:divBdr>
                <w:top w:val="none" w:sz="0" w:space="0" w:color="auto"/>
                <w:left w:val="none" w:sz="0" w:space="0" w:color="auto"/>
                <w:bottom w:val="none" w:sz="0" w:space="0" w:color="auto"/>
                <w:right w:val="none" w:sz="0" w:space="0" w:color="auto"/>
              </w:divBdr>
            </w:div>
            <w:div w:id="1062171832">
              <w:marLeft w:val="1155"/>
              <w:marRight w:val="0"/>
              <w:marTop w:val="0"/>
              <w:marBottom w:val="0"/>
              <w:divBdr>
                <w:top w:val="none" w:sz="0" w:space="0" w:color="auto"/>
                <w:left w:val="none" w:sz="0" w:space="0" w:color="auto"/>
                <w:bottom w:val="none" w:sz="0" w:space="0" w:color="auto"/>
                <w:right w:val="none" w:sz="0" w:space="0" w:color="auto"/>
              </w:divBdr>
            </w:div>
            <w:div w:id="1600408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509174">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60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092494">
      <w:bodyDiv w:val="1"/>
      <w:marLeft w:val="0"/>
      <w:marRight w:val="0"/>
      <w:marTop w:val="0"/>
      <w:marBottom w:val="0"/>
      <w:divBdr>
        <w:top w:val="none" w:sz="0" w:space="0" w:color="auto"/>
        <w:left w:val="none" w:sz="0" w:space="0" w:color="auto"/>
        <w:bottom w:val="none" w:sz="0" w:space="0" w:color="auto"/>
        <w:right w:val="none" w:sz="0" w:space="0" w:color="auto"/>
      </w:divBdr>
    </w:div>
    <w:div w:id="1954164672">
      <w:bodyDiv w:val="1"/>
      <w:marLeft w:val="0"/>
      <w:marRight w:val="0"/>
      <w:marTop w:val="0"/>
      <w:marBottom w:val="0"/>
      <w:divBdr>
        <w:top w:val="none" w:sz="0" w:space="0" w:color="auto"/>
        <w:left w:val="none" w:sz="0" w:space="0" w:color="auto"/>
        <w:bottom w:val="none" w:sz="0" w:space="0" w:color="auto"/>
        <w:right w:val="none" w:sz="0" w:space="0" w:color="auto"/>
      </w:divBdr>
      <w:divsChild>
        <w:div w:id="1391073477">
          <w:marLeft w:val="0"/>
          <w:marRight w:val="0"/>
          <w:marTop w:val="0"/>
          <w:marBottom w:val="0"/>
          <w:divBdr>
            <w:top w:val="none" w:sz="0" w:space="0" w:color="auto"/>
            <w:left w:val="none" w:sz="0" w:space="0" w:color="auto"/>
            <w:bottom w:val="none" w:sz="0" w:space="0" w:color="auto"/>
            <w:right w:val="none" w:sz="0" w:space="0" w:color="auto"/>
          </w:divBdr>
        </w:div>
        <w:div w:id="913858903">
          <w:marLeft w:val="0"/>
          <w:marRight w:val="0"/>
          <w:marTop w:val="150"/>
          <w:marBottom w:val="0"/>
          <w:divBdr>
            <w:top w:val="none" w:sz="0" w:space="0" w:color="auto"/>
            <w:left w:val="none" w:sz="0" w:space="0" w:color="auto"/>
            <w:bottom w:val="none" w:sz="0" w:space="0" w:color="auto"/>
            <w:right w:val="none" w:sz="0" w:space="0" w:color="auto"/>
          </w:divBdr>
          <w:divsChild>
            <w:div w:id="335499459">
              <w:marLeft w:val="1155"/>
              <w:marRight w:val="0"/>
              <w:marTop w:val="0"/>
              <w:marBottom w:val="0"/>
              <w:divBdr>
                <w:top w:val="none" w:sz="0" w:space="0" w:color="auto"/>
                <w:left w:val="none" w:sz="0" w:space="0" w:color="auto"/>
                <w:bottom w:val="none" w:sz="0" w:space="0" w:color="auto"/>
                <w:right w:val="none" w:sz="0" w:space="0" w:color="auto"/>
              </w:divBdr>
            </w:div>
            <w:div w:id="1824006105">
              <w:marLeft w:val="1155"/>
              <w:marRight w:val="0"/>
              <w:marTop w:val="0"/>
              <w:marBottom w:val="0"/>
              <w:divBdr>
                <w:top w:val="none" w:sz="0" w:space="0" w:color="auto"/>
                <w:left w:val="none" w:sz="0" w:space="0" w:color="auto"/>
                <w:bottom w:val="none" w:sz="0" w:space="0" w:color="auto"/>
                <w:right w:val="none" w:sz="0" w:space="0" w:color="auto"/>
              </w:divBdr>
            </w:div>
            <w:div w:id="137646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168071">
      <w:bodyDiv w:val="1"/>
      <w:marLeft w:val="0"/>
      <w:marRight w:val="0"/>
      <w:marTop w:val="0"/>
      <w:marBottom w:val="0"/>
      <w:divBdr>
        <w:top w:val="none" w:sz="0" w:space="0" w:color="auto"/>
        <w:left w:val="none" w:sz="0" w:space="0" w:color="auto"/>
        <w:bottom w:val="none" w:sz="0" w:space="0" w:color="auto"/>
        <w:right w:val="none" w:sz="0" w:space="0" w:color="auto"/>
      </w:divBdr>
      <w:divsChild>
        <w:div w:id="963657282">
          <w:marLeft w:val="0"/>
          <w:marRight w:val="0"/>
          <w:marTop w:val="0"/>
          <w:marBottom w:val="0"/>
          <w:divBdr>
            <w:top w:val="none" w:sz="0" w:space="0" w:color="auto"/>
            <w:left w:val="none" w:sz="0" w:space="0" w:color="auto"/>
            <w:bottom w:val="none" w:sz="0" w:space="0" w:color="auto"/>
            <w:right w:val="none" w:sz="0" w:space="0" w:color="auto"/>
          </w:divBdr>
        </w:div>
        <w:div w:id="1987780853">
          <w:marLeft w:val="0"/>
          <w:marRight w:val="0"/>
          <w:marTop w:val="150"/>
          <w:marBottom w:val="0"/>
          <w:divBdr>
            <w:top w:val="none" w:sz="0" w:space="0" w:color="auto"/>
            <w:left w:val="none" w:sz="0" w:space="0" w:color="auto"/>
            <w:bottom w:val="none" w:sz="0" w:space="0" w:color="auto"/>
            <w:right w:val="none" w:sz="0" w:space="0" w:color="auto"/>
          </w:divBdr>
          <w:divsChild>
            <w:div w:id="1795976797">
              <w:marLeft w:val="1155"/>
              <w:marRight w:val="0"/>
              <w:marTop w:val="0"/>
              <w:marBottom w:val="0"/>
              <w:divBdr>
                <w:top w:val="none" w:sz="0" w:space="0" w:color="auto"/>
                <w:left w:val="none" w:sz="0" w:space="0" w:color="auto"/>
                <w:bottom w:val="none" w:sz="0" w:space="0" w:color="auto"/>
                <w:right w:val="none" w:sz="0" w:space="0" w:color="auto"/>
              </w:divBdr>
            </w:div>
            <w:div w:id="383069052">
              <w:marLeft w:val="1155"/>
              <w:marRight w:val="0"/>
              <w:marTop w:val="0"/>
              <w:marBottom w:val="0"/>
              <w:divBdr>
                <w:top w:val="none" w:sz="0" w:space="0" w:color="auto"/>
                <w:left w:val="none" w:sz="0" w:space="0" w:color="auto"/>
                <w:bottom w:val="none" w:sz="0" w:space="0" w:color="auto"/>
                <w:right w:val="none" w:sz="0" w:space="0" w:color="auto"/>
              </w:divBdr>
            </w:div>
            <w:div w:id="1183128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12748">
      <w:bodyDiv w:val="1"/>
      <w:marLeft w:val="0"/>
      <w:marRight w:val="0"/>
      <w:marTop w:val="0"/>
      <w:marBottom w:val="0"/>
      <w:divBdr>
        <w:top w:val="none" w:sz="0" w:space="0" w:color="auto"/>
        <w:left w:val="none" w:sz="0" w:space="0" w:color="auto"/>
        <w:bottom w:val="none" w:sz="0" w:space="0" w:color="auto"/>
        <w:right w:val="none" w:sz="0" w:space="0" w:color="auto"/>
      </w:divBdr>
      <w:divsChild>
        <w:div w:id="2010669899">
          <w:marLeft w:val="0"/>
          <w:marRight w:val="0"/>
          <w:marTop w:val="0"/>
          <w:marBottom w:val="0"/>
          <w:divBdr>
            <w:top w:val="none" w:sz="0" w:space="0" w:color="auto"/>
            <w:left w:val="none" w:sz="0" w:space="0" w:color="auto"/>
            <w:bottom w:val="none" w:sz="0" w:space="0" w:color="auto"/>
            <w:right w:val="none" w:sz="0" w:space="0" w:color="auto"/>
          </w:divBdr>
        </w:div>
        <w:div w:id="1796947038">
          <w:marLeft w:val="0"/>
          <w:marRight w:val="0"/>
          <w:marTop w:val="150"/>
          <w:marBottom w:val="0"/>
          <w:divBdr>
            <w:top w:val="none" w:sz="0" w:space="0" w:color="auto"/>
            <w:left w:val="none" w:sz="0" w:space="0" w:color="auto"/>
            <w:bottom w:val="none" w:sz="0" w:space="0" w:color="auto"/>
            <w:right w:val="none" w:sz="0" w:space="0" w:color="auto"/>
          </w:divBdr>
          <w:divsChild>
            <w:div w:id="1492480512">
              <w:marLeft w:val="1155"/>
              <w:marRight w:val="0"/>
              <w:marTop w:val="0"/>
              <w:marBottom w:val="0"/>
              <w:divBdr>
                <w:top w:val="none" w:sz="0" w:space="0" w:color="auto"/>
                <w:left w:val="none" w:sz="0" w:space="0" w:color="auto"/>
                <w:bottom w:val="none" w:sz="0" w:space="0" w:color="auto"/>
                <w:right w:val="none" w:sz="0" w:space="0" w:color="auto"/>
              </w:divBdr>
            </w:div>
            <w:div w:id="430124272">
              <w:marLeft w:val="1155"/>
              <w:marRight w:val="0"/>
              <w:marTop w:val="0"/>
              <w:marBottom w:val="0"/>
              <w:divBdr>
                <w:top w:val="none" w:sz="0" w:space="0" w:color="auto"/>
                <w:left w:val="none" w:sz="0" w:space="0" w:color="auto"/>
                <w:bottom w:val="none" w:sz="0" w:space="0" w:color="auto"/>
                <w:right w:val="none" w:sz="0" w:space="0" w:color="auto"/>
              </w:divBdr>
            </w:div>
            <w:div w:id="423845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06250">
      <w:bodyDiv w:val="1"/>
      <w:marLeft w:val="0"/>
      <w:marRight w:val="0"/>
      <w:marTop w:val="0"/>
      <w:marBottom w:val="0"/>
      <w:divBdr>
        <w:top w:val="none" w:sz="0" w:space="0" w:color="auto"/>
        <w:left w:val="none" w:sz="0" w:space="0" w:color="auto"/>
        <w:bottom w:val="none" w:sz="0" w:space="0" w:color="auto"/>
        <w:right w:val="none" w:sz="0" w:space="0" w:color="auto"/>
      </w:divBdr>
      <w:divsChild>
        <w:div w:id="1546677903">
          <w:marLeft w:val="0"/>
          <w:marRight w:val="0"/>
          <w:marTop w:val="0"/>
          <w:marBottom w:val="0"/>
          <w:divBdr>
            <w:top w:val="none" w:sz="0" w:space="0" w:color="auto"/>
            <w:left w:val="none" w:sz="0" w:space="0" w:color="auto"/>
            <w:bottom w:val="none" w:sz="0" w:space="0" w:color="auto"/>
            <w:right w:val="none" w:sz="0" w:space="0" w:color="auto"/>
          </w:divBdr>
        </w:div>
        <w:div w:id="750470315">
          <w:marLeft w:val="0"/>
          <w:marRight w:val="0"/>
          <w:marTop w:val="150"/>
          <w:marBottom w:val="0"/>
          <w:divBdr>
            <w:top w:val="none" w:sz="0" w:space="0" w:color="auto"/>
            <w:left w:val="none" w:sz="0" w:space="0" w:color="auto"/>
            <w:bottom w:val="none" w:sz="0" w:space="0" w:color="auto"/>
            <w:right w:val="none" w:sz="0" w:space="0" w:color="auto"/>
          </w:divBdr>
          <w:divsChild>
            <w:div w:id="984747048">
              <w:marLeft w:val="1155"/>
              <w:marRight w:val="0"/>
              <w:marTop w:val="0"/>
              <w:marBottom w:val="0"/>
              <w:divBdr>
                <w:top w:val="none" w:sz="0" w:space="0" w:color="auto"/>
                <w:left w:val="none" w:sz="0" w:space="0" w:color="auto"/>
                <w:bottom w:val="none" w:sz="0" w:space="0" w:color="auto"/>
                <w:right w:val="none" w:sz="0" w:space="0" w:color="auto"/>
              </w:divBdr>
            </w:div>
            <w:div w:id="1423985301">
              <w:marLeft w:val="1155"/>
              <w:marRight w:val="0"/>
              <w:marTop w:val="0"/>
              <w:marBottom w:val="0"/>
              <w:divBdr>
                <w:top w:val="none" w:sz="0" w:space="0" w:color="auto"/>
                <w:left w:val="none" w:sz="0" w:space="0" w:color="auto"/>
                <w:bottom w:val="none" w:sz="0" w:space="0" w:color="auto"/>
                <w:right w:val="none" w:sz="0" w:space="0" w:color="auto"/>
              </w:divBdr>
            </w:div>
            <w:div w:id="1165587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281482">
      <w:bodyDiv w:val="1"/>
      <w:marLeft w:val="0"/>
      <w:marRight w:val="0"/>
      <w:marTop w:val="0"/>
      <w:marBottom w:val="0"/>
      <w:divBdr>
        <w:top w:val="none" w:sz="0" w:space="0" w:color="auto"/>
        <w:left w:val="none" w:sz="0" w:space="0" w:color="auto"/>
        <w:bottom w:val="none" w:sz="0" w:space="0" w:color="auto"/>
        <w:right w:val="none" w:sz="0" w:space="0" w:color="auto"/>
      </w:divBdr>
      <w:divsChild>
        <w:div w:id="946691972">
          <w:marLeft w:val="0"/>
          <w:marRight w:val="0"/>
          <w:marTop w:val="0"/>
          <w:marBottom w:val="0"/>
          <w:divBdr>
            <w:top w:val="none" w:sz="0" w:space="0" w:color="auto"/>
            <w:left w:val="none" w:sz="0" w:space="0" w:color="auto"/>
            <w:bottom w:val="none" w:sz="0" w:space="0" w:color="auto"/>
            <w:right w:val="none" w:sz="0" w:space="0" w:color="auto"/>
          </w:divBdr>
        </w:div>
        <w:div w:id="1013142530">
          <w:marLeft w:val="0"/>
          <w:marRight w:val="0"/>
          <w:marTop w:val="150"/>
          <w:marBottom w:val="0"/>
          <w:divBdr>
            <w:top w:val="none" w:sz="0" w:space="0" w:color="auto"/>
            <w:left w:val="none" w:sz="0" w:space="0" w:color="auto"/>
            <w:bottom w:val="none" w:sz="0" w:space="0" w:color="auto"/>
            <w:right w:val="none" w:sz="0" w:space="0" w:color="auto"/>
          </w:divBdr>
          <w:divsChild>
            <w:div w:id="1262253666">
              <w:marLeft w:val="1155"/>
              <w:marRight w:val="0"/>
              <w:marTop w:val="0"/>
              <w:marBottom w:val="0"/>
              <w:divBdr>
                <w:top w:val="none" w:sz="0" w:space="0" w:color="auto"/>
                <w:left w:val="none" w:sz="0" w:space="0" w:color="auto"/>
                <w:bottom w:val="none" w:sz="0" w:space="0" w:color="auto"/>
                <w:right w:val="none" w:sz="0" w:space="0" w:color="auto"/>
              </w:divBdr>
            </w:div>
            <w:div w:id="800808140">
              <w:marLeft w:val="1155"/>
              <w:marRight w:val="0"/>
              <w:marTop w:val="0"/>
              <w:marBottom w:val="0"/>
              <w:divBdr>
                <w:top w:val="none" w:sz="0" w:space="0" w:color="auto"/>
                <w:left w:val="none" w:sz="0" w:space="0" w:color="auto"/>
                <w:bottom w:val="none" w:sz="0" w:space="0" w:color="auto"/>
                <w:right w:val="none" w:sz="0" w:space="0" w:color="auto"/>
              </w:divBdr>
            </w:div>
            <w:div w:id="598098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478207">
      <w:bodyDiv w:val="1"/>
      <w:marLeft w:val="0"/>
      <w:marRight w:val="0"/>
      <w:marTop w:val="0"/>
      <w:marBottom w:val="0"/>
      <w:divBdr>
        <w:top w:val="none" w:sz="0" w:space="0" w:color="auto"/>
        <w:left w:val="none" w:sz="0" w:space="0" w:color="auto"/>
        <w:bottom w:val="none" w:sz="0" w:space="0" w:color="auto"/>
        <w:right w:val="none" w:sz="0" w:space="0" w:color="auto"/>
      </w:divBdr>
      <w:divsChild>
        <w:div w:id="79375562">
          <w:marLeft w:val="0"/>
          <w:marRight w:val="0"/>
          <w:marTop w:val="0"/>
          <w:marBottom w:val="0"/>
          <w:divBdr>
            <w:top w:val="none" w:sz="0" w:space="0" w:color="auto"/>
            <w:left w:val="none" w:sz="0" w:space="0" w:color="auto"/>
            <w:bottom w:val="none" w:sz="0" w:space="0" w:color="auto"/>
            <w:right w:val="none" w:sz="0" w:space="0" w:color="auto"/>
          </w:divBdr>
        </w:div>
        <w:div w:id="306862306">
          <w:marLeft w:val="0"/>
          <w:marRight w:val="0"/>
          <w:marTop w:val="150"/>
          <w:marBottom w:val="0"/>
          <w:divBdr>
            <w:top w:val="none" w:sz="0" w:space="0" w:color="auto"/>
            <w:left w:val="none" w:sz="0" w:space="0" w:color="auto"/>
            <w:bottom w:val="none" w:sz="0" w:space="0" w:color="auto"/>
            <w:right w:val="none" w:sz="0" w:space="0" w:color="auto"/>
          </w:divBdr>
          <w:divsChild>
            <w:div w:id="1514303543">
              <w:marLeft w:val="1155"/>
              <w:marRight w:val="0"/>
              <w:marTop w:val="0"/>
              <w:marBottom w:val="0"/>
              <w:divBdr>
                <w:top w:val="none" w:sz="0" w:space="0" w:color="auto"/>
                <w:left w:val="none" w:sz="0" w:space="0" w:color="auto"/>
                <w:bottom w:val="none" w:sz="0" w:space="0" w:color="auto"/>
                <w:right w:val="none" w:sz="0" w:space="0" w:color="auto"/>
              </w:divBdr>
            </w:div>
            <w:div w:id="92214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525012">
      <w:bodyDiv w:val="1"/>
      <w:marLeft w:val="0"/>
      <w:marRight w:val="0"/>
      <w:marTop w:val="0"/>
      <w:marBottom w:val="0"/>
      <w:divBdr>
        <w:top w:val="none" w:sz="0" w:space="0" w:color="auto"/>
        <w:left w:val="none" w:sz="0" w:space="0" w:color="auto"/>
        <w:bottom w:val="none" w:sz="0" w:space="0" w:color="auto"/>
        <w:right w:val="none" w:sz="0" w:space="0" w:color="auto"/>
      </w:divBdr>
      <w:divsChild>
        <w:div w:id="39212586">
          <w:marLeft w:val="0"/>
          <w:marRight w:val="0"/>
          <w:marTop w:val="0"/>
          <w:marBottom w:val="0"/>
          <w:divBdr>
            <w:top w:val="none" w:sz="0" w:space="0" w:color="auto"/>
            <w:left w:val="none" w:sz="0" w:space="0" w:color="auto"/>
            <w:bottom w:val="none" w:sz="0" w:space="0" w:color="auto"/>
            <w:right w:val="none" w:sz="0" w:space="0" w:color="auto"/>
          </w:divBdr>
        </w:div>
        <w:div w:id="1267423745">
          <w:marLeft w:val="0"/>
          <w:marRight w:val="0"/>
          <w:marTop w:val="150"/>
          <w:marBottom w:val="0"/>
          <w:divBdr>
            <w:top w:val="none" w:sz="0" w:space="0" w:color="auto"/>
            <w:left w:val="none" w:sz="0" w:space="0" w:color="auto"/>
            <w:bottom w:val="none" w:sz="0" w:space="0" w:color="auto"/>
            <w:right w:val="none" w:sz="0" w:space="0" w:color="auto"/>
          </w:divBdr>
          <w:divsChild>
            <w:div w:id="1238252081">
              <w:marLeft w:val="1155"/>
              <w:marRight w:val="0"/>
              <w:marTop w:val="0"/>
              <w:marBottom w:val="0"/>
              <w:divBdr>
                <w:top w:val="none" w:sz="0" w:space="0" w:color="auto"/>
                <w:left w:val="none" w:sz="0" w:space="0" w:color="auto"/>
                <w:bottom w:val="none" w:sz="0" w:space="0" w:color="auto"/>
                <w:right w:val="none" w:sz="0" w:space="0" w:color="auto"/>
              </w:divBdr>
            </w:div>
            <w:div w:id="29645255">
              <w:marLeft w:val="1155"/>
              <w:marRight w:val="0"/>
              <w:marTop w:val="0"/>
              <w:marBottom w:val="0"/>
              <w:divBdr>
                <w:top w:val="none" w:sz="0" w:space="0" w:color="auto"/>
                <w:left w:val="none" w:sz="0" w:space="0" w:color="auto"/>
                <w:bottom w:val="none" w:sz="0" w:space="0" w:color="auto"/>
                <w:right w:val="none" w:sz="0" w:space="0" w:color="auto"/>
              </w:divBdr>
            </w:div>
            <w:div w:id="1457749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6866054">
      <w:bodyDiv w:val="1"/>
      <w:marLeft w:val="0"/>
      <w:marRight w:val="0"/>
      <w:marTop w:val="0"/>
      <w:marBottom w:val="0"/>
      <w:divBdr>
        <w:top w:val="none" w:sz="0" w:space="0" w:color="auto"/>
        <w:left w:val="none" w:sz="0" w:space="0" w:color="auto"/>
        <w:bottom w:val="none" w:sz="0" w:space="0" w:color="auto"/>
        <w:right w:val="none" w:sz="0" w:space="0" w:color="auto"/>
      </w:divBdr>
      <w:divsChild>
        <w:div w:id="803811871">
          <w:marLeft w:val="0"/>
          <w:marRight w:val="0"/>
          <w:marTop w:val="0"/>
          <w:marBottom w:val="0"/>
          <w:divBdr>
            <w:top w:val="none" w:sz="0" w:space="0" w:color="auto"/>
            <w:left w:val="none" w:sz="0" w:space="0" w:color="auto"/>
            <w:bottom w:val="none" w:sz="0" w:space="0" w:color="auto"/>
            <w:right w:val="none" w:sz="0" w:space="0" w:color="auto"/>
          </w:divBdr>
        </w:div>
        <w:div w:id="1110320267">
          <w:marLeft w:val="0"/>
          <w:marRight w:val="0"/>
          <w:marTop w:val="150"/>
          <w:marBottom w:val="0"/>
          <w:divBdr>
            <w:top w:val="none" w:sz="0" w:space="0" w:color="auto"/>
            <w:left w:val="none" w:sz="0" w:space="0" w:color="auto"/>
            <w:bottom w:val="none" w:sz="0" w:space="0" w:color="auto"/>
            <w:right w:val="none" w:sz="0" w:space="0" w:color="auto"/>
          </w:divBdr>
          <w:divsChild>
            <w:div w:id="2115124666">
              <w:marLeft w:val="1155"/>
              <w:marRight w:val="0"/>
              <w:marTop w:val="0"/>
              <w:marBottom w:val="0"/>
              <w:divBdr>
                <w:top w:val="none" w:sz="0" w:space="0" w:color="auto"/>
                <w:left w:val="none" w:sz="0" w:space="0" w:color="auto"/>
                <w:bottom w:val="none" w:sz="0" w:space="0" w:color="auto"/>
                <w:right w:val="none" w:sz="0" w:space="0" w:color="auto"/>
              </w:divBdr>
            </w:div>
            <w:div w:id="626130952">
              <w:marLeft w:val="1155"/>
              <w:marRight w:val="0"/>
              <w:marTop w:val="0"/>
              <w:marBottom w:val="0"/>
              <w:divBdr>
                <w:top w:val="none" w:sz="0" w:space="0" w:color="auto"/>
                <w:left w:val="none" w:sz="0" w:space="0" w:color="auto"/>
                <w:bottom w:val="none" w:sz="0" w:space="0" w:color="auto"/>
                <w:right w:val="none" w:sz="0" w:space="0" w:color="auto"/>
              </w:divBdr>
            </w:div>
            <w:div w:id="124780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060653">
      <w:bodyDiv w:val="1"/>
      <w:marLeft w:val="0"/>
      <w:marRight w:val="0"/>
      <w:marTop w:val="0"/>
      <w:marBottom w:val="0"/>
      <w:divBdr>
        <w:top w:val="none" w:sz="0" w:space="0" w:color="auto"/>
        <w:left w:val="none" w:sz="0" w:space="0" w:color="auto"/>
        <w:bottom w:val="none" w:sz="0" w:space="0" w:color="auto"/>
        <w:right w:val="none" w:sz="0" w:space="0" w:color="auto"/>
      </w:divBdr>
      <w:divsChild>
        <w:div w:id="1499538505">
          <w:marLeft w:val="0"/>
          <w:marRight w:val="0"/>
          <w:marTop w:val="0"/>
          <w:marBottom w:val="0"/>
          <w:divBdr>
            <w:top w:val="none" w:sz="0" w:space="0" w:color="auto"/>
            <w:left w:val="none" w:sz="0" w:space="0" w:color="auto"/>
            <w:bottom w:val="none" w:sz="0" w:space="0" w:color="auto"/>
            <w:right w:val="none" w:sz="0" w:space="0" w:color="auto"/>
          </w:divBdr>
        </w:div>
        <w:div w:id="1934390190">
          <w:marLeft w:val="0"/>
          <w:marRight w:val="0"/>
          <w:marTop w:val="150"/>
          <w:marBottom w:val="0"/>
          <w:divBdr>
            <w:top w:val="none" w:sz="0" w:space="0" w:color="auto"/>
            <w:left w:val="none" w:sz="0" w:space="0" w:color="auto"/>
            <w:bottom w:val="none" w:sz="0" w:space="0" w:color="auto"/>
            <w:right w:val="none" w:sz="0" w:space="0" w:color="auto"/>
          </w:divBdr>
          <w:divsChild>
            <w:div w:id="1026758906">
              <w:marLeft w:val="1155"/>
              <w:marRight w:val="0"/>
              <w:marTop w:val="0"/>
              <w:marBottom w:val="0"/>
              <w:divBdr>
                <w:top w:val="none" w:sz="0" w:space="0" w:color="auto"/>
                <w:left w:val="none" w:sz="0" w:space="0" w:color="auto"/>
                <w:bottom w:val="none" w:sz="0" w:space="0" w:color="auto"/>
                <w:right w:val="none" w:sz="0" w:space="0" w:color="auto"/>
              </w:divBdr>
            </w:div>
            <w:div w:id="755246008">
              <w:marLeft w:val="1155"/>
              <w:marRight w:val="0"/>
              <w:marTop w:val="0"/>
              <w:marBottom w:val="0"/>
              <w:divBdr>
                <w:top w:val="none" w:sz="0" w:space="0" w:color="auto"/>
                <w:left w:val="none" w:sz="0" w:space="0" w:color="auto"/>
                <w:bottom w:val="none" w:sz="0" w:space="0" w:color="auto"/>
                <w:right w:val="none" w:sz="0" w:space="0" w:color="auto"/>
              </w:divBdr>
            </w:div>
            <w:div w:id="163849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02092">
      <w:bodyDiv w:val="1"/>
      <w:marLeft w:val="0"/>
      <w:marRight w:val="0"/>
      <w:marTop w:val="0"/>
      <w:marBottom w:val="0"/>
      <w:divBdr>
        <w:top w:val="none" w:sz="0" w:space="0" w:color="auto"/>
        <w:left w:val="none" w:sz="0" w:space="0" w:color="auto"/>
        <w:bottom w:val="none" w:sz="0" w:space="0" w:color="auto"/>
        <w:right w:val="none" w:sz="0" w:space="0" w:color="auto"/>
      </w:divBdr>
      <w:divsChild>
        <w:div w:id="80833834">
          <w:marLeft w:val="0"/>
          <w:marRight w:val="0"/>
          <w:marTop w:val="0"/>
          <w:marBottom w:val="0"/>
          <w:divBdr>
            <w:top w:val="none" w:sz="0" w:space="0" w:color="auto"/>
            <w:left w:val="none" w:sz="0" w:space="0" w:color="auto"/>
            <w:bottom w:val="none" w:sz="0" w:space="0" w:color="auto"/>
            <w:right w:val="none" w:sz="0" w:space="0" w:color="auto"/>
          </w:divBdr>
        </w:div>
        <w:div w:id="296301294">
          <w:marLeft w:val="0"/>
          <w:marRight w:val="0"/>
          <w:marTop w:val="150"/>
          <w:marBottom w:val="0"/>
          <w:divBdr>
            <w:top w:val="none" w:sz="0" w:space="0" w:color="auto"/>
            <w:left w:val="none" w:sz="0" w:space="0" w:color="auto"/>
            <w:bottom w:val="none" w:sz="0" w:space="0" w:color="auto"/>
            <w:right w:val="none" w:sz="0" w:space="0" w:color="auto"/>
          </w:divBdr>
          <w:divsChild>
            <w:div w:id="303505438">
              <w:marLeft w:val="1155"/>
              <w:marRight w:val="0"/>
              <w:marTop w:val="0"/>
              <w:marBottom w:val="0"/>
              <w:divBdr>
                <w:top w:val="none" w:sz="0" w:space="0" w:color="auto"/>
                <w:left w:val="none" w:sz="0" w:space="0" w:color="auto"/>
                <w:bottom w:val="none" w:sz="0" w:space="0" w:color="auto"/>
                <w:right w:val="none" w:sz="0" w:space="0" w:color="auto"/>
              </w:divBdr>
            </w:div>
            <w:div w:id="867253617">
              <w:marLeft w:val="1155"/>
              <w:marRight w:val="0"/>
              <w:marTop w:val="0"/>
              <w:marBottom w:val="0"/>
              <w:divBdr>
                <w:top w:val="none" w:sz="0" w:space="0" w:color="auto"/>
                <w:left w:val="none" w:sz="0" w:space="0" w:color="auto"/>
                <w:bottom w:val="none" w:sz="0" w:space="0" w:color="auto"/>
                <w:right w:val="none" w:sz="0" w:space="0" w:color="auto"/>
              </w:divBdr>
            </w:div>
            <w:div w:id="115240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369339">
      <w:bodyDiv w:val="1"/>
      <w:marLeft w:val="0"/>
      <w:marRight w:val="0"/>
      <w:marTop w:val="0"/>
      <w:marBottom w:val="0"/>
      <w:divBdr>
        <w:top w:val="none" w:sz="0" w:space="0" w:color="auto"/>
        <w:left w:val="none" w:sz="0" w:space="0" w:color="auto"/>
        <w:bottom w:val="none" w:sz="0" w:space="0" w:color="auto"/>
        <w:right w:val="none" w:sz="0" w:space="0" w:color="auto"/>
      </w:divBdr>
      <w:divsChild>
        <w:div w:id="501555729">
          <w:marLeft w:val="0"/>
          <w:marRight w:val="0"/>
          <w:marTop w:val="0"/>
          <w:marBottom w:val="0"/>
          <w:divBdr>
            <w:top w:val="none" w:sz="0" w:space="0" w:color="auto"/>
            <w:left w:val="none" w:sz="0" w:space="0" w:color="auto"/>
            <w:bottom w:val="none" w:sz="0" w:space="0" w:color="auto"/>
            <w:right w:val="none" w:sz="0" w:space="0" w:color="auto"/>
          </w:divBdr>
        </w:div>
        <w:div w:id="882714880">
          <w:marLeft w:val="0"/>
          <w:marRight w:val="0"/>
          <w:marTop w:val="150"/>
          <w:marBottom w:val="0"/>
          <w:divBdr>
            <w:top w:val="none" w:sz="0" w:space="0" w:color="auto"/>
            <w:left w:val="none" w:sz="0" w:space="0" w:color="auto"/>
            <w:bottom w:val="none" w:sz="0" w:space="0" w:color="auto"/>
            <w:right w:val="none" w:sz="0" w:space="0" w:color="auto"/>
          </w:divBdr>
          <w:divsChild>
            <w:div w:id="1812820815">
              <w:marLeft w:val="1155"/>
              <w:marRight w:val="0"/>
              <w:marTop w:val="0"/>
              <w:marBottom w:val="0"/>
              <w:divBdr>
                <w:top w:val="none" w:sz="0" w:space="0" w:color="auto"/>
                <w:left w:val="none" w:sz="0" w:space="0" w:color="auto"/>
                <w:bottom w:val="none" w:sz="0" w:space="0" w:color="auto"/>
                <w:right w:val="none" w:sz="0" w:space="0" w:color="auto"/>
              </w:divBdr>
            </w:div>
            <w:div w:id="1246916523">
              <w:marLeft w:val="1155"/>
              <w:marRight w:val="0"/>
              <w:marTop w:val="0"/>
              <w:marBottom w:val="0"/>
              <w:divBdr>
                <w:top w:val="none" w:sz="0" w:space="0" w:color="auto"/>
                <w:left w:val="none" w:sz="0" w:space="0" w:color="auto"/>
                <w:bottom w:val="none" w:sz="0" w:space="0" w:color="auto"/>
                <w:right w:val="none" w:sz="0" w:space="0" w:color="auto"/>
              </w:divBdr>
            </w:div>
            <w:div w:id="559093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20828">
      <w:bodyDiv w:val="1"/>
      <w:marLeft w:val="0"/>
      <w:marRight w:val="0"/>
      <w:marTop w:val="0"/>
      <w:marBottom w:val="0"/>
      <w:divBdr>
        <w:top w:val="none" w:sz="0" w:space="0" w:color="auto"/>
        <w:left w:val="none" w:sz="0" w:space="0" w:color="auto"/>
        <w:bottom w:val="none" w:sz="0" w:space="0" w:color="auto"/>
        <w:right w:val="none" w:sz="0" w:space="0" w:color="auto"/>
      </w:divBdr>
      <w:divsChild>
        <w:div w:id="1613513677">
          <w:marLeft w:val="0"/>
          <w:marRight w:val="0"/>
          <w:marTop w:val="0"/>
          <w:marBottom w:val="0"/>
          <w:divBdr>
            <w:top w:val="none" w:sz="0" w:space="0" w:color="auto"/>
            <w:left w:val="none" w:sz="0" w:space="0" w:color="auto"/>
            <w:bottom w:val="none" w:sz="0" w:space="0" w:color="auto"/>
            <w:right w:val="none" w:sz="0" w:space="0" w:color="auto"/>
          </w:divBdr>
        </w:div>
        <w:div w:id="526220119">
          <w:marLeft w:val="0"/>
          <w:marRight w:val="0"/>
          <w:marTop w:val="150"/>
          <w:marBottom w:val="0"/>
          <w:divBdr>
            <w:top w:val="none" w:sz="0" w:space="0" w:color="auto"/>
            <w:left w:val="none" w:sz="0" w:space="0" w:color="auto"/>
            <w:bottom w:val="none" w:sz="0" w:space="0" w:color="auto"/>
            <w:right w:val="none" w:sz="0" w:space="0" w:color="auto"/>
          </w:divBdr>
          <w:divsChild>
            <w:div w:id="679895746">
              <w:marLeft w:val="1155"/>
              <w:marRight w:val="0"/>
              <w:marTop w:val="0"/>
              <w:marBottom w:val="0"/>
              <w:divBdr>
                <w:top w:val="none" w:sz="0" w:space="0" w:color="auto"/>
                <w:left w:val="none" w:sz="0" w:space="0" w:color="auto"/>
                <w:bottom w:val="none" w:sz="0" w:space="0" w:color="auto"/>
                <w:right w:val="none" w:sz="0" w:space="0" w:color="auto"/>
              </w:divBdr>
            </w:div>
            <w:div w:id="1317109232">
              <w:marLeft w:val="1155"/>
              <w:marRight w:val="0"/>
              <w:marTop w:val="0"/>
              <w:marBottom w:val="0"/>
              <w:divBdr>
                <w:top w:val="none" w:sz="0" w:space="0" w:color="auto"/>
                <w:left w:val="none" w:sz="0" w:space="0" w:color="auto"/>
                <w:bottom w:val="none" w:sz="0" w:space="0" w:color="auto"/>
                <w:right w:val="none" w:sz="0" w:space="0" w:color="auto"/>
              </w:divBdr>
            </w:div>
            <w:div w:id="212523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0802">
      <w:bodyDiv w:val="1"/>
      <w:marLeft w:val="0"/>
      <w:marRight w:val="0"/>
      <w:marTop w:val="0"/>
      <w:marBottom w:val="0"/>
      <w:divBdr>
        <w:top w:val="none" w:sz="0" w:space="0" w:color="auto"/>
        <w:left w:val="none" w:sz="0" w:space="0" w:color="auto"/>
        <w:bottom w:val="none" w:sz="0" w:space="0" w:color="auto"/>
        <w:right w:val="none" w:sz="0" w:space="0" w:color="auto"/>
      </w:divBdr>
      <w:divsChild>
        <w:div w:id="1796175367">
          <w:marLeft w:val="0"/>
          <w:marRight w:val="0"/>
          <w:marTop w:val="0"/>
          <w:marBottom w:val="0"/>
          <w:divBdr>
            <w:top w:val="none" w:sz="0" w:space="0" w:color="auto"/>
            <w:left w:val="none" w:sz="0" w:space="0" w:color="auto"/>
            <w:bottom w:val="none" w:sz="0" w:space="0" w:color="auto"/>
            <w:right w:val="none" w:sz="0" w:space="0" w:color="auto"/>
          </w:divBdr>
        </w:div>
        <w:div w:id="1420324031">
          <w:marLeft w:val="0"/>
          <w:marRight w:val="0"/>
          <w:marTop w:val="150"/>
          <w:marBottom w:val="0"/>
          <w:divBdr>
            <w:top w:val="none" w:sz="0" w:space="0" w:color="auto"/>
            <w:left w:val="none" w:sz="0" w:space="0" w:color="auto"/>
            <w:bottom w:val="none" w:sz="0" w:space="0" w:color="auto"/>
            <w:right w:val="none" w:sz="0" w:space="0" w:color="auto"/>
          </w:divBdr>
          <w:divsChild>
            <w:div w:id="710810777">
              <w:marLeft w:val="1155"/>
              <w:marRight w:val="0"/>
              <w:marTop w:val="0"/>
              <w:marBottom w:val="0"/>
              <w:divBdr>
                <w:top w:val="none" w:sz="0" w:space="0" w:color="auto"/>
                <w:left w:val="none" w:sz="0" w:space="0" w:color="auto"/>
                <w:bottom w:val="none" w:sz="0" w:space="0" w:color="auto"/>
                <w:right w:val="none" w:sz="0" w:space="0" w:color="auto"/>
              </w:divBdr>
            </w:div>
            <w:div w:id="866480495">
              <w:marLeft w:val="1155"/>
              <w:marRight w:val="0"/>
              <w:marTop w:val="0"/>
              <w:marBottom w:val="0"/>
              <w:divBdr>
                <w:top w:val="none" w:sz="0" w:space="0" w:color="auto"/>
                <w:left w:val="none" w:sz="0" w:space="0" w:color="auto"/>
                <w:bottom w:val="none" w:sz="0" w:space="0" w:color="auto"/>
                <w:right w:val="none" w:sz="0" w:space="0" w:color="auto"/>
              </w:divBdr>
            </w:div>
            <w:div w:id="121558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17450">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3063">
      <w:bodyDiv w:val="1"/>
      <w:marLeft w:val="0"/>
      <w:marRight w:val="0"/>
      <w:marTop w:val="0"/>
      <w:marBottom w:val="0"/>
      <w:divBdr>
        <w:top w:val="none" w:sz="0" w:space="0" w:color="auto"/>
        <w:left w:val="none" w:sz="0" w:space="0" w:color="auto"/>
        <w:bottom w:val="none" w:sz="0" w:space="0" w:color="auto"/>
        <w:right w:val="none" w:sz="0" w:space="0" w:color="auto"/>
      </w:divBdr>
      <w:divsChild>
        <w:div w:id="675158630">
          <w:marLeft w:val="0"/>
          <w:marRight w:val="0"/>
          <w:marTop w:val="0"/>
          <w:marBottom w:val="0"/>
          <w:divBdr>
            <w:top w:val="none" w:sz="0" w:space="0" w:color="auto"/>
            <w:left w:val="none" w:sz="0" w:space="0" w:color="auto"/>
            <w:bottom w:val="none" w:sz="0" w:space="0" w:color="auto"/>
            <w:right w:val="none" w:sz="0" w:space="0" w:color="auto"/>
          </w:divBdr>
        </w:div>
        <w:div w:id="1017080175">
          <w:marLeft w:val="0"/>
          <w:marRight w:val="0"/>
          <w:marTop w:val="150"/>
          <w:marBottom w:val="0"/>
          <w:divBdr>
            <w:top w:val="none" w:sz="0" w:space="0" w:color="auto"/>
            <w:left w:val="none" w:sz="0" w:space="0" w:color="auto"/>
            <w:bottom w:val="none" w:sz="0" w:space="0" w:color="auto"/>
            <w:right w:val="none" w:sz="0" w:space="0" w:color="auto"/>
          </w:divBdr>
          <w:divsChild>
            <w:div w:id="725181337">
              <w:marLeft w:val="1155"/>
              <w:marRight w:val="0"/>
              <w:marTop w:val="0"/>
              <w:marBottom w:val="0"/>
              <w:divBdr>
                <w:top w:val="none" w:sz="0" w:space="0" w:color="auto"/>
                <w:left w:val="none" w:sz="0" w:space="0" w:color="auto"/>
                <w:bottom w:val="none" w:sz="0" w:space="0" w:color="auto"/>
                <w:right w:val="none" w:sz="0" w:space="0" w:color="auto"/>
              </w:divBdr>
            </w:div>
            <w:div w:id="2022386673">
              <w:marLeft w:val="1155"/>
              <w:marRight w:val="0"/>
              <w:marTop w:val="0"/>
              <w:marBottom w:val="0"/>
              <w:divBdr>
                <w:top w:val="none" w:sz="0" w:space="0" w:color="auto"/>
                <w:left w:val="none" w:sz="0" w:space="0" w:color="auto"/>
                <w:bottom w:val="none" w:sz="0" w:space="0" w:color="auto"/>
                <w:right w:val="none" w:sz="0" w:space="0" w:color="auto"/>
              </w:divBdr>
            </w:div>
            <w:div w:id="1490245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8759417">
      <w:bodyDiv w:val="1"/>
      <w:marLeft w:val="0"/>
      <w:marRight w:val="0"/>
      <w:marTop w:val="0"/>
      <w:marBottom w:val="0"/>
      <w:divBdr>
        <w:top w:val="none" w:sz="0" w:space="0" w:color="auto"/>
        <w:left w:val="none" w:sz="0" w:space="0" w:color="auto"/>
        <w:bottom w:val="none" w:sz="0" w:space="0" w:color="auto"/>
        <w:right w:val="none" w:sz="0" w:space="0" w:color="auto"/>
      </w:divBdr>
      <w:divsChild>
        <w:div w:id="332076792">
          <w:marLeft w:val="0"/>
          <w:marRight w:val="0"/>
          <w:marTop w:val="0"/>
          <w:marBottom w:val="0"/>
          <w:divBdr>
            <w:top w:val="none" w:sz="0" w:space="0" w:color="auto"/>
            <w:left w:val="none" w:sz="0" w:space="0" w:color="auto"/>
            <w:bottom w:val="none" w:sz="0" w:space="0" w:color="auto"/>
            <w:right w:val="none" w:sz="0" w:space="0" w:color="auto"/>
          </w:divBdr>
        </w:div>
        <w:div w:id="924343732">
          <w:marLeft w:val="0"/>
          <w:marRight w:val="0"/>
          <w:marTop w:val="150"/>
          <w:marBottom w:val="0"/>
          <w:divBdr>
            <w:top w:val="none" w:sz="0" w:space="0" w:color="auto"/>
            <w:left w:val="none" w:sz="0" w:space="0" w:color="auto"/>
            <w:bottom w:val="none" w:sz="0" w:space="0" w:color="auto"/>
            <w:right w:val="none" w:sz="0" w:space="0" w:color="auto"/>
          </w:divBdr>
          <w:divsChild>
            <w:div w:id="1261840106">
              <w:marLeft w:val="1155"/>
              <w:marRight w:val="0"/>
              <w:marTop w:val="0"/>
              <w:marBottom w:val="0"/>
              <w:divBdr>
                <w:top w:val="none" w:sz="0" w:space="0" w:color="auto"/>
                <w:left w:val="none" w:sz="0" w:space="0" w:color="auto"/>
                <w:bottom w:val="none" w:sz="0" w:space="0" w:color="auto"/>
                <w:right w:val="none" w:sz="0" w:space="0" w:color="auto"/>
              </w:divBdr>
            </w:div>
            <w:div w:id="1619027649">
              <w:marLeft w:val="1155"/>
              <w:marRight w:val="0"/>
              <w:marTop w:val="0"/>
              <w:marBottom w:val="0"/>
              <w:divBdr>
                <w:top w:val="none" w:sz="0" w:space="0" w:color="auto"/>
                <w:left w:val="none" w:sz="0" w:space="0" w:color="auto"/>
                <w:bottom w:val="none" w:sz="0" w:space="0" w:color="auto"/>
                <w:right w:val="none" w:sz="0" w:space="0" w:color="auto"/>
              </w:divBdr>
            </w:div>
            <w:div w:id="385102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9070657">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59993166">
      <w:bodyDiv w:val="1"/>
      <w:marLeft w:val="0"/>
      <w:marRight w:val="0"/>
      <w:marTop w:val="0"/>
      <w:marBottom w:val="0"/>
      <w:divBdr>
        <w:top w:val="none" w:sz="0" w:space="0" w:color="auto"/>
        <w:left w:val="none" w:sz="0" w:space="0" w:color="auto"/>
        <w:bottom w:val="none" w:sz="0" w:space="0" w:color="auto"/>
        <w:right w:val="none" w:sz="0" w:space="0" w:color="auto"/>
      </w:divBdr>
      <w:divsChild>
        <w:div w:id="227612922">
          <w:marLeft w:val="0"/>
          <w:marRight w:val="0"/>
          <w:marTop w:val="0"/>
          <w:marBottom w:val="0"/>
          <w:divBdr>
            <w:top w:val="none" w:sz="0" w:space="0" w:color="auto"/>
            <w:left w:val="none" w:sz="0" w:space="0" w:color="auto"/>
            <w:bottom w:val="none" w:sz="0" w:space="0" w:color="auto"/>
            <w:right w:val="none" w:sz="0" w:space="0" w:color="auto"/>
          </w:divBdr>
        </w:div>
        <w:div w:id="2117556543">
          <w:marLeft w:val="0"/>
          <w:marRight w:val="0"/>
          <w:marTop w:val="150"/>
          <w:marBottom w:val="0"/>
          <w:divBdr>
            <w:top w:val="none" w:sz="0" w:space="0" w:color="auto"/>
            <w:left w:val="none" w:sz="0" w:space="0" w:color="auto"/>
            <w:bottom w:val="none" w:sz="0" w:space="0" w:color="auto"/>
            <w:right w:val="none" w:sz="0" w:space="0" w:color="auto"/>
          </w:divBdr>
          <w:divsChild>
            <w:div w:id="1893423167">
              <w:marLeft w:val="1155"/>
              <w:marRight w:val="0"/>
              <w:marTop w:val="0"/>
              <w:marBottom w:val="0"/>
              <w:divBdr>
                <w:top w:val="none" w:sz="0" w:space="0" w:color="auto"/>
                <w:left w:val="none" w:sz="0" w:space="0" w:color="auto"/>
                <w:bottom w:val="none" w:sz="0" w:space="0" w:color="auto"/>
                <w:right w:val="none" w:sz="0" w:space="0" w:color="auto"/>
              </w:divBdr>
            </w:div>
            <w:div w:id="255722024">
              <w:marLeft w:val="1155"/>
              <w:marRight w:val="0"/>
              <w:marTop w:val="0"/>
              <w:marBottom w:val="0"/>
              <w:divBdr>
                <w:top w:val="none" w:sz="0" w:space="0" w:color="auto"/>
                <w:left w:val="none" w:sz="0" w:space="0" w:color="auto"/>
                <w:bottom w:val="none" w:sz="0" w:space="0" w:color="auto"/>
                <w:right w:val="none" w:sz="0" w:space="0" w:color="auto"/>
              </w:divBdr>
            </w:div>
            <w:div w:id="1377510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068469">
      <w:bodyDiv w:val="1"/>
      <w:marLeft w:val="0"/>
      <w:marRight w:val="0"/>
      <w:marTop w:val="0"/>
      <w:marBottom w:val="0"/>
      <w:divBdr>
        <w:top w:val="none" w:sz="0" w:space="0" w:color="auto"/>
        <w:left w:val="none" w:sz="0" w:space="0" w:color="auto"/>
        <w:bottom w:val="none" w:sz="0" w:space="0" w:color="auto"/>
        <w:right w:val="none" w:sz="0" w:space="0" w:color="auto"/>
      </w:divBdr>
      <w:divsChild>
        <w:div w:id="586883945">
          <w:marLeft w:val="0"/>
          <w:marRight w:val="0"/>
          <w:marTop w:val="0"/>
          <w:marBottom w:val="0"/>
          <w:divBdr>
            <w:top w:val="none" w:sz="0" w:space="0" w:color="auto"/>
            <w:left w:val="none" w:sz="0" w:space="0" w:color="auto"/>
            <w:bottom w:val="none" w:sz="0" w:space="0" w:color="auto"/>
            <w:right w:val="none" w:sz="0" w:space="0" w:color="auto"/>
          </w:divBdr>
        </w:div>
        <w:div w:id="1785542423">
          <w:marLeft w:val="0"/>
          <w:marRight w:val="0"/>
          <w:marTop w:val="150"/>
          <w:marBottom w:val="0"/>
          <w:divBdr>
            <w:top w:val="none" w:sz="0" w:space="0" w:color="auto"/>
            <w:left w:val="none" w:sz="0" w:space="0" w:color="auto"/>
            <w:bottom w:val="none" w:sz="0" w:space="0" w:color="auto"/>
            <w:right w:val="none" w:sz="0" w:space="0" w:color="auto"/>
          </w:divBdr>
          <w:divsChild>
            <w:div w:id="1386876011">
              <w:marLeft w:val="1155"/>
              <w:marRight w:val="0"/>
              <w:marTop w:val="0"/>
              <w:marBottom w:val="0"/>
              <w:divBdr>
                <w:top w:val="none" w:sz="0" w:space="0" w:color="auto"/>
                <w:left w:val="none" w:sz="0" w:space="0" w:color="auto"/>
                <w:bottom w:val="none" w:sz="0" w:space="0" w:color="auto"/>
                <w:right w:val="none" w:sz="0" w:space="0" w:color="auto"/>
              </w:divBdr>
            </w:div>
            <w:div w:id="1808159482">
              <w:marLeft w:val="1155"/>
              <w:marRight w:val="0"/>
              <w:marTop w:val="0"/>
              <w:marBottom w:val="0"/>
              <w:divBdr>
                <w:top w:val="none" w:sz="0" w:space="0" w:color="auto"/>
                <w:left w:val="none" w:sz="0" w:space="0" w:color="auto"/>
                <w:bottom w:val="none" w:sz="0" w:space="0" w:color="auto"/>
                <w:right w:val="none" w:sz="0" w:space="0" w:color="auto"/>
              </w:divBdr>
            </w:div>
            <w:div w:id="1394741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607737">
      <w:bodyDiv w:val="1"/>
      <w:marLeft w:val="0"/>
      <w:marRight w:val="0"/>
      <w:marTop w:val="0"/>
      <w:marBottom w:val="0"/>
      <w:divBdr>
        <w:top w:val="none" w:sz="0" w:space="0" w:color="auto"/>
        <w:left w:val="none" w:sz="0" w:space="0" w:color="auto"/>
        <w:bottom w:val="none" w:sz="0" w:space="0" w:color="auto"/>
        <w:right w:val="none" w:sz="0" w:space="0" w:color="auto"/>
      </w:divBdr>
      <w:divsChild>
        <w:div w:id="390618813">
          <w:marLeft w:val="0"/>
          <w:marRight w:val="0"/>
          <w:marTop w:val="0"/>
          <w:marBottom w:val="0"/>
          <w:divBdr>
            <w:top w:val="none" w:sz="0" w:space="0" w:color="auto"/>
            <w:left w:val="none" w:sz="0" w:space="0" w:color="auto"/>
            <w:bottom w:val="none" w:sz="0" w:space="0" w:color="auto"/>
            <w:right w:val="none" w:sz="0" w:space="0" w:color="auto"/>
          </w:divBdr>
        </w:div>
        <w:div w:id="1842037678">
          <w:marLeft w:val="0"/>
          <w:marRight w:val="0"/>
          <w:marTop w:val="150"/>
          <w:marBottom w:val="0"/>
          <w:divBdr>
            <w:top w:val="none" w:sz="0" w:space="0" w:color="auto"/>
            <w:left w:val="none" w:sz="0" w:space="0" w:color="auto"/>
            <w:bottom w:val="none" w:sz="0" w:space="0" w:color="auto"/>
            <w:right w:val="none" w:sz="0" w:space="0" w:color="auto"/>
          </w:divBdr>
          <w:divsChild>
            <w:div w:id="627928927">
              <w:marLeft w:val="1155"/>
              <w:marRight w:val="0"/>
              <w:marTop w:val="0"/>
              <w:marBottom w:val="0"/>
              <w:divBdr>
                <w:top w:val="none" w:sz="0" w:space="0" w:color="auto"/>
                <w:left w:val="none" w:sz="0" w:space="0" w:color="auto"/>
                <w:bottom w:val="none" w:sz="0" w:space="0" w:color="auto"/>
                <w:right w:val="none" w:sz="0" w:space="0" w:color="auto"/>
              </w:divBdr>
            </w:div>
            <w:div w:id="681202918">
              <w:marLeft w:val="1155"/>
              <w:marRight w:val="0"/>
              <w:marTop w:val="0"/>
              <w:marBottom w:val="0"/>
              <w:divBdr>
                <w:top w:val="none" w:sz="0" w:space="0" w:color="auto"/>
                <w:left w:val="none" w:sz="0" w:space="0" w:color="auto"/>
                <w:bottom w:val="none" w:sz="0" w:space="0" w:color="auto"/>
                <w:right w:val="none" w:sz="0" w:space="0" w:color="auto"/>
              </w:divBdr>
            </w:div>
            <w:div w:id="278069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09447">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446998">
      <w:bodyDiv w:val="1"/>
      <w:marLeft w:val="0"/>
      <w:marRight w:val="0"/>
      <w:marTop w:val="0"/>
      <w:marBottom w:val="0"/>
      <w:divBdr>
        <w:top w:val="none" w:sz="0" w:space="0" w:color="auto"/>
        <w:left w:val="none" w:sz="0" w:space="0" w:color="auto"/>
        <w:bottom w:val="none" w:sz="0" w:space="0" w:color="auto"/>
        <w:right w:val="none" w:sz="0" w:space="0" w:color="auto"/>
      </w:divBdr>
      <w:divsChild>
        <w:div w:id="1041787732">
          <w:marLeft w:val="0"/>
          <w:marRight w:val="0"/>
          <w:marTop w:val="0"/>
          <w:marBottom w:val="0"/>
          <w:divBdr>
            <w:top w:val="none" w:sz="0" w:space="0" w:color="auto"/>
            <w:left w:val="none" w:sz="0" w:space="0" w:color="auto"/>
            <w:bottom w:val="none" w:sz="0" w:space="0" w:color="auto"/>
            <w:right w:val="none" w:sz="0" w:space="0" w:color="auto"/>
          </w:divBdr>
        </w:div>
        <w:div w:id="1570068122">
          <w:marLeft w:val="0"/>
          <w:marRight w:val="0"/>
          <w:marTop w:val="150"/>
          <w:marBottom w:val="0"/>
          <w:divBdr>
            <w:top w:val="none" w:sz="0" w:space="0" w:color="auto"/>
            <w:left w:val="none" w:sz="0" w:space="0" w:color="auto"/>
            <w:bottom w:val="none" w:sz="0" w:space="0" w:color="auto"/>
            <w:right w:val="none" w:sz="0" w:space="0" w:color="auto"/>
          </w:divBdr>
          <w:divsChild>
            <w:div w:id="100220505">
              <w:marLeft w:val="1155"/>
              <w:marRight w:val="0"/>
              <w:marTop w:val="0"/>
              <w:marBottom w:val="0"/>
              <w:divBdr>
                <w:top w:val="none" w:sz="0" w:space="0" w:color="auto"/>
                <w:left w:val="none" w:sz="0" w:space="0" w:color="auto"/>
                <w:bottom w:val="none" w:sz="0" w:space="0" w:color="auto"/>
                <w:right w:val="none" w:sz="0" w:space="0" w:color="auto"/>
              </w:divBdr>
            </w:div>
            <w:div w:id="163590899">
              <w:marLeft w:val="1155"/>
              <w:marRight w:val="0"/>
              <w:marTop w:val="0"/>
              <w:marBottom w:val="0"/>
              <w:divBdr>
                <w:top w:val="none" w:sz="0" w:space="0" w:color="auto"/>
                <w:left w:val="none" w:sz="0" w:space="0" w:color="auto"/>
                <w:bottom w:val="none" w:sz="0" w:space="0" w:color="auto"/>
                <w:right w:val="none" w:sz="0" w:space="0" w:color="auto"/>
              </w:divBdr>
            </w:div>
            <w:div w:id="482744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2856">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759846">
      <w:bodyDiv w:val="1"/>
      <w:marLeft w:val="0"/>
      <w:marRight w:val="0"/>
      <w:marTop w:val="0"/>
      <w:marBottom w:val="0"/>
      <w:divBdr>
        <w:top w:val="none" w:sz="0" w:space="0" w:color="auto"/>
        <w:left w:val="none" w:sz="0" w:space="0" w:color="auto"/>
        <w:bottom w:val="none" w:sz="0" w:space="0" w:color="auto"/>
        <w:right w:val="none" w:sz="0" w:space="0" w:color="auto"/>
      </w:divBdr>
      <w:divsChild>
        <w:div w:id="2052995239">
          <w:marLeft w:val="0"/>
          <w:marRight w:val="0"/>
          <w:marTop w:val="0"/>
          <w:marBottom w:val="0"/>
          <w:divBdr>
            <w:top w:val="none" w:sz="0" w:space="0" w:color="auto"/>
            <w:left w:val="none" w:sz="0" w:space="0" w:color="auto"/>
            <w:bottom w:val="none" w:sz="0" w:space="0" w:color="auto"/>
            <w:right w:val="none" w:sz="0" w:space="0" w:color="auto"/>
          </w:divBdr>
        </w:div>
        <w:div w:id="870217312">
          <w:marLeft w:val="0"/>
          <w:marRight w:val="0"/>
          <w:marTop w:val="150"/>
          <w:marBottom w:val="0"/>
          <w:divBdr>
            <w:top w:val="none" w:sz="0" w:space="0" w:color="auto"/>
            <w:left w:val="none" w:sz="0" w:space="0" w:color="auto"/>
            <w:bottom w:val="none" w:sz="0" w:space="0" w:color="auto"/>
            <w:right w:val="none" w:sz="0" w:space="0" w:color="auto"/>
          </w:divBdr>
          <w:divsChild>
            <w:div w:id="70471743">
              <w:marLeft w:val="1155"/>
              <w:marRight w:val="0"/>
              <w:marTop w:val="0"/>
              <w:marBottom w:val="0"/>
              <w:divBdr>
                <w:top w:val="none" w:sz="0" w:space="0" w:color="auto"/>
                <w:left w:val="none" w:sz="0" w:space="0" w:color="auto"/>
                <w:bottom w:val="none" w:sz="0" w:space="0" w:color="auto"/>
                <w:right w:val="none" w:sz="0" w:space="0" w:color="auto"/>
              </w:divBdr>
            </w:div>
            <w:div w:id="389502318">
              <w:marLeft w:val="1155"/>
              <w:marRight w:val="0"/>
              <w:marTop w:val="0"/>
              <w:marBottom w:val="0"/>
              <w:divBdr>
                <w:top w:val="none" w:sz="0" w:space="0" w:color="auto"/>
                <w:left w:val="none" w:sz="0" w:space="0" w:color="auto"/>
                <w:bottom w:val="none" w:sz="0" w:space="0" w:color="auto"/>
                <w:right w:val="none" w:sz="0" w:space="0" w:color="auto"/>
              </w:divBdr>
            </w:div>
            <w:div w:id="2070415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65038">
      <w:bodyDiv w:val="1"/>
      <w:marLeft w:val="0"/>
      <w:marRight w:val="0"/>
      <w:marTop w:val="0"/>
      <w:marBottom w:val="0"/>
      <w:divBdr>
        <w:top w:val="none" w:sz="0" w:space="0" w:color="auto"/>
        <w:left w:val="none" w:sz="0" w:space="0" w:color="auto"/>
        <w:bottom w:val="none" w:sz="0" w:space="0" w:color="auto"/>
        <w:right w:val="none" w:sz="0" w:space="0" w:color="auto"/>
      </w:divBdr>
      <w:divsChild>
        <w:div w:id="1431199521">
          <w:marLeft w:val="0"/>
          <w:marRight w:val="0"/>
          <w:marTop w:val="0"/>
          <w:marBottom w:val="0"/>
          <w:divBdr>
            <w:top w:val="none" w:sz="0" w:space="0" w:color="auto"/>
            <w:left w:val="none" w:sz="0" w:space="0" w:color="auto"/>
            <w:bottom w:val="none" w:sz="0" w:space="0" w:color="auto"/>
            <w:right w:val="none" w:sz="0" w:space="0" w:color="auto"/>
          </w:divBdr>
        </w:div>
        <w:div w:id="810098970">
          <w:marLeft w:val="0"/>
          <w:marRight w:val="0"/>
          <w:marTop w:val="150"/>
          <w:marBottom w:val="0"/>
          <w:divBdr>
            <w:top w:val="none" w:sz="0" w:space="0" w:color="auto"/>
            <w:left w:val="none" w:sz="0" w:space="0" w:color="auto"/>
            <w:bottom w:val="none" w:sz="0" w:space="0" w:color="auto"/>
            <w:right w:val="none" w:sz="0" w:space="0" w:color="auto"/>
          </w:divBdr>
          <w:divsChild>
            <w:div w:id="130681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1140">
      <w:bodyDiv w:val="1"/>
      <w:marLeft w:val="0"/>
      <w:marRight w:val="0"/>
      <w:marTop w:val="0"/>
      <w:marBottom w:val="0"/>
      <w:divBdr>
        <w:top w:val="none" w:sz="0" w:space="0" w:color="auto"/>
        <w:left w:val="none" w:sz="0" w:space="0" w:color="auto"/>
        <w:bottom w:val="none" w:sz="0" w:space="0" w:color="auto"/>
        <w:right w:val="none" w:sz="0" w:space="0" w:color="auto"/>
      </w:divBdr>
      <w:divsChild>
        <w:div w:id="1083649167">
          <w:marLeft w:val="0"/>
          <w:marRight w:val="0"/>
          <w:marTop w:val="0"/>
          <w:marBottom w:val="0"/>
          <w:divBdr>
            <w:top w:val="none" w:sz="0" w:space="0" w:color="auto"/>
            <w:left w:val="none" w:sz="0" w:space="0" w:color="auto"/>
            <w:bottom w:val="none" w:sz="0" w:space="0" w:color="auto"/>
            <w:right w:val="none" w:sz="0" w:space="0" w:color="auto"/>
          </w:divBdr>
        </w:div>
        <w:div w:id="622926449">
          <w:marLeft w:val="0"/>
          <w:marRight w:val="0"/>
          <w:marTop w:val="150"/>
          <w:marBottom w:val="0"/>
          <w:divBdr>
            <w:top w:val="none" w:sz="0" w:space="0" w:color="auto"/>
            <w:left w:val="none" w:sz="0" w:space="0" w:color="auto"/>
            <w:bottom w:val="none" w:sz="0" w:space="0" w:color="auto"/>
            <w:right w:val="none" w:sz="0" w:space="0" w:color="auto"/>
          </w:divBdr>
          <w:divsChild>
            <w:div w:id="768045979">
              <w:marLeft w:val="1155"/>
              <w:marRight w:val="0"/>
              <w:marTop w:val="0"/>
              <w:marBottom w:val="0"/>
              <w:divBdr>
                <w:top w:val="none" w:sz="0" w:space="0" w:color="auto"/>
                <w:left w:val="none" w:sz="0" w:space="0" w:color="auto"/>
                <w:bottom w:val="none" w:sz="0" w:space="0" w:color="auto"/>
                <w:right w:val="none" w:sz="0" w:space="0" w:color="auto"/>
              </w:divBdr>
            </w:div>
            <w:div w:id="473760664">
              <w:marLeft w:val="1155"/>
              <w:marRight w:val="0"/>
              <w:marTop w:val="0"/>
              <w:marBottom w:val="0"/>
              <w:divBdr>
                <w:top w:val="none" w:sz="0" w:space="0" w:color="auto"/>
                <w:left w:val="none" w:sz="0" w:space="0" w:color="auto"/>
                <w:bottom w:val="none" w:sz="0" w:space="0" w:color="auto"/>
                <w:right w:val="none" w:sz="0" w:space="0" w:color="auto"/>
              </w:divBdr>
            </w:div>
            <w:div w:id="156606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56022">
      <w:bodyDiv w:val="1"/>
      <w:marLeft w:val="0"/>
      <w:marRight w:val="0"/>
      <w:marTop w:val="0"/>
      <w:marBottom w:val="0"/>
      <w:divBdr>
        <w:top w:val="none" w:sz="0" w:space="0" w:color="auto"/>
        <w:left w:val="none" w:sz="0" w:space="0" w:color="auto"/>
        <w:bottom w:val="none" w:sz="0" w:space="0" w:color="auto"/>
        <w:right w:val="none" w:sz="0" w:space="0" w:color="auto"/>
      </w:divBdr>
      <w:divsChild>
        <w:div w:id="703212598">
          <w:marLeft w:val="0"/>
          <w:marRight w:val="0"/>
          <w:marTop w:val="0"/>
          <w:marBottom w:val="0"/>
          <w:divBdr>
            <w:top w:val="none" w:sz="0" w:space="0" w:color="auto"/>
            <w:left w:val="none" w:sz="0" w:space="0" w:color="auto"/>
            <w:bottom w:val="none" w:sz="0" w:space="0" w:color="auto"/>
            <w:right w:val="none" w:sz="0" w:space="0" w:color="auto"/>
          </w:divBdr>
        </w:div>
        <w:div w:id="135268119">
          <w:marLeft w:val="0"/>
          <w:marRight w:val="0"/>
          <w:marTop w:val="150"/>
          <w:marBottom w:val="0"/>
          <w:divBdr>
            <w:top w:val="none" w:sz="0" w:space="0" w:color="auto"/>
            <w:left w:val="none" w:sz="0" w:space="0" w:color="auto"/>
            <w:bottom w:val="none" w:sz="0" w:space="0" w:color="auto"/>
            <w:right w:val="none" w:sz="0" w:space="0" w:color="auto"/>
          </w:divBdr>
          <w:divsChild>
            <w:div w:id="18436974">
              <w:marLeft w:val="1155"/>
              <w:marRight w:val="0"/>
              <w:marTop w:val="0"/>
              <w:marBottom w:val="0"/>
              <w:divBdr>
                <w:top w:val="none" w:sz="0" w:space="0" w:color="auto"/>
                <w:left w:val="none" w:sz="0" w:space="0" w:color="auto"/>
                <w:bottom w:val="none" w:sz="0" w:space="0" w:color="auto"/>
                <w:right w:val="none" w:sz="0" w:space="0" w:color="auto"/>
              </w:divBdr>
            </w:div>
            <w:div w:id="1051803203">
              <w:marLeft w:val="1155"/>
              <w:marRight w:val="0"/>
              <w:marTop w:val="0"/>
              <w:marBottom w:val="0"/>
              <w:divBdr>
                <w:top w:val="none" w:sz="0" w:space="0" w:color="auto"/>
                <w:left w:val="none" w:sz="0" w:space="0" w:color="auto"/>
                <w:bottom w:val="none" w:sz="0" w:space="0" w:color="auto"/>
                <w:right w:val="none" w:sz="0" w:space="0" w:color="auto"/>
              </w:divBdr>
            </w:div>
            <w:div w:id="440733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3880757">
      <w:bodyDiv w:val="1"/>
      <w:marLeft w:val="0"/>
      <w:marRight w:val="0"/>
      <w:marTop w:val="0"/>
      <w:marBottom w:val="0"/>
      <w:divBdr>
        <w:top w:val="none" w:sz="0" w:space="0" w:color="auto"/>
        <w:left w:val="none" w:sz="0" w:space="0" w:color="auto"/>
        <w:bottom w:val="none" w:sz="0" w:space="0" w:color="auto"/>
        <w:right w:val="none" w:sz="0" w:space="0" w:color="auto"/>
      </w:divBdr>
      <w:divsChild>
        <w:div w:id="1708876300">
          <w:marLeft w:val="0"/>
          <w:marRight w:val="0"/>
          <w:marTop w:val="0"/>
          <w:marBottom w:val="0"/>
          <w:divBdr>
            <w:top w:val="none" w:sz="0" w:space="0" w:color="auto"/>
            <w:left w:val="none" w:sz="0" w:space="0" w:color="auto"/>
            <w:bottom w:val="none" w:sz="0" w:space="0" w:color="auto"/>
            <w:right w:val="none" w:sz="0" w:space="0" w:color="auto"/>
          </w:divBdr>
        </w:div>
        <w:div w:id="471947370">
          <w:marLeft w:val="0"/>
          <w:marRight w:val="0"/>
          <w:marTop w:val="150"/>
          <w:marBottom w:val="0"/>
          <w:divBdr>
            <w:top w:val="none" w:sz="0" w:space="0" w:color="auto"/>
            <w:left w:val="none" w:sz="0" w:space="0" w:color="auto"/>
            <w:bottom w:val="none" w:sz="0" w:space="0" w:color="auto"/>
            <w:right w:val="none" w:sz="0" w:space="0" w:color="auto"/>
          </w:divBdr>
          <w:divsChild>
            <w:div w:id="484593058">
              <w:marLeft w:val="1155"/>
              <w:marRight w:val="0"/>
              <w:marTop w:val="0"/>
              <w:marBottom w:val="0"/>
              <w:divBdr>
                <w:top w:val="none" w:sz="0" w:space="0" w:color="auto"/>
                <w:left w:val="none" w:sz="0" w:space="0" w:color="auto"/>
                <w:bottom w:val="none" w:sz="0" w:space="0" w:color="auto"/>
                <w:right w:val="none" w:sz="0" w:space="0" w:color="auto"/>
              </w:divBdr>
            </w:div>
            <w:div w:id="183251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3510">
      <w:bodyDiv w:val="1"/>
      <w:marLeft w:val="0"/>
      <w:marRight w:val="0"/>
      <w:marTop w:val="0"/>
      <w:marBottom w:val="0"/>
      <w:divBdr>
        <w:top w:val="none" w:sz="0" w:space="0" w:color="auto"/>
        <w:left w:val="none" w:sz="0" w:space="0" w:color="auto"/>
        <w:bottom w:val="none" w:sz="0" w:space="0" w:color="auto"/>
        <w:right w:val="none" w:sz="0" w:space="0" w:color="auto"/>
      </w:divBdr>
      <w:divsChild>
        <w:div w:id="700397803">
          <w:marLeft w:val="0"/>
          <w:marRight w:val="0"/>
          <w:marTop w:val="0"/>
          <w:marBottom w:val="0"/>
          <w:divBdr>
            <w:top w:val="none" w:sz="0" w:space="0" w:color="auto"/>
            <w:left w:val="none" w:sz="0" w:space="0" w:color="auto"/>
            <w:bottom w:val="none" w:sz="0" w:space="0" w:color="auto"/>
            <w:right w:val="none" w:sz="0" w:space="0" w:color="auto"/>
          </w:divBdr>
        </w:div>
        <w:div w:id="317346748">
          <w:marLeft w:val="0"/>
          <w:marRight w:val="0"/>
          <w:marTop w:val="150"/>
          <w:marBottom w:val="0"/>
          <w:divBdr>
            <w:top w:val="none" w:sz="0" w:space="0" w:color="auto"/>
            <w:left w:val="none" w:sz="0" w:space="0" w:color="auto"/>
            <w:bottom w:val="none" w:sz="0" w:space="0" w:color="auto"/>
            <w:right w:val="none" w:sz="0" w:space="0" w:color="auto"/>
          </w:divBdr>
          <w:divsChild>
            <w:div w:id="243731641">
              <w:marLeft w:val="1155"/>
              <w:marRight w:val="0"/>
              <w:marTop w:val="0"/>
              <w:marBottom w:val="0"/>
              <w:divBdr>
                <w:top w:val="none" w:sz="0" w:space="0" w:color="auto"/>
                <w:left w:val="none" w:sz="0" w:space="0" w:color="auto"/>
                <w:bottom w:val="none" w:sz="0" w:space="0" w:color="auto"/>
                <w:right w:val="none" w:sz="0" w:space="0" w:color="auto"/>
              </w:divBdr>
            </w:div>
            <w:div w:id="472022348">
              <w:marLeft w:val="1155"/>
              <w:marRight w:val="0"/>
              <w:marTop w:val="0"/>
              <w:marBottom w:val="0"/>
              <w:divBdr>
                <w:top w:val="none" w:sz="0" w:space="0" w:color="auto"/>
                <w:left w:val="none" w:sz="0" w:space="0" w:color="auto"/>
                <w:bottom w:val="none" w:sz="0" w:space="0" w:color="auto"/>
                <w:right w:val="none" w:sz="0" w:space="0" w:color="auto"/>
              </w:divBdr>
            </w:div>
            <w:div w:id="55474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4849633">
      <w:bodyDiv w:val="1"/>
      <w:marLeft w:val="0"/>
      <w:marRight w:val="0"/>
      <w:marTop w:val="0"/>
      <w:marBottom w:val="0"/>
      <w:divBdr>
        <w:top w:val="none" w:sz="0" w:space="0" w:color="auto"/>
        <w:left w:val="none" w:sz="0" w:space="0" w:color="auto"/>
        <w:bottom w:val="none" w:sz="0" w:space="0" w:color="auto"/>
        <w:right w:val="none" w:sz="0" w:space="0" w:color="auto"/>
      </w:divBdr>
    </w:div>
    <w:div w:id="1964966086">
      <w:bodyDiv w:val="1"/>
      <w:marLeft w:val="0"/>
      <w:marRight w:val="0"/>
      <w:marTop w:val="0"/>
      <w:marBottom w:val="0"/>
      <w:divBdr>
        <w:top w:val="none" w:sz="0" w:space="0" w:color="auto"/>
        <w:left w:val="none" w:sz="0" w:space="0" w:color="auto"/>
        <w:bottom w:val="none" w:sz="0" w:space="0" w:color="auto"/>
        <w:right w:val="none" w:sz="0" w:space="0" w:color="auto"/>
      </w:divBdr>
      <w:divsChild>
        <w:div w:id="212814268">
          <w:marLeft w:val="0"/>
          <w:marRight w:val="0"/>
          <w:marTop w:val="0"/>
          <w:marBottom w:val="0"/>
          <w:divBdr>
            <w:top w:val="none" w:sz="0" w:space="0" w:color="auto"/>
            <w:left w:val="none" w:sz="0" w:space="0" w:color="auto"/>
            <w:bottom w:val="none" w:sz="0" w:space="0" w:color="auto"/>
            <w:right w:val="none" w:sz="0" w:space="0" w:color="auto"/>
          </w:divBdr>
        </w:div>
        <w:div w:id="1401633786">
          <w:marLeft w:val="0"/>
          <w:marRight w:val="0"/>
          <w:marTop w:val="150"/>
          <w:marBottom w:val="0"/>
          <w:divBdr>
            <w:top w:val="none" w:sz="0" w:space="0" w:color="auto"/>
            <w:left w:val="none" w:sz="0" w:space="0" w:color="auto"/>
            <w:bottom w:val="none" w:sz="0" w:space="0" w:color="auto"/>
            <w:right w:val="none" w:sz="0" w:space="0" w:color="auto"/>
          </w:divBdr>
          <w:divsChild>
            <w:div w:id="169025760">
              <w:marLeft w:val="1155"/>
              <w:marRight w:val="0"/>
              <w:marTop w:val="0"/>
              <w:marBottom w:val="0"/>
              <w:divBdr>
                <w:top w:val="none" w:sz="0" w:space="0" w:color="auto"/>
                <w:left w:val="none" w:sz="0" w:space="0" w:color="auto"/>
                <w:bottom w:val="none" w:sz="0" w:space="0" w:color="auto"/>
                <w:right w:val="none" w:sz="0" w:space="0" w:color="auto"/>
              </w:divBdr>
            </w:div>
            <w:div w:id="1039165094">
              <w:marLeft w:val="1155"/>
              <w:marRight w:val="0"/>
              <w:marTop w:val="0"/>
              <w:marBottom w:val="0"/>
              <w:divBdr>
                <w:top w:val="none" w:sz="0" w:space="0" w:color="auto"/>
                <w:left w:val="none" w:sz="0" w:space="0" w:color="auto"/>
                <w:bottom w:val="none" w:sz="0" w:space="0" w:color="auto"/>
                <w:right w:val="none" w:sz="0" w:space="0" w:color="auto"/>
              </w:divBdr>
            </w:div>
            <w:div w:id="640501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041297">
      <w:bodyDiv w:val="1"/>
      <w:marLeft w:val="0"/>
      <w:marRight w:val="0"/>
      <w:marTop w:val="0"/>
      <w:marBottom w:val="0"/>
      <w:divBdr>
        <w:top w:val="none" w:sz="0" w:space="0" w:color="auto"/>
        <w:left w:val="none" w:sz="0" w:space="0" w:color="auto"/>
        <w:bottom w:val="none" w:sz="0" w:space="0" w:color="auto"/>
        <w:right w:val="none" w:sz="0" w:space="0" w:color="auto"/>
      </w:divBdr>
      <w:divsChild>
        <w:div w:id="85270507">
          <w:marLeft w:val="0"/>
          <w:marRight w:val="0"/>
          <w:marTop w:val="0"/>
          <w:marBottom w:val="0"/>
          <w:divBdr>
            <w:top w:val="none" w:sz="0" w:space="0" w:color="auto"/>
            <w:left w:val="none" w:sz="0" w:space="0" w:color="auto"/>
            <w:bottom w:val="none" w:sz="0" w:space="0" w:color="auto"/>
            <w:right w:val="none" w:sz="0" w:space="0" w:color="auto"/>
          </w:divBdr>
        </w:div>
        <w:div w:id="689142202">
          <w:marLeft w:val="0"/>
          <w:marRight w:val="0"/>
          <w:marTop w:val="150"/>
          <w:marBottom w:val="0"/>
          <w:divBdr>
            <w:top w:val="none" w:sz="0" w:space="0" w:color="auto"/>
            <w:left w:val="none" w:sz="0" w:space="0" w:color="auto"/>
            <w:bottom w:val="none" w:sz="0" w:space="0" w:color="auto"/>
            <w:right w:val="none" w:sz="0" w:space="0" w:color="auto"/>
          </w:divBdr>
          <w:divsChild>
            <w:div w:id="536552357">
              <w:marLeft w:val="1155"/>
              <w:marRight w:val="0"/>
              <w:marTop w:val="0"/>
              <w:marBottom w:val="0"/>
              <w:divBdr>
                <w:top w:val="none" w:sz="0" w:space="0" w:color="auto"/>
                <w:left w:val="none" w:sz="0" w:space="0" w:color="auto"/>
                <w:bottom w:val="none" w:sz="0" w:space="0" w:color="auto"/>
                <w:right w:val="none" w:sz="0" w:space="0" w:color="auto"/>
              </w:divBdr>
            </w:div>
            <w:div w:id="2128037267">
              <w:marLeft w:val="1155"/>
              <w:marRight w:val="0"/>
              <w:marTop w:val="0"/>
              <w:marBottom w:val="0"/>
              <w:divBdr>
                <w:top w:val="none" w:sz="0" w:space="0" w:color="auto"/>
                <w:left w:val="none" w:sz="0" w:space="0" w:color="auto"/>
                <w:bottom w:val="none" w:sz="0" w:space="0" w:color="auto"/>
                <w:right w:val="none" w:sz="0" w:space="0" w:color="auto"/>
              </w:divBdr>
            </w:div>
            <w:div w:id="121111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0205">
      <w:bodyDiv w:val="1"/>
      <w:marLeft w:val="0"/>
      <w:marRight w:val="0"/>
      <w:marTop w:val="0"/>
      <w:marBottom w:val="0"/>
      <w:divBdr>
        <w:top w:val="none" w:sz="0" w:space="0" w:color="auto"/>
        <w:left w:val="none" w:sz="0" w:space="0" w:color="auto"/>
        <w:bottom w:val="none" w:sz="0" w:space="0" w:color="auto"/>
        <w:right w:val="none" w:sz="0" w:space="0" w:color="auto"/>
      </w:divBdr>
      <w:divsChild>
        <w:div w:id="784884366">
          <w:marLeft w:val="0"/>
          <w:marRight w:val="0"/>
          <w:marTop w:val="0"/>
          <w:marBottom w:val="0"/>
          <w:divBdr>
            <w:top w:val="none" w:sz="0" w:space="0" w:color="auto"/>
            <w:left w:val="none" w:sz="0" w:space="0" w:color="auto"/>
            <w:bottom w:val="none" w:sz="0" w:space="0" w:color="auto"/>
            <w:right w:val="none" w:sz="0" w:space="0" w:color="auto"/>
          </w:divBdr>
        </w:div>
        <w:div w:id="19863460">
          <w:marLeft w:val="0"/>
          <w:marRight w:val="0"/>
          <w:marTop w:val="150"/>
          <w:marBottom w:val="0"/>
          <w:divBdr>
            <w:top w:val="none" w:sz="0" w:space="0" w:color="auto"/>
            <w:left w:val="none" w:sz="0" w:space="0" w:color="auto"/>
            <w:bottom w:val="none" w:sz="0" w:space="0" w:color="auto"/>
            <w:right w:val="none" w:sz="0" w:space="0" w:color="auto"/>
          </w:divBdr>
          <w:divsChild>
            <w:div w:id="1962107904">
              <w:marLeft w:val="1155"/>
              <w:marRight w:val="0"/>
              <w:marTop w:val="0"/>
              <w:marBottom w:val="0"/>
              <w:divBdr>
                <w:top w:val="none" w:sz="0" w:space="0" w:color="auto"/>
                <w:left w:val="none" w:sz="0" w:space="0" w:color="auto"/>
                <w:bottom w:val="none" w:sz="0" w:space="0" w:color="auto"/>
                <w:right w:val="none" w:sz="0" w:space="0" w:color="auto"/>
              </w:divBdr>
            </w:div>
            <w:div w:id="1922450135">
              <w:marLeft w:val="1155"/>
              <w:marRight w:val="0"/>
              <w:marTop w:val="0"/>
              <w:marBottom w:val="0"/>
              <w:divBdr>
                <w:top w:val="none" w:sz="0" w:space="0" w:color="auto"/>
                <w:left w:val="none" w:sz="0" w:space="0" w:color="auto"/>
                <w:bottom w:val="none" w:sz="0" w:space="0" w:color="auto"/>
                <w:right w:val="none" w:sz="0" w:space="0" w:color="auto"/>
              </w:divBdr>
            </w:div>
            <w:div w:id="11717244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4395">
      <w:bodyDiv w:val="1"/>
      <w:marLeft w:val="0"/>
      <w:marRight w:val="0"/>
      <w:marTop w:val="0"/>
      <w:marBottom w:val="0"/>
      <w:divBdr>
        <w:top w:val="none" w:sz="0" w:space="0" w:color="auto"/>
        <w:left w:val="none" w:sz="0" w:space="0" w:color="auto"/>
        <w:bottom w:val="none" w:sz="0" w:space="0" w:color="auto"/>
        <w:right w:val="none" w:sz="0" w:space="0" w:color="auto"/>
      </w:divBdr>
    </w:div>
    <w:div w:id="1965114722">
      <w:bodyDiv w:val="1"/>
      <w:marLeft w:val="0"/>
      <w:marRight w:val="0"/>
      <w:marTop w:val="0"/>
      <w:marBottom w:val="0"/>
      <w:divBdr>
        <w:top w:val="none" w:sz="0" w:space="0" w:color="auto"/>
        <w:left w:val="none" w:sz="0" w:space="0" w:color="auto"/>
        <w:bottom w:val="none" w:sz="0" w:space="0" w:color="auto"/>
        <w:right w:val="none" w:sz="0" w:space="0" w:color="auto"/>
      </w:divBdr>
      <w:divsChild>
        <w:div w:id="381488125">
          <w:marLeft w:val="0"/>
          <w:marRight w:val="0"/>
          <w:marTop w:val="0"/>
          <w:marBottom w:val="0"/>
          <w:divBdr>
            <w:top w:val="none" w:sz="0" w:space="0" w:color="auto"/>
            <w:left w:val="none" w:sz="0" w:space="0" w:color="auto"/>
            <w:bottom w:val="none" w:sz="0" w:space="0" w:color="auto"/>
            <w:right w:val="none" w:sz="0" w:space="0" w:color="auto"/>
          </w:divBdr>
        </w:div>
        <w:div w:id="550700602">
          <w:marLeft w:val="0"/>
          <w:marRight w:val="0"/>
          <w:marTop w:val="150"/>
          <w:marBottom w:val="0"/>
          <w:divBdr>
            <w:top w:val="none" w:sz="0" w:space="0" w:color="auto"/>
            <w:left w:val="none" w:sz="0" w:space="0" w:color="auto"/>
            <w:bottom w:val="none" w:sz="0" w:space="0" w:color="auto"/>
            <w:right w:val="none" w:sz="0" w:space="0" w:color="auto"/>
          </w:divBdr>
          <w:divsChild>
            <w:div w:id="94448676">
              <w:marLeft w:val="1155"/>
              <w:marRight w:val="0"/>
              <w:marTop w:val="0"/>
              <w:marBottom w:val="0"/>
              <w:divBdr>
                <w:top w:val="none" w:sz="0" w:space="0" w:color="auto"/>
                <w:left w:val="none" w:sz="0" w:space="0" w:color="auto"/>
                <w:bottom w:val="none" w:sz="0" w:space="0" w:color="auto"/>
                <w:right w:val="none" w:sz="0" w:space="0" w:color="auto"/>
              </w:divBdr>
            </w:div>
            <w:div w:id="1938100609">
              <w:marLeft w:val="1155"/>
              <w:marRight w:val="0"/>
              <w:marTop w:val="0"/>
              <w:marBottom w:val="0"/>
              <w:divBdr>
                <w:top w:val="none" w:sz="0" w:space="0" w:color="auto"/>
                <w:left w:val="none" w:sz="0" w:space="0" w:color="auto"/>
                <w:bottom w:val="none" w:sz="0" w:space="0" w:color="auto"/>
                <w:right w:val="none" w:sz="0" w:space="0" w:color="auto"/>
              </w:divBdr>
            </w:div>
            <w:div w:id="9964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427114">
      <w:bodyDiv w:val="1"/>
      <w:marLeft w:val="0"/>
      <w:marRight w:val="0"/>
      <w:marTop w:val="0"/>
      <w:marBottom w:val="0"/>
      <w:divBdr>
        <w:top w:val="none" w:sz="0" w:space="0" w:color="auto"/>
        <w:left w:val="none" w:sz="0" w:space="0" w:color="auto"/>
        <w:bottom w:val="none" w:sz="0" w:space="0" w:color="auto"/>
        <w:right w:val="none" w:sz="0" w:space="0" w:color="auto"/>
      </w:divBdr>
      <w:divsChild>
        <w:div w:id="2113628654">
          <w:marLeft w:val="0"/>
          <w:marRight w:val="0"/>
          <w:marTop w:val="0"/>
          <w:marBottom w:val="0"/>
          <w:divBdr>
            <w:top w:val="none" w:sz="0" w:space="0" w:color="auto"/>
            <w:left w:val="none" w:sz="0" w:space="0" w:color="auto"/>
            <w:bottom w:val="none" w:sz="0" w:space="0" w:color="auto"/>
            <w:right w:val="none" w:sz="0" w:space="0" w:color="auto"/>
          </w:divBdr>
        </w:div>
        <w:div w:id="609120777">
          <w:marLeft w:val="0"/>
          <w:marRight w:val="0"/>
          <w:marTop w:val="150"/>
          <w:marBottom w:val="0"/>
          <w:divBdr>
            <w:top w:val="none" w:sz="0" w:space="0" w:color="auto"/>
            <w:left w:val="none" w:sz="0" w:space="0" w:color="auto"/>
            <w:bottom w:val="none" w:sz="0" w:space="0" w:color="auto"/>
            <w:right w:val="none" w:sz="0" w:space="0" w:color="auto"/>
          </w:divBdr>
          <w:divsChild>
            <w:div w:id="103498883">
              <w:marLeft w:val="1155"/>
              <w:marRight w:val="0"/>
              <w:marTop w:val="0"/>
              <w:marBottom w:val="0"/>
              <w:divBdr>
                <w:top w:val="none" w:sz="0" w:space="0" w:color="auto"/>
                <w:left w:val="none" w:sz="0" w:space="0" w:color="auto"/>
                <w:bottom w:val="none" w:sz="0" w:space="0" w:color="auto"/>
                <w:right w:val="none" w:sz="0" w:space="0" w:color="auto"/>
              </w:divBdr>
            </w:div>
            <w:div w:id="1696342938">
              <w:marLeft w:val="1155"/>
              <w:marRight w:val="0"/>
              <w:marTop w:val="0"/>
              <w:marBottom w:val="0"/>
              <w:divBdr>
                <w:top w:val="none" w:sz="0" w:space="0" w:color="auto"/>
                <w:left w:val="none" w:sz="0" w:space="0" w:color="auto"/>
                <w:bottom w:val="none" w:sz="0" w:space="0" w:color="auto"/>
                <w:right w:val="none" w:sz="0" w:space="0" w:color="auto"/>
              </w:divBdr>
            </w:div>
            <w:div w:id="159489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48404">
      <w:bodyDiv w:val="1"/>
      <w:marLeft w:val="0"/>
      <w:marRight w:val="0"/>
      <w:marTop w:val="0"/>
      <w:marBottom w:val="0"/>
      <w:divBdr>
        <w:top w:val="none" w:sz="0" w:space="0" w:color="auto"/>
        <w:left w:val="none" w:sz="0" w:space="0" w:color="auto"/>
        <w:bottom w:val="none" w:sz="0" w:space="0" w:color="auto"/>
        <w:right w:val="none" w:sz="0" w:space="0" w:color="auto"/>
      </w:divBdr>
      <w:divsChild>
        <w:div w:id="926814048">
          <w:marLeft w:val="0"/>
          <w:marRight w:val="0"/>
          <w:marTop w:val="0"/>
          <w:marBottom w:val="0"/>
          <w:divBdr>
            <w:top w:val="none" w:sz="0" w:space="0" w:color="auto"/>
            <w:left w:val="none" w:sz="0" w:space="0" w:color="auto"/>
            <w:bottom w:val="none" w:sz="0" w:space="0" w:color="auto"/>
            <w:right w:val="none" w:sz="0" w:space="0" w:color="auto"/>
          </w:divBdr>
        </w:div>
        <w:div w:id="1986818039">
          <w:marLeft w:val="0"/>
          <w:marRight w:val="0"/>
          <w:marTop w:val="150"/>
          <w:marBottom w:val="0"/>
          <w:divBdr>
            <w:top w:val="none" w:sz="0" w:space="0" w:color="auto"/>
            <w:left w:val="none" w:sz="0" w:space="0" w:color="auto"/>
            <w:bottom w:val="none" w:sz="0" w:space="0" w:color="auto"/>
            <w:right w:val="none" w:sz="0" w:space="0" w:color="auto"/>
          </w:divBdr>
          <w:divsChild>
            <w:div w:id="1519612095">
              <w:marLeft w:val="1155"/>
              <w:marRight w:val="0"/>
              <w:marTop w:val="0"/>
              <w:marBottom w:val="0"/>
              <w:divBdr>
                <w:top w:val="none" w:sz="0" w:space="0" w:color="auto"/>
                <w:left w:val="none" w:sz="0" w:space="0" w:color="auto"/>
                <w:bottom w:val="none" w:sz="0" w:space="0" w:color="auto"/>
                <w:right w:val="none" w:sz="0" w:space="0" w:color="auto"/>
              </w:divBdr>
            </w:div>
            <w:div w:id="1888566646">
              <w:marLeft w:val="1155"/>
              <w:marRight w:val="0"/>
              <w:marTop w:val="0"/>
              <w:marBottom w:val="0"/>
              <w:divBdr>
                <w:top w:val="none" w:sz="0" w:space="0" w:color="auto"/>
                <w:left w:val="none" w:sz="0" w:space="0" w:color="auto"/>
                <w:bottom w:val="none" w:sz="0" w:space="0" w:color="auto"/>
                <w:right w:val="none" w:sz="0" w:space="0" w:color="auto"/>
              </w:divBdr>
            </w:div>
            <w:div w:id="2020741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5080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884605">
      <w:bodyDiv w:val="1"/>
      <w:marLeft w:val="0"/>
      <w:marRight w:val="0"/>
      <w:marTop w:val="0"/>
      <w:marBottom w:val="0"/>
      <w:divBdr>
        <w:top w:val="none" w:sz="0" w:space="0" w:color="auto"/>
        <w:left w:val="none" w:sz="0" w:space="0" w:color="auto"/>
        <w:bottom w:val="none" w:sz="0" w:space="0" w:color="auto"/>
        <w:right w:val="none" w:sz="0" w:space="0" w:color="auto"/>
      </w:divBdr>
    </w:div>
    <w:div w:id="1965889652">
      <w:bodyDiv w:val="1"/>
      <w:marLeft w:val="0"/>
      <w:marRight w:val="0"/>
      <w:marTop w:val="0"/>
      <w:marBottom w:val="0"/>
      <w:divBdr>
        <w:top w:val="none" w:sz="0" w:space="0" w:color="auto"/>
        <w:left w:val="none" w:sz="0" w:space="0" w:color="auto"/>
        <w:bottom w:val="none" w:sz="0" w:space="0" w:color="auto"/>
        <w:right w:val="none" w:sz="0" w:space="0" w:color="auto"/>
      </w:divBdr>
      <w:divsChild>
        <w:div w:id="1167792781">
          <w:marLeft w:val="0"/>
          <w:marRight w:val="0"/>
          <w:marTop w:val="0"/>
          <w:marBottom w:val="0"/>
          <w:divBdr>
            <w:top w:val="none" w:sz="0" w:space="0" w:color="auto"/>
            <w:left w:val="none" w:sz="0" w:space="0" w:color="auto"/>
            <w:bottom w:val="none" w:sz="0" w:space="0" w:color="auto"/>
            <w:right w:val="none" w:sz="0" w:space="0" w:color="auto"/>
          </w:divBdr>
        </w:div>
        <w:div w:id="502814966">
          <w:marLeft w:val="0"/>
          <w:marRight w:val="0"/>
          <w:marTop w:val="150"/>
          <w:marBottom w:val="0"/>
          <w:divBdr>
            <w:top w:val="none" w:sz="0" w:space="0" w:color="auto"/>
            <w:left w:val="none" w:sz="0" w:space="0" w:color="auto"/>
            <w:bottom w:val="none" w:sz="0" w:space="0" w:color="auto"/>
            <w:right w:val="none" w:sz="0" w:space="0" w:color="auto"/>
          </w:divBdr>
          <w:divsChild>
            <w:div w:id="47926057">
              <w:marLeft w:val="1155"/>
              <w:marRight w:val="0"/>
              <w:marTop w:val="0"/>
              <w:marBottom w:val="0"/>
              <w:divBdr>
                <w:top w:val="none" w:sz="0" w:space="0" w:color="auto"/>
                <w:left w:val="none" w:sz="0" w:space="0" w:color="auto"/>
                <w:bottom w:val="none" w:sz="0" w:space="0" w:color="auto"/>
                <w:right w:val="none" w:sz="0" w:space="0" w:color="auto"/>
              </w:divBdr>
            </w:div>
            <w:div w:id="2121802859">
              <w:marLeft w:val="1155"/>
              <w:marRight w:val="0"/>
              <w:marTop w:val="0"/>
              <w:marBottom w:val="0"/>
              <w:divBdr>
                <w:top w:val="none" w:sz="0" w:space="0" w:color="auto"/>
                <w:left w:val="none" w:sz="0" w:space="0" w:color="auto"/>
                <w:bottom w:val="none" w:sz="0" w:space="0" w:color="auto"/>
                <w:right w:val="none" w:sz="0" w:space="0" w:color="auto"/>
              </w:divBdr>
            </w:div>
            <w:div w:id="645431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0855">
      <w:bodyDiv w:val="1"/>
      <w:marLeft w:val="0"/>
      <w:marRight w:val="0"/>
      <w:marTop w:val="0"/>
      <w:marBottom w:val="0"/>
      <w:divBdr>
        <w:top w:val="none" w:sz="0" w:space="0" w:color="auto"/>
        <w:left w:val="none" w:sz="0" w:space="0" w:color="auto"/>
        <w:bottom w:val="none" w:sz="0" w:space="0" w:color="auto"/>
        <w:right w:val="none" w:sz="0" w:space="0" w:color="auto"/>
      </w:divBdr>
      <w:divsChild>
        <w:div w:id="1164082944">
          <w:marLeft w:val="0"/>
          <w:marRight w:val="0"/>
          <w:marTop w:val="0"/>
          <w:marBottom w:val="0"/>
          <w:divBdr>
            <w:top w:val="none" w:sz="0" w:space="0" w:color="auto"/>
            <w:left w:val="none" w:sz="0" w:space="0" w:color="auto"/>
            <w:bottom w:val="none" w:sz="0" w:space="0" w:color="auto"/>
            <w:right w:val="none" w:sz="0" w:space="0" w:color="auto"/>
          </w:divBdr>
        </w:div>
        <w:div w:id="1833793904">
          <w:marLeft w:val="0"/>
          <w:marRight w:val="0"/>
          <w:marTop w:val="150"/>
          <w:marBottom w:val="0"/>
          <w:divBdr>
            <w:top w:val="none" w:sz="0" w:space="0" w:color="auto"/>
            <w:left w:val="none" w:sz="0" w:space="0" w:color="auto"/>
            <w:bottom w:val="none" w:sz="0" w:space="0" w:color="auto"/>
            <w:right w:val="none" w:sz="0" w:space="0" w:color="auto"/>
          </w:divBdr>
          <w:divsChild>
            <w:div w:id="490483709">
              <w:marLeft w:val="1155"/>
              <w:marRight w:val="0"/>
              <w:marTop w:val="0"/>
              <w:marBottom w:val="0"/>
              <w:divBdr>
                <w:top w:val="none" w:sz="0" w:space="0" w:color="auto"/>
                <w:left w:val="none" w:sz="0" w:space="0" w:color="auto"/>
                <w:bottom w:val="none" w:sz="0" w:space="0" w:color="auto"/>
                <w:right w:val="none" w:sz="0" w:space="0" w:color="auto"/>
              </w:divBdr>
            </w:div>
            <w:div w:id="340084340">
              <w:marLeft w:val="1155"/>
              <w:marRight w:val="0"/>
              <w:marTop w:val="0"/>
              <w:marBottom w:val="0"/>
              <w:divBdr>
                <w:top w:val="none" w:sz="0" w:space="0" w:color="auto"/>
                <w:left w:val="none" w:sz="0" w:space="0" w:color="auto"/>
                <w:bottom w:val="none" w:sz="0" w:space="0" w:color="auto"/>
                <w:right w:val="none" w:sz="0" w:space="0" w:color="auto"/>
              </w:divBdr>
            </w:div>
            <w:div w:id="2003270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5967528">
      <w:bodyDiv w:val="1"/>
      <w:marLeft w:val="0"/>
      <w:marRight w:val="0"/>
      <w:marTop w:val="0"/>
      <w:marBottom w:val="0"/>
      <w:divBdr>
        <w:top w:val="none" w:sz="0" w:space="0" w:color="auto"/>
        <w:left w:val="none" w:sz="0" w:space="0" w:color="auto"/>
        <w:bottom w:val="none" w:sz="0" w:space="0" w:color="auto"/>
        <w:right w:val="none" w:sz="0" w:space="0" w:color="auto"/>
      </w:divBdr>
      <w:divsChild>
        <w:div w:id="1739858271">
          <w:marLeft w:val="0"/>
          <w:marRight w:val="0"/>
          <w:marTop w:val="0"/>
          <w:marBottom w:val="0"/>
          <w:divBdr>
            <w:top w:val="none" w:sz="0" w:space="0" w:color="auto"/>
            <w:left w:val="none" w:sz="0" w:space="0" w:color="auto"/>
            <w:bottom w:val="none" w:sz="0" w:space="0" w:color="auto"/>
            <w:right w:val="none" w:sz="0" w:space="0" w:color="auto"/>
          </w:divBdr>
        </w:div>
        <w:div w:id="1535266654">
          <w:marLeft w:val="0"/>
          <w:marRight w:val="0"/>
          <w:marTop w:val="150"/>
          <w:marBottom w:val="0"/>
          <w:divBdr>
            <w:top w:val="none" w:sz="0" w:space="0" w:color="auto"/>
            <w:left w:val="none" w:sz="0" w:space="0" w:color="auto"/>
            <w:bottom w:val="none" w:sz="0" w:space="0" w:color="auto"/>
            <w:right w:val="none" w:sz="0" w:space="0" w:color="auto"/>
          </w:divBdr>
          <w:divsChild>
            <w:div w:id="1894196798">
              <w:marLeft w:val="1155"/>
              <w:marRight w:val="0"/>
              <w:marTop w:val="0"/>
              <w:marBottom w:val="0"/>
              <w:divBdr>
                <w:top w:val="none" w:sz="0" w:space="0" w:color="auto"/>
                <w:left w:val="none" w:sz="0" w:space="0" w:color="auto"/>
                <w:bottom w:val="none" w:sz="0" w:space="0" w:color="auto"/>
                <w:right w:val="none" w:sz="0" w:space="0" w:color="auto"/>
              </w:divBdr>
            </w:div>
            <w:div w:id="635528706">
              <w:marLeft w:val="1155"/>
              <w:marRight w:val="0"/>
              <w:marTop w:val="0"/>
              <w:marBottom w:val="0"/>
              <w:divBdr>
                <w:top w:val="none" w:sz="0" w:space="0" w:color="auto"/>
                <w:left w:val="none" w:sz="0" w:space="0" w:color="auto"/>
                <w:bottom w:val="none" w:sz="0" w:space="0" w:color="auto"/>
                <w:right w:val="none" w:sz="0" w:space="0" w:color="auto"/>
              </w:divBdr>
            </w:div>
            <w:div w:id="191989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080710">
      <w:bodyDiv w:val="1"/>
      <w:marLeft w:val="0"/>
      <w:marRight w:val="0"/>
      <w:marTop w:val="0"/>
      <w:marBottom w:val="0"/>
      <w:divBdr>
        <w:top w:val="none" w:sz="0" w:space="0" w:color="auto"/>
        <w:left w:val="none" w:sz="0" w:space="0" w:color="auto"/>
        <w:bottom w:val="none" w:sz="0" w:space="0" w:color="auto"/>
        <w:right w:val="none" w:sz="0" w:space="0" w:color="auto"/>
      </w:divBdr>
      <w:divsChild>
        <w:div w:id="1147235624">
          <w:marLeft w:val="0"/>
          <w:marRight w:val="0"/>
          <w:marTop w:val="0"/>
          <w:marBottom w:val="0"/>
          <w:divBdr>
            <w:top w:val="none" w:sz="0" w:space="0" w:color="auto"/>
            <w:left w:val="none" w:sz="0" w:space="0" w:color="auto"/>
            <w:bottom w:val="none" w:sz="0" w:space="0" w:color="auto"/>
            <w:right w:val="none" w:sz="0" w:space="0" w:color="auto"/>
          </w:divBdr>
        </w:div>
        <w:div w:id="488209560">
          <w:marLeft w:val="0"/>
          <w:marRight w:val="0"/>
          <w:marTop w:val="150"/>
          <w:marBottom w:val="0"/>
          <w:divBdr>
            <w:top w:val="none" w:sz="0" w:space="0" w:color="auto"/>
            <w:left w:val="none" w:sz="0" w:space="0" w:color="auto"/>
            <w:bottom w:val="none" w:sz="0" w:space="0" w:color="auto"/>
            <w:right w:val="none" w:sz="0" w:space="0" w:color="auto"/>
          </w:divBdr>
          <w:divsChild>
            <w:div w:id="1603031697">
              <w:marLeft w:val="1155"/>
              <w:marRight w:val="0"/>
              <w:marTop w:val="0"/>
              <w:marBottom w:val="0"/>
              <w:divBdr>
                <w:top w:val="none" w:sz="0" w:space="0" w:color="auto"/>
                <w:left w:val="none" w:sz="0" w:space="0" w:color="auto"/>
                <w:bottom w:val="none" w:sz="0" w:space="0" w:color="auto"/>
                <w:right w:val="none" w:sz="0" w:space="0" w:color="auto"/>
              </w:divBdr>
            </w:div>
            <w:div w:id="561017540">
              <w:marLeft w:val="1155"/>
              <w:marRight w:val="0"/>
              <w:marTop w:val="0"/>
              <w:marBottom w:val="0"/>
              <w:divBdr>
                <w:top w:val="none" w:sz="0" w:space="0" w:color="auto"/>
                <w:left w:val="none" w:sz="0" w:space="0" w:color="auto"/>
                <w:bottom w:val="none" w:sz="0" w:space="0" w:color="auto"/>
                <w:right w:val="none" w:sz="0" w:space="0" w:color="auto"/>
              </w:divBdr>
            </w:div>
            <w:div w:id="204605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151891">
      <w:bodyDiv w:val="1"/>
      <w:marLeft w:val="0"/>
      <w:marRight w:val="0"/>
      <w:marTop w:val="0"/>
      <w:marBottom w:val="0"/>
      <w:divBdr>
        <w:top w:val="none" w:sz="0" w:space="0" w:color="auto"/>
        <w:left w:val="none" w:sz="0" w:space="0" w:color="auto"/>
        <w:bottom w:val="none" w:sz="0" w:space="0" w:color="auto"/>
        <w:right w:val="none" w:sz="0" w:space="0" w:color="auto"/>
      </w:divBdr>
      <w:divsChild>
        <w:div w:id="1028678910">
          <w:marLeft w:val="0"/>
          <w:marRight w:val="0"/>
          <w:marTop w:val="0"/>
          <w:marBottom w:val="0"/>
          <w:divBdr>
            <w:top w:val="none" w:sz="0" w:space="0" w:color="auto"/>
            <w:left w:val="none" w:sz="0" w:space="0" w:color="auto"/>
            <w:bottom w:val="none" w:sz="0" w:space="0" w:color="auto"/>
            <w:right w:val="none" w:sz="0" w:space="0" w:color="auto"/>
          </w:divBdr>
        </w:div>
        <w:div w:id="2139950444">
          <w:marLeft w:val="0"/>
          <w:marRight w:val="0"/>
          <w:marTop w:val="150"/>
          <w:marBottom w:val="0"/>
          <w:divBdr>
            <w:top w:val="none" w:sz="0" w:space="0" w:color="auto"/>
            <w:left w:val="none" w:sz="0" w:space="0" w:color="auto"/>
            <w:bottom w:val="none" w:sz="0" w:space="0" w:color="auto"/>
            <w:right w:val="none" w:sz="0" w:space="0" w:color="auto"/>
          </w:divBdr>
          <w:divsChild>
            <w:div w:id="873814503">
              <w:marLeft w:val="1155"/>
              <w:marRight w:val="0"/>
              <w:marTop w:val="0"/>
              <w:marBottom w:val="0"/>
              <w:divBdr>
                <w:top w:val="none" w:sz="0" w:space="0" w:color="auto"/>
                <w:left w:val="none" w:sz="0" w:space="0" w:color="auto"/>
                <w:bottom w:val="none" w:sz="0" w:space="0" w:color="auto"/>
                <w:right w:val="none" w:sz="0" w:space="0" w:color="auto"/>
              </w:divBdr>
            </w:div>
            <w:div w:id="99645408">
              <w:marLeft w:val="1155"/>
              <w:marRight w:val="0"/>
              <w:marTop w:val="0"/>
              <w:marBottom w:val="0"/>
              <w:divBdr>
                <w:top w:val="none" w:sz="0" w:space="0" w:color="auto"/>
                <w:left w:val="none" w:sz="0" w:space="0" w:color="auto"/>
                <w:bottom w:val="none" w:sz="0" w:space="0" w:color="auto"/>
                <w:right w:val="none" w:sz="0" w:space="0" w:color="auto"/>
              </w:divBdr>
            </w:div>
            <w:div w:id="186752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3256">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693379">
      <w:bodyDiv w:val="1"/>
      <w:marLeft w:val="0"/>
      <w:marRight w:val="0"/>
      <w:marTop w:val="0"/>
      <w:marBottom w:val="0"/>
      <w:divBdr>
        <w:top w:val="none" w:sz="0" w:space="0" w:color="auto"/>
        <w:left w:val="none" w:sz="0" w:space="0" w:color="auto"/>
        <w:bottom w:val="none" w:sz="0" w:space="0" w:color="auto"/>
        <w:right w:val="none" w:sz="0" w:space="0" w:color="auto"/>
      </w:divBdr>
      <w:divsChild>
        <w:div w:id="301352127">
          <w:marLeft w:val="0"/>
          <w:marRight w:val="0"/>
          <w:marTop w:val="0"/>
          <w:marBottom w:val="0"/>
          <w:divBdr>
            <w:top w:val="none" w:sz="0" w:space="0" w:color="auto"/>
            <w:left w:val="none" w:sz="0" w:space="0" w:color="auto"/>
            <w:bottom w:val="none" w:sz="0" w:space="0" w:color="auto"/>
            <w:right w:val="none" w:sz="0" w:space="0" w:color="auto"/>
          </w:divBdr>
        </w:div>
        <w:div w:id="875578950">
          <w:marLeft w:val="0"/>
          <w:marRight w:val="0"/>
          <w:marTop w:val="150"/>
          <w:marBottom w:val="0"/>
          <w:divBdr>
            <w:top w:val="none" w:sz="0" w:space="0" w:color="auto"/>
            <w:left w:val="none" w:sz="0" w:space="0" w:color="auto"/>
            <w:bottom w:val="none" w:sz="0" w:space="0" w:color="auto"/>
            <w:right w:val="none" w:sz="0" w:space="0" w:color="auto"/>
          </w:divBdr>
          <w:divsChild>
            <w:div w:id="2086800261">
              <w:marLeft w:val="1155"/>
              <w:marRight w:val="0"/>
              <w:marTop w:val="0"/>
              <w:marBottom w:val="0"/>
              <w:divBdr>
                <w:top w:val="none" w:sz="0" w:space="0" w:color="auto"/>
                <w:left w:val="none" w:sz="0" w:space="0" w:color="auto"/>
                <w:bottom w:val="none" w:sz="0" w:space="0" w:color="auto"/>
                <w:right w:val="none" w:sz="0" w:space="0" w:color="auto"/>
              </w:divBdr>
            </w:div>
            <w:div w:id="1943880956">
              <w:marLeft w:val="1155"/>
              <w:marRight w:val="0"/>
              <w:marTop w:val="0"/>
              <w:marBottom w:val="0"/>
              <w:divBdr>
                <w:top w:val="none" w:sz="0" w:space="0" w:color="auto"/>
                <w:left w:val="none" w:sz="0" w:space="0" w:color="auto"/>
                <w:bottom w:val="none" w:sz="0" w:space="0" w:color="auto"/>
                <w:right w:val="none" w:sz="0" w:space="0" w:color="auto"/>
              </w:divBdr>
            </w:div>
            <w:div w:id="48813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694129">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1589">
      <w:bodyDiv w:val="1"/>
      <w:marLeft w:val="0"/>
      <w:marRight w:val="0"/>
      <w:marTop w:val="0"/>
      <w:marBottom w:val="0"/>
      <w:divBdr>
        <w:top w:val="none" w:sz="0" w:space="0" w:color="auto"/>
        <w:left w:val="none" w:sz="0" w:space="0" w:color="auto"/>
        <w:bottom w:val="none" w:sz="0" w:space="0" w:color="auto"/>
        <w:right w:val="none" w:sz="0" w:space="0" w:color="auto"/>
      </w:divBdr>
      <w:divsChild>
        <w:div w:id="1799957791">
          <w:marLeft w:val="0"/>
          <w:marRight w:val="0"/>
          <w:marTop w:val="0"/>
          <w:marBottom w:val="0"/>
          <w:divBdr>
            <w:top w:val="none" w:sz="0" w:space="0" w:color="auto"/>
            <w:left w:val="none" w:sz="0" w:space="0" w:color="auto"/>
            <w:bottom w:val="none" w:sz="0" w:space="0" w:color="auto"/>
            <w:right w:val="none" w:sz="0" w:space="0" w:color="auto"/>
          </w:divBdr>
        </w:div>
        <w:div w:id="673607324">
          <w:marLeft w:val="0"/>
          <w:marRight w:val="0"/>
          <w:marTop w:val="150"/>
          <w:marBottom w:val="0"/>
          <w:divBdr>
            <w:top w:val="none" w:sz="0" w:space="0" w:color="auto"/>
            <w:left w:val="none" w:sz="0" w:space="0" w:color="auto"/>
            <w:bottom w:val="none" w:sz="0" w:space="0" w:color="auto"/>
            <w:right w:val="none" w:sz="0" w:space="0" w:color="auto"/>
          </w:divBdr>
          <w:divsChild>
            <w:div w:id="96487001">
              <w:marLeft w:val="1155"/>
              <w:marRight w:val="0"/>
              <w:marTop w:val="0"/>
              <w:marBottom w:val="0"/>
              <w:divBdr>
                <w:top w:val="none" w:sz="0" w:space="0" w:color="auto"/>
                <w:left w:val="none" w:sz="0" w:space="0" w:color="auto"/>
                <w:bottom w:val="none" w:sz="0" w:space="0" w:color="auto"/>
                <w:right w:val="none" w:sz="0" w:space="0" w:color="auto"/>
              </w:divBdr>
            </w:div>
            <w:div w:id="1469785148">
              <w:marLeft w:val="1155"/>
              <w:marRight w:val="0"/>
              <w:marTop w:val="0"/>
              <w:marBottom w:val="0"/>
              <w:divBdr>
                <w:top w:val="none" w:sz="0" w:space="0" w:color="auto"/>
                <w:left w:val="none" w:sz="0" w:space="0" w:color="auto"/>
                <w:bottom w:val="none" w:sz="0" w:space="0" w:color="auto"/>
                <w:right w:val="none" w:sz="0" w:space="0" w:color="auto"/>
              </w:divBdr>
            </w:div>
            <w:div w:id="743114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075478">
      <w:bodyDiv w:val="1"/>
      <w:marLeft w:val="0"/>
      <w:marRight w:val="0"/>
      <w:marTop w:val="0"/>
      <w:marBottom w:val="0"/>
      <w:divBdr>
        <w:top w:val="none" w:sz="0" w:space="0" w:color="auto"/>
        <w:left w:val="none" w:sz="0" w:space="0" w:color="auto"/>
        <w:bottom w:val="none" w:sz="0" w:space="0" w:color="auto"/>
        <w:right w:val="none" w:sz="0" w:space="0" w:color="auto"/>
      </w:divBdr>
      <w:divsChild>
        <w:div w:id="1850369212">
          <w:marLeft w:val="0"/>
          <w:marRight w:val="0"/>
          <w:marTop w:val="0"/>
          <w:marBottom w:val="0"/>
          <w:divBdr>
            <w:top w:val="none" w:sz="0" w:space="0" w:color="auto"/>
            <w:left w:val="none" w:sz="0" w:space="0" w:color="auto"/>
            <w:bottom w:val="none" w:sz="0" w:space="0" w:color="auto"/>
            <w:right w:val="none" w:sz="0" w:space="0" w:color="auto"/>
          </w:divBdr>
        </w:div>
        <w:div w:id="363405521">
          <w:marLeft w:val="0"/>
          <w:marRight w:val="0"/>
          <w:marTop w:val="150"/>
          <w:marBottom w:val="0"/>
          <w:divBdr>
            <w:top w:val="none" w:sz="0" w:space="0" w:color="auto"/>
            <w:left w:val="none" w:sz="0" w:space="0" w:color="auto"/>
            <w:bottom w:val="none" w:sz="0" w:space="0" w:color="auto"/>
            <w:right w:val="none" w:sz="0" w:space="0" w:color="auto"/>
          </w:divBdr>
          <w:divsChild>
            <w:div w:id="699664365">
              <w:marLeft w:val="1155"/>
              <w:marRight w:val="0"/>
              <w:marTop w:val="0"/>
              <w:marBottom w:val="0"/>
              <w:divBdr>
                <w:top w:val="none" w:sz="0" w:space="0" w:color="auto"/>
                <w:left w:val="none" w:sz="0" w:space="0" w:color="auto"/>
                <w:bottom w:val="none" w:sz="0" w:space="0" w:color="auto"/>
                <w:right w:val="none" w:sz="0" w:space="0" w:color="auto"/>
              </w:divBdr>
            </w:div>
            <w:div w:id="133570955">
              <w:marLeft w:val="1155"/>
              <w:marRight w:val="0"/>
              <w:marTop w:val="0"/>
              <w:marBottom w:val="0"/>
              <w:divBdr>
                <w:top w:val="none" w:sz="0" w:space="0" w:color="auto"/>
                <w:left w:val="none" w:sz="0" w:space="0" w:color="auto"/>
                <w:bottom w:val="none" w:sz="0" w:space="0" w:color="auto"/>
                <w:right w:val="none" w:sz="0" w:space="0" w:color="auto"/>
              </w:divBdr>
            </w:div>
            <w:div w:id="1768651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16">
      <w:bodyDiv w:val="1"/>
      <w:marLeft w:val="0"/>
      <w:marRight w:val="0"/>
      <w:marTop w:val="0"/>
      <w:marBottom w:val="0"/>
      <w:divBdr>
        <w:top w:val="none" w:sz="0" w:space="0" w:color="auto"/>
        <w:left w:val="none" w:sz="0" w:space="0" w:color="auto"/>
        <w:bottom w:val="none" w:sz="0" w:space="0" w:color="auto"/>
        <w:right w:val="none" w:sz="0" w:space="0" w:color="auto"/>
      </w:divBdr>
      <w:divsChild>
        <w:div w:id="809638719">
          <w:marLeft w:val="0"/>
          <w:marRight w:val="0"/>
          <w:marTop w:val="0"/>
          <w:marBottom w:val="0"/>
          <w:divBdr>
            <w:top w:val="none" w:sz="0" w:space="0" w:color="auto"/>
            <w:left w:val="none" w:sz="0" w:space="0" w:color="auto"/>
            <w:bottom w:val="none" w:sz="0" w:space="0" w:color="auto"/>
            <w:right w:val="none" w:sz="0" w:space="0" w:color="auto"/>
          </w:divBdr>
        </w:div>
        <w:div w:id="1671983822">
          <w:marLeft w:val="0"/>
          <w:marRight w:val="0"/>
          <w:marTop w:val="150"/>
          <w:marBottom w:val="0"/>
          <w:divBdr>
            <w:top w:val="none" w:sz="0" w:space="0" w:color="auto"/>
            <w:left w:val="none" w:sz="0" w:space="0" w:color="auto"/>
            <w:bottom w:val="none" w:sz="0" w:space="0" w:color="auto"/>
            <w:right w:val="none" w:sz="0" w:space="0" w:color="auto"/>
          </w:divBdr>
          <w:divsChild>
            <w:div w:id="557058285">
              <w:marLeft w:val="1155"/>
              <w:marRight w:val="0"/>
              <w:marTop w:val="0"/>
              <w:marBottom w:val="0"/>
              <w:divBdr>
                <w:top w:val="none" w:sz="0" w:space="0" w:color="auto"/>
                <w:left w:val="none" w:sz="0" w:space="0" w:color="auto"/>
                <w:bottom w:val="none" w:sz="0" w:space="0" w:color="auto"/>
                <w:right w:val="none" w:sz="0" w:space="0" w:color="auto"/>
              </w:divBdr>
            </w:div>
            <w:div w:id="2047097665">
              <w:marLeft w:val="1155"/>
              <w:marRight w:val="0"/>
              <w:marTop w:val="0"/>
              <w:marBottom w:val="0"/>
              <w:divBdr>
                <w:top w:val="none" w:sz="0" w:space="0" w:color="auto"/>
                <w:left w:val="none" w:sz="0" w:space="0" w:color="auto"/>
                <w:bottom w:val="none" w:sz="0" w:space="0" w:color="auto"/>
                <w:right w:val="none" w:sz="0" w:space="0" w:color="auto"/>
              </w:divBdr>
            </w:div>
            <w:div w:id="1466661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272047">
      <w:bodyDiv w:val="1"/>
      <w:marLeft w:val="0"/>
      <w:marRight w:val="0"/>
      <w:marTop w:val="0"/>
      <w:marBottom w:val="0"/>
      <w:divBdr>
        <w:top w:val="none" w:sz="0" w:space="0" w:color="auto"/>
        <w:left w:val="none" w:sz="0" w:space="0" w:color="auto"/>
        <w:bottom w:val="none" w:sz="0" w:space="0" w:color="auto"/>
        <w:right w:val="none" w:sz="0" w:space="0" w:color="auto"/>
      </w:divBdr>
      <w:divsChild>
        <w:div w:id="867524490">
          <w:marLeft w:val="0"/>
          <w:marRight w:val="0"/>
          <w:marTop w:val="0"/>
          <w:marBottom w:val="0"/>
          <w:divBdr>
            <w:top w:val="none" w:sz="0" w:space="0" w:color="auto"/>
            <w:left w:val="none" w:sz="0" w:space="0" w:color="auto"/>
            <w:bottom w:val="none" w:sz="0" w:space="0" w:color="auto"/>
            <w:right w:val="none" w:sz="0" w:space="0" w:color="auto"/>
          </w:divBdr>
        </w:div>
        <w:div w:id="1039008808">
          <w:marLeft w:val="0"/>
          <w:marRight w:val="0"/>
          <w:marTop w:val="150"/>
          <w:marBottom w:val="0"/>
          <w:divBdr>
            <w:top w:val="none" w:sz="0" w:space="0" w:color="auto"/>
            <w:left w:val="none" w:sz="0" w:space="0" w:color="auto"/>
            <w:bottom w:val="none" w:sz="0" w:space="0" w:color="auto"/>
            <w:right w:val="none" w:sz="0" w:space="0" w:color="auto"/>
          </w:divBdr>
          <w:divsChild>
            <w:div w:id="721176679">
              <w:marLeft w:val="1155"/>
              <w:marRight w:val="0"/>
              <w:marTop w:val="0"/>
              <w:marBottom w:val="0"/>
              <w:divBdr>
                <w:top w:val="none" w:sz="0" w:space="0" w:color="auto"/>
                <w:left w:val="none" w:sz="0" w:space="0" w:color="auto"/>
                <w:bottom w:val="none" w:sz="0" w:space="0" w:color="auto"/>
                <w:right w:val="none" w:sz="0" w:space="0" w:color="auto"/>
              </w:divBdr>
            </w:div>
            <w:div w:id="662247072">
              <w:marLeft w:val="1155"/>
              <w:marRight w:val="0"/>
              <w:marTop w:val="0"/>
              <w:marBottom w:val="0"/>
              <w:divBdr>
                <w:top w:val="none" w:sz="0" w:space="0" w:color="auto"/>
                <w:left w:val="none" w:sz="0" w:space="0" w:color="auto"/>
                <w:bottom w:val="none" w:sz="0" w:space="0" w:color="auto"/>
                <w:right w:val="none" w:sz="0" w:space="0" w:color="auto"/>
              </w:divBdr>
            </w:div>
            <w:div w:id="204145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659570">
      <w:bodyDiv w:val="1"/>
      <w:marLeft w:val="0"/>
      <w:marRight w:val="0"/>
      <w:marTop w:val="0"/>
      <w:marBottom w:val="0"/>
      <w:divBdr>
        <w:top w:val="none" w:sz="0" w:space="0" w:color="auto"/>
        <w:left w:val="none" w:sz="0" w:space="0" w:color="auto"/>
        <w:bottom w:val="none" w:sz="0" w:space="0" w:color="auto"/>
        <w:right w:val="none" w:sz="0" w:space="0" w:color="auto"/>
      </w:divBdr>
      <w:divsChild>
        <w:div w:id="970592673">
          <w:marLeft w:val="0"/>
          <w:marRight w:val="0"/>
          <w:marTop w:val="0"/>
          <w:marBottom w:val="0"/>
          <w:divBdr>
            <w:top w:val="none" w:sz="0" w:space="0" w:color="auto"/>
            <w:left w:val="none" w:sz="0" w:space="0" w:color="auto"/>
            <w:bottom w:val="none" w:sz="0" w:space="0" w:color="auto"/>
            <w:right w:val="none" w:sz="0" w:space="0" w:color="auto"/>
          </w:divBdr>
        </w:div>
        <w:div w:id="839807357">
          <w:marLeft w:val="0"/>
          <w:marRight w:val="0"/>
          <w:marTop w:val="150"/>
          <w:marBottom w:val="0"/>
          <w:divBdr>
            <w:top w:val="none" w:sz="0" w:space="0" w:color="auto"/>
            <w:left w:val="none" w:sz="0" w:space="0" w:color="auto"/>
            <w:bottom w:val="none" w:sz="0" w:space="0" w:color="auto"/>
            <w:right w:val="none" w:sz="0" w:space="0" w:color="auto"/>
          </w:divBdr>
          <w:divsChild>
            <w:div w:id="589046618">
              <w:marLeft w:val="1155"/>
              <w:marRight w:val="0"/>
              <w:marTop w:val="0"/>
              <w:marBottom w:val="0"/>
              <w:divBdr>
                <w:top w:val="none" w:sz="0" w:space="0" w:color="auto"/>
                <w:left w:val="none" w:sz="0" w:space="0" w:color="auto"/>
                <w:bottom w:val="none" w:sz="0" w:space="0" w:color="auto"/>
                <w:right w:val="none" w:sz="0" w:space="0" w:color="auto"/>
              </w:divBdr>
            </w:div>
            <w:div w:id="970212339">
              <w:marLeft w:val="1155"/>
              <w:marRight w:val="0"/>
              <w:marTop w:val="0"/>
              <w:marBottom w:val="0"/>
              <w:divBdr>
                <w:top w:val="none" w:sz="0" w:space="0" w:color="auto"/>
                <w:left w:val="none" w:sz="0" w:space="0" w:color="auto"/>
                <w:bottom w:val="none" w:sz="0" w:space="0" w:color="auto"/>
                <w:right w:val="none" w:sz="0" w:space="0" w:color="auto"/>
              </w:divBdr>
            </w:div>
            <w:div w:id="1844007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7813306">
      <w:bodyDiv w:val="1"/>
      <w:marLeft w:val="0"/>
      <w:marRight w:val="0"/>
      <w:marTop w:val="0"/>
      <w:marBottom w:val="0"/>
      <w:divBdr>
        <w:top w:val="none" w:sz="0" w:space="0" w:color="auto"/>
        <w:left w:val="none" w:sz="0" w:space="0" w:color="auto"/>
        <w:bottom w:val="none" w:sz="0" w:space="0" w:color="auto"/>
        <w:right w:val="none" w:sz="0" w:space="0" w:color="auto"/>
      </w:divBdr>
      <w:divsChild>
        <w:div w:id="1391732116">
          <w:marLeft w:val="0"/>
          <w:marRight w:val="0"/>
          <w:marTop w:val="0"/>
          <w:marBottom w:val="0"/>
          <w:divBdr>
            <w:top w:val="none" w:sz="0" w:space="0" w:color="auto"/>
            <w:left w:val="none" w:sz="0" w:space="0" w:color="auto"/>
            <w:bottom w:val="none" w:sz="0" w:space="0" w:color="auto"/>
            <w:right w:val="none" w:sz="0" w:space="0" w:color="auto"/>
          </w:divBdr>
        </w:div>
        <w:div w:id="1414354790">
          <w:marLeft w:val="0"/>
          <w:marRight w:val="0"/>
          <w:marTop w:val="150"/>
          <w:marBottom w:val="0"/>
          <w:divBdr>
            <w:top w:val="none" w:sz="0" w:space="0" w:color="auto"/>
            <w:left w:val="none" w:sz="0" w:space="0" w:color="auto"/>
            <w:bottom w:val="none" w:sz="0" w:space="0" w:color="auto"/>
            <w:right w:val="none" w:sz="0" w:space="0" w:color="auto"/>
          </w:divBdr>
          <w:divsChild>
            <w:div w:id="615991508">
              <w:marLeft w:val="1155"/>
              <w:marRight w:val="0"/>
              <w:marTop w:val="0"/>
              <w:marBottom w:val="0"/>
              <w:divBdr>
                <w:top w:val="none" w:sz="0" w:space="0" w:color="auto"/>
                <w:left w:val="none" w:sz="0" w:space="0" w:color="auto"/>
                <w:bottom w:val="none" w:sz="0" w:space="0" w:color="auto"/>
                <w:right w:val="none" w:sz="0" w:space="0" w:color="auto"/>
              </w:divBdr>
            </w:div>
            <w:div w:id="49615813">
              <w:marLeft w:val="1155"/>
              <w:marRight w:val="0"/>
              <w:marTop w:val="0"/>
              <w:marBottom w:val="0"/>
              <w:divBdr>
                <w:top w:val="none" w:sz="0" w:space="0" w:color="auto"/>
                <w:left w:val="none" w:sz="0" w:space="0" w:color="auto"/>
                <w:bottom w:val="none" w:sz="0" w:space="0" w:color="auto"/>
                <w:right w:val="none" w:sz="0" w:space="0" w:color="auto"/>
              </w:divBdr>
            </w:div>
            <w:div w:id="1948732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56932">
      <w:bodyDiv w:val="1"/>
      <w:marLeft w:val="0"/>
      <w:marRight w:val="0"/>
      <w:marTop w:val="0"/>
      <w:marBottom w:val="0"/>
      <w:divBdr>
        <w:top w:val="none" w:sz="0" w:space="0" w:color="auto"/>
        <w:left w:val="none" w:sz="0" w:space="0" w:color="auto"/>
        <w:bottom w:val="none" w:sz="0" w:space="0" w:color="auto"/>
        <w:right w:val="none" w:sz="0" w:space="0" w:color="auto"/>
      </w:divBdr>
    </w:div>
    <w:div w:id="1967858010">
      <w:bodyDiv w:val="1"/>
      <w:marLeft w:val="0"/>
      <w:marRight w:val="0"/>
      <w:marTop w:val="0"/>
      <w:marBottom w:val="0"/>
      <w:divBdr>
        <w:top w:val="none" w:sz="0" w:space="0" w:color="auto"/>
        <w:left w:val="none" w:sz="0" w:space="0" w:color="auto"/>
        <w:bottom w:val="none" w:sz="0" w:space="0" w:color="auto"/>
        <w:right w:val="none" w:sz="0" w:space="0" w:color="auto"/>
      </w:divBdr>
      <w:divsChild>
        <w:div w:id="1413043054">
          <w:marLeft w:val="0"/>
          <w:marRight w:val="0"/>
          <w:marTop w:val="0"/>
          <w:marBottom w:val="0"/>
          <w:divBdr>
            <w:top w:val="none" w:sz="0" w:space="0" w:color="auto"/>
            <w:left w:val="none" w:sz="0" w:space="0" w:color="auto"/>
            <w:bottom w:val="none" w:sz="0" w:space="0" w:color="auto"/>
            <w:right w:val="none" w:sz="0" w:space="0" w:color="auto"/>
          </w:divBdr>
        </w:div>
        <w:div w:id="1254707469">
          <w:marLeft w:val="0"/>
          <w:marRight w:val="0"/>
          <w:marTop w:val="150"/>
          <w:marBottom w:val="0"/>
          <w:divBdr>
            <w:top w:val="none" w:sz="0" w:space="0" w:color="auto"/>
            <w:left w:val="none" w:sz="0" w:space="0" w:color="auto"/>
            <w:bottom w:val="none" w:sz="0" w:space="0" w:color="auto"/>
            <w:right w:val="none" w:sz="0" w:space="0" w:color="auto"/>
          </w:divBdr>
          <w:divsChild>
            <w:div w:id="799763761">
              <w:marLeft w:val="1155"/>
              <w:marRight w:val="0"/>
              <w:marTop w:val="0"/>
              <w:marBottom w:val="0"/>
              <w:divBdr>
                <w:top w:val="none" w:sz="0" w:space="0" w:color="auto"/>
                <w:left w:val="none" w:sz="0" w:space="0" w:color="auto"/>
                <w:bottom w:val="none" w:sz="0" w:space="0" w:color="auto"/>
                <w:right w:val="none" w:sz="0" w:space="0" w:color="auto"/>
              </w:divBdr>
            </w:div>
            <w:div w:id="696004112">
              <w:marLeft w:val="1155"/>
              <w:marRight w:val="0"/>
              <w:marTop w:val="0"/>
              <w:marBottom w:val="0"/>
              <w:divBdr>
                <w:top w:val="none" w:sz="0" w:space="0" w:color="auto"/>
                <w:left w:val="none" w:sz="0" w:space="0" w:color="auto"/>
                <w:bottom w:val="none" w:sz="0" w:space="0" w:color="auto"/>
                <w:right w:val="none" w:sz="0" w:space="0" w:color="auto"/>
              </w:divBdr>
            </w:div>
            <w:div w:id="1058632467">
              <w:marLeft w:val="1155"/>
              <w:marRight w:val="0"/>
              <w:marTop w:val="0"/>
              <w:marBottom w:val="0"/>
              <w:divBdr>
                <w:top w:val="none" w:sz="0" w:space="0" w:color="auto"/>
                <w:left w:val="none" w:sz="0" w:space="0" w:color="auto"/>
                <w:bottom w:val="none" w:sz="0" w:space="0" w:color="auto"/>
                <w:right w:val="none" w:sz="0" w:space="0" w:color="auto"/>
              </w:divBdr>
            </w:div>
          </w:divsChild>
        </w:div>
        <w:div w:id="5788217">
          <w:marLeft w:val="0"/>
          <w:marRight w:val="0"/>
          <w:marTop w:val="0"/>
          <w:marBottom w:val="0"/>
          <w:divBdr>
            <w:top w:val="none" w:sz="0" w:space="0" w:color="auto"/>
            <w:left w:val="none" w:sz="0" w:space="0" w:color="auto"/>
            <w:bottom w:val="none" w:sz="0" w:space="0" w:color="auto"/>
            <w:right w:val="none" w:sz="0" w:space="0" w:color="auto"/>
          </w:divBdr>
        </w:div>
      </w:divsChild>
    </w:div>
    <w:div w:id="1968075706">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11575">
      <w:bodyDiv w:val="1"/>
      <w:marLeft w:val="0"/>
      <w:marRight w:val="0"/>
      <w:marTop w:val="0"/>
      <w:marBottom w:val="0"/>
      <w:divBdr>
        <w:top w:val="none" w:sz="0" w:space="0" w:color="auto"/>
        <w:left w:val="none" w:sz="0" w:space="0" w:color="auto"/>
        <w:bottom w:val="none" w:sz="0" w:space="0" w:color="auto"/>
        <w:right w:val="none" w:sz="0" w:space="0" w:color="auto"/>
      </w:divBdr>
      <w:divsChild>
        <w:div w:id="964769351">
          <w:marLeft w:val="0"/>
          <w:marRight w:val="0"/>
          <w:marTop w:val="0"/>
          <w:marBottom w:val="0"/>
          <w:divBdr>
            <w:top w:val="none" w:sz="0" w:space="0" w:color="auto"/>
            <w:left w:val="none" w:sz="0" w:space="0" w:color="auto"/>
            <w:bottom w:val="none" w:sz="0" w:space="0" w:color="auto"/>
            <w:right w:val="none" w:sz="0" w:space="0" w:color="auto"/>
          </w:divBdr>
        </w:div>
        <w:div w:id="2022392593">
          <w:marLeft w:val="0"/>
          <w:marRight w:val="0"/>
          <w:marTop w:val="150"/>
          <w:marBottom w:val="0"/>
          <w:divBdr>
            <w:top w:val="none" w:sz="0" w:space="0" w:color="auto"/>
            <w:left w:val="none" w:sz="0" w:space="0" w:color="auto"/>
            <w:bottom w:val="none" w:sz="0" w:space="0" w:color="auto"/>
            <w:right w:val="none" w:sz="0" w:space="0" w:color="auto"/>
          </w:divBdr>
          <w:divsChild>
            <w:div w:id="831335341">
              <w:marLeft w:val="1155"/>
              <w:marRight w:val="0"/>
              <w:marTop w:val="0"/>
              <w:marBottom w:val="0"/>
              <w:divBdr>
                <w:top w:val="none" w:sz="0" w:space="0" w:color="auto"/>
                <w:left w:val="none" w:sz="0" w:space="0" w:color="auto"/>
                <w:bottom w:val="none" w:sz="0" w:space="0" w:color="auto"/>
                <w:right w:val="none" w:sz="0" w:space="0" w:color="auto"/>
              </w:divBdr>
            </w:div>
            <w:div w:id="410935734">
              <w:marLeft w:val="1155"/>
              <w:marRight w:val="0"/>
              <w:marTop w:val="0"/>
              <w:marBottom w:val="0"/>
              <w:divBdr>
                <w:top w:val="none" w:sz="0" w:space="0" w:color="auto"/>
                <w:left w:val="none" w:sz="0" w:space="0" w:color="auto"/>
                <w:bottom w:val="none" w:sz="0" w:space="0" w:color="auto"/>
                <w:right w:val="none" w:sz="0" w:space="0" w:color="auto"/>
              </w:divBdr>
            </w:div>
            <w:div w:id="788668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467786">
      <w:bodyDiv w:val="1"/>
      <w:marLeft w:val="0"/>
      <w:marRight w:val="0"/>
      <w:marTop w:val="0"/>
      <w:marBottom w:val="0"/>
      <w:divBdr>
        <w:top w:val="none" w:sz="0" w:space="0" w:color="auto"/>
        <w:left w:val="none" w:sz="0" w:space="0" w:color="auto"/>
        <w:bottom w:val="none" w:sz="0" w:space="0" w:color="auto"/>
        <w:right w:val="none" w:sz="0" w:space="0" w:color="auto"/>
      </w:divBdr>
      <w:divsChild>
        <w:div w:id="585188463">
          <w:marLeft w:val="0"/>
          <w:marRight w:val="0"/>
          <w:marTop w:val="0"/>
          <w:marBottom w:val="0"/>
          <w:divBdr>
            <w:top w:val="none" w:sz="0" w:space="0" w:color="auto"/>
            <w:left w:val="none" w:sz="0" w:space="0" w:color="auto"/>
            <w:bottom w:val="none" w:sz="0" w:space="0" w:color="auto"/>
            <w:right w:val="none" w:sz="0" w:space="0" w:color="auto"/>
          </w:divBdr>
        </w:div>
        <w:div w:id="17128020">
          <w:marLeft w:val="0"/>
          <w:marRight w:val="0"/>
          <w:marTop w:val="150"/>
          <w:marBottom w:val="0"/>
          <w:divBdr>
            <w:top w:val="none" w:sz="0" w:space="0" w:color="auto"/>
            <w:left w:val="none" w:sz="0" w:space="0" w:color="auto"/>
            <w:bottom w:val="none" w:sz="0" w:space="0" w:color="auto"/>
            <w:right w:val="none" w:sz="0" w:space="0" w:color="auto"/>
          </w:divBdr>
          <w:divsChild>
            <w:div w:id="651832615">
              <w:marLeft w:val="1155"/>
              <w:marRight w:val="0"/>
              <w:marTop w:val="0"/>
              <w:marBottom w:val="0"/>
              <w:divBdr>
                <w:top w:val="none" w:sz="0" w:space="0" w:color="auto"/>
                <w:left w:val="none" w:sz="0" w:space="0" w:color="auto"/>
                <w:bottom w:val="none" w:sz="0" w:space="0" w:color="auto"/>
                <w:right w:val="none" w:sz="0" w:space="0" w:color="auto"/>
              </w:divBdr>
            </w:div>
            <w:div w:id="1440644701">
              <w:marLeft w:val="1155"/>
              <w:marRight w:val="0"/>
              <w:marTop w:val="0"/>
              <w:marBottom w:val="0"/>
              <w:divBdr>
                <w:top w:val="none" w:sz="0" w:space="0" w:color="auto"/>
                <w:left w:val="none" w:sz="0" w:space="0" w:color="auto"/>
                <w:bottom w:val="none" w:sz="0" w:space="0" w:color="auto"/>
                <w:right w:val="none" w:sz="0" w:space="0" w:color="auto"/>
              </w:divBdr>
            </w:div>
            <w:div w:id="1439907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470467">
      <w:bodyDiv w:val="1"/>
      <w:marLeft w:val="0"/>
      <w:marRight w:val="0"/>
      <w:marTop w:val="0"/>
      <w:marBottom w:val="0"/>
      <w:divBdr>
        <w:top w:val="none" w:sz="0" w:space="0" w:color="auto"/>
        <w:left w:val="none" w:sz="0" w:space="0" w:color="auto"/>
        <w:bottom w:val="none" w:sz="0" w:space="0" w:color="auto"/>
        <w:right w:val="none" w:sz="0" w:space="0" w:color="auto"/>
      </w:divBdr>
    </w:div>
    <w:div w:id="1968508741">
      <w:bodyDiv w:val="1"/>
      <w:marLeft w:val="0"/>
      <w:marRight w:val="0"/>
      <w:marTop w:val="0"/>
      <w:marBottom w:val="0"/>
      <w:divBdr>
        <w:top w:val="none" w:sz="0" w:space="0" w:color="auto"/>
        <w:left w:val="none" w:sz="0" w:space="0" w:color="auto"/>
        <w:bottom w:val="none" w:sz="0" w:space="0" w:color="auto"/>
        <w:right w:val="none" w:sz="0" w:space="0" w:color="auto"/>
      </w:divBdr>
      <w:divsChild>
        <w:div w:id="1811826259">
          <w:marLeft w:val="0"/>
          <w:marRight w:val="0"/>
          <w:marTop w:val="0"/>
          <w:marBottom w:val="0"/>
          <w:divBdr>
            <w:top w:val="none" w:sz="0" w:space="0" w:color="auto"/>
            <w:left w:val="none" w:sz="0" w:space="0" w:color="auto"/>
            <w:bottom w:val="none" w:sz="0" w:space="0" w:color="auto"/>
            <w:right w:val="none" w:sz="0" w:space="0" w:color="auto"/>
          </w:divBdr>
        </w:div>
        <w:div w:id="857617154">
          <w:marLeft w:val="0"/>
          <w:marRight w:val="0"/>
          <w:marTop w:val="150"/>
          <w:marBottom w:val="0"/>
          <w:divBdr>
            <w:top w:val="none" w:sz="0" w:space="0" w:color="auto"/>
            <w:left w:val="none" w:sz="0" w:space="0" w:color="auto"/>
            <w:bottom w:val="none" w:sz="0" w:space="0" w:color="auto"/>
            <w:right w:val="none" w:sz="0" w:space="0" w:color="auto"/>
          </w:divBdr>
          <w:divsChild>
            <w:div w:id="2125686920">
              <w:marLeft w:val="1155"/>
              <w:marRight w:val="0"/>
              <w:marTop w:val="0"/>
              <w:marBottom w:val="0"/>
              <w:divBdr>
                <w:top w:val="none" w:sz="0" w:space="0" w:color="auto"/>
                <w:left w:val="none" w:sz="0" w:space="0" w:color="auto"/>
                <w:bottom w:val="none" w:sz="0" w:space="0" w:color="auto"/>
                <w:right w:val="none" w:sz="0" w:space="0" w:color="auto"/>
              </w:divBdr>
            </w:div>
            <w:div w:id="1142817094">
              <w:marLeft w:val="1155"/>
              <w:marRight w:val="0"/>
              <w:marTop w:val="0"/>
              <w:marBottom w:val="0"/>
              <w:divBdr>
                <w:top w:val="none" w:sz="0" w:space="0" w:color="auto"/>
                <w:left w:val="none" w:sz="0" w:space="0" w:color="auto"/>
                <w:bottom w:val="none" w:sz="0" w:space="0" w:color="auto"/>
                <w:right w:val="none" w:sz="0" w:space="0" w:color="auto"/>
              </w:divBdr>
            </w:div>
            <w:div w:id="1948652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509342">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55900">
      <w:bodyDiv w:val="1"/>
      <w:marLeft w:val="0"/>
      <w:marRight w:val="0"/>
      <w:marTop w:val="0"/>
      <w:marBottom w:val="0"/>
      <w:divBdr>
        <w:top w:val="none" w:sz="0" w:space="0" w:color="auto"/>
        <w:left w:val="none" w:sz="0" w:space="0" w:color="auto"/>
        <w:bottom w:val="none" w:sz="0" w:space="0" w:color="auto"/>
        <w:right w:val="none" w:sz="0" w:space="0" w:color="auto"/>
      </w:divBdr>
      <w:divsChild>
        <w:div w:id="1251236128">
          <w:marLeft w:val="0"/>
          <w:marRight w:val="0"/>
          <w:marTop w:val="0"/>
          <w:marBottom w:val="0"/>
          <w:divBdr>
            <w:top w:val="none" w:sz="0" w:space="0" w:color="auto"/>
            <w:left w:val="none" w:sz="0" w:space="0" w:color="auto"/>
            <w:bottom w:val="none" w:sz="0" w:space="0" w:color="auto"/>
            <w:right w:val="none" w:sz="0" w:space="0" w:color="auto"/>
          </w:divBdr>
        </w:div>
        <w:div w:id="1093669482">
          <w:marLeft w:val="0"/>
          <w:marRight w:val="0"/>
          <w:marTop w:val="150"/>
          <w:marBottom w:val="0"/>
          <w:divBdr>
            <w:top w:val="none" w:sz="0" w:space="0" w:color="auto"/>
            <w:left w:val="none" w:sz="0" w:space="0" w:color="auto"/>
            <w:bottom w:val="none" w:sz="0" w:space="0" w:color="auto"/>
            <w:right w:val="none" w:sz="0" w:space="0" w:color="auto"/>
          </w:divBdr>
          <w:divsChild>
            <w:div w:id="1503468789">
              <w:marLeft w:val="1155"/>
              <w:marRight w:val="0"/>
              <w:marTop w:val="0"/>
              <w:marBottom w:val="0"/>
              <w:divBdr>
                <w:top w:val="none" w:sz="0" w:space="0" w:color="auto"/>
                <w:left w:val="none" w:sz="0" w:space="0" w:color="auto"/>
                <w:bottom w:val="none" w:sz="0" w:space="0" w:color="auto"/>
                <w:right w:val="none" w:sz="0" w:space="0" w:color="auto"/>
              </w:divBdr>
            </w:div>
            <w:div w:id="1985040071">
              <w:marLeft w:val="1155"/>
              <w:marRight w:val="0"/>
              <w:marTop w:val="0"/>
              <w:marBottom w:val="0"/>
              <w:divBdr>
                <w:top w:val="none" w:sz="0" w:space="0" w:color="auto"/>
                <w:left w:val="none" w:sz="0" w:space="0" w:color="auto"/>
                <w:bottom w:val="none" w:sz="0" w:space="0" w:color="auto"/>
                <w:right w:val="none" w:sz="0" w:space="0" w:color="auto"/>
              </w:divBdr>
            </w:div>
            <w:div w:id="1481464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705597">
      <w:bodyDiv w:val="1"/>
      <w:marLeft w:val="0"/>
      <w:marRight w:val="0"/>
      <w:marTop w:val="0"/>
      <w:marBottom w:val="0"/>
      <w:divBdr>
        <w:top w:val="none" w:sz="0" w:space="0" w:color="auto"/>
        <w:left w:val="none" w:sz="0" w:space="0" w:color="auto"/>
        <w:bottom w:val="none" w:sz="0" w:space="0" w:color="auto"/>
        <w:right w:val="none" w:sz="0" w:space="0" w:color="auto"/>
      </w:divBdr>
      <w:divsChild>
        <w:div w:id="463159495">
          <w:marLeft w:val="0"/>
          <w:marRight w:val="0"/>
          <w:marTop w:val="0"/>
          <w:marBottom w:val="0"/>
          <w:divBdr>
            <w:top w:val="none" w:sz="0" w:space="0" w:color="auto"/>
            <w:left w:val="none" w:sz="0" w:space="0" w:color="auto"/>
            <w:bottom w:val="none" w:sz="0" w:space="0" w:color="auto"/>
            <w:right w:val="none" w:sz="0" w:space="0" w:color="auto"/>
          </w:divBdr>
        </w:div>
        <w:div w:id="874927597">
          <w:marLeft w:val="0"/>
          <w:marRight w:val="0"/>
          <w:marTop w:val="150"/>
          <w:marBottom w:val="0"/>
          <w:divBdr>
            <w:top w:val="none" w:sz="0" w:space="0" w:color="auto"/>
            <w:left w:val="none" w:sz="0" w:space="0" w:color="auto"/>
            <w:bottom w:val="none" w:sz="0" w:space="0" w:color="auto"/>
            <w:right w:val="none" w:sz="0" w:space="0" w:color="auto"/>
          </w:divBdr>
          <w:divsChild>
            <w:div w:id="1036469021">
              <w:marLeft w:val="1155"/>
              <w:marRight w:val="0"/>
              <w:marTop w:val="0"/>
              <w:marBottom w:val="0"/>
              <w:divBdr>
                <w:top w:val="none" w:sz="0" w:space="0" w:color="auto"/>
                <w:left w:val="none" w:sz="0" w:space="0" w:color="auto"/>
                <w:bottom w:val="none" w:sz="0" w:space="0" w:color="auto"/>
                <w:right w:val="none" w:sz="0" w:space="0" w:color="auto"/>
              </w:divBdr>
            </w:div>
            <w:div w:id="1399203406">
              <w:marLeft w:val="1155"/>
              <w:marRight w:val="0"/>
              <w:marTop w:val="0"/>
              <w:marBottom w:val="0"/>
              <w:divBdr>
                <w:top w:val="none" w:sz="0" w:space="0" w:color="auto"/>
                <w:left w:val="none" w:sz="0" w:space="0" w:color="auto"/>
                <w:bottom w:val="none" w:sz="0" w:space="0" w:color="auto"/>
                <w:right w:val="none" w:sz="0" w:space="0" w:color="auto"/>
              </w:divBdr>
            </w:div>
            <w:div w:id="29314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706874">
      <w:bodyDiv w:val="1"/>
      <w:marLeft w:val="0"/>
      <w:marRight w:val="0"/>
      <w:marTop w:val="0"/>
      <w:marBottom w:val="0"/>
      <w:divBdr>
        <w:top w:val="none" w:sz="0" w:space="0" w:color="auto"/>
        <w:left w:val="none" w:sz="0" w:space="0" w:color="auto"/>
        <w:bottom w:val="none" w:sz="0" w:space="0" w:color="auto"/>
        <w:right w:val="none" w:sz="0" w:space="0" w:color="auto"/>
      </w:divBdr>
      <w:divsChild>
        <w:div w:id="1791514971">
          <w:marLeft w:val="0"/>
          <w:marRight w:val="0"/>
          <w:marTop w:val="0"/>
          <w:marBottom w:val="0"/>
          <w:divBdr>
            <w:top w:val="none" w:sz="0" w:space="0" w:color="auto"/>
            <w:left w:val="none" w:sz="0" w:space="0" w:color="auto"/>
            <w:bottom w:val="none" w:sz="0" w:space="0" w:color="auto"/>
            <w:right w:val="none" w:sz="0" w:space="0" w:color="auto"/>
          </w:divBdr>
        </w:div>
        <w:div w:id="1191606914">
          <w:marLeft w:val="0"/>
          <w:marRight w:val="0"/>
          <w:marTop w:val="150"/>
          <w:marBottom w:val="0"/>
          <w:divBdr>
            <w:top w:val="none" w:sz="0" w:space="0" w:color="auto"/>
            <w:left w:val="none" w:sz="0" w:space="0" w:color="auto"/>
            <w:bottom w:val="none" w:sz="0" w:space="0" w:color="auto"/>
            <w:right w:val="none" w:sz="0" w:space="0" w:color="auto"/>
          </w:divBdr>
          <w:divsChild>
            <w:div w:id="1593469048">
              <w:marLeft w:val="1155"/>
              <w:marRight w:val="0"/>
              <w:marTop w:val="0"/>
              <w:marBottom w:val="0"/>
              <w:divBdr>
                <w:top w:val="none" w:sz="0" w:space="0" w:color="auto"/>
                <w:left w:val="none" w:sz="0" w:space="0" w:color="auto"/>
                <w:bottom w:val="none" w:sz="0" w:space="0" w:color="auto"/>
                <w:right w:val="none" w:sz="0" w:space="0" w:color="auto"/>
              </w:divBdr>
            </w:div>
            <w:div w:id="2059627886">
              <w:marLeft w:val="1155"/>
              <w:marRight w:val="0"/>
              <w:marTop w:val="0"/>
              <w:marBottom w:val="0"/>
              <w:divBdr>
                <w:top w:val="none" w:sz="0" w:space="0" w:color="auto"/>
                <w:left w:val="none" w:sz="0" w:space="0" w:color="auto"/>
                <w:bottom w:val="none" w:sz="0" w:space="0" w:color="auto"/>
                <w:right w:val="none" w:sz="0" w:space="0" w:color="auto"/>
              </w:divBdr>
            </w:div>
            <w:div w:id="1082146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774949">
      <w:bodyDiv w:val="1"/>
      <w:marLeft w:val="0"/>
      <w:marRight w:val="0"/>
      <w:marTop w:val="0"/>
      <w:marBottom w:val="0"/>
      <w:divBdr>
        <w:top w:val="none" w:sz="0" w:space="0" w:color="auto"/>
        <w:left w:val="none" w:sz="0" w:space="0" w:color="auto"/>
        <w:bottom w:val="none" w:sz="0" w:space="0" w:color="auto"/>
        <w:right w:val="none" w:sz="0" w:space="0" w:color="auto"/>
      </w:divBdr>
      <w:divsChild>
        <w:div w:id="1922717816">
          <w:marLeft w:val="0"/>
          <w:marRight w:val="0"/>
          <w:marTop w:val="0"/>
          <w:marBottom w:val="0"/>
          <w:divBdr>
            <w:top w:val="none" w:sz="0" w:space="0" w:color="auto"/>
            <w:left w:val="none" w:sz="0" w:space="0" w:color="auto"/>
            <w:bottom w:val="none" w:sz="0" w:space="0" w:color="auto"/>
            <w:right w:val="none" w:sz="0" w:space="0" w:color="auto"/>
          </w:divBdr>
        </w:div>
        <w:div w:id="1876850673">
          <w:marLeft w:val="0"/>
          <w:marRight w:val="0"/>
          <w:marTop w:val="150"/>
          <w:marBottom w:val="0"/>
          <w:divBdr>
            <w:top w:val="none" w:sz="0" w:space="0" w:color="auto"/>
            <w:left w:val="none" w:sz="0" w:space="0" w:color="auto"/>
            <w:bottom w:val="none" w:sz="0" w:space="0" w:color="auto"/>
            <w:right w:val="none" w:sz="0" w:space="0" w:color="auto"/>
          </w:divBdr>
          <w:divsChild>
            <w:div w:id="767308392">
              <w:marLeft w:val="1155"/>
              <w:marRight w:val="0"/>
              <w:marTop w:val="0"/>
              <w:marBottom w:val="0"/>
              <w:divBdr>
                <w:top w:val="none" w:sz="0" w:space="0" w:color="auto"/>
                <w:left w:val="none" w:sz="0" w:space="0" w:color="auto"/>
                <w:bottom w:val="none" w:sz="0" w:space="0" w:color="auto"/>
                <w:right w:val="none" w:sz="0" w:space="0" w:color="auto"/>
              </w:divBdr>
            </w:div>
            <w:div w:id="1179926906">
              <w:marLeft w:val="1155"/>
              <w:marRight w:val="0"/>
              <w:marTop w:val="0"/>
              <w:marBottom w:val="0"/>
              <w:divBdr>
                <w:top w:val="none" w:sz="0" w:space="0" w:color="auto"/>
                <w:left w:val="none" w:sz="0" w:space="0" w:color="auto"/>
                <w:bottom w:val="none" w:sz="0" w:space="0" w:color="auto"/>
                <w:right w:val="none" w:sz="0" w:space="0" w:color="auto"/>
              </w:divBdr>
            </w:div>
            <w:div w:id="1887641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1729">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4206">
      <w:bodyDiv w:val="1"/>
      <w:marLeft w:val="0"/>
      <w:marRight w:val="0"/>
      <w:marTop w:val="0"/>
      <w:marBottom w:val="0"/>
      <w:divBdr>
        <w:top w:val="none" w:sz="0" w:space="0" w:color="auto"/>
        <w:left w:val="none" w:sz="0" w:space="0" w:color="auto"/>
        <w:bottom w:val="none" w:sz="0" w:space="0" w:color="auto"/>
        <w:right w:val="none" w:sz="0" w:space="0" w:color="auto"/>
      </w:divBdr>
      <w:divsChild>
        <w:div w:id="711659593">
          <w:marLeft w:val="0"/>
          <w:marRight w:val="0"/>
          <w:marTop w:val="0"/>
          <w:marBottom w:val="0"/>
          <w:divBdr>
            <w:top w:val="none" w:sz="0" w:space="0" w:color="auto"/>
            <w:left w:val="none" w:sz="0" w:space="0" w:color="auto"/>
            <w:bottom w:val="none" w:sz="0" w:space="0" w:color="auto"/>
            <w:right w:val="none" w:sz="0" w:space="0" w:color="auto"/>
          </w:divBdr>
        </w:div>
        <w:div w:id="2127963175">
          <w:marLeft w:val="0"/>
          <w:marRight w:val="0"/>
          <w:marTop w:val="150"/>
          <w:marBottom w:val="0"/>
          <w:divBdr>
            <w:top w:val="none" w:sz="0" w:space="0" w:color="auto"/>
            <w:left w:val="none" w:sz="0" w:space="0" w:color="auto"/>
            <w:bottom w:val="none" w:sz="0" w:space="0" w:color="auto"/>
            <w:right w:val="none" w:sz="0" w:space="0" w:color="auto"/>
          </w:divBdr>
          <w:divsChild>
            <w:div w:id="1858422218">
              <w:marLeft w:val="1155"/>
              <w:marRight w:val="0"/>
              <w:marTop w:val="0"/>
              <w:marBottom w:val="0"/>
              <w:divBdr>
                <w:top w:val="none" w:sz="0" w:space="0" w:color="auto"/>
                <w:left w:val="none" w:sz="0" w:space="0" w:color="auto"/>
                <w:bottom w:val="none" w:sz="0" w:space="0" w:color="auto"/>
                <w:right w:val="none" w:sz="0" w:space="0" w:color="auto"/>
              </w:divBdr>
            </w:div>
            <w:div w:id="1947620080">
              <w:marLeft w:val="1155"/>
              <w:marRight w:val="0"/>
              <w:marTop w:val="0"/>
              <w:marBottom w:val="0"/>
              <w:divBdr>
                <w:top w:val="none" w:sz="0" w:space="0" w:color="auto"/>
                <w:left w:val="none" w:sz="0" w:space="0" w:color="auto"/>
                <w:bottom w:val="none" w:sz="0" w:space="0" w:color="auto"/>
                <w:right w:val="none" w:sz="0" w:space="0" w:color="auto"/>
              </w:divBdr>
            </w:div>
            <w:div w:id="1822503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437073">
      <w:bodyDiv w:val="1"/>
      <w:marLeft w:val="0"/>
      <w:marRight w:val="0"/>
      <w:marTop w:val="0"/>
      <w:marBottom w:val="0"/>
      <w:divBdr>
        <w:top w:val="none" w:sz="0" w:space="0" w:color="auto"/>
        <w:left w:val="none" w:sz="0" w:space="0" w:color="auto"/>
        <w:bottom w:val="none" w:sz="0" w:space="0" w:color="auto"/>
        <w:right w:val="none" w:sz="0" w:space="0" w:color="auto"/>
      </w:divBdr>
      <w:divsChild>
        <w:div w:id="255865428">
          <w:marLeft w:val="0"/>
          <w:marRight w:val="0"/>
          <w:marTop w:val="0"/>
          <w:marBottom w:val="0"/>
          <w:divBdr>
            <w:top w:val="none" w:sz="0" w:space="0" w:color="auto"/>
            <w:left w:val="none" w:sz="0" w:space="0" w:color="auto"/>
            <w:bottom w:val="none" w:sz="0" w:space="0" w:color="auto"/>
            <w:right w:val="none" w:sz="0" w:space="0" w:color="auto"/>
          </w:divBdr>
        </w:div>
        <w:div w:id="1911647790">
          <w:marLeft w:val="0"/>
          <w:marRight w:val="0"/>
          <w:marTop w:val="150"/>
          <w:marBottom w:val="0"/>
          <w:divBdr>
            <w:top w:val="none" w:sz="0" w:space="0" w:color="auto"/>
            <w:left w:val="none" w:sz="0" w:space="0" w:color="auto"/>
            <w:bottom w:val="none" w:sz="0" w:space="0" w:color="auto"/>
            <w:right w:val="none" w:sz="0" w:space="0" w:color="auto"/>
          </w:divBdr>
          <w:divsChild>
            <w:div w:id="672728517">
              <w:marLeft w:val="1155"/>
              <w:marRight w:val="0"/>
              <w:marTop w:val="0"/>
              <w:marBottom w:val="0"/>
              <w:divBdr>
                <w:top w:val="none" w:sz="0" w:space="0" w:color="auto"/>
                <w:left w:val="none" w:sz="0" w:space="0" w:color="auto"/>
                <w:bottom w:val="none" w:sz="0" w:space="0" w:color="auto"/>
                <w:right w:val="none" w:sz="0" w:space="0" w:color="auto"/>
              </w:divBdr>
            </w:div>
            <w:div w:id="1647587801">
              <w:marLeft w:val="1155"/>
              <w:marRight w:val="0"/>
              <w:marTop w:val="0"/>
              <w:marBottom w:val="0"/>
              <w:divBdr>
                <w:top w:val="none" w:sz="0" w:space="0" w:color="auto"/>
                <w:left w:val="none" w:sz="0" w:space="0" w:color="auto"/>
                <w:bottom w:val="none" w:sz="0" w:space="0" w:color="auto"/>
                <w:right w:val="none" w:sz="0" w:space="0" w:color="auto"/>
              </w:divBdr>
            </w:div>
            <w:div w:id="1839613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622670">
      <w:bodyDiv w:val="1"/>
      <w:marLeft w:val="0"/>
      <w:marRight w:val="0"/>
      <w:marTop w:val="0"/>
      <w:marBottom w:val="0"/>
      <w:divBdr>
        <w:top w:val="none" w:sz="0" w:space="0" w:color="auto"/>
        <w:left w:val="none" w:sz="0" w:space="0" w:color="auto"/>
        <w:bottom w:val="none" w:sz="0" w:space="0" w:color="auto"/>
        <w:right w:val="none" w:sz="0" w:space="0" w:color="auto"/>
      </w:divBdr>
      <w:divsChild>
        <w:div w:id="119306720">
          <w:marLeft w:val="0"/>
          <w:marRight w:val="0"/>
          <w:marTop w:val="0"/>
          <w:marBottom w:val="0"/>
          <w:divBdr>
            <w:top w:val="none" w:sz="0" w:space="0" w:color="auto"/>
            <w:left w:val="none" w:sz="0" w:space="0" w:color="auto"/>
            <w:bottom w:val="none" w:sz="0" w:space="0" w:color="auto"/>
            <w:right w:val="none" w:sz="0" w:space="0" w:color="auto"/>
          </w:divBdr>
        </w:div>
        <w:div w:id="71046232">
          <w:marLeft w:val="0"/>
          <w:marRight w:val="0"/>
          <w:marTop w:val="150"/>
          <w:marBottom w:val="0"/>
          <w:divBdr>
            <w:top w:val="none" w:sz="0" w:space="0" w:color="auto"/>
            <w:left w:val="none" w:sz="0" w:space="0" w:color="auto"/>
            <w:bottom w:val="none" w:sz="0" w:space="0" w:color="auto"/>
            <w:right w:val="none" w:sz="0" w:space="0" w:color="auto"/>
          </w:divBdr>
          <w:divsChild>
            <w:div w:id="109205906">
              <w:marLeft w:val="1155"/>
              <w:marRight w:val="0"/>
              <w:marTop w:val="0"/>
              <w:marBottom w:val="0"/>
              <w:divBdr>
                <w:top w:val="none" w:sz="0" w:space="0" w:color="auto"/>
                <w:left w:val="none" w:sz="0" w:space="0" w:color="auto"/>
                <w:bottom w:val="none" w:sz="0" w:space="0" w:color="auto"/>
                <w:right w:val="none" w:sz="0" w:space="0" w:color="auto"/>
              </w:divBdr>
            </w:div>
            <w:div w:id="1312179643">
              <w:marLeft w:val="1155"/>
              <w:marRight w:val="0"/>
              <w:marTop w:val="0"/>
              <w:marBottom w:val="0"/>
              <w:divBdr>
                <w:top w:val="none" w:sz="0" w:space="0" w:color="auto"/>
                <w:left w:val="none" w:sz="0" w:space="0" w:color="auto"/>
                <w:bottom w:val="none" w:sz="0" w:space="0" w:color="auto"/>
                <w:right w:val="none" w:sz="0" w:space="0" w:color="auto"/>
              </w:divBdr>
            </w:div>
            <w:div w:id="7093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774800">
      <w:bodyDiv w:val="1"/>
      <w:marLeft w:val="0"/>
      <w:marRight w:val="0"/>
      <w:marTop w:val="0"/>
      <w:marBottom w:val="0"/>
      <w:divBdr>
        <w:top w:val="none" w:sz="0" w:space="0" w:color="auto"/>
        <w:left w:val="none" w:sz="0" w:space="0" w:color="auto"/>
        <w:bottom w:val="none" w:sz="0" w:space="0" w:color="auto"/>
        <w:right w:val="none" w:sz="0" w:space="0" w:color="auto"/>
      </w:divBdr>
      <w:divsChild>
        <w:div w:id="1755664133">
          <w:marLeft w:val="0"/>
          <w:marRight w:val="0"/>
          <w:marTop w:val="0"/>
          <w:marBottom w:val="0"/>
          <w:divBdr>
            <w:top w:val="none" w:sz="0" w:space="0" w:color="auto"/>
            <w:left w:val="none" w:sz="0" w:space="0" w:color="auto"/>
            <w:bottom w:val="none" w:sz="0" w:space="0" w:color="auto"/>
            <w:right w:val="none" w:sz="0" w:space="0" w:color="auto"/>
          </w:divBdr>
        </w:div>
        <w:div w:id="411196372">
          <w:marLeft w:val="0"/>
          <w:marRight w:val="0"/>
          <w:marTop w:val="150"/>
          <w:marBottom w:val="0"/>
          <w:divBdr>
            <w:top w:val="none" w:sz="0" w:space="0" w:color="auto"/>
            <w:left w:val="none" w:sz="0" w:space="0" w:color="auto"/>
            <w:bottom w:val="none" w:sz="0" w:space="0" w:color="auto"/>
            <w:right w:val="none" w:sz="0" w:space="0" w:color="auto"/>
          </w:divBdr>
          <w:divsChild>
            <w:div w:id="2002077853">
              <w:marLeft w:val="1155"/>
              <w:marRight w:val="0"/>
              <w:marTop w:val="0"/>
              <w:marBottom w:val="0"/>
              <w:divBdr>
                <w:top w:val="none" w:sz="0" w:space="0" w:color="auto"/>
                <w:left w:val="none" w:sz="0" w:space="0" w:color="auto"/>
                <w:bottom w:val="none" w:sz="0" w:space="0" w:color="auto"/>
                <w:right w:val="none" w:sz="0" w:space="0" w:color="auto"/>
              </w:divBdr>
            </w:div>
            <w:div w:id="1023282762">
              <w:marLeft w:val="1155"/>
              <w:marRight w:val="0"/>
              <w:marTop w:val="0"/>
              <w:marBottom w:val="0"/>
              <w:divBdr>
                <w:top w:val="none" w:sz="0" w:space="0" w:color="auto"/>
                <w:left w:val="none" w:sz="0" w:space="0" w:color="auto"/>
                <w:bottom w:val="none" w:sz="0" w:space="0" w:color="auto"/>
                <w:right w:val="none" w:sz="0" w:space="0" w:color="auto"/>
              </w:divBdr>
            </w:div>
            <w:div w:id="798836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17443">
      <w:bodyDiv w:val="1"/>
      <w:marLeft w:val="0"/>
      <w:marRight w:val="0"/>
      <w:marTop w:val="0"/>
      <w:marBottom w:val="0"/>
      <w:divBdr>
        <w:top w:val="none" w:sz="0" w:space="0" w:color="auto"/>
        <w:left w:val="none" w:sz="0" w:space="0" w:color="auto"/>
        <w:bottom w:val="none" w:sz="0" w:space="0" w:color="auto"/>
        <w:right w:val="none" w:sz="0" w:space="0" w:color="auto"/>
      </w:divBdr>
    </w:div>
    <w:div w:id="1969891411">
      <w:bodyDiv w:val="1"/>
      <w:marLeft w:val="0"/>
      <w:marRight w:val="0"/>
      <w:marTop w:val="0"/>
      <w:marBottom w:val="0"/>
      <w:divBdr>
        <w:top w:val="none" w:sz="0" w:space="0" w:color="auto"/>
        <w:left w:val="none" w:sz="0" w:space="0" w:color="auto"/>
        <w:bottom w:val="none" w:sz="0" w:space="0" w:color="auto"/>
        <w:right w:val="none" w:sz="0" w:space="0" w:color="auto"/>
      </w:divBdr>
      <w:divsChild>
        <w:div w:id="748119444">
          <w:marLeft w:val="0"/>
          <w:marRight w:val="0"/>
          <w:marTop w:val="0"/>
          <w:marBottom w:val="0"/>
          <w:divBdr>
            <w:top w:val="none" w:sz="0" w:space="0" w:color="auto"/>
            <w:left w:val="none" w:sz="0" w:space="0" w:color="auto"/>
            <w:bottom w:val="none" w:sz="0" w:space="0" w:color="auto"/>
            <w:right w:val="none" w:sz="0" w:space="0" w:color="auto"/>
          </w:divBdr>
        </w:div>
        <w:div w:id="1009454324">
          <w:marLeft w:val="0"/>
          <w:marRight w:val="0"/>
          <w:marTop w:val="150"/>
          <w:marBottom w:val="0"/>
          <w:divBdr>
            <w:top w:val="none" w:sz="0" w:space="0" w:color="auto"/>
            <w:left w:val="none" w:sz="0" w:space="0" w:color="auto"/>
            <w:bottom w:val="none" w:sz="0" w:space="0" w:color="auto"/>
            <w:right w:val="none" w:sz="0" w:space="0" w:color="auto"/>
          </w:divBdr>
          <w:divsChild>
            <w:div w:id="1592616506">
              <w:marLeft w:val="1155"/>
              <w:marRight w:val="0"/>
              <w:marTop w:val="0"/>
              <w:marBottom w:val="0"/>
              <w:divBdr>
                <w:top w:val="none" w:sz="0" w:space="0" w:color="auto"/>
                <w:left w:val="none" w:sz="0" w:space="0" w:color="auto"/>
                <w:bottom w:val="none" w:sz="0" w:space="0" w:color="auto"/>
                <w:right w:val="none" w:sz="0" w:space="0" w:color="auto"/>
              </w:divBdr>
            </w:div>
            <w:div w:id="1838569992">
              <w:marLeft w:val="1155"/>
              <w:marRight w:val="0"/>
              <w:marTop w:val="0"/>
              <w:marBottom w:val="0"/>
              <w:divBdr>
                <w:top w:val="none" w:sz="0" w:space="0" w:color="auto"/>
                <w:left w:val="none" w:sz="0" w:space="0" w:color="auto"/>
                <w:bottom w:val="none" w:sz="0" w:space="0" w:color="auto"/>
                <w:right w:val="none" w:sz="0" w:space="0" w:color="auto"/>
              </w:divBdr>
            </w:div>
            <w:div w:id="174076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69968738">
      <w:bodyDiv w:val="1"/>
      <w:marLeft w:val="0"/>
      <w:marRight w:val="0"/>
      <w:marTop w:val="0"/>
      <w:marBottom w:val="0"/>
      <w:divBdr>
        <w:top w:val="none" w:sz="0" w:space="0" w:color="auto"/>
        <w:left w:val="none" w:sz="0" w:space="0" w:color="auto"/>
        <w:bottom w:val="none" w:sz="0" w:space="0" w:color="auto"/>
        <w:right w:val="none" w:sz="0" w:space="0" w:color="auto"/>
      </w:divBdr>
      <w:divsChild>
        <w:div w:id="1880773308">
          <w:marLeft w:val="0"/>
          <w:marRight w:val="0"/>
          <w:marTop w:val="0"/>
          <w:marBottom w:val="0"/>
          <w:divBdr>
            <w:top w:val="none" w:sz="0" w:space="0" w:color="auto"/>
            <w:left w:val="none" w:sz="0" w:space="0" w:color="auto"/>
            <w:bottom w:val="none" w:sz="0" w:space="0" w:color="auto"/>
            <w:right w:val="none" w:sz="0" w:space="0" w:color="auto"/>
          </w:divBdr>
        </w:div>
        <w:div w:id="1129279769">
          <w:marLeft w:val="0"/>
          <w:marRight w:val="0"/>
          <w:marTop w:val="150"/>
          <w:marBottom w:val="0"/>
          <w:divBdr>
            <w:top w:val="none" w:sz="0" w:space="0" w:color="auto"/>
            <w:left w:val="none" w:sz="0" w:space="0" w:color="auto"/>
            <w:bottom w:val="none" w:sz="0" w:space="0" w:color="auto"/>
            <w:right w:val="none" w:sz="0" w:space="0" w:color="auto"/>
          </w:divBdr>
          <w:divsChild>
            <w:div w:id="2030326085">
              <w:marLeft w:val="1155"/>
              <w:marRight w:val="0"/>
              <w:marTop w:val="0"/>
              <w:marBottom w:val="0"/>
              <w:divBdr>
                <w:top w:val="none" w:sz="0" w:space="0" w:color="auto"/>
                <w:left w:val="none" w:sz="0" w:space="0" w:color="auto"/>
                <w:bottom w:val="none" w:sz="0" w:space="0" w:color="auto"/>
                <w:right w:val="none" w:sz="0" w:space="0" w:color="auto"/>
              </w:divBdr>
            </w:div>
            <w:div w:id="1676028873">
              <w:marLeft w:val="1155"/>
              <w:marRight w:val="0"/>
              <w:marTop w:val="0"/>
              <w:marBottom w:val="0"/>
              <w:divBdr>
                <w:top w:val="none" w:sz="0" w:space="0" w:color="auto"/>
                <w:left w:val="none" w:sz="0" w:space="0" w:color="auto"/>
                <w:bottom w:val="none" w:sz="0" w:space="0" w:color="auto"/>
                <w:right w:val="none" w:sz="0" w:space="0" w:color="auto"/>
              </w:divBdr>
            </w:div>
            <w:div w:id="1144809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7640">
      <w:bodyDiv w:val="1"/>
      <w:marLeft w:val="0"/>
      <w:marRight w:val="0"/>
      <w:marTop w:val="0"/>
      <w:marBottom w:val="0"/>
      <w:divBdr>
        <w:top w:val="none" w:sz="0" w:space="0" w:color="auto"/>
        <w:left w:val="none" w:sz="0" w:space="0" w:color="auto"/>
        <w:bottom w:val="none" w:sz="0" w:space="0" w:color="auto"/>
        <w:right w:val="none" w:sz="0" w:space="0" w:color="auto"/>
      </w:divBdr>
      <w:divsChild>
        <w:div w:id="991179373">
          <w:marLeft w:val="0"/>
          <w:marRight w:val="0"/>
          <w:marTop w:val="0"/>
          <w:marBottom w:val="0"/>
          <w:divBdr>
            <w:top w:val="none" w:sz="0" w:space="0" w:color="auto"/>
            <w:left w:val="none" w:sz="0" w:space="0" w:color="auto"/>
            <w:bottom w:val="none" w:sz="0" w:space="0" w:color="auto"/>
            <w:right w:val="none" w:sz="0" w:space="0" w:color="auto"/>
          </w:divBdr>
        </w:div>
        <w:div w:id="486092102">
          <w:marLeft w:val="0"/>
          <w:marRight w:val="0"/>
          <w:marTop w:val="150"/>
          <w:marBottom w:val="0"/>
          <w:divBdr>
            <w:top w:val="none" w:sz="0" w:space="0" w:color="auto"/>
            <w:left w:val="none" w:sz="0" w:space="0" w:color="auto"/>
            <w:bottom w:val="none" w:sz="0" w:space="0" w:color="auto"/>
            <w:right w:val="none" w:sz="0" w:space="0" w:color="auto"/>
          </w:divBdr>
          <w:divsChild>
            <w:div w:id="573007702">
              <w:marLeft w:val="1155"/>
              <w:marRight w:val="0"/>
              <w:marTop w:val="0"/>
              <w:marBottom w:val="0"/>
              <w:divBdr>
                <w:top w:val="none" w:sz="0" w:space="0" w:color="auto"/>
                <w:left w:val="none" w:sz="0" w:space="0" w:color="auto"/>
                <w:bottom w:val="none" w:sz="0" w:space="0" w:color="auto"/>
                <w:right w:val="none" w:sz="0" w:space="0" w:color="auto"/>
              </w:divBdr>
            </w:div>
            <w:div w:id="2071030437">
              <w:marLeft w:val="1155"/>
              <w:marRight w:val="0"/>
              <w:marTop w:val="0"/>
              <w:marBottom w:val="0"/>
              <w:divBdr>
                <w:top w:val="none" w:sz="0" w:space="0" w:color="auto"/>
                <w:left w:val="none" w:sz="0" w:space="0" w:color="auto"/>
                <w:bottom w:val="none" w:sz="0" w:space="0" w:color="auto"/>
                <w:right w:val="none" w:sz="0" w:space="0" w:color="auto"/>
              </w:divBdr>
            </w:div>
            <w:div w:id="180349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286">
      <w:bodyDiv w:val="1"/>
      <w:marLeft w:val="0"/>
      <w:marRight w:val="0"/>
      <w:marTop w:val="0"/>
      <w:marBottom w:val="0"/>
      <w:divBdr>
        <w:top w:val="none" w:sz="0" w:space="0" w:color="auto"/>
        <w:left w:val="none" w:sz="0" w:space="0" w:color="auto"/>
        <w:bottom w:val="none" w:sz="0" w:space="0" w:color="auto"/>
        <w:right w:val="none" w:sz="0" w:space="0" w:color="auto"/>
      </w:divBdr>
      <w:divsChild>
        <w:div w:id="677201206">
          <w:marLeft w:val="0"/>
          <w:marRight w:val="0"/>
          <w:marTop w:val="0"/>
          <w:marBottom w:val="0"/>
          <w:divBdr>
            <w:top w:val="none" w:sz="0" w:space="0" w:color="auto"/>
            <w:left w:val="none" w:sz="0" w:space="0" w:color="auto"/>
            <w:bottom w:val="none" w:sz="0" w:space="0" w:color="auto"/>
            <w:right w:val="none" w:sz="0" w:space="0" w:color="auto"/>
          </w:divBdr>
        </w:div>
        <w:div w:id="1894585852">
          <w:marLeft w:val="0"/>
          <w:marRight w:val="0"/>
          <w:marTop w:val="150"/>
          <w:marBottom w:val="0"/>
          <w:divBdr>
            <w:top w:val="none" w:sz="0" w:space="0" w:color="auto"/>
            <w:left w:val="none" w:sz="0" w:space="0" w:color="auto"/>
            <w:bottom w:val="none" w:sz="0" w:space="0" w:color="auto"/>
            <w:right w:val="none" w:sz="0" w:space="0" w:color="auto"/>
          </w:divBdr>
          <w:divsChild>
            <w:div w:id="1917544573">
              <w:marLeft w:val="1155"/>
              <w:marRight w:val="0"/>
              <w:marTop w:val="0"/>
              <w:marBottom w:val="0"/>
              <w:divBdr>
                <w:top w:val="none" w:sz="0" w:space="0" w:color="auto"/>
                <w:left w:val="none" w:sz="0" w:space="0" w:color="auto"/>
                <w:bottom w:val="none" w:sz="0" w:space="0" w:color="auto"/>
                <w:right w:val="none" w:sz="0" w:space="0" w:color="auto"/>
              </w:divBdr>
            </w:div>
            <w:div w:id="658505796">
              <w:marLeft w:val="1155"/>
              <w:marRight w:val="0"/>
              <w:marTop w:val="0"/>
              <w:marBottom w:val="0"/>
              <w:divBdr>
                <w:top w:val="none" w:sz="0" w:space="0" w:color="auto"/>
                <w:left w:val="none" w:sz="0" w:space="0" w:color="auto"/>
                <w:bottom w:val="none" w:sz="0" w:space="0" w:color="auto"/>
                <w:right w:val="none" w:sz="0" w:space="0" w:color="auto"/>
              </w:divBdr>
            </w:div>
            <w:div w:id="1142388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14564">
      <w:bodyDiv w:val="1"/>
      <w:marLeft w:val="0"/>
      <w:marRight w:val="0"/>
      <w:marTop w:val="0"/>
      <w:marBottom w:val="0"/>
      <w:divBdr>
        <w:top w:val="none" w:sz="0" w:space="0" w:color="auto"/>
        <w:left w:val="none" w:sz="0" w:space="0" w:color="auto"/>
        <w:bottom w:val="none" w:sz="0" w:space="0" w:color="auto"/>
        <w:right w:val="none" w:sz="0" w:space="0" w:color="auto"/>
      </w:divBdr>
      <w:divsChild>
        <w:div w:id="2001076712">
          <w:marLeft w:val="0"/>
          <w:marRight w:val="0"/>
          <w:marTop w:val="0"/>
          <w:marBottom w:val="0"/>
          <w:divBdr>
            <w:top w:val="none" w:sz="0" w:space="0" w:color="auto"/>
            <w:left w:val="none" w:sz="0" w:space="0" w:color="auto"/>
            <w:bottom w:val="none" w:sz="0" w:space="0" w:color="auto"/>
            <w:right w:val="none" w:sz="0" w:space="0" w:color="auto"/>
          </w:divBdr>
        </w:div>
        <w:div w:id="1043672967">
          <w:marLeft w:val="0"/>
          <w:marRight w:val="0"/>
          <w:marTop w:val="150"/>
          <w:marBottom w:val="0"/>
          <w:divBdr>
            <w:top w:val="none" w:sz="0" w:space="0" w:color="auto"/>
            <w:left w:val="none" w:sz="0" w:space="0" w:color="auto"/>
            <w:bottom w:val="none" w:sz="0" w:space="0" w:color="auto"/>
            <w:right w:val="none" w:sz="0" w:space="0" w:color="auto"/>
          </w:divBdr>
          <w:divsChild>
            <w:div w:id="64687798">
              <w:marLeft w:val="1155"/>
              <w:marRight w:val="0"/>
              <w:marTop w:val="0"/>
              <w:marBottom w:val="0"/>
              <w:divBdr>
                <w:top w:val="none" w:sz="0" w:space="0" w:color="auto"/>
                <w:left w:val="none" w:sz="0" w:space="0" w:color="auto"/>
                <w:bottom w:val="none" w:sz="0" w:space="0" w:color="auto"/>
                <w:right w:val="none" w:sz="0" w:space="0" w:color="auto"/>
              </w:divBdr>
            </w:div>
            <w:div w:id="1739744652">
              <w:marLeft w:val="1155"/>
              <w:marRight w:val="0"/>
              <w:marTop w:val="0"/>
              <w:marBottom w:val="0"/>
              <w:divBdr>
                <w:top w:val="none" w:sz="0" w:space="0" w:color="auto"/>
                <w:left w:val="none" w:sz="0" w:space="0" w:color="auto"/>
                <w:bottom w:val="none" w:sz="0" w:space="0" w:color="auto"/>
                <w:right w:val="none" w:sz="0" w:space="0" w:color="auto"/>
              </w:divBdr>
            </w:div>
            <w:div w:id="1190409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489">
      <w:bodyDiv w:val="1"/>
      <w:marLeft w:val="0"/>
      <w:marRight w:val="0"/>
      <w:marTop w:val="0"/>
      <w:marBottom w:val="0"/>
      <w:divBdr>
        <w:top w:val="none" w:sz="0" w:space="0" w:color="auto"/>
        <w:left w:val="none" w:sz="0" w:space="0" w:color="auto"/>
        <w:bottom w:val="none" w:sz="0" w:space="0" w:color="auto"/>
        <w:right w:val="none" w:sz="0" w:space="0" w:color="auto"/>
      </w:divBdr>
      <w:divsChild>
        <w:div w:id="2057658303">
          <w:marLeft w:val="0"/>
          <w:marRight w:val="0"/>
          <w:marTop w:val="0"/>
          <w:marBottom w:val="0"/>
          <w:divBdr>
            <w:top w:val="none" w:sz="0" w:space="0" w:color="auto"/>
            <w:left w:val="none" w:sz="0" w:space="0" w:color="auto"/>
            <w:bottom w:val="none" w:sz="0" w:space="0" w:color="auto"/>
            <w:right w:val="none" w:sz="0" w:space="0" w:color="auto"/>
          </w:divBdr>
        </w:div>
        <w:div w:id="234172836">
          <w:marLeft w:val="0"/>
          <w:marRight w:val="0"/>
          <w:marTop w:val="150"/>
          <w:marBottom w:val="0"/>
          <w:divBdr>
            <w:top w:val="none" w:sz="0" w:space="0" w:color="auto"/>
            <w:left w:val="none" w:sz="0" w:space="0" w:color="auto"/>
            <w:bottom w:val="none" w:sz="0" w:space="0" w:color="auto"/>
            <w:right w:val="none" w:sz="0" w:space="0" w:color="auto"/>
          </w:divBdr>
          <w:divsChild>
            <w:div w:id="2079549915">
              <w:marLeft w:val="1155"/>
              <w:marRight w:val="0"/>
              <w:marTop w:val="0"/>
              <w:marBottom w:val="0"/>
              <w:divBdr>
                <w:top w:val="none" w:sz="0" w:space="0" w:color="auto"/>
                <w:left w:val="none" w:sz="0" w:space="0" w:color="auto"/>
                <w:bottom w:val="none" w:sz="0" w:space="0" w:color="auto"/>
                <w:right w:val="none" w:sz="0" w:space="0" w:color="auto"/>
              </w:divBdr>
            </w:div>
            <w:div w:id="295993098">
              <w:marLeft w:val="1155"/>
              <w:marRight w:val="0"/>
              <w:marTop w:val="0"/>
              <w:marBottom w:val="0"/>
              <w:divBdr>
                <w:top w:val="none" w:sz="0" w:space="0" w:color="auto"/>
                <w:left w:val="none" w:sz="0" w:space="0" w:color="auto"/>
                <w:bottom w:val="none" w:sz="0" w:space="0" w:color="auto"/>
                <w:right w:val="none" w:sz="0" w:space="0" w:color="auto"/>
              </w:divBdr>
            </w:div>
            <w:div w:id="1492870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3699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45248">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75179">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3092">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35843">
      <w:bodyDiv w:val="1"/>
      <w:marLeft w:val="0"/>
      <w:marRight w:val="0"/>
      <w:marTop w:val="0"/>
      <w:marBottom w:val="0"/>
      <w:divBdr>
        <w:top w:val="none" w:sz="0" w:space="0" w:color="auto"/>
        <w:left w:val="none" w:sz="0" w:space="0" w:color="auto"/>
        <w:bottom w:val="none" w:sz="0" w:space="0" w:color="auto"/>
        <w:right w:val="none" w:sz="0" w:space="0" w:color="auto"/>
      </w:divBdr>
      <w:divsChild>
        <w:div w:id="1093627604">
          <w:marLeft w:val="0"/>
          <w:marRight w:val="0"/>
          <w:marTop w:val="0"/>
          <w:marBottom w:val="0"/>
          <w:divBdr>
            <w:top w:val="none" w:sz="0" w:space="0" w:color="auto"/>
            <w:left w:val="none" w:sz="0" w:space="0" w:color="auto"/>
            <w:bottom w:val="none" w:sz="0" w:space="0" w:color="auto"/>
            <w:right w:val="none" w:sz="0" w:space="0" w:color="auto"/>
          </w:divBdr>
        </w:div>
        <w:div w:id="157769938">
          <w:marLeft w:val="0"/>
          <w:marRight w:val="0"/>
          <w:marTop w:val="150"/>
          <w:marBottom w:val="0"/>
          <w:divBdr>
            <w:top w:val="none" w:sz="0" w:space="0" w:color="auto"/>
            <w:left w:val="none" w:sz="0" w:space="0" w:color="auto"/>
            <w:bottom w:val="none" w:sz="0" w:space="0" w:color="auto"/>
            <w:right w:val="none" w:sz="0" w:space="0" w:color="auto"/>
          </w:divBdr>
          <w:divsChild>
            <w:div w:id="1137065306">
              <w:marLeft w:val="1155"/>
              <w:marRight w:val="0"/>
              <w:marTop w:val="0"/>
              <w:marBottom w:val="0"/>
              <w:divBdr>
                <w:top w:val="none" w:sz="0" w:space="0" w:color="auto"/>
                <w:left w:val="none" w:sz="0" w:space="0" w:color="auto"/>
                <w:bottom w:val="none" w:sz="0" w:space="0" w:color="auto"/>
                <w:right w:val="none" w:sz="0" w:space="0" w:color="auto"/>
              </w:divBdr>
            </w:div>
            <w:div w:id="1058747340">
              <w:marLeft w:val="1155"/>
              <w:marRight w:val="0"/>
              <w:marTop w:val="0"/>
              <w:marBottom w:val="0"/>
              <w:divBdr>
                <w:top w:val="none" w:sz="0" w:space="0" w:color="auto"/>
                <w:left w:val="none" w:sz="0" w:space="0" w:color="auto"/>
                <w:bottom w:val="none" w:sz="0" w:space="0" w:color="auto"/>
                <w:right w:val="none" w:sz="0" w:space="0" w:color="auto"/>
              </w:divBdr>
            </w:div>
            <w:div w:id="646085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710534">
      <w:bodyDiv w:val="1"/>
      <w:marLeft w:val="0"/>
      <w:marRight w:val="0"/>
      <w:marTop w:val="0"/>
      <w:marBottom w:val="0"/>
      <w:divBdr>
        <w:top w:val="none" w:sz="0" w:space="0" w:color="auto"/>
        <w:left w:val="none" w:sz="0" w:space="0" w:color="auto"/>
        <w:bottom w:val="none" w:sz="0" w:space="0" w:color="auto"/>
        <w:right w:val="none" w:sz="0" w:space="0" w:color="auto"/>
      </w:divBdr>
      <w:divsChild>
        <w:div w:id="154148631">
          <w:marLeft w:val="0"/>
          <w:marRight w:val="0"/>
          <w:marTop w:val="0"/>
          <w:marBottom w:val="0"/>
          <w:divBdr>
            <w:top w:val="none" w:sz="0" w:space="0" w:color="auto"/>
            <w:left w:val="none" w:sz="0" w:space="0" w:color="auto"/>
            <w:bottom w:val="none" w:sz="0" w:space="0" w:color="auto"/>
            <w:right w:val="none" w:sz="0" w:space="0" w:color="auto"/>
          </w:divBdr>
        </w:div>
        <w:div w:id="750010786">
          <w:marLeft w:val="0"/>
          <w:marRight w:val="0"/>
          <w:marTop w:val="150"/>
          <w:marBottom w:val="0"/>
          <w:divBdr>
            <w:top w:val="none" w:sz="0" w:space="0" w:color="auto"/>
            <w:left w:val="none" w:sz="0" w:space="0" w:color="auto"/>
            <w:bottom w:val="none" w:sz="0" w:space="0" w:color="auto"/>
            <w:right w:val="none" w:sz="0" w:space="0" w:color="auto"/>
          </w:divBdr>
          <w:divsChild>
            <w:div w:id="1790464469">
              <w:marLeft w:val="1155"/>
              <w:marRight w:val="0"/>
              <w:marTop w:val="0"/>
              <w:marBottom w:val="0"/>
              <w:divBdr>
                <w:top w:val="none" w:sz="0" w:space="0" w:color="auto"/>
                <w:left w:val="none" w:sz="0" w:space="0" w:color="auto"/>
                <w:bottom w:val="none" w:sz="0" w:space="0" w:color="auto"/>
                <w:right w:val="none" w:sz="0" w:space="0" w:color="auto"/>
              </w:divBdr>
            </w:div>
            <w:div w:id="18703790">
              <w:marLeft w:val="1155"/>
              <w:marRight w:val="0"/>
              <w:marTop w:val="0"/>
              <w:marBottom w:val="0"/>
              <w:divBdr>
                <w:top w:val="none" w:sz="0" w:space="0" w:color="auto"/>
                <w:left w:val="none" w:sz="0" w:space="0" w:color="auto"/>
                <w:bottom w:val="none" w:sz="0" w:space="0" w:color="auto"/>
                <w:right w:val="none" w:sz="0" w:space="0" w:color="auto"/>
              </w:divBdr>
            </w:div>
            <w:div w:id="1680044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4908">
      <w:bodyDiv w:val="1"/>
      <w:marLeft w:val="0"/>
      <w:marRight w:val="0"/>
      <w:marTop w:val="0"/>
      <w:marBottom w:val="0"/>
      <w:divBdr>
        <w:top w:val="none" w:sz="0" w:space="0" w:color="auto"/>
        <w:left w:val="none" w:sz="0" w:space="0" w:color="auto"/>
        <w:bottom w:val="none" w:sz="0" w:space="0" w:color="auto"/>
        <w:right w:val="none" w:sz="0" w:space="0" w:color="auto"/>
      </w:divBdr>
      <w:divsChild>
        <w:div w:id="2038119367">
          <w:marLeft w:val="0"/>
          <w:marRight w:val="0"/>
          <w:marTop w:val="0"/>
          <w:marBottom w:val="0"/>
          <w:divBdr>
            <w:top w:val="none" w:sz="0" w:space="0" w:color="auto"/>
            <w:left w:val="none" w:sz="0" w:space="0" w:color="auto"/>
            <w:bottom w:val="none" w:sz="0" w:space="0" w:color="auto"/>
            <w:right w:val="none" w:sz="0" w:space="0" w:color="auto"/>
          </w:divBdr>
        </w:div>
        <w:div w:id="804735715">
          <w:marLeft w:val="0"/>
          <w:marRight w:val="0"/>
          <w:marTop w:val="150"/>
          <w:marBottom w:val="0"/>
          <w:divBdr>
            <w:top w:val="none" w:sz="0" w:space="0" w:color="auto"/>
            <w:left w:val="none" w:sz="0" w:space="0" w:color="auto"/>
            <w:bottom w:val="none" w:sz="0" w:space="0" w:color="auto"/>
            <w:right w:val="none" w:sz="0" w:space="0" w:color="auto"/>
          </w:divBdr>
          <w:divsChild>
            <w:div w:id="1060135916">
              <w:marLeft w:val="1155"/>
              <w:marRight w:val="0"/>
              <w:marTop w:val="0"/>
              <w:marBottom w:val="0"/>
              <w:divBdr>
                <w:top w:val="none" w:sz="0" w:space="0" w:color="auto"/>
                <w:left w:val="none" w:sz="0" w:space="0" w:color="auto"/>
                <w:bottom w:val="none" w:sz="0" w:space="0" w:color="auto"/>
                <w:right w:val="none" w:sz="0" w:space="0" w:color="auto"/>
              </w:divBdr>
            </w:div>
            <w:div w:id="216823550">
              <w:marLeft w:val="1155"/>
              <w:marRight w:val="0"/>
              <w:marTop w:val="0"/>
              <w:marBottom w:val="0"/>
              <w:divBdr>
                <w:top w:val="none" w:sz="0" w:space="0" w:color="auto"/>
                <w:left w:val="none" w:sz="0" w:space="0" w:color="auto"/>
                <w:bottom w:val="none" w:sz="0" w:space="0" w:color="auto"/>
                <w:right w:val="none" w:sz="0" w:space="0" w:color="auto"/>
              </w:divBdr>
            </w:div>
            <w:div w:id="558513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5921">
      <w:bodyDiv w:val="1"/>
      <w:marLeft w:val="0"/>
      <w:marRight w:val="0"/>
      <w:marTop w:val="0"/>
      <w:marBottom w:val="0"/>
      <w:divBdr>
        <w:top w:val="none" w:sz="0" w:space="0" w:color="auto"/>
        <w:left w:val="none" w:sz="0" w:space="0" w:color="auto"/>
        <w:bottom w:val="none" w:sz="0" w:space="0" w:color="auto"/>
        <w:right w:val="none" w:sz="0" w:space="0" w:color="auto"/>
      </w:divBdr>
      <w:divsChild>
        <w:div w:id="246694591">
          <w:marLeft w:val="0"/>
          <w:marRight w:val="0"/>
          <w:marTop w:val="0"/>
          <w:marBottom w:val="0"/>
          <w:divBdr>
            <w:top w:val="none" w:sz="0" w:space="0" w:color="auto"/>
            <w:left w:val="none" w:sz="0" w:space="0" w:color="auto"/>
            <w:bottom w:val="none" w:sz="0" w:space="0" w:color="auto"/>
            <w:right w:val="none" w:sz="0" w:space="0" w:color="auto"/>
          </w:divBdr>
        </w:div>
        <w:div w:id="8996842">
          <w:marLeft w:val="0"/>
          <w:marRight w:val="0"/>
          <w:marTop w:val="150"/>
          <w:marBottom w:val="0"/>
          <w:divBdr>
            <w:top w:val="none" w:sz="0" w:space="0" w:color="auto"/>
            <w:left w:val="none" w:sz="0" w:space="0" w:color="auto"/>
            <w:bottom w:val="none" w:sz="0" w:space="0" w:color="auto"/>
            <w:right w:val="none" w:sz="0" w:space="0" w:color="auto"/>
          </w:divBdr>
          <w:divsChild>
            <w:div w:id="1552157542">
              <w:marLeft w:val="1155"/>
              <w:marRight w:val="0"/>
              <w:marTop w:val="0"/>
              <w:marBottom w:val="0"/>
              <w:divBdr>
                <w:top w:val="none" w:sz="0" w:space="0" w:color="auto"/>
                <w:left w:val="none" w:sz="0" w:space="0" w:color="auto"/>
                <w:bottom w:val="none" w:sz="0" w:space="0" w:color="auto"/>
                <w:right w:val="none" w:sz="0" w:space="0" w:color="auto"/>
              </w:divBdr>
            </w:div>
            <w:div w:id="1571454757">
              <w:marLeft w:val="1155"/>
              <w:marRight w:val="0"/>
              <w:marTop w:val="0"/>
              <w:marBottom w:val="0"/>
              <w:divBdr>
                <w:top w:val="none" w:sz="0" w:space="0" w:color="auto"/>
                <w:left w:val="none" w:sz="0" w:space="0" w:color="auto"/>
                <w:bottom w:val="none" w:sz="0" w:space="0" w:color="auto"/>
                <w:right w:val="none" w:sz="0" w:space="0" w:color="auto"/>
              </w:divBdr>
            </w:div>
            <w:div w:id="1345281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400">
      <w:bodyDiv w:val="1"/>
      <w:marLeft w:val="0"/>
      <w:marRight w:val="0"/>
      <w:marTop w:val="0"/>
      <w:marBottom w:val="0"/>
      <w:divBdr>
        <w:top w:val="none" w:sz="0" w:space="0" w:color="auto"/>
        <w:left w:val="none" w:sz="0" w:space="0" w:color="auto"/>
        <w:bottom w:val="none" w:sz="0" w:space="0" w:color="auto"/>
        <w:right w:val="none" w:sz="0" w:space="0" w:color="auto"/>
      </w:divBdr>
      <w:divsChild>
        <w:div w:id="358748692">
          <w:marLeft w:val="0"/>
          <w:marRight w:val="0"/>
          <w:marTop w:val="0"/>
          <w:marBottom w:val="0"/>
          <w:divBdr>
            <w:top w:val="none" w:sz="0" w:space="0" w:color="auto"/>
            <w:left w:val="none" w:sz="0" w:space="0" w:color="auto"/>
            <w:bottom w:val="none" w:sz="0" w:space="0" w:color="auto"/>
            <w:right w:val="none" w:sz="0" w:space="0" w:color="auto"/>
          </w:divBdr>
        </w:div>
        <w:div w:id="264313741">
          <w:marLeft w:val="0"/>
          <w:marRight w:val="0"/>
          <w:marTop w:val="150"/>
          <w:marBottom w:val="0"/>
          <w:divBdr>
            <w:top w:val="none" w:sz="0" w:space="0" w:color="auto"/>
            <w:left w:val="none" w:sz="0" w:space="0" w:color="auto"/>
            <w:bottom w:val="none" w:sz="0" w:space="0" w:color="auto"/>
            <w:right w:val="none" w:sz="0" w:space="0" w:color="auto"/>
          </w:divBdr>
          <w:divsChild>
            <w:div w:id="1589118557">
              <w:marLeft w:val="1155"/>
              <w:marRight w:val="0"/>
              <w:marTop w:val="0"/>
              <w:marBottom w:val="0"/>
              <w:divBdr>
                <w:top w:val="none" w:sz="0" w:space="0" w:color="auto"/>
                <w:left w:val="none" w:sz="0" w:space="0" w:color="auto"/>
                <w:bottom w:val="none" w:sz="0" w:space="0" w:color="auto"/>
                <w:right w:val="none" w:sz="0" w:space="0" w:color="auto"/>
              </w:divBdr>
            </w:div>
            <w:div w:id="368069807">
              <w:marLeft w:val="1155"/>
              <w:marRight w:val="0"/>
              <w:marTop w:val="0"/>
              <w:marBottom w:val="0"/>
              <w:divBdr>
                <w:top w:val="none" w:sz="0" w:space="0" w:color="auto"/>
                <w:left w:val="none" w:sz="0" w:space="0" w:color="auto"/>
                <w:bottom w:val="none" w:sz="0" w:space="0" w:color="auto"/>
                <w:right w:val="none" w:sz="0" w:space="0" w:color="auto"/>
              </w:divBdr>
            </w:div>
            <w:div w:id="189604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0431">
      <w:bodyDiv w:val="1"/>
      <w:marLeft w:val="0"/>
      <w:marRight w:val="0"/>
      <w:marTop w:val="0"/>
      <w:marBottom w:val="0"/>
      <w:divBdr>
        <w:top w:val="none" w:sz="0" w:space="0" w:color="auto"/>
        <w:left w:val="none" w:sz="0" w:space="0" w:color="auto"/>
        <w:bottom w:val="none" w:sz="0" w:space="0" w:color="auto"/>
        <w:right w:val="none" w:sz="0" w:space="0" w:color="auto"/>
      </w:divBdr>
      <w:divsChild>
        <w:div w:id="792871140">
          <w:marLeft w:val="0"/>
          <w:marRight w:val="0"/>
          <w:marTop w:val="0"/>
          <w:marBottom w:val="0"/>
          <w:divBdr>
            <w:top w:val="none" w:sz="0" w:space="0" w:color="auto"/>
            <w:left w:val="none" w:sz="0" w:space="0" w:color="auto"/>
            <w:bottom w:val="none" w:sz="0" w:space="0" w:color="auto"/>
            <w:right w:val="none" w:sz="0" w:space="0" w:color="auto"/>
          </w:divBdr>
        </w:div>
        <w:div w:id="2130003259">
          <w:marLeft w:val="0"/>
          <w:marRight w:val="0"/>
          <w:marTop w:val="150"/>
          <w:marBottom w:val="0"/>
          <w:divBdr>
            <w:top w:val="none" w:sz="0" w:space="0" w:color="auto"/>
            <w:left w:val="none" w:sz="0" w:space="0" w:color="auto"/>
            <w:bottom w:val="none" w:sz="0" w:space="0" w:color="auto"/>
            <w:right w:val="none" w:sz="0" w:space="0" w:color="auto"/>
          </w:divBdr>
          <w:divsChild>
            <w:div w:id="1457524152">
              <w:marLeft w:val="1155"/>
              <w:marRight w:val="0"/>
              <w:marTop w:val="0"/>
              <w:marBottom w:val="0"/>
              <w:divBdr>
                <w:top w:val="none" w:sz="0" w:space="0" w:color="auto"/>
                <w:left w:val="none" w:sz="0" w:space="0" w:color="auto"/>
                <w:bottom w:val="none" w:sz="0" w:space="0" w:color="auto"/>
                <w:right w:val="none" w:sz="0" w:space="0" w:color="auto"/>
              </w:divBdr>
            </w:div>
            <w:div w:id="1264192228">
              <w:marLeft w:val="1155"/>
              <w:marRight w:val="0"/>
              <w:marTop w:val="0"/>
              <w:marBottom w:val="0"/>
              <w:divBdr>
                <w:top w:val="none" w:sz="0" w:space="0" w:color="auto"/>
                <w:left w:val="none" w:sz="0" w:space="0" w:color="auto"/>
                <w:bottom w:val="none" w:sz="0" w:space="0" w:color="auto"/>
                <w:right w:val="none" w:sz="0" w:space="0" w:color="auto"/>
              </w:divBdr>
            </w:div>
            <w:div w:id="1266425159">
              <w:marLeft w:val="1155"/>
              <w:marRight w:val="0"/>
              <w:marTop w:val="0"/>
              <w:marBottom w:val="0"/>
              <w:divBdr>
                <w:top w:val="none" w:sz="0" w:space="0" w:color="auto"/>
                <w:left w:val="none" w:sz="0" w:space="0" w:color="auto"/>
                <w:bottom w:val="none" w:sz="0" w:space="0" w:color="auto"/>
                <w:right w:val="none" w:sz="0" w:space="0" w:color="auto"/>
              </w:divBdr>
            </w:div>
            <w:div w:id="91258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19060">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672794">
      <w:bodyDiv w:val="1"/>
      <w:marLeft w:val="0"/>
      <w:marRight w:val="0"/>
      <w:marTop w:val="0"/>
      <w:marBottom w:val="0"/>
      <w:divBdr>
        <w:top w:val="none" w:sz="0" w:space="0" w:color="auto"/>
        <w:left w:val="none" w:sz="0" w:space="0" w:color="auto"/>
        <w:bottom w:val="none" w:sz="0" w:space="0" w:color="auto"/>
        <w:right w:val="none" w:sz="0" w:space="0" w:color="auto"/>
      </w:divBdr>
      <w:divsChild>
        <w:div w:id="1493257491">
          <w:marLeft w:val="0"/>
          <w:marRight w:val="0"/>
          <w:marTop w:val="0"/>
          <w:marBottom w:val="0"/>
          <w:divBdr>
            <w:top w:val="none" w:sz="0" w:space="0" w:color="auto"/>
            <w:left w:val="none" w:sz="0" w:space="0" w:color="auto"/>
            <w:bottom w:val="none" w:sz="0" w:space="0" w:color="auto"/>
            <w:right w:val="none" w:sz="0" w:space="0" w:color="auto"/>
          </w:divBdr>
        </w:div>
        <w:div w:id="872688122">
          <w:marLeft w:val="0"/>
          <w:marRight w:val="0"/>
          <w:marTop w:val="150"/>
          <w:marBottom w:val="0"/>
          <w:divBdr>
            <w:top w:val="none" w:sz="0" w:space="0" w:color="auto"/>
            <w:left w:val="none" w:sz="0" w:space="0" w:color="auto"/>
            <w:bottom w:val="none" w:sz="0" w:space="0" w:color="auto"/>
            <w:right w:val="none" w:sz="0" w:space="0" w:color="auto"/>
          </w:divBdr>
          <w:divsChild>
            <w:div w:id="1094284583">
              <w:marLeft w:val="1155"/>
              <w:marRight w:val="0"/>
              <w:marTop w:val="0"/>
              <w:marBottom w:val="0"/>
              <w:divBdr>
                <w:top w:val="none" w:sz="0" w:space="0" w:color="auto"/>
                <w:left w:val="none" w:sz="0" w:space="0" w:color="auto"/>
                <w:bottom w:val="none" w:sz="0" w:space="0" w:color="auto"/>
                <w:right w:val="none" w:sz="0" w:space="0" w:color="auto"/>
              </w:divBdr>
            </w:div>
            <w:div w:id="247739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795836">
      <w:bodyDiv w:val="1"/>
      <w:marLeft w:val="0"/>
      <w:marRight w:val="0"/>
      <w:marTop w:val="0"/>
      <w:marBottom w:val="0"/>
      <w:divBdr>
        <w:top w:val="none" w:sz="0" w:space="0" w:color="auto"/>
        <w:left w:val="none" w:sz="0" w:space="0" w:color="auto"/>
        <w:bottom w:val="none" w:sz="0" w:space="0" w:color="auto"/>
        <w:right w:val="none" w:sz="0" w:space="0" w:color="auto"/>
      </w:divBdr>
      <w:divsChild>
        <w:div w:id="1260411201">
          <w:marLeft w:val="0"/>
          <w:marRight w:val="0"/>
          <w:marTop w:val="0"/>
          <w:marBottom w:val="0"/>
          <w:divBdr>
            <w:top w:val="none" w:sz="0" w:space="0" w:color="auto"/>
            <w:left w:val="none" w:sz="0" w:space="0" w:color="auto"/>
            <w:bottom w:val="none" w:sz="0" w:space="0" w:color="auto"/>
            <w:right w:val="none" w:sz="0" w:space="0" w:color="auto"/>
          </w:divBdr>
        </w:div>
        <w:div w:id="1387219289">
          <w:marLeft w:val="0"/>
          <w:marRight w:val="0"/>
          <w:marTop w:val="150"/>
          <w:marBottom w:val="0"/>
          <w:divBdr>
            <w:top w:val="none" w:sz="0" w:space="0" w:color="auto"/>
            <w:left w:val="none" w:sz="0" w:space="0" w:color="auto"/>
            <w:bottom w:val="none" w:sz="0" w:space="0" w:color="auto"/>
            <w:right w:val="none" w:sz="0" w:space="0" w:color="auto"/>
          </w:divBdr>
          <w:divsChild>
            <w:div w:id="2089879523">
              <w:marLeft w:val="1155"/>
              <w:marRight w:val="0"/>
              <w:marTop w:val="0"/>
              <w:marBottom w:val="0"/>
              <w:divBdr>
                <w:top w:val="none" w:sz="0" w:space="0" w:color="auto"/>
                <w:left w:val="none" w:sz="0" w:space="0" w:color="auto"/>
                <w:bottom w:val="none" w:sz="0" w:space="0" w:color="auto"/>
                <w:right w:val="none" w:sz="0" w:space="0" w:color="auto"/>
              </w:divBdr>
            </w:div>
            <w:div w:id="124740344">
              <w:marLeft w:val="1155"/>
              <w:marRight w:val="0"/>
              <w:marTop w:val="0"/>
              <w:marBottom w:val="0"/>
              <w:divBdr>
                <w:top w:val="none" w:sz="0" w:space="0" w:color="auto"/>
                <w:left w:val="none" w:sz="0" w:space="0" w:color="auto"/>
                <w:bottom w:val="none" w:sz="0" w:space="0" w:color="auto"/>
                <w:right w:val="none" w:sz="0" w:space="0" w:color="auto"/>
              </w:divBdr>
            </w:div>
            <w:div w:id="1487013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7869">
      <w:bodyDiv w:val="1"/>
      <w:marLeft w:val="0"/>
      <w:marRight w:val="0"/>
      <w:marTop w:val="0"/>
      <w:marBottom w:val="0"/>
      <w:divBdr>
        <w:top w:val="none" w:sz="0" w:space="0" w:color="auto"/>
        <w:left w:val="none" w:sz="0" w:space="0" w:color="auto"/>
        <w:bottom w:val="none" w:sz="0" w:space="0" w:color="auto"/>
        <w:right w:val="none" w:sz="0" w:space="0" w:color="auto"/>
      </w:divBdr>
      <w:divsChild>
        <w:div w:id="1391996648">
          <w:marLeft w:val="0"/>
          <w:marRight w:val="0"/>
          <w:marTop w:val="0"/>
          <w:marBottom w:val="0"/>
          <w:divBdr>
            <w:top w:val="none" w:sz="0" w:space="0" w:color="auto"/>
            <w:left w:val="none" w:sz="0" w:space="0" w:color="auto"/>
            <w:bottom w:val="none" w:sz="0" w:space="0" w:color="auto"/>
            <w:right w:val="none" w:sz="0" w:space="0" w:color="auto"/>
          </w:divBdr>
        </w:div>
        <w:div w:id="1382559240">
          <w:marLeft w:val="0"/>
          <w:marRight w:val="0"/>
          <w:marTop w:val="150"/>
          <w:marBottom w:val="0"/>
          <w:divBdr>
            <w:top w:val="none" w:sz="0" w:space="0" w:color="auto"/>
            <w:left w:val="none" w:sz="0" w:space="0" w:color="auto"/>
            <w:bottom w:val="none" w:sz="0" w:space="0" w:color="auto"/>
            <w:right w:val="none" w:sz="0" w:space="0" w:color="auto"/>
          </w:divBdr>
          <w:divsChild>
            <w:div w:id="834878043">
              <w:marLeft w:val="1155"/>
              <w:marRight w:val="0"/>
              <w:marTop w:val="0"/>
              <w:marBottom w:val="0"/>
              <w:divBdr>
                <w:top w:val="none" w:sz="0" w:space="0" w:color="auto"/>
                <w:left w:val="none" w:sz="0" w:space="0" w:color="auto"/>
                <w:bottom w:val="none" w:sz="0" w:space="0" w:color="auto"/>
                <w:right w:val="none" w:sz="0" w:space="0" w:color="auto"/>
              </w:divBdr>
            </w:div>
            <w:div w:id="1209612833">
              <w:marLeft w:val="1155"/>
              <w:marRight w:val="0"/>
              <w:marTop w:val="0"/>
              <w:marBottom w:val="0"/>
              <w:divBdr>
                <w:top w:val="none" w:sz="0" w:space="0" w:color="auto"/>
                <w:left w:val="none" w:sz="0" w:space="0" w:color="auto"/>
                <w:bottom w:val="none" w:sz="0" w:space="0" w:color="auto"/>
                <w:right w:val="none" w:sz="0" w:space="0" w:color="auto"/>
              </w:divBdr>
            </w:div>
            <w:div w:id="511066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064269">
      <w:bodyDiv w:val="1"/>
      <w:marLeft w:val="0"/>
      <w:marRight w:val="0"/>
      <w:marTop w:val="0"/>
      <w:marBottom w:val="0"/>
      <w:divBdr>
        <w:top w:val="none" w:sz="0" w:space="0" w:color="auto"/>
        <w:left w:val="none" w:sz="0" w:space="0" w:color="auto"/>
        <w:bottom w:val="none" w:sz="0" w:space="0" w:color="auto"/>
        <w:right w:val="none" w:sz="0" w:space="0" w:color="auto"/>
      </w:divBdr>
      <w:divsChild>
        <w:div w:id="1690641149">
          <w:marLeft w:val="0"/>
          <w:marRight w:val="0"/>
          <w:marTop w:val="0"/>
          <w:marBottom w:val="0"/>
          <w:divBdr>
            <w:top w:val="none" w:sz="0" w:space="0" w:color="auto"/>
            <w:left w:val="none" w:sz="0" w:space="0" w:color="auto"/>
            <w:bottom w:val="none" w:sz="0" w:space="0" w:color="auto"/>
            <w:right w:val="none" w:sz="0" w:space="0" w:color="auto"/>
          </w:divBdr>
        </w:div>
        <w:div w:id="434523718">
          <w:marLeft w:val="0"/>
          <w:marRight w:val="0"/>
          <w:marTop w:val="150"/>
          <w:marBottom w:val="0"/>
          <w:divBdr>
            <w:top w:val="none" w:sz="0" w:space="0" w:color="auto"/>
            <w:left w:val="none" w:sz="0" w:space="0" w:color="auto"/>
            <w:bottom w:val="none" w:sz="0" w:space="0" w:color="auto"/>
            <w:right w:val="none" w:sz="0" w:space="0" w:color="auto"/>
          </w:divBdr>
          <w:divsChild>
            <w:div w:id="597249962">
              <w:marLeft w:val="1155"/>
              <w:marRight w:val="0"/>
              <w:marTop w:val="0"/>
              <w:marBottom w:val="0"/>
              <w:divBdr>
                <w:top w:val="none" w:sz="0" w:space="0" w:color="auto"/>
                <w:left w:val="none" w:sz="0" w:space="0" w:color="auto"/>
                <w:bottom w:val="none" w:sz="0" w:space="0" w:color="auto"/>
                <w:right w:val="none" w:sz="0" w:space="0" w:color="auto"/>
              </w:divBdr>
            </w:div>
            <w:div w:id="1176386287">
              <w:marLeft w:val="1155"/>
              <w:marRight w:val="0"/>
              <w:marTop w:val="0"/>
              <w:marBottom w:val="0"/>
              <w:divBdr>
                <w:top w:val="none" w:sz="0" w:space="0" w:color="auto"/>
                <w:left w:val="none" w:sz="0" w:space="0" w:color="auto"/>
                <w:bottom w:val="none" w:sz="0" w:space="0" w:color="auto"/>
                <w:right w:val="none" w:sz="0" w:space="0" w:color="auto"/>
              </w:divBdr>
            </w:div>
            <w:div w:id="2063484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028775">
      <w:bodyDiv w:val="1"/>
      <w:marLeft w:val="0"/>
      <w:marRight w:val="0"/>
      <w:marTop w:val="0"/>
      <w:marBottom w:val="0"/>
      <w:divBdr>
        <w:top w:val="none" w:sz="0" w:space="0" w:color="auto"/>
        <w:left w:val="none" w:sz="0" w:space="0" w:color="auto"/>
        <w:bottom w:val="none" w:sz="0" w:space="0" w:color="auto"/>
        <w:right w:val="none" w:sz="0" w:space="0" w:color="auto"/>
      </w:divBdr>
      <w:divsChild>
        <w:div w:id="142238331">
          <w:marLeft w:val="0"/>
          <w:marRight w:val="0"/>
          <w:marTop w:val="0"/>
          <w:marBottom w:val="0"/>
          <w:divBdr>
            <w:top w:val="none" w:sz="0" w:space="0" w:color="auto"/>
            <w:left w:val="none" w:sz="0" w:space="0" w:color="auto"/>
            <w:bottom w:val="none" w:sz="0" w:space="0" w:color="auto"/>
            <w:right w:val="none" w:sz="0" w:space="0" w:color="auto"/>
          </w:divBdr>
        </w:div>
        <w:div w:id="1639070100">
          <w:marLeft w:val="0"/>
          <w:marRight w:val="0"/>
          <w:marTop w:val="150"/>
          <w:marBottom w:val="0"/>
          <w:divBdr>
            <w:top w:val="none" w:sz="0" w:space="0" w:color="auto"/>
            <w:left w:val="none" w:sz="0" w:space="0" w:color="auto"/>
            <w:bottom w:val="none" w:sz="0" w:space="0" w:color="auto"/>
            <w:right w:val="none" w:sz="0" w:space="0" w:color="auto"/>
          </w:divBdr>
          <w:divsChild>
            <w:div w:id="339890113">
              <w:marLeft w:val="1155"/>
              <w:marRight w:val="0"/>
              <w:marTop w:val="0"/>
              <w:marBottom w:val="0"/>
              <w:divBdr>
                <w:top w:val="none" w:sz="0" w:space="0" w:color="auto"/>
                <w:left w:val="none" w:sz="0" w:space="0" w:color="auto"/>
                <w:bottom w:val="none" w:sz="0" w:space="0" w:color="auto"/>
                <w:right w:val="none" w:sz="0" w:space="0" w:color="auto"/>
              </w:divBdr>
            </w:div>
            <w:div w:id="1273586252">
              <w:marLeft w:val="1155"/>
              <w:marRight w:val="0"/>
              <w:marTop w:val="0"/>
              <w:marBottom w:val="0"/>
              <w:divBdr>
                <w:top w:val="none" w:sz="0" w:space="0" w:color="auto"/>
                <w:left w:val="none" w:sz="0" w:space="0" w:color="auto"/>
                <w:bottom w:val="none" w:sz="0" w:space="0" w:color="auto"/>
                <w:right w:val="none" w:sz="0" w:space="0" w:color="auto"/>
              </w:divBdr>
            </w:div>
            <w:div w:id="38753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073">
      <w:bodyDiv w:val="1"/>
      <w:marLeft w:val="0"/>
      <w:marRight w:val="0"/>
      <w:marTop w:val="0"/>
      <w:marBottom w:val="0"/>
      <w:divBdr>
        <w:top w:val="none" w:sz="0" w:space="0" w:color="auto"/>
        <w:left w:val="none" w:sz="0" w:space="0" w:color="auto"/>
        <w:bottom w:val="none" w:sz="0" w:space="0" w:color="auto"/>
        <w:right w:val="none" w:sz="0" w:space="0" w:color="auto"/>
      </w:divBdr>
      <w:divsChild>
        <w:div w:id="829715031">
          <w:marLeft w:val="0"/>
          <w:marRight w:val="0"/>
          <w:marTop w:val="0"/>
          <w:marBottom w:val="0"/>
          <w:divBdr>
            <w:top w:val="none" w:sz="0" w:space="0" w:color="auto"/>
            <w:left w:val="none" w:sz="0" w:space="0" w:color="auto"/>
            <w:bottom w:val="none" w:sz="0" w:space="0" w:color="auto"/>
            <w:right w:val="none" w:sz="0" w:space="0" w:color="auto"/>
          </w:divBdr>
        </w:div>
        <w:div w:id="1761100324">
          <w:marLeft w:val="0"/>
          <w:marRight w:val="0"/>
          <w:marTop w:val="150"/>
          <w:marBottom w:val="0"/>
          <w:divBdr>
            <w:top w:val="none" w:sz="0" w:space="0" w:color="auto"/>
            <w:left w:val="none" w:sz="0" w:space="0" w:color="auto"/>
            <w:bottom w:val="none" w:sz="0" w:space="0" w:color="auto"/>
            <w:right w:val="none" w:sz="0" w:space="0" w:color="auto"/>
          </w:divBdr>
          <w:divsChild>
            <w:div w:id="460274335">
              <w:marLeft w:val="1155"/>
              <w:marRight w:val="0"/>
              <w:marTop w:val="0"/>
              <w:marBottom w:val="0"/>
              <w:divBdr>
                <w:top w:val="none" w:sz="0" w:space="0" w:color="auto"/>
                <w:left w:val="none" w:sz="0" w:space="0" w:color="auto"/>
                <w:bottom w:val="none" w:sz="0" w:space="0" w:color="auto"/>
                <w:right w:val="none" w:sz="0" w:space="0" w:color="auto"/>
              </w:divBdr>
            </w:div>
            <w:div w:id="1964993216">
              <w:marLeft w:val="1155"/>
              <w:marRight w:val="0"/>
              <w:marTop w:val="0"/>
              <w:marBottom w:val="0"/>
              <w:divBdr>
                <w:top w:val="none" w:sz="0" w:space="0" w:color="auto"/>
                <w:left w:val="none" w:sz="0" w:space="0" w:color="auto"/>
                <w:bottom w:val="none" w:sz="0" w:space="0" w:color="auto"/>
                <w:right w:val="none" w:sz="0" w:space="0" w:color="auto"/>
              </w:divBdr>
            </w:div>
            <w:div w:id="1836146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3728">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644131">
      <w:bodyDiv w:val="1"/>
      <w:marLeft w:val="0"/>
      <w:marRight w:val="0"/>
      <w:marTop w:val="0"/>
      <w:marBottom w:val="0"/>
      <w:divBdr>
        <w:top w:val="none" w:sz="0" w:space="0" w:color="auto"/>
        <w:left w:val="none" w:sz="0" w:space="0" w:color="auto"/>
        <w:bottom w:val="none" w:sz="0" w:space="0" w:color="auto"/>
        <w:right w:val="none" w:sz="0" w:space="0" w:color="auto"/>
      </w:divBdr>
      <w:divsChild>
        <w:div w:id="1128890263">
          <w:marLeft w:val="0"/>
          <w:marRight w:val="0"/>
          <w:marTop w:val="0"/>
          <w:marBottom w:val="0"/>
          <w:divBdr>
            <w:top w:val="none" w:sz="0" w:space="0" w:color="auto"/>
            <w:left w:val="none" w:sz="0" w:space="0" w:color="auto"/>
            <w:bottom w:val="none" w:sz="0" w:space="0" w:color="auto"/>
            <w:right w:val="none" w:sz="0" w:space="0" w:color="auto"/>
          </w:divBdr>
        </w:div>
        <w:div w:id="1299264906">
          <w:marLeft w:val="0"/>
          <w:marRight w:val="0"/>
          <w:marTop w:val="150"/>
          <w:marBottom w:val="0"/>
          <w:divBdr>
            <w:top w:val="none" w:sz="0" w:space="0" w:color="auto"/>
            <w:left w:val="none" w:sz="0" w:space="0" w:color="auto"/>
            <w:bottom w:val="none" w:sz="0" w:space="0" w:color="auto"/>
            <w:right w:val="none" w:sz="0" w:space="0" w:color="auto"/>
          </w:divBdr>
          <w:divsChild>
            <w:div w:id="2147038961">
              <w:marLeft w:val="1155"/>
              <w:marRight w:val="0"/>
              <w:marTop w:val="0"/>
              <w:marBottom w:val="0"/>
              <w:divBdr>
                <w:top w:val="none" w:sz="0" w:space="0" w:color="auto"/>
                <w:left w:val="none" w:sz="0" w:space="0" w:color="auto"/>
                <w:bottom w:val="none" w:sz="0" w:space="0" w:color="auto"/>
                <w:right w:val="none" w:sz="0" w:space="0" w:color="auto"/>
              </w:divBdr>
            </w:div>
            <w:div w:id="1223905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7834315">
      <w:bodyDiv w:val="1"/>
      <w:marLeft w:val="0"/>
      <w:marRight w:val="0"/>
      <w:marTop w:val="0"/>
      <w:marBottom w:val="0"/>
      <w:divBdr>
        <w:top w:val="none" w:sz="0" w:space="0" w:color="auto"/>
        <w:left w:val="none" w:sz="0" w:space="0" w:color="auto"/>
        <w:bottom w:val="none" w:sz="0" w:space="0" w:color="auto"/>
        <w:right w:val="none" w:sz="0" w:space="0" w:color="auto"/>
      </w:divBdr>
      <w:divsChild>
        <w:div w:id="23287315">
          <w:marLeft w:val="0"/>
          <w:marRight w:val="0"/>
          <w:marTop w:val="0"/>
          <w:marBottom w:val="0"/>
          <w:divBdr>
            <w:top w:val="none" w:sz="0" w:space="0" w:color="auto"/>
            <w:left w:val="none" w:sz="0" w:space="0" w:color="auto"/>
            <w:bottom w:val="none" w:sz="0" w:space="0" w:color="auto"/>
            <w:right w:val="none" w:sz="0" w:space="0" w:color="auto"/>
          </w:divBdr>
        </w:div>
        <w:div w:id="1408189097">
          <w:marLeft w:val="0"/>
          <w:marRight w:val="0"/>
          <w:marTop w:val="150"/>
          <w:marBottom w:val="0"/>
          <w:divBdr>
            <w:top w:val="none" w:sz="0" w:space="0" w:color="auto"/>
            <w:left w:val="none" w:sz="0" w:space="0" w:color="auto"/>
            <w:bottom w:val="none" w:sz="0" w:space="0" w:color="auto"/>
            <w:right w:val="none" w:sz="0" w:space="0" w:color="auto"/>
          </w:divBdr>
          <w:divsChild>
            <w:div w:id="1824472027">
              <w:marLeft w:val="1155"/>
              <w:marRight w:val="0"/>
              <w:marTop w:val="0"/>
              <w:marBottom w:val="0"/>
              <w:divBdr>
                <w:top w:val="none" w:sz="0" w:space="0" w:color="auto"/>
                <w:left w:val="none" w:sz="0" w:space="0" w:color="auto"/>
                <w:bottom w:val="none" w:sz="0" w:space="0" w:color="auto"/>
                <w:right w:val="none" w:sz="0" w:space="0" w:color="auto"/>
              </w:divBdr>
            </w:div>
            <w:div w:id="1585263599">
              <w:marLeft w:val="1155"/>
              <w:marRight w:val="0"/>
              <w:marTop w:val="0"/>
              <w:marBottom w:val="0"/>
              <w:divBdr>
                <w:top w:val="none" w:sz="0" w:space="0" w:color="auto"/>
                <w:left w:val="none" w:sz="0" w:space="0" w:color="auto"/>
                <w:bottom w:val="none" w:sz="0" w:space="0" w:color="auto"/>
                <w:right w:val="none" w:sz="0" w:space="0" w:color="auto"/>
              </w:divBdr>
            </w:div>
            <w:div w:id="1643122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7247">
      <w:bodyDiv w:val="1"/>
      <w:marLeft w:val="0"/>
      <w:marRight w:val="0"/>
      <w:marTop w:val="0"/>
      <w:marBottom w:val="0"/>
      <w:divBdr>
        <w:top w:val="none" w:sz="0" w:space="0" w:color="auto"/>
        <w:left w:val="none" w:sz="0" w:space="0" w:color="auto"/>
        <w:bottom w:val="none" w:sz="0" w:space="0" w:color="auto"/>
        <w:right w:val="none" w:sz="0" w:space="0" w:color="auto"/>
      </w:divBdr>
      <w:divsChild>
        <w:div w:id="2094356710">
          <w:marLeft w:val="0"/>
          <w:marRight w:val="0"/>
          <w:marTop w:val="0"/>
          <w:marBottom w:val="0"/>
          <w:divBdr>
            <w:top w:val="none" w:sz="0" w:space="0" w:color="auto"/>
            <w:left w:val="none" w:sz="0" w:space="0" w:color="auto"/>
            <w:bottom w:val="none" w:sz="0" w:space="0" w:color="auto"/>
            <w:right w:val="none" w:sz="0" w:space="0" w:color="auto"/>
          </w:divBdr>
        </w:div>
        <w:div w:id="781802092">
          <w:marLeft w:val="0"/>
          <w:marRight w:val="0"/>
          <w:marTop w:val="150"/>
          <w:marBottom w:val="0"/>
          <w:divBdr>
            <w:top w:val="none" w:sz="0" w:space="0" w:color="auto"/>
            <w:left w:val="none" w:sz="0" w:space="0" w:color="auto"/>
            <w:bottom w:val="none" w:sz="0" w:space="0" w:color="auto"/>
            <w:right w:val="none" w:sz="0" w:space="0" w:color="auto"/>
          </w:divBdr>
          <w:divsChild>
            <w:div w:id="1196163594">
              <w:marLeft w:val="1155"/>
              <w:marRight w:val="0"/>
              <w:marTop w:val="0"/>
              <w:marBottom w:val="0"/>
              <w:divBdr>
                <w:top w:val="none" w:sz="0" w:space="0" w:color="auto"/>
                <w:left w:val="none" w:sz="0" w:space="0" w:color="auto"/>
                <w:bottom w:val="none" w:sz="0" w:space="0" w:color="auto"/>
                <w:right w:val="none" w:sz="0" w:space="0" w:color="auto"/>
              </w:divBdr>
            </w:div>
            <w:div w:id="1087072027">
              <w:marLeft w:val="1155"/>
              <w:marRight w:val="0"/>
              <w:marTop w:val="0"/>
              <w:marBottom w:val="0"/>
              <w:divBdr>
                <w:top w:val="none" w:sz="0" w:space="0" w:color="auto"/>
                <w:left w:val="none" w:sz="0" w:space="0" w:color="auto"/>
                <w:bottom w:val="none" w:sz="0" w:space="0" w:color="auto"/>
                <w:right w:val="none" w:sz="0" w:space="0" w:color="auto"/>
              </w:divBdr>
            </w:div>
            <w:div w:id="735518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688">
      <w:bodyDiv w:val="1"/>
      <w:marLeft w:val="0"/>
      <w:marRight w:val="0"/>
      <w:marTop w:val="0"/>
      <w:marBottom w:val="0"/>
      <w:divBdr>
        <w:top w:val="none" w:sz="0" w:space="0" w:color="auto"/>
        <w:left w:val="none" w:sz="0" w:space="0" w:color="auto"/>
        <w:bottom w:val="none" w:sz="0" w:space="0" w:color="auto"/>
        <w:right w:val="none" w:sz="0" w:space="0" w:color="auto"/>
      </w:divBdr>
      <w:divsChild>
        <w:div w:id="1380786466">
          <w:marLeft w:val="0"/>
          <w:marRight w:val="0"/>
          <w:marTop w:val="0"/>
          <w:marBottom w:val="0"/>
          <w:divBdr>
            <w:top w:val="none" w:sz="0" w:space="0" w:color="auto"/>
            <w:left w:val="none" w:sz="0" w:space="0" w:color="auto"/>
            <w:bottom w:val="none" w:sz="0" w:space="0" w:color="auto"/>
            <w:right w:val="none" w:sz="0" w:space="0" w:color="auto"/>
          </w:divBdr>
        </w:div>
        <w:div w:id="1392575504">
          <w:marLeft w:val="0"/>
          <w:marRight w:val="0"/>
          <w:marTop w:val="150"/>
          <w:marBottom w:val="0"/>
          <w:divBdr>
            <w:top w:val="none" w:sz="0" w:space="0" w:color="auto"/>
            <w:left w:val="none" w:sz="0" w:space="0" w:color="auto"/>
            <w:bottom w:val="none" w:sz="0" w:space="0" w:color="auto"/>
            <w:right w:val="none" w:sz="0" w:space="0" w:color="auto"/>
          </w:divBdr>
          <w:divsChild>
            <w:div w:id="1833374661">
              <w:marLeft w:val="1155"/>
              <w:marRight w:val="0"/>
              <w:marTop w:val="0"/>
              <w:marBottom w:val="0"/>
              <w:divBdr>
                <w:top w:val="none" w:sz="0" w:space="0" w:color="auto"/>
                <w:left w:val="none" w:sz="0" w:space="0" w:color="auto"/>
                <w:bottom w:val="none" w:sz="0" w:space="0" w:color="auto"/>
                <w:right w:val="none" w:sz="0" w:space="0" w:color="auto"/>
              </w:divBdr>
            </w:div>
            <w:div w:id="1847934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527405">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365">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0141">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08842">
      <w:bodyDiv w:val="1"/>
      <w:marLeft w:val="0"/>
      <w:marRight w:val="0"/>
      <w:marTop w:val="0"/>
      <w:marBottom w:val="0"/>
      <w:divBdr>
        <w:top w:val="none" w:sz="0" w:space="0" w:color="auto"/>
        <w:left w:val="none" w:sz="0" w:space="0" w:color="auto"/>
        <w:bottom w:val="none" w:sz="0" w:space="0" w:color="auto"/>
        <w:right w:val="none" w:sz="0" w:space="0" w:color="auto"/>
      </w:divBdr>
      <w:divsChild>
        <w:div w:id="1600799595">
          <w:marLeft w:val="0"/>
          <w:marRight w:val="0"/>
          <w:marTop w:val="0"/>
          <w:marBottom w:val="0"/>
          <w:divBdr>
            <w:top w:val="none" w:sz="0" w:space="0" w:color="auto"/>
            <w:left w:val="none" w:sz="0" w:space="0" w:color="auto"/>
            <w:bottom w:val="none" w:sz="0" w:space="0" w:color="auto"/>
            <w:right w:val="none" w:sz="0" w:space="0" w:color="auto"/>
          </w:divBdr>
        </w:div>
        <w:div w:id="1263566236">
          <w:marLeft w:val="0"/>
          <w:marRight w:val="0"/>
          <w:marTop w:val="150"/>
          <w:marBottom w:val="0"/>
          <w:divBdr>
            <w:top w:val="none" w:sz="0" w:space="0" w:color="auto"/>
            <w:left w:val="none" w:sz="0" w:space="0" w:color="auto"/>
            <w:bottom w:val="none" w:sz="0" w:space="0" w:color="auto"/>
            <w:right w:val="none" w:sz="0" w:space="0" w:color="auto"/>
          </w:divBdr>
          <w:divsChild>
            <w:div w:id="1675841042">
              <w:marLeft w:val="1155"/>
              <w:marRight w:val="0"/>
              <w:marTop w:val="0"/>
              <w:marBottom w:val="0"/>
              <w:divBdr>
                <w:top w:val="none" w:sz="0" w:space="0" w:color="auto"/>
                <w:left w:val="none" w:sz="0" w:space="0" w:color="auto"/>
                <w:bottom w:val="none" w:sz="0" w:space="0" w:color="auto"/>
                <w:right w:val="none" w:sz="0" w:space="0" w:color="auto"/>
              </w:divBdr>
            </w:div>
            <w:div w:id="966551067">
              <w:marLeft w:val="1155"/>
              <w:marRight w:val="0"/>
              <w:marTop w:val="0"/>
              <w:marBottom w:val="0"/>
              <w:divBdr>
                <w:top w:val="none" w:sz="0" w:space="0" w:color="auto"/>
                <w:left w:val="none" w:sz="0" w:space="0" w:color="auto"/>
                <w:bottom w:val="none" w:sz="0" w:space="0" w:color="auto"/>
                <w:right w:val="none" w:sz="0" w:space="0" w:color="auto"/>
              </w:divBdr>
            </w:div>
            <w:div w:id="1385836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265772">
      <w:bodyDiv w:val="1"/>
      <w:marLeft w:val="0"/>
      <w:marRight w:val="0"/>
      <w:marTop w:val="0"/>
      <w:marBottom w:val="0"/>
      <w:divBdr>
        <w:top w:val="none" w:sz="0" w:space="0" w:color="auto"/>
        <w:left w:val="none" w:sz="0" w:space="0" w:color="auto"/>
        <w:bottom w:val="none" w:sz="0" w:space="0" w:color="auto"/>
        <w:right w:val="none" w:sz="0" w:space="0" w:color="auto"/>
      </w:divBdr>
      <w:divsChild>
        <w:div w:id="1237979304">
          <w:marLeft w:val="0"/>
          <w:marRight w:val="0"/>
          <w:marTop w:val="0"/>
          <w:marBottom w:val="0"/>
          <w:divBdr>
            <w:top w:val="none" w:sz="0" w:space="0" w:color="auto"/>
            <w:left w:val="none" w:sz="0" w:space="0" w:color="auto"/>
            <w:bottom w:val="none" w:sz="0" w:space="0" w:color="auto"/>
            <w:right w:val="none" w:sz="0" w:space="0" w:color="auto"/>
          </w:divBdr>
        </w:div>
        <w:div w:id="866453968">
          <w:marLeft w:val="0"/>
          <w:marRight w:val="0"/>
          <w:marTop w:val="150"/>
          <w:marBottom w:val="0"/>
          <w:divBdr>
            <w:top w:val="none" w:sz="0" w:space="0" w:color="auto"/>
            <w:left w:val="none" w:sz="0" w:space="0" w:color="auto"/>
            <w:bottom w:val="none" w:sz="0" w:space="0" w:color="auto"/>
            <w:right w:val="none" w:sz="0" w:space="0" w:color="auto"/>
          </w:divBdr>
          <w:divsChild>
            <w:div w:id="57945580">
              <w:marLeft w:val="1155"/>
              <w:marRight w:val="0"/>
              <w:marTop w:val="0"/>
              <w:marBottom w:val="0"/>
              <w:divBdr>
                <w:top w:val="none" w:sz="0" w:space="0" w:color="auto"/>
                <w:left w:val="none" w:sz="0" w:space="0" w:color="auto"/>
                <w:bottom w:val="none" w:sz="0" w:space="0" w:color="auto"/>
                <w:right w:val="none" w:sz="0" w:space="0" w:color="auto"/>
              </w:divBdr>
            </w:div>
            <w:div w:id="966736290">
              <w:marLeft w:val="1155"/>
              <w:marRight w:val="0"/>
              <w:marTop w:val="0"/>
              <w:marBottom w:val="0"/>
              <w:divBdr>
                <w:top w:val="none" w:sz="0" w:space="0" w:color="auto"/>
                <w:left w:val="none" w:sz="0" w:space="0" w:color="auto"/>
                <w:bottom w:val="none" w:sz="0" w:space="0" w:color="auto"/>
                <w:right w:val="none" w:sz="0" w:space="0" w:color="auto"/>
              </w:divBdr>
            </w:div>
            <w:div w:id="55358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449546">
      <w:bodyDiv w:val="1"/>
      <w:marLeft w:val="0"/>
      <w:marRight w:val="0"/>
      <w:marTop w:val="0"/>
      <w:marBottom w:val="0"/>
      <w:divBdr>
        <w:top w:val="none" w:sz="0" w:space="0" w:color="auto"/>
        <w:left w:val="none" w:sz="0" w:space="0" w:color="auto"/>
        <w:bottom w:val="none" w:sz="0" w:space="0" w:color="auto"/>
        <w:right w:val="none" w:sz="0" w:space="0" w:color="auto"/>
      </w:divBdr>
      <w:divsChild>
        <w:div w:id="1740981572">
          <w:marLeft w:val="0"/>
          <w:marRight w:val="0"/>
          <w:marTop w:val="0"/>
          <w:marBottom w:val="0"/>
          <w:divBdr>
            <w:top w:val="none" w:sz="0" w:space="0" w:color="auto"/>
            <w:left w:val="none" w:sz="0" w:space="0" w:color="auto"/>
            <w:bottom w:val="none" w:sz="0" w:space="0" w:color="auto"/>
            <w:right w:val="none" w:sz="0" w:space="0" w:color="auto"/>
          </w:divBdr>
        </w:div>
        <w:div w:id="1724017297">
          <w:marLeft w:val="0"/>
          <w:marRight w:val="0"/>
          <w:marTop w:val="150"/>
          <w:marBottom w:val="0"/>
          <w:divBdr>
            <w:top w:val="none" w:sz="0" w:space="0" w:color="auto"/>
            <w:left w:val="none" w:sz="0" w:space="0" w:color="auto"/>
            <w:bottom w:val="none" w:sz="0" w:space="0" w:color="auto"/>
            <w:right w:val="none" w:sz="0" w:space="0" w:color="auto"/>
          </w:divBdr>
          <w:divsChild>
            <w:div w:id="1523275270">
              <w:marLeft w:val="1155"/>
              <w:marRight w:val="0"/>
              <w:marTop w:val="0"/>
              <w:marBottom w:val="0"/>
              <w:divBdr>
                <w:top w:val="none" w:sz="0" w:space="0" w:color="auto"/>
                <w:left w:val="none" w:sz="0" w:space="0" w:color="auto"/>
                <w:bottom w:val="none" w:sz="0" w:space="0" w:color="auto"/>
                <w:right w:val="none" w:sz="0" w:space="0" w:color="auto"/>
              </w:divBdr>
            </w:div>
            <w:div w:id="1170757229">
              <w:marLeft w:val="1155"/>
              <w:marRight w:val="0"/>
              <w:marTop w:val="0"/>
              <w:marBottom w:val="0"/>
              <w:divBdr>
                <w:top w:val="none" w:sz="0" w:space="0" w:color="auto"/>
                <w:left w:val="none" w:sz="0" w:space="0" w:color="auto"/>
                <w:bottom w:val="none" w:sz="0" w:space="0" w:color="auto"/>
                <w:right w:val="none" w:sz="0" w:space="0" w:color="auto"/>
              </w:divBdr>
            </w:div>
            <w:div w:id="706566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501645">
      <w:bodyDiv w:val="1"/>
      <w:marLeft w:val="0"/>
      <w:marRight w:val="0"/>
      <w:marTop w:val="0"/>
      <w:marBottom w:val="0"/>
      <w:divBdr>
        <w:top w:val="none" w:sz="0" w:space="0" w:color="auto"/>
        <w:left w:val="none" w:sz="0" w:space="0" w:color="auto"/>
        <w:bottom w:val="none" w:sz="0" w:space="0" w:color="auto"/>
        <w:right w:val="none" w:sz="0" w:space="0" w:color="auto"/>
      </w:divBdr>
      <w:divsChild>
        <w:div w:id="263151690">
          <w:marLeft w:val="0"/>
          <w:marRight w:val="0"/>
          <w:marTop w:val="0"/>
          <w:marBottom w:val="0"/>
          <w:divBdr>
            <w:top w:val="none" w:sz="0" w:space="0" w:color="auto"/>
            <w:left w:val="none" w:sz="0" w:space="0" w:color="auto"/>
            <w:bottom w:val="none" w:sz="0" w:space="0" w:color="auto"/>
            <w:right w:val="none" w:sz="0" w:space="0" w:color="auto"/>
          </w:divBdr>
        </w:div>
        <w:div w:id="890849708">
          <w:marLeft w:val="0"/>
          <w:marRight w:val="0"/>
          <w:marTop w:val="150"/>
          <w:marBottom w:val="0"/>
          <w:divBdr>
            <w:top w:val="none" w:sz="0" w:space="0" w:color="auto"/>
            <w:left w:val="none" w:sz="0" w:space="0" w:color="auto"/>
            <w:bottom w:val="none" w:sz="0" w:space="0" w:color="auto"/>
            <w:right w:val="none" w:sz="0" w:space="0" w:color="auto"/>
          </w:divBdr>
          <w:divsChild>
            <w:div w:id="69623138">
              <w:marLeft w:val="1155"/>
              <w:marRight w:val="0"/>
              <w:marTop w:val="0"/>
              <w:marBottom w:val="0"/>
              <w:divBdr>
                <w:top w:val="none" w:sz="0" w:space="0" w:color="auto"/>
                <w:left w:val="none" w:sz="0" w:space="0" w:color="auto"/>
                <w:bottom w:val="none" w:sz="0" w:space="0" w:color="auto"/>
                <w:right w:val="none" w:sz="0" w:space="0" w:color="auto"/>
              </w:divBdr>
            </w:div>
            <w:div w:id="706490900">
              <w:marLeft w:val="1155"/>
              <w:marRight w:val="0"/>
              <w:marTop w:val="0"/>
              <w:marBottom w:val="0"/>
              <w:divBdr>
                <w:top w:val="none" w:sz="0" w:space="0" w:color="auto"/>
                <w:left w:val="none" w:sz="0" w:space="0" w:color="auto"/>
                <w:bottom w:val="none" w:sz="0" w:space="0" w:color="auto"/>
                <w:right w:val="none" w:sz="0" w:space="0" w:color="auto"/>
              </w:divBdr>
            </w:div>
            <w:div w:id="12572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37951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689529">
      <w:bodyDiv w:val="1"/>
      <w:marLeft w:val="0"/>
      <w:marRight w:val="0"/>
      <w:marTop w:val="0"/>
      <w:marBottom w:val="0"/>
      <w:divBdr>
        <w:top w:val="none" w:sz="0" w:space="0" w:color="auto"/>
        <w:left w:val="none" w:sz="0" w:space="0" w:color="auto"/>
        <w:bottom w:val="none" w:sz="0" w:space="0" w:color="auto"/>
        <w:right w:val="none" w:sz="0" w:space="0" w:color="auto"/>
      </w:divBdr>
      <w:divsChild>
        <w:div w:id="214854152">
          <w:marLeft w:val="0"/>
          <w:marRight w:val="0"/>
          <w:marTop w:val="0"/>
          <w:marBottom w:val="0"/>
          <w:divBdr>
            <w:top w:val="none" w:sz="0" w:space="0" w:color="auto"/>
            <w:left w:val="none" w:sz="0" w:space="0" w:color="auto"/>
            <w:bottom w:val="none" w:sz="0" w:space="0" w:color="auto"/>
            <w:right w:val="none" w:sz="0" w:space="0" w:color="auto"/>
          </w:divBdr>
        </w:div>
        <w:div w:id="473451225">
          <w:marLeft w:val="0"/>
          <w:marRight w:val="0"/>
          <w:marTop w:val="150"/>
          <w:marBottom w:val="0"/>
          <w:divBdr>
            <w:top w:val="none" w:sz="0" w:space="0" w:color="auto"/>
            <w:left w:val="none" w:sz="0" w:space="0" w:color="auto"/>
            <w:bottom w:val="none" w:sz="0" w:space="0" w:color="auto"/>
            <w:right w:val="none" w:sz="0" w:space="0" w:color="auto"/>
          </w:divBdr>
          <w:divsChild>
            <w:div w:id="704986679">
              <w:marLeft w:val="1155"/>
              <w:marRight w:val="0"/>
              <w:marTop w:val="0"/>
              <w:marBottom w:val="0"/>
              <w:divBdr>
                <w:top w:val="none" w:sz="0" w:space="0" w:color="auto"/>
                <w:left w:val="none" w:sz="0" w:space="0" w:color="auto"/>
                <w:bottom w:val="none" w:sz="0" w:space="0" w:color="auto"/>
                <w:right w:val="none" w:sz="0" w:space="0" w:color="auto"/>
              </w:divBdr>
            </w:div>
            <w:div w:id="1509825988">
              <w:marLeft w:val="1155"/>
              <w:marRight w:val="0"/>
              <w:marTop w:val="0"/>
              <w:marBottom w:val="0"/>
              <w:divBdr>
                <w:top w:val="none" w:sz="0" w:space="0" w:color="auto"/>
                <w:left w:val="none" w:sz="0" w:space="0" w:color="auto"/>
                <w:bottom w:val="none" w:sz="0" w:space="0" w:color="auto"/>
                <w:right w:val="none" w:sz="0" w:space="0" w:color="auto"/>
              </w:divBdr>
            </w:div>
            <w:div w:id="181482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885234">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3870">
      <w:bodyDiv w:val="1"/>
      <w:marLeft w:val="0"/>
      <w:marRight w:val="0"/>
      <w:marTop w:val="0"/>
      <w:marBottom w:val="0"/>
      <w:divBdr>
        <w:top w:val="none" w:sz="0" w:space="0" w:color="auto"/>
        <w:left w:val="none" w:sz="0" w:space="0" w:color="auto"/>
        <w:bottom w:val="none" w:sz="0" w:space="0" w:color="auto"/>
        <w:right w:val="none" w:sz="0" w:space="0" w:color="auto"/>
      </w:divBdr>
      <w:divsChild>
        <w:div w:id="282082006">
          <w:marLeft w:val="0"/>
          <w:marRight w:val="0"/>
          <w:marTop w:val="0"/>
          <w:marBottom w:val="0"/>
          <w:divBdr>
            <w:top w:val="none" w:sz="0" w:space="0" w:color="auto"/>
            <w:left w:val="none" w:sz="0" w:space="0" w:color="auto"/>
            <w:bottom w:val="none" w:sz="0" w:space="0" w:color="auto"/>
            <w:right w:val="none" w:sz="0" w:space="0" w:color="auto"/>
          </w:divBdr>
        </w:div>
        <w:div w:id="1989430404">
          <w:marLeft w:val="0"/>
          <w:marRight w:val="0"/>
          <w:marTop w:val="150"/>
          <w:marBottom w:val="0"/>
          <w:divBdr>
            <w:top w:val="none" w:sz="0" w:space="0" w:color="auto"/>
            <w:left w:val="none" w:sz="0" w:space="0" w:color="auto"/>
            <w:bottom w:val="none" w:sz="0" w:space="0" w:color="auto"/>
            <w:right w:val="none" w:sz="0" w:space="0" w:color="auto"/>
          </w:divBdr>
          <w:divsChild>
            <w:div w:id="138155767">
              <w:marLeft w:val="1155"/>
              <w:marRight w:val="0"/>
              <w:marTop w:val="0"/>
              <w:marBottom w:val="0"/>
              <w:divBdr>
                <w:top w:val="none" w:sz="0" w:space="0" w:color="auto"/>
                <w:left w:val="none" w:sz="0" w:space="0" w:color="auto"/>
                <w:bottom w:val="none" w:sz="0" w:space="0" w:color="auto"/>
                <w:right w:val="none" w:sz="0" w:space="0" w:color="auto"/>
              </w:divBdr>
            </w:div>
            <w:div w:id="429207836">
              <w:marLeft w:val="1155"/>
              <w:marRight w:val="0"/>
              <w:marTop w:val="0"/>
              <w:marBottom w:val="0"/>
              <w:divBdr>
                <w:top w:val="none" w:sz="0" w:space="0" w:color="auto"/>
                <w:left w:val="none" w:sz="0" w:space="0" w:color="auto"/>
                <w:bottom w:val="none" w:sz="0" w:space="0" w:color="auto"/>
                <w:right w:val="none" w:sz="0" w:space="0" w:color="auto"/>
              </w:divBdr>
            </w:div>
            <w:div w:id="315494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923571">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043475">
      <w:bodyDiv w:val="1"/>
      <w:marLeft w:val="0"/>
      <w:marRight w:val="0"/>
      <w:marTop w:val="0"/>
      <w:marBottom w:val="0"/>
      <w:divBdr>
        <w:top w:val="none" w:sz="0" w:space="0" w:color="auto"/>
        <w:left w:val="none" w:sz="0" w:space="0" w:color="auto"/>
        <w:bottom w:val="none" w:sz="0" w:space="0" w:color="auto"/>
        <w:right w:val="none" w:sz="0" w:space="0" w:color="auto"/>
      </w:divBdr>
      <w:divsChild>
        <w:div w:id="671420472">
          <w:marLeft w:val="0"/>
          <w:marRight w:val="0"/>
          <w:marTop w:val="0"/>
          <w:marBottom w:val="0"/>
          <w:divBdr>
            <w:top w:val="none" w:sz="0" w:space="0" w:color="auto"/>
            <w:left w:val="none" w:sz="0" w:space="0" w:color="auto"/>
            <w:bottom w:val="none" w:sz="0" w:space="0" w:color="auto"/>
            <w:right w:val="none" w:sz="0" w:space="0" w:color="auto"/>
          </w:divBdr>
        </w:div>
        <w:div w:id="959992107">
          <w:marLeft w:val="0"/>
          <w:marRight w:val="0"/>
          <w:marTop w:val="150"/>
          <w:marBottom w:val="0"/>
          <w:divBdr>
            <w:top w:val="none" w:sz="0" w:space="0" w:color="auto"/>
            <w:left w:val="none" w:sz="0" w:space="0" w:color="auto"/>
            <w:bottom w:val="none" w:sz="0" w:space="0" w:color="auto"/>
            <w:right w:val="none" w:sz="0" w:space="0" w:color="auto"/>
          </w:divBdr>
          <w:divsChild>
            <w:div w:id="1500467293">
              <w:marLeft w:val="1155"/>
              <w:marRight w:val="0"/>
              <w:marTop w:val="0"/>
              <w:marBottom w:val="0"/>
              <w:divBdr>
                <w:top w:val="none" w:sz="0" w:space="0" w:color="auto"/>
                <w:left w:val="none" w:sz="0" w:space="0" w:color="auto"/>
                <w:bottom w:val="none" w:sz="0" w:space="0" w:color="auto"/>
                <w:right w:val="none" w:sz="0" w:space="0" w:color="auto"/>
              </w:divBdr>
            </w:div>
            <w:div w:id="725183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1427">
      <w:bodyDiv w:val="1"/>
      <w:marLeft w:val="0"/>
      <w:marRight w:val="0"/>
      <w:marTop w:val="0"/>
      <w:marBottom w:val="0"/>
      <w:divBdr>
        <w:top w:val="none" w:sz="0" w:space="0" w:color="auto"/>
        <w:left w:val="none" w:sz="0" w:space="0" w:color="auto"/>
        <w:bottom w:val="none" w:sz="0" w:space="0" w:color="auto"/>
        <w:right w:val="none" w:sz="0" w:space="0" w:color="auto"/>
      </w:divBdr>
      <w:divsChild>
        <w:div w:id="933249286">
          <w:marLeft w:val="0"/>
          <w:marRight w:val="0"/>
          <w:marTop w:val="0"/>
          <w:marBottom w:val="0"/>
          <w:divBdr>
            <w:top w:val="none" w:sz="0" w:space="0" w:color="auto"/>
            <w:left w:val="none" w:sz="0" w:space="0" w:color="auto"/>
            <w:bottom w:val="none" w:sz="0" w:space="0" w:color="auto"/>
            <w:right w:val="none" w:sz="0" w:space="0" w:color="auto"/>
          </w:divBdr>
        </w:div>
        <w:div w:id="122584114">
          <w:marLeft w:val="0"/>
          <w:marRight w:val="0"/>
          <w:marTop w:val="150"/>
          <w:marBottom w:val="0"/>
          <w:divBdr>
            <w:top w:val="none" w:sz="0" w:space="0" w:color="auto"/>
            <w:left w:val="none" w:sz="0" w:space="0" w:color="auto"/>
            <w:bottom w:val="none" w:sz="0" w:space="0" w:color="auto"/>
            <w:right w:val="none" w:sz="0" w:space="0" w:color="auto"/>
          </w:divBdr>
          <w:divsChild>
            <w:div w:id="997804176">
              <w:marLeft w:val="1155"/>
              <w:marRight w:val="0"/>
              <w:marTop w:val="0"/>
              <w:marBottom w:val="0"/>
              <w:divBdr>
                <w:top w:val="none" w:sz="0" w:space="0" w:color="auto"/>
                <w:left w:val="none" w:sz="0" w:space="0" w:color="auto"/>
                <w:bottom w:val="none" w:sz="0" w:space="0" w:color="auto"/>
                <w:right w:val="none" w:sz="0" w:space="0" w:color="auto"/>
              </w:divBdr>
            </w:div>
            <w:div w:id="1684745384">
              <w:marLeft w:val="1155"/>
              <w:marRight w:val="0"/>
              <w:marTop w:val="0"/>
              <w:marBottom w:val="0"/>
              <w:divBdr>
                <w:top w:val="none" w:sz="0" w:space="0" w:color="auto"/>
                <w:left w:val="none" w:sz="0" w:space="0" w:color="auto"/>
                <w:bottom w:val="none" w:sz="0" w:space="0" w:color="auto"/>
                <w:right w:val="none" w:sz="0" w:space="0" w:color="auto"/>
              </w:divBdr>
            </w:div>
            <w:div w:id="797259833">
              <w:marLeft w:val="1155"/>
              <w:marRight w:val="0"/>
              <w:marTop w:val="0"/>
              <w:marBottom w:val="0"/>
              <w:divBdr>
                <w:top w:val="none" w:sz="0" w:space="0" w:color="auto"/>
                <w:left w:val="none" w:sz="0" w:space="0" w:color="auto"/>
                <w:bottom w:val="none" w:sz="0" w:space="0" w:color="auto"/>
                <w:right w:val="none" w:sz="0" w:space="0" w:color="auto"/>
              </w:divBdr>
            </w:div>
          </w:divsChild>
        </w:div>
        <w:div w:id="997079300">
          <w:marLeft w:val="0"/>
          <w:marRight w:val="0"/>
          <w:marTop w:val="0"/>
          <w:marBottom w:val="0"/>
          <w:divBdr>
            <w:top w:val="none" w:sz="0" w:space="0" w:color="auto"/>
            <w:left w:val="none" w:sz="0" w:space="0" w:color="auto"/>
            <w:bottom w:val="none" w:sz="0" w:space="0" w:color="auto"/>
            <w:right w:val="none" w:sz="0" w:space="0" w:color="auto"/>
          </w:divBdr>
        </w:div>
      </w:divsChild>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459220">
      <w:bodyDiv w:val="1"/>
      <w:marLeft w:val="0"/>
      <w:marRight w:val="0"/>
      <w:marTop w:val="0"/>
      <w:marBottom w:val="0"/>
      <w:divBdr>
        <w:top w:val="none" w:sz="0" w:space="0" w:color="auto"/>
        <w:left w:val="none" w:sz="0" w:space="0" w:color="auto"/>
        <w:bottom w:val="none" w:sz="0" w:space="0" w:color="auto"/>
        <w:right w:val="none" w:sz="0" w:space="0" w:color="auto"/>
      </w:divBdr>
      <w:divsChild>
        <w:div w:id="189075585">
          <w:marLeft w:val="0"/>
          <w:marRight w:val="0"/>
          <w:marTop w:val="0"/>
          <w:marBottom w:val="0"/>
          <w:divBdr>
            <w:top w:val="none" w:sz="0" w:space="0" w:color="auto"/>
            <w:left w:val="none" w:sz="0" w:space="0" w:color="auto"/>
            <w:bottom w:val="none" w:sz="0" w:space="0" w:color="auto"/>
            <w:right w:val="none" w:sz="0" w:space="0" w:color="auto"/>
          </w:divBdr>
        </w:div>
        <w:div w:id="100032532">
          <w:marLeft w:val="0"/>
          <w:marRight w:val="0"/>
          <w:marTop w:val="150"/>
          <w:marBottom w:val="0"/>
          <w:divBdr>
            <w:top w:val="none" w:sz="0" w:space="0" w:color="auto"/>
            <w:left w:val="none" w:sz="0" w:space="0" w:color="auto"/>
            <w:bottom w:val="none" w:sz="0" w:space="0" w:color="auto"/>
            <w:right w:val="none" w:sz="0" w:space="0" w:color="auto"/>
          </w:divBdr>
          <w:divsChild>
            <w:div w:id="134956844">
              <w:marLeft w:val="1155"/>
              <w:marRight w:val="0"/>
              <w:marTop w:val="0"/>
              <w:marBottom w:val="0"/>
              <w:divBdr>
                <w:top w:val="none" w:sz="0" w:space="0" w:color="auto"/>
                <w:left w:val="none" w:sz="0" w:space="0" w:color="auto"/>
                <w:bottom w:val="none" w:sz="0" w:space="0" w:color="auto"/>
                <w:right w:val="none" w:sz="0" w:space="0" w:color="auto"/>
              </w:divBdr>
            </w:div>
            <w:div w:id="59642599">
              <w:marLeft w:val="1155"/>
              <w:marRight w:val="0"/>
              <w:marTop w:val="0"/>
              <w:marBottom w:val="0"/>
              <w:divBdr>
                <w:top w:val="none" w:sz="0" w:space="0" w:color="auto"/>
                <w:left w:val="none" w:sz="0" w:space="0" w:color="auto"/>
                <w:bottom w:val="none" w:sz="0" w:space="0" w:color="auto"/>
                <w:right w:val="none" w:sz="0" w:space="0" w:color="auto"/>
              </w:divBdr>
            </w:div>
            <w:div w:id="613482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6245">
      <w:bodyDiv w:val="1"/>
      <w:marLeft w:val="0"/>
      <w:marRight w:val="0"/>
      <w:marTop w:val="0"/>
      <w:marBottom w:val="0"/>
      <w:divBdr>
        <w:top w:val="none" w:sz="0" w:space="0" w:color="auto"/>
        <w:left w:val="none" w:sz="0" w:space="0" w:color="auto"/>
        <w:bottom w:val="none" w:sz="0" w:space="0" w:color="auto"/>
        <w:right w:val="none" w:sz="0" w:space="0" w:color="auto"/>
      </w:divBdr>
      <w:divsChild>
        <w:div w:id="1466040657">
          <w:marLeft w:val="0"/>
          <w:marRight w:val="0"/>
          <w:marTop w:val="0"/>
          <w:marBottom w:val="0"/>
          <w:divBdr>
            <w:top w:val="none" w:sz="0" w:space="0" w:color="auto"/>
            <w:left w:val="none" w:sz="0" w:space="0" w:color="auto"/>
            <w:bottom w:val="none" w:sz="0" w:space="0" w:color="auto"/>
            <w:right w:val="none" w:sz="0" w:space="0" w:color="auto"/>
          </w:divBdr>
        </w:div>
        <w:div w:id="1543127948">
          <w:marLeft w:val="0"/>
          <w:marRight w:val="0"/>
          <w:marTop w:val="150"/>
          <w:marBottom w:val="0"/>
          <w:divBdr>
            <w:top w:val="none" w:sz="0" w:space="0" w:color="auto"/>
            <w:left w:val="none" w:sz="0" w:space="0" w:color="auto"/>
            <w:bottom w:val="none" w:sz="0" w:space="0" w:color="auto"/>
            <w:right w:val="none" w:sz="0" w:space="0" w:color="auto"/>
          </w:divBdr>
          <w:divsChild>
            <w:div w:id="1010447390">
              <w:marLeft w:val="1155"/>
              <w:marRight w:val="0"/>
              <w:marTop w:val="0"/>
              <w:marBottom w:val="0"/>
              <w:divBdr>
                <w:top w:val="none" w:sz="0" w:space="0" w:color="auto"/>
                <w:left w:val="none" w:sz="0" w:space="0" w:color="auto"/>
                <w:bottom w:val="none" w:sz="0" w:space="0" w:color="auto"/>
                <w:right w:val="none" w:sz="0" w:space="0" w:color="auto"/>
              </w:divBdr>
            </w:div>
            <w:div w:id="1769420024">
              <w:marLeft w:val="1155"/>
              <w:marRight w:val="0"/>
              <w:marTop w:val="0"/>
              <w:marBottom w:val="0"/>
              <w:divBdr>
                <w:top w:val="none" w:sz="0" w:space="0" w:color="auto"/>
                <w:left w:val="none" w:sz="0" w:space="0" w:color="auto"/>
                <w:bottom w:val="none" w:sz="0" w:space="0" w:color="auto"/>
                <w:right w:val="none" w:sz="0" w:space="0" w:color="auto"/>
              </w:divBdr>
            </w:div>
            <w:div w:id="324552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351096">
      <w:bodyDiv w:val="1"/>
      <w:marLeft w:val="0"/>
      <w:marRight w:val="0"/>
      <w:marTop w:val="0"/>
      <w:marBottom w:val="0"/>
      <w:divBdr>
        <w:top w:val="none" w:sz="0" w:space="0" w:color="auto"/>
        <w:left w:val="none" w:sz="0" w:space="0" w:color="auto"/>
        <w:bottom w:val="none" w:sz="0" w:space="0" w:color="auto"/>
        <w:right w:val="none" w:sz="0" w:space="0" w:color="auto"/>
      </w:divBdr>
      <w:divsChild>
        <w:div w:id="947586599">
          <w:marLeft w:val="0"/>
          <w:marRight w:val="0"/>
          <w:marTop w:val="0"/>
          <w:marBottom w:val="0"/>
          <w:divBdr>
            <w:top w:val="none" w:sz="0" w:space="0" w:color="auto"/>
            <w:left w:val="none" w:sz="0" w:space="0" w:color="auto"/>
            <w:bottom w:val="none" w:sz="0" w:space="0" w:color="auto"/>
            <w:right w:val="none" w:sz="0" w:space="0" w:color="auto"/>
          </w:divBdr>
        </w:div>
        <w:div w:id="601227637">
          <w:marLeft w:val="0"/>
          <w:marRight w:val="0"/>
          <w:marTop w:val="150"/>
          <w:marBottom w:val="0"/>
          <w:divBdr>
            <w:top w:val="none" w:sz="0" w:space="0" w:color="auto"/>
            <w:left w:val="none" w:sz="0" w:space="0" w:color="auto"/>
            <w:bottom w:val="none" w:sz="0" w:space="0" w:color="auto"/>
            <w:right w:val="none" w:sz="0" w:space="0" w:color="auto"/>
          </w:divBdr>
          <w:divsChild>
            <w:div w:id="1632009804">
              <w:marLeft w:val="1155"/>
              <w:marRight w:val="0"/>
              <w:marTop w:val="0"/>
              <w:marBottom w:val="0"/>
              <w:divBdr>
                <w:top w:val="none" w:sz="0" w:space="0" w:color="auto"/>
                <w:left w:val="none" w:sz="0" w:space="0" w:color="auto"/>
                <w:bottom w:val="none" w:sz="0" w:space="0" w:color="auto"/>
                <w:right w:val="none" w:sz="0" w:space="0" w:color="auto"/>
              </w:divBdr>
            </w:div>
            <w:div w:id="1269384534">
              <w:marLeft w:val="1155"/>
              <w:marRight w:val="0"/>
              <w:marTop w:val="0"/>
              <w:marBottom w:val="0"/>
              <w:divBdr>
                <w:top w:val="none" w:sz="0" w:space="0" w:color="auto"/>
                <w:left w:val="none" w:sz="0" w:space="0" w:color="auto"/>
                <w:bottom w:val="none" w:sz="0" w:space="0" w:color="auto"/>
                <w:right w:val="none" w:sz="0" w:space="0" w:color="auto"/>
              </w:divBdr>
            </w:div>
            <w:div w:id="532885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351161">
      <w:bodyDiv w:val="1"/>
      <w:marLeft w:val="0"/>
      <w:marRight w:val="0"/>
      <w:marTop w:val="0"/>
      <w:marBottom w:val="0"/>
      <w:divBdr>
        <w:top w:val="none" w:sz="0" w:space="0" w:color="auto"/>
        <w:left w:val="none" w:sz="0" w:space="0" w:color="auto"/>
        <w:bottom w:val="none" w:sz="0" w:space="0" w:color="auto"/>
        <w:right w:val="none" w:sz="0" w:space="0" w:color="auto"/>
      </w:divBdr>
    </w:div>
    <w:div w:id="1986467243">
      <w:bodyDiv w:val="1"/>
      <w:marLeft w:val="0"/>
      <w:marRight w:val="0"/>
      <w:marTop w:val="0"/>
      <w:marBottom w:val="0"/>
      <w:divBdr>
        <w:top w:val="none" w:sz="0" w:space="0" w:color="auto"/>
        <w:left w:val="none" w:sz="0" w:space="0" w:color="auto"/>
        <w:bottom w:val="none" w:sz="0" w:space="0" w:color="auto"/>
        <w:right w:val="none" w:sz="0" w:space="0" w:color="auto"/>
      </w:divBdr>
      <w:divsChild>
        <w:div w:id="825167667">
          <w:marLeft w:val="0"/>
          <w:marRight w:val="0"/>
          <w:marTop w:val="0"/>
          <w:marBottom w:val="0"/>
          <w:divBdr>
            <w:top w:val="none" w:sz="0" w:space="0" w:color="auto"/>
            <w:left w:val="none" w:sz="0" w:space="0" w:color="auto"/>
            <w:bottom w:val="none" w:sz="0" w:space="0" w:color="auto"/>
            <w:right w:val="none" w:sz="0" w:space="0" w:color="auto"/>
          </w:divBdr>
        </w:div>
        <w:div w:id="1569535153">
          <w:marLeft w:val="0"/>
          <w:marRight w:val="0"/>
          <w:marTop w:val="150"/>
          <w:marBottom w:val="0"/>
          <w:divBdr>
            <w:top w:val="none" w:sz="0" w:space="0" w:color="auto"/>
            <w:left w:val="none" w:sz="0" w:space="0" w:color="auto"/>
            <w:bottom w:val="none" w:sz="0" w:space="0" w:color="auto"/>
            <w:right w:val="none" w:sz="0" w:space="0" w:color="auto"/>
          </w:divBdr>
          <w:divsChild>
            <w:div w:id="829714561">
              <w:marLeft w:val="1155"/>
              <w:marRight w:val="0"/>
              <w:marTop w:val="0"/>
              <w:marBottom w:val="0"/>
              <w:divBdr>
                <w:top w:val="none" w:sz="0" w:space="0" w:color="auto"/>
                <w:left w:val="none" w:sz="0" w:space="0" w:color="auto"/>
                <w:bottom w:val="none" w:sz="0" w:space="0" w:color="auto"/>
                <w:right w:val="none" w:sz="0" w:space="0" w:color="auto"/>
              </w:divBdr>
            </w:div>
            <w:div w:id="852915819">
              <w:marLeft w:val="1155"/>
              <w:marRight w:val="0"/>
              <w:marTop w:val="0"/>
              <w:marBottom w:val="0"/>
              <w:divBdr>
                <w:top w:val="none" w:sz="0" w:space="0" w:color="auto"/>
                <w:left w:val="none" w:sz="0" w:space="0" w:color="auto"/>
                <w:bottom w:val="none" w:sz="0" w:space="0" w:color="auto"/>
                <w:right w:val="none" w:sz="0" w:space="0" w:color="auto"/>
              </w:divBdr>
            </w:div>
            <w:div w:id="173155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6934757">
      <w:bodyDiv w:val="1"/>
      <w:marLeft w:val="0"/>
      <w:marRight w:val="0"/>
      <w:marTop w:val="0"/>
      <w:marBottom w:val="0"/>
      <w:divBdr>
        <w:top w:val="none" w:sz="0" w:space="0" w:color="auto"/>
        <w:left w:val="none" w:sz="0" w:space="0" w:color="auto"/>
        <w:bottom w:val="none" w:sz="0" w:space="0" w:color="auto"/>
        <w:right w:val="none" w:sz="0" w:space="0" w:color="auto"/>
      </w:divBdr>
      <w:divsChild>
        <w:div w:id="1389456209">
          <w:marLeft w:val="0"/>
          <w:marRight w:val="0"/>
          <w:marTop w:val="0"/>
          <w:marBottom w:val="0"/>
          <w:divBdr>
            <w:top w:val="none" w:sz="0" w:space="0" w:color="auto"/>
            <w:left w:val="none" w:sz="0" w:space="0" w:color="auto"/>
            <w:bottom w:val="none" w:sz="0" w:space="0" w:color="auto"/>
            <w:right w:val="none" w:sz="0" w:space="0" w:color="auto"/>
          </w:divBdr>
        </w:div>
        <w:div w:id="982930391">
          <w:marLeft w:val="0"/>
          <w:marRight w:val="0"/>
          <w:marTop w:val="150"/>
          <w:marBottom w:val="0"/>
          <w:divBdr>
            <w:top w:val="none" w:sz="0" w:space="0" w:color="auto"/>
            <w:left w:val="none" w:sz="0" w:space="0" w:color="auto"/>
            <w:bottom w:val="none" w:sz="0" w:space="0" w:color="auto"/>
            <w:right w:val="none" w:sz="0" w:space="0" w:color="auto"/>
          </w:divBdr>
          <w:divsChild>
            <w:div w:id="1639723744">
              <w:marLeft w:val="1155"/>
              <w:marRight w:val="0"/>
              <w:marTop w:val="0"/>
              <w:marBottom w:val="0"/>
              <w:divBdr>
                <w:top w:val="none" w:sz="0" w:space="0" w:color="auto"/>
                <w:left w:val="none" w:sz="0" w:space="0" w:color="auto"/>
                <w:bottom w:val="none" w:sz="0" w:space="0" w:color="auto"/>
                <w:right w:val="none" w:sz="0" w:space="0" w:color="auto"/>
              </w:divBdr>
            </w:div>
            <w:div w:id="1122532421">
              <w:marLeft w:val="1155"/>
              <w:marRight w:val="0"/>
              <w:marTop w:val="0"/>
              <w:marBottom w:val="0"/>
              <w:divBdr>
                <w:top w:val="none" w:sz="0" w:space="0" w:color="auto"/>
                <w:left w:val="none" w:sz="0" w:space="0" w:color="auto"/>
                <w:bottom w:val="none" w:sz="0" w:space="0" w:color="auto"/>
                <w:right w:val="none" w:sz="0" w:space="0" w:color="auto"/>
              </w:divBdr>
            </w:div>
            <w:div w:id="1065083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078682">
      <w:bodyDiv w:val="1"/>
      <w:marLeft w:val="0"/>
      <w:marRight w:val="0"/>
      <w:marTop w:val="0"/>
      <w:marBottom w:val="0"/>
      <w:divBdr>
        <w:top w:val="none" w:sz="0" w:space="0" w:color="auto"/>
        <w:left w:val="none" w:sz="0" w:space="0" w:color="auto"/>
        <w:bottom w:val="none" w:sz="0" w:space="0" w:color="auto"/>
        <w:right w:val="none" w:sz="0" w:space="0" w:color="auto"/>
      </w:divBdr>
      <w:divsChild>
        <w:div w:id="1103188646">
          <w:marLeft w:val="0"/>
          <w:marRight w:val="0"/>
          <w:marTop w:val="0"/>
          <w:marBottom w:val="0"/>
          <w:divBdr>
            <w:top w:val="none" w:sz="0" w:space="0" w:color="auto"/>
            <w:left w:val="none" w:sz="0" w:space="0" w:color="auto"/>
            <w:bottom w:val="none" w:sz="0" w:space="0" w:color="auto"/>
            <w:right w:val="none" w:sz="0" w:space="0" w:color="auto"/>
          </w:divBdr>
        </w:div>
        <w:div w:id="44110262">
          <w:marLeft w:val="0"/>
          <w:marRight w:val="0"/>
          <w:marTop w:val="150"/>
          <w:marBottom w:val="0"/>
          <w:divBdr>
            <w:top w:val="none" w:sz="0" w:space="0" w:color="auto"/>
            <w:left w:val="none" w:sz="0" w:space="0" w:color="auto"/>
            <w:bottom w:val="none" w:sz="0" w:space="0" w:color="auto"/>
            <w:right w:val="none" w:sz="0" w:space="0" w:color="auto"/>
          </w:divBdr>
          <w:divsChild>
            <w:div w:id="1108428250">
              <w:marLeft w:val="1155"/>
              <w:marRight w:val="0"/>
              <w:marTop w:val="0"/>
              <w:marBottom w:val="0"/>
              <w:divBdr>
                <w:top w:val="none" w:sz="0" w:space="0" w:color="auto"/>
                <w:left w:val="none" w:sz="0" w:space="0" w:color="auto"/>
                <w:bottom w:val="none" w:sz="0" w:space="0" w:color="auto"/>
                <w:right w:val="none" w:sz="0" w:space="0" w:color="auto"/>
              </w:divBdr>
            </w:div>
            <w:div w:id="1199322421">
              <w:marLeft w:val="1155"/>
              <w:marRight w:val="0"/>
              <w:marTop w:val="0"/>
              <w:marBottom w:val="0"/>
              <w:divBdr>
                <w:top w:val="none" w:sz="0" w:space="0" w:color="auto"/>
                <w:left w:val="none" w:sz="0" w:space="0" w:color="auto"/>
                <w:bottom w:val="none" w:sz="0" w:space="0" w:color="auto"/>
                <w:right w:val="none" w:sz="0" w:space="0" w:color="auto"/>
              </w:divBdr>
            </w:div>
            <w:div w:id="106498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0385">
      <w:bodyDiv w:val="1"/>
      <w:marLeft w:val="0"/>
      <w:marRight w:val="0"/>
      <w:marTop w:val="0"/>
      <w:marBottom w:val="0"/>
      <w:divBdr>
        <w:top w:val="none" w:sz="0" w:space="0" w:color="auto"/>
        <w:left w:val="none" w:sz="0" w:space="0" w:color="auto"/>
        <w:bottom w:val="none" w:sz="0" w:space="0" w:color="auto"/>
        <w:right w:val="none" w:sz="0" w:space="0" w:color="auto"/>
      </w:divBdr>
      <w:divsChild>
        <w:div w:id="323120310">
          <w:marLeft w:val="0"/>
          <w:marRight w:val="0"/>
          <w:marTop w:val="0"/>
          <w:marBottom w:val="0"/>
          <w:divBdr>
            <w:top w:val="none" w:sz="0" w:space="0" w:color="auto"/>
            <w:left w:val="none" w:sz="0" w:space="0" w:color="auto"/>
            <w:bottom w:val="none" w:sz="0" w:space="0" w:color="auto"/>
            <w:right w:val="none" w:sz="0" w:space="0" w:color="auto"/>
          </w:divBdr>
        </w:div>
        <w:div w:id="1055130807">
          <w:marLeft w:val="0"/>
          <w:marRight w:val="0"/>
          <w:marTop w:val="150"/>
          <w:marBottom w:val="0"/>
          <w:divBdr>
            <w:top w:val="none" w:sz="0" w:space="0" w:color="auto"/>
            <w:left w:val="none" w:sz="0" w:space="0" w:color="auto"/>
            <w:bottom w:val="none" w:sz="0" w:space="0" w:color="auto"/>
            <w:right w:val="none" w:sz="0" w:space="0" w:color="auto"/>
          </w:divBdr>
          <w:divsChild>
            <w:div w:id="1609774866">
              <w:marLeft w:val="1155"/>
              <w:marRight w:val="0"/>
              <w:marTop w:val="0"/>
              <w:marBottom w:val="0"/>
              <w:divBdr>
                <w:top w:val="none" w:sz="0" w:space="0" w:color="auto"/>
                <w:left w:val="none" w:sz="0" w:space="0" w:color="auto"/>
                <w:bottom w:val="none" w:sz="0" w:space="0" w:color="auto"/>
                <w:right w:val="none" w:sz="0" w:space="0" w:color="auto"/>
              </w:divBdr>
            </w:div>
            <w:div w:id="1332489979">
              <w:marLeft w:val="1155"/>
              <w:marRight w:val="0"/>
              <w:marTop w:val="0"/>
              <w:marBottom w:val="0"/>
              <w:divBdr>
                <w:top w:val="none" w:sz="0" w:space="0" w:color="auto"/>
                <w:left w:val="none" w:sz="0" w:space="0" w:color="auto"/>
                <w:bottom w:val="none" w:sz="0" w:space="0" w:color="auto"/>
                <w:right w:val="none" w:sz="0" w:space="0" w:color="auto"/>
              </w:divBdr>
            </w:div>
            <w:div w:id="151873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127005">
      <w:bodyDiv w:val="1"/>
      <w:marLeft w:val="0"/>
      <w:marRight w:val="0"/>
      <w:marTop w:val="0"/>
      <w:marBottom w:val="0"/>
      <w:divBdr>
        <w:top w:val="none" w:sz="0" w:space="0" w:color="auto"/>
        <w:left w:val="none" w:sz="0" w:space="0" w:color="auto"/>
        <w:bottom w:val="none" w:sz="0" w:space="0" w:color="auto"/>
        <w:right w:val="none" w:sz="0" w:space="0" w:color="auto"/>
      </w:divBdr>
      <w:divsChild>
        <w:div w:id="1650549902">
          <w:marLeft w:val="0"/>
          <w:marRight w:val="0"/>
          <w:marTop w:val="0"/>
          <w:marBottom w:val="0"/>
          <w:divBdr>
            <w:top w:val="none" w:sz="0" w:space="0" w:color="auto"/>
            <w:left w:val="none" w:sz="0" w:space="0" w:color="auto"/>
            <w:bottom w:val="none" w:sz="0" w:space="0" w:color="auto"/>
            <w:right w:val="none" w:sz="0" w:space="0" w:color="auto"/>
          </w:divBdr>
        </w:div>
        <w:div w:id="1031302451">
          <w:marLeft w:val="0"/>
          <w:marRight w:val="0"/>
          <w:marTop w:val="150"/>
          <w:marBottom w:val="0"/>
          <w:divBdr>
            <w:top w:val="none" w:sz="0" w:space="0" w:color="auto"/>
            <w:left w:val="none" w:sz="0" w:space="0" w:color="auto"/>
            <w:bottom w:val="none" w:sz="0" w:space="0" w:color="auto"/>
            <w:right w:val="none" w:sz="0" w:space="0" w:color="auto"/>
          </w:divBdr>
          <w:divsChild>
            <w:div w:id="27265604">
              <w:marLeft w:val="1155"/>
              <w:marRight w:val="0"/>
              <w:marTop w:val="0"/>
              <w:marBottom w:val="0"/>
              <w:divBdr>
                <w:top w:val="none" w:sz="0" w:space="0" w:color="auto"/>
                <w:left w:val="none" w:sz="0" w:space="0" w:color="auto"/>
                <w:bottom w:val="none" w:sz="0" w:space="0" w:color="auto"/>
                <w:right w:val="none" w:sz="0" w:space="0" w:color="auto"/>
              </w:divBdr>
            </w:div>
            <w:div w:id="1560510098">
              <w:marLeft w:val="1155"/>
              <w:marRight w:val="0"/>
              <w:marTop w:val="0"/>
              <w:marBottom w:val="0"/>
              <w:divBdr>
                <w:top w:val="none" w:sz="0" w:space="0" w:color="auto"/>
                <w:left w:val="none" w:sz="0" w:space="0" w:color="auto"/>
                <w:bottom w:val="none" w:sz="0" w:space="0" w:color="auto"/>
                <w:right w:val="none" w:sz="0" w:space="0" w:color="auto"/>
              </w:divBdr>
            </w:div>
            <w:div w:id="14303526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8972465">
      <w:bodyDiv w:val="1"/>
      <w:marLeft w:val="0"/>
      <w:marRight w:val="0"/>
      <w:marTop w:val="0"/>
      <w:marBottom w:val="0"/>
      <w:divBdr>
        <w:top w:val="none" w:sz="0" w:space="0" w:color="auto"/>
        <w:left w:val="none" w:sz="0" w:space="0" w:color="auto"/>
        <w:bottom w:val="none" w:sz="0" w:space="0" w:color="auto"/>
        <w:right w:val="none" w:sz="0" w:space="0" w:color="auto"/>
      </w:divBdr>
      <w:divsChild>
        <w:div w:id="12463271">
          <w:marLeft w:val="0"/>
          <w:marRight w:val="0"/>
          <w:marTop w:val="0"/>
          <w:marBottom w:val="0"/>
          <w:divBdr>
            <w:top w:val="none" w:sz="0" w:space="0" w:color="auto"/>
            <w:left w:val="none" w:sz="0" w:space="0" w:color="auto"/>
            <w:bottom w:val="none" w:sz="0" w:space="0" w:color="auto"/>
            <w:right w:val="none" w:sz="0" w:space="0" w:color="auto"/>
          </w:divBdr>
        </w:div>
        <w:div w:id="645085147">
          <w:marLeft w:val="0"/>
          <w:marRight w:val="0"/>
          <w:marTop w:val="150"/>
          <w:marBottom w:val="0"/>
          <w:divBdr>
            <w:top w:val="none" w:sz="0" w:space="0" w:color="auto"/>
            <w:left w:val="none" w:sz="0" w:space="0" w:color="auto"/>
            <w:bottom w:val="none" w:sz="0" w:space="0" w:color="auto"/>
            <w:right w:val="none" w:sz="0" w:space="0" w:color="auto"/>
          </w:divBdr>
          <w:divsChild>
            <w:div w:id="1830514498">
              <w:marLeft w:val="1155"/>
              <w:marRight w:val="0"/>
              <w:marTop w:val="0"/>
              <w:marBottom w:val="0"/>
              <w:divBdr>
                <w:top w:val="none" w:sz="0" w:space="0" w:color="auto"/>
                <w:left w:val="none" w:sz="0" w:space="0" w:color="auto"/>
                <w:bottom w:val="none" w:sz="0" w:space="0" w:color="auto"/>
                <w:right w:val="none" w:sz="0" w:space="0" w:color="auto"/>
              </w:divBdr>
            </w:div>
            <w:div w:id="1868912218">
              <w:marLeft w:val="1155"/>
              <w:marRight w:val="0"/>
              <w:marTop w:val="0"/>
              <w:marBottom w:val="0"/>
              <w:divBdr>
                <w:top w:val="none" w:sz="0" w:space="0" w:color="auto"/>
                <w:left w:val="none" w:sz="0" w:space="0" w:color="auto"/>
                <w:bottom w:val="none" w:sz="0" w:space="0" w:color="auto"/>
                <w:right w:val="none" w:sz="0" w:space="0" w:color="auto"/>
              </w:divBdr>
            </w:div>
            <w:div w:id="1244602608">
              <w:marLeft w:val="1155"/>
              <w:marRight w:val="0"/>
              <w:marTop w:val="0"/>
              <w:marBottom w:val="0"/>
              <w:divBdr>
                <w:top w:val="none" w:sz="0" w:space="0" w:color="auto"/>
                <w:left w:val="none" w:sz="0" w:space="0" w:color="auto"/>
                <w:bottom w:val="none" w:sz="0" w:space="0" w:color="auto"/>
                <w:right w:val="none" w:sz="0" w:space="0" w:color="auto"/>
              </w:divBdr>
            </w:div>
          </w:divsChild>
        </w:div>
        <w:div w:id="1616403108">
          <w:marLeft w:val="0"/>
          <w:marRight w:val="0"/>
          <w:marTop w:val="0"/>
          <w:marBottom w:val="0"/>
          <w:divBdr>
            <w:top w:val="none" w:sz="0" w:space="0" w:color="auto"/>
            <w:left w:val="none" w:sz="0" w:space="0" w:color="auto"/>
            <w:bottom w:val="none" w:sz="0" w:space="0" w:color="auto"/>
            <w:right w:val="none" w:sz="0" w:space="0" w:color="auto"/>
          </w:divBdr>
        </w:div>
      </w:divsChild>
    </w:div>
    <w:div w:id="1989017664">
      <w:bodyDiv w:val="1"/>
      <w:marLeft w:val="0"/>
      <w:marRight w:val="0"/>
      <w:marTop w:val="0"/>
      <w:marBottom w:val="0"/>
      <w:divBdr>
        <w:top w:val="none" w:sz="0" w:space="0" w:color="auto"/>
        <w:left w:val="none" w:sz="0" w:space="0" w:color="auto"/>
        <w:bottom w:val="none" w:sz="0" w:space="0" w:color="auto"/>
        <w:right w:val="none" w:sz="0" w:space="0" w:color="auto"/>
      </w:divBdr>
      <w:divsChild>
        <w:div w:id="1766610483">
          <w:marLeft w:val="0"/>
          <w:marRight w:val="0"/>
          <w:marTop w:val="0"/>
          <w:marBottom w:val="0"/>
          <w:divBdr>
            <w:top w:val="none" w:sz="0" w:space="0" w:color="auto"/>
            <w:left w:val="none" w:sz="0" w:space="0" w:color="auto"/>
            <w:bottom w:val="none" w:sz="0" w:space="0" w:color="auto"/>
            <w:right w:val="none" w:sz="0" w:space="0" w:color="auto"/>
          </w:divBdr>
        </w:div>
        <w:div w:id="1707294704">
          <w:marLeft w:val="0"/>
          <w:marRight w:val="0"/>
          <w:marTop w:val="150"/>
          <w:marBottom w:val="0"/>
          <w:divBdr>
            <w:top w:val="none" w:sz="0" w:space="0" w:color="auto"/>
            <w:left w:val="none" w:sz="0" w:space="0" w:color="auto"/>
            <w:bottom w:val="none" w:sz="0" w:space="0" w:color="auto"/>
            <w:right w:val="none" w:sz="0" w:space="0" w:color="auto"/>
          </w:divBdr>
          <w:divsChild>
            <w:div w:id="702482701">
              <w:marLeft w:val="1155"/>
              <w:marRight w:val="0"/>
              <w:marTop w:val="0"/>
              <w:marBottom w:val="0"/>
              <w:divBdr>
                <w:top w:val="none" w:sz="0" w:space="0" w:color="auto"/>
                <w:left w:val="none" w:sz="0" w:space="0" w:color="auto"/>
                <w:bottom w:val="none" w:sz="0" w:space="0" w:color="auto"/>
                <w:right w:val="none" w:sz="0" w:space="0" w:color="auto"/>
              </w:divBdr>
            </w:div>
            <w:div w:id="1193105495">
              <w:marLeft w:val="1155"/>
              <w:marRight w:val="0"/>
              <w:marTop w:val="0"/>
              <w:marBottom w:val="0"/>
              <w:divBdr>
                <w:top w:val="none" w:sz="0" w:space="0" w:color="auto"/>
                <w:left w:val="none" w:sz="0" w:space="0" w:color="auto"/>
                <w:bottom w:val="none" w:sz="0" w:space="0" w:color="auto"/>
                <w:right w:val="none" w:sz="0" w:space="0" w:color="auto"/>
              </w:divBdr>
            </w:div>
            <w:div w:id="593513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33358">
      <w:bodyDiv w:val="1"/>
      <w:marLeft w:val="0"/>
      <w:marRight w:val="0"/>
      <w:marTop w:val="0"/>
      <w:marBottom w:val="0"/>
      <w:divBdr>
        <w:top w:val="none" w:sz="0" w:space="0" w:color="auto"/>
        <w:left w:val="none" w:sz="0" w:space="0" w:color="auto"/>
        <w:bottom w:val="none" w:sz="0" w:space="0" w:color="auto"/>
        <w:right w:val="none" w:sz="0" w:space="0" w:color="auto"/>
      </w:divBdr>
      <w:divsChild>
        <w:div w:id="252905904">
          <w:marLeft w:val="0"/>
          <w:marRight w:val="0"/>
          <w:marTop w:val="0"/>
          <w:marBottom w:val="0"/>
          <w:divBdr>
            <w:top w:val="none" w:sz="0" w:space="0" w:color="auto"/>
            <w:left w:val="none" w:sz="0" w:space="0" w:color="auto"/>
            <w:bottom w:val="none" w:sz="0" w:space="0" w:color="auto"/>
            <w:right w:val="none" w:sz="0" w:space="0" w:color="auto"/>
          </w:divBdr>
        </w:div>
        <w:div w:id="1674987478">
          <w:marLeft w:val="0"/>
          <w:marRight w:val="0"/>
          <w:marTop w:val="150"/>
          <w:marBottom w:val="0"/>
          <w:divBdr>
            <w:top w:val="none" w:sz="0" w:space="0" w:color="auto"/>
            <w:left w:val="none" w:sz="0" w:space="0" w:color="auto"/>
            <w:bottom w:val="none" w:sz="0" w:space="0" w:color="auto"/>
            <w:right w:val="none" w:sz="0" w:space="0" w:color="auto"/>
          </w:divBdr>
          <w:divsChild>
            <w:div w:id="2027635755">
              <w:marLeft w:val="1155"/>
              <w:marRight w:val="0"/>
              <w:marTop w:val="0"/>
              <w:marBottom w:val="0"/>
              <w:divBdr>
                <w:top w:val="none" w:sz="0" w:space="0" w:color="auto"/>
                <w:left w:val="none" w:sz="0" w:space="0" w:color="auto"/>
                <w:bottom w:val="none" w:sz="0" w:space="0" w:color="auto"/>
                <w:right w:val="none" w:sz="0" w:space="0" w:color="auto"/>
              </w:divBdr>
            </w:div>
            <w:div w:id="802817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25556">
      <w:bodyDiv w:val="1"/>
      <w:marLeft w:val="0"/>
      <w:marRight w:val="0"/>
      <w:marTop w:val="0"/>
      <w:marBottom w:val="0"/>
      <w:divBdr>
        <w:top w:val="none" w:sz="0" w:space="0" w:color="auto"/>
        <w:left w:val="none" w:sz="0" w:space="0" w:color="auto"/>
        <w:bottom w:val="none" w:sz="0" w:space="0" w:color="auto"/>
        <w:right w:val="none" w:sz="0" w:space="0" w:color="auto"/>
      </w:divBdr>
      <w:divsChild>
        <w:div w:id="686759411">
          <w:marLeft w:val="0"/>
          <w:marRight w:val="0"/>
          <w:marTop w:val="0"/>
          <w:marBottom w:val="0"/>
          <w:divBdr>
            <w:top w:val="none" w:sz="0" w:space="0" w:color="auto"/>
            <w:left w:val="none" w:sz="0" w:space="0" w:color="auto"/>
            <w:bottom w:val="none" w:sz="0" w:space="0" w:color="auto"/>
            <w:right w:val="none" w:sz="0" w:space="0" w:color="auto"/>
          </w:divBdr>
        </w:div>
        <w:div w:id="1584607448">
          <w:marLeft w:val="0"/>
          <w:marRight w:val="0"/>
          <w:marTop w:val="150"/>
          <w:marBottom w:val="0"/>
          <w:divBdr>
            <w:top w:val="none" w:sz="0" w:space="0" w:color="auto"/>
            <w:left w:val="none" w:sz="0" w:space="0" w:color="auto"/>
            <w:bottom w:val="none" w:sz="0" w:space="0" w:color="auto"/>
            <w:right w:val="none" w:sz="0" w:space="0" w:color="auto"/>
          </w:divBdr>
          <w:divsChild>
            <w:div w:id="79760637">
              <w:marLeft w:val="1155"/>
              <w:marRight w:val="0"/>
              <w:marTop w:val="0"/>
              <w:marBottom w:val="0"/>
              <w:divBdr>
                <w:top w:val="none" w:sz="0" w:space="0" w:color="auto"/>
                <w:left w:val="none" w:sz="0" w:space="0" w:color="auto"/>
                <w:bottom w:val="none" w:sz="0" w:space="0" w:color="auto"/>
                <w:right w:val="none" w:sz="0" w:space="0" w:color="auto"/>
              </w:divBdr>
            </w:div>
            <w:div w:id="1119766485">
              <w:marLeft w:val="1155"/>
              <w:marRight w:val="0"/>
              <w:marTop w:val="0"/>
              <w:marBottom w:val="0"/>
              <w:divBdr>
                <w:top w:val="none" w:sz="0" w:space="0" w:color="auto"/>
                <w:left w:val="none" w:sz="0" w:space="0" w:color="auto"/>
                <w:bottom w:val="none" w:sz="0" w:space="0" w:color="auto"/>
                <w:right w:val="none" w:sz="0" w:space="0" w:color="auto"/>
              </w:divBdr>
            </w:div>
            <w:div w:id="1487815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33018">
      <w:bodyDiv w:val="1"/>
      <w:marLeft w:val="0"/>
      <w:marRight w:val="0"/>
      <w:marTop w:val="0"/>
      <w:marBottom w:val="0"/>
      <w:divBdr>
        <w:top w:val="none" w:sz="0" w:space="0" w:color="auto"/>
        <w:left w:val="none" w:sz="0" w:space="0" w:color="auto"/>
        <w:bottom w:val="none" w:sz="0" w:space="0" w:color="auto"/>
        <w:right w:val="none" w:sz="0" w:space="0" w:color="auto"/>
      </w:divBdr>
      <w:divsChild>
        <w:div w:id="1562444191">
          <w:marLeft w:val="0"/>
          <w:marRight w:val="0"/>
          <w:marTop w:val="0"/>
          <w:marBottom w:val="0"/>
          <w:divBdr>
            <w:top w:val="none" w:sz="0" w:space="0" w:color="auto"/>
            <w:left w:val="none" w:sz="0" w:space="0" w:color="auto"/>
            <w:bottom w:val="none" w:sz="0" w:space="0" w:color="auto"/>
            <w:right w:val="none" w:sz="0" w:space="0" w:color="auto"/>
          </w:divBdr>
        </w:div>
        <w:div w:id="1577855559">
          <w:marLeft w:val="0"/>
          <w:marRight w:val="0"/>
          <w:marTop w:val="150"/>
          <w:marBottom w:val="0"/>
          <w:divBdr>
            <w:top w:val="none" w:sz="0" w:space="0" w:color="auto"/>
            <w:left w:val="none" w:sz="0" w:space="0" w:color="auto"/>
            <w:bottom w:val="none" w:sz="0" w:space="0" w:color="auto"/>
            <w:right w:val="none" w:sz="0" w:space="0" w:color="auto"/>
          </w:divBdr>
          <w:divsChild>
            <w:div w:id="1319111116">
              <w:marLeft w:val="1155"/>
              <w:marRight w:val="0"/>
              <w:marTop w:val="0"/>
              <w:marBottom w:val="0"/>
              <w:divBdr>
                <w:top w:val="none" w:sz="0" w:space="0" w:color="auto"/>
                <w:left w:val="none" w:sz="0" w:space="0" w:color="auto"/>
                <w:bottom w:val="none" w:sz="0" w:space="0" w:color="auto"/>
                <w:right w:val="none" w:sz="0" w:space="0" w:color="auto"/>
              </w:divBdr>
            </w:div>
            <w:div w:id="1720323627">
              <w:marLeft w:val="1155"/>
              <w:marRight w:val="0"/>
              <w:marTop w:val="0"/>
              <w:marBottom w:val="0"/>
              <w:divBdr>
                <w:top w:val="none" w:sz="0" w:space="0" w:color="auto"/>
                <w:left w:val="none" w:sz="0" w:space="0" w:color="auto"/>
                <w:bottom w:val="none" w:sz="0" w:space="0" w:color="auto"/>
                <w:right w:val="none" w:sz="0" w:space="0" w:color="auto"/>
              </w:divBdr>
            </w:div>
            <w:div w:id="243954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76068">
      <w:bodyDiv w:val="1"/>
      <w:marLeft w:val="0"/>
      <w:marRight w:val="0"/>
      <w:marTop w:val="0"/>
      <w:marBottom w:val="0"/>
      <w:divBdr>
        <w:top w:val="none" w:sz="0" w:space="0" w:color="auto"/>
        <w:left w:val="none" w:sz="0" w:space="0" w:color="auto"/>
        <w:bottom w:val="none" w:sz="0" w:space="0" w:color="auto"/>
        <w:right w:val="none" w:sz="0" w:space="0" w:color="auto"/>
      </w:divBdr>
      <w:divsChild>
        <w:div w:id="147865389">
          <w:marLeft w:val="0"/>
          <w:marRight w:val="0"/>
          <w:marTop w:val="0"/>
          <w:marBottom w:val="0"/>
          <w:divBdr>
            <w:top w:val="none" w:sz="0" w:space="0" w:color="auto"/>
            <w:left w:val="none" w:sz="0" w:space="0" w:color="auto"/>
            <w:bottom w:val="none" w:sz="0" w:space="0" w:color="auto"/>
            <w:right w:val="none" w:sz="0" w:space="0" w:color="auto"/>
          </w:divBdr>
        </w:div>
        <w:div w:id="1007290004">
          <w:marLeft w:val="0"/>
          <w:marRight w:val="0"/>
          <w:marTop w:val="150"/>
          <w:marBottom w:val="0"/>
          <w:divBdr>
            <w:top w:val="none" w:sz="0" w:space="0" w:color="auto"/>
            <w:left w:val="none" w:sz="0" w:space="0" w:color="auto"/>
            <w:bottom w:val="none" w:sz="0" w:space="0" w:color="auto"/>
            <w:right w:val="none" w:sz="0" w:space="0" w:color="auto"/>
          </w:divBdr>
          <w:divsChild>
            <w:div w:id="612592945">
              <w:marLeft w:val="1155"/>
              <w:marRight w:val="0"/>
              <w:marTop w:val="0"/>
              <w:marBottom w:val="0"/>
              <w:divBdr>
                <w:top w:val="none" w:sz="0" w:space="0" w:color="auto"/>
                <w:left w:val="none" w:sz="0" w:space="0" w:color="auto"/>
                <w:bottom w:val="none" w:sz="0" w:space="0" w:color="auto"/>
                <w:right w:val="none" w:sz="0" w:space="0" w:color="auto"/>
              </w:divBdr>
            </w:div>
            <w:div w:id="588122276">
              <w:marLeft w:val="1155"/>
              <w:marRight w:val="0"/>
              <w:marTop w:val="0"/>
              <w:marBottom w:val="0"/>
              <w:divBdr>
                <w:top w:val="none" w:sz="0" w:space="0" w:color="auto"/>
                <w:left w:val="none" w:sz="0" w:space="0" w:color="auto"/>
                <w:bottom w:val="none" w:sz="0" w:space="0" w:color="auto"/>
                <w:right w:val="none" w:sz="0" w:space="0" w:color="auto"/>
              </w:divBdr>
            </w:div>
            <w:div w:id="378870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671672">
      <w:bodyDiv w:val="1"/>
      <w:marLeft w:val="0"/>
      <w:marRight w:val="0"/>
      <w:marTop w:val="0"/>
      <w:marBottom w:val="0"/>
      <w:divBdr>
        <w:top w:val="none" w:sz="0" w:space="0" w:color="auto"/>
        <w:left w:val="none" w:sz="0" w:space="0" w:color="auto"/>
        <w:bottom w:val="none" w:sz="0" w:space="0" w:color="auto"/>
        <w:right w:val="none" w:sz="0" w:space="0" w:color="auto"/>
      </w:divBdr>
      <w:divsChild>
        <w:div w:id="1624115876">
          <w:marLeft w:val="0"/>
          <w:marRight w:val="0"/>
          <w:marTop w:val="0"/>
          <w:marBottom w:val="0"/>
          <w:divBdr>
            <w:top w:val="none" w:sz="0" w:space="0" w:color="auto"/>
            <w:left w:val="none" w:sz="0" w:space="0" w:color="auto"/>
            <w:bottom w:val="none" w:sz="0" w:space="0" w:color="auto"/>
            <w:right w:val="none" w:sz="0" w:space="0" w:color="auto"/>
          </w:divBdr>
        </w:div>
        <w:div w:id="828791984">
          <w:marLeft w:val="0"/>
          <w:marRight w:val="0"/>
          <w:marTop w:val="150"/>
          <w:marBottom w:val="0"/>
          <w:divBdr>
            <w:top w:val="none" w:sz="0" w:space="0" w:color="auto"/>
            <w:left w:val="none" w:sz="0" w:space="0" w:color="auto"/>
            <w:bottom w:val="none" w:sz="0" w:space="0" w:color="auto"/>
            <w:right w:val="none" w:sz="0" w:space="0" w:color="auto"/>
          </w:divBdr>
          <w:divsChild>
            <w:div w:id="1798832223">
              <w:marLeft w:val="1155"/>
              <w:marRight w:val="0"/>
              <w:marTop w:val="0"/>
              <w:marBottom w:val="0"/>
              <w:divBdr>
                <w:top w:val="none" w:sz="0" w:space="0" w:color="auto"/>
                <w:left w:val="none" w:sz="0" w:space="0" w:color="auto"/>
                <w:bottom w:val="none" w:sz="0" w:space="0" w:color="auto"/>
                <w:right w:val="none" w:sz="0" w:space="0" w:color="auto"/>
              </w:divBdr>
            </w:div>
            <w:div w:id="1358388458">
              <w:marLeft w:val="1155"/>
              <w:marRight w:val="0"/>
              <w:marTop w:val="0"/>
              <w:marBottom w:val="0"/>
              <w:divBdr>
                <w:top w:val="none" w:sz="0" w:space="0" w:color="auto"/>
                <w:left w:val="none" w:sz="0" w:space="0" w:color="auto"/>
                <w:bottom w:val="none" w:sz="0" w:space="0" w:color="auto"/>
                <w:right w:val="none" w:sz="0" w:space="0" w:color="auto"/>
              </w:divBdr>
            </w:div>
            <w:div w:id="560285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672706">
      <w:bodyDiv w:val="1"/>
      <w:marLeft w:val="0"/>
      <w:marRight w:val="0"/>
      <w:marTop w:val="0"/>
      <w:marBottom w:val="0"/>
      <w:divBdr>
        <w:top w:val="none" w:sz="0" w:space="0" w:color="auto"/>
        <w:left w:val="none" w:sz="0" w:space="0" w:color="auto"/>
        <w:bottom w:val="none" w:sz="0" w:space="0" w:color="auto"/>
        <w:right w:val="none" w:sz="0" w:space="0" w:color="auto"/>
      </w:divBdr>
      <w:divsChild>
        <w:div w:id="1205558155">
          <w:marLeft w:val="0"/>
          <w:marRight w:val="0"/>
          <w:marTop w:val="0"/>
          <w:marBottom w:val="0"/>
          <w:divBdr>
            <w:top w:val="none" w:sz="0" w:space="0" w:color="auto"/>
            <w:left w:val="none" w:sz="0" w:space="0" w:color="auto"/>
            <w:bottom w:val="none" w:sz="0" w:space="0" w:color="auto"/>
            <w:right w:val="none" w:sz="0" w:space="0" w:color="auto"/>
          </w:divBdr>
        </w:div>
        <w:div w:id="1601572624">
          <w:marLeft w:val="0"/>
          <w:marRight w:val="0"/>
          <w:marTop w:val="150"/>
          <w:marBottom w:val="0"/>
          <w:divBdr>
            <w:top w:val="none" w:sz="0" w:space="0" w:color="auto"/>
            <w:left w:val="none" w:sz="0" w:space="0" w:color="auto"/>
            <w:bottom w:val="none" w:sz="0" w:space="0" w:color="auto"/>
            <w:right w:val="none" w:sz="0" w:space="0" w:color="auto"/>
          </w:divBdr>
          <w:divsChild>
            <w:div w:id="1053845234">
              <w:marLeft w:val="1155"/>
              <w:marRight w:val="0"/>
              <w:marTop w:val="0"/>
              <w:marBottom w:val="0"/>
              <w:divBdr>
                <w:top w:val="none" w:sz="0" w:space="0" w:color="auto"/>
                <w:left w:val="none" w:sz="0" w:space="0" w:color="auto"/>
                <w:bottom w:val="none" w:sz="0" w:space="0" w:color="auto"/>
                <w:right w:val="none" w:sz="0" w:space="0" w:color="auto"/>
              </w:divBdr>
            </w:div>
            <w:div w:id="111947045">
              <w:marLeft w:val="1155"/>
              <w:marRight w:val="0"/>
              <w:marTop w:val="0"/>
              <w:marBottom w:val="0"/>
              <w:divBdr>
                <w:top w:val="none" w:sz="0" w:space="0" w:color="auto"/>
                <w:left w:val="none" w:sz="0" w:space="0" w:color="auto"/>
                <w:bottom w:val="none" w:sz="0" w:space="0" w:color="auto"/>
                <w:right w:val="none" w:sz="0" w:space="0" w:color="auto"/>
              </w:divBdr>
            </w:div>
            <w:div w:id="1740252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668326">
      <w:bodyDiv w:val="1"/>
      <w:marLeft w:val="0"/>
      <w:marRight w:val="0"/>
      <w:marTop w:val="0"/>
      <w:marBottom w:val="0"/>
      <w:divBdr>
        <w:top w:val="none" w:sz="0" w:space="0" w:color="auto"/>
        <w:left w:val="none" w:sz="0" w:space="0" w:color="auto"/>
        <w:bottom w:val="none" w:sz="0" w:space="0" w:color="auto"/>
        <w:right w:val="none" w:sz="0" w:space="0" w:color="auto"/>
      </w:divBdr>
      <w:divsChild>
        <w:div w:id="222449886">
          <w:marLeft w:val="0"/>
          <w:marRight w:val="0"/>
          <w:marTop w:val="0"/>
          <w:marBottom w:val="0"/>
          <w:divBdr>
            <w:top w:val="none" w:sz="0" w:space="0" w:color="auto"/>
            <w:left w:val="none" w:sz="0" w:space="0" w:color="auto"/>
            <w:bottom w:val="none" w:sz="0" w:space="0" w:color="auto"/>
            <w:right w:val="none" w:sz="0" w:space="0" w:color="auto"/>
          </w:divBdr>
        </w:div>
        <w:div w:id="365065047">
          <w:marLeft w:val="0"/>
          <w:marRight w:val="0"/>
          <w:marTop w:val="150"/>
          <w:marBottom w:val="0"/>
          <w:divBdr>
            <w:top w:val="none" w:sz="0" w:space="0" w:color="auto"/>
            <w:left w:val="none" w:sz="0" w:space="0" w:color="auto"/>
            <w:bottom w:val="none" w:sz="0" w:space="0" w:color="auto"/>
            <w:right w:val="none" w:sz="0" w:space="0" w:color="auto"/>
          </w:divBdr>
          <w:divsChild>
            <w:div w:id="2074355830">
              <w:marLeft w:val="1155"/>
              <w:marRight w:val="0"/>
              <w:marTop w:val="0"/>
              <w:marBottom w:val="0"/>
              <w:divBdr>
                <w:top w:val="none" w:sz="0" w:space="0" w:color="auto"/>
                <w:left w:val="none" w:sz="0" w:space="0" w:color="auto"/>
                <w:bottom w:val="none" w:sz="0" w:space="0" w:color="auto"/>
                <w:right w:val="none" w:sz="0" w:space="0" w:color="auto"/>
              </w:divBdr>
            </w:div>
            <w:div w:id="1029112635">
              <w:marLeft w:val="1155"/>
              <w:marRight w:val="0"/>
              <w:marTop w:val="0"/>
              <w:marBottom w:val="0"/>
              <w:divBdr>
                <w:top w:val="none" w:sz="0" w:space="0" w:color="auto"/>
                <w:left w:val="none" w:sz="0" w:space="0" w:color="auto"/>
                <w:bottom w:val="none" w:sz="0" w:space="0" w:color="auto"/>
                <w:right w:val="none" w:sz="0" w:space="0" w:color="auto"/>
              </w:divBdr>
            </w:div>
            <w:div w:id="156459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16633">
      <w:bodyDiv w:val="1"/>
      <w:marLeft w:val="0"/>
      <w:marRight w:val="0"/>
      <w:marTop w:val="0"/>
      <w:marBottom w:val="0"/>
      <w:divBdr>
        <w:top w:val="none" w:sz="0" w:space="0" w:color="auto"/>
        <w:left w:val="none" w:sz="0" w:space="0" w:color="auto"/>
        <w:bottom w:val="none" w:sz="0" w:space="0" w:color="auto"/>
        <w:right w:val="none" w:sz="0" w:space="0" w:color="auto"/>
      </w:divBdr>
      <w:divsChild>
        <w:div w:id="924799768">
          <w:marLeft w:val="0"/>
          <w:marRight w:val="0"/>
          <w:marTop w:val="0"/>
          <w:marBottom w:val="0"/>
          <w:divBdr>
            <w:top w:val="none" w:sz="0" w:space="0" w:color="auto"/>
            <w:left w:val="none" w:sz="0" w:space="0" w:color="auto"/>
            <w:bottom w:val="none" w:sz="0" w:space="0" w:color="auto"/>
            <w:right w:val="none" w:sz="0" w:space="0" w:color="auto"/>
          </w:divBdr>
        </w:div>
        <w:div w:id="1622608146">
          <w:marLeft w:val="0"/>
          <w:marRight w:val="0"/>
          <w:marTop w:val="150"/>
          <w:marBottom w:val="0"/>
          <w:divBdr>
            <w:top w:val="none" w:sz="0" w:space="0" w:color="auto"/>
            <w:left w:val="none" w:sz="0" w:space="0" w:color="auto"/>
            <w:bottom w:val="none" w:sz="0" w:space="0" w:color="auto"/>
            <w:right w:val="none" w:sz="0" w:space="0" w:color="auto"/>
          </w:divBdr>
          <w:divsChild>
            <w:div w:id="1010642089">
              <w:marLeft w:val="1155"/>
              <w:marRight w:val="0"/>
              <w:marTop w:val="0"/>
              <w:marBottom w:val="0"/>
              <w:divBdr>
                <w:top w:val="none" w:sz="0" w:space="0" w:color="auto"/>
                <w:left w:val="none" w:sz="0" w:space="0" w:color="auto"/>
                <w:bottom w:val="none" w:sz="0" w:space="0" w:color="auto"/>
                <w:right w:val="none" w:sz="0" w:space="0" w:color="auto"/>
              </w:divBdr>
            </w:div>
            <w:div w:id="1918204154">
              <w:marLeft w:val="1155"/>
              <w:marRight w:val="0"/>
              <w:marTop w:val="0"/>
              <w:marBottom w:val="0"/>
              <w:divBdr>
                <w:top w:val="none" w:sz="0" w:space="0" w:color="auto"/>
                <w:left w:val="none" w:sz="0" w:space="0" w:color="auto"/>
                <w:bottom w:val="none" w:sz="0" w:space="0" w:color="auto"/>
                <w:right w:val="none" w:sz="0" w:space="0" w:color="auto"/>
              </w:divBdr>
            </w:div>
            <w:div w:id="928776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293152">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0813">
      <w:bodyDiv w:val="1"/>
      <w:marLeft w:val="0"/>
      <w:marRight w:val="0"/>
      <w:marTop w:val="0"/>
      <w:marBottom w:val="0"/>
      <w:divBdr>
        <w:top w:val="none" w:sz="0" w:space="0" w:color="auto"/>
        <w:left w:val="none" w:sz="0" w:space="0" w:color="auto"/>
        <w:bottom w:val="none" w:sz="0" w:space="0" w:color="auto"/>
        <w:right w:val="none" w:sz="0" w:space="0" w:color="auto"/>
      </w:divBdr>
      <w:divsChild>
        <w:div w:id="868376800">
          <w:marLeft w:val="0"/>
          <w:marRight w:val="0"/>
          <w:marTop w:val="0"/>
          <w:marBottom w:val="0"/>
          <w:divBdr>
            <w:top w:val="none" w:sz="0" w:space="0" w:color="auto"/>
            <w:left w:val="none" w:sz="0" w:space="0" w:color="auto"/>
            <w:bottom w:val="none" w:sz="0" w:space="0" w:color="auto"/>
            <w:right w:val="none" w:sz="0" w:space="0" w:color="auto"/>
          </w:divBdr>
        </w:div>
        <w:div w:id="512301044">
          <w:marLeft w:val="0"/>
          <w:marRight w:val="0"/>
          <w:marTop w:val="150"/>
          <w:marBottom w:val="0"/>
          <w:divBdr>
            <w:top w:val="none" w:sz="0" w:space="0" w:color="auto"/>
            <w:left w:val="none" w:sz="0" w:space="0" w:color="auto"/>
            <w:bottom w:val="none" w:sz="0" w:space="0" w:color="auto"/>
            <w:right w:val="none" w:sz="0" w:space="0" w:color="auto"/>
          </w:divBdr>
          <w:divsChild>
            <w:div w:id="432821218">
              <w:marLeft w:val="1155"/>
              <w:marRight w:val="0"/>
              <w:marTop w:val="0"/>
              <w:marBottom w:val="0"/>
              <w:divBdr>
                <w:top w:val="none" w:sz="0" w:space="0" w:color="auto"/>
                <w:left w:val="none" w:sz="0" w:space="0" w:color="auto"/>
                <w:bottom w:val="none" w:sz="0" w:space="0" w:color="auto"/>
                <w:right w:val="none" w:sz="0" w:space="0" w:color="auto"/>
              </w:divBdr>
            </w:div>
            <w:div w:id="763694918">
              <w:marLeft w:val="1155"/>
              <w:marRight w:val="0"/>
              <w:marTop w:val="0"/>
              <w:marBottom w:val="0"/>
              <w:divBdr>
                <w:top w:val="none" w:sz="0" w:space="0" w:color="auto"/>
                <w:left w:val="none" w:sz="0" w:space="0" w:color="auto"/>
                <w:bottom w:val="none" w:sz="0" w:space="0" w:color="auto"/>
                <w:right w:val="none" w:sz="0" w:space="0" w:color="auto"/>
              </w:divBdr>
            </w:div>
            <w:div w:id="103501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828521">
      <w:bodyDiv w:val="1"/>
      <w:marLeft w:val="0"/>
      <w:marRight w:val="0"/>
      <w:marTop w:val="0"/>
      <w:marBottom w:val="0"/>
      <w:divBdr>
        <w:top w:val="none" w:sz="0" w:space="0" w:color="auto"/>
        <w:left w:val="none" w:sz="0" w:space="0" w:color="auto"/>
        <w:bottom w:val="none" w:sz="0" w:space="0" w:color="auto"/>
        <w:right w:val="none" w:sz="0" w:space="0" w:color="auto"/>
      </w:divBdr>
      <w:divsChild>
        <w:div w:id="1694502765">
          <w:marLeft w:val="0"/>
          <w:marRight w:val="0"/>
          <w:marTop w:val="0"/>
          <w:marBottom w:val="0"/>
          <w:divBdr>
            <w:top w:val="none" w:sz="0" w:space="0" w:color="auto"/>
            <w:left w:val="none" w:sz="0" w:space="0" w:color="auto"/>
            <w:bottom w:val="none" w:sz="0" w:space="0" w:color="auto"/>
            <w:right w:val="none" w:sz="0" w:space="0" w:color="auto"/>
          </w:divBdr>
        </w:div>
        <w:div w:id="1541549492">
          <w:marLeft w:val="0"/>
          <w:marRight w:val="0"/>
          <w:marTop w:val="150"/>
          <w:marBottom w:val="0"/>
          <w:divBdr>
            <w:top w:val="none" w:sz="0" w:space="0" w:color="auto"/>
            <w:left w:val="none" w:sz="0" w:space="0" w:color="auto"/>
            <w:bottom w:val="none" w:sz="0" w:space="0" w:color="auto"/>
            <w:right w:val="none" w:sz="0" w:space="0" w:color="auto"/>
          </w:divBdr>
          <w:divsChild>
            <w:div w:id="48578877">
              <w:marLeft w:val="1155"/>
              <w:marRight w:val="0"/>
              <w:marTop w:val="0"/>
              <w:marBottom w:val="0"/>
              <w:divBdr>
                <w:top w:val="none" w:sz="0" w:space="0" w:color="auto"/>
                <w:left w:val="none" w:sz="0" w:space="0" w:color="auto"/>
                <w:bottom w:val="none" w:sz="0" w:space="0" w:color="auto"/>
                <w:right w:val="none" w:sz="0" w:space="0" w:color="auto"/>
              </w:divBdr>
            </w:div>
            <w:div w:id="1836678066">
              <w:marLeft w:val="1155"/>
              <w:marRight w:val="0"/>
              <w:marTop w:val="0"/>
              <w:marBottom w:val="0"/>
              <w:divBdr>
                <w:top w:val="none" w:sz="0" w:space="0" w:color="auto"/>
                <w:left w:val="none" w:sz="0" w:space="0" w:color="auto"/>
                <w:bottom w:val="none" w:sz="0" w:space="0" w:color="auto"/>
                <w:right w:val="none" w:sz="0" w:space="0" w:color="auto"/>
              </w:divBdr>
            </w:div>
            <w:div w:id="46126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830199">
      <w:bodyDiv w:val="1"/>
      <w:marLeft w:val="0"/>
      <w:marRight w:val="0"/>
      <w:marTop w:val="0"/>
      <w:marBottom w:val="0"/>
      <w:divBdr>
        <w:top w:val="none" w:sz="0" w:space="0" w:color="auto"/>
        <w:left w:val="none" w:sz="0" w:space="0" w:color="auto"/>
        <w:bottom w:val="none" w:sz="0" w:space="0" w:color="auto"/>
        <w:right w:val="none" w:sz="0" w:space="0" w:color="auto"/>
      </w:divBdr>
      <w:divsChild>
        <w:div w:id="1145859201">
          <w:marLeft w:val="0"/>
          <w:marRight w:val="0"/>
          <w:marTop w:val="0"/>
          <w:marBottom w:val="0"/>
          <w:divBdr>
            <w:top w:val="none" w:sz="0" w:space="0" w:color="auto"/>
            <w:left w:val="none" w:sz="0" w:space="0" w:color="auto"/>
            <w:bottom w:val="none" w:sz="0" w:space="0" w:color="auto"/>
            <w:right w:val="none" w:sz="0" w:space="0" w:color="auto"/>
          </w:divBdr>
        </w:div>
        <w:div w:id="639654771">
          <w:marLeft w:val="0"/>
          <w:marRight w:val="0"/>
          <w:marTop w:val="150"/>
          <w:marBottom w:val="0"/>
          <w:divBdr>
            <w:top w:val="none" w:sz="0" w:space="0" w:color="auto"/>
            <w:left w:val="none" w:sz="0" w:space="0" w:color="auto"/>
            <w:bottom w:val="none" w:sz="0" w:space="0" w:color="auto"/>
            <w:right w:val="none" w:sz="0" w:space="0" w:color="auto"/>
          </w:divBdr>
          <w:divsChild>
            <w:div w:id="36859956">
              <w:marLeft w:val="1155"/>
              <w:marRight w:val="0"/>
              <w:marTop w:val="0"/>
              <w:marBottom w:val="0"/>
              <w:divBdr>
                <w:top w:val="none" w:sz="0" w:space="0" w:color="auto"/>
                <w:left w:val="none" w:sz="0" w:space="0" w:color="auto"/>
                <w:bottom w:val="none" w:sz="0" w:space="0" w:color="auto"/>
                <w:right w:val="none" w:sz="0" w:space="0" w:color="auto"/>
              </w:divBdr>
            </w:div>
            <w:div w:id="332220383">
              <w:marLeft w:val="1155"/>
              <w:marRight w:val="0"/>
              <w:marTop w:val="0"/>
              <w:marBottom w:val="0"/>
              <w:divBdr>
                <w:top w:val="none" w:sz="0" w:space="0" w:color="auto"/>
                <w:left w:val="none" w:sz="0" w:space="0" w:color="auto"/>
                <w:bottom w:val="none" w:sz="0" w:space="0" w:color="auto"/>
                <w:right w:val="none" w:sz="0" w:space="0" w:color="auto"/>
              </w:divBdr>
            </w:div>
            <w:div w:id="1246064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3866">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481532">
      <w:bodyDiv w:val="1"/>
      <w:marLeft w:val="0"/>
      <w:marRight w:val="0"/>
      <w:marTop w:val="0"/>
      <w:marBottom w:val="0"/>
      <w:divBdr>
        <w:top w:val="none" w:sz="0" w:space="0" w:color="auto"/>
        <w:left w:val="none" w:sz="0" w:space="0" w:color="auto"/>
        <w:bottom w:val="none" w:sz="0" w:space="0" w:color="auto"/>
        <w:right w:val="none" w:sz="0" w:space="0" w:color="auto"/>
      </w:divBdr>
      <w:divsChild>
        <w:div w:id="636449042">
          <w:marLeft w:val="0"/>
          <w:marRight w:val="0"/>
          <w:marTop w:val="0"/>
          <w:marBottom w:val="0"/>
          <w:divBdr>
            <w:top w:val="none" w:sz="0" w:space="0" w:color="auto"/>
            <w:left w:val="none" w:sz="0" w:space="0" w:color="auto"/>
            <w:bottom w:val="none" w:sz="0" w:space="0" w:color="auto"/>
            <w:right w:val="none" w:sz="0" w:space="0" w:color="auto"/>
          </w:divBdr>
        </w:div>
        <w:div w:id="173692390">
          <w:marLeft w:val="0"/>
          <w:marRight w:val="0"/>
          <w:marTop w:val="150"/>
          <w:marBottom w:val="0"/>
          <w:divBdr>
            <w:top w:val="none" w:sz="0" w:space="0" w:color="auto"/>
            <w:left w:val="none" w:sz="0" w:space="0" w:color="auto"/>
            <w:bottom w:val="none" w:sz="0" w:space="0" w:color="auto"/>
            <w:right w:val="none" w:sz="0" w:space="0" w:color="auto"/>
          </w:divBdr>
          <w:divsChild>
            <w:div w:id="660353782">
              <w:marLeft w:val="1155"/>
              <w:marRight w:val="0"/>
              <w:marTop w:val="0"/>
              <w:marBottom w:val="0"/>
              <w:divBdr>
                <w:top w:val="none" w:sz="0" w:space="0" w:color="auto"/>
                <w:left w:val="none" w:sz="0" w:space="0" w:color="auto"/>
                <w:bottom w:val="none" w:sz="0" w:space="0" w:color="auto"/>
                <w:right w:val="none" w:sz="0" w:space="0" w:color="auto"/>
              </w:divBdr>
            </w:div>
            <w:div w:id="777914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6142">
      <w:bodyDiv w:val="1"/>
      <w:marLeft w:val="0"/>
      <w:marRight w:val="0"/>
      <w:marTop w:val="0"/>
      <w:marBottom w:val="0"/>
      <w:divBdr>
        <w:top w:val="none" w:sz="0" w:space="0" w:color="auto"/>
        <w:left w:val="none" w:sz="0" w:space="0" w:color="auto"/>
        <w:bottom w:val="none" w:sz="0" w:space="0" w:color="auto"/>
        <w:right w:val="none" w:sz="0" w:space="0" w:color="auto"/>
      </w:divBdr>
      <w:divsChild>
        <w:div w:id="1489246568">
          <w:marLeft w:val="0"/>
          <w:marRight w:val="0"/>
          <w:marTop w:val="0"/>
          <w:marBottom w:val="0"/>
          <w:divBdr>
            <w:top w:val="none" w:sz="0" w:space="0" w:color="auto"/>
            <w:left w:val="none" w:sz="0" w:space="0" w:color="auto"/>
            <w:bottom w:val="none" w:sz="0" w:space="0" w:color="auto"/>
            <w:right w:val="none" w:sz="0" w:space="0" w:color="auto"/>
          </w:divBdr>
        </w:div>
        <w:div w:id="482698987">
          <w:marLeft w:val="0"/>
          <w:marRight w:val="0"/>
          <w:marTop w:val="150"/>
          <w:marBottom w:val="0"/>
          <w:divBdr>
            <w:top w:val="none" w:sz="0" w:space="0" w:color="auto"/>
            <w:left w:val="none" w:sz="0" w:space="0" w:color="auto"/>
            <w:bottom w:val="none" w:sz="0" w:space="0" w:color="auto"/>
            <w:right w:val="none" w:sz="0" w:space="0" w:color="auto"/>
          </w:divBdr>
          <w:divsChild>
            <w:div w:id="355152985">
              <w:marLeft w:val="1155"/>
              <w:marRight w:val="0"/>
              <w:marTop w:val="0"/>
              <w:marBottom w:val="0"/>
              <w:divBdr>
                <w:top w:val="none" w:sz="0" w:space="0" w:color="auto"/>
                <w:left w:val="none" w:sz="0" w:space="0" w:color="auto"/>
                <w:bottom w:val="none" w:sz="0" w:space="0" w:color="auto"/>
                <w:right w:val="none" w:sz="0" w:space="0" w:color="auto"/>
              </w:divBdr>
            </w:div>
            <w:div w:id="1152796051">
              <w:marLeft w:val="1155"/>
              <w:marRight w:val="0"/>
              <w:marTop w:val="0"/>
              <w:marBottom w:val="0"/>
              <w:divBdr>
                <w:top w:val="none" w:sz="0" w:space="0" w:color="auto"/>
                <w:left w:val="none" w:sz="0" w:space="0" w:color="auto"/>
                <w:bottom w:val="none" w:sz="0" w:space="0" w:color="auto"/>
                <w:right w:val="none" w:sz="0" w:space="0" w:color="auto"/>
              </w:divBdr>
            </w:div>
            <w:div w:id="691419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3027">
      <w:bodyDiv w:val="1"/>
      <w:marLeft w:val="0"/>
      <w:marRight w:val="0"/>
      <w:marTop w:val="0"/>
      <w:marBottom w:val="0"/>
      <w:divBdr>
        <w:top w:val="none" w:sz="0" w:space="0" w:color="auto"/>
        <w:left w:val="none" w:sz="0" w:space="0" w:color="auto"/>
        <w:bottom w:val="none" w:sz="0" w:space="0" w:color="auto"/>
        <w:right w:val="none" w:sz="0" w:space="0" w:color="auto"/>
      </w:divBdr>
      <w:divsChild>
        <w:div w:id="783114525">
          <w:marLeft w:val="0"/>
          <w:marRight w:val="0"/>
          <w:marTop w:val="0"/>
          <w:marBottom w:val="0"/>
          <w:divBdr>
            <w:top w:val="none" w:sz="0" w:space="0" w:color="auto"/>
            <w:left w:val="none" w:sz="0" w:space="0" w:color="auto"/>
            <w:bottom w:val="none" w:sz="0" w:space="0" w:color="auto"/>
            <w:right w:val="none" w:sz="0" w:space="0" w:color="auto"/>
          </w:divBdr>
        </w:div>
        <w:div w:id="412239690">
          <w:marLeft w:val="0"/>
          <w:marRight w:val="0"/>
          <w:marTop w:val="150"/>
          <w:marBottom w:val="0"/>
          <w:divBdr>
            <w:top w:val="none" w:sz="0" w:space="0" w:color="auto"/>
            <w:left w:val="none" w:sz="0" w:space="0" w:color="auto"/>
            <w:bottom w:val="none" w:sz="0" w:space="0" w:color="auto"/>
            <w:right w:val="none" w:sz="0" w:space="0" w:color="auto"/>
          </w:divBdr>
          <w:divsChild>
            <w:div w:id="2118986412">
              <w:marLeft w:val="1155"/>
              <w:marRight w:val="0"/>
              <w:marTop w:val="0"/>
              <w:marBottom w:val="0"/>
              <w:divBdr>
                <w:top w:val="none" w:sz="0" w:space="0" w:color="auto"/>
                <w:left w:val="none" w:sz="0" w:space="0" w:color="auto"/>
                <w:bottom w:val="none" w:sz="0" w:space="0" w:color="auto"/>
                <w:right w:val="none" w:sz="0" w:space="0" w:color="auto"/>
              </w:divBdr>
            </w:div>
            <w:div w:id="388112090">
              <w:marLeft w:val="1155"/>
              <w:marRight w:val="0"/>
              <w:marTop w:val="0"/>
              <w:marBottom w:val="0"/>
              <w:divBdr>
                <w:top w:val="none" w:sz="0" w:space="0" w:color="auto"/>
                <w:left w:val="none" w:sz="0" w:space="0" w:color="auto"/>
                <w:bottom w:val="none" w:sz="0" w:space="0" w:color="auto"/>
                <w:right w:val="none" w:sz="0" w:space="0" w:color="auto"/>
              </w:divBdr>
            </w:div>
            <w:div w:id="36132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135467">
      <w:bodyDiv w:val="1"/>
      <w:marLeft w:val="0"/>
      <w:marRight w:val="0"/>
      <w:marTop w:val="0"/>
      <w:marBottom w:val="0"/>
      <w:divBdr>
        <w:top w:val="none" w:sz="0" w:space="0" w:color="auto"/>
        <w:left w:val="none" w:sz="0" w:space="0" w:color="auto"/>
        <w:bottom w:val="none" w:sz="0" w:space="0" w:color="auto"/>
        <w:right w:val="none" w:sz="0" w:space="0" w:color="auto"/>
      </w:divBdr>
      <w:divsChild>
        <w:div w:id="1171065581">
          <w:marLeft w:val="0"/>
          <w:marRight w:val="0"/>
          <w:marTop w:val="0"/>
          <w:marBottom w:val="0"/>
          <w:divBdr>
            <w:top w:val="none" w:sz="0" w:space="0" w:color="auto"/>
            <w:left w:val="none" w:sz="0" w:space="0" w:color="auto"/>
            <w:bottom w:val="none" w:sz="0" w:space="0" w:color="auto"/>
            <w:right w:val="none" w:sz="0" w:space="0" w:color="auto"/>
          </w:divBdr>
        </w:div>
        <w:div w:id="1296369217">
          <w:marLeft w:val="0"/>
          <w:marRight w:val="0"/>
          <w:marTop w:val="150"/>
          <w:marBottom w:val="0"/>
          <w:divBdr>
            <w:top w:val="none" w:sz="0" w:space="0" w:color="auto"/>
            <w:left w:val="none" w:sz="0" w:space="0" w:color="auto"/>
            <w:bottom w:val="none" w:sz="0" w:space="0" w:color="auto"/>
            <w:right w:val="none" w:sz="0" w:space="0" w:color="auto"/>
          </w:divBdr>
          <w:divsChild>
            <w:div w:id="841358676">
              <w:marLeft w:val="1155"/>
              <w:marRight w:val="0"/>
              <w:marTop w:val="0"/>
              <w:marBottom w:val="0"/>
              <w:divBdr>
                <w:top w:val="none" w:sz="0" w:space="0" w:color="auto"/>
                <w:left w:val="none" w:sz="0" w:space="0" w:color="auto"/>
                <w:bottom w:val="none" w:sz="0" w:space="0" w:color="auto"/>
                <w:right w:val="none" w:sz="0" w:space="0" w:color="auto"/>
              </w:divBdr>
            </w:div>
            <w:div w:id="675108097">
              <w:marLeft w:val="1155"/>
              <w:marRight w:val="0"/>
              <w:marTop w:val="0"/>
              <w:marBottom w:val="0"/>
              <w:divBdr>
                <w:top w:val="none" w:sz="0" w:space="0" w:color="auto"/>
                <w:left w:val="none" w:sz="0" w:space="0" w:color="auto"/>
                <w:bottom w:val="none" w:sz="0" w:space="0" w:color="auto"/>
                <w:right w:val="none" w:sz="0" w:space="0" w:color="auto"/>
              </w:divBdr>
            </w:div>
            <w:div w:id="730078564">
              <w:marLeft w:val="1155"/>
              <w:marRight w:val="0"/>
              <w:marTop w:val="0"/>
              <w:marBottom w:val="0"/>
              <w:divBdr>
                <w:top w:val="none" w:sz="0" w:space="0" w:color="auto"/>
                <w:left w:val="none" w:sz="0" w:space="0" w:color="auto"/>
                <w:bottom w:val="none" w:sz="0" w:space="0" w:color="auto"/>
                <w:right w:val="none" w:sz="0" w:space="0" w:color="auto"/>
              </w:divBdr>
            </w:div>
            <w:div w:id="180703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5135908">
      <w:bodyDiv w:val="1"/>
      <w:marLeft w:val="0"/>
      <w:marRight w:val="0"/>
      <w:marTop w:val="0"/>
      <w:marBottom w:val="0"/>
      <w:divBdr>
        <w:top w:val="none" w:sz="0" w:space="0" w:color="auto"/>
        <w:left w:val="none" w:sz="0" w:space="0" w:color="auto"/>
        <w:bottom w:val="none" w:sz="0" w:space="0" w:color="auto"/>
        <w:right w:val="none" w:sz="0" w:space="0" w:color="auto"/>
      </w:divBdr>
      <w:divsChild>
        <w:div w:id="1450705873">
          <w:marLeft w:val="0"/>
          <w:marRight w:val="0"/>
          <w:marTop w:val="0"/>
          <w:marBottom w:val="0"/>
          <w:divBdr>
            <w:top w:val="none" w:sz="0" w:space="0" w:color="auto"/>
            <w:left w:val="none" w:sz="0" w:space="0" w:color="auto"/>
            <w:bottom w:val="none" w:sz="0" w:space="0" w:color="auto"/>
            <w:right w:val="none" w:sz="0" w:space="0" w:color="auto"/>
          </w:divBdr>
        </w:div>
        <w:div w:id="557593843">
          <w:marLeft w:val="0"/>
          <w:marRight w:val="0"/>
          <w:marTop w:val="150"/>
          <w:marBottom w:val="0"/>
          <w:divBdr>
            <w:top w:val="none" w:sz="0" w:space="0" w:color="auto"/>
            <w:left w:val="none" w:sz="0" w:space="0" w:color="auto"/>
            <w:bottom w:val="none" w:sz="0" w:space="0" w:color="auto"/>
            <w:right w:val="none" w:sz="0" w:space="0" w:color="auto"/>
          </w:divBdr>
          <w:divsChild>
            <w:div w:id="1513956234">
              <w:marLeft w:val="1155"/>
              <w:marRight w:val="0"/>
              <w:marTop w:val="0"/>
              <w:marBottom w:val="0"/>
              <w:divBdr>
                <w:top w:val="none" w:sz="0" w:space="0" w:color="auto"/>
                <w:left w:val="none" w:sz="0" w:space="0" w:color="auto"/>
                <w:bottom w:val="none" w:sz="0" w:space="0" w:color="auto"/>
                <w:right w:val="none" w:sz="0" w:space="0" w:color="auto"/>
              </w:divBdr>
            </w:div>
            <w:div w:id="2043821829">
              <w:marLeft w:val="1155"/>
              <w:marRight w:val="0"/>
              <w:marTop w:val="0"/>
              <w:marBottom w:val="0"/>
              <w:divBdr>
                <w:top w:val="none" w:sz="0" w:space="0" w:color="auto"/>
                <w:left w:val="none" w:sz="0" w:space="0" w:color="auto"/>
                <w:bottom w:val="none" w:sz="0" w:space="0" w:color="auto"/>
                <w:right w:val="none" w:sz="0" w:space="0" w:color="auto"/>
              </w:divBdr>
            </w:div>
            <w:div w:id="828250313">
              <w:marLeft w:val="1155"/>
              <w:marRight w:val="0"/>
              <w:marTop w:val="0"/>
              <w:marBottom w:val="0"/>
              <w:divBdr>
                <w:top w:val="none" w:sz="0" w:space="0" w:color="auto"/>
                <w:left w:val="none" w:sz="0" w:space="0" w:color="auto"/>
                <w:bottom w:val="none" w:sz="0" w:space="0" w:color="auto"/>
                <w:right w:val="none" w:sz="0" w:space="0" w:color="auto"/>
              </w:divBdr>
            </w:div>
            <w:div w:id="1979219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23150">
      <w:bodyDiv w:val="1"/>
      <w:marLeft w:val="0"/>
      <w:marRight w:val="0"/>
      <w:marTop w:val="0"/>
      <w:marBottom w:val="0"/>
      <w:divBdr>
        <w:top w:val="none" w:sz="0" w:space="0" w:color="auto"/>
        <w:left w:val="none" w:sz="0" w:space="0" w:color="auto"/>
        <w:bottom w:val="none" w:sz="0" w:space="0" w:color="auto"/>
        <w:right w:val="none" w:sz="0" w:space="0" w:color="auto"/>
      </w:divBdr>
      <w:divsChild>
        <w:div w:id="1615791122">
          <w:marLeft w:val="0"/>
          <w:marRight w:val="0"/>
          <w:marTop w:val="0"/>
          <w:marBottom w:val="0"/>
          <w:divBdr>
            <w:top w:val="none" w:sz="0" w:space="0" w:color="auto"/>
            <w:left w:val="none" w:sz="0" w:space="0" w:color="auto"/>
            <w:bottom w:val="none" w:sz="0" w:space="0" w:color="auto"/>
            <w:right w:val="none" w:sz="0" w:space="0" w:color="auto"/>
          </w:divBdr>
        </w:div>
        <w:div w:id="1149596720">
          <w:marLeft w:val="0"/>
          <w:marRight w:val="0"/>
          <w:marTop w:val="150"/>
          <w:marBottom w:val="0"/>
          <w:divBdr>
            <w:top w:val="none" w:sz="0" w:space="0" w:color="auto"/>
            <w:left w:val="none" w:sz="0" w:space="0" w:color="auto"/>
            <w:bottom w:val="none" w:sz="0" w:space="0" w:color="auto"/>
            <w:right w:val="none" w:sz="0" w:space="0" w:color="auto"/>
          </w:divBdr>
          <w:divsChild>
            <w:div w:id="768349368">
              <w:marLeft w:val="1155"/>
              <w:marRight w:val="0"/>
              <w:marTop w:val="0"/>
              <w:marBottom w:val="0"/>
              <w:divBdr>
                <w:top w:val="none" w:sz="0" w:space="0" w:color="auto"/>
                <w:left w:val="none" w:sz="0" w:space="0" w:color="auto"/>
                <w:bottom w:val="none" w:sz="0" w:space="0" w:color="auto"/>
                <w:right w:val="none" w:sz="0" w:space="0" w:color="auto"/>
              </w:divBdr>
            </w:div>
            <w:div w:id="1823545672">
              <w:marLeft w:val="1155"/>
              <w:marRight w:val="0"/>
              <w:marTop w:val="0"/>
              <w:marBottom w:val="0"/>
              <w:divBdr>
                <w:top w:val="none" w:sz="0" w:space="0" w:color="auto"/>
                <w:left w:val="none" w:sz="0" w:space="0" w:color="auto"/>
                <w:bottom w:val="none" w:sz="0" w:space="0" w:color="auto"/>
                <w:right w:val="none" w:sz="0" w:space="0" w:color="auto"/>
              </w:divBdr>
            </w:div>
            <w:div w:id="2093547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591003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252635">
      <w:bodyDiv w:val="1"/>
      <w:marLeft w:val="0"/>
      <w:marRight w:val="0"/>
      <w:marTop w:val="0"/>
      <w:marBottom w:val="0"/>
      <w:divBdr>
        <w:top w:val="none" w:sz="0" w:space="0" w:color="auto"/>
        <w:left w:val="none" w:sz="0" w:space="0" w:color="auto"/>
        <w:bottom w:val="none" w:sz="0" w:space="0" w:color="auto"/>
        <w:right w:val="none" w:sz="0" w:space="0" w:color="auto"/>
      </w:divBdr>
    </w:div>
    <w:div w:id="1996303606">
      <w:bodyDiv w:val="1"/>
      <w:marLeft w:val="0"/>
      <w:marRight w:val="0"/>
      <w:marTop w:val="0"/>
      <w:marBottom w:val="0"/>
      <w:divBdr>
        <w:top w:val="none" w:sz="0" w:space="0" w:color="auto"/>
        <w:left w:val="none" w:sz="0" w:space="0" w:color="auto"/>
        <w:bottom w:val="none" w:sz="0" w:space="0" w:color="auto"/>
        <w:right w:val="none" w:sz="0" w:space="0" w:color="auto"/>
      </w:divBdr>
      <w:divsChild>
        <w:div w:id="356740293">
          <w:marLeft w:val="0"/>
          <w:marRight w:val="0"/>
          <w:marTop w:val="0"/>
          <w:marBottom w:val="0"/>
          <w:divBdr>
            <w:top w:val="none" w:sz="0" w:space="0" w:color="auto"/>
            <w:left w:val="none" w:sz="0" w:space="0" w:color="auto"/>
            <w:bottom w:val="none" w:sz="0" w:space="0" w:color="auto"/>
            <w:right w:val="none" w:sz="0" w:space="0" w:color="auto"/>
          </w:divBdr>
        </w:div>
        <w:div w:id="1765146824">
          <w:marLeft w:val="0"/>
          <w:marRight w:val="0"/>
          <w:marTop w:val="150"/>
          <w:marBottom w:val="0"/>
          <w:divBdr>
            <w:top w:val="none" w:sz="0" w:space="0" w:color="auto"/>
            <w:left w:val="none" w:sz="0" w:space="0" w:color="auto"/>
            <w:bottom w:val="none" w:sz="0" w:space="0" w:color="auto"/>
            <w:right w:val="none" w:sz="0" w:space="0" w:color="auto"/>
          </w:divBdr>
          <w:divsChild>
            <w:div w:id="38290986">
              <w:marLeft w:val="1155"/>
              <w:marRight w:val="0"/>
              <w:marTop w:val="0"/>
              <w:marBottom w:val="0"/>
              <w:divBdr>
                <w:top w:val="none" w:sz="0" w:space="0" w:color="auto"/>
                <w:left w:val="none" w:sz="0" w:space="0" w:color="auto"/>
                <w:bottom w:val="none" w:sz="0" w:space="0" w:color="auto"/>
                <w:right w:val="none" w:sz="0" w:space="0" w:color="auto"/>
              </w:divBdr>
            </w:div>
            <w:div w:id="1365708828">
              <w:marLeft w:val="1155"/>
              <w:marRight w:val="0"/>
              <w:marTop w:val="0"/>
              <w:marBottom w:val="0"/>
              <w:divBdr>
                <w:top w:val="none" w:sz="0" w:space="0" w:color="auto"/>
                <w:left w:val="none" w:sz="0" w:space="0" w:color="auto"/>
                <w:bottom w:val="none" w:sz="0" w:space="0" w:color="auto"/>
                <w:right w:val="none" w:sz="0" w:space="0" w:color="auto"/>
              </w:divBdr>
            </w:div>
            <w:div w:id="239097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494917">
      <w:bodyDiv w:val="1"/>
      <w:marLeft w:val="0"/>
      <w:marRight w:val="0"/>
      <w:marTop w:val="0"/>
      <w:marBottom w:val="0"/>
      <w:divBdr>
        <w:top w:val="none" w:sz="0" w:space="0" w:color="auto"/>
        <w:left w:val="none" w:sz="0" w:space="0" w:color="auto"/>
        <w:bottom w:val="none" w:sz="0" w:space="0" w:color="auto"/>
        <w:right w:val="none" w:sz="0" w:space="0" w:color="auto"/>
      </w:divBdr>
    </w:div>
    <w:div w:id="1996716280">
      <w:bodyDiv w:val="1"/>
      <w:marLeft w:val="0"/>
      <w:marRight w:val="0"/>
      <w:marTop w:val="0"/>
      <w:marBottom w:val="0"/>
      <w:divBdr>
        <w:top w:val="none" w:sz="0" w:space="0" w:color="auto"/>
        <w:left w:val="none" w:sz="0" w:space="0" w:color="auto"/>
        <w:bottom w:val="none" w:sz="0" w:space="0" w:color="auto"/>
        <w:right w:val="none" w:sz="0" w:space="0" w:color="auto"/>
      </w:divBdr>
      <w:divsChild>
        <w:div w:id="1555193598">
          <w:marLeft w:val="0"/>
          <w:marRight w:val="0"/>
          <w:marTop w:val="0"/>
          <w:marBottom w:val="0"/>
          <w:divBdr>
            <w:top w:val="none" w:sz="0" w:space="0" w:color="auto"/>
            <w:left w:val="none" w:sz="0" w:space="0" w:color="auto"/>
            <w:bottom w:val="none" w:sz="0" w:space="0" w:color="auto"/>
            <w:right w:val="none" w:sz="0" w:space="0" w:color="auto"/>
          </w:divBdr>
        </w:div>
        <w:div w:id="899638399">
          <w:marLeft w:val="0"/>
          <w:marRight w:val="0"/>
          <w:marTop w:val="150"/>
          <w:marBottom w:val="0"/>
          <w:divBdr>
            <w:top w:val="none" w:sz="0" w:space="0" w:color="auto"/>
            <w:left w:val="none" w:sz="0" w:space="0" w:color="auto"/>
            <w:bottom w:val="none" w:sz="0" w:space="0" w:color="auto"/>
            <w:right w:val="none" w:sz="0" w:space="0" w:color="auto"/>
          </w:divBdr>
          <w:divsChild>
            <w:div w:id="1410927288">
              <w:marLeft w:val="1155"/>
              <w:marRight w:val="0"/>
              <w:marTop w:val="0"/>
              <w:marBottom w:val="0"/>
              <w:divBdr>
                <w:top w:val="none" w:sz="0" w:space="0" w:color="auto"/>
                <w:left w:val="none" w:sz="0" w:space="0" w:color="auto"/>
                <w:bottom w:val="none" w:sz="0" w:space="0" w:color="auto"/>
                <w:right w:val="none" w:sz="0" w:space="0" w:color="auto"/>
              </w:divBdr>
            </w:div>
            <w:div w:id="758521932">
              <w:marLeft w:val="1155"/>
              <w:marRight w:val="0"/>
              <w:marTop w:val="0"/>
              <w:marBottom w:val="0"/>
              <w:divBdr>
                <w:top w:val="none" w:sz="0" w:space="0" w:color="auto"/>
                <w:left w:val="none" w:sz="0" w:space="0" w:color="auto"/>
                <w:bottom w:val="none" w:sz="0" w:space="0" w:color="auto"/>
                <w:right w:val="none" w:sz="0" w:space="0" w:color="auto"/>
              </w:divBdr>
            </w:div>
            <w:div w:id="383870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0983">
      <w:bodyDiv w:val="1"/>
      <w:marLeft w:val="0"/>
      <w:marRight w:val="0"/>
      <w:marTop w:val="0"/>
      <w:marBottom w:val="0"/>
      <w:divBdr>
        <w:top w:val="none" w:sz="0" w:space="0" w:color="auto"/>
        <w:left w:val="none" w:sz="0" w:space="0" w:color="auto"/>
        <w:bottom w:val="none" w:sz="0" w:space="0" w:color="auto"/>
        <w:right w:val="none" w:sz="0" w:space="0" w:color="auto"/>
      </w:divBdr>
      <w:divsChild>
        <w:div w:id="681736145">
          <w:marLeft w:val="0"/>
          <w:marRight w:val="0"/>
          <w:marTop w:val="0"/>
          <w:marBottom w:val="0"/>
          <w:divBdr>
            <w:top w:val="none" w:sz="0" w:space="0" w:color="auto"/>
            <w:left w:val="none" w:sz="0" w:space="0" w:color="auto"/>
            <w:bottom w:val="none" w:sz="0" w:space="0" w:color="auto"/>
            <w:right w:val="none" w:sz="0" w:space="0" w:color="auto"/>
          </w:divBdr>
        </w:div>
        <w:div w:id="32582966">
          <w:marLeft w:val="0"/>
          <w:marRight w:val="0"/>
          <w:marTop w:val="150"/>
          <w:marBottom w:val="0"/>
          <w:divBdr>
            <w:top w:val="none" w:sz="0" w:space="0" w:color="auto"/>
            <w:left w:val="none" w:sz="0" w:space="0" w:color="auto"/>
            <w:bottom w:val="none" w:sz="0" w:space="0" w:color="auto"/>
            <w:right w:val="none" w:sz="0" w:space="0" w:color="auto"/>
          </w:divBdr>
          <w:divsChild>
            <w:div w:id="855457918">
              <w:marLeft w:val="1155"/>
              <w:marRight w:val="0"/>
              <w:marTop w:val="0"/>
              <w:marBottom w:val="0"/>
              <w:divBdr>
                <w:top w:val="none" w:sz="0" w:space="0" w:color="auto"/>
                <w:left w:val="none" w:sz="0" w:space="0" w:color="auto"/>
                <w:bottom w:val="none" w:sz="0" w:space="0" w:color="auto"/>
                <w:right w:val="none" w:sz="0" w:space="0" w:color="auto"/>
              </w:divBdr>
            </w:div>
            <w:div w:id="1052532968">
              <w:marLeft w:val="1155"/>
              <w:marRight w:val="0"/>
              <w:marTop w:val="0"/>
              <w:marBottom w:val="0"/>
              <w:divBdr>
                <w:top w:val="none" w:sz="0" w:space="0" w:color="auto"/>
                <w:left w:val="none" w:sz="0" w:space="0" w:color="auto"/>
                <w:bottom w:val="none" w:sz="0" w:space="0" w:color="auto"/>
                <w:right w:val="none" w:sz="0" w:space="0" w:color="auto"/>
              </w:divBdr>
            </w:div>
            <w:div w:id="144612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101902">
      <w:bodyDiv w:val="1"/>
      <w:marLeft w:val="0"/>
      <w:marRight w:val="0"/>
      <w:marTop w:val="0"/>
      <w:marBottom w:val="0"/>
      <w:divBdr>
        <w:top w:val="none" w:sz="0" w:space="0" w:color="auto"/>
        <w:left w:val="none" w:sz="0" w:space="0" w:color="auto"/>
        <w:bottom w:val="none" w:sz="0" w:space="0" w:color="auto"/>
        <w:right w:val="none" w:sz="0" w:space="0" w:color="auto"/>
      </w:divBdr>
      <w:divsChild>
        <w:div w:id="1277100361">
          <w:marLeft w:val="0"/>
          <w:marRight w:val="0"/>
          <w:marTop w:val="0"/>
          <w:marBottom w:val="0"/>
          <w:divBdr>
            <w:top w:val="none" w:sz="0" w:space="0" w:color="auto"/>
            <w:left w:val="none" w:sz="0" w:space="0" w:color="auto"/>
            <w:bottom w:val="none" w:sz="0" w:space="0" w:color="auto"/>
            <w:right w:val="none" w:sz="0" w:space="0" w:color="auto"/>
          </w:divBdr>
        </w:div>
        <w:div w:id="1084764130">
          <w:marLeft w:val="0"/>
          <w:marRight w:val="0"/>
          <w:marTop w:val="150"/>
          <w:marBottom w:val="0"/>
          <w:divBdr>
            <w:top w:val="none" w:sz="0" w:space="0" w:color="auto"/>
            <w:left w:val="none" w:sz="0" w:space="0" w:color="auto"/>
            <w:bottom w:val="none" w:sz="0" w:space="0" w:color="auto"/>
            <w:right w:val="none" w:sz="0" w:space="0" w:color="auto"/>
          </w:divBdr>
          <w:divsChild>
            <w:div w:id="1510100710">
              <w:marLeft w:val="1155"/>
              <w:marRight w:val="0"/>
              <w:marTop w:val="0"/>
              <w:marBottom w:val="0"/>
              <w:divBdr>
                <w:top w:val="none" w:sz="0" w:space="0" w:color="auto"/>
                <w:left w:val="none" w:sz="0" w:space="0" w:color="auto"/>
                <w:bottom w:val="none" w:sz="0" w:space="0" w:color="auto"/>
                <w:right w:val="none" w:sz="0" w:space="0" w:color="auto"/>
              </w:divBdr>
            </w:div>
            <w:div w:id="1734084706">
              <w:marLeft w:val="1155"/>
              <w:marRight w:val="0"/>
              <w:marTop w:val="0"/>
              <w:marBottom w:val="0"/>
              <w:divBdr>
                <w:top w:val="none" w:sz="0" w:space="0" w:color="auto"/>
                <w:left w:val="none" w:sz="0" w:space="0" w:color="auto"/>
                <w:bottom w:val="none" w:sz="0" w:space="0" w:color="auto"/>
                <w:right w:val="none" w:sz="0" w:space="0" w:color="auto"/>
              </w:divBdr>
            </w:div>
            <w:div w:id="460423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1035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13821">
      <w:bodyDiv w:val="1"/>
      <w:marLeft w:val="0"/>
      <w:marRight w:val="0"/>
      <w:marTop w:val="0"/>
      <w:marBottom w:val="0"/>
      <w:divBdr>
        <w:top w:val="none" w:sz="0" w:space="0" w:color="auto"/>
        <w:left w:val="none" w:sz="0" w:space="0" w:color="auto"/>
        <w:bottom w:val="none" w:sz="0" w:space="0" w:color="auto"/>
        <w:right w:val="none" w:sz="0" w:space="0" w:color="auto"/>
      </w:divBdr>
      <w:divsChild>
        <w:div w:id="1754424835">
          <w:marLeft w:val="0"/>
          <w:marRight w:val="0"/>
          <w:marTop w:val="0"/>
          <w:marBottom w:val="0"/>
          <w:divBdr>
            <w:top w:val="none" w:sz="0" w:space="0" w:color="auto"/>
            <w:left w:val="none" w:sz="0" w:space="0" w:color="auto"/>
            <w:bottom w:val="none" w:sz="0" w:space="0" w:color="auto"/>
            <w:right w:val="none" w:sz="0" w:space="0" w:color="auto"/>
          </w:divBdr>
        </w:div>
        <w:div w:id="129589798">
          <w:marLeft w:val="0"/>
          <w:marRight w:val="0"/>
          <w:marTop w:val="150"/>
          <w:marBottom w:val="0"/>
          <w:divBdr>
            <w:top w:val="none" w:sz="0" w:space="0" w:color="auto"/>
            <w:left w:val="none" w:sz="0" w:space="0" w:color="auto"/>
            <w:bottom w:val="none" w:sz="0" w:space="0" w:color="auto"/>
            <w:right w:val="none" w:sz="0" w:space="0" w:color="auto"/>
          </w:divBdr>
          <w:divsChild>
            <w:div w:id="1768695462">
              <w:marLeft w:val="1155"/>
              <w:marRight w:val="0"/>
              <w:marTop w:val="0"/>
              <w:marBottom w:val="0"/>
              <w:divBdr>
                <w:top w:val="none" w:sz="0" w:space="0" w:color="auto"/>
                <w:left w:val="none" w:sz="0" w:space="0" w:color="auto"/>
                <w:bottom w:val="none" w:sz="0" w:space="0" w:color="auto"/>
                <w:right w:val="none" w:sz="0" w:space="0" w:color="auto"/>
              </w:divBdr>
            </w:div>
            <w:div w:id="1413771261">
              <w:marLeft w:val="1155"/>
              <w:marRight w:val="0"/>
              <w:marTop w:val="0"/>
              <w:marBottom w:val="0"/>
              <w:divBdr>
                <w:top w:val="none" w:sz="0" w:space="0" w:color="auto"/>
                <w:left w:val="none" w:sz="0" w:space="0" w:color="auto"/>
                <w:bottom w:val="none" w:sz="0" w:space="0" w:color="auto"/>
                <w:right w:val="none" w:sz="0" w:space="0" w:color="auto"/>
              </w:divBdr>
            </w:div>
            <w:div w:id="1689791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761298">
      <w:bodyDiv w:val="1"/>
      <w:marLeft w:val="0"/>
      <w:marRight w:val="0"/>
      <w:marTop w:val="0"/>
      <w:marBottom w:val="0"/>
      <w:divBdr>
        <w:top w:val="none" w:sz="0" w:space="0" w:color="auto"/>
        <w:left w:val="none" w:sz="0" w:space="0" w:color="auto"/>
        <w:bottom w:val="none" w:sz="0" w:space="0" w:color="auto"/>
        <w:right w:val="none" w:sz="0" w:space="0" w:color="auto"/>
      </w:divBdr>
      <w:divsChild>
        <w:div w:id="2030056942">
          <w:marLeft w:val="0"/>
          <w:marRight w:val="0"/>
          <w:marTop w:val="0"/>
          <w:marBottom w:val="0"/>
          <w:divBdr>
            <w:top w:val="none" w:sz="0" w:space="0" w:color="auto"/>
            <w:left w:val="none" w:sz="0" w:space="0" w:color="auto"/>
            <w:bottom w:val="none" w:sz="0" w:space="0" w:color="auto"/>
            <w:right w:val="none" w:sz="0" w:space="0" w:color="auto"/>
          </w:divBdr>
        </w:div>
        <w:div w:id="1789354140">
          <w:marLeft w:val="0"/>
          <w:marRight w:val="0"/>
          <w:marTop w:val="150"/>
          <w:marBottom w:val="0"/>
          <w:divBdr>
            <w:top w:val="none" w:sz="0" w:space="0" w:color="auto"/>
            <w:left w:val="none" w:sz="0" w:space="0" w:color="auto"/>
            <w:bottom w:val="none" w:sz="0" w:space="0" w:color="auto"/>
            <w:right w:val="none" w:sz="0" w:space="0" w:color="auto"/>
          </w:divBdr>
          <w:divsChild>
            <w:div w:id="1121262032">
              <w:marLeft w:val="1155"/>
              <w:marRight w:val="0"/>
              <w:marTop w:val="0"/>
              <w:marBottom w:val="0"/>
              <w:divBdr>
                <w:top w:val="none" w:sz="0" w:space="0" w:color="auto"/>
                <w:left w:val="none" w:sz="0" w:space="0" w:color="auto"/>
                <w:bottom w:val="none" w:sz="0" w:space="0" w:color="auto"/>
                <w:right w:val="none" w:sz="0" w:space="0" w:color="auto"/>
              </w:divBdr>
            </w:div>
            <w:div w:id="1175605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805716">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335581">
      <w:bodyDiv w:val="1"/>
      <w:marLeft w:val="0"/>
      <w:marRight w:val="0"/>
      <w:marTop w:val="0"/>
      <w:marBottom w:val="0"/>
      <w:divBdr>
        <w:top w:val="none" w:sz="0" w:space="0" w:color="auto"/>
        <w:left w:val="none" w:sz="0" w:space="0" w:color="auto"/>
        <w:bottom w:val="none" w:sz="0" w:space="0" w:color="auto"/>
        <w:right w:val="none" w:sz="0" w:space="0" w:color="auto"/>
      </w:divBdr>
      <w:divsChild>
        <w:div w:id="1146121433">
          <w:marLeft w:val="0"/>
          <w:marRight w:val="0"/>
          <w:marTop w:val="0"/>
          <w:marBottom w:val="0"/>
          <w:divBdr>
            <w:top w:val="none" w:sz="0" w:space="0" w:color="auto"/>
            <w:left w:val="none" w:sz="0" w:space="0" w:color="auto"/>
            <w:bottom w:val="none" w:sz="0" w:space="0" w:color="auto"/>
            <w:right w:val="none" w:sz="0" w:space="0" w:color="auto"/>
          </w:divBdr>
        </w:div>
        <w:div w:id="1809929318">
          <w:marLeft w:val="0"/>
          <w:marRight w:val="0"/>
          <w:marTop w:val="150"/>
          <w:marBottom w:val="0"/>
          <w:divBdr>
            <w:top w:val="none" w:sz="0" w:space="0" w:color="auto"/>
            <w:left w:val="none" w:sz="0" w:space="0" w:color="auto"/>
            <w:bottom w:val="none" w:sz="0" w:space="0" w:color="auto"/>
            <w:right w:val="none" w:sz="0" w:space="0" w:color="auto"/>
          </w:divBdr>
          <w:divsChild>
            <w:div w:id="82410666">
              <w:marLeft w:val="1155"/>
              <w:marRight w:val="0"/>
              <w:marTop w:val="0"/>
              <w:marBottom w:val="0"/>
              <w:divBdr>
                <w:top w:val="none" w:sz="0" w:space="0" w:color="auto"/>
                <w:left w:val="none" w:sz="0" w:space="0" w:color="auto"/>
                <w:bottom w:val="none" w:sz="0" w:space="0" w:color="auto"/>
                <w:right w:val="none" w:sz="0" w:space="0" w:color="auto"/>
              </w:divBdr>
            </w:div>
            <w:div w:id="1162892003">
              <w:marLeft w:val="1155"/>
              <w:marRight w:val="0"/>
              <w:marTop w:val="0"/>
              <w:marBottom w:val="0"/>
              <w:divBdr>
                <w:top w:val="none" w:sz="0" w:space="0" w:color="auto"/>
                <w:left w:val="none" w:sz="0" w:space="0" w:color="auto"/>
                <w:bottom w:val="none" w:sz="0" w:space="0" w:color="auto"/>
                <w:right w:val="none" w:sz="0" w:space="0" w:color="auto"/>
              </w:divBdr>
            </w:div>
            <w:div w:id="1968050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53287">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729650">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189706">
      <w:bodyDiv w:val="1"/>
      <w:marLeft w:val="0"/>
      <w:marRight w:val="0"/>
      <w:marTop w:val="0"/>
      <w:marBottom w:val="0"/>
      <w:divBdr>
        <w:top w:val="none" w:sz="0" w:space="0" w:color="auto"/>
        <w:left w:val="none" w:sz="0" w:space="0" w:color="auto"/>
        <w:bottom w:val="none" w:sz="0" w:space="0" w:color="auto"/>
        <w:right w:val="none" w:sz="0" w:space="0" w:color="auto"/>
      </w:divBdr>
      <w:divsChild>
        <w:div w:id="1839077167">
          <w:marLeft w:val="0"/>
          <w:marRight w:val="0"/>
          <w:marTop w:val="0"/>
          <w:marBottom w:val="0"/>
          <w:divBdr>
            <w:top w:val="none" w:sz="0" w:space="0" w:color="auto"/>
            <w:left w:val="none" w:sz="0" w:space="0" w:color="auto"/>
            <w:bottom w:val="none" w:sz="0" w:space="0" w:color="auto"/>
            <w:right w:val="none" w:sz="0" w:space="0" w:color="auto"/>
          </w:divBdr>
        </w:div>
        <w:div w:id="1956400039">
          <w:marLeft w:val="0"/>
          <w:marRight w:val="0"/>
          <w:marTop w:val="150"/>
          <w:marBottom w:val="0"/>
          <w:divBdr>
            <w:top w:val="none" w:sz="0" w:space="0" w:color="auto"/>
            <w:left w:val="none" w:sz="0" w:space="0" w:color="auto"/>
            <w:bottom w:val="none" w:sz="0" w:space="0" w:color="auto"/>
            <w:right w:val="none" w:sz="0" w:space="0" w:color="auto"/>
          </w:divBdr>
          <w:divsChild>
            <w:div w:id="1983192091">
              <w:marLeft w:val="1155"/>
              <w:marRight w:val="0"/>
              <w:marTop w:val="0"/>
              <w:marBottom w:val="0"/>
              <w:divBdr>
                <w:top w:val="none" w:sz="0" w:space="0" w:color="auto"/>
                <w:left w:val="none" w:sz="0" w:space="0" w:color="auto"/>
                <w:bottom w:val="none" w:sz="0" w:space="0" w:color="auto"/>
                <w:right w:val="none" w:sz="0" w:space="0" w:color="auto"/>
              </w:divBdr>
            </w:div>
            <w:div w:id="1185512446">
              <w:marLeft w:val="1155"/>
              <w:marRight w:val="0"/>
              <w:marTop w:val="0"/>
              <w:marBottom w:val="0"/>
              <w:divBdr>
                <w:top w:val="none" w:sz="0" w:space="0" w:color="auto"/>
                <w:left w:val="none" w:sz="0" w:space="0" w:color="auto"/>
                <w:bottom w:val="none" w:sz="0" w:space="0" w:color="auto"/>
                <w:right w:val="none" w:sz="0" w:space="0" w:color="auto"/>
              </w:divBdr>
            </w:div>
            <w:div w:id="1500467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437">
      <w:bodyDiv w:val="1"/>
      <w:marLeft w:val="0"/>
      <w:marRight w:val="0"/>
      <w:marTop w:val="0"/>
      <w:marBottom w:val="0"/>
      <w:divBdr>
        <w:top w:val="none" w:sz="0" w:space="0" w:color="auto"/>
        <w:left w:val="none" w:sz="0" w:space="0" w:color="auto"/>
        <w:bottom w:val="none" w:sz="0" w:space="0" w:color="auto"/>
        <w:right w:val="none" w:sz="0" w:space="0" w:color="auto"/>
      </w:divBdr>
      <w:divsChild>
        <w:div w:id="2017265951">
          <w:marLeft w:val="0"/>
          <w:marRight w:val="0"/>
          <w:marTop w:val="0"/>
          <w:marBottom w:val="0"/>
          <w:divBdr>
            <w:top w:val="none" w:sz="0" w:space="0" w:color="auto"/>
            <w:left w:val="none" w:sz="0" w:space="0" w:color="auto"/>
            <w:bottom w:val="none" w:sz="0" w:space="0" w:color="auto"/>
            <w:right w:val="none" w:sz="0" w:space="0" w:color="auto"/>
          </w:divBdr>
        </w:div>
        <w:div w:id="1584530542">
          <w:marLeft w:val="0"/>
          <w:marRight w:val="0"/>
          <w:marTop w:val="150"/>
          <w:marBottom w:val="0"/>
          <w:divBdr>
            <w:top w:val="none" w:sz="0" w:space="0" w:color="auto"/>
            <w:left w:val="none" w:sz="0" w:space="0" w:color="auto"/>
            <w:bottom w:val="none" w:sz="0" w:space="0" w:color="auto"/>
            <w:right w:val="none" w:sz="0" w:space="0" w:color="auto"/>
          </w:divBdr>
          <w:divsChild>
            <w:div w:id="1604068860">
              <w:marLeft w:val="1155"/>
              <w:marRight w:val="0"/>
              <w:marTop w:val="0"/>
              <w:marBottom w:val="0"/>
              <w:divBdr>
                <w:top w:val="none" w:sz="0" w:space="0" w:color="auto"/>
                <w:left w:val="none" w:sz="0" w:space="0" w:color="auto"/>
                <w:bottom w:val="none" w:sz="0" w:space="0" w:color="auto"/>
                <w:right w:val="none" w:sz="0" w:space="0" w:color="auto"/>
              </w:divBdr>
            </w:div>
            <w:div w:id="1120148972">
              <w:marLeft w:val="1155"/>
              <w:marRight w:val="0"/>
              <w:marTop w:val="0"/>
              <w:marBottom w:val="0"/>
              <w:divBdr>
                <w:top w:val="none" w:sz="0" w:space="0" w:color="auto"/>
                <w:left w:val="none" w:sz="0" w:space="0" w:color="auto"/>
                <w:bottom w:val="none" w:sz="0" w:space="0" w:color="auto"/>
                <w:right w:val="none" w:sz="0" w:space="0" w:color="auto"/>
              </w:divBdr>
            </w:div>
            <w:div w:id="1941065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1756">
      <w:bodyDiv w:val="1"/>
      <w:marLeft w:val="0"/>
      <w:marRight w:val="0"/>
      <w:marTop w:val="0"/>
      <w:marBottom w:val="0"/>
      <w:divBdr>
        <w:top w:val="none" w:sz="0" w:space="0" w:color="auto"/>
        <w:left w:val="none" w:sz="0" w:space="0" w:color="auto"/>
        <w:bottom w:val="none" w:sz="0" w:space="0" w:color="auto"/>
        <w:right w:val="none" w:sz="0" w:space="0" w:color="auto"/>
      </w:divBdr>
      <w:divsChild>
        <w:div w:id="1404378015">
          <w:marLeft w:val="0"/>
          <w:marRight w:val="0"/>
          <w:marTop w:val="0"/>
          <w:marBottom w:val="0"/>
          <w:divBdr>
            <w:top w:val="none" w:sz="0" w:space="0" w:color="auto"/>
            <w:left w:val="none" w:sz="0" w:space="0" w:color="auto"/>
            <w:bottom w:val="none" w:sz="0" w:space="0" w:color="auto"/>
            <w:right w:val="none" w:sz="0" w:space="0" w:color="auto"/>
          </w:divBdr>
        </w:div>
        <w:div w:id="390733199">
          <w:marLeft w:val="0"/>
          <w:marRight w:val="0"/>
          <w:marTop w:val="150"/>
          <w:marBottom w:val="0"/>
          <w:divBdr>
            <w:top w:val="none" w:sz="0" w:space="0" w:color="auto"/>
            <w:left w:val="none" w:sz="0" w:space="0" w:color="auto"/>
            <w:bottom w:val="none" w:sz="0" w:space="0" w:color="auto"/>
            <w:right w:val="none" w:sz="0" w:space="0" w:color="auto"/>
          </w:divBdr>
          <w:divsChild>
            <w:div w:id="1534270049">
              <w:marLeft w:val="1155"/>
              <w:marRight w:val="0"/>
              <w:marTop w:val="0"/>
              <w:marBottom w:val="0"/>
              <w:divBdr>
                <w:top w:val="none" w:sz="0" w:space="0" w:color="auto"/>
                <w:left w:val="none" w:sz="0" w:space="0" w:color="auto"/>
                <w:bottom w:val="none" w:sz="0" w:space="0" w:color="auto"/>
                <w:right w:val="none" w:sz="0" w:space="0" w:color="auto"/>
              </w:divBdr>
            </w:div>
            <w:div w:id="61608170">
              <w:marLeft w:val="1155"/>
              <w:marRight w:val="0"/>
              <w:marTop w:val="0"/>
              <w:marBottom w:val="0"/>
              <w:divBdr>
                <w:top w:val="none" w:sz="0" w:space="0" w:color="auto"/>
                <w:left w:val="none" w:sz="0" w:space="0" w:color="auto"/>
                <w:bottom w:val="none" w:sz="0" w:space="0" w:color="auto"/>
                <w:right w:val="none" w:sz="0" w:space="0" w:color="auto"/>
              </w:divBdr>
            </w:div>
            <w:div w:id="1588877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4853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226680">
      <w:bodyDiv w:val="1"/>
      <w:marLeft w:val="0"/>
      <w:marRight w:val="0"/>
      <w:marTop w:val="0"/>
      <w:marBottom w:val="0"/>
      <w:divBdr>
        <w:top w:val="none" w:sz="0" w:space="0" w:color="auto"/>
        <w:left w:val="none" w:sz="0" w:space="0" w:color="auto"/>
        <w:bottom w:val="none" w:sz="0" w:space="0" w:color="auto"/>
        <w:right w:val="none" w:sz="0" w:space="0" w:color="auto"/>
      </w:divBdr>
      <w:divsChild>
        <w:div w:id="309211377">
          <w:marLeft w:val="0"/>
          <w:marRight w:val="0"/>
          <w:marTop w:val="0"/>
          <w:marBottom w:val="0"/>
          <w:divBdr>
            <w:top w:val="none" w:sz="0" w:space="0" w:color="auto"/>
            <w:left w:val="none" w:sz="0" w:space="0" w:color="auto"/>
            <w:bottom w:val="none" w:sz="0" w:space="0" w:color="auto"/>
            <w:right w:val="none" w:sz="0" w:space="0" w:color="auto"/>
          </w:divBdr>
        </w:div>
        <w:div w:id="1262177956">
          <w:marLeft w:val="0"/>
          <w:marRight w:val="0"/>
          <w:marTop w:val="150"/>
          <w:marBottom w:val="0"/>
          <w:divBdr>
            <w:top w:val="none" w:sz="0" w:space="0" w:color="auto"/>
            <w:left w:val="none" w:sz="0" w:space="0" w:color="auto"/>
            <w:bottom w:val="none" w:sz="0" w:space="0" w:color="auto"/>
            <w:right w:val="none" w:sz="0" w:space="0" w:color="auto"/>
          </w:divBdr>
          <w:divsChild>
            <w:div w:id="1226381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348756">
      <w:bodyDiv w:val="1"/>
      <w:marLeft w:val="0"/>
      <w:marRight w:val="0"/>
      <w:marTop w:val="0"/>
      <w:marBottom w:val="0"/>
      <w:divBdr>
        <w:top w:val="none" w:sz="0" w:space="0" w:color="auto"/>
        <w:left w:val="none" w:sz="0" w:space="0" w:color="auto"/>
        <w:bottom w:val="none" w:sz="0" w:space="0" w:color="auto"/>
        <w:right w:val="none" w:sz="0" w:space="0" w:color="auto"/>
      </w:divBdr>
      <w:divsChild>
        <w:div w:id="1790664961">
          <w:marLeft w:val="0"/>
          <w:marRight w:val="0"/>
          <w:marTop w:val="0"/>
          <w:marBottom w:val="0"/>
          <w:divBdr>
            <w:top w:val="none" w:sz="0" w:space="0" w:color="auto"/>
            <w:left w:val="none" w:sz="0" w:space="0" w:color="auto"/>
            <w:bottom w:val="none" w:sz="0" w:space="0" w:color="auto"/>
            <w:right w:val="none" w:sz="0" w:space="0" w:color="auto"/>
          </w:divBdr>
        </w:div>
        <w:div w:id="1563178531">
          <w:marLeft w:val="0"/>
          <w:marRight w:val="0"/>
          <w:marTop w:val="150"/>
          <w:marBottom w:val="0"/>
          <w:divBdr>
            <w:top w:val="none" w:sz="0" w:space="0" w:color="auto"/>
            <w:left w:val="none" w:sz="0" w:space="0" w:color="auto"/>
            <w:bottom w:val="none" w:sz="0" w:space="0" w:color="auto"/>
            <w:right w:val="none" w:sz="0" w:space="0" w:color="auto"/>
          </w:divBdr>
          <w:divsChild>
            <w:div w:id="1330598627">
              <w:marLeft w:val="1155"/>
              <w:marRight w:val="0"/>
              <w:marTop w:val="0"/>
              <w:marBottom w:val="0"/>
              <w:divBdr>
                <w:top w:val="none" w:sz="0" w:space="0" w:color="auto"/>
                <w:left w:val="none" w:sz="0" w:space="0" w:color="auto"/>
                <w:bottom w:val="none" w:sz="0" w:space="0" w:color="auto"/>
                <w:right w:val="none" w:sz="0" w:space="0" w:color="auto"/>
              </w:divBdr>
            </w:div>
            <w:div w:id="2070104415">
              <w:marLeft w:val="1155"/>
              <w:marRight w:val="0"/>
              <w:marTop w:val="0"/>
              <w:marBottom w:val="0"/>
              <w:divBdr>
                <w:top w:val="none" w:sz="0" w:space="0" w:color="auto"/>
                <w:left w:val="none" w:sz="0" w:space="0" w:color="auto"/>
                <w:bottom w:val="none" w:sz="0" w:space="0" w:color="auto"/>
                <w:right w:val="none" w:sz="0" w:space="0" w:color="auto"/>
              </w:divBdr>
            </w:div>
            <w:div w:id="1519853897">
              <w:marLeft w:val="1155"/>
              <w:marRight w:val="0"/>
              <w:marTop w:val="0"/>
              <w:marBottom w:val="0"/>
              <w:divBdr>
                <w:top w:val="none" w:sz="0" w:space="0" w:color="auto"/>
                <w:left w:val="none" w:sz="0" w:space="0" w:color="auto"/>
                <w:bottom w:val="none" w:sz="0" w:space="0" w:color="auto"/>
                <w:right w:val="none" w:sz="0" w:space="0" w:color="auto"/>
              </w:divBdr>
            </w:div>
            <w:div w:id="258946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544558">
      <w:bodyDiv w:val="1"/>
      <w:marLeft w:val="0"/>
      <w:marRight w:val="0"/>
      <w:marTop w:val="0"/>
      <w:marBottom w:val="0"/>
      <w:divBdr>
        <w:top w:val="none" w:sz="0" w:space="0" w:color="auto"/>
        <w:left w:val="none" w:sz="0" w:space="0" w:color="auto"/>
        <w:bottom w:val="none" w:sz="0" w:space="0" w:color="auto"/>
        <w:right w:val="none" w:sz="0" w:space="0" w:color="auto"/>
      </w:divBdr>
      <w:divsChild>
        <w:div w:id="2020696768">
          <w:marLeft w:val="0"/>
          <w:marRight w:val="0"/>
          <w:marTop w:val="0"/>
          <w:marBottom w:val="0"/>
          <w:divBdr>
            <w:top w:val="none" w:sz="0" w:space="0" w:color="auto"/>
            <w:left w:val="none" w:sz="0" w:space="0" w:color="auto"/>
            <w:bottom w:val="none" w:sz="0" w:space="0" w:color="auto"/>
            <w:right w:val="none" w:sz="0" w:space="0" w:color="auto"/>
          </w:divBdr>
        </w:div>
        <w:div w:id="2087333811">
          <w:marLeft w:val="0"/>
          <w:marRight w:val="0"/>
          <w:marTop w:val="150"/>
          <w:marBottom w:val="0"/>
          <w:divBdr>
            <w:top w:val="none" w:sz="0" w:space="0" w:color="auto"/>
            <w:left w:val="none" w:sz="0" w:space="0" w:color="auto"/>
            <w:bottom w:val="none" w:sz="0" w:space="0" w:color="auto"/>
            <w:right w:val="none" w:sz="0" w:space="0" w:color="auto"/>
          </w:divBdr>
          <w:divsChild>
            <w:div w:id="2070612535">
              <w:marLeft w:val="1155"/>
              <w:marRight w:val="0"/>
              <w:marTop w:val="0"/>
              <w:marBottom w:val="0"/>
              <w:divBdr>
                <w:top w:val="none" w:sz="0" w:space="0" w:color="auto"/>
                <w:left w:val="none" w:sz="0" w:space="0" w:color="auto"/>
                <w:bottom w:val="none" w:sz="0" w:space="0" w:color="auto"/>
                <w:right w:val="none" w:sz="0" w:space="0" w:color="auto"/>
              </w:divBdr>
            </w:div>
            <w:div w:id="2053072170">
              <w:marLeft w:val="1155"/>
              <w:marRight w:val="0"/>
              <w:marTop w:val="0"/>
              <w:marBottom w:val="0"/>
              <w:divBdr>
                <w:top w:val="none" w:sz="0" w:space="0" w:color="auto"/>
                <w:left w:val="none" w:sz="0" w:space="0" w:color="auto"/>
                <w:bottom w:val="none" w:sz="0" w:space="0" w:color="auto"/>
                <w:right w:val="none" w:sz="0" w:space="0" w:color="auto"/>
              </w:divBdr>
            </w:div>
            <w:div w:id="47121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1956565">
      <w:bodyDiv w:val="1"/>
      <w:marLeft w:val="0"/>
      <w:marRight w:val="0"/>
      <w:marTop w:val="0"/>
      <w:marBottom w:val="0"/>
      <w:divBdr>
        <w:top w:val="none" w:sz="0" w:space="0" w:color="auto"/>
        <w:left w:val="none" w:sz="0" w:space="0" w:color="auto"/>
        <w:bottom w:val="none" w:sz="0" w:space="0" w:color="auto"/>
        <w:right w:val="none" w:sz="0" w:space="0" w:color="auto"/>
      </w:divBdr>
      <w:divsChild>
        <w:div w:id="851454466">
          <w:marLeft w:val="0"/>
          <w:marRight w:val="0"/>
          <w:marTop w:val="0"/>
          <w:marBottom w:val="0"/>
          <w:divBdr>
            <w:top w:val="none" w:sz="0" w:space="0" w:color="auto"/>
            <w:left w:val="none" w:sz="0" w:space="0" w:color="auto"/>
            <w:bottom w:val="none" w:sz="0" w:space="0" w:color="auto"/>
            <w:right w:val="none" w:sz="0" w:space="0" w:color="auto"/>
          </w:divBdr>
        </w:div>
        <w:div w:id="1116565525">
          <w:marLeft w:val="0"/>
          <w:marRight w:val="0"/>
          <w:marTop w:val="150"/>
          <w:marBottom w:val="0"/>
          <w:divBdr>
            <w:top w:val="none" w:sz="0" w:space="0" w:color="auto"/>
            <w:left w:val="none" w:sz="0" w:space="0" w:color="auto"/>
            <w:bottom w:val="none" w:sz="0" w:space="0" w:color="auto"/>
            <w:right w:val="none" w:sz="0" w:space="0" w:color="auto"/>
          </w:divBdr>
          <w:divsChild>
            <w:div w:id="1475218705">
              <w:marLeft w:val="1155"/>
              <w:marRight w:val="0"/>
              <w:marTop w:val="0"/>
              <w:marBottom w:val="0"/>
              <w:divBdr>
                <w:top w:val="none" w:sz="0" w:space="0" w:color="auto"/>
                <w:left w:val="none" w:sz="0" w:space="0" w:color="auto"/>
                <w:bottom w:val="none" w:sz="0" w:space="0" w:color="auto"/>
                <w:right w:val="none" w:sz="0" w:space="0" w:color="auto"/>
              </w:divBdr>
            </w:div>
            <w:div w:id="1475559002">
              <w:marLeft w:val="1155"/>
              <w:marRight w:val="0"/>
              <w:marTop w:val="0"/>
              <w:marBottom w:val="0"/>
              <w:divBdr>
                <w:top w:val="none" w:sz="0" w:space="0" w:color="auto"/>
                <w:left w:val="none" w:sz="0" w:space="0" w:color="auto"/>
                <w:bottom w:val="none" w:sz="0" w:space="0" w:color="auto"/>
                <w:right w:val="none" w:sz="0" w:space="0" w:color="auto"/>
              </w:divBdr>
            </w:div>
            <w:div w:id="351802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960446">
      <w:bodyDiv w:val="1"/>
      <w:marLeft w:val="0"/>
      <w:marRight w:val="0"/>
      <w:marTop w:val="0"/>
      <w:marBottom w:val="0"/>
      <w:divBdr>
        <w:top w:val="none" w:sz="0" w:space="0" w:color="auto"/>
        <w:left w:val="none" w:sz="0" w:space="0" w:color="auto"/>
        <w:bottom w:val="none" w:sz="0" w:space="0" w:color="auto"/>
        <w:right w:val="none" w:sz="0" w:space="0" w:color="auto"/>
      </w:divBdr>
      <w:divsChild>
        <w:div w:id="2140537341">
          <w:marLeft w:val="0"/>
          <w:marRight w:val="0"/>
          <w:marTop w:val="0"/>
          <w:marBottom w:val="0"/>
          <w:divBdr>
            <w:top w:val="none" w:sz="0" w:space="0" w:color="auto"/>
            <w:left w:val="none" w:sz="0" w:space="0" w:color="auto"/>
            <w:bottom w:val="none" w:sz="0" w:space="0" w:color="auto"/>
            <w:right w:val="none" w:sz="0" w:space="0" w:color="auto"/>
          </w:divBdr>
        </w:div>
        <w:div w:id="2078819196">
          <w:marLeft w:val="0"/>
          <w:marRight w:val="0"/>
          <w:marTop w:val="150"/>
          <w:marBottom w:val="0"/>
          <w:divBdr>
            <w:top w:val="none" w:sz="0" w:space="0" w:color="auto"/>
            <w:left w:val="none" w:sz="0" w:space="0" w:color="auto"/>
            <w:bottom w:val="none" w:sz="0" w:space="0" w:color="auto"/>
            <w:right w:val="none" w:sz="0" w:space="0" w:color="auto"/>
          </w:divBdr>
          <w:divsChild>
            <w:div w:id="1098867087">
              <w:marLeft w:val="1155"/>
              <w:marRight w:val="0"/>
              <w:marTop w:val="0"/>
              <w:marBottom w:val="0"/>
              <w:divBdr>
                <w:top w:val="none" w:sz="0" w:space="0" w:color="auto"/>
                <w:left w:val="none" w:sz="0" w:space="0" w:color="auto"/>
                <w:bottom w:val="none" w:sz="0" w:space="0" w:color="auto"/>
                <w:right w:val="none" w:sz="0" w:space="0" w:color="auto"/>
              </w:divBdr>
            </w:div>
            <w:div w:id="1410542050">
              <w:marLeft w:val="1155"/>
              <w:marRight w:val="0"/>
              <w:marTop w:val="0"/>
              <w:marBottom w:val="0"/>
              <w:divBdr>
                <w:top w:val="none" w:sz="0" w:space="0" w:color="auto"/>
                <w:left w:val="none" w:sz="0" w:space="0" w:color="auto"/>
                <w:bottom w:val="none" w:sz="0" w:space="0" w:color="auto"/>
                <w:right w:val="none" w:sz="0" w:space="0" w:color="auto"/>
              </w:divBdr>
            </w:div>
            <w:div w:id="1406099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76614">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3707">
      <w:bodyDiv w:val="1"/>
      <w:marLeft w:val="0"/>
      <w:marRight w:val="0"/>
      <w:marTop w:val="0"/>
      <w:marBottom w:val="0"/>
      <w:divBdr>
        <w:top w:val="none" w:sz="0" w:space="0" w:color="auto"/>
        <w:left w:val="none" w:sz="0" w:space="0" w:color="auto"/>
        <w:bottom w:val="none" w:sz="0" w:space="0" w:color="auto"/>
        <w:right w:val="none" w:sz="0" w:space="0" w:color="auto"/>
      </w:divBdr>
      <w:divsChild>
        <w:div w:id="1009066438">
          <w:marLeft w:val="0"/>
          <w:marRight w:val="0"/>
          <w:marTop w:val="0"/>
          <w:marBottom w:val="0"/>
          <w:divBdr>
            <w:top w:val="none" w:sz="0" w:space="0" w:color="auto"/>
            <w:left w:val="none" w:sz="0" w:space="0" w:color="auto"/>
            <w:bottom w:val="none" w:sz="0" w:space="0" w:color="auto"/>
            <w:right w:val="none" w:sz="0" w:space="0" w:color="auto"/>
          </w:divBdr>
        </w:div>
        <w:div w:id="400567082">
          <w:marLeft w:val="0"/>
          <w:marRight w:val="0"/>
          <w:marTop w:val="150"/>
          <w:marBottom w:val="0"/>
          <w:divBdr>
            <w:top w:val="none" w:sz="0" w:space="0" w:color="auto"/>
            <w:left w:val="none" w:sz="0" w:space="0" w:color="auto"/>
            <w:bottom w:val="none" w:sz="0" w:space="0" w:color="auto"/>
            <w:right w:val="none" w:sz="0" w:space="0" w:color="auto"/>
          </w:divBdr>
          <w:divsChild>
            <w:div w:id="681393160">
              <w:marLeft w:val="1155"/>
              <w:marRight w:val="0"/>
              <w:marTop w:val="0"/>
              <w:marBottom w:val="0"/>
              <w:divBdr>
                <w:top w:val="none" w:sz="0" w:space="0" w:color="auto"/>
                <w:left w:val="none" w:sz="0" w:space="0" w:color="auto"/>
                <w:bottom w:val="none" w:sz="0" w:space="0" w:color="auto"/>
                <w:right w:val="none" w:sz="0" w:space="0" w:color="auto"/>
              </w:divBdr>
            </w:div>
            <w:div w:id="519205296">
              <w:marLeft w:val="1155"/>
              <w:marRight w:val="0"/>
              <w:marTop w:val="0"/>
              <w:marBottom w:val="0"/>
              <w:divBdr>
                <w:top w:val="none" w:sz="0" w:space="0" w:color="auto"/>
                <w:left w:val="none" w:sz="0" w:space="0" w:color="auto"/>
                <w:bottom w:val="none" w:sz="0" w:space="0" w:color="auto"/>
                <w:right w:val="none" w:sz="0" w:space="0" w:color="auto"/>
              </w:divBdr>
            </w:div>
            <w:div w:id="217514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05731">
      <w:bodyDiv w:val="1"/>
      <w:marLeft w:val="0"/>
      <w:marRight w:val="0"/>
      <w:marTop w:val="0"/>
      <w:marBottom w:val="0"/>
      <w:divBdr>
        <w:top w:val="none" w:sz="0" w:space="0" w:color="auto"/>
        <w:left w:val="none" w:sz="0" w:space="0" w:color="auto"/>
        <w:bottom w:val="none" w:sz="0" w:space="0" w:color="auto"/>
        <w:right w:val="none" w:sz="0" w:space="0" w:color="auto"/>
      </w:divBdr>
      <w:divsChild>
        <w:div w:id="253050454">
          <w:marLeft w:val="0"/>
          <w:marRight w:val="0"/>
          <w:marTop w:val="0"/>
          <w:marBottom w:val="0"/>
          <w:divBdr>
            <w:top w:val="none" w:sz="0" w:space="0" w:color="auto"/>
            <w:left w:val="none" w:sz="0" w:space="0" w:color="auto"/>
            <w:bottom w:val="none" w:sz="0" w:space="0" w:color="auto"/>
            <w:right w:val="none" w:sz="0" w:space="0" w:color="auto"/>
          </w:divBdr>
        </w:div>
        <w:div w:id="729429112">
          <w:marLeft w:val="0"/>
          <w:marRight w:val="0"/>
          <w:marTop w:val="150"/>
          <w:marBottom w:val="0"/>
          <w:divBdr>
            <w:top w:val="none" w:sz="0" w:space="0" w:color="auto"/>
            <w:left w:val="none" w:sz="0" w:space="0" w:color="auto"/>
            <w:bottom w:val="none" w:sz="0" w:space="0" w:color="auto"/>
            <w:right w:val="none" w:sz="0" w:space="0" w:color="auto"/>
          </w:divBdr>
          <w:divsChild>
            <w:div w:id="1141924402">
              <w:marLeft w:val="1155"/>
              <w:marRight w:val="0"/>
              <w:marTop w:val="0"/>
              <w:marBottom w:val="0"/>
              <w:divBdr>
                <w:top w:val="none" w:sz="0" w:space="0" w:color="auto"/>
                <w:left w:val="none" w:sz="0" w:space="0" w:color="auto"/>
                <w:bottom w:val="none" w:sz="0" w:space="0" w:color="auto"/>
                <w:right w:val="none" w:sz="0" w:space="0" w:color="auto"/>
              </w:divBdr>
            </w:div>
            <w:div w:id="1195928336">
              <w:marLeft w:val="1155"/>
              <w:marRight w:val="0"/>
              <w:marTop w:val="0"/>
              <w:marBottom w:val="0"/>
              <w:divBdr>
                <w:top w:val="none" w:sz="0" w:space="0" w:color="auto"/>
                <w:left w:val="none" w:sz="0" w:space="0" w:color="auto"/>
                <w:bottom w:val="none" w:sz="0" w:space="0" w:color="auto"/>
                <w:right w:val="none" w:sz="0" w:space="0" w:color="auto"/>
              </w:divBdr>
            </w:div>
            <w:div w:id="170605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583395">
      <w:bodyDiv w:val="1"/>
      <w:marLeft w:val="0"/>
      <w:marRight w:val="0"/>
      <w:marTop w:val="0"/>
      <w:marBottom w:val="0"/>
      <w:divBdr>
        <w:top w:val="none" w:sz="0" w:space="0" w:color="auto"/>
        <w:left w:val="none" w:sz="0" w:space="0" w:color="auto"/>
        <w:bottom w:val="none" w:sz="0" w:space="0" w:color="auto"/>
        <w:right w:val="none" w:sz="0" w:space="0" w:color="auto"/>
      </w:divBdr>
      <w:divsChild>
        <w:div w:id="1576012584">
          <w:marLeft w:val="0"/>
          <w:marRight w:val="0"/>
          <w:marTop w:val="0"/>
          <w:marBottom w:val="0"/>
          <w:divBdr>
            <w:top w:val="none" w:sz="0" w:space="0" w:color="auto"/>
            <w:left w:val="none" w:sz="0" w:space="0" w:color="auto"/>
            <w:bottom w:val="none" w:sz="0" w:space="0" w:color="auto"/>
            <w:right w:val="none" w:sz="0" w:space="0" w:color="auto"/>
          </w:divBdr>
        </w:div>
        <w:div w:id="706683169">
          <w:marLeft w:val="0"/>
          <w:marRight w:val="0"/>
          <w:marTop w:val="150"/>
          <w:marBottom w:val="0"/>
          <w:divBdr>
            <w:top w:val="none" w:sz="0" w:space="0" w:color="auto"/>
            <w:left w:val="none" w:sz="0" w:space="0" w:color="auto"/>
            <w:bottom w:val="none" w:sz="0" w:space="0" w:color="auto"/>
            <w:right w:val="none" w:sz="0" w:space="0" w:color="auto"/>
          </w:divBdr>
          <w:divsChild>
            <w:div w:id="1429421144">
              <w:marLeft w:val="1155"/>
              <w:marRight w:val="0"/>
              <w:marTop w:val="0"/>
              <w:marBottom w:val="0"/>
              <w:divBdr>
                <w:top w:val="none" w:sz="0" w:space="0" w:color="auto"/>
                <w:left w:val="none" w:sz="0" w:space="0" w:color="auto"/>
                <w:bottom w:val="none" w:sz="0" w:space="0" w:color="auto"/>
                <w:right w:val="none" w:sz="0" w:space="0" w:color="auto"/>
              </w:divBdr>
            </w:div>
            <w:div w:id="196164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01867">
      <w:bodyDiv w:val="1"/>
      <w:marLeft w:val="0"/>
      <w:marRight w:val="0"/>
      <w:marTop w:val="0"/>
      <w:marBottom w:val="0"/>
      <w:divBdr>
        <w:top w:val="none" w:sz="0" w:space="0" w:color="auto"/>
        <w:left w:val="none" w:sz="0" w:space="0" w:color="auto"/>
        <w:bottom w:val="none" w:sz="0" w:space="0" w:color="auto"/>
        <w:right w:val="none" w:sz="0" w:space="0" w:color="auto"/>
      </w:divBdr>
      <w:divsChild>
        <w:div w:id="2116440339">
          <w:marLeft w:val="0"/>
          <w:marRight w:val="0"/>
          <w:marTop w:val="0"/>
          <w:marBottom w:val="0"/>
          <w:divBdr>
            <w:top w:val="none" w:sz="0" w:space="0" w:color="auto"/>
            <w:left w:val="none" w:sz="0" w:space="0" w:color="auto"/>
            <w:bottom w:val="none" w:sz="0" w:space="0" w:color="auto"/>
            <w:right w:val="none" w:sz="0" w:space="0" w:color="auto"/>
          </w:divBdr>
        </w:div>
        <w:div w:id="2056200965">
          <w:marLeft w:val="0"/>
          <w:marRight w:val="0"/>
          <w:marTop w:val="150"/>
          <w:marBottom w:val="0"/>
          <w:divBdr>
            <w:top w:val="none" w:sz="0" w:space="0" w:color="auto"/>
            <w:left w:val="none" w:sz="0" w:space="0" w:color="auto"/>
            <w:bottom w:val="none" w:sz="0" w:space="0" w:color="auto"/>
            <w:right w:val="none" w:sz="0" w:space="0" w:color="auto"/>
          </w:divBdr>
          <w:divsChild>
            <w:div w:id="1993673771">
              <w:marLeft w:val="1155"/>
              <w:marRight w:val="0"/>
              <w:marTop w:val="0"/>
              <w:marBottom w:val="0"/>
              <w:divBdr>
                <w:top w:val="none" w:sz="0" w:space="0" w:color="auto"/>
                <w:left w:val="none" w:sz="0" w:space="0" w:color="auto"/>
                <w:bottom w:val="none" w:sz="0" w:space="0" w:color="auto"/>
                <w:right w:val="none" w:sz="0" w:space="0" w:color="auto"/>
              </w:divBdr>
            </w:div>
            <w:div w:id="1646083293">
              <w:marLeft w:val="1155"/>
              <w:marRight w:val="0"/>
              <w:marTop w:val="0"/>
              <w:marBottom w:val="0"/>
              <w:divBdr>
                <w:top w:val="none" w:sz="0" w:space="0" w:color="auto"/>
                <w:left w:val="none" w:sz="0" w:space="0" w:color="auto"/>
                <w:bottom w:val="none" w:sz="0" w:space="0" w:color="auto"/>
                <w:right w:val="none" w:sz="0" w:space="0" w:color="auto"/>
              </w:divBdr>
            </w:div>
            <w:div w:id="367490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4683">
      <w:bodyDiv w:val="1"/>
      <w:marLeft w:val="0"/>
      <w:marRight w:val="0"/>
      <w:marTop w:val="0"/>
      <w:marBottom w:val="0"/>
      <w:divBdr>
        <w:top w:val="none" w:sz="0" w:space="0" w:color="auto"/>
        <w:left w:val="none" w:sz="0" w:space="0" w:color="auto"/>
        <w:bottom w:val="none" w:sz="0" w:space="0" w:color="auto"/>
        <w:right w:val="none" w:sz="0" w:space="0" w:color="auto"/>
      </w:divBdr>
      <w:divsChild>
        <w:div w:id="845435769">
          <w:marLeft w:val="0"/>
          <w:marRight w:val="0"/>
          <w:marTop w:val="0"/>
          <w:marBottom w:val="0"/>
          <w:divBdr>
            <w:top w:val="none" w:sz="0" w:space="0" w:color="auto"/>
            <w:left w:val="none" w:sz="0" w:space="0" w:color="auto"/>
            <w:bottom w:val="none" w:sz="0" w:space="0" w:color="auto"/>
            <w:right w:val="none" w:sz="0" w:space="0" w:color="auto"/>
          </w:divBdr>
        </w:div>
        <w:div w:id="1262684837">
          <w:marLeft w:val="0"/>
          <w:marRight w:val="0"/>
          <w:marTop w:val="150"/>
          <w:marBottom w:val="0"/>
          <w:divBdr>
            <w:top w:val="none" w:sz="0" w:space="0" w:color="auto"/>
            <w:left w:val="none" w:sz="0" w:space="0" w:color="auto"/>
            <w:bottom w:val="none" w:sz="0" w:space="0" w:color="auto"/>
            <w:right w:val="none" w:sz="0" w:space="0" w:color="auto"/>
          </w:divBdr>
          <w:divsChild>
            <w:div w:id="284774162">
              <w:marLeft w:val="1155"/>
              <w:marRight w:val="0"/>
              <w:marTop w:val="0"/>
              <w:marBottom w:val="0"/>
              <w:divBdr>
                <w:top w:val="none" w:sz="0" w:space="0" w:color="auto"/>
                <w:left w:val="none" w:sz="0" w:space="0" w:color="auto"/>
                <w:bottom w:val="none" w:sz="0" w:space="0" w:color="auto"/>
                <w:right w:val="none" w:sz="0" w:space="0" w:color="auto"/>
              </w:divBdr>
            </w:div>
            <w:div w:id="2039774430">
              <w:marLeft w:val="1155"/>
              <w:marRight w:val="0"/>
              <w:marTop w:val="0"/>
              <w:marBottom w:val="0"/>
              <w:divBdr>
                <w:top w:val="none" w:sz="0" w:space="0" w:color="auto"/>
                <w:left w:val="none" w:sz="0" w:space="0" w:color="auto"/>
                <w:bottom w:val="none" w:sz="0" w:space="0" w:color="auto"/>
                <w:right w:val="none" w:sz="0" w:space="0" w:color="auto"/>
              </w:divBdr>
            </w:div>
            <w:div w:id="1847209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3969469">
      <w:bodyDiv w:val="1"/>
      <w:marLeft w:val="0"/>
      <w:marRight w:val="0"/>
      <w:marTop w:val="0"/>
      <w:marBottom w:val="0"/>
      <w:divBdr>
        <w:top w:val="none" w:sz="0" w:space="0" w:color="auto"/>
        <w:left w:val="none" w:sz="0" w:space="0" w:color="auto"/>
        <w:bottom w:val="none" w:sz="0" w:space="0" w:color="auto"/>
        <w:right w:val="none" w:sz="0" w:space="0" w:color="auto"/>
      </w:divBdr>
      <w:divsChild>
        <w:div w:id="1260288958">
          <w:marLeft w:val="0"/>
          <w:marRight w:val="0"/>
          <w:marTop w:val="0"/>
          <w:marBottom w:val="0"/>
          <w:divBdr>
            <w:top w:val="none" w:sz="0" w:space="0" w:color="auto"/>
            <w:left w:val="none" w:sz="0" w:space="0" w:color="auto"/>
            <w:bottom w:val="none" w:sz="0" w:space="0" w:color="auto"/>
            <w:right w:val="none" w:sz="0" w:space="0" w:color="auto"/>
          </w:divBdr>
        </w:div>
        <w:div w:id="192886194">
          <w:marLeft w:val="0"/>
          <w:marRight w:val="0"/>
          <w:marTop w:val="150"/>
          <w:marBottom w:val="0"/>
          <w:divBdr>
            <w:top w:val="none" w:sz="0" w:space="0" w:color="auto"/>
            <w:left w:val="none" w:sz="0" w:space="0" w:color="auto"/>
            <w:bottom w:val="none" w:sz="0" w:space="0" w:color="auto"/>
            <w:right w:val="none" w:sz="0" w:space="0" w:color="auto"/>
          </w:divBdr>
          <w:divsChild>
            <w:div w:id="817385192">
              <w:marLeft w:val="1155"/>
              <w:marRight w:val="0"/>
              <w:marTop w:val="0"/>
              <w:marBottom w:val="0"/>
              <w:divBdr>
                <w:top w:val="none" w:sz="0" w:space="0" w:color="auto"/>
                <w:left w:val="none" w:sz="0" w:space="0" w:color="auto"/>
                <w:bottom w:val="none" w:sz="0" w:space="0" w:color="auto"/>
                <w:right w:val="none" w:sz="0" w:space="0" w:color="auto"/>
              </w:divBdr>
            </w:div>
            <w:div w:id="855926723">
              <w:marLeft w:val="1155"/>
              <w:marRight w:val="0"/>
              <w:marTop w:val="0"/>
              <w:marBottom w:val="0"/>
              <w:divBdr>
                <w:top w:val="none" w:sz="0" w:space="0" w:color="auto"/>
                <w:left w:val="none" w:sz="0" w:space="0" w:color="auto"/>
                <w:bottom w:val="none" w:sz="0" w:space="0" w:color="auto"/>
                <w:right w:val="none" w:sz="0" w:space="0" w:color="auto"/>
              </w:divBdr>
            </w:div>
            <w:div w:id="122363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043148">
      <w:bodyDiv w:val="1"/>
      <w:marLeft w:val="0"/>
      <w:marRight w:val="0"/>
      <w:marTop w:val="0"/>
      <w:marBottom w:val="0"/>
      <w:divBdr>
        <w:top w:val="none" w:sz="0" w:space="0" w:color="auto"/>
        <w:left w:val="none" w:sz="0" w:space="0" w:color="auto"/>
        <w:bottom w:val="none" w:sz="0" w:space="0" w:color="auto"/>
        <w:right w:val="none" w:sz="0" w:space="0" w:color="auto"/>
      </w:divBdr>
      <w:divsChild>
        <w:div w:id="1856992652">
          <w:marLeft w:val="0"/>
          <w:marRight w:val="0"/>
          <w:marTop w:val="0"/>
          <w:marBottom w:val="0"/>
          <w:divBdr>
            <w:top w:val="none" w:sz="0" w:space="0" w:color="auto"/>
            <w:left w:val="none" w:sz="0" w:space="0" w:color="auto"/>
            <w:bottom w:val="none" w:sz="0" w:space="0" w:color="auto"/>
            <w:right w:val="none" w:sz="0" w:space="0" w:color="auto"/>
          </w:divBdr>
        </w:div>
        <w:div w:id="685131470">
          <w:marLeft w:val="0"/>
          <w:marRight w:val="0"/>
          <w:marTop w:val="150"/>
          <w:marBottom w:val="0"/>
          <w:divBdr>
            <w:top w:val="none" w:sz="0" w:space="0" w:color="auto"/>
            <w:left w:val="none" w:sz="0" w:space="0" w:color="auto"/>
            <w:bottom w:val="none" w:sz="0" w:space="0" w:color="auto"/>
            <w:right w:val="none" w:sz="0" w:space="0" w:color="auto"/>
          </w:divBdr>
          <w:divsChild>
            <w:div w:id="1648706730">
              <w:marLeft w:val="1155"/>
              <w:marRight w:val="0"/>
              <w:marTop w:val="0"/>
              <w:marBottom w:val="0"/>
              <w:divBdr>
                <w:top w:val="none" w:sz="0" w:space="0" w:color="auto"/>
                <w:left w:val="none" w:sz="0" w:space="0" w:color="auto"/>
                <w:bottom w:val="none" w:sz="0" w:space="0" w:color="auto"/>
                <w:right w:val="none" w:sz="0" w:space="0" w:color="auto"/>
              </w:divBdr>
            </w:div>
            <w:div w:id="1469010351">
              <w:marLeft w:val="1155"/>
              <w:marRight w:val="0"/>
              <w:marTop w:val="0"/>
              <w:marBottom w:val="0"/>
              <w:divBdr>
                <w:top w:val="none" w:sz="0" w:space="0" w:color="auto"/>
                <w:left w:val="none" w:sz="0" w:space="0" w:color="auto"/>
                <w:bottom w:val="none" w:sz="0" w:space="0" w:color="auto"/>
                <w:right w:val="none" w:sz="0" w:space="0" w:color="auto"/>
              </w:divBdr>
            </w:div>
            <w:div w:id="1470442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2253">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34773">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890939">
      <w:bodyDiv w:val="1"/>
      <w:marLeft w:val="0"/>
      <w:marRight w:val="0"/>
      <w:marTop w:val="0"/>
      <w:marBottom w:val="0"/>
      <w:divBdr>
        <w:top w:val="none" w:sz="0" w:space="0" w:color="auto"/>
        <w:left w:val="none" w:sz="0" w:space="0" w:color="auto"/>
        <w:bottom w:val="none" w:sz="0" w:space="0" w:color="auto"/>
        <w:right w:val="none" w:sz="0" w:space="0" w:color="auto"/>
      </w:divBdr>
      <w:divsChild>
        <w:div w:id="1753773402">
          <w:marLeft w:val="0"/>
          <w:marRight w:val="0"/>
          <w:marTop w:val="0"/>
          <w:marBottom w:val="0"/>
          <w:divBdr>
            <w:top w:val="none" w:sz="0" w:space="0" w:color="auto"/>
            <w:left w:val="none" w:sz="0" w:space="0" w:color="auto"/>
            <w:bottom w:val="none" w:sz="0" w:space="0" w:color="auto"/>
            <w:right w:val="none" w:sz="0" w:space="0" w:color="auto"/>
          </w:divBdr>
        </w:div>
        <w:div w:id="1912538252">
          <w:marLeft w:val="0"/>
          <w:marRight w:val="0"/>
          <w:marTop w:val="150"/>
          <w:marBottom w:val="0"/>
          <w:divBdr>
            <w:top w:val="none" w:sz="0" w:space="0" w:color="auto"/>
            <w:left w:val="none" w:sz="0" w:space="0" w:color="auto"/>
            <w:bottom w:val="none" w:sz="0" w:space="0" w:color="auto"/>
            <w:right w:val="none" w:sz="0" w:space="0" w:color="auto"/>
          </w:divBdr>
          <w:divsChild>
            <w:div w:id="1723822996">
              <w:marLeft w:val="1155"/>
              <w:marRight w:val="0"/>
              <w:marTop w:val="0"/>
              <w:marBottom w:val="0"/>
              <w:divBdr>
                <w:top w:val="none" w:sz="0" w:space="0" w:color="auto"/>
                <w:left w:val="none" w:sz="0" w:space="0" w:color="auto"/>
                <w:bottom w:val="none" w:sz="0" w:space="0" w:color="auto"/>
                <w:right w:val="none" w:sz="0" w:space="0" w:color="auto"/>
              </w:divBdr>
            </w:div>
            <w:div w:id="210388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086590">
      <w:bodyDiv w:val="1"/>
      <w:marLeft w:val="0"/>
      <w:marRight w:val="0"/>
      <w:marTop w:val="0"/>
      <w:marBottom w:val="0"/>
      <w:divBdr>
        <w:top w:val="none" w:sz="0" w:space="0" w:color="auto"/>
        <w:left w:val="none" w:sz="0" w:space="0" w:color="auto"/>
        <w:bottom w:val="none" w:sz="0" w:space="0" w:color="auto"/>
        <w:right w:val="none" w:sz="0" w:space="0" w:color="auto"/>
      </w:divBdr>
      <w:divsChild>
        <w:div w:id="954602240">
          <w:marLeft w:val="0"/>
          <w:marRight w:val="0"/>
          <w:marTop w:val="0"/>
          <w:marBottom w:val="0"/>
          <w:divBdr>
            <w:top w:val="none" w:sz="0" w:space="0" w:color="auto"/>
            <w:left w:val="none" w:sz="0" w:space="0" w:color="auto"/>
            <w:bottom w:val="none" w:sz="0" w:space="0" w:color="auto"/>
            <w:right w:val="none" w:sz="0" w:space="0" w:color="auto"/>
          </w:divBdr>
        </w:div>
        <w:div w:id="913047735">
          <w:marLeft w:val="0"/>
          <w:marRight w:val="0"/>
          <w:marTop w:val="150"/>
          <w:marBottom w:val="0"/>
          <w:divBdr>
            <w:top w:val="none" w:sz="0" w:space="0" w:color="auto"/>
            <w:left w:val="none" w:sz="0" w:space="0" w:color="auto"/>
            <w:bottom w:val="none" w:sz="0" w:space="0" w:color="auto"/>
            <w:right w:val="none" w:sz="0" w:space="0" w:color="auto"/>
          </w:divBdr>
          <w:divsChild>
            <w:div w:id="1414471343">
              <w:marLeft w:val="1155"/>
              <w:marRight w:val="0"/>
              <w:marTop w:val="0"/>
              <w:marBottom w:val="0"/>
              <w:divBdr>
                <w:top w:val="none" w:sz="0" w:space="0" w:color="auto"/>
                <w:left w:val="none" w:sz="0" w:space="0" w:color="auto"/>
                <w:bottom w:val="none" w:sz="0" w:space="0" w:color="auto"/>
                <w:right w:val="none" w:sz="0" w:space="0" w:color="auto"/>
              </w:divBdr>
            </w:div>
            <w:div w:id="1025060884">
              <w:marLeft w:val="1155"/>
              <w:marRight w:val="0"/>
              <w:marTop w:val="0"/>
              <w:marBottom w:val="0"/>
              <w:divBdr>
                <w:top w:val="none" w:sz="0" w:space="0" w:color="auto"/>
                <w:left w:val="none" w:sz="0" w:space="0" w:color="auto"/>
                <w:bottom w:val="none" w:sz="0" w:space="0" w:color="auto"/>
                <w:right w:val="none" w:sz="0" w:space="0" w:color="auto"/>
              </w:divBdr>
            </w:div>
            <w:div w:id="2021734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397774">
      <w:bodyDiv w:val="1"/>
      <w:marLeft w:val="0"/>
      <w:marRight w:val="0"/>
      <w:marTop w:val="0"/>
      <w:marBottom w:val="0"/>
      <w:divBdr>
        <w:top w:val="none" w:sz="0" w:space="0" w:color="auto"/>
        <w:left w:val="none" w:sz="0" w:space="0" w:color="auto"/>
        <w:bottom w:val="none" w:sz="0" w:space="0" w:color="auto"/>
        <w:right w:val="none" w:sz="0" w:space="0" w:color="auto"/>
      </w:divBdr>
      <w:divsChild>
        <w:div w:id="453408045">
          <w:marLeft w:val="0"/>
          <w:marRight w:val="0"/>
          <w:marTop w:val="0"/>
          <w:marBottom w:val="0"/>
          <w:divBdr>
            <w:top w:val="none" w:sz="0" w:space="0" w:color="auto"/>
            <w:left w:val="none" w:sz="0" w:space="0" w:color="auto"/>
            <w:bottom w:val="none" w:sz="0" w:space="0" w:color="auto"/>
            <w:right w:val="none" w:sz="0" w:space="0" w:color="auto"/>
          </w:divBdr>
        </w:div>
        <w:div w:id="1122725622">
          <w:marLeft w:val="0"/>
          <w:marRight w:val="0"/>
          <w:marTop w:val="150"/>
          <w:marBottom w:val="0"/>
          <w:divBdr>
            <w:top w:val="none" w:sz="0" w:space="0" w:color="auto"/>
            <w:left w:val="none" w:sz="0" w:space="0" w:color="auto"/>
            <w:bottom w:val="none" w:sz="0" w:space="0" w:color="auto"/>
            <w:right w:val="none" w:sz="0" w:space="0" w:color="auto"/>
          </w:divBdr>
          <w:divsChild>
            <w:div w:id="1781489687">
              <w:marLeft w:val="1155"/>
              <w:marRight w:val="0"/>
              <w:marTop w:val="0"/>
              <w:marBottom w:val="0"/>
              <w:divBdr>
                <w:top w:val="none" w:sz="0" w:space="0" w:color="auto"/>
                <w:left w:val="none" w:sz="0" w:space="0" w:color="auto"/>
                <w:bottom w:val="none" w:sz="0" w:space="0" w:color="auto"/>
                <w:right w:val="none" w:sz="0" w:space="0" w:color="auto"/>
              </w:divBdr>
            </w:div>
            <w:div w:id="2135634894">
              <w:marLeft w:val="1155"/>
              <w:marRight w:val="0"/>
              <w:marTop w:val="0"/>
              <w:marBottom w:val="0"/>
              <w:divBdr>
                <w:top w:val="none" w:sz="0" w:space="0" w:color="auto"/>
                <w:left w:val="none" w:sz="0" w:space="0" w:color="auto"/>
                <w:bottom w:val="none" w:sz="0" w:space="0" w:color="auto"/>
                <w:right w:val="none" w:sz="0" w:space="0" w:color="auto"/>
              </w:divBdr>
            </w:div>
            <w:div w:id="248465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668555">
      <w:bodyDiv w:val="1"/>
      <w:marLeft w:val="0"/>
      <w:marRight w:val="0"/>
      <w:marTop w:val="0"/>
      <w:marBottom w:val="0"/>
      <w:divBdr>
        <w:top w:val="none" w:sz="0" w:space="0" w:color="auto"/>
        <w:left w:val="none" w:sz="0" w:space="0" w:color="auto"/>
        <w:bottom w:val="none" w:sz="0" w:space="0" w:color="auto"/>
        <w:right w:val="none" w:sz="0" w:space="0" w:color="auto"/>
      </w:divBdr>
      <w:divsChild>
        <w:div w:id="1771269862">
          <w:marLeft w:val="0"/>
          <w:marRight w:val="0"/>
          <w:marTop w:val="0"/>
          <w:marBottom w:val="0"/>
          <w:divBdr>
            <w:top w:val="none" w:sz="0" w:space="0" w:color="auto"/>
            <w:left w:val="none" w:sz="0" w:space="0" w:color="auto"/>
            <w:bottom w:val="none" w:sz="0" w:space="0" w:color="auto"/>
            <w:right w:val="none" w:sz="0" w:space="0" w:color="auto"/>
          </w:divBdr>
        </w:div>
        <w:div w:id="427046235">
          <w:marLeft w:val="0"/>
          <w:marRight w:val="0"/>
          <w:marTop w:val="150"/>
          <w:marBottom w:val="0"/>
          <w:divBdr>
            <w:top w:val="none" w:sz="0" w:space="0" w:color="auto"/>
            <w:left w:val="none" w:sz="0" w:space="0" w:color="auto"/>
            <w:bottom w:val="none" w:sz="0" w:space="0" w:color="auto"/>
            <w:right w:val="none" w:sz="0" w:space="0" w:color="auto"/>
          </w:divBdr>
          <w:divsChild>
            <w:div w:id="1716126677">
              <w:marLeft w:val="1155"/>
              <w:marRight w:val="0"/>
              <w:marTop w:val="0"/>
              <w:marBottom w:val="0"/>
              <w:divBdr>
                <w:top w:val="none" w:sz="0" w:space="0" w:color="auto"/>
                <w:left w:val="none" w:sz="0" w:space="0" w:color="auto"/>
                <w:bottom w:val="none" w:sz="0" w:space="0" w:color="auto"/>
                <w:right w:val="none" w:sz="0" w:space="0" w:color="auto"/>
              </w:divBdr>
            </w:div>
            <w:div w:id="264508091">
              <w:marLeft w:val="1155"/>
              <w:marRight w:val="0"/>
              <w:marTop w:val="0"/>
              <w:marBottom w:val="0"/>
              <w:divBdr>
                <w:top w:val="none" w:sz="0" w:space="0" w:color="auto"/>
                <w:left w:val="none" w:sz="0" w:space="0" w:color="auto"/>
                <w:bottom w:val="none" w:sz="0" w:space="0" w:color="auto"/>
                <w:right w:val="none" w:sz="0" w:space="0" w:color="auto"/>
              </w:divBdr>
            </w:div>
            <w:div w:id="7747903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277">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6935816">
      <w:bodyDiv w:val="1"/>
      <w:marLeft w:val="0"/>
      <w:marRight w:val="0"/>
      <w:marTop w:val="0"/>
      <w:marBottom w:val="0"/>
      <w:divBdr>
        <w:top w:val="none" w:sz="0" w:space="0" w:color="auto"/>
        <w:left w:val="none" w:sz="0" w:space="0" w:color="auto"/>
        <w:bottom w:val="none" w:sz="0" w:space="0" w:color="auto"/>
        <w:right w:val="none" w:sz="0" w:space="0" w:color="auto"/>
      </w:divBdr>
      <w:divsChild>
        <w:div w:id="283584567">
          <w:marLeft w:val="0"/>
          <w:marRight w:val="0"/>
          <w:marTop w:val="0"/>
          <w:marBottom w:val="0"/>
          <w:divBdr>
            <w:top w:val="none" w:sz="0" w:space="0" w:color="auto"/>
            <w:left w:val="none" w:sz="0" w:space="0" w:color="auto"/>
            <w:bottom w:val="none" w:sz="0" w:space="0" w:color="auto"/>
            <w:right w:val="none" w:sz="0" w:space="0" w:color="auto"/>
          </w:divBdr>
        </w:div>
        <w:div w:id="697583524">
          <w:marLeft w:val="0"/>
          <w:marRight w:val="0"/>
          <w:marTop w:val="150"/>
          <w:marBottom w:val="0"/>
          <w:divBdr>
            <w:top w:val="none" w:sz="0" w:space="0" w:color="auto"/>
            <w:left w:val="none" w:sz="0" w:space="0" w:color="auto"/>
            <w:bottom w:val="none" w:sz="0" w:space="0" w:color="auto"/>
            <w:right w:val="none" w:sz="0" w:space="0" w:color="auto"/>
          </w:divBdr>
          <w:divsChild>
            <w:div w:id="1225987046">
              <w:marLeft w:val="1155"/>
              <w:marRight w:val="0"/>
              <w:marTop w:val="0"/>
              <w:marBottom w:val="0"/>
              <w:divBdr>
                <w:top w:val="none" w:sz="0" w:space="0" w:color="auto"/>
                <w:left w:val="none" w:sz="0" w:space="0" w:color="auto"/>
                <w:bottom w:val="none" w:sz="0" w:space="0" w:color="auto"/>
                <w:right w:val="none" w:sz="0" w:space="0" w:color="auto"/>
              </w:divBdr>
            </w:div>
            <w:div w:id="1608269921">
              <w:marLeft w:val="1155"/>
              <w:marRight w:val="0"/>
              <w:marTop w:val="0"/>
              <w:marBottom w:val="0"/>
              <w:divBdr>
                <w:top w:val="none" w:sz="0" w:space="0" w:color="auto"/>
                <w:left w:val="none" w:sz="0" w:space="0" w:color="auto"/>
                <w:bottom w:val="none" w:sz="0" w:space="0" w:color="auto"/>
                <w:right w:val="none" w:sz="0" w:space="0" w:color="auto"/>
              </w:divBdr>
            </w:div>
            <w:div w:id="143485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980746">
      <w:bodyDiv w:val="1"/>
      <w:marLeft w:val="0"/>
      <w:marRight w:val="0"/>
      <w:marTop w:val="0"/>
      <w:marBottom w:val="0"/>
      <w:divBdr>
        <w:top w:val="none" w:sz="0" w:space="0" w:color="auto"/>
        <w:left w:val="none" w:sz="0" w:space="0" w:color="auto"/>
        <w:bottom w:val="none" w:sz="0" w:space="0" w:color="auto"/>
        <w:right w:val="none" w:sz="0" w:space="0" w:color="auto"/>
      </w:divBdr>
      <w:divsChild>
        <w:div w:id="547645926">
          <w:marLeft w:val="0"/>
          <w:marRight w:val="0"/>
          <w:marTop w:val="0"/>
          <w:marBottom w:val="0"/>
          <w:divBdr>
            <w:top w:val="none" w:sz="0" w:space="0" w:color="auto"/>
            <w:left w:val="none" w:sz="0" w:space="0" w:color="auto"/>
            <w:bottom w:val="none" w:sz="0" w:space="0" w:color="auto"/>
            <w:right w:val="none" w:sz="0" w:space="0" w:color="auto"/>
          </w:divBdr>
        </w:div>
        <w:div w:id="262496176">
          <w:marLeft w:val="0"/>
          <w:marRight w:val="0"/>
          <w:marTop w:val="150"/>
          <w:marBottom w:val="0"/>
          <w:divBdr>
            <w:top w:val="none" w:sz="0" w:space="0" w:color="auto"/>
            <w:left w:val="none" w:sz="0" w:space="0" w:color="auto"/>
            <w:bottom w:val="none" w:sz="0" w:space="0" w:color="auto"/>
            <w:right w:val="none" w:sz="0" w:space="0" w:color="auto"/>
          </w:divBdr>
          <w:divsChild>
            <w:div w:id="1824466925">
              <w:marLeft w:val="1155"/>
              <w:marRight w:val="0"/>
              <w:marTop w:val="0"/>
              <w:marBottom w:val="0"/>
              <w:divBdr>
                <w:top w:val="none" w:sz="0" w:space="0" w:color="auto"/>
                <w:left w:val="none" w:sz="0" w:space="0" w:color="auto"/>
                <w:bottom w:val="none" w:sz="0" w:space="0" w:color="auto"/>
                <w:right w:val="none" w:sz="0" w:space="0" w:color="auto"/>
              </w:divBdr>
            </w:div>
            <w:div w:id="1424186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981133">
      <w:bodyDiv w:val="1"/>
      <w:marLeft w:val="0"/>
      <w:marRight w:val="0"/>
      <w:marTop w:val="0"/>
      <w:marBottom w:val="0"/>
      <w:divBdr>
        <w:top w:val="none" w:sz="0" w:space="0" w:color="auto"/>
        <w:left w:val="none" w:sz="0" w:space="0" w:color="auto"/>
        <w:bottom w:val="none" w:sz="0" w:space="0" w:color="auto"/>
        <w:right w:val="none" w:sz="0" w:space="0" w:color="auto"/>
      </w:divBdr>
      <w:divsChild>
        <w:div w:id="1382443550">
          <w:marLeft w:val="0"/>
          <w:marRight w:val="0"/>
          <w:marTop w:val="0"/>
          <w:marBottom w:val="0"/>
          <w:divBdr>
            <w:top w:val="none" w:sz="0" w:space="0" w:color="auto"/>
            <w:left w:val="none" w:sz="0" w:space="0" w:color="auto"/>
            <w:bottom w:val="none" w:sz="0" w:space="0" w:color="auto"/>
            <w:right w:val="none" w:sz="0" w:space="0" w:color="auto"/>
          </w:divBdr>
        </w:div>
        <w:div w:id="42415027">
          <w:marLeft w:val="0"/>
          <w:marRight w:val="0"/>
          <w:marTop w:val="150"/>
          <w:marBottom w:val="0"/>
          <w:divBdr>
            <w:top w:val="none" w:sz="0" w:space="0" w:color="auto"/>
            <w:left w:val="none" w:sz="0" w:space="0" w:color="auto"/>
            <w:bottom w:val="none" w:sz="0" w:space="0" w:color="auto"/>
            <w:right w:val="none" w:sz="0" w:space="0" w:color="auto"/>
          </w:divBdr>
          <w:divsChild>
            <w:div w:id="1068654167">
              <w:marLeft w:val="1155"/>
              <w:marRight w:val="0"/>
              <w:marTop w:val="0"/>
              <w:marBottom w:val="0"/>
              <w:divBdr>
                <w:top w:val="none" w:sz="0" w:space="0" w:color="auto"/>
                <w:left w:val="none" w:sz="0" w:space="0" w:color="auto"/>
                <w:bottom w:val="none" w:sz="0" w:space="0" w:color="auto"/>
                <w:right w:val="none" w:sz="0" w:space="0" w:color="auto"/>
              </w:divBdr>
            </w:div>
            <w:div w:id="1585382969">
              <w:marLeft w:val="1155"/>
              <w:marRight w:val="0"/>
              <w:marTop w:val="0"/>
              <w:marBottom w:val="0"/>
              <w:divBdr>
                <w:top w:val="none" w:sz="0" w:space="0" w:color="auto"/>
                <w:left w:val="none" w:sz="0" w:space="0" w:color="auto"/>
                <w:bottom w:val="none" w:sz="0" w:space="0" w:color="auto"/>
                <w:right w:val="none" w:sz="0" w:space="0" w:color="auto"/>
              </w:divBdr>
            </w:div>
            <w:div w:id="946154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73819">
      <w:bodyDiv w:val="1"/>
      <w:marLeft w:val="0"/>
      <w:marRight w:val="0"/>
      <w:marTop w:val="0"/>
      <w:marBottom w:val="0"/>
      <w:divBdr>
        <w:top w:val="none" w:sz="0" w:space="0" w:color="auto"/>
        <w:left w:val="none" w:sz="0" w:space="0" w:color="auto"/>
        <w:bottom w:val="none" w:sz="0" w:space="0" w:color="auto"/>
        <w:right w:val="none" w:sz="0" w:space="0" w:color="auto"/>
      </w:divBdr>
      <w:divsChild>
        <w:div w:id="27072602">
          <w:marLeft w:val="0"/>
          <w:marRight w:val="0"/>
          <w:marTop w:val="0"/>
          <w:marBottom w:val="0"/>
          <w:divBdr>
            <w:top w:val="none" w:sz="0" w:space="0" w:color="auto"/>
            <w:left w:val="none" w:sz="0" w:space="0" w:color="auto"/>
            <w:bottom w:val="none" w:sz="0" w:space="0" w:color="auto"/>
            <w:right w:val="none" w:sz="0" w:space="0" w:color="auto"/>
          </w:divBdr>
        </w:div>
        <w:div w:id="367996350">
          <w:marLeft w:val="0"/>
          <w:marRight w:val="0"/>
          <w:marTop w:val="150"/>
          <w:marBottom w:val="0"/>
          <w:divBdr>
            <w:top w:val="none" w:sz="0" w:space="0" w:color="auto"/>
            <w:left w:val="none" w:sz="0" w:space="0" w:color="auto"/>
            <w:bottom w:val="none" w:sz="0" w:space="0" w:color="auto"/>
            <w:right w:val="none" w:sz="0" w:space="0" w:color="auto"/>
          </w:divBdr>
          <w:divsChild>
            <w:div w:id="825828350">
              <w:marLeft w:val="1155"/>
              <w:marRight w:val="0"/>
              <w:marTop w:val="0"/>
              <w:marBottom w:val="0"/>
              <w:divBdr>
                <w:top w:val="none" w:sz="0" w:space="0" w:color="auto"/>
                <w:left w:val="none" w:sz="0" w:space="0" w:color="auto"/>
                <w:bottom w:val="none" w:sz="0" w:space="0" w:color="auto"/>
                <w:right w:val="none" w:sz="0" w:space="0" w:color="auto"/>
              </w:divBdr>
            </w:div>
            <w:div w:id="1579056536">
              <w:marLeft w:val="1155"/>
              <w:marRight w:val="0"/>
              <w:marTop w:val="0"/>
              <w:marBottom w:val="0"/>
              <w:divBdr>
                <w:top w:val="none" w:sz="0" w:space="0" w:color="auto"/>
                <w:left w:val="none" w:sz="0" w:space="0" w:color="auto"/>
                <w:bottom w:val="none" w:sz="0" w:space="0" w:color="auto"/>
                <w:right w:val="none" w:sz="0" w:space="0" w:color="auto"/>
              </w:divBdr>
            </w:div>
            <w:div w:id="165618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7481">
      <w:bodyDiv w:val="1"/>
      <w:marLeft w:val="0"/>
      <w:marRight w:val="0"/>
      <w:marTop w:val="0"/>
      <w:marBottom w:val="0"/>
      <w:divBdr>
        <w:top w:val="none" w:sz="0" w:space="0" w:color="auto"/>
        <w:left w:val="none" w:sz="0" w:space="0" w:color="auto"/>
        <w:bottom w:val="none" w:sz="0" w:space="0" w:color="auto"/>
        <w:right w:val="none" w:sz="0" w:space="0" w:color="auto"/>
      </w:divBdr>
      <w:divsChild>
        <w:div w:id="2099597455">
          <w:marLeft w:val="0"/>
          <w:marRight w:val="0"/>
          <w:marTop w:val="0"/>
          <w:marBottom w:val="0"/>
          <w:divBdr>
            <w:top w:val="none" w:sz="0" w:space="0" w:color="auto"/>
            <w:left w:val="none" w:sz="0" w:space="0" w:color="auto"/>
            <w:bottom w:val="none" w:sz="0" w:space="0" w:color="auto"/>
            <w:right w:val="none" w:sz="0" w:space="0" w:color="auto"/>
          </w:divBdr>
        </w:div>
        <w:div w:id="263417476">
          <w:marLeft w:val="0"/>
          <w:marRight w:val="0"/>
          <w:marTop w:val="150"/>
          <w:marBottom w:val="0"/>
          <w:divBdr>
            <w:top w:val="none" w:sz="0" w:space="0" w:color="auto"/>
            <w:left w:val="none" w:sz="0" w:space="0" w:color="auto"/>
            <w:bottom w:val="none" w:sz="0" w:space="0" w:color="auto"/>
            <w:right w:val="none" w:sz="0" w:space="0" w:color="auto"/>
          </w:divBdr>
          <w:divsChild>
            <w:div w:id="229311420">
              <w:marLeft w:val="1155"/>
              <w:marRight w:val="0"/>
              <w:marTop w:val="0"/>
              <w:marBottom w:val="0"/>
              <w:divBdr>
                <w:top w:val="none" w:sz="0" w:space="0" w:color="auto"/>
                <w:left w:val="none" w:sz="0" w:space="0" w:color="auto"/>
                <w:bottom w:val="none" w:sz="0" w:space="0" w:color="auto"/>
                <w:right w:val="none" w:sz="0" w:space="0" w:color="auto"/>
              </w:divBdr>
            </w:div>
            <w:div w:id="1000349297">
              <w:marLeft w:val="1155"/>
              <w:marRight w:val="0"/>
              <w:marTop w:val="0"/>
              <w:marBottom w:val="0"/>
              <w:divBdr>
                <w:top w:val="none" w:sz="0" w:space="0" w:color="auto"/>
                <w:left w:val="none" w:sz="0" w:space="0" w:color="auto"/>
                <w:bottom w:val="none" w:sz="0" w:space="0" w:color="auto"/>
                <w:right w:val="none" w:sz="0" w:space="0" w:color="auto"/>
              </w:divBdr>
            </w:div>
            <w:div w:id="1754275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7833">
      <w:bodyDiv w:val="1"/>
      <w:marLeft w:val="0"/>
      <w:marRight w:val="0"/>
      <w:marTop w:val="0"/>
      <w:marBottom w:val="0"/>
      <w:divBdr>
        <w:top w:val="none" w:sz="0" w:space="0" w:color="auto"/>
        <w:left w:val="none" w:sz="0" w:space="0" w:color="auto"/>
        <w:bottom w:val="none" w:sz="0" w:space="0" w:color="auto"/>
        <w:right w:val="none" w:sz="0" w:space="0" w:color="auto"/>
      </w:divBdr>
      <w:divsChild>
        <w:div w:id="159008489">
          <w:marLeft w:val="0"/>
          <w:marRight w:val="0"/>
          <w:marTop w:val="0"/>
          <w:marBottom w:val="0"/>
          <w:divBdr>
            <w:top w:val="none" w:sz="0" w:space="0" w:color="auto"/>
            <w:left w:val="none" w:sz="0" w:space="0" w:color="auto"/>
            <w:bottom w:val="none" w:sz="0" w:space="0" w:color="auto"/>
            <w:right w:val="none" w:sz="0" w:space="0" w:color="auto"/>
          </w:divBdr>
        </w:div>
        <w:div w:id="1095050556">
          <w:marLeft w:val="0"/>
          <w:marRight w:val="0"/>
          <w:marTop w:val="150"/>
          <w:marBottom w:val="0"/>
          <w:divBdr>
            <w:top w:val="none" w:sz="0" w:space="0" w:color="auto"/>
            <w:left w:val="none" w:sz="0" w:space="0" w:color="auto"/>
            <w:bottom w:val="none" w:sz="0" w:space="0" w:color="auto"/>
            <w:right w:val="none" w:sz="0" w:space="0" w:color="auto"/>
          </w:divBdr>
          <w:divsChild>
            <w:div w:id="768817976">
              <w:marLeft w:val="1155"/>
              <w:marRight w:val="0"/>
              <w:marTop w:val="0"/>
              <w:marBottom w:val="0"/>
              <w:divBdr>
                <w:top w:val="none" w:sz="0" w:space="0" w:color="auto"/>
                <w:left w:val="none" w:sz="0" w:space="0" w:color="auto"/>
                <w:bottom w:val="none" w:sz="0" w:space="0" w:color="auto"/>
                <w:right w:val="none" w:sz="0" w:space="0" w:color="auto"/>
              </w:divBdr>
            </w:div>
            <w:div w:id="1975405096">
              <w:marLeft w:val="1155"/>
              <w:marRight w:val="0"/>
              <w:marTop w:val="0"/>
              <w:marBottom w:val="0"/>
              <w:divBdr>
                <w:top w:val="none" w:sz="0" w:space="0" w:color="auto"/>
                <w:left w:val="none" w:sz="0" w:space="0" w:color="auto"/>
                <w:bottom w:val="none" w:sz="0" w:space="0" w:color="auto"/>
                <w:right w:val="none" w:sz="0" w:space="0" w:color="auto"/>
              </w:divBdr>
            </w:div>
            <w:div w:id="1994480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592539">
      <w:bodyDiv w:val="1"/>
      <w:marLeft w:val="0"/>
      <w:marRight w:val="0"/>
      <w:marTop w:val="0"/>
      <w:marBottom w:val="0"/>
      <w:divBdr>
        <w:top w:val="none" w:sz="0" w:space="0" w:color="auto"/>
        <w:left w:val="none" w:sz="0" w:space="0" w:color="auto"/>
        <w:bottom w:val="none" w:sz="0" w:space="0" w:color="auto"/>
        <w:right w:val="none" w:sz="0" w:space="0" w:color="auto"/>
      </w:divBdr>
      <w:divsChild>
        <w:div w:id="301466104">
          <w:marLeft w:val="0"/>
          <w:marRight w:val="0"/>
          <w:marTop w:val="0"/>
          <w:marBottom w:val="0"/>
          <w:divBdr>
            <w:top w:val="none" w:sz="0" w:space="0" w:color="auto"/>
            <w:left w:val="none" w:sz="0" w:space="0" w:color="auto"/>
            <w:bottom w:val="none" w:sz="0" w:space="0" w:color="auto"/>
            <w:right w:val="none" w:sz="0" w:space="0" w:color="auto"/>
          </w:divBdr>
        </w:div>
        <w:div w:id="180629610">
          <w:marLeft w:val="0"/>
          <w:marRight w:val="0"/>
          <w:marTop w:val="150"/>
          <w:marBottom w:val="0"/>
          <w:divBdr>
            <w:top w:val="none" w:sz="0" w:space="0" w:color="auto"/>
            <w:left w:val="none" w:sz="0" w:space="0" w:color="auto"/>
            <w:bottom w:val="none" w:sz="0" w:space="0" w:color="auto"/>
            <w:right w:val="none" w:sz="0" w:space="0" w:color="auto"/>
          </w:divBdr>
          <w:divsChild>
            <w:div w:id="101540721">
              <w:marLeft w:val="1155"/>
              <w:marRight w:val="0"/>
              <w:marTop w:val="0"/>
              <w:marBottom w:val="0"/>
              <w:divBdr>
                <w:top w:val="none" w:sz="0" w:space="0" w:color="auto"/>
                <w:left w:val="none" w:sz="0" w:space="0" w:color="auto"/>
                <w:bottom w:val="none" w:sz="0" w:space="0" w:color="auto"/>
                <w:right w:val="none" w:sz="0" w:space="0" w:color="auto"/>
              </w:divBdr>
            </w:div>
            <w:div w:id="316882886">
              <w:marLeft w:val="1155"/>
              <w:marRight w:val="0"/>
              <w:marTop w:val="0"/>
              <w:marBottom w:val="0"/>
              <w:divBdr>
                <w:top w:val="none" w:sz="0" w:space="0" w:color="auto"/>
                <w:left w:val="none" w:sz="0" w:space="0" w:color="auto"/>
                <w:bottom w:val="none" w:sz="0" w:space="0" w:color="auto"/>
                <w:right w:val="none" w:sz="0" w:space="0" w:color="auto"/>
              </w:divBdr>
            </w:div>
            <w:div w:id="723484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8972935">
      <w:bodyDiv w:val="1"/>
      <w:marLeft w:val="0"/>
      <w:marRight w:val="0"/>
      <w:marTop w:val="0"/>
      <w:marBottom w:val="0"/>
      <w:divBdr>
        <w:top w:val="none" w:sz="0" w:space="0" w:color="auto"/>
        <w:left w:val="none" w:sz="0" w:space="0" w:color="auto"/>
        <w:bottom w:val="none" w:sz="0" w:space="0" w:color="auto"/>
        <w:right w:val="none" w:sz="0" w:space="0" w:color="auto"/>
      </w:divBdr>
      <w:divsChild>
        <w:div w:id="556015513">
          <w:marLeft w:val="0"/>
          <w:marRight w:val="0"/>
          <w:marTop w:val="0"/>
          <w:marBottom w:val="0"/>
          <w:divBdr>
            <w:top w:val="none" w:sz="0" w:space="0" w:color="auto"/>
            <w:left w:val="none" w:sz="0" w:space="0" w:color="auto"/>
            <w:bottom w:val="none" w:sz="0" w:space="0" w:color="auto"/>
            <w:right w:val="none" w:sz="0" w:space="0" w:color="auto"/>
          </w:divBdr>
        </w:div>
        <w:div w:id="381640096">
          <w:marLeft w:val="0"/>
          <w:marRight w:val="0"/>
          <w:marTop w:val="150"/>
          <w:marBottom w:val="0"/>
          <w:divBdr>
            <w:top w:val="none" w:sz="0" w:space="0" w:color="auto"/>
            <w:left w:val="none" w:sz="0" w:space="0" w:color="auto"/>
            <w:bottom w:val="none" w:sz="0" w:space="0" w:color="auto"/>
            <w:right w:val="none" w:sz="0" w:space="0" w:color="auto"/>
          </w:divBdr>
          <w:divsChild>
            <w:div w:id="139540839">
              <w:marLeft w:val="1155"/>
              <w:marRight w:val="0"/>
              <w:marTop w:val="0"/>
              <w:marBottom w:val="0"/>
              <w:divBdr>
                <w:top w:val="none" w:sz="0" w:space="0" w:color="auto"/>
                <w:left w:val="none" w:sz="0" w:space="0" w:color="auto"/>
                <w:bottom w:val="none" w:sz="0" w:space="0" w:color="auto"/>
                <w:right w:val="none" w:sz="0" w:space="0" w:color="auto"/>
              </w:divBdr>
            </w:div>
            <w:div w:id="1029723967">
              <w:marLeft w:val="1155"/>
              <w:marRight w:val="0"/>
              <w:marTop w:val="0"/>
              <w:marBottom w:val="0"/>
              <w:divBdr>
                <w:top w:val="none" w:sz="0" w:space="0" w:color="auto"/>
                <w:left w:val="none" w:sz="0" w:space="0" w:color="auto"/>
                <w:bottom w:val="none" w:sz="0" w:space="0" w:color="auto"/>
                <w:right w:val="none" w:sz="0" w:space="0" w:color="auto"/>
              </w:divBdr>
            </w:div>
            <w:div w:id="780295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090705">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365875">
      <w:bodyDiv w:val="1"/>
      <w:marLeft w:val="0"/>
      <w:marRight w:val="0"/>
      <w:marTop w:val="0"/>
      <w:marBottom w:val="0"/>
      <w:divBdr>
        <w:top w:val="none" w:sz="0" w:space="0" w:color="auto"/>
        <w:left w:val="none" w:sz="0" w:space="0" w:color="auto"/>
        <w:bottom w:val="none" w:sz="0" w:space="0" w:color="auto"/>
        <w:right w:val="none" w:sz="0" w:space="0" w:color="auto"/>
      </w:divBdr>
      <w:divsChild>
        <w:div w:id="1264000936">
          <w:marLeft w:val="0"/>
          <w:marRight w:val="0"/>
          <w:marTop w:val="0"/>
          <w:marBottom w:val="0"/>
          <w:divBdr>
            <w:top w:val="none" w:sz="0" w:space="0" w:color="auto"/>
            <w:left w:val="none" w:sz="0" w:space="0" w:color="auto"/>
            <w:bottom w:val="none" w:sz="0" w:space="0" w:color="auto"/>
            <w:right w:val="none" w:sz="0" w:space="0" w:color="auto"/>
          </w:divBdr>
        </w:div>
        <w:div w:id="22754641">
          <w:marLeft w:val="0"/>
          <w:marRight w:val="0"/>
          <w:marTop w:val="150"/>
          <w:marBottom w:val="0"/>
          <w:divBdr>
            <w:top w:val="none" w:sz="0" w:space="0" w:color="auto"/>
            <w:left w:val="none" w:sz="0" w:space="0" w:color="auto"/>
            <w:bottom w:val="none" w:sz="0" w:space="0" w:color="auto"/>
            <w:right w:val="none" w:sz="0" w:space="0" w:color="auto"/>
          </w:divBdr>
          <w:divsChild>
            <w:div w:id="1317033103">
              <w:marLeft w:val="1155"/>
              <w:marRight w:val="0"/>
              <w:marTop w:val="0"/>
              <w:marBottom w:val="0"/>
              <w:divBdr>
                <w:top w:val="none" w:sz="0" w:space="0" w:color="auto"/>
                <w:left w:val="none" w:sz="0" w:space="0" w:color="auto"/>
                <w:bottom w:val="none" w:sz="0" w:space="0" w:color="auto"/>
                <w:right w:val="none" w:sz="0" w:space="0" w:color="auto"/>
              </w:divBdr>
            </w:div>
            <w:div w:id="81878446">
              <w:marLeft w:val="1155"/>
              <w:marRight w:val="0"/>
              <w:marTop w:val="0"/>
              <w:marBottom w:val="0"/>
              <w:divBdr>
                <w:top w:val="none" w:sz="0" w:space="0" w:color="auto"/>
                <w:left w:val="none" w:sz="0" w:space="0" w:color="auto"/>
                <w:bottom w:val="none" w:sz="0" w:space="0" w:color="auto"/>
                <w:right w:val="none" w:sz="0" w:space="0" w:color="auto"/>
              </w:divBdr>
            </w:div>
            <w:div w:id="128327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4415">
      <w:bodyDiv w:val="1"/>
      <w:marLeft w:val="0"/>
      <w:marRight w:val="0"/>
      <w:marTop w:val="0"/>
      <w:marBottom w:val="0"/>
      <w:divBdr>
        <w:top w:val="none" w:sz="0" w:space="0" w:color="auto"/>
        <w:left w:val="none" w:sz="0" w:space="0" w:color="auto"/>
        <w:bottom w:val="none" w:sz="0" w:space="0" w:color="auto"/>
        <w:right w:val="none" w:sz="0" w:space="0" w:color="auto"/>
      </w:divBdr>
      <w:divsChild>
        <w:div w:id="40835512">
          <w:marLeft w:val="0"/>
          <w:marRight w:val="0"/>
          <w:marTop w:val="0"/>
          <w:marBottom w:val="0"/>
          <w:divBdr>
            <w:top w:val="none" w:sz="0" w:space="0" w:color="auto"/>
            <w:left w:val="none" w:sz="0" w:space="0" w:color="auto"/>
            <w:bottom w:val="none" w:sz="0" w:space="0" w:color="auto"/>
            <w:right w:val="none" w:sz="0" w:space="0" w:color="auto"/>
          </w:divBdr>
        </w:div>
        <w:div w:id="1053626118">
          <w:marLeft w:val="0"/>
          <w:marRight w:val="0"/>
          <w:marTop w:val="150"/>
          <w:marBottom w:val="0"/>
          <w:divBdr>
            <w:top w:val="none" w:sz="0" w:space="0" w:color="auto"/>
            <w:left w:val="none" w:sz="0" w:space="0" w:color="auto"/>
            <w:bottom w:val="none" w:sz="0" w:space="0" w:color="auto"/>
            <w:right w:val="none" w:sz="0" w:space="0" w:color="auto"/>
          </w:divBdr>
          <w:divsChild>
            <w:div w:id="179054269">
              <w:marLeft w:val="1155"/>
              <w:marRight w:val="0"/>
              <w:marTop w:val="0"/>
              <w:marBottom w:val="0"/>
              <w:divBdr>
                <w:top w:val="none" w:sz="0" w:space="0" w:color="auto"/>
                <w:left w:val="none" w:sz="0" w:space="0" w:color="auto"/>
                <w:bottom w:val="none" w:sz="0" w:space="0" w:color="auto"/>
                <w:right w:val="none" w:sz="0" w:space="0" w:color="auto"/>
              </w:divBdr>
            </w:div>
            <w:div w:id="913051851">
              <w:marLeft w:val="1155"/>
              <w:marRight w:val="0"/>
              <w:marTop w:val="0"/>
              <w:marBottom w:val="0"/>
              <w:divBdr>
                <w:top w:val="none" w:sz="0" w:space="0" w:color="auto"/>
                <w:left w:val="none" w:sz="0" w:space="0" w:color="auto"/>
                <w:bottom w:val="none" w:sz="0" w:space="0" w:color="auto"/>
                <w:right w:val="none" w:sz="0" w:space="0" w:color="auto"/>
              </w:divBdr>
            </w:div>
            <w:div w:id="131976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10022">
      <w:bodyDiv w:val="1"/>
      <w:marLeft w:val="0"/>
      <w:marRight w:val="0"/>
      <w:marTop w:val="0"/>
      <w:marBottom w:val="0"/>
      <w:divBdr>
        <w:top w:val="none" w:sz="0" w:space="0" w:color="auto"/>
        <w:left w:val="none" w:sz="0" w:space="0" w:color="auto"/>
        <w:bottom w:val="none" w:sz="0" w:space="0" w:color="auto"/>
        <w:right w:val="none" w:sz="0" w:space="0" w:color="auto"/>
      </w:divBdr>
      <w:divsChild>
        <w:div w:id="1293051514">
          <w:marLeft w:val="0"/>
          <w:marRight w:val="0"/>
          <w:marTop w:val="0"/>
          <w:marBottom w:val="0"/>
          <w:divBdr>
            <w:top w:val="none" w:sz="0" w:space="0" w:color="auto"/>
            <w:left w:val="none" w:sz="0" w:space="0" w:color="auto"/>
            <w:bottom w:val="none" w:sz="0" w:space="0" w:color="auto"/>
            <w:right w:val="none" w:sz="0" w:space="0" w:color="auto"/>
          </w:divBdr>
        </w:div>
        <w:div w:id="1926187313">
          <w:marLeft w:val="0"/>
          <w:marRight w:val="0"/>
          <w:marTop w:val="150"/>
          <w:marBottom w:val="0"/>
          <w:divBdr>
            <w:top w:val="none" w:sz="0" w:space="0" w:color="auto"/>
            <w:left w:val="none" w:sz="0" w:space="0" w:color="auto"/>
            <w:bottom w:val="none" w:sz="0" w:space="0" w:color="auto"/>
            <w:right w:val="none" w:sz="0" w:space="0" w:color="auto"/>
          </w:divBdr>
          <w:divsChild>
            <w:div w:id="828979786">
              <w:marLeft w:val="1155"/>
              <w:marRight w:val="0"/>
              <w:marTop w:val="0"/>
              <w:marBottom w:val="0"/>
              <w:divBdr>
                <w:top w:val="none" w:sz="0" w:space="0" w:color="auto"/>
                <w:left w:val="none" w:sz="0" w:space="0" w:color="auto"/>
                <w:bottom w:val="none" w:sz="0" w:space="0" w:color="auto"/>
                <w:right w:val="none" w:sz="0" w:space="0" w:color="auto"/>
              </w:divBdr>
            </w:div>
            <w:div w:id="1038772571">
              <w:marLeft w:val="1155"/>
              <w:marRight w:val="0"/>
              <w:marTop w:val="0"/>
              <w:marBottom w:val="0"/>
              <w:divBdr>
                <w:top w:val="none" w:sz="0" w:space="0" w:color="auto"/>
                <w:left w:val="none" w:sz="0" w:space="0" w:color="auto"/>
                <w:bottom w:val="none" w:sz="0" w:space="0" w:color="auto"/>
                <w:right w:val="none" w:sz="0" w:space="0" w:color="auto"/>
              </w:divBdr>
            </w:div>
            <w:div w:id="195778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056672">
      <w:bodyDiv w:val="1"/>
      <w:marLeft w:val="0"/>
      <w:marRight w:val="0"/>
      <w:marTop w:val="0"/>
      <w:marBottom w:val="0"/>
      <w:divBdr>
        <w:top w:val="none" w:sz="0" w:space="0" w:color="auto"/>
        <w:left w:val="none" w:sz="0" w:space="0" w:color="auto"/>
        <w:bottom w:val="none" w:sz="0" w:space="0" w:color="auto"/>
        <w:right w:val="none" w:sz="0" w:space="0" w:color="auto"/>
      </w:divBdr>
      <w:divsChild>
        <w:div w:id="2008315155">
          <w:marLeft w:val="0"/>
          <w:marRight w:val="0"/>
          <w:marTop w:val="0"/>
          <w:marBottom w:val="0"/>
          <w:divBdr>
            <w:top w:val="none" w:sz="0" w:space="0" w:color="auto"/>
            <w:left w:val="none" w:sz="0" w:space="0" w:color="auto"/>
            <w:bottom w:val="none" w:sz="0" w:space="0" w:color="auto"/>
            <w:right w:val="none" w:sz="0" w:space="0" w:color="auto"/>
          </w:divBdr>
        </w:div>
        <w:div w:id="1718776806">
          <w:marLeft w:val="0"/>
          <w:marRight w:val="0"/>
          <w:marTop w:val="150"/>
          <w:marBottom w:val="0"/>
          <w:divBdr>
            <w:top w:val="none" w:sz="0" w:space="0" w:color="auto"/>
            <w:left w:val="none" w:sz="0" w:space="0" w:color="auto"/>
            <w:bottom w:val="none" w:sz="0" w:space="0" w:color="auto"/>
            <w:right w:val="none" w:sz="0" w:space="0" w:color="auto"/>
          </w:divBdr>
          <w:divsChild>
            <w:div w:id="827751249">
              <w:marLeft w:val="1155"/>
              <w:marRight w:val="0"/>
              <w:marTop w:val="0"/>
              <w:marBottom w:val="0"/>
              <w:divBdr>
                <w:top w:val="none" w:sz="0" w:space="0" w:color="auto"/>
                <w:left w:val="none" w:sz="0" w:space="0" w:color="auto"/>
                <w:bottom w:val="none" w:sz="0" w:space="0" w:color="auto"/>
                <w:right w:val="none" w:sz="0" w:space="0" w:color="auto"/>
              </w:divBdr>
            </w:div>
            <w:div w:id="2040467732">
              <w:marLeft w:val="1155"/>
              <w:marRight w:val="0"/>
              <w:marTop w:val="0"/>
              <w:marBottom w:val="0"/>
              <w:divBdr>
                <w:top w:val="none" w:sz="0" w:space="0" w:color="auto"/>
                <w:left w:val="none" w:sz="0" w:space="0" w:color="auto"/>
                <w:bottom w:val="none" w:sz="0" w:space="0" w:color="auto"/>
                <w:right w:val="none" w:sz="0" w:space="0" w:color="auto"/>
              </w:divBdr>
            </w:div>
            <w:div w:id="92780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177675">
      <w:bodyDiv w:val="1"/>
      <w:marLeft w:val="0"/>
      <w:marRight w:val="0"/>
      <w:marTop w:val="0"/>
      <w:marBottom w:val="0"/>
      <w:divBdr>
        <w:top w:val="none" w:sz="0" w:space="0" w:color="auto"/>
        <w:left w:val="none" w:sz="0" w:space="0" w:color="auto"/>
        <w:bottom w:val="none" w:sz="0" w:space="0" w:color="auto"/>
        <w:right w:val="none" w:sz="0" w:space="0" w:color="auto"/>
      </w:divBdr>
    </w:div>
    <w:div w:id="2011180819">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1789">
      <w:bodyDiv w:val="1"/>
      <w:marLeft w:val="0"/>
      <w:marRight w:val="0"/>
      <w:marTop w:val="0"/>
      <w:marBottom w:val="0"/>
      <w:divBdr>
        <w:top w:val="none" w:sz="0" w:space="0" w:color="auto"/>
        <w:left w:val="none" w:sz="0" w:space="0" w:color="auto"/>
        <w:bottom w:val="none" w:sz="0" w:space="0" w:color="auto"/>
        <w:right w:val="none" w:sz="0" w:space="0" w:color="auto"/>
      </w:divBdr>
      <w:divsChild>
        <w:div w:id="699470684">
          <w:marLeft w:val="0"/>
          <w:marRight w:val="0"/>
          <w:marTop w:val="0"/>
          <w:marBottom w:val="0"/>
          <w:divBdr>
            <w:top w:val="none" w:sz="0" w:space="0" w:color="auto"/>
            <w:left w:val="none" w:sz="0" w:space="0" w:color="auto"/>
            <w:bottom w:val="none" w:sz="0" w:space="0" w:color="auto"/>
            <w:right w:val="none" w:sz="0" w:space="0" w:color="auto"/>
          </w:divBdr>
        </w:div>
        <w:div w:id="1898785294">
          <w:marLeft w:val="0"/>
          <w:marRight w:val="0"/>
          <w:marTop w:val="150"/>
          <w:marBottom w:val="0"/>
          <w:divBdr>
            <w:top w:val="none" w:sz="0" w:space="0" w:color="auto"/>
            <w:left w:val="none" w:sz="0" w:space="0" w:color="auto"/>
            <w:bottom w:val="none" w:sz="0" w:space="0" w:color="auto"/>
            <w:right w:val="none" w:sz="0" w:space="0" w:color="auto"/>
          </w:divBdr>
          <w:divsChild>
            <w:div w:id="1924491347">
              <w:marLeft w:val="1155"/>
              <w:marRight w:val="0"/>
              <w:marTop w:val="0"/>
              <w:marBottom w:val="0"/>
              <w:divBdr>
                <w:top w:val="none" w:sz="0" w:space="0" w:color="auto"/>
                <w:left w:val="none" w:sz="0" w:space="0" w:color="auto"/>
                <w:bottom w:val="none" w:sz="0" w:space="0" w:color="auto"/>
                <w:right w:val="none" w:sz="0" w:space="0" w:color="auto"/>
              </w:divBdr>
            </w:div>
            <w:div w:id="1458718659">
              <w:marLeft w:val="1155"/>
              <w:marRight w:val="0"/>
              <w:marTop w:val="0"/>
              <w:marBottom w:val="0"/>
              <w:divBdr>
                <w:top w:val="none" w:sz="0" w:space="0" w:color="auto"/>
                <w:left w:val="none" w:sz="0" w:space="0" w:color="auto"/>
                <w:bottom w:val="none" w:sz="0" w:space="0" w:color="auto"/>
                <w:right w:val="none" w:sz="0" w:space="0" w:color="auto"/>
              </w:divBdr>
            </w:div>
            <w:div w:id="636570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37284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06139">
      <w:bodyDiv w:val="1"/>
      <w:marLeft w:val="0"/>
      <w:marRight w:val="0"/>
      <w:marTop w:val="0"/>
      <w:marBottom w:val="0"/>
      <w:divBdr>
        <w:top w:val="none" w:sz="0" w:space="0" w:color="auto"/>
        <w:left w:val="none" w:sz="0" w:space="0" w:color="auto"/>
        <w:bottom w:val="none" w:sz="0" w:space="0" w:color="auto"/>
        <w:right w:val="none" w:sz="0" w:space="0" w:color="auto"/>
      </w:divBdr>
      <w:divsChild>
        <w:div w:id="345519014">
          <w:marLeft w:val="0"/>
          <w:marRight w:val="0"/>
          <w:marTop w:val="0"/>
          <w:marBottom w:val="0"/>
          <w:divBdr>
            <w:top w:val="none" w:sz="0" w:space="0" w:color="auto"/>
            <w:left w:val="none" w:sz="0" w:space="0" w:color="auto"/>
            <w:bottom w:val="none" w:sz="0" w:space="0" w:color="auto"/>
            <w:right w:val="none" w:sz="0" w:space="0" w:color="auto"/>
          </w:divBdr>
        </w:div>
        <w:div w:id="954212210">
          <w:marLeft w:val="0"/>
          <w:marRight w:val="0"/>
          <w:marTop w:val="150"/>
          <w:marBottom w:val="0"/>
          <w:divBdr>
            <w:top w:val="none" w:sz="0" w:space="0" w:color="auto"/>
            <w:left w:val="none" w:sz="0" w:space="0" w:color="auto"/>
            <w:bottom w:val="none" w:sz="0" w:space="0" w:color="auto"/>
            <w:right w:val="none" w:sz="0" w:space="0" w:color="auto"/>
          </w:divBdr>
          <w:divsChild>
            <w:div w:id="1251738346">
              <w:marLeft w:val="1155"/>
              <w:marRight w:val="0"/>
              <w:marTop w:val="0"/>
              <w:marBottom w:val="0"/>
              <w:divBdr>
                <w:top w:val="none" w:sz="0" w:space="0" w:color="auto"/>
                <w:left w:val="none" w:sz="0" w:space="0" w:color="auto"/>
                <w:bottom w:val="none" w:sz="0" w:space="0" w:color="auto"/>
                <w:right w:val="none" w:sz="0" w:space="0" w:color="auto"/>
              </w:divBdr>
            </w:div>
            <w:div w:id="1260986465">
              <w:marLeft w:val="1155"/>
              <w:marRight w:val="0"/>
              <w:marTop w:val="0"/>
              <w:marBottom w:val="0"/>
              <w:divBdr>
                <w:top w:val="none" w:sz="0" w:space="0" w:color="auto"/>
                <w:left w:val="none" w:sz="0" w:space="0" w:color="auto"/>
                <w:bottom w:val="none" w:sz="0" w:space="0" w:color="auto"/>
                <w:right w:val="none" w:sz="0" w:space="0" w:color="auto"/>
              </w:divBdr>
            </w:div>
            <w:div w:id="126623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2244">
      <w:bodyDiv w:val="1"/>
      <w:marLeft w:val="0"/>
      <w:marRight w:val="0"/>
      <w:marTop w:val="0"/>
      <w:marBottom w:val="0"/>
      <w:divBdr>
        <w:top w:val="none" w:sz="0" w:space="0" w:color="auto"/>
        <w:left w:val="none" w:sz="0" w:space="0" w:color="auto"/>
        <w:bottom w:val="none" w:sz="0" w:space="0" w:color="auto"/>
        <w:right w:val="none" w:sz="0" w:space="0" w:color="auto"/>
      </w:divBdr>
      <w:divsChild>
        <w:div w:id="1199123058">
          <w:marLeft w:val="0"/>
          <w:marRight w:val="0"/>
          <w:marTop w:val="0"/>
          <w:marBottom w:val="0"/>
          <w:divBdr>
            <w:top w:val="none" w:sz="0" w:space="0" w:color="auto"/>
            <w:left w:val="none" w:sz="0" w:space="0" w:color="auto"/>
            <w:bottom w:val="none" w:sz="0" w:space="0" w:color="auto"/>
            <w:right w:val="none" w:sz="0" w:space="0" w:color="auto"/>
          </w:divBdr>
        </w:div>
        <w:div w:id="1955363495">
          <w:marLeft w:val="0"/>
          <w:marRight w:val="0"/>
          <w:marTop w:val="150"/>
          <w:marBottom w:val="0"/>
          <w:divBdr>
            <w:top w:val="none" w:sz="0" w:space="0" w:color="auto"/>
            <w:left w:val="none" w:sz="0" w:space="0" w:color="auto"/>
            <w:bottom w:val="none" w:sz="0" w:space="0" w:color="auto"/>
            <w:right w:val="none" w:sz="0" w:space="0" w:color="auto"/>
          </w:divBdr>
          <w:divsChild>
            <w:div w:id="1105536194">
              <w:marLeft w:val="1155"/>
              <w:marRight w:val="0"/>
              <w:marTop w:val="0"/>
              <w:marBottom w:val="0"/>
              <w:divBdr>
                <w:top w:val="none" w:sz="0" w:space="0" w:color="auto"/>
                <w:left w:val="none" w:sz="0" w:space="0" w:color="auto"/>
                <w:bottom w:val="none" w:sz="0" w:space="0" w:color="auto"/>
                <w:right w:val="none" w:sz="0" w:space="0" w:color="auto"/>
              </w:divBdr>
            </w:div>
            <w:div w:id="729307613">
              <w:marLeft w:val="1155"/>
              <w:marRight w:val="0"/>
              <w:marTop w:val="0"/>
              <w:marBottom w:val="0"/>
              <w:divBdr>
                <w:top w:val="none" w:sz="0" w:space="0" w:color="auto"/>
                <w:left w:val="none" w:sz="0" w:space="0" w:color="auto"/>
                <w:bottom w:val="none" w:sz="0" w:space="0" w:color="auto"/>
                <w:right w:val="none" w:sz="0" w:space="0" w:color="auto"/>
              </w:divBdr>
            </w:div>
            <w:div w:id="596913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2265">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2946553">
      <w:bodyDiv w:val="1"/>
      <w:marLeft w:val="0"/>
      <w:marRight w:val="0"/>
      <w:marTop w:val="0"/>
      <w:marBottom w:val="0"/>
      <w:divBdr>
        <w:top w:val="none" w:sz="0" w:space="0" w:color="auto"/>
        <w:left w:val="none" w:sz="0" w:space="0" w:color="auto"/>
        <w:bottom w:val="none" w:sz="0" w:space="0" w:color="auto"/>
        <w:right w:val="none" w:sz="0" w:space="0" w:color="auto"/>
      </w:divBdr>
      <w:divsChild>
        <w:div w:id="588394197">
          <w:marLeft w:val="0"/>
          <w:marRight w:val="0"/>
          <w:marTop w:val="0"/>
          <w:marBottom w:val="0"/>
          <w:divBdr>
            <w:top w:val="none" w:sz="0" w:space="0" w:color="auto"/>
            <w:left w:val="none" w:sz="0" w:space="0" w:color="auto"/>
            <w:bottom w:val="none" w:sz="0" w:space="0" w:color="auto"/>
            <w:right w:val="none" w:sz="0" w:space="0" w:color="auto"/>
          </w:divBdr>
        </w:div>
        <w:div w:id="10029687">
          <w:marLeft w:val="0"/>
          <w:marRight w:val="0"/>
          <w:marTop w:val="150"/>
          <w:marBottom w:val="0"/>
          <w:divBdr>
            <w:top w:val="none" w:sz="0" w:space="0" w:color="auto"/>
            <w:left w:val="none" w:sz="0" w:space="0" w:color="auto"/>
            <w:bottom w:val="none" w:sz="0" w:space="0" w:color="auto"/>
            <w:right w:val="none" w:sz="0" w:space="0" w:color="auto"/>
          </w:divBdr>
          <w:divsChild>
            <w:div w:id="1885214941">
              <w:marLeft w:val="1155"/>
              <w:marRight w:val="0"/>
              <w:marTop w:val="0"/>
              <w:marBottom w:val="0"/>
              <w:divBdr>
                <w:top w:val="none" w:sz="0" w:space="0" w:color="auto"/>
                <w:left w:val="none" w:sz="0" w:space="0" w:color="auto"/>
                <w:bottom w:val="none" w:sz="0" w:space="0" w:color="auto"/>
                <w:right w:val="none" w:sz="0" w:space="0" w:color="auto"/>
              </w:divBdr>
            </w:div>
            <w:div w:id="1808085421">
              <w:marLeft w:val="1155"/>
              <w:marRight w:val="0"/>
              <w:marTop w:val="0"/>
              <w:marBottom w:val="0"/>
              <w:divBdr>
                <w:top w:val="none" w:sz="0" w:space="0" w:color="auto"/>
                <w:left w:val="none" w:sz="0" w:space="0" w:color="auto"/>
                <w:bottom w:val="none" w:sz="0" w:space="0" w:color="auto"/>
                <w:right w:val="none" w:sz="0" w:space="0" w:color="auto"/>
              </w:divBdr>
            </w:div>
            <w:div w:id="1362584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06678">
      <w:bodyDiv w:val="1"/>
      <w:marLeft w:val="0"/>
      <w:marRight w:val="0"/>
      <w:marTop w:val="0"/>
      <w:marBottom w:val="0"/>
      <w:divBdr>
        <w:top w:val="none" w:sz="0" w:space="0" w:color="auto"/>
        <w:left w:val="none" w:sz="0" w:space="0" w:color="auto"/>
        <w:bottom w:val="none" w:sz="0" w:space="0" w:color="auto"/>
        <w:right w:val="none" w:sz="0" w:space="0" w:color="auto"/>
      </w:divBdr>
      <w:divsChild>
        <w:div w:id="266426598">
          <w:marLeft w:val="0"/>
          <w:marRight w:val="0"/>
          <w:marTop w:val="0"/>
          <w:marBottom w:val="0"/>
          <w:divBdr>
            <w:top w:val="none" w:sz="0" w:space="0" w:color="auto"/>
            <w:left w:val="none" w:sz="0" w:space="0" w:color="auto"/>
            <w:bottom w:val="none" w:sz="0" w:space="0" w:color="auto"/>
            <w:right w:val="none" w:sz="0" w:space="0" w:color="auto"/>
          </w:divBdr>
        </w:div>
        <w:div w:id="653996108">
          <w:marLeft w:val="0"/>
          <w:marRight w:val="0"/>
          <w:marTop w:val="150"/>
          <w:marBottom w:val="0"/>
          <w:divBdr>
            <w:top w:val="none" w:sz="0" w:space="0" w:color="auto"/>
            <w:left w:val="none" w:sz="0" w:space="0" w:color="auto"/>
            <w:bottom w:val="none" w:sz="0" w:space="0" w:color="auto"/>
            <w:right w:val="none" w:sz="0" w:space="0" w:color="auto"/>
          </w:divBdr>
          <w:divsChild>
            <w:div w:id="43408381">
              <w:marLeft w:val="1155"/>
              <w:marRight w:val="0"/>
              <w:marTop w:val="0"/>
              <w:marBottom w:val="0"/>
              <w:divBdr>
                <w:top w:val="none" w:sz="0" w:space="0" w:color="auto"/>
                <w:left w:val="none" w:sz="0" w:space="0" w:color="auto"/>
                <w:bottom w:val="none" w:sz="0" w:space="0" w:color="auto"/>
                <w:right w:val="none" w:sz="0" w:space="0" w:color="auto"/>
              </w:divBdr>
            </w:div>
            <w:div w:id="585192677">
              <w:marLeft w:val="1155"/>
              <w:marRight w:val="0"/>
              <w:marTop w:val="0"/>
              <w:marBottom w:val="0"/>
              <w:divBdr>
                <w:top w:val="none" w:sz="0" w:space="0" w:color="auto"/>
                <w:left w:val="none" w:sz="0" w:space="0" w:color="auto"/>
                <w:bottom w:val="none" w:sz="0" w:space="0" w:color="auto"/>
                <w:right w:val="none" w:sz="0" w:space="0" w:color="auto"/>
              </w:divBdr>
            </w:div>
            <w:div w:id="103886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019091">
      <w:bodyDiv w:val="1"/>
      <w:marLeft w:val="0"/>
      <w:marRight w:val="0"/>
      <w:marTop w:val="0"/>
      <w:marBottom w:val="0"/>
      <w:divBdr>
        <w:top w:val="none" w:sz="0" w:space="0" w:color="auto"/>
        <w:left w:val="none" w:sz="0" w:space="0" w:color="auto"/>
        <w:bottom w:val="none" w:sz="0" w:space="0" w:color="auto"/>
        <w:right w:val="none" w:sz="0" w:space="0" w:color="auto"/>
      </w:divBdr>
    </w:div>
    <w:div w:id="2014062614">
      <w:bodyDiv w:val="1"/>
      <w:marLeft w:val="0"/>
      <w:marRight w:val="0"/>
      <w:marTop w:val="0"/>
      <w:marBottom w:val="0"/>
      <w:divBdr>
        <w:top w:val="none" w:sz="0" w:space="0" w:color="auto"/>
        <w:left w:val="none" w:sz="0" w:space="0" w:color="auto"/>
        <w:bottom w:val="none" w:sz="0" w:space="0" w:color="auto"/>
        <w:right w:val="none" w:sz="0" w:space="0" w:color="auto"/>
      </w:divBdr>
      <w:divsChild>
        <w:div w:id="1572694092">
          <w:marLeft w:val="0"/>
          <w:marRight w:val="0"/>
          <w:marTop w:val="0"/>
          <w:marBottom w:val="0"/>
          <w:divBdr>
            <w:top w:val="none" w:sz="0" w:space="0" w:color="auto"/>
            <w:left w:val="none" w:sz="0" w:space="0" w:color="auto"/>
            <w:bottom w:val="none" w:sz="0" w:space="0" w:color="auto"/>
            <w:right w:val="none" w:sz="0" w:space="0" w:color="auto"/>
          </w:divBdr>
        </w:div>
        <w:div w:id="297147951">
          <w:marLeft w:val="0"/>
          <w:marRight w:val="0"/>
          <w:marTop w:val="150"/>
          <w:marBottom w:val="0"/>
          <w:divBdr>
            <w:top w:val="none" w:sz="0" w:space="0" w:color="auto"/>
            <w:left w:val="none" w:sz="0" w:space="0" w:color="auto"/>
            <w:bottom w:val="none" w:sz="0" w:space="0" w:color="auto"/>
            <w:right w:val="none" w:sz="0" w:space="0" w:color="auto"/>
          </w:divBdr>
          <w:divsChild>
            <w:div w:id="1950813106">
              <w:marLeft w:val="1155"/>
              <w:marRight w:val="0"/>
              <w:marTop w:val="0"/>
              <w:marBottom w:val="0"/>
              <w:divBdr>
                <w:top w:val="none" w:sz="0" w:space="0" w:color="auto"/>
                <w:left w:val="none" w:sz="0" w:space="0" w:color="auto"/>
                <w:bottom w:val="none" w:sz="0" w:space="0" w:color="auto"/>
                <w:right w:val="none" w:sz="0" w:space="0" w:color="auto"/>
              </w:divBdr>
            </w:div>
            <w:div w:id="965428735">
              <w:marLeft w:val="1155"/>
              <w:marRight w:val="0"/>
              <w:marTop w:val="0"/>
              <w:marBottom w:val="0"/>
              <w:divBdr>
                <w:top w:val="none" w:sz="0" w:space="0" w:color="auto"/>
                <w:left w:val="none" w:sz="0" w:space="0" w:color="auto"/>
                <w:bottom w:val="none" w:sz="0" w:space="0" w:color="auto"/>
                <w:right w:val="none" w:sz="0" w:space="0" w:color="auto"/>
              </w:divBdr>
            </w:div>
            <w:div w:id="1761292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067869">
      <w:bodyDiv w:val="1"/>
      <w:marLeft w:val="0"/>
      <w:marRight w:val="0"/>
      <w:marTop w:val="0"/>
      <w:marBottom w:val="0"/>
      <w:divBdr>
        <w:top w:val="none" w:sz="0" w:space="0" w:color="auto"/>
        <w:left w:val="none" w:sz="0" w:space="0" w:color="auto"/>
        <w:bottom w:val="none" w:sz="0" w:space="0" w:color="auto"/>
        <w:right w:val="none" w:sz="0" w:space="0" w:color="auto"/>
      </w:divBdr>
      <w:divsChild>
        <w:div w:id="979307269">
          <w:marLeft w:val="0"/>
          <w:marRight w:val="0"/>
          <w:marTop w:val="0"/>
          <w:marBottom w:val="0"/>
          <w:divBdr>
            <w:top w:val="none" w:sz="0" w:space="0" w:color="auto"/>
            <w:left w:val="none" w:sz="0" w:space="0" w:color="auto"/>
            <w:bottom w:val="none" w:sz="0" w:space="0" w:color="auto"/>
            <w:right w:val="none" w:sz="0" w:space="0" w:color="auto"/>
          </w:divBdr>
        </w:div>
        <w:div w:id="940263726">
          <w:marLeft w:val="0"/>
          <w:marRight w:val="0"/>
          <w:marTop w:val="150"/>
          <w:marBottom w:val="0"/>
          <w:divBdr>
            <w:top w:val="none" w:sz="0" w:space="0" w:color="auto"/>
            <w:left w:val="none" w:sz="0" w:space="0" w:color="auto"/>
            <w:bottom w:val="none" w:sz="0" w:space="0" w:color="auto"/>
            <w:right w:val="none" w:sz="0" w:space="0" w:color="auto"/>
          </w:divBdr>
          <w:divsChild>
            <w:div w:id="1689983114">
              <w:marLeft w:val="1155"/>
              <w:marRight w:val="0"/>
              <w:marTop w:val="0"/>
              <w:marBottom w:val="0"/>
              <w:divBdr>
                <w:top w:val="none" w:sz="0" w:space="0" w:color="auto"/>
                <w:left w:val="none" w:sz="0" w:space="0" w:color="auto"/>
                <w:bottom w:val="none" w:sz="0" w:space="0" w:color="auto"/>
                <w:right w:val="none" w:sz="0" w:space="0" w:color="auto"/>
              </w:divBdr>
            </w:div>
            <w:div w:id="45880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183557">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4911036">
      <w:bodyDiv w:val="1"/>
      <w:marLeft w:val="0"/>
      <w:marRight w:val="0"/>
      <w:marTop w:val="0"/>
      <w:marBottom w:val="0"/>
      <w:divBdr>
        <w:top w:val="none" w:sz="0" w:space="0" w:color="auto"/>
        <w:left w:val="none" w:sz="0" w:space="0" w:color="auto"/>
        <w:bottom w:val="none" w:sz="0" w:space="0" w:color="auto"/>
        <w:right w:val="none" w:sz="0" w:space="0" w:color="auto"/>
      </w:divBdr>
      <w:divsChild>
        <w:div w:id="313219960">
          <w:marLeft w:val="0"/>
          <w:marRight w:val="0"/>
          <w:marTop w:val="0"/>
          <w:marBottom w:val="0"/>
          <w:divBdr>
            <w:top w:val="none" w:sz="0" w:space="0" w:color="auto"/>
            <w:left w:val="none" w:sz="0" w:space="0" w:color="auto"/>
            <w:bottom w:val="none" w:sz="0" w:space="0" w:color="auto"/>
            <w:right w:val="none" w:sz="0" w:space="0" w:color="auto"/>
          </w:divBdr>
        </w:div>
        <w:div w:id="1612008299">
          <w:marLeft w:val="0"/>
          <w:marRight w:val="0"/>
          <w:marTop w:val="150"/>
          <w:marBottom w:val="0"/>
          <w:divBdr>
            <w:top w:val="none" w:sz="0" w:space="0" w:color="auto"/>
            <w:left w:val="none" w:sz="0" w:space="0" w:color="auto"/>
            <w:bottom w:val="none" w:sz="0" w:space="0" w:color="auto"/>
            <w:right w:val="none" w:sz="0" w:space="0" w:color="auto"/>
          </w:divBdr>
          <w:divsChild>
            <w:div w:id="1891266619">
              <w:marLeft w:val="1155"/>
              <w:marRight w:val="0"/>
              <w:marTop w:val="0"/>
              <w:marBottom w:val="0"/>
              <w:divBdr>
                <w:top w:val="none" w:sz="0" w:space="0" w:color="auto"/>
                <w:left w:val="none" w:sz="0" w:space="0" w:color="auto"/>
                <w:bottom w:val="none" w:sz="0" w:space="0" w:color="auto"/>
                <w:right w:val="none" w:sz="0" w:space="0" w:color="auto"/>
              </w:divBdr>
            </w:div>
            <w:div w:id="743769629">
              <w:marLeft w:val="1155"/>
              <w:marRight w:val="0"/>
              <w:marTop w:val="0"/>
              <w:marBottom w:val="0"/>
              <w:divBdr>
                <w:top w:val="none" w:sz="0" w:space="0" w:color="auto"/>
                <w:left w:val="none" w:sz="0" w:space="0" w:color="auto"/>
                <w:bottom w:val="none" w:sz="0" w:space="0" w:color="auto"/>
                <w:right w:val="none" w:sz="0" w:space="0" w:color="auto"/>
              </w:divBdr>
            </w:div>
            <w:div w:id="319695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5909903">
      <w:bodyDiv w:val="1"/>
      <w:marLeft w:val="0"/>
      <w:marRight w:val="0"/>
      <w:marTop w:val="0"/>
      <w:marBottom w:val="0"/>
      <w:divBdr>
        <w:top w:val="none" w:sz="0" w:space="0" w:color="auto"/>
        <w:left w:val="none" w:sz="0" w:space="0" w:color="auto"/>
        <w:bottom w:val="none" w:sz="0" w:space="0" w:color="auto"/>
        <w:right w:val="none" w:sz="0" w:space="0" w:color="auto"/>
      </w:divBdr>
      <w:divsChild>
        <w:div w:id="554858126">
          <w:marLeft w:val="0"/>
          <w:marRight w:val="0"/>
          <w:marTop w:val="0"/>
          <w:marBottom w:val="0"/>
          <w:divBdr>
            <w:top w:val="none" w:sz="0" w:space="0" w:color="auto"/>
            <w:left w:val="none" w:sz="0" w:space="0" w:color="auto"/>
            <w:bottom w:val="none" w:sz="0" w:space="0" w:color="auto"/>
            <w:right w:val="none" w:sz="0" w:space="0" w:color="auto"/>
          </w:divBdr>
        </w:div>
        <w:div w:id="1202014333">
          <w:marLeft w:val="0"/>
          <w:marRight w:val="0"/>
          <w:marTop w:val="150"/>
          <w:marBottom w:val="0"/>
          <w:divBdr>
            <w:top w:val="none" w:sz="0" w:space="0" w:color="auto"/>
            <w:left w:val="none" w:sz="0" w:space="0" w:color="auto"/>
            <w:bottom w:val="none" w:sz="0" w:space="0" w:color="auto"/>
            <w:right w:val="none" w:sz="0" w:space="0" w:color="auto"/>
          </w:divBdr>
          <w:divsChild>
            <w:div w:id="2130658729">
              <w:marLeft w:val="1155"/>
              <w:marRight w:val="0"/>
              <w:marTop w:val="0"/>
              <w:marBottom w:val="0"/>
              <w:divBdr>
                <w:top w:val="none" w:sz="0" w:space="0" w:color="auto"/>
                <w:left w:val="none" w:sz="0" w:space="0" w:color="auto"/>
                <w:bottom w:val="none" w:sz="0" w:space="0" w:color="auto"/>
                <w:right w:val="none" w:sz="0" w:space="0" w:color="auto"/>
              </w:divBdr>
            </w:div>
            <w:div w:id="229996524">
              <w:marLeft w:val="1155"/>
              <w:marRight w:val="0"/>
              <w:marTop w:val="0"/>
              <w:marBottom w:val="0"/>
              <w:divBdr>
                <w:top w:val="none" w:sz="0" w:space="0" w:color="auto"/>
                <w:left w:val="none" w:sz="0" w:space="0" w:color="auto"/>
                <w:bottom w:val="none" w:sz="0" w:space="0" w:color="auto"/>
                <w:right w:val="none" w:sz="0" w:space="0" w:color="auto"/>
              </w:divBdr>
            </w:div>
            <w:div w:id="1073892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918818">
      <w:bodyDiv w:val="1"/>
      <w:marLeft w:val="0"/>
      <w:marRight w:val="0"/>
      <w:marTop w:val="0"/>
      <w:marBottom w:val="0"/>
      <w:divBdr>
        <w:top w:val="none" w:sz="0" w:space="0" w:color="auto"/>
        <w:left w:val="none" w:sz="0" w:space="0" w:color="auto"/>
        <w:bottom w:val="none" w:sz="0" w:space="0" w:color="auto"/>
        <w:right w:val="none" w:sz="0" w:space="0" w:color="auto"/>
      </w:divBdr>
      <w:divsChild>
        <w:div w:id="1594391690">
          <w:marLeft w:val="0"/>
          <w:marRight w:val="0"/>
          <w:marTop w:val="0"/>
          <w:marBottom w:val="0"/>
          <w:divBdr>
            <w:top w:val="none" w:sz="0" w:space="0" w:color="auto"/>
            <w:left w:val="none" w:sz="0" w:space="0" w:color="auto"/>
            <w:bottom w:val="none" w:sz="0" w:space="0" w:color="auto"/>
            <w:right w:val="none" w:sz="0" w:space="0" w:color="auto"/>
          </w:divBdr>
        </w:div>
        <w:div w:id="1002857979">
          <w:marLeft w:val="0"/>
          <w:marRight w:val="0"/>
          <w:marTop w:val="150"/>
          <w:marBottom w:val="0"/>
          <w:divBdr>
            <w:top w:val="none" w:sz="0" w:space="0" w:color="auto"/>
            <w:left w:val="none" w:sz="0" w:space="0" w:color="auto"/>
            <w:bottom w:val="none" w:sz="0" w:space="0" w:color="auto"/>
            <w:right w:val="none" w:sz="0" w:space="0" w:color="auto"/>
          </w:divBdr>
          <w:divsChild>
            <w:div w:id="506284854">
              <w:marLeft w:val="1155"/>
              <w:marRight w:val="0"/>
              <w:marTop w:val="0"/>
              <w:marBottom w:val="0"/>
              <w:divBdr>
                <w:top w:val="none" w:sz="0" w:space="0" w:color="auto"/>
                <w:left w:val="none" w:sz="0" w:space="0" w:color="auto"/>
                <w:bottom w:val="none" w:sz="0" w:space="0" w:color="auto"/>
                <w:right w:val="none" w:sz="0" w:space="0" w:color="auto"/>
              </w:divBdr>
            </w:div>
            <w:div w:id="1674146400">
              <w:marLeft w:val="1155"/>
              <w:marRight w:val="0"/>
              <w:marTop w:val="0"/>
              <w:marBottom w:val="0"/>
              <w:divBdr>
                <w:top w:val="none" w:sz="0" w:space="0" w:color="auto"/>
                <w:left w:val="none" w:sz="0" w:space="0" w:color="auto"/>
                <w:bottom w:val="none" w:sz="0" w:space="0" w:color="auto"/>
                <w:right w:val="none" w:sz="0" w:space="0" w:color="auto"/>
              </w:divBdr>
            </w:div>
            <w:div w:id="150874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303894">
      <w:bodyDiv w:val="1"/>
      <w:marLeft w:val="0"/>
      <w:marRight w:val="0"/>
      <w:marTop w:val="0"/>
      <w:marBottom w:val="0"/>
      <w:divBdr>
        <w:top w:val="none" w:sz="0" w:space="0" w:color="auto"/>
        <w:left w:val="none" w:sz="0" w:space="0" w:color="auto"/>
        <w:bottom w:val="none" w:sz="0" w:space="0" w:color="auto"/>
        <w:right w:val="none" w:sz="0" w:space="0" w:color="auto"/>
      </w:divBdr>
      <w:divsChild>
        <w:div w:id="751854753">
          <w:marLeft w:val="0"/>
          <w:marRight w:val="0"/>
          <w:marTop w:val="0"/>
          <w:marBottom w:val="0"/>
          <w:divBdr>
            <w:top w:val="none" w:sz="0" w:space="0" w:color="auto"/>
            <w:left w:val="none" w:sz="0" w:space="0" w:color="auto"/>
            <w:bottom w:val="none" w:sz="0" w:space="0" w:color="auto"/>
            <w:right w:val="none" w:sz="0" w:space="0" w:color="auto"/>
          </w:divBdr>
        </w:div>
        <w:div w:id="1339231282">
          <w:marLeft w:val="0"/>
          <w:marRight w:val="0"/>
          <w:marTop w:val="150"/>
          <w:marBottom w:val="0"/>
          <w:divBdr>
            <w:top w:val="none" w:sz="0" w:space="0" w:color="auto"/>
            <w:left w:val="none" w:sz="0" w:space="0" w:color="auto"/>
            <w:bottom w:val="none" w:sz="0" w:space="0" w:color="auto"/>
            <w:right w:val="none" w:sz="0" w:space="0" w:color="auto"/>
          </w:divBdr>
          <w:divsChild>
            <w:div w:id="1784955836">
              <w:marLeft w:val="1155"/>
              <w:marRight w:val="0"/>
              <w:marTop w:val="0"/>
              <w:marBottom w:val="0"/>
              <w:divBdr>
                <w:top w:val="none" w:sz="0" w:space="0" w:color="auto"/>
                <w:left w:val="none" w:sz="0" w:space="0" w:color="auto"/>
                <w:bottom w:val="none" w:sz="0" w:space="0" w:color="auto"/>
                <w:right w:val="none" w:sz="0" w:space="0" w:color="auto"/>
              </w:divBdr>
            </w:div>
            <w:div w:id="517620772">
              <w:marLeft w:val="1155"/>
              <w:marRight w:val="0"/>
              <w:marTop w:val="0"/>
              <w:marBottom w:val="0"/>
              <w:divBdr>
                <w:top w:val="none" w:sz="0" w:space="0" w:color="auto"/>
                <w:left w:val="none" w:sz="0" w:space="0" w:color="auto"/>
                <w:bottom w:val="none" w:sz="0" w:space="0" w:color="auto"/>
                <w:right w:val="none" w:sz="0" w:space="0" w:color="auto"/>
              </w:divBdr>
            </w:div>
            <w:div w:id="1202396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613338">
      <w:bodyDiv w:val="1"/>
      <w:marLeft w:val="0"/>
      <w:marRight w:val="0"/>
      <w:marTop w:val="0"/>
      <w:marBottom w:val="0"/>
      <w:divBdr>
        <w:top w:val="none" w:sz="0" w:space="0" w:color="auto"/>
        <w:left w:val="none" w:sz="0" w:space="0" w:color="auto"/>
        <w:bottom w:val="none" w:sz="0" w:space="0" w:color="auto"/>
        <w:right w:val="none" w:sz="0" w:space="0" w:color="auto"/>
      </w:divBdr>
      <w:divsChild>
        <w:div w:id="1974552127">
          <w:marLeft w:val="0"/>
          <w:marRight w:val="0"/>
          <w:marTop w:val="0"/>
          <w:marBottom w:val="0"/>
          <w:divBdr>
            <w:top w:val="none" w:sz="0" w:space="0" w:color="auto"/>
            <w:left w:val="none" w:sz="0" w:space="0" w:color="auto"/>
            <w:bottom w:val="none" w:sz="0" w:space="0" w:color="auto"/>
            <w:right w:val="none" w:sz="0" w:space="0" w:color="auto"/>
          </w:divBdr>
        </w:div>
        <w:div w:id="1934971115">
          <w:marLeft w:val="0"/>
          <w:marRight w:val="0"/>
          <w:marTop w:val="150"/>
          <w:marBottom w:val="0"/>
          <w:divBdr>
            <w:top w:val="none" w:sz="0" w:space="0" w:color="auto"/>
            <w:left w:val="none" w:sz="0" w:space="0" w:color="auto"/>
            <w:bottom w:val="none" w:sz="0" w:space="0" w:color="auto"/>
            <w:right w:val="none" w:sz="0" w:space="0" w:color="auto"/>
          </w:divBdr>
          <w:divsChild>
            <w:div w:id="676814324">
              <w:marLeft w:val="1155"/>
              <w:marRight w:val="0"/>
              <w:marTop w:val="0"/>
              <w:marBottom w:val="0"/>
              <w:divBdr>
                <w:top w:val="none" w:sz="0" w:space="0" w:color="auto"/>
                <w:left w:val="none" w:sz="0" w:space="0" w:color="auto"/>
                <w:bottom w:val="none" w:sz="0" w:space="0" w:color="auto"/>
                <w:right w:val="none" w:sz="0" w:space="0" w:color="auto"/>
              </w:divBdr>
            </w:div>
            <w:div w:id="1839231259">
              <w:marLeft w:val="1155"/>
              <w:marRight w:val="0"/>
              <w:marTop w:val="0"/>
              <w:marBottom w:val="0"/>
              <w:divBdr>
                <w:top w:val="none" w:sz="0" w:space="0" w:color="auto"/>
                <w:left w:val="none" w:sz="0" w:space="0" w:color="auto"/>
                <w:bottom w:val="none" w:sz="0" w:space="0" w:color="auto"/>
                <w:right w:val="none" w:sz="0" w:space="0" w:color="auto"/>
              </w:divBdr>
            </w:div>
            <w:div w:id="823163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535032">
      <w:bodyDiv w:val="1"/>
      <w:marLeft w:val="0"/>
      <w:marRight w:val="0"/>
      <w:marTop w:val="0"/>
      <w:marBottom w:val="0"/>
      <w:divBdr>
        <w:top w:val="none" w:sz="0" w:space="0" w:color="auto"/>
        <w:left w:val="none" w:sz="0" w:space="0" w:color="auto"/>
        <w:bottom w:val="none" w:sz="0" w:space="0" w:color="auto"/>
        <w:right w:val="none" w:sz="0" w:space="0" w:color="auto"/>
      </w:divBdr>
      <w:divsChild>
        <w:div w:id="854147025">
          <w:marLeft w:val="0"/>
          <w:marRight w:val="0"/>
          <w:marTop w:val="0"/>
          <w:marBottom w:val="0"/>
          <w:divBdr>
            <w:top w:val="none" w:sz="0" w:space="0" w:color="auto"/>
            <w:left w:val="none" w:sz="0" w:space="0" w:color="auto"/>
            <w:bottom w:val="none" w:sz="0" w:space="0" w:color="auto"/>
            <w:right w:val="none" w:sz="0" w:space="0" w:color="auto"/>
          </w:divBdr>
        </w:div>
        <w:div w:id="105657317">
          <w:marLeft w:val="0"/>
          <w:marRight w:val="0"/>
          <w:marTop w:val="150"/>
          <w:marBottom w:val="0"/>
          <w:divBdr>
            <w:top w:val="none" w:sz="0" w:space="0" w:color="auto"/>
            <w:left w:val="none" w:sz="0" w:space="0" w:color="auto"/>
            <w:bottom w:val="none" w:sz="0" w:space="0" w:color="auto"/>
            <w:right w:val="none" w:sz="0" w:space="0" w:color="auto"/>
          </w:divBdr>
          <w:divsChild>
            <w:div w:id="1607035548">
              <w:marLeft w:val="1155"/>
              <w:marRight w:val="0"/>
              <w:marTop w:val="0"/>
              <w:marBottom w:val="0"/>
              <w:divBdr>
                <w:top w:val="none" w:sz="0" w:space="0" w:color="auto"/>
                <w:left w:val="none" w:sz="0" w:space="0" w:color="auto"/>
                <w:bottom w:val="none" w:sz="0" w:space="0" w:color="auto"/>
                <w:right w:val="none" w:sz="0" w:space="0" w:color="auto"/>
              </w:divBdr>
            </w:div>
            <w:div w:id="235282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681874">
      <w:bodyDiv w:val="1"/>
      <w:marLeft w:val="0"/>
      <w:marRight w:val="0"/>
      <w:marTop w:val="0"/>
      <w:marBottom w:val="0"/>
      <w:divBdr>
        <w:top w:val="none" w:sz="0" w:space="0" w:color="auto"/>
        <w:left w:val="none" w:sz="0" w:space="0" w:color="auto"/>
        <w:bottom w:val="none" w:sz="0" w:space="0" w:color="auto"/>
        <w:right w:val="none" w:sz="0" w:space="0" w:color="auto"/>
      </w:divBdr>
      <w:divsChild>
        <w:div w:id="348994093">
          <w:marLeft w:val="0"/>
          <w:marRight w:val="0"/>
          <w:marTop w:val="0"/>
          <w:marBottom w:val="0"/>
          <w:divBdr>
            <w:top w:val="none" w:sz="0" w:space="0" w:color="auto"/>
            <w:left w:val="none" w:sz="0" w:space="0" w:color="auto"/>
            <w:bottom w:val="none" w:sz="0" w:space="0" w:color="auto"/>
            <w:right w:val="none" w:sz="0" w:space="0" w:color="auto"/>
          </w:divBdr>
        </w:div>
        <w:div w:id="1171525883">
          <w:marLeft w:val="0"/>
          <w:marRight w:val="0"/>
          <w:marTop w:val="150"/>
          <w:marBottom w:val="0"/>
          <w:divBdr>
            <w:top w:val="none" w:sz="0" w:space="0" w:color="auto"/>
            <w:left w:val="none" w:sz="0" w:space="0" w:color="auto"/>
            <w:bottom w:val="none" w:sz="0" w:space="0" w:color="auto"/>
            <w:right w:val="none" w:sz="0" w:space="0" w:color="auto"/>
          </w:divBdr>
          <w:divsChild>
            <w:div w:id="2066876720">
              <w:marLeft w:val="1155"/>
              <w:marRight w:val="0"/>
              <w:marTop w:val="0"/>
              <w:marBottom w:val="0"/>
              <w:divBdr>
                <w:top w:val="none" w:sz="0" w:space="0" w:color="auto"/>
                <w:left w:val="none" w:sz="0" w:space="0" w:color="auto"/>
                <w:bottom w:val="none" w:sz="0" w:space="0" w:color="auto"/>
                <w:right w:val="none" w:sz="0" w:space="0" w:color="auto"/>
              </w:divBdr>
            </w:div>
            <w:div w:id="221989661">
              <w:marLeft w:val="1155"/>
              <w:marRight w:val="0"/>
              <w:marTop w:val="0"/>
              <w:marBottom w:val="0"/>
              <w:divBdr>
                <w:top w:val="none" w:sz="0" w:space="0" w:color="auto"/>
                <w:left w:val="none" w:sz="0" w:space="0" w:color="auto"/>
                <w:bottom w:val="none" w:sz="0" w:space="0" w:color="auto"/>
                <w:right w:val="none" w:sz="0" w:space="0" w:color="auto"/>
              </w:divBdr>
            </w:div>
            <w:div w:id="1186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343232">
      <w:bodyDiv w:val="1"/>
      <w:marLeft w:val="0"/>
      <w:marRight w:val="0"/>
      <w:marTop w:val="0"/>
      <w:marBottom w:val="0"/>
      <w:divBdr>
        <w:top w:val="none" w:sz="0" w:space="0" w:color="auto"/>
        <w:left w:val="none" w:sz="0" w:space="0" w:color="auto"/>
        <w:bottom w:val="none" w:sz="0" w:space="0" w:color="auto"/>
        <w:right w:val="none" w:sz="0" w:space="0" w:color="auto"/>
      </w:divBdr>
      <w:divsChild>
        <w:div w:id="231082759">
          <w:marLeft w:val="0"/>
          <w:marRight w:val="0"/>
          <w:marTop w:val="0"/>
          <w:marBottom w:val="0"/>
          <w:divBdr>
            <w:top w:val="none" w:sz="0" w:space="0" w:color="auto"/>
            <w:left w:val="none" w:sz="0" w:space="0" w:color="auto"/>
            <w:bottom w:val="none" w:sz="0" w:space="0" w:color="auto"/>
            <w:right w:val="none" w:sz="0" w:space="0" w:color="auto"/>
          </w:divBdr>
        </w:div>
        <w:div w:id="309746497">
          <w:marLeft w:val="0"/>
          <w:marRight w:val="0"/>
          <w:marTop w:val="150"/>
          <w:marBottom w:val="0"/>
          <w:divBdr>
            <w:top w:val="none" w:sz="0" w:space="0" w:color="auto"/>
            <w:left w:val="none" w:sz="0" w:space="0" w:color="auto"/>
            <w:bottom w:val="none" w:sz="0" w:space="0" w:color="auto"/>
            <w:right w:val="none" w:sz="0" w:space="0" w:color="auto"/>
          </w:divBdr>
          <w:divsChild>
            <w:div w:id="213781290">
              <w:marLeft w:val="1155"/>
              <w:marRight w:val="0"/>
              <w:marTop w:val="0"/>
              <w:marBottom w:val="0"/>
              <w:divBdr>
                <w:top w:val="none" w:sz="0" w:space="0" w:color="auto"/>
                <w:left w:val="none" w:sz="0" w:space="0" w:color="auto"/>
                <w:bottom w:val="none" w:sz="0" w:space="0" w:color="auto"/>
                <w:right w:val="none" w:sz="0" w:space="0" w:color="auto"/>
              </w:divBdr>
            </w:div>
            <w:div w:id="1529946157">
              <w:marLeft w:val="1155"/>
              <w:marRight w:val="0"/>
              <w:marTop w:val="0"/>
              <w:marBottom w:val="0"/>
              <w:divBdr>
                <w:top w:val="none" w:sz="0" w:space="0" w:color="auto"/>
                <w:left w:val="none" w:sz="0" w:space="0" w:color="auto"/>
                <w:bottom w:val="none" w:sz="0" w:space="0" w:color="auto"/>
                <w:right w:val="none" w:sz="0" w:space="0" w:color="auto"/>
              </w:divBdr>
            </w:div>
            <w:div w:id="1844513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535410">
      <w:bodyDiv w:val="1"/>
      <w:marLeft w:val="0"/>
      <w:marRight w:val="0"/>
      <w:marTop w:val="0"/>
      <w:marBottom w:val="0"/>
      <w:divBdr>
        <w:top w:val="none" w:sz="0" w:space="0" w:color="auto"/>
        <w:left w:val="none" w:sz="0" w:space="0" w:color="auto"/>
        <w:bottom w:val="none" w:sz="0" w:space="0" w:color="auto"/>
        <w:right w:val="none" w:sz="0" w:space="0" w:color="auto"/>
      </w:divBdr>
      <w:divsChild>
        <w:div w:id="271254499">
          <w:marLeft w:val="0"/>
          <w:marRight w:val="0"/>
          <w:marTop w:val="0"/>
          <w:marBottom w:val="0"/>
          <w:divBdr>
            <w:top w:val="none" w:sz="0" w:space="0" w:color="auto"/>
            <w:left w:val="none" w:sz="0" w:space="0" w:color="auto"/>
            <w:bottom w:val="none" w:sz="0" w:space="0" w:color="auto"/>
            <w:right w:val="none" w:sz="0" w:space="0" w:color="auto"/>
          </w:divBdr>
        </w:div>
        <w:div w:id="979189971">
          <w:marLeft w:val="0"/>
          <w:marRight w:val="0"/>
          <w:marTop w:val="150"/>
          <w:marBottom w:val="0"/>
          <w:divBdr>
            <w:top w:val="none" w:sz="0" w:space="0" w:color="auto"/>
            <w:left w:val="none" w:sz="0" w:space="0" w:color="auto"/>
            <w:bottom w:val="none" w:sz="0" w:space="0" w:color="auto"/>
            <w:right w:val="none" w:sz="0" w:space="0" w:color="auto"/>
          </w:divBdr>
          <w:divsChild>
            <w:div w:id="808666771">
              <w:marLeft w:val="1155"/>
              <w:marRight w:val="0"/>
              <w:marTop w:val="0"/>
              <w:marBottom w:val="0"/>
              <w:divBdr>
                <w:top w:val="none" w:sz="0" w:space="0" w:color="auto"/>
                <w:left w:val="none" w:sz="0" w:space="0" w:color="auto"/>
                <w:bottom w:val="none" w:sz="0" w:space="0" w:color="auto"/>
                <w:right w:val="none" w:sz="0" w:space="0" w:color="auto"/>
              </w:divBdr>
            </w:div>
            <w:div w:id="44728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730205">
      <w:bodyDiv w:val="1"/>
      <w:marLeft w:val="0"/>
      <w:marRight w:val="0"/>
      <w:marTop w:val="0"/>
      <w:marBottom w:val="0"/>
      <w:divBdr>
        <w:top w:val="none" w:sz="0" w:space="0" w:color="auto"/>
        <w:left w:val="none" w:sz="0" w:space="0" w:color="auto"/>
        <w:bottom w:val="none" w:sz="0" w:space="0" w:color="auto"/>
        <w:right w:val="none" w:sz="0" w:space="0" w:color="auto"/>
      </w:divBdr>
      <w:divsChild>
        <w:div w:id="1866362843">
          <w:marLeft w:val="0"/>
          <w:marRight w:val="0"/>
          <w:marTop w:val="0"/>
          <w:marBottom w:val="0"/>
          <w:divBdr>
            <w:top w:val="none" w:sz="0" w:space="0" w:color="auto"/>
            <w:left w:val="none" w:sz="0" w:space="0" w:color="auto"/>
            <w:bottom w:val="none" w:sz="0" w:space="0" w:color="auto"/>
            <w:right w:val="none" w:sz="0" w:space="0" w:color="auto"/>
          </w:divBdr>
        </w:div>
        <w:div w:id="1926180894">
          <w:marLeft w:val="0"/>
          <w:marRight w:val="0"/>
          <w:marTop w:val="150"/>
          <w:marBottom w:val="0"/>
          <w:divBdr>
            <w:top w:val="none" w:sz="0" w:space="0" w:color="auto"/>
            <w:left w:val="none" w:sz="0" w:space="0" w:color="auto"/>
            <w:bottom w:val="none" w:sz="0" w:space="0" w:color="auto"/>
            <w:right w:val="none" w:sz="0" w:space="0" w:color="auto"/>
          </w:divBdr>
          <w:divsChild>
            <w:div w:id="1128525">
              <w:marLeft w:val="1155"/>
              <w:marRight w:val="0"/>
              <w:marTop w:val="0"/>
              <w:marBottom w:val="0"/>
              <w:divBdr>
                <w:top w:val="none" w:sz="0" w:space="0" w:color="auto"/>
                <w:left w:val="none" w:sz="0" w:space="0" w:color="auto"/>
                <w:bottom w:val="none" w:sz="0" w:space="0" w:color="auto"/>
                <w:right w:val="none" w:sz="0" w:space="0" w:color="auto"/>
              </w:divBdr>
            </w:div>
            <w:div w:id="2135632949">
              <w:marLeft w:val="1155"/>
              <w:marRight w:val="0"/>
              <w:marTop w:val="0"/>
              <w:marBottom w:val="0"/>
              <w:divBdr>
                <w:top w:val="none" w:sz="0" w:space="0" w:color="auto"/>
                <w:left w:val="none" w:sz="0" w:space="0" w:color="auto"/>
                <w:bottom w:val="none" w:sz="0" w:space="0" w:color="auto"/>
                <w:right w:val="none" w:sz="0" w:space="0" w:color="auto"/>
              </w:divBdr>
            </w:div>
            <w:div w:id="2057075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0546">
      <w:bodyDiv w:val="1"/>
      <w:marLeft w:val="0"/>
      <w:marRight w:val="0"/>
      <w:marTop w:val="0"/>
      <w:marBottom w:val="0"/>
      <w:divBdr>
        <w:top w:val="none" w:sz="0" w:space="0" w:color="auto"/>
        <w:left w:val="none" w:sz="0" w:space="0" w:color="auto"/>
        <w:bottom w:val="none" w:sz="0" w:space="0" w:color="auto"/>
        <w:right w:val="none" w:sz="0" w:space="0" w:color="auto"/>
      </w:divBdr>
      <w:divsChild>
        <w:div w:id="720859399">
          <w:marLeft w:val="0"/>
          <w:marRight w:val="0"/>
          <w:marTop w:val="0"/>
          <w:marBottom w:val="0"/>
          <w:divBdr>
            <w:top w:val="none" w:sz="0" w:space="0" w:color="auto"/>
            <w:left w:val="none" w:sz="0" w:space="0" w:color="auto"/>
            <w:bottom w:val="none" w:sz="0" w:space="0" w:color="auto"/>
            <w:right w:val="none" w:sz="0" w:space="0" w:color="auto"/>
          </w:divBdr>
        </w:div>
        <w:div w:id="686908806">
          <w:marLeft w:val="0"/>
          <w:marRight w:val="0"/>
          <w:marTop w:val="150"/>
          <w:marBottom w:val="0"/>
          <w:divBdr>
            <w:top w:val="none" w:sz="0" w:space="0" w:color="auto"/>
            <w:left w:val="none" w:sz="0" w:space="0" w:color="auto"/>
            <w:bottom w:val="none" w:sz="0" w:space="0" w:color="auto"/>
            <w:right w:val="none" w:sz="0" w:space="0" w:color="auto"/>
          </w:divBdr>
          <w:divsChild>
            <w:div w:id="615218664">
              <w:marLeft w:val="1155"/>
              <w:marRight w:val="0"/>
              <w:marTop w:val="0"/>
              <w:marBottom w:val="0"/>
              <w:divBdr>
                <w:top w:val="none" w:sz="0" w:space="0" w:color="auto"/>
                <w:left w:val="none" w:sz="0" w:space="0" w:color="auto"/>
                <w:bottom w:val="none" w:sz="0" w:space="0" w:color="auto"/>
                <w:right w:val="none" w:sz="0" w:space="0" w:color="auto"/>
              </w:divBdr>
            </w:div>
            <w:div w:id="1542784108">
              <w:marLeft w:val="1155"/>
              <w:marRight w:val="0"/>
              <w:marTop w:val="0"/>
              <w:marBottom w:val="0"/>
              <w:divBdr>
                <w:top w:val="none" w:sz="0" w:space="0" w:color="auto"/>
                <w:left w:val="none" w:sz="0" w:space="0" w:color="auto"/>
                <w:bottom w:val="none" w:sz="0" w:space="0" w:color="auto"/>
                <w:right w:val="none" w:sz="0" w:space="0" w:color="auto"/>
              </w:divBdr>
            </w:div>
            <w:div w:id="560219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2778">
      <w:bodyDiv w:val="1"/>
      <w:marLeft w:val="0"/>
      <w:marRight w:val="0"/>
      <w:marTop w:val="0"/>
      <w:marBottom w:val="0"/>
      <w:divBdr>
        <w:top w:val="none" w:sz="0" w:space="0" w:color="auto"/>
        <w:left w:val="none" w:sz="0" w:space="0" w:color="auto"/>
        <w:bottom w:val="none" w:sz="0" w:space="0" w:color="auto"/>
        <w:right w:val="none" w:sz="0" w:space="0" w:color="auto"/>
      </w:divBdr>
      <w:divsChild>
        <w:div w:id="528685131">
          <w:marLeft w:val="0"/>
          <w:marRight w:val="0"/>
          <w:marTop w:val="0"/>
          <w:marBottom w:val="0"/>
          <w:divBdr>
            <w:top w:val="none" w:sz="0" w:space="0" w:color="auto"/>
            <w:left w:val="none" w:sz="0" w:space="0" w:color="auto"/>
            <w:bottom w:val="none" w:sz="0" w:space="0" w:color="auto"/>
            <w:right w:val="none" w:sz="0" w:space="0" w:color="auto"/>
          </w:divBdr>
        </w:div>
        <w:div w:id="2046446477">
          <w:marLeft w:val="0"/>
          <w:marRight w:val="0"/>
          <w:marTop w:val="150"/>
          <w:marBottom w:val="0"/>
          <w:divBdr>
            <w:top w:val="none" w:sz="0" w:space="0" w:color="auto"/>
            <w:left w:val="none" w:sz="0" w:space="0" w:color="auto"/>
            <w:bottom w:val="none" w:sz="0" w:space="0" w:color="auto"/>
            <w:right w:val="none" w:sz="0" w:space="0" w:color="auto"/>
          </w:divBdr>
          <w:divsChild>
            <w:div w:id="1980181989">
              <w:marLeft w:val="1155"/>
              <w:marRight w:val="0"/>
              <w:marTop w:val="0"/>
              <w:marBottom w:val="0"/>
              <w:divBdr>
                <w:top w:val="none" w:sz="0" w:space="0" w:color="auto"/>
                <w:left w:val="none" w:sz="0" w:space="0" w:color="auto"/>
                <w:bottom w:val="none" w:sz="0" w:space="0" w:color="auto"/>
                <w:right w:val="none" w:sz="0" w:space="0" w:color="auto"/>
              </w:divBdr>
            </w:div>
            <w:div w:id="1083258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28670">
      <w:bodyDiv w:val="1"/>
      <w:marLeft w:val="0"/>
      <w:marRight w:val="0"/>
      <w:marTop w:val="0"/>
      <w:marBottom w:val="0"/>
      <w:divBdr>
        <w:top w:val="none" w:sz="0" w:space="0" w:color="auto"/>
        <w:left w:val="none" w:sz="0" w:space="0" w:color="auto"/>
        <w:bottom w:val="none" w:sz="0" w:space="0" w:color="auto"/>
        <w:right w:val="none" w:sz="0" w:space="0" w:color="auto"/>
      </w:divBdr>
      <w:divsChild>
        <w:div w:id="441538011">
          <w:marLeft w:val="0"/>
          <w:marRight w:val="0"/>
          <w:marTop w:val="0"/>
          <w:marBottom w:val="0"/>
          <w:divBdr>
            <w:top w:val="none" w:sz="0" w:space="0" w:color="auto"/>
            <w:left w:val="none" w:sz="0" w:space="0" w:color="auto"/>
            <w:bottom w:val="none" w:sz="0" w:space="0" w:color="auto"/>
            <w:right w:val="none" w:sz="0" w:space="0" w:color="auto"/>
          </w:divBdr>
        </w:div>
        <w:div w:id="423309835">
          <w:marLeft w:val="0"/>
          <w:marRight w:val="0"/>
          <w:marTop w:val="150"/>
          <w:marBottom w:val="0"/>
          <w:divBdr>
            <w:top w:val="none" w:sz="0" w:space="0" w:color="auto"/>
            <w:left w:val="none" w:sz="0" w:space="0" w:color="auto"/>
            <w:bottom w:val="none" w:sz="0" w:space="0" w:color="auto"/>
            <w:right w:val="none" w:sz="0" w:space="0" w:color="auto"/>
          </w:divBdr>
          <w:divsChild>
            <w:div w:id="1770815086">
              <w:marLeft w:val="1155"/>
              <w:marRight w:val="0"/>
              <w:marTop w:val="0"/>
              <w:marBottom w:val="0"/>
              <w:divBdr>
                <w:top w:val="none" w:sz="0" w:space="0" w:color="auto"/>
                <w:left w:val="none" w:sz="0" w:space="0" w:color="auto"/>
                <w:bottom w:val="none" w:sz="0" w:space="0" w:color="auto"/>
                <w:right w:val="none" w:sz="0" w:space="0" w:color="auto"/>
              </w:divBdr>
            </w:div>
            <w:div w:id="2141142034">
              <w:marLeft w:val="1155"/>
              <w:marRight w:val="0"/>
              <w:marTop w:val="0"/>
              <w:marBottom w:val="0"/>
              <w:divBdr>
                <w:top w:val="none" w:sz="0" w:space="0" w:color="auto"/>
                <w:left w:val="none" w:sz="0" w:space="0" w:color="auto"/>
                <w:bottom w:val="none" w:sz="0" w:space="0" w:color="auto"/>
                <w:right w:val="none" w:sz="0" w:space="0" w:color="auto"/>
              </w:divBdr>
            </w:div>
            <w:div w:id="68251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580358">
      <w:bodyDiv w:val="1"/>
      <w:marLeft w:val="0"/>
      <w:marRight w:val="0"/>
      <w:marTop w:val="0"/>
      <w:marBottom w:val="0"/>
      <w:divBdr>
        <w:top w:val="none" w:sz="0" w:space="0" w:color="auto"/>
        <w:left w:val="none" w:sz="0" w:space="0" w:color="auto"/>
        <w:bottom w:val="none" w:sz="0" w:space="0" w:color="auto"/>
        <w:right w:val="none" w:sz="0" w:space="0" w:color="auto"/>
      </w:divBdr>
      <w:divsChild>
        <w:div w:id="1324577649">
          <w:marLeft w:val="0"/>
          <w:marRight w:val="0"/>
          <w:marTop w:val="0"/>
          <w:marBottom w:val="0"/>
          <w:divBdr>
            <w:top w:val="none" w:sz="0" w:space="0" w:color="auto"/>
            <w:left w:val="none" w:sz="0" w:space="0" w:color="auto"/>
            <w:bottom w:val="none" w:sz="0" w:space="0" w:color="auto"/>
            <w:right w:val="none" w:sz="0" w:space="0" w:color="auto"/>
          </w:divBdr>
        </w:div>
        <w:div w:id="1104037419">
          <w:marLeft w:val="0"/>
          <w:marRight w:val="0"/>
          <w:marTop w:val="150"/>
          <w:marBottom w:val="0"/>
          <w:divBdr>
            <w:top w:val="none" w:sz="0" w:space="0" w:color="auto"/>
            <w:left w:val="none" w:sz="0" w:space="0" w:color="auto"/>
            <w:bottom w:val="none" w:sz="0" w:space="0" w:color="auto"/>
            <w:right w:val="none" w:sz="0" w:space="0" w:color="auto"/>
          </w:divBdr>
          <w:divsChild>
            <w:div w:id="270431970">
              <w:marLeft w:val="1155"/>
              <w:marRight w:val="0"/>
              <w:marTop w:val="0"/>
              <w:marBottom w:val="0"/>
              <w:divBdr>
                <w:top w:val="none" w:sz="0" w:space="0" w:color="auto"/>
                <w:left w:val="none" w:sz="0" w:space="0" w:color="auto"/>
                <w:bottom w:val="none" w:sz="0" w:space="0" w:color="auto"/>
                <w:right w:val="none" w:sz="0" w:space="0" w:color="auto"/>
              </w:divBdr>
            </w:div>
            <w:div w:id="1726757844">
              <w:marLeft w:val="1155"/>
              <w:marRight w:val="0"/>
              <w:marTop w:val="0"/>
              <w:marBottom w:val="0"/>
              <w:divBdr>
                <w:top w:val="none" w:sz="0" w:space="0" w:color="auto"/>
                <w:left w:val="none" w:sz="0" w:space="0" w:color="auto"/>
                <w:bottom w:val="none" w:sz="0" w:space="0" w:color="auto"/>
                <w:right w:val="none" w:sz="0" w:space="0" w:color="auto"/>
              </w:divBdr>
            </w:div>
            <w:div w:id="1492714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19849549">
      <w:bodyDiv w:val="1"/>
      <w:marLeft w:val="0"/>
      <w:marRight w:val="0"/>
      <w:marTop w:val="0"/>
      <w:marBottom w:val="0"/>
      <w:divBdr>
        <w:top w:val="none" w:sz="0" w:space="0" w:color="auto"/>
        <w:left w:val="none" w:sz="0" w:space="0" w:color="auto"/>
        <w:bottom w:val="none" w:sz="0" w:space="0" w:color="auto"/>
        <w:right w:val="none" w:sz="0" w:space="0" w:color="auto"/>
      </w:divBdr>
    </w:div>
    <w:div w:id="2019849911">
      <w:bodyDiv w:val="1"/>
      <w:marLeft w:val="0"/>
      <w:marRight w:val="0"/>
      <w:marTop w:val="0"/>
      <w:marBottom w:val="0"/>
      <w:divBdr>
        <w:top w:val="none" w:sz="0" w:space="0" w:color="auto"/>
        <w:left w:val="none" w:sz="0" w:space="0" w:color="auto"/>
        <w:bottom w:val="none" w:sz="0" w:space="0" w:color="auto"/>
        <w:right w:val="none" w:sz="0" w:space="0" w:color="auto"/>
      </w:divBdr>
    </w:div>
    <w:div w:id="2019960664">
      <w:bodyDiv w:val="1"/>
      <w:marLeft w:val="0"/>
      <w:marRight w:val="0"/>
      <w:marTop w:val="0"/>
      <w:marBottom w:val="0"/>
      <w:divBdr>
        <w:top w:val="none" w:sz="0" w:space="0" w:color="auto"/>
        <w:left w:val="none" w:sz="0" w:space="0" w:color="auto"/>
        <w:bottom w:val="none" w:sz="0" w:space="0" w:color="auto"/>
        <w:right w:val="none" w:sz="0" w:space="0" w:color="auto"/>
      </w:divBdr>
      <w:divsChild>
        <w:div w:id="1824395428">
          <w:marLeft w:val="0"/>
          <w:marRight w:val="0"/>
          <w:marTop w:val="0"/>
          <w:marBottom w:val="0"/>
          <w:divBdr>
            <w:top w:val="none" w:sz="0" w:space="0" w:color="auto"/>
            <w:left w:val="none" w:sz="0" w:space="0" w:color="auto"/>
            <w:bottom w:val="none" w:sz="0" w:space="0" w:color="auto"/>
            <w:right w:val="none" w:sz="0" w:space="0" w:color="auto"/>
          </w:divBdr>
        </w:div>
        <w:div w:id="1813476316">
          <w:marLeft w:val="0"/>
          <w:marRight w:val="0"/>
          <w:marTop w:val="150"/>
          <w:marBottom w:val="0"/>
          <w:divBdr>
            <w:top w:val="none" w:sz="0" w:space="0" w:color="auto"/>
            <w:left w:val="none" w:sz="0" w:space="0" w:color="auto"/>
            <w:bottom w:val="none" w:sz="0" w:space="0" w:color="auto"/>
            <w:right w:val="none" w:sz="0" w:space="0" w:color="auto"/>
          </w:divBdr>
          <w:divsChild>
            <w:div w:id="417795539">
              <w:marLeft w:val="1155"/>
              <w:marRight w:val="0"/>
              <w:marTop w:val="0"/>
              <w:marBottom w:val="0"/>
              <w:divBdr>
                <w:top w:val="none" w:sz="0" w:space="0" w:color="auto"/>
                <w:left w:val="none" w:sz="0" w:space="0" w:color="auto"/>
                <w:bottom w:val="none" w:sz="0" w:space="0" w:color="auto"/>
                <w:right w:val="none" w:sz="0" w:space="0" w:color="auto"/>
              </w:divBdr>
            </w:div>
            <w:div w:id="1506092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310760">
      <w:bodyDiv w:val="1"/>
      <w:marLeft w:val="0"/>
      <w:marRight w:val="0"/>
      <w:marTop w:val="0"/>
      <w:marBottom w:val="0"/>
      <w:divBdr>
        <w:top w:val="none" w:sz="0" w:space="0" w:color="auto"/>
        <w:left w:val="none" w:sz="0" w:space="0" w:color="auto"/>
        <w:bottom w:val="none" w:sz="0" w:space="0" w:color="auto"/>
        <w:right w:val="none" w:sz="0" w:space="0" w:color="auto"/>
      </w:divBdr>
      <w:divsChild>
        <w:div w:id="1234510131">
          <w:marLeft w:val="0"/>
          <w:marRight w:val="0"/>
          <w:marTop w:val="0"/>
          <w:marBottom w:val="0"/>
          <w:divBdr>
            <w:top w:val="none" w:sz="0" w:space="0" w:color="auto"/>
            <w:left w:val="none" w:sz="0" w:space="0" w:color="auto"/>
            <w:bottom w:val="none" w:sz="0" w:space="0" w:color="auto"/>
            <w:right w:val="none" w:sz="0" w:space="0" w:color="auto"/>
          </w:divBdr>
        </w:div>
        <w:div w:id="1857620966">
          <w:marLeft w:val="0"/>
          <w:marRight w:val="0"/>
          <w:marTop w:val="150"/>
          <w:marBottom w:val="0"/>
          <w:divBdr>
            <w:top w:val="none" w:sz="0" w:space="0" w:color="auto"/>
            <w:left w:val="none" w:sz="0" w:space="0" w:color="auto"/>
            <w:bottom w:val="none" w:sz="0" w:space="0" w:color="auto"/>
            <w:right w:val="none" w:sz="0" w:space="0" w:color="auto"/>
          </w:divBdr>
          <w:divsChild>
            <w:div w:id="1179124774">
              <w:marLeft w:val="1155"/>
              <w:marRight w:val="0"/>
              <w:marTop w:val="0"/>
              <w:marBottom w:val="0"/>
              <w:divBdr>
                <w:top w:val="none" w:sz="0" w:space="0" w:color="auto"/>
                <w:left w:val="none" w:sz="0" w:space="0" w:color="auto"/>
                <w:bottom w:val="none" w:sz="0" w:space="0" w:color="auto"/>
                <w:right w:val="none" w:sz="0" w:space="0" w:color="auto"/>
              </w:divBdr>
            </w:div>
            <w:div w:id="471290422">
              <w:marLeft w:val="1155"/>
              <w:marRight w:val="0"/>
              <w:marTop w:val="0"/>
              <w:marBottom w:val="0"/>
              <w:divBdr>
                <w:top w:val="none" w:sz="0" w:space="0" w:color="auto"/>
                <w:left w:val="none" w:sz="0" w:space="0" w:color="auto"/>
                <w:bottom w:val="none" w:sz="0" w:space="0" w:color="auto"/>
                <w:right w:val="none" w:sz="0" w:space="0" w:color="auto"/>
              </w:divBdr>
            </w:div>
            <w:div w:id="2133207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426511">
      <w:bodyDiv w:val="1"/>
      <w:marLeft w:val="0"/>
      <w:marRight w:val="0"/>
      <w:marTop w:val="0"/>
      <w:marBottom w:val="0"/>
      <w:divBdr>
        <w:top w:val="none" w:sz="0" w:space="0" w:color="auto"/>
        <w:left w:val="none" w:sz="0" w:space="0" w:color="auto"/>
        <w:bottom w:val="none" w:sz="0" w:space="0" w:color="auto"/>
        <w:right w:val="none" w:sz="0" w:space="0" w:color="auto"/>
      </w:divBdr>
      <w:divsChild>
        <w:div w:id="1840273795">
          <w:marLeft w:val="0"/>
          <w:marRight w:val="0"/>
          <w:marTop w:val="0"/>
          <w:marBottom w:val="0"/>
          <w:divBdr>
            <w:top w:val="none" w:sz="0" w:space="0" w:color="auto"/>
            <w:left w:val="none" w:sz="0" w:space="0" w:color="auto"/>
            <w:bottom w:val="none" w:sz="0" w:space="0" w:color="auto"/>
            <w:right w:val="none" w:sz="0" w:space="0" w:color="auto"/>
          </w:divBdr>
        </w:div>
        <w:div w:id="1081677979">
          <w:marLeft w:val="0"/>
          <w:marRight w:val="0"/>
          <w:marTop w:val="150"/>
          <w:marBottom w:val="0"/>
          <w:divBdr>
            <w:top w:val="none" w:sz="0" w:space="0" w:color="auto"/>
            <w:left w:val="none" w:sz="0" w:space="0" w:color="auto"/>
            <w:bottom w:val="none" w:sz="0" w:space="0" w:color="auto"/>
            <w:right w:val="none" w:sz="0" w:space="0" w:color="auto"/>
          </w:divBdr>
          <w:divsChild>
            <w:div w:id="1762949882">
              <w:marLeft w:val="1155"/>
              <w:marRight w:val="0"/>
              <w:marTop w:val="0"/>
              <w:marBottom w:val="0"/>
              <w:divBdr>
                <w:top w:val="none" w:sz="0" w:space="0" w:color="auto"/>
                <w:left w:val="none" w:sz="0" w:space="0" w:color="auto"/>
                <w:bottom w:val="none" w:sz="0" w:space="0" w:color="auto"/>
                <w:right w:val="none" w:sz="0" w:space="0" w:color="auto"/>
              </w:divBdr>
            </w:div>
            <w:div w:id="1988316022">
              <w:marLeft w:val="1155"/>
              <w:marRight w:val="0"/>
              <w:marTop w:val="0"/>
              <w:marBottom w:val="0"/>
              <w:divBdr>
                <w:top w:val="none" w:sz="0" w:space="0" w:color="auto"/>
                <w:left w:val="none" w:sz="0" w:space="0" w:color="auto"/>
                <w:bottom w:val="none" w:sz="0" w:space="0" w:color="auto"/>
                <w:right w:val="none" w:sz="0" w:space="0" w:color="auto"/>
              </w:divBdr>
            </w:div>
            <w:div w:id="2114938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17093">
      <w:bodyDiv w:val="1"/>
      <w:marLeft w:val="0"/>
      <w:marRight w:val="0"/>
      <w:marTop w:val="0"/>
      <w:marBottom w:val="0"/>
      <w:divBdr>
        <w:top w:val="none" w:sz="0" w:space="0" w:color="auto"/>
        <w:left w:val="none" w:sz="0" w:space="0" w:color="auto"/>
        <w:bottom w:val="none" w:sz="0" w:space="0" w:color="auto"/>
        <w:right w:val="none" w:sz="0" w:space="0" w:color="auto"/>
      </w:divBdr>
    </w:div>
    <w:div w:id="2020959610">
      <w:bodyDiv w:val="1"/>
      <w:marLeft w:val="0"/>
      <w:marRight w:val="0"/>
      <w:marTop w:val="0"/>
      <w:marBottom w:val="0"/>
      <w:divBdr>
        <w:top w:val="none" w:sz="0" w:space="0" w:color="auto"/>
        <w:left w:val="none" w:sz="0" w:space="0" w:color="auto"/>
        <w:bottom w:val="none" w:sz="0" w:space="0" w:color="auto"/>
        <w:right w:val="none" w:sz="0" w:space="0" w:color="auto"/>
      </w:divBdr>
      <w:divsChild>
        <w:div w:id="1845364026">
          <w:marLeft w:val="0"/>
          <w:marRight w:val="0"/>
          <w:marTop w:val="0"/>
          <w:marBottom w:val="0"/>
          <w:divBdr>
            <w:top w:val="none" w:sz="0" w:space="0" w:color="auto"/>
            <w:left w:val="none" w:sz="0" w:space="0" w:color="auto"/>
            <w:bottom w:val="none" w:sz="0" w:space="0" w:color="auto"/>
            <w:right w:val="none" w:sz="0" w:space="0" w:color="auto"/>
          </w:divBdr>
        </w:div>
        <w:div w:id="1975137290">
          <w:marLeft w:val="0"/>
          <w:marRight w:val="0"/>
          <w:marTop w:val="150"/>
          <w:marBottom w:val="0"/>
          <w:divBdr>
            <w:top w:val="none" w:sz="0" w:space="0" w:color="auto"/>
            <w:left w:val="none" w:sz="0" w:space="0" w:color="auto"/>
            <w:bottom w:val="none" w:sz="0" w:space="0" w:color="auto"/>
            <w:right w:val="none" w:sz="0" w:space="0" w:color="auto"/>
          </w:divBdr>
          <w:divsChild>
            <w:div w:id="212500154">
              <w:marLeft w:val="1155"/>
              <w:marRight w:val="0"/>
              <w:marTop w:val="0"/>
              <w:marBottom w:val="0"/>
              <w:divBdr>
                <w:top w:val="none" w:sz="0" w:space="0" w:color="auto"/>
                <w:left w:val="none" w:sz="0" w:space="0" w:color="auto"/>
                <w:bottom w:val="none" w:sz="0" w:space="0" w:color="auto"/>
                <w:right w:val="none" w:sz="0" w:space="0" w:color="auto"/>
              </w:divBdr>
            </w:div>
            <w:div w:id="1609043167">
              <w:marLeft w:val="1155"/>
              <w:marRight w:val="0"/>
              <w:marTop w:val="0"/>
              <w:marBottom w:val="0"/>
              <w:divBdr>
                <w:top w:val="none" w:sz="0" w:space="0" w:color="auto"/>
                <w:left w:val="none" w:sz="0" w:space="0" w:color="auto"/>
                <w:bottom w:val="none" w:sz="0" w:space="0" w:color="auto"/>
                <w:right w:val="none" w:sz="0" w:space="0" w:color="auto"/>
              </w:divBdr>
            </w:div>
            <w:div w:id="1614820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269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589957">
      <w:bodyDiv w:val="1"/>
      <w:marLeft w:val="0"/>
      <w:marRight w:val="0"/>
      <w:marTop w:val="0"/>
      <w:marBottom w:val="0"/>
      <w:divBdr>
        <w:top w:val="none" w:sz="0" w:space="0" w:color="auto"/>
        <w:left w:val="none" w:sz="0" w:space="0" w:color="auto"/>
        <w:bottom w:val="none" w:sz="0" w:space="0" w:color="auto"/>
        <w:right w:val="none" w:sz="0" w:space="0" w:color="auto"/>
      </w:divBdr>
      <w:divsChild>
        <w:div w:id="933518609">
          <w:marLeft w:val="0"/>
          <w:marRight w:val="0"/>
          <w:marTop w:val="0"/>
          <w:marBottom w:val="0"/>
          <w:divBdr>
            <w:top w:val="none" w:sz="0" w:space="0" w:color="auto"/>
            <w:left w:val="none" w:sz="0" w:space="0" w:color="auto"/>
            <w:bottom w:val="none" w:sz="0" w:space="0" w:color="auto"/>
            <w:right w:val="none" w:sz="0" w:space="0" w:color="auto"/>
          </w:divBdr>
        </w:div>
        <w:div w:id="1677415309">
          <w:marLeft w:val="0"/>
          <w:marRight w:val="0"/>
          <w:marTop w:val="150"/>
          <w:marBottom w:val="0"/>
          <w:divBdr>
            <w:top w:val="none" w:sz="0" w:space="0" w:color="auto"/>
            <w:left w:val="none" w:sz="0" w:space="0" w:color="auto"/>
            <w:bottom w:val="none" w:sz="0" w:space="0" w:color="auto"/>
            <w:right w:val="none" w:sz="0" w:space="0" w:color="auto"/>
          </w:divBdr>
          <w:divsChild>
            <w:div w:id="2124642905">
              <w:marLeft w:val="1155"/>
              <w:marRight w:val="0"/>
              <w:marTop w:val="0"/>
              <w:marBottom w:val="0"/>
              <w:divBdr>
                <w:top w:val="none" w:sz="0" w:space="0" w:color="auto"/>
                <w:left w:val="none" w:sz="0" w:space="0" w:color="auto"/>
                <w:bottom w:val="none" w:sz="0" w:space="0" w:color="auto"/>
                <w:right w:val="none" w:sz="0" w:space="0" w:color="auto"/>
              </w:divBdr>
            </w:div>
            <w:div w:id="1294991748">
              <w:marLeft w:val="1155"/>
              <w:marRight w:val="0"/>
              <w:marTop w:val="0"/>
              <w:marBottom w:val="0"/>
              <w:divBdr>
                <w:top w:val="none" w:sz="0" w:space="0" w:color="auto"/>
                <w:left w:val="none" w:sz="0" w:space="0" w:color="auto"/>
                <w:bottom w:val="none" w:sz="0" w:space="0" w:color="auto"/>
                <w:right w:val="none" w:sz="0" w:space="0" w:color="auto"/>
              </w:divBdr>
            </w:div>
            <w:div w:id="696851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16610">
      <w:bodyDiv w:val="1"/>
      <w:marLeft w:val="0"/>
      <w:marRight w:val="0"/>
      <w:marTop w:val="0"/>
      <w:marBottom w:val="0"/>
      <w:divBdr>
        <w:top w:val="none" w:sz="0" w:space="0" w:color="auto"/>
        <w:left w:val="none" w:sz="0" w:space="0" w:color="auto"/>
        <w:bottom w:val="none" w:sz="0" w:space="0" w:color="auto"/>
        <w:right w:val="none" w:sz="0" w:space="0" w:color="auto"/>
      </w:divBdr>
      <w:divsChild>
        <w:div w:id="422804478">
          <w:marLeft w:val="0"/>
          <w:marRight w:val="0"/>
          <w:marTop w:val="0"/>
          <w:marBottom w:val="0"/>
          <w:divBdr>
            <w:top w:val="none" w:sz="0" w:space="0" w:color="auto"/>
            <w:left w:val="none" w:sz="0" w:space="0" w:color="auto"/>
            <w:bottom w:val="none" w:sz="0" w:space="0" w:color="auto"/>
            <w:right w:val="none" w:sz="0" w:space="0" w:color="auto"/>
          </w:divBdr>
        </w:div>
        <w:div w:id="2140219254">
          <w:marLeft w:val="0"/>
          <w:marRight w:val="0"/>
          <w:marTop w:val="150"/>
          <w:marBottom w:val="0"/>
          <w:divBdr>
            <w:top w:val="none" w:sz="0" w:space="0" w:color="auto"/>
            <w:left w:val="none" w:sz="0" w:space="0" w:color="auto"/>
            <w:bottom w:val="none" w:sz="0" w:space="0" w:color="auto"/>
            <w:right w:val="none" w:sz="0" w:space="0" w:color="auto"/>
          </w:divBdr>
          <w:divsChild>
            <w:div w:id="1886063578">
              <w:marLeft w:val="1155"/>
              <w:marRight w:val="0"/>
              <w:marTop w:val="0"/>
              <w:marBottom w:val="0"/>
              <w:divBdr>
                <w:top w:val="none" w:sz="0" w:space="0" w:color="auto"/>
                <w:left w:val="none" w:sz="0" w:space="0" w:color="auto"/>
                <w:bottom w:val="none" w:sz="0" w:space="0" w:color="auto"/>
                <w:right w:val="none" w:sz="0" w:space="0" w:color="auto"/>
              </w:divBdr>
            </w:div>
            <w:div w:id="980621982">
              <w:marLeft w:val="1155"/>
              <w:marRight w:val="0"/>
              <w:marTop w:val="0"/>
              <w:marBottom w:val="0"/>
              <w:divBdr>
                <w:top w:val="none" w:sz="0" w:space="0" w:color="auto"/>
                <w:left w:val="none" w:sz="0" w:space="0" w:color="auto"/>
                <w:bottom w:val="none" w:sz="0" w:space="0" w:color="auto"/>
                <w:right w:val="none" w:sz="0" w:space="0" w:color="auto"/>
              </w:divBdr>
            </w:div>
            <w:div w:id="674190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19443">
      <w:bodyDiv w:val="1"/>
      <w:marLeft w:val="0"/>
      <w:marRight w:val="0"/>
      <w:marTop w:val="0"/>
      <w:marBottom w:val="0"/>
      <w:divBdr>
        <w:top w:val="none" w:sz="0" w:space="0" w:color="auto"/>
        <w:left w:val="none" w:sz="0" w:space="0" w:color="auto"/>
        <w:bottom w:val="none" w:sz="0" w:space="0" w:color="auto"/>
        <w:right w:val="none" w:sz="0" w:space="0" w:color="auto"/>
      </w:divBdr>
      <w:divsChild>
        <w:div w:id="821240359">
          <w:marLeft w:val="0"/>
          <w:marRight w:val="0"/>
          <w:marTop w:val="0"/>
          <w:marBottom w:val="0"/>
          <w:divBdr>
            <w:top w:val="none" w:sz="0" w:space="0" w:color="auto"/>
            <w:left w:val="none" w:sz="0" w:space="0" w:color="auto"/>
            <w:bottom w:val="none" w:sz="0" w:space="0" w:color="auto"/>
            <w:right w:val="none" w:sz="0" w:space="0" w:color="auto"/>
          </w:divBdr>
        </w:div>
        <w:div w:id="2087145327">
          <w:marLeft w:val="0"/>
          <w:marRight w:val="0"/>
          <w:marTop w:val="150"/>
          <w:marBottom w:val="0"/>
          <w:divBdr>
            <w:top w:val="none" w:sz="0" w:space="0" w:color="auto"/>
            <w:left w:val="none" w:sz="0" w:space="0" w:color="auto"/>
            <w:bottom w:val="none" w:sz="0" w:space="0" w:color="auto"/>
            <w:right w:val="none" w:sz="0" w:space="0" w:color="auto"/>
          </w:divBdr>
          <w:divsChild>
            <w:div w:id="114452770">
              <w:marLeft w:val="1155"/>
              <w:marRight w:val="0"/>
              <w:marTop w:val="0"/>
              <w:marBottom w:val="0"/>
              <w:divBdr>
                <w:top w:val="none" w:sz="0" w:space="0" w:color="auto"/>
                <w:left w:val="none" w:sz="0" w:space="0" w:color="auto"/>
                <w:bottom w:val="none" w:sz="0" w:space="0" w:color="auto"/>
                <w:right w:val="none" w:sz="0" w:space="0" w:color="auto"/>
              </w:divBdr>
            </w:div>
            <w:div w:id="1776364555">
              <w:marLeft w:val="1155"/>
              <w:marRight w:val="0"/>
              <w:marTop w:val="0"/>
              <w:marBottom w:val="0"/>
              <w:divBdr>
                <w:top w:val="none" w:sz="0" w:space="0" w:color="auto"/>
                <w:left w:val="none" w:sz="0" w:space="0" w:color="auto"/>
                <w:bottom w:val="none" w:sz="0" w:space="0" w:color="auto"/>
                <w:right w:val="none" w:sz="0" w:space="0" w:color="auto"/>
              </w:divBdr>
            </w:div>
            <w:div w:id="1045984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56505">
      <w:bodyDiv w:val="1"/>
      <w:marLeft w:val="0"/>
      <w:marRight w:val="0"/>
      <w:marTop w:val="0"/>
      <w:marBottom w:val="0"/>
      <w:divBdr>
        <w:top w:val="none" w:sz="0" w:space="0" w:color="auto"/>
        <w:left w:val="none" w:sz="0" w:space="0" w:color="auto"/>
        <w:bottom w:val="none" w:sz="0" w:space="0" w:color="auto"/>
        <w:right w:val="none" w:sz="0" w:space="0" w:color="auto"/>
      </w:divBdr>
      <w:divsChild>
        <w:div w:id="1838383044">
          <w:marLeft w:val="0"/>
          <w:marRight w:val="0"/>
          <w:marTop w:val="0"/>
          <w:marBottom w:val="0"/>
          <w:divBdr>
            <w:top w:val="none" w:sz="0" w:space="0" w:color="auto"/>
            <w:left w:val="none" w:sz="0" w:space="0" w:color="auto"/>
            <w:bottom w:val="none" w:sz="0" w:space="0" w:color="auto"/>
            <w:right w:val="none" w:sz="0" w:space="0" w:color="auto"/>
          </w:divBdr>
        </w:div>
        <w:div w:id="580139122">
          <w:marLeft w:val="0"/>
          <w:marRight w:val="0"/>
          <w:marTop w:val="150"/>
          <w:marBottom w:val="0"/>
          <w:divBdr>
            <w:top w:val="none" w:sz="0" w:space="0" w:color="auto"/>
            <w:left w:val="none" w:sz="0" w:space="0" w:color="auto"/>
            <w:bottom w:val="none" w:sz="0" w:space="0" w:color="auto"/>
            <w:right w:val="none" w:sz="0" w:space="0" w:color="auto"/>
          </w:divBdr>
          <w:divsChild>
            <w:div w:id="2029485973">
              <w:marLeft w:val="1155"/>
              <w:marRight w:val="0"/>
              <w:marTop w:val="0"/>
              <w:marBottom w:val="0"/>
              <w:divBdr>
                <w:top w:val="none" w:sz="0" w:space="0" w:color="auto"/>
                <w:left w:val="none" w:sz="0" w:space="0" w:color="auto"/>
                <w:bottom w:val="none" w:sz="0" w:space="0" w:color="auto"/>
                <w:right w:val="none" w:sz="0" w:space="0" w:color="auto"/>
              </w:divBdr>
            </w:div>
            <w:div w:id="581910950">
              <w:marLeft w:val="1155"/>
              <w:marRight w:val="0"/>
              <w:marTop w:val="0"/>
              <w:marBottom w:val="0"/>
              <w:divBdr>
                <w:top w:val="none" w:sz="0" w:space="0" w:color="auto"/>
                <w:left w:val="none" w:sz="0" w:space="0" w:color="auto"/>
                <w:bottom w:val="none" w:sz="0" w:space="0" w:color="auto"/>
                <w:right w:val="none" w:sz="0" w:space="0" w:color="auto"/>
              </w:divBdr>
            </w:div>
            <w:div w:id="36163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079435">
      <w:bodyDiv w:val="1"/>
      <w:marLeft w:val="0"/>
      <w:marRight w:val="0"/>
      <w:marTop w:val="0"/>
      <w:marBottom w:val="0"/>
      <w:divBdr>
        <w:top w:val="none" w:sz="0" w:space="0" w:color="auto"/>
        <w:left w:val="none" w:sz="0" w:space="0" w:color="auto"/>
        <w:bottom w:val="none" w:sz="0" w:space="0" w:color="auto"/>
        <w:right w:val="none" w:sz="0" w:space="0" w:color="auto"/>
      </w:divBdr>
      <w:divsChild>
        <w:div w:id="1074620624">
          <w:marLeft w:val="0"/>
          <w:marRight w:val="0"/>
          <w:marTop w:val="0"/>
          <w:marBottom w:val="0"/>
          <w:divBdr>
            <w:top w:val="none" w:sz="0" w:space="0" w:color="auto"/>
            <w:left w:val="none" w:sz="0" w:space="0" w:color="auto"/>
            <w:bottom w:val="none" w:sz="0" w:space="0" w:color="auto"/>
            <w:right w:val="none" w:sz="0" w:space="0" w:color="auto"/>
          </w:divBdr>
        </w:div>
        <w:div w:id="992374024">
          <w:marLeft w:val="0"/>
          <w:marRight w:val="0"/>
          <w:marTop w:val="150"/>
          <w:marBottom w:val="0"/>
          <w:divBdr>
            <w:top w:val="none" w:sz="0" w:space="0" w:color="auto"/>
            <w:left w:val="none" w:sz="0" w:space="0" w:color="auto"/>
            <w:bottom w:val="none" w:sz="0" w:space="0" w:color="auto"/>
            <w:right w:val="none" w:sz="0" w:space="0" w:color="auto"/>
          </w:divBdr>
          <w:divsChild>
            <w:div w:id="590508769">
              <w:marLeft w:val="1155"/>
              <w:marRight w:val="0"/>
              <w:marTop w:val="0"/>
              <w:marBottom w:val="0"/>
              <w:divBdr>
                <w:top w:val="none" w:sz="0" w:space="0" w:color="auto"/>
                <w:left w:val="none" w:sz="0" w:space="0" w:color="auto"/>
                <w:bottom w:val="none" w:sz="0" w:space="0" w:color="auto"/>
                <w:right w:val="none" w:sz="0" w:space="0" w:color="auto"/>
              </w:divBdr>
            </w:div>
            <w:div w:id="1554080735">
              <w:marLeft w:val="1155"/>
              <w:marRight w:val="0"/>
              <w:marTop w:val="0"/>
              <w:marBottom w:val="0"/>
              <w:divBdr>
                <w:top w:val="none" w:sz="0" w:space="0" w:color="auto"/>
                <w:left w:val="none" w:sz="0" w:space="0" w:color="auto"/>
                <w:bottom w:val="none" w:sz="0" w:space="0" w:color="auto"/>
                <w:right w:val="none" w:sz="0" w:space="0" w:color="auto"/>
              </w:divBdr>
            </w:div>
            <w:div w:id="150799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2463001">
      <w:bodyDiv w:val="1"/>
      <w:marLeft w:val="0"/>
      <w:marRight w:val="0"/>
      <w:marTop w:val="0"/>
      <w:marBottom w:val="0"/>
      <w:divBdr>
        <w:top w:val="none" w:sz="0" w:space="0" w:color="auto"/>
        <w:left w:val="none" w:sz="0" w:space="0" w:color="auto"/>
        <w:bottom w:val="none" w:sz="0" w:space="0" w:color="auto"/>
        <w:right w:val="none" w:sz="0" w:space="0" w:color="auto"/>
      </w:divBdr>
      <w:divsChild>
        <w:div w:id="2055809967">
          <w:marLeft w:val="0"/>
          <w:marRight w:val="0"/>
          <w:marTop w:val="0"/>
          <w:marBottom w:val="0"/>
          <w:divBdr>
            <w:top w:val="none" w:sz="0" w:space="0" w:color="auto"/>
            <w:left w:val="none" w:sz="0" w:space="0" w:color="auto"/>
            <w:bottom w:val="none" w:sz="0" w:space="0" w:color="auto"/>
            <w:right w:val="none" w:sz="0" w:space="0" w:color="auto"/>
          </w:divBdr>
        </w:div>
        <w:div w:id="1422993684">
          <w:marLeft w:val="0"/>
          <w:marRight w:val="0"/>
          <w:marTop w:val="150"/>
          <w:marBottom w:val="0"/>
          <w:divBdr>
            <w:top w:val="none" w:sz="0" w:space="0" w:color="auto"/>
            <w:left w:val="none" w:sz="0" w:space="0" w:color="auto"/>
            <w:bottom w:val="none" w:sz="0" w:space="0" w:color="auto"/>
            <w:right w:val="none" w:sz="0" w:space="0" w:color="auto"/>
          </w:divBdr>
          <w:divsChild>
            <w:div w:id="1933974312">
              <w:marLeft w:val="1155"/>
              <w:marRight w:val="0"/>
              <w:marTop w:val="0"/>
              <w:marBottom w:val="0"/>
              <w:divBdr>
                <w:top w:val="none" w:sz="0" w:space="0" w:color="auto"/>
                <w:left w:val="none" w:sz="0" w:space="0" w:color="auto"/>
                <w:bottom w:val="none" w:sz="0" w:space="0" w:color="auto"/>
                <w:right w:val="none" w:sz="0" w:space="0" w:color="auto"/>
              </w:divBdr>
            </w:div>
            <w:div w:id="1301499196">
              <w:marLeft w:val="1155"/>
              <w:marRight w:val="0"/>
              <w:marTop w:val="0"/>
              <w:marBottom w:val="0"/>
              <w:divBdr>
                <w:top w:val="none" w:sz="0" w:space="0" w:color="auto"/>
                <w:left w:val="none" w:sz="0" w:space="0" w:color="auto"/>
                <w:bottom w:val="none" w:sz="0" w:space="0" w:color="auto"/>
                <w:right w:val="none" w:sz="0" w:space="0" w:color="auto"/>
              </w:divBdr>
            </w:div>
            <w:div w:id="238173033">
              <w:marLeft w:val="1155"/>
              <w:marRight w:val="0"/>
              <w:marTop w:val="0"/>
              <w:marBottom w:val="0"/>
              <w:divBdr>
                <w:top w:val="none" w:sz="0" w:space="0" w:color="auto"/>
                <w:left w:val="none" w:sz="0" w:space="0" w:color="auto"/>
                <w:bottom w:val="none" w:sz="0" w:space="0" w:color="auto"/>
                <w:right w:val="none" w:sz="0" w:space="0" w:color="auto"/>
              </w:divBdr>
            </w:div>
            <w:div w:id="932978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774098">
      <w:bodyDiv w:val="1"/>
      <w:marLeft w:val="0"/>
      <w:marRight w:val="0"/>
      <w:marTop w:val="0"/>
      <w:marBottom w:val="0"/>
      <w:divBdr>
        <w:top w:val="none" w:sz="0" w:space="0" w:color="auto"/>
        <w:left w:val="none" w:sz="0" w:space="0" w:color="auto"/>
        <w:bottom w:val="none" w:sz="0" w:space="0" w:color="auto"/>
        <w:right w:val="none" w:sz="0" w:space="0" w:color="auto"/>
      </w:divBdr>
      <w:divsChild>
        <w:div w:id="2093964064">
          <w:marLeft w:val="0"/>
          <w:marRight w:val="0"/>
          <w:marTop w:val="0"/>
          <w:marBottom w:val="0"/>
          <w:divBdr>
            <w:top w:val="none" w:sz="0" w:space="0" w:color="auto"/>
            <w:left w:val="none" w:sz="0" w:space="0" w:color="auto"/>
            <w:bottom w:val="none" w:sz="0" w:space="0" w:color="auto"/>
            <w:right w:val="none" w:sz="0" w:space="0" w:color="auto"/>
          </w:divBdr>
        </w:div>
        <w:div w:id="1692534494">
          <w:marLeft w:val="0"/>
          <w:marRight w:val="0"/>
          <w:marTop w:val="150"/>
          <w:marBottom w:val="0"/>
          <w:divBdr>
            <w:top w:val="none" w:sz="0" w:space="0" w:color="auto"/>
            <w:left w:val="none" w:sz="0" w:space="0" w:color="auto"/>
            <w:bottom w:val="none" w:sz="0" w:space="0" w:color="auto"/>
            <w:right w:val="none" w:sz="0" w:space="0" w:color="auto"/>
          </w:divBdr>
          <w:divsChild>
            <w:div w:id="1089038164">
              <w:marLeft w:val="1155"/>
              <w:marRight w:val="0"/>
              <w:marTop w:val="0"/>
              <w:marBottom w:val="0"/>
              <w:divBdr>
                <w:top w:val="none" w:sz="0" w:space="0" w:color="auto"/>
                <w:left w:val="none" w:sz="0" w:space="0" w:color="auto"/>
                <w:bottom w:val="none" w:sz="0" w:space="0" w:color="auto"/>
                <w:right w:val="none" w:sz="0" w:space="0" w:color="auto"/>
              </w:divBdr>
            </w:div>
            <w:div w:id="714817311">
              <w:marLeft w:val="1155"/>
              <w:marRight w:val="0"/>
              <w:marTop w:val="0"/>
              <w:marBottom w:val="0"/>
              <w:divBdr>
                <w:top w:val="none" w:sz="0" w:space="0" w:color="auto"/>
                <w:left w:val="none" w:sz="0" w:space="0" w:color="auto"/>
                <w:bottom w:val="none" w:sz="0" w:space="0" w:color="auto"/>
                <w:right w:val="none" w:sz="0" w:space="0" w:color="auto"/>
              </w:divBdr>
            </w:div>
            <w:div w:id="332924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168790">
      <w:bodyDiv w:val="1"/>
      <w:marLeft w:val="0"/>
      <w:marRight w:val="0"/>
      <w:marTop w:val="0"/>
      <w:marBottom w:val="0"/>
      <w:divBdr>
        <w:top w:val="none" w:sz="0" w:space="0" w:color="auto"/>
        <w:left w:val="none" w:sz="0" w:space="0" w:color="auto"/>
        <w:bottom w:val="none" w:sz="0" w:space="0" w:color="auto"/>
        <w:right w:val="none" w:sz="0" w:space="0" w:color="auto"/>
      </w:divBdr>
      <w:divsChild>
        <w:div w:id="227886707">
          <w:marLeft w:val="0"/>
          <w:marRight w:val="0"/>
          <w:marTop w:val="0"/>
          <w:marBottom w:val="0"/>
          <w:divBdr>
            <w:top w:val="none" w:sz="0" w:space="0" w:color="auto"/>
            <w:left w:val="none" w:sz="0" w:space="0" w:color="auto"/>
            <w:bottom w:val="none" w:sz="0" w:space="0" w:color="auto"/>
            <w:right w:val="none" w:sz="0" w:space="0" w:color="auto"/>
          </w:divBdr>
        </w:div>
        <w:div w:id="184441862">
          <w:marLeft w:val="0"/>
          <w:marRight w:val="0"/>
          <w:marTop w:val="150"/>
          <w:marBottom w:val="0"/>
          <w:divBdr>
            <w:top w:val="none" w:sz="0" w:space="0" w:color="auto"/>
            <w:left w:val="none" w:sz="0" w:space="0" w:color="auto"/>
            <w:bottom w:val="none" w:sz="0" w:space="0" w:color="auto"/>
            <w:right w:val="none" w:sz="0" w:space="0" w:color="auto"/>
          </w:divBdr>
          <w:divsChild>
            <w:div w:id="44305121">
              <w:marLeft w:val="1155"/>
              <w:marRight w:val="0"/>
              <w:marTop w:val="0"/>
              <w:marBottom w:val="0"/>
              <w:divBdr>
                <w:top w:val="none" w:sz="0" w:space="0" w:color="auto"/>
                <w:left w:val="none" w:sz="0" w:space="0" w:color="auto"/>
                <w:bottom w:val="none" w:sz="0" w:space="0" w:color="auto"/>
                <w:right w:val="none" w:sz="0" w:space="0" w:color="auto"/>
              </w:divBdr>
            </w:div>
            <w:div w:id="1997370193">
              <w:marLeft w:val="1155"/>
              <w:marRight w:val="0"/>
              <w:marTop w:val="0"/>
              <w:marBottom w:val="0"/>
              <w:divBdr>
                <w:top w:val="none" w:sz="0" w:space="0" w:color="auto"/>
                <w:left w:val="none" w:sz="0" w:space="0" w:color="auto"/>
                <w:bottom w:val="none" w:sz="0" w:space="0" w:color="auto"/>
                <w:right w:val="none" w:sz="0" w:space="0" w:color="auto"/>
              </w:divBdr>
            </w:div>
            <w:div w:id="534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432024">
      <w:bodyDiv w:val="1"/>
      <w:marLeft w:val="0"/>
      <w:marRight w:val="0"/>
      <w:marTop w:val="0"/>
      <w:marBottom w:val="0"/>
      <w:divBdr>
        <w:top w:val="none" w:sz="0" w:space="0" w:color="auto"/>
        <w:left w:val="none" w:sz="0" w:space="0" w:color="auto"/>
        <w:bottom w:val="none" w:sz="0" w:space="0" w:color="auto"/>
        <w:right w:val="none" w:sz="0" w:space="0" w:color="auto"/>
      </w:divBdr>
      <w:divsChild>
        <w:div w:id="317266219">
          <w:marLeft w:val="0"/>
          <w:marRight w:val="0"/>
          <w:marTop w:val="0"/>
          <w:marBottom w:val="0"/>
          <w:divBdr>
            <w:top w:val="none" w:sz="0" w:space="0" w:color="auto"/>
            <w:left w:val="none" w:sz="0" w:space="0" w:color="auto"/>
            <w:bottom w:val="none" w:sz="0" w:space="0" w:color="auto"/>
            <w:right w:val="none" w:sz="0" w:space="0" w:color="auto"/>
          </w:divBdr>
        </w:div>
        <w:div w:id="218131890">
          <w:marLeft w:val="0"/>
          <w:marRight w:val="0"/>
          <w:marTop w:val="150"/>
          <w:marBottom w:val="0"/>
          <w:divBdr>
            <w:top w:val="none" w:sz="0" w:space="0" w:color="auto"/>
            <w:left w:val="none" w:sz="0" w:space="0" w:color="auto"/>
            <w:bottom w:val="none" w:sz="0" w:space="0" w:color="auto"/>
            <w:right w:val="none" w:sz="0" w:space="0" w:color="auto"/>
          </w:divBdr>
          <w:divsChild>
            <w:div w:id="1455828542">
              <w:marLeft w:val="1155"/>
              <w:marRight w:val="0"/>
              <w:marTop w:val="0"/>
              <w:marBottom w:val="0"/>
              <w:divBdr>
                <w:top w:val="none" w:sz="0" w:space="0" w:color="auto"/>
                <w:left w:val="none" w:sz="0" w:space="0" w:color="auto"/>
                <w:bottom w:val="none" w:sz="0" w:space="0" w:color="auto"/>
                <w:right w:val="none" w:sz="0" w:space="0" w:color="auto"/>
              </w:divBdr>
            </w:div>
            <w:div w:id="650603783">
              <w:marLeft w:val="1155"/>
              <w:marRight w:val="0"/>
              <w:marTop w:val="0"/>
              <w:marBottom w:val="0"/>
              <w:divBdr>
                <w:top w:val="none" w:sz="0" w:space="0" w:color="auto"/>
                <w:left w:val="none" w:sz="0" w:space="0" w:color="auto"/>
                <w:bottom w:val="none" w:sz="0" w:space="0" w:color="auto"/>
                <w:right w:val="none" w:sz="0" w:space="0" w:color="auto"/>
              </w:divBdr>
            </w:div>
            <w:div w:id="1227181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8932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091990">
      <w:bodyDiv w:val="1"/>
      <w:marLeft w:val="0"/>
      <w:marRight w:val="0"/>
      <w:marTop w:val="0"/>
      <w:marBottom w:val="0"/>
      <w:divBdr>
        <w:top w:val="none" w:sz="0" w:space="0" w:color="auto"/>
        <w:left w:val="none" w:sz="0" w:space="0" w:color="auto"/>
        <w:bottom w:val="none" w:sz="0" w:space="0" w:color="auto"/>
        <w:right w:val="none" w:sz="0" w:space="0" w:color="auto"/>
      </w:divBdr>
      <w:divsChild>
        <w:div w:id="56100658">
          <w:marLeft w:val="0"/>
          <w:marRight w:val="0"/>
          <w:marTop w:val="0"/>
          <w:marBottom w:val="0"/>
          <w:divBdr>
            <w:top w:val="none" w:sz="0" w:space="0" w:color="auto"/>
            <w:left w:val="none" w:sz="0" w:space="0" w:color="auto"/>
            <w:bottom w:val="none" w:sz="0" w:space="0" w:color="auto"/>
            <w:right w:val="none" w:sz="0" w:space="0" w:color="auto"/>
          </w:divBdr>
        </w:div>
        <w:div w:id="940650989">
          <w:marLeft w:val="0"/>
          <w:marRight w:val="0"/>
          <w:marTop w:val="150"/>
          <w:marBottom w:val="0"/>
          <w:divBdr>
            <w:top w:val="none" w:sz="0" w:space="0" w:color="auto"/>
            <w:left w:val="none" w:sz="0" w:space="0" w:color="auto"/>
            <w:bottom w:val="none" w:sz="0" w:space="0" w:color="auto"/>
            <w:right w:val="none" w:sz="0" w:space="0" w:color="auto"/>
          </w:divBdr>
          <w:divsChild>
            <w:div w:id="430781045">
              <w:marLeft w:val="1155"/>
              <w:marRight w:val="0"/>
              <w:marTop w:val="0"/>
              <w:marBottom w:val="0"/>
              <w:divBdr>
                <w:top w:val="none" w:sz="0" w:space="0" w:color="auto"/>
                <w:left w:val="none" w:sz="0" w:space="0" w:color="auto"/>
                <w:bottom w:val="none" w:sz="0" w:space="0" w:color="auto"/>
                <w:right w:val="none" w:sz="0" w:space="0" w:color="auto"/>
              </w:divBdr>
            </w:div>
            <w:div w:id="1508909624">
              <w:marLeft w:val="1155"/>
              <w:marRight w:val="0"/>
              <w:marTop w:val="0"/>
              <w:marBottom w:val="0"/>
              <w:divBdr>
                <w:top w:val="none" w:sz="0" w:space="0" w:color="auto"/>
                <w:left w:val="none" w:sz="0" w:space="0" w:color="auto"/>
                <w:bottom w:val="none" w:sz="0" w:space="0" w:color="auto"/>
                <w:right w:val="none" w:sz="0" w:space="0" w:color="auto"/>
              </w:divBdr>
            </w:div>
            <w:div w:id="113240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0761">
      <w:bodyDiv w:val="1"/>
      <w:marLeft w:val="0"/>
      <w:marRight w:val="0"/>
      <w:marTop w:val="0"/>
      <w:marBottom w:val="0"/>
      <w:divBdr>
        <w:top w:val="none" w:sz="0" w:space="0" w:color="auto"/>
        <w:left w:val="none" w:sz="0" w:space="0" w:color="auto"/>
        <w:bottom w:val="none" w:sz="0" w:space="0" w:color="auto"/>
        <w:right w:val="none" w:sz="0" w:space="0" w:color="auto"/>
      </w:divBdr>
      <w:divsChild>
        <w:div w:id="1951887332">
          <w:marLeft w:val="0"/>
          <w:marRight w:val="0"/>
          <w:marTop w:val="0"/>
          <w:marBottom w:val="0"/>
          <w:divBdr>
            <w:top w:val="none" w:sz="0" w:space="0" w:color="auto"/>
            <w:left w:val="none" w:sz="0" w:space="0" w:color="auto"/>
            <w:bottom w:val="none" w:sz="0" w:space="0" w:color="auto"/>
            <w:right w:val="none" w:sz="0" w:space="0" w:color="auto"/>
          </w:divBdr>
        </w:div>
        <w:div w:id="1846943035">
          <w:marLeft w:val="0"/>
          <w:marRight w:val="0"/>
          <w:marTop w:val="150"/>
          <w:marBottom w:val="0"/>
          <w:divBdr>
            <w:top w:val="none" w:sz="0" w:space="0" w:color="auto"/>
            <w:left w:val="none" w:sz="0" w:space="0" w:color="auto"/>
            <w:bottom w:val="none" w:sz="0" w:space="0" w:color="auto"/>
            <w:right w:val="none" w:sz="0" w:space="0" w:color="auto"/>
          </w:divBdr>
          <w:divsChild>
            <w:div w:id="466093163">
              <w:marLeft w:val="1155"/>
              <w:marRight w:val="0"/>
              <w:marTop w:val="0"/>
              <w:marBottom w:val="0"/>
              <w:divBdr>
                <w:top w:val="none" w:sz="0" w:space="0" w:color="auto"/>
                <w:left w:val="none" w:sz="0" w:space="0" w:color="auto"/>
                <w:bottom w:val="none" w:sz="0" w:space="0" w:color="auto"/>
                <w:right w:val="none" w:sz="0" w:space="0" w:color="auto"/>
              </w:divBdr>
            </w:div>
            <w:div w:id="207575953">
              <w:marLeft w:val="1155"/>
              <w:marRight w:val="0"/>
              <w:marTop w:val="0"/>
              <w:marBottom w:val="0"/>
              <w:divBdr>
                <w:top w:val="none" w:sz="0" w:space="0" w:color="auto"/>
                <w:left w:val="none" w:sz="0" w:space="0" w:color="auto"/>
                <w:bottom w:val="none" w:sz="0" w:space="0" w:color="auto"/>
                <w:right w:val="none" w:sz="0" w:space="0" w:color="auto"/>
              </w:divBdr>
            </w:div>
            <w:div w:id="1983391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482">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747522">
      <w:bodyDiv w:val="1"/>
      <w:marLeft w:val="0"/>
      <w:marRight w:val="0"/>
      <w:marTop w:val="0"/>
      <w:marBottom w:val="0"/>
      <w:divBdr>
        <w:top w:val="none" w:sz="0" w:space="0" w:color="auto"/>
        <w:left w:val="none" w:sz="0" w:space="0" w:color="auto"/>
        <w:bottom w:val="none" w:sz="0" w:space="0" w:color="auto"/>
        <w:right w:val="none" w:sz="0" w:space="0" w:color="auto"/>
      </w:divBdr>
      <w:divsChild>
        <w:div w:id="1929734611">
          <w:marLeft w:val="0"/>
          <w:marRight w:val="0"/>
          <w:marTop w:val="150"/>
          <w:marBottom w:val="0"/>
          <w:divBdr>
            <w:top w:val="none" w:sz="0" w:space="0" w:color="auto"/>
            <w:left w:val="none" w:sz="0" w:space="0" w:color="auto"/>
            <w:bottom w:val="none" w:sz="0" w:space="0" w:color="auto"/>
            <w:right w:val="none" w:sz="0" w:space="0" w:color="auto"/>
          </w:divBdr>
          <w:divsChild>
            <w:div w:id="179272371">
              <w:marLeft w:val="1155"/>
              <w:marRight w:val="0"/>
              <w:marTop w:val="0"/>
              <w:marBottom w:val="0"/>
              <w:divBdr>
                <w:top w:val="none" w:sz="0" w:space="0" w:color="auto"/>
                <w:left w:val="none" w:sz="0" w:space="0" w:color="auto"/>
                <w:bottom w:val="none" w:sz="0" w:space="0" w:color="auto"/>
                <w:right w:val="none" w:sz="0" w:space="0" w:color="auto"/>
              </w:divBdr>
            </w:div>
            <w:div w:id="1280064324">
              <w:marLeft w:val="1155"/>
              <w:marRight w:val="0"/>
              <w:marTop w:val="0"/>
              <w:marBottom w:val="0"/>
              <w:divBdr>
                <w:top w:val="none" w:sz="0" w:space="0" w:color="auto"/>
                <w:left w:val="none" w:sz="0" w:space="0" w:color="auto"/>
                <w:bottom w:val="none" w:sz="0" w:space="0" w:color="auto"/>
                <w:right w:val="none" w:sz="0" w:space="0" w:color="auto"/>
              </w:divBdr>
            </w:div>
            <w:div w:id="894462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5862951">
      <w:bodyDiv w:val="1"/>
      <w:marLeft w:val="0"/>
      <w:marRight w:val="0"/>
      <w:marTop w:val="0"/>
      <w:marBottom w:val="0"/>
      <w:divBdr>
        <w:top w:val="none" w:sz="0" w:space="0" w:color="auto"/>
        <w:left w:val="none" w:sz="0" w:space="0" w:color="auto"/>
        <w:bottom w:val="none" w:sz="0" w:space="0" w:color="auto"/>
        <w:right w:val="none" w:sz="0" w:space="0" w:color="auto"/>
      </w:divBdr>
    </w:div>
    <w:div w:id="2026128410">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243514">
      <w:bodyDiv w:val="1"/>
      <w:marLeft w:val="0"/>
      <w:marRight w:val="0"/>
      <w:marTop w:val="0"/>
      <w:marBottom w:val="0"/>
      <w:divBdr>
        <w:top w:val="none" w:sz="0" w:space="0" w:color="auto"/>
        <w:left w:val="none" w:sz="0" w:space="0" w:color="auto"/>
        <w:bottom w:val="none" w:sz="0" w:space="0" w:color="auto"/>
        <w:right w:val="none" w:sz="0" w:space="0" w:color="auto"/>
      </w:divBdr>
      <w:divsChild>
        <w:div w:id="1137457514">
          <w:marLeft w:val="0"/>
          <w:marRight w:val="0"/>
          <w:marTop w:val="0"/>
          <w:marBottom w:val="0"/>
          <w:divBdr>
            <w:top w:val="none" w:sz="0" w:space="0" w:color="auto"/>
            <w:left w:val="none" w:sz="0" w:space="0" w:color="auto"/>
            <w:bottom w:val="none" w:sz="0" w:space="0" w:color="auto"/>
            <w:right w:val="none" w:sz="0" w:space="0" w:color="auto"/>
          </w:divBdr>
        </w:div>
        <w:div w:id="1521771353">
          <w:marLeft w:val="0"/>
          <w:marRight w:val="0"/>
          <w:marTop w:val="150"/>
          <w:marBottom w:val="0"/>
          <w:divBdr>
            <w:top w:val="none" w:sz="0" w:space="0" w:color="auto"/>
            <w:left w:val="none" w:sz="0" w:space="0" w:color="auto"/>
            <w:bottom w:val="none" w:sz="0" w:space="0" w:color="auto"/>
            <w:right w:val="none" w:sz="0" w:space="0" w:color="auto"/>
          </w:divBdr>
          <w:divsChild>
            <w:div w:id="1270355963">
              <w:marLeft w:val="1155"/>
              <w:marRight w:val="0"/>
              <w:marTop w:val="0"/>
              <w:marBottom w:val="0"/>
              <w:divBdr>
                <w:top w:val="none" w:sz="0" w:space="0" w:color="auto"/>
                <w:left w:val="none" w:sz="0" w:space="0" w:color="auto"/>
                <w:bottom w:val="none" w:sz="0" w:space="0" w:color="auto"/>
                <w:right w:val="none" w:sz="0" w:space="0" w:color="auto"/>
              </w:divBdr>
            </w:div>
            <w:div w:id="279145343">
              <w:marLeft w:val="1155"/>
              <w:marRight w:val="0"/>
              <w:marTop w:val="0"/>
              <w:marBottom w:val="0"/>
              <w:divBdr>
                <w:top w:val="none" w:sz="0" w:space="0" w:color="auto"/>
                <w:left w:val="none" w:sz="0" w:space="0" w:color="auto"/>
                <w:bottom w:val="none" w:sz="0" w:space="0" w:color="auto"/>
                <w:right w:val="none" w:sz="0" w:space="0" w:color="auto"/>
              </w:divBdr>
            </w:div>
            <w:div w:id="461117446">
              <w:marLeft w:val="1155"/>
              <w:marRight w:val="0"/>
              <w:marTop w:val="0"/>
              <w:marBottom w:val="0"/>
              <w:divBdr>
                <w:top w:val="none" w:sz="0" w:space="0" w:color="auto"/>
                <w:left w:val="none" w:sz="0" w:space="0" w:color="auto"/>
                <w:bottom w:val="none" w:sz="0" w:space="0" w:color="auto"/>
                <w:right w:val="none" w:sz="0" w:space="0" w:color="auto"/>
              </w:divBdr>
            </w:div>
            <w:div w:id="844789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394785">
      <w:bodyDiv w:val="1"/>
      <w:marLeft w:val="0"/>
      <w:marRight w:val="0"/>
      <w:marTop w:val="0"/>
      <w:marBottom w:val="0"/>
      <w:divBdr>
        <w:top w:val="none" w:sz="0" w:space="0" w:color="auto"/>
        <w:left w:val="none" w:sz="0" w:space="0" w:color="auto"/>
        <w:bottom w:val="none" w:sz="0" w:space="0" w:color="auto"/>
        <w:right w:val="none" w:sz="0" w:space="0" w:color="auto"/>
      </w:divBdr>
      <w:divsChild>
        <w:div w:id="578173922">
          <w:marLeft w:val="0"/>
          <w:marRight w:val="0"/>
          <w:marTop w:val="0"/>
          <w:marBottom w:val="0"/>
          <w:divBdr>
            <w:top w:val="none" w:sz="0" w:space="0" w:color="auto"/>
            <w:left w:val="none" w:sz="0" w:space="0" w:color="auto"/>
            <w:bottom w:val="none" w:sz="0" w:space="0" w:color="auto"/>
            <w:right w:val="none" w:sz="0" w:space="0" w:color="auto"/>
          </w:divBdr>
        </w:div>
        <w:div w:id="96564605">
          <w:marLeft w:val="0"/>
          <w:marRight w:val="0"/>
          <w:marTop w:val="150"/>
          <w:marBottom w:val="0"/>
          <w:divBdr>
            <w:top w:val="none" w:sz="0" w:space="0" w:color="auto"/>
            <w:left w:val="none" w:sz="0" w:space="0" w:color="auto"/>
            <w:bottom w:val="none" w:sz="0" w:space="0" w:color="auto"/>
            <w:right w:val="none" w:sz="0" w:space="0" w:color="auto"/>
          </w:divBdr>
          <w:divsChild>
            <w:div w:id="1469740392">
              <w:marLeft w:val="1155"/>
              <w:marRight w:val="0"/>
              <w:marTop w:val="0"/>
              <w:marBottom w:val="0"/>
              <w:divBdr>
                <w:top w:val="none" w:sz="0" w:space="0" w:color="auto"/>
                <w:left w:val="none" w:sz="0" w:space="0" w:color="auto"/>
                <w:bottom w:val="none" w:sz="0" w:space="0" w:color="auto"/>
                <w:right w:val="none" w:sz="0" w:space="0" w:color="auto"/>
              </w:divBdr>
            </w:div>
            <w:div w:id="1379472137">
              <w:marLeft w:val="1155"/>
              <w:marRight w:val="0"/>
              <w:marTop w:val="0"/>
              <w:marBottom w:val="0"/>
              <w:divBdr>
                <w:top w:val="none" w:sz="0" w:space="0" w:color="auto"/>
                <w:left w:val="none" w:sz="0" w:space="0" w:color="auto"/>
                <w:bottom w:val="none" w:sz="0" w:space="0" w:color="auto"/>
                <w:right w:val="none" w:sz="0" w:space="0" w:color="auto"/>
              </w:divBdr>
            </w:div>
            <w:div w:id="1176572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709748">
      <w:bodyDiv w:val="1"/>
      <w:marLeft w:val="0"/>
      <w:marRight w:val="0"/>
      <w:marTop w:val="0"/>
      <w:marBottom w:val="0"/>
      <w:divBdr>
        <w:top w:val="none" w:sz="0" w:space="0" w:color="auto"/>
        <w:left w:val="none" w:sz="0" w:space="0" w:color="auto"/>
        <w:bottom w:val="none" w:sz="0" w:space="0" w:color="auto"/>
        <w:right w:val="none" w:sz="0" w:space="0" w:color="auto"/>
      </w:divBdr>
      <w:divsChild>
        <w:div w:id="1609434109">
          <w:marLeft w:val="0"/>
          <w:marRight w:val="0"/>
          <w:marTop w:val="0"/>
          <w:marBottom w:val="0"/>
          <w:divBdr>
            <w:top w:val="none" w:sz="0" w:space="0" w:color="auto"/>
            <w:left w:val="none" w:sz="0" w:space="0" w:color="auto"/>
            <w:bottom w:val="none" w:sz="0" w:space="0" w:color="auto"/>
            <w:right w:val="none" w:sz="0" w:space="0" w:color="auto"/>
          </w:divBdr>
        </w:div>
        <w:div w:id="1243759954">
          <w:marLeft w:val="0"/>
          <w:marRight w:val="0"/>
          <w:marTop w:val="150"/>
          <w:marBottom w:val="0"/>
          <w:divBdr>
            <w:top w:val="none" w:sz="0" w:space="0" w:color="auto"/>
            <w:left w:val="none" w:sz="0" w:space="0" w:color="auto"/>
            <w:bottom w:val="none" w:sz="0" w:space="0" w:color="auto"/>
            <w:right w:val="none" w:sz="0" w:space="0" w:color="auto"/>
          </w:divBdr>
          <w:divsChild>
            <w:div w:id="145051371">
              <w:marLeft w:val="1155"/>
              <w:marRight w:val="0"/>
              <w:marTop w:val="0"/>
              <w:marBottom w:val="0"/>
              <w:divBdr>
                <w:top w:val="none" w:sz="0" w:space="0" w:color="auto"/>
                <w:left w:val="none" w:sz="0" w:space="0" w:color="auto"/>
                <w:bottom w:val="none" w:sz="0" w:space="0" w:color="auto"/>
                <w:right w:val="none" w:sz="0" w:space="0" w:color="auto"/>
              </w:divBdr>
            </w:div>
            <w:div w:id="683359338">
              <w:marLeft w:val="1155"/>
              <w:marRight w:val="0"/>
              <w:marTop w:val="0"/>
              <w:marBottom w:val="0"/>
              <w:divBdr>
                <w:top w:val="none" w:sz="0" w:space="0" w:color="auto"/>
                <w:left w:val="none" w:sz="0" w:space="0" w:color="auto"/>
                <w:bottom w:val="none" w:sz="0" w:space="0" w:color="auto"/>
                <w:right w:val="none" w:sz="0" w:space="0" w:color="auto"/>
              </w:divBdr>
            </w:div>
            <w:div w:id="918826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782543">
      <w:bodyDiv w:val="1"/>
      <w:marLeft w:val="0"/>
      <w:marRight w:val="0"/>
      <w:marTop w:val="0"/>
      <w:marBottom w:val="0"/>
      <w:divBdr>
        <w:top w:val="none" w:sz="0" w:space="0" w:color="auto"/>
        <w:left w:val="none" w:sz="0" w:space="0" w:color="auto"/>
        <w:bottom w:val="none" w:sz="0" w:space="0" w:color="auto"/>
        <w:right w:val="none" w:sz="0" w:space="0" w:color="auto"/>
      </w:divBdr>
      <w:divsChild>
        <w:div w:id="700083304">
          <w:marLeft w:val="0"/>
          <w:marRight w:val="0"/>
          <w:marTop w:val="0"/>
          <w:marBottom w:val="0"/>
          <w:divBdr>
            <w:top w:val="none" w:sz="0" w:space="0" w:color="auto"/>
            <w:left w:val="none" w:sz="0" w:space="0" w:color="auto"/>
            <w:bottom w:val="none" w:sz="0" w:space="0" w:color="auto"/>
            <w:right w:val="none" w:sz="0" w:space="0" w:color="auto"/>
          </w:divBdr>
        </w:div>
        <w:div w:id="2038313180">
          <w:marLeft w:val="0"/>
          <w:marRight w:val="0"/>
          <w:marTop w:val="150"/>
          <w:marBottom w:val="0"/>
          <w:divBdr>
            <w:top w:val="none" w:sz="0" w:space="0" w:color="auto"/>
            <w:left w:val="none" w:sz="0" w:space="0" w:color="auto"/>
            <w:bottom w:val="none" w:sz="0" w:space="0" w:color="auto"/>
            <w:right w:val="none" w:sz="0" w:space="0" w:color="auto"/>
          </w:divBdr>
          <w:divsChild>
            <w:div w:id="379935800">
              <w:marLeft w:val="1155"/>
              <w:marRight w:val="0"/>
              <w:marTop w:val="0"/>
              <w:marBottom w:val="0"/>
              <w:divBdr>
                <w:top w:val="none" w:sz="0" w:space="0" w:color="auto"/>
                <w:left w:val="none" w:sz="0" w:space="0" w:color="auto"/>
                <w:bottom w:val="none" w:sz="0" w:space="0" w:color="auto"/>
                <w:right w:val="none" w:sz="0" w:space="0" w:color="auto"/>
              </w:divBdr>
            </w:div>
            <w:div w:id="1858763087">
              <w:marLeft w:val="1155"/>
              <w:marRight w:val="0"/>
              <w:marTop w:val="0"/>
              <w:marBottom w:val="0"/>
              <w:divBdr>
                <w:top w:val="none" w:sz="0" w:space="0" w:color="auto"/>
                <w:left w:val="none" w:sz="0" w:space="0" w:color="auto"/>
                <w:bottom w:val="none" w:sz="0" w:space="0" w:color="auto"/>
                <w:right w:val="none" w:sz="0" w:space="0" w:color="auto"/>
              </w:divBdr>
            </w:div>
            <w:div w:id="1742436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861898">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04525">
      <w:bodyDiv w:val="1"/>
      <w:marLeft w:val="0"/>
      <w:marRight w:val="0"/>
      <w:marTop w:val="0"/>
      <w:marBottom w:val="0"/>
      <w:divBdr>
        <w:top w:val="none" w:sz="0" w:space="0" w:color="auto"/>
        <w:left w:val="none" w:sz="0" w:space="0" w:color="auto"/>
        <w:bottom w:val="none" w:sz="0" w:space="0" w:color="auto"/>
        <w:right w:val="none" w:sz="0" w:space="0" w:color="auto"/>
      </w:divBdr>
      <w:divsChild>
        <w:div w:id="1743020324">
          <w:marLeft w:val="0"/>
          <w:marRight w:val="0"/>
          <w:marTop w:val="0"/>
          <w:marBottom w:val="0"/>
          <w:divBdr>
            <w:top w:val="none" w:sz="0" w:space="0" w:color="auto"/>
            <w:left w:val="none" w:sz="0" w:space="0" w:color="auto"/>
            <w:bottom w:val="none" w:sz="0" w:space="0" w:color="auto"/>
            <w:right w:val="none" w:sz="0" w:space="0" w:color="auto"/>
          </w:divBdr>
        </w:div>
        <w:div w:id="1404570314">
          <w:marLeft w:val="0"/>
          <w:marRight w:val="0"/>
          <w:marTop w:val="150"/>
          <w:marBottom w:val="0"/>
          <w:divBdr>
            <w:top w:val="none" w:sz="0" w:space="0" w:color="auto"/>
            <w:left w:val="none" w:sz="0" w:space="0" w:color="auto"/>
            <w:bottom w:val="none" w:sz="0" w:space="0" w:color="auto"/>
            <w:right w:val="none" w:sz="0" w:space="0" w:color="auto"/>
          </w:divBdr>
          <w:divsChild>
            <w:div w:id="1740664620">
              <w:marLeft w:val="1155"/>
              <w:marRight w:val="0"/>
              <w:marTop w:val="0"/>
              <w:marBottom w:val="0"/>
              <w:divBdr>
                <w:top w:val="none" w:sz="0" w:space="0" w:color="auto"/>
                <w:left w:val="none" w:sz="0" w:space="0" w:color="auto"/>
                <w:bottom w:val="none" w:sz="0" w:space="0" w:color="auto"/>
                <w:right w:val="none" w:sz="0" w:space="0" w:color="auto"/>
              </w:divBdr>
            </w:div>
            <w:div w:id="461535439">
              <w:marLeft w:val="1155"/>
              <w:marRight w:val="0"/>
              <w:marTop w:val="0"/>
              <w:marBottom w:val="0"/>
              <w:divBdr>
                <w:top w:val="none" w:sz="0" w:space="0" w:color="auto"/>
                <w:left w:val="none" w:sz="0" w:space="0" w:color="auto"/>
                <w:bottom w:val="none" w:sz="0" w:space="0" w:color="auto"/>
                <w:right w:val="none" w:sz="0" w:space="0" w:color="auto"/>
              </w:divBdr>
            </w:div>
            <w:div w:id="114507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1482">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04518">
      <w:bodyDiv w:val="1"/>
      <w:marLeft w:val="0"/>
      <w:marRight w:val="0"/>
      <w:marTop w:val="0"/>
      <w:marBottom w:val="0"/>
      <w:divBdr>
        <w:top w:val="none" w:sz="0" w:space="0" w:color="auto"/>
        <w:left w:val="none" w:sz="0" w:space="0" w:color="auto"/>
        <w:bottom w:val="none" w:sz="0" w:space="0" w:color="auto"/>
        <w:right w:val="none" w:sz="0" w:space="0" w:color="auto"/>
      </w:divBdr>
      <w:divsChild>
        <w:div w:id="1258060738">
          <w:marLeft w:val="0"/>
          <w:marRight w:val="0"/>
          <w:marTop w:val="0"/>
          <w:marBottom w:val="0"/>
          <w:divBdr>
            <w:top w:val="none" w:sz="0" w:space="0" w:color="auto"/>
            <w:left w:val="none" w:sz="0" w:space="0" w:color="auto"/>
            <w:bottom w:val="none" w:sz="0" w:space="0" w:color="auto"/>
            <w:right w:val="none" w:sz="0" w:space="0" w:color="auto"/>
          </w:divBdr>
        </w:div>
        <w:div w:id="294525203">
          <w:marLeft w:val="0"/>
          <w:marRight w:val="0"/>
          <w:marTop w:val="150"/>
          <w:marBottom w:val="0"/>
          <w:divBdr>
            <w:top w:val="none" w:sz="0" w:space="0" w:color="auto"/>
            <w:left w:val="none" w:sz="0" w:space="0" w:color="auto"/>
            <w:bottom w:val="none" w:sz="0" w:space="0" w:color="auto"/>
            <w:right w:val="none" w:sz="0" w:space="0" w:color="auto"/>
          </w:divBdr>
          <w:divsChild>
            <w:div w:id="205142308">
              <w:marLeft w:val="1155"/>
              <w:marRight w:val="0"/>
              <w:marTop w:val="0"/>
              <w:marBottom w:val="0"/>
              <w:divBdr>
                <w:top w:val="none" w:sz="0" w:space="0" w:color="auto"/>
                <w:left w:val="none" w:sz="0" w:space="0" w:color="auto"/>
                <w:bottom w:val="none" w:sz="0" w:space="0" w:color="auto"/>
                <w:right w:val="none" w:sz="0" w:space="0" w:color="auto"/>
              </w:divBdr>
            </w:div>
            <w:div w:id="974405293">
              <w:marLeft w:val="1155"/>
              <w:marRight w:val="0"/>
              <w:marTop w:val="0"/>
              <w:marBottom w:val="0"/>
              <w:divBdr>
                <w:top w:val="none" w:sz="0" w:space="0" w:color="auto"/>
                <w:left w:val="none" w:sz="0" w:space="0" w:color="auto"/>
                <w:bottom w:val="none" w:sz="0" w:space="0" w:color="auto"/>
                <w:right w:val="none" w:sz="0" w:space="0" w:color="auto"/>
              </w:divBdr>
            </w:div>
            <w:div w:id="121045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86718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481601">
      <w:bodyDiv w:val="1"/>
      <w:marLeft w:val="0"/>
      <w:marRight w:val="0"/>
      <w:marTop w:val="0"/>
      <w:marBottom w:val="0"/>
      <w:divBdr>
        <w:top w:val="none" w:sz="0" w:space="0" w:color="auto"/>
        <w:left w:val="none" w:sz="0" w:space="0" w:color="auto"/>
        <w:bottom w:val="none" w:sz="0" w:space="0" w:color="auto"/>
        <w:right w:val="none" w:sz="0" w:space="0" w:color="auto"/>
      </w:divBdr>
      <w:divsChild>
        <w:div w:id="126240339">
          <w:marLeft w:val="0"/>
          <w:marRight w:val="0"/>
          <w:marTop w:val="0"/>
          <w:marBottom w:val="0"/>
          <w:divBdr>
            <w:top w:val="none" w:sz="0" w:space="0" w:color="auto"/>
            <w:left w:val="none" w:sz="0" w:space="0" w:color="auto"/>
            <w:bottom w:val="none" w:sz="0" w:space="0" w:color="auto"/>
            <w:right w:val="none" w:sz="0" w:space="0" w:color="auto"/>
          </w:divBdr>
        </w:div>
        <w:div w:id="1988389975">
          <w:marLeft w:val="0"/>
          <w:marRight w:val="0"/>
          <w:marTop w:val="150"/>
          <w:marBottom w:val="0"/>
          <w:divBdr>
            <w:top w:val="none" w:sz="0" w:space="0" w:color="auto"/>
            <w:left w:val="none" w:sz="0" w:space="0" w:color="auto"/>
            <w:bottom w:val="none" w:sz="0" w:space="0" w:color="auto"/>
            <w:right w:val="none" w:sz="0" w:space="0" w:color="auto"/>
          </w:divBdr>
          <w:divsChild>
            <w:div w:id="495345974">
              <w:marLeft w:val="1155"/>
              <w:marRight w:val="0"/>
              <w:marTop w:val="0"/>
              <w:marBottom w:val="0"/>
              <w:divBdr>
                <w:top w:val="none" w:sz="0" w:space="0" w:color="auto"/>
                <w:left w:val="none" w:sz="0" w:space="0" w:color="auto"/>
                <w:bottom w:val="none" w:sz="0" w:space="0" w:color="auto"/>
                <w:right w:val="none" w:sz="0" w:space="0" w:color="auto"/>
              </w:divBdr>
            </w:div>
            <w:div w:id="2974517">
              <w:marLeft w:val="1155"/>
              <w:marRight w:val="0"/>
              <w:marTop w:val="0"/>
              <w:marBottom w:val="0"/>
              <w:divBdr>
                <w:top w:val="none" w:sz="0" w:space="0" w:color="auto"/>
                <w:left w:val="none" w:sz="0" w:space="0" w:color="auto"/>
                <w:bottom w:val="none" w:sz="0" w:space="0" w:color="auto"/>
                <w:right w:val="none" w:sz="0" w:space="0" w:color="auto"/>
              </w:divBdr>
            </w:div>
            <w:div w:id="129707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870897">
      <w:bodyDiv w:val="1"/>
      <w:marLeft w:val="0"/>
      <w:marRight w:val="0"/>
      <w:marTop w:val="0"/>
      <w:marBottom w:val="0"/>
      <w:divBdr>
        <w:top w:val="none" w:sz="0" w:space="0" w:color="auto"/>
        <w:left w:val="none" w:sz="0" w:space="0" w:color="auto"/>
        <w:bottom w:val="none" w:sz="0" w:space="0" w:color="auto"/>
        <w:right w:val="none" w:sz="0" w:space="0" w:color="auto"/>
      </w:divBdr>
      <w:divsChild>
        <w:div w:id="204948765">
          <w:marLeft w:val="0"/>
          <w:marRight w:val="0"/>
          <w:marTop w:val="0"/>
          <w:marBottom w:val="0"/>
          <w:divBdr>
            <w:top w:val="none" w:sz="0" w:space="0" w:color="auto"/>
            <w:left w:val="none" w:sz="0" w:space="0" w:color="auto"/>
            <w:bottom w:val="none" w:sz="0" w:space="0" w:color="auto"/>
            <w:right w:val="none" w:sz="0" w:space="0" w:color="auto"/>
          </w:divBdr>
        </w:div>
        <w:div w:id="1378117876">
          <w:marLeft w:val="0"/>
          <w:marRight w:val="0"/>
          <w:marTop w:val="150"/>
          <w:marBottom w:val="0"/>
          <w:divBdr>
            <w:top w:val="none" w:sz="0" w:space="0" w:color="auto"/>
            <w:left w:val="none" w:sz="0" w:space="0" w:color="auto"/>
            <w:bottom w:val="none" w:sz="0" w:space="0" w:color="auto"/>
            <w:right w:val="none" w:sz="0" w:space="0" w:color="auto"/>
          </w:divBdr>
          <w:divsChild>
            <w:div w:id="1805854265">
              <w:marLeft w:val="1155"/>
              <w:marRight w:val="0"/>
              <w:marTop w:val="0"/>
              <w:marBottom w:val="0"/>
              <w:divBdr>
                <w:top w:val="none" w:sz="0" w:space="0" w:color="auto"/>
                <w:left w:val="none" w:sz="0" w:space="0" w:color="auto"/>
                <w:bottom w:val="none" w:sz="0" w:space="0" w:color="auto"/>
                <w:right w:val="none" w:sz="0" w:space="0" w:color="auto"/>
              </w:divBdr>
            </w:div>
            <w:div w:id="1784882338">
              <w:marLeft w:val="1155"/>
              <w:marRight w:val="0"/>
              <w:marTop w:val="0"/>
              <w:marBottom w:val="0"/>
              <w:divBdr>
                <w:top w:val="none" w:sz="0" w:space="0" w:color="auto"/>
                <w:left w:val="none" w:sz="0" w:space="0" w:color="auto"/>
                <w:bottom w:val="none" w:sz="0" w:space="0" w:color="auto"/>
                <w:right w:val="none" w:sz="0" w:space="0" w:color="auto"/>
              </w:divBdr>
            </w:div>
            <w:div w:id="2005860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29985323">
      <w:bodyDiv w:val="1"/>
      <w:marLeft w:val="0"/>
      <w:marRight w:val="0"/>
      <w:marTop w:val="0"/>
      <w:marBottom w:val="0"/>
      <w:divBdr>
        <w:top w:val="none" w:sz="0" w:space="0" w:color="auto"/>
        <w:left w:val="none" w:sz="0" w:space="0" w:color="auto"/>
        <w:bottom w:val="none" w:sz="0" w:space="0" w:color="auto"/>
        <w:right w:val="none" w:sz="0" w:space="0" w:color="auto"/>
      </w:divBdr>
      <w:divsChild>
        <w:div w:id="1724327011">
          <w:marLeft w:val="0"/>
          <w:marRight w:val="0"/>
          <w:marTop w:val="0"/>
          <w:marBottom w:val="0"/>
          <w:divBdr>
            <w:top w:val="none" w:sz="0" w:space="0" w:color="auto"/>
            <w:left w:val="none" w:sz="0" w:space="0" w:color="auto"/>
            <w:bottom w:val="none" w:sz="0" w:space="0" w:color="auto"/>
            <w:right w:val="none" w:sz="0" w:space="0" w:color="auto"/>
          </w:divBdr>
        </w:div>
        <w:div w:id="2013143519">
          <w:marLeft w:val="0"/>
          <w:marRight w:val="0"/>
          <w:marTop w:val="150"/>
          <w:marBottom w:val="0"/>
          <w:divBdr>
            <w:top w:val="none" w:sz="0" w:space="0" w:color="auto"/>
            <w:left w:val="none" w:sz="0" w:space="0" w:color="auto"/>
            <w:bottom w:val="none" w:sz="0" w:space="0" w:color="auto"/>
            <w:right w:val="none" w:sz="0" w:space="0" w:color="auto"/>
          </w:divBdr>
          <w:divsChild>
            <w:div w:id="573321251">
              <w:marLeft w:val="1155"/>
              <w:marRight w:val="0"/>
              <w:marTop w:val="0"/>
              <w:marBottom w:val="0"/>
              <w:divBdr>
                <w:top w:val="none" w:sz="0" w:space="0" w:color="auto"/>
                <w:left w:val="none" w:sz="0" w:space="0" w:color="auto"/>
                <w:bottom w:val="none" w:sz="0" w:space="0" w:color="auto"/>
                <w:right w:val="none" w:sz="0" w:space="0" w:color="auto"/>
              </w:divBdr>
            </w:div>
            <w:div w:id="875048732">
              <w:marLeft w:val="1155"/>
              <w:marRight w:val="0"/>
              <w:marTop w:val="0"/>
              <w:marBottom w:val="0"/>
              <w:divBdr>
                <w:top w:val="none" w:sz="0" w:space="0" w:color="auto"/>
                <w:left w:val="none" w:sz="0" w:space="0" w:color="auto"/>
                <w:bottom w:val="none" w:sz="0" w:space="0" w:color="auto"/>
                <w:right w:val="none" w:sz="0" w:space="0" w:color="auto"/>
              </w:divBdr>
            </w:div>
            <w:div w:id="1431318805">
              <w:marLeft w:val="1155"/>
              <w:marRight w:val="0"/>
              <w:marTop w:val="0"/>
              <w:marBottom w:val="0"/>
              <w:divBdr>
                <w:top w:val="none" w:sz="0" w:space="0" w:color="auto"/>
                <w:left w:val="none" w:sz="0" w:space="0" w:color="auto"/>
                <w:bottom w:val="none" w:sz="0" w:space="0" w:color="auto"/>
                <w:right w:val="none" w:sz="0" w:space="0" w:color="auto"/>
              </w:divBdr>
            </w:div>
            <w:div w:id="20203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061695">
      <w:bodyDiv w:val="1"/>
      <w:marLeft w:val="0"/>
      <w:marRight w:val="0"/>
      <w:marTop w:val="0"/>
      <w:marBottom w:val="0"/>
      <w:divBdr>
        <w:top w:val="none" w:sz="0" w:space="0" w:color="auto"/>
        <w:left w:val="none" w:sz="0" w:space="0" w:color="auto"/>
        <w:bottom w:val="none" w:sz="0" w:space="0" w:color="auto"/>
        <w:right w:val="none" w:sz="0" w:space="0" w:color="auto"/>
      </w:divBdr>
      <w:divsChild>
        <w:div w:id="158229267">
          <w:marLeft w:val="0"/>
          <w:marRight w:val="0"/>
          <w:marTop w:val="0"/>
          <w:marBottom w:val="0"/>
          <w:divBdr>
            <w:top w:val="none" w:sz="0" w:space="0" w:color="auto"/>
            <w:left w:val="none" w:sz="0" w:space="0" w:color="auto"/>
            <w:bottom w:val="none" w:sz="0" w:space="0" w:color="auto"/>
            <w:right w:val="none" w:sz="0" w:space="0" w:color="auto"/>
          </w:divBdr>
        </w:div>
        <w:div w:id="1697270208">
          <w:marLeft w:val="0"/>
          <w:marRight w:val="0"/>
          <w:marTop w:val="150"/>
          <w:marBottom w:val="0"/>
          <w:divBdr>
            <w:top w:val="none" w:sz="0" w:space="0" w:color="auto"/>
            <w:left w:val="none" w:sz="0" w:space="0" w:color="auto"/>
            <w:bottom w:val="none" w:sz="0" w:space="0" w:color="auto"/>
            <w:right w:val="none" w:sz="0" w:space="0" w:color="auto"/>
          </w:divBdr>
          <w:divsChild>
            <w:div w:id="1642734247">
              <w:marLeft w:val="1155"/>
              <w:marRight w:val="0"/>
              <w:marTop w:val="0"/>
              <w:marBottom w:val="0"/>
              <w:divBdr>
                <w:top w:val="none" w:sz="0" w:space="0" w:color="auto"/>
                <w:left w:val="none" w:sz="0" w:space="0" w:color="auto"/>
                <w:bottom w:val="none" w:sz="0" w:space="0" w:color="auto"/>
                <w:right w:val="none" w:sz="0" w:space="0" w:color="auto"/>
              </w:divBdr>
            </w:div>
            <w:div w:id="63260658">
              <w:marLeft w:val="1155"/>
              <w:marRight w:val="0"/>
              <w:marTop w:val="0"/>
              <w:marBottom w:val="0"/>
              <w:divBdr>
                <w:top w:val="none" w:sz="0" w:space="0" w:color="auto"/>
                <w:left w:val="none" w:sz="0" w:space="0" w:color="auto"/>
                <w:bottom w:val="none" w:sz="0" w:space="0" w:color="auto"/>
                <w:right w:val="none" w:sz="0" w:space="0" w:color="auto"/>
              </w:divBdr>
            </w:div>
            <w:div w:id="1010913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34845">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03381">
      <w:bodyDiv w:val="1"/>
      <w:marLeft w:val="0"/>
      <w:marRight w:val="0"/>
      <w:marTop w:val="0"/>
      <w:marBottom w:val="0"/>
      <w:divBdr>
        <w:top w:val="none" w:sz="0" w:space="0" w:color="auto"/>
        <w:left w:val="none" w:sz="0" w:space="0" w:color="auto"/>
        <w:bottom w:val="none" w:sz="0" w:space="0" w:color="auto"/>
        <w:right w:val="none" w:sz="0" w:space="0" w:color="auto"/>
      </w:divBdr>
      <w:divsChild>
        <w:div w:id="1748842875">
          <w:marLeft w:val="0"/>
          <w:marRight w:val="0"/>
          <w:marTop w:val="0"/>
          <w:marBottom w:val="0"/>
          <w:divBdr>
            <w:top w:val="none" w:sz="0" w:space="0" w:color="auto"/>
            <w:left w:val="none" w:sz="0" w:space="0" w:color="auto"/>
            <w:bottom w:val="none" w:sz="0" w:space="0" w:color="auto"/>
            <w:right w:val="none" w:sz="0" w:space="0" w:color="auto"/>
          </w:divBdr>
        </w:div>
        <w:div w:id="54548623">
          <w:marLeft w:val="0"/>
          <w:marRight w:val="0"/>
          <w:marTop w:val="150"/>
          <w:marBottom w:val="0"/>
          <w:divBdr>
            <w:top w:val="none" w:sz="0" w:space="0" w:color="auto"/>
            <w:left w:val="none" w:sz="0" w:space="0" w:color="auto"/>
            <w:bottom w:val="none" w:sz="0" w:space="0" w:color="auto"/>
            <w:right w:val="none" w:sz="0" w:space="0" w:color="auto"/>
          </w:divBdr>
          <w:divsChild>
            <w:div w:id="2011984635">
              <w:marLeft w:val="1155"/>
              <w:marRight w:val="0"/>
              <w:marTop w:val="0"/>
              <w:marBottom w:val="0"/>
              <w:divBdr>
                <w:top w:val="none" w:sz="0" w:space="0" w:color="auto"/>
                <w:left w:val="none" w:sz="0" w:space="0" w:color="auto"/>
                <w:bottom w:val="none" w:sz="0" w:space="0" w:color="auto"/>
                <w:right w:val="none" w:sz="0" w:space="0" w:color="auto"/>
              </w:divBdr>
            </w:div>
            <w:div w:id="910044227">
              <w:marLeft w:val="1155"/>
              <w:marRight w:val="0"/>
              <w:marTop w:val="0"/>
              <w:marBottom w:val="0"/>
              <w:divBdr>
                <w:top w:val="none" w:sz="0" w:space="0" w:color="auto"/>
                <w:left w:val="none" w:sz="0" w:space="0" w:color="auto"/>
                <w:bottom w:val="none" w:sz="0" w:space="0" w:color="auto"/>
                <w:right w:val="none" w:sz="0" w:space="0" w:color="auto"/>
              </w:divBdr>
            </w:div>
            <w:div w:id="711151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838500">
      <w:bodyDiv w:val="1"/>
      <w:marLeft w:val="0"/>
      <w:marRight w:val="0"/>
      <w:marTop w:val="0"/>
      <w:marBottom w:val="0"/>
      <w:divBdr>
        <w:top w:val="none" w:sz="0" w:space="0" w:color="auto"/>
        <w:left w:val="none" w:sz="0" w:space="0" w:color="auto"/>
        <w:bottom w:val="none" w:sz="0" w:space="0" w:color="auto"/>
        <w:right w:val="none" w:sz="0" w:space="0" w:color="auto"/>
      </w:divBdr>
    </w:div>
    <w:div w:id="2030913242">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00466">
      <w:bodyDiv w:val="1"/>
      <w:marLeft w:val="0"/>
      <w:marRight w:val="0"/>
      <w:marTop w:val="0"/>
      <w:marBottom w:val="0"/>
      <w:divBdr>
        <w:top w:val="none" w:sz="0" w:space="0" w:color="auto"/>
        <w:left w:val="none" w:sz="0" w:space="0" w:color="auto"/>
        <w:bottom w:val="none" w:sz="0" w:space="0" w:color="auto"/>
        <w:right w:val="none" w:sz="0" w:space="0" w:color="auto"/>
      </w:divBdr>
      <w:divsChild>
        <w:div w:id="1254163555">
          <w:marLeft w:val="0"/>
          <w:marRight w:val="0"/>
          <w:marTop w:val="0"/>
          <w:marBottom w:val="0"/>
          <w:divBdr>
            <w:top w:val="none" w:sz="0" w:space="0" w:color="auto"/>
            <w:left w:val="none" w:sz="0" w:space="0" w:color="auto"/>
            <w:bottom w:val="none" w:sz="0" w:space="0" w:color="auto"/>
            <w:right w:val="none" w:sz="0" w:space="0" w:color="auto"/>
          </w:divBdr>
        </w:div>
        <w:div w:id="1260676460">
          <w:marLeft w:val="0"/>
          <w:marRight w:val="0"/>
          <w:marTop w:val="150"/>
          <w:marBottom w:val="0"/>
          <w:divBdr>
            <w:top w:val="none" w:sz="0" w:space="0" w:color="auto"/>
            <w:left w:val="none" w:sz="0" w:space="0" w:color="auto"/>
            <w:bottom w:val="none" w:sz="0" w:space="0" w:color="auto"/>
            <w:right w:val="none" w:sz="0" w:space="0" w:color="auto"/>
          </w:divBdr>
          <w:divsChild>
            <w:div w:id="684021291">
              <w:marLeft w:val="1155"/>
              <w:marRight w:val="0"/>
              <w:marTop w:val="0"/>
              <w:marBottom w:val="0"/>
              <w:divBdr>
                <w:top w:val="none" w:sz="0" w:space="0" w:color="auto"/>
                <w:left w:val="none" w:sz="0" w:space="0" w:color="auto"/>
                <w:bottom w:val="none" w:sz="0" w:space="0" w:color="auto"/>
                <w:right w:val="none" w:sz="0" w:space="0" w:color="auto"/>
              </w:divBdr>
            </w:div>
            <w:div w:id="1046564019">
              <w:marLeft w:val="1155"/>
              <w:marRight w:val="0"/>
              <w:marTop w:val="0"/>
              <w:marBottom w:val="0"/>
              <w:divBdr>
                <w:top w:val="none" w:sz="0" w:space="0" w:color="auto"/>
                <w:left w:val="none" w:sz="0" w:space="0" w:color="auto"/>
                <w:bottom w:val="none" w:sz="0" w:space="0" w:color="auto"/>
                <w:right w:val="none" w:sz="0" w:space="0" w:color="auto"/>
              </w:divBdr>
            </w:div>
            <w:div w:id="2129466127">
              <w:marLeft w:val="1155"/>
              <w:marRight w:val="0"/>
              <w:marTop w:val="0"/>
              <w:marBottom w:val="0"/>
              <w:divBdr>
                <w:top w:val="none" w:sz="0" w:space="0" w:color="auto"/>
                <w:left w:val="none" w:sz="0" w:space="0" w:color="auto"/>
                <w:bottom w:val="none" w:sz="0" w:space="0" w:color="auto"/>
                <w:right w:val="none" w:sz="0" w:space="0" w:color="auto"/>
              </w:divBdr>
            </w:div>
            <w:div w:id="947002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376876">
      <w:bodyDiv w:val="1"/>
      <w:marLeft w:val="0"/>
      <w:marRight w:val="0"/>
      <w:marTop w:val="0"/>
      <w:marBottom w:val="0"/>
      <w:divBdr>
        <w:top w:val="none" w:sz="0" w:space="0" w:color="auto"/>
        <w:left w:val="none" w:sz="0" w:space="0" w:color="auto"/>
        <w:bottom w:val="none" w:sz="0" w:space="0" w:color="auto"/>
        <w:right w:val="none" w:sz="0" w:space="0" w:color="auto"/>
      </w:divBdr>
    </w:div>
    <w:div w:id="2031638847">
      <w:bodyDiv w:val="1"/>
      <w:marLeft w:val="0"/>
      <w:marRight w:val="0"/>
      <w:marTop w:val="0"/>
      <w:marBottom w:val="0"/>
      <w:divBdr>
        <w:top w:val="none" w:sz="0" w:space="0" w:color="auto"/>
        <w:left w:val="none" w:sz="0" w:space="0" w:color="auto"/>
        <w:bottom w:val="none" w:sz="0" w:space="0" w:color="auto"/>
        <w:right w:val="none" w:sz="0" w:space="0" w:color="auto"/>
      </w:divBdr>
      <w:divsChild>
        <w:div w:id="1127161809">
          <w:marLeft w:val="0"/>
          <w:marRight w:val="0"/>
          <w:marTop w:val="0"/>
          <w:marBottom w:val="0"/>
          <w:divBdr>
            <w:top w:val="none" w:sz="0" w:space="0" w:color="auto"/>
            <w:left w:val="none" w:sz="0" w:space="0" w:color="auto"/>
            <w:bottom w:val="none" w:sz="0" w:space="0" w:color="auto"/>
            <w:right w:val="none" w:sz="0" w:space="0" w:color="auto"/>
          </w:divBdr>
        </w:div>
        <w:div w:id="1108433646">
          <w:marLeft w:val="0"/>
          <w:marRight w:val="0"/>
          <w:marTop w:val="150"/>
          <w:marBottom w:val="0"/>
          <w:divBdr>
            <w:top w:val="none" w:sz="0" w:space="0" w:color="auto"/>
            <w:left w:val="none" w:sz="0" w:space="0" w:color="auto"/>
            <w:bottom w:val="none" w:sz="0" w:space="0" w:color="auto"/>
            <w:right w:val="none" w:sz="0" w:space="0" w:color="auto"/>
          </w:divBdr>
          <w:divsChild>
            <w:div w:id="498345849">
              <w:marLeft w:val="1155"/>
              <w:marRight w:val="0"/>
              <w:marTop w:val="0"/>
              <w:marBottom w:val="0"/>
              <w:divBdr>
                <w:top w:val="none" w:sz="0" w:space="0" w:color="auto"/>
                <w:left w:val="none" w:sz="0" w:space="0" w:color="auto"/>
                <w:bottom w:val="none" w:sz="0" w:space="0" w:color="auto"/>
                <w:right w:val="none" w:sz="0" w:space="0" w:color="auto"/>
              </w:divBdr>
            </w:div>
            <w:div w:id="1531996272">
              <w:marLeft w:val="1155"/>
              <w:marRight w:val="0"/>
              <w:marTop w:val="0"/>
              <w:marBottom w:val="0"/>
              <w:divBdr>
                <w:top w:val="none" w:sz="0" w:space="0" w:color="auto"/>
                <w:left w:val="none" w:sz="0" w:space="0" w:color="auto"/>
                <w:bottom w:val="none" w:sz="0" w:space="0" w:color="auto"/>
                <w:right w:val="none" w:sz="0" w:space="0" w:color="auto"/>
              </w:divBdr>
            </w:div>
            <w:div w:id="835849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097858">
      <w:bodyDiv w:val="1"/>
      <w:marLeft w:val="0"/>
      <w:marRight w:val="0"/>
      <w:marTop w:val="0"/>
      <w:marBottom w:val="0"/>
      <w:divBdr>
        <w:top w:val="none" w:sz="0" w:space="0" w:color="auto"/>
        <w:left w:val="none" w:sz="0" w:space="0" w:color="auto"/>
        <w:bottom w:val="none" w:sz="0" w:space="0" w:color="auto"/>
        <w:right w:val="none" w:sz="0" w:space="0" w:color="auto"/>
      </w:divBdr>
      <w:divsChild>
        <w:div w:id="337779614">
          <w:marLeft w:val="0"/>
          <w:marRight w:val="0"/>
          <w:marTop w:val="0"/>
          <w:marBottom w:val="0"/>
          <w:divBdr>
            <w:top w:val="none" w:sz="0" w:space="0" w:color="auto"/>
            <w:left w:val="none" w:sz="0" w:space="0" w:color="auto"/>
            <w:bottom w:val="none" w:sz="0" w:space="0" w:color="auto"/>
            <w:right w:val="none" w:sz="0" w:space="0" w:color="auto"/>
          </w:divBdr>
        </w:div>
        <w:div w:id="533541531">
          <w:marLeft w:val="0"/>
          <w:marRight w:val="0"/>
          <w:marTop w:val="150"/>
          <w:marBottom w:val="0"/>
          <w:divBdr>
            <w:top w:val="none" w:sz="0" w:space="0" w:color="auto"/>
            <w:left w:val="none" w:sz="0" w:space="0" w:color="auto"/>
            <w:bottom w:val="none" w:sz="0" w:space="0" w:color="auto"/>
            <w:right w:val="none" w:sz="0" w:space="0" w:color="auto"/>
          </w:divBdr>
          <w:divsChild>
            <w:div w:id="914975703">
              <w:marLeft w:val="1155"/>
              <w:marRight w:val="0"/>
              <w:marTop w:val="0"/>
              <w:marBottom w:val="0"/>
              <w:divBdr>
                <w:top w:val="none" w:sz="0" w:space="0" w:color="auto"/>
                <w:left w:val="none" w:sz="0" w:space="0" w:color="auto"/>
                <w:bottom w:val="none" w:sz="0" w:space="0" w:color="auto"/>
                <w:right w:val="none" w:sz="0" w:space="0" w:color="auto"/>
              </w:divBdr>
            </w:div>
            <w:div w:id="1117219367">
              <w:marLeft w:val="1155"/>
              <w:marRight w:val="0"/>
              <w:marTop w:val="0"/>
              <w:marBottom w:val="0"/>
              <w:divBdr>
                <w:top w:val="none" w:sz="0" w:space="0" w:color="auto"/>
                <w:left w:val="none" w:sz="0" w:space="0" w:color="auto"/>
                <w:bottom w:val="none" w:sz="0" w:space="0" w:color="auto"/>
                <w:right w:val="none" w:sz="0" w:space="0" w:color="auto"/>
              </w:divBdr>
            </w:div>
            <w:div w:id="1966764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219526">
      <w:bodyDiv w:val="1"/>
      <w:marLeft w:val="0"/>
      <w:marRight w:val="0"/>
      <w:marTop w:val="0"/>
      <w:marBottom w:val="0"/>
      <w:divBdr>
        <w:top w:val="none" w:sz="0" w:space="0" w:color="auto"/>
        <w:left w:val="none" w:sz="0" w:space="0" w:color="auto"/>
        <w:bottom w:val="none" w:sz="0" w:space="0" w:color="auto"/>
        <w:right w:val="none" w:sz="0" w:space="0" w:color="auto"/>
      </w:divBdr>
      <w:divsChild>
        <w:div w:id="467163610">
          <w:marLeft w:val="0"/>
          <w:marRight w:val="0"/>
          <w:marTop w:val="0"/>
          <w:marBottom w:val="0"/>
          <w:divBdr>
            <w:top w:val="none" w:sz="0" w:space="0" w:color="auto"/>
            <w:left w:val="none" w:sz="0" w:space="0" w:color="auto"/>
            <w:bottom w:val="none" w:sz="0" w:space="0" w:color="auto"/>
            <w:right w:val="none" w:sz="0" w:space="0" w:color="auto"/>
          </w:divBdr>
        </w:div>
        <w:div w:id="816579347">
          <w:marLeft w:val="0"/>
          <w:marRight w:val="0"/>
          <w:marTop w:val="150"/>
          <w:marBottom w:val="0"/>
          <w:divBdr>
            <w:top w:val="none" w:sz="0" w:space="0" w:color="auto"/>
            <w:left w:val="none" w:sz="0" w:space="0" w:color="auto"/>
            <w:bottom w:val="none" w:sz="0" w:space="0" w:color="auto"/>
            <w:right w:val="none" w:sz="0" w:space="0" w:color="auto"/>
          </w:divBdr>
          <w:divsChild>
            <w:div w:id="2058115877">
              <w:marLeft w:val="1155"/>
              <w:marRight w:val="0"/>
              <w:marTop w:val="0"/>
              <w:marBottom w:val="0"/>
              <w:divBdr>
                <w:top w:val="none" w:sz="0" w:space="0" w:color="auto"/>
                <w:left w:val="none" w:sz="0" w:space="0" w:color="auto"/>
                <w:bottom w:val="none" w:sz="0" w:space="0" w:color="auto"/>
                <w:right w:val="none" w:sz="0" w:space="0" w:color="auto"/>
              </w:divBdr>
            </w:div>
            <w:div w:id="858591322">
              <w:marLeft w:val="1155"/>
              <w:marRight w:val="0"/>
              <w:marTop w:val="0"/>
              <w:marBottom w:val="0"/>
              <w:divBdr>
                <w:top w:val="none" w:sz="0" w:space="0" w:color="auto"/>
                <w:left w:val="none" w:sz="0" w:space="0" w:color="auto"/>
                <w:bottom w:val="none" w:sz="0" w:space="0" w:color="auto"/>
                <w:right w:val="none" w:sz="0" w:space="0" w:color="auto"/>
              </w:divBdr>
            </w:div>
            <w:div w:id="172166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16490">
      <w:bodyDiv w:val="1"/>
      <w:marLeft w:val="0"/>
      <w:marRight w:val="0"/>
      <w:marTop w:val="0"/>
      <w:marBottom w:val="0"/>
      <w:divBdr>
        <w:top w:val="none" w:sz="0" w:space="0" w:color="auto"/>
        <w:left w:val="none" w:sz="0" w:space="0" w:color="auto"/>
        <w:bottom w:val="none" w:sz="0" w:space="0" w:color="auto"/>
        <w:right w:val="none" w:sz="0" w:space="0" w:color="auto"/>
      </w:divBdr>
      <w:divsChild>
        <w:div w:id="1145926473">
          <w:marLeft w:val="0"/>
          <w:marRight w:val="0"/>
          <w:marTop w:val="0"/>
          <w:marBottom w:val="0"/>
          <w:divBdr>
            <w:top w:val="none" w:sz="0" w:space="0" w:color="auto"/>
            <w:left w:val="none" w:sz="0" w:space="0" w:color="auto"/>
            <w:bottom w:val="none" w:sz="0" w:space="0" w:color="auto"/>
            <w:right w:val="none" w:sz="0" w:space="0" w:color="auto"/>
          </w:divBdr>
        </w:div>
        <w:div w:id="1124079150">
          <w:marLeft w:val="0"/>
          <w:marRight w:val="0"/>
          <w:marTop w:val="150"/>
          <w:marBottom w:val="0"/>
          <w:divBdr>
            <w:top w:val="none" w:sz="0" w:space="0" w:color="auto"/>
            <w:left w:val="none" w:sz="0" w:space="0" w:color="auto"/>
            <w:bottom w:val="none" w:sz="0" w:space="0" w:color="auto"/>
            <w:right w:val="none" w:sz="0" w:space="0" w:color="auto"/>
          </w:divBdr>
          <w:divsChild>
            <w:div w:id="1723406056">
              <w:marLeft w:val="1155"/>
              <w:marRight w:val="0"/>
              <w:marTop w:val="0"/>
              <w:marBottom w:val="0"/>
              <w:divBdr>
                <w:top w:val="none" w:sz="0" w:space="0" w:color="auto"/>
                <w:left w:val="none" w:sz="0" w:space="0" w:color="auto"/>
                <w:bottom w:val="none" w:sz="0" w:space="0" w:color="auto"/>
                <w:right w:val="none" w:sz="0" w:space="0" w:color="auto"/>
              </w:divBdr>
            </w:div>
            <w:div w:id="1345018529">
              <w:marLeft w:val="1155"/>
              <w:marRight w:val="0"/>
              <w:marTop w:val="0"/>
              <w:marBottom w:val="0"/>
              <w:divBdr>
                <w:top w:val="none" w:sz="0" w:space="0" w:color="auto"/>
                <w:left w:val="none" w:sz="0" w:space="0" w:color="auto"/>
                <w:bottom w:val="none" w:sz="0" w:space="0" w:color="auto"/>
                <w:right w:val="none" w:sz="0" w:space="0" w:color="auto"/>
              </w:divBdr>
            </w:div>
            <w:div w:id="179242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145892">
      <w:bodyDiv w:val="1"/>
      <w:marLeft w:val="0"/>
      <w:marRight w:val="0"/>
      <w:marTop w:val="0"/>
      <w:marBottom w:val="0"/>
      <w:divBdr>
        <w:top w:val="none" w:sz="0" w:space="0" w:color="auto"/>
        <w:left w:val="none" w:sz="0" w:space="0" w:color="auto"/>
        <w:bottom w:val="none" w:sz="0" w:space="0" w:color="auto"/>
        <w:right w:val="none" w:sz="0" w:space="0" w:color="auto"/>
      </w:divBdr>
    </w:div>
    <w:div w:id="2033189198">
      <w:bodyDiv w:val="1"/>
      <w:marLeft w:val="0"/>
      <w:marRight w:val="0"/>
      <w:marTop w:val="0"/>
      <w:marBottom w:val="0"/>
      <w:divBdr>
        <w:top w:val="none" w:sz="0" w:space="0" w:color="auto"/>
        <w:left w:val="none" w:sz="0" w:space="0" w:color="auto"/>
        <w:bottom w:val="none" w:sz="0" w:space="0" w:color="auto"/>
        <w:right w:val="none" w:sz="0" w:space="0" w:color="auto"/>
      </w:divBdr>
      <w:divsChild>
        <w:div w:id="2002002345">
          <w:marLeft w:val="0"/>
          <w:marRight w:val="0"/>
          <w:marTop w:val="0"/>
          <w:marBottom w:val="0"/>
          <w:divBdr>
            <w:top w:val="none" w:sz="0" w:space="0" w:color="auto"/>
            <w:left w:val="none" w:sz="0" w:space="0" w:color="auto"/>
            <w:bottom w:val="none" w:sz="0" w:space="0" w:color="auto"/>
            <w:right w:val="none" w:sz="0" w:space="0" w:color="auto"/>
          </w:divBdr>
        </w:div>
        <w:div w:id="119886123">
          <w:marLeft w:val="0"/>
          <w:marRight w:val="0"/>
          <w:marTop w:val="150"/>
          <w:marBottom w:val="0"/>
          <w:divBdr>
            <w:top w:val="none" w:sz="0" w:space="0" w:color="auto"/>
            <w:left w:val="none" w:sz="0" w:space="0" w:color="auto"/>
            <w:bottom w:val="none" w:sz="0" w:space="0" w:color="auto"/>
            <w:right w:val="none" w:sz="0" w:space="0" w:color="auto"/>
          </w:divBdr>
          <w:divsChild>
            <w:div w:id="549154675">
              <w:marLeft w:val="1155"/>
              <w:marRight w:val="0"/>
              <w:marTop w:val="0"/>
              <w:marBottom w:val="0"/>
              <w:divBdr>
                <w:top w:val="none" w:sz="0" w:space="0" w:color="auto"/>
                <w:left w:val="none" w:sz="0" w:space="0" w:color="auto"/>
                <w:bottom w:val="none" w:sz="0" w:space="0" w:color="auto"/>
                <w:right w:val="none" w:sz="0" w:space="0" w:color="auto"/>
              </w:divBdr>
            </w:div>
            <w:div w:id="1079328439">
              <w:marLeft w:val="1155"/>
              <w:marRight w:val="0"/>
              <w:marTop w:val="0"/>
              <w:marBottom w:val="0"/>
              <w:divBdr>
                <w:top w:val="none" w:sz="0" w:space="0" w:color="auto"/>
                <w:left w:val="none" w:sz="0" w:space="0" w:color="auto"/>
                <w:bottom w:val="none" w:sz="0" w:space="0" w:color="auto"/>
                <w:right w:val="none" w:sz="0" w:space="0" w:color="auto"/>
              </w:divBdr>
            </w:div>
            <w:div w:id="7682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215397">
      <w:bodyDiv w:val="1"/>
      <w:marLeft w:val="0"/>
      <w:marRight w:val="0"/>
      <w:marTop w:val="0"/>
      <w:marBottom w:val="0"/>
      <w:divBdr>
        <w:top w:val="none" w:sz="0" w:space="0" w:color="auto"/>
        <w:left w:val="none" w:sz="0" w:space="0" w:color="auto"/>
        <w:bottom w:val="none" w:sz="0" w:space="0" w:color="auto"/>
        <w:right w:val="none" w:sz="0" w:space="0" w:color="auto"/>
      </w:divBdr>
      <w:divsChild>
        <w:div w:id="345861578">
          <w:marLeft w:val="0"/>
          <w:marRight w:val="0"/>
          <w:marTop w:val="0"/>
          <w:marBottom w:val="0"/>
          <w:divBdr>
            <w:top w:val="none" w:sz="0" w:space="0" w:color="auto"/>
            <w:left w:val="none" w:sz="0" w:space="0" w:color="auto"/>
            <w:bottom w:val="none" w:sz="0" w:space="0" w:color="auto"/>
            <w:right w:val="none" w:sz="0" w:space="0" w:color="auto"/>
          </w:divBdr>
        </w:div>
        <w:div w:id="151874931">
          <w:marLeft w:val="0"/>
          <w:marRight w:val="0"/>
          <w:marTop w:val="150"/>
          <w:marBottom w:val="0"/>
          <w:divBdr>
            <w:top w:val="none" w:sz="0" w:space="0" w:color="auto"/>
            <w:left w:val="none" w:sz="0" w:space="0" w:color="auto"/>
            <w:bottom w:val="none" w:sz="0" w:space="0" w:color="auto"/>
            <w:right w:val="none" w:sz="0" w:space="0" w:color="auto"/>
          </w:divBdr>
          <w:divsChild>
            <w:div w:id="1508449241">
              <w:marLeft w:val="1155"/>
              <w:marRight w:val="0"/>
              <w:marTop w:val="0"/>
              <w:marBottom w:val="0"/>
              <w:divBdr>
                <w:top w:val="none" w:sz="0" w:space="0" w:color="auto"/>
                <w:left w:val="none" w:sz="0" w:space="0" w:color="auto"/>
                <w:bottom w:val="none" w:sz="0" w:space="0" w:color="auto"/>
                <w:right w:val="none" w:sz="0" w:space="0" w:color="auto"/>
              </w:divBdr>
            </w:div>
            <w:div w:id="1546260194">
              <w:marLeft w:val="1155"/>
              <w:marRight w:val="0"/>
              <w:marTop w:val="0"/>
              <w:marBottom w:val="0"/>
              <w:divBdr>
                <w:top w:val="none" w:sz="0" w:space="0" w:color="auto"/>
                <w:left w:val="none" w:sz="0" w:space="0" w:color="auto"/>
                <w:bottom w:val="none" w:sz="0" w:space="0" w:color="auto"/>
                <w:right w:val="none" w:sz="0" w:space="0" w:color="auto"/>
              </w:divBdr>
            </w:div>
            <w:div w:id="206840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221030">
      <w:bodyDiv w:val="1"/>
      <w:marLeft w:val="0"/>
      <w:marRight w:val="0"/>
      <w:marTop w:val="0"/>
      <w:marBottom w:val="0"/>
      <w:divBdr>
        <w:top w:val="none" w:sz="0" w:space="0" w:color="auto"/>
        <w:left w:val="none" w:sz="0" w:space="0" w:color="auto"/>
        <w:bottom w:val="none" w:sz="0" w:space="0" w:color="auto"/>
        <w:right w:val="none" w:sz="0" w:space="0" w:color="auto"/>
      </w:divBdr>
      <w:divsChild>
        <w:div w:id="146554625">
          <w:marLeft w:val="0"/>
          <w:marRight w:val="0"/>
          <w:marTop w:val="0"/>
          <w:marBottom w:val="0"/>
          <w:divBdr>
            <w:top w:val="none" w:sz="0" w:space="0" w:color="auto"/>
            <w:left w:val="none" w:sz="0" w:space="0" w:color="auto"/>
            <w:bottom w:val="none" w:sz="0" w:space="0" w:color="auto"/>
            <w:right w:val="none" w:sz="0" w:space="0" w:color="auto"/>
          </w:divBdr>
        </w:div>
        <w:div w:id="1859079500">
          <w:marLeft w:val="0"/>
          <w:marRight w:val="0"/>
          <w:marTop w:val="150"/>
          <w:marBottom w:val="0"/>
          <w:divBdr>
            <w:top w:val="none" w:sz="0" w:space="0" w:color="auto"/>
            <w:left w:val="none" w:sz="0" w:space="0" w:color="auto"/>
            <w:bottom w:val="none" w:sz="0" w:space="0" w:color="auto"/>
            <w:right w:val="none" w:sz="0" w:space="0" w:color="auto"/>
          </w:divBdr>
          <w:divsChild>
            <w:div w:id="526606998">
              <w:marLeft w:val="1155"/>
              <w:marRight w:val="0"/>
              <w:marTop w:val="0"/>
              <w:marBottom w:val="0"/>
              <w:divBdr>
                <w:top w:val="none" w:sz="0" w:space="0" w:color="auto"/>
                <w:left w:val="none" w:sz="0" w:space="0" w:color="auto"/>
                <w:bottom w:val="none" w:sz="0" w:space="0" w:color="auto"/>
                <w:right w:val="none" w:sz="0" w:space="0" w:color="auto"/>
              </w:divBdr>
            </w:div>
            <w:div w:id="716471642">
              <w:marLeft w:val="1155"/>
              <w:marRight w:val="0"/>
              <w:marTop w:val="0"/>
              <w:marBottom w:val="0"/>
              <w:divBdr>
                <w:top w:val="none" w:sz="0" w:space="0" w:color="auto"/>
                <w:left w:val="none" w:sz="0" w:space="0" w:color="auto"/>
                <w:bottom w:val="none" w:sz="0" w:space="0" w:color="auto"/>
                <w:right w:val="none" w:sz="0" w:space="0" w:color="auto"/>
              </w:divBdr>
            </w:div>
            <w:div w:id="331372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338093">
      <w:bodyDiv w:val="1"/>
      <w:marLeft w:val="0"/>
      <w:marRight w:val="0"/>
      <w:marTop w:val="0"/>
      <w:marBottom w:val="0"/>
      <w:divBdr>
        <w:top w:val="none" w:sz="0" w:space="0" w:color="auto"/>
        <w:left w:val="none" w:sz="0" w:space="0" w:color="auto"/>
        <w:bottom w:val="none" w:sz="0" w:space="0" w:color="auto"/>
        <w:right w:val="none" w:sz="0" w:space="0" w:color="auto"/>
      </w:divBdr>
      <w:divsChild>
        <w:div w:id="1833452412">
          <w:marLeft w:val="0"/>
          <w:marRight w:val="0"/>
          <w:marTop w:val="0"/>
          <w:marBottom w:val="0"/>
          <w:divBdr>
            <w:top w:val="none" w:sz="0" w:space="0" w:color="auto"/>
            <w:left w:val="none" w:sz="0" w:space="0" w:color="auto"/>
            <w:bottom w:val="none" w:sz="0" w:space="0" w:color="auto"/>
            <w:right w:val="none" w:sz="0" w:space="0" w:color="auto"/>
          </w:divBdr>
        </w:div>
        <w:div w:id="452749766">
          <w:marLeft w:val="0"/>
          <w:marRight w:val="0"/>
          <w:marTop w:val="150"/>
          <w:marBottom w:val="0"/>
          <w:divBdr>
            <w:top w:val="none" w:sz="0" w:space="0" w:color="auto"/>
            <w:left w:val="none" w:sz="0" w:space="0" w:color="auto"/>
            <w:bottom w:val="none" w:sz="0" w:space="0" w:color="auto"/>
            <w:right w:val="none" w:sz="0" w:space="0" w:color="auto"/>
          </w:divBdr>
          <w:divsChild>
            <w:div w:id="1145466221">
              <w:marLeft w:val="1155"/>
              <w:marRight w:val="0"/>
              <w:marTop w:val="0"/>
              <w:marBottom w:val="0"/>
              <w:divBdr>
                <w:top w:val="none" w:sz="0" w:space="0" w:color="auto"/>
                <w:left w:val="none" w:sz="0" w:space="0" w:color="auto"/>
                <w:bottom w:val="none" w:sz="0" w:space="0" w:color="auto"/>
                <w:right w:val="none" w:sz="0" w:space="0" w:color="auto"/>
              </w:divBdr>
            </w:div>
            <w:div w:id="694111121">
              <w:marLeft w:val="1155"/>
              <w:marRight w:val="0"/>
              <w:marTop w:val="0"/>
              <w:marBottom w:val="0"/>
              <w:divBdr>
                <w:top w:val="none" w:sz="0" w:space="0" w:color="auto"/>
                <w:left w:val="none" w:sz="0" w:space="0" w:color="auto"/>
                <w:bottom w:val="none" w:sz="0" w:space="0" w:color="auto"/>
                <w:right w:val="none" w:sz="0" w:space="0" w:color="auto"/>
              </w:divBdr>
            </w:div>
            <w:div w:id="35084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410359">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26552">
      <w:bodyDiv w:val="1"/>
      <w:marLeft w:val="0"/>
      <w:marRight w:val="0"/>
      <w:marTop w:val="0"/>
      <w:marBottom w:val="0"/>
      <w:divBdr>
        <w:top w:val="none" w:sz="0" w:space="0" w:color="auto"/>
        <w:left w:val="none" w:sz="0" w:space="0" w:color="auto"/>
        <w:bottom w:val="none" w:sz="0" w:space="0" w:color="auto"/>
        <w:right w:val="none" w:sz="0" w:space="0" w:color="auto"/>
      </w:divBdr>
      <w:divsChild>
        <w:div w:id="1301570534">
          <w:marLeft w:val="0"/>
          <w:marRight w:val="0"/>
          <w:marTop w:val="0"/>
          <w:marBottom w:val="0"/>
          <w:divBdr>
            <w:top w:val="none" w:sz="0" w:space="0" w:color="auto"/>
            <w:left w:val="none" w:sz="0" w:space="0" w:color="auto"/>
            <w:bottom w:val="none" w:sz="0" w:space="0" w:color="auto"/>
            <w:right w:val="none" w:sz="0" w:space="0" w:color="auto"/>
          </w:divBdr>
        </w:div>
        <w:div w:id="1434010341">
          <w:marLeft w:val="0"/>
          <w:marRight w:val="0"/>
          <w:marTop w:val="150"/>
          <w:marBottom w:val="0"/>
          <w:divBdr>
            <w:top w:val="none" w:sz="0" w:space="0" w:color="auto"/>
            <w:left w:val="none" w:sz="0" w:space="0" w:color="auto"/>
            <w:bottom w:val="none" w:sz="0" w:space="0" w:color="auto"/>
            <w:right w:val="none" w:sz="0" w:space="0" w:color="auto"/>
          </w:divBdr>
          <w:divsChild>
            <w:div w:id="1849710234">
              <w:marLeft w:val="1155"/>
              <w:marRight w:val="0"/>
              <w:marTop w:val="0"/>
              <w:marBottom w:val="0"/>
              <w:divBdr>
                <w:top w:val="none" w:sz="0" w:space="0" w:color="auto"/>
                <w:left w:val="none" w:sz="0" w:space="0" w:color="auto"/>
                <w:bottom w:val="none" w:sz="0" w:space="0" w:color="auto"/>
                <w:right w:val="none" w:sz="0" w:space="0" w:color="auto"/>
              </w:divBdr>
            </w:div>
            <w:div w:id="109477633">
              <w:marLeft w:val="1155"/>
              <w:marRight w:val="0"/>
              <w:marTop w:val="0"/>
              <w:marBottom w:val="0"/>
              <w:divBdr>
                <w:top w:val="none" w:sz="0" w:space="0" w:color="auto"/>
                <w:left w:val="none" w:sz="0" w:space="0" w:color="auto"/>
                <w:bottom w:val="none" w:sz="0" w:space="0" w:color="auto"/>
                <w:right w:val="none" w:sz="0" w:space="0" w:color="auto"/>
              </w:divBdr>
            </w:div>
            <w:div w:id="1836799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2701">
      <w:bodyDiv w:val="1"/>
      <w:marLeft w:val="0"/>
      <w:marRight w:val="0"/>
      <w:marTop w:val="0"/>
      <w:marBottom w:val="0"/>
      <w:divBdr>
        <w:top w:val="none" w:sz="0" w:space="0" w:color="auto"/>
        <w:left w:val="none" w:sz="0" w:space="0" w:color="auto"/>
        <w:bottom w:val="none" w:sz="0" w:space="0" w:color="auto"/>
        <w:right w:val="none" w:sz="0" w:space="0" w:color="auto"/>
      </w:divBdr>
      <w:divsChild>
        <w:div w:id="1472013891">
          <w:marLeft w:val="0"/>
          <w:marRight w:val="0"/>
          <w:marTop w:val="0"/>
          <w:marBottom w:val="0"/>
          <w:divBdr>
            <w:top w:val="none" w:sz="0" w:space="0" w:color="auto"/>
            <w:left w:val="none" w:sz="0" w:space="0" w:color="auto"/>
            <w:bottom w:val="none" w:sz="0" w:space="0" w:color="auto"/>
            <w:right w:val="none" w:sz="0" w:space="0" w:color="auto"/>
          </w:divBdr>
        </w:div>
        <w:div w:id="1526015182">
          <w:marLeft w:val="0"/>
          <w:marRight w:val="0"/>
          <w:marTop w:val="150"/>
          <w:marBottom w:val="0"/>
          <w:divBdr>
            <w:top w:val="none" w:sz="0" w:space="0" w:color="auto"/>
            <w:left w:val="none" w:sz="0" w:space="0" w:color="auto"/>
            <w:bottom w:val="none" w:sz="0" w:space="0" w:color="auto"/>
            <w:right w:val="none" w:sz="0" w:space="0" w:color="auto"/>
          </w:divBdr>
          <w:divsChild>
            <w:div w:id="1790665764">
              <w:marLeft w:val="1155"/>
              <w:marRight w:val="0"/>
              <w:marTop w:val="0"/>
              <w:marBottom w:val="0"/>
              <w:divBdr>
                <w:top w:val="none" w:sz="0" w:space="0" w:color="auto"/>
                <w:left w:val="none" w:sz="0" w:space="0" w:color="auto"/>
                <w:bottom w:val="none" w:sz="0" w:space="0" w:color="auto"/>
                <w:right w:val="none" w:sz="0" w:space="0" w:color="auto"/>
              </w:divBdr>
            </w:div>
            <w:div w:id="1497648397">
              <w:marLeft w:val="1155"/>
              <w:marRight w:val="0"/>
              <w:marTop w:val="0"/>
              <w:marBottom w:val="0"/>
              <w:divBdr>
                <w:top w:val="none" w:sz="0" w:space="0" w:color="auto"/>
                <w:left w:val="none" w:sz="0" w:space="0" w:color="auto"/>
                <w:bottom w:val="none" w:sz="0" w:space="0" w:color="auto"/>
                <w:right w:val="none" w:sz="0" w:space="0" w:color="auto"/>
              </w:divBdr>
            </w:div>
            <w:div w:id="3942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3072">
      <w:bodyDiv w:val="1"/>
      <w:marLeft w:val="0"/>
      <w:marRight w:val="0"/>
      <w:marTop w:val="0"/>
      <w:marBottom w:val="0"/>
      <w:divBdr>
        <w:top w:val="none" w:sz="0" w:space="0" w:color="auto"/>
        <w:left w:val="none" w:sz="0" w:space="0" w:color="auto"/>
        <w:bottom w:val="none" w:sz="0" w:space="0" w:color="auto"/>
        <w:right w:val="none" w:sz="0" w:space="0" w:color="auto"/>
      </w:divBdr>
      <w:divsChild>
        <w:div w:id="1649748201">
          <w:marLeft w:val="0"/>
          <w:marRight w:val="0"/>
          <w:marTop w:val="0"/>
          <w:marBottom w:val="0"/>
          <w:divBdr>
            <w:top w:val="none" w:sz="0" w:space="0" w:color="auto"/>
            <w:left w:val="none" w:sz="0" w:space="0" w:color="auto"/>
            <w:bottom w:val="none" w:sz="0" w:space="0" w:color="auto"/>
            <w:right w:val="none" w:sz="0" w:space="0" w:color="auto"/>
          </w:divBdr>
        </w:div>
        <w:div w:id="1118060985">
          <w:marLeft w:val="0"/>
          <w:marRight w:val="0"/>
          <w:marTop w:val="150"/>
          <w:marBottom w:val="0"/>
          <w:divBdr>
            <w:top w:val="none" w:sz="0" w:space="0" w:color="auto"/>
            <w:left w:val="none" w:sz="0" w:space="0" w:color="auto"/>
            <w:bottom w:val="none" w:sz="0" w:space="0" w:color="auto"/>
            <w:right w:val="none" w:sz="0" w:space="0" w:color="auto"/>
          </w:divBdr>
          <w:divsChild>
            <w:div w:id="1604847173">
              <w:marLeft w:val="1155"/>
              <w:marRight w:val="0"/>
              <w:marTop w:val="0"/>
              <w:marBottom w:val="0"/>
              <w:divBdr>
                <w:top w:val="none" w:sz="0" w:space="0" w:color="auto"/>
                <w:left w:val="none" w:sz="0" w:space="0" w:color="auto"/>
                <w:bottom w:val="none" w:sz="0" w:space="0" w:color="auto"/>
                <w:right w:val="none" w:sz="0" w:space="0" w:color="auto"/>
              </w:divBdr>
            </w:div>
            <w:div w:id="56560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4962801">
      <w:bodyDiv w:val="1"/>
      <w:marLeft w:val="0"/>
      <w:marRight w:val="0"/>
      <w:marTop w:val="0"/>
      <w:marBottom w:val="0"/>
      <w:divBdr>
        <w:top w:val="none" w:sz="0" w:space="0" w:color="auto"/>
        <w:left w:val="none" w:sz="0" w:space="0" w:color="auto"/>
        <w:bottom w:val="none" w:sz="0" w:space="0" w:color="auto"/>
        <w:right w:val="none" w:sz="0" w:space="0" w:color="auto"/>
      </w:divBdr>
      <w:divsChild>
        <w:div w:id="2110850606">
          <w:marLeft w:val="0"/>
          <w:marRight w:val="0"/>
          <w:marTop w:val="0"/>
          <w:marBottom w:val="0"/>
          <w:divBdr>
            <w:top w:val="none" w:sz="0" w:space="0" w:color="auto"/>
            <w:left w:val="none" w:sz="0" w:space="0" w:color="auto"/>
            <w:bottom w:val="none" w:sz="0" w:space="0" w:color="auto"/>
            <w:right w:val="none" w:sz="0" w:space="0" w:color="auto"/>
          </w:divBdr>
        </w:div>
        <w:div w:id="156264301">
          <w:marLeft w:val="0"/>
          <w:marRight w:val="0"/>
          <w:marTop w:val="150"/>
          <w:marBottom w:val="0"/>
          <w:divBdr>
            <w:top w:val="none" w:sz="0" w:space="0" w:color="auto"/>
            <w:left w:val="none" w:sz="0" w:space="0" w:color="auto"/>
            <w:bottom w:val="none" w:sz="0" w:space="0" w:color="auto"/>
            <w:right w:val="none" w:sz="0" w:space="0" w:color="auto"/>
          </w:divBdr>
          <w:divsChild>
            <w:div w:id="1074206547">
              <w:marLeft w:val="1155"/>
              <w:marRight w:val="0"/>
              <w:marTop w:val="0"/>
              <w:marBottom w:val="0"/>
              <w:divBdr>
                <w:top w:val="none" w:sz="0" w:space="0" w:color="auto"/>
                <w:left w:val="none" w:sz="0" w:space="0" w:color="auto"/>
                <w:bottom w:val="none" w:sz="0" w:space="0" w:color="auto"/>
                <w:right w:val="none" w:sz="0" w:space="0" w:color="auto"/>
              </w:divBdr>
            </w:div>
            <w:div w:id="1476875977">
              <w:marLeft w:val="1155"/>
              <w:marRight w:val="0"/>
              <w:marTop w:val="0"/>
              <w:marBottom w:val="0"/>
              <w:divBdr>
                <w:top w:val="none" w:sz="0" w:space="0" w:color="auto"/>
                <w:left w:val="none" w:sz="0" w:space="0" w:color="auto"/>
                <w:bottom w:val="none" w:sz="0" w:space="0" w:color="auto"/>
                <w:right w:val="none" w:sz="0" w:space="0" w:color="auto"/>
              </w:divBdr>
            </w:div>
            <w:div w:id="2025134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5507">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78581">
      <w:bodyDiv w:val="1"/>
      <w:marLeft w:val="0"/>
      <w:marRight w:val="0"/>
      <w:marTop w:val="0"/>
      <w:marBottom w:val="0"/>
      <w:divBdr>
        <w:top w:val="none" w:sz="0" w:space="0" w:color="auto"/>
        <w:left w:val="none" w:sz="0" w:space="0" w:color="auto"/>
        <w:bottom w:val="none" w:sz="0" w:space="0" w:color="auto"/>
        <w:right w:val="none" w:sz="0" w:space="0" w:color="auto"/>
      </w:divBdr>
      <w:divsChild>
        <w:div w:id="1879659133">
          <w:marLeft w:val="0"/>
          <w:marRight w:val="0"/>
          <w:marTop w:val="0"/>
          <w:marBottom w:val="0"/>
          <w:divBdr>
            <w:top w:val="none" w:sz="0" w:space="0" w:color="auto"/>
            <w:left w:val="none" w:sz="0" w:space="0" w:color="auto"/>
            <w:bottom w:val="none" w:sz="0" w:space="0" w:color="auto"/>
            <w:right w:val="none" w:sz="0" w:space="0" w:color="auto"/>
          </w:divBdr>
        </w:div>
        <w:div w:id="1554079363">
          <w:marLeft w:val="0"/>
          <w:marRight w:val="0"/>
          <w:marTop w:val="150"/>
          <w:marBottom w:val="0"/>
          <w:divBdr>
            <w:top w:val="none" w:sz="0" w:space="0" w:color="auto"/>
            <w:left w:val="none" w:sz="0" w:space="0" w:color="auto"/>
            <w:bottom w:val="none" w:sz="0" w:space="0" w:color="auto"/>
            <w:right w:val="none" w:sz="0" w:space="0" w:color="auto"/>
          </w:divBdr>
          <w:divsChild>
            <w:div w:id="1699771156">
              <w:marLeft w:val="1155"/>
              <w:marRight w:val="0"/>
              <w:marTop w:val="0"/>
              <w:marBottom w:val="0"/>
              <w:divBdr>
                <w:top w:val="none" w:sz="0" w:space="0" w:color="auto"/>
                <w:left w:val="none" w:sz="0" w:space="0" w:color="auto"/>
                <w:bottom w:val="none" w:sz="0" w:space="0" w:color="auto"/>
                <w:right w:val="none" w:sz="0" w:space="0" w:color="auto"/>
              </w:divBdr>
            </w:div>
            <w:div w:id="1832522626">
              <w:marLeft w:val="1155"/>
              <w:marRight w:val="0"/>
              <w:marTop w:val="0"/>
              <w:marBottom w:val="0"/>
              <w:divBdr>
                <w:top w:val="none" w:sz="0" w:space="0" w:color="auto"/>
                <w:left w:val="none" w:sz="0" w:space="0" w:color="auto"/>
                <w:bottom w:val="none" w:sz="0" w:space="0" w:color="auto"/>
                <w:right w:val="none" w:sz="0" w:space="0" w:color="auto"/>
              </w:divBdr>
            </w:div>
            <w:div w:id="13383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421338">
      <w:bodyDiv w:val="1"/>
      <w:marLeft w:val="0"/>
      <w:marRight w:val="0"/>
      <w:marTop w:val="0"/>
      <w:marBottom w:val="0"/>
      <w:divBdr>
        <w:top w:val="none" w:sz="0" w:space="0" w:color="auto"/>
        <w:left w:val="none" w:sz="0" w:space="0" w:color="auto"/>
        <w:bottom w:val="none" w:sz="0" w:space="0" w:color="auto"/>
        <w:right w:val="none" w:sz="0" w:space="0" w:color="auto"/>
      </w:divBdr>
      <w:divsChild>
        <w:div w:id="1982612282">
          <w:marLeft w:val="0"/>
          <w:marRight w:val="0"/>
          <w:marTop w:val="0"/>
          <w:marBottom w:val="0"/>
          <w:divBdr>
            <w:top w:val="none" w:sz="0" w:space="0" w:color="auto"/>
            <w:left w:val="none" w:sz="0" w:space="0" w:color="auto"/>
            <w:bottom w:val="none" w:sz="0" w:space="0" w:color="auto"/>
            <w:right w:val="none" w:sz="0" w:space="0" w:color="auto"/>
          </w:divBdr>
        </w:div>
        <w:div w:id="842279869">
          <w:marLeft w:val="0"/>
          <w:marRight w:val="0"/>
          <w:marTop w:val="150"/>
          <w:marBottom w:val="0"/>
          <w:divBdr>
            <w:top w:val="none" w:sz="0" w:space="0" w:color="auto"/>
            <w:left w:val="none" w:sz="0" w:space="0" w:color="auto"/>
            <w:bottom w:val="none" w:sz="0" w:space="0" w:color="auto"/>
            <w:right w:val="none" w:sz="0" w:space="0" w:color="auto"/>
          </w:divBdr>
          <w:divsChild>
            <w:div w:id="2022119367">
              <w:marLeft w:val="1155"/>
              <w:marRight w:val="0"/>
              <w:marTop w:val="0"/>
              <w:marBottom w:val="0"/>
              <w:divBdr>
                <w:top w:val="none" w:sz="0" w:space="0" w:color="auto"/>
                <w:left w:val="none" w:sz="0" w:space="0" w:color="auto"/>
                <w:bottom w:val="none" w:sz="0" w:space="0" w:color="auto"/>
                <w:right w:val="none" w:sz="0" w:space="0" w:color="auto"/>
              </w:divBdr>
            </w:div>
            <w:div w:id="981081173">
              <w:marLeft w:val="1155"/>
              <w:marRight w:val="0"/>
              <w:marTop w:val="0"/>
              <w:marBottom w:val="0"/>
              <w:divBdr>
                <w:top w:val="none" w:sz="0" w:space="0" w:color="auto"/>
                <w:left w:val="none" w:sz="0" w:space="0" w:color="auto"/>
                <w:bottom w:val="none" w:sz="0" w:space="0" w:color="auto"/>
                <w:right w:val="none" w:sz="0" w:space="0" w:color="auto"/>
              </w:divBdr>
            </w:div>
            <w:div w:id="158161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76334">
      <w:bodyDiv w:val="1"/>
      <w:marLeft w:val="0"/>
      <w:marRight w:val="0"/>
      <w:marTop w:val="0"/>
      <w:marBottom w:val="0"/>
      <w:divBdr>
        <w:top w:val="none" w:sz="0" w:space="0" w:color="auto"/>
        <w:left w:val="none" w:sz="0" w:space="0" w:color="auto"/>
        <w:bottom w:val="none" w:sz="0" w:space="0" w:color="auto"/>
        <w:right w:val="none" w:sz="0" w:space="0" w:color="auto"/>
      </w:divBdr>
      <w:divsChild>
        <w:div w:id="1957784607">
          <w:marLeft w:val="0"/>
          <w:marRight w:val="0"/>
          <w:marTop w:val="0"/>
          <w:marBottom w:val="0"/>
          <w:divBdr>
            <w:top w:val="none" w:sz="0" w:space="0" w:color="auto"/>
            <w:left w:val="none" w:sz="0" w:space="0" w:color="auto"/>
            <w:bottom w:val="none" w:sz="0" w:space="0" w:color="auto"/>
            <w:right w:val="none" w:sz="0" w:space="0" w:color="auto"/>
          </w:divBdr>
        </w:div>
        <w:div w:id="1806655481">
          <w:marLeft w:val="0"/>
          <w:marRight w:val="0"/>
          <w:marTop w:val="150"/>
          <w:marBottom w:val="0"/>
          <w:divBdr>
            <w:top w:val="none" w:sz="0" w:space="0" w:color="auto"/>
            <w:left w:val="none" w:sz="0" w:space="0" w:color="auto"/>
            <w:bottom w:val="none" w:sz="0" w:space="0" w:color="auto"/>
            <w:right w:val="none" w:sz="0" w:space="0" w:color="auto"/>
          </w:divBdr>
          <w:divsChild>
            <w:div w:id="1004940420">
              <w:marLeft w:val="1155"/>
              <w:marRight w:val="0"/>
              <w:marTop w:val="0"/>
              <w:marBottom w:val="0"/>
              <w:divBdr>
                <w:top w:val="none" w:sz="0" w:space="0" w:color="auto"/>
                <w:left w:val="none" w:sz="0" w:space="0" w:color="auto"/>
                <w:bottom w:val="none" w:sz="0" w:space="0" w:color="auto"/>
                <w:right w:val="none" w:sz="0" w:space="0" w:color="auto"/>
              </w:divBdr>
            </w:div>
            <w:div w:id="1703246112">
              <w:marLeft w:val="1155"/>
              <w:marRight w:val="0"/>
              <w:marTop w:val="0"/>
              <w:marBottom w:val="0"/>
              <w:divBdr>
                <w:top w:val="none" w:sz="0" w:space="0" w:color="auto"/>
                <w:left w:val="none" w:sz="0" w:space="0" w:color="auto"/>
                <w:bottom w:val="none" w:sz="0" w:space="0" w:color="auto"/>
                <w:right w:val="none" w:sz="0" w:space="0" w:color="auto"/>
              </w:divBdr>
            </w:div>
            <w:div w:id="174984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080226">
      <w:bodyDiv w:val="1"/>
      <w:marLeft w:val="0"/>
      <w:marRight w:val="0"/>
      <w:marTop w:val="0"/>
      <w:marBottom w:val="0"/>
      <w:divBdr>
        <w:top w:val="none" w:sz="0" w:space="0" w:color="auto"/>
        <w:left w:val="none" w:sz="0" w:space="0" w:color="auto"/>
        <w:bottom w:val="none" w:sz="0" w:space="0" w:color="auto"/>
        <w:right w:val="none" w:sz="0" w:space="0" w:color="auto"/>
      </w:divBdr>
    </w:div>
    <w:div w:id="203608070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231744">
      <w:bodyDiv w:val="1"/>
      <w:marLeft w:val="0"/>
      <w:marRight w:val="0"/>
      <w:marTop w:val="0"/>
      <w:marBottom w:val="0"/>
      <w:divBdr>
        <w:top w:val="none" w:sz="0" w:space="0" w:color="auto"/>
        <w:left w:val="none" w:sz="0" w:space="0" w:color="auto"/>
        <w:bottom w:val="none" w:sz="0" w:space="0" w:color="auto"/>
        <w:right w:val="none" w:sz="0" w:space="0" w:color="auto"/>
      </w:divBdr>
      <w:divsChild>
        <w:div w:id="777989634">
          <w:marLeft w:val="0"/>
          <w:marRight w:val="0"/>
          <w:marTop w:val="0"/>
          <w:marBottom w:val="0"/>
          <w:divBdr>
            <w:top w:val="none" w:sz="0" w:space="0" w:color="auto"/>
            <w:left w:val="none" w:sz="0" w:space="0" w:color="auto"/>
            <w:bottom w:val="none" w:sz="0" w:space="0" w:color="auto"/>
            <w:right w:val="none" w:sz="0" w:space="0" w:color="auto"/>
          </w:divBdr>
        </w:div>
        <w:div w:id="1952006622">
          <w:marLeft w:val="0"/>
          <w:marRight w:val="0"/>
          <w:marTop w:val="150"/>
          <w:marBottom w:val="0"/>
          <w:divBdr>
            <w:top w:val="none" w:sz="0" w:space="0" w:color="auto"/>
            <w:left w:val="none" w:sz="0" w:space="0" w:color="auto"/>
            <w:bottom w:val="none" w:sz="0" w:space="0" w:color="auto"/>
            <w:right w:val="none" w:sz="0" w:space="0" w:color="auto"/>
          </w:divBdr>
          <w:divsChild>
            <w:div w:id="1092972900">
              <w:marLeft w:val="1155"/>
              <w:marRight w:val="0"/>
              <w:marTop w:val="0"/>
              <w:marBottom w:val="0"/>
              <w:divBdr>
                <w:top w:val="none" w:sz="0" w:space="0" w:color="auto"/>
                <w:left w:val="none" w:sz="0" w:space="0" w:color="auto"/>
                <w:bottom w:val="none" w:sz="0" w:space="0" w:color="auto"/>
                <w:right w:val="none" w:sz="0" w:space="0" w:color="auto"/>
              </w:divBdr>
            </w:div>
            <w:div w:id="1138034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300184">
      <w:bodyDiv w:val="1"/>
      <w:marLeft w:val="0"/>
      <w:marRight w:val="0"/>
      <w:marTop w:val="0"/>
      <w:marBottom w:val="0"/>
      <w:divBdr>
        <w:top w:val="none" w:sz="0" w:space="0" w:color="auto"/>
        <w:left w:val="none" w:sz="0" w:space="0" w:color="auto"/>
        <w:bottom w:val="none" w:sz="0" w:space="0" w:color="auto"/>
        <w:right w:val="none" w:sz="0" w:space="0" w:color="auto"/>
      </w:divBdr>
      <w:divsChild>
        <w:div w:id="2140144197">
          <w:marLeft w:val="0"/>
          <w:marRight w:val="0"/>
          <w:marTop w:val="0"/>
          <w:marBottom w:val="0"/>
          <w:divBdr>
            <w:top w:val="none" w:sz="0" w:space="0" w:color="auto"/>
            <w:left w:val="none" w:sz="0" w:space="0" w:color="auto"/>
            <w:bottom w:val="none" w:sz="0" w:space="0" w:color="auto"/>
            <w:right w:val="none" w:sz="0" w:space="0" w:color="auto"/>
          </w:divBdr>
        </w:div>
        <w:div w:id="429545905">
          <w:marLeft w:val="0"/>
          <w:marRight w:val="0"/>
          <w:marTop w:val="150"/>
          <w:marBottom w:val="0"/>
          <w:divBdr>
            <w:top w:val="none" w:sz="0" w:space="0" w:color="auto"/>
            <w:left w:val="none" w:sz="0" w:space="0" w:color="auto"/>
            <w:bottom w:val="none" w:sz="0" w:space="0" w:color="auto"/>
            <w:right w:val="none" w:sz="0" w:space="0" w:color="auto"/>
          </w:divBdr>
          <w:divsChild>
            <w:div w:id="1952130684">
              <w:marLeft w:val="1155"/>
              <w:marRight w:val="0"/>
              <w:marTop w:val="0"/>
              <w:marBottom w:val="0"/>
              <w:divBdr>
                <w:top w:val="none" w:sz="0" w:space="0" w:color="auto"/>
                <w:left w:val="none" w:sz="0" w:space="0" w:color="auto"/>
                <w:bottom w:val="none" w:sz="0" w:space="0" w:color="auto"/>
                <w:right w:val="none" w:sz="0" w:space="0" w:color="auto"/>
              </w:divBdr>
            </w:div>
            <w:div w:id="2067948200">
              <w:marLeft w:val="1155"/>
              <w:marRight w:val="0"/>
              <w:marTop w:val="0"/>
              <w:marBottom w:val="0"/>
              <w:divBdr>
                <w:top w:val="none" w:sz="0" w:space="0" w:color="auto"/>
                <w:left w:val="none" w:sz="0" w:space="0" w:color="auto"/>
                <w:bottom w:val="none" w:sz="0" w:space="0" w:color="auto"/>
                <w:right w:val="none" w:sz="0" w:space="0" w:color="auto"/>
              </w:divBdr>
            </w:div>
            <w:div w:id="1673600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09271">
      <w:bodyDiv w:val="1"/>
      <w:marLeft w:val="0"/>
      <w:marRight w:val="0"/>
      <w:marTop w:val="0"/>
      <w:marBottom w:val="0"/>
      <w:divBdr>
        <w:top w:val="none" w:sz="0" w:space="0" w:color="auto"/>
        <w:left w:val="none" w:sz="0" w:space="0" w:color="auto"/>
        <w:bottom w:val="none" w:sz="0" w:space="0" w:color="auto"/>
        <w:right w:val="none" w:sz="0" w:space="0" w:color="auto"/>
      </w:divBdr>
      <w:divsChild>
        <w:div w:id="1635601414">
          <w:marLeft w:val="0"/>
          <w:marRight w:val="0"/>
          <w:marTop w:val="0"/>
          <w:marBottom w:val="0"/>
          <w:divBdr>
            <w:top w:val="none" w:sz="0" w:space="0" w:color="auto"/>
            <w:left w:val="none" w:sz="0" w:space="0" w:color="auto"/>
            <w:bottom w:val="none" w:sz="0" w:space="0" w:color="auto"/>
            <w:right w:val="none" w:sz="0" w:space="0" w:color="auto"/>
          </w:divBdr>
        </w:div>
        <w:div w:id="1035078106">
          <w:marLeft w:val="0"/>
          <w:marRight w:val="0"/>
          <w:marTop w:val="150"/>
          <w:marBottom w:val="0"/>
          <w:divBdr>
            <w:top w:val="none" w:sz="0" w:space="0" w:color="auto"/>
            <w:left w:val="none" w:sz="0" w:space="0" w:color="auto"/>
            <w:bottom w:val="none" w:sz="0" w:space="0" w:color="auto"/>
            <w:right w:val="none" w:sz="0" w:space="0" w:color="auto"/>
          </w:divBdr>
          <w:divsChild>
            <w:div w:id="1398866043">
              <w:marLeft w:val="1155"/>
              <w:marRight w:val="0"/>
              <w:marTop w:val="0"/>
              <w:marBottom w:val="0"/>
              <w:divBdr>
                <w:top w:val="none" w:sz="0" w:space="0" w:color="auto"/>
                <w:left w:val="none" w:sz="0" w:space="0" w:color="auto"/>
                <w:bottom w:val="none" w:sz="0" w:space="0" w:color="auto"/>
                <w:right w:val="none" w:sz="0" w:space="0" w:color="auto"/>
              </w:divBdr>
            </w:div>
            <w:div w:id="95443961">
              <w:marLeft w:val="1155"/>
              <w:marRight w:val="0"/>
              <w:marTop w:val="0"/>
              <w:marBottom w:val="0"/>
              <w:divBdr>
                <w:top w:val="none" w:sz="0" w:space="0" w:color="auto"/>
                <w:left w:val="none" w:sz="0" w:space="0" w:color="auto"/>
                <w:bottom w:val="none" w:sz="0" w:space="0" w:color="auto"/>
                <w:right w:val="none" w:sz="0" w:space="0" w:color="auto"/>
              </w:divBdr>
            </w:div>
            <w:div w:id="429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192695">
      <w:bodyDiv w:val="1"/>
      <w:marLeft w:val="0"/>
      <w:marRight w:val="0"/>
      <w:marTop w:val="0"/>
      <w:marBottom w:val="0"/>
      <w:divBdr>
        <w:top w:val="none" w:sz="0" w:space="0" w:color="auto"/>
        <w:left w:val="none" w:sz="0" w:space="0" w:color="auto"/>
        <w:bottom w:val="none" w:sz="0" w:space="0" w:color="auto"/>
        <w:right w:val="none" w:sz="0" w:space="0" w:color="auto"/>
      </w:divBdr>
      <w:divsChild>
        <w:div w:id="77144653">
          <w:marLeft w:val="0"/>
          <w:marRight w:val="0"/>
          <w:marTop w:val="0"/>
          <w:marBottom w:val="0"/>
          <w:divBdr>
            <w:top w:val="none" w:sz="0" w:space="0" w:color="auto"/>
            <w:left w:val="none" w:sz="0" w:space="0" w:color="auto"/>
            <w:bottom w:val="none" w:sz="0" w:space="0" w:color="auto"/>
            <w:right w:val="none" w:sz="0" w:space="0" w:color="auto"/>
          </w:divBdr>
        </w:div>
        <w:div w:id="74473432">
          <w:marLeft w:val="0"/>
          <w:marRight w:val="0"/>
          <w:marTop w:val="150"/>
          <w:marBottom w:val="0"/>
          <w:divBdr>
            <w:top w:val="none" w:sz="0" w:space="0" w:color="auto"/>
            <w:left w:val="none" w:sz="0" w:space="0" w:color="auto"/>
            <w:bottom w:val="none" w:sz="0" w:space="0" w:color="auto"/>
            <w:right w:val="none" w:sz="0" w:space="0" w:color="auto"/>
          </w:divBdr>
          <w:divsChild>
            <w:div w:id="1025717961">
              <w:marLeft w:val="1155"/>
              <w:marRight w:val="0"/>
              <w:marTop w:val="0"/>
              <w:marBottom w:val="0"/>
              <w:divBdr>
                <w:top w:val="none" w:sz="0" w:space="0" w:color="auto"/>
                <w:left w:val="none" w:sz="0" w:space="0" w:color="auto"/>
                <w:bottom w:val="none" w:sz="0" w:space="0" w:color="auto"/>
                <w:right w:val="none" w:sz="0" w:space="0" w:color="auto"/>
              </w:divBdr>
            </w:div>
            <w:div w:id="1545483515">
              <w:marLeft w:val="1155"/>
              <w:marRight w:val="0"/>
              <w:marTop w:val="0"/>
              <w:marBottom w:val="0"/>
              <w:divBdr>
                <w:top w:val="none" w:sz="0" w:space="0" w:color="auto"/>
                <w:left w:val="none" w:sz="0" w:space="0" w:color="auto"/>
                <w:bottom w:val="none" w:sz="0" w:space="0" w:color="auto"/>
                <w:right w:val="none" w:sz="0" w:space="0" w:color="auto"/>
              </w:divBdr>
            </w:div>
            <w:div w:id="70906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265212">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268256">
      <w:bodyDiv w:val="1"/>
      <w:marLeft w:val="0"/>
      <w:marRight w:val="0"/>
      <w:marTop w:val="0"/>
      <w:marBottom w:val="0"/>
      <w:divBdr>
        <w:top w:val="none" w:sz="0" w:space="0" w:color="auto"/>
        <w:left w:val="none" w:sz="0" w:space="0" w:color="auto"/>
        <w:bottom w:val="none" w:sz="0" w:space="0" w:color="auto"/>
        <w:right w:val="none" w:sz="0" w:space="0" w:color="auto"/>
      </w:divBdr>
      <w:divsChild>
        <w:div w:id="318847852">
          <w:marLeft w:val="0"/>
          <w:marRight w:val="0"/>
          <w:marTop w:val="0"/>
          <w:marBottom w:val="0"/>
          <w:divBdr>
            <w:top w:val="none" w:sz="0" w:space="0" w:color="auto"/>
            <w:left w:val="none" w:sz="0" w:space="0" w:color="auto"/>
            <w:bottom w:val="none" w:sz="0" w:space="0" w:color="auto"/>
            <w:right w:val="none" w:sz="0" w:space="0" w:color="auto"/>
          </w:divBdr>
        </w:div>
        <w:div w:id="1106340818">
          <w:marLeft w:val="0"/>
          <w:marRight w:val="0"/>
          <w:marTop w:val="150"/>
          <w:marBottom w:val="0"/>
          <w:divBdr>
            <w:top w:val="none" w:sz="0" w:space="0" w:color="auto"/>
            <w:left w:val="none" w:sz="0" w:space="0" w:color="auto"/>
            <w:bottom w:val="none" w:sz="0" w:space="0" w:color="auto"/>
            <w:right w:val="none" w:sz="0" w:space="0" w:color="auto"/>
          </w:divBdr>
          <w:divsChild>
            <w:div w:id="1268542889">
              <w:marLeft w:val="1155"/>
              <w:marRight w:val="0"/>
              <w:marTop w:val="0"/>
              <w:marBottom w:val="0"/>
              <w:divBdr>
                <w:top w:val="none" w:sz="0" w:space="0" w:color="auto"/>
                <w:left w:val="none" w:sz="0" w:space="0" w:color="auto"/>
                <w:bottom w:val="none" w:sz="0" w:space="0" w:color="auto"/>
                <w:right w:val="none" w:sz="0" w:space="0" w:color="auto"/>
              </w:divBdr>
            </w:div>
            <w:div w:id="356271093">
              <w:marLeft w:val="1155"/>
              <w:marRight w:val="0"/>
              <w:marTop w:val="0"/>
              <w:marBottom w:val="0"/>
              <w:divBdr>
                <w:top w:val="none" w:sz="0" w:space="0" w:color="auto"/>
                <w:left w:val="none" w:sz="0" w:space="0" w:color="auto"/>
                <w:bottom w:val="none" w:sz="0" w:space="0" w:color="auto"/>
                <w:right w:val="none" w:sz="0" w:space="0" w:color="auto"/>
              </w:divBdr>
            </w:div>
            <w:div w:id="862211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6693">
      <w:bodyDiv w:val="1"/>
      <w:marLeft w:val="0"/>
      <w:marRight w:val="0"/>
      <w:marTop w:val="0"/>
      <w:marBottom w:val="0"/>
      <w:divBdr>
        <w:top w:val="none" w:sz="0" w:space="0" w:color="auto"/>
        <w:left w:val="none" w:sz="0" w:space="0" w:color="auto"/>
        <w:bottom w:val="none" w:sz="0" w:space="0" w:color="auto"/>
        <w:right w:val="none" w:sz="0" w:space="0" w:color="auto"/>
      </w:divBdr>
      <w:divsChild>
        <w:div w:id="1000355705">
          <w:marLeft w:val="0"/>
          <w:marRight w:val="0"/>
          <w:marTop w:val="0"/>
          <w:marBottom w:val="0"/>
          <w:divBdr>
            <w:top w:val="none" w:sz="0" w:space="0" w:color="auto"/>
            <w:left w:val="none" w:sz="0" w:space="0" w:color="auto"/>
            <w:bottom w:val="none" w:sz="0" w:space="0" w:color="auto"/>
            <w:right w:val="none" w:sz="0" w:space="0" w:color="auto"/>
          </w:divBdr>
        </w:div>
        <w:div w:id="1519001665">
          <w:marLeft w:val="0"/>
          <w:marRight w:val="0"/>
          <w:marTop w:val="150"/>
          <w:marBottom w:val="0"/>
          <w:divBdr>
            <w:top w:val="none" w:sz="0" w:space="0" w:color="auto"/>
            <w:left w:val="none" w:sz="0" w:space="0" w:color="auto"/>
            <w:bottom w:val="none" w:sz="0" w:space="0" w:color="auto"/>
            <w:right w:val="none" w:sz="0" w:space="0" w:color="auto"/>
          </w:divBdr>
          <w:divsChild>
            <w:div w:id="1344433922">
              <w:marLeft w:val="1155"/>
              <w:marRight w:val="0"/>
              <w:marTop w:val="0"/>
              <w:marBottom w:val="0"/>
              <w:divBdr>
                <w:top w:val="none" w:sz="0" w:space="0" w:color="auto"/>
                <w:left w:val="none" w:sz="0" w:space="0" w:color="auto"/>
                <w:bottom w:val="none" w:sz="0" w:space="0" w:color="auto"/>
                <w:right w:val="none" w:sz="0" w:space="0" w:color="auto"/>
              </w:divBdr>
            </w:div>
            <w:div w:id="1242832488">
              <w:marLeft w:val="1155"/>
              <w:marRight w:val="0"/>
              <w:marTop w:val="0"/>
              <w:marBottom w:val="0"/>
              <w:divBdr>
                <w:top w:val="none" w:sz="0" w:space="0" w:color="auto"/>
                <w:left w:val="none" w:sz="0" w:space="0" w:color="auto"/>
                <w:bottom w:val="none" w:sz="0" w:space="0" w:color="auto"/>
                <w:right w:val="none" w:sz="0" w:space="0" w:color="auto"/>
              </w:divBdr>
            </w:div>
            <w:div w:id="531379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540156">
      <w:bodyDiv w:val="1"/>
      <w:marLeft w:val="0"/>
      <w:marRight w:val="0"/>
      <w:marTop w:val="0"/>
      <w:marBottom w:val="0"/>
      <w:divBdr>
        <w:top w:val="none" w:sz="0" w:space="0" w:color="auto"/>
        <w:left w:val="none" w:sz="0" w:space="0" w:color="auto"/>
        <w:bottom w:val="none" w:sz="0" w:space="0" w:color="auto"/>
        <w:right w:val="none" w:sz="0" w:space="0" w:color="auto"/>
      </w:divBdr>
    </w:div>
    <w:div w:id="2037654434">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848387">
      <w:bodyDiv w:val="1"/>
      <w:marLeft w:val="0"/>
      <w:marRight w:val="0"/>
      <w:marTop w:val="0"/>
      <w:marBottom w:val="0"/>
      <w:divBdr>
        <w:top w:val="none" w:sz="0" w:space="0" w:color="auto"/>
        <w:left w:val="none" w:sz="0" w:space="0" w:color="auto"/>
        <w:bottom w:val="none" w:sz="0" w:space="0" w:color="auto"/>
        <w:right w:val="none" w:sz="0" w:space="0" w:color="auto"/>
      </w:divBdr>
      <w:divsChild>
        <w:div w:id="1485470739">
          <w:marLeft w:val="0"/>
          <w:marRight w:val="0"/>
          <w:marTop w:val="0"/>
          <w:marBottom w:val="0"/>
          <w:divBdr>
            <w:top w:val="none" w:sz="0" w:space="0" w:color="auto"/>
            <w:left w:val="none" w:sz="0" w:space="0" w:color="auto"/>
            <w:bottom w:val="none" w:sz="0" w:space="0" w:color="auto"/>
            <w:right w:val="none" w:sz="0" w:space="0" w:color="auto"/>
          </w:divBdr>
        </w:div>
        <w:div w:id="1465611172">
          <w:marLeft w:val="0"/>
          <w:marRight w:val="0"/>
          <w:marTop w:val="150"/>
          <w:marBottom w:val="0"/>
          <w:divBdr>
            <w:top w:val="none" w:sz="0" w:space="0" w:color="auto"/>
            <w:left w:val="none" w:sz="0" w:space="0" w:color="auto"/>
            <w:bottom w:val="none" w:sz="0" w:space="0" w:color="auto"/>
            <w:right w:val="none" w:sz="0" w:space="0" w:color="auto"/>
          </w:divBdr>
          <w:divsChild>
            <w:div w:id="588584846">
              <w:marLeft w:val="1155"/>
              <w:marRight w:val="0"/>
              <w:marTop w:val="0"/>
              <w:marBottom w:val="0"/>
              <w:divBdr>
                <w:top w:val="none" w:sz="0" w:space="0" w:color="auto"/>
                <w:left w:val="none" w:sz="0" w:space="0" w:color="auto"/>
                <w:bottom w:val="none" w:sz="0" w:space="0" w:color="auto"/>
                <w:right w:val="none" w:sz="0" w:space="0" w:color="auto"/>
              </w:divBdr>
            </w:div>
            <w:div w:id="888415010">
              <w:marLeft w:val="1155"/>
              <w:marRight w:val="0"/>
              <w:marTop w:val="0"/>
              <w:marBottom w:val="0"/>
              <w:divBdr>
                <w:top w:val="none" w:sz="0" w:space="0" w:color="auto"/>
                <w:left w:val="none" w:sz="0" w:space="0" w:color="auto"/>
                <w:bottom w:val="none" w:sz="0" w:space="0" w:color="auto"/>
                <w:right w:val="none" w:sz="0" w:space="0" w:color="auto"/>
              </w:divBdr>
            </w:div>
            <w:div w:id="1383402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041418">
      <w:bodyDiv w:val="1"/>
      <w:marLeft w:val="0"/>
      <w:marRight w:val="0"/>
      <w:marTop w:val="0"/>
      <w:marBottom w:val="0"/>
      <w:divBdr>
        <w:top w:val="none" w:sz="0" w:space="0" w:color="auto"/>
        <w:left w:val="none" w:sz="0" w:space="0" w:color="auto"/>
        <w:bottom w:val="none" w:sz="0" w:space="0" w:color="auto"/>
        <w:right w:val="none" w:sz="0" w:space="0" w:color="auto"/>
      </w:divBdr>
      <w:divsChild>
        <w:div w:id="1889224683">
          <w:marLeft w:val="0"/>
          <w:marRight w:val="0"/>
          <w:marTop w:val="0"/>
          <w:marBottom w:val="0"/>
          <w:divBdr>
            <w:top w:val="none" w:sz="0" w:space="0" w:color="auto"/>
            <w:left w:val="none" w:sz="0" w:space="0" w:color="auto"/>
            <w:bottom w:val="none" w:sz="0" w:space="0" w:color="auto"/>
            <w:right w:val="none" w:sz="0" w:space="0" w:color="auto"/>
          </w:divBdr>
        </w:div>
        <w:div w:id="756710869">
          <w:marLeft w:val="0"/>
          <w:marRight w:val="0"/>
          <w:marTop w:val="150"/>
          <w:marBottom w:val="0"/>
          <w:divBdr>
            <w:top w:val="none" w:sz="0" w:space="0" w:color="auto"/>
            <w:left w:val="none" w:sz="0" w:space="0" w:color="auto"/>
            <w:bottom w:val="none" w:sz="0" w:space="0" w:color="auto"/>
            <w:right w:val="none" w:sz="0" w:space="0" w:color="auto"/>
          </w:divBdr>
          <w:divsChild>
            <w:div w:id="723679320">
              <w:marLeft w:val="1155"/>
              <w:marRight w:val="0"/>
              <w:marTop w:val="0"/>
              <w:marBottom w:val="0"/>
              <w:divBdr>
                <w:top w:val="none" w:sz="0" w:space="0" w:color="auto"/>
                <w:left w:val="none" w:sz="0" w:space="0" w:color="auto"/>
                <w:bottom w:val="none" w:sz="0" w:space="0" w:color="auto"/>
                <w:right w:val="none" w:sz="0" w:space="0" w:color="auto"/>
              </w:divBdr>
            </w:div>
            <w:div w:id="1876039924">
              <w:marLeft w:val="1155"/>
              <w:marRight w:val="0"/>
              <w:marTop w:val="0"/>
              <w:marBottom w:val="0"/>
              <w:divBdr>
                <w:top w:val="none" w:sz="0" w:space="0" w:color="auto"/>
                <w:left w:val="none" w:sz="0" w:space="0" w:color="auto"/>
                <w:bottom w:val="none" w:sz="0" w:space="0" w:color="auto"/>
                <w:right w:val="none" w:sz="0" w:space="0" w:color="auto"/>
              </w:divBdr>
            </w:div>
            <w:div w:id="1189485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26595">
      <w:bodyDiv w:val="1"/>
      <w:marLeft w:val="0"/>
      <w:marRight w:val="0"/>
      <w:marTop w:val="0"/>
      <w:marBottom w:val="0"/>
      <w:divBdr>
        <w:top w:val="none" w:sz="0" w:space="0" w:color="auto"/>
        <w:left w:val="none" w:sz="0" w:space="0" w:color="auto"/>
        <w:bottom w:val="none" w:sz="0" w:space="0" w:color="auto"/>
        <w:right w:val="none" w:sz="0" w:space="0" w:color="auto"/>
      </w:divBdr>
      <w:divsChild>
        <w:div w:id="685907343">
          <w:marLeft w:val="0"/>
          <w:marRight w:val="0"/>
          <w:marTop w:val="0"/>
          <w:marBottom w:val="0"/>
          <w:divBdr>
            <w:top w:val="none" w:sz="0" w:space="0" w:color="auto"/>
            <w:left w:val="none" w:sz="0" w:space="0" w:color="auto"/>
            <w:bottom w:val="none" w:sz="0" w:space="0" w:color="auto"/>
            <w:right w:val="none" w:sz="0" w:space="0" w:color="auto"/>
          </w:divBdr>
        </w:div>
        <w:div w:id="333341286">
          <w:marLeft w:val="0"/>
          <w:marRight w:val="0"/>
          <w:marTop w:val="150"/>
          <w:marBottom w:val="0"/>
          <w:divBdr>
            <w:top w:val="none" w:sz="0" w:space="0" w:color="auto"/>
            <w:left w:val="none" w:sz="0" w:space="0" w:color="auto"/>
            <w:bottom w:val="none" w:sz="0" w:space="0" w:color="auto"/>
            <w:right w:val="none" w:sz="0" w:space="0" w:color="auto"/>
          </w:divBdr>
          <w:divsChild>
            <w:div w:id="1445686682">
              <w:marLeft w:val="1155"/>
              <w:marRight w:val="0"/>
              <w:marTop w:val="0"/>
              <w:marBottom w:val="0"/>
              <w:divBdr>
                <w:top w:val="none" w:sz="0" w:space="0" w:color="auto"/>
                <w:left w:val="none" w:sz="0" w:space="0" w:color="auto"/>
                <w:bottom w:val="none" w:sz="0" w:space="0" w:color="auto"/>
                <w:right w:val="none" w:sz="0" w:space="0" w:color="auto"/>
              </w:divBdr>
            </w:div>
            <w:div w:id="1663199830">
              <w:marLeft w:val="1155"/>
              <w:marRight w:val="0"/>
              <w:marTop w:val="0"/>
              <w:marBottom w:val="0"/>
              <w:divBdr>
                <w:top w:val="none" w:sz="0" w:space="0" w:color="auto"/>
                <w:left w:val="none" w:sz="0" w:space="0" w:color="auto"/>
                <w:bottom w:val="none" w:sz="0" w:space="0" w:color="auto"/>
                <w:right w:val="none" w:sz="0" w:space="0" w:color="auto"/>
              </w:divBdr>
            </w:div>
            <w:div w:id="324869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8853440">
      <w:bodyDiv w:val="1"/>
      <w:marLeft w:val="0"/>
      <w:marRight w:val="0"/>
      <w:marTop w:val="0"/>
      <w:marBottom w:val="0"/>
      <w:divBdr>
        <w:top w:val="none" w:sz="0" w:space="0" w:color="auto"/>
        <w:left w:val="none" w:sz="0" w:space="0" w:color="auto"/>
        <w:bottom w:val="none" w:sz="0" w:space="0" w:color="auto"/>
        <w:right w:val="none" w:sz="0" w:space="0" w:color="auto"/>
      </w:divBdr>
      <w:divsChild>
        <w:div w:id="357704515">
          <w:marLeft w:val="0"/>
          <w:marRight w:val="0"/>
          <w:marTop w:val="0"/>
          <w:marBottom w:val="0"/>
          <w:divBdr>
            <w:top w:val="none" w:sz="0" w:space="0" w:color="auto"/>
            <w:left w:val="none" w:sz="0" w:space="0" w:color="auto"/>
            <w:bottom w:val="none" w:sz="0" w:space="0" w:color="auto"/>
            <w:right w:val="none" w:sz="0" w:space="0" w:color="auto"/>
          </w:divBdr>
        </w:div>
        <w:div w:id="2027751337">
          <w:marLeft w:val="0"/>
          <w:marRight w:val="0"/>
          <w:marTop w:val="150"/>
          <w:marBottom w:val="0"/>
          <w:divBdr>
            <w:top w:val="none" w:sz="0" w:space="0" w:color="auto"/>
            <w:left w:val="none" w:sz="0" w:space="0" w:color="auto"/>
            <w:bottom w:val="none" w:sz="0" w:space="0" w:color="auto"/>
            <w:right w:val="none" w:sz="0" w:space="0" w:color="auto"/>
          </w:divBdr>
          <w:divsChild>
            <w:div w:id="1089228784">
              <w:marLeft w:val="1155"/>
              <w:marRight w:val="0"/>
              <w:marTop w:val="0"/>
              <w:marBottom w:val="0"/>
              <w:divBdr>
                <w:top w:val="none" w:sz="0" w:space="0" w:color="auto"/>
                <w:left w:val="none" w:sz="0" w:space="0" w:color="auto"/>
                <w:bottom w:val="none" w:sz="0" w:space="0" w:color="auto"/>
                <w:right w:val="none" w:sz="0" w:space="0" w:color="auto"/>
              </w:divBdr>
            </w:div>
            <w:div w:id="1305965203">
              <w:marLeft w:val="1155"/>
              <w:marRight w:val="0"/>
              <w:marTop w:val="0"/>
              <w:marBottom w:val="0"/>
              <w:divBdr>
                <w:top w:val="none" w:sz="0" w:space="0" w:color="auto"/>
                <w:left w:val="none" w:sz="0" w:space="0" w:color="auto"/>
                <w:bottom w:val="none" w:sz="0" w:space="0" w:color="auto"/>
                <w:right w:val="none" w:sz="0" w:space="0" w:color="auto"/>
              </w:divBdr>
            </w:div>
            <w:div w:id="606428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966081">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230901">
      <w:bodyDiv w:val="1"/>
      <w:marLeft w:val="0"/>
      <w:marRight w:val="0"/>
      <w:marTop w:val="0"/>
      <w:marBottom w:val="0"/>
      <w:divBdr>
        <w:top w:val="none" w:sz="0" w:space="0" w:color="auto"/>
        <w:left w:val="none" w:sz="0" w:space="0" w:color="auto"/>
        <w:bottom w:val="none" w:sz="0" w:space="0" w:color="auto"/>
        <w:right w:val="none" w:sz="0" w:space="0" w:color="auto"/>
      </w:divBdr>
      <w:divsChild>
        <w:div w:id="1215772821">
          <w:marLeft w:val="0"/>
          <w:marRight w:val="0"/>
          <w:marTop w:val="0"/>
          <w:marBottom w:val="0"/>
          <w:divBdr>
            <w:top w:val="none" w:sz="0" w:space="0" w:color="auto"/>
            <w:left w:val="none" w:sz="0" w:space="0" w:color="auto"/>
            <w:bottom w:val="none" w:sz="0" w:space="0" w:color="auto"/>
            <w:right w:val="none" w:sz="0" w:space="0" w:color="auto"/>
          </w:divBdr>
        </w:div>
        <w:div w:id="417099323">
          <w:marLeft w:val="0"/>
          <w:marRight w:val="0"/>
          <w:marTop w:val="150"/>
          <w:marBottom w:val="0"/>
          <w:divBdr>
            <w:top w:val="none" w:sz="0" w:space="0" w:color="auto"/>
            <w:left w:val="none" w:sz="0" w:space="0" w:color="auto"/>
            <w:bottom w:val="none" w:sz="0" w:space="0" w:color="auto"/>
            <w:right w:val="none" w:sz="0" w:space="0" w:color="auto"/>
          </w:divBdr>
          <w:divsChild>
            <w:div w:id="276523001">
              <w:marLeft w:val="1155"/>
              <w:marRight w:val="0"/>
              <w:marTop w:val="0"/>
              <w:marBottom w:val="0"/>
              <w:divBdr>
                <w:top w:val="none" w:sz="0" w:space="0" w:color="auto"/>
                <w:left w:val="none" w:sz="0" w:space="0" w:color="auto"/>
                <w:bottom w:val="none" w:sz="0" w:space="0" w:color="auto"/>
                <w:right w:val="none" w:sz="0" w:space="0" w:color="auto"/>
              </w:divBdr>
            </w:div>
            <w:div w:id="1715081198">
              <w:marLeft w:val="1155"/>
              <w:marRight w:val="0"/>
              <w:marTop w:val="0"/>
              <w:marBottom w:val="0"/>
              <w:divBdr>
                <w:top w:val="none" w:sz="0" w:space="0" w:color="auto"/>
                <w:left w:val="none" w:sz="0" w:space="0" w:color="auto"/>
                <w:bottom w:val="none" w:sz="0" w:space="0" w:color="auto"/>
                <w:right w:val="none" w:sz="0" w:space="0" w:color="auto"/>
              </w:divBdr>
            </w:div>
            <w:div w:id="408699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5134">
      <w:bodyDiv w:val="1"/>
      <w:marLeft w:val="0"/>
      <w:marRight w:val="0"/>
      <w:marTop w:val="0"/>
      <w:marBottom w:val="0"/>
      <w:divBdr>
        <w:top w:val="none" w:sz="0" w:space="0" w:color="auto"/>
        <w:left w:val="none" w:sz="0" w:space="0" w:color="auto"/>
        <w:bottom w:val="none" w:sz="0" w:space="0" w:color="auto"/>
        <w:right w:val="none" w:sz="0" w:space="0" w:color="auto"/>
      </w:divBdr>
      <w:divsChild>
        <w:div w:id="888960086">
          <w:marLeft w:val="0"/>
          <w:marRight w:val="0"/>
          <w:marTop w:val="0"/>
          <w:marBottom w:val="0"/>
          <w:divBdr>
            <w:top w:val="none" w:sz="0" w:space="0" w:color="auto"/>
            <w:left w:val="none" w:sz="0" w:space="0" w:color="auto"/>
            <w:bottom w:val="none" w:sz="0" w:space="0" w:color="auto"/>
            <w:right w:val="none" w:sz="0" w:space="0" w:color="auto"/>
          </w:divBdr>
        </w:div>
        <w:div w:id="1548451595">
          <w:marLeft w:val="0"/>
          <w:marRight w:val="0"/>
          <w:marTop w:val="150"/>
          <w:marBottom w:val="0"/>
          <w:divBdr>
            <w:top w:val="none" w:sz="0" w:space="0" w:color="auto"/>
            <w:left w:val="none" w:sz="0" w:space="0" w:color="auto"/>
            <w:bottom w:val="none" w:sz="0" w:space="0" w:color="auto"/>
            <w:right w:val="none" w:sz="0" w:space="0" w:color="auto"/>
          </w:divBdr>
          <w:divsChild>
            <w:div w:id="1166555394">
              <w:marLeft w:val="1155"/>
              <w:marRight w:val="0"/>
              <w:marTop w:val="0"/>
              <w:marBottom w:val="0"/>
              <w:divBdr>
                <w:top w:val="none" w:sz="0" w:space="0" w:color="auto"/>
                <w:left w:val="none" w:sz="0" w:space="0" w:color="auto"/>
                <w:bottom w:val="none" w:sz="0" w:space="0" w:color="auto"/>
                <w:right w:val="none" w:sz="0" w:space="0" w:color="auto"/>
              </w:divBdr>
            </w:div>
            <w:div w:id="708338532">
              <w:marLeft w:val="1155"/>
              <w:marRight w:val="0"/>
              <w:marTop w:val="0"/>
              <w:marBottom w:val="0"/>
              <w:divBdr>
                <w:top w:val="none" w:sz="0" w:space="0" w:color="auto"/>
                <w:left w:val="none" w:sz="0" w:space="0" w:color="auto"/>
                <w:bottom w:val="none" w:sz="0" w:space="0" w:color="auto"/>
                <w:right w:val="none" w:sz="0" w:space="0" w:color="auto"/>
              </w:divBdr>
            </w:div>
            <w:div w:id="60057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27740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3082">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816687">
      <w:bodyDiv w:val="1"/>
      <w:marLeft w:val="0"/>
      <w:marRight w:val="0"/>
      <w:marTop w:val="0"/>
      <w:marBottom w:val="0"/>
      <w:divBdr>
        <w:top w:val="none" w:sz="0" w:space="0" w:color="auto"/>
        <w:left w:val="none" w:sz="0" w:space="0" w:color="auto"/>
        <w:bottom w:val="none" w:sz="0" w:space="0" w:color="auto"/>
        <w:right w:val="none" w:sz="0" w:space="0" w:color="auto"/>
      </w:divBdr>
      <w:divsChild>
        <w:div w:id="1406876019">
          <w:marLeft w:val="0"/>
          <w:marRight w:val="0"/>
          <w:marTop w:val="0"/>
          <w:marBottom w:val="0"/>
          <w:divBdr>
            <w:top w:val="none" w:sz="0" w:space="0" w:color="auto"/>
            <w:left w:val="none" w:sz="0" w:space="0" w:color="auto"/>
            <w:bottom w:val="none" w:sz="0" w:space="0" w:color="auto"/>
            <w:right w:val="none" w:sz="0" w:space="0" w:color="auto"/>
          </w:divBdr>
        </w:div>
        <w:div w:id="1966620029">
          <w:marLeft w:val="0"/>
          <w:marRight w:val="0"/>
          <w:marTop w:val="150"/>
          <w:marBottom w:val="0"/>
          <w:divBdr>
            <w:top w:val="none" w:sz="0" w:space="0" w:color="auto"/>
            <w:left w:val="none" w:sz="0" w:space="0" w:color="auto"/>
            <w:bottom w:val="none" w:sz="0" w:space="0" w:color="auto"/>
            <w:right w:val="none" w:sz="0" w:space="0" w:color="auto"/>
          </w:divBdr>
          <w:divsChild>
            <w:div w:id="1911771536">
              <w:marLeft w:val="1155"/>
              <w:marRight w:val="0"/>
              <w:marTop w:val="0"/>
              <w:marBottom w:val="0"/>
              <w:divBdr>
                <w:top w:val="none" w:sz="0" w:space="0" w:color="auto"/>
                <w:left w:val="none" w:sz="0" w:space="0" w:color="auto"/>
                <w:bottom w:val="none" w:sz="0" w:space="0" w:color="auto"/>
                <w:right w:val="none" w:sz="0" w:space="0" w:color="auto"/>
              </w:divBdr>
            </w:div>
            <w:div w:id="431752541">
              <w:marLeft w:val="1155"/>
              <w:marRight w:val="0"/>
              <w:marTop w:val="0"/>
              <w:marBottom w:val="0"/>
              <w:divBdr>
                <w:top w:val="none" w:sz="0" w:space="0" w:color="auto"/>
                <w:left w:val="none" w:sz="0" w:space="0" w:color="auto"/>
                <w:bottom w:val="none" w:sz="0" w:space="0" w:color="auto"/>
                <w:right w:val="none" w:sz="0" w:space="0" w:color="auto"/>
              </w:divBdr>
            </w:div>
            <w:div w:id="12912826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120994">
      <w:bodyDiv w:val="1"/>
      <w:marLeft w:val="0"/>
      <w:marRight w:val="0"/>
      <w:marTop w:val="0"/>
      <w:marBottom w:val="0"/>
      <w:divBdr>
        <w:top w:val="none" w:sz="0" w:space="0" w:color="auto"/>
        <w:left w:val="none" w:sz="0" w:space="0" w:color="auto"/>
        <w:bottom w:val="none" w:sz="0" w:space="0" w:color="auto"/>
        <w:right w:val="none" w:sz="0" w:space="0" w:color="auto"/>
      </w:divBdr>
      <w:divsChild>
        <w:div w:id="1292370995">
          <w:marLeft w:val="0"/>
          <w:marRight w:val="0"/>
          <w:marTop w:val="0"/>
          <w:marBottom w:val="0"/>
          <w:divBdr>
            <w:top w:val="none" w:sz="0" w:space="0" w:color="auto"/>
            <w:left w:val="none" w:sz="0" w:space="0" w:color="auto"/>
            <w:bottom w:val="none" w:sz="0" w:space="0" w:color="auto"/>
            <w:right w:val="none" w:sz="0" w:space="0" w:color="auto"/>
          </w:divBdr>
        </w:div>
        <w:div w:id="11075637">
          <w:marLeft w:val="0"/>
          <w:marRight w:val="0"/>
          <w:marTop w:val="150"/>
          <w:marBottom w:val="0"/>
          <w:divBdr>
            <w:top w:val="none" w:sz="0" w:space="0" w:color="auto"/>
            <w:left w:val="none" w:sz="0" w:space="0" w:color="auto"/>
            <w:bottom w:val="none" w:sz="0" w:space="0" w:color="auto"/>
            <w:right w:val="none" w:sz="0" w:space="0" w:color="auto"/>
          </w:divBdr>
          <w:divsChild>
            <w:div w:id="656610180">
              <w:marLeft w:val="1155"/>
              <w:marRight w:val="0"/>
              <w:marTop w:val="0"/>
              <w:marBottom w:val="0"/>
              <w:divBdr>
                <w:top w:val="none" w:sz="0" w:space="0" w:color="auto"/>
                <w:left w:val="none" w:sz="0" w:space="0" w:color="auto"/>
                <w:bottom w:val="none" w:sz="0" w:space="0" w:color="auto"/>
                <w:right w:val="none" w:sz="0" w:space="0" w:color="auto"/>
              </w:divBdr>
            </w:div>
            <w:div w:id="742261231">
              <w:marLeft w:val="1155"/>
              <w:marRight w:val="0"/>
              <w:marTop w:val="0"/>
              <w:marBottom w:val="0"/>
              <w:divBdr>
                <w:top w:val="none" w:sz="0" w:space="0" w:color="auto"/>
                <w:left w:val="none" w:sz="0" w:space="0" w:color="auto"/>
                <w:bottom w:val="none" w:sz="0" w:space="0" w:color="auto"/>
                <w:right w:val="none" w:sz="0" w:space="0" w:color="auto"/>
              </w:divBdr>
            </w:div>
            <w:div w:id="83028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393591">
      <w:bodyDiv w:val="1"/>
      <w:marLeft w:val="0"/>
      <w:marRight w:val="0"/>
      <w:marTop w:val="0"/>
      <w:marBottom w:val="0"/>
      <w:divBdr>
        <w:top w:val="none" w:sz="0" w:space="0" w:color="auto"/>
        <w:left w:val="none" w:sz="0" w:space="0" w:color="auto"/>
        <w:bottom w:val="none" w:sz="0" w:space="0" w:color="auto"/>
        <w:right w:val="none" w:sz="0" w:space="0" w:color="auto"/>
      </w:divBdr>
      <w:divsChild>
        <w:div w:id="1478574214">
          <w:marLeft w:val="0"/>
          <w:marRight w:val="0"/>
          <w:marTop w:val="0"/>
          <w:marBottom w:val="0"/>
          <w:divBdr>
            <w:top w:val="none" w:sz="0" w:space="0" w:color="auto"/>
            <w:left w:val="none" w:sz="0" w:space="0" w:color="auto"/>
            <w:bottom w:val="none" w:sz="0" w:space="0" w:color="auto"/>
            <w:right w:val="none" w:sz="0" w:space="0" w:color="auto"/>
          </w:divBdr>
        </w:div>
        <w:div w:id="467818028">
          <w:marLeft w:val="0"/>
          <w:marRight w:val="0"/>
          <w:marTop w:val="150"/>
          <w:marBottom w:val="0"/>
          <w:divBdr>
            <w:top w:val="none" w:sz="0" w:space="0" w:color="auto"/>
            <w:left w:val="none" w:sz="0" w:space="0" w:color="auto"/>
            <w:bottom w:val="none" w:sz="0" w:space="0" w:color="auto"/>
            <w:right w:val="none" w:sz="0" w:space="0" w:color="auto"/>
          </w:divBdr>
          <w:divsChild>
            <w:div w:id="2122412622">
              <w:marLeft w:val="1155"/>
              <w:marRight w:val="0"/>
              <w:marTop w:val="0"/>
              <w:marBottom w:val="0"/>
              <w:divBdr>
                <w:top w:val="none" w:sz="0" w:space="0" w:color="auto"/>
                <w:left w:val="none" w:sz="0" w:space="0" w:color="auto"/>
                <w:bottom w:val="none" w:sz="0" w:space="0" w:color="auto"/>
                <w:right w:val="none" w:sz="0" w:space="0" w:color="auto"/>
              </w:divBdr>
            </w:div>
            <w:div w:id="1134785967">
              <w:marLeft w:val="1155"/>
              <w:marRight w:val="0"/>
              <w:marTop w:val="0"/>
              <w:marBottom w:val="0"/>
              <w:divBdr>
                <w:top w:val="none" w:sz="0" w:space="0" w:color="auto"/>
                <w:left w:val="none" w:sz="0" w:space="0" w:color="auto"/>
                <w:bottom w:val="none" w:sz="0" w:space="0" w:color="auto"/>
                <w:right w:val="none" w:sz="0" w:space="0" w:color="auto"/>
              </w:divBdr>
            </w:div>
            <w:div w:id="1548223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664347">
      <w:bodyDiv w:val="1"/>
      <w:marLeft w:val="0"/>
      <w:marRight w:val="0"/>
      <w:marTop w:val="0"/>
      <w:marBottom w:val="0"/>
      <w:divBdr>
        <w:top w:val="none" w:sz="0" w:space="0" w:color="auto"/>
        <w:left w:val="none" w:sz="0" w:space="0" w:color="auto"/>
        <w:bottom w:val="none" w:sz="0" w:space="0" w:color="auto"/>
        <w:right w:val="none" w:sz="0" w:space="0" w:color="auto"/>
      </w:divBdr>
      <w:divsChild>
        <w:div w:id="1089083344">
          <w:marLeft w:val="0"/>
          <w:marRight w:val="0"/>
          <w:marTop w:val="0"/>
          <w:marBottom w:val="0"/>
          <w:divBdr>
            <w:top w:val="none" w:sz="0" w:space="0" w:color="auto"/>
            <w:left w:val="none" w:sz="0" w:space="0" w:color="auto"/>
            <w:bottom w:val="none" w:sz="0" w:space="0" w:color="auto"/>
            <w:right w:val="none" w:sz="0" w:space="0" w:color="auto"/>
          </w:divBdr>
        </w:div>
        <w:div w:id="183516824">
          <w:marLeft w:val="0"/>
          <w:marRight w:val="0"/>
          <w:marTop w:val="150"/>
          <w:marBottom w:val="0"/>
          <w:divBdr>
            <w:top w:val="none" w:sz="0" w:space="0" w:color="auto"/>
            <w:left w:val="none" w:sz="0" w:space="0" w:color="auto"/>
            <w:bottom w:val="none" w:sz="0" w:space="0" w:color="auto"/>
            <w:right w:val="none" w:sz="0" w:space="0" w:color="auto"/>
          </w:divBdr>
          <w:divsChild>
            <w:div w:id="462693547">
              <w:marLeft w:val="1155"/>
              <w:marRight w:val="0"/>
              <w:marTop w:val="0"/>
              <w:marBottom w:val="0"/>
              <w:divBdr>
                <w:top w:val="none" w:sz="0" w:space="0" w:color="auto"/>
                <w:left w:val="none" w:sz="0" w:space="0" w:color="auto"/>
                <w:bottom w:val="none" w:sz="0" w:space="0" w:color="auto"/>
                <w:right w:val="none" w:sz="0" w:space="0" w:color="auto"/>
              </w:divBdr>
            </w:div>
            <w:div w:id="985089284">
              <w:marLeft w:val="1155"/>
              <w:marRight w:val="0"/>
              <w:marTop w:val="0"/>
              <w:marBottom w:val="0"/>
              <w:divBdr>
                <w:top w:val="none" w:sz="0" w:space="0" w:color="auto"/>
                <w:left w:val="none" w:sz="0" w:space="0" w:color="auto"/>
                <w:bottom w:val="none" w:sz="0" w:space="0" w:color="auto"/>
                <w:right w:val="none" w:sz="0" w:space="0" w:color="auto"/>
              </w:divBdr>
            </w:div>
            <w:div w:id="112997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243751">
      <w:bodyDiv w:val="1"/>
      <w:marLeft w:val="0"/>
      <w:marRight w:val="0"/>
      <w:marTop w:val="0"/>
      <w:marBottom w:val="0"/>
      <w:divBdr>
        <w:top w:val="none" w:sz="0" w:space="0" w:color="auto"/>
        <w:left w:val="none" w:sz="0" w:space="0" w:color="auto"/>
        <w:bottom w:val="none" w:sz="0" w:space="0" w:color="auto"/>
        <w:right w:val="none" w:sz="0" w:space="0" w:color="auto"/>
      </w:divBdr>
      <w:divsChild>
        <w:div w:id="857619287">
          <w:marLeft w:val="0"/>
          <w:marRight w:val="0"/>
          <w:marTop w:val="0"/>
          <w:marBottom w:val="0"/>
          <w:divBdr>
            <w:top w:val="none" w:sz="0" w:space="0" w:color="auto"/>
            <w:left w:val="none" w:sz="0" w:space="0" w:color="auto"/>
            <w:bottom w:val="none" w:sz="0" w:space="0" w:color="auto"/>
            <w:right w:val="none" w:sz="0" w:space="0" w:color="auto"/>
          </w:divBdr>
        </w:div>
        <w:div w:id="1203666435">
          <w:marLeft w:val="0"/>
          <w:marRight w:val="0"/>
          <w:marTop w:val="150"/>
          <w:marBottom w:val="0"/>
          <w:divBdr>
            <w:top w:val="none" w:sz="0" w:space="0" w:color="auto"/>
            <w:left w:val="none" w:sz="0" w:space="0" w:color="auto"/>
            <w:bottom w:val="none" w:sz="0" w:space="0" w:color="auto"/>
            <w:right w:val="none" w:sz="0" w:space="0" w:color="auto"/>
          </w:divBdr>
          <w:divsChild>
            <w:div w:id="1013335116">
              <w:marLeft w:val="1155"/>
              <w:marRight w:val="0"/>
              <w:marTop w:val="0"/>
              <w:marBottom w:val="0"/>
              <w:divBdr>
                <w:top w:val="none" w:sz="0" w:space="0" w:color="auto"/>
                <w:left w:val="none" w:sz="0" w:space="0" w:color="auto"/>
                <w:bottom w:val="none" w:sz="0" w:space="0" w:color="auto"/>
                <w:right w:val="none" w:sz="0" w:space="0" w:color="auto"/>
              </w:divBdr>
            </w:div>
            <w:div w:id="789864771">
              <w:marLeft w:val="1155"/>
              <w:marRight w:val="0"/>
              <w:marTop w:val="0"/>
              <w:marBottom w:val="0"/>
              <w:divBdr>
                <w:top w:val="none" w:sz="0" w:space="0" w:color="auto"/>
                <w:left w:val="none" w:sz="0" w:space="0" w:color="auto"/>
                <w:bottom w:val="none" w:sz="0" w:space="0" w:color="auto"/>
                <w:right w:val="none" w:sz="0" w:space="0" w:color="auto"/>
              </w:divBdr>
            </w:div>
            <w:div w:id="157890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587981">
      <w:bodyDiv w:val="1"/>
      <w:marLeft w:val="0"/>
      <w:marRight w:val="0"/>
      <w:marTop w:val="0"/>
      <w:marBottom w:val="0"/>
      <w:divBdr>
        <w:top w:val="none" w:sz="0" w:space="0" w:color="auto"/>
        <w:left w:val="none" w:sz="0" w:space="0" w:color="auto"/>
        <w:bottom w:val="none" w:sz="0" w:space="0" w:color="auto"/>
        <w:right w:val="none" w:sz="0" w:space="0" w:color="auto"/>
      </w:divBdr>
      <w:divsChild>
        <w:div w:id="1048921097">
          <w:marLeft w:val="0"/>
          <w:marRight w:val="0"/>
          <w:marTop w:val="0"/>
          <w:marBottom w:val="0"/>
          <w:divBdr>
            <w:top w:val="none" w:sz="0" w:space="0" w:color="auto"/>
            <w:left w:val="none" w:sz="0" w:space="0" w:color="auto"/>
            <w:bottom w:val="none" w:sz="0" w:space="0" w:color="auto"/>
            <w:right w:val="none" w:sz="0" w:space="0" w:color="auto"/>
          </w:divBdr>
        </w:div>
        <w:div w:id="21177196">
          <w:marLeft w:val="0"/>
          <w:marRight w:val="0"/>
          <w:marTop w:val="150"/>
          <w:marBottom w:val="0"/>
          <w:divBdr>
            <w:top w:val="none" w:sz="0" w:space="0" w:color="auto"/>
            <w:left w:val="none" w:sz="0" w:space="0" w:color="auto"/>
            <w:bottom w:val="none" w:sz="0" w:space="0" w:color="auto"/>
            <w:right w:val="none" w:sz="0" w:space="0" w:color="auto"/>
          </w:divBdr>
          <w:divsChild>
            <w:div w:id="715743872">
              <w:marLeft w:val="1155"/>
              <w:marRight w:val="0"/>
              <w:marTop w:val="0"/>
              <w:marBottom w:val="0"/>
              <w:divBdr>
                <w:top w:val="none" w:sz="0" w:space="0" w:color="auto"/>
                <w:left w:val="none" w:sz="0" w:space="0" w:color="auto"/>
                <w:bottom w:val="none" w:sz="0" w:space="0" w:color="auto"/>
                <w:right w:val="none" w:sz="0" w:space="0" w:color="auto"/>
              </w:divBdr>
            </w:div>
            <w:div w:id="2114280216">
              <w:marLeft w:val="1155"/>
              <w:marRight w:val="0"/>
              <w:marTop w:val="0"/>
              <w:marBottom w:val="0"/>
              <w:divBdr>
                <w:top w:val="none" w:sz="0" w:space="0" w:color="auto"/>
                <w:left w:val="none" w:sz="0" w:space="0" w:color="auto"/>
                <w:bottom w:val="none" w:sz="0" w:space="0" w:color="auto"/>
                <w:right w:val="none" w:sz="0" w:space="0" w:color="auto"/>
              </w:divBdr>
            </w:div>
            <w:div w:id="1296449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702318">
      <w:bodyDiv w:val="1"/>
      <w:marLeft w:val="0"/>
      <w:marRight w:val="0"/>
      <w:marTop w:val="0"/>
      <w:marBottom w:val="0"/>
      <w:divBdr>
        <w:top w:val="none" w:sz="0" w:space="0" w:color="auto"/>
        <w:left w:val="none" w:sz="0" w:space="0" w:color="auto"/>
        <w:bottom w:val="none" w:sz="0" w:space="0" w:color="auto"/>
        <w:right w:val="none" w:sz="0" w:space="0" w:color="auto"/>
      </w:divBdr>
      <w:divsChild>
        <w:div w:id="591743067">
          <w:marLeft w:val="0"/>
          <w:marRight w:val="0"/>
          <w:marTop w:val="0"/>
          <w:marBottom w:val="0"/>
          <w:divBdr>
            <w:top w:val="none" w:sz="0" w:space="0" w:color="auto"/>
            <w:left w:val="none" w:sz="0" w:space="0" w:color="auto"/>
            <w:bottom w:val="none" w:sz="0" w:space="0" w:color="auto"/>
            <w:right w:val="none" w:sz="0" w:space="0" w:color="auto"/>
          </w:divBdr>
        </w:div>
        <w:div w:id="1526283154">
          <w:marLeft w:val="0"/>
          <w:marRight w:val="0"/>
          <w:marTop w:val="150"/>
          <w:marBottom w:val="0"/>
          <w:divBdr>
            <w:top w:val="none" w:sz="0" w:space="0" w:color="auto"/>
            <w:left w:val="none" w:sz="0" w:space="0" w:color="auto"/>
            <w:bottom w:val="none" w:sz="0" w:space="0" w:color="auto"/>
            <w:right w:val="none" w:sz="0" w:space="0" w:color="auto"/>
          </w:divBdr>
          <w:divsChild>
            <w:div w:id="1336225644">
              <w:marLeft w:val="1155"/>
              <w:marRight w:val="0"/>
              <w:marTop w:val="0"/>
              <w:marBottom w:val="0"/>
              <w:divBdr>
                <w:top w:val="none" w:sz="0" w:space="0" w:color="auto"/>
                <w:left w:val="none" w:sz="0" w:space="0" w:color="auto"/>
                <w:bottom w:val="none" w:sz="0" w:space="0" w:color="auto"/>
                <w:right w:val="none" w:sz="0" w:space="0" w:color="auto"/>
              </w:divBdr>
            </w:div>
            <w:div w:id="1513370999">
              <w:marLeft w:val="1155"/>
              <w:marRight w:val="0"/>
              <w:marTop w:val="0"/>
              <w:marBottom w:val="0"/>
              <w:divBdr>
                <w:top w:val="none" w:sz="0" w:space="0" w:color="auto"/>
                <w:left w:val="none" w:sz="0" w:space="0" w:color="auto"/>
                <w:bottom w:val="none" w:sz="0" w:space="0" w:color="auto"/>
                <w:right w:val="none" w:sz="0" w:space="0" w:color="auto"/>
              </w:divBdr>
            </w:div>
            <w:div w:id="807431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778811">
      <w:bodyDiv w:val="1"/>
      <w:marLeft w:val="0"/>
      <w:marRight w:val="0"/>
      <w:marTop w:val="0"/>
      <w:marBottom w:val="0"/>
      <w:divBdr>
        <w:top w:val="none" w:sz="0" w:space="0" w:color="auto"/>
        <w:left w:val="none" w:sz="0" w:space="0" w:color="auto"/>
        <w:bottom w:val="none" w:sz="0" w:space="0" w:color="auto"/>
        <w:right w:val="none" w:sz="0" w:space="0" w:color="auto"/>
      </w:divBdr>
      <w:divsChild>
        <w:div w:id="96222358">
          <w:marLeft w:val="0"/>
          <w:marRight w:val="0"/>
          <w:marTop w:val="0"/>
          <w:marBottom w:val="0"/>
          <w:divBdr>
            <w:top w:val="none" w:sz="0" w:space="0" w:color="auto"/>
            <w:left w:val="none" w:sz="0" w:space="0" w:color="auto"/>
            <w:bottom w:val="none" w:sz="0" w:space="0" w:color="auto"/>
            <w:right w:val="none" w:sz="0" w:space="0" w:color="auto"/>
          </w:divBdr>
        </w:div>
        <w:div w:id="1907181096">
          <w:marLeft w:val="0"/>
          <w:marRight w:val="0"/>
          <w:marTop w:val="150"/>
          <w:marBottom w:val="0"/>
          <w:divBdr>
            <w:top w:val="none" w:sz="0" w:space="0" w:color="auto"/>
            <w:left w:val="none" w:sz="0" w:space="0" w:color="auto"/>
            <w:bottom w:val="none" w:sz="0" w:space="0" w:color="auto"/>
            <w:right w:val="none" w:sz="0" w:space="0" w:color="auto"/>
          </w:divBdr>
          <w:divsChild>
            <w:div w:id="1778410169">
              <w:marLeft w:val="1155"/>
              <w:marRight w:val="0"/>
              <w:marTop w:val="0"/>
              <w:marBottom w:val="0"/>
              <w:divBdr>
                <w:top w:val="none" w:sz="0" w:space="0" w:color="auto"/>
                <w:left w:val="none" w:sz="0" w:space="0" w:color="auto"/>
                <w:bottom w:val="none" w:sz="0" w:space="0" w:color="auto"/>
                <w:right w:val="none" w:sz="0" w:space="0" w:color="auto"/>
              </w:divBdr>
            </w:div>
            <w:div w:id="2114939473">
              <w:marLeft w:val="1155"/>
              <w:marRight w:val="0"/>
              <w:marTop w:val="0"/>
              <w:marBottom w:val="0"/>
              <w:divBdr>
                <w:top w:val="none" w:sz="0" w:space="0" w:color="auto"/>
                <w:left w:val="none" w:sz="0" w:space="0" w:color="auto"/>
                <w:bottom w:val="none" w:sz="0" w:space="0" w:color="auto"/>
                <w:right w:val="none" w:sz="0" w:space="0" w:color="auto"/>
              </w:divBdr>
            </w:div>
            <w:div w:id="1494026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5578">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288753">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3180">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554062">
      <w:bodyDiv w:val="1"/>
      <w:marLeft w:val="0"/>
      <w:marRight w:val="0"/>
      <w:marTop w:val="0"/>
      <w:marBottom w:val="0"/>
      <w:divBdr>
        <w:top w:val="none" w:sz="0" w:space="0" w:color="auto"/>
        <w:left w:val="none" w:sz="0" w:space="0" w:color="auto"/>
        <w:bottom w:val="none" w:sz="0" w:space="0" w:color="auto"/>
        <w:right w:val="none" w:sz="0" w:space="0" w:color="auto"/>
      </w:divBdr>
      <w:divsChild>
        <w:div w:id="1425808676">
          <w:marLeft w:val="0"/>
          <w:marRight w:val="0"/>
          <w:marTop w:val="0"/>
          <w:marBottom w:val="0"/>
          <w:divBdr>
            <w:top w:val="none" w:sz="0" w:space="0" w:color="auto"/>
            <w:left w:val="none" w:sz="0" w:space="0" w:color="auto"/>
            <w:bottom w:val="none" w:sz="0" w:space="0" w:color="auto"/>
            <w:right w:val="none" w:sz="0" w:space="0" w:color="auto"/>
          </w:divBdr>
        </w:div>
        <w:div w:id="725835329">
          <w:marLeft w:val="0"/>
          <w:marRight w:val="0"/>
          <w:marTop w:val="150"/>
          <w:marBottom w:val="0"/>
          <w:divBdr>
            <w:top w:val="none" w:sz="0" w:space="0" w:color="auto"/>
            <w:left w:val="none" w:sz="0" w:space="0" w:color="auto"/>
            <w:bottom w:val="none" w:sz="0" w:space="0" w:color="auto"/>
            <w:right w:val="none" w:sz="0" w:space="0" w:color="auto"/>
          </w:divBdr>
          <w:divsChild>
            <w:div w:id="1113674782">
              <w:marLeft w:val="1155"/>
              <w:marRight w:val="0"/>
              <w:marTop w:val="0"/>
              <w:marBottom w:val="0"/>
              <w:divBdr>
                <w:top w:val="none" w:sz="0" w:space="0" w:color="auto"/>
                <w:left w:val="none" w:sz="0" w:space="0" w:color="auto"/>
                <w:bottom w:val="none" w:sz="0" w:space="0" w:color="auto"/>
                <w:right w:val="none" w:sz="0" w:space="0" w:color="auto"/>
              </w:divBdr>
            </w:div>
            <w:div w:id="812869143">
              <w:marLeft w:val="1155"/>
              <w:marRight w:val="0"/>
              <w:marTop w:val="0"/>
              <w:marBottom w:val="0"/>
              <w:divBdr>
                <w:top w:val="none" w:sz="0" w:space="0" w:color="auto"/>
                <w:left w:val="none" w:sz="0" w:space="0" w:color="auto"/>
                <w:bottom w:val="none" w:sz="0" w:space="0" w:color="auto"/>
                <w:right w:val="none" w:sz="0" w:space="0" w:color="auto"/>
              </w:divBdr>
            </w:div>
            <w:div w:id="953712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745975">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3943460">
      <w:bodyDiv w:val="1"/>
      <w:marLeft w:val="0"/>
      <w:marRight w:val="0"/>
      <w:marTop w:val="0"/>
      <w:marBottom w:val="0"/>
      <w:divBdr>
        <w:top w:val="none" w:sz="0" w:space="0" w:color="auto"/>
        <w:left w:val="none" w:sz="0" w:space="0" w:color="auto"/>
        <w:bottom w:val="none" w:sz="0" w:space="0" w:color="auto"/>
        <w:right w:val="none" w:sz="0" w:space="0" w:color="auto"/>
      </w:divBdr>
      <w:divsChild>
        <w:div w:id="1474760567">
          <w:marLeft w:val="0"/>
          <w:marRight w:val="0"/>
          <w:marTop w:val="0"/>
          <w:marBottom w:val="0"/>
          <w:divBdr>
            <w:top w:val="none" w:sz="0" w:space="0" w:color="auto"/>
            <w:left w:val="none" w:sz="0" w:space="0" w:color="auto"/>
            <w:bottom w:val="none" w:sz="0" w:space="0" w:color="auto"/>
            <w:right w:val="none" w:sz="0" w:space="0" w:color="auto"/>
          </w:divBdr>
        </w:div>
        <w:div w:id="377245785">
          <w:marLeft w:val="0"/>
          <w:marRight w:val="0"/>
          <w:marTop w:val="150"/>
          <w:marBottom w:val="0"/>
          <w:divBdr>
            <w:top w:val="none" w:sz="0" w:space="0" w:color="auto"/>
            <w:left w:val="none" w:sz="0" w:space="0" w:color="auto"/>
            <w:bottom w:val="none" w:sz="0" w:space="0" w:color="auto"/>
            <w:right w:val="none" w:sz="0" w:space="0" w:color="auto"/>
          </w:divBdr>
          <w:divsChild>
            <w:div w:id="2074885878">
              <w:marLeft w:val="1155"/>
              <w:marRight w:val="0"/>
              <w:marTop w:val="0"/>
              <w:marBottom w:val="0"/>
              <w:divBdr>
                <w:top w:val="none" w:sz="0" w:space="0" w:color="auto"/>
                <w:left w:val="none" w:sz="0" w:space="0" w:color="auto"/>
                <w:bottom w:val="none" w:sz="0" w:space="0" w:color="auto"/>
                <w:right w:val="none" w:sz="0" w:space="0" w:color="auto"/>
              </w:divBdr>
            </w:div>
            <w:div w:id="1812945163">
              <w:marLeft w:val="1155"/>
              <w:marRight w:val="0"/>
              <w:marTop w:val="0"/>
              <w:marBottom w:val="0"/>
              <w:divBdr>
                <w:top w:val="none" w:sz="0" w:space="0" w:color="auto"/>
                <w:left w:val="none" w:sz="0" w:space="0" w:color="auto"/>
                <w:bottom w:val="none" w:sz="0" w:space="0" w:color="auto"/>
                <w:right w:val="none" w:sz="0" w:space="0" w:color="auto"/>
              </w:divBdr>
            </w:div>
            <w:div w:id="400106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014193">
      <w:bodyDiv w:val="1"/>
      <w:marLeft w:val="0"/>
      <w:marRight w:val="0"/>
      <w:marTop w:val="0"/>
      <w:marBottom w:val="0"/>
      <w:divBdr>
        <w:top w:val="none" w:sz="0" w:space="0" w:color="auto"/>
        <w:left w:val="none" w:sz="0" w:space="0" w:color="auto"/>
        <w:bottom w:val="none" w:sz="0" w:space="0" w:color="auto"/>
        <w:right w:val="none" w:sz="0" w:space="0" w:color="auto"/>
      </w:divBdr>
      <w:divsChild>
        <w:div w:id="1124037223">
          <w:marLeft w:val="0"/>
          <w:marRight w:val="0"/>
          <w:marTop w:val="0"/>
          <w:marBottom w:val="0"/>
          <w:divBdr>
            <w:top w:val="none" w:sz="0" w:space="0" w:color="auto"/>
            <w:left w:val="none" w:sz="0" w:space="0" w:color="auto"/>
            <w:bottom w:val="none" w:sz="0" w:space="0" w:color="auto"/>
            <w:right w:val="none" w:sz="0" w:space="0" w:color="auto"/>
          </w:divBdr>
        </w:div>
        <w:div w:id="624042490">
          <w:marLeft w:val="0"/>
          <w:marRight w:val="0"/>
          <w:marTop w:val="150"/>
          <w:marBottom w:val="0"/>
          <w:divBdr>
            <w:top w:val="none" w:sz="0" w:space="0" w:color="auto"/>
            <w:left w:val="none" w:sz="0" w:space="0" w:color="auto"/>
            <w:bottom w:val="none" w:sz="0" w:space="0" w:color="auto"/>
            <w:right w:val="none" w:sz="0" w:space="0" w:color="auto"/>
          </w:divBdr>
          <w:divsChild>
            <w:div w:id="950550943">
              <w:marLeft w:val="1155"/>
              <w:marRight w:val="0"/>
              <w:marTop w:val="0"/>
              <w:marBottom w:val="0"/>
              <w:divBdr>
                <w:top w:val="none" w:sz="0" w:space="0" w:color="auto"/>
                <w:left w:val="none" w:sz="0" w:space="0" w:color="auto"/>
                <w:bottom w:val="none" w:sz="0" w:space="0" w:color="auto"/>
                <w:right w:val="none" w:sz="0" w:space="0" w:color="auto"/>
              </w:divBdr>
            </w:div>
            <w:div w:id="347755605">
              <w:marLeft w:val="1155"/>
              <w:marRight w:val="0"/>
              <w:marTop w:val="0"/>
              <w:marBottom w:val="0"/>
              <w:divBdr>
                <w:top w:val="none" w:sz="0" w:space="0" w:color="auto"/>
                <w:left w:val="none" w:sz="0" w:space="0" w:color="auto"/>
                <w:bottom w:val="none" w:sz="0" w:space="0" w:color="auto"/>
                <w:right w:val="none" w:sz="0" w:space="0" w:color="auto"/>
              </w:divBdr>
            </w:div>
            <w:div w:id="1728725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166096">
      <w:bodyDiv w:val="1"/>
      <w:marLeft w:val="0"/>
      <w:marRight w:val="0"/>
      <w:marTop w:val="0"/>
      <w:marBottom w:val="0"/>
      <w:divBdr>
        <w:top w:val="none" w:sz="0" w:space="0" w:color="auto"/>
        <w:left w:val="none" w:sz="0" w:space="0" w:color="auto"/>
        <w:bottom w:val="none" w:sz="0" w:space="0" w:color="auto"/>
        <w:right w:val="none" w:sz="0" w:space="0" w:color="auto"/>
      </w:divBdr>
      <w:divsChild>
        <w:div w:id="495002582">
          <w:marLeft w:val="0"/>
          <w:marRight w:val="0"/>
          <w:marTop w:val="0"/>
          <w:marBottom w:val="0"/>
          <w:divBdr>
            <w:top w:val="none" w:sz="0" w:space="0" w:color="auto"/>
            <w:left w:val="none" w:sz="0" w:space="0" w:color="auto"/>
            <w:bottom w:val="none" w:sz="0" w:space="0" w:color="auto"/>
            <w:right w:val="none" w:sz="0" w:space="0" w:color="auto"/>
          </w:divBdr>
        </w:div>
        <w:div w:id="226503893">
          <w:marLeft w:val="0"/>
          <w:marRight w:val="0"/>
          <w:marTop w:val="150"/>
          <w:marBottom w:val="0"/>
          <w:divBdr>
            <w:top w:val="none" w:sz="0" w:space="0" w:color="auto"/>
            <w:left w:val="none" w:sz="0" w:space="0" w:color="auto"/>
            <w:bottom w:val="none" w:sz="0" w:space="0" w:color="auto"/>
            <w:right w:val="none" w:sz="0" w:space="0" w:color="auto"/>
          </w:divBdr>
          <w:divsChild>
            <w:div w:id="642196929">
              <w:marLeft w:val="1155"/>
              <w:marRight w:val="0"/>
              <w:marTop w:val="0"/>
              <w:marBottom w:val="0"/>
              <w:divBdr>
                <w:top w:val="none" w:sz="0" w:space="0" w:color="auto"/>
                <w:left w:val="none" w:sz="0" w:space="0" w:color="auto"/>
                <w:bottom w:val="none" w:sz="0" w:space="0" w:color="auto"/>
                <w:right w:val="none" w:sz="0" w:space="0" w:color="auto"/>
              </w:divBdr>
            </w:div>
            <w:div w:id="1912033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672738">
      <w:bodyDiv w:val="1"/>
      <w:marLeft w:val="0"/>
      <w:marRight w:val="0"/>
      <w:marTop w:val="0"/>
      <w:marBottom w:val="0"/>
      <w:divBdr>
        <w:top w:val="none" w:sz="0" w:space="0" w:color="auto"/>
        <w:left w:val="none" w:sz="0" w:space="0" w:color="auto"/>
        <w:bottom w:val="none" w:sz="0" w:space="0" w:color="auto"/>
        <w:right w:val="none" w:sz="0" w:space="0" w:color="auto"/>
      </w:divBdr>
      <w:divsChild>
        <w:div w:id="1903520551">
          <w:marLeft w:val="0"/>
          <w:marRight w:val="0"/>
          <w:marTop w:val="0"/>
          <w:marBottom w:val="0"/>
          <w:divBdr>
            <w:top w:val="none" w:sz="0" w:space="0" w:color="auto"/>
            <w:left w:val="none" w:sz="0" w:space="0" w:color="auto"/>
            <w:bottom w:val="none" w:sz="0" w:space="0" w:color="auto"/>
            <w:right w:val="none" w:sz="0" w:space="0" w:color="auto"/>
          </w:divBdr>
        </w:div>
        <w:div w:id="1457522585">
          <w:marLeft w:val="0"/>
          <w:marRight w:val="0"/>
          <w:marTop w:val="150"/>
          <w:marBottom w:val="0"/>
          <w:divBdr>
            <w:top w:val="none" w:sz="0" w:space="0" w:color="auto"/>
            <w:left w:val="none" w:sz="0" w:space="0" w:color="auto"/>
            <w:bottom w:val="none" w:sz="0" w:space="0" w:color="auto"/>
            <w:right w:val="none" w:sz="0" w:space="0" w:color="auto"/>
          </w:divBdr>
          <w:divsChild>
            <w:div w:id="1420249934">
              <w:marLeft w:val="1155"/>
              <w:marRight w:val="0"/>
              <w:marTop w:val="0"/>
              <w:marBottom w:val="0"/>
              <w:divBdr>
                <w:top w:val="none" w:sz="0" w:space="0" w:color="auto"/>
                <w:left w:val="none" w:sz="0" w:space="0" w:color="auto"/>
                <w:bottom w:val="none" w:sz="0" w:space="0" w:color="auto"/>
                <w:right w:val="none" w:sz="0" w:space="0" w:color="auto"/>
              </w:divBdr>
            </w:div>
            <w:div w:id="329262150">
              <w:marLeft w:val="1155"/>
              <w:marRight w:val="0"/>
              <w:marTop w:val="0"/>
              <w:marBottom w:val="0"/>
              <w:divBdr>
                <w:top w:val="none" w:sz="0" w:space="0" w:color="auto"/>
                <w:left w:val="none" w:sz="0" w:space="0" w:color="auto"/>
                <w:bottom w:val="none" w:sz="0" w:space="0" w:color="auto"/>
                <w:right w:val="none" w:sz="0" w:space="0" w:color="auto"/>
              </w:divBdr>
            </w:div>
            <w:div w:id="315034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251078">
      <w:bodyDiv w:val="1"/>
      <w:marLeft w:val="0"/>
      <w:marRight w:val="0"/>
      <w:marTop w:val="0"/>
      <w:marBottom w:val="0"/>
      <w:divBdr>
        <w:top w:val="none" w:sz="0" w:space="0" w:color="auto"/>
        <w:left w:val="none" w:sz="0" w:space="0" w:color="auto"/>
        <w:bottom w:val="none" w:sz="0" w:space="0" w:color="auto"/>
        <w:right w:val="none" w:sz="0" w:space="0" w:color="auto"/>
      </w:divBdr>
      <w:divsChild>
        <w:div w:id="1795321976">
          <w:marLeft w:val="0"/>
          <w:marRight w:val="0"/>
          <w:marTop w:val="0"/>
          <w:marBottom w:val="0"/>
          <w:divBdr>
            <w:top w:val="none" w:sz="0" w:space="0" w:color="auto"/>
            <w:left w:val="none" w:sz="0" w:space="0" w:color="auto"/>
            <w:bottom w:val="none" w:sz="0" w:space="0" w:color="auto"/>
            <w:right w:val="none" w:sz="0" w:space="0" w:color="auto"/>
          </w:divBdr>
        </w:div>
        <w:div w:id="1481193753">
          <w:marLeft w:val="0"/>
          <w:marRight w:val="0"/>
          <w:marTop w:val="150"/>
          <w:marBottom w:val="0"/>
          <w:divBdr>
            <w:top w:val="none" w:sz="0" w:space="0" w:color="auto"/>
            <w:left w:val="none" w:sz="0" w:space="0" w:color="auto"/>
            <w:bottom w:val="none" w:sz="0" w:space="0" w:color="auto"/>
            <w:right w:val="none" w:sz="0" w:space="0" w:color="auto"/>
          </w:divBdr>
          <w:divsChild>
            <w:div w:id="123427842">
              <w:marLeft w:val="1155"/>
              <w:marRight w:val="0"/>
              <w:marTop w:val="0"/>
              <w:marBottom w:val="0"/>
              <w:divBdr>
                <w:top w:val="none" w:sz="0" w:space="0" w:color="auto"/>
                <w:left w:val="none" w:sz="0" w:space="0" w:color="auto"/>
                <w:bottom w:val="none" w:sz="0" w:space="0" w:color="auto"/>
                <w:right w:val="none" w:sz="0" w:space="0" w:color="auto"/>
              </w:divBdr>
            </w:div>
            <w:div w:id="1436053500">
              <w:marLeft w:val="1155"/>
              <w:marRight w:val="0"/>
              <w:marTop w:val="0"/>
              <w:marBottom w:val="0"/>
              <w:divBdr>
                <w:top w:val="none" w:sz="0" w:space="0" w:color="auto"/>
                <w:left w:val="none" w:sz="0" w:space="0" w:color="auto"/>
                <w:bottom w:val="none" w:sz="0" w:space="0" w:color="auto"/>
                <w:right w:val="none" w:sz="0" w:space="0" w:color="auto"/>
              </w:divBdr>
            </w:div>
            <w:div w:id="124283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636">
      <w:bodyDiv w:val="1"/>
      <w:marLeft w:val="0"/>
      <w:marRight w:val="0"/>
      <w:marTop w:val="0"/>
      <w:marBottom w:val="0"/>
      <w:divBdr>
        <w:top w:val="none" w:sz="0" w:space="0" w:color="auto"/>
        <w:left w:val="none" w:sz="0" w:space="0" w:color="auto"/>
        <w:bottom w:val="none" w:sz="0" w:space="0" w:color="auto"/>
        <w:right w:val="none" w:sz="0" w:space="0" w:color="auto"/>
      </w:divBdr>
      <w:divsChild>
        <w:div w:id="872957816">
          <w:marLeft w:val="0"/>
          <w:marRight w:val="0"/>
          <w:marTop w:val="0"/>
          <w:marBottom w:val="0"/>
          <w:divBdr>
            <w:top w:val="none" w:sz="0" w:space="0" w:color="auto"/>
            <w:left w:val="none" w:sz="0" w:space="0" w:color="auto"/>
            <w:bottom w:val="none" w:sz="0" w:space="0" w:color="auto"/>
            <w:right w:val="none" w:sz="0" w:space="0" w:color="auto"/>
          </w:divBdr>
        </w:div>
        <w:div w:id="559023408">
          <w:marLeft w:val="0"/>
          <w:marRight w:val="0"/>
          <w:marTop w:val="150"/>
          <w:marBottom w:val="0"/>
          <w:divBdr>
            <w:top w:val="none" w:sz="0" w:space="0" w:color="auto"/>
            <w:left w:val="none" w:sz="0" w:space="0" w:color="auto"/>
            <w:bottom w:val="none" w:sz="0" w:space="0" w:color="auto"/>
            <w:right w:val="none" w:sz="0" w:space="0" w:color="auto"/>
          </w:divBdr>
          <w:divsChild>
            <w:div w:id="1029526255">
              <w:marLeft w:val="1155"/>
              <w:marRight w:val="0"/>
              <w:marTop w:val="0"/>
              <w:marBottom w:val="0"/>
              <w:divBdr>
                <w:top w:val="none" w:sz="0" w:space="0" w:color="auto"/>
                <w:left w:val="none" w:sz="0" w:space="0" w:color="auto"/>
                <w:bottom w:val="none" w:sz="0" w:space="0" w:color="auto"/>
                <w:right w:val="none" w:sz="0" w:space="0" w:color="auto"/>
              </w:divBdr>
            </w:div>
            <w:div w:id="1208105939">
              <w:marLeft w:val="1155"/>
              <w:marRight w:val="0"/>
              <w:marTop w:val="0"/>
              <w:marBottom w:val="0"/>
              <w:divBdr>
                <w:top w:val="none" w:sz="0" w:space="0" w:color="auto"/>
                <w:left w:val="none" w:sz="0" w:space="0" w:color="auto"/>
                <w:bottom w:val="none" w:sz="0" w:space="0" w:color="auto"/>
                <w:right w:val="none" w:sz="0" w:space="0" w:color="auto"/>
              </w:divBdr>
            </w:div>
            <w:div w:id="802501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44546">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67366">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789178">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054805">
      <w:bodyDiv w:val="1"/>
      <w:marLeft w:val="0"/>
      <w:marRight w:val="0"/>
      <w:marTop w:val="0"/>
      <w:marBottom w:val="0"/>
      <w:divBdr>
        <w:top w:val="none" w:sz="0" w:space="0" w:color="auto"/>
        <w:left w:val="none" w:sz="0" w:space="0" w:color="auto"/>
        <w:bottom w:val="none" w:sz="0" w:space="0" w:color="auto"/>
        <w:right w:val="none" w:sz="0" w:space="0" w:color="auto"/>
      </w:divBdr>
      <w:divsChild>
        <w:div w:id="243221052">
          <w:marLeft w:val="0"/>
          <w:marRight w:val="0"/>
          <w:marTop w:val="0"/>
          <w:marBottom w:val="0"/>
          <w:divBdr>
            <w:top w:val="none" w:sz="0" w:space="0" w:color="auto"/>
            <w:left w:val="none" w:sz="0" w:space="0" w:color="auto"/>
            <w:bottom w:val="none" w:sz="0" w:space="0" w:color="auto"/>
            <w:right w:val="none" w:sz="0" w:space="0" w:color="auto"/>
          </w:divBdr>
        </w:div>
        <w:div w:id="566116236">
          <w:marLeft w:val="0"/>
          <w:marRight w:val="0"/>
          <w:marTop w:val="150"/>
          <w:marBottom w:val="0"/>
          <w:divBdr>
            <w:top w:val="none" w:sz="0" w:space="0" w:color="auto"/>
            <w:left w:val="none" w:sz="0" w:space="0" w:color="auto"/>
            <w:bottom w:val="none" w:sz="0" w:space="0" w:color="auto"/>
            <w:right w:val="none" w:sz="0" w:space="0" w:color="auto"/>
          </w:divBdr>
          <w:divsChild>
            <w:div w:id="1740521833">
              <w:marLeft w:val="1155"/>
              <w:marRight w:val="0"/>
              <w:marTop w:val="0"/>
              <w:marBottom w:val="0"/>
              <w:divBdr>
                <w:top w:val="none" w:sz="0" w:space="0" w:color="auto"/>
                <w:left w:val="none" w:sz="0" w:space="0" w:color="auto"/>
                <w:bottom w:val="none" w:sz="0" w:space="0" w:color="auto"/>
                <w:right w:val="none" w:sz="0" w:space="0" w:color="auto"/>
              </w:divBdr>
            </w:div>
            <w:div w:id="2022706417">
              <w:marLeft w:val="1155"/>
              <w:marRight w:val="0"/>
              <w:marTop w:val="0"/>
              <w:marBottom w:val="0"/>
              <w:divBdr>
                <w:top w:val="none" w:sz="0" w:space="0" w:color="auto"/>
                <w:left w:val="none" w:sz="0" w:space="0" w:color="auto"/>
                <w:bottom w:val="none" w:sz="0" w:space="0" w:color="auto"/>
                <w:right w:val="none" w:sz="0" w:space="0" w:color="auto"/>
              </w:divBdr>
            </w:div>
            <w:div w:id="149178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129432">
      <w:bodyDiv w:val="1"/>
      <w:marLeft w:val="0"/>
      <w:marRight w:val="0"/>
      <w:marTop w:val="0"/>
      <w:marBottom w:val="0"/>
      <w:divBdr>
        <w:top w:val="none" w:sz="0" w:space="0" w:color="auto"/>
        <w:left w:val="none" w:sz="0" w:space="0" w:color="auto"/>
        <w:bottom w:val="none" w:sz="0" w:space="0" w:color="auto"/>
        <w:right w:val="none" w:sz="0" w:space="0" w:color="auto"/>
      </w:divBdr>
      <w:divsChild>
        <w:div w:id="50157222">
          <w:marLeft w:val="0"/>
          <w:marRight w:val="0"/>
          <w:marTop w:val="0"/>
          <w:marBottom w:val="0"/>
          <w:divBdr>
            <w:top w:val="none" w:sz="0" w:space="0" w:color="auto"/>
            <w:left w:val="none" w:sz="0" w:space="0" w:color="auto"/>
            <w:bottom w:val="none" w:sz="0" w:space="0" w:color="auto"/>
            <w:right w:val="none" w:sz="0" w:space="0" w:color="auto"/>
          </w:divBdr>
        </w:div>
        <w:div w:id="1532457481">
          <w:marLeft w:val="0"/>
          <w:marRight w:val="0"/>
          <w:marTop w:val="150"/>
          <w:marBottom w:val="0"/>
          <w:divBdr>
            <w:top w:val="none" w:sz="0" w:space="0" w:color="auto"/>
            <w:left w:val="none" w:sz="0" w:space="0" w:color="auto"/>
            <w:bottom w:val="none" w:sz="0" w:space="0" w:color="auto"/>
            <w:right w:val="none" w:sz="0" w:space="0" w:color="auto"/>
          </w:divBdr>
          <w:divsChild>
            <w:div w:id="358045631">
              <w:marLeft w:val="1155"/>
              <w:marRight w:val="0"/>
              <w:marTop w:val="0"/>
              <w:marBottom w:val="0"/>
              <w:divBdr>
                <w:top w:val="none" w:sz="0" w:space="0" w:color="auto"/>
                <w:left w:val="none" w:sz="0" w:space="0" w:color="auto"/>
                <w:bottom w:val="none" w:sz="0" w:space="0" w:color="auto"/>
                <w:right w:val="none" w:sz="0" w:space="0" w:color="auto"/>
              </w:divBdr>
            </w:div>
            <w:div w:id="1458646691">
              <w:marLeft w:val="1155"/>
              <w:marRight w:val="0"/>
              <w:marTop w:val="0"/>
              <w:marBottom w:val="0"/>
              <w:divBdr>
                <w:top w:val="none" w:sz="0" w:space="0" w:color="auto"/>
                <w:left w:val="none" w:sz="0" w:space="0" w:color="auto"/>
                <w:bottom w:val="none" w:sz="0" w:space="0" w:color="auto"/>
                <w:right w:val="none" w:sz="0" w:space="0" w:color="auto"/>
              </w:divBdr>
            </w:div>
            <w:div w:id="1178882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371334">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6900401">
      <w:bodyDiv w:val="1"/>
      <w:marLeft w:val="0"/>
      <w:marRight w:val="0"/>
      <w:marTop w:val="0"/>
      <w:marBottom w:val="0"/>
      <w:divBdr>
        <w:top w:val="none" w:sz="0" w:space="0" w:color="auto"/>
        <w:left w:val="none" w:sz="0" w:space="0" w:color="auto"/>
        <w:bottom w:val="none" w:sz="0" w:space="0" w:color="auto"/>
        <w:right w:val="none" w:sz="0" w:space="0" w:color="auto"/>
      </w:divBdr>
      <w:divsChild>
        <w:div w:id="1619946940">
          <w:marLeft w:val="0"/>
          <w:marRight w:val="0"/>
          <w:marTop w:val="0"/>
          <w:marBottom w:val="0"/>
          <w:divBdr>
            <w:top w:val="none" w:sz="0" w:space="0" w:color="auto"/>
            <w:left w:val="none" w:sz="0" w:space="0" w:color="auto"/>
            <w:bottom w:val="none" w:sz="0" w:space="0" w:color="auto"/>
            <w:right w:val="none" w:sz="0" w:space="0" w:color="auto"/>
          </w:divBdr>
        </w:div>
        <w:div w:id="1201163539">
          <w:marLeft w:val="0"/>
          <w:marRight w:val="0"/>
          <w:marTop w:val="150"/>
          <w:marBottom w:val="0"/>
          <w:divBdr>
            <w:top w:val="none" w:sz="0" w:space="0" w:color="auto"/>
            <w:left w:val="none" w:sz="0" w:space="0" w:color="auto"/>
            <w:bottom w:val="none" w:sz="0" w:space="0" w:color="auto"/>
            <w:right w:val="none" w:sz="0" w:space="0" w:color="auto"/>
          </w:divBdr>
          <w:divsChild>
            <w:div w:id="546650561">
              <w:marLeft w:val="1155"/>
              <w:marRight w:val="0"/>
              <w:marTop w:val="0"/>
              <w:marBottom w:val="0"/>
              <w:divBdr>
                <w:top w:val="none" w:sz="0" w:space="0" w:color="auto"/>
                <w:left w:val="none" w:sz="0" w:space="0" w:color="auto"/>
                <w:bottom w:val="none" w:sz="0" w:space="0" w:color="auto"/>
                <w:right w:val="none" w:sz="0" w:space="0" w:color="auto"/>
              </w:divBdr>
            </w:div>
            <w:div w:id="806900987">
              <w:marLeft w:val="1155"/>
              <w:marRight w:val="0"/>
              <w:marTop w:val="0"/>
              <w:marBottom w:val="0"/>
              <w:divBdr>
                <w:top w:val="none" w:sz="0" w:space="0" w:color="auto"/>
                <w:left w:val="none" w:sz="0" w:space="0" w:color="auto"/>
                <w:bottom w:val="none" w:sz="0" w:space="0" w:color="auto"/>
                <w:right w:val="none" w:sz="0" w:space="0" w:color="auto"/>
              </w:divBdr>
            </w:div>
            <w:div w:id="1074471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6946">
      <w:bodyDiv w:val="1"/>
      <w:marLeft w:val="0"/>
      <w:marRight w:val="0"/>
      <w:marTop w:val="0"/>
      <w:marBottom w:val="0"/>
      <w:divBdr>
        <w:top w:val="none" w:sz="0" w:space="0" w:color="auto"/>
        <w:left w:val="none" w:sz="0" w:space="0" w:color="auto"/>
        <w:bottom w:val="none" w:sz="0" w:space="0" w:color="auto"/>
        <w:right w:val="none" w:sz="0" w:space="0" w:color="auto"/>
      </w:divBdr>
      <w:divsChild>
        <w:div w:id="174731356">
          <w:marLeft w:val="0"/>
          <w:marRight w:val="0"/>
          <w:marTop w:val="0"/>
          <w:marBottom w:val="0"/>
          <w:divBdr>
            <w:top w:val="none" w:sz="0" w:space="0" w:color="auto"/>
            <w:left w:val="none" w:sz="0" w:space="0" w:color="auto"/>
            <w:bottom w:val="none" w:sz="0" w:space="0" w:color="auto"/>
            <w:right w:val="none" w:sz="0" w:space="0" w:color="auto"/>
          </w:divBdr>
        </w:div>
        <w:div w:id="1278443342">
          <w:marLeft w:val="0"/>
          <w:marRight w:val="0"/>
          <w:marTop w:val="150"/>
          <w:marBottom w:val="0"/>
          <w:divBdr>
            <w:top w:val="none" w:sz="0" w:space="0" w:color="auto"/>
            <w:left w:val="none" w:sz="0" w:space="0" w:color="auto"/>
            <w:bottom w:val="none" w:sz="0" w:space="0" w:color="auto"/>
            <w:right w:val="none" w:sz="0" w:space="0" w:color="auto"/>
          </w:divBdr>
          <w:divsChild>
            <w:div w:id="1950426450">
              <w:marLeft w:val="1155"/>
              <w:marRight w:val="0"/>
              <w:marTop w:val="0"/>
              <w:marBottom w:val="0"/>
              <w:divBdr>
                <w:top w:val="none" w:sz="0" w:space="0" w:color="auto"/>
                <w:left w:val="none" w:sz="0" w:space="0" w:color="auto"/>
                <w:bottom w:val="none" w:sz="0" w:space="0" w:color="auto"/>
                <w:right w:val="none" w:sz="0" w:space="0" w:color="auto"/>
              </w:divBdr>
            </w:div>
            <w:div w:id="1502696057">
              <w:marLeft w:val="1155"/>
              <w:marRight w:val="0"/>
              <w:marTop w:val="0"/>
              <w:marBottom w:val="0"/>
              <w:divBdr>
                <w:top w:val="none" w:sz="0" w:space="0" w:color="auto"/>
                <w:left w:val="none" w:sz="0" w:space="0" w:color="auto"/>
                <w:bottom w:val="none" w:sz="0" w:space="0" w:color="auto"/>
                <w:right w:val="none" w:sz="0" w:space="0" w:color="auto"/>
              </w:divBdr>
            </w:div>
            <w:div w:id="423305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219794">
      <w:bodyDiv w:val="1"/>
      <w:marLeft w:val="0"/>
      <w:marRight w:val="0"/>
      <w:marTop w:val="0"/>
      <w:marBottom w:val="0"/>
      <w:divBdr>
        <w:top w:val="none" w:sz="0" w:space="0" w:color="auto"/>
        <w:left w:val="none" w:sz="0" w:space="0" w:color="auto"/>
        <w:bottom w:val="none" w:sz="0" w:space="0" w:color="auto"/>
        <w:right w:val="none" w:sz="0" w:space="0" w:color="auto"/>
      </w:divBdr>
      <w:divsChild>
        <w:div w:id="2133669854">
          <w:marLeft w:val="0"/>
          <w:marRight w:val="0"/>
          <w:marTop w:val="0"/>
          <w:marBottom w:val="0"/>
          <w:divBdr>
            <w:top w:val="none" w:sz="0" w:space="0" w:color="auto"/>
            <w:left w:val="none" w:sz="0" w:space="0" w:color="auto"/>
            <w:bottom w:val="none" w:sz="0" w:space="0" w:color="auto"/>
            <w:right w:val="none" w:sz="0" w:space="0" w:color="auto"/>
          </w:divBdr>
        </w:div>
        <w:div w:id="1167477848">
          <w:marLeft w:val="0"/>
          <w:marRight w:val="0"/>
          <w:marTop w:val="150"/>
          <w:marBottom w:val="0"/>
          <w:divBdr>
            <w:top w:val="none" w:sz="0" w:space="0" w:color="auto"/>
            <w:left w:val="none" w:sz="0" w:space="0" w:color="auto"/>
            <w:bottom w:val="none" w:sz="0" w:space="0" w:color="auto"/>
            <w:right w:val="none" w:sz="0" w:space="0" w:color="auto"/>
          </w:divBdr>
          <w:divsChild>
            <w:div w:id="152109381">
              <w:marLeft w:val="1155"/>
              <w:marRight w:val="0"/>
              <w:marTop w:val="0"/>
              <w:marBottom w:val="0"/>
              <w:divBdr>
                <w:top w:val="none" w:sz="0" w:space="0" w:color="auto"/>
                <w:left w:val="none" w:sz="0" w:space="0" w:color="auto"/>
                <w:bottom w:val="none" w:sz="0" w:space="0" w:color="auto"/>
                <w:right w:val="none" w:sz="0" w:space="0" w:color="auto"/>
              </w:divBdr>
            </w:div>
            <w:div w:id="1250769739">
              <w:marLeft w:val="1155"/>
              <w:marRight w:val="0"/>
              <w:marTop w:val="0"/>
              <w:marBottom w:val="0"/>
              <w:divBdr>
                <w:top w:val="none" w:sz="0" w:space="0" w:color="auto"/>
                <w:left w:val="none" w:sz="0" w:space="0" w:color="auto"/>
                <w:bottom w:val="none" w:sz="0" w:space="0" w:color="auto"/>
                <w:right w:val="none" w:sz="0" w:space="0" w:color="auto"/>
              </w:divBdr>
            </w:div>
            <w:div w:id="1193418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38997">
      <w:bodyDiv w:val="1"/>
      <w:marLeft w:val="0"/>
      <w:marRight w:val="0"/>
      <w:marTop w:val="0"/>
      <w:marBottom w:val="0"/>
      <w:divBdr>
        <w:top w:val="none" w:sz="0" w:space="0" w:color="auto"/>
        <w:left w:val="none" w:sz="0" w:space="0" w:color="auto"/>
        <w:bottom w:val="none" w:sz="0" w:space="0" w:color="auto"/>
        <w:right w:val="none" w:sz="0" w:space="0" w:color="auto"/>
      </w:divBdr>
      <w:divsChild>
        <w:div w:id="1872764294">
          <w:marLeft w:val="0"/>
          <w:marRight w:val="0"/>
          <w:marTop w:val="0"/>
          <w:marBottom w:val="0"/>
          <w:divBdr>
            <w:top w:val="none" w:sz="0" w:space="0" w:color="auto"/>
            <w:left w:val="none" w:sz="0" w:space="0" w:color="auto"/>
            <w:bottom w:val="none" w:sz="0" w:space="0" w:color="auto"/>
            <w:right w:val="none" w:sz="0" w:space="0" w:color="auto"/>
          </w:divBdr>
        </w:div>
        <w:div w:id="1033071690">
          <w:marLeft w:val="0"/>
          <w:marRight w:val="0"/>
          <w:marTop w:val="150"/>
          <w:marBottom w:val="0"/>
          <w:divBdr>
            <w:top w:val="none" w:sz="0" w:space="0" w:color="auto"/>
            <w:left w:val="none" w:sz="0" w:space="0" w:color="auto"/>
            <w:bottom w:val="none" w:sz="0" w:space="0" w:color="auto"/>
            <w:right w:val="none" w:sz="0" w:space="0" w:color="auto"/>
          </w:divBdr>
          <w:divsChild>
            <w:div w:id="528490387">
              <w:marLeft w:val="1155"/>
              <w:marRight w:val="0"/>
              <w:marTop w:val="0"/>
              <w:marBottom w:val="0"/>
              <w:divBdr>
                <w:top w:val="none" w:sz="0" w:space="0" w:color="auto"/>
                <w:left w:val="none" w:sz="0" w:space="0" w:color="auto"/>
                <w:bottom w:val="none" w:sz="0" w:space="0" w:color="auto"/>
                <w:right w:val="none" w:sz="0" w:space="0" w:color="auto"/>
              </w:divBdr>
            </w:div>
            <w:div w:id="1702589651">
              <w:marLeft w:val="1155"/>
              <w:marRight w:val="0"/>
              <w:marTop w:val="0"/>
              <w:marBottom w:val="0"/>
              <w:divBdr>
                <w:top w:val="none" w:sz="0" w:space="0" w:color="auto"/>
                <w:left w:val="none" w:sz="0" w:space="0" w:color="auto"/>
                <w:bottom w:val="none" w:sz="0" w:space="0" w:color="auto"/>
                <w:right w:val="none" w:sz="0" w:space="0" w:color="auto"/>
              </w:divBdr>
            </w:div>
            <w:div w:id="159929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59294">
      <w:bodyDiv w:val="1"/>
      <w:marLeft w:val="0"/>
      <w:marRight w:val="0"/>
      <w:marTop w:val="0"/>
      <w:marBottom w:val="0"/>
      <w:divBdr>
        <w:top w:val="none" w:sz="0" w:space="0" w:color="auto"/>
        <w:left w:val="none" w:sz="0" w:space="0" w:color="auto"/>
        <w:bottom w:val="none" w:sz="0" w:space="0" w:color="auto"/>
        <w:right w:val="none" w:sz="0" w:space="0" w:color="auto"/>
      </w:divBdr>
      <w:divsChild>
        <w:div w:id="1692563203">
          <w:marLeft w:val="0"/>
          <w:marRight w:val="0"/>
          <w:marTop w:val="0"/>
          <w:marBottom w:val="0"/>
          <w:divBdr>
            <w:top w:val="none" w:sz="0" w:space="0" w:color="auto"/>
            <w:left w:val="none" w:sz="0" w:space="0" w:color="auto"/>
            <w:bottom w:val="none" w:sz="0" w:space="0" w:color="auto"/>
            <w:right w:val="none" w:sz="0" w:space="0" w:color="auto"/>
          </w:divBdr>
        </w:div>
        <w:div w:id="1650283762">
          <w:marLeft w:val="0"/>
          <w:marRight w:val="0"/>
          <w:marTop w:val="150"/>
          <w:marBottom w:val="0"/>
          <w:divBdr>
            <w:top w:val="none" w:sz="0" w:space="0" w:color="auto"/>
            <w:left w:val="none" w:sz="0" w:space="0" w:color="auto"/>
            <w:bottom w:val="none" w:sz="0" w:space="0" w:color="auto"/>
            <w:right w:val="none" w:sz="0" w:space="0" w:color="auto"/>
          </w:divBdr>
          <w:divsChild>
            <w:div w:id="243102194">
              <w:marLeft w:val="1155"/>
              <w:marRight w:val="0"/>
              <w:marTop w:val="0"/>
              <w:marBottom w:val="0"/>
              <w:divBdr>
                <w:top w:val="none" w:sz="0" w:space="0" w:color="auto"/>
                <w:left w:val="none" w:sz="0" w:space="0" w:color="auto"/>
                <w:bottom w:val="none" w:sz="0" w:space="0" w:color="auto"/>
                <w:right w:val="none" w:sz="0" w:space="0" w:color="auto"/>
              </w:divBdr>
            </w:div>
            <w:div w:id="2032025942">
              <w:marLeft w:val="1155"/>
              <w:marRight w:val="0"/>
              <w:marTop w:val="0"/>
              <w:marBottom w:val="0"/>
              <w:divBdr>
                <w:top w:val="none" w:sz="0" w:space="0" w:color="auto"/>
                <w:left w:val="none" w:sz="0" w:space="0" w:color="auto"/>
                <w:bottom w:val="none" w:sz="0" w:space="0" w:color="auto"/>
                <w:right w:val="none" w:sz="0" w:space="0" w:color="auto"/>
              </w:divBdr>
            </w:div>
            <w:div w:id="245503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1456">
      <w:bodyDiv w:val="1"/>
      <w:marLeft w:val="0"/>
      <w:marRight w:val="0"/>
      <w:marTop w:val="0"/>
      <w:marBottom w:val="0"/>
      <w:divBdr>
        <w:top w:val="none" w:sz="0" w:space="0" w:color="auto"/>
        <w:left w:val="none" w:sz="0" w:space="0" w:color="auto"/>
        <w:bottom w:val="none" w:sz="0" w:space="0" w:color="auto"/>
        <w:right w:val="none" w:sz="0" w:space="0" w:color="auto"/>
      </w:divBdr>
      <w:divsChild>
        <w:div w:id="1767071907">
          <w:marLeft w:val="0"/>
          <w:marRight w:val="0"/>
          <w:marTop w:val="0"/>
          <w:marBottom w:val="0"/>
          <w:divBdr>
            <w:top w:val="none" w:sz="0" w:space="0" w:color="auto"/>
            <w:left w:val="none" w:sz="0" w:space="0" w:color="auto"/>
            <w:bottom w:val="none" w:sz="0" w:space="0" w:color="auto"/>
            <w:right w:val="none" w:sz="0" w:space="0" w:color="auto"/>
          </w:divBdr>
        </w:div>
        <w:div w:id="1881161385">
          <w:marLeft w:val="0"/>
          <w:marRight w:val="0"/>
          <w:marTop w:val="150"/>
          <w:marBottom w:val="0"/>
          <w:divBdr>
            <w:top w:val="none" w:sz="0" w:space="0" w:color="auto"/>
            <w:left w:val="none" w:sz="0" w:space="0" w:color="auto"/>
            <w:bottom w:val="none" w:sz="0" w:space="0" w:color="auto"/>
            <w:right w:val="none" w:sz="0" w:space="0" w:color="auto"/>
          </w:divBdr>
          <w:divsChild>
            <w:div w:id="1305740706">
              <w:marLeft w:val="1155"/>
              <w:marRight w:val="0"/>
              <w:marTop w:val="0"/>
              <w:marBottom w:val="0"/>
              <w:divBdr>
                <w:top w:val="none" w:sz="0" w:space="0" w:color="auto"/>
                <w:left w:val="none" w:sz="0" w:space="0" w:color="auto"/>
                <w:bottom w:val="none" w:sz="0" w:space="0" w:color="auto"/>
                <w:right w:val="none" w:sz="0" w:space="0" w:color="auto"/>
              </w:divBdr>
            </w:div>
            <w:div w:id="415127290">
              <w:marLeft w:val="1155"/>
              <w:marRight w:val="0"/>
              <w:marTop w:val="0"/>
              <w:marBottom w:val="0"/>
              <w:divBdr>
                <w:top w:val="none" w:sz="0" w:space="0" w:color="auto"/>
                <w:left w:val="none" w:sz="0" w:space="0" w:color="auto"/>
                <w:bottom w:val="none" w:sz="0" w:space="0" w:color="auto"/>
                <w:right w:val="none" w:sz="0" w:space="0" w:color="auto"/>
              </w:divBdr>
            </w:div>
            <w:div w:id="1734428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137558">
      <w:bodyDiv w:val="1"/>
      <w:marLeft w:val="0"/>
      <w:marRight w:val="0"/>
      <w:marTop w:val="0"/>
      <w:marBottom w:val="0"/>
      <w:divBdr>
        <w:top w:val="none" w:sz="0" w:space="0" w:color="auto"/>
        <w:left w:val="none" w:sz="0" w:space="0" w:color="auto"/>
        <w:bottom w:val="none" w:sz="0" w:space="0" w:color="auto"/>
        <w:right w:val="none" w:sz="0" w:space="0" w:color="auto"/>
      </w:divBdr>
      <w:divsChild>
        <w:div w:id="962225573">
          <w:marLeft w:val="0"/>
          <w:marRight w:val="0"/>
          <w:marTop w:val="0"/>
          <w:marBottom w:val="0"/>
          <w:divBdr>
            <w:top w:val="none" w:sz="0" w:space="0" w:color="auto"/>
            <w:left w:val="none" w:sz="0" w:space="0" w:color="auto"/>
            <w:bottom w:val="none" w:sz="0" w:space="0" w:color="auto"/>
            <w:right w:val="none" w:sz="0" w:space="0" w:color="auto"/>
          </w:divBdr>
        </w:div>
        <w:div w:id="1881548672">
          <w:marLeft w:val="0"/>
          <w:marRight w:val="0"/>
          <w:marTop w:val="150"/>
          <w:marBottom w:val="0"/>
          <w:divBdr>
            <w:top w:val="none" w:sz="0" w:space="0" w:color="auto"/>
            <w:left w:val="none" w:sz="0" w:space="0" w:color="auto"/>
            <w:bottom w:val="none" w:sz="0" w:space="0" w:color="auto"/>
            <w:right w:val="none" w:sz="0" w:space="0" w:color="auto"/>
          </w:divBdr>
          <w:divsChild>
            <w:div w:id="1675721424">
              <w:marLeft w:val="1155"/>
              <w:marRight w:val="0"/>
              <w:marTop w:val="0"/>
              <w:marBottom w:val="0"/>
              <w:divBdr>
                <w:top w:val="none" w:sz="0" w:space="0" w:color="auto"/>
                <w:left w:val="none" w:sz="0" w:space="0" w:color="auto"/>
                <w:bottom w:val="none" w:sz="0" w:space="0" w:color="auto"/>
                <w:right w:val="none" w:sz="0" w:space="0" w:color="auto"/>
              </w:divBdr>
            </w:div>
            <w:div w:id="824971024">
              <w:marLeft w:val="1155"/>
              <w:marRight w:val="0"/>
              <w:marTop w:val="0"/>
              <w:marBottom w:val="0"/>
              <w:divBdr>
                <w:top w:val="none" w:sz="0" w:space="0" w:color="auto"/>
                <w:left w:val="none" w:sz="0" w:space="0" w:color="auto"/>
                <w:bottom w:val="none" w:sz="0" w:space="0" w:color="auto"/>
                <w:right w:val="none" w:sz="0" w:space="0" w:color="auto"/>
              </w:divBdr>
            </w:div>
            <w:div w:id="1850177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220035">
      <w:bodyDiv w:val="1"/>
      <w:marLeft w:val="0"/>
      <w:marRight w:val="0"/>
      <w:marTop w:val="0"/>
      <w:marBottom w:val="0"/>
      <w:divBdr>
        <w:top w:val="none" w:sz="0" w:space="0" w:color="auto"/>
        <w:left w:val="none" w:sz="0" w:space="0" w:color="auto"/>
        <w:bottom w:val="none" w:sz="0" w:space="0" w:color="auto"/>
        <w:right w:val="none" w:sz="0" w:space="0" w:color="auto"/>
      </w:divBdr>
      <w:divsChild>
        <w:div w:id="1388067866">
          <w:marLeft w:val="0"/>
          <w:marRight w:val="0"/>
          <w:marTop w:val="0"/>
          <w:marBottom w:val="0"/>
          <w:divBdr>
            <w:top w:val="none" w:sz="0" w:space="0" w:color="auto"/>
            <w:left w:val="none" w:sz="0" w:space="0" w:color="auto"/>
            <w:bottom w:val="none" w:sz="0" w:space="0" w:color="auto"/>
            <w:right w:val="none" w:sz="0" w:space="0" w:color="auto"/>
          </w:divBdr>
        </w:div>
        <w:div w:id="1189829828">
          <w:marLeft w:val="0"/>
          <w:marRight w:val="0"/>
          <w:marTop w:val="150"/>
          <w:marBottom w:val="0"/>
          <w:divBdr>
            <w:top w:val="none" w:sz="0" w:space="0" w:color="auto"/>
            <w:left w:val="none" w:sz="0" w:space="0" w:color="auto"/>
            <w:bottom w:val="none" w:sz="0" w:space="0" w:color="auto"/>
            <w:right w:val="none" w:sz="0" w:space="0" w:color="auto"/>
          </w:divBdr>
          <w:divsChild>
            <w:div w:id="1044644362">
              <w:marLeft w:val="1155"/>
              <w:marRight w:val="0"/>
              <w:marTop w:val="0"/>
              <w:marBottom w:val="0"/>
              <w:divBdr>
                <w:top w:val="none" w:sz="0" w:space="0" w:color="auto"/>
                <w:left w:val="none" w:sz="0" w:space="0" w:color="auto"/>
                <w:bottom w:val="none" w:sz="0" w:space="0" w:color="auto"/>
                <w:right w:val="none" w:sz="0" w:space="0" w:color="auto"/>
              </w:divBdr>
            </w:div>
            <w:div w:id="1056127202">
              <w:marLeft w:val="1155"/>
              <w:marRight w:val="0"/>
              <w:marTop w:val="0"/>
              <w:marBottom w:val="0"/>
              <w:divBdr>
                <w:top w:val="none" w:sz="0" w:space="0" w:color="auto"/>
                <w:left w:val="none" w:sz="0" w:space="0" w:color="auto"/>
                <w:bottom w:val="none" w:sz="0" w:space="0" w:color="auto"/>
                <w:right w:val="none" w:sz="0" w:space="0" w:color="auto"/>
              </w:divBdr>
            </w:div>
            <w:div w:id="1201433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336162">
      <w:bodyDiv w:val="1"/>
      <w:marLeft w:val="0"/>
      <w:marRight w:val="0"/>
      <w:marTop w:val="0"/>
      <w:marBottom w:val="0"/>
      <w:divBdr>
        <w:top w:val="none" w:sz="0" w:space="0" w:color="auto"/>
        <w:left w:val="none" w:sz="0" w:space="0" w:color="auto"/>
        <w:bottom w:val="none" w:sz="0" w:space="0" w:color="auto"/>
        <w:right w:val="none" w:sz="0" w:space="0" w:color="auto"/>
      </w:divBdr>
      <w:divsChild>
        <w:div w:id="862473936">
          <w:marLeft w:val="0"/>
          <w:marRight w:val="0"/>
          <w:marTop w:val="0"/>
          <w:marBottom w:val="0"/>
          <w:divBdr>
            <w:top w:val="none" w:sz="0" w:space="0" w:color="auto"/>
            <w:left w:val="none" w:sz="0" w:space="0" w:color="auto"/>
            <w:bottom w:val="none" w:sz="0" w:space="0" w:color="auto"/>
            <w:right w:val="none" w:sz="0" w:space="0" w:color="auto"/>
          </w:divBdr>
        </w:div>
        <w:div w:id="1524200506">
          <w:marLeft w:val="0"/>
          <w:marRight w:val="0"/>
          <w:marTop w:val="150"/>
          <w:marBottom w:val="0"/>
          <w:divBdr>
            <w:top w:val="none" w:sz="0" w:space="0" w:color="auto"/>
            <w:left w:val="none" w:sz="0" w:space="0" w:color="auto"/>
            <w:bottom w:val="none" w:sz="0" w:space="0" w:color="auto"/>
            <w:right w:val="none" w:sz="0" w:space="0" w:color="auto"/>
          </w:divBdr>
          <w:divsChild>
            <w:div w:id="829059465">
              <w:marLeft w:val="1155"/>
              <w:marRight w:val="0"/>
              <w:marTop w:val="0"/>
              <w:marBottom w:val="0"/>
              <w:divBdr>
                <w:top w:val="none" w:sz="0" w:space="0" w:color="auto"/>
                <w:left w:val="none" w:sz="0" w:space="0" w:color="auto"/>
                <w:bottom w:val="none" w:sz="0" w:space="0" w:color="auto"/>
                <w:right w:val="none" w:sz="0" w:space="0" w:color="auto"/>
              </w:divBdr>
            </w:div>
            <w:div w:id="1001272372">
              <w:marLeft w:val="1155"/>
              <w:marRight w:val="0"/>
              <w:marTop w:val="0"/>
              <w:marBottom w:val="0"/>
              <w:divBdr>
                <w:top w:val="none" w:sz="0" w:space="0" w:color="auto"/>
                <w:left w:val="none" w:sz="0" w:space="0" w:color="auto"/>
                <w:bottom w:val="none" w:sz="0" w:space="0" w:color="auto"/>
                <w:right w:val="none" w:sz="0" w:space="0" w:color="auto"/>
              </w:divBdr>
            </w:div>
            <w:div w:id="973170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681825">
      <w:bodyDiv w:val="1"/>
      <w:marLeft w:val="0"/>
      <w:marRight w:val="0"/>
      <w:marTop w:val="0"/>
      <w:marBottom w:val="0"/>
      <w:divBdr>
        <w:top w:val="none" w:sz="0" w:space="0" w:color="auto"/>
        <w:left w:val="none" w:sz="0" w:space="0" w:color="auto"/>
        <w:bottom w:val="none" w:sz="0" w:space="0" w:color="auto"/>
        <w:right w:val="none" w:sz="0" w:space="0" w:color="auto"/>
      </w:divBdr>
      <w:divsChild>
        <w:div w:id="364213063">
          <w:marLeft w:val="0"/>
          <w:marRight w:val="0"/>
          <w:marTop w:val="0"/>
          <w:marBottom w:val="0"/>
          <w:divBdr>
            <w:top w:val="none" w:sz="0" w:space="0" w:color="auto"/>
            <w:left w:val="none" w:sz="0" w:space="0" w:color="auto"/>
            <w:bottom w:val="none" w:sz="0" w:space="0" w:color="auto"/>
            <w:right w:val="none" w:sz="0" w:space="0" w:color="auto"/>
          </w:divBdr>
        </w:div>
        <w:div w:id="867764101">
          <w:marLeft w:val="0"/>
          <w:marRight w:val="0"/>
          <w:marTop w:val="150"/>
          <w:marBottom w:val="0"/>
          <w:divBdr>
            <w:top w:val="none" w:sz="0" w:space="0" w:color="auto"/>
            <w:left w:val="none" w:sz="0" w:space="0" w:color="auto"/>
            <w:bottom w:val="none" w:sz="0" w:space="0" w:color="auto"/>
            <w:right w:val="none" w:sz="0" w:space="0" w:color="auto"/>
          </w:divBdr>
          <w:divsChild>
            <w:div w:id="1131551813">
              <w:marLeft w:val="1155"/>
              <w:marRight w:val="0"/>
              <w:marTop w:val="0"/>
              <w:marBottom w:val="0"/>
              <w:divBdr>
                <w:top w:val="none" w:sz="0" w:space="0" w:color="auto"/>
                <w:left w:val="none" w:sz="0" w:space="0" w:color="auto"/>
                <w:bottom w:val="none" w:sz="0" w:space="0" w:color="auto"/>
                <w:right w:val="none" w:sz="0" w:space="0" w:color="auto"/>
              </w:divBdr>
            </w:div>
            <w:div w:id="194274904">
              <w:marLeft w:val="1155"/>
              <w:marRight w:val="0"/>
              <w:marTop w:val="0"/>
              <w:marBottom w:val="0"/>
              <w:divBdr>
                <w:top w:val="none" w:sz="0" w:space="0" w:color="auto"/>
                <w:left w:val="none" w:sz="0" w:space="0" w:color="auto"/>
                <w:bottom w:val="none" w:sz="0" w:space="0" w:color="auto"/>
                <w:right w:val="none" w:sz="0" w:space="0" w:color="auto"/>
              </w:divBdr>
            </w:div>
            <w:div w:id="1775436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791291">
      <w:bodyDiv w:val="1"/>
      <w:marLeft w:val="0"/>
      <w:marRight w:val="0"/>
      <w:marTop w:val="0"/>
      <w:marBottom w:val="0"/>
      <w:divBdr>
        <w:top w:val="none" w:sz="0" w:space="0" w:color="auto"/>
        <w:left w:val="none" w:sz="0" w:space="0" w:color="auto"/>
        <w:bottom w:val="none" w:sz="0" w:space="0" w:color="auto"/>
        <w:right w:val="none" w:sz="0" w:space="0" w:color="auto"/>
      </w:divBdr>
      <w:divsChild>
        <w:div w:id="845902692">
          <w:marLeft w:val="0"/>
          <w:marRight w:val="0"/>
          <w:marTop w:val="0"/>
          <w:marBottom w:val="0"/>
          <w:divBdr>
            <w:top w:val="none" w:sz="0" w:space="0" w:color="auto"/>
            <w:left w:val="none" w:sz="0" w:space="0" w:color="auto"/>
            <w:bottom w:val="none" w:sz="0" w:space="0" w:color="auto"/>
            <w:right w:val="none" w:sz="0" w:space="0" w:color="auto"/>
          </w:divBdr>
        </w:div>
        <w:div w:id="1499226025">
          <w:marLeft w:val="0"/>
          <w:marRight w:val="0"/>
          <w:marTop w:val="150"/>
          <w:marBottom w:val="0"/>
          <w:divBdr>
            <w:top w:val="none" w:sz="0" w:space="0" w:color="auto"/>
            <w:left w:val="none" w:sz="0" w:space="0" w:color="auto"/>
            <w:bottom w:val="none" w:sz="0" w:space="0" w:color="auto"/>
            <w:right w:val="none" w:sz="0" w:space="0" w:color="auto"/>
          </w:divBdr>
          <w:divsChild>
            <w:div w:id="1103956308">
              <w:marLeft w:val="1155"/>
              <w:marRight w:val="0"/>
              <w:marTop w:val="0"/>
              <w:marBottom w:val="0"/>
              <w:divBdr>
                <w:top w:val="none" w:sz="0" w:space="0" w:color="auto"/>
                <w:left w:val="none" w:sz="0" w:space="0" w:color="auto"/>
                <w:bottom w:val="none" w:sz="0" w:space="0" w:color="auto"/>
                <w:right w:val="none" w:sz="0" w:space="0" w:color="auto"/>
              </w:divBdr>
            </w:div>
            <w:div w:id="1416904114">
              <w:marLeft w:val="1155"/>
              <w:marRight w:val="0"/>
              <w:marTop w:val="0"/>
              <w:marBottom w:val="0"/>
              <w:divBdr>
                <w:top w:val="none" w:sz="0" w:space="0" w:color="auto"/>
                <w:left w:val="none" w:sz="0" w:space="0" w:color="auto"/>
                <w:bottom w:val="none" w:sz="0" w:space="0" w:color="auto"/>
                <w:right w:val="none" w:sz="0" w:space="0" w:color="auto"/>
              </w:divBdr>
            </w:div>
            <w:div w:id="1976449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4177">
      <w:bodyDiv w:val="1"/>
      <w:marLeft w:val="0"/>
      <w:marRight w:val="0"/>
      <w:marTop w:val="0"/>
      <w:marBottom w:val="0"/>
      <w:divBdr>
        <w:top w:val="none" w:sz="0" w:space="0" w:color="auto"/>
        <w:left w:val="none" w:sz="0" w:space="0" w:color="auto"/>
        <w:bottom w:val="none" w:sz="0" w:space="0" w:color="auto"/>
        <w:right w:val="none" w:sz="0" w:space="0" w:color="auto"/>
      </w:divBdr>
      <w:divsChild>
        <w:div w:id="1995331039">
          <w:marLeft w:val="0"/>
          <w:marRight w:val="0"/>
          <w:marTop w:val="0"/>
          <w:marBottom w:val="0"/>
          <w:divBdr>
            <w:top w:val="none" w:sz="0" w:space="0" w:color="auto"/>
            <w:left w:val="none" w:sz="0" w:space="0" w:color="auto"/>
            <w:bottom w:val="none" w:sz="0" w:space="0" w:color="auto"/>
            <w:right w:val="none" w:sz="0" w:space="0" w:color="auto"/>
          </w:divBdr>
        </w:div>
        <w:div w:id="444081581">
          <w:marLeft w:val="0"/>
          <w:marRight w:val="0"/>
          <w:marTop w:val="150"/>
          <w:marBottom w:val="0"/>
          <w:divBdr>
            <w:top w:val="none" w:sz="0" w:space="0" w:color="auto"/>
            <w:left w:val="none" w:sz="0" w:space="0" w:color="auto"/>
            <w:bottom w:val="none" w:sz="0" w:space="0" w:color="auto"/>
            <w:right w:val="none" w:sz="0" w:space="0" w:color="auto"/>
          </w:divBdr>
          <w:divsChild>
            <w:div w:id="671417714">
              <w:marLeft w:val="1155"/>
              <w:marRight w:val="0"/>
              <w:marTop w:val="0"/>
              <w:marBottom w:val="0"/>
              <w:divBdr>
                <w:top w:val="none" w:sz="0" w:space="0" w:color="auto"/>
                <w:left w:val="none" w:sz="0" w:space="0" w:color="auto"/>
                <w:bottom w:val="none" w:sz="0" w:space="0" w:color="auto"/>
                <w:right w:val="none" w:sz="0" w:space="0" w:color="auto"/>
              </w:divBdr>
            </w:div>
            <w:div w:id="1696737179">
              <w:marLeft w:val="1155"/>
              <w:marRight w:val="0"/>
              <w:marTop w:val="0"/>
              <w:marBottom w:val="0"/>
              <w:divBdr>
                <w:top w:val="none" w:sz="0" w:space="0" w:color="auto"/>
                <w:left w:val="none" w:sz="0" w:space="0" w:color="auto"/>
                <w:bottom w:val="none" w:sz="0" w:space="0" w:color="auto"/>
                <w:right w:val="none" w:sz="0" w:space="0" w:color="auto"/>
              </w:divBdr>
            </w:div>
            <w:div w:id="198188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790360">
      <w:bodyDiv w:val="1"/>
      <w:marLeft w:val="0"/>
      <w:marRight w:val="0"/>
      <w:marTop w:val="0"/>
      <w:marBottom w:val="0"/>
      <w:divBdr>
        <w:top w:val="none" w:sz="0" w:space="0" w:color="auto"/>
        <w:left w:val="none" w:sz="0" w:space="0" w:color="auto"/>
        <w:bottom w:val="none" w:sz="0" w:space="0" w:color="auto"/>
        <w:right w:val="none" w:sz="0" w:space="0" w:color="auto"/>
      </w:divBdr>
      <w:divsChild>
        <w:div w:id="1674725933">
          <w:marLeft w:val="0"/>
          <w:marRight w:val="0"/>
          <w:marTop w:val="0"/>
          <w:marBottom w:val="0"/>
          <w:divBdr>
            <w:top w:val="none" w:sz="0" w:space="0" w:color="auto"/>
            <w:left w:val="none" w:sz="0" w:space="0" w:color="auto"/>
            <w:bottom w:val="none" w:sz="0" w:space="0" w:color="auto"/>
            <w:right w:val="none" w:sz="0" w:space="0" w:color="auto"/>
          </w:divBdr>
        </w:div>
        <w:div w:id="687877920">
          <w:marLeft w:val="0"/>
          <w:marRight w:val="0"/>
          <w:marTop w:val="150"/>
          <w:marBottom w:val="0"/>
          <w:divBdr>
            <w:top w:val="none" w:sz="0" w:space="0" w:color="auto"/>
            <w:left w:val="none" w:sz="0" w:space="0" w:color="auto"/>
            <w:bottom w:val="none" w:sz="0" w:space="0" w:color="auto"/>
            <w:right w:val="none" w:sz="0" w:space="0" w:color="auto"/>
          </w:divBdr>
          <w:divsChild>
            <w:div w:id="620574112">
              <w:marLeft w:val="1155"/>
              <w:marRight w:val="0"/>
              <w:marTop w:val="0"/>
              <w:marBottom w:val="0"/>
              <w:divBdr>
                <w:top w:val="none" w:sz="0" w:space="0" w:color="auto"/>
                <w:left w:val="none" w:sz="0" w:space="0" w:color="auto"/>
                <w:bottom w:val="none" w:sz="0" w:space="0" w:color="auto"/>
                <w:right w:val="none" w:sz="0" w:space="0" w:color="auto"/>
              </w:divBdr>
            </w:div>
            <w:div w:id="1380785260">
              <w:marLeft w:val="1155"/>
              <w:marRight w:val="0"/>
              <w:marTop w:val="0"/>
              <w:marBottom w:val="0"/>
              <w:divBdr>
                <w:top w:val="none" w:sz="0" w:space="0" w:color="auto"/>
                <w:left w:val="none" w:sz="0" w:space="0" w:color="auto"/>
                <w:bottom w:val="none" w:sz="0" w:space="0" w:color="auto"/>
                <w:right w:val="none" w:sz="0" w:space="0" w:color="auto"/>
              </w:divBdr>
            </w:div>
            <w:div w:id="2069838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715579">
      <w:bodyDiv w:val="1"/>
      <w:marLeft w:val="0"/>
      <w:marRight w:val="0"/>
      <w:marTop w:val="0"/>
      <w:marBottom w:val="0"/>
      <w:divBdr>
        <w:top w:val="none" w:sz="0" w:space="0" w:color="auto"/>
        <w:left w:val="none" w:sz="0" w:space="0" w:color="auto"/>
        <w:bottom w:val="none" w:sz="0" w:space="0" w:color="auto"/>
        <w:right w:val="none" w:sz="0" w:space="0" w:color="auto"/>
      </w:divBdr>
    </w:div>
    <w:div w:id="2050717192">
      <w:bodyDiv w:val="1"/>
      <w:marLeft w:val="0"/>
      <w:marRight w:val="0"/>
      <w:marTop w:val="0"/>
      <w:marBottom w:val="0"/>
      <w:divBdr>
        <w:top w:val="none" w:sz="0" w:space="0" w:color="auto"/>
        <w:left w:val="none" w:sz="0" w:space="0" w:color="auto"/>
        <w:bottom w:val="none" w:sz="0" w:space="0" w:color="auto"/>
        <w:right w:val="none" w:sz="0" w:space="0" w:color="auto"/>
      </w:divBdr>
    </w:div>
    <w:div w:id="2050759641">
      <w:bodyDiv w:val="1"/>
      <w:marLeft w:val="0"/>
      <w:marRight w:val="0"/>
      <w:marTop w:val="0"/>
      <w:marBottom w:val="0"/>
      <w:divBdr>
        <w:top w:val="none" w:sz="0" w:space="0" w:color="auto"/>
        <w:left w:val="none" w:sz="0" w:space="0" w:color="auto"/>
        <w:bottom w:val="none" w:sz="0" w:space="0" w:color="auto"/>
        <w:right w:val="none" w:sz="0" w:space="0" w:color="auto"/>
      </w:divBdr>
      <w:divsChild>
        <w:div w:id="1958952431">
          <w:marLeft w:val="0"/>
          <w:marRight w:val="0"/>
          <w:marTop w:val="0"/>
          <w:marBottom w:val="0"/>
          <w:divBdr>
            <w:top w:val="none" w:sz="0" w:space="0" w:color="auto"/>
            <w:left w:val="none" w:sz="0" w:space="0" w:color="auto"/>
            <w:bottom w:val="none" w:sz="0" w:space="0" w:color="auto"/>
            <w:right w:val="none" w:sz="0" w:space="0" w:color="auto"/>
          </w:divBdr>
        </w:div>
        <w:div w:id="1089810852">
          <w:marLeft w:val="0"/>
          <w:marRight w:val="0"/>
          <w:marTop w:val="150"/>
          <w:marBottom w:val="0"/>
          <w:divBdr>
            <w:top w:val="none" w:sz="0" w:space="0" w:color="auto"/>
            <w:left w:val="none" w:sz="0" w:space="0" w:color="auto"/>
            <w:bottom w:val="none" w:sz="0" w:space="0" w:color="auto"/>
            <w:right w:val="none" w:sz="0" w:space="0" w:color="auto"/>
          </w:divBdr>
          <w:divsChild>
            <w:div w:id="1515262256">
              <w:marLeft w:val="1155"/>
              <w:marRight w:val="0"/>
              <w:marTop w:val="0"/>
              <w:marBottom w:val="0"/>
              <w:divBdr>
                <w:top w:val="none" w:sz="0" w:space="0" w:color="auto"/>
                <w:left w:val="none" w:sz="0" w:space="0" w:color="auto"/>
                <w:bottom w:val="none" w:sz="0" w:space="0" w:color="auto"/>
                <w:right w:val="none" w:sz="0" w:space="0" w:color="auto"/>
              </w:divBdr>
            </w:div>
            <w:div w:id="175527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10992">
      <w:bodyDiv w:val="1"/>
      <w:marLeft w:val="0"/>
      <w:marRight w:val="0"/>
      <w:marTop w:val="0"/>
      <w:marBottom w:val="0"/>
      <w:divBdr>
        <w:top w:val="none" w:sz="0" w:space="0" w:color="auto"/>
        <w:left w:val="none" w:sz="0" w:space="0" w:color="auto"/>
        <w:bottom w:val="none" w:sz="0" w:space="0" w:color="auto"/>
        <w:right w:val="none" w:sz="0" w:space="0" w:color="auto"/>
      </w:divBdr>
      <w:divsChild>
        <w:div w:id="86195546">
          <w:marLeft w:val="0"/>
          <w:marRight w:val="0"/>
          <w:marTop w:val="0"/>
          <w:marBottom w:val="0"/>
          <w:divBdr>
            <w:top w:val="none" w:sz="0" w:space="0" w:color="auto"/>
            <w:left w:val="none" w:sz="0" w:space="0" w:color="auto"/>
            <w:bottom w:val="none" w:sz="0" w:space="0" w:color="auto"/>
            <w:right w:val="none" w:sz="0" w:space="0" w:color="auto"/>
          </w:divBdr>
        </w:div>
        <w:div w:id="898319501">
          <w:marLeft w:val="0"/>
          <w:marRight w:val="0"/>
          <w:marTop w:val="150"/>
          <w:marBottom w:val="0"/>
          <w:divBdr>
            <w:top w:val="none" w:sz="0" w:space="0" w:color="auto"/>
            <w:left w:val="none" w:sz="0" w:space="0" w:color="auto"/>
            <w:bottom w:val="none" w:sz="0" w:space="0" w:color="auto"/>
            <w:right w:val="none" w:sz="0" w:space="0" w:color="auto"/>
          </w:divBdr>
          <w:divsChild>
            <w:div w:id="742793705">
              <w:marLeft w:val="1155"/>
              <w:marRight w:val="0"/>
              <w:marTop w:val="0"/>
              <w:marBottom w:val="0"/>
              <w:divBdr>
                <w:top w:val="none" w:sz="0" w:space="0" w:color="auto"/>
                <w:left w:val="none" w:sz="0" w:space="0" w:color="auto"/>
                <w:bottom w:val="none" w:sz="0" w:space="0" w:color="auto"/>
                <w:right w:val="none" w:sz="0" w:space="0" w:color="auto"/>
              </w:divBdr>
            </w:div>
            <w:div w:id="160656020">
              <w:marLeft w:val="1155"/>
              <w:marRight w:val="0"/>
              <w:marTop w:val="0"/>
              <w:marBottom w:val="0"/>
              <w:divBdr>
                <w:top w:val="none" w:sz="0" w:space="0" w:color="auto"/>
                <w:left w:val="none" w:sz="0" w:space="0" w:color="auto"/>
                <w:bottom w:val="none" w:sz="0" w:space="0" w:color="auto"/>
                <w:right w:val="none" w:sz="0" w:space="0" w:color="auto"/>
              </w:divBdr>
            </w:div>
            <w:div w:id="1492915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5278">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493621">
      <w:bodyDiv w:val="1"/>
      <w:marLeft w:val="0"/>
      <w:marRight w:val="0"/>
      <w:marTop w:val="0"/>
      <w:marBottom w:val="0"/>
      <w:divBdr>
        <w:top w:val="none" w:sz="0" w:space="0" w:color="auto"/>
        <w:left w:val="none" w:sz="0" w:space="0" w:color="auto"/>
        <w:bottom w:val="none" w:sz="0" w:space="0" w:color="auto"/>
        <w:right w:val="none" w:sz="0" w:space="0" w:color="auto"/>
      </w:divBdr>
    </w:div>
    <w:div w:id="2051564089">
      <w:bodyDiv w:val="1"/>
      <w:marLeft w:val="0"/>
      <w:marRight w:val="0"/>
      <w:marTop w:val="0"/>
      <w:marBottom w:val="0"/>
      <w:divBdr>
        <w:top w:val="none" w:sz="0" w:space="0" w:color="auto"/>
        <w:left w:val="none" w:sz="0" w:space="0" w:color="auto"/>
        <w:bottom w:val="none" w:sz="0" w:space="0" w:color="auto"/>
        <w:right w:val="none" w:sz="0" w:space="0" w:color="auto"/>
      </w:divBdr>
      <w:divsChild>
        <w:div w:id="2071035641">
          <w:marLeft w:val="0"/>
          <w:marRight w:val="0"/>
          <w:marTop w:val="0"/>
          <w:marBottom w:val="0"/>
          <w:divBdr>
            <w:top w:val="none" w:sz="0" w:space="0" w:color="auto"/>
            <w:left w:val="none" w:sz="0" w:space="0" w:color="auto"/>
            <w:bottom w:val="none" w:sz="0" w:space="0" w:color="auto"/>
            <w:right w:val="none" w:sz="0" w:space="0" w:color="auto"/>
          </w:divBdr>
        </w:div>
        <w:div w:id="356663227">
          <w:marLeft w:val="0"/>
          <w:marRight w:val="0"/>
          <w:marTop w:val="150"/>
          <w:marBottom w:val="0"/>
          <w:divBdr>
            <w:top w:val="none" w:sz="0" w:space="0" w:color="auto"/>
            <w:left w:val="none" w:sz="0" w:space="0" w:color="auto"/>
            <w:bottom w:val="none" w:sz="0" w:space="0" w:color="auto"/>
            <w:right w:val="none" w:sz="0" w:space="0" w:color="auto"/>
          </w:divBdr>
          <w:divsChild>
            <w:div w:id="223030989">
              <w:marLeft w:val="1155"/>
              <w:marRight w:val="0"/>
              <w:marTop w:val="0"/>
              <w:marBottom w:val="0"/>
              <w:divBdr>
                <w:top w:val="none" w:sz="0" w:space="0" w:color="auto"/>
                <w:left w:val="none" w:sz="0" w:space="0" w:color="auto"/>
                <w:bottom w:val="none" w:sz="0" w:space="0" w:color="auto"/>
                <w:right w:val="none" w:sz="0" w:space="0" w:color="auto"/>
              </w:divBdr>
            </w:div>
            <w:div w:id="79179960">
              <w:marLeft w:val="1155"/>
              <w:marRight w:val="0"/>
              <w:marTop w:val="0"/>
              <w:marBottom w:val="0"/>
              <w:divBdr>
                <w:top w:val="none" w:sz="0" w:space="0" w:color="auto"/>
                <w:left w:val="none" w:sz="0" w:space="0" w:color="auto"/>
                <w:bottom w:val="none" w:sz="0" w:space="0" w:color="auto"/>
                <w:right w:val="none" w:sz="0" w:space="0" w:color="auto"/>
              </w:divBdr>
            </w:div>
            <w:div w:id="208810664">
              <w:marLeft w:val="1155"/>
              <w:marRight w:val="0"/>
              <w:marTop w:val="0"/>
              <w:marBottom w:val="0"/>
              <w:divBdr>
                <w:top w:val="none" w:sz="0" w:space="0" w:color="auto"/>
                <w:left w:val="none" w:sz="0" w:space="0" w:color="auto"/>
                <w:bottom w:val="none" w:sz="0" w:space="0" w:color="auto"/>
                <w:right w:val="none" w:sz="0" w:space="0" w:color="auto"/>
              </w:divBdr>
            </w:div>
            <w:div w:id="2100981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833036">
      <w:bodyDiv w:val="1"/>
      <w:marLeft w:val="0"/>
      <w:marRight w:val="0"/>
      <w:marTop w:val="0"/>
      <w:marBottom w:val="0"/>
      <w:divBdr>
        <w:top w:val="none" w:sz="0" w:space="0" w:color="auto"/>
        <w:left w:val="none" w:sz="0" w:space="0" w:color="auto"/>
        <w:bottom w:val="none" w:sz="0" w:space="0" w:color="auto"/>
        <w:right w:val="none" w:sz="0" w:space="0" w:color="auto"/>
      </w:divBdr>
    </w:div>
    <w:div w:id="2051882355">
      <w:bodyDiv w:val="1"/>
      <w:marLeft w:val="0"/>
      <w:marRight w:val="0"/>
      <w:marTop w:val="0"/>
      <w:marBottom w:val="0"/>
      <w:divBdr>
        <w:top w:val="none" w:sz="0" w:space="0" w:color="auto"/>
        <w:left w:val="none" w:sz="0" w:space="0" w:color="auto"/>
        <w:bottom w:val="none" w:sz="0" w:space="0" w:color="auto"/>
        <w:right w:val="none" w:sz="0" w:space="0" w:color="auto"/>
      </w:divBdr>
      <w:divsChild>
        <w:div w:id="1706100630">
          <w:marLeft w:val="0"/>
          <w:marRight w:val="0"/>
          <w:marTop w:val="0"/>
          <w:marBottom w:val="0"/>
          <w:divBdr>
            <w:top w:val="none" w:sz="0" w:space="0" w:color="auto"/>
            <w:left w:val="none" w:sz="0" w:space="0" w:color="auto"/>
            <w:bottom w:val="none" w:sz="0" w:space="0" w:color="auto"/>
            <w:right w:val="none" w:sz="0" w:space="0" w:color="auto"/>
          </w:divBdr>
        </w:div>
        <w:div w:id="1933314772">
          <w:marLeft w:val="0"/>
          <w:marRight w:val="0"/>
          <w:marTop w:val="150"/>
          <w:marBottom w:val="0"/>
          <w:divBdr>
            <w:top w:val="none" w:sz="0" w:space="0" w:color="auto"/>
            <w:left w:val="none" w:sz="0" w:space="0" w:color="auto"/>
            <w:bottom w:val="none" w:sz="0" w:space="0" w:color="auto"/>
            <w:right w:val="none" w:sz="0" w:space="0" w:color="auto"/>
          </w:divBdr>
          <w:divsChild>
            <w:div w:id="1743797477">
              <w:marLeft w:val="1155"/>
              <w:marRight w:val="0"/>
              <w:marTop w:val="0"/>
              <w:marBottom w:val="0"/>
              <w:divBdr>
                <w:top w:val="none" w:sz="0" w:space="0" w:color="auto"/>
                <w:left w:val="none" w:sz="0" w:space="0" w:color="auto"/>
                <w:bottom w:val="none" w:sz="0" w:space="0" w:color="auto"/>
                <w:right w:val="none" w:sz="0" w:space="0" w:color="auto"/>
              </w:divBdr>
            </w:div>
            <w:div w:id="768237647">
              <w:marLeft w:val="1155"/>
              <w:marRight w:val="0"/>
              <w:marTop w:val="0"/>
              <w:marBottom w:val="0"/>
              <w:divBdr>
                <w:top w:val="none" w:sz="0" w:space="0" w:color="auto"/>
                <w:left w:val="none" w:sz="0" w:space="0" w:color="auto"/>
                <w:bottom w:val="none" w:sz="0" w:space="0" w:color="auto"/>
                <w:right w:val="none" w:sz="0" w:space="0" w:color="auto"/>
              </w:divBdr>
            </w:div>
            <w:div w:id="1372995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143556">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36303">
      <w:bodyDiv w:val="1"/>
      <w:marLeft w:val="0"/>
      <w:marRight w:val="0"/>
      <w:marTop w:val="0"/>
      <w:marBottom w:val="0"/>
      <w:divBdr>
        <w:top w:val="none" w:sz="0" w:space="0" w:color="auto"/>
        <w:left w:val="none" w:sz="0" w:space="0" w:color="auto"/>
        <w:bottom w:val="none" w:sz="0" w:space="0" w:color="auto"/>
        <w:right w:val="none" w:sz="0" w:space="0" w:color="auto"/>
      </w:divBdr>
      <w:divsChild>
        <w:div w:id="421603826">
          <w:marLeft w:val="0"/>
          <w:marRight w:val="0"/>
          <w:marTop w:val="0"/>
          <w:marBottom w:val="0"/>
          <w:divBdr>
            <w:top w:val="none" w:sz="0" w:space="0" w:color="auto"/>
            <w:left w:val="none" w:sz="0" w:space="0" w:color="auto"/>
            <w:bottom w:val="none" w:sz="0" w:space="0" w:color="auto"/>
            <w:right w:val="none" w:sz="0" w:space="0" w:color="auto"/>
          </w:divBdr>
        </w:div>
        <w:div w:id="1467121296">
          <w:marLeft w:val="0"/>
          <w:marRight w:val="0"/>
          <w:marTop w:val="150"/>
          <w:marBottom w:val="0"/>
          <w:divBdr>
            <w:top w:val="none" w:sz="0" w:space="0" w:color="auto"/>
            <w:left w:val="none" w:sz="0" w:space="0" w:color="auto"/>
            <w:bottom w:val="none" w:sz="0" w:space="0" w:color="auto"/>
            <w:right w:val="none" w:sz="0" w:space="0" w:color="auto"/>
          </w:divBdr>
          <w:divsChild>
            <w:div w:id="119694565">
              <w:marLeft w:val="1155"/>
              <w:marRight w:val="0"/>
              <w:marTop w:val="0"/>
              <w:marBottom w:val="0"/>
              <w:divBdr>
                <w:top w:val="none" w:sz="0" w:space="0" w:color="auto"/>
                <w:left w:val="none" w:sz="0" w:space="0" w:color="auto"/>
                <w:bottom w:val="none" w:sz="0" w:space="0" w:color="auto"/>
                <w:right w:val="none" w:sz="0" w:space="0" w:color="auto"/>
              </w:divBdr>
            </w:div>
            <w:div w:id="1562598281">
              <w:marLeft w:val="1155"/>
              <w:marRight w:val="0"/>
              <w:marTop w:val="0"/>
              <w:marBottom w:val="0"/>
              <w:divBdr>
                <w:top w:val="none" w:sz="0" w:space="0" w:color="auto"/>
                <w:left w:val="none" w:sz="0" w:space="0" w:color="auto"/>
                <w:bottom w:val="none" w:sz="0" w:space="0" w:color="auto"/>
                <w:right w:val="none" w:sz="0" w:space="0" w:color="auto"/>
              </w:divBdr>
            </w:div>
            <w:div w:id="913903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460060">
      <w:bodyDiv w:val="1"/>
      <w:marLeft w:val="0"/>
      <w:marRight w:val="0"/>
      <w:marTop w:val="0"/>
      <w:marBottom w:val="0"/>
      <w:divBdr>
        <w:top w:val="none" w:sz="0" w:space="0" w:color="auto"/>
        <w:left w:val="none" w:sz="0" w:space="0" w:color="auto"/>
        <w:bottom w:val="none" w:sz="0" w:space="0" w:color="auto"/>
        <w:right w:val="none" w:sz="0" w:space="0" w:color="auto"/>
      </w:divBdr>
      <w:divsChild>
        <w:div w:id="1394350574">
          <w:marLeft w:val="0"/>
          <w:marRight w:val="0"/>
          <w:marTop w:val="0"/>
          <w:marBottom w:val="0"/>
          <w:divBdr>
            <w:top w:val="none" w:sz="0" w:space="0" w:color="auto"/>
            <w:left w:val="none" w:sz="0" w:space="0" w:color="auto"/>
            <w:bottom w:val="none" w:sz="0" w:space="0" w:color="auto"/>
            <w:right w:val="none" w:sz="0" w:space="0" w:color="auto"/>
          </w:divBdr>
        </w:div>
        <w:div w:id="272133574">
          <w:marLeft w:val="0"/>
          <w:marRight w:val="0"/>
          <w:marTop w:val="150"/>
          <w:marBottom w:val="0"/>
          <w:divBdr>
            <w:top w:val="none" w:sz="0" w:space="0" w:color="auto"/>
            <w:left w:val="none" w:sz="0" w:space="0" w:color="auto"/>
            <w:bottom w:val="none" w:sz="0" w:space="0" w:color="auto"/>
            <w:right w:val="none" w:sz="0" w:space="0" w:color="auto"/>
          </w:divBdr>
          <w:divsChild>
            <w:div w:id="787703025">
              <w:marLeft w:val="1155"/>
              <w:marRight w:val="0"/>
              <w:marTop w:val="0"/>
              <w:marBottom w:val="0"/>
              <w:divBdr>
                <w:top w:val="none" w:sz="0" w:space="0" w:color="auto"/>
                <w:left w:val="none" w:sz="0" w:space="0" w:color="auto"/>
                <w:bottom w:val="none" w:sz="0" w:space="0" w:color="auto"/>
                <w:right w:val="none" w:sz="0" w:space="0" w:color="auto"/>
              </w:divBdr>
            </w:div>
            <w:div w:id="618143865">
              <w:marLeft w:val="1155"/>
              <w:marRight w:val="0"/>
              <w:marTop w:val="0"/>
              <w:marBottom w:val="0"/>
              <w:divBdr>
                <w:top w:val="none" w:sz="0" w:space="0" w:color="auto"/>
                <w:left w:val="none" w:sz="0" w:space="0" w:color="auto"/>
                <w:bottom w:val="none" w:sz="0" w:space="0" w:color="auto"/>
                <w:right w:val="none" w:sz="0" w:space="0" w:color="auto"/>
              </w:divBdr>
            </w:div>
            <w:div w:id="1469127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486394">
      <w:bodyDiv w:val="1"/>
      <w:marLeft w:val="0"/>
      <w:marRight w:val="0"/>
      <w:marTop w:val="0"/>
      <w:marBottom w:val="0"/>
      <w:divBdr>
        <w:top w:val="none" w:sz="0" w:space="0" w:color="auto"/>
        <w:left w:val="none" w:sz="0" w:space="0" w:color="auto"/>
        <w:bottom w:val="none" w:sz="0" w:space="0" w:color="auto"/>
        <w:right w:val="none" w:sz="0" w:space="0" w:color="auto"/>
      </w:divBdr>
      <w:divsChild>
        <w:div w:id="1144393854">
          <w:marLeft w:val="0"/>
          <w:marRight w:val="0"/>
          <w:marTop w:val="0"/>
          <w:marBottom w:val="0"/>
          <w:divBdr>
            <w:top w:val="none" w:sz="0" w:space="0" w:color="auto"/>
            <w:left w:val="none" w:sz="0" w:space="0" w:color="auto"/>
            <w:bottom w:val="none" w:sz="0" w:space="0" w:color="auto"/>
            <w:right w:val="none" w:sz="0" w:space="0" w:color="auto"/>
          </w:divBdr>
        </w:div>
        <w:div w:id="202601617">
          <w:marLeft w:val="0"/>
          <w:marRight w:val="0"/>
          <w:marTop w:val="150"/>
          <w:marBottom w:val="0"/>
          <w:divBdr>
            <w:top w:val="none" w:sz="0" w:space="0" w:color="auto"/>
            <w:left w:val="none" w:sz="0" w:space="0" w:color="auto"/>
            <w:bottom w:val="none" w:sz="0" w:space="0" w:color="auto"/>
            <w:right w:val="none" w:sz="0" w:space="0" w:color="auto"/>
          </w:divBdr>
          <w:divsChild>
            <w:div w:id="1560364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55798">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28823">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78890">
      <w:bodyDiv w:val="1"/>
      <w:marLeft w:val="0"/>
      <w:marRight w:val="0"/>
      <w:marTop w:val="0"/>
      <w:marBottom w:val="0"/>
      <w:divBdr>
        <w:top w:val="none" w:sz="0" w:space="0" w:color="auto"/>
        <w:left w:val="none" w:sz="0" w:space="0" w:color="auto"/>
        <w:bottom w:val="none" w:sz="0" w:space="0" w:color="auto"/>
        <w:right w:val="none" w:sz="0" w:space="0" w:color="auto"/>
      </w:divBdr>
      <w:divsChild>
        <w:div w:id="455954997">
          <w:marLeft w:val="0"/>
          <w:marRight w:val="0"/>
          <w:marTop w:val="0"/>
          <w:marBottom w:val="0"/>
          <w:divBdr>
            <w:top w:val="none" w:sz="0" w:space="0" w:color="auto"/>
            <w:left w:val="none" w:sz="0" w:space="0" w:color="auto"/>
            <w:bottom w:val="none" w:sz="0" w:space="0" w:color="auto"/>
            <w:right w:val="none" w:sz="0" w:space="0" w:color="auto"/>
          </w:divBdr>
        </w:div>
        <w:div w:id="846097225">
          <w:marLeft w:val="0"/>
          <w:marRight w:val="0"/>
          <w:marTop w:val="150"/>
          <w:marBottom w:val="0"/>
          <w:divBdr>
            <w:top w:val="none" w:sz="0" w:space="0" w:color="auto"/>
            <w:left w:val="none" w:sz="0" w:space="0" w:color="auto"/>
            <w:bottom w:val="none" w:sz="0" w:space="0" w:color="auto"/>
            <w:right w:val="none" w:sz="0" w:space="0" w:color="auto"/>
          </w:divBdr>
          <w:divsChild>
            <w:div w:id="454371568">
              <w:marLeft w:val="1155"/>
              <w:marRight w:val="0"/>
              <w:marTop w:val="0"/>
              <w:marBottom w:val="0"/>
              <w:divBdr>
                <w:top w:val="none" w:sz="0" w:space="0" w:color="auto"/>
                <w:left w:val="none" w:sz="0" w:space="0" w:color="auto"/>
                <w:bottom w:val="none" w:sz="0" w:space="0" w:color="auto"/>
                <w:right w:val="none" w:sz="0" w:space="0" w:color="auto"/>
              </w:divBdr>
            </w:div>
            <w:div w:id="394934832">
              <w:marLeft w:val="1155"/>
              <w:marRight w:val="0"/>
              <w:marTop w:val="0"/>
              <w:marBottom w:val="0"/>
              <w:divBdr>
                <w:top w:val="none" w:sz="0" w:space="0" w:color="auto"/>
                <w:left w:val="none" w:sz="0" w:space="0" w:color="auto"/>
                <w:bottom w:val="none" w:sz="0" w:space="0" w:color="auto"/>
                <w:right w:val="none" w:sz="0" w:space="0" w:color="auto"/>
              </w:divBdr>
            </w:div>
            <w:div w:id="128642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073542">
      <w:bodyDiv w:val="1"/>
      <w:marLeft w:val="0"/>
      <w:marRight w:val="0"/>
      <w:marTop w:val="0"/>
      <w:marBottom w:val="0"/>
      <w:divBdr>
        <w:top w:val="none" w:sz="0" w:space="0" w:color="auto"/>
        <w:left w:val="none" w:sz="0" w:space="0" w:color="auto"/>
        <w:bottom w:val="none" w:sz="0" w:space="0" w:color="auto"/>
        <w:right w:val="none" w:sz="0" w:space="0" w:color="auto"/>
      </w:divBdr>
      <w:divsChild>
        <w:div w:id="1097871730">
          <w:marLeft w:val="0"/>
          <w:marRight w:val="0"/>
          <w:marTop w:val="0"/>
          <w:marBottom w:val="0"/>
          <w:divBdr>
            <w:top w:val="none" w:sz="0" w:space="0" w:color="auto"/>
            <w:left w:val="none" w:sz="0" w:space="0" w:color="auto"/>
            <w:bottom w:val="none" w:sz="0" w:space="0" w:color="auto"/>
            <w:right w:val="none" w:sz="0" w:space="0" w:color="auto"/>
          </w:divBdr>
        </w:div>
        <w:div w:id="1385250897">
          <w:marLeft w:val="0"/>
          <w:marRight w:val="0"/>
          <w:marTop w:val="150"/>
          <w:marBottom w:val="0"/>
          <w:divBdr>
            <w:top w:val="none" w:sz="0" w:space="0" w:color="auto"/>
            <w:left w:val="none" w:sz="0" w:space="0" w:color="auto"/>
            <w:bottom w:val="none" w:sz="0" w:space="0" w:color="auto"/>
            <w:right w:val="none" w:sz="0" w:space="0" w:color="auto"/>
          </w:divBdr>
          <w:divsChild>
            <w:div w:id="1583368337">
              <w:marLeft w:val="1155"/>
              <w:marRight w:val="0"/>
              <w:marTop w:val="0"/>
              <w:marBottom w:val="0"/>
              <w:divBdr>
                <w:top w:val="none" w:sz="0" w:space="0" w:color="auto"/>
                <w:left w:val="none" w:sz="0" w:space="0" w:color="auto"/>
                <w:bottom w:val="none" w:sz="0" w:space="0" w:color="auto"/>
                <w:right w:val="none" w:sz="0" w:space="0" w:color="auto"/>
              </w:divBdr>
            </w:div>
            <w:div w:id="1888564592">
              <w:marLeft w:val="1155"/>
              <w:marRight w:val="0"/>
              <w:marTop w:val="0"/>
              <w:marBottom w:val="0"/>
              <w:divBdr>
                <w:top w:val="none" w:sz="0" w:space="0" w:color="auto"/>
                <w:left w:val="none" w:sz="0" w:space="0" w:color="auto"/>
                <w:bottom w:val="none" w:sz="0" w:space="0" w:color="auto"/>
                <w:right w:val="none" w:sz="0" w:space="0" w:color="auto"/>
              </w:divBdr>
            </w:div>
            <w:div w:id="83801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457214">
      <w:bodyDiv w:val="1"/>
      <w:marLeft w:val="0"/>
      <w:marRight w:val="0"/>
      <w:marTop w:val="0"/>
      <w:marBottom w:val="0"/>
      <w:divBdr>
        <w:top w:val="none" w:sz="0" w:space="0" w:color="auto"/>
        <w:left w:val="none" w:sz="0" w:space="0" w:color="auto"/>
        <w:bottom w:val="none" w:sz="0" w:space="0" w:color="auto"/>
        <w:right w:val="none" w:sz="0" w:space="0" w:color="auto"/>
      </w:divBdr>
      <w:divsChild>
        <w:div w:id="1308513005">
          <w:marLeft w:val="0"/>
          <w:marRight w:val="0"/>
          <w:marTop w:val="0"/>
          <w:marBottom w:val="0"/>
          <w:divBdr>
            <w:top w:val="none" w:sz="0" w:space="0" w:color="auto"/>
            <w:left w:val="none" w:sz="0" w:space="0" w:color="auto"/>
            <w:bottom w:val="none" w:sz="0" w:space="0" w:color="auto"/>
            <w:right w:val="none" w:sz="0" w:space="0" w:color="auto"/>
          </w:divBdr>
        </w:div>
        <w:div w:id="955520221">
          <w:marLeft w:val="0"/>
          <w:marRight w:val="0"/>
          <w:marTop w:val="150"/>
          <w:marBottom w:val="0"/>
          <w:divBdr>
            <w:top w:val="none" w:sz="0" w:space="0" w:color="auto"/>
            <w:left w:val="none" w:sz="0" w:space="0" w:color="auto"/>
            <w:bottom w:val="none" w:sz="0" w:space="0" w:color="auto"/>
            <w:right w:val="none" w:sz="0" w:space="0" w:color="auto"/>
          </w:divBdr>
          <w:divsChild>
            <w:div w:id="1137456914">
              <w:marLeft w:val="1155"/>
              <w:marRight w:val="0"/>
              <w:marTop w:val="0"/>
              <w:marBottom w:val="0"/>
              <w:divBdr>
                <w:top w:val="none" w:sz="0" w:space="0" w:color="auto"/>
                <w:left w:val="none" w:sz="0" w:space="0" w:color="auto"/>
                <w:bottom w:val="none" w:sz="0" w:space="0" w:color="auto"/>
                <w:right w:val="none" w:sz="0" w:space="0" w:color="auto"/>
              </w:divBdr>
            </w:div>
            <w:div w:id="1111435149">
              <w:marLeft w:val="1155"/>
              <w:marRight w:val="0"/>
              <w:marTop w:val="0"/>
              <w:marBottom w:val="0"/>
              <w:divBdr>
                <w:top w:val="none" w:sz="0" w:space="0" w:color="auto"/>
                <w:left w:val="none" w:sz="0" w:space="0" w:color="auto"/>
                <w:bottom w:val="none" w:sz="0" w:space="0" w:color="auto"/>
                <w:right w:val="none" w:sz="0" w:space="0" w:color="auto"/>
              </w:divBdr>
            </w:div>
            <w:div w:id="1807887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578788">
      <w:bodyDiv w:val="1"/>
      <w:marLeft w:val="0"/>
      <w:marRight w:val="0"/>
      <w:marTop w:val="0"/>
      <w:marBottom w:val="0"/>
      <w:divBdr>
        <w:top w:val="none" w:sz="0" w:space="0" w:color="auto"/>
        <w:left w:val="none" w:sz="0" w:space="0" w:color="auto"/>
        <w:bottom w:val="none" w:sz="0" w:space="0" w:color="auto"/>
        <w:right w:val="none" w:sz="0" w:space="0" w:color="auto"/>
      </w:divBdr>
      <w:divsChild>
        <w:div w:id="1431195906">
          <w:marLeft w:val="0"/>
          <w:marRight w:val="0"/>
          <w:marTop w:val="0"/>
          <w:marBottom w:val="0"/>
          <w:divBdr>
            <w:top w:val="none" w:sz="0" w:space="0" w:color="auto"/>
            <w:left w:val="none" w:sz="0" w:space="0" w:color="auto"/>
            <w:bottom w:val="none" w:sz="0" w:space="0" w:color="auto"/>
            <w:right w:val="none" w:sz="0" w:space="0" w:color="auto"/>
          </w:divBdr>
        </w:div>
        <w:div w:id="184514378">
          <w:marLeft w:val="0"/>
          <w:marRight w:val="0"/>
          <w:marTop w:val="150"/>
          <w:marBottom w:val="0"/>
          <w:divBdr>
            <w:top w:val="none" w:sz="0" w:space="0" w:color="auto"/>
            <w:left w:val="none" w:sz="0" w:space="0" w:color="auto"/>
            <w:bottom w:val="none" w:sz="0" w:space="0" w:color="auto"/>
            <w:right w:val="none" w:sz="0" w:space="0" w:color="auto"/>
          </w:divBdr>
          <w:divsChild>
            <w:div w:id="1840732182">
              <w:marLeft w:val="1155"/>
              <w:marRight w:val="0"/>
              <w:marTop w:val="0"/>
              <w:marBottom w:val="0"/>
              <w:divBdr>
                <w:top w:val="none" w:sz="0" w:space="0" w:color="auto"/>
                <w:left w:val="none" w:sz="0" w:space="0" w:color="auto"/>
                <w:bottom w:val="none" w:sz="0" w:space="0" w:color="auto"/>
                <w:right w:val="none" w:sz="0" w:space="0" w:color="auto"/>
              </w:divBdr>
            </w:div>
            <w:div w:id="1773165217">
              <w:marLeft w:val="1155"/>
              <w:marRight w:val="0"/>
              <w:marTop w:val="0"/>
              <w:marBottom w:val="0"/>
              <w:divBdr>
                <w:top w:val="none" w:sz="0" w:space="0" w:color="auto"/>
                <w:left w:val="none" w:sz="0" w:space="0" w:color="auto"/>
                <w:bottom w:val="none" w:sz="0" w:space="0" w:color="auto"/>
                <w:right w:val="none" w:sz="0" w:space="0" w:color="auto"/>
              </w:divBdr>
            </w:div>
            <w:div w:id="100418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728493">
      <w:bodyDiv w:val="1"/>
      <w:marLeft w:val="0"/>
      <w:marRight w:val="0"/>
      <w:marTop w:val="0"/>
      <w:marBottom w:val="0"/>
      <w:divBdr>
        <w:top w:val="none" w:sz="0" w:space="0" w:color="auto"/>
        <w:left w:val="none" w:sz="0" w:space="0" w:color="auto"/>
        <w:bottom w:val="none" w:sz="0" w:space="0" w:color="auto"/>
        <w:right w:val="none" w:sz="0" w:space="0" w:color="auto"/>
      </w:divBdr>
    </w:div>
    <w:div w:id="2053840506">
      <w:bodyDiv w:val="1"/>
      <w:marLeft w:val="0"/>
      <w:marRight w:val="0"/>
      <w:marTop w:val="0"/>
      <w:marBottom w:val="0"/>
      <w:divBdr>
        <w:top w:val="none" w:sz="0" w:space="0" w:color="auto"/>
        <w:left w:val="none" w:sz="0" w:space="0" w:color="auto"/>
        <w:bottom w:val="none" w:sz="0" w:space="0" w:color="auto"/>
        <w:right w:val="none" w:sz="0" w:space="0" w:color="auto"/>
      </w:divBdr>
    </w:div>
    <w:div w:id="2053848500">
      <w:bodyDiv w:val="1"/>
      <w:marLeft w:val="0"/>
      <w:marRight w:val="0"/>
      <w:marTop w:val="0"/>
      <w:marBottom w:val="0"/>
      <w:divBdr>
        <w:top w:val="none" w:sz="0" w:space="0" w:color="auto"/>
        <w:left w:val="none" w:sz="0" w:space="0" w:color="auto"/>
        <w:bottom w:val="none" w:sz="0" w:space="0" w:color="auto"/>
        <w:right w:val="none" w:sz="0" w:space="0" w:color="auto"/>
      </w:divBdr>
      <w:divsChild>
        <w:div w:id="794376056">
          <w:marLeft w:val="0"/>
          <w:marRight w:val="0"/>
          <w:marTop w:val="0"/>
          <w:marBottom w:val="0"/>
          <w:divBdr>
            <w:top w:val="none" w:sz="0" w:space="0" w:color="auto"/>
            <w:left w:val="none" w:sz="0" w:space="0" w:color="auto"/>
            <w:bottom w:val="none" w:sz="0" w:space="0" w:color="auto"/>
            <w:right w:val="none" w:sz="0" w:space="0" w:color="auto"/>
          </w:divBdr>
        </w:div>
        <w:div w:id="1656496991">
          <w:marLeft w:val="0"/>
          <w:marRight w:val="0"/>
          <w:marTop w:val="150"/>
          <w:marBottom w:val="0"/>
          <w:divBdr>
            <w:top w:val="none" w:sz="0" w:space="0" w:color="auto"/>
            <w:left w:val="none" w:sz="0" w:space="0" w:color="auto"/>
            <w:bottom w:val="none" w:sz="0" w:space="0" w:color="auto"/>
            <w:right w:val="none" w:sz="0" w:space="0" w:color="auto"/>
          </w:divBdr>
          <w:divsChild>
            <w:div w:id="778060539">
              <w:marLeft w:val="1155"/>
              <w:marRight w:val="0"/>
              <w:marTop w:val="0"/>
              <w:marBottom w:val="0"/>
              <w:divBdr>
                <w:top w:val="none" w:sz="0" w:space="0" w:color="auto"/>
                <w:left w:val="none" w:sz="0" w:space="0" w:color="auto"/>
                <w:bottom w:val="none" w:sz="0" w:space="0" w:color="auto"/>
                <w:right w:val="none" w:sz="0" w:space="0" w:color="auto"/>
              </w:divBdr>
            </w:div>
            <w:div w:id="1090272961">
              <w:marLeft w:val="1155"/>
              <w:marRight w:val="0"/>
              <w:marTop w:val="0"/>
              <w:marBottom w:val="0"/>
              <w:divBdr>
                <w:top w:val="none" w:sz="0" w:space="0" w:color="auto"/>
                <w:left w:val="none" w:sz="0" w:space="0" w:color="auto"/>
                <w:bottom w:val="none" w:sz="0" w:space="0" w:color="auto"/>
                <w:right w:val="none" w:sz="0" w:space="0" w:color="auto"/>
              </w:divBdr>
            </w:div>
            <w:div w:id="97214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3923710">
      <w:bodyDiv w:val="1"/>
      <w:marLeft w:val="0"/>
      <w:marRight w:val="0"/>
      <w:marTop w:val="0"/>
      <w:marBottom w:val="0"/>
      <w:divBdr>
        <w:top w:val="none" w:sz="0" w:space="0" w:color="auto"/>
        <w:left w:val="none" w:sz="0" w:space="0" w:color="auto"/>
        <w:bottom w:val="none" w:sz="0" w:space="0" w:color="auto"/>
        <w:right w:val="none" w:sz="0" w:space="0" w:color="auto"/>
      </w:divBdr>
      <w:divsChild>
        <w:div w:id="910426785">
          <w:marLeft w:val="0"/>
          <w:marRight w:val="0"/>
          <w:marTop w:val="0"/>
          <w:marBottom w:val="0"/>
          <w:divBdr>
            <w:top w:val="none" w:sz="0" w:space="0" w:color="auto"/>
            <w:left w:val="none" w:sz="0" w:space="0" w:color="auto"/>
            <w:bottom w:val="none" w:sz="0" w:space="0" w:color="auto"/>
            <w:right w:val="none" w:sz="0" w:space="0" w:color="auto"/>
          </w:divBdr>
        </w:div>
        <w:div w:id="1660770116">
          <w:marLeft w:val="0"/>
          <w:marRight w:val="0"/>
          <w:marTop w:val="150"/>
          <w:marBottom w:val="0"/>
          <w:divBdr>
            <w:top w:val="none" w:sz="0" w:space="0" w:color="auto"/>
            <w:left w:val="none" w:sz="0" w:space="0" w:color="auto"/>
            <w:bottom w:val="none" w:sz="0" w:space="0" w:color="auto"/>
            <w:right w:val="none" w:sz="0" w:space="0" w:color="auto"/>
          </w:divBdr>
          <w:divsChild>
            <w:div w:id="19822949">
              <w:marLeft w:val="1155"/>
              <w:marRight w:val="0"/>
              <w:marTop w:val="0"/>
              <w:marBottom w:val="0"/>
              <w:divBdr>
                <w:top w:val="none" w:sz="0" w:space="0" w:color="auto"/>
                <w:left w:val="none" w:sz="0" w:space="0" w:color="auto"/>
                <w:bottom w:val="none" w:sz="0" w:space="0" w:color="auto"/>
                <w:right w:val="none" w:sz="0" w:space="0" w:color="auto"/>
              </w:divBdr>
            </w:div>
            <w:div w:id="1205219601">
              <w:marLeft w:val="1155"/>
              <w:marRight w:val="0"/>
              <w:marTop w:val="0"/>
              <w:marBottom w:val="0"/>
              <w:divBdr>
                <w:top w:val="none" w:sz="0" w:space="0" w:color="auto"/>
                <w:left w:val="none" w:sz="0" w:space="0" w:color="auto"/>
                <w:bottom w:val="none" w:sz="0" w:space="0" w:color="auto"/>
                <w:right w:val="none" w:sz="0" w:space="0" w:color="auto"/>
              </w:divBdr>
            </w:div>
            <w:div w:id="2082944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042128">
      <w:bodyDiv w:val="1"/>
      <w:marLeft w:val="0"/>
      <w:marRight w:val="0"/>
      <w:marTop w:val="0"/>
      <w:marBottom w:val="0"/>
      <w:divBdr>
        <w:top w:val="none" w:sz="0" w:space="0" w:color="auto"/>
        <w:left w:val="none" w:sz="0" w:space="0" w:color="auto"/>
        <w:bottom w:val="none" w:sz="0" w:space="0" w:color="auto"/>
        <w:right w:val="none" w:sz="0" w:space="0" w:color="auto"/>
      </w:divBdr>
      <w:divsChild>
        <w:div w:id="2023238515">
          <w:marLeft w:val="0"/>
          <w:marRight w:val="0"/>
          <w:marTop w:val="0"/>
          <w:marBottom w:val="0"/>
          <w:divBdr>
            <w:top w:val="none" w:sz="0" w:space="0" w:color="auto"/>
            <w:left w:val="none" w:sz="0" w:space="0" w:color="auto"/>
            <w:bottom w:val="none" w:sz="0" w:space="0" w:color="auto"/>
            <w:right w:val="none" w:sz="0" w:space="0" w:color="auto"/>
          </w:divBdr>
        </w:div>
        <w:div w:id="424691313">
          <w:marLeft w:val="0"/>
          <w:marRight w:val="0"/>
          <w:marTop w:val="150"/>
          <w:marBottom w:val="0"/>
          <w:divBdr>
            <w:top w:val="none" w:sz="0" w:space="0" w:color="auto"/>
            <w:left w:val="none" w:sz="0" w:space="0" w:color="auto"/>
            <w:bottom w:val="none" w:sz="0" w:space="0" w:color="auto"/>
            <w:right w:val="none" w:sz="0" w:space="0" w:color="auto"/>
          </w:divBdr>
          <w:divsChild>
            <w:div w:id="1400397431">
              <w:marLeft w:val="1155"/>
              <w:marRight w:val="0"/>
              <w:marTop w:val="0"/>
              <w:marBottom w:val="0"/>
              <w:divBdr>
                <w:top w:val="none" w:sz="0" w:space="0" w:color="auto"/>
                <w:left w:val="none" w:sz="0" w:space="0" w:color="auto"/>
                <w:bottom w:val="none" w:sz="0" w:space="0" w:color="auto"/>
                <w:right w:val="none" w:sz="0" w:space="0" w:color="auto"/>
              </w:divBdr>
            </w:div>
            <w:div w:id="338118249">
              <w:marLeft w:val="1155"/>
              <w:marRight w:val="0"/>
              <w:marTop w:val="0"/>
              <w:marBottom w:val="0"/>
              <w:divBdr>
                <w:top w:val="none" w:sz="0" w:space="0" w:color="auto"/>
                <w:left w:val="none" w:sz="0" w:space="0" w:color="auto"/>
                <w:bottom w:val="none" w:sz="0" w:space="0" w:color="auto"/>
                <w:right w:val="none" w:sz="0" w:space="0" w:color="auto"/>
              </w:divBdr>
            </w:div>
            <w:div w:id="98188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4587">
      <w:bodyDiv w:val="1"/>
      <w:marLeft w:val="0"/>
      <w:marRight w:val="0"/>
      <w:marTop w:val="0"/>
      <w:marBottom w:val="0"/>
      <w:divBdr>
        <w:top w:val="none" w:sz="0" w:space="0" w:color="auto"/>
        <w:left w:val="none" w:sz="0" w:space="0" w:color="auto"/>
        <w:bottom w:val="none" w:sz="0" w:space="0" w:color="auto"/>
        <w:right w:val="none" w:sz="0" w:space="0" w:color="auto"/>
      </w:divBdr>
    </w:div>
    <w:div w:id="2054187856">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576125">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6548">
      <w:bodyDiv w:val="1"/>
      <w:marLeft w:val="0"/>
      <w:marRight w:val="0"/>
      <w:marTop w:val="0"/>
      <w:marBottom w:val="0"/>
      <w:divBdr>
        <w:top w:val="none" w:sz="0" w:space="0" w:color="auto"/>
        <w:left w:val="none" w:sz="0" w:space="0" w:color="auto"/>
        <w:bottom w:val="none" w:sz="0" w:space="0" w:color="auto"/>
        <w:right w:val="none" w:sz="0" w:space="0" w:color="auto"/>
      </w:divBdr>
      <w:divsChild>
        <w:div w:id="1244949051">
          <w:marLeft w:val="0"/>
          <w:marRight w:val="0"/>
          <w:marTop w:val="0"/>
          <w:marBottom w:val="0"/>
          <w:divBdr>
            <w:top w:val="none" w:sz="0" w:space="0" w:color="auto"/>
            <w:left w:val="none" w:sz="0" w:space="0" w:color="auto"/>
            <w:bottom w:val="none" w:sz="0" w:space="0" w:color="auto"/>
            <w:right w:val="none" w:sz="0" w:space="0" w:color="auto"/>
          </w:divBdr>
        </w:div>
        <w:div w:id="1875576839">
          <w:marLeft w:val="0"/>
          <w:marRight w:val="0"/>
          <w:marTop w:val="150"/>
          <w:marBottom w:val="0"/>
          <w:divBdr>
            <w:top w:val="none" w:sz="0" w:space="0" w:color="auto"/>
            <w:left w:val="none" w:sz="0" w:space="0" w:color="auto"/>
            <w:bottom w:val="none" w:sz="0" w:space="0" w:color="auto"/>
            <w:right w:val="none" w:sz="0" w:space="0" w:color="auto"/>
          </w:divBdr>
          <w:divsChild>
            <w:div w:id="1675957459">
              <w:marLeft w:val="1155"/>
              <w:marRight w:val="0"/>
              <w:marTop w:val="0"/>
              <w:marBottom w:val="0"/>
              <w:divBdr>
                <w:top w:val="none" w:sz="0" w:space="0" w:color="auto"/>
                <w:left w:val="none" w:sz="0" w:space="0" w:color="auto"/>
                <w:bottom w:val="none" w:sz="0" w:space="0" w:color="auto"/>
                <w:right w:val="none" w:sz="0" w:space="0" w:color="auto"/>
              </w:divBdr>
            </w:div>
            <w:div w:id="1796218594">
              <w:marLeft w:val="1155"/>
              <w:marRight w:val="0"/>
              <w:marTop w:val="0"/>
              <w:marBottom w:val="0"/>
              <w:divBdr>
                <w:top w:val="none" w:sz="0" w:space="0" w:color="auto"/>
                <w:left w:val="none" w:sz="0" w:space="0" w:color="auto"/>
                <w:bottom w:val="none" w:sz="0" w:space="0" w:color="auto"/>
                <w:right w:val="none" w:sz="0" w:space="0" w:color="auto"/>
              </w:divBdr>
            </w:div>
            <w:div w:id="166215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5957631">
      <w:bodyDiv w:val="1"/>
      <w:marLeft w:val="0"/>
      <w:marRight w:val="0"/>
      <w:marTop w:val="0"/>
      <w:marBottom w:val="0"/>
      <w:divBdr>
        <w:top w:val="none" w:sz="0" w:space="0" w:color="auto"/>
        <w:left w:val="none" w:sz="0" w:space="0" w:color="auto"/>
        <w:bottom w:val="none" w:sz="0" w:space="0" w:color="auto"/>
        <w:right w:val="none" w:sz="0" w:space="0" w:color="auto"/>
      </w:divBdr>
      <w:divsChild>
        <w:div w:id="1084763136">
          <w:marLeft w:val="0"/>
          <w:marRight w:val="0"/>
          <w:marTop w:val="0"/>
          <w:marBottom w:val="0"/>
          <w:divBdr>
            <w:top w:val="none" w:sz="0" w:space="0" w:color="auto"/>
            <w:left w:val="none" w:sz="0" w:space="0" w:color="auto"/>
            <w:bottom w:val="none" w:sz="0" w:space="0" w:color="auto"/>
            <w:right w:val="none" w:sz="0" w:space="0" w:color="auto"/>
          </w:divBdr>
        </w:div>
        <w:div w:id="891307706">
          <w:marLeft w:val="0"/>
          <w:marRight w:val="0"/>
          <w:marTop w:val="150"/>
          <w:marBottom w:val="0"/>
          <w:divBdr>
            <w:top w:val="none" w:sz="0" w:space="0" w:color="auto"/>
            <w:left w:val="none" w:sz="0" w:space="0" w:color="auto"/>
            <w:bottom w:val="none" w:sz="0" w:space="0" w:color="auto"/>
            <w:right w:val="none" w:sz="0" w:space="0" w:color="auto"/>
          </w:divBdr>
          <w:divsChild>
            <w:div w:id="18506349">
              <w:marLeft w:val="1155"/>
              <w:marRight w:val="0"/>
              <w:marTop w:val="0"/>
              <w:marBottom w:val="0"/>
              <w:divBdr>
                <w:top w:val="none" w:sz="0" w:space="0" w:color="auto"/>
                <w:left w:val="none" w:sz="0" w:space="0" w:color="auto"/>
                <w:bottom w:val="none" w:sz="0" w:space="0" w:color="auto"/>
                <w:right w:val="none" w:sz="0" w:space="0" w:color="auto"/>
              </w:divBdr>
            </w:div>
            <w:div w:id="635835426">
              <w:marLeft w:val="1155"/>
              <w:marRight w:val="0"/>
              <w:marTop w:val="0"/>
              <w:marBottom w:val="0"/>
              <w:divBdr>
                <w:top w:val="none" w:sz="0" w:space="0" w:color="auto"/>
                <w:left w:val="none" w:sz="0" w:space="0" w:color="auto"/>
                <w:bottom w:val="none" w:sz="0" w:space="0" w:color="auto"/>
                <w:right w:val="none" w:sz="0" w:space="0" w:color="auto"/>
              </w:divBdr>
            </w:div>
            <w:div w:id="1517843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419941">
      <w:bodyDiv w:val="1"/>
      <w:marLeft w:val="0"/>
      <w:marRight w:val="0"/>
      <w:marTop w:val="0"/>
      <w:marBottom w:val="0"/>
      <w:divBdr>
        <w:top w:val="none" w:sz="0" w:space="0" w:color="auto"/>
        <w:left w:val="none" w:sz="0" w:space="0" w:color="auto"/>
        <w:bottom w:val="none" w:sz="0" w:space="0" w:color="auto"/>
        <w:right w:val="none" w:sz="0" w:space="0" w:color="auto"/>
      </w:divBdr>
      <w:divsChild>
        <w:div w:id="2003846938">
          <w:marLeft w:val="0"/>
          <w:marRight w:val="0"/>
          <w:marTop w:val="0"/>
          <w:marBottom w:val="0"/>
          <w:divBdr>
            <w:top w:val="none" w:sz="0" w:space="0" w:color="auto"/>
            <w:left w:val="none" w:sz="0" w:space="0" w:color="auto"/>
            <w:bottom w:val="none" w:sz="0" w:space="0" w:color="auto"/>
            <w:right w:val="none" w:sz="0" w:space="0" w:color="auto"/>
          </w:divBdr>
        </w:div>
        <w:div w:id="1706173936">
          <w:marLeft w:val="0"/>
          <w:marRight w:val="0"/>
          <w:marTop w:val="150"/>
          <w:marBottom w:val="0"/>
          <w:divBdr>
            <w:top w:val="none" w:sz="0" w:space="0" w:color="auto"/>
            <w:left w:val="none" w:sz="0" w:space="0" w:color="auto"/>
            <w:bottom w:val="none" w:sz="0" w:space="0" w:color="auto"/>
            <w:right w:val="none" w:sz="0" w:space="0" w:color="auto"/>
          </w:divBdr>
          <w:divsChild>
            <w:div w:id="1564633966">
              <w:marLeft w:val="1155"/>
              <w:marRight w:val="0"/>
              <w:marTop w:val="0"/>
              <w:marBottom w:val="0"/>
              <w:divBdr>
                <w:top w:val="none" w:sz="0" w:space="0" w:color="auto"/>
                <w:left w:val="none" w:sz="0" w:space="0" w:color="auto"/>
                <w:bottom w:val="none" w:sz="0" w:space="0" w:color="auto"/>
                <w:right w:val="none" w:sz="0" w:space="0" w:color="auto"/>
              </w:divBdr>
            </w:div>
            <w:div w:id="120417986">
              <w:marLeft w:val="1155"/>
              <w:marRight w:val="0"/>
              <w:marTop w:val="0"/>
              <w:marBottom w:val="0"/>
              <w:divBdr>
                <w:top w:val="none" w:sz="0" w:space="0" w:color="auto"/>
                <w:left w:val="none" w:sz="0" w:space="0" w:color="auto"/>
                <w:bottom w:val="none" w:sz="0" w:space="0" w:color="auto"/>
                <w:right w:val="none" w:sz="0" w:space="0" w:color="auto"/>
              </w:divBdr>
            </w:div>
            <w:div w:id="836464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8140">
      <w:bodyDiv w:val="1"/>
      <w:marLeft w:val="0"/>
      <w:marRight w:val="0"/>
      <w:marTop w:val="0"/>
      <w:marBottom w:val="0"/>
      <w:divBdr>
        <w:top w:val="none" w:sz="0" w:space="0" w:color="auto"/>
        <w:left w:val="none" w:sz="0" w:space="0" w:color="auto"/>
        <w:bottom w:val="none" w:sz="0" w:space="0" w:color="auto"/>
        <w:right w:val="none" w:sz="0" w:space="0" w:color="auto"/>
      </w:divBdr>
      <w:divsChild>
        <w:div w:id="1672024313">
          <w:marLeft w:val="0"/>
          <w:marRight w:val="0"/>
          <w:marTop w:val="0"/>
          <w:marBottom w:val="0"/>
          <w:divBdr>
            <w:top w:val="none" w:sz="0" w:space="0" w:color="auto"/>
            <w:left w:val="none" w:sz="0" w:space="0" w:color="auto"/>
            <w:bottom w:val="none" w:sz="0" w:space="0" w:color="auto"/>
            <w:right w:val="none" w:sz="0" w:space="0" w:color="auto"/>
          </w:divBdr>
        </w:div>
        <w:div w:id="2086223122">
          <w:marLeft w:val="0"/>
          <w:marRight w:val="0"/>
          <w:marTop w:val="150"/>
          <w:marBottom w:val="0"/>
          <w:divBdr>
            <w:top w:val="none" w:sz="0" w:space="0" w:color="auto"/>
            <w:left w:val="none" w:sz="0" w:space="0" w:color="auto"/>
            <w:bottom w:val="none" w:sz="0" w:space="0" w:color="auto"/>
            <w:right w:val="none" w:sz="0" w:space="0" w:color="auto"/>
          </w:divBdr>
          <w:divsChild>
            <w:div w:id="2065177113">
              <w:marLeft w:val="1155"/>
              <w:marRight w:val="0"/>
              <w:marTop w:val="0"/>
              <w:marBottom w:val="0"/>
              <w:divBdr>
                <w:top w:val="none" w:sz="0" w:space="0" w:color="auto"/>
                <w:left w:val="none" w:sz="0" w:space="0" w:color="auto"/>
                <w:bottom w:val="none" w:sz="0" w:space="0" w:color="auto"/>
                <w:right w:val="none" w:sz="0" w:space="0" w:color="auto"/>
              </w:divBdr>
            </w:div>
            <w:div w:id="773401505">
              <w:marLeft w:val="1155"/>
              <w:marRight w:val="0"/>
              <w:marTop w:val="0"/>
              <w:marBottom w:val="0"/>
              <w:divBdr>
                <w:top w:val="none" w:sz="0" w:space="0" w:color="auto"/>
                <w:left w:val="none" w:sz="0" w:space="0" w:color="auto"/>
                <w:bottom w:val="none" w:sz="0" w:space="0" w:color="auto"/>
                <w:right w:val="none" w:sz="0" w:space="0" w:color="auto"/>
              </w:divBdr>
            </w:div>
            <w:div w:id="1392658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074757">
      <w:bodyDiv w:val="1"/>
      <w:marLeft w:val="0"/>
      <w:marRight w:val="0"/>
      <w:marTop w:val="0"/>
      <w:marBottom w:val="0"/>
      <w:divBdr>
        <w:top w:val="none" w:sz="0" w:space="0" w:color="auto"/>
        <w:left w:val="none" w:sz="0" w:space="0" w:color="auto"/>
        <w:bottom w:val="none" w:sz="0" w:space="0" w:color="auto"/>
        <w:right w:val="none" w:sz="0" w:space="0" w:color="auto"/>
      </w:divBdr>
      <w:divsChild>
        <w:div w:id="148982959">
          <w:marLeft w:val="0"/>
          <w:marRight w:val="0"/>
          <w:marTop w:val="0"/>
          <w:marBottom w:val="0"/>
          <w:divBdr>
            <w:top w:val="none" w:sz="0" w:space="0" w:color="auto"/>
            <w:left w:val="none" w:sz="0" w:space="0" w:color="auto"/>
            <w:bottom w:val="none" w:sz="0" w:space="0" w:color="auto"/>
            <w:right w:val="none" w:sz="0" w:space="0" w:color="auto"/>
          </w:divBdr>
        </w:div>
        <w:div w:id="983853533">
          <w:marLeft w:val="0"/>
          <w:marRight w:val="0"/>
          <w:marTop w:val="150"/>
          <w:marBottom w:val="0"/>
          <w:divBdr>
            <w:top w:val="none" w:sz="0" w:space="0" w:color="auto"/>
            <w:left w:val="none" w:sz="0" w:space="0" w:color="auto"/>
            <w:bottom w:val="none" w:sz="0" w:space="0" w:color="auto"/>
            <w:right w:val="none" w:sz="0" w:space="0" w:color="auto"/>
          </w:divBdr>
          <w:divsChild>
            <w:div w:id="1074470119">
              <w:marLeft w:val="1155"/>
              <w:marRight w:val="0"/>
              <w:marTop w:val="0"/>
              <w:marBottom w:val="0"/>
              <w:divBdr>
                <w:top w:val="none" w:sz="0" w:space="0" w:color="auto"/>
                <w:left w:val="none" w:sz="0" w:space="0" w:color="auto"/>
                <w:bottom w:val="none" w:sz="0" w:space="0" w:color="auto"/>
                <w:right w:val="none" w:sz="0" w:space="0" w:color="auto"/>
              </w:divBdr>
            </w:div>
            <w:div w:id="1555770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660905">
      <w:bodyDiv w:val="1"/>
      <w:marLeft w:val="0"/>
      <w:marRight w:val="0"/>
      <w:marTop w:val="0"/>
      <w:marBottom w:val="0"/>
      <w:divBdr>
        <w:top w:val="none" w:sz="0" w:space="0" w:color="auto"/>
        <w:left w:val="none" w:sz="0" w:space="0" w:color="auto"/>
        <w:bottom w:val="none" w:sz="0" w:space="0" w:color="auto"/>
        <w:right w:val="none" w:sz="0" w:space="0" w:color="auto"/>
      </w:divBdr>
      <w:divsChild>
        <w:div w:id="1064259974">
          <w:marLeft w:val="0"/>
          <w:marRight w:val="0"/>
          <w:marTop w:val="0"/>
          <w:marBottom w:val="0"/>
          <w:divBdr>
            <w:top w:val="none" w:sz="0" w:space="0" w:color="auto"/>
            <w:left w:val="none" w:sz="0" w:space="0" w:color="auto"/>
            <w:bottom w:val="none" w:sz="0" w:space="0" w:color="auto"/>
            <w:right w:val="none" w:sz="0" w:space="0" w:color="auto"/>
          </w:divBdr>
        </w:div>
        <w:div w:id="609820560">
          <w:marLeft w:val="0"/>
          <w:marRight w:val="0"/>
          <w:marTop w:val="150"/>
          <w:marBottom w:val="0"/>
          <w:divBdr>
            <w:top w:val="none" w:sz="0" w:space="0" w:color="auto"/>
            <w:left w:val="none" w:sz="0" w:space="0" w:color="auto"/>
            <w:bottom w:val="none" w:sz="0" w:space="0" w:color="auto"/>
            <w:right w:val="none" w:sz="0" w:space="0" w:color="auto"/>
          </w:divBdr>
          <w:divsChild>
            <w:div w:id="1905989271">
              <w:marLeft w:val="1155"/>
              <w:marRight w:val="0"/>
              <w:marTop w:val="0"/>
              <w:marBottom w:val="0"/>
              <w:divBdr>
                <w:top w:val="none" w:sz="0" w:space="0" w:color="auto"/>
                <w:left w:val="none" w:sz="0" w:space="0" w:color="auto"/>
                <w:bottom w:val="none" w:sz="0" w:space="0" w:color="auto"/>
                <w:right w:val="none" w:sz="0" w:space="0" w:color="auto"/>
              </w:divBdr>
            </w:div>
            <w:div w:id="721368387">
              <w:marLeft w:val="1155"/>
              <w:marRight w:val="0"/>
              <w:marTop w:val="0"/>
              <w:marBottom w:val="0"/>
              <w:divBdr>
                <w:top w:val="none" w:sz="0" w:space="0" w:color="auto"/>
                <w:left w:val="none" w:sz="0" w:space="0" w:color="auto"/>
                <w:bottom w:val="none" w:sz="0" w:space="0" w:color="auto"/>
                <w:right w:val="none" w:sz="0" w:space="0" w:color="auto"/>
              </w:divBdr>
            </w:div>
            <w:div w:id="1863543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581167">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007153">
      <w:bodyDiv w:val="1"/>
      <w:marLeft w:val="0"/>
      <w:marRight w:val="0"/>
      <w:marTop w:val="0"/>
      <w:marBottom w:val="0"/>
      <w:divBdr>
        <w:top w:val="none" w:sz="0" w:space="0" w:color="auto"/>
        <w:left w:val="none" w:sz="0" w:space="0" w:color="auto"/>
        <w:bottom w:val="none" w:sz="0" w:space="0" w:color="auto"/>
        <w:right w:val="none" w:sz="0" w:space="0" w:color="auto"/>
      </w:divBdr>
      <w:divsChild>
        <w:div w:id="570310977">
          <w:marLeft w:val="0"/>
          <w:marRight w:val="0"/>
          <w:marTop w:val="0"/>
          <w:marBottom w:val="0"/>
          <w:divBdr>
            <w:top w:val="none" w:sz="0" w:space="0" w:color="auto"/>
            <w:left w:val="none" w:sz="0" w:space="0" w:color="auto"/>
            <w:bottom w:val="none" w:sz="0" w:space="0" w:color="auto"/>
            <w:right w:val="none" w:sz="0" w:space="0" w:color="auto"/>
          </w:divBdr>
        </w:div>
        <w:div w:id="1749185981">
          <w:marLeft w:val="0"/>
          <w:marRight w:val="0"/>
          <w:marTop w:val="150"/>
          <w:marBottom w:val="0"/>
          <w:divBdr>
            <w:top w:val="none" w:sz="0" w:space="0" w:color="auto"/>
            <w:left w:val="none" w:sz="0" w:space="0" w:color="auto"/>
            <w:bottom w:val="none" w:sz="0" w:space="0" w:color="auto"/>
            <w:right w:val="none" w:sz="0" w:space="0" w:color="auto"/>
          </w:divBdr>
          <w:divsChild>
            <w:div w:id="884298205">
              <w:marLeft w:val="1155"/>
              <w:marRight w:val="0"/>
              <w:marTop w:val="0"/>
              <w:marBottom w:val="0"/>
              <w:divBdr>
                <w:top w:val="none" w:sz="0" w:space="0" w:color="auto"/>
                <w:left w:val="none" w:sz="0" w:space="0" w:color="auto"/>
                <w:bottom w:val="none" w:sz="0" w:space="0" w:color="auto"/>
                <w:right w:val="none" w:sz="0" w:space="0" w:color="auto"/>
              </w:divBdr>
            </w:div>
            <w:div w:id="930283809">
              <w:marLeft w:val="1155"/>
              <w:marRight w:val="0"/>
              <w:marTop w:val="0"/>
              <w:marBottom w:val="0"/>
              <w:divBdr>
                <w:top w:val="none" w:sz="0" w:space="0" w:color="auto"/>
                <w:left w:val="none" w:sz="0" w:space="0" w:color="auto"/>
                <w:bottom w:val="none" w:sz="0" w:space="0" w:color="auto"/>
                <w:right w:val="none" w:sz="0" w:space="0" w:color="auto"/>
              </w:divBdr>
            </w:div>
            <w:div w:id="1714189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199432">
      <w:bodyDiv w:val="1"/>
      <w:marLeft w:val="0"/>
      <w:marRight w:val="0"/>
      <w:marTop w:val="0"/>
      <w:marBottom w:val="0"/>
      <w:divBdr>
        <w:top w:val="none" w:sz="0" w:space="0" w:color="auto"/>
        <w:left w:val="none" w:sz="0" w:space="0" w:color="auto"/>
        <w:bottom w:val="none" w:sz="0" w:space="0" w:color="auto"/>
        <w:right w:val="none" w:sz="0" w:space="0" w:color="auto"/>
      </w:divBdr>
    </w:div>
    <w:div w:id="2060279510">
      <w:bodyDiv w:val="1"/>
      <w:marLeft w:val="0"/>
      <w:marRight w:val="0"/>
      <w:marTop w:val="0"/>
      <w:marBottom w:val="0"/>
      <w:divBdr>
        <w:top w:val="none" w:sz="0" w:space="0" w:color="auto"/>
        <w:left w:val="none" w:sz="0" w:space="0" w:color="auto"/>
        <w:bottom w:val="none" w:sz="0" w:space="0" w:color="auto"/>
        <w:right w:val="none" w:sz="0" w:space="0" w:color="auto"/>
      </w:divBdr>
      <w:divsChild>
        <w:div w:id="1095051899">
          <w:marLeft w:val="0"/>
          <w:marRight w:val="0"/>
          <w:marTop w:val="0"/>
          <w:marBottom w:val="0"/>
          <w:divBdr>
            <w:top w:val="none" w:sz="0" w:space="0" w:color="auto"/>
            <w:left w:val="none" w:sz="0" w:space="0" w:color="auto"/>
            <w:bottom w:val="none" w:sz="0" w:space="0" w:color="auto"/>
            <w:right w:val="none" w:sz="0" w:space="0" w:color="auto"/>
          </w:divBdr>
        </w:div>
        <w:div w:id="324824782">
          <w:marLeft w:val="0"/>
          <w:marRight w:val="0"/>
          <w:marTop w:val="150"/>
          <w:marBottom w:val="0"/>
          <w:divBdr>
            <w:top w:val="none" w:sz="0" w:space="0" w:color="auto"/>
            <w:left w:val="none" w:sz="0" w:space="0" w:color="auto"/>
            <w:bottom w:val="none" w:sz="0" w:space="0" w:color="auto"/>
            <w:right w:val="none" w:sz="0" w:space="0" w:color="auto"/>
          </w:divBdr>
          <w:divsChild>
            <w:div w:id="195244184">
              <w:marLeft w:val="1155"/>
              <w:marRight w:val="0"/>
              <w:marTop w:val="0"/>
              <w:marBottom w:val="0"/>
              <w:divBdr>
                <w:top w:val="none" w:sz="0" w:space="0" w:color="auto"/>
                <w:left w:val="none" w:sz="0" w:space="0" w:color="auto"/>
                <w:bottom w:val="none" w:sz="0" w:space="0" w:color="auto"/>
                <w:right w:val="none" w:sz="0" w:space="0" w:color="auto"/>
              </w:divBdr>
            </w:div>
            <w:div w:id="1343437530">
              <w:marLeft w:val="1155"/>
              <w:marRight w:val="0"/>
              <w:marTop w:val="0"/>
              <w:marBottom w:val="0"/>
              <w:divBdr>
                <w:top w:val="none" w:sz="0" w:space="0" w:color="auto"/>
                <w:left w:val="none" w:sz="0" w:space="0" w:color="auto"/>
                <w:bottom w:val="none" w:sz="0" w:space="0" w:color="auto"/>
                <w:right w:val="none" w:sz="0" w:space="0" w:color="auto"/>
              </w:divBdr>
            </w:div>
            <w:div w:id="1176338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36259">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77832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0361">
      <w:bodyDiv w:val="1"/>
      <w:marLeft w:val="0"/>
      <w:marRight w:val="0"/>
      <w:marTop w:val="0"/>
      <w:marBottom w:val="0"/>
      <w:divBdr>
        <w:top w:val="none" w:sz="0" w:space="0" w:color="auto"/>
        <w:left w:val="none" w:sz="0" w:space="0" w:color="auto"/>
        <w:bottom w:val="none" w:sz="0" w:space="0" w:color="auto"/>
        <w:right w:val="none" w:sz="0" w:space="0" w:color="auto"/>
      </w:divBdr>
      <w:divsChild>
        <w:div w:id="73161275">
          <w:marLeft w:val="0"/>
          <w:marRight w:val="0"/>
          <w:marTop w:val="0"/>
          <w:marBottom w:val="0"/>
          <w:divBdr>
            <w:top w:val="none" w:sz="0" w:space="0" w:color="auto"/>
            <w:left w:val="none" w:sz="0" w:space="0" w:color="auto"/>
            <w:bottom w:val="none" w:sz="0" w:space="0" w:color="auto"/>
            <w:right w:val="none" w:sz="0" w:space="0" w:color="auto"/>
          </w:divBdr>
        </w:div>
        <w:div w:id="1386369223">
          <w:marLeft w:val="0"/>
          <w:marRight w:val="0"/>
          <w:marTop w:val="150"/>
          <w:marBottom w:val="0"/>
          <w:divBdr>
            <w:top w:val="none" w:sz="0" w:space="0" w:color="auto"/>
            <w:left w:val="none" w:sz="0" w:space="0" w:color="auto"/>
            <w:bottom w:val="none" w:sz="0" w:space="0" w:color="auto"/>
            <w:right w:val="none" w:sz="0" w:space="0" w:color="auto"/>
          </w:divBdr>
          <w:divsChild>
            <w:div w:id="331178687">
              <w:marLeft w:val="1155"/>
              <w:marRight w:val="0"/>
              <w:marTop w:val="0"/>
              <w:marBottom w:val="0"/>
              <w:divBdr>
                <w:top w:val="none" w:sz="0" w:space="0" w:color="auto"/>
                <w:left w:val="none" w:sz="0" w:space="0" w:color="auto"/>
                <w:bottom w:val="none" w:sz="0" w:space="0" w:color="auto"/>
                <w:right w:val="none" w:sz="0" w:space="0" w:color="auto"/>
              </w:divBdr>
            </w:div>
            <w:div w:id="1503735150">
              <w:marLeft w:val="1155"/>
              <w:marRight w:val="0"/>
              <w:marTop w:val="0"/>
              <w:marBottom w:val="0"/>
              <w:divBdr>
                <w:top w:val="none" w:sz="0" w:space="0" w:color="auto"/>
                <w:left w:val="none" w:sz="0" w:space="0" w:color="auto"/>
                <w:bottom w:val="none" w:sz="0" w:space="0" w:color="auto"/>
                <w:right w:val="none" w:sz="0" w:space="0" w:color="auto"/>
              </w:divBdr>
            </w:div>
            <w:div w:id="153507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18564">
      <w:bodyDiv w:val="1"/>
      <w:marLeft w:val="0"/>
      <w:marRight w:val="0"/>
      <w:marTop w:val="0"/>
      <w:marBottom w:val="0"/>
      <w:divBdr>
        <w:top w:val="none" w:sz="0" w:space="0" w:color="auto"/>
        <w:left w:val="none" w:sz="0" w:space="0" w:color="auto"/>
        <w:bottom w:val="none" w:sz="0" w:space="0" w:color="auto"/>
        <w:right w:val="none" w:sz="0" w:space="0" w:color="auto"/>
      </w:divBdr>
      <w:divsChild>
        <w:div w:id="646324047">
          <w:marLeft w:val="0"/>
          <w:marRight w:val="0"/>
          <w:marTop w:val="0"/>
          <w:marBottom w:val="0"/>
          <w:divBdr>
            <w:top w:val="none" w:sz="0" w:space="0" w:color="auto"/>
            <w:left w:val="none" w:sz="0" w:space="0" w:color="auto"/>
            <w:bottom w:val="none" w:sz="0" w:space="0" w:color="auto"/>
            <w:right w:val="none" w:sz="0" w:space="0" w:color="auto"/>
          </w:divBdr>
        </w:div>
        <w:div w:id="1925796719">
          <w:marLeft w:val="0"/>
          <w:marRight w:val="0"/>
          <w:marTop w:val="150"/>
          <w:marBottom w:val="0"/>
          <w:divBdr>
            <w:top w:val="none" w:sz="0" w:space="0" w:color="auto"/>
            <w:left w:val="none" w:sz="0" w:space="0" w:color="auto"/>
            <w:bottom w:val="none" w:sz="0" w:space="0" w:color="auto"/>
            <w:right w:val="none" w:sz="0" w:space="0" w:color="auto"/>
          </w:divBdr>
          <w:divsChild>
            <w:div w:id="259989626">
              <w:marLeft w:val="1155"/>
              <w:marRight w:val="0"/>
              <w:marTop w:val="0"/>
              <w:marBottom w:val="0"/>
              <w:divBdr>
                <w:top w:val="none" w:sz="0" w:space="0" w:color="auto"/>
                <w:left w:val="none" w:sz="0" w:space="0" w:color="auto"/>
                <w:bottom w:val="none" w:sz="0" w:space="0" w:color="auto"/>
                <w:right w:val="none" w:sz="0" w:space="0" w:color="auto"/>
              </w:divBdr>
            </w:div>
            <w:div w:id="115149611">
              <w:marLeft w:val="1155"/>
              <w:marRight w:val="0"/>
              <w:marTop w:val="0"/>
              <w:marBottom w:val="0"/>
              <w:divBdr>
                <w:top w:val="none" w:sz="0" w:space="0" w:color="auto"/>
                <w:left w:val="none" w:sz="0" w:space="0" w:color="auto"/>
                <w:bottom w:val="none" w:sz="0" w:space="0" w:color="auto"/>
                <w:right w:val="none" w:sz="0" w:space="0" w:color="auto"/>
              </w:divBdr>
            </w:div>
            <w:div w:id="1915896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082">
      <w:bodyDiv w:val="1"/>
      <w:marLeft w:val="0"/>
      <w:marRight w:val="0"/>
      <w:marTop w:val="0"/>
      <w:marBottom w:val="0"/>
      <w:divBdr>
        <w:top w:val="none" w:sz="0" w:space="0" w:color="auto"/>
        <w:left w:val="none" w:sz="0" w:space="0" w:color="auto"/>
        <w:bottom w:val="none" w:sz="0" w:space="0" w:color="auto"/>
        <w:right w:val="none" w:sz="0" w:space="0" w:color="auto"/>
      </w:divBdr>
      <w:divsChild>
        <w:div w:id="666441671">
          <w:marLeft w:val="0"/>
          <w:marRight w:val="0"/>
          <w:marTop w:val="0"/>
          <w:marBottom w:val="0"/>
          <w:divBdr>
            <w:top w:val="none" w:sz="0" w:space="0" w:color="auto"/>
            <w:left w:val="none" w:sz="0" w:space="0" w:color="auto"/>
            <w:bottom w:val="none" w:sz="0" w:space="0" w:color="auto"/>
            <w:right w:val="none" w:sz="0" w:space="0" w:color="auto"/>
          </w:divBdr>
        </w:div>
        <w:div w:id="1121535671">
          <w:marLeft w:val="0"/>
          <w:marRight w:val="0"/>
          <w:marTop w:val="150"/>
          <w:marBottom w:val="0"/>
          <w:divBdr>
            <w:top w:val="none" w:sz="0" w:space="0" w:color="auto"/>
            <w:left w:val="none" w:sz="0" w:space="0" w:color="auto"/>
            <w:bottom w:val="none" w:sz="0" w:space="0" w:color="auto"/>
            <w:right w:val="none" w:sz="0" w:space="0" w:color="auto"/>
          </w:divBdr>
          <w:divsChild>
            <w:div w:id="626787012">
              <w:marLeft w:val="1155"/>
              <w:marRight w:val="0"/>
              <w:marTop w:val="0"/>
              <w:marBottom w:val="0"/>
              <w:divBdr>
                <w:top w:val="none" w:sz="0" w:space="0" w:color="auto"/>
                <w:left w:val="none" w:sz="0" w:space="0" w:color="auto"/>
                <w:bottom w:val="none" w:sz="0" w:space="0" w:color="auto"/>
                <w:right w:val="none" w:sz="0" w:space="0" w:color="auto"/>
              </w:divBdr>
            </w:div>
            <w:div w:id="794829033">
              <w:marLeft w:val="1155"/>
              <w:marRight w:val="0"/>
              <w:marTop w:val="0"/>
              <w:marBottom w:val="0"/>
              <w:divBdr>
                <w:top w:val="none" w:sz="0" w:space="0" w:color="auto"/>
                <w:left w:val="none" w:sz="0" w:space="0" w:color="auto"/>
                <w:bottom w:val="none" w:sz="0" w:space="0" w:color="auto"/>
                <w:right w:val="none" w:sz="0" w:space="0" w:color="auto"/>
              </w:divBdr>
            </w:div>
            <w:div w:id="495265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286330">
      <w:bodyDiv w:val="1"/>
      <w:marLeft w:val="0"/>
      <w:marRight w:val="0"/>
      <w:marTop w:val="0"/>
      <w:marBottom w:val="0"/>
      <w:divBdr>
        <w:top w:val="none" w:sz="0" w:space="0" w:color="auto"/>
        <w:left w:val="none" w:sz="0" w:space="0" w:color="auto"/>
        <w:bottom w:val="none" w:sz="0" w:space="0" w:color="auto"/>
        <w:right w:val="none" w:sz="0" w:space="0" w:color="auto"/>
      </w:divBdr>
      <w:divsChild>
        <w:div w:id="1322999671">
          <w:marLeft w:val="0"/>
          <w:marRight w:val="0"/>
          <w:marTop w:val="0"/>
          <w:marBottom w:val="0"/>
          <w:divBdr>
            <w:top w:val="none" w:sz="0" w:space="0" w:color="auto"/>
            <w:left w:val="none" w:sz="0" w:space="0" w:color="auto"/>
            <w:bottom w:val="none" w:sz="0" w:space="0" w:color="auto"/>
            <w:right w:val="none" w:sz="0" w:space="0" w:color="auto"/>
          </w:divBdr>
        </w:div>
        <w:div w:id="1350335033">
          <w:marLeft w:val="0"/>
          <w:marRight w:val="0"/>
          <w:marTop w:val="150"/>
          <w:marBottom w:val="0"/>
          <w:divBdr>
            <w:top w:val="none" w:sz="0" w:space="0" w:color="auto"/>
            <w:left w:val="none" w:sz="0" w:space="0" w:color="auto"/>
            <w:bottom w:val="none" w:sz="0" w:space="0" w:color="auto"/>
            <w:right w:val="none" w:sz="0" w:space="0" w:color="auto"/>
          </w:divBdr>
          <w:divsChild>
            <w:div w:id="836309395">
              <w:marLeft w:val="1155"/>
              <w:marRight w:val="0"/>
              <w:marTop w:val="0"/>
              <w:marBottom w:val="0"/>
              <w:divBdr>
                <w:top w:val="none" w:sz="0" w:space="0" w:color="auto"/>
                <w:left w:val="none" w:sz="0" w:space="0" w:color="auto"/>
                <w:bottom w:val="none" w:sz="0" w:space="0" w:color="auto"/>
                <w:right w:val="none" w:sz="0" w:space="0" w:color="auto"/>
              </w:divBdr>
            </w:div>
            <w:div w:id="1352486979">
              <w:marLeft w:val="1155"/>
              <w:marRight w:val="0"/>
              <w:marTop w:val="0"/>
              <w:marBottom w:val="0"/>
              <w:divBdr>
                <w:top w:val="none" w:sz="0" w:space="0" w:color="auto"/>
                <w:left w:val="none" w:sz="0" w:space="0" w:color="auto"/>
                <w:bottom w:val="none" w:sz="0" w:space="0" w:color="auto"/>
                <w:right w:val="none" w:sz="0" w:space="0" w:color="auto"/>
              </w:divBdr>
            </w:div>
            <w:div w:id="741027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746688">
      <w:bodyDiv w:val="1"/>
      <w:marLeft w:val="0"/>
      <w:marRight w:val="0"/>
      <w:marTop w:val="0"/>
      <w:marBottom w:val="0"/>
      <w:divBdr>
        <w:top w:val="none" w:sz="0" w:space="0" w:color="auto"/>
        <w:left w:val="none" w:sz="0" w:space="0" w:color="auto"/>
        <w:bottom w:val="none" w:sz="0" w:space="0" w:color="auto"/>
        <w:right w:val="none" w:sz="0" w:space="0" w:color="auto"/>
      </w:divBdr>
      <w:divsChild>
        <w:div w:id="1826554091">
          <w:marLeft w:val="0"/>
          <w:marRight w:val="0"/>
          <w:marTop w:val="0"/>
          <w:marBottom w:val="0"/>
          <w:divBdr>
            <w:top w:val="none" w:sz="0" w:space="0" w:color="auto"/>
            <w:left w:val="none" w:sz="0" w:space="0" w:color="auto"/>
            <w:bottom w:val="none" w:sz="0" w:space="0" w:color="auto"/>
            <w:right w:val="none" w:sz="0" w:space="0" w:color="auto"/>
          </w:divBdr>
        </w:div>
        <w:div w:id="1782409323">
          <w:marLeft w:val="0"/>
          <w:marRight w:val="0"/>
          <w:marTop w:val="150"/>
          <w:marBottom w:val="0"/>
          <w:divBdr>
            <w:top w:val="none" w:sz="0" w:space="0" w:color="auto"/>
            <w:left w:val="none" w:sz="0" w:space="0" w:color="auto"/>
            <w:bottom w:val="none" w:sz="0" w:space="0" w:color="auto"/>
            <w:right w:val="none" w:sz="0" w:space="0" w:color="auto"/>
          </w:divBdr>
          <w:divsChild>
            <w:div w:id="2026127719">
              <w:marLeft w:val="1155"/>
              <w:marRight w:val="0"/>
              <w:marTop w:val="0"/>
              <w:marBottom w:val="0"/>
              <w:divBdr>
                <w:top w:val="none" w:sz="0" w:space="0" w:color="auto"/>
                <w:left w:val="none" w:sz="0" w:space="0" w:color="auto"/>
                <w:bottom w:val="none" w:sz="0" w:space="0" w:color="auto"/>
                <w:right w:val="none" w:sz="0" w:space="0" w:color="auto"/>
              </w:divBdr>
            </w:div>
            <w:div w:id="735128031">
              <w:marLeft w:val="1155"/>
              <w:marRight w:val="0"/>
              <w:marTop w:val="0"/>
              <w:marBottom w:val="0"/>
              <w:divBdr>
                <w:top w:val="none" w:sz="0" w:space="0" w:color="auto"/>
                <w:left w:val="none" w:sz="0" w:space="0" w:color="auto"/>
                <w:bottom w:val="none" w:sz="0" w:space="0" w:color="auto"/>
                <w:right w:val="none" w:sz="0" w:space="0" w:color="auto"/>
              </w:divBdr>
            </w:div>
            <w:div w:id="1947425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794423">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3937852">
      <w:bodyDiv w:val="1"/>
      <w:marLeft w:val="0"/>
      <w:marRight w:val="0"/>
      <w:marTop w:val="0"/>
      <w:marBottom w:val="0"/>
      <w:divBdr>
        <w:top w:val="none" w:sz="0" w:space="0" w:color="auto"/>
        <w:left w:val="none" w:sz="0" w:space="0" w:color="auto"/>
        <w:bottom w:val="none" w:sz="0" w:space="0" w:color="auto"/>
        <w:right w:val="none" w:sz="0" w:space="0" w:color="auto"/>
      </w:divBdr>
      <w:divsChild>
        <w:div w:id="33039910">
          <w:marLeft w:val="0"/>
          <w:marRight w:val="0"/>
          <w:marTop w:val="0"/>
          <w:marBottom w:val="0"/>
          <w:divBdr>
            <w:top w:val="none" w:sz="0" w:space="0" w:color="auto"/>
            <w:left w:val="none" w:sz="0" w:space="0" w:color="auto"/>
            <w:bottom w:val="none" w:sz="0" w:space="0" w:color="auto"/>
            <w:right w:val="none" w:sz="0" w:space="0" w:color="auto"/>
          </w:divBdr>
        </w:div>
        <w:div w:id="253363874">
          <w:marLeft w:val="0"/>
          <w:marRight w:val="0"/>
          <w:marTop w:val="150"/>
          <w:marBottom w:val="0"/>
          <w:divBdr>
            <w:top w:val="none" w:sz="0" w:space="0" w:color="auto"/>
            <w:left w:val="none" w:sz="0" w:space="0" w:color="auto"/>
            <w:bottom w:val="none" w:sz="0" w:space="0" w:color="auto"/>
            <w:right w:val="none" w:sz="0" w:space="0" w:color="auto"/>
          </w:divBdr>
          <w:divsChild>
            <w:div w:id="1747071129">
              <w:marLeft w:val="1155"/>
              <w:marRight w:val="0"/>
              <w:marTop w:val="0"/>
              <w:marBottom w:val="0"/>
              <w:divBdr>
                <w:top w:val="none" w:sz="0" w:space="0" w:color="auto"/>
                <w:left w:val="none" w:sz="0" w:space="0" w:color="auto"/>
                <w:bottom w:val="none" w:sz="0" w:space="0" w:color="auto"/>
                <w:right w:val="none" w:sz="0" w:space="0" w:color="auto"/>
              </w:divBdr>
            </w:div>
            <w:div w:id="1933203025">
              <w:marLeft w:val="1155"/>
              <w:marRight w:val="0"/>
              <w:marTop w:val="0"/>
              <w:marBottom w:val="0"/>
              <w:divBdr>
                <w:top w:val="none" w:sz="0" w:space="0" w:color="auto"/>
                <w:left w:val="none" w:sz="0" w:space="0" w:color="auto"/>
                <w:bottom w:val="none" w:sz="0" w:space="0" w:color="auto"/>
                <w:right w:val="none" w:sz="0" w:space="0" w:color="auto"/>
              </w:divBdr>
            </w:div>
            <w:div w:id="257638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285315">
      <w:bodyDiv w:val="1"/>
      <w:marLeft w:val="0"/>
      <w:marRight w:val="0"/>
      <w:marTop w:val="0"/>
      <w:marBottom w:val="0"/>
      <w:divBdr>
        <w:top w:val="none" w:sz="0" w:space="0" w:color="auto"/>
        <w:left w:val="none" w:sz="0" w:space="0" w:color="auto"/>
        <w:bottom w:val="none" w:sz="0" w:space="0" w:color="auto"/>
        <w:right w:val="none" w:sz="0" w:space="0" w:color="auto"/>
      </w:divBdr>
      <w:divsChild>
        <w:div w:id="67968119">
          <w:marLeft w:val="0"/>
          <w:marRight w:val="0"/>
          <w:marTop w:val="0"/>
          <w:marBottom w:val="0"/>
          <w:divBdr>
            <w:top w:val="none" w:sz="0" w:space="0" w:color="auto"/>
            <w:left w:val="none" w:sz="0" w:space="0" w:color="auto"/>
            <w:bottom w:val="none" w:sz="0" w:space="0" w:color="auto"/>
            <w:right w:val="none" w:sz="0" w:space="0" w:color="auto"/>
          </w:divBdr>
        </w:div>
        <w:div w:id="1113136190">
          <w:marLeft w:val="0"/>
          <w:marRight w:val="0"/>
          <w:marTop w:val="150"/>
          <w:marBottom w:val="0"/>
          <w:divBdr>
            <w:top w:val="none" w:sz="0" w:space="0" w:color="auto"/>
            <w:left w:val="none" w:sz="0" w:space="0" w:color="auto"/>
            <w:bottom w:val="none" w:sz="0" w:space="0" w:color="auto"/>
            <w:right w:val="none" w:sz="0" w:space="0" w:color="auto"/>
          </w:divBdr>
          <w:divsChild>
            <w:div w:id="1257598216">
              <w:marLeft w:val="1155"/>
              <w:marRight w:val="0"/>
              <w:marTop w:val="0"/>
              <w:marBottom w:val="0"/>
              <w:divBdr>
                <w:top w:val="none" w:sz="0" w:space="0" w:color="auto"/>
                <w:left w:val="none" w:sz="0" w:space="0" w:color="auto"/>
                <w:bottom w:val="none" w:sz="0" w:space="0" w:color="auto"/>
                <w:right w:val="none" w:sz="0" w:space="0" w:color="auto"/>
              </w:divBdr>
            </w:div>
            <w:div w:id="1741561031">
              <w:marLeft w:val="1155"/>
              <w:marRight w:val="0"/>
              <w:marTop w:val="0"/>
              <w:marBottom w:val="0"/>
              <w:divBdr>
                <w:top w:val="none" w:sz="0" w:space="0" w:color="auto"/>
                <w:left w:val="none" w:sz="0" w:space="0" w:color="auto"/>
                <w:bottom w:val="none" w:sz="0" w:space="0" w:color="auto"/>
                <w:right w:val="none" w:sz="0" w:space="0" w:color="auto"/>
              </w:divBdr>
            </w:div>
            <w:div w:id="59905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482267">
      <w:bodyDiv w:val="1"/>
      <w:marLeft w:val="0"/>
      <w:marRight w:val="0"/>
      <w:marTop w:val="0"/>
      <w:marBottom w:val="0"/>
      <w:divBdr>
        <w:top w:val="none" w:sz="0" w:space="0" w:color="auto"/>
        <w:left w:val="none" w:sz="0" w:space="0" w:color="auto"/>
        <w:bottom w:val="none" w:sz="0" w:space="0" w:color="auto"/>
        <w:right w:val="none" w:sz="0" w:space="0" w:color="auto"/>
      </w:divBdr>
      <w:divsChild>
        <w:div w:id="259264947">
          <w:marLeft w:val="0"/>
          <w:marRight w:val="0"/>
          <w:marTop w:val="0"/>
          <w:marBottom w:val="0"/>
          <w:divBdr>
            <w:top w:val="none" w:sz="0" w:space="0" w:color="auto"/>
            <w:left w:val="none" w:sz="0" w:space="0" w:color="auto"/>
            <w:bottom w:val="none" w:sz="0" w:space="0" w:color="auto"/>
            <w:right w:val="none" w:sz="0" w:space="0" w:color="auto"/>
          </w:divBdr>
        </w:div>
        <w:div w:id="1457681820">
          <w:marLeft w:val="0"/>
          <w:marRight w:val="0"/>
          <w:marTop w:val="150"/>
          <w:marBottom w:val="0"/>
          <w:divBdr>
            <w:top w:val="none" w:sz="0" w:space="0" w:color="auto"/>
            <w:left w:val="none" w:sz="0" w:space="0" w:color="auto"/>
            <w:bottom w:val="none" w:sz="0" w:space="0" w:color="auto"/>
            <w:right w:val="none" w:sz="0" w:space="0" w:color="auto"/>
          </w:divBdr>
          <w:divsChild>
            <w:div w:id="487021049">
              <w:marLeft w:val="1155"/>
              <w:marRight w:val="0"/>
              <w:marTop w:val="0"/>
              <w:marBottom w:val="0"/>
              <w:divBdr>
                <w:top w:val="none" w:sz="0" w:space="0" w:color="auto"/>
                <w:left w:val="none" w:sz="0" w:space="0" w:color="auto"/>
                <w:bottom w:val="none" w:sz="0" w:space="0" w:color="auto"/>
                <w:right w:val="none" w:sz="0" w:space="0" w:color="auto"/>
              </w:divBdr>
            </w:div>
            <w:div w:id="1318267097">
              <w:marLeft w:val="1155"/>
              <w:marRight w:val="0"/>
              <w:marTop w:val="0"/>
              <w:marBottom w:val="0"/>
              <w:divBdr>
                <w:top w:val="none" w:sz="0" w:space="0" w:color="auto"/>
                <w:left w:val="none" w:sz="0" w:space="0" w:color="auto"/>
                <w:bottom w:val="none" w:sz="0" w:space="0" w:color="auto"/>
                <w:right w:val="none" w:sz="0" w:space="0" w:color="auto"/>
              </w:divBdr>
            </w:div>
            <w:div w:id="348260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4585">
      <w:bodyDiv w:val="1"/>
      <w:marLeft w:val="0"/>
      <w:marRight w:val="0"/>
      <w:marTop w:val="0"/>
      <w:marBottom w:val="0"/>
      <w:divBdr>
        <w:top w:val="none" w:sz="0" w:space="0" w:color="auto"/>
        <w:left w:val="none" w:sz="0" w:space="0" w:color="auto"/>
        <w:bottom w:val="none" w:sz="0" w:space="0" w:color="auto"/>
        <w:right w:val="none" w:sz="0" w:space="0" w:color="auto"/>
      </w:divBdr>
      <w:divsChild>
        <w:div w:id="1845126231">
          <w:marLeft w:val="0"/>
          <w:marRight w:val="0"/>
          <w:marTop w:val="0"/>
          <w:marBottom w:val="0"/>
          <w:divBdr>
            <w:top w:val="none" w:sz="0" w:space="0" w:color="auto"/>
            <w:left w:val="none" w:sz="0" w:space="0" w:color="auto"/>
            <w:bottom w:val="none" w:sz="0" w:space="0" w:color="auto"/>
            <w:right w:val="none" w:sz="0" w:space="0" w:color="auto"/>
          </w:divBdr>
        </w:div>
        <w:div w:id="564146339">
          <w:marLeft w:val="0"/>
          <w:marRight w:val="0"/>
          <w:marTop w:val="150"/>
          <w:marBottom w:val="0"/>
          <w:divBdr>
            <w:top w:val="none" w:sz="0" w:space="0" w:color="auto"/>
            <w:left w:val="none" w:sz="0" w:space="0" w:color="auto"/>
            <w:bottom w:val="none" w:sz="0" w:space="0" w:color="auto"/>
            <w:right w:val="none" w:sz="0" w:space="0" w:color="auto"/>
          </w:divBdr>
          <w:divsChild>
            <w:div w:id="1889297743">
              <w:marLeft w:val="1155"/>
              <w:marRight w:val="0"/>
              <w:marTop w:val="0"/>
              <w:marBottom w:val="0"/>
              <w:divBdr>
                <w:top w:val="none" w:sz="0" w:space="0" w:color="auto"/>
                <w:left w:val="none" w:sz="0" w:space="0" w:color="auto"/>
                <w:bottom w:val="none" w:sz="0" w:space="0" w:color="auto"/>
                <w:right w:val="none" w:sz="0" w:space="0" w:color="auto"/>
              </w:divBdr>
            </w:div>
            <w:div w:id="537596034">
              <w:marLeft w:val="1155"/>
              <w:marRight w:val="0"/>
              <w:marTop w:val="0"/>
              <w:marBottom w:val="0"/>
              <w:divBdr>
                <w:top w:val="none" w:sz="0" w:space="0" w:color="auto"/>
                <w:left w:val="none" w:sz="0" w:space="0" w:color="auto"/>
                <w:bottom w:val="none" w:sz="0" w:space="0" w:color="auto"/>
                <w:right w:val="none" w:sz="0" w:space="0" w:color="auto"/>
              </w:divBdr>
            </w:div>
            <w:div w:id="1453551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598474">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133156">
      <w:bodyDiv w:val="1"/>
      <w:marLeft w:val="0"/>
      <w:marRight w:val="0"/>
      <w:marTop w:val="0"/>
      <w:marBottom w:val="0"/>
      <w:divBdr>
        <w:top w:val="none" w:sz="0" w:space="0" w:color="auto"/>
        <w:left w:val="none" w:sz="0" w:space="0" w:color="auto"/>
        <w:bottom w:val="none" w:sz="0" w:space="0" w:color="auto"/>
        <w:right w:val="none" w:sz="0" w:space="0" w:color="auto"/>
      </w:divBdr>
      <w:divsChild>
        <w:div w:id="155070617">
          <w:marLeft w:val="0"/>
          <w:marRight w:val="0"/>
          <w:marTop w:val="0"/>
          <w:marBottom w:val="0"/>
          <w:divBdr>
            <w:top w:val="none" w:sz="0" w:space="0" w:color="auto"/>
            <w:left w:val="none" w:sz="0" w:space="0" w:color="auto"/>
            <w:bottom w:val="none" w:sz="0" w:space="0" w:color="auto"/>
            <w:right w:val="none" w:sz="0" w:space="0" w:color="auto"/>
          </w:divBdr>
        </w:div>
        <w:div w:id="411584800">
          <w:marLeft w:val="0"/>
          <w:marRight w:val="0"/>
          <w:marTop w:val="150"/>
          <w:marBottom w:val="0"/>
          <w:divBdr>
            <w:top w:val="none" w:sz="0" w:space="0" w:color="auto"/>
            <w:left w:val="none" w:sz="0" w:space="0" w:color="auto"/>
            <w:bottom w:val="none" w:sz="0" w:space="0" w:color="auto"/>
            <w:right w:val="none" w:sz="0" w:space="0" w:color="auto"/>
          </w:divBdr>
          <w:divsChild>
            <w:div w:id="1806385158">
              <w:marLeft w:val="1155"/>
              <w:marRight w:val="0"/>
              <w:marTop w:val="0"/>
              <w:marBottom w:val="0"/>
              <w:divBdr>
                <w:top w:val="none" w:sz="0" w:space="0" w:color="auto"/>
                <w:left w:val="none" w:sz="0" w:space="0" w:color="auto"/>
                <w:bottom w:val="none" w:sz="0" w:space="0" w:color="auto"/>
                <w:right w:val="none" w:sz="0" w:space="0" w:color="auto"/>
              </w:divBdr>
            </w:div>
            <w:div w:id="1217619895">
              <w:marLeft w:val="1155"/>
              <w:marRight w:val="0"/>
              <w:marTop w:val="0"/>
              <w:marBottom w:val="0"/>
              <w:divBdr>
                <w:top w:val="none" w:sz="0" w:space="0" w:color="auto"/>
                <w:left w:val="none" w:sz="0" w:space="0" w:color="auto"/>
                <w:bottom w:val="none" w:sz="0" w:space="0" w:color="auto"/>
                <w:right w:val="none" w:sz="0" w:space="0" w:color="auto"/>
              </w:divBdr>
            </w:div>
            <w:div w:id="187330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567685">
      <w:bodyDiv w:val="1"/>
      <w:marLeft w:val="0"/>
      <w:marRight w:val="0"/>
      <w:marTop w:val="0"/>
      <w:marBottom w:val="0"/>
      <w:divBdr>
        <w:top w:val="none" w:sz="0" w:space="0" w:color="auto"/>
        <w:left w:val="none" w:sz="0" w:space="0" w:color="auto"/>
        <w:bottom w:val="none" w:sz="0" w:space="0" w:color="auto"/>
        <w:right w:val="none" w:sz="0" w:space="0" w:color="auto"/>
      </w:divBdr>
      <w:divsChild>
        <w:div w:id="1021395026">
          <w:marLeft w:val="0"/>
          <w:marRight w:val="0"/>
          <w:marTop w:val="0"/>
          <w:marBottom w:val="0"/>
          <w:divBdr>
            <w:top w:val="none" w:sz="0" w:space="0" w:color="auto"/>
            <w:left w:val="none" w:sz="0" w:space="0" w:color="auto"/>
            <w:bottom w:val="none" w:sz="0" w:space="0" w:color="auto"/>
            <w:right w:val="none" w:sz="0" w:space="0" w:color="auto"/>
          </w:divBdr>
        </w:div>
        <w:div w:id="1821967480">
          <w:marLeft w:val="0"/>
          <w:marRight w:val="0"/>
          <w:marTop w:val="150"/>
          <w:marBottom w:val="0"/>
          <w:divBdr>
            <w:top w:val="none" w:sz="0" w:space="0" w:color="auto"/>
            <w:left w:val="none" w:sz="0" w:space="0" w:color="auto"/>
            <w:bottom w:val="none" w:sz="0" w:space="0" w:color="auto"/>
            <w:right w:val="none" w:sz="0" w:space="0" w:color="auto"/>
          </w:divBdr>
          <w:divsChild>
            <w:div w:id="1153910924">
              <w:marLeft w:val="1155"/>
              <w:marRight w:val="0"/>
              <w:marTop w:val="0"/>
              <w:marBottom w:val="0"/>
              <w:divBdr>
                <w:top w:val="none" w:sz="0" w:space="0" w:color="auto"/>
                <w:left w:val="none" w:sz="0" w:space="0" w:color="auto"/>
                <w:bottom w:val="none" w:sz="0" w:space="0" w:color="auto"/>
                <w:right w:val="none" w:sz="0" w:space="0" w:color="auto"/>
              </w:divBdr>
            </w:div>
            <w:div w:id="1380279965">
              <w:marLeft w:val="1155"/>
              <w:marRight w:val="0"/>
              <w:marTop w:val="0"/>
              <w:marBottom w:val="0"/>
              <w:divBdr>
                <w:top w:val="none" w:sz="0" w:space="0" w:color="auto"/>
                <w:left w:val="none" w:sz="0" w:space="0" w:color="auto"/>
                <w:bottom w:val="none" w:sz="0" w:space="0" w:color="auto"/>
                <w:right w:val="none" w:sz="0" w:space="0" w:color="auto"/>
              </w:divBdr>
            </w:div>
            <w:div w:id="767043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5592973">
      <w:bodyDiv w:val="1"/>
      <w:marLeft w:val="0"/>
      <w:marRight w:val="0"/>
      <w:marTop w:val="0"/>
      <w:marBottom w:val="0"/>
      <w:divBdr>
        <w:top w:val="none" w:sz="0" w:space="0" w:color="auto"/>
        <w:left w:val="none" w:sz="0" w:space="0" w:color="auto"/>
        <w:bottom w:val="none" w:sz="0" w:space="0" w:color="auto"/>
        <w:right w:val="none" w:sz="0" w:space="0" w:color="auto"/>
      </w:divBdr>
      <w:divsChild>
        <w:div w:id="2093699087">
          <w:marLeft w:val="0"/>
          <w:marRight w:val="0"/>
          <w:marTop w:val="0"/>
          <w:marBottom w:val="0"/>
          <w:divBdr>
            <w:top w:val="none" w:sz="0" w:space="0" w:color="auto"/>
            <w:left w:val="none" w:sz="0" w:space="0" w:color="auto"/>
            <w:bottom w:val="none" w:sz="0" w:space="0" w:color="auto"/>
            <w:right w:val="none" w:sz="0" w:space="0" w:color="auto"/>
          </w:divBdr>
        </w:div>
        <w:div w:id="1246719894">
          <w:marLeft w:val="0"/>
          <w:marRight w:val="0"/>
          <w:marTop w:val="150"/>
          <w:marBottom w:val="0"/>
          <w:divBdr>
            <w:top w:val="none" w:sz="0" w:space="0" w:color="auto"/>
            <w:left w:val="none" w:sz="0" w:space="0" w:color="auto"/>
            <w:bottom w:val="none" w:sz="0" w:space="0" w:color="auto"/>
            <w:right w:val="none" w:sz="0" w:space="0" w:color="auto"/>
          </w:divBdr>
          <w:divsChild>
            <w:div w:id="202718292">
              <w:marLeft w:val="1155"/>
              <w:marRight w:val="0"/>
              <w:marTop w:val="0"/>
              <w:marBottom w:val="0"/>
              <w:divBdr>
                <w:top w:val="none" w:sz="0" w:space="0" w:color="auto"/>
                <w:left w:val="none" w:sz="0" w:space="0" w:color="auto"/>
                <w:bottom w:val="none" w:sz="0" w:space="0" w:color="auto"/>
                <w:right w:val="none" w:sz="0" w:space="0" w:color="auto"/>
              </w:divBdr>
            </w:div>
            <w:div w:id="1939408088">
              <w:marLeft w:val="1155"/>
              <w:marRight w:val="0"/>
              <w:marTop w:val="0"/>
              <w:marBottom w:val="0"/>
              <w:divBdr>
                <w:top w:val="none" w:sz="0" w:space="0" w:color="auto"/>
                <w:left w:val="none" w:sz="0" w:space="0" w:color="auto"/>
                <w:bottom w:val="none" w:sz="0" w:space="0" w:color="auto"/>
                <w:right w:val="none" w:sz="0" w:space="0" w:color="auto"/>
              </w:divBdr>
            </w:div>
            <w:div w:id="1257864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096516">
      <w:bodyDiv w:val="1"/>
      <w:marLeft w:val="0"/>
      <w:marRight w:val="0"/>
      <w:marTop w:val="0"/>
      <w:marBottom w:val="0"/>
      <w:divBdr>
        <w:top w:val="none" w:sz="0" w:space="0" w:color="auto"/>
        <w:left w:val="none" w:sz="0" w:space="0" w:color="auto"/>
        <w:bottom w:val="none" w:sz="0" w:space="0" w:color="auto"/>
        <w:right w:val="none" w:sz="0" w:space="0" w:color="auto"/>
      </w:divBdr>
      <w:divsChild>
        <w:div w:id="1728727471">
          <w:marLeft w:val="0"/>
          <w:marRight w:val="0"/>
          <w:marTop w:val="0"/>
          <w:marBottom w:val="0"/>
          <w:divBdr>
            <w:top w:val="none" w:sz="0" w:space="0" w:color="auto"/>
            <w:left w:val="none" w:sz="0" w:space="0" w:color="auto"/>
            <w:bottom w:val="none" w:sz="0" w:space="0" w:color="auto"/>
            <w:right w:val="none" w:sz="0" w:space="0" w:color="auto"/>
          </w:divBdr>
        </w:div>
        <w:div w:id="1507749372">
          <w:marLeft w:val="0"/>
          <w:marRight w:val="0"/>
          <w:marTop w:val="150"/>
          <w:marBottom w:val="0"/>
          <w:divBdr>
            <w:top w:val="none" w:sz="0" w:space="0" w:color="auto"/>
            <w:left w:val="none" w:sz="0" w:space="0" w:color="auto"/>
            <w:bottom w:val="none" w:sz="0" w:space="0" w:color="auto"/>
            <w:right w:val="none" w:sz="0" w:space="0" w:color="auto"/>
          </w:divBdr>
          <w:divsChild>
            <w:div w:id="2054234316">
              <w:marLeft w:val="1155"/>
              <w:marRight w:val="0"/>
              <w:marTop w:val="0"/>
              <w:marBottom w:val="0"/>
              <w:divBdr>
                <w:top w:val="none" w:sz="0" w:space="0" w:color="auto"/>
                <w:left w:val="none" w:sz="0" w:space="0" w:color="auto"/>
                <w:bottom w:val="none" w:sz="0" w:space="0" w:color="auto"/>
                <w:right w:val="none" w:sz="0" w:space="0" w:color="auto"/>
              </w:divBdr>
            </w:div>
            <w:div w:id="915407648">
              <w:marLeft w:val="1155"/>
              <w:marRight w:val="0"/>
              <w:marTop w:val="0"/>
              <w:marBottom w:val="0"/>
              <w:divBdr>
                <w:top w:val="none" w:sz="0" w:space="0" w:color="auto"/>
                <w:left w:val="none" w:sz="0" w:space="0" w:color="auto"/>
                <w:bottom w:val="none" w:sz="0" w:space="0" w:color="auto"/>
                <w:right w:val="none" w:sz="0" w:space="0" w:color="auto"/>
              </w:divBdr>
            </w:div>
            <w:div w:id="1514490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2677">
      <w:bodyDiv w:val="1"/>
      <w:marLeft w:val="0"/>
      <w:marRight w:val="0"/>
      <w:marTop w:val="0"/>
      <w:marBottom w:val="0"/>
      <w:divBdr>
        <w:top w:val="none" w:sz="0" w:space="0" w:color="auto"/>
        <w:left w:val="none" w:sz="0" w:space="0" w:color="auto"/>
        <w:bottom w:val="none" w:sz="0" w:space="0" w:color="auto"/>
        <w:right w:val="none" w:sz="0" w:space="0" w:color="auto"/>
      </w:divBdr>
      <w:divsChild>
        <w:div w:id="1863207417">
          <w:marLeft w:val="0"/>
          <w:marRight w:val="0"/>
          <w:marTop w:val="0"/>
          <w:marBottom w:val="0"/>
          <w:divBdr>
            <w:top w:val="none" w:sz="0" w:space="0" w:color="auto"/>
            <w:left w:val="none" w:sz="0" w:space="0" w:color="auto"/>
            <w:bottom w:val="none" w:sz="0" w:space="0" w:color="auto"/>
            <w:right w:val="none" w:sz="0" w:space="0" w:color="auto"/>
          </w:divBdr>
        </w:div>
        <w:div w:id="1464084019">
          <w:marLeft w:val="0"/>
          <w:marRight w:val="0"/>
          <w:marTop w:val="150"/>
          <w:marBottom w:val="0"/>
          <w:divBdr>
            <w:top w:val="none" w:sz="0" w:space="0" w:color="auto"/>
            <w:left w:val="none" w:sz="0" w:space="0" w:color="auto"/>
            <w:bottom w:val="none" w:sz="0" w:space="0" w:color="auto"/>
            <w:right w:val="none" w:sz="0" w:space="0" w:color="auto"/>
          </w:divBdr>
          <w:divsChild>
            <w:div w:id="4871982">
              <w:marLeft w:val="1155"/>
              <w:marRight w:val="0"/>
              <w:marTop w:val="0"/>
              <w:marBottom w:val="0"/>
              <w:divBdr>
                <w:top w:val="none" w:sz="0" w:space="0" w:color="auto"/>
                <w:left w:val="none" w:sz="0" w:space="0" w:color="auto"/>
                <w:bottom w:val="none" w:sz="0" w:space="0" w:color="auto"/>
                <w:right w:val="none" w:sz="0" w:space="0" w:color="auto"/>
              </w:divBdr>
            </w:div>
            <w:div w:id="723262626">
              <w:marLeft w:val="1155"/>
              <w:marRight w:val="0"/>
              <w:marTop w:val="0"/>
              <w:marBottom w:val="0"/>
              <w:divBdr>
                <w:top w:val="none" w:sz="0" w:space="0" w:color="auto"/>
                <w:left w:val="none" w:sz="0" w:space="0" w:color="auto"/>
                <w:bottom w:val="none" w:sz="0" w:space="0" w:color="auto"/>
                <w:right w:val="none" w:sz="0" w:space="0" w:color="auto"/>
              </w:divBdr>
            </w:div>
            <w:div w:id="2107577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36363">
      <w:bodyDiv w:val="1"/>
      <w:marLeft w:val="0"/>
      <w:marRight w:val="0"/>
      <w:marTop w:val="0"/>
      <w:marBottom w:val="0"/>
      <w:divBdr>
        <w:top w:val="none" w:sz="0" w:space="0" w:color="auto"/>
        <w:left w:val="none" w:sz="0" w:space="0" w:color="auto"/>
        <w:bottom w:val="none" w:sz="0" w:space="0" w:color="auto"/>
        <w:right w:val="none" w:sz="0" w:space="0" w:color="auto"/>
      </w:divBdr>
      <w:divsChild>
        <w:div w:id="405228403">
          <w:marLeft w:val="0"/>
          <w:marRight w:val="0"/>
          <w:marTop w:val="0"/>
          <w:marBottom w:val="0"/>
          <w:divBdr>
            <w:top w:val="none" w:sz="0" w:space="0" w:color="auto"/>
            <w:left w:val="none" w:sz="0" w:space="0" w:color="auto"/>
            <w:bottom w:val="none" w:sz="0" w:space="0" w:color="auto"/>
            <w:right w:val="none" w:sz="0" w:space="0" w:color="auto"/>
          </w:divBdr>
        </w:div>
        <w:div w:id="16546401">
          <w:marLeft w:val="0"/>
          <w:marRight w:val="0"/>
          <w:marTop w:val="150"/>
          <w:marBottom w:val="0"/>
          <w:divBdr>
            <w:top w:val="none" w:sz="0" w:space="0" w:color="auto"/>
            <w:left w:val="none" w:sz="0" w:space="0" w:color="auto"/>
            <w:bottom w:val="none" w:sz="0" w:space="0" w:color="auto"/>
            <w:right w:val="none" w:sz="0" w:space="0" w:color="auto"/>
          </w:divBdr>
          <w:divsChild>
            <w:div w:id="1932808153">
              <w:marLeft w:val="1155"/>
              <w:marRight w:val="0"/>
              <w:marTop w:val="0"/>
              <w:marBottom w:val="0"/>
              <w:divBdr>
                <w:top w:val="none" w:sz="0" w:space="0" w:color="auto"/>
                <w:left w:val="none" w:sz="0" w:space="0" w:color="auto"/>
                <w:bottom w:val="none" w:sz="0" w:space="0" w:color="auto"/>
                <w:right w:val="none" w:sz="0" w:space="0" w:color="auto"/>
              </w:divBdr>
            </w:div>
            <w:div w:id="1207915927">
              <w:marLeft w:val="1155"/>
              <w:marRight w:val="0"/>
              <w:marTop w:val="0"/>
              <w:marBottom w:val="0"/>
              <w:divBdr>
                <w:top w:val="none" w:sz="0" w:space="0" w:color="auto"/>
                <w:left w:val="none" w:sz="0" w:space="0" w:color="auto"/>
                <w:bottom w:val="none" w:sz="0" w:space="0" w:color="auto"/>
                <w:right w:val="none" w:sz="0" w:space="0" w:color="auto"/>
              </w:divBdr>
            </w:div>
            <w:div w:id="743455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28598">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51360">
      <w:bodyDiv w:val="1"/>
      <w:marLeft w:val="0"/>
      <w:marRight w:val="0"/>
      <w:marTop w:val="0"/>
      <w:marBottom w:val="0"/>
      <w:divBdr>
        <w:top w:val="none" w:sz="0" w:space="0" w:color="auto"/>
        <w:left w:val="none" w:sz="0" w:space="0" w:color="auto"/>
        <w:bottom w:val="none" w:sz="0" w:space="0" w:color="auto"/>
        <w:right w:val="none" w:sz="0" w:space="0" w:color="auto"/>
      </w:divBdr>
      <w:divsChild>
        <w:div w:id="1812363543">
          <w:marLeft w:val="0"/>
          <w:marRight w:val="0"/>
          <w:marTop w:val="0"/>
          <w:marBottom w:val="0"/>
          <w:divBdr>
            <w:top w:val="none" w:sz="0" w:space="0" w:color="auto"/>
            <w:left w:val="none" w:sz="0" w:space="0" w:color="auto"/>
            <w:bottom w:val="none" w:sz="0" w:space="0" w:color="auto"/>
            <w:right w:val="none" w:sz="0" w:space="0" w:color="auto"/>
          </w:divBdr>
        </w:div>
        <w:div w:id="1292712270">
          <w:marLeft w:val="0"/>
          <w:marRight w:val="0"/>
          <w:marTop w:val="150"/>
          <w:marBottom w:val="0"/>
          <w:divBdr>
            <w:top w:val="none" w:sz="0" w:space="0" w:color="auto"/>
            <w:left w:val="none" w:sz="0" w:space="0" w:color="auto"/>
            <w:bottom w:val="none" w:sz="0" w:space="0" w:color="auto"/>
            <w:right w:val="none" w:sz="0" w:space="0" w:color="auto"/>
          </w:divBdr>
          <w:divsChild>
            <w:div w:id="990255112">
              <w:marLeft w:val="1155"/>
              <w:marRight w:val="0"/>
              <w:marTop w:val="0"/>
              <w:marBottom w:val="0"/>
              <w:divBdr>
                <w:top w:val="none" w:sz="0" w:space="0" w:color="auto"/>
                <w:left w:val="none" w:sz="0" w:space="0" w:color="auto"/>
                <w:bottom w:val="none" w:sz="0" w:space="0" w:color="auto"/>
                <w:right w:val="none" w:sz="0" w:space="0" w:color="auto"/>
              </w:divBdr>
            </w:div>
            <w:div w:id="90471036">
              <w:marLeft w:val="1155"/>
              <w:marRight w:val="0"/>
              <w:marTop w:val="0"/>
              <w:marBottom w:val="0"/>
              <w:divBdr>
                <w:top w:val="none" w:sz="0" w:space="0" w:color="auto"/>
                <w:left w:val="none" w:sz="0" w:space="0" w:color="auto"/>
                <w:bottom w:val="none" w:sz="0" w:space="0" w:color="auto"/>
                <w:right w:val="none" w:sz="0" w:space="0" w:color="auto"/>
              </w:divBdr>
            </w:div>
            <w:div w:id="480855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558013">
      <w:bodyDiv w:val="1"/>
      <w:marLeft w:val="0"/>
      <w:marRight w:val="0"/>
      <w:marTop w:val="0"/>
      <w:marBottom w:val="0"/>
      <w:divBdr>
        <w:top w:val="none" w:sz="0" w:space="0" w:color="auto"/>
        <w:left w:val="none" w:sz="0" w:space="0" w:color="auto"/>
        <w:bottom w:val="none" w:sz="0" w:space="0" w:color="auto"/>
        <w:right w:val="none" w:sz="0" w:space="0" w:color="auto"/>
      </w:divBdr>
      <w:divsChild>
        <w:div w:id="1868832789">
          <w:marLeft w:val="0"/>
          <w:marRight w:val="0"/>
          <w:marTop w:val="0"/>
          <w:marBottom w:val="0"/>
          <w:divBdr>
            <w:top w:val="none" w:sz="0" w:space="0" w:color="auto"/>
            <w:left w:val="none" w:sz="0" w:space="0" w:color="auto"/>
            <w:bottom w:val="none" w:sz="0" w:space="0" w:color="auto"/>
            <w:right w:val="none" w:sz="0" w:space="0" w:color="auto"/>
          </w:divBdr>
        </w:div>
        <w:div w:id="980112403">
          <w:marLeft w:val="0"/>
          <w:marRight w:val="0"/>
          <w:marTop w:val="150"/>
          <w:marBottom w:val="0"/>
          <w:divBdr>
            <w:top w:val="none" w:sz="0" w:space="0" w:color="auto"/>
            <w:left w:val="none" w:sz="0" w:space="0" w:color="auto"/>
            <w:bottom w:val="none" w:sz="0" w:space="0" w:color="auto"/>
            <w:right w:val="none" w:sz="0" w:space="0" w:color="auto"/>
          </w:divBdr>
          <w:divsChild>
            <w:div w:id="1903981962">
              <w:marLeft w:val="1155"/>
              <w:marRight w:val="0"/>
              <w:marTop w:val="0"/>
              <w:marBottom w:val="0"/>
              <w:divBdr>
                <w:top w:val="none" w:sz="0" w:space="0" w:color="auto"/>
                <w:left w:val="none" w:sz="0" w:space="0" w:color="auto"/>
                <w:bottom w:val="none" w:sz="0" w:space="0" w:color="auto"/>
                <w:right w:val="none" w:sz="0" w:space="0" w:color="auto"/>
              </w:divBdr>
            </w:div>
            <w:div w:id="1249658029">
              <w:marLeft w:val="1155"/>
              <w:marRight w:val="0"/>
              <w:marTop w:val="0"/>
              <w:marBottom w:val="0"/>
              <w:divBdr>
                <w:top w:val="none" w:sz="0" w:space="0" w:color="auto"/>
                <w:left w:val="none" w:sz="0" w:space="0" w:color="auto"/>
                <w:bottom w:val="none" w:sz="0" w:space="0" w:color="auto"/>
                <w:right w:val="none" w:sz="0" w:space="0" w:color="auto"/>
              </w:divBdr>
            </w:div>
            <w:div w:id="963728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755333">
      <w:bodyDiv w:val="1"/>
      <w:marLeft w:val="0"/>
      <w:marRight w:val="0"/>
      <w:marTop w:val="0"/>
      <w:marBottom w:val="0"/>
      <w:divBdr>
        <w:top w:val="none" w:sz="0" w:space="0" w:color="auto"/>
        <w:left w:val="none" w:sz="0" w:space="0" w:color="auto"/>
        <w:bottom w:val="none" w:sz="0" w:space="0" w:color="auto"/>
        <w:right w:val="none" w:sz="0" w:space="0" w:color="auto"/>
      </w:divBdr>
      <w:divsChild>
        <w:div w:id="1311861187">
          <w:marLeft w:val="0"/>
          <w:marRight w:val="0"/>
          <w:marTop w:val="0"/>
          <w:marBottom w:val="0"/>
          <w:divBdr>
            <w:top w:val="none" w:sz="0" w:space="0" w:color="auto"/>
            <w:left w:val="none" w:sz="0" w:space="0" w:color="auto"/>
            <w:bottom w:val="none" w:sz="0" w:space="0" w:color="auto"/>
            <w:right w:val="none" w:sz="0" w:space="0" w:color="auto"/>
          </w:divBdr>
        </w:div>
        <w:div w:id="808940418">
          <w:marLeft w:val="0"/>
          <w:marRight w:val="0"/>
          <w:marTop w:val="150"/>
          <w:marBottom w:val="0"/>
          <w:divBdr>
            <w:top w:val="none" w:sz="0" w:space="0" w:color="auto"/>
            <w:left w:val="none" w:sz="0" w:space="0" w:color="auto"/>
            <w:bottom w:val="none" w:sz="0" w:space="0" w:color="auto"/>
            <w:right w:val="none" w:sz="0" w:space="0" w:color="auto"/>
          </w:divBdr>
          <w:divsChild>
            <w:div w:id="1697658387">
              <w:marLeft w:val="1155"/>
              <w:marRight w:val="0"/>
              <w:marTop w:val="0"/>
              <w:marBottom w:val="0"/>
              <w:divBdr>
                <w:top w:val="none" w:sz="0" w:space="0" w:color="auto"/>
                <w:left w:val="none" w:sz="0" w:space="0" w:color="auto"/>
                <w:bottom w:val="none" w:sz="0" w:space="0" w:color="auto"/>
                <w:right w:val="none" w:sz="0" w:space="0" w:color="auto"/>
              </w:divBdr>
            </w:div>
            <w:div w:id="83964209">
              <w:marLeft w:val="1155"/>
              <w:marRight w:val="0"/>
              <w:marTop w:val="0"/>
              <w:marBottom w:val="0"/>
              <w:divBdr>
                <w:top w:val="none" w:sz="0" w:space="0" w:color="auto"/>
                <w:left w:val="none" w:sz="0" w:space="0" w:color="auto"/>
                <w:bottom w:val="none" w:sz="0" w:space="0" w:color="auto"/>
                <w:right w:val="none" w:sz="0" w:space="0" w:color="auto"/>
              </w:divBdr>
            </w:div>
            <w:div w:id="68683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070925">
      <w:bodyDiv w:val="1"/>
      <w:marLeft w:val="0"/>
      <w:marRight w:val="0"/>
      <w:marTop w:val="0"/>
      <w:marBottom w:val="0"/>
      <w:divBdr>
        <w:top w:val="none" w:sz="0" w:space="0" w:color="auto"/>
        <w:left w:val="none" w:sz="0" w:space="0" w:color="auto"/>
        <w:bottom w:val="none" w:sz="0" w:space="0" w:color="auto"/>
        <w:right w:val="none" w:sz="0" w:space="0" w:color="auto"/>
      </w:divBdr>
      <w:divsChild>
        <w:div w:id="47267105">
          <w:marLeft w:val="0"/>
          <w:marRight w:val="0"/>
          <w:marTop w:val="0"/>
          <w:marBottom w:val="0"/>
          <w:divBdr>
            <w:top w:val="none" w:sz="0" w:space="0" w:color="auto"/>
            <w:left w:val="none" w:sz="0" w:space="0" w:color="auto"/>
            <w:bottom w:val="none" w:sz="0" w:space="0" w:color="auto"/>
            <w:right w:val="none" w:sz="0" w:space="0" w:color="auto"/>
          </w:divBdr>
        </w:div>
        <w:div w:id="1619793471">
          <w:marLeft w:val="0"/>
          <w:marRight w:val="0"/>
          <w:marTop w:val="150"/>
          <w:marBottom w:val="0"/>
          <w:divBdr>
            <w:top w:val="none" w:sz="0" w:space="0" w:color="auto"/>
            <w:left w:val="none" w:sz="0" w:space="0" w:color="auto"/>
            <w:bottom w:val="none" w:sz="0" w:space="0" w:color="auto"/>
            <w:right w:val="none" w:sz="0" w:space="0" w:color="auto"/>
          </w:divBdr>
          <w:divsChild>
            <w:div w:id="1051733125">
              <w:marLeft w:val="1155"/>
              <w:marRight w:val="0"/>
              <w:marTop w:val="0"/>
              <w:marBottom w:val="0"/>
              <w:divBdr>
                <w:top w:val="none" w:sz="0" w:space="0" w:color="auto"/>
                <w:left w:val="none" w:sz="0" w:space="0" w:color="auto"/>
                <w:bottom w:val="none" w:sz="0" w:space="0" w:color="auto"/>
                <w:right w:val="none" w:sz="0" w:space="0" w:color="auto"/>
              </w:divBdr>
            </w:div>
            <w:div w:id="1874148511">
              <w:marLeft w:val="1155"/>
              <w:marRight w:val="0"/>
              <w:marTop w:val="0"/>
              <w:marBottom w:val="0"/>
              <w:divBdr>
                <w:top w:val="none" w:sz="0" w:space="0" w:color="auto"/>
                <w:left w:val="none" w:sz="0" w:space="0" w:color="auto"/>
                <w:bottom w:val="none" w:sz="0" w:space="0" w:color="auto"/>
                <w:right w:val="none" w:sz="0" w:space="0" w:color="auto"/>
              </w:divBdr>
            </w:div>
            <w:div w:id="124448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533115">
      <w:bodyDiv w:val="1"/>
      <w:marLeft w:val="0"/>
      <w:marRight w:val="0"/>
      <w:marTop w:val="0"/>
      <w:marBottom w:val="0"/>
      <w:divBdr>
        <w:top w:val="none" w:sz="0" w:space="0" w:color="auto"/>
        <w:left w:val="none" w:sz="0" w:space="0" w:color="auto"/>
        <w:bottom w:val="none" w:sz="0" w:space="0" w:color="auto"/>
        <w:right w:val="none" w:sz="0" w:space="0" w:color="auto"/>
      </w:divBdr>
      <w:divsChild>
        <w:div w:id="1975287273">
          <w:marLeft w:val="0"/>
          <w:marRight w:val="0"/>
          <w:marTop w:val="0"/>
          <w:marBottom w:val="0"/>
          <w:divBdr>
            <w:top w:val="none" w:sz="0" w:space="0" w:color="auto"/>
            <w:left w:val="none" w:sz="0" w:space="0" w:color="auto"/>
            <w:bottom w:val="none" w:sz="0" w:space="0" w:color="auto"/>
            <w:right w:val="none" w:sz="0" w:space="0" w:color="auto"/>
          </w:divBdr>
        </w:div>
        <w:div w:id="372194838">
          <w:marLeft w:val="0"/>
          <w:marRight w:val="0"/>
          <w:marTop w:val="150"/>
          <w:marBottom w:val="0"/>
          <w:divBdr>
            <w:top w:val="none" w:sz="0" w:space="0" w:color="auto"/>
            <w:left w:val="none" w:sz="0" w:space="0" w:color="auto"/>
            <w:bottom w:val="none" w:sz="0" w:space="0" w:color="auto"/>
            <w:right w:val="none" w:sz="0" w:space="0" w:color="auto"/>
          </w:divBdr>
          <w:divsChild>
            <w:div w:id="806050620">
              <w:marLeft w:val="1155"/>
              <w:marRight w:val="0"/>
              <w:marTop w:val="0"/>
              <w:marBottom w:val="0"/>
              <w:divBdr>
                <w:top w:val="none" w:sz="0" w:space="0" w:color="auto"/>
                <w:left w:val="none" w:sz="0" w:space="0" w:color="auto"/>
                <w:bottom w:val="none" w:sz="0" w:space="0" w:color="auto"/>
                <w:right w:val="none" w:sz="0" w:space="0" w:color="auto"/>
              </w:divBdr>
            </w:div>
            <w:div w:id="578443616">
              <w:marLeft w:val="1155"/>
              <w:marRight w:val="0"/>
              <w:marTop w:val="0"/>
              <w:marBottom w:val="0"/>
              <w:divBdr>
                <w:top w:val="none" w:sz="0" w:space="0" w:color="auto"/>
                <w:left w:val="none" w:sz="0" w:space="0" w:color="auto"/>
                <w:bottom w:val="none" w:sz="0" w:space="0" w:color="auto"/>
                <w:right w:val="none" w:sz="0" w:space="0" w:color="auto"/>
              </w:divBdr>
            </w:div>
            <w:div w:id="1614173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07470">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651090">
      <w:bodyDiv w:val="1"/>
      <w:marLeft w:val="0"/>
      <w:marRight w:val="0"/>
      <w:marTop w:val="0"/>
      <w:marBottom w:val="0"/>
      <w:divBdr>
        <w:top w:val="none" w:sz="0" w:space="0" w:color="auto"/>
        <w:left w:val="none" w:sz="0" w:space="0" w:color="auto"/>
        <w:bottom w:val="none" w:sz="0" w:space="0" w:color="auto"/>
        <w:right w:val="none" w:sz="0" w:space="0" w:color="auto"/>
      </w:divBdr>
      <w:divsChild>
        <w:div w:id="1871914599">
          <w:marLeft w:val="0"/>
          <w:marRight w:val="0"/>
          <w:marTop w:val="0"/>
          <w:marBottom w:val="0"/>
          <w:divBdr>
            <w:top w:val="none" w:sz="0" w:space="0" w:color="auto"/>
            <w:left w:val="none" w:sz="0" w:space="0" w:color="auto"/>
            <w:bottom w:val="none" w:sz="0" w:space="0" w:color="auto"/>
            <w:right w:val="none" w:sz="0" w:space="0" w:color="auto"/>
          </w:divBdr>
        </w:div>
        <w:div w:id="47151312">
          <w:marLeft w:val="0"/>
          <w:marRight w:val="0"/>
          <w:marTop w:val="150"/>
          <w:marBottom w:val="0"/>
          <w:divBdr>
            <w:top w:val="none" w:sz="0" w:space="0" w:color="auto"/>
            <w:left w:val="none" w:sz="0" w:space="0" w:color="auto"/>
            <w:bottom w:val="none" w:sz="0" w:space="0" w:color="auto"/>
            <w:right w:val="none" w:sz="0" w:space="0" w:color="auto"/>
          </w:divBdr>
          <w:divsChild>
            <w:div w:id="87048467">
              <w:marLeft w:val="1155"/>
              <w:marRight w:val="0"/>
              <w:marTop w:val="0"/>
              <w:marBottom w:val="0"/>
              <w:divBdr>
                <w:top w:val="none" w:sz="0" w:space="0" w:color="auto"/>
                <w:left w:val="none" w:sz="0" w:space="0" w:color="auto"/>
                <w:bottom w:val="none" w:sz="0" w:space="0" w:color="auto"/>
                <w:right w:val="none" w:sz="0" w:space="0" w:color="auto"/>
              </w:divBdr>
            </w:div>
            <w:div w:id="316374697">
              <w:marLeft w:val="1155"/>
              <w:marRight w:val="0"/>
              <w:marTop w:val="0"/>
              <w:marBottom w:val="0"/>
              <w:divBdr>
                <w:top w:val="none" w:sz="0" w:space="0" w:color="auto"/>
                <w:left w:val="none" w:sz="0" w:space="0" w:color="auto"/>
                <w:bottom w:val="none" w:sz="0" w:space="0" w:color="auto"/>
                <w:right w:val="none" w:sz="0" w:space="0" w:color="auto"/>
              </w:divBdr>
            </w:div>
            <w:div w:id="1404912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841993">
      <w:bodyDiv w:val="1"/>
      <w:marLeft w:val="0"/>
      <w:marRight w:val="0"/>
      <w:marTop w:val="0"/>
      <w:marBottom w:val="0"/>
      <w:divBdr>
        <w:top w:val="none" w:sz="0" w:space="0" w:color="auto"/>
        <w:left w:val="none" w:sz="0" w:space="0" w:color="auto"/>
        <w:bottom w:val="none" w:sz="0" w:space="0" w:color="auto"/>
        <w:right w:val="none" w:sz="0" w:space="0" w:color="auto"/>
      </w:divBdr>
      <w:divsChild>
        <w:div w:id="325941321">
          <w:marLeft w:val="0"/>
          <w:marRight w:val="0"/>
          <w:marTop w:val="0"/>
          <w:marBottom w:val="0"/>
          <w:divBdr>
            <w:top w:val="none" w:sz="0" w:space="0" w:color="auto"/>
            <w:left w:val="none" w:sz="0" w:space="0" w:color="auto"/>
            <w:bottom w:val="none" w:sz="0" w:space="0" w:color="auto"/>
            <w:right w:val="none" w:sz="0" w:space="0" w:color="auto"/>
          </w:divBdr>
        </w:div>
        <w:div w:id="1575822278">
          <w:marLeft w:val="0"/>
          <w:marRight w:val="0"/>
          <w:marTop w:val="150"/>
          <w:marBottom w:val="0"/>
          <w:divBdr>
            <w:top w:val="none" w:sz="0" w:space="0" w:color="auto"/>
            <w:left w:val="none" w:sz="0" w:space="0" w:color="auto"/>
            <w:bottom w:val="none" w:sz="0" w:space="0" w:color="auto"/>
            <w:right w:val="none" w:sz="0" w:space="0" w:color="auto"/>
          </w:divBdr>
          <w:divsChild>
            <w:div w:id="938369966">
              <w:marLeft w:val="1155"/>
              <w:marRight w:val="0"/>
              <w:marTop w:val="0"/>
              <w:marBottom w:val="0"/>
              <w:divBdr>
                <w:top w:val="none" w:sz="0" w:space="0" w:color="auto"/>
                <w:left w:val="none" w:sz="0" w:space="0" w:color="auto"/>
                <w:bottom w:val="none" w:sz="0" w:space="0" w:color="auto"/>
                <w:right w:val="none" w:sz="0" w:space="0" w:color="auto"/>
              </w:divBdr>
            </w:div>
            <w:div w:id="735855226">
              <w:marLeft w:val="1155"/>
              <w:marRight w:val="0"/>
              <w:marTop w:val="0"/>
              <w:marBottom w:val="0"/>
              <w:divBdr>
                <w:top w:val="none" w:sz="0" w:space="0" w:color="auto"/>
                <w:left w:val="none" w:sz="0" w:space="0" w:color="auto"/>
                <w:bottom w:val="none" w:sz="0" w:space="0" w:color="auto"/>
                <w:right w:val="none" w:sz="0" w:space="0" w:color="auto"/>
              </w:divBdr>
            </w:div>
            <w:div w:id="1269968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454073">
      <w:bodyDiv w:val="1"/>
      <w:marLeft w:val="0"/>
      <w:marRight w:val="0"/>
      <w:marTop w:val="0"/>
      <w:marBottom w:val="0"/>
      <w:divBdr>
        <w:top w:val="none" w:sz="0" w:space="0" w:color="auto"/>
        <w:left w:val="none" w:sz="0" w:space="0" w:color="auto"/>
        <w:bottom w:val="none" w:sz="0" w:space="0" w:color="auto"/>
        <w:right w:val="none" w:sz="0" w:space="0" w:color="auto"/>
      </w:divBdr>
      <w:divsChild>
        <w:div w:id="1596132174">
          <w:marLeft w:val="0"/>
          <w:marRight w:val="0"/>
          <w:marTop w:val="0"/>
          <w:marBottom w:val="0"/>
          <w:divBdr>
            <w:top w:val="none" w:sz="0" w:space="0" w:color="auto"/>
            <w:left w:val="none" w:sz="0" w:space="0" w:color="auto"/>
            <w:bottom w:val="none" w:sz="0" w:space="0" w:color="auto"/>
            <w:right w:val="none" w:sz="0" w:space="0" w:color="auto"/>
          </w:divBdr>
        </w:div>
        <w:div w:id="1640115293">
          <w:marLeft w:val="0"/>
          <w:marRight w:val="0"/>
          <w:marTop w:val="150"/>
          <w:marBottom w:val="0"/>
          <w:divBdr>
            <w:top w:val="none" w:sz="0" w:space="0" w:color="auto"/>
            <w:left w:val="none" w:sz="0" w:space="0" w:color="auto"/>
            <w:bottom w:val="none" w:sz="0" w:space="0" w:color="auto"/>
            <w:right w:val="none" w:sz="0" w:space="0" w:color="auto"/>
          </w:divBdr>
          <w:divsChild>
            <w:div w:id="361518202">
              <w:marLeft w:val="1155"/>
              <w:marRight w:val="0"/>
              <w:marTop w:val="0"/>
              <w:marBottom w:val="0"/>
              <w:divBdr>
                <w:top w:val="none" w:sz="0" w:space="0" w:color="auto"/>
                <w:left w:val="none" w:sz="0" w:space="0" w:color="auto"/>
                <w:bottom w:val="none" w:sz="0" w:space="0" w:color="auto"/>
                <w:right w:val="none" w:sz="0" w:space="0" w:color="auto"/>
              </w:divBdr>
            </w:div>
            <w:div w:id="1865631100">
              <w:marLeft w:val="1155"/>
              <w:marRight w:val="0"/>
              <w:marTop w:val="0"/>
              <w:marBottom w:val="0"/>
              <w:divBdr>
                <w:top w:val="none" w:sz="0" w:space="0" w:color="auto"/>
                <w:left w:val="none" w:sz="0" w:space="0" w:color="auto"/>
                <w:bottom w:val="none" w:sz="0" w:space="0" w:color="auto"/>
                <w:right w:val="none" w:sz="0" w:space="0" w:color="auto"/>
              </w:divBdr>
            </w:div>
            <w:div w:id="884873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524571">
      <w:bodyDiv w:val="1"/>
      <w:marLeft w:val="0"/>
      <w:marRight w:val="0"/>
      <w:marTop w:val="0"/>
      <w:marBottom w:val="0"/>
      <w:divBdr>
        <w:top w:val="none" w:sz="0" w:space="0" w:color="auto"/>
        <w:left w:val="none" w:sz="0" w:space="0" w:color="auto"/>
        <w:bottom w:val="none" w:sz="0" w:space="0" w:color="auto"/>
        <w:right w:val="none" w:sz="0" w:space="0" w:color="auto"/>
      </w:divBdr>
      <w:divsChild>
        <w:div w:id="733897719">
          <w:marLeft w:val="0"/>
          <w:marRight w:val="0"/>
          <w:marTop w:val="0"/>
          <w:marBottom w:val="0"/>
          <w:divBdr>
            <w:top w:val="none" w:sz="0" w:space="0" w:color="auto"/>
            <w:left w:val="none" w:sz="0" w:space="0" w:color="auto"/>
            <w:bottom w:val="none" w:sz="0" w:space="0" w:color="auto"/>
            <w:right w:val="none" w:sz="0" w:space="0" w:color="auto"/>
          </w:divBdr>
        </w:div>
        <w:div w:id="800921301">
          <w:marLeft w:val="0"/>
          <w:marRight w:val="0"/>
          <w:marTop w:val="150"/>
          <w:marBottom w:val="0"/>
          <w:divBdr>
            <w:top w:val="none" w:sz="0" w:space="0" w:color="auto"/>
            <w:left w:val="none" w:sz="0" w:space="0" w:color="auto"/>
            <w:bottom w:val="none" w:sz="0" w:space="0" w:color="auto"/>
            <w:right w:val="none" w:sz="0" w:space="0" w:color="auto"/>
          </w:divBdr>
          <w:divsChild>
            <w:div w:id="1643191739">
              <w:marLeft w:val="1155"/>
              <w:marRight w:val="0"/>
              <w:marTop w:val="0"/>
              <w:marBottom w:val="0"/>
              <w:divBdr>
                <w:top w:val="none" w:sz="0" w:space="0" w:color="auto"/>
                <w:left w:val="none" w:sz="0" w:space="0" w:color="auto"/>
                <w:bottom w:val="none" w:sz="0" w:space="0" w:color="auto"/>
                <w:right w:val="none" w:sz="0" w:space="0" w:color="auto"/>
              </w:divBdr>
            </w:div>
            <w:div w:id="283194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2563">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19490">
      <w:bodyDiv w:val="1"/>
      <w:marLeft w:val="0"/>
      <w:marRight w:val="0"/>
      <w:marTop w:val="0"/>
      <w:marBottom w:val="0"/>
      <w:divBdr>
        <w:top w:val="none" w:sz="0" w:space="0" w:color="auto"/>
        <w:left w:val="none" w:sz="0" w:space="0" w:color="auto"/>
        <w:bottom w:val="none" w:sz="0" w:space="0" w:color="auto"/>
        <w:right w:val="none" w:sz="0" w:space="0" w:color="auto"/>
      </w:divBdr>
      <w:divsChild>
        <w:div w:id="41247108">
          <w:marLeft w:val="0"/>
          <w:marRight w:val="0"/>
          <w:marTop w:val="0"/>
          <w:marBottom w:val="0"/>
          <w:divBdr>
            <w:top w:val="none" w:sz="0" w:space="0" w:color="auto"/>
            <w:left w:val="none" w:sz="0" w:space="0" w:color="auto"/>
            <w:bottom w:val="none" w:sz="0" w:space="0" w:color="auto"/>
            <w:right w:val="none" w:sz="0" w:space="0" w:color="auto"/>
          </w:divBdr>
        </w:div>
        <w:div w:id="136262553">
          <w:marLeft w:val="0"/>
          <w:marRight w:val="0"/>
          <w:marTop w:val="150"/>
          <w:marBottom w:val="0"/>
          <w:divBdr>
            <w:top w:val="none" w:sz="0" w:space="0" w:color="auto"/>
            <w:left w:val="none" w:sz="0" w:space="0" w:color="auto"/>
            <w:bottom w:val="none" w:sz="0" w:space="0" w:color="auto"/>
            <w:right w:val="none" w:sz="0" w:space="0" w:color="auto"/>
          </w:divBdr>
          <w:divsChild>
            <w:div w:id="1520467659">
              <w:marLeft w:val="1155"/>
              <w:marRight w:val="0"/>
              <w:marTop w:val="0"/>
              <w:marBottom w:val="0"/>
              <w:divBdr>
                <w:top w:val="none" w:sz="0" w:space="0" w:color="auto"/>
                <w:left w:val="none" w:sz="0" w:space="0" w:color="auto"/>
                <w:bottom w:val="none" w:sz="0" w:space="0" w:color="auto"/>
                <w:right w:val="none" w:sz="0" w:space="0" w:color="auto"/>
              </w:divBdr>
            </w:div>
            <w:div w:id="1290211062">
              <w:marLeft w:val="1155"/>
              <w:marRight w:val="0"/>
              <w:marTop w:val="0"/>
              <w:marBottom w:val="0"/>
              <w:divBdr>
                <w:top w:val="none" w:sz="0" w:space="0" w:color="auto"/>
                <w:left w:val="none" w:sz="0" w:space="0" w:color="auto"/>
                <w:bottom w:val="none" w:sz="0" w:space="0" w:color="auto"/>
                <w:right w:val="none" w:sz="0" w:space="0" w:color="auto"/>
              </w:divBdr>
            </w:div>
            <w:div w:id="1843737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180308">
      <w:bodyDiv w:val="1"/>
      <w:marLeft w:val="0"/>
      <w:marRight w:val="0"/>
      <w:marTop w:val="0"/>
      <w:marBottom w:val="0"/>
      <w:divBdr>
        <w:top w:val="none" w:sz="0" w:space="0" w:color="auto"/>
        <w:left w:val="none" w:sz="0" w:space="0" w:color="auto"/>
        <w:bottom w:val="none" w:sz="0" w:space="0" w:color="auto"/>
        <w:right w:val="none" w:sz="0" w:space="0" w:color="auto"/>
      </w:divBdr>
      <w:divsChild>
        <w:div w:id="51276314">
          <w:marLeft w:val="0"/>
          <w:marRight w:val="0"/>
          <w:marTop w:val="0"/>
          <w:marBottom w:val="0"/>
          <w:divBdr>
            <w:top w:val="none" w:sz="0" w:space="0" w:color="auto"/>
            <w:left w:val="none" w:sz="0" w:space="0" w:color="auto"/>
            <w:bottom w:val="none" w:sz="0" w:space="0" w:color="auto"/>
            <w:right w:val="none" w:sz="0" w:space="0" w:color="auto"/>
          </w:divBdr>
        </w:div>
        <w:div w:id="1711570729">
          <w:marLeft w:val="0"/>
          <w:marRight w:val="0"/>
          <w:marTop w:val="150"/>
          <w:marBottom w:val="0"/>
          <w:divBdr>
            <w:top w:val="none" w:sz="0" w:space="0" w:color="auto"/>
            <w:left w:val="none" w:sz="0" w:space="0" w:color="auto"/>
            <w:bottom w:val="none" w:sz="0" w:space="0" w:color="auto"/>
            <w:right w:val="none" w:sz="0" w:space="0" w:color="auto"/>
          </w:divBdr>
          <w:divsChild>
            <w:div w:id="70125898">
              <w:marLeft w:val="1155"/>
              <w:marRight w:val="0"/>
              <w:marTop w:val="0"/>
              <w:marBottom w:val="0"/>
              <w:divBdr>
                <w:top w:val="none" w:sz="0" w:space="0" w:color="auto"/>
                <w:left w:val="none" w:sz="0" w:space="0" w:color="auto"/>
                <w:bottom w:val="none" w:sz="0" w:space="0" w:color="auto"/>
                <w:right w:val="none" w:sz="0" w:space="0" w:color="auto"/>
              </w:divBdr>
            </w:div>
            <w:div w:id="1594629705">
              <w:marLeft w:val="1155"/>
              <w:marRight w:val="0"/>
              <w:marTop w:val="0"/>
              <w:marBottom w:val="0"/>
              <w:divBdr>
                <w:top w:val="none" w:sz="0" w:space="0" w:color="auto"/>
                <w:left w:val="none" w:sz="0" w:space="0" w:color="auto"/>
                <w:bottom w:val="none" w:sz="0" w:space="0" w:color="auto"/>
                <w:right w:val="none" w:sz="0" w:space="0" w:color="auto"/>
              </w:divBdr>
            </w:div>
            <w:div w:id="157732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3927">
      <w:bodyDiv w:val="1"/>
      <w:marLeft w:val="0"/>
      <w:marRight w:val="0"/>
      <w:marTop w:val="0"/>
      <w:marBottom w:val="0"/>
      <w:divBdr>
        <w:top w:val="none" w:sz="0" w:space="0" w:color="auto"/>
        <w:left w:val="none" w:sz="0" w:space="0" w:color="auto"/>
        <w:bottom w:val="none" w:sz="0" w:space="0" w:color="auto"/>
        <w:right w:val="none" w:sz="0" w:space="0" w:color="auto"/>
      </w:divBdr>
      <w:divsChild>
        <w:div w:id="1065568573">
          <w:marLeft w:val="0"/>
          <w:marRight w:val="0"/>
          <w:marTop w:val="0"/>
          <w:marBottom w:val="0"/>
          <w:divBdr>
            <w:top w:val="none" w:sz="0" w:space="0" w:color="auto"/>
            <w:left w:val="none" w:sz="0" w:space="0" w:color="auto"/>
            <w:bottom w:val="none" w:sz="0" w:space="0" w:color="auto"/>
            <w:right w:val="none" w:sz="0" w:space="0" w:color="auto"/>
          </w:divBdr>
        </w:div>
        <w:div w:id="1046026812">
          <w:marLeft w:val="0"/>
          <w:marRight w:val="0"/>
          <w:marTop w:val="150"/>
          <w:marBottom w:val="0"/>
          <w:divBdr>
            <w:top w:val="none" w:sz="0" w:space="0" w:color="auto"/>
            <w:left w:val="none" w:sz="0" w:space="0" w:color="auto"/>
            <w:bottom w:val="none" w:sz="0" w:space="0" w:color="auto"/>
            <w:right w:val="none" w:sz="0" w:space="0" w:color="auto"/>
          </w:divBdr>
          <w:divsChild>
            <w:div w:id="17246525">
              <w:marLeft w:val="1155"/>
              <w:marRight w:val="0"/>
              <w:marTop w:val="0"/>
              <w:marBottom w:val="0"/>
              <w:divBdr>
                <w:top w:val="none" w:sz="0" w:space="0" w:color="auto"/>
                <w:left w:val="none" w:sz="0" w:space="0" w:color="auto"/>
                <w:bottom w:val="none" w:sz="0" w:space="0" w:color="auto"/>
                <w:right w:val="none" w:sz="0" w:space="0" w:color="auto"/>
              </w:divBdr>
            </w:div>
            <w:div w:id="661667804">
              <w:marLeft w:val="1155"/>
              <w:marRight w:val="0"/>
              <w:marTop w:val="0"/>
              <w:marBottom w:val="0"/>
              <w:divBdr>
                <w:top w:val="none" w:sz="0" w:space="0" w:color="auto"/>
                <w:left w:val="none" w:sz="0" w:space="0" w:color="auto"/>
                <w:bottom w:val="none" w:sz="0" w:space="0" w:color="auto"/>
                <w:right w:val="none" w:sz="0" w:space="0" w:color="auto"/>
              </w:divBdr>
            </w:div>
            <w:div w:id="9182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302">
      <w:bodyDiv w:val="1"/>
      <w:marLeft w:val="0"/>
      <w:marRight w:val="0"/>
      <w:marTop w:val="0"/>
      <w:marBottom w:val="0"/>
      <w:divBdr>
        <w:top w:val="none" w:sz="0" w:space="0" w:color="auto"/>
        <w:left w:val="none" w:sz="0" w:space="0" w:color="auto"/>
        <w:bottom w:val="none" w:sz="0" w:space="0" w:color="auto"/>
        <w:right w:val="none" w:sz="0" w:space="0" w:color="auto"/>
      </w:divBdr>
      <w:divsChild>
        <w:div w:id="33971980">
          <w:marLeft w:val="0"/>
          <w:marRight w:val="0"/>
          <w:marTop w:val="0"/>
          <w:marBottom w:val="0"/>
          <w:divBdr>
            <w:top w:val="none" w:sz="0" w:space="0" w:color="auto"/>
            <w:left w:val="none" w:sz="0" w:space="0" w:color="auto"/>
            <w:bottom w:val="none" w:sz="0" w:space="0" w:color="auto"/>
            <w:right w:val="none" w:sz="0" w:space="0" w:color="auto"/>
          </w:divBdr>
        </w:div>
        <w:div w:id="1475178013">
          <w:marLeft w:val="0"/>
          <w:marRight w:val="0"/>
          <w:marTop w:val="150"/>
          <w:marBottom w:val="0"/>
          <w:divBdr>
            <w:top w:val="none" w:sz="0" w:space="0" w:color="auto"/>
            <w:left w:val="none" w:sz="0" w:space="0" w:color="auto"/>
            <w:bottom w:val="none" w:sz="0" w:space="0" w:color="auto"/>
            <w:right w:val="none" w:sz="0" w:space="0" w:color="auto"/>
          </w:divBdr>
          <w:divsChild>
            <w:div w:id="1543320878">
              <w:marLeft w:val="1155"/>
              <w:marRight w:val="0"/>
              <w:marTop w:val="0"/>
              <w:marBottom w:val="0"/>
              <w:divBdr>
                <w:top w:val="none" w:sz="0" w:space="0" w:color="auto"/>
                <w:left w:val="none" w:sz="0" w:space="0" w:color="auto"/>
                <w:bottom w:val="none" w:sz="0" w:space="0" w:color="auto"/>
                <w:right w:val="none" w:sz="0" w:space="0" w:color="auto"/>
              </w:divBdr>
            </w:div>
            <w:div w:id="926772264">
              <w:marLeft w:val="1155"/>
              <w:marRight w:val="0"/>
              <w:marTop w:val="0"/>
              <w:marBottom w:val="0"/>
              <w:divBdr>
                <w:top w:val="none" w:sz="0" w:space="0" w:color="auto"/>
                <w:left w:val="none" w:sz="0" w:space="0" w:color="auto"/>
                <w:bottom w:val="none" w:sz="0" w:space="0" w:color="auto"/>
                <w:right w:val="none" w:sz="0" w:space="0" w:color="auto"/>
              </w:divBdr>
            </w:div>
            <w:div w:id="1816986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615016">
      <w:bodyDiv w:val="1"/>
      <w:marLeft w:val="0"/>
      <w:marRight w:val="0"/>
      <w:marTop w:val="0"/>
      <w:marBottom w:val="0"/>
      <w:divBdr>
        <w:top w:val="none" w:sz="0" w:space="0" w:color="auto"/>
        <w:left w:val="none" w:sz="0" w:space="0" w:color="auto"/>
        <w:bottom w:val="none" w:sz="0" w:space="0" w:color="auto"/>
        <w:right w:val="none" w:sz="0" w:space="0" w:color="auto"/>
      </w:divBdr>
      <w:divsChild>
        <w:div w:id="1654409983">
          <w:marLeft w:val="0"/>
          <w:marRight w:val="0"/>
          <w:marTop w:val="0"/>
          <w:marBottom w:val="0"/>
          <w:divBdr>
            <w:top w:val="none" w:sz="0" w:space="0" w:color="auto"/>
            <w:left w:val="none" w:sz="0" w:space="0" w:color="auto"/>
            <w:bottom w:val="none" w:sz="0" w:space="0" w:color="auto"/>
            <w:right w:val="none" w:sz="0" w:space="0" w:color="auto"/>
          </w:divBdr>
        </w:div>
        <w:div w:id="2111777748">
          <w:marLeft w:val="0"/>
          <w:marRight w:val="0"/>
          <w:marTop w:val="150"/>
          <w:marBottom w:val="0"/>
          <w:divBdr>
            <w:top w:val="none" w:sz="0" w:space="0" w:color="auto"/>
            <w:left w:val="none" w:sz="0" w:space="0" w:color="auto"/>
            <w:bottom w:val="none" w:sz="0" w:space="0" w:color="auto"/>
            <w:right w:val="none" w:sz="0" w:space="0" w:color="auto"/>
          </w:divBdr>
          <w:divsChild>
            <w:div w:id="919633163">
              <w:marLeft w:val="1155"/>
              <w:marRight w:val="0"/>
              <w:marTop w:val="0"/>
              <w:marBottom w:val="0"/>
              <w:divBdr>
                <w:top w:val="none" w:sz="0" w:space="0" w:color="auto"/>
                <w:left w:val="none" w:sz="0" w:space="0" w:color="auto"/>
                <w:bottom w:val="none" w:sz="0" w:space="0" w:color="auto"/>
                <w:right w:val="none" w:sz="0" w:space="0" w:color="auto"/>
              </w:divBdr>
            </w:div>
            <w:div w:id="868756229">
              <w:marLeft w:val="1155"/>
              <w:marRight w:val="0"/>
              <w:marTop w:val="0"/>
              <w:marBottom w:val="0"/>
              <w:divBdr>
                <w:top w:val="none" w:sz="0" w:space="0" w:color="auto"/>
                <w:left w:val="none" w:sz="0" w:space="0" w:color="auto"/>
                <w:bottom w:val="none" w:sz="0" w:space="0" w:color="auto"/>
                <w:right w:val="none" w:sz="0" w:space="0" w:color="auto"/>
              </w:divBdr>
            </w:div>
            <w:div w:id="168994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032564">
      <w:bodyDiv w:val="1"/>
      <w:marLeft w:val="0"/>
      <w:marRight w:val="0"/>
      <w:marTop w:val="0"/>
      <w:marBottom w:val="0"/>
      <w:divBdr>
        <w:top w:val="none" w:sz="0" w:space="0" w:color="auto"/>
        <w:left w:val="none" w:sz="0" w:space="0" w:color="auto"/>
        <w:bottom w:val="none" w:sz="0" w:space="0" w:color="auto"/>
        <w:right w:val="none" w:sz="0" w:space="0" w:color="auto"/>
      </w:divBdr>
      <w:divsChild>
        <w:div w:id="355884628">
          <w:marLeft w:val="0"/>
          <w:marRight w:val="0"/>
          <w:marTop w:val="0"/>
          <w:marBottom w:val="0"/>
          <w:divBdr>
            <w:top w:val="none" w:sz="0" w:space="0" w:color="auto"/>
            <w:left w:val="none" w:sz="0" w:space="0" w:color="auto"/>
            <w:bottom w:val="none" w:sz="0" w:space="0" w:color="auto"/>
            <w:right w:val="none" w:sz="0" w:space="0" w:color="auto"/>
          </w:divBdr>
        </w:div>
        <w:div w:id="2016568370">
          <w:marLeft w:val="0"/>
          <w:marRight w:val="0"/>
          <w:marTop w:val="150"/>
          <w:marBottom w:val="0"/>
          <w:divBdr>
            <w:top w:val="none" w:sz="0" w:space="0" w:color="auto"/>
            <w:left w:val="none" w:sz="0" w:space="0" w:color="auto"/>
            <w:bottom w:val="none" w:sz="0" w:space="0" w:color="auto"/>
            <w:right w:val="none" w:sz="0" w:space="0" w:color="auto"/>
          </w:divBdr>
          <w:divsChild>
            <w:div w:id="1150904394">
              <w:marLeft w:val="1155"/>
              <w:marRight w:val="0"/>
              <w:marTop w:val="0"/>
              <w:marBottom w:val="0"/>
              <w:divBdr>
                <w:top w:val="none" w:sz="0" w:space="0" w:color="auto"/>
                <w:left w:val="none" w:sz="0" w:space="0" w:color="auto"/>
                <w:bottom w:val="none" w:sz="0" w:space="0" w:color="auto"/>
                <w:right w:val="none" w:sz="0" w:space="0" w:color="auto"/>
              </w:divBdr>
            </w:div>
            <w:div w:id="2091810300">
              <w:marLeft w:val="1155"/>
              <w:marRight w:val="0"/>
              <w:marTop w:val="0"/>
              <w:marBottom w:val="0"/>
              <w:divBdr>
                <w:top w:val="none" w:sz="0" w:space="0" w:color="auto"/>
                <w:left w:val="none" w:sz="0" w:space="0" w:color="auto"/>
                <w:bottom w:val="none" w:sz="0" w:space="0" w:color="auto"/>
                <w:right w:val="none" w:sz="0" w:space="0" w:color="auto"/>
              </w:divBdr>
            </w:div>
            <w:div w:id="1726446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7242">
      <w:bodyDiv w:val="1"/>
      <w:marLeft w:val="0"/>
      <w:marRight w:val="0"/>
      <w:marTop w:val="0"/>
      <w:marBottom w:val="0"/>
      <w:divBdr>
        <w:top w:val="none" w:sz="0" w:space="0" w:color="auto"/>
        <w:left w:val="none" w:sz="0" w:space="0" w:color="auto"/>
        <w:bottom w:val="none" w:sz="0" w:space="0" w:color="auto"/>
        <w:right w:val="none" w:sz="0" w:space="0" w:color="auto"/>
      </w:divBdr>
      <w:divsChild>
        <w:div w:id="1911498099">
          <w:marLeft w:val="0"/>
          <w:marRight w:val="0"/>
          <w:marTop w:val="0"/>
          <w:marBottom w:val="0"/>
          <w:divBdr>
            <w:top w:val="none" w:sz="0" w:space="0" w:color="auto"/>
            <w:left w:val="none" w:sz="0" w:space="0" w:color="auto"/>
            <w:bottom w:val="none" w:sz="0" w:space="0" w:color="auto"/>
            <w:right w:val="none" w:sz="0" w:space="0" w:color="auto"/>
          </w:divBdr>
        </w:div>
        <w:div w:id="1924298733">
          <w:marLeft w:val="0"/>
          <w:marRight w:val="0"/>
          <w:marTop w:val="150"/>
          <w:marBottom w:val="0"/>
          <w:divBdr>
            <w:top w:val="none" w:sz="0" w:space="0" w:color="auto"/>
            <w:left w:val="none" w:sz="0" w:space="0" w:color="auto"/>
            <w:bottom w:val="none" w:sz="0" w:space="0" w:color="auto"/>
            <w:right w:val="none" w:sz="0" w:space="0" w:color="auto"/>
          </w:divBdr>
          <w:divsChild>
            <w:div w:id="157354902">
              <w:marLeft w:val="1155"/>
              <w:marRight w:val="0"/>
              <w:marTop w:val="0"/>
              <w:marBottom w:val="0"/>
              <w:divBdr>
                <w:top w:val="none" w:sz="0" w:space="0" w:color="auto"/>
                <w:left w:val="none" w:sz="0" w:space="0" w:color="auto"/>
                <w:bottom w:val="none" w:sz="0" w:space="0" w:color="auto"/>
                <w:right w:val="none" w:sz="0" w:space="0" w:color="auto"/>
              </w:divBdr>
            </w:div>
            <w:div w:id="1940983252">
              <w:marLeft w:val="1155"/>
              <w:marRight w:val="0"/>
              <w:marTop w:val="0"/>
              <w:marBottom w:val="0"/>
              <w:divBdr>
                <w:top w:val="none" w:sz="0" w:space="0" w:color="auto"/>
                <w:left w:val="none" w:sz="0" w:space="0" w:color="auto"/>
                <w:bottom w:val="none" w:sz="0" w:space="0" w:color="auto"/>
                <w:right w:val="none" w:sz="0" w:space="0" w:color="auto"/>
              </w:divBdr>
            </w:div>
            <w:div w:id="290135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08253">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44460">
      <w:bodyDiv w:val="1"/>
      <w:marLeft w:val="0"/>
      <w:marRight w:val="0"/>
      <w:marTop w:val="0"/>
      <w:marBottom w:val="0"/>
      <w:divBdr>
        <w:top w:val="none" w:sz="0" w:space="0" w:color="auto"/>
        <w:left w:val="none" w:sz="0" w:space="0" w:color="auto"/>
        <w:bottom w:val="none" w:sz="0" w:space="0" w:color="auto"/>
        <w:right w:val="none" w:sz="0" w:space="0" w:color="auto"/>
      </w:divBdr>
      <w:divsChild>
        <w:div w:id="1538545208">
          <w:marLeft w:val="0"/>
          <w:marRight w:val="0"/>
          <w:marTop w:val="0"/>
          <w:marBottom w:val="0"/>
          <w:divBdr>
            <w:top w:val="none" w:sz="0" w:space="0" w:color="auto"/>
            <w:left w:val="none" w:sz="0" w:space="0" w:color="auto"/>
            <w:bottom w:val="none" w:sz="0" w:space="0" w:color="auto"/>
            <w:right w:val="none" w:sz="0" w:space="0" w:color="auto"/>
          </w:divBdr>
        </w:div>
        <w:div w:id="689111330">
          <w:marLeft w:val="0"/>
          <w:marRight w:val="0"/>
          <w:marTop w:val="150"/>
          <w:marBottom w:val="0"/>
          <w:divBdr>
            <w:top w:val="none" w:sz="0" w:space="0" w:color="auto"/>
            <w:left w:val="none" w:sz="0" w:space="0" w:color="auto"/>
            <w:bottom w:val="none" w:sz="0" w:space="0" w:color="auto"/>
            <w:right w:val="none" w:sz="0" w:space="0" w:color="auto"/>
          </w:divBdr>
          <w:divsChild>
            <w:div w:id="1036151423">
              <w:marLeft w:val="1155"/>
              <w:marRight w:val="0"/>
              <w:marTop w:val="0"/>
              <w:marBottom w:val="0"/>
              <w:divBdr>
                <w:top w:val="none" w:sz="0" w:space="0" w:color="auto"/>
                <w:left w:val="none" w:sz="0" w:space="0" w:color="auto"/>
                <w:bottom w:val="none" w:sz="0" w:space="0" w:color="auto"/>
                <w:right w:val="none" w:sz="0" w:space="0" w:color="auto"/>
              </w:divBdr>
            </w:div>
            <w:div w:id="1024288452">
              <w:marLeft w:val="1155"/>
              <w:marRight w:val="0"/>
              <w:marTop w:val="0"/>
              <w:marBottom w:val="0"/>
              <w:divBdr>
                <w:top w:val="none" w:sz="0" w:space="0" w:color="auto"/>
                <w:left w:val="none" w:sz="0" w:space="0" w:color="auto"/>
                <w:bottom w:val="none" w:sz="0" w:space="0" w:color="auto"/>
                <w:right w:val="none" w:sz="0" w:space="0" w:color="auto"/>
              </w:divBdr>
            </w:div>
            <w:div w:id="121272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340339">
      <w:bodyDiv w:val="1"/>
      <w:marLeft w:val="0"/>
      <w:marRight w:val="0"/>
      <w:marTop w:val="0"/>
      <w:marBottom w:val="0"/>
      <w:divBdr>
        <w:top w:val="none" w:sz="0" w:space="0" w:color="auto"/>
        <w:left w:val="none" w:sz="0" w:space="0" w:color="auto"/>
        <w:bottom w:val="none" w:sz="0" w:space="0" w:color="auto"/>
        <w:right w:val="none" w:sz="0" w:space="0" w:color="auto"/>
      </w:divBdr>
      <w:divsChild>
        <w:div w:id="1483158571">
          <w:marLeft w:val="0"/>
          <w:marRight w:val="0"/>
          <w:marTop w:val="0"/>
          <w:marBottom w:val="0"/>
          <w:divBdr>
            <w:top w:val="none" w:sz="0" w:space="0" w:color="auto"/>
            <w:left w:val="none" w:sz="0" w:space="0" w:color="auto"/>
            <w:bottom w:val="none" w:sz="0" w:space="0" w:color="auto"/>
            <w:right w:val="none" w:sz="0" w:space="0" w:color="auto"/>
          </w:divBdr>
        </w:div>
        <w:div w:id="327056726">
          <w:marLeft w:val="0"/>
          <w:marRight w:val="0"/>
          <w:marTop w:val="150"/>
          <w:marBottom w:val="0"/>
          <w:divBdr>
            <w:top w:val="none" w:sz="0" w:space="0" w:color="auto"/>
            <w:left w:val="none" w:sz="0" w:space="0" w:color="auto"/>
            <w:bottom w:val="none" w:sz="0" w:space="0" w:color="auto"/>
            <w:right w:val="none" w:sz="0" w:space="0" w:color="auto"/>
          </w:divBdr>
          <w:divsChild>
            <w:div w:id="1263607670">
              <w:marLeft w:val="1155"/>
              <w:marRight w:val="0"/>
              <w:marTop w:val="0"/>
              <w:marBottom w:val="0"/>
              <w:divBdr>
                <w:top w:val="none" w:sz="0" w:space="0" w:color="auto"/>
                <w:left w:val="none" w:sz="0" w:space="0" w:color="auto"/>
                <w:bottom w:val="none" w:sz="0" w:space="0" w:color="auto"/>
                <w:right w:val="none" w:sz="0" w:space="0" w:color="auto"/>
              </w:divBdr>
            </w:div>
            <w:div w:id="15431815">
              <w:marLeft w:val="1155"/>
              <w:marRight w:val="0"/>
              <w:marTop w:val="0"/>
              <w:marBottom w:val="0"/>
              <w:divBdr>
                <w:top w:val="none" w:sz="0" w:space="0" w:color="auto"/>
                <w:left w:val="none" w:sz="0" w:space="0" w:color="auto"/>
                <w:bottom w:val="none" w:sz="0" w:space="0" w:color="auto"/>
                <w:right w:val="none" w:sz="0" w:space="0" w:color="auto"/>
              </w:divBdr>
            </w:div>
            <w:div w:id="202182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381818">
      <w:bodyDiv w:val="1"/>
      <w:marLeft w:val="0"/>
      <w:marRight w:val="0"/>
      <w:marTop w:val="0"/>
      <w:marBottom w:val="0"/>
      <w:divBdr>
        <w:top w:val="none" w:sz="0" w:space="0" w:color="auto"/>
        <w:left w:val="none" w:sz="0" w:space="0" w:color="auto"/>
        <w:bottom w:val="none" w:sz="0" w:space="0" w:color="auto"/>
        <w:right w:val="none" w:sz="0" w:space="0" w:color="auto"/>
      </w:divBdr>
      <w:divsChild>
        <w:div w:id="2140803719">
          <w:marLeft w:val="0"/>
          <w:marRight w:val="0"/>
          <w:marTop w:val="0"/>
          <w:marBottom w:val="0"/>
          <w:divBdr>
            <w:top w:val="none" w:sz="0" w:space="0" w:color="auto"/>
            <w:left w:val="none" w:sz="0" w:space="0" w:color="auto"/>
            <w:bottom w:val="none" w:sz="0" w:space="0" w:color="auto"/>
            <w:right w:val="none" w:sz="0" w:space="0" w:color="auto"/>
          </w:divBdr>
        </w:div>
        <w:div w:id="1590506262">
          <w:marLeft w:val="0"/>
          <w:marRight w:val="0"/>
          <w:marTop w:val="150"/>
          <w:marBottom w:val="0"/>
          <w:divBdr>
            <w:top w:val="none" w:sz="0" w:space="0" w:color="auto"/>
            <w:left w:val="none" w:sz="0" w:space="0" w:color="auto"/>
            <w:bottom w:val="none" w:sz="0" w:space="0" w:color="auto"/>
            <w:right w:val="none" w:sz="0" w:space="0" w:color="auto"/>
          </w:divBdr>
          <w:divsChild>
            <w:div w:id="428742749">
              <w:marLeft w:val="1155"/>
              <w:marRight w:val="0"/>
              <w:marTop w:val="0"/>
              <w:marBottom w:val="0"/>
              <w:divBdr>
                <w:top w:val="none" w:sz="0" w:space="0" w:color="auto"/>
                <w:left w:val="none" w:sz="0" w:space="0" w:color="auto"/>
                <w:bottom w:val="none" w:sz="0" w:space="0" w:color="auto"/>
                <w:right w:val="none" w:sz="0" w:space="0" w:color="auto"/>
              </w:divBdr>
            </w:div>
            <w:div w:id="621690769">
              <w:marLeft w:val="1155"/>
              <w:marRight w:val="0"/>
              <w:marTop w:val="0"/>
              <w:marBottom w:val="0"/>
              <w:divBdr>
                <w:top w:val="none" w:sz="0" w:space="0" w:color="auto"/>
                <w:left w:val="none" w:sz="0" w:space="0" w:color="auto"/>
                <w:bottom w:val="none" w:sz="0" w:space="0" w:color="auto"/>
                <w:right w:val="none" w:sz="0" w:space="0" w:color="auto"/>
              </w:divBdr>
            </w:div>
            <w:div w:id="73420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194765">
      <w:bodyDiv w:val="1"/>
      <w:marLeft w:val="0"/>
      <w:marRight w:val="0"/>
      <w:marTop w:val="0"/>
      <w:marBottom w:val="0"/>
      <w:divBdr>
        <w:top w:val="none" w:sz="0" w:space="0" w:color="auto"/>
        <w:left w:val="none" w:sz="0" w:space="0" w:color="auto"/>
        <w:bottom w:val="none" w:sz="0" w:space="0" w:color="auto"/>
        <w:right w:val="none" w:sz="0" w:space="0" w:color="auto"/>
      </w:divBdr>
      <w:divsChild>
        <w:div w:id="505247497">
          <w:marLeft w:val="0"/>
          <w:marRight w:val="0"/>
          <w:marTop w:val="0"/>
          <w:marBottom w:val="0"/>
          <w:divBdr>
            <w:top w:val="none" w:sz="0" w:space="0" w:color="auto"/>
            <w:left w:val="none" w:sz="0" w:space="0" w:color="auto"/>
            <w:bottom w:val="none" w:sz="0" w:space="0" w:color="auto"/>
            <w:right w:val="none" w:sz="0" w:space="0" w:color="auto"/>
          </w:divBdr>
        </w:div>
        <w:div w:id="567036706">
          <w:marLeft w:val="0"/>
          <w:marRight w:val="0"/>
          <w:marTop w:val="150"/>
          <w:marBottom w:val="0"/>
          <w:divBdr>
            <w:top w:val="none" w:sz="0" w:space="0" w:color="auto"/>
            <w:left w:val="none" w:sz="0" w:space="0" w:color="auto"/>
            <w:bottom w:val="none" w:sz="0" w:space="0" w:color="auto"/>
            <w:right w:val="none" w:sz="0" w:space="0" w:color="auto"/>
          </w:divBdr>
          <w:divsChild>
            <w:div w:id="1503466722">
              <w:marLeft w:val="1155"/>
              <w:marRight w:val="0"/>
              <w:marTop w:val="0"/>
              <w:marBottom w:val="0"/>
              <w:divBdr>
                <w:top w:val="none" w:sz="0" w:space="0" w:color="auto"/>
                <w:left w:val="none" w:sz="0" w:space="0" w:color="auto"/>
                <w:bottom w:val="none" w:sz="0" w:space="0" w:color="auto"/>
                <w:right w:val="none" w:sz="0" w:space="0" w:color="auto"/>
              </w:divBdr>
            </w:div>
            <w:div w:id="896934055">
              <w:marLeft w:val="1155"/>
              <w:marRight w:val="0"/>
              <w:marTop w:val="0"/>
              <w:marBottom w:val="0"/>
              <w:divBdr>
                <w:top w:val="none" w:sz="0" w:space="0" w:color="auto"/>
                <w:left w:val="none" w:sz="0" w:space="0" w:color="auto"/>
                <w:bottom w:val="none" w:sz="0" w:space="0" w:color="auto"/>
                <w:right w:val="none" w:sz="0" w:space="0" w:color="auto"/>
              </w:divBdr>
            </w:div>
            <w:div w:id="1260063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3967787">
      <w:bodyDiv w:val="1"/>
      <w:marLeft w:val="0"/>
      <w:marRight w:val="0"/>
      <w:marTop w:val="0"/>
      <w:marBottom w:val="0"/>
      <w:divBdr>
        <w:top w:val="none" w:sz="0" w:space="0" w:color="auto"/>
        <w:left w:val="none" w:sz="0" w:space="0" w:color="auto"/>
        <w:bottom w:val="none" w:sz="0" w:space="0" w:color="auto"/>
        <w:right w:val="none" w:sz="0" w:space="0" w:color="auto"/>
      </w:divBdr>
      <w:divsChild>
        <w:div w:id="523248175">
          <w:marLeft w:val="0"/>
          <w:marRight w:val="0"/>
          <w:marTop w:val="0"/>
          <w:marBottom w:val="0"/>
          <w:divBdr>
            <w:top w:val="none" w:sz="0" w:space="0" w:color="auto"/>
            <w:left w:val="none" w:sz="0" w:space="0" w:color="auto"/>
            <w:bottom w:val="none" w:sz="0" w:space="0" w:color="auto"/>
            <w:right w:val="none" w:sz="0" w:space="0" w:color="auto"/>
          </w:divBdr>
        </w:div>
        <w:div w:id="121534249">
          <w:marLeft w:val="0"/>
          <w:marRight w:val="0"/>
          <w:marTop w:val="150"/>
          <w:marBottom w:val="0"/>
          <w:divBdr>
            <w:top w:val="none" w:sz="0" w:space="0" w:color="auto"/>
            <w:left w:val="none" w:sz="0" w:space="0" w:color="auto"/>
            <w:bottom w:val="none" w:sz="0" w:space="0" w:color="auto"/>
            <w:right w:val="none" w:sz="0" w:space="0" w:color="auto"/>
          </w:divBdr>
          <w:divsChild>
            <w:div w:id="555893541">
              <w:marLeft w:val="1155"/>
              <w:marRight w:val="0"/>
              <w:marTop w:val="0"/>
              <w:marBottom w:val="0"/>
              <w:divBdr>
                <w:top w:val="none" w:sz="0" w:space="0" w:color="auto"/>
                <w:left w:val="none" w:sz="0" w:space="0" w:color="auto"/>
                <w:bottom w:val="none" w:sz="0" w:space="0" w:color="auto"/>
                <w:right w:val="none" w:sz="0" w:space="0" w:color="auto"/>
              </w:divBdr>
            </w:div>
            <w:div w:id="230893309">
              <w:marLeft w:val="1155"/>
              <w:marRight w:val="0"/>
              <w:marTop w:val="0"/>
              <w:marBottom w:val="0"/>
              <w:divBdr>
                <w:top w:val="none" w:sz="0" w:space="0" w:color="auto"/>
                <w:left w:val="none" w:sz="0" w:space="0" w:color="auto"/>
                <w:bottom w:val="none" w:sz="0" w:space="0" w:color="auto"/>
                <w:right w:val="none" w:sz="0" w:space="0" w:color="auto"/>
              </w:divBdr>
            </w:div>
            <w:div w:id="1339192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429546">
      <w:bodyDiv w:val="1"/>
      <w:marLeft w:val="0"/>
      <w:marRight w:val="0"/>
      <w:marTop w:val="0"/>
      <w:marBottom w:val="0"/>
      <w:divBdr>
        <w:top w:val="none" w:sz="0" w:space="0" w:color="auto"/>
        <w:left w:val="none" w:sz="0" w:space="0" w:color="auto"/>
        <w:bottom w:val="none" w:sz="0" w:space="0" w:color="auto"/>
        <w:right w:val="none" w:sz="0" w:space="0" w:color="auto"/>
      </w:divBdr>
      <w:divsChild>
        <w:div w:id="1299070684">
          <w:marLeft w:val="0"/>
          <w:marRight w:val="0"/>
          <w:marTop w:val="0"/>
          <w:marBottom w:val="0"/>
          <w:divBdr>
            <w:top w:val="none" w:sz="0" w:space="0" w:color="auto"/>
            <w:left w:val="none" w:sz="0" w:space="0" w:color="auto"/>
            <w:bottom w:val="none" w:sz="0" w:space="0" w:color="auto"/>
            <w:right w:val="none" w:sz="0" w:space="0" w:color="auto"/>
          </w:divBdr>
        </w:div>
        <w:div w:id="1211916331">
          <w:marLeft w:val="0"/>
          <w:marRight w:val="0"/>
          <w:marTop w:val="150"/>
          <w:marBottom w:val="0"/>
          <w:divBdr>
            <w:top w:val="none" w:sz="0" w:space="0" w:color="auto"/>
            <w:left w:val="none" w:sz="0" w:space="0" w:color="auto"/>
            <w:bottom w:val="none" w:sz="0" w:space="0" w:color="auto"/>
            <w:right w:val="none" w:sz="0" w:space="0" w:color="auto"/>
          </w:divBdr>
          <w:divsChild>
            <w:div w:id="1529832211">
              <w:marLeft w:val="1155"/>
              <w:marRight w:val="0"/>
              <w:marTop w:val="0"/>
              <w:marBottom w:val="0"/>
              <w:divBdr>
                <w:top w:val="none" w:sz="0" w:space="0" w:color="auto"/>
                <w:left w:val="none" w:sz="0" w:space="0" w:color="auto"/>
                <w:bottom w:val="none" w:sz="0" w:space="0" w:color="auto"/>
                <w:right w:val="none" w:sz="0" w:space="0" w:color="auto"/>
              </w:divBdr>
            </w:div>
            <w:div w:id="1943102014">
              <w:marLeft w:val="1155"/>
              <w:marRight w:val="0"/>
              <w:marTop w:val="0"/>
              <w:marBottom w:val="0"/>
              <w:divBdr>
                <w:top w:val="none" w:sz="0" w:space="0" w:color="auto"/>
                <w:left w:val="none" w:sz="0" w:space="0" w:color="auto"/>
                <w:bottom w:val="none" w:sz="0" w:space="0" w:color="auto"/>
                <w:right w:val="none" w:sz="0" w:space="0" w:color="auto"/>
              </w:divBdr>
            </w:div>
            <w:div w:id="152449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41877">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353523">
      <w:bodyDiv w:val="1"/>
      <w:marLeft w:val="0"/>
      <w:marRight w:val="0"/>
      <w:marTop w:val="0"/>
      <w:marBottom w:val="0"/>
      <w:divBdr>
        <w:top w:val="none" w:sz="0" w:space="0" w:color="auto"/>
        <w:left w:val="none" w:sz="0" w:space="0" w:color="auto"/>
        <w:bottom w:val="none" w:sz="0" w:space="0" w:color="auto"/>
        <w:right w:val="none" w:sz="0" w:space="0" w:color="auto"/>
      </w:divBdr>
      <w:divsChild>
        <w:div w:id="1475104841">
          <w:marLeft w:val="0"/>
          <w:marRight w:val="0"/>
          <w:marTop w:val="0"/>
          <w:marBottom w:val="0"/>
          <w:divBdr>
            <w:top w:val="none" w:sz="0" w:space="0" w:color="auto"/>
            <w:left w:val="none" w:sz="0" w:space="0" w:color="auto"/>
            <w:bottom w:val="none" w:sz="0" w:space="0" w:color="auto"/>
            <w:right w:val="none" w:sz="0" w:space="0" w:color="auto"/>
          </w:divBdr>
        </w:div>
        <w:div w:id="1128469976">
          <w:marLeft w:val="0"/>
          <w:marRight w:val="0"/>
          <w:marTop w:val="150"/>
          <w:marBottom w:val="0"/>
          <w:divBdr>
            <w:top w:val="none" w:sz="0" w:space="0" w:color="auto"/>
            <w:left w:val="none" w:sz="0" w:space="0" w:color="auto"/>
            <w:bottom w:val="none" w:sz="0" w:space="0" w:color="auto"/>
            <w:right w:val="none" w:sz="0" w:space="0" w:color="auto"/>
          </w:divBdr>
          <w:divsChild>
            <w:div w:id="1049113281">
              <w:marLeft w:val="1155"/>
              <w:marRight w:val="0"/>
              <w:marTop w:val="0"/>
              <w:marBottom w:val="0"/>
              <w:divBdr>
                <w:top w:val="none" w:sz="0" w:space="0" w:color="auto"/>
                <w:left w:val="none" w:sz="0" w:space="0" w:color="auto"/>
                <w:bottom w:val="none" w:sz="0" w:space="0" w:color="auto"/>
                <w:right w:val="none" w:sz="0" w:space="0" w:color="auto"/>
              </w:divBdr>
            </w:div>
            <w:div w:id="983585178">
              <w:marLeft w:val="1155"/>
              <w:marRight w:val="0"/>
              <w:marTop w:val="0"/>
              <w:marBottom w:val="0"/>
              <w:divBdr>
                <w:top w:val="none" w:sz="0" w:space="0" w:color="auto"/>
                <w:left w:val="none" w:sz="0" w:space="0" w:color="auto"/>
                <w:bottom w:val="none" w:sz="0" w:space="0" w:color="auto"/>
                <w:right w:val="none" w:sz="0" w:space="0" w:color="auto"/>
              </w:divBdr>
            </w:div>
            <w:div w:id="851601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732487">
      <w:bodyDiv w:val="1"/>
      <w:marLeft w:val="0"/>
      <w:marRight w:val="0"/>
      <w:marTop w:val="0"/>
      <w:marBottom w:val="0"/>
      <w:divBdr>
        <w:top w:val="none" w:sz="0" w:space="0" w:color="auto"/>
        <w:left w:val="none" w:sz="0" w:space="0" w:color="auto"/>
        <w:bottom w:val="none" w:sz="0" w:space="0" w:color="auto"/>
        <w:right w:val="none" w:sz="0" w:space="0" w:color="auto"/>
      </w:divBdr>
      <w:divsChild>
        <w:div w:id="857230986">
          <w:marLeft w:val="0"/>
          <w:marRight w:val="0"/>
          <w:marTop w:val="0"/>
          <w:marBottom w:val="0"/>
          <w:divBdr>
            <w:top w:val="none" w:sz="0" w:space="0" w:color="auto"/>
            <w:left w:val="none" w:sz="0" w:space="0" w:color="auto"/>
            <w:bottom w:val="none" w:sz="0" w:space="0" w:color="auto"/>
            <w:right w:val="none" w:sz="0" w:space="0" w:color="auto"/>
          </w:divBdr>
        </w:div>
        <w:div w:id="314527756">
          <w:marLeft w:val="0"/>
          <w:marRight w:val="0"/>
          <w:marTop w:val="150"/>
          <w:marBottom w:val="0"/>
          <w:divBdr>
            <w:top w:val="none" w:sz="0" w:space="0" w:color="auto"/>
            <w:left w:val="none" w:sz="0" w:space="0" w:color="auto"/>
            <w:bottom w:val="none" w:sz="0" w:space="0" w:color="auto"/>
            <w:right w:val="none" w:sz="0" w:space="0" w:color="auto"/>
          </w:divBdr>
          <w:divsChild>
            <w:div w:id="333649573">
              <w:marLeft w:val="1155"/>
              <w:marRight w:val="0"/>
              <w:marTop w:val="0"/>
              <w:marBottom w:val="0"/>
              <w:divBdr>
                <w:top w:val="none" w:sz="0" w:space="0" w:color="auto"/>
                <w:left w:val="none" w:sz="0" w:space="0" w:color="auto"/>
                <w:bottom w:val="none" w:sz="0" w:space="0" w:color="auto"/>
                <w:right w:val="none" w:sz="0" w:space="0" w:color="auto"/>
              </w:divBdr>
            </w:div>
            <w:div w:id="1406414833">
              <w:marLeft w:val="1155"/>
              <w:marRight w:val="0"/>
              <w:marTop w:val="0"/>
              <w:marBottom w:val="0"/>
              <w:divBdr>
                <w:top w:val="none" w:sz="0" w:space="0" w:color="auto"/>
                <w:left w:val="none" w:sz="0" w:space="0" w:color="auto"/>
                <w:bottom w:val="none" w:sz="0" w:space="0" w:color="auto"/>
                <w:right w:val="none" w:sz="0" w:space="0" w:color="auto"/>
              </w:divBdr>
            </w:div>
            <w:div w:id="105011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124304">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391310">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13065">
      <w:bodyDiv w:val="1"/>
      <w:marLeft w:val="0"/>
      <w:marRight w:val="0"/>
      <w:marTop w:val="0"/>
      <w:marBottom w:val="0"/>
      <w:divBdr>
        <w:top w:val="none" w:sz="0" w:space="0" w:color="auto"/>
        <w:left w:val="none" w:sz="0" w:space="0" w:color="auto"/>
        <w:bottom w:val="none" w:sz="0" w:space="0" w:color="auto"/>
        <w:right w:val="none" w:sz="0" w:space="0" w:color="auto"/>
      </w:divBdr>
      <w:divsChild>
        <w:div w:id="1783185345">
          <w:marLeft w:val="0"/>
          <w:marRight w:val="0"/>
          <w:marTop w:val="0"/>
          <w:marBottom w:val="0"/>
          <w:divBdr>
            <w:top w:val="none" w:sz="0" w:space="0" w:color="auto"/>
            <w:left w:val="none" w:sz="0" w:space="0" w:color="auto"/>
            <w:bottom w:val="none" w:sz="0" w:space="0" w:color="auto"/>
            <w:right w:val="none" w:sz="0" w:space="0" w:color="auto"/>
          </w:divBdr>
        </w:div>
        <w:div w:id="1338146398">
          <w:marLeft w:val="0"/>
          <w:marRight w:val="0"/>
          <w:marTop w:val="150"/>
          <w:marBottom w:val="0"/>
          <w:divBdr>
            <w:top w:val="none" w:sz="0" w:space="0" w:color="auto"/>
            <w:left w:val="none" w:sz="0" w:space="0" w:color="auto"/>
            <w:bottom w:val="none" w:sz="0" w:space="0" w:color="auto"/>
            <w:right w:val="none" w:sz="0" w:space="0" w:color="auto"/>
          </w:divBdr>
          <w:divsChild>
            <w:div w:id="1153063326">
              <w:marLeft w:val="1155"/>
              <w:marRight w:val="0"/>
              <w:marTop w:val="0"/>
              <w:marBottom w:val="0"/>
              <w:divBdr>
                <w:top w:val="none" w:sz="0" w:space="0" w:color="auto"/>
                <w:left w:val="none" w:sz="0" w:space="0" w:color="auto"/>
                <w:bottom w:val="none" w:sz="0" w:space="0" w:color="auto"/>
                <w:right w:val="none" w:sz="0" w:space="0" w:color="auto"/>
              </w:divBdr>
            </w:div>
            <w:div w:id="572353091">
              <w:marLeft w:val="1155"/>
              <w:marRight w:val="0"/>
              <w:marTop w:val="0"/>
              <w:marBottom w:val="0"/>
              <w:divBdr>
                <w:top w:val="none" w:sz="0" w:space="0" w:color="auto"/>
                <w:left w:val="none" w:sz="0" w:space="0" w:color="auto"/>
                <w:bottom w:val="none" w:sz="0" w:space="0" w:color="auto"/>
                <w:right w:val="none" w:sz="0" w:space="0" w:color="auto"/>
              </w:divBdr>
            </w:div>
            <w:div w:id="650721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582080">
      <w:bodyDiv w:val="1"/>
      <w:marLeft w:val="0"/>
      <w:marRight w:val="0"/>
      <w:marTop w:val="0"/>
      <w:marBottom w:val="0"/>
      <w:divBdr>
        <w:top w:val="none" w:sz="0" w:space="0" w:color="auto"/>
        <w:left w:val="none" w:sz="0" w:space="0" w:color="auto"/>
        <w:bottom w:val="none" w:sz="0" w:space="0" w:color="auto"/>
        <w:right w:val="none" w:sz="0" w:space="0" w:color="auto"/>
      </w:divBdr>
      <w:divsChild>
        <w:div w:id="231282599">
          <w:marLeft w:val="0"/>
          <w:marRight w:val="0"/>
          <w:marTop w:val="0"/>
          <w:marBottom w:val="0"/>
          <w:divBdr>
            <w:top w:val="none" w:sz="0" w:space="0" w:color="auto"/>
            <w:left w:val="none" w:sz="0" w:space="0" w:color="auto"/>
            <w:bottom w:val="none" w:sz="0" w:space="0" w:color="auto"/>
            <w:right w:val="none" w:sz="0" w:space="0" w:color="auto"/>
          </w:divBdr>
        </w:div>
        <w:div w:id="83231160">
          <w:marLeft w:val="0"/>
          <w:marRight w:val="0"/>
          <w:marTop w:val="150"/>
          <w:marBottom w:val="0"/>
          <w:divBdr>
            <w:top w:val="none" w:sz="0" w:space="0" w:color="auto"/>
            <w:left w:val="none" w:sz="0" w:space="0" w:color="auto"/>
            <w:bottom w:val="none" w:sz="0" w:space="0" w:color="auto"/>
            <w:right w:val="none" w:sz="0" w:space="0" w:color="auto"/>
          </w:divBdr>
          <w:divsChild>
            <w:div w:id="1252004292">
              <w:marLeft w:val="1155"/>
              <w:marRight w:val="0"/>
              <w:marTop w:val="0"/>
              <w:marBottom w:val="0"/>
              <w:divBdr>
                <w:top w:val="none" w:sz="0" w:space="0" w:color="auto"/>
                <w:left w:val="none" w:sz="0" w:space="0" w:color="auto"/>
                <w:bottom w:val="none" w:sz="0" w:space="0" w:color="auto"/>
                <w:right w:val="none" w:sz="0" w:space="0" w:color="auto"/>
              </w:divBdr>
            </w:div>
            <w:div w:id="147674060">
              <w:marLeft w:val="1155"/>
              <w:marRight w:val="0"/>
              <w:marTop w:val="0"/>
              <w:marBottom w:val="0"/>
              <w:divBdr>
                <w:top w:val="none" w:sz="0" w:space="0" w:color="auto"/>
                <w:left w:val="none" w:sz="0" w:space="0" w:color="auto"/>
                <w:bottom w:val="none" w:sz="0" w:space="0" w:color="auto"/>
                <w:right w:val="none" w:sz="0" w:space="0" w:color="auto"/>
              </w:divBdr>
            </w:div>
            <w:div w:id="1737051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698474">
      <w:bodyDiv w:val="1"/>
      <w:marLeft w:val="0"/>
      <w:marRight w:val="0"/>
      <w:marTop w:val="0"/>
      <w:marBottom w:val="0"/>
      <w:divBdr>
        <w:top w:val="none" w:sz="0" w:space="0" w:color="auto"/>
        <w:left w:val="none" w:sz="0" w:space="0" w:color="auto"/>
        <w:bottom w:val="none" w:sz="0" w:space="0" w:color="auto"/>
        <w:right w:val="none" w:sz="0" w:space="0" w:color="auto"/>
      </w:divBdr>
      <w:divsChild>
        <w:div w:id="1189873497">
          <w:marLeft w:val="0"/>
          <w:marRight w:val="0"/>
          <w:marTop w:val="0"/>
          <w:marBottom w:val="0"/>
          <w:divBdr>
            <w:top w:val="none" w:sz="0" w:space="0" w:color="auto"/>
            <w:left w:val="none" w:sz="0" w:space="0" w:color="auto"/>
            <w:bottom w:val="none" w:sz="0" w:space="0" w:color="auto"/>
            <w:right w:val="none" w:sz="0" w:space="0" w:color="auto"/>
          </w:divBdr>
        </w:div>
        <w:div w:id="290062359">
          <w:marLeft w:val="0"/>
          <w:marRight w:val="0"/>
          <w:marTop w:val="150"/>
          <w:marBottom w:val="0"/>
          <w:divBdr>
            <w:top w:val="none" w:sz="0" w:space="0" w:color="auto"/>
            <w:left w:val="none" w:sz="0" w:space="0" w:color="auto"/>
            <w:bottom w:val="none" w:sz="0" w:space="0" w:color="auto"/>
            <w:right w:val="none" w:sz="0" w:space="0" w:color="auto"/>
          </w:divBdr>
          <w:divsChild>
            <w:div w:id="120656342">
              <w:marLeft w:val="1155"/>
              <w:marRight w:val="0"/>
              <w:marTop w:val="0"/>
              <w:marBottom w:val="0"/>
              <w:divBdr>
                <w:top w:val="none" w:sz="0" w:space="0" w:color="auto"/>
                <w:left w:val="none" w:sz="0" w:space="0" w:color="auto"/>
                <w:bottom w:val="none" w:sz="0" w:space="0" w:color="auto"/>
                <w:right w:val="none" w:sz="0" w:space="0" w:color="auto"/>
              </w:divBdr>
            </w:div>
            <w:div w:id="1428305453">
              <w:marLeft w:val="1155"/>
              <w:marRight w:val="0"/>
              <w:marTop w:val="0"/>
              <w:marBottom w:val="0"/>
              <w:divBdr>
                <w:top w:val="none" w:sz="0" w:space="0" w:color="auto"/>
                <w:left w:val="none" w:sz="0" w:space="0" w:color="auto"/>
                <w:bottom w:val="none" w:sz="0" w:space="0" w:color="auto"/>
                <w:right w:val="none" w:sz="0" w:space="0" w:color="auto"/>
              </w:divBdr>
            </w:div>
            <w:div w:id="205508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042682">
      <w:bodyDiv w:val="1"/>
      <w:marLeft w:val="0"/>
      <w:marRight w:val="0"/>
      <w:marTop w:val="0"/>
      <w:marBottom w:val="0"/>
      <w:divBdr>
        <w:top w:val="none" w:sz="0" w:space="0" w:color="auto"/>
        <w:left w:val="none" w:sz="0" w:space="0" w:color="auto"/>
        <w:bottom w:val="none" w:sz="0" w:space="0" w:color="auto"/>
        <w:right w:val="none" w:sz="0" w:space="0" w:color="auto"/>
      </w:divBdr>
      <w:divsChild>
        <w:div w:id="2042507181">
          <w:marLeft w:val="0"/>
          <w:marRight w:val="0"/>
          <w:marTop w:val="0"/>
          <w:marBottom w:val="0"/>
          <w:divBdr>
            <w:top w:val="none" w:sz="0" w:space="0" w:color="auto"/>
            <w:left w:val="none" w:sz="0" w:space="0" w:color="auto"/>
            <w:bottom w:val="none" w:sz="0" w:space="0" w:color="auto"/>
            <w:right w:val="none" w:sz="0" w:space="0" w:color="auto"/>
          </w:divBdr>
        </w:div>
        <w:div w:id="1930040641">
          <w:marLeft w:val="0"/>
          <w:marRight w:val="0"/>
          <w:marTop w:val="150"/>
          <w:marBottom w:val="0"/>
          <w:divBdr>
            <w:top w:val="none" w:sz="0" w:space="0" w:color="auto"/>
            <w:left w:val="none" w:sz="0" w:space="0" w:color="auto"/>
            <w:bottom w:val="none" w:sz="0" w:space="0" w:color="auto"/>
            <w:right w:val="none" w:sz="0" w:space="0" w:color="auto"/>
          </w:divBdr>
          <w:divsChild>
            <w:div w:id="463885598">
              <w:marLeft w:val="1155"/>
              <w:marRight w:val="0"/>
              <w:marTop w:val="0"/>
              <w:marBottom w:val="0"/>
              <w:divBdr>
                <w:top w:val="none" w:sz="0" w:space="0" w:color="auto"/>
                <w:left w:val="none" w:sz="0" w:space="0" w:color="auto"/>
                <w:bottom w:val="none" w:sz="0" w:space="0" w:color="auto"/>
                <w:right w:val="none" w:sz="0" w:space="0" w:color="auto"/>
              </w:divBdr>
            </w:div>
            <w:div w:id="1856116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362233">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8895458">
      <w:bodyDiv w:val="1"/>
      <w:marLeft w:val="0"/>
      <w:marRight w:val="0"/>
      <w:marTop w:val="0"/>
      <w:marBottom w:val="0"/>
      <w:divBdr>
        <w:top w:val="none" w:sz="0" w:space="0" w:color="auto"/>
        <w:left w:val="none" w:sz="0" w:space="0" w:color="auto"/>
        <w:bottom w:val="none" w:sz="0" w:space="0" w:color="auto"/>
        <w:right w:val="none" w:sz="0" w:space="0" w:color="auto"/>
      </w:divBdr>
      <w:divsChild>
        <w:div w:id="1740322110">
          <w:marLeft w:val="0"/>
          <w:marRight w:val="0"/>
          <w:marTop w:val="0"/>
          <w:marBottom w:val="0"/>
          <w:divBdr>
            <w:top w:val="none" w:sz="0" w:space="0" w:color="auto"/>
            <w:left w:val="none" w:sz="0" w:space="0" w:color="auto"/>
            <w:bottom w:val="none" w:sz="0" w:space="0" w:color="auto"/>
            <w:right w:val="none" w:sz="0" w:space="0" w:color="auto"/>
          </w:divBdr>
        </w:div>
        <w:div w:id="2097894693">
          <w:marLeft w:val="0"/>
          <w:marRight w:val="0"/>
          <w:marTop w:val="150"/>
          <w:marBottom w:val="0"/>
          <w:divBdr>
            <w:top w:val="none" w:sz="0" w:space="0" w:color="auto"/>
            <w:left w:val="none" w:sz="0" w:space="0" w:color="auto"/>
            <w:bottom w:val="none" w:sz="0" w:space="0" w:color="auto"/>
            <w:right w:val="none" w:sz="0" w:space="0" w:color="auto"/>
          </w:divBdr>
          <w:divsChild>
            <w:div w:id="773790290">
              <w:marLeft w:val="1155"/>
              <w:marRight w:val="0"/>
              <w:marTop w:val="0"/>
              <w:marBottom w:val="0"/>
              <w:divBdr>
                <w:top w:val="none" w:sz="0" w:space="0" w:color="auto"/>
                <w:left w:val="none" w:sz="0" w:space="0" w:color="auto"/>
                <w:bottom w:val="none" w:sz="0" w:space="0" w:color="auto"/>
                <w:right w:val="none" w:sz="0" w:space="0" w:color="auto"/>
              </w:divBdr>
            </w:div>
            <w:div w:id="1510293867">
              <w:marLeft w:val="1155"/>
              <w:marRight w:val="0"/>
              <w:marTop w:val="0"/>
              <w:marBottom w:val="0"/>
              <w:divBdr>
                <w:top w:val="none" w:sz="0" w:space="0" w:color="auto"/>
                <w:left w:val="none" w:sz="0" w:space="0" w:color="auto"/>
                <w:bottom w:val="none" w:sz="0" w:space="0" w:color="auto"/>
                <w:right w:val="none" w:sz="0" w:space="0" w:color="auto"/>
              </w:divBdr>
            </w:div>
            <w:div w:id="792165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209544">
      <w:bodyDiv w:val="1"/>
      <w:marLeft w:val="0"/>
      <w:marRight w:val="0"/>
      <w:marTop w:val="0"/>
      <w:marBottom w:val="0"/>
      <w:divBdr>
        <w:top w:val="none" w:sz="0" w:space="0" w:color="auto"/>
        <w:left w:val="none" w:sz="0" w:space="0" w:color="auto"/>
        <w:bottom w:val="none" w:sz="0" w:space="0" w:color="auto"/>
        <w:right w:val="none" w:sz="0" w:space="0" w:color="auto"/>
      </w:divBdr>
      <w:divsChild>
        <w:div w:id="770929582">
          <w:marLeft w:val="0"/>
          <w:marRight w:val="0"/>
          <w:marTop w:val="0"/>
          <w:marBottom w:val="0"/>
          <w:divBdr>
            <w:top w:val="none" w:sz="0" w:space="0" w:color="auto"/>
            <w:left w:val="none" w:sz="0" w:space="0" w:color="auto"/>
            <w:bottom w:val="none" w:sz="0" w:space="0" w:color="auto"/>
            <w:right w:val="none" w:sz="0" w:space="0" w:color="auto"/>
          </w:divBdr>
        </w:div>
        <w:div w:id="2117097301">
          <w:marLeft w:val="0"/>
          <w:marRight w:val="0"/>
          <w:marTop w:val="150"/>
          <w:marBottom w:val="0"/>
          <w:divBdr>
            <w:top w:val="none" w:sz="0" w:space="0" w:color="auto"/>
            <w:left w:val="none" w:sz="0" w:space="0" w:color="auto"/>
            <w:bottom w:val="none" w:sz="0" w:space="0" w:color="auto"/>
            <w:right w:val="none" w:sz="0" w:space="0" w:color="auto"/>
          </w:divBdr>
          <w:divsChild>
            <w:div w:id="1781603166">
              <w:marLeft w:val="1155"/>
              <w:marRight w:val="0"/>
              <w:marTop w:val="0"/>
              <w:marBottom w:val="0"/>
              <w:divBdr>
                <w:top w:val="none" w:sz="0" w:space="0" w:color="auto"/>
                <w:left w:val="none" w:sz="0" w:space="0" w:color="auto"/>
                <w:bottom w:val="none" w:sz="0" w:space="0" w:color="auto"/>
                <w:right w:val="none" w:sz="0" w:space="0" w:color="auto"/>
              </w:divBdr>
            </w:div>
            <w:div w:id="97406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478038">
      <w:bodyDiv w:val="1"/>
      <w:marLeft w:val="0"/>
      <w:marRight w:val="0"/>
      <w:marTop w:val="0"/>
      <w:marBottom w:val="0"/>
      <w:divBdr>
        <w:top w:val="none" w:sz="0" w:space="0" w:color="auto"/>
        <w:left w:val="none" w:sz="0" w:space="0" w:color="auto"/>
        <w:bottom w:val="none" w:sz="0" w:space="0" w:color="auto"/>
        <w:right w:val="none" w:sz="0" w:space="0" w:color="auto"/>
      </w:divBdr>
    </w:div>
    <w:div w:id="2079479894">
      <w:bodyDiv w:val="1"/>
      <w:marLeft w:val="0"/>
      <w:marRight w:val="0"/>
      <w:marTop w:val="0"/>
      <w:marBottom w:val="0"/>
      <w:divBdr>
        <w:top w:val="none" w:sz="0" w:space="0" w:color="auto"/>
        <w:left w:val="none" w:sz="0" w:space="0" w:color="auto"/>
        <w:bottom w:val="none" w:sz="0" w:space="0" w:color="auto"/>
        <w:right w:val="none" w:sz="0" w:space="0" w:color="auto"/>
      </w:divBdr>
      <w:divsChild>
        <w:div w:id="1719090214">
          <w:marLeft w:val="0"/>
          <w:marRight w:val="0"/>
          <w:marTop w:val="0"/>
          <w:marBottom w:val="0"/>
          <w:divBdr>
            <w:top w:val="none" w:sz="0" w:space="0" w:color="auto"/>
            <w:left w:val="none" w:sz="0" w:space="0" w:color="auto"/>
            <w:bottom w:val="none" w:sz="0" w:space="0" w:color="auto"/>
            <w:right w:val="none" w:sz="0" w:space="0" w:color="auto"/>
          </w:divBdr>
        </w:div>
        <w:div w:id="1431118350">
          <w:marLeft w:val="0"/>
          <w:marRight w:val="0"/>
          <w:marTop w:val="150"/>
          <w:marBottom w:val="0"/>
          <w:divBdr>
            <w:top w:val="none" w:sz="0" w:space="0" w:color="auto"/>
            <w:left w:val="none" w:sz="0" w:space="0" w:color="auto"/>
            <w:bottom w:val="none" w:sz="0" w:space="0" w:color="auto"/>
            <w:right w:val="none" w:sz="0" w:space="0" w:color="auto"/>
          </w:divBdr>
          <w:divsChild>
            <w:div w:id="2144345800">
              <w:marLeft w:val="1155"/>
              <w:marRight w:val="0"/>
              <w:marTop w:val="0"/>
              <w:marBottom w:val="0"/>
              <w:divBdr>
                <w:top w:val="none" w:sz="0" w:space="0" w:color="auto"/>
                <w:left w:val="none" w:sz="0" w:space="0" w:color="auto"/>
                <w:bottom w:val="none" w:sz="0" w:space="0" w:color="auto"/>
                <w:right w:val="none" w:sz="0" w:space="0" w:color="auto"/>
              </w:divBdr>
            </w:div>
            <w:div w:id="2111007692">
              <w:marLeft w:val="1155"/>
              <w:marRight w:val="0"/>
              <w:marTop w:val="0"/>
              <w:marBottom w:val="0"/>
              <w:divBdr>
                <w:top w:val="none" w:sz="0" w:space="0" w:color="auto"/>
                <w:left w:val="none" w:sz="0" w:space="0" w:color="auto"/>
                <w:bottom w:val="none" w:sz="0" w:space="0" w:color="auto"/>
                <w:right w:val="none" w:sz="0" w:space="0" w:color="auto"/>
              </w:divBdr>
            </w:div>
            <w:div w:id="606352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06569">
      <w:bodyDiv w:val="1"/>
      <w:marLeft w:val="0"/>
      <w:marRight w:val="0"/>
      <w:marTop w:val="0"/>
      <w:marBottom w:val="0"/>
      <w:divBdr>
        <w:top w:val="none" w:sz="0" w:space="0" w:color="auto"/>
        <w:left w:val="none" w:sz="0" w:space="0" w:color="auto"/>
        <w:bottom w:val="none" w:sz="0" w:space="0" w:color="auto"/>
        <w:right w:val="none" w:sz="0" w:space="0" w:color="auto"/>
      </w:divBdr>
      <w:divsChild>
        <w:div w:id="437410323">
          <w:marLeft w:val="0"/>
          <w:marRight w:val="0"/>
          <w:marTop w:val="0"/>
          <w:marBottom w:val="0"/>
          <w:divBdr>
            <w:top w:val="none" w:sz="0" w:space="0" w:color="auto"/>
            <w:left w:val="none" w:sz="0" w:space="0" w:color="auto"/>
            <w:bottom w:val="none" w:sz="0" w:space="0" w:color="auto"/>
            <w:right w:val="none" w:sz="0" w:space="0" w:color="auto"/>
          </w:divBdr>
        </w:div>
        <w:div w:id="1081220278">
          <w:marLeft w:val="0"/>
          <w:marRight w:val="0"/>
          <w:marTop w:val="150"/>
          <w:marBottom w:val="0"/>
          <w:divBdr>
            <w:top w:val="none" w:sz="0" w:space="0" w:color="auto"/>
            <w:left w:val="none" w:sz="0" w:space="0" w:color="auto"/>
            <w:bottom w:val="none" w:sz="0" w:space="0" w:color="auto"/>
            <w:right w:val="none" w:sz="0" w:space="0" w:color="auto"/>
          </w:divBdr>
          <w:divsChild>
            <w:div w:id="1783332578">
              <w:marLeft w:val="1155"/>
              <w:marRight w:val="0"/>
              <w:marTop w:val="0"/>
              <w:marBottom w:val="0"/>
              <w:divBdr>
                <w:top w:val="none" w:sz="0" w:space="0" w:color="auto"/>
                <w:left w:val="none" w:sz="0" w:space="0" w:color="auto"/>
                <w:bottom w:val="none" w:sz="0" w:space="0" w:color="auto"/>
                <w:right w:val="none" w:sz="0" w:space="0" w:color="auto"/>
              </w:divBdr>
            </w:div>
            <w:div w:id="1271164397">
              <w:marLeft w:val="1155"/>
              <w:marRight w:val="0"/>
              <w:marTop w:val="0"/>
              <w:marBottom w:val="0"/>
              <w:divBdr>
                <w:top w:val="none" w:sz="0" w:space="0" w:color="auto"/>
                <w:left w:val="none" w:sz="0" w:space="0" w:color="auto"/>
                <w:bottom w:val="none" w:sz="0" w:space="0" w:color="auto"/>
                <w:right w:val="none" w:sz="0" w:space="0" w:color="auto"/>
              </w:divBdr>
            </w:div>
            <w:div w:id="1347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40808">
      <w:bodyDiv w:val="1"/>
      <w:marLeft w:val="0"/>
      <w:marRight w:val="0"/>
      <w:marTop w:val="0"/>
      <w:marBottom w:val="0"/>
      <w:divBdr>
        <w:top w:val="none" w:sz="0" w:space="0" w:color="auto"/>
        <w:left w:val="none" w:sz="0" w:space="0" w:color="auto"/>
        <w:bottom w:val="none" w:sz="0" w:space="0" w:color="auto"/>
        <w:right w:val="none" w:sz="0" w:space="0" w:color="auto"/>
      </w:divBdr>
    </w:div>
    <w:div w:id="2080588060">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0788074">
      <w:bodyDiv w:val="1"/>
      <w:marLeft w:val="0"/>
      <w:marRight w:val="0"/>
      <w:marTop w:val="0"/>
      <w:marBottom w:val="0"/>
      <w:divBdr>
        <w:top w:val="none" w:sz="0" w:space="0" w:color="auto"/>
        <w:left w:val="none" w:sz="0" w:space="0" w:color="auto"/>
        <w:bottom w:val="none" w:sz="0" w:space="0" w:color="auto"/>
        <w:right w:val="none" w:sz="0" w:space="0" w:color="auto"/>
      </w:divBdr>
      <w:divsChild>
        <w:div w:id="357434775">
          <w:marLeft w:val="0"/>
          <w:marRight w:val="0"/>
          <w:marTop w:val="0"/>
          <w:marBottom w:val="0"/>
          <w:divBdr>
            <w:top w:val="none" w:sz="0" w:space="0" w:color="auto"/>
            <w:left w:val="none" w:sz="0" w:space="0" w:color="auto"/>
            <w:bottom w:val="none" w:sz="0" w:space="0" w:color="auto"/>
            <w:right w:val="none" w:sz="0" w:space="0" w:color="auto"/>
          </w:divBdr>
        </w:div>
        <w:div w:id="1495610151">
          <w:marLeft w:val="0"/>
          <w:marRight w:val="0"/>
          <w:marTop w:val="150"/>
          <w:marBottom w:val="0"/>
          <w:divBdr>
            <w:top w:val="none" w:sz="0" w:space="0" w:color="auto"/>
            <w:left w:val="none" w:sz="0" w:space="0" w:color="auto"/>
            <w:bottom w:val="none" w:sz="0" w:space="0" w:color="auto"/>
            <w:right w:val="none" w:sz="0" w:space="0" w:color="auto"/>
          </w:divBdr>
          <w:divsChild>
            <w:div w:id="167991101">
              <w:marLeft w:val="1155"/>
              <w:marRight w:val="0"/>
              <w:marTop w:val="0"/>
              <w:marBottom w:val="0"/>
              <w:divBdr>
                <w:top w:val="none" w:sz="0" w:space="0" w:color="auto"/>
                <w:left w:val="none" w:sz="0" w:space="0" w:color="auto"/>
                <w:bottom w:val="none" w:sz="0" w:space="0" w:color="auto"/>
                <w:right w:val="none" w:sz="0" w:space="0" w:color="auto"/>
              </w:divBdr>
            </w:div>
            <w:div w:id="1811240341">
              <w:marLeft w:val="1155"/>
              <w:marRight w:val="0"/>
              <w:marTop w:val="0"/>
              <w:marBottom w:val="0"/>
              <w:divBdr>
                <w:top w:val="none" w:sz="0" w:space="0" w:color="auto"/>
                <w:left w:val="none" w:sz="0" w:space="0" w:color="auto"/>
                <w:bottom w:val="none" w:sz="0" w:space="0" w:color="auto"/>
                <w:right w:val="none" w:sz="0" w:space="0" w:color="auto"/>
              </w:divBdr>
            </w:div>
            <w:div w:id="1681543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0857048">
      <w:bodyDiv w:val="1"/>
      <w:marLeft w:val="0"/>
      <w:marRight w:val="0"/>
      <w:marTop w:val="0"/>
      <w:marBottom w:val="0"/>
      <w:divBdr>
        <w:top w:val="none" w:sz="0" w:space="0" w:color="auto"/>
        <w:left w:val="none" w:sz="0" w:space="0" w:color="auto"/>
        <w:bottom w:val="none" w:sz="0" w:space="0" w:color="auto"/>
        <w:right w:val="none" w:sz="0" w:space="0" w:color="auto"/>
      </w:divBdr>
      <w:divsChild>
        <w:div w:id="1724676061">
          <w:marLeft w:val="0"/>
          <w:marRight w:val="0"/>
          <w:marTop w:val="0"/>
          <w:marBottom w:val="0"/>
          <w:divBdr>
            <w:top w:val="none" w:sz="0" w:space="0" w:color="auto"/>
            <w:left w:val="none" w:sz="0" w:space="0" w:color="auto"/>
            <w:bottom w:val="none" w:sz="0" w:space="0" w:color="auto"/>
            <w:right w:val="none" w:sz="0" w:space="0" w:color="auto"/>
          </w:divBdr>
        </w:div>
        <w:div w:id="980497194">
          <w:marLeft w:val="0"/>
          <w:marRight w:val="0"/>
          <w:marTop w:val="150"/>
          <w:marBottom w:val="0"/>
          <w:divBdr>
            <w:top w:val="none" w:sz="0" w:space="0" w:color="auto"/>
            <w:left w:val="none" w:sz="0" w:space="0" w:color="auto"/>
            <w:bottom w:val="none" w:sz="0" w:space="0" w:color="auto"/>
            <w:right w:val="none" w:sz="0" w:space="0" w:color="auto"/>
          </w:divBdr>
          <w:divsChild>
            <w:div w:id="519204173">
              <w:marLeft w:val="1155"/>
              <w:marRight w:val="0"/>
              <w:marTop w:val="0"/>
              <w:marBottom w:val="0"/>
              <w:divBdr>
                <w:top w:val="none" w:sz="0" w:space="0" w:color="auto"/>
                <w:left w:val="none" w:sz="0" w:space="0" w:color="auto"/>
                <w:bottom w:val="none" w:sz="0" w:space="0" w:color="auto"/>
                <w:right w:val="none" w:sz="0" w:space="0" w:color="auto"/>
              </w:divBdr>
            </w:div>
            <w:div w:id="1572038996">
              <w:marLeft w:val="1155"/>
              <w:marRight w:val="0"/>
              <w:marTop w:val="0"/>
              <w:marBottom w:val="0"/>
              <w:divBdr>
                <w:top w:val="none" w:sz="0" w:space="0" w:color="auto"/>
                <w:left w:val="none" w:sz="0" w:space="0" w:color="auto"/>
                <w:bottom w:val="none" w:sz="0" w:space="0" w:color="auto"/>
                <w:right w:val="none" w:sz="0" w:space="0" w:color="auto"/>
              </w:divBdr>
            </w:div>
            <w:div w:id="185835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247504">
      <w:bodyDiv w:val="1"/>
      <w:marLeft w:val="0"/>
      <w:marRight w:val="0"/>
      <w:marTop w:val="0"/>
      <w:marBottom w:val="0"/>
      <w:divBdr>
        <w:top w:val="none" w:sz="0" w:space="0" w:color="auto"/>
        <w:left w:val="none" w:sz="0" w:space="0" w:color="auto"/>
        <w:bottom w:val="none" w:sz="0" w:space="0" w:color="auto"/>
        <w:right w:val="none" w:sz="0" w:space="0" w:color="auto"/>
      </w:divBdr>
      <w:divsChild>
        <w:div w:id="1685354055">
          <w:marLeft w:val="0"/>
          <w:marRight w:val="0"/>
          <w:marTop w:val="0"/>
          <w:marBottom w:val="0"/>
          <w:divBdr>
            <w:top w:val="none" w:sz="0" w:space="0" w:color="auto"/>
            <w:left w:val="none" w:sz="0" w:space="0" w:color="auto"/>
            <w:bottom w:val="none" w:sz="0" w:space="0" w:color="auto"/>
            <w:right w:val="none" w:sz="0" w:space="0" w:color="auto"/>
          </w:divBdr>
        </w:div>
        <w:div w:id="142164936">
          <w:marLeft w:val="0"/>
          <w:marRight w:val="0"/>
          <w:marTop w:val="150"/>
          <w:marBottom w:val="0"/>
          <w:divBdr>
            <w:top w:val="none" w:sz="0" w:space="0" w:color="auto"/>
            <w:left w:val="none" w:sz="0" w:space="0" w:color="auto"/>
            <w:bottom w:val="none" w:sz="0" w:space="0" w:color="auto"/>
            <w:right w:val="none" w:sz="0" w:space="0" w:color="auto"/>
          </w:divBdr>
          <w:divsChild>
            <w:div w:id="496851224">
              <w:marLeft w:val="1155"/>
              <w:marRight w:val="0"/>
              <w:marTop w:val="0"/>
              <w:marBottom w:val="0"/>
              <w:divBdr>
                <w:top w:val="none" w:sz="0" w:space="0" w:color="auto"/>
                <w:left w:val="none" w:sz="0" w:space="0" w:color="auto"/>
                <w:bottom w:val="none" w:sz="0" w:space="0" w:color="auto"/>
                <w:right w:val="none" w:sz="0" w:space="0" w:color="auto"/>
              </w:divBdr>
            </w:div>
            <w:div w:id="2146969072">
              <w:marLeft w:val="1155"/>
              <w:marRight w:val="0"/>
              <w:marTop w:val="0"/>
              <w:marBottom w:val="0"/>
              <w:divBdr>
                <w:top w:val="none" w:sz="0" w:space="0" w:color="auto"/>
                <w:left w:val="none" w:sz="0" w:space="0" w:color="auto"/>
                <w:bottom w:val="none" w:sz="0" w:space="0" w:color="auto"/>
                <w:right w:val="none" w:sz="0" w:space="0" w:color="auto"/>
              </w:divBdr>
            </w:div>
            <w:div w:id="54471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54635">
      <w:bodyDiv w:val="1"/>
      <w:marLeft w:val="0"/>
      <w:marRight w:val="0"/>
      <w:marTop w:val="0"/>
      <w:marBottom w:val="0"/>
      <w:divBdr>
        <w:top w:val="none" w:sz="0" w:space="0" w:color="auto"/>
        <w:left w:val="none" w:sz="0" w:space="0" w:color="auto"/>
        <w:bottom w:val="none" w:sz="0" w:space="0" w:color="auto"/>
        <w:right w:val="none" w:sz="0" w:space="0" w:color="auto"/>
      </w:divBdr>
      <w:divsChild>
        <w:div w:id="752823449">
          <w:marLeft w:val="0"/>
          <w:marRight w:val="0"/>
          <w:marTop w:val="0"/>
          <w:marBottom w:val="0"/>
          <w:divBdr>
            <w:top w:val="none" w:sz="0" w:space="0" w:color="auto"/>
            <w:left w:val="none" w:sz="0" w:space="0" w:color="auto"/>
            <w:bottom w:val="none" w:sz="0" w:space="0" w:color="auto"/>
            <w:right w:val="none" w:sz="0" w:space="0" w:color="auto"/>
          </w:divBdr>
        </w:div>
        <w:div w:id="1336032193">
          <w:marLeft w:val="0"/>
          <w:marRight w:val="0"/>
          <w:marTop w:val="150"/>
          <w:marBottom w:val="0"/>
          <w:divBdr>
            <w:top w:val="none" w:sz="0" w:space="0" w:color="auto"/>
            <w:left w:val="none" w:sz="0" w:space="0" w:color="auto"/>
            <w:bottom w:val="none" w:sz="0" w:space="0" w:color="auto"/>
            <w:right w:val="none" w:sz="0" w:space="0" w:color="auto"/>
          </w:divBdr>
          <w:divsChild>
            <w:div w:id="449514325">
              <w:marLeft w:val="1155"/>
              <w:marRight w:val="0"/>
              <w:marTop w:val="0"/>
              <w:marBottom w:val="0"/>
              <w:divBdr>
                <w:top w:val="none" w:sz="0" w:space="0" w:color="auto"/>
                <w:left w:val="none" w:sz="0" w:space="0" w:color="auto"/>
                <w:bottom w:val="none" w:sz="0" w:space="0" w:color="auto"/>
                <w:right w:val="none" w:sz="0" w:space="0" w:color="auto"/>
              </w:divBdr>
            </w:div>
            <w:div w:id="1307315072">
              <w:marLeft w:val="1155"/>
              <w:marRight w:val="0"/>
              <w:marTop w:val="0"/>
              <w:marBottom w:val="0"/>
              <w:divBdr>
                <w:top w:val="none" w:sz="0" w:space="0" w:color="auto"/>
                <w:left w:val="none" w:sz="0" w:space="0" w:color="auto"/>
                <w:bottom w:val="none" w:sz="0" w:space="0" w:color="auto"/>
                <w:right w:val="none" w:sz="0" w:space="0" w:color="auto"/>
              </w:divBdr>
            </w:div>
            <w:div w:id="1040937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28082">
      <w:bodyDiv w:val="1"/>
      <w:marLeft w:val="0"/>
      <w:marRight w:val="0"/>
      <w:marTop w:val="0"/>
      <w:marBottom w:val="0"/>
      <w:divBdr>
        <w:top w:val="none" w:sz="0" w:space="0" w:color="auto"/>
        <w:left w:val="none" w:sz="0" w:space="0" w:color="auto"/>
        <w:bottom w:val="none" w:sz="0" w:space="0" w:color="auto"/>
        <w:right w:val="none" w:sz="0" w:space="0" w:color="auto"/>
      </w:divBdr>
      <w:divsChild>
        <w:div w:id="1269777457">
          <w:marLeft w:val="0"/>
          <w:marRight w:val="0"/>
          <w:marTop w:val="0"/>
          <w:marBottom w:val="0"/>
          <w:divBdr>
            <w:top w:val="none" w:sz="0" w:space="0" w:color="auto"/>
            <w:left w:val="none" w:sz="0" w:space="0" w:color="auto"/>
            <w:bottom w:val="none" w:sz="0" w:space="0" w:color="auto"/>
            <w:right w:val="none" w:sz="0" w:space="0" w:color="auto"/>
          </w:divBdr>
        </w:div>
        <w:div w:id="1233855744">
          <w:marLeft w:val="0"/>
          <w:marRight w:val="0"/>
          <w:marTop w:val="150"/>
          <w:marBottom w:val="0"/>
          <w:divBdr>
            <w:top w:val="none" w:sz="0" w:space="0" w:color="auto"/>
            <w:left w:val="none" w:sz="0" w:space="0" w:color="auto"/>
            <w:bottom w:val="none" w:sz="0" w:space="0" w:color="auto"/>
            <w:right w:val="none" w:sz="0" w:space="0" w:color="auto"/>
          </w:divBdr>
          <w:divsChild>
            <w:div w:id="699432403">
              <w:marLeft w:val="1155"/>
              <w:marRight w:val="0"/>
              <w:marTop w:val="0"/>
              <w:marBottom w:val="0"/>
              <w:divBdr>
                <w:top w:val="none" w:sz="0" w:space="0" w:color="auto"/>
                <w:left w:val="none" w:sz="0" w:space="0" w:color="auto"/>
                <w:bottom w:val="none" w:sz="0" w:space="0" w:color="auto"/>
                <w:right w:val="none" w:sz="0" w:space="0" w:color="auto"/>
              </w:divBdr>
            </w:div>
            <w:div w:id="1150174257">
              <w:marLeft w:val="1155"/>
              <w:marRight w:val="0"/>
              <w:marTop w:val="0"/>
              <w:marBottom w:val="0"/>
              <w:divBdr>
                <w:top w:val="none" w:sz="0" w:space="0" w:color="auto"/>
                <w:left w:val="none" w:sz="0" w:space="0" w:color="auto"/>
                <w:bottom w:val="none" w:sz="0" w:space="0" w:color="auto"/>
                <w:right w:val="none" w:sz="0" w:space="0" w:color="auto"/>
              </w:divBdr>
            </w:div>
            <w:div w:id="627903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2612">
      <w:bodyDiv w:val="1"/>
      <w:marLeft w:val="0"/>
      <w:marRight w:val="0"/>
      <w:marTop w:val="0"/>
      <w:marBottom w:val="0"/>
      <w:divBdr>
        <w:top w:val="none" w:sz="0" w:space="0" w:color="auto"/>
        <w:left w:val="none" w:sz="0" w:space="0" w:color="auto"/>
        <w:bottom w:val="none" w:sz="0" w:space="0" w:color="auto"/>
        <w:right w:val="none" w:sz="0" w:space="0" w:color="auto"/>
      </w:divBdr>
      <w:divsChild>
        <w:div w:id="1623153359">
          <w:marLeft w:val="0"/>
          <w:marRight w:val="0"/>
          <w:marTop w:val="0"/>
          <w:marBottom w:val="0"/>
          <w:divBdr>
            <w:top w:val="none" w:sz="0" w:space="0" w:color="auto"/>
            <w:left w:val="none" w:sz="0" w:space="0" w:color="auto"/>
            <w:bottom w:val="none" w:sz="0" w:space="0" w:color="auto"/>
            <w:right w:val="none" w:sz="0" w:space="0" w:color="auto"/>
          </w:divBdr>
        </w:div>
        <w:div w:id="1638686730">
          <w:marLeft w:val="0"/>
          <w:marRight w:val="0"/>
          <w:marTop w:val="150"/>
          <w:marBottom w:val="0"/>
          <w:divBdr>
            <w:top w:val="none" w:sz="0" w:space="0" w:color="auto"/>
            <w:left w:val="none" w:sz="0" w:space="0" w:color="auto"/>
            <w:bottom w:val="none" w:sz="0" w:space="0" w:color="auto"/>
            <w:right w:val="none" w:sz="0" w:space="0" w:color="auto"/>
          </w:divBdr>
          <w:divsChild>
            <w:div w:id="35855204">
              <w:marLeft w:val="1155"/>
              <w:marRight w:val="0"/>
              <w:marTop w:val="0"/>
              <w:marBottom w:val="0"/>
              <w:divBdr>
                <w:top w:val="none" w:sz="0" w:space="0" w:color="auto"/>
                <w:left w:val="none" w:sz="0" w:space="0" w:color="auto"/>
                <w:bottom w:val="none" w:sz="0" w:space="0" w:color="auto"/>
                <w:right w:val="none" w:sz="0" w:space="0" w:color="auto"/>
              </w:divBdr>
            </w:div>
            <w:div w:id="1362627320">
              <w:marLeft w:val="1155"/>
              <w:marRight w:val="0"/>
              <w:marTop w:val="0"/>
              <w:marBottom w:val="0"/>
              <w:divBdr>
                <w:top w:val="none" w:sz="0" w:space="0" w:color="auto"/>
                <w:left w:val="none" w:sz="0" w:space="0" w:color="auto"/>
                <w:bottom w:val="none" w:sz="0" w:space="0" w:color="auto"/>
                <w:right w:val="none" w:sz="0" w:space="0" w:color="auto"/>
              </w:divBdr>
            </w:div>
            <w:div w:id="1436898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524981">
      <w:bodyDiv w:val="1"/>
      <w:marLeft w:val="0"/>
      <w:marRight w:val="0"/>
      <w:marTop w:val="0"/>
      <w:marBottom w:val="0"/>
      <w:divBdr>
        <w:top w:val="none" w:sz="0" w:space="0" w:color="auto"/>
        <w:left w:val="none" w:sz="0" w:space="0" w:color="auto"/>
        <w:bottom w:val="none" w:sz="0" w:space="0" w:color="auto"/>
        <w:right w:val="none" w:sz="0" w:space="0" w:color="auto"/>
      </w:divBdr>
      <w:divsChild>
        <w:div w:id="1045377066">
          <w:marLeft w:val="0"/>
          <w:marRight w:val="0"/>
          <w:marTop w:val="0"/>
          <w:marBottom w:val="0"/>
          <w:divBdr>
            <w:top w:val="none" w:sz="0" w:space="0" w:color="auto"/>
            <w:left w:val="none" w:sz="0" w:space="0" w:color="auto"/>
            <w:bottom w:val="none" w:sz="0" w:space="0" w:color="auto"/>
            <w:right w:val="none" w:sz="0" w:space="0" w:color="auto"/>
          </w:divBdr>
        </w:div>
        <w:div w:id="1031956620">
          <w:marLeft w:val="0"/>
          <w:marRight w:val="0"/>
          <w:marTop w:val="150"/>
          <w:marBottom w:val="0"/>
          <w:divBdr>
            <w:top w:val="none" w:sz="0" w:space="0" w:color="auto"/>
            <w:left w:val="none" w:sz="0" w:space="0" w:color="auto"/>
            <w:bottom w:val="none" w:sz="0" w:space="0" w:color="auto"/>
            <w:right w:val="none" w:sz="0" w:space="0" w:color="auto"/>
          </w:divBdr>
          <w:divsChild>
            <w:div w:id="530996263">
              <w:marLeft w:val="1155"/>
              <w:marRight w:val="0"/>
              <w:marTop w:val="0"/>
              <w:marBottom w:val="0"/>
              <w:divBdr>
                <w:top w:val="none" w:sz="0" w:space="0" w:color="auto"/>
                <w:left w:val="none" w:sz="0" w:space="0" w:color="auto"/>
                <w:bottom w:val="none" w:sz="0" w:space="0" w:color="auto"/>
                <w:right w:val="none" w:sz="0" w:space="0" w:color="auto"/>
              </w:divBdr>
            </w:div>
            <w:div w:id="1874416017">
              <w:marLeft w:val="1155"/>
              <w:marRight w:val="0"/>
              <w:marTop w:val="0"/>
              <w:marBottom w:val="0"/>
              <w:divBdr>
                <w:top w:val="none" w:sz="0" w:space="0" w:color="auto"/>
                <w:left w:val="none" w:sz="0" w:space="0" w:color="auto"/>
                <w:bottom w:val="none" w:sz="0" w:space="0" w:color="auto"/>
                <w:right w:val="none" w:sz="0" w:space="0" w:color="auto"/>
              </w:divBdr>
            </w:div>
            <w:div w:id="1524320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21399">
      <w:bodyDiv w:val="1"/>
      <w:marLeft w:val="0"/>
      <w:marRight w:val="0"/>
      <w:marTop w:val="0"/>
      <w:marBottom w:val="0"/>
      <w:divBdr>
        <w:top w:val="none" w:sz="0" w:space="0" w:color="auto"/>
        <w:left w:val="none" w:sz="0" w:space="0" w:color="auto"/>
        <w:bottom w:val="none" w:sz="0" w:space="0" w:color="auto"/>
        <w:right w:val="none" w:sz="0" w:space="0" w:color="auto"/>
      </w:divBdr>
      <w:divsChild>
        <w:div w:id="78211323">
          <w:marLeft w:val="0"/>
          <w:marRight w:val="0"/>
          <w:marTop w:val="0"/>
          <w:marBottom w:val="0"/>
          <w:divBdr>
            <w:top w:val="none" w:sz="0" w:space="0" w:color="auto"/>
            <w:left w:val="none" w:sz="0" w:space="0" w:color="auto"/>
            <w:bottom w:val="none" w:sz="0" w:space="0" w:color="auto"/>
            <w:right w:val="none" w:sz="0" w:space="0" w:color="auto"/>
          </w:divBdr>
        </w:div>
        <w:div w:id="903876469">
          <w:marLeft w:val="0"/>
          <w:marRight w:val="0"/>
          <w:marTop w:val="150"/>
          <w:marBottom w:val="0"/>
          <w:divBdr>
            <w:top w:val="none" w:sz="0" w:space="0" w:color="auto"/>
            <w:left w:val="none" w:sz="0" w:space="0" w:color="auto"/>
            <w:bottom w:val="none" w:sz="0" w:space="0" w:color="auto"/>
            <w:right w:val="none" w:sz="0" w:space="0" w:color="auto"/>
          </w:divBdr>
          <w:divsChild>
            <w:div w:id="35660219">
              <w:marLeft w:val="1155"/>
              <w:marRight w:val="0"/>
              <w:marTop w:val="0"/>
              <w:marBottom w:val="0"/>
              <w:divBdr>
                <w:top w:val="none" w:sz="0" w:space="0" w:color="auto"/>
                <w:left w:val="none" w:sz="0" w:space="0" w:color="auto"/>
                <w:bottom w:val="none" w:sz="0" w:space="0" w:color="auto"/>
                <w:right w:val="none" w:sz="0" w:space="0" w:color="auto"/>
              </w:divBdr>
            </w:div>
            <w:div w:id="240911839">
              <w:marLeft w:val="1155"/>
              <w:marRight w:val="0"/>
              <w:marTop w:val="0"/>
              <w:marBottom w:val="0"/>
              <w:divBdr>
                <w:top w:val="none" w:sz="0" w:space="0" w:color="auto"/>
                <w:left w:val="none" w:sz="0" w:space="0" w:color="auto"/>
                <w:bottom w:val="none" w:sz="0" w:space="0" w:color="auto"/>
                <w:right w:val="none" w:sz="0" w:space="0" w:color="auto"/>
              </w:divBdr>
            </w:div>
            <w:div w:id="132947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871512">
      <w:bodyDiv w:val="1"/>
      <w:marLeft w:val="0"/>
      <w:marRight w:val="0"/>
      <w:marTop w:val="0"/>
      <w:marBottom w:val="0"/>
      <w:divBdr>
        <w:top w:val="none" w:sz="0" w:space="0" w:color="auto"/>
        <w:left w:val="none" w:sz="0" w:space="0" w:color="auto"/>
        <w:bottom w:val="none" w:sz="0" w:space="0" w:color="auto"/>
        <w:right w:val="none" w:sz="0" w:space="0" w:color="auto"/>
      </w:divBdr>
      <w:divsChild>
        <w:div w:id="1527712759">
          <w:marLeft w:val="0"/>
          <w:marRight w:val="0"/>
          <w:marTop w:val="0"/>
          <w:marBottom w:val="0"/>
          <w:divBdr>
            <w:top w:val="none" w:sz="0" w:space="0" w:color="auto"/>
            <w:left w:val="none" w:sz="0" w:space="0" w:color="auto"/>
            <w:bottom w:val="none" w:sz="0" w:space="0" w:color="auto"/>
            <w:right w:val="none" w:sz="0" w:space="0" w:color="auto"/>
          </w:divBdr>
        </w:div>
        <w:div w:id="1799373975">
          <w:marLeft w:val="0"/>
          <w:marRight w:val="0"/>
          <w:marTop w:val="150"/>
          <w:marBottom w:val="0"/>
          <w:divBdr>
            <w:top w:val="none" w:sz="0" w:space="0" w:color="auto"/>
            <w:left w:val="none" w:sz="0" w:space="0" w:color="auto"/>
            <w:bottom w:val="none" w:sz="0" w:space="0" w:color="auto"/>
            <w:right w:val="none" w:sz="0" w:space="0" w:color="auto"/>
          </w:divBdr>
          <w:divsChild>
            <w:div w:id="1359624667">
              <w:marLeft w:val="1155"/>
              <w:marRight w:val="0"/>
              <w:marTop w:val="0"/>
              <w:marBottom w:val="0"/>
              <w:divBdr>
                <w:top w:val="none" w:sz="0" w:space="0" w:color="auto"/>
                <w:left w:val="none" w:sz="0" w:space="0" w:color="auto"/>
                <w:bottom w:val="none" w:sz="0" w:space="0" w:color="auto"/>
                <w:right w:val="none" w:sz="0" w:space="0" w:color="auto"/>
              </w:divBdr>
            </w:div>
            <w:div w:id="254898548">
              <w:marLeft w:val="1155"/>
              <w:marRight w:val="0"/>
              <w:marTop w:val="0"/>
              <w:marBottom w:val="0"/>
              <w:divBdr>
                <w:top w:val="none" w:sz="0" w:space="0" w:color="auto"/>
                <w:left w:val="none" w:sz="0" w:space="0" w:color="auto"/>
                <w:bottom w:val="none" w:sz="0" w:space="0" w:color="auto"/>
                <w:right w:val="none" w:sz="0" w:space="0" w:color="auto"/>
              </w:divBdr>
            </w:div>
            <w:div w:id="27317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15389">
      <w:bodyDiv w:val="1"/>
      <w:marLeft w:val="0"/>
      <w:marRight w:val="0"/>
      <w:marTop w:val="0"/>
      <w:marBottom w:val="0"/>
      <w:divBdr>
        <w:top w:val="none" w:sz="0" w:space="0" w:color="auto"/>
        <w:left w:val="none" w:sz="0" w:space="0" w:color="auto"/>
        <w:bottom w:val="none" w:sz="0" w:space="0" w:color="auto"/>
        <w:right w:val="none" w:sz="0" w:space="0" w:color="auto"/>
      </w:divBdr>
      <w:divsChild>
        <w:div w:id="374276448">
          <w:marLeft w:val="0"/>
          <w:marRight w:val="0"/>
          <w:marTop w:val="0"/>
          <w:marBottom w:val="0"/>
          <w:divBdr>
            <w:top w:val="none" w:sz="0" w:space="0" w:color="auto"/>
            <w:left w:val="none" w:sz="0" w:space="0" w:color="auto"/>
            <w:bottom w:val="none" w:sz="0" w:space="0" w:color="auto"/>
            <w:right w:val="none" w:sz="0" w:space="0" w:color="auto"/>
          </w:divBdr>
        </w:div>
        <w:div w:id="1491411620">
          <w:marLeft w:val="0"/>
          <w:marRight w:val="0"/>
          <w:marTop w:val="150"/>
          <w:marBottom w:val="0"/>
          <w:divBdr>
            <w:top w:val="none" w:sz="0" w:space="0" w:color="auto"/>
            <w:left w:val="none" w:sz="0" w:space="0" w:color="auto"/>
            <w:bottom w:val="none" w:sz="0" w:space="0" w:color="auto"/>
            <w:right w:val="none" w:sz="0" w:space="0" w:color="auto"/>
          </w:divBdr>
          <w:divsChild>
            <w:div w:id="1028801416">
              <w:marLeft w:val="1155"/>
              <w:marRight w:val="0"/>
              <w:marTop w:val="0"/>
              <w:marBottom w:val="0"/>
              <w:divBdr>
                <w:top w:val="none" w:sz="0" w:space="0" w:color="auto"/>
                <w:left w:val="none" w:sz="0" w:space="0" w:color="auto"/>
                <w:bottom w:val="none" w:sz="0" w:space="0" w:color="auto"/>
                <w:right w:val="none" w:sz="0" w:space="0" w:color="auto"/>
              </w:divBdr>
            </w:div>
            <w:div w:id="1527476301">
              <w:marLeft w:val="1155"/>
              <w:marRight w:val="0"/>
              <w:marTop w:val="0"/>
              <w:marBottom w:val="0"/>
              <w:divBdr>
                <w:top w:val="none" w:sz="0" w:space="0" w:color="auto"/>
                <w:left w:val="none" w:sz="0" w:space="0" w:color="auto"/>
                <w:bottom w:val="none" w:sz="0" w:space="0" w:color="auto"/>
                <w:right w:val="none" w:sz="0" w:space="0" w:color="auto"/>
              </w:divBdr>
            </w:div>
            <w:div w:id="192757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528700">
      <w:bodyDiv w:val="1"/>
      <w:marLeft w:val="0"/>
      <w:marRight w:val="0"/>
      <w:marTop w:val="0"/>
      <w:marBottom w:val="0"/>
      <w:divBdr>
        <w:top w:val="none" w:sz="0" w:space="0" w:color="auto"/>
        <w:left w:val="none" w:sz="0" w:space="0" w:color="auto"/>
        <w:bottom w:val="none" w:sz="0" w:space="0" w:color="auto"/>
        <w:right w:val="none" w:sz="0" w:space="0" w:color="auto"/>
      </w:divBdr>
      <w:divsChild>
        <w:div w:id="507989733">
          <w:marLeft w:val="0"/>
          <w:marRight w:val="0"/>
          <w:marTop w:val="0"/>
          <w:marBottom w:val="0"/>
          <w:divBdr>
            <w:top w:val="none" w:sz="0" w:space="0" w:color="auto"/>
            <w:left w:val="none" w:sz="0" w:space="0" w:color="auto"/>
            <w:bottom w:val="none" w:sz="0" w:space="0" w:color="auto"/>
            <w:right w:val="none" w:sz="0" w:space="0" w:color="auto"/>
          </w:divBdr>
        </w:div>
        <w:div w:id="718364485">
          <w:marLeft w:val="0"/>
          <w:marRight w:val="0"/>
          <w:marTop w:val="150"/>
          <w:marBottom w:val="0"/>
          <w:divBdr>
            <w:top w:val="none" w:sz="0" w:space="0" w:color="auto"/>
            <w:left w:val="none" w:sz="0" w:space="0" w:color="auto"/>
            <w:bottom w:val="none" w:sz="0" w:space="0" w:color="auto"/>
            <w:right w:val="none" w:sz="0" w:space="0" w:color="auto"/>
          </w:divBdr>
          <w:divsChild>
            <w:div w:id="1813399980">
              <w:marLeft w:val="1155"/>
              <w:marRight w:val="0"/>
              <w:marTop w:val="0"/>
              <w:marBottom w:val="0"/>
              <w:divBdr>
                <w:top w:val="none" w:sz="0" w:space="0" w:color="auto"/>
                <w:left w:val="none" w:sz="0" w:space="0" w:color="auto"/>
                <w:bottom w:val="none" w:sz="0" w:space="0" w:color="auto"/>
                <w:right w:val="none" w:sz="0" w:space="0" w:color="auto"/>
              </w:divBdr>
            </w:div>
            <w:div w:id="1700740903">
              <w:marLeft w:val="1155"/>
              <w:marRight w:val="0"/>
              <w:marTop w:val="0"/>
              <w:marBottom w:val="0"/>
              <w:divBdr>
                <w:top w:val="none" w:sz="0" w:space="0" w:color="auto"/>
                <w:left w:val="none" w:sz="0" w:space="0" w:color="auto"/>
                <w:bottom w:val="none" w:sz="0" w:space="0" w:color="auto"/>
                <w:right w:val="none" w:sz="0" w:space="0" w:color="auto"/>
              </w:divBdr>
            </w:div>
            <w:div w:id="112689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8760">
      <w:bodyDiv w:val="1"/>
      <w:marLeft w:val="0"/>
      <w:marRight w:val="0"/>
      <w:marTop w:val="0"/>
      <w:marBottom w:val="0"/>
      <w:divBdr>
        <w:top w:val="none" w:sz="0" w:space="0" w:color="auto"/>
        <w:left w:val="none" w:sz="0" w:space="0" w:color="auto"/>
        <w:bottom w:val="none" w:sz="0" w:space="0" w:color="auto"/>
        <w:right w:val="none" w:sz="0" w:space="0" w:color="auto"/>
      </w:divBdr>
      <w:divsChild>
        <w:div w:id="1812819928">
          <w:marLeft w:val="0"/>
          <w:marRight w:val="0"/>
          <w:marTop w:val="0"/>
          <w:marBottom w:val="0"/>
          <w:divBdr>
            <w:top w:val="none" w:sz="0" w:space="0" w:color="auto"/>
            <w:left w:val="none" w:sz="0" w:space="0" w:color="auto"/>
            <w:bottom w:val="none" w:sz="0" w:space="0" w:color="auto"/>
            <w:right w:val="none" w:sz="0" w:space="0" w:color="auto"/>
          </w:divBdr>
        </w:div>
        <w:div w:id="404767795">
          <w:marLeft w:val="0"/>
          <w:marRight w:val="0"/>
          <w:marTop w:val="150"/>
          <w:marBottom w:val="0"/>
          <w:divBdr>
            <w:top w:val="none" w:sz="0" w:space="0" w:color="auto"/>
            <w:left w:val="none" w:sz="0" w:space="0" w:color="auto"/>
            <w:bottom w:val="none" w:sz="0" w:space="0" w:color="auto"/>
            <w:right w:val="none" w:sz="0" w:space="0" w:color="auto"/>
          </w:divBdr>
          <w:divsChild>
            <w:div w:id="1122378700">
              <w:marLeft w:val="1155"/>
              <w:marRight w:val="0"/>
              <w:marTop w:val="0"/>
              <w:marBottom w:val="0"/>
              <w:divBdr>
                <w:top w:val="none" w:sz="0" w:space="0" w:color="auto"/>
                <w:left w:val="none" w:sz="0" w:space="0" w:color="auto"/>
                <w:bottom w:val="none" w:sz="0" w:space="0" w:color="auto"/>
                <w:right w:val="none" w:sz="0" w:space="0" w:color="auto"/>
              </w:divBdr>
            </w:div>
            <w:div w:id="1703047230">
              <w:marLeft w:val="1155"/>
              <w:marRight w:val="0"/>
              <w:marTop w:val="0"/>
              <w:marBottom w:val="0"/>
              <w:divBdr>
                <w:top w:val="none" w:sz="0" w:space="0" w:color="auto"/>
                <w:left w:val="none" w:sz="0" w:space="0" w:color="auto"/>
                <w:bottom w:val="none" w:sz="0" w:space="0" w:color="auto"/>
                <w:right w:val="none" w:sz="0" w:space="0" w:color="auto"/>
              </w:divBdr>
            </w:div>
            <w:div w:id="79725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372601">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0380">
      <w:bodyDiv w:val="1"/>
      <w:marLeft w:val="0"/>
      <w:marRight w:val="0"/>
      <w:marTop w:val="0"/>
      <w:marBottom w:val="0"/>
      <w:divBdr>
        <w:top w:val="none" w:sz="0" w:space="0" w:color="auto"/>
        <w:left w:val="none" w:sz="0" w:space="0" w:color="auto"/>
        <w:bottom w:val="none" w:sz="0" w:space="0" w:color="auto"/>
        <w:right w:val="none" w:sz="0" w:space="0" w:color="auto"/>
      </w:divBdr>
      <w:divsChild>
        <w:div w:id="471481934">
          <w:marLeft w:val="0"/>
          <w:marRight w:val="0"/>
          <w:marTop w:val="0"/>
          <w:marBottom w:val="0"/>
          <w:divBdr>
            <w:top w:val="none" w:sz="0" w:space="0" w:color="auto"/>
            <w:left w:val="none" w:sz="0" w:space="0" w:color="auto"/>
            <w:bottom w:val="none" w:sz="0" w:space="0" w:color="auto"/>
            <w:right w:val="none" w:sz="0" w:space="0" w:color="auto"/>
          </w:divBdr>
        </w:div>
        <w:div w:id="1841847612">
          <w:marLeft w:val="0"/>
          <w:marRight w:val="0"/>
          <w:marTop w:val="150"/>
          <w:marBottom w:val="0"/>
          <w:divBdr>
            <w:top w:val="none" w:sz="0" w:space="0" w:color="auto"/>
            <w:left w:val="none" w:sz="0" w:space="0" w:color="auto"/>
            <w:bottom w:val="none" w:sz="0" w:space="0" w:color="auto"/>
            <w:right w:val="none" w:sz="0" w:space="0" w:color="auto"/>
          </w:divBdr>
          <w:divsChild>
            <w:div w:id="1911037003">
              <w:marLeft w:val="1155"/>
              <w:marRight w:val="0"/>
              <w:marTop w:val="0"/>
              <w:marBottom w:val="0"/>
              <w:divBdr>
                <w:top w:val="none" w:sz="0" w:space="0" w:color="auto"/>
                <w:left w:val="none" w:sz="0" w:space="0" w:color="auto"/>
                <w:bottom w:val="none" w:sz="0" w:space="0" w:color="auto"/>
                <w:right w:val="none" w:sz="0" w:space="0" w:color="auto"/>
              </w:divBdr>
            </w:div>
            <w:div w:id="180319855">
              <w:marLeft w:val="1155"/>
              <w:marRight w:val="0"/>
              <w:marTop w:val="0"/>
              <w:marBottom w:val="0"/>
              <w:divBdr>
                <w:top w:val="none" w:sz="0" w:space="0" w:color="auto"/>
                <w:left w:val="none" w:sz="0" w:space="0" w:color="auto"/>
                <w:bottom w:val="none" w:sz="0" w:space="0" w:color="auto"/>
                <w:right w:val="none" w:sz="0" w:space="0" w:color="auto"/>
              </w:divBdr>
            </w:div>
            <w:div w:id="99013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564723">
      <w:bodyDiv w:val="1"/>
      <w:marLeft w:val="0"/>
      <w:marRight w:val="0"/>
      <w:marTop w:val="0"/>
      <w:marBottom w:val="0"/>
      <w:divBdr>
        <w:top w:val="none" w:sz="0" w:space="0" w:color="auto"/>
        <w:left w:val="none" w:sz="0" w:space="0" w:color="auto"/>
        <w:bottom w:val="none" w:sz="0" w:space="0" w:color="auto"/>
        <w:right w:val="none" w:sz="0" w:space="0" w:color="auto"/>
      </w:divBdr>
      <w:divsChild>
        <w:div w:id="2017994813">
          <w:marLeft w:val="0"/>
          <w:marRight w:val="0"/>
          <w:marTop w:val="0"/>
          <w:marBottom w:val="0"/>
          <w:divBdr>
            <w:top w:val="none" w:sz="0" w:space="0" w:color="auto"/>
            <w:left w:val="none" w:sz="0" w:space="0" w:color="auto"/>
            <w:bottom w:val="none" w:sz="0" w:space="0" w:color="auto"/>
            <w:right w:val="none" w:sz="0" w:space="0" w:color="auto"/>
          </w:divBdr>
        </w:div>
        <w:div w:id="868762261">
          <w:marLeft w:val="0"/>
          <w:marRight w:val="0"/>
          <w:marTop w:val="150"/>
          <w:marBottom w:val="0"/>
          <w:divBdr>
            <w:top w:val="none" w:sz="0" w:space="0" w:color="auto"/>
            <w:left w:val="none" w:sz="0" w:space="0" w:color="auto"/>
            <w:bottom w:val="none" w:sz="0" w:space="0" w:color="auto"/>
            <w:right w:val="none" w:sz="0" w:space="0" w:color="auto"/>
          </w:divBdr>
          <w:divsChild>
            <w:div w:id="323168248">
              <w:marLeft w:val="1155"/>
              <w:marRight w:val="0"/>
              <w:marTop w:val="0"/>
              <w:marBottom w:val="0"/>
              <w:divBdr>
                <w:top w:val="none" w:sz="0" w:space="0" w:color="auto"/>
                <w:left w:val="none" w:sz="0" w:space="0" w:color="auto"/>
                <w:bottom w:val="none" w:sz="0" w:space="0" w:color="auto"/>
                <w:right w:val="none" w:sz="0" w:space="0" w:color="auto"/>
              </w:divBdr>
            </w:div>
            <w:div w:id="1560630925">
              <w:marLeft w:val="1155"/>
              <w:marRight w:val="0"/>
              <w:marTop w:val="0"/>
              <w:marBottom w:val="0"/>
              <w:divBdr>
                <w:top w:val="none" w:sz="0" w:space="0" w:color="auto"/>
                <w:left w:val="none" w:sz="0" w:space="0" w:color="auto"/>
                <w:bottom w:val="none" w:sz="0" w:space="0" w:color="auto"/>
                <w:right w:val="none" w:sz="0" w:space="0" w:color="auto"/>
              </w:divBdr>
            </w:div>
            <w:div w:id="100610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0668">
      <w:bodyDiv w:val="1"/>
      <w:marLeft w:val="0"/>
      <w:marRight w:val="0"/>
      <w:marTop w:val="0"/>
      <w:marBottom w:val="0"/>
      <w:divBdr>
        <w:top w:val="none" w:sz="0" w:space="0" w:color="auto"/>
        <w:left w:val="none" w:sz="0" w:space="0" w:color="auto"/>
        <w:bottom w:val="none" w:sz="0" w:space="0" w:color="auto"/>
        <w:right w:val="none" w:sz="0" w:space="0" w:color="auto"/>
      </w:divBdr>
      <w:divsChild>
        <w:div w:id="717703841">
          <w:marLeft w:val="0"/>
          <w:marRight w:val="0"/>
          <w:marTop w:val="0"/>
          <w:marBottom w:val="0"/>
          <w:divBdr>
            <w:top w:val="none" w:sz="0" w:space="0" w:color="auto"/>
            <w:left w:val="none" w:sz="0" w:space="0" w:color="auto"/>
            <w:bottom w:val="none" w:sz="0" w:space="0" w:color="auto"/>
            <w:right w:val="none" w:sz="0" w:space="0" w:color="auto"/>
          </w:divBdr>
        </w:div>
        <w:div w:id="380710768">
          <w:marLeft w:val="0"/>
          <w:marRight w:val="0"/>
          <w:marTop w:val="150"/>
          <w:marBottom w:val="0"/>
          <w:divBdr>
            <w:top w:val="none" w:sz="0" w:space="0" w:color="auto"/>
            <w:left w:val="none" w:sz="0" w:space="0" w:color="auto"/>
            <w:bottom w:val="none" w:sz="0" w:space="0" w:color="auto"/>
            <w:right w:val="none" w:sz="0" w:space="0" w:color="auto"/>
          </w:divBdr>
          <w:divsChild>
            <w:div w:id="73866063">
              <w:marLeft w:val="1155"/>
              <w:marRight w:val="0"/>
              <w:marTop w:val="0"/>
              <w:marBottom w:val="0"/>
              <w:divBdr>
                <w:top w:val="none" w:sz="0" w:space="0" w:color="auto"/>
                <w:left w:val="none" w:sz="0" w:space="0" w:color="auto"/>
                <w:bottom w:val="none" w:sz="0" w:space="0" w:color="auto"/>
                <w:right w:val="none" w:sz="0" w:space="0" w:color="auto"/>
              </w:divBdr>
            </w:div>
            <w:div w:id="1019818472">
              <w:marLeft w:val="1155"/>
              <w:marRight w:val="0"/>
              <w:marTop w:val="0"/>
              <w:marBottom w:val="0"/>
              <w:divBdr>
                <w:top w:val="none" w:sz="0" w:space="0" w:color="auto"/>
                <w:left w:val="none" w:sz="0" w:space="0" w:color="auto"/>
                <w:bottom w:val="none" w:sz="0" w:space="0" w:color="auto"/>
                <w:right w:val="none" w:sz="0" w:space="0" w:color="auto"/>
              </w:divBdr>
            </w:div>
            <w:div w:id="76044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4827">
      <w:bodyDiv w:val="1"/>
      <w:marLeft w:val="0"/>
      <w:marRight w:val="0"/>
      <w:marTop w:val="0"/>
      <w:marBottom w:val="0"/>
      <w:divBdr>
        <w:top w:val="none" w:sz="0" w:space="0" w:color="auto"/>
        <w:left w:val="none" w:sz="0" w:space="0" w:color="auto"/>
        <w:bottom w:val="none" w:sz="0" w:space="0" w:color="auto"/>
        <w:right w:val="none" w:sz="0" w:space="0" w:color="auto"/>
      </w:divBdr>
    </w:div>
    <w:div w:id="2086804858">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144626">
      <w:bodyDiv w:val="1"/>
      <w:marLeft w:val="0"/>
      <w:marRight w:val="0"/>
      <w:marTop w:val="0"/>
      <w:marBottom w:val="0"/>
      <w:divBdr>
        <w:top w:val="none" w:sz="0" w:space="0" w:color="auto"/>
        <w:left w:val="none" w:sz="0" w:space="0" w:color="auto"/>
        <w:bottom w:val="none" w:sz="0" w:space="0" w:color="auto"/>
        <w:right w:val="none" w:sz="0" w:space="0" w:color="auto"/>
      </w:divBdr>
      <w:divsChild>
        <w:div w:id="597448279">
          <w:marLeft w:val="0"/>
          <w:marRight w:val="0"/>
          <w:marTop w:val="0"/>
          <w:marBottom w:val="0"/>
          <w:divBdr>
            <w:top w:val="none" w:sz="0" w:space="0" w:color="auto"/>
            <w:left w:val="none" w:sz="0" w:space="0" w:color="auto"/>
            <w:bottom w:val="none" w:sz="0" w:space="0" w:color="auto"/>
            <w:right w:val="none" w:sz="0" w:space="0" w:color="auto"/>
          </w:divBdr>
        </w:div>
        <w:div w:id="2019312531">
          <w:marLeft w:val="0"/>
          <w:marRight w:val="0"/>
          <w:marTop w:val="150"/>
          <w:marBottom w:val="0"/>
          <w:divBdr>
            <w:top w:val="none" w:sz="0" w:space="0" w:color="auto"/>
            <w:left w:val="none" w:sz="0" w:space="0" w:color="auto"/>
            <w:bottom w:val="none" w:sz="0" w:space="0" w:color="auto"/>
            <w:right w:val="none" w:sz="0" w:space="0" w:color="auto"/>
          </w:divBdr>
          <w:divsChild>
            <w:div w:id="1769888509">
              <w:marLeft w:val="1155"/>
              <w:marRight w:val="0"/>
              <w:marTop w:val="0"/>
              <w:marBottom w:val="0"/>
              <w:divBdr>
                <w:top w:val="none" w:sz="0" w:space="0" w:color="auto"/>
                <w:left w:val="none" w:sz="0" w:space="0" w:color="auto"/>
                <w:bottom w:val="none" w:sz="0" w:space="0" w:color="auto"/>
                <w:right w:val="none" w:sz="0" w:space="0" w:color="auto"/>
              </w:divBdr>
            </w:div>
            <w:div w:id="848060508">
              <w:marLeft w:val="1155"/>
              <w:marRight w:val="0"/>
              <w:marTop w:val="0"/>
              <w:marBottom w:val="0"/>
              <w:divBdr>
                <w:top w:val="none" w:sz="0" w:space="0" w:color="auto"/>
                <w:left w:val="none" w:sz="0" w:space="0" w:color="auto"/>
                <w:bottom w:val="none" w:sz="0" w:space="0" w:color="auto"/>
                <w:right w:val="none" w:sz="0" w:space="0" w:color="auto"/>
              </w:divBdr>
            </w:div>
            <w:div w:id="140787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528234">
      <w:bodyDiv w:val="1"/>
      <w:marLeft w:val="0"/>
      <w:marRight w:val="0"/>
      <w:marTop w:val="0"/>
      <w:marBottom w:val="0"/>
      <w:divBdr>
        <w:top w:val="none" w:sz="0" w:space="0" w:color="auto"/>
        <w:left w:val="none" w:sz="0" w:space="0" w:color="auto"/>
        <w:bottom w:val="none" w:sz="0" w:space="0" w:color="auto"/>
        <w:right w:val="none" w:sz="0" w:space="0" w:color="auto"/>
      </w:divBdr>
      <w:divsChild>
        <w:div w:id="1309749551">
          <w:marLeft w:val="0"/>
          <w:marRight w:val="0"/>
          <w:marTop w:val="0"/>
          <w:marBottom w:val="0"/>
          <w:divBdr>
            <w:top w:val="none" w:sz="0" w:space="0" w:color="auto"/>
            <w:left w:val="none" w:sz="0" w:space="0" w:color="auto"/>
            <w:bottom w:val="none" w:sz="0" w:space="0" w:color="auto"/>
            <w:right w:val="none" w:sz="0" w:space="0" w:color="auto"/>
          </w:divBdr>
        </w:div>
        <w:div w:id="1413894029">
          <w:marLeft w:val="0"/>
          <w:marRight w:val="0"/>
          <w:marTop w:val="150"/>
          <w:marBottom w:val="0"/>
          <w:divBdr>
            <w:top w:val="none" w:sz="0" w:space="0" w:color="auto"/>
            <w:left w:val="none" w:sz="0" w:space="0" w:color="auto"/>
            <w:bottom w:val="none" w:sz="0" w:space="0" w:color="auto"/>
            <w:right w:val="none" w:sz="0" w:space="0" w:color="auto"/>
          </w:divBdr>
          <w:divsChild>
            <w:div w:id="2070492557">
              <w:marLeft w:val="1155"/>
              <w:marRight w:val="0"/>
              <w:marTop w:val="0"/>
              <w:marBottom w:val="0"/>
              <w:divBdr>
                <w:top w:val="none" w:sz="0" w:space="0" w:color="auto"/>
                <w:left w:val="none" w:sz="0" w:space="0" w:color="auto"/>
                <w:bottom w:val="none" w:sz="0" w:space="0" w:color="auto"/>
                <w:right w:val="none" w:sz="0" w:space="0" w:color="auto"/>
              </w:divBdr>
            </w:div>
            <w:div w:id="2074113750">
              <w:marLeft w:val="1155"/>
              <w:marRight w:val="0"/>
              <w:marTop w:val="0"/>
              <w:marBottom w:val="0"/>
              <w:divBdr>
                <w:top w:val="none" w:sz="0" w:space="0" w:color="auto"/>
                <w:left w:val="none" w:sz="0" w:space="0" w:color="auto"/>
                <w:bottom w:val="none" w:sz="0" w:space="0" w:color="auto"/>
                <w:right w:val="none" w:sz="0" w:space="0" w:color="auto"/>
              </w:divBdr>
            </w:div>
            <w:div w:id="63387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0407">
      <w:bodyDiv w:val="1"/>
      <w:marLeft w:val="0"/>
      <w:marRight w:val="0"/>
      <w:marTop w:val="0"/>
      <w:marBottom w:val="0"/>
      <w:divBdr>
        <w:top w:val="none" w:sz="0" w:space="0" w:color="auto"/>
        <w:left w:val="none" w:sz="0" w:space="0" w:color="auto"/>
        <w:bottom w:val="none" w:sz="0" w:space="0" w:color="auto"/>
        <w:right w:val="none" w:sz="0" w:space="0" w:color="auto"/>
      </w:divBdr>
      <w:divsChild>
        <w:div w:id="940378953">
          <w:marLeft w:val="0"/>
          <w:marRight w:val="0"/>
          <w:marTop w:val="0"/>
          <w:marBottom w:val="0"/>
          <w:divBdr>
            <w:top w:val="none" w:sz="0" w:space="0" w:color="auto"/>
            <w:left w:val="none" w:sz="0" w:space="0" w:color="auto"/>
            <w:bottom w:val="none" w:sz="0" w:space="0" w:color="auto"/>
            <w:right w:val="none" w:sz="0" w:space="0" w:color="auto"/>
          </w:divBdr>
        </w:div>
        <w:div w:id="1884437194">
          <w:marLeft w:val="0"/>
          <w:marRight w:val="0"/>
          <w:marTop w:val="150"/>
          <w:marBottom w:val="0"/>
          <w:divBdr>
            <w:top w:val="none" w:sz="0" w:space="0" w:color="auto"/>
            <w:left w:val="none" w:sz="0" w:space="0" w:color="auto"/>
            <w:bottom w:val="none" w:sz="0" w:space="0" w:color="auto"/>
            <w:right w:val="none" w:sz="0" w:space="0" w:color="auto"/>
          </w:divBdr>
          <w:divsChild>
            <w:div w:id="926495981">
              <w:marLeft w:val="1155"/>
              <w:marRight w:val="0"/>
              <w:marTop w:val="0"/>
              <w:marBottom w:val="0"/>
              <w:divBdr>
                <w:top w:val="none" w:sz="0" w:space="0" w:color="auto"/>
                <w:left w:val="none" w:sz="0" w:space="0" w:color="auto"/>
                <w:bottom w:val="none" w:sz="0" w:space="0" w:color="auto"/>
                <w:right w:val="none" w:sz="0" w:space="0" w:color="auto"/>
              </w:divBdr>
            </w:div>
            <w:div w:id="1932929596">
              <w:marLeft w:val="1155"/>
              <w:marRight w:val="0"/>
              <w:marTop w:val="0"/>
              <w:marBottom w:val="0"/>
              <w:divBdr>
                <w:top w:val="none" w:sz="0" w:space="0" w:color="auto"/>
                <w:left w:val="none" w:sz="0" w:space="0" w:color="auto"/>
                <w:bottom w:val="none" w:sz="0" w:space="0" w:color="auto"/>
                <w:right w:val="none" w:sz="0" w:space="0" w:color="auto"/>
              </w:divBdr>
            </w:div>
            <w:div w:id="1114641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725268">
      <w:bodyDiv w:val="1"/>
      <w:marLeft w:val="0"/>
      <w:marRight w:val="0"/>
      <w:marTop w:val="0"/>
      <w:marBottom w:val="0"/>
      <w:divBdr>
        <w:top w:val="none" w:sz="0" w:space="0" w:color="auto"/>
        <w:left w:val="none" w:sz="0" w:space="0" w:color="auto"/>
        <w:bottom w:val="none" w:sz="0" w:space="0" w:color="auto"/>
        <w:right w:val="none" w:sz="0" w:space="0" w:color="auto"/>
      </w:divBdr>
      <w:divsChild>
        <w:div w:id="1950235387">
          <w:marLeft w:val="0"/>
          <w:marRight w:val="0"/>
          <w:marTop w:val="150"/>
          <w:marBottom w:val="0"/>
          <w:divBdr>
            <w:top w:val="none" w:sz="0" w:space="0" w:color="auto"/>
            <w:left w:val="none" w:sz="0" w:space="0" w:color="auto"/>
            <w:bottom w:val="none" w:sz="0" w:space="0" w:color="auto"/>
            <w:right w:val="none" w:sz="0" w:space="0" w:color="auto"/>
          </w:divBdr>
          <w:divsChild>
            <w:div w:id="792527430">
              <w:marLeft w:val="1155"/>
              <w:marRight w:val="0"/>
              <w:marTop w:val="0"/>
              <w:marBottom w:val="0"/>
              <w:divBdr>
                <w:top w:val="none" w:sz="0" w:space="0" w:color="auto"/>
                <w:left w:val="none" w:sz="0" w:space="0" w:color="auto"/>
                <w:bottom w:val="none" w:sz="0" w:space="0" w:color="auto"/>
                <w:right w:val="none" w:sz="0" w:space="0" w:color="auto"/>
              </w:divBdr>
            </w:div>
            <w:div w:id="1040864730">
              <w:marLeft w:val="1155"/>
              <w:marRight w:val="0"/>
              <w:marTop w:val="0"/>
              <w:marBottom w:val="0"/>
              <w:divBdr>
                <w:top w:val="none" w:sz="0" w:space="0" w:color="auto"/>
                <w:left w:val="none" w:sz="0" w:space="0" w:color="auto"/>
                <w:bottom w:val="none" w:sz="0" w:space="0" w:color="auto"/>
                <w:right w:val="none" w:sz="0" w:space="0" w:color="auto"/>
              </w:divBdr>
            </w:div>
            <w:div w:id="966854576">
              <w:marLeft w:val="1155"/>
              <w:marRight w:val="0"/>
              <w:marTop w:val="0"/>
              <w:marBottom w:val="0"/>
              <w:divBdr>
                <w:top w:val="none" w:sz="0" w:space="0" w:color="auto"/>
                <w:left w:val="none" w:sz="0" w:space="0" w:color="auto"/>
                <w:bottom w:val="none" w:sz="0" w:space="0" w:color="auto"/>
                <w:right w:val="none" w:sz="0" w:space="0" w:color="auto"/>
              </w:divBdr>
            </w:div>
          </w:divsChild>
        </w:div>
        <w:div w:id="1140347166">
          <w:marLeft w:val="0"/>
          <w:marRight w:val="0"/>
          <w:marTop w:val="0"/>
          <w:marBottom w:val="0"/>
          <w:divBdr>
            <w:top w:val="none" w:sz="0" w:space="0" w:color="auto"/>
            <w:left w:val="none" w:sz="0" w:space="0" w:color="auto"/>
            <w:bottom w:val="none" w:sz="0" w:space="0" w:color="auto"/>
            <w:right w:val="none" w:sz="0" w:space="0" w:color="auto"/>
          </w:divBdr>
        </w:div>
      </w:divsChild>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379765">
      <w:bodyDiv w:val="1"/>
      <w:marLeft w:val="0"/>
      <w:marRight w:val="0"/>
      <w:marTop w:val="0"/>
      <w:marBottom w:val="0"/>
      <w:divBdr>
        <w:top w:val="none" w:sz="0" w:space="0" w:color="auto"/>
        <w:left w:val="none" w:sz="0" w:space="0" w:color="auto"/>
        <w:bottom w:val="none" w:sz="0" w:space="0" w:color="auto"/>
        <w:right w:val="none" w:sz="0" w:space="0" w:color="auto"/>
      </w:divBdr>
      <w:divsChild>
        <w:div w:id="1722945275">
          <w:marLeft w:val="0"/>
          <w:marRight w:val="0"/>
          <w:marTop w:val="0"/>
          <w:marBottom w:val="0"/>
          <w:divBdr>
            <w:top w:val="none" w:sz="0" w:space="0" w:color="auto"/>
            <w:left w:val="none" w:sz="0" w:space="0" w:color="auto"/>
            <w:bottom w:val="none" w:sz="0" w:space="0" w:color="auto"/>
            <w:right w:val="none" w:sz="0" w:space="0" w:color="auto"/>
          </w:divBdr>
        </w:div>
        <w:div w:id="366149972">
          <w:marLeft w:val="0"/>
          <w:marRight w:val="0"/>
          <w:marTop w:val="150"/>
          <w:marBottom w:val="0"/>
          <w:divBdr>
            <w:top w:val="none" w:sz="0" w:space="0" w:color="auto"/>
            <w:left w:val="none" w:sz="0" w:space="0" w:color="auto"/>
            <w:bottom w:val="none" w:sz="0" w:space="0" w:color="auto"/>
            <w:right w:val="none" w:sz="0" w:space="0" w:color="auto"/>
          </w:divBdr>
          <w:divsChild>
            <w:div w:id="723723117">
              <w:marLeft w:val="1155"/>
              <w:marRight w:val="0"/>
              <w:marTop w:val="0"/>
              <w:marBottom w:val="0"/>
              <w:divBdr>
                <w:top w:val="none" w:sz="0" w:space="0" w:color="auto"/>
                <w:left w:val="none" w:sz="0" w:space="0" w:color="auto"/>
                <w:bottom w:val="none" w:sz="0" w:space="0" w:color="auto"/>
                <w:right w:val="none" w:sz="0" w:space="0" w:color="auto"/>
              </w:divBdr>
            </w:div>
            <w:div w:id="646201865">
              <w:marLeft w:val="1155"/>
              <w:marRight w:val="0"/>
              <w:marTop w:val="0"/>
              <w:marBottom w:val="0"/>
              <w:divBdr>
                <w:top w:val="none" w:sz="0" w:space="0" w:color="auto"/>
                <w:left w:val="none" w:sz="0" w:space="0" w:color="auto"/>
                <w:bottom w:val="none" w:sz="0" w:space="0" w:color="auto"/>
                <w:right w:val="none" w:sz="0" w:space="0" w:color="auto"/>
              </w:divBdr>
            </w:div>
            <w:div w:id="1776946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8963398">
      <w:bodyDiv w:val="1"/>
      <w:marLeft w:val="0"/>
      <w:marRight w:val="0"/>
      <w:marTop w:val="0"/>
      <w:marBottom w:val="0"/>
      <w:divBdr>
        <w:top w:val="none" w:sz="0" w:space="0" w:color="auto"/>
        <w:left w:val="none" w:sz="0" w:space="0" w:color="auto"/>
        <w:bottom w:val="none" w:sz="0" w:space="0" w:color="auto"/>
        <w:right w:val="none" w:sz="0" w:space="0" w:color="auto"/>
      </w:divBdr>
      <w:divsChild>
        <w:div w:id="489100440">
          <w:marLeft w:val="0"/>
          <w:marRight w:val="0"/>
          <w:marTop w:val="0"/>
          <w:marBottom w:val="0"/>
          <w:divBdr>
            <w:top w:val="none" w:sz="0" w:space="0" w:color="auto"/>
            <w:left w:val="none" w:sz="0" w:space="0" w:color="auto"/>
            <w:bottom w:val="none" w:sz="0" w:space="0" w:color="auto"/>
            <w:right w:val="none" w:sz="0" w:space="0" w:color="auto"/>
          </w:divBdr>
        </w:div>
        <w:div w:id="1374115429">
          <w:marLeft w:val="0"/>
          <w:marRight w:val="0"/>
          <w:marTop w:val="150"/>
          <w:marBottom w:val="0"/>
          <w:divBdr>
            <w:top w:val="none" w:sz="0" w:space="0" w:color="auto"/>
            <w:left w:val="none" w:sz="0" w:space="0" w:color="auto"/>
            <w:bottom w:val="none" w:sz="0" w:space="0" w:color="auto"/>
            <w:right w:val="none" w:sz="0" w:space="0" w:color="auto"/>
          </w:divBdr>
          <w:divsChild>
            <w:div w:id="1229268931">
              <w:marLeft w:val="1155"/>
              <w:marRight w:val="0"/>
              <w:marTop w:val="0"/>
              <w:marBottom w:val="0"/>
              <w:divBdr>
                <w:top w:val="none" w:sz="0" w:space="0" w:color="auto"/>
                <w:left w:val="none" w:sz="0" w:space="0" w:color="auto"/>
                <w:bottom w:val="none" w:sz="0" w:space="0" w:color="auto"/>
                <w:right w:val="none" w:sz="0" w:space="0" w:color="auto"/>
              </w:divBdr>
            </w:div>
            <w:div w:id="1706558055">
              <w:marLeft w:val="1155"/>
              <w:marRight w:val="0"/>
              <w:marTop w:val="0"/>
              <w:marBottom w:val="0"/>
              <w:divBdr>
                <w:top w:val="none" w:sz="0" w:space="0" w:color="auto"/>
                <w:left w:val="none" w:sz="0" w:space="0" w:color="auto"/>
                <w:bottom w:val="none" w:sz="0" w:space="0" w:color="auto"/>
                <w:right w:val="none" w:sz="0" w:space="0" w:color="auto"/>
              </w:divBdr>
            </w:div>
            <w:div w:id="111918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111566">
      <w:bodyDiv w:val="1"/>
      <w:marLeft w:val="0"/>
      <w:marRight w:val="0"/>
      <w:marTop w:val="0"/>
      <w:marBottom w:val="0"/>
      <w:divBdr>
        <w:top w:val="none" w:sz="0" w:space="0" w:color="auto"/>
        <w:left w:val="none" w:sz="0" w:space="0" w:color="auto"/>
        <w:bottom w:val="none" w:sz="0" w:space="0" w:color="auto"/>
        <w:right w:val="none" w:sz="0" w:space="0" w:color="auto"/>
      </w:divBdr>
      <w:divsChild>
        <w:div w:id="503478917">
          <w:marLeft w:val="0"/>
          <w:marRight w:val="0"/>
          <w:marTop w:val="0"/>
          <w:marBottom w:val="0"/>
          <w:divBdr>
            <w:top w:val="none" w:sz="0" w:space="0" w:color="auto"/>
            <w:left w:val="none" w:sz="0" w:space="0" w:color="auto"/>
            <w:bottom w:val="none" w:sz="0" w:space="0" w:color="auto"/>
            <w:right w:val="none" w:sz="0" w:space="0" w:color="auto"/>
          </w:divBdr>
        </w:div>
        <w:div w:id="968318495">
          <w:marLeft w:val="0"/>
          <w:marRight w:val="0"/>
          <w:marTop w:val="150"/>
          <w:marBottom w:val="0"/>
          <w:divBdr>
            <w:top w:val="none" w:sz="0" w:space="0" w:color="auto"/>
            <w:left w:val="none" w:sz="0" w:space="0" w:color="auto"/>
            <w:bottom w:val="none" w:sz="0" w:space="0" w:color="auto"/>
            <w:right w:val="none" w:sz="0" w:space="0" w:color="auto"/>
          </w:divBdr>
          <w:divsChild>
            <w:div w:id="247348570">
              <w:marLeft w:val="1155"/>
              <w:marRight w:val="0"/>
              <w:marTop w:val="0"/>
              <w:marBottom w:val="0"/>
              <w:divBdr>
                <w:top w:val="none" w:sz="0" w:space="0" w:color="auto"/>
                <w:left w:val="none" w:sz="0" w:space="0" w:color="auto"/>
                <w:bottom w:val="none" w:sz="0" w:space="0" w:color="auto"/>
                <w:right w:val="none" w:sz="0" w:space="0" w:color="auto"/>
              </w:divBdr>
            </w:div>
            <w:div w:id="1167207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502522">
      <w:bodyDiv w:val="1"/>
      <w:marLeft w:val="0"/>
      <w:marRight w:val="0"/>
      <w:marTop w:val="0"/>
      <w:marBottom w:val="0"/>
      <w:divBdr>
        <w:top w:val="none" w:sz="0" w:space="0" w:color="auto"/>
        <w:left w:val="none" w:sz="0" w:space="0" w:color="auto"/>
        <w:bottom w:val="none" w:sz="0" w:space="0" w:color="auto"/>
        <w:right w:val="none" w:sz="0" w:space="0" w:color="auto"/>
      </w:divBdr>
      <w:divsChild>
        <w:div w:id="1419139358">
          <w:marLeft w:val="0"/>
          <w:marRight w:val="0"/>
          <w:marTop w:val="0"/>
          <w:marBottom w:val="0"/>
          <w:divBdr>
            <w:top w:val="none" w:sz="0" w:space="0" w:color="auto"/>
            <w:left w:val="none" w:sz="0" w:space="0" w:color="auto"/>
            <w:bottom w:val="none" w:sz="0" w:space="0" w:color="auto"/>
            <w:right w:val="none" w:sz="0" w:space="0" w:color="auto"/>
          </w:divBdr>
        </w:div>
        <w:div w:id="465927317">
          <w:marLeft w:val="0"/>
          <w:marRight w:val="0"/>
          <w:marTop w:val="150"/>
          <w:marBottom w:val="0"/>
          <w:divBdr>
            <w:top w:val="none" w:sz="0" w:space="0" w:color="auto"/>
            <w:left w:val="none" w:sz="0" w:space="0" w:color="auto"/>
            <w:bottom w:val="none" w:sz="0" w:space="0" w:color="auto"/>
            <w:right w:val="none" w:sz="0" w:space="0" w:color="auto"/>
          </w:divBdr>
          <w:divsChild>
            <w:div w:id="1155684339">
              <w:marLeft w:val="1155"/>
              <w:marRight w:val="0"/>
              <w:marTop w:val="0"/>
              <w:marBottom w:val="0"/>
              <w:divBdr>
                <w:top w:val="none" w:sz="0" w:space="0" w:color="auto"/>
                <w:left w:val="none" w:sz="0" w:space="0" w:color="auto"/>
                <w:bottom w:val="none" w:sz="0" w:space="0" w:color="auto"/>
                <w:right w:val="none" w:sz="0" w:space="0" w:color="auto"/>
              </w:divBdr>
            </w:div>
            <w:div w:id="713236778">
              <w:marLeft w:val="1155"/>
              <w:marRight w:val="0"/>
              <w:marTop w:val="0"/>
              <w:marBottom w:val="0"/>
              <w:divBdr>
                <w:top w:val="none" w:sz="0" w:space="0" w:color="auto"/>
                <w:left w:val="none" w:sz="0" w:space="0" w:color="auto"/>
                <w:bottom w:val="none" w:sz="0" w:space="0" w:color="auto"/>
                <w:right w:val="none" w:sz="0" w:space="0" w:color="auto"/>
              </w:divBdr>
            </w:div>
            <w:div w:id="1514760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617103">
      <w:bodyDiv w:val="1"/>
      <w:marLeft w:val="0"/>
      <w:marRight w:val="0"/>
      <w:marTop w:val="0"/>
      <w:marBottom w:val="0"/>
      <w:divBdr>
        <w:top w:val="none" w:sz="0" w:space="0" w:color="auto"/>
        <w:left w:val="none" w:sz="0" w:space="0" w:color="auto"/>
        <w:bottom w:val="none" w:sz="0" w:space="0" w:color="auto"/>
        <w:right w:val="none" w:sz="0" w:space="0" w:color="auto"/>
      </w:divBdr>
    </w:div>
    <w:div w:id="2089762265">
      <w:bodyDiv w:val="1"/>
      <w:marLeft w:val="0"/>
      <w:marRight w:val="0"/>
      <w:marTop w:val="0"/>
      <w:marBottom w:val="0"/>
      <w:divBdr>
        <w:top w:val="none" w:sz="0" w:space="0" w:color="auto"/>
        <w:left w:val="none" w:sz="0" w:space="0" w:color="auto"/>
        <w:bottom w:val="none" w:sz="0" w:space="0" w:color="auto"/>
        <w:right w:val="none" w:sz="0" w:space="0" w:color="auto"/>
      </w:divBdr>
      <w:divsChild>
        <w:div w:id="150105638">
          <w:marLeft w:val="0"/>
          <w:marRight w:val="0"/>
          <w:marTop w:val="0"/>
          <w:marBottom w:val="0"/>
          <w:divBdr>
            <w:top w:val="none" w:sz="0" w:space="0" w:color="auto"/>
            <w:left w:val="none" w:sz="0" w:space="0" w:color="auto"/>
            <w:bottom w:val="none" w:sz="0" w:space="0" w:color="auto"/>
            <w:right w:val="none" w:sz="0" w:space="0" w:color="auto"/>
          </w:divBdr>
        </w:div>
        <w:div w:id="1194268844">
          <w:marLeft w:val="0"/>
          <w:marRight w:val="0"/>
          <w:marTop w:val="150"/>
          <w:marBottom w:val="0"/>
          <w:divBdr>
            <w:top w:val="none" w:sz="0" w:space="0" w:color="auto"/>
            <w:left w:val="none" w:sz="0" w:space="0" w:color="auto"/>
            <w:bottom w:val="none" w:sz="0" w:space="0" w:color="auto"/>
            <w:right w:val="none" w:sz="0" w:space="0" w:color="auto"/>
          </w:divBdr>
          <w:divsChild>
            <w:div w:id="293145067">
              <w:marLeft w:val="1155"/>
              <w:marRight w:val="0"/>
              <w:marTop w:val="0"/>
              <w:marBottom w:val="0"/>
              <w:divBdr>
                <w:top w:val="none" w:sz="0" w:space="0" w:color="auto"/>
                <w:left w:val="none" w:sz="0" w:space="0" w:color="auto"/>
                <w:bottom w:val="none" w:sz="0" w:space="0" w:color="auto"/>
                <w:right w:val="none" w:sz="0" w:space="0" w:color="auto"/>
              </w:divBdr>
            </w:div>
            <w:div w:id="276058823">
              <w:marLeft w:val="1155"/>
              <w:marRight w:val="0"/>
              <w:marTop w:val="0"/>
              <w:marBottom w:val="0"/>
              <w:divBdr>
                <w:top w:val="none" w:sz="0" w:space="0" w:color="auto"/>
                <w:left w:val="none" w:sz="0" w:space="0" w:color="auto"/>
                <w:bottom w:val="none" w:sz="0" w:space="0" w:color="auto"/>
                <w:right w:val="none" w:sz="0" w:space="0" w:color="auto"/>
              </w:divBdr>
            </w:div>
            <w:div w:id="1274169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41121">
      <w:bodyDiv w:val="1"/>
      <w:marLeft w:val="0"/>
      <w:marRight w:val="0"/>
      <w:marTop w:val="0"/>
      <w:marBottom w:val="0"/>
      <w:divBdr>
        <w:top w:val="none" w:sz="0" w:space="0" w:color="auto"/>
        <w:left w:val="none" w:sz="0" w:space="0" w:color="auto"/>
        <w:bottom w:val="none" w:sz="0" w:space="0" w:color="auto"/>
        <w:right w:val="none" w:sz="0" w:space="0" w:color="auto"/>
      </w:divBdr>
      <w:divsChild>
        <w:div w:id="124854884">
          <w:marLeft w:val="0"/>
          <w:marRight w:val="0"/>
          <w:marTop w:val="0"/>
          <w:marBottom w:val="0"/>
          <w:divBdr>
            <w:top w:val="none" w:sz="0" w:space="0" w:color="auto"/>
            <w:left w:val="none" w:sz="0" w:space="0" w:color="auto"/>
            <w:bottom w:val="none" w:sz="0" w:space="0" w:color="auto"/>
            <w:right w:val="none" w:sz="0" w:space="0" w:color="auto"/>
          </w:divBdr>
        </w:div>
        <w:div w:id="1387416101">
          <w:marLeft w:val="0"/>
          <w:marRight w:val="0"/>
          <w:marTop w:val="150"/>
          <w:marBottom w:val="0"/>
          <w:divBdr>
            <w:top w:val="none" w:sz="0" w:space="0" w:color="auto"/>
            <w:left w:val="none" w:sz="0" w:space="0" w:color="auto"/>
            <w:bottom w:val="none" w:sz="0" w:space="0" w:color="auto"/>
            <w:right w:val="none" w:sz="0" w:space="0" w:color="auto"/>
          </w:divBdr>
          <w:divsChild>
            <w:div w:id="945235354">
              <w:marLeft w:val="1155"/>
              <w:marRight w:val="0"/>
              <w:marTop w:val="0"/>
              <w:marBottom w:val="0"/>
              <w:divBdr>
                <w:top w:val="none" w:sz="0" w:space="0" w:color="auto"/>
                <w:left w:val="none" w:sz="0" w:space="0" w:color="auto"/>
                <w:bottom w:val="none" w:sz="0" w:space="0" w:color="auto"/>
                <w:right w:val="none" w:sz="0" w:space="0" w:color="auto"/>
              </w:divBdr>
            </w:div>
            <w:div w:id="631642975">
              <w:marLeft w:val="1155"/>
              <w:marRight w:val="0"/>
              <w:marTop w:val="0"/>
              <w:marBottom w:val="0"/>
              <w:divBdr>
                <w:top w:val="none" w:sz="0" w:space="0" w:color="auto"/>
                <w:left w:val="none" w:sz="0" w:space="0" w:color="auto"/>
                <w:bottom w:val="none" w:sz="0" w:space="0" w:color="auto"/>
                <w:right w:val="none" w:sz="0" w:space="0" w:color="auto"/>
              </w:divBdr>
            </w:div>
            <w:div w:id="233466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034065">
      <w:bodyDiv w:val="1"/>
      <w:marLeft w:val="0"/>
      <w:marRight w:val="0"/>
      <w:marTop w:val="0"/>
      <w:marBottom w:val="0"/>
      <w:divBdr>
        <w:top w:val="none" w:sz="0" w:space="0" w:color="auto"/>
        <w:left w:val="none" w:sz="0" w:space="0" w:color="auto"/>
        <w:bottom w:val="none" w:sz="0" w:space="0" w:color="auto"/>
        <w:right w:val="none" w:sz="0" w:space="0" w:color="auto"/>
      </w:divBdr>
      <w:divsChild>
        <w:div w:id="955914255">
          <w:marLeft w:val="0"/>
          <w:marRight w:val="0"/>
          <w:marTop w:val="0"/>
          <w:marBottom w:val="0"/>
          <w:divBdr>
            <w:top w:val="none" w:sz="0" w:space="0" w:color="auto"/>
            <w:left w:val="none" w:sz="0" w:space="0" w:color="auto"/>
            <w:bottom w:val="none" w:sz="0" w:space="0" w:color="auto"/>
            <w:right w:val="none" w:sz="0" w:space="0" w:color="auto"/>
          </w:divBdr>
        </w:div>
        <w:div w:id="1934976878">
          <w:marLeft w:val="0"/>
          <w:marRight w:val="0"/>
          <w:marTop w:val="150"/>
          <w:marBottom w:val="0"/>
          <w:divBdr>
            <w:top w:val="none" w:sz="0" w:space="0" w:color="auto"/>
            <w:left w:val="none" w:sz="0" w:space="0" w:color="auto"/>
            <w:bottom w:val="none" w:sz="0" w:space="0" w:color="auto"/>
            <w:right w:val="none" w:sz="0" w:space="0" w:color="auto"/>
          </w:divBdr>
          <w:divsChild>
            <w:div w:id="1688827392">
              <w:marLeft w:val="1155"/>
              <w:marRight w:val="0"/>
              <w:marTop w:val="0"/>
              <w:marBottom w:val="0"/>
              <w:divBdr>
                <w:top w:val="none" w:sz="0" w:space="0" w:color="auto"/>
                <w:left w:val="none" w:sz="0" w:space="0" w:color="auto"/>
                <w:bottom w:val="none" w:sz="0" w:space="0" w:color="auto"/>
                <w:right w:val="none" w:sz="0" w:space="0" w:color="auto"/>
              </w:divBdr>
            </w:div>
            <w:div w:id="2013528121">
              <w:marLeft w:val="1155"/>
              <w:marRight w:val="0"/>
              <w:marTop w:val="0"/>
              <w:marBottom w:val="0"/>
              <w:divBdr>
                <w:top w:val="none" w:sz="0" w:space="0" w:color="auto"/>
                <w:left w:val="none" w:sz="0" w:space="0" w:color="auto"/>
                <w:bottom w:val="none" w:sz="0" w:space="0" w:color="auto"/>
                <w:right w:val="none" w:sz="0" w:space="0" w:color="auto"/>
              </w:divBdr>
            </w:div>
            <w:div w:id="10258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075554">
      <w:bodyDiv w:val="1"/>
      <w:marLeft w:val="0"/>
      <w:marRight w:val="0"/>
      <w:marTop w:val="0"/>
      <w:marBottom w:val="0"/>
      <w:divBdr>
        <w:top w:val="none" w:sz="0" w:space="0" w:color="auto"/>
        <w:left w:val="none" w:sz="0" w:space="0" w:color="auto"/>
        <w:bottom w:val="none" w:sz="0" w:space="0" w:color="auto"/>
        <w:right w:val="none" w:sz="0" w:space="0" w:color="auto"/>
      </w:divBdr>
    </w:div>
    <w:div w:id="2090231915">
      <w:bodyDiv w:val="1"/>
      <w:marLeft w:val="0"/>
      <w:marRight w:val="0"/>
      <w:marTop w:val="0"/>
      <w:marBottom w:val="0"/>
      <w:divBdr>
        <w:top w:val="none" w:sz="0" w:space="0" w:color="auto"/>
        <w:left w:val="none" w:sz="0" w:space="0" w:color="auto"/>
        <w:bottom w:val="none" w:sz="0" w:space="0" w:color="auto"/>
        <w:right w:val="none" w:sz="0" w:space="0" w:color="auto"/>
      </w:divBdr>
      <w:divsChild>
        <w:div w:id="488601062">
          <w:marLeft w:val="0"/>
          <w:marRight w:val="0"/>
          <w:marTop w:val="0"/>
          <w:marBottom w:val="0"/>
          <w:divBdr>
            <w:top w:val="none" w:sz="0" w:space="0" w:color="auto"/>
            <w:left w:val="none" w:sz="0" w:space="0" w:color="auto"/>
            <w:bottom w:val="none" w:sz="0" w:space="0" w:color="auto"/>
            <w:right w:val="none" w:sz="0" w:space="0" w:color="auto"/>
          </w:divBdr>
        </w:div>
        <w:div w:id="859704040">
          <w:marLeft w:val="0"/>
          <w:marRight w:val="0"/>
          <w:marTop w:val="150"/>
          <w:marBottom w:val="0"/>
          <w:divBdr>
            <w:top w:val="none" w:sz="0" w:space="0" w:color="auto"/>
            <w:left w:val="none" w:sz="0" w:space="0" w:color="auto"/>
            <w:bottom w:val="none" w:sz="0" w:space="0" w:color="auto"/>
            <w:right w:val="none" w:sz="0" w:space="0" w:color="auto"/>
          </w:divBdr>
          <w:divsChild>
            <w:div w:id="1643580783">
              <w:marLeft w:val="1155"/>
              <w:marRight w:val="0"/>
              <w:marTop w:val="0"/>
              <w:marBottom w:val="0"/>
              <w:divBdr>
                <w:top w:val="none" w:sz="0" w:space="0" w:color="auto"/>
                <w:left w:val="none" w:sz="0" w:space="0" w:color="auto"/>
                <w:bottom w:val="none" w:sz="0" w:space="0" w:color="auto"/>
                <w:right w:val="none" w:sz="0" w:space="0" w:color="auto"/>
              </w:divBdr>
            </w:div>
            <w:div w:id="197081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5670">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0928134">
      <w:bodyDiv w:val="1"/>
      <w:marLeft w:val="0"/>
      <w:marRight w:val="0"/>
      <w:marTop w:val="0"/>
      <w:marBottom w:val="0"/>
      <w:divBdr>
        <w:top w:val="none" w:sz="0" w:space="0" w:color="auto"/>
        <w:left w:val="none" w:sz="0" w:space="0" w:color="auto"/>
        <w:bottom w:val="none" w:sz="0" w:space="0" w:color="auto"/>
        <w:right w:val="none" w:sz="0" w:space="0" w:color="auto"/>
      </w:divBdr>
    </w:div>
    <w:div w:id="2090998010">
      <w:bodyDiv w:val="1"/>
      <w:marLeft w:val="0"/>
      <w:marRight w:val="0"/>
      <w:marTop w:val="0"/>
      <w:marBottom w:val="0"/>
      <w:divBdr>
        <w:top w:val="none" w:sz="0" w:space="0" w:color="auto"/>
        <w:left w:val="none" w:sz="0" w:space="0" w:color="auto"/>
        <w:bottom w:val="none" w:sz="0" w:space="0" w:color="auto"/>
        <w:right w:val="none" w:sz="0" w:space="0" w:color="auto"/>
      </w:divBdr>
      <w:divsChild>
        <w:div w:id="636758167">
          <w:marLeft w:val="0"/>
          <w:marRight w:val="0"/>
          <w:marTop w:val="0"/>
          <w:marBottom w:val="0"/>
          <w:divBdr>
            <w:top w:val="none" w:sz="0" w:space="0" w:color="auto"/>
            <w:left w:val="none" w:sz="0" w:space="0" w:color="auto"/>
            <w:bottom w:val="none" w:sz="0" w:space="0" w:color="auto"/>
            <w:right w:val="none" w:sz="0" w:space="0" w:color="auto"/>
          </w:divBdr>
        </w:div>
        <w:div w:id="1364091674">
          <w:marLeft w:val="0"/>
          <w:marRight w:val="0"/>
          <w:marTop w:val="150"/>
          <w:marBottom w:val="0"/>
          <w:divBdr>
            <w:top w:val="none" w:sz="0" w:space="0" w:color="auto"/>
            <w:left w:val="none" w:sz="0" w:space="0" w:color="auto"/>
            <w:bottom w:val="none" w:sz="0" w:space="0" w:color="auto"/>
            <w:right w:val="none" w:sz="0" w:space="0" w:color="auto"/>
          </w:divBdr>
          <w:divsChild>
            <w:div w:id="1813406379">
              <w:marLeft w:val="1155"/>
              <w:marRight w:val="0"/>
              <w:marTop w:val="0"/>
              <w:marBottom w:val="0"/>
              <w:divBdr>
                <w:top w:val="none" w:sz="0" w:space="0" w:color="auto"/>
                <w:left w:val="none" w:sz="0" w:space="0" w:color="auto"/>
                <w:bottom w:val="none" w:sz="0" w:space="0" w:color="auto"/>
                <w:right w:val="none" w:sz="0" w:space="0" w:color="auto"/>
              </w:divBdr>
            </w:div>
            <w:div w:id="1769503846">
              <w:marLeft w:val="1155"/>
              <w:marRight w:val="0"/>
              <w:marTop w:val="0"/>
              <w:marBottom w:val="0"/>
              <w:divBdr>
                <w:top w:val="none" w:sz="0" w:space="0" w:color="auto"/>
                <w:left w:val="none" w:sz="0" w:space="0" w:color="auto"/>
                <w:bottom w:val="none" w:sz="0" w:space="0" w:color="auto"/>
                <w:right w:val="none" w:sz="0" w:space="0" w:color="auto"/>
              </w:divBdr>
            </w:div>
            <w:div w:id="3304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913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23408">
      <w:bodyDiv w:val="1"/>
      <w:marLeft w:val="0"/>
      <w:marRight w:val="0"/>
      <w:marTop w:val="0"/>
      <w:marBottom w:val="0"/>
      <w:divBdr>
        <w:top w:val="none" w:sz="0" w:space="0" w:color="auto"/>
        <w:left w:val="none" w:sz="0" w:space="0" w:color="auto"/>
        <w:bottom w:val="none" w:sz="0" w:space="0" w:color="auto"/>
        <w:right w:val="none" w:sz="0" w:space="0" w:color="auto"/>
      </w:divBdr>
      <w:divsChild>
        <w:div w:id="1130131424">
          <w:marLeft w:val="0"/>
          <w:marRight w:val="0"/>
          <w:marTop w:val="0"/>
          <w:marBottom w:val="0"/>
          <w:divBdr>
            <w:top w:val="none" w:sz="0" w:space="0" w:color="auto"/>
            <w:left w:val="none" w:sz="0" w:space="0" w:color="auto"/>
            <w:bottom w:val="none" w:sz="0" w:space="0" w:color="auto"/>
            <w:right w:val="none" w:sz="0" w:space="0" w:color="auto"/>
          </w:divBdr>
        </w:div>
        <w:div w:id="1581403381">
          <w:marLeft w:val="0"/>
          <w:marRight w:val="0"/>
          <w:marTop w:val="150"/>
          <w:marBottom w:val="0"/>
          <w:divBdr>
            <w:top w:val="none" w:sz="0" w:space="0" w:color="auto"/>
            <w:left w:val="none" w:sz="0" w:space="0" w:color="auto"/>
            <w:bottom w:val="none" w:sz="0" w:space="0" w:color="auto"/>
            <w:right w:val="none" w:sz="0" w:space="0" w:color="auto"/>
          </w:divBdr>
          <w:divsChild>
            <w:div w:id="340591748">
              <w:marLeft w:val="1155"/>
              <w:marRight w:val="0"/>
              <w:marTop w:val="0"/>
              <w:marBottom w:val="0"/>
              <w:divBdr>
                <w:top w:val="none" w:sz="0" w:space="0" w:color="auto"/>
                <w:left w:val="none" w:sz="0" w:space="0" w:color="auto"/>
                <w:bottom w:val="none" w:sz="0" w:space="0" w:color="auto"/>
                <w:right w:val="none" w:sz="0" w:space="0" w:color="auto"/>
              </w:divBdr>
            </w:div>
            <w:div w:id="1211452228">
              <w:marLeft w:val="1155"/>
              <w:marRight w:val="0"/>
              <w:marTop w:val="0"/>
              <w:marBottom w:val="0"/>
              <w:divBdr>
                <w:top w:val="none" w:sz="0" w:space="0" w:color="auto"/>
                <w:left w:val="none" w:sz="0" w:space="0" w:color="auto"/>
                <w:bottom w:val="none" w:sz="0" w:space="0" w:color="auto"/>
                <w:right w:val="none" w:sz="0" w:space="0" w:color="auto"/>
              </w:divBdr>
            </w:div>
            <w:div w:id="210267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265222">
      <w:bodyDiv w:val="1"/>
      <w:marLeft w:val="0"/>
      <w:marRight w:val="0"/>
      <w:marTop w:val="0"/>
      <w:marBottom w:val="0"/>
      <w:divBdr>
        <w:top w:val="none" w:sz="0" w:space="0" w:color="auto"/>
        <w:left w:val="none" w:sz="0" w:space="0" w:color="auto"/>
        <w:bottom w:val="none" w:sz="0" w:space="0" w:color="auto"/>
        <w:right w:val="none" w:sz="0" w:space="0" w:color="auto"/>
      </w:divBdr>
      <w:divsChild>
        <w:div w:id="1201553361">
          <w:marLeft w:val="0"/>
          <w:marRight w:val="0"/>
          <w:marTop w:val="0"/>
          <w:marBottom w:val="0"/>
          <w:divBdr>
            <w:top w:val="none" w:sz="0" w:space="0" w:color="auto"/>
            <w:left w:val="none" w:sz="0" w:space="0" w:color="auto"/>
            <w:bottom w:val="none" w:sz="0" w:space="0" w:color="auto"/>
            <w:right w:val="none" w:sz="0" w:space="0" w:color="auto"/>
          </w:divBdr>
        </w:div>
        <w:div w:id="1908568275">
          <w:marLeft w:val="0"/>
          <w:marRight w:val="0"/>
          <w:marTop w:val="150"/>
          <w:marBottom w:val="0"/>
          <w:divBdr>
            <w:top w:val="none" w:sz="0" w:space="0" w:color="auto"/>
            <w:left w:val="none" w:sz="0" w:space="0" w:color="auto"/>
            <w:bottom w:val="none" w:sz="0" w:space="0" w:color="auto"/>
            <w:right w:val="none" w:sz="0" w:space="0" w:color="auto"/>
          </w:divBdr>
          <w:divsChild>
            <w:div w:id="2034068052">
              <w:marLeft w:val="1155"/>
              <w:marRight w:val="0"/>
              <w:marTop w:val="0"/>
              <w:marBottom w:val="0"/>
              <w:divBdr>
                <w:top w:val="none" w:sz="0" w:space="0" w:color="auto"/>
                <w:left w:val="none" w:sz="0" w:space="0" w:color="auto"/>
                <w:bottom w:val="none" w:sz="0" w:space="0" w:color="auto"/>
                <w:right w:val="none" w:sz="0" w:space="0" w:color="auto"/>
              </w:divBdr>
            </w:div>
            <w:div w:id="1274485311">
              <w:marLeft w:val="1155"/>
              <w:marRight w:val="0"/>
              <w:marTop w:val="0"/>
              <w:marBottom w:val="0"/>
              <w:divBdr>
                <w:top w:val="none" w:sz="0" w:space="0" w:color="auto"/>
                <w:left w:val="none" w:sz="0" w:space="0" w:color="auto"/>
                <w:bottom w:val="none" w:sz="0" w:space="0" w:color="auto"/>
                <w:right w:val="none" w:sz="0" w:space="0" w:color="auto"/>
              </w:divBdr>
            </w:div>
            <w:div w:id="200069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390927">
      <w:bodyDiv w:val="1"/>
      <w:marLeft w:val="0"/>
      <w:marRight w:val="0"/>
      <w:marTop w:val="0"/>
      <w:marBottom w:val="0"/>
      <w:divBdr>
        <w:top w:val="none" w:sz="0" w:space="0" w:color="auto"/>
        <w:left w:val="none" w:sz="0" w:space="0" w:color="auto"/>
        <w:bottom w:val="none" w:sz="0" w:space="0" w:color="auto"/>
        <w:right w:val="none" w:sz="0" w:space="0" w:color="auto"/>
      </w:divBdr>
      <w:divsChild>
        <w:div w:id="2025743189">
          <w:marLeft w:val="0"/>
          <w:marRight w:val="0"/>
          <w:marTop w:val="0"/>
          <w:marBottom w:val="0"/>
          <w:divBdr>
            <w:top w:val="none" w:sz="0" w:space="0" w:color="auto"/>
            <w:left w:val="none" w:sz="0" w:space="0" w:color="auto"/>
            <w:bottom w:val="none" w:sz="0" w:space="0" w:color="auto"/>
            <w:right w:val="none" w:sz="0" w:space="0" w:color="auto"/>
          </w:divBdr>
        </w:div>
        <w:div w:id="1720284381">
          <w:marLeft w:val="0"/>
          <w:marRight w:val="0"/>
          <w:marTop w:val="150"/>
          <w:marBottom w:val="0"/>
          <w:divBdr>
            <w:top w:val="none" w:sz="0" w:space="0" w:color="auto"/>
            <w:left w:val="none" w:sz="0" w:space="0" w:color="auto"/>
            <w:bottom w:val="none" w:sz="0" w:space="0" w:color="auto"/>
            <w:right w:val="none" w:sz="0" w:space="0" w:color="auto"/>
          </w:divBdr>
          <w:divsChild>
            <w:div w:id="1302419457">
              <w:marLeft w:val="1155"/>
              <w:marRight w:val="0"/>
              <w:marTop w:val="0"/>
              <w:marBottom w:val="0"/>
              <w:divBdr>
                <w:top w:val="none" w:sz="0" w:space="0" w:color="auto"/>
                <w:left w:val="none" w:sz="0" w:space="0" w:color="auto"/>
                <w:bottom w:val="none" w:sz="0" w:space="0" w:color="auto"/>
                <w:right w:val="none" w:sz="0" w:space="0" w:color="auto"/>
              </w:divBdr>
            </w:div>
            <w:div w:id="1091924987">
              <w:marLeft w:val="1155"/>
              <w:marRight w:val="0"/>
              <w:marTop w:val="0"/>
              <w:marBottom w:val="0"/>
              <w:divBdr>
                <w:top w:val="none" w:sz="0" w:space="0" w:color="auto"/>
                <w:left w:val="none" w:sz="0" w:space="0" w:color="auto"/>
                <w:bottom w:val="none" w:sz="0" w:space="0" w:color="auto"/>
                <w:right w:val="none" w:sz="0" w:space="0" w:color="auto"/>
              </w:divBdr>
            </w:div>
            <w:div w:id="135613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462557">
      <w:bodyDiv w:val="1"/>
      <w:marLeft w:val="0"/>
      <w:marRight w:val="0"/>
      <w:marTop w:val="0"/>
      <w:marBottom w:val="0"/>
      <w:divBdr>
        <w:top w:val="none" w:sz="0" w:space="0" w:color="auto"/>
        <w:left w:val="none" w:sz="0" w:space="0" w:color="auto"/>
        <w:bottom w:val="none" w:sz="0" w:space="0" w:color="auto"/>
        <w:right w:val="none" w:sz="0" w:space="0" w:color="auto"/>
      </w:divBdr>
      <w:divsChild>
        <w:div w:id="1479881782">
          <w:marLeft w:val="0"/>
          <w:marRight w:val="0"/>
          <w:marTop w:val="0"/>
          <w:marBottom w:val="0"/>
          <w:divBdr>
            <w:top w:val="none" w:sz="0" w:space="0" w:color="auto"/>
            <w:left w:val="none" w:sz="0" w:space="0" w:color="auto"/>
            <w:bottom w:val="none" w:sz="0" w:space="0" w:color="auto"/>
            <w:right w:val="none" w:sz="0" w:space="0" w:color="auto"/>
          </w:divBdr>
        </w:div>
        <w:div w:id="1509170104">
          <w:marLeft w:val="0"/>
          <w:marRight w:val="0"/>
          <w:marTop w:val="150"/>
          <w:marBottom w:val="0"/>
          <w:divBdr>
            <w:top w:val="none" w:sz="0" w:space="0" w:color="auto"/>
            <w:left w:val="none" w:sz="0" w:space="0" w:color="auto"/>
            <w:bottom w:val="none" w:sz="0" w:space="0" w:color="auto"/>
            <w:right w:val="none" w:sz="0" w:space="0" w:color="auto"/>
          </w:divBdr>
          <w:divsChild>
            <w:div w:id="1518617122">
              <w:marLeft w:val="1155"/>
              <w:marRight w:val="0"/>
              <w:marTop w:val="0"/>
              <w:marBottom w:val="0"/>
              <w:divBdr>
                <w:top w:val="none" w:sz="0" w:space="0" w:color="auto"/>
                <w:left w:val="none" w:sz="0" w:space="0" w:color="auto"/>
                <w:bottom w:val="none" w:sz="0" w:space="0" w:color="auto"/>
                <w:right w:val="none" w:sz="0" w:space="0" w:color="auto"/>
              </w:divBdr>
            </w:div>
            <w:div w:id="637338934">
              <w:marLeft w:val="1155"/>
              <w:marRight w:val="0"/>
              <w:marTop w:val="0"/>
              <w:marBottom w:val="0"/>
              <w:divBdr>
                <w:top w:val="none" w:sz="0" w:space="0" w:color="auto"/>
                <w:left w:val="none" w:sz="0" w:space="0" w:color="auto"/>
                <w:bottom w:val="none" w:sz="0" w:space="0" w:color="auto"/>
                <w:right w:val="none" w:sz="0" w:space="0" w:color="auto"/>
              </w:divBdr>
            </w:div>
            <w:div w:id="2122677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696640">
      <w:bodyDiv w:val="1"/>
      <w:marLeft w:val="0"/>
      <w:marRight w:val="0"/>
      <w:marTop w:val="0"/>
      <w:marBottom w:val="0"/>
      <w:divBdr>
        <w:top w:val="none" w:sz="0" w:space="0" w:color="auto"/>
        <w:left w:val="none" w:sz="0" w:space="0" w:color="auto"/>
        <w:bottom w:val="none" w:sz="0" w:space="0" w:color="auto"/>
        <w:right w:val="none" w:sz="0" w:space="0" w:color="auto"/>
      </w:divBdr>
    </w:div>
    <w:div w:id="2092769278">
      <w:bodyDiv w:val="1"/>
      <w:marLeft w:val="0"/>
      <w:marRight w:val="0"/>
      <w:marTop w:val="0"/>
      <w:marBottom w:val="0"/>
      <w:divBdr>
        <w:top w:val="none" w:sz="0" w:space="0" w:color="auto"/>
        <w:left w:val="none" w:sz="0" w:space="0" w:color="auto"/>
        <w:bottom w:val="none" w:sz="0" w:space="0" w:color="auto"/>
        <w:right w:val="none" w:sz="0" w:space="0" w:color="auto"/>
      </w:divBdr>
      <w:divsChild>
        <w:div w:id="841814782">
          <w:marLeft w:val="0"/>
          <w:marRight w:val="0"/>
          <w:marTop w:val="0"/>
          <w:marBottom w:val="0"/>
          <w:divBdr>
            <w:top w:val="none" w:sz="0" w:space="0" w:color="auto"/>
            <w:left w:val="none" w:sz="0" w:space="0" w:color="auto"/>
            <w:bottom w:val="none" w:sz="0" w:space="0" w:color="auto"/>
            <w:right w:val="none" w:sz="0" w:space="0" w:color="auto"/>
          </w:divBdr>
        </w:div>
        <w:div w:id="2112889805">
          <w:marLeft w:val="0"/>
          <w:marRight w:val="0"/>
          <w:marTop w:val="150"/>
          <w:marBottom w:val="0"/>
          <w:divBdr>
            <w:top w:val="none" w:sz="0" w:space="0" w:color="auto"/>
            <w:left w:val="none" w:sz="0" w:space="0" w:color="auto"/>
            <w:bottom w:val="none" w:sz="0" w:space="0" w:color="auto"/>
            <w:right w:val="none" w:sz="0" w:space="0" w:color="auto"/>
          </w:divBdr>
          <w:divsChild>
            <w:div w:id="1760174267">
              <w:marLeft w:val="1155"/>
              <w:marRight w:val="0"/>
              <w:marTop w:val="0"/>
              <w:marBottom w:val="0"/>
              <w:divBdr>
                <w:top w:val="none" w:sz="0" w:space="0" w:color="auto"/>
                <w:left w:val="none" w:sz="0" w:space="0" w:color="auto"/>
                <w:bottom w:val="none" w:sz="0" w:space="0" w:color="auto"/>
                <w:right w:val="none" w:sz="0" w:space="0" w:color="auto"/>
              </w:divBdr>
            </w:div>
            <w:div w:id="990595301">
              <w:marLeft w:val="1155"/>
              <w:marRight w:val="0"/>
              <w:marTop w:val="0"/>
              <w:marBottom w:val="0"/>
              <w:divBdr>
                <w:top w:val="none" w:sz="0" w:space="0" w:color="auto"/>
                <w:left w:val="none" w:sz="0" w:space="0" w:color="auto"/>
                <w:bottom w:val="none" w:sz="0" w:space="0" w:color="auto"/>
                <w:right w:val="none" w:sz="0" w:space="0" w:color="auto"/>
              </w:divBdr>
            </w:div>
            <w:div w:id="87890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775413">
      <w:bodyDiv w:val="1"/>
      <w:marLeft w:val="0"/>
      <w:marRight w:val="0"/>
      <w:marTop w:val="0"/>
      <w:marBottom w:val="0"/>
      <w:divBdr>
        <w:top w:val="none" w:sz="0" w:space="0" w:color="auto"/>
        <w:left w:val="none" w:sz="0" w:space="0" w:color="auto"/>
        <w:bottom w:val="none" w:sz="0" w:space="0" w:color="auto"/>
        <w:right w:val="none" w:sz="0" w:space="0" w:color="auto"/>
      </w:divBdr>
    </w:div>
    <w:div w:id="2092924738">
      <w:bodyDiv w:val="1"/>
      <w:marLeft w:val="0"/>
      <w:marRight w:val="0"/>
      <w:marTop w:val="0"/>
      <w:marBottom w:val="0"/>
      <w:divBdr>
        <w:top w:val="none" w:sz="0" w:space="0" w:color="auto"/>
        <w:left w:val="none" w:sz="0" w:space="0" w:color="auto"/>
        <w:bottom w:val="none" w:sz="0" w:space="0" w:color="auto"/>
        <w:right w:val="none" w:sz="0" w:space="0" w:color="auto"/>
      </w:divBdr>
      <w:divsChild>
        <w:div w:id="135801944">
          <w:marLeft w:val="0"/>
          <w:marRight w:val="0"/>
          <w:marTop w:val="0"/>
          <w:marBottom w:val="0"/>
          <w:divBdr>
            <w:top w:val="none" w:sz="0" w:space="0" w:color="auto"/>
            <w:left w:val="none" w:sz="0" w:space="0" w:color="auto"/>
            <w:bottom w:val="none" w:sz="0" w:space="0" w:color="auto"/>
            <w:right w:val="none" w:sz="0" w:space="0" w:color="auto"/>
          </w:divBdr>
        </w:div>
        <w:div w:id="1337921045">
          <w:marLeft w:val="0"/>
          <w:marRight w:val="0"/>
          <w:marTop w:val="150"/>
          <w:marBottom w:val="0"/>
          <w:divBdr>
            <w:top w:val="none" w:sz="0" w:space="0" w:color="auto"/>
            <w:left w:val="none" w:sz="0" w:space="0" w:color="auto"/>
            <w:bottom w:val="none" w:sz="0" w:space="0" w:color="auto"/>
            <w:right w:val="none" w:sz="0" w:space="0" w:color="auto"/>
          </w:divBdr>
          <w:divsChild>
            <w:div w:id="689065334">
              <w:marLeft w:val="1155"/>
              <w:marRight w:val="0"/>
              <w:marTop w:val="0"/>
              <w:marBottom w:val="0"/>
              <w:divBdr>
                <w:top w:val="none" w:sz="0" w:space="0" w:color="auto"/>
                <w:left w:val="none" w:sz="0" w:space="0" w:color="auto"/>
                <w:bottom w:val="none" w:sz="0" w:space="0" w:color="auto"/>
                <w:right w:val="none" w:sz="0" w:space="0" w:color="auto"/>
              </w:divBdr>
            </w:div>
            <w:div w:id="1000737213">
              <w:marLeft w:val="1155"/>
              <w:marRight w:val="0"/>
              <w:marTop w:val="0"/>
              <w:marBottom w:val="0"/>
              <w:divBdr>
                <w:top w:val="none" w:sz="0" w:space="0" w:color="auto"/>
                <w:left w:val="none" w:sz="0" w:space="0" w:color="auto"/>
                <w:bottom w:val="none" w:sz="0" w:space="0" w:color="auto"/>
                <w:right w:val="none" w:sz="0" w:space="0" w:color="auto"/>
              </w:divBdr>
            </w:div>
            <w:div w:id="788474261">
              <w:marLeft w:val="1155"/>
              <w:marRight w:val="0"/>
              <w:marTop w:val="0"/>
              <w:marBottom w:val="0"/>
              <w:divBdr>
                <w:top w:val="none" w:sz="0" w:space="0" w:color="auto"/>
                <w:left w:val="none" w:sz="0" w:space="0" w:color="auto"/>
                <w:bottom w:val="none" w:sz="0" w:space="0" w:color="auto"/>
                <w:right w:val="none" w:sz="0" w:space="0" w:color="auto"/>
              </w:divBdr>
            </w:div>
          </w:divsChild>
        </w:div>
        <w:div w:id="986935560">
          <w:marLeft w:val="0"/>
          <w:marRight w:val="0"/>
          <w:marTop w:val="0"/>
          <w:marBottom w:val="0"/>
          <w:divBdr>
            <w:top w:val="none" w:sz="0" w:space="0" w:color="auto"/>
            <w:left w:val="none" w:sz="0" w:space="0" w:color="auto"/>
            <w:bottom w:val="none" w:sz="0" w:space="0" w:color="auto"/>
            <w:right w:val="none" w:sz="0" w:space="0" w:color="auto"/>
          </w:divBdr>
        </w:div>
      </w:divsChild>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2967419">
      <w:bodyDiv w:val="1"/>
      <w:marLeft w:val="0"/>
      <w:marRight w:val="0"/>
      <w:marTop w:val="0"/>
      <w:marBottom w:val="0"/>
      <w:divBdr>
        <w:top w:val="none" w:sz="0" w:space="0" w:color="auto"/>
        <w:left w:val="none" w:sz="0" w:space="0" w:color="auto"/>
        <w:bottom w:val="none" w:sz="0" w:space="0" w:color="auto"/>
        <w:right w:val="none" w:sz="0" w:space="0" w:color="auto"/>
      </w:divBdr>
      <w:divsChild>
        <w:div w:id="190187682">
          <w:marLeft w:val="0"/>
          <w:marRight w:val="0"/>
          <w:marTop w:val="0"/>
          <w:marBottom w:val="0"/>
          <w:divBdr>
            <w:top w:val="none" w:sz="0" w:space="0" w:color="auto"/>
            <w:left w:val="none" w:sz="0" w:space="0" w:color="auto"/>
            <w:bottom w:val="none" w:sz="0" w:space="0" w:color="auto"/>
            <w:right w:val="none" w:sz="0" w:space="0" w:color="auto"/>
          </w:divBdr>
        </w:div>
        <w:div w:id="128910486">
          <w:marLeft w:val="0"/>
          <w:marRight w:val="0"/>
          <w:marTop w:val="150"/>
          <w:marBottom w:val="0"/>
          <w:divBdr>
            <w:top w:val="none" w:sz="0" w:space="0" w:color="auto"/>
            <w:left w:val="none" w:sz="0" w:space="0" w:color="auto"/>
            <w:bottom w:val="none" w:sz="0" w:space="0" w:color="auto"/>
            <w:right w:val="none" w:sz="0" w:space="0" w:color="auto"/>
          </w:divBdr>
          <w:divsChild>
            <w:div w:id="1695694188">
              <w:marLeft w:val="1155"/>
              <w:marRight w:val="0"/>
              <w:marTop w:val="0"/>
              <w:marBottom w:val="0"/>
              <w:divBdr>
                <w:top w:val="none" w:sz="0" w:space="0" w:color="auto"/>
                <w:left w:val="none" w:sz="0" w:space="0" w:color="auto"/>
                <w:bottom w:val="none" w:sz="0" w:space="0" w:color="auto"/>
                <w:right w:val="none" w:sz="0" w:space="0" w:color="auto"/>
              </w:divBdr>
            </w:div>
            <w:div w:id="186705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968110">
      <w:bodyDiv w:val="1"/>
      <w:marLeft w:val="0"/>
      <w:marRight w:val="0"/>
      <w:marTop w:val="0"/>
      <w:marBottom w:val="0"/>
      <w:divBdr>
        <w:top w:val="none" w:sz="0" w:space="0" w:color="auto"/>
        <w:left w:val="none" w:sz="0" w:space="0" w:color="auto"/>
        <w:bottom w:val="none" w:sz="0" w:space="0" w:color="auto"/>
        <w:right w:val="none" w:sz="0" w:space="0" w:color="auto"/>
      </w:divBdr>
      <w:divsChild>
        <w:div w:id="7485288">
          <w:marLeft w:val="0"/>
          <w:marRight w:val="0"/>
          <w:marTop w:val="0"/>
          <w:marBottom w:val="0"/>
          <w:divBdr>
            <w:top w:val="none" w:sz="0" w:space="0" w:color="auto"/>
            <w:left w:val="none" w:sz="0" w:space="0" w:color="auto"/>
            <w:bottom w:val="none" w:sz="0" w:space="0" w:color="auto"/>
            <w:right w:val="none" w:sz="0" w:space="0" w:color="auto"/>
          </w:divBdr>
        </w:div>
        <w:div w:id="1569800810">
          <w:marLeft w:val="0"/>
          <w:marRight w:val="0"/>
          <w:marTop w:val="150"/>
          <w:marBottom w:val="0"/>
          <w:divBdr>
            <w:top w:val="none" w:sz="0" w:space="0" w:color="auto"/>
            <w:left w:val="none" w:sz="0" w:space="0" w:color="auto"/>
            <w:bottom w:val="none" w:sz="0" w:space="0" w:color="auto"/>
            <w:right w:val="none" w:sz="0" w:space="0" w:color="auto"/>
          </w:divBdr>
          <w:divsChild>
            <w:div w:id="1754427831">
              <w:marLeft w:val="1155"/>
              <w:marRight w:val="0"/>
              <w:marTop w:val="0"/>
              <w:marBottom w:val="0"/>
              <w:divBdr>
                <w:top w:val="none" w:sz="0" w:space="0" w:color="auto"/>
                <w:left w:val="none" w:sz="0" w:space="0" w:color="auto"/>
                <w:bottom w:val="none" w:sz="0" w:space="0" w:color="auto"/>
                <w:right w:val="none" w:sz="0" w:space="0" w:color="auto"/>
              </w:divBdr>
            </w:div>
            <w:div w:id="411238522">
              <w:marLeft w:val="1155"/>
              <w:marRight w:val="0"/>
              <w:marTop w:val="0"/>
              <w:marBottom w:val="0"/>
              <w:divBdr>
                <w:top w:val="none" w:sz="0" w:space="0" w:color="auto"/>
                <w:left w:val="none" w:sz="0" w:space="0" w:color="auto"/>
                <w:bottom w:val="none" w:sz="0" w:space="0" w:color="auto"/>
                <w:right w:val="none" w:sz="0" w:space="0" w:color="auto"/>
              </w:divBdr>
            </w:div>
            <w:div w:id="129178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39387">
      <w:bodyDiv w:val="1"/>
      <w:marLeft w:val="0"/>
      <w:marRight w:val="0"/>
      <w:marTop w:val="0"/>
      <w:marBottom w:val="0"/>
      <w:divBdr>
        <w:top w:val="none" w:sz="0" w:space="0" w:color="auto"/>
        <w:left w:val="none" w:sz="0" w:space="0" w:color="auto"/>
        <w:bottom w:val="none" w:sz="0" w:space="0" w:color="auto"/>
        <w:right w:val="none" w:sz="0" w:space="0" w:color="auto"/>
      </w:divBdr>
      <w:divsChild>
        <w:div w:id="1647736760">
          <w:marLeft w:val="0"/>
          <w:marRight w:val="0"/>
          <w:marTop w:val="0"/>
          <w:marBottom w:val="0"/>
          <w:divBdr>
            <w:top w:val="none" w:sz="0" w:space="0" w:color="auto"/>
            <w:left w:val="none" w:sz="0" w:space="0" w:color="auto"/>
            <w:bottom w:val="none" w:sz="0" w:space="0" w:color="auto"/>
            <w:right w:val="none" w:sz="0" w:space="0" w:color="auto"/>
          </w:divBdr>
        </w:div>
        <w:div w:id="2075228298">
          <w:marLeft w:val="0"/>
          <w:marRight w:val="0"/>
          <w:marTop w:val="150"/>
          <w:marBottom w:val="0"/>
          <w:divBdr>
            <w:top w:val="none" w:sz="0" w:space="0" w:color="auto"/>
            <w:left w:val="none" w:sz="0" w:space="0" w:color="auto"/>
            <w:bottom w:val="none" w:sz="0" w:space="0" w:color="auto"/>
            <w:right w:val="none" w:sz="0" w:space="0" w:color="auto"/>
          </w:divBdr>
          <w:divsChild>
            <w:div w:id="1480683113">
              <w:marLeft w:val="1155"/>
              <w:marRight w:val="0"/>
              <w:marTop w:val="0"/>
              <w:marBottom w:val="0"/>
              <w:divBdr>
                <w:top w:val="none" w:sz="0" w:space="0" w:color="auto"/>
                <w:left w:val="none" w:sz="0" w:space="0" w:color="auto"/>
                <w:bottom w:val="none" w:sz="0" w:space="0" w:color="auto"/>
                <w:right w:val="none" w:sz="0" w:space="0" w:color="auto"/>
              </w:divBdr>
            </w:div>
            <w:div w:id="1678580611">
              <w:marLeft w:val="1155"/>
              <w:marRight w:val="0"/>
              <w:marTop w:val="0"/>
              <w:marBottom w:val="0"/>
              <w:divBdr>
                <w:top w:val="none" w:sz="0" w:space="0" w:color="auto"/>
                <w:left w:val="none" w:sz="0" w:space="0" w:color="auto"/>
                <w:bottom w:val="none" w:sz="0" w:space="0" w:color="auto"/>
                <w:right w:val="none" w:sz="0" w:space="0" w:color="auto"/>
              </w:divBdr>
            </w:div>
            <w:div w:id="13113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499874">
      <w:bodyDiv w:val="1"/>
      <w:marLeft w:val="0"/>
      <w:marRight w:val="0"/>
      <w:marTop w:val="0"/>
      <w:marBottom w:val="0"/>
      <w:divBdr>
        <w:top w:val="none" w:sz="0" w:space="0" w:color="auto"/>
        <w:left w:val="none" w:sz="0" w:space="0" w:color="auto"/>
        <w:bottom w:val="none" w:sz="0" w:space="0" w:color="auto"/>
        <w:right w:val="none" w:sz="0" w:space="0" w:color="auto"/>
      </w:divBdr>
      <w:divsChild>
        <w:div w:id="38894628">
          <w:marLeft w:val="0"/>
          <w:marRight w:val="0"/>
          <w:marTop w:val="0"/>
          <w:marBottom w:val="0"/>
          <w:divBdr>
            <w:top w:val="none" w:sz="0" w:space="0" w:color="auto"/>
            <w:left w:val="none" w:sz="0" w:space="0" w:color="auto"/>
            <w:bottom w:val="none" w:sz="0" w:space="0" w:color="auto"/>
            <w:right w:val="none" w:sz="0" w:space="0" w:color="auto"/>
          </w:divBdr>
        </w:div>
        <w:div w:id="2140410821">
          <w:marLeft w:val="0"/>
          <w:marRight w:val="0"/>
          <w:marTop w:val="150"/>
          <w:marBottom w:val="0"/>
          <w:divBdr>
            <w:top w:val="none" w:sz="0" w:space="0" w:color="auto"/>
            <w:left w:val="none" w:sz="0" w:space="0" w:color="auto"/>
            <w:bottom w:val="none" w:sz="0" w:space="0" w:color="auto"/>
            <w:right w:val="none" w:sz="0" w:space="0" w:color="auto"/>
          </w:divBdr>
          <w:divsChild>
            <w:div w:id="1455059732">
              <w:marLeft w:val="1155"/>
              <w:marRight w:val="0"/>
              <w:marTop w:val="0"/>
              <w:marBottom w:val="0"/>
              <w:divBdr>
                <w:top w:val="none" w:sz="0" w:space="0" w:color="auto"/>
                <w:left w:val="none" w:sz="0" w:space="0" w:color="auto"/>
                <w:bottom w:val="none" w:sz="0" w:space="0" w:color="auto"/>
                <w:right w:val="none" w:sz="0" w:space="0" w:color="auto"/>
              </w:divBdr>
            </w:div>
            <w:div w:id="2127387975">
              <w:marLeft w:val="1155"/>
              <w:marRight w:val="0"/>
              <w:marTop w:val="0"/>
              <w:marBottom w:val="0"/>
              <w:divBdr>
                <w:top w:val="none" w:sz="0" w:space="0" w:color="auto"/>
                <w:left w:val="none" w:sz="0" w:space="0" w:color="auto"/>
                <w:bottom w:val="none" w:sz="0" w:space="0" w:color="auto"/>
                <w:right w:val="none" w:sz="0" w:space="0" w:color="auto"/>
              </w:divBdr>
            </w:div>
            <w:div w:id="374475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1617">
      <w:bodyDiv w:val="1"/>
      <w:marLeft w:val="0"/>
      <w:marRight w:val="0"/>
      <w:marTop w:val="0"/>
      <w:marBottom w:val="0"/>
      <w:divBdr>
        <w:top w:val="none" w:sz="0" w:space="0" w:color="auto"/>
        <w:left w:val="none" w:sz="0" w:space="0" w:color="auto"/>
        <w:bottom w:val="none" w:sz="0" w:space="0" w:color="auto"/>
        <w:right w:val="none" w:sz="0" w:space="0" w:color="auto"/>
      </w:divBdr>
      <w:divsChild>
        <w:div w:id="580139194">
          <w:marLeft w:val="0"/>
          <w:marRight w:val="0"/>
          <w:marTop w:val="0"/>
          <w:marBottom w:val="0"/>
          <w:divBdr>
            <w:top w:val="none" w:sz="0" w:space="0" w:color="auto"/>
            <w:left w:val="none" w:sz="0" w:space="0" w:color="auto"/>
            <w:bottom w:val="none" w:sz="0" w:space="0" w:color="auto"/>
            <w:right w:val="none" w:sz="0" w:space="0" w:color="auto"/>
          </w:divBdr>
        </w:div>
        <w:div w:id="719323386">
          <w:marLeft w:val="0"/>
          <w:marRight w:val="0"/>
          <w:marTop w:val="150"/>
          <w:marBottom w:val="0"/>
          <w:divBdr>
            <w:top w:val="none" w:sz="0" w:space="0" w:color="auto"/>
            <w:left w:val="none" w:sz="0" w:space="0" w:color="auto"/>
            <w:bottom w:val="none" w:sz="0" w:space="0" w:color="auto"/>
            <w:right w:val="none" w:sz="0" w:space="0" w:color="auto"/>
          </w:divBdr>
          <w:divsChild>
            <w:div w:id="1642690626">
              <w:marLeft w:val="1155"/>
              <w:marRight w:val="0"/>
              <w:marTop w:val="0"/>
              <w:marBottom w:val="0"/>
              <w:divBdr>
                <w:top w:val="none" w:sz="0" w:space="0" w:color="auto"/>
                <w:left w:val="none" w:sz="0" w:space="0" w:color="auto"/>
                <w:bottom w:val="none" w:sz="0" w:space="0" w:color="auto"/>
                <w:right w:val="none" w:sz="0" w:space="0" w:color="auto"/>
              </w:divBdr>
            </w:div>
            <w:div w:id="903177307">
              <w:marLeft w:val="1155"/>
              <w:marRight w:val="0"/>
              <w:marTop w:val="0"/>
              <w:marBottom w:val="0"/>
              <w:divBdr>
                <w:top w:val="none" w:sz="0" w:space="0" w:color="auto"/>
                <w:left w:val="none" w:sz="0" w:space="0" w:color="auto"/>
                <w:bottom w:val="none" w:sz="0" w:space="0" w:color="auto"/>
                <w:right w:val="none" w:sz="0" w:space="0" w:color="auto"/>
              </w:divBdr>
            </w:div>
            <w:div w:id="698119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4180">
      <w:bodyDiv w:val="1"/>
      <w:marLeft w:val="0"/>
      <w:marRight w:val="0"/>
      <w:marTop w:val="0"/>
      <w:marBottom w:val="0"/>
      <w:divBdr>
        <w:top w:val="none" w:sz="0" w:space="0" w:color="auto"/>
        <w:left w:val="none" w:sz="0" w:space="0" w:color="auto"/>
        <w:bottom w:val="none" w:sz="0" w:space="0" w:color="auto"/>
        <w:right w:val="none" w:sz="0" w:space="0" w:color="auto"/>
      </w:divBdr>
      <w:divsChild>
        <w:div w:id="367995820">
          <w:marLeft w:val="0"/>
          <w:marRight w:val="0"/>
          <w:marTop w:val="0"/>
          <w:marBottom w:val="0"/>
          <w:divBdr>
            <w:top w:val="none" w:sz="0" w:space="0" w:color="auto"/>
            <w:left w:val="none" w:sz="0" w:space="0" w:color="auto"/>
            <w:bottom w:val="none" w:sz="0" w:space="0" w:color="auto"/>
            <w:right w:val="none" w:sz="0" w:space="0" w:color="auto"/>
          </w:divBdr>
        </w:div>
        <w:div w:id="243027670">
          <w:marLeft w:val="0"/>
          <w:marRight w:val="0"/>
          <w:marTop w:val="150"/>
          <w:marBottom w:val="0"/>
          <w:divBdr>
            <w:top w:val="none" w:sz="0" w:space="0" w:color="auto"/>
            <w:left w:val="none" w:sz="0" w:space="0" w:color="auto"/>
            <w:bottom w:val="none" w:sz="0" w:space="0" w:color="auto"/>
            <w:right w:val="none" w:sz="0" w:space="0" w:color="auto"/>
          </w:divBdr>
          <w:divsChild>
            <w:div w:id="498816652">
              <w:marLeft w:val="1155"/>
              <w:marRight w:val="0"/>
              <w:marTop w:val="0"/>
              <w:marBottom w:val="0"/>
              <w:divBdr>
                <w:top w:val="none" w:sz="0" w:space="0" w:color="auto"/>
                <w:left w:val="none" w:sz="0" w:space="0" w:color="auto"/>
                <w:bottom w:val="none" w:sz="0" w:space="0" w:color="auto"/>
                <w:right w:val="none" w:sz="0" w:space="0" w:color="auto"/>
              </w:divBdr>
            </w:div>
            <w:div w:id="1752460507">
              <w:marLeft w:val="1155"/>
              <w:marRight w:val="0"/>
              <w:marTop w:val="0"/>
              <w:marBottom w:val="0"/>
              <w:divBdr>
                <w:top w:val="none" w:sz="0" w:space="0" w:color="auto"/>
                <w:left w:val="none" w:sz="0" w:space="0" w:color="auto"/>
                <w:bottom w:val="none" w:sz="0" w:space="0" w:color="auto"/>
                <w:right w:val="none" w:sz="0" w:space="0" w:color="auto"/>
              </w:divBdr>
            </w:div>
            <w:div w:id="64521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2215">
      <w:bodyDiv w:val="1"/>
      <w:marLeft w:val="0"/>
      <w:marRight w:val="0"/>
      <w:marTop w:val="0"/>
      <w:marBottom w:val="0"/>
      <w:divBdr>
        <w:top w:val="none" w:sz="0" w:space="0" w:color="auto"/>
        <w:left w:val="none" w:sz="0" w:space="0" w:color="auto"/>
        <w:bottom w:val="none" w:sz="0" w:space="0" w:color="auto"/>
        <w:right w:val="none" w:sz="0" w:space="0" w:color="auto"/>
      </w:divBdr>
      <w:divsChild>
        <w:div w:id="534080049">
          <w:marLeft w:val="0"/>
          <w:marRight w:val="0"/>
          <w:marTop w:val="0"/>
          <w:marBottom w:val="0"/>
          <w:divBdr>
            <w:top w:val="none" w:sz="0" w:space="0" w:color="auto"/>
            <w:left w:val="none" w:sz="0" w:space="0" w:color="auto"/>
            <w:bottom w:val="none" w:sz="0" w:space="0" w:color="auto"/>
            <w:right w:val="none" w:sz="0" w:space="0" w:color="auto"/>
          </w:divBdr>
        </w:div>
        <w:div w:id="2126192919">
          <w:marLeft w:val="0"/>
          <w:marRight w:val="0"/>
          <w:marTop w:val="150"/>
          <w:marBottom w:val="0"/>
          <w:divBdr>
            <w:top w:val="none" w:sz="0" w:space="0" w:color="auto"/>
            <w:left w:val="none" w:sz="0" w:space="0" w:color="auto"/>
            <w:bottom w:val="none" w:sz="0" w:space="0" w:color="auto"/>
            <w:right w:val="none" w:sz="0" w:space="0" w:color="auto"/>
          </w:divBdr>
          <w:divsChild>
            <w:div w:id="273371612">
              <w:marLeft w:val="1155"/>
              <w:marRight w:val="0"/>
              <w:marTop w:val="0"/>
              <w:marBottom w:val="0"/>
              <w:divBdr>
                <w:top w:val="none" w:sz="0" w:space="0" w:color="auto"/>
                <w:left w:val="none" w:sz="0" w:space="0" w:color="auto"/>
                <w:bottom w:val="none" w:sz="0" w:space="0" w:color="auto"/>
                <w:right w:val="none" w:sz="0" w:space="0" w:color="auto"/>
              </w:divBdr>
            </w:div>
            <w:div w:id="7030166">
              <w:marLeft w:val="1155"/>
              <w:marRight w:val="0"/>
              <w:marTop w:val="0"/>
              <w:marBottom w:val="0"/>
              <w:divBdr>
                <w:top w:val="none" w:sz="0" w:space="0" w:color="auto"/>
                <w:left w:val="none" w:sz="0" w:space="0" w:color="auto"/>
                <w:bottom w:val="none" w:sz="0" w:space="0" w:color="auto"/>
                <w:right w:val="none" w:sz="0" w:space="0" w:color="auto"/>
              </w:divBdr>
            </w:div>
            <w:div w:id="862091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734951">
      <w:bodyDiv w:val="1"/>
      <w:marLeft w:val="0"/>
      <w:marRight w:val="0"/>
      <w:marTop w:val="0"/>
      <w:marBottom w:val="0"/>
      <w:divBdr>
        <w:top w:val="none" w:sz="0" w:space="0" w:color="auto"/>
        <w:left w:val="none" w:sz="0" w:space="0" w:color="auto"/>
        <w:bottom w:val="none" w:sz="0" w:space="0" w:color="auto"/>
        <w:right w:val="none" w:sz="0" w:space="0" w:color="auto"/>
      </w:divBdr>
      <w:divsChild>
        <w:div w:id="1041901113">
          <w:marLeft w:val="0"/>
          <w:marRight w:val="0"/>
          <w:marTop w:val="0"/>
          <w:marBottom w:val="0"/>
          <w:divBdr>
            <w:top w:val="none" w:sz="0" w:space="0" w:color="auto"/>
            <w:left w:val="none" w:sz="0" w:space="0" w:color="auto"/>
            <w:bottom w:val="none" w:sz="0" w:space="0" w:color="auto"/>
            <w:right w:val="none" w:sz="0" w:space="0" w:color="auto"/>
          </w:divBdr>
        </w:div>
        <w:div w:id="1620337788">
          <w:marLeft w:val="0"/>
          <w:marRight w:val="0"/>
          <w:marTop w:val="150"/>
          <w:marBottom w:val="0"/>
          <w:divBdr>
            <w:top w:val="none" w:sz="0" w:space="0" w:color="auto"/>
            <w:left w:val="none" w:sz="0" w:space="0" w:color="auto"/>
            <w:bottom w:val="none" w:sz="0" w:space="0" w:color="auto"/>
            <w:right w:val="none" w:sz="0" w:space="0" w:color="auto"/>
          </w:divBdr>
          <w:divsChild>
            <w:div w:id="423113328">
              <w:marLeft w:val="1155"/>
              <w:marRight w:val="0"/>
              <w:marTop w:val="0"/>
              <w:marBottom w:val="0"/>
              <w:divBdr>
                <w:top w:val="none" w:sz="0" w:space="0" w:color="auto"/>
                <w:left w:val="none" w:sz="0" w:space="0" w:color="auto"/>
                <w:bottom w:val="none" w:sz="0" w:space="0" w:color="auto"/>
                <w:right w:val="none" w:sz="0" w:space="0" w:color="auto"/>
              </w:divBdr>
            </w:div>
            <w:div w:id="2058628350">
              <w:marLeft w:val="1155"/>
              <w:marRight w:val="0"/>
              <w:marTop w:val="0"/>
              <w:marBottom w:val="0"/>
              <w:divBdr>
                <w:top w:val="none" w:sz="0" w:space="0" w:color="auto"/>
                <w:left w:val="none" w:sz="0" w:space="0" w:color="auto"/>
                <w:bottom w:val="none" w:sz="0" w:space="0" w:color="auto"/>
                <w:right w:val="none" w:sz="0" w:space="0" w:color="auto"/>
              </w:divBdr>
            </w:div>
            <w:div w:id="556086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815365">
      <w:bodyDiv w:val="1"/>
      <w:marLeft w:val="0"/>
      <w:marRight w:val="0"/>
      <w:marTop w:val="0"/>
      <w:marBottom w:val="0"/>
      <w:divBdr>
        <w:top w:val="none" w:sz="0" w:space="0" w:color="auto"/>
        <w:left w:val="none" w:sz="0" w:space="0" w:color="auto"/>
        <w:bottom w:val="none" w:sz="0" w:space="0" w:color="auto"/>
        <w:right w:val="none" w:sz="0" w:space="0" w:color="auto"/>
      </w:divBdr>
    </w:div>
    <w:div w:id="2094859518">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275498">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43715">
      <w:bodyDiv w:val="1"/>
      <w:marLeft w:val="0"/>
      <w:marRight w:val="0"/>
      <w:marTop w:val="0"/>
      <w:marBottom w:val="0"/>
      <w:divBdr>
        <w:top w:val="none" w:sz="0" w:space="0" w:color="auto"/>
        <w:left w:val="none" w:sz="0" w:space="0" w:color="auto"/>
        <w:bottom w:val="none" w:sz="0" w:space="0" w:color="auto"/>
        <w:right w:val="none" w:sz="0" w:space="0" w:color="auto"/>
      </w:divBdr>
      <w:divsChild>
        <w:div w:id="1319383828">
          <w:marLeft w:val="0"/>
          <w:marRight w:val="0"/>
          <w:marTop w:val="0"/>
          <w:marBottom w:val="0"/>
          <w:divBdr>
            <w:top w:val="none" w:sz="0" w:space="0" w:color="auto"/>
            <w:left w:val="none" w:sz="0" w:space="0" w:color="auto"/>
            <w:bottom w:val="none" w:sz="0" w:space="0" w:color="auto"/>
            <w:right w:val="none" w:sz="0" w:space="0" w:color="auto"/>
          </w:divBdr>
        </w:div>
        <w:div w:id="603851800">
          <w:marLeft w:val="0"/>
          <w:marRight w:val="0"/>
          <w:marTop w:val="150"/>
          <w:marBottom w:val="0"/>
          <w:divBdr>
            <w:top w:val="none" w:sz="0" w:space="0" w:color="auto"/>
            <w:left w:val="none" w:sz="0" w:space="0" w:color="auto"/>
            <w:bottom w:val="none" w:sz="0" w:space="0" w:color="auto"/>
            <w:right w:val="none" w:sz="0" w:space="0" w:color="auto"/>
          </w:divBdr>
          <w:divsChild>
            <w:div w:id="1288121315">
              <w:marLeft w:val="1155"/>
              <w:marRight w:val="0"/>
              <w:marTop w:val="0"/>
              <w:marBottom w:val="0"/>
              <w:divBdr>
                <w:top w:val="none" w:sz="0" w:space="0" w:color="auto"/>
                <w:left w:val="none" w:sz="0" w:space="0" w:color="auto"/>
                <w:bottom w:val="none" w:sz="0" w:space="0" w:color="auto"/>
                <w:right w:val="none" w:sz="0" w:space="0" w:color="auto"/>
              </w:divBdr>
            </w:div>
            <w:div w:id="738482804">
              <w:marLeft w:val="1155"/>
              <w:marRight w:val="0"/>
              <w:marTop w:val="0"/>
              <w:marBottom w:val="0"/>
              <w:divBdr>
                <w:top w:val="none" w:sz="0" w:space="0" w:color="auto"/>
                <w:left w:val="none" w:sz="0" w:space="0" w:color="auto"/>
                <w:bottom w:val="none" w:sz="0" w:space="0" w:color="auto"/>
                <w:right w:val="none" w:sz="0" w:space="0" w:color="auto"/>
              </w:divBdr>
            </w:div>
            <w:div w:id="656153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5931143">
      <w:bodyDiv w:val="1"/>
      <w:marLeft w:val="0"/>
      <w:marRight w:val="0"/>
      <w:marTop w:val="0"/>
      <w:marBottom w:val="0"/>
      <w:divBdr>
        <w:top w:val="none" w:sz="0" w:space="0" w:color="auto"/>
        <w:left w:val="none" w:sz="0" w:space="0" w:color="auto"/>
        <w:bottom w:val="none" w:sz="0" w:space="0" w:color="auto"/>
        <w:right w:val="none" w:sz="0" w:space="0" w:color="auto"/>
      </w:divBdr>
      <w:divsChild>
        <w:div w:id="2108229481">
          <w:marLeft w:val="0"/>
          <w:marRight w:val="0"/>
          <w:marTop w:val="0"/>
          <w:marBottom w:val="0"/>
          <w:divBdr>
            <w:top w:val="none" w:sz="0" w:space="0" w:color="auto"/>
            <w:left w:val="none" w:sz="0" w:space="0" w:color="auto"/>
            <w:bottom w:val="none" w:sz="0" w:space="0" w:color="auto"/>
            <w:right w:val="none" w:sz="0" w:space="0" w:color="auto"/>
          </w:divBdr>
        </w:div>
        <w:div w:id="819542146">
          <w:marLeft w:val="0"/>
          <w:marRight w:val="0"/>
          <w:marTop w:val="150"/>
          <w:marBottom w:val="0"/>
          <w:divBdr>
            <w:top w:val="none" w:sz="0" w:space="0" w:color="auto"/>
            <w:left w:val="none" w:sz="0" w:space="0" w:color="auto"/>
            <w:bottom w:val="none" w:sz="0" w:space="0" w:color="auto"/>
            <w:right w:val="none" w:sz="0" w:space="0" w:color="auto"/>
          </w:divBdr>
          <w:divsChild>
            <w:div w:id="1696689762">
              <w:marLeft w:val="1155"/>
              <w:marRight w:val="0"/>
              <w:marTop w:val="0"/>
              <w:marBottom w:val="0"/>
              <w:divBdr>
                <w:top w:val="none" w:sz="0" w:space="0" w:color="auto"/>
                <w:left w:val="none" w:sz="0" w:space="0" w:color="auto"/>
                <w:bottom w:val="none" w:sz="0" w:space="0" w:color="auto"/>
                <w:right w:val="none" w:sz="0" w:space="0" w:color="auto"/>
              </w:divBdr>
            </w:div>
            <w:div w:id="1120762992">
              <w:marLeft w:val="1155"/>
              <w:marRight w:val="0"/>
              <w:marTop w:val="0"/>
              <w:marBottom w:val="0"/>
              <w:divBdr>
                <w:top w:val="none" w:sz="0" w:space="0" w:color="auto"/>
                <w:left w:val="none" w:sz="0" w:space="0" w:color="auto"/>
                <w:bottom w:val="none" w:sz="0" w:space="0" w:color="auto"/>
                <w:right w:val="none" w:sz="0" w:space="0" w:color="auto"/>
              </w:divBdr>
            </w:div>
            <w:div w:id="34171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5977088">
      <w:bodyDiv w:val="1"/>
      <w:marLeft w:val="0"/>
      <w:marRight w:val="0"/>
      <w:marTop w:val="0"/>
      <w:marBottom w:val="0"/>
      <w:divBdr>
        <w:top w:val="none" w:sz="0" w:space="0" w:color="auto"/>
        <w:left w:val="none" w:sz="0" w:space="0" w:color="auto"/>
        <w:bottom w:val="none" w:sz="0" w:space="0" w:color="auto"/>
        <w:right w:val="none" w:sz="0" w:space="0" w:color="auto"/>
      </w:divBdr>
      <w:divsChild>
        <w:div w:id="247276183">
          <w:marLeft w:val="0"/>
          <w:marRight w:val="0"/>
          <w:marTop w:val="0"/>
          <w:marBottom w:val="0"/>
          <w:divBdr>
            <w:top w:val="none" w:sz="0" w:space="0" w:color="auto"/>
            <w:left w:val="none" w:sz="0" w:space="0" w:color="auto"/>
            <w:bottom w:val="none" w:sz="0" w:space="0" w:color="auto"/>
            <w:right w:val="none" w:sz="0" w:space="0" w:color="auto"/>
          </w:divBdr>
        </w:div>
        <w:div w:id="1128430510">
          <w:marLeft w:val="0"/>
          <w:marRight w:val="0"/>
          <w:marTop w:val="150"/>
          <w:marBottom w:val="0"/>
          <w:divBdr>
            <w:top w:val="none" w:sz="0" w:space="0" w:color="auto"/>
            <w:left w:val="none" w:sz="0" w:space="0" w:color="auto"/>
            <w:bottom w:val="none" w:sz="0" w:space="0" w:color="auto"/>
            <w:right w:val="none" w:sz="0" w:space="0" w:color="auto"/>
          </w:divBdr>
          <w:divsChild>
            <w:div w:id="1884832051">
              <w:marLeft w:val="1155"/>
              <w:marRight w:val="0"/>
              <w:marTop w:val="0"/>
              <w:marBottom w:val="0"/>
              <w:divBdr>
                <w:top w:val="none" w:sz="0" w:space="0" w:color="auto"/>
                <w:left w:val="none" w:sz="0" w:space="0" w:color="auto"/>
                <w:bottom w:val="none" w:sz="0" w:space="0" w:color="auto"/>
                <w:right w:val="none" w:sz="0" w:space="0" w:color="auto"/>
              </w:divBdr>
            </w:div>
            <w:div w:id="1449665761">
              <w:marLeft w:val="1155"/>
              <w:marRight w:val="0"/>
              <w:marTop w:val="0"/>
              <w:marBottom w:val="0"/>
              <w:divBdr>
                <w:top w:val="none" w:sz="0" w:space="0" w:color="auto"/>
                <w:left w:val="none" w:sz="0" w:space="0" w:color="auto"/>
                <w:bottom w:val="none" w:sz="0" w:space="0" w:color="auto"/>
                <w:right w:val="none" w:sz="0" w:space="0" w:color="auto"/>
              </w:divBdr>
            </w:div>
            <w:div w:id="1405183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19996">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395012">
      <w:bodyDiv w:val="1"/>
      <w:marLeft w:val="0"/>
      <w:marRight w:val="0"/>
      <w:marTop w:val="0"/>
      <w:marBottom w:val="0"/>
      <w:divBdr>
        <w:top w:val="none" w:sz="0" w:space="0" w:color="auto"/>
        <w:left w:val="none" w:sz="0" w:space="0" w:color="auto"/>
        <w:bottom w:val="none" w:sz="0" w:space="0" w:color="auto"/>
        <w:right w:val="none" w:sz="0" w:space="0" w:color="auto"/>
      </w:divBdr>
      <w:divsChild>
        <w:div w:id="1970428171">
          <w:marLeft w:val="0"/>
          <w:marRight w:val="0"/>
          <w:marTop w:val="0"/>
          <w:marBottom w:val="0"/>
          <w:divBdr>
            <w:top w:val="none" w:sz="0" w:space="0" w:color="auto"/>
            <w:left w:val="none" w:sz="0" w:space="0" w:color="auto"/>
            <w:bottom w:val="none" w:sz="0" w:space="0" w:color="auto"/>
            <w:right w:val="none" w:sz="0" w:space="0" w:color="auto"/>
          </w:divBdr>
        </w:div>
        <w:div w:id="1186485958">
          <w:marLeft w:val="0"/>
          <w:marRight w:val="0"/>
          <w:marTop w:val="150"/>
          <w:marBottom w:val="0"/>
          <w:divBdr>
            <w:top w:val="none" w:sz="0" w:space="0" w:color="auto"/>
            <w:left w:val="none" w:sz="0" w:space="0" w:color="auto"/>
            <w:bottom w:val="none" w:sz="0" w:space="0" w:color="auto"/>
            <w:right w:val="none" w:sz="0" w:space="0" w:color="auto"/>
          </w:divBdr>
          <w:divsChild>
            <w:div w:id="1913812198">
              <w:marLeft w:val="1155"/>
              <w:marRight w:val="0"/>
              <w:marTop w:val="0"/>
              <w:marBottom w:val="0"/>
              <w:divBdr>
                <w:top w:val="none" w:sz="0" w:space="0" w:color="auto"/>
                <w:left w:val="none" w:sz="0" w:space="0" w:color="auto"/>
                <w:bottom w:val="none" w:sz="0" w:space="0" w:color="auto"/>
                <w:right w:val="none" w:sz="0" w:space="0" w:color="auto"/>
              </w:divBdr>
            </w:div>
            <w:div w:id="1303584458">
              <w:marLeft w:val="1155"/>
              <w:marRight w:val="0"/>
              <w:marTop w:val="0"/>
              <w:marBottom w:val="0"/>
              <w:divBdr>
                <w:top w:val="none" w:sz="0" w:space="0" w:color="auto"/>
                <w:left w:val="none" w:sz="0" w:space="0" w:color="auto"/>
                <w:bottom w:val="none" w:sz="0" w:space="0" w:color="auto"/>
                <w:right w:val="none" w:sz="0" w:space="0" w:color="auto"/>
              </w:divBdr>
            </w:div>
            <w:div w:id="874275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03503">
      <w:bodyDiv w:val="1"/>
      <w:marLeft w:val="0"/>
      <w:marRight w:val="0"/>
      <w:marTop w:val="0"/>
      <w:marBottom w:val="0"/>
      <w:divBdr>
        <w:top w:val="none" w:sz="0" w:space="0" w:color="auto"/>
        <w:left w:val="none" w:sz="0" w:space="0" w:color="auto"/>
        <w:bottom w:val="none" w:sz="0" w:space="0" w:color="auto"/>
        <w:right w:val="none" w:sz="0" w:space="0" w:color="auto"/>
      </w:divBdr>
      <w:divsChild>
        <w:div w:id="2074159303">
          <w:marLeft w:val="0"/>
          <w:marRight w:val="0"/>
          <w:marTop w:val="0"/>
          <w:marBottom w:val="0"/>
          <w:divBdr>
            <w:top w:val="none" w:sz="0" w:space="0" w:color="auto"/>
            <w:left w:val="none" w:sz="0" w:space="0" w:color="auto"/>
            <w:bottom w:val="none" w:sz="0" w:space="0" w:color="auto"/>
            <w:right w:val="none" w:sz="0" w:space="0" w:color="auto"/>
          </w:divBdr>
        </w:div>
        <w:div w:id="2091154888">
          <w:marLeft w:val="0"/>
          <w:marRight w:val="0"/>
          <w:marTop w:val="150"/>
          <w:marBottom w:val="0"/>
          <w:divBdr>
            <w:top w:val="none" w:sz="0" w:space="0" w:color="auto"/>
            <w:left w:val="none" w:sz="0" w:space="0" w:color="auto"/>
            <w:bottom w:val="none" w:sz="0" w:space="0" w:color="auto"/>
            <w:right w:val="none" w:sz="0" w:space="0" w:color="auto"/>
          </w:divBdr>
          <w:divsChild>
            <w:div w:id="1591696339">
              <w:marLeft w:val="1155"/>
              <w:marRight w:val="0"/>
              <w:marTop w:val="0"/>
              <w:marBottom w:val="0"/>
              <w:divBdr>
                <w:top w:val="none" w:sz="0" w:space="0" w:color="auto"/>
                <w:left w:val="none" w:sz="0" w:space="0" w:color="auto"/>
                <w:bottom w:val="none" w:sz="0" w:space="0" w:color="auto"/>
                <w:right w:val="none" w:sz="0" w:space="0" w:color="auto"/>
              </w:divBdr>
            </w:div>
            <w:div w:id="1318681230">
              <w:marLeft w:val="1155"/>
              <w:marRight w:val="0"/>
              <w:marTop w:val="0"/>
              <w:marBottom w:val="0"/>
              <w:divBdr>
                <w:top w:val="none" w:sz="0" w:space="0" w:color="auto"/>
                <w:left w:val="none" w:sz="0" w:space="0" w:color="auto"/>
                <w:bottom w:val="none" w:sz="0" w:space="0" w:color="auto"/>
                <w:right w:val="none" w:sz="0" w:space="0" w:color="auto"/>
              </w:divBdr>
            </w:div>
            <w:div w:id="9343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783077">
      <w:bodyDiv w:val="1"/>
      <w:marLeft w:val="0"/>
      <w:marRight w:val="0"/>
      <w:marTop w:val="0"/>
      <w:marBottom w:val="0"/>
      <w:divBdr>
        <w:top w:val="none" w:sz="0" w:space="0" w:color="auto"/>
        <w:left w:val="none" w:sz="0" w:space="0" w:color="auto"/>
        <w:bottom w:val="none" w:sz="0" w:space="0" w:color="auto"/>
        <w:right w:val="none" w:sz="0" w:space="0" w:color="auto"/>
      </w:divBdr>
      <w:divsChild>
        <w:div w:id="1319574406">
          <w:marLeft w:val="0"/>
          <w:marRight w:val="0"/>
          <w:marTop w:val="0"/>
          <w:marBottom w:val="0"/>
          <w:divBdr>
            <w:top w:val="none" w:sz="0" w:space="0" w:color="auto"/>
            <w:left w:val="none" w:sz="0" w:space="0" w:color="auto"/>
            <w:bottom w:val="none" w:sz="0" w:space="0" w:color="auto"/>
            <w:right w:val="none" w:sz="0" w:space="0" w:color="auto"/>
          </w:divBdr>
        </w:div>
        <w:div w:id="1644232977">
          <w:marLeft w:val="0"/>
          <w:marRight w:val="0"/>
          <w:marTop w:val="150"/>
          <w:marBottom w:val="0"/>
          <w:divBdr>
            <w:top w:val="none" w:sz="0" w:space="0" w:color="auto"/>
            <w:left w:val="none" w:sz="0" w:space="0" w:color="auto"/>
            <w:bottom w:val="none" w:sz="0" w:space="0" w:color="auto"/>
            <w:right w:val="none" w:sz="0" w:space="0" w:color="auto"/>
          </w:divBdr>
          <w:divsChild>
            <w:div w:id="483787627">
              <w:marLeft w:val="1155"/>
              <w:marRight w:val="0"/>
              <w:marTop w:val="0"/>
              <w:marBottom w:val="0"/>
              <w:divBdr>
                <w:top w:val="none" w:sz="0" w:space="0" w:color="auto"/>
                <w:left w:val="none" w:sz="0" w:space="0" w:color="auto"/>
                <w:bottom w:val="none" w:sz="0" w:space="0" w:color="auto"/>
                <w:right w:val="none" w:sz="0" w:space="0" w:color="auto"/>
              </w:divBdr>
            </w:div>
            <w:div w:id="605816267">
              <w:marLeft w:val="1155"/>
              <w:marRight w:val="0"/>
              <w:marTop w:val="0"/>
              <w:marBottom w:val="0"/>
              <w:divBdr>
                <w:top w:val="none" w:sz="0" w:space="0" w:color="auto"/>
                <w:left w:val="none" w:sz="0" w:space="0" w:color="auto"/>
                <w:bottom w:val="none" w:sz="0" w:space="0" w:color="auto"/>
                <w:right w:val="none" w:sz="0" w:space="0" w:color="auto"/>
              </w:divBdr>
            </w:div>
            <w:div w:id="1009721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83563">
      <w:bodyDiv w:val="1"/>
      <w:marLeft w:val="0"/>
      <w:marRight w:val="0"/>
      <w:marTop w:val="0"/>
      <w:marBottom w:val="0"/>
      <w:divBdr>
        <w:top w:val="none" w:sz="0" w:space="0" w:color="auto"/>
        <w:left w:val="none" w:sz="0" w:space="0" w:color="auto"/>
        <w:bottom w:val="none" w:sz="0" w:space="0" w:color="auto"/>
        <w:right w:val="none" w:sz="0" w:space="0" w:color="auto"/>
      </w:divBdr>
      <w:divsChild>
        <w:div w:id="441607660">
          <w:marLeft w:val="0"/>
          <w:marRight w:val="0"/>
          <w:marTop w:val="0"/>
          <w:marBottom w:val="0"/>
          <w:divBdr>
            <w:top w:val="none" w:sz="0" w:space="0" w:color="auto"/>
            <w:left w:val="none" w:sz="0" w:space="0" w:color="auto"/>
            <w:bottom w:val="none" w:sz="0" w:space="0" w:color="auto"/>
            <w:right w:val="none" w:sz="0" w:space="0" w:color="auto"/>
          </w:divBdr>
        </w:div>
        <w:div w:id="1879198208">
          <w:marLeft w:val="0"/>
          <w:marRight w:val="0"/>
          <w:marTop w:val="150"/>
          <w:marBottom w:val="0"/>
          <w:divBdr>
            <w:top w:val="none" w:sz="0" w:space="0" w:color="auto"/>
            <w:left w:val="none" w:sz="0" w:space="0" w:color="auto"/>
            <w:bottom w:val="none" w:sz="0" w:space="0" w:color="auto"/>
            <w:right w:val="none" w:sz="0" w:space="0" w:color="auto"/>
          </w:divBdr>
          <w:divsChild>
            <w:div w:id="953632977">
              <w:marLeft w:val="1155"/>
              <w:marRight w:val="0"/>
              <w:marTop w:val="0"/>
              <w:marBottom w:val="0"/>
              <w:divBdr>
                <w:top w:val="none" w:sz="0" w:space="0" w:color="auto"/>
                <w:left w:val="none" w:sz="0" w:space="0" w:color="auto"/>
                <w:bottom w:val="none" w:sz="0" w:space="0" w:color="auto"/>
                <w:right w:val="none" w:sz="0" w:space="0" w:color="auto"/>
              </w:divBdr>
            </w:div>
            <w:div w:id="506406809">
              <w:marLeft w:val="1155"/>
              <w:marRight w:val="0"/>
              <w:marTop w:val="0"/>
              <w:marBottom w:val="0"/>
              <w:divBdr>
                <w:top w:val="none" w:sz="0" w:space="0" w:color="auto"/>
                <w:left w:val="none" w:sz="0" w:space="0" w:color="auto"/>
                <w:bottom w:val="none" w:sz="0" w:space="0" w:color="auto"/>
                <w:right w:val="none" w:sz="0" w:space="0" w:color="auto"/>
              </w:divBdr>
            </w:div>
            <w:div w:id="757406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168785">
      <w:bodyDiv w:val="1"/>
      <w:marLeft w:val="0"/>
      <w:marRight w:val="0"/>
      <w:marTop w:val="0"/>
      <w:marBottom w:val="0"/>
      <w:divBdr>
        <w:top w:val="none" w:sz="0" w:space="0" w:color="auto"/>
        <w:left w:val="none" w:sz="0" w:space="0" w:color="auto"/>
        <w:bottom w:val="none" w:sz="0" w:space="0" w:color="auto"/>
        <w:right w:val="none" w:sz="0" w:space="0" w:color="auto"/>
      </w:divBdr>
      <w:divsChild>
        <w:div w:id="358746111">
          <w:marLeft w:val="0"/>
          <w:marRight w:val="0"/>
          <w:marTop w:val="0"/>
          <w:marBottom w:val="0"/>
          <w:divBdr>
            <w:top w:val="none" w:sz="0" w:space="0" w:color="auto"/>
            <w:left w:val="none" w:sz="0" w:space="0" w:color="auto"/>
            <w:bottom w:val="none" w:sz="0" w:space="0" w:color="auto"/>
            <w:right w:val="none" w:sz="0" w:space="0" w:color="auto"/>
          </w:divBdr>
        </w:div>
        <w:div w:id="1788696395">
          <w:marLeft w:val="0"/>
          <w:marRight w:val="0"/>
          <w:marTop w:val="150"/>
          <w:marBottom w:val="0"/>
          <w:divBdr>
            <w:top w:val="none" w:sz="0" w:space="0" w:color="auto"/>
            <w:left w:val="none" w:sz="0" w:space="0" w:color="auto"/>
            <w:bottom w:val="none" w:sz="0" w:space="0" w:color="auto"/>
            <w:right w:val="none" w:sz="0" w:space="0" w:color="auto"/>
          </w:divBdr>
          <w:divsChild>
            <w:div w:id="1402946963">
              <w:marLeft w:val="1155"/>
              <w:marRight w:val="0"/>
              <w:marTop w:val="0"/>
              <w:marBottom w:val="0"/>
              <w:divBdr>
                <w:top w:val="none" w:sz="0" w:space="0" w:color="auto"/>
                <w:left w:val="none" w:sz="0" w:space="0" w:color="auto"/>
                <w:bottom w:val="none" w:sz="0" w:space="0" w:color="auto"/>
                <w:right w:val="none" w:sz="0" w:space="0" w:color="auto"/>
              </w:divBdr>
            </w:div>
            <w:div w:id="1090076433">
              <w:marLeft w:val="1155"/>
              <w:marRight w:val="0"/>
              <w:marTop w:val="0"/>
              <w:marBottom w:val="0"/>
              <w:divBdr>
                <w:top w:val="none" w:sz="0" w:space="0" w:color="auto"/>
                <w:left w:val="none" w:sz="0" w:space="0" w:color="auto"/>
                <w:bottom w:val="none" w:sz="0" w:space="0" w:color="auto"/>
                <w:right w:val="none" w:sz="0" w:space="0" w:color="auto"/>
              </w:divBdr>
            </w:div>
            <w:div w:id="1317546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7283177">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358848">
      <w:bodyDiv w:val="1"/>
      <w:marLeft w:val="0"/>
      <w:marRight w:val="0"/>
      <w:marTop w:val="0"/>
      <w:marBottom w:val="0"/>
      <w:divBdr>
        <w:top w:val="none" w:sz="0" w:space="0" w:color="auto"/>
        <w:left w:val="none" w:sz="0" w:space="0" w:color="auto"/>
        <w:bottom w:val="none" w:sz="0" w:space="0" w:color="auto"/>
        <w:right w:val="none" w:sz="0" w:space="0" w:color="auto"/>
      </w:divBdr>
      <w:divsChild>
        <w:div w:id="1464076542">
          <w:marLeft w:val="0"/>
          <w:marRight w:val="0"/>
          <w:marTop w:val="0"/>
          <w:marBottom w:val="0"/>
          <w:divBdr>
            <w:top w:val="none" w:sz="0" w:space="0" w:color="auto"/>
            <w:left w:val="none" w:sz="0" w:space="0" w:color="auto"/>
            <w:bottom w:val="none" w:sz="0" w:space="0" w:color="auto"/>
            <w:right w:val="none" w:sz="0" w:space="0" w:color="auto"/>
          </w:divBdr>
        </w:div>
        <w:div w:id="611402626">
          <w:marLeft w:val="0"/>
          <w:marRight w:val="0"/>
          <w:marTop w:val="150"/>
          <w:marBottom w:val="0"/>
          <w:divBdr>
            <w:top w:val="none" w:sz="0" w:space="0" w:color="auto"/>
            <w:left w:val="none" w:sz="0" w:space="0" w:color="auto"/>
            <w:bottom w:val="none" w:sz="0" w:space="0" w:color="auto"/>
            <w:right w:val="none" w:sz="0" w:space="0" w:color="auto"/>
          </w:divBdr>
          <w:divsChild>
            <w:div w:id="1680698518">
              <w:marLeft w:val="1155"/>
              <w:marRight w:val="0"/>
              <w:marTop w:val="0"/>
              <w:marBottom w:val="0"/>
              <w:divBdr>
                <w:top w:val="none" w:sz="0" w:space="0" w:color="auto"/>
                <w:left w:val="none" w:sz="0" w:space="0" w:color="auto"/>
                <w:bottom w:val="none" w:sz="0" w:space="0" w:color="auto"/>
                <w:right w:val="none" w:sz="0" w:space="0" w:color="auto"/>
              </w:divBdr>
            </w:div>
            <w:div w:id="1782528782">
              <w:marLeft w:val="1155"/>
              <w:marRight w:val="0"/>
              <w:marTop w:val="0"/>
              <w:marBottom w:val="0"/>
              <w:divBdr>
                <w:top w:val="none" w:sz="0" w:space="0" w:color="auto"/>
                <w:left w:val="none" w:sz="0" w:space="0" w:color="auto"/>
                <w:bottom w:val="none" w:sz="0" w:space="0" w:color="auto"/>
                <w:right w:val="none" w:sz="0" w:space="0" w:color="auto"/>
              </w:divBdr>
            </w:div>
            <w:div w:id="518006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7941193">
      <w:bodyDiv w:val="1"/>
      <w:marLeft w:val="0"/>
      <w:marRight w:val="0"/>
      <w:marTop w:val="0"/>
      <w:marBottom w:val="0"/>
      <w:divBdr>
        <w:top w:val="none" w:sz="0" w:space="0" w:color="auto"/>
        <w:left w:val="none" w:sz="0" w:space="0" w:color="auto"/>
        <w:bottom w:val="none" w:sz="0" w:space="0" w:color="auto"/>
        <w:right w:val="none" w:sz="0" w:space="0" w:color="auto"/>
      </w:divBdr>
      <w:divsChild>
        <w:div w:id="865096853">
          <w:marLeft w:val="0"/>
          <w:marRight w:val="0"/>
          <w:marTop w:val="0"/>
          <w:marBottom w:val="0"/>
          <w:divBdr>
            <w:top w:val="none" w:sz="0" w:space="0" w:color="auto"/>
            <w:left w:val="none" w:sz="0" w:space="0" w:color="auto"/>
            <w:bottom w:val="none" w:sz="0" w:space="0" w:color="auto"/>
            <w:right w:val="none" w:sz="0" w:space="0" w:color="auto"/>
          </w:divBdr>
        </w:div>
        <w:div w:id="1312445349">
          <w:marLeft w:val="0"/>
          <w:marRight w:val="0"/>
          <w:marTop w:val="150"/>
          <w:marBottom w:val="0"/>
          <w:divBdr>
            <w:top w:val="none" w:sz="0" w:space="0" w:color="auto"/>
            <w:left w:val="none" w:sz="0" w:space="0" w:color="auto"/>
            <w:bottom w:val="none" w:sz="0" w:space="0" w:color="auto"/>
            <w:right w:val="none" w:sz="0" w:space="0" w:color="auto"/>
          </w:divBdr>
          <w:divsChild>
            <w:div w:id="545261382">
              <w:marLeft w:val="1155"/>
              <w:marRight w:val="0"/>
              <w:marTop w:val="0"/>
              <w:marBottom w:val="0"/>
              <w:divBdr>
                <w:top w:val="none" w:sz="0" w:space="0" w:color="auto"/>
                <w:left w:val="none" w:sz="0" w:space="0" w:color="auto"/>
                <w:bottom w:val="none" w:sz="0" w:space="0" w:color="auto"/>
                <w:right w:val="none" w:sz="0" w:space="0" w:color="auto"/>
              </w:divBdr>
            </w:div>
            <w:div w:id="161896364">
              <w:marLeft w:val="1155"/>
              <w:marRight w:val="0"/>
              <w:marTop w:val="0"/>
              <w:marBottom w:val="0"/>
              <w:divBdr>
                <w:top w:val="none" w:sz="0" w:space="0" w:color="auto"/>
                <w:left w:val="none" w:sz="0" w:space="0" w:color="auto"/>
                <w:bottom w:val="none" w:sz="0" w:space="0" w:color="auto"/>
                <w:right w:val="none" w:sz="0" w:space="0" w:color="auto"/>
              </w:divBdr>
            </w:div>
            <w:div w:id="309215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019327">
      <w:bodyDiv w:val="1"/>
      <w:marLeft w:val="0"/>
      <w:marRight w:val="0"/>
      <w:marTop w:val="0"/>
      <w:marBottom w:val="0"/>
      <w:divBdr>
        <w:top w:val="none" w:sz="0" w:space="0" w:color="auto"/>
        <w:left w:val="none" w:sz="0" w:space="0" w:color="auto"/>
        <w:bottom w:val="none" w:sz="0" w:space="0" w:color="auto"/>
        <w:right w:val="none" w:sz="0" w:space="0" w:color="auto"/>
      </w:divBdr>
      <w:divsChild>
        <w:div w:id="1652827177">
          <w:marLeft w:val="0"/>
          <w:marRight w:val="0"/>
          <w:marTop w:val="0"/>
          <w:marBottom w:val="0"/>
          <w:divBdr>
            <w:top w:val="none" w:sz="0" w:space="0" w:color="auto"/>
            <w:left w:val="none" w:sz="0" w:space="0" w:color="auto"/>
            <w:bottom w:val="none" w:sz="0" w:space="0" w:color="auto"/>
            <w:right w:val="none" w:sz="0" w:space="0" w:color="auto"/>
          </w:divBdr>
        </w:div>
        <w:div w:id="958533523">
          <w:marLeft w:val="0"/>
          <w:marRight w:val="0"/>
          <w:marTop w:val="150"/>
          <w:marBottom w:val="0"/>
          <w:divBdr>
            <w:top w:val="none" w:sz="0" w:space="0" w:color="auto"/>
            <w:left w:val="none" w:sz="0" w:space="0" w:color="auto"/>
            <w:bottom w:val="none" w:sz="0" w:space="0" w:color="auto"/>
            <w:right w:val="none" w:sz="0" w:space="0" w:color="auto"/>
          </w:divBdr>
          <w:divsChild>
            <w:div w:id="1342776963">
              <w:marLeft w:val="1155"/>
              <w:marRight w:val="0"/>
              <w:marTop w:val="0"/>
              <w:marBottom w:val="0"/>
              <w:divBdr>
                <w:top w:val="none" w:sz="0" w:space="0" w:color="auto"/>
                <w:left w:val="none" w:sz="0" w:space="0" w:color="auto"/>
                <w:bottom w:val="none" w:sz="0" w:space="0" w:color="auto"/>
                <w:right w:val="none" w:sz="0" w:space="0" w:color="auto"/>
              </w:divBdr>
            </w:div>
            <w:div w:id="299579235">
              <w:marLeft w:val="1155"/>
              <w:marRight w:val="0"/>
              <w:marTop w:val="0"/>
              <w:marBottom w:val="0"/>
              <w:divBdr>
                <w:top w:val="none" w:sz="0" w:space="0" w:color="auto"/>
                <w:left w:val="none" w:sz="0" w:space="0" w:color="auto"/>
                <w:bottom w:val="none" w:sz="0" w:space="0" w:color="auto"/>
                <w:right w:val="none" w:sz="0" w:space="0" w:color="auto"/>
              </w:divBdr>
            </w:div>
            <w:div w:id="1561088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355650">
      <w:bodyDiv w:val="1"/>
      <w:marLeft w:val="0"/>
      <w:marRight w:val="0"/>
      <w:marTop w:val="0"/>
      <w:marBottom w:val="0"/>
      <w:divBdr>
        <w:top w:val="none" w:sz="0" w:space="0" w:color="auto"/>
        <w:left w:val="none" w:sz="0" w:space="0" w:color="auto"/>
        <w:bottom w:val="none" w:sz="0" w:space="0" w:color="auto"/>
        <w:right w:val="none" w:sz="0" w:space="0" w:color="auto"/>
      </w:divBdr>
      <w:divsChild>
        <w:div w:id="1070689404">
          <w:marLeft w:val="0"/>
          <w:marRight w:val="0"/>
          <w:marTop w:val="0"/>
          <w:marBottom w:val="0"/>
          <w:divBdr>
            <w:top w:val="none" w:sz="0" w:space="0" w:color="auto"/>
            <w:left w:val="none" w:sz="0" w:space="0" w:color="auto"/>
            <w:bottom w:val="none" w:sz="0" w:space="0" w:color="auto"/>
            <w:right w:val="none" w:sz="0" w:space="0" w:color="auto"/>
          </w:divBdr>
        </w:div>
        <w:div w:id="1735279724">
          <w:marLeft w:val="0"/>
          <w:marRight w:val="0"/>
          <w:marTop w:val="150"/>
          <w:marBottom w:val="0"/>
          <w:divBdr>
            <w:top w:val="none" w:sz="0" w:space="0" w:color="auto"/>
            <w:left w:val="none" w:sz="0" w:space="0" w:color="auto"/>
            <w:bottom w:val="none" w:sz="0" w:space="0" w:color="auto"/>
            <w:right w:val="none" w:sz="0" w:space="0" w:color="auto"/>
          </w:divBdr>
          <w:divsChild>
            <w:div w:id="1414087823">
              <w:marLeft w:val="1155"/>
              <w:marRight w:val="0"/>
              <w:marTop w:val="0"/>
              <w:marBottom w:val="0"/>
              <w:divBdr>
                <w:top w:val="none" w:sz="0" w:space="0" w:color="auto"/>
                <w:left w:val="none" w:sz="0" w:space="0" w:color="auto"/>
                <w:bottom w:val="none" w:sz="0" w:space="0" w:color="auto"/>
                <w:right w:val="none" w:sz="0" w:space="0" w:color="auto"/>
              </w:divBdr>
            </w:div>
            <w:div w:id="957638846">
              <w:marLeft w:val="1155"/>
              <w:marRight w:val="0"/>
              <w:marTop w:val="0"/>
              <w:marBottom w:val="0"/>
              <w:divBdr>
                <w:top w:val="none" w:sz="0" w:space="0" w:color="auto"/>
                <w:left w:val="none" w:sz="0" w:space="0" w:color="auto"/>
                <w:bottom w:val="none" w:sz="0" w:space="0" w:color="auto"/>
                <w:right w:val="none" w:sz="0" w:space="0" w:color="auto"/>
              </w:divBdr>
            </w:div>
            <w:div w:id="1540388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474755">
      <w:bodyDiv w:val="1"/>
      <w:marLeft w:val="0"/>
      <w:marRight w:val="0"/>
      <w:marTop w:val="0"/>
      <w:marBottom w:val="0"/>
      <w:divBdr>
        <w:top w:val="none" w:sz="0" w:space="0" w:color="auto"/>
        <w:left w:val="none" w:sz="0" w:space="0" w:color="auto"/>
        <w:bottom w:val="none" w:sz="0" w:space="0" w:color="auto"/>
        <w:right w:val="none" w:sz="0" w:space="0" w:color="auto"/>
      </w:divBdr>
      <w:divsChild>
        <w:div w:id="1859007474">
          <w:marLeft w:val="0"/>
          <w:marRight w:val="0"/>
          <w:marTop w:val="0"/>
          <w:marBottom w:val="0"/>
          <w:divBdr>
            <w:top w:val="none" w:sz="0" w:space="0" w:color="auto"/>
            <w:left w:val="none" w:sz="0" w:space="0" w:color="auto"/>
            <w:bottom w:val="none" w:sz="0" w:space="0" w:color="auto"/>
            <w:right w:val="none" w:sz="0" w:space="0" w:color="auto"/>
          </w:divBdr>
        </w:div>
        <w:div w:id="2023820682">
          <w:marLeft w:val="0"/>
          <w:marRight w:val="0"/>
          <w:marTop w:val="150"/>
          <w:marBottom w:val="0"/>
          <w:divBdr>
            <w:top w:val="none" w:sz="0" w:space="0" w:color="auto"/>
            <w:left w:val="none" w:sz="0" w:space="0" w:color="auto"/>
            <w:bottom w:val="none" w:sz="0" w:space="0" w:color="auto"/>
            <w:right w:val="none" w:sz="0" w:space="0" w:color="auto"/>
          </w:divBdr>
          <w:divsChild>
            <w:div w:id="1835799312">
              <w:marLeft w:val="1155"/>
              <w:marRight w:val="0"/>
              <w:marTop w:val="0"/>
              <w:marBottom w:val="0"/>
              <w:divBdr>
                <w:top w:val="none" w:sz="0" w:space="0" w:color="auto"/>
                <w:left w:val="none" w:sz="0" w:space="0" w:color="auto"/>
                <w:bottom w:val="none" w:sz="0" w:space="0" w:color="auto"/>
                <w:right w:val="none" w:sz="0" w:space="0" w:color="auto"/>
              </w:divBdr>
            </w:div>
            <w:div w:id="1382826026">
              <w:marLeft w:val="1155"/>
              <w:marRight w:val="0"/>
              <w:marTop w:val="0"/>
              <w:marBottom w:val="0"/>
              <w:divBdr>
                <w:top w:val="none" w:sz="0" w:space="0" w:color="auto"/>
                <w:left w:val="none" w:sz="0" w:space="0" w:color="auto"/>
                <w:bottom w:val="none" w:sz="0" w:space="0" w:color="auto"/>
                <w:right w:val="none" w:sz="0" w:space="0" w:color="auto"/>
              </w:divBdr>
            </w:div>
            <w:div w:id="885263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670131">
      <w:bodyDiv w:val="1"/>
      <w:marLeft w:val="0"/>
      <w:marRight w:val="0"/>
      <w:marTop w:val="0"/>
      <w:marBottom w:val="0"/>
      <w:divBdr>
        <w:top w:val="none" w:sz="0" w:space="0" w:color="auto"/>
        <w:left w:val="none" w:sz="0" w:space="0" w:color="auto"/>
        <w:bottom w:val="none" w:sz="0" w:space="0" w:color="auto"/>
        <w:right w:val="none" w:sz="0" w:space="0" w:color="auto"/>
      </w:divBdr>
      <w:divsChild>
        <w:div w:id="671224406">
          <w:marLeft w:val="0"/>
          <w:marRight w:val="0"/>
          <w:marTop w:val="0"/>
          <w:marBottom w:val="0"/>
          <w:divBdr>
            <w:top w:val="none" w:sz="0" w:space="0" w:color="auto"/>
            <w:left w:val="none" w:sz="0" w:space="0" w:color="auto"/>
            <w:bottom w:val="none" w:sz="0" w:space="0" w:color="auto"/>
            <w:right w:val="none" w:sz="0" w:space="0" w:color="auto"/>
          </w:divBdr>
        </w:div>
        <w:div w:id="938486393">
          <w:marLeft w:val="0"/>
          <w:marRight w:val="0"/>
          <w:marTop w:val="150"/>
          <w:marBottom w:val="0"/>
          <w:divBdr>
            <w:top w:val="none" w:sz="0" w:space="0" w:color="auto"/>
            <w:left w:val="none" w:sz="0" w:space="0" w:color="auto"/>
            <w:bottom w:val="none" w:sz="0" w:space="0" w:color="auto"/>
            <w:right w:val="none" w:sz="0" w:space="0" w:color="auto"/>
          </w:divBdr>
          <w:divsChild>
            <w:div w:id="1028291590">
              <w:marLeft w:val="1155"/>
              <w:marRight w:val="0"/>
              <w:marTop w:val="0"/>
              <w:marBottom w:val="0"/>
              <w:divBdr>
                <w:top w:val="none" w:sz="0" w:space="0" w:color="auto"/>
                <w:left w:val="none" w:sz="0" w:space="0" w:color="auto"/>
                <w:bottom w:val="none" w:sz="0" w:space="0" w:color="auto"/>
                <w:right w:val="none" w:sz="0" w:space="0" w:color="auto"/>
              </w:divBdr>
            </w:div>
            <w:div w:id="361397181">
              <w:marLeft w:val="1155"/>
              <w:marRight w:val="0"/>
              <w:marTop w:val="0"/>
              <w:marBottom w:val="0"/>
              <w:divBdr>
                <w:top w:val="none" w:sz="0" w:space="0" w:color="auto"/>
                <w:left w:val="none" w:sz="0" w:space="0" w:color="auto"/>
                <w:bottom w:val="none" w:sz="0" w:space="0" w:color="auto"/>
                <w:right w:val="none" w:sz="0" w:space="0" w:color="auto"/>
              </w:divBdr>
            </w:div>
            <w:div w:id="104880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67462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8863890">
      <w:bodyDiv w:val="1"/>
      <w:marLeft w:val="0"/>
      <w:marRight w:val="0"/>
      <w:marTop w:val="0"/>
      <w:marBottom w:val="0"/>
      <w:divBdr>
        <w:top w:val="none" w:sz="0" w:space="0" w:color="auto"/>
        <w:left w:val="none" w:sz="0" w:space="0" w:color="auto"/>
        <w:bottom w:val="none" w:sz="0" w:space="0" w:color="auto"/>
        <w:right w:val="none" w:sz="0" w:space="0" w:color="auto"/>
      </w:divBdr>
      <w:divsChild>
        <w:div w:id="497766987">
          <w:marLeft w:val="0"/>
          <w:marRight w:val="0"/>
          <w:marTop w:val="0"/>
          <w:marBottom w:val="0"/>
          <w:divBdr>
            <w:top w:val="none" w:sz="0" w:space="0" w:color="auto"/>
            <w:left w:val="none" w:sz="0" w:space="0" w:color="auto"/>
            <w:bottom w:val="none" w:sz="0" w:space="0" w:color="auto"/>
            <w:right w:val="none" w:sz="0" w:space="0" w:color="auto"/>
          </w:divBdr>
        </w:div>
        <w:div w:id="463735008">
          <w:marLeft w:val="0"/>
          <w:marRight w:val="0"/>
          <w:marTop w:val="150"/>
          <w:marBottom w:val="0"/>
          <w:divBdr>
            <w:top w:val="none" w:sz="0" w:space="0" w:color="auto"/>
            <w:left w:val="none" w:sz="0" w:space="0" w:color="auto"/>
            <w:bottom w:val="none" w:sz="0" w:space="0" w:color="auto"/>
            <w:right w:val="none" w:sz="0" w:space="0" w:color="auto"/>
          </w:divBdr>
          <w:divsChild>
            <w:div w:id="219437533">
              <w:marLeft w:val="1155"/>
              <w:marRight w:val="0"/>
              <w:marTop w:val="0"/>
              <w:marBottom w:val="0"/>
              <w:divBdr>
                <w:top w:val="none" w:sz="0" w:space="0" w:color="auto"/>
                <w:left w:val="none" w:sz="0" w:space="0" w:color="auto"/>
                <w:bottom w:val="none" w:sz="0" w:space="0" w:color="auto"/>
                <w:right w:val="none" w:sz="0" w:space="0" w:color="auto"/>
              </w:divBdr>
            </w:div>
            <w:div w:id="220794110">
              <w:marLeft w:val="1155"/>
              <w:marRight w:val="0"/>
              <w:marTop w:val="0"/>
              <w:marBottom w:val="0"/>
              <w:divBdr>
                <w:top w:val="none" w:sz="0" w:space="0" w:color="auto"/>
                <w:left w:val="none" w:sz="0" w:space="0" w:color="auto"/>
                <w:bottom w:val="none" w:sz="0" w:space="0" w:color="auto"/>
                <w:right w:val="none" w:sz="0" w:space="0" w:color="auto"/>
              </w:divBdr>
            </w:div>
            <w:div w:id="113596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36386">
      <w:bodyDiv w:val="1"/>
      <w:marLeft w:val="0"/>
      <w:marRight w:val="0"/>
      <w:marTop w:val="0"/>
      <w:marBottom w:val="0"/>
      <w:divBdr>
        <w:top w:val="none" w:sz="0" w:space="0" w:color="auto"/>
        <w:left w:val="none" w:sz="0" w:space="0" w:color="auto"/>
        <w:bottom w:val="none" w:sz="0" w:space="0" w:color="auto"/>
        <w:right w:val="none" w:sz="0" w:space="0" w:color="auto"/>
      </w:divBdr>
      <w:divsChild>
        <w:div w:id="1952204821">
          <w:marLeft w:val="0"/>
          <w:marRight w:val="0"/>
          <w:marTop w:val="0"/>
          <w:marBottom w:val="0"/>
          <w:divBdr>
            <w:top w:val="none" w:sz="0" w:space="0" w:color="auto"/>
            <w:left w:val="none" w:sz="0" w:space="0" w:color="auto"/>
            <w:bottom w:val="none" w:sz="0" w:space="0" w:color="auto"/>
            <w:right w:val="none" w:sz="0" w:space="0" w:color="auto"/>
          </w:divBdr>
        </w:div>
        <w:div w:id="560143408">
          <w:marLeft w:val="0"/>
          <w:marRight w:val="0"/>
          <w:marTop w:val="150"/>
          <w:marBottom w:val="0"/>
          <w:divBdr>
            <w:top w:val="none" w:sz="0" w:space="0" w:color="auto"/>
            <w:left w:val="none" w:sz="0" w:space="0" w:color="auto"/>
            <w:bottom w:val="none" w:sz="0" w:space="0" w:color="auto"/>
            <w:right w:val="none" w:sz="0" w:space="0" w:color="auto"/>
          </w:divBdr>
          <w:divsChild>
            <w:div w:id="414933890">
              <w:marLeft w:val="1155"/>
              <w:marRight w:val="0"/>
              <w:marTop w:val="0"/>
              <w:marBottom w:val="0"/>
              <w:divBdr>
                <w:top w:val="none" w:sz="0" w:space="0" w:color="auto"/>
                <w:left w:val="none" w:sz="0" w:space="0" w:color="auto"/>
                <w:bottom w:val="none" w:sz="0" w:space="0" w:color="auto"/>
                <w:right w:val="none" w:sz="0" w:space="0" w:color="auto"/>
              </w:divBdr>
            </w:div>
            <w:div w:id="594939785">
              <w:marLeft w:val="1155"/>
              <w:marRight w:val="0"/>
              <w:marTop w:val="0"/>
              <w:marBottom w:val="0"/>
              <w:divBdr>
                <w:top w:val="none" w:sz="0" w:space="0" w:color="auto"/>
                <w:left w:val="none" w:sz="0" w:space="0" w:color="auto"/>
                <w:bottom w:val="none" w:sz="0" w:space="0" w:color="auto"/>
                <w:right w:val="none" w:sz="0" w:space="0" w:color="auto"/>
              </w:divBdr>
            </w:div>
            <w:div w:id="343671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40872">
      <w:bodyDiv w:val="1"/>
      <w:marLeft w:val="0"/>
      <w:marRight w:val="0"/>
      <w:marTop w:val="0"/>
      <w:marBottom w:val="0"/>
      <w:divBdr>
        <w:top w:val="none" w:sz="0" w:space="0" w:color="auto"/>
        <w:left w:val="none" w:sz="0" w:space="0" w:color="auto"/>
        <w:bottom w:val="none" w:sz="0" w:space="0" w:color="auto"/>
        <w:right w:val="none" w:sz="0" w:space="0" w:color="auto"/>
      </w:divBdr>
      <w:divsChild>
        <w:div w:id="557322477">
          <w:marLeft w:val="0"/>
          <w:marRight w:val="0"/>
          <w:marTop w:val="0"/>
          <w:marBottom w:val="0"/>
          <w:divBdr>
            <w:top w:val="none" w:sz="0" w:space="0" w:color="auto"/>
            <w:left w:val="none" w:sz="0" w:space="0" w:color="auto"/>
            <w:bottom w:val="none" w:sz="0" w:space="0" w:color="auto"/>
            <w:right w:val="none" w:sz="0" w:space="0" w:color="auto"/>
          </w:divBdr>
        </w:div>
        <w:div w:id="777876688">
          <w:marLeft w:val="0"/>
          <w:marRight w:val="0"/>
          <w:marTop w:val="150"/>
          <w:marBottom w:val="0"/>
          <w:divBdr>
            <w:top w:val="none" w:sz="0" w:space="0" w:color="auto"/>
            <w:left w:val="none" w:sz="0" w:space="0" w:color="auto"/>
            <w:bottom w:val="none" w:sz="0" w:space="0" w:color="auto"/>
            <w:right w:val="none" w:sz="0" w:space="0" w:color="auto"/>
          </w:divBdr>
          <w:divsChild>
            <w:div w:id="1415396920">
              <w:marLeft w:val="1155"/>
              <w:marRight w:val="0"/>
              <w:marTop w:val="0"/>
              <w:marBottom w:val="0"/>
              <w:divBdr>
                <w:top w:val="none" w:sz="0" w:space="0" w:color="auto"/>
                <w:left w:val="none" w:sz="0" w:space="0" w:color="auto"/>
                <w:bottom w:val="none" w:sz="0" w:space="0" w:color="auto"/>
                <w:right w:val="none" w:sz="0" w:space="0" w:color="auto"/>
              </w:divBdr>
            </w:div>
            <w:div w:id="140854182">
              <w:marLeft w:val="1155"/>
              <w:marRight w:val="0"/>
              <w:marTop w:val="0"/>
              <w:marBottom w:val="0"/>
              <w:divBdr>
                <w:top w:val="none" w:sz="0" w:space="0" w:color="auto"/>
                <w:left w:val="none" w:sz="0" w:space="0" w:color="auto"/>
                <w:bottom w:val="none" w:sz="0" w:space="0" w:color="auto"/>
                <w:right w:val="none" w:sz="0" w:space="0" w:color="auto"/>
              </w:divBdr>
            </w:div>
            <w:div w:id="1673140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279349">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477792">
      <w:bodyDiv w:val="1"/>
      <w:marLeft w:val="0"/>
      <w:marRight w:val="0"/>
      <w:marTop w:val="0"/>
      <w:marBottom w:val="0"/>
      <w:divBdr>
        <w:top w:val="none" w:sz="0" w:space="0" w:color="auto"/>
        <w:left w:val="none" w:sz="0" w:space="0" w:color="auto"/>
        <w:bottom w:val="none" w:sz="0" w:space="0" w:color="auto"/>
        <w:right w:val="none" w:sz="0" w:space="0" w:color="auto"/>
      </w:divBdr>
      <w:divsChild>
        <w:div w:id="1756126824">
          <w:marLeft w:val="0"/>
          <w:marRight w:val="0"/>
          <w:marTop w:val="0"/>
          <w:marBottom w:val="0"/>
          <w:divBdr>
            <w:top w:val="none" w:sz="0" w:space="0" w:color="auto"/>
            <w:left w:val="none" w:sz="0" w:space="0" w:color="auto"/>
            <w:bottom w:val="none" w:sz="0" w:space="0" w:color="auto"/>
            <w:right w:val="none" w:sz="0" w:space="0" w:color="auto"/>
          </w:divBdr>
        </w:div>
        <w:div w:id="1829325492">
          <w:marLeft w:val="0"/>
          <w:marRight w:val="0"/>
          <w:marTop w:val="150"/>
          <w:marBottom w:val="0"/>
          <w:divBdr>
            <w:top w:val="none" w:sz="0" w:space="0" w:color="auto"/>
            <w:left w:val="none" w:sz="0" w:space="0" w:color="auto"/>
            <w:bottom w:val="none" w:sz="0" w:space="0" w:color="auto"/>
            <w:right w:val="none" w:sz="0" w:space="0" w:color="auto"/>
          </w:divBdr>
          <w:divsChild>
            <w:div w:id="1123616604">
              <w:marLeft w:val="1155"/>
              <w:marRight w:val="0"/>
              <w:marTop w:val="0"/>
              <w:marBottom w:val="0"/>
              <w:divBdr>
                <w:top w:val="none" w:sz="0" w:space="0" w:color="auto"/>
                <w:left w:val="none" w:sz="0" w:space="0" w:color="auto"/>
                <w:bottom w:val="none" w:sz="0" w:space="0" w:color="auto"/>
                <w:right w:val="none" w:sz="0" w:space="0" w:color="auto"/>
              </w:divBdr>
            </w:div>
            <w:div w:id="1336298952">
              <w:marLeft w:val="1155"/>
              <w:marRight w:val="0"/>
              <w:marTop w:val="0"/>
              <w:marBottom w:val="0"/>
              <w:divBdr>
                <w:top w:val="none" w:sz="0" w:space="0" w:color="auto"/>
                <w:left w:val="none" w:sz="0" w:space="0" w:color="auto"/>
                <w:bottom w:val="none" w:sz="0" w:space="0" w:color="auto"/>
                <w:right w:val="none" w:sz="0" w:space="0" w:color="auto"/>
              </w:divBdr>
            </w:div>
            <w:div w:id="57362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0964">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068">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104274">
      <w:bodyDiv w:val="1"/>
      <w:marLeft w:val="0"/>
      <w:marRight w:val="0"/>
      <w:marTop w:val="0"/>
      <w:marBottom w:val="0"/>
      <w:divBdr>
        <w:top w:val="none" w:sz="0" w:space="0" w:color="auto"/>
        <w:left w:val="none" w:sz="0" w:space="0" w:color="auto"/>
        <w:bottom w:val="none" w:sz="0" w:space="0" w:color="auto"/>
        <w:right w:val="none" w:sz="0" w:space="0" w:color="auto"/>
      </w:divBdr>
      <w:divsChild>
        <w:div w:id="1202745662">
          <w:marLeft w:val="0"/>
          <w:marRight w:val="0"/>
          <w:marTop w:val="0"/>
          <w:marBottom w:val="0"/>
          <w:divBdr>
            <w:top w:val="none" w:sz="0" w:space="0" w:color="auto"/>
            <w:left w:val="none" w:sz="0" w:space="0" w:color="auto"/>
            <w:bottom w:val="none" w:sz="0" w:space="0" w:color="auto"/>
            <w:right w:val="none" w:sz="0" w:space="0" w:color="auto"/>
          </w:divBdr>
        </w:div>
        <w:div w:id="1189107071">
          <w:marLeft w:val="0"/>
          <w:marRight w:val="0"/>
          <w:marTop w:val="150"/>
          <w:marBottom w:val="0"/>
          <w:divBdr>
            <w:top w:val="none" w:sz="0" w:space="0" w:color="auto"/>
            <w:left w:val="none" w:sz="0" w:space="0" w:color="auto"/>
            <w:bottom w:val="none" w:sz="0" w:space="0" w:color="auto"/>
            <w:right w:val="none" w:sz="0" w:space="0" w:color="auto"/>
          </w:divBdr>
          <w:divsChild>
            <w:div w:id="1096101510">
              <w:marLeft w:val="1155"/>
              <w:marRight w:val="0"/>
              <w:marTop w:val="0"/>
              <w:marBottom w:val="0"/>
              <w:divBdr>
                <w:top w:val="none" w:sz="0" w:space="0" w:color="auto"/>
                <w:left w:val="none" w:sz="0" w:space="0" w:color="auto"/>
                <w:bottom w:val="none" w:sz="0" w:space="0" w:color="auto"/>
                <w:right w:val="none" w:sz="0" w:space="0" w:color="auto"/>
              </w:divBdr>
            </w:div>
            <w:div w:id="1472140642">
              <w:marLeft w:val="1155"/>
              <w:marRight w:val="0"/>
              <w:marTop w:val="0"/>
              <w:marBottom w:val="0"/>
              <w:divBdr>
                <w:top w:val="none" w:sz="0" w:space="0" w:color="auto"/>
                <w:left w:val="none" w:sz="0" w:space="0" w:color="auto"/>
                <w:bottom w:val="none" w:sz="0" w:space="0" w:color="auto"/>
                <w:right w:val="none" w:sz="0" w:space="0" w:color="auto"/>
              </w:divBdr>
            </w:div>
            <w:div w:id="17572447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0248896">
      <w:bodyDiv w:val="1"/>
      <w:marLeft w:val="0"/>
      <w:marRight w:val="0"/>
      <w:marTop w:val="0"/>
      <w:marBottom w:val="0"/>
      <w:divBdr>
        <w:top w:val="none" w:sz="0" w:space="0" w:color="auto"/>
        <w:left w:val="none" w:sz="0" w:space="0" w:color="auto"/>
        <w:bottom w:val="none" w:sz="0" w:space="0" w:color="auto"/>
        <w:right w:val="none" w:sz="0" w:space="0" w:color="auto"/>
      </w:divBdr>
    </w:div>
    <w:div w:id="2100253029">
      <w:bodyDiv w:val="1"/>
      <w:marLeft w:val="0"/>
      <w:marRight w:val="0"/>
      <w:marTop w:val="0"/>
      <w:marBottom w:val="0"/>
      <w:divBdr>
        <w:top w:val="none" w:sz="0" w:space="0" w:color="auto"/>
        <w:left w:val="none" w:sz="0" w:space="0" w:color="auto"/>
        <w:bottom w:val="none" w:sz="0" w:space="0" w:color="auto"/>
        <w:right w:val="none" w:sz="0" w:space="0" w:color="auto"/>
      </w:divBdr>
      <w:divsChild>
        <w:div w:id="669408570">
          <w:marLeft w:val="0"/>
          <w:marRight w:val="0"/>
          <w:marTop w:val="0"/>
          <w:marBottom w:val="0"/>
          <w:divBdr>
            <w:top w:val="none" w:sz="0" w:space="0" w:color="auto"/>
            <w:left w:val="none" w:sz="0" w:space="0" w:color="auto"/>
            <w:bottom w:val="none" w:sz="0" w:space="0" w:color="auto"/>
            <w:right w:val="none" w:sz="0" w:space="0" w:color="auto"/>
          </w:divBdr>
        </w:div>
        <w:div w:id="2093693609">
          <w:marLeft w:val="0"/>
          <w:marRight w:val="0"/>
          <w:marTop w:val="150"/>
          <w:marBottom w:val="0"/>
          <w:divBdr>
            <w:top w:val="none" w:sz="0" w:space="0" w:color="auto"/>
            <w:left w:val="none" w:sz="0" w:space="0" w:color="auto"/>
            <w:bottom w:val="none" w:sz="0" w:space="0" w:color="auto"/>
            <w:right w:val="none" w:sz="0" w:space="0" w:color="auto"/>
          </w:divBdr>
          <w:divsChild>
            <w:div w:id="1179930317">
              <w:marLeft w:val="1155"/>
              <w:marRight w:val="0"/>
              <w:marTop w:val="0"/>
              <w:marBottom w:val="0"/>
              <w:divBdr>
                <w:top w:val="none" w:sz="0" w:space="0" w:color="auto"/>
                <w:left w:val="none" w:sz="0" w:space="0" w:color="auto"/>
                <w:bottom w:val="none" w:sz="0" w:space="0" w:color="auto"/>
                <w:right w:val="none" w:sz="0" w:space="0" w:color="auto"/>
              </w:divBdr>
            </w:div>
            <w:div w:id="544833510">
              <w:marLeft w:val="1155"/>
              <w:marRight w:val="0"/>
              <w:marTop w:val="0"/>
              <w:marBottom w:val="0"/>
              <w:divBdr>
                <w:top w:val="none" w:sz="0" w:space="0" w:color="auto"/>
                <w:left w:val="none" w:sz="0" w:space="0" w:color="auto"/>
                <w:bottom w:val="none" w:sz="0" w:space="0" w:color="auto"/>
                <w:right w:val="none" w:sz="0" w:space="0" w:color="auto"/>
              </w:divBdr>
            </w:div>
            <w:div w:id="1494099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446689">
      <w:bodyDiv w:val="1"/>
      <w:marLeft w:val="0"/>
      <w:marRight w:val="0"/>
      <w:marTop w:val="0"/>
      <w:marBottom w:val="0"/>
      <w:divBdr>
        <w:top w:val="none" w:sz="0" w:space="0" w:color="auto"/>
        <w:left w:val="none" w:sz="0" w:space="0" w:color="auto"/>
        <w:bottom w:val="none" w:sz="0" w:space="0" w:color="auto"/>
        <w:right w:val="none" w:sz="0" w:space="0" w:color="auto"/>
      </w:divBdr>
      <w:divsChild>
        <w:div w:id="1177696737">
          <w:marLeft w:val="0"/>
          <w:marRight w:val="0"/>
          <w:marTop w:val="0"/>
          <w:marBottom w:val="0"/>
          <w:divBdr>
            <w:top w:val="none" w:sz="0" w:space="0" w:color="auto"/>
            <w:left w:val="none" w:sz="0" w:space="0" w:color="auto"/>
            <w:bottom w:val="none" w:sz="0" w:space="0" w:color="auto"/>
            <w:right w:val="none" w:sz="0" w:space="0" w:color="auto"/>
          </w:divBdr>
        </w:div>
        <w:div w:id="924846741">
          <w:marLeft w:val="0"/>
          <w:marRight w:val="0"/>
          <w:marTop w:val="150"/>
          <w:marBottom w:val="0"/>
          <w:divBdr>
            <w:top w:val="none" w:sz="0" w:space="0" w:color="auto"/>
            <w:left w:val="none" w:sz="0" w:space="0" w:color="auto"/>
            <w:bottom w:val="none" w:sz="0" w:space="0" w:color="auto"/>
            <w:right w:val="none" w:sz="0" w:space="0" w:color="auto"/>
          </w:divBdr>
          <w:divsChild>
            <w:div w:id="316421326">
              <w:marLeft w:val="1155"/>
              <w:marRight w:val="0"/>
              <w:marTop w:val="0"/>
              <w:marBottom w:val="0"/>
              <w:divBdr>
                <w:top w:val="none" w:sz="0" w:space="0" w:color="auto"/>
                <w:left w:val="none" w:sz="0" w:space="0" w:color="auto"/>
                <w:bottom w:val="none" w:sz="0" w:space="0" w:color="auto"/>
                <w:right w:val="none" w:sz="0" w:space="0" w:color="auto"/>
              </w:divBdr>
            </w:div>
            <w:div w:id="1366909825">
              <w:marLeft w:val="1155"/>
              <w:marRight w:val="0"/>
              <w:marTop w:val="0"/>
              <w:marBottom w:val="0"/>
              <w:divBdr>
                <w:top w:val="none" w:sz="0" w:space="0" w:color="auto"/>
                <w:left w:val="none" w:sz="0" w:space="0" w:color="auto"/>
                <w:bottom w:val="none" w:sz="0" w:space="0" w:color="auto"/>
                <w:right w:val="none" w:sz="0" w:space="0" w:color="auto"/>
              </w:divBdr>
            </w:div>
            <w:div w:id="171962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27576">
      <w:bodyDiv w:val="1"/>
      <w:marLeft w:val="0"/>
      <w:marRight w:val="0"/>
      <w:marTop w:val="0"/>
      <w:marBottom w:val="0"/>
      <w:divBdr>
        <w:top w:val="none" w:sz="0" w:space="0" w:color="auto"/>
        <w:left w:val="none" w:sz="0" w:space="0" w:color="auto"/>
        <w:bottom w:val="none" w:sz="0" w:space="0" w:color="auto"/>
        <w:right w:val="none" w:sz="0" w:space="0" w:color="auto"/>
      </w:divBdr>
      <w:divsChild>
        <w:div w:id="398138642">
          <w:marLeft w:val="0"/>
          <w:marRight w:val="0"/>
          <w:marTop w:val="0"/>
          <w:marBottom w:val="0"/>
          <w:divBdr>
            <w:top w:val="none" w:sz="0" w:space="0" w:color="auto"/>
            <w:left w:val="none" w:sz="0" w:space="0" w:color="auto"/>
            <w:bottom w:val="none" w:sz="0" w:space="0" w:color="auto"/>
            <w:right w:val="none" w:sz="0" w:space="0" w:color="auto"/>
          </w:divBdr>
        </w:div>
        <w:div w:id="193616665">
          <w:marLeft w:val="0"/>
          <w:marRight w:val="0"/>
          <w:marTop w:val="150"/>
          <w:marBottom w:val="0"/>
          <w:divBdr>
            <w:top w:val="none" w:sz="0" w:space="0" w:color="auto"/>
            <w:left w:val="none" w:sz="0" w:space="0" w:color="auto"/>
            <w:bottom w:val="none" w:sz="0" w:space="0" w:color="auto"/>
            <w:right w:val="none" w:sz="0" w:space="0" w:color="auto"/>
          </w:divBdr>
          <w:divsChild>
            <w:div w:id="131363649">
              <w:marLeft w:val="1155"/>
              <w:marRight w:val="0"/>
              <w:marTop w:val="0"/>
              <w:marBottom w:val="0"/>
              <w:divBdr>
                <w:top w:val="none" w:sz="0" w:space="0" w:color="auto"/>
                <w:left w:val="none" w:sz="0" w:space="0" w:color="auto"/>
                <w:bottom w:val="none" w:sz="0" w:space="0" w:color="auto"/>
                <w:right w:val="none" w:sz="0" w:space="0" w:color="auto"/>
              </w:divBdr>
            </w:div>
            <w:div w:id="541408821">
              <w:marLeft w:val="1155"/>
              <w:marRight w:val="0"/>
              <w:marTop w:val="0"/>
              <w:marBottom w:val="0"/>
              <w:divBdr>
                <w:top w:val="none" w:sz="0" w:space="0" w:color="auto"/>
                <w:left w:val="none" w:sz="0" w:space="0" w:color="auto"/>
                <w:bottom w:val="none" w:sz="0" w:space="0" w:color="auto"/>
                <w:right w:val="none" w:sz="0" w:space="0" w:color="auto"/>
              </w:divBdr>
            </w:div>
            <w:div w:id="290981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142491">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680404">
      <w:bodyDiv w:val="1"/>
      <w:marLeft w:val="0"/>
      <w:marRight w:val="0"/>
      <w:marTop w:val="0"/>
      <w:marBottom w:val="0"/>
      <w:divBdr>
        <w:top w:val="none" w:sz="0" w:space="0" w:color="auto"/>
        <w:left w:val="none" w:sz="0" w:space="0" w:color="auto"/>
        <w:bottom w:val="none" w:sz="0" w:space="0" w:color="auto"/>
        <w:right w:val="none" w:sz="0" w:space="0" w:color="auto"/>
      </w:divBdr>
      <w:divsChild>
        <w:div w:id="555357020">
          <w:marLeft w:val="0"/>
          <w:marRight w:val="0"/>
          <w:marTop w:val="0"/>
          <w:marBottom w:val="0"/>
          <w:divBdr>
            <w:top w:val="none" w:sz="0" w:space="0" w:color="auto"/>
            <w:left w:val="none" w:sz="0" w:space="0" w:color="auto"/>
            <w:bottom w:val="none" w:sz="0" w:space="0" w:color="auto"/>
            <w:right w:val="none" w:sz="0" w:space="0" w:color="auto"/>
          </w:divBdr>
        </w:div>
        <w:div w:id="1904102172">
          <w:marLeft w:val="0"/>
          <w:marRight w:val="0"/>
          <w:marTop w:val="150"/>
          <w:marBottom w:val="0"/>
          <w:divBdr>
            <w:top w:val="none" w:sz="0" w:space="0" w:color="auto"/>
            <w:left w:val="none" w:sz="0" w:space="0" w:color="auto"/>
            <w:bottom w:val="none" w:sz="0" w:space="0" w:color="auto"/>
            <w:right w:val="none" w:sz="0" w:space="0" w:color="auto"/>
          </w:divBdr>
          <w:divsChild>
            <w:div w:id="1978144962">
              <w:marLeft w:val="1155"/>
              <w:marRight w:val="0"/>
              <w:marTop w:val="0"/>
              <w:marBottom w:val="0"/>
              <w:divBdr>
                <w:top w:val="none" w:sz="0" w:space="0" w:color="auto"/>
                <w:left w:val="none" w:sz="0" w:space="0" w:color="auto"/>
                <w:bottom w:val="none" w:sz="0" w:space="0" w:color="auto"/>
                <w:right w:val="none" w:sz="0" w:space="0" w:color="auto"/>
              </w:divBdr>
            </w:div>
            <w:div w:id="1345093457">
              <w:marLeft w:val="1155"/>
              <w:marRight w:val="0"/>
              <w:marTop w:val="0"/>
              <w:marBottom w:val="0"/>
              <w:divBdr>
                <w:top w:val="none" w:sz="0" w:space="0" w:color="auto"/>
                <w:left w:val="none" w:sz="0" w:space="0" w:color="auto"/>
                <w:bottom w:val="none" w:sz="0" w:space="0" w:color="auto"/>
                <w:right w:val="none" w:sz="0" w:space="0" w:color="auto"/>
              </w:divBdr>
            </w:div>
            <w:div w:id="1903755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2793317">
      <w:bodyDiv w:val="1"/>
      <w:marLeft w:val="0"/>
      <w:marRight w:val="0"/>
      <w:marTop w:val="0"/>
      <w:marBottom w:val="0"/>
      <w:divBdr>
        <w:top w:val="none" w:sz="0" w:space="0" w:color="auto"/>
        <w:left w:val="none" w:sz="0" w:space="0" w:color="auto"/>
        <w:bottom w:val="none" w:sz="0" w:space="0" w:color="auto"/>
        <w:right w:val="none" w:sz="0" w:space="0" w:color="auto"/>
      </w:divBdr>
      <w:divsChild>
        <w:div w:id="959185475">
          <w:marLeft w:val="0"/>
          <w:marRight w:val="0"/>
          <w:marTop w:val="0"/>
          <w:marBottom w:val="0"/>
          <w:divBdr>
            <w:top w:val="none" w:sz="0" w:space="0" w:color="auto"/>
            <w:left w:val="none" w:sz="0" w:space="0" w:color="auto"/>
            <w:bottom w:val="none" w:sz="0" w:space="0" w:color="auto"/>
            <w:right w:val="none" w:sz="0" w:space="0" w:color="auto"/>
          </w:divBdr>
        </w:div>
        <w:div w:id="1619876150">
          <w:marLeft w:val="0"/>
          <w:marRight w:val="0"/>
          <w:marTop w:val="150"/>
          <w:marBottom w:val="0"/>
          <w:divBdr>
            <w:top w:val="none" w:sz="0" w:space="0" w:color="auto"/>
            <w:left w:val="none" w:sz="0" w:space="0" w:color="auto"/>
            <w:bottom w:val="none" w:sz="0" w:space="0" w:color="auto"/>
            <w:right w:val="none" w:sz="0" w:space="0" w:color="auto"/>
          </w:divBdr>
          <w:divsChild>
            <w:div w:id="937982764">
              <w:marLeft w:val="1155"/>
              <w:marRight w:val="0"/>
              <w:marTop w:val="0"/>
              <w:marBottom w:val="0"/>
              <w:divBdr>
                <w:top w:val="none" w:sz="0" w:space="0" w:color="auto"/>
                <w:left w:val="none" w:sz="0" w:space="0" w:color="auto"/>
                <w:bottom w:val="none" w:sz="0" w:space="0" w:color="auto"/>
                <w:right w:val="none" w:sz="0" w:space="0" w:color="auto"/>
              </w:divBdr>
            </w:div>
            <w:div w:id="1858932820">
              <w:marLeft w:val="1155"/>
              <w:marRight w:val="0"/>
              <w:marTop w:val="0"/>
              <w:marBottom w:val="0"/>
              <w:divBdr>
                <w:top w:val="none" w:sz="0" w:space="0" w:color="auto"/>
                <w:left w:val="none" w:sz="0" w:space="0" w:color="auto"/>
                <w:bottom w:val="none" w:sz="0" w:space="0" w:color="auto"/>
                <w:right w:val="none" w:sz="0" w:space="0" w:color="auto"/>
              </w:divBdr>
            </w:div>
            <w:div w:id="2012564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97587">
      <w:bodyDiv w:val="1"/>
      <w:marLeft w:val="0"/>
      <w:marRight w:val="0"/>
      <w:marTop w:val="0"/>
      <w:marBottom w:val="0"/>
      <w:divBdr>
        <w:top w:val="none" w:sz="0" w:space="0" w:color="auto"/>
        <w:left w:val="none" w:sz="0" w:space="0" w:color="auto"/>
        <w:bottom w:val="none" w:sz="0" w:space="0" w:color="auto"/>
        <w:right w:val="none" w:sz="0" w:space="0" w:color="auto"/>
      </w:divBdr>
      <w:divsChild>
        <w:div w:id="524254289">
          <w:marLeft w:val="0"/>
          <w:marRight w:val="0"/>
          <w:marTop w:val="0"/>
          <w:marBottom w:val="0"/>
          <w:divBdr>
            <w:top w:val="none" w:sz="0" w:space="0" w:color="auto"/>
            <w:left w:val="none" w:sz="0" w:space="0" w:color="auto"/>
            <w:bottom w:val="none" w:sz="0" w:space="0" w:color="auto"/>
            <w:right w:val="none" w:sz="0" w:space="0" w:color="auto"/>
          </w:divBdr>
        </w:div>
        <w:div w:id="1228565772">
          <w:marLeft w:val="0"/>
          <w:marRight w:val="0"/>
          <w:marTop w:val="150"/>
          <w:marBottom w:val="0"/>
          <w:divBdr>
            <w:top w:val="none" w:sz="0" w:space="0" w:color="auto"/>
            <w:left w:val="none" w:sz="0" w:space="0" w:color="auto"/>
            <w:bottom w:val="none" w:sz="0" w:space="0" w:color="auto"/>
            <w:right w:val="none" w:sz="0" w:space="0" w:color="auto"/>
          </w:divBdr>
          <w:divsChild>
            <w:div w:id="966662849">
              <w:marLeft w:val="1155"/>
              <w:marRight w:val="0"/>
              <w:marTop w:val="0"/>
              <w:marBottom w:val="0"/>
              <w:divBdr>
                <w:top w:val="none" w:sz="0" w:space="0" w:color="auto"/>
                <w:left w:val="none" w:sz="0" w:space="0" w:color="auto"/>
                <w:bottom w:val="none" w:sz="0" w:space="0" w:color="auto"/>
                <w:right w:val="none" w:sz="0" w:space="0" w:color="auto"/>
              </w:divBdr>
            </w:div>
            <w:div w:id="1936084929">
              <w:marLeft w:val="1155"/>
              <w:marRight w:val="0"/>
              <w:marTop w:val="0"/>
              <w:marBottom w:val="0"/>
              <w:divBdr>
                <w:top w:val="none" w:sz="0" w:space="0" w:color="auto"/>
                <w:left w:val="none" w:sz="0" w:space="0" w:color="auto"/>
                <w:bottom w:val="none" w:sz="0" w:space="0" w:color="auto"/>
                <w:right w:val="none" w:sz="0" w:space="0" w:color="auto"/>
              </w:divBdr>
            </w:div>
            <w:div w:id="755789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868066">
      <w:bodyDiv w:val="1"/>
      <w:marLeft w:val="0"/>
      <w:marRight w:val="0"/>
      <w:marTop w:val="0"/>
      <w:marBottom w:val="0"/>
      <w:divBdr>
        <w:top w:val="none" w:sz="0" w:space="0" w:color="auto"/>
        <w:left w:val="none" w:sz="0" w:space="0" w:color="auto"/>
        <w:bottom w:val="none" w:sz="0" w:space="0" w:color="auto"/>
        <w:right w:val="none" w:sz="0" w:space="0" w:color="auto"/>
      </w:divBdr>
      <w:divsChild>
        <w:div w:id="302808097">
          <w:marLeft w:val="0"/>
          <w:marRight w:val="0"/>
          <w:marTop w:val="0"/>
          <w:marBottom w:val="0"/>
          <w:divBdr>
            <w:top w:val="none" w:sz="0" w:space="0" w:color="auto"/>
            <w:left w:val="none" w:sz="0" w:space="0" w:color="auto"/>
            <w:bottom w:val="none" w:sz="0" w:space="0" w:color="auto"/>
            <w:right w:val="none" w:sz="0" w:space="0" w:color="auto"/>
          </w:divBdr>
        </w:div>
        <w:div w:id="347100636">
          <w:marLeft w:val="0"/>
          <w:marRight w:val="0"/>
          <w:marTop w:val="150"/>
          <w:marBottom w:val="0"/>
          <w:divBdr>
            <w:top w:val="none" w:sz="0" w:space="0" w:color="auto"/>
            <w:left w:val="none" w:sz="0" w:space="0" w:color="auto"/>
            <w:bottom w:val="none" w:sz="0" w:space="0" w:color="auto"/>
            <w:right w:val="none" w:sz="0" w:space="0" w:color="auto"/>
          </w:divBdr>
          <w:divsChild>
            <w:div w:id="122160020">
              <w:marLeft w:val="1155"/>
              <w:marRight w:val="0"/>
              <w:marTop w:val="0"/>
              <w:marBottom w:val="0"/>
              <w:divBdr>
                <w:top w:val="none" w:sz="0" w:space="0" w:color="auto"/>
                <w:left w:val="none" w:sz="0" w:space="0" w:color="auto"/>
                <w:bottom w:val="none" w:sz="0" w:space="0" w:color="auto"/>
                <w:right w:val="none" w:sz="0" w:space="0" w:color="auto"/>
              </w:divBdr>
            </w:div>
            <w:div w:id="1167742541">
              <w:marLeft w:val="1155"/>
              <w:marRight w:val="0"/>
              <w:marTop w:val="0"/>
              <w:marBottom w:val="0"/>
              <w:divBdr>
                <w:top w:val="none" w:sz="0" w:space="0" w:color="auto"/>
                <w:left w:val="none" w:sz="0" w:space="0" w:color="auto"/>
                <w:bottom w:val="none" w:sz="0" w:space="0" w:color="auto"/>
                <w:right w:val="none" w:sz="0" w:space="0" w:color="auto"/>
              </w:divBdr>
            </w:div>
            <w:div w:id="1911574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872691">
      <w:bodyDiv w:val="1"/>
      <w:marLeft w:val="0"/>
      <w:marRight w:val="0"/>
      <w:marTop w:val="0"/>
      <w:marBottom w:val="0"/>
      <w:divBdr>
        <w:top w:val="none" w:sz="0" w:space="0" w:color="auto"/>
        <w:left w:val="none" w:sz="0" w:space="0" w:color="auto"/>
        <w:bottom w:val="none" w:sz="0" w:space="0" w:color="auto"/>
        <w:right w:val="none" w:sz="0" w:space="0" w:color="auto"/>
      </w:divBdr>
      <w:divsChild>
        <w:div w:id="124276315">
          <w:marLeft w:val="0"/>
          <w:marRight w:val="0"/>
          <w:marTop w:val="0"/>
          <w:marBottom w:val="0"/>
          <w:divBdr>
            <w:top w:val="none" w:sz="0" w:space="0" w:color="auto"/>
            <w:left w:val="none" w:sz="0" w:space="0" w:color="auto"/>
            <w:bottom w:val="none" w:sz="0" w:space="0" w:color="auto"/>
            <w:right w:val="none" w:sz="0" w:space="0" w:color="auto"/>
          </w:divBdr>
        </w:div>
        <w:div w:id="1051854455">
          <w:marLeft w:val="0"/>
          <w:marRight w:val="0"/>
          <w:marTop w:val="150"/>
          <w:marBottom w:val="0"/>
          <w:divBdr>
            <w:top w:val="none" w:sz="0" w:space="0" w:color="auto"/>
            <w:left w:val="none" w:sz="0" w:space="0" w:color="auto"/>
            <w:bottom w:val="none" w:sz="0" w:space="0" w:color="auto"/>
            <w:right w:val="none" w:sz="0" w:space="0" w:color="auto"/>
          </w:divBdr>
          <w:divsChild>
            <w:div w:id="220865993">
              <w:marLeft w:val="1155"/>
              <w:marRight w:val="0"/>
              <w:marTop w:val="0"/>
              <w:marBottom w:val="0"/>
              <w:divBdr>
                <w:top w:val="none" w:sz="0" w:space="0" w:color="auto"/>
                <w:left w:val="none" w:sz="0" w:space="0" w:color="auto"/>
                <w:bottom w:val="none" w:sz="0" w:space="0" w:color="auto"/>
                <w:right w:val="none" w:sz="0" w:space="0" w:color="auto"/>
              </w:divBdr>
            </w:div>
            <w:div w:id="423301054">
              <w:marLeft w:val="1155"/>
              <w:marRight w:val="0"/>
              <w:marTop w:val="0"/>
              <w:marBottom w:val="0"/>
              <w:divBdr>
                <w:top w:val="none" w:sz="0" w:space="0" w:color="auto"/>
                <w:left w:val="none" w:sz="0" w:space="0" w:color="auto"/>
                <w:bottom w:val="none" w:sz="0" w:space="0" w:color="auto"/>
                <w:right w:val="none" w:sz="0" w:space="0" w:color="auto"/>
              </w:divBdr>
            </w:div>
            <w:div w:id="1103189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063482">
      <w:bodyDiv w:val="1"/>
      <w:marLeft w:val="0"/>
      <w:marRight w:val="0"/>
      <w:marTop w:val="0"/>
      <w:marBottom w:val="0"/>
      <w:divBdr>
        <w:top w:val="none" w:sz="0" w:space="0" w:color="auto"/>
        <w:left w:val="none" w:sz="0" w:space="0" w:color="auto"/>
        <w:bottom w:val="none" w:sz="0" w:space="0" w:color="auto"/>
        <w:right w:val="none" w:sz="0" w:space="0" w:color="auto"/>
      </w:divBdr>
      <w:divsChild>
        <w:div w:id="1163281954">
          <w:marLeft w:val="0"/>
          <w:marRight w:val="0"/>
          <w:marTop w:val="0"/>
          <w:marBottom w:val="0"/>
          <w:divBdr>
            <w:top w:val="none" w:sz="0" w:space="0" w:color="auto"/>
            <w:left w:val="none" w:sz="0" w:space="0" w:color="auto"/>
            <w:bottom w:val="none" w:sz="0" w:space="0" w:color="auto"/>
            <w:right w:val="none" w:sz="0" w:space="0" w:color="auto"/>
          </w:divBdr>
        </w:div>
        <w:div w:id="812408291">
          <w:marLeft w:val="0"/>
          <w:marRight w:val="0"/>
          <w:marTop w:val="150"/>
          <w:marBottom w:val="0"/>
          <w:divBdr>
            <w:top w:val="none" w:sz="0" w:space="0" w:color="auto"/>
            <w:left w:val="none" w:sz="0" w:space="0" w:color="auto"/>
            <w:bottom w:val="none" w:sz="0" w:space="0" w:color="auto"/>
            <w:right w:val="none" w:sz="0" w:space="0" w:color="auto"/>
          </w:divBdr>
          <w:divsChild>
            <w:div w:id="1813251888">
              <w:marLeft w:val="1155"/>
              <w:marRight w:val="0"/>
              <w:marTop w:val="0"/>
              <w:marBottom w:val="0"/>
              <w:divBdr>
                <w:top w:val="none" w:sz="0" w:space="0" w:color="auto"/>
                <w:left w:val="none" w:sz="0" w:space="0" w:color="auto"/>
                <w:bottom w:val="none" w:sz="0" w:space="0" w:color="auto"/>
                <w:right w:val="none" w:sz="0" w:space="0" w:color="auto"/>
              </w:divBdr>
            </w:div>
            <w:div w:id="1254821740">
              <w:marLeft w:val="1155"/>
              <w:marRight w:val="0"/>
              <w:marTop w:val="0"/>
              <w:marBottom w:val="0"/>
              <w:divBdr>
                <w:top w:val="none" w:sz="0" w:space="0" w:color="auto"/>
                <w:left w:val="none" w:sz="0" w:space="0" w:color="auto"/>
                <w:bottom w:val="none" w:sz="0" w:space="0" w:color="auto"/>
                <w:right w:val="none" w:sz="0" w:space="0" w:color="auto"/>
              </w:divBdr>
            </w:div>
            <w:div w:id="7771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525845">
      <w:bodyDiv w:val="1"/>
      <w:marLeft w:val="0"/>
      <w:marRight w:val="0"/>
      <w:marTop w:val="0"/>
      <w:marBottom w:val="0"/>
      <w:divBdr>
        <w:top w:val="none" w:sz="0" w:space="0" w:color="auto"/>
        <w:left w:val="none" w:sz="0" w:space="0" w:color="auto"/>
        <w:bottom w:val="none" w:sz="0" w:space="0" w:color="auto"/>
        <w:right w:val="none" w:sz="0" w:space="0" w:color="auto"/>
      </w:divBdr>
      <w:divsChild>
        <w:div w:id="1621691683">
          <w:marLeft w:val="0"/>
          <w:marRight w:val="0"/>
          <w:marTop w:val="0"/>
          <w:marBottom w:val="0"/>
          <w:divBdr>
            <w:top w:val="none" w:sz="0" w:space="0" w:color="auto"/>
            <w:left w:val="none" w:sz="0" w:space="0" w:color="auto"/>
            <w:bottom w:val="none" w:sz="0" w:space="0" w:color="auto"/>
            <w:right w:val="none" w:sz="0" w:space="0" w:color="auto"/>
          </w:divBdr>
        </w:div>
        <w:div w:id="1800830591">
          <w:marLeft w:val="0"/>
          <w:marRight w:val="0"/>
          <w:marTop w:val="150"/>
          <w:marBottom w:val="0"/>
          <w:divBdr>
            <w:top w:val="none" w:sz="0" w:space="0" w:color="auto"/>
            <w:left w:val="none" w:sz="0" w:space="0" w:color="auto"/>
            <w:bottom w:val="none" w:sz="0" w:space="0" w:color="auto"/>
            <w:right w:val="none" w:sz="0" w:space="0" w:color="auto"/>
          </w:divBdr>
          <w:divsChild>
            <w:div w:id="769660219">
              <w:marLeft w:val="1155"/>
              <w:marRight w:val="0"/>
              <w:marTop w:val="0"/>
              <w:marBottom w:val="0"/>
              <w:divBdr>
                <w:top w:val="none" w:sz="0" w:space="0" w:color="auto"/>
                <w:left w:val="none" w:sz="0" w:space="0" w:color="auto"/>
                <w:bottom w:val="none" w:sz="0" w:space="0" w:color="auto"/>
                <w:right w:val="none" w:sz="0" w:space="0" w:color="auto"/>
              </w:divBdr>
            </w:div>
            <w:div w:id="305353943">
              <w:marLeft w:val="1155"/>
              <w:marRight w:val="0"/>
              <w:marTop w:val="0"/>
              <w:marBottom w:val="0"/>
              <w:divBdr>
                <w:top w:val="none" w:sz="0" w:space="0" w:color="auto"/>
                <w:left w:val="none" w:sz="0" w:space="0" w:color="auto"/>
                <w:bottom w:val="none" w:sz="0" w:space="0" w:color="auto"/>
                <w:right w:val="none" w:sz="0" w:space="0" w:color="auto"/>
              </w:divBdr>
            </w:div>
            <w:div w:id="183776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841165">
      <w:bodyDiv w:val="1"/>
      <w:marLeft w:val="0"/>
      <w:marRight w:val="0"/>
      <w:marTop w:val="0"/>
      <w:marBottom w:val="0"/>
      <w:divBdr>
        <w:top w:val="none" w:sz="0" w:space="0" w:color="auto"/>
        <w:left w:val="none" w:sz="0" w:space="0" w:color="auto"/>
        <w:bottom w:val="none" w:sz="0" w:space="0" w:color="auto"/>
        <w:right w:val="none" w:sz="0" w:space="0" w:color="auto"/>
      </w:divBdr>
      <w:divsChild>
        <w:div w:id="605774897">
          <w:marLeft w:val="0"/>
          <w:marRight w:val="0"/>
          <w:marTop w:val="0"/>
          <w:marBottom w:val="0"/>
          <w:divBdr>
            <w:top w:val="none" w:sz="0" w:space="0" w:color="auto"/>
            <w:left w:val="none" w:sz="0" w:space="0" w:color="auto"/>
            <w:bottom w:val="none" w:sz="0" w:space="0" w:color="auto"/>
            <w:right w:val="none" w:sz="0" w:space="0" w:color="auto"/>
          </w:divBdr>
        </w:div>
        <w:div w:id="835073324">
          <w:marLeft w:val="0"/>
          <w:marRight w:val="0"/>
          <w:marTop w:val="150"/>
          <w:marBottom w:val="0"/>
          <w:divBdr>
            <w:top w:val="none" w:sz="0" w:space="0" w:color="auto"/>
            <w:left w:val="none" w:sz="0" w:space="0" w:color="auto"/>
            <w:bottom w:val="none" w:sz="0" w:space="0" w:color="auto"/>
            <w:right w:val="none" w:sz="0" w:space="0" w:color="auto"/>
          </w:divBdr>
          <w:divsChild>
            <w:div w:id="2036076442">
              <w:marLeft w:val="1155"/>
              <w:marRight w:val="0"/>
              <w:marTop w:val="0"/>
              <w:marBottom w:val="0"/>
              <w:divBdr>
                <w:top w:val="none" w:sz="0" w:space="0" w:color="auto"/>
                <w:left w:val="none" w:sz="0" w:space="0" w:color="auto"/>
                <w:bottom w:val="none" w:sz="0" w:space="0" w:color="auto"/>
                <w:right w:val="none" w:sz="0" w:space="0" w:color="auto"/>
              </w:divBdr>
            </w:div>
            <w:div w:id="375472071">
              <w:marLeft w:val="1155"/>
              <w:marRight w:val="0"/>
              <w:marTop w:val="0"/>
              <w:marBottom w:val="0"/>
              <w:divBdr>
                <w:top w:val="none" w:sz="0" w:space="0" w:color="auto"/>
                <w:left w:val="none" w:sz="0" w:space="0" w:color="auto"/>
                <w:bottom w:val="none" w:sz="0" w:space="0" w:color="auto"/>
                <w:right w:val="none" w:sz="0" w:space="0" w:color="auto"/>
              </w:divBdr>
            </w:div>
            <w:div w:id="112029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5500">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4701">
      <w:bodyDiv w:val="1"/>
      <w:marLeft w:val="0"/>
      <w:marRight w:val="0"/>
      <w:marTop w:val="0"/>
      <w:marBottom w:val="0"/>
      <w:divBdr>
        <w:top w:val="none" w:sz="0" w:space="0" w:color="auto"/>
        <w:left w:val="none" w:sz="0" w:space="0" w:color="auto"/>
        <w:bottom w:val="none" w:sz="0" w:space="0" w:color="auto"/>
        <w:right w:val="none" w:sz="0" w:space="0" w:color="auto"/>
      </w:divBdr>
      <w:divsChild>
        <w:div w:id="1471096757">
          <w:marLeft w:val="0"/>
          <w:marRight w:val="0"/>
          <w:marTop w:val="0"/>
          <w:marBottom w:val="0"/>
          <w:divBdr>
            <w:top w:val="none" w:sz="0" w:space="0" w:color="auto"/>
            <w:left w:val="none" w:sz="0" w:space="0" w:color="auto"/>
            <w:bottom w:val="none" w:sz="0" w:space="0" w:color="auto"/>
            <w:right w:val="none" w:sz="0" w:space="0" w:color="auto"/>
          </w:divBdr>
        </w:div>
        <w:div w:id="180822649">
          <w:marLeft w:val="0"/>
          <w:marRight w:val="0"/>
          <w:marTop w:val="150"/>
          <w:marBottom w:val="0"/>
          <w:divBdr>
            <w:top w:val="none" w:sz="0" w:space="0" w:color="auto"/>
            <w:left w:val="none" w:sz="0" w:space="0" w:color="auto"/>
            <w:bottom w:val="none" w:sz="0" w:space="0" w:color="auto"/>
            <w:right w:val="none" w:sz="0" w:space="0" w:color="auto"/>
          </w:divBdr>
          <w:divsChild>
            <w:div w:id="504714305">
              <w:marLeft w:val="1155"/>
              <w:marRight w:val="0"/>
              <w:marTop w:val="0"/>
              <w:marBottom w:val="0"/>
              <w:divBdr>
                <w:top w:val="none" w:sz="0" w:space="0" w:color="auto"/>
                <w:left w:val="none" w:sz="0" w:space="0" w:color="auto"/>
                <w:bottom w:val="none" w:sz="0" w:space="0" w:color="auto"/>
                <w:right w:val="none" w:sz="0" w:space="0" w:color="auto"/>
              </w:divBdr>
            </w:div>
            <w:div w:id="1496997307">
              <w:marLeft w:val="1155"/>
              <w:marRight w:val="0"/>
              <w:marTop w:val="0"/>
              <w:marBottom w:val="0"/>
              <w:divBdr>
                <w:top w:val="none" w:sz="0" w:space="0" w:color="auto"/>
                <w:left w:val="none" w:sz="0" w:space="0" w:color="auto"/>
                <w:bottom w:val="none" w:sz="0" w:space="0" w:color="auto"/>
                <w:right w:val="none" w:sz="0" w:space="0" w:color="auto"/>
              </w:divBdr>
            </w:div>
            <w:div w:id="202705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643414">
      <w:bodyDiv w:val="1"/>
      <w:marLeft w:val="0"/>
      <w:marRight w:val="0"/>
      <w:marTop w:val="0"/>
      <w:marBottom w:val="0"/>
      <w:divBdr>
        <w:top w:val="none" w:sz="0" w:space="0" w:color="auto"/>
        <w:left w:val="none" w:sz="0" w:space="0" w:color="auto"/>
        <w:bottom w:val="none" w:sz="0" w:space="0" w:color="auto"/>
        <w:right w:val="none" w:sz="0" w:space="0" w:color="auto"/>
      </w:divBdr>
      <w:divsChild>
        <w:div w:id="221723718">
          <w:marLeft w:val="0"/>
          <w:marRight w:val="0"/>
          <w:marTop w:val="0"/>
          <w:marBottom w:val="0"/>
          <w:divBdr>
            <w:top w:val="none" w:sz="0" w:space="0" w:color="auto"/>
            <w:left w:val="none" w:sz="0" w:space="0" w:color="auto"/>
            <w:bottom w:val="none" w:sz="0" w:space="0" w:color="auto"/>
            <w:right w:val="none" w:sz="0" w:space="0" w:color="auto"/>
          </w:divBdr>
        </w:div>
        <w:div w:id="633486220">
          <w:marLeft w:val="0"/>
          <w:marRight w:val="0"/>
          <w:marTop w:val="150"/>
          <w:marBottom w:val="0"/>
          <w:divBdr>
            <w:top w:val="none" w:sz="0" w:space="0" w:color="auto"/>
            <w:left w:val="none" w:sz="0" w:space="0" w:color="auto"/>
            <w:bottom w:val="none" w:sz="0" w:space="0" w:color="auto"/>
            <w:right w:val="none" w:sz="0" w:space="0" w:color="auto"/>
          </w:divBdr>
          <w:divsChild>
            <w:div w:id="5131202">
              <w:marLeft w:val="1155"/>
              <w:marRight w:val="0"/>
              <w:marTop w:val="0"/>
              <w:marBottom w:val="0"/>
              <w:divBdr>
                <w:top w:val="none" w:sz="0" w:space="0" w:color="auto"/>
                <w:left w:val="none" w:sz="0" w:space="0" w:color="auto"/>
                <w:bottom w:val="none" w:sz="0" w:space="0" w:color="auto"/>
                <w:right w:val="none" w:sz="0" w:space="0" w:color="auto"/>
              </w:divBdr>
            </w:div>
            <w:div w:id="35279948">
              <w:marLeft w:val="1155"/>
              <w:marRight w:val="0"/>
              <w:marTop w:val="0"/>
              <w:marBottom w:val="0"/>
              <w:divBdr>
                <w:top w:val="none" w:sz="0" w:space="0" w:color="auto"/>
                <w:left w:val="none" w:sz="0" w:space="0" w:color="auto"/>
                <w:bottom w:val="none" w:sz="0" w:space="0" w:color="auto"/>
                <w:right w:val="none" w:sz="0" w:space="0" w:color="auto"/>
              </w:divBdr>
            </w:div>
            <w:div w:id="341394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07154">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688532">
      <w:bodyDiv w:val="1"/>
      <w:marLeft w:val="0"/>
      <w:marRight w:val="0"/>
      <w:marTop w:val="0"/>
      <w:marBottom w:val="0"/>
      <w:divBdr>
        <w:top w:val="none" w:sz="0" w:space="0" w:color="auto"/>
        <w:left w:val="none" w:sz="0" w:space="0" w:color="auto"/>
        <w:bottom w:val="none" w:sz="0" w:space="0" w:color="auto"/>
        <w:right w:val="none" w:sz="0" w:space="0" w:color="auto"/>
      </w:divBdr>
      <w:divsChild>
        <w:div w:id="1868978396">
          <w:marLeft w:val="0"/>
          <w:marRight w:val="0"/>
          <w:marTop w:val="0"/>
          <w:marBottom w:val="0"/>
          <w:divBdr>
            <w:top w:val="none" w:sz="0" w:space="0" w:color="auto"/>
            <w:left w:val="none" w:sz="0" w:space="0" w:color="auto"/>
            <w:bottom w:val="none" w:sz="0" w:space="0" w:color="auto"/>
            <w:right w:val="none" w:sz="0" w:space="0" w:color="auto"/>
          </w:divBdr>
        </w:div>
        <w:div w:id="1206794551">
          <w:marLeft w:val="0"/>
          <w:marRight w:val="0"/>
          <w:marTop w:val="150"/>
          <w:marBottom w:val="0"/>
          <w:divBdr>
            <w:top w:val="none" w:sz="0" w:space="0" w:color="auto"/>
            <w:left w:val="none" w:sz="0" w:space="0" w:color="auto"/>
            <w:bottom w:val="none" w:sz="0" w:space="0" w:color="auto"/>
            <w:right w:val="none" w:sz="0" w:space="0" w:color="auto"/>
          </w:divBdr>
          <w:divsChild>
            <w:div w:id="1040858752">
              <w:marLeft w:val="1155"/>
              <w:marRight w:val="0"/>
              <w:marTop w:val="0"/>
              <w:marBottom w:val="0"/>
              <w:divBdr>
                <w:top w:val="none" w:sz="0" w:space="0" w:color="auto"/>
                <w:left w:val="none" w:sz="0" w:space="0" w:color="auto"/>
                <w:bottom w:val="none" w:sz="0" w:space="0" w:color="auto"/>
                <w:right w:val="none" w:sz="0" w:space="0" w:color="auto"/>
              </w:divBdr>
            </w:div>
            <w:div w:id="1155681441">
              <w:marLeft w:val="1155"/>
              <w:marRight w:val="0"/>
              <w:marTop w:val="0"/>
              <w:marBottom w:val="0"/>
              <w:divBdr>
                <w:top w:val="none" w:sz="0" w:space="0" w:color="auto"/>
                <w:left w:val="none" w:sz="0" w:space="0" w:color="auto"/>
                <w:bottom w:val="none" w:sz="0" w:space="0" w:color="auto"/>
                <w:right w:val="none" w:sz="0" w:space="0" w:color="auto"/>
              </w:divBdr>
            </w:div>
            <w:div w:id="1317340095">
              <w:marLeft w:val="1155"/>
              <w:marRight w:val="0"/>
              <w:marTop w:val="0"/>
              <w:marBottom w:val="0"/>
              <w:divBdr>
                <w:top w:val="none" w:sz="0" w:space="0" w:color="auto"/>
                <w:left w:val="none" w:sz="0" w:space="0" w:color="auto"/>
                <w:bottom w:val="none" w:sz="0" w:space="0" w:color="auto"/>
                <w:right w:val="none" w:sz="0" w:space="0" w:color="auto"/>
              </w:divBdr>
            </w:div>
            <w:div w:id="1317536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78198">
      <w:bodyDiv w:val="1"/>
      <w:marLeft w:val="0"/>
      <w:marRight w:val="0"/>
      <w:marTop w:val="0"/>
      <w:marBottom w:val="0"/>
      <w:divBdr>
        <w:top w:val="none" w:sz="0" w:space="0" w:color="auto"/>
        <w:left w:val="none" w:sz="0" w:space="0" w:color="auto"/>
        <w:bottom w:val="none" w:sz="0" w:space="0" w:color="auto"/>
        <w:right w:val="none" w:sz="0" w:space="0" w:color="auto"/>
      </w:divBdr>
      <w:divsChild>
        <w:div w:id="594181">
          <w:marLeft w:val="0"/>
          <w:marRight w:val="0"/>
          <w:marTop w:val="0"/>
          <w:marBottom w:val="0"/>
          <w:divBdr>
            <w:top w:val="none" w:sz="0" w:space="0" w:color="auto"/>
            <w:left w:val="none" w:sz="0" w:space="0" w:color="auto"/>
            <w:bottom w:val="none" w:sz="0" w:space="0" w:color="auto"/>
            <w:right w:val="none" w:sz="0" w:space="0" w:color="auto"/>
          </w:divBdr>
        </w:div>
        <w:div w:id="1340087501">
          <w:marLeft w:val="0"/>
          <w:marRight w:val="0"/>
          <w:marTop w:val="150"/>
          <w:marBottom w:val="0"/>
          <w:divBdr>
            <w:top w:val="none" w:sz="0" w:space="0" w:color="auto"/>
            <w:left w:val="none" w:sz="0" w:space="0" w:color="auto"/>
            <w:bottom w:val="none" w:sz="0" w:space="0" w:color="auto"/>
            <w:right w:val="none" w:sz="0" w:space="0" w:color="auto"/>
          </w:divBdr>
          <w:divsChild>
            <w:div w:id="897519934">
              <w:marLeft w:val="1155"/>
              <w:marRight w:val="0"/>
              <w:marTop w:val="0"/>
              <w:marBottom w:val="0"/>
              <w:divBdr>
                <w:top w:val="none" w:sz="0" w:space="0" w:color="auto"/>
                <w:left w:val="none" w:sz="0" w:space="0" w:color="auto"/>
                <w:bottom w:val="none" w:sz="0" w:space="0" w:color="auto"/>
                <w:right w:val="none" w:sz="0" w:space="0" w:color="auto"/>
              </w:divBdr>
            </w:div>
            <w:div w:id="2066903015">
              <w:marLeft w:val="1155"/>
              <w:marRight w:val="0"/>
              <w:marTop w:val="0"/>
              <w:marBottom w:val="0"/>
              <w:divBdr>
                <w:top w:val="none" w:sz="0" w:space="0" w:color="auto"/>
                <w:left w:val="none" w:sz="0" w:space="0" w:color="auto"/>
                <w:bottom w:val="none" w:sz="0" w:space="0" w:color="auto"/>
                <w:right w:val="none" w:sz="0" w:space="0" w:color="auto"/>
              </w:divBdr>
            </w:div>
            <w:div w:id="544634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031860">
      <w:bodyDiv w:val="1"/>
      <w:marLeft w:val="0"/>
      <w:marRight w:val="0"/>
      <w:marTop w:val="0"/>
      <w:marBottom w:val="0"/>
      <w:divBdr>
        <w:top w:val="none" w:sz="0" w:space="0" w:color="auto"/>
        <w:left w:val="none" w:sz="0" w:space="0" w:color="auto"/>
        <w:bottom w:val="none" w:sz="0" w:space="0" w:color="auto"/>
        <w:right w:val="none" w:sz="0" w:space="0" w:color="auto"/>
      </w:divBdr>
      <w:divsChild>
        <w:div w:id="1184518732">
          <w:marLeft w:val="0"/>
          <w:marRight w:val="0"/>
          <w:marTop w:val="0"/>
          <w:marBottom w:val="0"/>
          <w:divBdr>
            <w:top w:val="none" w:sz="0" w:space="0" w:color="auto"/>
            <w:left w:val="none" w:sz="0" w:space="0" w:color="auto"/>
            <w:bottom w:val="none" w:sz="0" w:space="0" w:color="auto"/>
            <w:right w:val="none" w:sz="0" w:space="0" w:color="auto"/>
          </w:divBdr>
        </w:div>
        <w:div w:id="1568807427">
          <w:marLeft w:val="0"/>
          <w:marRight w:val="0"/>
          <w:marTop w:val="150"/>
          <w:marBottom w:val="0"/>
          <w:divBdr>
            <w:top w:val="none" w:sz="0" w:space="0" w:color="auto"/>
            <w:left w:val="none" w:sz="0" w:space="0" w:color="auto"/>
            <w:bottom w:val="none" w:sz="0" w:space="0" w:color="auto"/>
            <w:right w:val="none" w:sz="0" w:space="0" w:color="auto"/>
          </w:divBdr>
          <w:divsChild>
            <w:div w:id="356005363">
              <w:marLeft w:val="1155"/>
              <w:marRight w:val="0"/>
              <w:marTop w:val="0"/>
              <w:marBottom w:val="0"/>
              <w:divBdr>
                <w:top w:val="none" w:sz="0" w:space="0" w:color="auto"/>
                <w:left w:val="none" w:sz="0" w:space="0" w:color="auto"/>
                <w:bottom w:val="none" w:sz="0" w:space="0" w:color="auto"/>
                <w:right w:val="none" w:sz="0" w:space="0" w:color="auto"/>
              </w:divBdr>
            </w:div>
            <w:div w:id="1165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25094">
      <w:bodyDiv w:val="1"/>
      <w:marLeft w:val="0"/>
      <w:marRight w:val="0"/>
      <w:marTop w:val="0"/>
      <w:marBottom w:val="0"/>
      <w:divBdr>
        <w:top w:val="none" w:sz="0" w:space="0" w:color="auto"/>
        <w:left w:val="none" w:sz="0" w:space="0" w:color="auto"/>
        <w:bottom w:val="none" w:sz="0" w:space="0" w:color="auto"/>
        <w:right w:val="none" w:sz="0" w:space="0" w:color="auto"/>
      </w:divBdr>
      <w:divsChild>
        <w:div w:id="927690777">
          <w:marLeft w:val="0"/>
          <w:marRight w:val="0"/>
          <w:marTop w:val="0"/>
          <w:marBottom w:val="0"/>
          <w:divBdr>
            <w:top w:val="none" w:sz="0" w:space="0" w:color="auto"/>
            <w:left w:val="none" w:sz="0" w:space="0" w:color="auto"/>
            <w:bottom w:val="none" w:sz="0" w:space="0" w:color="auto"/>
            <w:right w:val="none" w:sz="0" w:space="0" w:color="auto"/>
          </w:divBdr>
        </w:div>
        <w:div w:id="80489044">
          <w:marLeft w:val="0"/>
          <w:marRight w:val="0"/>
          <w:marTop w:val="150"/>
          <w:marBottom w:val="0"/>
          <w:divBdr>
            <w:top w:val="none" w:sz="0" w:space="0" w:color="auto"/>
            <w:left w:val="none" w:sz="0" w:space="0" w:color="auto"/>
            <w:bottom w:val="none" w:sz="0" w:space="0" w:color="auto"/>
            <w:right w:val="none" w:sz="0" w:space="0" w:color="auto"/>
          </w:divBdr>
          <w:divsChild>
            <w:div w:id="1225726351">
              <w:marLeft w:val="1155"/>
              <w:marRight w:val="0"/>
              <w:marTop w:val="0"/>
              <w:marBottom w:val="0"/>
              <w:divBdr>
                <w:top w:val="none" w:sz="0" w:space="0" w:color="auto"/>
                <w:left w:val="none" w:sz="0" w:space="0" w:color="auto"/>
                <w:bottom w:val="none" w:sz="0" w:space="0" w:color="auto"/>
                <w:right w:val="none" w:sz="0" w:space="0" w:color="auto"/>
              </w:divBdr>
            </w:div>
            <w:div w:id="77678820">
              <w:marLeft w:val="1155"/>
              <w:marRight w:val="0"/>
              <w:marTop w:val="0"/>
              <w:marBottom w:val="0"/>
              <w:divBdr>
                <w:top w:val="none" w:sz="0" w:space="0" w:color="auto"/>
                <w:left w:val="none" w:sz="0" w:space="0" w:color="auto"/>
                <w:bottom w:val="none" w:sz="0" w:space="0" w:color="auto"/>
                <w:right w:val="none" w:sz="0" w:space="0" w:color="auto"/>
              </w:divBdr>
            </w:div>
            <w:div w:id="2044091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925248">
      <w:bodyDiv w:val="1"/>
      <w:marLeft w:val="0"/>
      <w:marRight w:val="0"/>
      <w:marTop w:val="0"/>
      <w:marBottom w:val="0"/>
      <w:divBdr>
        <w:top w:val="none" w:sz="0" w:space="0" w:color="auto"/>
        <w:left w:val="none" w:sz="0" w:space="0" w:color="auto"/>
        <w:bottom w:val="none" w:sz="0" w:space="0" w:color="auto"/>
        <w:right w:val="none" w:sz="0" w:space="0" w:color="auto"/>
      </w:divBdr>
      <w:divsChild>
        <w:div w:id="137382191">
          <w:marLeft w:val="0"/>
          <w:marRight w:val="0"/>
          <w:marTop w:val="0"/>
          <w:marBottom w:val="0"/>
          <w:divBdr>
            <w:top w:val="none" w:sz="0" w:space="0" w:color="auto"/>
            <w:left w:val="none" w:sz="0" w:space="0" w:color="auto"/>
            <w:bottom w:val="none" w:sz="0" w:space="0" w:color="auto"/>
            <w:right w:val="none" w:sz="0" w:space="0" w:color="auto"/>
          </w:divBdr>
        </w:div>
        <w:div w:id="875846796">
          <w:marLeft w:val="0"/>
          <w:marRight w:val="0"/>
          <w:marTop w:val="150"/>
          <w:marBottom w:val="0"/>
          <w:divBdr>
            <w:top w:val="none" w:sz="0" w:space="0" w:color="auto"/>
            <w:left w:val="none" w:sz="0" w:space="0" w:color="auto"/>
            <w:bottom w:val="none" w:sz="0" w:space="0" w:color="auto"/>
            <w:right w:val="none" w:sz="0" w:space="0" w:color="auto"/>
          </w:divBdr>
          <w:divsChild>
            <w:div w:id="2146659611">
              <w:marLeft w:val="1155"/>
              <w:marRight w:val="0"/>
              <w:marTop w:val="0"/>
              <w:marBottom w:val="0"/>
              <w:divBdr>
                <w:top w:val="none" w:sz="0" w:space="0" w:color="auto"/>
                <w:left w:val="none" w:sz="0" w:space="0" w:color="auto"/>
                <w:bottom w:val="none" w:sz="0" w:space="0" w:color="auto"/>
                <w:right w:val="none" w:sz="0" w:space="0" w:color="auto"/>
              </w:divBdr>
            </w:div>
            <w:div w:id="1518231879">
              <w:marLeft w:val="1155"/>
              <w:marRight w:val="0"/>
              <w:marTop w:val="0"/>
              <w:marBottom w:val="0"/>
              <w:divBdr>
                <w:top w:val="none" w:sz="0" w:space="0" w:color="auto"/>
                <w:left w:val="none" w:sz="0" w:space="0" w:color="auto"/>
                <w:bottom w:val="none" w:sz="0" w:space="0" w:color="auto"/>
                <w:right w:val="none" w:sz="0" w:space="0" w:color="auto"/>
              </w:divBdr>
            </w:div>
            <w:div w:id="25667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30543">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580808">
      <w:bodyDiv w:val="1"/>
      <w:marLeft w:val="0"/>
      <w:marRight w:val="0"/>
      <w:marTop w:val="0"/>
      <w:marBottom w:val="0"/>
      <w:divBdr>
        <w:top w:val="none" w:sz="0" w:space="0" w:color="auto"/>
        <w:left w:val="none" w:sz="0" w:space="0" w:color="auto"/>
        <w:bottom w:val="none" w:sz="0" w:space="0" w:color="auto"/>
        <w:right w:val="none" w:sz="0" w:space="0" w:color="auto"/>
      </w:divBdr>
    </w:div>
    <w:div w:id="2107581183">
      <w:bodyDiv w:val="1"/>
      <w:marLeft w:val="0"/>
      <w:marRight w:val="0"/>
      <w:marTop w:val="0"/>
      <w:marBottom w:val="0"/>
      <w:divBdr>
        <w:top w:val="none" w:sz="0" w:space="0" w:color="auto"/>
        <w:left w:val="none" w:sz="0" w:space="0" w:color="auto"/>
        <w:bottom w:val="none" w:sz="0" w:space="0" w:color="auto"/>
        <w:right w:val="none" w:sz="0" w:space="0" w:color="auto"/>
      </w:divBdr>
    </w:div>
    <w:div w:id="2107654351">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0629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3305">
      <w:bodyDiv w:val="1"/>
      <w:marLeft w:val="0"/>
      <w:marRight w:val="0"/>
      <w:marTop w:val="0"/>
      <w:marBottom w:val="0"/>
      <w:divBdr>
        <w:top w:val="none" w:sz="0" w:space="0" w:color="auto"/>
        <w:left w:val="none" w:sz="0" w:space="0" w:color="auto"/>
        <w:bottom w:val="none" w:sz="0" w:space="0" w:color="auto"/>
        <w:right w:val="none" w:sz="0" w:space="0" w:color="auto"/>
      </w:divBdr>
      <w:divsChild>
        <w:div w:id="1323856095">
          <w:marLeft w:val="0"/>
          <w:marRight w:val="0"/>
          <w:marTop w:val="0"/>
          <w:marBottom w:val="0"/>
          <w:divBdr>
            <w:top w:val="none" w:sz="0" w:space="0" w:color="auto"/>
            <w:left w:val="none" w:sz="0" w:space="0" w:color="auto"/>
            <w:bottom w:val="none" w:sz="0" w:space="0" w:color="auto"/>
            <w:right w:val="none" w:sz="0" w:space="0" w:color="auto"/>
          </w:divBdr>
        </w:div>
        <w:div w:id="1334727455">
          <w:marLeft w:val="0"/>
          <w:marRight w:val="0"/>
          <w:marTop w:val="150"/>
          <w:marBottom w:val="0"/>
          <w:divBdr>
            <w:top w:val="none" w:sz="0" w:space="0" w:color="auto"/>
            <w:left w:val="none" w:sz="0" w:space="0" w:color="auto"/>
            <w:bottom w:val="none" w:sz="0" w:space="0" w:color="auto"/>
            <w:right w:val="none" w:sz="0" w:space="0" w:color="auto"/>
          </w:divBdr>
          <w:divsChild>
            <w:div w:id="480117607">
              <w:marLeft w:val="1155"/>
              <w:marRight w:val="0"/>
              <w:marTop w:val="0"/>
              <w:marBottom w:val="0"/>
              <w:divBdr>
                <w:top w:val="none" w:sz="0" w:space="0" w:color="auto"/>
                <w:left w:val="none" w:sz="0" w:space="0" w:color="auto"/>
                <w:bottom w:val="none" w:sz="0" w:space="0" w:color="auto"/>
                <w:right w:val="none" w:sz="0" w:space="0" w:color="auto"/>
              </w:divBdr>
            </w:div>
            <w:div w:id="53519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771029">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847564">
      <w:bodyDiv w:val="1"/>
      <w:marLeft w:val="0"/>
      <w:marRight w:val="0"/>
      <w:marTop w:val="0"/>
      <w:marBottom w:val="0"/>
      <w:divBdr>
        <w:top w:val="none" w:sz="0" w:space="0" w:color="auto"/>
        <w:left w:val="none" w:sz="0" w:space="0" w:color="auto"/>
        <w:bottom w:val="none" w:sz="0" w:space="0" w:color="auto"/>
        <w:right w:val="none" w:sz="0" w:space="0" w:color="auto"/>
      </w:divBdr>
      <w:divsChild>
        <w:div w:id="692537776">
          <w:marLeft w:val="0"/>
          <w:marRight w:val="0"/>
          <w:marTop w:val="0"/>
          <w:marBottom w:val="0"/>
          <w:divBdr>
            <w:top w:val="none" w:sz="0" w:space="0" w:color="auto"/>
            <w:left w:val="none" w:sz="0" w:space="0" w:color="auto"/>
            <w:bottom w:val="none" w:sz="0" w:space="0" w:color="auto"/>
            <w:right w:val="none" w:sz="0" w:space="0" w:color="auto"/>
          </w:divBdr>
        </w:div>
        <w:div w:id="1838884847">
          <w:marLeft w:val="0"/>
          <w:marRight w:val="0"/>
          <w:marTop w:val="150"/>
          <w:marBottom w:val="0"/>
          <w:divBdr>
            <w:top w:val="none" w:sz="0" w:space="0" w:color="auto"/>
            <w:left w:val="none" w:sz="0" w:space="0" w:color="auto"/>
            <w:bottom w:val="none" w:sz="0" w:space="0" w:color="auto"/>
            <w:right w:val="none" w:sz="0" w:space="0" w:color="auto"/>
          </w:divBdr>
          <w:divsChild>
            <w:div w:id="218781810">
              <w:marLeft w:val="1155"/>
              <w:marRight w:val="0"/>
              <w:marTop w:val="0"/>
              <w:marBottom w:val="0"/>
              <w:divBdr>
                <w:top w:val="none" w:sz="0" w:space="0" w:color="auto"/>
                <w:left w:val="none" w:sz="0" w:space="0" w:color="auto"/>
                <w:bottom w:val="none" w:sz="0" w:space="0" w:color="auto"/>
                <w:right w:val="none" w:sz="0" w:space="0" w:color="auto"/>
              </w:divBdr>
            </w:div>
            <w:div w:id="896747859">
              <w:marLeft w:val="1155"/>
              <w:marRight w:val="0"/>
              <w:marTop w:val="0"/>
              <w:marBottom w:val="0"/>
              <w:divBdr>
                <w:top w:val="none" w:sz="0" w:space="0" w:color="auto"/>
                <w:left w:val="none" w:sz="0" w:space="0" w:color="auto"/>
                <w:bottom w:val="none" w:sz="0" w:space="0" w:color="auto"/>
                <w:right w:val="none" w:sz="0" w:space="0" w:color="auto"/>
              </w:divBdr>
            </w:div>
            <w:div w:id="305666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4628">
      <w:bodyDiv w:val="1"/>
      <w:marLeft w:val="0"/>
      <w:marRight w:val="0"/>
      <w:marTop w:val="0"/>
      <w:marBottom w:val="0"/>
      <w:divBdr>
        <w:top w:val="none" w:sz="0" w:space="0" w:color="auto"/>
        <w:left w:val="none" w:sz="0" w:space="0" w:color="auto"/>
        <w:bottom w:val="none" w:sz="0" w:space="0" w:color="auto"/>
        <w:right w:val="none" w:sz="0" w:space="0" w:color="auto"/>
      </w:divBdr>
      <w:divsChild>
        <w:div w:id="837161008">
          <w:marLeft w:val="0"/>
          <w:marRight w:val="0"/>
          <w:marTop w:val="0"/>
          <w:marBottom w:val="0"/>
          <w:divBdr>
            <w:top w:val="none" w:sz="0" w:space="0" w:color="auto"/>
            <w:left w:val="none" w:sz="0" w:space="0" w:color="auto"/>
            <w:bottom w:val="none" w:sz="0" w:space="0" w:color="auto"/>
            <w:right w:val="none" w:sz="0" w:space="0" w:color="auto"/>
          </w:divBdr>
        </w:div>
        <w:div w:id="1962607186">
          <w:marLeft w:val="0"/>
          <w:marRight w:val="0"/>
          <w:marTop w:val="150"/>
          <w:marBottom w:val="0"/>
          <w:divBdr>
            <w:top w:val="none" w:sz="0" w:space="0" w:color="auto"/>
            <w:left w:val="none" w:sz="0" w:space="0" w:color="auto"/>
            <w:bottom w:val="none" w:sz="0" w:space="0" w:color="auto"/>
            <w:right w:val="none" w:sz="0" w:space="0" w:color="auto"/>
          </w:divBdr>
          <w:divsChild>
            <w:div w:id="522400559">
              <w:marLeft w:val="1155"/>
              <w:marRight w:val="0"/>
              <w:marTop w:val="0"/>
              <w:marBottom w:val="0"/>
              <w:divBdr>
                <w:top w:val="none" w:sz="0" w:space="0" w:color="auto"/>
                <w:left w:val="none" w:sz="0" w:space="0" w:color="auto"/>
                <w:bottom w:val="none" w:sz="0" w:space="0" w:color="auto"/>
                <w:right w:val="none" w:sz="0" w:space="0" w:color="auto"/>
              </w:divBdr>
            </w:div>
            <w:div w:id="590774169">
              <w:marLeft w:val="1155"/>
              <w:marRight w:val="0"/>
              <w:marTop w:val="0"/>
              <w:marBottom w:val="0"/>
              <w:divBdr>
                <w:top w:val="none" w:sz="0" w:space="0" w:color="auto"/>
                <w:left w:val="none" w:sz="0" w:space="0" w:color="auto"/>
                <w:bottom w:val="none" w:sz="0" w:space="0" w:color="auto"/>
                <w:right w:val="none" w:sz="0" w:space="0" w:color="auto"/>
              </w:divBdr>
            </w:div>
            <w:div w:id="126441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30877">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19740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2240">
      <w:bodyDiv w:val="1"/>
      <w:marLeft w:val="0"/>
      <w:marRight w:val="0"/>
      <w:marTop w:val="0"/>
      <w:marBottom w:val="0"/>
      <w:divBdr>
        <w:top w:val="none" w:sz="0" w:space="0" w:color="auto"/>
        <w:left w:val="none" w:sz="0" w:space="0" w:color="auto"/>
        <w:bottom w:val="none" w:sz="0" w:space="0" w:color="auto"/>
        <w:right w:val="none" w:sz="0" w:space="0" w:color="auto"/>
      </w:divBdr>
      <w:divsChild>
        <w:div w:id="1497644306">
          <w:marLeft w:val="0"/>
          <w:marRight w:val="0"/>
          <w:marTop w:val="0"/>
          <w:marBottom w:val="0"/>
          <w:divBdr>
            <w:top w:val="none" w:sz="0" w:space="0" w:color="auto"/>
            <w:left w:val="none" w:sz="0" w:space="0" w:color="auto"/>
            <w:bottom w:val="none" w:sz="0" w:space="0" w:color="auto"/>
            <w:right w:val="none" w:sz="0" w:space="0" w:color="auto"/>
          </w:divBdr>
        </w:div>
        <w:div w:id="1881436465">
          <w:marLeft w:val="0"/>
          <w:marRight w:val="0"/>
          <w:marTop w:val="150"/>
          <w:marBottom w:val="0"/>
          <w:divBdr>
            <w:top w:val="none" w:sz="0" w:space="0" w:color="auto"/>
            <w:left w:val="none" w:sz="0" w:space="0" w:color="auto"/>
            <w:bottom w:val="none" w:sz="0" w:space="0" w:color="auto"/>
            <w:right w:val="none" w:sz="0" w:space="0" w:color="auto"/>
          </w:divBdr>
          <w:divsChild>
            <w:div w:id="2083411636">
              <w:marLeft w:val="1155"/>
              <w:marRight w:val="0"/>
              <w:marTop w:val="0"/>
              <w:marBottom w:val="0"/>
              <w:divBdr>
                <w:top w:val="none" w:sz="0" w:space="0" w:color="auto"/>
                <w:left w:val="none" w:sz="0" w:space="0" w:color="auto"/>
                <w:bottom w:val="none" w:sz="0" w:space="0" w:color="auto"/>
                <w:right w:val="none" w:sz="0" w:space="0" w:color="auto"/>
              </w:divBdr>
            </w:div>
            <w:div w:id="1681851653">
              <w:marLeft w:val="1155"/>
              <w:marRight w:val="0"/>
              <w:marTop w:val="0"/>
              <w:marBottom w:val="0"/>
              <w:divBdr>
                <w:top w:val="none" w:sz="0" w:space="0" w:color="auto"/>
                <w:left w:val="none" w:sz="0" w:space="0" w:color="auto"/>
                <w:bottom w:val="none" w:sz="0" w:space="0" w:color="auto"/>
                <w:right w:val="none" w:sz="0" w:space="0" w:color="auto"/>
              </w:divBdr>
            </w:div>
            <w:div w:id="322708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580359">
      <w:bodyDiv w:val="1"/>
      <w:marLeft w:val="0"/>
      <w:marRight w:val="0"/>
      <w:marTop w:val="0"/>
      <w:marBottom w:val="0"/>
      <w:divBdr>
        <w:top w:val="none" w:sz="0" w:space="0" w:color="auto"/>
        <w:left w:val="none" w:sz="0" w:space="0" w:color="auto"/>
        <w:bottom w:val="none" w:sz="0" w:space="0" w:color="auto"/>
        <w:right w:val="none" w:sz="0" w:space="0" w:color="auto"/>
      </w:divBdr>
      <w:divsChild>
        <w:div w:id="834416166">
          <w:marLeft w:val="0"/>
          <w:marRight w:val="0"/>
          <w:marTop w:val="0"/>
          <w:marBottom w:val="0"/>
          <w:divBdr>
            <w:top w:val="none" w:sz="0" w:space="0" w:color="auto"/>
            <w:left w:val="none" w:sz="0" w:space="0" w:color="auto"/>
            <w:bottom w:val="none" w:sz="0" w:space="0" w:color="auto"/>
            <w:right w:val="none" w:sz="0" w:space="0" w:color="auto"/>
          </w:divBdr>
        </w:div>
        <w:div w:id="1611933545">
          <w:marLeft w:val="0"/>
          <w:marRight w:val="0"/>
          <w:marTop w:val="150"/>
          <w:marBottom w:val="0"/>
          <w:divBdr>
            <w:top w:val="none" w:sz="0" w:space="0" w:color="auto"/>
            <w:left w:val="none" w:sz="0" w:space="0" w:color="auto"/>
            <w:bottom w:val="none" w:sz="0" w:space="0" w:color="auto"/>
            <w:right w:val="none" w:sz="0" w:space="0" w:color="auto"/>
          </w:divBdr>
          <w:divsChild>
            <w:div w:id="6755466">
              <w:marLeft w:val="1155"/>
              <w:marRight w:val="0"/>
              <w:marTop w:val="0"/>
              <w:marBottom w:val="0"/>
              <w:divBdr>
                <w:top w:val="none" w:sz="0" w:space="0" w:color="auto"/>
                <w:left w:val="none" w:sz="0" w:space="0" w:color="auto"/>
                <w:bottom w:val="none" w:sz="0" w:space="0" w:color="auto"/>
                <w:right w:val="none" w:sz="0" w:space="0" w:color="auto"/>
              </w:divBdr>
            </w:div>
            <w:div w:id="69666067">
              <w:marLeft w:val="1155"/>
              <w:marRight w:val="0"/>
              <w:marTop w:val="0"/>
              <w:marBottom w:val="0"/>
              <w:divBdr>
                <w:top w:val="none" w:sz="0" w:space="0" w:color="auto"/>
                <w:left w:val="none" w:sz="0" w:space="0" w:color="auto"/>
                <w:bottom w:val="none" w:sz="0" w:space="0" w:color="auto"/>
                <w:right w:val="none" w:sz="0" w:space="0" w:color="auto"/>
              </w:divBdr>
            </w:div>
            <w:div w:id="723716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1588019">
      <w:bodyDiv w:val="1"/>
      <w:marLeft w:val="0"/>
      <w:marRight w:val="0"/>
      <w:marTop w:val="0"/>
      <w:marBottom w:val="0"/>
      <w:divBdr>
        <w:top w:val="none" w:sz="0" w:space="0" w:color="auto"/>
        <w:left w:val="none" w:sz="0" w:space="0" w:color="auto"/>
        <w:bottom w:val="none" w:sz="0" w:space="0" w:color="auto"/>
        <w:right w:val="none" w:sz="0" w:space="0" w:color="auto"/>
      </w:divBdr>
      <w:divsChild>
        <w:div w:id="836581961">
          <w:marLeft w:val="0"/>
          <w:marRight w:val="0"/>
          <w:marTop w:val="0"/>
          <w:marBottom w:val="0"/>
          <w:divBdr>
            <w:top w:val="none" w:sz="0" w:space="0" w:color="auto"/>
            <w:left w:val="none" w:sz="0" w:space="0" w:color="auto"/>
            <w:bottom w:val="none" w:sz="0" w:space="0" w:color="auto"/>
            <w:right w:val="none" w:sz="0" w:space="0" w:color="auto"/>
          </w:divBdr>
        </w:div>
        <w:div w:id="1890678285">
          <w:marLeft w:val="0"/>
          <w:marRight w:val="0"/>
          <w:marTop w:val="150"/>
          <w:marBottom w:val="0"/>
          <w:divBdr>
            <w:top w:val="none" w:sz="0" w:space="0" w:color="auto"/>
            <w:left w:val="none" w:sz="0" w:space="0" w:color="auto"/>
            <w:bottom w:val="none" w:sz="0" w:space="0" w:color="auto"/>
            <w:right w:val="none" w:sz="0" w:space="0" w:color="auto"/>
          </w:divBdr>
          <w:divsChild>
            <w:div w:id="692196853">
              <w:marLeft w:val="1155"/>
              <w:marRight w:val="0"/>
              <w:marTop w:val="0"/>
              <w:marBottom w:val="0"/>
              <w:divBdr>
                <w:top w:val="none" w:sz="0" w:space="0" w:color="auto"/>
                <w:left w:val="none" w:sz="0" w:space="0" w:color="auto"/>
                <w:bottom w:val="none" w:sz="0" w:space="0" w:color="auto"/>
                <w:right w:val="none" w:sz="0" w:space="0" w:color="auto"/>
              </w:divBdr>
            </w:div>
            <w:div w:id="1791362290">
              <w:marLeft w:val="1155"/>
              <w:marRight w:val="0"/>
              <w:marTop w:val="0"/>
              <w:marBottom w:val="0"/>
              <w:divBdr>
                <w:top w:val="none" w:sz="0" w:space="0" w:color="auto"/>
                <w:left w:val="none" w:sz="0" w:space="0" w:color="auto"/>
                <w:bottom w:val="none" w:sz="0" w:space="0" w:color="auto"/>
                <w:right w:val="none" w:sz="0" w:space="0" w:color="auto"/>
              </w:divBdr>
            </w:div>
            <w:div w:id="13275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044402">
      <w:bodyDiv w:val="1"/>
      <w:marLeft w:val="0"/>
      <w:marRight w:val="0"/>
      <w:marTop w:val="0"/>
      <w:marBottom w:val="0"/>
      <w:divBdr>
        <w:top w:val="none" w:sz="0" w:space="0" w:color="auto"/>
        <w:left w:val="none" w:sz="0" w:space="0" w:color="auto"/>
        <w:bottom w:val="none" w:sz="0" w:space="0" w:color="auto"/>
        <w:right w:val="none" w:sz="0" w:space="0" w:color="auto"/>
      </w:divBdr>
      <w:divsChild>
        <w:div w:id="884564250">
          <w:marLeft w:val="0"/>
          <w:marRight w:val="0"/>
          <w:marTop w:val="0"/>
          <w:marBottom w:val="0"/>
          <w:divBdr>
            <w:top w:val="none" w:sz="0" w:space="0" w:color="auto"/>
            <w:left w:val="none" w:sz="0" w:space="0" w:color="auto"/>
            <w:bottom w:val="none" w:sz="0" w:space="0" w:color="auto"/>
            <w:right w:val="none" w:sz="0" w:space="0" w:color="auto"/>
          </w:divBdr>
        </w:div>
        <w:div w:id="1619992942">
          <w:marLeft w:val="0"/>
          <w:marRight w:val="0"/>
          <w:marTop w:val="150"/>
          <w:marBottom w:val="0"/>
          <w:divBdr>
            <w:top w:val="none" w:sz="0" w:space="0" w:color="auto"/>
            <w:left w:val="none" w:sz="0" w:space="0" w:color="auto"/>
            <w:bottom w:val="none" w:sz="0" w:space="0" w:color="auto"/>
            <w:right w:val="none" w:sz="0" w:space="0" w:color="auto"/>
          </w:divBdr>
          <w:divsChild>
            <w:div w:id="833574220">
              <w:marLeft w:val="1155"/>
              <w:marRight w:val="0"/>
              <w:marTop w:val="0"/>
              <w:marBottom w:val="0"/>
              <w:divBdr>
                <w:top w:val="none" w:sz="0" w:space="0" w:color="auto"/>
                <w:left w:val="none" w:sz="0" w:space="0" w:color="auto"/>
                <w:bottom w:val="none" w:sz="0" w:space="0" w:color="auto"/>
                <w:right w:val="none" w:sz="0" w:space="0" w:color="auto"/>
              </w:divBdr>
            </w:div>
            <w:div w:id="1482653322">
              <w:marLeft w:val="1155"/>
              <w:marRight w:val="0"/>
              <w:marTop w:val="0"/>
              <w:marBottom w:val="0"/>
              <w:divBdr>
                <w:top w:val="none" w:sz="0" w:space="0" w:color="auto"/>
                <w:left w:val="none" w:sz="0" w:space="0" w:color="auto"/>
                <w:bottom w:val="none" w:sz="0" w:space="0" w:color="auto"/>
                <w:right w:val="none" w:sz="0" w:space="0" w:color="auto"/>
              </w:divBdr>
            </w:div>
            <w:div w:id="628979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358229">
      <w:bodyDiv w:val="1"/>
      <w:marLeft w:val="0"/>
      <w:marRight w:val="0"/>
      <w:marTop w:val="0"/>
      <w:marBottom w:val="0"/>
      <w:divBdr>
        <w:top w:val="none" w:sz="0" w:space="0" w:color="auto"/>
        <w:left w:val="none" w:sz="0" w:space="0" w:color="auto"/>
        <w:bottom w:val="none" w:sz="0" w:space="0" w:color="auto"/>
        <w:right w:val="none" w:sz="0" w:space="0" w:color="auto"/>
      </w:divBdr>
      <w:divsChild>
        <w:div w:id="2118332824">
          <w:marLeft w:val="0"/>
          <w:marRight w:val="0"/>
          <w:marTop w:val="0"/>
          <w:marBottom w:val="0"/>
          <w:divBdr>
            <w:top w:val="none" w:sz="0" w:space="0" w:color="auto"/>
            <w:left w:val="none" w:sz="0" w:space="0" w:color="auto"/>
            <w:bottom w:val="none" w:sz="0" w:space="0" w:color="auto"/>
            <w:right w:val="none" w:sz="0" w:space="0" w:color="auto"/>
          </w:divBdr>
        </w:div>
        <w:div w:id="1371607298">
          <w:marLeft w:val="0"/>
          <w:marRight w:val="0"/>
          <w:marTop w:val="150"/>
          <w:marBottom w:val="0"/>
          <w:divBdr>
            <w:top w:val="none" w:sz="0" w:space="0" w:color="auto"/>
            <w:left w:val="none" w:sz="0" w:space="0" w:color="auto"/>
            <w:bottom w:val="none" w:sz="0" w:space="0" w:color="auto"/>
            <w:right w:val="none" w:sz="0" w:space="0" w:color="auto"/>
          </w:divBdr>
          <w:divsChild>
            <w:div w:id="1163009415">
              <w:marLeft w:val="1155"/>
              <w:marRight w:val="0"/>
              <w:marTop w:val="0"/>
              <w:marBottom w:val="0"/>
              <w:divBdr>
                <w:top w:val="none" w:sz="0" w:space="0" w:color="auto"/>
                <w:left w:val="none" w:sz="0" w:space="0" w:color="auto"/>
                <w:bottom w:val="none" w:sz="0" w:space="0" w:color="auto"/>
                <w:right w:val="none" w:sz="0" w:space="0" w:color="auto"/>
              </w:divBdr>
            </w:div>
            <w:div w:id="1166245529">
              <w:marLeft w:val="1155"/>
              <w:marRight w:val="0"/>
              <w:marTop w:val="0"/>
              <w:marBottom w:val="0"/>
              <w:divBdr>
                <w:top w:val="none" w:sz="0" w:space="0" w:color="auto"/>
                <w:left w:val="none" w:sz="0" w:space="0" w:color="auto"/>
                <w:bottom w:val="none" w:sz="0" w:space="0" w:color="auto"/>
                <w:right w:val="none" w:sz="0" w:space="0" w:color="auto"/>
              </w:divBdr>
            </w:div>
            <w:div w:id="1771966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2972092">
      <w:bodyDiv w:val="1"/>
      <w:marLeft w:val="0"/>
      <w:marRight w:val="0"/>
      <w:marTop w:val="0"/>
      <w:marBottom w:val="0"/>
      <w:divBdr>
        <w:top w:val="none" w:sz="0" w:space="0" w:color="auto"/>
        <w:left w:val="none" w:sz="0" w:space="0" w:color="auto"/>
        <w:bottom w:val="none" w:sz="0" w:space="0" w:color="auto"/>
        <w:right w:val="none" w:sz="0" w:space="0" w:color="auto"/>
      </w:divBdr>
      <w:divsChild>
        <w:div w:id="1170171694">
          <w:marLeft w:val="0"/>
          <w:marRight w:val="0"/>
          <w:marTop w:val="0"/>
          <w:marBottom w:val="0"/>
          <w:divBdr>
            <w:top w:val="none" w:sz="0" w:space="0" w:color="auto"/>
            <w:left w:val="none" w:sz="0" w:space="0" w:color="auto"/>
            <w:bottom w:val="none" w:sz="0" w:space="0" w:color="auto"/>
            <w:right w:val="none" w:sz="0" w:space="0" w:color="auto"/>
          </w:divBdr>
        </w:div>
        <w:div w:id="1207449517">
          <w:marLeft w:val="0"/>
          <w:marRight w:val="0"/>
          <w:marTop w:val="150"/>
          <w:marBottom w:val="0"/>
          <w:divBdr>
            <w:top w:val="none" w:sz="0" w:space="0" w:color="auto"/>
            <w:left w:val="none" w:sz="0" w:space="0" w:color="auto"/>
            <w:bottom w:val="none" w:sz="0" w:space="0" w:color="auto"/>
            <w:right w:val="none" w:sz="0" w:space="0" w:color="auto"/>
          </w:divBdr>
          <w:divsChild>
            <w:div w:id="1099134009">
              <w:marLeft w:val="1155"/>
              <w:marRight w:val="0"/>
              <w:marTop w:val="0"/>
              <w:marBottom w:val="0"/>
              <w:divBdr>
                <w:top w:val="none" w:sz="0" w:space="0" w:color="auto"/>
                <w:left w:val="none" w:sz="0" w:space="0" w:color="auto"/>
                <w:bottom w:val="none" w:sz="0" w:space="0" w:color="auto"/>
                <w:right w:val="none" w:sz="0" w:space="0" w:color="auto"/>
              </w:divBdr>
            </w:div>
            <w:div w:id="1755123350">
              <w:marLeft w:val="1155"/>
              <w:marRight w:val="0"/>
              <w:marTop w:val="0"/>
              <w:marBottom w:val="0"/>
              <w:divBdr>
                <w:top w:val="none" w:sz="0" w:space="0" w:color="auto"/>
                <w:left w:val="none" w:sz="0" w:space="0" w:color="auto"/>
                <w:bottom w:val="none" w:sz="0" w:space="0" w:color="auto"/>
                <w:right w:val="none" w:sz="0" w:space="0" w:color="auto"/>
              </w:divBdr>
            </w:div>
            <w:div w:id="462844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284915">
      <w:bodyDiv w:val="1"/>
      <w:marLeft w:val="0"/>
      <w:marRight w:val="0"/>
      <w:marTop w:val="0"/>
      <w:marBottom w:val="0"/>
      <w:divBdr>
        <w:top w:val="none" w:sz="0" w:space="0" w:color="auto"/>
        <w:left w:val="none" w:sz="0" w:space="0" w:color="auto"/>
        <w:bottom w:val="none" w:sz="0" w:space="0" w:color="auto"/>
        <w:right w:val="none" w:sz="0" w:space="0" w:color="auto"/>
      </w:divBdr>
      <w:divsChild>
        <w:div w:id="1035350932">
          <w:marLeft w:val="0"/>
          <w:marRight w:val="0"/>
          <w:marTop w:val="0"/>
          <w:marBottom w:val="0"/>
          <w:divBdr>
            <w:top w:val="none" w:sz="0" w:space="0" w:color="auto"/>
            <w:left w:val="none" w:sz="0" w:space="0" w:color="auto"/>
            <w:bottom w:val="none" w:sz="0" w:space="0" w:color="auto"/>
            <w:right w:val="none" w:sz="0" w:space="0" w:color="auto"/>
          </w:divBdr>
        </w:div>
        <w:div w:id="1890919990">
          <w:marLeft w:val="0"/>
          <w:marRight w:val="0"/>
          <w:marTop w:val="150"/>
          <w:marBottom w:val="0"/>
          <w:divBdr>
            <w:top w:val="none" w:sz="0" w:space="0" w:color="auto"/>
            <w:left w:val="none" w:sz="0" w:space="0" w:color="auto"/>
            <w:bottom w:val="none" w:sz="0" w:space="0" w:color="auto"/>
            <w:right w:val="none" w:sz="0" w:space="0" w:color="auto"/>
          </w:divBdr>
          <w:divsChild>
            <w:div w:id="1980258318">
              <w:marLeft w:val="1155"/>
              <w:marRight w:val="0"/>
              <w:marTop w:val="0"/>
              <w:marBottom w:val="0"/>
              <w:divBdr>
                <w:top w:val="none" w:sz="0" w:space="0" w:color="auto"/>
                <w:left w:val="none" w:sz="0" w:space="0" w:color="auto"/>
                <w:bottom w:val="none" w:sz="0" w:space="0" w:color="auto"/>
                <w:right w:val="none" w:sz="0" w:space="0" w:color="auto"/>
              </w:divBdr>
            </w:div>
            <w:div w:id="1125737402">
              <w:marLeft w:val="1155"/>
              <w:marRight w:val="0"/>
              <w:marTop w:val="0"/>
              <w:marBottom w:val="0"/>
              <w:divBdr>
                <w:top w:val="none" w:sz="0" w:space="0" w:color="auto"/>
                <w:left w:val="none" w:sz="0" w:space="0" w:color="auto"/>
                <w:bottom w:val="none" w:sz="0" w:space="0" w:color="auto"/>
                <w:right w:val="none" w:sz="0" w:space="0" w:color="auto"/>
              </w:divBdr>
            </w:div>
            <w:div w:id="1865093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503111">
      <w:bodyDiv w:val="1"/>
      <w:marLeft w:val="0"/>
      <w:marRight w:val="0"/>
      <w:marTop w:val="0"/>
      <w:marBottom w:val="0"/>
      <w:divBdr>
        <w:top w:val="none" w:sz="0" w:space="0" w:color="auto"/>
        <w:left w:val="none" w:sz="0" w:space="0" w:color="auto"/>
        <w:bottom w:val="none" w:sz="0" w:space="0" w:color="auto"/>
        <w:right w:val="none" w:sz="0" w:space="0" w:color="auto"/>
      </w:divBdr>
      <w:divsChild>
        <w:div w:id="586428368">
          <w:marLeft w:val="0"/>
          <w:marRight w:val="0"/>
          <w:marTop w:val="0"/>
          <w:marBottom w:val="0"/>
          <w:divBdr>
            <w:top w:val="none" w:sz="0" w:space="0" w:color="auto"/>
            <w:left w:val="none" w:sz="0" w:space="0" w:color="auto"/>
            <w:bottom w:val="none" w:sz="0" w:space="0" w:color="auto"/>
            <w:right w:val="none" w:sz="0" w:space="0" w:color="auto"/>
          </w:divBdr>
        </w:div>
        <w:div w:id="1057314969">
          <w:marLeft w:val="0"/>
          <w:marRight w:val="0"/>
          <w:marTop w:val="150"/>
          <w:marBottom w:val="0"/>
          <w:divBdr>
            <w:top w:val="none" w:sz="0" w:space="0" w:color="auto"/>
            <w:left w:val="none" w:sz="0" w:space="0" w:color="auto"/>
            <w:bottom w:val="none" w:sz="0" w:space="0" w:color="auto"/>
            <w:right w:val="none" w:sz="0" w:space="0" w:color="auto"/>
          </w:divBdr>
          <w:divsChild>
            <w:div w:id="1516336753">
              <w:marLeft w:val="1155"/>
              <w:marRight w:val="0"/>
              <w:marTop w:val="0"/>
              <w:marBottom w:val="0"/>
              <w:divBdr>
                <w:top w:val="none" w:sz="0" w:space="0" w:color="auto"/>
                <w:left w:val="none" w:sz="0" w:space="0" w:color="auto"/>
                <w:bottom w:val="none" w:sz="0" w:space="0" w:color="auto"/>
                <w:right w:val="none" w:sz="0" w:space="0" w:color="auto"/>
              </w:divBdr>
            </w:div>
            <w:div w:id="1827285600">
              <w:marLeft w:val="1155"/>
              <w:marRight w:val="0"/>
              <w:marTop w:val="0"/>
              <w:marBottom w:val="0"/>
              <w:divBdr>
                <w:top w:val="none" w:sz="0" w:space="0" w:color="auto"/>
                <w:left w:val="none" w:sz="0" w:space="0" w:color="auto"/>
                <w:bottom w:val="none" w:sz="0" w:space="0" w:color="auto"/>
                <w:right w:val="none" w:sz="0" w:space="0" w:color="auto"/>
              </w:divBdr>
            </w:div>
            <w:div w:id="96215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622306">
      <w:bodyDiv w:val="1"/>
      <w:marLeft w:val="0"/>
      <w:marRight w:val="0"/>
      <w:marTop w:val="0"/>
      <w:marBottom w:val="0"/>
      <w:divBdr>
        <w:top w:val="none" w:sz="0" w:space="0" w:color="auto"/>
        <w:left w:val="none" w:sz="0" w:space="0" w:color="auto"/>
        <w:bottom w:val="none" w:sz="0" w:space="0" w:color="auto"/>
        <w:right w:val="none" w:sz="0" w:space="0" w:color="auto"/>
      </w:divBdr>
    </w:div>
    <w:div w:id="2113697520">
      <w:bodyDiv w:val="1"/>
      <w:marLeft w:val="0"/>
      <w:marRight w:val="0"/>
      <w:marTop w:val="0"/>
      <w:marBottom w:val="0"/>
      <w:divBdr>
        <w:top w:val="none" w:sz="0" w:space="0" w:color="auto"/>
        <w:left w:val="none" w:sz="0" w:space="0" w:color="auto"/>
        <w:bottom w:val="none" w:sz="0" w:space="0" w:color="auto"/>
        <w:right w:val="none" w:sz="0" w:space="0" w:color="auto"/>
      </w:divBdr>
      <w:divsChild>
        <w:div w:id="2122609114">
          <w:marLeft w:val="0"/>
          <w:marRight w:val="0"/>
          <w:marTop w:val="0"/>
          <w:marBottom w:val="0"/>
          <w:divBdr>
            <w:top w:val="none" w:sz="0" w:space="0" w:color="auto"/>
            <w:left w:val="none" w:sz="0" w:space="0" w:color="auto"/>
            <w:bottom w:val="none" w:sz="0" w:space="0" w:color="auto"/>
            <w:right w:val="none" w:sz="0" w:space="0" w:color="auto"/>
          </w:divBdr>
        </w:div>
        <w:div w:id="1880624239">
          <w:marLeft w:val="0"/>
          <w:marRight w:val="0"/>
          <w:marTop w:val="150"/>
          <w:marBottom w:val="0"/>
          <w:divBdr>
            <w:top w:val="none" w:sz="0" w:space="0" w:color="auto"/>
            <w:left w:val="none" w:sz="0" w:space="0" w:color="auto"/>
            <w:bottom w:val="none" w:sz="0" w:space="0" w:color="auto"/>
            <w:right w:val="none" w:sz="0" w:space="0" w:color="auto"/>
          </w:divBdr>
          <w:divsChild>
            <w:div w:id="1766270698">
              <w:marLeft w:val="1155"/>
              <w:marRight w:val="0"/>
              <w:marTop w:val="0"/>
              <w:marBottom w:val="0"/>
              <w:divBdr>
                <w:top w:val="none" w:sz="0" w:space="0" w:color="auto"/>
                <w:left w:val="none" w:sz="0" w:space="0" w:color="auto"/>
                <w:bottom w:val="none" w:sz="0" w:space="0" w:color="auto"/>
                <w:right w:val="none" w:sz="0" w:space="0" w:color="auto"/>
              </w:divBdr>
            </w:div>
            <w:div w:id="1661692479">
              <w:marLeft w:val="1155"/>
              <w:marRight w:val="0"/>
              <w:marTop w:val="0"/>
              <w:marBottom w:val="0"/>
              <w:divBdr>
                <w:top w:val="none" w:sz="0" w:space="0" w:color="auto"/>
                <w:left w:val="none" w:sz="0" w:space="0" w:color="auto"/>
                <w:bottom w:val="none" w:sz="0" w:space="0" w:color="auto"/>
                <w:right w:val="none" w:sz="0" w:space="0" w:color="auto"/>
              </w:divBdr>
            </w:div>
            <w:div w:id="583760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14282">
      <w:bodyDiv w:val="1"/>
      <w:marLeft w:val="0"/>
      <w:marRight w:val="0"/>
      <w:marTop w:val="0"/>
      <w:marBottom w:val="0"/>
      <w:divBdr>
        <w:top w:val="none" w:sz="0" w:space="0" w:color="auto"/>
        <w:left w:val="none" w:sz="0" w:space="0" w:color="auto"/>
        <w:bottom w:val="none" w:sz="0" w:space="0" w:color="auto"/>
        <w:right w:val="none" w:sz="0" w:space="0" w:color="auto"/>
      </w:divBdr>
      <w:divsChild>
        <w:div w:id="1156383070">
          <w:marLeft w:val="0"/>
          <w:marRight w:val="0"/>
          <w:marTop w:val="0"/>
          <w:marBottom w:val="0"/>
          <w:divBdr>
            <w:top w:val="none" w:sz="0" w:space="0" w:color="auto"/>
            <w:left w:val="none" w:sz="0" w:space="0" w:color="auto"/>
            <w:bottom w:val="none" w:sz="0" w:space="0" w:color="auto"/>
            <w:right w:val="none" w:sz="0" w:space="0" w:color="auto"/>
          </w:divBdr>
        </w:div>
        <w:div w:id="1673797140">
          <w:marLeft w:val="0"/>
          <w:marRight w:val="0"/>
          <w:marTop w:val="150"/>
          <w:marBottom w:val="0"/>
          <w:divBdr>
            <w:top w:val="none" w:sz="0" w:space="0" w:color="auto"/>
            <w:left w:val="none" w:sz="0" w:space="0" w:color="auto"/>
            <w:bottom w:val="none" w:sz="0" w:space="0" w:color="auto"/>
            <w:right w:val="none" w:sz="0" w:space="0" w:color="auto"/>
          </w:divBdr>
          <w:divsChild>
            <w:div w:id="268239351">
              <w:marLeft w:val="1155"/>
              <w:marRight w:val="0"/>
              <w:marTop w:val="0"/>
              <w:marBottom w:val="0"/>
              <w:divBdr>
                <w:top w:val="none" w:sz="0" w:space="0" w:color="auto"/>
                <w:left w:val="none" w:sz="0" w:space="0" w:color="auto"/>
                <w:bottom w:val="none" w:sz="0" w:space="0" w:color="auto"/>
                <w:right w:val="none" w:sz="0" w:space="0" w:color="auto"/>
              </w:divBdr>
            </w:div>
            <w:div w:id="1968125458">
              <w:marLeft w:val="1155"/>
              <w:marRight w:val="0"/>
              <w:marTop w:val="0"/>
              <w:marBottom w:val="0"/>
              <w:divBdr>
                <w:top w:val="none" w:sz="0" w:space="0" w:color="auto"/>
                <w:left w:val="none" w:sz="0" w:space="0" w:color="auto"/>
                <w:bottom w:val="none" w:sz="0" w:space="0" w:color="auto"/>
                <w:right w:val="none" w:sz="0" w:space="0" w:color="auto"/>
              </w:divBdr>
            </w:div>
            <w:div w:id="1681659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4784633">
      <w:bodyDiv w:val="1"/>
      <w:marLeft w:val="0"/>
      <w:marRight w:val="0"/>
      <w:marTop w:val="0"/>
      <w:marBottom w:val="0"/>
      <w:divBdr>
        <w:top w:val="none" w:sz="0" w:space="0" w:color="auto"/>
        <w:left w:val="none" w:sz="0" w:space="0" w:color="auto"/>
        <w:bottom w:val="none" w:sz="0" w:space="0" w:color="auto"/>
        <w:right w:val="none" w:sz="0" w:space="0" w:color="auto"/>
      </w:divBdr>
      <w:divsChild>
        <w:div w:id="1222791221">
          <w:marLeft w:val="0"/>
          <w:marRight w:val="0"/>
          <w:marTop w:val="0"/>
          <w:marBottom w:val="0"/>
          <w:divBdr>
            <w:top w:val="none" w:sz="0" w:space="0" w:color="auto"/>
            <w:left w:val="none" w:sz="0" w:space="0" w:color="auto"/>
            <w:bottom w:val="none" w:sz="0" w:space="0" w:color="auto"/>
            <w:right w:val="none" w:sz="0" w:space="0" w:color="auto"/>
          </w:divBdr>
        </w:div>
        <w:div w:id="1728603870">
          <w:marLeft w:val="0"/>
          <w:marRight w:val="0"/>
          <w:marTop w:val="150"/>
          <w:marBottom w:val="0"/>
          <w:divBdr>
            <w:top w:val="none" w:sz="0" w:space="0" w:color="auto"/>
            <w:left w:val="none" w:sz="0" w:space="0" w:color="auto"/>
            <w:bottom w:val="none" w:sz="0" w:space="0" w:color="auto"/>
            <w:right w:val="none" w:sz="0" w:space="0" w:color="auto"/>
          </w:divBdr>
          <w:divsChild>
            <w:div w:id="1017780136">
              <w:marLeft w:val="1155"/>
              <w:marRight w:val="0"/>
              <w:marTop w:val="0"/>
              <w:marBottom w:val="0"/>
              <w:divBdr>
                <w:top w:val="none" w:sz="0" w:space="0" w:color="auto"/>
                <w:left w:val="none" w:sz="0" w:space="0" w:color="auto"/>
                <w:bottom w:val="none" w:sz="0" w:space="0" w:color="auto"/>
                <w:right w:val="none" w:sz="0" w:space="0" w:color="auto"/>
              </w:divBdr>
            </w:div>
            <w:div w:id="204997708">
              <w:marLeft w:val="1155"/>
              <w:marRight w:val="0"/>
              <w:marTop w:val="0"/>
              <w:marBottom w:val="0"/>
              <w:divBdr>
                <w:top w:val="none" w:sz="0" w:space="0" w:color="auto"/>
                <w:left w:val="none" w:sz="0" w:space="0" w:color="auto"/>
                <w:bottom w:val="none" w:sz="0" w:space="0" w:color="auto"/>
                <w:right w:val="none" w:sz="0" w:space="0" w:color="auto"/>
              </w:divBdr>
            </w:div>
            <w:div w:id="1455976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3847">
      <w:bodyDiv w:val="1"/>
      <w:marLeft w:val="0"/>
      <w:marRight w:val="0"/>
      <w:marTop w:val="0"/>
      <w:marBottom w:val="0"/>
      <w:divBdr>
        <w:top w:val="none" w:sz="0" w:space="0" w:color="auto"/>
        <w:left w:val="none" w:sz="0" w:space="0" w:color="auto"/>
        <w:bottom w:val="none" w:sz="0" w:space="0" w:color="auto"/>
        <w:right w:val="none" w:sz="0" w:space="0" w:color="auto"/>
      </w:divBdr>
      <w:divsChild>
        <w:div w:id="1464037913">
          <w:marLeft w:val="0"/>
          <w:marRight w:val="0"/>
          <w:marTop w:val="0"/>
          <w:marBottom w:val="0"/>
          <w:divBdr>
            <w:top w:val="none" w:sz="0" w:space="0" w:color="auto"/>
            <w:left w:val="none" w:sz="0" w:space="0" w:color="auto"/>
            <w:bottom w:val="none" w:sz="0" w:space="0" w:color="auto"/>
            <w:right w:val="none" w:sz="0" w:space="0" w:color="auto"/>
          </w:divBdr>
        </w:div>
        <w:div w:id="1144855187">
          <w:marLeft w:val="0"/>
          <w:marRight w:val="0"/>
          <w:marTop w:val="150"/>
          <w:marBottom w:val="0"/>
          <w:divBdr>
            <w:top w:val="none" w:sz="0" w:space="0" w:color="auto"/>
            <w:left w:val="none" w:sz="0" w:space="0" w:color="auto"/>
            <w:bottom w:val="none" w:sz="0" w:space="0" w:color="auto"/>
            <w:right w:val="none" w:sz="0" w:space="0" w:color="auto"/>
          </w:divBdr>
          <w:divsChild>
            <w:div w:id="2066490201">
              <w:marLeft w:val="1155"/>
              <w:marRight w:val="0"/>
              <w:marTop w:val="0"/>
              <w:marBottom w:val="0"/>
              <w:divBdr>
                <w:top w:val="none" w:sz="0" w:space="0" w:color="auto"/>
                <w:left w:val="none" w:sz="0" w:space="0" w:color="auto"/>
                <w:bottom w:val="none" w:sz="0" w:space="0" w:color="auto"/>
                <w:right w:val="none" w:sz="0" w:space="0" w:color="auto"/>
              </w:divBdr>
            </w:div>
            <w:div w:id="612827862">
              <w:marLeft w:val="1155"/>
              <w:marRight w:val="0"/>
              <w:marTop w:val="0"/>
              <w:marBottom w:val="0"/>
              <w:divBdr>
                <w:top w:val="none" w:sz="0" w:space="0" w:color="auto"/>
                <w:left w:val="none" w:sz="0" w:space="0" w:color="auto"/>
                <w:bottom w:val="none" w:sz="0" w:space="0" w:color="auto"/>
                <w:right w:val="none" w:sz="0" w:space="0" w:color="auto"/>
              </w:divBdr>
            </w:div>
            <w:div w:id="1117724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2848">
      <w:bodyDiv w:val="1"/>
      <w:marLeft w:val="0"/>
      <w:marRight w:val="0"/>
      <w:marTop w:val="0"/>
      <w:marBottom w:val="0"/>
      <w:divBdr>
        <w:top w:val="none" w:sz="0" w:space="0" w:color="auto"/>
        <w:left w:val="none" w:sz="0" w:space="0" w:color="auto"/>
        <w:bottom w:val="none" w:sz="0" w:space="0" w:color="auto"/>
        <w:right w:val="none" w:sz="0" w:space="0" w:color="auto"/>
      </w:divBdr>
      <w:divsChild>
        <w:div w:id="1998073915">
          <w:marLeft w:val="0"/>
          <w:marRight w:val="0"/>
          <w:marTop w:val="0"/>
          <w:marBottom w:val="0"/>
          <w:divBdr>
            <w:top w:val="none" w:sz="0" w:space="0" w:color="auto"/>
            <w:left w:val="none" w:sz="0" w:space="0" w:color="auto"/>
            <w:bottom w:val="none" w:sz="0" w:space="0" w:color="auto"/>
            <w:right w:val="none" w:sz="0" w:space="0" w:color="auto"/>
          </w:divBdr>
        </w:div>
        <w:div w:id="894585507">
          <w:marLeft w:val="0"/>
          <w:marRight w:val="0"/>
          <w:marTop w:val="150"/>
          <w:marBottom w:val="0"/>
          <w:divBdr>
            <w:top w:val="none" w:sz="0" w:space="0" w:color="auto"/>
            <w:left w:val="none" w:sz="0" w:space="0" w:color="auto"/>
            <w:bottom w:val="none" w:sz="0" w:space="0" w:color="auto"/>
            <w:right w:val="none" w:sz="0" w:space="0" w:color="auto"/>
          </w:divBdr>
          <w:divsChild>
            <w:div w:id="1628007867">
              <w:marLeft w:val="1155"/>
              <w:marRight w:val="0"/>
              <w:marTop w:val="0"/>
              <w:marBottom w:val="0"/>
              <w:divBdr>
                <w:top w:val="none" w:sz="0" w:space="0" w:color="auto"/>
                <w:left w:val="none" w:sz="0" w:space="0" w:color="auto"/>
                <w:bottom w:val="none" w:sz="0" w:space="0" w:color="auto"/>
                <w:right w:val="none" w:sz="0" w:space="0" w:color="auto"/>
              </w:divBdr>
            </w:div>
            <w:div w:id="1468819004">
              <w:marLeft w:val="1155"/>
              <w:marRight w:val="0"/>
              <w:marTop w:val="0"/>
              <w:marBottom w:val="0"/>
              <w:divBdr>
                <w:top w:val="none" w:sz="0" w:space="0" w:color="auto"/>
                <w:left w:val="none" w:sz="0" w:space="0" w:color="auto"/>
                <w:bottom w:val="none" w:sz="0" w:space="0" w:color="auto"/>
                <w:right w:val="none" w:sz="0" w:space="0" w:color="auto"/>
              </w:divBdr>
            </w:div>
            <w:div w:id="105809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64">
      <w:bodyDiv w:val="1"/>
      <w:marLeft w:val="0"/>
      <w:marRight w:val="0"/>
      <w:marTop w:val="0"/>
      <w:marBottom w:val="0"/>
      <w:divBdr>
        <w:top w:val="none" w:sz="0" w:space="0" w:color="auto"/>
        <w:left w:val="none" w:sz="0" w:space="0" w:color="auto"/>
        <w:bottom w:val="none" w:sz="0" w:space="0" w:color="auto"/>
        <w:right w:val="none" w:sz="0" w:space="0" w:color="auto"/>
      </w:divBdr>
      <w:divsChild>
        <w:div w:id="1026297576">
          <w:marLeft w:val="0"/>
          <w:marRight w:val="0"/>
          <w:marTop w:val="0"/>
          <w:marBottom w:val="0"/>
          <w:divBdr>
            <w:top w:val="none" w:sz="0" w:space="0" w:color="auto"/>
            <w:left w:val="none" w:sz="0" w:space="0" w:color="auto"/>
            <w:bottom w:val="none" w:sz="0" w:space="0" w:color="auto"/>
            <w:right w:val="none" w:sz="0" w:space="0" w:color="auto"/>
          </w:divBdr>
        </w:div>
        <w:div w:id="1374580560">
          <w:marLeft w:val="0"/>
          <w:marRight w:val="0"/>
          <w:marTop w:val="150"/>
          <w:marBottom w:val="0"/>
          <w:divBdr>
            <w:top w:val="none" w:sz="0" w:space="0" w:color="auto"/>
            <w:left w:val="none" w:sz="0" w:space="0" w:color="auto"/>
            <w:bottom w:val="none" w:sz="0" w:space="0" w:color="auto"/>
            <w:right w:val="none" w:sz="0" w:space="0" w:color="auto"/>
          </w:divBdr>
          <w:divsChild>
            <w:div w:id="485367106">
              <w:marLeft w:val="1155"/>
              <w:marRight w:val="0"/>
              <w:marTop w:val="0"/>
              <w:marBottom w:val="0"/>
              <w:divBdr>
                <w:top w:val="none" w:sz="0" w:space="0" w:color="auto"/>
                <w:left w:val="none" w:sz="0" w:space="0" w:color="auto"/>
                <w:bottom w:val="none" w:sz="0" w:space="0" w:color="auto"/>
                <w:right w:val="none" w:sz="0" w:space="0" w:color="auto"/>
              </w:divBdr>
            </w:div>
            <w:div w:id="83496367">
              <w:marLeft w:val="1155"/>
              <w:marRight w:val="0"/>
              <w:marTop w:val="0"/>
              <w:marBottom w:val="0"/>
              <w:divBdr>
                <w:top w:val="none" w:sz="0" w:space="0" w:color="auto"/>
                <w:left w:val="none" w:sz="0" w:space="0" w:color="auto"/>
                <w:bottom w:val="none" w:sz="0" w:space="0" w:color="auto"/>
                <w:right w:val="none" w:sz="0" w:space="0" w:color="auto"/>
              </w:divBdr>
            </w:div>
            <w:div w:id="1902209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5942">
      <w:bodyDiv w:val="1"/>
      <w:marLeft w:val="0"/>
      <w:marRight w:val="0"/>
      <w:marTop w:val="0"/>
      <w:marBottom w:val="0"/>
      <w:divBdr>
        <w:top w:val="none" w:sz="0" w:space="0" w:color="auto"/>
        <w:left w:val="none" w:sz="0" w:space="0" w:color="auto"/>
        <w:bottom w:val="none" w:sz="0" w:space="0" w:color="auto"/>
        <w:right w:val="none" w:sz="0" w:space="0" w:color="auto"/>
      </w:divBdr>
      <w:divsChild>
        <w:div w:id="885533679">
          <w:marLeft w:val="0"/>
          <w:marRight w:val="0"/>
          <w:marTop w:val="0"/>
          <w:marBottom w:val="0"/>
          <w:divBdr>
            <w:top w:val="none" w:sz="0" w:space="0" w:color="auto"/>
            <w:left w:val="none" w:sz="0" w:space="0" w:color="auto"/>
            <w:bottom w:val="none" w:sz="0" w:space="0" w:color="auto"/>
            <w:right w:val="none" w:sz="0" w:space="0" w:color="auto"/>
          </w:divBdr>
        </w:div>
        <w:div w:id="512380019">
          <w:marLeft w:val="0"/>
          <w:marRight w:val="0"/>
          <w:marTop w:val="150"/>
          <w:marBottom w:val="0"/>
          <w:divBdr>
            <w:top w:val="none" w:sz="0" w:space="0" w:color="auto"/>
            <w:left w:val="none" w:sz="0" w:space="0" w:color="auto"/>
            <w:bottom w:val="none" w:sz="0" w:space="0" w:color="auto"/>
            <w:right w:val="none" w:sz="0" w:space="0" w:color="auto"/>
          </w:divBdr>
          <w:divsChild>
            <w:div w:id="1857501585">
              <w:marLeft w:val="1155"/>
              <w:marRight w:val="0"/>
              <w:marTop w:val="0"/>
              <w:marBottom w:val="0"/>
              <w:divBdr>
                <w:top w:val="none" w:sz="0" w:space="0" w:color="auto"/>
                <w:left w:val="none" w:sz="0" w:space="0" w:color="auto"/>
                <w:bottom w:val="none" w:sz="0" w:space="0" w:color="auto"/>
                <w:right w:val="none" w:sz="0" w:space="0" w:color="auto"/>
              </w:divBdr>
            </w:div>
            <w:div w:id="367725780">
              <w:marLeft w:val="1155"/>
              <w:marRight w:val="0"/>
              <w:marTop w:val="0"/>
              <w:marBottom w:val="0"/>
              <w:divBdr>
                <w:top w:val="none" w:sz="0" w:space="0" w:color="auto"/>
                <w:left w:val="none" w:sz="0" w:space="0" w:color="auto"/>
                <w:bottom w:val="none" w:sz="0" w:space="0" w:color="auto"/>
                <w:right w:val="none" w:sz="0" w:space="0" w:color="auto"/>
              </w:divBdr>
            </w:div>
            <w:div w:id="100335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37197">
      <w:bodyDiv w:val="1"/>
      <w:marLeft w:val="0"/>
      <w:marRight w:val="0"/>
      <w:marTop w:val="0"/>
      <w:marBottom w:val="0"/>
      <w:divBdr>
        <w:top w:val="none" w:sz="0" w:space="0" w:color="auto"/>
        <w:left w:val="none" w:sz="0" w:space="0" w:color="auto"/>
        <w:bottom w:val="none" w:sz="0" w:space="0" w:color="auto"/>
        <w:right w:val="none" w:sz="0" w:space="0" w:color="auto"/>
      </w:divBdr>
      <w:divsChild>
        <w:div w:id="1086656902">
          <w:marLeft w:val="0"/>
          <w:marRight w:val="0"/>
          <w:marTop w:val="0"/>
          <w:marBottom w:val="0"/>
          <w:divBdr>
            <w:top w:val="none" w:sz="0" w:space="0" w:color="auto"/>
            <w:left w:val="none" w:sz="0" w:space="0" w:color="auto"/>
            <w:bottom w:val="none" w:sz="0" w:space="0" w:color="auto"/>
            <w:right w:val="none" w:sz="0" w:space="0" w:color="auto"/>
          </w:divBdr>
        </w:div>
        <w:div w:id="351492305">
          <w:marLeft w:val="0"/>
          <w:marRight w:val="0"/>
          <w:marTop w:val="150"/>
          <w:marBottom w:val="0"/>
          <w:divBdr>
            <w:top w:val="none" w:sz="0" w:space="0" w:color="auto"/>
            <w:left w:val="none" w:sz="0" w:space="0" w:color="auto"/>
            <w:bottom w:val="none" w:sz="0" w:space="0" w:color="auto"/>
            <w:right w:val="none" w:sz="0" w:space="0" w:color="auto"/>
          </w:divBdr>
          <w:divsChild>
            <w:div w:id="163327780">
              <w:marLeft w:val="1155"/>
              <w:marRight w:val="0"/>
              <w:marTop w:val="0"/>
              <w:marBottom w:val="0"/>
              <w:divBdr>
                <w:top w:val="none" w:sz="0" w:space="0" w:color="auto"/>
                <w:left w:val="none" w:sz="0" w:space="0" w:color="auto"/>
                <w:bottom w:val="none" w:sz="0" w:space="0" w:color="auto"/>
                <w:right w:val="none" w:sz="0" w:space="0" w:color="auto"/>
              </w:divBdr>
            </w:div>
            <w:div w:id="136186509">
              <w:marLeft w:val="1155"/>
              <w:marRight w:val="0"/>
              <w:marTop w:val="0"/>
              <w:marBottom w:val="0"/>
              <w:divBdr>
                <w:top w:val="none" w:sz="0" w:space="0" w:color="auto"/>
                <w:left w:val="none" w:sz="0" w:space="0" w:color="auto"/>
                <w:bottom w:val="none" w:sz="0" w:space="0" w:color="auto"/>
                <w:right w:val="none" w:sz="0" w:space="0" w:color="auto"/>
              </w:divBdr>
            </w:div>
            <w:div w:id="1306426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08424">
      <w:bodyDiv w:val="1"/>
      <w:marLeft w:val="0"/>
      <w:marRight w:val="0"/>
      <w:marTop w:val="0"/>
      <w:marBottom w:val="0"/>
      <w:divBdr>
        <w:top w:val="none" w:sz="0" w:space="0" w:color="auto"/>
        <w:left w:val="none" w:sz="0" w:space="0" w:color="auto"/>
        <w:bottom w:val="none" w:sz="0" w:space="0" w:color="auto"/>
        <w:right w:val="none" w:sz="0" w:space="0" w:color="auto"/>
      </w:divBdr>
      <w:divsChild>
        <w:div w:id="1796679599">
          <w:marLeft w:val="0"/>
          <w:marRight w:val="0"/>
          <w:marTop w:val="0"/>
          <w:marBottom w:val="0"/>
          <w:divBdr>
            <w:top w:val="none" w:sz="0" w:space="0" w:color="auto"/>
            <w:left w:val="none" w:sz="0" w:space="0" w:color="auto"/>
            <w:bottom w:val="none" w:sz="0" w:space="0" w:color="auto"/>
            <w:right w:val="none" w:sz="0" w:space="0" w:color="auto"/>
          </w:divBdr>
        </w:div>
        <w:div w:id="1187988858">
          <w:marLeft w:val="0"/>
          <w:marRight w:val="0"/>
          <w:marTop w:val="150"/>
          <w:marBottom w:val="0"/>
          <w:divBdr>
            <w:top w:val="none" w:sz="0" w:space="0" w:color="auto"/>
            <w:left w:val="none" w:sz="0" w:space="0" w:color="auto"/>
            <w:bottom w:val="none" w:sz="0" w:space="0" w:color="auto"/>
            <w:right w:val="none" w:sz="0" w:space="0" w:color="auto"/>
          </w:divBdr>
          <w:divsChild>
            <w:div w:id="595484964">
              <w:marLeft w:val="1155"/>
              <w:marRight w:val="0"/>
              <w:marTop w:val="0"/>
              <w:marBottom w:val="0"/>
              <w:divBdr>
                <w:top w:val="none" w:sz="0" w:space="0" w:color="auto"/>
                <w:left w:val="none" w:sz="0" w:space="0" w:color="auto"/>
                <w:bottom w:val="none" w:sz="0" w:space="0" w:color="auto"/>
                <w:right w:val="none" w:sz="0" w:space="0" w:color="auto"/>
              </w:divBdr>
            </w:div>
            <w:div w:id="1296570199">
              <w:marLeft w:val="1155"/>
              <w:marRight w:val="0"/>
              <w:marTop w:val="0"/>
              <w:marBottom w:val="0"/>
              <w:divBdr>
                <w:top w:val="none" w:sz="0" w:space="0" w:color="auto"/>
                <w:left w:val="none" w:sz="0" w:space="0" w:color="auto"/>
                <w:bottom w:val="none" w:sz="0" w:space="0" w:color="auto"/>
                <w:right w:val="none" w:sz="0" w:space="0" w:color="auto"/>
              </w:divBdr>
            </w:div>
            <w:div w:id="27535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78969">
      <w:bodyDiv w:val="1"/>
      <w:marLeft w:val="0"/>
      <w:marRight w:val="0"/>
      <w:marTop w:val="0"/>
      <w:marBottom w:val="0"/>
      <w:divBdr>
        <w:top w:val="none" w:sz="0" w:space="0" w:color="auto"/>
        <w:left w:val="none" w:sz="0" w:space="0" w:color="auto"/>
        <w:bottom w:val="none" w:sz="0" w:space="0" w:color="auto"/>
        <w:right w:val="none" w:sz="0" w:space="0" w:color="auto"/>
      </w:divBdr>
      <w:divsChild>
        <w:div w:id="1753771920">
          <w:marLeft w:val="0"/>
          <w:marRight w:val="0"/>
          <w:marTop w:val="0"/>
          <w:marBottom w:val="0"/>
          <w:divBdr>
            <w:top w:val="none" w:sz="0" w:space="0" w:color="auto"/>
            <w:left w:val="none" w:sz="0" w:space="0" w:color="auto"/>
            <w:bottom w:val="none" w:sz="0" w:space="0" w:color="auto"/>
            <w:right w:val="none" w:sz="0" w:space="0" w:color="auto"/>
          </w:divBdr>
        </w:div>
        <w:div w:id="497503304">
          <w:marLeft w:val="0"/>
          <w:marRight w:val="0"/>
          <w:marTop w:val="150"/>
          <w:marBottom w:val="0"/>
          <w:divBdr>
            <w:top w:val="none" w:sz="0" w:space="0" w:color="auto"/>
            <w:left w:val="none" w:sz="0" w:space="0" w:color="auto"/>
            <w:bottom w:val="none" w:sz="0" w:space="0" w:color="auto"/>
            <w:right w:val="none" w:sz="0" w:space="0" w:color="auto"/>
          </w:divBdr>
          <w:divsChild>
            <w:div w:id="1048803410">
              <w:marLeft w:val="1155"/>
              <w:marRight w:val="0"/>
              <w:marTop w:val="0"/>
              <w:marBottom w:val="0"/>
              <w:divBdr>
                <w:top w:val="none" w:sz="0" w:space="0" w:color="auto"/>
                <w:left w:val="none" w:sz="0" w:space="0" w:color="auto"/>
                <w:bottom w:val="none" w:sz="0" w:space="0" w:color="auto"/>
                <w:right w:val="none" w:sz="0" w:space="0" w:color="auto"/>
              </w:divBdr>
            </w:div>
            <w:div w:id="286741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4178">
      <w:bodyDiv w:val="1"/>
      <w:marLeft w:val="0"/>
      <w:marRight w:val="0"/>
      <w:marTop w:val="0"/>
      <w:marBottom w:val="0"/>
      <w:divBdr>
        <w:top w:val="none" w:sz="0" w:space="0" w:color="auto"/>
        <w:left w:val="none" w:sz="0" w:space="0" w:color="auto"/>
        <w:bottom w:val="none" w:sz="0" w:space="0" w:color="auto"/>
        <w:right w:val="none" w:sz="0" w:space="0" w:color="auto"/>
      </w:divBdr>
      <w:divsChild>
        <w:div w:id="457646184">
          <w:marLeft w:val="0"/>
          <w:marRight w:val="0"/>
          <w:marTop w:val="0"/>
          <w:marBottom w:val="0"/>
          <w:divBdr>
            <w:top w:val="none" w:sz="0" w:space="0" w:color="auto"/>
            <w:left w:val="none" w:sz="0" w:space="0" w:color="auto"/>
            <w:bottom w:val="none" w:sz="0" w:space="0" w:color="auto"/>
            <w:right w:val="none" w:sz="0" w:space="0" w:color="auto"/>
          </w:divBdr>
        </w:div>
        <w:div w:id="1721972046">
          <w:marLeft w:val="0"/>
          <w:marRight w:val="0"/>
          <w:marTop w:val="150"/>
          <w:marBottom w:val="0"/>
          <w:divBdr>
            <w:top w:val="none" w:sz="0" w:space="0" w:color="auto"/>
            <w:left w:val="none" w:sz="0" w:space="0" w:color="auto"/>
            <w:bottom w:val="none" w:sz="0" w:space="0" w:color="auto"/>
            <w:right w:val="none" w:sz="0" w:space="0" w:color="auto"/>
          </w:divBdr>
          <w:divsChild>
            <w:div w:id="1464927345">
              <w:marLeft w:val="1155"/>
              <w:marRight w:val="0"/>
              <w:marTop w:val="0"/>
              <w:marBottom w:val="0"/>
              <w:divBdr>
                <w:top w:val="none" w:sz="0" w:space="0" w:color="auto"/>
                <w:left w:val="none" w:sz="0" w:space="0" w:color="auto"/>
                <w:bottom w:val="none" w:sz="0" w:space="0" w:color="auto"/>
                <w:right w:val="none" w:sz="0" w:space="0" w:color="auto"/>
              </w:divBdr>
            </w:div>
            <w:div w:id="1596091503">
              <w:marLeft w:val="1155"/>
              <w:marRight w:val="0"/>
              <w:marTop w:val="0"/>
              <w:marBottom w:val="0"/>
              <w:divBdr>
                <w:top w:val="none" w:sz="0" w:space="0" w:color="auto"/>
                <w:left w:val="none" w:sz="0" w:space="0" w:color="auto"/>
                <w:bottom w:val="none" w:sz="0" w:space="0" w:color="auto"/>
                <w:right w:val="none" w:sz="0" w:space="0" w:color="auto"/>
              </w:divBdr>
            </w:div>
            <w:div w:id="28963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1220">
      <w:bodyDiv w:val="1"/>
      <w:marLeft w:val="0"/>
      <w:marRight w:val="0"/>
      <w:marTop w:val="0"/>
      <w:marBottom w:val="0"/>
      <w:divBdr>
        <w:top w:val="none" w:sz="0" w:space="0" w:color="auto"/>
        <w:left w:val="none" w:sz="0" w:space="0" w:color="auto"/>
        <w:bottom w:val="none" w:sz="0" w:space="0" w:color="auto"/>
        <w:right w:val="none" w:sz="0" w:space="0" w:color="auto"/>
      </w:divBdr>
      <w:divsChild>
        <w:div w:id="1641349285">
          <w:marLeft w:val="0"/>
          <w:marRight w:val="0"/>
          <w:marTop w:val="0"/>
          <w:marBottom w:val="0"/>
          <w:divBdr>
            <w:top w:val="none" w:sz="0" w:space="0" w:color="auto"/>
            <w:left w:val="none" w:sz="0" w:space="0" w:color="auto"/>
            <w:bottom w:val="none" w:sz="0" w:space="0" w:color="auto"/>
            <w:right w:val="none" w:sz="0" w:space="0" w:color="auto"/>
          </w:divBdr>
        </w:div>
        <w:div w:id="1407263853">
          <w:marLeft w:val="0"/>
          <w:marRight w:val="0"/>
          <w:marTop w:val="150"/>
          <w:marBottom w:val="0"/>
          <w:divBdr>
            <w:top w:val="none" w:sz="0" w:space="0" w:color="auto"/>
            <w:left w:val="none" w:sz="0" w:space="0" w:color="auto"/>
            <w:bottom w:val="none" w:sz="0" w:space="0" w:color="auto"/>
            <w:right w:val="none" w:sz="0" w:space="0" w:color="auto"/>
          </w:divBdr>
          <w:divsChild>
            <w:div w:id="454176620">
              <w:marLeft w:val="1155"/>
              <w:marRight w:val="0"/>
              <w:marTop w:val="0"/>
              <w:marBottom w:val="0"/>
              <w:divBdr>
                <w:top w:val="none" w:sz="0" w:space="0" w:color="auto"/>
                <w:left w:val="none" w:sz="0" w:space="0" w:color="auto"/>
                <w:bottom w:val="none" w:sz="0" w:space="0" w:color="auto"/>
                <w:right w:val="none" w:sz="0" w:space="0" w:color="auto"/>
              </w:divBdr>
            </w:div>
            <w:div w:id="1573000682">
              <w:marLeft w:val="1155"/>
              <w:marRight w:val="0"/>
              <w:marTop w:val="0"/>
              <w:marBottom w:val="0"/>
              <w:divBdr>
                <w:top w:val="none" w:sz="0" w:space="0" w:color="auto"/>
                <w:left w:val="none" w:sz="0" w:space="0" w:color="auto"/>
                <w:bottom w:val="none" w:sz="0" w:space="0" w:color="auto"/>
                <w:right w:val="none" w:sz="0" w:space="0" w:color="auto"/>
              </w:divBdr>
            </w:div>
            <w:div w:id="797526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554823">
      <w:bodyDiv w:val="1"/>
      <w:marLeft w:val="0"/>
      <w:marRight w:val="0"/>
      <w:marTop w:val="0"/>
      <w:marBottom w:val="0"/>
      <w:divBdr>
        <w:top w:val="none" w:sz="0" w:space="0" w:color="auto"/>
        <w:left w:val="none" w:sz="0" w:space="0" w:color="auto"/>
        <w:bottom w:val="none" w:sz="0" w:space="0" w:color="auto"/>
        <w:right w:val="none" w:sz="0" w:space="0" w:color="auto"/>
      </w:divBdr>
      <w:divsChild>
        <w:div w:id="1319387748">
          <w:marLeft w:val="0"/>
          <w:marRight w:val="0"/>
          <w:marTop w:val="0"/>
          <w:marBottom w:val="0"/>
          <w:divBdr>
            <w:top w:val="none" w:sz="0" w:space="0" w:color="auto"/>
            <w:left w:val="none" w:sz="0" w:space="0" w:color="auto"/>
            <w:bottom w:val="none" w:sz="0" w:space="0" w:color="auto"/>
            <w:right w:val="none" w:sz="0" w:space="0" w:color="auto"/>
          </w:divBdr>
        </w:div>
        <w:div w:id="2100636488">
          <w:marLeft w:val="0"/>
          <w:marRight w:val="0"/>
          <w:marTop w:val="150"/>
          <w:marBottom w:val="0"/>
          <w:divBdr>
            <w:top w:val="none" w:sz="0" w:space="0" w:color="auto"/>
            <w:left w:val="none" w:sz="0" w:space="0" w:color="auto"/>
            <w:bottom w:val="none" w:sz="0" w:space="0" w:color="auto"/>
            <w:right w:val="none" w:sz="0" w:space="0" w:color="auto"/>
          </w:divBdr>
          <w:divsChild>
            <w:div w:id="2097551932">
              <w:marLeft w:val="1155"/>
              <w:marRight w:val="0"/>
              <w:marTop w:val="0"/>
              <w:marBottom w:val="0"/>
              <w:divBdr>
                <w:top w:val="none" w:sz="0" w:space="0" w:color="auto"/>
                <w:left w:val="none" w:sz="0" w:space="0" w:color="auto"/>
                <w:bottom w:val="none" w:sz="0" w:space="0" w:color="auto"/>
                <w:right w:val="none" w:sz="0" w:space="0" w:color="auto"/>
              </w:divBdr>
            </w:div>
            <w:div w:id="2041004563">
              <w:marLeft w:val="1155"/>
              <w:marRight w:val="0"/>
              <w:marTop w:val="0"/>
              <w:marBottom w:val="0"/>
              <w:divBdr>
                <w:top w:val="none" w:sz="0" w:space="0" w:color="auto"/>
                <w:left w:val="none" w:sz="0" w:space="0" w:color="auto"/>
                <w:bottom w:val="none" w:sz="0" w:space="0" w:color="auto"/>
                <w:right w:val="none" w:sz="0" w:space="0" w:color="auto"/>
              </w:divBdr>
            </w:div>
            <w:div w:id="14890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11507">
      <w:bodyDiv w:val="1"/>
      <w:marLeft w:val="0"/>
      <w:marRight w:val="0"/>
      <w:marTop w:val="0"/>
      <w:marBottom w:val="0"/>
      <w:divBdr>
        <w:top w:val="none" w:sz="0" w:space="0" w:color="auto"/>
        <w:left w:val="none" w:sz="0" w:space="0" w:color="auto"/>
        <w:bottom w:val="none" w:sz="0" w:space="0" w:color="auto"/>
        <w:right w:val="none" w:sz="0" w:space="0" w:color="auto"/>
      </w:divBdr>
      <w:divsChild>
        <w:div w:id="1808619895">
          <w:marLeft w:val="0"/>
          <w:marRight w:val="0"/>
          <w:marTop w:val="0"/>
          <w:marBottom w:val="0"/>
          <w:divBdr>
            <w:top w:val="none" w:sz="0" w:space="0" w:color="auto"/>
            <w:left w:val="none" w:sz="0" w:space="0" w:color="auto"/>
            <w:bottom w:val="none" w:sz="0" w:space="0" w:color="auto"/>
            <w:right w:val="none" w:sz="0" w:space="0" w:color="auto"/>
          </w:divBdr>
        </w:div>
        <w:div w:id="1385526300">
          <w:marLeft w:val="0"/>
          <w:marRight w:val="0"/>
          <w:marTop w:val="150"/>
          <w:marBottom w:val="0"/>
          <w:divBdr>
            <w:top w:val="none" w:sz="0" w:space="0" w:color="auto"/>
            <w:left w:val="none" w:sz="0" w:space="0" w:color="auto"/>
            <w:bottom w:val="none" w:sz="0" w:space="0" w:color="auto"/>
            <w:right w:val="none" w:sz="0" w:space="0" w:color="auto"/>
          </w:divBdr>
          <w:divsChild>
            <w:div w:id="1862628438">
              <w:marLeft w:val="1155"/>
              <w:marRight w:val="0"/>
              <w:marTop w:val="0"/>
              <w:marBottom w:val="0"/>
              <w:divBdr>
                <w:top w:val="none" w:sz="0" w:space="0" w:color="auto"/>
                <w:left w:val="none" w:sz="0" w:space="0" w:color="auto"/>
                <w:bottom w:val="none" w:sz="0" w:space="0" w:color="auto"/>
                <w:right w:val="none" w:sz="0" w:space="0" w:color="auto"/>
              </w:divBdr>
            </w:div>
            <w:div w:id="723799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3331">
      <w:bodyDiv w:val="1"/>
      <w:marLeft w:val="0"/>
      <w:marRight w:val="0"/>
      <w:marTop w:val="0"/>
      <w:marBottom w:val="0"/>
      <w:divBdr>
        <w:top w:val="none" w:sz="0" w:space="0" w:color="auto"/>
        <w:left w:val="none" w:sz="0" w:space="0" w:color="auto"/>
        <w:bottom w:val="none" w:sz="0" w:space="0" w:color="auto"/>
        <w:right w:val="none" w:sz="0" w:space="0" w:color="auto"/>
      </w:divBdr>
      <w:divsChild>
        <w:div w:id="1798139287">
          <w:marLeft w:val="0"/>
          <w:marRight w:val="0"/>
          <w:marTop w:val="0"/>
          <w:marBottom w:val="0"/>
          <w:divBdr>
            <w:top w:val="none" w:sz="0" w:space="0" w:color="auto"/>
            <w:left w:val="none" w:sz="0" w:space="0" w:color="auto"/>
            <w:bottom w:val="none" w:sz="0" w:space="0" w:color="auto"/>
            <w:right w:val="none" w:sz="0" w:space="0" w:color="auto"/>
          </w:divBdr>
        </w:div>
        <w:div w:id="107899768">
          <w:marLeft w:val="0"/>
          <w:marRight w:val="0"/>
          <w:marTop w:val="150"/>
          <w:marBottom w:val="0"/>
          <w:divBdr>
            <w:top w:val="none" w:sz="0" w:space="0" w:color="auto"/>
            <w:left w:val="none" w:sz="0" w:space="0" w:color="auto"/>
            <w:bottom w:val="none" w:sz="0" w:space="0" w:color="auto"/>
            <w:right w:val="none" w:sz="0" w:space="0" w:color="auto"/>
          </w:divBdr>
          <w:divsChild>
            <w:div w:id="171143128">
              <w:marLeft w:val="1155"/>
              <w:marRight w:val="0"/>
              <w:marTop w:val="0"/>
              <w:marBottom w:val="0"/>
              <w:divBdr>
                <w:top w:val="none" w:sz="0" w:space="0" w:color="auto"/>
                <w:left w:val="none" w:sz="0" w:space="0" w:color="auto"/>
                <w:bottom w:val="none" w:sz="0" w:space="0" w:color="auto"/>
                <w:right w:val="none" w:sz="0" w:space="0" w:color="auto"/>
              </w:divBdr>
            </w:div>
            <w:div w:id="1710258263">
              <w:marLeft w:val="1155"/>
              <w:marRight w:val="0"/>
              <w:marTop w:val="0"/>
              <w:marBottom w:val="0"/>
              <w:divBdr>
                <w:top w:val="none" w:sz="0" w:space="0" w:color="auto"/>
                <w:left w:val="none" w:sz="0" w:space="0" w:color="auto"/>
                <w:bottom w:val="none" w:sz="0" w:space="0" w:color="auto"/>
                <w:right w:val="none" w:sz="0" w:space="0" w:color="auto"/>
              </w:divBdr>
            </w:div>
            <w:div w:id="1047996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745495">
      <w:bodyDiv w:val="1"/>
      <w:marLeft w:val="0"/>
      <w:marRight w:val="0"/>
      <w:marTop w:val="0"/>
      <w:marBottom w:val="0"/>
      <w:divBdr>
        <w:top w:val="none" w:sz="0" w:space="0" w:color="auto"/>
        <w:left w:val="none" w:sz="0" w:space="0" w:color="auto"/>
        <w:bottom w:val="none" w:sz="0" w:space="0" w:color="auto"/>
        <w:right w:val="none" w:sz="0" w:space="0" w:color="auto"/>
      </w:divBdr>
      <w:divsChild>
        <w:div w:id="672146134">
          <w:marLeft w:val="0"/>
          <w:marRight w:val="0"/>
          <w:marTop w:val="0"/>
          <w:marBottom w:val="0"/>
          <w:divBdr>
            <w:top w:val="none" w:sz="0" w:space="0" w:color="auto"/>
            <w:left w:val="none" w:sz="0" w:space="0" w:color="auto"/>
            <w:bottom w:val="none" w:sz="0" w:space="0" w:color="auto"/>
            <w:right w:val="none" w:sz="0" w:space="0" w:color="auto"/>
          </w:divBdr>
        </w:div>
        <w:div w:id="177961706">
          <w:marLeft w:val="0"/>
          <w:marRight w:val="0"/>
          <w:marTop w:val="150"/>
          <w:marBottom w:val="0"/>
          <w:divBdr>
            <w:top w:val="none" w:sz="0" w:space="0" w:color="auto"/>
            <w:left w:val="none" w:sz="0" w:space="0" w:color="auto"/>
            <w:bottom w:val="none" w:sz="0" w:space="0" w:color="auto"/>
            <w:right w:val="none" w:sz="0" w:space="0" w:color="auto"/>
          </w:divBdr>
          <w:divsChild>
            <w:div w:id="1063604087">
              <w:marLeft w:val="1155"/>
              <w:marRight w:val="0"/>
              <w:marTop w:val="0"/>
              <w:marBottom w:val="0"/>
              <w:divBdr>
                <w:top w:val="none" w:sz="0" w:space="0" w:color="auto"/>
                <w:left w:val="none" w:sz="0" w:space="0" w:color="auto"/>
                <w:bottom w:val="none" w:sz="0" w:space="0" w:color="auto"/>
                <w:right w:val="none" w:sz="0" w:space="0" w:color="auto"/>
              </w:divBdr>
            </w:div>
            <w:div w:id="454560627">
              <w:marLeft w:val="1155"/>
              <w:marRight w:val="0"/>
              <w:marTop w:val="0"/>
              <w:marBottom w:val="0"/>
              <w:divBdr>
                <w:top w:val="none" w:sz="0" w:space="0" w:color="auto"/>
                <w:left w:val="none" w:sz="0" w:space="0" w:color="auto"/>
                <w:bottom w:val="none" w:sz="0" w:space="0" w:color="auto"/>
                <w:right w:val="none" w:sz="0" w:space="0" w:color="auto"/>
              </w:divBdr>
            </w:div>
            <w:div w:id="1381054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481960">
      <w:bodyDiv w:val="1"/>
      <w:marLeft w:val="0"/>
      <w:marRight w:val="0"/>
      <w:marTop w:val="0"/>
      <w:marBottom w:val="0"/>
      <w:divBdr>
        <w:top w:val="none" w:sz="0" w:space="0" w:color="auto"/>
        <w:left w:val="none" w:sz="0" w:space="0" w:color="auto"/>
        <w:bottom w:val="none" w:sz="0" w:space="0" w:color="auto"/>
        <w:right w:val="none" w:sz="0" w:space="0" w:color="auto"/>
      </w:divBdr>
      <w:divsChild>
        <w:div w:id="1420517550">
          <w:marLeft w:val="0"/>
          <w:marRight w:val="0"/>
          <w:marTop w:val="0"/>
          <w:marBottom w:val="0"/>
          <w:divBdr>
            <w:top w:val="none" w:sz="0" w:space="0" w:color="auto"/>
            <w:left w:val="none" w:sz="0" w:space="0" w:color="auto"/>
            <w:bottom w:val="none" w:sz="0" w:space="0" w:color="auto"/>
            <w:right w:val="none" w:sz="0" w:space="0" w:color="auto"/>
          </w:divBdr>
        </w:div>
        <w:div w:id="1203053924">
          <w:marLeft w:val="0"/>
          <w:marRight w:val="0"/>
          <w:marTop w:val="150"/>
          <w:marBottom w:val="0"/>
          <w:divBdr>
            <w:top w:val="none" w:sz="0" w:space="0" w:color="auto"/>
            <w:left w:val="none" w:sz="0" w:space="0" w:color="auto"/>
            <w:bottom w:val="none" w:sz="0" w:space="0" w:color="auto"/>
            <w:right w:val="none" w:sz="0" w:space="0" w:color="auto"/>
          </w:divBdr>
          <w:divsChild>
            <w:div w:id="1085763317">
              <w:marLeft w:val="1155"/>
              <w:marRight w:val="0"/>
              <w:marTop w:val="0"/>
              <w:marBottom w:val="0"/>
              <w:divBdr>
                <w:top w:val="none" w:sz="0" w:space="0" w:color="auto"/>
                <w:left w:val="none" w:sz="0" w:space="0" w:color="auto"/>
                <w:bottom w:val="none" w:sz="0" w:space="0" w:color="auto"/>
                <w:right w:val="none" w:sz="0" w:space="0" w:color="auto"/>
              </w:divBdr>
            </w:div>
            <w:div w:id="1648392921">
              <w:marLeft w:val="1155"/>
              <w:marRight w:val="0"/>
              <w:marTop w:val="0"/>
              <w:marBottom w:val="0"/>
              <w:divBdr>
                <w:top w:val="none" w:sz="0" w:space="0" w:color="auto"/>
                <w:left w:val="none" w:sz="0" w:space="0" w:color="auto"/>
                <w:bottom w:val="none" w:sz="0" w:space="0" w:color="auto"/>
                <w:right w:val="none" w:sz="0" w:space="0" w:color="auto"/>
              </w:divBdr>
            </w:div>
            <w:div w:id="322464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331596">
      <w:bodyDiv w:val="1"/>
      <w:marLeft w:val="0"/>
      <w:marRight w:val="0"/>
      <w:marTop w:val="0"/>
      <w:marBottom w:val="0"/>
      <w:divBdr>
        <w:top w:val="none" w:sz="0" w:space="0" w:color="auto"/>
        <w:left w:val="none" w:sz="0" w:space="0" w:color="auto"/>
        <w:bottom w:val="none" w:sz="0" w:space="0" w:color="auto"/>
        <w:right w:val="none" w:sz="0" w:space="0" w:color="auto"/>
      </w:divBdr>
      <w:divsChild>
        <w:div w:id="881287795">
          <w:marLeft w:val="0"/>
          <w:marRight w:val="0"/>
          <w:marTop w:val="0"/>
          <w:marBottom w:val="0"/>
          <w:divBdr>
            <w:top w:val="none" w:sz="0" w:space="0" w:color="auto"/>
            <w:left w:val="none" w:sz="0" w:space="0" w:color="auto"/>
            <w:bottom w:val="none" w:sz="0" w:space="0" w:color="auto"/>
            <w:right w:val="none" w:sz="0" w:space="0" w:color="auto"/>
          </w:divBdr>
        </w:div>
        <w:div w:id="908032305">
          <w:marLeft w:val="0"/>
          <w:marRight w:val="0"/>
          <w:marTop w:val="150"/>
          <w:marBottom w:val="0"/>
          <w:divBdr>
            <w:top w:val="none" w:sz="0" w:space="0" w:color="auto"/>
            <w:left w:val="none" w:sz="0" w:space="0" w:color="auto"/>
            <w:bottom w:val="none" w:sz="0" w:space="0" w:color="auto"/>
            <w:right w:val="none" w:sz="0" w:space="0" w:color="auto"/>
          </w:divBdr>
          <w:divsChild>
            <w:div w:id="760494879">
              <w:marLeft w:val="1155"/>
              <w:marRight w:val="0"/>
              <w:marTop w:val="0"/>
              <w:marBottom w:val="0"/>
              <w:divBdr>
                <w:top w:val="none" w:sz="0" w:space="0" w:color="auto"/>
                <w:left w:val="none" w:sz="0" w:space="0" w:color="auto"/>
                <w:bottom w:val="none" w:sz="0" w:space="0" w:color="auto"/>
                <w:right w:val="none" w:sz="0" w:space="0" w:color="auto"/>
              </w:divBdr>
            </w:div>
            <w:div w:id="1000079440">
              <w:marLeft w:val="1155"/>
              <w:marRight w:val="0"/>
              <w:marTop w:val="0"/>
              <w:marBottom w:val="0"/>
              <w:divBdr>
                <w:top w:val="none" w:sz="0" w:space="0" w:color="auto"/>
                <w:left w:val="none" w:sz="0" w:space="0" w:color="auto"/>
                <w:bottom w:val="none" w:sz="0" w:space="0" w:color="auto"/>
                <w:right w:val="none" w:sz="0" w:space="0" w:color="auto"/>
              </w:divBdr>
            </w:div>
            <w:div w:id="377703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370002">
      <w:bodyDiv w:val="1"/>
      <w:marLeft w:val="0"/>
      <w:marRight w:val="0"/>
      <w:marTop w:val="0"/>
      <w:marBottom w:val="0"/>
      <w:divBdr>
        <w:top w:val="none" w:sz="0" w:space="0" w:color="auto"/>
        <w:left w:val="none" w:sz="0" w:space="0" w:color="auto"/>
        <w:bottom w:val="none" w:sz="0" w:space="0" w:color="auto"/>
        <w:right w:val="none" w:sz="0" w:space="0" w:color="auto"/>
      </w:divBdr>
      <w:divsChild>
        <w:div w:id="77480593">
          <w:marLeft w:val="0"/>
          <w:marRight w:val="0"/>
          <w:marTop w:val="0"/>
          <w:marBottom w:val="0"/>
          <w:divBdr>
            <w:top w:val="none" w:sz="0" w:space="0" w:color="auto"/>
            <w:left w:val="none" w:sz="0" w:space="0" w:color="auto"/>
            <w:bottom w:val="none" w:sz="0" w:space="0" w:color="auto"/>
            <w:right w:val="none" w:sz="0" w:space="0" w:color="auto"/>
          </w:divBdr>
        </w:div>
        <w:div w:id="1949893225">
          <w:marLeft w:val="0"/>
          <w:marRight w:val="0"/>
          <w:marTop w:val="150"/>
          <w:marBottom w:val="0"/>
          <w:divBdr>
            <w:top w:val="none" w:sz="0" w:space="0" w:color="auto"/>
            <w:left w:val="none" w:sz="0" w:space="0" w:color="auto"/>
            <w:bottom w:val="none" w:sz="0" w:space="0" w:color="auto"/>
            <w:right w:val="none" w:sz="0" w:space="0" w:color="auto"/>
          </w:divBdr>
          <w:divsChild>
            <w:div w:id="303199518">
              <w:marLeft w:val="1155"/>
              <w:marRight w:val="0"/>
              <w:marTop w:val="0"/>
              <w:marBottom w:val="0"/>
              <w:divBdr>
                <w:top w:val="none" w:sz="0" w:space="0" w:color="auto"/>
                <w:left w:val="none" w:sz="0" w:space="0" w:color="auto"/>
                <w:bottom w:val="none" w:sz="0" w:space="0" w:color="auto"/>
                <w:right w:val="none" w:sz="0" w:space="0" w:color="auto"/>
              </w:divBdr>
            </w:div>
            <w:div w:id="633830929">
              <w:marLeft w:val="1155"/>
              <w:marRight w:val="0"/>
              <w:marTop w:val="0"/>
              <w:marBottom w:val="0"/>
              <w:divBdr>
                <w:top w:val="none" w:sz="0" w:space="0" w:color="auto"/>
                <w:left w:val="none" w:sz="0" w:space="0" w:color="auto"/>
                <w:bottom w:val="none" w:sz="0" w:space="0" w:color="auto"/>
                <w:right w:val="none" w:sz="0" w:space="0" w:color="auto"/>
              </w:divBdr>
            </w:div>
            <w:div w:id="233468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448387">
      <w:bodyDiv w:val="1"/>
      <w:marLeft w:val="0"/>
      <w:marRight w:val="0"/>
      <w:marTop w:val="0"/>
      <w:marBottom w:val="0"/>
      <w:divBdr>
        <w:top w:val="none" w:sz="0" w:space="0" w:color="auto"/>
        <w:left w:val="none" w:sz="0" w:space="0" w:color="auto"/>
        <w:bottom w:val="none" w:sz="0" w:space="0" w:color="auto"/>
        <w:right w:val="none" w:sz="0" w:space="0" w:color="auto"/>
      </w:divBdr>
      <w:divsChild>
        <w:div w:id="1940258841">
          <w:marLeft w:val="0"/>
          <w:marRight w:val="0"/>
          <w:marTop w:val="0"/>
          <w:marBottom w:val="0"/>
          <w:divBdr>
            <w:top w:val="none" w:sz="0" w:space="0" w:color="auto"/>
            <w:left w:val="none" w:sz="0" w:space="0" w:color="auto"/>
            <w:bottom w:val="none" w:sz="0" w:space="0" w:color="auto"/>
            <w:right w:val="none" w:sz="0" w:space="0" w:color="auto"/>
          </w:divBdr>
        </w:div>
        <w:div w:id="1250456858">
          <w:marLeft w:val="0"/>
          <w:marRight w:val="0"/>
          <w:marTop w:val="150"/>
          <w:marBottom w:val="0"/>
          <w:divBdr>
            <w:top w:val="none" w:sz="0" w:space="0" w:color="auto"/>
            <w:left w:val="none" w:sz="0" w:space="0" w:color="auto"/>
            <w:bottom w:val="none" w:sz="0" w:space="0" w:color="auto"/>
            <w:right w:val="none" w:sz="0" w:space="0" w:color="auto"/>
          </w:divBdr>
          <w:divsChild>
            <w:div w:id="615715129">
              <w:marLeft w:val="1155"/>
              <w:marRight w:val="0"/>
              <w:marTop w:val="0"/>
              <w:marBottom w:val="0"/>
              <w:divBdr>
                <w:top w:val="none" w:sz="0" w:space="0" w:color="auto"/>
                <w:left w:val="none" w:sz="0" w:space="0" w:color="auto"/>
                <w:bottom w:val="none" w:sz="0" w:space="0" w:color="auto"/>
                <w:right w:val="none" w:sz="0" w:space="0" w:color="auto"/>
              </w:divBdr>
            </w:div>
            <w:div w:id="1411195513">
              <w:marLeft w:val="1155"/>
              <w:marRight w:val="0"/>
              <w:marTop w:val="0"/>
              <w:marBottom w:val="0"/>
              <w:divBdr>
                <w:top w:val="none" w:sz="0" w:space="0" w:color="auto"/>
                <w:left w:val="none" w:sz="0" w:space="0" w:color="auto"/>
                <w:bottom w:val="none" w:sz="0" w:space="0" w:color="auto"/>
                <w:right w:val="none" w:sz="0" w:space="0" w:color="auto"/>
              </w:divBdr>
            </w:div>
            <w:div w:id="153033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12734">
      <w:bodyDiv w:val="1"/>
      <w:marLeft w:val="0"/>
      <w:marRight w:val="0"/>
      <w:marTop w:val="0"/>
      <w:marBottom w:val="0"/>
      <w:divBdr>
        <w:top w:val="none" w:sz="0" w:space="0" w:color="auto"/>
        <w:left w:val="none" w:sz="0" w:space="0" w:color="auto"/>
        <w:bottom w:val="none" w:sz="0" w:space="0" w:color="auto"/>
        <w:right w:val="none" w:sz="0" w:space="0" w:color="auto"/>
      </w:divBdr>
      <w:divsChild>
        <w:div w:id="1825389225">
          <w:marLeft w:val="0"/>
          <w:marRight w:val="0"/>
          <w:marTop w:val="0"/>
          <w:marBottom w:val="0"/>
          <w:divBdr>
            <w:top w:val="none" w:sz="0" w:space="0" w:color="auto"/>
            <w:left w:val="none" w:sz="0" w:space="0" w:color="auto"/>
            <w:bottom w:val="none" w:sz="0" w:space="0" w:color="auto"/>
            <w:right w:val="none" w:sz="0" w:space="0" w:color="auto"/>
          </w:divBdr>
        </w:div>
        <w:div w:id="1914897361">
          <w:marLeft w:val="0"/>
          <w:marRight w:val="0"/>
          <w:marTop w:val="150"/>
          <w:marBottom w:val="0"/>
          <w:divBdr>
            <w:top w:val="none" w:sz="0" w:space="0" w:color="auto"/>
            <w:left w:val="none" w:sz="0" w:space="0" w:color="auto"/>
            <w:bottom w:val="none" w:sz="0" w:space="0" w:color="auto"/>
            <w:right w:val="none" w:sz="0" w:space="0" w:color="auto"/>
          </w:divBdr>
          <w:divsChild>
            <w:div w:id="965114295">
              <w:marLeft w:val="1155"/>
              <w:marRight w:val="0"/>
              <w:marTop w:val="0"/>
              <w:marBottom w:val="0"/>
              <w:divBdr>
                <w:top w:val="none" w:sz="0" w:space="0" w:color="auto"/>
                <w:left w:val="none" w:sz="0" w:space="0" w:color="auto"/>
                <w:bottom w:val="none" w:sz="0" w:space="0" w:color="auto"/>
                <w:right w:val="none" w:sz="0" w:space="0" w:color="auto"/>
              </w:divBdr>
            </w:div>
            <w:div w:id="2057661212">
              <w:marLeft w:val="1155"/>
              <w:marRight w:val="0"/>
              <w:marTop w:val="0"/>
              <w:marBottom w:val="0"/>
              <w:divBdr>
                <w:top w:val="none" w:sz="0" w:space="0" w:color="auto"/>
                <w:left w:val="none" w:sz="0" w:space="0" w:color="auto"/>
                <w:bottom w:val="none" w:sz="0" w:space="0" w:color="auto"/>
                <w:right w:val="none" w:sz="0" w:space="0" w:color="auto"/>
              </w:divBdr>
            </w:div>
            <w:div w:id="1034229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19913107">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05679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3770">
      <w:bodyDiv w:val="1"/>
      <w:marLeft w:val="0"/>
      <w:marRight w:val="0"/>
      <w:marTop w:val="0"/>
      <w:marBottom w:val="0"/>
      <w:divBdr>
        <w:top w:val="none" w:sz="0" w:space="0" w:color="auto"/>
        <w:left w:val="none" w:sz="0" w:space="0" w:color="auto"/>
        <w:bottom w:val="none" w:sz="0" w:space="0" w:color="auto"/>
        <w:right w:val="none" w:sz="0" w:space="0" w:color="auto"/>
      </w:divBdr>
      <w:divsChild>
        <w:div w:id="1736245704">
          <w:marLeft w:val="0"/>
          <w:marRight w:val="0"/>
          <w:marTop w:val="0"/>
          <w:marBottom w:val="0"/>
          <w:divBdr>
            <w:top w:val="none" w:sz="0" w:space="0" w:color="auto"/>
            <w:left w:val="none" w:sz="0" w:space="0" w:color="auto"/>
            <w:bottom w:val="none" w:sz="0" w:space="0" w:color="auto"/>
            <w:right w:val="none" w:sz="0" w:space="0" w:color="auto"/>
          </w:divBdr>
        </w:div>
        <w:div w:id="535626819">
          <w:marLeft w:val="0"/>
          <w:marRight w:val="0"/>
          <w:marTop w:val="150"/>
          <w:marBottom w:val="0"/>
          <w:divBdr>
            <w:top w:val="none" w:sz="0" w:space="0" w:color="auto"/>
            <w:left w:val="none" w:sz="0" w:space="0" w:color="auto"/>
            <w:bottom w:val="none" w:sz="0" w:space="0" w:color="auto"/>
            <w:right w:val="none" w:sz="0" w:space="0" w:color="auto"/>
          </w:divBdr>
          <w:divsChild>
            <w:div w:id="115107208">
              <w:marLeft w:val="1155"/>
              <w:marRight w:val="0"/>
              <w:marTop w:val="0"/>
              <w:marBottom w:val="0"/>
              <w:divBdr>
                <w:top w:val="none" w:sz="0" w:space="0" w:color="auto"/>
                <w:left w:val="none" w:sz="0" w:space="0" w:color="auto"/>
                <w:bottom w:val="none" w:sz="0" w:space="0" w:color="auto"/>
                <w:right w:val="none" w:sz="0" w:space="0" w:color="auto"/>
              </w:divBdr>
            </w:div>
            <w:div w:id="1188107462">
              <w:marLeft w:val="1155"/>
              <w:marRight w:val="0"/>
              <w:marTop w:val="0"/>
              <w:marBottom w:val="0"/>
              <w:divBdr>
                <w:top w:val="none" w:sz="0" w:space="0" w:color="auto"/>
                <w:left w:val="none" w:sz="0" w:space="0" w:color="auto"/>
                <w:bottom w:val="none" w:sz="0" w:space="0" w:color="auto"/>
                <w:right w:val="none" w:sz="0" w:space="0" w:color="auto"/>
              </w:divBdr>
            </w:div>
            <w:div w:id="2074816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7197">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368051">
      <w:bodyDiv w:val="1"/>
      <w:marLeft w:val="0"/>
      <w:marRight w:val="0"/>
      <w:marTop w:val="0"/>
      <w:marBottom w:val="0"/>
      <w:divBdr>
        <w:top w:val="none" w:sz="0" w:space="0" w:color="auto"/>
        <w:left w:val="none" w:sz="0" w:space="0" w:color="auto"/>
        <w:bottom w:val="none" w:sz="0" w:space="0" w:color="auto"/>
        <w:right w:val="none" w:sz="0" w:space="0" w:color="auto"/>
      </w:divBdr>
      <w:divsChild>
        <w:div w:id="220865507">
          <w:marLeft w:val="0"/>
          <w:marRight w:val="0"/>
          <w:marTop w:val="0"/>
          <w:marBottom w:val="0"/>
          <w:divBdr>
            <w:top w:val="none" w:sz="0" w:space="0" w:color="auto"/>
            <w:left w:val="none" w:sz="0" w:space="0" w:color="auto"/>
            <w:bottom w:val="none" w:sz="0" w:space="0" w:color="auto"/>
            <w:right w:val="none" w:sz="0" w:space="0" w:color="auto"/>
          </w:divBdr>
        </w:div>
        <w:div w:id="364645810">
          <w:marLeft w:val="0"/>
          <w:marRight w:val="0"/>
          <w:marTop w:val="150"/>
          <w:marBottom w:val="0"/>
          <w:divBdr>
            <w:top w:val="none" w:sz="0" w:space="0" w:color="auto"/>
            <w:left w:val="none" w:sz="0" w:space="0" w:color="auto"/>
            <w:bottom w:val="none" w:sz="0" w:space="0" w:color="auto"/>
            <w:right w:val="none" w:sz="0" w:space="0" w:color="auto"/>
          </w:divBdr>
          <w:divsChild>
            <w:div w:id="923221547">
              <w:marLeft w:val="1155"/>
              <w:marRight w:val="0"/>
              <w:marTop w:val="0"/>
              <w:marBottom w:val="0"/>
              <w:divBdr>
                <w:top w:val="none" w:sz="0" w:space="0" w:color="auto"/>
                <w:left w:val="none" w:sz="0" w:space="0" w:color="auto"/>
                <w:bottom w:val="none" w:sz="0" w:space="0" w:color="auto"/>
                <w:right w:val="none" w:sz="0" w:space="0" w:color="auto"/>
              </w:divBdr>
            </w:div>
            <w:div w:id="33635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531">
      <w:bodyDiv w:val="1"/>
      <w:marLeft w:val="0"/>
      <w:marRight w:val="0"/>
      <w:marTop w:val="0"/>
      <w:marBottom w:val="0"/>
      <w:divBdr>
        <w:top w:val="none" w:sz="0" w:space="0" w:color="auto"/>
        <w:left w:val="none" w:sz="0" w:space="0" w:color="auto"/>
        <w:bottom w:val="none" w:sz="0" w:space="0" w:color="auto"/>
        <w:right w:val="none" w:sz="0" w:space="0" w:color="auto"/>
      </w:divBdr>
      <w:divsChild>
        <w:div w:id="1308705842">
          <w:marLeft w:val="0"/>
          <w:marRight w:val="0"/>
          <w:marTop w:val="0"/>
          <w:marBottom w:val="0"/>
          <w:divBdr>
            <w:top w:val="none" w:sz="0" w:space="0" w:color="auto"/>
            <w:left w:val="none" w:sz="0" w:space="0" w:color="auto"/>
            <w:bottom w:val="none" w:sz="0" w:space="0" w:color="auto"/>
            <w:right w:val="none" w:sz="0" w:space="0" w:color="auto"/>
          </w:divBdr>
        </w:div>
        <w:div w:id="308364329">
          <w:marLeft w:val="0"/>
          <w:marRight w:val="0"/>
          <w:marTop w:val="150"/>
          <w:marBottom w:val="0"/>
          <w:divBdr>
            <w:top w:val="none" w:sz="0" w:space="0" w:color="auto"/>
            <w:left w:val="none" w:sz="0" w:space="0" w:color="auto"/>
            <w:bottom w:val="none" w:sz="0" w:space="0" w:color="auto"/>
            <w:right w:val="none" w:sz="0" w:space="0" w:color="auto"/>
          </w:divBdr>
          <w:divsChild>
            <w:div w:id="1949893153">
              <w:marLeft w:val="1155"/>
              <w:marRight w:val="0"/>
              <w:marTop w:val="0"/>
              <w:marBottom w:val="0"/>
              <w:divBdr>
                <w:top w:val="none" w:sz="0" w:space="0" w:color="auto"/>
                <w:left w:val="none" w:sz="0" w:space="0" w:color="auto"/>
                <w:bottom w:val="none" w:sz="0" w:space="0" w:color="auto"/>
                <w:right w:val="none" w:sz="0" w:space="0" w:color="auto"/>
              </w:divBdr>
            </w:div>
            <w:div w:id="1029572764">
              <w:marLeft w:val="1155"/>
              <w:marRight w:val="0"/>
              <w:marTop w:val="0"/>
              <w:marBottom w:val="0"/>
              <w:divBdr>
                <w:top w:val="none" w:sz="0" w:space="0" w:color="auto"/>
                <w:left w:val="none" w:sz="0" w:space="0" w:color="auto"/>
                <w:bottom w:val="none" w:sz="0" w:space="0" w:color="auto"/>
                <w:right w:val="none" w:sz="0" w:space="0" w:color="auto"/>
              </w:divBdr>
            </w:div>
            <w:div w:id="1408723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027856">
      <w:bodyDiv w:val="1"/>
      <w:marLeft w:val="0"/>
      <w:marRight w:val="0"/>
      <w:marTop w:val="0"/>
      <w:marBottom w:val="0"/>
      <w:divBdr>
        <w:top w:val="none" w:sz="0" w:space="0" w:color="auto"/>
        <w:left w:val="none" w:sz="0" w:space="0" w:color="auto"/>
        <w:bottom w:val="none" w:sz="0" w:space="0" w:color="auto"/>
        <w:right w:val="none" w:sz="0" w:space="0" w:color="auto"/>
      </w:divBdr>
      <w:divsChild>
        <w:div w:id="442381128">
          <w:marLeft w:val="0"/>
          <w:marRight w:val="0"/>
          <w:marTop w:val="0"/>
          <w:marBottom w:val="0"/>
          <w:divBdr>
            <w:top w:val="none" w:sz="0" w:space="0" w:color="auto"/>
            <w:left w:val="none" w:sz="0" w:space="0" w:color="auto"/>
            <w:bottom w:val="none" w:sz="0" w:space="0" w:color="auto"/>
            <w:right w:val="none" w:sz="0" w:space="0" w:color="auto"/>
          </w:divBdr>
        </w:div>
        <w:div w:id="1454519299">
          <w:marLeft w:val="0"/>
          <w:marRight w:val="0"/>
          <w:marTop w:val="150"/>
          <w:marBottom w:val="0"/>
          <w:divBdr>
            <w:top w:val="none" w:sz="0" w:space="0" w:color="auto"/>
            <w:left w:val="none" w:sz="0" w:space="0" w:color="auto"/>
            <w:bottom w:val="none" w:sz="0" w:space="0" w:color="auto"/>
            <w:right w:val="none" w:sz="0" w:space="0" w:color="auto"/>
          </w:divBdr>
          <w:divsChild>
            <w:div w:id="1552499037">
              <w:marLeft w:val="1155"/>
              <w:marRight w:val="0"/>
              <w:marTop w:val="0"/>
              <w:marBottom w:val="0"/>
              <w:divBdr>
                <w:top w:val="none" w:sz="0" w:space="0" w:color="auto"/>
                <w:left w:val="none" w:sz="0" w:space="0" w:color="auto"/>
                <w:bottom w:val="none" w:sz="0" w:space="0" w:color="auto"/>
                <w:right w:val="none" w:sz="0" w:space="0" w:color="auto"/>
              </w:divBdr>
            </w:div>
            <w:div w:id="926695332">
              <w:marLeft w:val="1155"/>
              <w:marRight w:val="0"/>
              <w:marTop w:val="0"/>
              <w:marBottom w:val="0"/>
              <w:divBdr>
                <w:top w:val="none" w:sz="0" w:space="0" w:color="auto"/>
                <w:left w:val="none" w:sz="0" w:space="0" w:color="auto"/>
                <w:bottom w:val="none" w:sz="0" w:space="0" w:color="auto"/>
                <w:right w:val="none" w:sz="0" w:space="0" w:color="auto"/>
              </w:divBdr>
            </w:div>
            <w:div w:id="147135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16381">
      <w:bodyDiv w:val="1"/>
      <w:marLeft w:val="0"/>
      <w:marRight w:val="0"/>
      <w:marTop w:val="0"/>
      <w:marBottom w:val="0"/>
      <w:divBdr>
        <w:top w:val="none" w:sz="0" w:space="0" w:color="auto"/>
        <w:left w:val="none" w:sz="0" w:space="0" w:color="auto"/>
        <w:bottom w:val="none" w:sz="0" w:space="0" w:color="auto"/>
        <w:right w:val="none" w:sz="0" w:space="0" w:color="auto"/>
      </w:divBdr>
      <w:divsChild>
        <w:div w:id="1257396909">
          <w:marLeft w:val="0"/>
          <w:marRight w:val="0"/>
          <w:marTop w:val="0"/>
          <w:marBottom w:val="0"/>
          <w:divBdr>
            <w:top w:val="none" w:sz="0" w:space="0" w:color="auto"/>
            <w:left w:val="none" w:sz="0" w:space="0" w:color="auto"/>
            <w:bottom w:val="none" w:sz="0" w:space="0" w:color="auto"/>
            <w:right w:val="none" w:sz="0" w:space="0" w:color="auto"/>
          </w:divBdr>
        </w:div>
        <w:div w:id="1433429636">
          <w:marLeft w:val="0"/>
          <w:marRight w:val="0"/>
          <w:marTop w:val="150"/>
          <w:marBottom w:val="0"/>
          <w:divBdr>
            <w:top w:val="none" w:sz="0" w:space="0" w:color="auto"/>
            <w:left w:val="none" w:sz="0" w:space="0" w:color="auto"/>
            <w:bottom w:val="none" w:sz="0" w:space="0" w:color="auto"/>
            <w:right w:val="none" w:sz="0" w:space="0" w:color="auto"/>
          </w:divBdr>
          <w:divsChild>
            <w:div w:id="449781980">
              <w:marLeft w:val="1155"/>
              <w:marRight w:val="0"/>
              <w:marTop w:val="0"/>
              <w:marBottom w:val="0"/>
              <w:divBdr>
                <w:top w:val="none" w:sz="0" w:space="0" w:color="auto"/>
                <w:left w:val="none" w:sz="0" w:space="0" w:color="auto"/>
                <w:bottom w:val="none" w:sz="0" w:space="0" w:color="auto"/>
                <w:right w:val="none" w:sz="0" w:space="0" w:color="auto"/>
              </w:divBdr>
            </w:div>
            <w:div w:id="645164997">
              <w:marLeft w:val="1155"/>
              <w:marRight w:val="0"/>
              <w:marTop w:val="0"/>
              <w:marBottom w:val="0"/>
              <w:divBdr>
                <w:top w:val="none" w:sz="0" w:space="0" w:color="auto"/>
                <w:left w:val="none" w:sz="0" w:space="0" w:color="auto"/>
                <w:bottom w:val="none" w:sz="0" w:space="0" w:color="auto"/>
                <w:right w:val="none" w:sz="0" w:space="0" w:color="auto"/>
              </w:divBdr>
            </w:div>
            <w:div w:id="54280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1996591">
      <w:bodyDiv w:val="1"/>
      <w:marLeft w:val="0"/>
      <w:marRight w:val="0"/>
      <w:marTop w:val="0"/>
      <w:marBottom w:val="0"/>
      <w:divBdr>
        <w:top w:val="none" w:sz="0" w:space="0" w:color="auto"/>
        <w:left w:val="none" w:sz="0" w:space="0" w:color="auto"/>
        <w:bottom w:val="none" w:sz="0" w:space="0" w:color="auto"/>
        <w:right w:val="none" w:sz="0" w:space="0" w:color="auto"/>
      </w:divBdr>
      <w:divsChild>
        <w:div w:id="296959009">
          <w:marLeft w:val="0"/>
          <w:marRight w:val="0"/>
          <w:marTop w:val="0"/>
          <w:marBottom w:val="0"/>
          <w:divBdr>
            <w:top w:val="none" w:sz="0" w:space="0" w:color="auto"/>
            <w:left w:val="none" w:sz="0" w:space="0" w:color="auto"/>
            <w:bottom w:val="none" w:sz="0" w:space="0" w:color="auto"/>
            <w:right w:val="none" w:sz="0" w:space="0" w:color="auto"/>
          </w:divBdr>
        </w:div>
        <w:div w:id="168718694">
          <w:marLeft w:val="0"/>
          <w:marRight w:val="0"/>
          <w:marTop w:val="150"/>
          <w:marBottom w:val="0"/>
          <w:divBdr>
            <w:top w:val="none" w:sz="0" w:space="0" w:color="auto"/>
            <w:left w:val="none" w:sz="0" w:space="0" w:color="auto"/>
            <w:bottom w:val="none" w:sz="0" w:space="0" w:color="auto"/>
            <w:right w:val="none" w:sz="0" w:space="0" w:color="auto"/>
          </w:divBdr>
          <w:divsChild>
            <w:div w:id="845095927">
              <w:marLeft w:val="1155"/>
              <w:marRight w:val="0"/>
              <w:marTop w:val="0"/>
              <w:marBottom w:val="0"/>
              <w:divBdr>
                <w:top w:val="none" w:sz="0" w:space="0" w:color="auto"/>
                <w:left w:val="none" w:sz="0" w:space="0" w:color="auto"/>
                <w:bottom w:val="none" w:sz="0" w:space="0" w:color="auto"/>
                <w:right w:val="none" w:sz="0" w:space="0" w:color="auto"/>
              </w:divBdr>
            </w:div>
            <w:div w:id="988561096">
              <w:marLeft w:val="1155"/>
              <w:marRight w:val="0"/>
              <w:marTop w:val="0"/>
              <w:marBottom w:val="0"/>
              <w:divBdr>
                <w:top w:val="none" w:sz="0" w:space="0" w:color="auto"/>
                <w:left w:val="none" w:sz="0" w:space="0" w:color="auto"/>
                <w:bottom w:val="none" w:sz="0" w:space="0" w:color="auto"/>
                <w:right w:val="none" w:sz="0" w:space="0" w:color="auto"/>
              </w:divBdr>
            </w:div>
            <w:div w:id="249389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262493">
      <w:bodyDiv w:val="1"/>
      <w:marLeft w:val="0"/>
      <w:marRight w:val="0"/>
      <w:marTop w:val="0"/>
      <w:marBottom w:val="0"/>
      <w:divBdr>
        <w:top w:val="none" w:sz="0" w:space="0" w:color="auto"/>
        <w:left w:val="none" w:sz="0" w:space="0" w:color="auto"/>
        <w:bottom w:val="none" w:sz="0" w:space="0" w:color="auto"/>
        <w:right w:val="none" w:sz="0" w:space="0" w:color="auto"/>
      </w:divBdr>
      <w:divsChild>
        <w:div w:id="72893826">
          <w:marLeft w:val="0"/>
          <w:marRight w:val="0"/>
          <w:marTop w:val="0"/>
          <w:marBottom w:val="0"/>
          <w:divBdr>
            <w:top w:val="none" w:sz="0" w:space="0" w:color="auto"/>
            <w:left w:val="none" w:sz="0" w:space="0" w:color="auto"/>
            <w:bottom w:val="none" w:sz="0" w:space="0" w:color="auto"/>
            <w:right w:val="none" w:sz="0" w:space="0" w:color="auto"/>
          </w:divBdr>
        </w:div>
        <w:div w:id="562564227">
          <w:marLeft w:val="0"/>
          <w:marRight w:val="0"/>
          <w:marTop w:val="150"/>
          <w:marBottom w:val="0"/>
          <w:divBdr>
            <w:top w:val="none" w:sz="0" w:space="0" w:color="auto"/>
            <w:left w:val="none" w:sz="0" w:space="0" w:color="auto"/>
            <w:bottom w:val="none" w:sz="0" w:space="0" w:color="auto"/>
            <w:right w:val="none" w:sz="0" w:space="0" w:color="auto"/>
          </w:divBdr>
          <w:divsChild>
            <w:div w:id="920988947">
              <w:marLeft w:val="1155"/>
              <w:marRight w:val="0"/>
              <w:marTop w:val="0"/>
              <w:marBottom w:val="0"/>
              <w:divBdr>
                <w:top w:val="none" w:sz="0" w:space="0" w:color="auto"/>
                <w:left w:val="none" w:sz="0" w:space="0" w:color="auto"/>
                <w:bottom w:val="none" w:sz="0" w:space="0" w:color="auto"/>
                <w:right w:val="none" w:sz="0" w:space="0" w:color="auto"/>
              </w:divBdr>
            </w:div>
            <w:div w:id="1142043629">
              <w:marLeft w:val="1155"/>
              <w:marRight w:val="0"/>
              <w:marTop w:val="0"/>
              <w:marBottom w:val="0"/>
              <w:divBdr>
                <w:top w:val="none" w:sz="0" w:space="0" w:color="auto"/>
                <w:left w:val="none" w:sz="0" w:space="0" w:color="auto"/>
                <w:bottom w:val="none" w:sz="0" w:space="0" w:color="auto"/>
                <w:right w:val="none" w:sz="0" w:space="0" w:color="auto"/>
              </w:divBdr>
            </w:div>
            <w:div w:id="567032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5171">
      <w:bodyDiv w:val="1"/>
      <w:marLeft w:val="0"/>
      <w:marRight w:val="0"/>
      <w:marTop w:val="0"/>
      <w:marBottom w:val="0"/>
      <w:divBdr>
        <w:top w:val="none" w:sz="0" w:space="0" w:color="auto"/>
        <w:left w:val="none" w:sz="0" w:space="0" w:color="auto"/>
        <w:bottom w:val="none" w:sz="0" w:space="0" w:color="auto"/>
        <w:right w:val="none" w:sz="0" w:space="0" w:color="auto"/>
      </w:divBdr>
      <w:divsChild>
        <w:div w:id="1903559730">
          <w:marLeft w:val="0"/>
          <w:marRight w:val="0"/>
          <w:marTop w:val="0"/>
          <w:marBottom w:val="0"/>
          <w:divBdr>
            <w:top w:val="none" w:sz="0" w:space="0" w:color="auto"/>
            <w:left w:val="none" w:sz="0" w:space="0" w:color="auto"/>
            <w:bottom w:val="none" w:sz="0" w:space="0" w:color="auto"/>
            <w:right w:val="none" w:sz="0" w:space="0" w:color="auto"/>
          </w:divBdr>
        </w:div>
        <w:div w:id="406614958">
          <w:marLeft w:val="0"/>
          <w:marRight w:val="0"/>
          <w:marTop w:val="150"/>
          <w:marBottom w:val="0"/>
          <w:divBdr>
            <w:top w:val="none" w:sz="0" w:space="0" w:color="auto"/>
            <w:left w:val="none" w:sz="0" w:space="0" w:color="auto"/>
            <w:bottom w:val="none" w:sz="0" w:space="0" w:color="auto"/>
            <w:right w:val="none" w:sz="0" w:space="0" w:color="auto"/>
          </w:divBdr>
          <w:divsChild>
            <w:div w:id="17244951">
              <w:marLeft w:val="1155"/>
              <w:marRight w:val="0"/>
              <w:marTop w:val="0"/>
              <w:marBottom w:val="0"/>
              <w:divBdr>
                <w:top w:val="none" w:sz="0" w:space="0" w:color="auto"/>
                <w:left w:val="none" w:sz="0" w:space="0" w:color="auto"/>
                <w:bottom w:val="none" w:sz="0" w:space="0" w:color="auto"/>
                <w:right w:val="none" w:sz="0" w:space="0" w:color="auto"/>
              </w:divBdr>
            </w:div>
            <w:div w:id="1301812225">
              <w:marLeft w:val="1155"/>
              <w:marRight w:val="0"/>
              <w:marTop w:val="0"/>
              <w:marBottom w:val="0"/>
              <w:divBdr>
                <w:top w:val="none" w:sz="0" w:space="0" w:color="auto"/>
                <w:left w:val="none" w:sz="0" w:space="0" w:color="auto"/>
                <w:bottom w:val="none" w:sz="0" w:space="0" w:color="auto"/>
                <w:right w:val="none" w:sz="0" w:space="0" w:color="auto"/>
              </w:divBdr>
            </w:div>
            <w:div w:id="2118718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449143">
      <w:bodyDiv w:val="1"/>
      <w:marLeft w:val="0"/>
      <w:marRight w:val="0"/>
      <w:marTop w:val="0"/>
      <w:marBottom w:val="0"/>
      <w:divBdr>
        <w:top w:val="none" w:sz="0" w:space="0" w:color="auto"/>
        <w:left w:val="none" w:sz="0" w:space="0" w:color="auto"/>
        <w:bottom w:val="none" w:sz="0" w:space="0" w:color="auto"/>
        <w:right w:val="none" w:sz="0" w:space="0" w:color="auto"/>
      </w:divBdr>
      <w:divsChild>
        <w:div w:id="88308862">
          <w:marLeft w:val="0"/>
          <w:marRight w:val="0"/>
          <w:marTop w:val="0"/>
          <w:marBottom w:val="0"/>
          <w:divBdr>
            <w:top w:val="none" w:sz="0" w:space="0" w:color="auto"/>
            <w:left w:val="none" w:sz="0" w:space="0" w:color="auto"/>
            <w:bottom w:val="none" w:sz="0" w:space="0" w:color="auto"/>
            <w:right w:val="none" w:sz="0" w:space="0" w:color="auto"/>
          </w:divBdr>
        </w:div>
        <w:div w:id="2114131926">
          <w:marLeft w:val="0"/>
          <w:marRight w:val="0"/>
          <w:marTop w:val="150"/>
          <w:marBottom w:val="0"/>
          <w:divBdr>
            <w:top w:val="none" w:sz="0" w:space="0" w:color="auto"/>
            <w:left w:val="none" w:sz="0" w:space="0" w:color="auto"/>
            <w:bottom w:val="none" w:sz="0" w:space="0" w:color="auto"/>
            <w:right w:val="none" w:sz="0" w:space="0" w:color="auto"/>
          </w:divBdr>
          <w:divsChild>
            <w:div w:id="1959679563">
              <w:marLeft w:val="1155"/>
              <w:marRight w:val="0"/>
              <w:marTop w:val="0"/>
              <w:marBottom w:val="0"/>
              <w:divBdr>
                <w:top w:val="none" w:sz="0" w:space="0" w:color="auto"/>
                <w:left w:val="none" w:sz="0" w:space="0" w:color="auto"/>
                <w:bottom w:val="none" w:sz="0" w:space="0" w:color="auto"/>
                <w:right w:val="none" w:sz="0" w:space="0" w:color="auto"/>
              </w:divBdr>
            </w:div>
            <w:div w:id="430861572">
              <w:marLeft w:val="1155"/>
              <w:marRight w:val="0"/>
              <w:marTop w:val="0"/>
              <w:marBottom w:val="0"/>
              <w:divBdr>
                <w:top w:val="none" w:sz="0" w:space="0" w:color="auto"/>
                <w:left w:val="none" w:sz="0" w:space="0" w:color="auto"/>
                <w:bottom w:val="none" w:sz="0" w:space="0" w:color="auto"/>
                <w:right w:val="none" w:sz="0" w:space="0" w:color="auto"/>
              </w:divBdr>
            </w:div>
            <w:div w:id="163637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498763">
      <w:bodyDiv w:val="1"/>
      <w:marLeft w:val="0"/>
      <w:marRight w:val="0"/>
      <w:marTop w:val="0"/>
      <w:marBottom w:val="0"/>
      <w:divBdr>
        <w:top w:val="none" w:sz="0" w:space="0" w:color="auto"/>
        <w:left w:val="none" w:sz="0" w:space="0" w:color="auto"/>
        <w:bottom w:val="none" w:sz="0" w:space="0" w:color="auto"/>
        <w:right w:val="none" w:sz="0" w:space="0" w:color="auto"/>
      </w:divBdr>
      <w:divsChild>
        <w:div w:id="44764828">
          <w:marLeft w:val="0"/>
          <w:marRight w:val="0"/>
          <w:marTop w:val="0"/>
          <w:marBottom w:val="0"/>
          <w:divBdr>
            <w:top w:val="none" w:sz="0" w:space="0" w:color="auto"/>
            <w:left w:val="none" w:sz="0" w:space="0" w:color="auto"/>
            <w:bottom w:val="none" w:sz="0" w:space="0" w:color="auto"/>
            <w:right w:val="none" w:sz="0" w:space="0" w:color="auto"/>
          </w:divBdr>
        </w:div>
        <w:div w:id="1773427348">
          <w:marLeft w:val="0"/>
          <w:marRight w:val="0"/>
          <w:marTop w:val="150"/>
          <w:marBottom w:val="0"/>
          <w:divBdr>
            <w:top w:val="none" w:sz="0" w:space="0" w:color="auto"/>
            <w:left w:val="none" w:sz="0" w:space="0" w:color="auto"/>
            <w:bottom w:val="none" w:sz="0" w:space="0" w:color="auto"/>
            <w:right w:val="none" w:sz="0" w:space="0" w:color="auto"/>
          </w:divBdr>
          <w:divsChild>
            <w:div w:id="1809473896">
              <w:marLeft w:val="1155"/>
              <w:marRight w:val="0"/>
              <w:marTop w:val="0"/>
              <w:marBottom w:val="0"/>
              <w:divBdr>
                <w:top w:val="none" w:sz="0" w:space="0" w:color="auto"/>
                <w:left w:val="none" w:sz="0" w:space="0" w:color="auto"/>
                <w:bottom w:val="none" w:sz="0" w:space="0" w:color="auto"/>
                <w:right w:val="none" w:sz="0" w:space="0" w:color="auto"/>
              </w:divBdr>
            </w:div>
            <w:div w:id="2096826229">
              <w:marLeft w:val="1155"/>
              <w:marRight w:val="0"/>
              <w:marTop w:val="0"/>
              <w:marBottom w:val="0"/>
              <w:divBdr>
                <w:top w:val="none" w:sz="0" w:space="0" w:color="auto"/>
                <w:left w:val="none" w:sz="0" w:space="0" w:color="auto"/>
                <w:bottom w:val="none" w:sz="0" w:space="0" w:color="auto"/>
                <w:right w:val="none" w:sz="0" w:space="0" w:color="auto"/>
              </w:divBdr>
            </w:div>
            <w:div w:id="252444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838096">
      <w:bodyDiv w:val="1"/>
      <w:marLeft w:val="0"/>
      <w:marRight w:val="0"/>
      <w:marTop w:val="0"/>
      <w:marBottom w:val="0"/>
      <w:divBdr>
        <w:top w:val="none" w:sz="0" w:space="0" w:color="auto"/>
        <w:left w:val="none" w:sz="0" w:space="0" w:color="auto"/>
        <w:bottom w:val="none" w:sz="0" w:space="0" w:color="auto"/>
        <w:right w:val="none" w:sz="0" w:space="0" w:color="auto"/>
      </w:divBdr>
      <w:divsChild>
        <w:div w:id="1563057592">
          <w:marLeft w:val="0"/>
          <w:marRight w:val="0"/>
          <w:marTop w:val="0"/>
          <w:marBottom w:val="0"/>
          <w:divBdr>
            <w:top w:val="none" w:sz="0" w:space="0" w:color="auto"/>
            <w:left w:val="none" w:sz="0" w:space="0" w:color="auto"/>
            <w:bottom w:val="none" w:sz="0" w:space="0" w:color="auto"/>
            <w:right w:val="none" w:sz="0" w:space="0" w:color="auto"/>
          </w:divBdr>
        </w:div>
        <w:div w:id="272523321">
          <w:marLeft w:val="0"/>
          <w:marRight w:val="0"/>
          <w:marTop w:val="150"/>
          <w:marBottom w:val="0"/>
          <w:divBdr>
            <w:top w:val="none" w:sz="0" w:space="0" w:color="auto"/>
            <w:left w:val="none" w:sz="0" w:space="0" w:color="auto"/>
            <w:bottom w:val="none" w:sz="0" w:space="0" w:color="auto"/>
            <w:right w:val="none" w:sz="0" w:space="0" w:color="auto"/>
          </w:divBdr>
          <w:divsChild>
            <w:div w:id="1006665320">
              <w:marLeft w:val="1155"/>
              <w:marRight w:val="0"/>
              <w:marTop w:val="0"/>
              <w:marBottom w:val="0"/>
              <w:divBdr>
                <w:top w:val="none" w:sz="0" w:space="0" w:color="auto"/>
                <w:left w:val="none" w:sz="0" w:space="0" w:color="auto"/>
                <w:bottom w:val="none" w:sz="0" w:space="0" w:color="auto"/>
                <w:right w:val="none" w:sz="0" w:space="0" w:color="auto"/>
              </w:divBdr>
            </w:div>
            <w:div w:id="183596719">
              <w:marLeft w:val="1155"/>
              <w:marRight w:val="0"/>
              <w:marTop w:val="0"/>
              <w:marBottom w:val="0"/>
              <w:divBdr>
                <w:top w:val="none" w:sz="0" w:space="0" w:color="auto"/>
                <w:left w:val="none" w:sz="0" w:space="0" w:color="auto"/>
                <w:bottom w:val="none" w:sz="0" w:space="0" w:color="auto"/>
                <w:right w:val="none" w:sz="0" w:space="0" w:color="auto"/>
              </w:divBdr>
            </w:div>
            <w:div w:id="1042680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840399">
      <w:bodyDiv w:val="1"/>
      <w:marLeft w:val="0"/>
      <w:marRight w:val="0"/>
      <w:marTop w:val="0"/>
      <w:marBottom w:val="0"/>
      <w:divBdr>
        <w:top w:val="none" w:sz="0" w:space="0" w:color="auto"/>
        <w:left w:val="none" w:sz="0" w:space="0" w:color="auto"/>
        <w:bottom w:val="none" w:sz="0" w:space="0" w:color="auto"/>
        <w:right w:val="none" w:sz="0" w:space="0" w:color="auto"/>
      </w:divBdr>
      <w:divsChild>
        <w:div w:id="74284245">
          <w:marLeft w:val="0"/>
          <w:marRight w:val="0"/>
          <w:marTop w:val="0"/>
          <w:marBottom w:val="0"/>
          <w:divBdr>
            <w:top w:val="none" w:sz="0" w:space="0" w:color="auto"/>
            <w:left w:val="none" w:sz="0" w:space="0" w:color="auto"/>
            <w:bottom w:val="none" w:sz="0" w:space="0" w:color="auto"/>
            <w:right w:val="none" w:sz="0" w:space="0" w:color="auto"/>
          </w:divBdr>
        </w:div>
        <w:div w:id="2031910684">
          <w:marLeft w:val="0"/>
          <w:marRight w:val="0"/>
          <w:marTop w:val="150"/>
          <w:marBottom w:val="0"/>
          <w:divBdr>
            <w:top w:val="none" w:sz="0" w:space="0" w:color="auto"/>
            <w:left w:val="none" w:sz="0" w:space="0" w:color="auto"/>
            <w:bottom w:val="none" w:sz="0" w:space="0" w:color="auto"/>
            <w:right w:val="none" w:sz="0" w:space="0" w:color="auto"/>
          </w:divBdr>
          <w:divsChild>
            <w:div w:id="979575819">
              <w:marLeft w:val="1155"/>
              <w:marRight w:val="0"/>
              <w:marTop w:val="0"/>
              <w:marBottom w:val="0"/>
              <w:divBdr>
                <w:top w:val="none" w:sz="0" w:space="0" w:color="auto"/>
                <w:left w:val="none" w:sz="0" w:space="0" w:color="auto"/>
                <w:bottom w:val="none" w:sz="0" w:space="0" w:color="auto"/>
                <w:right w:val="none" w:sz="0" w:space="0" w:color="auto"/>
              </w:divBdr>
            </w:div>
            <w:div w:id="1487747775">
              <w:marLeft w:val="1155"/>
              <w:marRight w:val="0"/>
              <w:marTop w:val="0"/>
              <w:marBottom w:val="0"/>
              <w:divBdr>
                <w:top w:val="none" w:sz="0" w:space="0" w:color="auto"/>
                <w:left w:val="none" w:sz="0" w:space="0" w:color="auto"/>
                <w:bottom w:val="none" w:sz="0" w:space="0" w:color="auto"/>
                <w:right w:val="none" w:sz="0" w:space="0" w:color="auto"/>
              </w:divBdr>
            </w:div>
            <w:div w:id="1292370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032945">
      <w:bodyDiv w:val="1"/>
      <w:marLeft w:val="0"/>
      <w:marRight w:val="0"/>
      <w:marTop w:val="0"/>
      <w:marBottom w:val="0"/>
      <w:divBdr>
        <w:top w:val="none" w:sz="0" w:space="0" w:color="auto"/>
        <w:left w:val="none" w:sz="0" w:space="0" w:color="auto"/>
        <w:bottom w:val="none" w:sz="0" w:space="0" w:color="auto"/>
        <w:right w:val="none" w:sz="0" w:space="0" w:color="auto"/>
      </w:divBdr>
      <w:divsChild>
        <w:div w:id="1866943191">
          <w:marLeft w:val="0"/>
          <w:marRight w:val="0"/>
          <w:marTop w:val="0"/>
          <w:marBottom w:val="0"/>
          <w:divBdr>
            <w:top w:val="none" w:sz="0" w:space="0" w:color="auto"/>
            <w:left w:val="none" w:sz="0" w:space="0" w:color="auto"/>
            <w:bottom w:val="none" w:sz="0" w:space="0" w:color="auto"/>
            <w:right w:val="none" w:sz="0" w:space="0" w:color="auto"/>
          </w:divBdr>
        </w:div>
        <w:div w:id="2139253140">
          <w:marLeft w:val="0"/>
          <w:marRight w:val="0"/>
          <w:marTop w:val="150"/>
          <w:marBottom w:val="0"/>
          <w:divBdr>
            <w:top w:val="none" w:sz="0" w:space="0" w:color="auto"/>
            <w:left w:val="none" w:sz="0" w:space="0" w:color="auto"/>
            <w:bottom w:val="none" w:sz="0" w:space="0" w:color="auto"/>
            <w:right w:val="none" w:sz="0" w:space="0" w:color="auto"/>
          </w:divBdr>
          <w:divsChild>
            <w:div w:id="248806400">
              <w:marLeft w:val="1155"/>
              <w:marRight w:val="0"/>
              <w:marTop w:val="0"/>
              <w:marBottom w:val="0"/>
              <w:divBdr>
                <w:top w:val="none" w:sz="0" w:space="0" w:color="auto"/>
                <w:left w:val="none" w:sz="0" w:space="0" w:color="auto"/>
                <w:bottom w:val="none" w:sz="0" w:space="0" w:color="auto"/>
                <w:right w:val="none" w:sz="0" w:space="0" w:color="auto"/>
              </w:divBdr>
            </w:div>
            <w:div w:id="771318229">
              <w:marLeft w:val="1155"/>
              <w:marRight w:val="0"/>
              <w:marTop w:val="0"/>
              <w:marBottom w:val="0"/>
              <w:divBdr>
                <w:top w:val="none" w:sz="0" w:space="0" w:color="auto"/>
                <w:left w:val="none" w:sz="0" w:space="0" w:color="auto"/>
                <w:bottom w:val="none" w:sz="0" w:space="0" w:color="auto"/>
                <w:right w:val="none" w:sz="0" w:space="0" w:color="auto"/>
              </w:divBdr>
            </w:div>
            <w:div w:id="1584800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4108981">
      <w:bodyDiv w:val="1"/>
      <w:marLeft w:val="0"/>
      <w:marRight w:val="0"/>
      <w:marTop w:val="0"/>
      <w:marBottom w:val="0"/>
      <w:divBdr>
        <w:top w:val="none" w:sz="0" w:space="0" w:color="auto"/>
        <w:left w:val="none" w:sz="0" w:space="0" w:color="auto"/>
        <w:bottom w:val="none" w:sz="0" w:space="0" w:color="auto"/>
        <w:right w:val="none" w:sz="0" w:space="0" w:color="auto"/>
      </w:divBdr>
      <w:divsChild>
        <w:div w:id="1506286086">
          <w:marLeft w:val="0"/>
          <w:marRight w:val="0"/>
          <w:marTop w:val="0"/>
          <w:marBottom w:val="0"/>
          <w:divBdr>
            <w:top w:val="none" w:sz="0" w:space="0" w:color="auto"/>
            <w:left w:val="none" w:sz="0" w:space="0" w:color="auto"/>
            <w:bottom w:val="none" w:sz="0" w:space="0" w:color="auto"/>
            <w:right w:val="none" w:sz="0" w:space="0" w:color="auto"/>
          </w:divBdr>
        </w:div>
        <w:div w:id="1594438950">
          <w:marLeft w:val="0"/>
          <w:marRight w:val="0"/>
          <w:marTop w:val="150"/>
          <w:marBottom w:val="0"/>
          <w:divBdr>
            <w:top w:val="none" w:sz="0" w:space="0" w:color="auto"/>
            <w:left w:val="none" w:sz="0" w:space="0" w:color="auto"/>
            <w:bottom w:val="none" w:sz="0" w:space="0" w:color="auto"/>
            <w:right w:val="none" w:sz="0" w:space="0" w:color="auto"/>
          </w:divBdr>
          <w:divsChild>
            <w:div w:id="886917003">
              <w:marLeft w:val="1155"/>
              <w:marRight w:val="0"/>
              <w:marTop w:val="0"/>
              <w:marBottom w:val="0"/>
              <w:divBdr>
                <w:top w:val="none" w:sz="0" w:space="0" w:color="auto"/>
                <w:left w:val="none" w:sz="0" w:space="0" w:color="auto"/>
                <w:bottom w:val="none" w:sz="0" w:space="0" w:color="auto"/>
                <w:right w:val="none" w:sz="0" w:space="0" w:color="auto"/>
              </w:divBdr>
            </w:div>
            <w:div w:id="767654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029030">
      <w:bodyDiv w:val="1"/>
      <w:marLeft w:val="0"/>
      <w:marRight w:val="0"/>
      <w:marTop w:val="0"/>
      <w:marBottom w:val="0"/>
      <w:divBdr>
        <w:top w:val="none" w:sz="0" w:space="0" w:color="auto"/>
        <w:left w:val="none" w:sz="0" w:space="0" w:color="auto"/>
        <w:bottom w:val="none" w:sz="0" w:space="0" w:color="auto"/>
        <w:right w:val="none" w:sz="0" w:space="0" w:color="auto"/>
      </w:divBdr>
      <w:divsChild>
        <w:div w:id="1091973051">
          <w:marLeft w:val="0"/>
          <w:marRight w:val="0"/>
          <w:marTop w:val="0"/>
          <w:marBottom w:val="0"/>
          <w:divBdr>
            <w:top w:val="none" w:sz="0" w:space="0" w:color="auto"/>
            <w:left w:val="none" w:sz="0" w:space="0" w:color="auto"/>
            <w:bottom w:val="none" w:sz="0" w:space="0" w:color="auto"/>
            <w:right w:val="none" w:sz="0" w:space="0" w:color="auto"/>
          </w:divBdr>
        </w:div>
        <w:div w:id="1216696746">
          <w:marLeft w:val="0"/>
          <w:marRight w:val="0"/>
          <w:marTop w:val="150"/>
          <w:marBottom w:val="0"/>
          <w:divBdr>
            <w:top w:val="none" w:sz="0" w:space="0" w:color="auto"/>
            <w:left w:val="none" w:sz="0" w:space="0" w:color="auto"/>
            <w:bottom w:val="none" w:sz="0" w:space="0" w:color="auto"/>
            <w:right w:val="none" w:sz="0" w:space="0" w:color="auto"/>
          </w:divBdr>
          <w:divsChild>
            <w:div w:id="742604660">
              <w:marLeft w:val="1155"/>
              <w:marRight w:val="0"/>
              <w:marTop w:val="0"/>
              <w:marBottom w:val="0"/>
              <w:divBdr>
                <w:top w:val="none" w:sz="0" w:space="0" w:color="auto"/>
                <w:left w:val="none" w:sz="0" w:space="0" w:color="auto"/>
                <w:bottom w:val="none" w:sz="0" w:space="0" w:color="auto"/>
                <w:right w:val="none" w:sz="0" w:space="0" w:color="auto"/>
              </w:divBdr>
            </w:div>
            <w:div w:id="1836651660">
              <w:marLeft w:val="1155"/>
              <w:marRight w:val="0"/>
              <w:marTop w:val="0"/>
              <w:marBottom w:val="0"/>
              <w:divBdr>
                <w:top w:val="none" w:sz="0" w:space="0" w:color="auto"/>
                <w:left w:val="none" w:sz="0" w:space="0" w:color="auto"/>
                <w:bottom w:val="none" w:sz="0" w:space="0" w:color="auto"/>
                <w:right w:val="none" w:sz="0" w:space="0" w:color="auto"/>
              </w:divBdr>
            </w:div>
            <w:div w:id="1132018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67832">
      <w:bodyDiv w:val="1"/>
      <w:marLeft w:val="0"/>
      <w:marRight w:val="0"/>
      <w:marTop w:val="0"/>
      <w:marBottom w:val="0"/>
      <w:divBdr>
        <w:top w:val="none" w:sz="0" w:space="0" w:color="auto"/>
        <w:left w:val="none" w:sz="0" w:space="0" w:color="auto"/>
        <w:bottom w:val="none" w:sz="0" w:space="0" w:color="auto"/>
        <w:right w:val="none" w:sz="0" w:space="0" w:color="auto"/>
      </w:divBdr>
      <w:divsChild>
        <w:div w:id="1185048024">
          <w:marLeft w:val="0"/>
          <w:marRight w:val="0"/>
          <w:marTop w:val="0"/>
          <w:marBottom w:val="0"/>
          <w:divBdr>
            <w:top w:val="none" w:sz="0" w:space="0" w:color="auto"/>
            <w:left w:val="none" w:sz="0" w:space="0" w:color="auto"/>
            <w:bottom w:val="none" w:sz="0" w:space="0" w:color="auto"/>
            <w:right w:val="none" w:sz="0" w:space="0" w:color="auto"/>
          </w:divBdr>
        </w:div>
        <w:div w:id="109058630">
          <w:marLeft w:val="0"/>
          <w:marRight w:val="0"/>
          <w:marTop w:val="150"/>
          <w:marBottom w:val="0"/>
          <w:divBdr>
            <w:top w:val="none" w:sz="0" w:space="0" w:color="auto"/>
            <w:left w:val="none" w:sz="0" w:space="0" w:color="auto"/>
            <w:bottom w:val="none" w:sz="0" w:space="0" w:color="auto"/>
            <w:right w:val="none" w:sz="0" w:space="0" w:color="auto"/>
          </w:divBdr>
          <w:divsChild>
            <w:div w:id="725567330">
              <w:marLeft w:val="1155"/>
              <w:marRight w:val="0"/>
              <w:marTop w:val="0"/>
              <w:marBottom w:val="0"/>
              <w:divBdr>
                <w:top w:val="none" w:sz="0" w:space="0" w:color="auto"/>
                <w:left w:val="none" w:sz="0" w:space="0" w:color="auto"/>
                <w:bottom w:val="none" w:sz="0" w:space="0" w:color="auto"/>
                <w:right w:val="none" w:sz="0" w:space="0" w:color="auto"/>
              </w:divBdr>
            </w:div>
            <w:div w:id="217787987">
              <w:marLeft w:val="1155"/>
              <w:marRight w:val="0"/>
              <w:marTop w:val="0"/>
              <w:marBottom w:val="0"/>
              <w:divBdr>
                <w:top w:val="none" w:sz="0" w:space="0" w:color="auto"/>
                <w:left w:val="none" w:sz="0" w:space="0" w:color="auto"/>
                <w:bottom w:val="none" w:sz="0" w:space="0" w:color="auto"/>
                <w:right w:val="none" w:sz="0" w:space="0" w:color="auto"/>
              </w:divBdr>
            </w:div>
            <w:div w:id="867832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272613">
      <w:bodyDiv w:val="1"/>
      <w:marLeft w:val="0"/>
      <w:marRight w:val="0"/>
      <w:marTop w:val="0"/>
      <w:marBottom w:val="0"/>
      <w:divBdr>
        <w:top w:val="none" w:sz="0" w:space="0" w:color="auto"/>
        <w:left w:val="none" w:sz="0" w:space="0" w:color="auto"/>
        <w:bottom w:val="none" w:sz="0" w:space="0" w:color="auto"/>
        <w:right w:val="none" w:sz="0" w:space="0" w:color="auto"/>
      </w:divBdr>
      <w:divsChild>
        <w:div w:id="464273280">
          <w:marLeft w:val="0"/>
          <w:marRight w:val="0"/>
          <w:marTop w:val="0"/>
          <w:marBottom w:val="0"/>
          <w:divBdr>
            <w:top w:val="none" w:sz="0" w:space="0" w:color="auto"/>
            <w:left w:val="none" w:sz="0" w:space="0" w:color="auto"/>
            <w:bottom w:val="none" w:sz="0" w:space="0" w:color="auto"/>
            <w:right w:val="none" w:sz="0" w:space="0" w:color="auto"/>
          </w:divBdr>
        </w:div>
        <w:div w:id="951321974">
          <w:marLeft w:val="0"/>
          <w:marRight w:val="0"/>
          <w:marTop w:val="150"/>
          <w:marBottom w:val="0"/>
          <w:divBdr>
            <w:top w:val="none" w:sz="0" w:space="0" w:color="auto"/>
            <w:left w:val="none" w:sz="0" w:space="0" w:color="auto"/>
            <w:bottom w:val="none" w:sz="0" w:space="0" w:color="auto"/>
            <w:right w:val="none" w:sz="0" w:space="0" w:color="auto"/>
          </w:divBdr>
          <w:divsChild>
            <w:div w:id="519779917">
              <w:marLeft w:val="1155"/>
              <w:marRight w:val="0"/>
              <w:marTop w:val="0"/>
              <w:marBottom w:val="0"/>
              <w:divBdr>
                <w:top w:val="none" w:sz="0" w:space="0" w:color="auto"/>
                <w:left w:val="none" w:sz="0" w:space="0" w:color="auto"/>
                <w:bottom w:val="none" w:sz="0" w:space="0" w:color="auto"/>
                <w:right w:val="none" w:sz="0" w:space="0" w:color="auto"/>
              </w:divBdr>
            </w:div>
            <w:div w:id="1064841202">
              <w:marLeft w:val="1155"/>
              <w:marRight w:val="0"/>
              <w:marTop w:val="0"/>
              <w:marBottom w:val="0"/>
              <w:divBdr>
                <w:top w:val="none" w:sz="0" w:space="0" w:color="auto"/>
                <w:left w:val="none" w:sz="0" w:space="0" w:color="auto"/>
                <w:bottom w:val="none" w:sz="0" w:space="0" w:color="auto"/>
                <w:right w:val="none" w:sz="0" w:space="0" w:color="auto"/>
              </w:divBdr>
            </w:div>
            <w:div w:id="1880193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536889">
      <w:bodyDiv w:val="1"/>
      <w:marLeft w:val="0"/>
      <w:marRight w:val="0"/>
      <w:marTop w:val="0"/>
      <w:marBottom w:val="0"/>
      <w:divBdr>
        <w:top w:val="none" w:sz="0" w:space="0" w:color="auto"/>
        <w:left w:val="none" w:sz="0" w:space="0" w:color="auto"/>
        <w:bottom w:val="none" w:sz="0" w:space="0" w:color="auto"/>
        <w:right w:val="none" w:sz="0" w:space="0" w:color="auto"/>
      </w:divBdr>
      <w:divsChild>
        <w:div w:id="1944797210">
          <w:marLeft w:val="0"/>
          <w:marRight w:val="0"/>
          <w:marTop w:val="0"/>
          <w:marBottom w:val="0"/>
          <w:divBdr>
            <w:top w:val="none" w:sz="0" w:space="0" w:color="auto"/>
            <w:left w:val="none" w:sz="0" w:space="0" w:color="auto"/>
            <w:bottom w:val="none" w:sz="0" w:space="0" w:color="auto"/>
            <w:right w:val="none" w:sz="0" w:space="0" w:color="auto"/>
          </w:divBdr>
        </w:div>
        <w:div w:id="1633051648">
          <w:marLeft w:val="0"/>
          <w:marRight w:val="0"/>
          <w:marTop w:val="150"/>
          <w:marBottom w:val="0"/>
          <w:divBdr>
            <w:top w:val="none" w:sz="0" w:space="0" w:color="auto"/>
            <w:left w:val="none" w:sz="0" w:space="0" w:color="auto"/>
            <w:bottom w:val="none" w:sz="0" w:space="0" w:color="auto"/>
            <w:right w:val="none" w:sz="0" w:space="0" w:color="auto"/>
          </w:divBdr>
          <w:divsChild>
            <w:div w:id="805122069">
              <w:marLeft w:val="1155"/>
              <w:marRight w:val="0"/>
              <w:marTop w:val="0"/>
              <w:marBottom w:val="0"/>
              <w:divBdr>
                <w:top w:val="none" w:sz="0" w:space="0" w:color="auto"/>
                <w:left w:val="none" w:sz="0" w:space="0" w:color="auto"/>
                <w:bottom w:val="none" w:sz="0" w:space="0" w:color="auto"/>
                <w:right w:val="none" w:sz="0" w:space="0" w:color="auto"/>
              </w:divBdr>
            </w:div>
            <w:div w:id="845945640">
              <w:marLeft w:val="1155"/>
              <w:marRight w:val="0"/>
              <w:marTop w:val="0"/>
              <w:marBottom w:val="0"/>
              <w:divBdr>
                <w:top w:val="none" w:sz="0" w:space="0" w:color="auto"/>
                <w:left w:val="none" w:sz="0" w:space="0" w:color="auto"/>
                <w:bottom w:val="none" w:sz="0" w:space="0" w:color="auto"/>
                <w:right w:val="none" w:sz="0" w:space="0" w:color="auto"/>
              </w:divBdr>
            </w:div>
            <w:div w:id="1880120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5806526">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267902">
      <w:bodyDiv w:val="1"/>
      <w:marLeft w:val="0"/>
      <w:marRight w:val="0"/>
      <w:marTop w:val="0"/>
      <w:marBottom w:val="0"/>
      <w:divBdr>
        <w:top w:val="none" w:sz="0" w:space="0" w:color="auto"/>
        <w:left w:val="none" w:sz="0" w:space="0" w:color="auto"/>
        <w:bottom w:val="none" w:sz="0" w:space="0" w:color="auto"/>
        <w:right w:val="none" w:sz="0" w:space="0" w:color="auto"/>
      </w:divBdr>
    </w:div>
    <w:div w:id="2126340288">
      <w:bodyDiv w:val="1"/>
      <w:marLeft w:val="0"/>
      <w:marRight w:val="0"/>
      <w:marTop w:val="0"/>
      <w:marBottom w:val="0"/>
      <w:divBdr>
        <w:top w:val="none" w:sz="0" w:space="0" w:color="auto"/>
        <w:left w:val="none" w:sz="0" w:space="0" w:color="auto"/>
        <w:bottom w:val="none" w:sz="0" w:space="0" w:color="auto"/>
        <w:right w:val="none" w:sz="0" w:space="0" w:color="auto"/>
      </w:divBdr>
      <w:divsChild>
        <w:div w:id="1848515874">
          <w:marLeft w:val="0"/>
          <w:marRight w:val="0"/>
          <w:marTop w:val="0"/>
          <w:marBottom w:val="0"/>
          <w:divBdr>
            <w:top w:val="none" w:sz="0" w:space="0" w:color="auto"/>
            <w:left w:val="none" w:sz="0" w:space="0" w:color="auto"/>
            <w:bottom w:val="none" w:sz="0" w:space="0" w:color="auto"/>
            <w:right w:val="none" w:sz="0" w:space="0" w:color="auto"/>
          </w:divBdr>
        </w:div>
        <w:div w:id="508913087">
          <w:marLeft w:val="0"/>
          <w:marRight w:val="0"/>
          <w:marTop w:val="150"/>
          <w:marBottom w:val="0"/>
          <w:divBdr>
            <w:top w:val="none" w:sz="0" w:space="0" w:color="auto"/>
            <w:left w:val="none" w:sz="0" w:space="0" w:color="auto"/>
            <w:bottom w:val="none" w:sz="0" w:space="0" w:color="auto"/>
            <w:right w:val="none" w:sz="0" w:space="0" w:color="auto"/>
          </w:divBdr>
          <w:divsChild>
            <w:div w:id="80377241">
              <w:marLeft w:val="1155"/>
              <w:marRight w:val="0"/>
              <w:marTop w:val="0"/>
              <w:marBottom w:val="0"/>
              <w:divBdr>
                <w:top w:val="none" w:sz="0" w:space="0" w:color="auto"/>
                <w:left w:val="none" w:sz="0" w:space="0" w:color="auto"/>
                <w:bottom w:val="none" w:sz="0" w:space="0" w:color="auto"/>
                <w:right w:val="none" w:sz="0" w:space="0" w:color="auto"/>
              </w:divBdr>
            </w:div>
            <w:div w:id="421685410">
              <w:marLeft w:val="1155"/>
              <w:marRight w:val="0"/>
              <w:marTop w:val="0"/>
              <w:marBottom w:val="0"/>
              <w:divBdr>
                <w:top w:val="none" w:sz="0" w:space="0" w:color="auto"/>
                <w:left w:val="none" w:sz="0" w:space="0" w:color="auto"/>
                <w:bottom w:val="none" w:sz="0" w:space="0" w:color="auto"/>
                <w:right w:val="none" w:sz="0" w:space="0" w:color="auto"/>
              </w:divBdr>
            </w:div>
            <w:div w:id="808353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4848">
      <w:bodyDiv w:val="1"/>
      <w:marLeft w:val="0"/>
      <w:marRight w:val="0"/>
      <w:marTop w:val="0"/>
      <w:marBottom w:val="0"/>
      <w:divBdr>
        <w:top w:val="none" w:sz="0" w:space="0" w:color="auto"/>
        <w:left w:val="none" w:sz="0" w:space="0" w:color="auto"/>
        <w:bottom w:val="none" w:sz="0" w:space="0" w:color="auto"/>
        <w:right w:val="none" w:sz="0" w:space="0" w:color="auto"/>
      </w:divBdr>
      <w:divsChild>
        <w:div w:id="1746032663">
          <w:marLeft w:val="0"/>
          <w:marRight w:val="0"/>
          <w:marTop w:val="0"/>
          <w:marBottom w:val="0"/>
          <w:divBdr>
            <w:top w:val="none" w:sz="0" w:space="0" w:color="auto"/>
            <w:left w:val="none" w:sz="0" w:space="0" w:color="auto"/>
            <w:bottom w:val="none" w:sz="0" w:space="0" w:color="auto"/>
            <w:right w:val="none" w:sz="0" w:space="0" w:color="auto"/>
          </w:divBdr>
        </w:div>
        <w:div w:id="266159249">
          <w:marLeft w:val="0"/>
          <w:marRight w:val="0"/>
          <w:marTop w:val="150"/>
          <w:marBottom w:val="0"/>
          <w:divBdr>
            <w:top w:val="none" w:sz="0" w:space="0" w:color="auto"/>
            <w:left w:val="none" w:sz="0" w:space="0" w:color="auto"/>
            <w:bottom w:val="none" w:sz="0" w:space="0" w:color="auto"/>
            <w:right w:val="none" w:sz="0" w:space="0" w:color="auto"/>
          </w:divBdr>
          <w:divsChild>
            <w:div w:id="661156835">
              <w:marLeft w:val="1155"/>
              <w:marRight w:val="0"/>
              <w:marTop w:val="0"/>
              <w:marBottom w:val="0"/>
              <w:divBdr>
                <w:top w:val="none" w:sz="0" w:space="0" w:color="auto"/>
                <w:left w:val="none" w:sz="0" w:space="0" w:color="auto"/>
                <w:bottom w:val="none" w:sz="0" w:space="0" w:color="auto"/>
                <w:right w:val="none" w:sz="0" w:space="0" w:color="auto"/>
              </w:divBdr>
            </w:div>
            <w:div w:id="1875995574">
              <w:marLeft w:val="1155"/>
              <w:marRight w:val="0"/>
              <w:marTop w:val="0"/>
              <w:marBottom w:val="0"/>
              <w:divBdr>
                <w:top w:val="none" w:sz="0" w:space="0" w:color="auto"/>
                <w:left w:val="none" w:sz="0" w:space="0" w:color="auto"/>
                <w:bottom w:val="none" w:sz="0" w:space="0" w:color="auto"/>
                <w:right w:val="none" w:sz="0" w:space="0" w:color="auto"/>
              </w:divBdr>
            </w:div>
            <w:div w:id="159173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1983">
      <w:bodyDiv w:val="1"/>
      <w:marLeft w:val="0"/>
      <w:marRight w:val="0"/>
      <w:marTop w:val="0"/>
      <w:marBottom w:val="0"/>
      <w:divBdr>
        <w:top w:val="none" w:sz="0" w:space="0" w:color="auto"/>
        <w:left w:val="none" w:sz="0" w:space="0" w:color="auto"/>
        <w:bottom w:val="none" w:sz="0" w:space="0" w:color="auto"/>
        <w:right w:val="none" w:sz="0" w:space="0" w:color="auto"/>
      </w:divBdr>
      <w:divsChild>
        <w:div w:id="2036614596">
          <w:marLeft w:val="0"/>
          <w:marRight w:val="0"/>
          <w:marTop w:val="0"/>
          <w:marBottom w:val="0"/>
          <w:divBdr>
            <w:top w:val="none" w:sz="0" w:space="0" w:color="auto"/>
            <w:left w:val="none" w:sz="0" w:space="0" w:color="auto"/>
            <w:bottom w:val="none" w:sz="0" w:space="0" w:color="auto"/>
            <w:right w:val="none" w:sz="0" w:space="0" w:color="auto"/>
          </w:divBdr>
        </w:div>
        <w:div w:id="879246170">
          <w:marLeft w:val="0"/>
          <w:marRight w:val="0"/>
          <w:marTop w:val="150"/>
          <w:marBottom w:val="0"/>
          <w:divBdr>
            <w:top w:val="none" w:sz="0" w:space="0" w:color="auto"/>
            <w:left w:val="none" w:sz="0" w:space="0" w:color="auto"/>
            <w:bottom w:val="none" w:sz="0" w:space="0" w:color="auto"/>
            <w:right w:val="none" w:sz="0" w:space="0" w:color="auto"/>
          </w:divBdr>
          <w:divsChild>
            <w:div w:id="766081413">
              <w:marLeft w:val="1155"/>
              <w:marRight w:val="0"/>
              <w:marTop w:val="0"/>
              <w:marBottom w:val="0"/>
              <w:divBdr>
                <w:top w:val="none" w:sz="0" w:space="0" w:color="auto"/>
                <w:left w:val="none" w:sz="0" w:space="0" w:color="auto"/>
                <w:bottom w:val="none" w:sz="0" w:space="0" w:color="auto"/>
                <w:right w:val="none" w:sz="0" w:space="0" w:color="auto"/>
              </w:divBdr>
            </w:div>
            <w:div w:id="425806856">
              <w:marLeft w:val="1155"/>
              <w:marRight w:val="0"/>
              <w:marTop w:val="0"/>
              <w:marBottom w:val="0"/>
              <w:divBdr>
                <w:top w:val="none" w:sz="0" w:space="0" w:color="auto"/>
                <w:left w:val="none" w:sz="0" w:space="0" w:color="auto"/>
                <w:bottom w:val="none" w:sz="0" w:space="0" w:color="auto"/>
                <w:right w:val="none" w:sz="0" w:space="0" w:color="auto"/>
              </w:divBdr>
            </w:div>
            <w:div w:id="1946419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05847">
      <w:bodyDiv w:val="1"/>
      <w:marLeft w:val="0"/>
      <w:marRight w:val="0"/>
      <w:marTop w:val="0"/>
      <w:marBottom w:val="0"/>
      <w:divBdr>
        <w:top w:val="none" w:sz="0" w:space="0" w:color="auto"/>
        <w:left w:val="none" w:sz="0" w:space="0" w:color="auto"/>
        <w:bottom w:val="none" w:sz="0" w:space="0" w:color="auto"/>
        <w:right w:val="none" w:sz="0" w:space="0" w:color="auto"/>
      </w:divBdr>
      <w:divsChild>
        <w:div w:id="1262369937">
          <w:marLeft w:val="0"/>
          <w:marRight w:val="0"/>
          <w:marTop w:val="0"/>
          <w:marBottom w:val="0"/>
          <w:divBdr>
            <w:top w:val="none" w:sz="0" w:space="0" w:color="auto"/>
            <w:left w:val="none" w:sz="0" w:space="0" w:color="auto"/>
            <w:bottom w:val="none" w:sz="0" w:space="0" w:color="auto"/>
            <w:right w:val="none" w:sz="0" w:space="0" w:color="auto"/>
          </w:divBdr>
        </w:div>
        <w:div w:id="929658625">
          <w:marLeft w:val="0"/>
          <w:marRight w:val="0"/>
          <w:marTop w:val="150"/>
          <w:marBottom w:val="0"/>
          <w:divBdr>
            <w:top w:val="none" w:sz="0" w:space="0" w:color="auto"/>
            <w:left w:val="none" w:sz="0" w:space="0" w:color="auto"/>
            <w:bottom w:val="none" w:sz="0" w:space="0" w:color="auto"/>
            <w:right w:val="none" w:sz="0" w:space="0" w:color="auto"/>
          </w:divBdr>
          <w:divsChild>
            <w:div w:id="1028457716">
              <w:marLeft w:val="1155"/>
              <w:marRight w:val="0"/>
              <w:marTop w:val="0"/>
              <w:marBottom w:val="0"/>
              <w:divBdr>
                <w:top w:val="none" w:sz="0" w:space="0" w:color="auto"/>
                <w:left w:val="none" w:sz="0" w:space="0" w:color="auto"/>
                <w:bottom w:val="none" w:sz="0" w:space="0" w:color="auto"/>
                <w:right w:val="none" w:sz="0" w:space="0" w:color="auto"/>
              </w:divBdr>
            </w:div>
            <w:div w:id="2071879043">
              <w:marLeft w:val="1155"/>
              <w:marRight w:val="0"/>
              <w:marTop w:val="0"/>
              <w:marBottom w:val="0"/>
              <w:divBdr>
                <w:top w:val="none" w:sz="0" w:space="0" w:color="auto"/>
                <w:left w:val="none" w:sz="0" w:space="0" w:color="auto"/>
                <w:bottom w:val="none" w:sz="0" w:space="0" w:color="auto"/>
                <w:right w:val="none" w:sz="0" w:space="0" w:color="auto"/>
              </w:divBdr>
            </w:div>
            <w:div w:id="2114006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05672">
      <w:bodyDiv w:val="1"/>
      <w:marLeft w:val="0"/>
      <w:marRight w:val="0"/>
      <w:marTop w:val="0"/>
      <w:marBottom w:val="0"/>
      <w:divBdr>
        <w:top w:val="none" w:sz="0" w:space="0" w:color="auto"/>
        <w:left w:val="none" w:sz="0" w:space="0" w:color="auto"/>
        <w:bottom w:val="none" w:sz="0" w:space="0" w:color="auto"/>
        <w:right w:val="none" w:sz="0" w:space="0" w:color="auto"/>
      </w:divBdr>
      <w:divsChild>
        <w:div w:id="1716350060">
          <w:marLeft w:val="0"/>
          <w:marRight w:val="0"/>
          <w:marTop w:val="0"/>
          <w:marBottom w:val="0"/>
          <w:divBdr>
            <w:top w:val="none" w:sz="0" w:space="0" w:color="auto"/>
            <w:left w:val="none" w:sz="0" w:space="0" w:color="auto"/>
            <w:bottom w:val="none" w:sz="0" w:space="0" w:color="auto"/>
            <w:right w:val="none" w:sz="0" w:space="0" w:color="auto"/>
          </w:divBdr>
        </w:div>
        <w:div w:id="2037080014">
          <w:marLeft w:val="0"/>
          <w:marRight w:val="0"/>
          <w:marTop w:val="150"/>
          <w:marBottom w:val="0"/>
          <w:divBdr>
            <w:top w:val="none" w:sz="0" w:space="0" w:color="auto"/>
            <w:left w:val="none" w:sz="0" w:space="0" w:color="auto"/>
            <w:bottom w:val="none" w:sz="0" w:space="0" w:color="auto"/>
            <w:right w:val="none" w:sz="0" w:space="0" w:color="auto"/>
          </w:divBdr>
          <w:divsChild>
            <w:div w:id="2056389986">
              <w:marLeft w:val="1155"/>
              <w:marRight w:val="0"/>
              <w:marTop w:val="0"/>
              <w:marBottom w:val="0"/>
              <w:divBdr>
                <w:top w:val="none" w:sz="0" w:space="0" w:color="auto"/>
                <w:left w:val="none" w:sz="0" w:space="0" w:color="auto"/>
                <w:bottom w:val="none" w:sz="0" w:space="0" w:color="auto"/>
                <w:right w:val="none" w:sz="0" w:space="0" w:color="auto"/>
              </w:divBdr>
            </w:div>
            <w:div w:id="271934108">
              <w:marLeft w:val="1155"/>
              <w:marRight w:val="0"/>
              <w:marTop w:val="0"/>
              <w:marBottom w:val="0"/>
              <w:divBdr>
                <w:top w:val="none" w:sz="0" w:space="0" w:color="auto"/>
                <w:left w:val="none" w:sz="0" w:space="0" w:color="auto"/>
                <w:bottom w:val="none" w:sz="0" w:space="0" w:color="auto"/>
                <w:right w:val="none" w:sz="0" w:space="0" w:color="auto"/>
              </w:divBdr>
            </w:div>
            <w:div w:id="683285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698284">
      <w:bodyDiv w:val="1"/>
      <w:marLeft w:val="0"/>
      <w:marRight w:val="0"/>
      <w:marTop w:val="0"/>
      <w:marBottom w:val="0"/>
      <w:divBdr>
        <w:top w:val="none" w:sz="0" w:space="0" w:color="auto"/>
        <w:left w:val="none" w:sz="0" w:space="0" w:color="auto"/>
        <w:bottom w:val="none" w:sz="0" w:space="0" w:color="auto"/>
        <w:right w:val="none" w:sz="0" w:space="0" w:color="auto"/>
      </w:divBdr>
      <w:divsChild>
        <w:div w:id="488402876">
          <w:marLeft w:val="0"/>
          <w:marRight w:val="0"/>
          <w:marTop w:val="0"/>
          <w:marBottom w:val="0"/>
          <w:divBdr>
            <w:top w:val="none" w:sz="0" w:space="0" w:color="auto"/>
            <w:left w:val="none" w:sz="0" w:space="0" w:color="auto"/>
            <w:bottom w:val="none" w:sz="0" w:space="0" w:color="auto"/>
            <w:right w:val="none" w:sz="0" w:space="0" w:color="auto"/>
          </w:divBdr>
        </w:div>
        <w:div w:id="429351773">
          <w:marLeft w:val="0"/>
          <w:marRight w:val="0"/>
          <w:marTop w:val="150"/>
          <w:marBottom w:val="0"/>
          <w:divBdr>
            <w:top w:val="none" w:sz="0" w:space="0" w:color="auto"/>
            <w:left w:val="none" w:sz="0" w:space="0" w:color="auto"/>
            <w:bottom w:val="none" w:sz="0" w:space="0" w:color="auto"/>
            <w:right w:val="none" w:sz="0" w:space="0" w:color="auto"/>
          </w:divBdr>
          <w:divsChild>
            <w:div w:id="1565792705">
              <w:marLeft w:val="1155"/>
              <w:marRight w:val="0"/>
              <w:marTop w:val="0"/>
              <w:marBottom w:val="0"/>
              <w:divBdr>
                <w:top w:val="none" w:sz="0" w:space="0" w:color="auto"/>
                <w:left w:val="none" w:sz="0" w:space="0" w:color="auto"/>
                <w:bottom w:val="none" w:sz="0" w:space="0" w:color="auto"/>
                <w:right w:val="none" w:sz="0" w:space="0" w:color="auto"/>
              </w:divBdr>
            </w:div>
            <w:div w:id="600842492">
              <w:marLeft w:val="1155"/>
              <w:marRight w:val="0"/>
              <w:marTop w:val="0"/>
              <w:marBottom w:val="0"/>
              <w:divBdr>
                <w:top w:val="none" w:sz="0" w:space="0" w:color="auto"/>
                <w:left w:val="none" w:sz="0" w:space="0" w:color="auto"/>
                <w:bottom w:val="none" w:sz="0" w:space="0" w:color="auto"/>
                <w:right w:val="none" w:sz="0" w:space="0" w:color="auto"/>
              </w:divBdr>
            </w:div>
            <w:div w:id="7150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7968699">
      <w:bodyDiv w:val="1"/>
      <w:marLeft w:val="0"/>
      <w:marRight w:val="0"/>
      <w:marTop w:val="0"/>
      <w:marBottom w:val="0"/>
      <w:divBdr>
        <w:top w:val="none" w:sz="0" w:space="0" w:color="auto"/>
        <w:left w:val="none" w:sz="0" w:space="0" w:color="auto"/>
        <w:bottom w:val="none" w:sz="0" w:space="0" w:color="auto"/>
        <w:right w:val="none" w:sz="0" w:space="0" w:color="auto"/>
      </w:divBdr>
      <w:divsChild>
        <w:div w:id="1151218389">
          <w:marLeft w:val="0"/>
          <w:marRight w:val="0"/>
          <w:marTop w:val="0"/>
          <w:marBottom w:val="0"/>
          <w:divBdr>
            <w:top w:val="none" w:sz="0" w:space="0" w:color="auto"/>
            <w:left w:val="none" w:sz="0" w:space="0" w:color="auto"/>
            <w:bottom w:val="none" w:sz="0" w:space="0" w:color="auto"/>
            <w:right w:val="none" w:sz="0" w:space="0" w:color="auto"/>
          </w:divBdr>
        </w:div>
        <w:div w:id="2092970037">
          <w:marLeft w:val="0"/>
          <w:marRight w:val="0"/>
          <w:marTop w:val="150"/>
          <w:marBottom w:val="0"/>
          <w:divBdr>
            <w:top w:val="none" w:sz="0" w:space="0" w:color="auto"/>
            <w:left w:val="none" w:sz="0" w:space="0" w:color="auto"/>
            <w:bottom w:val="none" w:sz="0" w:space="0" w:color="auto"/>
            <w:right w:val="none" w:sz="0" w:space="0" w:color="auto"/>
          </w:divBdr>
          <w:divsChild>
            <w:div w:id="1684554719">
              <w:marLeft w:val="1155"/>
              <w:marRight w:val="0"/>
              <w:marTop w:val="0"/>
              <w:marBottom w:val="0"/>
              <w:divBdr>
                <w:top w:val="none" w:sz="0" w:space="0" w:color="auto"/>
                <w:left w:val="none" w:sz="0" w:space="0" w:color="auto"/>
                <w:bottom w:val="none" w:sz="0" w:space="0" w:color="auto"/>
                <w:right w:val="none" w:sz="0" w:space="0" w:color="auto"/>
              </w:divBdr>
            </w:div>
            <w:div w:id="1728604901">
              <w:marLeft w:val="1155"/>
              <w:marRight w:val="0"/>
              <w:marTop w:val="0"/>
              <w:marBottom w:val="0"/>
              <w:divBdr>
                <w:top w:val="none" w:sz="0" w:space="0" w:color="auto"/>
                <w:left w:val="none" w:sz="0" w:space="0" w:color="auto"/>
                <w:bottom w:val="none" w:sz="0" w:space="0" w:color="auto"/>
                <w:right w:val="none" w:sz="0" w:space="0" w:color="auto"/>
              </w:divBdr>
            </w:div>
            <w:div w:id="24526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8087598">
      <w:bodyDiv w:val="1"/>
      <w:marLeft w:val="0"/>
      <w:marRight w:val="0"/>
      <w:marTop w:val="0"/>
      <w:marBottom w:val="0"/>
      <w:divBdr>
        <w:top w:val="none" w:sz="0" w:space="0" w:color="auto"/>
        <w:left w:val="none" w:sz="0" w:space="0" w:color="auto"/>
        <w:bottom w:val="none" w:sz="0" w:space="0" w:color="auto"/>
        <w:right w:val="none" w:sz="0" w:space="0" w:color="auto"/>
      </w:divBdr>
      <w:divsChild>
        <w:div w:id="726337001">
          <w:marLeft w:val="0"/>
          <w:marRight w:val="0"/>
          <w:marTop w:val="0"/>
          <w:marBottom w:val="0"/>
          <w:divBdr>
            <w:top w:val="none" w:sz="0" w:space="0" w:color="auto"/>
            <w:left w:val="none" w:sz="0" w:space="0" w:color="auto"/>
            <w:bottom w:val="none" w:sz="0" w:space="0" w:color="auto"/>
            <w:right w:val="none" w:sz="0" w:space="0" w:color="auto"/>
          </w:divBdr>
        </w:div>
        <w:div w:id="302657019">
          <w:marLeft w:val="0"/>
          <w:marRight w:val="0"/>
          <w:marTop w:val="150"/>
          <w:marBottom w:val="0"/>
          <w:divBdr>
            <w:top w:val="none" w:sz="0" w:space="0" w:color="auto"/>
            <w:left w:val="none" w:sz="0" w:space="0" w:color="auto"/>
            <w:bottom w:val="none" w:sz="0" w:space="0" w:color="auto"/>
            <w:right w:val="none" w:sz="0" w:space="0" w:color="auto"/>
          </w:divBdr>
          <w:divsChild>
            <w:div w:id="1026709078">
              <w:marLeft w:val="1155"/>
              <w:marRight w:val="0"/>
              <w:marTop w:val="0"/>
              <w:marBottom w:val="0"/>
              <w:divBdr>
                <w:top w:val="none" w:sz="0" w:space="0" w:color="auto"/>
                <w:left w:val="none" w:sz="0" w:space="0" w:color="auto"/>
                <w:bottom w:val="none" w:sz="0" w:space="0" w:color="auto"/>
                <w:right w:val="none" w:sz="0" w:space="0" w:color="auto"/>
              </w:divBdr>
            </w:div>
            <w:div w:id="866872895">
              <w:marLeft w:val="1155"/>
              <w:marRight w:val="0"/>
              <w:marTop w:val="0"/>
              <w:marBottom w:val="0"/>
              <w:divBdr>
                <w:top w:val="none" w:sz="0" w:space="0" w:color="auto"/>
                <w:left w:val="none" w:sz="0" w:space="0" w:color="auto"/>
                <w:bottom w:val="none" w:sz="0" w:space="0" w:color="auto"/>
                <w:right w:val="none" w:sz="0" w:space="0" w:color="auto"/>
              </w:divBdr>
            </w:div>
            <w:div w:id="34163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68959">
      <w:bodyDiv w:val="1"/>
      <w:marLeft w:val="0"/>
      <w:marRight w:val="0"/>
      <w:marTop w:val="0"/>
      <w:marBottom w:val="0"/>
      <w:divBdr>
        <w:top w:val="none" w:sz="0" w:space="0" w:color="auto"/>
        <w:left w:val="none" w:sz="0" w:space="0" w:color="auto"/>
        <w:bottom w:val="none" w:sz="0" w:space="0" w:color="auto"/>
        <w:right w:val="none" w:sz="0" w:space="0" w:color="auto"/>
      </w:divBdr>
      <w:divsChild>
        <w:div w:id="1192493092">
          <w:marLeft w:val="0"/>
          <w:marRight w:val="0"/>
          <w:marTop w:val="0"/>
          <w:marBottom w:val="0"/>
          <w:divBdr>
            <w:top w:val="none" w:sz="0" w:space="0" w:color="auto"/>
            <w:left w:val="none" w:sz="0" w:space="0" w:color="auto"/>
            <w:bottom w:val="none" w:sz="0" w:space="0" w:color="auto"/>
            <w:right w:val="none" w:sz="0" w:space="0" w:color="auto"/>
          </w:divBdr>
        </w:div>
        <w:div w:id="1359426657">
          <w:marLeft w:val="0"/>
          <w:marRight w:val="0"/>
          <w:marTop w:val="150"/>
          <w:marBottom w:val="0"/>
          <w:divBdr>
            <w:top w:val="none" w:sz="0" w:space="0" w:color="auto"/>
            <w:left w:val="none" w:sz="0" w:space="0" w:color="auto"/>
            <w:bottom w:val="none" w:sz="0" w:space="0" w:color="auto"/>
            <w:right w:val="none" w:sz="0" w:space="0" w:color="auto"/>
          </w:divBdr>
          <w:divsChild>
            <w:div w:id="479270943">
              <w:marLeft w:val="1155"/>
              <w:marRight w:val="0"/>
              <w:marTop w:val="0"/>
              <w:marBottom w:val="0"/>
              <w:divBdr>
                <w:top w:val="none" w:sz="0" w:space="0" w:color="auto"/>
                <w:left w:val="none" w:sz="0" w:space="0" w:color="auto"/>
                <w:bottom w:val="none" w:sz="0" w:space="0" w:color="auto"/>
                <w:right w:val="none" w:sz="0" w:space="0" w:color="auto"/>
              </w:divBdr>
            </w:div>
            <w:div w:id="2042896586">
              <w:marLeft w:val="1155"/>
              <w:marRight w:val="0"/>
              <w:marTop w:val="0"/>
              <w:marBottom w:val="0"/>
              <w:divBdr>
                <w:top w:val="none" w:sz="0" w:space="0" w:color="auto"/>
                <w:left w:val="none" w:sz="0" w:space="0" w:color="auto"/>
                <w:bottom w:val="none" w:sz="0" w:space="0" w:color="auto"/>
                <w:right w:val="none" w:sz="0" w:space="0" w:color="auto"/>
              </w:divBdr>
            </w:div>
            <w:div w:id="1713262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621700">
      <w:bodyDiv w:val="1"/>
      <w:marLeft w:val="0"/>
      <w:marRight w:val="0"/>
      <w:marTop w:val="0"/>
      <w:marBottom w:val="0"/>
      <w:divBdr>
        <w:top w:val="none" w:sz="0" w:space="0" w:color="auto"/>
        <w:left w:val="none" w:sz="0" w:space="0" w:color="auto"/>
        <w:bottom w:val="none" w:sz="0" w:space="0" w:color="auto"/>
        <w:right w:val="none" w:sz="0" w:space="0" w:color="auto"/>
      </w:divBdr>
      <w:divsChild>
        <w:div w:id="230819374">
          <w:marLeft w:val="0"/>
          <w:marRight w:val="0"/>
          <w:marTop w:val="0"/>
          <w:marBottom w:val="0"/>
          <w:divBdr>
            <w:top w:val="none" w:sz="0" w:space="0" w:color="auto"/>
            <w:left w:val="none" w:sz="0" w:space="0" w:color="auto"/>
            <w:bottom w:val="none" w:sz="0" w:space="0" w:color="auto"/>
            <w:right w:val="none" w:sz="0" w:space="0" w:color="auto"/>
          </w:divBdr>
        </w:div>
        <w:div w:id="1588539615">
          <w:marLeft w:val="0"/>
          <w:marRight w:val="0"/>
          <w:marTop w:val="150"/>
          <w:marBottom w:val="0"/>
          <w:divBdr>
            <w:top w:val="none" w:sz="0" w:space="0" w:color="auto"/>
            <w:left w:val="none" w:sz="0" w:space="0" w:color="auto"/>
            <w:bottom w:val="none" w:sz="0" w:space="0" w:color="auto"/>
            <w:right w:val="none" w:sz="0" w:space="0" w:color="auto"/>
          </w:divBdr>
          <w:divsChild>
            <w:div w:id="2002268087">
              <w:marLeft w:val="1155"/>
              <w:marRight w:val="0"/>
              <w:marTop w:val="0"/>
              <w:marBottom w:val="0"/>
              <w:divBdr>
                <w:top w:val="none" w:sz="0" w:space="0" w:color="auto"/>
                <w:left w:val="none" w:sz="0" w:space="0" w:color="auto"/>
                <w:bottom w:val="none" w:sz="0" w:space="0" w:color="auto"/>
                <w:right w:val="none" w:sz="0" w:space="0" w:color="auto"/>
              </w:divBdr>
            </w:div>
            <w:div w:id="136455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079708">
      <w:bodyDiv w:val="1"/>
      <w:marLeft w:val="0"/>
      <w:marRight w:val="0"/>
      <w:marTop w:val="0"/>
      <w:marBottom w:val="0"/>
      <w:divBdr>
        <w:top w:val="none" w:sz="0" w:space="0" w:color="auto"/>
        <w:left w:val="none" w:sz="0" w:space="0" w:color="auto"/>
        <w:bottom w:val="none" w:sz="0" w:space="0" w:color="auto"/>
        <w:right w:val="none" w:sz="0" w:space="0" w:color="auto"/>
      </w:divBdr>
      <w:divsChild>
        <w:div w:id="662314152">
          <w:marLeft w:val="0"/>
          <w:marRight w:val="0"/>
          <w:marTop w:val="0"/>
          <w:marBottom w:val="0"/>
          <w:divBdr>
            <w:top w:val="none" w:sz="0" w:space="0" w:color="auto"/>
            <w:left w:val="none" w:sz="0" w:space="0" w:color="auto"/>
            <w:bottom w:val="none" w:sz="0" w:space="0" w:color="auto"/>
            <w:right w:val="none" w:sz="0" w:space="0" w:color="auto"/>
          </w:divBdr>
        </w:div>
        <w:div w:id="1354064873">
          <w:marLeft w:val="0"/>
          <w:marRight w:val="0"/>
          <w:marTop w:val="150"/>
          <w:marBottom w:val="0"/>
          <w:divBdr>
            <w:top w:val="none" w:sz="0" w:space="0" w:color="auto"/>
            <w:left w:val="none" w:sz="0" w:space="0" w:color="auto"/>
            <w:bottom w:val="none" w:sz="0" w:space="0" w:color="auto"/>
            <w:right w:val="none" w:sz="0" w:space="0" w:color="auto"/>
          </w:divBdr>
          <w:divsChild>
            <w:div w:id="15010959">
              <w:marLeft w:val="1155"/>
              <w:marRight w:val="0"/>
              <w:marTop w:val="0"/>
              <w:marBottom w:val="0"/>
              <w:divBdr>
                <w:top w:val="none" w:sz="0" w:space="0" w:color="auto"/>
                <w:left w:val="none" w:sz="0" w:space="0" w:color="auto"/>
                <w:bottom w:val="none" w:sz="0" w:space="0" w:color="auto"/>
                <w:right w:val="none" w:sz="0" w:space="0" w:color="auto"/>
              </w:divBdr>
            </w:div>
            <w:div w:id="1405227537">
              <w:marLeft w:val="1155"/>
              <w:marRight w:val="0"/>
              <w:marTop w:val="0"/>
              <w:marBottom w:val="0"/>
              <w:divBdr>
                <w:top w:val="none" w:sz="0" w:space="0" w:color="auto"/>
                <w:left w:val="none" w:sz="0" w:space="0" w:color="auto"/>
                <w:bottom w:val="none" w:sz="0" w:space="0" w:color="auto"/>
                <w:right w:val="none" w:sz="0" w:space="0" w:color="auto"/>
              </w:divBdr>
            </w:div>
            <w:div w:id="782383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84103">
      <w:bodyDiv w:val="1"/>
      <w:marLeft w:val="0"/>
      <w:marRight w:val="0"/>
      <w:marTop w:val="0"/>
      <w:marBottom w:val="0"/>
      <w:divBdr>
        <w:top w:val="none" w:sz="0" w:space="0" w:color="auto"/>
        <w:left w:val="none" w:sz="0" w:space="0" w:color="auto"/>
        <w:bottom w:val="none" w:sz="0" w:space="0" w:color="auto"/>
        <w:right w:val="none" w:sz="0" w:space="0" w:color="auto"/>
      </w:divBdr>
      <w:divsChild>
        <w:div w:id="542407134">
          <w:marLeft w:val="0"/>
          <w:marRight w:val="0"/>
          <w:marTop w:val="0"/>
          <w:marBottom w:val="0"/>
          <w:divBdr>
            <w:top w:val="none" w:sz="0" w:space="0" w:color="auto"/>
            <w:left w:val="none" w:sz="0" w:space="0" w:color="auto"/>
            <w:bottom w:val="none" w:sz="0" w:space="0" w:color="auto"/>
            <w:right w:val="none" w:sz="0" w:space="0" w:color="auto"/>
          </w:divBdr>
        </w:div>
        <w:div w:id="970943876">
          <w:marLeft w:val="0"/>
          <w:marRight w:val="0"/>
          <w:marTop w:val="150"/>
          <w:marBottom w:val="0"/>
          <w:divBdr>
            <w:top w:val="none" w:sz="0" w:space="0" w:color="auto"/>
            <w:left w:val="none" w:sz="0" w:space="0" w:color="auto"/>
            <w:bottom w:val="none" w:sz="0" w:space="0" w:color="auto"/>
            <w:right w:val="none" w:sz="0" w:space="0" w:color="auto"/>
          </w:divBdr>
          <w:divsChild>
            <w:div w:id="1779829059">
              <w:marLeft w:val="1155"/>
              <w:marRight w:val="0"/>
              <w:marTop w:val="0"/>
              <w:marBottom w:val="0"/>
              <w:divBdr>
                <w:top w:val="none" w:sz="0" w:space="0" w:color="auto"/>
                <w:left w:val="none" w:sz="0" w:space="0" w:color="auto"/>
                <w:bottom w:val="none" w:sz="0" w:space="0" w:color="auto"/>
                <w:right w:val="none" w:sz="0" w:space="0" w:color="auto"/>
              </w:divBdr>
            </w:div>
            <w:div w:id="1272282658">
              <w:marLeft w:val="1155"/>
              <w:marRight w:val="0"/>
              <w:marTop w:val="0"/>
              <w:marBottom w:val="0"/>
              <w:divBdr>
                <w:top w:val="none" w:sz="0" w:space="0" w:color="auto"/>
                <w:left w:val="none" w:sz="0" w:space="0" w:color="auto"/>
                <w:bottom w:val="none" w:sz="0" w:space="0" w:color="auto"/>
                <w:right w:val="none" w:sz="0" w:space="0" w:color="auto"/>
              </w:divBdr>
            </w:div>
            <w:div w:id="306394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21450">
      <w:bodyDiv w:val="1"/>
      <w:marLeft w:val="0"/>
      <w:marRight w:val="0"/>
      <w:marTop w:val="0"/>
      <w:marBottom w:val="0"/>
      <w:divBdr>
        <w:top w:val="none" w:sz="0" w:space="0" w:color="auto"/>
        <w:left w:val="none" w:sz="0" w:space="0" w:color="auto"/>
        <w:bottom w:val="none" w:sz="0" w:space="0" w:color="auto"/>
        <w:right w:val="none" w:sz="0" w:space="0" w:color="auto"/>
      </w:divBdr>
      <w:divsChild>
        <w:div w:id="1531264874">
          <w:marLeft w:val="0"/>
          <w:marRight w:val="0"/>
          <w:marTop w:val="0"/>
          <w:marBottom w:val="0"/>
          <w:divBdr>
            <w:top w:val="none" w:sz="0" w:space="0" w:color="auto"/>
            <w:left w:val="none" w:sz="0" w:space="0" w:color="auto"/>
            <w:bottom w:val="none" w:sz="0" w:space="0" w:color="auto"/>
            <w:right w:val="none" w:sz="0" w:space="0" w:color="auto"/>
          </w:divBdr>
        </w:div>
        <w:div w:id="2007630011">
          <w:marLeft w:val="0"/>
          <w:marRight w:val="0"/>
          <w:marTop w:val="150"/>
          <w:marBottom w:val="0"/>
          <w:divBdr>
            <w:top w:val="none" w:sz="0" w:space="0" w:color="auto"/>
            <w:left w:val="none" w:sz="0" w:space="0" w:color="auto"/>
            <w:bottom w:val="none" w:sz="0" w:space="0" w:color="auto"/>
            <w:right w:val="none" w:sz="0" w:space="0" w:color="auto"/>
          </w:divBdr>
          <w:divsChild>
            <w:div w:id="2077047546">
              <w:marLeft w:val="1155"/>
              <w:marRight w:val="0"/>
              <w:marTop w:val="0"/>
              <w:marBottom w:val="0"/>
              <w:divBdr>
                <w:top w:val="none" w:sz="0" w:space="0" w:color="auto"/>
                <w:left w:val="none" w:sz="0" w:space="0" w:color="auto"/>
                <w:bottom w:val="none" w:sz="0" w:space="0" w:color="auto"/>
                <w:right w:val="none" w:sz="0" w:space="0" w:color="auto"/>
              </w:divBdr>
            </w:div>
            <w:div w:id="386952772">
              <w:marLeft w:val="1155"/>
              <w:marRight w:val="0"/>
              <w:marTop w:val="0"/>
              <w:marBottom w:val="0"/>
              <w:divBdr>
                <w:top w:val="none" w:sz="0" w:space="0" w:color="auto"/>
                <w:left w:val="none" w:sz="0" w:space="0" w:color="auto"/>
                <w:bottom w:val="none" w:sz="0" w:space="0" w:color="auto"/>
                <w:right w:val="none" w:sz="0" w:space="0" w:color="auto"/>
              </w:divBdr>
            </w:div>
            <w:div w:id="1633095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246383">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900741">
      <w:bodyDiv w:val="1"/>
      <w:marLeft w:val="0"/>
      <w:marRight w:val="0"/>
      <w:marTop w:val="0"/>
      <w:marBottom w:val="0"/>
      <w:divBdr>
        <w:top w:val="none" w:sz="0" w:space="0" w:color="auto"/>
        <w:left w:val="none" w:sz="0" w:space="0" w:color="auto"/>
        <w:bottom w:val="none" w:sz="0" w:space="0" w:color="auto"/>
        <w:right w:val="none" w:sz="0" w:space="0" w:color="auto"/>
      </w:divBdr>
      <w:divsChild>
        <w:div w:id="13582651">
          <w:marLeft w:val="0"/>
          <w:marRight w:val="0"/>
          <w:marTop w:val="0"/>
          <w:marBottom w:val="0"/>
          <w:divBdr>
            <w:top w:val="none" w:sz="0" w:space="0" w:color="auto"/>
            <w:left w:val="none" w:sz="0" w:space="0" w:color="auto"/>
            <w:bottom w:val="none" w:sz="0" w:space="0" w:color="auto"/>
            <w:right w:val="none" w:sz="0" w:space="0" w:color="auto"/>
          </w:divBdr>
        </w:div>
        <w:div w:id="802117992">
          <w:marLeft w:val="0"/>
          <w:marRight w:val="0"/>
          <w:marTop w:val="150"/>
          <w:marBottom w:val="0"/>
          <w:divBdr>
            <w:top w:val="none" w:sz="0" w:space="0" w:color="auto"/>
            <w:left w:val="none" w:sz="0" w:space="0" w:color="auto"/>
            <w:bottom w:val="none" w:sz="0" w:space="0" w:color="auto"/>
            <w:right w:val="none" w:sz="0" w:space="0" w:color="auto"/>
          </w:divBdr>
          <w:divsChild>
            <w:div w:id="1824154796">
              <w:marLeft w:val="1155"/>
              <w:marRight w:val="0"/>
              <w:marTop w:val="0"/>
              <w:marBottom w:val="0"/>
              <w:divBdr>
                <w:top w:val="none" w:sz="0" w:space="0" w:color="auto"/>
                <w:left w:val="none" w:sz="0" w:space="0" w:color="auto"/>
                <w:bottom w:val="none" w:sz="0" w:space="0" w:color="auto"/>
                <w:right w:val="none" w:sz="0" w:space="0" w:color="auto"/>
              </w:divBdr>
            </w:div>
            <w:div w:id="1184512077">
              <w:marLeft w:val="1155"/>
              <w:marRight w:val="0"/>
              <w:marTop w:val="0"/>
              <w:marBottom w:val="0"/>
              <w:divBdr>
                <w:top w:val="none" w:sz="0" w:space="0" w:color="auto"/>
                <w:left w:val="none" w:sz="0" w:space="0" w:color="auto"/>
                <w:bottom w:val="none" w:sz="0" w:space="0" w:color="auto"/>
                <w:right w:val="none" w:sz="0" w:space="0" w:color="auto"/>
              </w:divBdr>
            </w:div>
            <w:div w:id="210452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1974392">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29846">
      <w:bodyDiv w:val="1"/>
      <w:marLeft w:val="0"/>
      <w:marRight w:val="0"/>
      <w:marTop w:val="0"/>
      <w:marBottom w:val="0"/>
      <w:divBdr>
        <w:top w:val="none" w:sz="0" w:space="0" w:color="auto"/>
        <w:left w:val="none" w:sz="0" w:space="0" w:color="auto"/>
        <w:bottom w:val="none" w:sz="0" w:space="0" w:color="auto"/>
        <w:right w:val="none" w:sz="0" w:space="0" w:color="auto"/>
      </w:divBdr>
      <w:divsChild>
        <w:div w:id="1231190601">
          <w:marLeft w:val="0"/>
          <w:marRight w:val="0"/>
          <w:marTop w:val="0"/>
          <w:marBottom w:val="0"/>
          <w:divBdr>
            <w:top w:val="none" w:sz="0" w:space="0" w:color="auto"/>
            <w:left w:val="none" w:sz="0" w:space="0" w:color="auto"/>
            <w:bottom w:val="none" w:sz="0" w:space="0" w:color="auto"/>
            <w:right w:val="none" w:sz="0" w:space="0" w:color="auto"/>
          </w:divBdr>
        </w:div>
        <w:div w:id="54474616">
          <w:marLeft w:val="0"/>
          <w:marRight w:val="0"/>
          <w:marTop w:val="150"/>
          <w:marBottom w:val="0"/>
          <w:divBdr>
            <w:top w:val="none" w:sz="0" w:space="0" w:color="auto"/>
            <w:left w:val="none" w:sz="0" w:space="0" w:color="auto"/>
            <w:bottom w:val="none" w:sz="0" w:space="0" w:color="auto"/>
            <w:right w:val="none" w:sz="0" w:space="0" w:color="auto"/>
          </w:divBdr>
          <w:divsChild>
            <w:div w:id="1232929435">
              <w:marLeft w:val="1155"/>
              <w:marRight w:val="0"/>
              <w:marTop w:val="0"/>
              <w:marBottom w:val="0"/>
              <w:divBdr>
                <w:top w:val="none" w:sz="0" w:space="0" w:color="auto"/>
                <w:left w:val="none" w:sz="0" w:space="0" w:color="auto"/>
                <w:bottom w:val="none" w:sz="0" w:space="0" w:color="auto"/>
                <w:right w:val="none" w:sz="0" w:space="0" w:color="auto"/>
              </w:divBdr>
            </w:div>
            <w:div w:id="2095124110">
              <w:marLeft w:val="1155"/>
              <w:marRight w:val="0"/>
              <w:marTop w:val="0"/>
              <w:marBottom w:val="0"/>
              <w:divBdr>
                <w:top w:val="none" w:sz="0" w:space="0" w:color="auto"/>
                <w:left w:val="none" w:sz="0" w:space="0" w:color="auto"/>
                <w:bottom w:val="none" w:sz="0" w:space="0" w:color="auto"/>
                <w:right w:val="none" w:sz="0" w:space="0" w:color="auto"/>
              </w:divBdr>
            </w:div>
            <w:div w:id="1877619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2900589">
      <w:bodyDiv w:val="1"/>
      <w:marLeft w:val="0"/>
      <w:marRight w:val="0"/>
      <w:marTop w:val="0"/>
      <w:marBottom w:val="0"/>
      <w:divBdr>
        <w:top w:val="none" w:sz="0" w:space="0" w:color="auto"/>
        <w:left w:val="none" w:sz="0" w:space="0" w:color="auto"/>
        <w:bottom w:val="none" w:sz="0" w:space="0" w:color="auto"/>
        <w:right w:val="none" w:sz="0" w:space="0" w:color="auto"/>
      </w:divBdr>
    </w:div>
    <w:div w:id="2133015626">
      <w:bodyDiv w:val="1"/>
      <w:marLeft w:val="0"/>
      <w:marRight w:val="0"/>
      <w:marTop w:val="0"/>
      <w:marBottom w:val="0"/>
      <w:divBdr>
        <w:top w:val="none" w:sz="0" w:space="0" w:color="auto"/>
        <w:left w:val="none" w:sz="0" w:space="0" w:color="auto"/>
        <w:bottom w:val="none" w:sz="0" w:space="0" w:color="auto"/>
        <w:right w:val="none" w:sz="0" w:space="0" w:color="auto"/>
      </w:divBdr>
      <w:divsChild>
        <w:div w:id="856698773">
          <w:marLeft w:val="0"/>
          <w:marRight w:val="0"/>
          <w:marTop w:val="0"/>
          <w:marBottom w:val="0"/>
          <w:divBdr>
            <w:top w:val="none" w:sz="0" w:space="0" w:color="auto"/>
            <w:left w:val="none" w:sz="0" w:space="0" w:color="auto"/>
            <w:bottom w:val="none" w:sz="0" w:space="0" w:color="auto"/>
            <w:right w:val="none" w:sz="0" w:space="0" w:color="auto"/>
          </w:divBdr>
        </w:div>
        <w:div w:id="2102022109">
          <w:marLeft w:val="0"/>
          <w:marRight w:val="0"/>
          <w:marTop w:val="150"/>
          <w:marBottom w:val="0"/>
          <w:divBdr>
            <w:top w:val="none" w:sz="0" w:space="0" w:color="auto"/>
            <w:left w:val="none" w:sz="0" w:space="0" w:color="auto"/>
            <w:bottom w:val="none" w:sz="0" w:space="0" w:color="auto"/>
            <w:right w:val="none" w:sz="0" w:space="0" w:color="auto"/>
          </w:divBdr>
          <w:divsChild>
            <w:div w:id="211238109">
              <w:marLeft w:val="1155"/>
              <w:marRight w:val="0"/>
              <w:marTop w:val="0"/>
              <w:marBottom w:val="0"/>
              <w:divBdr>
                <w:top w:val="none" w:sz="0" w:space="0" w:color="auto"/>
                <w:left w:val="none" w:sz="0" w:space="0" w:color="auto"/>
                <w:bottom w:val="none" w:sz="0" w:space="0" w:color="auto"/>
                <w:right w:val="none" w:sz="0" w:space="0" w:color="auto"/>
              </w:divBdr>
            </w:div>
            <w:div w:id="29379705">
              <w:marLeft w:val="1155"/>
              <w:marRight w:val="0"/>
              <w:marTop w:val="0"/>
              <w:marBottom w:val="0"/>
              <w:divBdr>
                <w:top w:val="none" w:sz="0" w:space="0" w:color="auto"/>
                <w:left w:val="none" w:sz="0" w:space="0" w:color="auto"/>
                <w:bottom w:val="none" w:sz="0" w:space="0" w:color="auto"/>
                <w:right w:val="none" w:sz="0" w:space="0" w:color="auto"/>
              </w:divBdr>
            </w:div>
            <w:div w:id="1680812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622134">
      <w:bodyDiv w:val="1"/>
      <w:marLeft w:val="0"/>
      <w:marRight w:val="0"/>
      <w:marTop w:val="0"/>
      <w:marBottom w:val="0"/>
      <w:divBdr>
        <w:top w:val="none" w:sz="0" w:space="0" w:color="auto"/>
        <w:left w:val="none" w:sz="0" w:space="0" w:color="auto"/>
        <w:bottom w:val="none" w:sz="0" w:space="0" w:color="auto"/>
        <w:right w:val="none" w:sz="0" w:space="0" w:color="auto"/>
      </w:divBdr>
      <w:divsChild>
        <w:div w:id="1990858457">
          <w:marLeft w:val="0"/>
          <w:marRight w:val="0"/>
          <w:marTop w:val="0"/>
          <w:marBottom w:val="0"/>
          <w:divBdr>
            <w:top w:val="none" w:sz="0" w:space="0" w:color="auto"/>
            <w:left w:val="none" w:sz="0" w:space="0" w:color="auto"/>
            <w:bottom w:val="none" w:sz="0" w:space="0" w:color="auto"/>
            <w:right w:val="none" w:sz="0" w:space="0" w:color="auto"/>
          </w:divBdr>
        </w:div>
        <w:div w:id="831288405">
          <w:marLeft w:val="0"/>
          <w:marRight w:val="0"/>
          <w:marTop w:val="150"/>
          <w:marBottom w:val="0"/>
          <w:divBdr>
            <w:top w:val="none" w:sz="0" w:space="0" w:color="auto"/>
            <w:left w:val="none" w:sz="0" w:space="0" w:color="auto"/>
            <w:bottom w:val="none" w:sz="0" w:space="0" w:color="auto"/>
            <w:right w:val="none" w:sz="0" w:space="0" w:color="auto"/>
          </w:divBdr>
          <w:divsChild>
            <w:div w:id="316999942">
              <w:marLeft w:val="1155"/>
              <w:marRight w:val="0"/>
              <w:marTop w:val="0"/>
              <w:marBottom w:val="0"/>
              <w:divBdr>
                <w:top w:val="none" w:sz="0" w:space="0" w:color="auto"/>
                <w:left w:val="none" w:sz="0" w:space="0" w:color="auto"/>
                <w:bottom w:val="none" w:sz="0" w:space="0" w:color="auto"/>
                <w:right w:val="none" w:sz="0" w:space="0" w:color="auto"/>
              </w:divBdr>
            </w:div>
            <w:div w:id="627979081">
              <w:marLeft w:val="1155"/>
              <w:marRight w:val="0"/>
              <w:marTop w:val="0"/>
              <w:marBottom w:val="0"/>
              <w:divBdr>
                <w:top w:val="none" w:sz="0" w:space="0" w:color="auto"/>
                <w:left w:val="none" w:sz="0" w:space="0" w:color="auto"/>
                <w:bottom w:val="none" w:sz="0" w:space="0" w:color="auto"/>
                <w:right w:val="none" w:sz="0" w:space="0" w:color="auto"/>
              </w:divBdr>
            </w:div>
            <w:div w:id="5331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3865890">
      <w:bodyDiv w:val="1"/>
      <w:marLeft w:val="0"/>
      <w:marRight w:val="0"/>
      <w:marTop w:val="0"/>
      <w:marBottom w:val="0"/>
      <w:divBdr>
        <w:top w:val="none" w:sz="0" w:space="0" w:color="auto"/>
        <w:left w:val="none" w:sz="0" w:space="0" w:color="auto"/>
        <w:bottom w:val="none" w:sz="0" w:space="0" w:color="auto"/>
        <w:right w:val="none" w:sz="0" w:space="0" w:color="auto"/>
      </w:divBdr>
      <w:divsChild>
        <w:div w:id="2037265453">
          <w:marLeft w:val="0"/>
          <w:marRight w:val="0"/>
          <w:marTop w:val="0"/>
          <w:marBottom w:val="0"/>
          <w:divBdr>
            <w:top w:val="none" w:sz="0" w:space="0" w:color="auto"/>
            <w:left w:val="none" w:sz="0" w:space="0" w:color="auto"/>
            <w:bottom w:val="none" w:sz="0" w:space="0" w:color="auto"/>
            <w:right w:val="none" w:sz="0" w:space="0" w:color="auto"/>
          </w:divBdr>
        </w:div>
        <w:div w:id="1977759150">
          <w:marLeft w:val="0"/>
          <w:marRight w:val="0"/>
          <w:marTop w:val="150"/>
          <w:marBottom w:val="0"/>
          <w:divBdr>
            <w:top w:val="none" w:sz="0" w:space="0" w:color="auto"/>
            <w:left w:val="none" w:sz="0" w:space="0" w:color="auto"/>
            <w:bottom w:val="none" w:sz="0" w:space="0" w:color="auto"/>
            <w:right w:val="none" w:sz="0" w:space="0" w:color="auto"/>
          </w:divBdr>
          <w:divsChild>
            <w:div w:id="309482543">
              <w:marLeft w:val="1155"/>
              <w:marRight w:val="0"/>
              <w:marTop w:val="0"/>
              <w:marBottom w:val="0"/>
              <w:divBdr>
                <w:top w:val="none" w:sz="0" w:space="0" w:color="auto"/>
                <w:left w:val="none" w:sz="0" w:space="0" w:color="auto"/>
                <w:bottom w:val="none" w:sz="0" w:space="0" w:color="auto"/>
                <w:right w:val="none" w:sz="0" w:space="0" w:color="auto"/>
              </w:divBdr>
            </w:div>
            <w:div w:id="898251505">
              <w:marLeft w:val="1155"/>
              <w:marRight w:val="0"/>
              <w:marTop w:val="0"/>
              <w:marBottom w:val="0"/>
              <w:divBdr>
                <w:top w:val="none" w:sz="0" w:space="0" w:color="auto"/>
                <w:left w:val="none" w:sz="0" w:space="0" w:color="auto"/>
                <w:bottom w:val="none" w:sz="0" w:space="0" w:color="auto"/>
                <w:right w:val="none" w:sz="0" w:space="0" w:color="auto"/>
              </w:divBdr>
            </w:div>
            <w:div w:id="1451628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27669">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515358">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294286">
      <w:bodyDiv w:val="1"/>
      <w:marLeft w:val="0"/>
      <w:marRight w:val="0"/>
      <w:marTop w:val="0"/>
      <w:marBottom w:val="0"/>
      <w:divBdr>
        <w:top w:val="none" w:sz="0" w:space="0" w:color="auto"/>
        <w:left w:val="none" w:sz="0" w:space="0" w:color="auto"/>
        <w:bottom w:val="none" w:sz="0" w:space="0" w:color="auto"/>
        <w:right w:val="none" w:sz="0" w:space="0" w:color="auto"/>
      </w:divBdr>
      <w:divsChild>
        <w:div w:id="152530157">
          <w:marLeft w:val="0"/>
          <w:marRight w:val="0"/>
          <w:marTop w:val="0"/>
          <w:marBottom w:val="0"/>
          <w:divBdr>
            <w:top w:val="none" w:sz="0" w:space="0" w:color="auto"/>
            <w:left w:val="none" w:sz="0" w:space="0" w:color="auto"/>
            <w:bottom w:val="none" w:sz="0" w:space="0" w:color="auto"/>
            <w:right w:val="none" w:sz="0" w:space="0" w:color="auto"/>
          </w:divBdr>
        </w:div>
        <w:div w:id="1266840464">
          <w:marLeft w:val="0"/>
          <w:marRight w:val="0"/>
          <w:marTop w:val="150"/>
          <w:marBottom w:val="0"/>
          <w:divBdr>
            <w:top w:val="none" w:sz="0" w:space="0" w:color="auto"/>
            <w:left w:val="none" w:sz="0" w:space="0" w:color="auto"/>
            <w:bottom w:val="none" w:sz="0" w:space="0" w:color="auto"/>
            <w:right w:val="none" w:sz="0" w:space="0" w:color="auto"/>
          </w:divBdr>
          <w:divsChild>
            <w:div w:id="1403288789">
              <w:marLeft w:val="1155"/>
              <w:marRight w:val="0"/>
              <w:marTop w:val="0"/>
              <w:marBottom w:val="0"/>
              <w:divBdr>
                <w:top w:val="none" w:sz="0" w:space="0" w:color="auto"/>
                <w:left w:val="none" w:sz="0" w:space="0" w:color="auto"/>
                <w:bottom w:val="none" w:sz="0" w:space="0" w:color="auto"/>
                <w:right w:val="none" w:sz="0" w:space="0" w:color="auto"/>
              </w:divBdr>
            </w:div>
            <w:div w:id="675689789">
              <w:marLeft w:val="1155"/>
              <w:marRight w:val="0"/>
              <w:marTop w:val="0"/>
              <w:marBottom w:val="0"/>
              <w:divBdr>
                <w:top w:val="none" w:sz="0" w:space="0" w:color="auto"/>
                <w:left w:val="none" w:sz="0" w:space="0" w:color="auto"/>
                <w:bottom w:val="none" w:sz="0" w:space="0" w:color="auto"/>
                <w:right w:val="none" w:sz="0" w:space="0" w:color="auto"/>
              </w:divBdr>
            </w:div>
            <w:div w:id="1854176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322292">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513335">
      <w:bodyDiv w:val="1"/>
      <w:marLeft w:val="0"/>
      <w:marRight w:val="0"/>
      <w:marTop w:val="0"/>
      <w:marBottom w:val="0"/>
      <w:divBdr>
        <w:top w:val="none" w:sz="0" w:space="0" w:color="auto"/>
        <w:left w:val="none" w:sz="0" w:space="0" w:color="auto"/>
        <w:bottom w:val="none" w:sz="0" w:space="0" w:color="auto"/>
        <w:right w:val="none" w:sz="0" w:space="0" w:color="auto"/>
      </w:divBdr>
      <w:divsChild>
        <w:div w:id="1955936928">
          <w:marLeft w:val="0"/>
          <w:marRight w:val="0"/>
          <w:marTop w:val="0"/>
          <w:marBottom w:val="0"/>
          <w:divBdr>
            <w:top w:val="none" w:sz="0" w:space="0" w:color="auto"/>
            <w:left w:val="none" w:sz="0" w:space="0" w:color="auto"/>
            <w:bottom w:val="none" w:sz="0" w:space="0" w:color="auto"/>
            <w:right w:val="none" w:sz="0" w:space="0" w:color="auto"/>
          </w:divBdr>
        </w:div>
        <w:div w:id="232664748">
          <w:marLeft w:val="0"/>
          <w:marRight w:val="0"/>
          <w:marTop w:val="150"/>
          <w:marBottom w:val="0"/>
          <w:divBdr>
            <w:top w:val="none" w:sz="0" w:space="0" w:color="auto"/>
            <w:left w:val="none" w:sz="0" w:space="0" w:color="auto"/>
            <w:bottom w:val="none" w:sz="0" w:space="0" w:color="auto"/>
            <w:right w:val="none" w:sz="0" w:space="0" w:color="auto"/>
          </w:divBdr>
          <w:divsChild>
            <w:div w:id="343552945">
              <w:marLeft w:val="1155"/>
              <w:marRight w:val="0"/>
              <w:marTop w:val="0"/>
              <w:marBottom w:val="0"/>
              <w:divBdr>
                <w:top w:val="none" w:sz="0" w:space="0" w:color="auto"/>
                <w:left w:val="none" w:sz="0" w:space="0" w:color="auto"/>
                <w:bottom w:val="none" w:sz="0" w:space="0" w:color="auto"/>
                <w:right w:val="none" w:sz="0" w:space="0" w:color="auto"/>
              </w:divBdr>
            </w:div>
            <w:div w:id="884565008">
              <w:marLeft w:val="1155"/>
              <w:marRight w:val="0"/>
              <w:marTop w:val="0"/>
              <w:marBottom w:val="0"/>
              <w:divBdr>
                <w:top w:val="none" w:sz="0" w:space="0" w:color="auto"/>
                <w:left w:val="none" w:sz="0" w:space="0" w:color="auto"/>
                <w:bottom w:val="none" w:sz="0" w:space="0" w:color="auto"/>
                <w:right w:val="none" w:sz="0" w:space="0" w:color="auto"/>
              </w:divBdr>
            </w:div>
            <w:div w:id="1690716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564063">
      <w:bodyDiv w:val="1"/>
      <w:marLeft w:val="0"/>
      <w:marRight w:val="0"/>
      <w:marTop w:val="0"/>
      <w:marBottom w:val="0"/>
      <w:divBdr>
        <w:top w:val="none" w:sz="0" w:space="0" w:color="auto"/>
        <w:left w:val="none" w:sz="0" w:space="0" w:color="auto"/>
        <w:bottom w:val="none" w:sz="0" w:space="0" w:color="auto"/>
        <w:right w:val="none" w:sz="0" w:space="0" w:color="auto"/>
      </w:divBdr>
    </w:div>
    <w:div w:id="2135632606">
      <w:bodyDiv w:val="1"/>
      <w:marLeft w:val="0"/>
      <w:marRight w:val="0"/>
      <w:marTop w:val="0"/>
      <w:marBottom w:val="0"/>
      <w:divBdr>
        <w:top w:val="none" w:sz="0" w:space="0" w:color="auto"/>
        <w:left w:val="none" w:sz="0" w:space="0" w:color="auto"/>
        <w:bottom w:val="none" w:sz="0" w:space="0" w:color="auto"/>
        <w:right w:val="none" w:sz="0" w:space="0" w:color="auto"/>
      </w:divBdr>
      <w:divsChild>
        <w:div w:id="110562371">
          <w:marLeft w:val="0"/>
          <w:marRight w:val="0"/>
          <w:marTop w:val="0"/>
          <w:marBottom w:val="0"/>
          <w:divBdr>
            <w:top w:val="none" w:sz="0" w:space="0" w:color="auto"/>
            <w:left w:val="none" w:sz="0" w:space="0" w:color="auto"/>
            <w:bottom w:val="none" w:sz="0" w:space="0" w:color="auto"/>
            <w:right w:val="none" w:sz="0" w:space="0" w:color="auto"/>
          </w:divBdr>
        </w:div>
        <w:div w:id="902718858">
          <w:marLeft w:val="0"/>
          <w:marRight w:val="0"/>
          <w:marTop w:val="150"/>
          <w:marBottom w:val="0"/>
          <w:divBdr>
            <w:top w:val="none" w:sz="0" w:space="0" w:color="auto"/>
            <w:left w:val="none" w:sz="0" w:space="0" w:color="auto"/>
            <w:bottom w:val="none" w:sz="0" w:space="0" w:color="auto"/>
            <w:right w:val="none" w:sz="0" w:space="0" w:color="auto"/>
          </w:divBdr>
          <w:divsChild>
            <w:div w:id="1767270463">
              <w:marLeft w:val="1155"/>
              <w:marRight w:val="0"/>
              <w:marTop w:val="0"/>
              <w:marBottom w:val="0"/>
              <w:divBdr>
                <w:top w:val="none" w:sz="0" w:space="0" w:color="auto"/>
                <w:left w:val="none" w:sz="0" w:space="0" w:color="auto"/>
                <w:bottom w:val="none" w:sz="0" w:space="0" w:color="auto"/>
                <w:right w:val="none" w:sz="0" w:space="0" w:color="auto"/>
              </w:divBdr>
            </w:div>
            <w:div w:id="1674606416">
              <w:marLeft w:val="1155"/>
              <w:marRight w:val="0"/>
              <w:marTop w:val="0"/>
              <w:marBottom w:val="0"/>
              <w:divBdr>
                <w:top w:val="none" w:sz="0" w:space="0" w:color="auto"/>
                <w:left w:val="none" w:sz="0" w:space="0" w:color="auto"/>
                <w:bottom w:val="none" w:sz="0" w:space="0" w:color="auto"/>
                <w:right w:val="none" w:sz="0" w:space="0" w:color="auto"/>
              </w:divBdr>
            </w:div>
            <w:div w:id="176241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29519">
      <w:bodyDiv w:val="1"/>
      <w:marLeft w:val="0"/>
      <w:marRight w:val="0"/>
      <w:marTop w:val="0"/>
      <w:marBottom w:val="0"/>
      <w:divBdr>
        <w:top w:val="none" w:sz="0" w:space="0" w:color="auto"/>
        <w:left w:val="none" w:sz="0" w:space="0" w:color="auto"/>
        <w:bottom w:val="none" w:sz="0" w:space="0" w:color="auto"/>
        <w:right w:val="none" w:sz="0" w:space="0" w:color="auto"/>
      </w:divBdr>
      <w:divsChild>
        <w:div w:id="1778525592">
          <w:marLeft w:val="0"/>
          <w:marRight w:val="0"/>
          <w:marTop w:val="0"/>
          <w:marBottom w:val="0"/>
          <w:divBdr>
            <w:top w:val="none" w:sz="0" w:space="0" w:color="auto"/>
            <w:left w:val="none" w:sz="0" w:space="0" w:color="auto"/>
            <w:bottom w:val="none" w:sz="0" w:space="0" w:color="auto"/>
            <w:right w:val="none" w:sz="0" w:space="0" w:color="auto"/>
          </w:divBdr>
        </w:div>
        <w:div w:id="433212134">
          <w:marLeft w:val="0"/>
          <w:marRight w:val="0"/>
          <w:marTop w:val="150"/>
          <w:marBottom w:val="0"/>
          <w:divBdr>
            <w:top w:val="none" w:sz="0" w:space="0" w:color="auto"/>
            <w:left w:val="none" w:sz="0" w:space="0" w:color="auto"/>
            <w:bottom w:val="none" w:sz="0" w:space="0" w:color="auto"/>
            <w:right w:val="none" w:sz="0" w:space="0" w:color="auto"/>
          </w:divBdr>
          <w:divsChild>
            <w:div w:id="1547644048">
              <w:marLeft w:val="1155"/>
              <w:marRight w:val="0"/>
              <w:marTop w:val="0"/>
              <w:marBottom w:val="0"/>
              <w:divBdr>
                <w:top w:val="none" w:sz="0" w:space="0" w:color="auto"/>
                <w:left w:val="none" w:sz="0" w:space="0" w:color="auto"/>
                <w:bottom w:val="none" w:sz="0" w:space="0" w:color="auto"/>
                <w:right w:val="none" w:sz="0" w:space="0" w:color="auto"/>
              </w:divBdr>
            </w:div>
            <w:div w:id="356542063">
              <w:marLeft w:val="1155"/>
              <w:marRight w:val="0"/>
              <w:marTop w:val="0"/>
              <w:marBottom w:val="0"/>
              <w:divBdr>
                <w:top w:val="none" w:sz="0" w:space="0" w:color="auto"/>
                <w:left w:val="none" w:sz="0" w:space="0" w:color="auto"/>
                <w:bottom w:val="none" w:sz="0" w:space="0" w:color="auto"/>
                <w:right w:val="none" w:sz="0" w:space="0" w:color="auto"/>
              </w:divBdr>
            </w:div>
            <w:div w:id="1738480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673393">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2388">
      <w:bodyDiv w:val="1"/>
      <w:marLeft w:val="0"/>
      <w:marRight w:val="0"/>
      <w:marTop w:val="0"/>
      <w:marBottom w:val="0"/>
      <w:divBdr>
        <w:top w:val="none" w:sz="0" w:space="0" w:color="auto"/>
        <w:left w:val="none" w:sz="0" w:space="0" w:color="auto"/>
        <w:bottom w:val="none" w:sz="0" w:space="0" w:color="auto"/>
        <w:right w:val="none" w:sz="0" w:space="0" w:color="auto"/>
      </w:divBdr>
      <w:divsChild>
        <w:div w:id="1348869587">
          <w:marLeft w:val="0"/>
          <w:marRight w:val="0"/>
          <w:marTop w:val="0"/>
          <w:marBottom w:val="0"/>
          <w:divBdr>
            <w:top w:val="none" w:sz="0" w:space="0" w:color="auto"/>
            <w:left w:val="none" w:sz="0" w:space="0" w:color="auto"/>
            <w:bottom w:val="none" w:sz="0" w:space="0" w:color="auto"/>
            <w:right w:val="none" w:sz="0" w:space="0" w:color="auto"/>
          </w:divBdr>
        </w:div>
        <w:div w:id="1369066631">
          <w:marLeft w:val="0"/>
          <w:marRight w:val="0"/>
          <w:marTop w:val="150"/>
          <w:marBottom w:val="0"/>
          <w:divBdr>
            <w:top w:val="none" w:sz="0" w:space="0" w:color="auto"/>
            <w:left w:val="none" w:sz="0" w:space="0" w:color="auto"/>
            <w:bottom w:val="none" w:sz="0" w:space="0" w:color="auto"/>
            <w:right w:val="none" w:sz="0" w:space="0" w:color="auto"/>
          </w:divBdr>
          <w:divsChild>
            <w:div w:id="722215980">
              <w:marLeft w:val="1155"/>
              <w:marRight w:val="0"/>
              <w:marTop w:val="0"/>
              <w:marBottom w:val="0"/>
              <w:divBdr>
                <w:top w:val="none" w:sz="0" w:space="0" w:color="auto"/>
                <w:left w:val="none" w:sz="0" w:space="0" w:color="auto"/>
                <w:bottom w:val="none" w:sz="0" w:space="0" w:color="auto"/>
                <w:right w:val="none" w:sz="0" w:space="0" w:color="auto"/>
              </w:divBdr>
            </w:div>
            <w:div w:id="887641193">
              <w:marLeft w:val="1155"/>
              <w:marRight w:val="0"/>
              <w:marTop w:val="0"/>
              <w:marBottom w:val="0"/>
              <w:divBdr>
                <w:top w:val="none" w:sz="0" w:space="0" w:color="auto"/>
                <w:left w:val="none" w:sz="0" w:space="0" w:color="auto"/>
                <w:bottom w:val="none" w:sz="0" w:space="0" w:color="auto"/>
                <w:right w:val="none" w:sz="0" w:space="0" w:color="auto"/>
              </w:divBdr>
            </w:div>
            <w:div w:id="1329674905">
              <w:marLeft w:val="1155"/>
              <w:marRight w:val="0"/>
              <w:marTop w:val="0"/>
              <w:marBottom w:val="0"/>
              <w:divBdr>
                <w:top w:val="none" w:sz="0" w:space="0" w:color="auto"/>
                <w:left w:val="none" w:sz="0" w:space="0" w:color="auto"/>
                <w:bottom w:val="none" w:sz="0" w:space="0" w:color="auto"/>
                <w:right w:val="none" w:sz="0" w:space="0" w:color="auto"/>
              </w:divBdr>
            </w:div>
            <w:div w:id="523398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30259">
      <w:bodyDiv w:val="1"/>
      <w:marLeft w:val="0"/>
      <w:marRight w:val="0"/>
      <w:marTop w:val="0"/>
      <w:marBottom w:val="0"/>
      <w:divBdr>
        <w:top w:val="none" w:sz="0" w:space="0" w:color="auto"/>
        <w:left w:val="none" w:sz="0" w:space="0" w:color="auto"/>
        <w:bottom w:val="none" w:sz="0" w:space="0" w:color="auto"/>
        <w:right w:val="none" w:sz="0" w:space="0" w:color="auto"/>
      </w:divBdr>
      <w:divsChild>
        <w:div w:id="271598673">
          <w:marLeft w:val="0"/>
          <w:marRight w:val="0"/>
          <w:marTop w:val="0"/>
          <w:marBottom w:val="0"/>
          <w:divBdr>
            <w:top w:val="none" w:sz="0" w:space="0" w:color="auto"/>
            <w:left w:val="none" w:sz="0" w:space="0" w:color="auto"/>
            <w:bottom w:val="none" w:sz="0" w:space="0" w:color="auto"/>
            <w:right w:val="none" w:sz="0" w:space="0" w:color="auto"/>
          </w:divBdr>
        </w:div>
        <w:div w:id="677392974">
          <w:marLeft w:val="0"/>
          <w:marRight w:val="0"/>
          <w:marTop w:val="150"/>
          <w:marBottom w:val="0"/>
          <w:divBdr>
            <w:top w:val="none" w:sz="0" w:space="0" w:color="auto"/>
            <w:left w:val="none" w:sz="0" w:space="0" w:color="auto"/>
            <w:bottom w:val="none" w:sz="0" w:space="0" w:color="auto"/>
            <w:right w:val="none" w:sz="0" w:space="0" w:color="auto"/>
          </w:divBdr>
          <w:divsChild>
            <w:div w:id="2091389595">
              <w:marLeft w:val="1155"/>
              <w:marRight w:val="0"/>
              <w:marTop w:val="0"/>
              <w:marBottom w:val="0"/>
              <w:divBdr>
                <w:top w:val="none" w:sz="0" w:space="0" w:color="auto"/>
                <w:left w:val="none" w:sz="0" w:space="0" w:color="auto"/>
                <w:bottom w:val="none" w:sz="0" w:space="0" w:color="auto"/>
                <w:right w:val="none" w:sz="0" w:space="0" w:color="auto"/>
              </w:divBdr>
            </w:div>
            <w:div w:id="1110859094">
              <w:marLeft w:val="1155"/>
              <w:marRight w:val="0"/>
              <w:marTop w:val="0"/>
              <w:marBottom w:val="0"/>
              <w:divBdr>
                <w:top w:val="none" w:sz="0" w:space="0" w:color="auto"/>
                <w:left w:val="none" w:sz="0" w:space="0" w:color="auto"/>
                <w:bottom w:val="none" w:sz="0" w:space="0" w:color="auto"/>
                <w:right w:val="none" w:sz="0" w:space="0" w:color="auto"/>
              </w:divBdr>
            </w:div>
            <w:div w:id="1389302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3648">
      <w:bodyDiv w:val="1"/>
      <w:marLeft w:val="0"/>
      <w:marRight w:val="0"/>
      <w:marTop w:val="0"/>
      <w:marBottom w:val="0"/>
      <w:divBdr>
        <w:top w:val="none" w:sz="0" w:space="0" w:color="auto"/>
        <w:left w:val="none" w:sz="0" w:space="0" w:color="auto"/>
        <w:bottom w:val="none" w:sz="0" w:space="0" w:color="auto"/>
        <w:right w:val="none" w:sz="0" w:space="0" w:color="auto"/>
      </w:divBdr>
      <w:divsChild>
        <w:div w:id="591740156">
          <w:marLeft w:val="0"/>
          <w:marRight w:val="0"/>
          <w:marTop w:val="0"/>
          <w:marBottom w:val="0"/>
          <w:divBdr>
            <w:top w:val="none" w:sz="0" w:space="0" w:color="auto"/>
            <w:left w:val="none" w:sz="0" w:space="0" w:color="auto"/>
            <w:bottom w:val="none" w:sz="0" w:space="0" w:color="auto"/>
            <w:right w:val="none" w:sz="0" w:space="0" w:color="auto"/>
          </w:divBdr>
        </w:div>
        <w:div w:id="845172848">
          <w:marLeft w:val="0"/>
          <w:marRight w:val="0"/>
          <w:marTop w:val="150"/>
          <w:marBottom w:val="0"/>
          <w:divBdr>
            <w:top w:val="none" w:sz="0" w:space="0" w:color="auto"/>
            <w:left w:val="none" w:sz="0" w:space="0" w:color="auto"/>
            <w:bottom w:val="none" w:sz="0" w:space="0" w:color="auto"/>
            <w:right w:val="none" w:sz="0" w:space="0" w:color="auto"/>
          </w:divBdr>
          <w:divsChild>
            <w:div w:id="995650308">
              <w:marLeft w:val="1155"/>
              <w:marRight w:val="0"/>
              <w:marTop w:val="0"/>
              <w:marBottom w:val="0"/>
              <w:divBdr>
                <w:top w:val="none" w:sz="0" w:space="0" w:color="auto"/>
                <w:left w:val="none" w:sz="0" w:space="0" w:color="auto"/>
                <w:bottom w:val="none" w:sz="0" w:space="0" w:color="auto"/>
                <w:right w:val="none" w:sz="0" w:space="0" w:color="auto"/>
              </w:divBdr>
            </w:div>
            <w:div w:id="756438334">
              <w:marLeft w:val="1155"/>
              <w:marRight w:val="0"/>
              <w:marTop w:val="0"/>
              <w:marBottom w:val="0"/>
              <w:divBdr>
                <w:top w:val="none" w:sz="0" w:space="0" w:color="auto"/>
                <w:left w:val="none" w:sz="0" w:space="0" w:color="auto"/>
                <w:bottom w:val="none" w:sz="0" w:space="0" w:color="auto"/>
                <w:right w:val="none" w:sz="0" w:space="0" w:color="auto"/>
              </w:divBdr>
            </w:div>
            <w:div w:id="117807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270">
      <w:bodyDiv w:val="1"/>
      <w:marLeft w:val="0"/>
      <w:marRight w:val="0"/>
      <w:marTop w:val="0"/>
      <w:marBottom w:val="0"/>
      <w:divBdr>
        <w:top w:val="none" w:sz="0" w:space="0" w:color="auto"/>
        <w:left w:val="none" w:sz="0" w:space="0" w:color="auto"/>
        <w:bottom w:val="none" w:sz="0" w:space="0" w:color="auto"/>
        <w:right w:val="none" w:sz="0" w:space="0" w:color="auto"/>
      </w:divBdr>
      <w:divsChild>
        <w:div w:id="310253158">
          <w:marLeft w:val="0"/>
          <w:marRight w:val="0"/>
          <w:marTop w:val="0"/>
          <w:marBottom w:val="0"/>
          <w:divBdr>
            <w:top w:val="none" w:sz="0" w:space="0" w:color="auto"/>
            <w:left w:val="none" w:sz="0" w:space="0" w:color="auto"/>
            <w:bottom w:val="none" w:sz="0" w:space="0" w:color="auto"/>
            <w:right w:val="none" w:sz="0" w:space="0" w:color="auto"/>
          </w:divBdr>
        </w:div>
        <w:div w:id="1257010014">
          <w:marLeft w:val="0"/>
          <w:marRight w:val="0"/>
          <w:marTop w:val="150"/>
          <w:marBottom w:val="0"/>
          <w:divBdr>
            <w:top w:val="none" w:sz="0" w:space="0" w:color="auto"/>
            <w:left w:val="none" w:sz="0" w:space="0" w:color="auto"/>
            <w:bottom w:val="none" w:sz="0" w:space="0" w:color="auto"/>
            <w:right w:val="none" w:sz="0" w:space="0" w:color="auto"/>
          </w:divBdr>
          <w:divsChild>
            <w:div w:id="1268078695">
              <w:marLeft w:val="1155"/>
              <w:marRight w:val="0"/>
              <w:marTop w:val="0"/>
              <w:marBottom w:val="0"/>
              <w:divBdr>
                <w:top w:val="none" w:sz="0" w:space="0" w:color="auto"/>
                <w:left w:val="none" w:sz="0" w:space="0" w:color="auto"/>
                <w:bottom w:val="none" w:sz="0" w:space="0" w:color="auto"/>
                <w:right w:val="none" w:sz="0" w:space="0" w:color="auto"/>
              </w:divBdr>
            </w:div>
            <w:div w:id="189537441">
              <w:marLeft w:val="1155"/>
              <w:marRight w:val="0"/>
              <w:marTop w:val="0"/>
              <w:marBottom w:val="0"/>
              <w:divBdr>
                <w:top w:val="none" w:sz="0" w:space="0" w:color="auto"/>
                <w:left w:val="none" w:sz="0" w:space="0" w:color="auto"/>
                <w:bottom w:val="none" w:sz="0" w:space="0" w:color="auto"/>
                <w:right w:val="none" w:sz="0" w:space="0" w:color="auto"/>
              </w:divBdr>
            </w:div>
            <w:div w:id="1396052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69729">
      <w:bodyDiv w:val="1"/>
      <w:marLeft w:val="0"/>
      <w:marRight w:val="0"/>
      <w:marTop w:val="0"/>
      <w:marBottom w:val="0"/>
      <w:divBdr>
        <w:top w:val="none" w:sz="0" w:space="0" w:color="auto"/>
        <w:left w:val="none" w:sz="0" w:space="0" w:color="auto"/>
        <w:bottom w:val="none" w:sz="0" w:space="0" w:color="auto"/>
        <w:right w:val="none" w:sz="0" w:space="0" w:color="auto"/>
      </w:divBdr>
      <w:divsChild>
        <w:div w:id="330569082">
          <w:marLeft w:val="0"/>
          <w:marRight w:val="0"/>
          <w:marTop w:val="0"/>
          <w:marBottom w:val="0"/>
          <w:divBdr>
            <w:top w:val="none" w:sz="0" w:space="0" w:color="auto"/>
            <w:left w:val="none" w:sz="0" w:space="0" w:color="auto"/>
            <w:bottom w:val="none" w:sz="0" w:space="0" w:color="auto"/>
            <w:right w:val="none" w:sz="0" w:space="0" w:color="auto"/>
          </w:divBdr>
        </w:div>
        <w:div w:id="1081872141">
          <w:marLeft w:val="0"/>
          <w:marRight w:val="0"/>
          <w:marTop w:val="150"/>
          <w:marBottom w:val="0"/>
          <w:divBdr>
            <w:top w:val="none" w:sz="0" w:space="0" w:color="auto"/>
            <w:left w:val="none" w:sz="0" w:space="0" w:color="auto"/>
            <w:bottom w:val="none" w:sz="0" w:space="0" w:color="auto"/>
            <w:right w:val="none" w:sz="0" w:space="0" w:color="auto"/>
          </w:divBdr>
          <w:divsChild>
            <w:div w:id="337079243">
              <w:marLeft w:val="1155"/>
              <w:marRight w:val="0"/>
              <w:marTop w:val="0"/>
              <w:marBottom w:val="0"/>
              <w:divBdr>
                <w:top w:val="none" w:sz="0" w:space="0" w:color="auto"/>
                <w:left w:val="none" w:sz="0" w:space="0" w:color="auto"/>
                <w:bottom w:val="none" w:sz="0" w:space="0" w:color="auto"/>
                <w:right w:val="none" w:sz="0" w:space="0" w:color="auto"/>
              </w:divBdr>
            </w:div>
            <w:div w:id="2115592866">
              <w:marLeft w:val="1155"/>
              <w:marRight w:val="0"/>
              <w:marTop w:val="0"/>
              <w:marBottom w:val="0"/>
              <w:divBdr>
                <w:top w:val="none" w:sz="0" w:space="0" w:color="auto"/>
                <w:left w:val="none" w:sz="0" w:space="0" w:color="auto"/>
                <w:bottom w:val="none" w:sz="0" w:space="0" w:color="auto"/>
                <w:right w:val="none" w:sz="0" w:space="0" w:color="auto"/>
              </w:divBdr>
            </w:div>
            <w:div w:id="2009017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179782">
      <w:bodyDiv w:val="1"/>
      <w:marLeft w:val="0"/>
      <w:marRight w:val="0"/>
      <w:marTop w:val="0"/>
      <w:marBottom w:val="0"/>
      <w:divBdr>
        <w:top w:val="none" w:sz="0" w:space="0" w:color="auto"/>
        <w:left w:val="none" w:sz="0" w:space="0" w:color="auto"/>
        <w:bottom w:val="none" w:sz="0" w:space="0" w:color="auto"/>
        <w:right w:val="none" w:sz="0" w:space="0" w:color="auto"/>
      </w:divBdr>
      <w:divsChild>
        <w:div w:id="542836198">
          <w:marLeft w:val="0"/>
          <w:marRight w:val="0"/>
          <w:marTop w:val="0"/>
          <w:marBottom w:val="0"/>
          <w:divBdr>
            <w:top w:val="none" w:sz="0" w:space="0" w:color="auto"/>
            <w:left w:val="none" w:sz="0" w:space="0" w:color="auto"/>
            <w:bottom w:val="none" w:sz="0" w:space="0" w:color="auto"/>
            <w:right w:val="none" w:sz="0" w:space="0" w:color="auto"/>
          </w:divBdr>
        </w:div>
        <w:div w:id="84153382">
          <w:marLeft w:val="0"/>
          <w:marRight w:val="0"/>
          <w:marTop w:val="150"/>
          <w:marBottom w:val="0"/>
          <w:divBdr>
            <w:top w:val="none" w:sz="0" w:space="0" w:color="auto"/>
            <w:left w:val="none" w:sz="0" w:space="0" w:color="auto"/>
            <w:bottom w:val="none" w:sz="0" w:space="0" w:color="auto"/>
            <w:right w:val="none" w:sz="0" w:space="0" w:color="auto"/>
          </w:divBdr>
          <w:divsChild>
            <w:div w:id="1523276091">
              <w:marLeft w:val="1155"/>
              <w:marRight w:val="0"/>
              <w:marTop w:val="0"/>
              <w:marBottom w:val="0"/>
              <w:divBdr>
                <w:top w:val="none" w:sz="0" w:space="0" w:color="auto"/>
                <w:left w:val="none" w:sz="0" w:space="0" w:color="auto"/>
                <w:bottom w:val="none" w:sz="0" w:space="0" w:color="auto"/>
                <w:right w:val="none" w:sz="0" w:space="0" w:color="auto"/>
              </w:divBdr>
            </w:div>
            <w:div w:id="1091314834">
              <w:marLeft w:val="1155"/>
              <w:marRight w:val="0"/>
              <w:marTop w:val="0"/>
              <w:marBottom w:val="0"/>
              <w:divBdr>
                <w:top w:val="none" w:sz="0" w:space="0" w:color="auto"/>
                <w:left w:val="none" w:sz="0" w:space="0" w:color="auto"/>
                <w:bottom w:val="none" w:sz="0" w:space="0" w:color="auto"/>
                <w:right w:val="none" w:sz="0" w:space="0" w:color="auto"/>
              </w:divBdr>
            </w:div>
            <w:div w:id="16547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403641">
      <w:bodyDiv w:val="1"/>
      <w:marLeft w:val="0"/>
      <w:marRight w:val="0"/>
      <w:marTop w:val="0"/>
      <w:marBottom w:val="0"/>
      <w:divBdr>
        <w:top w:val="none" w:sz="0" w:space="0" w:color="auto"/>
        <w:left w:val="none" w:sz="0" w:space="0" w:color="auto"/>
        <w:bottom w:val="none" w:sz="0" w:space="0" w:color="auto"/>
        <w:right w:val="none" w:sz="0" w:space="0" w:color="auto"/>
      </w:divBdr>
      <w:divsChild>
        <w:div w:id="1644122522">
          <w:marLeft w:val="0"/>
          <w:marRight w:val="0"/>
          <w:marTop w:val="0"/>
          <w:marBottom w:val="0"/>
          <w:divBdr>
            <w:top w:val="none" w:sz="0" w:space="0" w:color="auto"/>
            <w:left w:val="none" w:sz="0" w:space="0" w:color="auto"/>
            <w:bottom w:val="none" w:sz="0" w:space="0" w:color="auto"/>
            <w:right w:val="none" w:sz="0" w:space="0" w:color="auto"/>
          </w:divBdr>
        </w:div>
        <w:div w:id="1567181118">
          <w:marLeft w:val="0"/>
          <w:marRight w:val="0"/>
          <w:marTop w:val="150"/>
          <w:marBottom w:val="0"/>
          <w:divBdr>
            <w:top w:val="none" w:sz="0" w:space="0" w:color="auto"/>
            <w:left w:val="none" w:sz="0" w:space="0" w:color="auto"/>
            <w:bottom w:val="none" w:sz="0" w:space="0" w:color="auto"/>
            <w:right w:val="none" w:sz="0" w:space="0" w:color="auto"/>
          </w:divBdr>
          <w:divsChild>
            <w:div w:id="1233856381">
              <w:marLeft w:val="1155"/>
              <w:marRight w:val="0"/>
              <w:marTop w:val="0"/>
              <w:marBottom w:val="0"/>
              <w:divBdr>
                <w:top w:val="none" w:sz="0" w:space="0" w:color="auto"/>
                <w:left w:val="none" w:sz="0" w:space="0" w:color="auto"/>
                <w:bottom w:val="none" w:sz="0" w:space="0" w:color="auto"/>
                <w:right w:val="none" w:sz="0" w:space="0" w:color="auto"/>
              </w:divBdr>
            </w:div>
            <w:div w:id="192810327">
              <w:marLeft w:val="1155"/>
              <w:marRight w:val="0"/>
              <w:marTop w:val="0"/>
              <w:marBottom w:val="0"/>
              <w:divBdr>
                <w:top w:val="none" w:sz="0" w:space="0" w:color="auto"/>
                <w:left w:val="none" w:sz="0" w:space="0" w:color="auto"/>
                <w:bottom w:val="none" w:sz="0" w:space="0" w:color="auto"/>
                <w:right w:val="none" w:sz="0" w:space="0" w:color="auto"/>
              </w:divBdr>
            </w:div>
            <w:div w:id="1631663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600310">
      <w:bodyDiv w:val="1"/>
      <w:marLeft w:val="0"/>
      <w:marRight w:val="0"/>
      <w:marTop w:val="0"/>
      <w:marBottom w:val="0"/>
      <w:divBdr>
        <w:top w:val="none" w:sz="0" w:space="0" w:color="auto"/>
        <w:left w:val="none" w:sz="0" w:space="0" w:color="auto"/>
        <w:bottom w:val="none" w:sz="0" w:space="0" w:color="auto"/>
        <w:right w:val="none" w:sz="0" w:space="0" w:color="auto"/>
      </w:divBdr>
      <w:divsChild>
        <w:div w:id="806044278">
          <w:marLeft w:val="0"/>
          <w:marRight w:val="0"/>
          <w:marTop w:val="0"/>
          <w:marBottom w:val="0"/>
          <w:divBdr>
            <w:top w:val="none" w:sz="0" w:space="0" w:color="auto"/>
            <w:left w:val="none" w:sz="0" w:space="0" w:color="auto"/>
            <w:bottom w:val="none" w:sz="0" w:space="0" w:color="auto"/>
            <w:right w:val="none" w:sz="0" w:space="0" w:color="auto"/>
          </w:divBdr>
        </w:div>
        <w:div w:id="1028261495">
          <w:marLeft w:val="0"/>
          <w:marRight w:val="0"/>
          <w:marTop w:val="150"/>
          <w:marBottom w:val="0"/>
          <w:divBdr>
            <w:top w:val="none" w:sz="0" w:space="0" w:color="auto"/>
            <w:left w:val="none" w:sz="0" w:space="0" w:color="auto"/>
            <w:bottom w:val="none" w:sz="0" w:space="0" w:color="auto"/>
            <w:right w:val="none" w:sz="0" w:space="0" w:color="auto"/>
          </w:divBdr>
          <w:divsChild>
            <w:div w:id="145359809">
              <w:marLeft w:val="1155"/>
              <w:marRight w:val="0"/>
              <w:marTop w:val="0"/>
              <w:marBottom w:val="0"/>
              <w:divBdr>
                <w:top w:val="none" w:sz="0" w:space="0" w:color="auto"/>
                <w:left w:val="none" w:sz="0" w:space="0" w:color="auto"/>
                <w:bottom w:val="none" w:sz="0" w:space="0" w:color="auto"/>
                <w:right w:val="none" w:sz="0" w:space="0" w:color="auto"/>
              </w:divBdr>
            </w:div>
            <w:div w:id="35543771">
              <w:marLeft w:val="1155"/>
              <w:marRight w:val="0"/>
              <w:marTop w:val="0"/>
              <w:marBottom w:val="0"/>
              <w:divBdr>
                <w:top w:val="none" w:sz="0" w:space="0" w:color="auto"/>
                <w:left w:val="none" w:sz="0" w:space="0" w:color="auto"/>
                <w:bottom w:val="none" w:sz="0" w:space="0" w:color="auto"/>
                <w:right w:val="none" w:sz="0" w:space="0" w:color="auto"/>
              </w:divBdr>
            </w:div>
            <w:div w:id="64127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21050">
      <w:bodyDiv w:val="1"/>
      <w:marLeft w:val="0"/>
      <w:marRight w:val="0"/>
      <w:marTop w:val="0"/>
      <w:marBottom w:val="0"/>
      <w:divBdr>
        <w:top w:val="none" w:sz="0" w:space="0" w:color="auto"/>
        <w:left w:val="none" w:sz="0" w:space="0" w:color="auto"/>
        <w:bottom w:val="none" w:sz="0" w:space="0" w:color="auto"/>
        <w:right w:val="none" w:sz="0" w:space="0" w:color="auto"/>
      </w:divBdr>
      <w:divsChild>
        <w:div w:id="2057460737">
          <w:marLeft w:val="0"/>
          <w:marRight w:val="0"/>
          <w:marTop w:val="0"/>
          <w:marBottom w:val="0"/>
          <w:divBdr>
            <w:top w:val="none" w:sz="0" w:space="0" w:color="auto"/>
            <w:left w:val="none" w:sz="0" w:space="0" w:color="auto"/>
            <w:bottom w:val="none" w:sz="0" w:space="0" w:color="auto"/>
            <w:right w:val="none" w:sz="0" w:space="0" w:color="auto"/>
          </w:divBdr>
        </w:div>
        <w:div w:id="14500979">
          <w:marLeft w:val="0"/>
          <w:marRight w:val="0"/>
          <w:marTop w:val="150"/>
          <w:marBottom w:val="0"/>
          <w:divBdr>
            <w:top w:val="none" w:sz="0" w:space="0" w:color="auto"/>
            <w:left w:val="none" w:sz="0" w:space="0" w:color="auto"/>
            <w:bottom w:val="none" w:sz="0" w:space="0" w:color="auto"/>
            <w:right w:val="none" w:sz="0" w:space="0" w:color="auto"/>
          </w:divBdr>
          <w:divsChild>
            <w:div w:id="1996639793">
              <w:marLeft w:val="1155"/>
              <w:marRight w:val="0"/>
              <w:marTop w:val="0"/>
              <w:marBottom w:val="0"/>
              <w:divBdr>
                <w:top w:val="none" w:sz="0" w:space="0" w:color="auto"/>
                <w:left w:val="none" w:sz="0" w:space="0" w:color="auto"/>
                <w:bottom w:val="none" w:sz="0" w:space="0" w:color="auto"/>
                <w:right w:val="none" w:sz="0" w:space="0" w:color="auto"/>
              </w:divBdr>
            </w:div>
            <w:div w:id="1297831606">
              <w:marLeft w:val="1155"/>
              <w:marRight w:val="0"/>
              <w:marTop w:val="0"/>
              <w:marBottom w:val="0"/>
              <w:divBdr>
                <w:top w:val="none" w:sz="0" w:space="0" w:color="auto"/>
                <w:left w:val="none" w:sz="0" w:space="0" w:color="auto"/>
                <w:bottom w:val="none" w:sz="0" w:space="0" w:color="auto"/>
                <w:right w:val="none" w:sz="0" w:space="0" w:color="auto"/>
              </w:divBdr>
            </w:div>
            <w:div w:id="59914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4273">
      <w:bodyDiv w:val="1"/>
      <w:marLeft w:val="0"/>
      <w:marRight w:val="0"/>
      <w:marTop w:val="0"/>
      <w:marBottom w:val="0"/>
      <w:divBdr>
        <w:top w:val="none" w:sz="0" w:space="0" w:color="auto"/>
        <w:left w:val="none" w:sz="0" w:space="0" w:color="auto"/>
        <w:bottom w:val="none" w:sz="0" w:space="0" w:color="auto"/>
        <w:right w:val="none" w:sz="0" w:space="0" w:color="auto"/>
      </w:divBdr>
      <w:divsChild>
        <w:div w:id="1444762411">
          <w:marLeft w:val="0"/>
          <w:marRight w:val="0"/>
          <w:marTop w:val="0"/>
          <w:marBottom w:val="0"/>
          <w:divBdr>
            <w:top w:val="none" w:sz="0" w:space="0" w:color="auto"/>
            <w:left w:val="none" w:sz="0" w:space="0" w:color="auto"/>
            <w:bottom w:val="none" w:sz="0" w:space="0" w:color="auto"/>
            <w:right w:val="none" w:sz="0" w:space="0" w:color="auto"/>
          </w:divBdr>
        </w:div>
        <w:div w:id="1373070219">
          <w:marLeft w:val="0"/>
          <w:marRight w:val="0"/>
          <w:marTop w:val="150"/>
          <w:marBottom w:val="0"/>
          <w:divBdr>
            <w:top w:val="none" w:sz="0" w:space="0" w:color="auto"/>
            <w:left w:val="none" w:sz="0" w:space="0" w:color="auto"/>
            <w:bottom w:val="none" w:sz="0" w:space="0" w:color="auto"/>
            <w:right w:val="none" w:sz="0" w:space="0" w:color="auto"/>
          </w:divBdr>
          <w:divsChild>
            <w:div w:id="496002605">
              <w:marLeft w:val="1155"/>
              <w:marRight w:val="0"/>
              <w:marTop w:val="0"/>
              <w:marBottom w:val="0"/>
              <w:divBdr>
                <w:top w:val="none" w:sz="0" w:space="0" w:color="auto"/>
                <w:left w:val="none" w:sz="0" w:space="0" w:color="auto"/>
                <w:bottom w:val="none" w:sz="0" w:space="0" w:color="auto"/>
                <w:right w:val="none" w:sz="0" w:space="0" w:color="auto"/>
              </w:divBdr>
            </w:div>
            <w:div w:id="2050497271">
              <w:marLeft w:val="1155"/>
              <w:marRight w:val="0"/>
              <w:marTop w:val="0"/>
              <w:marBottom w:val="0"/>
              <w:divBdr>
                <w:top w:val="none" w:sz="0" w:space="0" w:color="auto"/>
                <w:left w:val="none" w:sz="0" w:space="0" w:color="auto"/>
                <w:bottom w:val="none" w:sz="0" w:space="0" w:color="auto"/>
                <w:right w:val="none" w:sz="0" w:space="0" w:color="auto"/>
              </w:divBdr>
            </w:div>
            <w:div w:id="41505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606">
      <w:bodyDiv w:val="1"/>
      <w:marLeft w:val="0"/>
      <w:marRight w:val="0"/>
      <w:marTop w:val="0"/>
      <w:marBottom w:val="0"/>
      <w:divBdr>
        <w:top w:val="none" w:sz="0" w:space="0" w:color="auto"/>
        <w:left w:val="none" w:sz="0" w:space="0" w:color="auto"/>
        <w:bottom w:val="none" w:sz="0" w:space="0" w:color="auto"/>
        <w:right w:val="none" w:sz="0" w:space="0" w:color="auto"/>
      </w:divBdr>
      <w:divsChild>
        <w:div w:id="674575198">
          <w:marLeft w:val="0"/>
          <w:marRight w:val="0"/>
          <w:marTop w:val="0"/>
          <w:marBottom w:val="0"/>
          <w:divBdr>
            <w:top w:val="none" w:sz="0" w:space="0" w:color="auto"/>
            <w:left w:val="none" w:sz="0" w:space="0" w:color="auto"/>
            <w:bottom w:val="none" w:sz="0" w:space="0" w:color="auto"/>
            <w:right w:val="none" w:sz="0" w:space="0" w:color="auto"/>
          </w:divBdr>
        </w:div>
        <w:div w:id="1911882682">
          <w:marLeft w:val="0"/>
          <w:marRight w:val="0"/>
          <w:marTop w:val="150"/>
          <w:marBottom w:val="0"/>
          <w:divBdr>
            <w:top w:val="none" w:sz="0" w:space="0" w:color="auto"/>
            <w:left w:val="none" w:sz="0" w:space="0" w:color="auto"/>
            <w:bottom w:val="none" w:sz="0" w:space="0" w:color="auto"/>
            <w:right w:val="none" w:sz="0" w:space="0" w:color="auto"/>
          </w:divBdr>
          <w:divsChild>
            <w:div w:id="16590207">
              <w:marLeft w:val="1155"/>
              <w:marRight w:val="0"/>
              <w:marTop w:val="0"/>
              <w:marBottom w:val="0"/>
              <w:divBdr>
                <w:top w:val="none" w:sz="0" w:space="0" w:color="auto"/>
                <w:left w:val="none" w:sz="0" w:space="0" w:color="auto"/>
                <w:bottom w:val="none" w:sz="0" w:space="0" w:color="auto"/>
                <w:right w:val="none" w:sz="0" w:space="0" w:color="auto"/>
              </w:divBdr>
            </w:div>
            <w:div w:id="2108427060">
              <w:marLeft w:val="1155"/>
              <w:marRight w:val="0"/>
              <w:marTop w:val="0"/>
              <w:marBottom w:val="0"/>
              <w:divBdr>
                <w:top w:val="none" w:sz="0" w:space="0" w:color="auto"/>
                <w:left w:val="none" w:sz="0" w:space="0" w:color="auto"/>
                <w:bottom w:val="none" w:sz="0" w:space="0" w:color="auto"/>
                <w:right w:val="none" w:sz="0" w:space="0" w:color="auto"/>
              </w:divBdr>
            </w:div>
            <w:div w:id="1297948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8985845">
      <w:bodyDiv w:val="1"/>
      <w:marLeft w:val="0"/>
      <w:marRight w:val="0"/>
      <w:marTop w:val="0"/>
      <w:marBottom w:val="0"/>
      <w:divBdr>
        <w:top w:val="none" w:sz="0" w:space="0" w:color="auto"/>
        <w:left w:val="none" w:sz="0" w:space="0" w:color="auto"/>
        <w:bottom w:val="none" w:sz="0" w:space="0" w:color="auto"/>
        <w:right w:val="none" w:sz="0" w:space="0" w:color="auto"/>
      </w:divBdr>
      <w:divsChild>
        <w:div w:id="824931200">
          <w:marLeft w:val="0"/>
          <w:marRight w:val="0"/>
          <w:marTop w:val="0"/>
          <w:marBottom w:val="0"/>
          <w:divBdr>
            <w:top w:val="none" w:sz="0" w:space="0" w:color="auto"/>
            <w:left w:val="none" w:sz="0" w:space="0" w:color="auto"/>
            <w:bottom w:val="none" w:sz="0" w:space="0" w:color="auto"/>
            <w:right w:val="none" w:sz="0" w:space="0" w:color="auto"/>
          </w:divBdr>
        </w:div>
        <w:div w:id="1996372389">
          <w:marLeft w:val="0"/>
          <w:marRight w:val="0"/>
          <w:marTop w:val="150"/>
          <w:marBottom w:val="0"/>
          <w:divBdr>
            <w:top w:val="none" w:sz="0" w:space="0" w:color="auto"/>
            <w:left w:val="none" w:sz="0" w:space="0" w:color="auto"/>
            <w:bottom w:val="none" w:sz="0" w:space="0" w:color="auto"/>
            <w:right w:val="none" w:sz="0" w:space="0" w:color="auto"/>
          </w:divBdr>
          <w:divsChild>
            <w:div w:id="715278728">
              <w:marLeft w:val="1155"/>
              <w:marRight w:val="0"/>
              <w:marTop w:val="0"/>
              <w:marBottom w:val="0"/>
              <w:divBdr>
                <w:top w:val="none" w:sz="0" w:space="0" w:color="auto"/>
                <w:left w:val="none" w:sz="0" w:space="0" w:color="auto"/>
                <w:bottom w:val="none" w:sz="0" w:space="0" w:color="auto"/>
                <w:right w:val="none" w:sz="0" w:space="0" w:color="auto"/>
              </w:divBdr>
            </w:div>
            <w:div w:id="2044593970">
              <w:marLeft w:val="1155"/>
              <w:marRight w:val="0"/>
              <w:marTop w:val="0"/>
              <w:marBottom w:val="0"/>
              <w:divBdr>
                <w:top w:val="none" w:sz="0" w:space="0" w:color="auto"/>
                <w:left w:val="none" w:sz="0" w:space="0" w:color="auto"/>
                <w:bottom w:val="none" w:sz="0" w:space="0" w:color="auto"/>
                <w:right w:val="none" w:sz="0" w:space="0" w:color="auto"/>
              </w:divBdr>
            </w:div>
            <w:div w:id="575357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56269">
      <w:bodyDiv w:val="1"/>
      <w:marLeft w:val="0"/>
      <w:marRight w:val="0"/>
      <w:marTop w:val="0"/>
      <w:marBottom w:val="0"/>
      <w:divBdr>
        <w:top w:val="none" w:sz="0" w:space="0" w:color="auto"/>
        <w:left w:val="none" w:sz="0" w:space="0" w:color="auto"/>
        <w:bottom w:val="none" w:sz="0" w:space="0" w:color="auto"/>
        <w:right w:val="none" w:sz="0" w:space="0" w:color="auto"/>
      </w:divBdr>
      <w:divsChild>
        <w:div w:id="973097804">
          <w:marLeft w:val="0"/>
          <w:marRight w:val="0"/>
          <w:marTop w:val="0"/>
          <w:marBottom w:val="0"/>
          <w:divBdr>
            <w:top w:val="none" w:sz="0" w:space="0" w:color="auto"/>
            <w:left w:val="none" w:sz="0" w:space="0" w:color="auto"/>
            <w:bottom w:val="none" w:sz="0" w:space="0" w:color="auto"/>
            <w:right w:val="none" w:sz="0" w:space="0" w:color="auto"/>
          </w:divBdr>
        </w:div>
        <w:div w:id="1764758966">
          <w:marLeft w:val="0"/>
          <w:marRight w:val="0"/>
          <w:marTop w:val="150"/>
          <w:marBottom w:val="0"/>
          <w:divBdr>
            <w:top w:val="none" w:sz="0" w:space="0" w:color="auto"/>
            <w:left w:val="none" w:sz="0" w:space="0" w:color="auto"/>
            <w:bottom w:val="none" w:sz="0" w:space="0" w:color="auto"/>
            <w:right w:val="none" w:sz="0" w:space="0" w:color="auto"/>
          </w:divBdr>
          <w:divsChild>
            <w:div w:id="488912260">
              <w:marLeft w:val="1155"/>
              <w:marRight w:val="0"/>
              <w:marTop w:val="0"/>
              <w:marBottom w:val="0"/>
              <w:divBdr>
                <w:top w:val="none" w:sz="0" w:space="0" w:color="auto"/>
                <w:left w:val="none" w:sz="0" w:space="0" w:color="auto"/>
                <w:bottom w:val="none" w:sz="0" w:space="0" w:color="auto"/>
                <w:right w:val="none" w:sz="0" w:space="0" w:color="auto"/>
              </w:divBdr>
            </w:div>
            <w:div w:id="745491586">
              <w:marLeft w:val="1155"/>
              <w:marRight w:val="0"/>
              <w:marTop w:val="0"/>
              <w:marBottom w:val="0"/>
              <w:divBdr>
                <w:top w:val="none" w:sz="0" w:space="0" w:color="auto"/>
                <w:left w:val="none" w:sz="0" w:space="0" w:color="auto"/>
                <w:bottom w:val="none" w:sz="0" w:space="0" w:color="auto"/>
                <w:right w:val="none" w:sz="0" w:space="0" w:color="auto"/>
              </w:divBdr>
            </w:div>
            <w:div w:id="1119647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1007">
      <w:bodyDiv w:val="1"/>
      <w:marLeft w:val="0"/>
      <w:marRight w:val="0"/>
      <w:marTop w:val="0"/>
      <w:marBottom w:val="0"/>
      <w:divBdr>
        <w:top w:val="none" w:sz="0" w:space="0" w:color="auto"/>
        <w:left w:val="none" w:sz="0" w:space="0" w:color="auto"/>
        <w:bottom w:val="none" w:sz="0" w:space="0" w:color="auto"/>
        <w:right w:val="none" w:sz="0" w:space="0" w:color="auto"/>
      </w:divBdr>
      <w:divsChild>
        <w:div w:id="993340571">
          <w:marLeft w:val="0"/>
          <w:marRight w:val="0"/>
          <w:marTop w:val="0"/>
          <w:marBottom w:val="0"/>
          <w:divBdr>
            <w:top w:val="none" w:sz="0" w:space="0" w:color="auto"/>
            <w:left w:val="none" w:sz="0" w:space="0" w:color="auto"/>
            <w:bottom w:val="none" w:sz="0" w:space="0" w:color="auto"/>
            <w:right w:val="none" w:sz="0" w:space="0" w:color="auto"/>
          </w:divBdr>
        </w:div>
        <w:div w:id="1419599278">
          <w:marLeft w:val="0"/>
          <w:marRight w:val="0"/>
          <w:marTop w:val="150"/>
          <w:marBottom w:val="0"/>
          <w:divBdr>
            <w:top w:val="none" w:sz="0" w:space="0" w:color="auto"/>
            <w:left w:val="none" w:sz="0" w:space="0" w:color="auto"/>
            <w:bottom w:val="none" w:sz="0" w:space="0" w:color="auto"/>
            <w:right w:val="none" w:sz="0" w:space="0" w:color="auto"/>
          </w:divBdr>
          <w:divsChild>
            <w:div w:id="543060052">
              <w:marLeft w:val="1155"/>
              <w:marRight w:val="0"/>
              <w:marTop w:val="0"/>
              <w:marBottom w:val="0"/>
              <w:divBdr>
                <w:top w:val="none" w:sz="0" w:space="0" w:color="auto"/>
                <w:left w:val="none" w:sz="0" w:space="0" w:color="auto"/>
                <w:bottom w:val="none" w:sz="0" w:space="0" w:color="auto"/>
                <w:right w:val="none" w:sz="0" w:space="0" w:color="auto"/>
              </w:divBdr>
            </w:div>
            <w:div w:id="1862011739">
              <w:marLeft w:val="1155"/>
              <w:marRight w:val="0"/>
              <w:marTop w:val="0"/>
              <w:marBottom w:val="0"/>
              <w:divBdr>
                <w:top w:val="none" w:sz="0" w:space="0" w:color="auto"/>
                <w:left w:val="none" w:sz="0" w:space="0" w:color="auto"/>
                <w:bottom w:val="none" w:sz="0" w:space="0" w:color="auto"/>
                <w:right w:val="none" w:sz="0" w:space="0" w:color="auto"/>
              </w:divBdr>
            </w:div>
            <w:div w:id="610556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301180">
      <w:bodyDiv w:val="1"/>
      <w:marLeft w:val="0"/>
      <w:marRight w:val="0"/>
      <w:marTop w:val="0"/>
      <w:marBottom w:val="0"/>
      <w:divBdr>
        <w:top w:val="none" w:sz="0" w:space="0" w:color="auto"/>
        <w:left w:val="none" w:sz="0" w:space="0" w:color="auto"/>
        <w:bottom w:val="none" w:sz="0" w:space="0" w:color="auto"/>
        <w:right w:val="none" w:sz="0" w:space="0" w:color="auto"/>
      </w:divBdr>
      <w:divsChild>
        <w:div w:id="1394885132">
          <w:marLeft w:val="0"/>
          <w:marRight w:val="0"/>
          <w:marTop w:val="0"/>
          <w:marBottom w:val="0"/>
          <w:divBdr>
            <w:top w:val="none" w:sz="0" w:space="0" w:color="auto"/>
            <w:left w:val="none" w:sz="0" w:space="0" w:color="auto"/>
            <w:bottom w:val="none" w:sz="0" w:space="0" w:color="auto"/>
            <w:right w:val="none" w:sz="0" w:space="0" w:color="auto"/>
          </w:divBdr>
        </w:div>
        <w:div w:id="1888713326">
          <w:marLeft w:val="0"/>
          <w:marRight w:val="0"/>
          <w:marTop w:val="150"/>
          <w:marBottom w:val="0"/>
          <w:divBdr>
            <w:top w:val="none" w:sz="0" w:space="0" w:color="auto"/>
            <w:left w:val="none" w:sz="0" w:space="0" w:color="auto"/>
            <w:bottom w:val="none" w:sz="0" w:space="0" w:color="auto"/>
            <w:right w:val="none" w:sz="0" w:space="0" w:color="auto"/>
          </w:divBdr>
          <w:divsChild>
            <w:div w:id="33509221">
              <w:marLeft w:val="1155"/>
              <w:marRight w:val="0"/>
              <w:marTop w:val="0"/>
              <w:marBottom w:val="0"/>
              <w:divBdr>
                <w:top w:val="none" w:sz="0" w:space="0" w:color="auto"/>
                <w:left w:val="none" w:sz="0" w:space="0" w:color="auto"/>
                <w:bottom w:val="none" w:sz="0" w:space="0" w:color="auto"/>
                <w:right w:val="none" w:sz="0" w:space="0" w:color="auto"/>
              </w:divBdr>
            </w:div>
            <w:div w:id="1846364862">
              <w:marLeft w:val="1155"/>
              <w:marRight w:val="0"/>
              <w:marTop w:val="0"/>
              <w:marBottom w:val="0"/>
              <w:divBdr>
                <w:top w:val="none" w:sz="0" w:space="0" w:color="auto"/>
                <w:left w:val="none" w:sz="0" w:space="0" w:color="auto"/>
                <w:bottom w:val="none" w:sz="0" w:space="0" w:color="auto"/>
                <w:right w:val="none" w:sz="0" w:space="0" w:color="auto"/>
              </w:divBdr>
            </w:div>
            <w:div w:id="1801072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147856">
      <w:bodyDiv w:val="1"/>
      <w:marLeft w:val="0"/>
      <w:marRight w:val="0"/>
      <w:marTop w:val="0"/>
      <w:marBottom w:val="0"/>
      <w:divBdr>
        <w:top w:val="none" w:sz="0" w:space="0" w:color="auto"/>
        <w:left w:val="none" w:sz="0" w:space="0" w:color="auto"/>
        <w:bottom w:val="none" w:sz="0" w:space="0" w:color="auto"/>
        <w:right w:val="none" w:sz="0" w:space="0" w:color="auto"/>
      </w:divBdr>
    </w:div>
    <w:div w:id="2141336859">
      <w:bodyDiv w:val="1"/>
      <w:marLeft w:val="0"/>
      <w:marRight w:val="0"/>
      <w:marTop w:val="0"/>
      <w:marBottom w:val="0"/>
      <w:divBdr>
        <w:top w:val="none" w:sz="0" w:space="0" w:color="auto"/>
        <w:left w:val="none" w:sz="0" w:space="0" w:color="auto"/>
        <w:bottom w:val="none" w:sz="0" w:space="0" w:color="auto"/>
        <w:right w:val="none" w:sz="0" w:space="0" w:color="auto"/>
      </w:divBdr>
      <w:divsChild>
        <w:div w:id="5788993">
          <w:marLeft w:val="0"/>
          <w:marRight w:val="0"/>
          <w:marTop w:val="0"/>
          <w:marBottom w:val="0"/>
          <w:divBdr>
            <w:top w:val="none" w:sz="0" w:space="0" w:color="auto"/>
            <w:left w:val="none" w:sz="0" w:space="0" w:color="auto"/>
            <w:bottom w:val="none" w:sz="0" w:space="0" w:color="auto"/>
            <w:right w:val="none" w:sz="0" w:space="0" w:color="auto"/>
          </w:divBdr>
        </w:div>
        <w:div w:id="1091394256">
          <w:marLeft w:val="0"/>
          <w:marRight w:val="0"/>
          <w:marTop w:val="150"/>
          <w:marBottom w:val="0"/>
          <w:divBdr>
            <w:top w:val="none" w:sz="0" w:space="0" w:color="auto"/>
            <w:left w:val="none" w:sz="0" w:space="0" w:color="auto"/>
            <w:bottom w:val="none" w:sz="0" w:space="0" w:color="auto"/>
            <w:right w:val="none" w:sz="0" w:space="0" w:color="auto"/>
          </w:divBdr>
          <w:divsChild>
            <w:div w:id="405806984">
              <w:marLeft w:val="1155"/>
              <w:marRight w:val="0"/>
              <w:marTop w:val="0"/>
              <w:marBottom w:val="0"/>
              <w:divBdr>
                <w:top w:val="none" w:sz="0" w:space="0" w:color="auto"/>
                <w:left w:val="none" w:sz="0" w:space="0" w:color="auto"/>
                <w:bottom w:val="none" w:sz="0" w:space="0" w:color="auto"/>
                <w:right w:val="none" w:sz="0" w:space="0" w:color="auto"/>
              </w:divBdr>
            </w:div>
            <w:div w:id="1117027386">
              <w:marLeft w:val="1155"/>
              <w:marRight w:val="0"/>
              <w:marTop w:val="0"/>
              <w:marBottom w:val="0"/>
              <w:divBdr>
                <w:top w:val="none" w:sz="0" w:space="0" w:color="auto"/>
                <w:left w:val="none" w:sz="0" w:space="0" w:color="auto"/>
                <w:bottom w:val="none" w:sz="0" w:space="0" w:color="auto"/>
                <w:right w:val="none" w:sz="0" w:space="0" w:color="auto"/>
              </w:divBdr>
            </w:div>
            <w:div w:id="1613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022">
      <w:bodyDiv w:val="1"/>
      <w:marLeft w:val="0"/>
      <w:marRight w:val="0"/>
      <w:marTop w:val="0"/>
      <w:marBottom w:val="0"/>
      <w:divBdr>
        <w:top w:val="none" w:sz="0" w:space="0" w:color="auto"/>
        <w:left w:val="none" w:sz="0" w:space="0" w:color="auto"/>
        <w:bottom w:val="none" w:sz="0" w:space="0" w:color="auto"/>
        <w:right w:val="none" w:sz="0" w:space="0" w:color="auto"/>
      </w:divBdr>
      <w:divsChild>
        <w:div w:id="459421592">
          <w:marLeft w:val="0"/>
          <w:marRight w:val="0"/>
          <w:marTop w:val="0"/>
          <w:marBottom w:val="0"/>
          <w:divBdr>
            <w:top w:val="none" w:sz="0" w:space="0" w:color="auto"/>
            <w:left w:val="none" w:sz="0" w:space="0" w:color="auto"/>
            <w:bottom w:val="none" w:sz="0" w:space="0" w:color="auto"/>
            <w:right w:val="none" w:sz="0" w:space="0" w:color="auto"/>
          </w:divBdr>
        </w:div>
        <w:div w:id="228346355">
          <w:marLeft w:val="0"/>
          <w:marRight w:val="0"/>
          <w:marTop w:val="150"/>
          <w:marBottom w:val="0"/>
          <w:divBdr>
            <w:top w:val="none" w:sz="0" w:space="0" w:color="auto"/>
            <w:left w:val="none" w:sz="0" w:space="0" w:color="auto"/>
            <w:bottom w:val="none" w:sz="0" w:space="0" w:color="auto"/>
            <w:right w:val="none" w:sz="0" w:space="0" w:color="auto"/>
          </w:divBdr>
          <w:divsChild>
            <w:div w:id="1969360231">
              <w:marLeft w:val="1155"/>
              <w:marRight w:val="0"/>
              <w:marTop w:val="0"/>
              <w:marBottom w:val="0"/>
              <w:divBdr>
                <w:top w:val="none" w:sz="0" w:space="0" w:color="auto"/>
                <w:left w:val="none" w:sz="0" w:space="0" w:color="auto"/>
                <w:bottom w:val="none" w:sz="0" w:space="0" w:color="auto"/>
                <w:right w:val="none" w:sz="0" w:space="0" w:color="auto"/>
              </w:divBdr>
            </w:div>
            <w:div w:id="879364932">
              <w:marLeft w:val="1155"/>
              <w:marRight w:val="0"/>
              <w:marTop w:val="0"/>
              <w:marBottom w:val="0"/>
              <w:divBdr>
                <w:top w:val="none" w:sz="0" w:space="0" w:color="auto"/>
                <w:left w:val="none" w:sz="0" w:space="0" w:color="auto"/>
                <w:bottom w:val="none" w:sz="0" w:space="0" w:color="auto"/>
                <w:right w:val="none" w:sz="0" w:space="0" w:color="auto"/>
              </w:divBdr>
            </w:div>
            <w:div w:id="1236357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221">
      <w:bodyDiv w:val="1"/>
      <w:marLeft w:val="0"/>
      <w:marRight w:val="0"/>
      <w:marTop w:val="0"/>
      <w:marBottom w:val="0"/>
      <w:divBdr>
        <w:top w:val="none" w:sz="0" w:space="0" w:color="auto"/>
        <w:left w:val="none" w:sz="0" w:space="0" w:color="auto"/>
        <w:bottom w:val="none" w:sz="0" w:space="0" w:color="auto"/>
        <w:right w:val="none" w:sz="0" w:space="0" w:color="auto"/>
      </w:divBdr>
      <w:divsChild>
        <w:div w:id="1550996009">
          <w:marLeft w:val="0"/>
          <w:marRight w:val="0"/>
          <w:marTop w:val="0"/>
          <w:marBottom w:val="0"/>
          <w:divBdr>
            <w:top w:val="none" w:sz="0" w:space="0" w:color="auto"/>
            <w:left w:val="none" w:sz="0" w:space="0" w:color="auto"/>
            <w:bottom w:val="none" w:sz="0" w:space="0" w:color="auto"/>
            <w:right w:val="none" w:sz="0" w:space="0" w:color="auto"/>
          </w:divBdr>
        </w:div>
        <w:div w:id="1704134183">
          <w:marLeft w:val="0"/>
          <w:marRight w:val="0"/>
          <w:marTop w:val="150"/>
          <w:marBottom w:val="0"/>
          <w:divBdr>
            <w:top w:val="none" w:sz="0" w:space="0" w:color="auto"/>
            <w:left w:val="none" w:sz="0" w:space="0" w:color="auto"/>
            <w:bottom w:val="none" w:sz="0" w:space="0" w:color="auto"/>
            <w:right w:val="none" w:sz="0" w:space="0" w:color="auto"/>
          </w:divBdr>
          <w:divsChild>
            <w:div w:id="689839774">
              <w:marLeft w:val="1155"/>
              <w:marRight w:val="0"/>
              <w:marTop w:val="0"/>
              <w:marBottom w:val="0"/>
              <w:divBdr>
                <w:top w:val="none" w:sz="0" w:space="0" w:color="auto"/>
                <w:left w:val="none" w:sz="0" w:space="0" w:color="auto"/>
                <w:bottom w:val="none" w:sz="0" w:space="0" w:color="auto"/>
                <w:right w:val="none" w:sz="0" w:space="0" w:color="auto"/>
              </w:divBdr>
            </w:div>
            <w:div w:id="330453530">
              <w:marLeft w:val="1155"/>
              <w:marRight w:val="0"/>
              <w:marTop w:val="0"/>
              <w:marBottom w:val="0"/>
              <w:divBdr>
                <w:top w:val="none" w:sz="0" w:space="0" w:color="auto"/>
                <w:left w:val="none" w:sz="0" w:space="0" w:color="auto"/>
                <w:bottom w:val="none" w:sz="0" w:space="0" w:color="auto"/>
                <w:right w:val="none" w:sz="0" w:space="0" w:color="auto"/>
              </w:divBdr>
            </w:div>
            <w:div w:id="1081023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1993445">
      <w:bodyDiv w:val="1"/>
      <w:marLeft w:val="0"/>
      <w:marRight w:val="0"/>
      <w:marTop w:val="0"/>
      <w:marBottom w:val="0"/>
      <w:divBdr>
        <w:top w:val="none" w:sz="0" w:space="0" w:color="auto"/>
        <w:left w:val="none" w:sz="0" w:space="0" w:color="auto"/>
        <w:bottom w:val="none" w:sz="0" w:space="0" w:color="auto"/>
        <w:right w:val="none" w:sz="0" w:space="0" w:color="auto"/>
      </w:divBdr>
      <w:divsChild>
        <w:div w:id="1880782053">
          <w:marLeft w:val="0"/>
          <w:marRight w:val="0"/>
          <w:marTop w:val="0"/>
          <w:marBottom w:val="0"/>
          <w:divBdr>
            <w:top w:val="none" w:sz="0" w:space="0" w:color="auto"/>
            <w:left w:val="none" w:sz="0" w:space="0" w:color="auto"/>
            <w:bottom w:val="none" w:sz="0" w:space="0" w:color="auto"/>
            <w:right w:val="none" w:sz="0" w:space="0" w:color="auto"/>
          </w:divBdr>
        </w:div>
        <w:div w:id="1167867171">
          <w:marLeft w:val="0"/>
          <w:marRight w:val="0"/>
          <w:marTop w:val="150"/>
          <w:marBottom w:val="0"/>
          <w:divBdr>
            <w:top w:val="none" w:sz="0" w:space="0" w:color="auto"/>
            <w:left w:val="none" w:sz="0" w:space="0" w:color="auto"/>
            <w:bottom w:val="none" w:sz="0" w:space="0" w:color="auto"/>
            <w:right w:val="none" w:sz="0" w:space="0" w:color="auto"/>
          </w:divBdr>
          <w:divsChild>
            <w:div w:id="2040742164">
              <w:marLeft w:val="1155"/>
              <w:marRight w:val="0"/>
              <w:marTop w:val="0"/>
              <w:marBottom w:val="0"/>
              <w:divBdr>
                <w:top w:val="none" w:sz="0" w:space="0" w:color="auto"/>
                <w:left w:val="none" w:sz="0" w:space="0" w:color="auto"/>
                <w:bottom w:val="none" w:sz="0" w:space="0" w:color="auto"/>
                <w:right w:val="none" w:sz="0" w:space="0" w:color="auto"/>
              </w:divBdr>
            </w:div>
            <w:div w:id="922297678">
              <w:marLeft w:val="1155"/>
              <w:marRight w:val="0"/>
              <w:marTop w:val="0"/>
              <w:marBottom w:val="0"/>
              <w:divBdr>
                <w:top w:val="none" w:sz="0" w:space="0" w:color="auto"/>
                <w:left w:val="none" w:sz="0" w:space="0" w:color="auto"/>
                <w:bottom w:val="none" w:sz="0" w:space="0" w:color="auto"/>
                <w:right w:val="none" w:sz="0" w:space="0" w:color="auto"/>
              </w:divBdr>
            </w:div>
            <w:div w:id="852111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188651">
      <w:bodyDiv w:val="1"/>
      <w:marLeft w:val="0"/>
      <w:marRight w:val="0"/>
      <w:marTop w:val="0"/>
      <w:marBottom w:val="0"/>
      <w:divBdr>
        <w:top w:val="none" w:sz="0" w:space="0" w:color="auto"/>
        <w:left w:val="none" w:sz="0" w:space="0" w:color="auto"/>
        <w:bottom w:val="none" w:sz="0" w:space="0" w:color="auto"/>
        <w:right w:val="none" w:sz="0" w:space="0" w:color="auto"/>
      </w:divBdr>
      <w:divsChild>
        <w:div w:id="340933492">
          <w:marLeft w:val="0"/>
          <w:marRight w:val="0"/>
          <w:marTop w:val="0"/>
          <w:marBottom w:val="0"/>
          <w:divBdr>
            <w:top w:val="none" w:sz="0" w:space="0" w:color="auto"/>
            <w:left w:val="none" w:sz="0" w:space="0" w:color="auto"/>
            <w:bottom w:val="none" w:sz="0" w:space="0" w:color="auto"/>
            <w:right w:val="none" w:sz="0" w:space="0" w:color="auto"/>
          </w:divBdr>
        </w:div>
        <w:div w:id="850411898">
          <w:marLeft w:val="0"/>
          <w:marRight w:val="0"/>
          <w:marTop w:val="150"/>
          <w:marBottom w:val="0"/>
          <w:divBdr>
            <w:top w:val="none" w:sz="0" w:space="0" w:color="auto"/>
            <w:left w:val="none" w:sz="0" w:space="0" w:color="auto"/>
            <w:bottom w:val="none" w:sz="0" w:space="0" w:color="auto"/>
            <w:right w:val="none" w:sz="0" w:space="0" w:color="auto"/>
          </w:divBdr>
          <w:divsChild>
            <w:div w:id="1341196833">
              <w:marLeft w:val="1155"/>
              <w:marRight w:val="0"/>
              <w:marTop w:val="0"/>
              <w:marBottom w:val="0"/>
              <w:divBdr>
                <w:top w:val="none" w:sz="0" w:space="0" w:color="auto"/>
                <w:left w:val="none" w:sz="0" w:space="0" w:color="auto"/>
                <w:bottom w:val="none" w:sz="0" w:space="0" w:color="auto"/>
                <w:right w:val="none" w:sz="0" w:space="0" w:color="auto"/>
              </w:divBdr>
            </w:div>
            <w:div w:id="482819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308780">
      <w:bodyDiv w:val="1"/>
      <w:marLeft w:val="0"/>
      <w:marRight w:val="0"/>
      <w:marTop w:val="0"/>
      <w:marBottom w:val="0"/>
      <w:divBdr>
        <w:top w:val="none" w:sz="0" w:space="0" w:color="auto"/>
        <w:left w:val="none" w:sz="0" w:space="0" w:color="auto"/>
        <w:bottom w:val="none" w:sz="0" w:space="0" w:color="auto"/>
        <w:right w:val="none" w:sz="0" w:space="0" w:color="auto"/>
      </w:divBdr>
      <w:divsChild>
        <w:div w:id="2441536">
          <w:marLeft w:val="0"/>
          <w:marRight w:val="0"/>
          <w:marTop w:val="0"/>
          <w:marBottom w:val="0"/>
          <w:divBdr>
            <w:top w:val="none" w:sz="0" w:space="0" w:color="auto"/>
            <w:left w:val="none" w:sz="0" w:space="0" w:color="auto"/>
            <w:bottom w:val="none" w:sz="0" w:space="0" w:color="auto"/>
            <w:right w:val="none" w:sz="0" w:space="0" w:color="auto"/>
          </w:divBdr>
        </w:div>
        <w:div w:id="577595823">
          <w:marLeft w:val="0"/>
          <w:marRight w:val="0"/>
          <w:marTop w:val="150"/>
          <w:marBottom w:val="0"/>
          <w:divBdr>
            <w:top w:val="none" w:sz="0" w:space="0" w:color="auto"/>
            <w:left w:val="none" w:sz="0" w:space="0" w:color="auto"/>
            <w:bottom w:val="none" w:sz="0" w:space="0" w:color="auto"/>
            <w:right w:val="none" w:sz="0" w:space="0" w:color="auto"/>
          </w:divBdr>
          <w:divsChild>
            <w:div w:id="1559432540">
              <w:marLeft w:val="1155"/>
              <w:marRight w:val="0"/>
              <w:marTop w:val="0"/>
              <w:marBottom w:val="0"/>
              <w:divBdr>
                <w:top w:val="none" w:sz="0" w:space="0" w:color="auto"/>
                <w:left w:val="none" w:sz="0" w:space="0" w:color="auto"/>
                <w:bottom w:val="none" w:sz="0" w:space="0" w:color="auto"/>
                <w:right w:val="none" w:sz="0" w:space="0" w:color="auto"/>
              </w:divBdr>
            </w:div>
            <w:div w:id="211775823">
              <w:marLeft w:val="1155"/>
              <w:marRight w:val="0"/>
              <w:marTop w:val="0"/>
              <w:marBottom w:val="0"/>
              <w:divBdr>
                <w:top w:val="none" w:sz="0" w:space="0" w:color="auto"/>
                <w:left w:val="none" w:sz="0" w:space="0" w:color="auto"/>
                <w:bottom w:val="none" w:sz="0" w:space="0" w:color="auto"/>
                <w:right w:val="none" w:sz="0" w:space="0" w:color="auto"/>
              </w:divBdr>
            </w:div>
            <w:div w:id="187987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33901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380742">
      <w:bodyDiv w:val="1"/>
      <w:marLeft w:val="0"/>
      <w:marRight w:val="0"/>
      <w:marTop w:val="0"/>
      <w:marBottom w:val="0"/>
      <w:divBdr>
        <w:top w:val="none" w:sz="0" w:space="0" w:color="auto"/>
        <w:left w:val="none" w:sz="0" w:space="0" w:color="auto"/>
        <w:bottom w:val="none" w:sz="0" w:space="0" w:color="auto"/>
        <w:right w:val="none" w:sz="0" w:space="0" w:color="auto"/>
      </w:divBdr>
      <w:divsChild>
        <w:div w:id="1601255403">
          <w:marLeft w:val="0"/>
          <w:marRight w:val="0"/>
          <w:marTop w:val="0"/>
          <w:marBottom w:val="0"/>
          <w:divBdr>
            <w:top w:val="none" w:sz="0" w:space="0" w:color="auto"/>
            <w:left w:val="none" w:sz="0" w:space="0" w:color="auto"/>
            <w:bottom w:val="none" w:sz="0" w:space="0" w:color="auto"/>
            <w:right w:val="none" w:sz="0" w:space="0" w:color="auto"/>
          </w:divBdr>
        </w:div>
        <w:div w:id="532155660">
          <w:marLeft w:val="0"/>
          <w:marRight w:val="0"/>
          <w:marTop w:val="150"/>
          <w:marBottom w:val="0"/>
          <w:divBdr>
            <w:top w:val="none" w:sz="0" w:space="0" w:color="auto"/>
            <w:left w:val="none" w:sz="0" w:space="0" w:color="auto"/>
            <w:bottom w:val="none" w:sz="0" w:space="0" w:color="auto"/>
            <w:right w:val="none" w:sz="0" w:space="0" w:color="auto"/>
          </w:divBdr>
          <w:divsChild>
            <w:div w:id="84687823">
              <w:marLeft w:val="1155"/>
              <w:marRight w:val="0"/>
              <w:marTop w:val="0"/>
              <w:marBottom w:val="0"/>
              <w:divBdr>
                <w:top w:val="none" w:sz="0" w:space="0" w:color="auto"/>
                <w:left w:val="none" w:sz="0" w:space="0" w:color="auto"/>
                <w:bottom w:val="none" w:sz="0" w:space="0" w:color="auto"/>
                <w:right w:val="none" w:sz="0" w:space="0" w:color="auto"/>
              </w:divBdr>
            </w:div>
            <w:div w:id="429201559">
              <w:marLeft w:val="1155"/>
              <w:marRight w:val="0"/>
              <w:marTop w:val="0"/>
              <w:marBottom w:val="0"/>
              <w:divBdr>
                <w:top w:val="none" w:sz="0" w:space="0" w:color="auto"/>
                <w:left w:val="none" w:sz="0" w:space="0" w:color="auto"/>
                <w:bottom w:val="none" w:sz="0" w:space="0" w:color="auto"/>
                <w:right w:val="none" w:sz="0" w:space="0" w:color="auto"/>
              </w:divBdr>
            </w:div>
            <w:div w:id="1984456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529750">
      <w:bodyDiv w:val="1"/>
      <w:marLeft w:val="0"/>
      <w:marRight w:val="0"/>
      <w:marTop w:val="0"/>
      <w:marBottom w:val="0"/>
      <w:divBdr>
        <w:top w:val="none" w:sz="0" w:space="0" w:color="auto"/>
        <w:left w:val="none" w:sz="0" w:space="0" w:color="auto"/>
        <w:bottom w:val="none" w:sz="0" w:space="0" w:color="auto"/>
        <w:right w:val="none" w:sz="0" w:space="0" w:color="auto"/>
      </w:divBdr>
      <w:divsChild>
        <w:div w:id="802623896">
          <w:marLeft w:val="0"/>
          <w:marRight w:val="0"/>
          <w:marTop w:val="0"/>
          <w:marBottom w:val="0"/>
          <w:divBdr>
            <w:top w:val="none" w:sz="0" w:space="0" w:color="auto"/>
            <w:left w:val="none" w:sz="0" w:space="0" w:color="auto"/>
            <w:bottom w:val="none" w:sz="0" w:space="0" w:color="auto"/>
            <w:right w:val="none" w:sz="0" w:space="0" w:color="auto"/>
          </w:divBdr>
        </w:div>
        <w:div w:id="2128038583">
          <w:marLeft w:val="0"/>
          <w:marRight w:val="0"/>
          <w:marTop w:val="150"/>
          <w:marBottom w:val="0"/>
          <w:divBdr>
            <w:top w:val="none" w:sz="0" w:space="0" w:color="auto"/>
            <w:left w:val="none" w:sz="0" w:space="0" w:color="auto"/>
            <w:bottom w:val="none" w:sz="0" w:space="0" w:color="auto"/>
            <w:right w:val="none" w:sz="0" w:space="0" w:color="auto"/>
          </w:divBdr>
          <w:divsChild>
            <w:div w:id="1212229497">
              <w:marLeft w:val="1155"/>
              <w:marRight w:val="0"/>
              <w:marTop w:val="0"/>
              <w:marBottom w:val="0"/>
              <w:divBdr>
                <w:top w:val="none" w:sz="0" w:space="0" w:color="auto"/>
                <w:left w:val="none" w:sz="0" w:space="0" w:color="auto"/>
                <w:bottom w:val="none" w:sz="0" w:space="0" w:color="auto"/>
                <w:right w:val="none" w:sz="0" w:space="0" w:color="auto"/>
              </w:divBdr>
            </w:div>
            <w:div w:id="1773359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653955">
      <w:bodyDiv w:val="1"/>
      <w:marLeft w:val="0"/>
      <w:marRight w:val="0"/>
      <w:marTop w:val="0"/>
      <w:marBottom w:val="0"/>
      <w:divBdr>
        <w:top w:val="none" w:sz="0" w:space="0" w:color="auto"/>
        <w:left w:val="none" w:sz="0" w:space="0" w:color="auto"/>
        <w:bottom w:val="none" w:sz="0" w:space="0" w:color="auto"/>
        <w:right w:val="none" w:sz="0" w:space="0" w:color="auto"/>
      </w:divBdr>
      <w:divsChild>
        <w:div w:id="218979849">
          <w:marLeft w:val="0"/>
          <w:marRight w:val="0"/>
          <w:marTop w:val="0"/>
          <w:marBottom w:val="0"/>
          <w:divBdr>
            <w:top w:val="none" w:sz="0" w:space="0" w:color="auto"/>
            <w:left w:val="none" w:sz="0" w:space="0" w:color="auto"/>
            <w:bottom w:val="none" w:sz="0" w:space="0" w:color="auto"/>
            <w:right w:val="none" w:sz="0" w:space="0" w:color="auto"/>
          </w:divBdr>
        </w:div>
        <w:div w:id="1263949276">
          <w:marLeft w:val="0"/>
          <w:marRight w:val="0"/>
          <w:marTop w:val="150"/>
          <w:marBottom w:val="0"/>
          <w:divBdr>
            <w:top w:val="none" w:sz="0" w:space="0" w:color="auto"/>
            <w:left w:val="none" w:sz="0" w:space="0" w:color="auto"/>
            <w:bottom w:val="none" w:sz="0" w:space="0" w:color="auto"/>
            <w:right w:val="none" w:sz="0" w:space="0" w:color="auto"/>
          </w:divBdr>
          <w:divsChild>
            <w:div w:id="1225335464">
              <w:marLeft w:val="1155"/>
              <w:marRight w:val="0"/>
              <w:marTop w:val="0"/>
              <w:marBottom w:val="0"/>
              <w:divBdr>
                <w:top w:val="none" w:sz="0" w:space="0" w:color="auto"/>
                <w:left w:val="none" w:sz="0" w:space="0" w:color="auto"/>
                <w:bottom w:val="none" w:sz="0" w:space="0" w:color="auto"/>
                <w:right w:val="none" w:sz="0" w:space="0" w:color="auto"/>
              </w:divBdr>
            </w:div>
            <w:div w:id="425348915">
              <w:marLeft w:val="1155"/>
              <w:marRight w:val="0"/>
              <w:marTop w:val="0"/>
              <w:marBottom w:val="0"/>
              <w:divBdr>
                <w:top w:val="none" w:sz="0" w:space="0" w:color="auto"/>
                <w:left w:val="none" w:sz="0" w:space="0" w:color="auto"/>
                <w:bottom w:val="none" w:sz="0" w:space="0" w:color="auto"/>
                <w:right w:val="none" w:sz="0" w:space="0" w:color="auto"/>
              </w:divBdr>
            </w:div>
            <w:div w:id="202670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795789">
      <w:bodyDiv w:val="1"/>
      <w:marLeft w:val="0"/>
      <w:marRight w:val="0"/>
      <w:marTop w:val="0"/>
      <w:marBottom w:val="0"/>
      <w:divBdr>
        <w:top w:val="none" w:sz="0" w:space="0" w:color="auto"/>
        <w:left w:val="none" w:sz="0" w:space="0" w:color="auto"/>
        <w:bottom w:val="none" w:sz="0" w:space="0" w:color="auto"/>
        <w:right w:val="none" w:sz="0" w:space="0" w:color="auto"/>
      </w:divBdr>
      <w:divsChild>
        <w:div w:id="261187806">
          <w:marLeft w:val="0"/>
          <w:marRight w:val="0"/>
          <w:marTop w:val="0"/>
          <w:marBottom w:val="0"/>
          <w:divBdr>
            <w:top w:val="none" w:sz="0" w:space="0" w:color="auto"/>
            <w:left w:val="none" w:sz="0" w:space="0" w:color="auto"/>
            <w:bottom w:val="none" w:sz="0" w:space="0" w:color="auto"/>
            <w:right w:val="none" w:sz="0" w:space="0" w:color="auto"/>
          </w:divBdr>
        </w:div>
        <w:div w:id="313031378">
          <w:marLeft w:val="0"/>
          <w:marRight w:val="0"/>
          <w:marTop w:val="150"/>
          <w:marBottom w:val="0"/>
          <w:divBdr>
            <w:top w:val="none" w:sz="0" w:space="0" w:color="auto"/>
            <w:left w:val="none" w:sz="0" w:space="0" w:color="auto"/>
            <w:bottom w:val="none" w:sz="0" w:space="0" w:color="auto"/>
            <w:right w:val="none" w:sz="0" w:space="0" w:color="auto"/>
          </w:divBdr>
          <w:divsChild>
            <w:div w:id="457526451">
              <w:marLeft w:val="1155"/>
              <w:marRight w:val="0"/>
              <w:marTop w:val="0"/>
              <w:marBottom w:val="0"/>
              <w:divBdr>
                <w:top w:val="none" w:sz="0" w:space="0" w:color="auto"/>
                <w:left w:val="none" w:sz="0" w:space="0" w:color="auto"/>
                <w:bottom w:val="none" w:sz="0" w:space="0" w:color="auto"/>
                <w:right w:val="none" w:sz="0" w:space="0" w:color="auto"/>
              </w:divBdr>
            </w:div>
            <w:div w:id="184828775">
              <w:marLeft w:val="1155"/>
              <w:marRight w:val="0"/>
              <w:marTop w:val="0"/>
              <w:marBottom w:val="0"/>
              <w:divBdr>
                <w:top w:val="none" w:sz="0" w:space="0" w:color="auto"/>
                <w:left w:val="none" w:sz="0" w:space="0" w:color="auto"/>
                <w:bottom w:val="none" w:sz="0" w:space="0" w:color="auto"/>
                <w:right w:val="none" w:sz="0" w:space="0" w:color="auto"/>
              </w:divBdr>
            </w:div>
            <w:div w:id="193851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330">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302">
      <w:bodyDiv w:val="1"/>
      <w:marLeft w:val="0"/>
      <w:marRight w:val="0"/>
      <w:marTop w:val="0"/>
      <w:marBottom w:val="0"/>
      <w:divBdr>
        <w:top w:val="none" w:sz="0" w:space="0" w:color="auto"/>
        <w:left w:val="none" w:sz="0" w:space="0" w:color="auto"/>
        <w:bottom w:val="none" w:sz="0" w:space="0" w:color="auto"/>
        <w:right w:val="none" w:sz="0" w:space="0" w:color="auto"/>
      </w:divBdr>
      <w:divsChild>
        <w:div w:id="1249577764">
          <w:marLeft w:val="0"/>
          <w:marRight w:val="0"/>
          <w:marTop w:val="0"/>
          <w:marBottom w:val="0"/>
          <w:divBdr>
            <w:top w:val="none" w:sz="0" w:space="0" w:color="auto"/>
            <w:left w:val="none" w:sz="0" w:space="0" w:color="auto"/>
            <w:bottom w:val="none" w:sz="0" w:space="0" w:color="auto"/>
            <w:right w:val="none" w:sz="0" w:space="0" w:color="auto"/>
          </w:divBdr>
        </w:div>
        <w:div w:id="1227718088">
          <w:marLeft w:val="0"/>
          <w:marRight w:val="0"/>
          <w:marTop w:val="150"/>
          <w:marBottom w:val="0"/>
          <w:divBdr>
            <w:top w:val="none" w:sz="0" w:space="0" w:color="auto"/>
            <w:left w:val="none" w:sz="0" w:space="0" w:color="auto"/>
            <w:bottom w:val="none" w:sz="0" w:space="0" w:color="auto"/>
            <w:right w:val="none" w:sz="0" w:space="0" w:color="auto"/>
          </w:divBdr>
          <w:divsChild>
            <w:div w:id="1740785343">
              <w:marLeft w:val="1155"/>
              <w:marRight w:val="0"/>
              <w:marTop w:val="0"/>
              <w:marBottom w:val="0"/>
              <w:divBdr>
                <w:top w:val="none" w:sz="0" w:space="0" w:color="auto"/>
                <w:left w:val="none" w:sz="0" w:space="0" w:color="auto"/>
                <w:bottom w:val="none" w:sz="0" w:space="0" w:color="auto"/>
                <w:right w:val="none" w:sz="0" w:space="0" w:color="auto"/>
              </w:divBdr>
            </w:div>
            <w:div w:id="652100613">
              <w:marLeft w:val="1155"/>
              <w:marRight w:val="0"/>
              <w:marTop w:val="0"/>
              <w:marBottom w:val="0"/>
              <w:divBdr>
                <w:top w:val="none" w:sz="0" w:space="0" w:color="auto"/>
                <w:left w:val="none" w:sz="0" w:space="0" w:color="auto"/>
                <w:bottom w:val="none" w:sz="0" w:space="0" w:color="auto"/>
                <w:right w:val="none" w:sz="0" w:space="0" w:color="auto"/>
              </w:divBdr>
            </w:div>
            <w:div w:id="544609398">
              <w:marLeft w:val="1155"/>
              <w:marRight w:val="0"/>
              <w:marTop w:val="0"/>
              <w:marBottom w:val="0"/>
              <w:divBdr>
                <w:top w:val="none" w:sz="0" w:space="0" w:color="auto"/>
                <w:left w:val="none" w:sz="0" w:space="0" w:color="auto"/>
                <w:bottom w:val="none" w:sz="0" w:space="0" w:color="auto"/>
                <w:right w:val="none" w:sz="0" w:space="0" w:color="auto"/>
              </w:divBdr>
            </w:div>
            <w:div w:id="2101565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184494">
      <w:bodyDiv w:val="1"/>
      <w:marLeft w:val="0"/>
      <w:marRight w:val="0"/>
      <w:marTop w:val="0"/>
      <w:marBottom w:val="0"/>
      <w:divBdr>
        <w:top w:val="none" w:sz="0" w:space="0" w:color="auto"/>
        <w:left w:val="none" w:sz="0" w:space="0" w:color="auto"/>
        <w:bottom w:val="none" w:sz="0" w:space="0" w:color="auto"/>
        <w:right w:val="none" w:sz="0" w:space="0" w:color="auto"/>
      </w:divBdr>
      <w:divsChild>
        <w:div w:id="1024284980">
          <w:marLeft w:val="0"/>
          <w:marRight w:val="0"/>
          <w:marTop w:val="0"/>
          <w:marBottom w:val="0"/>
          <w:divBdr>
            <w:top w:val="none" w:sz="0" w:space="0" w:color="auto"/>
            <w:left w:val="none" w:sz="0" w:space="0" w:color="auto"/>
            <w:bottom w:val="none" w:sz="0" w:space="0" w:color="auto"/>
            <w:right w:val="none" w:sz="0" w:space="0" w:color="auto"/>
          </w:divBdr>
        </w:div>
        <w:div w:id="1260599910">
          <w:marLeft w:val="0"/>
          <w:marRight w:val="0"/>
          <w:marTop w:val="150"/>
          <w:marBottom w:val="0"/>
          <w:divBdr>
            <w:top w:val="none" w:sz="0" w:space="0" w:color="auto"/>
            <w:left w:val="none" w:sz="0" w:space="0" w:color="auto"/>
            <w:bottom w:val="none" w:sz="0" w:space="0" w:color="auto"/>
            <w:right w:val="none" w:sz="0" w:space="0" w:color="auto"/>
          </w:divBdr>
          <w:divsChild>
            <w:div w:id="591470136">
              <w:marLeft w:val="1155"/>
              <w:marRight w:val="0"/>
              <w:marTop w:val="0"/>
              <w:marBottom w:val="0"/>
              <w:divBdr>
                <w:top w:val="none" w:sz="0" w:space="0" w:color="auto"/>
                <w:left w:val="none" w:sz="0" w:space="0" w:color="auto"/>
                <w:bottom w:val="none" w:sz="0" w:space="0" w:color="auto"/>
                <w:right w:val="none" w:sz="0" w:space="0" w:color="auto"/>
              </w:divBdr>
            </w:div>
            <w:div w:id="1678578004">
              <w:marLeft w:val="1155"/>
              <w:marRight w:val="0"/>
              <w:marTop w:val="0"/>
              <w:marBottom w:val="0"/>
              <w:divBdr>
                <w:top w:val="none" w:sz="0" w:space="0" w:color="auto"/>
                <w:left w:val="none" w:sz="0" w:space="0" w:color="auto"/>
                <w:bottom w:val="none" w:sz="0" w:space="0" w:color="auto"/>
                <w:right w:val="none" w:sz="0" w:space="0" w:color="auto"/>
              </w:divBdr>
            </w:div>
            <w:div w:id="1564481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494325">
      <w:bodyDiv w:val="1"/>
      <w:marLeft w:val="0"/>
      <w:marRight w:val="0"/>
      <w:marTop w:val="0"/>
      <w:marBottom w:val="0"/>
      <w:divBdr>
        <w:top w:val="none" w:sz="0" w:space="0" w:color="auto"/>
        <w:left w:val="none" w:sz="0" w:space="0" w:color="auto"/>
        <w:bottom w:val="none" w:sz="0" w:space="0" w:color="auto"/>
        <w:right w:val="none" w:sz="0" w:space="0" w:color="auto"/>
      </w:divBdr>
      <w:divsChild>
        <w:div w:id="1402941843">
          <w:marLeft w:val="0"/>
          <w:marRight w:val="0"/>
          <w:marTop w:val="0"/>
          <w:marBottom w:val="0"/>
          <w:divBdr>
            <w:top w:val="none" w:sz="0" w:space="0" w:color="auto"/>
            <w:left w:val="none" w:sz="0" w:space="0" w:color="auto"/>
            <w:bottom w:val="none" w:sz="0" w:space="0" w:color="auto"/>
            <w:right w:val="none" w:sz="0" w:space="0" w:color="auto"/>
          </w:divBdr>
        </w:div>
        <w:div w:id="1880237145">
          <w:marLeft w:val="0"/>
          <w:marRight w:val="0"/>
          <w:marTop w:val="150"/>
          <w:marBottom w:val="0"/>
          <w:divBdr>
            <w:top w:val="none" w:sz="0" w:space="0" w:color="auto"/>
            <w:left w:val="none" w:sz="0" w:space="0" w:color="auto"/>
            <w:bottom w:val="none" w:sz="0" w:space="0" w:color="auto"/>
            <w:right w:val="none" w:sz="0" w:space="0" w:color="auto"/>
          </w:divBdr>
          <w:divsChild>
            <w:div w:id="639770391">
              <w:marLeft w:val="1155"/>
              <w:marRight w:val="0"/>
              <w:marTop w:val="0"/>
              <w:marBottom w:val="0"/>
              <w:divBdr>
                <w:top w:val="none" w:sz="0" w:space="0" w:color="auto"/>
                <w:left w:val="none" w:sz="0" w:space="0" w:color="auto"/>
                <w:bottom w:val="none" w:sz="0" w:space="0" w:color="auto"/>
                <w:right w:val="none" w:sz="0" w:space="0" w:color="auto"/>
              </w:divBdr>
            </w:div>
            <w:div w:id="1402603285">
              <w:marLeft w:val="1155"/>
              <w:marRight w:val="0"/>
              <w:marTop w:val="0"/>
              <w:marBottom w:val="0"/>
              <w:divBdr>
                <w:top w:val="none" w:sz="0" w:space="0" w:color="auto"/>
                <w:left w:val="none" w:sz="0" w:space="0" w:color="auto"/>
                <w:bottom w:val="none" w:sz="0" w:space="0" w:color="auto"/>
                <w:right w:val="none" w:sz="0" w:space="0" w:color="auto"/>
              </w:divBdr>
            </w:div>
            <w:div w:id="1295597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653694">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5850822">
      <w:bodyDiv w:val="1"/>
      <w:marLeft w:val="0"/>
      <w:marRight w:val="0"/>
      <w:marTop w:val="0"/>
      <w:marBottom w:val="0"/>
      <w:divBdr>
        <w:top w:val="none" w:sz="0" w:space="0" w:color="auto"/>
        <w:left w:val="none" w:sz="0" w:space="0" w:color="auto"/>
        <w:bottom w:val="none" w:sz="0" w:space="0" w:color="auto"/>
        <w:right w:val="none" w:sz="0" w:space="0" w:color="auto"/>
      </w:divBdr>
    </w:div>
    <w:div w:id="2146118277">
      <w:bodyDiv w:val="1"/>
      <w:marLeft w:val="0"/>
      <w:marRight w:val="0"/>
      <w:marTop w:val="0"/>
      <w:marBottom w:val="0"/>
      <w:divBdr>
        <w:top w:val="none" w:sz="0" w:space="0" w:color="auto"/>
        <w:left w:val="none" w:sz="0" w:space="0" w:color="auto"/>
        <w:bottom w:val="none" w:sz="0" w:space="0" w:color="auto"/>
        <w:right w:val="none" w:sz="0" w:space="0" w:color="auto"/>
      </w:divBdr>
      <w:divsChild>
        <w:div w:id="1664966131">
          <w:marLeft w:val="0"/>
          <w:marRight w:val="0"/>
          <w:marTop w:val="0"/>
          <w:marBottom w:val="0"/>
          <w:divBdr>
            <w:top w:val="none" w:sz="0" w:space="0" w:color="auto"/>
            <w:left w:val="none" w:sz="0" w:space="0" w:color="auto"/>
            <w:bottom w:val="none" w:sz="0" w:space="0" w:color="auto"/>
            <w:right w:val="none" w:sz="0" w:space="0" w:color="auto"/>
          </w:divBdr>
        </w:div>
        <w:div w:id="1347369821">
          <w:marLeft w:val="0"/>
          <w:marRight w:val="0"/>
          <w:marTop w:val="150"/>
          <w:marBottom w:val="0"/>
          <w:divBdr>
            <w:top w:val="none" w:sz="0" w:space="0" w:color="auto"/>
            <w:left w:val="none" w:sz="0" w:space="0" w:color="auto"/>
            <w:bottom w:val="none" w:sz="0" w:space="0" w:color="auto"/>
            <w:right w:val="none" w:sz="0" w:space="0" w:color="auto"/>
          </w:divBdr>
          <w:divsChild>
            <w:div w:id="239564447">
              <w:marLeft w:val="1155"/>
              <w:marRight w:val="0"/>
              <w:marTop w:val="0"/>
              <w:marBottom w:val="0"/>
              <w:divBdr>
                <w:top w:val="none" w:sz="0" w:space="0" w:color="auto"/>
                <w:left w:val="none" w:sz="0" w:space="0" w:color="auto"/>
                <w:bottom w:val="none" w:sz="0" w:space="0" w:color="auto"/>
                <w:right w:val="none" w:sz="0" w:space="0" w:color="auto"/>
              </w:divBdr>
            </w:div>
            <w:div w:id="1241670645">
              <w:marLeft w:val="1155"/>
              <w:marRight w:val="0"/>
              <w:marTop w:val="0"/>
              <w:marBottom w:val="0"/>
              <w:divBdr>
                <w:top w:val="none" w:sz="0" w:space="0" w:color="auto"/>
                <w:left w:val="none" w:sz="0" w:space="0" w:color="auto"/>
                <w:bottom w:val="none" w:sz="0" w:space="0" w:color="auto"/>
                <w:right w:val="none" w:sz="0" w:space="0" w:color="auto"/>
              </w:divBdr>
            </w:div>
            <w:div w:id="1515150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02949">
      <w:bodyDiv w:val="1"/>
      <w:marLeft w:val="0"/>
      <w:marRight w:val="0"/>
      <w:marTop w:val="0"/>
      <w:marBottom w:val="0"/>
      <w:divBdr>
        <w:top w:val="none" w:sz="0" w:space="0" w:color="auto"/>
        <w:left w:val="none" w:sz="0" w:space="0" w:color="auto"/>
        <w:bottom w:val="none" w:sz="0" w:space="0" w:color="auto"/>
        <w:right w:val="none" w:sz="0" w:space="0" w:color="auto"/>
      </w:divBdr>
      <w:divsChild>
        <w:div w:id="1668292306">
          <w:marLeft w:val="0"/>
          <w:marRight w:val="0"/>
          <w:marTop w:val="0"/>
          <w:marBottom w:val="0"/>
          <w:divBdr>
            <w:top w:val="none" w:sz="0" w:space="0" w:color="auto"/>
            <w:left w:val="none" w:sz="0" w:space="0" w:color="auto"/>
            <w:bottom w:val="none" w:sz="0" w:space="0" w:color="auto"/>
            <w:right w:val="none" w:sz="0" w:space="0" w:color="auto"/>
          </w:divBdr>
        </w:div>
        <w:div w:id="831414946">
          <w:marLeft w:val="0"/>
          <w:marRight w:val="0"/>
          <w:marTop w:val="150"/>
          <w:marBottom w:val="0"/>
          <w:divBdr>
            <w:top w:val="none" w:sz="0" w:space="0" w:color="auto"/>
            <w:left w:val="none" w:sz="0" w:space="0" w:color="auto"/>
            <w:bottom w:val="none" w:sz="0" w:space="0" w:color="auto"/>
            <w:right w:val="none" w:sz="0" w:space="0" w:color="auto"/>
          </w:divBdr>
          <w:divsChild>
            <w:div w:id="540171284">
              <w:marLeft w:val="1155"/>
              <w:marRight w:val="0"/>
              <w:marTop w:val="0"/>
              <w:marBottom w:val="0"/>
              <w:divBdr>
                <w:top w:val="none" w:sz="0" w:space="0" w:color="auto"/>
                <w:left w:val="none" w:sz="0" w:space="0" w:color="auto"/>
                <w:bottom w:val="none" w:sz="0" w:space="0" w:color="auto"/>
                <w:right w:val="none" w:sz="0" w:space="0" w:color="auto"/>
              </w:divBdr>
            </w:div>
            <w:div w:id="127358748">
              <w:marLeft w:val="1155"/>
              <w:marRight w:val="0"/>
              <w:marTop w:val="0"/>
              <w:marBottom w:val="0"/>
              <w:divBdr>
                <w:top w:val="none" w:sz="0" w:space="0" w:color="auto"/>
                <w:left w:val="none" w:sz="0" w:space="0" w:color="auto"/>
                <w:bottom w:val="none" w:sz="0" w:space="0" w:color="auto"/>
                <w:right w:val="none" w:sz="0" w:space="0" w:color="auto"/>
              </w:divBdr>
            </w:div>
            <w:div w:id="1561549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044977">
      <w:bodyDiv w:val="1"/>
      <w:marLeft w:val="0"/>
      <w:marRight w:val="0"/>
      <w:marTop w:val="0"/>
      <w:marBottom w:val="0"/>
      <w:divBdr>
        <w:top w:val="none" w:sz="0" w:space="0" w:color="auto"/>
        <w:left w:val="none" w:sz="0" w:space="0" w:color="auto"/>
        <w:bottom w:val="none" w:sz="0" w:space="0" w:color="auto"/>
        <w:right w:val="none" w:sz="0" w:space="0" w:color="auto"/>
      </w:divBdr>
    </w:div>
    <w:div w:id="2147162569">
      <w:bodyDiv w:val="1"/>
      <w:marLeft w:val="0"/>
      <w:marRight w:val="0"/>
      <w:marTop w:val="0"/>
      <w:marBottom w:val="0"/>
      <w:divBdr>
        <w:top w:val="none" w:sz="0" w:space="0" w:color="auto"/>
        <w:left w:val="none" w:sz="0" w:space="0" w:color="auto"/>
        <w:bottom w:val="none" w:sz="0" w:space="0" w:color="auto"/>
        <w:right w:val="none" w:sz="0" w:space="0" w:color="auto"/>
      </w:divBdr>
      <w:divsChild>
        <w:div w:id="1784692698">
          <w:marLeft w:val="0"/>
          <w:marRight w:val="0"/>
          <w:marTop w:val="0"/>
          <w:marBottom w:val="0"/>
          <w:divBdr>
            <w:top w:val="none" w:sz="0" w:space="0" w:color="auto"/>
            <w:left w:val="none" w:sz="0" w:space="0" w:color="auto"/>
            <w:bottom w:val="none" w:sz="0" w:space="0" w:color="auto"/>
            <w:right w:val="none" w:sz="0" w:space="0" w:color="auto"/>
          </w:divBdr>
        </w:div>
        <w:div w:id="1291589310">
          <w:marLeft w:val="0"/>
          <w:marRight w:val="0"/>
          <w:marTop w:val="150"/>
          <w:marBottom w:val="0"/>
          <w:divBdr>
            <w:top w:val="none" w:sz="0" w:space="0" w:color="auto"/>
            <w:left w:val="none" w:sz="0" w:space="0" w:color="auto"/>
            <w:bottom w:val="none" w:sz="0" w:space="0" w:color="auto"/>
            <w:right w:val="none" w:sz="0" w:space="0" w:color="auto"/>
          </w:divBdr>
          <w:divsChild>
            <w:div w:id="129594623">
              <w:marLeft w:val="1155"/>
              <w:marRight w:val="0"/>
              <w:marTop w:val="0"/>
              <w:marBottom w:val="0"/>
              <w:divBdr>
                <w:top w:val="none" w:sz="0" w:space="0" w:color="auto"/>
                <w:left w:val="none" w:sz="0" w:space="0" w:color="auto"/>
                <w:bottom w:val="none" w:sz="0" w:space="0" w:color="auto"/>
                <w:right w:val="none" w:sz="0" w:space="0" w:color="auto"/>
              </w:divBdr>
            </w:div>
            <w:div w:id="152451214">
              <w:marLeft w:val="1155"/>
              <w:marRight w:val="0"/>
              <w:marTop w:val="0"/>
              <w:marBottom w:val="0"/>
              <w:divBdr>
                <w:top w:val="none" w:sz="0" w:space="0" w:color="auto"/>
                <w:left w:val="none" w:sz="0" w:space="0" w:color="auto"/>
                <w:bottom w:val="none" w:sz="0" w:space="0" w:color="auto"/>
                <w:right w:val="none" w:sz="0" w:space="0" w:color="auto"/>
              </w:divBdr>
            </w:div>
            <w:div w:id="106883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1531">
      <w:bodyDiv w:val="1"/>
      <w:marLeft w:val="0"/>
      <w:marRight w:val="0"/>
      <w:marTop w:val="0"/>
      <w:marBottom w:val="0"/>
      <w:divBdr>
        <w:top w:val="none" w:sz="0" w:space="0" w:color="auto"/>
        <w:left w:val="none" w:sz="0" w:space="0" w:color="auto"/>
        <w:bottom w:val="none" w:sz="0" w:space="0" w:color="auto"/>
        <w:right w:val="none" w:sz="0" w:space="0" w:color="auto"/>
      </w:divBdr>
      <w:divsChild>
        <w:div w:id="1254627032">
          <w:marLeft w:val="0"/>
          <w:marRight w:val="0"/>
          <w:marTop w:val="0"/>
          <w:marBottom w:val="0"/>
          <w:divBdr>
            <w:top w:val="none" w:sz="0" w:space="0" w:color="auto"/>
            <w:left w:val="none" w:sz="0" w:space="0" w:color="auto"/>
            <w:bottom w:val="none" w:sz="0" w:space="0" w:color="auto"/>
            <w:right w:val="none" w:sz="0" w:space="0" w:color="auto"/>
          </w:divBdr>
        </w:div>
        <w:div w:id="891161387">
          <w:marLeft w:val="0"/>
          <w:marRight w:val="0"/>
          <w:marTop w:val="150"/>
          <w:marBottom w:val="0"/>
          <w:divBdr>
            <w:top w:val="none" w:sz="0" w:space="0" w:color="auto"/>
            <w:left w:val="none" w:sz="0" w:space="0" w:color="auto"/>
            <w:bottom w:val="none" w:sz="0" w:space="0" w:color="auto"/>
            <w:right w:val="none" w:sz="0" w:space="0" w:color="auto"/>
          </w:divBdr>
          <w:divsChild>
            <w:div w:id="1169759261">
              <w:marLeft w:val="1155"/>
              <w:marRight w:val="0"/>
              <w:marTop w:val="0"/>
              <w:marBottom w:val="0"/>
              <w:divBdr>
                <w:top w:val="none" w:sz="0" w:space="0" w:color="auto"/>
                <w:left w:val="none" w:sz="0" w:space="0" w:color="auto"/>
                <w:bottom w:val="none" w:sz="0" w:space="0" w:color="auto"/>
                <w:right w:val="none" w:sz="0" w:space="0" w:color="auto"/>
              </w:divBdr>
            </w:div>
            <w:div w:id="660429733">
              <w:marLeft w:val="1155"/>
              <w:marRight w:val="0"/>
              <w:marTop w:val="0"/>
              <w:marBottom w:val="0"/>
              <w:divBdr>
                <w:top w:val="none" w:sz="0" w:space="0" w:color="auto"/>
                <w:left w:val="none" w:sz="0" w:space="0" w:color="auto"/>
                <w:bottom w:val="none" w:sz="0" w:space="0" w:color="auto"/>
                <w:right w:val="none" w:sz="0" w:space="0" w:color="auto"/>
              </w:divBdr>
            </w:div>
            <w:div w:id="197043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56878</TotalTime>
  <Pages>4</Pages>
  <Words>259</Words>
  <Characters>1479</Characters>
  <Application>Microsoft Office Word</Application>
  <DocSecurity>0</DocSecurity>
  <Lines>12</Lines>
  <Paragraphs>3</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1735</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2549</cp:revision>
  <cp:lastPrinted>2009-02-06T05:36:00Z</cp:lastPrinted>
  <dcterms:created xsi:type="dcterms:W3CDTF">2025-11-25T20:19:00Z</dcterms:created>
  <dcterms:modified xsi:type="dcterms:W3CDTF">2026-01-30T17:30:00Z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